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42.xml" ContentType="application/vnd.openxmlformats-officedocument.wordprocessingml.header+xml"/>
  <Override PartName="/word/footer58.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F4DAF" w14:textId="77777777" w:rsidR="001E59B3" w:rsidRDefault="001E59B3" w:rsidP="003E535A">
      <w:pPr>
        <w:jc w:val="center"/>
      </w:pPr>
      <w:bookmarkStart w:id="0" w:name="_Hlk58512651"/>
      <w:r>
        <w:rPr>
          <w:noProof/>
          <w:lang w:eastAsia="en-AU"/>
        </w:rPr>
        <w:drawing>
          <wp:inline distT="0" distB="0" distL="0" distR="0" wp14:anchorId="450ABBB9" wp14:editId="47D09201">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EF3FE66" w14:textId="77777777" w:rsidR="001E59B3" w:rsidRDefault="001E59B3" w:rsidP="003E535A">
      <w:pPr>
        <w:jc w:val="center"/>
        <w:rPr>
          <w:rFonts w:ascii="Arial" w:hAnsi="Arial"/>
        </w:rPr>
      </w:pPr>
      <w:r>
        <w:rPr>
          <w:rFonts w:ascii="Arial" w:hAnsi="Arial"/>
        </w:rPr>
        <w:t>Australian Capital Territory</w:t>
      </w:r>
    </w:p>
    <w:p w14:paraId="5173885D" w14:textId="5CC7DD5A" w:rsidR="001E59B3" w:rsidRDefault="00D72F9F" w:rsidP="003E535A">
      <w:pPr>
        <w:pStyle w:val="Billname1"/>
      </w:pPr>
      <w:r>
        <w:fldChar w:fldCharType="begin"/>
      </w:r>
      <w:r>
        <w:instrText xml:space="preserve"> REF Citation \*charformat </w:instrText>
      </w:r>
      <w:r>
        <w:fldChar w:fldCharType="separate"/>
      </w:r>
      <w:r w:rsidR="00C03789">
        <w:t>Children and Young People Act 2008</w:t>
      </w:r>
      <w:r>
        <w:fldChar w:fldCharType="end"/>
      </w:r>
      <w:r w:rsidR="001E59B3">
        <w:t xml:space="preserve">    </w:t>
      </w:r>
    </w:p>
    <w:p w14:paraId="5843348C" w14:textId="130746C9" w:rsidR="001E59B3" w:rsidRDefault="008C5D92" w:rsidP="003E535A">
      <w:pPr>
        <w:pStyle w:val="ActNo"/>
      </w:pPr>
      <w:bookmarkStart w:id="1" w:name="LawNo"/>
      <w:r>
        <w:t>A2008-19</w:t>
      </w:r>
      <w:bookmarkEnd w:id="1"/>
    </w:p>
    <w:p w14:paraId="2543B3C1" w14:textId="64B28775" w:rsidR="001E59B3" w:rsidRDefault="001E59B3" w:rsidP="003E535A">
      <w:pPr>
        <w:pStyle w:val="RepubNo"/>
      </w:pPr>
      <w:r>
        <w:t xml:space="preserve">Republication No </w:t>
      </w:r>
      <w:bookmarkStart w:id="2" w:name="RepubNo"/>
      <w:r w:rsidR="008C5D92">
        <w:t>82</w:t>
      </w:r>
      <w:bookmarkEnd w:id="2"/>
    </w:p>
    <w:p w14:paraId="3153C53C" w14:textId="176B9EA5" w:rsidR="001E59B3" w:rsidRDefault="001E59B3" w:rsidP="003E535A">
      <w:pPr>
        <w:pStyle w:val="EffectiveDate"/>
      </w:pPr>
      <w:r>
        <w:t xml:space="preserve">Effective:  </w:t>
      </w:r>
      <w:bookmarkStart w:id="3" w:name="EffectiveDate"/>
      <w:r w:rsidR="008C5D92">
        <w:t>24 August 2022</w:t>
      </w:r>
      <w:bookmarkEnd w:id="3"/>
      <w:r w:rsidR="008C5D92">
        <w:t xml:space="preserve"> – </w:t>
      </w:r>
      <w:bookmarkStart w:id="4" w:name="EndEffDate"/>
      <w:r w:rsidR="008C5D92">
        <w:t>6 October 2022</w:t>
      </w:r>
      <w:bookmarkEnd w:id="4"/>
    </w:p>
    <w:p w14:paraId="75C26BA1" w14:textId="5DBCBFA0" w:rsidR="001E59B3" w:rsidRDefault="001E59B3" w:rsidP="003E535A">
      <w:pPr>
        <w:pStyle w:val="CoverInForce"/>
      </w:pPr>
      <w:r>
        <w:t xml:space="preserve">Republication date: </w:t>
      </w:r>
      <w:bookmarkStart w:id="5" w:name="InForceDate"/>
      <w:r w:rsidR="008C5D92">
        <w:t>24 August 2022</w:t>
      </w:r>
      <w:bookmarkEnd w:id="5"/>
    </w:p>
    <w:p w14:paraId="6B03E6A2" w14:textId="7A83B004" w:rsidR="001E59B3" w:rsidRDefault="001E59B3" w:rsidP="001D1990">
      <w:pPr>
        <w:pStyle w:val="CoverInForce"/>
      </w:pPr>
      <w:r>
        <w:t xml:space="preserve">Last amendment made by </w:t>
      </w:r>
      <w:bookmarkStart w:id="6" w:name="LastAmdt"/>
      <w:r w:rsidR="000865CD" w:rsidRPr="000865CD">
        <w:rPr>
          <w:rStyle w:val="charCitHyperlinkAbbrev"/>
        </w:rPr>
        <w:fldChar w:fldCharType="begin"/>
      </w:r>
      <w:r w:rsidR="008C5D92">
        <w:rPr>
          <w:rStyle w:val="charCitHyperlinkAbbrev"/>
        </w:rPr>
        <w:instrText>HYPERLINK "http://www.legislation.act.gov.au/a/2022-14/" \o "Statute Law Amendment Act 2022"</w:instrText>
      </w:r>
      <w:r w:rsidR="000865CD" w:rsidRPr="000865CD">
        <w:rPr>
          <w:rStyle w:val="charCitHyperlinkAbbrev"/>
        </w:rPr>
        <w:fldChar w:fldCharType="separate"/>
      </w:r>
      <w:r w:rsidR="008C5D92">
        <w:rPr>
          <w:rStyle w:val="charCitHyperlinkAbbrev"/>
        </w:rPr>
        <w:t>A2022</w:t>
      </w:r>
      <w:r w:rsidR="008C5D92">
        <w:rPr>
          <w:rStyle w:val="charCitHyperlinkAbbrev"/>
        </w:rPr>
        <w:noBreakHyphen/>
        <w:t>14</w:t>
      </w:r>
      <w:r w:rsidR="000865CD" w:rsidRPr="000865CD">
        <w:rPr>
          <w:rStyle w:val="charCitHyperlinkAbbrev"/>
        </w:rPr>
        <w:fldChar w:fldCharType="end"/>
      </w:r>
      <w:bookmarkEnd w:id="6"/>
    </w:p>
    <w:p w14:paraId="2A0544F4" w14:textId="77777777" w:rsidR="001E59B3" w:rsidRDefault="001E59B3" w:rsidP="003E535A"/>
    <w:p w14:paraId="27330468" w14:textId="77777777" w:rsidR="001E59B3" w:rsidRDefault="001E59B3" w:rsidP="003E535A">
      <w:pPr>
        <w:spacing w:after="240"/>
        <w:rPr>
          <w:rFonts w:ascii="Arial" w:hAnsi="Arial"/>
        </w:rPr>
      </w:pPr>
    </w:p>
    <w:p w14:paraId="6B3CD35C" w14:textId="77777777" w:rsidR="001E59B3" w:rsidRPr="00101B4C" w:rsidRDefault="001E59B3" w:rsidP="003E535A">
      <w:pPr>
        <w:pStyle w:val="PageBreak"/>
      </w:pPr>
      <w:r w:rsidRPr="00101B4C">
        <w:br w:type="page"/>
      </w:r>
    </w:p>
    <w:bookmarkEnd w:id="0"/>
    <w:p w14:paraId="17855880" w14:textId="77777777" w:rsidR="001E59B3" w:rsidRDefault="001E59B3" w:rsidP="003E535A">
      <w:pPr>
        <w:pStyle w:val="CoverHeading"/>
      </w:pPr>
      <w:r>
        <w:lastRenderedPageBreak/>
        <w:t>About this republication</w:t>
      </w:r>
    </w:p>
    <w:p w14:paraId="71A0E583" w14:textId="77777777" w:rsidR="001E59B3" w:rsidRDefault="001E59B3" w:rsidP="003E535A">
      <w:pPr>
        <w:pStyle w:val="CoverSubHdg"/>
      </w:pPr>
      <w:r>
        <w:t>The republished law</w:t>
      </w:r>
    </w:p>
    <w:p w14:paraId="4491C993" w14:textId="2BD9DDC1" w:rsidR="001E59B3" w:rsidRDefault="001E59B3" w:rsidP="003E535A">
      <w:pPr>
        <w:pStyle w:val="CoverText"/>
      </w:pPr>
      <w:r>
        <w:t xml:space="preserve">This is a republication of the </w:t>
      </w:r>
      <w:r w:rsidRPr="008C5D92">
        <w:rPr>
          <w:i/>
        </w:rPr>
        <w:fldChar w:fldCharType="begin"/>
      </w:r>
      <w:r w:rsidRPr="008C5D92">
        <w:rPr>
          <w:i/>
        </w:rPr>
        <w:instrText xml:space="preserve"> REF citation *\charformat  \* MERGEFORMAT </w:instrText>
      </w:r>
      <w:r w:rsidRPr="008C5D92">
        <w:rPr>
          <w:i/>
        </w:rPr>
        <w:fldChar w:fldCharType="separate"/>
      </w:r>
      <w:r w:rsidR="00C03789" w:rsidRPr="00C03789">
        <w:rPr>
          <w:i/>
        </w:rPr>
        <w:t>Children and Young People Act 2008</w:t>
      </w:r>
      <w:r w:rsidRPr="008C5D92">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D72F9F">
        <w:fldChar w:fldCharType="begin"/>
      </w:r>
      <w:r w:rsidR="00D72F9F">
        <w:instrText xml:space="preserve"> REF InForceDate *\charformat </w:instrText>
      </w:r>
      <w:r w:rsidR="00D72F9F">
        <w:fldChar w:fldCharType="separate"/>
      </w:r>
      <w:r w:rsidR="00C03789">
        <w:t>24 August 2022</w:t>
      </w:r>
      <w:r w:rsidR="00D72F9F">
        <w:fldChar w:fldCharType="end"/>
      </w:r>
      <w:r w:rsidRPr="0074598E">
        <w:rPr>
          <w:rStyle w:val="charItals"/>
        </w:rPr>
        <w:t xml:space="preserve">.  </w:t>
      </w:r>
      <w:r>
        <w:t xml:space="preserve">It also includes any commencement, amendment, repeal or expiry affecting this republished law to </w:t>
      </w:r>
      <w:r w:rsidR="00D72F9F">
        <w:fldChar w:fldCharType="begin"/>
      </w:r>
      <w:r w:rsidR="00D72F9F">
        <w:instrText xml:space="preserve"> REF EffectiveDate *\charformat </w:instrText>
      </w:r>
      <w:r w:rsidR="00D72F9F">
        <w:fldChar w:fldCharType="separate"/>
      </w:r>
      <w:r w:rsidR="00C03789">
        <w:t>24 August 2022</w:t>
      </w:r>
      <w:r w:rsidR="00D72F9F">
        <w:fldChar w:fldCharType="end"/>
      </w:r>
      <w:r>
        <w:t xml:space="preserve">.  </w:t>
      </w:r>
    </w:p>
    <w:p w14:paraId="27EEF754" w14:textId="77777777" w:rsidR="001E59B3" w:rsidRDefault="001E59B3" w:rsidP="003E535A">
      <w:pPr>
        <w:pStyle w:val="CoverText"/>
      </w:pPr>
      <w:r>
        <w:t xml:space="preserve">The legislation history and amendment history of the republished law are set out in endnotes 3 and 4. </w:t>
      </w:r>
    </w:p>
    <w:p w14:paraId="15930CB6" w14:textId="77777777" w:rsidR="001E59B3" w:rsidRDefault="001E59B3" w:rsidP="003E535A">
      <w:pPr>
        <w:pStyle w:val="CoverSubHdg"/>
      </w:pPr>
      <w:r>
        <w:t>Kinds of republications</w:t>
      </w:r>
    </w:p>
    <w:p w14:paraId="455B68A0" w14:textId="601D0669" w:rsidR="001E59B3" w:rsidRDefault="001E59B3" w:rsidP="003E535A">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5EC9990A" w14:textId="548BC70E" w:rsidR="001E59B3" w:rsidRDefault="001E59B3" w:rsidP="001E59B3">
      <w:pPr>
        <w:pStyle w:val="CoverTextBullet"/>
        <w:numPr>
          <w:ilvl w:val="0"/>
          <w:numId w:val="5"/>
        </w:numPr>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77010971" w14:textId="77777777" w:rsidR="001E59B3" w:rsidRDefault="001E59B3" w:rsidP="001E59B3">
      <w:pPr>
        <w:pStyle w:val="CoverTextBullet"/>
        <w:numPr>
          <w:ilvl w:val="0"/>
          <w:numId w:val="5"/>
        </w:numPr>
        <w:tabs>
          <w:tab w:val="clear" w:pos="0"/>
        </w:tabs>
        <w:ind w:left="357" w:hanging="357"/>
      </w:pPr>
      <w:r>
        <w:t>unauthorised republications.</w:t>
      </w:r>
    </w:p>
    <w:p w14:paraId="7DD43B11" w14:textId="77777777" w:rsidR="001E59B3" w:rsidRDefault="001E59B3" w:rsidP="003E535A">
      <w:pPr>
        <w:pStyle w:val="CoverText"/>
      </w:pPr>
      <w:r>
        <w:t>The status of this republication appears on the bottom of each page.</w:t>
      </w:r>
    </w:p>
    <w:p w14:paraId="51EB07AA" w14:textId="77777777" w:rsidR="001E59B3" w:rsidRDefault="001E59B3" w:rsidP="003E535A">
      <w:pPr>
        <w:pStyle w:val="CoverSubHdg"/>
      </w:pPr>
      <w:r>
        <w:t>Editorial changes</w:t>
      </w:r>
    </w:p>
    <w:p w14:paraId="4091F4C7" w14:textId="358D6F40" w:rsidR="001E59B3" w:rsidRDefault="001E59B3" w:rsidP="003E535A">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A683EF9" w14:textId="29A38CDA" w:rsidR="001E59B3" w:rsidRPr="001E59B3" w:rsidRDefault="001E59B3" w:rsidP="003E535A">
      <w:pPr>
        <w:pStyle w:val="CoverText"/>
      </w:pPr>
      <w:r w:rsidRPr="001E59B3">
        <w:t>This republication include</w:t>
      </w:r>
      <w:r w:rsidR="0013323C">
        <w:t>s</w:t>
      </w:r>
      <w:r w:rsidRPr="001E59B3">
        <w:t xml:space="preserve"> amendments made under part 11.3 (see endnote 1).</w:t>
      </w:r>
    </w:p>
    <w:p w14:paraId="4C44B7A3" w14:textId="77777777" w:rsidR="001E59B3" w:rsidRDefault="001E59B3" w:rsidP="003E535A">
      <w:pPr>
        <w:pStyle w:val="CoverSubHdg"/>
      </w:pPr>
      <w:r>
        <w:t>Uncommenced provisions and amendments</w:t>
      </w:r>
    </w:p>
    <w:p w14:paraId="0345D89C" w14:textId="0DF1C7D7" w:rsidR="001E59B3" w:rsidRDefault="001E59B3" w:rsidP="003E535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29939DD5" w14:textId="77777777" w:rsidR="001E59B3" w:rsidRDefault="001E59B3" w:rsidP="003E535A">
      <w:pPr>
        <w:pStyle w:val="CoverSubHdg"/>
      </w:pPr>
      <w:r>
        <w:t>Modifications</w:t>
      </w:r>
    </w:p>
    <w:p w14:paraId="1F1AC0F6" w14:textId="0F8C3190" w:rsidR="001E59B3" w:rsidRDefault="001E59B3" w:rsidP="003E535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606959E8" w14:textId="77777777" w:rsidR="001E59B3" w:rsidRDefault="001E59B3" w:rsidP="003E535A">
      <w:pPr>
        <w:pStyle w:val="CoverSubHdg"/>
      </w:pPr>
      <w:r>
        <w:t>Penalties</w:t>
      </w:r>
    </w:p>
    <w:p w14:paraId="44AB107E" w14:textId="10562C78" w:rsidR="001E59B3" w:rsidRPr="003765DF" w:rsidRDefault="001E59B3" w:rsidP="003E535A">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71A48B3C" w14:textId="77777777" w:rsidR="001E59B3" w:rsidRDefault="001E59B3" w:rsidP="003E535A">
      <w:pPr>
        <w:pStyle w:val="00SigningPage"/>
        <w:sectPr w:rsidR="001E59B3" w:rsidSect="003E535A">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507E785A" w14:textId="77777777" w:rsidR="001E59B3" w:rsidRDefault="001E59B3" w:rsidP="003E535A">
      <w:pPr>
        <w:jc w:val="center"/>
      </w:pPr>
      <w:r>
        <w:rPr>
          <w:noProof/>
          <w:lang w:eastAsia="en-AU"/>
        </w:rPr>
        <w:lastRenderedPageBreak/>
        <w:drawing>
          <wp:inline distT="0" distB="0" distL="0" distR="0" wp14:anchorId="277E1C7D" wp14:editId="2C179F02">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EDC02C4" w14:textId="77777777" w:rsidR="001E59B3" w:rsidRDefault="001E59B3" w:rsidP="003E535A">
      <w:pPr>
        <w:jc w:val="center"/>
        <w:rPr>
          <w:rFonts w:ascii="Arial" w:hAnsi="Arial"/>
        </w:rPr>
      </w:pPr>
      <w:r>
        <w:rPr>
          <w:rFonts w:ascii="Arial" w:hAnsi="Arial"/>
        </w:rPr>
        <w:t>Australian Capital Territory</w:t>
      </w:r>
    </w:p>
    <w:p w14:paraId="7962EC85" w14:textId="35C26637" w:rsidR="001E59B3" w:rsidRDefault="00D72F9F" w:rsidP="003E535A">
      <w:pPr>
        <w:pStyle w:val="Billname"/>
      </w:pPr>
      <w:r>
        <w:fldChar w:fldCharType="begin"/>
      </w:r>
      <w:r>
        <w:instrText xml:space="preserve"> REF Citation \*charformat  \* MERGEFORMAT </w:instrText>
      </w:r>
      <w:r>
        <w:fldChar w:fldCharType="separate"/>
      </w:r>
      <w:r w:rsidR="00C03789">
        <w:t>Children and Young People Act 2008</w:t>
      </w:r>
      <w:r>
        <w:fldChar w:fldCharType="end"/>
      </w:r>
    </w:p>
    <w:p w14:paraId="6318A9EB" w14:textId="77777777" w:rsidR="001E59B3" w:rsidRDefault="001E59B3" w:rsidP="003E535A">
      <w:pPr>
        <w:pStyle w:val="ActNo"/>
      </w:pPr>
    </w:p>
    <w:p w14:paraId="443B8319" w14:textId="77777777" w:rsidR="001E59B3" w:rsidRDefault="001E59B3" w:rsidP="003E535A">
      <w:pPr>
        <w:pStyle w:val="Placeholder"/>
      </w:pPr>
      <w:r>
        <w:rPr>
          <w:rStyle w:val="charContents"/>
          <w:sz w:val="16"/>
        </w:rPr>
        <w:t xml:space="preserve">  </w:t>
      </w:r>
      <w:r>
        <w:rPr>
          <w:rStyle w:val="charPage"/>
        </w:rPr>
        <w:t xml:space="preserve">  </w:t>
      </w:r>
    </w:p>
    <w:p w14:paraId="3A21310C" w14:textId="77777777" w:rsidR="001E59B3" w:rsidRDefault="001E59B3" w:rsidP="003E535A">
      <w:pPr>
        <w:pStyle w:val="N-TOCheading"/>
      </w:pPr>
      <w:r>
        <w:rPr>
          <w:rStyle w:val="charContents"/>
        </w:rPr>
        <w:t>Contents</w:t>
      </w:r>
    </w:p>
    <w:p w14:paraId="26636078" w14:textId="77777777" w:rsidR="001E59B3" w:rsidRDefault="001E59B3" w:rsidP="003E535A">
      <w:pPr>
        <w:pStyle w:val="N-9pt"/>
      </w:pPr>
      <w:r>
        <w:tab/>
      </w:r>
      <w:r>
        <w:rPr>
          <w:rStyle w:val="charPage"/>
        </w:rPr>
        <w:t>Page</w:t>
      </w:r>
    </w:p>
    <w:p w14:paraId="6DCBB97F" w14:textId="27C3ABC1" w:rsidR="00A35BE5" w:rsidRDefault="00A35BE5">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1644920" w:history="1">
        <w:r w:rsidRPr="00A776C0">
          <w:t>Chapter 1</w:t>
        </w:r>
        <w:r>
          <w:rPr>
            <w:rFonts w:asciiTheme="minorHAnsi" w:eastAsiaTheme="minorEastAsia" w:hAnsiTheme="minorHAnsi" w:cstheme="minorBidi"/>
            <w:b w:val="0"/>
            <w:sz w:val="22"/>
            <w:szCs w:val="22"/>
            <w:lang w:eastAsia="en-AU"/>
          </w:rPr>
          <w:tab/>
        </w:r>
        <w:r w:rsidRPr="00A776C0">
          <w:t>Preliminary</w:t>
        </w:r>
        <w:r w:rsidRPr="00A35BE5">
          <w:rPr>
            <w:vanish/>
          </w:rPr>
          <w:tab/>
        </w:r>
        <w:r w:rsidRPr="00A35BE5">
          <w:rPr>
            <w:vanish/>
          </w:rPr>
          <w:fldChar w:fldCharType="begin"/>
        </w:r>
        <w:r w:rsidRPr="00A35BE5">
          <w:rPr>
            <w:vanish/>
          </w:rPr>
          <w:instrText xml:space="preserve"> PAGEREF _Toc111644920 \h </w:instrText>
        </w:r>
        <w:r w:rsidRPr="00A35BE5">
          <w:rPr>
            <w:vanish/>
          </w:rPr>
        </w:r>
        <w:r w:rsidRPr="00A35BE5">
          <w:rPr>
            <w:vanish/>
          </w:rPr>
          <w:fldChar w:fldCharType="separate"/>
        </w:r>
        <w:r w:rsidR="00C03789">
          <w:rPr>
            <w:vanish/>
          </w:rPr>
          <w:t>2</w:t>
        </w:r>
        <w:r w:rsidRPr="00A35BE5">
          <w:rPr>
            <w:vanish/>
          </w:rPr>
          <w:fldChar w:fldCharType="end"/>
        </w:r>
      </w:hyperlink>
    </w:p>
    <w:p w14:paraId="3B982729" w14:textId="6A4BBDD4" w:rsidR="00A35BE5" w:rsidRDefault="00D72F9F">
      <w:pPr>
        <w:pStyle w:val="TOC2"/>
        <w:rPr>
          <w:rFonts w:asciiTheme="minorHAnsi" w:eastAsiaTheme="minorEastAsia" w:hAnsiTheme="minorHAnsi" w:cstheme="minorBidi"/>
          <w:b w:val="0"/>
          <w:sz w:val="22"/>
          <w:szCs w:val="22"/>
          <w:lang w:eastAsia="en-AU"/>
        </w:rPr>
      </w:pPr>
      <w:hyperlink w:anchor="_Toc111644921" w:history="1">
        <w:r w:rsidR="00A35BE5" w:rsidRPr="00A776C0">
          <w:t>Part 1.1</w:t>
        </w:r>
        <w:r w:rsidR="00A35BE5">
          <w:rPr>
            <w:rFonts w:asciiTheme="minorHAnsi" w:eastAsiaTheme="minorEastAsia" w:hAnsiTheme="minorHAnsi" w:cstheme="minorBidi"/>
            <w:b w:val="0"/>
            <w:sz w:val="22"/>
            <w:szCs w:val="22"/>
            <w:lang w:eastAsia="en-AU"/>
          </w:rPr>
          <w:tab/>
        </w:r>
        <w:r w:rsidR="00A35BE5" w:rsidRPr="00A776C0">
          <w:t>Introduction</w:t>
        </w:r>
        <w:r w:rsidR="00A35BE5" w:rsidRPr="00A35BE5">
          <w:rPr>
            <w:vanish/>
          </w:rPr>
          <w:tab/>
        </w:r>
        <w:r w:rsidR="00A35BE5" w:rsidRPr="00A35BE5">
          <w:rPr>
            <w:vanish/>
          </w:rPr>
          <w:fldChar w:fldCharType="begin"/>
        </w:r>
        <w:r w:rsidR="00A35BE5" w:rsidRPr="00A35BE5">
          <w:rPr>
            <w:vanish/>
          </w:rPr>
          <w:instrText xml:space="preserve"> PAGEREF _Toc111644921 \h </w:instrText>
        </w:r>
        <w:r w:rsidR="00A35BE5" w:rsidRPr="00A35BE5">
          <w:rPr>
            <w:vanish/>
          </w:rPr>
        </w:r>
        <w:r w:rsidR="00A35BE5" w:rsidRPr="00A35BE5">
          <w:rPr>
            <w:vanish/>
          </w:rPr>
          <w:fldChar w:fldCharType="separate"/>
        </w:r>
        <w:r w:rsidR="00C03789">
          <w:rPr>
            <w:vanish/>
          </w:rPr>
          <w:t>2</w:t>
        </w:r>
        <w:r w:rsidR="00A35BE5" w:rsidRPr="00A35BE5">
          <w:rPr>
            <w:vanish/>
          </w:rPr>
          <w:fldChar w:fldCharType="end"/>
        </w:r>
      </w:hyperlink>
    </w:p>
    <w:p w14:paraId="57232AA2" w14:textId="1632ECAE" w:rsidR="00A35BE5" w:rsidRDefault="00A35BE5">
      <w:pPr>
        <w:pStyle w:val="TOC5"/>
        <w:rPr>
          <w:rFonts w:asciiTheme="minorHAnsi" w:eastAsiaTheme="minorEastAsia" w:hAnsiTheme="minorHAnsi" w:cstheme="minorBidi"/>
          <w:sz w:val="22"/>
          <w:szCs w:val="22"/>
          <w:lang w:eastAsia="en-AU"/>
        </w:rPr>
      </w:pPr>
      <w:r>
        <w:tab/>
      </w:r>
      <w:hyperlink w:anchor="_Toc111644922" w:history="1">
        <w:r w:rsidRPr="00A776C0">
          <w:t>1</w:t>
        </w:r>
        <w:r>
          <w:rPr>
            <w:rFonts w:asciiTheme="minorHAnsi" w:eastAsiaTheme="minorEastAsia" w:hAnsiTheme="minorHAnsi" w:cstheme="minorBidi"/>
            <w:sz w:val="22"/>
            <w:szCs w:val="22"/>
            <w:lang w:eastAsia="en-AU"/>
          </w:rPr>
          <w:tab/>
        </w:r>
        <w:r w:rsidRPr="00A776C0">
          <w:t>Name of Act</w:t>
        </w:r>
        <w:r>
          <w:tab/>
        </w:r>
        <w:r>
          <w:fldChar w:fldCharType="begin"/>
        </w:r>
        <w:r>
          <w:instrText xml:space="preserve"> PAGEREF _Toc111644922 \h </w:instrText>
        </w:r>
        <w:r>
          <w:fldChar w:fldCharType="separate"/>
        </w:r>
        <w:r w:rsidR="00C03789">
          <w:t>2</w:t>
        </w:r>
        <w:r>
          <w:fldChar w:fldCharType="end"/>
        </w:r>
      </w:hyperlink>
    </w:p>
    <w:p w14:paraId="7B27616A" w14:textId="1BEEA06B" w:rsidR="00A35BE5" w:rsidRDefault="00A35BE5">
      <w:pPr>
        <w:pStyle w:val="TOC5"/>
        <w:rPr>
          <w:rFonts w:asciiTheme="minorHAnsi" w:eastAsiaTheme="minorEastAsia" w:hAnsiTheme="minorHAnsi" w:cstheme="minorBidi"/>
          <w:sz w:val="22"/>
          <w:szCs w:val="22"/>
          <w:lang w:eastAsia="en-AU"/>
        </w:rPr>
      </w:pPr>
      <w:r>
        <w:tab/>
      </w:r>
      <w:hyperlink w:anchor="_Toc111644923" w:history="1">
        <w:r w:rsidRPr="00A776C0">
          <w:t>3</w:t>
        </w:r>
        <w:r>
          <w:rPr>
            <w:rFonts w:asciiTheme="minorHAnsi" w:eastAsiaTheme="minorEastAsia" w:hAnsiTheme="minorHAnsi" w:cstheme="minorBidi"/>
            <w:sz w:val="22"/>
            <w:szCs w:val="22"/>
            <w:lang w:eastAsia="en-AU"/>
          </w:rPr>
          <w:tab/>
        </w:r>
        <w:r w:rsidRPr="00A776C0">
          <w:t>Dictionary</w:t>
        </w:r>
        <w:r>
          <w:tab/>
        </w:r>
        <w:r>
          <w:fldChar w:fldCharType="begin"/>
        </w:r>
        <w:r>
          <w:instrText xml:space="preserve"> PAGEREF _Toc111644923 \h </w:instrText>
        </w:r>
        <w:r>
          <w:fldChar w:fldCharType="separate"/>
        </w:r>
        <w:r w:rsidR="00C03789">
          <w:t>2</w:t>
        </w:r>
        <w:r>
          <w:fldChar w:fldCharType="end"/>
        </w:r>
      </w:hyperlink>
    </w:p>
    <w:p w14:paraId="30D1142C" w14:textId="58726EBF" w:rsidR="00A35BE5" w:rsidRDefault="00A35BE5">
      <w:pPr>
        <w:pStyle w:val="TOC5"/>
        <w:rPr>
          <w:rFonts w:asciiTheme="minorHAnsi" w:eastAsiaTheme="minorEastAsia" w:hAnsiTheme="minorHAnsi" w:cstheme="minorBidi"/>
          <w:sz w:val="22"/>
          <w:szCs w:val="22"/>
          <w:lang w:eastAsia="en-AU"/>
        </w:rPr>
      </w:pPr>
      <w:r>
        <w:tab/>
      </w:r>
      <w:hyperlink w:anchor="_Toc111644924" w:history="1">
        <w:r w:rsidRPr="00A776C0">
          <w:t>4</w:t>
        </w:r>
        <w:r>
          <w:rPr>
            <w:rFonts w:asciiTheme="minorHAnsi" w:eastAsiaTheme="minorEastAsia" w:hAnsiTheme="minorHAnsi" w:cstheme="minorBidi"/>
            <w:sz w:val="22"/>
            <w:szCs w:val="22"/>
            <w:lang w:eastAsia="en-AU"/>
          </w:rPr>
          <w:tab/>
        </w:r>
        <w:r w:rsidRPr="00A776C0">
          <w:t>Notes</w:t>
        </w:r>
        <w:r>
          <w:tab/>
        </w:r>
        <w:r>
          <w:fldChar w:fldCharType="begin"/>
        </w:r>
        <w:r>
          <w:instrText xml:space="preserve"> PAGEREF _Toc111644924 \h </w:instrText>
        </w:r>
        <w:r>
          <w:fldChar w:fldCharType="separate"/>
        </w:r>
        <w:r w:rsidR="00C03789">
          <w:t>2</w:t>
        </w:r>
        <w:r>
          <w:fldChar w:fldCharType="end"/>
        </w:r>
      </w:hyperlink>
    </w:p>
    <w:p w14:paraId="5FFFAEC7" w14:textId="45BDDD4A" w:rsidR="00A35BE5" w:rsidRDefault="00A35BE5">
      <w:pPr>
        <w:pStyle w:val="TOC5"/>
        <w:rPr>
          <w:rFonts w:asciiTheme="minorHAnsi" w:eastAsiaTheme="minorEastAsia" w:hAnsiTheme="minorHAnsi" w:cstheme="minorBidi"/>
          <w:sz w:val="22"/>
          <w:szCs w:val="22"/>
          <w:lang w:eastAsia="en-AU"/>
        </w:rPr>
      </w:pPr>
      <w:r>
        <w:tab/>
      </w:r>
      <w:hyperlink w:anchor="_Toc111644925" w:history="1">
        <w:r w:rsidRPr="00A776C0">
          <w:t>5</w:t>
        </w:r>
        <w:r>
          <w:rPr>
            <w:rFonts w:asciiTheme="minorHAnsi" w:eastAsiaTheme="minorEastAsia" w:hAnsiTheme="minorHAnsi" w:cstheme="minorBidi"/>
            <w:sz w:val="22"/>
            <w:szCs w:val="22"/>
            <w:lang w:eastAsia="en-AU"/>
          </w:rPr>
          <w:tab/>
        </w:r>
        <w:r w:rsidRPr="00A776C0">
          <w:t>Offences against Act—application of Criminal Code etc</w:t>
        </w:r>
        <w:r>
          <w:tab/>
        </w:r>
        <w:r>
          <w:fldChar w:fldCharType="begin"/>
        </w:r>
        <w:r>
          <w:instrText xml:space="preserve"> PAGEREF _Toc111644925 \h </w:instrText>
        </w:r>
        <w:r>
          <w:fldChar w:fldCharType="separate"/>
        </w:r>
        <w:r w:rsidR="00C03789">
          <w:t>3</w:t>
        </w:r>
        <w:r>
          <w:fldChar w:fldCharType="end"/>
        </w:r>
      </w:hyperlink>
    </w:p>
    <w:p w14:paraId="6EE0FD7A" w14:textId="301F2876" w:rsidR="00A35BE5" w:rsidRDefault="00A35BE5">
      <w:pPr>
        <w:pStyle w:val="TOC5"/>
        <w:rPr>
          <w:rFonts w:asciiTheme="minorHAnsi" w:eastAsiaTheme="minorEastAsia" w:hAnsiTheme="minorHAnsi" w:cstheme="minorBidi"/>
          <w:sz w:val="22"/>
          <w:szCs w:val="22"/>
          <w:lang w:eastAsia="en-AU"/>
        </w:rPr>
      </w:pPr>
      <w:r>
        <w:tab/>
      </w:r>
      <w:hyperlink w:anchor="_Toc111644926" w:history="1">
        <w:r w:rsidRPr="00A776C0">
          <w:t>6</w:t>
        </w:r>
        <w:r>
          <w:rPr>
            <w:rFonts w:asciiTheme="minorHAnsi" w:eastAsiaTheme="minorEastAsia" w:hAnsiTheme="minorHAnsi" w:cstheme="minorBidi"/>
            <w:sz w:val="22"/>
            <w:szCs w:val="22"/>
            <w:lang w:eastAsia="en-AU"/>
          </w:rPr>
          <w:tab/>
        </w:r>
        <w:r w:rsidRPr="00A776C0">
          <w:t>Application of Act to children and young people etc</w:t>
        </w:r>
        <w:r>
          <w:tab/>
        </w:r>
        <w:r>
          <w:fldChar w:fldCharType="begin"/>
        </w:r>
        <w:r>
          <w:instrText xml:space="preserve"> PAGEREF _Toc111644926 \h </w:instrText>
        </w:r>
        <w:r>
          <w:fldChar w:fldCharType="separate"/>
        </w:r>
        <w:r w:rsidR="00C03789">
          <w:t>3</w:t>
        </w:r>
        <w:r>
          <w:fldChar w:fldCharType="end"/>
        </w:r>
      </w:hyperlink>
    </w:p>
    <w:p w14:paraId="486934D2" w14:textId="5C14EC94" w:rsidR="00A35BE5" w:rsidRDefault="00D72F9F">
      <w:pPr>
        <w:pStyle w:val="TOC2"/>
        <w:rPr>
          <w:rFonts w:asciiTheme="minorHAnsi" w:eastAsiaTheme="minorEastAsia" w:hAnsiTheme="minorHAnsi" w:cstheme="minorBidi"/>
          <w:b w:val="0"/>
          <w:sz w:val="22"/>
          <w:szCs w:val="22"/>
          <w:lang w:eastAsia="en-AU"/>
        </w:rPr>
      </w:pPr>
      <w:hyperlink w:anchor="_Toc111644927" w:history="1">
        <w:r w:rsidR="00A35BE5" w:rsidRPr="00A776C0">
          <w:t>Part 1.2</w:t>
        </w:r>
        <w:r w:rsidR="00A35BE5">
          <w:rPr>
            <w:rFonts w:asciiTheme="minorHAnsi" w:eastAsiaTheme="minorEastAsia" w:hAnsiTheme="minorHAnsi" w:cstheme="minorBidi"/>
            <w:b w:val="0"/>
            <w:sz w:val="22"/>
            <w:szCs w:val="22"/>
            <w:lang w:eastAsia="en-AU"/>
          </w:rPr>
          <w:tab/>
        </w:r>
        <w:r w:rsidR="00A35BE5" w:rsidRPr="00A776C0">
          <w:t>Objects, principles and considerations</w:t>
        </w:r>
        <w:r w:rsidR="00A35BE5" w:rsidRPr="00A35BE5">
          <w:rPr>
            <w:vanish/>
          </w:rPr>
          <w:tab/>
        </w:r>
        <w:r w:rsidR="00A35BE5" w:rsidRPr="00A35BE5">
          <w:rPr>
            <w:vanish/>
          </w:rPr>
          <w:fldChar w:fldCharType="begin"/>
        </w:r>
        <w:r w:rsidR="00A35BE5" w:rsidRPr="00A35BE5">
          <w:rPr>
            <w:vanish/>
          </w:rPr>
          <w:instrText xml:space="preserve"> PAGEREF _Toc111644927 \h </w:instrText>
        </w:r>
        <w:r w:rsidR="00A35BE5" w:rsidRPr="00A35BE5">
          <w:rPr>
            <w:vanish/>
          </w:rPr>
        </w:r>
        <w:r w:rsidR="00A35BE5" w:rsidRPr="00A35BE5">
          <w:rPr>
            <w:vanish/>
          </w:rPr>
          <w:fldChar w:fldCharType="separate"/>
        </w:r>
        <w:r w:rsidR="00C03789">
          <w:rPr>
            <w:vanish/>
          </w:rPr>
          <w:t>4</w:t>
        </w:r>
        <w:r w:rsidR="00A35BE5" w:rsidRPr="00A35BE5">
          <w:rPr>
            <w:vanish/>
          </w:rPr>
          <w:fldChar w:fldCharType="end"/>
        </w:r>
      </w:hyperlink>
    </w:p>
    <w:p w14:paraId="071C2DBD" w14:textId="2FCF5E80" w:rsidR="00A35BE5" w:rsidRDefault="00A35BE5">
      <w:pPr>
        <w:pStyle w:val="TOC5"/>
        <w:rPr>
          <w:rFonts w:asciiTheme="minorHAnsi" w:eastAsiaTheme="minorEastAsia" w:hAnsiTheme="minorHAnsi" w:cstheme="minorBidi"/>
          <w:sz w:val="22"/>
          <w:szCs w:val="22"/>
          <w:lang w:eastAsia="en-AU"/>
        </w:rPr>
      </w:pPr>
      <w:r>
        <w:tab/>
      </w:r>
      <w:hyperlink w:anchor="_Toc111644928" w:history="1">
        <w:r w:rsidRPr="00A776C0">
          <w:t>7</w:t>
        </w:r>
        <w:r>
          <w:rPr>
            <w:rFonts w:asciiTheme="minorHAnsi" w:eastAsiaTheme="minorEastAsia" w:hAnsiTheme="minorHAnsi" w:cstheme="minorBidi"/>
            <w:sz w:val="22"/>
            <w:szCs w:val="22"/>
            <w:lang w:eastAsia="en-AU"/>
          </w:rPr>
          <w:tab/>
        </w:r>
        <w:r w:rsidRPr="00A776C0">
          <w:t>Main objects of Act</w:t>
        </w:r>
        <w:r>
          <w:tab/>
        </w:r>
        <w:r>
          <w:fldChar w:fldCharType="begin"/>
        </w:r>
        <w:r>
          <w:instrText xml:space="preserve"> PAGEREF _Toc111644928 \h </w:instrText>
        </w:r>
        <w:r>
          <w:fldChar w:fldCharType="separate"/>
        </w:r>
        <w:r w:rsidR="00C03789">
          <w:t>4</w:t>
        </w:r>
        <w:r>
          <w:fldChar w:fldCharType="end"/>
        </w:r>
      </w:hyperlink>
    </w:p>
    <w:p w14:paraId="5F137025" w14:textId="693D4ABF" w:rsidR="00A35BE5" w:rsidRDefault="00A35BE5">
      <w:pPr>
        <w:pStyle w:val="TOC5"/>
        <w:rPr>
          <w:rFonts w:asciiTheme="minorHAnsi" w:eastAsiaTheme="minorEastAsia" w:hAnsiTheme="minorHAnsi" w:cstheme="minorBidi"/>
          <w:sz w:val="22"/>
          <w:szCs w:val="22"/>
          <w:lang w:eastAsia="en-AU"/>
        </w:rPr>
      </w:pPr>
      <w:r>
        <w:tab/>
      </w:r>
      <w:hyperlink w:anchor="_Toc111644929" w:history="1">
        <w:r w:rsidRPr="00A776C0">
          <w:t>8</w:t>
        </w:r>
        <w:r>
          <w:rPr>
            <w:rFonts w:asciiTheme="minorHAnsi" w:eastAsiaTheme="minorEastAsia" w:hAnsiTheme="minorHAnsi" w:cstheme="minorBidi"/>
            <w:sz w:val="22"/>
            <w:szCs w:val="22"/>
            <w:lang w:eastAsia="en-AU"/>
          </w:rPr>
          <w:tab/>
        </w:r>
        <w:r w:rsidRPr="00A776C0">
          <w:t>Best interests of children and young people paramount consideration</w:t>
        </w:r>
        <w:r>
          <w:tab/>
        </w:r>
        <w:r>
          <w:fldChar w:fldCharType="begin"/>
        </w:r>
        <w:r>
          <w:instrText xml:space="preserve"> PAGEREF _Toc111644929 \h </w:instrText>
        </w:r>
        <w:r>
          <w:fldChar w:fldCharType="separate"/>
        </w:r>
        <w:r w:rsidR="00C03789">
          <w:t>6</w:t>
        </w:r>
        <w:r>
          <w:fldChar w:fldCharType="end"/>
        </w:r>
      </w:hyperlink>
    </w:p>
    <w:p w14:paraId="07C21609" w14:textId="6955EF13" w:rsidR="00A35BE5" w:rsidRDefault="00A35BE5">
      <w:pPr>
        <w:pStyle w:val="TOC5"/>
        <w:rPr>
          <w:rFonts w:asciiTheme="minorHAnsi" w:eastAsiaTheme="minorEastAsia" w:hAnsiTheme="minorHAnsi" w:cstheme="minorBidi"/>
          <w:sz w:val="22"/>
          <w:szCs w:val="22"/>
          <w:lang w:eastAsia="en-AU"/>
        </w:rPr>
      </w:pPr>
      <w:r>
        <w:tab/>
      </w:r>
      <w:hyperlink w:anchor="_Toc111644930" w:history="1">
        <w:r w:rsidRPr="00A776C0">
          <w:t>9</w:t>
        </w:r>
        <w:r>
          <w:rPr>
            <w:rFonts w:asciiTheme="minorHAnsi" w:eastAsiaTheme="minorEastAsia" w:hAnsiTheme="minorHAnsi" w:cstheme="minorBidi"/>
            <w:sz w:val="22"/>
            <w:szCs w:val="22"/>
            <w:lang w:eastAsia="en-AU"/>
          </w:rPr>
          <w:tab/>
        </w:r>
        <w:r w:rsidRPr="00A776C0">
          <w:t>Principles applying to Act</w:t>
        </w:r>
        <w:r>
          <w:tab/>
        </w:r>
        <w:r>
          <w:fldChar w:fldCharType="begin"/>
        </w:r>
        <w:r>
          <w:instrText xml:space="preserve"> PAGEREF _Toc111644930 \h </w:instrText>
        </w:r>
        <w:r>
          <w:fldChar w:fldCharType="separate"/>
        </w:r>
        <w:r w:rsidR="00C03789">
          <w:t>6</w:t>
        </w:r>
        <w:r>
          <w:fldChar w:fldCharType="end"/>
        </w:r>
      </w:hyperlink>
    </w:p>
    <w:p w14:paraId="3BD3FB89" w14:textId="369C9E4C" w:rsidR="00A35BE5" w:rsidRDefault="00A35BE5">
      <w:pPr>
        <w:pStyle w:val="TOC5"/>
        <w:rPr>
          <w:rFonts w:asciiTheme="minorHAnsi" w:eastAsiaTheme="minorEastAsia" w:hAnsiTheme="minorHAnsi" w:cstheme="minorBidi"/>
          <w:sz w:val="22"/>
          <w:szCs w:val="22"/>
          <w:lang w:eastAsia="en-AU"/>
        </w:rPr>
      </w:pPr>
      <w:r>
        <w:lastRenderedPageBreak/>
        <w:tab/>
      </w:r>
      <w:hyperlink w:anchor="_Toc111644931" w:history="1">
        <w:r w:rsidRPr="00A776C0">
          <w:t>10</w:t>
        </w:r>
        <w:r>
          <w:rPr>
            <w:rFonts w:asciiTheme="minorHAnsi" w:eastAsiaTheme="minorEastAsia" w:hAnsiTheme="minorHAnsi" w:cstheme="minorBidi"/>
            <w:sz w:val="22"/>
            <w:szCs w:val="22"/>
            <w:lang w:eastAsia="en-AU"/>
          </w:rPr>
          <w:tab/>
        </w:r>
        <w:r w:rsidRPr="00A776C0">
          <w:t>Aboriginal and Torres Strait Islander children and young people principle</w:t>
        </w:r>
        <w:r>
          <w:tab/>
        </w:r>
        <w:r>
          <w:fldChar w:fldCharType="begin"/>
        </w:r>
        <w:r>
          <w:instrText xml:space="preserve"> PAGEREF _Toc111644931 \h </w:instrText>
        </w:r>
        <w:r>
          <w:fldChar w:fldCharType="separate"/>
        </w:r>
        <w:r w:rsidR="00C03789">
          <w:t>7</w:t>
        </w:r>
        <w:r>
          <w:fldChar w:fldCharType="end"/>
        </w:r>
      </w:hyperlink>
    </w:p>
    <w:p w14:paraId="4E658D50" w14:textId="54EF0A4C" w:rsidR="00A35BE5" w:rsidRDefault="00D72F9F">
      <w:pPr>
        <w:pStyle w:val="TOC2"/>
        <w:rPr>
          <w:rFonts w:asciiTheme="minorHAnsi" w:eastAsiaTheme="minorEastAsia" w:hAnsiTheme="minorHAnsi" w:cstheme="minorBidi"/>
          <w:b w:val="0"/>
          <w:sz w:val="22"/>
          <w:szCs w:val="22"/>
          <w:lang w:eastAsia="en-AU"/>
        </w:rPr>
      </w:pPr>
      <w:hyperlink w:anchor="_Toc111644932" w:history="1">
        <w:r w:rsidR="00A35BE5" w:rsidRPr="00A776C0">
          <w:t>Part 1.3</w:t>
        </w:r>
        <w:r w:rsidR="00A35BE5">
          <w:rPr>
            <w:rFonts w:asciiTheme="minorHAnsi" w:eastAsiaTheme="minorEastAsia" w:hAnsiTheme="minorHAnsi" w:cstheme="minorBidi"/>
            <w:b w:val="0"/>
            <w:sz w:val="22"/>
            <w:szCs w:val="22"/>
            <w:lang w:eastAsia="en-AU"/>
          </w:rPr>
          <w:tab/>
        </w:r>
        <w:r w:rsidR="00A35BE5" w:rsidRPr="00A776C0">
          <w:t>Important concepts</w:t>
        </w:r>
        <w:r w:rsidR="00A35BE5" w:rsidRPr="00A35BE5">
          <w:rPr>
            <w:vanish/>
          </w:rPr>
          <w:tab/>
        </w:r>
        <w:r w:rsidR="00A35BE5" w:rsidRPr="00A35BE5">
          <w:rPr>
            <w:vanish/>
          </w:rPr>
          <w:fldChar w:fldCharType="begin"/>
        </w:r>
        <w:r w:rsidR="00A35BE5" w:rsidRPr="00A35BE5">
          <w:rPr>
            <w:vanish/>
          </w:rPr>
          <w:instrText xml:space="preserve"> PAGEREF _Toc111644932 \h </w:instrText>
        </w:r>
        <w:r w:rsidR="00A35BE5" w:rsidRPr="00A35BE5">
          <w:rPr>
            <w:vanish/>
          </w:rPr>
        </w:r>
        <w:r w:rsidR="00A35BE5" w:rsidRPr="00A35BE5">
          <w:rPr>
            <w:vanish/>
          </w:rPr>
          <w:fldChar w:fldCharType="separate"/>
        </w:r>
        <w:r w:rsidR="00C03789">
          <w:rPr>
            <w:vanish/>
          </w:rPr>
          <w:t>9</w:t>
        </w:r>
        <w:r w:rsidR="00A35BE5" w:rsidRPr="00A35BE5">
          <w:rPr>
            <w:vanish/>
          </w:rPr>
          <w:fldChar w:fldCharType="end"/>
        </w:r>
      </w:hyperlink>
    </w:p>
    <w:p w14:paraId="28EB0809" w14:textId="475CAFA3" w:rsidR="00A35BE5" w:rsidRDefault="00D72F9F">
      <w:pPr>
        <w:pStyle w:val="TOC3"/>
        <w:rPr>
          <w:rFonts w:asciiTheme="minorHAnsi" w:eastAsiaTheme="minorEastAsia" w:hAnsiTheme="minorHAnsi" w:cstheme="minorBidi"/>
          <w:b w:val="0"/>
          <w:sz w:val="22"/>
          <w:szCs w:val="22"/>
          <w:lang w:eastAsia="en-AU"/>
        </w:rPr>
      </w:pPr>
      <w:hyperlink w:anchor="_Toc111644933" w:history="1">
        <w:r w:rsidR="00A35BE5" w:rsidRPr="00A776C0">
          <w:t>Division 1.3.1</w:t>
        </w:r>
        <w:r w:rsidR="00A35BE5">
          <w:rPr>
            <w:rFonts w:asciiTheme="minorHAnsi" w:eastAsiaTheme="minorEastAsia" w:hAnsiTheme="minorHAnsi" w:cstheme="minorBidi"/>
            <w:b w:val="0"/>
            <w:sz w:val="22"/>
            <w:szCs w:val="22"/>
            <w:lang w:eastAsia="en-AU"/>
          </w:rPr>
          <w:tab/>
        </w:r>
        <w:r w:rsidR="00A35BE5" w:rsidRPr="00A776C0">
          <w:t>Definitions</w:t>
        </w:r>
        <w:r w:rsidR="00A35BE5" w:rsidRPr="00A35BE5">
          <w:rPr>
            <w:vanish/>
          </w:rPr>
          <w:tab/>
        </w:r>
        <w:r w:rsidR="00A35BE5" w:rsidRPr="00A35BE5">
          <w:rPr>
            <w:vanish/>
          </w:rPr>
          <w:fldChar w:fldCharType="begin"/>
        </w:r>
        <w:r w:rsidR="00A35BE5" w:rsidRPr="00A35BE5">
          <w:rPr>
            <w:vanish/>
          </w:rPr>
          <w:instrText xml:space="preserve"> PAGEREF _Toc111644933 \h </w:instrText>
        </w:r>
        <w:r w:rsidR="00A35BE5" w:rsidRPr="00A35BE5">
          <w:rPr>
            <w:vanish/>
          </w:rPr>
        </w:r>
        <w:r w:rsidR="00A35BE5" w:rsidRPr="00A35BE5">
          <w:rPr>
            <w:vanish/>
          </w:rPr>
          <w:fldChar w:fldCharType="separate"/>
        </w:r>
        <w:r w:rsidR="00C03789">
          <w:rPr>
            <w:vanish/>
          </w:rPr>
          <w:t>9</w:t>
        </w:r>
        <w:r w:rsidR="00A35BE5" w:rsidRPr="00A35BE5">
          <w:rPr>
            <w:vanish/>
          </w:rPr>
          <w:fldChar w:fldCharType="end"/>
        </w:r>
      </w:hyperlink>
    </w:p>
    <w:p w14:paraId="5BA0102B" w14:textId="6226EF28" w:rsidR="00A35BE5" w:rsidRDefault="00A35BE5">
      <w:pPr>
        <w:pStyle w:val="TOC5"/>
        <w:rPr>
          <w:rFonts w:asciiTheme="minorHAnsi" w:eastAsiaTheme="minorEastAsia" w:hAnsiTheme="minorHAnsi" w:cstheme="minorBidi"/>
          <w:sz w:val="22"/>
          <w:szCs w:val="22"/>
          <w:lang w:eastAsia="en-AU"/>
        </w:rPr>
      </w:pPr>
      <w:r>
        <w:tab/>
      </w:r>
      <w:hyperlink w:anchor="_Toc111644934" w:history="1">
        <w:r w:rsidRPr="00A776C0">
          <w:t>11</w:t>
        </w:r>
        <w:r>
          <w:rPr>
            <w:rFonts w:asciiTheme="minorHAnsi" w:eastAsiaTheme="minorEastAsia" w:hAnsiTheme="minorHAnsi" w:cstheme="minorBidi"/>
            <w:sz w:val="22"/>
            <w:szCs w:val="22"/>
            <w:lang w:eastAsia="en-AU"/>
          </w:rPr>
          <w:tab/>
        </w:r>
        <w:r w:rsidRPr="00A776C0">
          <w:t xml:space="preserve">Who is a </w:t>
        </w:r>
        <w:r w:rsidRPr="00A776C0">
          <w:rPr>
            <w:i/>
          </w:rPr>
          <w:t>child</w:t>
        </w:r>
        <w:r w:rsidRPr="00A776C0">
          <w:t>?</w:t>
        </w:r>
        <w:r>
          <w:tab/>
        </w:r>
        <w:r>
          <w:fldChar w:fldCharType="begin"/>
        </w:r>
        <w:r>
          <w:instrText xml:space="preserve"> PAGEREF _Toc111644934 \h </w:instrText>
        </w:r>
        <w:r>
          <w:fldChar w:fldCharType="separate"/>
        </w:r>
        <w:r w:rsidR="00C03789">
          <w:t>9</w:t>
        </w:r>
        <w:r>
          <w:fldChar w:fldCharType="end"/>
        </w:r>
      </w:hyperlink>
    </w:p>
    <w:p w14:paraId="269925BA" w14:textId="5FD9E4EB" w:rsidR="00A35BE5" w:rsidRDefault="00A35BE5">
      <w:pPr>
        <w:pStyle w:val="TOC5"/>
        <w:rPr>
          <w:rFonts w:asciiTheme="minorHAnsi" w:eastAsiaTheme="minorEastAsia" w:hAnsiTheme="minorHAnsi" w:cstheme="minorBidi"/>
          <w:sz w:val="22"/>
          <w:szCs w:val="22"/>
          <w:lang w:eastAsia="en-AU"/>
        </w:rPr>
      </w:pPr>
      <w:r>
        <w:tab/>
      </w:r>
      <w:hyperlink w:anchor="_Toc111644935" w:history="1">
        <w:r w:rsidRPr="00A776C0">
          <w:t>12</w:t>
        </w:r>
        <w:r>
          <w:rPr>
            <w:rFonts w:asciiTheme="minorHAnsi" w:eastAsiaTheme="minorEastAsia" w:hAnsiTheme="minorHAnsi" w:cstheme="minorBidi"/>
            <w:sz w:val="22"/>
            <w:szCs w:val="22"/>
            <w:lang w:eastAsia="en-AU"/>
          </w:rPr>
          <w:tab/>
        </w:r>
        <w:r w:rsidRPr="00A776C0">
          <w:t xml:space="preserve">Who is a </w:t>
        </w:r>
        <w:r w:rsidRPr="00A776C0">
          <w:rPr>
            <w:i/>
          </w:rPr>
          <w:t>young person</w:t>
        </w:r>
        <w:r w:rsidRPr="00A776C0">
          <w:t>?</w:t>
        </w:r>
        <w:r>
          <w:tab/>
        </w:r>
        <w:r>
          <w:fldChar w:fldCharType="begin"/>
        </w:r>
        <w:r>
          <w:instrText xml:space="preserve"> PAGEREF _Toc111644935 \h </w:instrText>
        </w:r>
        <w:r>
          <w:fldChar w:fldCharType="separate"/>
        </w:r>
        <w:r w:rsidR="00C03789">
          <w:t>9</w:t>
        </w:r>
        <w:r>
          <w:fldChar w:fldCharType="end"/>
        </w:r>
      </w:hyperlink>
    </w:p>
    <w:p w14:paraId="5C491DD2" w14:textId="689F6A69" w:rsidR="00A35BE5" w:rsidRDefault="00A35BE5">
      <w:pPr>
        <w:pStyle w:val="TOC5"/>
        <w:rPr>
          <w:rFonts w:asciiTheme="minorHAnsi" w:eastAsiaTheme="minorEastAsia" w:hAnsiTheme="minorHAnsi" w:cstheme="minorBidi"/>
          <w:sz w:val="22"/>
          <w:szCs w:val="22"/>
          <w:lang w:eastAsia="en-AU"/>
        </w:rPr>
      </w:pPr>
      <w:r>
        <w:tab/>
      </w:r>
      <w:hyperlink w:anchor="_Toc111644936" w:history="1">
        <w:r w:rsidRPr="00A776C0">
          <w:t>13</w:t>
        </w:r>
        <w:r>
          <w:rPr>
            <w:rFonts w:asciiTheme="minorHAnsi" w:eastAsiaTheme="minorEastAsia" w:hAnsiTheme="minorHAnsi" w:cstheme="minorBidi"/>
            <w:sz w:val="22"/>
            <w:szCs w:val="22"/>
            <w:lang w:eastAsia="en-AU"/>
          </w:rPr>
          <w:tab/>
        </w:r>
        <w:r w:rsidRPr="00A776C0">
          <w:t xml:space="preserve">Who is a </w:t>
        </w:r>
        <w:r w:rsidRPr="00A776C0">
          <w:rPr>
            <w:i/>
          </w:rPr>
          <w:t xml:space="preserve">family member </w:t>
        </w:r>
        <w:r w:rsidRPr="00A776C0">
          <w:t>of a child or young person?</w:t>
        </w:r>
        <w:r>
          <w:tab/>
        </w:r>
        <w:r>
          <w:fldChar w:fldCharType="begin"/>
        </w:r>
        <w:r>
          <w:instrText xml:space="preserve"> PAGEREF _Toc111644936 \h </w:instrText>
        </w:r>
        <w:r>
          <w:fldChar w:fldCharType="separate"/>
        </w:r>
        <w:r w:rsidR="00C03789">
          <w:t>9</w:t>
        </w:r>
        <w:r>
          <w:fldChar w:fldCharType="end"/>
        </w:r>
      </w:hyperlink>
    </w:p>
    <w:p w14:paraId="7C09E58A" w14:textId="66854167" w:rsidR="00A35BE5" w:rsidRDefault="00A35BE5">
      <w:pPr>
        <w:pStyle w:val="TOC5"/>
        <w:rPr>
          <w:rFonts w:asciiTheme="minorHAnsi" w:eastAsiaTheme="minorEastAsia" w:hAnsiTheme="minorHAnsi" w:cstheme="minorBidi"/>
          <w:sz w:val="22"/>
          <w:szCs w:val="22"/>
          <w:lang w:eastAsia="en-AU"/>
        </w:rPr>
      </w:pPr>
      <w:r>
        <w:tab/>
      </w:r>
      <w:hyperlink w:anchor="_Toc111644937" w:history="1">
        <w:r w:rsidRPr="00A776C0">
          <w:t>14</w:t>
        </w:r>
        <w:r>
          <w:rPr>
            <w:rFonts w:asciiTheme="minorHAnsi" w:eastAsiaTheme="minorEastAsia" w:hAnsiTheme="minorHAnsi" w:cstheme="minorBidi"/>
            <w:sz w:val="22"/>
            <w:szCs w:val="22"/>
            <w:lang w:eastAsia="en-AU"/>
          </w:rPr>
          <w:tab/>
        </w:r>
        <w:r w:rsidRPr="00A776C0">
          <w:t xml:space="preserve">Who is a </w:t>
        </w:r>
        <w:r w:rsidRPr="00A776C0">
          <w:rPr>
            <w:i/>
          </w:rPr>
          <w:t xml:space="preserve">significant person </w:t>
        </w:r>
        <w:r w:rsidRPr="00A776C0">
          <w:t>for a child or young person?</w:t>
        </w:r>
        <w:r>
          <w:tab/>
        </w:r>
        <w:r>
          <w:fldChar w:fldCharType="begin"/>
        </w:r>
        <w:r>
          <w:instrText xml:space="preserve"> PAGEREF _Toc111644937 \h </w:instrText>
        </w:r>
        <w:r>
          <w:fldChar w:fldCharType="separate"/>
        </w:r>
        <w:r w:rsidR="00C03789">
          <w:t>10</w:t>
        </w:r>
        <w:r>
          <w:fldChar w:fldCharType="end"/>
        </w:r>
      </w:hyperlink>
    </w:p>
    <w:p w14:paraId="22B7E0B0" w14:textId="3280BDF3" w:rsidR="00A35BE5" w:rsidRDefault="00D72F9F">
      <w:pPr>
        <w:pStyle w:val="TOC3"/>
        <w:rPr>
          <w:rFonts w:asciiTheme="minorHAnsi" w:eastAsiaTheme="minorEastAsia" w:hAnsiTheme="minorHAnsi" w:cstheme="minorBidi"/>
          <w:b w:val="0"/>
          <w:sz w:val="22"/>
          <w:szCs w:val="22"/>
          <w:lang w:eastAsia="en-AU"/>
        </w:rPr>
      </w:pPr>
      <w:hyperlink w:anchor="_Toc111644938" w:history="1">
        <w:r w:rsidR="00A35BE5" w:rsidRPr="00A776C0">
          <w:t>Division 1.3.2</w:t>
        </w:r>
        <w:r w:rsidR="00A35BE5">
          <w:rPr>
            <w:rFonts w:asciiTheme="minorHAnsi" w:eastAsiaTheme="minorEastAsia" w:hAnsiTheme="minorHAnsi" w:cstheme="minorBidi"/>
            <w:b w:val="0"/>
            <w:sz w:val="22"/>
            <w:szCs w:val="22"/>
            <w:lang w:eastAsia="en-AU"/>
          </w:rPr>
          <w:tab/>
        </w:r>
        <w:r w:rsidR="00A35BE5" w:rsidRPr="00A776C0">
          <w:t>Parental responsibility</w:t>
        </w:r>
        <w:r w:rsidR="00A35BE5" w:rsidRPr="00A35BE5">
          <w:rPr>
            <w:vanish/>
          </w:rPr>
          <w:tab/>
        </w:r>
        <w:r w:rsidR="00A35BE5" w:rsidRPr="00A35BE5">
          <w:rPr>
            <w:vanish/>
          </w:rPr>
          <w:fldChar w:fldCharType="begin"/>
        </w:r>
        <w:r w:rsidR="00A35BE5" w:rsidRPr="00A35BE5">
          <w:rPr>
            <w:vanish/>
          </w:rPr>
          <w:instrText xml:space="preserve"> PAGEREF _Toc111644938 \h </w:instrText>
        </w:r>
        <w:r w:rsidR="00A35BE5" w:rsidRPr="00A35BE5">
          <w:rPr>
            <w:vanish/>
          </w:rPr>
        </w:r>
        <w:r w:rsidR="00A35BE5" w:rsidRPr="00A35BE5">
          <w:rPr>
            <w:vanish/>
          </w:rPr>
          <w:fldChar w:fldCharType="separate"/>
        </w:r>
        <w:r w:rsidR="00C03789">
          <w:rPr>
            <w:vanish/>
          </w:rPr>
          <w:t>10</w:t>
        </w:r>
        <w:r w:rsidR="00A35BE5" w:rsidRPr="00A35BE5">
          <w:rPr>
            <w:vanish/>
          </w:rPr>
          <w:fldChar w:fldCharType="end"/>
        </w:r>
      </w:hyperlink>
    </w:p>
    <w:p w14:paraId="033375AA" w14:textId="1D593C8D" w:rsidR="00A35BE5" w:rsidRDefault="00A35BE5">
      <w:pPr>
        <w:pStyle w:val="TOC5"/>
        <w:rPr>
          <w:rFonts w:asciiTheme="minorHAnsi" w:eastAsiaTheme="minorEastAsia" w:hAnsiTheme="minorHAnsi" w:cstheme="minorBidi"/>
          <w:sz w:val="22"/>
          <w:szCs w:val="22"/>
          <w:lang w:eastAsia="en-AU"/>
        </w:rPr>
      </w:pPr>
      <w:r>
        <w:tab/>
      </w:r>
      <w:hyperlink w:anchor="_Toc111644939" w:history="1">
        <w:r w:rsidRPr="00A776C0">
          <w:t>15</w:t>
        </w:r>
        <w:r>
          <w:rPr>
            <w:rFonts w:asciiTheme="minorHAnsi" w:eastAsiaTheme="minorEastAsia" w:hAnsiTheme="minorHAnsi" w:cstheme="minorBidi"/>
            <w:sz w:val="22"/>
            <w:szCs w:val="22"/>
            <w:lang w:eastAsia="en-AU"/>
          </w:rPr>
          <w:tab/>
        </w:r>
        <w:r w:rsidRPr="00A776C0">
          <w:t xml:space="preserve">What is </w:t>
        </w:r>
        <w:r w:rsidRPr="00A776C0">
          <w:rPr>
            <w:i/>
          </w:rPr>
          <w:t>parental responsibility</w:t>
        </w:r>
        <w:r w:rsidRPr="00A776C0">
          <w:t>?</w:t>
        </w:r>
        <w:r>
          <w:tab/>
        </w:r>
        <w:r>
          <w:fldChar w:fldCharType="begin"/>
        </w:r>
        <w:r>
          <w:instrText xml:space="preserve"> PAGEREF _Toc111644939 \h </w:instrText>
        </w:r>
        <w:r>
          <w:fldChar w:fldCharType="separate"/>
        </w:r>
        <w:r w:rsidR="00C03789">
          <w:t>10</w:t>
        </w:r>
        <w:r>
          <w:fldChar w:fldCharType="end"/>
        </w:r>
      </w:hyperlink>
    </w:p>
    <w:p w14:paraId="6835B74C" w14:textId="6DBD0C2C" w:rsidR="00A35BE5" w:rsidRDefault="00A35BE5">
      <w:pPr>
        <w:pStyle w:val="TOC5"/>
        <w:rPr>
          <w:rFonts w:asciiTheme="minorHAnsi" w:eastAsiaTheme="minorEastAsia" w:hAnsiTheme="minorHAnsi" w:cstheme="minorBidi"/>
          <w:sz w:val="22"/>
          <w:szCs w:val="22"/>
          <w:lang w:eastAsia="en-AU"/>
        </w:rPr>
      </w:pPr>
      <w:r>
        <w:tab/>
      </w:r>
      <w:hyperlink w:anchor="_Toc111644940" w:history="1">
        <w:r w:rsidRPr="00A776C0">
          <w:t>16</w:t>
        </w:r>
        <w:r>
          <w:rPr>
            <w:rFonts w:asciiTheme="minorHAnsi" w:eastAsiaTheme="minorEastAsia" w:hAnsiTheme="minorHAnsi" w:cstheme="minorBidi"/>
            <w:sz w:val="22"/>
            <w:szCs w:val="22"/>
            <w:lang w:eastAsia="en-AU"/>
          </w:rPr>
          <w:tab/>
        </w:r>
        <w:r w:rsidRPr="00A776C0">
          <w:t>Parents have parental responsibility</w:t>
        </w:r>
        <w:r>
          <w:tab/>
        </w:r>
        <w:r>
          <w:fldChar w:fldCharType="begin"/>
        </w:r>
        <w:r>
          <w:instrText xml:space="preserve"> PAGEREF _Toc111644940 \h </w:instrText>
        </w:r>
        <w:r>
          <w:fldChar w:fldCharType="separate"/>
        </w:r>
        <w:r w:rsidR="00C03789">
          <w:t>11</w:t>
        </w:r>
        <w:r>
          <w:fldChar w:fldCharType="end"/>
        </w:r>
      </w:hyperlink>
    </w:p>
    <w:p w14:paraId="6FC5D5D2" w14:textId="6F1AE344" w:rsidR="00A35BE5" w:rsidRDefault="00A35BE5">
      <w:pPr>
        <w:pStyle w:val="TOC5"/>
        <w:rPr>
          <w:rFonts w:asciiTheme="minorHAnsi" w:eastAsiaTheme="minorEastAsia" w:hAnsiTheme="minorHAnsi" w:cstheme="minorBidi"/>
          <w:sz w:val="22"/>
          <w:szCs w:val="22"/>
          <w:lang w:eastAsia="en-AU"/>
        </w:rPr>
      </w:pPr>
      <w:r>
        <w:tab/>
      </w:r>
      <w:hyperlink w:anchor="_Toc111644941" w:history="1">
        <w:r w:rsidRPr="00A776C0">
          <w:t>17</w:t>
        </w:r>
        <w:r>
          <w:rPr>
            <w:rFonts w:asciiTheme="minorHAnsi" w:eastAsiaTheme="minorEastAsia" w:hAnsiTheme="minorHAnsi" w:cstheme="minorBidi"/>
            <w:sz w:val="22"/>
            <w:szCs w:val="22"/>
            <w:lang w:eastAsia="en-AU"/>
          </w:rPr>
          <w:tab/>
        </w:r>
        <w:r w:rsidRPr="00A776C0">
          <w:t>Aspects of parental responsibility may be transferred</w:t>
        </w:r>
        <w:r>
          <w:tab/>
        </w:r>
        <w:r>
          <w:fldChar w:fldCharType="begin"/>
        </w:r>
        <w:r>
          <w:instrText xml:space="preserve"> PAGEREF _Toc111644941 \h </w:instrText>
        </w:r>
        <w:r>
          <w:fldChar w:fldCharType="separate"/>
        </w:r>
        <w:r w:rsidR="00C03789">
          <w:t>11</w:t>
        </w:r>
        <w:r>
          <w:fldChar w:fldCharType="end"/>
        </w:r>
      </w:hyperlink>
    </w:p>
    <w:p w14:paraId="13A8C9C2" w14:textId="7938BD29" w:rsidR="00A35BE5" w:rsidRDefault="00A35BE5">
      <w:pPr>
        <w:pStyle w:val="TOC5"/>
        <w:rPr>
          <w:rFonts w:asciiTheme="minorHAnsi" w:eastAsiaTheme="minorEastAsia" w:hAnsiTheme="minorHAnsi" w:cstheme="minorBidi"/>
          <w:sz w:val="22"/>
          <w:szCs w:val="22"/>
          <w:lang w:eastAsia="en-AU"/>
        </w:rPr>
      </w:pPr>
      <w:r>
        <w:tab/>
      </w:r>
      <w:hyperlink w:anchor="_Toc111644942" w:history="1">
        <w:r w:rsidRPr="00A776C0">
          <w:t>18</w:t>
        </w:r>
        <w:r>
          <w:rPr>
            <w:rFonts w:asciiTheme="minorHAnsi" w:eastAsiaTheme="minorEastAsia" w:hAnsiTheme="minorHAnsi" w:cstheme="minorBidi"/>
            <w:sz w:val="22"/>
            <w:szCs w:val="22"/>
            <w:lang w:eastAsia="en-AU"/>
          </w:rPr>
          <w:tab/>
        </w:r>
        <w:r w:rsidRPr="00A776C0">
          <w:t>Aspects of parental responsibility may be shared</w:t>
        </w:r>
        <w:r>
          <w:tab/>
        </w:r>
        <w:r>
          <w:fldChar w:fldCharType="begin"/>
        </w:r>
        <w:r>
          <w:instrText xml:space="preserve"> PAGEREF _Toc111644942 \h </w:instrText>
        </w:r>
        <w:r>
          <w:fldChar w:fldCharType="separate"/>
        </w:r>
        <w:r w:rsidR="00C03789">
          <w:t>12</w:t>
        </w:r>
        <w:r>
          <w:fldChar w:fldCharType="end"/>
        </w:r>
      </w:hyperlink>
    </w:p>
    <w:p w14:paraId="4D50E3AE" w14:textId="3C052DFC" w:rsidR="00A35BE5" w:rsidRDefault="00A35BE5">
      <w:pPr>
        <w:pStyle w:val="TOC5"/>
        <w:rPr>
          <w:rFonts w:asciiTheme="minorHAnsi" w:eastAsiaTheme="minorEastAsia" w:hAnsiTheme="minorHAnsi" w:cstheme="minorBidi"/>
          <w:sz w:val="22"/>
          <w:szCs w:val="22"/>
          <w:lang w:eastAsia="en-AU"/>
        </w:rPr>
      </w:pPr>
      <w:r>
        <w:tab/>
      </w:r>
      <w:hyperlink w:anchor="_Toc111644943" w:history="1">
        <w:r w:rsidRPr="00A776C0">
          <w:t>19</w:t>
        </w:r>
        <w:r>
          <w:rPr>
            <w:rFonts w:asciiTheme="minorHAnsi" w:eastAsiaTheme="minorEastAsia" w:hAnsiTheme="minorHAnsi" w:cstheme="minorBidi"/>
            <w:sz w:val="22"/>
            <w:szCs w:val="22"/>
            <w:lang w:eastAsia="en-AU"/>
          </w:rPr>
          <w:tab/>
        </w:r>
        <w:r w:rsidRPr="00A776C0">
          <w:t>Daily care responsibility for children and young people</w:t>
        </w:r>
        <w:r>
          <w:tab/>
        </w:r>
        <w:r>
          <w:fldChar w:fldCharType="begin"/>
        </w:r>
        <w:r>
          <w:instrText xml:space="preserve"> PAGEREF _Toc111644943 \h </w:instrText>
        </w:r>
        <w:r>
          <w:fldChar w:fldCharType="separate"/>
        </w:r>
        <w:r w:rsidR="00C03789">
          <w:t>14</w:t>
        </w:r>
        <w:r>
          <w:fldChar w:fldCharType="end"/>
        </w:r>
      </w:hyperlink>
    </w:p>
    <w:p w14:paraId="333B59A3" w14:textId="5CD2B840" w:rsidR="00A35BE5" w:rsidRDefault="00A35BE5">
      <w:pPr>
        <w:pStyle w:val="TOC5"/>
        <w:rPr>
          <w:rFonts w:asciiTheme="minorHAnsi" w:eastAsiaTheme="minorEastAsia" w:hAnsiTheme="minorHAnsi" w:cstheme="minorBidi"/>
          <w:sz w:val="22"/>
          <w:szCs w:val="22"/>
          <w:lang w:eastAsia="en-AU"/>
        </w:rPr>
      </w:pPr>
      <w:r>
        <w:tab/>
      </w:r>
      <w:hyperlink w:anchor="_Toc111644944" w:history="1">
        <w:r w:rsidRPr="00A776C0">
          <w:t>20</w:t>
        </w:r>
        <w:r>
          <w:rPr>
            <w:rFonts w:asciiTheme="minorHAnsi" w:eastAsiaTheme="minorEastAsia" w:hAnsiTheme="minorHAnsi" w:cstheme="minorBidi"/>
            <w:sz w:val="22"/>
            <w:szCs w:val="22"/>
            <w:lang w:eastAsia="en-AU"/>
          </w:rPr>
          <w:tab/>
        </w:r>
        <w:r w:rsidRPr="00A776C0">
          <w:t>Long-term care responsibility for children and young people</w:t>
        </w:r>
        <w:r>
          <w:tab/>
        </w:r>
        <w:r>
          <w:fldChar w:fldCharType="begin"/>
        </w:r>
        <w:r>
          <w:instrText xml:space="preserve"> PAGEREF _Toc111644944 \h </w:instrText>
        </w:r>
        <w:r>
          <w:fldChar w:fldCharType="separate"/>
        </w:r>
        <w:r w:rsidR="00C03789">
          <w:t>16</w:t>
        </w:r>
        <w:r>
          <w:fldChar w:fldCharType="end"/>
        </w:r>
      </w:hyperlink>
    </w:p>
    <w:p w14:paraId="06EA8A60" w14:textId="2FF1C178" w:rsidR="00A35BE5" w:rsidRDefault="00A35BE5">
      <w:pPr>
        <w:pStyle w:val="TOC5"/>
        <w:rPr>
          <w:rFonts w:asciiTheme="minorHAnsi" w:eastAsiaTheme="minorEastAsia" w:hAnsiTheme="minorHAnsi" w:cstheme="minorBidi"/>
          <w:sz w:val="22"/>
          <w:szCs w:val="22"/>
          <w:lang w:eastAsia="en-AU"/>
        </w:rPr>
      </w:pPr>
      <w:r>
        <w:tab/>
      </w:r>
      <w:hyperlink w:anchor="_Toc111644945" w:history="1">
        <w:r w:rsidRPr="00A776C0">
          <w:t>21</w:t>
        </w:r>
        <w:r>
          <w:rPr>
            <w:rFonts w:asciiTheme="minorHAnsi" w:eastAsiaTheme="minorEastAsia" w:hAnsiTheme="minorHAnsi" w:cstheme="minorBidi"/>
            <w:sz w:val="22"/>
            <w:szCs w:val="22"/>
            <w:lang w:eastAsia="en-AU"/>
          </w:rPr>
          <w:tab/>
        </w:r>
        <w:r w:rsidRPr="00A776C0">
          <w:t>Parents or people with parental responsibility who cannot be found</w:t>
        </w:r>
        <w:r>
          <w:tab/>
        </w:r>
        <w:r>
          <w:fldChar w:fldCharType="begin"/>
        </w:r>
        <w:r>
          <w:instrText xml:space="preserve"> PAGEREF _Toc111644945 \h </w:instrText>
        </w:r>
        <w:r>
          <w:fldChar w:fldCharType="separate"/>
        </w:r>
        <w:r w:rsidR="00C03789">
          <w:t>17</w:t>
        </w:r>
        <w:r>
          <w:fldChar w:fldCharType="end"/>
        </w:r>
      </w:hyperlink>
    </w:p>
    <w:p w14:paraId="6ECB3547" w14:textId="0996D03D" w:rsidR="00A35BE5" w:rsidRDefault="00D72F9F">
      <w:pPr>
        <w:pStyle w:val="TOC1"/>
        <w:rPr>
          <w:rFonts w:asciiTheme="minorHAnsi" w:eastAsiaTheme="minorEastAsia" w:hAnsiTheme="minorHAnsi" w:cstheme="minorBidi"/>
          <w:b w:val="0"/>
          <w:sz w:val="22"/>
          <w:szCs w:val="22"/>
          <w:lang w:eastAsia="en-AU"/>
        </w:rPr>
      </w:pPr>
      <w:hyperlink w:anchor="_Toc111644946" w:history="1">
        <w:r w:rsidR="00A35BE5" w:rsidRPr="00A776C0">
          <w:t>Chapter 2</w:t>
        </w:r>
        <w:r w:rsidR="00A35BE5">
          <w:rPr>
            <w:rFonts w:asciiTheme="minorHAnsi" w:eastAsiaTheme="minorEastAsia" w:hAnsiTheme="minorHAnsi" w:cstheme="minorBidi"/>
            <w:b w:val="0"/>
            <w:sz w:val="22"/>
            <w:szCs w:val="22"/>
            <w:lang w:eastAsia="en-AU"/>
          </w:rPr>
          <w:tab/>
        </w:r>
        <w:r w:rsidR="00A35BE5" w:rsidRPr="00A776C0">
          <w:t>Administration</w:t>
        </w:r>
        <w:r w:rsidR="00A35BE5" w:rsidRPr="00A35BE5">
          <w:rPr>
            <w:vanish/>
          </w:rPr>
          <w:tab/>
        </w:r>
        <w:r w:rsidR="00A35BE5" w:rsidRPr="00A35BE5">
          <w:rPr>
            <w:vanish/>
          </w:rPr>
          <w:fldChar w:fldCharType="begin"/>
        </w:r>
        <w:r w:rsidR="00A35BE5" w:rsidRPr="00A35BE5">
          <w:rPr>
            <w:vanish/>
          </w:rPr>
          <w:instrText xml:space="preserve"> PAGEREF _Toc111644946 \h </w:instrText>
        </w:r>
        <w:r w:rsidR="00A35BE5" w:rsidRPr="00A35BE5">
          <w:rPr>
            <w:vanish/>
          </w:rPr>
        </w:r>
        <w:r w:rsidR="00A35BE5" w:rsidRPr="00A35BE5">
          <w:rPr>
            <w:vanish/>
          </w:rPr>
          <w:fldChar w:fldCharType="separate"/>
        </w:r>
        <w:r w:rsidR="00C03789">
          <w:rPr>
            <w:vanish/>
          </w:rPr>
          <w:t>18</w:t>
        </w:r>
        <w:r w:rsidR="00A35BE5" w:rsidRPr="00A35BE5">
          <w:rPr>
            <w:vanish/>
          </w:rPr>
          <w:fldChar w:fldCharType="end"/>
        </w:r>
      </w:hyperlink>
    </w:p>
    <w:p w14:paraId="04C7CBAC" w14:textId="1128854A" w:rsidR="00A35BE5" w:rsidRDefault="00D72F9F">
      <w:pPr>
        <w:pStyle w:val="TOC2"/>
        <w:rPr>
          <w:rFonts w:asciiTheme="minorHAnsi" w:eastAsiaTheme="minorEastAsia" w:hAnsiTheme="minorHAnsi" w:cstheme="minorBidi"/>
          <w:b w:val="0"/>
          <w:sz w:val="22"/>
          <w:szCs w:val="22"/>
          <w:lang w:eastAsia="en-AU"/>
        </w:rPr>
      </w:pPr>
      <w:hyperlink w:anchor="_Toc111644947" w:history="1">
        <w:r w:rsidR="00A35BE5" w:rsidRPr="00A776C0">
          <w:t>Part 2.1</w:t>
        </w:r>
        <w:r w:rsidR="00A35BE5">
          <w:rPr>
            <w:rFonts w:asciiTheme="minorHAnsi" w:eastAsiaTheme="minorEastAsia" w:hAnsiTheme="minorHAnsi" w:cstheme="minorBidi"/>
            <w:b w:val="0"/>
            <w:sz w:val="22"/>
            <w:szCs w:val="22"/>
            <w:lang w:eastAsia="en-AU"/>
          </w:rPr>
          <w:tab/>
        </w:r>
        <w:r w:rsidR="00A35BE5" w:rsidRPr="00A776C0">
          <w:t>Director</w:t>
        </w:r>
        <w:r w:rsidR="00A35BE5" w:rsidRPr="00A776C0">
          <w:noBreakHyphen/>
          <w:t>general</w:t>
        </w:r>
        <w:r w:rsidR="00A35BE5" w:rsidRPr="00A35BE5">
          <w:rPr>
            <w:vanish/>
          </w:rPr>
          <w:tab/>
        </w:r>
        <w:r w:rsidR="00A35BE5" w:rsidRPr="00A35BE5">
          <w:rPr>
            <w:vanish/>
          </w:rPr>
          <w:fldChar w:fldCharType="begin"/>
        </w:r>
        <w:r w:rsidR="00A35BE5" w:rsidRPr="00A35BE5">
          <w:rPr>
            <w:vanish/>
          </w:rPr>
          <w:instrText xml:space="preserve"> PAGEREF _Toc111644947 \h </w:instrText>
        </w:r>
        <w:r w:rsidR="00A35BE5" w:rsidRPr="00A35BE5">
          <w:rPr>
            <w:vanish/>
          </w:rPr>
        </w:r>
        <w:r w:rsidR="00A35BE5" w:rsidRPr="00A35BE5">
          <w:rPr>
            <w:vanish/>
          </w:rPr>
          <w:fldChar w:fldCharType="separate"/>
        </w:r>
        <w:r w:rsidR="00C03789">
          <w:rPr>
            <w:vanish/>
          </w:rPr>
          <w:t>18</w:t>
        </w:r>
        <w:r w:rsidR="00A35BE5" w:rsidRPr="00A35BE5">
          <w:rPr>
            <w:vanish/>
          </w:rPr>
          <w:fldChar w:fldCharType="end"/>
        </w:r>
      </w:hyperlink>
    </w:p>
    <w:p w14:paraId="7FDD4818" w14:textId="059D62B0" w:rsidR="00A35BE5" w:rsidRDefault="00A35BE5">
      <w:pPr>
        <w:pStyle w:val="TOC5"/>
        <w:rPr>
          <w:rFonts w:asciiTheme="minorHAnsi" w:eastAsiaTheme="minorEastAsia" w:hAnsiTheme="minorHAnsi" w:cstheme="minorBidi"/>
          <w:sz w:val="22"/>
          <w:szCs w:val="22"/>
          <w:lang w:eastAsia="en-AU"/>
        </w:rPr>
      </w:pPr>
      <w:r>
        <w:tab/>
      </w:r>
      <w:hyperlink w:anchor="_Toc111644948" w:history="1">
        <w:r w:rsidRPr="00A776C0">
          <w:t>22</w:t>
        </w:r>
        <w:r>
          <w:rPr>
            <w:rFonts w:asciiTheme="minorHAnsi" w:eastAsiaTheme="minorEastAsia" w:hAnsiTheme="minorHAnsi" w:cstheme="minorBidi"/>
            <w:sz w:val="22"/>
            <w:szCs w:val="22"/>
            <w:lang w:eastAsia="en-AU"/>
          </w:rPr>
          <w:tab/>
        </w:r>
        <w:r w:rsidRPr="00A776C0">
          <w:t>Director</w:t>
        </w:r>
        <w:r w:rsidRPr="00A776C0">
          <w:noBreakHyphen/>
          <w:t>general’s functions</w:t>
        </w:r>
        <w:r>
          <w:tab/>
        </w:r>
        <w:r>
          <w:fldChar w:fldCharType="begin"/>
        </w:r>
        <w:r>
          <w:instrText xml:space="preserve"> PAGEREF _Toc111644948 \h </w:instrText>
        </w:r>
        <w:r>
          <w:fldChar w:fldCharType="separate"/>
        </w:r>
        <w:r w:rsidR="00C03789">
          <w:t>18</w:t>
        </w:r>
        <w:r>
          <w:fldChar w:fldCharType="end"/>
        </w:r>
      </w:hyperlink>
    </w:p>
    <w:p w14:paraId="6723ACEA" w14:textId="7D9ACAEF" w:rsidR="00A35BE5" w:rsidRDefault="00A35BE5">
      <w:pPr>
        <w:pStyle w:val="TOC5"/>
        <w:rPr>
          <w:rFonts w:asciiTheme="minorHAnsi" w:eastAsiaTheme="minorEastAsia" w:hAnsiTheme="minorHAnsi" w:cstheme="minorBidi"/>
          <w:sz w:val="22"/>
          <w:szCs w:val="22"/>
          <w:lang w:eastAsia="en-AU"/>
        </w:rPr>
      </w:pPr>
      <w:r>
        <w:tab/>
      </w:r>
      <w:hyperlink w:anchor="_Toc111644949" w:history="1">
        <w:r w:rsidRPr="00A776C0">
          <w:t>23</w:t>
        </w:r>
        <w:r>
          <w:rPr>
            <w:rFonts w:asciiTheme="minorHAnsi" w:eastAsiaTheme="minorEastAsia" w:hAnsiTheme="minorHAnsi" w:cstheme="minorBidi"/>
            <w:sz w:val="22"/>
            <w:szCs w:val="22"/>
            <w:lang w:eastAsia="en-AU"/>
          </w:rPr>
          <w:tab/>
        </w:r>
        <w:r w:rsidRPr="00A776C0">
          <w:t>Director</w:t>
        </w:r>
        <w:r w:rsidRPr="00A776C0">
          <w:noBreakHyphen/>
          <w:t>general instructions</w:t>
        </w:r>
        <w:r>
          <w:tab/>
        </w:r>
        <w:r>
          <w:fldChar w:fldCharType="begin"/>
        </w:r>
        <w:r>
          <w:instrText xml:space="preserve"> PAGEREF _Toc111644949 \h </w:instrText>
        </w:r>
        <w:r>
          <w:fldChar w:fldCharType="separate"/>
        </w:r>
        <w:r w:rsidR="00C03789">
          <w:t>19</w:t>
        </w:r>
        <w:r>
          <w:fldChar w:fldCharType="end"/>
        </w:r>
      </w:hyperlink>
    </w:p>
    <w:p w14:paraId="5EAD71EF" w14:textId="3C343AD7" w:rsidR="00A35BE5" w:rsidRDefault="00A35BE5">
      <w:pPr>
        <w:pStyle w:val="TOC5"/>
        <w:rPr>
          <w:rFonts w:asciiTheme="minorHAnsi" w:eastAsiaTheme="minorEastAsia" w:hAnsiTheme="minorHAnsi" w:cstheme="minorBidi"/>
          <w:sz w:val="22"/>
          <w:szCs w:val="22"/>
          <w:lang w:eastAsia="en-AU"/>
        </w:rPr>
      </w:pPr>
      <w:r>
        <w:tab/>
      </w:r>
      <w:hyperlink w:anchor="_Toc111644950" w:history="1">
        <w:r w:rsidRPr="00A776C0">
          <w:t>24</w:t>
        </w:r>
        <w:r>
          <w:rPr>
            <w:rFonts w:asciiTheme="minorHAnsi" w:eastAsiaTheme="minorEastAsia" w:hAnsiTheme="minorHAnsi" w:cstheme="minorBidi"/>
            <w:sz w:val="22"/>
            <w:szCs w:val="22"/>
            <w:lang w:eastAsia="en-AU"/>
          </w:rPr>
          <w:tab/>
        </w:r>
        <w:r w:rsidRPr="00A776C0">
          <w:t>Ministerial directions to director</w:t>
        </w:r>
        <w:r w:rsidRPr="00A776C0">
          <w:noBreakHyphen/>
          <w:t>general</w:t>
        </w:r>
        <w:r>
          <w:tab/>
        </w:r>
        <w:r>
          <w:fldChar w:fldCharType="begin"/>
        </w:r>
        <w:r>
          <w:instrText xml:space="preserve"> PAGEREF _Toc111644950 \h </w:instrText>
        </w:r>
        <w:r>
          <w:fldChar w:fldCharType="separate"/>
        </w:r>
        <w:r w:rsidR="00C03789">
          <w:t>20</w:t>
        </w:r>
        <w:r>
          <w:fldChar w:fldCharType="end"/>
        </w:r>
      </w:hyperlink>
    </w:p>
    <w:p w14:paraId="3EF8D15D" w14:textId="1009A7D0" w:rsidR="00A35BE5" w:rsidRDefault="00A35BE5">
      <w:pPr>
        <w:pStyle w:val="TOC5"/>
        <w:rPr>
          <w:rFonts w:asciiTheme="minorHAnsi" w:eastAsiaTheme="minorEastAsia" w:hAnsiTheme="minorHAnsi" w:cstheme="minorBidi"/>
          <w:sz w:val="22"/>
          <w:szCs w:val="22"/>
          <w:lang w:eastAsia="en-AU"/>
        </w:rPr>
      </w:pPr>
      <w:r>
        <w:tab/>
      </w:r>
      <w:hyperlink w:anchor="_Toc111644951" w:history="1">
        <w:r w:rsidRPr="00A776C0">
          <w:t>25</w:t>
        </w:r>
        <w:r>
          <w:rPr>
            <w:rFonts w:asciiTheme="minorHAnsi" w:eastAsiaTheme="minorEastAsia" w:hAnsiTheme="minorHAnsi" w:cstheme="minorBidi"/>
            <w:sz w:val="22"/>
            <w:szCs w:val="22"/>
            <w:lang w:eastAsia="en-AU"/>
          </w:rPr>
          <w:tab/>
        </w:r>
        <w:r w:rsidRPr="00A776C0">
          <w:t>Director</w:t>
        </w:r>
        <w:r w:rsidRPr="00A776C0">
          <w:noBreakHyphen/>
          <w:t>general may ask for assistance, etc</w:t>
        </w:r>
        <w:r>
          <w:tab/>
        </w:r>
        <w:r>
          <w:fldChar w:fldCharType="begin"/>
        </w:r>
        <w:r>
          <w:instrText xml:space="preserve"> PAGEREF _Toc111644951 \h </w:instrText>
        </w:r>
        <w:r>
          <w:fldChar w:fldCharType="separate"/>
        </w:r>
        <w:r w:rsidR="00C03789">
          <w:t>20</w:t>
        </w:r>
        <w:r>
          <w:fldChar w:fldCharType="end"/>
        </w:r>
      </w:hyperlink>
    </w:p>
    <w:p w14:paraId="6A84BA12" w14:textId="2154A35D" w:rsidR="00A35BE5" w:rsidRDefault="00A35BE5">
      <w:pPr>
        <w:pStyle w:val="TOC5"/>
        <w:rPr>
          <w:rFonts w:asciiTheme="minorHAnsi" w:eastAsiaTheme="minorEastAsia" w:hAnsiTheme="minorHAnsi" w:cstheme="minorBidi"/>
          <w:sz w:val="22"/>
          <w:szCs w:val="22"/>
          <w:lang w:eastAsia="en-AU"/>
        </w:rPr>
      </w:pPr>
      <w:r>
        <w:tab/>
      </w:r>
      <w:hyperlink w:anchor="_Toc111644952" w:history="1">
        <w:r w:rsidRPr="00A776C0">
          <w:t>26</w:t>
        </w:r>
        <w:r>
          <w:rPr>
            <w:rFonts w:asciiTheme="minorHAnsi" w:eastAsiaTheme="minorEastAsia" w:hAnsiTheme="minorHAnsi" w:cstheme="minorBidi"/>
            <w:sz w:val="22"/>
            <w:szCs w:val="22"/>
            <w:lang w:eastAsia="en-AU"/>
          </w:rPr>
          <w:tab/>
        </w:r>
        <w:r w:rsidRPr="00A776C0">
          <w:t>Director</w:t>
        </w:r>
        <w:r w:rsidRPr="00A776C0">
          <w:noBreakHyphen/>
          <w:t>general must give identity cards</w:t>
        </w:r>
        <w:r>
          <w:tab/>
        </w:r>
        <w:r>
          <w:fldChar w:fldCharType="begin"/>
        </w:r>
        <w:r>
          <w:instrText xml:space="preserve"> PAGEREF _Toc111644952 \h </w:instrText>
        </w:r>
        <w:r>
          <w:fldChar w:fldCharType="separate"/>
        </w:r>
        <w:r w:rsidR="00C03789">
          <w:t>21</w:t>
        </w:r>
        <w:r>
          <w:fldChar w:fldCharType="end"/>
        </w:r>
      </w:hyperlink>
    </w:p>
    <w:p w14:paraId="00E323DA" w14:textId="33A372A8" w:rsidR="00A35BE5" w:rsidRDefault="00D72F9F">
      <w:pPr>
        <w:pStyle w:val="TOC2"/>
        <w:rPr>
          <w:rFonts w:asciiTheme="minorHAnsi" w:eastAsiaTheme="minorEastAsia" w:hAnsiTheme="minorHAnsi" w:cstheme="minorBidi"/>
          <w:b w:val="0"/>
          <w:sz w:val="22"/>
          <w:szCs w:val="22"/>
          <w:lang w:eastAsia="en-AU"/>
        </w:rPr>
      </w:pPr>
      <w:hyperlink w:anchor="_Toc111644953" w:history="1">
        <w:r w:rsidR="00A35BE5" w:rsidRPr="00A776C0">
          <w:t>Part 2.2</w:t>
        </w:r>
        <w:r w:rsidR="00A35BE5">
          <w:rPr>
            <w:rFonts w:asciiTheme="minorHAnsi" w:eastAsiaTheme="minorEastAsia" w:hAnsiTheme="minorHAnsi" w:cstheme="minorBidi"/>
            <w:b w:val="0"/>
            <w:sz w:val="22"/>
            <w:szCs w:val="22"/>
            <w:lang w:eastAsia="en-AU"/>
          </w:rPr>
          <w:tab/>
        </w:r>
        <w:r w:rsidR="00A35BE5" w:rsidRPr="00A776C0">
          <w:t>Children and Youth Services Council</w:t>
        </w:r>
        <w:r w:rsidR="00A35BE5" w:rsidRPr="00A35BE5">
          <w:rPr>
            <w:vanish/>
          </w:rPr>
          <w:tab/>
        </w:r>
        <w:r w:rsidR="00A35BE5" w:rsidRPr="00A35BE5">
          <w:rPr>
            <w:vanish/>
          </w:rPr>
          <w:fldChar w:fldCharType="begin"/>
        </w:r>
        <w:r w:rsidR="00A35BE5" w:rsidRPr="00A35BE5">
          <w:rPr>
            <w:vanish/>
          </w:rPr>
          <w:instrText xml:space="preserve"> PAGEREF _Toc111644953 \h </w:instrText>
        </w:r>
        <w:r w:rsidR="00A35BE5" w:rsidRPr="00A35BE5">
          <w:rPr>
            <w:vanish/>
          </w:rPr>
        </w:r>
        <w:r w:rsidR="00A35BE5" w:rsidRPr="00A35BE5">
          <w:rPr>
            <w:vanish/>
          </w:rPr>
          <w:fldChar w:fldCharType="separate"/>
        </w:r>
        <w:r w:rsidR="00C03789">
          <w:rPr>
            <w:vanish/>
          </w:rPr>
          <w:t>23</w:t>
        </w:r>
        <w:r w:rsidR="00A35BE5" w:rsidRPr="00A35BE5">
          <w:rPr>
            <w:vanish/>
          </w:rPr>
          <w:fldChar w:fldCharType="end"/>
        </w:r>
      </w:hyperlink>
    </w:p>
    <w:p w14:paraId="24E31779" w14:textId="41801AAF" w:rsidR="00A35BE5" w:rsidRDefault="00A35BE5">
      <w:pPr>
        <w:pStyle w:val="TOC5"/>
        <w:rPr>
          <w:rFonts w:asciiTheme="minorHAnsi" w:eastAsiaTheme="minorEastAsia" w:hAnsiTheme="minorHAnsi" w:cstheme="minorBidi"/>
          <w:sz w:val="22"/>
          <w:szCs w:val="22"/>
          <w:lang w:eastAsia="en-AU"/>
        </w:rPr>
      </w:pPr>
      <w:r>
        <w:tab/>
      </w:r>
      <w:hyperlink w:anchor="_Toc111644954" w:history="1">
        <w:r w:rsidRPr="00A776C0">
          <w:t>27</w:t>
        </w:r>
        <w:r>
          <w:rPr>
            <w:rFonts w:asciiTheme="minorHAnsi" w:eastAsiaTheme="minorEastAsia" w:hAnsiTheme="minorHAnsi" w:cstheme="minorBidi"/>
            <w:sz w:val="22"/>
            <w:szCs w:val="22"/>
            <w:lang w:eastAsia="en-AU"/>
          </w:rPr>
          <w:tab/>
        </w:r>
        <w:r w:rsidRPr="00A776C0">
          <w:t>Establishment of council</w:t>
        </w:r>
        <w:r>
          <w:tab/>
        </w:r>
        <w:r>
          <w:fldChar w:fldCharType="begin"/>
        </w:r>
        <w:r>
          <w:instrText xml:space="preserve"> PAGEREF _Toc111644954 \h </w:instrText>
        </w:r>
        <w:r>
          <w:fldChar w:fldCharType="separate"/>
        </w:r>
        <w:r w:rsidR="00C03789">
          <w:t>23</w:t>
        </w:r>
        <w:r>
          <w:fldChar w:fldCharType="end"/>
        </w:r>
      </w:hyperlink>
    </w:p>
    <w:p w14:paraId="3708360E" w14:textId="36F40CBC" w:rsidR="00A35BE5" w:rsidRDefault="00A35BE5">
      <w:pPr>
        <w:pStyle w:val="TOC5"/>
        <w:rPr>
          <w:rFonts w:asciiTheme="minorHAnsi" w:eastAsiaTheme="minorEastAsia" w:hAnsiTheme="minorHAnsi" w:cstheme="minorBidi"/>
          <w:sz w:val="22"/>
          <w:szCs w:val="22"/>
          <w:lang w:eastAsia="en-AU"/>
        </w:rPr>
      </w:pPr>
      <w:r>
        <w:tab/>
      </w:r>
      <w:hyperlink w:anchor="_Toc111644955" w:history="1">
        <w:r w:rsidRPr="00A776C0">
          <w:t>28</w:t>
        </w:r>
        <w:r>
          <w:rPr>
            <w:rFonts w:asciiTheme="minorHAnsi" w:eastAsiaTheme="minorEastAsia" w:hAnsiTheme="minorHAnsi" w:cstheme="minorBidi"/>
            <w:sz w:val="22"/>
            <w:szCs w:val="22"/>
            <w:lang w:eastAsia="en-AU"/>
          </w:rPr>
          <w:tab/>
        </w:r>
        <w:r w:rsidRPr="00A776C0">
          <w:t>Council members</w:t>
        </w:r>
        <w:r>
          <w:tab/>
        </w:r>
        <w:r>
          <w:fldChar w:fldCharType="begin"/>
        </w:r>
        <w:r>
          <w:instrText xml:space="preserve"> PAGEREF _Toc111644955 \h </w:instrText>
        </w:r>
        <w:r>
          <w:fldChar w:fldCharType="separate"/>
        </w:r>
        <w:r w:rsidR="00C03789">
          <w:t>23</w:t>
        </w:r>
        <w:r>
          <w:fldChar w:fldCharType="end"/>
        </w:r>
      </w:hyperlink>
    </w:p>
    <w:p w14:paraId="510E85CC" w14:textId="4E95386B" w:rsidR="00A35BE5" w:rsidRDefault="00D72F9F">
      <w:pPr>
        <w:pStyle w:val="TOC2"/>
        <w:rPr>
          <w:rFonts w:asciiTheme="minorHAnsi" w:eastAsiaTheme="minorEastAsia" w:hAnsiTheme="minorHAnsi" w:cstheme="minorBidi"/>
          <w:b w:val="0"/>
          <w:sz w:val="22"/>
          <w:szCs w:val="22"/>
          <w:lang w:eastAsia="en-AU"/>
        </w:rPr>
      </w:pPr>
      <w:hyperlink w:anchor="_Toc111644956" w:history="1">
        <w:r w:rsidR="00A35BE5" w:rsidRPr="00A776C0">
          <w:t>Part 2.3</w:t>
        </w:r>
        <w:r w:rsidR="00A35BE5">
          <w:rPr>
            <w:rFonts w:asciiTheme="minorHAnsi" w:eastAsiaTheme="minorEastAsia" w:hAnsiTheme="minorHAnsi" w:cstheme="minorBidi"/>
            <w:b w:val="0"/>
            <w:sz w:val="22"/>
            <w:szCs w:val="22"/>
            <w:lang w:eastAsia="en-AU"/>
          </w:rPr>
          <w:tab/>
        </w:r>
        <w:r w:rsidR="00A35BE5" w:rsidRPr="00A776C0">
          <w:t>Official visitors</w:t>
        </w:r>
        <w:r w:rsidR="00A35BE5" w:rsidRPr="00A35BE5">
          <w:rPr>
            <w:vanish/>
          </w:rPr>
          <w:tab/>
        </w:r>
        <w:r w:rsidR="00A35BE5" w:rsidRPr="00A35BE5">
          <w:rPr>
            <w:vanish/>
          </w:rPr>
          <w:fldChar w:fldCharType="begin"/>
        </w:r>
        <w:r w:rsidR="00A35BE5" w:rsidRPr="00A35BE5">
          <w:rPr>
            <w:vanish/>
          </w:rPr>
          <w:instrText xml:space="preserve"> PAGEREF _Toc111644956 \h </w:instrText>
        </w:r>
        <w:r w:rsidR="00A35BE5" w:rsidRPr="00A35BE5">
          <w:rPr>
            <w:vanish/>
          </w:rPr>
        </w:r>
        <w:r w:rsidR="00A35BE5" w:rsidRPr="00A35BE5">
          <w:rPr>
            <w:vanish/>
          </w:rPr>
          <w:fldChar w:fldCharType="separate"/>
        </w:r>
        <w:r w:rsidR="00C03789">
          <w:rPr>
            <w:vanish/>
          </w:rPr>
          <w:t>24</w:t>
        </w:r>
        <w:r w:rsidR="00A35BE5" w:rsidRPr="00A35BE5">
          <w:rPr>
            <w:vanish/>
          </w:rPr>
          <w:fldChar w:fldCharType="end"/>
        </w:r>
      </w:hyperlink>
    </w:p>
    <w:p w14:paraId="352FC903" w14:textId="35CCEA20" w:rsidR="00A35BE5" w:rsidRDefault="00A35BE5">
      <w:pPr>
        <w:pStyle w:val="TOC5"/>
        <w:rPr>
          <w:rFonts w:asciiTheme="minorHAnsi" w:eastAsiaTheme="minorEastAsia" w:hAnsiTheme="minorHAnsi" w:cstheme="minorBidi"/>
          <w:sz w:val="22"/>
          <w:szCs w:val="22"/>
          <w:lang w:eastAsia="en-AU"/>
        </w:rPr>
      </w:pPr>
      <w:r>
        <w:tab/>
      </w:r>
      <w:hyperlink w:anchor="_Toc111644957" w:history="1">
        <w:r w:rsidRPr="00A776C0">
          <w:t>37</w:t>
        </w:r>
        <w:r>
          <w:rPr>
            <w:rFonts w:asciiTheme="minorHAnsi" w:eastAsiaTheme="minorEastAsia" w:hAnsiTheme="minorHAnsi" w:cstheme="minorBidi"/>
            <w:sz w:val="22"/>
            <w:szCs w:val="22"/>
            <w:lang w:eastAsia="en-AU"/>
          </w:rPr>
          <w:tab/>
        </w:r>
        <w:r w:rsidRPr="00A776C0">
          <w:t xml:space="preserve">Meaning of </w:t>
        </w:r>
        <w:r w:rsidRPr="00A776C0">
          <w:rPr>
            <w:i/>
          </w:rPr>
          <w:t xml:space="preserve">entitled person </w:t>
        </w:r>
        <w:r w:rsidRPr="00A776C0">
          <w:t xml:space="preserve">and </w:t>
        </w:r>
        <w:r w:rsidRPr="00A776C0">
          <w:rPr>
            <w:i/>
          </w:rPr>
          <w:t>visitable place</w:t>
        </w:r>
        <w:r>
          <w:tab/>
        </w:r>
        <w:r>
          <w:fldChar w:fldCharType="begin"/>
        </w:r>
        <w:r>
          <w:instrText xml:space="preserve"> PAGEREF _Toc111644957 \h </w:instrText>
        </w:r>
        <w:r>
          <w:fldChar w:fldCharType="separate"/>
        </w:r>
        <w:r w:rsidR="00C03789">
          <w:t>24</w:t>
        </w:r>
        <w:r>
          <w:fldChar w:fldCharType="end"/>
        </w:r>
      </w:hyperlink>
    </w:p>
    <w:p w14:paraId="053F5322" w14:textId="7C75B6F8" w:rsidR="00A35BE5" w:rsidRDefault="00A35BE5">
      <w:pPr>
        <w:pStyle w:val="TOC5"/>
        <w:rPr>
          <w:rFonts w:asciiTheme="minorHAnsi" w:eastAsiaTheme="minorEastAsia" w:hAnsiTheme="minorHAnsi" w:cstheme="minorBidi"/>
          <w:sz w:val="22"/>
          <w:szCs w:val="22"/>
          <w:lang w:eastAsia="en-AU"/>
        </w:rPr>
      </w:pPr>
      <w:r>
        <w:tab/>
      </w:r>
      <w:hyperlink w:anchor="_Toc111644958" w:history="1">
        <w:r w:rsidRPr="00A776C0">
          <w:t>38</w:t>
        </w:r>
        <w:r>
          <w:rPr>
            <w:rFonts w:asciiTheme="minorHAnsi" w:eastAsiaTheme="minorEastAsia" w:hAnsiTheme="minorHAnsi" w:cstheme="minorBidi"/>
            <w:sz w:val="22"/>
            <w:szCs w:val="22"/>
            <w:lang w:eastAsia="en-AU"/>
          </w:rPr>
          <w:tab/>
        </w:r>
        <w:r w:rsidRPr="00A776C0">
          <w:t>Appointment of official visitors—additional suitability requirement</w:t>
        </w:r>
        <w:r>
          <w:tab/>
        </w:r>
        <w:r>
          <w:fldChar w:fldCharType="begin"/>
        </w:r>
        <w:r>
          <w:instrText xml:space="preserve"> PAGEREF _Toc111644958 \h </w:instrText>
        </w:r>
        <w:r>
          <w:fldChar w:fldCharType="separate"/>
        </w:r>
        <w:r w:rsidR="00C03789">
          <w:t>25</w:t>
        </w:r>
        <w:r>
          <w:fldChar w:fldCharType="end"/>
        </w:r>
      </w:hyperlink>
    </w:p>
    <w:p w14:paraId="6964E710" w14:textId="6DBDDCB9" w:rsidR="00A35BE5" w:rsidRDefault="00A35BE5">
      <w:pPr>
        <w:pStyle w:val="TOC5"/>
        <w:rPr>
          <w:rFonts w:asciiTheme="minorHAnsi" w:eastAsiaTheme="minorEastAsia" w:hAnsiTheme="minorHAnsi" w:cstheme="minorBidi"/>
          <w:sz w:val="22"/>
          <w:szCs w:val="22"/>
          <w:lang w:eastAsia="en-AU"/>
        </w:rPr>
      </w:pPr>
      <w:r>
        <w:tab/>
      </w:r>
      <w:hyperlink w:anchor="_Toc111644959" w:history="1">
        <w:r w:rsidRPr="00A776C0">
          <w:t>39</w:t>
        </w:r>
        <w:r>
          <w:rPr>
            <w:rFonts w:asciiTheme="minorHAnsi" w:eastAsiaTheme="minorEastAsia" w:hAnsiTheme="minorHAnsi" w:cstheme="minorBidi"/>
            <w:sz w:val="22"/>
            <w:szCs w:val="22"/>
            <w:lang w:eastAsia="en-AU"/>
          </w:rPr>
          <w:tab/>
        </w:r>
        <w:r w:rsidRPr="00A776C0">
          <w:t>Request for sensitive information by official visitors</w:t>
        </w:r>
        <w:r>
          <w:tab/>
        </w:r>
        <w:r>
          <w:fldChar w:fldCharType="begin"/>
        </w:r>
        <w:r>
          <w:instrText xml:space="preserve"> PAGEREF _Toc111644959 \h </w:instrText>
        </w:r>
        <w:r>
          <w:fldChar w:fldCharType="separate"/>
        </w:r>
        <w:r w:rsidR="00C03789">
          <w:t>25</w:t>
        </w:r>
        <w:r>
          <w:fldChar w:fldCharType="end"/>
        </w:r>
      </w:hyperlink>
    </w:p>
    <w:p w14:paraId="5F0134FD" w14:textId="4F2B8DB7" w:rsidR="00A35BE5" w:rsidRDefault="00D72F9F">
      <w:pPr>
        <w:pStyle w:val="TOC2"/>
        <w:rPr>
          <w:rFonts w:asciiTheme="minorHAnsi" w:eastAsiaTheme="minorEastAsia" w:hAnsiTheme="minorHAnsi" w:cstheme="minorBidi"/>
          <w:b w:val="0"/>
          <w:sz w:val="22"/>
          <w:szCs w:val="22"/>
          <w:lang w:eastAsia="en-AU"/>
        </w:rPr>
      </w:pPr>
      <w:hyperlink w:anchor="_Toc111644960" w:history="1">
        <w:r w:rsidR="00A35BE5" w:rsidRPr="00A776C0">
          <w:t>Part 2.4</w:t>
        </w:r>
        <w:r w:rsidR="00A35BE5">
          <w:rPr>
            <w:rFonts w:asciiTheme="minorHAnsi" w:eastAsiaTheme="minorEastAsia" w:hAnsiTheme="minorHAnsi" w:cstheme="minorBidi"/>
            <w:b w:val="0"/>
            <w:sz w:val="22"/>
            <w:szCs w:val="22"/>
            <w:lang w:eastAsia="en-AU"/>
          </w:rPr>
          <w:tab/>
        </w:r>
        <w:r w:rsidR="00A35BE5" w:rsidRPr="00A776C0">
          <w:t>Suitable entities for purposes under Act</w:t>
        </w:r>
        <w:r w:rsidR="00A35BE5" w:rsidRPr="00A35BE5">
          <w:rPr>
            <w:vanish/>
          </w:rPr>
          <w:tab/>
        </w:r>
        <w:r w:rsidR="00A35BE5" w:rsidRPr="00A35BE5">
          <w:rPr>
            <w:vanish/>
          </w:rPr>
          <w:fldChar w:fldCharType="begin"/>
        </w:r>
        <w:r w:rsidR="00A35BE5" w:rsidRPr="00A35BE5">
          <w:rPr>
            <w:vanish/>
          </w:rPr>
          <w:instrText xml:space="preserve"> PAGEREF _Toc111644960 \h </w:instrText>
        </w:r>
        <w:r w:rsidR="00A35BE5" w:rsidRPr="00A35BE5">
          <w:rPr>
            <w:vanish/>
          </w:rPr>
        </w:r>
        <w:r w:rsidR="00A35BE5" w:rsidRPr="00A35BE5">
          <w:rPr>
            <w:vanish/>
          </w:rPr>
          <w:fldChar w:fldCharType="separate"/>
        </w:r>
        <w:r w:rsidR="00C03789">
          <w:rPr>
            <w:vanish/>
          </w:rPr>
          <w:t>26</w:t>
        </w:r>
        <w:r w:rsidR="00A35BE5" w:rsidRPr="00A35BE5">
          <w:rPr>
            <w:vanish/>
          </w:rPr>
          <w:fldChar w:fldCharType="end"/>
        </w:r>
      </w:hyperlink>
    </w:p>
    <w:p w14:paraId="4C5AC87E" w14:textId="5659A7E1" w:rsidR="00A35BE5" w:rsidRDefault="00A35BE5">
      <w:pPr>
        <w:pStyle w:val="TOC5"/>
        <w:rPr>
          <w:rFonts w:asciiTheme="minorHAnsi" w:eastAsiaTheme="minorEastAsia" w:hAnsiTheme="minorHAnsi" w:cstheme="minorBidi"/>
          <w:sz w:val="22"/>
          <w:szCs w:val="22"/>
          <w:lang w:eastAsia="en-AU"/>
        </w:rPr>
      </w:pPr>
      <w:r>
        <w:tab/>
      </w:r>
      <w:hyperlink w:anchor="_Toc111644961" w:history="1">
        <w:r w:rsidRPr="00A776C0">
          <w:t>60</w:t>
        </w:r>
        <w:r>
          <w:rPr>
            <w:rFonts w:asciiTheme="minorHAnsi" w:eastAsiaTheme="minorEastAsia" w:hAnsiTheme="minorHAnsi" w:cstheme="minorBidi"/>
            <w:sz w:val="22"/>
            <w:szCs w:val="22"/>
            <w:lang w:eastAsia="en-AU"/>
          </w:rPr>
          <w:tab/>
        </w:r>
        <w:r w:rsidRPr="00A776C0">
          <w:t>Definitions—Act and pt 2.4</w:t>
        </w:r>
        <w:r>
          <w:tab/>
        </w:r>
        <w:r>
          <w:fldChar w:fldCharType="begin"/>
        </w:r>
        <w:r>
          <w:instrText xml:space="preserve"> PAGEREF _Toc111644961 \h </w:instrText>
        </w:r>
        <w:r>
          <w:fldChar w:fldCharType="separate"/>
        </w:r>
        <w:r w:rsidR="00C03789">
          <w:t>26</w:t>
        </w:r>
        <w:r>
          <w:fldChar w:fldCharType="end"/>
        </w:r>
      </w:hyperlink>
    </w:p>
    <w:p w14:paraId="51CA69E8" w14:textId="1CF5760C" w:rsidR="00A35BE5" w:rsidRDefault="00A35BE5">
      <w:pPr>
        <w:pStyle w:val="TOC5"/>
        <w:rPr>
          <w:rFonts w:asciiTheme="minorHAnsi" w:eastAsiaTheme="minorEastAsia" w:hAnsiTheme="minorHAnsi" w:cstheme="minorBidi"/>
          <w:sz w:val="22"/>
          <w:szCs w:val="22"/>
          <w:lang w:eastAsia="en-AU"/>
        </w:rPr>
      </w:pPr>
      <w:r>
        <w:tab/>
      </w:r>
      <w:hyperlink w:anchor="_Toc111644962" w:history="1">
        <w:r w:rsidRPr="00A776C0">
          <w:t>61</w:t>
        </w:r>
        <w:r>
          <w:rPr>
            <w:rFonts w:asciiTheme="minorHAnsi" w:eastAsiaTheme="minorEastAsia" w:hAnsiTheme="minorHAnsi" w:cstheme="minorBidi"/>
            <w:sz w:val="22"/>
            <w:szCs w:val="22"/>
            <w:lang w:eastAsia="en-AU"/>
          </w:rPr>
          <w:tab/>
        </w:r>
        <w:r w:rsidRPr="00A776C0">
          <w:t xml:space="preserve">Who is a </w:t>
        </w:r>
        <w:r w:rsidRPr="00A776C0">
          <w:rPr>
            <w:i/>
          </w:rPr>
          <w:t>suitable entity</w:t>
        </w:r>
        <w:r w:rsidRPr="00A776C0">
          <w:t>?</w:t>
        </w:r>
        <w:r>
          <w:tab/>
        </w:r>
        <w:r>
          <w:fldChar w:fldCharType="begin"/>
        </w:r>
        <w:r>
          <w:instrText xml:space="preserve"> PAGEREF _Toc111644962 \h </w:instrText>
        </w:r>
        <w:r>
          <w:fldChar w:fldCharType="separate"/>
        </w:r>
        <w:r w:rsidR="00C03789">
          <w:t>26</w:t>
        </w:r>
        <w:r>
          <w:fldChar w:fldCharType="end"/>
        </w:r>
      </w:hyperlink>
    </w:p>
    <w:p w14:paraId="5D4DC4D8" w14:textId="07EFB596" w:rsidR="00A35BE5" w:rsidRDefault="00A35BE5">
      <w:pPr>
        <w:pStyle w:val="TOC5"/>
        <w:rPr>
          <w:rFonts w:asciiTheme="minorHAnsi" w:eastAsiaTheme="minorEastAsia" w:hAnsiTheme="minorHAnsi" w:cstheme="minorBidi"/>
          <w:sz w:val="22"/>
          <w:szCs w:val="22"/>
          <w:lang w:eastAsia="en-AU"/>
        </w:rPr>
      </w:pPr>
      <w:r>
        <w:tab/>
      </w:r>
      <w:hyperlink w:anchor="_Toc111644963" w:history="1">
        <w:r w:rsidRPr="00A776C0">
          <w:t>62</w:t>
        </w:r>
        <w:r>
          <w:rPr>
            <w:rFonts w:asciiTheme="minorHAnsi" w:eastAsiaTheme="minorEastAsia" w:hAnsiTheme="minorHAnsi" w:cstheme="minorBidi"/>
            <w:sz w:val="22"/>
            <w:szCs w:val="22"/>
            <w:lang w:eastAsia="en-AU"/>
          </w:rPr>
          <w:tab/>
        </w:r>
        <w:r w:rsidRPr="00A776C0">
          <w:t>Entity may apply to be suitable entity for purpose</w:t>
        </w:r>
        <w:r>
          <w:tab/>
        </w:r>
        <w:r>
          <w:fldChar w:fldCharType="begin"/>
        </w:r>
        <w:r>
          <w:instrText xml:space="preserve"> PAGEREF _Toc111644963 \h </w:instrText>
        </w:r>
        <w:r>
          <w:fldChar w:fldCharType="separate"/>
        </w:r>
        <w:r w:rsidR="00C03789">
          <w:t>27</w:t>
        </w:r>
        <w:r>
          <w:fldChar w:fldCharType="end"/>
        </w:r>
      </w:hyperlink>
    </w:p>
    <w:p w14:paraId="0B856AF6" w14:textId="263064FD" w:rsidR="00A35BE5" w:rsidRDefault="00A35BE5">
      <w:pPr>
        <w:pStyle w:val="TOC5"/>
        <w:rPr>
          <w:rFonts w:asciiTheme="minorHAnsi" w:eastAsiaTheme="minorEastAsia" w:hAnsiTheme="minorHAnsi" w:cstheme="minorBidi"/>
          <w:sz w:val="22"/>
          <w:szCs w:val="22"/>
          <w:lang w:eastAsia="en-AU"/>
        </w:rPr>
      </w:pPr>
      <w:r>
        <w:tab/>
      </w:r>
      <w:hyperlink w:anchor="_Toc111644964" w:history="1">
        <w:r w:rsidRPr="00A776C0">
          <w:t>63</w:t>
        </w:r>
        <w:r>
          <w:rPr>
            <w:rFonts w:asciiTheme="minorHAnsi" w:eastAsiaTheme="minorEastAsia" w:hAnsiTheme="minorHAnsi" w:cstheme="minorBidi"/>
            <w:sz w:val="22"/>
            <w:szCs w:val="22"/>
            <w:lang w:eastAsia="en-AU"/>
          </w:rPr>
          <w:tab/>
        </w:r>
        <w:r w:rsidRPr="00A776C0">
          <w:t>Director</w:t>
        </w:r>
        <w:r w:rsidRPr="00A776C0">
          <w:noBreakHyphen/>
          <w:t>general may approve suitable entity for purpose</w:t>
        </w:r>
        <w:r>
          <w:tab/>
        </w:r>
        <w:r>
          <w:fldChar w:fldCharType="begin"/>
        </w:r>
        <w:r>
          <w:instrText xml:space="preserve"> PAGEREF _Toc111644964 \h </w:instrText>
        </w:r>
        <w:r>
          <w:fldChar w:fldCharType="separate"/>
        </w:r>
        <w:r w:rsidR="00C03789">
          <w:t>27</w:t>
        </w:r>
        <w:r>
          <w:fldChar w:fldCharType="end"/>
        </w:r>
      </w:hyperlink>
    </w:p>
    <w:p w14:paraId="186526B4" w14:textId="67047E4D" w:rsidR="00A35BE5" w:rsidRDefault="00A35BE5">
      <w:pPr>
        <w:pStyle w:val="TOC5"/>
        <w:rPr>
          <w:rFonts w:asciiTheme="minorHAnsi" w:eastAsiaTheme="minorEastAsia" w:hAnsiTheme="minorHAnsi" w:cstheme="minorBidi"/>
          <w:sz w:val="22"/>
          <w:szCs w:val="22"/>
          <w:lang w:eastAsia="en-AU"/>
        </w:rPr>
      </w:pPr>
      <w:r>
        <w:tab/>
      </w:r>
      <w:hyperlink w:anchor="_Toc111644965" w:history="1">
        <w:r w:rsidRPr="00A776C0">
          <w:t>64</w:t>
        </w:r>
        <w:r>
          <w:rPr>
            <w:rFonts w:asciiTheme="minorHAnsi" w:eastAsiaTheme="minorEastAsia" w:hAnsiTheme="minorHAnsi" w:cstheme="minorBidi"/>
            <w:sz w:val="22"/>
            <w:szCs w:val="22"/>
            <w:lang w:eastAsia="en-AU"/>
          </w:rPr>
          <w:tab/>
        </w:r>
        <w:r w:rsidRPr="00A776C0">
          <w:t>Director</w:t>
        </w:r>
        <w:r w:rsidRPr="00A776C0">
          <w:noBreakHyphen/>
          <w:t>general must consider suitability information, etc</w:t>
        </w:r>
        <w:r>
          <w:tab/>
        </w:r>
        <w:r>
          <w:fldChar w:fldCharType="begin"/>
        </w:r>
        <w:r>
          <w:instrText xml:space="preserve"> PAGEREF _Toc111644965 \h </w:instrText>
        </w:r>
        <w:r>
          <w:fldChar w:fldCharType="separate"/>
        </w:r>
        <w:r w:rsidR="00C03789">
          <w:t>28</w:t>
        </w:r>
        <w:r>
          <w:fldChar w:fldCharType="end"/>
        </w:r>
      </w:hyperlink>
    </w:p>
    <w:p w14:paraId="7B8A77DE" w14:textId="37AEE699" w:rsidR="00A35BE5" w:rsidRDefault="00A35BE5">
      <w:pPr>
        <w:pStyle w:val="TOC5"/>
        <w:rPr>
          <w:rFonts w:asciiTheme="minorHAnsi" w:eastAsiaTheme="minorEastAsia" w:hAnsiTheme="minorHAnsi" w:cstheme="minorBidi"/>
          <w:sz w:val="22"/>
          <w:szCs w:val="22"/>
          <w:lang w:eastAsia="en-AU"/>
        </w:rPr>
      </w:pPr>
      <w:r>
        <w:tab/>
      </w:r>
      <w:hyperlink w:anchor="_Toc111644966" w:history="1">
        <w:r w:rsidRPr="00A776C0">
          <w:t>65</w:t>
        </w:r>
        <w:r>
          <w:rPr>
            <w:rFonts w:asciiTheme="minorHAnsi" w:eastAsiaTheme="minorEastAsia" w:hAnsiTheme="minorHAnsi" w:cstheme="minorBidi"/>
            <w:sz w:val="22"/>
            <w:szCs w:val="22"/>
            <w:lang w:eastAsia="en-AU"/>
          </w:rPr>
          <w:tab/>
        </w:r>
        <w:r w:rsidRPr="00A776C0">
          <w:t xml:space="preserve">What is </w:t>
        </w:r>
        <w:r w:rsidRPr="00A776C0">
          <w:rPr>
            <w:i/>
          </w:rPr>
          <w:t>suitability information</w:t>
        </w:r>
        <w:r w:rsidRPr="00A776C0">
          <w:t>?</w:t>
        </w:r>
        <w:r>
          <w:tab/>
        </w:r>
        <w:r>
          <w:fldChar w:fldCharType="begin"/>
        </w:r>
        <w:r>
          <w:instrText xml:space="preserve"> PAGEREF _Toc111644966 \h </w:instrText>
        </w:r>
        <w:r>
          <w:fldChar w:fldCharType="separate"/>
        </w:r>
        <w:r w:rsidR="00C03789">
          <w:t>29</w:t>
        </w:r>
        <w:r>
          <w:fldChar w:fldCharType="end"/>
        </w:r>
      </w:hyperlink>
    </w:p>
    <w:p w14:paraId="0A256D7F" w14:textId="37912091" w:rsidR="00A35BE5" w:rsidRDefault="00A35BE5">
      <w:pPr>
        <w:pStyle w:val="TOC5"/>
        <w:rPr>
          <w:rFonts w:asciiTheme="minorHAnsi" w:eastAsiaTheme="minorEastAsia" w:hAnsiTheme="minorHAnsi" w:cstheme="minorBidi"/>
          <w:sz w:val="22"/>
          <w:szCs w:val="22"/>
          <w:lang w:eastAsia="en-AU"/>
        </w:rPr>
      </w:pPr>
      <w:r>
        <w:tab/>
      </w:r>
      <w:hyperlink w:anchor="_Toc111644967" w:history="1">
        <w:r w:rsidRPr="00A776C0">
          <w:t>66</w:t>
        </w:r>
        <w:r>
          <w:rPr>
            <w:rFonts w:asciiTheme="minorHAnsi" w:eastAsiaTheme="minorEastAsia" w:hAnsiTheme="minorHAnsi" w:cstheme="minorBidi"/>
            <w:sz w:val="22"/>
            <w:szCs w:val="22"/>
            <w:lang w:eastAsia="en-AU"/>
          </w:rPr>
          <w:tab/>
        </w:r>
        <w:r w:rsidRPr="00A776C0">
          <w:t>Director</w:t>
        </w:r>
        <w:r w:rsidRPr="00A776C0">
          <w:noBreakHyphen/>
          <w:t>general may require suitability information</w:t>
        </w:r>
        <w:r>
          <w:tab/>
        </w:r>
        <w:r>
          <w:fldChar w:fldCharType="begin"/>
        </w:r>
        <w:r>
          <w:instrText xml:space="preserve"> PAGEREF _Toc111644967 \h </w:instrText>
        </w:r>
        <w:r>
          <w:fldChar w:fldCharType="separate"/>
        </w:r>
        <w:r w:rsidR="00C03789">
          <w:t>31</w:t>
        </w:r>
        <w:r>
          <w:fldChar w:fldCharType="end"/>
        </w:r>
      </w:hyperlink>
    </w:p>
    <w:p w14:paraId="58E65FB3" w14:textId="187654FF" w:rsidR="00A35BE5" w:rsidRDefault="00A35BE5">
      <w:pPr>
        <w:pStyle w:val="TOC5"/>
        <w:rPr>
          <w:rFonts w:asciiTheme="minorHAnsi" w:eastAsiaTheme="minorEastAsia" w:hAnsiTheme="minorHAnsi" w:cstheme="minorBidi"/>
          <w:sz w:val="22"/>
          <w:szCs w:val="22"/>
          <w:lang w:eastAsia="en-AU"/>
        </w:rPr>
      </w:pPr>
      <w:r>
        <w:tab/>
      </w:r>
      <w:hyperlink w:anchor="_Toc111644968" w:history="1">
        <w:r w:rsidRPr="00A776C0">
          <w:t>67</w:t>
        </w:r>
        <w:r>
          <w:rPr>
            <w:rFonts w:asciiTheme="minorHAnsi" w:eastAsiaTheme="minorEastAsia" w:hAnsiTheme="minorHAnsi" w:cstheme="minorBidi"/>
            <w:sz w:val="22"/>
            <w:szCs w:val="22"/>
            <w:lang w:eastAsia="en-AU"/>
          </w:rPr>
          <w:tab/>
        </w:r>
        <w:r w:rsidRPr="00A776C0">
          <w:t>Director</w:t>
        </w:r>
        <w:r w:rsidRPr="00A776C0">
          <w:noBreakHyphen/>
          <w:t>general need not decide suitability if information not provided</w:t>
        </w:r>
        <w:r>
          <w:tab/>
        </w:r>
        <w:r>
          <w:fldChar w:fldCharType="begin"/>
        </w:r>
        <w:r>
          <w:instrText xml:space="preserve"> PAGEREF _Toc111644968 \h </w:instrText>
        </w:r>
        <w:r>
          <w:fldChar w:fldCharType="separate"/>
        </w:r>
        <w:r w:rsidR="00C03789">
          <w:t>31</w:t>
        </w:r>
        <w:r>
          <w:fldChar w:fldCharType="end"/>
        </w:r>
      </w:hyperlink>
    </w:p>
    <w:p w14:paraId="18F24992" w14:textId="02D25806" w:rsidR="00A35BE5" w:rsidRDefault="00A35BE5">
      <w:pPr>
        <w:pStyle w:val="TOC5"/>
        <w:rPr>
          <w:rFonts w:asciiTheme="minorHAnsi" w:eastAsiaTheme="minorEastAsia" w:hAnsiTheme="minorHAnsi" w:cstheme="minorBidi"/>
          <w:sz w:val="22"/>
          <w:szCs w:val="22"/>
          <w:lang w:eastAsia="en-AU"/>
        </w:rPr>
      </w:pPr>
      <w:r>
        <w:tab/>
      </w:r>
      <w:hyperlink w:anchor="_Toc111644969" w:history="1">
        <w:r w:rsidRPr="00A776C0">
          <w:t>68</w:t>
        </w:r>
        <w:r>
          <w:rPr>
            <w:rFonts w:asciiTheme="minorHAnsi" w:eastAsiaTheme="minorEastAsia" w:hAnsiTheme="minorHAnsi" w:cstheme="minorBidi"/>
            <w:sz w:val="22"/>
            <w:szCs w:val="22"/>
            <w:lang w:eastAsia="en-AU"/>
          </w:rPr>
          <w:tab/>
        </w:r>
        <w:r w:rsidRPr="00A776C0">
          <w:t>Director</w:t>
        </w:r>
        <w:r w:rsidRPr="00A776C0">
          <w:noBreakHyphen/>
          <w:t>general may require test etc</w:t>
        </w:r>
        <w:r>
          <w:tab/>
        </w:r>
        <w:r>
          <w:fldChar w:fldCharType="begin"/>
        </w:r>
        <w:r>
          <w:instrText xml:space="preserve"> PAGEREF _Toc111644969 \h </w:instrText>
        </w:r>
        <w:r>
          <w:fldChar w:fldCharType="separate"/>
        </w:r>
        <w:r w:rsidR="00C03789">
          <w:t>31</w:t>
        </w:r>
        <w:r>
          <w:fldChar w:fldCharType="end"/>
        </w:r>
      </w:hyperlink>
    </w:p>
    <w:p w14:paraId="21FD1CF7" w14:textId="61868E9C" w:rsidR="00A35BE5" w:rsidRDefault="00A35BE5">
      <w:pPr>
        <w:pStyle w:val="TOC5"/>
        <w:rPr>
          <w:rFonts w:asciiTheme="minorHAnsi" w:eastAsiaTheme="minorEastAsia" w:hAnsiTheme="minorHAnsi" w:cstheme="minorBidi"/>
          <w:sz w:val="22"/>
          <w:szCs w:val="22"/>
          <w:lang w:eastAsia="en-AU"/>
        </w:rPr>
      </w:pPr>
      <w:r>
        <w:tab/>
      </w:r>
      <w:hyperlink w:anchor="_Toc111644970" w:history="1">
        <w:r w:rsidRPr="00A776C0">
          <w:t>69</w:t>
        </w:r>
        <w:r>
          <w:rPr>
            <w:rFonts w:asciiTheme="minorHAnsi" w:eastAsiaTheme="minorEastAsia" w:hAnsiTheme="minorHAnsi" w:cstheme="minorBidi"/>
            <w:sz w:val="22"/>
            <w:szCs w:val="22"/>
            <w:lang w:eastAsia="en-AU"/>
          </w:rPr>
          <w:tab/>
        </w:r>
        <w:r w:rsidRPr="00A776C0">
          <w:t>Director</w:t>
        </w:r>
        <w:r w:rsidRPr="00A776C0">
          <w:noBreakHyphen/>
          <w:t>general need not decide suitability if test not taken, etc</w:t>
        </w:r>
        <w:r>
          <w:tab/>
        </w:r>
        <w:r>
          <w:fldChar w:fldCharType="begin"/>
        </w:r>
        <w:r>
          <w:instrText xml:space="preserve"> PAGEREF _Toc111644970 \h </w:instrText>
        </w:r>
        <w:r>
          <w:fldChar w:fldCharType="separate"/>
        </w:r>
        <w:r w:rsidR="00C03789">
          <w:t>32</w:t>
        </w:r>
        <w:r>
          <w:fldChar w:fldCharType="end"/>
        </w:r>
      </w:hyperlink>
    </w:p>
    <w:p w14:paraId="064CE8AE" w14:textId="728E360F" w:rsidR="00A35BE5" w:rsidRDefault="00A35BE5">
      <w:pPr>
        <w:pStyle w:val="TOC5"/>
        <w:rPr>
          <w:rFonts w:asciiTheme="minorHAnsi" w:eastAsiaTheme="minorEastAsia" w:hAnsiTheme="minorHAnsi" w:cstheme="minorBidi"/>
          <w:sz w:val="22"/>
          <w:szCs w:val="22"/>
          <w:lang w:eastAsia="en-AU"/>
        </w:rPr>
      </w:pPr>
      <w:r>
        <w:tab/>
      </w:r>
      <w:hyperlink w:anchor="_Toc111644971" w:history="1">
        <w:r w:rsidRPr="00A776C0">
          <w:t>70</w:t>
        </w:r>
        <w:r>
          <w:rPr>
            <w:rFonts w:asciiTheme="minorHAnsi" w:eastAsiaTheme="minorEastAsia" w:hAnsiTheme="minorHAnsi" w:cstheme="minorBidi"/>
            <w:sz w:val="22"/>
            <w:szCs w:val="22"/>
            <w:lang w:eastAsia="en-AU"/>
          </w:rPr>
          <w:tab/>
        </w:r>
        <w:r w:rsidRPr="00A776C0">
          <w:t>Offence—ongoing duty to update suitability information</w:t>
        </w:r>
        <w:r>
          <w:tab/>
        </w:r>
        <w:r>
          <w:fldChar w:fldCharType="begin"/>
        </w:r>
        <w:r>
          <w:instrText xml:space="preserve"> PAGEREF _Toc111644971 \h </w:instrText>
        </w:r>
        <w:r>
          <w:fldChar w:fldCharType="separate"/>
        </w:r>
        <w:r w:rsidR="00C03789">
          <w:t>32</w:t>
        </w:r>
        <w:r>
          <w:fldChar w:fldCharType="end"/>
        </w:r>
      </w:hyperlink>
    </w:p>
    <w:p w14:paraId="4F87107C" w14:textId="3F3B2002" w:rsidR="00A35BE5" w:rsidRDefault="00A35BE5">
      <w:pPr>
        <w:pStyle w:val="TOC5"/>
        <w:rPr>
          <w:rFonts w:asciiTheme="minorHAnsi" w:eastAsiaTheme="minorEastAsia" w:hAnsiTheme="minorHAnsi" w:cstheme="minorBidi"/>
          <w:sz w:val="22"/>
          <w:szCs w:val="22"/>
          <w:lang w:eastAsia="en-AU"/>
        </w:rPr>
      </w:pPr>
      <w:r>
        <w:tab/>
      </w:r>
      <w:hyperlink w:anchor="_Toc111644972" w:history="1">
        <w:r w:rsidRPr="00A776C0">
          <w:t>71</w:t>
        </w:r>
        <w:r>
          <w:rPr>
            <w:rFonts w:asciiTheme="minorHAnsi" w:eastAsiaTheme="minorEastAsia" w:hAnsiTheme="minorHAnsi" w:cstheme="minorBidi"/>
            <w:sz w:val="22"/>
            <w:szCs w:val="22"/>
            <w:lang w:eastAsia="en-AU"/>
          </w:rPr>
          <w:tab/>
        </w:r>
        <w:r w:rsidRPr="00A776C0">
          <w:t>Director</w:t>
        </w:r>
        <w:r w:rsidRPr="00A776C0">
          <w:noBreakHyphen/>
          <w:t>general may employ etc suitable entity</w:t>
        </w:r>
        <w:r>
          <w:tab/>
        </w:r>
        <w:r>
          <w:fldChar w:fldCharType="begin"/>
        </w:r>
        <w:r>
          <w:instrText xml:space="preserve"> PAGEREF _Toc111644972 \h </w:instrText>
        </w:r>
        <w:r>
          <w:fldChar w:fldCharType="separate"/>
        </w:r>
        <w:r w:rsidR="00C03789">
          <w:t>34</w:t>
        </w:r>
        <w:r>
          <w:fldChar w:fldCharType="end"/>
        </w:r>
      </w:hyperlink>
    </w:p>
    <w:p w14:paraId="0B904482" w14:textId="60124089" w:rsidR="00A35BE5" w:rsidRDefault="00A35BE5">
      <w:pPr>
        <w:pStyle w:val="TOC5"/>
        <w:rPr>
          <w:rFonts w:asciiTheme="minorHAnsi" w:eastAsiaTheme="minorEastAsia" w:hAnsiTheme="minorHAnsi" w:cstheme="minorBidi"/>
          <w:sz w:val="22"/>
          <w:szCs w:val="22"/>
          <w:lang w:eastAsia="en-AU"/>
        </w:rPr>
      </w:pPr>
      <w:r>
        <w:tab/>
      </w:r>
      <w:hyperlink w:anchor="_Toc111644973" w:history="1">
        <w:r w:rsidRPr="00A776C0">
          <w:t>72</w:t>
        </w:r>
        <w:r>
          <w:rPr>
            <w:rFonts w:asciiTheme="minorHAnsi" w:eastAsiaTheme="minorEastAsia" w:hAnsiTheme="minorHAnsi" w:cstheme="minorBidi"/>
            <w:sz w:val="22"/>
            <w:szCs w:val="22"/>
            <w:lang w:eastAsia="en-AU"/>
          </w:rPr>
          <w:tab/>
        </w:r>
        <w:r w:rsidRPr="00A776C0">
          <w:t>Suitable entities register</w:t>
        </w:r>
        <w:r>
          <w:tab/>
        </w:r>
        <w:r>
          <w:fldChar w:fldCharType="begin"/>
        </w:r>
        <w:r>
          <w:instrText xml:space="preserve"> PAGEREF _Toc111644973 \h </w:instrText>
        </w:r>
        <w:r>
          <w:fldChar w:fldCharType="separate"/>
        </w:r>
        <w:r w:rsidR="00C03789">
          <w:t>34</w:t>
        </w:r>
        <w:r>
          <w:fldChar w:fldCharType="end"/>
        </w:r>
      </w:hyperlink>
    </w:p>
    <w:p w14:paraId="38A0F270" w14:textId="30BD3963" w:rsidR="00A35BE5" w:rsidRDefault="00D72F9F">
      <w:pPr>
        <w:pStyle w:val="TOC1"/>
        <w:rPr>
          <w:rFonts w:asciiTheme="minorHAnsi" w:eastAsiaTheme="minorEastAsia" w:hAnsiTheme="minorHAnsi" w:cstheme="minorBidi"/>
          <w:b w:val="0"/>
          <w:sz w:val="22"/>
          <w:szCs w:val="22"/>
          <w:lang w:eastAsia="en-AU"/>
        </w:rPr>
      </w:pPr>
      <w:hyperlink w:anchor="_Toc111644974" w:history="1">
        <w:r w:rsidR="00A35BE5" w:rsidRPr="00A776C0">
          <w:t>Chapter 3</w:t>
        </w:r>
        <w:r w:rsidR="00A35BE5">
          <w:rPr>
            <w:rFonts w:asciiTheme="minorHAnsi" w:eastAsiaTheme="minorEastAsia" w:hAnsiTheme="minorHAnsi" w:cstheme="minorBidi"/>
            <w:b w:val="0"/>
            <w:sz w:val="22"/>
            <w:szCs w:val="22"/>
            <w:lang w:eastAsia="en-AU"/>
          </w:rPr>
          <w:tab/>
        </w:r>
        <w:r w:rsidR="00A35BE5" w:rsidRPr="00A776C0">
          <w:t>Family group conferences</w:t>
        </w:r>
        <w:r w:rsidR="00A35BE5" w:rsidRPr="00A35BE5">
          <w:rPr>
            <w:vanish/>
          </w:rPr>
          <w:tab/>
        </w:r>
        <w:r w:rsidR="00A35BE5" w:rsidRPr="00A35BE5">
          <w:rPr>
            <w:vanish/>
          </w:rPr>
          <w:fldChar w:fldCharType="begin"/>
        </w:r>
        <w:r w:rsidR="00A35BE5" w:rsidRPr="00A35BE5">
          <w:rPr>
            <w:vanish/>
          </w:rPr>
          <w:instrText xml:space="preserve"> PAGEREF _Toc111644974 \h </w:instrText>
        </w:r>
        <w:r w:rsidR="00A35BE5" w:rsidRPr="00A35BE5">
          <w:rPr>
            <w:vanish/>
          </w:rPr>
        </w:r>
        <w:r w:rsidR="00A35BE5" w:rsidRPr="00A35BE5">
          <w:rPr>
            <w:vanish/>
          </w:rPr>
          <w:fldChar w:fldCharType="separate"/>
        </w:r>
        <w:r w:rsidR="00C03789">
          <w:rPr>
            <w:vanish/>
          </w:rPr>
          <w:t>36</w:t>
        </w:r>
        <w:r w:rsidR="00A35BE5" w:rsidRPr="00A35BE5">
          <w:rPr>
            <w:vanish/>
          </w:rPr>
          <w:fldChar w:fldCharType="end"/>
        </w:r>
      </w:hyperlink>
    </w:p>
    <w:p w14:paraId="118189E8" w14:textId="5A9D64A2" w:rsidR="00A35BE5" w:rsidRDefault="00D72F9F">
      <w:pPr>
        <w:pStyle w:val="TOC2"/>
        <w:rPr>
          <w:rFonts w:asciiTheme="minorHAnsi" w:eastAsiaTheme="minorEastAsia" w:hAnsiTheme="minorHAnsi" w:cstheme="minorBidi"/>
          <w:b w:val="0"/>
          <w:sz w:val="22"/>
          <w:szCs w:val="22"/>
          <w:lang w:eastAsia="en-AU"/>
        </w:rPr>
      </w:pPr>
      <w:hyperlink w:anchor="_Toc111644975" w:history="1">
        <w:r w:rsidR="00A35BE5" w:rsidRPr="00A776C0">
          <w:t>Part 3.1</w:t>
        </w:r>
        <w:r w:rsidR="00A35BE5">
          <w:rPr>
            <w:rFonts w:asciiTheme="minorHAnsi" w:eastAsiaTheme="minorEastAsia" w:hAnsiTheme="minorHAnsi" w:cstheme="minorBidi"/>
            <w:b w:val="0"/>
            <w:sz w:val="22"/>
            <w:szCs w:val="22"/>
            <w:lang w:eastAsia="en-AU"/>
          </w:rPr>
          <w:tab/>
        </w:r>
        <w:r w:rsidR="00A35BE5" w:rsidRPr="00A776C0">
          <w:t>Family group conferences—general</w:t>
        </w:r>
        <w:r w:rsidR="00A35BE5" w:rsidRPr="00A35BE5">
          <w:rPr>
            <w:vanish/>
          </w:rPr>
          <w:tab/>
        </w:r>
        <w:r w:rsidR="00A35BE5" w:rsidRPr="00A35BE5">
          <w:rPr>
            <w:vanish/>
          </w:rPr>
          <w:fldChar w:fldCharType="begin"/>
        </w:r>
        <w:r w:rsidR="00A35BE5" w:rsidRPr="00A35BE5">
          <w:rPr>
            <w:vanish/>
          </w:rPr>
          <w:instrText xml:space="preserve"> PAGEREF _Toc111644975 \h </w:instrText>
        </w:r>
        <w:r w:rsidR="00A35BE5" w:rsidRPr="00A35BE5">
          <w:rPr>
            <w:vanish/>
          </w:rPr>
        </w:r>
        <w:r w:rsidR="00A35BE5" w:rsidRPr="00A35BE5">
          <w:rPr>
            <w:vanish/>
          </w:rPr>
          <w:fldChar w:fldCharType="separate"/>
        </w:r>
        <w:r w:rsidR="00C03789">
          <w:rPr>
            <w:vanish/>
          </w:rPr>
          <w:t>36</w:t>
        </w:r>
        <w:r w:rsidR="00A35BE5" w:rsidRPr="00A35BE5">
          <w:rPr>
            <w:vanish/>
          </w:rPr>
          <w:fldChar w:fldCharType="end"/>
        </w:r>
      </w:hyperlink>
    </w:p>
    <w:p w14:paraId="31944D3E" w14:textId="32B3E7F6" w:rsidR="00A35BE5" w:rsidRDefault="00A35BE5">
      <w:pPr>
        <w:pStyle w:val="TOC5"/>
        <w:rPr>
          <w:rFonts w:asciiTheme="minorHAnsi" w:eastAsiaTheme="minorEastAsia" w:hAnsiTheme="minorHAnsi" w:cstheme="minorBidi"/>
          <w:sz w:val="22"/>
          <w:szCs w:val="22"/>
          <w:lang w:eastAsia="en-AU"/>
        </w:rPr>
      </w:pPr>
      <w:r>
        <w:tab/>
      </w:r>
      <w:hyperlink w:anchor="_Toc111644976" w:history="1">
        <w:r w:rsidRPr="00A776C0">
          <w:t>73</w:t>
        </w:r>
        <w:r>
          <w:rPr>
            <w:rFonts w:asciiTheme="minorHAnsi" w:eastAsiaTheme="minorEastAsia" w:hAnsiTheme="minorHAnsi" w:cstheme="minorBidi"/>
            <w:sz w:val="22"/>
            <w:szCs w:val="22"/>
            <w:lang w:eastAsia="en-AU"/>
          </w:rPr>
          <w:tab/>
        </w:r>
        <w:r w:rsidRPr="00A776C0">
          <w:t>Definitions—Act</w:t>
        </w:r>
        <w:r>
          <w:tab/>
        </w:r>
        <w:r>
          <w:fldChar w:fldCharType="begin"/>
        </w:r>
        <w:r>
          <w:instrText xml:space="preserve"> PAGEREF _Toc111644976 \h </w:instrText>
        </w:r>
        <w:r>
          <w:fldChar w:fldCharType="separate"/>
        </w:r>
        <w:r w:rsidR="00C03789">
          <w:t>36</w:t>
        </w:r>
        <w:r>
          <w:fldChar w:fldCharType="end"/>
        </w:r>
      </w:hyperlink>
    </w:p>
    <w:p w14:paraId="216413B3" w14:textId="6BD46FF9" w:rsidR="00A35BE5" w:rsidRDefault="00A35BE5">
      <w:pPr>
        <w:pStyle w:val="TOC5"/>
        <w:rPr>
          <w:rFonts w:asciiTheme="minorHAnsi" w:eastAsiaTheme="minorEastAsia" w:hAnsiTheme="minorHAnsi" w:cstheme="minorBidi"/>
          <w:sz w:val="22"/>
          <w:szCs w:val="22"/>
          <w:lang w:eastAsia="en-AU"/>
        </w:rPr>
      </w:pPr>
      <w:r>
        <w:tab/>
      </w:r>
      <w:hyperlink w:anchor="_Toc111644977" w:history="1">
        <w:r w:rsidRPr="00A776C0">
          <w:t>74</w:t>
        </w:r>
        <w:r>
          <w:rPr>
            <w:rFonts w:asciiTheme="minorHAnsi" w:eastAsiaTheme="minorEastAsia" w:hAnsiTheme="minorHAnsi" w:cstheme="minorBidi"/>
            <w:sz w:val="22"/>
            <w:szCs w:val="22"/>
            <w:lang w:eastAsia="en-AU"/>
          </w:rPr>
          <w:tab/>
        </w:r>
        <w:r w:rsidRPr="00A776C0">
          <w:t>Family group conferences—objects</w:t>
        </w:r>
        <w:r>
          <w:tab/>
        </w:r>
        <w:r>
          <w:fldChar w:fldCharType="begin"/>
        </w:r>
        <w:r>
          <w:instrText xml:space="preserve"> PAGEREF _Toc111644977 \h </w:instrText>
        </w:r>
        <w:r>
          <w:fldChar w:fldCharType="separate"/>
        </w:r>
        <w:r w:rsidR="00C03789">
          <w:t>36</w:t>
        </w:r>
        <w:r>
          <w:fldChar w:fldCharType="end"/>
        </w:r>
      </w:hyperlink>
    </w:p>
    <w:p w14:paraId="17547B25" w14:textId="1D990D02" w:rsidR="00A35BE5" w:rsidRDefault="00A35BE5">
      <w:pPr>
        <w:pStyle w:val="TOC5"/>
        <w:rPr>
          <w:rFonts w:asciiTheme="minorHAnsi" w:eastAsiaTheme="minorEastAsia" w:hAnsiTheme="minorHAnsi" w:cstheme="minorBidi"/>
          <w:sz w:val="22"/>
          <w:szCs w:val="22"/>
          <w:lang w:eastAsia="en-AU"/>
        </w:rPr>
      </w:pPr>
      <w:r>
        <w:tab/>
      </w:r>
      <w:hyperlink w:anchor="_Toc111644978" w:history="1">
        <w:r w:rsidRPr="00A776C0">
          <w:t>75</w:t>
        </w:r>
        <w:r>
          <w:rPr>
            <w:rFonts w:asciiTheme="minorHAnsi" w:eastAsiaTheme="minorEastAsia" w:hAnsiTheme="minorHAnsi" w:cstheme="minorBidi"/>
            <w:sz w:val="22"/>
            <w:szCs w:val="22"/>
            <w:lang w:eastAsia="en-AU"/>
          </w:rPr>
          <w:tab/>
        </w:r>
        <w:r w:rsidRPr="00A776C0">
          <w:t xml:space="preserve">What is a </w:t>
        </w:r>
        <w:r w:rsidRPr="00A776C0">
          <w:rPr>
            <w:i/>
          </w:rPr>
          <w:t>family group conference</w:t>
        </w:r>
        <w:r w:rsidRPr="00A776C0">
          <w:t>?</w:t>
        </w:r>
        <w:r>
          <w:tab/>
        </w:r>
        <w:r>
          <w:fldChar w:fldCharType="begin"/>
        </w:r>
        <w:r>
          <w:instrText xml:space="preserve"> PAGEREF _Toc111644978 \h </w:instrText>
        </w:r>
        <w:r>
          <w:fldChar w:fldCharType="separate"/>
        </w:r>
        <w:r w:rsidR="00C03789">
          <w:t>37</w:t>
        </w:r>
        <w:r>
          <w:fldChar w:fldCharType="end"/>
        </w:r>
      </w:hyperlink>
    </w:p>
    <w:p w14:paraId="1F04E800" w14:textId="579486EB" w:rsidR="00A35BE5" w:rsidRDefault="00A35BE5">
      <w:pPr>
        <w:pStyle w:val="TOC5"/>
        <w:rPr>
          <w:rFonts w:asciiTheme="minorHAnsi" w:eastAsiaTheme="minorEastAsia" w:hAnsiTheme="minorHAnsi" w:cstheme="minorBidi"/>
          <w:sz w:val="22"/>
          <w:szCs w:val="22"/>
          <w:lang w:eastAsia="en-AU"/>
        </w:rPr>
      </w:pPr>
      <w:r>
        <w:tab/>
      </w:r>
      <w:hyperlink w:anchor="_Toc111644979" w:history="1">
        <w:r w:rsidRPr="00A776C0">
          <w:t>76</w:t>
        </w:r>
        <w:r>
          <w:rPr>
            <w:rFonts w:asciiTheme="minorHAnsi" w:eastAsiaTheme="minorEastAsia" w:hAnsiTheme="minorHAnsi" w:cstheme="minorBidi"/>
            <w:sz w:val="22"/>
            <w:szCs w:val="22"/>
            <w:lang w:eastAsia="en-AU"/>
          </w:rPr>
          <w:tab/>
        </w:r>
        <w:r w:rsidRPr="00A776C0">
          <w:t xml:space="preserve">What is a </w:t>
        </w:r>
        <w:r w:rsidRPr="00A776C0">
          <w:rPr>
            <w:i/>
          </w:rPr>
          <w:t>family group conference agreement</w:t>
        </w:r>
        <w:r w:rsidRPr="00A776C0">
          <w:t>?</w:t>
        </w:r>
        <w:r>
          <w:tab/>
        </w:r>
        <w:r>
          <w:fldChar w:fldCharType="begin"/>
        </w:r>
        <w:r>
          <w:instrText xml:space="preserve"> PAGEREF _Toc111644979 \h </w:instrText>
        </w:r>
        <w:r>
          <w:fldChar w:fldCharType="separate"/>
        </w:r>
        <w:r w:rsidR="00C03789">
          <w:t>37</w:t>
        </w:r>
        <w:r>
          <w:fldChar w:fldCharType="end"/>
        </w:r>
      </w:hyperlink>
    </w:p>
    <w:p w14:paraId="1A450C43" w14:textId="3A991468" w:rsidR="00A35BE5" w:rsidRDefault="00A35BE5">
      <w:pPr>
        <w:pStyle w:val="TOC5"/>
        <w:rPr>
          <w:rFonts w:asciiTheme="minorHAnsi" w:eastAsiaTheme="minorEastAsia" w:hAnsiTheme="minorHAnsi" w:cstheme="minorBidi"/>
          <w:sz w:val="22"/>
          <w:szCs w:val="22"/>
          <w:lang w:eastAsia="en-AU"/>
        </w:rPr>
      </w:pPr>
      <w:r>
        <w:tab/>
      </w:r>
      <w:hyperlink w:anchor="_Toc111644980" w:history="1">
        <w:r w:rsidRPr="00A776C0">
          <w:t>77</w:t>
        </w:r>
        <w:r>
          <w:rPr>
            <w:rFonts w:asciiTheme="minorHAnsi" w:eastAsiaTheme="minorEastAsia" w:hAnsiTheme="minorHAnsi" w:cstheme="minorBidi"/>
            <w:sz w:val="22"/>
            <w:szCs w:val="22"/>
            <w:lang w:eastAsia="en-AU"/>
          </w:rPr>
          <w:tab/>
        </w:r>
        <w:r w:rsidRPr="00A776C0">
          <w:t>Offence—publish details of family group conferences</w:t>
        </w:r>
        <w:r>
          <w:tab/>
        </w:r>
        <w:r>
          <w:fldChar w:fldCharType="begin"/>
        </w:r>
        <w:r>
          <w:instrText xml:space="preserve"> PAGEREF _Toc111644980 \h </w:instrText>
        </w:r>
        <w:r>
          <w:fldChar w:fldCharType="separate"/>
        </w:r>
        <w:r w:rsidR="00C03789">
          <w:t>38</w:t>
        </w:r>
        <w:r>
          <w:fldChar w:fldCharType="end"/>
        </w:r>
      </w:hyperlink>
    </w:p>
    <w:p w14:paraId="65F42C05" w14:textId="3C7DA2BC" w:rsidR="00A35BE5" w:rsidRDefault="00D72F9F">
      <w:pPr>
        <w:pStyle w:val="TOC2"/>
        <w:rPr>
          <w:rFonts w:asciiTheme="minorHAnsi" w:eastAsiaTheme="minorEastAsia" w:hAnsiTheme="minorHAnsi" w:cstheme="minorBidi"/>
          <w:b w:val="0"/>
          <w:sz w:val="22"/>
          <w:szCs w:val="22"/>
          <w:lang w:eastAsia="en-AU"/>
        </w:rPr>
      </w:pPr>
      <w:hyperlink w:anchor="_Toc111644981" w:history="1">
        <w:r w:rsidR="00A35BE5" w:rsidRPr="00A776C0">
          <w:t>Part 3.2</w:t>
        </w:r>
        <w:r w:rsidR="00A35BE5">
          <w:rPr>
            <w:rFonts w:asciiTheme="minorHAnsi" w:eastAsiaTheme="minorEastAsia" w:hAnsiTheme="minorHAnsi" w:cstheme="minorBidi"/>
            <w:b w:val="0"/>
            <w:sz w:val="22"/>
            <w:szCs w:val="22"/>
            <w:lang w:eastAsia="en-AU"/>
          </w:rPr>
          <w:tab/>
        </w:r>
        <w:r w:rsidR="00A35BE5" w:rsidRPr="00A776C0">
          <w:t>Family group conferences—facilitators</w:t>
        </w:r>
        <w:r w:rsidR="00A35BE5" w:rsidRPr="00A35BE5">
          <w:rPr>
            <w:vanish/>
          </w:rPr>
          <w:tab/>
        </w:r>
        <w:r w:rsidR="00A35BE5" w:rsidRPr="00A35BE5">
          <w:rPr>
            <w:vanish/>
          </w:rPr>
          <w:fldChar w:fldCharType="begin"/>
        </w:r>
        <w:r w:rsidR="00A35BE5" w:rsidRPr="00A35BE5">
          <w:rPr>
            <w:vanish/>
          </w:rPr>
          <w:instrText xml:space="preserve"> PAGEREF _Toc111644981 \h </w:instrText>
        </w:r>
        <w:r w:rsidR="00A35BE5" w:rsidRPr="00A35BE5">
          <w:rPr>
            <w:vanish/>
          </w:rPr>
        </w:r>
        <w:r w:rsidR="00A35BE5" w:rsidRPr="00A35BE5">
          <w:rPr>
            <w:vanish/>
          </w:rPr>
          <w:fldChar w:fldCharType="separate"/>
        </w:r>
        <w:r w:rsidR="00C03789">
          <w:rPr>
            <w:vanish/>
          </w:rPr>
          <w:t>39</w:t>
        </w:r>
        <w:r w:rsidR="00A35BE5" w:rsidRPr="00A35BE5">
          <w:rPr>
            <w:vanish/>
          </w:rPr>
          <w:fldChar w:fldCharType="end"/>
        </w:r>
      </w:hyperlink>
    </w:p>
    <w:p w14:paraId="6349B92B" w14:textId="51A6D163" w:rsidR="00A35BE5" w:rsidRDefault="00A35BE5">
      <w:pPr>
        <w:pStyle w:val="TOC5"/>
        <w:rPr>
          <w:rFonts w:asciiTheme="minorHAnsi" w:eastAsiaTheme="minorEastAsia" w:hAnsiTheme="minorHAnsi" w:cstheme="minorBidi"/>
          <w:sz w:val="22"/>
          <w:szCs w:val="22"/>
          <w:lang w:eastAsia="en-AU"/>
        </w:rPr>
      </w:pPr>
      <w:r>
        <w:tab/>
      </w:r>
      <w:hyperlink w:anchor="_Toc111644982" w:history="1">
        <w:r w:rsidRPr="00A776C0">
          <w:t>78</w:t>
        </w:r>
        <w:r>
          <w:rPr>
            <w:rFonts w:asciiTheme="minorHAnsi" w:eastAsiaTheme="minorEastAsia" w:hAnsiTheme="minorHAnsi" w:cstheme="minorBidi"/>
            <w:sz w:val="22"/>
            <w:szCs w:val="22"/>
            <w:lang w:eastAsia="en-AU"/>
          </w:rPr>
          <w:tab/>
        </w:r>
        <w:r w:rsidRPr="00A776C0">
          <w:t>Family group conference facilitators—appointment</w:t>
        </w:r>
        <w:r>
          <w:tab/>
        </w:r>
        <w:r>
          <w:fldChar w:fldCharType="begin"/>
        </w:r>
        <w:r>
          <w:instrText xml:space="preserve"> PAGEREF _Toc111644982 \h </w:instrText>
        </w:r>
        <w:r>
          <w:fldChar w:fldCharType="separate"/>
        </w:r>
        <w:r w:rsidR="00C03789">
          <w:t>39</w:t>
        </w:r>
        <w:r>
          <w:fldChar w:fldCharType="end"/>
        </w:r>
      </w:hyperlink>
    </w:p>
    <w:p w14:paraId="1E51A268" w14:textId="6EB7DDB8" w:rsidR="00A35BE5" w:rsidRDefault="00A35BE5">
      <w:pPr>
        <w:pStyle w:val="TOC5"/>
        <w:rPr>
          <w:rFonts w:asciiTheme="minorHAnsi" w:eastAsiaTheme="minorEastAsia" w:hAnsiTheme="minorHAnsi" w:cstheme="minorBidi"/>
          <w:sz w:val="22"/>
          <w:szCs w:val="22"/>
          <w:lang w:eastAsia="en-AU"/>
        </w:rPr>
      </w:pPr>
      <w:r>
        <w:tab/>
      </w:r>
      <w:hyperlink w:anchor="_Toc111644983" w:history="1">
        <w:r w:rsidRPr="00A776C0">
          <w:t>79</w:t>
        </w:r>
        <w:r>
          <w:rPr>
            <w:rFonts w:asciiTheme="minorHAnsi" w:eastAsiaTheme="minorEastAsia" w:hAnsiTheme="minorHAnsi" w:cstheme="minorBidi"/>
            <w:sz w:val="22"/>
            <w:szCs w:val="22"/>
            <w:lang w:eastAsia="en-AU"/>
          </w:rPr>
          <w:tab/>
        </w:r>
        <w:r w:rsidRPr="00A776C0">
          <w:t>Family group conference facilitators—functions</w:t>
        </w:r>
        <w:r>
          <w:tab/>
        </w:r>
        <w:r>
          <w:fldChar w:fldCharType="begin"/>
        </w:r>
        <w:r>
          <w:instrText xml:space="preserve"> PAGEREF _Toc111644983 \h </w:instrText>
        </w:r>
        <w:r>
          <w:fldChar w:fldCharType="separate"/>
        </w:r>
        <w:r w:rsidR="00C03789">
          <w:t>39</w:t>
        </w:r>
        <w:r>
          <w:fldChar w:fldCharType="end"/>
        </w:r>
      </w:hyperlink>
    </w:p>
    <w:p w14:paraId="3CD025F4" w14:textId="4D434AAB" w:rsidR="00A35BE5" w:rsidRDefault="00D72F9F">
      <w:pPr>
        <w:pStyle w:val="TOC2"/>
        <w:rPr>
          <w:rFonts w:asciiTheme="minorHAnsi" w:eastAsiaTheme="minorEastAsia" w:hAnsiTheme="minorHAnsi" w:cstheme="minorBidi"/>
          <w:b w:val="0"/>
          <w:sz w:val="22"/>
          <w:szCs w:val="22"/>
          <w:lang w:eastAsia="en-AU"/>
        </w:rPr>
      </w:pPr>
      <w:hyperlink w:anchor="_Toc111644984" w:history="1">
        <w:r w:rsidR="00A35BE5" w:rsidRPr="00A776C0">
          <w:t>Part 3.3</w:t>
        </w:r>
        <w:r w:rsidR="00A35BE5">
          <w:rPr>
            <w:rFonts w:asciiTheme="minorHAnsi" w:eastAsiaTheme="minorEastAsia" w:hAnsiTheme="minorHAnsi" w:cstheme="minorBidi"/>
            <w:b w:val="0"/>
            <w:sz w:val="22"/>
            <w:szCs w:val="22"/>
            <w:lang w:eastAsia="en-AU"/>
          </w:rPr>
          <w:tab/>
        </w:r>
        <w:r w:rsidR="00A35BE5" w:rsidRPr="00A776C0">
          <w:t>Family group conferences—arrangement and conduct</w:t>
        </w:r>
        <w:r w:rsidR="00A35BE5" w:rsidRPr="00A35BE5">
          <w:rPr>
            <w:vanish/>
          </w:rPr>
          <w:tab/>
        </w:r>
        <w:r w:rsidR="00A35BE5" w:rsidRPr="00A35BE5">
          <w:rPr>
            <w:vanish/>
          </w:rPr>
          <w:fldChar w:fldCharType="begin"/>
        </w:r>
        <w:r w:rsidR="00A35BE5" w:rsidRPr="00A35BE5">
          <w:rPr>
            <w:vanish/>
          </w:rPr>
          <w:instrText xml:space="preserve"> PAGEREF _Toc111644984 \h </w:instrText>
        </w:r>
        <w:r w:rsidR="00A35BE5" w:rsidRPr="00A35BE5">
          <w:rPr>
            <w:vanish/>
          </w:rPr>
        </w:r>
        <w:r w:rsidR="00A35BE5" w:rsidRPr="00A35BE5">
          <w:rPr>
            <w:vanish/>
          </w:rPr>
          <w:fldChar w:fldCharType="separate"/>
        </w:r>
        <w:r w:rsidR="00C03789">
          <w:rPr>
            <w:vanish/>
          </w:rPr>
          <w:t>41</w:t>
        </w:r>
        <w:r w:rsidR="00A35BE5" w:rsidRPr="00A35BE5">
          <w:rPr>
            <w:vanish/>
          </w:rPr>
          <w:fldChar w:fldCharType="end"/>
        </w:r>
      </w:hyperlink>
    </w:p>
    <w:p w14:paraId="184CE7FF" w14:textId="63FEB07D" w:rsidR="00A35BE5" w:rsidRDefault="00A35BE5">
      <w:pPr>
        <w:pStyle w:val="TOC5"/>
        <w:rPr>
          <w:rFonts w:asciiTheme="minorHAnsi" w:eastAsiaTheme="minorEastAsia" w:hAnsiTheme="minorHAnsi" w:cstheme="minorBidi"/>
          <w:sz w:val="22"/>
          <w:szCs w:val="22"/>
          <w:lang w:eastAsia="en-AU"/>
        </w:rPr>
      </w:pPr>
      <w:r>
        <w:tab/>
      </w:r>
      <w:hyperlink w:anchor="_Toc111644985" w:history="1">
        <w:r w:rsidRPr="00A776C0">
          <w:t>80</w:t>
        </w:r>
        <w:r>
          <w:rPr>
            <w:rFonts w:asciiTheme="minorHAnsi" w:eastAsiaTheme="minorEastAsia" w:hAnsiTheme="minorHAnsi" w:cstheme="minorBidi"/>
            <w:sz w:val="22"/>
            <w:szCs w:val="22"/>
            <w:lang w:eastAsia="en-AU"/>
          </w:rPr>
          <w:tab/>
        </w:r>
        <w:r w:rsidRPr="00A776C0">
          <w:t>Family group conferences—criteria</w:t>
        </w:r>
        <w:r>
          <w:tab/>
        </w:r>
        <w:r>
          <w:fldChar w:fldCharType="begin"/>
        </w:r>
        <w:r>
          <w:instrText xml:space="preserve"> PAGEREF _Toc111644985 \h </w:instrText>
        </w:r>
        <w:r>
          <w:fldChar w:fldCharType="separate"/>
        </w:r>
        <w:r w:rsidR="00C03789">
          <w:t>41</w:t>
        </w:r>
        <w:r>
          <w:fldChar w:fldCharType="end"/>
        </w:r>
      </w:hyperlink>
    </w:p>
    <w:p w14:paraId="596CD9C2" w14:textId="2278AE6D" w:rsidR="00A35BE5" w:rsidRDefault="00A35BE5">
      <w:pPr>
        <w:pStyle w:val="TOC5"/>
        <w:rPr>
          <w:rFonts w:asciiTheme="minorHAnsi" w:eastAsiaTheme="minorEastAsia" w:hAnsiTheme="minorHAnsi" w:cstheme="minorBidi"/>
          <w:sz w:val="22"/>
          <w:szCs w:val="22"/>
          <w:lang w:eastAsia="en-AU"/>
        </w:rPr>
      </w:pPr>
      <w:r>
        <w:tab/>
      </w:r>
      <w:hyperlink w:anchor="_Toc111644986" w:history="1">
        <w:r w:rsidRPr="00A776C0">
          <w:t>81</w:t>
        </w:r>
        <w:r>
          <w:rPr>
            <w:rFonts w:asciiTheme="minorHAnsi" w:eastAsiaTheme="minorEastAsia" w:hAnsiTheme="minorHAnsi" w:cstheme="minorBidi"/>
            <w:sz w:val="22"/>
            <w:szCs w:val="22"/>
            <w:lang w:eastAsia="en-AU"/>
          </w:rPr>
          <w:tab/>
        </w:r>
        <w:r w:rsidRPr="00A776C0">
          <w:t>Family group conferences—criteria for review conference</w:t>
        </w:r>
        <w:r>
          <w:tab/>
        </w:r>
        <w:r>
          <w:fldChar w:fldCharType="begin"/>
        </w:r>
        <w:r>
          <w:instrText xml:space="preserve"> PAGEREF _Toc111644986 \h </w:instrText>
        </w:r>
        <w:r>
          <w:fldChar w:fldCharType="separate"/>
        </w:r>
        <w:r w:rsidR="00C03789">
          <w:t>42</w:t>
        </w:r>
        <w:r>
          <w:fldChar w:fldCharType="end"/>
        </w:r>
      </w:hyperlink>
    </w:p>
    <w:p w14:paraId="3FEAC330" w14:textId="45C3C08A" w:rsidR="00A35BE5" w:rsidRDefault="00A35BE5">
      <w:pPr>
        <w:pStyle w:val="TOC5"/>
        <w:rPr>
          <w:rFonts w:asciiTheme="minorHAnsi" w:eastAsiaTheme="minorEastAsia" w:hAnsiTheme="minorHAnsi" w:cstheme="minorBidi"/>
          <w:sz w:val="22"/>
          <w:szCs w:val="22"/>
          <w:lang w:eastAsia="en-AU"/>
        </w:rPr>
      </w:pPr>
      <w:r>
        <w:tab/>
      </w:r>
      <w:hyperlink w:anchor="_Toc111644987" w:history="1">
        <w:r w:rsidRPr="00A776C0">
          <w:t>82</w:t>
        </w:r>
        <w:r>
          <w:rPr>
            <w:rFonts w:asciiTheme="minorHAnsi" w:eastAsiaTheme="minorEastAsia" w:hAnsiTheme="minorHAnsi" w:cstheme="minorBidi"/>
            <w:sz w:val="22"/>
            <w:szCs w:val="22"/>
            <w:lang w:eastAsia="en-AU"/>
          </w:rPr>
          <w:tab/>
        </w:r>
        <w:r w:rsidRPr="00A776C0">
          <w:t>Family group conferences—facilitator to organise</w:t>
        </w:r>
        <w:r>
          <w:tab/>
        </w:r>
        <w:r>
          <w:fldChar w:fldCharType="begin"/>
        </w:r>
        <w:r>
          <w:instrText xml:space="preserve"> PAGEREF _Toc111644987 \h </w:instrText>
        </w:r>
        <w:r>
          <w:fldChar w:fldCharType="separate"/>
        </w:r>
        <w:r w:rsidR="00C03789">
          <w:t>43</w:t>
        </w:r>
        <w:r>
          <w:fldChar w:fldCharType="end"/>
        </w:r>
      </w:hyperlink>
    </w:p>
    <w:p w14:paraId="2C4EEEDE" w14:textId="03A7E454" w:rsidR="00A35BE5" w:rsidRDefault="00A35BE5">
      <w:pPr>
        <w:pStyle w:val="TOC5"/>
        <w:rPr>
          <w:rFonts w:asciiTheme="minorHAnsi" w:eastAsiaTheme="minorEastAsia" w:hAnsiTheme="minorHAnsi" w:cstheme="minorBidi"/>
          <w:sz w:val="22"/>
          <w:szCs w:val="22"/>
          <w:lang w:eastAsia="en-AU"/>
        </w:rPr>
      </w:pPr>
      <w:r>
        <w:tab/>
      </w:r>
      <w:hyperlink w:anchor="_Toc111644988" w:history="1">
        <w:r w:rsidRPr="00A776C0">
          <w:t>83</w:t>
        </w:r>
        <w:r>
          <w:rPr>
            <w:rFonts w:asciiTheme="minorHAnsi" w:eastAsiaTheme="minorEastAsia" w:hAnsiTheme="minorHAnsi" w:cstheme="minorBidi"/>
            <w:sz w:val="22"/>
            <w:szCs w:val="22"/>
            <w:lang w:eastAsia="en-AU"/>
          </w:rPr>
          <w:tab/>
        </w:r>
        <w:r w:rsidRPr="00A776C0">
          <w:t>Family group conferences—who must be invited</w:t>
        </w:r>
        <w:r>
          <w:tab/>
        </w:r>
        <w:r>
          <w:fldChar w:fldCharType="begin"/>
        </w:r>
        <w:r>
          <w:instrText xml:space="preserve"> PAGEREF _Toc111644988 \h </w:instrText>
        </w:r>
        <w:r>
          <w:fldChar w:fldCharType="separate"/>
        </w:r>
        <w:r w:rsidR="00C03789">
          <w:t>43</w:t>
        </w:r>
        <w:r>
          <w:fldChar w:fldCharType="end"/>
        </w:r>
      </w:hyperlink>
    </w:p>
    <w:p w14:paraId="6B2E79BC" w14:textId="51EFEE60" w:rsidR="00A35BE5" w:rsidRDefault="00A35BE5">
      <w:pPr>
        <w:pStyle w:val="TOC5"/>
        <w:rPr>
          <w:rFonts w:asciiTheme="minorHAnsi" w:eastAsiaTheme="minorEastAsia" w:hAnsiTheme="minorHAnsi" w:cstheme="minorBidi"/>
          <w:sz w:val="22"/>
          <w:szCs w:val="22"/>
          <w:lang w:eastAsia="en-AU"/>
        </w:rPr>
      </w:pPr>
      <w:r>
        <w:lastRenderedPageBreak/>
        <w:tab/>
      </w:r>
      <w:hyperlink w:anchor="_Toc111644989" w:history="1">
        <w:r w:rsidRPr="00A776C0">
          <w:t>84</w:t>
        </w:r>
        <w:r>
          <w:rPr>
            <w:rFonts w:asciiTheme="minorHAnsi" w:eastAsiaTheme="minorEastAsia" w:hAnsiTheme="minorHAnsi" w:cstheme="minorBidi"/>
            <w:sz w:val="22"/>
            <w:szCs w:val="22"/>
            <w:lang w:eastAsia="en-AU"/>
          </w:rPr>
          <w:tab/>
        </w:r>
        <w:r w:rsidRPr="00A776C0">
          <w:t>Family group conferences—compliance with standards</w:t>
        </w:r>
        <w:r>
          <w:tab/>
        </w:r>
        <w:r>
          <w:fldChar w:fldCharType="begin"/>
        </w:r>
        <w:r>
          <w:instrText xml:space="preserve"> PAGEREF _Toc111644989 \h </w:instrText>
        </w:r>
        <w:r>
          <w:fldChar w:fldCharType="separate"/>
        </w:r>
        <w:r w:rsidR="00C03789">
          <w:t>44</w:t>
        </w:r>
        <w:r>
          <w:fldChar w:fldCharType="end"/>
        </w:r>
      </w:hyperlink>
    </w:p>
    <w:p w14:paraId="71011F40" w14:textId="0278D7E7" w:rsidR="00A35BE5" w:rsidRDefault="00A35BE5">
      <w:pPr>
        <w:pStyle w:val="TOC5"/>
        <w:rPr>
          <w:rFonts w:asciiTheme="minorHAnsi" w:eastAsiaTheme="minorEastAsia" w:hAnsiTheme="minorHAnsi" w:cstheme="minorBidi"/>
          <w:sz w:val="22"/>
          <w:szCs w:val="22"/>
          <w:lang w:eastAsia="en-AU"/>
        </w:rPr>
      </w:pPr>
      <w:r>
        <w:tab/>
      </w:r>
      <w:hyperlink w:anchor="_Toc111644990" w:history="1">
        <w:r w:rsidRPr="00A776C0">
          <w:t>85</w:t>
        </w:r>
        <w:r>
          <w:rPr>
            <w:rFonts w:asciiTheme="minorHAnsi" w:eastAsiaTheme="minorEastAsia" w:hAnsiTheme="minorHAnsi" w:cstheme="minorBidi"/>
            <w:sz w:val="22"/>
            <w:szCs w:val="22"/>
            <w:lang w:eastAsia="en-AU"/>
          </w:rPr>
          <w:tab/>
        </w:r>
        <w:r w:rsidRPr="00A776C0">
          <w:t>Family group conferences—parties reach agreement</w:t>
        </w:r>
        <w:r>
          <w:tab/>
        </w:r>
        <w:r>
          <w:fldChar w:fldCharType="begin"/>
        </w:r>
        <w:r>
          <w:instrText xml:space="preserve"> PAGEREF _Toc111644990 \h </w:instrText>
        </w:r>
        <w:r>
          <w:fldChar w:fldCharType="separate"/>
        </w:r>
        <w:r w:rsidR="00C03789">
          <w:t>45</w:t>
        </w:r>
        <w:r>
          <w:fldChar w:fldCharType="end"/>
        </w:r>
      </w:hyperlink>
    </w:p>
    <w:p w14:paraId="5318C120" w14:textId="45120247" w:rsidR="00A35BE5" w:rsidRDefault="00A35BE5">
      <w:pPr>
        <w:pStyle w:val="TOC5"/>
        <w:rPr>
          <w:rFonts w:asciiTheme="minorHAnsi" w:eastAsiaTheme="minorEastAsia" w:hAnsiTheme="minorHAnsi" w:cstheme="minorBidi"/>
          <w:sz w:val="22"/>
          <w:szCs w:val="22"/>
          <w:lang w:eastAsia="en-AU"/>
        </w:rPr>
      </w:pPr>
      <w:r>
        <w:tab/>
      </w:r>
      <w:hyperlink w:anchor="_Toc111644991" w:history="1">
        <w:r w:rsidRPr="00A776C0">
          <w:t>86</w:t>
        </w:r>
        <w:r>
          <w:rPr>
            <w:rFonts w:asciiTheme="minorHAnsi" w:eastAsiaTheme="minorEastAsia" w:hAnsiTheme="minorHAnsi" w:cstheme="minorBidi"/>
            <w:sz w:val="22"/>
            <w:szCs w:val="22"/>
            <w:lang w:eastAsia="en-AU"/>
          </w:rPr>
          <w:tab/>
        </w:r>
        <w:r w:rsidRPr="00A776C0">
          <w:t>Family group conferences—agreement of young person</w:t>
        </w:r>
        <w:r>
          <w:tab/>
        </w:r>
        <w:r>
          <w:fldChar w:fldCharType="begin"/>
        </w:r>
        <w:r>
          <w:instrText xml:space="preserve"> PAGEREF _Toc111644991 \h </w:instrText>
        </w:r>
        <w:r>
          <w:fldChar w:fldCharType="separate"/>
        </w:r>
        <w:r w:rsidR="00C03789">
          <w:t>46</w:t>
        </w:r>
        <w:r>
          <w:fldChar w:fldCharType="end"/>
        </w:r>
      </w:hyperlink>
    </w:p>
    <w:p w14:paraId="77B5D199" w14:textId="24EE7DCE" w:rsidR="00A35BE5" w:rsidRDefault="00A35BE5">
      <w:pPr>
        <w:pStyle w:val="TOC5"/>
        <w:rPr>
          <w:rFonts w:asciiTheme="minorHAnsi" w:eastAsiaTheme="minorEastAsia" w:hAnsiTheme="minorHAnsi" w:cstheme="minorBidi"/>
          <w:sz w:val="22"/>
          <w:szCs w:val="22"/>
          <w:lang w:eastAsia="en-AU"/>
        </w:rPr>
      </w:pPr>
      <w:r>
        <w:tab/>
      </w:r>
      <w:hyperlink w:anchor="_Toc111644992" w:history="1">
        <w:r w:rsidRPr="00A776C0">
          <w:t>87</w:t>
        </w:r>
        <w:r>
          <w:rPr>
            <w:rFonts w:asciiTheme="minorHAnsi" w:eastAsiaTheme="minorEastAsia" w:hAnsiTheme="minorHAnsi" w:cstheme="minorBidi"/>
            <w:sz w:val="22"/>
            <w:szCs w:val="22"/>
            <w:lang w:eastAsia="en-AU"/>
          </w:rPr>
          <w:tab/>
        </w:r>
        <w:r w:rsidRPr="00A776C0">
          <w:t>Family group conferences—before family group conference agreement</w:t>
        </w:r>
        <w:r>
          <w:tab/>
        </w:r>
        <w:r>
          <w:fldChar w:fldCharType="begin"/>
        </w:r>
        <w:r>
          <w:instrText xml:space="preserve"> PAGEREF _Toc111644992 \h </w:instrText>
        </w:r>
        <w:r>
          <w:fldChar w:fldCharType="separate"/>
        </w:r>
        <w:r w:rsidR="00C03789">
          <w:t>46</w:t>
        </w:r>
        <w:r>
          <w:fldChar w:fldCharType="end"/>
        </w:r>
      </w:hyperlink>
    </w:p>
    <w:p w14:paraId="1536C6C8" w14:textId="10DFE579" w:rsidR="00A35BE5" w:rsidRDefault="00A35BE5">
      <w:pPr>
        <w:pStyle w:val="TOC5"/>
        <w:rPr>
          <w:rFonts w:asciiTheme="minorHAnsi" w:eastAsiaTheme="minorEastAsia" w:hAnsiTheme="minorHAnsi" w:cstheme="minorBidi"/>
          <w:sz w:val="22"/>
          <w:szCs w:val="22"/>
          <w:lang w:eastAsia="en-AU"/>
        </w:rPr>
      </w:pPr>
      <w:r>
        <w:tab/>
      </w:r>
      <w:hyperlink w:anchor="_Toc111644993" w:history="1">
        <w:r w:rsidRPr="00A776C0">
          <w:t>88</w:t>
        </w:r>
        <w:r>
          <w:rPr>
            <w:rFonts w:asciiTheme="minorHAnsi" w:eastAsiaTheme="minorEastAsia" w:hAnsiTheme="minorHAnsi" w:cstheme="minorBidi"/>
            <w:sz w:val="22"/>
            <w:szCs w:val="22"/>
            <w:lang w:eastAsia="en-AU"/>
          </w:rPr>
          <w:tab/>
        </w:r>
        <w:r w:rsidRPr="00A776C0">
          <w:t>Family group conferences—outcome report</w:t>
        </w:r>
        <w:r>
          <w:tab/>
        </w:r>
        <w:r>
          <w:fldChar w:fldCharType="begin"/>
        </w:r>
        <w:r>
          <w:instrText xml:space="preserve"> PAGEREF _Toc111644993 \h </w:instrText>
        </w:r>
        <w:r>
          <w:fldChar w:fldCharType="separate"/>
        </w:r>
        <w:r w:rsidR="00C03789">
          <w:t>47</w:t>
        </w:r>
        <w:r>
          <w:fldChar w:fldCharType="end"/>
        </w:r>
      </w:hyperlink>
    </w:p>
    <w:p w14:paraId="7174A538" w14:textId="3BA4A0D8" w:rsidR="00A35BE5" w:rsidRDefault="00A35BE5">
      <w:pPr>
        <w:pStyle w:val="TOC5"/>
        <w:rPr>
          <w:rFonts w:asciiTheme="minorHAnsi" w:eastAsiaTheme="minorEastAsia" w:hAnsiTheme="minorHAnsi" w:cstheme="minorBidi"/>
          <w:sz w:val="22"/>
          <w:szCs w:val="22"/>
          <w:lang w:eastAsia="en-AU"/>
        </w:rPr>
      </w:pPr>
      <w:r>
        <w:tab/>
      </w:r>
      <w:hyperlink w:anchor="_Toc111644994" w:history="1">
        <w:r w:rsidRPr="00A776C0">
          <w:t>89</w:t>
        </w:r>
        <w:r>
          <w:rPr>
            <w:rFonts w:asciiTheme="minorHAnsi" w:eastAsiaTheme="minorEastAsia" w:hAnsiTheme="minorHAnsi" w:cstheme="minorBidi"/>
            <w:sz w:val="22"/>
            <w:szCs w:val="22"/>
            <w:lang w:eastAsia="en-AU"/>
          </w:rPr>
          <w:tab/>
        </w:r>
        <w:r w:rsidRPr="00A776C0">
          <w:t>Family group conference agreement—when takes effect</w:t>
        </w:r>
        <w:r>
          <w:tab/>
        </w:r>
        <w:r>
          <w:fldChar w:fldCharType="begin"/>
        </w:r>
        <w:r>
          <w:instrText xml:space="preserve"> PAGEREF _Toc111644994 \h </w:instrText>
        </w:r>
        <w:r>
          <w:fldChar w:fldCharType="separate"/>
        </w:r>
        <w:r w:rsidR="00C03789">
          <w:t>48</w:t>
        </w:r>
        <w:r>
          <w:fldChar w:fldCharType="end"/>
        </w:r>
      </w:hyperlink>
    </w:p>
    <w:p w14:paraId="22F348E3" w14:textId="134CCD3D" w:rsidR="00A35BE5" w:rsidRDefault="00A35BE5">
      <w:pPr>
        <w:pStyle w:val="TOC5"/>
        <w:rPr>
          <w:rFonts w:asciiTheme="minorHAnsi" w:eastAsiaTheme="minorEastAsia" w:hAnsiTheme="minorHAnsi" w:cstheme="minorBidi"/>
          <w:sz w:val="22"/>
          <w:szCs w:val="22"/>
          <w:lang w:eastAsia="en-AU"/>
        </w:rPr>
      </w:pPr>
      <w:r>
        <w:tab/>
      </w:r>
      <w:hyperlink w:anchor="_Toc111644995" w:history="1">
        <w:r w:rsidRPr="00A776C0">
          <w:t>90</w:t>
        </w:r>
        <w:r>
          <w:rPr>
            <w:rFonts w:asciiTheme="minorHAnsi" w:eastAsiaTheme="minorEastAsia" w:hAnsiTheme="minorHAnsi" w:cstheme="minorBidi"/>
            <w:sz w:val="22"/>
            <w:szCs w:val="22"/>
            <w:lang w:eastAsia="en-AU"/>
          </w:rPr>
          <w:tab/>
        </w:r>
        <w:r w:rsidRPr="00A776C0">
          <w:t>Family group conference agreements—implementation</w:t>
        </w:r>
        <w:r>
          <w:tab/>
        </w:r>
        <w:r>
          <w:fldChar w:fldCharType="begin"/>
        </w:r>
        <w:r>
          <w:instrText xml:space="preserve"> PAGEREF _Toc111644995 \h </w:instrText>
        </w:r>
        <w:r>
          <w:fldChar w:fldCharType="separate"/>
        </w:r>
        <w:r w:rsidR="00C03789">
          <w:t>49</w:t>
        </w:r>
        <w:r>
          <w:fldChar w:fldCharType="end"/>
        </w:r>
      </w:hyperlink>
    </w:p>
    <w:p w14:paraId="6A3FE389" w14:textId="7FC1CD6B" w:rsidR="00A35BE5" w:rsidRDefault="00D72F9F">
      <w:pPr>
        <w:pStyle w:val="TOC1"/>
        <w:rPr>
          <w:rFonts w:asciiTheme="minorHAnsi" w:eastAsiaTheme="minorEastAsia" w:hAnsiTheme="minorHAnsi" w:cstheme="minorBidi"/>
          <w:b w:val="0"/>
          <w:sz w:val="22"/>
          <w:szCs w:val="22"/>
          <w:lang w:eastAsia="en-AU"/>
        </w:rPr>
      </w:pPr>
      <w:hyperlink w:anchor="_Toc111644996" w:history="1">
        <w:r w:rsidR="00A35BE5" w:rsidRPr="00A776C0">
          <w:t>Chapter 4</w:t>
        </w:r>
        <w:r w:rsidR="00A35BE5">
          <w:rPr>
            <w:rFonts w:asciiTheme="minorHAnsi" w:eastAsiaTheme="minorEastAsia" w:hAnsiTheme="minorHAnsi" w:cstheme="minorBidi"/>
            <w:b w:val="0"/>
            <w:sz w:val="22"/>
            <w:szCs w:val="22"/>
            <w:lang w:eastAsia="en-AU"/>
          </w:rPr>
          <w:tab/>
        </w:r>
        <w:r w:rsidR="00A35BE5" w:rsidRPr="00A776C0">
          <w:t>Children and young people and criminal matters—general</w:t>
        </w:r>
        <w:r w:rsidR="00A35BE5" w:rsidRPr="00A35BE5">
          <w:rPr>
            <w:vanish/>
          </w:rPr>
          <w:tab/>
        </w:r>
        <w:r w:rsidR="00A35BE5" w:rsidRPr="00A35BE5">
          <w:rPr>
            <w:vanish/>
          </w:rPr>
          <w:fldChar w:fldCharType="begin"/>
        </w:r>
        <w:r w:rsidR="00A35BE5" w:rsidRPr="00A35BE5">
          <w:rPr>
            <w:vanish/>
          </w:rPr>
          <w:instrText xml:space="preserve"> PAGEREF _Toc111644996 \h </w:instrText>
        </w:r>
        <w:r w:rsidR="00A35BE5" w:rsidRPr="00A35BE5">
          <w:rPr>
            <w:vanish/>
          </w:rPr>
        </w:r>
        <w:r w:rsidR="00A35BE5" w:rsidRPr="00A35BE5">
          <w:rPr>
            <w:vanish/>
          </w:rPr>
          <w:fldChar w:fldCharType="separate"/>
        </w:r>
        <w:r w:rsidR="00C03789">
          <w:rPr>
            <w:vanish/>
          </w:rPr>
          <w:t>50</w:t>
        </w:r>
        <w:r w:rsidR="00A35BE5" w:rsidRPr="00A35BE5">
          <w:rPr>
            <w:vanish/>
          </w:rPr>
          <w:fldChar w:fldCharType="end"/>
        </w:r>
      </w:hyperlink>
    </w:p>
    <w:p w14:paraId="3008EC04" w14:textId="7BCE1951" w:rsidR="00A35BE5" w:rsidRDefault="00A35BE5">
      <w:pPr>
        <w:pStyle w:val="TOC5"/>
        <w:rPr>
          <w:rFonts w:asciiTheme="minorHAnsi" w:eastAsiaTheme="minorEastAsia" w:hAnsiTheme="minorHAnsi" w:cstheme="minorBidi"/>
          <w:sz w:val="22"/>
          <w:szCs w:val="22"/>
          <w:lang w:eastAsia="en-AU"/>
        </w:rPr>
      </w:pPr>
      <w:r>
        <w:tab/>
      </w:r>
      <w:hyperlink w:anchor="_Toc111644997" w:history="1">
        <w:r w:rsidRPr="00A776C0">
          <w:t>91</w:t>
        </w:r>
        <w:r>
          <w:rPr>
            <w:rFonts w:asciiTheme="minorHAnsi" w:eastAsiaTheme="minorEastAsia" w:hAnsiTheme="minorHAnsi" w:cstheme="minorBidi"/>
            <w:sz w:val="22"/>
            <w:szCs w:val="22"/>
            <w:lang w:eastAsia="en-AU"/>
          </w:rPr>
          <w:tab/>
        </w:r>
        <w:r w:rsidRPr="00A776C0">
          <w:t xml:space="preserve">What are the </w:t>
        </w:r>
        <w:r w:rsidRPr="00A776C0">
          <w:rPr>
            <w:i/>
          </w:rPr>
          <w:t>criminal matters chapters</w:t>
        </w:r>
        <w:r w:rsidRPr="00A776C0">
          <w:t>?</w:t>
        </w:r>
        <w:r>
          <w:tab/>
        </w:r>
        <w:r>
          <w:fldChar w:fldCharType="begin"/>
        </w:r>
        <w:r>
          <w:instrText xml:space="preserve"> PAGEREF _Toc111644997 \h </w:instrText>
        </w:r>
        <w:r>
          <w:fldChar w:fldCharType="separate"/>
        </w:r>
        <w:r w:rsidR="00C03789">
          <w:t>50</w:t>
        </w:r>
        <w:r>
          <w:fldChar w:fldCharType="end"/>
        </w:r>
      </w:hyperlink>
    </w:p>
    <w:p w14:paraId="615328D9" w14:textId="0D8C7A66" w:rsidR="00A35BE5" w:rsidRDefault="00A35BE5">
      <w:pPr>
        <w:pStyle w:val="TOC5"/>
        <w:rPr>
          <w:rFonts w:asciiTheme="minorHAnsi" w:eastAsiaTheme="minorEastAsia" w:hAnsiTheme="minorHAnsi" w:cstheme="minorBidi"/>
          <w:sz w:val="22"/>
          <w:szCs w:val="22"/>
          <w:lang w:eastAsia="en-AU"/>
        </w:rPr>
      </w:pPr>
      <w:r>
        <w:tab/>
      </w:r>
      <w:hyperlink w:anchor="_Toc111644998" w:history="1">
        <w:r w:rsidRPr="00A776C0">
          <w:t>92</w:t>
        </w:r>
        <w:r>
          <w:rPr>
            <w:rFonts w:asciiTheme="minorHAnsi" w:eastAsiaTheme="minorEastAsia" w:hAnsiTheme="minorHAnsi" w:cstheme="minorBidi"/>
            <w:sz w:val="22"/>
            <w:szCs w:val="22"/>
            <w:lang w:eastAsia="en-AU"/>
          </w:rPr>
          <w:tab/>
        </w:r>
        <w:r w:rsidRPr="00A776C0">
          <w:t>Overview of the criminal matters chapters</w:t>
        </w:r>
        <w:r>
          <w:tab/>
        </w:r>
        <w:r>
          <w:fldChar w:fldCharType="begin"/>
        </w:r>
        <w:r>
          <w:instrText xml:space="preserve"> PAGEREF _Toc111644998 \h </w:instrText>
        </w:r>
        <w:r>
          <w:fldChar w:fldCharType="separate"/>
        </w:r>
        <w:r w:rsidR="00C03789">
          <w:t>50</w:t>
        </w:r>
        <w:r>
          <w:fldChar w:fldCharType="end"/>
        </w:r>
      </w:hyperlink>
    </w:p>
    <w:p w14:paraId="4E52ED0A" w14:textId="316CBBE1" w:rsidR="00A35BE5" w:rsidRDefault="00A35BE5">
      <w:pPr>
        <w:pStyle w:val="TOC5"/>
        <w:rPr>
          <w:rFonts w:asciiTheme="minorHAnsi" w:eastAsiaTheme="minorEastAsia" w:hAnsiTheme="minorHAnsi" w:cstheme="minorBidi"/>
          <w:sz w:val="22"/>
          <w:szCs w:val="22"/>
          <w:lang w:eastAsia="en-AU"/>
        </w:rPr>
      </w:pPr>
      <w:r>
        <w:tab/>
      </w:r>
      <w:hyperlink w:anchor="_Toc111644999" w:history="1">
        <w:r w:rsidRPr="00A776C0">
          <w:t>93</w:t>
        </w:r>
        <w:r>
          <w:rPr>
            <w:rFonts w:asciiTheme="minorHAnsi" w:eastAsiaTheme="minorEastAsia" w:hAnsiTheme="minorHAnsi" w:cstheme="minorBidi"/>
            <w:sz w:val="22"/>
            <w:szCs w:val="22"/>
            <w:lang w:eastAsia="en-AU"/>
          </w:rPr>
          <w:tab/>
        </w:r>
        <w:r w:rsidRPr="00A776C0">
          <w:t>Application of criminal matters chapters generally</w:t>
        </w:r>
        <w:r>
          <w:tab/>
        </w:r>
        <w:r>
          <w:fldChar w:fldCharType="begin"/>
        </w:r>
        <w:r>
          <w:instrText xml:space="preserve"> PAGEREF _Toc111644999 \h </w:instrText>
        </w:r>
        <w:r>
          <w:fldChar w:fldCharType="separate"/>
        </w:r>
        <w:r w:rsidR="00C03789">
          <w:t>51</w:t>
        </w:r>
        <w:r>
          <w:fldChar w:fldCharType="end"/>
        </w:r>
      </w:hyperlink>
    </w:p>
    <w:p w14:paraId="5E5C7B29" w14:textId="189BE104" w:rsidR="00A35BE5" w:rsidRDefault="00A35BE5">
      <w:pPr>
        <w:pStyle w:val="TOC5"/>
        <w:rPr>
          <w:rFonts w:asciiTheme="minorHAnsi" w:eastAsiaTheme="minorEastAsia" w:hAnsiTheme="minorHAnsi" w:cstheme="minorBidi"/>
          <w:sz w:val="22"/>
          <w:szCs w:val="22"/>
          <w:lang w:eastAsia="en-AU"/>
        </w:rPr>
      </w:pPr>
      <w:r>
        <w:tab/>
      </w:r>
      <w:hyperlink w:anchor="_Toc111645000" w:history="1">
        <w:r w:rsidRPr="00A776C0">
          <w:t>94</w:t>
        </w:r>
        <w:r>
          <w:rPr>
            <w:rFonts w:asciiTheme="minorHAnsi" w:eastAsiaTheme="minorEastAsia" w:hAnsiTheme="minorHAnsi" w:cstheme="minorBidi"/>
            <w:sz w:val="22"/>
            <w:szCs w:val="22"/>
            <w:lang w:eastAsia="en-AU"/>
          </w:rPr>
          <w:tab/>
        </w:r>
        <w:r w:rsidRPr="00A776C0">
          <w:t>Youth justice principles</w:t>
        </w:r>
        <w:r>
          <w:tab/>
        </w:r>
        <w:r>
          <w:fldChar w:fldCharType="begin"/>
        </w:r>
        <w:r>
          <w:instrText xml:space="preserve"> PAGEREF _Toc111645000 \h </w:instrText>
        </w:r>
        <w:r>
          <w:fldChar w:fldCharType="separate"/>
        </w:r>
        <w:r w:rsidR="00C03789">
          <w:t>52</w:t>
        </w:r>
        <w:r>
          <w:fldChar w:fldCharType="end"/>
        </w:r>
      </w:hyperlink>
    </w:p>
    <w:p w14:paraId="1CEDCEA1" w14:textId="536CAF47" w:rsidR="00A35BE5" w:rsidRDefault="00A35BE5">
      <w:pPr>
        <w:pStyle w:val="TOC5"/>
        <w:rPr>
          <w:rFonts w:asciiTheme="minorHAnsi" w:eastAsiaTheme="minorEastAsia" w:hAnsiTheme="minorHAnsi" w:cstheme="minorBidi"/>
          <w:sz w:val="22"/>
          <w:szCs w:val="22"/>
          <w:lang w:eastAsia="en-AU"/>
        </w:rPr>
      </w:pPr>
      <w:r>
        <w:tab/>
      </w:r>
      <w:hyperlink w:anchor="_Toc111645001" w:history="1">
        <w:r w:rsidRPr="00A776C0">
          <w:t>95</w:t>
        </w:r>
        <w:r>
          <w:rPr>
            <w:rFonts w:asciiTheme="minorHAnsi" w:eastAsiaTheme="minorEastAsia" w:hAnsiTheme="minorHAnsi" w:cstheme="minorBidi"/>
            <w:sz w:val="22"/>
            <w:szCs w:val="22"/>
            <w:lang w:eastAsia="en-AU"/>
          </w:rPr>
          <w:tab/>
        </w:r>
        <w:r w:rsidRPr="00A776C0">
          <w:t xml:space="preserve">Who is a </w:t>
        </w:r>
        <w:r w:rsidRPr="00A776C0">
          <w:rPr>
            <w:i/>
          </w:rPr>
          <w:t>young detainee</w:t>
        </w:r>
        <w:r w:rsidRPr="00A776C0">
          <w:t>?</w:t>
        </w:r>
        <w:r>
          <w:tab/>
        </w:r>
        <w:r>
          <w:fldChar w:fldCharType="begin"/>
        </w:r>
        <w:r>
          <w:instrText xml:space="preserve"> PAGEREF _Toc111645001 \h </w:instrText>
        </w:r>
        <w:r>
          <w:fldChar w:fldCharType="separate"/>
        </w:r>
        <w:r w:rsidR="00C03789">
          <w:t>54</w:t>
        </w:r>
        <w:r>
          <w:fldChar w:fldCharType="end"/>
        </w:r>
      </w:hyperlink>
    </w:p>
    <w:p w14:paraId="6A1CBE31" w14:textId="2F1273B0" w:rsidR="00A35BE5" w:rsidRDefault="00A35BE5">
      <w:pPr>
        <w:pStyle w:val="TOC5"/>
        <w:rPr>
          <w:rFonts w:asciiTheme="minorHAnsi" w:eastAsiaTheme="minorEastAsia" w:hAnsiTheme="minorHAnsi" w:cstheme="minorBidi"/>
          <w:sz w:val="22"/>
          <w:szCs w:val="22"/>
          <w:lang w:eastAsia="en-AU"/>
        </w:rPr>
      </w:pPr>
      <w:r>
        <w:tab/>
      </w:r>
      <w:hyperlink w:anchor="_Toc111645002" w:history="1">
        <w:r w:rsidRPr="00A776C0">
          <w:t>96</w:t>
        </w:r>
        <w:r>
          <w:rPr>
            <w:rFonts w:asciiTheme="minorHAnsi" w:eastAsiaTheme="minorEastAsia" w:hAnsiTheme="minorHAnsi" w:cstheme="minorBidi"/>
            <w:sz w:val="22"/>
            <w:szCs w:val="22"/>
            <w:lang w:eastAsia="en-AU"/>
          </w:rPr>
          <w:tab/>
        </w:r>
        <w:r w:rsidRPr="00A776C0">
          <w:t xml:space="preserve">Who is a </w:t>
        </w:r>
        <w:r w:rsidRPr="00A776C0">
          <w:rPr>
            <w:i/>
          </w:rPr>
          <w:t>youth detention officer</w:t>
        </w:r>
        <w:r w:rsidRPr="00A776C0">
          <w:t>?</w:t>
        </w:r>
        <w:r>
          <w:tab/>
        </w:r>
        <w:r>
          <w:fldChar w:fldCharType="begin"/>
        </w:r>
        <w:r>
          <w:instrText xml:space="preserve"> PAGEREF _Toc111645002 \h </w:instrText>
        </w:r>
        <w:r>
          <w:fldChar w:fldCharType="separate"/>
        </w:r>
        <w:r w:rsidR="00C03789">
          <w:t>55</w:t>
        </w:r>
        <w:r>
          <w:fldChar w:fldCharType="end"/>
        </w:r>
      </w:hyperlink>
    </w:p>
    <w:p w14:paraId="6BB9577B" w14:textId="285B9B45" w:rsidR="00A35BE5" w:rsidRDefault="00A35BE5">
      <w:pPr>
        <w:pStyle w:val="TOC5"/>
        <w:rPr>
          <w:rFonts w:asciiTheme="minorHAnsi" w:eastAsiaTheme="minorEastAsia" w:hAnsiTheme="minorHAnsi" w:cstheme="minorBidi"/>
          <w:sz w:val="22"/>
          <w:szCs w:val="22"/>
          <w:lang w:eastAsia="en-AU"/>
        </w:rPr>
      </w:pPr>
      <w:r>
        <w:tab/>
      </w:r>
      <w:hyperlink w:anchor="_Toc111645003" w:history="1">
        <w:r w:rsidRPr="00A776C0">
          <w:t>97</w:t>
        </w:r>
        <w:r>
          <w:rPr>
            <w:rFonts w:asciiTheme="minorHAnsi" w:eastAsiaTheme="minorEastAsia" w:hAnsiTheme="minorHAnsi" w:cstheme="minorBidi"/>
            <w:sz w:val="22"/>
            <w:szCs w:val="22"/>
            <w:lang w:eastAsia="en-AU"/>
          </w:rPr>
          <w:tab/>
        </w:r>
        <w:r w:rsidRPr="00A776C0">
          <w:t>Treating doctors—health service appointments</w:t>
        </w:r>
        <w:r>
          <w:tab/>
        </w:r>
        <w:r>
          <w:fldChar w:fldCharType="begin"/>
        </w:r>
        <w:r>
          <w:instrText xml:space="preserve"> PAGEREF _Toc111645003 \h </w:instrText>
        </w:r>
        <w:r>
          <w:fldChar w:fldCharType="separate"/>
        </w:r>
        <w:r w:rsidR="00C03789">
          <w:t>55</w:t>
        </w:r>
        <w:r>
          <w:fldChar w:fldCharType="end"/>
        </w:r>
      </w:hyperlink>
    </w:p>
    <w:p w14:paraId="405E0949" w14:textId="5DA1B7A0" w:rsidR="00A35BE5" w:rsidRDefault="00A35BE5">
      <w:pPr>
        <w:pStyle w:val="TOC5"/>
        <w:rPr>
          <w:rFonts w:asciiTheme="minorHAnsi" w:eastAsiaTheme="minorEastAsia" w:hAnsiTheme="minorHAnsi" w:cstheme="minorBidi"/>
          <w:sz w:val="22"/>
          <w:szCs w:val="22"/>
          <w:lang w:eastAsia="en-AU"/>
        </w:rPr>
      </w:pPr>
      <w:r>
        <w:tab/>
      </w:r>
      <w:hyperlink w:anchor="_Toc111645004" w:history="1">
        <w:r w:rsidRPr="00A776C0">
          <w:t>98</w:t>
        </w:r>
        <w:r>
          <w:rPr>
            <w:rFonts w:asciiTheme="minorHAnsi" w:eastAsiaTheme="minorEastAsia" w:hAnsiTheme="minorHAnsi" w:cstheme="minorBidi"/>
            <w:sz w:val="22"/>
            <w:szCs w:val="22"/>
            <w:lang w:eastAsia="en-AU"/>
          </w:rPr>
          <w:tab/>
        </w:r>
        <w:r w:rsidRPr="00A776C0">
          <w:t>Health practitioners—non-treating functions</w:t>
        </w:r>
        <w:r>
          <w:tab/>
        </w:r>
        <w:r>
          <w:fldChar w:fldCharType="begin"/>
        </w:r>
        <w:r>
          <w:instrText xml:space="preserve"> PAGEREF _Toc111645004 \h </w:instrText>
        </w:r>
        <w:r>
          <w:fldChar w:fldCharType="separate"/>
        </w:r>
        <w:r w:rsidR="00C03789">
          <w:t>56</w:t>
        </w:r>
        <w:r>
          <w:fldChar w:fldCharType="end"/>
        </w:r>
      </w:hyperlink>
    </w:p>
    <w:p w14:paraId="72971C3E" w14:textId="49DF36D3" w:rsidR="00A35BE5" w:rsidRDefault="00A35BE5">
      <w:pPr>
        <w:pStyle w:val="TOC5"/>
        <w:rPr>
          <w:rFonts w:asciiTheme="minorHAnsi" w:eastAsiaTheme="minorEastAsia" w:hAnsiTheme="minorHAnsi" w:cstheme="minorBidi"/>
          <w:sz w:val="22"/>
          <w:szCs w:val="22"/>
          <w:lang w:eastAsia="en-AU"/>
        </w:rPr>
      </w:pPr>
      <w:r>
        <w:tab/>
      </w:r>
      <w:hyperlink w:anchor="_Toc111645005" w:history="1">
        <w:r w:rsidRPr="00A776C0">
          <w:t>99</w:t>
        </w:r>
        <w:r>
          <w:rPr>
            <w:rFonts w:asciiTheme="minorHAnsi" w:eastAsiaTheme="minorEastAsia" w:hAnsiTheme="minorHAnsi" w:cstheme="minorBidi"/>
            <w:sz w:val="22"/>
            <w:szCs w:val="22"/>
            <w:lang w:eastAsia="en-AU"/>
          </w:rPr>
          <w:tab/>
        </w:r>
        <w:r w:rsidRPr="00A776C0">
          <w:t>Transporting young detainees to and from court—young detainees to be kept separate from adult detainees</w:t>
        </w:r>
        <w:r>
          <w:tab/>
        </w:r>
        <w:r>
          <w:fldChar w:fldCharType="begin"/>
        </w:r>
        <w:r>
          <w:instrText xml:space="preserve"> PAGEREF _Toc111645005 \h </w:instrText>
        </w:r>
        <w:r>
          <w:fldChar w:fldCharType="separate"/>
        </w:r>
        <w:r w:rsidR="00C03789">
          <w:t>56</w:t>
        </w:r>
        <w:r>
          <w:fldChar w:fldCharType="end"/>
        </w:r>
      </w:hyperlink>
    </w:p>
    <w:p w14:paraId="2A2377DA" w14:textId="226F89C3" w:rsidR="00A35BE5" w:rsidRDefault="00A35BE5">
      <w:pPr>
        <w:pStyle w:val="TOC5"/>
        <w:rPr>
          <w:rFonts w:asciiTheme="minorHAnsi" w:eastAsiaTheme="minorEastAsia" w:hAnsiTheme="minorHAnsi" w:cstheme="minorBidi"/>
          <w:sz w:val="22"/>
          <w:szCs w:val="22"/>
          <w:lang w:eastAsia="en-AU"/>
        </w:rPr>
      </w:pPr>
      <w:r>
        <w:tab/>
      </w:r>
      <w:hyperlink w:anchor="_Toc111645006" w:history="1">
        <w:r w:rsidRPr="00A776C0">
          <w:t>100</w:t>
        </w:r>
        <w:r>
          <w:rPr>
            <w:rFonts w:asciiTheme="minorHAnsi" w:eastAsiaTheme="minorEastAsia" w:hAnsiTheme="minorHAnsi" w:cstheme="minorBidi"/>
            <w:sz w:val="22"/>
            <w:szCs w:val="22"/>
            <w:lang w:eastAsia="en-AU"/>
          </w:rPr>
          <w:tab/>
        </w:r>
        <w:r w:rsidRPr="00A776C0">
          <w:t>Detaining young detainees at court—young detainees to be kept separate from adult detainees</w:t>
        </w:r>
        <w:r>
          <w:tab/>
        </w:r>
        <w:r>
          <w:fldChar w:fldCharType="begin"/>
        </w:r>
        <w:r>
          <w:instrText xml:space="preserve"> PAGEREF _Toc111645006 \h </w:instrText>
        </w:r>
        <w:r>
          <w:fldChar w:fldCharType="separate"/>
        </w:r>
        <w:r w:rsidR="00C03789">
          <w:t>57</w:t>
        </w:r>
        <w:r>
          <w:fldChar w:fldCharType="end"/>
        </w:r>
      </w:hyperlink>
    </w:p>
    <w:p w14:paraId="2DB9AD74" w14:textId="291BFB31" w:rsidR="00A35BE5" w:rsidRDefault="00D72F9F">
      <w:pPr>
        <w:pStyle w:val="TOC1"/>
        <w:rPr>
          <w:rFonts w:asciiTheme="minorHAnsi" w:eastAsiaTheme="minorEastAsia" w:hAnsiTheme="minorHAnsi" w:cstheme="minorBidi"/>
          <w:b w:val="0"/>
          <w:sz w:val="22"/>
          <w:szCs w:val="22"/>
          <w:lang w:eastAsia="en-AU"/>
        </w:rPr>
      </w:pPr>
      <w:hyperlink w:anchor="_Toc111645007" w:history="1">
        <w:r w:rsidR="00A35BE5" w:rsidRPr="00A776C0">
          <w:t>Chapter 5</w:t>
        </w:r>
        <w:r w:rsidR="00A35BE5">
          <w:rPr>
            <w:rFonts w:asciiTheme="minorHAnsi" w:eastAsiaTheme="minorEastAsia" w:hAnsiTheme="minorHAnsi" w:cstheme="minorBidi"/>
            <w:b w:val="0"/>
            <w:sz w:val="22"/>
            <w:szCs w:val="22"/>
            <w:lang w:eastAsia="en-AU"/>
          </w:rPr>
          <w:tab/>
        </w:r>
        <w:r w:rsidR="00A35BE5" w:rsidRPr="00A776C0">
          <w:t>Criminal matters—transfers</w:t>
        </w:r>
        <w:r w:rsidR="00A35BE5" w:rsidRPr="00A35BE5">
          <w:rPr>
            <w:vanish/>
          </w:rPr>
          <w:tab/>
        </w:r>
        <w:r w:rsidR="00A35BE5" w:rsidRPr="00A35BE5">
          <w:rPr>
            <w:vanish/>
          </w:rPr>
          <w:fldChar w:fldCharType="begin"/>
        </w:r>
        <w:r w:rsidR="00A35BE5" w:rsidRPr="00A35BE5">
          <w:rPr>
            <w:vanish/>
          </w:rPr>
          <w:instrText xml:space="preserve"> PAGEREF _Toc111645007 \h </w:instrText>
        </w:r>
        <w:r w:rsidR="00A35BE5" w:rsidRPr="00A35BE5">
          <w:rPr>
            <w:vanish/>
          </w:rPr>
        </w:r>
        <w:r w:rsidR="00A35BE5" w:rsidRPr="00A35BE5">
          <w:rPr>
            <w:vanish/>
          </w:rPr>
          <w:fldChar w:fldCharType="separate"/>
        </w:r>
        <w:r w:rsidR="00C03789">
          <w:rPr>
            <w:vanish/>
          </w:rPr>
          <w:t>58</w:t>
        </w:r>
        <w:r w:rsidR="00A35BE5" w:rsidRPr="00A35BE5">
          <w:rPr>
            <w:vanish/>
          </w:rPr>
          <w:fldChar w:fldCharType="end"/>
        </w:r>
      </w:hyperlink>
    </w:p>
    <w:p w14:paraId="47400B04" w14:textId="21F57030" w:rsidR="00A35BE5" w:rsidRDefault="00D72F9F">
      <w:pPr>
        <w:pStyle w:val="TOC2"/>
        <w:rPr>
          <w:rFonts w:asciiTheme="minorHAnsi" w:eastAsiaTheme="minorEastAsia" w:hAnsiTheme="minorHAnsi" w:cstheme="minorBidi"/>
          <w:b w:val="0"/>
          <w:sz w:val="22"/>
          <w:szCs w:val="22"/>
          <w:lang w:eastAsia="en-AU"/>
        </w:rPr>
      </w:pPr>
      <w:hyperlink w:anchor="_Toc111645008" w:history="1">
        <w:r w:rsidR="00A35BE5" w:rsidRPr="00A776C0">
          <w:t>Part 5.1</w:t>
        </w:r>
        <w:r w:rsidR="00A35BE5">
          <w:rPr>
            <w:rFonts w:asciiTheme="minorHAnsi" w:eastAsiaTheme="minorEastAsia" w:hAnsiTheme="minorHAnsi" w:cstheme="minorBidi"/>
            <w:b w:val="0"/>
            <w:sz w:val="22"/>
            <w:szCs w:val="22"/>
            <w:lang w:eastAsia="en-AU"/>
          </w:rPr>
          <w:tab/>
        </w:r>
        <w:r w:rsidR="00A35BE5" w:rsidRPr="00A776C0">
          <w:t>Transfers within ACT</w:t>
        </w:r>
        <w:r w:rsidR="00A35BE5" w:rsidRPr="00A35BE5">
          <w:rPr>
            <w:vanish/>
          </w:rPr>
          <w:tab/>
        </w:r>
        <w:r w:rsidR="00A35BE5" w:rsidRPr="00A35BE5">
          <w:rPr>
            <w:vanish/>
          </w:rPr>
          <w:fldChar w:fldCharType="begin"/>
        </w:r>
        <w:r w:rsidR="00A35BE5" w:rsidRPr="00A35BE5">
          <w:rPr>
            <w:vanish/>
          </w:rPr>
          <w:instrText xml:space="preserve"> PAGEREF _Toc111645008 \h </w:instrText>
        </w:r>
        <w:r w:rsidR="00A35BE5" w:rsidRPr="00A35BE5">
          <w:rPr>
            <w:vanish/>
          </w:rPr>
        </w:r>
        <w:r w:rsidR="00A35BE5" w:rsidRPr="00A35BE5">
          <w:rPr>
            <w:vanish/>
          </w:rPr>
          <w:fldChar w:fldCharType="separate"/>
        </w:r>
        <w:r w:rsidR="00C03789">
          <w:rPr>
            <w:vanish/>
          </w:rPr>
          <w:t>58</w:t>
        </w:r>
        <w:r w:rsidR="00A35BE5" w:rsidRPr="00A35BE5">
          <w:rPr>
            <w:vanish/>
          </w:rPr>
          <w:fldChar w:fldCharType="end"/>
        </w:r>
      </w:hyperlink>
    </w:p>
    <w:p w14:paraId="7EF3640D" w14:textId="61A68E4C" w:rsidR="00A35BE5" w:rsidRDefault="00D72F9F">
      <w:pPr>
        <w:pStyle w:val="TOC3"/>
        <w:rPr>
          <w:rFonts w:asciiTheme="minorHAnsi" w:eastAsiaTheme="minorEastAsia" w:hAnsiTheme="minorHAnsi" w:cstheme="minorBidi"/>
          <w:b w:val="0"/>
          <w:sz w:val="22"/>
          <w:szCs w:val="22"/>
          <w:lang w:eastAsia="en-AU"/>
        </w:rPr>
      </w:pPr>
      <w:hyperlink w:anchor="_Toc111645009" w:history="1">
        <w:r w:rsidR="00A35BE5" w:rsidRPr="00A776C0">
          <w:t>Division 5.1.1</w:t>
        </w:r>
        <w:r w:rsidR="00A35BE5">
          <w:rPr>
            <w:rFonts w:asciiTheme="minorHAnsi" w:eastAsiaTheme="minorEastAsia" w:hAnsiTheme="minorHAnsi" w:cstheme="minorBidi"/>
            <w:b w:val="0"/>
            <w:sz w:val="22"/>
            <w:szCs w:val="22"/>
            <w:lang w:eastAsia="en-AU"/>
          </w:rPr>
          <w:tab/>
        </w:r>
        <w:r w:rsidR="00A35BE5" w:rsidRPr="00A776C0">
          <w:t>Transfers within ACT—general</w:t>
        </w:r>
        <w:r w:rsidR="00A35BE5" w:rsidRPr="00A35BE5">
          <w:rPr>
            <w:vanish/>
          </w:rPr>
          <w:tab/>
        </w:r>
        <w:r w:rsidR="00A35BE5" w:rsidRPr="00A35BE5">
          <w:rPr>
            <w:vanish/>
          </w:rPr>
          <w:fldChar w:fldCharType="begin"/>
        </w:r>
        <w:r w:rsidR="00A35BE5" w:rsidRPr="00A35BE5">
          <w:rPr>
            <w:vanish/>
          </w:rPr>
          <w:instrText xml:space="preserve"> PAGEREF _Toc111645009 \h </w:instrText>
        </w:r>
        <w:r w:rsidR="00A35BE5" w:rsidRPr="00A35BE5">
          <w:rPr>
            <w:vanish/>
          </w:rPr>
        </w:r>
        <w:r w:rsidR="00A35BE5" w:rsidRPr="00A35BE5">
          <w:rPr>
            <w:vanish/>
          </w:rPr>
          <w:fldChar w:fldCharType="separate"/>
        </w:r>
        <w:r w:rsidR="00C03789">
          <w:rPr>
            <w:vanish/>
          </w:rPr>
          <w:t>58</w:t>
        </w:r>
        <w:r w:rsidR="00A35BE5" w:rsidRPr="00A35BE5">
          <w:rPr>
            <w:vanish/>
          </w:rPr>
          <w:fldChar w:fldCharType="end"/>
        </w:r>
      </w:hyperlink>
    </w:p>
    <w:p w14:paraId="5A52517D" w14:textId="5C856E93" w:rsidR="00A35BE5" w:rsidRDefault="00A35BE5">
      <w:pPr>
        <w:pStyle w:val="TOC5"/>
        <w:rPr>
          <w:rFonts w:asciiTheme="minorHAnsi" w:eastAsiaTheme="minorEastAsia" w:hAnsiTheme="minorHAnsi" w:cstheme="minorBidi"/>
          <w:sz w:val="22"/>
          <w:szCs w:val="22"/>
          <w:lang w:eastAsia="en-AU"/>
        </w:rPr>
      </w:pPr>
      <w:r>
        <w:tab/>
      </w:r>
      <w:hyperlink w:anchor="_Toc111645010" w:history="1">
        <w:r w:rsidRPr="00A776C0">
          <w:t>101</w:t>
        </w:r>
        <w:r>
          <w:rPr>
            <w:rFonts w:asciiTheme="minorHAnsi" w:eastAsiaTheme="minorEastAsia" w:hAnsiTheme="minorHAnsi" w:cstheme="minorBidi"/>
            <w:sz w:val="22"/>
            <w:szCs w:val="22"/>
            <w:lang w:eastAsia="en-AU"/>
          </w:rPr>
          <w:tab/>
        </w:r>
        <w:r w:rsidRPr="00A776C0">
          <w:t>Directions to escort officers</w:t>
        </w:r>
        <w:r>
          <w:tab/>
        </w:r>
        <w:r>
          <w:fldChar w:fldCharType="begin"/>
        </w:r>
        <w:r>
          <w:instrText xml:space="preserve"> PAGEREF _Toc111645010 \h </w:instrText>
        </w:r>
        <w:r>
          <w:fldChar w:fldCharType="separate"/>
        </w:r>
        <w:r w:rsidR="00C03789">
          <w:t>58</w:t>
        </w:r>
        <w:r>
          <w:fldChar w:fldCharType="end"/>
        </w:r>
      </w:hyperlink>
    </w:p>
    <w:p w14:paraId="230D1189" w14:textId="61DEE077" w:rsidR="00A35BE5" w:rsidRDefault="00A35BE5">
      <w:pPr>
        <w:pStyle w:val="TOC5"/>
        <w:rPr>
          <w:rFonts w:asciiTheme="minorHAnsi" w:eastAsiaTheme="minorEastAsia" w:hAnsiTheme="minorHAnsi" w:cstheme="minorBidi"/>
          <w:sz w:val="22"/>
          <w:szCs w:val="22"/>
          <w:lang w:eastAsia="en-AU"/>
        </w:rPr>
      </w:pPr>
      <w:r>
        <w:tab/>
      </w:r>
      <w:hyperlink w:anchor="_Toc111645011" w:history="1">
        <w:r w:rsidRPr="00A776C0">
          <w:t>102</w:t>
        </w:r>
        <w:r>
          <w:rPr>
            <w:rFonts w:asciiTheme="minorHAnsi" w:eastAsiaTheme="minorEastAsia" w:hAnsiTheme="minorHAnsi" w:cstheme="minorBidi"/>
            <w:sz w:val="22"/>
            <w:szCs w:val="22"/>
            <w:lang w:eastAsia="en-AU"/>
          </w:rPr>
          <w:tab/>
        </w:r>
        <w:r w:rsidRPr="00A776C0">
          <w:t>Orders to bring young detainee before court etc</w:t>
        </w:r>
        <w:r>
          <w:tab/>
        </w:r>
        <w:r>
          <w:fldChar w:fldCharType="begin"/>
        </w:r>
        <w:r>
          <w:instrText xml:space="preserve"> PAGEREF _Toc111645011 \h </w:instrText>
        </w:r>
        <w:r>
          <w:fldChar w:fldCharType="separate"/>
        </w:r>
        <w:r w:rsidR="00C03789">
          <w:t>58</w:t>
        </w:r>
        <w:r>
          <w:fldChar w:fldCharType="end"/>
        </w:r>
      </w:hyperlink>
    </w:p>
    <w:p w14:paraId="4766888A" w14:textId="294C8C81" w:rsidR="00A35BE5" w:rsidRDefault="00D72F9F">
      <w:pPr>
        <w:pStyle w:val="TOC3"/>
        <w:rPr>
          <w:rFonts w:asciiTheme="minorHAnsi" w:eastAsiaTheme="minorEastAsia" w:hAnsiTheme="minorHAnsi" w:cstheme="minorBidi"/>
          <w:b w:val="0"/>
          <w:sz w:val="22"/>
          <w:szCs w:val="22"/>
          <w:lang w:eastAsia="en-AU"/>
        </w:rPr>
      </w:pPr>
      <w:hyperlink w:anchor="_Toc111645012" w:history="1">
        <w:r w:rsidR="00A35BE5" w:rsidRPr="00A776C0">
          <w:t>Division 5.1.2</w:t>
        </w:r>
        <w:r w:rsidR="00A35BE5">
          <w:rPr>
            <w:rFonts w:asciiTheme="minorHAnsi" w:eastAsiaTheme="minorEastAsia" w:hAnsiTheme="minorHAnsi" w:cstheme="minorBidi"/>
            <w:b w:val="0"/>
            <w:sz w:val="22"/>
            <w:szCs w:val="22"/>
            <w:lang w:eastAsia="en-AU"/>
          </w:rPr>
          <w:tab/>
        </w:r>
        <w:r w:rsidR="00A35BE5" w:rsidRPr="00A776C0">
          <w:t>Escorting young detainees etc</w:t>
        </w:r>
        <w:r w:rsidR="00A35BE5" w:rsidRPr="00A35BE5">
          <w:rPr>
            <w:vanish/>
          </w:rPr>
          <w:tab/>
        </w:r>
        <w:r w:rsidR="00A35BE5" w:rsidRPr="00A35BE5">
          <w:rPr>
            <w:vanish/>
          </w:rPr>
          <w:fldChar w:fldCharType="begin"/>
        </w:r>
        <w:r w:rsidR="00A35BE5" w:rsidRPr="00A35BE5">
          <w:rPr>
            <w:vanish/>
          </w:rPr>
          <w:instrText xml:space="preserve"> PAGEREF _Toc111645012 \h </w:instrText>
        </w:r>
        <w:r w:rsidR="00A35BE5" w:rsidRPr="00A35BE5">
          <w:rPr>
            <w:vanish/>
          </w:rPr>
        </w:r>
        <w:r w:rsidR="00A35BE5" w:rsidRPr="00A35BE5">
          <w:rPr>
            <w:vanish/>
          </w:rPr>
          <w:fldChar w:fldCharType="separate"/>
        </w:r>
        <w:r w:rsidR="00C03789">
          <w:rPr>
            <w:vanish/>
          </w:rPr>
          <w:t>59</w:t>
        </w:r>
        <w:r w:rsidR="00A35BE5" w:rsidRPr="00A35BE5">
          <w:rPr>
            <w:vanish/>
          </w:rPr>
          <w:fldChar w:fldCharType="end"/>
        </w:r>
      </w:hyperlink>
    </w:p>
    <w:p w14:paraId="4390F2D2" w14:textId="1758C5BB" w:rsidR="00A35BE5" w:rsidRDefault="00A35BE5">
      <w:pPr>
        <w:pStyle w:val="TOC5"/>
        <w:rPr>
          <w:rFonts w:asciiTheme="minorHAnsi" w:eastAsiaTheme="minorEastAsia" w:hAnsiTheme="minorHAnsi" w:cstheme="minorBidi"/>
          <w:sz w:val="22"/>
          <w:szCs w:val="22"/>
          <w:lang w:eastAsia="en-AU"/>
        </w:rPr>
      </w:pPr>
      <w:r>
        <w:tab/>
      </w:r>
      <w:hyperlink w:anchor="_Toc111645013" w:history="1">
        <w:r w:rsidRPr="00A776C0">
          <w:t>103</w:t>
        </w:r>
        <w:r>
          <w:rPr>
            <w:rFonts w:asciiTheme="minorHAnsi" w:eastAsiaTheme="minorEastAsia" w:hAnsiTheme="minorHAnsi" w:cstheme="minorBidi"/>
            <w:sz w:val="22"/>
            <w:szCs w:val="22"/>
            <w:lang w:eastAsia="en-AU"/>
          </w:rPr>
          <w:tab/>
        </w:r>
        <w:r w:rsidRPr="00A776C0">
          <w:t>Arrangements for escorting people</w:t>
        </w:r>
        <w:r>
          <w:tab/>
        </w:r>
        <w:r>
          <w:fldChar w:fldCharType="begin"/>
        </w:r>
        <w:r>
          <w:instrText xml:space="preserve"> PAGEREF _Toc111645013 \h </w:instrText>
        </w:r>
        <w:r>
          <w:fldChar w:fldCharType="separate"/>
        </w:r>
        <w:r w:rsidR="00C03789">
          <w:t>59</w:t>
        </w:r>
        <w:r>
          <w:fldChar w:fldCharType="end"/>
        </w:r>
      </w:hyperlink>
    </w:p>
    <w:p w14:paraId="2AC03037" w14:textId="5533F3CE" w:rsidR="00A35BE5" w:rsidRDefault="00A35BE5">
      <w:pPr>
        <w:pStyle w:val="TOC5"/>
        <w:rPr>
          <w:rFonts w:asciiTheme="minorHAnsi" w:eastAsiaTheme="minorEastAsia" w:hAnsiTheme="minorHAnsi" w:cstheme="minorBidi"/>
          <w:sz w:val="22"/>
          <w:szCs w:val="22"/>
          <w:lang w:eastAsia="en-AU"/>
        </w:rPr>
      </w:pPr>
      <w:r>
        <w:tab/>
      </w:r>
      <w:hyperlink w:anchor="_Toc111645014" w:history="1">
        <w:r w:rsidRPr="00A776C0">
          <w:t>104</w:t>
        </w:r>
        <w:r>
          <w:rPr>
            <w:rFonts w:asciiTheme="minorHAnsi" w:eastAsiaTheme="minorEastAsia" w:hAnsiTheme="minorHAnsi" w:cstheme="minorBidi"/>
            <w:sz w:val="22"/>
            <w:szCs w:val="22"/>
            <w:lang w:eastAsia="en-AU"/>
          </w:rPr>
          <w:tab/>
        </w:r>
        <w:r w:rsidRPr="00A776C0">
          <w:t>Escort officer functions etc</w:t>
        </w:r>
        <w:r>
          <w:tab/>
        </w:r>
        <w:r>
          <w:fldChar w:fldCharType="begin"/>
        </w:r>
        <w:r>
          <w:instrText xml:space="preserve"> PAGEREF _Toc111645014 \h </w:instrText>
        </w:r>
        <w:r>
          <w:fldChar w:fldCharType="separate"/>
        </w:r>
        <w:r w:rsidR="00C03789">
          <w:t>59</w:t>
        </w:r>
        <w:r>
          <w:fldChar w:fldCharType="end"/>
        </w:r>
      </w:hyperlink>
    </w:p>
    <w:p w14:paraId="2A068439" w14:textId="0DA36B16" w:rsidR="00A35BE5" w:rsidRDefault="00A35BE5">
      <w:pPr>
        <w:pStyle w:val="TOC5"/>
        <w:rPr>
          <w:rFonts w:asciiTheme="minorHAnsi" w:eastAsiaTheme="minorEastAsia" w:hAnsiTheme="minorHAnsi" w:cstheme="minorBidi"/>
          <w:sz w:val="22"/>
          <w:szCs w:val="22"/>
          <w:lang w:eastAsia="en-AU"/>
        </w:rPr>
      </w:pPr>
      <w:r>
        <w:tab/>
      </w:r>
      <w:hyperlink w:anchor="_Toc111645015" w:history="1">
        <w:r w:rsidRPr="00A776C0">
          <w:t>105</w:t>
        </w:r>
        <w:r>
          <w:rPr>
            <w:rFonts w:asciiTheme="minorHAnsi" w:eastAsiaTheme="minorEastAsia" w:hAnsiTheme="minorHAnsi" w:cstheme="minorBidi"/>
            <w:sz w:val="22"/>
            <w:szCs w:val="22"/>
            <w:lang w:eastAsia="en-AU"/>
          </w:rPr>
          <w:tab/>
        </w:r>
        <w:r w:rsidRPr="00A776C0">
          <w:t>Escorting arrested person to court etc</w:t>
        </w:r>
        <w:r>
          <w:tab/>
        </w:r>
        <w:r>
          <w:fldChar w:fldCharType="begin"/>
        </w:r>
        <w:r>
          <w:instrText xml:space="preserve"> PAGEREF _Toc111645015 \h </w:instrText>
        </w:r>
        <w:r>
          <w:fldChar w:fldCharType="separate"/>
        </w:r>
        <w:r w:rsidR="00C03789">
          <w:t>60</w:t>
        </w:r>
        <w:r>
          <w:fldChar w:fldCharType="end"/>
        </w:r>
      </w:hyperlink>
    </w:p>
    <w:p w14:paraId="570B5B2B" w14:textId="3CB4B3EF" w:rsidR="00A35BE5" w:rsidRDefault="00A35BE5">
      <w:pPr>
        <w:pStyle w:val="TOC5"/>
        <w:rPr>
          <w:rFonts w:asciiTheme="minorHAnsi" w:eastAsiaTheme="minorEastAsia" w:hAnsiTheme="minorHAnsi" w:cstheme="minorBidi"/>
          <w:sz w:val="22"/>
          <w:szCs w:val="22"/>
          <w:lang w:eastAsia="en-AU"/>
        </w:rPr>
      </w:pPr>
      <w:r>
        <w:lastRenderedPageBreak/>
        <w:tab/>
      </w:r>
      <w:hyperlink w:anchor="_Toc111645016" w:history="1">
        <w:r w:rsidRPr="00A776C0">
          <w:t>106</w:t>
        </w:r>
        <w:r>
          <w:rPr>
            <w:rFonts w:asciiTheme="minorHAnsi" w:eastAsiaTheme="minorEastAsia" w:hAnsiTheme="minorHAnsi" w:cstheme="minorBidi"/>
            <w:sz w:val="22"/>
            <w:szCs w:val="22"/>
            <w:lang w:eastAsia="en-AU"/>
          </w:rPr>
          <w:tab/>
        </w:r>
        <w:r w:rsidRPr="00A776C0">
          <w:t>Custody etc during proceedings</w:t>
        </w:r>
        <w:r>
          <w:tab/>
        </w:r>
        <w:r>
          <w:fldChar w:fldCharType="begin"/>
        </w:r>
        <w:r>
          <w:instrText xml:space="preserve"> PAGEREF _Toc111645016 \h </w:instrText>
        </w:r>
        <w:r>
          <w:fldChar w:fldCharType="separate"/>
        </w:r>
        <w:r w:rsidR="00C03789">
          <w:t>61</w:t>
        </w:r>
        <w:r>
          <w:fldChar w:fldCharType="end"/>
        </w:r>
      </w:hyperlink>
    </w:p>
    <w:p w14:paraId="69B56001" w14:textId="1687FECF" w:rsidR="00A35BE5" w:rsidRDefault="00A35BE5">
      <w:pPr>
        <w:pStyle w:val="TOC5"/>
        <w:rPr>
          <w:rFonts w:asciiTheme="minorHAnsi" w:eastAsiaTheme="minorEastAsia" w:hAnsiTheme="minorHAnsi" w:cstheme="minorBidi"/>
          <w:sz w:val="22"/>
          <w:szCs w:val="22"/>
          <w:lang w:eastAsia="en-AU"/>
        </w:rPr>
      </w:pPr>
      <w:r>
        <w:tab/>
      </w:r>
      <w:hyperlink w:anchor="_Toc111645017" w:history="1">
        <w:r w:rsidRPr="00A776C0">
          <w:t>107</w:t>
        </w:r>
        <w:r>
          <w:rPr>
            <w:rFonts w:asciiTheme="minorHAnsi" w:eastAsiaTheme="minorEastAsia" w:hAnsiTheme="minorHAnsi" w:cstheme="minorBidi"/>
            <w:sz w:val="22"/>
            <w:szCs w:val="22"/>
            <w:lang w:eastAsia="en-AU"/>
          </w:rPr>
          <w:tab/>
        </w:r>
        <w:r w:rsidRPr="00A776C0">
          <w:t>Executing warrants of commitment or remand etc</w:t>
        </w:r>
        <w:r>
          <w:tab/>
        </w:r>
        <w:r>
          <w:fldChar w:fldCharType="begin"/>
        </w:r>
        <w:r>
          <w:instrText xml:space="preserve"> PAGEREF _Toc111645017 \h </w:instrText>
        </w:r>
        <w:r>
          <w:fldChar w:fldCharType="separate"/>
        </w:r>
        <w:r w:rsidR="00C03789">
          <w:t>61</w:t>
        </w:r>
        <w:r>
          <w:fldChar w:fldCharType="end"/>
        </w:r>
      </w:hyperlink>
    </w:p>
    <w:p w14:paraId="6E30E8F7" w14:textId="6A4D58D5" w:rsidR="00A35BE5" w:rsidRDefault="00A35BE5">
      <w:pPr>
        <w:pStyle w:val="TOC5"/>
        <w:rPr>
          <w:rFonts w:asciiTheme="minorHAnsi" w:eastAsiaTheme="minorEastAsia" w:hAnsiTheme="minorHAnsi" w:cstheme="minorBidi"/>
          <w:sz w:val="22"/>
          <w:szCs w:val="22"/>
          <w:lang w:eastAsia="en-AU"/>
        </w:rPr>
      </w:pPr>
      <w:r>
        <w:tab/>
      </w:r>
      <w:hyperlink w:anchor="_Toc111645018" w:history="1">
        <w:r w:rsidRPr="00A776C0">
          <w:t>108</w:t>
        </w:r>
        <w:r>
          <w:rPr>
            <w:rFonts w:asciiTheme="minorHAnsi" w:eastAsiaTheme="minorEastAsia" w:hAnsiTheme="minorHAnsi" w:cstheme="minorBidi"/>
            <w:sz w:val="22"/>
            <w:szCs w:val="22"/>
            <w:lang w:eastAsia="en-AU"/>
          </w:rPr>
          <w:tab/>
        </w:r>
        <w:r w:rsidRPr="00A776C0">
          <w:t>Other powers not limited</w:t>
        </w:r>
        <w:r>
          <w:tab/>
        </w:r>
        <w:r>
          <w:fldChar w:fldCharType="begin"/>
        </w:r>
        <w:r>
          <w:instrText xml:space="preserve"> PAGEREF _Toc111645018 \h </w:instrText>
        </w:r>
        <w:r>
          <w:fldChar w:fldCharType="separate"/>
        </w:r>
        <w:r w:rsidR="00C03789">
          <w:t>62</w:t>
        </w:r>
        <w:r>
          <w:fldChar w:fldCharType="end"/>
        </w:r>
      </w:hyperlink>
    </w:p>
    <w:p w14:paraId="65664D6E" w14:textId="13E999DE" w:rsidR="00A35BE5" w:rsidRDefault="00D72F9F">
      <w:pPr>
        <w:pStyle w:val="TOC3"/>
        <w:rPr>
          <w:rFonts w:asciiTheme="minorHAnsi" w:eastAsiaTheme="minorEastAsia" w:hAnsiTheme="minorHAnsi" w:cstheme="minorBidi"/>
          <w:b w:val="0"/>
          <w:sz w:val="22"/>
          <w:szCs w:val="22"/>
          <w:lang w:eastAsia="en-AU"/>
        </w:rPr>
      </w:pPr>
      <w:hyperlink w:anchor="_Toc111645019" w:history="1">
        <w:r w:rsidR="00A35BE5" w:rsidRPr="00A776C0">
          <w:t>Division 5.1.3</w:t>
        </w:r>
        <w:r w:rsidR="00A35BE5">
          <w:rPr>
            <w:rFonts w:asciiTheme="minorHAnsi" w:eastAsiaTheme="minorEastAsia" w:hAnsiTheme="minorHAnsi" w:cstheme="minorBidi"/>
            <w:b w:val="0"/>
            <w:sz w:val="22"/>
            <w:szCs w:val="22"/>
            <w:lang w:eastAsia="en-AU"/>
          </w:rPr>
          <w:tab/>
        </w:r>
        <w:r w:rsidR="00A35BE5" w:rsidRPr="00A776C0">
          <w:t>Transfers to health facilities</w:t>
        </w:r>
        <w:r w:rsidR="00A35BE5" w:rsidRPr="00A35BE5">
          <w:rPr>
            <w:vanish/>
          </w:rPr>
          <w:tab/>
        </w:r>
        <w:r w:rsidR="00A35BE5" w:rsidRPr="00A35BE5">
          <w:rPr>
            <w:vanish/>
          </w:rPr>
          <w:fldChar w:fldCharType="begin"/>
        </w:r>
        <w:r w:rsidR="00A35BE5" w:rsidRPr="00A35BE5">
          <w:rPr>
            <w:vanish/>
          </w:rPr>
          <w:instrText xml:space="preserve"> PAGEREF _Toc111645019 \h </w:instrText>
        </w:r>
        <w:r w:rsidR="00A35BE5" w:rsidRPr="00A35BE5">
          <w:rPr>
            <w:vanish/>
          </w:rPr>
        </w:r>
        <w:r w:rsidR="00A35BE5" w:rsidRPr="00A35BE5">
          <w:rPr>
            <w:vanish/>
          </w:rPr>
          <w:fldChar w:fldCharType="separate"/>
        </w:r>
        <w:r w:rsidR="00C03789">
          <w:rPr>
            <w:vanish/>
          </w:rPr>
          <w:t>62</w:t>
        </w:r>
        <w:r w:rsidR="00A35BE5" w:rsidRPr="00A35BE5">
          <w:rPr>
            <w:vanish/>
          </w:rPr>
          <w:fldChar w:fldCharType="end"/>
        </w:r>
      </w:hyperlink>
    </w:p>
    <w:p w14:paraId="20B55EFD" w14:textId="740BCA0A" w:rsidR="00A35BE5" w:rsidRDefault="00A35BE5">
      <w:pPr>
        <w:pStyle w:val="TOC5"/>
        <w:rPr>
          <w:rFonts w:asciiTheme="minorHAnsi" w:eastAsiaTheme="minorEastAsia" w:hAnsiTheme="minorHAnsi" w:cstheme="minorBidi"/>
          <w:sz w:val="22"/>
          <w:szCs w:val="22"/>
          <w:lang w:eastAsia="en-AU"/>
        </w:rPr>
      </w:pPr>
      <w:r>
        <w:tab/>
      </w:r>
      <w:hyperlink w:anchor="_Toc111645020" w:history="1">
        <w:r w:rsidRPr="00A776C0">
          <w:t>109</w:t>
        </w:r>
        <w:r>
          <w:rPr>
            <w:rFonts w:asciiTheme="minorHAnsi" w:eastAsiaTheme="minorEastAsia" w:hAnsiTheme="minorHAnsi" w:cstheme="minorBidi"/>
            <w:sz w:val="22"/>
            <w:szCs w:val="22"/>
            <w:lang w:eastAsia="en-AU"/>
          </w:rPr>
          <w:tab/>
        </w:r>
        <w:r w:rsidRPr="00A776C0">
          <w:t>Transfers to health facilities</w:t>
        </w:r>
        <w:r>
          <w:tab/>
        </w:r>
        <w:r>
          <w:fldChar w:fldCharType="begin"/>
        </w:r>
        <w:r>
          <w:instrText xml:space="preserve"> PAGEREF _Toc111645020 \h </w:instrText>
        </w:r>
        <w:r>
          <w:fldChar w:fldCharType="separate"/>
        </w:r>
        <w:r w:rsidR="00C03789">
          <w:t>62</w:t>
        </w:r>
        <w:r>
          <w:fldChar w:fldCharType="end"/>
        </w:r>
      </w:hyperlink>
    </w:p>
    <w:p w14:paraId="6909C435" w14:textId="610C31C0" w:rsidR="00A35BE5" w:rsidRDefault="00A35BE5">
      <w:pPr>
        <w:pStyle w:val="TOC5"/>
        <w:rPr>
          <w:rFonts w:asciiTheme="minorHAnsi" w:eastAsiaTheme="minorEastAsia" w:hAnsiTheme="minorHAnsi" w:cstheme="minorBidi"/>
          <w:sz w:val="22"/>
          <w:szCs w:val="22"/>
          <w:lang w:eastAsia="en-AU"/>
        </w:rPr>
      </w:pPr>
      <w:r>
        <w:tab/>
      </w:r>
      <w:hyperlink w:anchor="_Toc111645021" w:history="1">
        <w:r w:rsidRPr="00A776C0">
          <w:t>109A</w:t>
        </w:r>
        <w:r>
          <w:rPr>
            <w:rFonts w:asciiTheme="minorHAnsi" w:eastAsiaTheme="minorEastAsia" w:hAnsiTheme="minorHAnsi" w:cstheme="minorBidi"/>
            <w:sz w:val="22"/>
            <w:szCs w:val="22"/>
            <w:lang w:eastAsia="en-AU"/>
          </w:rPr>
          <w:tab/>
        </w:r>
        <w:r w:rsidRPr="00A776C0">
          <w:t>Transfer to mental health facility—notice of change in status</w:t>
        </w:r>
        <w:r>
          <w:tab/>
        </w:r>
        <w:r>
          <w:fldChar w:fldCharType="begin"/>
        </w:r>
        <w:r>
          <w:instrText xml:space="preserve"> PAGEREF _Toc111645021 \h </w:instrText>
        </w:r>
        <w:r>
          <w:fldChar w:fldCharType="separate"/>
        </w:r>
        <w:r w:rsidR="00C03789">
          <w:t>63</w:t>
        </w:r>
        <w:r>
          <w:fldChar w:fldCharType="end"/>
        </w:r>
      </w:hyperlink>
    </w:p>
    <w:p w14:paraId="36B91D37" w14:textId="27B09864" w:rsidR="00A35BE5" w:rsidRDefault="00D72F9F">
      <w:pPr>
        <w:pStyle w:val="TOC3"/>
        <w:rPr>
          <w:rFonts w:asciiTheme="minorHAnsi" w:eastAsiaTheme="minorEastAsia" w:hAnsiTheme="minorHAnsi" w:cstheme="minorBidi"/>
          <w:b w:val="0"/>
          <w:sz w:val="22"/>
          <w:szCs w:val="22"/>
          <w:lang w:eastAsia="en-AU"/>
        </w:rPr>
      </w:pPr>
      <w:hyperlink w:anchor="_Toc111645022" w:history="1">
        <w:r w:rsidR="00A35BE5" w:rsidRPr="00A776C0">
          <w:t>Division 5.1.4</w:t>
        </w:r>
        <w:r w:rsidR="00A35BE5">
          <w:rPr>
            <w:rFonts w:asciiTheme="minorHAnsi" w:eastAsiaTheme="minorEastAsia" w:hAnsiTheme="minorHAnsi" w:cstheme="minorBidi"/>
            <w:b w:val="0"/>
            <w:sz w:val="22"/>
            <w:szCs w:val="22"/>
            <w:lang w:eastAsia="en-AU"/>
          </w:rPr>
          <w:tab/>
        </w:r>
        <w:r w:rsidR="00A35BE5" w:rsidRPr="00A776C0">
          <w:t>Transfers of young detainees who become adults</w:t>
        </w:r>
        <w:r w:rsidR="00A35BE5" w:rsidRPr="00A35BE5">
          <w:rPr>
            <w:vanish/>
          </w:rPr>
          <w:tab/>
        </w:r>
        <w:r w:rsidR="00A35BE5" w:rsidRPr="00A35BE5">
          <w:rPr>
            <w:vanish/>
          </w:rPr>
          <w:fldChar w:fldCharType="begin"/>
        </w:r>
        <w:r w:rsidR="00A35BE5" w:rsidRPr="00A35BE5">
          <w:rPr>
            <w:vanish/>
          </w:rPr>
          <w:instrText xml:space="preserve"> PAGEREF _Toc111645022 \h </w:instrText>
        </w:r>
        <w:r w:rsidR="00A35BE5" w:rsidRPr="00A35BE5">
          <w:rPr>
            <w:vanish/>
          </w:rPr>
        </w:r>
        <w:r w:rsidR="00A35BE5" w:rsidRPr="00A35BE5">
          <w:rPr>
            <w:vanish/>
          </w:rPr>
          <w:fldChar w:fldCharType="separate"/>
        </w:r>
        <w:r w:rsidR="00C03789">
          <w:rPr>
            <w:vanish/>
          </w:rPr>
          <w:t>64</w:t>
        </w:r>
        <w:r w:rsidR="00A35BE5" w:rsidRPr="00A35BE5">
          <w:rPr>
            <w:vanish/>
          </w:rPr>
          <w:fldChar w:fldCharType="end"/>
        </w:r>
      </w:hyperlink>
    </w:p>
    <w:p w14:paraId="76A29966" w14:textId="31820C56" w:rsidR="00A35BE5" w:rsidRDefault="00A35BE5">
      <w:pPr>
        <w:pStyle w:val="TOC5"/>
        <w:rPr>
          <w:rFonts w:asciiTheme="minorHAnsi" w:eastAsiaTheme="minorEastAsia" w:hAnsiTheme="minorHAnsi" w:cstheme="minorBidi"/>
          <w:sz w:val="22"/>
          <w:szCs w:val="22"/>
          <w:lang w:eastAsia="en-AU"/>
        </w:rPr>
      </w:pPr>
      <w:r>
        <w:tab/>
      </w:r>
      <w:hyperlink w:anchor="_Toc111645023" w:history="1">
        <w:r w:rsidRPr="00A776C0">
          <w:t>110</w:t>
        </w:r>
        <w:r>
          <w:rPr>
            <w:rFonts w:asciiTheme="minorHAnsi" w:eastAsiaTheme="minorEastAsia" w:hAnsiTheme="minorHAnsi" w:cstheme="minorBidi"/>
            <w:sz w:val="22"/>
            <w:szCs w:val="22"/>
            <w:lang w:eastAsia="en-AU"/>
          </w:rPr>
          <w:tab/>
        </w:r>
        <w:r w:rsidRPr="00A776C0">
          <w:t>Application—div 5.1.4</w:t>
        </w:r>
        <w:r>
          <w:tab/>
        </w:r>
        <w:r>
          <w:fldChar w:fldCharType="begin"/>
        </w:r>
        <w:r>
          <w:instrText xml:space="preserve"> PAGEREF _Toc111645023 \h </w:instrText>
        </w:r>
        <w:r>
          <w:fldChar w:fldCharType="separate"/>
        </w:r>
        <w:r w:rsidR="00C03789">
          <w:t>64</w:t>
        </w:r>
        <w:r>
          <w:fldChar w:fldCharType="end"/>
        </w:r>
      </w:hyperlink>
    </w:p>
    <w:p w14:paraId="56E3D6C3" w14:textId="6A4A2634" w:rsidR="00A35BE5" w:rsidRDefault="00A35BE5">
      <w:pPr>
        <w:pStyle w:val="TOC5"/>
        <w:rPr>
          <w:rFonts w:asciiTheme="minorHAnsi" w:eastAsiaTheme="minorEastAsia" w:hAnsiTheme="minorHAnsi" w:cstheme="minorBidi"/>
          <w:sz w:val="22"/>
          <w:szCs w:val="22"/>
          <w:lang w:eastAsia="en-AU"/>
        </w:rPr>
      </w:pPr>
      <w:r>
        <w:tab/>
      </w:r>
      <w:hyperlink w:anchor="_Toc111645024" w:history="1">
        <w:r w:rsidRPr="00A776C0">
          <w:t>111</w:t>
        </w:r>
        <w:r>
          <w:rPr>
            <w:rFonts w:asciiTheme="minorHAnsi" w:eastAsiaTheme="minorEastAsia" w:hAnsiTheme="minorHAnsi" w:cstheme="minorBidi"/>
            <w:sz w:val="22"/>
            <w:szCs w:val="22"/>
            <w:lang w:eastAsia="en-AU"/>
          </w:rPr>
          <w:tab/>
        </w:r>
        <w:r w:rsidRPr="00A776C0">
          <w:t>Transfers to correctional centres—under 21 years old</w:t>
        </w:r>
        <w:r>
          <w:tab/>
        </w:r>
        <w:r>
          <w:fldChar w:fldCharType="begin"/>
        </w:r>
        <w:r>
          <w:instrText xml:space="preserve"> PAGEREF _Toc111645024 \h </w:instrText>
        </w:r>
        <w:r>
          <w:fldChar w:fldCharType="separate"/>
        </w:r>
        <w:r w:rsidR="00C03789">
          <w:t>64</w:t>
        </w:r>
        <w:r>
          <w:fldChar w:fldCharType="end"/>
        </w:r>
      </w:hyperlink>
    </w:p>
    <w:p w14:paraId="7DB2E8A7" w14:textId="78A79131" w:rsidR="00A35BE5" w:rsidRDefault="00A35BE5">
      <w:pPr>
        <w:pStyle w:val="TOC5"/>
        <w:rPr>
          <w:rFonts w:asciiTheme="minorHAnsi" w:eastAsiaTheme="minorEastAsia" w:hAnsiTheme="minorHAnsi" w:cstheme="minorBidi"/>
          <w:sz w:val="22"/>
          <w:szCs w:val="22"/>
          <w:lang w:eastAsia="en-AU"/>
        </w:rPr>
      </w:pPr>
      <w:r>
        <w:tab/>
      </w:r>
      <w:hyperlink w:anchor="_Toc111645025" w:history="1">
        <w:r w:rsidRPr="00A776C0">
          <w:t>112</w:t>
        </w:r>
        <w:r>
          <w:rPr>
            <w:rFonts w:asciiTheme="minorHAnsi" w:eastAsiaTheme="minorEastAsia" w:hAnsiTheme="minorHAnsi" w:cstheme="minorBidi"/>
            <w:sz w:val="22"/>
            <w:szCs w:val="22"/>
            <w:lang w:eastAsia="en-AU"/>
          </w:rPr>
          <w:tab/>
        </w:r>
        <w:r w:rsidRPr="00A776C0">
          <w:t>Transfers to correctional centres—21 year olds</w:t>
        </w:r>
        <w:r>
          <w:tab/>
        </w:r>
        <w:r>
          <w:fldChar w:fldCharType="begin"/>
        </w:r>
        <w:r>
          <w:instrText xml:space="preserve"> PAGEREF _Toc111645025 \h </w:instrText>
        </w:r>
        <w:r>
          <w:fldChar w:fldCharType="separate"/>
        </w:r>
        <w:r w:rsidR="00C03789">
          <w:t>65</w:t>
        </w:r>
        <w:r>
          <w:fldChar w:fldCharType="end"/>
        </w:r>
      </w:hyperlink>
    </w:p>
    <w:p w14:paraId="53944B7F" w14:textId="69B004E7" w:rsidR="00A35BE5" w:rsidRDefault="00D72F9F">
      <w:pPr>
        <w:pStyle w:val="TOC3"/>
        <w:rPr>
          <w:rFonts w:asciiTheme="minorHAnsi" w:eastAsiaTheme="minorEastAsia" w:hAnsiTheme="minorHAnsi" w:cstheme="minorBidi"/>
          <w:b w:val="0"/>
          <w:sz w:val="22"/>
          <w:szCs w:val="22"/>
          <w:lang w:eastAsia="en-AU"/>
        </w:rPr>
      </w:pPr>
      <w:hyperlink w:anchor="_Toc111645026" w:history="1">
        <w:r w:rsidR="00A35BE5" w:rsidRPr="00A776C0">
          <w:t>Division 5.1.5</w:t>
        </w:r>
        <w:r w:rsidR="00A35BE5">
          <w:rPr>
            <w:rFonts w:asciiTheme="minorHAnsi" w:eastAsiaTheme="minorEastAsia" w:hAnsiTheme="minorHAnsi" w:cstheme="minorBidi"/>
            <w:b w:val="0"/>
            <w:sz w:val="22"/>
            <w:szCs w:val="22"/>
            <w:lang w:eastAsia="en-AU"/>
          </w:rPr>
          <w:tab/>
        </w:r>
        <w:r w:rsidR="00A35BE5" w:rsidRPr="00A776C0">
          <w:t>Notifying people of transfers</w:t>
        </w:r>
        <w:r w:rsidR="00A35BE5" w:rsidRPr="00A35BE5">
          <w:rPr>
            <w:vanish/>
          </w:rPr>
          <w:tab/>
        </w:r>
        <w:r w:rsidR="00A35BE5" w:rsidRPr="00A35BE5">
          <w:rPr>
            <w:vanish/>
          </w:rPr>
          <w:fldChar w:fldCharType="begin"/>
        </w:r>
        <w:r w:rsidR="00A35BE5" w:rsidRPr="00A35BE5">
          <w:rPr>
            <w:vanish/>
          </w:rPr>
          <w:instrText xml:space="preserve"> PAGEREF _Toc111645026 \h </w:instrText>
        </w:r>
        <w:r w:rsidR="00A35BE5" w:rsidRPr="00A35BE5">
          <w:rPr>
            <w:vanish/>
          </w:rPr>
        </w:r>
        <w:r w:rsidR="00A35BE5" w:rsidRPr="00A35BE5">
          <w:rPr>
            <w:vanish/>
          </w:rPr>
          <w:fldChar w:fldCharType="separate"/>
        </w:r>
        <w:r w:rsidR="00C03789">
          <w:rPr>
            <w:vanish/>
          </w:rPr>
          <w:t>66</w:t>
        </w:r>
        <w:r w:rsidR="00A35BE5" w:rsidRPr="00A35BE5">
          <w:rPr>
            <w:vanish/>
          </w:rPr>
          <w:fldChar w:fldCharType="end"/>
        </w:r>
      </w:hyperlink>
    </w:p>
    <w:p w14:paraId="7B2138A6" w14:textId="04E4700F" w:rsidR="00A35BE5" w:rsidRDefault="00A35BE5">
      <w:pPr>
        <w:pStyle w:val="TOC5"/>
        <w:rPr>
          <w:rFonts w:asciiTheme="minorHAnsi" w:eastAsiaTheme="minorEastAsia" w:hAnsiTheme="minorHAnsi" w:cstheme="minorBidi"/>
          <w:sz w:val="22"/>
          <w:szCs w:val="22"/>
          <w:lang w:eastAsia="en-AU"/>
        </w:rPr>
      </w:pPr>
      <w:r>
        <w:tab/>
      </w:r>
      <w:hyperlink w:anchor="_Toc111645027" w:history="1">
        <w:r w:rsidRPr="00A776C0">
          <w:t>113</w:t>
        </w:r>
        <w:r>
          <w:rPr>
            <w:rFonts w:asciiTheme="minorHAnsi" w:eastAsiaTheme="minorEastAsia" w:hAnsiTheme="minorHAnsi" w:cstheme="minorBidi"/>
            <w:sz w:val="22"/>
            <w:szCs w:val="22"/>
            <w:lang w:eastAsia="en-AU"/>
          </w:rPr>
          <w:tab/>
        </w:r>
        <w:r w:rsidRPr="00A776C0">
          <w:t>Transfer—notifying people responsible for or nominated by young detainees</w:t>
        </w:r>
        <w:r>
          <w:tab/>
        </w:r>
        <w:r>
          <w:fldChar w:fldCharType="begin"/>
        </w:r>
        <w:r>
          <w:instrText xml:space="preserve"> PAGEREF _Toc111645027 \h </w:instrText>
        </w:r>
        <w:r>
          <w:fldChar w:fldCharType="separate"/>
        </w:r>
        <w:r w:rsidR="00C03789">
          <w:t>66</w:t>
        </w:r>
        <w:r>
          <w:fldChar w:fldCharType="end"/>
        </w:r>
      </w:hyperlink>
    </w:p>
    <w:p w14:paraId="44873FA0" w14:textId="3C656404" w:rsidR="00A35BE5" w:rsidRDefault="00D72F9F">
      <w:pPr>
        <w:pStyle w:val="TOC2"/>
        <w:rPr>
          <w:rFonts w:asciiTheme="minorHAnsi" w:eastAsiaTheme="minorEastAsia" w:hAnsiTheme="minorHAnsi" w:cstheme="minorBidi"/>
          <w:b w:val="0"/>
          <w:sz w:val="22"/>
          <w:szCs w:val="22"/>
          <w:lang w:eastAsia="en-AU"/>
        </w:rPr>
      </w:pPr>
      <w:hyperlink w:anchor="_Toc111645028" w:history="1">
        <w:r w:rsidR="00A35BE5" w:rsidRPr="00A776C0">
          <w:t>Part 5.2</w:t>
        </w:r>
        <w:r w:rsidR="00A35BE5">
          <w:rPr>
            <w:rFonts w:asciiTheme="minorHAnsi" w:eastAsiaTheme="minorEastAsia" w:hAnsiTheme="minorHAnsi" w:cstheme="minorBidi"/>
            <w:b w:val="0"/>
            <w:sz w:val="22"/>
            <w:szCs w:val="22"/>
            <w:lang w:eastAsia="en-AU"/>
          </w:rPr>
          <w:tab/>
        </w:r>
        <w:r w:rsidR="00A35BE5" w:rsidRPr="00A776C0">
          <w:t>Interstate transfers</w:t>
        </w:r>
        <w:r w:rsidR="00A35BE5" w:rsidRPr="00A35BE5">
          <w:rPr>
            <w:vanish/>
          </w:rPr>
          <w:tab/>
        </w:r>
        <w:r w:rsidR="00A35BE5" w:rsidRPr="00A35BE5">
          <w:rPr>
            <w:vanish/>
          </w:rPr>
          <w:fldChar w:fldCharType="begin"/>
        </w:r>
        <w:r w:rsidR="00A35BE5" w:rsidRPr="00A35BE5">
          <w:rPr>
            <w:vanish/>
          </w:rPr>
          <w:instrText xml:space="preserve"> PAGEREF _Toc111645028 \h </w:instrText>
        </w:r>
        <w:r w:rsidR="00A35BE5" w:rsidRPr="00A35BE5">
          <w:rPr>
            <w:vanish/>
          </w:rPr>
        </w:r>
        <w:r w:rsidR="00A35BE5" w:rsidRPr="00A35BE5">
          <w:rPr>
            <w:vanish/>
          </w:rPr>
          <w:fldChar w:fldCharType="separate"/>
        </w:r>
        <w:r w:rsidR="00C03789">
          <w:rPr>
            <w:vanish/>
          </w:rPr>
          <w:t>67</w:t>
        </w:r>
        <w:r w:rsidR="00A35BE5" w:rsidRPr="00A35BE5">
          <w:rPr>
            <w:vanish/>
          </w:rPr>
          <w:fldChar w:fldCharType="end"/>
        </w:r>
      </w:hyperlink>
    </w:p>
    <w:p w14:paraId="13A0B8C4" w14:textId="6F3DCB05" w:rsidR="00A35BE5" w:rsidRDefault="00D72F9F">
      <w:pPr>
        <w:pStyle w:val="TOC3"/>
        <w:rPr>
          <w:rFonts w:asciiTheme="minorHAnsi" w:eastAsiaTheme="minorEastAsia" w:hAnsiTheme="minorHAnsi" w:cstheme="minorBidi"/>
          <w:b w:val="0"/>
          <w:sz w:val="22"/>
          <w:szCs w:val="22"/>
          <w:lang w:eastAsia="en-AU"/>
        </w:rPr>
      </w:pPr>
      <w:hyperlink w:anchor="_Toc111645029" w:history="1">
        <w:r w:rsidR="00A35BE5" w:rsidRPr="00A776C0">
          <w:t>Division 5.2.1</w:t>
        </w:r>
        <w:r w:rsidR="00A35BE5">
          <w:rPr>
            <w:rFonts w:asciiTheme="minorHAnsi" w:eastAsiaTheme="minorEastAsia" w:hAnsiTheme="minorHAnsi" w:cstheme="minorBidi"/>
            <w:b w:val="0"/>
            <w:sz w:val="22"/>
            <w:szCs w:val="22"/>
            <w:lang w:eastAsia="en-AU"/>
          </w:rPr>
          <w:tab/>
        </w:r>
        <w:r w:rsidR="00A35BE5" w:rsidRPr="00A776C0">
          <w:t>Interstate transfer generally</w:t>
        </w:r>
        <w:r w:rsidR="00A35BE5" w:rsidRPr="00A35BE5">
          <w:rPr>
            <w:vanish/>
          </w:rPr>
          <w:tab/>
        </w:r>
        <w:r w:rsidR="00A35BE5" w:rsidRPr="00A35BE5">
          <w:rPr>
            <w:vanish/>
          </w:rPr>
          <w:fldChar w:fldCharType="begin"/>
        </w:r>
        <w:r w:rsidR="00A35BE5" w:rsidRPr="00A35BE5">
          <w:rPr>
            <w:vanish/>
          </w:rPr>
          <w:instrText xml:space="preserve"> PAGEREF _Toc111645029 \h </w:instrText>
        </w:r>
        <w:r w:rsidR="00A35BE5" w:rsidRPr="00A35BE5">
          <w:rPr>
            <w:vanish/>
          </w:rPr>
        </w:r>
        <w:r w:rsidR="00A35BE5" w:rsidRPr="00A35BE5">
          <w:rPr>
            <w:vanish/>
          </w:rPr>
          <w:fldChar w:fldCharType="separate"/>
        </w:r>
        <w:r w:rsidR="00C03789">
          <w:rPr>
            <w:vanish/>
          </w:rPr>
          <w:t>67</w:t>
        </w:r>
        <w:r w:rsidR="00A35BE5" w:rsidRPr="00A35BE5">
          <w:rPr>
            <w:vanish/>
          </w:rPr>
          <w:fldChar w:fldCharType="end"/>
        </w:r>
      </w:hyperlink>
    </w:p>
    <w:p w14:paraId="17DCF04D" w14:textId="4B797DF2" w:rsidR="00A35BE5" w:rsidRDefault="00A35BE5">
      <w:pPr>
        <w:pStyle w:val="TOC5"/>
        <w:rPr>
          <w:rFonts w:asciiTheme="minorHAnsi" w:eastAsiaTheme="minorEastAsia" w:hAnsiTheme="minorHAnsi" w:cstheme="minorBidi"/>
          <w:sz w:val="22"/>
          <w:szCs w:val="22"/>
          <w:lang w:eastAsia="en-AU"/>
        </w:rPr>
      </w:pPr>
      <w:r>
        <w:tab/>
      </w:r>
      <w:hyperlink w:anchor="_Toc111645030" w:history="1">
        <w:r w:rsidRPr="00A776C0">
          <w:t>114</w:t>
        </w:r>
        <w:r>
          <w:rPr>
            <w:rFonts w:asciiTheme="minorHAnsi" w:eastAsiaTheme="minorEastAsia" w:hAnsiTheme="minorHAnsi" w:cstheme="minorBidi"/>
            <w:sz w:val="22"/>
            <w:szCs w:val="22"/>
            <w:lang w:eastAsia="en-AU"/>
          </w:rPr>
          <w:tab/>
        </w:r>
        <w:r w:rsidRPr="00A776C0">
          <w:t>Definitions—pt 5.2</w:t>
        </w:r>
        <w:r>
          <w:tab/>
        </w:r>
        <w:r>
          <w:fldChar w:fldCharType="begin"/>
        </w:r>
        <w:r>
          <w:instrText xml:space="preserve"> PAGEREF _Toc111645030 \h </w:instrText>
        </w:r>
        <w:r>
          <w:fldChar w:fldCharType="separate"/>
        </w:r>
        <w:r w:rsidR="00C03789">
          <w:t>67</w:t>
        </w:r>
        <w:r>
          <w:fldChar w:fldCharType="end"/>
        </w:r>
      </w:hyperlink>
    </w:p>
    <w:p w14:paraId="11FB7D30" w14:textId="2AFCC4C9" w:rsidR="00A35BE5" w:rsidRDefault="00A35BE5">
      <w:pPr>
        <w:pStyle w:val="TOC5"/>
        <w:rPr>
          <w:rFonts w:asciiTheme="minorHAnsi" w:eastAsiaTheme="minorEastAsia" w:hAnsiTheme="minorHAnsi" w:cstheme="minorBidi"/>
          <w:sz w:val="22"/>
          <w:szCs w:val="22"/>
          <w:lang w:eastAsia="en-AU"/>
        </w:rPr>
      </w:pPr>
      <w:r>
        <w:tab/>
      </w:r>
      <w:hyperlink w:anchor="_Toc111645031" w:history="1">
        <w:r w:rsidRPr="00A776C0">
          <w:t>115</w:t>
        </w:r>
        <w:r>
          <w:rPr>
            <w:rFonts w:asciiTheme="minorHAnsi" w:eastAsiaTheme="minorEastAsia" w:hAnsiTheme="minorHAnsi" w:cstheme="minorBidi"/>
            <w:sz w:val="22"/>
            <w:szCs w:val="22"/>
            <w:lang w:eastAsia="en-AU"/>
          </w:rPr>
          <w:tab/>
        </w:r>
        <w:r w:rsidRPr="00A776C0">
          <w:t>General agreements with other jurisdictions</w:t>
        </w:r>
        <w:r>
          <w:tab/>
        </w:r>
        <w:r>
          <w:fldChar w:fldCharType="begin"/>
        </w:r>
        <w:r>
          <w:instrText xml:space="preserve"> PAGEREF _Toc111645031 \h </w:instrText>
        </w:r>
        <w:r>
          <w:fldChar w:fldCharType="separate"/>
        </w:r>
        <w:r w:rsidR="00C03789">
          <w:t>68</w:t>
        </w:r>
        <w:r>
          <w:fldChar w:fldCharType="end"/>
        </w:r>
      </w:hyperlink>
    </w:p>
    <w:p w14:paraId="77FE4B4A" w14:textId="13262154" w:rsidR="00A35BE5" w:rsidRDefault="00A35BE5">
      <w:pPr>
        <w:pStyle w:val="TOC5"/>
        <w:rPr>
          <w:rFonts w:asciiTheme="minorHAnsi" w:eastAsiaTheme="minorEastAsia" w:hAnsiTheme="minorHAnsi" w:cstheme="minorBidi"/>
          <w:sz w:val="22"/>
          <w:szCs w:val="22"/>
          <w:lang w:eastAsia="en-AU"/>
        </w:rPr>
      </w:pPr>
      <w:r>
        <w:tab/>
      </w:r>
      <w:hyperlink w:anchor="_Toc111645032" w:history="1">
        <w:r w:rsidRPr="00A776C0">
          <w:t>116</w:t>
        </w:r>
        <w:r>
          <w:rPr>
            <w:rFonts w:asciiTheme="minorHAnsi" w:eastAsiaTheme="minorEastAsia" w:hAnsiTheme="minorHAnsi" w:cstheme="minorBidi"/>
            <w:sz w:val="22"/>
            <w:szCs w:val="22"/>
            <w:lang w:eastAsia="en-AU"/>
          </w:rPr>
          <w:tab/>
        </w:r>
        <w:r w:rsidRPr="00A776C0">
          <w:t>Transfer arrangements—general</w:t>
        </w:r>
        <w:r>
          <w:tab/>
        </w:r>
        <w:r>
          <w:fldChar w:fldCharType="begin"/>
        </w:r>
        <w:r>
          <w:instrText xml:space="preserve"> PAGEREF _Toc111645032 \h </w:instrText>
        </w:r>
        <w:r>
          <w:fldChar w:fldCharType="separate"/>
        </w:r>
        <w:r w:rsidR="00C03789">
          <w:t>69</w:t>
        </w:r>
        <w:r>
          <w:fldChar w:fldCharType="end"/>
        </w:r>
      </w:hyperlink>
    </w:p>
    <w:p w14:paraId="719B4034" w14:textId="4B0E93BF" w:rsidR="00A35BE5" w:rsidRDefault="00A35BE5">
      <w:pPr>
        <w:pStyle w:val="TOC5"/>
        <w:rPr>
          <w:rFonts w:asciiTheme="minorHAnsi" w:eastAsiaTheme="minorEastAsia" w:hAnsiTheme="minorHAnsi" w:cstheme="minorBidi"/>
          <w:sz w:val="22"/>
          <w:szCs w:val="22"/>
          <w:lang w:eastAsia="en-AU"/>
        </w:rPr>
      </w:pPr>
      <w:r>
        <w:tab/>
      </w:r>
      <w:hyperlink w:anchor="_Toc111645033" w:history="1">
        <w:r w:rsidRPr="00A776C0">
          <w:t>117</w:t>
        </w:r>
        <w:r>
          <w:rPr>
            <w:rFonts w:asciiTheme="minorHAnsi" w:eastAsiaTheme="minorEastAsia" w:hAnsiTheme="minorHAnsi" w:cstheme="minorBidi"/>
            <w:sz w:val="22"/>
            <w:szCs w:val="22"/>
            <w:lang w:eastAsia="en-AU"/>
          </w:rPr>
          <w:tab/>
        </w:r>
        <w:r w:rsidRPr="00A776C0">
          <w:t>Power to arrange for transfers</w:t>
        </w:r>
        <w:r>
          <w:tab/>
        </w:r>
        <w:r>
          <w:fldChar w:fldCharType="begin"/>
        </w:r>
        <w:r>
          <w:instrText xml:space="preserve"> PAGEREF _Toc111645033 \h </w:instrText>
        </w:r>
        <w:r>
          <w:fldChar w:fldCharType="separate"/>
        </w:r>
        <w:r w:rsidR="00C03789">
          <w:t>69</w:t>
        </w:r>
        <w:r>
          <w:fldChar w:fldCharType="end"/>
        </w:r>
      </w:hyperlink>
    </w:p>
    <w:p w14:paraId="6BFB0180" w14:textId="78625890" w:rsidR="00A35BE5" w:rsidRDefault="00A35BE5">
      <w:pPr>
        <w:pStyle w:val="TOC5"/>
        <w:rPr>
          <w:rFonts w:asciiTheme="minorHAnsi" w:eastAsiaTheme="minorEastAsia" w:hAnsiTheme="minorHAnsi" w:cstheme="minorBidi"/>
          <w:sz w:val="22"/>
          <w:szCs w:val="22"/>
          <w:lang w:eastAsia="en-AU"/>
        </w:rPr>
      </w:pPr>
      <w:r>
        <w:tab/>
      </w:r>
      <w:hyperlink w:anchor="_Toc111645034" w:history="1">
        <w:r w:rsidRPr="00A776C0">
          <w:t>118</w:t>
        </w:r>
        <w:r>
          <w:rPr>
            <w:rFonts w:asciiTheme="minorHAnsi" w:eastAsiaTheme="minorEastAsia" w:hAnsiTheme="minorHAnsi" w:cstheme="minorBidi"/>
            <w:sz w:val="22"/>
            <w:szCs w:val="22"/>
            <w:lang w:eastAsia="en-AU"/>
          </w:rPr>
          <w:tab/>
        </w:r>
        <w:r w:rsidRPr="00A776C0">
          <w:t>Transfer arrangements—facilities must be adequate</w:t>
        </w:r>
        <w:r>
          <w:tab/>
        </w:r>
        <w:r>
          <w:fldChar w:fldCharType="begin"/>
        </w:r>
        <w:r>
          <w:instrText xml:space="preserve"> PAGEREF _Toc111645034 \h </w:instrText>
        </w:r>
        <w:r>
          <w:fldChar w:fldCharType="separate"/>
        </w:r>
        <w:r w:rsidR="00C03789">
          <w:t>71</w:t>
        </w:r>
        <w:r>
          <w:fldChar w:fldCharType="end"/>
        </w:r>
      </w:hyperlink>
    </w:p>
    <w:p w14:paraId="17757A06" w14:textId="5A8FF487" w:rsidR="00A35BE5" w:rsidRDefault="00A35BE5">
      <w:pPr>
        <w:pStyle w:val="TOC5"/>
        <w:rPr>
          <w:rFonts w:asciiTheme="minorHAnsi" w:eastAsiaTheme="minorEastAsia" w:hAnsiTheme="minorHAnsi" w:cstheme="minorBidi"/>
          <w:sz w:val="22"/>
          <w:szCs w:val="22"/>
          <w:lang w:eastAsia="en-AU"/>
        </w:rPr>
      </w:pPr>
      <w:r>
        <w:tab/>
      </w:r>
      <w:hyperlink w:anchor="_Toc111645035" w:history="1">
        <w:r w:rsidRPr="00A776C0">
          <w:t>119</w:t>
        </w:r>
        <w:r>
          <w:rPr>
            <w:rFonts w:asciiTheme="minorHAnsi" w:eastAsiaTheme="minorEastAsia" w:hAnsiTheme="minorHAnsi" w:cstheme="minorBidi"/>
            <w:sz w:val="22"/>
            <w:szCs w:val="22"/>
            <w:lang w:eastAsia="en-AU"/>
          </w:rPr>
          <w:tab/>
        </w:r>
        <w:r w:rsidRPr="00A776C0">
          <w:t>Transfer arrangements—content</w:t>
        </w:r>
        <w:r>
          <w:tab/>
        </w:r>
        <w:r>
          <w:fldChar w:fldCharType="begin"/>
        </w:r>
        <w:r>
          <w:instrText xml:space="preserve"> PAGEREF _Toc111645035 \h </w:instrText>
        </w:r>
        <w:r>
          <w:fldChar w:fldCharType="separate"/>
        </w:r>
        <w:r w:rsidR="00C03789">
          <w:t>71</w:t>
        </w:r>
        <w:r>
          <w:fldChar w:fldCharType="end"/>
        </w:r>
      </w:hyperlink>
    </w:p>
    <w:p w14:paraId="10D6E8A9" w14:textId="7C385E30" w:rsidR="00A35BE5" w:rsidRDefault="00A35BE5">
      <w:pPr>
        <w:pStyle w:val="TOC5"/>
        <w:rPr>
          <w:rFonts w:asciiTheme="minorHAnsi" w:eastAsiaTheme="minorEastAsia" w:hAnsiTheme="minorHAnsi" w:cstheme="minorBidi"/>
          <w:sz w:val="22"/>
          <w:szCs w:val="22"/>
          <w:lang w:eastAsia="en-AU"/>
        </w:rPr>
      </w:pPr>
      <w:r>
        <w:tab/>
      </w:r>
      <w:hyperlink w:anchor="_Toc111645036" w:history="1">
        <w:r w:rsidRPr="00A776C0">
          <w:t>120</w:t>
        </w:r>
        <w:r>
          <w:rPr>
            <w:rFonts w:asciiTheme="minorHAnsi" w:eastAsiaTheme="minorEastAsia" w:hAnsiTheme="minorHAnsi" w:cstheme="minorBidi"/>
            <w:sz w:val="22"/>
            <w:szCs w:val="22"/>
            <w:lang w:eastAsia="en-AU"/>
          </w:rPr>
          <w:tab/>
        </w:r>
        <w:r w:rsidRPr="00A776C0">
          <w:t>Custody of person on transfer order</w:t>
        </w:r>
        <w:r>
          <w:tab/>
        </w:r>
        <w:r>
          <w:fldChar w:fldCharType="begin"/>
        </w:r>
        <w:r>
          <w:instrText xml:space="preserve"> PAGEREF _Toc111645036 \h </w:instrText>
        </w:r>
        <w:r>
          <w:fldChar w:fldCharType="separate"/>
        </w:r>
        <w:r w:rsidR="00C03789">
          <w:t>73</w:t>
        </w:r>
        <w:r>
          <w:fldChar w:fldCharType="end"/>
        </w:r>
      </w:hyperlink>
    </w:p>
    <w:p w14:paraId="1FA862E1" w14:textId="36D9E0C4" w:rsidR="00A35BE5" w:rsidRDefault="00A35BE5">
      <w:pPr>
        <w:pStyle w:val="TOC5"/>
        <w:rPr>
          <w:rFonts w:asciiTheme="minorHAnsi" w:eastAsiaTheme="minorEastAsia" w:hAnsiTheme="minorHAnsi" w:cstheme="minorBidi"/>
          <w:sz w:val="22"/>
          <w:szCs w:val="22"/>
          <w:lang w:eastAsia="en-AU"/>
        </w:rPr>
      </w:pPr>
      <w:r>
        <w:tab/>
      </w:r>
      <w:hyperlink w:anchor="_Toc111645037" w:history="1">
        <w:r w:rsidRPr="00A776C0">
          <w:t>121</w:t>
        </w:r>
        <w:r>
          <w:rPr>
            <w:rFonts w:asciiTheme="minorHAnsi" w:eastAsiaTheme="minorEastAsia" w:hAnsiTheme="minorHAnsi" w:cstheme="minorBidi"/>
            <w:sz w:val="22"/>
            <w:szCs w:val="22"/>
            <w:lang w:eastAsia="en-AU"/>
          </w:rPr>
          <w:tab/>
        </w:r>
        <w:r w:rsidRPr="00A776C0">
          <w:t>Custody pending interstate transfer</w:t>
        </w:r>
        <w:r>
          <w:tab/>
        </w:r>
        <w:r>
          <w:fldChar w:fldCharType="begin"/>
        </w:r>
        <w:r>
          <w:instrText xml:space="preserve"> PAGEREF _Toc111645037 \h </w:instrText>
        </w:r>
        <w:r>
          <w:fldChar w:fldCharType="separate"/>
        </w:r>
        <w:r w:rsidR="00C03789">
          <w:t>73</w:t>
        </w:r>
        <w:r>
          <w:fldChar w:fldCharType="end"/>
        </w:r>
      </w:hyperlink>
    </w:p>
    <w:p w14:paraId="19E61028" w14:textId="290201BB" w:rsidR="00A35BE5" w:rsidRDefault="00A35BE5">
      <w:pPr>
        <w:pStyle w:val="TOC5"/>
        <w:rPr>
          <w:rFonts w:asciiTheme="minorHAnsi" w:eastAsiaTheme="minorEastAsia" w:hAnsiTheme="minorHAnsi" w:cstheme="minorBidi"/>
          <w:sz w:val="22"/>
          <w:szCs w:val="22"/>
          <w:lang w:eastAsia="en-AU"/>
        </w:rPr>
      </w:pPr>
      <w:r>
        <w:tab/>
      </w:r>
      <w:hyperlink w:anchor="_Toc111645038" w:history="1">
        <w:r w:rsidRPr="00A776C0">
          <w:t>122</w:t>
        </w:r>
        <w:r>
          <w:rPr>
            <w:rFonts w:asciiTheme="minorHAnsi" w:eastAsiaTheme="minorEastAsia" w:hAnsiTheme="minorHAnsi" w:cstheme="minorBidi"/>
            <w:sz w:val="22"/>
            <w:szCs w:val="22"/>
            <w:lang w:eastAsia="en-AU"/>
          </w:rPr>
          <w:tab/>
        </w:r>
        <w:r w:rsidRPr="00A776C0">
          <w:t>Transfer to ACT in custody of transfer escort</w:t>
        </w:r>
        <w:r>
          <w:tab/>
        </w:r>
        <w:r>
          <w:fldChar w:fldCharType="begin"/>
        </w:r>
        <w:r>
          <w:instrText xml:space="preserve"> PAGEREF _Toc111645038 \h </w:instrText>
        </w:r>
        <w:r>
          <w:fldChar w:fldCharType="separate"/>
        </w:r>
        <w:r w:rsidR="00C03789">
          <w:t>74</w:t>
        </w:r>
        <w:r>
          <w:fldChar w:fldCharType="end"/>
        </w:r>
      </w:hyperlink>
    </w:p>
    <w:p w14:paraId="2A068DC6" w14:textId="464B3260" w:rsidR="00A35BE5" w:rsidRDefault="00A35BE5">
      <w:pPr>
        <w:pStyle w:val="TOC5"/>
        <w:rPr>
          <w:rFonts w:asciiTheme="minorHAnsi" w:eastAsiaTheme="minorEastAsia" w:hAnsiTheme="minorHAnsi" w:cstheme="minorBidi"/>
          <w:sz w:val="22"/>
          <w:szCs w:val="22"/>
          <w:lang w:eastAsia="en-AU"/>
        </w:rPr>
      </w:pPr>
      <w:r>
        <w:tab/>
      </w:r>
      <w:hyperlink w:anchor="_Toc111645039" w:history="1">
        <w:r w:rsidRPr="00A776C0">
          <w:t>123</w:t>
        </w:r>
        <w:r>
          <w:rPr>
            <w:rFonts w:asciiTheme="minorHAnsi" w:eastAsiaTheme="minorEastAsia" w:hAnsiTheme="minorHAnsi" w:cstheme="minorBidi"/>
            <w:sz w:val="22"/>
            <w:szCs w:val="22"/>
            <w:lang w:eastAsia="en-AU"/>
          </w:rPr>
          <w:tab/>
        </w:r>
        <w:r w:rsidRPr="00A776C0">
          <w:t>Powers of transfer escorts</w:t>
        </w:r>
        <w:r>
          <w:tab/>
        </w:r>
        <w:r>
          <w:fldChar w:fldCharType="begin"/>
        </w:r>
        <w:r>
          <w:instrText xml:space="preserve"> PAGEREF _Toc111645039 \h </w:instrText>
        </w:r>
        <w:r>
          <w:fldChar w:fldCharType="separate"/>
        </w:r>
        <w:r w:rsidR="00C03789">
          <w:t>74</w:t>
        </w:r>
        <w:r>
          <w:fldChar w:fldCharType="end"/>
        </w:r>
      </w:hyperlink>
    </w:p>
    <w:p w14:paraId="5879A418" w14:textId="623580BF" w:rsidR="00A35BE5" w:rsidRDefault="00A35BE5">
      <w:pPr>
        <w:pStyle w:val="TOC5"/>
        <w:rPr>
          <w:rFonts w:asciiTheme="minorHAnsi" w:eastAsiaTheme="minorEastAsia" w:hAnsiTheme="minorHAnsi" w:cstheme="minorBidi"/>
          <w:sz w:val="22"/>
          <w:szCs w:val="22"/>
          <w:lang w:eastAsia="en-AU"/>
        </w:rPr>
      </w:pPr>
      <w:r>
        <w:tab/>
      </w:r>
      <w:hyperlink w:anchor="_Toc111645040" w:history="1">
        <w:r w:rsidRPr="00A776C0">
          <w:t>124</w:t>
        </w:r>
        <w:r>
          <w:rPr>
            <w:rFonts w:asciiTheme="minorHAnsi" w:eastAsiaTheme="minorEastAsia" w:hAnsiTheme="minorHAnsi" w:cstheme="minorBidi"/>
            <w:sz w:val="22"/>
            <w:szCs w:val="22"/>
            <w:lang w:eastAsia="en-AU"/>
          </w:rPr>
          <w:tab/>
        </w:r>
        <w:r w:rsidRPr="00A776C0">
          <w:t>Offence—escapes during transfer</w:t>
        </w:r>
        <w:r>
          <w:tab/>
        </w:r>
        <w:r>
          <w:fldChar w:fldCharType="begin"/>
        </w:r>
        <w:r>
          <w:instrText xml:space="preserve"> PAGEREF _Toc111645040 \h </w:instrText>
        </w:r>
        <w:r>
          <w:fldChar w:fldCharType="separate"/>
        </w:r>
        <w:r w:rsidR="00C03789">
          <w:t>75</w:t>
        </w:r>
        <w:r>
          <w:fldChar w:fldCharType="end"/>
        </w:r>
      </w:hyperlink>
    </w:p>
    <w:p w14:paraId="4D990B47" w14:textId="1689689B" w:rsidR="00A35BE5" w:rsidRDefault="00D72F9F">
      <w:pPr>
        <w:pStyle w:val="TOC3"/>
        <w:rPr>
          <w:rFonts w:asciiTheme="minorHAnsi" w:eastAsiaTheme="minorEastAsia" w:hAnsiTheme="minorHAnsi" w:cstheme="minorBidi"/>
          <w:b w:val="0"/>
          <w:sz w:val="22"/>
          <w:szCs w:val="22"/>
          <w:lang w:eastAsia="en-AU"/>
        </w:rPr>
      </w:pPr>
      <w:hyperlink w:anchor="_Toc111645041" w:history="1">
        <w:r w:rsidR="00A35BE5" w:rsidRPr="00A776C0">
          <w:t>Division 5.2.2</w:t>
        </w:r>
        <w:r w:rsidR="00A35BE5">
          <w:rPr>
            <w:rFonts w:asciiTheme="minorHAnsi" w:eastAsiaTheme="minorEastAsia" w:hAnsiTheme="minorHAnsi" w:cstheme="minorBidi"/>
            <w:b w:val="0"/>
            <w:sz w:val="22"/>
            <w:szCs w:val="22"/>
            <w:lang w:eastAsia="en-AU"/>
          </w:rPr>
          <w:tab/>
        </w:r>
        <w:r w:rsidR="00A35BE5" w:rsidRPr="00A776C0">
          <w:t>Transfer of sentence or order</w:t>
        </w:r>
        <w:r w:rsidR="00A35BE5" w:rsidRPr="00A35BE5">
          <w:rPr>
            <w:vanish/>
          </w:rPr>
          <w:tab/>
        </w:r>
        <w:r w:rsidR="00A35BE5" w:rsidRPr="00A35BE5">
          <w:rPr>
            <w:vanish/>
          </w:rPr>
          <w:fldChar w:fldCharType="begin"/>
        </w:r>
        <w:r w:rsidR="00A35BE5" w:rsidRPr="00A35BE5">
          <w:rPr>
            <w:vanish/>
          </w:rPr>
          <w:instrText xml:space="preserve"> PAGEREF _Toc111645041 \h </w:instrText>
        </w:r>
        <w:r w:rsidR="00A35BE5" w:rsidRPr="00A35BE5">
          <w:rPr>
            <w:vanish/>
          </w:rPr>
        </w:r>
        <w:r w:rsidR="00A35BE5" w:rsidRPr="00A35BE5">
          <w:rPr>
            <w:vanish/>
          </w:rPr>
          <w:fldChar w:fldCharType="separate"/>
        </w:r>
        <w:r w:rsidR="00C03789">
          <w:rPr>
            <w:vanish/>
          </w:rPr>
          <w:t>75</w:t>
        </w:r>
        <w:r w:rsidR="00A35BE5" w:rsidRPr="00A35BE5">
          <w:rPr>
            <w:vanish/>
          </w:rPr>
          <w:fldChar w:fldCharType="end"/>
        </w:r>
      </w:hyperlink>
    </w:p>
    <w:p w14:paraId="0352857A" w14:textId="7B468AE6" w:rsidR="00A35BE5" w:rsidRDefault="00A35BE5">
      <w:pPr>
        <w:pStyle w:val="TOC5"/>
        <w:rPr>
          <w:rFonts w:asciiTheme="minorHAnsi" w:eastAsiaTheme="minorEastAsia" w:hAnsiTheme="minorHAnsi" w:cstheme="minorBidi"/>
          <w:sz w:val="22"/>
          <w:szCs w:val="22"/>
          <w:lang w:eastAsia="en-AU"/>
        </w:rPr>
      </w:pPr>
      <w:r>
        <w:tab/>
      </w:r>
      <w:hyperlink w:anchor="_Toc111645042" w:history="1">
        <w:r w:rsidRPr="00A776C0">
          <w:t>125</w:t>
        </w:r>
        <w:r>
          <w:rPr>
            <w:rFonts w:asciiTheme="minorHAnsi" w:eastAsiaTheme="minorEastAsia" w:hAnsiTheme="minorHAnsi" w:cstheme="minorBidi"/>
            <w:sz w:val="22"/>
            <w:szCs w:val="22"/>
            <w:lang w:eastAsia="en-AU"/>
          </w:rPr>
          <w:tab/>
        </w:r>
        <w:r w:rsidRPr="00A776C0">
          <w:t>Transfer from ACT of sentence or order</w:t>
        </w:r>
        <w:r>
          <w:tab/>
        </w:r>
        <w:r>
          <w:fldChar w:fldCharType="begin"/>
        </w:r>
        <w:r>
          <w:instrText xml:space="preserve"> PAGEREF _Toc111645042 \h </w:instrText>
        </w:r>
        <w:r>
          <w:fldChar w:fldCharType="separate"/>
        </w:r>
        <w:r w:rsidR="00C03789">
          <w:t>75</w:t>
        </w:r>
        <w:r>
          <w:fldChar w:fldCharType="end"/>
        </w:r>
      </w:hyperlink>
    </w:p>
    <w:p w14:paraId="0FD75544" w14:textId="18180A07" w:rsidR="00A35BE5" w:rsidRDefault="00A35BE5">
      <w:pPr>
        <w:pStyle w:val="TOC5"/>
        <w:rPr>
          <w:rFonts w:asciiTheme="minorHAnsi" w:eastAsiaTheme="minorEastAsia" w:hAnsiTheme="minorHAnsi" w:cstheme="minorBidi"/>
          <w:sz w:val="22"/>
          <w:szCs w:val="22"/>
          <w:lang w:eastAsia="en-AU"/>
        </w:rPr>
      </w:pPr>
      <w:r>
        <w:tab/>
      </w:r>
      <w:hyperlink w:anchor="_Toc111645043" w:history="1">
        <w:r w:rsidRPr="00A776C0">
          <w:t>126</w:t>
        </w:r>
        <w:r>
          <w:rPr>
            <w:rFonts w:asciiTheme="minorHAnsi" w:eastAsiaTheme="minorEastAsia" w:hAnsiTheme="minorHAnsi" w:cstheme="minorBidi"/>
            <w:sz w:val="22"/>
            <w:szCs w:val="22"/>
            <w:lang w:eastAsia="en-AU"/>
          </w:rPr>
          <w:tab/>
        </w:r>
        <w:r w:rsidRPr="00A776C0">
          <w:t>Transfer to ACT of sentence or order</w:t>
        </w:r>
        <w:r>
          <w:tab/>
        </w:r>
        <w:r>
          <w:fldChar w:fldCharType="begin"/>
        </w:r>
        <w:r>
          <w:instrText xml:space="preserve"> PAGEREF _Toc111645043 \h </w:instrText>
        </w:r>
        <w:r>
          <w:fldChar w:fldCharType="separate"/>
        </w:r>
        <w:r w:rsidR="00C03789">
          <w:t>76</w:t>
        </w:r>
        <w:r>
          <w:fldChar w:fldCharType="end"/>
        </w:r>
      </w:hyperlink>
    </w:p>
    <w:p w14:paraId="52EED12B" w14:textId="214D00C3" w:rsidR="00A35BE5" w:rsidRDefault="00D72F9F">
      <w:pPr>
        <w:pStyle w:val="TOC3"/>
        <w:rPr>
          <w:rFonts w:asciiTheme="minorHAnsi" w:eastAsiaTheme="minorEastAsia" w:hAnsiTheme="minorHAnsi" w:cstheme="minorBidi"/>
          <w:b w:val="0"/>
          <w:sz w:val="22"/>
          <w:szCs w:val="22"/>
          <w:lang w:eastAsia="en-AU"/>
        </w:rPr>
      </w:pPr>
      <w:hyperlink w:anchor="_Toc111645044" w:history="1">
        <w:r w:rsidR="00A35BE5" w:rsidRPr="00A776C0">
          <w:t>Division 5.2.3</w:t>
        </w:r>
        <w:r w:rsidR="00A35BE5">
          <w:rPr>
            <w:rFonts w:asciiTheme="minorHAnsi" w:eastAsiaTheme="minorEastAsia" w:hAnsiTheme="minorHAnsi" w:cstheme="minorBidi"/>
            <w:b w:val="0"/>
            <w:sz w:val="22"/>
            <w:szCs w:val="22"/>
            <w:lang w:eastAsia="en-AU"/>
          </w:rPr>
          <w:tab/>
        </w:r>
        <w:r w:rsidR="00A35BE5" w:rsidRPr="00A776C0">
          <w:t>Transit through ACT</w:t>
        </w:r>
        <w:r w:rsidR="00A35BE5" w:rsidRPr="00A35BE5">
          <w:rPr>
            <w:vanish/>
          </w:rPr>
          <w:tab/>
        </w:r>
        <w:r w:rsidR="00A35BE5" w:rsidRPr="00A35BE5">
          <w:rPr>
            <w:vanish/>
          </w:rPr>
          <w:fldChar w:fldCharType="begin"/>
        </w:r>
        <w:r w:rsidR="00A35BE5" w:rsidRPr="00A35BE5">
          <w:rPr>
            <w:vanish/>
          </w:rPr>
          <w:instrText xml:space="preserve"> PAGEREF _Toc111645044 \h </w:instrText>
        </w:r>
        <w:r w:rsidR="00A35BE5" w:rsidRPr="00A35BE5">
          <w:rPr>
            <w:vanish/>
          </w:rPr>
        </w:r>
        <w:r w:rsidR="00A35BE5" w:rsidRPr="00A35BE5">
          <w:rPr>
            <w:vanish/>
          </w:rPr>
          <w:fldChar w:fldCharType="separate"/>
        </w:r>
        <w:r w:rsidR="00C03789">
          <w:rPr>
            <w:vanish/>
          </w:rPr>
          <w:t>77</w:t>
        </w:r>
        <w:r w:rsidR="00A35BE5" w:rsidRPr="00A35BE5">
          <w:rPr>
            <w:vanish/>
          </w:rPr>
          <w:fldChar w:fldCharType="end"/>
        </w:r>
      </w:hyperlink>
    </w:p>
    <w:p w14:paraId="2EDB49B2" w14:textId="73FE8027" w:rsidR="00A35BE5" w:rsidRDefault="00A35BE5">
      <w:pPr>
        <w:pStyle w:val="TOC5"/>
        <w:rPr>
          <w:rFonts w:asciiTheme="minorHAnsi" w:eastAsiaTheme="minorEastAsia" w:hAnsiTheme="minorHAnsi" w:cstheme="minorBidi"/>
          <w:sz w:val="22"/>
          <w:szCs w:val="22"/>
          <w:lang w:eastAsia="en-AU"/>
        </w:rPr>
      </w:pPr>
      <w:r>
        <w:tab/>
      </w:r>
      <w:hyperlink w:anchor="_Toc111645045" w:history="1">
        <w:r w:rsidRPr="00A776C0">
          <w:t>127</w:t>
        </w:r>
        <w:r>
          <w:rPr>
            <w:rFonts w:asciiTheme="minorHAnsi" w:eastAsiaTheme="minorEastAsia" w:hAnsiTheme="minorHAnsi" w:cstheme="minorBidi"/>
            <w:sz w:val="22"/>
            <w:szCs w:val="22"/>
            <w:lang w:eastAsia="en-AU"/>
          </w:rPr>
          <w:tab/>
        </w:r>
        <w:r w:rsidRPr="00A776C0">
          <w:t>Director</w:t>
        </w:r>
        <w:r w:rsidRPr="00A776C0">
          <w:noBreakHyphen/>
          <w:t>general may receive young offenders</w:t>
        </w:r>
        <w:r>
          <w:tab/>
        </w:r>
        <w:r>
          <w:fldChar w:fldCharType="begin"/>
        </w:r>
        <w:r>
          <w:instrText xml:space="preserve"> PAGEREF _Toc111645045 \h </w:instrText>
        </w:r>
        <w:r>
          <w:fldChar w:fldCharType="separate"/>
        </w:r>
        <w:r w:rsidR="00C03789">
          <w:t>77</w:t>
        </w:r>
        <w:r>
          <w:fldChar w:fldCharType="end"/>
        </w:r>
      </w:hyperlink>
    </w:p>
    <w:p w14:paraId="2DA6FACC" w14:textId="265382A5" w:rsidR="00A35BE5" w:rsidRDefault="00A35BE5">
      <w:pPr>
        <w:pStyle w:val="TOC5"/>
        <w:rPr>
          <w:rFonts w:asciiTheme="minorHAnsi" w:eastAsiaTheme="minorEastAsia" w:hAnsiTheme="minorHAnsi" w:cstheme="minorBidi"/>
          <w:sz w:val="22"/>
          <w:szCs w:val="22"/>
          <w:lang w:eastAsia="en-AU"/>
        </w:rPr>
      </w:pPr>
      <w:r>
        <w:tab/>
      </w:r>
      <w:hyperlink w:anchor="_Toc111645046" w:history="1">
        <w:r w:rsidRPr="00A776C0">
          <w:t>128</w:t>
        </w:r>
        <w:r>
          <w:rPr>
            <w:rFonts w:asciiTheme="minorHAnsi" w:eastAsiaTheme="minorEastAsia" w:hAnsiTheme="minorHAnsi" w:cstheme="minorBidi"/>
            <w:sz w:val="22"/>
            <w:szCs w:val="22"/>
            <w:lang w:eastAsia="en-AU"/>
          </w:rPr>
          <w:tab/>
        </w:r>
        <w:r w:rsidRPr="00A776C0">
          <w:t>Lawful custody for transit through ACT</w:t>
        </w:r>
        <w:r>
          <w:tab/>
        </w:r>
        <w:r>
          <w:fldChar w:fldCharType="begin"/>
        </w:r>
        <w:r>
          <w:instrText xml:space="preserve"> PAGEREF _Toc111645046 \h </w:instrText>
        </w:r>
        <w:r>
          <w:fldChar w:fldCharType="separate"/>
        </w:r>
        <w:r w:rsidR="00C03789">
          <w:t>77</w:t>
        </w:r>
        <w:r>
          <w:fldChar w:fldCharType="end"/>
        </w:r>
      </w:hyperlink>
    </w:p>
    <w:p w14:paraId="79F0225F" w14:textId="18658370" w:rsidR="00A35BE5" w:rsidRDefault="00A35BE5">
      <w:pPr>
        <w:pStyle w:val="TOC5"/>
        <w:rPr>
          <w:rFonts w:asciiTheme="minorHAnsi" w:eastAsiaTheme="minorEastAsia" w:hAnsiTheme="minorHAnsi" w:cstheme="minorBidi"/>
          <w:sz w:val="22"/>
          <w:szCs w:val="22"/>
          <w:lang w:eastAsia="en-AU"/>
        </w:rPr>
      </w:pPr>
      <w:r>
        <w:tab/>
      </w:r>
      <w:hyperlink w:anchor="_Toc111645047" w:history="1">
        <w:r w:rsidRPr="00A776C0">
          <w:t>129</w:t>
        </w:r>
        <w:r>
          <w:rPr>
            <w:rFonts w:asciiTheme="minorHAnsi" w:eastAsiaTheme="minorEastAsia" w:hAnsiTheme="minorHAnsi" w:cstheme="minorBidi"/>
            <w:sz w:val="22"/>
            <w:szCs w:val="22"/>
            <w:lang w:eastAsia="en-AU"/>
          </w:rPr>
          <w:tab/>
        </w:r>
        <w:r w:rsidRPr="00A776C0">
          <w:t>Escapees may be apprehended without warrant</w:t>
        </w:r>
        <w:r>
          <w:tab/>
        </w:r>
        <w:r>
          <w:fldChar w:fldCharType="begin"/>
        </w:r>
        <w:r>
          <w:instrText xml:space="preserve"> PAGEREF _Toc111645047 \h </w:instrText>
        </w:r>
        <w:r>
          <w:fldChar w:fldCharType="separate"/>
        </w:r>
        <w:r w:rsidR="00C03789">
          <w:t>77</w:t>
        </w:r>
        <w:r>
          <w:fldChar w:fldCharType="end"/>
        </w:r>
      </w:hyperlink>
    </w:p>
    <w:p w14:paraId="0C63948B" w14:textId="643BF475" w:rsidR="00A35BE5" w:rsidRDefault="00A35BE5">
      <w:pPr>
        <w:pStyle w:val="TOC5"/>
        <w:rPr>
          <w:rFonts w:asciiTheme="minorHAnsi" w:eastAsiaTheme="minorEastAsia" w:hAnsiTheme="minorHAnsi" w:cstheme="minorBidi"/>
          <w:sz w:val="22"/>
          <w:szCs w:val="22"/>
          <w:lang w:eastAsia="en-AU"/>
        </w:rPr>
      </w:pPr>
      <w:r>
        <w:lastRenderedPageBreak/>
        <w:tab/>
      </w:r>
      <w:hyperlink w:anchor="_Toc111645048" w:history="1">
        <w:r w:rsidRPr="00A776C0">
          <w:t>130</w:t>
        </w:r>
        <w:r>
          <w:rPr>
            <w:rFonts w:asciiTheme="minorHAnsi" w:eastAsiaTheme="minorEastAsia" w:hAnsiTheme="minorHAnsi" w:cstheme="minorBidi"/>
            <w:sz w:val="22"/>
            <w:szCs w:val="22"/>
            <w:lang w:eastAsia="en-AU"/>
          </w:rPr>
          <w:tab/>
        </w:r>
        <w:r w:rsidRPr="00A776C0">
          <w:t>Escapees to be brought before magistrate</w:t>
        </w:r>
        <w:r>
          <w:tab/>
        </w:r>
        <w:r>
          <w:fldChar w:fldCharType="begin"/>
        </w:r>
        <w:r>
          <w:instrText xml:space="preserve"> PAGEREF _Toc111645048 \h </w:instrText>
        </w:r>
        <w:r>
          <w:fldChar w:fldCharType="separate"/>
        </w:r>
        <w:r w:rsidR="00C03789">
          <w:t>78</w:t>
        </w:r>
        <w:r>
          <w:fldChar w:fldCharType="end"/>
        </w:r>
      </w:hyperlink>
    </w:p>
    <w:p w14:paraId="6346600D" w14:textId="438DEB20" w:rsidR="00A35BE5" w:rsidRDefault="00A35BE5">
      <w:pPr>
        <w:pStyle w:val="TOC5"/>
        <w:rPr>
          <w:rFonts w:asciiTheme="minorHAnsi" w:eastAsiaTheme="minorEastAsia" w:hAnsiTheme="minorHAnsi" w:cstheme="minorBidi"/>
          <w:sz w:val="22"/>
          <w:szCs w:val="22"/>
          <w:lang w:eastAsia="en-AU"/>
        </w:rPr>
      </w:pPr>
      <w:r>
        <w:tab/>
      </w:r>
      <w:hyperlink w:anchor="_Toc111645049" w:history="1">
        <w:r w:rsidRPr="00A776C0">
          <w:t>131</w:t>
        </w:r>
        <w:r>
          <w:rPr>
            <w:rFonts w:asciiTheme="minorHAnsi" w:eastAsiaTheme="minorEastAsia" w:hAnsiTheme="minorHAnsi" w:cstheme="minorBidi"/>
            <w:sz w:val="22"/>
            <w:szCs w:val="22"/>
            <w:lang w:eastAsia="en-AU"/>
          </w:rPr>
          <w:tab/>
        </w:r>
        <w:r w:rsidRPr="00A776C0">
          <w:t>Court may arrange transfer of apprehended escapees</w:t>
        </w:r>
        <w:r>
          <w:tab/>
        </w:r>
        <w:r>
          <w:fldChar w:fldCharType="begin"/>
        </w:r>
        <w:r>
          <w:instrText xml:space="preserve"> PAGEREF _Toc111645049 \h </w:instrText>
        </w:r>
        <w:r>
          <w:fldChar w:fldCharType="separate"/>
        </w:r>
        <w:r w:rsidR="00C03789">
          <w:t>78</w:t>
        </w:r>
        <w:r>
          <w:fldChar w:fldCharType="end"/>
        </w:r>
      </w:hyperlink>
    </w:p>
    <w:p w14:paraId="1DDFBE79" w14:textId="7E31ACCD" w:rsidR="00A35BE5" w:rsidRDefault="00A35BE5">
      <w:pPr>
        <w:pStyle w:val="TOC5"/>
        <w:rPr>
          <w:rFonts w:asciiTheme="minorHAnsi" w:eastAsiaTheme="minorEastAsia" w:hAnsiTheme="minorHAnsi" w:cstheme="minorBidi"/>
          <w:sz w:val="22"/>
          <w:szCs w:val="22"/>
          <w:lang w:eastAsia="en-AU"/>
        </w:rPr>
      </w:pPr>
      <w:r>
        <w:tab/>
      </w:r>
      <w:hyperlink w:anchor="_Toc111645050" w:history="1">
        <w:r w:rsidRPr="00A776C0">
          <w:t>132</w:t>
        </w:r>
        <w:r>
          <w:rPr>
            <w:rFonts w:asciiTheme="minorHAnsi" w:eastAsiaTheme="minorEastAsia" w:hAnsiTheme="minorHAnsi" w:cstheme="minorBidi"/>
            <w:sz w:val="22"/>
            <w:szCs w:val="22"/>
            <w:lang w:eastAsia="en-AU"/>
          </w:rPr>
          <w:tab/>
        </w:r>
        <w:r w:rsidRPr="00A776C0">
          <w:t>Search warrants for escapees</w:t>
        </w:r>
        <w:r>
          <w:tab/>
        </w:r>
        <w:r>
          <w:fldChar w:fldCharType="begin"/>
        </w:r>
        <w:r>
          <w:instrText xml:space="preserve"> PAGEREF _Toc111645050 \h </w:instrText>
        </w:r>
        <w:r>
          <w:fldChar w:fldCharType="separate"/>
        </w:r>
        <w:r w:rsidR="00C03789">
          <w:t>79</w:t>
        </w:r>
        <w:r>
          <w:fldChar w:fldCharType="end"/>
        </w:r>
      </w:hyperlink>
    </w:p>
    <w:p w14:paraId="2B9AE314" w14:textId="021B1E2C" w:rsidR="00A35BE5" w:rsidRDefault="00D72F9F">
      <w:pPr>
        <w:pStyle w:val="TOC3"/>
        <w:rPr>
          <w:rFonts w:asciiTheme="minorHAnsi" w:eastAsiaTheme="minorEastAsia" w:hAnsiTheme="minorHAnsi" w:cstheme="minorBidi"/>
          <w:b w:val="0"/>
          <w:sz w:val="22"/>
          <w:szCs w:val="22"/>
          <w:lang w:eastAsia="en-AU"/>
        </w:rPr>
      </w:pPr>
      <w:hyperlink w:anchor="_Toc111645051" w:history="1">
        <w:r w:rsidR="00A35BE5" w:rsidRPr="00A776C0">
          <w:t>Division 5.2.4</w:t>
        </w:r>
        <w:r w:rsidR="00A35BE5">
          <w:rPr>
            <w:rFonts w:asciiTheme="minorHAnsi" w:eastAsiaTheme="minorEastAsia" w:hAnsiTheme="minorHAnsi" w:cstheme="minorBidi"/>
            <w:b w:val="0"/>
            <w:sz w:val="22"/>
            <w:szCs w:val="22"/>
            <w:lang w:eastAsia="en-AU"/>
          </w:rPr>
          <w:tab/>
        </w:r>
        <w:r w:rsidR="00A35BE5" w:rsidRPr="00A776C0">
          <w:t>Revocation of transfer orders</w:t>
        </w:r>
        <w:r w:rsidR="00A35BE5" w:rsidRPr="00A35BE5">
          <w:rPr>
            <w:vanish/>
          </w:rPr>
          <w:tab/>
        </w:r>
        <w:r w:rsidR="00A35BE5" w:rsidRPr="00A35BE5">
          <w:rPr>
            <w:vanish/>
          </w:rPr>
          <w:fldChar w:fldCharType="begin"/>
        </w:r>
        <w:r w:rsidR="00A35BE5" w:rsidRPr="00A35BE5">
          <w:rPr>
            <w:vanish/>
          </w:rPr>
          <w:instrText xml:space="preserve"> PAGEREF _Toc111645051 \h </w:instrText>
        </w:r>
        <w:r w:rsidR="00A35BE5" w:rsidRPr="00A35BE5">
          <w:rPr>
            <w:vanish/>
          </w:rPr>
        </w:r>
        <w:r w:rsidR="00A35BE5" w:rsidRPr="00A35BE5">
          <w:rPr>
            <w:vanish/>
          </w:rPr>
          <w:fldChar w:fldCharType="separate"/>
        </w:r>
        <w:r w:rsidR="00C03789">
          <w:rPr>
            <w:vanish/>
          </w:rPr>
          <w:t>81</w:t>
        </w:r>
        <w:r w:rsidR="00A35BE5" w:rsidRPr="00A35BE5">
          <w:rPr>
            <w:vanish/>
          </w:rPr>
          <w:fldChar w:fldCharType="end"/>
        </w:r>
      </w:hyperlink>
    </w:p>
    <w:p w14:paraId="700635CD" w14:textId="545658BC" w:rsidR="00A35BE5" w:rsidRDefault="00A35BE5">
      <w:pPr>
        <w:pStyle w:val="TOC5"/>
        <w:rPr>
          <w:rFonts w:asciiTheme="minorHAnsi" w:eastAsiaTheme="minorEastAsia" w:hAnsiTheme="minorHAnsi" w:cstheme="minorBidi"/>
          <w:sz w:val="22"/>
          <w:szCs w:val="22"/>
          <w:lang w:eastAsia="en-AU"/>
        </w:rPr>
      </w:pPr>
      <w:r>
        <w:tab/>
      </w:r>
      <w:hyperlink w:anchor="_Toc111645052" w:history="1">
        <w:r w:rsidRPr="00A776C0">
          <w:t>133</w:t>
        </w:r>
        <w:r>
          <w:rPr>
            <w:rFonts w:asciiTheme="minorHAnsi" w:eastAsiaTheme="minorEastAsia" w:hAnsiTheme="minorHAnsi" w:cstheme="minorBidi"/>
            <w:sz w:val="22"/>
            <w:szCs w:val="22"/>
            <w:lang w:eastAsia="en-AU"/>
          </w:rPr>
          <w:tab/>
        </w:r>
        <w:r w:rsidRPr="00A776C0">
          <w:t>Revocation of transfer order—offence during transfer</w:t>
        </w:r>
        <w:r>
          <w:tab/>
        </w:r>
        <w:r>
          <w:fldChar w:fldCharType="begin"/>
        </w:r>
        <w:r>
          <w:instrText xml:space="preserve"> PAGEREF _Toc111645052 \h </w:instrText>
        </w:r>
        <w:r>
          <w:fldChar w:fldCharType="separate"/>
        </w:r>
        <w:r w:rsidR="00C03789">
          <w:t>81</w:t>
        </w:r>
        <w:r>
          <w:fldChar w:fldCharType="end"/>
        </w:r>
      </w:hyperlink>
    </w:p>
    <w:p w14:paraId="394AFAE0" w14:textId="43E2E1A6" w:rsidR="00A35BE5" w:rsidRDefault="00A35BE5">
      <w:pPr>
        <w:pStyle w:val="TOC5"/>
        <w:rPr>
          <w:rFonts w:asciiTheme="minorHAnsi" w:eastAsiaTheme="minorEastAsia" w:hAnsiTheme="minorHAnsi" w:cstheme="minorBidi"/>
          <w:sz w:val="22"/>
          <w:szCs w:val="22"/>
          <w:lang w:eastAsia="en-AU"/>
        </w:rPr>
      </w:pPr>
      <w:r>
        <w:tab/>
      </w:r>
      <w:hyperlink w:anchor="_Toc111645053" w:history="1">
        <w:r w:rsidRPr="00A776C0">
          <w:t>134</w:t>
        </w:r>
        <w:r>
          <w:rPr>
            <w:rFonts w:asciiTheme="minorHAnsi" w:eastAsiaTheme="minorEastAsia" w:hAnsiTheme="minorHAnsi" w:cstheme="minorBidi"/>
            <w:sz w:val="22"/>
            <w:szCs w:val="22"/>
            <w:lang w:eastAsia="en-AU"/>
          </w:rPr>
          <w:tab/>
        </w:r>
        <w:r w:rsidRPr="00A776C0">
          <w:t>Revocation of transfer order by director</w:t>
        </w:r>
        <w:r w:rsidRPr="00A776C0">
          <w:noBreakHyphen/>
          <w:t>general</w:t>
        </w:r>
        <w:r>
          <w:tab/>
        </w:r>
        <w:r>
          <w:fldChar w:fldCharType="begin"/>
        </w:r>
        <w:r>
          <w:instrText xml:space="preserve"> PAGEREF _Toc111645053 \h </w:instrText>
        </w:r>
        <w:r>
          <w:fldChar w:fldCharType="separate"/>
        </w:r>
        <w:r w:rsidR="00C03789">
          <w:t>81</w:t>
        </w:r>
        <w:r>
          <w:fldChar w:fldCharType="end"/>
        </w:r>
      </w:hyperlink>
    </w:p>
    <w:p w14:paraId="0C873187" w14:textId="5168BA59" w:rsidR="00A35BE5" w:rsidRDefault="00A35BE5">
      <w:pPr>
        <w:pStyle w:val="TOC5"/>
        <w:rPr>
          <w:rFonts w:asciiTheme="minorHAnsi" w:eastAsiaTheme="minorEastAsia" w:hAnsiTheme="minorHAnsi" w:cstheme="minorBidi"/>
          <w:sz w:val="22"/>
          <w:szCs w:val="22"/>
          <w:lang w:eastAsia="en-AU"/>
        </w:rPr>
      </w:pPr>
      <w:r>
        <w:tab/>
      </w:r>
      <w:hyperlink w:anchor="_Toc111645054" w:history="1">
        <w:r w:rsidRPr="00A776C0">
          <w:t>135</w:t>
        </w:r>
        <w:r>
          <w:rPr>
            <w:rFonts w:asciiTheme="minorHAnsi" w:eastAsiaTheme="minorEastAsia" w:hAnsiTheme="minorHAnsi" w:cstheme="minorBidi"/>
            <w:sz w:val="22"/>
            <w:szCs w:val="22"/>
            <w:lang w:eastAsia="en-AU"/>
          </w:rPr>
          <w:tab/>
        </w:r>
        <w:r w:rsidRPr="00A776C0">
          <w:t>Director</w:t>
        </w:r>
        <w:r w:rsidRPr="00A776C0">
          <w:noBreakHyphen/>
          <w:t>general may consider reports etc</w:t>
        </w:r>
        <w:r>
          <w:tab/>
        </w:r>
        <w:r>
          <w:fldChar w:fldCharType="begin"/>
        </w:r>
        <w:r>
          <w:instrText xml:space="preserve"> PAGEREF _Toc111645054 \h </w:instrText>
        </w:r>
        <w:r>
          <w:fldChar w:fldCharType="separate"/>
        </w:r>
        <w:r w:rsidR="00C03789">
          <w:t>82</w:t>
        </w:r>
        <w:r>
          <w:fldChar w:fldCharType="end"/>
        </w:r>
      </w:hyperlink>
    </w:p>
    <w:p w14:paraId="3983CCD4" w14:textId="5621C202" w:rsidR="00A35BE5" w:rsidRDefault="00D72F9F">
      <w:pPr>
        <w:pStyle w:val="TOC1"/>
        <w:rPr>
          <w:rFonts w:asciiTheme="minorHAnsi" w:eastAsiaTheme="minorEastAsia" w:hAnsiTheme="minorHAnsi" w:cstheme="minorBidi"/>
          <w:b w:val="0"/>
          <w:sz w:val="22"/>
          <w:szCs w:val="22"/>
          <w:lang w:eastAsia="en-AU"/>
        </w:rPr>
      </w:pPr>
      <w:hyperlink w:anchor="_Toc111645055" w:history="1">
        <w:r w:rsidR="00A35BE5" w:rsidRPr="00A776C0">
          <w:t>Chapter 6</w:t>
        </w:r>
        <w:r w:rsidR="00A35BE5">
          <w:rPr>
            <w:rFonts w:asciiTheme="minorHAnsi" w:eastAsiaTheme="minorEastAsia" w:hAnsiTheme="minorHAnsi" w:cstheme="minorBidi"/>
            <w:b w:val="0"/>
            <w:sz w:val="22"/>
            <w:szCs w:val="22"/>
            <w:lang w:eastAsia="en-AU"/>
          </w:rPr>
          <w:tab/>
        </w:r>
        <w:r w:rsidR="00A35BE5" w:rsidRPr="00A776C0">
          <w:t>Criminal matters—detention places</w:t>
        </w:r>
        <w:r w:rsidR="00A35BE5" w:rsidRPr="00A35BE5">
          <w:rPr>
            <w:vanish/>
          </w:rPr>
          <w:tab/>
        </w:r>
        <w:r w:rsidR="00A35BE5" w:rsidRPr="00A35BE5">
          <w:rPr>
            <w:vanish/>
          </w:rPr>
          <w:fldChar w:fldCharType="begin"/>
        </w:r>
        <w:r w:rsidR="00A35BE5" w:rsidRPr="00A35BE5">
          <w:rPr>
            <w:vanish/>
          </w:rPr>
          <w:instrText xml:space="preserve"> PAGEREF _Toc111645055 \h </w:instrText>
        </w:r>
        <w:r w:rsidR="00A35BE5" w:rsidRPr="00A35BE5">
          <w:rPr>
            <w:vanish/>
          </w:rPr>
        </w:r>
        <w:r w:rsidR="00A35BE5" w:rsidRPr="00A35BE5">
          <w:rPr>
            <w:vanish/>
          </w:rPr>
          <w:fldChar w:fldCharType="separate"/>
        </w:r>
        <w:r w:rsidR="00C03789">
          <w:rPr>
            <w:vanish/>
          </w:rPr>
          <w:t>83</w:t>
        </w:r>
        <w:r w:rsidR="00A35BE5" w:rsidRPr="00A35BE5">
          <w:rPr>
            <w:vanish/>
          </w:rPr>
          <w:fldChar w:fldCharType="end"/>
        </w:r>
      </w:hyperlink>
    </w:p>
    <w:p w14:paraId="1055B11E" w14:textId="59B15592" w:rsidR="00A35BE5" w:rsidRDefault="00D72F9F">
      <w:pPr>
        <w:pStyle w:val="TOC2"/>
        <w:rPr>
          <w:rFonts w:asciiTheme="minorHAnsi" w:eastAsiaTheme="minorEastAsia" w:hAnsiTheme="minorHAnsi" w:cstheme="minorBidi"/>
          <w:b w:val="0"/>
          <w:sz w:val="22"/>
          <w:szCs w:val="22"/>
          <w:lang w:eastAsia="en-AU"/>
        </w:rPr>
      </w:pPr>
      <w:hyperlink w:anchor="_Toc111645056" w:history="1">
        <w:r w:rsidR="00A35BE5" w:rsidRPr="00A776C0">
          <w:t>Part 6.1</w:t>
        </w:r>
        <w:r w:rsidR="00A35BE5">
          <w:rPr>
            <w:rFonts w:asciiTheme="minorHAnsi" w:eastAsiaTheme="minorEastAsia" w:hAnsiTheme="minorHAnsi" w:cstheme="minorBidi"/>
            <w:b w:val="0"/>
            <w:sz w:val="22"/>
            <w:szCs w:val="22"/>
            <w:lang w:eastAsia="en-AU"/>
          </w:rPr>
          <w:tab/>
        </w:r>
        <w:r w:rsidR="00A35BE5" w:rsidRPr="00A776C0">
          <w:t>Detention places—general</w:t>
        </w:r>
        <w:r w:rsidR="00A35BE5" w:rsidRPr="00A35BE5">
          <w:rPr>
            <w:vanish/>
          </w:rPr>
          <w:tab/>
        </w:r>
        <w:r w:rsidR="00A35BE5" w:rsidRPr="00A35BE5">
          <w:rPr>
            <w:vanish/>
          </w:rPr>
          <w:fldChar w:fldCharType="begin"/>
        </w:r>
        <w:r w:rsidR="00A35BE5" w:rsidRPr="00A35BE5">
          <w:rPr>
            <w:vanish/>
          </w:rPr>
          <w:instrText xml:space="preserve"> PAGEREF _Toc111645056 \h </w:instrText>
        </w:r>
        <w:r w:rsidR="00A35BE5" w:rsidRPr="00A35BE5">
          <w:rPr>
            <w:vanish/>
          </w:rPr>
        </w:r>
        <w:r w:rsidR="00A35BE5" w:rsidRPr="00A35BE5">
          <w:rPr>
            <w:vanish/>
          </w:rPr>
          <w:fldChar w:fldCharType="separate"/>
        </w:r>
        <w:r w:rsidR="00C03789">
          <w:rPr>
            <w:vanish/>
          </w:rPr>
          <w:t>83</w:t>
        </w:r>
        <w:r w:rsidR="00A35BE5" w:rsidRPr="00A35BE5">
          <w:rPr>
            <w:vanish/>
          </w:rPr>
          <w:fldChar w:fldCharType="end"/>
        </w:r>
      </w:hyperlink>
    </w:p>
    <w:p w14:paraId="4278860B" w14:textId="2BA479B7" w:rsidR="00A35BE5" w:rsidRDefault="00A35BE5">
      <w:pPr>
        <w:pStyle w:val="TOC5"/>
        <w:rPr>
          <w:rFonts w:asciiTheme="minorHAnsi" w:eastAsiaTheme="minorEastAsia" w:hAnsiTheme="minorHAnsi" w:cstheme="minorBidi"/>
          <w:sz w:val="22"/>
          <w:szCs w:val="22"/>
          <w:lang w:eastAsia="en-AU"/>
        </w:rPr>
      </w:pPr>
      <w:r>
        <w:tab/>
      </w:r>
      <w:hyperlink w:anchor="_Toc111645057" w:history="1">
        <w:r w:rsidRPr="00A776C0">
          <w:t>136</w:t>
        </w:r>
        <w:r>
          <w:rPr>
            <w:rFonts w:asciiTheme="minorHAnsi" w:eastAsiaTheme="minorEastAsia" w:hAnsiTheme="minorHAnsi" w:cstheme="minorBidi"/>
            <w:sz w:val="22"/>
            <w:szCs w:val="22"/>
            <w:lang w:eastAsia="en-AU"/>
          </w:rPr>
          <w:tab/>
        </w:r>
        <w:r w:rsidRPr="00A776C0">
          <w:t>Application—ch 6</w:t>
        </w:r>
        <w:r>
          <w:tab/>
        </w:r>
        <w:r>
          <w:fldChar w:fldCharType="begin"/>
        </w:r>
        <w:r>
          <w:instrText xml:space="preserve"> PAGEREF _Toc111645057 \h </w:instrText>
        </w:r>
        <w:r>
          <w:fldChar w:fldCharType="separate"/>
        </w:r>
        <w:r w:rsidR="00C03789">
          <w:t>83</w:t>
        </w:r>
        <w:r>
          <w:fldChar w:fldCharType="end"/>
        </w:r>
      </w:hyperlink>
    </w:p>
    <w:p w14:paraId="24BB2C0A" w14:textId="7B9D167C" w:rsidR="00A35BE5" w:rsidRDefault="00A35BE5">
      <w:pPr>
        <w:pStyle w:val="TOC5"/>
        <w:rPr>
          <w:rFonts w:asciiTheme="minorHAnsi" w:eastAsiaTheme="minorEastAsia" w:hAnsiTheme="minorHAnsi" w:cstheme="minorBidi"/>
          <w:sz w:val="22"/>
          <w:szCs w:val="22"/>
          <w:lang w:eastAsia="en-AU"/>
        </w:rPr>
      </w:pPr>
      <w:r>
        <w:tab/>
      </w:r>
      <w:hyperlink w:anchor="_Toc111645058" w:history="1">
        <w:r w:rsidRPr="00A776C0">
          <w:t>137</w:t>
        </w:r>
        <w:r>
          <w:rPr>
            <w:rFonts w:asciiTheme="minorHAnsi" w:eastAsiaTheme="minorEastAsia" w:hAnsiTheme="minorHAnsi" w:cstheme="minorBidi"/>
            <w:sz w:val="22"/>
            <w:szCs w:val="22"/>
            <w:lang w:eastAsia="en-AU"/>
          </w:rPr>
          <w:tab/>
        </w:r>
        <w:r w:rsidRPr="00A776C0">
          <w:t>Definitions—ch 6</w:t>
        </w:r>
        <w:r>
          <w:tab/>
        </w:r>
        <w:r>
          <w:fldChar w:fldCharType="begin"/>
        </w:r>
        <w:r>
          <w:instrText xml:space="preserve"> PAGEREF _Toc111645058 \h </w:instrText>
        </w:r>
        <w:r>
          <w:fldChar w:fldCharType="separate"/>
        </w:r>
        <w:r w:rsidR="00C03789">
          <w:t>83</w:t>
        </w:r>
        <w:r>
          <w:fldChar w:fldCharType="end"/>
        </w:r>
      </w:hyperlink>
    </w:p>
    <w:p w14:paraId="3B953F85" w14:textId="56A3121F" w:rsidR="00A35BE5" w:rsidRDefault="00A35BE5">
      <w:pPr>
        <w:pStyle w:val="TOC5"/>
        <w:rPr>
          <w:rFonts w:asciiTheme="minorHAnsi" w:eastAsiaTheme="minorEastAsia" w:hAnsiTheme="minorHAnsi" w:cstheme="minorBidi"/>
          <w:sz w:val="22"/>
          <w:szCs w:val="22"/>
          <w:lang w:eastAsia="en-AU"/>
        </w:rPr>
      </w:pPr>
      <w:r>
        <w:tab/>
      </w:r>
      <w:hyperlink w:anchor="_Toc111645059" w:history="1">
        <w:r w:rsidRPr="00A776C0">
          <w:t>138</w:t>
        </w:r>
        <w:r>
          <w:rPr>
            <w:rFonts w:asciiTheme="minorHAnsi" w:eastAsiaTheme="minorEastAsia" w:hAnsiTheme="minorHAnsi" w:cstheme="minorBidi"/>
            <w:sz w:val="22"/>
            <w:szCs w:val="22"/>
            <w:lang w:eastAsia="en-AU"/>
          </w:rPr>
          <w:tab/>
        </w:r>
        <w:r w:rsidRPr="00A776C0">
          <w:t>Treatment of young detainees generally</w:t>
        </w:r>
        <w:r>
          <w:tab/>
        </w:r>
        <w:r>
          <w:fldChar w:fldCharType="begin"/>
        </w:r>
        <w:r>
          <w:instrText xml:space="preserve"> PAGEREF _Toc111645059 \h </w:instrText>
        </w:r>
        <w:r>
          <w:fldChar w:fldCharType="separate"/>
        </w:r>
        <w:r w:rsidR="00C03789">
          <w:t>84</w:t>
        </w:r>
        <w:r>
          <w:fldChar w:fldCharType="end"/>
        </w:r>
      </w:hyperlink>
    </w:p>
    <w:p w14:paraId="67B29A85" w14:textId="624EEFE3" w:rsidR="00A35BE5" w:rsidRDefault="00A35BE5">
      <w:pPr>
        <w:pStyle w:val="TOC5"/>
        <w:rPr>
          <w:rFonts w:asciiTheme="minorHAnsi" w:eastAsiaTheme="minorEastAsia" w:hAnsiTheme="minorHAnsi" w:cstheme="minorBidi"/>
          <w:sz w:val="22"/>
          <w:szCs w:val="22"/>
          <w:lang w:eastAsia="en-AU"/>
        </w:rPr>
      </w:pPr>
      <w:r>
        <w:tab/>
      </w:r>
      <w:hyperlink w:anchor="_Toc111645060" w:history="1">
        <w:r w:rsidRPr="00A776C0">
          <w:t>139</w:t>
        </w:r>
        <w:r>
          <w:rPr>
            <w:rFonts w:asciiTheme="minorHAnsi" w:eastAsiaTheme="minorEastAsia" w:hAnsiTheme="minorHAnsi" w:cstheme="minorBidi"/>
            <w:sz w:val="22"/>
            <w:szCs w:val="22"/>
            <w:lang w:eastAsia="en-AU"/>
          </w:rPr>
          <w:tab/>
        </w:r>
        <w:r w:rsidRPr="00A776C0">
          <w:t>Treatment of young remandees</w:t>
        </w:r>
        <w:r>
          <w:tab/>
        </w:r>
        <w:r>
          <w:fldChar w:fldCharType="begin"/>
        </w:r>
        <w:r>
          <w:instrText xml:space="preserve"> PAGEREF _Toc111645060 \h </w:instrText>
        </w:r>
        <w:r>
          <w:fldChar w:fldCharType="separate"/>
        </w:r>
        <w:r w:rsidR="00C03789">
          <w:t>85</w:t>
        </w:r>
        <w:r>
          <w:fldChar w:fldCharType="end"/>
        </w:r>
      </w:hyperlink>
    </w:p>
    <w:p w14:paraId="49DECBEA" w14:textId="7E09AE0A" w:rsidR="00A35BE5" w:rsidRDefault="00A35BE5">
      <w:pPr>
        <w:pStyle w:val="TOC5"/>
        <w:rPr>
          <w:rFonts w:asciiTheme="minorHAnsi" w:eastAsiaTheme="minorEastAsia" w:hAnsiTheme="minorHAnsi" w:cstheme="minorBidi"/>
          <w:sz w:val="22"/>
          <w:szCs w:val="22"/>
          <w:lang w:eastAsia="en-AU"/>
        </w:rPr>
      </w:pPr>
      <w:r>
        <w:tab/>
      </w:r>
      <w:hyperlink w:anchor="_Toc111645061" w:history="1">
        <w:r w:rsidRPr="00A776C0">
          <w:t>140</w:t>
        </w:r>
        <w:r>
          <w:rPr>
            <w:rFonts w:asciiTheme="minorHAnsi" w:eastAsiaTheme="minorEastAsia" w:hAnsiTheme="minorHAnsi" w:cstheme="minorBidi"/>
            <w:sz w:val="22"/>
            <w:szCs w:val="22"/>
            <w:lang w:eastAsia="en-AU"/>
          </w:rPr>
          <w:tab/>
        </w:r>
        <w:r w:rsidRPr="00A776C0">
          <w:t>Treatment of certain young detainees</w:t>
        </w:r>
        <w:r>
          <w:tab/>
        </w:r>
        <w:r>
          <w:fldChar w:fldCharType="begin"/>
        </w:r>
        <w:r>
          <w:instrText xml:space="preserve"> PAGEREF _Toc111645061 \h </w:instrText>
        </w:r>
        <w:r>
          <w:fldChar w:fldCharType="separate"/>
        </w:r>
        <w:r w:rsidR="00C03789">
          <w:t>86</w:t>
        </w:r>
        <w:r>
          <w:fldChar w:fldCharType="end"/>
        </w:r>
      </w:hyperlink>
    </w:p>
    <w:p w14:paraId="0341A38F" w14:textId="3A14F352" w:rsidR="00A35BE5" w:rsidRDefault="00A35BE5">
      <w:pPr>
        <w:pStyle w:val="TOC5"/>
        <w:rPr>
          <w:rFonts w:asciiTheme="minorHAnsi" w:eastAsiaTheme="minorEastAsia" w:hAnsiTheme="minorHAnsi" w:cstheme="minorBidi"/>
          <w:sz w:val="22"/>
          <w:szCs w:val="22"/>
          <w:lang w:eastAsia="en-AU"/>
        </w:rPr>
      </w:pPr>
      <w:r>
        <w:tab/>
      </w:r>
      <w:hyperlink w:anchor="_Toc111645062" w:history="1">
        <w:r w:rsidRPr="00A776C0">
          <w:t>141</w:t>
        </w:r>
        <w:r>
          <w:rPr>
            <w:rFonts w:asciiTheme="minorHAnsi" w:eastAsiaTheme="minorEastAsia" w:hAnsiTheme="minorHAnsi" w:cstheme="minorBidi"/>
            <w:sz w:val="22"/>
            <w:szCs w:val="22"/>
            <w:lang w:eastAsia="en-AU"/>
          </w:rPr>
          <w:tab/>
        </w:r>
        <w:r w:rsidRPr="00A776C0">
          <w:t>Detention places—minimum living conditions</w:t>
        </w:r>
        <w:r>
          <w:tab/>
        </w:r>
        <w:r>
          <w:fldChar w:fldCharType="begin"/>
        </w:r>
        <w:r>
          <w:instrText xml:space="preserve"> PAGEREF _Toc111645062 \h </w:instrText>
        </w:r>
        <w:r>
          <w:fldChar w:fldCharType="separate"/>
        </w:r>
        <w:r w:rsidR="00C03789">
          <w:t>86</w:t>
        </w:r>
        <w:r>
          <w:fldChar w:fldCharType="end"/>
        </w:r>
      </w:hyperlink>
    </w:p>
    <w:p w14:paraId="082C465F" w14:textId="1F1E3B49" w:rsidR="00A35BE5" w:rsidRDefault="00D72F9F">
      <w:pPr>
        <w:pStyle w:val="TOC2"/>
        <w:rPr>
          <w:rFonts w:asciiTheme="minorHAnsi" w:eastAsiaTheme="minorEastAsia" w:hAnsiTheme="minorHAnsi" w:cstheme="minorBidi"/>
          <w:b w:val="0"/>
          <w:sz w:val="22"/>
          <w:szCs w:val="22"/>
          <w:lang w:eastAsia="en-AU"/>
        </w:rPr>
      </w:pPr>
      <w:hyperlink w:anchor="_Toc111645063" w:history="1">
        <w:r w:rsidR="00A35BE5" w:rsidRPr="00A776C0">
          <w:t>Part 6.2</w:t>
        </w:r>
        <w:r w:rsidR="00A35BE5">
          <w:rPr>
            <w:rFonts w:asciiTheme="minorHAnsi" w:eastAsiaTheme="minorEastAsia" w:hAnsiTheme="minorHAnsi" w:cstheme="minorBidi"/>
            <w:b w:val="0"/>
            <w:sz w:val="22"/>
            <w:szCs w:val="22"/>
            <w:lang w:eastAsia="en-AU"/>
          </w:rPr>
          <w:tab/>
        </w:r>
        <w:r w:rsidR="00A35BE5" w:rsidRPr="00A776C0">
          <w:t>Administration</w:t>
        </w:r>
        <w:r w:rsidR="00A35BE5" w:rsidRPr="00A35BE5">
          <w:rPr>
            <w:vanish/>
          </w:rPr>
          <w:tab/>
        </w:r>
        <w:r w:rsidR="00A35BE5" w:rsidRPr="00A35BE5">
          <w:rPr>
            <w:vanish/>
          </w:rPr>
          <w:fldChar w:fldCharType="begin"/>
        </w:r>
        <w:r w:rsidR="00A35BE5" w:rsidRPr="00A35BE5">
          <w:rPr>
            <w:vanish/>
          </w:rPr>
          <w:instrText xml:space="preserve"> PAGEREF _Toc111645063 \h </w:instrText>
        </w:r>
        <w:r w:rsidR="00A35BE5" w:rsidRPr="00A35BE5">
          <w:rPr>
            <w:vanish/>
          </w:rPr>
        </w:r>
        <w:r w:rsidR="00A35BE5" w:rsidRPr="00A35BE5">
          <w:rPr>
            <w:vanish/>
          </w:rPr>
          <w:fldChar w:fldCharType="separate"/>
        </w:r>
        <w:r w:rsidR="00C03789">
          <w:rPr>
            <w:vanish/>
          </w:rPr>
          <w:t>88</w:t>
        </w:r>
        <w:r w:rsidR="00A35BE5" w:rsidRPr="00A35BE5">
          <w:rPr>
            <w:vanish/>
          </w:rPr>
          <w:fldChar w:fldCharType="end"/>
        </w:r>
      </w:hyperlink>
    </w:p>
    <w:p w14:paraId="25945E71" w14:textId="1333DF57" w:rsidR="00A35BE5" w:rsidRDefault="00D72F9F">
      <w:pPr>
        <w:pStyle w:val="TOC3"/>
        <w:rPr>
          <w:rFonts w:asciiTheme="minorHAnsi" w:eastAsiaTheme="minorEastAsia" w:hAnsiTheme="minorHAnsi" w:cstheme="minorBidi"/>
          <w:b w:val="0"/>
          <w:sz w:val="22"/>
          <w:szCs w:val="22"/>
          <w:lang w:eastAsia="en-AU"/>
        </w:rPr>
      </w:pPr>
      <w:hyperlink w:anchor="_Toc111645064" w:history="1">
        <w:r w:rsidR="00A35BE5" w:rsidRPr="00A776C0">
          <w:t>Division 6.2.1</w:t>
        </w:r>
        <w:r w:rsidR="00A35BE5">
          <w:rPr>
            <w:rFonts w:asciiTheme="minorHAnsi" w:eastAsiaTheme="minorEastAsia" w:hAnsiTheme="minorHAnsi" w:cstheme="minorBidi"/>
            <w:b w:val="0"/>
            <w:sz w:val="22"/>
            <w:szCs w:val="22"/>
            <w:lang w:eastAsia="en-AU"/>
          </w:rPr>
          <w:tab/>
        </w:r>
        <w:r w:rsidR="00A35BE5" w:rsidRPr="00A776C0">
          <w:t>Administration—general</w:t>
        </w:r>
        <w:r w:rsidR="00A35BE5" w:rsidRPr="00A35BE5">
          <w:rPr>
            <w:vanish/>
          </w:rPr>
          <w:tab/>
        </w:r>
        <w:r w:rsidR="00A35BE5" w:rsidRPr="00A35BE5">
          <w:rPr>
            <w:vanish/>
          </w:rPr>
          <w:fldChar w:fldCharType="begin"/>
        </w:r>
        <w:r w:rsidR="00A35BE5" w:rsidRPr="00A35BE5">
          <w:rPr>
            <w:vanish/>
          </w:rPr>
          <w:instrText xml:space="preserve"> PAGEREF _Toc111645064 \h </w:instrText>
        </w:r>
        <w:r w:rsidR="00A35BE5" w:rsidRPr="00A35BE5">
          <w:rPr>
            <w:vanish/>
          </w:rPr>
        </w:r>
        <w:r w:rsidR="00A35BE5" w:rsidRPr="00A35BE5">
          <w:rPr>
            <w:vanish/>
          </w:rPr>
          <w:fldChar w:fldCharType="separate"/>
        </w:r>
        <w:r w:rsidR="00C03789">
          <w:rPr>
            <w:vanish/>
          </w:rPr>
          <w:t>88</w:t>
        </w:r>
        <w:r w:rsidR="00A35BE5" w:rsidRPr="00A35BE5">
          <w:rPr>
            <w:vanish/>
          </w:rPr>
          <w:fldChar w:fldCharType="end"/>
        </w:r>
      </w:hyperlink>
    </w:p>
    <w:p w14:paraId="47F7DACD" w14:textId="32B74392" w:rsidR="00A35BE5" w:rsidRDefault="00A35BE5">
      <w:pPr>
        <w:pStyle w:val="TOC5"/>
        <w:rPr>
          <w:rFonts w:asciiTheme="minorHAnsi" w:eastAsiaTheme="minorEastAsia" w:hAnsiTheme="minorHAnsi" w:cstheme="minorBidi"/>
          <w:sz w:val="22"/>
          <w:szCs w:val="22"/>
          <w:lang w:eastAsia="en-AU"/>
        </w:rPr>
      </w:pPr>
      <w:r>
        <w:tab/>
      </w:r>
      <w:hyperlink w:anchor="_Toc111645065" w:history="1">
        <w:r w:rsidRPr="00A776C0">
          <w:t>142</w:t>
        </w:r>
        <w:r>
          <w:rPr>
            <w:rFonts w:asciiTheme="minorHAnsi" w:eastAsiaTheme="minorEastAsia" w:hAnsiTheme="minorHAnsi" w:cstheme="minorBidi"/>
            <w:sz w:val="22"/>
            <w:szCs w:val="22"/>
            <w:lang w:eastAsia="en-AU"/>
          </w:rPr>
          <w:tab/>
        </w:r>
        <w:r w:rsidRPr="00A776C0">
          <w:t>Detention places—declaration</w:t>
        </w:r>
        <w:r>
          <w:tab/>
        </w:r>
        <w:r>
          <w:fldChar w:fldCharType="begin"/>
        </w:r>
        <w:r>
          <w:instrText xml:space="preserve"> PAGEREF _Toc111645065 \h </w:instrText>
        </w:r>
        <w:r>
          <w:fldChar w:fldCharType="separate"/>
        </w:r>
        <w:r w:rsidR="00C03789">
          <w:t>88</w:t>
        </w:r>
        <w:r>
          <w:fldChar w:fldCharType="end"/>
        </w:r>
      </w:hyperlink>
    </w:p>
    <w:p w14:paraId="0A91B930" w14:textId="2B4EC880" w:rsidR="00A35BE5" w:rsidRDefault="00A35BE5">
      <w:pPr>
        <w:pStyle w:val="TOC5"/>
        <w:rPr>
          <w:rFonts w:asciiTheme="minorHAnsi" w:eastAsiaTheme="minorEastAsia" w:hAnsiTheme="minorHAnsi" w:cstheme="minorBidi"/>
          <w:sz w:val="22"/>
          <w:szCs w:val="22"/>
          <w:lang w:eastAsia="en-AU"/>
        </w:rPr>
      </w:pPr>
      <w:r>
        <w:tab/>
      </w:r>
      <w:hyperlink w:anchor="_Toc111645066" w:history="1">
        <w:r w:rsidRPr="00A776C0">
          <w:t>143</w:t>
        </w:r>
        <w:r>
          <w:rPr>
            <w:rFonts w:asciiTheme="minorHAnsi" w:eastAsiaTheme="minorEastAsia" w:hAnsiTheme="minorHAnsi" w:cstheme="minorBidi"/>
            <w:sz w:val="22"/>
            <w:szCs w:val="22"/>
            <w:lang w:eastAsia="en-AU"/>
          </w:rPr>
          <w:tab/>
        </w:r>
        <w:r w:rsidRPr="00A776C0">
          <w:t>Youth detention policies and operating procedures</w:t>
        </w:r>
        <w:r>
          <w:tab/>
        </w:r>
        <w:r>
          <w:fldChar w:fldCharType="begin"/>
        </w:r>
        <w:r>
          <w:instrText xml:space="preserve"> PAGEREF _Toc111645066 \h </w:instrText>
        </w:r>
        <w:r>
          <w:fldChar w:fldCharType="separate"/>
        </w:r>
        <w:r w:rsidR="00C03789">
          <w:t>88</w:t>
        </w:r>
        <w:r>
          <w:fldChar w:fldCharType="end"/>
        </w:r>
      </w:hyperlink>
    </w:p>
    <w:p w14:paraId="137A25FB" w14:textId="1C424FFB" w:rsidR="00A35BE5" w:rsidRDefault="00A35BE5">
      <w:pPr>
        <w:pStyle w:val="TOC5"/>
        <w:rPr>
          <w:rFonts w:asciiTheme="minorHAnsi" w:eastAsiaTheme="minorEastAsia" w:hAnsiTheme="minorHAnsi" w:cstheme="minorBidi"/>
          <w:sz w:val="22"/>
          <w:szCs w:val="22"/>
          <w:lang w:eastAsia="en-AU"/>
        </w:rPr>
      </w:pPr>
      <w:r>
        <w:tab/>
      </w:r>
      <w:hyperlink w:anchor="_Toc111645067" w:history="1">
        <w:r w:rsidRPr="00A776C0">
          <w:t>144</w:t>
        </w:r>
        <w:r>
          <w:rPr>
            <w:rFonts w:asciiTheme="minorHAnsi" w:eastAsiaTheme="minorEastAsia" w:hAnsiTheme="minorHAnsi" w:cstheme="minorBidi"/>
            <w:sz w:val="22"/>
            <w:szCs w:val="22"/>
            <w:lang w:eastAsia="en-AU"/>
          </w:rPr>
          <w:tab/>
        </w:r>
        <w:r w:rsidRPr="00A776C0">
          <w:t>Exclusion of matters from notified youth detention policies etc</w:t>
        </w:r>
        <w:r>
          <w:tab/>
        </w:r>
        <w:r>
          <w:fldChar w:fldCharType="begin"/>
        </w:r>
        <w:r>
          <w:instrText xml:space="preserve"> PAGEREF _Toc111645067 \h </w:instrText>
        </w:r>
        <w:r>
          <w:fldChar w:fldCharType="separate"/>
        </w:r>
        <w:r w:rsidR="00C03789">
          <w:t>89</w:t>
        </w:r>
        <w:r>
          <w:fldChar w:fldCharType="end"/>
        </w:r>
      </w:hyperlink>
    </w:p>
    <w:p w14:paraId="500FC2DC" w14:textId="6A4B3F81" w:rsidR="00A35BE5" w:rsidRDefault="00A35BE5">
      <w:pPr>
        <w:pStyle w:val="TOC5"/>
        <w:rPr>
          <w:rFonts w:asciiTheme="minorHAnsi" w:eastAsiaTheme="minorEastAsia" w:hAnsiTheme="minorHAnsi" w:cstheme="minorBidi"/>
          <w:sz w:val="22"/>
          <w:szCs w:val="22"/>
          <w:lang w:eastAsia="en-AU"/>
        </w:rPr>
      </w:pPr>
      <w:r>
        <w:tab/>
      </w:r>
      <w:hyperlink w:anchor="_Toc111645068" w:history="1">
        <w:r w:rsidRPr="00A776C0">
          <w:t>145</w:t>
        </w:r>
        <w:r>
          <w:rPr>
            <w:rFonts w:asciiTheme="minorHAnsi" w:eastAsiaTheme="minorEastAsia" w:hAnsiTheme="minorHAnsi" w:cstheme="minorBidi"/>
            <w:sz w:val="22"/>
            <w:szCs w:val="22"/>
            <w:lang w:eastAsia="en-AU"/>
          </w:rPr>
          <w:tab/>
        </w:r>
        <w:r w:rsidRPr="00A776C0">
          <w:t>Copies of Act, policies etc to be available for inspection at detention place</w:t>
        </w:r>
        <w:r>
          <w:tab/>
        </w:r>
        <w:r>
          <w:fldChar w:fldCharType="begin"/>
        </w:r>
        <w:r>
          <w:instrText xml:space="preserve"> PAGEREF _Toc111645068 \h </w:instrText>
        </w:r>
        <w:r>
          <w:fldChar w:fldCharType="separate"/>
        </w:r>
        <w:r w:rsidR="00C03789">
          <w:t>90</w:t>
        </w:r>
        <w:r>
          <w:fldChar w:fldCharType="end"/>
        </w:r>
      </w:hyperlink>
    </w:p>
    <w:p w14:paraId="07B34000" w14:textId="6C747FDA" w:rsidR="00A35BE5" w:rsidRDefault="00A35BE5">
      <w:pPr>
        <w:pStyle w:val="TOC5"/>
        <w:rPr>
          <w:rFonts w:asciiTheme="minorHAnsi" w:eastAsiaTheme="minorEastAsia" w:hAnsiTheme="minorHAnsi" w:cstheme="minorBidi"/>
          <w:sz w:val="22"/>
          <w:szCs w:val="22"/>
          <w:lang w:eastAsia="en-AU"/>
        </w:rPr>
      </w:pPr>
      <w:r>
        <w:tab/>
      </w:r>
      <w:hyperlink w:anchor="_Toc111645069" w:history="1">
        <w:r w:rsidRPr="00A776C0">
          <w:t>146</w:t>
        </w:r>
        <w:r>
          <w:rPr>
            <w:rFonts w:asciiTheme="minorHAnsi" w:eastAsiaTheme="minorEastAsia" w:hAnsiTheme="minorHAnsi" w:cstheme="minorBidi"/>
            <w:sz w:val="22"/>
            <w:szCs w:val="22"/>
            <w:lang w:eastAsia="en-AU"/>
          </w:rPr>
          <w:tab/>
        </w:r>
        <w:r w:rsidRPr="00A776C0">
          <w:t>Director</w:t>
        </w:r>
        <w:r w:rsidRPr="00A776C0">
          <w:noBreakHyphen/>
          <w:t>general directions</w:t>
        </w:r>
        <w:r>
          <w:tab/>
        </w:r>
        <w:r>
          <w:fldChar w:fldCharType="begin"/>
        </w:r>
        <w:r>
          <w:instrText xml:space="preserve"> PAGEREF _Toc111645069 \h </w:instrText>
        </w:r>
        <w:r>
          <w:fldChar w:fldCharType="separate"/>
        </w:r>
        <w:r w:rsidR="00C03789">
          <w:t>90</w:t>
        </w:r>
        <w:r>
          <w:fldChar w:fldCharType="end"/>
        </w:r>
      </w:hyperlink>
    </w:p>
    <w:p w14:paraId="02AAFDD2" w14:textId="102D1EFC" w:rsidR="00A35BE5" w:rsidRDefault="00A35BE5">
      <w:pPr>
        <w:pStyle w:val="TOC5"/>
        <w:rPr>
          <w:rFonts w:asciiTheme="minorHAnsi" w:eastAsiaTheme="minorEastAsia" w:hAnsiTheme="minorHAnsi" w:cstheme="minorBidi"/>
          <w:sz w:val="22"/>
          <w:szCs w:val="22"/>
          <w:lang w:eastAsia="en-AU"/>
        </w:rPr>
      </w:pPr>
      <w:r>
        <w:tab/>
      </w:r>
      <w:hyperlink w:anchor="_Toc111645070" w:history="1">
        <w:r w:rsidRPr="00A776C0">
          <w:t>147</w:t>
        </w:r>
        <w:r>
          <w:rPr>
            <w:rFonts w:asciiTheme="minorHAnsi" w:eastAsiaTheme="minorEastAsia" w:hAnsiTheme="minorHAnsi" w:cstheme="minorBidi"/>
            <w:sz w:val="22"/>
            <w:szCs w:val="22"/>
            <w:lang w:eastAsia="en-AU"/>
          </w:rPr>
          <w:tab/>
        </w:r>
        <w:r w:rsidRPr="00A776C0">
          <w:t>Prohibited areas</w:t>
        </w:r>
        <w:r>
          <w:tab/>
        </w:r>
        <w:r>
          <w:fldChar w:fldCharType="begin"/>
        </w:r>
        <w:r>
          <w:instrText xml:space="preserve"> PAGEREF _Toc111645070 \h </w:instrText>
        </w:r>
        <w:r>
          <w:fldChar w:fldCharType="separate"/>
        </w:r>
        <w:r w:rsidR="00C03789">
          <w:t>91</w:t>
        </w:r>
        <w:r>
          <w:fldChar w:fldCharType="end"/>
        </w:r>
      </w:hyperlink>
    </w:p>
    <w:p w14:paraId="74D80F24" w14:textId="43B86656" w:rsidR="00A35BE5" w:rsidRDefault="00A35BE5">
      <w:pPr>
        <w:pStyle w:val="TOC5"/>
        <w:rPr>
          <w:rFonts w:asciiTheme="minorHAnsi" w:eastAsiaTheme="minorEastAsia" w:hAnsiTheme="minorHAnsi" w:cstheme="minorBidi"/>
          <w:sz w:val="22"/>
          <w:szCs w:val="22"/>
          <w:lang w:eastAsia="en-AU"/>
        </w:rPr>
      </w:pPr>
      <w:r>
        <w:tab/>
      </w:r>
      <w:hyperlink w:anchor="_Toc111645071" w:history="1">
        <w:r w:rsidRPr="00A776C0">
          <w:t>148</w:t>
        </w:r>
        <w:r>
          <w:rPr>
            <w:rFonts w:asciiTheme="minorHAnsi" w:eastAsiaTheme="minorEastAsia" w:hAnsiTheme="minorHAnsi" w:cstheme="minorBidi"/>
            <w:sz w:val="22"/>
            <w:szCs w:val="22"/>
            <w:lang w:eastAsia="en-AU"/>
          </w:rPr>
          <w:tab/>
        </w:r>
        <w:r w:rsidRPr="00A776C0">
          <w:t>Prohibited things</w:t>
        </w:r>
        <w:r>
          <w:tab/>
        </w:r>
        <w:r>
          <w:fldChar w:fldCharType="begin"/>
        </w:r>
        <w:r>
          <w:instrText xml:space="preserve"> PAGEREF _Toc111645071 \h </w:instrText>
        </w:r>
        <w:r>
          <w:fldChar w:fldCharType="separate"/>
        </w:r>
        <w:r w:rsidR="00C03789">
          <w:t>92</w:t>
        </w:r>
        <w:r>
          <w:fldChar w:fldCharType="end"/>
        </w:r>
      </w:hyperlink>
    </w:p>
    <w:p w14:paraId="1FC9DE94" w14:textId="52F44D0E" w:rsidR="00A35BE5" w:rsidRDefault="00A35BE5">
      <w:pPr>
        <w:pStyle w:val="TOC5"/>
        <w:rPr>
          <w:rFonts w:asciiTheme="minorHAnsi" w:eastAsiaTheme="minorEastAsia" w:hAnsiTheme="minorHAnsi" w:cstheme="minorBidi"/>
          <w:sz w:val="22"/>
          <w:szCs w:val="22"/>
          <w:lang w:eastAsia="en-AU"/>
        </w:rPr>
      </w:pPr>
      <w:r>
        <w:tab/>
      </w:r>
      <w:hyperlink w:anchor="_Toc111645072" w:history="1">
        <w:r w:rsidRPr="00A776C0">
          <w:t>149</w:t>
        </w:r>
        <w:r>
          <w:rPr>
            <w:rFonts w:asciiTheme="minorHAnsi" w:eastAsiaTheme="minorEastAsia" w:hAnsiTheme="minorHAnsi" w:cstheme="minorBidi"/>
            <w:sz w:val="22"/>
            <w:szCs w:val="22"/>
            <w:lang w:eastAsia="en-AU"/>
          </w:rPr>
          <w:tab/>
        </w:r>
        <w:r w:rsidRPr="00A776C0">
          <w:t>Declaration of emergency</w:t>
        </w:r>
        <w:r>
          <w:tab/>
        </w:r>
        <w:r>
          <w:fldChar w:fldCharType="begin"/>
        </w:r>
        <w:r>
          <w:instrText xml:space="preserve"> PAGEREF _Toc111645072 \h </w:instrText>
        </w:r>
        <w:r>
          <w:fldChar w:fldCharType="separate"/>
        </w:r>
        <w:r w:rsidR="00C03789">
          <w:t>92</w:t>
        </w:r>
        <w:r>
          <w:fldChar w:fldCharType="end"/>
        </w:r>
      </w:hyperlink>
    </w:p>
    <w:p w14:paraId="1E6C9FF8" w14:textId="2C53F86F" w:rsidR="00A35BE5" w:rsidRDefault="00A35BE5">
      <w:pPr>
        <w:pStyle w:val="TOC5"/>
        <w:rPr>
          <w:rFonts w:asciiTheme="minorHAnsi" w:eastAsiaTheme="minorEastAsia" w:hAnsiTheme="minorHAnsi" w:cstheme="minorBidi"/>
          <w:sz w:val="22"/>
          <w:szCs w:val="22"/>
          <w:lang w:eastAsia="en-AU"/>
        </w:rPr>
      </w:pPr>
      <w:r>
        <w:tab/>
      </w:r>
      <w:hyperlink w:anchor="_Toc111645073" w:history="1">
        <w:r w:rsidRPr="00A776C0">
          <w:t>150</w:t>
        </w:r>
        <w:r>
          <w:rPr>
            <w:rFonts w:asciiTheme="minorHAnsi" w:eastAsiaTheme="minorEastAsia" w:hAnsiTheme="minorHAnsi" w:cstheme="minorBidi"/>
            <w:sz w:val="22"/>
            <w:szCs w:val="22"/>
            <w:lang w:eastAsia="en-AU"/>
          </w:rPr>
          <w:tab/>
        </w:r>
        <w:r w:rsidRPr="00A776C0">
          <w:t>Emergency powers</w:t>
        </w:r>
        <w:r>
          <w:tab/>
        </w:r>
        <w:r>
          <w:fldChar w:fldCharType="begin"/>
        </w:r>
        <w:r>
          <w:instrText xml:space="preserve"> PAGEREF _Toc111645073 \h </w:instrText>
        </w:r>
        <w:r>
          <w:fldChar w:fldCharType="separate"/>
        </w:r>
        <w:r w:rsidR="00C03789">
          <w:t>94</w:t>
        </w:r>
        <w:r>
          <w:fldChar w:fldCharType="end"/>
        </w:r>
      </w:hyperlink>
    </w:p>
    <w:p w14:paraId="4841BC84" w14:textId="299CC05C" w:rsidR="00A35BE5" w:rsidRDefault="00A35BE5">
      <w:pPr>
        <w:pStyle w:val="TOC5"/>
        <w:rPr>
          <w:rFonts w:asciiTheme="minorHAnsi" w:eastAsiaTheme="minorEastAsia" w:hAnsiTheme="minorHAnsi" w:cstheme="minorBidi"/>
          <w:sz w:val="22"/>
          <w:szCs w:val="22"/>
          <w:lang w:eastAsia="en-AU"/>
        </w:rPr>
      </w:pPr>
      <w:r>
        <w:tab/>
      </w:r>
      <w:hyperlink w:anchor="_Toc111645074" w:history="1">
        <w:r w:rsidRPr="00A776C0">
          <w:t>151</w:t>
        </w:r>
        <w:r>
          <w:rPr>
            <w:rFonts w:asciiTheme="minorHAnsi" w:eastAsiaTheme="minorEastAsia" w:hAnsiTheme="minorHAnsi" w:cstheme="minorBidi"/>
            <w:sz w:val="22"/>
            <w:szCs w:val="22"/>
            <w:lang w:eastAsia="en-AU"/>
          </w:rPr>
          <w:tab/>
        </w:r>
        <w:r w:rsidRPr="00A776C0">
          <w:t>Arrangements with police</w:t>
        </w:r>
        <w:r>
          <w:tab/>
        </w:r>
        <w:r>
          <w:fldChar w:fldCharType="begin"/>
        </w:r>
        <w:r>
          <w:instrText xml:space="preserve"> PAGEREF _Toc111645074 \h </w:instrText>
        </w:r>
        <w:r>
          <w:fldChar w:fldCharType="separate"/>
        </w:r>
        <w:r w:rsidR="00C03789">
          <w:t>95</w:t>
        </w:r>
        <w:r>
          <w:fldChar w:fldCharType="end"/>
        </w:r>
      </w:hyperlink>
    </w:p>
    <w:p w14:paraId="1CEA027A" w14:textId="58E22501" w:rsidR="00A35BE5" w:rsidRDefault="00A35BE5">
      <w:pPr>
        <w:pStyle w:val="TOC5"/>
        <w:rPr>
          <w:rFonts w:asciiTheme="minorHAnsi" w:eastAsiaTheme="minorEastAsia" w:hAnsiTheme="minorHAnsi" w:cstheme="minorBidi"/>
          <w:sz w:val="22"/>
          <w:szCs w:val="22"/>
          <w:lang w:eastAsia="en-AU"/>
        </w:rPr>
      </w:pPr>
      <w:r>
        <w:tab/>
      </w:r>
      <w:hyperlink w:anchor="_Toc111645075" w:history="1">
        <w:r w:rsidRPr="00A776C0">
          <w:t>152</w:t>
        </w:r>
        <w:r>
          <w:rPr>
            <w:rFonts w:asciiTheme="minorHAnsi" w:eastAsiaTheme="minorEastAsia" w:hAnsiTheme="minorHAnsi" w:cstheme="minorBidi"/>
            <w:sz w:val="22"/>
            <w:szCs w:val="22"/>
            <w:lang w:eastAsia="en-AU"/>
          </w:rPr>
          <w:tab/>
        </w:r>
        <w:r w:rsidRPr="00A776C0">
          <w:t>Assistance from other directors</w:t>
        </w:r>
        <w:r w:rsidRPr="00A776C0">
          <w:noBreakHyphen/>
          <w:t>general</w:t>
        </w:r>
        <w:r>
          <w:tab/>
        </w:r>
        <w:r>
          <w:fldChar w:fldCharType="begin"/>
        </w:r>
        <w:r>
          <w:instrText xml:space="preserve"> PAGEREF _Toc111645075 \h </w:instrText>
        </w:r>
        <w:r>
          <w:fldChar w:fldCharType="separate"/>
        </w:r>
        <w:r w:rsidR="00C03789">
          <w:t>96</w:t>
        </w:r>
        <w:r>
          <w:fldChar w:fldCharType="end"/>
        </w:r>
      </w:hyperlink>
    </w:p>
    <w:p w14:paraId="586DB2B9" w14:textId="747B951A" w:rsidR="00A35BE5" w:rsidRDefault="00D72F9F">
      <w:pPr>
        <w:pStyle w:val="TOC2"/>
        <w:rPr>
          <w:rFonts w:asciiTheme="minorHAnsi" w:eastAsiaTheme="minorEastAsia" w:hAnsiTheme="minorHAnsi" w:cstheme="minorBidi"/>
          <w:b w:val="0"/>
          <w:sz w:val="22"/>
          <w:szCs w:val="22"/>
          <w:lang w:eastAsia="en-AU"/>
        </w:rPr>
      </w:pPr>
      <w:hyperlink w:anchor="_Toc111645076" w:history="1">
        <w:r w:rsidR="00A35BE5" w:rsidRPr="00A776C0">
          <w:t>Part 6.3</w:t>
        </w:r>
        <w:r w:rsidR="00A35BE5">
          <w:rPr>
            <w:rFonts w:asciiTheme="minorHAnsi" w:eastAsiaTheme="minorEastAsia" w:hAnsiTheme="minorHAnsi" w:cstheme="minorBidi"/>
            <w:b w:val="0"/>
            <w:sz w:val="22"/>
            <w:szCs w:val="22"/>
            <w:lang w:eastAsia="en-AU"/>
          </w:rPr>
          <w:tab/>
        </w:r>
        <w:r w:rsidR="00A35BE5" w:rsidRPr="00A776C0">
          <w:rPr>
            <w:lang w:eastAsia="en-AU"/>
          </w:rPr>
          <w:t>Access to and inspection of detention places</w:t>
        </w:r>
        <w:r w:rsidR="00A35BE5" w:rsidRPr="00A35BE5">
          <w:rPr>
            <w:vanish/>
          </w:rPr>
          <w:tab/>
        </w:r>
        <w:r w:rsidR="00A35BE5" w:rsidRPr="00A35BE5">
          <w:rPr>
            <w:vanish/>
          </w:rPr>
          <w:fldChar w:fldCharType="begin"/>
        </w:r>
        <w:r w:rsidR="00A35BE5" w:rsidRPr="00A35BE5">
          <w:rPr>
            <w:vanish/>
          </w:rPr>
          <w:instrText xml:space="preserve"> PAGEREF _Toc111645076 \h </w:instrText>
        </w:r>
        <w:r w:rsidR="00A35BE5" w:rsidRPr="00A35BE5">
          <w:rPr>
            <w:vanish/>
          </w:rPr>
        </w:r>
        <w:r w:rsidR="00A35BE5" w:rsidRPr="00A35BE5">
          <w:rPr>
            <w:vanish/>
          </w:rPr>
          <w:fldChar w:fldCharType="separate"/>
        </w:r>
        <w:r w:rsidR="00C03789">
          <w:rPr>
            <w:vanish/>
          </w:rPr>
          <w:t>97</w:t>
        </w:r>
        <w:r w:rsidR="00A35BE5" w:rsidRPr="00A35BE5">
          <w:rPr>
            <w:vanish/>
          </w:rPr>
          <w:fldChar w:fldCharType="end"/>
        </w:r>
      </w:hyperlink>
    </w:p>
    <w:p w14:paraId="036E4A16" w14:textId="1B28395F" w:rsidR="00A35BE5" w:rsidRDefault="00A35BE5">
      <w:pPr>
        <w:pStyle w:val="TOC5"/>
        <w:rPr>
          <w:rFonts w:asciiTheme="minorHAnsi" w:eastAsiaTheme="minorEastAsia" w:hAnsiTheme="minorHAnsi" w:cstheme="minorBidi"/>
          <w:sz w:val="22"/>
          <w:szCs w:val="22"/>
          <w:lang w:eastAsia="en-AU"/>
        </w:rPr>
      </w:pPr>
      <w:r>
        <w:tab/>
      </w:r>
      <w:hyperlink w:anchor="_Toc111645077" w:history="1">
        <w:r w:rsidRPr="00A776C0">
          <w:t>153</w:t>
        </w:r>
        <w:r>
          <w:rPr>
            <w:rFonts w:asciiTheme="minorHAnsi" w:eastAsiaTheme="minorEastAsia" w:hAnsiTheme="minorHAnsi" w:cstheme="minorBidi"/>
            <w:sz w:val="22"/>
            <w:szCs w:val="22"/>
            <w:lang w:eastAsia="en-AU"/>
          </w:rPr>
          <w:tab/>
        </w:r>
        <w:r w:rsidRPr="00A776C0">
          <w:t>Inspections by judicial officers and Assembly members</w:t>
        </w:r>
        <w:r>
          <w:tab/>
        </w:r>
        <w:r>
          <w:fldChar w:fldCharType="begin"/>
        </w:r>
        <w:r>
          <w:instrText xml:space="preserve"> PAGEREF _Toc111645077 \h </w:instrText>
        </w:r>
        <w:r>
          <w:fldChar w:fldCharType="separate"/>
        </w:r>
        <w:r w:rsidR="00C03789">
          <w:t>97</w:t>
        </w:r>
        <w:r>
          <w:fldChar w:fldCharType="end"/>
        </w:r>
      </w:hyperlink>
    </w:p>
    <w:p w14:paraId="391CF087" w14:textId="0A1B93A1" w:rsidR="00A35BE5" w:rsidRDefault="00A35BE5">
      <w:pPr>
        <w:pStyle w:val="TOC5"/>
        <w:rPr>
          <w:rFonts w:asciiTheme="minorHAnsi" w:eastAsiaTheme="minorEastAsia" w:hAnsiTheme="minorHAnsi" w:cstheme="minorBidi"/>
          <w:sz w:val="22"/>
          <w:szCs w:val="22"/>
          <w:lang w:eastAsia="en-AU"/>
        </w:rPr>
      </w:pPr>
      <w:r>
        <w:tab/>
      </w:r>
      <w:hyperlink w:anchor="_Toc111645078" w:history="1">
        <w:r w:rsidRPr="00A776C0">
          <w:t>153A</w:t>
        </w:r>
        <w:r>
          <w:rPr>
            <w:rFonts w:asciiTheme="minorHAnsi" w:eastAsiaTheme="minorEastAsia" w:hAnsiTheme="minorHAnsi" w:cstheme="minorBidi"/>
            <w:sz w:val="22"/>
            <w:szCs w:val="22"/>
            <w:lang w:eastAsia="en-AU"/>
          </w:rPr>
          <w:tab/>
        </w:r>
        <w:r w:rsidRPr="00A776C0">
          <w:rPr>
            <w:lang w:eastAsia="en-AU"/>
          </w:rPr>
          <w:t>Access to detention places</w:t>
        </w:r>
        <w:r>
          <w:tab/>
        </w:r>
        <w:r>
          <w:fldChar w:fldCharType="begin"/>
        </w:r>
        <w:r>
          <w:instrText xml:space="preserve"> PAGEREF _Toc111645078 \h </w:instrText>
        </w:r>
        <w:r>
          <w:fldChar w:fldCharType="separate"/>
        </w:r>
        <w:r w:rsidR="00C03789">
          <w:t>97</w:t>
        </w:r>
        <w:r>
          <w:fldChar w:fldCharType="end"/>
        </w:r>
      </w:hyperlink>
    </w:p>
    <w:p w14:paraId="26445046" w14:textId="53955A85" w:rsidR="00A35BE5" w:rsidRDefault="00A35BE5">
      <w:pPr>
        <w:pStyle w:val="TOC5"/>
        <w:rPr>
          <w:rFonts w:asciiTheme="minorHAnsi" w:eastAsiaTheme="minorEastAsia" w:hAnsiTheme="minorHAnsi" w:cstheme="minorBidi"/>
          <w:sz w:val="22"/>
          <w:szCs w:val="22"/>
          <w:lang w:eastAsia="en-AU"/>
        </w:rPr>
      </w:pPr>
      <w:r>
        <w:tab/>
      </w:r>
      <w:hyperlink w:anchor="_Toc111645079" w:history="1">
        <w:r w:rsidRPr="00A776C0">
          <w:t>154</w:t>
        </w:r>
        <w:r>
          <w:rPr>
            <w:rFonts w:asciiTheme="minorHAnsi" w:eastAsiaTheme="minorEastAsia" w:hAnsiTheme="minorHAnsi" w:cstheme="minorBidi"/>
            <w:sz w:val="22"/>
            <w:szCs w:val="22"/>
            <w:lang w:eastAsia="en-AU"/>
          </w:rPr>
          <w:tab/>
        </w:r>
        <w:r w:rsidRPr="00A776C0">
          <w:t>Relationship with other inspection laws</w:t>
        </w:r>
        <w:r>
          <w:tab/>
        </w:r>
        <w:r>
          <w:fldChar w:fldCharType="begin"/>
        </w:r>
        <w:r>
          <w:instrText xml:space="preserve"> PAGEREF _Toc111645079 \h </w:instrText>
        </w:r>
        <w:r>
          <w:fldChar w:fldCharType="separate"/>
        </w:r>
        <w:r w:rsidR="00C03789">
          <w:t>98</w:t>
        </w:r>
        <w:r>
          <w:fldChar w:fldCharType="end"/>
        </w:r>
      </w:hyperlink>
    </w:p>
    <w:p w14:paraId="25C8501E" w14:textId="56734535" w:rsidR="00A35BE5" w:rsidRDefault="00D72F9F">
      <w:pPr>
        <w:pStyle w:val="TOC2"/>
        <w:rPr>
          <w:rFonts w:asciiTheme="minorHAnsi" w:eastAsiaTheme="minorEastAsia" w:hAnsiTheme="minorHAnsi" w:cstheme="minorBidi"/>
          <w:b w:val="0"/>
          <w:sz w:val="22"/>
          <w:szCs w:val="22"/>
          <w:lang w:eastAsia="en-AU"/>
        </w:rPr>
      </w:pPr>
      <w:hyperlink w:anchor="_Toc111645080" w:history="1">
        <w:r w:rsidR="00A35BE5" w:rsidRPr="00A776C0">
          <w:t>Part 6.4</w:t>
        </w:r>
        <w:r w:rsidR="00A35BE5">
          <w:rPr>
            <w:rFonts w:asciiTheme="minorHAnsi" w:eastAsiaTheme="minorEastAsia" w:hAnsiTheme="minorHAnsi" w:cstheme="minorBidi"/>
            <w:b w:val="0"/>
            <w:sz w:val="22"/>
            <w:szCs w:val="22"/>
            <w:lang w:eastAsia="en-AU"/>
          </w:rPr>
          <w:tab/>
        </w:r>
        <w:r w:rsidR="00A35BE5" w:rsidRPr="00A776C0">
          <w:t>Admission to detention places</w:t>
        </w:r>
        <w:r w:rsidR="00A35BE5" w:rsidRPr="00A35BE5">
          <w:rPr>
            <w:vanish/>
          </w:rPr>
          <w:tab/>
        </w:r>
        <w:r w:rsidR="00A35BE5" w:rsidRPr="00A35BE5">
          <w:rPr>
            <w:vanish/>
          </w:rPr>
          <w:fldChar w:fldCharType="begin"/>
        </w:r>
        <w:r w:rsidR="00A35BE5" w:rsidRPr="00A35BE5">
          <w:rPr>
            <w:vanish/>
          </w:rPr>
          <w:instrText xml:space="preserve"> PAGEREF _Toc111645080 \h </w:instrText>
        </w:r>
        <w:r w:rsidR="00A35BE5" w:rsidRPr="00A35BE5">
          <w:rPr>
            <w:vanish/>
          </w:rPr>
        </w:r>
        <w:r w:rsidR="00A35BE5" w:rsidRPr="00A35BE5">
          <w:rPr>
            <w:vanish/>
          </w:rPr>
          <w:fldChar w:fldCharType="separate"/>
        </w:r>
        <w:r w:rsidR="00C03789">
          <w:rPr>
            <w:vanish/>
          </w:rPr>
          <w:t>99</w:t>
        </w:r>
        <w:r w:rsidR="00A35BE5" w:rsidRPr="00A35BE5">
          <w:rPr>
            <w:vanish/>
          </w:rPr>
          <w:fldChar w:fldCharType="end"/>
        </w:r>
      </w:hyperlink>
    </w:p>
    <w:p w14:paraId="10B65BB4" w14:textId="31E1914C" w:rsidR="00A35BE5" w:rsidRDefault="00A35BE5">
      <w:pPr>
        <w:pStyle w:val="TOC5"/>
        <w:rPr>
          <w:rFonts w:asciiTheme="minorHAnsi" w:eastAsiaTheme="minorEastAsia" w:hAnsiTheme="minorHAnsi" w:cstheme="minorBidi"/>
          <w:sz w:val="22"/>
          <w:szCs w:val="22"/>
          <w:lang w:eastAsia="en-AU"/>
        </w:rPr>
      </w:pPr>
      <w:r>
        <w:tab/>
      </w:r>
      <w:hyperlink w:anchor="_Toc111645081" w:history="1">
        <w:r w:rsidRPr="00A776C0">
          <w:t>155</w:t>
        </w:r>
        <w:r>
          <w:rPr>
            <w:rFonts w:asciiTheme="minorHAnsi" w:eastAsiaTheme="minorEastAsia" w:hAnsiTheme="minorHAnsi" w:cstheme="minorBidi"/>
            <w:sz w:val="22"/>
            <w:szCs w:val="22"/>
            <w:lang w:eastAsia="en-AU"/>
          </w:rPr>
          <w:tab/>
        </w:r>
        <w:r w:rsidRPr="00A776C0">
          <w:t xml:space="preserve">Meaning of </w:t>
        </w:r>
        <w:r w:rsidRPr="00A776C0">
          <w:rPr>
            <w:i/>
          </w:rPr>
          <w:t>admission</w:t>
        </w:r>
        <w:r w:rsidRPr="00A776C0">
          <w:t>—pt 6.4</w:t>
        </w:r>
        <w:r>
          <w:tab/>
        </w:r>
        <w:r>
          <w:fldChar w:fldCharType="begin"/>
        </w:r>
        <w:r>
          <w:instrText xml:space="preserve"> PAGEREF _Toc111645081 \h </w:instrText>
        </w:r>
        <w:r>
          <w:fldChar w:fldCharType="separate"/>
        </w:r>
        <w:r w:rsidR="00C03789">
          <w:t>99</w:t>
        </w:r>
        <w:r>
          <w:fldChar w:fldCharType="end"/>
        </w:r>
      </w:hyperlink>
    </w:p>
    <w:p w14:paraId="3EE8C2D6" w14:textId="0619FB1D" w:rsidR="00A35BE5" w:rsidRDefault="00A35BE5">
      <w:pPr>
        <w:pStyle w:val="TOC5"/>
        <w:rPr>
          <w:rFonts w:asciiTheme="minorHAnsi" w:eastAsiaTheme="minorEastAsia" w:hAnsiTheme="minorHAnsi" w:cstheme="minorBidi"/>
          <w:sz w:val="22"/>
          <w:szCs w:val="22"/>
          <w:lang w:eastAsia="en-AU"/>
        </w:rPr>
      </w:pPr>
      <w:r>
        <w:tab/>
      </w:r>
      <w:hyperlink w:anchor="_Toc111645082" w:history="1">
        <w:r w:rsidRPr="00A776C0">
          <w:t>156</w:t>
        </w:r>
        <w:r>
          <w:rPr>
            <w:rFonts w:asciiTheme="minorHAnsi" w:eastAsiaTheme="minorEastAsia" w:hAnsiTheme="minorHAnsi" w:cstheme="minorBidi"/>
            <w:sz w:val="22"/>
            <w:szCs w:val="22"/>
            <w:lang w:eastAsia="en-AU"/>
          </w:rPr>
          <w:tab/>
        </w:r>
        <w:r w:rsidRPr="00A776C0">
          <w:t>Authority for detention</w:t>
        </w:r>
        <w:r>
          <w:tab/>
        </w:r>
        <w:r>
          <w:fldChar w:fldCharType="begin"/>
        </w:r>
        <w:r>
          <w:instrText xml:space="preserve"> PAGEREF _Toc111645082 \h </w:instrText>
        </w:r>
        <w:r>
          <w:fldChar w:fldCharType="separate"/>
        </w:r>
        <w:r w:rsidR="00C03789">
          <w:t>99</w:t>
        </w:r>
        <w:r>
          <w:fldChar w:fldCharType="end"/>
        </w:r>
      </w:hyperlink>
    </w:p>
    <w:p w14:paraId="0287594C" w14:textId="0AF70452" w:rsidR="00A35BE5" w:rsidRDefault="00A35BE5">
      <w:pPr>
        <w:pStyle w:val="TOC5"/>
        <w:rPr>
          <w:rFonts w:asciiTheme="minorHAnsi" w:eastAsiaTheme="minorEastAsia" w:hAnsiTheme="minorHAnsi" w:cstheme="minorBidi"/>
          <w:sz w:val="22"/>
          <w:szCs w:val="22"/>
          <w:lang w:eastAsia="en-AU"/>
        </w:rPr>
      </w:pPr>
      <w:r>
        <w:tab/>
      </w:r>
      <w:hyperlink w:anchor="_Toc111645083" w:history="1">
        <w:r w:rsidRPr="00A776C0">
          <w:t>157</w:t>
        </w:r>
        <w:r>
          <w:rPr>
            <w:rFonts w:asciiTheme="minorHAnsi" w:eastAsiaTheme="minorEastAsia" w:hAnsiTheme="minorHAnsi" w:cstheme="minorBidi"/>
            <w:sz w:val="22"/>
            <w:szCs w:val="22"/>
            <w:lang w:eastAsia="en-AU"/>
          </w:rPr>
          <w:tab/>
        </w:r>
        <w:r w:rsidRPr="00A776C0">
          <w:t>Detention—notifying people responsible for or nominated by young detainees</w:t>
        </w:r>
        <w:r>
          <w:tab/>
        </w:r>
        <w:r>
          <w:fldChar w:fldCharType="begin"/>
        </w:r>
        <w:r>
          <w:instrText xml:space="preserve"> PAGEREF _Toc111645083 \h </w:instrText>
        </w:r>
        <w:r>
          <w:fldChar w:fldCharType="separate"/>
        </w:r>
        <w:r w:rsidR="00C03789">
          <w:t>100</w:t>
        </w:r>
        <w:r>
          <w:fldChar w:fldCharType="end"/>
        </w:r>
      </w:hyperlink>
    </w:p>
    <w:p w14:paraId="1D796C03" w14:textId="7259B9B1" w:rsidR="00A35BE5" w:rsidRDefault="00A35BE5">
      <w:pPr>
        <w:pStyle w:val="TOC5"/>
        <w:rPr>
          <w:rFonts w:asciiTheme="minorHAnsi" w:eastAsiaTheme="minorEastAsia" w:hAnsiTheme="minorHAnsi" w:cstheme="minorBidi"/>
          <w:sz w:val="22"/>
          <w:szCs w:val="22"/>
          <w:lang w:eastAsia="en-AU"/>
        </w:rPr>
      </w:pPr>
      <w:r>
        <w:tab/>
      </w:r>
      <w:hyperlink w:anchor="_Toc111645084" w:history="1">
        <w:r w:rsidRPr="00A776C0">
          <w:t>158</w:t>
        </w:r>
        <w:r>
          <w:rPr>
            <w:rFonts w:asciiTheme="minorHAnsi" w:eastAsiaTheme="minorEastAsia" w:hAnsiTheme="minorHAnsi" w:cstheme="minorBidi"/>
            <w:sz w:val="22"/>
            <w:szCs w:val="22"/>
            <w:lang w:eastAsia="en-AU"/>
          </w:rPr>
          <w:tab/>
        </w:r>
        <w:r w:rsidRPr="00A776C0">
          <w:t>Identification of young detainees</w:t>
        </w:r>
        <w:r>
          <w:tab/>
        </w:r>
        <w:r>
          <w:fldChar w:fldCharType="begin"/>
        </w:r>
        <w:r>
          <w:instrText xml:space="preserve"> PAGEREF _Toc111645084 \h </w:instrText>
        </w:r>
        <w:r>
          <w:fldChar w:fldCharType="separate"/>
        </w:r>
        <w:r w:rsidR="00C03789">
          <w:t>100</w:t>
        </w:r>
        <w:r>
          <w:fldChar w:fldCharType="end"/>
        </w:r>
      </w:hyperlink>
    </w:p>
    <w:p w14:paraId="563179CB" w14:textId="2E976928" w:rsidR="00A35BE5" w:rsidRDefault="00A35BE5">
      <w:pPr>
        <w:pStyle w:val="TOC5"/>
        <w:rPr>
          <w:rFonts w:asciiTheme="minorHAnsi" w:eastAsiaTheme="minorEastAsia" w:hAnsiTheme="minorHAnsi" w:cstheme="minorBidi"/>
          <w:sz w:val="22"/>
          <w:szCs w:val="22"/>
          <w:lang w:eastAsia="en-AU"/>
        </w:rPr>
      </w:pPr>
      <w:r>
        <w:tab/>
      </w:r>
      <w:hyperlink w:anchor="_Toc111645085" w:history="1">
        <w:r w:rsidRPr="00A776C0">
          <w:t>159</w:t>
        </w:r>
        <w:r>
          <w:rPr>
            <w:rFonts w:asciiTheme="minorHAnsi" w:eastAsiaTheme="minorEastAsia" w:hAnsiTheme="minorHAnsi" w:cstheme="minorBidi"/>
            <w:sz w:val="22"/>
            <w:szCs w:val="22"/>
            <w:lang w:eastAsia="en-AU"/>
          </w:rPr>
          <w:tab/>
        </w:r>
        <w:r w:rsidRPr="00A776C0">
          <w:t>Information—entitlements and obligations</w:t>
        </w:r>
        <w:r>
          <w:tab/>
        </w:r>
        <w:r>
          <w:fldChar w:fldCharType="begin"/>
        </w:r>
        <w:r>
          <w:instrText xml:space="preserve"> PAGEREF _Toc111645085 \h </w:instrText>
        </w:r>
        <w:r>
          <w:fldChar w:fldCharType="separate"/>
        </w:r>
        <w:r w:rsidR="00C03789">
          <w:t>101</w:t>
        </w:r>
        <w:r>
          <w:fldChar w:fldCharType="end"/>
        </w:r>
      </w:hyperlink>
    </w:p>
    <w:p w14:paraId="431A5542" w14:textId="1AF63594" w:rsidR="00A35BE5" w:rsidRDefault="00A35BE5">
      <w:pPr>
        <w:pStyle w:val="TOC5"/>
        <w:rPr>
          <w:rFonts w:asciiTheme="minorHAnsi" w:eastAsiaTheme="minorEastAsia" w:hAnsiTheme="minorHAnsi" w:cstheme="minorBidi"/>
          <w:sz w:val="22"/>
          <w:szCs w:val="22"/>
          <w:lang w:eastAsia="en-AU"/>
        </w:rPr>
      </w:pPr>
      <w:r>
        <w:tab/>
      </w:r>
      <w:hyperlink w:anchor="_Toc111645086" w:history="1">
        <w:r w:rsidRPr="00A776C0">
          <w:t>160</w:t>
        </w:r>
        <w:r>
          <w:rPr>
            <w:rFonts w:asciiTheme="minorHAnsi" w:eastAsiaTheme="minorEastAsia" w:hAnsiTheme="minorHAnsi" w:cstheme="minorBidi"/>
            <w:sz w:val="22"/>
            <w:szCs w:val="22"/>
            <w:lang w:eastAsia="en-AU"/>
          </w:rPr>
          <w:tab/>
        </w:r>
        <w:r w:rsidRPr="00A776C0">
          <w:t>Initial assessment</w:t>
        </w:r>
        <w:r>
          <w:tab/>
        </w:r>
        <w:r>
          <w:fldChar w:fldCharType="begin"/>
        </w:r>
        <w:r>
          <w:instrText xml:space="preserve"> PAGEREF _Toc111645086 \h </w:instrText>
        </w:r>
        <w:r>
          <w:fldChar w:fldCharType="separate"/>
        </w:r>
        <w:r w:rsidR="00C03789">
          <w:t>103</w:t>
        </w:r>
        <w:r>
          <w:fldChar w:fldCharType="end"/>
        </w:r>
      </w:hyperlink>
    </w:p>
    <w:p w14:paraId="6445B01F" w14:textId="2154BA36" w:rsidR="00A35BE5" w:rsidRDefault="00A35BE5">
      <w:pPr>
        <w:pStyle w:val="TOC5"/>
        <w:rPr>
          <w:rFonts w:asciiTheme="minorHAnsi" w:eastAsiaTheme="minorEastAsia" w:hAnsiTheme="minorHAnsi" w:cstheme="minorBidi"/>
          <w:sz w:val="22"/>
          <w:szCs w:val="22"/>
          <w:lang w:eastAsia="en-AU"/>
        </w:rPr>
      </w:pPr>
      <w:r>
        <w:tab/>
      </w:r>
      <w:hyperlink w:anchor="_Toc111645087" w:history="1">
        <w:r w:rsidRPr="00A776C0">
          <w:t>161</w:t>
        </w:r>
        <w:r>
          <w:rPr>
            <w:rFonts w:asciiTheme="minorHAnsi" w:eastAsiaTheme="minorEastAsia" w:hAnsiTheme="minorHAnsi" w:cstheme="minorBidi"/>
            <w:sz w:val="22"/>
            <w:szCs w:val="22"/>
            <w:lang w:eastAsia="en-AU"/>
          </w:rPr>
          <w:tab/>
        </w:r>
        <w:r w:rsidRPr="00A776C0">
          <w:t>Health assessment</w:t>
        </w:r>
        <w:r>
          <w:tab/>
        </w:r>
        <w:r>
          <w:fldChar w:fldCharType="begin"/>
        </w:r>
        <w:r>
          <w:instrText xml:space="preserve"> PAGEREF _Toc111645087 \h </w:instrText>
        </w:r>
        <w:r>
          <w:fldChar w:fldCharType="separate"/>
        </w:r>
        <w:r w:rsidR="00C03789">
          <w:t>103</w:t>
        </w:r>
        <w:r>
          <w:fldChar w:fldCharType="end"/>
        </w:r>
      </w:hyperlink>
    </w:p>
    <w:p w14:paraId="60828BB9" w14:textId="73E99EF6" w:rsidR="00A35BE5" w:rsidRDefault="00A35BE5">
      <w:pPr>
        <w:pStyle w:val="TOC5"/>
        <w:rPr>
          <w:rFonts w:asciiTheme="minorHAnsi" w:eastAsiaTheme="minorEastAsia" w:hAnsiTheme="minorHAnsi" w:cstheme="minorBidi"/>
          <w:sz w:val="22"/>
          <w:szCs w:val="22"/>
          <w:lang w:eastAsia="en-AU"/>
        </w:rPr>
      </w:pPr>
      <w:r>
        <w:tab/>
      </w:r>
      <w:hyperlink w:anchor="_Toc111645088" w:history="1">
        <w:r w:rsidRPr="00A776C0">
          <w:t>162</w:t>
        </w:r>
        <w:r>
          <w:rPr>
            <w:rFonts w:asciiTheme="minorHAnsi" w:eastAsiaTheme="minorEastAsia" w:hAnsiTheme="minorHAnsi" w:cstheme="minorBidi"/>
            <w:sz w:val="22"/>
            <w:szCs w:val="22"/>
            <w:lang w:eastAsia="en-AU"/>
          </w:rPr>
          <w:tab/>
        </w:r>
        <w:r w:rsidRPr="00A776C0">
          <w:t>Alcohol and drug tests on admission</w:t>
        </w:r>
        <w:r>
          <w:tab/>
        </w:r>
        <w:r>
          <w:fldChar w:fldCharType="begin"/>
        </w:r>
        <w:r>
          <w:instrText xml:space="preserve"> PAGEREF _Toc111645088 \h </w:instrText>
        </w:r>
        <w:r>
          <w:fldChar w:fldCharType="separate"/>
        </w:r>
        <w:r w:rsidR="00C03789">
          <w:t>104</w:t>
        </w:r>
        <w:r>
          <w:fldChar w:fldCharType="end"/>
        </w:r>
      </w:hyperlink>
    </w:p>
    <w:p w14:paraId="0B3718B8" w14:textId="0C1A1A81" w:rsidR="00A35BE5" w:rsidRDefault="00A35BE5">
      <w:pPr>
        <w:pStyle w:val="TOC5"/>
        <w:rPr>
          <w:rFonts w:asciiTheme="minorHAnsi" w:eastAsiaTheme="minorEastAsia" w:hAnsiTheme="minorHAnsi" w:cstheme="minorBidi"/>
          <w:sz w:val="22"/>
          <w:szCs w:val="22"/>
          <w:lang w:eastAsia="en-AU"/>
        </w:rPr>
      </w:pPr>
      <w:r>
        <w:tab/>
      </w:r>
      <w:hyperlink w:anchor="_Toc111645089" w:history="1">
        <w:r w:rsidRPr="00A776C0">
          <w:t>163</w:t>
        </w:r>
        <w:r>
          <w:rPr>
            <w:rFonts w:asciiTheme="minorHAnsi" w:eastAsiaTheme="minorEastAsia" w:hAnsiTheme="minorHAnsi" w:cstheme="minorBidi"/>
            <w:sz w:val="22"/>
            <w:szCs w:val="22"/>
            <w:lang w:eastAsia="en-AU"/>
          </w:rPr>
          <w:tab/>
        </w:r>
        <w:r w:rsidRPr="00A776C0">
          <w:t>Security classification</w:t>
        </w:r>
        <w:r>
          <w:tab/>
        </w:r>
        <w:r>
          <w:fldChar w:fldCharType="begin"/>
        </w:r>
        <w:r>
          <w:instrText xml:space="preserve"> PAGEREF _Toc111645089 \h </w:instrText>
        </w:r>
        <w:r>
          <w:fldChar w:fldCharType="separate"/>
        </w:r>
        <w:r w:rsidR="00C03789">
          <w:t>104</w:t>
        </w:r>
        <w:r>
          <w:fldChar w:fldCharType="end"/>
        </w:r>
      </w:hyperlink>
    </w:p>
    <w:p w14:paraId="5BBBFC85" w14:textId="3CEBEFC7" w:rsidR="00A35BE5" w:rsidRDefault="00A35BE5">
      <w:pPr>
        <w:pStyle w:val="TOC5"/>
        <w:rPr>
          <w:rFonts w:asciiTheme="minorHAnsi" w:eastAsiaTheme="minorEastAsia" w:hAnsiTheme="minorHAnsi" w:cstheme="minorBidi"/>
          <w:sz w:val="22"/>
          <w:szCs w:val="22"/>
          <w:lang w:eastAsia="en-AU"/>
        </w:rPr>
      </w:pPr>
      <w:r>
        <w:tab/>
      </w:r>
      <w:hyperlink w:anchor="_Toc111645090" w:history="1">
        <w:r w:rsidRPr="00A776C0">
          <w:t>164</w:t>
        </w:r>
        <w:r>
          <w:rPr>
            <w:rFonts w:asciiTheme="minorHAnsi" w:eastAsiaTheme="minorEastAsia" w:hAnsiTheme="minorHAnsi" w:cstheme="minorBidi"/>
            <w:sz w:val="22"/>
            <w:szCs w:val="22"/>
            <w:lang w:eastAsia="en-AU"/>
          </w:rPr>
          <w:tab/>
        </w:r>
        <w:r w:rsidRPr="00A776C0">
          <w:t>Case management plan</w:t>
        </w:r>
        <w:r>
          <w:tab/>
        </w:r>
        <w:r>
          <w:fldChar w:fldCharType="begin"/>
        </w:r>
        <w:r>
          <w:instrText xml:space="preserve"> PAGEREF _Toc111645090 \h </w:instrText>
        </w:r>
        <w:r>
          <w:fldChar w:fldCharType="separate"/>
        </w:r>
        <w:r w:rsidR="00C03789">
          <w:t>104</w:t>
        </w:r>
        <w:r>
          <w:fldChar w:fldCharType="end"/>
        </w:r>
      </w:hyperlink>
    </w:p>
    <w:p w14:paraId="55D36490" w14:textId="60BBDB7D" w:rsidR="00A35BE5" w:rsidRDefault="00A35BE5">
      <w:pPr>
        <w:pStyle w:val="TOC5"/>
        <w:rPr>
          <w:rFonts w:asciiTheme="minorHAnsi" w:eastAsiaTheme="minorEastAsia" w:hAnsiTheme="minorHAnsi" w:cstheme="minorBidi"/>
          <w:sz w:val="22"/>
          <w:szCs w:val="22"/>
          <w:lang w:eastAsia="en-AU"/>
        </w:rPr>
      </w:pPr>
      <w:r>
        <w:tab/>
      </w:r>
      <w:hyperlink w:anchor="_Toc111645091" w:history="1">
        <w:r w:rsidRPr="00A776C0">
          <w:t>165</w:t>
        </w:r>
        <w:r>
          <w:rPr>
            <w:rFonts w:asciiTheme="minorHAnsi" w:eastAsiaTheme="minorEastAsia" w:hAnsiTheme="minorHAnsi" w:cstheme="minorBidi"/>
            <w:sz w:val="22"/>
            <w:szCs w:val="22"/>
            <w:lang w:eastAsia="en-AU"/>
          </w:rPr>
          <w:tab/>
        </w:r>
        <w:r w:rsidRPr="00A776C0">
          <w:t>Entries in register of young detainees</w:t>
        </w:r>
        <w:r>
          <w:tab/>
        </w:r>
        <w:r>
          <w:fldChar w:fldCharType="begin"/>
        </w:r>
        <w:r>
          <w:instrText xml:space="preserve"> PAGEREF _Toc111645091 \h </w:instrText>
        </w:r>
        <w:r>
          <w:fldChar w:fldCharType="separate"/>
        </w:r>
        <w:r w:rsidR="00C03789">
          <w:t>104</w:t>
        </w:r>
        <w:r>
          <w:fldChar w:fldCharType="end"/>
        </w:r>
      </w:hyperlink>
    </w:p>
    <w:p w14:paraId="29C5D7E2" w14:textId="11A2DCB2" w:rsidR="00A35BE5" w:rsidRDefault="00A35BE5">
      <w:pPr>
        <w:pStyle w:val="TOC5"/>
        <w:rPr>
          <w:rFonts w:asciiTheme="minorHAnsi" w:eastAsiaTheme="minorEastAsia" w:hAnsiTheme="minorHAnsi" w:cstheme="minorBidi"/>
          <w:sz w:val="22"/>
          <w:szCs w:val="22"/>
          <w:lang w:eastAsia="en-AU"/>
        </w:rPr>
      </w:pPr>
      <w:r>
        <w:tab/>
      </w:r>
      <w:hyperlink w:anchor="_Toc111645092" w:history="1">
        <w:r w:rsidRPr="00A776C0">
          <w:t>166</w:t>
        </w:r>
        <w:r>
          <w:rPr>
            <w:rFonts w:asciiTheme="minorHAnsi" w:eastAsiaTheme="minorEastAsia" w:hAnsiTheme="minorHAnsi" w:cstheme="minorBidi"/>
            <w:sz w:val="22"/>
            <w:szCs w:val="22"/>
            <w:lang w:eastAsia="en-AU"/>
          </w:rPr>
          <w:tab/>
        </w:r>
        <w:r w:rsidRPr="00A776C0">
          <w:t>Requirements and considerations about placement and separation of young detainees</w:t>
        </w:r>
        <w:r>
          <w:tab/>
        </w:r>
        <w:r>
          <w:fldChar w:fldCharType="begin"/>
        </w:r>
        <w:r>
          <w:instrText xml:space="preserve"> PAGEREF _Toc111645092 \h </w:instrText>
        </w:r>
        <w:r>
          <w:fldChar w:fldCharType="separate"/>
        </w:r>
        <w:r w:rsidR="00C03789">
          <w:t>105</w:t>
        </w:r>
        <w:r>
          <w:fldChar w:fldCharType="end"/>
        </w:r>
      </w:hyperlink>
    </w:p>
    <w:p w14:paraId="25F7BE56" w14:textId="0CB703E9" w:rsidR="00A35BE5" w:rsidRDefault="00D72F9F">
      <w:pPr>
        <w:pStyle w:val="TOC2"/>
        <w:rPr>
          <w:rFonts w:asciiTheme="minorHAnsi" w:eastAsiaTheme="minorEastAsia" w:hAnsiTheme="minorHAnsi" w:cstheme="minorBidi"/>
          <w:b w:val="0"/>
          <w:sz w:val="22"/>
          <w:szCs w:val="22"/>
          <w:lang w:eastAsia="en-AU"/>
        </w:rPr>
      </w:pPr>
      <w:hyperlink w:anchor="_Toc111645093" w:history="1">
        <w:r w:rsidR="00A35BE5" w:rsidRPr="00A776C0">
          <w:t>Part 6.5</w:t>
        </w:r>
        <w:r w:rsidR="00A35BE5">
          <w:rPr>
            <w:rFonts w:asciiTheme="minorHAnsi" w:eastAsiaTheme="minorEastAsia" w:hAnsiTheme="minorHAnsi" w:cstheme="minorBidi"/>
            <w:b w:val="0"/>
            <w:sz w:val="22"/>
            <w:szCs w:val="22"/>
            <w:lang w:eastAsia="en-AU"/>
          </w:rPr>
          <w:tab/>
        </w:r>
        <w:r w:rsidR="00A35BE5" w:rsidRPr="00A776C0">
          <w:t>Living conditions at detention places</w:t>
        </w:r>
        <w:r w:rsidR="00A35BE5" w:rsidRPr="00A35BE5">
          <w:rPr>
            <w:vanish/>
          </w:rPr>
          <w:tab/>
        </w:r>
        <w:r w:rsidR="00A35BE5" w:rsidRPr="00A35BE5">
          <w:rPr>
            <w:vanish/>
          </w:rPr>
          <w:fldChar w:fldCharType="begin"/>
        </w:r>
        <w:r w:rsidR="00A35BE5" w:rsidRPr="00A35BE5">
          <w:rPr>
            <w:vanish/>
          </w:rPr>
          <w:instrText xml:space="preserve"> PAGEREF _Toc111645093 \h </w:instrText>
        </w:r>
        <w:r w:rsidR="00A35BE5" w:rsidRPr="00A35BE5">
          <w:rPr>
            <w:vanish/>
          </w:rPr>
        </w:r>
        <w:r w:rsidR="00A35BE5" w:rsidRPr="00A35BE5">
          <w:rPr>
            <w:vanish/>
          </w:rPr>
          <w:fldChar w:fldCharType="separate"/>
        </w:r>
        <w:r w:rsidR="00C03789">
          <w:rPr>
            <w:vanish/>
          </w:rPr>
          <w:t>107</w:t>
        </w:r>
        <w:r w:rsidR="00A35BE5" w:rsidRPr="00A35BE5">
          <w:rPr>
            <w:vanish/>
          </w:rPr>
          <w:fldChar w:fldCharType="end"/>
        </w:r>
      </w:hyperlink>
    </w:p>
    <w:p w14:paraId="2C4DBCCA" w14:textId="44BE0DFD" w:rsidR="00A35BE5" w:rsidRDefault="00A35BE5">
      <w:pPr>
        <w:pStyle w:val="TOC5"/>
        <w:rPr>
          <w:rFonts w:asciiTheme="minorHAnsi" w:eastAsiaTheme="minorEastAsia" w:hAnsiTheme="minorHAnsi" w:cstheme="minorBidi"/>
          <w:sz w:val="22"/>
          <w:szCs w:val="22"/>
          <w:lang w:eastAsia="en-AU"/>
        </w:rPr>
      </w:pPr>
      <w:r>
        <w:tab/>
      </w:r>
      <w:hyperlink w:anchor="_Toc111645094" w:history="1">
        <w:r w:rsidRPr="00A776C0">
          <w:t>167</w:t>
        </w:r>
        <w:r>
          <w:rPr>
            <w:rFonts w:asciiTheme="minorHAnsi" w:eastAsiaTheme="minorEastAsia" w:hAnsiTheme="minorHAnsi" w:cstheme="minorBidi"/>
            <w:sz w:val="22"/>
            <w:szCs w:val="22"/>
            <w:lang w:eastAsia="en-AU"/>
          </w:rPr>
          <w:tab/>
        </w:r>
        <w:r w:rsidRPr="00A776C0">
          <w:t>Food and drink</w:t>
        </w:r>
        <w:r>
          <w:tab/>
        </w:r>
        <w:r>
          <w:fldChar w:fldCharType="begin"/>
        </w:r>
        <w:r>
          <w:instrText xml:space="preserve"> PAGEREF _Toc111645094 \h </w:instrText>
        </w:r>
        <w:r>
          <w:fldChar w:fldCharType="separate"/>
        </w:r>
        <w:r w:rsidR="00C03789">
          <w:t>107</w:t>
        </w:r>
        <w:r>
          <w:fldChar w:fldCharType="end"/>
        </w:r>
      </w:hyperlink>
    </w:p>
    <w:p w14:paraId="3D50592A" w14:textId="1C0BBE7C" w:rsidR="00A35BE5" w:rsidRDefault="00A35BE5">
      <w:pPr>
        <w:pStyle w:val="TOC5"/>
        <w:rPr>
          <w:rFonts w:asciiTheme="minorHAnsi" w:eastAsiaTheme="minorEastAsia" w:hAnsiTheme="minorHAnsi" w:cstheme="minorBidi"/>
          <w:sz w:val="22"/>
          <w:szCs w:val="22"/>
          <w:lang w:eastAsia="en-AU"/>
        </w:rPr>
      </w:pPr>
      <w:r>
        <w:tab/>
      </w:r>
      <w:hyperlink w:anchor="_Toc111645095" w:history="1">
        <w:r w:rsidRPr="00A776C0">
          <w:t>168</w:t>
        </w:r>
        <w:r>
          <w:rPr>
            <w:rFonts w:asciiTheme="minorHAnsi" w:eastAsiaTheme="minorEastAsia" w:hAnsiTheme="minorHAnsi" w:cstheme="minorBidi"/>
            <w:sz w:val="22"/>
            <w:szCs w:val="22"/>
            <w:lang w:eastAsia="en-AU"/>
          </w:rPr>
          <w:tab/>
        </w:r>
        <w:r w:rsidRPr="00A776C0">
          <w:t>Clothing</w:t>
        </w:r>
        <w:r>
          <w:tab/>
        </w:r>
        <w:r>
          <w:fldChar w:fldCharType="begin"/>
        </w:r>
        <w:r>
          <w:instrText xml:space="preserve"> PAGEREF _Toc111645095 \h </w:instrText>
        </w:r>
        <w:r>
          <w:fldChar w:fldCharType="separate"/>
        </w:r>
        <w:r w:rsidR="00C03789">
          <w:t>108</w:t>
        </w:r>
        <w:r>
          <w:fldChar w:fldCharType="end"/>
        </w:r>
      </w:hyperlink>
    </w:p>
    <w:p w14:paraId="4E797A8C" w14:textId="1B19837C" w:rsidR="00A35BE5" w:rsidRDefault="00A35BE5">
      <w:pPr>
        <w:pStyle w:val="TOC5"/>
        <w:rPr>
          <w:rFonts w:asciiTheme="minorHAnsi" w:eastAsiaTheme="minorEastAsia" w:hAnsiTheme="minorHAnsi" w:cstheme="minorBidi"/>
          <w:sz w:val="22"/>
          <w:szCs w:val="22"/>
          <w:lang w:eastAsia="en-AU"/>
        </w:rPr>
      </w:pPr>
      <w:r>
        <w:tab/>
      </w:r>
      <w:hyperlink w:anchor="_Toc111645096" w:history="1">
        <w:r w:rsidRPr="00A776C0">
          <w:t>169</w:t>
        </w:r>
        <w:r>
          <w:rPr>
            <w:rFonts w:asciiTheme="minorHAnsi" w:eastAsiaTheme="minorEastAsia" w:hAnsiTheme="minorHAnsi" w:cstheme="minorBidi"/>
            <w:sz w:val="22"/>
            <w:szCs w:val="22"/>
            <w:lang w:eastAsia="en-AU"/>
          </w:rPr>
          <w:tab/>
        </w:r>
        <w:r w:rsidRPr="00A776C0">
          <w:t>Personal hygiene</w:t>
        </w:r>
        <w:r>
          <w:tab/>
        </w:r>
        <w:r>
          <w:fldChar w:fldCharType="begin"/>
        </w:r>
        <w:r>
          <w:instrText xml:space="preserve"> PAGEREF _Toc111645096 \h </w:instrText>
        </w:r>
        <w:r>
          <w:fldChar w:fldCharType="separate"/>
        </w:r>
        <w:r w:rsidR="00C03789">
          <w:t>108</w:t>
        </w:r>
        <w:r>
          <w:fldChar w:fldCharType="end"/>
        </w:r>
      </w:hyperlink>
    </w:p>
    <w:p w14:paraId="255F21FB" w14:textId="2772A6BB" w:rsidR="00A35BE5" w:rsidRDefault="00A35BE5">
      <w:pPr>
        <w:pStyle w:val="TOC5"/>
        <w:rPr>
          <w:rFonts w:asciiTheme="minorHAnsi" w:eastAsiaTheme="minorEastAsia" w:hAnsiTheme="minorHAnsi" w:cstheme="minorBidi"/>
          <w:sz w:val="22"/>
          <w:szCs w:val="22"/>
          <w:lang w:eastAsia="en-AU"/>
        </w:rPr>
      </w:pPr>
      <w:r>
        <w:tab/>
      </w:r>
      <w:hyperlink w:anchor="_Toc111645097" w:history="1">
        <w:r w:rsidRPr="00A776C0">
          <w:t>170</w:t>
        </w:r>
        <w:r>
          <w:rPr>
            <w:rFonts w:asciiTheme="minorHAnsi" w:eastAsiaTheme="minorEastAsia" w:hAnsiTheme="minorHAnsi" w:cstheme="minorBidi"/>
            <w:sz w:val="22"/>
            <w:szCs w:val="22"/>
            <w:lang w:eastAsia="en-AU"/>
          </w:rPr>
          <w:tab/>
        </w:r>
        <w:r w:rsidRPr="00A776C0">
          <w:t>Sleeping areas</w:t>
        </w:r>
        <w:r>
          <w:tab/>
        </w:r>
        <w:r>
          <w:fldChar w:fldCharType="begin"/>
        </w:r>
        <w:r>
          <w:instrText xml:space="preserve"> PAGEREF _Toc111645097 \h </w:instrText>
        </w:r>
        <w:r>
          <w:fldChar w:fldCharType="separate"/>
        </w:r>
        <w:r w:rsidR="00C03789">
          <w:t>108</w:t>
        </w:r>
        <w:r>
          <w:fldChar w:fldCharType="end"/>
        </w:r>
      </w:hyperlink>
    </w:p>
    <w:p w14:paraId="4DA75AD9" w14:textId="192B785A" w:rsidR="00A35BE5" w:rsidRDefault="00A35BE5">
      <w:pPr>
        <w:pStyle w:val="TOC5"/>
        <w:rPr>
          <w:rFonts w:asciiTheme="minorHAnsi" w:eastAsiaTheme="minorEastAsia" w:hAnsiTheme="minorHAnsi" w:cstheme="minorBidi"/>
          <w:sz w:val="22"/>
          <w:szCs w:val="22"/>
          <w:lang w:eastAsia="en-AU"/>
        </w:rPr>
      </w:pPr>
      <w:r>
        <w:tab/>
      </w:r>
      <w:hyperlink w:anchor="_Toc111645098" w:history="1">
        <w:r w:rsidRPr="00A776C0">
          <w:t>171</w:t>
        </w:r>
        <w:r>
          <w:rPr>
            <w:rFonts w:asciiTheme="minorHAnsi" w:eastAsiaTheme="minorEastAsia" w:hAnsiTheme="minorHAnsi" w:cstheme="minorBidi"/>
            <w:sz w:val="22"/>
            <w:szCs w:val="22"/>
            <w:lang w:eastAsia="en-AU"/>
          </w:rPr>
          <w:tab/>
        </w:r>
        <w:r w:rsidRPr="00A776C0">
          <w:t>Treatment of convicted and non-convicted young detainees</w:t>
        </w:r>
        <w:r>
          <w:tab/>
        </w:r>
        <w:r>
          <w:fldChar w:fldCharType="begin"/>
        </w:r>
        <w:r>
          <w:instrText xml:space="preserve"> PAGEREF _Toc111645098 \h </w:instrText>
        </w:r>
        <w:r>
          <w:fldChar w:fldCharType="separate"/>
        </w:r>
        <w:r w:rsidR="00C03789">
          <w:t>109</w:t>
        </w:r>
        <w:r>
          <w:fldChar w:fldCharType="end"/>
        </w:r>
      </w:hyperlink>
    </w:p>
    <w:p w14:paraId="2855074F" w14:textId="6F98C84D" w:rsidR="00A35BE5" w:rsidRDefault="00A35BE5">
      <w:pPr>
        <w:pStyle w:val="TOC5"/>
        <w:rPr>
          <w:rFonts w:asciiTheme="minorHAnsi" w:eastAsiaTheme="minorEastAsia" w:hAnsiTheme="minorHAnsi" w:cstheme="minorBidi"/>
          <w:sz w:val="22"/>
          <w:szCs w:val="22"/>
          <w:lang w:eastAsia="en-AU"/>
        </w:rPr>
      </w:pPr>
      <w:r>
        <w:tab/>
      </w:r>
      <w:hyperlink w:anchor="_Toc111645099" w:history="1">
        <w:r w:rsidRPr="00A776C0">
          <w:t>172</w:t>
        </w:r>
        <w:r>
          <w:rPr>
            <w:rFonts w:asciiTheme="minorHAnsi" w:eastAsiaTheme="minorEastAsia" w:hAnsiTheme="minorHAnsi" w:cstheme="minorBidi"/>
            <w:sz w:val="22"/>
            <w:szCs w:val="22"/>
            <w:lang w:eastAsia="en-AU"/>
          </w:rPr>
          <w:tab/>
        </w:r>
        <w:r w:rsidRPr="00A776C0">
          <w:t>Access to open air and exercise</w:t>
        </w:r>
        <w:r>
          <w:tab/>
        </w:r>
        <w:r>
          <w:fldChar w:fldCharType="begin"/>
        </w:r>
        <w:r>
          <w:instrText xml:space="preserve"> PAGEREF _Toc111645099 \h </w:instrText>
        </w:r>
        <w:r>
          <w:fldChar w:fldCharType="separate"/>
        </w:r>
        <w:r w:rsidR="00C03789">
          <w:t>109</w:t>
        </w:r>
        <w:r>
          <w:fldChar w:fldCharType="end"/>
        </w:r>
      </w:hyperlink>
    </w:p>
    <w:p w14:paraId="61061852" w14:textId="5BB26689" w:rsidR="00A35BE5" w:rsidRDefault="00A35BE5">
      <w:pPr>
        <w:pStyle w:val="TOC5"/>
        <w:rPr>
          <w:rFonts w:asciiTheme="minorHAnsi" w:eastAsiaTheme="minorEastAsia" w:hAnsiTheme="minorHAnsi" w:cstheme="minorBidi"/>
          <w:sz w:val="22"/>
          <w:szCs w:val="22"/>
          <w:lang w:eastAsia="en-AU"/>
        </w:rPr>
      </w:pPr>
      <w:r>
        <w:tab/>
      </w:r>
      <w:hyperlink w:anchor="_Toc111645100" w:history="1">
        <w:r w:rsidRPr="00A776C0">
          <w:t>173</w:t>
        </w:r>
        <w:r>
          <w:rPr>
            <w:rFonts w:asciiTheme="minorHAnsi" w:eastAsiaTheme="minorEastAsia" w:hAnsiTheme="minorHAnsi" w:cstheme="minorBidi"/>
            <w:sz w:val="22"/>
            <w:szCs w:val="22"/>
            <w:lang w:eastAsia="en-AU"/>
          </w:rPr>
          <w:tab/>
        </w:r>
        <w:r w:rsidRPr="00A776C0">
          <w:t>Communication with family and others</w:t>
        </w:r>
        <w:r>
          <w:tab/>
        </w:r>
        <w:r>
          <w:fldChar w:fldCharType="begin"/>
        </w:r>
        <w:r>
          <w:instrText xml:space="preserve"> PAGEREF _Toc111645100 \h </w:instrText>
        </w:r>
        <w:r>
          <w:fldChar w:fldCharType="separate"/>
        </w:r>
        <w:r w:rsidR="00C03789">
          <w:t>110</w:t>
        </w:r>
        <w:r>
          <w:fldChar w:fldCharType="end"/>
        </w:r>
      </w:hyperlink>
    </w:p>
    <w:p w14:paraId="41DFEB97" w14:textId="00EC65F6" w:rsidR="00A35BE5" w:rsidRDefault="00A35BE5">
      <w:pPr>
        <w:pStyle w:val="TOC5"/>
        <w:rPr>
          <w:rFonts w:asciiTheme="minorHAnsi" w:eastAsiaTheme="minorEastAsia" w:hAnsiTheme="minorHAnsi" w:cstheme="minorBidi"/>
          <w:sz w:val="22"/>
          <w:szCs w:val="22"/>
          <w:lang w:eastAsia="en-AU"/>
        </w:rPr>
      </w:pPr>
      <w:r>
        <w:tab/>
      </w:r>
      <w:hyperlink w:anchor="_Toc111645101" w:history="1">
        <w:r w:rsidRPr="00A776C0">
          <w:t>174</w:t>
        </w:r>
        <w:r>
          <w:rPr>
            <w:rFonts w:asciiTheme="minorHAnsi" w:eastAsiaTheme="minorEastAsia" w:hAnsiTheme="minorHAnsi" w:cstheme="minorBidi"/>
            <w:sz w:val="22"/>
            <w:szCs w:val="22"/>
            <w:lang w:eastAsia="en-AU"/>
          </w:rPr>
          <w:tab/>
        </w:r>
        <w:r w:rsidRPr="00A776C0">
          <w:t>Telephone calls</w:t>
        </w:r>
        <w:r>
          <w:tab/>
        </w:r>
        <w:r>
          <w:fldChar w:fldCharType="begin"/>
        </w:r>
        <w:r>
          <w:instrText xml:space="preserve"> PAGEREF _Toc111645101 \h </w:instrText>
        </w:r>
        <w:r>
          <w:fldChar w:fldCharType="separate"/>
        </w:r>
        <w:r w:rsidR="00C03789">
          <w:t>111</w:t>
        </w:r>
        <w:r>
          <w:fldChar w:fldCharType="end"/>
        </w:r>
      </w:hyperlink>
    </w:p>
    <w:p w14:paraId="465DC59D" w14:textId="443117E5" w:rsidR="00A35BE5" w:rsidRDefault="00A35BE5">
      <w:pPr>
        <w:pStyle w:val="TOC5"/>
        <w:rPr>
          <w:rFonts w:asciiTheme="minorHAnsi" w:eastAsiaTheme="minorEastAsia" w:hAnsiTheme="minorHAnsi" w:cstheme="minorBidi"/>
          <w:sz w:val="22"/>
          <w:szCs w:val="22"/>
          <w:lang w:eastAsia="en-AU"/>
        </w:rPr>
      </w:pPr>
      <w:r>
        <w:tab/>
      </w:r>
      <w:hyperlink w:anchor="_Toc111645102" w:history="1">
        <w:r w:rsidRPr="00A776C0">
          <w:t>175</w:t>
        </w:r>
        <w:r>
          <w:rPr>
            <w:rFonts w:asciiTheme="minorHAnsi" w:eastAsiaTheme="minorEastAsia" w:hAnsiTheme="minorHAnsi" w:cstheme="minorBidi"/>
            <w:sz w:val="22"/>
            <w:szCs w:val="22"/>
            <w:lang w:eastAsia="en-AU"/>
          </w:rPr>
          <w:tab/>
        </w:r>
        <w:r w:rsidRPr="00A776C0">
          <w:t>Mail</w:t>
        </w:r>
        <w:r>
          <w:tab/>
        </w:r>
        <w:r>
          <w:fldChar w:fldCharType="begin"/>
        </w:r>
        <w:r>
          <w:instrText xml:space="preserve"> PAGEREF _Toc111645102 \h </w:instrText>
        </w:r>
        <w:r>
          <w:fldChar w:fldCharType="separate"/>
        </w:r>
        <w:r w:rsidR="00C03789">
          <w:t>112</w:t>
        </w:r>
        <w:r>
          <w:fldChar w:fldCharType="end"/>
        </w:r>
      </w:hyperlink>
    </w:p>
    <w:p w14:paraId="1672F600" w14:textId="48208747" w:rsidR="00A35BE5" w:rsidRDefault="00A35BE5">
      <w:pPr>
        <w:pStyle w:val="TOC5"/>
        <w:rPr>
          <w:rFonts w:asciiTheme="minorHAnsi" w:eastAsiaTheme="minorEastAsia" w:hAnsiTheme="minorHAnsi" w:cstheme="minorBidi"/>
          <w:sz w:val="22"/>
          <w:szCs w:val="22"/>
          <w:lang w:eastAsia="en-AU"/>
        </w:rPr>
      </w:pPr>
      <w:r>
        <w:tab/>
      </w:r>
      <w:hyperlink w:anchor="_Toc111645103" w:history="1">
        <w:r w:rsidRPr="00A776C0">
          <w:t>176</w:t>
        </w:r>
        <w:r>
          <w:rPr>
            <w:rFonts w:asciiTheme="minorHAnsi" w:eastAsiaTheme="minorEastAsia" w:hAnsiTheme="minorHAnsi" w:cstheme="minorBidi"/>
            <w:sz w:val="22"/>
            <w:szCs w:val="22"/>
            <w:lang w:eastAsia="en-AU"/>
          </w:rPr>
          <w:tab/>
        </w:r>
        <w:r w:rsidRPr="00A776C0">
          <w:t>News and education</w:t>
        </w:r>
        <w:r>
          <w:tab/>
        </w:r>
        <w:r>
          <w:fldChar w:fldCharType="begin"/>
        </w:r>
        <w:r>
          <w:instrText xml:space="preserve"> PAGEREF _Toc111645103 \h </w:instrText>
        </w:r>
        <w:r>
          <w:fldChar w:fldCharType="separate"/>
        </w:r>
        <w:r w:rsidR="00C03789">
          <w:t>114</w:t>
        </w:r>
        <w:r>
          <w:fldChar w:fldCharType="end"/>
        </w:r>
      </w:hyperlink>
    </w:p>
    <w:p w14:paraId="535408EF" w14:textId="0973B18B" w:rsidR="00A35BE5" w:rsidRDefault="00A35BE5">
      <w:pPr>
        <w:pStyle w:val="TOC5"/>
        <w:rPr>
          <w:rFonts w:asciiTheme="minorHAnsi" w:eastAsiaTheme="minorEastAsia" w:hAnsiTheme="minorHAnsi" w:cstheme="minorBidi"/>
          <w:sz w:val="22"/>
          <w:szCs w:val="22"/>
          <w:lang w:eastAsia="en-AU"/>
        </w:rPr>
      </w:pPr>
      <w:r>
        <w:tab/>
      </w:r>
      <w:hyperlink w:anchor="_Toc111645104" w:history="1">
        <w:r w:rsidRPr="00A776C0">
          <w:t>177</w:t>
        </w:r>
        <w:r>
          <w:rPr>
            <w:rFonts w:asciiTheme="minorHAnsi" w:eastAsiaTheme="minorEastAsia" w:hAnsiTheme="minorHAnsi" w:cstheme="minorBidi"/>
            <w:sz w:val="22"/>
            <w:szCs w:val="22"/>
            <w:lang w:eastAsia="en-AU"/>
          </w:rPr>
          <w:tab/>
        </w:r>
        <w:r w:rsidRPr="00A776C0">
          <w:t>Visits by family members etc</w:t>
        </w:r>
        <w:r>
          <w:tab/>
        </w:r>
        <w:r>
          <w:fldChar w:fldCharType="begin"/>
        </w:r>
        <w:r>
          <w:instrText xml:space="preserve"> PAGEREF _Toc111645104 \h </w:instrText>
        </w:r>
        <w:r>
          <w:fldChar w:fldCharType="separate"/>
        </w:r>
        <w:r w:rsidR="00C03789">
          <w:t>114</w:t>
        </w:r>
        <w:r>
          <w:fldChar w:fldCharType="end"/>
        </w:r>
      </w:hyperlink>
    </w:p>
    <w:p w14:paraId="59E795BC" w14:textId="637FCDAF" w:rsidR="00A35BE5" w:rsidRDefault="00A35BE5">
      <w:pPr>
        <w:pStyle w:val="TOC5"/>
        <w:rPr>
          <w:rFonts w:asciiTheme="minorHAnsi" w:eastAsiaTheme="minorEastAsia" w:hAnsiTheme="minorHAnsi" w:cstheme="minorBidi"/>
          <w:sz w:val="22"/>
          <w:szCs w:val="22"/>
          <w:lang w:eastAsia="en-AU"/>
        </w:rPr>
      </w:pPr>
      <w:r>
        <w:tab/>
      </w:r>
      <w:hyperlink w:anchor="_Toc111645105" w:history="1">
        <w:r w:rsidRPr="00A776C0">
          <w:t>178</w:t>
        </w:r>
        <w:r>
          <w:rPr>
            <w:rFonts w:asciiTheme="minorHAnsi" w:eastAsiaTheme="minorEastAsia" w:hAnsiTheme="minorHAnsi" w:cstheme="minorBidi"/>
            <w:sz w:val="22"/>
            <w:szCs w:val="22"/>
            <w:lang w:eastAsia="en-AU"/>
          </w:rPr>
          <w:tab/>
        </w:r>
        <w:r w:rsidRPr="00A776C0">
          <w:t>Contact with accredited people</w:t>
        </w:r>
        <w:r>
          <w:tab/>
        </w:r>
        <w:r>
          <w:fldChar w:fldCharType="begin"/>
        </w:r>
        <w:r>
          <w:instrText xml:space="preserve"> PAGEREF _Toc111645105 \h </w:instrText>
        </w:r>
        <w:r>
          <w:fldChar w:fldCharType="separate"/>
        </w:r>
        <w:r w:rsidR="00C03789">
          <w:t>115</w:t>
        </w:r>
        <w:r>
          <w:fldChar w:fldCharType="end"/>
        </w:r>
      </w:hyperlink>
    </w:p>
    <w:p w14:paraId="24683021" w14:textId="167B668A" w:rsidR="00A35BE5" w:rsidRDefault="00A35BE5">
      <w:pPr>
        <w:pStyle w:val="TOC5"/>
        <w:rPr>
          <w:rFonts w:asciiTheme="minorHAnsi" w:eastAsiaTheme="minorEastAsia" w:hAnsiTheme="minorHAnsi" w:cstheme="minorBidi"/>
          <w:sz w:val="22"/>
          <w:szCs w:val="22"/>
          <w:lang w:eastAsia="en-AU"/>
        </w:rPr>
      </w:pPr>
      <w:r>
        <w:tab/>
      </w:r>
      <w:hyperlink w:anchor="_Toc111645106" w:history="1">
        <w:r w:rsidRPr="00A776C0">
          <w:t>179</w:t>
        </w:r>
        <w:r>
          <w:rPr>
            <w:rFonts w:asciiTheme="minorHAnsi" w:eastAsiaTheme="minorEastAsia" w:hAnsiTheme="minorHAnsi" w:cstheme="minorBidi"/>
            <w:sz w:val="22"/>
            <w:szCs w:val="22"/>
            <w:lang w:eastAsia="en-AU"/>
          </w:rPr>
          <w:tab/>
        </w:r>
        <w:r w:rsidRPr="00A776C0">
          <w:t>Visits—protected communications</w:t>
        </w:r>
        <w:r>
          <w:tab/>
        </w:r>
        <w:r>
          <w:fldChar w:fldCharType="begin"/>
        </w:r>
        <w:r>
          <w:instrText xml:space="preserve"> PAGEREF _Toc111645106 \h </w:instrText>
        </w:r>
        <w:r>
          <w:fldChar w:fldCharType="separate"/>
        </w:r>
        <w:r w:rsidR="00C03789">
          <w:t>116</w:t>
        </w:r>
        <w:r>
          <w:fldChar w:fldCharType="end"/>
        </w:r>
      </w:hyperlink>
    </w:p>
    <w:p w14:paraId="4C0B2BDE" w14:textId="3C48BF83" w:rsidR="00A35BE5" w:rsidRDefault="00A35BE5">
      <w:pPr>
        <w:pStyle w:val="TOC5"/>
        <w:rPr>
          <w:rFonts w:asciiTheme="minorHAnsi" w:eastAsiaTheme="minorEastAsia" w:hAnsiTheme="minorHAnsi" w:cstheme="minorBidi"/>
          <w:sz w:val="22"/>
          <w:szCs w:val="22"/>
          <w:lang w:eastAsia="en-AU"/>
        </w:rPr>
      </w:pPr>
      <w:r>
        <w:lastRenderedPageBreak/>
        <w:tab/>
      </w:r>
      <w:hyperlink w:anchor="_Toc111645107" w:history="1">
        <w:r w:rsidRPr="00A776C0">
          <w:t>180</w:t>
        </w:r>
        <w:r>
          <w:rPr>
            <w:rFonts w:asciiTheme="minorHAnsi" w:eastAsiaTheme="minorEastAsia" w:hAnsiTheme="minorHAnsi" w:cstheme="minorBidi"/>
            <w:sz w:val="22"/>
            <w:szCs w:val="22"/>
            <w:lang w:eastAsia="en-AU"/>
          </w:rPr>
          <w:tab/>
        </w:r>
        <w:r w:rsidRPr="00A776C0">
          <w:t>Health care</w:t>
        </w:r>
        <w:r>
          <w:tab/>
        </w:r>
        <w:r>
          <w:fldChar w:fldCharType="begin"/>
        </w:r>
        <w:r>
          <w:instrText xml:space="preserve"> PAGEREF _Toc111645107 \h </w:instrText>
        </w:r>
        <w:r>
          <w:fldChar w:fldCharType="separate"/>
        </w:r>
        <w:r w:rsidR="00C03789">
          <w:t>117</w:t>
        </w:r>
        <w:r>
          <w:fldChar w:fldCharType="end"/>
        </w:r>
      </w:hyperlink>
    </w:p>
    <w:p w14:paraId="639EC13B" w14:textId="3484EBE6" w:rsidR="00A35BE5" w:rsidRDefault="00A35BE5">
      <w:pPr>
        <w:pStyle w:val="TOC5"/>
        <w:rPr>
          <w:rFonts w:asciiTheme="minorHAnsi" w:eastAsiaTheme="minorEastAsia" w:hAnsiTheme="minorHAnsi" w:cstheme="minorBidi"/>
          <w:sz w:val="22"/>
          <w:szCs w:val="22"/>
          <w:lang w:eastAsia="en-AU"/>
        </w:rPr>
      </w:pPr>
      <w:r>
        <w:tab/>
      </w:r>
      <w:hyperlink w:anchor="_Toc111645108" w:history="1">
        <w:r w:rsidRPr="00A776C0">
          <w:t>181</w:t>
        </w:r>
        <w:r>
          <w:rPr>
            <w:rFonts w:asciiTheme="minorHAnsi" w:eastAsiaTheme="minorEastAsia" w:hAnsiTheme="minorHAnsi" w:cstheme="minorBidi"/>
            <w:sz w:val="22"/>
            <w:szCs w:val="22"/>
            <w:lang w:eastAsia="en-AU"/>
          </w:rPr>
          <w:tab/>
        </w:r>
        <w:r w:rsidRPr="00A776C0">
          <w:t>Director</w:t>
        </w:r>
        <w:r w:rsidRPr="00A776C0">
          <w:noBreakHyphen/>
          <w:t>general’s consent to medical treatment for young detainees</w:t>
        </w:r>
        <w:r>
          <w:tab/>
        </w:r>
        <w:r>
          <w:fldChar w:fldCharType="begin"/>
        </w:r>
        <w:r>
          <w:instrText xml:space="preserve"> PAGEREF _Toc111645108 \h </w:instrText>
        </w:r>
        <w:r>
          <w:fldChar w:fldCharType="separate"/>
        </w:r>
        <w:r w:rsidR="00C03789">
          <w:t>118</w:t>
        </w:r>
        <w:r>
          <w:fldChar w:fldCharType="end"/>
        </w:r>
      </w:hyperlink>
    </w:p>
    <w:p w14:paraId="5C67EF9D" w14:textId="2EBC1767" w:rsidR="00A35BE5" w:rsidRDefault="00A35BE5">
      <w:pPr>
        <w:pStyle w:val="TOC5"/>
        <w:rPr>
          <w:rFonts w:asciiTheme="minorHAnsi" w:eastAsiaTheme="minorEastAsia" w:hAnsiTheme="minorHAnsi" w:cstheme="minorBidi"/>
          <w:sz w:val="22"/>
          <w:szCs w:val="22"/>
          <w:lang w:eastAsia="en-AU"/>
        </w:rPr>
      </w:pPr>
      <w:r>
        <w:tab/>
      </w:r>
      <w:hyperlink w:anchor="_Toc111645109" w:history="1">
        <w:r w:rsidRPr="00A776C0">
          <w:t>182</w:t>
        </w:r>
        <w:r>
          <w:rPr>
            <w:rFonts w:asciiTheme="minorHAnsi" w:eastAsiaTheme="minorEastAsia" w:hAnsiTheme="minorHAnsi" w:cstheme="minorBidi"/>
            <w:sz w:val="22"/>
            <w:szCs w:val="22"/>
            <w:lang w:eastAsia="en-AU"/>
          </w:rPr>
          <w:tab/>
        </w:r>
        <w:r w:rsidRPr="00A776C0">
          <w:t>Injury etc—notifying people responsible for or nominated by young detainees</w:t>
        </w:r>
        <w:r>
          <w:tab/>
        </w:r>
        <w:r>
          <w:fldChar w:fldCharType="begin"/>
        </w:r>
        <w:r>
          <w:instrText xml:space="preserve"> PAGEREF _Toc111645109 \h </w:instrText>
        </w:r>
        <w:r>
          <w:fldChar w:fldCharType="separate"/>
        </w:r>
        <w:r w:rsidR="00C03789">
          <w:t>119</w:t>
        </w:r>
        <w:r>
          <w:fldChar w:fldCharType="end"/>
        </w:r>
      </w:hyperlink>
    </w:p>
    <w:p w14:paraId="1A604B8E" w14:textId="249B14D2" w:rsidR="00A35BE5" w:rsidRDefault="00A35BE5">
      <w:pPr>
        <w:pStyle w:val="TOC5"/>
        <w:rPr>
          <w:rFonts w:asciiTheme="minorHAnsi" w:eastAsiaTheme="minorEastAsia" w:hAnsiTheme="minorHAnsi" w:cstheme="minorBidi"/>
          <w:sz w:val="22"/>
          <w:szCs w:val="22"/>
          <w:lang w:eastAsia="en-AU"/>
        </w:rPr>
      </w:pPr>
      <w:r>
        <w:tab/>
      </w:r>
      <w:hyperlink w:anchor="_Toc111645110" w:history="1">
        <w:r w:rsidRPr="00A776C0">
          <w:t>183</w:t>
        </w:r>
        <w:r>
          <w:rPr>
            <w:rFonts w:asciiTheme="minorHAnsi" w:eastAsiaTheme="minorEastAsia" w:hAnsiTheme="minorHAnsi" w:cstheme="minorBidi"/>
            <w:sz w:val="22"/>
            <w:szCs w:val="22"/>
            <w:lang w:eastAsia="en-AU"/>
          </w:rPr>
          <w:tab/>
        </w:r>
        <w:r w:rsidRPr="00A776C0">
          <w:t>Religious, spiritual and cultural needs</w:t>
        </w:r>
        <w:r>
          <w:tab/>
        </w:r>
        <w:r>
          <w:fldChar w:fldCharType="begin"/>
        </w:r>
        <w:r>
          <w:instrText xml:space="preserve"> PAGEREF _Toc111645110 \h </w:instrText>
        </w:r>
        <w:r>
          <w:fldChar w:fldCharType="separate"/>
        </w:r>
        <w:r w:rsidR="00C03789">
          <w:t>120</w:t>
        </w:r>
        <w:r>
          <w:fldChar w:fldCharType="end"/>
        </w:r>
      </w:hyperlink>
    </w:p>
    <w:p w14:paraId="7B3F412D" w14:textId="30F9249E" w:rsidR="00A35BE5" w:rsidRDefault="00D72F9F">
      <w:pPr>
        <w:pStyle w:val="TOC2"/>
        <w:rPr>
          <w:rFonts w:asciiTheme="minorHAnsi" w:eastAsiaTheme="minorEastAsia" w:hAnsiTheme="minorHAnsi" w:cstheme="minorBidi"/>
          <w:b w:val="0"/>
          <w:sz w:val="22"/>
          <w:szCs w:val="22"/>
          <w:lang w:eastAsia="en-AU"/>
        </w:rPr>
      </w:pPr>
      <w:hyperlink w:anchor="_Toc111645111" w:history="1">
        <w:r w:rsidR="00A35BE5" w:rsidRPr="00A776C0">
          <w:t>Part 6.6</w:t>
        </w:r>
        <w:r w:rsidR="00A35BE5">
          <w:rPr>
            <w:rFonts w:asciiTheme="minorHAnsi" w:eastAsiaTheme="minorEastAsia" w:hAnsiTheme="minorHAnsi" w:cstheme="minorBidi"/>
            <w:b w:val="0"/>
            <w:sz w:val="22"/>
            <w:szCs w:val="22"/>
            <w:lang w:eastAsia="en-AU"/>
          </w:rPr>
          <w:tab/>
        </w:r>
        <w:r w:rsidR="00A35BE5" w:rsidRPr="00A776C0">
          <w:t>Management and security</w:t>
        </w:r>
        <w:r w:rsidR="00A35BE5" w:rsidRPr="00A35BE5">
          <w:rPr>
            <w:vanish/>
          </w:rPr>
          <w:tab/>
        </w:r>
        <w:r w:rsidR="00A35BE5" w:rsidRPr="00A35BE5">
          <w:rPr>
            <w:vanish/>
          </w:rPr>
          <w:fldChar w:fldCharType="begin"/>
        </w:r>
        <w:r w:rsidR="00A35BE5" w:rsidRPr="00A35BE5">
          <w:rPr>
            <w:vanish/>
          </w:rPr>
          <w:instrText xml:space="preserve"> PAGEREF _Toc111645111 \h </w:instrText>
        </w:r>
        <w:r w:rsidR="00A35BE5" w:rsidRPr="00A35BE5">
          <w:rPr>
            <w:vanish/>
          </w:rPr>
        </w:r>
        <w:r w:rsidR="00A35BE5" w:rsidRPr="00A35BE5">
          <w:rPr>
            <w:vanish/>
          </w:rPr>
          <w:fldChar w:fldCharType="separate"/>
        </w:r>
        <w:r w:rsidR="00C03789">
          <w:rPr>
            <w:vanish/>
          </w:rPr>
          <w:t>122</w:t>
        </w:r>
        <w:r w:rsidR="00A35BE5" w:rsidRPr="00A35BE5">
          <w:rPr>
            <w:vanish/>
          </w:rPr>
          <w:fldChar w:fldCharType="end"/>
        </w:r>
      </w:hyperlink>
    </w:p>
    <w:p w14:paraId="44B45D33" w14:textId="7BE179F0" w:rsidR="00A35BE5" w:rsidRDefault="00D72F9F">
      <w:pPr>
        <w:pStyle w:val="TOC3"/>
        <w:rPr>
          <w:rFonts w:asciiTheme="minorHAnsi" w:eastAsiaTheme="minorEastAsia" w:hAnsiTheme="minorHAnsi" w:cstheme="minorBidi"/>
          <w:b w:val="0"/>
          <w:sz w:val="22"/>
          <w:szCs w:val="22"/>
          <w:lang w:eastAsia="en-AU"/>
        </w:rPr>
      </w:pPr>
      <w:hyperlink w:anchor="_Toc111645112" w:history="1">
        <w:r w:rsidR="00A35BE5" w:rsidRPr="00A776C0">
          <w:t>Division 6.6.1</w:t>
        </w:r>
        <w:r w:rsidR="00A35BE5">
          <w:rPr>
            <w:rFonts w:asciiTheme="minorHAnsi" w:eastAsiaTheme="minorEastAsia" w:hAnsiTheme="minorHAnsi" w:cstheme="minorBidi"/>
            <w:b w:val="0"/>
            <w:sz w:val="22"/>
            <w:szCs w:val="22"/>
            <w:lang w:eastAsia="en-AU"/>
          </w:rPr>
          <w:tab/>
        </w:r>
        <w:r w:rsidR="00A35BE5" w:rsidRPr="00A776C0">
          <w:t>Management and security—general</w:t>
        </w:r>
        <w:r w:rsidR="00A35BE5" w:rsidRPr="00A35BE5">
          <w:rPr>
            <w:vanish/>
          </w:rPr>
          <w:tab/>
        </w:r>
        <w:r w:rsidR="00A35BE5" w:rsidRPr="00A35BE5">
          <w:rPr>
            <w:vanish/>
          </w:rPr>
          <w:fldChar w:fldCharType="begin"/>
        </w:r>
        <w:r w:rsidR="00A35BE5" w:rsidRPr="00A35BE5">
          <w:rPr>
            <w:vanish/>
          </w:rPr>
          <w:instrText xml:space="preserve"> PAGEREF _Toc111645112 \h </w:instrText>
        </w:r>
        <w:r w:rsidR="00A35BE5" w:rsidRPr="00A35BE5">
          <w:rPr>
            <w:vanish/>
          </w:rPr>
        </w:r>
        <w:r w:rsidR="00A35BE5" w:rsidRPr="00A35BE5">
          <w:rPr>
            <w:vanish/>
          </w:rPr>
          <w:fldChar w:fldCharType="separate"/>
        </w:r>
        <w:r w:rsidR="00C03789">
          <w:rPr>
            <w:vanish/>
          </w:rPr>
          <w:t>122</w:t>
        </w:r>
        <w:r w:rsidR="00A35BE5" w:rsidRPr="00A35BE5">
          <w:rPr>
            <w:vanish/>
          </w:rPr>
          <w:fldChar w:fldCharType="end"/>
        </w:r>
      </w:hyperlink>
    </w:p>
    <w:p w14:paraId="56683F20" w14:textId="6FF5C40F" w:rsidR="00A35BE5" w:rsidRDefault="00A35BE5">
      <w:pPr>
        <w:pStyle w:val="TOC5"/>
        <w:rPr>
          <w:rFonts w:asciiTheme="minorHAnsi" w:eastAsiaTheme="minorEastAsia" w:hAnsiTheme="minorHAnsi" w:cstheme="minorBidi"/>
          <w:sz w:val="22"/>
          <w:szCs w:val="22"/>
          <w:lang w:eastAsia="en-AU"/>
        </w:rPr>
      </w:pPr>
      <w:r>
        <w:tab/>
      </w:r>
      <w:hyperlink w:anchor="_Toc111645113" w:history="1">
        <w:r w:rsidRPr="00A776C0">
          <w:t>184</w:t>
        </w:r>
        <w:r>
          <w:rPr>
            <w:rFonts w:asciiTheme="minorHAnsi" w:eastAsiaTheme="minorEastAsia" w:hAnsiTheme="minorHAnsi" w:cstheme="minorBidi"/>
            <w:sz w:val="22"/>
            <w:szCs w:val="22"/>
            <w:lang w:eastAsia="en-AU"/>
          </w:rPr>
          <w:tab/>
        </w:r>
        <w:r w:rsidRPr="00A776C0">
          <w:t>Compliance with director</w:t>
        </w:r>
        <w:r w:rsidRPr="00A776C0">
          <w:noBreakHyphen/>
          <w:t>general’s directions</w:t>
        </w:r>
        <w:r>
          <w:tab/>
        </w:r>
        <w:r>
          <w:fldChar w:fldCharType="begin"/>
        </w:r>
        <w:r>
          <w:instrText xml:space="preserve"> PAGEREF _Toc111645113 \h </w:instrText>
        </w:r>
        <w:r>
          <w:fldChar w:fldCharType="separate"/>
        </w:r>
        <w:r w:rsidR="00C03789">
          <w:t>122</w:t>
        </w:r>
        <w:r>
          <w:fldChar w:fldCharType="end"/>
        </w:r>
      </w:hyperlink>
    </w:p>
    <w:p w14:paraId="784A810B" w14:textId="60788CE3" w:rsidR="00A35BE5" w:rsidRDefault="00A35BE5">
      <w:pPr>
        <w:pStyle w:val="TOC5"/>
        <w:rPr>
          <w:rFonts w:asciiTheme="minorHAnsi" w:eastAsiaTheme="minorEastAsia" w:hAnsiTheme="minorHAnsi" w:cstheme="minorBidi"/>
          <w:sz w:val="22"/>
          <w:szCs w:val="22"/>
          <w:lang w:eastAsia="en-AU"/>
        </w:rPr>
      </w:pPr>
      <w:r>
        <w:tab/>
      </w:r>
      <w:hyperlink w:anchor="_Toc111645114" w:history="1">
        <w:r w:rsidRPr="00A776C0">
          <w:t>185</w:t>
        </w:r>
        <w:r>
          <w:rPr>
            <w:rFonts w:asciiTheme="minorHAnsi" w:eastAsiaTheme="minorEastAsia" w:hAnsiTheme="minorHAnsi" w:cstheme="minorBidi"/>
            <w:sz w:val="22"/>
            <w:szCs w:val="22"/>
            <w:lang w:eastAsia="en-AU"/>
          </w:rPr>
          <w:tab/>
        </w:r>
        <w:r w:rsidRPr="00A776C0">
          <w:t>Register of young detainees</w:t>
        </w:r>
        <w:r>
          <w:tab/>
        </w:r>
        <w:r>
          <w:fldChar w:fldCharType="begin"/>
        </w:r>
        <w:r>
          <w:instrText xml:space="preserve"> PAGEREF _Toc111645114 \h </w:instrText>
        </w:r>
        <w:r>
          <w:fldChar w:fldCharType="separate"/>
        </w:r>
        <w:r w:rsidR="00C03789">
          <w:t>122</w:t>
        </w:r>
        <w:r>
          <w:fldChar w:fldCharType="end"/>
        </w:r>
      </w:hyperlink>
    </w:p>
    <w:p w14:paraId="5D457BB4" w14:textId="0B1A0843" w:rsidR="00A35BE5" w:rsidRDefault="00A35BE5">
      <w:pPr>
        <w:pStyle w:val="TOC5"/>
        <w:rPr>
          <w:rFonts w:asciiTheme="minorHAnsi" w:eastAsiaTheme="minorEastAsia" w:hAnsiTheme="minorHAnsi" w:cstheme="minorBidi"/>
          <w:sz w:val="22"/>
          <w:szCs w:val="22"/>
          <w:lang w:eastAsia="en-AU"/>
        </w:rPr>
      </w:pPr>
      <w:r>
        <w:tab/>
      </w:r>
      <w:hyperlink w:anchor="_Toc111645115" w:history="1">
        <w:r w:rsidRPr="00A776C0">
          <w:t>186</w:t>
        </w:r>
        <w:r>
          <w:rPr>
            <w:rFonts w:asciiTheme="minorHAnsi" w:eastAsiaTheme="minorEastAsia" w:hAnsiTheme="minorHAnsi" w:cstheme="minorBidi"/>
            <w:sz w:val="22"/>
            <w:szCs w:val="22"/>
            <w:lang w:eastAsia="en-AU"/>
          </w:rPr>
          <w:tab/>
        </w:r>
        <w:r w:rsidRPr="00A776C0">
          <w:t>Health reports</w:t>
        </w:r>
        <w:r>
          <w:tab/>
        </w:r>
        <w:r>
          <w:fldChar w:fldCharType="begin"/>
        </w:r>
        <w:r>
          <w:instrText xml:space="preserve"> PAGEREF _Toc111645115 \h </w:instrText>
        </w:r>
        <w:r>
          <w:fldChar w:fldCharType="separate"/>
        </w:r>
        <w:r w:rsidR="00C03789">
          <w:t>124</w:t>
        </w:r>
        <w:r>
          <w:fldChar w:fldCharType="end"/>
        </w:r>
      </w:hyperlink>
    </w:p>
    <w:p w14:paraId="4DA79A35" w14:textId="69B1E48D" w:rsidR="00A35BE5" w:rsidRDefault="00A35BE5">
      <w:pPr>
        <w:pStyle w:val="TOC5"/>
        <w:rPr>
          <w:rFonts w:asciiTheme="minorHAnsi" w:eastAsiaTheme="minorEastAsia" w:hAnsiTheme="minorHAnsi" w:cstheme="minorBidi"/>
          <w:sz w:val="22"/>
          <w:szCs w:val="22"/>
          <w:lang w:eastAsia="en-AU"/>
        </w:rPr>
      </w:pPr>
      <w:r>
        <w:tab/>
      </w:r>
      <w:hyperlink w:anchor="_Toc111645116" w:history="1">
        <w:r w:rsidRPr="00A776C0">
          <w:t>187</w:t>
        </w:r>
        <w:r>
          <w:rPr>
            <w:rFonts w:asciiTheme="minorHAnsi" w:eastAsiaTheme="minorEastAsia" w:hAnsiTheme="minorHAnsi" w:cstheme="minorBidi"/>
            <w:sz w:val="22"/>
            <w:szCs w:val="22"/>
            <w:lang w:eastAsia="en-AU"/>
          </w:rPr>
          <w:tab/>
        </w:r>
        <w:r w:rsidRPr="00A776C0">
          <w:t>Use of medicines</w:t>
        </w:r>
        <w:r>
          <w:tab/>
        </w:r>
        <w:r>
          <w:fldChar w:fldCharType="begin"/>
        </w:r>
        <w:r>
          <w:instrText xml:space="preserve"> PAGEREF _Toc111645116 \h </w:instrText>
        </w:r>
        <w:r>
          <w:fldChar w:fldCharType="separate"/>
        </w:r>
        <w:r w:rsidR="00C03789">
          <w:t>126</w:t>
        </w:r>
        <w:r>
          <w:fldChar w:fldCharType="end"/>
        </w:r>
      </w:hyperlink>
    </w:p>
    <w:p w14:paraId="31D3B9B9" w14:textId="4CBF5C8F" w:rsidR="00A35BE5" w:rsidRDefault="00A35BE5">
      <w:pPr>
        <w:pStyle w:val="TOC5"/>
        <w:rPr>
          <w:rFonts w:asciiTheme="minorHAnsi" w:eastAsiaTheme="minorEastAsia" w:hAnsiTheme="minorHAnsi" w:cstheme="minorBidi"/>
          <w:sz w:val="22"/>
          <w:szCs w:val="22"/>
          <w:lang w:eastAsia="en-AU"/>
        </w:rPr>
      </w:pPr>
      <w:r>
        <w:tab/>
      </w:r>
      <w:hyperlink w:anchor="_Toc111645117" w:history="1">
        <w:r w:rsidRPr="00A776C0">
          <w:t>188</w:t>
        </w:r>
        <w:r>
          <w:rPr>
            <w:rFonts w:asciiTheme="minorHAnsi" w:eastAsiaTheme="minorEastAsia" w:hAnsiTheme="minorHAnsi" w:cstheme="minorBidi"/>
            <w:sz w:val="22"/>
            <w:szCs w:val="22"/>
            <w:lang w:eastAsia="en-AU"/>
          </w:rPr>
          <w:tab/>
        </w:r>
        <w:r w:rsidRPr="00A776C0">
          <w:t>Case management plans—scope etc</w:t>
        </w:r>
        <w:r>
          <w:tab/>
        </w:r>
        <w:r>
          <w:fldChar w:fldCharType="begin"/>
        </w:r>
        <w:r>
          <w:instrText xml:space="preserve"> PAGEREF _Toc111645117 \h </w:instrText>
        </w:r>
        <w:r>
          <w:fldChar w:fldCharType="separate"/>
        </w:r>
        <w:r w:rsidR="00C03789">
          <w:t>127</w:t>
        </w:r>
        <w:r>
          <w:fldChar w:fldCharType="end"/>
        </w:r>
      </w:hyperlink>
    </w:p>
    <w:p w14:paraId="2288B936" w14:textId="45AE7FFC" w:rsidR="00A35BE5" w:rsidRDefault="00A35BE5">
      <w:pPr>
        <w:pStyle w:val="TOC5"/>
        <w:rPr>
          <w:rFonts w:asciiTheme="minorHAnsi" w:eastAsiaTheme="minorEastAsia" w:hAnsiTheme="minorHAnsi" w:cstheme="minorBidi"/>
          <w:sz w:val="22"/>
          <w:szCs w:val="22"/>
          <w:lang w:eastAsia="en-AU"/>
        </w:rPr>
      </w:pPr>
      <w:r>
        <w:tab/>
      </w:r>
      <w:hyperlink w:anchor="_Toc111645118" w:history="1">
        <w:r w:rsidRPr="00A776C0">
          <w:t>189</w:t>
        </w:r>
        <w:r>
          <w:rPr>
            <w:rFonts w:asciiTheme="minorHAnsi" w:eastAsiaTheme="minorEastAsia" w:hAnsiTheme="minorHAnsi" w:cstheme="minorBidi"/>
            <w:sz w:val="22"/>
            <w:szCs w:val="22"/>
            <w:lang w:eastAsia="en-AU"/>
          </w:rPr>
          <w:tab/>
        </w:r>
        <w:r w:rsidRPr="00A776C0">
          <w:t>Transgender and intersex young detainees—sexual identity</w:t>
        </w:r>
        <w:r>
          <w:tab/>
        </w:r>
        <w:r>
          <w:fldChar w:fldCharType="begin"/>
        </w:r>
        <w:r>
          <w:instrText xml:space="preserve"> PAGEREF _Toc111645118 \h </w:instrText>
        </w:r>
        <w:r>
          <w:fldChar w:fldCharType="separate"/>
        </w:r>
        <w:r w:rsidR="00C03789">
          <w:t>128</w:t>
        </w:r>
        <w:r>
          <w:fldChar w:fldCharType="end"/>
        </w:r>
      </w:hyperlink>
    </w:p>
    <w:p w14:paraId="72361FA3" w14:textId="5D074A0E" w:rsidR="00A35BE5" w:rsidRDefault="00A35BE5">
      <w:pPr>
        <w:pStyle w:val="TOC5"/>
        <w:rPr>
          <w:rFonts w:asciiTheme="minorHAnsi" w:eastAsiaTheme="minorEastAsia" w:hAnsiTheme="minorHAnsi" w:cstheme="minorBidi"/>
          <w:sz w:val="22"/>
          <w:szCs w:val="22"/>
          <w:lang w:eastAsia="en-AU"/>
        </w:rPr>
      </w:pPr>
      <w:r>
        <w:tab/>
      </w:r>
      <w:hyperlink w:anchor="_Toc111645119" w:history="1">
        <w:r w:rsidRPr="00A776C0">
          <w:t>190</w:t>
        </w:r>
        <w:r>
          <w:rPr>
            <w:rFonts w:asciiTheme="minorHAnsi" w:eastAsiaTheme="minorEastAsia" w:hAnsiTheme="minorHAnsi" w:cstheme="minorBidi"/>
            <w:sz w:val="22"/>
            <w:szCs w:val="22"/>
            <w:lang w:eastAsia="en-AU"/>
          </w:rPr>
          <w:tab/>
        </w:r>
        <w:r w:rsidRPr="00A776C0">
          <w:t>Security classification—basis etc</w:t>
        </w:r>
        <w:r>
          <w:tab/>
        </w:r>
        <w:r>
          <w:fldChar w:fldCharType="begin"/>
        </w:r>
        <w:r>
          <w:instrText xml:space="preserve"> PAGEREF _Toc111645119 \h </w:instrText>
        </w:r>
        <w:r>
          <w:fldChar w:fldCharType="separate"/>
        </w:r>
        <w:r w:rsidR="00C03789">
          <w:t>129</w:t>
        </w:r>
        <w:r>
          <w:fldChar w:fldCharType="end"/>
        </w:r>
      </w:hyperlink>
    </w:p>
    <w:p w14:paraId="216893F2" w14:textId="33BF592E" w:rsidR="00A35BE5" w:rsidRDefault="00A35BE5">
      <w:pPr>
        <w:pStyle w:val="TOC5"/>
        <w:rPr>
          <w:rFonts w:asciiTheme="minorHAnsi" w:eastAsiaTheme="minorEastAsia" w:hAnsiTheme="minorHAnsi" w:cstheme="minorBidi"/>
          <w:sz w:val="22"/>
          <w:szCs w:val="22"/>
          <w:lang w:eastAsia="en-AU"/>
        </w:rPr>
      </w:pPr>
      <w:r>
        <w:tab/>
      </w:r>
      <w:hyperlink w:anchor="_Toc111645120" w:history="1">
        <w:r w:rsidRPr="00A776C0">
          <w:t>191</w:t>
        </w:r>
        <w:r>
          <w:rPr>
            <w:rFonts w:asciiTheme="minorHAnsi" w:eastAsiaTheme="minorEastAsia" w:hAnsiTheme="minorHAnsi" w:cstheme="minorBidi"/>
            <w:sz w:val="22"/>
            <w:szCs w:val="22"/>
            <w:lang w:eastAsia="en-AU"/>
          </w:rPr>
          <w:tab/>
        </w:r>
        <w:r w:rsidRPr="00A776C0">
          <w:t>Property of young detainees</w:t>
        </w:r>
        <w:r>
          <w:tab/>
        </w:r>
        <w:r>
          <w:fldChar w:fldCharType="begin"/>
        </w:r>
        <w:r>
          <w:instrText xml:space="preserve"> PAGEREF _Toc111645120 \h </w:instrText>
        </w:r>
        <w:r>
          <w:fldChar w:fldCharType="separate"/>
        </w:r>
        <w:r w:rsidR="00C03789">
          <w:t>130</w:t>
        </w:r>
        <w:r>
          <w:fldChar w:fldCharType="end"/>
        </w:r>
      </w:hyperlink>
    </w:p>
    <w:p w14:paraId="44007BC3" w14:textId="2B49549E" w:rsidR="00A35BE5" w:rsidRDefault="00A35BE5">
      <w:pPr>
        <w:pStyle w:val="TOC5"/>
        <w:rPr>
          <w:rFonts w:asciiTheme="minorHAnsi" w:eastAsiaTheme="minorEastAsia" w:hAnsiTheme="minorHAnsi" w:cstheme="minorBidi"/>
          <w:sz w:val="22"/>
          <w:szCs w:val="22"/>
          <w:lang w:eastAsia="en-AU"/>
        </w:rPr>
      </w:pPr>
      <w:r>
        <w:tab/>
      </w:r>
      <w:hyperlink w:anchor="_Toc111645121" w:history="1">
        <w:r w:rsidRPr="00A776C0">
          <w:t>192</w:t>
        </w:r>
        <w:r>
          <w:rPr>
            <w:rFonts w:asciiTheme="minorHAnsi" w:eastAsiaTheme="minorEastAsia" w:hAnsiTheme="minorHAnsi" w:cstheme="minorBidi"/>
            <w:sz w:val="22"/>
            <w:szCs w:val="22"/>
            <w:lang w:eastAsia="en-AU"/>
          </w:rPr>
          <w:tab/>
        </w:r>
        <w:r w:rsidRPr="00A776C0">
          <w:t>Possession of prohibited things</w:t>
        </w:r>
        <w:r>
          <w:tab/>
        </w:r>
        <w:r>
          <w:fldChar w:fldCharType="begin"/>
        </w:r>
        <w:r>
          <w:instrText xml:space="preserve"> PAGEREF _Toc111645121 \h </w:instrText>
        </w:r>
        <w:r>
          <w:fldChar w:fldCharType="separate"/>
        </w:r>
        <w:r w:rsidR="00C03789">
          <w:t>131</w:t>
        </w:r>
        <w:r>
          <w:fldChar w:fldCharType="end"/>
        </w:r>
      </w:hyperlink>
    </w:p>
    <w:p w14:paraId="6198C14D" w14:textId="0BCD4CF2" w:rsidR="00A35BE5" w:rsidRDefault="00A35BE5">
      <w:pPr>
        <w:pStyle w:val="TOC5"/>
        <w:rPr>
          <w:rFonts w:asciiTheme="minorHAnsi" w:eastAsiaTheme="minorEastAsia" w:hAnsiTheme="minorHAnsi" w:cstheme="minorBidi"/>
          <w:sz w:val="22"/>
          <w:szCs w:val="22"/>
          <w:lang w:eastAsia="en-AU"/>
        </w:rPr>
      </w:pPr>
      <w:r>
        <w:tab/>
      </w:r>
      <w:hyperlink w:anchor="_Toc111645122" w:history="1">
        <w:r w:rsidRPr="00A776C0">
          <w:t>193</w:t>
        </w:r>
        <w:r>
          <w:rPr>
            <w:rFonts w:asciiTheme="minorHAnsi" w:eastAsiaTheme="minorEastAsia" w:hAnsiTheme="minorHAnsi" w:cstheme="minorBidi"/>
            <w:sz w:val="22"/>
            <w:szCs w:val="22"/>
            <w:lang w:eastAsia="en-AU"/>
          </w:rPr>
          <w:tab/>
        </w:r>
        <w:r w:rsidRPr="00A776C0">
          <w:t>Mandatory reporting of threats to security etc at detention place</w:t>
        </w:r>
        <w:r>
          <w:tab/>
        </w:r>
        <w:r>
          <w:fldChar w:fldCharType="begin"/>
        </w:r>
        <w:r>
          <w:instrText xml:space="preserve"> PAGEREF _Toc111645122 \h </w:instrText>
        </w:r>
        <w:r>
          <w:fldChar w:fldCharType="separate"/>
        </w:r>
        <w:r w:rsidR="00C03789">
          <w:t>131</w:t>
        </w:r>
        <w:r>
          <w:fldChar w:fldCharType="end"/>
        </w:r>
      </w:hyperlink>
    </w:p>
    <w:p w14:paraId="3C3CA288" w14:textId="6AFB9246" w:rsidR="00A35BE5" w:rsidRDefault="00A35BE5">
      <w:pPr>
        <w:pStyle w:val="TOC5"/>
        <w:rPr>
          <w:rFonts w:asciiTheme="minorHAnsi" w:eastAsiaTheme="minorEastAsia" w:hAnsiTheme="minorHAnsi" w:cstheme="minorBidi"/>
          <w:sz w:val="22"/>
          <w:szCs w:val="22"/>
          <w:lang w:eastAsia="en-AU"/>
        </w:rPr>
      </w:pPr>
      <w:r>
        <w:tab/>
      </w:r>
      <w:hyperlink w:anchor="_Toc111645123" w:history="1">
        <w:r w:rsidRPr="00A776C0">
          <w:t>194</w:t>
        </w:r>
        <w:r>
          <w:rPr>
            <w:rFonts w:asciiTheme="minorHAnsi" w:eastAsiaTheme="minorEastAsia" w:hAnsiTheme="minorHAnsi" w:cstheme="minorBidi"/>
            <w:sz w:val="22"/>
            <w:szCs w:val="22"/>
            <w:lang w:eastAsia="en-AU"/>
          </w:rPr>
          <w:tab/>
        </w:r>
        <w:r w:rsidRPr="00A776C0">
          <w:t>Trust accounts of young detainees</w:t>
        </w:r>
        <w:r>
          <w:tab/>
        </w:r>
        <w:r>
          <w:fldChar w:fldCharType="begin"/>
        </w:r>
        <w:r>
          <w:instrText xml:space="preserve"> PAGEREF _Toc111645123 \h </w:instrText>
        </w:r>
        <w:r>
          <w:fldChar w:fldCharType="separate"/>
        </w:r>
        <w:r w:rsidR="00C03789">
          <w:t>132</w:t>
        </w:r>
        <w:r>
          <w:fldChar w:fldCharType="end"/>
        </w:r>
      </w:hyperlink>
    </w:p>
    <w:p w14:paraId="7D340309" w14:textId="0F6A8757" w:rsidR="00A35BE5" w:rsidRDefault="00A35BE5">
      <w:pPr>
        <w:pStyle w:val="TOC5"/>
        <w:rPr>
          <w:rFonts w:asciiTheme="minorHAnsi" w:eastAsiaTheme="minorEastAsia" w:hAnsiTheme="minorHAnsi" w:cstheme="minorBidi"/>
          <w:sz w:val="22"/>
          <w:szCs w:val="22"/>
          <w:lang w:eastAsia="en-AU"/>
        </w:rPr>
      </w:pPr>
      <w:r>
        <w:tab/>
      </w:r>
      <w:hyperlink w:anchor="_Toc111645124" w:history="1">
        <w:r w:rsidRPr="00A776C0">
          <w:t>195</w:t>
        </w:r>
        <w:r>
          <w:rPr>
            <w:rFonts w:asciiTheme="minorHAnsi" w:eastAsiaTheme="minorEastAsia" w:hAnsiTheme="minorHAnsi" w:cstheme="minorBidi"/>
            <w:sz w:val="22"/>
            <w:szCs w:val="22"/>
            <w:lang w:eastAsia="en-AU"/>
          </w:rPr>
          <w:tab/>
        </w:r>
        <w:r w:rsidRPr="00A776C0">
          <w:t>Register of searches and uses of force</w:t>
        </w:r>
        <w:r>
          <w:tab/>
        </w:r>
        <w:r>
          <w:fldChar w:fldCharType="begin"/>
        </w:r>
        <w:r>
          <w:instrText xml:space="preserve"> PAGEREF _Toc111645124 \h </w:instrText>
        </w:r>
        <w:r>
          <w:fldChar w:fldCharType="separate"/>
        </w:r>
        <w:r w:rsidR="00C03789">
          <w:t>133</w:t>
        </w:r>
        <w:r>
          <w:fldChar w:fldCharType="end"/>
        </w:r>
      </w:hyperlink>
    </w:p>
    <w:p w14:paraId="4F6562FC" w14:textId="533FAD5C" w:rsidR="00A35BE5" w:rsidRDefault="00D72F9F">
      <w:pPr>
        <w:pStyle w:val="TOC3"/>
        <w:rPr>
          <w:rFonts w:asciiTheme="minorHAnsi" w:eastAsiaTheme="minorEastAsia" w:hAnsiTheme="minorHAnsi" w:cstheme="minorBidi"/>
          <w:b w:val="0"/>
          <w:sz w:val="22"/>
          <w:szCs w:val="22"/>
          <w:lang w:eastAsia="en-AU"/>
        </w:rPr>
      </w:pPr>
      <w:hyperlink w:anchor="_Toc111645125" w:history="1">
        <w:r w:rsidR="00A35BE5" w:rsidRPr="00A776C0">
          <w:t>Division 6.6.2</w:t>
        </w:r>
        <w:r w:rsidR="00A35BE5">
          <w:rPr>
            <w:rFonts w:asciiTheme="minorHAnsi" w:eastAsiaTheme="minorEastAsia" w:hAnsiTheme="minorHAnsi" w:cstheme="minorBidi"/>
            <w:b w:val="0"/>
            <w:sz w:val="22"/>
            <w:szCs w:val="22"/>
            <w:lang w:eastAsia="en-AU"/>
          </w:rPr>
          <w:tab/>
        </w:r>
        <w:r w:rsidR="00A35BE5" w:rsidRPr="00A776C0">
          <w:t>Monitoring</w:t>
        </w:r>
        <w:r w:rsidR="00A35BE5" w:rsidRPr="00A35BE5">
          <w:rPr>
            <w:vanish/>
          </w:rPr>
          <w:tab/>
        </w:r>
        <w:r w:rsidR="00A35BE5" w:rsidRPr="00A35BE5">
          <w:rPr>
            <w:vanish/>
          </w:rPr>
          <w:fldChar w:fldCharType="begin"/>
        </w:r>
        <w:r w:rsidR="00A35BE5" w:rsidRPr="00A35BE5">
          <w:rPr>
            <w:vanish/>
          </w:rPr>
          <w:instrText xml:space="preserve"> PAGEREF _Toc111645125 \h </w:instrText>
        </w:r>
        <w:r w:rsidR="00A35BE5" w:rsidRPr="00A35BE5">
          <w:rPr>
            <w:vanish/>
          </w:rPr>
        </w:r>
        <w:r w:rsidR="00A35BE5" w:rsidRPr="00A35BE5">
          <w:rPr>
            <w:vanish/>
          </w:rPr>
          <w:fldChar w:fldCharType="separate"/>
        </w:r>
        <w:r w:rsidR="00C03789">
          <w:rPr>
            <w:vanish/>
          </w:rPr>
          <w:t>135</w:t>
        </w:r>
        <w:r w:rsidR="00A35BE5" w:rsidRPr="00A35BE5">
          <w:rPr>
            <w:vanish/>
          </w:rPr>
          <w:fldChar w:fldCharType="end"/>
        </w:r>
      </w:hyperlink>
    </w:p>
    <w:p w14:paraId="7F933AFB" w14:textId="4CD7E26F" w:rsidR="00A35BE5" w:rsidRDefault="00A35BE5">
      <w:pPr>
        <w:pStyle w:val="TOC5"/>
        <w:rPr>
          <w:rFonts w:asciiTheme="minorHAnsi" w:eastAsiaTheme="minorEastAsia" w:hAnsiTheme="minorHAnsi" w:cstheme="minorBidi"/>
          <w:sz w:val="22"/>
          <w:szCs w:val="22"/>
          <w:lang w:eastAsia="en-AU"/>
        </w:rPr>
      </w:pPr>
      <w:r>
        <w:tab/>
      </w:r>
      <w:hyperlink w:anchor="_Toc111645126" w:history="1">
        <w:r w:rsidRPr="00A776C0">
          <w:t>196</w:t>
        </w:r>
        <w:r>
          <w:rPr>
            <w:rFonts w:asciiTheme="minorHAnsi" w:eastAsiaTheme="minorEastAsia" w:hAnsiTheme="minorHAnsi" w:cstheme="minorBidi"/>
            <w:sz w:val="22"/>
            <w:szCs w:val="22"/>
            <w:lang w:eastAsia="en-AU"/>
          </w:rPr>
          <w:tab/>
        </w:r>
        <w:r w:rsidRPr="00A776C0">
          <w:t>Disapplication of Listening Devices Act</w:t>
        </w:r>
        <w:r>
          <w:tab/>
        </w:r>
        <w:r>
          <w:fldChar w:fldCharType="begin"/>
        </w:r>
        <w:r>
          <w:instrText xml:space="preserve"> PAGEREF _Toc111645126 \h </w:instrText>
        </w:r>
        <w:r>
          <w:fldChar w:fldCharType="separate"/>
        </w:r>
        <w:r w:rsidR="00C03789">
          <w:t>135</w:t>
        </w:r>
        <w:r>
          <w:fldChar w:fldCharType="end"/>
        </w:r>
      </w:hyperlink>
    </w:p>
    <w:p w14:paraId="4E4A9C6E" w14:textId="3503DE92" w:rsidR="00A35BE5" w:rsidRDefault="00A35BE5">
      <w:pPr>
        <w:pStyle w:val="TOC5"/>
        <w:rPr>
          <w:rFonts w:asciiTheme="minorHAnsi" w:eastAsiaTheme="minorEastAsia" w:hAnsiTheme="minorHAnsi" w:cstheme="minorBidi"/>
          <w:sz w:val="22"/>
          <w:szCs w:val="22"/>
          <w:lang w:eastAsia="en-AU"/>
        </w:rPr>
      </w:pPr>
      <w:r>
        <w:tab/>
      </w:r>
      <w:hyperlink w:anchor="_Toc111645127" w:history="1">
        <w:r w:rsidRPr="00A776C0">
          <w:t>197</w:t>
        </w:r>
        <w:r>
          <w:rPr>
            <w:rFonts w:asciiTheme="minorHAnsi" w:eastAsiaTheme="minorEastAsia" w:hAnsiTheme="minorHAnsi" w:cstheme="minorBidi"/>
            <w:sz w:val="22"/>
            <w:szCs w:val="22"/>
            <w:lang w:eastAsia="en-AU"/>
          </w:rPr>
          <w:tab/>
        </w:r>
        <w:r w:rsidRPr="00A776C0">
          <w:t>Monitoring—general considerations</w:t>
        </w:r>
        <w:r>
          <w:tab/>
        </w:r>
        <w:r>
          <w:fldChar w:fldCharType="begin"/>
        </w:r>
        <w:r>
          <w:instrText xml:space="preserve"> PAGEREF _Toc111645127 \h </w:instrText>
        </w:r>
        <w:r>
          <w:fldChar w:fldCharType="separate"/>
        </w:r>
        <w:r w:rsidR="00C03789">
          <w:t>135</w:t>
        </w:r>
        <w:r>
          <w:fldChar w:fldCharType="end"/>
        </w:r>
      </w:hyperlink>
    </w:p>
    <w:p w14:paraId="1F5FFB82" w14:textId="7C13A927" w:rsidR="00A35BE5" w:rsidRDefault="00A35BE5">
      <w:pPr>
        <w:pStyle w:val="TOC5"/>
        <w:rPr>
          <w:rFonts w:asciiTheme="minorHAnsi" w:eastAsiaTheme="minorEastAsia" w:hAnsiTheme="minorHAnsi" w:cstheme="minorBidi"/>
          <w:sz w:val="22"/>
          <w:szCs w:val="22"/>
          <w:lang w:eastAsia="en-AU"/>
        </w:rPr>
      </w:pPr>
      <w:r>
        <w:tab/>
      </w:r>
      <w:hyperlink w:anchor="_Toc111645128" w:history="1">
        <w:r w:rsidRPr="00A776C0">
          <w:t>198</w:t>
        </w:r>
        <w:r>
          <w:rPr>
            <w:rFonts w:asciiTheme="minorHAnsi" w:eastAsiaTheme="minorEastAsia" w:hAnsiTheme="minorHAnsi" w:cstheme="minorBidi"/>
            <w:sz w:val="22"/>
            <w:szCs w:val="22"/>
            <w:lang w:eastAsia="en-AU"/>
          </w:rPr>
          <w:tab/>
        </w:r>
        <w:r w:rsidRPr="00A776C0">
          <w:t>Notice of monitoring</w:t>
        </w:r>
        <w:r>
          <w:tab/>
        </w:r>
        <w:r>
          <w:fldChar w:fldCharType="begin"/>
        </w:r>
        <w:r>
          <w:instrText xml:space="preserve"> PAGEREF _Toc111645128 \h </w:instrText>
        </w:r>
        <w:r>
          <w:fldChar w:fldCharType="separate"/>
        </w:r>
        <w:r w:rsidR="00C03789">
          <w:t>135</w:t>
        </w:r>
        <w:r>
          <w:fldChar w:fldCharType="end"/>
        </w:r>
      </w:hyperlink>
    </w:p>
    <w:p w14:paraId="40407202" w14:textId="64BBE2F9" w:rsidR="00A35BE5" w:rsidRDefault="00A35BE5">
      <w:pPr>
        <w:pStyle w:val="TOC5"/>
        <w:rPr>
          <w:rFonts w:asciiTheme="minorHAnsi" w:eastAsiaTheme="minorEastAsia" w:hAnsiTheme="minorHAnsi" w:cstheme="minorBidi"/>
          <w:sz w:val="22"/>
          <w:szCs w:val="22"/>
          <w:lang w:eastAsia="en-AU"/>
        </w:rPr>
      </w:pPr>
      <w:r>
        <w:tab/>
      </w:r>
      <w:hyperlink w:anchor="_Toc111645129" w:history="1">
        <w:r w:rsidRPr="00A776C0">
          <w:t>199</w:t>
        </w:r>
        <w:r>
          <w:rPr>
            <w:rFonts w:asciiTheme="minorHAnsi" w:eastAsiaTheme="minorEastAsia" w:hAnsiTheme="minorHAnsi" w:cstheme="minorBidi"/>
            <w:sz w:val="22"/>
            <w:szCs w:val="22"/>
            <w:lang w:eastAsia="en-AU"/>
          </w:rPr>
          <w:tab/>
        </w:r>
        <w:r w:rsidRPr="00A776C0">
          <w:t>Monitoring at detention places</w:t>
        </w:r>
        <w:r>
          <w:tab/>
        </w:r>
        <w:r>
          <w:fldChar w:fldCharType="begin"/>
        </w:r>
        <w:r>
          <w:instrText xml:space="preserve"> PAGEREF _Toc111645129 \h </w:instrText>
        </w:r>
        <w:r>
          <w:fldChar w:fldCharType="separate"/>
        </w:r>
        <w:r w:rsidR="00C03789">
          <w:t>136</w:t>
        </w:r>
        <w:r>
          <w:fldChar w:fldCharType="end"/>
        </w:r>
      </w:hyperlink>
    </w:p>
    <w:p w14:paraId="03629105" w14:textId="3DC0CD18" w:rsidR="00A35BE5" w:rsidRDefault="00A35BE5">
      <w:pPr>
        <w:pStyle w:val="TOC5"/>
        <w:rPr>
          <w:rFonts w:asciiTheme="minorHAnsi" w:eastAsiaTheme="minorEastAsia" w:hAnsiTheme="minorHAnsi" w:cstheme="minorBidi"/>
          <w:sz w:val="22"/>
          <w:szCs w:val="22"/>
          <w:lang w:eastAsia="en-AU"/>
        </w:rPr>
      </w:pPr>
      <w:r>
        <w:tab/>
      </w:r>
      <w:hyperlink w:anchor="_Toc111645130" w:history="1">
        <w:r w:rsidRPr="00A776C0">
          <w:t>200</w:t>
        </w:r>
        <w:r>
          <w:rPr>
            <w:rFonts w:asciiTheme="minorHAnsi" w:eastAsiaTheme="minorEastAsia" w:hAnsiTheme="minorHAnsi" w:cstheme="minorBidi"/>
            <w:sz w:val="22"/>
            <w:szCs w:val="22"/>
            <w:lang w:eastAsia="en-AU"/>
          </w:rPr>
          <w:tab/>
        </w:r>
        <w:r w:rsidRPr="00A776C0">
          <w:t>Monitoring telephone calls etc</w:t>
        </w:r>
        <w:r>
          <w:tab/>
        </w:r>
        <w:r>
          <w:fldChar w:fldCharType="begin"/>
        </w:r>
        <w:r>
          <w:instrText xml:space="preserve"> PAGEREF _Toc111645130 \h </w:instrText>
        </w:r>
        <w:r>
          <w:fldChar w:fldCharType="separate"/>
        </w:r>
        <w:r w:rsidR="00C03789">
          <w:t>136</w:t>
        </w:r>
        <w:r>
          <w:fldChar w:fldCharType="end"/>
        </w:r>
      </w:hyperlink>
    </w:p>
    <w:p w14:paraId="77621B92" w14:textId="12DB6CC3" w:rsidR="00A35BE5" w:rsidRDefault="00A35BE5">
      <w:pPr>
        <w:pStyle w:val="TOC5"/>
        <w:rPr>
          <w:rFonts w:asciiTheme="minorHAnsi" w:eastAsiaTheme="minorEastAsia" w:hAnsiTheme="minorHAnsi" w:cstheme="minorBidi"/>
          <w:sz w:val="22"/>
          <w:szCs w:val="22"/>
          <w:lang w:eastAsia="en-AU"/>
        </w:rPr>
      </w:pPr>
      <w:r>
        <w:tab/>
      </w:r>
      <w:hyperlink w:anchor="_Toc111645131" w:history="1">
        <w:r w:rsidRPr="00A776C0">
          <w:t>201</w:t>
        </w:r>
        <w:r>
          <w:rPr>
            <w:rFonts w:asciiTheme="minorHAnsi" w:eastAsiaTheme="minorEastAsia" w:hAnsiTheme="minorHAnsi" w:cstheme="minorBidi"/>
            <w:sz w:val="22"/>
            <w:szCs w:val="22"/>
            <w:lang w:eastAsia="en-AU"/>
          </w:rPr>
          <w:tab/>
        </w:r>
        <w:r w:rsidRPr="00A776C0">
          <w:t>Monitoring ordinary mail</w:t>
        </w:r>
        <w:r>
          <w:tab/>
        </w:r>
        <w:r>
          <w:fldChar w:fldCharType="begin"/>
        </w:r>
        <w:r>
          <w:instrText xml:space="preserve"> PAGEREF _Toc111645131 \h </w:instrText>
        </w:r>
        <w:r>
          <w:fldChar w:fldCharType="separate"/>
        </w:r>
        <w:r w:rsidR="00C03789">
          <w:t>137</w:t>
        </w:r>
        <w:r>
          <w:fldChar w:fldCharType="end"/>
        </w:r>
      </w:hyperlink>
    </w:p>
    <w:p w14:paraId="09C89712" w14:textId="061E6C7C" w:rsidR="00A35BE5" w:rsidRDefault="00A35BE5">
      <w:pPr>
        <w:pStyle w:val="TOC5"/>
        <w:rPr>
          <w:rFonts w:asciiTheme="minorHAnsi" w:eastAsiaTheme="minorEastAsia" w:hAnsiTheme="minorHAnsi" w:cstheme="minorBidi"/>
          <w:sz w:val="22"/>
          <w:szCs w:val="22"/>
          <w:lang w:eastAsia="en-AU"/>
        </w:rPr>
      </w:pPr>
      <w:r>
        <w:tab/>
      </w:r>
      <w:hyperlink w:anchor="_Toc111645132" w:history="1">
        <w:r w:rsidRPr="00A776C0">
          <w:t>202</w:t>
        </w:r>
        <w:r>
          <w:rPr>
            <w:rFonts w:asciiTheme="minorHAnsi" w:eastAsiaTheme="minorEastAsia" w:hAnsiTheme="minorHAnsi" w:cstheme="minorBidi"/>
            <w:sz w:val="22"/>
            <w:szCs w:val="22"/>
            <w:lang w:eastAsia="en-AU"/>
          </w:rPr>
          <w:tab/>
        </w:r>
        <w:r w:rsidRPr="00A776C0">
          <w:t>Monitoring protected mail</w:t>
        </w:r>
        <w:r>
          <w:tab/>
        </w:r>
        <w:r>
          <w:fldChar w:fldCharType="begin"/>
        </w:r>
        <w:r>
          <w:instrText xml:space="preserve"> PAGEREF _Toc111645132 \h </w:instrText>
        </w:r>
        <w:r>
          <w:fldChar w:fldCharType="separate"/>
        </w:r>
        <w:r w:rsidR="00C03789">
          <w:t>138</w:t>
        </w:r>
        <w:r>
          <w:fldChar w:fldCharType="end"/>
        </w:r>
      </w:hyperlink>
    </w:p>
    <w:p w14:paraId="6F5837B9" w14:textId="04A4F209" w:rsidR="00A35BE5" w:rsidRDefault="00A35BE5">
      <w:pPr>
        <w:pStyle w:val="TOC5"/>
        <w:rPr>
          <w:rFonts w:asciiTheme="minorHAnsi" w:eastAsiaTheme="minorEastAsia" w:hAnsiTheme="minorHAnsi" w:cstheme="minorBidi"/>
          <w:sz w:val="22"/>
          <w:szCs w:val="22"/>
          <w:lang w:eastAsia="en-AU"/>
        </w:rPr>
      </w:pPr>
      <w:r>
        <w:tab/>
      </w:r>
      <w:hyperlink w:anchor="_Toc111645133" w:history="1">
        <w:r w:rsidRPr="00A776C0">
          <w:t>203</w:t>
        </w:r>
        <w:r>
          <w:rPr>
            <w:rFonts w:asciiTheme="minorHAnsi" w:eastAsiaTheme="minorEastAsia" w:hAnsiTheme="minorHAnsi" w:cstheme="minorBidi"/>
            <w:sz w:val="22"/>
            <w:szCs w:val="22"/>
            <w:lang w:eastAsia="en-AU"/>
          </w:rPr>
          <w:tab/>
        </w:r>
        <w:r w:rsidRPr="00A776C0">
          <w:t>Mail searches—consequences</w:t>
        </w:r>
        <w:r>
          <w:tab/>
        </w:r>
        <w:r>
          <w:fldChar w:fldCharType="begin"/>
        </w:r>
        <w:r>
          <w:instrText xml:space="preserve"> PAGEREF _Toc111645133 \h </w:instrText>
        </w:r>
        <w:r>
          <w:fldChar w:fldCharType="separate"/>
        </w:r>
        <w:r w:rsidR="00C03789">
          <w:t>138</w:t>
        </w:r>
        <w:r>
          <w:fldChar w:fldCharType="end"/>
        </w:r>
      </w:hyperlink>
    </w:p>
    <w:p w14:paraId="265E982A" w14:textId="1D72A455" w:rsidR="00A35BE5" w:rsidRDefault="00D72F9F">
      <w:pPr>
        <w:pStyle w:val="TOC3"/>
        <w:rPr>
          <w:rFonts w:asciiTheme="minorHAnsi" w:eastAsiaTheme="minorEastAsia" w:hAnsiTheme="minorHAnsi" w:cstheme="minorBidi"/>
          <w:b w:val="0"/>
          <w:sz w:val="22"/>
          <w:szCs w:val="22"/>
          <w:lang w:eastAsia="en-AU"/>
        </w:rPr>
      </w:pPr>
      <w:hyperlink w:anchor="_Toc111645134" w:history="1">
        <w:r w:rsidR="00A35BE5" w:rsidRPr="00A776C0">
          <w:t>Division 6.6.3</w:t>
        </w:r>
        <w:r w:rsidR="00A35BE5">
          <w:rPr>
            <w:rFonts w:asciiTheme="minorHAnsi" w:eastAsiaTheme="minorEastAsia" w:hAnsiTheme="minorHAnsi" w:cstheme="minorBidi"/>
            <w:b w:val="0"/>
            <w:sz w:val="22"/>
            <w:szCs w:val="22"/>
            <w:lang w:eastAsia="en-AU"/>
          </w:rPr>
          <w:tab/>
        </w:r>
        <w:r w:rsidR="00A35BE5" w:rsidRPr="00A776C0">
          <w:t>Segregation</w:t>
        </w:r>
        <w:r w:rsidR="00A35BE5" w:rsidRPr="00A35BE5">
          <w:rPr>
            <w:vanish/>
          </w:rPr>
          <w:tab/>
        </w:r>
        <w:r w:rsidR="00A35BE5" w:rsidRPr="00A35BE5">
          <w:rPr>
            <w:vanish/>
          </w:rPr>
          <w:fldChar w:fldCharType="begin"/>
        </w:r>
        <w:r w:rsidR="00A35BE5" w:rsidRPr="00A35BE5">
          <w:rPr>
            <w:vanish/>
          </w:rPr>
          <w:instrText xml:space="preserve"> PAGEREF _Toc111645134 \h </w:instrText>
        </w:r>
        <w:r w:rsidR="00A35BE5" w:rsidRPr="00A35BE5">
          <w:rPr>
            <w:vanish/>
          </w:rPr>
        </w:r>
        <w:r w:rsidR="00A35BE5" w:rsidRPr="00A35BE5">
          <w:rPr>
            <w:vanish/>
          </w:rPr>
          <w:fldChar w:fldCharType="separate"/>
        </w:r>
        <w:r w:rsidR="00C03789">
          <w:rPr>
            <w:vanish/>
          </w:rPr>
          <w:t>139</w:t>
        </w:r>
        <w:r w:rsidR="00A35BE5" w:rsidRPr="00A35BE5">
          <w:rPr>
            <w:vanish/>
          </w:rPr>
          <w:fldChar w:fldCharType="end"/>
        </w:r>
      </w:hyperlink>
    </w:p>
    <w:p w14:paraId="160042BA" w14:textId="2B1386AE" w:rsidR="00A35BE5" w:rsidRDefault="00D72F9F">
      <w:pPr>
        <w:pStyle w:val="TOC4"/>
        <w:rPr>
          <w:rFonts w:asciiTheme="minorHAnsi" w:eastAsiaTheme="minorEastAsia" w:hAnsiTheme="minorHAnsi" w:cstheme="minorBidi"/>
          <w:b w:val="0"/>
          <w:sz w:val="22"/>
          <w:szCs w:val="22"/>
          <w:lang w:eastAsia="en-AU"/>
        </w:rPr>
      </w:pPr>
      <w:hyperlink w:anchor="_Toc111645135" w:history="1">
        <w:r w:rsidR="00A35BE5" w:rsidRPr="00A776C0">
          <w:t>Subdivision 6.6.3.1</w:t>
        </w:r>
        <w:r w:rsidR="00A35BE5">
          <w:rPr>
            <w:rFonts w:asciiTheme="minorHAnsi" w:eastAsiaTheme="minorEastAsia" w:hAnsiTheme="minorHAnsi" w:cstheme="minorBidi"/>
            <w:b w:val="0"/>
            <w:sz w:val="22"/>
            <w:szCs w:val="22"/>
            <w:lang w:eastAsia="en-AU"/>
          </w:rPr>
          <w:tab/>
        </w:r>
        <w:r w:rsidR="00A35BE5" w:rsidRPr="00A776C0">
          <w:t>General</w:t>
        </w:r>
        <w:r w:rsidR="00A35BE5" w:rsidRPr="00A35BE5">
          <w:rPr>
            <w:vanish/>
          </w:rPr>
          <w:tab/>
        </w:r>
        <w:r w:rsidR="00A35BE5" w:rsidRPr="00A35BE5">
          <w:rPr>
            <w:vanish/>
          </w:rPr>
          <w:fldChar w:fldCharType="begin"/>
        </w:r>
        <w:r w:rsidR="00A35BE5" w:rsidRPr="00A35BE5">
          <w:rPr>
            <w:vanish/>
          </w:rPr>
          <w:instrText xml:space="preserve"> PAGEREF _Toc111645135 \h </w:instrText>
        </w:r>
        <w:r w:rsidR="00A35BE5" w:rsidRPr="00A35BE5">
          <w:rPr>
            <w:vanish/>
          </w:rPr>
        </w:r>
        <w:r w:rsidR="00A35BE5" w:rsidRPr="00A35BE5">
          <w:rPr>
            <w:vanish/>
          </w:rPr>
          <w:fldChar w:fldCharType="separate"/>
        </w:r>
        <w:r w:rsidR="00C03789">
          <w:rPr>
            <w:vanish/>
          </w:rPr>
          <w:t>139</w:t>
        </w:r>
        <w:r w:rsidR="00A35BE5" w:rsidRPr="00A35BE5">
          <w:rPr>
            <w:vanish/>
          </w:rPr>
          <w:fldChar w:fldCharType="end"/>
        </w:r>
      </w:hyperlink>
    </w:p>
    <w:p w14:paraId="230C8747" w14:textId="6D604ABC" w:rsidR="00A35BE5" w:rsidRDefault="00A35BE5">
      <w:pPr>
        <w:pStyle w:val="TOC5"/>
        <w:rPr>
          <w:rFonts w:asciiTheme="minorHAnsi" w:eastAsiaTheme="minorEastAsia" w:hAnsiTheme="minorHAnsi" w:cstheme="minorBidi"/>
          <w:sz w:val="22"/>
          <w:szCs w:val="22"/>
          <w:lang w:eastAsia="en-AU"/>
        </w:rPr>
      </w:pPr>
      <w:r>
        <w:tab/>
      </w:r>
      <w:hyperlink w:anchor="_Toc111645136" w:history="1">
        <w:r w:rsidRPr="00A776C0">
          <w:t>204</w:t>
        </w:r>
        <w:r>
          <w:rPr>
            <w:rFonts w:asciiTheme="minorHAnsi" w:eastAsiaTheme="minorEastAsia" w:hAnsiTheme="minorHAnsi" w:cstheme="minorBidi"/>
            <w:sz w:val="22"/>
            <w:szCs w:val="22"/>
            <w:lang w:eastAsia="en-AU"/>
          </w:rPr>
          <w:tab/>
        </w:r>
        <w:r w:rsidRPr="00A776C0">
          <w:t>Definitions—div 6.6.3</w:t>
        </w:r>
        <w:r>
          <w:tab/>
        </w:r>
        <w:r>
          <w:fldChar w:fldCharType="begin"/>
        </w:r>
        <w:r>
          <w:instrText xml:space="preserve"> PAGEREF _Toc111645136 \h </w:instrText>
        </w:r>
        <w:r>
          <w:fldChar w:fldCharType="separate"/>
        </w:r>
        <w:r w:rsidR="00C03789">
          <w:t>139</w:t>
        </w:r>
        <w:r>
          <w:fldChar w:fldCharType="end"/>
        </w:r>
      </w:hyperlink>
    </w:p>
    <w:p w14:paraId="32AE80FE" w14:textId="71EA588E" w:rsidR="00A35BE5" w:rsidRDefault="00A35BE5">
      <w:pPr>
        <w:pStyle w:val="TOC5"/>
        <w:rPr>
          <w:rFonts w:asciiTheme="minorHAnsi" w:eastAsiaTheme="minorEastAsia" w:hAnsiTheme="minorHAnsi" w:cstheme="minorBidi"/>
          <w:sz w:val="22"/>
          <w:szCs w:val="22"/>
          <w:lang w:eastAsia="en-AU"/>
        </w:rPr>
      </w:pPr>
      <w:r>
        <w:tab/>
      </w:r>
      <w:hyperlink w:anchor="_Toc111645137" w:history="1">
        <w:r w:rsidRPr="00A776C0">
          <w:t>205</w:t>
        </w:r>
        <w:r>
          <w:rPr>
            <w:rFonts w:asciiTheme="minorHAnsi" w:eastAsiaTheme="minorEastAsia" w:hAnsiTheme="minorHAnsi" w:cstheme="minorBidi"/>
            <w:sz w:val="22"/>
            <w:szCs w:val="22"/>
            <w:lang w:eastAsia="en-AU"/>
          </w:rPr>
          <w:tab/>
        </w:r>
        <w:r w:rsidRPr="00A776C0">
          <w:t>Purpose of segregation under div 6.6.3</w:t>
        </w:r>
        <w:r>
          <w:tab/>
        </w:r>
        <w:r>
          <w:fldChar w:fldCharType="begin"/>
        </w:r>
        <w:r>
          <w:instrText xml:space="preserve"> PAGEREF _Toc111645137 \h </w:instrText>
        </w:r>
        <w:r>
          <w:fldChar w:fldCharType="separate"/>
        </w:r>
        <w:r w:rsidR="00C03789">
          <w:t>140</w:t>
        </w:r>
        <w:r>
          <w:fldChar w:fldCharType="end"/>
        </w:r>
      </w:hyperlink>
    </w:p>
    <w:p w14:paraId="6B974DB6" w14:textId="7C87F5DD" w:rsidR="00A35BE5" w:rsidRDefault="00A35BE5">
      <w:pPr>
        <w:pStyle w:val="TOC5"/>
        <w:rPr>
          <w:rFonts w:asciiTheme="minorHAnsi" w:eastAsiaTheme="minorEastAsia" w:hAnsiTheme="minorHAnsi" w:cstheme="minorBidi"/>
          <w:sz w:val="22"/>
          <w:szCs w:val="22"/>
          <w:lang w:eastAsia="en-AU"/>
        </w:rPr>
      </w:pPr>
      <w:r>
        <w:tab/>
      </w:r>
      <w:hyperlink w:anchor="_Toc111645138" w:history="1">
        <w:r w:rsidRPr="00A776C0">
          <w:t>206</w:t>
        </w:r>
        <w:r>
          <w:rPr>
            <w:rFonts w:asciiTheme="minorHAnsi" w:eastAsiaTheme="minorEastAsia" w:hAnsiTheme="minorHAnsi" w:cstheme="minorBidi"/>
            <w:sz w:val="22"/>
            <w:szCs w:val="22"/>
            <w:lang w:eastAsia="en-AU"/>
          </w:rPr>
          <w:tab/>
        </w:r>
        <w:r w:rsidRPr="00A776C0">
          <w:t>Segregation not to affect minimum living conditions</w:t>
        </w:r>
        <w:r>
          <w:tab/>
        </w:r>
        <w:r>
          <w:fldChar w:fldCharType="begin"/>
        </w:r>
        <w:r>
          <w:instrText xml:space="preserve"> PAGEREF _Toc111645138 \h </w:instrText>
        </w:r>
        <w:r>
          <w:fldChar w:fldCharType="separate"/>
        </w:r>
        <w:r w:rsidR="00C03789">
          <w:t>140</w:t>
        </w:r>
        <w:r>
          <w:fldChar w:fldCharType="end"/>
        </w:r>
      </w:hyperlink>
    </w:p>
    <w:p w14:paraId="268D3D39" w14:textId="28488184" w:rsidR="00A35BE5" w:rsidRDefault="00A35BE5">
      <w:pPr>
        <w:pStyle w:val="TOC5"/>
        <w:rPr>
          <w:rFonts w:asciiTheme="minorHAnsi" w:eastAsiaTheme="minorEastAsia" w:hAnsiTheme="minorHAnsi" w:cstheme="minorBidi"/>
          <w:sz w:val="22"/>
          <w:szCs w:val="22"/>
          <w:lang w:eastAsia="en-AU"/>
        </w:rPr>
      </w:pPr>
      <w:r>
        <w:lastRenderedPageBreak/>
        <w:tab/>
      </w:r>
      <w:hyperlink w:anchor="_Toc111645139" w:history="1">
        <w:r w:rsidRPr="00A776C0">
          <w:t>207</w:t>
        </w:r>
        <w:r>
          <w:rPr>
            <w:rFonts w:asciiTheme="minorHAnsi" w:eastAsiaTheme="minorEastAsia" w:hAnsiTheme="minorHAnsi" w:cstheme="minorBidi"/>
            <w:sz w:val="22"/>
            <w:szCs w:val="22"/>
            <w:lang w:eastAsia="en-AU"/>
          </w:rPr>
          <w:tab/>
        </w:r>
        <w:r w:rsidRPr="00A776C0">
          <w:t>Notice of segregation directions—safe room and other</w:t>
        </w:r>
        <w:r>
          <w:tab/>
        </w:r>
        <w:r>
          <w:fldChar w:fldCharType="begin"/>
        </w:r>
        <w:r>
          <w:instrText xml:space="preserve"> PAGEREF _Toc111645139 \h </w:instrText>
        </w:r>
        <w:r>
          <w:fldChar w:fldCharType="separate"/>
        </w:r>
        <w:r w:rsidR="00C03789">
          <w:t>140</w:t>
        </w:r>
        <w:r>
          <w:fldChar w:fldCharType="end"/>
        </w:r>
      </w:hyperlink>
    </w:p>
    <w:p w14:paraId="13728229" w14:textId="01C97959" w:rsidR="00A35BE5" w:rsidRDefault="00D72F9F">
      <w:pPr>
        <w:pStyle w:val="TOC4"/>
        <w:rPr>
          <w:rFonts w:asciiTheme="minorHAnsi" w:eastAsiaTheme="minorEastAsia" w:hAnsiTheme="minorHAnsi" w:cstheme="minorBidi"/>
          <w:b w:val="0"/>
          <w:sz w:val="22"/>
          <w:szCs w:val="22"/>
          <w:lang w:eastAsia="en-AU"/>
        </w:rPr>
      </w:pPr>
      <w:hyperlink w:anchor="_Toc111645140" w:history="1">
        <w:r w:rsidR="00A35BE5" w:rsidRPr="00A776C0">
          <w:t>Subdivision 6.6.3.2</w:t>
        </w:r>
        <w:r w:rsidR="00A35BE5">
          <w:rPr>
            <w:rFonts w:asciiTheme="minorHAnsi" w:eastAsiaTheme="minorEastAsia" w:hAnsiTheme="minorHAnsi" w:cstheme="minorBidi"/>
            <w:b w:val="0"/>
            <w:sz w:val="22"/>
            <w:szCs w:val="22"/>
            <w:lang w:eastAsia="en-AU"/>
          </w:rPr>
          <w:tab/>
        </w:r>
        <w:r w:rsidR="00A35BE5" w:rsidRPr="00A776C0">
          <w:t>Safe room segregation</w:t>
        </w:r>
        <w:r w:rsidR="00A35BE5" w:rsidRPr="00A35BE5">
          <w:rPr>
            <w:vanish/>
          </w:rPr>
          <w:tab/>
        </w:r>
        <w:r w:rsidR="00A35BE5" w:rsidRPr="00A35BE5">
          <w:rPr>
            <w:vanish/>
          </w:rPr>
          <w:fldChar w:fldCharType="begin"/>
        </w:r>
        <w:r w:rsidR="00A35BE5" w:rsidRPr="00A35BE5">
          <w:rPr>
            <w:vanish/>
          </w:rPr>
          <w:instrText xml:space="preserve"> PAGEREF _Toc111645140 \h </w:instrText>
        </w:r>
        <w:r w:rsidR="00A35BE5" w:rsidRPr="00A35BE5">
          <w:rPr>
            <w:vanish/>
          </w:rPr>
        </w:r>
        <w:r w:rsidR="00A35BE5" w:rsidRPr="00A35BE5">
          <w:rPr>
            <w:vanish/>
          </w:rPr>
          <w:fldChar w:fldCharType="separate"/>
        </w:r>
        <w:r w:rsidR="00C03789">
          <w:rPr>
            <w:vanish/>
          </w:rPr>
          <w:t>141</w:t>
        </w:r>
        <w:r w:rsidR="00A35BE5" w:rsidRPr="00A35BE5">
          <w:rPr>
            <w:vanish/>
          </w:rPr>
          <w:fldChar w:fldCharType="end"/>
        </w:r>
      </w:hyperlink>
    </w:p>
    <w:p w14:paraId="2AF81931" w14:textId="1CA7C109" w:rsidR="00A35BE5" w:rsidRDefault="00A35BE5">
      <w:pPr>
        <w:pStyle w:val="TOC5"/>
        <w:rPr>
          <w:rFonts w:asciiTheme="minorHAnsi" w:eastAsiaTheme="minorEastAsia" w:hAnsiTheme="minorHAnsi" w:cstheme="minorBidi"/>
          <w:sz w:val="22"/>
          <w:szCs w:val="22"/>
          <w:lang w:eastAsia="en-AU"/>
        </w:rPr>
      </w:pPr>
      <w:r>
        <w:tab/>
      </w:r>
      <w:hyperlink w:anchor="_Toc111645141" w:history="1">
        <w:r w:rsidRPr="00A776C0">
          <w:t>208</w:t>
        </w:r>
        <w:r>
          <w:rPr>
            <w:rFonts w:asciiTheme="minorHAnsi" w:eastAsiaTheme="minorEastAsia" w:hAnsiTheme="minorHAnsi" w:cstheme="minorBidi"/>
            <w:sz w:val="22"/>
            <w:szCs w:val="22"/>
            <w:lang w:eastAsia="en-AU"/>
          </w:rPr>
          <w:tab/>
        </w:r>
        <w:r w:rsidRPr="00A776C0">
          <w:t>Designation of safe rooms</w:t>
        </w:r>
        <w:r>
          <w:tab/>
        </w:r>
        <w:r>
          <w:fldChar w:fldCharType="begin"/>
        </w:r>
        <w:r>
          <w:instrText xml:space="preserve"> PAGEREF _Toc111645141 \h </w:instrText>
        </w:r>
        <w:r>
          <w:fldChar w:fldCharType="separate"/>
        </w:r>
        <w:r w:rsidR="00C03789">
          <w:t>141</w:t>
        </w:r>
        <w:r>
          <w:fldChar w:fldCharType="end"/>
        </w:r>
      </w:hyperlink>
    </w:p>
    <w:p w14:paraId="0AEB2C6B" w14:textId="0ADE1225" w:rsidR="00A35BE5" w:rsidRDefault="00A35BE5">
      <w:pPr>
        <w:pStyle w:val="TOC5"/>
        <w:rPr>
          <w:rFonts w:asciiTheme="minorHAnsi" w:eastAsiaTheme="minorEastAsia" w:hAnsiTheme="minorHAnsi" w:cstheme="minorBidi"/>
          <w:sz w:val="22"/>
          <w:szCs w:val="22"/>
          <w:lang w:eastAsia="en-AU"/>
        </w:rPr>
      </w:pPr>
      <w:r>
        <w:tab/>
      </w:r>
      <w:hyperlink w:anchor="_Toc111645142" w:history="1">
        <w:r w:rsidRPr="00A776C0">
          <w:t>209</w:t>
        </w:r>
        <w:r>
          <w:rPr>
            <w:rFonts w:asciiTheme="minorHAnsi" w:eastAsiaTheme="minorEastAsia" w:hAnsiTheme="minorHAnsi" w:cstheme="minorBidi"/>
            <w:sz w:val="22"/>
            <w:szCs w:val="22"/>
            <w:lang w:eastAsia="en-AU"/>
          </w:rPr>
          <w:tab/>
        </w:r>
        <w:r w:rsidRPr="00A776C0">
          <w:t>Segregation—safe room</w:t>
        </w:r>
        <w:r>
          <w:tab/>
        </w:r>
        <w:r>
          <w:fldChar w:fldCharType="begin"/>
        </w:r>
        <w:r>
          <w:instrText xml:space="preserve"> PAGEREF _Toc111645142 \h </w:instrText>
        </w:r>
        <w:r>
          <w:fldChar w:fldCharType="separate"/>
        </w:r>
        <w:r w:rsidR="00C03789">
          <w:t>142</w:t>
        </w:r>
        <w:r>
          <w:fldChar w:fldCharType="end"/>
        </w:r>
      </w:hyperlink>
    </w:p>
    <w:p w14:paraId="7B13C083" w14:textId="1E0C8FD5" w:rsidR="00A35BE5" w:rsidRDefault="00A35BE5">
      <w:pPr>
        <w:pStyle w:val="TOC5"/>
        <w:rPr>
          <w:rFonts w:asciiTheme="minorHAnsi" w:eastAsiaTheme="minorEastAsia" w:hAnsiTheme="minorHAnsi" w:cstheme="minorBidi"/>
          <w:sz w:val="22"/>
          <w:szCs w:val="22"/>
          <w:lang w:eastAsia="en-AU"/>
        </w:rPr>
      </w:pPr>
      <w:r>
        <w:tab/>
      </w:r>
      <w:hyperlink w:anchor="_Toc111645143" w:history="1">
        <w:r w:rsidRPr="00A776C0">
          <w:t>210</w:t>
        </w:r>
        <w:r>
          <w:rPr>
            <w:rFonts w:asciiTheme="minorHAnsi" w:eastAsiaTheme="minorEastAsia" w:hAnsiTheme="minorHAnsi" w:cstheme="minorBidi"/>
            <w:sz w:val="22"/>
            <w:szCs w:val="22"/>
            <w:lang w:eastAsia="en-AU"/>
          </w:rPr>
          <w:tab/>
        </w:r>
        <w:r w:rsidRPr="00A776C0">
          <w:t>Safe room segregation directions—privacy</w:t>
        </w:r>
        <w:r>
          <w:tab/>
        </w:r>
        <w:r>
          <w:fldChar w:fldCharType="begin"/>
        </w:r>
        <w:r>
          <w:instrText xml:space="preserve"> PAGEREF _Toc111645143 \h </w:instrText>
        </w:r>
        <w:r>
          <w:fldChar w:fldCharType="separate"/>
        </w:r>
        <w:r w:rsidR="00C03789">
          <w:t>143</w:t>
        </w:r>
        <w:r>
          <w:fldChar w:fldCharType="end"/>
        </w:r>
      </w:hyperlink>
    </w:p>
    <w:p w14:paraId="3FCD51E8" w14:textId="4597ACF9" w:rsidR="00A35BE5" w:rsidRDefault="00A35BE5">
      <w:pPr>
        <w:pStyle w:val="TOC5"/>
        <w:rPr>
          <w:rFonts w:asciiTheme="minorHAnsi" w:eastAsiaTheme="minorEastAsia" w:hAnsiTheme="minorHAnsi" w:cstheme="minorBidi"/>
          <w:sz w:val="22"/>
          <w:szCs w:val="22"/>
          <w:lang w:eastAsia="en-AU"/>
        </w:rPr>
      </w:pPr>
      <w:r>
        <w:tab/>
      </w:r>
      <w:hyperlink w:anchor="_Toc111645144" w:history="1">
        <w:r w:rsidRPr="00A776C0">
          <w:t>211</w:t>
        </w:r>
        <w:r>
          <w:rPr>
            <w:rFonts w:asciiTheme="minorHAnsi" w:eastAsiaTheme="minorEastAsia" w:hAnsiTheme="minorHAnsi" w:cstheme="minorBidi"/>
            <w:sz w:val="22"/>
            <w:szCs w:val="22"/>
            <w:lang w:eastAsia="en-AU"/>
          </w:rPr>
          <w:tab/>
        </w:r>
        <w:r w:rsidRPr="00A776C0">
          <w:t>Review of safe room segregation directions</w:t>
        </w:r>
        <w:r>
          <w:tab/>
        </w:r>
        <w:r>
          <w:fldChar w:fldCharType="begin"/>
        </w:r>
        <w:r>
          <w:instrText xml:space="preserve"> PAGEREF _Toc111645144 \h </w:instrText>
        </w:r>
        <w:r>
          <w:fldChar w:fldCharType="separate"/>
        </w:r>
        <w:r w:rsidR="00C03789">
          <w:t>143</w:t>
        </w:r>
        <w:r>
          <w:fldChar w:fldCharType="end"/>
        </w:r>
      </w:hyperlink>
    </w:p>
    <w:p w14:paraId="42CC15E9" w14:textId="01A52A37" w:rsidR="00A35BE5" w:rsidRDefault="00D72F9F">
      <w:pPr>
        <w:pStyle w:val="TOC4"/>
        <w:rPr>
          <w:rFonts w:asciiTheme="minorHAnsi" w:eastAsiaTheme="minorEastAsia" w:hAnsiTheme="minorHAnsi" w:cstheme="minorBidi"/>
          <w:b w:val="0"/>
          <w:sz w:val="22"/>
          <w:szCs w:val="22"/>
          <w:lang w:eastAsia="en-AU"/>
        </w:rPr>
      </w:pPr>
      <w:hyperlink w:anchor="_Toc111645145" w:history="1">
        <w:r w:rsidR="00A35BE5" w:rsidRPr="00A776C0">
          <w:t>Subdivision 6.6.3.3</w:t>
        </w:r>
        <w:r w:rsidR="00A35BE5">
          <w:rPr>
            <w:rFonts w:asciiTheme="minorHAnsi" w:eastAsiaTheme="minorEastAsia" w:hAnsiTheme="minorHAnsi" w:cstheme="minorBidi"/>
            <w:b w:val="0"/>
            <w:sz w:val="22"/>
            <w:szCs w:val="22"/>
            <w:lang w:eastAsia="en-AU"/>
          </w:rPr>
          <w:tab/>
        </w:r>
        <w:r w:rsidR="00A35BE5" w:rsidRPr="00A776C0">
          <w:t>Other segregation</w:t>
        </w:r>
        <w:r w:rsidR="00A35BE5" w:rsidRPr="00A35BE5">
          <w:rPr>
            <w:vanish/>
          </w:rPr>
          <w:tab/>
        </w:r>
        <w:r w:rsidR="00A35BE5" w:rsidRPr="00A35BE5">
          <w:rPr>
            <w:vanish/>
          </w:rPr>
          <w:fldChar w:fldCharType="begin"/>
        </w:r>
        <w:r w:rsidR="00A35BE5" w:rsidRPr="00A35BE5">
          <w:rPr>
            <w:vanish/>
          </w:rPr>
          <w:instrText xml:space="preserve"> PAGEREF _Toc111645145 \h </w:instrText>
        </w:r>
        <w:r w:rsidR="00A35BE5" w:rsidRPr="00A35BE5">
          <w:rPr>
            <w:vanish/>
          </w:rPr>
        </w:r>
        <w:r w:rsidR="00A35BE5" w:rsidRPr="00A35BE5">
          <w:rPr>
            <w:vanish/>
          </w:rPr>
          <w:fldChar w:fldCharType="separate"/>
        </w:r>
        <w:r w:rsidR="00C03789">
          <w:rPr>
            <w:vanish/>
          </w:rPr>
          <w:t>144</w:t>
        </w:r>
        <w:r w:rsidR="00A35BE5" w:rsidRPr="00A35BE5">
          <w:rPr>
            <w:vanish/>
          </w:rPr>
          <w:fldChar w:fldCharType="end"/>
        </w:r>
      </w:hyperlink>
    </w:p>
    <w:p w14:paraId="2A716350" w14:textId="6B61616C" w:rsidR="00A35BE5" w:rsidRDefault="00A35BE5">
      <w:pPr>
        <w:pStyle w:val="TOC5"/>
        <w:rPr>
          <w:rFonts w:asciiTheme="minorHAnsi" w:eastAsiaTheme="minorEastAsia" w:hAnsiTheme="minorHAnsi" w:cstheme="minorBidi"/>
          <w:sz w:val="22"/>
          <w:szCs w:val="22"/>
          <w:lang w:eastAsia="en-AU"/>
        </w:rPr>
      </w:pPr>
      <w:r>
        <w:tab/>
      </w:r>
      <w:hyperlink w:anchor="_Toc111645146" w:history="1">
        <w:r w:rsidRPr="00A776C0">
          <w:t>212</w:t>
        </w:r>
        <w:r>
          <w:rPr>
            <w:rFonts w:asciiTheme="minorHAnsi" w:eastAsiaTheme="minorEastAsia" w:hAnsiTheme="minorHAnsi" w:cstheme="minorBidi"/>
            <w:sz w:val="22"/>
            <w:szCs w:val="22"/>
            <w:lang w:eastAsia="en-AU"/>
          </w:rPr>
          <w:tab/>
        </w:r>
        <w:r w:rsidRPr="00A776C0">
          <w:t>Segregation—safety and security</w:t>
        </w:r>
        <w:r>
          <w:tab/>
        </w:r>
        <w:r>
          <w:fldChar w:fldCharType="begin"/>
        </w:r>
        <w:r>
          <w:instrText xml:space="preserve"> PAGEREF _Toc111645146 \h </w:instrText>
        </w:r>
        <w:r>
          <w:fldChar w:fldCharType="separate"/>
        </w:r>
        <w:r w:rsidR="00C03789">
          <w:t>144</w:t>
        </w:r>
        <w:r>
          <w:fldChar w:fldCharType="end"/>
        </w:r>
      </w:hyperlink>
    </w:p>
    <w:p w14:paraId="5AFBBB78" w14:textId="5DFD5FA4" w:rsidR="00A35BE5" w:rsidRDefault="00A35BE5">
      <w:pPr>
        <w:pStyle w:val="TOC5"/>
        <w:rPr>
          <w:rFonts w:asciiTheme="minorHAnsi" w:eastAsiaTheme="minorEastAsia" w:hAnsiTheme="minorHAnsi" w:cstheme="minorBidi"/>
          <w:sz w:val="22"/>
          <w:szCs w:val="22"/>
          <w:lang w:eastAsia="en-AU"/>
        </w:rPr>
      </w:pPr>
      <w:r>
        <w:tab/>
      </w:r>
      <w:hyperlink w:anchor="_Toc111645147" w:history="1">
        <w:r w:rsidRPr="00A776C0">
          <w:t>213</w:t>
        </w:r>
        <w:r>
          <w:rPr>
            <w:rFonts w:asciiTheme="minorHAnsi" w:eastAsiaTheme="minorEastAsia" w:hAnsiTheme="minorHAnsi" w:cstheme="minorBidi"/>
            <w:sz w:val="22"/>
            <w:szCs w:val="22"/>
            <w:lang w:eastAsia="en-AU"/>
          </w:rPr>
          <w:tab/>
        </w:r>
        <w:r w:rsidRPr="00A776C0">
          <w:t>Segregation—protective custody</w:t>
        </w:r>
        <w:r>
          <w:tab/>
        </w:r>
        <w:r>
          <w:fldChar w:fldCharType="begin"/>
        </w:r>
        <w:r>
          <w:instrText xml:space="preserve"> PAGEREF _Toc111645147 \h </w:instrText>
        </w:r>
        <w:r>
          <w:fldChar w:fldCharType="separate"/>
        </w:r>
        <w:r w:rsidR="00C03789">
          <w:t>145</w:t>
        </w:r>
        <w:r>
          <w:fldChar w:fldCharType="end"/>
        </w:r>
      </w:hyperlink>
    </w:p>
    <w:p w14:paraId="0653C868" w14:textId="483F2CFB" w:rsidR="00A35BE5" w:rsidRDefault="00A35BE5">
      <w:pPr>
        <w:pStyle w:val="TOC5"/>
        <w:rPr>
          <w:rFonts w:asciiTheme="minorHAnsi" w:eastAsiaTheme="minorEastAsia" w:hAnsiTheme="minorHAnsi" w:cstheme="minorBidi"/>
          <w:sz w:val="22"/>
          <w:szCs w:val="22"/>
          <w:lang w:eastAsia="en-AU"/>
        </w:rPr>
      </w:pPr>
      <w:r>
        <w:tab/>
      </w:r>
      <w:hyperlink w:anchor="_Toc111645148" w:history="1">
        <w:r w:rsidRPr="00A776C0">
          <w:t>214</w:t>
        </w:r>
        <w:r>
          <w:rPr>
            <w:rFonts w:asciiTheme="minorHAnsi" w:eastAsiaTheme="minorEastAsia" w:hAnsiTheme="minorHAnsi" w:cstheme="minorBidi"/>
            <w:sz w:val="22"/>
            <w:szCs w:val="22"/>
            <w:lang w:eastAsia="en-AU"/>
          </w:rPr>
          <w:tab/>
        </w:r>
        <w:r w:rsidRPr="00A776C0">
          <w:t>Segregation—health etc</w:t>
        </w:r>
        <w:r>
          <w:tab/>
        </w:r>
        <w:r>
          <w:fldChar w:fldCharType="begin"/>
        </w:r>
        <w:r>
          <w:instrText xml:space="preserve"> PAGEREF _Toc111645148 \h </w:instrText>
        </w:r>
        <w:r>
          <w:fldChar w:fldCharType="separate"/>
        </w:r>
        <w:r w:rsidR="00C03789">
          <w:t>145</w:t>
        </w:r>
        <w:r>
          <w:fldChar w:fldCharType="end"/>
        </w:r>
      </w:hyperlink>
    </w:p>
    <w:p w14:paraId="573C0124" w14:textId="17067F00" w:rsidR="00A35BE5" w:rsidRDefault="00A35BE5">
      <w:pPr>
        <w:pStyle w:val="TOC5"/>
        <w:rPr>
          <w:rFonts w:asciiTheme="minorHAnsi" w:eastAsiaTheme="minorEastAsia" w:hAnsiTheme="minorHAnsi" w:cstheme="minorBidi"/>
          <w:sz w:val="22"/>
          <w:szCs w:val="22"/>
          <w:lang w:eastAsia="en-AU"/>
        </w:rPr>
      </w:pPr>
      <w:r>
        <w:tab/>
      </w:r>
      <w:hyperlink w:anchor="_Toc111645149" w:history="1">
        <w:r w:rsidRPr="00A776C0">
          <w:t>215</w:t>
        </w:r>
        <w:r>
          <w:rPr>
            <w:rFonts w:asciiTheme="minorHAnsi" w:eastAsiaTheme="minorEastAsia" w:hAnsiTheme="minorHAnsi" w:cstheme="minorBidi"/>
            <w:sz w:val="22"/>
            <w:szCs w:val="22"/>
            <w:lang w:eastAsia="en-AU"/>
          </w:rPr>
          <w:tab/>
        </w:r>
        <w:r w:rsidRPr="00A776C0">
          <w:t>Interstate segregated detainees transferred to ACT</w:t>
        </w:r>
        <w:r>
          <w:tab/>
        </w:r>
        <w:r>
          <w:fldChar w:fldCharType="begin"/>
        </w:r>
        <w:r>
          <w:instrText xml:space="preserve"> PAGEREF _Toc111645149 \h </w:instrText>
        </w:r>
        <w:r>
          <w:fldChar w:fldCharType="separate"/>
        </w:r>
        <w:r w:rsidR="00C03789">
          <w:t>146</w:t>
        </w:r>
        <w:r>
          <w:fldChar w:fldCharType="end"/>
        </w:r>
      </w:hyperlink>
    </w:p>
    <w:p w14:paraId="3404A73B" w14:textId="4A9845E3" w:rsidR="00A35BE5" w:rsidRDefault="00D72F9F">
      <w:pPr>
        <w:pStyle w:val="TOC4"/>
        <w:rPr>
          <w:rFonts w:asciiTheme="minorHAnsi" w:eastAsiaTheme="minorEastAsia" w:hAnsiTheme="minorHAnsi" w:cstheme="minorBidi"/>
          <w:b w:val="0"/>
          <w:sz w:val="22"/>
          <w:szCs w:val="22"/>
          <w:lang w:eastAsia="en-AU"/>
        </w:rPr>
      </w:pPr>
      <w:hyperlink w:anchor="_Toc111645150" w:history="1">
        <w:r w:rsidR="00A35BE5" w:rsidRPr="00A776C0">
          <w:t>Subdivision 6.6.3.4</w:t>
        </w:r>
        <w:r w:rsidR="00A35BE5">
          <w:rPr>
            <w:rFonts w:asciiTheme="minorHAnsi" w:eastAsiaTheme="minorEastAsia" w:hAnsiTheme="minorHAnsi" w:cstheme="minorBidi"/>
            <w:b w:val="0"/>
            <w:sz w:val="22"/>
            <w:szCs w:val="22"/>
            <w:lang w:eastAsia="en-AU"/>
          </w:rPr>
          <w:tab/>
        </w:r>
        <w:r w:rsidR="00A35BE5" w:rsidRPr="00A776C0">
          <w:t>Review of certain segregation directions</w:t>
        </w:r>
        <w:r w:rsidR="00A35BE5" w:rsidRPr="00A35BE5">
          <w:rPr>
            <w:vanish/>
          </w:rPr>
          <w:tab/>
        </w:r>
        <w:r w:rsidR="00A35BE5" w:rsidRPr="00A35BE5">
          <w:rPr>
            <w:vanish/>
          </w:rPr>
          <w:fldChar w:fldCharType="begin"/>
        </w:r>
        <w:r w:rsidR="00A35BE5" w:rsidRPr="00A35BE5">
          <w:rPr>
            <w:vanish/>
          </w:rPr>
          <w:instrText xml:space="preserve"> PAGEREF _Toc111645150 \h </w:instrText>
        </w:r>
        <w:r w:rsidR="00A35BE5" w:rsidRPr="00A35BE5">
          <w:rPr>
            <w:vanish/>
          </w:rPr>
        </w:r>
        <w:r w:rsidR="00A35BE5" w:rsidRPr="00A35BE5">
          <w:rPr>
            <w:vanish/>
          </w:rPr>
          <w:fldChar w:fldCharType="separate"/>
        </w:r>
        <w:r w:rsidR="00C03789">
          <w:rPr>
            <w:vanish/>
          </w:rPr>
          <w:t>147</w:t>
        </w:r>
        <w:r w:rsidR="00A35BE5" w:rsidRPr="00A35BE5">
          <w:rPr>
            <w:vanish/>
          </w:rPr>
          <w:fldChar w:fldCharType="end"/>
        </w:r>
      </w:hyperlink>
    </w:p>
    <w:p w14:paraId="31906484" w14:textId="57BE30F0" w:rsidR="00A35BE5" w:rsidRDefault="00A35BE5">
      <w:pPr>
        <w:pStyle w:val="TOC5"/>
        <w:rPr>
          <w:rFonts w:asciiTheme="minorHAnsi" w:eastAsiaTheme="minorEastAsia" w:hAnsiTheme="minorHAnsi" w:cstheme="minorBidi"/>
          <w:sz w:val="22"/>
          <w:szCs w:val="22"/>
          <w:lang w:eastAsia="en-AU"/>
        </w:rPr>
      </w:pPr>
      <w:r>
        <w:tab/>
      </w:r>
      <w:hyperlink w:anchor="_Toc111645151" w:history="1">
        <w:r w:rsidRPr="00A776C0">
          <w:t>216</w:t>
        </w:r>
        <w:r>
          <w:rPr>
            <w:rFonts w:asciiTheme="minorHAnsi" w:eastAsiaTheme="minorEastAsia" w:hAnsiTheme="minorHAnsi" w:cstheme="minorBidi"/>
            <w:sz w:val="22"/>
            <w:szCs w:val="22"/>
            <w:lang w:eastAsia="en-AU"/>
          </w:rPr>
          <w:tab/>
        </w:r>
        <w:r w:rsidRPr="00A776C0">
          <w:t xml:space="preserve">Meaning of </w:t>
        </w:r>
        <w:r w:rsidRPr="00A776C0">
          <w:rPr>
            <w:i/>
          </w:rPr>
          <w:t>segregation direction</w:t>
        </w:r>
        <w:r w:rsidRPr="00A776C0">
          <w:t>—subdiv 6.6.3.4</w:t>
        </w:r>
        <w:r>
          <w:tab/>
        </w:r>
        <w:r>
          <w:fldChar w:fldCharType="begin"/>
        </w:r>
        <w:r>
          <w:instrText xml:space="preserve"> PAGEREF _Toc111645151 \h </w:instrText>
        </w:r>
        <w:r>
          <w:fldChar w:fldCharType="separate"/>
        </w:r>
        <w:r w:rsidR="00C03789">
          <w:t>147</w:t>
        </w:r>
        <w:r>
          <w:fldChar w:fldCharType="end"/>
        </w:r>
      </w:hyperlink>
    </w:p>
    <w:p w14:paraId="0B6CECE1" w14:textId="4233EA65" w:rsidR="00A35BE5" w:rsidRDefault="00A35BE5">
      <w:pPr>
        <w:pStyle w:val="TOC5"/>
        <w:rPr>
          <w:rFonts w:asciiTheme="minorHAnsi" w:eastAsiaTheme="minorEastAsia" w:hAnsiTheme="minorHAnsi" w:cstheme="minorBidi"/>
          <w:sz w:val="22"/>
          <w:szCs w:val="22"/>
          <w:lang w:eastAsia="en-AU"/>
        </w:rPr>
      </w:pPr>
      <w:r>
        <w:tab/>
      </w:r>
      <w:hyperlink w:anchor="_Toc111645152" w:history="1">
        <w:r w:rsidRPr="00A776C0">
          <w:t>217</w:t>
        </w:r>
        <w:r>
          <w:rPr>
            <w:rFonts w:asciiTheme="minorHAnsi" w:eastAsiaTheme="minorEastAsia" w:hAnsiTheme="minorHAnsi" w:cstheme="minorBidi"/>
            <w:sz w:val="22"/>
            <w:szCs w:val="22"/>
            <w:lang w:eastAsia="en-AU"/>
          </w:rPr>
          <w:tab/>
        </w:r>
        <w:r w:rsidRPr="00A776C0">
          <w:t>Internal review of segregation directions</w:t>
        </w:r>
        <w:r>
          <w:tab/>
        </w:r>
        <w:r>
          <w:fldChar w:fldCharType="begin"/>
        </w:r>
        <w:r>
          <w:instrText xml:space="preserve"> PAGEREF _Toc111645152 \h </w:instrText>
        </w:r>
        <w:r>
          <w:fldChar w:fldCharType="separate"/>
        </w:r>
        <w:r w:rsidR="00C03789">
          <w:t>147</w:t>
        </w:r>
        <w:r>
          <w:fldChar w:fldCharType="end"/>
        </w:r>
      </w:hyperlink>
    </w:p>
    <w:p w14:paraId="6CC82DCE" w14:textId="1DADD4AF" w:rsidR="00A35BE5" w:rsidRDefault="00A35BE5">
      <w:pPr>
        <w:pStyle w:val="TOC5"/>
        <w:rPr>
          <w:rFonts w:asciiTheme="minorHAnsi" w:eastAsiaTheme="minorEastAsia" w:hAnsiTheme="minorHAnsi" w:cstheme="minorBidi"/>
          <w:sz w:val="22"/>
          <w:szCs w:val="22"/>
          <w:lang w:eastAsia="en-AU"/>
        </w:rPr>
      </w:pPr>
      <w:r>
        <w:tab/>
      </w:r>
      <w:hyperlink w:anchor="_Toc111645153" w:history="1">
        <w:r w:rsidRPr="00A776C0">
          <w:t>218</w:t>
        </w:r>
        <w:r>
          <w:rPr>
            <w:rFonts w:asciiTheme="minorHAnsi" w:eastAsiaTheme="minorEastAsia" w:hAnsiTheme="minorHAnsi" w:cstheme="minorBidi"/>
            <w:sz w:val="22"/>
            <w:szCs w:val="22"/>
            <w:lang w:eastAsia="en-AU"/>
          </w:rPr>
          <w:tab/>
        </w:r>
        <w:r w:rsidRPr="00A776C0">
          <w:t>End of segregation directions</w:t>
        </w:r>
        <w:r>
          <w:tab/>
        </w:r>
        <w:r>
          <w:fldChar w:fldCharType="begin"/>
        </w:r>
        <w:r>
          <w:instrText xml:space="preserve"> PAGEREF _Toc111645153 \h </w:instrText>
        </w:r>
        <w:r>
          <w:fldChar w:fldCharType="separate"/>
        </w:r>
        <w:r w:rsidR="00C03789">
          <w:t>148</w:t>
        </w:r>
        <w:r>
          <w:fldChar w:fldCharType="end"/>
        </w:r>
      </w:hyperlink>
    </w:p>
    <w:p w14:paraId="56922F45" w14:textId="201F6915" w:rsidR="00A35BE5" w:rsidRDefault="00A35BE5">
      <w:pPr>
        <w:pStyle w:val="TOC5"/>
        <w:rPr>
          <w:rFonts w:asciiTheme="minorHAnsi" w:eastAsiaTheme="minorEastAsia" w:hAnsiTheme="minorHAnsi" w:cstheme="minorBidi"/>
          <w:sz w:val="22"/>
          <w:szCs w:val="22"/>
          <w:lang w:eastAsia="en-AU"/>
        </w:rPr>
      </w:pPr>
      <w:r>
        <w:tab/>
      </w:r>
      <w:hyperlink w:anchor="_Toc111645154" w:history="1">
        <w:r w:rsidRPr="00A776C0">
          <w:t>219</w:t>
        </w:r>
        <w:r>
          <w:rPr>
            <w:rFonts w:asciiTheme="minorHAnsi" w:eastAsiaTheme="minorEastAsia" w:hAnsiTheme="minorHAnsi" w:cstheme="minorBidi"/>
            <w:sz w:val="22"/>
            <w:szCs w:val="22"/>
            <w:lang w:eastAsia="en-AU"/>
          </w:rPr>
          <w:tab/>
        </w:r>
        <w:r w:rsidRPr="00A776C0">
          <w:t>Application for review of segregation directions</w:t>
        </w:r>
        <w:r>
          <w:tab/>
        </w:r>
        <w:r>
          <w:fldChar w:fldCharType="begin"/>
        </w:r>
        <w:r>
          <w:instrText xml:space="preserve"> PAGEREF _Toc111645154 \h </w:instrText>
        </w:r>
        <w:r>
          <w:fldChar w:fldCharType="separate"/>
        </w:r>
        <w:r w:rsidR="00C03789">
          <w:t>148</w:t>
        </w:r>
        <w:r>
          <w:fldChar w:fldCharType="end"/>
        </w:r>
      </w:hyperlink>
    </w:p>
    <w:p w14:paraId="412C5896" w14:textId="488AAA1D" w:rsidR="00A35BE5" w:rsidRDefault="00A35BE5">
      <w:pPr>
        <w:pStyle w:val="TOC5"/>
        <w:rPr>
          <w:rFonts w:asciiTheme="minorHAnsi" w:eastAsiaTheme="minorEastAsia" w:hAnsiTheme="minorHAnsi" w:cstheme="minorBidi"/>
          <w:sz w:val="22"/>
          <w:szCs w:val="22"/>
          <w:lang w:eastAsia="en-AU"/>
        </w:rPr>
      </w:pPr>
      <w:r>
        <w:tab/>
      </w:r>
      <w:hyperlink w:anchor="_Toc111645155" w:history="1">
        <w:r w:rsidRPr="00A776C0">
          <w:t>220</w:t>
        </w:r>
        <w:r>
          <w:rPr>
            <w:rFonts w:asciiTheme="minorHAnsi" w:eastAsiaTheme="minorEastAsia" w:hAnsiTheme="minorHAnsi" w:cstheme="minorBidi"/>
            <w:sz w:val="22"/>
            <w:szCs w:val="22"/>
            <w:lang w:eastAsia="en-AU"/>
          </w:rPr>
          <w:tab/>
        </w:r>
        <w:r w:rsidRPr="00A776C0">
          <w:t>External review of segregation directions</w:t>
        </w:r>
        <w:r>
          <w:tab/>
        </w:r>
        <w:r>
          <w:fldChar w:fldCharType="begin"/>
        </w:r>
        <w:r>
          <w:instrText xml:space="preserve"> PAGEREF _Toc111645155 \h </w:instrText>
        </w:r>
        <w:r>
          <w:fldChar w:fldCharType="separate"/>
        </w:r>
        <w:r w:rsidR="00C03789">
          <w:t>149</w:t>
        </w:r>
        <w:r>
          <w:fldChar w:fldCharType="end"/>
        </w:r>
      </w:hyperlink>
    </w:p>
    <w:p w14:paraId="5D4F4942" w14:textId="291AA5CE" w:rsidR="00A35BE5" w:rsidRDefault="00A35BE5">
      <w:pPr>
        <w:pStyle w:val="TOC5"/>
        <w:rPr>
          <w:rFonts w:asciiTheme="minorHAnsi" w:eastAsiaTheme="minorEastAsia" w:hAnsiTheme="minorHAnsi" w:cstheme="minorBidi"/>
          <w:sz w:val="22"/>
          <w:szCs w:val="22"/>
          <w:lang w:eastAsia="en-AU"/>
        </w:rPr>
      </w:pPr>
      <w:r>
        <w:tab/>
      </w:r>
      <w:hyperlink w:anchor="_Toc111645156" w:history="1">
        <w:r w:rsidRPr="00A776C0">
          <w:t>221</w:t>
        </w:r>
        <w:r>
          <w:rPr>
            <w:rFonts w:asciiTheme="minorHAnsi" w:eastAsiaTheme="minorEastAsia" w:hAnsiTheme="minorHAnsi" w:cstheme="minorBidi"/>
            <w:sz w:val="22"/>
            <w:szCs w:val="22"/>
            <w:lang w:eastAsia="en-AU"/>
          </w:rPr>
          <w:tab/>
        </w:r>
        <w:r w:rsidRPr="00A776C0">
          <w:t>Notice of decision about segregation direction</w:t>
        </w:r>
        <w:r>
          <w:tab/>
        </w:r>
        <w:r>
          <w:fldChar w:fldCharType="begin"/>
        </w:r>
        <w:r>
          <w:instrText xml:space="preserve"> PAGEREF _Toc111645156 \h </w:instrText>
        </w:r>
        <w:r>
          <w:fldChar w:fldCharType="separate"/>
        </w:r>
        <w:r w:rsidR="00C03789">
          <w:t>149</w:t>
        </w:r>
        <w:r>
          <w:fldChar w:fldCharType="end"/>
        </w:r>
      </w:hyperlink>
    </w:p>
    <w:p w14:paraId="45BA4FDA" w14:textId="1EE39189" w:rsidR="00A35BE5" w:rsidRDefault="00D72F9F">
      <w:pPr>
        <w:pStyle w:val="TOC4"/>
        <w:rPr>
          <w:rFonts w:asciiTheme="minorHAnsi" w:eastAsiaTheme="minorEastAsia" w:hAnsiTheme="minorHAnsi" w:cstheme="minorBidi"/>
          <w:b w:val="0"/>
          <w:sz w:val="22"/>
          <w:szCs w:val="22"/>
          <w:lang w:eastAsia="en-AU"/>
        </w:rPr>
      </w:pPr>
      <w:hyperlink w:anchor="_Toc111645157" w:history="1">
        <w:r w:rsidR="00A35BE5" w:rsidRPr="00A776C0">
          <w:t>Subdivision 6.6.3.5</w:t>
        </w:r>
        <w:r w:rsidR="00A35BE5">
          <w:rPr>
            <w:rFonts w:asciiTheme="minorHAnsi" w:eastAsiaTheme="minorEastAsia" w:hAnsiTheme="minorHAnsi" w:cstheme="minorBidi"/>
            <w:b w:val="0"/>
            <w:sz w:val="22"/>
            <w:szCs w:val="22"/>
            <w:lang w:eastAsia="en-AU"/>
          </w:rPr>
          <w:tab/>
        </w:r>
        <w:r w:rsidR="00A35BE5" w:rsidRPr="00A776C0">
          <w:t>Register of segregation directions</w:t>
        </w:r>
        <w:r w:rsidR="00A35BE5" w:rsidRPr="00A35BE5">
          <w:rPr>
            <w:vanish/>
          </w:rPr>
          <w:tab/>
        </w:r>
        <w:r w:rsidR="00A35BE5" w:rsidRPr="00A35BE5">
          <w:rPr>
            <w:vanish/>
          </w:rPr>
          <w:fldChar w:fldCharType="begin"/>
        </w:r>
        <w:r w:rsidR="00A35BE5" w:rsidRPr="00A35BE5">
          <w:rPr>
            <w:vanish/>
          </w:rPr>
          <w:instrText xml:space="preserve"> PAGEREF _Toc111645157 \h </w:instrText>
        </w:r>
        <w:r w:rsidR="00A35BE5" w:rsidRPr="00A35BE5">
          <w:rPr>
            <w:vanish/>
          </w:rPr>
        </w:r>
        <w:r w:rsidR="00A35BE5" w:rsidRPr="00A35BE5">
          <w:rPr>
            <w:vanish/>
          </w:rPr>
          <w:fldChar w:fldCharType="separate"/>
        </w:r>
        <w:r w:rsidR="00C03789">
          <w:rPr>
            <w:vanish/>
          </w:rPr>
          <w:t>150</w:t>
        </w:r>
        <w:r w:rsidR="00A35BE5" w:rsidRPr="00A35BE5">
          <w:rPr>
            <w:vanish/>
          </w:rPr>
          <w:fldChar w:fldCharType="end"/>
        </w:r>
      </w:hyperlink>
    </w:p>
    <w:p w14:paraId="17964719" w14:textId="7C8F2D8B" w:rsidR="00A35BE5" w:rsidRDefault="00A35BE5">
      <w:pPr>
        <w:pStyle w:val="TOC5"/>
        <w:rPr>
          <w:rFonts w:asciiTheme="minorHAnsi" w:eastAsiaTheme="minorEastAsia" w:hAnsiTheme="minorHAnsi" w:cstheme="minorBidi"/>
          <w:sz w:val="22"/>
          <w:szCs w:val="22"/>
          <w:lang w:eastAsia="en-AU"/>
        </w:rPr>
      </w:pPr>
      <w:r>
        <w:tab/>
      </w:r>
      <w:hyperlink w:anchor="_Toc111645158" w:history="1">
        <w:r w:rsidRPr="00A776C0">
          <w:t>222</w:t>
        </w:r>
        <w:r>
          <w:rPr>
            <w:rFonts w:asciiTheme="minorHAnsi" w:eastAsiaTheme="minorEastAsia" w:hAnsiTheme="minorHAnsi" w:cstheme="minorBidi"/>
            <w:sz w:val="22"/>
            <w:szCs w:val="22"/>
            <w:lang w:eastAsia="en-AU"/>
          </w:rPr>
          <w:tab/>
        </w:r>
        <w:r w:rsidRPr="00A776C0">
          <w:t>Register of segregation directions</w:t>
        </w:r>
        <w:r>
          <w:tab/>
        </w:r>
        <w:r>
          <w:fldChar w:fldCharType="begin"/>
        </w:r>
        <w:r>
          <w:instrText xml:space="preserve"> PAGEREF _Toc111645158 \h </w:instrText>
        </w:r>
        <w:r>
          <w:fldChar w:fldCharType="separate"/>
        </w:r>
        <w:r w:rsidR="00C03789">
          <w:t>150</w:t>
        </w:r>
        <w:r>
          <w:fldChar w:fldCharType="end"/>
        </w:r>
      </w:hyperlink>
    </w:p>
    <w:p w14:paraId="7B3248F2" w14:textId="4A67DA0F" w:rsidR="00A35BE5" w:rsidRDefault="00D72F9F">
      <w:pPr>
        <w:pStyle w:val="TOC3"/>
        <w:rPr>
          <w:rFonts w:asciiTheme="minorHAnsi" w:eastAsiaTheme="minorEastAsia" w:hAnsiTheme="minorHAnsi" w:cstheme="minorBidi"/>
          <w:b w:val="0"/>
          <w:sz w:val="22"/>
          <w:szCs w:val="22"/>
          <w:lang w:eastAsia="en-AU"/>
        </w:rPr>
      </w:pPr>
      <w:hyperlink w:anchor="_Toc111645159" w:history="1">
        <w:r w:rsidR="00A35BE5" w:rsidRPr="00A776C0">
          <w:t>Division 6.6.4</w:t>
        </w:r>
        <w:r w:rsidR="00A35BE5">
          <w:rPr>
            <w:rFonts w:asciiTheme="minorHAnsi" w:eastAsiaTheme="minorEastAsia" w:hAnsiTheme="minorHAnsi" w:cstheme="minorBidi"/>
            <w:b w:val="0"/>
            <w:sz w:val="22"/>
            <w:szCs w:val="22"/>
            <w:lang w:eastAsia="en-AU"/>
          </w:rPr>
          <w:tab/>
        </w:r>
        <w:r w:rsidR="00A35BE5" w:rsidRPr="00A776C0">
          <w:t>Use of force</w:t>
        </w:r>
        <w:r w:rsidR="00A35BE5" w:rsidRPr="00A35BE5">
          <w:rPr>
            <w:vanish/>
          </w:rPr>
          <w:tab/>
        </w:r>
        <w:r w:rsidR="00A35BE5" w:rsidRPr="00A35BE5">
          <w:rPr>
            <w:vanish/>
          </w:rPr>
          <w:fldChar w:fldCharType="begin"/>
        </w:r>
        <w:r w:rsidR="00A35BE5" w:rsidRPr="00A35BE5">
          <w:rPr>
            <w:vanish/>
          </w:rPr>
          <w:instrText xml:space="preserve"> PAGEREF _Toc111645159 \h </w:instrText>
        </w:r>
        <w:r w:rsidR="00A35BE5" w:rsidRPr="00A35BE5">
          <w:rPr>
            <w:vanish/>
          </w:rPr>
        </w:r>
        <w:r w:rsidR="00A35BE5" w:rsidRPr="00A35BE5">
          <w:rPr>
            <w:vanish/>
          </w:rPr>
          <w:fldChar w:fldCharType="separate"/>
        </w:r>
        <w:r w:rsidR="00C03789">
          <w:rPr>
            <w:vanish/>
          </w:rPr>
          <w:t>151</w:t>
        </w:r>
        <w:r w:rsidR="00A35BE5" w:rsidRPr="00A35BE5">
          <w:rPr>
            <w:vanish/>
          </w:rPr>
          <w:fldChar w:fldCharType="end"/>
        </w:r>
      </w:hyperlink>
    </w:p>
    <w:p w14:paraId="532554F6" w14:textId="13A98623" w:rsidR="00A35BE5" w:rsidRDefault="00A35BE5">
      <w:pPr>
        <w:pStyle w:val="TOC5"/>
        <w:rPr>
          <w:rFonts w:asciiTheme="minorHAnsi" w:eastAsiaTheme="minorEastAsia" w:hAnsiTheme="minorHAnsi" w:cstheme="minorBidi"/>
          <w:sz w:val="22"/>
          <w:szCs w:val="22"/>
          <w:lang w:eastAsia="en-AU"/>
        </w:rPr>
      </w:pPr>
      <w:r>
        <w:tab/>
      </w:r>
      <w:hyperlink w:anchor="_Toc111645160" w:history="1">
        <w:r w:rsidRPr="00A776C0">
          <w:t>223</w:t>
        </w:r>
        <w:r>
          <w:rPr>
            <w:rFonts w:asciiTheme="minorHAnsi" w:eastAsiaTheme="minorEastAsia" w:hAnsiTheme="minorHAnsi" w:cstheme="minorBidi"/>
            <w:sz w:val="22"/>
            <w:szCs w:val="22"/>
            <w:lang w:eastAsia="en-AU"/>
          </w:rPr>
          <w:tab/>
        </w:r>
        <w:r w:rsidRPr="00A776C0">
          <w:t>Managing use of force</w:t>
        </w:r>
        <w:r>
          <w:tab/>
        </w:r>
        <w:r>
          <w:fldChar w:fldCharType="begin"/>
        </w:r>
        <w:r>
          <w:instrText xml:space="preserve"> PAGEREF _Toc111645160 \h </w:instrText>
        </w:r>
        <w:r>
          <w:fldChar w:fldCharType="separate"/>
        </w:r>
        <w:r w:rsidR="00C03789">
          <w:t>151</w:t>
        </w:r>
        <w:r>
          <w:fldChar w:fldCharType="end"/>
        </w:r>
      </w:hyperlink>
    </w:p>
    <w:p w14:paraId="5A3954AE" w14:textId="44B2EFFC" w:rsidR="00A35BE5" w:rsidRDefault="00A35BE5">
      <w:pPr>
        <w:pStyle w:val="TOC5"/>
        <w:rPr>
          <w:rFonts w:asciiTheme="minorHAnsi" w:eastAsiaTheme="minorEastAsia" w:hAnsiTheme="minorHAnsi" w:cstheme="minorBidi"/>
          <w:sz w:val="22"/>
          <w:szCs w:val="22"/>
          <w:lang w:eastAsia="en-AU"/>
        </w:rPr>
      </w:pPr>
      <w:r>
        <w:tab/>
      </w:r>
      <w:hyperlink w:anchor="_Toc111645161" w:history="1">
        <w:r w:rsidRPr="00A776C0">
          <w:t>224</w:t>
        </w:r>
        <w:r>
          <w:rPr>
            <w:rFonts w:asciiTheme="minorHAnsi" w:eastAsiaTheme="minorEastAsia" w:hAnsiTheme="minorHAnsi" w:cstheme="minorBidi"/>
            <w:sz w:val="22"/>
            <w:szCs w:val="22"/>
            <w:lang w:eastAsia="en-AU"/>
          </w:rPr>
          <w:tab/>
        </w:r>
        <w:r w:rsidRPr="00A776C0">
          <w:t>Authority to use force</w:t>
        </w:r>
        <w:r>
          <w:tab/>
        </w:r>
        <w:r>
          <w:fldChar w:fldCharType="begin"/>
        </w:r>
        <w:r>
          <w:instrText xml:space="preserve"> PAGEREF _Toc111645161 \h </w:instrText>
        </w:r>
        <w:r>
          <w:fldChar w:fldCharType="separate"/>
        </w:r>
        <w:r w:rsidR="00C03789">
          <w:t>153</w:t>
        </w:r>
        <w:r>
          <w:fldChar w:fldCharType="end"/>
        </w:r>
      </w:hyperlink>
    </w:p>
    <w:p w14:paraId="647285F4" w14:textId="25CE9AAD" w:rsidR="00A35BE5" w:rsidRDefault="00A35BE5">
      <w:pPr>
        <w:pStyle w:val="TOC5"/>
        <w:rPr>
          <w:rFonts w:asciiTheme="minorHAnsi" w:eastAsiaTheme="minorEastAsia" w:hAnsiTheme="minorHAnsi" w:cstheme="minorBidi"/>
          <w:sz w:val="22"/>
          <w:szCs w:val="22"/>
          <w:lang w:eastAsia="en-AU"/>
        </w:rPr>
      </w:pPr>
      <w:r>
        <w:tab/>
      </w:r>
      <w:hyperlink w:anchor="_Toc111645162" w:history="1">
        <w:r w:rsidRPr="00A776C0">
          <w:t>225</w:t>
        </w:r>
        <w:r>
          <w:rPr>
            <w:rFonts w:asciiTheme="minorHAnsi" w:eastAsiaTheme="minorEastAsia" w:hAnsiTheme="minorHAnsi" w:cstheme="minorBidi"/>
            <w:sz w:val="22"/>
            <w:szCs w:val="22"/>
            <w:lang w:eastAsia="en-AU"/>
          </w:rPr>
          <w:tab/>
        </w:r>
        <w:r w:rsidRPr="00A776C0">
          <w:t>Application of force</w:t>
        </w:r>
        <w:r>
          <w:tab/>
        </w:r>
        <w:r>
          <w:fldChar w:fldCharType="begin"/>
        </w:r>
        <w:r>
          <w:instrText xml:space="preserve"> PAGEREF _Toc111645162 \h </w:instrText>
        </w:r>
        <w:r>
          <w:fldChar w:fldCharType="separate"/>
        </w:r>
        <w:r w:rsidR="00C03789">
          <w:t>153</w:t>
        </w:r>
        <w:r>
          <w:fldChar w:fldCharType="end"/>
        </w:r>
      </w:hyperlink>
    </w:p>
    <w:p w14:paraId="1889CD51" w14:textId="69768F66" w:rsidR="00A35BE5" w:rsidRDefault="00A35BE5">
      <w:pPr>
        <w:pStyle w:val="TOC5"/>
        <w:rPr>
          <w:rFonts w:asciiTheme="minorHAnsi" w:eastAsiaTheme="minorEastAsia" w:hAnsiTheme="minorHAnsi" w:cstheme="minorBidi"/>
          <w:sz w:val="22"/>
          <w:szCs w:val="22"/>
          <w:lang w:eastAsia="en-AU"/>
        </w:rPr>
      </w:pPr>
      <w:r>
        <w:tab/>
      </w:r>
      <w:hyperlink w:anchor="_Toc111645163" w:history="1">
        <w:r w:rsidRPr="00A776C0">
          <w:t>226</w:t>
        </w:r>
        <w:r>
          <w:rPr>
            <w:rFonts w:asciiTheme="minorHAnsi" w:eastAsiaTheme="minorEastAsia" w:hAnsiTheme="minorHAnsi" w:cstheme="minorBidi"/>
            <w:sz w:val="22"/>
            <w:szCs w:val="22"/>
            <w:lang w:eastAsia="en-AU"/>
          </w:rPr>
          <w:tab/>
        </w:r>
        <w:r w:rsidRPr="00A776C0">
          <w:t>Use of restraint</w:t>
        </w:r>
        <w:r>
          <w:tab/>
        </w:r>
        <w:r>
          <w:fldChar w:fldCharType="begin"/>
        </w:r>
        <w:r>
          <w:instrText xml:space="preserve"> PAGEREF _Toc111645163 \h </w:instrText>
        </w:r>
        <w:r>
          <w:fldChar w:fldCharType="separate"/>
        </w:r>
        <w:r w:rsidR="00C03789">
          <w:t>154</w:t>
        </w:r>
        <w:r>
          <w:fldChar w:fldCharType="end"/>
        </w:r>
      </w:hyperlink>
    </w:p>
    <w:p w14:paraId="79965093" w14:textId="6A3C8FC7" w:rsidR="00A35BE5" w:rsidRDefault="00A35BE5">
      <w:pPr>
        <w:pStyle w:val="TOC5"/>
        <w:rPr>
          <w:rFonts w:asciiTheme="minorHAnsi" w:eastAsiaTheme="minorEastAsia" w:hAnsiTheme="minorHAnsi" w:cstheme="minorBidi"/>
          <w:sz w:val="22"/>
          <w:szCs w:val="22"/>
          <w:lang w:eastAsia="en-AU"/>
        </w:rPr>
      </w:pPr>
      <w:r>
        <w:tab/>
      </w:r>
      <w:hyperlink w:anchor="_Toc111645164" w:history="1">
        <w:r w:rsidRPr="00A776C0">
          <w:t>227</w:t>
        </w:r>
        <w:r>
          <w:rPr>
            <w:rFonts w:asciiTheme="minorHAnsi" w:eastAsiaTheme="minorEastAsia" w:hAnsiTheme="minorHAnsi" w:cstheme="minorBidi"/>
            <w:sz w:val="22"/>
            <w:szCs w:val="22"/>
            <w:lang w:eastAsia="en-AU"/>
          </w:rPr>
          <w:tab/>
        </w:r>
        <w:r w:rsidRPr="00A776C0">
          <w:t>Monthly reports about use of force</w:t>
        </w:r>
        <w:r>
          <w:tab/>
        </w:r>
        <w:r>
          <w:fldChar w:fldCharType="begin"/>
        </w:r>
        <w:r>
          <w:instrText xml:space="preserve"> PAGEREF _Toc111645164 \h </w:instrText>
        </w:r>
        <w:r>
          <w:fldChar w:fldCharType="separate"/>
        </w:r>
        <w:r w:rsidR="00C03789">
          <w:t>155</w:t>
        </w:r>
        <w:r>
          <w:fldChar w:fldCharType="end"/>
        </w:r>
      </w:hyperlink>
    </w:p>
    <w:p w14:paraId="169E016E" w14:textId="7AB6B0FD" w:rsidR="00A35BE5" w:rsidRDefault="00D72F9F">
      <w:pPr>
        <w:pStyle w:val="TOC3"/>
        <w:rPr>
          <w:rFonts w:asciiTheme="minorHAnsi" w:eastAsiaTheme="minorEastAsia" w:hAnsiTheme="minorHAnsi" w:cstheme="minorBidi"/>
          <w:b w:val="0"/>
          <w:sz w:val="22"/>
          <w:szCs w:val="22"/>
          <w:lang w:eastAsia="en-AU"/>
        </w:rPr>
      </w:pPr>
      <w:hyperlink w:anchor="_Toc111645165" w:history="1">
        <w:r w:rsidR="00A35BE5" w:rsidRPr="00A776C0">
          <w:t>Division 6.6.5</w:t>
        </w:r>
        <w:r w:rsidR="00A35BE5">
          <w:rPr>
            <w:rFonts w:asciiTheme="minorHAnsi" w:eastAsiaTheme="minorEastAsia" w:hAnsiTheme="minorHAnsi" w:cstheme="minorBidi"/>
            <w:b w:val="0"/>
            <w:sz w:val="22"/>
            <w:szCs w:val="22"/>
            <w:lang w:eastAsia="en-AU"/>
          </w:rPr>
          <w:tab/>
        </w:r>
        <w:r w:rsidR="00A35BE5" w:rsidRPr="00A776C0">
          <w:t>Access to detention places</w:t>
        </w:r>
        <w:r w:rsidR="00A35BE5" w:rsidRPr="00A35BE5">
          <w:rPr>
            <w:vanish/>
          </w:rPr>
          <w:tab/>
        </w:r>
        <w:r w:rsidR="00A35BE5" w:rsidRPr="00A35BE5">
          <w:rPr>
            <w:vanish/>
          </w:rPr>
          <w:fldChar w:fldCharType="begin"/>
        </w:r>
        <w:r w:rsidR="00A35BE5" w:rsidRPr="00A35BE5">
          <w:rPr>
            <w:vanish/>
          </w:rPr>
          <w:instrText xml:space="preserve"> PAGEREF _Toc111645165 \h </w:instrText>
        </w:r>
        <w:r w:rsidR="00A35BE5" w:rsidRPr="00A35BE5">
          <w:rPr>
            <w:vanish/>
          </w:rPr>
        </w:r>
        <w:r w:rsidR="00A35BE5" w:rsidRPr="00A35BE5">
          <w:rPr>
            <w:vanish/>
          </w:rPr>
          <w:fldChar w:fldCharType="separate"/>
        </w:r>
        <w:r w:rsidR="00C03789">
          <w:rPr>
            <w:vanish/>
          </w:rPr>
          <w:t>155</w:t>
        </w:r>
        <w:r w:rsidR="00A35BE5" w:rsidRPr="00A35BE5">
          <w:rPr>
            <w:vanish/>
          </w:rPr>
          <w:fldChar w:fldCharType="end"/>
        </w:r>
      </w:hyperlink>
    </w:p>
    <w:p w14:paraId="46A98D56" w14:textId="46DE7395" w:rsidR="00A35BE5" w:rsidRDefault="00A35BE5">
      <w:pPr>
        <w:pStyle w:val="TOC5"/>
        <w:rPr>
          <w:rFonts w:asciiTheme="minorHAnsi" w:eastAsiaTheme="minorEastAsia" w:hAnsiTheme="minorHAnsi" w:cstheme="minorBidi"/>
          <w:sz w:val="22"/>
          <w:szCs w:val="22"/>
          <w:lang w:eastAsia="en-AU"/>
        </w:rPr>
      </w:pPr>
      <w:r>
        <w:tab/>
      </w:r>
      <w:hyperlink w:anchor="_Toc111645166" w:history="1">
        <w:r w:rsidRPr="00A776C0">
          <w:t>228</w:t>
        </w:r>
        <w:r>
          <w:rPr>
            <w:rFonts w:asciiTheme="minorHAnsi" w:eastAsiaTheme="minorEastAsia" w:hAnsiTheme="minorHAnsi" w:cstheme="minorBidi"/>
            <w:sz w:val="22"/>
            <w:szCs w:val="22"/>
            <w:lang w:eastAsia="en-AU"/>
          </w:rPr>
          <w:tab/>
        </w:r>
        <w:r w:rsidRPr="00A776C0">
          <w:t>Visiting conditions</w:t>
        </w:r>
        <w:r>
          <w:tab/>
        </w:r>
        <w:r>
          <w:fldChar w:fldCharType="begin"/>
        </w:r>
        <w:r>
          <w:instrText xml:space="preserve"> PAGEREF _Toc111645166 \h </w:instrText>
        </w:r>
        <w:r>
          <w:fldChar w:fldCharType="separate"/>
        </w:r>
        <w:r w:rsidR="00C03789">
          <w:t>155</w:t>
        </w:r>
        <w:r>
          <w:fldChar w:fldCharType="end"/>
        </w:r>
      </w:hyperlink>
    </w:p>
    <w:p w14:paraId="719FF4CE" w14:textId="158C27DE" w:rsidR="00A35BE5" w:rsidRDefault="00A35BE5">
      <w:pPr>
        <w:pStyle w:val="TOC5"/>
        <w:rPr>
          <w:rFonts w:asciiTheme="minorHAnsi" w:eastAsiaTheme="minorEastAsia" w:hAnsiTheme="minorHAnsi" w:cstheme="minorBidi"/>
          <w:sz w:val="22"/>
          <w:szCs w:val="22"/>
          <w:lang w:eastAsia="en-AU"/>
        </w:rPr>
      </w:pPr>
      <w:r>
        <w:tab/>
      </w:r>
      <w:hyperlink w:anchor="_Toc111645167" w:history="1">
        <w:r w:rsidRPr="00A776C0">
          <w:t>229</w:t>
        </w:r>
        <w:r>
          <w:rPr>
            <w:rFonts w:asciiTheme="minorHAnsi" w:eastAsiaTheme="minorEastAsia" w:hAnsiTheme="minorHAnsi" w:cstheme="minorBidi"/>
            <w:sz w:val="22"/>
            <w:szCs w:val="22"/>
            <w:lang w:eastAsia="en-AU"/>
          </w:rPr>
          <w:tab/>
        </w:r>
        <w:r w:rsidRPr="00A776C0">
          <w:t>Notice of visiting conditions</w:t>
        </w:r>
        <w:r>
          <w:tab/>
        </w:r>
        <w:r>
          <w:fldChar w:fldCharType="begin"/>
        </w:r>
        <w:r>
          <w:instrText xml:space="preserve"> PAGEREF _Toc111645167 \h </w:instrText>
        </w:r>
        <w:r>
          <w:fldChar w:fldCharType="separate"/>
        </w:r>
        <w:r w:rsidR="00C03789">
          <w:t>155</w:t>
        </w:r>
        <w:r>
          <w:fldChar w:fldCharType="end"/>
        </w:r>
      </w:hyperlink>
    </w:p>
    <w:p w14:paraId="207F7780" w14:textId="28BAD95F" w:rsidR="00A35BE5" w:rsidRDefault="00A35BE5">
      <w:pPr>
        <w:pStyle w:val="TOC5"/>
        <w:rPr>
          <w:rFonts w:asciiTheme="minorHAnsi" w:eastAsiaTheme="minorEastAsia" w:hAnsiTheme="minorHAnsi" w:cstheme="minorBidi"/>
          <w:sz w:val="22"/>
          <w:szCs w:val="22"/>
          <w:lang w:eastAsia="en-AU"/>
        </w:rPr>
      </w:pPr>
      <w:r>
        <w:tab/>
      </w:r>
      <w:hyperlink w:anchor="_Toc111645168" w:history="1">
        <w:r w:rsidRPr="00A776C0">
          <w:t>230</w:t>
        </w:r>
        <w:r>
          <w:rPr>
            <w:rFonts w:asciiTheme="minorHAnsi" w:eastAsiaTheme="minorEastAsia" w:hAnsiTheme="minorHAnsi" w:cstheme="minorBidi"/>
            <w:sz w:val="22"/>
            <w:szCs w:val="22"/>
            <w:lang w:eastAsia="en-AU"/>
          </w:rPr>
          <w:tab/>
        </w:r>
        <w:r w:rsidRPr="00A776C0">
          <w:t>Taking prohibited things etc into detention place</w:t>
        </w:r>
        <w:r>
          <w:tab/>
        </w:r>
        <w:r>
          <w:fldChar w:fldCharType="begin"/>
        </w:r>
        <w:r>
          <w:instrText xml:space="preserve"> PAGEREF _Toc111645168 \h </w:instrText>
        </w:r>
        <w:r>
          <w:fldChar w:fldCharType="separate"/>
        </w:r>
        <w:r w:rsidR="00C03789">
          <w:t>156</w:t>
        </w:r>
        <w:r>
          <w:fldChar w:fldCharType="end"/>
        </w:r>
      </w:hyperlink>
    </w:p>
    <w:p w14:paraId="55183C4B" w14:textId="7082CD46" w:rsidR="00A35BE5" w:rsidRDefault="00A35BE5">
      <w:pPr>
        <w:pStyle w:val="TOC5"/>
        <w:rPr>
          <w:rFonts w:asciiTheme="minorHAnsi" w:eastAsiaTheme="minorEastAsia" w:hAnsiTheme="minorHAnsi" w:cstheme="minorBidi"/>
          <w:sz w:val="22"/>
          <w:szCs w:val="22"/>
          <w:lang w:eastAsia="en-AU"/>
        </w:rPr>
      </w:pPr>
      <w:r>
        <w:tab/>
      </w:r>
      <w:hyperlink w:anchor="_Toc111645169" w:history="1">
        <w:r w:rsidRPr="00A776C0">
          <w:t>231</w:t>
        </w:r>
        <w:r>
          <w:rPr>
            <w:rFonts w:asciiTheme="minorHAnsi" w:eastAsiaTheme="minorEastAsia" w:hAnsiTheme="minorHAnsi" w:cstheme="minorBidi"/>
            <w:sz w:val="22"/>
            <w:szCs w:val="22"/>
            <w:lang w:eastAsia="en-AU"/>
          </w:rPr>
          <w:tab/>
        </w:r>
        <w:r w:rsidRPr="00A776C0">
          <w:t>Directions to visitors</w:t>
        </w:r>
        <w:r>
          <w:tab/>
        </w:r>
        <w:r>
          <w:fldChar w:fldCharType="begin"/>
        </w:r>
        <w:r>
          <w:instrText xml:space="preserve"> PAGEREF _Toc111645169 \h </w:instrText>
        </w:r>
        <w:r>
          <w:fldChar w:fldCharType="separate"/>
        </w:r>
        <w:r w:rsidR="00C03789">
          <w:t>156</w:t>
        </w:r>
        <w:r>
          <w:fldChar w:fldCharType="end"/>
        </w:r>
      </w:hyperlink>
    </w:p>
    <w:p w14:paraId="1DCDFE70" w14:textId="665D1EC2" w:rsidR="00A35BE5" w:rsidRDefault="00A35BE5">
      <w:pPr>
        <w:pStyle w:val="TOC5"/>
        <w:rPr>
          <w:rFonts w:asciiTheme="minorHAnsi" w:eastAsiaTheme="minorEastAsia" w:hAnsiTheme="minorHAnsi" w:cstheme="minorBidi"/>
          <w:sz w:val="22"/>
          <w:szCs w:val="22"/>
          <w:lang w:eastAsia="en-AU"/>
        </w:rPr>
      </w:pPr>
      <w:r>
        <w:tab/>
      </w:r>
      <w:hyperlink w:anchor="_Toc111645170" w:history="1">
        <w:r w:rsidRPr="00A776C0">
          <w:t>232</w:t>
        </w:r>
        <w:r>
          <w:rPr>
            <w:rFonts w:asciiTheme="minorHAnsi" w:eastAsiaTheme="minorEastAsia" w:hAnsiTheme="minorHAnsi" w:cstheme="minorBidi"/>
            <w:sz w:val="22"/>
            <w:szCs w:val="22"/>
            <w:lang w:eastAsia="en-AU"/>
          </w:rPr>
          <w:tab/>
        </w:r>
        <w:r w:rsidRPr="00A776C0">
          <w:t>Directions to leave detention place etc</w:t>
        </w:r>
        <w:r>
          <w:tab/>
        </w:r>
        <w:r>
          <w:fldChar w:fldCharType="begin"/>
        </w:r>
        <w:r>
          <w:instrText xml:space="preserve"> PAGEREF _Toc111645170 \h </w:instrText>
        </w:r>
        <w:r>
          <w:fldChar w:fldCharType="separate"/>
        </w:r>
        <w:r w:rsidR="00C03789">
          <w:t>157</w:t>
        </w:r>
        <w:r>
          <w:fldChar w:fldCharType="end"/>
        </w:r>
      </w:hyperlink>
    </w:p>
    <w:p w14:paraId="02A6C577" w14:textId="6D601BF4" w:rsidR="00A35BE5" w:rsidRDefault="00A35BE5">
      <w:pPr>
        <w:pStyle w:val="TOC5"/>
        <w:rPr>
          <w:rFonts w:asciiTheme="minorHAnsi" w:eastAsiaTheme="minorEastAsia" w:hAnsiTheme="minorHAnsi" w:cstheme="minorBidi"/>
          <w:sz w:val="22"/>
          <w:szCs w:val="22"/>
          <w:lang w:eastAsia="en-AU"/>
        </w:rPr>
      </w:pPr>
      <w:r>
        <w:tab/>
      </w:r>
      <w:hyperlink w:anchor="_Toc111645171" w:history="1">
        <w:r w:rsidRPr="00A776C0">
          <w:t>233</w:t>
        </w:r>
        <w:r>
          <w:rPr>
            <w:rFonts w:asciiTheme="minorHAnsi" w:eastAsiaTheme="minorEastAsia" w:hAnsiTheme="minorHAnsi" w:cstheme="minorBidi"/>
            <w:sz w:val="22"/>
            <w:szCs w:val="22"/>
            <w:lang w:eastAsia="en-AU"/>
          </w:rPr>
          <w:tab/>
        </w:r>
        <w:r w:rsidRPr="00A776C0">
          <w:t>Removing people from detention place</w:t>
        </w:r>
        <w:r>
          <w:tab/>
        </w:r>
        <w:r>
          <w:fldChar w:fldCharType="begin"/>
        </w:r>
        <w:r>
          <w:instrText xml:space="preserve"> PAGEREF _Toc111645171 \h </w:instrText>
        </w:r>
        <w:r>
          <w:fldChar w:fldCharType="separate"/>
        </w:r>
        <w:r w:rsidR="00C03789">
          <w:t>158</w:t>
        </w:r>
        <w:r>
          <w:fldChar w:fldCharType="end"/>
        </w:r>
      </w:hyperlink>
    </w:p>
    <w:p w14:paraId="52F2113D" w14:textId="493EEA7F" w:rsidR="00A35BE5" w:rsidRDefault="00D72F9F">
      <w:pPr>
        <w:pStyle w:val="TOC3"/>
        <w:rPr>
          <w:rFonts w:asciiTheme="minorHAnsi" w:eastAsiaTheme="minorEastAsia" w:hAnsiTheme="minorHAnsi" w:cstheme="minorBidi"/>
          <w:b w:val="0"/>
          <w:sz w:val="22"/>
          <w:szCs w:val="22"/>
          <w:lang w:eastAsia="en-AU"/>
        </w:rPr>
      </w:pPr>
      <w:hyperlink w:anchor="_Toc111645172" w:history="1">
        <w:r w:rsidR="00A35BE5" w:rsidRPr="00A776C0">
          <w:t>Division 6.6.6</w:t>
        </w:r>
        <w:r w:rsidR="00A35BE5">
          <w:rPr>
            <w:rFonts w:asciiTheme="minorHAnsi" w:eastAsiaTheme="minorEastAsia" w:hAnsiTheme="minorHAnsi" w:cstheme="minorBidi"/>
            <w:b w:val="0"/>
            <w:sz w:val="22"/>
            <w:szCs w:val="22"/>
            <w:lang w:eastAsia="en-AU"/>
          </w:rPr>
          <w:tab/>
        </w:r>
        <w:r w:rsidR="00A35BE5" w:rsidRPr="00A776C0">
          <w:t>Maintenance of family relationships</w:t>
        </w:r>
        <w:r w:rsidR="00A35BE5" w:rsidRPr="00A35BE5">
          <w:rPr>
            <w:vanish/>
          </w:rPr>
          <w:tab/>
        </w:r>
        <w:r w:rsidR="00A35BE5" w:rsidRPr="00A35BE5">
          <w:rPr>
            <w:vanish/>
          </w:rPr>
          <w:fldChar w:fldCharType="begin"/>
        </w:r>
        <w:r w:rsidR="00A35BE5" w:rsidRPr="00A35BE5">
          <w:rPr>
            <w:vanish/>
          </w:rPr>
          <w:instrText xml:space="preserve"> PAGEREF _Toc111645172 \h </w:instrText>
        </w:r>
        <w:r w:rsidR="00A35BE5" w:rsidRPr="00A35BE5">
          <w:rPr>
            <w:vanish/>
          </w:rPr>
        </w:r>
        <w:r w:rsidR="00A35BE5" w:rsidRPr="00A35BE5">
          <w:rPr>
            <w:vanish/>
          </w:rPr>
          <w:fldChar w:fldCharType="separate"/>
        </w:r>
        <w:r w:rsidR="00C03789">
          <w:rPr>
            <w:vanish/>
          </w:rPr>
          <w:t>158</w:t>
        </w:r>
        <w:r w:rsidR="00A35BE5" w:rsidRPr="00A35BE5">
          <w:rPr>
            <w:vanish/>
          </w:rPr>
          <w:fldChar w:fldCharType="end"/>
        </w:r>
      </w:hyperlink>
    </w:p>
    <w:p w14:paraId="2B8C350B" w14:textId="56EC53A3" w:rsidR="00A35BE5" w:rsidRDefault="00A35BE5">
      <w:pPr>
        <w:pStyle w:val="TOC5"/>
        <w:rPr>
          <w:rFonts w:asciiTheme="minorHAnsi" w:eastAsiaTheme="minorEastAsia" w:hAnsiTheme="minorHAnsi" w:cstheme="minorBidi"/>
          <w:sz w:val="22"/>
          <w:szCs w:val="22"/>
          <w:lang w:eastAsia="en-AU"/>
        </w:rPr>
      </w:pPr>
      <w:r>
        <w:tab/>
      </w:r>
      <w:hyperlink w:anchor="_Toc111645173" w:history="1">
        <w:r w:rsidRPr="00A776C0">
          <w:t>234</w:t>
        </w:r>
        <w:r>
          <w:rPr>
            <w:rFonts w:asciiTheme="minorHAnsi" w:eastAsiaTheme="minorEastAsia" w:hAnsiTheme="minorHAnsi" w:cstheme="minorBidi"/>
            <w:sz w:val="22"/>
            <w:szCs w:val="22"/>
            <w:lang w:eastAsia="en-AU"/>
          </w:rPr>
          <w:tab/>
        </w:r>
        <w:r w:rsidRPr="00A776C0">
          <w:t>Director</w:t>
        </w:r>
        <w:r w:rsidRPr="00A776C0">
          <w:noBreakHyphen/>
          <w:t>general may allow young child to stay with young detainee</w:t>
        </w:r>
        <w:r>
          <w:tab/>
        </w:r>
        <w:r>
          <w:fldChar w:fldCharType="begin"/>
        </w:r>
        <w:r>
          <w:instrText xml:space="preserve"> PAGEREF _Toc111645173 \h </w:instrText>
        </w:r>
        <w:r>
          <w:fldChar w:fldCharType="separate"/>
        </w:r>
        <w:r w:rsidR="00C03789">
          <w:t>158</w:t>
        </w:r>
        <w:r>
          <w:fldChar w:fldCharType="end"/>
        </w:r>
      </w:hyperlink>
    </w:p>
    <w:p w14:paraId="3CDBB658" w14:textId="0F4E722E" w:rsidR="00A35BE5" w:rsidRDefault="00D72F9F">
      <w:pPr>
        <w:pStyle w:val="TOC2"/>
        <w:rPr>
          <w:rFonts w:asciiTheme="minorHAnsi" w:eastAsiaTheme="minorEastAsia" w:hAnsiTheme="minorHAnsi" w:cstheme="minorBidi"/>
          <w:b w:val="0"/>
          <w:sz w:val="22"/>
          <w:szCs w:val="22"/>
          <w:lang w:eastAsia="en-AU"/>
        </w:rPr>
      </w:pPr>
      <w:hyperlink w:anchor="_Toc111645174" w:history="1">
        <w:r w:rsidR="00A35BE5" w:rsidRPr="00A776C0">
          <w:t>Part 6.7</w:t>
        </w:r>
        <w:r w:rsidR="00A35BE5">
          <w:rPr>
            <w:rFonts w:asciiTheme="minorHAnsi" w:eastAsiaTheme="minorEastAsia" w:hAnsiTheme="minorHAnsi" w:cstheme="minorBidi"/>
            <w:b w:val="0"/>
            <w:sz w:val="22"/>
            <w:szCs w:val="22"/>
            <w:lang w:eastAsia="en-AU"/>
          </w:rPr>
          <w:tab/>
        </w:r>
        <w:r w:rsidR="00A35BE5" w:rsidRPr="00A776C0">
          <w:t>Alcohol and drug testing</w:t>
        </w:r>
        <w:r w:rsidR="00A35BE5" w:rsidRPr="00A35BE5">
          <w:rPr>
            <w:vanish/>
          </w:rPr>
          <w:tab/>
        </w:r>
        <w:r w:rsidR="00A35BE5" w:rsidRPr="00A35BE5">
          <w:rPr>
            <w:vanish/>
          </w:rPr>
          <w:fldChar w:fldCharType="begin"/>
        </w:r>
        <w:r w:rsidR="00A35BE5" w:rsidRPr="00A35BE5">
          <w:rPr>
            <w:vanish/>
          </w:rPr>
          <w:instrText xml:space="preserve"> PAGEREF _Toc111645174 \h </w:instrText>
        </w:r>
        <w:r w:rsidR="00A35BE5" w:rsidRPr="00A35BE5">
          <w:rPr>
            <w:vanish/>
          </w:rPr>
        </w:r>
        <w:r w:rsidR="00A35BE5" w:rsidRPr="00A35BE5">
          <w:rPr>
            <w:vanish/>
          </w:rPr>
          <w:fldChar w:fldCharType="separate"/>
        </w:r>
        <w:r w:rsidR="00C03789">
          <w:rPr>
            <w:vanish/>
          </w:rPr>
          <w:t>160</w:t>
        </w:r>
        <w:r w:rsidR="00A35BE5" w:rsidRPr="00A35BE5">
          <w:rPr>
            <w:vanish/>
          </w:rPr>
          <w:fldChar w:fldCharType="end"/>
        </w:r>
      </w:hyperlink>
    </w:p>
    <w:p w14:paraId="53EF3585" w14:textId="0115FF02" w:rsidR="00A35BE5" w:rsidRDefault="00D72F9F">
      <w:pPr>
        <w:pStyle w:val="TOC3"/>
        <w:rPr>
          <w:rFonts w:asciiTheme="minorHAnsi" w:eastAsiaTheme="minorEastAsia" w:hAnsiTheme="minorHAnsi" w:cstheme="minorBidi"/>
          <w:b w:val="0"/>
          <w:sz w:val="22"/>
          <w:szCs w:val="22"/>
          <w:lang w:eastAsia="en-AU"/>
        </w:rPr>
      </w:pPr>
      <w:hyperlink w:anchor="_Toc111645175" w:history="1">
        <w:r w:rsidR="00A35BE5" w:rsidRPr="00A776C0">
          <w:t>Division 6.7.1</w:t>
        </w:r>
        <w:r w:rsidR="00A35BE5">
          <w:rPr>
            <w:rFonts w:asciiTheme="minorHAnsi" w:eastAsiaTheme="minorEastAsia" w:hAnsiTheme="minorHAnsi" w:cstheme="minorBidi"/>
            <w:b w:val="0"/>
            <w:sz w:val="22"/>
            <w:szCs w:val="22"/>
            <w:lang w:eastAsia="en-AU"/>
          </w:rPr>
          <w:tab/>
        </w:r>
        <w:r w:rsidR="00A35BE5" w:rsidRPr="00A776C0">
          <w:t>General</w:t>
        </w:r>
        <w:r w:rsidR="00A35BE5" w:rsidRPr="00A35BE5">
          <w:rPr>
            <w:vanish/>
          </w:rPr>
          <w:tab/>
        </w:r>
        <w:r w:rsidR="00A35BE5" w:rsidRPr="00A35BE5">
          <w:rPr>
            <w:vanish/>
          </w:rPr>
          <w:fldChar w:fldCharType="begin"/>
        </w:r>
        <w:r w:rsidR="00A35BE5" w:rsidRPr="00A35BE5">
          <w:rPr>
            <w:vanish/>
          </w:rPr>
          <w:instrText xml:space="preserve"> PAGEREF _Toc111645175 \h </w:instrText>
        </w:r>
        <w:r w:rsidR="00A35BE5" w:rsidRPr="00A35BE5">
          <w:rPr>
            <w:vanish/>
          </w:rPr>
        </w:r>
        <w:r w:rsidR="00A35BE5" w:rsidRPr="00A35BE5">
          <w:rPr>
            <w:vanish/>
          </w:rPr>
          <w:fldChar w:fldCharType="separate"/>
        </w:r>
        <w:r w:rsidR="00C03789">
          <w:rPr>
            <w:vanish/>
          </w:rPr>
          <w:t>160</w:t>
        </w:r>
        <w:r w:rsidR="00A35BE5" w:rsidRPr="00A35BE5">
          <w:rPr>
            <w:vanish/>
          </w:rPr>
          <w:fldChar w:fldCharType="end"/>
        </w:r>
      </w:hyperlink>
    </w:p>
    <w:p w14:paraId="1AE50A35" w14:textId="79B4AF4D" w:rsidR="00A35BE5" w:rsidRDefault="00A35BE5">
      <w:pPr>
        <w:pStyle w:val="TOC5"/>
        <w:rPr>
          <w:rFonts w:asciiTheme="minorHAnsi" w:eastAsiaTheme="minorEastAsia" w:hAnsiTheme="minorHAnsi" w:cstheme="minorBidi"/>
          <w:sz w:val="22"/>
          <w:szCs w:val="22"/>
          <w:lang w:eastAsia="en-AU"/>
        </w:rPr>
      </w:pPr>
      <w:r>
        <w:tab/>
      </w:r>
      <w:hyperlink w:anchor="_Toc111645176" w:history="1">
        <w:r w:rsidRPr="00A776C0">
          <w:t>235</w:t>
        </w:r>
        <w:r>
          <w:rPr>
            <w:rFonts w:asciiTheme="minorHAnsi" w:eastAsiaTheme="minorEastAsia" w:hAnsiTheme="minorHAnsi" w:cstheme="minorBidi"/>
            <w:sz w:val="22"/>
            <w:szCs w:val="22"/>
            <w:lang w:eastAsia="en-AU"/>
          </w:rPr>
          <w:tab/>
        </w:r>
        <w:r w:rsidRPr="00A776C0">
          <w:t>Definitions—pt 6.7</w:t>
        </w:r>
        <w:r>
          <w:tab/>
        </w:r>
        <w:r>
          <w:fldChar w:fldCharType="begin"/>
        </w:r>
        <w:r>
          <w:instrText xml:space="preserve"> PAGEREF _Toc111645176 \h </w:instrText>
        </w:r>
        <w:r>
          <w:fldChar w:fldCharType="separate"/>
        </w:r>
        <w:r w:rsidR="00C03789">
          <w:t>160</w:t>
        </w:r>
        <w:r>
          <w:fldChar w:fldCharType="end"/>
        </w:r>
      </w:hyperlink>
    </w:p>
    <w:p w14:paraId="5FC55364" w14:textId="6F14A24E" w:rsidR="00A35BE5" w:rsidRDefault="00A35BE5">
      <w:pPr>
        <w:pStyle w:val="TOC5"/>
        <w:rPr>
          <w:rFonts w:asciiTheme="minorHAnsi" w:eastAsiaTheme="minorEastAsia" w:hAnsiTheme="minorHAnsi" w:cstheme="minorBidi"/>
          <w:sz w:val="22"/>
          <w:szCs w:val="22"/>
          <w:lang w:eastAsia="en-AU"/>
        </w:rPr>
      </w:pPr>
      <w:r>
        <w:tab/>
      </w:r>
      <w:hyperlink w:anchor="_Toc111645177" w:history="1">
        <w:r w:rsidRPr="00A776C0">
          <w:t>236</w:t>
        </w:r>
        <w:r>
          <w:rPr>
            <w:rFonts w:asciiTheme="minorHAnsi" w:eastAsiaTheme="minorEastAsia" w:hAnsiTheme="minorHAnsi" w:cstheme="minorBidi"/>
            <w:sz w:val="22"/>
            <w:szCs w:val="22"/>
            <w:lang w:eastAsia="en-AU"/>
          </w:rPr>
          <w:tab/>
        </w:r>
        <w:r w:rsidRPr="00A776C0">
          <w:t>Positive test samples</w:t>
        </w:r>
        <w:r>
          <w:tab/>
        </w:r>
        <w:r>
          <w:fldChar w:fldCharType="begin"/>
        </w:r>
        <w:r>
          <w:instrText xml:space="preserve"> PAGEREF _Toc111645177 \h </w:instrText>
        </w:r>
        <w:r>
          <w:fldChar w:fldCharType="separate"/>
        </w:r>
        <w:r w:rsidR="00C03789">
          <w:t>160</w:t>
        </w:r>
        <w:r>
          <w:fldChar w:fldCharType="end"/>
        </w:r>
      </w:hyperlink>
    </w:p>
    <w:p w14:paraId="301D0FC0" w14:textId="373A7DDF" w:rsidR="00A35BE5" w:rsidRDefault="00D72F9F">
      <w:pPr>
        <w:pStyle w:val="TOC3"/>
        <w:rPr>
          <w:rFonts w:asciiTheme="minorHAnsi" w:eastAsiaTheme="minorEastAsia" w:hAnsiTheme="minorHAnsi" w:cstheme="minorBidi"/>
          <w:b w:val="0"/>
          <w:sz w:val="22"/>
          <w:szCs w:val="22"/>
          <w:lang w:eastAsia="en-AU"/>
        </w:rPr>
      </w:pPr>
      <w:hyperlink w:anchor="_Toc111645178" w:history="1">
        <w:r w:rsidR="00A35BE5" w:rsidRPr="00A776C0">
          <w:t>Division 6.7.2</w:t>
        </w:r>
        <w:r w:rsidR="00A35BE5">
          <w:rPr>
            <w:rFonts w:asciiTheme="minorHAnsi" w:eastAsiaTheme="minorEastAsia" w:hAnsiTheme="minorHAnsi" w:cstheme="minorBidi"/>
            <w:b w:val="0"/>
            <w:sz w:val="22"/>
            <w:szCs w:val="22"/>
            <w:lang w:eastAsia="en-AU"/>
          </w:rPr>
          <w:tab/>
        </w:r>
        <w:r w:rsidR="00A35BE5" w:rsidRPr="00A776C0">
          <w:t>Alcohol and drug testing—detainees</w:t>
        </w:r>
        <w:r w:rsidR="00A35BE5" w:rsidRPr="00A35BE5">
          <w:rPr>
            <w:vanish/>
          </w:rPr>
          <w:tab/>
        </w:r>
        <w:r w:rsidR="00A35BE5" w:rsidRPr="00A35BE5">
          <w:rPr>
            <w:vanish/>
          </w:rPr>
          <w:fldChar w:fldCharType="begin"/>
        </w:r>
        <w:r w:rsidR="00A35BE5" w:rsidRPr="00A35BE5">
          <w:rPr>
            <w:vanish/>
          </w:rPr>
          <w:instrText xml:space="preserve"> PAGEREF _Toc111645178 \h </w:instrText>
        </w:r>
        <w:r w:rsidR="00A35BE5" w:rsidRPr="00A35BE5">
          <w:rPr>
            <w:vanish/>
          </w:rPr>
        </w:r>
        <w:r w:rsidR="00A35BE5" w:rsidRPr="00A35BE5">
          <w:rPr>
            <w:vanish/>
          </w:rPr>
          <w:fldChar w:fldCharType="separate"/>
        </w:r>
        <w:r w:rsidR="00C03789">
          <w:rPr>
            <w:vanish/>
          </w:rPr>
          <w:t>161</w:t>
        </w:r>
        <w:r w:rsidR="00A35BE5" w:rsidRPr="00A35BE5">
          <w:rPr>
            <w:vanish/>
          </w:rPr>
          <w:fldChar w:fldCharType="end"/>
        </w:r>
      </w:hyperlink>
    </w:p>
    <w:p w14:paraId="65F20C38" w14:textId="2E07BDE9" w:rsidR="00A35BE5" w:rsidRDefault="00A35BE5">
      <w:pPr>
        <w:pStyle w:val="TOC5"/>
        <w:rPr>
          <w:rFonts w:asciiTheme="minorHAnsi" w:eastAsiaTheme="minorEastAsia" w:hAnsiTheme="minorHAnsi" w:cstheme="minorBidi"/>
          <w:sz w:val="22"/>
          <w:szCs w:val="22"/>
          <w:lang w:eastAsia="en-AU"/>
        </w:rPr>
      </w:pPr>
      <w:r>
        <w:tab/>
      </w:r>
      <w:hyperlink w:anchor="_Toc111645179" w:history="1">
        <w:r w:rsidRPr="00A776C0">
          <w:t>237</w:t>
        </w:r>
        <w:r>
          <w:rPr>
            <w:rFonts w:asciiTheme="minorHAnsi" w:eastAsiaTheme="minorEastAsia" w:hAnsiTheme="minorHAnsi" w:cstheme="minorBidi"/>
            <w:sz w:val="22"/>
            <w:szCs w:val="22"/>
            <w:lang w:eastAsia="en-AU"/>
          </w:rPr>
          <w:tab/>
        </w:r>
        <w:r w:rsidRPr="00A776C0">
          <w:t>Alcohol and drug testing of young detainees</w:t>
        </w:r>
        <w:r>
          <w:tab/>
        </w:r>
        <w:r>
          <w:fldChar w:fldCharType="begin"/>
        </w:r>
        <w:r>
          <w:instrText xml:space="preserve"> PAGEREF _Toc111645179 \h </w:instrText>
        </w:r>
        <w:r>
          <w:fldChar w:fldCharType="separate"/>
        </w:r>
        <w:r w:rsidR="00C03789">
          <w:t>161</w:t>
        </w:r>
        <w:r>
          <w:fldChar w:fldCharType="end"/>
        </w:r>
      </w:hyperlink>
    </w:p>
    <w:p w14:paraId="11CBA786" w14:textId="0CE074A1" w:rsidR="00A35BE5" w:rsidRDefault="00A35BE5">
      <w:pPr>
        <w:pStyle w:val="TOC5"/>
        <w:rPr>
          <w:rFonts w:asciiTheme="minorHAnsi" w:eastAsiaTheme="minorEastAsia" w:hAnsiTheme="minorHAnsi" w:cstheme="minorBidi"/>
          <w:sz w:val="22"/>
          <w:szCs w:val="22"/>
          <w:lang w:eastAsia="en-AU"/>
        </w:rPr>
      </w:pPr>
      <w:r>
        <w:tab/>
      </w:r>
      <w:hyperlink w:anchor="_Toc111645180" w:history="1">
        <w:r w:rsidRPr="00A776C0">
          <w:t>238</w:t>
        </w:r>
        <w:r>
          <w:rPr>
            <w:rFonts w:asciiTheme="minorHAnsi" w:eastAsiaTheme="minorEastAsia" w:hAnsiTheme="minorHAnsi" w:cstheme="minorBidi"/>
            <w:sz w:val="22"/>
            <w:szCs w:val="22"/>
            <w:lang w:eastAsia="en-AU"/>
          </w:rPr>
          <w:tab/>
        </w:r>
        <w:r w:rsidRPr="00A776C0">
          <w:t>Effect of positive test sample by young detainee</w:t>
        </w:r>
        <w:r>
          <w:tab/>
        </w:r>
        <w:r>
          <w:fldChar w:fldCharType="begin"/>
        </w:r>
        <w:r>
          <w:instrText xml:space="preserve"> PAGEREF _Toc111645180 \h </w:instrText>
        </w:r>
        <w:r>
          <w:fldChar w:fldCharType="separate"/>
        </w:r>
        <w:r w:rsidR="00C03789">
          <w:t>163</w:t>
        </w:r>
        <w:r>
          <w:fldChar w:fldCharType="end"/>
        </w:r>
      </w:hyperlink>
    </w:p>
    <w:p w14:paraId="4CE677BA" w14:textId="3705B01E" w:rsidR="00A35BE5" w:rsidRDefault="00D72F9F">
      <w:pPr>
        <w:pStyle w:val="TOC3"/>
        <w:rPr>
          <w:rFonts w:asciiTheme="minorHAnsi" w:eastAsiaTheme="minorEastAsia" w:hAnsiTheme="minorHAnsi" w:cstheme="minorBidi"/>
          <w:b w:val="0"/>
          <w:sz w:val="22"/>
          <w:szCs w:val="22"/>
          <w:lang w:eastAsia="en-AU"/>
        </w:rPr>
      </w:pPr>
      <w:hyperlink w:anchor="_Toc111645181" w:history="1">
        <w:r w:rsidR="00A35BE5" w:rsidRPr="00A776C0">
          <w:t>Division 6.7.3</w:t>
        </w:r>
        <w:r w:rsidR="00A35BE5">
          <w:rPr>
            <w:rFonts w:asciiTheme="minorHAnsi" w:eastAsiaTheme="minorEastAsia" w:hAnsiTheme="minorHAnsi" w:cstheme="minorBidi"/>
            <w:b w:val="0"/>
            <w:sz w:val="22"/>
            <w:szCs w:val="22"/>
            <w:lang w:eastAsia="en-AU"/>
          </w:rPr>
          <w:tab/>
        </w:r>
        <w:r w:rsidR="00A35BE5" w:rsidRPr="00A776C0">
          <w:t>Alcohol and drug testing—youth detention officers</w:t>
        </w:r>
        <w:r w:rsidR="00A35BE5" w:rsidRPr="00A35BE5">
          <w:rPr>
            <w:vanish/>
          </w:rPr>
          <w:tab/>
        </w:r>
        <w:r w:rsidR="00A35BE5" w:rsidRPr="00A35BE5">
          <w:rPr>
            <w:vanish/>
          </w:rPr>
          <w:fldChar w:fldCharType="begin"/>
        </w:r>
        <w:r w:rsidR="00A35BE5" w:rsidRPr="00A35BE5">
          <w:rPr>
            <w:vanish/>
          </w:rPr>
          <w:instrText xml:space="preserve"> PAGEREF _Toc111645181 \h </w:instrText>
        </w:r>
        <w:r w:rsidR="00A35BE5" w:rsidRPr="00A35BE5">
          <w:rPr>
            <w:vanish/>
          </w:rPr>
        </w:r>
        <w:r w:rsidR="00A35BE5" w:rsidRPr="00A35BE5">
          <w:rPr>
            <w:vanish/>
          </w:rPr>
          <w:fldChar w:fldCharType="separate"/>
        </w:r>
        <w:r w:rsidR="00C03789">
          <w:rPr>
            <w:vanish/>
          </w:rPr>
          <w:t>163</w:t>
        </w:r>
        <w:r w:rsidR="00A35BE5" w:rsidRPr="00A35BE5">
          <w:rPr>
            <w:vanish/>
          </w:rPr>
          <w:fldChar w:fldCharType="end"/>
        </w:r>
      </w:hyperlink>
    </w:p>
    <w:p w14:paraId="408BEF51" w14:textId="1F3E51D9" w:rsidR="00A35BE5" w:rsidRDefault="00A35BE5">
      <w:pPr>
        <w:pStyle w:val="TOC5"/>
        <w:rPr>
          <w:rFonts w:asciiTheme="minorHAnsi" w:eastAsiaTheme="minorEastAsia" w:hAnsiTheme="minorHAnsi" w:cstheme="minorBidi"/>
          <w:sz w:val="22"/>
          <w:szCs w:val="22"/>
          <w:lang w:eastAsia="en-AU"/>
        </w:rPr>
      </w:pPr>
      <w:r>
        <w:tab/>
      </w:r>
      <w:hyperlink w:anchor="_Toc111645182" w:history="1">
        <w:r w:rsidRPr="00A776C0">
          <w:t>239</w:t>
        </w:r>
        <w:r>
          <w:rPr>
            <w:rFonts w:asciiTheme="minorHAnsi" w:eastAsiaTheme="minorEastAsia" w:hAnsiTheme="minorHAnsi" w:cstheme="minorBidi"/>
            <w:sz w:val="22"/>
            <w:szCs w:val="22"/>
            <w:lang w:eastAsia="en-AU"/>
          </w:rPr>
          <w:tab/>
        </w:r>
        <w:r w:rsidRPr="00A776C0">
          <w:t>Alcohol and drug testing of youth detention officers</w:t>
        </w:r>
        <w:r>
          <w:tab/>
        </w:r>
        <w:r>
          <w:fldChar w:fldCharType="begin"/>
        </w:r>
        <w:r>
          <w:instrText xml:space="preserve"> PAGEREF _Toc111645182 \h </w:instrText>
        </w:r>
        <w:r>
          <w:fldChar w:fldCharType="separate"/>
        </w:r>
        <w:r w:rsidR="00C03789">
          <w:t>163</w:t>
        </w:r>
        <w:r>
          <w:fldChar w:fldCharType="end"/>
        </w:r>
      </w:hyperlink>
    </w:p>
    <w:p w14:paraId="5368BA9C" w14:textId="67E2C345" w:rsidR="00A35BE5" w:rsidRDefault="00D72F9F">
      <w:pPr>
        <w:pStyle w:val="TOC2"/>
        <w:rPr>
          <w:rFonts w:asciiTheme="minorHAnsi" w:eastAsiaTheme="minorEastAsia" w:hAnsiTheme="minorHAnsi" w:cstheme="minorBidi"/>
          <w:b w:val="0"/>
          <w:sz w:val="22"/>
          <w:szCs w:val="22"/>
          <w:lang w:eastAsia="en-AU"/>
        </w:rPr>
      </w:pPr>
      <w:hyperlink w:anchor="_Toc111645183" w:history="1">
        <w:r w:rsidR="00A35BE5" w:rsidRPr="00A776C0">
          <w:t>Part 6.8</w:t>
        </w:r>
        <w:r w:rsidR="00A35BE5">
          <w:rPr>
            <w:rFonts w:asciiTheme="minorHAnsi" w:eastAsiaTheme="minorEastAsia" w:hAnsiTheme="minorHAnsi" w:cstheme="minorBidi"/>
            <w:b w:val="0"/>
            <w:sz w:val="22"/>
            <w:szCs w:val="22"/>
            <w:lang w:eastAsia="en-AU"/>
          </w:rPr>
          <w:tab/>
        </w:r>
        <w:r w:rsidR="00A35BE5" w:rsidRPr="00A776C0">
          <w:t>Young detainees—leave</w:t>
        </w:r>
        <w:r w:rsidR="00A35BE5" w:rsidRPr="00A35BE5">
          <w:rPr>
            <w:vanish/>
          </w:rPr>
          <w:tab/>
        </w:r>
        <w:r w:rsidR="00A35BE5" w:rsidRPr="00A35BE5">
          <w:rPr>
            <w:vanish/>
          </w:rPr>
          <w:fldChar w:fldCharType="begin"/>
        </w:r>
        <w:r w:rsidR="00A35BE5" w:rsidRPr="00A35BE5">
          <w:rPr>
            <w:vanish/>
          </w:rPr>
          <w:instrText xml:space="preserve"> PAGEREF _Toc111645183 \h </w:instrText>
        </w:r>
        <w:r w:rsidR="00A35BE5" w:rsidRPr="00A35BE5">
          <w:rPr>
            <w:vanish/>
          </w:rPr>
        </w:r>
        <w:r w:rsidR="00A35BE5" w:rsidRPr="00A35BE5">
          <w:rPr>
            <w:vanish/>
          </w:rPr>
          <w:fldChar w:fldCharType="separate"/>
        </w:r>
        <w:r w:rsidR="00C03789">
          <w:rPr>
            <w:vanish/>
          </w:rPr>
          <w:t>164</w:t>
        </w:r>
        <w:r w:rsidR="00A35BE5" w:rsidRPr="00A35BE5">
          <w:rPr>
            <w:vanish/>
          </w:rPr>
          <w:fldChar w:fldCharType="end"/>
        </w:r>
      </w:hyperlink>
    </w:p>
    <w:p w14:paraId="73CBD7BF" w14:textId="786BD6C9" w:rsidR="00A35BE5" w:rsidRDefault="00D72F9F">
      <w:pPr>
        <w:pStyle w:val="TOC3"/>
        <w:rPr>
          <w:rFonts w:asciiTheme="minorHAnsi" w:eastAsiaTheme="minorEastAsia" w:hAnsiTheme="minorHAnsi" w:cstheme="minorBidi"/>
          <w:b w:val="0"/>
          <w:sz w:val="22"/>
          <w:szCs w:val="22"/>
          <w:lang w:eastAsia="en-AU"/>
        </w:rPr>
      </w:pPr>
      <w:hyperlink w:anchor="_Toc111645184" w:history="1">
        <w:r w:rsidR="00A35BE5" w:rsidRPr="00A776C0">
          <w:t>Division 6.8.1</w:t>
        </w:r>
        <w:r w:rsidR="00A35BE5">
          <w:rPr>
            <w:rFonts w:asciiTheme="minorHAnsi" w:eastAsiaTheme="minorEastAsia" w:hAnsiTheme="minorHAnsi" w:cstheme="minorBidi"/>
            <w:b w:val="0"/>
            <w:sz w:val="22"/>
            <w:szCs w:val="22"/>
            <w:lang w:eastAsia="en-AU"/>
          </w:rPr>
          <w:tab/>
        </w:r>
        <w:r w:rsidR="00A35BE5" w:rsidRPr="00A776C0">
          <w:t>Local leave</w:t>
        </w:r>
        <w:r w:rsidR="00A35BE5" w:rsidRPr="00A35BE5">
          <w:rPr>
            <w:vanish/>
          </w:rPr>
          <w:tab/>
        </w:r>
        <w:r w:rsidR="00A35BE5" w:rsidRPr="00A35BE5">
          <w:rPr>
            <w:vanish/>
          </w:rPr>
          <w:fldChar w:fldCharType="begin"/>
        </w:r>
        <w:r w:rsidR="00A35BE5" w:rsidRPr="00A35BE5">
          <w:rPr>
            <w:vanish/>
          </w:rPr>
          <w:instrText xml:space="preserve"> PAGEREF _Toc111645184 \h </w:instrText>
        </w:r>
        <w:r w:rsidR="00A35BE5" w:rsidRPr="00A35BE5">
          <w:rPr>
            <w:vanish/>
          </w:rPr>
        </w:r>
        <w:r w:rsidR="00A35BE5" w:rsidRPr="00A35BE5">
          <w:rPr>
            <w:vanish/>
          </w:rPr>
          <w:fldChar w:fldCharType="separate"/>
        </w:r>
        <w:r w:rsidR="00C03789">
          <w:rPr>
            <w:vanish/>
          </w:rPr>
          <w:t>164</w:t>
        </w:r>
        <w:r w:rsidR="00A35BE5" w:rsidRPr="00A35BE5">
          <w:rPr>
            <w:vanish/>
          </w:rPr>
          <w:fldChar w:fldCharType="end"/>
        </w:r>
      </w:hyperlink>
    </w:p>
    <w:p w14:paraId="6E20BBDC" w14:textId="0069CF77" w:rsidR="00A35BE5" w:rsidRDefault="00A35BE5">
      <w:pPr>
        <w:pStyle w:val="TOC5"/>
        <w:rPr>
          <w:rFonts w:asciiTheme="minorHAnsi" w:eastAsiaTheme="minorEastAsia" w:hAnsiTheme="minorHAnsi" w:cstheme="minorBidi"/>
          <w:sz w:val="22"/>
          <w:szCs w:val="22"/>
          <w:lang w:eastAsia="en-AU"/>
        </w:rPr>
      </w:pPr>
      <w:r>
        <w:tab/>
      </w:r>
      <w:hyperlink w:anchor="_Toc111645185" w:history="1">
        <w:r w:rsidRPr="00A776C0">
          <w:t>240</w:t>
        </w:r>
        <w:r>
          <w:rPr>
            <w:rFonts w:asciiTheme="minorHAnsi" w:eastAsiaTheme="minorEastAsia" w:hAnsiTheme="minorHAnsi" w:cstheme="minorBidi"/>
            <w:sz w:val="22"/>
            <w:szCs w:val="22"/>
            <w:lang w:eastAsia="en-AU"/>
          </w:rPr>
          <w:tab/>
        </w:r>
        <w:r w:rsidRPr="00A776C0">
          <w:t>Local leave directions</w:t>
        </w:r>
        <w:r>
          <w:tab/>
        </w:r>
        <w:r>
          <w:fldChar w:fldCharType="begin"/>
        </w:r>
        <w:r>
          <w:instrText xml:space="preserve"> PAGEREF _Toc111645185 \h </w:instrText>
        </w:r>
        <w:r>
          <w:fldChar w:fldCharType="separate"/>
        </w:r>
        <w:r w:rsidR="00C03789">
          <w:t>164</w:t>
        </w:r>
        <w:r>
          <w:fldChar w:fldCharType="end"/>
        </w:r>
      </w:hyperlink>
    </w:p>
    <w:p w14:paraId="78D3E253" w14:textId="2BAA5C31" w:rsidR="00A35BE5" w:rsidRDefault="00A35BE5">
      <w:pPr>
        <w:pStyle w:val="TOC5"/>
        <w:rPr>
          <w:rFonts w:asciiTheme="minorHAnsi" w:eastAsiaTheme="minorEastAsia" w:hAnsiTheme="minorHAnsi" w:cstheme="minorBidi"/>
          <w:sz w:val="22"/>
          <w:szCs w:val="22"/>
          <w:lang w:eastAsia="en-AU"/>
        </w:rPr>
      </w:pPr>
      <w:r>
        <w:tab/>
      </w:r>
      <w:hyperlink w:anchor="_Toc111645186" w:history="1">
        <w:r w:rsidRPr="00A776C0">
          <w:t>241</w:t>
        </w:r>
        <w:r>
          <w:rPr>
            <w:rFonts w:asciiTheme="minorHAnsi" w:eastAsiaTheme="minorEastAsia" w:hAnsiTheme="minorHAnsi" w:cstheme="minorBidi"/>
            <w:sz w:val="22"/>
            <w:szCs w:val="22"/>
            <w:lang w:eastAsia="en-AU"/>
          </w:rPr>
          <w:tab/>
        </w:r>
        <w:r w:rsidRPr="00A776C0">
          <w:t>Local leave permits</w:t>
        </w:r>
        <w:r>
          <w:tab/>
        </w:r>
        <w:r>
          <w:fldChar w:fldCharType="begin"/>
        </w:r>
        <w:r>
          <w:instrText xml:space="preserve"> PAGEREF _Toc111645186 \h </w:instrText>
        </w:r>
        <w:r>
          <w:fldChar w:fldCharType="separate"/>
        </w:r>
        <w:r w:rsidR="00C03789">
          <w:t>165</w:t>
        </w:r>
        <w:r>
          <w:fldChar w:fldCharType="end"/>
        </w:r>
      </w:hyperlink>
    </w:p>
    <w:p w14:paraId="739E90A5" w14:textId="0D5AC2A6" w:rsidR="00A35BE5" w:rsidRDefault="00A35BE5">
      <w:pPr>
        <w:pStyle w:val="TOC5"/>
        <w:rPr>
          <w:rFonts w:asciiTheme="minorHAnsi" w:eastAsiaTheme="minorEastAsia" w:hAnsiTheme="minorHAnsi" w:cstheme="minorBidi"/>
          <w:sz w:val="22"/>
          <w:szCs w:val="22"/>
          <w:lang w:eastAsia="en-AU"/>
        </w:rPr>
      </w:pPr>
      <w:r>
        <w:tab/>
      </w:r>
      <w:hyperlink w:anchor="_Toc111645187" w:history="1">
        <w:r w:rsidRPr="00A776C0">
          <w:t>241A</w:t>
        </w:r>
        <w:r>
          <w:rPr>
            <w:rFonts w:asciiTheme="minorHAnsi" w:eastAsiaTheme="minorEastAsia" w:hAnsiTheme="minorHAnsi" w:cstheme="minorBidi"/>
            <w:sz w:val="22"/>
            <w:szCs w:val="22"/>
            <w:lang w:eastAsia="en-AU"/>
          </w:rPr>
          <w:tab/>
        </w:r>
        <w:r w:rsidRPr="00A776C0">
          <w:t>Local leave permits—COVID</w:t>
        </w:r>
        <w:r w:rsidRPr="00A776C0">
          <w:noBreakHyphen/>
          <w:t>19 emergency response</w:t>
        </w:r>
        <w:r>
          <w:tab/>
        </w:r>
        <w:r>
          <w:fldChar w:fldCharType="begin"/>
        </w:r>
        <w:r>
          <w:instrText xml:space="preserve"> PAGEREF _Toc111645187 \h </w:instrText>
        </w:r>
        <w:r>
          <w:fldChar w:fldCharType="separate"/>
        </w:r>
        <w:r w:rsidR="00C03789">
          <w:t>166</w:t>
        </w:r>
        <w:r>
          <w:fldChar w:fldCharType="end"/>
        </w:r>
      </w:hyperlink>
    </w:p>
    <w:p w14:paraId="25200BF2" w14:textId="2B220DEE" w:rsidR="00A35BE5" w:rsidRDefault="00D72F9F">
      <w:pPr>
        <w:pStyle w:val="TOC3"/>
        <w:rPr>
          <w:rFonts w:asciiTheme="minorHAnsi" w:eastAsiaTheme="minorEastAsia" w:hAnsiTheme="minorHAnsi" w:cstheme="minorBidi"/>
          <w:b w:val="0"/>
          <w:sz w:val="22"/>
          <w:szCs w:val="22"/>
          <w:lang w:eastAsia="en-AU"/>
        </w:rPr>
      </w:pPr>
      <w:hyperlink w:anchor="_Toc111645188" w:history="1">
        <w:r w:rsidR="00A35BE5" w:rsidRPr="00A776C0">
          <w:t>Division 6.8.2</w:t>
        </w:r>
        <w:r w:rsidR="00A35BE5">
          <w:rPr>
            <w:rFonts w:asciiTheme="minorHAnsi" w:eastAsiaTheme="minorEastAsia" w:hAnsiTheme="minorHAnsi" w:cstheme="minorBidi"/>
            <w:b w:val="0"/>
            <w:sz w:val="22"/>
            <w:szCs w:val="22"/>
            <w:lang w:eastAsia="en-AU"/>
          </w:rPr>
          <w:tab/>
        </w:r>
        <w:r w:rsidR="00A35BE5" w:rsidRPr="00A776C0">
          <w:t>Interstate leave</w:t>
        </w:r>
        <w:r w:rsidR="00A35BE5" w:rsidRPr="00A35BE5">
          <w:rPr>
            <w:vanish/>
          </w:rPr>
          <w:tab/>
        </w:r>
        <w:r w:rsidR="00A35BE5" w:rsidRPr="00A35BE5">
          <w:rPr>
            <w:vanish/>
          </w:rPr>
          <w:fldChar w:fldCharType="begin"/>
        </w:r>
        <w:r w:rsidR="00A35BE5" w:rsidRPr="00A35BE5">
          <w:rPr>
            <w:vanish/>
          </w:rPr>
          <w:instrText xml:space="preserve"> PAGEREF _Toc111645188 \h </w:instrText>
        </w:r>
        <w:r w:rsidR="00A35BE5" w:rsidRPr="00A35BE5">
          <w:rPr>
            <w:vanish/>
          </w:rPr>
        </w:r>
        <w:r w:rsidR="00A35BE5" w:rsidRPr="00A35BE5">
          <w:rPr>
            <w:vanish/>
          </w:rPr>
          <w:fldChar w:fldCharType="separate"/>
        </w:r>
        <w:r w:rsidR="00C03789">
          <w:rPr>
            <w:vanish/>
          </w:rPr>
          <w:t>168</w:t>
        </w:r>
        <w:r w:rsidR="00A35BE5" w:rsidRPr="00A35BE5">
          <w:rPr>
            <w:vanish/>
          </w:rPr>
          <w:fldChar w:fldCharType="end"/>
        </w:r>
      </w:hyperlink>
    </w:p>
    <w:p w14:paraId="5976FC15" w14:textId="71981D70" w:rsidR="00A35BE5" w:rsidRDefault="00A35BE5">
      <w:pPr>
        <w:pStyle w:val="TOC5"/>
        <w:rPr>
          <w:rFonts w:asciiTheme="minorHAnsi" w:eastAsiaTheme="minorEastAsia" w:hAnsiTheme="minorHAnsi" w:cstheme="minorBidi"/>
          <w:sz w:val="22"/>
          <w:szCs w:val="22"/>
          <w:lang w:eastAsia="en-AU"/>
        </w:rPr>
      </w:pPr>
      <w:r>
        <w:tab/>
      </w:r>
      <w:hyperlink w:anchor="_Toc111645189" w:history="1">
        <w:r w:rsidRPr="00A776C0">
          <w:t>242</w:t>
        </w:r>
        <w:r>
          <w:rPr>
            <w:rFonts w:asciiTheme="minorHAnsi" w:eastAsiaTheme="minorEastAsia" w:hAnsiTheme="minorHAnsi" w:cstheme="minorBidi"/>
            <w:sz w:val="22"/>
            <w:szCs w:val="22"/>
            <w:lang w:eastAsia="en-AU"/>
          </w:rPr>
          <w:tab/>
        </w:r>
        <w:r w:rsidRPr="00A776C0">
          <w:t>Interstate leave permits</w:t>
        </w:r>
        <w:r>
          <w:tab/>
        </w:r>
        <w:r>
          <w:fldChar w:fldCharType="begin"/>
        </w:r>
        <w:r>
          <w:instrText xml:space="preserve"> PAGEREF _Toc111645189 \h </w:instrText>
        </w:r>
        <w:r>
          <w:fldChar w:fldCharType="separate"/>
        </w:r>
        <w:r w:rsidR="00C03789">
          <w:t>168</w:t>
        </w:r>
        <w:r>
          <w:fldChar w:fldCharType="end"/>
        </w:r>
      </w:hyperlink>
    </w:p>
    <w:p w14:paraId="44B1A22C" w14:textId="7D44DE53" w:rsidR="00A35BE5" w:rsidRDefault="00A35BE5">
      <w:pPr>
        <w:pStyle w:val="TOC5"/>
        <w:rPr>
          <w:rFonts w:asciiTheme="minorHAnsi" w:eastAsiaTheme="minorEastAsia" w:hAnsiTheme="minorHAnsi" w:cstheme="minorBidi"/>
          <w:sz w:val="22"/>
          <w:szCs w:val="22"/>
          <w:lang w:eastAsia="en-AU"/>
        </w:rPr>
      </w:pPr>
      <w:r>
        <w:tab/>
      </w:r>
      <w:hyperlink w:anchor="_Toc111645190" w:history="1">
        <w:r w:rsidRPr="00A776C0">
          <w:t>243</w:t>
        </w:r>
        <w:r>
          <w:rPr>
            <w:rFonts w:asciiTheme="minorHAnsi" w:eastAsiaTheme="minorEastAsia" w:hAnsiTheme="minorHAnsi" w:cstheme="minorBidi"/>
            <w:sz w:val="22"/>
            <w:szCs w:val="22"/>
            <w:lang w:eastAsia="en-AU"/>
          </w:rPr>
          <w:tab/>
        </w:r>
        <w:r w:rsidRPr="00A776C0">
          <w:t>Effect of interstate leave permit</w:t>
        </w:r>
        <w:r>
          <w:tab/>
        </w:r>
        <w:r>
          <w:fldChar w:fldCharType="begin"/>
        </w:r>
        <w:r>
          <w:instrText xml:space="preserve"> PAGEREF _Toc111645190 \h </w:instrText>
        </w:r>
        <w:r>
          <w:fldChar w:fldCharType="separate"/>
        </w:r>
        <w:r w:rsidR="00C03789">
          <w:t>171</w:t>
        </w:r>
        <w:r>
          <w:fldChar w:fldCharType="end"/>
        </w:r>
      </w:hyperlink>
    </w:p>
    <w:p w14:paraId="6DA74514" w14:textId="3F25D563" w:rsidR="00A35BE5" w:rsidRDefault="00A35BE5">
      <w:pPr>
        <w:pStyle w:val="TOC5"/>
        <w:rPr>
          <w:rFonts w:asciiTheme="minorHAnsi" w:eastAsiaTheme="minorEastAsia" w:hAnsiTheme="minorHAnsi" w:cstheme="minorBidi"/>
          <w:sz w:val="22"/>
          <w:szCs w:val="22"/>
          <w:lang w:eastAsia="en-AU"/>
        </w:rPr>
      </w:pPr>
      <w:r>
        <w:tab/>
      </w:r>
      <w:hyperlink w:anchor="_Toc111645191" w:history="1">
        <w:r w:rsidRPr="00A776C0">
          <w:t>244</w:t>
        </w:r>
        <w:r>
          <w:rPr>
            <w:rFonts w:asciiTheme="minorHAnsi" w:eastAsiaTheme="minorEastAsia" w:hAnsiTheme="minorHAnsi" w:cstheme="minorBidi"/>
            <w:sz w:val="22"/>
            <w:szCs w:val="22"/>
            <w:lang w:eastAsia="en-AU"/>
          </w:rPr>
          <w:tab/>
        </w:r>
        <w:r w:rsidRPr="00A776C0">
          <w:t>Powers of escort officers</w:t>
        </w:r>
        <w:r>
          <w:tab/>
        </w:r>
        <w:r>
          <w:fldChar w:fldCharType="begin"/>
        </w:r>
        <w:r>
          <w:instrText xml:space="preserve"> PAGEREF _Toc111645191 \h </w:instrText>
        </w:r>
        <w:r>
          <w:fldChar w:fldCharType="separate"/>
        </w:r>
        <w:r w:rsidR="00C03789">
          <w:t>172</w:t>
        </w:r>
        <w:r>
          <w:fldChar w:fldCharType="end"/>
        </w:r>
      </w:hyperlink>
    </w:p>
    <w:p w14:paraId="4511FAF7" w14:textId="33248C84" w:rsidR="00A35BE5" w:rsidRDefault="00D72F9F">
      <w:pPr>
        <w:pStyle w:val="TOC3"/>
        <w:rPr>
          <w:rFonts w:asciiTheme="minorHAnsi" w:eastAsiaTheme="minorEastAsia" w:hAnsiTheme="minorHAnsi" w:cstheme="minorBidi"/>
          <w:b w:val="0"/>
          <w:sz w:val="22"/>
          <w:szCs w:val="22"/>
          <w:lang w:eastAsia="en-AU"/>
        </w:rPr>
      </w:pPr>
      <w:hyperlink w:anchor="_Toc111645192" w:history="1">
        <w:r w:rsidR="00A35BE5" w:rsidRPr="00A776C0">
          <w:t>Division 6.8.3</w:t>
        </w:r>
        <w:r w:rsidR="00A35BE5">
          <w:rPr>
            <w:rFonts w:asciiTheme="minorHAnsi" w:eastAsiaTheme="minorEastAsia" w:hAnsiTheme="minorHAnsi" w:cstheme="minorBidi"/>
            <w:b w:val="0"/>
            <w:sz w:val="22"/>
            <w:szCs w:val="22"/>
            <w:lang w:eastAsia="en-AU"/>
          </w:rPr>
          <w:tab/>
        </w:r>
        <w:r w:rsidR="00A35BE5" w:rsidRPr="00A776C0">
          <w:t>Leave—miscellaneous</w:t>
        </w:r>
        <w:r w:rsidR="00A35BE5" w:rsidRPr="00A35BE5">
          <w:rPr>
            <w:vanish/>
          </w:rPr>
          <w:tab/>
        </w:r>
        <w:r w:rsidR="00A35BE5" w:rsidRPr="00A35BE5">
          <w:rPr>
            <w:vanish/>
          </w:rPr>
          <w:fldChar w:fldCharType="begin"/>
        </w:r>
        <w:r w:rsidR="00A35BE5" w:rsidRPr="00A35BE5">
          <w:rPr>
            <w:vanish/>
          </w:rPr>
          <w:instrText xml:space="preserve"> PAGEREF _Toc111645192 \h </w:instrText>
        </w:r>
        <w:r w:rsidR="00A35BE5" w:rsidRPr="00A35BE5">
          <w:rPr>
            <w:vanish/>
          </w:rPr>
        </w:r>
        <w:r w:rsidR="00A35BE5" w:rsidRPr="00A35BE5">
          <w:rPr>
            <w:vanish/>
          </w:rPr>
          <w:fldChar w:fldCharType="separate"/>
        </w:r>
        <w:r w:rsidR="00C03789">
          <w:rPr>
            <w:vanish/>
          </w:rPr>
          <w:t>173</w:t>
        </w:r>
        <w:r w:rsidR="00A35BE5" w:rsidRPr="00A35BE5">
          <w:rPr>
            <w:vanish/>
          </w:rPr>
          <w:fldChar w:fldCharType="end"/>
        </w:r>
      </w:hyperlink>
    </w:p>
    <w:p w14:paraId="5DD5A261" w14:textId="1D71A4A3" w:rsidR="00A35BE5" w:rsidRDefault="00A35BE5">
      <w:pPr>
        <w:pStyle w:val="TOC5"/>
        <w:rPr>
          <w:rFonts w:asciiTheme="minorHAnsi" w:eastAsiaTheme="minorEastAsia" w:hAnsiTheme="minorHAnsi" w:cstheme="minorBidi"/>
          <w:sz w:val="22"/>
          <w:szCs w:val="22"/>
          <w:lang w:eastAsia="en-AU"/>
        </w:rPr>
      </w:pPr>
      <w:r>
        <w:tab/>
      </w:r>
      <w:hyperlink w:anchor="_Toc111645193" w:history="1">
        <w:r w:rsidRPr="00A776C0">
          <w:t>245</w:t>
        </w:r>
        <w:r>
          <w:rPr>
            <w:rFonts w:asciiTheme="minorHAnsi" w:eastAsiaTheme="minorEastAsia" w:hAnsiTheme="minorHAnsi" w:cstheme="minorBidi"/>
            <w:sz w:val="22"/>
            <w:szCs w:val="22"/>
            <w:lang w:eastAsia="en-AU"/>
          </w:rPr>
          <w:tab/>
        </w:r>
        <w:r w:rsidRPr="00A776C0">
          <w:t>Lawful temporary absence from detention place</w:t>
        </w:r>
        <w:r>
          <w:tab/>
        </w:r>
        <w:r>
          <w:fldChar w:fldCharType="begin"/>
        </w:r>
        <w:r>
          <w:instrText xml:space="preserve"> PAGEREF _Toc111645193 \h </w:instrText>
        </w:r>
        <w:r>
          <w:fldChar w:fldCharType="separate"/>
        </w:r>
        <w:r w:rsidR="00C03789">
          <w:t>173</w:t>
        </w:r>
        <w:r>
          <w:fldChar w:fldCharType="end"/>
        </w:r>
      </w:hyperlink>
    </w:p>
    <w:p w14:paraId="67C35C78" w14:textId="10B409AF" w:rsidR="00A35BE5" w:rsidRDefault="00D72F9F">
      <w:pPr>
        <w:pStyle w:val="TOC1"/>
        <w:rPr>
          <w:rFonts w:asciiTheme="minorHAnsi" w:eastAsiaTheme="minorEastAsia" w:hAnsiTheme="minorHAnsi" w:cstheme="minorBidi"/>
          <w:b w:val="0"/>
          <w:sz w:val="22"/>
          <w:szCs w:val="22"/>
          <w:lang w:eastAsia="en-AU"/>
        </w:rPr>
      </w:pPr>
      <w:hyperlink w:anchor="_Toc111645194" w:history="1">
        <w:r w:rsidR="00A35BE5" w:rsidRPr="00A776C0">
          <w:t>Chapter 7</w:t>
        </w:r>
        <w:r w:rsidR="00A35BE5">
          <w:rPr>
            <w:rFonts w:asciiTheme="minorHAnsi" w:eastAsiaTheme="minorEastAsia" w:hAnsiTheme="minorHAnsi" w:cstheme="minorBidi"/>
            <w:b w:val="0"/>
            <w:sz w:val="22"/>
            <w:szCs w:val="22"/>
            <w:lang w:eastAsia="en-AU"/>
          </w:rPr>
          <w:tab/>
        </w:r>
        <w:r w:rsidR="00A35BE5" w:rsidRPr="00A776C0">
          <w:t>Criminal matters—search and seizure at detention places</w:t>
        </w:r>
        <w:r w:rsidR="00A35BE5" w:rsidRPr="00A35BE5">
          <w:rPr>
            <w:vanish/>
          </w:rPr>
          <w:tab/>
        </w:r>
        <w:r w:rsidR="00A35BE5" w:rsidRPr="00A35BE5">
          <w:rPr>
            <w:vanish/>
          </w:rPr>
          <w:fldChar w:fldCharType="begin"/>
        </w:r>
        <w:r w:rsidR="00A35BE5" w:rsidRPr="00A35BE5">
          <w:rPr>
            <w:vanish/>
          </w:rPr>
          <w:instrText xml:space="preserve"> PAGEREF _Toc111645194 \h </w:instrText>
        </w:r>
        <w:r w:rsidR="00A35BE5" w:rsidRPr="00A35BE5">
          <w:rPr>
            <w:vanish/>
          </w:rPr>
        </w:r>
        <w:r w:rsidR="00A35BE5" w:rsidRPr="00A35BE5">
          <w:rPr>
            <w:vanish/>
          </w:rPr>
          <w:fldChar w:fldCharType="separate"/>
        </w:r>
        <w:r w:rsidR="00C03789">
          <w:rPr>
            <w:vanish/>
          </w:rPr>
          <w:t>175</w:t>
        </w:r>
        <w:r w:rsidR="00A35BE5" w:rsidRPr="00A35BE5">
          <w:rPr>
            <w:vanish/>
          </w:rPr>
          <w:fldChar w:fldCharType="end"/>
        </w:r>
      </w:hyperlink>
    </w:p>
    <w:p w14:paraId="4CBF63C0" w14:textId="3C1B412E" w:rsidR="00A35BE5" w:rsidRDefault="00D72F9F">
      <w:pPr>
        <w:pStyle w:val="TOC2"/>
        <w:rPr>
          <w:rFonts w:asciiTheme="minorHAnsi" w:eastAsiaTheme="minorEastAsia" w:hAnsiTheme="minorHAnsi" w:cstheme="minorBidi"/>
          <w:b w:val="0"/>
          <w:sz w:val="22"/>
          <w:szCs w:val="22"/>
          <w:lang w:eastAsia="en-AU"/>
        </w:rPr>
      </w:pPr>
      <w:hyperlink w:anchor="_Toc111645195" w:history="1">
        <w:r w:rsidR="00A35BE5" w:rsidRPr="00A776C0">
          <w:t>Part 7.1</w:t>
        </w:r>
        <w:r w:rsidR="00A35BE5">
          <w:rPr>
            <w:rFonts w:asciiTheme="minorHAnsi" w:eastAsiaTheme="minorEastAsia" w:hAnsiTheme="minorHAnsi" w:cstheme="minorBidi"/>
            <w:b w:val="0"/>
            <w:sz w:val="22"/>
            <w:szCs w:val="22"/>
            <w:lang w:eastAsia="en-AU"/>
          </w:rPr>
          <w:tab/>
        </w:r>
        <w:r w:rsidR="00A35BE5" w:rsidRPr="00A776C0">
          <w:t>Preliminary—ch 7</w:t>
        </w:r>
        <w:r w:rsidR="00A35BE5" w:rsidRPr="00A35BE5">
          <w:rPr>
            <w:vanish/>
          </w:rPr>
          <w:tab/>
        </w:r>
        <w:r w:rsidR="00A35BE5" w:rsidRPr="00A35BE5">
          <w:rPr>
            <w:vanish/>
          </w:rPr>
          <w:fldChar w:fldCharType="begin"/>
        </w:r>
        <w:r w:rsidR="00A35BE5" w:rsidRPr="00A35BE5">
          <w:rPr>
            <w:vanish/>
          </w:rPr>
          <w:instrText xml:space="preserve"> PAGEREF _Toc111645195 \h </w:instrText>
        </w:r>
        <w:r w:rsidR="00A35BE5" w:rsidRPr="00A35BE5">
          <w:rPr>
            <w:vanish/>
          </w:rPr>
        </w:r>
        <w:r w:rsidR="00A35BE5" w:rsidRPr="00A35BE5">
          <w:rPr>
            <w:vanish/>
          </w:rPr>
          <w:fldChar w:fldCharType="separate"/>
        </w:r>
        <w:r w:rsidR="00C03789">
          <w:rPr>
            <w:vanish/>
          </w:rPr>
          <w:t>175</w:t>
        </w:r>
        <w:r w:rsidR="00A35BE5" w:rsidRPr="00A35BE5">
          <w:rPr>
            <w:vanish/>
          </w:rPr>
          <w:fldChar w:fldCharType="end"/>
        </w:r>
      </w:hyperlink>
    </w:p>
    <w:p w14:paraId="656295C3" w14:textId="659F180A" w:rsidR="00A35BE5" w:rsidRDefault="00A35BE5">
      <w:pPr>
        <w:pStyle w:val="TOC5"/>
        <w:rPr>
          <w:rFonts w:asciiTheme="minorHAnsi" w:eastAsiaTheme="minorEastAsia" w:hAnsiTheme="minorHAnsi" w:cstheme="minorBidi"/>
          <w:sz w:val="22"/>
          <w:szCs w:val="22"/>
          <w:lang w:eastAsia="en-AU"/>
        </w:rPr>
      </w:pPr>
      <w:r>
        <w:tab/>
      </w:r>
      <w:hyperlink w:anchor="_Toc111645196" w:history="1">
        <w:r w:rsidRPr="00A776C0">
          <w:t>246</w:t>
        </w:r>
        <w:r>
          <w:rPr>
            <w:rFonts w:asciiTheme="minorHAnsi" w:eastAsiaTheme="minorEastAsia" w:hAnsiTheme="minorHAnsi" w:cstheme="minorBidi"/>
            <w:sz w:val="22"/>
            <w:szCs w:val="22"/>
            <w:lang w:eastAsia="en-AU"/>
          </w:rPr>
          <w:tab/>
        </w:r>
        <w:r w:rsidRPr="00A776C0">
          <w:t>Definitions—ch 7</w:t>
        </w:r>
        <w:r>
          <w:tab/>
        </w:r>
        <w:r>
          <w:fldChar w:fldCharType="begin"/>
        </w:r>
        <w:r>
          <w:instrText xml:space="preserve"> PAGEREF _Toc111645196 \h </w:instrText>
        </w:r>
        <w:r>
          <w:fldChar w:fldCharType="separate"/>
        </w:r>
        <w:r w:rsidR="00C03789">
          <w:t>175</w:t>
        </w:r>
        <w:r>
          <w:fldChar w:fldCharType="end"/>
        </w:r>
      </w:hyperlink>
    </w:p>
    <w:p w14:paraId="121851F4" w14:textId="101F060F" w:rsidR="00A35BE5" w:rsidRDefault="00A35BE5">
      <w:pPr>
        <w:pStyle w:val="TOC5"/>
        <w:rPr>
          <w:rFonts w:asciiTheme="minorHAnsi" w:eastAsiaTheme="minorEastAsia" w:hAnsiTheme="minorHAnsi" w:cstheme="minorBidi"/>
          <w:sz w:val="22"/>
          <w:szCs w:val="22"/>
          <w:lang w:eastAsia="en-AU"/>
        </w:rPr>
      </w:pPr>
      <w:r>
        <w:tab/>
      </w:r>
      <w:hyperlink w:anchor="_Toc111645197" w:history="1">
        <w:r w:rsidRPr="00A776C0">
          <w:t>247</w:t>
        </w:r>
        <w:r>
          <w:rPr>
            <w:rFonts w:asciiTheme="minorHAnsi" w:eastAsiaTheme="minorEastAsia" w:hAnsiTheme="minorHAnsi" w:cstheme="minorBidi"/>
            <w:sz w:val="22"/>
            <w:szCs w:val="22"/>
            <w:lang w:eastAsia="en-AU"/>
          </w:rPr>
          <w:tab/>
        </w:r>
        <w:r w:rsidRPr="00A776C0">
          <w:t>Relationship with other laws</w:t>
        </w:r>
        <w:r>
          <w:tab/>
        </w:r>
        <w:r>
          <w:fldChar w:fldCharType="begin"/>
        </w:r>
        <w:r>
          <w:instrText xml:space="preserve"> PAGEREF _Toc111645197 \h </w:instrText>
        </w:r>
        <w:r>
          <w:fldChar w:fldCharType="separate"/>
        </w:r>
        <w:r w:rsidR="00C03789">
          <w:t>177</w:t>
        </w:r>
        <w:r>
          <w:fldChar w:fldCharType="end"/>
        </w:r>
      </w:hyperlink>
    </w:p>
    <w:p w14:paraId="4A0CB7A3" w14:textId="3DBD97C6" w:rsidR="00A35BE5" w:rsidRDefault="00D72F9F">
      <w:pPr>
        <w:pStyle w:val="TOC2"/>
        <w:rPr>
          <w:rFonts w:asciiTheme="minorHAnsi" w:eastAsiaTheme="minorEastAsia" w:hAnsiTheme="minorHAnsi" w:cstheme="minorBidi"/>
          <w:b w:val="0"/>
          <w:sz w:val="22"/>
          <w:szCs w:val="22"/>
          <w:lang w:eastAsia="en-AU"/>
        </w:rPr>
      </w:pPr>
      <w:hyperlink w:anchor="_Toc111645198" w:history="1">
        <w:r w:rsidR="00A35BE5" w:rsidRPr="00A776C0">
          <w:t>Part 7.2</w:t>
        </w:r>
        <w:r w:rsidR="00A35BE5">
          <w:rPr>
            <w:rFonts w:asciiTheme="minorHAnsi" w:eastAsiaTheme="minorEastAsia" w:hAnsiTheme="minorHAnsi" w:cstheme="minorBidi"/>
            <w:b w:val="0"/>
            <w:sz w:val="22"/>
            <w:szCs w:val="22"/>
            <w:lang w:eastAsia="en-AU"/>
          </w:rPr>
          <w:tab/>
        </w:r>
        <w:r w:rsidR="00A35BE5" w:rsidRPr="00A776C0">
          <w:t>Searches generally</w:t>
        </w:r>
        <w:r w:rsidR="00A35BE5" w:rsidRPr="00A35BE5">
          <w:rPr>
            <w:vanish/>
          </w:rPr>
          <w:tab/>
        </w:r>
        <w:r w:rsidR="00A35BE5" w:rsidRPr="00A35BE5">
          <w:rPr>
            <w:vanish/>
          </w:rPr>
          <w:fldChar w:fldCharType="begin"/>
        </w:r>
        <w:r w:rsidR="00A35BE5" w:rsidRPr="00A35BE5">
          <w:rPr>
            <w:vanish/>
          </w:rPr>
          <w:instrText xml:space="preserve"> PAGEREF _Toc111645198 \h </w:instrText>
        </w:r>
        <w:r w:rsidR="00A35BE5" w:rsidRPr="00A35BE5">
          <w:rPr>
            <w:vanish/>
          </w:rPr>
        </w:r>
        <w:r w:rsidR="00A35BE5" w:rsidRPr="00A35BE5">
          <w:rPr>
            <w:vanish/>
          </w:rPr>
          <w:fldChar w:fldCharType="separate"/>
        </w:r>
        <w:r w:rsidR="00C03789">
          <w:rPr>
            <w:vanish/>
          </w:rPr>
          <w:t>178</w:t>
        </w:r>
        <w:r w:rsidR="00A35BE5" w:rsidRPr="00A35BE5">
          <w:rPr>
            <w:vanish/>
          </w:rPr>
          <w:fldChar w:fldCharType="end"/>
        </w:r>
      </w:hyperlink>
    </w:p>
    <w:p w14:paraId="64EDB251" w14:textId="6FB52A91" w:rsidR="00A35BE5" w:rsidRDefault="00A35BE5">
      <w:pPr>
        <w:pStyle w:val="TOC5"/>
        <w:rPr>
          <w:rFonts w:asciiTheme="minorHAnsi" w:eastAsiaTheme="minorEastAsia" w:hAnsiTheme="minorHAnsi" w:cstheme="minorBidi"/>
          <w:sz w:val="22"/>
          <w:szCs w:val="22"/>
          <w:lang w:eastAsia="en-AU"/>
        </w:rPr>
      </w:pPr>
      <w:r>
        <w:tab/>
      </w:r>
      <w:hyperlink w:anchor="_Toc111645199" w:history="1">
        <w:r w:rsidRPr="00A776C0">
          <w:t>248</w:t>
        </w:r>
        <w:r>
          <w:rPr>
            <w:rFonts w:asciiTheme="minorHAnsi" w:eastAsiaTheme="minorEastAsia" w:hAnsiTheme="minorHAnsi" w:cstheme="minorBidi"/>
            <w:sz w:val="22"/>
            <w:szCs w:val="22"/>
            <w:lang w:eastAsia="en-AU"/>
          </w:rPr>
          <w:tab/>
        </w:r>
        <w:r w:rsidRPr="00A776C0">
          <w:t>Searches—intrusiveness</w:t>
        </w:r>
        <w:r>
          <w:tab/>
        </w:r>
        <w:r>
          <w:fldChar w:fldCharType="begin"/>
        </w:r>
        <w:r>
          <w:instrText xml:space="preserve"> PAGEREF _Toc111645199 \h </w:instrText>
        </w:r>
        <w:r>
          <w:fldChar w:fldCharType="separate"/>
        </w:r>
        <w:r w:rsidR="00C03789">
          <w:t>178</w:t>
        </w:r>
        <w:r>
          <w:fldChar w:fldCharType="end"/>
        </w:r>
      </w:hyperlink>
    </w:p>
    <w:p w14:paraId="0DDEBFEB" w14:textId="593C2B6C" w:rsidR="00A35BE5" w:rsidRDefault="00A35BE5">
      <w:pPr>
        <w:pStyle w:val="TOC5"/>
        <w:rPr>
          <w:rFonts w:asciiTheme="minorHAnsi" w:eastAsiaTheme="minorEastAsia" w:hAnsiTheme="minorHAnsi" w:cstheme="minorBidi"/>
          <w:sz w:val="22"/>
          <w:szCs w:val="22"/>
          <w:lang w:eastAsia="en-AU"/>
        </w:rPr>
      </w:pPr>
      <w:r>
        <w:lastRenderedPageBreak/>
        <w:tab/>
      </w:r>
      <w:hyperlink w:anchor="_Toc111645200" w:history="1">
        <w:r w:rsidRPr="00A776C0">
          <w:t>249</w:t>
        </w:r>
        <w:r>
          <w:rPr>
            <w:rFonts w:asciiTheme="minorHAnsi" w:eastAsiaTheme="minorEastAsia" w:hAnsiTheme="minorHAnsi" w:cstheme="minorBidi"/>
            <w:sz w:val="22"/>
            <w:szCs w:val="22"/>
            <w:lang w:eastAsia="en-AU"/>
          </w:rPr>
          <w:tab/>
        </w:r>
        <w:r w:rsidRPr="00A776C0">
          <w:t>Searches—use of search dog</w:t>
        </w:r>
        <w:r>
          <w:tab/>
        </w:r>
        <w:r>
          <w:fldChar w:fldCharType="begin"/>
        </w:r>
        <w:r>
          <w:instrText xml:space="preserve"> PAGEREF _Toc111645200 \h </w:instrText>
        </w:r>
        <w:r>
          <w:fldChar w:fldCharType="separate"/>
        </w:r>
        <w:r w:rsidR="00C03789">
          <w:t>178</w:t>
        </w:r>
        <w:r>
          <w:fldChar w:fldCharType="end"/>
        </w:r>
      </w:hyperlink>
    </w:p>
    <w:p w14:paraId="357562D4" w14:textId="2E7D3715" w:rsidR="00A35BE5" w:rsidRDefault="00A35BE5">
      <w:pPr>
        <w:pStyle w:val="TOC5"/>
        <w:rPr>
          <w:rFonts w:asciiTheme="minorHAnsi" w:eastAsiaTheme="minorEastAsia" w:hAnsiTheme="minorHAnsi" w:cstheme="minorBidi"/>
          <w:sz w:val="22"/>
          <w:szCs w:val="22"/>
          <w:lang w:eastAsia="en-AU"/>
        </w:rPr>
      </w:pPr>
      <w:r>
        <w:tab/>
      </w:r>
      <w:hyperlink w:anchor="_Toc111645201" w:history="1">
        <w:r w:rsidRPr="00A776C0">
          <w:t>250</w:t>
        </w:r>
        <w:r>
          <w:rPr>
            <w:rFonts w:asciiTheme="minorHAnsi" w:eastAsiaTheme="minorEastAsia" w:hAnsiTheme="minorHAnsi" w:cstheme="minorBidi"/>
            <w:sz w:val="22"/>
            <w:szCs w:val="22"/>
            <w:lang w:eastAsia="en-AU"/>
          </w:rPr>
          <w:tab/>
        </w:r>
        <w:r w:rsidRPr="00A776C0">
          <w:t>Searches—transgender and intersex young detainees</w:t>
        </w:r>
        <w:r>
          <w:tab/>
        </w:r>
        <w:r>
          <w:fldChar w:fldCharType="begin"/>
        </w:r>
        <w:r>
          <w:instrText xml:space="preserve"> PAGEREF _Toc111645201 \h </w:instrText>
        </w:r>
        <w:r>
          <w:fldChar w:fldCharType="separate"/>
        </w:r>
        <w:r w:rsidR="00C03789">
          <w:t>179</w:t>
        </w:r>
        <w:r>
          <w:fldChar w:fldCharType="end"/>
        </w:r>
      </w:hyperlink>
    </w:p>
    <w:p w14:paraId="735D2B4A" w14:textId="023FDC51" w:rsidR="00A35BE5" w:rsidRDefault="00A35BE5">
      <w:pPr>
        <w:pStyle w:val="TOC5"/>
        <w:rPr>
          <w:rFonts w:asciiTheme="minorHAnsi" w:eastAsiaTheme="minorEastAsia" w:hAnsiTheme="minorHAnsi" w:cstheme="minorBidi"/>
          <w:sz w:val="22"/>
          <w:szCs w:val="22"/>
          <w:lang w:eastAsia="en-AU"/>
        </w:rPr>
      </w:pPr>
      <w:r>
        <w:tab/>
      </w:r>
      <w:hyperlink w:anchor="_Toc111645202" w:history="1">
        <w:r w:rsidRPr="00A776C0">
          <w:t>251</w:t>
        </w:r>
        <w:r>
          <w:rPr>
            <w:rFonts w:asciiTheme="minorHAnsi" w:eastAsiaTheme="minorEastAsia" w:hAnsiTheme="minorHAnsi" w:cstheme="minorBidi"/>
            <w:sz w:val="22"/>
            <w:szCs w:val="22"/>
            <w:lang w:eastAsia="en-AU"/>
          </w:rPr>
          <w:tab/>
        </w:r>
        <w:r w:rsidRPr="00A776C0">
          <w:t>Notice of strip and body searches—person responsible for or nominated by young detainee</w:t>
        </w:r>
        <w:r>
          <w:tab/>
        </w:r>
        <w:r>
          <w:fldChar w:fldCharType="begin"/>
        </w:r>
        <w:r>
          <w:instrText xml:space="preserve"> PAGEREF _Toc111645202 \h </w:instrText>
        </w:r>
        <w:r>
          <w:fldChar w:fldCharType="separate"/>
        </w:r>
        <w:r w:rsidR="00C03789">
          <w:t>179</w:t>
        </w:r>
        <w:r>
          <w:fldChar w:fldCharType="end"/>
        </w:r>
      </w:hyperlink>
    </w:p>
    <w:p w14:paraId="5852B2A3" w14:textId="01A98561" w:rsidR="00A35BE5" w:rsidRDefault="00D72F9F">
      <w:pPr>
        <w:pStyle w:val="TOC2"/>
        <w:rPr>
          <w:rFonts w:asciiTheme="minorHAnsi" w:eastAsiaTheme="minorEastAsia" w:hAnsiTheme="minorHAnsi" w:cstheme="minorBidi"/>
          <w:b w:val="0"/>
          <w:sz w:val="22"/>
          <w:szCs w:val="22"/>
          <w:lang w:eastAsia="en-AU"/>
        </w:rPr>
      </w:pPr>
      <w:hyperlink w:anchor="_Toc111645203" w:history="1">
        <w:r w:rsidR="00A35BE5" w:rsidRPr="00A776C0">
          <w:t>Part 7.3</w:t>
        </w:r>
        <w:r w:rsidR="00A35BE5">
          <w:rPr>
            <w:rFonts w:asciiTheme="minorHAnsi" w:eastAsiaTheme="minorEastAsia" w:hAnsiTheme="minorHAnsi" w:cstheme="minorBidi"/>
            <w:b w:val="0"/>
            <w:sz w:val="22"/>
            <w:szCs w:val="22"/>
            <w:lang w:eastAsia="en-AU"/>
          </w:rPr>
          <w:tab/>
        </w:r>
        <w:r w:rsidR="00A35BE5" w:rsidRPr="00A776C0">
          <w:t>Scanning, frisk and ordinary searches</w:t>
        </w:r>
        <w:r w:rsidR="00A35BE5" w:rsidRPr="00A35BE5">
          <w:rPr>
            <w:vanish/>
          </w:rPr>
          <w:tab/>
        </w:r>
        <w:r w:rsidR="00A35BE5" w:rsidRPr="00A35BE5">
          <w:rPr>
            <w:vanish/>
          </w:rPr>
          <w:fldChar w:fldCharType="begin"/>
        </w:r>
        <w:r w:rsidR="00A35BE5" w:rsidRPr="00A35BE5">
          <w:rPr>
            <w:vanish/>
          </w:rPr>
          <w:instrText xml:space="preserve"> PAGEREF _Toc111645203 \h </w:instrText>
        </w:r>
        <w:r w:rsidR="00A35BE5" w:rsidRPr="00A35BE5">
          <w:rPr>
            <w:vanish/>
          </w:rPr>
        </w:r>
        <w:r w:rsidR="00A35BE5" w:rsidRPr="00A35BE5">
          <w:rPr>
            <w:vanish/>
          </w:rPr>
          <w:fldChar w:fldCharType="separate"/>
        </w:r>
        <w:r w:rsidR="00C03789">
          <w:rPr>
            <w:vanish/>
          </w:rPr>
          <w:t>181</w:t>
        </w:r>
        <w:r w:rsidR="00A35BE5" w:rsidRPr="00A35BE5">
          <w:rPr>
            <w:vanish/>
          </w:rPr>
          <w:fldChar w:fldCharType="end"/>
        </w:r>
      </w:hyperlink>
    </w:p>
    <w:p w14:paraId="779C01AF" w14:textId="07E159D4" w:rsidR="00A35BE5" w:rsidRDefault="00A35BE5">
      <w:pPr>
        <w:pStyle w:val="TOC5"/>
        <w:rPr>
          <w:rFonts w:asciiTheme="minorHAnsi" w:eastAsiaTheme="minorEastAsia" w:hAnsiTheme="minorHAnsi" w:cstheme="minorBidi"/>
          <w:sz w:val="22"/>
          <w:szCs w:val="22"/>
          <w:lang w:eastAsia="en-AU"/>
        </w:rPr>
      </w:pPr>
      <w:r>
        <w:tab/>
      </w:r>
      <w:hyperlink w:anchor="_Toc111645204" w:history="1">
        <w:r w:rsidRPr="00A776C0">
          <w:t>252</w:t>
        </w:r>
        <w:r>
          <w:rPr>
            <w:rFonts w:asciiTheme="minorHAnsi" w:eastAsiaTheme="minorEastAsia" w:hAnsiTheme="minorHAnsi" w:cstheme="minorBidi"/>
            <w:sz w:val="22"/>
            <w:szCs w:val="22"/>
            <w:lang w:eastAsia="en-AU"/>
          </w:rPr>
          <w:tab/>
        </w:r>
        <w:r w:rsidRPr="00A776C0">
          <w:t>Directions for scanning, frisk and ordinary searches</w:t>
        </w:r>
        <w:r>
          <w:tab/>
        </w:r>
        <w:r>
          <w:fldChar w:fldCharType="begin"/>
        </w:r>
        <w:r>
          <w:instrText xml:space="preserve"> PAGEREF _Toc111645204 \h </w:instrText>
        </w:r>
        <w:r>
          <w:fldChar w:fldCharType="separate"/>
        </w:r>
        <w:r w:rsidR="00C03789">
          <w:t>181</w:t>
        </w:r>
        <w:r>
          <w:fldChar w:fldCharType="end"/>
        </w:r>
      </w:hyperlink>
    </w:p>
    <w:p w14:paraId="36F99B0C" w14:textId="6A7FCC86" w:rsidR="00A35BE5" w:rsidRDefault="00A35BE5">
      <w:pPr>
        <w:pStyle w:val="TOC5"/>
        <w:rPr>
          <w:rFonts w:asciiTheme="minorHAnsi" w:eastAsiaTheme="minorEastAsia" w:hAnsiTheme="minorHAnsi" w:cstheme="minorBidi"/>
          <w:sz w:val="22"/>
          <w:szCs w:val="22"/>
          <w:lang w:eastAsia="en-AU"/>
        </w:rPr>
      </w:pPr>
      <w:r>
        <w:tab/>
      </w:r>
      <w:hyperlink w:anchor="_Toc111645205" w:history="1">
        <w:r w:rsidRPr="00A776C0">
          <w:t>253</w:t>
        </w:r>
        <w:r>
          <w:rPr>
            <w:rFonts w:asciiTheme="minorHAnsi" w:eastAsiaTheme="minorEastAsia" w:hAnsiTheme="minorHAnsi" w:cstheme="minorBidi"/>
            <w:sz w:val="22"/>
            <w:szCs w:val="22"/>
            <w:lang w:eastAsia="en-AU"/>
          </w:rPr>
          <w:tab/>
        </w:r>
        <w:r w:rsidRPr="00A776C0">
          <w:t>Requirements for scanning, frisk and ordinary searches</w:t>
        </w:r>
        <w:r>
          <w:tab/>
        </w:r>
        <w:r>
          <w:fldChar w:fldCharType="begin"/>
        </w:r>
        <w:r>
          <w:instrText xml:space="preserve"> PAGEREF _Toc111645205 \h </w:instrText>
        </w:r>
        <w:r>
          <w:fldChar w:fldCharType="separate"/>
        </w:r>
        <w:r w:rsidR="00C03789">
          <w:t>181</w:t>
        </w:r>
        <w:r>
          <w:fldChar w:fldCharType="end"/>
        </w:r>
      </w:hyperlink>
    </w:p>
    <w:p w14:paraId="20BDFA98" w14:textId="41864BDC" w:rsidR="00A35BE5" w:rsidRDefault="00D72F9F">
      <w:pPr>
        <w:pStyle w:val="TOC2"/>
        <w:rPr>
          <w:rFonts w:asciiTheme="minorHAnsi" w:eastAsiaTheme="minorEastAsia" w:hAnsiTheme="minorHAnsi" w:cstheme="minorBidi"/>
          <w:b w:val="0"/>
          <w:sz w:val="22"/>
          <w:szCs w:val="22"/>
          <w:lang w:eastAsia="en-AU"/>
        </w:rPr>
      </w:pPr>
      <w:hyperlink w:anchor="_Toc111645206" w:history="1">
        <w:r w:rsidR="00A35BE5" w:rsidRPr="00A776C0">
          <w:t>Part 7.4</w:t>
        </w:r>
        <w:r w:rsidR="00A35BE5">
          <w:rPr>
            <w:rFonts w:asciiTheme="minorHAnsi" w:eastAsiaTheme="minorEastAsia" w:hAnsiTheme="minorHAnsi" w:cstheme="minorBidi"/>
            <w:b w:val="0"/>
            <w:sz w:val="22"/>
            <w:szCs w:val="22"/>
            <w:lang w:eastAsia="en-AU"/>
          </w:rPr>
          <w:tab/>
        </w:r>
        <w:r w:rsidR="00A35BE5" w:rsidRPr="00A776C0">
          <w:t>Strip searches—young detainees</w:t>
        </w:r>
        <w:r w:rsidR="00A35BE5" w:rsidRPr="00A35BE5">
          <w:rPr>
            <w:vanish/>
          </w:rPr>
          <w:tab/>
        </w:r>
        <w:r w:rsidR="00A35BE5" w:rsidRPr="00A35BE5">
          <w:rPr>
            <w:vanish/>
          </w:rPr>
          <w:fldChar w:fldCharType="begin"/>
        </w:r>
        <w:r w:rsidR="00A35BE5" w:rsidRPr="00A35BE5">
          <w:rPr>
            <w:vanish/>
          </w:rPr>
          <w:instrText xml:space="preserve"> PAGEREF _Toc111645206 \h </w:instrText>
        </w:r>
        <w:r w:rsidR="00A35BE5" w:rsidRPr="00A35BE5">
          <w:rPr>
            <w:vanish/>
          </w:rPr>
        </w:r>
        <w:r w:rsidR="00A35BE5" w:rsidRPr="00A35BE5">
          <w:rPr>
            <w:vanish/>
          </w:rPr>
          <w:fldChar w:fldCharType="separate"/>
        </w:r>
        <w:r w:rsidR="00C03789">
          <w:rPr>
            <w:vanish/>
          </w:rPr>
          <w:t>183</w:t>
        </w:r>
        <w:r w:rsidR="00A35BE5" w:rsidRPr="00A35BE5">
          <w:rPr>
            <w:vanish/>
          </w:rPr>
          <w:fldChar w:fldCharType="end"/>
        </w:r>
      </w:hyperlink>
    </w:p>
    <w:p w14:paraId="33436DE4" w14:textId="5B77B1A9" w:rsidR="00A35BE5" w:rsidRDefault="00A35BE5">
      <w:pPr>
        <w:pStyle w:val="TOC5"/>
        <w:rPr>
          <w:rFonts w:asciiTheme="minorHAnsi" w:eastAsiaTheme="minorEastAsia" w:hAnsiTheme="minorHAnsi" w:cstheme="minorBidi"/>
          <w:sz w:val="22"/>
          <w:szCs w:val="22"/>
          <w:lang w:eastAsia="en-AU"/>
        </w:rPr>
      </w:pPr>
      <w:r>
        <w:tab/>
      </w:r>
      <w:hyperlink w:anchor="_Toc111645207" w:history="1">
        <w:r w:rsidRPr="00A776C0">
          <w:t>254</w:t>
        </w:r>
        <w:r>
          <w:rPr>
            <w:rFonts w:asciiTheme="minorHAnsi" w:eastAsiaTheme="minorEastAsia" w:hAnsiTheme="minorHAnsi" w:cstheme="minorBidi"/>
            <w:sz w:val="22"/>
            <w:szCs w:val="22"/>
            <w:lang w:eastAsia="en-AU"/>
          </w:rPr>
          <w:tab/>
        </w:r>
        <w:r w:rsidRPr="00A776C0">
          <w:t>Strip searches on admission to detention place</w:t>
        </w:r>
        <w:r>
          <w:tab/>
        </w:r>
        <w:r>
          <w:fldChar w:fldCharType="begin"/>
        </w:r>
        <w:r>
          <w:instrText xml:space="preserve"> PAGEREF _Toc111645207 \h </w:instrText>
        </w:r>
        <w:r>
          <w:fldChar w:fldCharType="separate"/>
        </w:r>
        <w:r w:rsidR="00C03789">
          <w:t>183</w:t>
        </w:r>
        <w:r>
          <w:fldChar w:fldCharType="end"/>
        </w:r>
      </w:hyperlink>
    </w:p>
    <w:p w14:paraId="3CDB810C" w14:textId="6E135C62" w:rsidR="00A35BE5" w:rsidRDefault="00A35BE5">
      <w:pPr>
        <w:pStyle w:val="TOC5"/>
        <w:rPr>
          <w:rFonts w:asciiTheme="minorHAnsi" w:eastAsiaTheme="minorEastAsia" w:hAnsiTheme="minorHAnsi" w:cstheme="minorBidi"/>
          <w:sz w:val="22"/>
          <w:szCs w:val="22"/>
          <w:lang w:eastAsia="en-AU"/>
        </w:rPr>
      </w:pPr>
      <w:r>
        <w:tab/>
      </w:r>
      <w:hyperlink w:anchor="_Toc111645208" w:history="1">
        <w:r w:rsidRPr="00A776C0">
          <w:t>255</w:t>
        </w:r>
        <w:r>
          <w:rPr>
            <w:rFonts w:asciiTheme="minorHAnsi" w:eastAsiaTheme="minorEastAsia" w:hAnsiTheme="minorHAnsi" w:cstheme="minorBidi"/>
            <w:sz w:val="22"/>
            <w:szCs w:val="22"/>
            <w:lang w:eastAsia="en-AU"/>
          </w:rPr>
          <w:tab/>
        </w:r>
        <w:r w:rsidRPr="00A776C0">
          <w:t>Strip searches of young detainees under 18 years old—no-one with parental responsibility available</w:t>
        </w:r>
        <w:r>
          <w:tab/>
        </w:r>
        <w:r>
          <w:fldChar w:fldCharType="begin"/>
        </w:r>
        <w:r>
          <w:instrText xml:space="preserve"> PAGEREF _Toc111645208 \h </w:instrText>
        </w:r>
        <w:r>
          <w:fldChar w:fldCharType="separate"/>
        </w:r>
        <w:r w:rsidR="00C03789">
          <w:t>184</w:t>
        </w:r>
        <w:r>
          <w:fldChar w:fldCharType="end"/>
        </w:r>
      </w:hyperlink>
    </w:p>
    <w:p w14:paraId="4BF26C32" w14:textId="62A89675" w:rsidR="00A35BE5" w:rsidRDefault="00A35BE5">
      <w:pPr>
        <w:pStyle w:val="TOC5"/>
        <w:rPr>
          <w:rFonts w:asciiTheme="minorHAnsi" w:eastAsiaTheme="minorEastAsia" w:hAnsiTheme="minorHAnsi" w:cstheme="minorBidi"/>
          <w:sz w:val="22"/>
          <w:szCs w:val="22"/>
          <w:lang w:eastAsia="en-AU"/>
        </w:rPr>
      </w:pPr>
      <w:r>
        <w:tab/>
      </w:r>
      <w:hyperlink w:anchor="_Toc111645209" w:history="1">
        <w:r w:rsidRPr="00A776C0">
          <w:t>256</w:t>
        </w:r>
        <w:r>
          <w:rPr>
            <w:rFonts w:asciiTheme="minorHAnsi" w:eastAsiaTheme="minorEastAsia" w:hAnsiTheme="minorHAnsi" w:cstheme="minorBidi"/>
            <w:sz w:val="22"/>
            <w:szCs w:val="22"/>
            <w:lang w:eastAsia="en-AU"/>
          </w:rPr>
          <w:tab/>
        </w:r>
        <w:r w:rsidRPr="00A776C0">
          <w:t>Strip searches on admission—directing person to leave</w:t>
        </w:r>
        <w:r>
          <w:tab/>
        </w:r>
        <w:r>
          <w:fldChar w:fldCharType="begin"/>
        </w:r>
        <w:r>
          <w:instrText xml:space="preserve"> PAGEREF _Toc111645209 \h </w:instrText>
        </w:r>
        <w:r>
          <w:fldChar w:fldCharType="separate"/>
        </w:r>
        <w:r w:rsidR="00C03789">
          <w:t>185</w:t>
        </w:r>
        <w:r>
          <w:fldChar w:fldCharType="end"/>
        </w:r>
      </w:hyperlink>
    </w:p>
    <w:p w14:paraId="2E2D94E7" w14:textId="5569D760" w:rsidR="00A35BE5" w:rsidRDefault="00A35BE5">
      <w:pPr>
        <w:pStyle w:val="TOC5"/>
        <w:rPr>
          <w:rFonts w:asciiTheme="minorHAnsi" w:eastAsiaTheme="minorEastAsia" w:hAnsiTheme="minorHAnsi" w:cstheme="minorBidi"/>
          <w:sz w:val="22"/>
          <w:szCs w:val="22"/>
          <w:lang w:eastAsia="en-AU"/>
        </w:rPr>
      </w:pPr>
      <w:r>
        <w:tab/>
      </w:r>
      <w:hyperlink w:anchor="_Toc111645210" w:history="1">
        <w:r w:rsidRPr="00A776C0">
          <w:t>257</w:t>
        </w:r>
        <w:r>
          <w:rPr>
            <w:rFonts w:asciiTheme="minorHAnsi" w:eastAsiaTheme="minorEastAsia" w:hAnsiTheme="minorHAnsi" w:cstheme="minorBidi"/>
            <w:sz w:val="22"/>
            <w:szCs w:val="22"/>
            <w:lang w:eastAsia="en-AU"/>
          </w:rPr>
          <w:tab/>
        </w:r>
        <w:r w:rsidRPr="00A776C0">
          <w:t>Removing people from search area</w:t>
        </w:r>
        <w:r>
          <w:tab/>
        </w:r>
        <w:r>
          <w:fldChar w:fldCharType="begin"/>
        </w:r>
        <w:r>
          <w:instrText xml:space="preserve"> PAGEREF _Toc111645210 \h </w:instrText>
        </w:r>
        <w:r>
          <w:fldChar w:fldCharType="separate"/>
        </w:r>
        <w:r w:rsidR="00C03789">
          <w:t>185</w:t>
        </w:r>
        <w:r>
          <w:fldChar w:fldCharType="end"/>
        </w:r>
      </w:hyperlink>
    </w:p>
    <w:p w14:paraId="25B63A7C" w14:textId="79A7FBFE" w:rsidR="00A35BE5" w:rsidRDefault="00A35BE5">
      <w:pPr>
        <w:pStyle w:val="TOC5"/>
        <w:rPr>
          <w:rFonts w:asciiTheme="minorHAnsi" w:eastAsiaTheme="minorEastAsia" w:hAnsiTheme="minorHAnsi" w:cstheme="minorBidi"/>
          <w:sz w:val="22"/>
          <w:szCs w:val="22"/>
          <w:lang w:eastAsia="en-AU"/>
        </w:rPr>
      </w:pPr>
      <w:r>
        <w:tab/>
      </w:r>
      <w:hyperlink w:anchor="_Toc111645211" w:history="1">
        <w:r w:rsidRPr="00A776C0">
          <w:t>258</w:t>
        </w:r>
        <w:r>
          <w:rPr>
            <w:rFonts w:asciiTheme="minorHAnsi" w:eastAsiaTheme="minorEastAsia" w:hAnsiTheme="minorHAnsi" w:cstheme="minorBidi"/>
            <w:sz w:val="22"/>
            <w:szCs w:val="22"/>
            <w:lang w:eastAsia="en-AU"/>
          </w:rPr>
          <w:tab/>
        </w:r>
        <w:r w:rsidRPr="00A776C0">
          <w:t>Strip searches directed by director</w:t>
        </w:r>
        <w:r w:rsidRPr="00A776C0">
          <w:noBreakHyphen/>
          <w:t>general</w:t>
        </w:r>
        <w:r>
          <w:tab/>
        </w:r>
        <w:r>
          <w:fldChar w:fldCharType="begin"/>
        </w:r>
        <w:r>
          <w:instrText xml:space="preserve"> PAGEREF _Toc111645211 \h </w:instrText>
        </w:r>
        <w:r>
          <w:fldChar w:fldCharType="separate"/>
        </w:r>
        <w:r w:rsidR="00C03789">
          <w:t>185</w:t>
        </w:r>
        <w:r>
          <w:fldChar w:fldCharType="end"/>
        </w:r>
      </w:hyperlink>
    </w:p>
    <w:p w14:paraId="5AEE7558" w14:textId="26C76396" w:rsidR="00A35BE5" w:rsidRDefault="00A35BE5">
      <w:pPr>
        <w:pStyle w:val="TOC5"/>
        <w:rPr>
          <w:rFonts w:asciiTheme="minorHAnsi" w:eastAsiaTheme="minorEastAsia" w:hAnsiTheme="minorHAnsi" w:cstheme="minorBidi"/>
          <w:sz w:val="22"/>
          <w:szCs w:val="22"/>
          <w:lang w:eastAsia="en-AU"/>
        </w:rPr>
      </w:pPr>
      <w:r>
        <w:tab/>
      </w:r>
      <w:hyperlink w:anchor="_Toc111645212" w:history="1">
        <w:r w:rsidRPr="00A776C0">
          <w:t>259</w:t>
        </w:r>
        <w:r>
          <w:rPr>
            <w:rFonts w:asciiTheme="minorHAnsi" w:eastAsiaTheme="minorEastAsia" w:hAnsiTheme="minorHAnsi" w:cstheme="minorBidi"/>
            <w:sz w:val="22"/>
            <w:szCs w:val="22"/>
            <w:lang w:eastAsia="en-AU"/>
          </w:rPr>
          <w:tab/>
        </w:r>
        <w:r w:rsidRPr="00A776C0">
          <w:t>Obligations on youth detention officers before strip searches</w:t>
        </w:r>
        <w:r>
          <w:tab/>
        </w:r>
        <w:r>
          <w:fldChar w:fldCharType="begin"/>
        </w:r>
        <w:r>
          <w:instrText xml:space="preserve"> PAGEREF _Toc111645212 \h </w:instrText>
        </w:r>
        <w:r>
          <w:fldChar w:fldCharType="separate"/>
        </w:r>
        <w:r w:rsidR="00C03789">
          <w:t>186</w:t>
        </w:r>
        <w:r>
          <w:fldChar w:fldCharType="end"/>
        </w:r>
      </w:hyperlink>
    </w:p>
    <w:p w14:paraId="0918AA0E" w14:textId="189D34E1" w:rsidR="00A35BE5" w:rsidRDefault="00A35BE5">
      <w:pPr>
        <w:pStyle w:val="TOC5"/>
        <w:rPr>
          <w:rFonts w:asciiTheme="minorHAnsi" w:eastAsiaTheme="minorEastAsia" w:hAnsiTheme="minorHAnsi" w:cstheme="minorBidi"/>
          <w:sz w:val="22"/>
          <w:szCs w:val="22"/>
          <w:lang w:eastAsia="en-AU"/>
        </w:rPr>
      </w:pPr>
      <w:r>
        <w:tab/>
      </w:r>
      <w:hyperlink w:anchor="_Toc111645213" w:history="1">
        <w:r w:rsidRPr="00A776C0">
          <w:t>260</w:t>
        </w:r>
        <w:r>
          <w:rPr>
            <w:rFonts w:asciiTheme="minorHAnsi" w:eastAsiaTheme="minorEastAsia" w:hAnsiTheme="minorHAnsi" w:cstheme="minorBidi"/>
            <w:sz w:val="22"/>
            <w:szCs w:val="22"/>
            <w:lang w:eastAsia="en-AU"/>
          </w:rPr>
          <w:tab/>
        </w:r>
        <w:r w:rsidRPr="00A776C0">
          <w:t>Youth detention officers at strip searches</w:t>
        </w:r>
        <w:r>
          <w:tab/>
        </w:r>
        <w:r>
          <w:fldChar w:fldCharType="begin"/>
        </w:r>
        <w:r>
          <w:instrText xml:space="preserve"> PAGEREF _Toc111645213 \h </w:instrText>
        </w:r>
        <w:r>
          <w:fldChar w:fldCharType="separate"/>
        </w:r>
        <w:r w:rsidR="00C03789">
          <w:t>187</w:t>
        </w:r>
        <w:r>
          <w:fldChar w:fldCharType="end"/>
        </w:r>
      </w:hyperlink>
    </w:p>
    <w:p w14:paraId="1240A2F2" w14:textId="794DEB6D" w:rsidR="00A35BE5" w:rsidRDefault="00A35BE5">
      <w:pPr>
        <w:pStyle w:val="TOC5"/>
        <w:rPr>
          <w:rFonts w:asciiTheme="minorHAnsi" w:eastAsiaTheme="minorEastAsia" w:hAnsiTheme="minorHAnsi" w:cstheme="minorBidi"/>
          <w:sz w:val="22"/>
          <w:szCs w:val="22"/>
          <w:lang w:eastAsia="en-AU"/>
        </w:rPr>
      </w:pPr>
      <w:r>
        <w:tab/>
      </w:r>
      <w:hyperlink w:anchor="_Toc111645214" w:history="1">
        <w:r w:rsidRPr="00A776C0">
          <w:t>261</w:t>
        </w:r>
        <w:r>
          <w:rPr>
            <w:rFonts w:asciiTheme="minorHAnsi" w:eastAsiaTheme="minorEastAsia" w:hAnsiTheme="minorHAnsi" w:cstheme="minorBidi"/>
            <w:sz w:val="22"/>
            <w:szCs w:val="22"/>
            <w:lang w:eastAsia="en-AU"/>
          </w:rPr>
          <w:tab/>
        </w:r>
        <w:r w:rsidRPr="00A776C0">
          <w:t>Strip searches—general rules</w:t>
        </w:r>
        <w:r>
          <w:tab/>
        </w:r>
        <w:r>
          <w:fldChar w:fldCharType="begin"/>
        </w:r>
        <w:r>
          <w:instrText xml:space="preserve"> PAGEREF _Toc111645214 \h </w:instrText>
        </w:r>
        <w:r>
          <w:fldChar w:fldCharType="separate"/>
        </w:r>
        <w:r w:rsidR="00C03789">
          <w:t>187</w:t>
        </w:r>
        <w:r>
          <w:fldChar w:fldCharType="end"/>
        </w:r>
      </w:hyperlink>
    </w:p>
    <w:p w14:paraId="54B7D8CF" w14:textId="57E21C73" w:rsidR="00A35BE5" w:rsidRDefault="00A35BE5">
      <w:pPr>
        <w:pStyle w:val="TOC5"/>
        <w:rPr>
          <w:rFonts w:asciiTheme="minorHAnsi" w:eastAsiaTheme="minorEastAsia" w:hAnsiTheme="minorHAnsi" w:cstheme="minorBidi"/>
          <w:sz w:val="22"/>
          <w:szCs w:val="22"/>
          <w:lang w:eastAsia="en-AU"/>
        </w:rPr>
      </w:pPr>
      <w:r>
        <w:tab/>
      </w:r>
      <w:hyperlink w:anchor="_Toc111645215" w:history="1">
        <w:r w:rsidRPr="00A776C0">
          <w:t>262</w:t>
        </w:r>
        <w:r>
          <w:rPr>
            <w:rFonts w:asciiTheme="minorHAnsi" w:eastAsiaTheme="minorEastAsia" w:hAnsiTheme="minorHAnsi" w:cstheme="minorBidi"/>
            <w:sz w:val="22"/>
            <w:szCs w:val="22"/>
            <w:lang w:eastAsia="en-AU"/>
          </w:rPr>
          <w:tab/>
        </w:r>
        <w:r w:rsidRPr="00A776C0">
          <w:t>Strip searches—rules about visual inspection of young detainee’s body</w:t>
        </w:r>
        <w:r>
          <w:tab/>
        </w:r>
        <w:r>
          <w:fldChar w:fldCharType="begin"/>
        </w:r>
        <w:r>
          <w:instrText xml:space="preserve"> PAGEREF _Toc111645215 \h </w:instrText>
        </w:r>
        <w:r>
          <w:fldChar w:fldCharType="separate"/>
        </w:r>
        <w:r w:rsidR="00C03789">
          <w:t>188</w:t>
        </w:r>
        <w:r>
          <w:fldChar w:fldCharType="end"/>
        </w:r>
      </w:hyperlink>
    </w:p>
    <w:p w14:paraId="2C054E33" w14:textId="1FA58BA8" w:rsidR="00A35BE5" w:rsidRDefault="00A35BE5">
      <w:pPr>
        <w:pStyle w:val="TOC5"/>
        <w:rPr>
          <w:rFonts w:asciiTheme="minorHAnsi" w:eastAsiaTheme="minorEastAsia" w:hAnsiTheme="minorHAnsi" w:cstheme="minorBidi"/>
          <w:sz w:val="22"/>
          <w:szCs w:val="22"/>
          <w:lang w:eastAsia="en-AU"/>
        </w:rPr>
      </w:pPr>
      <w:r>
        <w:tab/>
      </w:r>
      <w:hyperlink w:anchor="_Toc111645216" w:history="1">
        <w:r w:rsidRPr="00A776C0">
          <w:t>263</w:t>
        </w:r>
        <w:r>
          <w:rPr>
            <w:rFonts w:asciiTheme="minorHAnsi" w:eastAsiaTheme="minorEastAsia" w:hAnsiTheme="minorHAnsi" w:cstheme="minorBidi"/>
            <w:sz w:val="22"/>
            <w:szCs w:val="22"/>
            <w:lang w:eastAsia="en-AU"/>
          </w:rPr>
          <w:tab/>
        </w:r>
        <w:r w:rsidRPr="00A776C0">
          <w:t>Strip searches—rules about young detainees’ clothing</w:t>
        </w:r>
        <w:r>
          <w:tab/>
        </w:r>
        <w:r>
          <w:fldChar w:fldCharType="begin"/>
        </w:r>
        <w:r>
          <w:instrText xml:space="preserve"> PAGEREF _Toc111645216 \h </w:instrText>
        </w:r>
        <w:r>
          <w:fldChar w:fldCharType="separate"/>
        </w:r>
        <w:r w:rsidR="00C03789">
          <w:t>189</w:t>
        </w:r>
        <w:r>
          <w:fldChar w:fldCharType="end"/>
        </w:r>
      </w:hyperlink>
    </w:p>
    <w:p w14:paraId="6295BB90" w14:textId="7FFCC181" w:rsidR="00A35BE5" w:rsidRDefault="00D72F9F">
      <w:pPr>
        <w:pStyle w:val="TOC2"/>
        <w:rPr>
          <w:rFonts w:asciiTheme="minorHAnsi" w:eastAsiaTheme="minorEastAsia" w:hAnsiTheme="minorHAnsi" w:cstheme="minorBidi"/>
          <w:b w:val="0"/>
          <w:sz w:val="22"/>
          <w:szCs w:val="22"/>
          <w:lang w:eastAsia="en-AU"/>
        </w:rPr>
      </w:pPr>
      <w:hyperlink w:anchor="_Toc111645217" w:history="1">
        <w:r w:rsidR="00A35BE5" w:rsidRPr="00A776C0">
          <w:t>Part 7.5</w:t>
        </w:r>
        <w:r w:rsidR="00A35BE5">
          <w:rPr>
            <w:rFonts w:asciiTheme="minorHAnsi" w:eastAsiaTheme="minorEastAsia" w:hAnsiTheme="minorHAnsi" w:cstheme="minorBidi"/>
            <w:b w:val="0"/>
            <w:sz w:val="22"/>
            <w:szCs w:val="22"/>
            <w:lang w:eastAsia="en-AU"/>
          </w:rPr>
          <w:tab/>
        </w:r>
        <w:r w:rsidR="00A35BE5" w:rsidRPr="00A776C0">
          <w:t>Body searches—young detainees</w:t>
        </w:r>
        <w:r w:rsidR="00A35BE5" w:rsidRPr="00A35BE5">
          <w:rPr>
            <w:vanish/>
          </w:rPr>
          <w:tab/>
        </w:r>
        <w:r w:rsidR="00A35BE5" w:rsidRPr="00A35BE5">
          <w:rPr>
            <w:vanish/>
          </w:rPr>
          <w:fldChar w:fldCharType="begin"/>
        </w:r>
        <w:r w:rsidR="00A35BE5" w:rsidRPr="00A35BE5">
          <w:rPr>
            <w:vanish/>
          </w:rPr>
          <w:instrText xml:space="preserve"> PAGEREF _Toc111645217 \h </w:instrText>
        </w:r>
        <w:r w:rsidR="00A35BE5" w:rsidRPr="00A35BE5">
          <w:rPr>
            <w:vanish/>
          </w:rPr>
        </w:r>
        <w:r w:rsidR="00A35BE5" w:rsidRPr="00A35BE5">
          <w:rPr>
            <w:vanish/>
          </w:rPr>
          <w:fldChar w:fldCharType="separate"/>
        </w:r>
        <w:r w:rsidR="00C03789">
          <w:rPr>
            <w:vanish/>
          </w:rPr>
          <w:t>190</w:t>
        </w:r>
        <w:r w:rsidR="00A35BE5" w:rsidRPr="00A35BE5">
          <w:rPr>
            <w:vanish/>
          </w:rPr>
          <w:fldChar w:fldCharType="end"/>
        </w:r>
      </w:hyperlink>
    </w:p>
    <w:p w14:paraId="254976A1" w14:textId="02BB7FC9" w:rsidR="00A35BE5" w:rsidRDefault="00A35BE5">
      <w:pPr>
        <w:pStyle w:val="TOC5"/>
        <w:rPr>
          <w:rFonts w:asciiTheme="minorHAnsi" w:eastAsiaTheme="minorEastAsia" w:hAnsiTheme="minorHAnsi" w:cstheme="minorBidi"/>
          <w:sz w:val="22"/>
          <w:szCs w:val="22"/>
          <w:lang w:eastAsia="en-AU"/>
        </w:rPr>
      </w:pPr>
      <w:r>
        <w:tab/>
      </w:r>
      <w:hyperlink w:anchor="_Toc111645218" w:history="1">
        <w:r w:rsidRPr="00A776C0">
          <w:t>264</w:t>
        </w:r>
        <w:r>
          <w:rPr>
            <w:rFonts w:asciiTheme="minorHAnsi" w:eastAsiaTheme="minorEastAsia" w:hAnsiTheme="minorHAnsi" w:cstheme="minorBidi"/>
            <w:sz w:val="22"/>
            <w:szCs w:val="22"/>
            <w:lang w:eastAsia="en-AU"/>
          </w:rPr>
          <w:tab/>
        </w:r>
        <w:r w:rsidRPr="00A776C0">
          <w:t>Body searches directed by director</w:t>
        </w:r>
        <w:r w:rsidRPr="00A776C0">
          <w:noBreakHyphen/>
          <w:t>general</w:t>
        </w:r>
        <w:r>
          <w:tab/>
        </w:r>
        <w:r>
          <w:fldChar w:fldCharType="begin"/>
        </w:r>
        <w:r>
          <w:instrText xml:space="preserve"> PAGEREF _Toc111645218 \h </w:instrText>
        </w:r>
        <w:r>
          <w:fldChar w:fldCharType="separate"/>
        </w:r>
        <w:r w:rsidR="00C03789">
          <w:t>190</w:t>
        </w:r>
        <w:r>
          <w:fldChar w:fldCharType="end"/>
        </w:r>
      </w:hyperlink>
    </w:p>
    <w:p w14:paraId="0E58C6DF" w14:textId="683C1C11" w:rsidR="00A35BE5" w:rsidRDefault="00A35BE5">
      <w:pPr>
        <w:pStyle w:val="TOC5"/>
        <w:rPr>
          <w:rFonts w:asciiTheme="minorHAnsi" w:eastAsiaTheme="minorEastAsia" w:hAnsiTheme="minorHAnsi" w:cstheme="minorBidi"/>
          <w:sz w:val="22"/>
          <w:szCs w:val="22"/>
          <w:lang w:eastAsia="en-AU"/>
        </w:rPr>
      </w:pPr>
      <w:r>
        <w:tab/>
      </w:r>
      <w:hyperlink w:anchor="_Toc111645219" w:history="1">
        <w:r w:rsidRPr="00A776C0">
          <w:t>265</w:t>
        </w:r>
        <w:r>
          <w:rPr>
            <w:rFonts w:asciiTheme="minorHAnsi" w:eastAsiaTheme="minorEastAsia" w:hAnsiTheme="minorHAnsi" w:cstheme="minorBidi"/>
            <w:sz w:val="22"/>
            <w:szCs w:val="22"/>
            <w:lang w:eastAsia="en-AU"/>
          </w:rPr>
          <w:tab/>
        </w:r>
        <w:r w:rsidRPr="00A776C0">
          <w:t>Obligations of director</w:t>
        </w:r>
        <w:r w:rsidRPr="00A776C0">
          <w:noBreakHyphen/>
          <w:t>general before body searches</w:t>
        </w:r>
        <w:r>
          <w:tab/>
        </w:r>
        <w:r>
          <w:fldChar w:fldCharType="begin"/>
        </w:r>
        <w:r>
          <w:instrText xml:space="preserve"> PAGEREF _Toc111645219 \h </w:instrText>
        </w:r>
        <w:r>
          <w:fldChar w:fldCharType="separate"/>
        </w:r>
        <w:r w:rsidR="00C03789">
          <w:t>190</w:t>
        </w:r>
        <w:r>
          <w:fldChar w:fldCharType="end"/>
        </w:r>
      </w:hyperlink>
    </w:p>
    <w:p w14:paraId="7ED21E51" w14:textId="6A4CCA10" w:rsidR="00A35BE5" w:rsidRDefault="00A35BE5">
      <w:pPr>
        <w:pStyle w:val="TOC5"/>
        <w:rPr>
          <w:rFonts w:asciiTheme="minorHAnsi" w:eastAsiaTheme="minorEastAsia" w:hAnsiTheme="minorHAnsi" w:cstheme="minorBidi"/>
          <w:sz w:val="22"/>
          <w:szCs w:val="22"/>
          <w:lang w:eastAsia="en-AU"/>
        </w:rPr>
      </w:pPr>
      <w:r>
        <w:tab/>
      </w:r>
      <w:hyperlink w:anchor="_Toc111645220" w:history="1">
        <w:r w:rsidRPr="00A776C0">
          <w:t>266</w:t>
        </w:r>
        <w:r>
          <w:rPr>
            <w:rFonts w:asciiTheme="minorHAnsi" w:eastAsiaTheme="minorEastAsia" w:hAnsiTheme="minorHAnsi" w:cstheme="minorBidi"/>
            <w:sz w:val="22"/>
            <w:szCs w:val="22"/>
            <w:lang w:eastAsia="en-AU"/>
          </w:rPr>
          <w:tab/>
        </w:r>
        <w:r w:rsidRPr="00A776C0">
          <w:t>People present at body searches</w:t>
        </w:r>
        <w:r>
          <w:tab/>
        </w:r>
        <w:r>
          <w:fldChar w:fldCharType="begin"/>
        </w:r>
        <w:r>
          <w:instrText xml:space="preserve"> PAGEREF _Toc111645220 \h </w:instrText>
        </w:r>
        <w:r>
          <w:fldChar w:fldCharType="separate"/>
        </w:r>
        <w:r w:rsidR="00C03789">
          <w:t>191</w:t>
        </w:r>
        <w:r>
          <w:fldChar w:fldCharType="end"/>
        </w:r>
      </w:hyperlink>
    </w:p>
    <w:p w14:paraId="5DE20A4D" w14:textId="6138DB31" w:rsidR="00A35BE5" w:rsidRDefault="00A35BE5">
      <w:pPr>
        <w:pStyle w:val="TOC5"/>
        <w:rPr>
          <w:rFonts w:asciiTheme="minorHAnsi" w:eastAsiaTheme="minorEastAsia" w:hAnsiTheme="minorHAnsi" w:cstheme="minorBidi"/>
          <w:sz w:val="22"/>
          <w:szCs w:val="22"/>
          <w:lang w:eastAsia="en-AU"/>
        </w:rPr>
      </w:pPr>
      <w:r>
        <w:tab/>
      </w:r>
      <w:hyperlink w:anchor="_Toc111645221" w:history="1">
        <w:r w:rsidRPr="00A776C0">
          <w:t>267</w:t>
        </w:r>
        <w:r>
          <w:rPr>
            <w:rFonts w:asciiTheme="minorHAnsi" w:eastAsiaTheme="minorEastAsia" w:hAnsiTheme="minorHAnsi" w:cstheme="minorBidi"/>
            <w:sz w:val="22"/>
            <w:szCs w:val="22"/>
            <w:lang w:eastAsia="en-AU"/>
          </w:rPr>
          <w:tab/>
        </w:r>
        <w:r w:rsidRPr="00A776C0">
          <w:t>Body searches of young detainees under 18 years old—no-one with parental responsibility available</w:t>
        </w:r>
        <w:r>
          <w:tab/>
        </w:r>
        <w:r>
          <w:fldChar w:fldCharType="begin"/>
        </w:r>
        <w:r>
          <w:instrText xml:space="preserve"> PAGEREF _Toc111645221 \h </w:instrText>
        </w:r>
        <w:r>
          <w:fldChar w:fldCharType="separate"/>
        </w:r>
        <w:r w:rsidR="00C03789">
          <w:t>192</w:t>
        </w:r>
        <w:r>
          <w:fldChar w:fldCharType="end"/>
        </w:r>
      </w:hyperlink>
    </w:p>
    <w:p w14:paraId="43B215FF" w14:textId="5730A88B" w:rsidR="00A35BE5" w:rsidRDefault="00A35BE5">
      <w:pPr>
        <w:pStyle w:val="TOC5"/>
        <w:rPr>
          <w:rFonts w:asciiTheme="minorHAnsi" w:eastAsiaTheme="minorEastAsia" w:hAnsiTheme="minorHAnsi" w:cstheme="minorBidi"/>
          <w:sz w:val="22"/>
          <w:szCs w:val="22"/>
          <w:lang w:eastAsia="en-AU"/>
        </w:rPr>
      </w:pPr>
      <w:r>
        <w:tab/>
      </w:r>
      <w:hyperlink w:anchor="_Toc111645222" w:history="1">
        <w:r w:rsidRPr="00A776C0">
          <w:t>268</w:t>
        </w:r>
        <w:r>
          <w:rPr>
            <w:rFonts w:asciiTheme="minorHAnsi" w:eastAsiaTheme="minorEastAsia" w:hAnsiTheme="minorHAnsi" w:cstheme="minorBidi"/>
            <w:sz w:val="22"/>
            <w:szCs w:val="22"/>
            <w:lang w:eastAsia="en-AU"/>
          </w:rPr>
          <w:tab/>
        </w:r>
        <w:r w:rsidRPr="00A776C0">
          <w:t>Body searches—directing people to leave</w:t>
        </w:r>
        <w:r>
          <w:tab/>
        </w:r>
        <w:r>
          <w:fldChar w:fldCharType="begin"/>
        </w:r>
        <w:r>
          <w:instrText xml:space="preserve"> PAGEREF _Toc111645222 \h </w:instrText>
        </w:r>
        <w:r>
          <w:fldChar w:fldCharType="separate"/>
        </w:r>
        <w:r w:rsidR="00C03789">
          <w:t>193</w:t>
        </w:r>
        <w:r>
          <w:fldChar w:fldCharType="end"/>
        </w:r>
      </w:hyperlink>
    </w:p>
    <w:p w14:paraId="2202B24D" w14:textId="64B1A1CD" w:rsidR="00A35BE5" w:rsidRDefault="00A35BE5">
      <w:pPr>
        <w:pStyle w:val="TOC5"/>
        <w:rPr>
          <w:rFonts w:asciiTheme="minorHAnsi" w:eastAsiaTheme="minorEastAsia" w:hAnsiTheme="minorHAnsi" w:cstheme="minorBidi"/>
          <w:sz w:val="22"/>
          <w:szCs w:val="22"/>
          <w:lang w:eastAsia="en-AU"/>
        </w:rPr>
      </w:pPr>
      <w:r>
        <w:tab/>
      </w:r>
      <w:hyperlink w:anchor="_Toc111645223" w:history="1">
        <w:r w:rsidRPr="00A776C0">
          <w:t>269</w:t>
        </w:r>
        <w:r>
          <w:rPr>
            <w:rFonts w:asciiTheme="minorHAnsi" w:eastAsiaTheme="minorEastAsia" w:hAnsiTheme="minorHAnsi" w:cstheme="minorBidi"/>
            <w:sz w:val="22"/>
            <w:szCs w:val="22"/>
            <w:lang w:eastAsia="en-AU"/>
          </w:rPr>
          <w:tab/>
        </w:r>
        <w:r w:rsidRPr="00A776C0">
          <w:t>Removing people from search area</w:t>
        </w:r>
        <w:r>
          <w:tab/>
        </w:r>
        <w:r>
          <w:fldChar w:fldCharType="begin"/>
        </w:r>
        <w:r>
          <w:instrText xml:space="preserve"> PAGEREF _Toc111645223 \h </w:instrText>
        </w:r>
        <w:r>
          <w:fldChar w:fldCharType="separate"/>
        </w:r>
        <w:r w:rsidR="00C03789">
          <w:t>194</w:t>
        </w:r>
        <w:r>
          <w:fldChar w:fldCharType="end"/>
        </w:r>
      </w:hyperlink>
    </w:p>
    <w:p w14:paraId="5C7F0591" w14:textId="2D227EF3" w:rsidR="00A35BE5" w:rsidRDefault="00A35BE5">
      <w:pPr>
        <w:pStyle w:val="TOC5"/>
        <w:rPr>
          <w:rFonts w:asciiTheme="minorHAnsi" w:eastAsiaTheme="minorEastAsia" w:hAnsiTheme="minorHAnsi" w:cstheme="minorBidi"/>
          <w:sz w:val="22"/>
          <w:szCs w:val="22"/>
          <w:lang w:eastAsia="en-AU"/>
        </w:rPr>
      </w:pPr>
      <w:r>
        <w:tab/>
      </w:r>
      <w:hyperlink w:anchor="_Toc111645224" w:history="1">
        <w:r w:rsidRPr="00A776C0">
          <w:t>270</w:t>
        </w:r>
        <w:r>
          <w:rPr>
            <w:rFonts w:asciiTheme="minorHAnsi" w:eastAsiaTheme="minorEastAsia" w:hAnsiTheme="minorHAnsi" w:cstheme="minorBidi"/>
            <w:sz w:val="22"/>
            <w:szCs w:val="22"/>
            <w:lang w:eastAsia="en-AU"/>
          </w:rPr>
          <w:tab/>
        </w:r>
        <w:r w:rsidRPr="00A776C0">
          <w:t>Help for body searches</w:t>
        </w:r>
        <w:r>
          <w:tab/>
        </w:r>
        <w:r>
          <w:fldChar w:fldCharType="begin"/>
        </w:r>
        <w:r>
          <w:instrText xml:space="preserve"> PAGEREF _Toc111645224 \h </w:instrText>
        </w:r>
        <w:r>
          <w:fldChar w:fldCharType="separate"/>
        </w:r>
        <w:r w:rsidR="00C03789">
          <w:t>194</w:t>
        </w:r>
        <w:r>
          <w:fldChar w:fldCharType="end"/>
        </w:r>
      </w:hyperlink>
    </w:p>
    <w:p w14:paraId="10058477" w14:textId="5485805A" w:rsidR="00A35BE5" w:rsidRDefault="00A35BE5">
      <w:pPr>
        <w:pStyle w:val="TOC5"/>
        <w:rPr>
          <w:rFonts w:asciiTheme="minorHAnsi" w:eastAsiaTheme="minorEastAsia" w:hAnsiTheme="minorHAnsi" w:cstheme="minorBidi"/>
          <w:sz w:val="22"/>
          <w:szCs w:val="22"/>
          <w:lang w:eastAsia="en-AU"/>
        </w:rPr>
      </w:pPr>
      <w:r>
        <w:tab/>
      </w:r>
      <w:hyperlink w:anchor="_Toc111645225" w:history="1">
        <w:r w:rsidRPr="00A776C0">
          <w:t>271</w:t>
        </w:r>
        <w:r>
          <w:rPr>
            <w:rFonts w:asciiTheme="minorHAnsi" w:eastAsiaTheme="minorEastAsia" w:hAnsiTheme="minorHAnsi" w:cstheme="minorBidi"/>
            <w:sz w:val="22"/>
            <w:szCs w:val="22"/>
            <w:lang w:eastAsia="en-AU"/>
          </w:rPr>
          <w:tab/>
        </w:r>
        <w:r w:rsidRPr="00A776C0">
          <w:t>Body searches—rules about young detainees’ clothing</w:t>
        </w:r>
        <w:r>
          <w:tab/>
        </w:r>
        <w:r>
          <w:fldChar w:fldCharType="begin"/>
        </w:r>
        <w:r>
          <w:instrText xml:space="preserve"> PAGEREF _Toc111645225 \h </w:instrText>
        </w:r>
        <w:r>
          <w:fldChar w:fldCharType="separate"/>
        </w:r>
        <w:r w:rsidR="00C03789">
          <w:t>195</w:t>
        </w:r>
        <w:r>
          <w:fldChar w:fldCharType="end"/>
        </w:r>
      </w:hyperlink>
    </w:p>
    <w:p w14:paraId="3EB77537" w14:textId="66B75200" w:rsidR="00A35BE5" w:rsidRDefault="00A35BE5">
      <w:pPr>
        <w:pStyle w:val="TOC5"/>
        <w:rPr>
          <w:rFonts w:asciiTheme="minorHAnsi" w:eastAsiaTheme="minorEastAsia" w:hAnsiTheme="minorHAnsi" w:cstheme="minorBidi"/>
          <w:sz w:val="22"/>
          <w:szCs w:val="22"/>
          <w:lang w:eastAsia="en-AU"/>
        </w:rPr>
      </w:pPr>
      <w:r>
        <w:tab/>
      </w:r>
      <w:hyperlink w:anchor="_Toc111645226" w:history="1">
        <w:r w:rsidRPr="00A776C0">
          <w:t>272</w:t>
        </w:r>
        <w:r>
          <w:rPr>
            <w:rFonts w:asciiTheme="minorHAnsi" w:eastAsiaTheme="minorEastAsia" w:hAnsiTheme="minorHAnsi" w:cstheme="minorBidi"/>
            <w:sz w:val="22"/>
            <w:szCs w:val="22"/>
            <w:lang w:eastAsia="en-AU"/>
          </w:rPr>
          <w:tab/>
        </w:r>
        <w:r w:rsidRPr="00A776C0">
          <w:t>Body searches—rules about touching young detainees</w:t>
        </w:r>
        <w:r>
          <w:tab/>
        </w:r>
        <w:r>
          <w:fldChar w:fldCharType="begin"/>
        </w:r>
        <w:r>
          <w:instrText xml:space="preserve"> PAGEREF _Toc111645226 \h </w:instrText>
        </w:r>
        <w:r>
          <w:fldChar w:fldCharType="separate"/>
        </w:r>
        <w:r w:rsidR="00C03789">
          <w:t>195</w:t>
        </w:r>
        <w:r>
          <w:fldChar w:fldCharType="end"/>
        </w:r>
      </w:hyperlink>
    </w:p>
    <w:p w14:paraId="1F188A5C" w14:textId="277A7F74" w:rsidR="00A35BE5" w:rsidRDefault="00A35BE5">
      <w:pPr>
        <w:pStyle w:val="TOC5"/>
        <w:rPr>
          <w:rFonts w:asciiTheme="minorHAnsi" w:eastAsiaTheme="minorEastAsia" w:hAnsiTheme="minorHAnsi" w:cstheme="minorBidi"/>
          <w:sz w:val="22"/>
          <w:szCs w:val="22"/>
          <w:lang w:eastAsia="en-AU"/>
        </w:rPr>
      </w:pPr>
      <w:r>
        <w:tab/>
      </w:r>
      <w:hyperlink w:anchor="_Toc111645227" w:history="1">
        <w:r w:rsidRPr="00A776C0">
          <w:t>273</w:t>
        </w:r>
        <w:r>
          <w:rPr>
            <w:rFonts w:asciiTheme="minorHAnsi" w:eastAsiaTheme="minorEastAsia" w:hAnsiTheme="minorHAnsi" w:cstheme="minorBidi"/>
            <w:sz w:val="22"/>
            <w:szCs w:val="22"/>
            <w:lang w:eastAsia="en-AU"/>
          </w:rPr>
          <w:tab/>
        </w:r>
        <w:r w:rsidRPr="00A776C0">
          <w:t>Seizing things discovered during body searches</w:t>
        </w:r>
        <w:r>
          <w:tab/>
        </w:r>
        <w:r>
          <w:fldChar w:fldCharType="begin"/>
        </w:r>
        <w:r>
          <w:instrText xml:space="preserve"> PAGEREF _Toc111645227 \h </w:instrText>
        </w:r>
        <w:r>
          <w:fldChar w:fldCharType="separate"/>
        </w:r>
        <w:r w:rsidR="00C03789">
          <w:t>195</w:t>
        </w:r>
        <w:r>
          <w:fldChar w:fldCharType="end"/>
        </w:r>
      </w:hyperlink>
    </w:p>
    <w:p w14:paraId="0B80BAED" w14:textId="361BE503" w:rsidR="00A35BE5" w:rsidRDefault="00D72F9F">
      <w:pPr>
        <w:pStyle w:val="TOC2"/>
        <w:rPr>
          <w:rFonts w:asciiTheme="minorHAnsi" w:eastAsiaTheme="minorEastAsia" w:hAnsiTheme="minorHAnsi" w:cstheme="minorBidi"/>
          <w:b w:val="0"/>
          <w:sz w:val="22"/>
          <w:szCs w:val="22"/>
          <w:lang w:eastAsia="en-AU"/>
        </w:rPr>
      </w:pPr>
      <w:hyperlink w:anchor="_Toc111645228" w:history="1">
        <w:r w:rsidR="00A35BE5" w:rsidRPr="00A776C0">
          <w:t>Part 7.6</w:t>
        </w:r>
        <w:r w:rsidR="00A35BE5">
          <w:rPr>
            <w:rFonts w:asciiTheme="minorHAnsi" w:eastAsiaTheme="minorEastAsia" w:hAnsiTheme="minorHAnsi" w:cstheme="minorBidi"/>
            <w:b w:val="0"/>
            <w:sz w:val="22"/>
            <w:szCs w:val="22"/>
            <w:lang w:eastAsia="en-AU"/>
          </w:rPr>
          <w:tab/>
        </w:r>
        <w:r w:rsidR="00A35BE5" w:rsidRPr="00A776C0">
          <w:t>Searching people other than detainees</w:t>
        </w:r>
        <w:r w:rsidR="00A35BE5" w:rsidRPr="00A35BE5">
          <w:rPr>
            <w:vanish/>
          </w:rPr>
          <w:tab/>
        </w:r>
        <w:r w:rsidR="00A35BE5" w:rsidRPr="00A35BE5">
          <w:rPr>
            <w:vanish/>
          </w:rPr>
          <w:fldChar w:fldCharType="begin"/>
        </w:r>
        <w:r w:rsidR="00A35BE5" w:rsidRPr="00A35BE5">
          <w:rPr>
            <w:vanish/>
          </w:rPr>
          <w:instrText xml:space="preserve"> PAGEREF _Toc111645228 \h </w:instrText>
        </w:r>
        <w:r w:rsidR="00A35BE5" w:rsidRPr="00A35BE5">
          <w:rPr>
            <w:vanish/>
          </w:rPr>
        </w:r>
        <w:r w:rsidR="00A35BE5" w:rsidRPr="00A35BE5">
          <w:rPr>
            <w:vanish/>
          </w:rPr>
          <w:fldChar w:fldCharType="separate"/>
        </w:r>
        <w:r w:rsidR="00C03789">
          <w:rPr>
            <w:vanish/>
          </w:rPr>
          <w:t>196</w:t>
        </w:r>
        <w:r w:rsidR="00A35BE5" w:rsidRPr="00A35BE5">
          <w:rPr>
            <w:vanish/>
          </w:rPr>
          <w:fldChar w:fldCharType="end"/>
        </w:r>
      </w:hyperlink>
    </w:p>
    <w:p w14:paraId="648FBEDB" w14:textId="7370A765" w:rsidR="00A35BE5" w:rsidRDefault="00A35BE5">
      <w:pPr>
        <w:pStyle w:val="TOC5"/>
        <w:rPr>
          <w:rFonts w:asciiTheme="minorHAnsi" w:eastAsiaTheme="minorEastAsia" w:hAnsiTheme="minorHAnsi" w:cstheme="minorBidi"/>
          <w:sz w:val="22"/>
          <w:szCs w:val="22"/>
          <w:lang w:eastAsia="en-AU"/>
        </w:rPr>
      </w:pPr>
      <w:r>
        <w:tab/>
      </w:r>
      <w:hyperlink w:anchor="_Toc111645229" w:history="1">
        <w:r w:rsidRPr="00A776C0">
          <w:t>274</w:t>
        </w:r>
        <w:r>
          <w:rPr>
            <w:rFonts w:asciiTheme="minorHAnsi" w:eastAsiaTheme="minorEastAsia" w:hAnsiTheme="minorHAnsi" w:cstheme="minorBidi"/>
            <w:sz w:val="22"/>
            <w:szCs w:val="22"/>
            <w:lang w:eastAsia="en-AU"/>
          </w:rPr>
          <w:tab/>
        </w:r>
        <w:r w:rsidRPr="00A776C0">
          <w:t>Searches of people other than detainees</w:t>
        </w:r>
        <w:r>
          <w:tab/>
        </w:r>
        <w:r>
          <w:fldChar w:fldCharType="begin"/>
        </w:r>
        <w:r>
          <w:instrText xml:space="preserve"> PAGEREF _Toc111645229 \h </w:instrText>
        </w:r>
        <w:r>
          <w:fldChar w:fldCharType="separate"/>
        </w:r>
        <w:r w:rsidR="00C03789">
          <w:t>196</w:t>
        </w:r>
        <w:r>
          <w:fldChar w:fldCharType="end"/>
        </w:r>
      </w:hyperlink>
    </w:p>
    <w:p w14:paraId="7999D091" w14:textId="1E5880A5" w:rsidR="00A35BE5" w:rsidRDefault="00D72F9F">
      <w:pPr>
        <w:pStyle w:val="TOC2"/>
        <w:rPr>
          <w:rFonts w:asciiTheme="minorHAnsi" w:eastAsiaTheme="minorEastAsia" w:hAnsiTheme="minorHAnsi" w:cstheme="minorBidi"/>
          <w:b w:val="0"/>
          <w:sz w:val="22"/>
          <w:szCs w:val="22"/>
          <w:lang w:eastAsia="en-AU"/>
        </w:rPr>
      </w:pPr>
      <w:hyperlink w:anchor="_Toc111645230" w:history="1">
        <w:r w:rsidR="00A35BE5" w:rsidRPr="00A776C0">
          <w:t>Part 7.7</w:t>
        </w:r>
        <w:r w:rsidR="00A35BE5">
          <w:rPr>
            <w:rFonts w:asciiTheme="minorHAnsi" w:eastAsiaTheme="minorEastAsia" w:hAnsiTheme="minorHAnsi" w:cstheme="minorBidi"/>
            <w:b w:val="0"/>
            <w:sz w:val="22"/>
            <w:szCs w:val="22"/>
            <w:lang w:eastAsia="en-AU"/>
          </w:rPr>
          <w:tab/>
        </w:r>
        <w:r w:rsidR="00A35BE5" w:rsidRPr="00A776C0">
          <w:t>Searches of premises and property</w:t>
        </w:r>
        <w:r w:rsidR="00A35BE5" w:rsidRPr="00A35BE5">
          <w:rPr>
            <w:vanish/>
          </w:rPr>
          <w:tab/>
        </w:r>
        <w:r w:rsidR="00A35BE5" w:rsidRPr="00A35BE5">
          <w:rPr>
            <w:vanish/>
          </w:rPr>
          <w:fldChar w:fldCharType="begin"/>
        </w:r>
        <w:r w:rsidR="00A35BE5" w:rsidRPr="00A35BE5">
          <w:rPr>
            <w:vanish/>
          </w:rPr>
          <w:instrText xml:space="preserve"> PAGEREF _Toc111645230 \h </w:instrText>
        </w:r>
        <w:r w:rsidR="00A35BE5" w:rsidRPr="00A35BE5">
          <w:rPr>
            <w:vanish/>
          </w:rPr>
        </w:r>
        <w:r w:rsidR="00A35BE5" w:rsidRPr="00A35BE5">
          <w:rPr>
            <w:vanish/>
          </w:rPr>
          <w:fldChar w:fldCharType="separate"/>
        </w:r>
        <w:r w:rsidR="00C03789">
          <w:rPr>
            <w:vanish/>
          </w:rPr>
          <w:t>198</w:t>
        </w:r>
        <w:r w:rsidR="00A35BE5" w:rsidRPr="00A35BE5">
          <w:rPr>
            <w:vanish/>
          </w:rPr>
          <w:fldChar w:fldCharType="end"/>
        </w:r>
      </w:hyperlink>
    </w:p>
    <w:p w14:paraId="1CE331EE" w14:textId="48BA130E" w:rsidR="00A35BE5" w:rsidRDefault="00A35BE5">
      <w:pPr>
        <w:pStyle w:val="TOC5"/>
        <w:rPr>
          <w:rFonts w:asciiTheme="minorHAnsi" w:eastAsiaTheme="minorEastAsia" w:hAnsiTheme="minorHAnsi" w:cstheme="minorBidi"/>
          <w:sz w:val="22"/>
          <w:szCs w:val="22"/>
          <w:lang w:eastAsia="en-AU"/>
        </w:rPr>
      </w:pPr>
      <w:r>
        <w:tab/>
      </w:r>
      <w:hyperlink w:anchor="_Toc111645231" w:history="1">
        <w:r w:rsidRPr="00A776C0">
          <w:t>275</w:t>
        </w:r>
        <w:r>
          <w:rPr>
            <w:rFonts w:asciiTheme="minorHAnsi" w:eastAsiaTheme="minorEastAsia" w:hAnsiTheme="minorHAnsi" w:cstheme="minorBidi"/>
            <w:sz w:val="22"/>
            <w:szCs w:val="22"/>
            <w:lang w:eastAsia="en-AU"/>
          </w:rPr>
          <w:tab/>
        </w:r>
        <w:r w:rsidRPr="00A776C0">
          <w:t>Searches—premises and property generally</w:t>
        </w:r>
        <w:r>
          <w:tab/>
        </w:r>
        <w:r>
          <w:fldChar w:fldCharType="begin"/>
        </w:r>
        <w:r>
          <w:instrText xml:space="preserve"> PAGEREF _Toc111645231 \h </w:instrText>
        </w:r>
        <w:r>
          <w:fldChar w:fldCharType="separate"/>
        </w:r>
        <w:r w:rsidR="00C03789">
          <w:t>198</w:t>
        </w:r>
        <w:r>
          <w:fldChar w:fldCharType="end"/>
        </w:r>
      </w:hyperlink>
    </w:p>
    <w:p w14:paraId="52FF36A0" w14:textId="3DF1C2B1" w:rsidR="00A35BE5" w:rsidRDefault="00A35BE5">
      <w:pPr>
        <w:pStyle w:val="TOC5"/>
        <w:rPr>
          <w:rFonts w:asciiTheme="minorHAnsi" w:eastAsiaTheme="minorEastAsia" w:hAnsiTheme="minorHAnsi" w:cstheme="minorBidi"/>
          <w:sz w:val="22"/>
          <w:szCs w:val="22"/>
          <w:lang w:eastAsia="en-AU"/>
        </w:rPr>
      </w:pPr>
      <w:r>
        <w:tab/>
      </w:r>
      <w:hyperlink w:anchor="_Toc111645232" w:history="1">
        <w:r w:rsidRPr="00A776C0">
          <w:t>276</w:t>
        </w:r>
        <w:r>
          <w:rPr>
            <w:rFonts w:asciiTheme="minorHAnsi" w:eastAsiaTheme="minorEastAsia" w:hAnsiTheme="minorHAnsi" w:cstheme="minorBidi"/>
            <w:sz w:val="22"/>
            <w:szCs w:val="22"/>
            <w:lang w:eastAsia="en-AU"/>
          </w:rPr>
          <w:tab/>
        </w:r>
        <w:r w:rsidRPr="00A776C0">
          <w:t>Searches of young detainee cells—privileged material</w:t>
        </w:r>
        <w:r>
          <w:tab/>
        </w:r>
        <w:r>
          <w:fldChar w:fldCharType="begin"/>
        </w:r>
        <w:r>
          <w:instrText xml:space="preserve"> PAGEREF _Toc111645232 \h </w:instrText>
        </w:r>
        <w:r>
          <w:fldChar w:fldCharType="separate"/>
        </w:r>
        <w:r w:rsidR="00C03789">
          <w:t>199</w:t>
        </w:r>
        <w:r>
          <w:fldChar w:fldCharType="end"/>
        </w:r>
      </w:hyperlink>
    </w:p>
    <w:p w14:paraId="23DF76B0" w14:textId="5EDEF2EA" w:rsidR="00A35BE5" w:rsidRDefault="00A35BE5">
      <w:pPr>
        <w:pStyle w:val="TOC5"/>
        <w:rPr>
          <w:rFonts w:asciiTheme="minorHAnsi" w:eastAsiaTheme="minorEastAsia" w:hAnsiTheme="minorHAnsi" w:cstheme="minorBidi"/>
          <w:sz w:val="22"/>
          <w:szCs w:val="22"/>
          <w:lang w:eastAsia="en-AU"/>
        </w:rPr>
      </w:pPr>
      <w:r>
        <w:tab/>
      </w:r>
      <w:hyperlink w:anchor="_Toc111645233" w:history="1">
        <w:r w:rsidRPr="00A776C0">
          <w:t>277</w:t>
        </w:r>
        <w:r>
          <w:rPr>
            <w:rFonts w:asciiTheme="minorHAnsi" w:eastAsiaTheme="minorEastAsia" w:hAnsiTheme="minorHAnsi" w:cstheme="minorBidi"/>
            <w:sz w:val="22"/>
            <w:szCs w:val="22"/>
            <w:lang w:eastAsia="en-AU"/>
          </w:rPr>
          <w:tab/>
        </w:r>
        <w:r w:rsidRPr="00A776C0">
          <w:t>Searches of young detainee cells—suspected privileged material</w:t>
        </w:r>
        <w:r>
          <w:tab/>
        </w:r>
        <w:r>
          <w:fldChar w:fldCharType="begin"/>
        </w:r>
        <w:r>
          <w:instrText xml:space="preserve"> PAGEREF _Toc111645233 \h </w:instrText>
        </w:r>
        <w:r>
          <w:fldChar w:fldCharType="separate"/>
        </w:r>
        <w:r w:rsidR="00C03789">
          <w:t>199</w:t>
        </w:r>
        <w:r>
          <w:fldChar w:fldCharType="end"/>
        </w:r>
      </w:hyperlink>
    </w:p>
    <w:p w14:paraId="4ED8FA41" w14:textId="02B16D00" w:rsidR="00A35BE5" w:rsidRDefault="00D72F9F">
      <w:pPr>
        <w:pStyle w:val="TOC2"/>
        <w:rPr>
          <w:rFonts w:asciiTheme="minorHAnsi" w:eastAsiaTheme="minorEastAsia" w:hAnsiTheme="minorHAnsi" w:cstheme="minorBidi"/>
          <w:b w:val="0"/>
          <w:sz w:val="22"/>
          <w:szCs w:val="22"/>
          <w:lang w:eastAsia="en-AU"/>
        </w:rPr>
      </w:pPr>
      <w:hyperlink w:anchor="_Toc111645234" w:history="1">
        <w:r w:rsidR="00A35BE5" w:rsidRPr="00A776C0">
          <w:t>Part 7.8</w:t>
        </w:r>
        <w:r w:rsidR="00A35BE5">
          <w:rPr>
            <w:rFonts w:asciiTheme="minorHAnsi" w:eastAsiaTheme="minorEastAsia" w:hAnsiTheme="minorHAnsi" w:cstheme="minorBidi"/>
            <w:b w:val="0"/>
            <w:sz w:val="22"/>
            <w:szCs w:val="22"/>
            <w:lang w:eastAsia="en-AU"/>
          </w:rPr>
          <w:tab/>
        </w:r>
        <w:r w:rsidR="00A35BE5" w:rsidRPr="00A776C0">
          <w:t>Searches—use of force</w:t>
        </w:r>
        <w:r w:rsidR="00A35BE5" w:rsidRPr="00A35BE5">
          <w:rPr>
            <w:vanish/>
          </w:rPr>
          <w:tab/>
        </w:r>
        <w:r w:rsidR="00A35BE5" w:rsidRPr="00A35BE5">
          <w:rPr>
            <w:vanish/>
          </w:rPr>
          <w:fldChar w:fldCharType="begin"/>
        </w:r>
        <w:r w:rsidR="00A35BE5" w:rsidRPr="00A35BE5">
          <w:rPr>
            <w:vanish/>
          </w:rPr>
          <w:instrText xml:space="preserve"> PAGEREF _Toc111645234 \h </w:instrText>
        </w:r>
        <w:r w:rsidR="00A35BE5" w:rsidRPr="00A35BE5">
          <w:rPr>
            <w:vanish/>
          </w:rPr>
        </w:r>
        <w:r w:rsidR="00A35BE5" w:rsidRPr="00A35BE5">
          <w:rPr>
            <w:vanish/>
          </w:rPr>
          <w:fldChar w:fldCharType="separate"/>
        </w:r>
        <w:r w:rsidR="00C03789">
          <w:rPr>
            <w:vanish/>
          </w:rPr>
          <w:t>200</w:t>
        </w:r>
        <w:r w:rsidR="00A35BE5" w:rsidRPr="00A35BE5">
          <w:rPr>
            <w:vanish/>
          </w:rPr>
          <w:fldChar w:fldCharType="end"/>
        </w:r>
      </w:hyperlink>
    </w:p>
    <w:p w14:paraId="750571EB" w14:textId="6859D45D" w:rsidR="00A35BE5" w:rsidRDefault="00A35BE5">
      <w:pPr>
        <w:pStyle w:val="TOC5"/>
        <w:rPr>
          <w:rFonts w:asciiTheme="minorHAnsi" w:eastAsiaTheme="minorEastAsia" w:hAnsiTheme="minorHAnsi" w:cstheme="minorBidi"/>
          <w:sz w:val="22"/>
          <w:szCs w:val="22"/>
          <w:lang w:eastAsia="en-AU"/>
        </w:rPr>
      </w:pPr>
      <w:r>
        <w:tab/>
      </w:r>
      <w:hyperlink w:anchor="_Toc111645235" w:history="1">
        <w:r w:rsidRPr="00A776C0">
          <w:t>278</w:t>
        </w:r>
        <w:r>
          <w:rPr>
            <w:rFonts w:asciiTheme="minorHAnsi" w:eastAsiaTheme="minorEastAsia" w:hAnsiTheme="minorHAnsi" w:cstheme="minorBidi"/>
            <w:sz w:val="22"/>
            <w:szCs w:val="22"/>
            <w:lang w:eastAsia="en-AU"/>
          </w:rPr>
          <w:tab/>
        </w:r>
        <w:r w:rsidRPr="00A776C0">
          <w:t>Searches—use of force</w:t>
        </w:r>
        <w:r>
          <w:tab/>
        </w:r>
        <w:r>
          <w:fldChar w:fldCharType="begin"/>
        </w:r>
        <w:r>
          <w:instrText xml:space="preserve"> PAGEREF _Toc111645235 \h </w:instrText>
        </w:r>
        <w:r>
          <w:fldChar w:fldCharType="separate"/>
        </w:r>
        <w:r w:rsidR="00C03789">
          <w:t>200</w:t>
        </w:r>
        <w:r>
          <w:fldChar w:fldCharType="end"/>
        </w:r>
      </w:hyperlink>
    </w:p>
    <w:p w14:paraId="6CF02A32" w14:textId="6DF592A5" w:rsidR="00A35BE5" w:rsidRDefault="00D72F9F">
      <w:pPr>
        <w:pStyle w:val="TOC2"/>
        <w:rPr>
          <w:rFonts w:asciiTheme="minorHAnsi" w:eastAsiaTheme="minorEastAsia" w:hAnsiTheme="minorHAnsi" w:cstheme="minorBidi"/>
          <w:b w:val="0"/>
          <w:sz w:val="22"/>
          <w:szCs w:val="22"/>
          <w:lang w:eastAsia="en-AU"/>
        </w:rPr>
      </w:pPr>
      <w:hyperlink w:anchor="_Toc111645236" w:history="1">
        <w:r w:rsidR="00A35BE5" w:rsidRPr="00A776C0">
          <w:t>Part 7.9</w:t>
        </w:r>
        <w:r w:rsidR="00A35BE5">
          <w:rPr>
            <w:rFonts w:asciiTheme="minorHAnsi" w:eastAsiaTheme="minorEastAsia" w:hAnsiTheme="minorHAnsi" w:cstheme="minorBidi"/>
            <w:b w:val="0"/>
            <w:sz w:val="22"/>
            <w:szCs w:val="22"/>
            <w:lang w:eastAsia="en-AU"/>
          </w:rPr>
          <w:tab/>
        </w:r>
        <w:r w:rsidR="00A35BE5" w:rsidRPr="00A776C0">
          <w:t>Seizing property</w:t>
        </w:r>
        <w:r w:rsidR="00A35BE5" w:rsidRPr="00A35BE5">
          <w:rPr>
            <w:vanish/>
          </w:rPr>
          <w:tab/>
        </w:r>
        <w:r w:rsidR="00A35BE5" w:rsidRPr="00A35BE5">
          <w:rPr>
            <w:vanish/>
          </w:rPr>
          <w:fldChar w:fldCharType="begin"/>
        </w:r>
        <w:r w:rsidR="00A35BE5" w:rsidRPr="00A35BE5">
          <w:rPr>
            <w:vanish/>
          </w:rPr>
          <w:instrText xml:space="preserve"> PAGEREF _Toc111645236 \h </w:instrText>
        </w:r>
        <w:r w:rsidR="00A35BE5" w:rsidRPr="00A35BE5">
          <w:rPr>
            <w:vanish/>
          </w:rPr>
        </w:r>
        <w:r w:rsidR="00A35BE5" w:rsidRPr="00A35BE5">
          <w:rPr>
            <w:vanish/>
          </w:rPr>
          <w:fldChar w:fldCharType="separate"/>
        </w:r>
        <w:r w:rsidR="00C03789">
          <w:rPr>
            <w:vanish/>
          </w:rPr>
          <w:t>201</w:t>
        </w:r>
        <w:r w:rsidR="00A35BE5" w:rsidRPr="00A35BE5">
          <w:rPr>
            <w:vanish/>
          </w:rPr>
          <w:fldChar w:fldCharType="end"/>
        </w:r>
      </w:hyperlink>
    </w:p>
    <w:p w14:paraId="548FBAAC" w14:textId="387F5173" w:rsidR="00A35BE5" w:rsidRDefault="00A35BE5">
      <w:pPr>
        <w:pStyle w:val="TOC5"/>
        <w:rPr>
          <w:rFonts w:asciiTheme="minorHAnsi" w:eastAsiaTheme="minorEastAsia" w:hAnsiTheme="minorHAnsi" w:cstheme="minorBidi"/>
          <w:sz w:val="22"/>
          <w:szCs w:val="22"/>
          <w:lang w:eastAsia="en-AU"/>
        </w:rPr>
      </w:pPr>
      <w:r>
        <w:tab/>
      </w:r>
      <w:hyperlink w:anchor="_Toc111645237" w:history="1">
        <w:r w:rsidRPr="00A776C0">
          <w:t>279</w:t>
        </w:r>
        <w:r>
          <w:rPr>
            <w:rFonts w:asciiTheme="minorHAnsi" w:eastAsiaTheme="minorEastAsia" w:hAnsiTheme="minorHAnsi" w:cstheme="minorBidi"/>
            <w:sz w:val="22"/>
            <w:szCs w:val="22"/>
            <w:lang w:eastAsia="en-AU"/>
          </w:rPr>
          <w:tab/>
        </w:r>
        <w:r w:rsidRPr="00A776C0">
          <w:t xml:space="preserve">Meaning of </w:t>
        </w:r>
        <w:r w:rsidRPr="00A776C0">
          <w:rPr>
            <w:i/>
          </w:rPr>
          <w:t>owner</w:t>
        </w:r>
        <w:r w:rsidRPr="00A776C0">
          <w:t>—pt 7.9</w:t>
        </w:r>
        <w:r>
          <w:tab/>
        </w:r>
        <w:r>
          <w:fldChar w:fldCharType="begin"/>
        </w:r>
        <w:r>
          <w:instrText xml:space="preserve"> PAGEREF _Toc111645237 \h </w:instrText>
        </w:r>
        <w:r>
          <w:fldChar w:fldCharType="separate"/>
        </w:r>
        <w:r w:rsidR="00C03789">
          <w:t>201</w:t>
        </w:r>
        <w:r>
          <w:fldChar w:fldCharType="end"/>
        </w:r>
      </w:hyperlink>
    </w:p>
    <w:p w14:paraId="28F931BA" w14:textId="7C117750" w:rsidR="00A35BE5" w:rsidRDefault="00A35BE5">
      <w:pPr>
        <w:pStyle w:val="TOC5"/>
        <w:rPr>
          <w:rFonts w:asciiTheme="minorHAnsi" w:eastAsiaTheme="minorEastAsia" w:hAnsiTheme="minorHAnsi" w:cstheme="minorBidi"/>
          <w:sz w:val="22"/>
          <w:szCs w:val="22"/>
          <w:lang w:eastAsia="en-AU"/>
        </w:rPr>
      </w:pPr>
      <w:r>
        <w:tab/>
      </w:r>
      <w:hyperlink w:anchor="_Toc111645238" w:history="1">
        <w:r w:rsidRPr="00A776C0">
          <w:t>280</w:t>
        </w:r>
        <w:r>
          <w:rPr>
            <w:rFonts w:asciiTheme="minorHAnsi" w:eastAsiaTheme="minorEastAsia" w:hAnsiTheme="minorHAnsi" w:cstheme="minorBidi"/>
            <w:sz w:val="22"/>
            <w:szCs w:val="22"/>
            <w:lang w:eastAsia="en-AU"/>
          </w:rPr>
          <w:tab/>
        </w:r>
        <w:r w:rsidRPr="00A776C0">
          <w:t>Seizing mail etc</w:t>
        </w:r>
        <w:r>
          <w:tab/>
        </w:r>
        <w:r>
          <w:fldChar w:fldCharType="begin"/>
        </w:r>
        <w:r>
          <w:instrText xml:space="preserve"> PAGEREF _Toc111645238 \h </w:instrText>
        </w:r>
        <w:r>
          <w:fldChar w:fldCharType="separate"/>
        </w:r>
        <w:r w:rsidR="00C03789">
          <w:t>201</w:t>
        </w:r>
        <w:r>
          <w:fldChar w:fldCharType="end"/>
        </w:r>
      </w:hyperlink>
    </w:p>
    <w:p w14:paraId="7AF56CDB" w14:textId="445A4588" w:rsidR="00A35BE5" w:rsidRDefault="00A35BE5">
      <w:pPr>
        <w:pStyle w:val="TOC5"/>
        <w:rPr>
          <w:rFonts w:asciiTheme="minorHAnsi" w:eastAsiaTheme="minorEastAsia" w:hAnsiTheme="minorHAnsi" w:cstheme="minorBidi"/>
          <w:sz w:val="22"/>
          <w:szCs w:val="22"/>
          <w:lang w:eastAsia="en-AU"/>
        </w:rPr>
      </w:pPr>
      <w:r>
        <w:tab/>
      </w:r>
      <w:hyperlink w:anchor="_Toc111645239" w:history="1">
        <w:r w:rsidRPr="00A776C0">
          <w:t>281</w:t>
        </w:r>
        <w:r>
          <w:rPr>
            <w:rFonts w:asciiTheme="minorHAnsi" w:eastAsiaTheme="minorEastAsia" w:hAnsiTheme="minorHAnsi" w:cstheme="minorBidi"/>
            <w:sz w:val="22"/>
            <w:szCs w:val="22"/>
            <w:lang w:eastAsia="en-AU"/>
          </w:rPr>
          <w:tab/>
        </w:r>
        <w:r w:rsidRPr="00A776C0">
          <w:t>Seizing property—general</w:t>
        </w:r>
        <w:r>
          <w:tab/>
        </w:r>
        <w:r>
          <w:fldChar w:fldCharType="begin"/>
        </w:r>
        <w:r>
          <w:instrText xml:space="preserve"> PAGEREF _Toc111645239 \h </w:instrText>
        </w:r>
        <w:r>
          <w:fldChar w:fldCharType="separate"/>
        </w:r>
        <w:r w:rsidR="00C03789">
          <w:t>203</w:t>
        </w:r>
        <w:r>
          <w:fldChar w:fldCharType="end"/>
        </w:r>
      </w:hyperlink>
    </w:p>
    <w:p w14:paraId="345E07EB" w14:textId="6915849E" w:rsidR="00A35BE5" w:rsidRDefault="00A35BE5">
      <w:pPr>
        <w:pStyle w:val="TOC5"/>
        <w:rPr>
          <w:rFonts w:asciiTheme="minorHAnsi" w:eastAsiaTheme="minorEastAsia" w:hAnsiTheme="minorHAnsi" w:cstheme="minorBidi"/>
          <w:sz w:val="22"/>
          <w:szCs w:val="22"/>
          <w:lang w:eastAsia="en-AU"/>
        </w:rPr>
      </w:pPr>
      <w:r>
        <w:tab/>
      </w:r>
      <w:hyperlink w:anchor="_Toc111645240" w:history="1">
        <w:r w:rsidRPr="00A776C0">
          <w:t>282</w:t>
        </w:r>
        <w:r>
          <w:rPr>
            <w:rFonts w:asciiTheme="minorHAnsi" w:eastAsiaTheme="minorEastAsia" w:hAnsiTheme="minorHAnsi" w:cstheme="minorBidi"/>
            <w:sz w:val="22"/>
            <w:szCs w:val="22"/>
            <w:lang w:eastAsia="en-AU"/>
          </w:rPr>
          <w:tab/>
        </w:r>
        <w:r w:rsidRPr="00A776C0">
          <w:t>Notice of seizure</w:t>
        </w:r>
        <w:r>
          <w:tab/>
        </w:r>
        <w:r>
          <w:fldChar w:fldCharType="begin"/>
        </w:r>
        <w:r>
          <w:instrText xml:space="preserve"> PAGEREF _Toc111645240 \h </w:instrText>
        </w:r>
        <w:r>
          <w:fldChar w:fldCharType="separate"/>
        </w:r>
        <w:r w:rsidR="00C03789">
          <w:t>203</w:t>
        </w:r>
        <w:r>
          <w:fldChar w:fldCharType="end"/>
        </w:r>
      </w:hyperlink>
    </w:p>
    <w:p w14:paraId="16628DAD" w14:textId="0858F837" w:rsidR="00A35BE5" w:rsidRDefault="00A35BE5">
      <w:pPr>
        <w:pStyle w:val="TOC5"/>
        <w:rPr>
          <w:rFonts w:asciiTheme="minorHAnsi" w:eastAsiaTheme="minorEastAsia" w:hAnsiTheme="minorHAnsi" w:cstheme="minorBidi"/>
          <w:sz w:val="22"/>
          <w:szCs w:val="22"/>
          <w:lang w:eastAsia="en-AU"/>
        </w:rPr>
      </w:pPr>
      <w:r>
        <w:tab/>
      </w:r>
      <w:hyperlink w:anchor="_Toc111645241" w:history="1">
        <w:r w:rsidRPr="00A776C0">
          <w:t>283</w:t>
        </w:r>
        <w:r>
          <w:rPr>
            <w:rFonts w:asciiTheme="minorHAnsi" w:eastAsiaTheme="minorEastAsia" w:hAnsiTheme="minorHAnsi" w:cstheme="minorBidi"/>
            <w:sz w:val="22"/>
            <w:szCs w:val="22"/>
            <w:lang w:eastAsia="en-AU"/>
          </w:rPr>
          <w:tab/>
        </w:r>
        <w:r w:rsidRPr="00A776C0">
          <w:t>Forfeiture of things seized</w:t>
        </w:r>
        <w:r>
          <w:tab/>
        </w:r>
        <w:r>
          <w:fldChar w:fldCharType="begin"/>
        </w:r>
        <w:r>
          <w:instrText xml:space="preserve"> PAGEREF _Toc111645241 \h </w:instrText>
        </w:r>
        <w:r>
          <w:fldChar w:fldCharType="separate"/>
        </w:r>
        <w:r w:rsidR="00C03789">
          <w:t>204</w:t>
        </w:r>
        <w:r>
          <w:fldChar w:fldCharType="end"/>
        </w:r>
      </w:hyperlink>
    </w:p>
    <w:p w14:paraId="5DE1EE60" w14:textId="1A4A4251" w:rsidR="00A35BE5" w:rsidRDefault="00A35BE5">
      <w:pPr>
        <w:pStyle w:val="TOC5"/>
        <w:rPr>
          <w:rFonts w:asciiTheme="minorHAnsi" w:eastAsiaTheme="minorEastAsia" w:hAnsiTheme="minorHAnsi" w:cstheme="minorBidi"/>
          <w:sz w:val="22"/>
          <w:szCs w:val="22"/>
          <w:lang w:eastAsia="en-AU"/>
        </w:rPr>
      </w:pPr>
      <w:r>
        <w:tab/>
      </w:r>
      <w:hyperlink w:anchor="_Toc111645242" w:history="1">
        <w:r w:rsidRPr="00A776C0">
          <w:t>284</w:t>
        </w:r>
        <w:r>
          <w:rPr>
            <w:rFonts w:asciiTheme="minorHAnsi" w:eastAsiaTheme="minorEastAsia" w:hAnsiTheme="minorHAnsi" w:cstheme="minorBidi"/>
            <w:sz w:val="22"/>
            <w:szCs w:val="22"/>
            <w:lang w:eastAsia="en-AU"/>
          </w:rPr>
          <w:tab/>
        </w:r>
        <w:r w:rsidRPr="00A776C0">
          <w:t>Return of things seized but not forfeited</w:t>
        </w:r>
        <w:r>
          <w:tab/>
        </w:r>
        <w:r>
          <w:fldChar w:fldCharType="begin"/>
        </w:r>
        <w:r>
          <w:instrText xml:space="preserve"> PAGEREF _Toc111645242 \h </w:instrText>
        </w:r>
        <w:r>
          <w:fldChar w:fldCharType="separate"/>
        </w:r>
        <w:r w:rsidR="00C03789">
          <w:t>205</w:t>
        </w:r>
        <w:r>
          <w:fldChar w:fldCharType="end"/>
        </w:r>
      </w:hyperlink>
    </w:p>
    <w:p w14:paraId="3F82D27C" w14:textId="29684E18" w:rsidR="00A35BE5" w:rsidRDefault="00D72F9F">
      <w:pPr>
        <w:pStyle w:val="TOC1"/>
        <w:rPr>
          <w:rFonts w:asciiTheme="minorHAnsi" w:eastAsiaTheme="minorEastAsia" w:hAnsiTheme="minorHAnsi" w:cstheme="minorBidi"/>
          <w:b w:val="0"/>
          <w:sz w:val="22"/>
          <w:szCs w:val="22"/>
          <w:lang w:eastAsia="en-AU"/>
        </w:rPr>
      </w:pPr>
      <w:hyperlink w:anchor="_Toc111645243" w:history="1">
        <w:r w:rsidR="00A35BE5" w:rsidRPr="00A776C0">
          <w:t>Chapter 8</w:t>
        </w:r>
        <w:r w:rsidR="00A35BE5">
          <w:rPr>
            <w:rFonts w:asciiTheme="minorHAnsi" w:eastAsiaTheme="minorEastAsia" w:hAnsiTheme="minorHAnsi" w:cstheme="minorBidi"/>
            <w:b w:val="0"/>
            <w:sz w:val="22"/>
            <w:szCs w:val="22"/>
            <w:lang w:eastAsia="en-AU"/>
          </w:rPr>
          <w:tab/>
        </w:r>
        <w:r w:rsidR="00A35BE5" w:rsidRPr="00A776C0">
          <w:t>Criminal matters—discipline at detention places</w:t>
        </w:r>
        <w:r w:rsidR="00A35BE5" w:rsidRPr="00A35BE5">
          <w:rPr>
            <w:vanish/>
          </w:rPr>
          <w:tab/>
        </w:r>
        <w:r w:rsidR="00A35BE5" w:rsidRPr="00A35BE5">
          <w:rPr>
            <w:vanish/>
          </w:rPr>
          <w:fldChar w:fldCharType="begin"/>
        </w:r>
        <w:r w:rsidR="00A35BE5" w:rsidRPr="00A35BE5">
          <w:rPr>
            <w:vanish/>
          </w:rPr>
          <w:instrText xml:space="preserve"> PAGEREF _Toc111645243 \h </w:instrText>
        </w:r>
        <w:r w:rsidR="00A35BE5" w:rsidRPr="00A35BE5">
          <w:rPr>
            <w:vanish/>
          </w:rPr>
        </w:r>
        <w:r w:rsidR="00A35BE5" w:rsidRPr="00A35BE5">
          <w:rPr>
            <w:vanish/>
          </w:rPr>
          <w:fldChar w:fldCharType="separate"/>
        </w:r>
        <w:r w:rsidR="00C03789">
          <w:rPr>
            <w:vanish/>
          </w:rPr>
          <w:t>206</w:t>
        </w:r>
        <w:r w:rsidR="00A35BE5" w:rsidRPr="00A35BE5">
          <w:rPr>
            <w:vanish/>
          </w:rPr>
          <w:fldChar w:fldCharType="end"/>
        </w:r>
      </w:hyperlink>
    </w:p>
    <w:p w14:paraId="18D1B152" w14:textId="72CDA750" w:rsidR="00A35BE5" w:rsidRDefault="00D72F9F">
      <w:pPr>
        <w:pStyle w:val="TOC2"/>
        <w:rPr>
          <w:rFonts w:asciiTheme="minorHAnsi" w:eastAsiaTheme="minorEastAsia" w:hAnsiTheme="minorHAnsi" w:cstheme="minorBidi"/>
          <w:b w:val="0"/>
          <w:sz w:val="22"/>
          <w:szCs w:val="22"/>
          <w:lang w:eastAsia="en-AU"/>
        </w:rPr>
      </w:pPr>
      <w:hyperlink w:anchor="_Toc111645244" w:history="1">
        <w:r w:rsidR="00A35BE5" w:rsidRPr="00A776C0">
          <w:t>Part 8.1</w:t>
        </w:r>
        <w:r w:rsidR="00A35BE5">
          <w:rPr>
            <w:rFonts w:asciiTheme="minorHAnsi" w:eastAsiaTheme="minorEastAsia" w:hAnsiTheme="minorHAnsi" w:cstheme="minorBidi"/>
            <w:b w:val="0"/>
            <w:sz w:val="22"/>
            <w:szCs w:val="22"/>
            <w:lang w:eastAsia="en-AU"/>
          </w:rPr>
          <w:tab/>
        </w:r>
        <w:r w:rsidR="00A35BE5" w:rsidRPr="00A776C0">
          <w:t>Discipline at detention places—general</w:t>
        </w:r>
        <w:r w:rsidR="00A35BE5" w:rsidRPr="00A35BE5">
          <w:rPr>
            <w:vanish/>
          </w:rPr>
          <w:tab/>
        </w:r>
        <w:r w:rsidR="00A35BE5" w:rsidRPr="00A35BE5">
          <w:rPr>
            <w:vanish/>
          </w:rPr>
          <w:fldChar w:fldCharType="begin"/>
        </w:r>
        <w:r w:rsidR="00A35BE5" w:rsidRPr="00A35BE5">
          <w:rPr>
            <w:vanish/>
          </w:rPr>
          <w:instrText xml:space="preserve"> PAGEREF _Toc111645244 \h </w:instrText>
        </w:r>
        <w:r w:rsidR="00A35BE5" w:rsidRPr="00A35BE5">
          <w:rPr>
            <w:vanish/>
          </w:rPr>
        </w:r>
        <w:r w:rsidR="00A35BE5" w:rsidRPr="00A35BE5">
          <w:rPr>
            <w:vanish/>
          </w:rPr>
          <w:fldChar w:fldCharType="separate"/>
        </w:r>
        <w:r w:rsidR="00C03789">
          <w:rPr>
            <w:vanish/>
          </w:rPr>
          <w:t>206</w:t>
        </w:r>
        <w:r w:rsidR="00A35BE5" w:rsidRPr="00A35BE5">
          <w:rPr>
            <w:vanish/>
          </w:rPr>
          <w:fldChar w:fldCharType="end"/>
        </w:r>
      </w:hyperlink>
    </w:p>
    <w:p w14:paraId="3F8C5B33" w14:textId="15C47CF4" w:rsidR="00A35BE5" w:rsidRDefault="00A35BE5">
      <w:pPr>
        <w:pStyle w:val="TOC5"/>
        <w:rPr>
          <w:rFonts w:asciiTheme="minorHAnsi" w:eastAsiaTheme="minorEastAsia" w:hAnsiTheme="minorHAnsi" w:cstheme="minorBidi"/>
          <w:sz w:val="22"/>
          <w:szCs w:val="22"/>
          <w:lang w:eastAsia="en-AU"/>
        </w:rPr>
      </w:pPr>
      <w:r>
        <w:tab/>
      </w:r>
      <w:hyperlink w:anchor="_Toc111645245" w:history="1">
        <w:r w:rsidRPr="00A776C0">
          <w:t>285</w:t>
        </w:r>
        <w:r>
          <w:rPr>
            <w:rFonts w:asciiTheme="minorHAnsi" w:eastAsiaTheme="minorEastAsia" w:hAnsiTheme="minorHAnsi" w:cstheme="minorBidi"/>
            <w:sz w:val="22"/>
            <w:szCs w:val="22"/>
            <w:lang w:eastAsia="en-AU"/>
          </w:rPr>
          <w:tab/>
        </w:r>
        <w:r w:rsidRPr="00A776C0">
          <w:t>Application—ch 8</w:t>
        </w:r>
        <w:r>
          <w:tab/>
        </w:r>
        <w:r>
          <w:fldChar w:fldCharType="begin"/>
        </w:r>
        <w:r>
          <w:instrText xml:space="preserve"> PAGEREF _Toc111645245 \h </w:instrText>
        </w:r>
        <w:r>
          <w:fldChar w:fldCharType="separate"/>
        </w:r>
        <w:r w:rsidR="00C03789">
          <w:t>206</w:t>
        </w:r>
        <w:r>
          <w:fldChar w:fldCharType="end"/>
        </w:r>
      </w:hyperlink>
    </w:p>
    <w:p w14:paraId="06938727" w14:textId="0EA87779" w:rsidR="00A35BE5" w:rsidRDefault="00A35BE5">
      <w:pPr>
        <w:pStyle w:val="TOC5"/>
        <w:rPr>
          <w:rFonts w:asciiTheme="minorHAnsi" w:eastAsiaTheme="minorEastAsia" w:hAnsiTheme="minorHAnsi" w:cstheme="minorBidi"/>
          <w:sz w:val="22"/>
          <w:szCs w:val="22"/>
          <w:lang w:eastAsia="en-AU"/>
        </w:rPr>
      </w:pPr>
      <w:r>
        <w:tab/>
      </w:r>
      <w:hyperlink w:anchor="_Toc111645246" w:history="1">
        <w:r w:rsidRPr="00A776C0">
          <w:t>286</w:t>
        </w:r>
        <w:r>
          <w:rPr>
            <w:rFonts w:asciiTheme="minorHAnsi" w:eastAsiaTheme="minorEastAsia" w:hAnsiTheme="minorHAnsi" w:cstheme="minorBidi"/>
            <w:sz w:val="22"/>
            <w:szCs w:val="22"/>
            <w:lang w:eastAsia="en-AU"/>
          </w:rPr>
          <w:tab/>
        </w:r>
        <w:r w:rsidRPr="00A776C0">
          <w:t>Definitions—ch 8</w:t>
        </w:r>
        <w:r>
          <w:tab/>
        </w:r>
        <w:r>
          <w:fldChar w:fldCharType="begin"/>
        </w:r>
        <w:r>
          <w:instrText xml:space="preserve"> PAGEREF _Toc111645246 \h </w:instrText>
        </w:r>
        <w:r>
          <w:fldChar w:fldCharType="separate"/>
        </w:r>
        <w:r w:rsidR="00C03789">
          <w:t>206</w:t>
        </w:r>
        <w:r>
          <w:fldChar w:fldCharType="end"/>
        </w:r>
      </w:hyperlink>
    </w:p>
    <w:p w14:paraId="64B48B8D" w14:textId="257B752C" w:rsidR="00A35BE5" w:rsidRDefault="00A35BE5">
      <w:pPr>
        <w:pStyle w:val="TOC5"/>
        <w:rPr>
          <w:rFonts w:asciiTheme="minorHAnsi" w:eastAsiaTheme="minorEastAsia" w:hAnsiTheme="minorHAnsi" w:cstheme="minorBidi"/>
          <w:sz w:val="22"/>
          <w:szCs w:val="22"/>
          <w:lang w:eastAsia="en-AU"/>
        </w:rPr>
      </w:pPr>
      <w:r>
        <w:tab/>
      </w:r>
      <w:hyperlink w:anchor="_Toc111645247" w:history="1">
        <w:r w:rsidRPr="00A776C0">
          <w:t>287</w:t>
        </w:r>
        <w:r>
          <w:rPr>
            <w:rFonts w:asciiTheme="minorHAnsi" w:eastAsiaTheme="minorEastAsia" w:hAnsiTheme="minorHAnsi" w:cstheme="minorBidi"/>
            <w:sz w:val="22"/>
            <w:szCs w:val="22"/>
            <w:lang w:eastAsia="en-AU"/>
          </w:rPr>
          <w:tab/>
        </w:r>
        <w:r w:rsidRPr="00A776C0">
          <w:t xml:space="preserve">Meaning of </w:t>
        </w:r>
        <w:r w:rsidRPr="00A776C0">
          <w:rPr>
            <w:i/>
          </w:rPr>
          <w:t>behaviour breach</w:t>
        </w:r>
        <w:r>
          <w:tab/>
        </w:r>
        <w:r>
          <w:fldChar w:fldCharType="begin"/>
        </w:r>
        <w:r>
          <w:instrText xml:space="preserve"> PAGEREF _Toc111645247 \h </w:instrText>
        </w:r>
        <w:r>
          <w:fldChar w:fldCharType="separate"/>
        </w:r>
        <w:r w:rsidR="00C03789">
          <w:t>208</w:t>
        </w:r>
        <w:r>
          <w:fldChar w:fldCharType="end"/>
        </w:r>
      </w:hyperlink>
    </w:p>
    <w:p w14:paraId="7D5A9CC0" w14:textId="53B1DC26" w:rsidR="00A35BE5" w:rsidRDefault="00A35BE5">
      <w:pPr>
        <w:pStyle w:val="TOC5"/>
        <w:rPr>
          <w:rFonts w:asciiTheme="minorHAnsi" w:eastAsiaTheme="minorEastAsia" w:hAnsiTheme="minorHAnsi" w:cstheme="minorBidi"/>
          <w:sz w:val="22"/>
          <w:szCs w:val="22"/>
          <w:lang w:eastAsia="en-AU"/>
        </w:rPr>
      </w:pPr>
      <w:r>
        <w:tab/>
      </w:r>
      <w:hyperlink w:anchor="_Toc111645248" w:history="1">
        <w:r w:rsidRPr="00A776C0">
          <w:t>288</w:t>
        </w:r>
        <w:r>
          <w:rPr>
            <w:rFonts w:asciiTheme="minorHAnsi" w:eastAsiaTheme="minorEastAsia" w:hAnsiTheme="minorHAnsi" w:cstheme="minorBidi"/>
            <w:sz w:val="22"/>
            <w:szCs w:val="22"/>
            <w:lang w:eastAsia="en-AU"/>
          </w:rPr>
          <w:tab/>
        </w:r>
        <w:r w:rsidRPr="00A776C0">
          <w:t xml:space="preserve">Meaning of </w:t>
        </w:r>
        <w:r w:rsidRPr="00A776C0">
          <w:rPr>
            <w:i/>
          </w:rPr>
          <w:t>minor behaviour breach</w:t>
        </w:r>
        <w:r>
          <w:tab/>
        </w:r>
        <w:r>
          <w:fldChar w:fldCharType="begin"/>
        </w:r>
        <w:r>
          <w:instrText xml:space="preserve"> PAGEREF _Toc111645248 \h </w:instrText>
        </w:r>
        <w:r>
          <w:fldChar w:fldCharType="separate"/>
        </w:r>
        <w:r w:rsidR="00C03789">
          <w:t>210</w:t>
        </w:r>
        <w:r>
          <w:fldChar w:fldCharType="end"/>
        </w:r>
      </w:hyperlink>
    </w:p>
    <w:p w14:paraId="183C6D9C" w14:textId="78BC5C6B" w:rsidR="00A35BE5" w:rsidRDefault="00A35BE5">
      <w:pPr>
        <w:pStyle w:val="TOC5"/>
        <w:rPr>
          <w:rFonts w:asciiTheme="minorHAnsi" w:eastAsiaTheme="minorEastAsia" w:hAnsiTheme="minorHAnsi" w:cstheme="minorBidi"/>
          <w:sz w:val="22"/>
          <w:szCs w:val="22"/>
          <w:lang w:eastAsia="en-AU"/>
        </w:rPr>
      </w:pPr>
      <w:r>
        <w:tab/>
      </w:r>
      <w:hyperlink w:anchor="_Toc111645249" w:history="1">
        <w:r w:rsidRPr="00A776C0">
          <w:t>289</w:t>
        </w:r>
        <w:r>
          <w:rPr>
            <w:rFonts w:asciiTheme="minorHAnsi" w:eastAsiaTheme="minorEastAsia" w:hAnsiTheme="minorHAnsi" w:cstheme="minorBidi"/>
            <w:sz w:val="22"/>
            <w:szCs w:val="22"/>
            <w:lang w:eastAsia="en-AU"/>
          </w:rPr>
          <w:tab/>
        </w:r>
        <w:r w:rsidRPr="00A776C0">
          <w:t xml:space="preserve">Meaning of </w:t>
        </w:r>
        <w:r w:rsidRPr="00A776C0">
          <w:rPr>
            <w:i/>
          </w:rPr>
          <w:t>privilege</w:t>
        </w:r>
        <w:r>
          <w:tab/>
        </w:r>
        <w:r>
          <w:fldChar w:fldCharType="begin"/>
        </w:r>
        <w:r>
          <w:instrText xml:space="preserve"> PAGEREF _Toc111645249 \h </w:instrText>
        </w:r>
        <w:r>
          <w:fldChar w:fldCharType="separate"/>
        </w:r>
        <w:r w:rsidR="00C03789">
          <w:t>211</w:t>
        </w:r>
        <w:r>
          <w:fldChar w:fldCharType="end"/>
        </w:r>
      </w:hyperlink>
    </w:p>
    <w:p w14:paraId="6145B6E3" w14:textId="233770D0" w:rsidR="00A35BE5" w:rsidRDefault="00A35BE5">
      <w:pPr>
        <w:pStyle w:val="TOC5"/>
        <w:rPr>
          <w:rFonts w:asciiTheme="minorHAnsi" w:eastAsiaTheme="minorEastAsia" w:hAnsiTheme="minorHAnsi" w:cstheme="minorBidi"/>
          <w:sz w:val="22"/>
          <w:szCs w:val="22"/>
          <w:lang w:eastAsia="en-AU"/>
        </w:rPr>
      </w:pPr>
      <w:r>
        <w:tab/>
      </w:r>
      <w:hyperlink w:anchor="_Toc111645250" w:history="1">
        <w:r w:rsidRPr="00A776C0">
          <w:t>290</w:t>
        </w:r>
        <w:r>
          <w:rPr>
            <w:rFonts w:asciiTheme="minorHAnsi" w:eastAsiaTheme="minorEastAsia" w:hAnsiTheme="minorHAnsi" w:cstheme="minorBidi"/>
            <w:sz w:val="22"/>
            <w:szCs w:val="22"/>
            <w:lang w:eastAsia="en-AU"/>
          </w:rPr>
          <w:tab/>
        </w:r>
        <w:r w:rsidRPr="00A776C0">
          <w:t>Overlapping behaviour breaches and criminal offences</w:t>
        </w:r>
        <w:r>
          <w:tab/>
        </w:r>
        <w:r>
          <w:fldChar w:fldCharType="begin"/>
        </w:r>
        <w:r>
          <w:instrText xml:space="preserve"> PAGEREF _Toc111645250 \h </w:instrText>
        </w:r>
        <w:r>
          <w:fldChar w:fldCharType="separate"/>
        </w:r>
        <w:r w:rsidR="00C03789">
          <w:t>211</w:t>
        </w:r>
        <w:r>
          <w:fldChar w:fldCharType="end"/>
        </w:r>
      </w:hyperlink>
    </w:p>
    <w:p w14:paraId="4A860BAA" w14:textId="6336A546" w:rsidR="00A35BE5" w:rsidRDefault="00D72F9F">
      <w:pPr>
        <w:pStyle w:val="TOC2"/>
        <w:rPr>
          <w:rFonts w:asciiTheme="minorHAnsi" w:eastAsiaTheme="minorEastAsia" w:hAnsiTheme="minorHAnsi" w:cstheme="minorBidi"/>
          <w:b w:val="0"/>
          <w:sz w:val="22"/>
          <w:szCs w:val="22"/>
          <w:lang w:eastAsia="en-AU"/>
        </w:rPr>
      </w:pPr>
      <w:hyperlink w:anchor="_Toc111645251" w:history="1">
        <w:r w:rsidR="00A35BE5" w:rsidRPr="00A776C0">
          <w:t>Part 8.2</w:t>
        </w:r>
        <w:r w:rsidR="00A35BE5">
          <w:rPr>
            <w:rFonts w:asciiTheme="minorHAnsi" w:eastAsiaTheme="minorEastAsia" w:hAnsiTheme="minorHAnsi" w:cstheme="minorBidi"/>
            <w:b w:val="0"/>
            <w:sz w:val="22"/>
            <w:szCs w:val="22"/>
            <w:lang w:eastAsia="en-AU"/>
          </w:rPr>
          <w:tab/>
        </w:r>
        <w:r w:rsidR="00A35BE5" w:rsidRPr="00A776C0">
          <w:t>Responding to behaviour breaches</w:t>
        </w:r>
        <w:r w:rsidR="00A35BE5" w:rsidRPr="00A35BE5">
          <w:rPr>
            <w:vanish/>
          </w:rPr>
          <w:tab/>
        </w:r>
        <w:r w:rsidR="00A35BE5" w:rsidRPr="00A35BE5">
          <w:rPr>
            <w:vanish/>
          </w:rPr>
          <w:fldChar w:fldCharType="begin"/>
        </w:r>
        <w:r w:rsidR="00A35BE5" w:rsidRPr="00A35BE5">
          <w:rPr>
            <w:vanish/>
          </w:rPr>
          <w:instrText xml:space="preserve"> PAGEREF _Toc111645251 \h </w:instrText>
        </w:r>
        <w:r w:rsidR="00A35BE5" w:rsidRPr="00A35BE5">
          <w:rPr>
            <w:vanish/>
          </w:rPr>
        </w:r>
        <w:r w:rsidR="00A35BE5" w:rsidRPr="00A35BE5">
          <w:rPr>
            <w:vanish/>
          </w:rPr>
          <w:fldChar w:fldCharType="separate"/>
        </w:r>
        <w:r w:rsidR="00C03789">
          <w:rPr>
            <w:vanish/>
          </w:rPr>
          <w:t>213</w:t>
        </w:r>
        <w:r w:rsidR="00A35BE5" w:rsidRPr="00A35BE5">
          <w:rPr>
            <w:vanish/>
          </w:rPr>
          <w:fldChar w:fldCharType="end"/>
        </w:r>
      </w:hyperlink>
    </w:p>
    <w:p w14:paraId="137A5380" w14:textId="3A8C24BE" w:rsidR="00A35BE5" w:rsidRDefault="00A35BE5">
      <w:pPr>
        <w:pStyle w:val="TOC5"/>
        <w:rPr>
          <w:rFonts w:asciiTheme="minorHAnsi" w:eastAsiaTheme="minorEastAsia" w:hAnsiTheme="minorHAnsi" w:cstheme="minorBidi"/>
          <w:sz w:val="22"/>
          <w:szCs w:val="22"/>
          <w:lang w:eastAsia="en-AU"/>
        </w:rPr>
      </w:pPr>
      <w:r>
        <w:tab/>
      </w:r>
      <w:hyperlink w:anchor="_Toc111645252" w:history="1">
        <w:r w:rsidRPr="00A776C0">
          <w:t>291</w:t>
        </w:r>
        <w:r>
          <w:rPr>
            <w:rFonts w:asciiTheme="minorHAnsi" w:eastAsiaTheme="minorEastAsia" w:hAnsiTheme="minorHAnsi" w:cstheme="minorBidi"/>
            <w:sz w:val="22"/>
            <w:szCs w:val="22"/>
            <w:lang w:eastAsia="en-AU"/>
          </w:rPr>
          <w:tab/>
        </w:r>
        <w:r w:rsidRPr="00A776C0">
          <w:t xml:space="preserve">Who is an </w:t>
        </w:r>
        <w:r w:rsidRPr="00A776C0">
          <w:rPr>
            <w:i/>
          </w:rPr>
          <w:t>investigator</w:t>
        </w:r>
        <w:r w:rsidRPr="00A776C0">
          <w:t>?</w:t>
        </w:r>
        <w:r>
          <w:tab/>
        </w:r>
        <w:r>
          <w:fldChar w:fldCharType="begin"/>
        </w:r>
        <w:r>
          <w:instrText xml:space="preserve"> PAGEREF _Toc111645252 \h </w:instrText>
        </w:r>
        <w:r>
          <w:fldChar w:fldCharType="separate"/>
        </w:r>
        <w:r w:rsidR="00C03789">
          <w:t>213</w:t>
        </w:r>
        <w:r>
          <w:fldChar w:fldCharType="end"/>
        </w:r>
      </w:hyperlink>
    </w:p>
    <w:p w14:paraId="56E207B3" w14:textId="53471FC9" w:rsidR="00A35BE5" w:rsidRDefault="00A35BE5">
      <w:pPr>
        <w:pStyle w:val="TOC5"/>
        <w:rPr>
          <w:rFonts w:asciiTheme="minorHAnsi" w:eastAsiaTheme="minorEastAsia" w:hAnsiTheme="minorHAnsi" w:cstheme="minorBidi"/>
          <w:sz w:val="22"/>
          <w:szCs w:val="22"/>
          <w:lang w:eastAsia="en-AU"/>
        </w:rPr>
      </w:pPr>
      <w:r>
        <w:tab/>
      </w:r>
      <w:hyperlink w:anchor="_Toc111645253" w:history="1">
        <w:r w:rsidRPr="00A776C0">
          <w:t>292</w:t>
        </w:r>
        <w:r>
          <w:rPr>
            <w:rFonts w:asciiTheme="minorHAnsi" w:eastAsiaTheme="minorEastAsia" w:hAnsiTheme="minorHAnsi" w:cstheme="minorBidi"/>
            <w:sz w:val="22"/>
            <w:szCs w:val="22"/>
            <w:lang w:eastAsia="en-AU"/>
          </w:rPr>
          <w:tab/>
        </w:r>
        <w:r w:rsidRPr="00A776C0">
          <w:t>Appointment of investigators</w:t>
        </w:r>
        <w:r>
          <w:tab/>
        </w:r>
        <w:r>
          <w:fldChar w:fldCharType="begin"/>
        </w:r>
        <w:r>
          <w:instrText xml:space="preserve"> PAGEREF _Toc111645253 \h </w:instrText>
        </w:r>
        <w:r>
          <w:fldChar w:fldCharType="separate"/>
        </w:r>
        <w:r w:rsidR="00C03789">
          <w:t>213</w:t>
        </w:r>
        <w:r>
          <w:fldChar w:fldCharType="end"/>
        </w:r>
      </w:hyperlink>
    </w:p>
    <w:p w14:paraId="384E52B1" w14:textId="68CC1B83" w:rsidR="00A35BE5" w:rsidRDefault="00A35BE5">
      <w:pPr>
        <w:pStyle w:val="TOC5"/>
        <w:rPr>
          <w:rFonts w:asciiTheme="minorHAnsi" w:eastAsiaTheme="minorEastAsia" w:hAnsiTheme="minorHAnsi" w:cstheme="minorBidi"/>
          <w:sz w:val="22"/>
          <w:szCs w:val="22"/>
          <w:lang w:eastAsia="en-AU"/>
        </w:rPr>
      </w:pPr>
      <w:r>
        <w:tab/>
      </w:r>
      <w:hyperlink w:anchor="_Toc111645254" w:history="1">
        <w:r w:rsidRPr="00A776C0">
          <w:t>293</w:t>
        </w:r>
        <w:r>
          <w:rPr>
            <w:rFonts w:asciiTheme="minorHAnsi" w:eastAsiaTheme="minorEastAsia" w:hAnsiTheme="minorHAnsi" w:cstheme="minorBidi"/>
            <w:sz w:val="22"/>
            <w:szCs w:val="22"/>
            <w:lang w:eastAsia="en-AU"/>
          </w:rPr>
          <w:tab/>
        </w:r>
        <w:r w:rsidRPr="00A776C0">
          <w:t>Report etc by youth detention officer</w:t>
        </w:r>
        <w:r>
          <w:tab/>
        </w:r>
        <w:r>
          <w:fldChar w:fldCharType="begin"/>
        </w:r>
        <w:r>
          <w:instrText xml:space="preserve"> PAGEREF _Toc111645254 \h </w:instrText>
        </w:r>
        <w:r>
          <w:fldChar w:fldCharType="separate"/>
        </w:r>
        <w:r w:rsidR="00C03789">
          <w:t>213</w:t>
        </w:r>
        <w:r>
          <w:fldChar w:fldCharType="end"/>
        </w:r>
      </w:hyperlink>
    </w:p>
    <w:p w14:paraId="2FC72306" w14:textId="6E8E8CD0" w:rsidR="00A35BE5" w:rsidRDefault="00A35BE5">
      <w:pPr>
        <w:pStyle w:val="TOC5"/>
        <w:rPr>
          <w:rFonts w:asciiTheme="minorHAnsi" w:eastAsiaTheme="minorEastAsia" w:hAnsiTheme="minorHAnsi" w:cstheme="minorBidi"/>
          <w:sz w:val="22"/>
          <w:szCs w:val="22"/>
          <w:lang w:eastAsia="en-AU"/>
        </w:rPr>
      </w:pPr>
      <w:r>
        <w:tab/>
      </w:r>
      <w:hyperlink w:anchor="_Toc111645255" w:history="1">
        <w:r w:rsidRPr="00A776C0">
          <w:t>294</w:t>
        </w:r>
        <w:r>
          <w:rPr>
            <w:rFonts w:asciiTheme="minorHAnsi" w:eastAsiaTheme="minorEastAsia" w:hAnsiTheme="minorHAnsi" w:cstheme="minorBidi"/>
            <w:sz w:val="22"/>
            <w:szCs w:val="22"/>
            <w:lang w:eastAsia="en-AU"/>
          </w:rPr>
          <w:tab/>
        </w:r>
        <w:r w:rsidRPr="00A776C0">
          <w:t>Reporting and investigation procedures</w:t>
        </w:r>
        <w:r>
          <w:tab/>
        </w:r>
        <w:r>
          <w:fldChar w:fldCharType="begin"/>
        </w:r>
        <w:r>
          <w:instrText xml:space="preserve"> PAGEREF _Toc111645255 \h </w:instrText>
        </w:r>
        <w:r>
          <w:fldChar w:fldCharType="separate"/>
        </w:r>
        <w:r w:rsidR="00C03789">
          <w:t>214</w:t>
        </w:r>
        <w:r>
          <w:fldChar w:fldCharType="end"/>
        </w:r>
      </w:hyperlink>
    </w:p>
    <w:p w14:paraId="0597650A" w14:textId="5E96540A" w:rsidR="00A35BE5" w:rsidRDefault="00A35BE5">
      <w:pPr>
        <w:pStyle w:val="TOC5"/>
        <w:rPr>
          <w:rFonts w:asciiTheme="minorHAnsi" w:eastAsiaTheme="minorEastAsia" w:hAnsiTheme="minorHAnsi" w:cstheme="minorBidi"/>
          <w:sz w:val="22"/>
          <w:szCs w:val="22"/>
          <w:lang w:eastAsia="en-AU"/>
        </w:rPr>
      </w:pPr>
      <w:r>
        <w:lastRenderedPageBreak/>
        <w:tab/>
      </w:r>
      <w:hyperlink w:anchor="_Toc111645256" w:history="1">
        <w:r w:rsidRPr="00A776C0">
          <w:t>295</w:t>
        </w:r>
        <w:r>
          <w:rPr>
            <w:rFonts w:asciiTheme="minorHAnsi" w:eastAsiaTheme="minorEastAsia" w:hAnsiTheme="minorHAnsi" w:cstheme="minorBidi"/>
            <w:sz w:val="22"/>
            <w:szCs w:val="22"/>
            <w:lang w:eastAsia="en-AU"/>
          </w:rPr>
          <w:tab/>
        </w:r>
        <w:r w:rsidRPr="00A776C0">
          <w:t>Action by administrator</w:t>
        </w:r>
        <w:r>
          <w:tab/>
        </w:r>
        <w:r>
          <w:fldChar w:fldCharType="begin"/>
        </w:r>
        <w:r>
          <w:instrText xml:space="preserve"> PAGEREF _Toc111645256 \h </w:instrText>
        </w:r>
        <w:r>
          <w:fldChar w:fldCharType="separate"/>
        </w:r>
        <w:r w:rsidR="00C03789">
          <w:t>215</w:t>
        </w:r>
        <w:r>
          <w:fldChar w:fldCharType="end"/>
        </w:r>
      </w:hyperlink>
    </w:p>
    <w:p w14:paraId="1C0BEB87" w14:textId="1F9ECBAE" w:rsidR="00A35BE5" w:rsidRDefault="00A35BE5">
      <w:pPr>
        <w:pStyle w:val="TOC5"/>
        <w:rPr>
          <w:rFonts w:asciiTheme="minorHAnsi" w:eastAsiaTheme="minorEastAsia" w:hAnsiTheme="minorHAnsi" w:cstheme="minorBidi"/>
          <w:sz w:val="22"/>
          <w:szCs w:val="22"/>
          <w:lang w:eastAsia="en-AU"/>
        </w:rPr>
      </w:pPr>
      <w:r>
        <w:tab/>
      </w:r>
      <w:hyperlink w:anchor="_Toc111645257" w:history="1">
        <w:r w:rsidRPr="00A776C0">
          <w:t>296</w:t>
        </w:r>
        <w:r>
          <w:rPr>
            <w:rFonts w:asciiTheme="minorHAnsi" w:eastAsiaTheme="minorEastAsia" w:hAnsiTheme="minorHAnsi" w:cstheme="minorBidi"/>
            <w:sz w:val="22"/>
            <w:szCs w:val="22"/>
            <w:lang w:eastAsia="en-AU"/>
          </w:rPr>
          <w:tab/>
        </w:r>
        <w:r w:rsidRPr="00A776C0">
          <w:t>Disciplinary charge</w:t>
        </w:r>
        <w:r>
          <w:tab/>
        </w:r>
        <w:r>
          <w:fldChar w:fldCharType="begin"/>
        </w:r>
        <w:r>
          <w:instrText xml:space="preserve"> PAGEREF _Toc111645257 \h </w:instrText>
        </w:r>
        <w:r>
          <w:fldChar w:fldCharType="separate"/>
        </w:r>
        <w:r w:rsidR="00C03789">
          <w:t>216</w:t>
        </w:r>
        <w:r>
          <w:fldChar w:fldCharType="end"/>
        </w:r>
      </w:hyperlink>
    </w:p>
    <w:p w14:paraId="10576B0B" w14:textId="377B7402" w:rsidR="00A35BE5" w:rsidRDefault="00D72F9F">
      <w:pPr>
        <w:pStyle w:val="TOC2"/>
        <w:rPr>
          <w:rFonts w:asciiTheme="minorHAnsi" w:eastAsiaTheme="minorEastAsia" w:hAnsiTheme="minorHAnsi" w:cstheme="minorBidi"/>
          <w:b w:val="0"/>
          <w:sz w:val="22"/>
          <w:szCs w:val="22"/>
          <w:lang w:eastAsia="en-AU"/>
        </w:rPr>
      </w:pPr>
      <w:hyperlink w:anchor="_Toc111645258" w:history="1">
        <w:r w:rsidR="00A35BE5" w:rsidRPr="00A776C0">
          <w:t>Part 8.3</w:t>
        </w:r>
        <w:r w:rsidR="00A35BE5">
          <w:rPr>
            <w:rFonts w:asciiTheme="minorHAnsi" w:eastAsiaTheme="minorEastAsia" w:hAnsiTheme="minorHAnsi" w:cstheme="minorBidi"/>
            <w:b w:val="0"/>
            <w:sz w:val="22"/>
            <w:szCs w:val="22"/>
            <w:lang w:eastAsia="en-AU"/>
          </w:rPr>
          <w:tab/>
        </w:r>
        <w:r w:rsidR="00A35BE5" w:rsidRPr="00A776C0">
          <w:t>Dealing with minor behaviour breaches</w:t>
        </w:r>
        <w:r w:rsidR="00A35BE5" w:rsidRPr="00A35BE5">
          <w:rPr>
            <w:vanish/>
          </w:rPr>
          <w:tab/>
        </w:r>
        <w:r w:rsidR="00A35BE5" w:rsidRPr="00A35BE5">
          <w:rPr>
            <w:vanish/>
          </w:rPr>
          <w:fldChar w:fldCharType="begin"/>
        </w:r>
        <w:r w:rsidR="00A35BE5" w:rsidRPr="00A35BE5">
          <w:rPr>
            <w:vanish/>
          </w:rPr>
          <w:instrText xml:space="preserve"> PAGEREF _Toc111645258 \h </w:instrText>
        </w:r>
        <w:r w:rsidR="00A35BE5" w:rsidRPr="00A35BE5">
          <w:rPr>
            <w:vanish/>
          </w:rPr>
        </w:r>
        <w:r w:rsidR="00A35BE5" w:rsidRPr="00A35BE5">
          <w:rPr>
            <w:vanish/>
          </w:rPr>
          <w:fldChar w:fldCharType="separate"/>
        </w:r>
        <w:r w:rsidR="00C03789">
          <w:rPr>
            <w:vanish/>
          </w:rPr>
          <w:t>217</w:t>
        </w:r>
        <w:r w:rsidR="00A35BE5" w:rsidRPr="00A35BE5">
          <w:rPr>
            <w:vanish/>
          </w:rPr>
          <w:fldChar w:fldCharType="end"/>
        </w:r>
      </w:hyperlink>
    </w:p>
    <w:p w14:paraId="04B2460A" w14:textId="001E785D" w:rsidR="00A35BE5" w:rsidRDefault="00A35BE5">
      <w:pPr>
        <w:pStyle w:val="TOC5"/>
        <w:rPr>
          <w:rFonts w:asciiTheme="minorHAnsi" w:eastAsiaTheme="minorEastAsia" w:hAnsiTheme="minorHAnsi" w:cstheme="minorBidi"/>
          <w:sz w:val="22"/>
          <w:szCs w:val="22"/>
          <w:lang w:eastAsia="en-AU"/>
        </w:rPr>
      </w:pPr>
      <w:r>
        <w:tab/>
      </w:r>
      <w:hyperlink w:anchor="_Toc111645259" w:history="1">
        <w:r w:rsidRPr="00A776C0">
          <w:t>297</w:t>
        </w:r>
        <w:r>
          <w:rPr>
            <w:rFonts w:asciiTheme="minorHAnsi" w:eastAsiaTheme="minorEastAsia" w:hAnsiTheme="minorHAnsi" w:cstheme="minorBidi"/>
            <w:sz w:val="22"/>
            <w:szCs w:val="22"/>
            <w:lang w:eastAsia="en-AU"/>
          </w:rPr>
          <w:tab/>
        </w:r>
        <w:r w:rsidRPr="00A776C0">
          <w:t>Behaviour management framework</w:t>
        </w:r>
        <w:r>
          <w:tab/>
        </w:r>
        <w:r>
          <w:fldChar w:fldCharType="begin"/>
        </w:r>
        <w:r>
          <w:instrText xml:space="preserve"> PAGEREF _Toc111645259 \h </w:instrText>
        </w:r>
        <w:r>
          <w:fldChar w:fldCharType="separate"/>
        </w:r>
        <w:r w:rsidR="00C03789">
          <w:t>217</w:t>
        </w:r>
        <w:r>
          <w:fldChar w:fldCharType="end"/>
        </w:r>
      </w:hyperlink>
    </w:p>
    <w:p w14:paraId="46359439" w14:textId="3E28E205" w:rsidR="00A35BE5" w:rsidRDefault="00A35BE5">
      <w:pPr>
        <w:pStyle w:val="TOC5"/>
        <w:rPr>
          <w:rFonts w:asciiTheme="minorHAnsi" w:eastAsiaTheme="minorEastAsia" w:hAnsiTheme="minorHAnsi" w:cstheme="minorBidi"/>
          <w:sz w:val="22"/>
          <w:szCs w:val="22"/>
          <w:lang w:eastAsia="en-AU"/>
        </w:rPr>
      </w:pPr>
      <w:r>
        <w:tab/>
      </w:r>
      <w:hyperlink w:anchor="_Toc111645260" w:history="1">
        <w:r w:rsidRPr="00A776C0">
          <w:t>298</w:t>
        </w:r>
        <w:r>
          <w:rPr>
            <w:rFonts w:asciiTheme="minorHAnsi" w:eastAsiaTheme="minorEastAsia" w:hAnsiTheme="minorHAnsi" w:cstheme="minorBidi"/>
            <w:sz w:val="22"/>
            <w:szCs w:val="22"/>
            <w:lang w:eastAsia="en-AU"/>
          </w:rPr>
          <w:tab/>
        </w:r>
        <w:r w:rsidRPr="00A776C0">
          <w:t>Behaviour management framework—behaviour management consequences</w:t>
        </w:r>
        <w:r>
          <w:tab/>
        </w:r>
        <w:r>
          <w:fldChar w:fldCharType="begin"/>
        </w:r>
        <w:r>
          <w:instrText xml:space="preserve"> PAGEREF _Toc111645260 \h </w:instrText>
        </w:r>
        <w:r>
          <w:fldChar w:fldCharType="separate"/>
        </w:r>
        <w:r w:rsidR="00C03789">
          <w:t>217</w:t>
        </w:r>
        <w:r>
          <w:fldChar w:fldCharType="end"/>
        </w:r>
      </w:hyperlink>
    </w:p>
    <w:p w14:paraId="10841717" w14:textId="55FC3E84" w:rsidR="00A35BE5" w:rsidRDefault="00A35BE5">
      <w:pPr>
        <w:pStyle w:val="TOC5"/>
        <w:rPr>
          <w:rFonts w:asciiTheme="minorHAnsi" w:eastAsiaTheme="minorEastAsia" w:hAnsiTheme="minorHAnsi" w:cstheme="minorBidi"/>
          <w:sz w:val="22"/>
          <w:szCs w:val="22"/>
          <w:lang w:eastAsia="en-AU"/>
        </w:rPr>
      </w:pPr>
      <w:r>
        <w:tab/>
      </w:r>
      <w:hyperlink w:anchor="_Toc111645261" w:history="1">
        <w:r w:rsidRPr="00A776C0">
          <w:t>299</w:t>
        </w:r>
        <w:r>
          <w:rPr>
            <w:rFonts w:asciiTheme="minorHAnsi" w:eastAsiaTheme="minorEastAsia" w:hAnsiTheme="minorHAnsi" w:cstheme="minorBidi"/>
            <w:sz w:val="22"/>
            <w:szCs w:val="22"/>
            <w:lang w:eastAsia="en-AU"/>
          </w:rPr>
          <w:tab/>
        </w:r>
        <w:r w:rsidRPr="00A776C0">
          <w:t>Behaviour management framework—limits</w:t>
        </w:r>
        <w:r>
          <w:tab/>
        </w:r>
        <w:r>
          <w:fldChar w:fldCharType="begin"/>
        </w:r>
        <w:r>
          <w:instrText xml:space="preserve"> PAGEREF _Toc111645261 \h </w:instrText>
        </w:r>
        <w:r>
          <w:fldChar w:fldCharType="separate"/>
        </w:r>
        <w:r w:rsidR="00C03789">
          <w:t>218</w:t>
        </w:r>
        <w:r>
          <w:fldChar w:fldCharType="end"/>
        </w:r>
      </w:hyperlink>
    </w:p>
    <w:p w14:paraId="367692AA" w14:textId="52BD92E6" w:rsidR="00A35BE5" w:rsidRDefault="00D72F9F">
      <w:pPr>
        <w:pStyle w:val="TOC2"/>
        <w:rPr>
          <w:rFonts w:asciiTheme="minorHAnsi" w:eastAsiaTheme="minorEastAsia" w:hAnsiTheme="minorHAnsi" w:cstheme="minorBidi"/>
          <w:b w:val="0"/>
          <w:sz w:val="22"/>
          <w:szCs w:val="22"/>
          <w:lang w:eastAsia="en-AU"/>
        </w:rPr>
      </w:pPr>
      <w:hyperlink w:anchor="_Toc111645262" w:history="1">
        <w:r w:rsidR="00A35BE5" w:rsidRPr="00A776C0">
          <w:t>Part 8.4</w:t>
        </w:r>
        <w:r w:rsidR="00A35BE5">
          <w:rPr>
            <w:rFonts w:asciiTheme="minorHAnsi" w:eastAsiaTheme="minorEastAsia" w:hAnsiTheme="minorHAnsi" w:cstheme="minorBidi"/>
            <w:b w:val="0"/>
            <w:sz w:val="22"/>
            <w:szCs w:val="22"/>
            <w:lang w:eastAsia="en-AU"/>
          </w:rPr>
          <w:tab/>
        </w:r>
        <w:r w:rsidR="00A35BE5" w:rsidRPr="00A776C0">
          <w:t>Disciplinary action—behaviour breach charge</w:t>
        </w:r>
        <w:r w:rsidR="00A35BE5" w:rsidRPr="00A35BE5">
          <w:rPr>
            <w:vanish/>
          </w:rPr>
          <w:tab/>
        </w:r>
        <w:r w:rsidR="00A35BE5" w:rsidRPr="00A35BE5">
          <w:rPr>
            <w:vanish/>
          </w:rPr>
          <w:fldChar w:fldCharType="begin"/>
        </w:r>
        <w:r w:rsidR="00A35BE5" w:rsidRPr="00A35BE5">
          <w:rPr>
            <w:vanish/>
          </w:rPr>
          <w:instrText xml:space="preserve"> PAGEREF _Toc111645262 \h </w:instrText>
        </w:r>
        <w:r w:rsidR="00A35BE5" w:rsidRPr="00A35BE5">
          <w:rPr>
            <w:vanish/>
          </w:rPr>
        </w:r>
        <w:r w:rsidR="00A35BE5" w:rsidRPr="00A35BE5">
          <w:rPr>
            <w:vanish/>
          </w:rPr>
          <w:fldChar w:fldCharType="separate"/>
        </w:r>
        <w:r w:rsidR="00C03789">
          <w:rPr>
            <w:vanish/>
          </w:rPr>
          <w:t>219</w:t>
        </w:r>
        <w:r w:rsidR="00A35BE5" w:rsidRPr="00A35BE5">
          <w:rPr>
            <w:vanish/>
          </w:rPr>
          <w:fldChar w:fldCharType="end"/>
        </w:r>
      </w:hyperlink>
    </w:p>
    <w:p w14:paraId="7DE55E45" w14:textId="522CF642" w:rsidR="00A35BE5" w:rsidRDefault="00D72F9F">
      <w:pPr>
        <w:pStyle w:val="TOC3"/>
        <w:rPr>
          <w:rFonts w:asciiTheme="minorHAnsi" w:eastAsiaTheme="minorEastAsia" w:hAnsiTheme="minorHAnsi" w:cstheme="minorBidi"/>
          <w:b w:val="0"/>
          <w:sz w:val="22"/>
          <w:szCs w:val="22"/>
          <w:lang w:eastAsia="en-AU"/>
        </w:rPr>
      </w:pPr>
      <w:hyperlink w:anchor="_Toc111645263" w:history="1">
        <w:r w:rsidR="00A35BE5" w:rsidRPr="00A776C0">
          <w:t>Division 8.4.1</w:t>
        </w:r>
        <w:r w:rsidR="00A35BE5">
          <w:rPr>
            <w:rFonts w:asciiTheme="minorHAnsi" w:eastAsiaTheme="minorEastAsia" w:hAnsiTheme="minorHAnsi" w:cstheme="minorBidi"/>
            <w:b w:val="0"/>
            <w:sz w:val="22"/>
            <w:szCs w:val="22"/>
            <w:lang w:eastAsia="en-AU"/>
          </w:rPr>
          <w:tab/>
        </w:r>
        <w:r w:rsidR="00A35BE5" w:rsidRPr="00A776C0">
          <w:t>Disciplinary action by administrator</w:t>
        </w:r>
        <w:r w:rsidR="00A35BE5" w:rsidRPr="00A35BE5">
          <w:rPr>
            <w:vanish/>
          </w:rPr>
          <w:tab/>
        </w:r>
        <w:r w:rsidR="00A35BE5" w:rsidRPr="00A35BE5">
          <w:rPr>
            <w:vanish/>
          </w:rPr>
          <w:fldChar w:fldCharType="begin"/>
        </w:r>
        <w:r w:rsidR="00A35BE5" w:rsidRPr="00A35BE5">
          <w:rPr>
            <w:vanish/>
          </w:rPr>
          <w:instrText xml:space="preserve"> PAGEREF _Toc111645263 \h </w:instrText>
        </w:r>
        <w:r w:rsidR="00A35BE5" w:rsidRPr="00A35BE5">
          <w:rPr>
            <w:vanish/>
          </w:rPr>
        </w:r>
        <w:r w:rsidR="00A35BE5" w:rsidRPr="00A35BE5">
          <w:rPr>
            <w:vanish/>
          </w:rPr>
          <w:fldChar w:fldCharType="separate"/>
        </w:r>
        <w:r w:rsidR="00C03789">
          <w:rPr>
            <w:vanish/>
          </w:rPr>
          <w:t>219</w:t>
        </w:r>
        <w:r w:rsidR="00A35BE5" w:rsidRPr="00A35BE5">
          <w:rPr>
            <w:vanish/>
          </w:rPr>
          <w:fldChar w:fldCharType="end"/>
        </w:r>
      </w:hyperlink>
    </w:p>
    <w:p w14:paraId="635E6717" w14:textId="08443A50" w:rsidR="00A35BE5" w:rsidRDefault="00A35BE5">
      <w:pPr>
        <w:pStyle w:val="TOC5"/>
        <w:rPr>
          <w:rFonts w:asciiTheme="minorHAnsi" w:eastAsiaTheme="minorEastAsia" w:hAnsiTheme="minorHAnsi" w:cstheme="minorBidi"/>
          <w:sz w:val="22"/>
          <w:szCs w:val="22"/>
          <w:lang w:eastAsia="en-AU"/>
        </w:rPr>
      </w:pPr>
      <w:r>
        <w:tab/>
      </w:r>
      <w:hyperlink w:anchor="_Toc111645264" w:history="1">
        <w:r w:rsidRPr="00A776C0">
          <w:t>300</w:t>
        </w:r>
        <w:r>
          <w:rPr>
            <w:rFonts w:asciiTheme="minorHAnsi" w:eastAsiaTheme="minorEastAsia" w:hAnsiTheme="minorHAnsi" w:cstheme="minorBidi"/>
            <w:sz w:val="22"/>
            <w:szCs w:val="22"/>
            <w:lang w:eastAsia="en-AU"/>
          </w:rPr>
          <w:tab/>
        </w:r>
        <w:r w:rsidRPr="00A776C0">
          <w:t>Right to contact support person—disciplinary action by administrator</w:t>
        </w:r>
        <w:r>
          <w:tab/>
        </w:r>
        <w:r>
          <w:fldChar w:fldCharType="begin"/>
        </w:r>
        <w:r>
          <w:instrText xml:space="preserve"> PAGEREF _Toc111645264 \h </w:instrText>
        </w:r>
        <w:r>
          <w:fldChar w:fldCharType="separate"/>
        </w:r>
        <w:r w:rsidR="00C03789">
          <w:t>219</w:t>
        </w:r>
        <w:r>
          <w:fldChar w:fldCharType="end"/>
        </w:r>
      </w:hyperlink>
    </w:p>
    <w:p w14:paraId="37A5B818" w14:textId="15654EE9" w:rsidR="00A35BE5" w:rsidRDefault="00A35BE5">
      <w:pPr>
        <w:pStyle w:val="TOC5"/>
        <w:rPr>
          <w:rFonts w:asciiTheme="minorHAnsi" w:eastAsiaTheme="minorEastAsia" w:hAnsiTheme="minorHAnsi" w:cstheme="minorBidi"/>
          <w:sz w:val="22"/>
          <w:szCs w:val="22"/>
          <w:lang w:eastAsia="en-AU"/>
        </w:rPr>
      </w:pPr>
      <w:r>
        <w:tab/>
      </w:r>
      <w:hyperlink w:anchor="_Toc111645265" w:history="1">
        <w:r w:rsidRPr="00A776C0">
          <w:t>301</w:t>
        </w:r>
        <w:r>
          <w:rPr>
            <w:rFonts w:asciiTheme="minorHAnsi" w:eastAsiaTheme="minorEastAsia" w:hAnsiTheme="minorHAnsi" w:cstheme="minorBidi"/>
            <w:sz w:val="22"/>
            <w:szCs w:val="22"/>
            <w:lang w:eastAsia="en-AU"/>
          </w:rPr>
          <w:tab/>
        </w:r>
        <w:r w:rsidRPr="00A776C0">
          <w:t>Behaviour breach admitted by accused detainee</w:t>
        </w:r>
        <w:r>
          <w:tab/>
        </w:r>
        <w:r>
          <w:fldChar w:fldCharType="begin"/>
        </w:r>
        <w:r>
          <w:instrText xml:space="preserve"> PAGEREF _Toc111645265 \h </w:instrText>
        </w:r>
        <w:r>
          <w:fldChar w:fldCharType="separate"/>
        </w:r>
        <w:r w:rsidR="00C03789">
          <w:t>219</w:t>
        </w:r>
        <w:r>
          <w:fldChar w:fldCharType="end"/>
        </w:r>
      </w:hyperlink>
    </w:p>
    <w:p w14:paraId="6B944948" w14:textId="3BE81788" w:rsidR="00A35BE5" w:rsidRDefault="00A35BE5">
      <w:pPr>
        <w:pStyle w:val="TOC5"/>
        <w:rPr>
          <w:rFonts w:asciiTheme="minorHAnsi" w:eastAsiaTheme="minorEastAsia" w:hAnsiTheme="minorHAnsi" w:cstheme="minorBidi"/>
          <w:sz w:val="22"/>
          <w:szCs w:val="22"/>
          <w:lang w:eastAsia="en-AU"/>
        </w:rPr>
      </w:pPr>
      <w:r>
        <w:tab/>
      </w:r>
      <w:hyperlink w:anchor="_Toc111645266" w:history="1">
        <w:r w:rsidRPr="00A776C0">
          <w:t>302</w:t>
        </w:r>
        <w:r>
          <w:rPr>
            <w:rFonts w:asciiTheme="minorHAnsi" w:eastAsiaTheme="minorEastAsia" w:hAnsiTheme="minorHAnsi" w:cstheme="minorBidi"/>
            <w:sz w:val="22"/>
            <w:szCs w:val="22"/>
            <w:lang w:eastAsia="en-AU"/>
          </w:rPr>
          <w:tab/>
        </w:r>
        <w:r w:rsidRPr="00A776C0">
          <w:t>Disciplinary action by administrator</w:t>
        </w:r>
        <w:r>
          <w:tab/>
        </w:r>
        <w:r>
          <w:fldChar w:fldCharType="begin"/>
        </w:r>
        <w:r>
          <w:instrText xml:space="preserve"> PAGEREF _Toc111645266 \h </w:instrText>
        </w:r>
        <w:r>
          <w:fldChar w:fldCharType="separate"/>
        </w:r>
        <w:r w:rsidR="00C03789">
          <w:t>220</w:t>
        </w:r>
        <w:r>
          <w:fldChar w:fldCharType="end"/>
        </w:r>
      </w:hyperlink>
    </w:p>
    <w:p w14:paraId="32CC43D2" w14:textId="133D0ADB" w:rsidR="00A35BE5" w:rsidRDefault="00D72F9F">
      <w:pPr>
        <w:pStyle w:val="TOC3"/>
        <w:rPr>
          <w:rFonts w:asciiTheme="minorHAnsi" w:eastAsiaTheme="minorEastAsia" w:hAnsiTheme="minorHAnsi" w:cstheme="minorBidi"/>
          <w:b w:val="0"/>
          <w:sz w:val="22"/>
          <w:szCs w:val="22"/>
          <w:lang w:eastAsia="en-AU"/>
        </w:rPr>
      </w:pPr>
      <w:hyperlink w:anchor="_Toc111645267" w:history="1">
        <w:r w:rsidR="00A35BE5" w:rsidRPr="00A776C0">
          <w:t>Division 8.4.2</w:t>
        </w:r>
        <w:r w:rsidR="00A35BE5">
          <w:rPr>
            <w:rFonts w:asciiTheme="minorHAnsi" w:eastAsiaTheme="minorEastAsia" w:hAnsiTheme="minorHAnsi" w:cstheme="minorBidi"/>
            <w:b w:val="0"/>
            <w:sz w:val="22"/>
            <w:szCs w:val="22"/>
            <w:lang w:eastAsia="en-AU"/>
          </w:rPr>
          <w:tab/>
        </w:r>
        <w:r w:rsidR="00A35BE5" w:rsidRPr="00A776C0">
          <w:t>Internal review</w:t>
        </w:r>
        <w:r w:rsidR="00A35BE5" w:rsidRPr="00A35BE5">
          <w:rPr>
            <w:vanish/>
          </w:rPr>
          <w:tab/>
        </w:r>
        <w:r w:rsidR="00A35BE5" w:rsidRPr="00A35BE5">
          <w:rPr>
            <w:vanish/>
          </w:rPr>
          <w:fldChar w:fldCharType="begin"/>
        </w:r>
        <w:r w:rsidR="00A35BE5" w:rsidRPr="00A35BE5">
          <w:rPr>
            <w:vanish/>
          </w:rPr>
          <w:instrText xml:space="preserve"> PAGEREF _Toc111645267 \h </w:instrText>
        </w:r>
        <w:r w:rsidR="00A35BE5" w:rsidRPr="00A35BE5">
          <w:rPr>
            <w:vanish/>
          </w:rPr>
        </w:r>
        <w:r w:rsidR="00A35BE5" w:rsidRPr="00A35BE5">
          <w:rPr>
            <w:vanish/>
          </w:rPr>
          <w:fldChar w:fldCharType="separate"/>
        </w:r>
        <w:r w:rsidR="00C03789">
          <w:rPr>
            <w:vanish/>
          </w:rPr>
          <w:t>221</w:t>
        </w:r>
        <w:r w:rsidR="00A35BE5" w:rsidRPr="00A35BE5">
          <w:rPr>
            <w:vanish/>
          </w:rPr>
          <w:fldChar w:fldCharType="end"/>
        </w:r>
      </w:hyperlink>
    </w:p>
    <w:p w14:paraId="6152A215" w14:textId="479A6840" w:rsidR="00A35BE5" w:rsidRDefault="00A35BE5">
      <w:pPr>
        <w:pStyle w:val="TOC5"/>
        <w:rPr>
          <w:rFonts w:asciiTheme="minorHAnsi" w:eastAsiaTheme="minorEastAsia" w:hAnsiTheme="minorHAnsi" w:cstheme="minorBidi"/>
          <w:sz w:val="22"/>
          <w:szCs w:val="22"/>
          <w:lang w:eastAsia="en-AU"/>
        </w:rPr>
      </w:pPr>
      <w:r>
        <w:tab/>
      </w:r>
      <w:hyperlink w:anchor="_Toc111645268" w:history="1">
        <w:r w:rsidRPr="00A776C0">
          <w:t>303</w:t>
        </w:r>
        <w:r>
          <w:rPr>
            <w:rFonts w:asciiTheme="minorHAnsi" w:eastAsiaTheme="minorEastAsia" w:hAnsiTheme="minorHAnsi" w:cstheme="minorBidi"/>
            <w:sz w:val="22"/>
            <w:szCs w:val="22"/>
            <w:lang w:eastAsia="en-AU"/>
          </w:rPr>
          <w:tab/>
        </w:r>
        <w:r w:rsidRPr="00A776C0">
          <w:t xml:space="preserve">Meaning of </w:t>
        </w:r>
        <w:r w:rsidRPr="00A776C0">
          <w:rPr>
            <w:i/>
          </w:rPr>
          <w:t>review officer</w:t>
        </w:r>
        <w:r w:rsidRPr="00A776C0">
          <w:t>—div 8.4.2</w:t>
        </w:r>
        <w:r>
          <w:tab/>
        </w:r>
        <w:r>
          <w:fldChar w:fldCharType="begin"/>
        </w:r>
        <w:r>
          <w:instrText xml:space="preserve"> PAGEREF _Toc111645268 \h </w:instrText>
        </w:r>
        <w:r>
          <w:fldChar w:fldCharType="separate"/>
        </w:r>
        <w:r w:rsidR="00C03789">
          <w:t>221</w:t>
        </w:r>
        <w:r>
          <w:fldChar w:fldCharType="end"/>
        </w:r>
      </w:hyperlink>
    </w:p>
    <w:p w14:paraId="3A20F4D1" w14:textId="560AD772" w:rsidR="00A35BE5" w:rsidRDefault="00A35BE5">
      <w:pPr>
        <w:pStyle w:val="TOC5"/>
        <w:rPr>
          <w:rFonts w:asciiTheme="minorHAnsi" w:eastAsiaTheme="minorEastAsia" w:hAnsiTheme="minorHAnsi" w:cstheme="minorBidi"/>
          <w:sz w:val="22"/>
          <w:szCs w:val="22"/>
          <w:lang w:eastAsia="en-AU"/>
        </w:rPr>
      </w:pPr>
      <w:r>
        <w:tab/>
      </w:r>
      <w:hyperlink w:anchor="_Toc111645269" w:history="1">
        <w:r w:rsidRPr="00A776C0">
          <w:t>304</w:t>
        </w:r>
        <w:r>
          <w:rPr>
            <w:rFonts w:asciiTheme="minorHAnsi" w:eastAsiaTheme="minorEastAsia" w:hAnsiTheme="minorHAnsi" w:cstheme="minorBidi"/>
            <w:sz w:val="22"/>
            <w:szCs w:val="22"/>
            <w:lang w:eastAsia="en-AU"/>
          </w:rPr>
          <w:tab/>
        </w:r>
        <w:r w:rsidRPr="00A776C0">
          <w:t>Right to contact support person—internal review</w:t>
        </w:r>
        <w:r>
          <w:tab/>
        </w:r>
        <w:r>
          <w:fldChar w:fldCharType="begin"/>
        </w:r>
        <w:r>
          <w:instrText xml:space="preserve"> PAGEREF _Toc111645269 \h </w:instrText>
        </w:r>
        <w:r>
          <w:fldChar w:fldCharType="separate"/>
        </w:r>
        <w:r w:rsidR="00C03789">
          <w:t>221</w:t>
        </w:r>
        <w:r>
          <w:fldChar w:fldCharType="end"/>
        </w:r>
      </w:hyperlink>
    </w:p>
    <w:p w14:paraId="1D5CD310" w14:textId="1A35B074" w:rsidR="00A35BE5" w:rsidRDefault="00A35BE5">
      <w:pPr>
        <w:pStyle w:val="TOC5"/>
        <w:rPr>
          <w:rFonts w:asciiTheme="minorHAnsi" w:eastAsiaTheme="minorEastAsia" w:hAnsiTheme="minorHAnsi" w:cstheme="minorBidi"/>
          <w:sz w:val="22"/>
          <w:szCs w:val="22"/>
          <w:lang w:eastAsia="en-AU"/>
        </w:rPr>
      </w:pPr>
      <w:r>
        <w:tab/>
      </w:r>
      <w:hyperlink w:anchor="_Toc111645270" w:history="1">
        <w:r w:rsidRPr="00A776C0">
          <w:t>305</w:t>
        </w:r>
        <w:r>
          <w:rPr>
            <w:rFonts w:asciiTheme="minorHAnsi" w:eastAsiaTheme="minorEastAsia" w:hAnsiTheme="minorHAnsi" w:cstheme="minorBidi"/>
            <w:sz w:val="22"/>
            <w:szCs w:val="22"/>
            <w:lang w:eastAsia="en-AU"/>
          </w:rPr>
          <w:tab/>
        </w:r>
        <w:r w:rsidRPr="00A776C0">
          <w:t>Application for internal review</w:t>
        </w:r>
        <w:r>
          <w:tab/>
        </w:r>
        <w:r>
          <w:fldChar w:fldCharType="begin"/>
        </w:r>
        <w:r>
          <w:instrText xml:space="preserve"> PAGEREF _Toc111645270 \h </w:instrText>
        </w:r>
        <w:r>
          <w:fldChar w:fldCharType="separate"/>
        </w:r>
        <w:r w:rsidR="00C03789">
          <w:t>221</w:t>
        </w:r>
        <w:r>
          <w:fldChar w:fldCharType="end"/>
        </w:r>
      </w:hyperlink>
    </w:p>
    <w:p w14:paraId="0D19DE30" w14:textId="6C5E6E89" w:rsidR="00A35BE5" w:rsidRDefault="00A35BE5">
      <w:pPr>
        <w:pStyle w:val="TOC5"/>
        <w:rPr>
          <w:rFonts w:asciiTheme="minorHAnsi" w:eastAsiaTheme="minorEastAsia" w:hAnsiTheme="minorHAnsi" w:cstheme="minorBidi"/>
          <w:sz w:val="22"/>
          <w:szCs w:val="22"/>
          <w:lang w:eastAsia="en-AU"/>
        </w:rPr>
      </w:pPr>
      <w:r>
        <w:tab/>
      </w:r>
      <w:hyperlink w:anchor="_Toc111645271" w:history="1">
        <w:r w:rsidRPr="00A776C0">
          <w:t>306</w:t>
        </w:r>
        <w:r>
          <w:rPr>
            <w:rFonts w:asciiTheme="minorHAnsi" w:eastAsiaTheme="minorEastAsia" w:hAnsiTheme="minorHAnsi" w:cstheme="minorBidi"/>
            <w:sz w:val="22"/>
            <w:szCs w:val="22"/>
            <w:lang w:eastAsia="en-AU"/>
          </w:rPr>
          <w:tab/>
        </w:r>
        <w:r w:rsidRPr="00A776C0">
          <w:t>Internal review of charge</w:t>
        </w:r>
        <w:r>
          <w:tab/>
        </w:r>
        <w:r>
          <w:fldChar w:fldCharType="begin"/>
        </w:r>
        <w:r>
          <w:instrText xml:space="preserve"> PAGEREF _Toc111645271 \h </w:instrText>
        </w:r>
        <w:r>
          <w:fldChar w:fldCharType="separate"/>
        </w:r>
        <w:r w:rsidR="00C03789">
          <w:t>222</w:t>
        </w:r>
        <w:r>
          <w:fldChar w:fldCharType="end"/>
        </w:r>
      </w:hyperlink>
    </w:p>
    <w:p w14:paraId="346D94F4" w14:textId="421D2A53" w:rsidR="00A35BE5" w:rsidRDefault="00A35BE5">
      <w:pPr>
        <w:pStyle w:val="TOC5"/>
        <w:rPr>
          <w:rFonts w:asciiTheme="minorHAnsi" w:eastAsiaTheme="minorEastAsia" w:hAnsiTheme="minorHAnsi" w:cstheme="minorBidi"/>
          <w:sz w:val="22"/>
          <w:szCs w:val="22"/>
          <w:lang w:eastAsia="en-AU"/>
        </w:rPr>
      </w:pPr>
      <w:r>
        <w:tab/>
      </w:r>
      <w:hyperlink w:anchor="_Toc111645272" w:history="1">
        <w:r w:rsidRPr="00A776C0">
          <w:t>307</w:t>
        </w:r>
        <w:r>
          <w:rPr>
            <w:rFonts w:asciiTheme="minorHAnsi" w:eastAsiaTheme="minorEastAsia" w:hAnsiTheme="minorHAnsi" w:cstheme="minorBidi"/>
            <w:sz w:val="22"/>
            <w:szCs w:val="22"/>
            <w:lang w:eastAsia="en-AU"/>
          </w:rPr>
          <w:tab/>
        </w:r>
        <w:r w:rsidRPr="00A776C0">
          <w:t>Review officer’s powers after internal review</w:t>
        </w:r>
        <w:r>
          <w:tab/>
        </w:r>
        <w:r>
          <w:fldChar w:fldCharType="begin"/>
        </w:r>
        <w:r>
          <w:instrText xml:space="preserve"> PAGEREF _Toc111645272 \h </w:instrText>
        </w:r>
        <w:r>
          <w:fldChar w:fldCharType="separate"/>
        </w:r>
        <w:r w:rsidR="00C03789">
          <w:t>223</w:t>
        </w:r>
        <w:r>
          <w:fldChar w:fldCharType="end"/>
        </w:r>
      </w:hyperlink>
    </w:p>
    <w:p w14:paraId="6AF83359" w14:textId="3E05982C" w:rsidR="00A35BE5" w:rsidRDefault="00D72F9F">
      <w:pPr>
        <w:pStyle w:val="TOC3"/>
        <w:rPr>
          <w:rFonts w:asciiTheme="minorHAnsi" w:eastAsiaTheme="minorEastAsia" w:hAnsiTheme="minorHAnsi" w:cstheme="minorBidi"/>
          <w:b w:val="0"/>
          <w:sz w:val="22"/>
          <w:szCs w:val="22"/>
          <w:lang w:eastAsia="en-AU"/>
        </w:rPr>
      </w:pPr>
      <w:hyperlink w:anchor="_Toc111645273" w:history="1">
        <w:r w:rsidR="00A35BE5" w:rsidRPr="00A776C0">
          <w:t>Division 8.4.3</w:t>
        </w:r>
        <w:r w:rsidR="00A35BE5">
          <w:rPr>
            <w:rFonts w:asciiTheme="minorHAnsi" w:eastAsiaTheme="minorEastAsia" w:hAnsiTheme="minorHAnsi" w:cstheme="minorBidi"/>
            <w:b w:val="0"/>
            <w:sz w:val="22"/>
            <w:szCs w:val="22"/>
            <w:lang w:eastAsia="en-AU"/>
          </w:rPr>
          <w:tab/>
        </w:r>
        <w:r w:rsidR="00A35BE5" w:rsidRPr="00A776C0">
          <w:t>External review of internal review decisions</w:t>
        </w:r>
        <w:r w:rsidR="00A35BE5" w:rsidRPr="00A35BE5">
          <w:rPr>
            <w:vanish/>
          </w:rPr>
          <w:tab/>
        </w:r>
        <w:r w:rsidR="00A35BE5" w:rsidRPr="00A35BE5">
          <w:rPr>
            <w:vanish/>
          </w:rPr>
          <w:fldChar w:fldCharType="begin"/>
        </w:r>
        <w:r w:rsidR="00A35BE5" w:rsidRPr="00A35BE5">
          <w:rPr>
            <w:vanish/>
          </w:rPr>
          <w:instrText xml:space="preserve"> PAGEREF _Toc111645273 \h </w:instrText>
        </w:r>
        <w:r w:rsidR="00A35BE5" w:rsidRPr="00A35BE5">
          <w:rPr>
            <w:vanish/>
          </w:rPr>
        </w:r>
        <w:r w:rsidR="00A35BE5" w:rsidRPr="00A35BE5">
          <w:rPr>
            <w:vanish/>
          </w:rPr>
          <w:fldChar w:fldCharType="separate"/>
        </w:r>
        <w:r w:rsidR="00C03789">
          <w:rPr>
            <w:vanish/>
          </w:rPr>
          <w:t>224</w:t>
        </w:r>
        <w:r w:rsidR="00A35BE5" w:rsidRPr="00A35BE5">
          <w:rPr>
            <w:vanish/>
          </w:rPr>
          <w:fldChar w:fldCharType="end"/>
        </w:r>
      </w:hyperlink>
    </w:p>
    <w:p w14:paraId="4ED6CDF3" w14:textId="228F3D32" w:rsidR="00A35BE5" w:rsidRDefault="00A35BE5">
      <w:pPr>
        <w:pStyle w:val="TOC5"/>
        <w:rPr>
          <w:rFonts w:asciiTheme="minorHAnsi" w:eastAsiaTheme="minorEastAsia" w:hAnsiTheme="minorHAnsi" w:cstheme="minorBidi"/>
          <w:sz w:val="22"/>
          <w:szCs w:val="22"/>
          <w:lang w:eastAsia="en-AU"/>
        </w:rPr>
      </w:pPr>
      <w:r>
        <w:tab/>
      </w:r>
      <w:hyperlink w:anchor="_Toc111645274" w:history="1">
        <w:r w:rsidRPr="00A776C0">
          <w:t>308</w:t>
        </w:r>
        <w:r>
          <w:rPr>
            <w:rFonts w:asciiTheme="minorHAnsi" w:eastAsiaTheme="minorEastAsia" w:hAnsiTheme="minorHAnsi" w:cstheme="minorBidi"/>
            <w:sz w:val="22"/>
            <w:szCs w:val="22"/>
            <w:lang w:eastAsia="en-AU"/>
          </w:rPr>
          <w:tab/>
        </w:r>
        <w:r w:rsidRPr="00A776C0">
          <w:t xml:space="preserve">Meaning of </w:t>
        </w:r>
        <w:r w:rsidRPr="00A776C0">
          <w:rPr>
            <w:i/>
          </w:rPr>
          <w:t>external reviewer—</w:t>
        </w:r>
        <w:r w:rsidRPr="00A776C0">
          <w:t>div 8.4.3</w:t>
        </w:r>
        <w:r>
          <w:tab/>
        </w:r>
        <w:r>
          <w:fldChar w:fldCharType="begin"/>
        </w:r>
        <w:r>
          <w:instrText xml:space="preserve"> PAGEREF _Toc111645274 \h </w:instrText>
        </w:r>
        <w:r>
          <w:fldChar w:fldCharType="separate"/>
        </w:r>
        <w:r w:rsidR="00C03789">
          <w:t>224</w:t>
        </w:r>
        <w:r>
          <w:fldChar w:fldCharType="end"/>
        </w:r>
      </w:hyperlink>
    </w:p>
    <w:p w14:paraId="21A7BD6B" w14:textId="52E21BF5" w:rsidR="00A35BE5" w:rsidRDefault="00A35BE5">
      <w:pPr>
        <w:pStyle w:val="TOC5"/>
        <w:rPr>
          <w:rFonts w:asciiTheme="minorHAnsi" w:eastAsiaTheme="minorEastAsia" w:hAnsiTheme="minorHAnsi" w:cstheme="minorBidi"/>
          <w:sz w:val="22"/>
          <w:szCs w:val="22"/>
          <w:lang w:eastAsia="en-AU"/>
        </w:rPr>
      </w:pPr>
      <w:r>
        <w:tab/>
      </w:r>
      <w:hyperlink w:anchor="_Toc111645275" w:history="1">
        <w:r w:rsidRPr="00A776C0">
          <w:t>309</w:t>
        </w:r>
        <w:r>
          <w:rPr>
            <w:rFonts w:asciiTheme="minorHAnsi" w:eastAsiaTheme="minorEastAsia" w:hAnsiTheme="minorHAnsi" w:cstheme="minorBidi"/>
            <w:sz w:val="22"/>
            <w:szCs w:val="22"/>
            <w:lang w:eastAsia="en-AU"/>
          </w:rPr>
          <w:tab/>
        </w:r>
        <w:r w:rsidRPr="00A776C0">
          <w:t>Appointment of external reviewers</w:t>
        </w:r>
        <w:r>
          <w:tab/>
        </w:r>
        <w:r>
          <w:fldChar w:fldCharType="begin"/>
        </w:r>
        <w:r>
          <w:instrText xml:space="preserve"> PAGEREF _Toc111645275 \h </w:instrText>
        </w:r>
        <w:r>
          <w:fldChar w:fldCharType="separate"/>
        </w:r>
        <w:r w:rsidR="00C03789">
          <w:t>224</w:t>
        </w:r>
        <w:r>
          <w:fldChar w:fldCharType="end"/>
        </w:r>
      </w:hyperlink>
    </w:p>
    <w:p w14:paraId="3B1A790E" w14:textId="6251A16A" w:rsidR="00A35BE5" w:rsidRDefault="00A35BE5">
      <w:pPr>
        <w:pStyle w:val="TOC5"/>
        <w:rPr>
          <w:rFonts w:asciiTheme="minorHAnsi" w:eastAsiaTheme="minorEastAsia" w:hAnsiTheme="minorHAnsi" w:cstheme="minorBidi"/>
          <w:sz w:val="22"/>
          <w:szCs w:val="22"/>
          <w:lang w:eastAsia="en-AU"/>
        </w:rPr>
      </w:pPr>
      <w:r>
        <w:tab/>
      </w:r>
      <w:hyperlink w:anchor="_Toc111645276" w:history="1">
        <w:r w:rsidRPr="00A776C0">
          <w:t>310</w:t>
        </w:r>
        <w:r>
          <w:rPr>
            <w:rFonts w:asciiTheme="minorHAnsi" w:eastAsiaTheme="minorEastAsia" w:hAnsiTheme="minorHAnsi" w:cstheme="minorBidi"/>
            <w:sz w:val="22"/>
            <w:szCs w:val="22"/>
            <w:lang w:eastAsia="en-AU"/>
          </w:rPr>
          <w:tab/>
        </w:r>
        <w:r w:rsidRPr="00A776C0">
          <w:t>Right to contact support person—external review</w:t>
        </w:r>
        <w:r>
          <w:tab/>
        </w:r>
        <w:r>
          <w:fldChar w:fldCharType="begin"/>
        </w:r>
        <w:r>
          <w:instrText xml:space="preserve"> PAGEREF _Toc111645276 \h </w:instrText>
        </w:r>
        <w:r>
          <w:fldChar w:fldCharType="separate"/>
        </w:r>
        <w:r w:rsidR="00C03789">
          <w:t>224</w:t>
        </w:r>
        <w:r>
          <w:fldChar w:fldCharType="end"/>
        </w:r>
      </w:hyperlink>
    </w:p>
    <w:p w14:paraId="01A2D6FF" w14:textId="30A55B6B" w:rsidR="00A35BE5" w:rsidRDefault="00A35BE5">
      <w:pPr>
        <w:pStyle w:val="TOC5"/>
        <w:rPr>
          <w:rFonts w:asciiTheme="minorHAnsi" w:eastAsiaTheme="minorEastAsia" w:hAnsiTheme="minorHAnsi" w:cstheme="minorBidi"/>
          <w:sz w:val="22"/>
          <w:szCs w:val="22"/>
          <w:lang w:eastAsia="en-AU"/>
        </w:rPr>
      </w:pPr>
      <w:r>
        <w:tab/>
      </w:r>
      <w:hyperlink w:anchor="_Toc111645277" w:history="1">
        <w:r w:rsidRPr="00A776C0">
          <w:t>311</w:t>
        </w:r>
        <w:r>
          <w:rPr>
            <w:rFonts w:asciiTheme="minorHAnsi" w:eastAsiaTheme="minorEastAsia" w:hAnsiTheme="minorHAnsi" w:cstheme="minorBidi"/>
            <w:sz w:val="22"/>
            <w:szCs w:val="22"/>
            <w:lang w:eastAsia="en-AU"/>
          </w:rPr>
          <w:tab/>
        </w:r>
        <w:r w:rsidRPr="00A776C0">
          <w:t>Application for external review</w:t>
        </w:r>
        <w:r>
          <w:tab/>
        </w:r>
        <w:r>
          <w:fldChar w:fldCharType="begin"/>
        </w:r>
        <w:r>
          <w:instrText xml:space="preserve"> PAGEREF _Toc111645277 \h </w:instrText>
        </w:r>
        <w:r>
          <w:fldChar w:fldCharType="separate"/>
        </w:r>
        <w:r w:rsidR="00C03789">
          <w:t>225</w:t>
        </w:r>
        <w:r>
          <w:fldChar w:fldCharType="end"/>
        </w:r>
      </w:hyperlink>
    </w:p>
    <w:p w14:paraId="5F1E9DFF" w14:textId="6D53C1E2" w:rsidR="00A35BE5" w:rsidRDefault="00A35BE5">
      <w:pPr>
        <w:pStyle w:val="TOC5"/>
        <w:rPr>
          <w:rFonts w:asciiTheme="minorHAnsi" w:eastAsiaTheme="minorEastAsia" w:hAnsiTheme="minorHAnsi" w:cstheme="minorBidi"/>
          <w:sz w:val="22"/>
          <w:szCs w:val="22"/>
          <w:lang w:eastAsia="en-AU"/>
        </w:rPr>
      </w:pPr>
      <w:r>
        <w:tab/>
      </w:r>
      <w:hyperlink w:anchor="_Toc111645278" w:history="1">
        <w:r w:rsidRPr="00A776C0">
          <w:t>312</w:t>
        </w:r>
        <w:r>
          <w:rPr>
            <w:rFonts w:asciiTheme="minorHAnsi" w:eastAsiaTheme="minorEastAsia" w:hAnsiTheme="minorHAnsi" w:cstheme="minorBidi"/>
            <w:sz w:val="22"/>
            <w:szCs w:val="22"/>
            <w:lang w:eastAsia="en-AU"/>
          </w:rPr>
          <w:tab/>
        </w:r>
        <w:r w:rsidRPr="00A776C0">
          <w:t>External review of charge</w:t>
        </w:r>
        <w:r>
          <w:tab/>
        </w:r>
        <w:r>
          <w:fldChar w:fldCharType="begin"/>
        </w:r>
        <w:r>
          <w:instrText xml:space="preserve"> PAGEREF _Toc111645278 \h </w:instrText>
        </w:r>
        <w:r>
          <w:fldChar w:fldCharType="separate"/>
        </w:r>
        <w:r w:rsidR="00C03789">
          <w:t>225</w:t>
        </w:r>
        <w:r>
          <w:fldChar w:fldCharType="end"/>
        </w:r>
      </w:hyperlink>
    </w:p>
    <w:p w14:paraId="34A023AB" w14:textId="2D8EB97A" w:rsidR="00A35BE5" w:rsidRDefault="00A35BE5">
      <w:pPr>
        <w:pStyle w:val="TOC5"/>
        <w:rPr>
          <w:rFonts w:asciiTheme="minorHAnsi" w:eastAsiaTheme="minorEastAsia" w:hAnsiTheme="minorHAnsi" w:cstheme="minorBidi"/>
          <w:sz w:val="22"/>
          <w:szCs w:val="22"/>
          <w:lang w:eastAsia="en-AU"/>
        </w:rPr>
      </w:pPr>
      <w:r>
        <w:tab/>
      </w:r>
      <w:hyperlink w:anchor="_Toc111645279" w:history="1">
        <w:r w:rsidRPr="00A776C0">
          <w:t>313</w:t>
        </w:r>
        <w:r>
          <w:rPr>
            <w:rFonts w:asciiTheme="minorHAnsi" w:eastAsiaTheme="minorEastAsia" w:hAnsiTheme="minorHAnsi" w:cstheme="minorBidi"/>
            <w:sz w:val="22"/>
            <w:szCs w:val="22"/>
            <w:lang w:eastAsia="en-AU"/>
          </w:rPr>
          <w:tab/>
        </w:r>
        <w:r w:rsidRPr="00A776C0">
          <w:t>Refusal to review</w:t>
        </w:r>
        <w:r>
          <w:tab/>
        </w:r>
        <w:r>
          <w:fldChar w:fldCharType="begin"/>
        </w:r>
        <w:r>
          <w:instrText xml:space="preserve"> PAGEREF _Toc111645279 \h </w:instrText>
        </w:r>
        <w:r>
          <w:fldChar w:fldCharType="separate"/>
        </w:r>
        <w:r w:rsidR="00C03789">
          <w:t>226</w:t>
        </w:r>
        <w:r>
          <w:fldChar w:fldCharType="end"/>
        </w:r>
      </w:hyperlink>
    </w:p>
    <w:p w14:paraId="7E8528DD" w14:textId="5307BC84" w:rsidR="00A35BE5" w:rsidRDefault="00A35BE5">
      <w:pPr>
        <w:pStyle w:val="TOC5"/>
        <w:rPr>
          <w:rFonts w:asciiTheme="minorHAnsi" w:eastAsiaTheme="minorEastAsia" w:hAnsiTheme="minorHAnsi" w:cstheme="minorBidi"/>
          <w:sz w:val="22"/>
          <w:szCs w:val="22"/>
          <w:lang w:eastAsia="en-AU"/>
        </w:rPr>
      </w:pPr>
      <w:r>
        <w:tab/>
      </w:r>
      <w:hyperlink w:anchor="_Toc111645280" w:history="1">
        <w:r w:rsidRPr="00A776C0">
          <w:t>314</w:t>
        </w:r>
        <w:r>
          <w:rPr>
            <w:rFonts w:asciiTheme="minorHAnsi" w:eastAsiaTheme="minorEastAsia" w:hAnsiTheme="minorHAnsi" w:cstheme="minorBidi"/>
            <w:sz w:val="22"/>
            <w:szCs w:val="22"/>
            <w:lang w:eastAsia="en-AU"/>
          </w:rPr>
          <w:tab/>
        </w:r>
        <w:r w:rsidRPr="00A776C0">
          <w:t>External reviewer’s powers after external review</w:t>
        </w:r>
        <w:r>
          <w:tab/>
        </w:r>
        <w:r>
          <w:fldChar w:fldCharType="begin"/>
        </w:r>
        <w:r>
          <w:instrText xml:space="preserve"> PAGEREF _Toc111645280 \h </w:instrText>
        </w:r>
        <w:r>
          <w:fldChar w:fldCharType="separate"/>
        </w:r>
        <w:r w:rsidR="00C03789">
          <w:t>226</w:t>
        </w:r>
        <w:r>
          <w:fldChar w:fldCharType="end"/>
        </w:r>
      </w:hyperlink>
    </w:p>
    <w:p w14:paraId="557DAD01" w14:textId="400554A4" w:rsidR="00A35BE5" w:rsidRDefault="00D72F9F">
      <w:pPr>
        <w:pStyle w:val="TOC3"/>
        <w:rPr>
          <w:rFonts w:asciiTheme="minorHAnsi" w:eastAsiaTheme="minorEastAsia" w:hAnsiTheme="minorHAnsi" w:cstheme="minorBidi"/>
          <w:b w:val="0"/>
          <w:sz w:val="22"/>
          <w:szCs w:val="22"/>
          <w:lang w:eastAsia="en-AU"/>
        </w:rPr>
      </w:pPr>
      <w:hyperlink w:anchor="_Toc111645281" w:history="1">
        <w:r w:rsidR="00A35BE5" w:rsidRPr="00A776C0">
          <w:t>Division 8.4.4</w:t>
        </w:r>
        <w:r w:rsidR="00A35BE5">
          <w:rPr>
            <w:rFonts w:asciiTheme="minorHAnsi" w:eastAsiaTheme="minorEastAsia" w:hAnsiTheme="minorHAnsi" w:cstheme="minorBidi"/>
            <w:b w:val="0"/>
            <w:sz w:val="22"/>
            <w:szCs w:val="22"/>
            <w:lang w:eastAsia="en-AU"/>
          </w:rPr>
          <w:tab/>
        </w:r>
        <w:r w:rsidR="00A35BE5" w:rsidRPr="00A776C0">
          <w:t>Disciplinary action generally</w:t>
        </w:r>
        <w:r w:rsidR="00A35BE5" w:rsidRPr="00A35BE5">
          <w:rPr>
            <w:vanish/>
          </w:rPr>
          <w:tab/>
        </w:r>
        <w:r w:rsidR="00A35BE5" w:rsidRPr="00A35BE5">
          <w:rPr>
            <w:vanish/>
          </w:rPr>
          <w:fldChar w:fldCharType="begin"/>
        </w:r>
        <w:r w:rsidR="00A35BE5" w:rsidRPr="00A35BE5">
          <w:rPr>
            <w:vanish/>
          </w:rPr>
          <w:instrText xml:space="preserve"> PAGEREF _Toc111645281 \h </w:instrText>
        </w:r>
        <w:r w:rsidR="00A35BE5" w:rsidRPr="00A35BE5">
          <w:rPr>
            <w:vanish/>
          </w:rPr>
        </w:r>
        <w:r w:rsidR="00A35BE5" w:rsidRPr="00A35BE5">
          <w:rPr>
            <w:vanish/>
          </w:rPr>
          <w:fldChar w:fldCharType="separate"/>
        </w:r>
        <w:r w:rsidR="00C03789">
          <w:rPr>
            <w:vanish/>
          </w:rPr>
          <w:t>228</w:t>
        </w:r>
        <w:r w:rsidR="00A35BE5" w:rsidRPr="00A35BE5">
          <w:rPr>
            <w:vanish/>
          </w:rPr>
          <w:fldChar w:fldCharType="end"/>
        </w:r>
      </w:hyperlink>
    </w:p>
    <w:p w14:paraId="5162EFFB" w14:textId="6C50530B" w:rsidR="00A35BE5" w:rsidRDefault="00A35BE5">
      <w:pPr>
        <w:pStyle w:val="TOC5"/>
        <w:rPr>
          <w:rFonts w:asciiTheme="minorHAnsi" w:eastAsiaTheme="minorEastAsia" w:hAnsiTheme="minorHAnsi" w:cstheme="minorBidi"/>
          <w:sz w:val="22"/>
          <w:szCs w:val="22"/>
          <w:lang w:eastAsia="en-AU"/>
        </w:rPr>
      </w:pPr>
      <w:r>
        <w:tab/>
      </w:r>
      <w:hyperlink w:anchor="_Toc111645282" w:history="1">
        <w:r w:rsidRPr="00A776C0">
          <w:t>315</w:t>
        </w:r>
        <w:r>
          <w:rPr>
            <w:rFonts w:asciiTheme="minorHAnsi" w:eastAsiaTheme="minorEastAsia" w:hAnsiTheme="minorHAnsi" w:cstheme="minorBidi"/>
            <w:sz w:val="22"/>
            <w:szCs w:val="22"/>
            <w:lang w:eastAsia="en-AU"/>
          </w:rPr>
          <w:tab/>
        </w:r>
        <w:r w:rsidRPr="00A776C0">
          <w:t>Application—div 8.4.4</w:t>
        </w:r>
        <w:r>
          <w:tab/>
        </w:r>
        <w:r>
          <w:fldChar w:fldCharType="begin"/>
        </w:r>
        <w:r>
          <w:instrText xml:space="preserve"> PAGEREF _Toc111645282 \h </w:instrText>
        </w:r>
        <w:r>
          <w:fldChar w:fldCharType="separate"/>
        </w:r>
        <w:r w:rsidR="00C03789">
          <w:t>228</w:t>
        </w:r>
        <w:r>
          <w:fldChar w:fldCharType="end"/>
        </w:r>
      </w:hyperlink>
    </w:p>
    <w:p w14:paraId="5B9D4A3F" w14:textId="31D54E63" w:rsidR="00A35BE5" w:rsidRDefault="00A35BE5">
      <w:pPr>
        <w:pStyle w:val="TOC5"/>
        <w:rPr>
          <w:rFonts w:asciiTheme="minorHAnsi" w:eastAsiaTheme="minorEastAsia" w:hAnsiTheme="minorHAnsi" w:cstheme="minorBidi"/>
          <w:sz w:val="22"/>
          <w:szCs w:val="22"/>
          <w:lang w:eastAsia="en-AU"/>
        </w:rPr>
      </w:pPr>
      <w:r>
        <w:tab/>
      </w:r>
      <w:hyperlink w:anchor="_Toc111645283" w:history="1">
        <w:r w:rsidRPr="00A776C0">
          <w:t>316</w:t>
        </w:r>
        <w:r>
          <w:rPr>
            <w:rFonts w:asciiTheme="minorHAnsi" w:eastAsiaTheme="minorEastAsia" w:hAnsiTheme="minorHAnsi" w:cstheme="minorBidi"/>
            <w:sz w:val="22"/>
            <w:szCs w:val="22"/>
            <w:lang w:eastAsia="en-AU"/>
          </w:rPr>
          <w:tab/>
        </w:r>
        <w:r w:rsidRPr="00A776C0">
          <w:t xml:space="preserve">Meaning of </w:t>
        </w:r>
        <w:r w:rsidRPr="00A776C0">
          <w:rPr>
            <w:i/>
          </w:rPr>
          <w:t>relevant presiding officer</w:t>
        </w:r>
        <w:r w:rsidRPr="00A776C0">
          <w:t>—div 8.4.4</w:t>
        </w:r>
        <w:r>
          <w:tab/>
        </w:r>
        <w:r>
          <w:fldChar w:fldCharType="begin"/>
        </w:r>
        <w:r>
          <w:instrText xml:space="preserve"> PAGEREF _Toc111645283 \h </w:instrText>
        </w:r>
        <w:r>
          <w:fldChar w:fldCharType="separate"/>
        </w:r>
        <w:r w:rsidR="00C03789">
          <w:t>228</w:t>
        </w:r>
        <w:r>
          <w:fldChar w:fldCharType="end"/>
        </w:r>
      </w:hyperlink>
    </w:p>
    <w:p w14:paraId="3C363977" w14:textId="3A7E5943" w:rsidR="00A35BE5" w:rsidRDefault="00A35BE5">
      <w:pPr>
        <w:pStyle w:val="TOC5"/>
        <w:rPr>
          <w:rFonts w:asciiTheme="minorHAnsi" w:eastAsiaTheme="minorEastAsia" w:hAnsiTheme="minorHAnsi" w:cstheme="minorBidi"/>
          <w:sz w:val="22"/>
          <w:szCs w:val="22"/>
          <w:lang w:eastAsia="en-AU"/>
        </w:rPr>
      </w:pPr>
      <w:r>
        <w:tab/>
      </w:r>
      <w:hyperlink w:anchor="_Toc111645284" w:history="1">
        <w:r w:rsidRPr="00A776C0">
          <w:t>317</w:t>
        </w:r>
        <w:r>
          <w:rPr>
            <w:rFonts w:asciiTheme="minorHAnsi" w:eastAsiaTheme="minorEastAsia" w:hAnsiTheme="minorHAnsi" w:cstheme="minorBidi"/>
            <w:sz w:val="22"/>
            <w:szCs w:val="22"/>
            <w:lang w:eastAsia="en-AU"/>
          </w:rPr>
          <w:tab/>
        </w:r>
        <w:r w:rsidRPr="00A776C0">
          <w:t>Disciplinary action by relevant presiding officer</w:t>
        </w:r>
        <w:r>
          <w:tab/>
        </w:r>
        <w:r>
          <w:fldChar w:fldCharType="begin"/>
        </w:r>
        <w:r>
          <w:instrText xml:space="preserve"> PAGEREF _Toc111645284 \h </w:instrText>
        </w:r>
        <w:r>
          <w:fldChar w:fldCharType="separate"/>
        </w:r>
        <w:r w:rsidR="00C03789">
          <w:t>228</w:t>
        </w:r>
        <w:r>
          <w:fldChar w:fldCharType="end"/>
        </w:r>
      </w:hyperlink>
    </w:p>
    <w:p w14:paraId="07475743" w14:textId="18186938" w:rsidR="00A35BE5" w:rsidRDefault="00A35BE5">
      <w:pPr>
        <w:pStyle w:val="TOC5"/>
        <w:rPr>
          <w:rFonts w:asciiTheme="minorHAnsi" w:eastAsiaTheme="minorEastAsia" w:hAnsiTheme="minorHAnsi" w:cstheme="minorBidi"/>
          <w:sz w:val="22"/>
          <w:szCs w:val="22"/>
          <w:lang w:eastAsia="en-AU"/>
        </w:rPr>
      </w:pPr>
      <w:r>
        <w:tab/>
      </w:r>
      <w:hyperlink w:anchor="_Toc111645285" w:history="1">
        <w:r w:rsidRPr="00A776C0">
          <w:t>318</w:t>
        </w:r>
        <w:r>
          <w:rPr>
            <w:rFonts w:asciiTheme="minorHAnsi" w:eastAsiaTheme="minorEastAsia" w:hAnsiTheme="minorHAnsi" w:cstheme="minorBidi"/>
            <w:sz w:val="22"/>
            <w:szCs w:val="22"/>
            <w:lang w:eastAsia="en-AU"/>
          </w:rPr>
          <w:tab/>
        </w:r>
        <w:r w:rsidRPr="00A776C0">
          <w:t>Disciplinary action—behaviour management consequences</w:t>
        </w:r>
        <w:r>
          <w:tab/>
        </w:r>
        <w:r>
          <w:fldChar w:fldCharType="begin"/>
        </w:r>
        <w:r>
          <w:instrText xml:space="preserve"> PAGEREF _Toc111645285 \h </w:instrText>
        </w:r>
        <w:r>
          <w:fldChar w:fldCharType="separate"/>
        </w:r>
        <w:r w:rsidR="00C03789">
          <w:t>229</w:t>
        </w:r>
        <w:r>
          <w:fldChar w:fldCharType="end"/>
        </w:r>
      </w:hyperlink>
    </w:p>
    <w:p w14:paraId="56EB4E53" w14:textId="3692990A" w:rsidR="00A35BE5" w:rsidRDefault="00A35BE5">
      <w:pPr>
        <w:pStyle w:val="TOC5"/>
        <w:rPr>
          <w:rFonts w:asciiTheme="minorHAnsi" w:eastAsiaTheme="minorEastAsia" w:hAnsiTheme="minorHAnsi" w:cstheme="minorBidi"/>
          <w:sz w:val="22"/>
          <w:szCs w:val="22"/>
          <w:lang w:eastAsia="en-AU"/>
        </w:rPr>
      </w:pPr>
      <w:r>
        <w:tab/>
      </w:r>
      <w:hyperlink w:anchor="_Toc111645286" w:history="1">
        <w:r w:rsidRPr="00A776C0">
          <w:t>319</w:t>
        </w:r>
        <w:r>
          <w:rPr>
            <w:rFonts w:asciiTheme="minorHAnsi" w:eastAsiaTheme="minorEastAsia" w:hAnsiTheme="minorHAnsi" w:cstheme="minorBidi"/>
            <w:sz w:val="22"/>
            <w:szCs w:val="22"/>
            <w:lang w:eastAsia="en-AU"/>
          </w:rPr>
          <w:tab/>
        </w:r>
        <w:r w:rsidRPr="00A776C0">
          <w:t>Maximum behaviour management consequences</w:t>
        </w:r>
        <w:r>
          <w:tab/>
        </w:r>
        <w:r>
          <w:fldChar w:fldCharType="begin"/>
        </w:r>
        <w:r>
          <w:instrText xml:space="preserve"> PAGEREF _Toc111645286 \h </w:instrText>
        </w:r>
        <w:r>
          <w:fldChar w:fldCharType="separate"/>
        </w:r>
        <w:r w:rsidR="00C03789">
          <w:t>229</w:t>
        </w:r>
        <w:r>
          <w:fldChar w:fldCharType="end"/>
        </w:r>
      </w:hyperlink>
    </w:p>
    <w:p w14:paraId="1C28ADB5" w14:textId="29BBA71A" w:rsidR="00A35BE5" w:rsidRDefault="00A35BE5">
      <w:pPr>
        <w:pStyle w:val="TOC5"/>
        <w:rPr>
          <w:rFonts w:asciiTheme="minorHAnsi" w:eastAsiaTheme="minorEastAsia" w:hAnsiTheme="minorHAnsi" w:cstheme="minorBidi"/>
          <w:sz w:val="22"/>
          <w:szCs w:val="22"/>
          <w:lang w:eastAsia="en-AU"/>
        </w:rPr>
      </w:pPr>
      <w:r>
        <w:tab/>
      </w:r>
      <w:hyperlink w:anchor="_Toc111645287" w:history="1">
        <w:r w:rsidRPr="00A776C0">
          <w:t>320</w:t>
        </w:r>
        <w:r>
          <w:rPr>
            <w:rFonts w:asciiTheme="minorHAnsi" w:eastAsiaTheme="minorEastAsia" w:hAnsiTheme="minorHAnsi" w:cstheme="minorBidi"/>
            <w:sz w:val="22"/>
            <w:szCs w:val="22"/>
            <w:lang w:eastAsia="en-AU"/>
          </w:rPr>
          <w:tab/>
        </w:r>
        <w:r w:rsidRPr="00A776C0">
          <w:t>Privileges and entitlements—impact of discipline</w:t>
        </w:r>
        <w:r>
          <w:tab/>
        </w:r>
        <w:r>
          <w:fldChar w:fldCharType="begin"/>
        </w:r>
        <w:r>
          <w:instrText xml:space="preserve"> PAGEREF _Toc111645287 \h </w:instrText>
        </w:r>
        <w:r>
          <w:fldChar w:fldCharType="separate"/>
        </w:r>
        <w:r w:rsidR="00C03789">
          <w:t>230</w:t>
        </w:r>
        <w:r>
          <w:fldChar w:fldCharType="end"/>
        </w:r>
      </w:hyperlink>
    </w:p>
    <w:p w14:paraId="5F9CAD47" w14:textId="6530C94E" w:rsidR="00A35BE5" w:rsidRDefault="00D72F9F">
      <w:pPr>
        <w:pStyle w:val="TOC1"/>
        <w:rPr>
          <w:rFonts w:asciiTheme="minorHAnsi" w:eastAsiaTheme="minorEastAsia" w:hAnsiTheme="minorHAnsi" w:cstheme="minorBidi"/>
          <w:b w:val="0"/>
          <w:sz w:val="22"/>
          <w:szCs w:val="22"/>
          <w:lang w:eastAsia="en-AU"/>
        </w:rPr>
      </w:pPr>
      <w:hyperlink w:anchor="_Toc111645288" w:history="1">
        <w:r w:rsidR="00A35BE5" w:rsidRPr="00A776C0">
          <w:t>Chapter 9</w:t>
        </w:r>
        <w:r w:rsidR="00A35BE5">
          <w:rPr>
            <w:rFonts w:asciiTheme="minorHAnsi" w:eastAsiaTheme="minorEastAsia" w:hAnsiTheme="minorHAnsi" w:cstheme="minorBidi"/>
            <w:b w:val="0"/>
            <w:sz w:val="22"/>
            <w:szCs w:val="22"/>
            <w:lang w:eastAsia="en-AU"/>
          </w:rPr>
          <w:tab/>
        </w:r>
        <w:r w:rsidR="00A35BE5" w:rsidRPr="00A776C0">
          <w:t>Criminal matters—conduct of disciplinary reviews</w:t>
        </w:r>
        <w:r w:rsidR="00A35BE5" w:rsidRPr="00A35BE5">
          <w:rPr>
            <w:vanish/>
          </w:rPr>
          <w:tab/>
        </w:r>
        <w:r w:rsidR="00A35BE5" w:rsidRPr="00A35BE5">
          <w:rPr>
            <w:vanish/>
          </w:rPr>
          <w:fldChar w:fldCharType="begin"/>
        </w:r>
        <w:r w:rsidR="00A35BE5" w:rsidRPr="00A35BE5">
          <w:rPr>
            <w:vanish/>
          </w:rPr>
          <w:instrText xml:space="preserve"> PAGEREF _Toc111645288 \h </w:instrText>
        </w:r>
        <w:r w:rsidR="00A35BE5" w:rsidRPr="00A35BE5">
          <w:rPr>
            <w:vanish/>
          </w:rPr>
        </w:r>
        <w:r w:rsidR="00A35BE5" w:rsidRPr="00A35BE5">
          <w:rPr>
            <w:vanish/>
          </w:rPr>
          <w:fldChar w:fldCharType="separate"/>
        </w:r>
        <w:r w:rsidR="00C03789">
          <w:rPr>
            <w:vanish/>
          </w:rPr>
          <w:t>231</w:t>
        </w:r>
        <w:r w:rsidR="00A35BE5" w:rsidRPr="00A35BE5">
          <w:rPr>
            <w:vanish/>
          </w:rPr>
          <w:fldChar w:fldCharType="end"/>
        </w:r>
      </w:hyperlink>
    </w:p>
    <w:p w14:paraId="18B0634C" w14:textId="0977DFCE" w:rsidR="00A35BE5" w:rsidRDefault="00D72F9F">
      <w:pPr>
        <w:pStyle w:val="TOC2"/>
        <w:rPr>
          <w:rFonts w:asciiTheme="minorHAnsi" w:eastAsiaTheme="minorEastAsia" w:hAnsiTheme="minorHAnsi" w:cstheme="minorBidi"/>
          <w:b w:val="0"/>
          <w:sz w:val="22"/>
          <w:szCs w:val="22"/>
          <w:lang w:eastAsia="en-AU"/>
        </w:rPr>
      </w:pPr>
      <w:hyperlink w:anchor="_Toc111645289" w:history="1">
        <w:r w:rsidR="00A35BE5" w:rsidRPr="00A776C0">
          <w:t>Part 9.1</w:t>
        </w:r>
        <w:r w:rsidR="00A35BE5">
          <w:rPr>
            <w:rFonts w:asciiTheme="minorHAnsi" w:eastAsiaTheme="minorEastAsia" w:hAnsiTheme="minorHAnsi" w:cstheme="minorBidi"/>
            <w:b w:val="0"/>
            <w:sz w:val="22"/>
            <w:szCs w:val="22"/>
            <w:lang w:eastAsia="en-AU"/>
          </w:rPr>
          <w:tab/>
        </w:r>
        <w:r w:rsidR="00A35BE5" w:rsidRPr="00A776C0">
          <w:t>Conduct of disciplinary review—general</w:t>
        </w:r>
        <w:r w:rsidR="00A35BE5" w:rsidRPr="00A35BE5">
          <w:rPr>
            <w:vanish/>
          </w:rPr>
          <w:tab/>
        </w:r>
        <w:r w:rsidR="00A35BE5" w:rsidRPr="00A35BE5">
          <w:rPr>
            <w:vanish/>
          </w:rPr>
          <w:fldChar w:fldCharType="begin"/>
        </w:r>
        <w:r w:rsidR="00A35BE5" w:rsidRPr="00A35BE5">
          <w:rPr>
            <w:vanish/>
          </w:rPr>
          <w:instrText xml:space="preserve"> PAGEREF _Toc111645289 \h </w:instrText>
        </w:r>
        <w:r w:rsidR="00A35BE5" w:rsidRPr="00A35BE5">
          <w:rPr>
            <w:vanish/>
          </w:rPr>
        </w:r>
        <w:r w:rsidR="00A35BE5" w:rsidRPr="00A35BE5">
          <w:rPr>
            <w:vanish/>
          </w:rPr>
          <w:fldChar w:fldCharType="separate"/>
        </w:r>
        <w:r w:rsidR="00C03789">
          <w:rPr>
            <w:vanish/>
          </w:rPr>
          <w:t>231</w:t>
        </w:r>
        <w:r w:rsidR="00A35BE5" w:rsidRPr="00A35BE5">
          <w:rPr>
            <w:vanish/>
          </w:rPr>
          <w:fldChar w:fldCharType="end"/>
        </w:r>
      </w:hyperlink>
    </w:p>
    <w:p w14:paraId="41DE20AB" w14:textId="225D0989" w:rsidR="00A35BE5" w:rsidRDefault="00A35BE5">
      <w:pPr>
        <w:pStyle w:val="TOC5"/>
        <w:rPr>
          <w:rFonts w:asciiTheme="minorHAnsi" w:eastAsiaTheme="minorEastAsia" w:hAnsiTheme="minorHAnsi" w:cstheme="minorBidi"/>
          <w:sz w:val="22"/>
          <w:szCs w:val="22"/>
          <w:lang w:eastAsia="en-AU"/>
        </w:rPr>
      </w:pPr>
      <w:r>
        <w:tab/>
      </w:r>
      <w:hyperlink w:anchor="_Toc111645290" w:history="1">
        <w:r w:rsidRPr="00A776C0">
          <w:t>321</w:t>
        </w:r>
        <w:r>
          <w:rPr>
            <w:rFonts w:asciiTheme="minorHAnsi" w:eastAsiaTheme="minorEastAsia" w:hAnsiTheme="minorHAnsi" w:cstheme="minorBidi"/>
            <w:sz w:val="22"/>
            <w:szCs w:val="22"/>
            <w:lang w:eastAsia="en-AU"/>
          </w:rPr>
          <w:tab/>
        </w:r>
        <w:r w:rsidRPr="00A776C0">
          <w:t>Application—ch 9</w:t>
        </w:r>
        <w:r>
          <w:tab/>
        </w:r>
        <w:r>
          <w:fldChar w:fldCharType="begin"/>
        </w:r>
        <w:r>
          <w:instrText xml:space="preserve"> PAGEREF _Toc111645290 \h </w:instrText>
        </w:r>
        <w:r>
          <w:fldChar w:fldCharType="separate"/>
        </w:r>
        <w:r w:rsidR="00C03789">
          <w:t>231</w:t>
        </w:r>
        <w:r>
          <w:fldChar w:fldCharType="end"/>
        </w:r>
      </w:hyperlink>
    </w:p>
    <w:p w14:paraId="01981398" w14:textId="4C289886" w:rsidR="00A35BE5" w:rsidRDefault="00A35BE5">
      <w:pPr>
        <w:pStyle w:val="TOC5"/>
        <w:rPr>
          <w:rFonts w:asciiTheme="minorHAnsi" w:eastAsiaTheme="minorEastAsia" w:hAnsiTheme="minorHAnsi" w:cstheme="minorBidi"/>
          <w:sz w:val="22"/>
          <w:szCs w:val="22"/>
          <w:lang w:eastAsia="en-AU"/>
        </w:rPr>
      </w:pPr>
      <w:r>
        <w:tab/>
      </w:r>
      <w:hyperlink w:anchor="_Toc111645291" w:history="1">
        <w:r w:rsidRPr="00A776C0">
          <w:t>322</w:t>
        </w:r>
        <w:r>
          <w:rPr>
            <w:rFonts w:asciiTheme="minorHAnsi" w:eastAsiaTheme="minorEastAsia" w:hAnsiTheme="minorHAnsi" w:cstheme="minorBidi"/>
            <w:sz w:val="22"/>
            <w:szCs w:val="22"/>
            <w:lang w:eastAsia="en-AU"/>
          </w:rPr>
          <w:tab/>
        </w:r>
        <w:r w:rsidRPr="00A776C0">
          <w:t>Definitions</w:t>
        </w:r>
        <w:r w:rsidRPr="00A776C0">
          <w:rPr>
            <w:i/>
          </w:rPr>
          <w:t>—</w:t>
        </w:r>
        <w:r w:rsidRPr="00A776C0">
          <w:t>ch 9</w:t>
        </w:r>
        <w:r>
          <w:tab/>
        </w:r>
        <w:r>
          <w:fldChar w:fldCharType="begin"/>
        </w:r>
        <w:r>
          <w:instrText xml:space="preserve"> PAGEREF _Toc111645291 \h </w:instrText>
        </w:r>
        <w:r>
          <w:fldChar w:fldCharType="separate"/>
        </w:r>
        <w:r w:rsidR="00C03789">
          <w:t>231</w:t>
        </w:r>
        <w:r>
          <w:fldChar w:fldCharType="end"/>
        </w:r>
      </w:hyperlink>
    </w:p>
    <w:p w14:paraId="42346F08" w14:textId="2BA8BB1E" w:rsidR="00A35BE5" w:rsidRDefault="00D72F9F">
      <w:pPr>
        <w:pStyle w:val="TOC2"/>
        <w:rPr>
          <w:rFonts w:asciiTheme="minorHAnsi" w:eastAsiaTheme="minorEastAsia" w:hAnsiTheme="minorHAnsi" w:cstheme="minorBidi"/>
          <w:b w:val="0"/>
          <w:sz w:val="22"/>
          <w:szCs w:val="22"/>
          <w:lang w:eastAsia="en-AU"/>
        </w:rPr>
      </w:pPr>
      <w:hyperlink w:anchor="_Toc111645292" w:history="1">
        <w:r w:rsidR="00A35BE5" w:rsidRPr="00A776C0">
          <w:t>Part 9.2</w:t>
        </w:r>
        <w:r w:rsidR="00A35BE5">
          <w:rPr>
            <w:rFonts w:asciiTheme="minorHAnsi" w:eastAsiaTheme="minorEastAsia" w:hAnsiTheme="minorHAnsi" w:cstheme="minorBidi"/>
            <w:b w:val="0"/>
            <w:sz w:val="22"/>
            <w:szCs w:val="22"/>
            <w:lang w:eastAsia="en-AU"/>
          </w:rPr>
          <w:tab/>
        </w:r>
        <w:r w:rsidR="00A35BE5" w:rsidRPr="00A776C0">
          <w:t>Disciplinary review procedures</w:t>
        </w:r>
        <w:r w:rsidR="00A35BE5" w:rsidRPr="00A35BE5">
          <w:rPr>
            <w:vanish/>
          </w:rPr>
          <w:tab/>
        </w:r>
        <w:r w:rsidR="00A35BE5" w:rsidRPr="00A35BE5">
          <w:rPr>
            <w:vanish/>
          </w:rPr>
          <w:fldChar w:fldCharType="begin"/>
        </w:r>
        <w:r w:rsidR="00A35BE5" w:rsidRPr="00A35BE5">
          <w:rPr>
            <w:vanish/>
          </w:rPr>
          <w:instrText xml:space="preserve"> PAGEREF _Toc111645292 \h </w:instrText>
        </w:r>
        <w:r w:rsidR="00A35BE5" w:rsidRPr="00A35BE5">
          <w:rPr>
            <w:vanish/>
          </w:rPr>
        </w:r>
        <w:r w:rsidR="00A35BE5" w:rsidRPr="00A35BE5">
          <w:rPr>
            <w:vanish/>
          </w:rPr>
          <w:fldChar w:fldCharType="separate"/>
        </w:r>
        <w:r w:rsidR="00C03789">
          <w:rPr>
            <w:vanish/>
          </w:rPr>
          <w:t>232</w:t>
        </w:r>
        <w:r w:rsidR="00A35BE5" w:rsidRPr="00A35BE5">
          <w:rPr>
            <w:vanish/>
          </w:rPr>
          <w:fldChar w:fldCharType="end"/>
        </w:r>
      </w:hyperlink>
    </w:p>
    <w:p w14:paraId="70946450" w14:textId="326D3E47" w:rsidR="00A35BE5" w:rsidRDefault="00A35BE5">
      <w:pPr>
        <w:pStyle w:val="TOC5"/>
        <w:rPr>
          <w:rFonts w:asciiTheme="minorHAnsi" w:eastAsiaTheme="minorEastAsia" w:hAnsiTheme="minorHAnsi" w:cstheme="minorBidi"/>
          <w:sz w:val="22"/>
          <w:szCs w:val="22"/>
          <w:lang w:eastAsia="en-AU"/>
        </w:rPr>
      </w:pPr>
      <w:r>
        <w:tab/>
      </w:r>
      <w:hyperlink w:anchor="_Toc111645293" w:history="1">
        <w:r w:rsidRPr="00A776C0">
          <w:t>323</w:t>
        </w:r>
        <w:r>
          <w:rPr>
            <w:rFonts w:asciiTheme="minorHAnsi" w:eastAsiaTheme="minorEastAsia" w:hAnsiTheme="minorHAnsi" w:cstheme="minorBidi"/>
            <w:sz w:val="22"/>
            <w:szCs w:val="22"/>
            <w:lang w:eastAsia="en-AU"/>
          </w:rPr>
          <w:tab/>
        </w:r>
        <w:r w:rsidRPr="00A776C0">
          <w:t>Nature of disciplinary reviews</w:t>
        </w:r>
        <w:r>
          <w:tab/>
        </w:r>
        <w:r>
          <w:fldChar w:fldCharType="begin"/>
        </w:r>
        <w:r>
          <w:instrText xml:space="preserve"> PAGEREF _Toc111645293 \h </w:instrText>
        </w:r>
        <w:r>
          <w:fldChar w:fldCharType="separate"/>
        </w:r>
        <w:r w:rsidR="00C03789">
          <w:t>232</w:t>
        </w:r>
        <w:r>
          <w:fldChar w:fldCharType="end"/>
        </w:r>
      </w:hyperlink>
    </w:p>
    <w:p w14:paraId="07D957A3" w14:textId="5D3C9985" w:rsidR="00A35BE5" w:rsidRDefault="00A35BE5">
      <w:pPr>
        <w:pStyle w:val="TOC5"/>
        <w:rPr>
          <w:rFonts w:asciiTheme="minorHAnsi" w:eastAsiaTheme="minorEastAsia" w:hAnsiTheme="minorHAnsi" w:cstheme="minorBidi"/>
          <w:sz w:val="22"/>
          <w:szCs w:val="22"/>
          <w:lang w:eastAsia="en-AU"/>
        </w:rPr>
      </w:pPr>
      <w:r>
        <w:tab/>
      </w:r>
      <w:hyperlink w:anchor="_Toc111645294" w:history="1">
        <w:r w:rsidRPr="00A776C0">
          <w:t>324</w:t>
        </w:r>
        <w:r>
          <w:rPr>
            <w:rFonts w:asciiTheme="minorHAnsi" w:eastAsiaTheme="minorEastAsia" w:hAnsiTheme="minorHAnsi" w:cstheme="minorBidi"/>
            <w:sz w:val="22"/>
            <w:szCs w:val="22"/>
            <w:lang w:eastAsia="en-AU"/>
          </w:rPr>
          <w:tab/>
        </w:r>
        <w:r w:rsidRPr="00A776C0">
          <w:t>Notice of disciplinary review etc</w:t>
        </w:r>
        <w:r>
          <w:tab/>
        </w:r>
        <w:r>
          <w:fldChar w:fldCharType="begin"/>
        </w:r>
        <w:r>
          <w:instrText xml:space="preserve"> PAGEREF _Toc111645294 \h </w:instrText>
        </w:r>
        <w:r>
          <w:fldChar w:fldCharType="separate"/>
        </w:r>
        <w:r w:rsidR="00C03789">
          <w:t>232</w:t>
        </w:r>
        <w:r>
          <w:fldChar w:fldCharType="end"/>
        </w:r>
      </w:hyperlink>
    </w:p>
    <w:p w14:paraId="3803C462" w14:textId="4A80B26F" w:rsidR="00A35BE5" w:rsidRDefault="00A35BE5">
      <w:pPr>
        <w:pStyle w:val="TOC5"/>
        <w:rPr>
          <w:rFonts w:asciiTheme="minorHAnsi" w:eastAsiaTheme="minorEastAsia" w:hAnsiTheme="minorHAnsi" w:cstheme="minorBidi"/>
          <w:sz w:val="22"/>
          <w:szCs w:val="22"/>
          <w:lang w:eastAsia="en-AU"/>
        </w:rPr>
      </w:pPr>
      <w:r>
        <w:tab/>
      </w:r>
      <w:hyperlink w:anchor="_Toc111645295" w:history="1">
        <w:r w:rsidRPr="00A776C0">
          <w:t>325</w:t>
        </w:r>
        <w:r>
          <w:rPr>
            <w:rFonts w:asciiTheme="minorHAnsi" w:eastAsiaTheme="minorEastAsia" w:hAnsiTheme="minorHAnsi" w:cstheme="minorBidi"/>
            <w:sz w:val="22"/>
            <w:szCs w:val="22"/>
            <w:lang w:eastAsia="en-AU"/>
          </w:rPr>
          <w:tab/>
        </w:r>
        <w:r w:rsidRPr="00A776C0">
          <w:t>Conduct of disciplinary reviews</w:t>
        </w:r>
        <w:r>
          <w:tab/>
        </w:r>
        <w:r>
          <w:fldChar w:fldCharType="begin"/>
        </w:r>
        <w:r>
          <w:instrText xml:space="preserve"> PAGEREF _Toc111645295 \h </w:instrText>
        </w:r>
        <w:r>
          <w:fldChar w:fldCharType="separate"/>
        </w:r>
        <w:r w:rsidR="00C03789">
          <w:t>233</w:t>
        </w:r>
        <w:r>
          <w:fldChar w:fldCharType="end"/>
        </w:r>
      </w:hyperlink>
    </w:p>
    <w:p w14:paraId="0391B7FA" w14:textId="238D5759" w:rsidR="00A35BE5" w:rsidRDefault="00A35BE5">
      <w:pPr>
        <w:pStyle w:val="TOC5"/>
        <w:rPr>
          <w:rFonts w:asciiTheme="minorHAnsi" w:eastAsiaTheme="minorEastAsia" w:hAnsiTheme="minorHAnsi" w:cstheme="minorBidi"/>
          <w:sz w:val="22"/>
          <w:szCs w:val="22"/>
          <w:lang w:eastAsia="en-AU"/>
        </w:rPr>
      </w:pPr>
      <w:r>
        <w:tab/>
      </w:r>
      <w:hyperlink w:anchor="_Toc111645296" w:history="1">
        <w:r w:rsidRPr="00A776C0">
          <w:t>326</w:t>
        </w:r>
        <w:r>
          <w:rPr>
            <w:rFonts w:asciiTheme="minorHAnsi" w:eastAsiaTheme="minorEastAsia" w:hAnsiTheme="minorHAnsi" w:cstheme="minorBidi"/>
            <w:sz w:val="22"/>
            <w:szCs w:val="22"/>
            <w:lang w:eastAsia="en-AU"/>
          </w:rPr>
          <w:tab/>
        </w:r>
        <w:r w:rsidRPr="00A776C0">
          <w:t>Review officer may require official reports</w:t>
        </w:r>
        <w:r>
          <w:tab/>
        </w:r>
        <w:r>
          <w:fldChar w:fldCharType="begin"/>
        </w:r>
        <w:r>
          <w:instrText xml:space="preserve"> PAGEREF _Toc111645296 \h </w:instrText>
        </w:r>
        <w:r>
          <w:fldChar w:fldCharType="separate"/>
        </w:r>
        <w:r w:rsidR="00C03789">
          <w:t>234</w:t>
        </w:r>
        <w:r>
          <w:fldChar w:fldCharType="end"/>
        </w:r>
      </w:hyperlink>
    </w:p>
    <w:p w14:paraId="084B932B" w14:textId="3EAA50DC" w:rsidR="00A35BE5" w:rsidRDefault="00A35BE5">
      <w:pPr>
        <w:pStyle w:val="TOC5"/>
        <w:rPr>
          <w:rFonts w:asciiTheme="minorHAnsi" w:eastAsiaTheme="minorEastAsia" w:hAnsiTheme="minorHAnsi" w:cstheme="minorBidi"/>
          <w:sz w:val="22"/>
          <w:szCs w:val="22"/>
          <w:lang w:eastAsia="en-AU"/>
        </w:rPr>
      </w:pPr>
      <w:r>
        <w:tab/>
      </w:r>
      <w:hyperlink w:anchor="_Toc111645297" w:history="1">
        <w:r w:rsidRPr="00A776C0">
          <w:t>327</w:t>
        </w:r>
        <w:r>
          <w:rPr>
            <w:rFonts w:asciiTheme="minorHAnsi" w:eastAsiaTheme="minorEastAsia" w:hAnsiTheme="minorHAnsi" w:cstheme="minorBidi"/>
            <w:sz w:val="22"/>
            <w:szCs w:val="22"/>
            <w:lang w:eastAsia="en-AU"/>
          </w:rPr>
          <w:tab/>
        </w:r>
        <w:r w:rsidRPr="00A776C0">
          <w:t>Review officer may require information and documents</w:t>
        </w:r>
        <w:r>
          <w:tab/>
        </w:r>
        <w:r>
          <w:fldChar w:fldCharType="begin"/>
        </w:r>
        <w:r>
          <w:instrText xml:space="preserve"> PAGEREF _Toc111645297 \h </w:instrText>
        </w:r>
        <w:r>
          <w:fldChar w:fldCharType="separate"/>
        </w:r>
        <w:r w:rsidR="00C03789">
          <w:t>234</w:t>
        </w:r>
        <w:r>
          <w:fldChar w:fldCharType="end"/>
        </w:r>
      </w:hyperlink>
    </w:p>
    <w:p w14:paraId="56598594" w14:textId="083A0032" w:rsidR="00A35BE5" w:rsidRDefault="00A35BE5">
      <w:pPr>
        <w:pStyle w:val="TOC5"/>
        <w:rPr>
          <w:rFonts w:asciiTheme="minorHAnsi" w:eastAsiaTheme="minorEastAsia" w:hAnsiTheme="minorHAnsi" w:cstheme="minorBidi"/>
          <w:sz w:val="22"/>
          <w:szCs w:val="22"/>
          <w:lang w:eastAsia="en-AU"/>
        </w:rPr>
      </w:pPr>
      <w:r>
        <w:tab/>
      </w:r>
      <w:hyperlink w:anchor="_Toc111645298" w:history="1">
        <w:r w:rsidRPr="00A776C0">
          <w:t>328</w:t>
        </w:r>
        <w:r>
          <w:rPr>
            <w:rFonts w:asciiTheme="minorHAnsi" w:eastAsiaTheme="minorEastAsia" w:hAnsiTheme="minorHAnsi" w:cstheme="minorBidi"/>
            <w:sz w:val="22"/>
            <w:szCs w:val="22"/>
            <w:lang w:eastAsia="en-AU"/>
          </w:rPr>
          <w:tab/>
        </w:r>
        <w:r w:rsidRPr="00A776C0">
          <w:t>Possession of review documents etc</w:t>
        </w:r>
        <w:r>
          <w:tab/>
        </w:r>
        <w:r>
          <w:fldChar w:fldCharType="begin"/>
        </w:r>
        <w:r>
          <w:instrText xml:space="preserve"> PAGEREF _Toc111645298 \h </w:instrText>
        </w:r>
        <w:r>
          <w:fldChar w:fldCharType="separate"/>
        </w:r>
        <w:r w:rsidR="00C03789">
          <w:t>235</w:t>
        </w:r>
        <w:r>
          <w:fldChar w:fldCharType="end"/>
        </w:r>
      </w:hyperlink>
    </w:p>
    <w:p w14:paraId="43665801" w14:textId="0E1030B3" w:rsidR="00A35BE5" w:rsidRDefault="00A35BE5">
      <w:pPr>
        <w:pStyle w:val="TOC5"/>
        <w:rPr>
          <w:rFonts w:asciiTheme="minorHAnsi" w:eastAsiaTheme="minorEastAsia" w:hAnsiTheme="minorHAnsi" w:cstheme="minorBidi"/>
          <w:sz w:val="22"/>
          <w:szCs w:val="22"/>
          <w:lang w:eastAsia="en-AU"/>
        </w:rPr>
      </w:pPr>
      <w:r>
        <w:tab/>
      </w:r>
      <w:hyperlink w:anchor="_Toc111645299" w:history="1">
        <w:r w:rsidRPr="00A776C0">
          <w:t>329</w:t>
        </w:r>
        <w:r>
          <w:rPr>
            <w:rFonts w:asciiTheme="minorHAnsi" w:eastAsiaTheme="minorEastAsia" w:hAnsiTheme="minorHAnsi" w:cstheme="minorBidi"/>
            <w:sz w:val="22"/>
            <w:szCs w:val="22"/>
            <w:lang w:eastAsia="en-AU"/>
          </w:rPr>
          <w:tab/>
        </w:r>
        <w:r w:rsidRPr="00A776C0">
          <w:t>Record of review</w:t>
        </w:r>
        <w:r>
          <w:tab/>
        </w:r>
        <w:r>
          <w:fldChar w:fldCharType="begin"/>
        </w:r>
        <w:r>
          <w:instrText xml:space="preserve"> PAGEREF _Toc111645299 \h </w:instrText>
        </w:r>
        <w:r>
          <w:fldChar w:fldCharType="separate"/>
        </w:r>
        <w:r w:rsidR="00C03789">
          <w:t>235</w:t>
        </w:r>
        <w:r>
          <w:fldChar w:fldCharType="end"/>
        </w:r>
      </w:hyperlink>
    </w:p>
    <w:p w14:paraId="484B0504" w14:textId="021F9659" w:rsidR="00A35BE5" w:rsidRDefault="00D72F9F">
      <w:pPr>
        <w:pStyle w:val="TOC2"/>
        <w:rPr>
          <w:rFonts w:asciiTheme="minorHAnsi" w:eastAsiaTheme="minorEastAsia" w:hAnsiTheme="minorHAnsi" w:cstheme="minorBidi"/>
          <w:b w:val="0"/>
          <w:sz w:val="22"/>
          <w:szCs w:val="22"/>
          <w:lang w:eastAsia="en-AU"/>
        </w:rPr>
      </w:pPr>
      <w:hyperlink w:anchor="_Toc111645300" w:history="1">
        <w:r w:rsidR="00A35BE5" w:rsidRPr="00A776C0">
          <w:t>Part 9.3</w:t>
        </w:r>
        <w:r w:rsidR="00A35BE5">
          <w:rPr>
            <w:rFonts w:asciiTheme="minorHAnsi" w:eastAsiaTheme="minorEastAsia" w:hAnsiTheme="minorHAnsi" w:cstheme="minorBidi"/>
            <w:b w:val="0"/>
            <w:sz w:val="22"/>
            <w:szCs w:val="22"/>
            <w:lang w:eastAsia="en-AU"/>
          </w:rPr>
          <w:tab/>
        </w:r>
        <w:r w:rsidR="00A35BE5" w:rsidRPr="00A776C0">
          <w:t>Disciplinary hearing procedures</w:t>
        </w:r>
        <w:r w:rsidR="00A35BE5" w:rsidRPr="00A35BE5">
          <w:rPr>
            <w:vanish/>
          </w:rPr>
          <w:tab/>
        </w:r>
        <w:r w:rsidR="00A35BE5" w:rsidRPr="00A35BE5">
          <w:rPr>
            <w:vanish/>
          </w:rPr>
          <w:fldChar w:fldCharType="begin"/>
        </w:r>
        <w:r w:rsidR="00A35BE5" w:rsidRPr="00A35BE5">
          <w:rPr>
            <w:vanish/>
          </w:rPr>
          <w:instrText xml:space="preserve"> PAGEREF _Toc111645300 \h </w:instrText>
        </w:r>
        <w:r w:rsidR="00A35BE5" w:rsidRPr="00A35BE5">
          <w:rPr>
            <w:vanish/>
          </w:rPr>
        </w:r>
        <w:r w:rsidR="00A35BE5" w:rsidRPr="00A35BE5">
          <w:rPr>
            <w:vanish/>
          </w:rPr>
          <w:fldChar w:fldCharType="separate"/>
        </w:r>
        <w:r w:rsidR="00C03789">
          <w:rPr>
            <w:vanish/>
          </w:rPr>
          <w:t>236</w:t>
        </w:r>
        <w:r w:rsidR="00A35BE5" w:rsidRPr="00A35BE5">
          <w:rPr>
            <w:vanish/>
          </w:rPr>
          <w:fldChar w:fldCharType="end"/>
        </w:r>
      </w:hyperlink>
    </w:p>
    <w:p w14:paraId="010C3E74" w14:textId="696F094A" w:rsidR="00A35BE5" w:rsidRDefault="00A35BE5">
      <w:pPr>
        <w:pStyle w:val="TOC5"/>
        <w:rPr>
          <w:rFonts w:asciiTheme="minorHAnsi" w:eastAsiaTheme="minorEastAsia" w:hAnsiTheme="minorHAnsi" w:cstheme="minorBidi"/>
          <w:sz w:val="22"/>
          <w:szCs w:val="22"/>
          <w:lang w:eastAsia="en-AU"/>
        </w:rPr>
      </w:pPr>
      <w:r>
        <w:tab/>
      </w:r>
      <w:hyperlink w:anchor="_Toc111645301" w:history="1">
        <w:r w:rsidRPr="00A776C0">
          <w:t>330</w:t>
        </w:r>
        <w:r>
          <w:rPr>
            <w:rFonts w:asciiTheme="minorHAnsi" w:eastAsiaTheme="minorEastAsia" w:hAnsiTheme="minorHAnsi" w:cstheme="minorBidi"/>
            <w:sz w:val="22"/>
            <w:szCs w:val="22"/>
            <w:lang w:eastAsia="en-AU"/>
          </w:rPr>
          <w:tab/>
        </w:r>
        <w:r w:rsidRPr="00A776C0">
          <w:t>Notice of disciplinary hearing</w:t>
        </w:r>
        <w:r>
          <w:tab/>
        </w:r>
        <w:r>
          <w:fldChar w:fldCharType="begin"/>
        </w:r>
        <w:r>
          <w:instrText xml:space="preserve"> PAGEREF _Toc111645301 \h </w:instrText>
        </w:r>
        <w:r>
          <w:fldChar w:fldCharType="separate"/>
        </w:r>
        <w:r w:rsidR="00C03789">
          <w:t>236</w:t>
        </w:r>
        <w:r>
          <w:fldChar w:fldCharType="end"/>
        </w:r>
      </w:hyperlink>
    </w:p>
    <w:p w14:paraId="4DC48D01" w14:textId="3DAC6AC9" w:rsidR="00A35BE5" w:rsidRDefault="00A35BE5">
      <w:pPr>
        <w:pStyle w:val="TOC5"/>
        <w:rPr>
          <w:rFonts w:asciiTheme="minorHAnsi" w:eastAsiaTheme="minorEastAsia" w:hAnsiTheme="minorHAnsi" w:cstheme="minorBidi"/>
          <w:sz w:val="22"/>
          <w:szCs w:val="22"/>
          <w:lang w:eastAsia="en-AU"/>
        </w:rPr>
      </w:pPr>
      <w:r>
        <w:tab/>
      </w:r>
      <w:hyperlink w:anchor="_Toc111645302" w:history="1">
        <w:r w:rsidRPr="00A776C0">
          <w:t>331</w:t>
        </w:r>
        <w:r>
          <w:rPr>
            <w:rFonts w:asciiTheme="minorHAnsi" w:eastAsiaTheme="minorEastAsia" w:hAnsiTheme="minorHAnsi" w:cstheme="minorBidi"/>
            <w:sz w:val="22"/>
            <w:szCs w:val="22"/>
            <w:lang w:eastAsia="en-AU"/>
          </w:rPr>
          <w:tab/>
        </w:r>
        <w:r w:rsidRPr="00A776C0">
          <w:t>Review officer’s powers at review</w:t>
        </w:r>
        <w:r>
          <w:tab/>
        </w:r>
        <w:r>
          <w:fldChar w:fldCharType="begin"/>
        </w:r>
        <w:r>
          <w:instrText xml:space="preserve"> PAGEREF _Toc111645302 \h </w:instrText>
        </w:r>
        <w:r>
          <w:fldChar w:fldCharType="separate"/>
        </w:r>
        <w:r w:rsidR="00C03789">
          <w:t>236</w:t>
        </w:r>
        <w:r>
          <w:fldChar w:fldCharType="end"/>
        </w:r>
      </w:hyperlink>
    </w:p>
    <w:p w14:paraId="0862474B" w14:textId="1FB78B8C" w:rsidR="00A35BE5" w:rsidRDefault="00A35BE5">
      <w:pPr>
        <w:pStyle w:val="TOC5"/>
        <w:rPr>
          <w:rFonts w:asciiTheme="minorHAnsi" w:eastAsiaTheme="minorEastAsia" w:hAnsiTheme="minorHAnsi" w:cstheme="minorBidi"/>
          <w:sz w:val="22"/>
          <w:szCs w:val="22"/>
          <w:lang w:eastAsia="en-AU"/>
        </w:rPr>
      </w:pPr>
      <w:r>
        <w:tab/>
      </w:r>
      <w:hyperlink w:anchor="_Toc111645303" w:history="1">
        <w:r w:rsidRPr="00A776C0">
          <w:t>332</w:t>
        </w:r>
        <w:r>
          <w:rPr>
            <w:rFonts w:asciiTheme="minorHAnsi" w:eastAsiaTheme="minorEastAsia" w:hAnsiTheme="minorHAnsi" w:cstheme="minorBidi"/>
            <w:sz w:val="22"/>
            <w:szCs w:val="22"/>
            <w:lang w:eastAsia="en-AU"/>
          </w:rPr>
          <w:tab/>
        </w:r>
        <w:r w:rsidRPr="00A776C0">
          <w:t>Rights of accused detainee at disciplinary hearing</w:t>
        </w:r>
        <w:r>
          <w:tab/>
        </w:r>
        <w:r>
          <w:fldChar w:fldCharType="begin"/>
        </w:r>
        <w:r>
          <w:instrText xml:space="preserve"> PAGEREF _Toc111645303 \h </w:instrText>
        </w:r>
        <w:r>
          <w:fldChar w:fldCharType="separate"/>
        </w:r>
        <w:r w:rsidR="00C03789">
          <w:t>237</w:t>
        </w:r>
        <w:r>
          <w:fldChar w:fldCharType="end"/>
        </w:r>
      </w:hyperlink>
    </w:p>
    <w:p w14:paraId="3D55C4B7" w14:textId="1402DA0C" w:rsidR="00A35BE5" w:rsidRDefault="00A35BE5">
      <w:pPr>
        <w:pStyle w:val="TOC5"/>
        <w:rPr>
          <w:rFonts w:asciiTheme="minorHAnsi" w:eastAsiaTheme="minorEastAsia" w:hAnsiTheme="minorHAnsi" w:cstheme="minorBidi"/>
          <w:sz w:val="22"/>
          <w:szCs w:val="22"/>
          <w:lang w:eastAsia="en-AU"/>
        </w:rPr>
      </w:pPr>
      <w:r>
        <w:tab/>
      </w:r>
      <w:hyperlink w:anchor="_Toc111645304" w:history="1">
        <w:r w:rsidRPr="00A776C0">
          <w:t>333</w:t>
        </w:r>
        <w:r>
          <w:rPr>
            <w:rFonts w:asciiTheme="minorHAnsi" w:eastAsiaTheme="minorEastAsia" w:hAnsiTheme="minorHAnsi" w:cstheme="minorBidi"/>
            <w:sz w:val="22"/>
            <w:szCs w:val="22"/>
            <w:lang w:eastAsia="en-AU"/>
          </w:rPr>
          <w:tab/>
        </w:r>
        <w:r w:rsidRPr="00A776C0">
          <w:t>Exclusion of accused detainee from hearing</w:t>
        </w:r>
        <w:r>
          <w:tab/>
        </w:r>
        <w:r>
          <w:fldChar w:fldCharType="begin"/>
        </w:r>
        <w:r>
          <w:instrText xml:space="preserve"> PAGEREF _Toc111645304 \h </w:instrText>
        </w:r>
        <w:r>
          <w:fldChar w:fldCharType="separate"/>
        </w:r>
        <w:r w:rsidR="00C03789">
          <w:t>238</w:t>
        </w:r>
        <w:r>
          <w:fldChar w:fldCharType="end"/>
        </w:r>
      </w:hyperlink>
    </w:p>
    <w:p w14:paraId="1E686A5D" w14:textId="0B965811" w:rsidR="00A35BE5" w:rsidRDefault="00A35BE5">
      <w:pPr>
        <w:pStyle w:val="TOC5"/>
        <w:rPr>
          <w:rFonts w:asciiTheme="minorHAnsi" w:eastAsiaTheme="minorEastAsia" w:hAnsiTheme="minorHAnsi" w:cstheme="minorBidi"/>
          <w:sz w:val="22"/>
          <w:szCs w:val="22"/>
          <w:lang w:eastAsia="en-AU"/>
        </w:rPr>
      </w:pPr>
      <w:r>
        <w:tab/>
      </w:r>
      <w:hyperlink w:anchor="_Toc111645305" w:history="1">
        <w:r w:rsidRPr="00A776C0">
          <w:t>334</w:t>
        </w:r>
        <w:r>
          <w:rPr>
            <w:rFonts w:asciiTheme="minorHAnsi" w:eastAsiaTheme="minorEastAsia" w:hAnsiTheme="minorHAnsi" w:cstheme="minorBidi"/>
            <w:sz w:val="22"/>
            <w:szCs w:val="22"/>
            <w:lang w:eastAsia="en-AU"/>
          </w:rPr>
          <w:tab/>
        </w:r>
        <w:r w:rsidRPr="00A776C0">
          <w:t>Hearing in accused detainee’s absence</w:t>
        </w:r>
        <w:r>
          <w:tab/>
        </w:r>
        <w:r>
          <w:fldChar w:fldCharType="begin"/>
        </w:r>
        <w:r>
          <w:instrText xml:space="preserve"> PAGEREF _Toc111645305 \h </w:instrText>
        </w:r>
        <w:r>
          <w:fldChar w:fldCharType="separate"/>
        </w:r>
        <w:r w:rsidR="00C03789">
          <w:t>238</w:t>
        </w:r>
        <w:r>
          <w:fldChar w:fldCharType="end"/>
        </w:r>
      </w:hyperlink>
    </w:p>
    <w:p w14:paraId="26C52902" w14:textId="7799B9B9" w:rsidR="00A35BE5" w:rsidRDefault="00A35BE5">
      <w:pPr>
        <w:pStyle w:val="TOC5"/>
        <w:rPr>
          <w:rFonts w:asciiTheme="minorHAnsi" w:eastAsiaTheme="minorEastAsia" w:hAnsiTheme="minorHAnsi" w:cstheme="minorBidi"/>
          <w:sz w:val="22"/>
          <w:szCs w:val="22"/>
          <w:lang w:eastAsia="en-AU"/>
        </w:rPr>
      </w:pPr>
      <w:r>
        <w:tab/>
      </w:r>
      <w:hyperlink w:anchor="_Toc111645306" w:history="1">
        <w:r w:rsidRPr="00A776C0">
          <w:t>335</w:t>
        </w:r>
        <w:r>
          <w:rPr>
            <w:rFonts w:asciiTheme="minorHAnsi" w:eastAsiaTheme="minorEastAsia" w:hAnsiTheme="minorHAnsi" w:cstheme="minorBidi"/>
            <w:sz w:val="22"/>
            <w:szCs w:val="22"/>
            <w:lang w:eastAsia="en-AU"/>
          </w:rPr>
          <w:tab/>
        </w:r>
        <w:r w:rsidRPr="00A776C0">
          <w:t>Appearance at disciplinary hearing by audiovisual or audio link</w:t>
        </w:r>
        <w:r>
          <w:tab/>
        </w:r>
        <w:r>
          <w:fldChar w:fldCharType="begin"/>
        </w:r>
        <w:r>
          <w:instrText xml:space="preserve"> PAGEREF _Toc111645306 \h </w:instrText>
        </w:r>
        <w:r>
          <w:fldChar w:fldCharType="separate"/>
        </w:r>
        <w:r w:rsidR="00C03789">
          <w:t>238</w:t>
        </w:r>
        <w:r>
          <w:fldChar w:fldCharType="end"/>
        </w:r>
      </w:hyperlink>
    </w:p>
    <w:p w14:paraId="74C3068B" w14:textId="1D5EBBCF" w:rsidR="00A35BE5" w:rsidRDefault="00D72F9F">
      <w:pPr>
        <w:pStyle w:val="TOC1"/>
        <w:rPr>
          <w:rFonts w:asciiTheme="minorHAnsi" w:eastAsiaTheme="minorEastAsia" w:hAnsiTheme="minorHAnsi" w:cstheme="minorBidi"/>
          <w:b w:val="0"/>
          <w:sz w:val="22"/>
          <w:szCs w:val="22"/>
          <w:lang w:eastAsia="en-AU"/>
        </w:rPr>
      </w:pPr>
      <w:hyperlink w:anchor="_Toc111645307" w:history="1">
        <w:r w:rsidR="00A35BE5" w:rsidRPr="00A776C0">
          <w:t>Chapter 10</w:t>
        </w:r>
        <w:r w:rsidR="00A35BE5">
          <w:rPr>
            <w:rFonts w:asciiTheme="minorHAnsi" w:eastAsiaTheme="minorEastAsia" w:hAnsiTheme="minorHAnsi" w:cstheme="minorBidi"/>
            <w:b w:val="0"/>
            <w:sz w:val="22"/>
            <w:szCs w:val="22"/>
            <w:lang w:eastAsia="en-AU"/>
          </w:rPr>
          <w:tab/>
        </w:r>
        <w:r w:rsidR="00A35BE5" w:rsidRPr="00A776C0">
          <w:t>Care and protection—general</w:t>
        </w:r>
        <w:r w:rsidR="00A35BE5" w:rsidRPr="00A35BE5">
          <w:rPr>
            <w:vanish/>
          </w:rPr>
          <w:tab/>
        </w:r>
        <w:r w:rsidR="00A35BE5" w:rsidRPr="00A35BE5">
          <w:rPr>
            <w:vanish/>
          </w:rPr>
          <w:fldChar w:fldCharType="begin"/>
        </w:r>
        <w:r w:rsidR="00A35BE5" w:rsidRPr="00A35BE5">
          <w:rPr>
            <w:vanish/>
          </w:rPr>
          <w:instrText xml:space="preserve"> PAGEREF _Toc111645307 \h </w:instrText>
        </w:r>
        <w:r w:rsidR="00A35BE5" w:rsidRPr="00A35BE5">
          <w:rPr>
            <w:vanish/>
          </w:rPr>
        </w:r>
        <w:r w:rsidR="00A35BE5" w:rsidRPr="00A35BE5">
          <w:rPr>
            <w:vanish/>
          </w:rPr>
          <w:fldChar w:fldCharType="separate"/>
        </w:r>
        <w:r w:rsidR="00C03789">
          <w:rPr>
            <w:vanish/>
          </w:rPr>
          <w:t>240</w:t>
        </w:r>
        <w:r w:rsidR="00A35BE5" w:rsidRPr="00A35BE5">
          <w:rPr>
            <w:vanish/>
          </w:rPr>
          <w:fldChar w:fldCharType="end"/>
        </w:r>
      </w:hyperlink>
    </w:p>
    <w:p w14:paraId="78DEF402" w14:textId="49F07398" w:rsidR="00A35BE5" w:rsidRDefault="00D72F9F">
      <w:pPr>
        <w:pStyle w:val="TOC2"/>
        <w:rPr>
          <w:rFonts w:asciiTheme="minorHAnsi" w:eastAsiaTheme="minorEastAsia" w:hAnsiTheme="minorHAnsi" w:cstheme="minorBidi"/>
          <w:b w:val="0"/>
          <w:sz w:val="22"/>
          <w:szCs w:val="22"/>
          <w:lang w:eastAsia="en-AU"/>
        </w:rPr>
      </w:pPr>
      <w:hyperlink w:anchor="_Toc111645308" w:history="1">
        <w:r w:rsidR="00A35BE5" w:rsidRPr="00A776C0">
          <w:t>Part 10.1</w:t>
        </w:r>
        <w:r w:rsidR="00A35BE5">
          <w:rPr>
            <w:rFonts w:asciiTheme="minorHAnsi" w:eastAsiaTheme="minorEastAsia" w:hAnsiTheme="minorHAnsi" w:cstheme="minorBidi"/>
            <w:b w:val="0"/>
            <w:sz w:val="22"/>
            <w:szCs w:val="22"/>
            <w:lang w:eastAsia="en-AU"/>
          </w:rPr>
          <w:tab/>
        </w:r>
        <w:r w:rsidR="00A35BE5" w:rsidRPr="00A776C0">
          <w:t>Application of care and protection chapters</w:t>
        </w:r>
        <w:r w:rsidR="00A35BE5" w:rsidRPr="00A35BE5">
          <w:rPr>
            <w:vanish/>
          </w:rPr>
          <w:tab/>
        </w:r>
        <w:r w:rsidR="00A35BE5" w:rsidRPr="00A35BE5">
          <w:rPr>
            <w:vanish/>
          </w:rPr>
          <w:fldChar w:fldCharType="begin"/>
        </w:r>
        <w:r w:rsidR="00A35BE5" w:rsidRPr="00A35BE5">
          <w:rPr>
            <w:vanish/>
          </w:rPr>
          <w:instrText xml:space="preserve"> PAGEREF _Toc111645308 \h </w:instrText>
        </w:r>
        <w:r w:rsidR="00A35BE5" w:rsidRPr="00A35BE5">
          <w:rPr>
            <w:vanish/>
          </w:rPr>
        </w:r>
        <w:r w:rsidR="00A35BE5" w:rsidRPr="00A35BE5">
          <w:rPr>
            <w:vanish/>
          </w:rPr>
          <w:fldChar w:fldCharType="separate"/>
        </w:r>
        <w:r w:rsidR="00C03789">
          <w:rPr>
            <w:vanish/>
          </w:rPr>
          <w:t>240</w:t>
        </w:r>
        <w:r w:rsidR="00A35BE5" w:rsidRPr="00A35BE5">
          <w:rPr>
            <w:vanish/>
          </w:rPr>
          <w:fldChar w:fldCharType="end"/>
        </w:r>
      </w:hyperlink>
    </w:p>
    <w:p w14:paraId="1C43F820" w14:textId="6881490F" w:rsidR="00A35BE5" w:rsidRDefault="00A35BE5">
      <w:pPr>
        <w:pStyle w:val="TOC5"/>
        <w:rPr>
          <w:rFonts w:asciiTheme="minorHAnsi" w:eastAsiaTheme="minorEastAsia" w:hAnsiTheme="minorHAnsi" w:cstheme="minorBidi"/>
          <w:sz w:val="22"/>
          <w:szCs w:val="22"/>
          <w:lang w:eastAsia="en-AU"/>
        </w:rPr>
      </w:pPr>
      <w:r>
        <w:tab/>
      </w:r>
      <w:hyperlink w:anchor="_Toc111645309" w:history="1">
        <w:r w:rsidRPr="00A776C0">
          <w:t>336</w:t>
        </w:r>
        <w:r>
          <w:rPr>
            <w:rFonts w:asciiTheme="minorHAnsi" w:eastAsiaTheme="minorEastAsia" w:hAnsiTheme="minorHAnsi" w:cstheme="minorBidi"/>
            <w:sz w:val="22"/>
            <w:szCs w:val="22"/>
            <w:lang w:eastAsia="en-AU"/>
          </w:rPr>
          <w:tab/>
        </w:r>
        <w:r w:rsidRPr="00A776C0">
          <w:t xml:space="preserve">What are the </w:t>
        </w:r>
        <w:r w:rsidRPr="00A776C0">
          <w:rPr>
            <w:i/>
          </w:rPr>
          <w:t>care and protection chapters</w:t>
        </w:r>
        <w:r w:rsidRPr="00A776C0">
          <w:t>?</w:t>
        </w:r>
        <w:r>
          <w:tab/>
        </w:r>
        <w:r>
          <w:fldChar w:fldCharType="begin"/>
        </w:r>
        <w:r>
          <w:instrText xml:space="preserve"> PAGEREF _Toc111645309 \h </w:instrText>
        </w:r>
        <w:r>
          <w:fldChar w:fldCharType="separate"/>
        </w:r>
        <w:r w:rsidR="00C03789">
          <w:t>240</w:t>
        </w:r>
        <w:r>
          <w:fldChar w:fldCharType="end"/>
        </w:r>
      </w:hyperlink>
    </w:p>
    <w:p w14:paraId="76929FCA" w14:textId="0177577A" w:rsidR="00A35BE5" w:rsidRDefault="00A35BE5">
      <w:pPr>
        <w:pStyle w:val="TOC5"/>
        <w:rPr>
          <w:rFonts w:asciiTheme="minorHAnsi" w:eastAsiaTheme="minorEastAsia" w:hAnsiTheme="minorHAnsi" w:cstheme="minorBidi"/>
          <w:sz w:val="22"/>
          <w:szCs w:val="22"/>
          <w:lang w:eastAsia="en-AU"/>
        </w:rPr>
      </w:pPr>
      <w:r>
        <w:tab/>
      </w:r>
      <w:hyperlink w:anchor="_Toc111645310" w:history="1">
        <w:r w:rsidRPr="00A776C0">
          <w:t>337</w:t>
        </w:r>
        <w:r>
          <w:rPr>
            <w:rFonts w:asciiTheme="minorHAnsi" w:eastAsiaTheme="minorEastAsia" w:hAnsiTheme="minorHAnsi" w:cstheme="minorBidi"/>
            <w:sz w:val="22"/>
            <w:szCs w:val="22"/>
            <w:lang w:eastAsia="en-AU"/>
          </w:rPr>
          <w:tab/>
        </w:r>
        <w:r w:rsidRPr="00A776C0">
          <w:t>Age—proof of age to be sought before action taken</w:t>
        </w:r>
        <w:r>
          <w:tab/>
        </w:r>
        <w:r>
          <w:fldChar w:fldCharType="begin"/>
        </w:r>
        <w:r>
          <w:instrText xml:space="preserve"> PAGEREF _Toc111645310 \h </w:instrText>
        </w:r>
        <w:r>
          <w:fldChar w:fldCharType="separate"/>
        </w:r>
        <w:r w:rsidR="00C03789">
          <w:t>241</w:t>
        </w:r>
        <w:r>
          <w:fldChar w:fldCharType="end"/>
        </w:r>
      </w:hyperlink>
    </w:p>
    <w:p w14:paraId="7209031D" w14:textId="292887E3" w:rsidR="00A35BE5" w:rsidRDefault="00A35BE5">
      <w:pPr>
        <w:pStyle w:val="TOC5"/>
        <w:rPr>
          <w:rFonts w:asciiTheme="minorHAnsi" w:eastAsiaTheme="minorEastAsia" w:hAnsiTheme="minorHAnsi" w:cstheme="minorBidi"/>
          <w:sz w:val="22"/>
          <w:szCs w:val="22"/>
          <w:lang w:eastAsia="en-AU"/>
        </w:rPr>
      </w:pPr>
      <w:r>
        <w:tab/>
      </w:r>
      <w:hyperlink w:anchor="_Toc111645311" w:history="1">
        <w:r w:rsidRPr="00A776C0">
          <w:t>338</w:t>
        </w:r>
        <w:r>
          <w:rPr>
            <w:rFonts w:asciiTheme="minorHAnsi" w:eastAsiaTheme="minorEastAsia" w:hAnsiTheme="minorHAnsi" w:cstheme="minorBidi"/>
            <w:sz w:val="22"/>
            <w:szCs w:val="22"/>
            <w:lang w:eastAsia="en-AU"/>
          </w:rPr>
          <w:tab/>
        </w:r>
        <w:r w:rsidRPr="00A776C0">
          <w:t>Age—application of care and protection chapters if no proof of age</w:t>
        </w:r>
        <w:r>
          <w:tab/>
        </w:r>
        <w:r>
          <w:fldChar w:fldCharType="begin"/>
        </w:r>
        <w:r>
          <w:instrText xml:space="preserve"> PAGEREF _Toc111645311 \h </w:instrText>
        </w:r>
        <w:r>
          <w:fldChar w:fldCharType="separate"/>
        </w:r>
        <w:r w:rsidR="00C03789">
          <w:t>241</w:t>
        </w:r>
        <w:r>
          <w:fldChar w:fldCharType="end"/>
        </w:r>
      </w:hyperlink>
    </w:p>
    <w:p w14:paraId="5EC95DC1" w14:textId="3B2694A4" w:rsidR="00A35BE5" w:rsidRDefault="00A35BE5">
      <w:pPr>
        <w:pStyle w:val="TOC5"/>
        <w:rPr>
          <w:rFonts w:asciiTheme="minorHAnsi" w:eastAsiaTheme="minorEastAsia" w:hAnsiTheme="minorHAnsi" w:cstheme="minorBidi"/>
          <w:sz w:val="22"/>
          <w:szCs w:val="22"/>
          <w:lang w:eastAsia="en-AU"/>
        </w:rPr>
      </w:pPr>
      <w:r>
        <w:tab/>
      </w:r>
      <w:hyperlink w:anchor="_Toc111645312" w:history="1">
        <w:r w:rsidRPr="00A776C0">
          <w:t>339</w:t>
        </w:r>
        <w:r>
          <w:rPr>
            <w:rFonts w:asciiTheme="minorHAnsi" w:eastAsiaTheme="minorEastAsia" w:hAnsiTheme="minorHAnsi" w:cstheme="minorBidi"/>
            <w:sz w:val="22"/>
            <w:szCs w:val="22"/>
            <w:lang w:eastAsia="en-AU"/>
          </w:rPr>
          <w:tab/>
        </w:r>
        <w:r w:rsidRPr="00A776C0">
          <w:t>Age—care and protection chapters stop applying if person discovered to be adult</w:t>
        </w:r>
        <w:r>
          <w:tab/>
        </w:r>
        <w:r>
          <w:fldChar w:fldCharType="begin"/>
        </w:r>
        <w:r>
          <w:instrText xml:space="preserve"> PAGEREF _Toc111645312 \h </w:instrText>
        </w:r>
        <w:r>
          <w:fldChar w:fldCharType="separate"/>
        </w:r>
        <w:r w:rsidR="00C03789">
          <w:t>242</w:t>
        </w:r>
        <w:r>
          <w:fldChar w:fldCharType="end"/>
        </w:r>
      </w:hyperlink>
    </w:p>
    <w:p w14:paraId="6E1E9671" w14:textId="46F11D80" w:rsidR="00A35BE5" w:rsidRDefault="00A35BE5">
      <w:pPr>
        <w:pStyle w:val="TOC5"/>
        <w:rPr>
          <w:rFonts w:asciiTheme="minorHAnsi" w:eastAsiaTheme="minorEastAsia" w:hAnsiTheme="minorHAnsi" w:cstheme="minorBidi"/>
          <w:sz w:val="22"/>
          <w:szCs w:val="22"/>
          <w:lang w:eastAsia="en-AU"/>
        </w:rPr>
      </w:pPr>
      <w:r>
        <w:tab/>
      </w:r>
      <w:hyperlink w:anchor="_Toc111645313" w:history="1">
        <w:r w:rsidRPr="00A776C0">
          <w:t>340</w:t>
        </w:r>
        <w:r>
          <w:rPr>
            <w:rFonts w:asciiTheme="minorHAnsi" w:eastAsiaTheme="minorEastAsia" w:hAnsiTheme="minorHAnsi" w:cstheme="minorBidi"/>
            <w:sz w:val="22"/>
            <w:szCs w:val="22"/>
            <w:lang w:eastAsia="en-AU"/>
          </w:rPr>
          <w:tab/>
        </w:r>
        <w:r w:rsidRPr="00A776C0">
          <w:t>Care and protection chapters stop applying when young person becomes adult</w:t>
        </w:r>
        <w:r>
          <w:tab/>
        </w:r>
        <w:r>
          <w:fldChar w:fldCharType="begin"/>
        </w:r>
        <w:r>
          <w:instrText xml:space="preserve"> PAGEREF _Toc111645313 \h </w:instrText>
        </w:r>
        <w:r>
          <w:fldChar w:fldCharType="separate"/>
        </w:r>
        <w:r w:rsidR="00C03789">
          <w:t>243</w:t>
        </w:r>
        <w:r>
          <w:fldChar w:fldCharType="end"/>
        </w:r>
      </w:hyperlink>
    </w:p>
    <w:p w14:paraId="267E6B62" w14:textId="7F9ED72F" w:rsidR="00A35BE5" w:rsidRDefault="00D72F9F">
      <w:pPr>
        <w:pStyle w:val="TOC2"/>
        <w:rPr>
          <w:rFonts w:asciiTheme="minorHAnsi" w:eastAsiaTheme="minorEastAsia" w:hAnsiTheme="minorHAnsi" w:cstheme="minorBidi"/>
          <w:b w:val="0"/>
          <w:sz w:val="22"/>
          <w:szCs w:val="22"/>
          <w:lang w:eastAsia="en-AU"/>
        </w:rPr>
      </w:pPr>
      <w:hyperlink w:anchor="_Toc111645314" w:history="1">
        <w:r w:rsidR="00A35BE5" w:rsidRPr="00A776C0">
          <w:t>Part 10.2</w:t>
        </w:r>
        <w:r w:rsidR="00A35BE5">
          <w:rPr>
            <w:rFonts w:asciiTheme="minorHAnsi" w:eastAsiaTheme="minorEastAsia" w:hAnsiTheme="minorHAnsi" w:cstheme="minorBidi"/>
            <w:b w:val="0"/>
            <w:sz w:val="22"/>
            <w:szCs w:val="22"/>
            <w:lang w:eastAsia="en-AU"/>
          </w:rPr>
          <w:tab/>
        </w:r>
        <w:r w:rsidR="00A35BE5" w:rsidRPr="00A776C0">
          <w:t>Important concepts—care and protection chapters</w:t>
        </w:r>
        <w:r w:rsidR="00A35BE5" w:rsidRPr="00A35BE5">
          <w:rPr>
            <w:vanish/>
          </w:rPr>
          <w:tab/>
        </w:r>
        <w:r w:rsidR="00A35BE5" w:rsidRPr="00A35BE5">
          <w:rPr>
            <w:vanish/>
          </w:rPr>
          <w:fldChar w:fldCharType="begin"/>
        </w:r>
        <w:r w:rsidR="00A35BE5" w:rsidRPr="00A35BE5">
          <w:rPr>
            <w:vanish/>
          </w:rPr>
          <w:instrText xml:space="preserve"> PAGEREF _Toc111645314 \h </w:instrText>
        </w:r>
        <w:r w:rsidR="00A35BE5" w:rsidRPr="00A35BE5">
          <w:rPr>
            <w:vanish/>
          </w:rPr>
        </w:r>
        <w:r w:rsidR="00A35BE5" w:rsidRPr="00A35BE5">
          <w:rPr>
            <w:vanish/>
          </w:rPr>
          <w:fldChar w:fldCharType="separate"/>
        </w:r>
        <w:r w:rsidR="00C03789">
          <w:rPr>
            <w:vanish/>
          </w:rPr>
          <w:t>244</w:t>
        </w:r>
        <w:r w:rsidR="00A35BE5" w:rsidRPr="00A35BE5">
          <w:rPr>
            <w:vanish/>
          </w:rPr>
          <w:fldChar w:fldCharType="end"/>
        </w:r>
      </w:hyperlink>
    </w:p>
    <w:p w14:paraId="5AEA4BAB" w14:textId="5B82DA92" w:rsidR="00A35BE5" w:rsidRDefault="00A35BE5">
      <w:pPr>
        <w:pStyle w:val="TOC5"/>
        <w:rPr>
          <w:rFonts w:asciiTheme="minorHAnsi" w:eastAsiaTheme="minorEastAsia" w:hAnsiTheme="minorHAnsi" w:cstheme="minorBidi"/>
          <w:sz w:val="22"/>
          <w:szCs w:val="22"/>
          <w:lang w:eastAsia="en-AU"/>
        </w:rPr>
      </w:pPr>
      <w:r>
        <w:tab/>
      </w:r>
      <w:hyperlink w:anchor="_Toc111645315" w:history="1">
        <w:r w:rsidRPr="00A776C0">
          <w:t>341</w:t>
        </w:r>
        <w:r>
          <w:rPr>
            <w:rFonts w:asciiTheme="minorHAnsi" w:eastAsiaTheme="minorEastAsia" w:hAnsiTheme="minorHAnsi" w:cstheme="minorBidi"/>
            <w:sz w:val="22"/>
            <w:szCs w:val="22"/>
            <w:lang w:eastAsia="en-AU"/>
          </w:rPr>
          <w:tab/>
        </w:r>
        <w:r w:rsidRPr="00A776C0">
          <w:t>Definitions—care and protection chapters</w:t>
        </w:r>
        <w:r>
          <w:tab/>
        </w:r>
        <w:r>
          <w:fldChar w:fldCharType="begin"/>
        </w:r>
        <w:r>
          <w:instrText xml:space="preserve"> PAGEREF _Toc111645315 \h </w:instrText>
        </w:r>
        <w:r>
          <w:fldChar w:fldCharType="separate"/>
        </w:r>
        <w:r w:rsidR="00C03789">
          <w:t>244</w:t>
        </w:r>
        <w:r>
          <w:fldChar w:fldCharType="end"/>
        </w:r>
      </w:hyperlink>
    </w:p>
    <w:p w14:paraId="6965BA62" w14:textId="6DDE7A42" w:rsidR="00A35BE5" w:rsidRDefault="00A35BE5">
      <w:pPr>
        <w:pStyle w:val="TOC5"/>
        <w:rPr>
          <w:rFonts w:asciiTheme="minorHAnsi" w:eastAsiaTheme="minorEastAsia" w:hAnsiTheme="minorHAnsi" w:cstheme="minorBidi"/>
          <w:sz w:val="22"/>
          <w:szCs w:val="22"/>
          <w:lang w:eastAsia="en-AU"/>
        </w:rPr>
      </w:pPr>
      <w:r>
        <w:tab/>
      </w:r>
      <w:hyperlink w:anchor="_Toc111645316" w:history="1">
        <w:r w:rsidRPr="00A776C0">
          <w:t>342</w:t>
        </w:r>
        <w:r>
          <w:rPr>
            <w:rFonts w:asciiTheme="minorHAnsi" w:eastAsiaTheme="minorEastAsia" w:hAnsiTheme="minorHAnsi" w:cstheme="minorBidi"/>
            <w:sz w:val="22"/>
            <w:szCs w:val="22"/>
            <w:lang w:eastAsia="en-AU"/>
          </w:rPr>
          <w:tab/>
        </w:r>
        <w:r w:rsidRPr="00A776C0">
          <w:t xml:space="preserve">What is </w:t>
        </w:r>
        <w:r w:rsidRPr="00A776C0">
          <w:rPr>
            <w:i/>
          </w:rPr>
          <w:t>abuse</w:t>
        </w:r>
        <w:r w:rsidRPr="00A776C0">
          <w:t>?</w:t>
        </w:r>
        <w:r>
          <w:tab/>
        </w:r>
        <w:r>
          <w:fldChar w:fldCharType="begin"/>
        </w:r>
        <w:r>
          <w:instrText xml:space="preserve"> PAGEREF _Toc111645316 \h </w:instrText>
        </w:r>
        <w:r>
          <w:fldChar w:fldCharType="separate"/>
        </w:r>
        <w:r w:rsidR="00C03789">
          <w:t>245</w:t>
        </w:r>
        <w:r>
          <w:fldChar w:fldCharType="end"/>
        </w:r>
      </w:hyperlink>
    </w:p>
    <w:p w14:paraId="7EAC2494" w14:textId="6F494246" w:rsidR="00A35BE5" w:rsidRDefault="00A35BE5">
      <w:pPr>
        <w:pStyle w:val="TOC5"/>
        <w:rPr>
          <w:rFonts w:asciiTheme="minorHAnsi" w:eastAsiaTheme="minorEastAsia" w:hAnsiTheme="minorHAnsi" w:cstheme="minorBidi"/>
          <w:sz w:val="22"/>
          <w:szCs w:val="22"/>
          <w:lang w:eastAsia="en-AU"/>
        </w:rPr>
      </w:pPr>
      <w:r>
        <w:tab/>
      </w:r>
      <w:hyperlink w:anchor="_Toc111645317" w:history="1">
        <w:r w:rsidRPr="00A776C0">
          <w:t>343</w:t>
        </w:r>
        <w:r>
          <w:rPr>
            <w:rFonts w:asciiTheme="minorHAnsi" w:eastAsiaTheme="minorEastAsia" w:hAnsiTheme="minorHAnsi" w:cstheme="minorBidi"/>
            <w:sz w:val="22"/>
            <w:szCs w:val="22"/>
            <w:lang w:eastAsia="en-AU"/>
          </w:rPr>
          <w:tab/>
        </w:r>
        <w:r w:rsidRPr="00A776C0">
          <w:t xml:space="preserve">What is </w:t>
        </w:r>
        <w:r w:rsidRPr="00A776C0">
          <w:rPr>
            <w:i/>
          </w:rPr>
          <w:t>neglect</w:t>
        </w:r>
        <w:r w:rsidRPr="00A776C0">
          <w:t>?</w:t>
        </w:r>
        <w:r>
          <w:tab/>
        </w:r>
        <w:r>
          <w:fldChar w:fldCharType="begin"/>
        </w:r>
        <w:r>
          <w:instrText xml:space="preserve"> PAGEREF _Toc111645317 \h </w:instrText>
        </w:r>
        <w:r>
          <w:fldChar w:fldCharType="separate"/>
        </w:r>
        <w:r w:rsidR="00C03789">
          <w:t>246</w:t>
        </w:r>
        <w:r>
          <w:fldChar w:fldCharType="end"/>
        </w:r>
      </w:hyperlink>
    </w:p>
    <w:p w14:paraId="2D043FF2" w14:textId="6FF16BA7" w:rsidR="00A35BE5" w:rsidRDefault="00A35BE5">
      <w:pPr>
        <w:pStyle w:val="TOC5"/>
        <w:rPr>
          <w:rFonts w:asciiTheme="minorHAnsi" w:eastAsiaTheme="minorEastAsia" w:hAnsiTheme="minorHAnsi" w:cstheme="minorBidi"/>
          <w:sz w:val="22"/>
          <w:szCs w:val="22"/>
          <w:lang w:eastAsia="en-AU"/>
        </w:rPr>
      </w:pPr>
      <w:r>
        <w:tab/>
      </w:r>
      <w:hyperlink w:anchor="_Toc111645318" w:history="1">
        <w:r w:rsidRPr="00A776C0">
          <w:t>344</w:t>
        </w:r>
        <w:r>
          <w:rPr>
            <w:rFonts w:asciiTheme="minorHAnsi" w:eastAsiaTheme="minorEastAsia" w:hAnsiTheme="minorHAnsi" w:cstheme="minorBidi"/>
            <w:sz w:val="22"/>
            <w:szCs w:val="22"/>
            <w:lang w:eastAsia="en-AU"/>
          </w:rPr>
          <w:tab/>
        </w:r>
        <w:r w:rsidRPr="00A776C0">
          <w:t xml:space="preserve">When are children and young people </w:t>
        </w:r>
        <w:r w:rsidRPr="00A776C0">
          <w:rPr>
            <w:i/>
          </w:rPr>
          <w:t>at risk of abuse or neglect</w:t>
        </w:r>
        <w:r w:rsidRPr="00A776C0">
          <w:t>?</w:t>
        </w:r>
        <w:r>
          <w:tab/>
        </w:r>
        <w:r>
          <w:fldChar w:fldCharType="begin"/>
        </w:r>
        <w:r>
          <w:instrText xml:space="preserve"> PAGEREF _Toc111645318 \h </w:instrText>
        </w:r>
        <w:r>
          <w:fldChar w:fldCharType="separate"/>
        </w:r>
        <w:r w:rsidR="00C03789">
          <w:t>246</w:t>
        </w:r>
        <w:r>
          <w:fldChar w:fldCharType="end"/>
        </w:r>
      </w:hyperlink>
    </w:p>
    <w:p w14:paraId="1715FC43" w14:textId="35BFC864" w:rsidR="00A35BE5" w:rsidRDefault="00A35BE5">
      <w:pPr>
        <w:pStyle w:val="TOC5"/>
        <w:rPr>
          <w:rFonts w:asciiTheme="minorHAnsi" w:eastAsiaTheme="minorEastAsia" w:hAnsiTheme="minorHAnsi" w:cstheme="minorBidi"/>
          <w:sz w:val="22"/>
          <w:szCs w:val="22"/>
          <w:lang w:eastAsia="en-AU"/>
        </w:rPr>
      </w:pPr>
      <w:r>
        <w:tab/>
      </w:r>
      <w:hyperlink w:anchor="_Toc111645319" w:history="1">
        <w:r w:rsidRPr="00A776C0">
          <w:t>345</w:t>
        </w:r>
        <w:r>
          <w:rPr>
            <w:rFonts w:asciiTheme="minorHAnsi" w:eastAsiaTheme="minorEastAsia" w:hAnsiTheme="minorHAnsi" w:cstheme="minorBidi"/>
            <w:sz w:val="22"/>
            <w:szCs w:val="22"/>
            <w:lang w:eastAsia="en-AU"/>
          </w:rPr>
          <w:tab/>
        </w:r>
        <w:r w:rsidRPr="00A776C0">
          <w:t xml:space="preserve">When are children and young people </w:t>
        </w:r>
        <w:r w:rsidRPr="00A776C0">
          <w:rPr>
            <w:i/>
          </w:rPr>
          <w:t>in need of care and protection</w:t>
        </w:r>
        <w:r w:rsidRPr="00A776C0">
          <w:t>?</w:t>
        </w:r>
        <w:r>
          <w:tab/>
        </w:r>
        <w:r>
          <w:fldChar w:fldCharType="begin"/>
        </w:r>
        <w:r>
          <w:instrText xml:space="preserve"> PAGEREF _Toc111645319 \h </w:instrText>
        </w:r>
        <w:r>
          <w:fldChar w:fldCharType="separate"/>
        </w:r>
        <w:r w:rsidR="00C03789">
          <w:t>247</w:t>
        </w:r>
        <w:r>
          <w:fldChar w:fldCharType="end"/>
        </w:r>
      </w:hyperlink>
    </w:p>
    <w:p w14:paraId="417B458B" w14:textId="3F393D6A" w:rsidR="00A35BE5" w:rsidRDefault="00A35BE5">
      <w:pPr>
        <w:pStyle w:val="TOC5"/>
        <w:rPr>
          <w:rFonts w:asciiTheme="minorHAnsi" w:eastAsiaTheme="minorEastAsia" w:hAnsiTheme="minorHAnsi" w:cstheme="minorBidi"/>
          <w:sz w:val="22"/>
          <w:szCs w:val="22"/>
          <w:lang w:eastAsia="en-AU"/>
        </w:rPr>
      </w:pPr>
      <w:r>
        <w:tab/>
      </w:r>
      <w:hyperlink w:anchor="_Toc111645320" w:history="1">
        <w:r w:rsidRPr="00A776C0">
          <w:t>346</w:t>
        </w:r>
        <w:r>
          <w:rPr>
            <w:rFonts w:asciiTheme="minorHAnsi" w:eastAsiaTheme="minorEastAsia" w:hAnsiTheme="minorHAnsi" w:cstheme="minorBidi"/>
            <w:sz w:val="22"/>
            <w:szCs w:val="22"/>
            <w:lang w:eastAsia="en-AU"/>
          </w:rPr>
          <w:tab/>
        </w:r>
        <w:r w:rsidRPr="00A776C0">
          <w:t>Incident need not have happened in ACT</w:t>
        </w:r>
        <w:r>
          <w:tab/>
        </w:r>
        <w:r>
          <w:fldChar w:fldCharType="begin"/>
        </w:r>
        <w:r>
          <w:instrText xml:space="preserve"> PAGEREF _Toc111645320 \h </w:instrText>
        </w:r>
        <w:r>
          <w:fldChar w:fldCharType="separate"/>
        </w:r>
        <w:r w:rsidR="00C03789">
          <w:t>248</w:t>
        </w:r>
        <w:r>
          <w:fldChar w:fldCharType="end"/>
        </w:r>
      </w:hyperlink>
    </w:p>
    <w:p w14:paraId="3127CFF8" w14:textId="3B88689A" w:rsidR="00A35BE5" w:rsidRDefault="00A35BE5">
      <w:pPr>
        <w:pStyle w:val="TOC5"/>
        <w:rPr>
          <w:rFonts w:asciiTheme="minorHAnsi" w:eastAsiaTheme="minorEastAsia" w:hAnsiTheme="minorHAnsi" w:cstheme="minorBidi"/>
          <w:sz w:val="22"/>
          <w:szCs w:val="22"/>
          <w:lang w:eastAsia="en-AU"/>
        </w:rPr>
      </w:pPr>
      <w:r>
        <w:tab/>
      </w:r>
      <w:hyperlink w:anchor="_Toc111645321" w:history="1">
        <w:r w:rsidRPr="00A776C0">
          <w:t>347</w:t>
        </w:r>
        <w:r>
          <w:rPr>
            <w:rFonts w:asciiTheme="minorHAnsi" w:eastAsiaTheme="minorEastAsia" w:hAnsiTheme="minorHAnsi" w:cstheme="minorBidi"/>
            <w:sz w:val="22"/>
            <w:szCs w:val="22"/>
            <w:lang w:eastAsia="en-AU"/>
          </w:rPr>
          <w:tab/>
        </w:r>
        <w:r w:rsidRPr="00A776C0">
          <w:t xml:space="preserve">Who is a </w:t>
        </w:r>
        <w:r w:rsidRPr="00A776C0">
          <w:rPr>
            <w:i/>
          </w:rPr>
          <w:t>former caregiver</w:t>
        </w:r>
        <w:r w:rsidRPr="00A776C0">
          <w:t>?</w:t>
        </w:r>
        <w:r>
          <w:tab/>
        </w:r>
        <w:r>
          <w:fldChar w:fldCharType="begin"/>
        </w:r>
        <w:r>
          <w:instrText xml:space="preserve"> PAGEREF _Toc111645321 \h </w:instrText>
        </w:r>
        <w:r>
          <w:fldChar w:fldCharType="separate"/>
        </w:r>
        <w:r w:rsidR="00C03789">
          <w:t>248</w:t>
        </w:r>
        <w:r>
          <w:fldChar w:fldCharType="end"/>
        </w:r>
      </w:hyperlink>
    </w:p>
    <w:p w14:paraId="5F623B34" w14:textId="58DF4B17" w:rsidR="00A35BE5" w:rsidRDefault="00A35BE5">
      <w:pPr>
        <w:pStyle w:val="TOC5"/>
        <w:rPr>
          <w:rFonts w:asciiTheme="minorHAnsi" w:eastAsiaTheme="minorEastAsia" w:hAnsiTheme="minorHAnsi" w:cstheme="minorBidi"/>
          <w:sz w:val="22"/>
          <w:szCs w:val="22"/>
          <w:lang w:eastAsia="en-AU"/>
        </w:rPr>
      </w:pPr>
      <w:r>
        <w:tab/>
      </w:r>
      <w:hyperlink w:anchor="_Toc111645322" w:history="1">
        <w:r w:rsidRPr="00A776C0">
          <w:t>348</w:t>
        </w:r>
        <w:r>
          <w:rPr>
            <w:rFonts w:asciiTheme="minorHAnsi" w:eastAsiaTheme="minorEastAsia" w:hAnsiTheme="minorHAnsi" w:cstheme="minorBidi"/>
            <w:sz w:val="22"/>
            <w:szCs w:val="22"/>
            <w:lang w:eastAsia="en-AU"/>
          </w:rPr>
          <w:tab/>
        </w:r>
        <w:r w:rsidRPr="00A776C0">
          <w:t xml:space="preserve">What is </w:t>
        </w:r>
        <w:r w:rsidRPr="00A776C0">
          <w:rPr>
            <w:i/>
          </w:rPr>
          <w:t>contact</w:t>
        </w:r>
        <w:r w:rsidRPr="00A776C0">
          <w:t xml:space="preserve"> with a person?</w:t>
        </w:r>
        <w:r>
          <w:tab/>
        </w:r>
        <w:r>
          <w:fldChar w:fldCharType="begin"/>
        </w:r>
        <w:r>
          <w:instrText xml:space="preserve"> PAGEREF _Toc111645322 \h </w:instrText>
        </w:r>
        <w:r>
          <w:fldChar w:fldCharType="separate"/>
        </w:r>
        <w:r w:rsidR="00C03789">
          <w:t>249</w:t>
        </w:r>
        <w:r>
          <w:fldChar w:fldCharType="end"/>
        </w:r>
      </w:hyperlink>
    </w:p>
    <w:p w14:paraId="56861920" w14:textId="41ABAAFF" w:rsidR="00A35BE5" w:rsidRDefault="00D72F9F">
      <w:pPr>
        <w:pStyle w:val="TOC2"/>
        <w:rPr>
          <w:rFonts w:asciiTheme="minorHAnsi" w:eastAsiaTheme="minorEastAsia" w:hAnsiTheme="minorHAnsi" w:cstheme="minorBidi"/>
          <w:b w:val="0"/>
          <w:sz w:val="22"/>
          <w:szCs w:val="22"/>
          <w:lang w:eastAsia="en-AU"/>
        </w:rPr>
      </w:pPr>
      <w:hyperlink w:anchor="_Toc111645323" w:history="1">
        <w:r w:rsidR="00A35BE5" w:rsidRPr="00A776C0">
          <w:t>Part 10.3</w:t>
        </w:r>
        <w:r w:rsidR="00A35BE5">
          <w:rPr>
            <w:rFonts w:asciiTheme="minorHAnsi" w:eastAsiaTheme="minorEastAsia" w:hAnsiTheme="minorHAnsi" w:cstheme="minorBidi"/>
            <w:b w:val="0"/>
            <w:sz w:val="22"/>
            <w:szCs w:val="22"/>
            <w:lang w:eastAsia="en-AU"/>
          </w:rPr>
          <w:tab/>
        </w:r>
        <w:r w:rsidR="00A35BE5" w:rsidRPr="00A776C0">
          <w:t>Principles and considerations—care and protection chapters</w:t>
        </w:r>
        <w:r w:rsidR="00A35BE5" w:rsidRPr="00A35BE5">
          <w:rPr>
            <w:vanish/>
          </w:rPr>
          <w:tab/>
        </w:r>
        <w:r w:rsidR="00A35BE5" w:rsidRPr="00A35BE5">
          <w:rPr>
            <w:vanish/>
          </w:rPr>
          <w:fldChar w:fldCharType="begin"/>
        </w:r>
        <w:r w:rsidR="00A35BE5" w:rsidRPr="00A35BE5">
          <w:rPr>
            <w:vanish/>
          </w:rPr>
          <w:instrText xml:space="preserve"> PAGEREF _Toc111645323 \h </w:instrText>
        </w:r>
        <w:r w:rsidR="00A35BE5" w:rsidRPr="00A35BE5">
          <w:rPr>
            <w:vanish/>
          </w:rPr>
        </w:r>
        <w:r w:rsidR="00A35BE5" w:rsidRPr="00A35BE5">
          <w:rPr>
            <w:vanish/>
          </w:rPr>
          <w:fldChar w:fldCharType="separate"/>
        </w:r>
        <w:r w:rsidR="00C03789">
          <w:rPr>
            <w:vanish/>
          </w:rPr>
          <w:t>250</w:t>
        </w:r>
        <w:r w:rsidR="00A35BE5" w:rsidRPr="00A35BE5">
          <w:rPr>
            <w:vanish/>
          </w:rPr>
          <w:fldChar w:fldCharType="end"/>
        </w:r>
      </w:hyperlink>
    </w:p>
    <w:p w14:paraId="717EB54B" w14:textId="55788D0F" w:rsidR="00A35BE5" w:rsidRDefault="00A35BE5">
      <w:pPr>
        <w:pStyle w:val="TOC5"/>
        <w:rPr>
          <w:rFonts w:asciiTheme="minorHAnsi" w:eastAsiaTheme="minorEastAsia" w:hAnsiTheme="minorHAnsi" w:cstheme="minorBidi"/>
          <w:sz w:val="22"/>
          <w:szCs w:val="22"/>
          <w:lang w:eastAsia="en-AU"/>
        </w:rPr>
      </w:pPr>
      <w:r>
        <w:tab/>
      </w:r>
      <w:hyperlink w:anchor="_Toc111645324" w:history="1">
        <w:r w:rsidRPr="00A776C0">
          <w:t>349</w:t>
        </w:r>
        <w:r>
          <w:rPr>
            <w:rFonts w:asciiTheme="minorHAnsi" w:eastAsiaTheme="minorEastAsia" w:hAnsiTheme="minorHAnsi" w:cstheme="minorBidi"/>
            <w:sz w:val="22"/>
            <w:szCs w:val="22"/>
            <w:lang w:eastAsia="en-AU"/>
          </w:rPr>
          <w:tab/>
        </w:r>
        <w:r w:rsidRPr="00A776C0">
          <w:t>What is in best interests of child or young person?</w:t>
        </w:r>
        <w:r>
          <w:tab/>
        </w:r>
        <w:r>
          <w:fldChar w:fldCharType="begin"/>
        </w:r>
        <w:r>
          <w:instrText xml:space="preserve"> PAGEREF _Toc111645324 \h </w:instrText>
        </w:r>
        <w:r>
          <w:fldChar w:fldCharType="separate"/>
        </w:r>
        <w:r w:rsidR="00C03789">
          <w:t>250</w:t>
        </w:r>
        <w:r>
          <w:fldChar w:fldCharType="end"/>
        </w:r>
      </w:hyperlink>
    </w:p>
    <w:p w14:paraId="24FDE1D4" w14:textId="4866C2D5" w:rsidR="00A35BE5" w:rsidRDefault="00A35BE5">
      <w:pPr>
        <w:pStyle w:val="TOC5"/>
        <w:rPr>
          <w:rFonts w:asciiTheme="minorHAnsi" w:eastAsiaTheme="minorEastAsia" w:hAnsiTheme="minorHAnsi" w:cstheme="minorBidi"/>
          <w:sz w:val="22"/>
          <w:szCs w:val="22"/>
          <w:lang w:eastAsia="en-AU"/>
        </w:rPr>
      </w:pPr>
      <w:r>
        <w:tab/>
      </w:r>
      <w:hyperlink w:anchor="_Toc111645325" w:history="1">
        <w:r w:rsidRPr="00A776C0">
          <w:t>350</w:t>
        </w:r>
        <w:r>
          <w:rPr>
            <w:rFonts w:asciiTheme="minorHAnsi" w:eastAsiaTheme="minorEastAsia" w:hAnsiTheme="minorHAnsi" w:cstheme="minorBidi"/>
            <w:sz w:val="22"/>
            <w:szCs w:val="22"/>
            <w:lang w:eastAsia="en-AU"/>
          </w:rPr>
          <w:tab/>
        </w:r>
        <w:r w:rsidRPr="00A776C0">
          <w:t>Care and protection principles</w:t>
        </w:r>
        <w:r>
          <w:tab/>
        </w:r>
        <w:r>
          <w:fldChar w:fldCharType="begin"/>
        </w:r>
        <w:r>
          <w:instrText xml:space="preserve"> PAGEREF _Toc111645325 \h </w:instrText>
        </w:r>
        <w:r>
          <w:fldChar w:fldCharType="separate"/>
        </w:r>
        <w:r w:rsidR="00C03789">
          <w:t>252</w:t>
        </w:r>
        <w:r>
          <w:fldChar w:fldCharType="end"/>
        </w:r>
      </w:hyperlink>
    </w:p>
    <w:p w14:paraId="3ACD44ED" w14:textId="38C00A1B" w:rsidR="00A35BE5" w:rsidRDefault="00A35BE5">
      <w:pPr>
        <w:pStyle w:val="TOC5"/>
        <w:rPr>
          <w:rFonts w:asciiTheme="minorHAnsi" w:eastAsiaTheme="minorEastAsia" w:hAnsiTheme="minorHAnsi" w:cstheme="minorBidi"/>
          <w:sz w:val="22"/>
          <w:szCs w:val="22"/>
          <w:lang w:eastAsia="en-AU"/>
        </w:rPr>
      </w:pPr>
      <w:r>
        <w:tab/>
      </w:r>
      <w:hyperlink w:anchor="_Toc111645326" w:history="1">
        <w:r w:rsidRPr="00A776C0">
          <w:t>351</w:t>
        </w:r>
        <w:r>
          <w:rPr>
            <w:rFonts w:asciiTheme="minorHAnsi" w:eastAsiaTheme="minorEastAsia" w:hAnsiTheme="minorHAnsi" w:cstheme="minorBidi"/>
            <w:sz w:val="22"/>
            <w:szCs w:val="22"/>
            <w:lang w:eastAsia="en-AU"/>
          </w:rPr>
          <w:tab/>
        </w:r>
        <w:r w:rsidRPr="00A776C0">
          <w:t>Helping families understand care and protection procedures</w:t>
        </w:r>
        <w:r>
          <w:tab/>
        </w:r>
        <w:r>
          <w:fldChar w:fldCharType="begin"/>
        </w:r>
        <w:r>
          <w:instrText xml:space="preserve"> PAGEREF _Toc111645326 \h </w:instrText>
        </w:r>
        <w:r>
          <w:fldChar w:fldCharType="separate"/>
        </w:r>
        <w:r w:rsidR="00C03789">
          <w:t>253</w:t>
        </w:r>
        <w:r>
          <w:fldChar w:fldCharType="end"/>
        </w:r>
      </w:hyperlink>
    </w:p>
    <w:p w14:paraId="6FDA19CD" w14:textId="7103B266" w:rsidR="00A35BE5" w:rsidRDefault="00A35BE5">
      <w:pPr>
        <w:pStyle w:val="TOC5"/>
        <w:rPr>
          <w:rFonts w:asciiTheme="minorHAnsi" w:eastAsiaTheme="minorEastAsia" w:hAnsiTheme="minorHAnsi" w:cstheme="minorBidi"/>
          <w:sz w:val="22"/>
          <w:szCs w:val="22"/>
          <w:lang w:eastAsia="en-AU"/>
        </w:rPr>
      </w:pPr>
      <w:r>
        <w:tab/>
      </w:r>
      <w:hyperlink w:anchor="_Toc111645327" w:history="1">
        <w:r w:rsidRPr="00A776C0">
          <w:t>352</w:t>
        </w:r>
        <w:r>
          <w:rPr>
            <w:rFonts w:asciiTheme="minorHAnsi" w:eastAsiaTheme="minorEastAsia" w:hAnsiTheme="minorHAnsi" w:cstheme="minorBidi"/>
            <w:sz w:val="22"/>
            <w:szCs w:val="22"/>
            <w:lang w:eastAsia="en-AU"/>
          </w:rPr>
          <w:tab/>
        </w:r>
        <w:r w:rsidRPr="00A776C0">
          <w:t>Views and wishes of children and young people</w:t>
        </w:r>
        <w:r>
          <w:tab/>
        </w:r>
        <w:r>
          <w:fldChar w:fldCharType="begin"/>
        </w:r>
        <w:r>
          <w:instrText xml:space="preserve"> PAGEREF _Toc111645327 \h </w:instrText>
        </w:r>
        <w:r>
          <w:fldChar w:fldCharType="separate"/>
        </w:r>
        <w:r w:rsidR="00C03789">
          <w:t>254</w:t>
        </w:r>
        <w:r>
          <w:fldChar w:fldCharType="end"/>
        </w:r>
      </w:hyperlink>
    </w:p>
    <w:p w14:paraId="1D1CC848" w14:textId="3A25CF86" w:rsidR="00A35BE5" w:rsidRDefault="00D72F9F">
      <w:pPr>
        <w:pStyle w:val="TOC2"/>
        <w:rPr>
          <w:rFonts w:asciiTheme="minorHAnsi" w:eastAsiaTheme="minorEastAsia" w:hAnsiTheme="minorHAnsi" w:cstheme="minorBidi"/>
          <w:b w:val="0"/>
          <w:sz w:val="22"/>
          <w:szCs w:val="22"/>
          <w:lang w:eastAsia="en-AU"/>
        </w:rPr>
      </w:pPr>
      <w:hyperlink w:anchor="_Toc111645328" w:history="1">
        <w:r w:rsidR="00A35BE5" w:rsidRPr="00A776C0">
          <w:t>Part 10.4</w:t>
        </w:r>
        <w:r w:rsidR="00A35BE5">
          <w:rPr>
            <w:rFonts w:asciiTheme="minorHAnsi" w:eastAsiaTheme="minorEastAsia" w:hAnsiTheme="minorHAnsi" w:cstheme="minorBidi"/>
            <w:b w:val="0"/>
            <w:sz w:val="22"/>
            <w:szCs w:val="22"/>
            <w:lang w:eastAsia="en-AU"/>
          </w:rPr>
          <w:tab/>
        </w:r>
        <w:r w:rsidR="00A35BE5" w:rsidRPr="00A776C0">
          <w:t>Approved care and protection organisations</w:t>
        </w:r>
        <w:r w:rsidR="00A35BE5" w:rsidRPr="00A35BE5">
          <w:rPr>
            <w:vanish/>
          </w:rPr>
          <w:tab/>
        </w:r>
        <w:r w:rsidR="00A35BE5" w:rsidRPr="00A35BE5">
          <w:rPr>
            <w:vanish/>
          </w:rPr>
          <w:fldChar w:fldCharType="begin"/>
        </w:r>
        <w:r w:rsidR="00A35BE5" w:rsidRPr="00A35BE5">
          <w:rPr>
            <w:vanish/>
          </w:rPr>
          <w:instrText xml:space="preserve"> PAGEREF _Toc111645328 \h </w:instrText>
        </w:r>
        <w:r w:rsidR="00A35BE5" w:rsidRPr="00A35BE5">
          <w:rPr>
            <w:vanish/>
          </w:rPr>
        </w:r>
        <w:r w:rsidR="00A35BE5" w:rsidRPr="00A35BE5">
          <w:rPr>
            <w:vanish/>
          </w:rPr>
          <w:fldChar w:fldCharType="separate"/>
        </w:r>
        <w:r w:rsidR="00C03789">
          <w:rPr>
            <w:vanish/>
          </w:rPr>
          <w:t>256</w:t>
        </w:r>
        <w:r w:rsidR="00A35BE5" w:rsidRPr="00A35BE5">
          <w:rPr>
            <w:vanish/>
          </w:rPr>
          <w:fldChar w:fldCharType="end"/>
        </w:r>
      </w:hyperlink>
    </w:p>
    <w:p w14:paraId="743C40E7" w14:textId="565DDC1C" w:rsidR="00A35BE5" w:rsidRDefault="00D72F9F">
      <w:pPr>
        <w:pStyle w:val="TOC3"/>
        <w:rPr>
          <w:rFonts w:asciiTheme="minorHAnsi" w:eastAsiaTheme="minorEastAsia" w:hAnsiTheme="minorHAnsi" w:cstheme="minorBidi"/>
          <w:b w:val="0"/>
          <w:sz w:val="22"/>
          <w:szCs w:val="22"/>
          <w:lang w:eastAsia="en-AU"/>
        </w:rPr>
      </w:pPr>
      <w:hyperlink w:anchor="_Toc111645329" w:history="1">
        <w:r w:rsidR="00A35BE5" w:rsidRPr="00A776C0">
          <w:t>Division 10.4.1</w:t>
        </w:r>
        <w:r w:rsidR="00A35BE5">
          <w:rPr>
            <w:rFonts w:asciiTheme="minorHAnsi" w:eastAsiaTheme="minorEastAsia" w:hAnsiTheme="minorHAnsi" w:cstheme="minorBidi"/>
            <w:b w:val="0"/>
            <w:sz w:val="22"/>
            <w:szCs w:val="22"/>
            <w:lang w:eastAsia="en-AU"/>
          </w:rPr>
          <w:tab/>
        </w:r>
        <w:r w:rsidR="00A35BE5" w:rsidRPr="00A776C0">
          <w:t>Important concepts</w:t>
        </w:r>
        <w:r w:rsidR="00A35BE5" w:rsidRPr="00A35BE5">
          <w:rPr>
            <w:vanish/>
          </w:rPr>
          <w:tab/>
        </w:r>
        <w:r w:rsidR="00A35BE5" w:rsidRPr="00A35BE5">
          <w:rPr>
            <w:vanish/>
          </w:rPr>
          <w:fldChar w:fldCharType="begin"/>
        </w:r>
        <w:r w:rsidR="00A35BE5" w:rsidRPr="00A35BE5">
          <w:rPr>
            <w:vanish/>
          </w:rPr>
          <w:instrText xml:space="preserve"> PAGEREF _Toc111645329 \h </w:instrText>
        </w:r>
        <w:r w:rsidR="00A35BE5" w:rsidRPr="00A35BE5">
          <w:rPr>
            <w:vanish/>
          </w:rPr>
        </w:r>
        <w:r w:rsidR="00A35BE5" w:rsidRPr="00A35BE5">
          <w:rPr>
            <w:vanish/>
          </w:rPr>
          <w:fldChar w:fldCharType="separate"/>
        </w:r>
        <w:r w:rsidR="00C03789">
          <w:rPr>
            <w:vanish/>
          </w:rPr>
          <w:t>256</w:t>
        </w:r>
        <w:r w:rsidR="00A35BE5" w:rsidRPr="00A35BE5">
          <w:rPr>
            <w:vanish/>
          </w:rPr>
          <w:fldChar w:fldCharType="end"/>
        </w:r>
      </w:hyperlink>
    </w:p>
    <w:p w14:paraId="4692DA73" w14:textId="0CB62941" w:rsidR="00A35BE5" w:rsidRDefault="00A35BE5">
      <w:pPr>
        <w:pStyle w:val="TOC5"/>
        <w:rPr>
          <w:rFonts w:asciiTheme="minorHAnsi" w:eastAsiaTheme="minorEastAsia" w:hAnsiTheme="minorHAnsi" w:cstheme="minorBidi"/>
          <w:sz w:val="22"/>
          <w:szCs w:val="22"/>
          <w:lang w:eastAsia="en-AU"/>
        </w:rPr>
      </w:pPr>
      <w:r>
        <w:tab/>
      </w:r>
      <w:hyperlink w:anchor="_Toc111645330" w:history="1">
        <w:r w:rsidRPr="00A776C0">
          <w:t>352A</w:t>
        </w:r>
        <w:r>
          <w:rPr>
            <w:rFonts w:asciiTheme="minorHAnsi" w:eastAsiaTheme="minorEastAsia" w:hAnsiTheme="minorHAnsi" w:cstheme="minorBidi"/>
            <w:sz w:val="22"/>
            <w:szCs w:val="22"/>
            <w:lang w:eastAsia="en-AU"/>
          </w:rPr>
          <w:tab/>
        </w:r>
        <w:r w:rsidRPr="00A776C0">
          <w:t xml:space="preserve">Meaning of </w:t>
        </w:r>
        <w:r w:rsidRPr="00A776C0">
          <w:rPr>
            <w:i/>
          </w:rPr>
          <w:t>organisation</w:t>
        </w:r>
        <w:r>
          <w:tab/>
        </w:r>
        <w:r>
          <w:fldChar w:fldCharType="begin"/>
        </w:r>
        <w:r>
          <w:instrText xml:space="preserve"> PAGEREF _Toc111645330 \h </w:instrText>
        </w:r>
        <w:r>
          <w:fldChar w:fldCharType="separate"/>
        </w:r>
        <w:r w:rsidR="00C03789">
          <w:t>256</w:t>
        </w:r>
        <w:r>
          <w:fldChar w:fldCharType="end"/>
        </w:r>
      </w:hyperlink>
    </w:p>
    <w:p w14:paraId="0AD3436D" w14:textId="1AA491F8" w:rsidR="00A35BE5" w:rsidRDefault="00A35BE5">
      <w:pPr>
        <w:pStyle w:val="TOC5"/>
        <w:rPr>
          <w:rFonts w:asciiTheme="minorHAnsi" w:eastAsiaTheme="minorEastAsia" w:hAnsiTheme="minorHAnsi" w:cstheme="minorBidi"/>
          <w:sz w:val="22"/>
          <w:szCs w:val="22"/>
          <w:lang w:eastAsia="en-AU"/>
        </w:rPr>
      </w:pPr>
      <w:r>
        <w:tab/>
      </w:r>
      <w:hyperlink w:anchor="_Toc111645331" w:history="1">
        <w:r w:rsidRPr="00A776C0">
          <w:t>352B</w:t>
        </w:r>
        <w:r>
          <w:rPr>
            <w:rFonts w:asciiTheme="minorHAnsi" w:eastAsiaTheme="minorEastAsia" w:hAnsiTheme="minorHAnsi" w:cstheme="minorBidi"/>
            <w:sz w:val="22"/>
            <w:szCs w:val="22"/>
            <w:lang w:eastAsia="en-AU"/>
          </w:rPr>
          <w:tab/>
        </w:r>
        <w:r w:rsidRPr="00A776C0">
          <w:t xml:space="preserve">Meaning of </w:t>
        </w:r>
        <w:r w:rsidRPr="00A776C0">
          <w:rPr>
            <w:i/>
          </w:rPr>
          <w:t>care and protection purpose</w:t>
        </w:r>
        <w:r>
          <w:tab/>
        </w:r>
        <w:r>
          <w:fldChar w:fldCharType="begin"/>
        </w:r>
        <w:r>
          <w:instrText xml:space="preserve"> PAGEREF _Toc111645331 \h </w:instrText>
        </w:r>
        <w:r>
          <w:fldChar w:fldCharType="separate"/>
        </w:r>
        <w:r w:rsidR="00C03789">
          <w:t>256</w:t>
        </w:r>
        <w:r>
          <w:fldChar w:fldCharType="end"/>
        </w:r>
      </w:hyperlink>
    </w:p>
    <w:p w14:paraId="65CE514F" w14:textId="441C409D" w:rsidR="00A35BE5" w:rsidRDefault="00A35BE5">
      <w:pPr>
        <w:pStyle w:val="TOC5"/>
        <w:rPr>
          <w:rFonts w:asciiTheme="minorHAnsi" w:eastAsiaTheme="minorEastAsia" w:hAnsiTheme="minorHAnsi" w:cstheme="minorBidi"/>
          <w:sz w:val="22"/>
          <w:szCs w:val="22"/>
          <w:lang w:eastAsia="en-AU"/>
        </w:rPr>
      </w:pPr>
      <w:r>
        <w:tab/>
      </w:r>
      <w:hyperlink w:anchor="_Toc111645332" w:history="1">
        <w:r w:rsidRPr="00A776C0">
          <w:t>352C</w:t>
        </w:r>
        <w:r>
          <w:rPr>
            <w:rFonts w:asciiTheme="minorHAnsi" w:eastAsiaTheme="minorEastAsia" w:hAnsiTheme="minorHAnsi" w:cstheme="minorBidi"/>
            <w:sz w:val="22"/>
            <w:szCs w:val="22"/>
            <w:lang w:eastAsia="en-AU"/>
          </w:rPr>
          <w:tab/>
        </w:r>
        <w:r w:rsidRPr="00A776C0">
          <w:t xml:space="preserve">Meaning of </w:t>
        </w:r>
        <w:r w:rsidRPr="00A776C0">
          <w:rPr>
            <w:i/>
          </w:rPr>
          <w:t>approved care and protection organisation</w:t>
        </w:r>
        <w:r>
          <w:tab/>
        </w:r>
        <w:r>
          <w:fldChar w:fldCharType="begin"/>
        </w:r>
        <w:r>
          <w:instrText xml:space="preserve"> PAGEREF _Toc111645332 \h </w:instrText>
        </w:r>
        <w:r>
          <w:fldChar w:fldCharType="separate"/>
        </w:r>
        <w:r w:rsidR="00C03789">
          <w:t>257</w:t>
        </w:r>
        <w:r>
          <w:fldChar w:fldCharType="end"/>
        </w:r>
      </w:hyperlink>
    </w:p>
    <w:p w14:paraId="3712440D" w14:textId="17647941" w:rsidR="00A35BE5" w:rsidRDefault="00A35BE5">
      <w:pPr>
        <w:pStyle w:val="TOC5"/>
        <w:rPr>
          <w:rFonts w:asciiTheme="minorHAnsi" w:eastAsiaTheme="minorEastAsia" w:hAnsiTheme="minorHAnsi" w:cstheme="minorBidi"/>
          <w:sz w:val="22"/>
          <w:szCs w:val="22"/>
          <w:lang w:eastAsia="en-AU"/>
        </w:rPr>
      </w:pPr>
      <w:r>
        <w:tab/>
      </w:r>
      <w:hyperlink w:anchor="_Toc111645333" w:history="1">
        <w:r w:rsidRPr="00A776C0">
          <w:t>352D</w:t>
        </w:r>
        <w:r>
          <w:rPr>
            <w:rFonts w:asciiTheme="minorHAnsi" w:eastAsiaTheme="minorEastAsia" w:hAnsiTheme="minorHAnsi" w:cstheme="minorBidi"/>
            <w:sz w:val="22"/>
            <w:szCs w:val="22"/>
            <w:lang w:eastAsia="en-AU"/>
          </w:rPr>
          <w:tab/>
        </w:r>
        <w:r w:rsidRPr="00A776C0">
          <w:t xml:space="preserve">Meaning of </w:t>
        </w:r>
        <w:r w:rsidRPr="00A776C0">
          <w:rPr>
            <w:i/>
          </w:rPr>
          <w:t>responsible person</w:t>
        </w:r>
        <w:r w:rsidRPr="00A776C0">
          <w:t xml:space="preserve"> for an approved care and protection organisation</w:t>
        </w:r>
        <w:r>
          <w:tab/>
        </w:r>
        <w:r>
          <w:fldChar w:fldCharType="begin"/>
        </w:r>
        <w:r>
          <w:instrText xml:space="preserve"> PAGEREF _Toc111645333 \h </w:instrText>
        </w:r>
        <w:r>
          <w:fldChar w:fldCharType="separate"/>
        </w:r>
        <w:r w:rsidR="00C03789">
          <w:t>257</w:t>
        </w:r>
        <w:r>
          <w:fldChar w:fldCharType="end"/>
        </w:r>
      </w:hyperlink>
    </w:p>
    <w:p w14:paraId="52C98655" w14:textId="433F2B47" w:rsidR="00A35BE5" w:rsidRDefault="00D72F9F">
      <w:pPr>
        <w:pStyle w:val="TOC3"/>
        <w:rPr>
          <w:rFonts w:asciiTheme="minorHAnsi" w:eastAsiaTheme="minorEastAsia" w:hAnsiTheme="minorHAnsi" w:cstheme="minorBidi"/>
          <w:b w:val="0"/>
          <w:sz w:val="22"/>
          <w:szCs w:val="22"/>
          <w:lang w:eastAsia="en-AU"/>
        </w:rPr>
      </w:pPr>
      <w:hyperlink w:anchor="_Toc111645334" w:history="1">
        <w:r w:rsidR="00A35BE5" w:rsidRPr="00A776C0">
          <w:t>Division 10.4.2</w:t>
        </w:r>
        <w:r w:rsidR="00A35BE5">
          <w:rPr>
            <w:rFonts w:asciiTheme="minorHAnsi" w:eastAsiaTheme="minorEastAsia" w:hAnsiTheme="minorHAnsi" w:cstheme="minorBidi"/>
            <w:b w:val="0"/>
            <w:sz w:val="22"/>
            <w:szCs w:val="22"/>
            <w:lang w:eastAsia="en-AU"/>
          </w:rPr>
          <w:tab/>
        </w:r>
        <w:r w:rsidR="00A35BE5" w:rsidRPr="00A776C0">
          <w:t>Approved care and protection organisations—ongoing suitability</w:t>
        </w:r>
        <w:r w:rsidR="00A35BE5" w:rsidRPr="00A35BE5">
          <w:rPr>
            <w:vanish/>
          </w:rPr>
          <w:tab/>
        </w:r>
        <w:r w:rsidR="00A35BE5" w:rsidRPr="00A35BE5">
          <w:rPr>
            <w:vanish/>
          </w:rPr>
          <w:fldChar w:fldCharType="begin"/>
        </w:r>
        <w:r w:rsidR="00A35BE5" w:rsidRPr="00A35BE5">
          <w:rPr>
            <w:vanish/>
          </w:rPr>
          <w:instrText xml:space="preserve"> PAGEREF _Toc111645334 \h </w:instrText>
        </w:r>
        <w:r w:rsidR="00A35BE5" w:rsidRPr="00A35BE5">
          <w:rPr>
            <w:vanish/>
          </w:rPr>
        </w:r>
        <w:r w:rsidR="00A35BE5" w:rsidRPr="00A35BE5">
          <w:rPr>
            <w:vanish/>
          </w:rPr>
          <w:fldChar w:fldCharType="separate"/>
        </w:r>
        <w:r w:rsidR="00C03789">
          <w:rPr>
            <w:vanish/>
          </w:rPr>
          <w:t>257</w:t>
        </w:r>
        <w:r w:rsidR="00A35BE5" w:rsidRPr="00A35BE5">
          <w:rPr>
            <w:vanish/>
          </w:rPr>
          <w:fldChar w:fldCharType="end"/>
        </w:r>
      </w:hyperlink>
    </w:p>
    <w:p w14:paraId="18333C07" w14:textId="1B56EDBD" w:rsidR="00A35BE5" w:rsidRDefault="00A35BE5">
      <w:pPr>
        <w:pStyle w:val="TOC5"/>
        <w:rPr>
          <w:rFonts w:asciiTheme="minorHAnsi" w:eastAsiaTheme="minorEastAsia" w:hAnsiTheme="minorHAnsi" w:cstheme="minorBidi"/>
          <w:sz w:val="22"/>
          <w:szCs w:val="22"/>
          <w:lang w:eastAsia="en-AU"/>
        </w:rPr>
      </w:pPr>
      <w:r>
        <w:tab/>
      </w:r>
      <w:hyperlink w:anchor="_Toc111645335" w:history="1">
        <w:r w:rsidRPr="00A776C0">
          <w:t>352E</w:t>
        </w:r>
        <w:r>
          <w:rPr>
            <w:rFonts w:asciiTheme="minorHAnsi" w:eastAsiaTheme="minorEastAsia" w:hAnsiTheme="minorHAnsi" w:cstheme="minorBidi"/>
            <w:sz w:val="22"/>
            <w:szCs w:val="22"/>
            <w:lang w:eastAsia="en-AU"/>
          </w:rPr>
          <w:tab/>
        </w:r>
        <w:r w:rsidRPr="00A776C0">
          <w:t>Approved care and protection organisations—responsible person</w:t>
        </w:r>
        <w:r>
          <w:tab/>
        </w:r>
        <w:r>
          <w:fldChar w:fldCharType="begin"/>
        </w:r>
        <w:r>
          <w:instrText xml:space="preserve"> PAGEREF _Toc111645335 \h </w:instrText>
        </w:r>
        <w:r>
          <w:fldChar w:fldCharType="separate"/>
        </w:r>
        <w:r w:rsidR="00C03789">
          <w:t>257</w:t>
        </w:r>
        <w:r>
          <w:fldChar w:fldCharType="end"/>
        </w:r>
      </w:hyperlink>
    </w:p>
    <w:p w14:paraId="0092A786" w14:textId="19A6C3D4" w:rsidR="00A35BE5" w:rsidRDefault="00A35BE5">
      <w:pPr>
        <w:pStyle w:val="TOC5"/>
        <w:rPr>
          <w:rFonts w:asciiTheme="minorHAnsi" w:eastAsiaTheme="minorEastAsia" w:hAnsiTheme="minorHAnsi" w:cstheme="minorBidi"/>
          <w:sz w:val="22"/>
          <w:szCs w:val="22"/>
          <w:lang w:eastAsia="en-AU"/>
        </w:rPr>
      </w:pPr>
      <w:r>
        <w:tab/>
      </w:r>
      <w:hyperlink w:anchor="_Toc111645336" w:history="1">
        <w:r w:rsidRPr="00A776C0">
          <w:t>352F</w:t>
        </w:r>
        <w:r>
          <w:rPr>
            <w:rFonts w:asciiTheme="minorHAnsi" w:eastAsiaTheme="minorEastAsia" w:hAnsiTheme="minorHAnsi" w:cstheme="minorBidi"/>
            <w:sz w:val="22"/>
            <w:szCs w:val="22"/>
            <w:lang w:eastAsia="en-AU"/>
          </w:rPr>
          <w:tab/>
        </w:r>
        <w:r w:rsidRPr="00A776C0">
          <w:t>Approved care and protection organisations—monitoring</w:t>
        </w:r>
        <w:r>
          <w:tab/>
        </w:r>
        <w:r>
          <w:fldChar w:fldCharType="begin"/>
        </w:r>
        <w:r>
          <w:instrText xml:space="preserve"> PAGEREF _Toc111645336 \h </w:instrText>
        </w:r>
        <w:r>
          <w:fldChar w:fldCharType="separate"/>
        </w:r>
        <w:r w:rsidR="00C03789">
          <w:t>258</w:t>
        </w:r>
        <w:r>
          <w:fldChar w:fldCharType="end"/>
        </w:r>
      </w:hyperlink>
    </w:p>
    <w:p w14:paraId="15315E07" w14:textId="26BFE1FC" w:rsidR="00A35BE5" w:rsidRDefault="00D72F9F">
      <w:pPr>
        <w:pStyle w:val="TOC3"/>
        <w:rPr>
          <w:rFonts w:asciiTheme="minorHAnsi" w:eastAsiaTheme="minorEastAsia" w:hAnsiTheme="minorHAnsi" w:cstheme="minorBidi"/>
          <w:b w:val="0"/>
          <w:sz w:val="22"/>
          <w:szCs w:val="22"/>
          <w:lang w:eastAsia="en-AU"/>
        </w:rPr>
      </w:pPr>
      <w:hyperlink w:anchor="_Toc111645337" w:history="1">
        <w:r w:rsidR="00A35BE5" w:rsidRPr="00A776C0">
          <w:t>Division 10.4.3</w:t>
        </w:r>
        <w:r w:rsidR="00A35BE5">
          <w:rPr>
            <w:rFonts w:asciiTheme="minorHAnsi" w:eastAsiaTheme="minorEastAsia" w:hAnsiTheme="minorHAnsi" w:cstheme="minorBidi"/>
            <w:b w:val="0"/>
            <w:sz w:val="22"/>
            <w:szCs w:val="22"/>
            <w:lang w:eastAsia="en-AU"/>
          </w:rPr>
          <w:tab/>
        </w:r>
        <w:r w:rsidR="00A35BE5" w:rsidRPr="00A776C0">
          <w:t>Approved care and protection organisations—complaints</w:t>
        </w:r>
        <w:r w:rsidR="00A35BE5" w:rsidRPr="00A35BE5">
          <w:rPr>
            <w:vanish/>
          </w:rPr>
          <w:tab/>
        </w:r>
        <w:r w:rsidR="00A35BE5" w:rsidRPr="00A35BE5">
          <w:rPr>
            <w:vanish/>
          </w:rPr>
          <w:fldChar w:fldCharType="begin"/>
        </w:r>
        <w:r w:rsidR="00A35BE5" w:rsidRPr="00A35BE5">
          <w:rPr>
            <w:vanish/>
          </w:rPr>
          <w:instrText xml:space="preserve"> PAGEREF _Toc111645337 \h </w:instrText>
        </w:r>
        <w:r w:rsidR="00A35BE5" w:rsidRPr="00A35BE5">
          <w:rPr>
            <w:vanish/>
          </w:rPr>
        </w:r>
        <w:r w:rsidR="00A35BE5" w:rsidRPr="00A35BE5">
          <w:rPr>
            <w:vanish/>
          </w:rPr>
          <w:fldChar w:fldCharType="separate"/>
        </w:r>
        <w:r w:rsidR="00C03789">
          <w:rPr>
            <w:vanish/>
          </w:rPr>
          <w:t>259</w:t>
        </w:r>
        <w:r w:rsidR="00A35BE5" w:rsidRPr="00A35BE5">
          <w:rPr>
            <w:vanish/>
          </w:rPr>
          <w:fldChar w:fldCharType="end"/>
        </w:r>
      </w:hyperlink>
    </w:p>
    <w:p w14:paraId="21F0FBAD" w14:textId="130E686B" w:rsidR="00A35BE5" w:rsidRDefault="00A35BE5">
      <w:pPr>
        <w:pStyle w:val="TOC5"/>
        <w:rPr>
          <w:rFonts w:asciiTheme="minorHAnsi" w:eastAsiaTheme="minorEastAsia" w:hAnsiTheme="minorHAnsi" w:cstheme="minorBidi"/>
          <w:sz w:val="22"/>
          <w:szCs w:val="22"/>
          <w:lang w:eastAsia="en-AU"/>
        </w:rPr>
      </w:pPr>
      <w:r>
        <w:tab/>
      </w:r>
      <w:hyperlink w:anchor="_Toc111645338" w:history="1">
        <w:r w:rsidRPr="00A776C0">
          <w:t>352G</w:t>
        </w:r>
        <w:r>
          <w:rPr>
            <w:rFonts w:asciiTheme="minorHAnsi" w:eastAsiaTheme="minorEastAsia" w:hAnsiTheme="minorHAnsi" w:cstheme="minorBidi"/>
            <w:sz w:val="22"/>
            <w:szCs w:val="22"/>
            <w:lang w:eastAsia="en-AU"/>
          </w:rPr>
          <w:tab/>
        </w:r>
        <w:r w:rsidRPr="00A776C0">
          <w:t xml:space="preserve">Meaning of </w:t>
        </w:r>
        <w:r w:rsidRPr="00A776C0">
          <w:rPr>
            <w:i/>
          </w:rPr>
          <w:t>noncompliant</w:t>
        </w:r>
        <w:r>
          <w:tab/>
        </w:r>
        <w:r>
          <w:fldChar w:fldCharType="begin"/>
        </w:r>
        <w:r>
          <w:instrText xml:space="preserve"> PAGEREF _Toc111645338 \h </w:instrText>
        </w:r>
        <w:r>
          <w:fldChar w:fldCharType="separate"/>
        </w:r>
        <w:r w:rsidR="00C03789">
          <w:t>259</w:t>
        </w:r>
        <w:r>
          <w:fldChar w:fldCharType="end"/>
        </w:r>
      </w:hyperlink>
    </w:p>
    <w:p w14:paraId="34F3E59E" w14:textId="645640AA" w:rsidR="00A35BE5" w:rsidRDefault="00A35BE5">
      <w:pPr>
        <w:pStyle w:val="TOC5"/>
        <w:rPr>
          <w:rFonts w:asciiTheme="minorHAnsi" w:eastAsiaTheme="minorEastAsia" w:hAnsiTheme="minorHAnsi" w:cstheme="minorBidi"/>
          <w:sz w:val="22"/>
          <w:szCs w:val="22"/>
          <w:lang w:eastAsia="en-AU"/>
        </w:rPr>
      </w:pPr>
      <w:r>
        <w:tab/>
      </w:r>
      <w:hyperlink w:anchor="_Toc111645339" w:history="1">
        <w:r w:rsidRPr="00A776C0">
          <w:t>352H</w:t>
        </w:r>
        <w:r>
          <w:rPr>
            <w:rFonts w:asciiTheme="minorHAnsi" w:eastAsiaTheme="minorEastAsia" w:hAnsiTheme="minorHAnsi" w:cstheme="minorBidi"/>
            <w:sz w:val="22"/>
            <w:szCs w:val="22"/>
            <w:lang w:eastAsia="en-AU"/>
          </w:rPr>
          <w:tab/>
        </w:r>
        <w:r w:rsidRPr="00A776C0">
          <w:t>Complaints—making a complaint</w:t>
        </w:r>
        <w:r>
          <w:tab/>
        </w:r>
        <w:r>
          <w:fldChar w:fldCharType="begin"/>
        </w:r>
        <w:r>
          <w:instrText xml:space="preserve"> PAGEREF _Toc111645339 \h </w:instrText>
        </w:r>
        <w:r>
          <w:fldChar w:fldCharType="separate"/>
        </w:r>
        <w:r w:rsidR="00C03789">
          <w:t>259</w:t>
        </w:r>
        <w:r>
          <w:fldChar w:fldCharType="end"/>
        </w:r>
      </w:hyperlink>
    </w:p>
    <w:p w14:paraId="0BBC9E5A" w14:textId="3D145261" w:rsidR="00A35BE5" w:rsidRDefault="00A35BE5">
      <w:pPr>
        <w:pStyle w:val="TOC5"/>
        <w:rPr>
          <w:rFonts w:asciiTheme="minorHAnsi" w:eastAsiaTheme="minorEastAsia" w:hAnsiTheme="minorHAnsi" w:cstheme="minorBidi"/>
          <w:sz w:val="22"/>
          <w:szCs w:val="22"/>
          <w:lang w:eastAsia="en-AU"/>
        </w:rPr>
      </w:pPr>
      <w:r>
        <w:tab/>
      </w:r>
      <w:hyperlink w:anchor="_Toc111645340" w:history="1">
        <w:r w:rsidRPr="00A776C0">
          <w:t>352I</w:t>
        </w:r>
        <w:r>
          <w:rPr>
            <w:rFonts w:asciiTheme="minorHAnsi" w:eastAsiaTheme="minorEastAsia" w:hAnsiTheme="minorHAnsi" w:cstheme="minorBidi"/>
            <w:sz w:val="22"/>
            <w:szCs w:val="22"/>
            <w:lang w:eastAsia="en-AU"/>
          </w:rPr>
          <w:tab/>
        </w:r>
        <w:r w:rsidRPr="00A776C0">
          <w:t>Complaints—withdrawing a complaint</w:t>
        </w:r>
        <w:r>
          <w:tab/>
        </w:r>
        <w:r>
          <w:fldChar w:fldCharType="begin"/>
        </w:r>
        <w:r>
          <w:instrText xml:space="preserve"> PAGEREF _Toc111645340 \h </w:instrText>
        </w:r>
        <w:r>
          <w:fldChar w:fldCharType="separate"/>
        </w:r>
        <w:r w:rsidR="00C03789">
          <w:t>260</w:t>
        </w:r>
        <w:r>
          <w:fldChar w:fldCharType="end"/>
        </w:r>
      </w:hyperlink>
    </w:p>
    <w:p w14:paraId="5E13AA83" w14:textId="3A3C3B68" w:rsidR="00A35BE5" w:rsidRDefault="00A35BE5">
      <w:pPr>
        <w:pStyle w:val="TOC5"/>
        <w:rPr>
          <w:rFonts w:asciiTheme="minorHAnsi" w:eastAsiaTheme="minorEastAsia" w:hAnsiTheme="minorHAnsi" w:cstheme="minorBidi"/>
          <w:sz w:val="22"/>
          <w:szCs w:val="22"/>
          <w:lang w:eastAsia="en-AU"/>
        </w:rPr>
      </w:pPr>
      <w:r>
        <w:tab/>
      </w:r>
      <w:hyperlink w:anchor="_Toc111645341" w:history="1">
        <w:r w:rsidRPr="00A776C0">
          <w:t>352J</w:t>
        </w:r>
        <w:r>
          <w:rPr>
            <w:rFonts w:asciiTheme="minorHAnsi" w:eastAsiaTheme="minorEastAsia" w:hAnsiTheme="minorHAnsi" w:cstheme="minorBidi"/>
            <w:sz w:val="22"/>
            <w:szCs w:val="22"/>
            <w:lang w:eastAsia="en-AU"/>
          </w:rPr>
          <w:tab/>
        </w:r>
        <w:r w:rsidRPr="00A776C0">
          <w:t>Complaints—further information or verification</w:t>
        </w:r>
        <w:r>
          <w:tab/>
        </w:r>
        <w:r>
          <w:fldChar w:fldCharType="begin"/>
        </w:r>
        <w:r>
          <w:instrText xml:space="preserve"> PAGEREF _Toc111645341 \h </w:instrText>
        </w:r>
        <w:r>
          <w:fldChar w:fldCharType="separate"/>
        </w:r>
        <w:r w:rsidR="00C03789">
          <w:t>260</w:t>
        </w:r>
        <w:r>
          <w:fldChar w:fldCharType="end"/>
        </w:r>
      </w:hyperlink>
    </w:p>
    <w:p w14:paraId="3381548C" w14:textId="2BB23ACC" w:rsidR="00A35BE5" w:rsidRDefault="00A35BE5">
      <w:pPr>
        <w:pStyle w:val="TOC5"/>
        <w:rPr>
          <w:rFonts w:asciiTheme="minorHAnsi" w:eastAsiaTheme="minorEastAsia" w:hAnsiTheme="minorHAnsi" w:cstheme="minorBidi"/>
          <w:sz w:val="22"/>
          <w:szCs w:val="22"/>
          <w:lang w:eastAsia="en-AU"/>
        </w:rPr>
      </w:pPr>
      <w:r>
        <w:lastRenderedPageBreak/>
        <w:tab/>
      </w:r>
      <w:hyperlink w:anchor="_Toc111645342" w:history="1">
        <w:r w:rsidRPr="00A776C0">
          <w:t>352K</w:t>
        </w:r>
        <w:r>
          <w:rPr>
            <w:rFonts w:asciiTheme="minorHAnsi" w:eastAsiaTheme="minorEastAsia" w:hAnsiTheme="minorHAnsi" w:cstheme="minorBidi"/>
            <w:sz w:val="22"/>
            <w:szCs w:val="22"/>
            <w:lang w:eastAsia="en-AU"/>
          </w:rPr>
          <w:tab/>
        </w:r>
        <w:r w:rsidRPr="00A776C0">
          <w:t>Complaints—investigation</w:t>
        </w:r>
        <w:r>
          <w:tab/>
        </w:r>
        <w:r>
          <w:fldChar w:fldCharType="begin"/>
        </w:r>
        <w:r>
          <w:instrText xml:space="preserve"> PAGEREF _Toc111645342 \h </w:instrText>
        </w:r>
        <w:r>
          <w:fldChar w:fldCharType="separate"/>
        </w:r>
        <w:r w:rsidR="00C03789">
          <w:t>261</w:t>
        </w:r>
        <w:r>
          <w:fldChar w:fldCharType="end"/>
        </w:r>
      </w:hyperlink>
    </w:p>
    <w:p w14:paraId="03953EB4" w14:textId="08B99328" w:rsidR="00A35BE5" w:rsidRDefault="00A35BE5">
      <w:pPr>
        <w:pStyle w:val="TOC5"/>
        <w:rPr>
          <w:rFonts w:asciiTheme="minorHAnsi" w:eastAsiaTheme="minorEastAsia" w:hAnsiTheme="minorHAnsi" w:cstheme="minorBidi"/>
          <w:sz w:val="22"/>
          <w:szCs w:val="22"/>
          <w:lang w:eastAsia="en-AU"/>
        </w:rPr>
      </w:pPr>
      <w:r>
        <w:tab/>
      </w:r>
      <w:hyperlink w:anchor="_Toc111645343" w:history="1">
        <w:r w:rsidRPr="00A776C0">
          <w:t>352L</w:t>
        </w:r>
        <w:r>
          <w:rPr>
            <w:rFonts w:asciiTheme="minorHAnsi" w:eastAsiaTheme="minorEastAsia" w:hAnsiTheme="minorHAnsi" w:cstheme="minorBidi"/>
            <w:sz w:val="22"/>
            <w:szCs w:val="22"/>
            <w:lang w:eastAsia="en-AU"/>
          </w:rPr>
          <w:tab/>
        </w:r>
        <w:r w:rsidRPr="00A776C0">
          <w:t>Complaints—no further action</w:t>
        </w:r>
        <w:r>
          <w:tab/>
        </w:r>
        <w:r>
          <w:fldChar w:fldCharType="begin"/>
        </w:r>
        <w:r>
          <w:instrText xml:space="preserve"> PAGEREF _Toc111645343 \h </w:instrText>
        </w:r>
        <w:r>
          <w:fldChar w:fldCharType="separate"/>
        </w:r>
        <w:r w:rsidR="00C03789">
          <w:t>262</w:t>
        </w:r>
        <w:r>
          <w:fldChar w:fldCharType="end"/>
        </w:r>
      </w:hyperlink>
    </w:p>
    <w:p w14:paraId="0F932994" w14:textId="1F5F0558" w:rsidR="00A35BE5" w:rsidRDefault="00A35BE5">
      <w:pPr>
        <w:pStyle w:val="TOC5"/>
        <w:rPr>
          <w:rFonts w:asciiTheme="minorHAnsi" w:eastAsiaTheme="minorEastAsia" w:hAnsiTheme="minorHAnsi" w:cstheme="minorBidi"/>
          <w:sz w:val="22"/>
          <w:szCs w:val="22"/>
          <w:lang w:eastAsia="en-AU"/>
        </w:rPr>
      </w:pPr>
      <w:r>
        <w:tab/>
      </w:r>
      <w:hyperlink w:anchor="_Toc111645344" w:history="1">
        <w:r w:rsidRPr="00A776C0">
          <w:t>352M</w:t>
        </w:r>
        <w:r>
          <w:rPr>
            <w:rFonts w:asciiTheme="minorHAnsi" w:eastAsiaTheme="minorEastAsia" w:hAnsiTheme="minorHAnsi" w:cstheme="minorBidi"/>
            <w:sz w:val="22"/>
            <w:szCs w:val="22"/>
            <w:lang w:eastAsia="en-AU"/>
          </w:rPr>
          <w:tab/>
        </w:r>
        <w:r w:rsidRPr="00A776C0">
          <w:t>Complaints—action after investigation</w:t>
        </w:r>
        <w:r>
          <w:tab/>
        </w:r>
        <w:r>
          <w:fldChar w:fldCharType="begin"/>
        </w:r>
        <w:r>
          <w:instrText xml:space="preserve"> PAGEREF _Toc111645344 \h </w:instrText>
        </w:r>
        <w:r>
          <w:fldChar w:fldCharType="separate"/>
        </w:r>
        <w:r w:rsidR="00C03789">
          <w:t>262</w:t>
        </w:r>
        <w:r>
          <w:fldChar w:fldCharType="end"/>
        </w:r>
      </w:hyperlink>
    </w:p>
    <w:p w14:paraId="1BAED05C" w14:textId="23D74ACA" w:rsidR="00A35BE5" w:rsidRDefault="00D72F9F">
      <w:pPr>
        <w:pStyle w:val="TOC3"/>
        <w:rPr>
          <w:rFonts w:asciiTheme="minorHAnsi" w:eastAsiaTheme="minorEastAsia" w:hAnsiTheme="minorHAnsi" w:cstheme="minorBidi"/>
          <w:b w:val="0"/>
          <w:sz w:val="22"/>
          <w:szCs w:val="22"/>
          <w:lang w:eastAsia="en-AU"/>
        </w:rPr>
      </w:pPr>
      <w:hyperlink w:anchor="_Toc111645345" w:history="1">
        <w:r w:rsidR="00A35BE5" w:rsidRPr="00A776C0">
          <w:t>Division 10.4.4</w:t>
        </w:r>
        <w:r w:rsidR="00A35BE5">
          <w:rPr>
            <w:rFonts w:asciiTheme="minorHAnsi" w:eastAsiaTheme="minorEastAsia" w:hAnsiTheme="minorHAnsi" w:cstheme="minorBidi"/>
            <w:b w:val="0"/>
            <w:sz w:val="22"/>
            <w:szCs w:val="22"/>
            <w:lang w:eastAsia="en-AU"/>
          </w:rPr>
          <w:tab/>
        </w:r>
        <w:r w:rsidR="00A35BE5" w:rsidRPr="00A776C0">
          <w:t>Approved care and protection organisations—intervention</w:t>
        </w:r>
        <w:r w:rsidR="00A35BE5" w:rsidRPr="00A35BE5">
          <w:rPr>
            <w:vanish/>
          </w:rPr>
          <w:tab/>
        </w:r>
        <w:r w:rsidR="00A35BE5" w:rsidRPr="00A35BE5">
          <w:rPr>
            <w:vanish/>
          </w:rPr>
          <w:fldChar w:fldCharType="begin"/>
        </w:r>
        <w:r w:rsidR="00A35BE5" w:rsidRPr="00A35BE5">
          <w:rPr>
            <w:vanish/>
          </w:rPr>
          <w:instrText xml:space="preserve"> PAGEREF _Toc111645345 \h </w:instrText>
        </w:r>
        <w:r w:rsidR="00A35BE5" w:rsidRPr="00A35BE5">
          <w:rPr>
            <w:vanish/>
          </w:rPr>
        </w:r>
        <w:r w:rsidR="00A35BE5" w:rsidRPr="00A35BE5">
          <w:rPr>
            <w:vanish/>
          </w:rPr>
          <w:fldChar w:fldCharType="separate"/>
        </w:r>
        <w:r w:rsidR="00C03789">
          <w:rPr>
            <w:vanish/>
          </w:rPr>
          <w:t>263</w:t>
        </w:r>
        <w:r w:rsidR="00A35BE5" w:rsidRPr="00A35BE5">
          <w:rPr>
            <w:vanish/>
          </w:rPr>
          <w:fldChar w:fldCharType="end"/>
        </w:r>
      </w:hyperlink>
    </w:p>
    <w:p w14:paraId="1C7C18BD" w14:textId="2564FA9B" w:rsidR="00A35BE5" w:rsidRDefault="00A35BE5">
      <w:pPr>
        <w:pStyle w:val="TOC5"/>
        <w:rPr>
          <w:rFonts w:asciiTheme="minorHAnsi" w:eastAsiaTheme="minorEastAsia" w:hAnsiTheme="minorHAnsi" w:cstheme="minorBidi"/>
          <w:sz w:val="22"/>
          <w:szCs w:val="22"/>
          <w:lang w:eastAsia="en-AU"/>
        </w:rPr>
      </w:pPr>
      <w:r>
        <w:tab/>
      </w:r>
      <w:hyperlink w:anchor="_Toc111645346" w:history="1">
        <w:r w:rsidRPr="00A776C0">
          <w:t>352N</w:t>
        </w:r>
        <w:r>
          <w:rPr>
            <w:rFonts w:asciiTheme="minorHAnsi" w:eastAsiaTheme="minorEastAsia" w:hAnsiTheme="minorHAnsi" w:cstheme="minorBidi"/>
            <w:sz w:val="22"/>
            <w:szCs w:val="22"/>
            <w:lang w:eastAsia="en-AU"/>
          </w:rPr>
          <w:tab/>
        </w:r>
        <w:r w:rsidRPr="00A776C0">
          <w:t>Intervention—noncompliance notice</w:t>
        </w:r>
        <w:r>
          <w:tab/>
        </w:r>
        <w:r>
          <w:fldChar w:fldCharType="begin"/>
        </w:r>
        <w:r>
          <w:instrText xml:space="preserve"> PAGEREF _Toc111645346 \h </w:instrText>
        </w:r>
        <w:r>
          <w:fldChar w:fldCharType="separate"/>
        </w:r>
        <w:r w:rsidR="00C03789">
          <w:t>263</w:t>
        </w:r>
        <w:r>
          <w:fldChar w:fldCharType="end"/>
        </w:r>
      </w:hyperlink>
    </w:p>
    <w:p w14:paraId="5FCDD0CB" w14:textId="4D3EB091" w:rsidR="00A35BE5" w:rsidRDefault="00A35BE5">
      <w:pPr>
        <w:pStyle w:val="TOC5"/>
        <w:rPr>
          <w:rFonts w:asciiTheme="minorHAnsi" w:eastAsiaTheme="minorEastAsia" w:hAnsiTheme="minorHAnsi" w:cstheme="minorBidi"/>
          <w:sz w:val="22"/>
          <w:szCs w:val="22"/>
          <w:lang w:eastAsia="en-AU"/>
        </w:rPr>
      </w:pPr>
      <w:r>
        <w:tab/>
      </w:r>
      <w:hyperlink w:anchor="_Toc111645347" w:history="1">
        <w:r w:rsidRPr="00A776C0">
          <w:t>352O</w:t>
        </w:r>
        <w:r>
          <w:rPr>
            <w:rFonts w:asciiTheme="minorHAnsi" w:eastAsiaTheme="minorEastAsia" w:hAnsiTheme="minorHAnsi" w:cstheme="minorBidi"/>
            <w:sz w:val="22"/>
            <w:szCs w:val="22"/>
            <w:lang w:eastAsia="en-AU"/>
          </w:rPr>
          <w:tab/>
        </w:r>
        <w:r w:rsidRPr="00A776C0">
          <w:t>Intervention—noncompliance direction</w:t>
        </w:r>
        <w:r>
          <w:tab/>
        </w:r>
        <w:r>
          <w:fldChar w:fldCharType="begin"/>
        </w:r>
        <w:r>
          <w:instrText xml:space="preserve"> PAGEREF _Toc111645347 \h </w:instrText>
        </w:r>
        <w:r>
          <w:fldChar w:fldCharType="separate"/>
        </w:r>
        <w:r w:rsidR="00C03789">
          <w:t>264</w:t>
        </w:r>
        <w:r>
          <w:fldChar w:fldCharType="end"/>
        </w:r>
      </w:hyperlink>
    </w:p>
    <w:p w14:paraId="75CFD62E" w14:textId="7237C0EB" w:rsidR="00A35BE5" w:rsidRDefault="00A35BE5">
      <w:pPr>
        <w:pStyle w:val="TOC5"/>
        <w:rPr>
          <w:rFonts w:asciiTheme="minorHAnsi" w:eastAsiaTheme="minorEastAsia" w:hAnsiTheme="minorHAnsi" w:cstheme="minorBidi"/>
          <w:sz w:val="22"/>
          <w:szCs w:val="22"/>
          <w:lang w:eastAsia="en-AU"/>
        </w:rPr>
      </w:pPr>
      <w:r>
        <w:tab/>
      </w:r>
      <w:hyperlink w:anchor="_Toc111645348" w:history="1">
        <w:r w:rsidRPr="00A776C0">
          <w:t>352P</w:t>
        </w:r>
        <w:r>
          <w:rPr>
            <w:rFonts w:asciiTheme="minorHAnsi" w:eastAsiaTheme="minorEastAsia" w:hAnsiTheme="minorHAnsi" w:cstheme="minorBidi"/>
            <w:sz w:val="22"/>
            <w:szCs w:val="22"/>
            <w:lang w:eastAsia="en-AU"/>
          </w:rPr>
          <w:tab/>
        </w:r>
        <w:r w:rsidRPr="00A776C0">
          <w:t>Intervention—suspension if child or young person unsafe</w:t>
        </w:r>
        <w:r>
          <w:tab/>
        </w:r>
        <w:r>
          <w:fldChar w:fldCharType="begin"/>
        </w:r>
        <w:r>
          <w:instrText xml:space="preserve"> PAGEREF _Toc111645348 \h </w:instrText>
        </w:r>
        <w:r>
          <w:fldChar w:fldCharType="separate"/>
        </w:r>
        <w:r w:rsidR="00C03789">
          <w:t>265</w:t>
        </w:r>
        <w:r>
          <w:fldChar w:fldCharType="end"/>
        </w:r>
      </w:hyperlink>
    </w:p>
    <w:p w14:paraId="4158AC21" w14:textId="1E884E76" w:rsidR="00A35BE5" w:rsidRDefault="00A35BE5">
      <w:pPr>
        <w:pStyle w:val="TOC5"/>
        <w:rPr>
          <w:rFonts w:asciiTheme="minorHAnsi" w:eastAsiaTheme="minorEastAsia" w:hAnsiTheme="minorHAnsi" w:cstheme="minorBidi"/>
          <w:sz w:val="22"/>
          <w:szCs w:val="22"/>
          <w:lang w:eastAsia="en-AU"/>
        </w:rPr>
      </w:pPr>
      <w:r>
        <w:tab/>
      </w:r>
      <w:hyperlink w:anchor="_Toc111645349" w:history="1">
        <w:r w:rsidRPr="00A776C0">
          <w:t>352Q</w:t>
        </w:r>
        <w:r>
          <w:rPr>
            <w:rFonts w:asciiTheme="minorHAnsi" w:eastAsiaTheme="minorEastAsia" w:hAnsiTheme="minorHAnsi" w:cstheme="minorBidi"/>
            <w:sz w:val="22"/>
            <w:szCs w:val="22"/>
            <w:lang w:eastAsia="en-AU"/>
          </w:rPr>
          <w:tab/>
        </w:r>
        <w:r w:rsidRPr="00A776C0">
          <w:t>Intervention—intention to cancel notice</w:t>
        </w:r>
        <w:r>
          <w:tab/>
        </w:r>
        <w:r>
          <w:fldChar w:fldCharType="begin"/>
        </w:r>
        <w:r>
          <w:instrText xml:space="preserve"> PAGEREF _Toc111645349 \h </w:instrText>
        </w:r>
        <w:r>
          <w:fldChar w:fldCharType="separate"/>
        </w:r>
        <w:r w:rsidR="00C03789">
          <w:t>266</w:t>
        </w:r>
        <w:r>
          <w:fldChar w:fldCharType="end"/>
        </w:r>
      </w:hyperlink>
    </w:p>
    <w:p w14:paraId="01D04CED" w14:textId="37CC1F10" w:rsidR="00A35BE5" w:rsidRDefault="00A35BE5">
      <w:pPr>
        <w:pStyle w:val="TOC5"/>
        <w:rPr>
          <w:rFonts w:asciiTheme="minorHAnsi" w:eastAsiaTheme="minorEastAsia" w:hAnsiTheme="minorHAnsi" w:cstheme="minorBidi"/>
          <w:sz w:val="22"/>
          <w:szCs w:val="22"/>
          <w:lang w:eastAsia="en-AU"/>
        </w:rPr>
      </w:pPr>
      <w:r>
        <w:tab/>
      </w:r>
      <w:hyperlink w:anchor="_Toc111645350" w:history="1">
        <w:r w:rsidRPr="00A776C0">
          <w:t>352R</w:t>
        </w:r>
        <w:r>
          <w:rPr>
            <w:rFonts w:asciiTheme="minorHAnsi" w:eastAsiaTheme="minorEastAsia" w:hAnsiTheme="minorHAnsi" w:cstheme="minorBidi"/>
            <w:sz w:val="22"/>
            <w:szCs w:val="22"/>
            <w:lang w:eastAsia="en-AU"/>
          </w:rPr>
          <w:tab/>
        </w:r>
        <w:r w:rsidRPr="00A776C0">
          <w:t>Intervention—cancellation</w:t>
        </w:r>
        <w:r>
          <w:tab/>
        </w:r>
        <w:r>
          <w:fldChar w:fldCharType="begin"/>
        </w:r>
        <w:r>
          <w:instrText xml:space="preserve"> PAGEREF _Toc111645350 \h </w:instrText>
        </w:r>
        <w:r>
          <w:fldChar w:fldCharType="separate"/>
        </w:r>
        <w:r w:rsidR="00C03789">
          <w:t>267</w:t>
        </w:r>
        <w:r>
          <w:fldChar w:fldCharType="end"/>
        </w:r>
      </w:hyperlink>
    </w:p>
    <w:p w14:paraId="2F23D8E5" w14:textId="6536A168" w:rsidR="00A35BE5" w:rsidRDefault="00A35BE5">
      <w:pPr>
        <w:pStyle w:val="TOC5"/>
        <w:rPr>
          <w:rFonts w:asciiTheme="minorHAnsi" w:eastAsiaTheme="minorEastAsia" w:hAnsiTheme="minorHAnsi" w:cstheme="minorBidi"/>
          <w:sz w:val="22"/>
          <w:szCs w:val="22"/>
          <w:lang w:eastAsia="en-AU"/>
        </w:rPr>
      </w:pPr>
      <w:r>
        <w:tab/>
      </w:r>
      <w:hyperlink w:anchor="_Toc111645351" w:history="1">
        <w:r w:rsidRPr="00A776C0">
          <w:t>352S</w:t>
        </w:r>
        <w:r>
          <w:rPr>
            <w:rFonts w:asciiTheme="minorHAnsi" w:eastAsiaTheme="minorEastAsia" w:hAnsiTheme="minorHAnsi" w:cstheme="minorBidi"/>
            <w:sz w:val="22"/>
            <w:szCs w:val="22"/>
            <w:lang w:eastAsia="en-AU"/>
          </w:rPr>
          <w:tab/>
        </w:r>
        <w:r w:rsidRPr="00A776C0">
          <w:t>Intervention—cancellation notice</w:t>
        </w:r>
        <w:r>
          <w:tab/>
        </w:r>
        <w:r>
          <w:fldChar w:fldCharType="begin"/>
        </w:r>
        <w:r>
          <w:instrText xml:space="preserve"> PAGEREF _Toc111645351 \h </w:instrText>
        </w:r>
        <w:r>
          <w:fldChar w:fldCharType="separate"/>
        </w:r>
        <w:r w:rsidR="00C03789">
          <w:t>268</w:t>
        </w:r>
        <w:r>
          <w:fldChar w:fldCharType="end"/>
        </w:r>
      </w:hyperlink>
    </w:p>
    <w:p w14:paraId="0D4496E6" w14:textId="34F5F9F1" w:rsidR="00A35BE5" w:rsidRDefault="00A35BE5">
      <w:pPr>
        <w:pStyle w:val="TOC5"/>
        <w:rPr>
          <w:rFonts w:asciiTheme="minorHAnsi" w:eastAsiaTheme="minorEastAsia" w:hAnsiTheme="minorHAnsi" w:cstheme="minorBidi"/>
          <w:sz w:val="22"/>
          <w:szCs w:val="22"/>
          <w:lang w:eastAsia="en-AU"/>
        </w:rPr>
      </w:pPr>
      <w:r>
        <w:tab/>
      </w:r>
      <w:hyperlink w:anchor="_Toc111645352" w:history="1">
        <w:r w:rsidRPr="00A776C0">
          <w:t>352T</w:t>
        </w:r>
        <w:r>
          <w:rPr>
            <w:rFonts w:asciiTheme="minorHAnsi" w:eastAsiaTheme="minorEastAsia" w:hAnsiTheme="minorHAnsi" w:cstheme="minorBidi"/>
            <w:sz w:val="22"/>
            <w:szCs w:val="22"/>
            <w:lang w:eastAsia="en-AU"/>
          </w:rPr>
          <w:tab/>
        </w:r>
        <w:r w:rsidRPr="00A776C0">
          <w:t>Intervention—guidelines</w:t>
        </w:r>
        <w:r>
          <w:tab/>
        </w:r>
        <w:r>
          <w:fldChar w:fldCharType="begin"/>
        </w:r>
        <w:r>
          <w:instrText xml:space="preserve"> PAGEREF _Toc111645352 \h </w:instrText>
        </w:r>
        <w:r>
          <w:fldChar w:fldCharType="separate"/>
        </w:r>
        <w:r w:rsidR="00C03789">
          <w:t>268</w:t>
        </w:r>
        <w:r>
          <w:fldChar w:fldCharType="end"/>
        </w:r>
      </w:hyperlink>
    </w:p>
    <w:p w14:paraId="1B5DA789" w14:textId="34AD734E" w:rsidR="00A35BE5" w:rsidRDefault="00D72F9F">
      <w:pPr>
        <w:pStyle w:val="TOC3"/>
        <w:rPr>
          <w:rFonts w:asciiTheme="minorHAnsi" w:eastAsiaTheme="minorEastAsia" w:hAnsiTheme="minorHAnsi" w:cstheme="minorBidi"/>
          <w:b w:val="0"/>
          <w:sz w:val="22"/>
          <w:szCs w:val="22"/>
          <w:lang w:eastAsia="en-AU"/>
        </w:rPr>
      </w:pPr>
      <w:hyperlink w:anchor="_Toc111645353" w:history="1">
        <w:r w:rsidR="00A35BE5" w:rsidRPr="00A776C0">
          <w:t>Division 10.4.5</w:t>
        </w:r>
        <w:r w:rsidR="00A35BE5">
          <w:rPr>
            <w:rFonts w:asciiTheme="minorHAnsi" w:eastAsiaTheme="minorEastAsia" w:hAnsiTheme="minorHAnsi" w:cstheme="minorBidi"/>
            <w:b w:val="0"/>
            <w:sz w:val="22"/>
            <w:szCs w:val="22"/>
            <w:lang w:eastAsia="en-AU"/>
          </w:rPr>
          <w:tab/>
        </w:r>
        <w:r w:rsidR="00A35BE5" w:rsidRPr="00A776C0">
          <w:t>Approved care and protection organisations—surrendering approval</w:t>
        </w:r>
        <w:r w:rsidR="00A35BE5" w:rsidRPr="00A35BE5">
          <w:rPr>
            <w:vanish/>
          </w:rPr>
          <w:tab/>
        </w:r>
        <w:r w:rsidR="00A35BE5" w:rsidRPr="00A35BE5">
          <w:rPr>
            <w:vanish/>
          </w:rPr>
          <w:fldChar w:fldCharType="begin"/>
        </w:r>
        <w:r w:rsidR="00A35BE5" w:rsidRPr="00A35BE5">
          <w:rPr>
            <w:vanish/>
          </w:rPr>
          <w:instrText xml:space="preserve"> PAGEREF _Toc111645353 \h </w:instrText>
        </w:r>
        <w:r w:rsidR="00A35BE5" w:rsidRPr="00A35BE5">
          <w:rPr>
            <w:vanish/>
          </w:rPr>
        </w:r>
        <w:r w:rsidR="00A35BE5" w:rsidRPr="00A35BE5">
          <w:rPr>
            <w:vanish/>
          </w:rPr>
          <w:fldChar w:fldCharType="separate"/>
        </w:r>
        <w:r w:rsidR="00C03789">
          <w:rPr>
            <w:vanish/>
          </w:rPr>
          <w:t>269</w:t>
        </w:r>
        <w:r w:rsidR="00A35BE5" w:rsidRPr="00A35BE5">
          <w:rPr>
            <w:vanish/>
          </w:rPr>
          <w:fldChar w:fldCharType="end"/>
        </w:r>
      </w:hyperlink>
    </w:p>
    <w:p w14:paraId="72F0EC29" w14:textId="65FFCCE7" w:rsidR="00A35BE5" w:rsidRDefault="00A35BE5">
      <w:pPr>
        <w:pStyle w:val="TOC5"/>
        <w:rPr>
          <w:rFonts w:asciiTheme="minorHAnsi" w:eastAsiaTheme="minorEastAsia" w:hAnsiTheme="minorHAnsi" w:cstheme="minorBidi"/>
          <w:sz w:val="22"/>
          <w:szCs w:val="22"/>
          <w:lang w:eastAsia="en-AU"/>
        </w:rPr>
      </w:pPr>
      <w:r>
        <w:tab/>
      </w:r>
      <w:hyperlink w:anchor="_Toc111645354" w:history="1">
        <w:r w:rsidRPr="00A776C0">
          <w:t>352U</w:t>
        </w:r>
        <w:r>
          <w:rPr>
            <w:rFonts w:asciiTheme="minorHAnsi" w:eastAsiaTheme="minorEastAsia" w:hAnsiTheme="minorHAnsi" w:cstheme="minorBidi"/>
            <w:sz w:val="22"/>
            <w:szCs w:val="22"/>
            <w:lang w:eastAsia="en-AU"/>
          </w:rPr>
          <w:tab/>
        </w:r>
        <w:r w:rsidRPr="00A776C0">
          <w:t>S</w:t>
        </w:r>
        <w:r w:rsidRPr="00A776C0">
          <w:rPr>
            <w:lang w:eastAsia="en-AU"/>
          </w:rPr>
          <w:t>urrendering approval</w:t>
        </w:r>
        <w:r>
          <w:tab/>
        </w:r>
        <w:r>
          <w:fldChar w:fldCharType="begin"/>
        </w:r>
        <w:r>
          <w:instrText xml:space="preserve"> PAGEREF _Toc111645354 \h </w:instrText>
        </w:r>
        <w:r>
          <w:fldChar w:fldCharType="separate"/>
        </w:r>
        <w:r w:rsidR="00C03789">
          <w:t>269</w:t>
        </w:r>
        <w:r>
          <w:fldChar w:fldCharType="end"/>
        </w:r>
      </w:hyperlink>
    </w:p>
    <w:p w14:paraId="1FA0E658" w14:textId="49E131A3" w:rsidR="00A35BE5" w:rsidRDefault="00D72F9F">
      <w:pPr>
        <w:pStyle w:val="TOC3"/>
        <w:rPr>
          <w:rFonts w:asciiTheme="minorHAnsi" w:eastAsiaTheme="minorEastAsia" w:hAnsiTheme="minorHAnsi" w:cstheme="minorBidi"/>
          <w:b w:val="0"/>
          <w:sz w:val="22"/>
          <w:szCs w:val="22"/>
          <w:lang w:eastAsia="en-AU"/>
        </w:rPr>
      </w:pPr>
      <w:hyperlink w:anchor="_Toc111645355" w:history="1">
        <w:r w:rsidR="00A35BE5" w:rsidRPr="00A776C0">
          <w:t>Division 10.4.6</w:t>
        </w:r>
        <w:r w:rsidR="00A35BE5">
          <w:rPr>
            <w:rFonts w:asciiTheme="minorHAnsi" w:eastAsiaTheme="minorEastAsia" w:hAnsiTheme="minorHAnsi" w:cstheme="minorBidi"/>
            <w:b w:val="0"/>
            <w:sz w:val="22"/>
            <w:szCs w:val="22"/>
            <w:lang w:eastAsia="en-AU"/>
          </w:rPr>
          <w:tab/>
        </w:r>
        <w:r w:rsidR="00A35BE5" w:rsidRPr="00A776C0">
          <w:t>Approved care and protection organisations register</w:t>
        </w:r>
        <w:r w:rsidR="00A35BE5" w:rsidRPr="00A35BE5">
          <w:rPr>
            <w:vanish/>
          </w:rPr>
          <w:tab/>
        </w:r>
        <w:r w:rsidR="00A35BE5" w:rsidRPr="00A35BE5">
          <w:rPr>
            <w:vanish/>
          </w:rPr>
          <w:fldChar w:fldCharType="begin"/>
        </w:r>
        <w:r w:rsidR="00A35BE5" w:rsidRPr="00A35BE5">
          <w:rPr>
            <w:vanish/>
          </w:rPr>
          <w:instrText xml:space="preserve"> PAGEREF _Toc111645355 \h </w:instrText>
        </w:r>
        <w:r w:rsidR="00A35BE5" w:rsidRPr="00A35BE5">
          <w:rPr>
            <w:vanish/>
          </w:rPr>
        </w:r>
        <w:r w:rsidR="00A35BE5" w:rsidRPr="00A35BE5">
          <w:rPr>
            <w:vanish/>
          </w:rPr>
          <w:fldChar w:fldCharType="separate"/>
        </w:r>
        <w:r w:rsidR="00C03789">
          <w:rPr>
            <w:vanish/>
          </w:rPr>
          <w:t>269</w:t>
        </w:r>
        <w:r w:rsidR="00A35BE5" w:rsidRPr="00A35BE5">
          <w:rPr>
            <w:vanish/>
          </w:rPr>
          <w:fldChar w:fldCharType="end"/>
        </w:r>
      </w:hyperlink>
    </w:p>
    <w:p w14:paraId="7AB184C6" w14:textId="732BA1EB" w:rsidR="00A35BE5" w:rsidRDefault="00A35BE5">
      <w:pPr>
        <w:pStyle w:val="TOC5"/>
        <w:rPr>
          <w:rFonts w:asciiTheme="minorHAnsi" w:eastAsiaTheme="minorEastAsia" w:hAnsiTheme="minorHAnsi" w:cstheme="minorBidi"/>
          <w:sz w:val="22"/>
          <w:szCs w:val="22"/>
          <w:lang w:eastAsia="en-AU"/>
        </w:rPr>
      </w:pPr>
      <w:r>
        <w:tab/>
      </w:r>
      <w:hyperlink w:anchor="_Toc111645356" w:history="1">
        <w:r w:rsidRPr="00A776C0">
          <w:t>352V</w:t>
        </w:r>
        <w:r>
          <w:rPr>
            <w:rFonts w:asciiTheme="minorHAnsi" w:eastAsiaTheme="minorEastAsia" w:hAnsiTheme="minorHAnsi" w:cstheme="minorBidi"/>
            <w:sz w:val="22"/>
            <w:szCs w:val="22"/>
            <w:lang w:eastAsia="en-AU"/>
          </w:rPr>
          <w:tab/>
        </w:r>
        <w:r w:rsidRPr="00A776C0">
          <w:t>Approved care and protection organisations register</w:t>
        </w:r>
        <w:r>
          <w:tab/>
        </w:r>
        <w:r>
          <w:fldChar w:fldCharType="begin"/>
        </w:r>
        <w:r>
          <w:instrText xml:space="preserve"> PAGEREF _Toc111645356 \h </w:instrText>
        </w:r>
        <w:r>
          <w:fldChar w:fldCharType="separate"/>
        </w:r>
        <w:r w:rsidR="00C03789">
          <w:t>269</w:t>
        </w:r>
        <w:r>
          <w:fldChar w:fldCharType="end"/>
        </w:r>
      </w:hyperlink>
    </w:p>
    <w:p w14:paraId="073F92B9" w14:textId="247D4EA0" w:rsidR="00A35BE5" w:rsidRDefault="00D72F9F">
      <w:pPr>
        <w:pStyle w:val="TOC1"/>
        <w:rPr>
          <w:rFonts w:asciiTheme="minorHAnsi" w:eastAsiaTheme="minorEastAsia" w:hAnsiTheme="minorHAnsi" w:cstheme="minorBidi"/>
          <w:b w:val="0"/>
          <w:sz w:val="22"/>
          <w:szCs w:val="22"/>
          <w:lang w:eastAsia="en-AU"/>
        </w:rPr>
      </w:pPr>
      <w:hyperlink w:anchor="_Toc111645357" w:history="1">
        <w:r w:rsidR="00A35BE5" w:rsidRPr="00A776C0">
          <w:t>Chapter 11</w:t>
        </w:r>
        <w:r w:rsidR="00A35BE5">
          <w:rPr>
            <w:rFonts w:asciiTheme="minorHAnsi" w:eastAsiaTheme="minorEastAsia" w:hAnsiTheme="minorHAnsi" w:cstheme="minorBidi"/>
            <w:b w:val="0"/>
            <w:sz w:val="22"/>
            <w:szCs w:val="22"/>
            <w:lang w:eastAsia="en-AU"/>
          </w:rPr>
          <w:tab/>
        </w:r>
        <w:r w:rsidR="00A35BE5" w:rsidRPr="00A776C0">
          <w:t>Care and protection—reporting, investigating and appraising abuse and neglect</w:t>
        </w:r>
        <w:r w:rsidR="00A35BE5" w:rsidRPr="00A35BE5">
          <w:rPr>
            <w:vanish/>
          </w:rPr>
          <w:tab/>
        </w:r>
        <w:r w:rsidR="00A35BE5" w:rsidRPr="00A35BE5">
          <w:rPr>
            <w:vanish/>
          </w:rPr>
          <w:fldChar w:fldCharType="begin"/>
        </w:r>
        <w:r w:rsidR="00A35BE5" w:rsidRPr="00A35BE5">
          <w:rPr>
            <w:vanish/>
          </w:rPr>
          <w:instrText xml:space="preserve"> PAGEREF _Toc111645357 \h </w:instrText>
        </w:r>
        <w:r w:rsidR="00A35BE5" w:rsidRPr="00A35BE5">
          <w:rPr>
            <w:vanish/>
          </w:rPr>
        </w:r>
        <w:r w:rsidR="00A35BE5" w:rsidRPr="00A35BE5">
          <w:rPr>
            <w:vanish/>
          </w:rPr>
          <w:fldChar w:fldCharType="separate"/>
        </w:r>
        <w:r w:rsidR="00C03789">
          <w:rPr>
            <w:vanish/>
          </w:rPr>
          <w:t>271</w:t>
        </w:r>
        <w:r w:rsidR="00A35BE5" w:rsidRPr="00A35BE5">
          <w:rPr>
            <w:vanish/>
          </w:rPr>
          <w:fldChar w:fldCharType="end"/>
        </w:r>
      </w:hyperlink>
    </w:p>
    <w:p w14:paraId="2CEC812D" w14:textId="10D205FD" w:rsidR="00A35BE5" w:rsidRDefault="00D72F9F">
      <w:pPr>
        <w:pStyle w:val="TOC2"/>
        <w:rPr>
          <w:rFonts w:asciiTheme="minorHAnsi" w:eastAsiaTheme="minorEastAsia" w:hAnsiTheme="minorHAnsi" w:cstheme="minorBidi"/>
          <w:b w:val="0"/>
          <w:sz w:val="22"/>
          <w:szCs w:val="22"/>
          <w:lang w:eastAsia="en-AU"/>
        </w:rPr>
      </w:pPr>
      <w:hyperlink w:anchor="_Toc111645358" w:history="1">
        <w:r w:rsidR="00A35BE5" w:rsidRPr="00A776C0">
          <w:t>Part 11.1</w:t>
        </w:r>
        <w:r w:rsidR="00A35BE5">
          <w:rPr>
            <w:rFonts w:asciiTheme="minorHAnsi" w:eastAsiaTheme="minorEastAsia" w:hAnsiTheme="minorHAnsi" w:cstheme="minorBidi"/>
            <w:b w:val="0"/>
            <w:sz w:val="22"/>
            <w:szCs w:val="22"/>
            <w:lang w:eastAsia="en-AU"/>
          </w:rPr>
          <w:tab/>
        </w:r>
        <w:r w:rsidR="00A35BE5" w:rsidRPr="00A776C0">
          <w:t>Care and protection—reporting abuse and neglect</w:t>
        </w:r>
        <w:r w:rsidR="00A35BE5" w:rsidRPr="00A35BE5">
          <w:rPr>
            <w:vanish/>
          </w:rPr>
          <w:tab/>
        </w:r>
        <w:r w:rsidR="00A35BE5" w:rsidRPr="00A35BE5">
          <w:rPr>
            <w:vanish/>
          </w:rPr>
          <w:fldChar w:fldCharType="begin"/>
        </w:r>
        <w:r w:rsidR="00A35BE5" w:rsidRPr="00A35BE5">
          <w:rPr>
            <w:vanish/>
          </w:rPr>
          <w:instrText xml:space="preserve"> PAGEREF _Toc111645358 \h </w:instrText>
        </w:r>
        <w:r w:rsidR="00A35BE5" w:rsidRPr="00A35BE5">
          <w:rPr>
            <w:vanish/>
          </w:rPr>
        </w:r>
        <w:r w:rsidR="00A35BE5" w:rsidRPr="00A35BE5">
          <w:rPr>
            <w:vanish/>
          </w:rPr>
          <w:fldChar w:fldCharType="separate"/>
        </w:r>
        <w:r w:rsidR="00C03789">
          <w:rPr>
            <w:vanish/>
          </w:rPr>
          <w:t>271</w:t>
        </w:r>
        <w:r w:rsidR="00A35BE5" w:rsidRPr="00A35BE5">
          <w:rPr>
            <w:vanish/>
          </w:rPr>
          <w:fldChar w:fldCharType="end"/>
        </w:r>
      </w:hyperlink>
    </w:p>
    <w:p w14:paraId="08245725" w14:textId="26D011EF" w:rsidR="00A35BE5" w:rsidRDefault="00D72F9F">
      <w:pPr>
        <w:pStyle w:val="TOC3"/>
        <w:rPr>
          <w:rFonts w:asciiTheme="minorHAnsi" w:eastAsiaTheme="minorEastAsia" w:hAnsiTheme="minorHAnsi" w:cstheme="minorBidi"/>
          <w:b w:val="0"/>
          <w:sz w:val="22"/>
          <w:szCs w:val="22"/>
          <w:lang w:eastAsia="en-AU"/>
        </w:rPr>
      </w:pPr>
      <w:hyperlink w:anchor="_Toc111645359" w:history="1">
        <w:r w:rsidR="00A35BE5" w:rsidRPr="00A776C0">
          <w:t>Division 11.1.1</w:t>
        </w:r>
        <w:r w:rsidR="00A35BE5">
          <w:rPr>
            <w:rFonts w:asciiTheme="minorHAnsi" w:eastAsiaTheme="minorEastAsia" w:hAnsiTheme="minorHAnsi" w:cstheme="minorBidi"/>
            <w:b w:val="0"/>
            <w:sz w:val="22"/>
            <w:szCs w:val="22"/>
            <w:lang w:eastAsia="en-AU"/>
          </w:rPr>
          <w:tab/>
        </w:r>
        <w:r w:rsidR="00A35BE5" w:rsidRPr="00A776C0">
          <w:t>Definitions</w:t>
        </w:r>
        <w:r w:rsidR="00A35BE5" w:rsidRPr="00A35BE5">
          <w:rPr>
            <w:vanish/>
          </w:rPr>
          <w:tab/>
        </w:r>
        <w:r w:rsidR="00A35BE5" w:rsidRPr="00A35BE5">
          <w:rPr>
            <w:vanish/>
          </w:rPr>
          <w:fldChar w:fldCharType="begin"/>
        </w:r>
        <w:r w:rsidR="00A35BE5" w:rsidRPr="00A35BE5">
          <w:rPr>
            <w:vanish/>
          </w:rPr>
          <w:instrText xml:space="preserve"> PAGEREF _Toc111645359 \h </w:instrText>
        </w:r>
        <w:r w:rsidR="00A35BE5" w:rsidRPr="00A35BE5">
          <w:rPr>
            <w:vanish/>
          </w:rPr>
        </w:r>
        <w:r w:rsidR="00A35BE5" w:rsidRPr="00A35BE5">
          <w:rPr>
            <w:vanish/>
          </w:rPr>
          <w:fldChar w:fldCharType="separate"/>
        </w:r>
        <w:r w:rsidR="00C03789">
          <w:rPr>
            <w:vanish/>
          </w:rPr>
          <w:t>271</w:t>
        </w:r>
        <w:r w:rsidR="00A35BE5" w:rsidRPr="00A35BE5">
          <w:rPr>
            <w:vanish/>
          </w:rPr>
          <w:fldChar w:fldCharType="end"/>
        </w:r>
      </w:hyperlink>
    </w:p>
    <w:p w14:paraId="752FD7F7" w14:textId="3802E5B8" w:rsidR="00A35BE5" w:rsidRDefault="00A35BE5">
      <w:pPr>
        <w:pStyle w:val="TOC5"/>
        <w:rPr>
          <w:rFonts w:asciiTheme="minorHAnsi" w:eastAsiaTheme="minorEastAsia" w:hAnsiTheme="minorHAnsi" w:cstheme="minorBidi"/>
          <w:sz w:val="22"/>
          <w:szCs w:val="22"/>
          <w:lang w:eastAsia="en-AU"/>
        </w:rPr>
      </w:pPr>
      <w:r>
        <w:tab/>
      </w:r>
      <w:hyperlink w:anchor="_Toc111645360" w:history="1">
        <w:r w:rsidRPr="00A776C0">
          <w:t>353</w:t>
        </w:r>
        <w:r>
          <w:rPr>
            <w:rFonts w:asciiTheme="minorHAnsi" w:eastAsiaTheme="minorEastAsia" w:hAnsiTheme="minorHAnsi" w:cstheme="minorBidi"/>
            <w:sz w:val="22"/>
            <w:szCs w:val="22"/>
            <w:lang w:eastAsia="en-AU"/>
          </w:rPr>
          <w:tab/>
        </w:r>
        <w:r w:rsidRPr="00A776C0">
          <w:t>Definitions—Act</w:t>
        </w:r>
        <w:r>
          <w:tab/>
        </w:r>
        <w:r>
          <w:fldChar w:fldCharType="begin"/>
        </w:r>
        <w:r>
          <w:instrText xml:space="preserve"> PAGEREF _Toc111645360 \h </w:instrText>
        </w:r>
        <w:r>
          <w:fldChar w:fldCharType="separate"/>
        </w:r>
        <w:r w:rsidR="00C03789">
          <w:t>271</w:t>
        </w:r>
        <w:r>
          <w:fldChar w:fldCharType="end"/>
        </w:r>
      </w:hyperlink>
    </w:p>
    <w:p w14:paraId="477D2168" w14:textId="0896F700" w:rsidR="00A35BE5" w:rsidRDefault="00D72F9F">
      <w:pPr>
        <w:pStyle w:val="TOC3"/>
        <w:rPr>
          <w:rFonts w:asciiTheme="minorHAnsi" w:eastAsiaTheme="minorEastAsia" w:hAnsiTheme="minorHAnsi" w:cstheme="minorBidi"/>
          <w:b w:val="0"/>
          <w:sz w:val="22"/>
          <w:szCs w:val="22"/>
          <w:lang w:eastAsia="en-AU"/>
        </w:rPr>
      </w:pPr>
      <w:hyperlink w:anchor="_Toc111645361" w:history="1">
        <w:r w:rsidR="00A35BE5" w:rsidRPr="00A776C0">
          <w:t>Division 11.1.2</w:t>
        </w:r>
        <w:r w:rsidR="00A35BE5">
          <w:rPr>
            <w:rFonts w:asciiTheme="minorHAnsi" w:eastAsiaTheme="minorEastAsia" w:hAnsiTheme="minorHAnsi" w:cstheme="minorBidi"/>
            <w:b w:val="0"/>
            <w:sz w:val="22"/>
            <w:szCs w:val="22"/>
            <w:lang w:eastAsia="en-AU"/>
          </w:rPr>
          <w:tab/>
        </w:r>
        <w:r w:rsidR="00A35BE5" w:rsidRPr="00A776C0">
          <w:t>Reporting abuse and neglect of children and young people</w:t>
        </w:r>
        <w:r w:rsidR="00A35BE5" w:rsidRPr="00A35BE5">
          <w:rPr>
            <w:vanish/>
          </w:rPr>
          <w:tab/>
        </w:r>
        <w:r w:rsidR="00A35BE5" w:rsidRPr="00A35BE5">
          <w:rPr>
            <w:vanish/>
          </w:rPr>
          <w:fldChar w:fldCharType="begin"/>
        </w:r>
        <w:r w:rsidR="00A35BE5" w:rsidRPr="00A35BE5">
          <w:rPr>
            <w:vanish/>
          </w:rPr>
          <w:instrText xml:space="preserve"> PAGEREF _Toc111645361 \h </w:instrText>
        </w:r>
        <w:r w:rsidR="00A35BE5" w:rsidRPr="00A35BE5">
          <w:rPr>
            <w:vanish/>
          </w:rPr>
        </w:r>
        <w:r w:rsidR="00A35BE5" w:rsidRPr="00A35BE5">
          <w:rPr>
            <w:vanish/>
          </w:rPr>
          <w:fldChar w:fldCharType="separate"/>
        </w:r>
        <w:r w:rsidR="00C03789">
          <w:rPr>
            <w:vanish/>
          </w:rPr>
          <w:t>271</w:t>
        </w:r>
        <w:r w:rsidR="00A35BE5" w:rsidRPr="00A35BE5">
          <w:rPr>
            <w:vanish/>
          </w:rPr>
          <w:fldChar w:fldCharType="end"/>
        </w:r>
      </w:hyperlink>
    </w:p>
    <w:p w14:paraId="2677643B" w14:textId="3525B51A" w:rsidR="00A35BE5" w:rsidRDefault="00A35BE5">
      <w:pPr>
        <w:pStyle w:val="TOC5"/>
        <w:rPr>
          <w:rFonts w:asciiTheme="minorHAnsi" w:eastAsiaTheme="minorEastAsia" w:hAnsiTheme="minorHAnsi" w:cstheme="minorBidi"/>
          <w:sz w:val="22"/>
          <w:szCs w:val="22"/>
          <w:lang w:eastAsia="en-AU"/>
        </w:rPr>
      </w:pPr>
      <w:r>
        <w:tab/>
      </w:r>
      <w:hyperlink w:anchor="_Toc111645362" w:history="1">
        <w:r w:rsidRPr="00A776C0">
          <w:t>354</w:t>
        </w:r>
        <w:r>
          <w:rPr>
            <w:rFonts w:asciiTheme="minorHAnsi" w:eastAsiaTheme="minorEastAsia" w:hAnsiTheme="minorHAnsi" w:cstheme="minorBidi"/>
            <w:sz w:val="22"/>
            <w:szCs w:val="22"/>
            <w:lang w:eastAsia="en-AU"/>
          </w:rPr>
          <w:tab/>
        </w:r>
        <w:r w:rsidRPr="00A776C0">
          <w:t>Voluntary reporting of abuse and neglect</w:t>
        </w:r>
        <w:r>
          <w:tab/>
        </w:r>
        <w:r>
          <w:fldChar w:fldCharType="begin"/>
        </w:r>
        <w:r>
          <w:instrText xml:space="preserve"> PAGEREF _Toc111645362 \h </w:instrText>
        </w:r>
        <w:r>
          <w:fldChar w:fldCharType="separate"/>
        </w:r>
        <w:r w:rsidR="00C03789">
          <w:t>271</w:t>
        </w:r>
        <w:r>
          <w:fldChar w:fldCharType="end"/>
        </w:r>
      </w:hyperlink>
    </w:p>
    <w:p w14:paraId="4D4CEFEB" w14:textId="63ACC853" w:rsidR="00A35BE5" w:rsidRDefault="00A35BE5">
      <w:pPr>
        <w:pStyle w:val="TOC5"/>
        <w:rPr>
          <w:rFonts w:asciiTheme="minorHAnsi" w:eastAsiaTheme="minorEastAsia" w:hAnsiTheme="minorHAnsi" w:cstheme="minorBidi"/>
          <w:sz w:val="22"/>
          <w:szCs w:val="22"/>
          <w:lang w:eastAsia="en-AU"/>
        </w:rPr>
      </w:pPr>
      <w:r>
        <w:tab/>
      </w:r>
      <w:hyperlink w:anchor="_Toc111645363" w:history="1">
        <w:r w:rsidRPr="00A776C0">
          <w:t>355</w:t>
        </w:r>
        <w:r>
          <w:rPr>
            <w:rFonts w:asciiTheme="minorHAnsi" w:eastAsiaTheme="minorEastAsia" w:hAnsiTheme="minorHAnsi" w:cstheme="minorBidi"/>
            <w:sz w:val="22"/>
            <w:szCs w:val="22"/>
            <w:lang w:eastAsia="en-AU"/>
          </w:rPr>
          <w:tab/>
        </w:r>
        <w:r w:rsidRPr="00A776C0">
          <w:t>Offence—false or misleading voluntary report</w:t>
        </w:r>
        <w:r>
          <w:tab/>
        </w:r>
        <w:r>
          <w:fldChar w:fldCharType="begin"/>
        </w:r>
        <w:r>
          <w:instrText xml:space="preserve"> PAGEREF _Toc111645363 \h </w:instrText>
        </w:r>
        <w:r>
          <w:fldChar w:fldCharType="separate"/>
        </w:r>
        <w:r w:rsidR="00C03789">
          <w:t>272</w:t>
        </w:r>
        <w:r>
          <w:fldChar w:fldCharType="end"/>
        </w:r>
      </w:hyperlink>
    </w:p>
    <w:p w14:paraId="1B9CE4F6" w14:textId="5472B347" w:rsidR="00A35BE5" w:rsidRDefault="00A35BE5">
      <w:pPr>
        <w:pStyle w:val="TOC5"/>
        <w:rPr>
          <w:rFonts w:asciiTheme="minorHAnsi" w:eastAsiaTheme="minorEastAsia" w:hAnsiTheme="minorHAnsi" w:cstheme="minorBidi"/>
          <w:sz w:val="22"/>
          <w:szCs w:val="22"/>
          <w:lang w:eastAsia="en-AU"/>
        </w:rPr>
      </w:pPr>
      <w:r>
        <w:tab/>
      </w:r>
      <w:hyperlink w:anchor="_Toc111645364" w:history="1">
        <w:r w:rsidRPr="00A776C0">
          <w:t>356</w:t>
        </w:r>
        <w:r>
          <w:rPr>
            <w:rFonts w:asciiTheme="minorHAnsi" w:eastAsiaTheme="minorEastAsia" w:hAnsiTheme="minorHAnsi" w:cstheme="minorBidi"/>
            <w:sz w:val="22"/>
            <w:szCs w:val="22"/>
            <w:lang w:eastAsia="en-AU"/>
          </w:rPr>
          <w:tab/>
        </w:r>
        <w:r w:rsidRPr="00A776C0">
          <w:t>Offence—mandatory reporting of abuse</w:t>
        </w:r>
        <w:r>
          <w:tab/>
        </w:r>
        <w:r>
          <w:fldChar w:fldCharType="begin"/>
        </w:r>
        <w:r>
          <w:instrText xml:space="preserve"> PAGEREF _Toc111645364 \h </w:instrText>
        </w:r>
        <w:r>
          <w:fldChar w:fldCharType="separate"/>
        </w:r>
        <w:r w:rsidR="00C03789">
          <w:t>272</w:t>
        </w:r>
        <w:r>
          <w:fldChar w:fldCharType="end"/>
        </w:r>
      </w:hyperlink>
    </w:p>
    <w:p w14:paraId="6D087BFE" w14:textId="2D1F6712" w:rsidR="00A35BE5" w:rsidRDefault="00A35BE5">
      <w:pPr>
        <w:pStyle w:val="TOC5"/>
        <w:rPr>
          <w:rFonts w:asciiTheme="minorHAnsi" w:eastAsiaTheme="minorEastAsia" w:hAnsiTheme="minorHAnsi" w:cstheme="minorBidi"/>
          <w:sz w:val="22"/>
          <w:szCs w:val="22"/>
          <w:lang w:eastAsia="en-AU"/>
        </w:rPr>
      </w:pPr>
      <w:r>
        <w:tab/>
      </w:r>
      <w:hyperlink w:anchor="_Toc111645365" w:history="1">
        <w:r w:rsidRPr="00A776C0">
          <w:t>357</w:t>
        </w:r>
        <w:r>
          <w:rPr>
            <w:rFonts w:asciiTheme="minorHAnsi" w:eastAsiaTheme="minorEastAsia" w:hAnsiTheme="minorHAnsi" w:cstheme="minorBidi"/>
            <w:sz w:val="22"/>
            <w:szCs w:val="22"/>
            <w:lang w:eastAsia="en-AU"/>
          </w:rPr>
          <w:tab/>
        </w:r>
        <w:r w:rsidRPr="00A776C0">
          <w:t>Mandatory reporting—exceptions</w:t>
        </w:r>
        <w:r>
          <w:tab/>
        </w:r>
        <w:r>
          <w:fldChar w:fldCharType="begin"/>
        </w:r>
        <w:r>
          <w:instrText xml:space="preserve"> PAGEREF _Toc111645365 \h </w:instrText>
        </w:r>
        <w:r>
          <w:fldChar w:fldCharType="separate"/>
        </w:r>
        <w:r w:rsidR="00C03789">
          <w:t>275</w:t>
        </w:r>
        <w:r>
          <w:fldChar w:fldCharType="end"/>
        </w:r>
      </w:hyperlink>
    </w:p>
    <w:p w14:paraId="7989BC2D" w14:textId="35E9B8E6" w:rsidR="00A35BE5" w:rsidRDefault="00A35BE5">
      <w:pPr>
        <w:pStyle w:val="TOC5"/>
        <w:rPr>
          <w:rFonts w:asciiTheme="minorHAnsi" w:eastAsiaTheme="minorEastAsia" w:hAnsiTheme="minorHAnsi" w:cstheme="minorBidi"/>
          <w:sz w:val="22"/>
          <w:szCs w:val="22"/>
          <w:lang w:eastAsia="en-AU"/>
        </w:rPr>
      </w:pPr>
      <w:r>
        <w:tab/>
      </w:r>
      <w:hyperlink w:anchor="_Toc111645366" w:history="1">
        <w:r w:rsidRPr="00A776C0">
          <w:t>358</w:t>
        </w:r>
        <w:r>
          <w:rPr>
            <w:rFonts w:asciiTheme="minorHAnsi" w:eastAsiaTheme="minorEastAsia" w:hAnsiTheme="minorHAnsi" w:cstheme="minorBidi"/>
            <w:sz w:val="22"/>
            <w:szCs w:val="22"/>
            <w:lang w:eastAsia="en-AU"/>
          </w:rPr>
          <w:tab/>
        </w:r>
        <w:r w:rsidRPr="00A776C0">
          <w:t>Offence—false or misleading mandatory report</w:t>
        </w:r>
        <w:r>
          <w:tab/>
        </w:r>
        <w:r>
          <w:fldChar w:fldCharType="begin"/>
        </w:r>
        <w:r>
          <w:instrText xml:space="preserve"> PAGEREF _Toc111645366 \h </w:instrText>
        </w:r>
        <w:r>
          <w:fldChar w:fldCharType="separate"/>
        </w:r>
        <w:r w:rsidR="00C03789">
          <w:t>276</w:t>
        </w:r>
        <w:r>
          <w:fldChar w:fldCharType="end"/>
        </w:r>
      </w:hyperlink>
    </w:p>
    <w:p w14:paraId="340502C2" w14:textId="0C817C7F" w:rsidR="00A35BE5" w:rsidRDefault="00A35BE5">
      <w:pPr>
        <w:pStyle w:val="TOC5"/>
        <w:rPr>
          <w:rFonts w:asciiTheme="minorHAnsi" w:eastAsiaTheme="minorEastAsia" w:hAnsiTheme="minorHAnsi" w:cstheme="minorBidi"/>
          <w:sz w:val="22"/>
          <w:szCs w:val="22"/>
          <w:lang w:eastAsia="en-AU"/>
        </w:rPr>
      </w:pPr>
      <w:r>
        <w:tab/>
      </w:r>
      <w:hyperlink w:anchor="_Toc111645367" w:history="1">
        <w:r w:rsidRPr="00A776C0">
          <w:t>359</w:t>
        </w:r>
        <w:r>
          <w:rPr>
            <w:rFonts w:asciiTheme="minorHAnsi" w:eastAsiaTheme="minorEastAsia" w:hAnsiTheme="minorHAnsi" w:cstheme="minorBidi"/>
            <w:sz w:val="22"/>
            <w:szCs w:val="22"/>
            <w:lang w:eastAsia="en-AU"/>
          </w:rPr>
          <w:tab/>
        </w:r>
        <w:r w:rsidRPr="00A776C0">
          <w:t>Reports made to public advocate</w:t>
        </w:r>
        <w:r>
          <w:tab/>
        </w:r>
        <w:r>
          <w:fldChar w:fldCharType="begin"/>
        </w:r>
        <w:r>
          <w:instrText xml:space="preserve"> PAGEREF _Toc111645367 \h </w:instrText>
        </w:r>
        <w:r>
          <w:fldChar w:fldCharType="separate"/>
        </w:r>
        <w:r w:rsidR="00C03789">
          <w:t>276</w:t>
        </w:r>
        <w:r>
          <w:fldChar w:fldCharType="end"/>
        </w:r>
      </w:hyperlink>
    </w:p>
    <w:p w14:paraId="3F47A26B" w14:textId="4173C2BE" w:rsidR="00A35BE5" w:rsidRDefault="00A35BE5">
      <w:pPr>
        <w:pStyle w:val="TOC5"/>
        <w:rPr>
          <w:rFonts w:asciiTheme="minorHAnsi" w:eastAsiaTheme="minorEastAsia" w:hAnsiTheme="minorHAnsi" w:cstheme="minorBidi"/>
          <w:sz w:val="22"/>
          <w:szCs w:val="22"/>
          <w:lang w:eastAsia="en-AU"/>
        </w:rPr>
      </w:pPr>
      <w:r>
        <w:tab/>
      </w:r>
      <w:hyperlink w:anchor="_Toc111645368" w:history="1">
        <w:r w:rsidRPr="00A776C0">
          <w:t>360</w:t>
        </w:r>
        <w:r>
          <w:rPr>
            <w:rFonts w:asciiTheme="minorHAnsi" w:eastAsiaTheme="minorEastAsia" w:hAnsiTheme="minorHAnsi" w:cstheme="minorBidi"/>
            <w:sz w:val="22"/>
            <w:szCs w:val="22"/>
            <w:lang w:eastAsia="en-AU"/>
          </w:rPr>
          <w:tab/>
        </w:r>
        <w:r w:rsidRPr="00A776C0">
          <w:t>Director</w:t>
        </w:r>
        <w:r w:rsidRPr="00A776C0">
          <w:noBreakHyphen/>
          <w:t>general to act on child concern report</w:t>
        </w:r>
        <w:r>
          <w:tab/>
        </w:r>
        <w:r>
          <w:fldChar w:fldCharType="begin"/>
        </w:r>
        <w:r>
          <w:instrText xml:space="preserve"> PAGEREF _Toc111645368 \h </w:instrText>
        </w:r>
        <w:r>
          <w:fldChar w:fldCharType="separate"/>
        </w:r>
        <w:r w:rsidR="00C03789">
          <w:t>277</w:t>
        </w:r>
        <w:r>
          <w:fldChar w:fldCharType="end"/>
        </w:r>
      </w:hyperlink>
    </w:p>
    <w:p w14:paraId="3A2EC9D3" w14:textId="54F9874E" w:rsidR="00A35BE5" w:rsidRDefault="00A35BE5">
      <w:pPr>
        <w:pStyle w:val="TOC5"/>
        <w:rPr>
          <w:rFonts w:asciiTheme="minorHAnsi" w:eastAsiaTheme="minorEastAsia" w:hAnsiTheme="minorHAnsi" w:cstheme="minorBidi"/>
          <w:sz w:val="22"/>
          <w:szCs w:val="22"/>
          <w:lang w:eastAsia="en-AU"/>
        </w:rPr>
      </w:pPr>
      <w:r>
        <w:lastRenderedPageBreak/>
        <w:tab/>
      </w:r>
      <w:hyperlink w:anchor="_Toc111645369" w:history="1">
        <w:r w:rsidRPr="00A776C0">
          <w:t>361</w:t>
        </w:r>
        <w:r>
          <w:rPr>
            <w:rFonts w:asciiTheme="minorHAnsi" w:eastAsiaTheme="minorEastAsia" w:hAnsiTheme="minorHAnsi" w:cstheme="minorBidi"/>
            <w:sz w:val="22"/>
            <w:szCs w:val="22"/>
            <w:lang w:eastAsia="en-AU"/>
          </w:rPr>
          <w:tab/>
        </w:r>
        <w:r w:rsidRPr="00A776C0">
          <w:t>Director</w:t>
        </w:r>
        <w:r w:rsidRPr="00A776C0">
          <w:noBreakHyphen/>
          <w:t>general action on child protection report</w:t>
        </w:r>
        <w:r>
          <w:tab/>
        </w:r>
        <w:r>
          <w:fldChar w:fldCharType="begin"/>
        </w:r>
        <w:r>
          <w:instrText xml:space="preserve"> PAGEREF _Toc111645369 \h </w:instrText>
        </w:r>
        <w:r>
          <w:fldChar w:fldCharType="separate"/>
        </w:r>
        <w:r w:rsidR="00C03789">
          <w:t>278</w:t>
        </w:r>
        <w:r>
          <w:fldChar w:fldCharType="end"/>
        </w:r>
      </w:hyperlink>
    </w:p>
    <w:p w14:paraId="30016D29" w14:textId="7FEFF8C6" w:rsidR="00A35BE5" w:rsidRDefault="00D72F9F">
      <w:pPr>
        <w:pStyle w:val="TOC3"/>
        <w:rPr>
          <w:rFonts w:asciiTheme="minorHAnsi" w:eastAsiaTheme="minorEastAsia" w:hAnsiTheme="minorHAnsi" w:cstheme="minorBidi"/>
          <w:b w:val="0"/>
          <w:sz w:val="22"/>
          <w:szCs w:val="22"/>
          <w:lang w:eastAsia="en-AU"/>
        </w:rPr>
      </w:pPr>
      <w:hyperlink w:anchor="_Toc111645370" w:history="1">
        <w:r w:rsidR="00A35BE5" w:rsidRPr="00A776C0">
          <w:t>Division 11.1.3</w:t>
        </w:r>
        <w:r w:rsidR="00A35BE5">
          <w:rPr>
            <w:rFonts w:asciiTheme="minorHAnsi" w:eastAsiaTheme="minorEastAsia" w:hAnsiTheme="minorHAnsi" w:cstheme="minorBidi"/>
            <w:b w:val="0"/>
            <w:sz w:val="22"/>
            <w:szCs w:val="22"/>
            <w:lang w:eastAsia="en-AU"/>
          </w:rPr>
          <w:tab/>
        </w:r>
        <w:r w:rsidR="00A35BE5" w:rsidRPr="00A776C0">
          <w:t>Prenatal reporting of anticipated abuse and neglect</w:t>
        </w:r>
        <w:r w:rsidR="00A35BE5" w:rsidRPr="00A35BE5">
          <w:rPr>
            <w:vanish/>
          </w:rPr>
          <w:tab/>
        </w:r>
        <w:r w:rsidR="00A35BE5" w:rsidRPr="00A35BE5">
          <w:rPr>
            <w:vanish/>
          </w:rPr>
          <w:fldChar w:fldCharType="begin"/>
        </w:r>
        <w:r w:rsidR="00A35BE5" w:rsidRPr="00A35BE5">
          <w:rPr>
            <w:vanish/>
          </w:rPr>
          <w:instrText xml:space="preserve"> PAGEREF _Toc111645370 \h </w:instrText>
        </w:r>
        <w:r w:rsidR="00A35BE5" w:rsidRPr="00A35BE5">
          <w:rPr>
            <w:vanish/>
          </w:rPr>
        </w:r>
        <w:r w:rsidR="00A35BE5" w:rsidRPr="00A35BE5">
          <w:rPr>
            <w:vanish/>
          </w:rPr>
          <w:fldChar w:fldCharType="separate"/>
        </w:r>
        <w:r w:rsidR="00C03789">
          <w:rPr>
            <w:vanish/>
          </w:rPr>
          <w:t>280</w:t>
        </w:r>
        <w:r w:rsidR="00A35BE5" w:rsidRPr="00A35BE5">
          <w:rPr>
            <w:vanish/>
          </w:rPr>
          <w:fldChar w:fldCharType="end"/>
        </w:r>
      </w:hyperlink>
    </w:p>
    <w:p w14:paraId="41C578A3" w14:textId="6B7C5553" w:rsidR="00A35BE5" w:rsidRDefault="00A35BE5">
      <w:pPr>
        <w:pStyle w:val="TOC5"/>
        <w:rPr>
          <w:rFonts w:asciiTheme="minorHAnsi" w:eastAsiaTheme="minorEastAsia" w:hAnsiTheme="minorHAnsi" w:cstheme="minorBidi"/>
          <w:sz w:val="22"/>
          <w:szCs w:val="22"/>
          <w:lang w:eastAsia="en-AU"/>
        </w:rPr>
      </w:pPr>
      <w:r>
        <w:tab/>
      </w:r>
      <w:hyperlink w:anchor="_Toc111645371" w:history="1">
        <w:r w:rsidRPr="00A776C0">
          <w:t>362</w:t>
        </w:r>
        <w:r>
          <w:rPr>
            <w:rFonts w:asciiTheme="minorHAnsi" w:eastAsiaTheme="minorEastAsia" w:hAnsiTheme="minorHAnsi" w:cstheme="minorBidi"/>
            <w:sz w:val="22"/>
            <w:szCs w:val="22"/>
            <w:lang w:eastAsia="en-AU"/>
          </w:rPr>
          <w:tab/>
        </w:r>
        <w:r w:rsidRPr="00A776C0">
          <w:t>Prenatal reporting—anticipated abuse and neglect</w:t>
        </w:r>
        <w:r>
          <w:tab/>
        </w:r>
        <w:r>
          <w:fldChar w:fldCharType="begin"/>
        </w:r>
        <w:r>
          <w:instrText xml:space="preserve"> PAGEREF _Toc111645371 \h </w:instrText>
        </w:r>
        <w:r>
          <w:fldChar w:fldCharType="separate"/>
        </w:r>
        <w:r w:rsidR="00C03789">
          <w:t>280</w:t>
        </w:r>
        <w:r>
          <w:fldChar w:fldCharType="end"/>
        </w:r>
      </w:hyperlink>
    </w:p>
    <w:p w14:paraId="4FB1EEA3" w14:textId="606331C0" w:rsidR="00A35BE5" w:rsidRDefault="00A35BE5">
      <w:pPr>
        <w:pStyle w:val="TOC5"/>
        <w:rPr>
          <w:rFonts w:asciiTheme="minorHAnsi" w:eastAsiaTheme="minorEastAsia" w:hAnsiTheme="minorHAnsi" w:cstheme="minorBidi"/>
          <w:sz w:val="22"/>
          <w:szCs w:val="22"/>
          <w:lang w:eastAsia="en-AU"/>
        </w:rPr>
      </w:pPr>
      <w:r>
        <w:tab/>
      </w:r>
      <w:hyperlink w:anchor="_Toc111645372" w:history="1">
        <w:r w:rsidRPr="00A776C0">
          <w:t>363</w:t>
        </w:r>
        <w:r>
          <w:rPr>
            <w:rFonts w:asciiTheme="minorHAnsi" w:eastAsiaTheme="minorEastAsia" w:hAnsiTheme="minorHAnsi" w:cstheme="minorBidi"/>
            <w:sz w:val="22"/>
            <w:szCs w:val="22"/>
            <w:lang w:eastAsia="en-AU"/>
          </w:rPr>
          <w:tab/>
        </w:r>
        <w:r w:rsidRPr="00A776C0">
          <w:t>Offence—false or misleading prenatal report</w:t>
        </w:r>
        <w:r>
          <w:tab/>
        </w:r>
        <w:r>
          <w:fldChar w:fldCharType="begin"/>
        </w:r>
        <w:r>
          <w:instrText xml:space="preserve"> PAGEREF _Toc111645372 \h </w:instrText>
        </w:r>
        <w:r>
          <w:fldChar w:fldCharType="separate"/>
        </w:r>
        <w:r w:rsidR="00C03789">
          <w:t>283</w:t>
        </w:r>
        <w:r>
          <w:fldChar w:fldCharType="end"/>
        </w:r>
      </w:hyperlink>
    </w:p>
    <w:p w14:paraId="781CD2DB" w14:textId="3D928939" w:rsidR="00A35BE5" w:rsidRDefault="00A35BE5">
      <w:pPr>
        <w:pStyle w:val="TOC5"/>
        <w:rPr>
          <w:rFonts w:asciiTheme="minorHAnsi" w:eastAsiaTheme="minorEastAsia" w:hAnsiTheme="minorHAnsi" w:cstheme="minorBidi"/>
          <w:sz w:val="22"/>
          <w:szCs w:val="22"/>
          <w:lang w:eastAsia="en-AU"/>
        </w:rPr>
      </w:pPr>
      <w:r>
        <w:tab/>
      </w:r>
      <w:hyperlink w:anchor="_Toc111645373" w:history="1">
        <w:r w:rsidRPr="00A776C0">
          <w:t>364</w:t>
        </w:r>
        <w:r>
          <w:rPr>
            <w:rFonts w:asciiTheme="minorHAnsi" w:eastAsiaTheme="minorEastAsia" w:hAnsiTheme="minorHAnsi" w:cstheme="minorBidi"/>
            <w:sz w:val="22"/>
            <w:szCs w:val="22"/>
            <w:lang w:eastAsia="en-AU"/>
          </w:rPr>
          <w:tab/>
        </w:r>
        <w:r w:rsidRPr="00A776C0">
          <w:t>How prenatal reports may be used in evidence</w:t>
        </w:r>
        <w:r>
          <w:tab/>
        </w:r>
        <w:r>
          <w:fldChar w:fldCharType="begin"/>
        </w:r>
        <w:r>
          <w:instrText xml:space="preserve"> PAGEREF _Toc111645373 \h </w:instrText>
        </w:r>
        <w:r>
          <w:fldChar w:fldCharType="separate"/>
        </w:r>
        <w:r w:rsidR="00C03789">
          <w:t>284</w:t>
        </w:r>
        <w:r>
          <w:fldChar w:fldCharType="end"/>
        </w:r>
      </w:hyperlink>
    </w:p>
    <w:p w14:paraId="04D20E21" w14:textId="37B814A6" w:rsidR="00A35BE5" w:rsidRDefault="00A35BE5">
      <w:pPr>
        <w:pStyle w:val="TOC5"/>
        <w:rPr>
          <w:rFonts w:asciiTheme="minorHAnsi" w:eastAsiaTheme="minorEastAsia" w:hAnsiTheme="minorHAnsi" w:cstheme="minorBidi"/>
          <w:sz w:val="22"/>
          <w:szCs w:val="22"/>
          <w:lang w:eastAsia="en-AU"/>
        </w:rPr>
      </w:pPr>
      <w:r>
        <w:tab/>
      </w:r>
      <w:hyperlink w:anchor="_Toc111645374" w:history="1">
        <w:r w:rsidRPr="00A776C0">
          <w:t>365</w:t>
        </w:r>
        <w:r>
          <w:rPr>
            <w:rFonts w:asciiTheme="minorHAnsi" w:eastAsiaTheme="minorEastAsia" w:hAnsiTheme="minorHAnsi" w:cstheme="minorBidi"/>
            <w:sz w:val="22"/>
            <w:szCs w:val="22"/>
            <w:lang w:eastAsia="en-AU"/>
          </w:rPr>
          <w:tab/>
        </w:r>
        <w:r w:rsidRPr="00A776C0">
          <w:t>Prenatal report information is sensitive information</w:t>
        </w:r>
        <w:r>
          <w:tab/>
        </w:r>
        <w:r>
          <w:fldChar w:fldCharType="begin"/>
        </w:r>
        <w:r>
          <w:instrText xml:space="preserve"> PAGEREF _Toc111645374 \h </w:instrText>
        </w:r>
        <w:r>
          <w:fldChar w:fldCharType="separate"/>
        </w:r>
        <w:r w:rsidR="00C03789">
          <w:t>284</w:t>
        </w:r>
        <w:r>
          <w:fldChar w:fldCharType="end"/>
        </w:r>
      </w:hyperlink>
    </w:p>
    <w:p w14:paraId="0974B121" w14:textId="2D4B9C2B" w:rsidR="00A35BE5" w:rsidRDefault="00D72F9F">
      <w:pPr>
        <w:pStyle w:val="TOC2"/>
        <w:rPr>
          <w:rFonts w:asciiTheme="minorHAnsi" w:eastAsiaTheme="minorEastAsia" w:hAnsiTheme="minorHAnsi" w:cstheme="minorBidi"/>
          <w:b w:val="0"/>
          <w:sz w:val="22"/>
          <w:szCs w:val="22"/>
          <w:lang w:eastAsia="en-AU"/>
        </w:rPr>
      </w:pPr>
      <w:hyperlink w:anchor="_Toc111645375" w:history="1">
        <w:r w:rsidR="00A35BE5" w:rsidRPr="00A776C0">
          <w:t>Part 11.2</w:t>
        </w:r>
        <w:r w:rsidR="00A35BE5">
          <w:rPr>
            <w:rFonts w:asciiTheme="minorHAnsi" w:eastAsiaTheme="minorEastAsia" w:hAnsiTheme="minorHAnsi" w:cstheme="minorBidi"/>
            <w:b w:val="0"/>
            <w:sz w:val="22"/>
            <w:szCs w:val="22"/>
            <w:lang w:eastAsia="en-AU"/>
          </w:rPr>
          <w:tab/>
        </w:r>
        <w:r w:rsidR="00A35BE5" w:rsidRPr="00A776C0">
          <w:t>Care and protection—appraisals</w:t>
        </w:r>
        <w:r w:rsidR="00A35BE5" w:rsidRPr="00A35BE5">
          <w:rPr>
            <w:vanish/>
          </w:rPr>
          <w:tab/>
        </w:r>
        <w:r w:rsidR="00A35BE5" w:rsidRPr="00A35BE5">
          <w:rPr>
            <w:vanish/>
          </w:rPr>
          <w:fldChar w:fldCharType="begin"/>
        </w:r>
        <w:r w:rsidR="00A35BE5" w:rsidRPr="00A35BE5">
          <w:rPr>
            <w:vanish/>
          </w:rPr>
          <w:instrText xml:space="preserve"> PAGEREF _Toc111645375 \h </w:instrText>
        </w:r>
        <w:r w:rsidR="00A35BE5" w:rsidRPr="00A35BE5">
          <w:rPr>
            <w:vanish/>
          </w:rPr>
        </w:r>
        <w:r w:rsidR="00A35BE5" w:rsidRPr="00A35BE5">
          <w:rPr>
            <w:vanish/>
          </w:rPr>
          <w:fldChar w:fldCharType="separate"/>
        </w:r>
        <w:r w:rsidR="00C03789">
          <w:rPr>
            <w:vanish/>
          </w:rPr>
          <w:t>286</w:t>
        </w:r>
        <w:r w:rsidR="00A35BE5" w:rsidRPr="00A35BE5">
          <w:rPr>
            <w:vanish/>
          </w:rPr>
          <w:fldChar w:fldCharType="end"/>
        </w:r>
      </w:hyperlink>
    </w:p>
    <w:p w14:paraId="5CBBE7BF" w14:textId="3D0E69BA" w:rsidR="00A35BE5" w:rsidRDefault="00D72F9F">
      <w:pPr>
        <w:pStyle w:val="TOC3"/>
        <w:rPr>
          <w:rFonts w:asciiTheme="minorHAnsi" w:eastAsiaTheme="minorEastAsia" w:hAnsiTheme="minorHAnsi" w:cstheme="minorBidi"/>
          <w:b w:val="0"/>
          <w:sz w:val="22"/>
          <w:szCs w:val="22"/>
          <w:lang w:eastAsia="en-AU"/>
        </w:rPr>
      </w:pPr>
      <w:hyperlink w:anchor="_Toc111645376" w:history="1">
        <w:r w:rsidR="00A35BE5" w:rsidRPr="00A776C0">
          <w:t>Division 11.2.1</w:t>
        </w:r>
        <w:r w:rsidR="00A35BE5">
          <w:rPr>
            <w:rFonts w:asciiTheme="minorHAnsi" w:eastAsiaTheme="minorEastAsia" w:hAnsiTheme="minorHAnsi" w:cstheme="minorBidi"/>
            <w:b w:val="0"/>
            <w:sz w:val="22"/>
            <w:szCs w:val="22"/>
            <w:lang w:eastAsia="en-AU"/>
          </w:rPr>
          <w:tab/>
        </w:r>
        <w:r w:rsidR="00A35BE5" w:rsidRPr="00A776C0">
          <w:t>Definitions</w:t>
        </w:r>
        <w:r w:rsidR="00A35BE5" w:rsidRPr="00A35BE5">
          <w:rPr>
            <w:vanish/>
          </w:rPr>
          <w:tab/>
        </w:r>
        <w:r w:rsidR="00A35BE5" w:rsidRPr="00A35BE5">
          <w:rPr>
            <w:vanish/>
          </w:rPr>
          <w:fldChar w:fldCharType="begin"/>
        </w:r>
        <w:r w:rsidR="00A35BE5" w:rsidRPr="00A35BE5">
          <w:rPr>
            <w:vanish/>
          </w:rPr>
          <w:instrText xml:space="preserve"> PAGEREF _Toc111645376 \h </w:instrText>
        </w:r>
        <w:r w:rsidR="00A35BE5" w:rsidRPr="00A35BE5">
          <w:rPr>
            <w:vanish/>
          </w:rPr>
        </w:r>
        <w:r w:rsidR="00A35BE5" w:rsidRPr="00A35BE5">
          <w:rPr>
            <w:vanish/>
          </w:rPr>
          <w:fldChar w:fldCharType="separate"/>
        </w:r>
        <w:r w:rsidR="00C03789">
          <w:rPr>
            <w:vanish/>
          </w:rPr>
          <w:t>286</w:t>
        </w:r>
        <w:r w:rsidR="00A35BE5" w:rsidRPr="00A35BE5">
          <w:rPr>
            <w:vanish/>
          </w:rPr>
          <w:fldChar w:fldCharType="end"/>
        </w:r>
      </w:hyperlink>
    </w:p>
    <w:p w14:paraId="2FB68366" w14:textId="2494D547" w:rsidR="00A35BE5" w:rsidRDefault="00A35BE5">
      <w:pPr>
        <w:pStyle w:val="TOC5"/>
        <w:rPr>
          <w:rFonts w:asciiTheme="minorHAnsi" w:eastAsiaTheme="minorEastAsia" w:hAnsiTheme="minorHAnsi" w:cstheme="minorBidi"/>
          <w:sz w:val="22"/>
          <w:szCs w:val="22"/>
          <w:lang w:eastAsia="en-AU"/>
        </w:rPr>
      </w:pPr>
      <w:r>
        <w:tab/>
      </w:r>
      <w:hyperlink w:anchor="_Toc111645377" w:history="1">
        <w:r w:rsidRPr="00A776C0">
          <w:t>366</w:t>
        </w:r>
        <w:r>
          <w:rPr>
            <w:rFonts w:asciiTheme="minorHAnsi" w:eastAsiaTheme="minorEastAsia" w:hAnsiTheme="minorHAnsi" w:cstheme="minorBidi"/>
            <w:sz w:val="22"/>
            <w:szCs w:val="22"/>
            <w:lang w:eastAsia="en-AU"/>
          </w:rPr>
          <w:tab/>
        </w:r>
        <w:r w:rsidRPr="00A776C0">
          <w:t xml:space="preserve">What is a </w:t>
        </w:r>
        <w:r w:rsidRPr="00A776C0">
          <w:rPr>
            <w:i/>
          </w:rPr>
          <w:t>care and protection appraisal</w:t>
        </w:r>
        <w:r w:rsidRPr="00A776C0">
          <w:t>?</w:t>
        </w:r>
        <w:r>
          <w:tab/>
        </w:r>
        <w:r>
          <w:fldChar w:fldCharType="begin"/>
        </w:r>
        <w:r>
          <w:instrText xml:space="preserve"> PAGEREF _Toc111645377 \h </w:instrText>
        </w:r>
        <w:r>
          <w:fldChar w:fldCharType="separate"/>
        </w:r>
        <w:r w:rsidR="00C03789">
          <w:t>286</w:t>
        </w:r>
        <w:r>
          <w:fldChar w:fldCharType="end"/>
        </w:r>
      </w:hyperlink>
    </w:p>
    <w:p w14:paraId="07DBA0F2" w14:textId="5BB27FE6" w:rsidR="00A35BE5" w:rsidRDefault="00A35BE5">
      <w:pPr>
        <w:pStyle w:val="TOC5"/>
        <w:rPr>
          <w:rFonts w:asciiTheme="minorHAnsi" w:eastAsiaTheme="minorEastAsia" w:hAnsiTheme="minorHAnsi" w:cstheme="minorBidi"/>
          <w:sz w:val="22"/>
          <w:szCs w:val="22"/>
          <w:lang w:eastAsia="en-AU"/>
        </w:rPr>
      </w:pPr>
      <w:r>
        <w:tab/>
      </w:r>
      <w:hyperlink w:anchor="_Toc111645378" w:history="1">
        <w:r w:rsidRPr="00A776C0">
          <w:t>367</w:t>
        </w:r>
        <w:r>
          <w:rPr>
            <w:rFonts w:asciiTheme="minorHAnsi" w:eastAsiaTheme="minorEastAsia" w:hAnsiTheme="minorHAnsi" w:cstheme="minorBidi"/>
            <w:sz w:val="22"/>
            <w:szCs w:val="22"/>
            <w:lang w:eastAsia="en-AU"/>
          </w:rPr>
          <w:tab/>
        </w:r>
        <w:r w:rsidRPr="00A776C0">
          <w:t xml:space="preserve">What is a </w:t>
        </w:r>
        <w:r w:rsidRPr="00A776C0">
          <w:rPr>
            <w:i/>
          </w:rPr>
          <w:t>care and protection assessment</w:t>
        </w:r>
        <w:r w:rsidRPr="00A776C0">
          <w:t>?</w:t>
        </w:r>
        <w:r>
          <w:tab/>
        </w:r>
        <w:r>
          <w:fldChar w:fldCharType="begin"/>
        </w:r>
        <w:r>
          <w:instrText xml:space="preserve"> PAGEREF _Toc111645378 \h </w:instrText>
        </w:r>
        <w:r>
          <w:fldChar w:fldCharType="separate"/>
        </w:r>
        <w:r w:rsidR="00C03789">
          <w:t>287</w:t>
        </w:r>
        <w:r>
          <w:fldChar w:fldCharType="end"/>
        </w:r>
      </w:hyperlink>
    </w:p>
    <w:p w14:paraId="0FBA22EF" w14:textId="6E0B081E" w:rsidR="00A35BE5" w:rsidRDefault="00D72F9F">
      <w:pPr>
        <w:pStyle w:val="TOC3"/>
        <w:rPr>
          <w:rFonts w:asciiTheme="minorHAnsi" w:eastAsiaTheme="minorEastAsia" w:hAnsiTheme="minorHAnsi" w:cstheme="minorBidi"/>
          <w:b w:val="0"/>
          <w:sz w:val="22"/>
          <w:szCs w:val="22"/>
          <w:lang w:eastAsia="en-AU"/>
        </w:rPr>
      </w:pPr>
      <w:hyperlink w:anchor="_Toc111645379" w:history="1">
        <w:r w:rsidR="00A35BE5" w:rsidRPr="00A776C0">
          <w:t>Division 11.2.2</w:t>
        </w:r>
        <w:r w:rsidR="00A35BE5">
          <w:rPr>
            <w:rFonts w:asciiTheme="minorHAnsi" w:eastAsiaTheme="minorEastAsia" w:hAnsiTheme="minorHAnsi" w:cstheme="minorBidi"/>
            <w:b w:val="0"/>
            <w:sz w:val="22"/>
            <w:szCs w:val="22"/>
            <w:lang w:eastAsia="en-AU"/>
          </w:rPr>
          <w:tab/>
        </w:r>
        <w:r w:rsidR="00A35BE5" w:rsidRPr="00A776C0">
          <w:t>Appraisal by director-general</w:t>
        </w:r>
        <w:r w:rsidR="00A35BE5" w:rsidRPr="00A35BE5">
          <w:rPr>
            <w:vanish/>
          </w:rPr>
          <w:tab/>
        </w:r>
        <w:r w:rsidR="00A35BE5" w:rsidRPr="00A35BE5">
          <w:rPr>
            <w:vanish/>
          </w:rPr>
          <w:fldChar w:fldCharType="begin"/>
        </w:r>
        <w:r w:rsidR="00A35BE5" w:rsidRPr="00A35BE5">
          <w:rPr>
            <w:vanish/>
          </w:rPr>
          <w:instrText xml:space="preserve"> PAGEREF _Toc111645379 \h </w:instrText>
        </w:r>
        <w:r w:rsidR="00A35BE5" w:rsidRPr="00A35BE5">
          <w:rPr>
            <w:vanish/>
          </w:rPr>
        </w:r>
        <w:r w:rsidR="00A35BE5" w:rsidRPr="00A35BE5">
          <w:rPr>
            <w:vanish/>
          </w:rPr>
          <w:fldChar w:fldCharType="separate"/>
        </w:r>
        <w:r w:rsidR="00C03789">
          <w:rPr>
            <w:vanish/>
          </w:rPr>
          <w:t>288</w:t>
        </w:r>
        <w:r w:rsidR="00A35BE5" w:rsidRPr="00A35BE5">
          <w:rPr>
            <w:vanish/>
          </w:rPr>
          <w:fldChar w:fldCharType="end"/>
        </w:r>
      </w:hyperlink>
    </w:p>
    <w:p w14:paraId="72DAD515" w14:textId="5485A7EA" w:rsidR="00A35BE5" w:rsidRDefault="00A35BE5">
      <w:pPr>
        <w:pStyle w:val="TOC5"/>
        <w:rPr>
          <w:rFonts w:asciiTheme="minorHAnsi" w:eastAsiaTheme="minorEastAsia" w:hAnsiTheme="minorHAnsi" w:cstheme="minorBidi"/>
          <w:sz w:val="22"/>
          <w:szCs w:val="22"/>
          <w:lang w:eastAsia="en-AU"/>
        </w:rPr>
      </w:pPr>
      <w:r>
        <w:tab/>
      </w:r>
      <w:hyperlink w:anchor="_Toc111645380" w:history="1">
        <w:r w:rsidRPr="00A776C0">
          <w:t>368</w:t>
        </w:r>
        <w:r>
          <w:rPr>
            <w:rFonts w:asciiTheme="minorHAnsi" w:eastAsiaTheme="minorEastAsia" w:hAnsiTheme="minorHAnsi" w:cstheme="minorBidi"/>
            <w:sz w:val="22"/>
            <w:szCs w:val="22"/>
            <w:lang w:eastAsia="en-AU"/>
          </w:rPr>
          <w:tab/>
        </w:r>
        <w:r w:rsidRPr="00A776C0">
          <w:t>Care and protection appraisal—power to carry out</w:t>
        </w:r>
        <w:r>
          <w:tab/>
        </w:r>
        <w:r>
          <w:fldChar w:fldCharType="begin"/>
        </w:r>
        <w:r>
          <w:instrText xml:space="preserve"> PAGEREF _Toc111645380 \h </w:instrText>
        </w:r>
        <w:r>
          <w:fldChar w:fldCharType="separate"/>
        </w:r>
        <w:r w:rsidR="00C03789">
          <w:t>288</w:t>
        </w:r>
        <w:r>
          <w:fldChar w:fldCharType="end"/>
        </w:r>
      </w:hyperlink>
    </w:p>
    <w:p w14:paraId="502D718D" w14:textId="49C33868" w:rsidR="00A35BE5" w:rsidRDefault="00A35BE5">
      <w:pPr>
        <w:pStyle w:val="TOC5"/>
        <w:rPr>
          <w:rFonts w:asciiTheme="minorHAnsi" w:eastAsiaTheme="minorEastAsia" w:hAnsiTheme="minorHAnsi" w:cstheme="minorBidi"/>
          <w:sz w:val="22"/>
          <w:szCs w:val="22"/>
          <w:lang w:eastAsia="en-AU"/>
        </w:rPr>
      </w:pPr>
      <w:r>
        <w:tab/>
      </w:r>
      <w:hyperlink w:anchor="_Toc111645381" w:history="1">
        <w:r w:rsidRPr="00A776C0">
          <w:t>369</w:t>
        </w:r>
        <w:r>
          <w:rPr>
            <w:rFonts w:asciiTheme="minorHAnsi" w:eastAsiaTheme="minorEastAsia" w:hAnsiTheme="minorHAnsi" w:cstheme="minorBidi"/>
            <w:sz w:val="22"/>
            <w:szCs w:val="22"/>
            <w:lang w:eastAsia="en-AU"/>
          </w:rPr>
          <w:tab/>
        </w:r>
        <w:r w:rsidRPr="00A776C0">
          <w:t>Care and protection appraisal—obtaining agreement etc</w:t>
        </w:r>
        <w:r>
          <w:tab/>
        </w:r>
        <w:r>
          <w:fldChar w:fldCharType="begin"/>
        </w:r>
        <w:r>
          <w:instrText xml:space="preserve"> PAGEREF _Toc111645381 \h </w:instrText>
        </w:r>
        <w:r>
          <w:fldChar w:fldCharType="separate"/>
        </w:r>
        <w:r w:rsidR="00C03789">
          <w:t>289</w:t>
        </w:r>
        <w:r>
          <w:fldChar w:fldCharType="end"/>
        </w:r>
      </w:hyperlink>
    </w:p>
    <w:p w14:paraId="7A6A0FDA" w14:textId="34AC6271" w:rsidR="00A35BE5" w:rsidRDefault="00A35BE5">
      <w:pPr>
        <w:pStyle w:val="TOC5"/>
        <w:rPr>
          <w:rFonts w:asciiTheme="minorHAnsi" w:eastAsiaTheme="minorEastAsia" w:hAnsiTheme="minorHAnsi" w:cstheme="minorBidi"/>
          <w:sz w:val="22"/>
          <w:szCs w:val="22"/>
          <w:lang w:eastAsia="en-AU"/>
        </w:rPr>
      </w:pPr>
      <w:r>
        <w:tab/>
      </w:r>
      <w:hyperlink w:anchor="_Toc111645382" w:history="1">
        <w:r w:rsidRPr="00A776C0">
          <w:t>370</w:t>
        </w:r>
        <w:r>
          <w:rPr>
            <w:rFonts w:asciiTheme="minorHAnsi" w:eastAsiaTheme="minorEastAsia" w:hAnsiTheme="minorHAnsi" w:cstheme="minorBidi"/>
            <w:sz w:val="22"/>
            <w:szCs w:val="22"/>
            <w:lang w:eastAsia="en-AU"/>
          </w:rPr>
          <w:tab/>
        </w:r>
        <w:r w:rsidRPr="00A776C0">
          <w:t>Care and protection appraisal—obtaining agreement not in best interests of child or young person etc</w:t>
        </w:r>
        <w:r>
          <w:tab/>
        </w:r>
        <w:r>
          <w:fldChar w:fldCharType="begin"/>
        </w:r>
        <w:r>
          <w:instrText xml:space="preserve"> PAGEREF _Toc111645382 \h </w:instrText>
        </w:r>
        <w:r>
          <w:fldChar w:fldCharType="separate"/>
        </w:r>
        <w:r w:rsidR="00C03789">
          <w:t>290</w:t>
        </w:r>
        <w:r>
          <w:fldChar w:fldCharType="end"/>
        </w:r>
      </w:hyperlink>
    </w:p>
    <w:p w14:paraId="51EF1209" w14:textId="3A2C8A85" w:rsidR="00A35BE5" w:rsidRDefault="00A35BE5">
      <w:pPr>
        <w:pStyle w:val="TOC5"/>
        <w:rPr>
          <w:rFonts w:asciiTheme="minorHAnsi" w:eastAsiaTheme="minorEastAsia" w:hAnsiTheme="minorHAnsi" w:cstheme="minorBidi"/>
          <w:sz w:val="22"/>
          <w:szCs w:val="22"/>
          <w:lang w:eastAsia="en-AU"/>
        </w:rPr>
      </w:pPr>
      <w:r>
        <w:tab/>
      </w:r>
      <w:hyperlink w:anchor="_Toc111645383" w:history="1">
        <w:r w:rsidRPr="00A776C0">
          <w:t>371</w:t>
        </w:r>
        <w:r>
          <w:rPr>
            <w:rFonts w:asciiTheme="minorHAnsi" w:eastAsiaTheme="minorEastAsia" w:hAnsiTheme="minorHAnsi" w:cstheme="minorBidi"/>
            <w:sz w:val="22"/>
            <w:szCs w:val="22"/>
            <w:lang w:eastAsia="en-AU"/>
          </w:rPr>
          <w:tab/>
        </w:r>
        <w:r w:rsidRPr="00A776C0">
          <w:rPr>
            <w:lang w:eastAsia="en-AU"/>
          </w:rPr>
          <w:t>Care and protection appraisal—visual examination and interview</w:t>
        </w:r>
        <w:r>
          <w:tab/>
        </w:r>
        <w:r>
          <w:fldChar w:fldCharType="begin"/>
        </w:r>
        <w:r>
          <w:instrText xml:space="preserve"> PAGEREF _Toc111645383 \h </w:instrText>
        </w:r>
        <w:r>
          <w:fldChar w:fldCharType="separate"/>
        </w:r>
        <w:r w:rsidR="00C03789">
          <w:t>290</w:t>
        </w:r>
        <w:r>
          <w:fldChar w:fldCharType="end"/>
        </w:r>
      </w:hyperlink>
    </w:p>
    <w:p w14:paraId="5B93B637" w14:textId="4E6F205A" w:rsidR="00A35BE5" w:rsidRDefault="00D72F9F">
      <w:pPr>
        <w:pStyle w:val="TOC3"/>
        <w:rPr>
          <w:rFonts w:asciiTheme="minorHAnsi" w:eastAsiaTheme="minorEastAsia" w:hAnsiTheme="minorHAnsi" w:cstheme="minorBidi"/>
          <w:b w:val="0"/>
          <w:sz w:val="22"/>
          <w:szCs w:val="22"/>
          <w:lang w:eastAsia="en-AU"/>
        </w:rPr>
      </w:pPr>
      <w:hyperlink w:anchor="_Toc111645384" w:history="1">
        <w:r w:rsidR="00A35BE5" w:rsidRPr="00A776C0">
          <w:t>Division 11.2.3</w:t>
        </w:r>
        <w:r w:rsidR="00A35BE5">
          <w:rPr>
            <w:rFonts w:asciiTheme="minorHAnsi" w:eastAsiaTheme="minorEastAsia" w:hAnsiTheme="minorHAnsi" w:cstheme="minorBidi"/>
            <w:b w:val="0"/>
            <w:sz w:val="22"/>
            <w:szCs w:val="22"/>
            <w:lang w:eastAsia="en-AU"/>
          </w:rPr>
          <w:tab/>
        </w:r>
        <w:r w:rsidR="00A35BE5" w:rsidRPr="00A776C0">
          <w:t>Appraisal orders</w:t>
        </w:r>
        <w:r w:rsidR="00A35BE5" w:rsidRPr="00A35BE5">
          <w:rPr>
            <w:vanish/>
          </w:rPr>
          <w:tab/>
        </w:r>
        <w:r w:rsidR="00A35BE5" w:rsidRPr="00A35BE5">
          <w:rPr>
            <w:vanish/>
          </w:rPr>
          <w:fldChar w:fldCharType="begin"/>
        </w:r>
        <w:r w:rsidR="00A35BE5" w:rsidRPr="00A35BE5">
          <w:rPr>
            <w:vanish/>
          </w:rPr>
          <w:instrText xml:space="preserve"> PAGEREF _Toc111645384 \h </w:instrText>
        </w:r>
        <w:r w:rsidR="00A35BE5" w:rsidRPr="00A35BE5">
          <w:rPr>
            <w:vanish/>
          </w:rPr>
        </w:r>
        <w:r w:rsidR="00A35BE5" w:rsidRPr="00A35BE5">
          <w:rPr>
            <w:vanish/>
          </w:rPr>
          <w:fldChar w:fldCharType="separate"/>
        </w:r>
        <w:r w:rsidR="00C03789">
          <w:rPr>
            <w:vanish/>
          </w:rPr>
          <w:t>292</w:t>
        </w:r>
        <w:r w:rsidR="00A35BE5" w:rsidRPr="00A35BE5">
          <w:rPr>
            <w:vanish/>
          </w:rPr>
          <w:fldChar w:fldCharType="end"/>
        </w:r>
      </w:hyperlink>
    </w:p>
    <w:p w14:paraId="4CC238BE" w14:textId="3EA3B0CA" w:rsidR="00A35BE5" w:rsidRDefault="00A35BE5">
      <w:pPr>
        <w:pStyle w:val="TOC5"/>
        <w:rPr>
          <w:rFonts w:asciiTheme="minorHAnsi" w:eastAsiaTheme="minorEastAsia" w:hAnsiTheme="minorHAnsi" w:cstheme="minorBidi"/>
          <w:sz w:val="22"/>
          <w:szCs w:val="22"/>
          <w:lang w:eastAsia="en-AU"/>
        </w:rPr>
      </w:pPr>
      <w:r>
        <w:tab/>
      </w:r>
      <w:hyperlink w:anchor="_Toc111645385" w:history="1">
        <w:r w:rsidRPr="00A776C0">
          <w:t>372</w:t>
        </w:r>
        <w:r>
          <w:rPr>
            <w:rFonts w:asciiTheme="minorHAnsi" w:eastAsiaTheme="minorEastAsia" w:hAnsiTheme="minorHAnsi" w:cstheme="minorBidi"/>
            <w:sz w:val="22"/>
            <w:szCs w:val="22"/>
            <w:lang w:eastAsia="en-AU"/>
          </w:rPr>
          <w:tab/>
        </w:r>
        <w:r w:rsidRPr="00A776C0">
          <w:t xml:space="preserve">What is an </w:t>
        </w:r>
        <w:r w:rsidRPr="00A776C0">
          <w:rPr>
            <w:i/>
          </w:rPr>
          <w:t>appraisal order</w:t>
        </w:r>
        <w:r w:rsidRPr="00A776C0">
          <w:t>?</w:t>
        </w:r>
        <w:r>
          <w:tab/>
        </w:r>
        <w:r>
          <w:fldChar w:fldCharType="begin"/>
        </w:r>
        <w:r>
          <w:instrText xml:space="preserve"> PAGEREF _Toc111645385 \h </w:instrText>
        </w:r>
        <w:r>
          <w:fldChar w:fldCharType="separate"/>
        </w:r>
        <w:r w:rsidR="00C03789">
          <w:t>292</w:t>
        </w:r>
        <w:r>
          <w:fldChar w:fldCharType="end"/>
        </w:r>
      </w:hyperlink>
    </w:p>
    <w:p w14:paraId="5207A5EB" w14:textId="5EC9D34C" w:rsidR="00A35BE5" w:rsidRDefault="00A35BE5">
      <w:pPr>
        <w:pStyle w:val="TOC5"/>
        <w:rPr>
          <w:rFonts w:asciiTheme="minorHAnsi" w:eastAsiaTheme="minorEastAsia" w:hAnsiTheme="minorHAnsi" w:cstheme="minorBidi"/>
          <w:sz w:val="22"/>
          <w:szCs w:val="22"/>
          <w:lang w:eastAsia="en-AU"/>
        </w:rPr>
      </w:pPr>
      <w:r>
        <w:tab/>
      </w:r>
      <w:hyperlink w:anchor="_Toc111645386" w:history="1">
        <w:r w:rsidRPr="00A776C0">
          <w:t>373</w:t>
        </w:r>
        <w:r>
          <w:rPr>
            <w:rFonts w:asciiTheme="minorHAnsi" w:eastAsiaTheme="minorEastAsia" w:hAnsiTheme="minorHAnsi" w:cstheme="minorBidi"/>
            <w:sz w:val="22"/>
            <w:szCs w:val="22"/>
            <w:lang w:eastAsia="en-AU"/>
          </w:rPr>
          <w:tab/>
        </w:r>
        <w:r w:rsidRPr="00A776C0">
          <w:t xml:space="preserve">What is a </w:t>
        </w:r>
        <w:r w:rsidRPr="00A776C0">
          <w:rPr>
            <w:i/>
          </w:rPr>
          <w:t>temporary parental responsibility provision</w:t>
        </w:r>
        <w:r w:rsidRPr="00A776C0">
          <w:t>?</w:t>
        </w:r>
        <w:r>
          <w:tab/>
        </w:r>
        <w:r>
          <w:fldChar w:fldCharType="begin"/>
        </w:r>
        <w:r>
          <w:instrText xml:space="preserve"> PAGEREF _Toc111645386 \h </w:instrText>
        </w:r>
        <w:r>
          <w:fldChar w:fldCharType="separate"/>
        </w:r>
        <w:r w:rsidR="00C03789">
          <w:t>293</w:t>
        </w:r>
        <w:r>
          <w:fldChar w:fldCharType="end"/>
        </w:r>
      </w:hyperlink>
    </w:p>
    <w:p w14:paraId="0A74FA7F" w14:textId="4722B1A5" w:rsidR="00A35BE5" w:rsidRDefault="00A35BE5">
      <w:pPr>
        <w:pStyle w:val="TOC5"/>
        <w:rPr>
          <w:rFonts w:asciiTheme="minorHAnsi" w:eastAsiaTheme="minorEastAsia" w:hAnsiTheme="minorHAnsi" w:cstheme="minorBidi"/>
          <w:sz w:val="22"/>
          <w:szCs w:val="22"/>
          <w:lang w:eastAsia="en-AU"/>
        </w:rPr>
      </w:pPr>
      <w:r>
        <w:tab/>
      </w:r>
      <w:hyperlink w:anchor="_Toc111645387" w:history="1">
        <w:r w:rsidRPr="00A776C0">
          <w:t>374</w:t>
        </w:r>
        <w:r>
          <w:rPr>
            <w:rFonts w:asciiTheme="minorHAnsi" w:eastAsiaTheme="minorEastAsia" w:hAnsiTheme="minorHAnsi" w:cstheme="minorBidi"/>
            <w:sz w:val="22"/>
            <w:szCs w:val="22"/>
            <w:lang w:eastAsia="en-AU"/>
          </w:rPr>
          <w:tab/>
        </w:r>
        <w:r w:rsidRPr="00A776C0">
          <w:t>Offence—contravene appraisal order</w:t>
        </w:r>
        <w:r>
          <w:tab/>
        </w:r>
        <w:r>
          <w:fldChar w:fldCharType="begin"/>
        </w:r>
        <w:r>
          <w:instrText xml:space="preserve"> PAGEREF _Toc111645387 \h </w:instrText>
        </w:r>
        <w:r>
          <w:fldChar w:fldCharType="separate"/>
        </w:r>
        <w:r w:rsidR="00C03789">
          <w:t>293</w:t>
        </w:r>
        <w:r>
          <w:fldChar w:fldCharType="end"/>
        </w:r>
      </w:hyperlink>
    </w:p>
    <w:p w14:paraId="44BA909C" w14:textId="4E6EC112" w:rsidR="00A35BE5" w:rsidRDefault="00A35BE5">
      <w:pPr>
        <w:pStyle w:val="TOC5"/>
        <w:rPr>
          <w:rFonts w:asciiTheme="minorHAnsi" w:eastAsiaTheme="minorEastAsia" w:hAnsiTheme="minorHAnsi" w:cstheme="minorBidi"/>
          <w:sz w:val="22"/>
          <w:szCs w:val="22"/>
          <w:lang w:eastAsia="en-AU"/>
        </w:rPr>
      </w:pPr>
      <w:r>
        <w:tab/>
      </w:r>
      <w:hyperlink w:anchor="_Toc111645388" w:history="1">
        <w:r w:rsidRPr="00A776C0">
          <w:t>375</w:t>
        </w:r>
        <w:r>
          <w:rPr>
            <w:rFonts w:asciiTheme="minorHAnsi" w:eastAsiaTheme="minorEastAsia" w:hAnsiTheme="minorHAnsi" w:cstheme="minorBidi"/>
            <w:sz w:val="22"/>
            <w:szCs w:val="22"/>
            <w:lang w:eastAsia="en-AU"/>
          </w:rPr>
          <w:tab/>
        </w:r>
        <w:r w:rsidRPr="00A776C0">
          <w:t>Appraisal orders—prevails over care and protection orders</w:t>
        </w:r>
        <w:r>
          <w:tab/>
        </w:r>
        <w:r>
          <w:fldChar w:fldCharType="begin"/>
        </w:r>
        <w:r>
          <w:instrText xml:space="preserve"> PAGEREF _Toc111645388 \h </w:instrText>
        </w:r>
        <w:r>
          <w:fldChar w:fldCharType="separate"/>
        </w:r>
        <w:r w:rsidR="00C03789">
          <w:t>294</w:t>
        </w:r>
        <w:r>
          <w:fldChar w:fldCharType="end"/>
        </w:r>
      </w:hyperlink>
    </w:p>
    <w:p w14:paraId="444A8C89" w14:textId="0218E5DB" w:rsidR="00A35BE5" w:rsidRDefault="00A35BE5">
      <w:pPr>
        <w:pStyle w:val="TOC5"/>
        <w:rPr>
          <w:rFonts w:asciiTheme="minorHAnsi" w:eastAsiaTheme="minorEastAsia" w:hAnsiTheme="minorHAnsi" w:cstheme="minorBidi"/>
          <w:sz w:val="22"/>
          <w:szCs w:val="22"/>
          <w:lang w:eastAsia="en-AU"/>
        </w:rPr>
      </w:pPr>
      <w:r>
        <w:tab/>
      </w:r>
      <w:hyperlink w:anchor="_Toc111645389" w:history="1">
        <w:r w:rsidRPr="00A776C0">
          <w:t>376</w:t>
        </w:r>
        <w:r>
          <w:rPr>
            <w:rFonts w:asciiTheme="minorHAnsi" w:eastAsiaTheme="minorEastAsia" w:hAnsiTheme="minorHAnsi" w:cstheme="minorBidi"/>
            <w:sz w:val="22"/>
            <w:szCs w:val="22"/>
            <w:lang w:eastAsia="en-AU"/>
          </w:rPr>
          <w:tab/>
        </w:r>
        <w:r w:rsidRPr="00A776C0">
          <w:t>Appraisal orders—application by director</w:t>
        </w:r>
        <w:r w:rsidRPr="00A776C0">
          <w:noBreakHyphen/>
          <w:t>general</w:t>
        </w:r>
        <w:r>
          <w:tab/>
        </w:r>
        <w:r>
          <w:fldChar w:fldCharType="begin"/>
        </w:r>
        <w:r>
          <w:instrText xml:space="preserve"> PAGEREF _Toc111645389 \h </w:instrText>
        </w:r>
        <w:r>
          <w:fldChar w:fldCharType="separate"/>
        </w:r>
        <w:r w:rsidR="00C03789">
          <w:t>294</w:t>
        </w:r>
        <w:r>
          <w:fldChar w:fldCharType="end"/>
        </w:r>
      </w:hyperlink>
    </w:p>
    <w:p w14:paraId="7AFE31C4" w14:textId="0CF50AF4" w:rsidR="00A35BE5" w:rsidRDefault="00A35BE5">
      <w:pPr>
        <w:pStyle w:val="TOC5"/>
        <w:rPr>
          <w:rFonts w:asciiTheme="minorHAnsi" w:eastAsiaTheme="minorEastAsia" w:hAnsiTheme="minorHAnsi" w:cstheme="minorBidi"/>
          <w:sz w:val="22"/>
          <w:szCs w:val="22"/>
          <w:lang w:eastAsia="en-AU"/>
        </w:rPr>
      </w:pPr>
      <w:r>
        <w:tab/>
      </w:r>
      <w:hyperlink w:anchor="_Toc111645390" w:history="1">
        <w:r w:rsidRPr="00A776C0">
          <w:t>377</w:t>
        </w:r>
        <w:r>
          <w:rPr>
            <w:rFonts w:asciiTheme="minorHAnsi" w:eastAsiaTheme="minorEastAsia" w:hAnsiTheme="minorHAnsi" w:cstheme="minorBidi"/>
            <w:sz w:val="22"/>
            <w:szCs w:val="22"/>
            <w:lang w:eastAsia="en-AU"/>
          </w:rPr>
          <w:tab/>
        </w:r>
        <w:r w:rsidRPr="00A776C0">
          <w:t>Appraisal orders—urgent applications</w:t>
        </w:r>
        <w:r>
          <w:tab/>
        </w:r>
        <w:r>
          <w:fldChar w:fldCharType="begin"/>
        </w:r>
        <w:r>
          <w:instrText xml:space="preserve"> PAGEREF _Toc111645390 \h </w:instrText>
        </w:r>
        <w:r>
          <w:fldChar w:fldCharType="separate"/>
        </w:r>
        <w:r w:rsidR="00C03789">
          <w:t>295</w:t>
        </w:r>
        <w:r>
          <w:fldChar w:fldCharType="end"/>
        </w:r>
      </w:hyperlink>
    </w:p>
    <w:p w14:paraId="04C82FC8" w14:textId="2AA8B7B2" w:rsidR="00A35BE5" w:rsidRDefault="00A35BE5">
      <w:pPr>
        <w:pStyle w:val="TOC5"/>
        <w:rPr>
          <w:rFonts w:asciiTheme="minorHAnsi" w:eastAsiaTheme="minorEastAsia" w:hAnsiTheme="minorHAnsi" w:cstheme="minorBidi"/>
          <w:sz w:val="22"/>
          <w:szCs w:val="22"/>
          <w:lang w:eastAsia="en-AU"/>
        </w:rPr>
      </w:pPr>
      <w:r>
        <w:tab/>
      </w:r>
      <w:hyperlink w:anchor="_Toc111645391" w:history="1">
        <w:r w:rsidRPr="00A776C0">
          <w:t>378</w:t>
        </w:r>
        <w:r>
          <w:rPr>
            <w:rFonts w:asciiTheme="minorHAnsi" w:eastAsiaTheme="minorEastAsia" w:hAnsiTheme="minorHAnsi" w:cstheme="minorBidi"/>
            <w:sz w:val="22"/>
            <w:szCs w:val="22"/>
            <w:lang w:eastAsia="en-AU"/>
          </w:rPr>
          <w:tab/>
        </w:r>
        <w:r w:rsidRPr="00A776C0">
          <w:t>Appraisal orders—application to state grounds</w:t>
        </w:r>
        <w:r>
          <w:tab/>
        </w:r>
        <w:r>
          <w:fldChar w:fldCharType="begin"/>
        </w:r>
        <w:r>
          <w:instrText xml:space="preserve"> PAGEREF _Toc111645391 \h </w:instrText>
        </w:r>
        <w:r>
          <w:fldChar w:fldCharType="separate"/>
        </w:r>
        <w:r w:rsidR="00C03789">
          <w:t>295</w:t>
        </w:r>
        <w:r>
          <w:fldChar w:fldCharType="end"/>
        </w:r>
      </w:hyperlink>
    </w:p>
    <w:p w14:paraId="0EDDBDA3" w14:textId="426C8F70" w:rsidR="00A35BE5" w:rsidRDefault="00A35BE5">
      <w:pPr>
        <w:pStyle w:val="TOC5"/>
        <w:rPr>
          <w:rFonts w:asciiTheme="minorHAnsi" w:eastAsiaTheme="minorEastAsia" w:hAnsiTheme="minorHAnsi" w:cstheme="minorBidi"/>
          <w:sz w:val="22"/>
          <w:szCs w:val="22"/>
          <w:lang w:eastAsia="en-AU"/>
        </w:rPr>
      </w:pPr>
      <w:r>
        <w:tab/>
      </w:r>
      <w:hyperlink w:anchor="_Toc111645392" w:history="1">
        <w:r w:rsidRPr="00A776C0">
          <w:t>379</w:t>
        </w:r>
        <w:r>
          <w:rPr>
            <w:rFonts w:asciiTheme="minorHAnsi" w:eastAsiaTheme="minorEastAsia" w:hAnsiTheme="minorHAnsi" w:cstheme="minorBidi"/>
            <w:sz w:val="22"/>
            <w:szCs w:val="22"/>
            <w:lang w:eastAsia="en-AU"/>
          </w:rPr>
          <w:tab/>
        </w:r>
        <w:r w:rsidRPr="00A776C0">
          <w:t>Appraisal orders—who must be given application</w:t>
        </w:r>
        <w:r>
          <w:tab/>
        </w:r>
        <w:r>
          <w:fldChar w:fldCharType="begin"/>
        </w:r>
        <w:r>
          <w:instrText xml:space="preserve"> PAGEREF _Toc111645392 \h </w:instrText>
        </w:r>
        <w:r>
          <w:fldChar w:fldCharType="separate"/>
        </w:r>
        <w:r w:rsidR="00C03789">
          <w:t>296</w:t>
        </w:r>
        <w:r>
          <w:fldChar w:fldCharType="end"/>
        </w:r>
      </w:hyperlink>
    </w:p>
    <w:p w14:paraId="6BC0CF9C" w14:textId="78DCA820" w:rsidR="00A35BE5" w:rsidRDefault="00A35BE5">
      <w:pPr>
        <w:pStyle w:val="TOC5"/>
        <w:rPr>
          <w:rFonts w:asciiTheme="minorHAnsi" w:eastAsiaTheme="minorEastAsia" w:hAnsiTheme="minorHAnsi" w:cstheme="minorBidi"/>
          <w:sz w:val="22"/>
          <w:szCs w:val="22"/>
          <w:lang w:eastAsia="en-AU"/>
        </w:rPr>
      </w:pPr>
      <w:r>
        <w:tab/>
      </w:r>
      <w:hyperlink w:anchor="_Toc111645393" w:history="1">
        <w:r w:rsidRPr="00A776C0">
          <w:t>380</w:t>
        </w:r>
        <w:r>
          <w:rPr>
            <w:rFonts w:asciiTheme="minorHAnsi" w:eastAsiaTheme="minorEastAsia" w:hAnsiTheme="minorHAnsi" w:cstheme="minorBidi"/>
            <w:sz w:val="22"/>
            <w:szCs w:val="22"/>
            <w:lang w:eastAsia="en-AU"/>
          </w:rPr>
          <w:tab/>
        </w:r>
        <w:r w:rsidRPr="00A776C0">
          <w:t>Appraisal orders—court to consider application promptly</w:t>
        </w:r>
        <w:r>
          <w:tab/>
        </w:r>
        <w:r>
          <w:fldChar w:fldCharType="begin"/>
        </w:r>
        <w:r>
          <w:instrText xml:space="preserve"> PAGEREF _Toc111645393 \h </w:instrText>
        </w:r>
        <w:r>
          <w:fldChar w:fldCharType="separate"/>
        </w:r>
        <w:r w:rsidR="00C03789">
          <w:t>296</w:t>
        </w:r>
        <w:r>
          <w:fldChar w:fldCharType="end"/>
        </w:r>
      </w:hyperlink>
    </w:p>
    <w:p w14:paraId="5EE972C1" w14:textId="48C8E386" w:rsidR="00A35BE5" w:rsidRDefault="00A35BE5">
      <w:pPr>
        <w:pStyle w:val="TOC5"/>
        <w:rPr>
          <w:rFonts w:asciiTheme="minorHAnsi" w:eastAsiaTheme="minorEastAsia" w:hAnsiTheme="minorHAnsi" w:cstheme="minorBidi"/>
          <w:sz w:val="22"/>
          <w:szCs w:val="22"/>
          <w:lang w:eastAsia="en-AU"/>
        </w:rPr>
      </w:pPr>
      <w:r>
        <w:tab/>
      </w:r>
      <w:hyperlink w:anchor="_Toc111645394" w:history="1">
        <w:r w:rsidRPr="00A776C0">
          <w:t>381</w:t>
        </w:r>
        <w:r>
          <w:rPr>
            <w:rFonts w:asciiTheme="minorHAnsi" w:eastAsiaTheme="minorEastAsia" w:hAnsiTheme="minorHAnsi" w:cstheme="minorBidi"/>
            <w:sz w:val="22"/>
            <w:szCs w:val="22"/>
            <w:lang w:eastAsia="en-AU"/>
          </w:rPr>
          <w:tab/>
        </w:r>
        <w:r w:rsidRPr="00A776C0">
          <w:t>Appraisal orders—no interim orders</w:t>
        </w:r>
        <w:r>
          <w:tab/>
        </w:r>
        <w:r>
          <w:fldChar w:fldCharType="begin"/>
        </w:r>
        <w:r>
          <w:instrText xml:space="preserve"> PAGEREF _Toc111645394 \h </w:instrText>
        </w:r>
        <w:r>
          <w:fldChar w:fldCharType="separate"/>
        </w:r>
        <w:r w:rsidR="00C03789">
          <w:t>296</w:t>
        </w:r>
        <w:r>
          <w:fldChar w:fldCharType="end"/>
        </w:r>
      </w:hyperlink>
    </w:p>
    <w:p w14:paraId="3CE44349" w14:textId="6B236C46" w:rsidR="00A35BE5" w:rsidRDefault="00A35BE5">
      <w:pPr>
        <w:pStyle w:val="TOC5"/>
        <w:rPr>
          <w:rFonts w:asciiTheme="minorHAnsi" w:eastAsiaTheme="minorEastAsia" w:hAnsiTheme="minorHAnsi" w:cstheme="minorBidi"/>
          <w:sz w:val="22"/>
          <w:szCs w:val="22"/>
          <w:lang w:eastAsia="en-AU"/>
        </w:rPr>
      </w:pPr>
      <w:r>
        <w:tab/>
      </w:r>
      <w:hyperlink w:anchor="_Toc111645395" w:history="1">
        <w:r w:rsidRPr="00A776C0">
          <w:t>382</w:t>
        </w:r>
        <w:r>
          <w:rPr>
            <w:rFonts w:asciiTheme="minorHAnsi" w:eastAsiaTheme="minorEastAsia" w:hAnsiTheme="minorHAnsi" w:cstheme="minorBidi"/>
            <w:sz w:val="22"/>
            <w:szCs w:val="22"/>
            <w:lang w:eastAsia="en-AU"/>
          </w:rPr>
          <w:tab/>
        </w:r>
        <w:r w:rsidRPr="00A776C0">
          <w:t>Appraisal orders—criteria for making</w:t>
        </w:r>
        <w:r>
          <w:tab/>
        </w:r>
        <w:r>
          <w:fldChar w:fldCharType="begin"/>
        </w:r>
        <w:r>
          <w:instrText xml:space="preserve"> PAGEREF _Toc111645395 \h </w:instrText>
        </w:r>
        <w:r>
          <w:fldChar w:fldCharType="separate"/>
        </w:r>
        <w:r w:rsidR="00C03789">
          <w:t>297</w:t>
        </w:r>
        <w:r>
          <w:fldChar w:fldCharType="end"/>
        </w:r>
      </w:hyperlink>
    </w:p>
    <w:p w14:paraId="1BF613F3" w14:textId="05FDD699" w:rsidR="00A35BE5" w:rsidRDefault="00A35BE5">
      <w:pPr>
        <w:pStyle w:val="TOC5"/>
        <w:rPr>
          <w:rFonts w:asciiTheme="minorHAnsi" w:eastAsiaTheme="minorEastAsia" w:hAnsiTheme="minorHAnsi" w:cstheme="minorBidi"/>
          <w:sz w:val="22"/>
          <w:szCs w:val="22"/>
          <w:lang w:eastAsia="en-AU"/>
        </w:rPr>
      </w:pPr>
      <w:r>
        <w:tab/>
      </w:r>
      <w:hyperlink w:anchor="_Toc111645396" w:history="1">
        <w:r w:rsidRPr="00A776C0">
          <w:t>383</w:t>
        </w:r>
        <w:r>
          <w:rPr>
            <w:rFonts w:asciiTheme="minorHAnsi" w:eastAsiaTheme="minorEastAsia" w:hAnsiTheme="minorHAnsi" w:cstheme="minorBidi"/>
            <w:sz w:val="22"/>
            <w:szCs w:val="22"/>
            <w:lang w:eastAsia="en-AU"/>
          </w:rPr>
          <w:tab/>
        </w:r>
        <w:r w:rsidRPr="00A776C0">
          <w:t>Appraisal orders—different provisions and requirements</w:t>
        </w:r>
        <w:r>
          <w:tab/>
        </w:r>
        <w:r>
          <w:fldChar w:fldCharType="begin"/>
        </w:r>
        <w:r>
          <w:instrText xml:space="preserve"> PAGEREF _Toc111645396 \h </w:instrText>
        </w:r>
        <w:r>
          <w:fldChar w:fldCharType="separate"/>
        </w:r>
        <w:r w:rsidR="00C03789">
          <w:t>297</w:t>
        </w:r>
        <w:r>
          <w:fldChar w:fldCharType="end"/>
        </w:r>
      </w:hyperlink>
    </w:p>
    <w:p w14:paraId="4A680F3E" w14:textId="3C82B4A1" w:rsidR="00A35BE5" w:rsidRDefault="00A35BE5">
      <w:pPr>
        <w:pStyle w:val="TOC5"/>
        <w:rPr>
          <w:rFonts w:asciiTheme="minorHAnsi" w:eastAsiaTheme="minorEastAsia" w:hAnsiTheme="minorHAnsi" w:cstheme="minorBidi"/>
          <w:sz w:val="22"/>
          <w:szCs w:val="22"/>
          <w:lang w:eastAsia="en-AU"/>
        </w:rPr>
      </w:pPr>
      <w:r>
        <w:tab/>
      </w:r>
      <w:hyperlink w:anchor="_Toc111645397" w:history="1">
        <w:r w:rsidRPr="00A776C0">
          <w:t>384</w:t>
        </w:r>
        <w:r>
          <w:rPr>
            <w:rFonts w:asciiTheme="minorHAnsi" w:eastAsiaTheme="minorEastAsia" w:hAnsiTheme="minorHAnsi" w:cstheme="minorBidi"/>
            <w:sz w:val="22"/>
            <w:szCs w:val="22"/>
            <w:lang w:eastAsia="en-AU"/>
          </w:rPr>
          <w:tab/>
        </w:r>
        <w:r w:rsidRPr="00A776C0">
          <w:t>Appraisal orders—length</w:t>
        </w:r>
        <w:r>
          <w:tab/>
        </w:r>
        <w:r>
          <w:fldChar w:fldCharType="begin"/>
        </w:r>
        <w:r>
          <w:instrText xml:space="preserve"> PAGEREF _Toc111645397 \h </w:instrText>
        </w:r>
        <w:r>
          <w:fldChar w:fldCharType="separate"/>
        </w:r>
        <w:r w:rsidR="00C03789">
          <w:t>298</w:t>
        </w:r>
        <w:r>
          <w:fldChar w:fldCharType="end"/>
        </w:r>
      </w:hyperlink>
    </w:p>
    <w:p w14:paraId="151D9FAF" w14:textId="3F8D2DB3" w:rsidR="00A35BE5" w:rsidRDefault="00A35BE5">
      <w:pPr>
        <w:pStyle w:val="TOC5"/>
        <w:rPr>
          <w:rFonts w:asciiTheme="minorHAnsi" w:eastAsiaTheme="minorEastAsia" w:hAnsiTheme="minorHAnsi" w:cstheme="minorBidi"/>
          <w:sz w:val="22"/>
          <w:szCs w:val="22"/>
          <w:lang w:eastAsia="en-AU"/>
        </w:rPr>
      </w:pPr>
      <w:r>
        <w:tab/>
      </w:r>
      <w:hyperlink w:anchor="_Toc111645398" w:history="1">
        <w:r w:rsidRPr="00A776C0">
          <w:t>385</w:t>
        </w:r>
        <w:r>
          <w:rPr>
            <w:rFonts w:asciiTheme="minorHAnsi" w:eastAsiaTheme="minorEastAsia" w:hAnsiTheme="minorHAnsi" w:cstheme="minorBidi"/>
            <w:sz w:val="22"/>
            <w:szCs w:val="22"/>
            <w:lang w:eastAsia="en-AU"/>
          </w:rPr>
          <w:tab/>
        </w:r>
        <w:r w:rsidRPr="00A776C0">
          <w:t>Appraisal orders—extension application</w:t>
        </w:r>
        <w:r>
          <w:tab/>
        </w:r>
        <w:r>
          <w:fldChar w:fldCharType="begin"/>
        </w:r>
        <w:r>
          <w:instrText xml:space="preserve"> PAGEREF _Toc111645398 \h </w:instrText>
        </w:r>
        <w:r>
          <w:fldChar w:fldCharType="separate"/>
        </w:r>
        <w:r w:rsidR="00C03789">
          <w:t>299</w:t>
        </w:r>
        <w:r>
          <w:fldChar w:fldCharType="end"/>
        </w:r>
      </w:hyperlink>
    </w:p>
    <w:p w14:paraId="2C83AE1A" w14:textId="5E3A28F1" w:rsidR="00A35BE5" w:rsidRDefault="00A35BE5">
      <w:pPr>
        <w:pStyle w:val="TOC5"/>
        <w:rPr>
          <w:rFonts w:asciiTheme="minorHAnsi" w:eastAsiaTheme="minorEastAsia" w:hAnsiTheme="minorHAnsi" w:cstheme="minorBidi"/>
          <w:sz w:val="22"/>
          <w:szCs w:val="22"/>
          <w:lang w:eastAsia="en-AU"/>
        </w:rPr>
      </w:pPr>
      <w:r>
        <w:tab/>
      </w:r>
      <w:hyperlink w:anchor="_Toc111645399" w:history="1">
        <w:r w:rsidRPr="00A776C0">
          <w:t>386</w:t>
        </w:r>
        <w:r>
          <w:rPr>
            <w:rFonts w:asciiTheme="minorHAnsi" w:eastAsiaTheme="minorEastAsia" w:hAnsiTheme="minorHAnsi" w:cstheme="minorBidi"/>
            <w:sz w:val="22"/>
            <w:szCs w:val="22"/>
            <w:lang w:eastAsia="en-AU"/>
          </w:rPr>
          <w:tab/>
        </w:r>
        <w:r w:rsidRPr="00A776C0">
          <w:t>Appraisal orders—who must be given extension application?</w:t>
        </w:r>
        <w:r>
          <w:tab/>
        </w:r>
        <w:r>
          <w:fldChar w:fldCharType="begin"/>
        </w:r>
        <w:r>
          <w:instrText xml:space="preserve"> PAGEREF _Toc111645399 \h </w:instrText>
        </w:r>
        <w:r>
          <w:fldChar w:fldCharType="separate"/>
        </w:r>
        <w:r w:rsidR="00C03789">
          <w:t>300</w:t>
        </w:r>
        <w:r>
          <w:fldChar w:fldCharType="end"/>
        </w:r>
      </w:hyperlink>
    </w:p>
    <w:p w14:paraId="52BAF7C2" w14:textId="507B972F" w:rsidR="00A35BE5" w:rsidRDefault="00A35BE5">
      <w:pPr>
        <w:pStyle w:val="TOC5"/>
        <w:rPr>
          <w:rFonts w:asciiTheme="minorHAnsi" w:eastAsiaTheme="minorEastAsia" w:hAnsiTheme="minorHAnsi" w:cstheme="minorBidi"/>
          <w:sz w:val="22"/>
          <w:szCs w:val="22"/>
          <w:lang w:eastAsia="en-AU"/>
        </w:rPr>
      </w:pPr>
      <w:r>
        <w:tab/>
      </w:r>
      <w:hyperlink w:anchor="_Toc111645400" w:history="1">
        <w:r w:rsidRPr="00A776C0">
          <w:t>387</w:t>
        </w:r>
        <w:r>
          <w:rPr>
            <w:rFonts w:asciiTheme="minorHAnsi" w:eastAsiaTheme="minorEastAsia" w:hAnsiTheme="minorHAnsi" w:cstheme="minorBidi"/>
            <w:sz w:val="22"/>
            <w:szCs w:val="22"/>
            <w:lang w:eastAsia="en-AU"/>
          </w:rPr>
          <w:tab/>
        </w:r>
        <w:r w:rsidRPr="00A776C0">
          <w:t>Appraisal orders—court to consider extension application promptly</w:t>
        </w:r>
        <w:r>
          <w:tab/>
        </w:r>
        <w:r>
          <w:fldChar w:fldCharType="begin"/>
        </w:r>
        <w:r>
          <w:instrText xml:space="preserve"> PAGEREF _Toc111645400 \h </w:instrText>
        </w:r>
        <w:r>
          <w:fldChar w:fldCharType="separate"/>
        </w:r>
        <w:r w:rsidR="00C03789">
          <w:t>300</w:t>
        </w:r>
        <w:r>
          <w:fldChar w:fldCharType="end"/>
        </w:r>
      </w:hyperlink>
    </w:p>
    <w:p w14:paraId="69BF9EEC" w14:textId="56247C75" w:rsidR="00A35BE5" w:rsidRDefault="00A35BE5">
      <w:pPr>
        <w:pStyle w:val="TOC5"/>
        <w:rPr>
          <w:rFonts w:asciiTheme="minorHAnsi" w:eastAsiaTheme="minorEastAsia" w:hAnsiTheme="minorHAnsi" w:cstheme="minorBidi"/>
          <w:sz w:val="22"/>
          <w:szCs w:val="22"/>
          <w:lang w:eastAsia="en-AU"/>
        </w:rPr>
      </w:pPr>
      <w:r>
        <w:lastRenderedPageBreak/>
        <w:tab/>
      </w:r>
      <w:hyperlink w:anchor="_Toc111645401" w:history="1">
        <w:r w:rsidRPr="00A776C0">
          <w:t>388</w:t>
        </w:r>
        <w:r>
          <w:rPr>
            <w:rFonts w:asciiTheme="minorHAnsi" w:eastAsiaTheme="minorEastAsia" w:hAnsiTheme="minorHAnsi" w:cstheme="minorBidi"/>
            <w:sz w:val="22"/>
            <w:szCs w:val="22"/>
            <w:lang w:eastAsia="en-AU"/>
          </w:rPr>
          <w:tab/>
        </w:r>
        <w:r w:rsidRPr="00A776C0">
          <w:t>Appraisal orders—criteria for extension</w:t>
        </w:r>
        <w:r>
          <w:tab/>
        </w:r>
        <w:r>
          <w:fldChar w:fldCharType="begin"/>
        </w:r>
        <w:r>
          <w:instrText xml:space="preserve"> PAGEREF _Toc111645401 \h </w:instrText>
        </w:r>
        <w:r>
          <w:fldChar w:fldCharType="separate"/>
        </w:r>
        <w:r w:rsidR="00C03789">
          <w:t>301</w:t>
        </w:r>
        <w:r>
          <w:fldChar w:fldCharType="end"/>
        </w:r>
      </w:hyperlink>
    </w:p>
    <w:p w14:paraId="7740AE94" w14:textId="5D554D37" w:rsidR="00A35BE5" w:rsidRDefault="00D72F9F">
      <w:pPr>
        <w:pStyle w:val="TOC1"/>
        <w:rPr>
          <w:rFonts w:asciiTheme="minorHAnsi" w:eastAsiaTheme="minorEastAsia" w:hAnsiTheme="minorHAnsi" w:cstheme="minorBidi"/>
          <w:b w:val="0"/>
          <w:sz w:val="22"/>
          <w:szCs w:val="22"/>
          <w:lang w:eastAsia="en-AU"/>
        </w:rPr>
      </w:pPr>
      <w:hyperlink w:anchor="_Toc111645402" w:history="1">
        <w:r w:rsidR="00A35BE5" w:rsidRPr="00A776C0">
          <w:t>Chapter 12</w:t>
        </w:r>
        <w:r w:rsidR="00A35BE5">
          <w:rPr>
            <w:rFonts w:asciiTheme="minorHAnsi" w:eastAsiaTheme="minorEastAsia" w:hAnsiTheme="minorHAnsi" w:cstheme="minorBidi"/>
            <w:b w:val="0"/>
            <w:sz w:val="22"/>
            <w:szCs w:val="22"/>
            <w:lang w:eastAsia="en-AU"/>
          </w:rPr>
          <w:tab/>
        </w:r>
        <w:r w:rsidR="00A35BE5" w:rsidRPr="00A776C0">
          <w:t>Care and protection—voluntary agreements to transfer or share parental responsibility</w:t>
        </w:r>
        <w:r w:rsidR="00A35BE5" w:rsidRPr="00A35BE5">
          <w:rPr>
            <w:vanish/>
          </w:rPr>
          <w:tab/>
        </w:r>
        <w:r w:rsidR="00A35BE5" w:rsidRPr="00A35BE5">
          <w:rPr>
            <w:vanish/>
          </w:rPr>
          <w:fldChar w:fldCharType="begin"/>
        </w:r>
        <w:r w:rsidR="00A35BE5" w:rsidRPr="00A35BE5">
          <w:rPr>
            <w:vanish/>
          </w:rPr>
          <w:instrText xml:space="preserve"> PAGEREF _Toc111645402 \h </w:instrText>
        </w:r>
        <w:r w:rsidR="00A35BE5" w:rsidRPr="00A35BE5">
          <w:rPr>
            <w:vanish/>
          </w:rPr>
        </w:r>
        <w:r w:rsidR="00A35BE5" w:rsidRPr="00A35BE5">
          <w:rPr>
            <w:vanish/>
          </w:rPr>
          <w:fldChar w:fldCharType="separate"/>
        </w:r>
        <w:r w:rsidR="00C03789">
          <w:rPr>
            <w:vanish/>
          </w:rPr>
          <w:t>302</w:t>
        </w:r>
        <w:r w:rsidR="00A35BE5" w:rsidRPr="00A35BE5">
          <w:rPr>
            <w:vanish/>
          </w:rPr>
          <w:fldChar w:fldCharType="end"/>
        </w:r>
      </w:hyperlink>
    </w:p>
    <w:p w14:paraId="077664B9" w14:textId="5FA930F6" w:rsidR="00A35BE5" w:rsidRDefault="00D72F9F">
      <w:pPr>
        <w:pStyle w:val="TOC2"/>
        <w:rPr>
          <w:rFonts w:asciiTheme="minorHAnsi" w:eastAsiaTheme="minorEastAsia" w:hAnsiTheme="minorHAnsi" w:cstheme="minorBidi"/>
          <w:b w:val="0"/>
          <w:sz w:val="22"/>
          <w:szCs w:val="22"/>
          <w:lang w:eastAsia="en-AU"/>
        </w:rPr>
      </w:pPr>
      <w:hyperlink w:anchor="_Toc111645403" w:history="1">
        <w:r w:rsidR="00A35BE5" w:rsidRPr="00A776C0">
          <w:t>Part 12.1</w:t>
        </w:r>
        <w:r w:rsidR="00A35BE5">
          <w:rPr>
            <w:rFonts w:asciiTheme="minorHAnsi" w:eastAsiaTheme="minorEastAsia" w:hAnsiTheme="minorHAnsi" w:cstheme="minorBidi"/>
            <w:b w:val="0"/>
            <w:sz w:val="22"/>
            <w:szCs w:val="22"/>
            <w:lang w:eastAsia="en-AU"/>
          </w:rPr>
          <w:tab/>
        </w:r>
        <w:r w:rsidR="00A35BE5" w:rsidRPr="00A776C0">
          <w:t>Definitions</w:t>
        </w:r>
        <w:r w:rsidR="00A35BE5" w:rsidRPr="00A35BE5">
          <w:rPr>
            <w:vanish/>
          </w:rPr>
          <w:tab/>
        </w:r>
        <w:r w:rsidR="00A35BE5" w:rsidRPr="00A35BE5">
          <w:rPr>
            <w:vanish/>
          </w:rPr>
          <w:fldChar w:fldCharType="begin"/>
        </w:r>
        <w:r w:rsidR="00A35BE5" w:rsidRPr="00A35BE5">
          <w:rPr>
            <w:vanish/>
          </w:rPr>
          <w:instrText xml:space="preserve"> PAGEREF _Toc111645403 \h </w:instrText>
        </w:r>
        <w:r w:rsidR="00A35BE5" w:rsidRPr="00A35BE5">
          <w:rPr>
            <w:vanish/>
          </w:rPr>
        </w:r>
        <w:r w:rsidR="00A35BE5" w:rsidRPr="00A35BE5">
          <w:rPr>
            <w:vanish/>
          </w:rPr>
          <w:fldChar w:fldCharType="separate"/>
        </w:r>
        <w:r w:rsidR="00C03789">
          <w:rPr>
            <w:vanish/>
          </w:rPr>
          <w:t>302</w:t>
        </w:r>
        <w:r w:rsidR="00A35BE5" w:rsidRPr="00A35BE5">
          <w:rPr>
            <w:vanish/>
          </w:rPr>
          <w:fldChar w:fldCharType="end"/>
        </w:r>
      </w:hyperlink>
    </w:p>
    <w:p w14:paraId="6402B18C" w14:textId="73BE5378" w:rsidR="00A35BE5" w:rsidRDefault="00A35BE5">
      <w:pPr>
        <w:pStyle w:val="TOC5"/>
        <w:rPr>
          <w:rFonts w:asciiTheme="minorHAnsi" w:eastAsiaTheme="minorEastAsia" w:hAnsiTheme="minorHAnsi" w:cstheme="minorBidi"/>
          <w:sz w:val="22"/>
          <w:szCs w:val="22"/>
          <w:lang w:eastAsia="en-AU"/>
        </w:rPr>
      </w:pPr>
      <w:r>
        <w:tab/>
      </w:r>
      <w:hyperlink w:anchor="_Toc111645404" w:history="1">
        <w:r w:rsidRPr="00A776C0">
          <w:t>389</w:t>
        </w:r>
        <w:r>
          <w:rPr>
            <w:rFonts w:asciiTheme="minorHAnsi" w:eastAsiaTheme="minorEastAsia" w:hAnsiTheme="minorHAnsi" w:cstheme="minorBidi"/>
            <w:sz w:val="22"/>
            <w:szCs w:val="22"/>
            <w:lang w:eastAsia="en-AU"/>
          </w:rPr>
          <w:tab/>
        </w:r>
        <w:r w:rsidRPr="00A776C0">
          <w:t>Definitions—Act and ch 12</w:t>
        </w:r>
        <w:r>
          <w:tab/>
        </w:r>
        <w:r>
          <w:fldChar w:fldCharType="begin"/>
        </w:r>
        <w:r>
          <w:instrText xml:space="preserve"> PAGEREF _Toc111645404 \h </w:instrText>
        </w:r>
        <w:r>
          <w:fldChar w:fldCharType="separate"/>
        </w:r>
        <w:r w:rsidR="00C03789">
          <w:t>302</w:t>
        </w:r>
        <w:r>
          <w:fldChar w:fldCharType="end"/>
        </w:r>
      </w:hyperlink>
    </w:p>
    <w:p w14:paraId="5662255E" w14:textId="62434E95" w:rsidR="00A35BE5" w:rsidRDefault="00D72F9F">
      <w:pPr>
        <w:pStyle w:val="TOC2"/>
        <w:rPr>
          <w:rFonts w:asciiTheme="minorHAnsi" w:eastAsiaTheme="minorEastAsia" w:hAnsiTheme="minorHAnsi" w:cstheme="minorBidi"/>
          <w:b w:val="0"/>
          <w:sz w:val="22"/>
          <w:szCs w:val="22"/>
          <w:lang w:eastAsia="en-AU"/>
        </w:rPr>
      </w:pPr>
      <w:hyperlink w:anchor="_Toc111645405" w:history="1">
        <w:r w:rsidR="00A35BE5" w:rsidRPr="00A776C0">
          <w:t>Part 12.2</w:t>
        </w:r>
        <w:r w:rsidR="00A35BE5">
          <w:rPr>
            <w:rFonts w:asciiTheme="minorHAnsi" w:eastAsiaTheme="minorEastAsia" w:hAnsiTheme="minorHAnsi" w:cstheme="minorBidi"/>
            <w:b w:val="0"/>
            <w:sz w:val="22"/>
            <w:szCs w:val="22"/>
            <w:lang w:eastAsia="en-AU"/>
          </w:rPr>
          <w:tab/>
        </w:r>
        <w:r w:rsidR="00A35BE5" w:rsidRPr="00A776C0">
          <w:t>Registration of family group conference agreements that transfer or share parental responsibility</w:t>
        </w:r>
        <w:r w:rsidR="00A35BE5" w:rsidRPr="00A35BE5">
          <w:rPr>
            <w:vanish/>
          </w:rPr>
          <w:tab/>
        </w:r>
        <w:r w:rsidR="00A35BE5" w:rsidRPr="00A35BE5">
          <w:rPr>
            <w:vanish/>
          </w:rPr>
          <w:fldChar w:fldCharType="begin"/>
        </w:r>
        <w:r w:rsidR="00A35BE5" w:rsidRPr="00A35BE5">
          <w:rPr>
            <w:vanish/>
          </w:rPr>
          <w:instrText xml:space="preserve"> PAGEREF _Toc111645405 \h </w:instrText>
        </w:r>
        <w:r w:rsidR="00A35BE5" w:rsidRPr="00A35BE5">
          <w:rPr>
            <w:vanish/>
          </w:rPr>
        </w:r>
        <w:r w:rsidR="00A35BE5" w:rsidRPr="00A35BE5">
          <w:rPr>
            <w:vanish/>
          </w:rPr>
          <w:fldChar w:fldCharType="separate"/>
        </w:r>
        <w:r w:rsidR="00C03789">
          <w:rPr>
            <w:vanish/>
          </w:rPr>
          <w:t>303</w:t>
        </w:r>
        <w:r w:rsidR="00A35BE5" w:rsidRPr="00A35BE5">
          <w:rPr>
            <w:vanish/>
          </w:rPr>
          <w:fldChar w:fldCharType="end"/>
        </w:r>
      </w:hyperlink>
    </w:p>
    <w:p w14:paraId="0E407B5E" w14:textId="4AB8D08F" w:rsidR="00A35BE5" w:rsidRDefault="00A35BE5">
      <w:pPr>
        <w:pStyle w:val="TOC5"/>
        <w:rPr>
          <w:rFonts w:asciiTheme="minorHAnsi" w:eastAsiaTheme="minorEastAsia" w:hAnsiTheme="minorHAnsi" w:cstheme="minorBidi"/>
          <w:sz w:val="22"/>
          <w:szCs w:val="22"/>
          <w:lang w:eastAsia="en-AU"/>
        </w:rPr>
      </w:pPr>
      <w:r>
        <w:tab/>
      </w:r>
      <w:hyperlink w:anchor="_Toc111645406" w:history="1">
        <w:r w:rsidRPr="00A776C0">
          <w:t>390</w:t>
        </w:r>
        <w:r>
          <w:rPr>
            <w:rFonts w:asciiTheme="minorHAnsi" w:eastAsiaTheme="minorEastAsia" w:hAnsiTheme="minorHAnsi" w:cstheme="minorBidi"/>
            <w:sz w:val="22"/>
            <w:szCs w:val="22"/>
            <w:lang w:eastAsia="en-AU"/>
          </w:rPr>
          <w:tab/>
        </w:r>
        <w:r w:rsidRPr="00A776C0">
          <w:t>Registered family group conference agreement—application</w:t>
        </w:r>
        <w:r>
          <w:tab/>
        </w:r>
        <w:r>
          <w:fldChar w:fldCharType="begin"/>
        </w:r>
        <w:r>
          <w:instrText xml:space="preserve"> PAGEREF _Toc111645406 \h </w:instrText>
        </w:r>
        <w:r>
          <w:fldChar w:fldCharType="separate"/>
        </w:r>
        <w:r w:rsidR="00C03789">
          <w:t>303</w:t>
        </w:r>
        <w:r>
          <w:fldChar w:fldCharType="end"/>
        </w:r>
      </w:hyperlink>
    </w:p>
    <w:p w14:paraId="5AC96E0F" w14:textId="40018D48" w:rsidR="00A35BE5" w:rsidRDefault="00A35BE5">
      <w:pPr>
        <w:pStyle w:val="TOC5"/>
        <w:rPr>
          <w:rFonts w:asciiTheme="minorHAnsi" w:eastAsiaTheme="minorEastAsia" w:hAnsiTheme="minorHAnsi" w:cstheme="minorBidi"/>
          <w:sz w:val="22"/>
          <w:szCs w:val="22"/>
          <w:lang w:eastAsia="en-AU"/>
        </w:rPr>
      </w:pPr>
      <w:r>
        <w:tab/>
      </w:r>
      <w:hyperlink w:anchor="_Toc111645407" w:history="1">
        <w:r w:rsidRPr="00A776C0">
          <w:t>391</w:t>
        </w:r>
        <w:r>
          <w:rPr>
            <w:rFonts w:asciiTheme="minorHAnsi" w:eastAsiaTheme="minorEastAsia" w:hAnsiTheme="minorHAnsi" w:cstheme="minorBidi"/>
            <w:sz w:val="22"/>
            <w:szCs w:val="22"/>
            <w:lang w:eastAsia="en-AU"/>
          </w:rPr>
          <w:tab/>
        </w:r>
        <w:r w:rsidRPr="00A776C0">
          <w:t>Registered family group conference agreement—registration</w:t>
        </w:r>
        <w:r>
          <w:tab/>
        </w:r>
        <w:r>
          <w:fldChar w:fldCharType="begin"/>
        </w:r>
        <w:r>
          <w:instrText xml:space="preserve"> PAGEREF _Toc111645407 \h </w:instrText>
        </w:r>
        <w:r>
          <w:fldChar w:fldCharType="separate"/>
        </w:r>
        <w:r w:rsidR="00C03789">
          <w:t>304</w:t>
        </w:r>
        <w:r>
          <w:fldChar w:fldCharType="end"/>
        </w:r>
      </w:hyperlink>
    </w:p>
    <w:p w14:paraId="7C901607" w14:textId="45D0DB08" w:rsidR="00A35BE5" w:rsidRDefault="00A35BE5">
      <w:pPr>
        <w:pStyle w:val="TOC5"/>
        <w:rPr>
          <w:rFonts w:asciiTheme="minorHAnsi" w:eastAsiaTheme="minorEastAsia" w:hAnsiTheme="minorHAnsi" w:cstheme="minorBidi"/>
          <w:sz w:val="22"/>
          <w:szCs w:val="22"/>
          <w:lang w:eastAsia="en-AU"/>
        </w:rPr>
      </w:pPr>
      <w:r>
        <w:tab/>
      </w:r>
      <w:hyperlink w:anchor="_Toc111645408" w:history="1">
        <w:r w:rsidRPr="00A776C0">
          <w:t>392</w:t>
        </w:r>
        <w:r>
          <w:rPr>
            <w:rFonts w:asciiTheme="minorHAnsi" w:eastAsiaTheme="minorEastAsia" w:hAnsiTheme="minorHAnsi" w:cstheme="minorBidi"/>
            <w:sz w:val="22"/>
            <w:szCs w:val="22"/>
            <w:lang w:eastAsia="en-AU"/>
          </w:rPr>
          <w:tab/>
        </w:r>
        <w:r w:rsidRPr="00A776C0">
          <w:t>Registered family group conference agreement—notice</w:t>
        </w:r>
        <w:r>
          <w:tab/>
        </w:r>
        <w:r>
          <w:fldChar w:fldCharType="begin"/>
        </w:r>
        <w:r>
          <w:instrText xml:space="preserve"> PAGEREF _Toc111645408 \h </w:instrText>
        </w:r>
        <w:r>
          <w:fldChar w:fldCharType="separate"/>
        </w:r>
        <w:r w:rsidR="00C03789">
          <w:t>305</w:t>
        </w:r>
        <w:r>
          <w:fldChar w:fldCharType="end"/>
        </w:r>
      </w:hyperlink>
    </w:p>
    <w:p w14:paraId="3EAA0FEA" w14:textId="6707968E" w:rsidR="00A35BE5" w:rsidRDefault="00A35BE5">
      <w:pPr>
        <w:pStyle w:val="TOC5"/>
        <w:rPr>
          <w:rFonts w:asciiTheme="minorHAnsi" w:eastAsiaTheme="minorEastAsia" w:hAnsiTheme="minorHAnsi" w:cstheme="minorBidi"/>
          <w:sz w:val="22"/>
          <w:szCs w:val="22"/>
          <w:lang w:eastAsia="en-AU"/>
        </w:rPr>
      </w:pPr>
      <w:r>
        <w:tab/>
      </w:r>
      <w:hyperlink w:anchor="_Toc111645409" w:history="1">
        <w:r w:rsidRPr="00A776C0">
          <w:t>393</w:t>
        </w:r>
        <w:r>
          <w:rPr>
            <w:rFonts w:asciiTheme="minorHAnsi" w:eastAsiaTheme="minorEastAsia" w:hAnsiTheme="minorHAnsi" w:cstheme="minorBidi"/>
            <w:sz w:val="22"/>
            <w:szCs w:val="22"/>
            <w:lang w:eastAsia="en-AU"/>
          </w:rPr>
          <w:tab/>
        </w:r>
        <w:r w:rsidRPr="00A776C0">
          <w:t>Registered family group conference agreement—effect and enforcement</w:t>
        </w:r>
        <w:r>
          <w:tab/>
        </w:r>
        <w:r>
          <w:fldChar w:fldCharType="begin"/>
        </w:r>
        <w:r>
          <w:instrText xml:space="preserve"> PAGEREF _Toc111645409 \h </w:instrText>
        </w:r>
        <w:r>
          <w:fldChar w:fldCharType="separate"/>
        </w:r>
        <w:r w:rsidR="00C03789">
          <w:t>305</w:t>
        </w:r>
        <w:r>
          <w:fldChar w:fldCharType="end"/>
        </w:r>
      </w:hyperlink>
    </w:p>
    <w:p w14:paraId="1D316A23" w14:textId="1497AB5A" w:rsidR="00A35BE5" w:rsidRDefault="00D72F9F">
      <w:pPr>
        <w:pStyle w:val="TOC2"/>
        <w:rPr>
          <w:rFonts w:asciiTheme="minorHAnsi" w:eastAsiaTheme="minorEastAsia" w:hAnsiTheme="minorHAnsi" w:cstheme="minorBidi"/>
          <w:b w:val="0"/>
          <w:sz w:val="22"/>
          <w:szCs w:val="22"/>
          <w:lang w:eastAsia="en-AU"/>
        </w:rPr>
      </w:pPr>
      <w:hyperlink w:anchor="_Toc111645410" w:history="1">
        <w:r w:rsidR="00A35BE5" w:rsidRPr="00A776C0">
          <w:t>Part 12.3</w:t>
        </w:r>
        <w:r w:rsidR="00A35BE5">
          <w:rPr>
            <w:rFonts w:asciiTheme="minorHAnsi" w:eastAsiaTheme="minorEastAsia" w:hAnsiTheme="minorHAnsi" w:cstheme="minorBidi"/>
            <w:b w:val="0"/>
            <w:sz w:val="22"/>
            <w:szCs w:val="22"/>
            <w:lang w:eastAsia="en-AU"/>
          </w:rPr>
          <w:tab/>
        </w:r>
        <w:r w:rsidR="00A35BE5" w:rsidRPr="00A776C0">
          <w:t>Voluntary agreement to share parental responsibility with director</w:t>
        </w:r>
        <w:r w:rsidR="00A35BE5" w:rsidRPr="00A776C0">
          <w:noBreakHyphen/>
          <w:t>general</w:t>
        </w:r>
        <w:r w:rsidR="00A35BE5" w:rsidRPr="00A35BE5">
          <w:rPr>
            <w:vanish/>
          </w:rPr>
          <w:tab/>
        </w:r>
        <w:r w:rsidR="00A35BE5" w:rsidRPr="00A35BE5">
          <w:rPr>
            <w:vanish/>
          </w:rPr>
          <w:fldChar w:fldCharType="begin"/>
        </w:r>
        <w:r w:rsidR="00A35BE5" w:rsidRPr="00A35BE5">
          <w:rPr>
            <w:vanish/>
          </w:rPr>
          <w:instrText xml:space="preserve"> PAGEREF _Toc111645410 \h </w:instrText>
        </w:r>
        <w:r w:rsidR="00A35BE5" w:rsidRPr="00A35BE5">
          <w:rPr>
            <w:vanish/>
          </w:rPr>
        </w:r>
        <w:r w:rsidR="00A35BE5" w:rsidRPr="00A35BE5">
          <w:rPr>
            <w:vanish/>
          </w:rPr>
          <w:fldChar w:fldCharType="separate"/>
        </w:r>
        <w:r w:rsidR="00C03789">
          <w:rPr>
            <w:vanish/>
          </w:rPr>
          <w:t>306</w:t>
        </w:r>
        <w:r w:rsidR="00A35BE5" w:rsidRPr="00A35BE5">
          <w:rPr>
            <w:vanish/>
          </w:rPr>
          <w:fldChar w:fldCharType="end"/>
        </w:r>
      </w:hyperlink>
    </w:p>
    <w:p w14:paraId="0BC18A4C" w14:textId="10CEBBA8" w:rsidR="00A35BE5" w:rsidRDefault="00A35BE5">
      <w:pPr>
        <w:pStyle w:val="TOC5"/>
        <w:rPr>
          <w:rFonts w:asciiTheme="minorHAnsi" w:eastAsiaTheme="minorEastAsia" w:hAnsiTheme="minorHAnsi" w:cstheme="minorBidi"/>
          <w:sz w:val="22"/>
          <w:szCs w:val="22"/>
          <w:lang w:eastAsia="en-AU"/>
        </w:rPr>
      </w:pPr>
      <w:r>
        <w:tab/>
      </w:r>
      <w:hyperlink w:anchor="_Toc111645411" w:history="1">
        <w:r w:rsidRPr="00A776C0">
          <w:t>394</w:t>
        </w:r>
        <w:r>
          <w:rPr>
            <w:rFonts w:asciiTheme="minorHAnsi" w:eastAsiaTheme="minorEastAsia" w:hAnsiTheme="minorHAnsi" w:cstheme="minorBidi"/>
            <w:sz w:val="22"/>
            <w:szCs w:val="22"/>
            <w:lang w:eastAsia="en-AU"/>
          </w:rPr>
          <w:tab/>
        </w:r>
        <w:r w:rsidRPr="00A776C0">
          <w:t xml:space="preserve">What is a </w:t>
        </w:r>
        <w:r w:rsidRPr="00A776C0">
          <w:rPr>
            <w:i/>
          </w:rPr>
          <w:t>voluntary care agreement</w:t>
        </w:r>
        <w:r w:rsidRPr="00A776C0">
          <w:t>?</w:t>
        </w:r>
        <w:r>
          <w:tab/>
        </w:r>
        <w:r>
          <w:fldChar w:fldCharType="begin"/>
        </w:r>
        <w:r>
          <w:instrText xml:space="preserve"> PAGEREF _Toc111645411 \h </w:instrText>
        </w:r>
        <w:r>
          <w:fldChar w:fldCharType="separate"/>
        </w:r>
        <w:r w:rsidR="00C03789">
          <w:t>306</w:t>
        </w:r>
        <w:r>
          <w:fldChar w:fldCharType="end"/>
        </w:r>
      </w:hyperlink>
    </w:p>
    <w:p w14:paraId="1AE34753" w14:textId="1DA9ACFD" w:rsidR="00A35BE5" w:rsidRDefault="00A35BE5">
      <w:pPr>
        <w:pStyle w:val="TOC5"/>
        <w:rPr>
          <w:rFonts w:asciiTheme="minorHAnsi" w:eastAsiaTheme="minorEastAsia" w:hAnsiTheme="minorHAnsi" w:cstheme="minorBidi"/>
          <w:sz w:val="22"/>
          <w:szCs w:val="22"/>
          <w:lang w:eastAsia="en-AU"/>
        </w:rPr>
      </w:pPr>
      <w:r>
        <w:tab/>
      </w:r>
      <w:hyperlink w:anchor="_Toc111645412" w:history="1">
        <w:r w:rsidRPr="00A776C0">
          <w:t>395</w:t>
        </w:r>
        <w:r>
          <w:rPr>
            <w:rFonts w:asciiTheme="minorHAnsi" w:eastAsiaTheme="minorEastAsia" w:hAnsiTheme="minorHAnsi" w:cstheme="minorBidi"/>
            <w:sz w:val="22"/>
            <w:szCs w:val="22"/>
            <w:lang w:eastAsia="en-AU"/>
          </w:rPr>
          <w:tab/>
        </w:r>
        <w:r w:rsidRPr="00A776C0">
          <w:t>Voluntary care agreements—who may initiate?</w:t>
        </w:r>
        <w:r>
          <w:tab/>
        </w:r>
        <w:r>
          <w:fldChar w:fldCharType="begin"/>
        </w:r>
        <w:r>
          <w:instrText xml:space="preserve"> PAGEREF _Toc111645412 \h </w:instrText>
        </w:r>
        <w:r>
          <w:fldChar w:fldCharType="separate"/>
        </w:r>
        <w:r w:rsidR="00C03789">
          <w:t>307</w:t>
        </w:r>
        <w:r>
          <w:fldChar w:fldCharType="end"/>
        </w:r>
      </w:hyperlink>
    </w:p>
    <w:p w14:paraId="1C33FA18" w14:textId="1D7022CF" w:rsidR="00A35BE5" w:rsidRDefault="00A35BE5">
      <w:pPr>
        <w:pStyle w:val="TOC5"/>
        <w:rPr>
          <w:rFonts w:asciiTheme="minorHAnsi" w:eastAsiaTheme="minorEastAsia" w:hAnsiTheme="minorHAnsi" w:cstheme="minorBidi"/>
          <w:sz w:val="22"/>
          <w:szCs w:val="22"/>
          <w:lang w:eastAsia="en-AU"/>
        </w:rPr>
      </w:pPr>
      <w:r>
        <w:tab/>
      </w:r>
      <w:hyperlink w:anchor="_Toc111645413" w:history="1">
        <w:r w:rsidRPr="00A776C0">
          <w:t>396</w:t>
        </w:r>
        <w:r>
          <w:rPr>
            <w:rFonts w:asciiTheme="minorHAnsi" w:eastAsiaTheme="minorEastAsia" w:hAnsiTheme="minorHAnsi" w:cstheme="minorBidi"/>
            <w:sz w:val="22"/>
            <w:szCs w:val="22"/>
            <w:lang w:eastAsia="en-AU"/>
          </w:rPr>
          <w:tab/>
        </w:r>
        <w:r w:rsidRPr="00A776C0">
          <w:t xml:space="preserve">Voluntary care agreements—who are </w:t>
        </w:r>
        <w:r w:rsidRPr="00A776C0">
          <w:rPr>
            <w:i/>
          </w:rPr>
          <w:t>parties</w:t>
        </w:r>
        <w:r w:rsidRPr="00A776C0">
          <w:t>?</w:t>
        </w:r>
        <w:r>
          <w:tab/>
        </w:r>
        <w:r>
          <w:fldChar w:fldCharType="begin"/>
        </w:r>
        <w:r>
          <w:instrText xml:space="preserve"> PAGEREF _Toc111645413 \h </w:instrText>
        </w:r>
        <w:r>
          <w:fldChar w:fldCharType="separate"/>
        </w:r>
        <w:r w:rsidR="00C03789">
          <w:t>307</w:t>
        </w:r>
        <w:r>
          <w:fldChar w:fldCharType="end"/>
        </w:r>
      </w:hyperlink>
    </w:p>
    <w:p w14:paraId="110E3460" w14:textId="61CF4BAD" w:rsidR="00A35BE5" w:rsidRDefault="00A35BE5">
      <w:pPr>
        <w:pStyle w:val="TOC5"/>
        <w:rPr>
          <w:rFonts w:asciiTheme="minorHAnsi" w:eastAsiaTheme="minorEastAsia" w:hAnsiTheme="minorHAnsi" w:cstheme="minorBidi"/>
          <w:sz w:val="22"/>
          <w:szCs w:val="22"/>
          <w:lang w:eastAsia="en-AU"/>
        </w:rPr>
      </w:pPr>
      <w:r>
        <w:tab/>
      </w:r>
      <w:hyperlink w:anchor="_Toc111645414" w:history="1">
        <w:r w:rsidRPr="00A776C0">
          <w:t>397</w:t>
        </w:r>
        <w:r>
          <w:rPr>
            <w:rFonts w:asciiTheme="minorHAnsi" w:eastAsiaTheme="minorEastAsia" w:hAnsiTheme="minorHAnsi" w:cstheme="minorBidi"/>
            <w:sz w:val="22"/>
            <w:szCs w:val="22"/>
            <w:lang w:eastAsia="en-AU"/>
          </w:rPr>
          <w:tab/>
        </w:r>
        <w:r w:rsidRPr="00A776C0">
          <w:t>Voluntary care agreements—director</w:t>
        </w:r>
        <w:r w:rsidRPr="00A776C0">
          <w:noBreakHyphen/>
          <w:t>general’s criteria</w:t>
        </w:r>
        <w:r>
          <w:tab/>
        </w:r>
        <w:r>
          <w:fldChar w:fldCharType="begin"/>
        </w:r>
        <w:r>
          <w:instrText xml:space="preserve"> PAGEREF _Toc111645414 \h </w:instrText>
        </w:r>
        <w:r>
          <w:fldChar w:fldCharType="separate"/>
        </w:r>
        <w:r w:rsidR="00C03789">
          <w:t>308</w:t>
        </w:r>
        <w:r>
          <w:fldChar w:fldCharType="end"/>
        </w:r>
      </w:hyperlink>
    </w:p>
    <w:p w14:paraId="68FC0F8E" w14:textId="3772524D" w:rsidR="00A35BE5" w:rsidRDefault="00A35BE5">
      <w:pPr>
        <w:pStyle w:val="TOC5"/>
        <w:rPr>
          <w:rFonts w:asciiTheme="minorHAnsi" w:eastAsiaTheme="minorEastAsia" w:hAnsiTheme="minorHAnsi" w:cstheme="minorBidi"/>
          <w:sz w:val="22"/>
          <w:szCs w:val="22"/>
          <w:lang w:eastAsia="en-AU"/>
        </w:rPr>
      </w:pPr>
      <w:r>
        <w:tab/>
      </w:r>
      <w:hyperlink w:anchor="_Toc111645415" w:history="1">
        <w:r w:rsidRPr="00A776C0">
          <w:t>398</w:t>
        </w:r>
        <w:r>
          <w:rPr>
            <w:rFonts w:asciiTheme="minorHAnsi" w:eastAsiaTheme="minorEastAsia" w:hAnsiTheme="minorHAnsi" w:cstheme="minorBidi"/>
            <w:sz w:val="22"/>
            <w:szCs w:val="22"/>
            <w:lang w:eastAsia="en-AU"/>
          </w:rPr>
          <w:tab/>
        </w:r>
        <w:r w:rsidRPr="00A776C0">
          <w:t>Voluntary care agreements—start day</w:t>
        </w:r>
        <w:r>
          <w:tab/>
        </w:r>
        <w:r>
          <w:fldChar w:fldCharType="begin"/>
        </w:r>
        <w:r>
          <w:instrText xml:space="preserve"> PAGEREF _Toc111645415 \h </w:instrText>
        </w:r>
        <w:r>
          <w:fldChar w:fldCharType="separate"/>
        </w:r>
        <w:r w:rsidR="00C03789">
          <w:t>309</w:t>
        </w:r>
        <w:r>
          <w:fldChar w:fldCharType="end"/>
        </w:r>
      </w:hyperlink>
    </w:p>
    <w:p w14:paraId="28ED9BC5" w14:textId="3B56074D" w:rsidR="00A35BE5" w:rsidRDefault="00A35BE5">
      <w:pPr>
        <w:pStyle w:val="TOC5"/>
        <w:rPr>
          <w:rFonts w:asciiTheme="minorHAnsi" w:eastAsiaTheme="minorEastAsia" w:hAnsiTheme="minorHAnsi" w:cstheme="minorBidi"/>
          <w:sz w:val="22"/>
          <w:szCs w:val="22"/>
          <w:lang w:eastAsia="en-AU"/>
        </w:rPr>
      </w:pPr>
      <w:r>
        <w:tab/>
      </w:r>
      <w:hyperlink w:anchor="_Toc111645416" w:history="1">
        <w:r w:rsidRPr="00A776C0">
          <w:t>399</w:t>
        </w:r>
        <w:r>
          <w:rPr>
            <w:rFonts w:asciiTheme="minorHAnsi" w:eastAsiaTheme="minorEastAsia" w:hAnsiTheme="minorHAnsi" w:cstheme="minorBidi"/>
            <w:sz w:val="22"/>
            <w:szCs w:val="22"/>
            <w:lang w:eastAsia="en-AU"/>
          </w:rPr>
          <w:tab/>
        </w:r>
        <w:r w:rsidRPr="00A776C0">
          <w:t>Voluntary care agreements—length</w:t>
        </w:r>
        <w:r>
          <w:tab/>
        </w:r>
        <w:r>
          <w:fldChar w:fldCharType="begin"/>
        </w:r>
        <w:r>
          <w:instrText xml:space="preserve"> PAGEREF _Toc111645416 \h </w:instrText>
        </w:r>
        <w:r>
          <w:fldChar w:fldCharType="separate"/>
        </w:r>
        <w:r w:rsidR="00C03789">
          <w:t>309</w:t>
        </w:r>
        <w:r>
          <w:fldChar w:fldCharType="end"/>
        </w:r>
      </w:hyperlink>
    </w:p>
    <w:p w14:paraId="3E7D9E99" w14:textId="2DC593D6" w:rsidR="00A35BE5" w:rsidRDefault="00A35BE5">
      <w:pPr>
        <w:pStyle w:val="TOC5"/>
        <w:rPr>
          <w:rFonts w:asciiTheme="minorHAnsi" w:eastAsiaTheme="minorEastAsia" w:hAnsiTheme="minorHAnsi" w:cstheme="minorBidi"/>
          <w:sz w:val="22"/>
          <w:szCs w:val="22"/>
          <w:lang w:eastAsia="en-AU"/>
        </w:rPr>
      </w:pPr>
      <w:r>
        <w:tab/>
      </w:r>
      <w:hyperlink w:anchor="_Toc111645417" w:history="1">
        <w:r w:rsidRPr="00A776C0">
          <w:t>400</w:t>
        </w:r>
        <w:r>
          <w:rPr>
            <w:rFonts w:asciiTheme="minorHAnsi" w:eastAsiaTheme="minorEastAsia" w:hAnsiTheme="minorHAnsi" w:cstheme="minorBidi"/>
            <w:sz w:val="22"/>
            <w:szCs w:val="22"/>
            <w:lang w:eastAsia="en-AU"/>
          </w:rPr>
          <w:tab/>
        </w:r>
        <w:r w:rsidRPr="00A776C0">
          <w:t>Voluntary care agreements—extension</w:t>
        </w:r>
        <w:r>
          <w:tab/>
        </w:r>
        <w:r>
          <w:fldChar w:fldCharType="begin"/>
        </w:r>
        <w:r>
          <w:instrText xml:space="preserve"> PAGEREF _Toc111645417 \h </w:instrText>
        </w:r>
        <w:r>
          <w:fldChar w:fldCharType="separate"/>
        </w:r>
        <w:r w:rsidR="00C03789">
          <w:t>309</w:t>
        </w:r>
        <w:r>
          <w:fldChar w:fldCharType="end"/>
        </w:r>
      </w:hyperlink>
    </w:p>
    <w:p w14:paraId="743A18BD" w14:textId="3B7F5385" w:rsidR="00A35BE5" w:rsidRDefault="00A35BE5">
      <w:pPr>
        <w:pStyle w:val="TOC5"/>
        <w:rPr>
          <w:rFonts w:asciiTheme="minorHAnsi" w:eastAsiaTheme="minorEastAsia" w:hAnsiTheme="minorHAnsi" w:cstheme="minorBidi"/>
          <w:sz w:val="22"/>
          <w:szCs w:val="22"/>
          <w:lang w:eastAsia="en-AU"/>
        </w:rPr>
      </w:pPr>
      <w:r>
        <w:tab/>
      </w:r>
      <w:hyperlink w:anchor="_Toc111645418" w:history="1">
        <w:r w:rsidRPr="00A776C0">
          <w:t>400A</w:t>
        </w:r>
        <w:r>
          <w:rPr>
            <w:rFonts w:asciiTheme="minorHAnsi" w:eastAsiaTheme="minorEastAsia" w:hAnsiTheme="minorHAnsi" w:cstheme="minorBidi"/>
            <w:sz w:val="22"/>
            <w:szCs w:val="22"/>
            <w:lang w:eastAsia="en-AU"/>
          </w:rPr>
          <w:tab/>
        </w:r>
        <w:r w:rsidRPr="00A776C0">
          <w:t>Voluntary care agreements—extension—COVID</w:t>
        </w:r>
        <w:r w:rsidRPr="00A776C0">
          <w:noBreakHyphen/>
          <w:t>19 emergency response</w:t>
        </w:r>
        <w:r>
          <w:tab/>
        </w:r>
        <w:r>
          <w:fldChar w:fldCharType="begin"/>
        </w:r>
        <w:r>
          <w:instrText xml:space="preserve"> PAGEREF _Toc111645418 \h </w:instrText>
        </w:r>
        <w:r>
          <w:fldChar w:fldCharType="separate"/>
        </w:r>
        <w:r w:rsidR="00C03789">
          <w:t>311</w:t>
        </w:r>
        <w:r>
          <w:fldChar w:fldCharType="end"/>
        </w:r>
      </w:hyperlink>
    </w:p>
    <w:p w14:paraId="73D3FD99" w14:textId="7C328794" w:rsidR="00A35BE5" w:rsidRDefault="00A35BE5">
      <w:pPr>
        <w:pStyle w:val="TOC5"/>
        <w:rPr>
          <w:rFonts w:asciiTheme="minorHAnsi" w:eastAsiaTheme="minorEastAsia" w:hAnsiTheme="minorHAnsi" w:cstheme="minorBidi"/>
          <w:sz w:val="22"/>
          <w:szCs w:val="22"/>
          <w:lang w:eastAsia="en-AU"/>
        </w:rPr>
      </w:pPr>
      <w:r>
        <w:tab/>
      </w:r>
      <w:hyperlink w:anchor="_Toc111645419" w:history="1">
        <w:r w:rsidRPr="00A776C0">
          <w:t>401</w:t>
        </w:r>
        <w:r>
          <w:rPr>
            <w:rFonts w:asciiTheme="minorHAnsi" w:eastAsiaTheme="minorEastAsia" w:hAnsiTheme="minorHAnsi" w:cstheme="minorBidi"/>
            <w:sz w:val="22"/>
            <w:szCs w:val="22"/>
            <w:lang w:eastAsia="en-AU"/>
          </w:rPr>
          <w:tab/>
        </w:r>
        <w:r w:rsidRPr="00A776C0">
          <w:t>Voluntary care agreements—early ending</w:t>
        </w:r>
        <w:r>
          <w:tab/>
        </w:r>
        <w:r>
          <w:fldChar w:fldCharType="begin"/>
        </w:r>
        <w:r>
          <w:instrText xml:space="preserve"> PAGEREF _Toc111645419 \h </w:instrText>
        </w:r>
        <w:r>
          <w:fldChar w:fldCharType="separate"/>
        </w:r>
        <w:r w:rsidR="00C03789">
          <w:t>311</w:t>
        </w:r>
        <w:r>
          <w:fldChar w:fldCharType="end"/>
        </w:r>
      </w:hyperlink>
    </w:p>
    <w:p w14:paraId="26B4C900" w14:textId="2C6C41DC" w:rsidR="00A35BE5" w:rsidRDefault="00A35BE5">
      <w:pPr>
        <w:pStyle w:val="TOC5"/>
        <w:rPr>
          <w:rFonts w:asciiTheme="minorHAnsi" w:eastAsiaTheme="minorEastAsia" w:hAnsiTheme="minorHAnsi" w:cstheme="minorBidi"/>
          <w:sz w:val="22"/>
          <w:szCs w:val="22"/>
          <w:lang w:eastAsia="en-AU"/>
        </w:rPr>
      </w:pPr>
      <w:r>
        <w:tab/>
      </w:r>
      <w:hyperlink w:anchor="_Toc111645420" w:history="1">
        <w:r w:rsidRPr="00A776C0">
          <w:t>402</w:t>
        </w:r>
        <w:r>
          <w:rPr>
            <w:rFonts w:asciiTheme="minorHAnsi" w:eastAsiaTheme="minorEastAsia" w:hAnsiTheme="minorHAnsi" w:cstheme="minorBidi"/>
            <w:sz w:val="22"/>
            <w:szCs w:val="22"/>
            <w:lang w:eastAsia="en-AU"/>
          </w:rPr>
          <w:tab/>
        </w:r>
        <w:r w:rsidRPr="00A776C0">
          <w:t>Voluntary care agreements—return of children and young people</w:t>
        </w:r>
        <w:r>
          <w:tab/>
        </w:r>
        <w:r>
          <w:fldChar w:fldCharType="begin"/>
        </w:r>
        <w:r>
          <w:instrText xml:space="preserve"> PAGEREF _Toc111645420 \h </w:instrText>
        </w:r>
        <w:r>
          <w:fldChar w:fldCharType="separate"/>
        </w:r>
        <w:r w:rsidR="00C03789">
          <w:t>312</w:t>
        </w:r>
        <w:r>
          <w:fldChar w:fldCharType="end"/>
        </w:r>
      </w:hyperlink>
    </w:p>
    <w:p w14:paraId="008FC691" w14:textId="427301FA" w:rsidR="00A35BE5" w:rsidRDefault="00D72F9F">
      <w:pPr>
        <w:pStyle w:val="TOC1"/>
        <w:rPr>
          <w:rFonts w:asciiTheme="minorHAnsi" w:eastAsiaTheme="minorEastAsia" w:hAnsiTheme="minorHAnsi" w:cstheme="minorBidi"/>
          <w:b w:val="0"/>
          <w:sz w:val="22"/>
          <w:szCs w:val="22"/>
          <w:lang w:eastAsia="en-AU"/>
        </w:rPr>
      </w:pPr>
      <w:hyperlink w:anchor="_Toc111645421" w:history="1">
        <w:r w:rsidR="00A35BE5" w:rsidRPr="00A776C0">
          <w:t>Chapter 13</w:t>
        </w:r>
        <w:r w:rsidR="00A35BE5">
          <w:rPr>
            <w:rFonts w:asciiTheme="minorHAnsi" w:eastAsiaTheme="minorEastAsia" w:hAnsiTheme="minorHAnsi" w:cstheme="minorBidi"/>
            <w:b w:val="0"/>
            <w:sz w:val="22"/>
            <w:szCs w:val="22"/>
            <w:lang w:eastAsia="en-AU"/>
          </w:rPr>
          <w:tab/>
        </w:r>
        <w:r w:rsidR="00A35BE5" w:rsidRPr="00A776C0">
          <w:t>Care and protection and therapeutic protection—emergency situations</w:t>
        </w:r>
        <w:r w:rsidR="00A35BE5" w:rsidRPr="00A35BE5">
          <w:rPr>
            <w:vanish/>
          </w:rPr>
          <w:tab/>
        </w:r>
        <w:r w:rsidR="00A35BE5" w:rsidRPr="00A35BE5">
          <w:rPr>
            <w:vanish/>
          </w:rPr>
          <w:fldChar w:fldCharType="begin"/>
        </w:r>
        <w:r w:rsidR="00A35BE5" w:rsidRPr="00A35BE5">
          <w:rPr>
            <w:vanish/>
          </w:rPr>
          <w:instrText xml:space="preserve"> PAGEREF _Toc111645421 \h </w:instrText>
        </w:r>
        <w:r w:rsidR="00A35BE5" w:rsidRPr="00A35BE5">
          <w:rPr>
            <w:vanish/>
          </w:rPr>
        </w:r>
        <w:r w:rsidR="00A35BE5" w:rsidRPr="00A35BE5">
          <w:rPr>
            <w:vanish/>
          </w:rPr>
          <w:fldChar w:fldCharType="separate"/>
        </w:r>
        <w:r w:rsidR="00C03789">
          <w:rPr>
            <w:vanish/>
          </w:rPr>
          <w:t>313</w:t>
        </w:r>
        <w:r w:rsidR="00A35BE5" w:rsidRPr="00A35BE5">
          <w:rPr>
            <w:vanish/>
          </w:rPr>
          <w:fldChar w:fldCharType="end"/>
        </w:r>
      </w:hyperlink>
    </w:p>
    <w:p w14:paraId="26C159AE" w14:textId="392DF985" w:rsidR="00A35BE5" w:rsidRDefault="00D72F9F">
      <w:pPr>
        <w:pStyle w:val="TOC2"/>
        <w:rPr>
          <w:rFonts w:asciiTheme="minorHAnsi" w:eastAsiaTheme="minorEastAsia" w:hAnsiTheme="minorHAnsi" w:cstheme="minorBidi"/>
          <w:b w:val="0"/>
          <w:sz w:val="22"/>
          <w:szCs w:val="22"/>
          <w:lang w:eastAsia="en-AU"/>
        </w:rPr>
      </w:pPr>
      <w:hyperlink w:anchor="_Toc111645422" w:history="1">
        <w:r w:rsidR="00A35BE5" w:rsidRPr="00A776C0">
          <w:t>Part 13.1</w:t>
        </w:r>
        <w:r w:rsidR="00A35BE5">
          <w:rPr>
            <w:rFonts w:asciiTheme="minorHAnsi" w:eastAsiaTheme="minorEastAsia" w:hAnsiTheme="minorHAnsi" w:cstheme="minorBidi"/>
            <w:b w:val="0"/>
            <w:sz w:val="22"/>
            <w:szCs w:val="22"/>
            <w:lang w:eastAsia="en-AU"/>
          </w:rPr>
          <w:tab/>
        </w:r>
        <w:r w:rsidR="00A35BE5" w:rsidRPr="00A776C0">
          <w:t>Emergency action</w:t>
        </w:r>
        <w:r w:rsidR="00A35BE5" w:rsidRPr="00A35BE5">
          <w:rPr>
            <w:vanish/>
          </w:rPr>
          <w:tab/>
        </w:r>
        <w:r w:rsidR="00A35BE5" w:rsidRPr="00A35BE5">
          <w:rPr>
            <w:vanish/>
          </w:rPr>
          <w:fldChar w:fldCharType="begin"/>
        </w:r>
        <w:r w:rsidR="00A35BE5" w:rsidRPr="00A35BE5">
          <w:rPr>
            <w:vanish/>
          </w:rPr>
          <w:instrText xml:space="preserve"> PAGEREF _Toc111645422 \h </w:instrText>
        </w:r>
        <w:r w:rsidR="00A35BE5" w:rsidRPr="00A35BE5">
          <w:rPr>
            <w:vanish/>
          </w:rPr>
        </w:r>
        <w:r w:rsidR="00A35BE5" w:rsidRPr="00A35BE5">
          <w:rPr>
            <w:vanish/>
          </w:rPr>
          <w:fldChar w:fldCharType="separate"/>
        </w:r>
        <w:r w:rsidR="00C03789">
          <w:rPr>
            <w:vanish/>
          </w:rPr>
          <w:t>313</w:t>
        </w:r>
        <w:r w:rsidR="00A35BE5" w:rsidRPr="00A35BE5">
          <w:rPr>
            <w:vanish/>
          </w:rPr>
          <w:fldChar w:fldCharType="end"/>
        </w:r>
      </w:hyperlink>
    </w:p>
    <w:p w14:paraId="629A3A1B" w14:textId="23DD8201" w:rsidR="00A35BE5" w:rsidRDefault="00A35BE5">
      <w:pPr>
        <w:pStyle w:val="TOC5"/>
        <w:rPr>
          <w:rFonts w:asciiTheme="minorHAnsi" w:eastAsiaTheme="minorEastAsia" w:hAnsiTheme="minorHAnsi" w:cstheme="minorBidi"/>
          <w:sz w:val="22"/>
          <w:szCs w:val="22"/>
          <w:lang w:eastAsia="en-AU"/>
        </w:rPr>
      </w:pPr>
      <w:r>
        <w:tab/>
      </w:r>
      <w:hyperlink w:anchor="_Toc111645423" w:history="1">
        <w:r w:rsidRPr="00A776C0">
          <w:t>403</w:t>
        </w:r>
        <w:r>
          <w:rPr>
            <w:rFonts w:asciiTheme="minorHAnsi" w:eastAsiaTheme="minorEastAsia" w:hAnsiTheme="minorHAnsi" w:cstheme="minorBidi"/>
            <w:sz w:val="22"/>
            <w:szCs w:val="22"/>
            <w:lang w:eastAsia="en-AU"/>
          </w:rPr>
          <w:tab/>
        </w:r>
        <w:r w:rsidRPr="00A776C0">
          <w:t xml:space="preserve">When are children and young people </w:t>
        </w:r>
        <w:r w:rsidRPr="00A776C0">
          <w:rPr>
            <w:i/>
          </w:rPr>
          <w:t>in need of emergency care and protection</w:t>
        </w:r>
        <w:r w:rsidRPr="00A776C0">
          <w:t>?</w:t>
        </w:r>
        <w:r>
          <w:tab/>
        </w:r>
        <w:r>
          <w:fldChar w:fldCharType="begin"/>
        </w:r>
        <w:r>
          <w:instrText xml:space="preserve"> PAGEREF _Toc111645423 \h </w:instrText>
        </w:r>
        <w:r>
          <w:fldChar w:fldCharType="separate"/>
        </w:r>
        <w:r w:rsidR="00C03789">
          <w:t>313</w:t>
        </w:r>
        <w:r>
          <w:fldChar w:fldCharType="end"/>
        </w:r>
      </w:hyperlink>
    </w:p>
    <w:p w14:paraId="51B4179B" w14:textId="77F2341E" w:rsidR="00A35BE5" w:rsidRDefault="00A35BE5">
      <w:pPr>
        <w:pStyle w:val="TOC5"/>
        <w:rPr>
          <w:rFonts w:asciiTheme="minorHAnsi" w:eastAsiaTheme="minorEastAsia" w:hAnsiTheme="minorHAnsi" w:cstheme="minorBidi"/>
          <w:sz w:val="22"/>
          <w:szCs w:val="22"/>
          <w:lang w:eastAsia="en-AU"/>
        </w:rPr>
      </w:pPr>
      <w:r>
        <w:tab/>
      </w:r>
      <w:hyperlink w:anchor="_Toc111645424" w:history="1">
        <w:r w:rsidRPr="00A776C0">
          <w:t>404</w:t>
        </w:r>
        <w:r>
          <w:rPr>
            <w:rFonts w:asciiTheme="minorHAnsi" w:eastAsiaTheme="minorEastAsia" w:hAnsiTheme="minorHAnsi" w:cstheme="minorBidi"/>
            <w:sz w:val="22"/>
            <w:szCs w:val="22"/>
            <w:lang w:eastAsia="en-AU"/>
          </w:rPr>
          <w:tab/>
        </w:r>
        <w:r w:rsidRPr="00A776C0">
          <w:t xml:space="preserve">When are children and young people </w:t>
        </w:r>
        <w:r w:rsidRPr="00A776C0">
          <w:rPr>
            <w:i/>
          </w:rPr>
          <w:t>in need of emergency therapeutic protection</w:t>
        </w:r>
        <w:r w:rsidRPr="00A776C0">
          <w:t>?</w:t>
        </w:r>
        <w:r>
          <w:tab/>
        </w:r>
        <w:r>
          <w:fldChar w:fldCharType="begin"/>
        </w:r>
        <w:r>
          <w:instrText xml:space="preserve"> PAGEREF _Toc111645424 \h </w:instrText>
        </w:r>
        <w:r>
          <w:fldChar w:fldCharType="separate"/>
        </w:r>
        <w:r w:rsidR="00C03789">
          <w:t>313</w:t>
        </w:r>
        <w:r>
          <w:fldChar w:fldCharType="end"/>
        </w:r>
      </w:hyperlink>
    </w:p>
    <w:p w14:paraId="04FA65C9" w14:textId="62062B6C" w:rsidR="00A35BE5" w:rsidRDefault="00A35BE5">
      <w:pPr>
        <w:pStyle w:val="TOC5"/>
        <w:rPr>
          <w:rFonts w:asciiTheme="minorHAnsi" w:eastAsiaTheme="minorEastAsia" w:hAnsiTheme="minorHAnsi" w:cstheme="minorBidi"/>
          <w:sz w:val="22"/>
          <w:szCs w:val="22"/>
          <w:lang w:eastAsia="en-AU"/>
        </w:rPr>
      </w:pPr>
      <w:r>
        <w:tab/>
      </w:r>
      <w:hyperlink w:anchor="_Toc111645425" w:history="1">
        <w:r w:rsidRPr="00A776C0">
          <w:t>405</w:t>
        </w:r>
        <w:r>
          <w:rPr>
            <w:rFonts w:asciiTheme="minorHAnsi" w:eastAsiaTheme="minorEastAsia" w:hAnsiTheme="minorHAnsi" w:cstheme="minorBidi"/>
            <w:sz w:val="22"/>
            <w:szCs w:val="22"/>
            <w:lang w:eastAsia="en-AU"/>
          </w:rPr>
          <w:tab/>
        </w:r>
        <w:r w:rsidRPr="00A776C0">
          <w:t xml:space="preserve">What is </w:t>
        </w:r>
        <w:r w:rsidRPr="00A776C0">
          <w:rPr>
            <w:i/>
          </w:rPr>
          <w:t>emergency action</w:t>
        </w:r>
        <w:r w:rsidRPr="00A776C0">
          <w:t>?</w:t>
        </w:r>
        <w:r>
          <w:tab/>
        </w:r>
        <w:r>
          <w:fldChar w:fldCharType="begin"/>
        </w:r>
        <w:r>
          <w:instrText xml:space="preserve"> PAGEREF _Toc111645425 \h </w:instrText>
        </w:r>
        <w:r>
          <w:fldChar w:fldCharType="separate"/>
        </w:r>
        <w:r w:rsidR="00C03789">
          <w:t>314</w:t>
        </w:r>
        <w:r>
          <w:fldChar w:fldCharType="end"/>
        </w:r>
      </w:hyperlink>
    </w:p>
    <w:p w14:paraId="151F86A5" w14:textId="4A910F73" w:rsidR="00A35BE5" w:rsidRDefault="00A35BE5">
      <w:pPr>
        <w:pStyle w:val="TOC5"/>
        <w:rPr>
          <w:rFonts w:asciiTheme="minorHAnsi" w:eastAsiaTheme="minorEastAsia" w:hAnsiTheme="minorHAnsi" w:cstheme="minorBidi"/>
          <w:sz w:val="22"/>
          <w:szCs w:val="22"/>
          <w:lang w:eastAsia="en-AU"/>
        </w:rPr>
      </w:pPr>
      <w:r>
        <w:tab/>
      </w:r>
      <w:hyperlink w:anchor="_Toc111645426" w:history="1">
        <w:r w:rsidRPr="00A776C0">
          <w:t>406</w:t>
        </w:r>
        <w:r>
          <w:rPr>
            <w:rFonts w:asciiTheme="minorHAnsi" w:eastAsiaTheme="minorEastAsia" w:hAnsiTheme="minorHAnsi" w:cstheme="minorBidi"/>
            <w:sz w:val="22"/>
            <w:szCs w:val="22"/>
            <w:lang w:eastAsia="en-AU"/>
          </w:rPr>
          <w:tab/>
        </w:r>
        <w:r w:rsidRPr="00A776C0">
          <w:t>Emergency action—criteria for taking emergency action</w:t>
        </w:r>
        <w:r>
          <w:tab/>
        </w:r>
        <w:r>
          <w:fldChar w:fldCharType="begin"/>
        </w:r>
        <w:r>
          <w:instrText xml:space="preserve"> PAGEREF _Toc111645426 \h </w:instrText>
        </w:r>
        <w:r>
          <w:fldChar w:fldCharType="separate"/>
        </w:r>
        <w:r w:rsidR="00C03789">
          <w:t>314</w:t>
        </w:r>
        <w:r>
          <w:fldChar w:fldCharType="end"/>
        </w:r>
      </w:hyperlink>
    </w:p>
    <w:p w14:paraId="757D2B60" w14:textId="01F5F129" w:rsidR="00A35BE5" w:rsidRDefault="00A35BE5">
      <w:pPr>
        <w:pStyle w:val="TOC5"/>
        <w:rPr>
          <w:rFonts w:asciiTheme="minorHAnsi" w:eastAsiaTheme="minorEastAsia" w:hAnsiTheme="minorHAnsi" w:cstheme="minorBidi"/>
          <w:sz w:val="22"/>
          <w:szCs w:val="22"/>
          <w:lang w:eastAsia="en-AU"/>
        </w:rPr>
      </w:pPr>
      <w:r>
        <w:tab/>
      </w:r>
      <w:hyperlink w:anchor="_Toc111645427" w:history="1">
        <w:r w:rsidRPr="00A776C0">
          <w:t>407</w:t>
        </w:r>
        <w:r>
          <w:rPr>
            <w:rFonts w:asciiTheme="minorHAnsi" w:eastAsiaTheme="minorEastAsia" w:hAnsiTheme="minorHAnsi" w:cstheme="minorBidi"/>
            <w:sz w:val="22"/>
            <w:szCs w:val="22"/>
            <w:lang w:eastAsia="en-AU"/>
          </w:rPr>
          <w:tab/>
        </w:r>
        <w:r w:rsidRPr="00A776C0">
          <w:t>Emergency action—assistance</w:t>
        </w:r>
        <w:r>
          <w:tab/>
        </w:r>
        <w:r>
          <w:fldChar w:fldCharType="begin"/>
        </w:r>
        <w:r>
          <w:instrText xml:space="preserve"> PAGEREF _Toc111645427 \h </w:instrText>
        </w:r>
        <w:r>
          <w:fldChar w:fldCharType="separate"/>
        </w:r>
        <w:r w:rsidR="00C03789">
          <w:t>315</w:t>
        </w:r>
        <w:r>
          <w:fldChar w:fldCharType="end"/>
        </w:r>
      </w:hyperlink>
    </w:p>
    <w:p w14:paraId="5DF5EDFF" w14:textId="7CEE3496" w:rsidR="00A35BE5" w:rsidRDefault="00A35BE5">
      <w:pPr>
        <w:pStyle w:val="TOC5"/>
        <w:rPr>
          <w:rFonts w:asciiTheme="minorHAnsi" w:eastAsiaTheme="minorEastAsia" w:hAnsiTheme="minorHAnsi" w:cstheme="minorBidi"/>
          <w:sz w:val="22"/>
          <w:szCs w:val="22"/>
          <w:lang w:eastAsia="en-AU"/>
        </w:rPr>
      </w:pPr>
      <w:r>
        <w:tab/>
      </w:r>
      <w:hyperlink w:anchor="_Toc111645428" w:history="1">
        <w:r w:rsidRPr="00A776C0">
          <w:t>408</w:t>
        </w:r>
        <w:r>
          <w:rPr>
            <w:rFonts w:asciiTheme="minorHAnsi" w:eastAsiaTheme="minorEastAsia" w:hAnsiTheme="minorHAnsi" w:cstheme="minorBidi"/>
            <w:sz w:val="22"/>
            <w:szCs w:val="22"/>
            <w:lang w:eastAsia="en-AU"/>
          </w:rPr>
          <w:tab/>
        </w:r>
        <w:r w:rsidRPr="00A776C0">
          <w:t>Emergency action—certain people must be told</w:t>
        </w:r>
        <w:r>
          <w:tab/>
        </w:r>
        <w:r>
          <w:fldChar w:fldCharType="begin"/>
        </w:r>
        <w:r>
          <w:instrText xml:space="preserve"> PAGEREF _Toc111645428 \h </w:instrText>
        </w:r>
        <w:r>
          <w:fldChar w:fldCharType="separate"/>
        </w:r>
        <w:r w:rsidR="00C03789">
          <w:t>315</w:t>
        </w:r>
        <w:r>
          <w:fldChar w:fldCharType="end"/>
        </w:r>
      </w:hyperlink>
    </w:p>
    <w:p w14:paraId="3EB82DAC" w14:textId="4C42FD50" w:rsidR="00A35BE5" w:rsidRDefault="00A35BE5">
      <w:pPr>
        <w:pStyle w:val="TOC5"/>
        <w:rPr>
          <w:rFonts w:asciiTheme="minorHAnsi" w:eastAsiaTheme="minorEastAsia" w:hAnsiTheme="minorHAnsi" w:cstheme="minorBidi"/>
          <w:sz w:val="22"/>
          <w:szCs w:val="22"/>
          <w:lang w:eastAsia="en-AU"/>
        </w:rPr>
      </w:pPr>
      <w:r>
        <w:tab/>
      </w:r>
      <w:hyperlink w:anchor="_Toc111645429" w:history="1">
        <w:r w:rsidRPr="00A776C0">
          <w:t>409</w:t>
        </w:r>
        <w:r>
          <w:rPr>
            <w:rFonts w:asciiTheme="minorHAnsi" w:eastAsiaTheme="minorEastAsia" w:hAnsiTheme="minorHAnsi" w:cstheme="minorBidi"/>
            <w:sz w:val="22"/>
            <w:szCs w:val="22"/>
            <w:lang w:eastAsia="en-AU"/>
          </w:rPr>
          <w:tab/>
        </w:r>
        <w:r w:rsidRPr="00A776C0">
          <w:t>Emergency action—daily care responsibility after action</w:t>
        </w:r>
        <w:r>
          <w:tab/>
        </w:r>
        <w:r>
          <w:fldChar w:fldCharType="begin"/>
        </w:r>
        <w:r>
          <w:instrText xml:space="preserve"> PAGEREF _Toc111645429 \h </w:instrText>
        </w:r>
        <w:r>
          <w:fldChar w:fldCharType="separate"/>
        </w:r>
        <w:r w:rsidR="00C03789">
          <w:t>316</w:t>
        </w:r>
        <w:r>
          <w:fldChar w:fldCharType="end"/>
        </w:r>
      </w:hyperlink>
    </w:p>
    <w:p w14:paraId="3ABCF7C0" w14:textId="5568830F" w:rsidR="00A35BE5" w:rsidRDefault="00A35BE5">
      <w:pPr>
        <w:pStyle w:val="TOC5"/>
        <w:rPr>
          <w:rFonts w:asciiTheme="minorHAnsi" w:eastAsiaTheme="minorEastAsia" w:hAnsiTheme="minorHAnsi" w:cstheme="minorBidi"/>
          <w:sz w:val="22"/>
          <w:szCs w:val="22"/>
          <w:lang w:eastAsia="en-AU"/>
        </w:rPr>
      </w:pPr>
      <w:r>
        <w:tab/>
      </w:r>
      <w:hyperlink w:anchor="_Toc111645430" w:history="1">
        <w:r w:rsidRPr="00A776C0">
          <w:t>410</w:t>
        </w:r>
        <w:r>
          <w:rPr>
            <w:rFonts w:asciiTheme="minorHAnsi" w:eastAsiaTheme="minorEastAsia" w:hAnsiTheme="minorHAnsi" w:cstheme="minorBidi"/>
            <w:sz w:val="22"/>
            <w:szCs w:val="22"/>
            <w:lang w:eastAsia="en-AU"/>
          </w:rPr>
          <w:tab/>
        </w:r>
        <w:r w:rsidRPr="00A776C0">
          <w:t>Emergency action—length of daily care responsibility</w:t>
        </w:r>
        <w:r>
          <w:tab/>
        </w:r>
        <w:r>
          <w:fldChar w:fldCharType="begin"/>
        </w:r>
        <w:r>
          <w:instrText xml:space="preserve"> PAGEREF _Toc111645430 \h </w:instrText>
        </w:r>
        <w:r>
          <w:fldChar w:fldCharType="separate"/>
        </w:r>
        <w:r w:rsidR="00C03789">
          <w:t>317</w:t>
        </w:r>
        <w:r>
          <w:fldChar w:fldCharType="end"/>
        </w:r>
      </w:hyperlink>
    </w:p>
    <w:p w14:paraId="7E795989" w14:textId="7BD735FF" w:rsidR="00A35BE5" w:rsidRDefault="00A35BE5">
      <w:pPr>
        <w:pStyle w:val="TOC5"/>
        <w:rPr>
          <w:rFonts w:asciiTheme="minorHAnsi" w:eastAsiaTheme="minorEastAsia" w:hAnsiTheme="minorHAnsi" w:cstheme="minorBidi"/>
          <w:sz w:val="22"/>
          <w:szCs w:val="22"/>
          <w:lang w:eastAsia="en-AU"/>
        </w:rPr>
      </w:pPr>
      <w:r>
        <w:tab/>
      </w:r>
      <w:hyperlink w:anchor="_Toc111645431" w:history="1">
        <w:r w:rsidRPr="00A776C0">
          <w:t>411</w:t>
        </w:r>
        <w:r>
          <w:rPr>
            <w:rFonts w:asciiTheme="minorHAnsi" w:eastAsiaTheme="minorEastAsia" w:hAnsiTheme="minorHAnsi" w:cstheme="minorBidi"/>
            <w:sz w:val="22"/>
            <w:szCs w:val="22"/>
            <w:lang w:eastAsia="en-AU"/>
          </w:rPr>
          <w:tab/>
        </w:r>
        <w:r w:rsidRPr="00A776C0">
          <w:t>Care and protection appraisal and placement</w:t>
        </w:r>
        <w:r>
          <w:tab/>
        </w:r>
        <w:r>
          <w:fldChar w:fldCharType="begin"/>
        </w:r>
        <w:r>
          <w:instrText xml:space="preserve"> PAGEREF _Toc111645431 \h </w:instrText>
        </w:r>
        <w:r>
          <w:fldChar w:fldCharType="separate"/>
        </w:r>
        <w:r w:rsidR="00C03789">
          <w:t>318</w:t>
        </w:r>
        <w:r>
          <w:fldChar w:fldCharType="end"/>
        </w:r>
      </w:hyperlink>
    </w:p>
    <w:p w14:paraId="106CE657" w14:textId="3DB7A397" w:rsidR="00A35BE5" w:rsidRDefault="00A35BE5">
      <w:pPr>
        <w:pStyle w:val="TOC5"/>
        <w:rPr>
          <w:rFonts w:asciiTheme="minorHAnsi" w:eastAsiaTheme="minorEastAsia" w:hAnsiTheme="minorHAnsi" w:cstheme="minorBidi"/>
          <w:sz w:val="22"/>
          <w:szCs w:val="22"/>
          <w:lang w:eastAsia="en-AU"/>
        </w:rPr>
      </w:pPr>
      <w:r>
        <w:tab/>
      </w:r>
      <w:hyperlink w:anchor="_Toc111645432" w:history="1">
        <w:r w:rsidRPr="00A776C0">
          <w:t>412</w:t>
        </w:r>
        <w:r>
          <w:rPr>
            <w:rFonts w:asciiTheme="minorHAnsi" w:eastAsiaTheme="minorEastAsia" w:hAnsiTheme="minorHAnsi" w:cstheme="minorBidi"/>
            <w:sz w:val="22"/>
            <w:szCs w:val="22"/>
            <w:lang w:eastAsia="en-AU"/>
          </w:rPr>
          <w:tab/>
        </w:r>
        <w:r w:rsidRPr="00A776C0">
          <w:t>Emergency action—contact with family</w:t>
        </w:r>
        <w:r>
          <w:tab/>
        </w:r>
        <w:r>
          <w:fldChar w:fldCharType="begin"/>
        </w:r>
        <w:r>
          <w:instrText xml:space="preserve"> PAGEREF _Toc111645432 \h </w:instrText>
        </w:r>
        <w:r>
          <w:fldChar w:fldCharType="separate"/>
        </w:r>
        <w:r w:rsidR="00C03789">
          <w:t>319</w:t>
        </w:r>
        <w:r>
          <w:fldChar w:fldCharType="end"/>
        </w:r>
      </w:hyperlink>
    </w:p>
    <w:p w14:paraId="3CCD5DF7" w14:textId="5234CAC2" w:rsidR="00A35BE5" w:rsidRDefault="00A35BE5">
      <w:pPr>
        <w:pStyle w:val="TOC5"/>
        <w:rPr>
          <w:rFonts w:asciiTheme="minorHAnsi" w:eastAsiaTheme="minorEastAsia" w:hAnsiTheme="minorHAnsi" w:cstheme="minorBidi"/>
          <w:sz w:val="22"/>
          <w:szCs w:val="22"/>
          <w:lang w:eastAsia="en-AU"/>
        </w:rPr>
      </w:pPr>
      <w:r>
        <w:tab/>
      </w:r>
      <w:hyperlink w:anchor="_Toc111645433" w:history="1">
        <w:r w:rsidRPr="00A776C0">
          <w:t>413</w:t>
        </w:r>
        <w:r>
          <w:rPr>
            <w:rFonts w:asciiTheme="minorHAnsi" w:eastAsiaTheme="minorEastAsia" w:hAnsiTheme="minorHAnsi" w:cstheme="minorBidi"/>
            <w:sz w:val="22"/>
            <w:szCs w:val="22"/>
            <w:lang w:eastAsia="en-AU"/>
          </w:rPr>
          <w:tab/>
        </w:r>
        <w:r w:rsidRPr="00A776C0">
          <w:t>Emergency action—application for orders</w:t>
        </w:r>
        <w:r>
          <w:tab/>
        </w:r>
        <w:r>
          <w:fldChar w:fldCharType="begin"/>
        </w:r>
        <w:r>
          <w:instrText xml:space="preserve"> PAGEREF _Toc111645433 \h </w:instrText>
        </w:r>
        <w:r>
          <w:fldChar w:fldCharType="separate"/>
        </w:r>
        <w:r w:rsidR="00C03789">
          <w:t>319</w:t>
        </w:r>
        <w:r>
          <w:fldChar w:fldCharType="end"/>
        </w:r>
      </w:hyperlink>
    </w:p>
    <w:p w14:paraId="2D9A95B6" w14:textId="4FDC460B" w:rsidR="00A35BE5" w:rsidRDefault="00A35BE5">
      <w:pPr>
        <w:pStyle w:val="TOC5"/>
        <w:rPr>
          <w:rFonts w:asciiTheme="minorHAnsi" w:eastAsiaTheme="minorEastAsia" w:hAnsiTheme="minorHAnsi" w:cstheme="minorBidi"/>
          <w:sz w:val="22"/>
          <w:szCs w:val="22"/>
          <w:lang w:eastAsia="en-AU"/>
        </w:rPr>
      </w:pPr>
      <w:r>
        <w:tab/>
      </w:r>
      <w:hyperlink w:anchor="_Toc111645434" w:history="1">
        <w:r w:rsidRPr="00A776C0">
          <w:t>414</w:t>
        </w:r>
        <w:r>
          <w:rPr>
            <w:rFonts w:asciiTheme="minorHAnsi" w:eastAsiaTheme="minorEastAsia" w:hAnsiTheme="minorHAnsi" w:cstheme="minorBidi"/>
            <w:sz w:val="22"/>
            <w:szCs w:val="22"/>
            <w:lang w:eastAsia="en-AU"/>
          </w:rPr>
          <w:tab/>
        </w:r>
        <w:r w:rsidRPr="00A776C0">
          <w:t>Emergency action—end of daily care responsibility</w:t>
        </w:r>
        <w:r>
          <w:tab/>
        </w:r>
        <w:r>
          <w:fldChar w:fldCharType="begin"/>
        </w:r>
        <w:r>
          <w:instrText xml:space="preserve"> PAGEREF _Toc111645434 \h </w:instrText>
        </w:r>
        <w:r>
          <w:fldChar w:fldCharType="separate"/>
        </w:r>
        <w:r w:rsidR="00C03789">
          <w:t>320</w:t>
        </w:r>
        <w:r>
          <w:fldChar w:fldCharType="end"/>
        </w:r>
      </w:hyperlink>
    </w:p>
    <w:p w14:paraId="1E6E3DD0" w14:textId="30A9B789" w:rsidR="00A35BE5" w:rsidRDefault="00A35BE5">
      <w:pPr>
        <w:pStyle w:val="TOC5"/>
        <w:rPr>
          <w:rFonts w:asciiTheme="minorHAnsi" w:eastAsiaTheme="minorEastAsia" w:hAnsiTheme="minorHAnsi" w:cstheme="minorBidi"/>
          <w:sz w:val="22"/>
          <w:szCs w:val="22"/>
          <w:lang w:eastAsia="en-AU"/>
        </w:rPr>
      </w:pPr>
      <w:r>
        <w:tab/>
      </w:r>
      <w:hyperlink w:anchor="_Toc111645435" w:history="1">
        <w:r w:rsidRPr="00A776C0">
          <w:t>415</w:t>
        </w:r>
        <w:r>
          <w:rPr>
            <w:rFonts w:asciiTheme="minorHAnsi" w:eastAsiaTheme="minorEastAsia" w:hAnsiTheme="minorHAnsi" w:cstheme="minorBidi"/>
            <w:sz w:val="22"/>
            <w:szCs w:val="22"/>
            <w:lang w:eastAsia="en-AU"/>
          </w:rPr>
          <w:tab/>
        </w:r>
        <w:r w:rsidRPr="00A776C0">
          <w:t>Emergency action—return of child or young person</w:t>
        </w:r>
        <w:r>
          <w:tab/>
        </w:r>
        <w:r>
          <w:fldChar w:fldCharType="begin"/>
        </w:r>
        <w:r>
          <w:instrText xml:space="preserve"> PAGEREF _Toc111645435 \h </w:instrText>
        </w:r>
        <w:r>
          <w:fldChar w:fldCharType="separate"/>
        </w:r>
        <w:r w:rsidR="00C03789">
          <w:t>320</w:t>
        </w:r>
        <w:r>
          <w:fldChar w:fldCharType="end"/>
        </w:r>
      </w:hyperlink>
    </w:p>
    <w:p w14:paraId="06460E1C" w14:textId="22BDA881" w:rsidR="00A35BE5" w:rsidRDefault="00D72F9F">
      <w:pPr>
        <w:pStyle w:val="TOC2"/>
        <w:rPr>
          <w:rFonts w:asciiTheme="minorHAnsi" w:eastAsiaTheme="minorEastAsia" w:hAnsiTheme="minorHAnsi" w:cstheme="minorBidi"/>
          <w:b w:val="0"/>
          <w:sz w:val="22"/>
          <w:szCs w:val="22"/>
          <w:lang w:eastAsia="en-AU"/>
        </w:rPr>
      </w:pPr>
      <w:hyperlink w:anchor="_Toc111645436" w:history="1">
        <w:r w:rsidR="00A35BE5" w:rsidRPr="00A776C0">
          <w:t>Part 13.2</w:t>
        </w:r>
        <w:r w:rsidR="00A35BE5">
          <w:rPr>
            <w:rFonts w:asciiTheme="minorHAnsi" w:eastAsiaTheme="minorEastAsia" w:hAnsiTheme="minorHAnsi" w:cstheme="minorBidi"/>
            <w:b w:val="0"/>
            <w:sz w:val="22"/>
            <w:szCs w:val="22"/>
            <w:lang w:eastAsia="en-AU"/>
          </w:rPr>
          <w:tab/>
        </w:r>
        <w:r w:rsidR="00A35BE5" w:rsidRPr="00A776C0">
          <w:t>Emergency action release orders</w:t>
        </w:r>
        <w:r w:rsidR="00A35BE5" w:rsidRPr="00A35BE5">
          <w:rPr>
            <w:vanish/>
          </w:rPr>
          <w:tab/>
        </w:r>
        <w:r w:rsidR="00A35BE5" w:rsidRPr="00A35BE5">
          <w:rPr>
            <w:vanish/>
          </w:rPr>
          <w:fldChar w:fldCharType="begin"/>
        </w:r>
        <w:r w:rsidR="00A35BE5" w:rsidRPr="00A35BE5">
          <w:rPr>
            <w:vanish/>
          </w:rPr>
          <w:instrText xml:space="preserve"> PAGEREF _Toc111645436 \h </w:instrText>
        </w:r>
        <w:r w:rsidR="00A35BE5" w:rsidRPr="00A35BE5">
          <w:rPr>
            <w:vanish/>
          </w:rPr>
        </w:r>
        <w:r w:rsidR="00A35BE5" w:rsidRPr="00A35BE5">
          <w:rPr>
            <w:vanish/>
          </w:rPr>
          <w:fldChar w:fldCharType="separate"/>
        </w:r>
        <w:r w:rsidR="00C03789">
          <w:rPr>
            <w:vanish/>
          </w:rPr>
          <w:t>322</w:t>
        </w:r>
        <w:r w:rsidR="00A35BE5" w:rsidRPr="00A35BE5">
          <w:rPr>
            <w:vanish/>
          </w:rPr>
          <w:fldChar w:fldCharType="end"/>
        </w:r>
      </w:hyperlink>
    </w:p>
    <w:p w14:paraId="48980ED4" w14:textId="70865642" w:rsidR="00A35BE5" w:rsidRDefault="00A35BE5">
      <w:pPr>
        <w:pStyle w:val="TOC5"/>
        <w:rPr>
          <w:rFonts w:asciiTheme="minorHAnsi" w:eastAsiaTheme="minorEastAsia" w:hAnsiTheme="minorHAnsi" w:cstheme="minorBidi"/>
          <w:sz w:val="22"/>
          <w:szCs w:val="22"/>
          <w:lang w:eastAsia="en-AU"/>
        </w:rPr>
      </w:pPr>
      <w:r>
        <w:tab/>
      </w:r>
      <w:hyperlink w:anchor="_Toc111645437" w:history="1">
        <w:r w:rsidRPr="00A776C0">
          <w:t>416</w:t>
        </w:r>
        <w:r>
          <w:rPr>
            <w:rFonts w:asciiTheme="minorHAnsi" w:eastAsiaTheme="minorEastAsia" w:hAnsiTheme="minorHAnsi" w:cstheme="minorBidi"/>
            <w:sz w:val="22"/>
            <w:szCs w:val="22"/>
            <w:lang w:eastAsia="en-AU"/>
          </w:rPr>
          <w:tab/>
        </w:r>
        <w:r w:rsidRPr="00A776C0">
          <w:t xml:space="preserve">What is an </w:t>
        </w:r>
        <w:r w:rsidRPr="00A776C0">
          <w:rPr>
            <w:i/>
          </w:rPr>
          <w:t>emergency action release order</w:t>
        </w:r>
        <w:r w:rsidRPr="00A776C0">
          <w:t>?</w:t>
        </w:r>
        <w:r>
          <w:tab/>
        </w:r>
        <w:r>
          <w:fldChar w:fldCharType="begin"/>
        </w:r>
        <w:r>
          <w:instrText xml:space="preserve"> PAGEREF _Toc111645437 \h </w:instrText>
        </w:r>
        <w:r>
          <w:fldChar w:fldCharType="separate"/>
        </w:r>
        <w:r w:rsidR="00C03789">
          <w:t>322</w:t>
        </w:r>
        <w:r>
          <w:fldChar w:fldCharType="end"/>
        </w:r>
      </w:hyperlink>
    </w:p>
    <w:p w14:paraId="0C7DBFDF" w14:textId="4F10BE54" w:rsidR="00A35BE5" w:rsidRDefault="00A35BE5">
      <w:pPr>
        <w:pStyle w:val="TOC5"/>
        <w:rPr>
          <w:rFonts w:asciiTheme="minorHAnsi" w:eastAsiaTheme="minorEastAsia" w:hAnsiTheme="minorHAnsi" w:cstheme="minorBidi"/>
          <w:sz w:val="22"/>
          <w:szCs w:val="22"/>
          <w:lang w:eastAsia="en-AU"/>
        </w:rPr>
      </w:pPr>
      <w:r>
        <w:tab/>
      </w:r>
      <w:hyperlink w:anchor="_Toc111645438" w:history="1">
        <w:r w:rsidRPr="00A776C0">
          <w:t>417</w:t>
        </w:r>
        <w:r>
          <w:rPr>
            <w:rFonts w:asciiTheme="minorHAnsi" w:eastAsiaTheme="minorEastAsia" w:hAnsiTheme="minorHAnsi" w:cstheme="minorBidi"/>
            <w:sz w:val="22"/>
            <w:szCs w:val="22"/>
            <w:lang w:eastAsia="en-AU"/>
          </w:rPr>
          <w:tab/>
        </w:r>
        <w:r w:rsidRPr="00A776C0">
          <w:t>Emergency action release order—application</w:t>
        </w:r>
        <w:r>
          <w:tab/>
        </w:r>
        <w:r>
          <w:fldChar w:fldCharType="begin"/>
        </w:r>
        <w:r>
          <w:instrText xml:space="preserve"> PAGEREF _Toc111645438 \h </w:instrText>
        </w:r>
        <w:r>
          <w:fldChar w:fldCharType="separate"/>
        </w:r>
        <w:r w:rsidR="00C03789">
          <w:t>322</w:t>
        </w:r>
        <w:r>
          <w:fldChar w:fldCharType="end"/>
        </w:r>
      </w:hyperlink>
    </w:p>
    <w:p w14:paraId="4F369438" w14:textId="3988C66E" w:rsidR="00A35BE5" w:rsidRDefault="00A35BE5">
      <w:pPr>
        <w:pStyle w:val="TOC5"/>
        <w:rPr>
          <w:rFonts w:asciiTheme="minorHAnsi" w:eastAsiaTheme="minorEastAsia" w:hAnsiTheme="minorHAnsi" w:cstheme="minorBidi"/>
          <w:sz w:val="22"/>
          <w:szCs w:val="22"/>
          <w:lang w:eastAsia="en-AU"/>
        </w:rPr>
      </w:pPr>
      <w:r>
        <w:tab/>
      </w:r>
      <w:hyperlink w:anchor="_Toc111645439" w:history="1">
        <w:r w:rsidRPr="00A776C0">
          <w:t>418</w:t>
        </w:r>
        <w:r>
          <w:rPr>
            <w:rFonts w:asciiTheme="minorHAnsi" w:eastAsiaTheme="minorEastAsia" w:hAnsiTheme="minorHAnsi" w:cstheme="minorBidi"/>
            <w:sz w:val="22"/>
            <w:szCs w:val="22"/>
            <w:lang w:eastAsia="en-AU"/>
          </w:rPr>
          <w:tab/>
        </w:r>
        <w:r w:rsidRPr="00A776C0">
          <w:t>Emergency action release order—application to state grounds</w:t>
        </w:r>
        <w:r>
          <w:tab/>
        </w:r>
        <w:r>
          <w:fldChar w:fldCharType="begin"/>
        </w:r>
        <w:r>
          <w:instrText xml:space="preserve"> PAGEREF _Toc111645439 \h </w:instrText>
        </w:r>
        <w:r>
          <w:fldChar w:fldCharType="separate"/>
        </w:r>
        <w:r w:rsidR="00C03789">
          <w:t>322</w:t>
        </w:r>
        <w:r>
          <w:fldChar w:fldCharType="end"/>
        </w:r>
      </w:hyperlink>
    </w:p>
    <w:p w14:paraId="7BE109BF" w14:textId="42515E55" w:rsidR="00A35BE5" w:rsidRDefault="00A35BE5">
      <w:pPr>
        <w:pStyle w:val="TOC5"/>
        <w:rPr>
          <w:rFonts w:asciiTheme="minorHAnsi" w:eastAsiaTheme="minorEastAsia" w:hAnsiTheme="minorHAnsi" w:cstheme="minorBidi"/>
          <w:sz w:val="22"/>
          <w:szCs w:val="22"/>
          <w:lang w:eastAsia="en-AU"/>
        </w:rPr>
      </w:pPr>
      <w:r>
        <w:tab/>
      </w:r>
      <w:hyperlink w:anchor="_Toc111645440" w:history="1">
        <w:r w:rsidRPr="00A776C0">
          <w:t>419</w:t>
        </w:r>
        <w:r>
          <w:rPr>
            <w:rFonts w:asciiTheme="minorHAnsi" w:eastAsiaTheme="minorEastAsia" w:hAnsiTheme="minorHAnsi" w:cstheme="minorBidi"/>
            <w:sz w:val="22"/>
            <w:szCs w:val="22"/>
            <w:lang w:eastAsia="en-AU"/>
          </w:rPr>
          <w:tab/>
        </w:r>
        <w:r w:rsidRPr="00A776C0">
          <w:t>Emergency action release order—who must be given application</w:t>
        </w:r>
        <w:r>
          <w:tab/>
        </w:r>
        <w:r>
          <w:fldChar w:fldCharType="begin"/>
        </w:r>
        <w:r>
          <w:instrText xml:space="preserve"> PAGEREF _Toc111645440 \h </w:instrText>
        </w:r>
        <w:r>
          <w:fldChar w:fldCharType="separate"/>
        </w:r>
        <w:r w:rsidR="00C03789">
          <w:t>323</w:t>
        </w:r>
        <w:r>
          <w:fldChar w:fldCharType="end"/>
        </w:r>
      </w:hyperlink>
    </w:p>
    <w:p w14:paraId="033FE9B0" w14:textId="0AE0A2CD" w:rsidR="00A35BE5" w:rsidRDefault="00A35BE5">
      <w:pPr>
        <w:pStyle w:val="TOC5"/>
        <w:rPr>
          <w:rFonts w:asciiTheme="minorHAnsi" w:eastAsiaTheme="minorEastAsia" w:hAnsiTheme="minorHAnsi" w:cstheme="minorBidi"/>
          <w:sz w:val="22"/>
          <w:szCs w:val="22"/>
          <w:lang w:eastAsia="en-AU"/>
        </w:rPr>
      </w:pPr>
      <w:r>
        <w:tab/>
      </w:r>
      <w:hyperlink w:anchor="_Toc111645441" w:history="1">
        <w:r w:rsidRPr="00A776C0">
          <w:t>420</w:t>
        </w:r>
        <w:r>
          <w:rPr>
            <w:rFonts w:asciiTheme="minorHAnsi" w:eastAsiaTheme="minorEastAsia" w:hAnsiTheme="minorHAnsi" w:cstheme="minorBidi"/>
            <w:sz w:val="22"/>
            <w:szCs w:val="22"/>
            <w:lang w:eastAsia="en-AU"/>
          </w:rPr>
          <w:tab/>
        </w:r>
        <w:r w:rsidRPr="00A776C0">
          <w:t>Emergency action release order—criteria for making</w:t>
        </w:r>
        <w:r>
          <w:tab/>
        </w:r>
        <w:r>
          <w:fldChar w:fldCharType="begin"/>
        </w:r>
        <w:r>
          <w:instrText xml:space="preserve"> PAGEREF _Toc111645441 \h </w:instrText>
        </w:r>
        <w:r>
          <w:fldChar w:fldCharType="separate"/>
        </w:r>
        <w:r w:rsidR="00C03789">
          <w:t>323</w:t>
        </w:r>
        <w:r>
          <w:fldChar w:fldCharType="end"/>
        </w:r>
      </w:hyperlink>
    </w:p>
    <w:p w14:paraId="45F4BDCF" w14:textId="3E1D19E2" w:rsidR="00A35BE5" w:rsidRDefault="00D72F9F">
      <w:pPr>
        <w:pStyle w:val="TOC1"/>
        <w:rPr>
          <w:rFonts w:asciiTheme="minorHAnsi" w:eastAsiaTheme="minorEastAsia" w:hAnsiTheme="minorHAnsi" w:cstheme="minorBidi"/>
          <w:b w:val="0"/>
          <w:sz w:val="22"/>
          <w:szCs w:val="22"/>
          <w:lang w:eastAsia="en-AU"/>
        </w:rPr>
      </w:pPr>
      <w:hyperlink w:anchor="_Toc111645442" w:history="1">
        <w:r w:rsidR="00A35BE5" w:rsidRPr="00A776C0">
          <w:t>Chapter 14</w:t>
        </w:r>
        <w:r w:rsidR="00A35BE5">
          <w:rPr>
            <w:rFonts w:asciiTheme="minorHAnsi" w:eastAsiaTheme="minorEastAsia" w:hAnsiTheme="minorHAnsi" w:cstheme="minorBidi"/>
            <w:b w:val="0"/>
            <w:sz w:val="22"/>
            <w:szCs w:val="22"/>
            <w:lang w:eastAsia="en-AU"/>
          </w:rPr>
          <w:tab/>
        </w:r>
        <w:r w:rsidR="00A35BE5" w:rsidRPr="00A776C0">
          <w:t>Care and protection—care and protection orders</w:t>
        </w:r>
        <w:r w:rsidR="00A35BE5" w:rsidRPr="00A35BE5">
          <w:rPr>
            <w:vanish/>
          </w:rPr>
          <w:tab/>
        </w:r>
        <w:r w:rsidR="00A35BE5" w:rsidRPr="00A35BE5">
          <w:rPr>
            <w:vanish/>
          </w:rPr>
          <w:fldChar w:fldCharType="begin"/>
        </w:r>
        <w:r w:rsidR="00A35BE5" w:rsidRPr="00A35BE5">
          <w:rPr>
            <w:vanish/>
          </w:rPr>
          <w:instrText xml:space="preserve"> PAGEREF _Toc111645442 \h </w:instrText>
        </w:r>
        <w:r w:rsidR="00A35BE5" w:rsidRPr="00A35BE5">
          <w:rPr>
            <w:vanish/>
          </w:rPr>
        </w:r>
        <w:r w:rsidR="00A35BE5" w:rsidRPr="00A35BE5">
          <w:rPr>
            <w:vanish/>
          </w:rPr>
          <w:fldChar w:fldCharType="separate"/>
        </w:r>
        <w:r w:rsidR="00C03789">
          <w:rPr>
            <w:vanish/>
          </w:rPr>
          <w:t>324</w:t>
        </w:r>
        <w:r w:rsidR="00A35BE5" w:rsidRPr="00A35BE5">
          <w:rPr>
            <w:vanish/>
          </w:rPr>
          <w:fldChar w:fldCharType="end"/>
        </w:r>
      </w:hyperlink>
    </w:p>
    <w:p w14:paraId="592282DF" w14:textId="73A13134" w:rsidR="00A35BE5" w:rsidRDefault="00D72F9F">
      <w:pPr>
        <w:pStyle w:val="TOC2"/>
        <w:rPr>
          <w:rFonts w:asciiTheme="minorHAnsi" w:eastAsiaTheme="minorEastAsia" w:hAnsiTheme="minorHAnsi" w:cstheme="minorBidi"/>
          <w:b w:val="0"/>
          <w:sz w:val="22"/>
          <w:szCs w:val="22"/>
          <w:lang w:eastAsia="en-AU"/>
        </w:rPr>
      </w:pPr>
      <w:hyperlink w:anchor="_Toc111645443" w:history="1">
        <w:r w:rsidR="00A35BE5" w:rsidRPr="00A776C0">
          <w:t>Part 14.1</w:t>
        </w:r>
        <w:r w:rsidR="00A35BE5">
          <w:rPr>
            <w:rFonts w:asciiTheme="minorHAnsi" w:eastAsiaTheme="minorEastAsia" w:hAnsiTheme="minorHAnsi" w:cstheme="minorBidi"/>
            <w:b w:val="0"/>
            <w:sz w:val="22"/>
            <w:szCs w:val="22"/>
            <w:lang w:eastAsia="en-AU"/>
          </w:rPr>
          <w:tab/>
        </w:r>
        <w:r w:rsidR="00A35BE5" w:rsidRPr="00A776C0">
          <w:t>Preliminary</w:t>
        </w:r>
        <w:r w:rsidR="00A35BE5" w:rsidRPr="00A35BE5">
          <w:rPr>
            <w:vanish/>
          </w:rPr>
          <w:tab/>
        </w:r>
        <w:r w:rsidR="00A35BE5" w:rsidRPr="00A35BE5">
          <w:rPr>
            <w:vanish/>
          </w:rPr>
          <w:fldChar w:fldCharType="begin"/>
        </w:r>
        <w:r w:rsidR="00A35BE5" w:rsidRPr="00A35BE5">
          <w:rPr>
            <w:vanish/>
          </w:rPr>
          <w:instrText xml:space="preserve"> PAGEREF _Toc111645443 \h </w:instrText>
        </w:r>
        <w:r w:rsidR="00A35BE5" w:rsidRPr="00A35BE5">
          <w:rPr>
            <w:vanish/>
          </w:rPr>
        </w:r>
        <w:r w:rsidR="00A35BE5" w:rsidRPr="00A35BE5">
          <w:rPr>
            <w:vanish/>
          </w:rPr>
          <w:fldChar w:fldCharType="separate"/>
        </w:r>
        <w:r w:rsidR="00C03789">
          <w:rPr>
            <w:vanish/>
          </w:rPr>
          <w:t>324</w:t>
        </w:r>
        <w:r w:rsidR="00A35BE5" w:rsidRPr="00A35BE5">
          <w:rPr>
            <w:vanish/>
          </w:rPr>
          <w:fldChar w:fldCharType="end"/>
        </w:r>
      </w:hyperlink>
    </w:p>
    <w:p w14:paraId="1C03793C" w14:textId="65E868BB" w:rsidR="00A35BE5" w:rsidRDefault="00A35BE5">
      <w:pPr>
        <w:pStyle w:val="TOC5"/>
        <w:rPr>
          <w:rFonts w:asciiTheme="minorHAnsi" w:eastAsiaTheme="minorEastAsia" w:hAnsiTheme="minorHAnsi" w:cstheme="minorBidi"/>
          <w:sz w:val="22"/>
          <w:szCs w:val="22"/>
          <w:lang w:eastAsia="en-AU"/>
        </w:rPr>
      </w:pPr>
      <w:r>
        <w:tab/>
      </w:r>
      <w:hyperlink w:anchor="_Toc111645444" w:history="1">
        <w:r w:rsidRPr="00A776C0">
          <w:t>421</w:t>
        </w:r>
        <w:r>
          <w:rPr>
            <w:rFonts w:asciiTheme="minorHAnsi" w:eastAsiaTheme="minorEastAsia" w:hAnsiTheme="minorHAnsi" w:cstheme="minorBidi"/>
            <w:sz w:val="22"/>
            <w:szCs w:val="22"/>
            <w:lang w:eastAsia="en-AU"/>
          </w:rPr>
          <w:tab/>
        </w:r>
        <w:r w:rsidRPr="00A776C0">
          <w:t>Definitions—ch 14</w:t>
        </w:r>
        <w:r>
          <w:tab/>
        </w:r>
        <w:r>
          <w:fldChar w:fldCharType="begin"/>
        </w:r>
        <w:r>
          <w:instrText xml:space="preserve"> PAGEREF _Toc111645444 \h </w:instrText>
        </w:r>
        <w:r>
          <w:fldChar w:fldCharType="separate"/>
        </w:r>
        <w:r w:rsidR="00C03789">
          <w:t>324</w:t>
        </w:r>
        <w:r>
          <w:fldChar w:fldCharType="end"/>
        </w:r>
      </w:hyperlink>
    </w:p>
    <w:p w14:paraId="4C4EAC91" w14:textId="1A37BD62" w:rsidR="00A35BE5" w:rsidRDefault="00A35BE5">
      <w:pPr>
        <w:pStyle w:val="TOC5"/>
        <w:rPr>
          <w:rFonts w:asciiTheme="minorHAnsi" w:eastAsiaTheme="minorEastAsia" w:hAnsiTheme="minorHAnsi" w:cstheme="minorBidi"/>
          <w:sz w:val="22"/>
          <w:szCs w:val="22"/>
          <w:lang w:eastAsia="en-AU"/>
        </w:rPr>
      </w:pPr>
      <w:r>
        <w:tab/>
      </w:r>
      <w:hyperlink w:anchor="_Toc111645445" w:history="1">
        <w:r w:rsidRPr="00A776C0">
          <w:t>422</w:t>
        </w:r>
        <w:r>
          <w:rPr>
            <w:rFonts w:asciiTheme="minorHAnsi" w:eastAsiaTheme="minorEastAsia" w:hAnsiTheme="minorHAnsi" w:cstheme="minorBidi"/>
            <w:sz w:val="22"/>
            <w:szCs w:val="22"/>
            <w:lang w:eastAsia="en-AU"/>
          </w:rPr>
          <w:tab/>
        </w:r>
        <w:r w:rsidRPr="00A776C0">
          <w:t xml:space="preserve">What is a </w:t>
        </w:r>
        <w:r w:rsidRPr="00A776C0">
          <w:rPr>
            <w:i/>
          </w:rPr>
          <w:t>care and protection order</w:t>
        </w:r>
        <w:r w:rsidRPr="00A776C0">
          <w:t>?</w:t>
        </w:r>
        <w:r>
          <w:tab/>
        </w:r>
        <w:r>
          <w:fldChar w:fldCharType="begin"/>
        </w:r>
        <w:r>
          <w:instrText xml:space="preserve"> PAGEREF _Toc111645445 \h </w:instrText>
        </w:r>
        <w:r>
          <w:fldChar w:fldCharType="separate"/>
        </w:r>
        <w:r w:rsidR="00C03789">
          <w:t>325</w:t>
        </w:r>
        <w:r>
          <w:fldChar w:fldCharType="end"/>
        </w:r>
      </w:hyperlink>
    </w:p>
    <w:p w14:paraId="013F123E" w14:textId="65E3BFB2" w:rsidR="00A35BE5" w:rsidRDefault="00A35BE5">
      <w:pPr>
        <w:pStyle w:val="TOC5"/>
        <w:rPr>
          <w:rFonts w:asciiTheme="minorHAnsi" w:eastAsiaTheme="minorEastAsia" w:hAnsiTheme="minorHAnsi" w:cstheme="minorBidi"/>
          <w:sz w:val="22"/>
          <w:szCs w:val="22"/>
          <w:lang w:eastAsia="en-AU"/>
        </w:rPr>
      </w:pPr>
      <w:r>
        <w:tab/>
      </w:r>
      <w:hyperlink w:anchor="_Toc111645446" w:history="1">
        <w:r w:rsidRPr="00A776C0">
          <w:t>423</w:t>
        </w:r>
        <w:r>
          <w:rPr>
            <w:rFonts w:asciiTheme="minorHAnsi" w:eastAsiaTheme="minorEastAsia" w:hAnsiTheme="minorHAnsi" w:cstheme="minorBidi"/>
            <w:sz w:val="22"/>
            <w:szCs w:val="22"/>
            <w:lang w:eastAsia="en-AU"/>
          </w:rPr>
          <w:tab/>
        </w:r>
        <w:r w:rsidRPr="00A776C0">
          <w:t>Offence—contravene care and protection order</w:t>
        </w:r>
        <w:r>
          <w:tab/>
        </w:r>
        <w:r>
          <w:fldChar w:fldCharType="begin"/>
        </w:r>
        <w:r>
          <w:instrText xml:space="preserve"> PAGEREF _Toc111645446 \h </w:instrText>
        </w:r>
        <w:r>
          <w:fldChar w:fldCharType="separate"/>
        </w:r>
        <w:r w:rsidR="00C03789">
          <w:t>326</w:t>
        </w:r>
        <w:r>
          <w:fldChar w:fldCharType="end"/>
        </w:r>
      </w:hyperlink>
    </w:p>
    <w:p w14:paraId="6BAB86A6" w14:textId="3F8032D3" w:rsidR="00A35BE5" w:rsidRDefault="00D72F9F">
      <w:pPr>
        <w:pStyle w:val="TOC2"/>
        <w:rPr>
          <w:rFonts w:asciiTheme="minorHAnsi" w:eastAsiaTheme="minorEastAsia" w:hAnsiTheme="minorHAnsi" w:cstheme="minorBidi"/>
          <w:b w:val="0"/>
          <w:sz w:val="22"/>
          <w:szCs w:val="22"/>
          <w:lang w:eastAsia="en-AU"/>
        </w:rPr>
      </w:pPr>
      <w:hyperlink w:anchor="_Toc111645447" w:history="1">
        <w:r w:rsidR="00A35BE5" w:rsidRPr="00A776C0">
          <w:t>Part 14.2</w:t>
        </w:r>
        <w:r w:rsidR="00A35BE5">
          <w:rPr>
            <w:rFonts w:asciiTheme="minorHAnsi" w:eastAsiaTheme="minorEastAsia" w:hAnsiTheme="minorHAnsi" w:cstheme="minorBidi"/>
            <w:b w:val="0"/>
            <w:sz w:val="22"/>
            <w:szCs w:val="22"/>
            <w:lang w:eastAsia="en-AU"/>
          </w:rPr>
          <w:tab/>
        </w:r>
        <w:r w:rsidR="00A35BE5" w:rsidRPr="00A776C0">
          <w:t>Applications for care and protection orders</w:t>
        </w:r>
        <w:r w:rsidR="00A35BE5" w:rsidRPr="00A35BE5">
          <w:rPr>
            <w:vanish/>
          </w:rPr>
          <w:tab/>
        </w:r>
        <w:r w:rsidR="00A35BE5" w:rsidRPr="00A35BE5">
          <w:rPr>
            <w:vanish/>
          </w:rPr>
          <w:fldChar w:fldCharType="begin"/>
        </w:r>
        <w:r w:rsidR="00A35BE5" w:rsidRPr="00A35BE5">
          <w:rPr>
            <w:vanish/>
          </w:rPr>
          <w:instrText xml:space="preserve"> PAGEREF _Toc111645447 \h </w:instrText>
        </w:r>
        <w:r w:rsidR="00A35BE5" w:rsidRPr="00A35BE5">
          <w:rPr>
            <w:vanish/>
          </w:rPr>
        </w:r>
        <w:r w:rsidR="00A35BE5" w:rsidRPr="00A35BE5">
          <w:rPr>
            <w:vanish/>
          </w:rPr>
          <w:fldChar w:fldCharType="separate"/>
        </w:r>
        <w:r w:rsidR="00C03789">
          <w:rPr>
            <w:vanish/>
          </w:rPr>
          <w:t>328</w:t>
        </w:r>
        <w:r w:rsidR="00A35BE5" w:rsidRPr="00A35BE5">
          <w:rPr>
            <w:vanish/>
          </w:rPr>
          <w:fldChar w:fldCharType="end"/>
        </w:r>
      </w:hyperlink>
    </w:p>
    <w:p w14:paraId="2E597C01" w14:textId="08E1A0CF" w:rsidR="00A35BE5" w:rsidRDefault="00A35BE5">
      <w:pPr>
        <w:pStyle w:val="TOC5"/>
        <w:rPr>
          <w:rFonts w:asciiTheme="minorHAnsi" w:eastAsiaTheme="minorEastAsia" w:hAnsiTheme="minorHAnsi" w:cstheme="minorBidi"/>
          <w:sz w:val="22"/>
          <w:szCs w:val="22"/>
          <w:lang w:eastAsia="en-AU"/>
        </w:rPr>
      </w:pPr>
      <w:r>
        <w:tab/>
      </w:r>
      <w:hyperlink w:anchor="_Toc111645448" w:history="1">
        <w:r w:rsidRPr="00A776C0">
          <w:t>424</w:t>
        </w:r>
        <w:r>
          <w:rPr>
            <w:rFonts w:asciiTheme="minorHAnsi" w:eastAsiaTheme="minorEastAsia" w:hAnsiTheme="minorHAnsi" w:cstheme="minorBidi"/>
            <w:sz w:val="22"/>
            <w:szCs w:val="22"/>
            <w:lang w:eastAsia="en-AU"/>
          </w:rPr>
          <w:tab/>
        </w:r>
        <w:r w:rsidRPr="00A776C0">
          <w:t>Care and protection order—application by director</w:t>
        </w:r>
        <w:r w:rsidRPr="00A776C0">
          <w:noBreakHyphen/>
          <w:t>general</w:t>
        </w:r>
        <w:r>
          <w:tab/>
        </w:r>
        <w:r>
          <w:fldChar w:fldCharType="begin"/>
        </w:r>
        <w:r>
          <w:instrText xml:space="preserve"> PAGEREF _Toc111645448 \h </w:instrText>
        </w:r>
        <w:r>
          <w:fldChar w:fldCharType="separate"/>
        </w:r>
        <w:r w:rsidR="00C03789">
          <w:t>328</w:t>
        </w:r>
        <w:r>
          <w:fldChar w:fldCharType="end"/>
        </w:r>
      </w:hyperlink>
    </w:p>
    <w:p w14:paraId="39F6EE62" w14:textId="015DA5AB" w:rsidR="00A35BE5" w:rsidRDefault="00A35BE5">
      <w:pPr>
        <w:pStyle w:val="TOC5"/>
        <w:rPr>
          <w:rFonts w:asciiTheme="minorHAnsi" w:eastAsiaTheme="minorEastAsia" w:hAnsiTheme="minorHAnsi" w:cstheme="minorBidi"/>
          <w:sz w:val="22"/>
          <w:szCs w:val="22"/>
          <w:lang w:eastAsia="en-AU"/>
        </w:rPr>
      </w:pPr>
      <w:r>
        <w:tab/>
      </w:r>
      <w:hyperlink w:anchor="_Toc111645449" w:history="1">
        <w:r w:rsidRPr="00A776C0">
          <w:t>425</w:t>
        </w:r>
        <w:r>
          <w:rPr>
            <w:rFonts w:asciiTheme="minorHAnsi" w:eastAsiaTheme="minorEastAsia" w:hAnsiTheme="minorHAnsi" w:cstheme="minorBidi"/>
            <w:sz w:val="22"/>
            <w:szCs w:val="22"/>
            <w:lang w:eastAsia="en-AU"/>
          </w:rPr>
          <w:tab/>
        </w:r>
        <w:r w:rsidRPr="00A776C0">
          <w:t>Care and protection order—application by others</w:t>
        </w:r>
        <w:r>
          <w:tab/>
        </w:r>
        <w:r>
          <w:fldChar w:fldCharType="begin"/>
        </w:r>
        <w:r>
          <w:instrText xml:space="preserve"> PAGEREF _Toc111645449 \h </w:instrText>
        </w:r>
        <w:r>
          <w:fldChar w:fldCharType="separate"/>
        </w:r>
        <w:r w:rsidR="00C03789">
          <w:t>328</w:t>
        </w:r>
        <w:r>
          <w:fldChar w:fldCharType="end"/>
        </w:r>
      </w:hyperlink>
    </w:p>
    <w:p w14:paraId="5123EC09" w14:textId="0CFCC43B" w:rsidR="00A35BE5" w:rsidRDefault="00A35BE5">
      <w:pPr>
        <w:pStyle w:val="TOC5"/>
        <w:rPr>
          <w:rFonts w:asciiTheme="minorHAnsi" w:eastAsiaTheme="minorEastAsia" w:hAnsiTheme="minorHAnsi" w:cstheme="minorBidi"/>
          <w:sz w:val="22"/>
          <w:szCs w:val="22"/>
          <w:lang w:eastAsia="en-AU"/>
        </w:rPr>
      </w:pPr>
      <w:r>
        <w:tab/>
      </w:r>
      <w:hyperlink w:anchor="_Toc111645450" w:history="1">
        <w:r w:rsidRPr="00A776C0">
          <w:t>426</w:t>
        </w:r>
        <w:r>
          <w:rPr>
            <w:rFonts w:asciiTheme="minorHAnsi" w:eastAsiaTheme="minorEastAsia" w:hAnsiTheme="minorHAnsi" w:cstheme="minorBidi"/>
            <w:sz w:val="22"/>
            <w:szCs w:val="22"/>
            <w:lang w:eastAsia="en-AU"/>
          </w:rPr>
          <w:tab/>
        </w:r>
        <w:r w:rsidRPr="00A776C0">
          <w:t>Care and protection order—application must state provisions sought and grounds</w:t>
        </w:r>
        <w:r>
          <w:tab/>
        </w:r>
        <w:r>
          <w:fldChar w:fldCharType="begin"/>
        </w:r>
        <w:r>
          <w:instrText xml:space="preserve"> PAGEREF _Toc111645450 \h </w:instrText>
        </w:r>
        <w:r>
          <w:fldChar w:fldCharType="separate"/>
        </w:r>
        <w:r w:rsidR="00C03789">
          <w:t>329</w:t>
        </w:r>
        <w:r>
          <w:fldChar w:fldCharType="end"/>
        </w:r>
      </w:hyperlink>
    </w:p>
    <w:p w14:paraId="6A22E537" w14:textId="23806D81" w:rsidR="00A35BE5" w:rsidRDefault="00A35BE5">
      <w:pPr>
        <w:pStyle w:val="TOC5"/>
        <w:rPr>
          <w:rFonts w:asciiTheme="minorHAnsi" w:eastAsiaTheme="minorEastAsia" w:hAnsiTheme="minorHAnsi" w:cstheme="minorBidi"/>
          <w:sz w:val="22"/>
          <w:szCs w:val="22"/>
          <w:lang w:eastAsia="en-AU"/>
        </w:rPr>
      </w:pPr>
      <w:r>
        <w:tab/>
      </w:r>
      <w:hyperlink w:anchor="_Toc111645451" w:history="1">
        <w:r w:rsidRPr="00A776C0">
          <w:t>427</w:t>
        </w:r>
        <w:r>
          <w:rPr>
            <w:rFonts w:asciiTheme="minorHAnsi" w:eastAsiaTheme="minorEastAsia" w:hAnsiTheme="minorHAnsi" w:cstheme="minorBidi"/>
            <w:sz w:val="22"/>
            <w:szCs w:val="22"/>
            <w:lang w:eastAsia="en-AU"/>
          </w:rPr>
          <w:tab/>
        </w:r>
        <w:r w:rsidRPr="00A776C0">
          <w:t>Care and protection orders—who must be given application</w:t>
        </w:r>
        <w:r>
          <w:tab/>
        </w:r>
        <w:r>
          <w:fldChar w:fldCharType="begin"/>
        </w:r>
        <w:r>
          <w:instrText xml:space="preserve"> PAGEREF _Toc111645451 \h </w:instrText>
        </w:r>
        <w:r>
          <w:fldChar w:fldCharType="separate"/>
        </w:r>
        <w:r w:rsidR="00C03789">
          <w:t>329</w:t>
        </w:r>
        <w:r>
          <w:fldChar w:fldCharType="end"/>
        </w:r>
      </w:hyperlink>
    </w:p>
    <w:p w14:paraId="57C067EA" w14:textId="3268F197" w:rsidR="00A35BE5" w:rsidRDefault="00A35BE5">
      <w:pPr>
        <w:pStyle w:val="TOC5"/>
        <w:rPr>
          <w:rFonts w:asciiTheme="minorHAnsi" w:eastAsiaTheme="minorEastAsia" w:hAnsiTheme="minorHAnsi" w:cstheme="minorBidi"/>
          <w:sz w:val="22"/>
          <w:szCs w:val="22"/>
          <w:lang w:eastAsia="en-AU"/>
        </w:rPr>
      </w:pPr>
      <w:r>
        <w:tab/>
      </w:r>
      <w:hyperlink w:anchor="_Toc111645452" w:history="1">
        <w:r w:rsidRPr="00A776C0">
          <w:t>428</w:t>
        </w:r>
        <w:r>
          <w:rPr>
            <w:rFonts w:asciiTheme="minorHAnsi" w:eastAsiaTheme="minorEastAsia" w:hAnsiTheme="minorHAnsi" w:cstheme="minorBidi"/>
            <w:sz w:val="22"/>
            <w:szCs w:val="22"/>
            <w:lang w:eastAsia="en-AU"/>
          </w:rPr>
          <w:tab/>
        </w:r>
        <w:r w:rsidRPr="00A776C0">
          <w:t>Care and protection order—cross-application for different provisions</w:t>
        </w:r>
        <w:r>
          <w:tab/>
        </w:r>
        <w:r>
          <w:fldChar w:fldCharType="begin"/>
        </w:r>
        <w:r>
          <w:instrText xml:space="preserve"> PAGEREF _Toc111645452 \h </w:instrText>
        </w:r>
        <w:r>
          <w:fldChar w:fldCharType="separate"/>
        </w:r>
        <w:r w:rsidR="00C03789">
          <w:t>330</w:t>
        </w:r>
        <w:r>
          <w:fldChar w:fldCharType="end"/>
        </w:r>
      </w:hyperlink>
    </w:p>
    <w:p w14:paraId="0B5F5C4B" w14:textId="21F33289" w:rsidR="00A35BE5" w:rsidRDefault="00A35BE5">
      <w:pPr>
        <w:pStyle w:val="TOC5"/>
        <w:rPr>
          <w:rFonts w:asciiTheme="minorHAnsi" w:eastAsiaTheme="minorEastAsia" w:hAnsiTheme="minorHAnsi" w:cstheme="minorBidi"/>
          <w:sz w:val="22"/>
          <w:szCs w:val="22"/>
          <w:lang w:eastAsia="en-AU"/>
        </w:rPr>
      </w:pPr>
      <w:r>
        <w:tab/>
      </w:r>
      <w:hyperlink w:anchor="_Toc111645453" w:history="1">
        <w:r w:rsidRPr="00A776C0">
          <w:t>429</w:t>
        </w:r>
        <w:r>
          <w:rPr>
            <w:rFonts w:asciiTheme="minorHAnsi" w:eastAsiaTheme="minorEastAsia" w:hAnsiTheme="minorHAnsi" w:cstheme="minorBidi"/>
            <w:sz w:val="22"/>
            <w:szCs w:val="22"/>
            <w:lang w:eastAsia="en-AU"/>
          </w:rPr>
          <w:tab/>
        </w:r>
        <w:r w:rsidRPr="00A776C0">
          <w:t>Care and protection order—cross-application must state provisions sought and grounds</w:t>
        </w:r>
        <w:r>
          <w:tab/>
        </w:r>
        <w:r>
          <w:fldChar w:fldCharType="begin"/>
        </w:r>
        <w:r>
          <w:instrText xml:space="preserve"> PAGEREF _Toc111645453 \h </w:instrText>
        </w:r>
        <w:r>
          <w:fldChar w:fldCharType="separate"/>
        </w:r>
        <w:r w:rsidR="00C03789">
          <w:t>331</w:t>
        </w:r>
        <w:r>
          <w:fldChar w:fldCharType="end"/>
        </w:r>
      </w:hyperlink>
    </w:p>
    <w:p w14:paraId="64646C61" w14:textId="2837F5D6" w:rsidR="00A35BE5" w:rsidRDefault="00A35BE5">
      <w:pPr>
        <w:pStyle w:val="TOC5"/>
        <w:rPr>
          <w:rFonts w:asciiTheme="minorHAnsi" w:eastAsiaTheme="minorEastAsia" w:hAnsiTheme="minorHAnsi" w:cstheme="minorBidi"/>
          <w:sz w:val="22"/>
          <w:szCs w:val="22"/>
          <w:lang w:eastAsia="en-AU"/>
        </w:rPr>
      </w:pPr>
      <w:r>
        <w:tab/>
      </w:r>
      <w:hyperlink w:anchor="_Toc111645454" w:history="1">
        <w:r w:rsidRPr="00A776C0">
          <w:t>430</w:t>
        </w:r>
        <w:r>
          <w:rPr>
            <w:rFonts w:asciiTheme="minorHAnsi" w:eastAsiaTheme="minorEastAsia" w:hAnsiTheme="minorHAnsi" w:cstheme="minorBidi"/>
            <w:sz w:val="22"/>
            <w:szCs w:val="22"/>
            <w:lang w:eastAsia="en-AU"/>
          </w:rPr>
          <w:tab/>
        </w:r>
        <w:r w:rsidRPr="00A776C0">
          <w:t>Care and protection order—court to consider application and cross-application promptly</w:t>
        </w:r>
        <w:r>
          <w:tab/>
        </w:r>
        <w:r>
          <w:fldChar w:fldCharType="begin"/>
        </w:r>
        <w:r>
          <w:instrText xml:space="preserve"> PAGEREF _Toc111645454 \h </w:instrText>
        </w:r>
        <w:r>
          <w:fldChar w:fldCharType="separate"/>
        </w:r>
        <w:r w:rsidR="00C03789">
          <w:t>331</w:t>
        </w:r>
        <w:r>
          <w:fldChar w:fldCharType="end"/>
        </w:r>
      </w:hyperlink>
    </w:p>
    <w:p w14:paraId="7B9EBBD9" w14:textId="7146DF39" w:rsidR="00A35BE5" w:rsidRDefault="00D72F9F">
      <w:pPr>
        <w:pStyle w:val="TOC2"/>
        <w:rPr>
          <w:rFonts w:asciiTheme="minorHAnsi" w:eastAsiaTheme="minorEastAsia" w:hAnsiTheme="minorHAnsi" w:cstheme="minorBidi"/>
          <w:b w:val="0"/>
          <w:sz w:val="22"/>
          <w:szCs w:val="22"/>
          <w:lang w:eastAsia="en-AU"/>
        </w:rPr>
      </w:pPr>
      <w:hyperlink w:anchor="_Toc111645455" w:history="1">
        <w:r w:rsidR="00A35BE5" w:rsidRPr="00A776C0">
          <w:t>Part 14.3</w:t>
        </w:r>
        <w:r w:rsidR="00A35BE5">
          <w:rPr>
            <w:rFonts w:asciiTheme="minorHAnsi" w:eastAsiaTheme="minorEastAsia" w:hAnsiTheme="minorHAnsi" w:cstheme="minorBidi"/>
            <w:b w:val="0"/>
            <w:sz w:val="22"/>
            <w:szCs w:val="22"/>
            <w:lang w:eastAsia="en-AU"/>
          </w:rPr>
          <w:tab/>
        </w:r>
        <w:r w:rsidR="00A35BE5" w:rsidRPr="00A776C0">
          <w:t>Interim care and protection matters</w:t>
        </w:r>
        <w:r w:rsidR="00A35BE5" w:rsidRPr="00A35BE5">
          <w:rPr>
            <w:vanish/>
          </w:rPr>
          <w:tab/>
        </w:r>
        <w:r w:rsidR="00A35BE5" w:rsidRPr="00A35BE5">
          <w:rPr>
            <w:vanish/>
          </w:rPr>
          <w:fldChar w:fldCharType="begin"/>
        </w:r>
        <w:r w:rsidR="00A35BE5" w:rsidRPr="00A35BE5">
          <w:rPr>
            <w:vanish/>
          </w:rPr>
          <w:instrText xml:space="preserve"> PAGEREF _Toc111645455 \h </w:instrText>
        </w:r>
        <w:r w:rsidR="00A35BE5" w:rsidRPr="00A35BE5">
          <w:rPr>
            <w:vanish/>
          </w:rPr>
        </w:r>
        <w:r w:rsidR="00A35BE5" w:rsidRPr="00A35BE5">
          <w:rPr>
            <w:vanish/>
          </w:rPr>
          <w:fldChar w:fldCharType="separate"/>
        </w:r>
        <w:r w:rsidR="00C03789">
          <w:rPr>
            <w:vanish/>
          </w:rPr>
          <w:t>333</w:t>
        </w:r>
        <w:r w:rsidR="00A35BE5" w:rsidRPr="00A35BE5">
          <w:rPr>
            <w:vanish/>
          </w:rPr>
          <w:fldChar w:fldCharType="end"/>
        </w:r>
      </w:hyperlink>
    </w:p>
    <w:p w14:paraId="13996248" w14:textId="6E830AA3" w:rsidR="00A35BE5" w:rsidRDefault="00D72F9F">
      <w:pPr>
        <w:pStyle w:val="TOC3"/>
        <w:rPr>
          <w:rFonts w:asciiTheme="minorHAnsi" w:eastAsiaTheme="minorEastAsia" w:hAnsiTheme="minorHAnsi" w:cstheme="minorBidi"/>
          <w:b w:val="0"/>
          <w:sz w:val="22"/>
          <w:szCs w:val="22"/>
          <w:lang w:eastAsia="en-AU"/>
        </w:rPr>
      </w:pPr>
      <w:hyperlink w:anchor="_Toc111645456" w:history="1">
        <w:r w:rsidR="00A35BE5" w:rsidRPr="00A776C0">
          <w:t>Division 14.3.1</w:t>
        </w:r>
        <w:r w:rsidR="00A35BE5">
          <w:rPr>
            <w:rFonts w:asciiTheme="minorHAnsi" w:eastAsiaTheme="minorEastAsia" w:hAnsiTheme="minorHAnsi" w:cstheme="minorBidi"/>
            <w:b w:val="0"/>
            <w:sz w:val="22"/>
            <w:szCs w:val="22"/>
            <w:lang w:eastAsia="en-AU"/>
          </w:rPr>
          <w:tab/>
        </w:r>
        <w:r w:rsidR="00A35BE5" w:rsidRPr="00A776C0">
          <w:t>General</w:t>
        </w:r>
        <w:r w:rsidR="00A35BE5" w:rsidRPr="00A35BE5">
          <w:rPr>
            <w:vanish/>
          </w:rPr>
          <w:tab/>
        </w:r>
        <w:r w:rsidR="00A35BE5" w:rsidRPr="00A35BE5">
          <w:rPr>
            <w:vanish/>
          </w:rPr>
          <w:fldChar w:fldCharType="begin"/>
        </w:r>
        <w:r w:rsidR="00A35BE5" w:rsidRPr="00A35BE5">
          <w:rPr>
            <w:vanish/>
          </w:rPr>
          <w:instrText xml:space="preserve"> PAGEREF _Toc111645456 \h </w:instrText>
        </w:r>
        <w:r w:rsidR="00A35BE5" w:rsidRPr="00A35BE5">
          <w:rPr>
            <w:vanish/>
          </w:rPr>
        </w:r>
        <w:r w:rsidR="00A35BE5" w:rsidRPr="00A35BE5">
          <w:rPr>
            <w:vanish/>
          </w:rPr>
          <w:fldChar w:fldCharType="separate"/>
        </w:r>
        <w:r w:rsidR="00C03789">
          <w:rPr>
            <w:vanish/>
          </w:rPr>
          <w:t>333</w:t>
        </w:r>
        <w:r w:rsidR="00A35BE5" w:rsidRPr="00A35BE5">
          <w:rPr>
            <w:vanish/>
          </w:rPr>
          <w:fldChar w:fldCharType="end"/>
        </w:r>
      </w:hyperlink>
    </w:p>
    <w:p w14:paraId="7E5C0DBD" w14:textId="564171D8" w:rsidR="00A35BE5" w:rsidRDefault="00A35BE5">
      <w:pPr>
        <w:pStyle w:val="TOC5"/>
        <w:rPr>
          <w:rFonts w:asciiTheme="minorHAnsi" w:eastAsiaTheme="minorEastAsia" w:hAnsiTheme="minorHAnsi" w:cstheme="minorBidi"/>
          <w:sz w:val="22"/>
          <w:szCs w:val="22"/>
          <w:lang w:eastAsia="en-AU"/>
        </w:rPr>
      </w:pPr>
      <w:r>
        <w:tab/>
      </w:r>
      <w:hyperlink w:anchor="_Toc111645457" w:history="1">
        <w:r w:rsidRPr="00A776C0">
          <w:t>431</w:t>
        </w:r>
        <w:r>
          <w:rPr>
            <w:rFonts w:asciiTheme="minorHAnsi" w:eastAsiaTheme="minorEastAsia" w:hAnsiTheme="minorHAnsi" w:cstheme="minorBidi"/>
            <w:sz w:val="22"/>
            <w:szCs w:val="22"/>
            <w:lang w:eastAsia="en-AU"/>
          </w:rPr>
          <w:tab/>
        </w:r>
        <w:r w:rsidRPr="00A776C0">
          <w:t>Interim matters—Court action before adjournment</w:t>
        </w:r>
        <w:r>
          <w:tab/>
        </w:r>
        <w:r>
          <w:fldChar w:fldCharType="begin"/>
        </w:r>
        <w:r>
          <w:instrText xml:space="preserve"> PAGEREF _Toc111645457 \h </w:instrText>
        </w:r>
        <w:r>
          <w:fldChar w:fldCharType="separate"/>
        </w:r>
        <w:r w:rsidR="00C03789">
          <w:t>333</w:t>
        </w:r>
        <w:r>
          <w:fldChar w:fldCharType="end"/>
        </w:r>
      </w:hyperlink>
    </w:p>
    <w:p w14:paraId="2C880499" w14:textId="79839557" w:rsidR="00A35BE5" w:rsidRDefault="00A35BE5">
      <w:pPr>
        <w:pStyle w:val="TOC5"/>
        <w:rPr>
          <w:rFonts w:asciiTheme="minorHAnsi" w:eastAsiaTheme="minorEastAsia" w:hAnsiTheme="minorHAnsi" w:cstheme="minorBidi"/>
          <w:sz w:val="22"/>
          <w:szCs w:val="22"/>
          <w:lang w:eastAsia="en-AU"/>
        </w:rPr>
      </w:pPr>
      <w:r>
        <w:tab/>
      </w:r>
      <w:hyperlink w:anchor="_Toc111645458" w:history="1">
        <w:r w:rsidRPr="00A776C0">
          <w:t>432</w:t>
        </w:r>
        <w:r>
          <w:rPr>
            <w:rFonts w:asciiTheme="minorHAnsi" w:eastAsiaTheme="minorEastAsia" w:hAnsiTheme="minorHAnsi" w:cstheme="minorBidi"/>
            <w:sz w:val="22"/>
            <w:szCs w:val="22"/>
            <w:lang w:eastAsia="en-AU"/>
          </w:rPr>
          <w:tab/>
        </w:r>
        <w:r w:rsidRPr="00A776C0">
          <w:t>Interim matters—court-ordered meeting</w:t>
        </w:r>
        <w:r>
          <w:tab/>
        </w:r>
        <w:r>
          <w:fldChar w:fldCharType="begin"/>
        </w:r>
        <w:r>
          <w:instrText xml:space="preserve"> PAGEREF _Toc111645458 \h </w:instrText>
        </w:r>
        <w:r>
          <w:fldChar w:fldCharType="separate"/>
        </w:r>
        <w:r w:rsidR="00C03789">
          <w:t>334</w:t>
        </w:r>
        <w:r>
          <w:fldChar w:fldCharType="end"/>
        </w:r>
      </w:hyperlink>
    </w:p>
    <w:p w14:paraId="79251BA6" w14:textId="6F018B8A" w:rsidR="00A35BE5" w:rsidRDefault="00D72F9F">
      <w:pPr>
        <w:pStyle w:val="TOC3"/>
        <w:rPr>
          <w:rFonts w:asciiTheme="minorHAnsi" w:eastAsiaTheme="minorEastAsia" w:hAnsiTheme="minorHAnsi" w:cstheme="minorBidi"/>
          <w:b w:val="0"/>
          <w:sz w:val="22"/>
          <w:szCs w:val="22"/>
          <w:lang w:eastAsia="en-AU"/>
        </w:rPr>
      </w:pPr>
      <w:hyperlink w:anchor="_Toc111645459" w:history="1">
        <w:r w:rsidR="00A35BE5" w:rsidRPr="00A776C0">
          <w:t>Division 14.3.2</w:t>
        </w:r>
        <w:r w:rsidR="00A35BE5">
          <w:rPr>
            <w:rFonts w:asciiTheme="minorHAnsi" w:eastAsiaTheme="minorEastAsia" w:hAnsiTheme="minorHAnsi" w:cstheme="minorBidi"/>
            <w:b w:val="0"/>
            <w:sz w:val="22"/>
            <w:szCs w:val="22"/>
            <w:lang w:eastAsia="en-AU"/>
          </w:rPr>
          <w:tab/>
        </w:r>
        <w:r w:rsidR="00A35BE5" w:rsidRPr="00A776C0">
          <w:t>Interim care and protection orders</w:t>
        </w:r>
        <w:r w:rsidR="00A35BE5" w:rsidRPr="00A35BE5">
          <w:rPr>
            <w:vanish/>
          </w:rPr>
          <w:tab/>
        </w:r>
        <w:r w:rsidR="00A35BE5" w:rsidRPr="00A35BE5">
          <w:rPr>
            <w:vanish/>
          </w:rPr>
          <w:fldChar w:fldCharType="begin"/>
        </w:r>
        <w:r w:rsidR="00A35BE5" w:rsidRPr="00A35BE5">
          <w:rPr>
            <w:vanish/>
          </w:rPr>
          <w:instrText xml:space="preserve"> PAGEREF _Toc111645459 \h </w:instrText>
        </w:r>
        <w:r w:rsidR="00A35BE5" w:rsidRPr="00A35BE5">
          <w:rPr>
            <w:vanish/>
          </w:rPr>
        </w:r>
        <w:r w:rsidR="00A35BE5" w:rsidRPr="00A35BE5">
          <w:rPr>
            <w:vanish/>
          </w:rPr>
          <w:fldChar w:fldCharType="separate"/>
        </w:r>
        <w:r w:rsidR="00C03789">
          <w:rPr>
            <w:vanish/>
          </w:rPr>
          <w:t>335</w:t>
        </w:r>
        <w:r w:rsidR="00A35BE5" w:rsidRPr="00A35BE5">
          <w:rPr>
            <w:vanish/>
          </w:rPr>
          <w:fldChar w:fldCharType="end"/>
        </w:r>
      </w:hyperlink>
    </w:p>
    <w:p w14:paraId="1FA2A6BE" w14:textId="328331E9" w:rsidR="00A35BE5" w:rsidRDefault="00A35BE5">
      <w:pPr>
        <w:pStyle w:val="TOC5"/>
        <w:rPr>
          <w:rFonts w:asciiTheme="minorHAnsi" w:eastAsiaTheme="minorEastAsia" w:hAnsiTheme="minorHAnsi" w:cstheme="minorBidi"/>
          <w:sz w:val="22"/>
          <w:szCs w:val="22"/>
          <w:lang w:eastAsia="en-AU"/>
        </w:rPr>
      </w:pPr>
      <w:r>
        <w:tab/>
      </w:r>
      <w:hyperlink w:anchor="_Toc111645460" w:history="1">
        <w:r w:rsidRPr="00A776C0">
          <w:t>433</w:t>
        </w:r>
        <w:r>
          <w:rPr>
            <w:rFonts w:asciiTheme="minorHAnsi" w:eastAsiaTheme="minorEastAsia" w:hAnsiTheme="minorHAnsi" w:cstheme="minorBidi"/>
            <w:sz w:val="22"/>
            <w:szCs w:val="22"/>
            <w:lang w:eastAsia="en-AU"/>
          </w:rPr>
          <w:tab/>
        </w:r>
        <w:r w:rsidRPr="00A776C0">
          <w:t>Interim matters—interim care and protection orders</w:t>
        </w:r>
        <w:r>
          <w:tab/>
        </w:r>
        <w:r>
          <w:fldChar w:fldCharType="begin"/>
        </w:r>
        <w:r>
          <w:instrText xml:space="preserve"> PAGEREF _Toc111645460 \h </w:instrText>
        </w:r>
        <w:r>
          <w:fldChar w:fldCharType="separate"/>
        </w:r>
        <w:r w:rsidR="00C03789">
          <w:t>335</w:t>
        </w:r>
        <w:r>
          <w:fldChar w:fldCharType="end"/>
        </w:r>
      </w:hyperlink>
    </w:p>
    <w:p w14:paraId="3DE38F2E" w14:textId="15F2FFA2" w:rsidR="00A35BE5" w:rsidRDefault="00A35BE5">
      <w:pPr>
        <w:pStyle w:val="TOC5"/>
        <w:rPr>
          <w:rFonts w:asciiTheme="minorHAnsi" w:eastAsiaTheme="minorEastAsia" w:hAnsiTheme="minorHAnsi" w:cstheme="minorBidi"/>
          <w:sz w:val="22"/>
          <w:szCs w:val="22"/>
          <w:lang w:eastAsia="en-AU"/>
        </w:rPr>
      </w:pPr>
      <w:r>
        <w:tab/>
      </w:r>
      <w:hyperlink w:anchor="_Toc111645461" w:history="1">
        <w:r w:rsidRPr="00A776C0">
          <w:t>434</w:t>
        </w:r>
        <w:r>
          <w:rPr>
            <w:rFonts w:asciiTheme="minorHAnsi" w:eastAsiaTheme="minorEastAsia" w:hAnsiTheme="minorHAnsi" w:cstheme="minorBidi"/>
            <w:sz w:val="22"/>
            <w:szCs w:val="22"/>
            <w:lang w:eastAsia="en-AU"/>
          </w:rPr>
          <w:tab/>
        </w:r>
        <w:r w:rsidRPr="00A776C0">
          <w:t>Offence—contravene interim care and protection order</w:t>
        </w:r>
        <w:r>
          <w:tab/>
        </w:r>
        <w:r>
          <w:fldChar w:fldCharType="begin"/>
        </w:r>
        <w:r>
          <w:instrText xml:space="preserve"> PAGEREF _Toc111645461 \h </w:instrText>
        </w:r>
        <w:r>
          <w:fldChar w:fldCharType="separate"/>
        </w:r>
        <w:r w:rsidR="00C03789">
          <w:t>336</w:t>
        </w:r>
        <w:r>
          <w:fldChar w:fldCharType="end"/>
        </w:r>
      </w:hyperlink>
    </w:p>
    <w:p w14:paraId="5DF8AE7A" w14:textId="7AA30FAF" w:rsidR="00A35BE5" w:rsidRDefault="00A35BE5">
      <w:pPr>
        <w:pStyle w:val="TOC5"/>
        <w:rPr>
          <w:rFonts w:asciiTheme="minorHAnsi" w:eastAsiaTheme="minorEastAsia" w:hAnsiTheme="minorHAnsi" w:cstheme="minorBidi"/>
          <w:sz w:val="22"/>
          <w:szCs w:val="22"/>
          <w:lang w:eastAsia="en-AU"/>
        </w:rPr>
      </w:pPr>
      <w:r>
        <w:tab/>
      </w:r>
      <w:hyperlink w:anchor="_Toc111645462" w:history="1">
        <w:r w:rsidRPr="00A776C0">
          <w:t>435</w:t>
        </w:r>
        <w:r>
          <w:rPr>
            <w:rFonts w:asciiTheme="minorHAnsi" w:eastAsiaTheme="minorEastAsia" w:hAnsiTheme="minorHAnsi" w:cstheme="minorBidi"/>
            <w:sz w:val="22"/>
            <w:szCs w:val="22"/>
            <w:lang w:eastAsia="en-AU"/>
          </w:rPr>
          <w:tab/>
        </w:r>
        <w:r w:rsidRPr="00A776C0">
          <w:t>Interim care and protection orders—revocation or amendment</w:t>
        </w:r>
        <w:r>
          <w:tab/>
        </w:r>
        <w:r>
          <w:fldChar w:fldCharType="begin"/>
        </w:r>
        <w:r>
          <w:instrText xml:space="preserve"> PAGEREF _Toc111645462 \h </w:instrText>
        </w:r>
        <w:r>
          <w:fldChar w:fldCharType="separate"/>
        </w:r>
        <w:r w:rsidR="00C03789">
          <w:t>337</w:t>
        </w:r>
        <w:r>
          <w:fldChar w:fldCharType="end"/>
        </w:r>
      </w:hyperlink>
    </w:p>
    <w:p w14:paraId="284A6533" w14:textId="5FA8BA3B" w:rsidR="00A35BE5" w:rsidRDefault="00D72F9F">
      <w:pPr>
        <w:pStyle w:val="TOC3"/>
        <w:rPr>
          <w:rFonts w:asciiTheme="minorHAnsi" w:eastAsiaTheme="minorEastAsia" w:hAnsiTheme="minorHAnsi" w:cstheme="minorBidi"/>
          <w:b w:val="0"/>
          <w:sz w:val="22"/>
          <w:szCs w:val="22"/>
          <w:lang w:eastAsia="en-AU"/>
        </w:rPr>
      </w:pPr>
      <w:hyperlink w:anchor="_Toc111645463" w:history="1">
        <w:r w:rsidR="00A35BE5" w:rsidRPr="00A776C0">
          <w:t>Division 14.3.3</w:t>
        </w:r>
        <w:r w:rsidR="00A35BE5">
          <w:rPr>
            <w:rFonts w:asciiTheme="minorHAnsi" w:eastAsiaTheme="minorEastAsia" w:hAnsiTheme="minorHAnsi" w:cstheme="minorBidi"/>
            <w:b w:val="0"/>
            <w:sz w:val="22"/>
            <w:szCs w:val="22"/>
            <w:lang w:eastAsia="en-AU"/>
          </w:rPr>
          <w:tab/>
        </w:r>
        <w:r w:rsidR="00A35BE5" w:rsidRPr="00A776C0">
          <w:t>Assessment orders</w:t>
        </w:r>
        <w:r w:rsidR="00A35BE5" w:rsidRPr="00A35BE5">
          <w:rPr>
            <w:vanish/>
          </w:rPr>
          <w:tab/>
        </w:r>
        <w:r w:rsidR="00A35BE5" w:rsidRPr="00A35BE5">
          <w:rPr>
            <w:vanish/>
          </w:rPr>
          <w:fldChar w:fldCharType="begin"/>
        </w:r>
        <w:r w:rsidR="00A35BE5" w:rsidRPr="00A35BE5">
          <w:rPr>
            <w:vanish/>
          </w:rPr>
          <w:instrText xml:space="preserve"> PAGEREF _Toc111645463 \h </w:instrText>
        </w:r>
        <w:r w:rsidR="00A35BE5" w:rsidRPr="00A35BE5">
          <w:rPr>
            <w:vanish/>
          </w:rPr>
        </w:r>
        <w:r w:rsidR="00A35BE5" w:rsidRPr="00A35BE5">
          <w:rPr>
            <w:vanish/>
          </w:rPr>
          <w:fldChar w:fldCharType="separate"/>
        </w:r>
        <w:r w:rsidR="00C03789">
          <w:rPr>
            <w:vanish/>
          </w:rPr>
          <w:t>338</w:t>
        </w:r>
        <w:r w:rsidR="00A35BE5" w:rsidRPr="00A35BE5">
          <w:rPr>
            <w:vanish/>
          </w:rPr>
          <w:fldChar w:fldCharType="end"/>
        </w:r>
      </w:hyperlink>
    </w:p>
    <w:p w14:paraId="49191810" w14:textId="033B2B10" w:rsidR="00A35BE5" w:rsidRDefault="00A35BE5">
      <w:pPr>
        <w:pStyle w:val="TOC5"/>
        <w:rPr>
          <w:rFonts w:asciiTheme="minorHAnsi" w:eastAsiaTheme="minorEastAsia" w:hAnsiTheme="minorHAnsi" w:cstheme="minorBidi"/>
          <w:sz w:val="22"/>
          <w:szCs w:val="22"/>
          <w:lang w:eastAsia="en-AU"/>
        </w:rPr>
      </w:pPr>
      <w:r>
        <w:tab/>
      </w:r>
      <w:hyperlink w:anchor="_Toc111645464" w:history="1">
        <w:r w:rsidRPr="00A776C0">
          <w:t>436</w:t>
        </w:r>
        <w:r>
          <w:rPr>
            <w:rFonts w:asciiTheme="minorHAnsi" w:eastAsiaTheme="minorEastAsia" w:hAnsiTheme="minorHAnsi" w:cstheme="minorBidi"/>
            <w:sz w:val="22"/>
            <w:szCs w:val="22"/>
            <w:lang w:eastAsia="en-AU"/>
          </w:rPr>
          <w:tab/>
        </w:r>
        <w:r w:rsidRPr="00A776C0">
          <w:t xml:space="preserve">What is an </w:t>
        </w:r>
        <w:r w:rsidRPr="00A776C0">
          <w:rPr>
            <w:i/>
          </w:rPr>
          <w:t>assessment order</w:t>
        </w:r>
        <w:r w:rsidRPr="00A776C0">
          <w:t>?</w:t>
        </w:r>
        <w:r>
          <w:tab/>
        </w:r>
        <w:r>
          <w:fldChar w:fldCharType="begin"/>
        </w:r>
        <w:r>
          <w:instrText xml:space="preserve"> PAGEREF _Toc111645464 \h </w:instrText>
        </w:r>
        <w:r>
          <w:fldChar w:fldCharType="separate"/>
        </w:r>
        <w:r w:rsidR="00C03789">
          <w:t>338</w:t>
        </w:r>
        <w:r>
          <w:fldChar w:fldCharType="end"/>
        </w:r>
      </w:hyperlink>
    </w:p>
    <w:p w14:paraId="62BD030A" w14:textId="5523AA06" w:rsidR="00A35BE5" w:rsidRDefault="00A35BE5">
      <w:pPr>
        <w:pStyle w:val="TOC5"/>
        <w:rPr>
          <w:rFonts w:asciiTheme="minorHAnsi" w:eastAsiaTheme="minorEastAsia" w:hAnsiTheme="minorHAnsi" w:cstheme="minorBidi"/>
          <w:sz w:val="22"/>
          <w:szCs w:val="22"/>
          <w:lang w:eastAsia="en-AU"/>
        </w:rPr>
      </w:pPr>
      <w:r>
        <w:tab/>
      </w:r>
      <w:hyperlink w:anchor="_Toc111645465" w:history="1">
        <w:r w:rsidRPr="00A776C0">
          <w:t>437</w:t>
        </w:r>
        <w:r>
          <w:rPr>
            <w:rFonts w:asciiTheme="minorHAnsi" w:eastAsiaTheme="minorEastAsia" w:hAnsiTheme="minorHAnsi" w:cstheme="minorBidi"/>
            <w:sz w:val="22"/>
            <w:szCs w:val="22"/>
            <w:lang w:eastAsia="en-AU"/>
          </w:rPr>
          <w:tab/>
        </w:r>
        <w:r w:rsidRPr="00A776C0">
          <w:t>Care and protection assessment—terms of reference for care and protection assessment</w:t>
        </w:r>
        <w:r>
          <w:tab/>
        </w:r>
        <w:r>
          <w:fldChar w:fldCharType="begin"/>
        </w:r>
        <w:r>
          <w:instrText xml:space="preserve"> PAGEREF _Toc111645465 \h </w:instrText>
        </w:r>
        <w:r>
          <w:fldChar w:fldCharType="separate"/>
        </w:r>
        <w:r w:rsidR="00C03789">
          <w:t>339</w:t>
        </w:r>
        <w:r>
          <w:fldChar w:fldCharType="end"/>
        </w:r>
      </w:hyperlink>
    </w:p>
    <w:p w14:paraId="082A7FB0" w14:textId="21EED61E" w:rsidR="00A35BE5" w:rsidRDefault="00A35BE5">
      <w:pPr>
        <w:pStyle w:val="TOC5"/>
        <w:rPr>
          <w:rFonts w:asciiTheme="minorHAnsi" w:eastAsiaTheme="minorEastAsia" w:hAnsiTheme="minorHAnsi" w:cstheme="minorBidi"/>
          <w:sz w:val="22"/>
          <w:szCs w:val="22"/>
          <w:lang w:eastAsia="en-AU"/>
        </w:rPr>
      </w:pPr>
      <w:r>
        <w:tab/>
      </w:r>
      <w:hyperlink w:anchor="_Toc111645466" w:history="1">
        <w:r w:rsidRPr="00A776C0">
          <w:t>438</w:t>
        </w:r>
        <w:r>
          <w:rPr>
            <w:rFonts w:asciiTheme="minorHAnsi" w:eastAsiaTheme="minorEastAsia" w:hAnsiTheme="minorHAnsi" w:cstheme="minorBidi"/>
            <w:sz w:val="22"/>
            <w:szCs w:val="22"/>
            <w:lang w:eastAsia="en-AU"/>
          </w:rPr>
          <w:tab/>
        </w:r>
        <w:r w:rsidRPr="00A776C0">
          <w:t>Care and protection assessment—authorisation of assessors</w:t>
        </w:r>
        <w:r>
          <w:tab/>
        </w:r>
        <w:r>
          <w:fldChar w:fldCharType="begin"/>
        </w:r>
        <w:r>
          <w:instrText xml:space="preserve"> PAGEREF _Toc111645466 \h </w:instrText>
        </w:r>
        <w:r>
          <w:fldChar w:fldCharType="separate"/>
        </w:r>
        <w:r w:rsidR="00C03789">
          <w:t>340</w:t>
        </w:r>
        <w:r>
          <w:fldChar w:fldCharType="end"/>
        </w:r>
      </w:hyperlink>
    </w:p>
    <w:p w14:paraId="61712960" w14:textId="0A2800AA" w:rsidR="00A35BE5" w:rsidRDefault="00A35BE5">
      <w:pPr>
        <w:pStyle w:val="TOC5"/>
        <w:rPr>
          <w:rFonts w:asciiTheme="minorHAnsi" w:eastAsiaTheme="minorEastAsia" w:hAnsiTheme="minorHAnsi" w:cstheme="minorBidi"/>
          <w:sz w:val="22"/>
          <w:szCs w:val="22"/>
          <w:lang w:eastAsia="en-AU"/>
        </w:rPr>
      </w:pPr>
      <w:r>
        <w:tab/>
      </w:r>
      <w:hyperlink w:anchor="_Toc111645467" w:history="1">
        <w:r w:rsidRPr="00A776C0">
          <w:t>439</w:t>
        </w:r>
        <w:r>
          <w:rPr>
            <w:rFonts w:asciiTheme="minorHAnsi" w:eastAsiaTheme="minorEastAsia" w:hAnsiTheme="minorHAnsi" w:cstheme="minorBidi"/>
            <w:sz w:val="22"/>
            <w:szCs w:val="22"/>
            <w:lang w:eastAsia="en-AU"/>
          </w:rPr>
          <w:tab/>
        </w:r>
        <w:r w:rsidRPr="00A776C0">
          <w:t>Care and protection assessment—report after making</w:t>
        </w:r>
        <w:r>
          <w:tab/>
        </w:r>
        <w:r>
          <w:fldChar w:fldCharType="begin"/>
        </w:r>
        <w:r>
          <w:instrText xml:space="preserve"> PAGEREF _Toc111645467 \h </w:instrText>
        </w:r>
        <w:r>
          <w:fldChar w:fldCharType="separate"/>
        </w:r>
        <w:r w:rsidR="00C03789">
          <w:t>341</w:t>
        </w:r>
        <w:r>
          <w:fldChar w:fldCharType="end"/>
        </w:r>
      </w:hyperlink>
    </w:p>
    <w:p w14:paraId="4D4D28AF" w14:textId="3110B1F7" w:rsidR="00A35BE5" w:rsidRDefault="00A35BE5">
      <w:pPr>
        <w:pStyle w:val="TOC5"/>
        <w:rPr>
          <w:rFonts w:asciiTheme="minorHAnsi" w:eastAsiaTheme="minorEastAsia" w:hAnsiTheme="minorHAnsi" w:cstheme="minorBidi"/>
          <w:sz w:val="22"/>
          <w:szCs w:val="22"/>
          <w:lang w:eastAsia="en-AU"/>
        </w:rPr>
      </w:pPr>
      <w:r>
        <w:tab/>
      </w:r>
      <w:hyperlink w:anchor="_Toc111645468" w:history="1">
        <w:r w:rsidRPr="00A776C0">
          <w:t>440</w:t>
        </w:r>
        <w:r>
          <w:rPr>
            <w:rFonts w:asciiTheme="minorHAnsi" w:eastAsiaTheme="minorEastAsia" w:hAnsiTheme="minorHAnsi" w:cstheme="minorBidi"/>
            <w:sz w:val="22"/>
            <w:szCs w:val="22"/>
            <w:lang w:eastAsia="en-AU"/>
          </w:rPr>
          <w:tab/>
        </w:r>
        <w:r w:rsidRPr="00A776C0">
          <w:t>Offence—contravene assessment order</w:t>
        </w:r>
        <w:r>
          <w:tab/>
        </w:r>
        <w:r>
          <w:fldChar w:fldCharType="begin"/>
        </w:r>
        <w:r>
          <w:instrText xml:space="preserve"> PAGEREF _Toc111645468 \h </w:instrText>
        </w:r>
        <w:r>
          <w:fldChar w:fldCharType="separate"/>
        </w:r>
        <w:r w:rsidR="00C03789">
          <w:t>341</w:t>
        </w:r>
        <w:r>
          <w:fldChar w:fldCharType="end"/>
        </w:r>
      </w:hyperlink>
    </w:p>
    <w:p w14:paraId="241E8F21" w14:textId="42E2175F" w:rsidR="00A35BE5" w:rsidRDefault="00A35BE5">
      <w:pPr>
        <w:pStyle w:val="TOC5"/>
        <w:rPr>
          <w:rFonts w:asciiTheme="minorHAnsi" w:eastAsiaTheme="minorEastAsia" w:hAnsiTheme="minorHAnsi" w:cstheme="minorBidi"/>
          <w:sz w:val="22"/>
          <w:szCs w:val="22"/>
          <w:lang w:eastAsia="en-AU"/>
        </w:rPr>
      </w:pPr>
      <w:r>
        <w:tab/>
      </w:r>
      <w:hyperlink w:anchor="_Toc111645469" w:history="1">
        <w:r w:rsidRPr="00A776C0">
          <w:t>441</w:t>
        </w:r>
        <w:r>
          <w:rPr>
            <w:rFonts w:asciiTheme="minorHAnsi" w:eastAsiaTheme="minorEastAsia" w:hAnsiTheme="minorHAnsi" w:cstheme="minorBidi"/>
            <w:sz w:val="22"/>
            <w:szCs w:val="22"/>
            <w:lang w:eastAsia="en-AU"/>
          </w:rPr>
          <w:tab/>
        </w:r>
        <w:r w:rsidRPr="00A776C0">
          <w:t>Assessment orders—prevails over care and protection order</w:t>
        </w:r>
        <w:r>
          <w:tab/>
        </w:r>
        <w:r>
          <w:fldChar w:fldCharType="begin"/>
        </w:r>
        <w:r>
          <w:instrText xml:space="preserve"> PAGEREF _Toc111645469 \h </w:instrText>
        </w:r>
        <w:r>
          <w:fldChar w:fldCharType="separate"/>
        </w:r>
        <w:r w:rsidR="00C03789">
          <w:t>341</w:t>
        </w:r>
        <w:r>
          <w:fldChar w:fldCharType="end"/>
        </w:r>
      </w:hyperlink>
    </w:p>
    <w:p w14:paraId="43659864" w14:textId="60E4DCEE" w:rsidR="00A35BE5" w:rsidRDefault="00A35BE5">
      <w:pPr>
        <w:pStyle w:val="TOC5"/>
        <w:rPr>
          <w:rFonts w:asciiTheme="minorHAnsi" w:eastAsiaTheme="minorEastAsia" w:hAnsiTheme="minorHAnsi" w:cstheme="minorBidi"/>
          <w:sz w:val="22"/>
          <w:szCs w:val="22"/>
          <w:lang w:eastAsia="en-AU"/>
        </w:rPr>
      </w:pPr>
      <w:r>
        <w:tab/>
      </w:r>
      <w:hyperlink w:anchor="_Toc111645470" w:history="1">
        <w:r w:rsidRPr="00A776C0">
          <w:t>442</w:t>
        </w:r>
        <w:r>
          <w:rPr>
            <w:rFonts w:asciiTheme="minorHAnsi" w:eastAsiaTheme="minorEastAsia" w:hAnsiTheme="minorHAnsi" w:cstheme="minorBidi"/>
            <w:sz w:val="22"/>
            <w:szCs w:val="22"/>
            <w:lang w:eastAsia="en-AU"/>
          </w:rPr>
          <w:tab/>
        </w:r>
        <w:r w:rsidRPr="00A776C0">
          <w:t>Assessment orders—on application or court’s own initiative</w:t>
        </w:r>
        <w:r>
          <w:tab/>
        </w:r>
        <w:r>
          <w:fldChar w:fldCharType="begin"/>
        </w:r>
        <w:r>
          <w:instrText xml:space="preserve"> PAGEREF _Toc111645470 \h </w:instrText>
        </w:r>
        <w:r>
          <w:fldChar w:fldCharType="separate"/>
        </w:r>
        <w:r w:rsidR="00C03789">
          <w:t>342</w:t>
        </w:r>
        <w:r>
          <w:fldChar w:fldCharType="end"/>
        </w:r>
      </w:hyperlink>
    </w:p>
    <w:p w14:paraId="2B93FF09" w14:textId="56A09CC2" w:rsidR="00A35BE5" w:rsidRDefault="00A35BE5">
      <w:pPr>
        <w:pStyle w:val="TOC5"/>
        <w:rPr>
          <w:rFonts w:asciiTheme="minorHAnsi" w:eastAsiaTheme="minorEastAsia" w:hAnsiTheme="minorHAnsi" w:cstheme="minorBidi"/>
          <w:sz w:val="22"/>
          <w:szCs w:val="22"/>
          <w:lang w:eastAsia="en-AU"/>
        </w:rPr>
      </w:pPr>
      <w:r>
        <w:tab/>
      </w:r>
      <w:hyperlink w:anchor="_Toc111645471" w:history="1">
        <w:r w:rsidRPr="00A776C0">
          <w:t>443</w:t>
        </w:r>
        <w:r>
          <w:rPr>
            <w:rFonts w:asciiTheme="minorHAnsi" w:eastAsiaTheme="minorEastAsia" w:hAnsiTheme="minorHAnsi" w:cstheme="minorBidi"/>
            <w:sz w:val="22"/>
            <w:szCs w:val="22"/>
            <w:lang w:eastAsia="en-AU"/>
          </w:rPr>
          <w:tab/>
        </w:r>
        <w:r w:rsidRPr="00A776C0">
          <w:t>Assessment orders—application by party</w:t>
        </w:r>
        <w:r>
          <w:tab/>
        </w:r>
        <w:r>
          <w:fldChar w:fldCharType="begin"/>
        </w:r>
        <w:r>
          <w:instrText xml:space="preserve"> PAGEREF _Toc111645471 \h </w:instrText>
        </w:r>
        <w:r>
          <w:fldChar w:fldCharType="separate"/>
        </w:r>
        <w:r w:rsidR="00C03789">
          <w:t>342</w:t>
        </w:r>
        <w:r>
          <w:fldChar w:fldCharType="end"/>
        </w:r>
      </w:hyperlink>
    </w:p>
    <w:p w14:paraId="67ABB36A" w14:textId="785F408A" w:rsidR="00A35BE5" w:rsidRDefault="00A35BE5">
      <w:pPr>
        <w:pStyle w:val="TOC5"/>
        <w:rPr>
          <w:rFonts w:asciiTheme="minorHAnsi" w:eastAsiaTheme="minorEastAsia" w:hAnsiTheme="minorHAnsi" w:cstheme="minorBidi"/>
          <w:sz w:val="22"/>
          <w:szCs w:val="22"/>
          <w:lang w:eastAsia="en-AU"/>
        </w:rPr>
      </w:pPr>
      <w:r>
        <w:tab/>
      </w:r>
      <w:hyperlink w:anchor="_Toc111645472" w:history="1">
        <w:r w:rsidRPr="00A776C0">
          <w:t>444</w:t>
        </w:r>
        <w:r>
          <w:rPr>
            <w:rFonts w:asciiTheme="minorHAnsi" w:eastAsiaTheme="minorEastAsia" w:hAnsiTheme="minorHAnsi" w:cstheme="minorBidi"/>
            <w:sz w:val="22"/>
            <w:szCs w:val="22"/>
            <w:lang w:eastAsia="en-AU"/>
          </w:rPr>
          <w:tab/>
        </w:r>
        <w:r w:rsidRPr="00A776C0">
          <w:t>Assessment orders—application to state grounds</w:t>
        </w:r>
        <w:r>
          <w:tab/>
        </w:r>
        <w:r>
          <w:fldChar w:fldCharType="begin"/>
        </w:r>
        <w:r>
          <w:instrText xml:space="preserve"> PAGEREF _Toc111645472 \h </w:instrText>
        </w:r>
        <w:r>
          <w:fldChar w:fldCharType="separate"/>
        </w:r>
        <w:r w:rsidR="00C03789">
          <w:t>342</w:t>
        </w:r>
        <w:r>
          <w:fldChar w:fldCharType="end"/>
        </w:r>
      </w:hyperlink>
    </w:p>
    <w:p w14:paraId="410EDDB9" w14:textId="78480ABC" w:rsidR="00A35BE5" w:rsidRDefault="00A35BE5">
      <w:pPr>
        <w:pStyle w:val="TOC5"/>
        <w:rPr>
          <w:rFonts w:asciiTheme="minorHAnsi" w:eastAsiaTheme="minorEastAsia" w:hAnsiTheme="minorHAnsi" w:cstheme="minorBidi"/>
          <w:sz w:val="22"/>
          <w:szCs w:val="22"/>
          <w:lang w:eastAsia="en-AU"/>
        </w:rPr>
      </w:pPr>
      <w:r>
        <w:tab/>
      </w:r>
      <w:hyperlink w:anchor="_Toc111645473" w:history="1">
        <w:r w:rsidRPr="00A776C0">
          <w:t>445</w:t>
        </w:r>
        <w:r>
          <w:rPr>
            <w:rFonts w:asciiTheme="minorHAnsi" w:eastAsiaTheme="minorEastAsia" w:hAnsiTheme="minorHAnsi" w:cstheme="minorBidi"/>
            <w:sz w:val="22"/>
            <w:szCs w:val="22"/>
            <w:lang w:eastAsia="en-AU"/>
          </w:rPr>
          <w:tab/>
        </w:r>
        <w:r w:rsidRPr="00A776C0">
          <w:t>Assessment orders—who must be given application</w:t>
        </w:r>
        <w:r>
          <w:tab/>
        </w:r>
        <w:r>
          <w:fldChar w:fldCharType="begin"/>
        </w:r>
        <w:r>
          <w:instrText xml:space="preserve"> PAGEREF _Toc111645473 \h </w:instrText>
        </w:r>
        <w:r>
          <w:fldChar w:fldCharType="separate"/>
        </w:r>
        <w:r w:rsidR="00C03789">
          <w:t>343</w:t>
        </w:r>
        <w:r>
          <w:fldChar w:fldCharType="end"/>
        </w:r>
      </w:hyperlink>
    </w:p>
    <w:p w14:paraId="725CD17A" w14:textId="6D10A14A" w:rsidR="00A35BE5" w:rsidRDefault="00A35BE5">
      <w:pPr>
        <w:pStyle w:val="TOC5"/>
        <w:rPr>
          <w:rFonts w:asciiTheme="minorHAnsi" w:eastAsiaTheme="minorEastAsia" w:hAnsiTheme="minorHAnsi" w:cstheme="minorBidi"/>
          <w:sz w:val="22"/>
          <w:szCs w:val="22"/>
          <w:lang w:eastAsia="en-AU"/>
        </w:rPr>
      </w:pPr>
      <w:r>
        <w:tab/>
      </w:r>
      <w:hyperlink w:anchor="_Toc111645474" w:history="1">
        <w:r w:rsidRPr="00A776C0">
          <w:t>446</w:t>
        </w:r>
        <w:r>
          <w:rPr>
            <w:rFonts w:asciiTheme="minorHAnsi" w:eastAsiaTheme="minorEastAsia" w:hAnsiTheme="minorHAnsi" w:cstheme="minorBidi"/>
            <w:sz w:val="22"/>
            <w:szCs w:val="22"/>
            <w:lang w:eastAsia="en-AU"/>
          </w:rPr>
          <w:tab/>
        </w:r>
        <w:r w:rsidRPr="00A776C0">
          <w:t>Assessment orders—court to consider application promptly</w:t>
        </w:r>
        <w:r>
          <w:tab/>
        </w:r>
        <w:r>
          <w:fldChar w:fldCharType="begin"/>
        </w:r>
        <w:r>
          <w:instrText xml:space="preserve"> PAGEREF _Toc111645474 \h </w:instrText>
        </w:r>
        <w:r>
          <w:fldChar w:fldCharType="separate"/>
        </w:r>
        <w:r w:rsidR="00C03789">
          <w:t>343</w:t>
        </w:r>
        <w:r>
          <w:fldChar w:fldCharType="end"/>
        </w:r>
      </w:hyperlink>
    </w:p>
    <w:p w14:paraId="6DDD3C44" w14:textId="593BB53B" w:rsidR="00A35BE5" w:rsidRDefault="00A35BE5">
      <w:pPr>
        <w:pStyle w:val="TOC5"/>
        <w:rPr>
          <w:rFonts w:asciiTheme="minorHAnsi" w:eastAsiaTheme="minorEastAsia" w:hAnsiTheme="minorHAnsi" w:cstheme="minorBidi"/>
          <w:sz w:val="22"/>
          <w:szCs w:val="22"/>
          <w:lang w:eastAsia="en-AU"/>
        </w:rPr>
      </w:pPr>
      <w:r>
        <w:tab/>
      </w:r>
      <w:hyperlink w:anchor="_Toc111645475" w:history="1">
        <w:r w:rsidRPr="00A776C0">
          <w:t>447</w:t>
        </w:r>
        <w:r>
          <w:rPr>
            <w:rFonts w:asciiTheme="minorHAnsi" w:eastAsiaTheme="minorEastAsia" w:hAnsiTheme="minorHAnsi" w:cstheme="minorBidi"/>
            <w:sz w:val="22"/>
            <w:szCs w:val="22"/>
            <w:lang w:eastAsia="en-AU"/>
          </w:rPr>
          <w:tab/>
        </w:r>
        <w:r w:rsidRPr="00A776C0">
          <w:t>Assessment orders—no interim order</w:t>
        </w:r>
        <w:r>
          <w:tab/>
        </w:r>
        <w:r>
          <w:fldChar w:fldCharType="begin"/>
        </w:r>
        <w:r>
          <w:instrText xml:space="preserve"> PAGEREF _Toc111645475 \h </w:instrText>
        </w:r>
        <w:r>
          <w:fldChar w:fldCharType="separate"/>
        </w:r>
        <w:r w:rsidR="00C03789">
          <w:t>343</w:t>
        </w:r>
        <w:r>
          <w:fldChar w:fldCharType="end"/>
        </w:r>
      </w:hyperlink>
    </w:p>
    <w:p w14:paraId="5B5DDBC9" w14:textId="514BB99F" w:rsidR="00A35BE5" w:rsidRDefault="00A35BE5">
      <w:pPr>
        <w:pStyle w:val="TOC5"/>
        <w:rPr>
          <w:rFonts w:asciiTheme="minorHAnsi" w:eastAsiaTheme="minorEastAsia" w:hAnsiTheme="minorHAnsi" w:cstheme="minorBidi"/>
          <w:sz w:val="22"/>
          <w:szCs w:val="22"/>
          <w:lang w:eastAsia="en-AU"/>
        </w:rPr>
      </w:pPr>
      <w:r>
        <w:tab/>
      </w:r>
      <w:hyperlink w:anchor="_Toc111645476" w:history="1">
        <w:r w:rsidRPr="00A776C0">
          <w:t>448</w:t>
        </w:r>
        <w:r>
          <w:rPr>
            <w:rFonts w:asciiTheme="minorHAnsi" w:eastAsiaTheme="minorEastAsia" w:hAnsiTheme="minorHAnsi" w:cstheme="minorBidi"/>
            <w:sz w:val="22"/>
            <w:szCs w:val="22"/>
            <w:lang w:eastAsia="en-AU"/>
          </w:rPr>
          <w:tab/>
        </w:r>
        <w:r w:rsidRPr="00A776C0">
          <w:t>Assessment orders—criteria for making</w:t>
        </w:r>
        <w:r>
          <w:tab/>
        </w:r>
        <w:r>
          <w:fldChar w:fldCharType="begin"/>
        </w:r>
        <w:r>
          <w:instrText xml:space="preserve"> PAGEREF _Toc111645476 \h </w:instrText>
        </w:r>
        <w:r>
          <w:fldChar w:fldCharType="separate"/>
        </w:r>
        <w:r w:rsidR="00C03789">
          <w:t>344</w:t>
        </w:r>
        <w:r>
          <w:fldChar w:fldCharType="end"/>
        </w:r>
      </w:hyperlink>
    </w:p>
    <w:p w14:paraId="3AC59B31" w14:textId="290721A6" w:rsidR="00A35BE5" w:rsidRDefault="00A35BE5">
      <w:pPr>
        <w:pStyle w:val="TOC5"/>
        <w:rPr>
          <w:rFonts w:asciiTheme="minorHAnsi" w:eastAsiaTheme="minorEastAsia" w:hAnsiTheme="minorHAnsi" w:cstheme="minorBidi"/>
          <w:sz w:val="22"/>
          <w:szCs w:val="22"/>
          <w:lang w:eastAsia="en-AU"/>
        </w:rPr>
      </w:pPr>
      <w:r>
        <w:lastRenderedPageBreak/>
        <w:tab/>
      </w:r>
      <w:hyperlink w:anchor="_Toc111645477" w:history="1">
        <w:r w:rsidRPr="00A776C0">
          <w:t>449</w:t>
        </w:r>
        <w:r>
          <w:rPr>
            <w:rFonts w:asciiTheme="minorHAnsi" w:eastAsiaTheme="minorEastAsia" w:hAnsiTheme="minorHAnsi" w:cstheme="minorBidi"/>
            <w:sz w:val="22"/>
            <w:szCs w:val="22"/>
            <w:lang w:eastAsia="en-AU"/>
          </w:rPr>
          <w:tab/>
        </w:r>
        <w:r w:rsidRPr="00A776C0">
          <w:t>Assessment orders—length</w:t>
        </w:r>
        <w:r>
          <w:tab/>
        </w:r>
        <w:r>
          <w:fldChar w:fldCharType="begin"/>
        </w:r>
        <w:r>
          <w:instrText xml:space="preserve"> PAGEREF _Toc111645477 \h </w:instrText>
        </w:r>
        <w:r>
          <w:fldChar w:fldCharType="separate"/>
        </w:r>
        <w:r w:rsidR="00C03789">
          <w:t>344</w:t>
        </w:r>
        <w:r>
          <w:fldChar w:fldCharType="end"/>
        </w:r>
      </w:hyperlink>
    </w:p>
    <w:p w14:paraId="49DF733A" w14:textId="4B64642A" w:rsidR="00A35BE5" w:rsidRDefault="00A35BE5">
      <w:pPr>
        <w:pStyle w:val="TOC5"/>
        <w:rPr>
          <w:rFonts w:asciiTheme="minorHAnsi" w:eastAsiaTheme="minorEastAsia" w:hAnsiTheme="minorHAnsi" w:cstheme="minorBidi"/>
          <w:sz w:val="22"/>
          <w:szCs w:val="22"/>
          <w:lang w:eastAsia="en-AU"/>
        </w:rPr>
      </w:pPr>
      <w:r>
        <w:tab/>
      </w:r>
      <w:hyperlink w:anchor="_Toc111645478" w:history="1">
        <w:r w:rsidRPr="00A776C0">
          <w:t>450</w:t>
        </w:r>
        <w:r>
          <w:rPr>
            <w:rFonts w:asciiTheme="minorHAnsi" w:eastAsiaTheme="minorEastAsia" w:hAnsiTheme="minorHAnsi" w:cstheme="minorBidi"/>
            <w:sz w:val="22"/>
            <w:szCs w:val="22"/>
            <w:lang w:eastAsia="en-AU"/>
          </w:rPr>
          <w:tab/>
        </w:r>
        <w:r w:rsidRPr="00A776C0">
          <w:t>Assessment orders—extension application</w:t>
        </w:r>
        <w:r>
          <w:tab/>
        </w:r>
        <w:r>
          <w:fldChar w:fldCharType="begin"/>
        </w:r>
        <w:r>
          <w:instrText xml:space="preserve"> PAGEREF _Toc111645478 \h </w:instrText>
        </w:r>
        <w:r>
          <w:fldChar w:fldCharType="separate"/>
        </w:r>
        <w:r w:rsidR="00C03789">
          <w:t>345</w:t>
        </w:r>
        <w:r>
          <w:fldChar w:fldCharType="end"/>
        </w:r>
      </w:hyperlink>
    </w:p>
    <w:p w14:paraId="1C545C67" w14:textId="2FC5F4B7" w:rsidR="00A35BE5" w:rsidRDefault="00A35BE5">
      <w:pPr>
        <w:pStyle w:val="TOC5"/>
        <w:rPr>
          <w:rFonts w:asciiTheme="minorHAnsi" w:eastAsiaTheme="minorEastAsia" w:hAnsiTheme="minorHAnsi" w:cstheme="minorBidi"/>
          <w:sz w:val="22"/>
          <w:szCs w:val="22"/>
          <w:lang w:eastAsia="en-AU"/>
        </w:rPr>
      </w:pPr>
      <w:r>
        <w:tab/>
      </w:r>
      <w:hyperlink w:anchor="_Toc111645479" w:history="1">
        <w:r w:rsidRPr="00A776C0">
          <w:t>451</w:t>
        </w:r>
        <w:r>
          <w:rPr>
            <w:rFonts w:asciiTheme="minorHAnsi" w:eastAsiaTheme="minorEastAsia" w:hAnsiTheme="minorHAnsi" w:cstheme="minorBidi"/>
            <w:sz w:val="22"/>
            <w:szCs w:val="22"/>
            <w:lang w:eastAsia="en-AU"/>
          </w:rPr>
          <w:tab/>
        </w:r>
        <w:r w:rsidRPr="00A776C0">
          <w:t>Assessment orders—extension application must state grounds</w:t>
        </w:r>
        <w:r>
          <w:tab/>
        </w:r>
        <w:r>
          <w:fldChar w:fldCharType="begin"/>
        </w:r>
        <w:r>
          <w:instrText xml:space="preserve"> PAGEREF _Toc111645479 \h </w:instrText>
        </w:r>
        <w:r>
          <w:fldChar w:fldCharType="separate"/>
        </w:r>
        <w:r w:rsidR="00C03789">
          <w:t>345</w:t>
        </w:r>
        <w:r>
          <w:fldChar w:fldCharType="end"/>
        </w:r>
      </w:hyperlink>
    </w:p>
    <w:p w14:paraId="6B699735" w14:textId="1FACBB38" w:rsidR="00A35BE5" w:rsidRDefault="00A35BE5">
      <w:pPr>
        <w:pStyle w:val="TOC5"/>
        <w:rPr>
          <w:rFonts w:asciiTheme="minorHAnsi" w:eastAsiaTheme="minorEastAsia" w:hAnsiTheme="minorHAnsi" w:cstheme="minorBidi"/>
          <w:sz w:val="22"/>
          <w:szCs w:val="22"/>
          <w:lang w:eastAsia="en-AU"/>
        </w:rPr>
      </w:pPr>
      <w:r>
        <w:tab/>
      </w:r>
      <w:hyperlink w:anchor="_Toc111645480" w:history="1">
        <w:r w:rsidRPr="00A776C0">
          <w:t>452</w:t>
        </w:r>
        <w:r>
          <w:rPr>
            <w:rFonts w:asciiTheme="minorHAnsi" w:eastAsiaTheme="minorEastAsia" w:hAnsiTheme="minorHAnsi" w:cstheme="minorBidi"/>
            <w:sz w:val="22"/>
            <w:szCs w:val="22"/>
            <w:lang w:eastAsia="en-AU"/>
          </w:rPr>
          <w:tab/>
        </w:r>
        <w:r w:rsidRPr="00A776C0">
          <w:t>Assessment orders—who must be given extension application?</w:t>
        </w:r>
        <w:r>
          <w:tab/>
        </w:r>
        <w:r>
          <w:fldChar w:fldCharType="begin"/>
        </w:r>
        <w:r>
          <w:instrText xml:space="preserve"> PAGEREF _Toc111645480 \h </w:instrText>
        </w:r>
        <w:r>
          <w:fldChar w:fldCharType="separate"/>
        </w:r>
        <w:r w:rsidR="00C03789">
          <w:t>345</w:t>
        </w:r>
        <w:r>
          <w:fldChar w:fldCharType="end"/>
        </w:r>
      </w:hyperlink>
    </w:p>
    <w:p w14:paraId="4CDACA82" w14:textId="7A267E8D" w:rsidR="00A35BE5" w:rsidRDefault="00A35BE5">
      <w:pPr>
        <w:pStyle w:val="TOC5"/>
        <w:rPr>
          <w:rFonts w:asciiTheme="minorHAnsi" w:eastAsiaTheme="minorEastAsia" w:hAnsiTheme="minorHAnsi" w:cstheme="minorBidi"/>
          <w:sz w:val="22"/>
          <w:szCs w:val="22"/>
          <w:lang w:eastAsia="en-AU"/>
        </w:rPr>
      </w:pPr>
      <w:r>
        <w:tab/>
      </w:r>
      <w:hyperlink w:anchor="_Toc111645481" w:history="1">
        <w:r w:rsidRPr="00A776C0">
          <w:t>453</w:t>
        </w:r>
        <w:r>
          <w:rPr>
            <w:rFonts w:asciiTheme="minorHAnsi" w:eastAsiaTheme="minorEastAsia" w:hAnsiTheme="minorHAnsi" w:cstheme="minorBidi"/>
            <w:sz w:val="22"/>
            <w:szCs w:val="22"/>
            <w:lang w:eastAsia="en-AU"/>
          </w:rPr>
          <w:tab/>
        </w:r>
        <w:r w:rsidRPr="00A776C0">
          <w:t>Assessment orders—court to consider extension application promptly</w:t>
        </w:r>
        <w:r>
          <w:tab/>
        </w:r>
        <w:r>
          <w:fldChar w:fldCharType="begin"/>
        </w:r>
        <w:r>
          <w:instrText xml:space="preserve"> PAGEREF _Toc111645481 \h </w:instrText>
        </w:r>
        <w:r>
          <w:fldChar w:fldCharType="separate"/>
        </w:r>
        <w:r w:rsidR="00C03789">
          <w:t>346</w:t>
        </w:r>
        <w:r>
          <w:fldChar w:fldCharType="end"/>
        </w:r>
      </w:hyperlink>
    </w:p>
    <w:p w14:paraId="0097B99E" w14:textId="23533D43" w:rsidR="00A35BE5" w:rsidRDefault="00A35BE5">
      <w:pPr>
        <w:pStyle w:val="TOC5"/>
        <w:rPr>
          <w:rFonts w:asciiTheme="minorHAnsi" w:eastAsiaTheme="minorEastAsia" w:hAnsiTheme="minorHAnsi" w:cstheme="minorBidi"/>
          <w:sz w:val="22"/>
          <w:szCs w:val="22"/>
          <w:lang w:eastAsia="en-AU"/>
        </w:rPr>
      </w:pPr>
      <w:r>
        <w:tab/>
      </w:r>
      <w:hyperlink w:anchor="_Toc111645482" w:history="1">
        <w:r w:rsidRPr="00A776C0">
          <w:t>454</w:t>
        </w:r>
        <w:r>
          <w:rPr>
            <w:rFonts w:asciiTheme="minorHAnsi" w:eastAsiaTheme="minorEastAsia" w:hAnsiTheme="minorHAnsi" w:cstheme="minorBidi"/>
            <w:sz w:val="22"/>
            <w:szCs w:val="22"/>
            <w:lang w:eastAsia="en-AU"/>
          </w:rPr>
          <w:tab/>
        </w:r>
        <w:r w:rsidRPr="00A776C0">
          <w:t>Assessment orders—criteria for extension</w:t>
        </w:r>
        <w:r>
          <w:tab/>
        </w:r>
        <w:r>
          <w:fldChar w:fldCharType="begin"/>
        </w:r>
        <w:r>
          <w:instrText xml:space="preserve"> PAGEREF _Toc111645482 \h </w:instrText>
        </w:r>
        <w:r>
          <w:fldChar w:fldCharType="separate"/>
        </w:r>
        <w:r w:rsidR="00C03789">
          <w:t>346</w:t>
        </w:r>
        <w:r>
          <w:fldChar w:fldCharType="end"/>
        </w:r>
      </w:hyperlink>
    </w:p>
    <w:p w14:paraId="57B89473" w14:textId="5A67F5A3" w:rsidR="00A35BE5" w:rsidRDefault="00D72F9F">
      <w:pPr>
        <w:pStyle w:val="TOC3"/>
        <w:rPr>
          <w:rFonts w:asciiTheme="minorHAnsi" w:eastAsiaTheme="minorEastAsia" w:hAnsiTheme="minorHAnsi" w:cstheme="minorBidi"/>
          <w:b w:val="0"/>
          <w:sz w:val="22"/>
          <w:szCs w:val="22"/>
          <w:lang w:eastAsia="en-AU"/>
        </w:rPr>
      </w:pPr>
      <w:hyperlink w:anchor="_Toc111645483" w:history="1">
        <w:r w:rsidR="00A35BE5" w:rsidRPr="00A776C0">
          <w:t>Division 14.3.4</w:t>
        </w:r>
        <w:r w:rsidR="00A35BE5">
          <w:rPr>
            <w:rFonts w:asciiTheme="minorHAnsi" w:eastAsiaTheme="minorEastAsia" w:hAnsiTheme="minorHAnsi" w:cstheme="minorBidi"/>
            <w:b w:val="0"/>
            <w:sz w:val="22"/>
            <w:szCs w:val="22"/>
            <w:lang w:eastAsia="en-AU"/>
          </w:rPr>
          <w:tab/>
        </w:r>
        <w:r w:rsidR="00A35BE5" w:rsidRPr="00A776C0">
          <w:t>Care plans</w:t>
        </w:r>
        <w:r w:rsidR="00A35BE5" w:rsidRPr="00A35BE5">
          <w:rPr>
            <w:vanish/>
          </w:rPr>
          <w:tab/>
        </w:r>
        <w:r w:rsidR="00A35BE5" w:rsidRPr="00A35BE5">
          <w:rPr>
            <w:vanish/>
          </w:rPr>
          <w:fldChar w:fldCharType="begin"/>
        </w:r>
        <w:r w:rsidR="00A35BE5" w:rsidRPr="00A35BE5">
          <w:rPr>
            <w:vanish/>
          </w:rPr>
          <w:instrText xml:space="preserve"> PAGEREF _Toc111645483 \h </w:instrText>
        </w:r>
        <w:r w:rsidR="00A35BE5" w:rsidRPr="00A35BE5">
          <w:rPr>
            <w:vanish/>
          </w:rPr>
        </w:r>
        <w:r w:rsidR="00A35BE5" w:rsidRPr="00A35BE5">
          <w:rPr>
            <w:vanish/>
          </w:rPr>
          <w:fldChar w:fldCharType="separate"/>
        </w:r>
        <w:r w:rsidR="00C03789">
          <w:rPr>
            <w:vanish/>
          </w:rPr>
          <w:t>348</w:t>
        </w:r>
        <w:r w:rsidR="00A35BE5" w:rsidRPr="00A35BE5">
          <w:rPr>
            <w:vanish/>
          </w:rPr>
          <w:fldChar w:fldCharType="end"/>
        </w:r>
      </w:hyperlink>
    </w:p>
    <w:p w14:paraId="5F23E681" w14:textId="4CFC311D" w:rsidR="00A35BE5" w:rsidRDefault="00A35BE5">
      <w:pPr>
        <w:pStyle w:val="TOC5"/>
        <w:rPr>
          <w:rFonts w:asciiTheme="minorHAnsi" w:eastAsiaTheme="minorEastAsia" w:hAnsiTheme="minorHAnsi" w:cstheme="minorBidi"/>
          <w:sz w:val="22"/>
          <w:szCs w:val="22"/>
          <w:lang w:eastAsia="en-AU"/>
        </w:rPr>
      </w:pPr>
      <w:r>
        <w:tab/>
      </w:r>
      <w:hyperlink w:anchor="_Toc111645484" w:history="1">
        <w:r w:rsidRPr="00A776C0">
          <w:t>455</w:t>
        </w:r>
        <w:r>
          <w:rPr>
            <w:rFonts w:asciiTheme="minorHAnsi" w:eastAsiaTheme="minorEastAsia" w:hAnsiTheme="minorHAnsi" w:cstheme="minorBidi"/>
            <w:sz w:val="22"/>
            <w:szCs w:val="22"/>
            <w:lang w:eastAsia="en-AU"/>
          </w:rPr>
          <w:tab/>
        </w:r>
        <w:r w:rsidRPr="00A776C0">
          <w:t xml:space="preserve">What is a </w:t>
        </w:r>
        <w:r w:rsidRPr="00A776C0">
          <w:rPr>
            <w:i/>
          </w:rPr>
          <w:t>care plan</w:t>
        </w:r>
        <w:r w:rsidRPr="00A776C0">
          <w:t>?</w:t>
        </w:r>
        <w:r>
          <w:tab/>
        </w:r>
        <w:r>
          <w:fldChar w:fldCharType="begin"/>
        </w:r>
        <w:r>
          <w:instrText xml:space="preserve"> PAGEREF _Toc111645484 \h </w:instrText>
        </w:r>
        <w:r>
          <w:fldChar w:fldCharType="separate"/>
        </w:r>
        <w:r w:rsidR="00C03789">
          <w:t>348</w:t>
        </w:r>
        <w:r>
          <w:fldChar w:fldCharType="end"/>
        </w:r>
      </w:hyperlink>
    </w:p>
    <w:p w14:paraId="7F4EC949" w14:textId="60F82262" w:rsidR="00A35BE5" w:rsidRDefault="00A35BE5">
      <w:pPr>
        <w:pStyle w:val="TOC5"/>
        <w:rPr>
          <w:rFonts w:asciiTheme="minorHAnsi" w:eastAsiaTheme="minorEastAsia" w:hAnsiTheme="minorHAnsi" w:cstheme="minorBidi"/>
          <w:sz w:val="22"/>
          <w:szCs w:val="22"/>
          <w:lang w:eastAsia="en-AU"/>
        </w:rPr>
      </w:pPr>
      <w:r>
        <w:tab/>
      </w:r>
      <w:hyperlink w:anchor="_Toc111645485" w:history="1">
        <w:r w:rsidRPr="00A776C0">
          <w:t>456</w:t>
        </w:r>
        <w:r>
          <w:rPr>
            <w:rFonts w:asciiTheme="minorHAnsi" w:eastAsiaTheme="minorEastAsia" w:hAnsiTheme="minorHAnsi" w:cstheme="minorBidi"/>
            <w:sz w:val="22"/>
            <w:szCs w:val="22"/>
            <w:lang w:eastAsia="en-AU"/>
          </w:rPr>
          <w:tab/>
        </w:r>
        <w:r w:rsidRPr="00A776C0">
          <w:t>Care plans—stability proposals</w:t>
        </w:r>
        <w:r>
          <w:tab/>
        </w:r>
        <w:r>
          <w:fldChar w:fldCharType="begin"/>
        </w:r>
        <w:r>
          <w:instrText xml:space="preserve"> PAGEREF _Toc111645485 \h </w:instrText>
        </w:r>
        <w:r>
          <w:fldChar w:fldCharType="separate"/>
        </w:r>
        <w:r w:rsidR="00C03789">
          <w:t>349</w:t>
        </w:r>
        <w:r>
          <w:fldChar w:fldCharType="end"/>
        </w:r>
      </w:hyperlink>
    </w:p>
    <w:p w14:paraId="0C8D0157" w14:textId="73DCDC9C" w:rsidR="00A35BE5" w:rsidRDefault="00A35BE5">
      <w:pPr>
        <w:pStyle w:val="TOC5"/>
        <w:rPr>
          <w:rFonts w:asciiTheme="minorHAnsi" w:eastAsiaTheme="minorEastAsia" w:hAnsiTheme="minorHAnsi" w:cstheme="minorBidi"/>
          <w:sz w:val="22"/>
          <w:szCs w:val="22"/>
          <w:lang w:eastAsia="en-AU"/>
        </w:rPr>
      </w:pPr>
      <w:r>
        <w:tab/>
      </w:r>
      <w:hyperlink w:anchor="_Toc111645486" w:history="1">
        <w:r w:rsidRPr="00A776C0">
          <w:t>457</w:t>
        </w:r>
        <w:r>
          <w:rPr>
            <w:rFonts w:asciiTheme="minorHAnsi" w:eastAsiaTheme="minorEastAsia" w:hAnsiTheme="minorHAnsi" w:cstheme="minorBidi"/>
            <w:sz w:val="22"/>
            <w:szCs w:val="22"/>
            <w:lang w:eastAsia="en-AU"/>
          </w:rPr>
          <w:tab/>
        </w:r>
        <w:r w:rsidRPr="00A776C0">
          <w:t>Care plans—who must be consulted</w:t>
        </w:r>
        <w:r>
          <w:tab/>
        </w:r>
        <w:r>
          <w:fldChar w:fldCharType="begin"/>
        </w:r>
        <w:r>
          <w:instrText xml:space="preserve"> PAGEREF _Toc111645486 \h </w:instrText>
        </w:r>
        <w:r>
          <w:fldChar w:fldCharType="separate"/>
        </w:r>
        <w:r w:rsidR="00C03789">
          <w:t>350</w:t>
        </w:r>
        <w:r>
          <w:fldChar w:fldCharType="end"/>
        </w:r>
      </w:hyperlink>
    </w:p>
    <w:p w14:paraId="187917FC" w14:textId="3B6796C7" w:rsidR="00A35BE5" w:rsidRDefault="00D72F9F">
      <w:pPr>
        <w:pStyle w:val="TOC3"/>
        <w:rPr>
          <w:rFonts w:asciiTheme="minorHAnsi" w:eastAsiaTheme="minorEastAsia" w:hAnsiTheme="minorHAnsi" w:cstheme="minorBidi"/>
          <w:b w:val="0"/>
          <w:sz w:val="22"/>
          <w:szCs w:val="22"/>
          <w:lang w:eastAsia="en-AU"/>
        </w:rPr>
      </w:pPr>
      <w:hyperlink w:anchor="_Toc111645487" w:history="1">
        <w:r w:rsidR="00A35BE5" w:rsidRPr="00A776C0">
          <w:t>Division 14.3.5</w:t>
        </w:r>
        <w:r w:rsidR="00A35BE5">
          <w:rPr>
            <w:rFonts w:asciiTheme="minorHAnsi" w:eastAsiaTheme="minorEastAsia" w:hAnsiTheme="minorHAnsi" w:cstheme="minorBidi"/>
            <w:b w:val="0"/>
            <w:sz w:val="22"/>
            <w:szCs w:val="22"/>
            <w:lang w:eastAsia="en-AU"/>
          </w:rPr>
          <w:tab/>
        </w:r>
        <w:r w:rsidR="00A35BE5" w:rsidRPr="00A776C0">
          <w:t>Protection orders</w:t>
        </w:r>
        <w:r w:rsidR="00A35BE5" w:rsidRPr="00A35BE5">
          <w:rPr>
            <w:vanish/>
          </w:rPr>
          <w:tab/>
        </w:r>
        <w:r w:rsidR="00A35BE5" w:rsidRPr="00A35BE5">
          <w:rPr>
            <w:vanish/>
          </w:rPr>
          <w:fldChar w:fldCharType="begin"/>
        </w:r>
        <w:r w:rsidR="00A35BE5" w:rsidRPr="00A35BE5">
          <w:rPr>
            <w:vanish/>
          </w:rPr>
          <w:instrText xml:space="preserve"> PAGEREF _Toc111645487 \h </w:instrText>
        </w:r>
        <w:r w:rsidR="00A35BE5" w:rsidRPr="00A35BE5">
          <w:rPr>
            <w:vanish/>
          </w:rPr>
        </w:r>
        <w:r w:rsidR="00A35BE5" w:rsidRPr="00A35BE5">
          <w:rPr>
            <w:vanish/>
          </w:rPr>
          <w:fldChar w:fldCharType="separate"/>
        </w:r>
        <w:r w:rsidR="00C03789">
          <w:rPr>
            <w:vanish/>
          </w:rPr>
          <w:t>351</w:t>
        </w:r>
        <w:r w:rsidR="00A35BE5" w:rsidRPr="00A35BE5">
          <w:rPr>
            <w:vanish/>
          </w:rPr>
          <w:fldChar w:fldCharType="end"/>
        </w:r>
      </w:hyperlink>
    </w:p>
    <w:p w14:paraId="7899ECEB" w14:textId="76D39C1E" w:rsidR="00A35BE5" w:rsidRDefault="00A35BE5">
      <w:pPr>
        <w:pStyle w:val="TOC5"/>
        <w:rPr>
          <w:rFonts w:asciiTheme="minorHAnsi" w:eastAsiaTheme="minorEastAsia" w:hAnsiTheme="minorHAnsi" w:cstheme="minorBidi"/>
          <w:sz w:val="22"/>
          <w:szCs w:val="22"/>
          <w:lang w:eastAsia="en-AU"/>
        </w:rPr>
      </w:pPr>
      <w:r>
        <w:tab/>
      </w:r>
      <w:hyperlink w:anchor="_Toc111645488" w:history="1">
        <w:r w:rsidRPr="00A776C0">
          <w:t>458</w:t>
        </w:r>
        <w:r>
          <w:rPr>
            <w:rFonts w:asciiTheme="minorHAnsi" w:eastAsiaTheme="minorEastAsia" w:hAnsiTheme="minorHAnsi" w:cstheme="minorBidi"/>
            <w:sz w:val="22"/>
            <w:szCs w:val="22"/>
            <w:lang w:eastAsia="en-AU"/>
          </w:rPr>
          <w:tab/>
        </w:r>
        <w:r w:rsidRPr="00A776C0">
          <w:t>Definitions—div 14.3.5</w:t>
        </w:r>
        <w:r>
          <w:tab/>
        </w:r>
        <w:r>
          <w:fldChar w:fldCharType="begin"/>
        </w:r>
        <w:r>
          <w:instrText xml:space="preserve"> PAGEREF _Toc111645488 \h </w:instrText>
        </w:r>
        <w:r>
          <w:fldChar w:fldCharType="separate"/>
        </w:r>
        <w:r w:rsidR="00C03789">
          <w:t>351</w:t>
        </w:r>
        <w:r>
          <w:fldChar w:fldCharType="end"/>
        </w:r>
      </w:hyperlink>
    </w:p>
    <w:p w14:paraId="4422F36C" w14:textId="2984F3D9" w:rsidR="00A35BE5" w:rsidRDefault="00A35BE5">
      <w:pPr>
        <w:pStyle w:val="TOC5"/>
        <w:rPr>
          <w:rFonts w:asciiTheme="minorHAnsi" w:eastAsiaTheme="minorEastAsia" w:hAnsiTheme="minorHAnsi" w:cstheme="minorBidi"/>
          <w:sz w:val="22"/>
          <w:szCs w:val="22"/>
          <w:lang w:eastAsia="en-AU"/>
        </w:rPr>
      </w:pPr>
      <w:r>
        <w:tab/>
      </w:r>
      <w:hyperlink w:anchor="_Toc111645489" w:history="1">
        <w:r w:rsidRPr="00A776C0">
          <w:t>459</w:t>
        </w:r>
        <w:r>
          <w:rPr>
            <w:rFonts w:asciiTheme="minorHAnsi" w:eastAsiaTheme="minorEastAsia" w:hAnsiTheme="minorHAnsi" w:cstheme="minorBidi"/>
            <w:sz w:val="22"/>
            <w:szCs w:val="22"/>
            <w:lang w:eastAsia="en-AU"/>
          </w:rPr>
          <w:tab/>
        </w:r>
        <w:r w:rsidRPr="00A776C0">
          <w:t>Childrens Court may make or amend protection orders</w:t>
        </w:r>
        <w:r>
          <w:tab/>
        </w:r>
        <w:r>
          <w:fldChar w:fldCharType="begin"/>
        </w:r>
        <w:r>
          <w:instrText xml:space="preserve"> PAGEREF _Toc111645489 \h </w:instrText>
        </w:r>
        <w:r>
          <w:fldChar w:fldCharType="separate"/>
        </w:r>
        <w:r w:rsidR="00C03789">
          <w:t>352</w:t>
        </w:r>
        <w:r>
          <w:fldChar w:fldCharType="end"/>
        </w:r>
      </w:hyperlink>
    </w:p>
    <w:p w14:paraId="0BE16069" w14:textId="0764083E" w:rsidR="00A35BE5" w:rsidRDefault="00A35BE5">
      <w:pPr>
        <w:pStyle w:val="TOC5"/>
        <w:rPr>
          <w:rFonts w:asciiTheme="minorHAnsi" w:eastAsiaTheme="minorEastAsia" w:hAnsiTheme="minorHAnsi" w:cstheme="minorBidi"/>
          <w:sz w:val="22"/>
          <w:szCs w:val="22"/>
          <w:lang w:eastAsia="en-AU"/>
        </w:rPr>
      </w:pPr>
      <w:r>
        <w:tab/>
      </w:r>
      <w:hyperlink w:anchor="_Toc111645490" w:history="1">
        <w:r w:rsidRPr="00A776C0">
          <w:t>460</w:t>
        </w:r>
        <w:r>
          <w:rPr>
            <w:rFonts w:asciiTheme="minorHAnsi" w:eastAsiaTheme="minorEastAsia" w:hAnsiTheme="minorHAnsi" w:cstheme="minorBidi"/>
            <w:sz w:val="22"/>
            <w:szCs w:val="22"/>
            <w:lang w:eastAsia="en-AU"/>
          </w:rPr>
          <w:tab/>
        </w:r>
        <w:r w:rsidRPr="00A776C0">
          <w:t>Effect of making protection order under this Act</w:t>
        </w:r>
        <w:r>
          <w:tab/>
        </w:r>
        <w:r>
          <w:fldChar w:fldCharType="begin"/>
        </w:r>
        <w:r>
          <w:instrText xml:space="preserve"> PAGEREF _Toc111645490 \h </w:instrText>
        </w:r>
        <w:r>
          <w:fldChar w:fldCharType="separate"/>
        </w:r>
        <w:r w:rsidR="00C03789">
          <w:t>354</w:t>
        </w:r>
        <w:r>
          <w:fldChar w:fldCharType="end"/>
        </w:r>
      </w:hyperlink>
    </w:p>
    <w:p w14:paraId="603C5E61" w14:textId="5ADCF56E" w:rsidR="00A35BE5" w:rsidRDefault="00D72F9F">
      <w:pPr>
        <w:pStyle w:val="TOC2"/>
        <w:rPr>
          <w:rFonts w:asciiTheme="minorHAnsi" w:eastAsiaTheme="minorEastAsia" w:hAnsiTheme="minorHAnsi" w:cstheme="minorBidi"/>
          <w:b w:val="0"/>
          <w:sz w:val="22"/>
          <w:szCs w:val="22"/>
          <w:lang w:eastAsia="en-AU"/>
        </w:rPr>
      </w:pPr>
      <w:hyperlink w:anchor="_Toc111645491" w:history="1">
        <w:r w:rsidR="00A35BE5" w:rsidRPr="00A776C0">
          <w:t>Part 14.4</w:t>
        </w:r>
        <w:r w:rsidR="00A35BE5">
          <w:rPr>
            <w:rFonts w:asciiTheme="minorHAnsi" w:eastAsiaTheme="minorEastAsia" w:hAnsiTheme="minorHAnsi" w:cstheme="minorBidi"/>
            <w:b w:val="0"/>
            <w:sz w:val="22"/>
            <w:szCs w:val="22"/>
            <w:lang w:eastAsia="en-AU"/>
          </w:rPr>
          <w:tab/>
        </w:r>
        <w:r w:rsidR="00A35BE5" w:rsidRPr="00A776C0">
          <w:t>Making care and protection orders</w:t>
        </w:r>
        <w:r w:rsidR="00A35BE5" w:rsidRPr="00A35BE5">
          <w:rPr>
            <w:vanish/>
          </w:rPr>
          <w:tab/>
        </w:r>
        <w:r w:rsidR="00A35BE5" w:rsidRPr="00A35BE5">
          <w:rPr>
            <w:vanish/>
          </w:rPr>
          <w:fldChar w:fldCharType="begin"/>
        </w:r>
        <w:r w:rsidR="00A35BE5" w:rsidRPr="00A35BE5">
          <w:rPr>
            <w:vanish/>
          </w:rPr>
          <w:instrText xml:space="preserve"> PAGEREF _Toc111645491 \h </w:instrText>
        </w:r>
        <w:r w:rsidR="00A35BE5" w:rsidRPr="00A35BE5">
          <w:rPr>
            <w:vanish/>
          </w:rPr>
        </w:r>
        <w:r w:rsidR="00A35BE5" w:rsidRPr="00A35BE5">
          <w:rPr>
            <w:vanish/>
          </w:rPr>
          <w:fldChar w:fldCharType="separate"/>
        </w:r>
        <w:r w:rsidR="00C03789">
          <w:rPr>
            <w:vanish/>
          </w:rPr>
          <w:t>355</w:t>
        </w:r>
        <w:r w:rsidR="00A35BE5" w:rsidRPr="00A35BE5">
          <w:rPr>
            <w:vanish/>
          </w:rPr>
          <w:fldChar w:fldCharType="end"/>
        </w:r>
      </w:hyperlink>
    </w:p>
    <w:p w14:paraId="06FD9EF6" w14:textId="5EC87C85" w:rsidR="00A35BE5" w:rsidRDefault="00A35BE5">
      <w:pPr>
        <w:pStyle w:val="TOC5"/>
        <w:rPr>
          <w:rFonts w:asciiTheme="minorHAnsi" w:eastAsiaTheme="minorEastAsia" w:hAnsiTheme="minorHAnsi" w:cstheme="minorBidi"/>
          <w:sz w:val="22"/>
          <w:szCs w:val="22"/>
          <w:lang w:eastAsia="en-AU"/>
        </w:rPr>
      </w:pPr>
      <w:r>
        <w:tab/>
      </w:r>
      <w:hyperlink w:anchor="_Toc111645492" w:history="1">
        <w:r w:rsidRPr="00A776C0">
          <w:t>464</w:t>
        </w:r>
        <w:r>
          <w:rPr>
            <w:rFonts w:asciiTheme="minorHAnsi" w:eastAsiaTheme="minorEastAsia" w:hAnsiTheme="minorHAnsi" w:cstheme="minorBidi"/>
            <w:sz w:val="22"/>
            <w:szCs w:val="22"/>
            <w:lang w:eastAsia="en-AU"/>
          </w:rPr>
          <w:tab/>
        </w:r>
        <w:r w:rsidRPr="00A776C0">
          <w:t>Care and protection order—criteria for making</w:t>
        </w:r>
        <w:r>
          <w:tab/>
        </w:r>
        <w:r>
          <w:fldChar w:fldCharType="begin"/>
        </w:r>
        <w:r>
          <w:instrText xml:space="preserve"> PAGEREF _Toc111645492 \h </w:instrText>
        </w:r>
        <w:r>
          <w:fldChar w:fldCharType="separate"/>
        </w:r>
        <w:r w:rsidR="00C03789">
          <w:t>355</w:t>
        </w:r>
        <w:r>
          <w:fldChar w:fldCharType="end"/>
        </w:r>
      </w:hyperlink>
    </w:p>
    <w:p w14:paraId="4AC7F02D" w14:textId="0EDCB9AF" w:rsidR="00A35BE5" w:rsidRDefault="00A35BE5">
      <w:pPr>
        <w:pStyle w:val="TOC5"/>
        <w:rPr>
          <w:rFonts w:asciiTheme="minorHAnsi" w:eastAsiaTheme="minorEastAsia" w:hAnsiTheme="minorHAnsi" w:cstheme="minorBidi"/>
          <w:sz w:val="22"/>
          <w:szCs w:val="22"/>
          <w:lang w:eastAsia="en-AU"/>
        </w:rPr>
      </w:pPr>
      <w:r>
        <w:tab/>
      </w:r>
      <w:hyperlink w:anchor="_Toc111645493" w:history="1">
        <w:r w:rsidRPr="00A776C0">
          <w:t>465</w:t>
        </w:r>
        <w:r>
          <w:rPr>
            <w:rFonts w:asciiTheme="minorHAnsi" w:eastAsiaTheme="minorEastAsia" w:hAnsiTheme="minorHAnsi" w:cstheme="minorBidi"/>
            <w:sz w:val="22"/>
            <w:szCs w:val="22"/>
            <w:lang w:eastAsia="en-AU"/>
          </w:rPr>
          <w:tab/>
        </w:r>
        <w:r w:rsidRPr="00A776C0">
          <w:t>Care and protection order—length</w:t>
        </w:r>
        <w:r>
          <w:tab/>
        </w:r>
        <w:r>
          <w:fldChar w:fldCharType="begin"/>
        </w:r>
        <w:r>
          <w:instrText xml:space="preserve"> PAGEREF _Toc111645493 \h </w:instrText>
        </w:r>
        <w:r>
          <w:fldChar w:fldCharType="separate"/>
        </w:r>
        <w:r w:rsidR="00C03789">
          <w:t>357</w:t>
        </w:r>
        <w:r>
          <w:fldChar w:fldCharType="end"/>
        </w:r>
      </w:hyperlink>
    </w:p>
    <w:p w14:paraId="7355B9A6" w14:textId="75178BFB" w:rsidR="00A35BE5" w:rsidRDefault="00D72F9F">
      <w:pPr>
        <w:pStyle w:val="TOC2"/>
        <w:rPr>
          <w:rFonts w:asciiTheme="minorHAnsi" w:eastAsiaTheme="minorEastAsia" w:hAnsiTheme="minorHAnsi" w:cstheme="minorBidi"/>
          <w:b w:val="0"/>
          <w:sz w:val="22"/>
          <w:szCs w:val="22"/>
          <w:lang w:eastAsia="en-AU"/>
        </w:rPr>
      </w:pPr>
      <w:hyperlink w:anchor="_Toc111645494" w:history="1">
        <w:r w:rsidR="00A35BE5" w:rsidRPr="00A776C0">
          <w:t>Part 14.5</w:t>
        </w:r>
        <w:r w:rsidR="00A35BE5">
          <w:rPr>
            <w:rFonts w:asciiTheme="minorHAnsi" w:eastAsiaTheme="minorEastAsia" w:hAnsiTheme="minorHAnsi" w:cstheme="minorBidi"/>
            <w:b w:val="0"/>
            <w:sz w:val="22"/>
            <w:szCs w:val="22"/>
            <w:lang w:eastAsia="en-AU"/>
          </w:rPr>
          <w:tab/>
        </w:r>
        <w:r w:rsidR="00A35BE5" w:rsidRPr="00A776C0">
          <w:t>Extending, amending and revoking care and protection orders</w:t>
        </w:r>
        <w:r w:rsidR="00A35BE5" w:rsidRPr="00A35BE5">
          <w:rPr>
            <w:vanish/>
          </w:rPr>
          <w:tab/>
        </w:r>
        <w:r w:rsidR="00A35BE5" w:rsidRPr="00A35BE5">
          <w:rPr>
            <w:vanish/>
          </w:rPr>
          <w:fldChar w:fldCharType="begin"/>
        </w:r>
        <w:r w:rsidR="00A35BE5" w:rsidRPr="00A35BE5">
          <w:rPr>
            <w:vanish/>
          </w:rPr>
          <w:instrText xml:space="preserve"> PAGEREF _Toc111645494 \h </w:instrText>
        </w:r>
        <w:r w:rsidR="00A35BE5" w:rsidRPr="00A35BE5">
          <w:rPr>
            <w:vanish/>
          </w:rPr>
        </w:r>
        <w:r w:rsidR="00A35BE5" w:rsidRPr="00A35BE5">
          <w:rPr>
            <w:vanish/>
          </w:rPr>
          <w:fldChar w:fldCharType="separate"/>
        </w:r>
        <w:r w:rsidR="00C03789">
          <w:rPr>
            <w:vanish/>
          </w:rPr>
          <w:t>358</w:t>
        </w:r>
        <w:r w:rsidR="00A35BE5" w:rsidRPr="00A35BE5">
          <w:rPr>
            <w:vanish/>
          </w:rPr>
          <w:fldChar w:fldCharType="end"/>
        </w:r>
      </w:hyperlink>
    </w:p>
    <w:p w14:paraId="3AC00433" w14:textId="23A2A9D6" w:rsidR="00A35BE5" w:rsidRDefault="00A35BE5">
      <w:pPr>
        <w:pStyle w:val="TOC5"/>
        <w:rPr>
          <w:rFonts w:asciiTheme="minorHAnsi" w:eastAsiaTheme="minorEastAsia" w:hAnsiTheme="minorHAnsi" w:cstheme="minorBidi"/>
          <w:sz w:val="22"/>
          <w:szCs w:val="22"/>
          <w:lang w:eastAsia="en-AU"/>
        </w:rPr>
      </w:pPr>
      <w:r>
        <w:tab/>
      </w:r>
      <w:hyperlink w:anchor="_Toc111645495" w:history="1">
        <w:r w:rsidRPr="00A776C0">
          <w:t>466</w:t>
        </w:r>
        <w:r>
          <w:rPr>
            <w:rFonts w:asciiTheme="minorHAnsi" w:eastAsiaTheme="minorEastAsia" w:hAnsiTheme="minorHAnsi" w:cstheme="minorBidi"/>
            <w:sz w:val="22"/>
            <w:szCs w:val="22"/>
            <w:lang w:eastAsia="en-AU"/>
          </w:rPr>
          <w:tab/>
        </w:r>
        <w:r w:rsidRPr="00A776C0">
          <w:t>Care and protection order—extension and amendment applications</w:t>
        </w:r>
        <w:r>
          <w:tab/>
        </w:r>
        <w:r>
          <w:fldChar w:fldCharType="begin"/>
        </w:r>
        <w:r>
          <w:instrText xml:space="preserve"> PAGEREF _Toc111645495 \h </w:instrText>
        </w:r>
        <w:r>
          <w:fldChar w:fldCharType="separate"/>
        </w:r>
        <w:r w:rsidR="00C03789">
          <w:t>358</w:t>
        </w:r>
        <w:r>
          <w:fldChar w:fldCharType="end"/>
        </w:r>
      </w:hyperlink>
    </w:p>
    <w:p w14:paraId="736DEBC5" w14:textId="42555C41" w:rsidR="00A35BE5" w:rsidRDefault="00A35BE5">
      <w:pPr>
        <w:pStyle w:val="TOC5"/>
        <w:rPr>
          <w:rFonts w:asciiTheme="minorHAnsi" w:eastAsiaTheme="minorEastAsia" w:hAnsiTheme="minorHAnsi" w:cstheme="minorBidi"/>
          <w:sz w:val="22"/>
          <w:szCs w:val="22"/>
          <w:lang w:eastAsia="en-AU"/>
        </w:rPr>
      </w:pPr>
      <w:r>
        <w:tab/>
      </w:r>
      <w:hyperlink w:anchor="_Toc111645496" w:history="1">
        <w:r w:rsidRPr="00A776C0">
          <w:t>467</w:t>
        </w:r>
        <w:r>
          <w:rPr>
            <w:rFonts w:asciiTheme="minorHAnsi" w:eastAsiaTheme="minorEastAsia" w:hAnsiTheme="minorHAnsi" w:cstheme="minorBidi"/>
            <w:sz w:val="22"/>
            <w:szCs w:val="22"/>
            <w:lang w:eastAsia="en-AU"/>
          </w:rPr>
          <w:tab/>
        </w:r>
        <w:r w:rsidRPr="00A776C0">
          <w:t>Care and protection order—revocation applications</w:t>
        </w:r>
        <w:r>
          <w:tab/>
        </w:r>
        <w:r>
          <w:fldChar w:fldCharType="begin"/>
        </w:r>
        <w:r>
          <w:instrText xml:space="preserve"> PAGEREF _Toc111645496 \h </w:instrText>
        </w:r>
        <w:r>
          <w:fldChar w:fldCharType="separate"/>
        </w:r>
        <w:r w:rsidR="00C03789">
          <w:t>359</w:t>
        </w:r>
        <w:r>
          <w:fldChar w:fldCharType="end"/>
        </w:r>
      </w:hyperlink>
    </w:p>
    <w:p w14:paraId="5AFADD33" w14:textId="2FCE98F2" w:rsidR="00A35BE5" w:rsidRDefault="00A35BE5">
      <w:pPr>
        <w:pStyle w:val="TOC5"/>
        <w:rPr>
          <w:rFonts w:asciiTheme="minorHAnsi" w:eastAsiaTheme="minorEastAsia" w:hAnsiTheme="minorHAnsi" w:cstheme="minorBidi"/>
          <w:sz w:val="22"/>
          <w:szCs w:val="22"/>
          <w:lang w:eastAsia="en-AU"/>
        </w:rPr>
      </w:pPr>
      <w:r>
        <w:tab/>
      </w:r>
      <w:hyperlink w:anchor="_Toc111645497" w:history="1">
        <w:r w:rsidRPr="00A776C0">
          <w:t>468</w:t>
        </w:r>
        <w:r>
          <w:rPr>
            <w:rFonts w:asciiTheme="minorHAnsi" w:eastAsiaTheme="minorEastAsia" w:hAnsiTheme="minorHAnsi" w:cstheme="minorBidi"/>
            <w:sz w:val="22"/>
            <w:szCs w:val="22"/>
            <w:lang w:eastAsia="en-AU"/>
          </w:rPr>
          <w:tab/>
        </w:r>
        <w:r w:rsidRPr="00A776C0">
          <w:t>Care and protection order—application to state what sought and grounds</w:t>
        </w:r>
        <w:r>
          <w:tab/>
        </w:r>
        <w:r>
          <w:fldChar w:fldCharType="begin"/>
        </w:r>
        <w:r>
          <w:instrText xml:space="preserve"> PAGEREF _Toc111645497 \h </w:instrText>
        </w:r>
        <w:r>
          <w:fldChar w:fldCharType="separate"/>
        </w:r>
        <w:r w:rsidR="00C03789">
          <w:t>360</w:t>
        </w:r>
        <w:r>
          <w:fldChar w:fldCharType="end"/>
        </w:r>
      </w:hyperlink>
    </w:p>
    <w:p w14:paraId="6504D873" w14:textId="4F872B46" w:rsidR="00A35BE5" w:rsidRDefault="00A35BE5">
      <w:pPr>
        <w:pStyle w:val="TOC5"/>
        <w:rPr>
          <w:rFonts w:asciiTheme="minorHAnsi" w:eastAsiaTheme="minorEastAsia" w:hAnsiTheme="minorHAnsi" w:cstheme="minorBidi"/>
          <w:sz w:val="22"/>
          <w:szCs w:val="22"/>
          <w:lang w:eastAsia="en-AU"/>
        </w:rPr>
      </w:pPr>
      <w:r>
        <w:tab/>
      </w:r>
      <w:hyperlink w:anchor="_Toc111645498" w:history="1">
        <w:r w:rsidRPr="00A776C0">
          <w:t>469</w:t>
        </w:r>
        <w:r>
          <w:rPr>
            <w:rFonts w:asciiTheme="minorHAnsi" w:eastAsiaTheme="minorEastAsia" w:hAnsiTheme="minorHAnsi" w:cstheme="minorBidi"/>
            <w:sz w:val="22"/>
            <w:szCs w:val="22"/>
            <w:lang w:eastAsia="en-AU"/>
          </w:rPr>
          <w:tab/>
        </w:r>
        <w:r w:rsidRPr="00A776C0">
          <w:t>Care and protection order—who must be given extension, amendment or revocation</w:t>
        </w:r>
        <w:r>
          <w:tab/>
        </w:r>
        <w:r>
          <w:fldChar w:fldCharType="begin"/>
        </w:r>
        <w:r>
          <w:instrText xml:space="preserve"> PAGEREF _Toc111645498 \h </w:instrText>
        </w:r>
        <w:r>
          <w:fldChar w:fldCharType="separate"/>
        </w:r>
        <w:r w:rsidR="00C03789">
          <w:t>360</w:t>
        </w:r>
        <w:r>
          <w:fldChar w:fldCharType="end"/>
        </w:r>
      </w:hyperlink>
    </w:p>
    <w:p w14:paraId="05F09556" w14:textId="2B141562" w:rsidR="00A35BE5" w:rsidRDefault="00A35BE5">
      <w:pPr>
        <w:pStyle w:val="TOC5"/>
        <w:rPr>
          <w:rFonts w:asciiTheme="minorHAnsi" w:eastAsiaTheme="minorEastAsia" w:hAnsiTheme="minorHAnsi" w:cstheme="minorBidi"/>
          <w:sz w:val="22"/>
          <w:szCs w:val="22"/>
          <w:lang w:eastAsia="en-AU"/>
        </w:rPr>
      </w:pPr>
      <w:r>
        <w:tab/>
      </w:r>
      <w:hyperlink w:anchor="_Toc111645499" w:history="1">
        <w:r w:rsidRPr="00A776C0">
          <w:t>470</w:t>
        </w:r>
        <w:r>
          <w:rPr>
            <w:rFonts w:asciiTheme="minorHAnsi" w:eastAsiaTheme="minorEastAsia" w:hAnsiTheme="minorHAnsi" w:cstheme="minorBidi"/>
            <w:sz w:val="22"/>
            <w:szCs w:val="22"/>
            <w:lang w:eastAsia="en-AU"/>
          </w:rPr>
          <w:tab/>
        </w:r>
        <w:r w:rsidRPr="00A776C0">
          <w:t>Care and protection order—court to consider extension, amendment and revocation applications promptly</w:t>
        </w:r>
        <w:r>
          <w:tab/>
        </w:r>
        <w:r>
          <w:fldChar w:fldCharType="begin"/>
        </w:r>
        <w:r>
          <w:instrText xml:space="preserve"> PAGEREF _Toc111645499 \h </w:instrText>
        </w:r>
        <w:r>
          <w:fldChar w:fldCharType="separate"/>
        </w:r>
        <w:r w:rsidR="00C03789">
          <w:t>361</w:t>
        </w:r>
        <w:r>
          <w:fldChar w:fldCharType="end"/>
        </w:r>
      </w:hyperlink>
    </w:p>
    <w:p w14:paraId="799DCABF" w14:textId="1A75902E" w:rsidR="00A35BE5" w:rsidRDefault="00A35BE5">
      <w:pPr>
        <w:pStyle w:val="TOC5"/>
        <w:rPr>
          <w:rFonts w:asciiTheme="minorHAnsi" w:eastAsiaTheme="minorEastAsia" w:hAnsiTheme="minorHAnsi" w:cstheme="minorBidi"/>
          <w:sz w:val="22"/>
          <w:szCs w:val="22"/>
          <w:lang w:eastAsia="en-AU"/>
        </w:rPr>
      </w:pPr>
      <w:r>
        <w:tab/>
      </w:r>
      <w:hyperlink w:anchor="_Toc111645500" w:history="1">
        <w:r w:rsidRPr="00A776C0">
          <w:t>471</w:t>
        </w:r>
        <w:r>
          <w:rPr>
            <w:rFonts w:asciiTheme="minorHAnsi" w:eastAsiaTheme="minorEastAsia" w:hAnsiTheme="minorHAnsi" w:cstheme="minorBidi"/>
            <w:sz w:val="22"/>
            <w:szCs w:val="22"/>
            <w:lang w:eastAsia="en-AU"/>
          </w:rPr>
          <w:tab/>
        </w:r>
        <w:r w:rsidRPr="00A776C0">
          <w:t>Care and protection order—criteria for extensions and amendments</w:t>
        </w:r>
        <w:r>
          <w:tab/>
        </w:r>
        <w:r>
          <w:fldChar w:fldCharType="begin"/>
        </w:r>
        <w:r>
          <w:instrText xml:space="preserve"> PAGEREF _Toc111645500 \h </w:instrText>
        </w:r>
        <w:r>
          <w:fldChar w:fldCharType="separate"/>
        </w:r>
        <w:r w:rsidR="00C03789">
          <w:t>361</w:t>
        </w:r>
        <w:r>
          <w:fldChar w:fldCharType="end"/>
        </w:r>
      </w:hyperlink>
    </w:p>
    <w:p w14:paraId="3577FEAB" w14:textId="59029F7C" w:rsidR="00A35BE5" w:rsidRDefault="00A35BE5">
      <w:pPr>
        <w:pStyle w:val="TOC5"/>
        <w:rPr>
          <w:rFonts w:asciiTheme="minorHAnsi" w:eastAsiaTheme="minorEastAsia" w:hAnsiTheme="minorHAnsi" w:cstheme="minorBidi"/>
          <w:sz w:val="22"/>
          <w:szCs w:val="22"/>
          <w:lang w:eastAsia="en-AU"/>
        </w:rPr>
      </w:pPr>
      <w:r>
        <w:tab/>
      </w:r>
      <w:hyperlink w:anchor="_Toc111645501" w:history="1">
        <w:r w:rsidRPr="00A776C0">
          <w:t>472</w:t>
        </w:r>
        <w:r>
          <w:rPr>
            <w:rFonts w:asciiTheme="minorHAnsi" w:eastAsiaTheme="minorEastAsia" w:hAnsiTheme="minorHAnsi" w:cstheme="minorBidi"/>
            <w:sz w:val="22"/>
            <w:szCs w:val="22"/>
            <w:lang w:eastAsia="en-AU"/>
          </w:rPr>
          <w:tab/>
        </w:r>
        <w:r w:rsidRPr="00A776C0">
          <w:t>Care and protection order—criteria for revocation</w:t>
        </w:r>
        <w:r>
          <w:tab/>
        </w:r>
        <w:r>
          <w:fldChar w:fldCharType="begin"/>
        </w:r>
        <w:r>
          <w:instrText xml:space="preserve"> PAGEREF _Toc111645501 \h </w:instrText>
        </w:r>
        <w:r>
          <w:fldChar w:fldCharType="separate"/>
        </w:r>
        <w:r w:rsidR="00C03789">
          <w:t>362</w:t>
        </w:r>
        <w:r>
          <w:fldChar w:fldCharType="end"/>
        </w:r>
      </w:hyperlink>
    </w:p>
    <w:p w14:paraId="5771B492" w14:textId="5685DAAD" w:rsidR="00A35BE5" w:rsidRDefault="00A35BE5">
      <w:pPr>
        <w:pStyle w:val="TOC5"/>
        <w:rPr>
          <w:rFonts w:asciiTheme="minorHAnsi" w:eastAsiaTheme="minorEastAsia" w:hAnsiTheme="minorHAnsi" w:cstheme="minorBidi"/>
          <w:sz w:val="22"/>
          <w:szCs w:val="22"/>
          <w:lang w:eastAsia="en-AU"/>
        </w:rPr>
      </w:pPr>
      <w:r>
        <w:tab/>
      </w:r>
      <w:hyperlink w:anchor="_Toc111645502" w:history="1">
        <w:r w:rsidRPr="00A776C0">
          <w:t>473</w:t>
        </w:r>
        <w:r>
          <w:rPr>
            <w:rFonts w:asciiTheme="minorHAnsi" w:eastAsiaTheme="minorEastAsia" w:hAnsiTheme="minorHAnsi" w:cstheme="minorBidi"/>
            <w:sz w:val="22"/>
            <w:szCs w:val="22"/>
            <w:lang w:eastAsia="en-AU"/>
          </w:rPr>
          <w:tab/>
        </w:r>
        <w:r w:rsidRPr="00A776C0">
          <w:t>Care and protection orders—financial burdens</w:t>
        </w:r>
        <w:r>
          <w:tab/>
        </w:r>
        <w:r>
          <w:fldChar w:fldCharType="begin"/>
        </w:r>
        <w:r>
          <w:instrText xml:space="preserve"> PAGEREF _Toc111645502 \h </w:instrText>
        </w:r>
        <w:r>
          <w:fldChar w:fldCharType="separate"/>
        </w:r>
        <w:r w:rsidR="00C03789">
          <w:t>363</w:t>
        </w:r>
        <w:r>
          <w:fldChar w:fldCharType="end"/>
        </w:r>
      </w:hyperlink>
    </w:p>
    <w:p w14:paraId="402925B2" w14:textId="057BCBD6" w:rsidR="00A35BE5" w:rsidRDefault="00D72F9F">
      <w:pPr>
        <w:pStyle w:val="TOC2"/>
        <w:rPr>
          <w:rFonts w:asciiTheme="minorHAnsi" w:eastAsiaTheme="minorEastAsia" w:hAnsiTheme="minorHAnsi" w:cstheme="minorBidi"/>
          <w:b w:val="0"/>
          <w:sz w:val="22"/>
          <w:szCs w:val="22"/>
          <w:lang w:eastAsia="en-AU"/>
        </w:rPr>
      </w:pPr>
      <w:hyperlink w:anchor="_Toc111645503" w:history="1">
        <w:r w:rsidR="00A35BE5" w:rsidRPr="00A776C0">
          <w:t>Part 14.6</w:t>
        </w:r>
        <w:r w:rsidR="00A35BE5">
          <w:rPr>
            <w:rFonts w:asciiTheme="minorHAnsi" w:eastAsiaTheme="minorEastAsia" w:hAnsiTheme="minorHAnsi" w:cstheme="minorBidi"/>
            <w:b w:val="0"/>
            <w:sz w:val="22"/>
            <w:szCs w:val="22"/>
            <w:lang w:eastAsia="en-AU"/>
          </w:rPr>
          <w:tab/>
        </w:r>
        <w:r w:rsidR="00A35BE5" w:rsidRPr="00A776C0">
          <w:t>Parental responsibility provisions</w:t>
        </w:r>
        <w:r w:rsidR="00A35BE5" w:rsidRPr="00A35BE5">
          <w:rPr>
            <w:vanish/>
          </w:rPr>
          <w:tab/>
        </w:r>
        <w:r w:rsidR="00A35BE5" w:rsidRPr="00A35BE5">
          <w:rPr>
            <w:vanish/>
          </w:rPr>
          <w:fldChar w:fldCharType="begin"/>
        </w:r>
        <w:r w:rsidR="00A35BE5" w:rsidRPr="00A35BE5">
          <w:rPr>
            <w:vanish/>
          </w:rPr>
          <w:instrText xml:space="preserve"> PAGEREF _Toc111645503 \h </w:instrText>
        </w:r>
        <w:r w:rsidR="00A35BE5" w:rsidRPr="00A35BE5">
          <w:rPr>
            <w:vanish/>
          </w:rPr>
        </w:r>
        <w:r w:rsidR="00A35BE5" w:rsidRPr="00A35BE5">
          <w:rPr>
            <w:vanish/>
          </w:rPr>
          <w:fldChar w:fldCharType="separate"/>
        </w:r>
        <w:r w:rsidR="00C03789">
          <w:rPr>
            <w:vanish/>
          </w:rPr>
          <w:t>364</w:t>
        </w:r>
        <w:r w:rsidR="00A35BE5" w:rsidRPr="00A35BE5">
          <w:rPr>
            <w:vanish/>
          </w:rPr>
          <w:fldChar w:fldCharType="end"/>
        </w:r>
      </w:hyperlink>
    </w:p>
    <w:p w14:paraId="059803A5" w14:textId="64530F9F" w:rsidR="00A35BE5" w:rsidRDefault="00D72F9F">
      <w:pPr>
        <w:pStyle w:val="TOC3"/>
        <w:rPr>
          <w:rFonts w:asciiTheme="minorHAnsi" w:eastAsiaTheme="minorEastAsia" w:hAnsiTheme="minorHAnsi" w:cstheme="minorBidi"/>
          <w:b w:val="0"/>
          <w:sz w:val="22"/>
          <w:szCs w:val="22"/>
          <w:lang w:eastAsia="en-AU"/>
        </w:rPr>
      </w:pPr>
      <w:hyperlink w:anchor="_Toc111645504" w:history="1">
        <w:r w:rsidR="00A35BE5" w:rsidRPr="00A776C0">
          <w:t>Division 14.6.1</w:t>
        </w:r>
        <w:r w:rsidR="00A35BE5">
          <w:rPr>
            <w:rFonts w:asciiTheme="minorHAnsi" w:eastAsiaTheme="minorEastAsia" w:hAnsiTheme="minorHAnsi" w:cstheme="minorBidi"/>
            <w:b w:val="0"/>
            <w:sz w:val="22"/>
            <w:szCs w:val="22"/>
            <w:lang w:eastAsia="en-AU"/>
          </w:rPr>
          <w:tab/>
        </w:r>
        <w:r w:rsidR="00A35BE5" w:rsidRPr="00A776C0">
          <w:t>General</w:t>
        </w:r>
        <w:r w:rsidR="00A35BE5" w:rsidRPr="00A35BE5">
          <w:rPr>
            <w:vanish/>
          </w:rPr>
          <w:tab/>
        </w:r>
        <w:r w:rsidR="00A35BE5" w:rsidRPr="00A35BE5">
          <w:rPr>
            <w:vanish/>
          </w:rPr>
          <w:fldChar w:fldCharType="begin"/>
        </w:r>
        <w:r w:rsidR="00A35BE5" w:rsidRPr="00A35BE5">
          <w:rPr>
            <w:vanish/>
          </w:rPr>
          <w:instrText xml:space="preserve"> PAGEREF _Toc111645504 \h </w:instrText>
        </w:r>
        <w:r w:rsidR="00A35BE5" w:rsidRPr="00A35BE5">
          <w:rPr>
            <w:vanish/>
          </w:rPr>
        </w:r>
        <w:r w:rsidR="00A35BE5" w:rsidRPr="00A35BE5">
          <w:rPr>
            <w:vanish/>
          </w:rPr>
          <w:fldChar w:fldCharType="separate"/>
        </w:r>
        <w:r w:rsidR="00C03789">
          <w:rPr>
            <w:vanish/>
          </w:rPr>
          <w:t>364</w:t>
        </w:r>
        <w:r w:rsidR="00A35BE5" w:rsidRPr="00A35BE5">
          <w:rPr>
            <w:vanish/>
          </w:rPr>
          <w:fldChar w:fldCharType="end"/>
        </w:r>
      </w:hyperlink>
    </w:p>
    <w:p w14:paraId="33D08C96" w14:textId="36F648A6" w:rsidR="00A35BE5" w:rsidRDefault="00A35BE5">
      <w:pPr>
        <w:pStyle w:val="TOC5"/>
        <w:rPr>
          <w:rFonts w:asciiTheme="minorHAnsi" w:eastAsiaTheme="minorEastAsia" w:hAnsiTheme="minorHAnsi" w:cstheme="minorBidi"/>
          <w:sz w:val="22"/>
          <w:szCs w:val="22"/>
          <w:lang w:eastAsia="en-AU"/>
        </w:rPr>
      </w:pPr>
      <w:r>
        <w:tab/>
      </w:r>
      <w:hyperlink w:anchor="_Toc111645505" w:history="1">
        <w:r w:rsidRPr="00A776C0">
          <w:t>474</w:t>
        </w:r>
        <w:r>
          <w:rPr>
            <w:rFonts w:asciiTheme="minorHAnsi" w:eastAsiaTheme="minorEastAsia" w:hAnsiTheme="minorHAnsi" w:cstheme="minorBidi"/>
            <w:sz w:val="22"/>
            <w:szCs w:val="22"/>
            <w:lang w:eastAsia="en-AU"/>
          </w:rPr>
          <w:tab/>
        </w:r>
        <w:r w:rsidRPr="00A776C0">
          <w:t xml:space="preserve">What is a </w:t>
        </w:r>
        <w:r w:rsidRPr="00A776C0">
          <w:rPr>
            <w:i/>
          </w:rPr>
          <w:t>parental responsibility provision</w:t>
        </w:r>
        <w:r w:rsidRPr="00A776C0">
          <w:t>?</w:t>
        </w:r>
        <w:r>
          <w:tab/>
        </w:r>
        <w:r>
          <w:fldChar w:fldCharType="begin"/>
        </w:r>
        <w:r>
          <w:instrText xml:space="preserve"> PAGEREF _Toc111645505 \h </w:instrText>
        </w:r>
        <w:r>
          <w:fldChar w:fldCharType="separate"/>
        </w:r>
        <w:r w:rsidR="00C03789">
          <w:t>364</w:t>
        </w:r>
        <w:r>
          <w:fldChar w:fldCharType="end"/>
        </w:r>
      </w:hyperlink>
    </w:p>
    <w:p w14:paraId="62AE2072" w14:textId="648C842D" w:rsidR="00A35BE5" w:rsidRDefault="00A35BE5">
      <w:pPr>
        <w:pStyle w:val="TOC5"/>
        <w:rPr>
          <w:rFonts w:asciiTheme="minorHAnsi" w:eastAsiaTheme="minorEastAsia" w:hAnsiTheme="minorHAnsi" w:cstheme="minorBidi"/>
          <w:sz w:val="22"/>
          <w:szCs w:val="22"/>
          <w:lang w:eastAsia="en-AU"/>
        </w:rPr>
      </w:pPr>
      <w:r>
        <w:tab/>
      </w:r>
      <w:hyperlink w:anchor="_Toc111645506" w:history="1">
        <w:r w:rsidRPr="00A776C0">
          <w:t>475</w:t>
        </w:r>
        <w:r>
          <w:rPr>
            <w:rFonts w:asciiTheme="minorHAnsi" w:eastAsiaTheme="minorEastAsia" w:hAnsiTheme="minorHAnsi" w:cstheme="minorBidi"/>
            <w:sz w:val="22"/>
            <w:szCs w:val="22"/>
            <w:lang w:eastAsia="en-AU"/>
          </w:rPr>
          <w:tab/>
        </w:r>
        <w:r w:rsidRPr="00A776C0">
          <w:t>Director</w:t>
        </w:r>
        <w:r w:rsidRPr="00A776C0">
          <w:noBreakHyphen/>
          <w:t>general sharing daily care responsibility</w:t>
        </w:r>
        <w:r>
          <w:tab/>
        </w:r>
        <w:r>
          <w:fldChar w:fldCharType="begin"/>
        </w:r>
        <w:r>
          <w:instrText xml:space="preserve"> PAGEREF _Toc111645506 \h </w:instrText>
        </w:r>
        <w:r>
          <w:fldChar w:fldCharType="separate"/>
        </w:r>
        <w:r w:rsidR="00C03789">
          <w:t>365</w:t>
        </w:r>
        <w:r>
          <w:fldChar w:fldCharType="end"/>
        </w:r>
      </w:hyperlink>
    </w:p>
    <w:p w14:paraId="4D1F99F8" w14:textId="1EA465DA" w:rsidR="00A35BE5" w:rsidRDefault="00D72F9F">
      <w:pPr>
        <w:pStyle w:val="TOC3"/>
        <w:rPr>
          <w:rFonts w:asciiTheme="minorHAnsi" w:eastAsiaTheme="minorEastAsia" w:hAnsiTheme="minorHAnsi" w:cstheme="minorBidi"/>
          <w:b w:val="0"/>
          <w:sz w:val="22"/>
          <w:szCs w:val="22"/>
          <w:lang w:eastAsia="en-AU"/>
        </w:rPr>
      </w:pPr>
      <w:hyperlink w:anchor="_Toc111645507" w:history="1">
        <w:r w:rsidR="00A35BE5" w:rsidRPr="00A776C0">
          <w:t>Division 14.6.2</w:t>
        </w:r>
        <w:r w:rsidR="00A35BE5">
          <w:rPr>
            <w:rFonts w:asciiTheme="minorHAnsi" w:eastAsiaTheme="minorEastAsia" w:hAnsiTheme="minorHAnsi" w:cstheme="minorBidi"/>
            <w:b w:val="0"/>
            <w:sz w:val="22"/>
            <w:szCs w:val="22"/>
            <w:lang w:eastAsia="en-AU"/>
          </w:rPr>
          <w:tab/>
        </w:r>
        <w:r w:rsidR="00A35BE5" w:rsidRPr="00A776C0">
          <w:t>Short-term parental responsibility provisions</w:t>
        </w:r>
        <w:r w:rsidR="00A35BE5" w:rsidRPr="00A35BE5">
          <w:rPr>
            <w:vanish/>
          </w:rPr>
          <w:tab/>
        </w:r>
        <w:r w:rsidR="00A35BE5" w:rsidRPr="00A35BE5">
          <w:rPr>
            <w:vanish/>
          </w:rPr>
          <w:fldChar w:fldCharType="begin"/>
        </w:r>
        <w:r w:rsidR="00A35BE5" w:rsidRPr="00A35BE5">
          <w:rPr>
            <w:vanish/>
          </w:rPr>
          <w:instrText xml:space="preserve"> PAGEREF _Toc111645507 \h </w:instrText>
        </w:r>
        <w:r w:rsidR="00A35BE5" w:rsidRPr="00A35BE5">
          <w:rPr>
            <w:vanish/>
          </w:rPr>
        </w:r>
        <w:r w:rsidR="00A35BE5" w:rsidRPr="00A35BE5">
          <w:rPr>
            <w:vanish/>
          </w:rPr>
          <w:fldChar w:fldCharType="separate"/>
        </w:r>
        <w:r w:rsidR="00C03789">
          <w:rPr>
            <w:vanish/>
          </w:rPr>
          <w:t>365</w:t>
        </w:r>
        <w:r w:rsidR="00A35BE5" w:rsidRPr="00A35BE5">
          <w:rPr>
            <w:vanish/>
          </w:rPr>
          <w:fldChar w:fldCharType="end"/>
        </w:r>
      </w:hyperlink>
    </w:p>
    <w:p w14:paraId="50628FCA" w14:textId="510655B9" w:rsidR="00A35BE5" w:rsidRDefault="00A35BE5">
      <w:pPr>
        <w:pStyle w:val="TOC5"/>
        <w:rPr>
          <w:rFonts w:asciiTheme="minorHAnsi" w:eastAsiaTheme="minorEastAsia" w:hAnsiTheme="minorHAnsi" w:cstheme="minorBidi"/>
          <w:sz w:val="22"/>
          <w:szCs w:val="22"/>
          <w:lang w:eastAsia="en-AU"/>
        </w:rPr>
      </w:pPr>
      <w:r>
        <w:tab/>
      </w:r>
      <w:hyperlink w:anchor="_Toc111645508" w:history="1">
        <w:r w:rsidRPr="00A776C0">
          <w:t>476</w:t>
        </w:r>
        <w:r>
          <w:rPr>
            <w:rFonts w:asciiTheme="minorHAnsi" w:eastAsiaTheme="minorEastAsia" w:hAnsiTheme="minorHAnsi" w:cstheme="minorBidi"/>
            <w:sz w:val="22"/>
            <w:szCs w:val="22"/>
            <w:lang w:eastAsia="en-AU"/>
          </w:rPr>
          <w:tab/>
        </w:r>
        <w:r w:rsidRPr="00A776C0">
          <w:t xml:space="preserve">What is a </w:t>
        </w:r>
        <w:r w:rsidRPr="00A776C0">
          <w:rPr>
            <w:i/>
          </w:rPr>
          <w:t>short-term parental responsibility provision</w:t>
        </w:r>
        <w:r w:rsidRPr="00A776C0">
          <w:t>?</w:t>
        </w:r>
        <w:r>
          <w:tab/>
        </w:r>
        <w:r>
          <w:fldChar w:fldCharType="begin"/>
        </w:r>
        <w:r>
          <w:instrText xml:space="preserve"> PAGEREF _Toc111645508 \h </w:instrText>
        </w:r>
        <w:r>
          <w:fldChar w:fldCharType="separate"/>
        </w:r>
        <w:r w:rsidR="00C03789">
          <w:t>365</w:t>
        </w:r>
        <w:r>
          <w:fldChar w:fldCharType="end"/>
        </w:r>
      </w:hyperlink>
    </w:p>
    <w:p w14:paraId="70332A45" w14:textId="3726E786" w:rsidR="00A35BE5" w:rsidRDefault="00A35BE5">
      <w:pPr>
        <w:pStyle w:val="TOC5"/>
        <w:rPr>
          <w:rFonts w:asciiTheme="minorHAnsi" w:eastAsiaTheme="minorEastAsia" w:hAnsiTheme="minorHAnsi" w:cstheme="minorBidi"/>
          <w:sz w:val="22"/>
          <w:szCs w:val="22"/>
          <w:lang w:eastAsia="en-AU"/>
        </w:rPr>
      </w:pPr>
      <w:r>
        <w:tab/>
      </w:r>
      <w:hyperlink w:anchor="_Toc111645509" w:history="1">
        <w:r w:rsidRPr="00A776C0">
          <w:t>477</w:t>
        </w:r>
        <w:r>
          <w:rPr>
            <w:rFonts w:asciiTheme="minorHAnsi" w:eastAsiaTheme="minorEastAsia" w:hAnsiTheme="minorHAnsi" w:cstheme="minorBidi"/>
            <w:sz w:val="22"/>
            <w:szCs w:val="22"/>
            <w:lang w:eastAsia="en-AU"/>
          </w:rPr>
          <w:tab/>
        </w:r>
        <w:r w:rsidRPr="00A776C0">
          <w:t>Short-term parental responsibility provision—extension</w:t>
        </w:r>
        <w:r>
          <w:tab/>
        </w:r>
        <w:r>
          <w:fldChar w:fldCharType="begin"/>
        </w:r>
        <w:r>
          <w:instrText xml:space="preserve"> PAGEREF _Toc111645509 \h </w:instrText>
        </w:r>
        <w:r>
          <w:fldChar w:fldCharType="separate"/>
        </w:r>
        <w:r w:rsidR="00C03789">
          <w:t>366</w:t>
        </w:r>
        <w:r>
          <w:fldChar w:fldCharType="end"/>
        </w:r>
      </w:hyperlink>
    </w:p>
    <w:p w14:paraId="75E99CDD" w14:textId="685B8D27" w:rsidR="00A35BE5" w:rsidRDefault="00A35BE5">
      <w:pPr>
        <w:pStyle w:val="TOC5"/>
        <w:rPr>
          <w:rFonts w:asciiTheme="minorHAnsi" w:eastAsiaTheme="minorEastAsia" w:hAnsiTheme="minorHAnsi" w:cstheme="minorBidi"/>
          <w:sz w:val="22"/>
          <w:szCs w:val="22"/>
          <w:lang w:eastAsia="en-AU"/>
        </w:rPr>
      </w:pPr>
      <w:r>
        <w:tab/>
      </w:r>
      <w:hyperlink w:anchor="_Toc111645510" w:history="1">
        <w:r w:rsidRPr="00A776C0">
          <w:t>478</w:t>
        </w:r>
        <w:r>
          <w:rPr>
            <w:rFonts w:asciiTheme="minorHAnsi" w:eastAsiaTheme="minorEastAsia" w:hAnsiTheme="minorHAnsi" w:cstheme="minorBidi"/>
            <w:sz w:val="22"/>
            <w:szCs w:val="22"/>
            <w:lang w:eastAsia="en-AU"/>
          </w:rPr>
          <w:tab/>
        </w:r>
        <w:r w:rsidRPr="00A776C0">
          <w:t>Short-term parental responsibility provision—financial contribution</w:t>
        </w:r>
        <w:r>
          <w:tab/>
        </w:r>
        <w:r>
          <w:fldChar w:fldCharType="begin"/>
        </w:r>
        <w:r>
          <w:instrText xml:space="preserve"> PAGEREF _Toc111645510 \h </w:instrText>
        </w:r>
        <w:r>
          <w:fldChar w:fldCharType="separate"/>
        </w:r>
        <w:r w:rsidR="00C03789">
          <w:t>368</w:t>
        </w:r>
        <w:r>
          <w:fldChar w:fldCharType="end"/>
        </w:r>
      </w:hyperlink>
    </w:p>
    <w:p w14:paraId="1E33B79C" w14:textId="0CF91BB4" w:rsidR="00A35BE5" w:rsidRDefault="00D72F9F">
      <w:pPr>
        <w:pStyle w:val="TOC3"/>
        <w:rPr>
          <w:rFonts w:asciiTheme="minorHAnsi" w:eastAsiaTheme="minorEastAsia" w:hAnsiTheme="minorHAnsi" w:cstheme="minorBidi"/>
          <w:b w:val="0"/>
          <w:sz w:val="22"/>
          <w:szCs w:val="22"/>
          <w:lang w:eastAsia="en-AU"/>
        </w:rPr>
      </w:pPr>
      <w:hyperlink w:anchor="_Toc111645511" w:history="1">
        <w:r w:rsidR="00A35BE5" w:rsidRPr="00A776C0">
          <w:t>Division 14.6.3</w:t>
        </w:r>
        <w:r w:rsidR="00A35BE5">
          <w:rPr>
            <w:rFonts w:asciiTheme="minorHAnsi" w:eastAsiaTheme="minorEastAsia" w:hAnsiTheme="minorHAnsi" w:cstheme="minorBidi"/>
            <w:b w:val="0"/>
            <w:sz w:val="22"/>
            <w:szCs w:val="22"/>
            <w:lang w:eastAsia="en-AU"/>
          </w:rPr>
          <w:tab/>
        </w:r>
        <w:r w:rsidR="00A35BE5" w:rsidRPr="00A776C0">
          <w:t>Long-term parental responsibility provisions</w:t>
        </w:r>
        <w:r w:rsidR="00A35BE5" w:rsidRPr="00A35BE5">
          <w:rPr>
            <w:vanish/>
          </w:rPr>
          <w:tab/>
        </w:r>
        <w:r w:rsidR="00A35BE5" w:rsidRPr="00A35BE5">
          <w:rPr>
            <w:vanish/>
          </w:rPr>
          <w:fldChar w:fldCharType="begin"/>
        </w:r>
        <w:r w:rsidR="00A35BE5" w:rsidRPr="00A35BE5">
          <w:rPr>
            <w:vanish/>
          </w:rPr>
          <w:instrText xml:space="preserve"> PAGEREF _Toc111645511 \h </w:instrText>
        </w:r>
        <w:r w:rsidR="00A35BE5" w:rsidRPr="00A35BE5">
          <w:rPr>
            <w:vanish/>
          </w:rPr>
        </w:r>
        <w:r w:rsidR="00A35BE5" w:rsidRPr="00A35BE5">
          <w:rPr>
            <w:vanish/>
          </w:rPr>
          <w:fldChar w:fldCharType="separate"/>
        </w:r>
        <w:r w:rsidR="00C03789">
          <w:rPr>
            <w:vanish/>
          </w:rPr>
          <w:t>369</w:t>
        </w:r>
        <w:r w:rsidR="00A35BE5" w:rsidRPr="00A35BE5">
          <w:rPr>
            <w:vanish/>
          </w:rPr>
          <w:fldChar w:fldCharType="end"/>
        </w:r>
      </w:hyperlink>
    </w:p>
    <w:p w14:paraId="41178FBF" w14:textId="240D0A47" w:rsidR="00A35BE5" w:rsidRDefault="00A35BE5">
      <w:pPr>
        <w:pStyle w:val="TOC5"/>
        <w:rPr>
          <w:rFonts w:asciiTheme="minorHAnsi" w:eastAsiaTheme="minorEastAsia" w:hAnsiTheme="minorHAnsi" w:cstheme="minorBidi"/>
          <w:sz w:val="22"/>
          <w:szCs w:val="22"/>
          <w:lang w:eastAsia="en-AU"/>
        </w:rPr>
      </w:pPr>
      <w:r>
        <w:tab/>
      </w:r>
      <w:hyperlink w:anchor="_Toc111645512" w:history="1">
        <w:r w:rsidRPr="00A776C0">
          <w:t>479</w:t>
        </w:r>
        <w:r>
          <w:rPr>
            <w:rFonts w:asciiTheme="minorHAnsi" w:eastAsiaTheme="minorEastAsia" w:hAnsiTheme="minorHAnsi" w:cstheme="minorBidi"/>
            <w:sz w:val="22"/>
            <w:szCs w:val="22"/>
            <w:lang w:eastAsia="en-AU"/>
          </w:rPr>
          <w:tab/>
        </w:r>
        <w:r w:rsidRPr="00A776C0">
          <w:t xml:space="preserve">What is a </w:t>
        </w:r>
        <w:r w:rsidRPr="00A776C0">
          <w:rPr>
            <w:i/>
          </w:rPr>
          <w:t>long-term parental responsibility provision</w:t>
        </w:r>
        <w:r w:rsidRPr="00A776C0">
          <w:t>?</w:t>
        </w:r>
        <w:r>
          <w:tab/>
        </w:r>
        <w:r>
          <w:fldChar w:fldCharType="begin"/>
        </w:r>
        <w:r>
          <w:instrText xml:space="preserve"> PAGEREF _Toc111645512 \h </w:instrText>
        </w:r>
        <w:r>
          <w:fldChar w:fldCharType="separate"/>
        </w:r>
        <w:r w:rsidR="00C03789">
          <w:t>369</w:t>
        </w:r>
        <w:r>
          <w:fldChar w:fldCharType="end"/>
        </w:r>
      </w:hyperlink>
    </w:p>
    <w:p w14:paraId="3FF27571" w14:textId="77C3C679" w:rsidR="00A35BE5" w:rsidRDefault="00A35BE5">
      <w:pPr>
        <w:pStyle w:val="TOC5"/>
        <w:rPr>
          <w:rFonts w:asciiTheme="minorHAnsi" w:eastAsiaTheme="minorEastAsia" w:hAnsiTheme="minorHAnsi" w:cstheme="minorBidi"/>
          <w:sz w:val="22"/>
          <w:szCs w:val="22"/>
          <w:lang w:eastAsia="en-AU"/>
        </w:rPr>
      </w:pPr>
      <w:r>
        <w:tab/>
      </w:r>
      <w:hyperlink w:anchor="_Toc111645513" w:history="1">
        <w:r w:rsidRPr="00A776C0">
          <w:t>480</w:t>
        </w:r>
        <w:r>
          <w:rPr>
            <w:rFonts w:asciiTheme="minorHAnsi" w:eastAsiaTheme="minorEastAsia" w:hAnsiTheme="minorHAnsi" w:cstheme="minorBidi"/>
            <w:sz w:val="22"/>
            <w:szCs w:val="22"/>
            <w:lang w:eastAsia="en-AU"/>
          </w:rPr>
          <w:tab/>
        </w:r>
        <w:r w:rsidRPr="00A776C0">
          <w:t>Long-term parental responsibility provision—financial contribution by parents</w:t>
        </w:r>
        <w:r>
          <w:tab/>
        </w:r>
        <w:r>
          <w:fldChar w:fldCharType="begin"/>
        </w:r>
        <w:r>
          <w:instrText xml:space="preserve"> PAGEREF _Toc111645513 \h </w:instrText>
        </w:r>
        <w:r>
          <w:fldChar w:fldCharType="separate"/>
        </w:r>
        <w:r w:rsidR="00C03789">
          <w:t>369</w:t>
        </w:r>
        <w:r>
          <w:fldChar w:fldCharType="end"/>
        </w:r>
      </w:hyperlink>
    </w:p>
    <w:p w14:paraId="53904ED6" w14:textId="414D53FF" w:rsidR="00A35BE5" w:rsidRDefault="00D72F9F">
      <w:pPr>
        <w:pStyle w:val="TOC3"/>
        <w:rPr>
          <w:rFonts w:asciiTheme="minorHAnsi" w:eastAsiaTheme="minorEastAsia" w:hAnsiTheme="minorHAnsi" w:cstheme="minorBidi"/>
          <w:b w:val="0"/>
          <w:sz w:val="22"/>
          <w:szCs w:val="22"/>
          <w:lang w:eastAsia="en-AU"/>
        </w:rPr>
      </w:pPr>
      <w:hyperlink w:anchor="_Toc111645514" w:history="1">
        <w:r w:rsidR="00A35BE5" w:rsidRPr="00A776C0">
          <w:t>Division 14.6.4</w:t>
        </w:r>
        <w:r w:rsidR="00A35BE5">
          <w:rPr>
            <w:rFonts w:asciiTheme="minorHAnsi" w:eastAsiaTheme="minorEastAsia" w:hAnsiTheme="minorHAnsi" w:cstheme="minorBidi"/>
            <w:b w:val="0"/>
            <w:sz w:val="22"/>
            <w:szCs w:val="22"/>
            <w:lang w:eastAsia="en-AU"/>
          </w:rPr>
          <w:tab/>
        </w:r>
        <w:r w:rsidR="00A35BE5" w:rsidRPr="00A776C0">
          <w:t>Enduring parental responsibility provisions</w:t>
        </w:r>
        <w:r w:rsidR="00A35BE5" w:rsidRPr="00A35BE5">
          <w:rPr>
            <w:vanish/>
          </w:rPr>
          <w:tab/>
        </w:r>
        <w:r w:rsidR="00A35BE5" w:rsidRPr="00A35BE5">
          <w:rPr>
            <w:vanish/>
          </w:rPr>
          <w:fldChar w:fldCharType="begin"/>
        </w:r>
        <w:r w:rsidR="00A35BE5" w:rsidRPr="00A35BE5">
          <w:rPr>
            <w:vanish/>
          </w:rPr>
          <w:instrText xml:space="preserve"> PAGEREF _Toc111645514 \h </w:instrText>
        </w:r>
        <w:r w:rsidR="00A35BE5" w:rsidRPr="00A35BE5">
          <w:rPr>
            <w:vanish/>
          </w:rPr>
        </w:r>
        <w:r w:rsidR="00A35BE5" w:rsidRPr="00A35BE5">
          <w:rPr>
            <w:vanish/>
          </w:rPr>
          <w:fldChar w:fldCharType="separate"/>
        </w:r>
        <w:r w:rsidR="00C03789">
          <w:rPr>
            <w:vanish/>
          </w:rPr>
          <w:t>370</w:t>
        </w:r>
        <w:r w:rsidR="00A35BE5" w:rsidRPr="00A35BE5">
          <w:rPr>
            <w:vanish/>
          </w:rPr>
          <w:fldChar w:fldCharType="end"/>
        </w:r>
      </w:hyperlink>
    </w:p>
    <w:p w14:paraId="622D38F6" w14:textId="1A01D2F1" w:rsidR="00A35BE5" w:rsidRDefault="00A35BE5">
      <w:pPr>
        <w:pStyle w:val="TOC5"/>
        <w:rPr>
          <w:rFonts w:asciiTheme="minorHAnsi" w:eastAsiaTheme="minorEastAsia" w:hAnsiTheme="minorHAnsi" w:cstheme="minorBidi"/>
          <w:sz w:val="22"/>
          <w:szCs w:val="22"/>
          <w:lang w:eastAsia="en-AU"/>
        </w:rPr>
      </w:pPr>
      <w:r>
        <w:tab/>
      </w:r>
      <w:hyperlink w:anchor="_Toc111645515" w:history="1">
        <w:r w:rsidRPr="00A776C0">
          <w:t>481</w:t>
        </w:r>
        <w:r>
          <w:rPr>
            <w:rFonts w:asciiTheme="minorHAnsi" w:eastAsiaTheme="minorEastAsia" w:hAnsiTheme="minorHAnsi" w:cstheme="minorBidi"/>
            <w:sz w:val="22"/>
            <w:szCs w:val="22"/>
            <w:lang w:eastAsia="en-AU"/>
          </w:rPr>
          <w:tab/>
        </w:r>
        <w:r w:rsidRPr="00A776C0">
          <w:t xml:space="preserve">What is an </w:t>
        </w:r>
        <w:r w:rsidRPr="00A776C0">
          <w:rPr>
            <w:i/>
          </w:rPr>
          <w:t>enduring parental responsibility provision</w:t>
        </w:r>
        <w:r w:rsidRPr="00A776C0">
          <w:t>?</w:t>
        </w:r>
        <w:r>
          <w:tab/>
        </w:r>
        <w:r>
          <w:fldChar w:fldCharType="begin"/>
        </w:r>
        <w:r>
          <w:instrText xml:space="preserve"> PAGEREF _Toc111645515 \h </w:instrText>
        </w:r>
        <w:r>
          <w:fldChar w:fldCharType="separate"/>
        </w:r>
        <w:r w:rsidR="00C03789">
          <w:t>370</w:t>
        </w:r>
        <w:r>
          <w:fldChar w:fldCharType="end"/>
        </w:r>
      </w:hyperlink>
    </w:p>
    <w:p w14:paraId="7BEF31AB" w14:textId="5C879DBB" w:rsidR="00A35BE5" w:rsidRDefault="00A35BE5">
      <w:pPr>
        <w:pStyle w:val="TOC5"/>
        <w:rPr>
          <w:rFonts w:asciiTheme="minorHAnsi" w:eastAsiaTheme="minorEastAsia" w:hAnsiTheme="minorHAnsi" w:cstheme="minorBidi"/>
          <w:sz w:val="22"/>
          <w:szCs w:val="22"/>
          <w:lang w:eastAsia="en-AU"/>
        </w:rPr>
      </w:pPr>
      <w:r>
        <w:tab/>
      </w:r>
      <w:hyperlink w:anchor="_Toc111645516" w:history="1">
        <w:r w:rsidRPr="00A776C0">
          <w:t>482</w:t>
        </w:r>
        <w:r>
          <w:rPr>
            <w:rFonts w:asciiTheme="minorHAnsi" w:eastAsiaTheme="minorEastAsia" w:hAnsiTheme="minorHAnsi" w:cstheme="minorBidi"/>
            <w:sz w:val="22"/>
            <w:szCs w:val="22"/>
            <w:lang w:eastAsia="en-AU"/>
          </w:rPr>
          <w:tab/>
        </w:r>
        <w:r w:rsidRPr="00A776C0">
          <w:t>Enduring parental responsibility provision—criteria for making</w:t>
        </w:r>
        <w:r>
          <w:tab/>
        </w:r>
        <w:r>
          <w:fldChar w:fldCharType="begin"/>
        </w:r>
        <w:r>
          <w:instrText xml:space="preserve"> PAGEREF _Toc111645516 \h </w:instrText>
        </w:r>
        <w:r>
          <w:fldChar w:fldCharType="separate"/>
        </w:r>
        <w:r w:rsidR="00C03789">
          <w:t>371</w:t>
        </w:r>
        <w:r>
          <w:fldChar w:fldCharType="end"/>
        </w:r>
      </w:hyperlink>
    </w:p>
    <w:p w14:paraId="22517A70" w14:textId="332CC418" w:rsidR="00A35BE5" w:rsidRDefault="00A35BE5">
      <w:pPr>
        <w:pStyle w:val="TOC5"/>
        <w:rPr>
          <w:rFonts w:asciiTheme="minorHAnsi" w:eastAsiaTheme="minorEastAsia" w:hAnsiTheme="minorHAnsi" w:cstheme="minorBidi"/>
          <w:sz w:val="22"/>
          <w:szCs w:val="22"/>
          <w:lang w:eastAsia="en-AU"/>
        </w:rPr>
      </w:pPr>
      <w:r>
        <w:tab/>
      </w:r>
      <w:hyperlink w:anchor="_Toc111645517" w:history="1">
        <w:r w:rsidRPr="00A776C0">
          <w:t>483</w:t>
        </w:r>
        <w:r>
          <w:rPr>
            <w:rFonts w:asciiTheme="minorHAnsi" w:eastAsiaTheme="minorEastAsia" w:hAnsiTheme="minorHAnsi" w:cstheme="minorBidi"/>
            <w:sz w:val="22"/>
            <w:szCs w:val="22"/>
            <w:lang w:eastAsia="en-AU"/>
          </w:rPr>
          <w:tab/>
        </w:r>
        <w:r w:rsidRPr="00A776C0">
          <w:t>Enduring parental responsibility provision—financial contribution</w:t>
        </w:r>
        <w:r>
          <w:tab/>
        </w:r>
        <w:r>
          <w:fldChar w:fldCharType="begin"/>
        </w:r>
        <w:r>
          <w:instrText xml:space="preserve"> PAGEREF _Toc111645517 \h </w:instrText>
        </w:r>
        <w:r>
          <w:fldChar w:fldCharType="separate"/>
        </w:r>
        <w:r w:rsidR="00C03789">
          <w:t>373</w:t>
        </w:r>
        <w:r>
          <w:fldChar w:fldCharType="end"/>
        </w:r>
      </w:hyperlink>
    </w:p>
    <w:p w14:paraId="2AD2E458" w14:textId="7D0FFFBE" w:rsidR="00A35BE5" w:rsidRDefault="00D72F9F">
      <w:pPr>
        <w:pStyle w:val="TOC2"/>
        <w:rPr>
          <w:rFonts w:asciiTheme="minorHAnsi" w:eastAsiaTheme="minorEastAsia" w:hAnsiTheme="minorHAnsi" w:cstheme="minorBidi"/>
          <w:b w:val="0"/>
          <w:sz w:val="22"/>
          <w:szCs w:val="22"/>
          <w:lang w:eastAsia="en-AU"/>
        </w:rPr>
      </w:pPr>
      <w:hyperlink w:anchor="_Toc111645518" w:history="1">
        <w:r w:rsidR="00A35BE5" w:rsidRPr="00A776C0">
          <w:t>Part 14.7</w:t>
        </w:r>
        <w:r w:rsidR="00A35BE5">
          <w:rPr>
            <w:rFonts w:asciiTheme="minorHAnsi" w:eastAsiaTheme="minorEastAsia" w:hAnsiTheme="minorHAnsi" w:cstheme="minorBidi"/>
            <w:b w:val="0"/>
            <w:sz w:val="22"/>
            <w:szCs w:val="22"/>
            <w:lang w:eastAsia="en-AU"/>
          </w:rPr>
          <w:tab/>
        </w:r>
        <w:r w:rsidR="00A35BE5" w:rsidRPr="00A776C0">
          <w:t>Residence provisions</w:t>
        </w:r>
        <w:r w:rsidR="00A35BE5" w:rsidRPr="00A35BE5">
          <w:rPr>
            <w:vanish/>
          </w:rPr>
          <w:tab/>
        </w:r>
        <w:r w:rsidR="00A35BE5" w:rsidRPr="00A35BE5">
          <w:rPr>
            <w:vanish/>
          </w:rPr>
          <w:fldChar w:fldCharType="begin"/>
        </w:r>
        <w:r w:rsidR="00A35BE5" w:rsidRPr="00A35BE5">
          <w:rPr>
            <w:vanish/>
          </w:rPr>
          <w:instrText xml:space="preserve"> PAGEREF _Toc111645518 \h </w:instrText>
        </w:r>
        <w:r w:rsidR="00A35BE5" w:rsidRPr="00A35BE5">
          <w:rPr>
            <w:vanish/>
          </w:rPr>
        </w:r>
        <w:r w:rsidR="00A35BE5" w:rsidRPr="00A35BE5">
          <w:rPr>
            <w:vanish/>
          </w:rPr>
          <w:fldChar w:fldCharType="separate"/>
        </w:r>
        <w:r w:rsidR="00C03789">
          <w:rPr>
            <w:vanish/>
          </w:rPr>
          <w:t>374</w:t>
        </w:r>
        <w:r w:rsidR="00A35BE5" w:rsidRPr="00A35BE5">
          <w:rPr>
            <w:vanish/>
          </w:rPr>
          <w:fldChar w:fldCharType="end"/>
        </w:r>
      </w:hyperlink>
    </w:p>
    <w:p w14:paraId="778ECCA5" w14:textId="1757AB14" w:rsidR="00A35BE5" w:rsidRDefault="00A35BE5">
      <w:pPr>
        <w:pStyle w:val="TOC5"/>
        <w:rPr>
          <w:rFonts w:asciiTheme="minorHAnsi" w:eastAsiaTheme="minorEastAsia" w:hAnsiTheme="minorHAnsi" w:cstheme="minorBidi"/>
          <w:sz w:val="22"/>
          <w:szCs w:val="22"/>
          <w:lang w:eastAsia="en-AU"/>
        </w:rPr>
      </w:pPr>
      <w:r>
        <w:tab/>
      </w:r>
      <w:hyperlink w:anchor="_Toc111645519" w:history="1">
        <w:r w:rsidRPr="00A776C0">
          <w:t>484</w:t>
        </w:r>
        <w:r>
          <w:rPr>
            <w:rFonts w:asciiTheme="minorHAnsi" w:eastAsiaTheme="minorEastAsia" w:hAnsiTheme="minorHAnsi" w:cstheme="minorBidi"/>
            <w:sz w:val="22"/>
            <w:szCs w:val="22"/>
            <w:lang w:eastAsia="en-AU"/>
          </w:rPr>
          <w:tab/>
        </w:r>
        <w:r w:rsidRPr="00A776C0">
          <w:t xml:space="preserve">What is a </w:t>
        </w:r>
        <w:r w:rsidRPr="00A776C0">
          <w:rPr>
            <w:i/>
          </w:rPr>
          <w:t>residence provision</w:t>
        </w:r>
        <w:r w:rsidRPr="00A776C0">
          <w:t>?</w:t>
        </w:r>
        <w:r>
          <w:tab/>
        </w:r>
        <w:r>
          <w:fldChar w:fldCharType="begin"/>
        </w:r>
        <w:r>
          <w:instrText xml:space="preserve"> PAGEREF _Toc111645519 \h </w:instrText>
        </w:r>
        <w:r>
          <w:fldChar w:fldCharType="separate"/>
        </w:r>
        <w:r w:rsidR="00C03789">
          <w:t>374</w:t>
        </w:r>
        <w:r>
          <w:fldChar w:fldCharType="end"/>
        </w:r>
      </w:hyperlink>
    </w:p>
    <w:p w14:paraId="3C4DDD7D" w14:textId="1B3B9AA7" w:rsidR="00A35BE5" w:rsidRDefault="00D72F9F">
      <w:pPr>
        <w:pStyle w:val="TOC2"/>
        <w:rPr>
          <w:rFonts w:asciiTheme="minorHAnsi" w:eastAsiaTheme="minorEastAsia" w:hAnsiTheme="minorHAnsi" w:cstheme="minorBidi"/>
          <w:b w:val="0"/>
          <w:sz w:val="22"/>
          <w:szCs w:val="22"/>
          <w:lang w:eastAsia="en-AU"/>
        </w:rPr>
      </w:pPr>
      <w:hyperlink w:anchor="_Toc111645520" w:history="1">
        <w:r w:rsidR="00A35BE5" w:rsidRPr="00A776C0">
          <w:t>Part 14.8</w:t>
        </w:r>
        <w:r w:rsidR="00A35BE5">
          <w:rPr>
            <w:rFonts w:asciiTheme="minorHAnsi" w:eastAsiaTheme="minorEastAsia" w:hAnsiTheme="minorHAnsi" w:cstheme="minorBidi"/>
            <w:b w:val="0"/>
            <w:sz w:val="22"/>
            <w:szCs w:val="22"/>
            <w:lang w:eastAsia="en-AU"/>
          </w:rPr>
          <w:tab/>
        </w:r>
        <w:r w:rsidR="00A35BE5" w:rsidRPr="00A776C0">
          <w:t>Contact provisions</w:t>
        </w:r>
        <w:r w:rsidR="00A35BE5" w:rsidRPr="00A35BE5">
          <w:rPr>
            <w:vanish/>
          </w:rPr>
          <w:tab/>
        </w:r>
        <w:r w:rsidR="00A35BE5" w:rsidRPr="00A35BE5">
          <w:rPr>
            <w:vanish/>
          </w:rPr>
          <w:fldChar w:fldCharType="begin"/>
        </w:r>
        <w:r w:rsidR="00A35BE5" w:rsidRPr="00A35BE5">
          <w:rPr>
            <w:vanish/>
          </w:rPr>
          <w:instrText xml:space="preserve"> PAGEREF _Toc111645520 \h </w:instrText>
        </w:r>
        <w:r w:rsidR="00A35BE5" w:rsidRPr="00A35BE5">
          <w:rPr>
            <w:vanish/>
          </w:rPr>
        </w:r>
        <w:r w:rsidR="00A35BE5" w:rsidRPr="00A35BE5">
          <w:rPr>
            <w:vanish/>
          </w:rPr>
          <w:fldChar w:fldCharType="separate"/>
        </w:r>
        <w:r w:rsidR="00C03789">
          <w:rPr>
            <w:vanish/>
          </w:rPr>
          <w:t>375</w:t>
        </w:r>
        <w:r w:rsidR="00A35BE5" w:rsidRPr="00A35BE5">
          <w:rPr>
            <w:vanish/>
          </w:rPr>
          <w:fldChar w:fldCharType="end"/>
        </w:r>
      </w:hyperlink>
    </w:p>
    <w:p w14:paraId="1236CE84" w14:textId="3F9569D8" w:rsidR="00A35BE5" w:rsidRDefault="00A35BE5">
      <w:pPr>
        <w:pStyle w:val="TOC5"/>
        <w:rPr>
          <w:rFonts w:asciiTheme="minorHAnsi" w:eastAsiaTheme="minorEastAsia" w:hAnsiTheme="minorHAnsi" w:cstheme="minorBidi"/>
          <w:sz w:val="22"/>
          <w:szCs w:val="22"/>
          <w:lang w:eastAsia="en-AU"/>
        </w:rPr>
      </w:pPr>
      <w:r>
        <w:tab/>
      </w:r>
      <w:hyperlink w:anchor="_Toc111645521" w:history="1">
        <w:r w:rsidRPr="00A776C0">
          <w:t>485</w:t>
        </w:r>
        <w:r>
          <w:rPr>
            <w:rFonts w:asciiTheme="minorHAnsi" w:eastAsiaTheme="minorEastAsia" w:hAnsiTheme="minorHAnsi" w:cstheme="minorBidi"/>
            <w:sz w:val="22"/>
            <w:szCs w:val="22"/>
            <w:lang w:eastAsia="en-AU"/>
          </w:rPr>
          <w:tab/>
        </w:r>
        <w:r w:rsidRPr="00A776C0">
          <w:t xml:space="preserve">What is a </w:t>
        </w:r>
        <w:r w:rsidRPr="00A776C0">
          <w:rPr>
            <w:i/>
          </w:rPr>
          <w:t>contact provision</w:t>
        </w:r>
        <w:r w:rsidRPr="00A776C0">
          <w:t>?</w:t>
        </w:r>
        <w:r>
          <w:tab/>
        </w:r>
        <w:r>
          <w:fldChar w:fldCharType="begin"/>
        </w:r>
        <w:r>
          <w:instrText xml:space="preserve"> PAGEREF _Toc111645521 \h </w:instrText>
        </w:r>
        <w:r>
          <w:fldChar w:fldCharType="separate"/>
        </w:r>
        <w:r w:rsidR="00C03789">
          <w:t>375</w:t>
        </w:r>
        <w:r>
          <w:fldChar w:fldCharType="end"/>
        </w:r>
      </w:hyperlink>
    </w:p>
    <w:p w14:paraId="5B9D6A14" w14:textId="7C1ABC77" w:rsidR="00A35BE5" w:rsidRDefault="00A35BE5">
      <w:pPr>
        <w:pStyle w:val="TOC5"/>
        <w:rPr>
          <w:rFonts w:asciiTheme="minorHAnsi" w:eastAsiaTheme="minorEastAsia" w:hAnsiTheme="minorHAnsi" w:cstheme="minorBidi"/>
          <w:sz w:val="22"/>
          <w:szCs w:val="22"/>
          <w:lang w:eastAsia="en-AU"/>
        </w:rPr>
      </w:pPr>
      <w:r>
        <w:tab/>
      </w:r>
      <w:hyperlink w:anchor="_Toc111645522" w:history="1">
        <w:r w:rsidRPr="00A776C0">
          <w:t>486</w:t>
        </w:r>
        <w:r>
          <w:rPr>
            <w:rFonts w:asciiTheme="minorHAnsi" w:eastAsiaTheme="minorEastAsia" w:hAnsiTheme="minorHAnsi" w:cstheme="minorBidi"/>
            <w:sz w:val="22"/>
            <w:szCs w:val="22"/>
            <w:lang w:eastAsia="en-AU"/>
          </w:rPr>
          <w:tab/>
        </w:r>
        <w:r w:rsidRPr="00A776C0">
          <w:t>Contact provision—presumption about contact with family</w:t>
        </w:r>
        <w:r>
          <w:tab/>
        </w:r>
        <w:r>
          <w:fldChar w:fldCharType="begin"/>
        </w:r>
        <w:r>
          <w:instrText xml:space="preserve"> PAGEREF _Toc111645522 \h </w:instrText>
        </w:r>
        <w:r>
          <w:fldChar w:fldCharType="separate"/>
        </w:r>
        <w:r w:rsidR="00C03789">
          <w:t>375</w:t>
        </w:r>
        <w:r>
          <w:fldChar w:fldCharType="end"/>
        </w:r>
      </w:hyperlink>
    </w:p>
    <w:p w14:paraId="40FB7016" w14:textId="0CE6DACC" w:rsidR="00A35BE5" w:rsidRDefault="00A35BE5">
      <w:pPr>
        <w:pStyle w:val="TOC5"/>
        <w:rPr>
          <w:rFonts w:asciiTheme="minorHAnsi" w:eastAsiaTheme="minorEastAsia" w:hAnsiTheme="minorHAnsi" w:cstheme="minorBidi"/>
          <w:sz w:val="22"/>
          <w:szCs w:val="22"/>
          <w:lang w:eastAsia="en-AU"/>
        </w:rPr>
      </w:pPr>
      <w:r>
        <w:tab/>
      </w:r>
      <w:hyperlink w:anchor="_Toc111645523" w:history="1">
        <w:r w:rsidRPr="00A776C0">
          <w:t>487</w:t>
        </w:r>
        <w:r>
          <w:rPr>
            <w:rFonts w:asciiTheme="minorHAnsi" w:eastAsiaTheme="minorEastAsia" w:hAnsiTheme="minorHAnsi" w:cstheme="minorBidi"/>
            <w:sz w:val="22"/>
            <w:szCs w:val="22"/>
            <w:lang w:eastAsia="en-AU"/>
          </w:rPr>
          <w:tab/>
        </w:r>
        <w:r w:rsidRPr="00A776C0">
          <w:t>Contact provision—sibling may join proceeding without leave</w:t>
        </w:r>
        <w:r>
          <w:tab/>
        </w:r>
        <w:r>
          <w:fldChar w:fldCharType="begin"/>
        </w:r>
        <w:r>
          <w:instrText xml:space="preserve"> PAGEREF _Toc111645523 \h </w:instrText>
        </w:r>
        <w:r>
          <w:fldChar w:fldCharType="separate"/>
        </w:r>
        <w:r w:rsidR="00C03789">
          <w:t>376</w:t>
        </w:r>
        <w:r>
          <w:fldChar w:fldCharType="end"/>
        </w:r>
      </w:hyperlink>
    </w:p>
    <w:p w14:paraId="0907C846" w14:textId="43346C34" w:rsidR="00A35BE5" w:rsidRDefault="00D72F9F">
      <w:pPr>
        <w:pStyle w:val="TOC2"/>
        <w:rPr>
          <w:rFonts w:asciiTheme="minorHAnsi" w:eastAsiaTheme="minorEastAsia" w:hAnsiTheme="minorHAnsi" w:cstheme="minorBidi"/>
          <w:b w:val="0"/>
          <w:sz w:val="22"/>
          <w:szCs w:val="22"/>
          <w:lang w:eastAsia="en-AU"/>
        </w:rPr>
      </w:pPr>
      <w:hyperlink w:anchor="_Toc111645524" w:history="1">
        <w:r w:rsidR="00A35BE5" w:rsidRPr="00A776C0">
          <w:t>Part 14.9</w:t>
        </w:r>
        <w:r w:rsidR="00A35BE5">
          <w:rPr>
            <w:rFonts w:asciiTheme="minorHAnsi" w:eastAsiaTheme="minorEastAsia" w:hAnsiTheme="minorHAnsi" w:cstheme="minorBidi"/>
            <w:b w:val="0"/>
            <w:sz w:val="22"/>
            <w:szCs w:val="22"/>
            <w:lang w:eastAsia="en-AU"/>
          </w:rPr>
          <w:tab/>
        </w:r>
        <w:r w:rsidR="00A35BE5" w:rsidRPr="00A776C0">
          <w:t>Drug use provisions</w:t>
        </w:r>
        <w:r w:rsidR="00A35BE5" w:rsidRPr="00A35BE5">
          <w:rPr>
            <w:vanish/>
          </w:rPr>
          <w:tab/>
        </w:r>
        <w:r w:rsidR="00A35BE5" w:rsidRPr="00A35BE5">
          <w:rPr>
            <w:vanish/>
          </w:rPr>
          <w:fldChar w:fldCharType="begin"/>
        </w:r>
        <w:r w:rsidR="00A35BE5" w:rsidRPr="00A35BE5">
          <w:rPr>
            <w:vanish/>
          </w:rPr>
          <w:instrText xml:space="preserve"> PAGEREF _Toc111645524 \h </w:instrText>
        </w:r>
        <w:r w:rsidR="00A35BE5" w:rsidRPr="00A35BE5">
          <w:rPr>
            <w:vanish/>
          </w:rPr>
        </w:r>
        <w:r w:rsidR="00A35BE5" w:rsidRPr="00A35BE5">
          <w:rPr>
            <w:vanish/>
          </w:rPr>
          <w:fldChar w:fldCharType="separate"/>
        </w:r>
        <w:r w:rsidR="00C03789">
          <w:rPr>
            <w:vanish/>
          </w:rPr>
          <w:t>377</w:t>
        </w:r>
        <w:r w:rsidR="00A35BE5" w:rsidRPr="00A35BE5">
          <w:rPr>
            <w:vanish/>
          </w:rPr>
          <w:fldChar w:fldCharType="end"/>
        </w:r>
      </w:hyperlink>
    </w:p>
    <w:p w14:paraId="0A9AD576" w14:textId="180BB077" w:rsidR="00A35BE5" w:rsidRDefault="00A35BE5">
      <w:pPr>
        <w:pStyle w:val="TOC5"/>
        <w:rPr>
          <w:rFonts w:asciiTheme="minorHAnsi" w:eastAsiaTheme="minorEastAsia" w:hAnsiTheme="minorHAnsi" w:cstheme="minorBidi"/>
          <w:sz w:val="22"/>
          <w:szCs w:val="22"/>
          <w:lang w:eastAsia="en-AU"/>
        </w:rPr>
      </w:pPr>
      <w:r>
        <w:tab/>
      </w:r>
      <w:hyperlink w:anchor="_Toc111645525" w:history="1">
        <w:r w:rsidRPr="00A776C0">
          <w:t>488</w:t>
        </w:r>
        <w:r>
          <w:rPr>
            <w:rFonts w:asciiTheme="minorHAnsi" w:eastAsiaTheme="minorEastAsia" w:hAnsiTheme="minorHAnsi" w:cstheme="minorBidi"/>
            <w:sz w:val="22"/>
            <w:szCs w:val="22"/>
            <w:lang w:eastAsia="en-AU"/>
          </w:rPr>
          <w:tab/>
        </w:r>
        <w:r w:rsidRPr="00A776C0">
          <w:t xml:space="preserve">What is a </w:t>
        </w:r>
        <w:r w:rsidRPr="00A776C0">
          <w:rPr>
            <w:i/>
          </w:rPr>
          <w:t>drug use provision</w:t>
        </w:r>
        <w:r w:rsidRPr="00A776C0">
          <w:t>?</w:t>
        </w:r>
        <w:r>
          <w:tab/>
        </w:r>
        <w:r>
          <w:fldChar w:fldCharType="begin"/>
        </w:r>
        <w:r>
          <w:instrText xml:space="preserve"> PAGEREF _Toc111645525 \h </w:instrText>
        </w:r>
        <w:r>
          <w:fldChar w:fldCharType="separate"/>
        </w:r>
        <w:r w:rsidR="00C03789">
          <w:t>377</w:t>
        </w:r>
        <w:r>
          <w:fldChar w:fldCharType="end"/>
        </w:r>
      </w:hyperlink>
    </w:p>
    <w:p w14:paraId="70FBD3E6" w14:textId="3A0DC7C5" w:rsidR="00A35BE5" w:rsidRDefault="00D72F9F">
      <w:pPr>
        <w:pStyle w:val="TOC2"/>
        <w:rPr>
          <w:rFonts w:asciiTheme="minorHAnsi" w:eastAsiaTheme="minorEastAsia" w:hAnsiTheme="minorHAnsi" w:cstheme="minorBidi"/>
          <w:b w:val="0"/>
          <w:sz w:val="22"/>
          <w:szCs w:val="22"/>
          <w:lang w:eastAsia="en-AU"/>
        </w:rPr>
      </w:pPr>
      <w:hyperlink w:anchor="_Toc111645526" w:history="1">
        <w:r w:rsidR="00A35BE5" w:rsidRPr="00A776C0">
          <w:t>Part 14.10</w:t>
        </w:r>
        <w:r w:rsidR="00A35BE5">
          <w:rPr>
            <w:rFonts w:asciiTheme="minorHAnsi" w:eastAsiaTheme="minorEastAsia" w:hAnsiTheme="minorHAnsi" w:cstheme="minorBidi"/>
            <w:b w:val="0"/>
            <w:sz w:val="22"/>
            <w:szCs w:val="22"/>
            <w:lang w:eastAsia="en-AU"/>
          </w:rPr>
          <w:tab/>
        </w:r>
        <w:r w:rsidR="00A35BE5" w:rsidRPr="00A776C0">
          <w:t>Supervision provisions</w:t>
        </w:r>
        <w:r w:rsidR="00A35BE5" w:rsidRPr="00A35BE5">
          <w:rPr>
            <w:vanish/>
          </w:rPr>
          <w:tab/>
        </w:r>
        <w:r w:rsidR="00A35BE5" w:rsidRPr="00A35BE5">
          <w:rPr>
            <w:vanish/>
          </w:rPr>
          <w:fldChar w:fldCharType="begin"/>
        </w:r>
        <w:r w:rsidR="00A35BE5" w:rsidRPr="00A35BE5">
          <w:rPr>
            <w:vanish/>
          </w:rPr>
          <w:instrText xml:space="preserve"> PAGEREF _Toc111645526 \h </w:instrText>
        </w:r>
        <w:r w:rsidR="00A35BE5" w:rsidRPr="00A35BE5">
          <w:rPr>
            <w:vanish/>
          </w:rPr>
        </w:r>
        <w:r w:rsidR="00A35BE5" w:rsidRPr="00A35BE5">
          <w:rPr>
            <w:vanish/>
          </w:rPr>
          <w:fldChar w:fldCharType="separate"/>
        </w:r>
        <w:r w:rsidR="00C03789">
          <w:rPr>
            <w:vanish/>
          </w:rPr>
          <w:t>378</w:t>
        </w:r>
        <w:r w:rsidR="00A35BE5" w:rsidRPr="00A35BE5">
          <w:rPr>
            <w:vanish/>
          </w:rPr>
          <w:fldChar w:fldCharType="end"/>
        </w:r>
      </w:hyperlink>
    </w:p>
    <w:p w14:paraId="07FD1C10" w14:textId="1DFC2663" w:rsidR="00A35BE5" w:rsidRDefault="00A35BE5">
      <w:pPr>
        <w:pStyle w:val="TOC5"/>
        <w:rPr>
          <w:rFonts w:asciiTheme="minorHAnsi" w:eastAsiaTheme="minorEastAsia" w:hAnsiTheme="minorHAnsi" w:cstheme="minorBidi"/>
          <w:sz w:val="22"/>
          <w:szCs w:val="22"/>
          <w:lang w:eastAsia="en-AU"/>
        </w:rPr>
      </w:pPr>
      <w:r>
        <w:tab/>
      </w:r>
      <w:hyperlink w:anchor="_Toc111645527" w:history="1">
        <w:r w:rsidRPr="00A776C0">
          <w:t>489</w:t>
        </w:r>
        <w:r>
          <w:rPr>
            <w:rFonts w:asciiTheme="minorHAnsi" w:eastAsiaTheme="minorEastAsia" w:hAnsiTheme="minorHAnsi" w:cstheme="minorBidi"/>
            <w:sz w:val="22"/>
            <w:szCs w:val="22"/>
            <w:lang w:eastAsia="en-AU"/>
          </w:rPr>
          <w:tab/>
        </w:r>
        <w:r w:rsidRPr="00A776C0">
          <w:t xml:space="preserve">What is a </w:t>
        </w:r>
        <w:r w:rsidRPr="00A776C0">
          <w:rPr>
            <w:i/>
          </w:rPr>
          <w:t>supervision provision</w:t>
        </w:r>
        <w:r w:rsidRPr="00A776C0">
          <w:t>?</w:t>
        </w:r>
        <w:r>
          <w:tab/>
        </w:r>
        <w:r>
          <w:fldChar w:fldCharType="begin"/>
        </w:r>
        <w:r>
          <w:instrText xml:space="preserve"> PAGEREF _Toc111645527 \h </w:instrText>
        </w:r>
        <w:r>
          <w:fldChar w:fldCharType="separate"/>
        </w:r>
        <w:r w:rsidR="00C03789">
          <w:t>378</w:t>
        </w:r>
        <w:r>
          <w:fldChar w:fldCharType="end"/>
        </w:r>
      </w:hyperlink>
    </w:p>
    <w:p w14:paraId="142A4EE2" w14:textId="20733201" w:rsidR="00A35BE5" w:rsidRDefault="00A35BE5">
      <w:pPr>
        <w:pStyle w:val="TOC5"/>
        <w:rPr>
          <w:rFonts w:asciiTheme="minorHAnsi" w:eastAsiaTheme="minorEastAsia" w:hAnsiTheme="minorHAnsi" w:cstheme="minorBidi"/>
          <w:sz w:val="22"/>
          <w:szCs w:val="22"/>
          <w:lang w:eastAsia="en-AU"/>
        </w:rPr>
      </w:pPr>
      <w:r>
        <w:tab/>
      </w:r>
      <w:hyperlink w:anchor="_Toc111645528" w:history="1">
        <w:r w:rsidRPr="00A776C0">
          <w:t>490</w:t>
        </w:r>
        <w:r>
          <w:rPr>
            <w:rFonts w:asciiTheme="minorHAnsi" w:eastAsiaTheme="minorEastAsia" w:hAnsiTheme="minorHAnsi" w:cstheme="minorBidi"/>
            <w:sz w:val="22"/>
            <w:szCs w:val="22"/>
            <w:lang w:eastAsia="en-AU"/>
          </w:rPr>
          <w:tab/>
        </w:r>
        <w:r w:rsidRPr="00A776C0">
          <w:t>Supervision provision—meetings with director</w:t>
        </w:r>
        <w:r w:rsidRPr="00A776C0">
          <w:noBreakHyphen/>
          <w:t>general</w:t>
        </w:r>
        <w:r>
          <w:tab/>
        </w:r>
        <w:r>
          <w:fldChar w:fldCharType="begin"/>
        </w:r>
        <w:r>
          <w:instrText xml:space="preserve"> PAGEREF _Toc111645528 \h </w:instrText>
        </w:r>
        <w:r>
          <w:fldChar w:fldCharType="separate"/>
        </w:r>
        <w:r w:rsidR="00C03789">
          <w:t>379</w:t>
        </w:r>
        <w:r>
          <w:fldChar w:fldCharType="end"/>
        </w:r>
      </w:hyperlink>
    </w:p>
    <w:p w14:paraId="3620E900" w14:textId="153527A1" w:rsidR="00A35BE5" w:rsidRDefault="00D72F9F">
      <w:pPr>
        <w:pStyle w:val="TOC2"/>
        <w:rPr>
          <w:rFonts w:asciiTheme="minorHAnsi" w:eastAsiaTheme="minorEastAsia" w:hAnsiTheme="minorHAnsi" w:cstheme="minorBidi"/>
          <w:b w:val="0"/>
          <w:sz w:val="22"/>
          <w:szCs w:val="22"/>
          <w:lang w:eastAsia="en-AU"/>
        </w:rPr>
      </w:pPr>
      <w:hyperlink w:anchor="_Toc111645529" w:history="1">
        <w:r w:rsidR="00A35BE5" w:rsidRPr="00A776C0">
          <w:t>Part 14.11</w:t>
        </w:r>
        <w:r w:rsidR="00A35BE5">
          <w:rPr>
            <w:rFonts w:asciiTheme="minorHAnsi" w:eastAsiaTheme="minorEastAsia" w:hAnsiTheme="minorHAnsi" w:cstheme="minorBidi"/>
            <w:b w:val="0"/>
            <w:sz w:val="22"/>
            <w:szCs w:val="22"/>
            <w:lang w:eastAsia="en-AU"/>
          </w:rPr>
          <w:tab/>
        </w:r>
        <w:r w:rsidR="00A35BE5" w:rsidRPr="00A776C0">
          <w:t>ACAT mental health provisions</w:t>
        </w:r>
        <w:r w:rsidR="00A35BE5" w:rsidRPr="00A35BE5">
          <w:rPr>
            <w:vanish/>
          </w:rPr>
          <w:tab/>
        </w:r>
        <w:r w:rsidR="00A35BE5" w:rsidRPr="00A35BE5">
          <w:rPr>
            <w:vanish/>
          </w:rPr>
          <w:fldChar w:fldCharType="begin"/>
        </w:r>
        <w:r w:rsidR="00A35BE5" w:rsidRPr="00A35BE5">
          <w:rPr>
            <w:vanish/>
          </w:rPr>
          <w:instrText xml:space="preserve"> PAGEREF _Toc111645529 \h </w:instrText>
        </w:r>
        <w:r w:rsidR="00A35BE5" w:rsidRPr="00A35BE5">
          <w:rPr>
            <w:vanish/>
          </w:rPr>
        </w:r>
        <w:r w:rsidR="00A35BE5" w:rsidRPr="00A35BE5">
          <w:rPr>
            <w:vanish/>
          </w:rPr>
          <w:fldChar w:fldCharType="separate"/>
        </w:r>
        <w:r w:rsidR="00C03789">
          <w:rPr>
            <w:vanish/>
          </w:rPr>
          <w:t>380</w:t>
        </w:r>
        <w:r w:rsidR="00A35BE5" w:rsidRPr="00A35BE5">
          <w:rPr>
            <w:vanish/>
          </w:rPr>
          <w:fldChar w:fldCharType="end"/>
        </w:r>
      </w:hyperlink>
    </w:p>
    <w:p w14:paraId="279787FB" w14:textId="58022DE3" w:rsidR="00A35BE5" w:rsidRDefault="00A35BE5">
      <w:pPr>
        <w:pStyle w:val="TOC5"/>
        <w:rPr>
          <w:rFonts w:asciiTheme="minorHAnsi" w:eastAsiaTheme="minorEastAsia" w:hAnsiTheme="minorHAnsi" w:cstheme="minorBidi"/>
          <w:sz w:val="22"/>
          <w:szCs w:val="22"/>
          <w:lang w:eastAsia="en-AU"/>
        </w:rPr>
      </w:pPr>
      <w:r>
        <w:tab/>
      </w:r>
      <w:hyperlink w:anchor="_Toc111645530" w:history="1">
        <w:r w:rsidRPr="00A776C0">
          <w:t>491</w:t>
        </w:r>
        <w:r>
          <w:rPr>
            <w:rFonts w:asciiTheme="minorHAnsi" w:eastAsiaTheme="minorEastAsia" w:hAnsiTheme="minorHAnsi" w:cstheme="minorBidi"/>
            <w:sz w:val="22"/>
            <w:szCs w:val="22"/>
            <w:lang w:eastAsia="en-AU"/>
          </w:rPr>
          <w:tab/>
        </w:r>
        <w:r w:rsidRPr="00A776C0">
          <w:t xml:space="preserve">What is an </w:t>
        </w:r>
        <w:r w:rsidRPr="00A776C0">
          <w:rPr>
            <w:i/>
          </w:rPr>
          <w:t>ACAT mental health provisi</w:t>
        </w:r>
        <w:r w:rsidRPr="00A776C0">
          <w:t>o</w:t>
        </w:r>
        <w:r w:rsidRPr="00A776C0">
          <w:rPr>
            <w:i/>
          </w:rPr>
          <w:t>n</w:t>
        </w:r>
        <w:r w:rsidRPr="00A776C0">
          <w:t>?</w:t>
        </w:r>
        <w:r>
          <w:tab/>
        </w:r>
        <w:r>
          <w:fldChar w:fldCharType="begin"/>
        </w:r>
        <w:r>
          <w:instrText xml:space="preserve"> PAGEREF _Toc111645530 \h </w:instrText>
        </w:r>
        <w:r>
          <w:fldChar w:fldCharType="separate"/>
        </w:r>
        <w:r w:rsidR="00C03789">
          <w:t>380</w:t>
        </w:r>
        <w:r>
          <w:fldChar w:fldCharType="end"/>
        </w:r>
      </w:hyperlink>
    </w:p>
    <w:p w14:paraId="7B487FFF" w14:textId="07F7B442" w:rsidR="00A35BE5" w:rsidRDefault="00D72F9F">
      <w:pPr>
        <w:pStyle w:val="TOC2"/>
        <w:rPr>
          <w:rFonts w:asciiTheme="minorHAnsi" w:eastAsiaTheme="minorEastAsia" w:hAnsiTheme="minorHAnsi" w:cstheme="minorBidi"/>
          <w:b w:val="0"/>
          <w:sz w:val="22"/>
          <w:szCs w:val="22"/>
          <w:lang w:eastAsia="en-AU"/>
        </w:rPr>
      </w:pPr>
      <w:hyperlink w:anchor="_Toc111645531" w:history="1">
        <w:r w:rsidR="00A35BE5" w:rsidRPr="00A776C0">
          <w:t>Part 14.12</w:t>
        </w:r>
        <w:r w:rsidR="00A35BE5">
          <w:rPr>
            <w:rFonts w:asciiTheme="minorHAnsi" w:eastAsiaTheme="minorEastAsia" w:hAnsiTheme="minorHAnsi" w:cstheme="minorBidi"/>
            <w:b w:val="0"/>
            <w:sz w:val="22"/>
            <w:szCs w:val="22"/>
            <w:lang w:eastAsia="en-AU"/>
          </w:rPr>
          <w:tab/>
        </w:r>
        <w:r w:rsidR="00A35BE5" w:rsidRPr="00A776C0">
          <w:t>Specific issues provisions</w:t>
        </w:r>
        <w:r w:rsidR="00A35BE5" w:rsidRPr="00A35BE5">
          <w:rPr>
            <w:vanish/>
          </w:rPr>
          <w:tab/>
        </w:r>
        <w:r w:rsidR="00A35BE5" w:rsidRPr="00A35BE5">
          <w:rPr>
            <w:vanish/>
          </w:rPr>
          <w:fldChar w:fldCharType="begin"/>
        </w:r>
        <w:r w:rsidR="00A35BE5" w:rsidRPr="00A35BE5">
          <w:rPr>
            <w:vanish/>
          </w:rPr>
          <w:instrText xml:space="preserve"> PAGEREF _Toc111645531 \h </w:instrText>
        </w:r>
        <w:r w:rsidR="00A35BE5" w:rsidRPr="00A35BE5">
          <w:rPr>
            <w:vanish/>
          </w:rPr>
        </w:r>
        <w:r w:rsidR="00A35BE5" w:rsidRPr="00A35BE5">
          <w:rPr>
            <w:vanish/>
          </w:rPr>
          <w:fldChar w:fldCharType="separate"/>
        </w:r>
        <w:r w:rsidR="00C03789">
          <w:rPr>
            <w:vanish/>
          </w:rPr>
          <w:t>381</w:t>
        </w:r>
        <w:r w:rsidR="00A35BE5" w:rsidRPr="00A35BE5">
          <w:rPr>
            <w:vanish/>
          </w:rPr>
          <w:fldChar w:fldCharType="end"/>
        </w:r>
      </w:hyperlink>
    </w:p>
    <w:p w14:paraId="27635558" w14:textId="7461E38A" w:rsidR="00A35BE5" w:rsidRDefault="00A35BE5">
      <w:pPr>
        <w:pStyle w:val="TOC5"/>
        <w:rPr>
          <w:rFonts w:asciiTheme="minorHAnsi" w:eastAsiaTheme="minorEastAsia" w:hAnsiTheme="minorHAnsi" w:cstheme="minorBidi"/>
          <w:sz w:val="22"/>
          <w:szCs w:val="22"/>
          <w:lang w:eastAsia="en-AU"/>
        </w:rPr>
      </w:pPr>
      <w:r>
        <w:tab/>
      </w:r>
      <w:hyperlink w:anchor="_Toc111645532" w:history="1">
        <w:r w:rsidRPr="00A776C0">
          <w:t>492</w:t>
        </w:r>
        <w:r>
          <w:rPr>
            <w:rFonts w:asciiTheme="minorHAnsi" w:eastAsiaTheme="minorEastAsia" w:hAnsiTheme="minorHAnsi" w:cstheme="minorBidi"/>
            <w:sz w:val="22"/>
            <w:szCs w:val="22"/>
            <w:lang w:eastAsia="en-AU"/>
          </w:rPr>
          <w:tab/>
        </w:r>
        <w:r w:rsidRPr="00A776C0">
          <w:t xml:space="preserve">What is a </w:t>
        </w:r>
        <w:r w:rsidRPr="00A776C0">
          <w:rPr>
            <w:i/>
          </w:rPr>
          <w:t>specific issues provision</w:t>
        </w:r>
        <w:r w:rsidRPr="00A776C0">
          <w:t>?</w:t>
        </w:r>
        <w:r>
          <w:tab/>
        </w:r>
        <w:r>
          <w:fldChar w:fldCharType="begin"/>
        </w:r>
        <w:r>
          <w:instrText xml:space="preserve"> PAGEREF _Toc111645532 \h </w:instrText>
        </w:r>
        <w:r>
          <w:fldChar w:fldCharType="separate"/>
        </w:r>
        <w:r w:rsidR="00C03789">
          <w:t>381</w:t>
        </w:r>
        <w:r>
          <w:fldChar w:fldCharType="end"/>
        </w:r>
      </w:hyperlink>
    </w:p>
    <w:p w14:paraId="28CDE69D" w14:textId="0E3F1D1A" w:rsidR="00A35BE5" w:rsidRDefault="00D72F9F">
      <w:pPr>
        <w:pStyle w:val="TOC2"/>
        <w:rPr>
          <w:rFonts w:asciiTheme="minorHAnsi" w:eastAsiaTheme="minorEastAsia" w:hAnsiTheme="minorHAnsi" w:cstheme="minorBidi"/>
          <w:b w:val="0"/>
          <w:sz w:val="22"/>
          <w:szCs w:val="22"/>
          <w:lang w:eastAsia="en-AU"/>
        </w:rPr>
      </w:pPr>
      <w:hyperlink w:anchor="_Toc111645533" w:history="1">
        <w:r w:rsidR="00A35BE5" w:rsidRPr="00A776C0">
          <w:t>Part 14.13</w:t>
        </w:r>
        <w:r w:rsidR="00A35BE5">
          <w:rPr>
            <w:rFonts w:asciiTheme="minorHAnsi" w:eastAsiaTheme="minorEastAsia" w:hAnsiTheme="minorHAnsi" w:cstheme="minorBidi"/>
            <w:b w:val="0"/>
            <w:sz w:val="22"/>
            <w:szCs w:val="22"/>
            <w:lang w:eastAsia="en-AU"/>
          </w:rPr>
          <w:tab/>
        </w:r>
        <w:r w:rsidR="00A35BE5" w:rsidRPr="00A776C0">
          <w:t>Annual review reports—parental responsibility provisions and supervision provisions</w:t>
        </w:r>
        <w:r w:rsidR="00A35BE5" w:rsidRPr="00A35BE5">
          <w:rPr>
            <w:vanish/>
          </w:rPr>
          <w:tab/>
        </w:r>
        <w:r w:rsidR="00A35BE5" w:rsidRPr="00A35BE5">
          <w:rPr>
            <w:vanish/>
          </w:rPr>
          <w:fldChar w:fldCharType="begin"/>
        </w:r>
        <w:r w:rsidR="00A35BE5" w:rsidRPr="00A35BE5">
          <w:rPr>
            <w:vanish/>
          </w:rPr>
          <w:instrText xml:space="preserve"> PAGEREF _Toc111645533 \h </w:instrText>
        </w:r>
        <w:r w:rsidR="00A35BE5" w:rsidRPr="00A35BE5">
          <w:rPr>
            <w:vanish/>
          </w:rPr>
        </w:r>
        <w:r w:rsidR="00A35BE5" w:rsidRPr="00A35BE5">
          <w:rPr>
            <w:vanish/>
          </w:rPr>
          <w:fldChar w:fldCharType="separate"/>
        </w:r>
        <w:r w:rsidR="00C03789">
          <w:rPr>
            <w:vanish/>
          </w:rPr>
          <w:t>382</w:t>
        </w:r>
        <w:r w:rsidR="00A35BE5" w:rsidRPr="00A35BE5">
          <w:rPr>
            <w:vanish/>
          </w:rPr>
          <w:fldChar w:fldCharType="end"/>
        </w:r>
      </w:hyperlink>
    </w:p>
    <w:p w14:paraId="7E14E01C" w14:textId="0D6F175E" w:rsidR="00A35BE5" w:rsidRDefault="00A35BE5">
      <w:pPr>
        <w:pStyle w:val="TOC5"/>
        <w:rPr>
          <w:rFonts w:asciiTheme="minorHAnsi" w:eastAsiaTheme="minorEastAsia" w:hAnsiTheme="minorHAnsi" w:cstheme="minorBidi"/>
          <w:sz w:val="22"/>
          <w:szCs w:val="22"/>
          <w:lang w:eastAsia="en-AU"/>
        </w:rPr>
      </w:pPr>
      <w:r>
        <w:tab/>
      </w:r>
      <w:hyperlink w:anchor="_Toc111645534" w:history="1">
        <w:r w:rsidRPr="00A776C0">
          <w:t>492A</w:t>
        </w:r>
        <w:r>
          <w:rPr>
            <w:rFonts w:asciiTheme="minorHAnsi" w:eastAsiaTheme="minorEastAsia" w:hAnsiTheme="minorHAnsi" w:cstheme="minorBidi"/>
            <w:sz w:val="22"/>
            <w:szCs w:val="22"/>
            <w:lang w:eastAsia="en-AU"/>
          </w:rPr>
          <w:tab/>
        </w:r>
        <w:r w:rsidRPr="00A776C0">
          <w:t>Definitions—pt 14.13</w:t>
        </w:r>
        <w:r>
          <w:tab/>
        </w:r>
        <w:r>
          <w:fldChar w:fldCharType="begin"/>
        </w:r>
        <w:r>
          <w:instrText xml:space="preserve"> PAGEREF _Toc111645534 \h </w:instrText>
        </w:r>
        <w:r>
          <w:fldChar w:fldCharType="separate"/>
        </w:r>
        <w:r w:rsidR="00C03789">
          <w:t>382</w:t>
        </w:r>
        <w:r>
          <w:fldChar w:fldCharType="end"/>
        </w:r>
      </w:hyperlink>
    </w:p>
    <w:p w14:paraId="01E69287" w14:textId="404CE676" w:rsidR="00A35BE5" w:rsidRDefault="00A35BE5">
      <w:pPr>
        <w:pStyle w:val="TOC5"/>
        <w:rPr>
          <w:rFonts w:asciiTheme="minorHAnsi" w:eastAsiaTheme="minorEastAsia" w:hAnsiTheme="minorHAnsi" w:cstheme="minorBidi"/>
          <w:sz w:val="22"/>
          <w:szCs w:val="22"/>
          <w:lang w:eastAsia="en-AU"/>
        </w:rPr>
      </w:pPr>
      <w:r>
        <w:tab/>
      </w:r>
      <w:hyperlink w:anchor="_Toc111645535" w:history="1">
        <w:r w:rsidRPr="00A776C0">
          <w:t>493</w:t>
        </w:r>
        <w:r>
          <w:rPr>
            <w:rFonts w:asciiTheme="minorHAnsi" w:eastAsiaTheme="minorEastAsia" w:hAnsiTheme="minorHAnsi" w:cstheme="minorBidi"/>
            <w:sz w:val="22"/>
            <w:szCs w:val="22"/>
            <w:lang w:eastAsia="en-AU"/>
          </w:rPr>
          <w:tab/>
        </w:r>
        <w:r w:rsidRPr="00A776C0">
          <w:t xml:space="preserve">What is a </w:t>
        </w:r>
        <w:r w:rsidRPr="00A776C0">
          <w:rPr>
            <w:i/>
          </w:rPr>
          <w:t>reviewable care and protection order</w:t>
        </w:r>
        <w:r w:rsidRPr="00A776C0">
          <w:t>?</w:t>
        </w:r>
        <w:r>
          <w:tab/>
        </w:r>
        <w:r>
          <w:fldChar w:fldCharType="begin"/>
        </w:r>
        <w:r>
          <w:instrText xml:space="preserve"> PAGEREF _Toc111645535 \h </w:instrText>
        </w:r>
        <w:r>
          <w:fldChar w:fldCharType="separate"/>
        </w:r>
        <w:r w:rsidR="00C03789">
          <w:t>382</w:t>
        </w:r>
        <w:r>
          <w:fldChar w:fldCharType="end"/>
        </w:r>
      </w:hyperlink>
    </w:p>
    <w:p w14:paraId="058FFE5E" w14:textId="6A147C36" w:rsidR="00A35BE5" w:rsidRDefault="00A35BE5">
      <w:pPr>
        <w:pStyle w:val="TOC5"/>
        <w:rPr>
          <w:rFonts w:asciiTheme="minorHAnsi" w:eastAsiaTheme="minorEastAsia" w:hAnsiTheme="minorHAnsi" w:cstheme="minorBidi"/>
          <w:sz w:val="22"/>
          <w:szCs w:val="22"/>
          <w:lang w:eastAsia="en-AU"/>
        </w:rPr>
      </w:pPr>
      <w:r>
        <w:tab/>
      </w:r>
      <w:hyperlink w:anchor="_Toc111645536" w:history="1">
        <w:r w:rsidRPr="00A776C0">
          <w:t>494</w:t>
        </w:r>
        <w:r>
          <w:rPr>
            <w:rFonts w:asciiTheme="minorHAnsi" w:eastAsiaTheme="minorEastAsia" w:hAnsiTheme="minorHAnsi" w:cstheme="minorBidi"/>
            <w:sz w:val="22"/>
            <w:szCs w:val="22"/>
            <w:lang w:eastAsia="en-AU"/>
          </w:rPr>
          <w:tab/>
        </w:r>
        <w:r w:rsidRPr="00A776C0">
          <w:t xml:space="preserve">What is an </w:t>
        </w:r>
        <w:r w:rsidRPr="00A776C0">
          <w:rPr>
            <w:i/>
          </w:rPr>
          <w:t>annual review report</w:t>
        </w:r>
        <w:r w:rsidRPr="00A776C0">
          <w:t>?</w:t>
        </w:r>
        <w:r>
          <w:tab/>
        </w:r>
        <w:r>
          <w:fldChar w:fldCharType="begin"/>
        </w:r>
        <w:r>
          <w:instrText xml:space="preserve"> PAGEREF _Toc111645536 \h </w:instrText>
        </w:r>
        <w:r>
          <w:fldChar w:fldCharType="separate"/>
        </w:r>
        <w:r w:rsidR="00C03789">
          <w:t>383</w:t>
        </w:r>
        <w:r>
          <w:fldChar w:fldCharType="end"/>
        </w:r>
      </w:hyperlink>
    </w:p>
    <w:p w14:paraId="001E0DE8" w14:textId="33878CE1" w:rsidR="00A35BE5" w:rsidRDefault="00A35BE5">
      <w:pPr>
        <w:pStyle w:val="TOC5"/>
        <w:rPr>
          <w:rFonts w:asciiTheme="minorHAnsi" w:eastAsiaTheme="minorEastAsia" w:hAnsiTheme="minorHAnsi" w:cstheme="minorBidi"/>
          <w:sz w:val="22"/>
          <w:szCs w:val="22"/>
          <w:lang w:eastAsia="en-AU"/>
        </w:rPr>
      </w:pPr>
      <w:r>
        <w:tab/>
      </w:r>
      <w:hyperlink w:anchor="_Toc111645537" w:history="1">
        <w:r w:rsidRPr="00A776C0">
          <w:t>495</w:t>
        </w:r>
        <w:r>
          <w:rPr>
            <w:rFonts w:asciiTheme="minorHAnsi" w:eastAsiaTheme="minorEastAsia" w:hAnsiTheme="minorHAnsi" w:cstheme="minorBidi"/>
            <w:sz w:val="22"/>
            <w:szCs w:val="22"/>
            <w:lang w:eastAsia="en-AU"/>
          </w:rPr>
          <w:tab/>
        </w:r>
        <w:r w:rsidRPr="00A776C0">
          <w:t>Annual review report—prepared at least annually</w:t>
        </w:r>
        <w:r>
          <w:tab/>
        </w:r>
        <w:r>
          <w:fldChar w:fldCharType="begin"/>
        </w:r>
        <w:r>
          <w:instrText xml:space="preserve"> PAGEREF _Toc111645537 \h </w:instrText>
        </w:r>
        <w:r>
          <w:fldChar w:fldCharType="separate"/>
        </w:r>
        <w:r w:rsidR="00C03789">
          <w:t>383</w:t>
        </w:r>
        <w:r>
          <w:fldChar w:fldCharType="end"/>
        </w:r>
      </w:hyperlink>
    </w:p>
    <w:p w14:paraId="1C0838C4" w14:textId="08A69AE8" w:rsidR="00A35BE5" w:rsidRDefault="00A35BE5">
      <w:pPr>
        <w:pStyle w:val="TOC5"/>
        <w:rPr>
          <w:rFonts w:asciiTheme="minorHAnsi" w:eastAsiaTheme="minorEastAsia" w:hAnsiTheme="minorHAnsi" w:cstheme="minorBidi"/>
          <w:sz w:val="22"/>
          <w:szCs w:val="22"/>
          <w:lang w:eastAsia="en-AU"/>
        </w:rPr>
      </w:pPr>
      <w:r>
        <w:tab/>
      </w:r>
      <w:hyperlink w:anchor="_Toc111645538" w:history="1">
        <w:r w:rsidRPr="00A776C0">
          <w:t>496</w:t>
        </w:r>
        <w:r>
          <w:rPr>
            <w:rFonts w:asciiTheme="minorHAnsi" w:eastAsiaTheme="minorEastAsia" w:hAnsiTheme="minorHAnsi" w:cstheme="minorBidi"/>
            <w:sz w:val="22"/>
            <w:szCs w:val="22"/>
            <w:lang w:eastAsia="en-AU"/>
          </w:rPr>
          <w:tab/>
        </w:r>
        <w:r w:rsidRPr="00A776C0">
          <w:t>Annual review report—consultation</w:t>
        </w:r>
        <w:r>
          <w:tab/>
        </w:r>
        <w:r>
          <w:fldChar w:fldCharType="begin"/>
        </w:r>
        <w:r>
          <w:instrText xml:space="preserve"> PAGEREF _Toc111645538 \h </w:instrText>
        </w:r>
        <w:r>
          <w:fldChar w:fldCharType="separate"/>
        </w:r>
        <w:r w:rsidR="00C03789">
          <w:t>383</w:t>
        </w:r>
        <w:r>
          <w:fldChar w:fldCharType="end"/>
        </w:r>
      </w:hyperlink>
    </w:p>
    <w:p w14:paraId="02768A55" w14:textId="69A60DF0" w:rsidR="00A35BE5" w:rsidRDefault="00A35BE5">
      <w:pPr>
        <w:pStyle w:val="TOC5"/>
        <w:rPr>
          <w:rFonts w:asciiTheme="minorHAnsi" w:eastAsiaTheme="minorEastAsia" w:hAnsiTheme="minorHAnsi" w:cstheme="minorBidi"/>
          <w:sz w:val="22"/>
          <w:szCs w:val="22"/>
          <w:lang w:eastAsia="en-AU"/>
        </w:rPr>
      </w:pPr>
      <w:r>
        <w:tab/>
      </w:r>
      <w:hyperlink w:anchor="_Toc111645539" w:history="1">
        <w:r w:rsidRPr="00A776C0">
          <w:t>497</w:t>
        </w:r>
        <w:r>
          <w:rPr>
            <w:rFonts w:asciiTheme="minorHAnsi" w:eastAsiaTheme="minorEastAsia" w:hAnsiTheme="minorHAnsi" w:cstheme="minorBidi"/>
            <w:sz w:val="22"/>
            <w:szCs w:val="22"/>
            <w:lang w:eastAsia="en-AU"/>
          </w:rPr>
          <w:tab/>
        </w:r>
        <w:r w:rsidRPr="00A776C0">
          <w:t>Annual review report—must be given to certain people</w:t>
        </w:r>
        <w:r>
          <w:tab/>
        </w:r>
        <w:r>
          <w:fldChar w:fldCharType="begin"/>
        </w:r>
        <w:r>
          <w:instrText xml:space="preserve"> PAGEREF _Toc111645539 \h </w:instrText>
        </w:r>
        <w:r>
          <w:fldChar w:fldCharType="separate"/>
        </w:r>
        <w:r w:rsidR="00C03789">
          <w:t>384</w:t>
        </w:r>
        <w:r>
          <w:fldChar w:fldCharType="end"/>
        </w:r>
      </w:hyperlink>
    </w:p>
    <w:p w14:paraId="18A5929F" w14:textId="20006E88" w:rsidR="00A35BE5" w:rsidRDefault="00A35BE5">
      <w:pPr>
        <w:pStyle w:val="TOC5"/>
        <w:rPr>
          <w:rFonts w:asciiTheme="minorHAnsi" w:eastAsiaTheme="minorEastAsia" w:hAnsiTheme="minorHAnsi" w:cstheme="minorBidi"/>
          <w:sz w:val="22"/>
          <w:szCs w:val="22"/>
          <w:lang w:eastAsia="en-AU"/>
        </w:rPr>
      </w:pPr>
      <w:r>
        <w:tab/>
      </w:r>
      <w:hyperlink w:anchor="_Toc111645540" w:history="1">
        <w:r w:rsidRPr="00A776C0">
          <w:t>498</w:t>
        </w:r>
        <w:r>
          <w:rPr>
            <w:rFonts w:asciiTheme="minorHAnsi" w:eastAsiaTheme="minorEastAsia" w:hAnsiTheme="minorHAnsi" w:cstheme="minorBidi"/>
            <w:sz w:val="22"/>
            <w:szCs w:val="22"/>
            <w:lang w:eastAsia="en-AU"/>
          </w:rPr>
          <w:tab/>
        </w:r>
        <w:r w:rsidRPr="00A776C0">
          <w:t>Annual review report—application for waiver of obligation to give report to someone</w:t>
        </w:r>
        <w:r>
          <w:tab/>
        </w:r>
        <w:r>
          <w:fldChar w:fldCharType="begin"/>
        </w:r>
        <w:r>
          <w:instrText xml:space="preserve"> PAGEREF _Toc111645540 \h </w:instrText>
        </w:r>
        <w:r>
          <w:fldChar w:fldCharType="separate"/>
        </w:r>
        <w:r w:rsidR="00C03789">
          <w:t>385</w:t>
        </w:r>
        <w:r>
          <w:fldChar w:fldCharType="end"/>
        </w:r>
      </w:hyperlink>
    </w:p>
    <w:p w14:paraId="22F68E48" w14:textId="17E43CC4" w:rsidR="00A35BE5" w:rsidRDefault="00A35BE5">
      <w:pPr>
        <w:pStyle w:val="TOC5"/>
        <w:rPr>
          <w:rFonts w:asciiTheme="minorHAnsi" w:eastAsiaTheme="minorEastAsia" w:hAnsiTheme="minorHAnsi" w:cstheme="minorBidi"/>
          <w:sz w:val="22"/>
          <w:szCs w:val="22"/>
          <w:lang w:eastAsia="en-AU"/>
        </w:rPr>
      </w:pPr>
      <w:r>
        <w:tab/>
      </w:r>
      <w:hyperlink w:anchor="_Toc111645541" w:history="1">
        <w:r w:rsidRPr="00A776C0">
          <w:t>499</w:t>
        </w:r>
        <w:r>
          <w:rPr>
            <w:rFonts w:asciiTheme="minorHAnsi" w:eastAsiaTheme="minorEastAsia" w:hAnsiTheme="minorHAnsi" w:cstheme="minorBidi"/>
            <w:sz w:val="22"/>
            <w:szCs w:val="22"/>
            <w:lang w:eastAsia="en-AU"/>
          </w:rPr>
          <w:tab/>
        </w:r>
        <w:r w:rsidRPr="00A776C0">
          <w:t>Annual review report—waiver of obligation to give annual review report to someone</w:t>
        </w:r>
        <w:r>
          <w:tab/>
        </w:r>
        <w:r>
          <w:fldChar w:fldCharType="begin"/>
        </w:r>
        <w:r>
          <w:instrText xml:space="preserve"> PAGEREF _Toc111645541 \h </w:instrText>
        </w:r>
        <w:r>
          <w:fldChar w:fldCharType="separate"/>
        </w:r>
        <w:r w:rsidR="00C03789">
          <w:t>385</w:t>
        </w:r>
        <w:r>
          <w:fldChar w:fldCharType="end"/>
        </w:r>
      </w:hyperlink>
    </w:p>
    <w:p w14:paraId="67BD2EF1" w14:textId="0AE168A2" w:rsidR="00A35BE5" w:rsidRDefault="00A35BE5">
      <w:pPr>
        <w:pStyle w:val="TOC5"/>
        <w:rPr>
          <w:rFonts w:asciiTheme="minorHAnsi" w:eastAsiaTheme="minorEastAsia" w:hAnsiTheme="minorHAnsi" w:cstheme="minorBidi"/>
          <w:sz w:val="22"/>
          <w:szCs w:val="22"/>
          <w:lang w:eastAsia="en-AU"/>
        </w:rPr>
      </w:pPr>
      <w:r>
        <w:tab/>
      </w:r>
      <w:hyperlink w:anchor="_Toc111645542" w:history="1">
        <w:r w:rsidRPr="00A776C0">
          <w:t>500</w:t>
        </w:r>
        <w:r>
          <w:rPr>
            <w:rFonts w:asciiTheme="minorHAnsi" w:eastAsiaTheme="minorEastAsia" w:hAnsiTheme="minorHAnsi" w:cstheme="minorBidi"/>
            <w:sz w:val="22"/>
            <w:szCs w:val="22"/>
            <w:lang w:eastAsia="en-AU"/>
          </w:rPr>
          <w:tab/>
        </w:r>
        <w:r w:rsidRPr="00A776C0">
          <w:t>Annual review report—public advocate may require director</w:t>
        </w:r>
        <w:r w:rsidRPr="00A776C0">
          <w:noBreakHyphen/>
          <w:t>general to give annual review report to someone</w:t>
        </w:r>
        <w:r>
          <w:tab/>
        </w:r>
        <w:r>
          <w:fldChar w:fldCharType="begin"/>
        </w:r>
        <w:r>
          <w:instrText xml:space="preserve"> PAGEREF _Toc111645542 \h </w:instrText>
        </w:r>
        <w:r>
          <w:fldChar w:fldCharType="separate"/>
        </w:r>
        <w:r w:rsidR="00C03789">
          <w:t>386</w:t>
        </w:r>
        <w:r>
          <w:fldChar w:fldCharType="end"/>
        </w:r>
      </w:hyperlink>
    </w:p>
    <w:p w14:paraId="5FBEC062" w14:textId="708E9B7C" w:rsidR="00A35BE5" w:rsidRDefault="00A35BE5">
      <w:pPr>
        <w:pStyle w:val="TOC5"/>
        <w:rPr>
          <w:rFonts w:asciiTheme="minorHAnsi" w:eastAsiaTheme="minorEastAsia" w:hAnsiTheme="minorHAnsi" w:cstheme="minorBidi"/>
          <w:sz w:val="22"/>
          <w:szCs w:val="22"/>
          <w:lang w:eastAsia="en-AU"/>
        </w:rPr>
      </w:pPr>
      <w:r>
        <w:tab/>
      </w:r>
      <w:hyperlink w:anchor="_Toc111645543" w:history="1">
        <w:r w:rsidRPr="00A776C0">
          <w:t>501</w:t>
        </w:r>
        <w:r>
          <w:rPr>
            <w:rFonts w:asciiTheme="minorHAnsi" w:eastAsiaTheme="minorEastAsia" w:hAnsiTheme="minorHAnsi" w:cstheme="minorBidi"/>
            <w:sz w:val="22"/>
            <w:szCs w:val="22"/>
            <w:lang w:eastAsia="en-AU"/>
          </w:rPr>
          <w:tab/>
        </w:r>
        <w:r w:rsidRPr="00A776C0">
          <w:t>Annual review report—extension of care and protection order</w:t>
        </w:r>
        <w:r>
          <w:tab/>
        </w:r>
        <w:r>
          <w:fldChar w:fldCharType="begin"/>
        </w:r>
        <w:r>
          <w:instrText xml:space="preserve"> PAGEREF _Toc111645543 \h </w:instrText>
        </w:r>
        <w:r>
          <w:fldChar w:fldCharType="separate"/>
        </w:r>
        <w:r w:rsidR="00C03789">
          <w:t>387</w:t>
        </w:r>
        <w:r>
          <w:fldChar w:fldCharType="end"/>
        </w:r>
      </w:hyperlink>
    </w:p>
    <w:p w14:paraId="33E75641" w14:textId="6039C786" w:rsidR="00A35BE5" w:rsidRDefault="00D72F9F">
      <w:pPr>
        <w:pStyle w:val="TOC1"/>
        <w:rPr>
          <w:rFonts w:asciiTheme="minorHAnsi" w:eastAsiaTheme="minorEastAsia" w:hAnsiTheme="minorHAnsi" w:cstheme="minorBidi"/>
          <w:b w:val="0"/>
          <w:sz w:val="22"/>
          <w:szCs w:val="22"/>
          <w:lang w:eastAsia="en-AU"/>
        </w:rPr>
      </w:pPr>
      <w:hyperlink w:anchor="_Toc111645544" w:history="1">
        <w:r w:rsidR="00A35BE5" w:rsidRPr="00A776C0">
          <w:t>Chapter 15</w:t>
        </w:r>
        <w:r w:rsidR="00A35BE5">
          <w:rPr>
            <w:rFonts w:asciiTheme="minorHAnsi" w:eastAsiaTheme="minorEastAsia" w:hAnsiTheme="minorHAnsi" w:cstheme="minorBidi"/>
            <w:b w:val="0"/>
            <w:sz w:val="22"/>
            <w:szCs w:val="22"/>
            <w:lang w:eastAsia="en-AU"/>
          </w:rPr>
          <w:tab/>
        </w:r>
        <w:r w:rsidR="00A35BE5" w:rsidRPr="00A776C0">
          <w:t>Care and protection—director</w:t>
        </w:r>
        <w:r w:rsidR="00A35BE5" w:rsidRPr="00A776C0">
          <w:noBreakHyphen/>
          <w:t>general has aspect of parental responsibility</w:t>
        </w:r>
        <w:r w:rsidR="00A35BE5" w:rsidRPr="00A35BE5">
          <w:rPr>
            <w:vanish/>
          </w:rPr>
          <w:tab/>
        </w:r>
        <w:r w:rsidR="00A35BE5" w:rsidRPr="00A35BE5">
          <w:rPr>
            <w:vanish/>
          </w:rPr>
          <w:fldChar w:fldCharType="begin"/>
        </w:r>
        <w:r w:rsidR="00A35BE5" w:rsidRPr="00A35BE5">
          <w:rPr>
            <w:vanish/>
          </w:rPr>
          <w:instrText xml:space="preserve"> PAGEREF _Toc111645544 \h </w:instrText>
        </w:r>
        <w:r w:rsidR="00A35BE5" w:rsidRPr="00A35BE5">
          <w:rPr>
            <w:vanish/>
          </w:rPr>
        </w:r>
        <w:r w:rsidR="00A35BE5" w:rsidRPr="00A35BE5">
          <w:rPr>
            <w:vanish/>
          </w:rPr>
          <w:fldChar w:fldCharType="separate"/>
        </w:r>
        <w:r w:rsidR="00C03789">
          <w:rPr>
            <w:vanish/>
          </w:rPr>
          <w:t>388</w:t>
        </w:r>
        <w:r w:rsidR="00A35BE5" w:rsidRPr="00A35BE5">
          <w:rPr>
            <w:vanish/>
          </w:rPr>
          <w:fldChar w:fldCharType="end"/>
        </w:r>
      </w:hyperlink>
    </w:p>
    <w:p w14:paraId="4CE4CF9C" w14:textId="1A4F7C3E" w:rsidR="00A35BE5" w:rsidRDefault="00D72F9F">
      <w:pPr>
        <w:pStyle w:val="TOC2"/>
        <w:rPr>
          <w:rFonts w:asciiTheme="minorHAnsi" w:eastAsiaTheme="minorEastAsia" w:hAnsiTheme="minorHAnsi" w:cstheme="minorBidi"/>
          <w:b w:val="0"/>
          <w:sz w:val="22"/>
          <w:szCs w:val="22"/>
          <w:lang w:eastAsia="en-AU"/>
        </w:rPr>
      </w:pPr>
      <w:hyperlink w:anchor="_Toc111645545" w:history="1">
        <w:r w:rsidR="00A35BE5" w:rsidRPr="00A776C0">
          <w:t>Part 15.1</w:t>
        </w:r>
        <w:r w:rsidR="00A35BE5">
          <w:rPr>
            <w:rFonts w:asciiTheme="minorHAnsi" w:eastAsiaTheme="minorEastAsia" w:hAnsiTheme="minorHAnsi" w:cstheme="minorBidi"/>
            <w:b w:val="0"/>
            <w:sz w:val="22"/>
            <w:szCs w:val="22"/>
            <w:lang w:eastAsia="en-AU"/>
          </w:rPr>
          <w:tab/>
        </w:r>
        <w:r w:rsidR="00A35BE5" w:rsidRPr="00A776C0">
          <w:t>General</w:t>
        </w:r>
        <w:r w:rsidR="00A35BE5" w:rsidRPr="00A35BE5">
          <w:rPr>
            <w:vanish/>
          </w:rPr>
          <w:tab/>
        </w:r>
        <w:r w:rsidR="00A35BE5" w:rsidRPr="00A35BE5">
          <w:rPr>
            <w:vanish/>
          </w:rPr>
          <w:fldChar w:fldCharType="begin"/>
        </w:r>
        <w:r w:rsidR="00A35BE5" w:rsidRPr="00A35BE5">
          <w:rPr>
            <w:vanish/>
          </w:rPr>
          <w:instrText xml:space="preserve"> PAGEREF _Toc111645545 \h </w:instrText>
        </w:r>
        <w:r w:rsidR="00A35BE5" w:rsidRPr="00A35BE5">
          <w:rPr>
            <w:vanish/>
          </w:rPr>
        </w:r>
        <w:r w:rsidR="00A35BE5" w:rsidRPr="00A35BE5">
          <w:rPr>
            <w:vanish/>
          </w:rPr>
          <w:fldChar w:fldCharType="separate"/>
        </w:r>
        <w:r w:rsidR="00C03789">
          <w:rPr>
            <w:vanish/>
          </w:rPr>
          <w:t>388</w:t>
        </w:r>
        <w:r w:rsidR="00A35BE5" w:rsidRPr="00A35BE5">
          <w:rPr>
            <w:vanish/>
          </w:rPr>
          <w:fldChar w:fldCharType="end"/>
        </w:r>
      </w:hyperlink>
    </w:p>
    <w:p w14:paraId="00FD5EE7" w14:textId="32EC3297" w:rsidR="00A35BE5" w:rsidRDefault="00A35BE5">
      <w:pPr>
        <w:pStyle w:val="TOC5"/>
        <w:rPr>
          <w:rFonts w:asciiTheme="minorHAnsi" w:eastAsiaTheme="minorEastAsia" w:hAnsiTheme="minorHAnsi" w:cstheme="minorBidi"/>
          <w:sz w:val="22"/>
          <w:szCs w:val="22"/>
          <w:lang w:eastAsia="en-AU"/>
        </w:rPr>
      </w:pPr>
      <w:r>
        <w:tab/>
      </w:r>
      <w:hyperlink w:anchor="_Toc111645546" w:history="1">
        <w:r w:rsidRPr="00A776C0">
          <w:t>502</w:t>
        </w:r>
        <w:r>
          <w:rPr>
            <w:rFonts w:asciiTheme="minorHAnsi" w:eastAsiaTheme="minorEastAsia" w:hAnsiTheme="minorHAnsi" w:cstheme="minorBidi"/>
            <w:sz w:val="22"/>
            <w:szCs w:val="22"/>
            <w:lang w:eastAsia="en-AU"/>
          </w:rPr>
          <w:tab/>
        </w:r>
        <w:r w:rsidRPr="00A776C0">
          <w:t>Definitions—Act</w:t>
        </w:r>
        <w:r>
          <w:tab/>
        </w:r>
        <w:r>
          <w:fldChar w:fldCharType="begin"/>
        </w:r>
        <w:r>
          <w:instrText xml:space="preserve"> PAGEREF _Toc111645546 \h </w:instrText>
        </w:r>
        <w:r>
          <w:fldChar w:fldCharType="separate"/>
        </w:r>
        <w:r w:rsidR="00C03789">
          <w:t>388</w:t>
        </w:r>
        <w:r>
          <w:fldChar w:fldCharType="end"/>
        </w:r>
      </w:hyperlink>
    </w:p>
    <w:p w14:paraId="132E857C" w14:textId="13119B9D" w:rsidR="00A35BE5" w:rsidRDefault="00A35BE5">
      <w:pPr>
        <w:pStyle w:val="TOC5"/>
        <w:rPr>
          <w:rFonts w:asciiTheme="minorHAnsi" w:eastAsiaTheme="minorEastAsia" w:hAnsiTheme="minorHAnsi" w:cstheme="minorBidi"/>
          <w:sz w:val="22"/>
          <w:szCs w:val="22"/>
          <w:lang w:eastAsia="en-AU"/>
        </w:rPr>
      </w:pPr>
      <w:r>
        <w:tab/>
      </w:r>
      <w:hyperlink w:anchor="_Toc111645547" w:history="1">
        <w:r w:rsidRPr="00A776C0">
          <w:t>503</w:t>
        </w:r>
        <w:r>
          <w:rPr>
            <w:rFonts w:asciiTheme="minorHAnsi" w:eastAsiaTheme="minorEastAsia" w:hAnsiTheme="minorHAnsi" w:cstheme="minorBidi"/>
            <w:sz w:val="22"/>
            <w:szCs w:val="22"/>
            <w:lang w:eastAsia="en-AU"/>
          </w:rPr>
          <w:tab/>
        </w:r>
        <w:r w:rsidRPr="00A776C0">
          <w:t>Director</w:t>
        </w:r>
        <w:r w:rsidRPr="00A776C0">
          <w:noBreakHyphen/>
          <w:t>general may provide assistance</w:t>
        </w:r>
        <w:r>
          <w:tab/>
        </w:r>
        <w:r>
          <w:fldChar w:fldCharType="begin"/>
        </w:r>
        <w:r>
          <w:instrText xml:space="preserve"> PAGEREF _Toc111645547 \h </w:instrText>
        </w:r>
        <w:r>
          <w:fldChar w:fldCharType="separate"/>
        </w:r>
        <w:r w:rsidR="00C03789">
          <w:t>389</w:t>
        </w:r>
        <w:r>
          <w:fldChar w:fldCharType="end"/>
        </w:r>
      </w:hyperlink>
    </w:p>
    <w:p w14:paraId="7AC3970C" w14:textId="3F42579D" w:rsidR="00A35BE5" w:rsidRDefault="00D72F9F">
      <w:pPr>
        <w:pStyle w:val="TOC2"/>
        <w:rPr>
          <w:rFonts w:asciiTheme="minorHAnsi" w:eastAsiaTheme="minorEastAsia" w:hAnsiTheme="minorHAnsi" w:cstheme="minorBidi"/>
          <w:b w:val="0"/>
          <w:sz w:val="22"/>
          <w:szCs w:val="22"/>
          <w:lang w:eastAsia="en-AU"/>
        </w:rPr>
      </w:pPr>
      <w:hyperlink w:anchor="_Toc111645548" w:history="1">
        <w:r w:rsidR="00A35BE5" w:rsidRPr="00A776C0">
          <w:t>Part 15.2</w:t>
        </w:r>
        <w:r w:rsidR="00A35BE5">
          <w:rPr>
            <w:rFonts w:asciiTheme="minorHAnsi" w:eastAsiaTheme="minorEastAsia" w:hAnsiTheme="minorHAnsi" w:cstheme="minorBidi"/>
            <w:b w:val="0"/>
            <w:sz w:val="22"/>
            <w:szCs w:val="22"/>
            <w:lang w:eastAsia="en-AU"/>
          </w:rPr>
          <w:tab/>
        </w:r>
        <w:r w:rsidR="00A35BE5" w:rsidRPr="00A776C0">
          <w:t>Director</w:t>
        </w:r>
        <w:r w:rsidR="00A35BE5" w:rsidRPr="00A776C0">
          <w:noBreakHyphen/>
          <w:t>general has long-term care responsibility</w:t>
        </w:r>
        <w:r w:rsidR="00A35BE5" w:rsidRPr="00A35BE5">
          <w:rPr>
            <w:vanish/>
          </w:rPr>
          <w:tab/>
        </w:r>
        <w:r w:rsidR="00A35BE5" w:rsidRPr="00A35BE5">
          <w:rPr>
            <w:vanish/>
          </w:rPr>
          <w:fldChar w:fldCharType="begin"/>
        </w:r>
        <w:r w:rsidR="00A35BE5" w:rsidRPr="00A35BE5">
          <w:rPr>
            <w:vanish/>
          </w:rPr>
          <w:instrText xml:space="preserve"> PAGEREF _Toc111645548 \h </w:instrText>
        </w:r>
        <w:r w:rsidR="00A35BE5" w:rsidRPr="00A35BE5">
          <w:rPr>
            <w:vanish/>
          </w:rPr>
        </w:r>
        <w:r w:rsidR="00A35BE5" w:rsidRPr="00A35BE5">
          <w:rPr>
            <w:vanish/>
          </w:rPr>
          <w:fldChar w:fldCharType="separate"/>
        </w:r>
        <w:r w:rsidR="00C03789">
          <w:rPr>
            <w:vanish/>
          </w:rPr>
          <w:t>391</w:t>
        </w:r>
        <w:r w:rsidR="00A35BE5" w:rsidRPr="00A35BE5">
          <w:rPr>
            <w:vanish/>
          </w:rPr>
          <w:fldChar w:fldCharType="end"/>
        </w:r>
      </w:hyperlink>
    </w:p>
    <w:p w14:paraId="3C86AB1F" w14:textId="4A56F7F5" w:rsidR="00A35BE5" w:rsidRDefault="00A35BE5">
      <w:pPr>
        <w:pStyle w:val="TOC5"/>
        <w:rPr>
          <w:rFonts w:asciiTheme="minorHAnsi" w:eastAsiaTheme="minorEastAsia" w:hAnsiTheme="minorHAnsi" w:cstheme="minorBidi"/>
          <w:sz w:val="22"/>
          <w:szCs w:val="22"/>
          <w:lang w:eastAsia="en-AU"/>
        </w:rPr>
      </w:pPr>
      <w:r>
        <w:tab/>
      </w:r>
      <w:hyperlink w:anchor="_Toc111645549" w:history="1">
        <w:r w:rsidRPr="00A776C0">
          <w:t>504</w:t>
        </w:r>
        <w:r>
          <w:rPr>
            <w:rFonts w:asciiTheme="minorHAnsi" w:eastAsiaTheme="minorEastAsia" w:hAnsiTheme="minorHAnsi" w:cstheme="minorBidi"/>
            <w:sz w:val="22"/>
            <w:szCs w:val="22"/>
            <w:lang w:eastAsia="en-AU"/>
          </w:rPr>
          <w:tab/>
        </w:r>
        <w:r w:rsidRPr="00A776C0">
          <w:t>Director</w:t>
        </w:r>
        <w:r w:rsidRPr="00A776C0">
          <w:noBreakHyphen/>
          <w:t>general sharing long-term care responsibility</w:t>
        </w:r>
        <w:r>
          <w:tab/>
        </w:r>
        <w:r>
          <w:fldChar w:fldCharType="begin"/>
        </w:r>
        <w:r>
          <w:instrText xml:space="preserve"> PAGEREF _Toc111645549 \h </w:instrText>
        </w:r>
        <w:r>
          <w:fldChar w:fldCharType="separate"/>
        </w:r>
        <w:r w:rsidR="00C03789">
          <w:t>391</w:t>
        </w:r>
        <w:r>
          <w:fldChar w:fldCharType="end"/>
        </w:r>
      </w:hyperlink>
    </w:p>
    <w:p w14:paraId="155F9AF5" w14:textId="3D893585" w:rsidR="00A35BE5" w:rsidRDefault="00A35BE5">
      <w:pPr>
        <w:pStyle w:val="TOC5"/>
        <w:rPr>
          <w:rFonts w:asciiTheme="minorHAnsi" w:eastAsiaTheme="minorEastAsia" w:hAnsiTheme="minorHAnsi" w:cstheme="minorBidi"/>
          <w:sz w:val="22"/>
          <w:szCs w:val="22"/>
          <w:lang w:eastAsia="en-AU"/>
        </w:rPr>
      </w:pPr>
      <w:r>
        <w:tab/>
      </w:r>
      <w:hyperlink w:anchor="_Toc111645550" w:history="1">
        <w:r w:rsidRPr="00A776C0">
          <w:t>505</w:t>
        </w:r>
        <w:r>
          <w:rPr>
            <w:rFonts w:asciiTheme="minorHAnsi" w:eastAsiaTheme="minorEastAsia" w:hAnsiTheme="minorHAnsi" w:cstheme="minorBidi"/>
            <w:sz w:val="22"/>
            <w:szCs w:val="22"/>
            <w:lang w:eastAsia="en-AU"/>
          </w:rPr>
          <w:tab/>
        </w:r>
        <w:r w:rsidRPr="00A776C0">
          <w:t>Director</w:t>
        </w:r>
        <w:r w:rsidRPr="00A776C0">
          <w:noBreakHyphen/>
          <w:t>general must consult about long-term care</w:t>
        </w:r>
        <w:r>
          <w:tab/>
        </w:r>
        <w:r>
          <w:fldChar w:fldCharType="begin"/>
        </w:r>
        <w:r>
          <w:instrText xml:space="preserve"> PAGEREF _Toc111645550 \h </w:instrText>
        </w:r>
        <w:r>
          <w:fldChar w:fldCharType="separate"/>
        </w:r>
        <w:r w:rsidR="00C03789">
          <w:t>391</w:t>
        </w:r>
        <w:r>
          <w:fldChar w:fldCharType="end"/>
        </w:r>
      </w:hyperlink>
    </w:p>
    <w:p w14:paraId="0FC8628D" w14:textId="35F59476" w:rsidR="00A35BE5" w:rsidRDefault="00D72F9F">
      <w:pPr>
        <w:pStyle w:val="TOC2"/>
        <w:rPr>
          <w:rFonts w:asciiTheme="minorHAnsi" w:eastAsiaTheme="minorEastAsia" w:hAnsiTheme="minorHAnsi" w:cstheme="minorBidi"/>
          <w:b w:val="0"/>
          <w:sz w:val="22"/>
          <w:szCs w:val="22"/>
          <w:lang w:eastAsia="en-AU"/>
        </w:rPr>
      </w:pPr>
      <w:hyperlink w:anchor="_Toc111645551" w:history="1">
        <w:r w:rsidR="00A35BE5" w:rsidRPr="00A776C0">
          <w:t>Part 15.3</w:t>
        </w:r>
        <w:r w:rsidR="00A35BE5">
          <w:rPr>
            <w:rFonts w:asciiTheme="minorHAnsi" w:eastAsiaTheme="minorEastAsia" w:hAnsiTheme="minorHAnsi" w:cstheme="minorBidi"/>
            <w:b w:val="0"/>
            <w:sz w:val="22"/>
            <w:szCs w:val="22"/>
            <w:lang w:eastAsia="en-AU"/>
          </w:rPr>
          <w:tab/>
        </w:r>
        <w:r w:rsidR="00A35BE5" w:rsidRPr="00A776C0">
          <w:t>Director</w:t>
        </w:r>
        <w:r w:rsidR="00A35BE5" w:rsidRPr="00A776C0">
          <w:noBreakHyphen/>
          <w:t>general has daily care responsibility</w:t>
        </w:r>
        <w:r w:rsidR="00A35BE5" w:rsidRPr="00A35BE5">
          <w:rPr>
            <w:vanish/>
          </w:rPr>
          <w:tab/>
        </w:r>
        <w:r w:rsidR="00A35BE5" w:rsidRPr="00A35BE5">
          <w:rPr>
            <w:vanish/>
          </w:rPr>
          <w:fldChar w:fldCharType="begin"/>
        </w:r>
        <w:r w:rsidR="00A35BE5" w:rsidRPr="00A35BE5">
          <w:rPr>
            <w:vanish/>
          </w:rPr>
          <w:instrText xml:space="preserve"> PAGEREF _Toc111645551 \h </w:instrText>
        </w:r>
        <w:r w:rsidR="00A35BE5" w:rsidRPr="00A35BE5">
          <w:rPr>
            <w:vanish/>
          </w:rPr>
        </w:r>
        <w:r w:rsidR="00A35BE5" w:rsidRPr="00A35BE5">
          <w:rPr>
            <w:vanish/>
          </w:rPr>
          <w:fldChar w:fldCharType="separate"/>
        </w:r>
        <w:r w:rsidR="00C03789">
          <w:rPr>
            <w:vanish/>
          </w:rPr>
          <w:t>392</w:t>
        </w:r>
        <w:r w:rsidR="00A35BE5" w:rsidRPr="00A35BE5">
          <w:rPr>
            <w:vanish/>
          </w:rPr>
          <w:fldChar w:fldCharType="end"/>
        </w:r>
      </w:hyperlink>
    </w:p>
    <w:p w14:paraId="157981E2" w14:textId="40EFD0C3" w:rsidR="00A35BE5" w:rsidRDefault="00A35BE5">
      <w:pPr>
        <w:pStyle w:val="TOC5"/>
        <w:rPr>
          <w:rFonts w:asciiTheme="minorHAnsi" w:eastAsiaTheme="minorEastAsia" w:hAnsiTheme="minorHAnsi" w:cstheme="minorBidi"/>
          <w:sz w:val="22"/>
          <w:szCs w:val="22"/>
          <w:lang w:eastAsia="en-AU"/>
        </w:rPr>
      </w:pPr>
      <w:r>
        <w:tab/>
      </w:r>
      <w:hyperlink w:anchor="_Toc111645552" w:history="1">
        <w:r w:rsidRPr="00A776C0">
          <w:t>506</w:t>
        </w:r>
        <w:r>
          <w:rPr>
            <w:rFonts w:asciiTheme="minorHAnsi" w:eastAsiaTheme="minorEastAsia" w:hAnsiTheme="minorHAnsi" w:cstheme="minorBidi"/>
            <w:sz w:val="22"/>
            <w:szCs w:val="22"/>
            <w:lang w:eastAsia="en-AU"/>
          </w:rPr>
          <w:tab/>
        </w:r>
        <w:r w:rsidRPr="00A776C0">
          <w:t>Pt 15.3 applies to care and protection chapters</w:t>
        </w:r>
        <w:r>
          <w:tab/>
        </w:r>
        <w:r>
          <w:fldChar w:fldCharType="begin"/>
        </w:r>
        <w:r>
          <w:instrText xml:space="preserve"> PAGEREF _Toc111645552 \h </w:instrText>
        </w:r>
        <w:r>
          <w:fldChar w:fldCharType="separate"/>
        </w:r>
        <w:r w:rsidR="00C03789">
          <w:t>392</w:t>
        </w:r>
        <w:r>
          <w:fldChar w:fldCharType="end"/>
        </w:r>
      </w:hyperlink>
    </w:p>
    <w:p w14:paraId="71787997" w14:textId="3A613C59" w:rsidR="00A35BE5" w:rsidRDefault="00A35BE5">
      <w:pPr>
        <w:pStyle w:val="TOC5"/>
        <w:rPr>
          <w:rFonts w:asciiTheme="minorHAnsi" w:eastAsiaTheme="minorEastAsia" w:hAnsiTheme="minorHAnsi" w:cstheme="minorBidi"/>
          <w:sz w:val="22"/>
          <w:szCs w:val="22"/>
          <w:lang w:eastAsia="en-AU"/>
        </w:rPr>
      </w:pPr>
      <w:r>
        <w:tab/>
      </w:r>
      <w:hyperlink w:anchor="_Toc111645553" w:history="1">
        <w:r w:rsidRPr="00A776C0">
          <w:t>507</w:t>
        </w:r>
        <w:r>
          <w:rPr>
            <w:rFonts w:asciiTheme="minorHAnsi" w:eastAsiaTheme="minorEastAsia" w:hAnsiTheme="minorHAnsi" w:cstheme="minorBidi"/>
            <w:sz w:val="22"/>
            <w:szCs w:val="22"/>
            <w:lang w:eastAsia="en-AU"/>
          </w:rPr>
          <w:tab/>
        </w:r>
        <w:r w:rsidRPr="00A776C0">
          <w:t>Public advocate to be told about action following appraisals</w:t>
        </w:r>
        <w:r>
          <w:tab/>
        </w:r>
        <w:r>
          <w:fldChar w:fldCharType="begin"/>
        </w:r>
        <w:r>
          <w:instrText xml:space="preserve"> PAGEREF _Toc111645553 \h </w:instrText>
        </w:r>
        <w:r>
          <w:fldChar w:fldCharType="separate"/>
        </w:r>
        <w:r w:rsidR="00C03789">
          <w:t>393</w:t>
        </w:r>
        <w:r>
          <w:fldChar w:fldCharType="end"/>
        </w:r>
      </w:hyperlink>
    </w:p>
    <w:p w14:paraId="35DD826D" w14:textId="215B2CAC" w:rsidR="00A35BE5" w:rsidRDefault="00D72F9F">
      <w:pPr>
        <w:pStyle w:val="TOC2"/>
        <w:rPr>
          <w:rFonts w:asciiTheme="minorHAnsi" w:eastAsiaTheme="minorEastAsia" w:hAnsiTheme="minorHAnsi" w:cstheme="minorBidi"/>
          <w:b w:val="0"/>
          <w:sz w:val="22"/>
          <w:szCs w:val="22"/>
          <w:lang w:eastAsia="en-AU"/>
        </w:rPr>
      </w:pPr>
      <w:hyperlink w:anchor="_Toc111645554" w:history="1">
        <w:r w:rsidR="00A35BE5" w:rsidRPr="00A776C0">
          <w:t>Part 15.4</w:t>
        </w:r>
        <w:r w:rsidR="00A35BE5">
          <w:rPr>
            <w:rFonts w:asciiTheme="minorHAnsi" w:eastAsiaTheme="minorEastAsia" w:hAnsiTheme="minorHAnsi" w:cstheme="minorBidi"/>
            <w:b w:val="0"/>
            <w:sz w:val="22"/>
            <w:szCs w:val="22"/>
            <w:lang w:eastAsia="en-AU"/>
          </w:rPr>
          <w:tab/>
        </w:r>
        <w:r w:rsidR="00A35BE5" w:rsidRPr="00A776C0">
          <w:t>Out-of-home carers</w:t>
        </w:r>
        <w:r w:rsidR="00A35BE5" w:rsidRPr="00A35BE5">
          <w:rPr>
            <w:vanish/>
          </w:rPr>
          <w:tab/>
        </w:r>
        <w:r w:rsidR="00A35BE5" w:rsidRPr="00A35BE5">
          <w:rPr>
            <w:vanish/>
          </w:rPr>
          <w:fldChar w:fldCharType="begin"/>
        </w:r>
        <w:r w:rsidR="00A35BE5" w:rsidRPr="00A35BE5">
          <w:rPr>
            <w:vanish/>
          </w:rPr>
          <w:instrText xml:space="preserve"> PAGEREF _Toc111645554 \h </w:instrText>
        </w:r>
        <w:r w:rsidR="00A35BE5" w:rsidRPr="00A35BE5">
          <w:rPr>
            <w:vanish/>
          </w:rPr>
        </w:r>
        <w:r w:rsidR="00A35BE5" w:rsidRPr="00A35BE5">
          <w:rPr>
            <w:vanish/>
          </w:rPr>
          <w:fldChar w:fldCharType="separate"/>
        </w:r>
        <w:r w:rsidR="00C03789">
          <w:rPr>
            <w:vanish/>
          </w:rPr>
          <w:t>395</w:t>
        </w:r>
        <w:r w:rsidR="00A35BE5" w:rsidRPr="00A35BE5">
          <w:rPr>
            <w:vanish/>
          </w:rPr>
          <w:fldChar w:fldCharType="end"/>
        </w:r>
      </w:hyperlink>
    </w:p>
    <w:p w14:paraId="0DE17115" w14:textId="66F52E3A" w:rsidR="00A35BE5" w:rsidRDefault="00D72F9F">
      <w:pPr>
        <w:pStyle w:val="TOC3"/>
        <w:rPr>
          <w:rFonts w:asciiTheme="minorHAnsi" w:eastAsiaTheme="minorEastAsia" w:hAnsiTheme="minorHAnsi" w:cstheme="minorBidi"/>
          <w:b w:val="0"/>
          <w:sz w:val="22"/>
          <w:szCs w:val="22"/>
          <w:lang w:eastAsia="en-AU"/>
        </w:rPr>
      </w:pPr>
      <w:hyperlink w:anchor="_Toc111645555" w:history="1">
        <w:r w:rsidR="00A35BE5" w:rsidRPr="00A776C0">
          <w:t>Division 15.4.1</w:t>
        </w:r>
        <w:r w:rsidR="00A35BE5">
          <w:rPr>
            <w:rFonts w:asciiTheme="minorHAnsi" w:eastAsiaTheme="minorEastAsia" w:hAnsiTheme="minorHAnsi" w:cstheme="minorBidi"/>
            <w:b w:val="0"/>
            <w:sz w:val="22"/>
            <w:szCs w:val="22"/>
            <w:lang w:eastAsia="en-AU"/>
          </w:rPr>
          <w:tab/>
        </w:r>
        <w:r w:rsidR="00A35BE5" w:rsidRPr="00A776C0">
          <w:t>Placement with out-of-home carer</w:t>
        </w:r>
        <w:r w:rsidR="00A35BE5" w:rsidRPr="00A35BE5">
          <w:rPr>
            <w:vanish/>
          </w:rPr>
          <w:tab/>
        </w:r>
        <w:r w:rsidR="00A35BE5" w:rsidRPr="00A35BE5">
          <w:rPr>
            <w:vanish/>
          </w:rPr>
          <w:fldChar w:fldCharType="begin"/>
        </w:r>
        <w:r w:rsidR="00A35BE5" w:rsidRPr="00A35BE5">
          <w:rPr>
            <w:vanish/>
          </w:rPr>
          <w:instrText xml:space="preserve"> PAGEREF _Toc111645555 \h </w:instrText>
        </w:r>
        <w:r w:rsidR="00A35BE5" w:rsidRPr="00A35BE5">
          <w:rPr>
            <w:vanish/>
          </w:rPr>
        </w:r>
        <w:r w:rsidR="00A35BE5" w:rsidRPr="00A35BE5">
          <w:rPr>
            <w:vanish/>
          </w:rPr>
          <w:fldChar w:fldCharType="separate"/>
        </w:r>
        <w:r w:rsidR="00C03789">
          <w:rPr>
            <w:vanish/>
          </w:rPr>
          <w:t>395</w:t>
        </w:r>
        <w:r w:rsidR="00A35BE5" w:rsidRPr="00A35BE5">
          <w:rPr>
            <w:vanish/>
          </w:rPr>
          <w:fldChar w:fldCharType="end"/>
        </w:r>
      </w:hyperlink>
    </w:p>
    <w:p w14:paraId="1CBBF22C" w14:textId="652365CC" w:rsidR="00A35BE5" w:rsidRDefault="00A35BE5">
      <w:pPr>
        <w:pStyle w:val="TOC5"/>
        <w:rPr>
          <w:rFonts w:asciiTheme="minorHAnsi" w:eastAsiaTheme="minorEastAsia" w:hAnsiTheme="minorHAnsi" w:cstheme="minorBidi"/>
          <w:sz w:val="22"/>
          <w:szCs w:val="22"/>
          <w:lang w:eastAsia="en-AU"/>
        </w:rPr>
      </w:pPr>
      <w:r>
        <w:tab/>
      </w:r>
      <w:hyperlink w:anchor="_Toc111645556" w:history="1">
        <w:r w:rsidRPr="00A776C0">
          <w:t>508</w:t>
        </w:r>
        <w:r>
          <w:rPr>
            <w:rFonts w:asciiTheme="minorHAnsi" w:eastAsiaTheme="minorEastAsia" w:hAnsiTheme="minorHAnsi" w:cstheme="minorBidi"/>
            <w:sz w:val="22"/>
            <w:szCs w:val="22"/>
            <w:lang w:eastAsia="en-AU"/>
          </w:rPr>
          <w:tab/>
        </w:r>
        <w:r w:rsidRPr="00A776C0">
          <w:t xml:space="preserve">Who is an </w:t>
        </w:r>
        <w:r w:rsidRPr="00A776C0">
          <w:rPr>
            <w:i/>
          </w:rPr>
          <w:t>out-of-home carer</w:t>
        </w:r>
        <w:r w:rsidRPr="00A776C0">
          <w:t>?</w:t>
        </w:r>
        <w:r>
          <w:tab/>
        </w:r>
        <w:r>
          <w:fldChar w:fldCharType="begin"/>
        </w:r>
        <w:r>
          <w:instrText xml:space="preserve"> PAGEREF _Toc111645556 \h </w:instrText>
        </w:r>
        <w:r>
          <w:fldChar w:fldCharType="separate"/>
        </w:r>
        <w:r w:rsidR="00C03789">
          <w:t>395</w:t>
        </w:r>
        <w:r>
          <w:fldChar w:fldCharType="end"/>
        </w:r>
      </w:hyperlink>
    </w:p>
    <w:p w14:paraId="714636A8" w14:textId="1AC48A7C" w:rsidR="00A35BE5" w:rsidRDefault="00A35BE5">
      <w:pPr>
        <w:pStyle w:val="TOC5"/>
        <w:rPr>
          <w:rFonts w:asciiTheme="minorHAnsi" w:eastAsiaTheme="minorEastAsia" w:hAnsiTheme="minorHAnsi" w:cstheme="minorBidi"/>
          <w:sz w:val="22"/>
          <w:szCs w:val="22"/>
          <w:lang w:eastAsia="en-AU"/>
        </w:rPr>
      </w:pPr>
      <w:r>
        <w:tab/>
      </w:r>
      <w:hyperlink w:anchor="_Toc111645557" w:history="1">
        <w:r w:rsidRPr="00A776C0">
          <w:t>512</w:t>
        </w:r>
        <w:r>
          <w:rPr>
            <w:rFonts w:asciiTheme="minorHAnsi" w:eastAsiaTheme="minorEastAsia" w:hAnsiTheme="minorHAnsi" w:cstheme="minorBidi"/>
            <w:sz w:val="22"/>
            <w:szCs w:val="22"/>
            <w:lang w:eastAsia="en-AU"/>
          </w:rPr>
          <w:tab/>
        </w:r>
        <w:r w:rsidRPr="00A776C0">
          <w:t>Director-general must place child or young person with out</w:t>
        </w:r>
        <w:r w:rsidRPr="00A776C0">
          <w:noBreakHyphen/>
          <w:t>of</w:t>
        </w:r>
        <w:r w:rsidRPr="00A776C0">
          <w:noBreakHyphen/>
          <w:t>home carer</w:t>
        </w:r>
        <w:r>
          <w:tab/>
        </w:r>
        <w:r>
          <w:fldChar w:fldCharType="begin"/>
        </w:r>
        <w:r>
          <w:instrText xml:space="preserve"> PAGEREF _Toc111645557 \h </w:instrText>
        </w:r>
        <w:r>
          <w:fldChar w:fldCharType="separate"/>
        </w:r>
        <w:r w:rsidR="00C03789">
          <w:t>395</w:t>
        </w:r>
        <w:r>
          <w:fldChar w:fldCharType="end"/>
        </w:r>
      </w:hyperlink>
    </w:p>
    <w:p w14:paraId="2DABBF79" w14:textId="64DE2C06" w:rsidR="00A35BE5" w:rsidRDefault="00A35BE5">
      <w:pPr>
        <w:pStyle w:val="TOC5"/>
        <w:rPr>
          <w:rFonts w:asciiTheme="minorHAnsi" w:eastAsiaTheme="minorEastAsia" w:hAnsiTheme="minorHAnsi" w:cstheme="minorBidi"/>
          <w:sz w:val="22"/>
          <w:szCs w:val="22"/>
          <w:lang w:eastAsia="en-AU"/>
        </w:rPr>
      </w:pPr>
      <w:r>
        <w:tab/>
      </w:r>
      <w:hyperlink w:anchor="_Toc111645558" w:history="1">
        <w:r w:rsidRPr="00A776C0">
          <w:t>513</w:t>
        </w:r>
        <w:r>
          <w:rPr>
            <w:rFonts w:asciiTheme="minorHAnsi" w:eastAsiaTheme="minorEastAsia" w:hAnsiTheme="minorHAnsi" w:cstheme="minorBidi"/>
            <w:sz w:val="22"/>
            <w:szCs w:val="22"/>
            <w:lang w:eastAsia="en-AU"/>
          </w:rPr>
          <w:tab/>
        </w:r>
        <w:r w:rsidRPr="00A776C0">
          <w:t>Priorities for placement with out-of-home carer—Aboriginal or Torres Strait Islander child or young person</w:t>
        </w:r>
        <w:r>
          <w:tab/>
        </w:r>
        <w:r>
          <w:fldChar w:fldCharType="begin"/>
        </w:r>
        <w:r>
          <w:instrText xml:space="preserve"> PAGEREF _Toc111645558 \h </w:instrText>
        </w:r>
        <w:r>
          <w:fldChar w:fldCharType="separate"/>
        </w:r>
        <w:r w:rsidR="00C03789">
          <w:t>397</w:t>
        </w:r>
        <w:r>
          <w:fldChar w:fldCharType="end"/>
        </w:r>
      </w:hyperlink>
    </w:p>
    <w:p w14:paraId="30DD42ED" w14:textId="66F114BB" w:rsidR="00A35BE5" w:rsidRDefault="00A35BE5">
      <w:pPr>
        <w:pStyle w:val="TOC5"/>
        <w:rPr>
          <w:rFonts w:asciiTheme="minorHAnsi" w:eastAsiaTheme="minorEastAsia" w:hAnsiTheme="minorHAnsi" w:cstheme="minorBidi"/>
          <w:sz w:val="22"/>
          <w:szCs w:val="22"/>
          <w:lang w:eastAsia="en-AU"/>
        </w:rPr>
      </w:pPr>
      <w:r>
        <w:tab/>
      </w:r>
      <w:hyperlink w:anchor="_Toc111645559" w:history="1">
        <w:r w:rsidRPr="00A776C0">
          <w:t>514</w:t>
        </w:r>
        <w:r>
          <w:rPr>
            <w:rFonts w:asciiTheme="minorHAnsi" w:eastAsiaTheme="minorEastAsia" w:hAnsiTheme="minorHAnsi" w:cstheme="minorBidi"/>
            <w:sz w:val="22"/>
            <w:szCs w:val="22"/>
            <w:lang w:eastAsia="en-AU"/>
          </w:rPr>
          <w:tab/>
        </w:r>
        <w:r w:rsidRPr="00A776C0">
          <w:t>Residential care service may accommodate child or young person at place of care</w:t>
        </w:r>
        <w:r>
          <w:tab/>
        </w:r>
        <w:r>
          <w:fldChar w:fldCharType="begin"/>
        </w:r>
        <w:r>
          <w:instrText xml:space="preserve"> PAGEREF _Toc111645559 \h </w:instrText>
        </w:r>
        <w:r>
          <w:fldChar w:fldCharType="separate"/>
        </w:r>
        <w:r w:rsidR="00C03789">
          <w:t>398</w:t>
        </w:r>
        <w:r>
          <w:fldChar w:fldCharType="end"/>
        </w:r>
      </w:hyperlink>
    </w:p>
    <w:p w14:paraId="335D39E4" w14:textId="2BC91A8E" w:rsidR="00A35BE5" w:rsidRDefault="00D72F9F">
      <w:pPr>
        <w:pStyle w:val="TOC3"/>
        <w:rPr>
          <w:rFonts w:asciiTheme="minorHAnsi" w:eastAsiaTheme="minorEastAsia" w:hAnsiTheme="minorHAnsi" w:cstheme="minorBidi"/>
          <w:b w:val="0"/>
          <w:sz w:val="22"/>
          <w:szCs w:val="22"/>
          <w:lang w:eastAsia="en-AU"/>
        </w:rPr>
      </w:pPr>
      <w:hyperlink w:anchor="_Toc111645560" w:history="1">
        <w:r w:rsidR="00A35BE5" w:rsidRPr="00A776C0">
          <w:t>Division 15.4.1A</w:t>
        </w:r>
        <w:r w:rsidR="00A35BE5">
          <w:rPr>
            <w:rFonts w:asciiTheme="minorHAnsi" w:eastAsiaTheme="minorEastAsia" w:hAnsiTheme="minorHAnsi" w:cstheme="minorBidi"/>
            <w:b w:val="0"/>
            <w:sz w:val="22"/>
            <w:szCs w:val="22"/>
            <w:lang w:eastAsia="en-AU"/>
          </w:rPr>
          <w:tab/>
        </w:r>
        <w:r w:rsidR="00A35BE5" w:rsidRPr="00A776C0">
          <w:t>Approval of carers</w:t>
        </w:r>
        <w:r w:rsidR="00A35BE5" w:rsidRPr="00A35BE5">
          <w:rPr>
            <w:vanish/>
          </w:rPr>
          <w:tab/>
        </w:r>
        <w:r w:rsidR="00A35BE5" w:rsidRPr="00A35BE5">
          <w:rPr>
            <w:vanish/>
          </w:rPr>
          <w:fldChar w:fldCharType="begin"/>
        </w:r>
        <w:r w:rsidR="00A35BE5" w:rsidRPr="00A35BE5">
          <w:rPr>
            <w:vanish/>
          </w:rPr>
          <w:instrText xml:space="preserve"> PAGEREF _Toc111645560 \h </w:instrText>
        </w:r>
        <w:r w:rsidR="00A35BE5" w:rsidRPr="00A35BE5">
          <w:rPr>
            <w:vanish/>
          </w:rPr>
        </w:r>
        <w:r w:rsidR="00A35BE5" w:rsidRPr="00A35BE5">
          <w:rPr>
            <w:vanish/>
          </w:rPr>
          <w:fldChar w:fldCharType="separate"/>
        </w:r>
        <w:r w:rsidR="00C03789">
          <w:rPr>
            <w:vanish/>
          </w:rPr>
          <w:t>399</w:t>
        </w:r>
        <w:r w:rsidR="00A35BE5" w:rsidRPr="00A35BE5">
          <w:rPr>
            <w:vanish/>
          </w:rPr>
          <w:fldChar w:fldCharType="end"/>
        </w:r>
      </w:hyperlink>
    </w:p>
    <w:p w14:paraId="1A82B7B9" w14:textId="33E6F76A" w:rsidR="00A35BE5" w:rsidRDefault="00A35BE5">
      <w:pPr>
        <w:pStyle w:val="TOC5"/>
        <w:rPr>
          <w:rFonts w:asciiTheme="minorHAnsi" w:eastAsiaTheme="minorEastAsia" w:hAnsiTheme="minorHAnsi" w:cstheme="minorBidi"/>
          <w:sz w:val="22"/>
          <w:szCs w:val="22"/>
          <w:lang w:eastAsia="en-AU"/>
        </w:rPr>
      </w:pPr>
      <w:r>
        <w:tab/>
      </w:r>
      <w:hyperlink w:anchor="_Toc111645561" w:history="1">
        <w:r w:rsidRPr="00A776C0">
          <w:t>514A</w:t>
        </w:r>
        <w:r>
          <w:rPr>
            <w:rFonts w:asciiTheme="minorHAnsi" w:eastAsiaTheme="minorEastAsia" w:hAnsiTheme="minorHAnsi" w:cstheme="minorBidi"/>
            <w:sz w:val="22"/>
            <w:szCs w:val="22"/>
            <w:lang w:eastAsia="en-AU"/>
          </w:rPr>
          <w:tab/>
        </w:r>
        <w:r w:rsidRPr="00A776C0">
          <w:t>Approved carers—individual may apply</w:t>
        </w:r>
        <w:r>
          <w:tab/>
        </w:r>
        <w:r>
          <w:fldChar w:fldCharType="begin"/>
        </w:r>
        <w:r>
          <w:instrText xml:space="preserve"> PAGEREF _Toc111645561 \h </w:instrText>
        </w:r>
        <w:r>
          <w:fldChar w:fldCharType="separate"/>
        </w:r>
        <w:r w:rsidR="00C03789">
          <w:t>399</w:t>
        </w:r>
        <w:r>
          <w:fldChar w:fldCharType="end"/>
        </w:r>
      </w:hyperlink>
    </w:p>
    <w:p w14:paraId="23CEEA28" w14:textId="0856268B" w:rsidR="00A35BE5" w:rsidRDefault="00A35BE5">
      <w:pPr>
        <w:pStyle w:val="TOC5"/>
        <w:rPr>
          <w:rFonts w:asciiTheme="minorHAnsi" w:eastAsiaTheme="minorEastAsia" w:hAnsiTheme="minorHAnsi" w:cstheme="minorBidi"/>
          <w:sz w:val="22"/>
          <w:szCs w:val="22"/>
          <w:lang w:eastAsia="en-AU"/>
        </w:rPr>
      </w:pPr>
      <w:r>
        <w:tab/>
      </w:r>
      <w:hyperlink w:anchor="_Toc111645562" w:history="1">
        <w:r w:rsidRPr="00A776C0">
          <w:t>514B</w:t>
        </w:r>
        <w:r>
          <w:rPr>
            <w:rFonts w:asciiTheme="minorHAnsi" w:eastAsiaTheme="minorEastAsia" w:hAnsiTheme="minorHAnsi" w:cstheme="minorBidi"/>
            <w:sz w:val="22"/>
            <w:szCs w:val="22"/>
            <w:lang w:eastAsia="en-AU"/>
          </w:rPr>
          <w:tab/>
        </w:r>
        <w:r w:rsidRPr="00A776C0">
          <w:t>Approved carers—director</w:t>
        </w:r>
        <w:r w:rsidRPr="00A776C0">
          <w:noBreakHyphen/>
          <w:t>general may approve</w:t>
        </w:r>
        <w:r>
          <w:tab/>
        </w:r>
        <w:r>
          <w:fldChar w:fldCharType="begin"/>
        </w:r>
        <w:r>
          <w:instrText xml:space="preserve"> PAGEREF _Toc111645562 \h </w:instrText>
        </w:r>
        <w:r>
          <w:fldChar w:fldCharType="separate"/>
        </w:r>
        <w:r w:rsidR="00C03789">
          <w:t>399</w:t>
        </w:r>
        <w:r>
          <w:fldChar w:fldCharType="end"/>
        </w:r>
      </w:hyperlink>
    </w:p>
    <w:p w14:paraId="53F9D1FA" w14:textId="58950C75" w:rsidR="00A35BE5" w:rsidRDefault="00A35BE5">
      <w:pPr>
        <w:pStyle w:val="TOC5"/>
        <w:rPr>
          <w:rFonts w:asciiTheme="minorHAnsi" w:eastAsiaTheme="minorEastAsia" w:hAnsiTheme="minorHAnsi" w:cstheme="minorBidi"/>
          <w:sz w:val="22"/>
          <w:szCs w:val="22"/>
          <w:lang w:eastAsia="en-AU"/>
        </w:rPr>
      </w:pPr>
      <w:r>
        <w:tab/>
      </w:r>
      <w:hyperlink w:anchor="_Toc111645563" w:history="1">
        <w:r w:rsidRPr="00A776C0">
          <w:t>514C</w:t>
        </w:r>
        <w:r>
          <w:rPr>
            <w:rFonts w:asciiTheme="minorHAnsi" w:eastAsiaTheme="minorEastAsia" w:hAnsiTheme="minorHAnsi" w:cstheme="minorBidi"/>
            <w:sz w:val="22"/>
            <w:szCs w:val="22"/>
            <w:lang w:eastAsia="en-AU"/>
          </w:rPr>
          <w:tab/>
        </w:r>
        <w:r w:rsidRPr="00A776C0">
          <w:t>Approved carers—criteria for approval</w:t>
        </w:r>
        <w:r>
          <w:tab/>
        </w:r>
        <w:r>
          <w:fldChar w:fldCharType="begin"/>
        </w:r>
        <w:r>
          <w:instrText xml:space="preserve"> PAGEREF _Toc111645563 \h </w:instrText>
        </w:r>
        <w:r>
          <w:fldChar w:fldCharType="separate"/>
        </w:r>
        <w:r w:rsidR="00C03789">
          <w:t>400</w:t>
        </w:r>
        <w:r>
          <w:fldChar w:fldCharType="end"/>
        </w:r>
      </w:hyperlink>
    </w:p>
    <w:p w14:paraId="31F94EAB" w14:textId="6025962A" w:rsidR="00A35BE5" w:rsidRDefault="00A35BE5">
      <w:pPr>
        <w:pStyle w:val="TOC5"/>
        <w:rPr>
          <w:rFonts w:asciiTheme="minorHAnsi" w:eastAsiaTheme="minorEastAsia" w:hAnsiTheme="minorHAnsi" w:cstheme="minorBidi"/>
          <w:sz w:val="22"/>
          <w:szCs w:val="22"/>
          <w:lang w:eastAsia="en-AU"/>
        </w:rPr>
      </w:pPr>
      <w:r>
        <w:tab/>
      </w:r>
      <w:hyperlink w:anchor="_Toc111645564" w:history="1">
        <w:r w:rsidRPr="00A776C0">
          <w:t>514D</w:t>
        </w:r>
        <w:r>
          <w:rPr>
            <w:rFonts w:asciiTheme="minorHAnsi" w:eastAsiaTheme="minorEastAsia" w:hAnsiTheme="minorHAnsi" w:cstheme="minorBidi"/>
            <w:sz w:val="22"/>
            <w:szCs w:val="22"/>
            <w:lang w:eastAsia="en-AU"/>
          </w:rPr>
          <w:tab/>
        </w:r>
        <w:r w:rsidRPr="00A776C0">
          <w:t>Approved carers—further information, references etc</w:t>
        </w:r>
        <w:r>
          <w:tab/>
        </w:r>
        <w:r>
          <w:fldChar w:fldCharType="begin"/>
        </w:r>
        <w:r>
          <w:instrText xml:space="preserve"> PAGEREF _Toc111645564 \h </w:instrText>
        </w:r>
        <w:r>
          <w:fldChar w:fldCharType="separate"/>
        </w:r>
        <w:r w:rsidR="00C03789">
          <w:t>401</w:t>
        </w:r>
        <w:r>
          <w:fldChar w:fldCharType="end"/>
        </w:r>
      </w:hyperlink>
    </w:p>
    <w:p w14:paraId="444BD0B6" w14:textId="33197A65" w:rsidR="00A35BE5" w:rsidRDefault="00A35BE5">
      <w:pPr>
        <w:pStyle w:val="TOC5"/>
        <w:rPr>
          <w:rFonts w:asciiTheme="minorHAnsi" w:eastAsiaTheme="minorEastAsia" w:hAnsiTheme="minorHAnsi" w:cstheme="minorBidi"/>
          <w:sz w:val="22"/>
          <w:szCs w:val="22"/>
          <w:lang w:eastAsia="en-AU"/>
        </w:rPr>
      </w:pPr>
      <w:r>
        <w:tab/>
      </w:r>
      <w:hyperlink w:anchor="_Toc111645565" w:history="1">
        <w:r w:rsidRPr="00A776C0">
          <w:t>514E</w:t>
        </w:r>
        <w:r>
          <w:rPr>
            <w:rFonts w:asciiTheme="minorHAnsi" w:eastAsiaTheme="minorEastAsia" w:hAnsiTheme="minorHAnsi" w:cstheme="minorBidi"/>
            <w:sz w:val="22"/>
            <w:szCs w:val="22"/>
            <w:lang w:eastAsia="en-AU"/>
          </w:rPr>
          <w:tab/>
        </w:r>
        <w:r w:rsidRPr="00A776C0">
          <w:t>Approved carers—expiry and renewal of approvals</w:t>
        </w:r>
        <w:r>
          <w:tab/>
        </w:r>
        <w:r>
          <w:fldChar w:fldCharType="begin"/>
        </w:r>
        <w:r>
          <w:instrText xml:space="preserve"> PAGEREF _Toc111645565 \h </w:instrText>
        </w:r>
        <w:r>
          <w:fldChar w:fldCharType="separate"/>
        </w:r>
        <w:r w:rsidR="00C03789">
          <w:t>401</w:t>
        </w:r>
        <w:r>
          <w:fldChar w:fldCharType="end"/>
        </w:r>
      </w:hyperlink>
    </w:p>
    <w:p w14:paraId="2B92A0BF" w14:textId="0DD065FD" w:rsidR="00A35BE5" w:rsidRDefault="00A35BE5">
      <w:pPr>
        <w:pStyle w:val="TOC5"/>
        <w:rPr>
          <w:rFonts w:asciiTheme="minorHAnsi" w:eastAsiaTheme="minorEastAsia" w:hAnsiTheme="minorHAnsi" w:cstheme="minorBidi"/>
          <w:sz w:val="22"/>
          <w:szCs w:val="22"/>
          <w:lang w:eastAsia="en-AU"/>
        </w:rPr>
      </w:pPr>
      <w:r>
        <w:tab/>
      </w:r>
      <w:hyperlink w:anchor="_Toc111645566" w:history="1">
        <w:r w:rsidRPr="00A776C0">
          <w:t>514EAA</w:t>
        </w:r>
        <w:r>
          <w:rPr>
            <w:rFonts w:asciiTheme="minorHAnsi" w:eastAsiaTheme="minorEastAsia" w:hAnsiTheme="minorHAnsi" w:cstheme="minorBidi"/>
            <w:sz w:val="22"/>
            <w:szCs w:val="22"/>
            <w:lang w:eastAsia="en-AU"/>
          </w:rPr>
          <w:tab/>
        </w:r>
        <w:r w:rsidRPr="00A776C0">
          <w:t>Approved carers—extension of approvals—COVID</w:t>
        </w:r>
        <w:r w:rsidRPr="00A776C0">
          <w:noBreakHyphen/>
          <w:t>19 emergency response</w:t>
        </w:r>
        <w:r>
          <w:tab/>
        </w:r>
        <w:r>
          <w:fldChar w:fldCharType="begin"/>
        </w:r>
        <w:r>
          <w:instrText xml:space="preserve"> PAGEREF _Toc111645566 \h </w:instrText>
        </w:r>
        <w:r>
          <w:fldChar w:fldCharType="separate"/>
        </w:r>
        <w:r w:rsidR="00C03789">
          <w:t>402</w:t>
        </w:r>
        <w:r>
          <w:fldChar w:fldCharType="end"/>
        </w:r>
      </w:hyperlink>
    </w:p>
    <w:p w14:paraId="332D95EE" w14:textId="6E3F7B29" w:rsidR="00A35BE5" w:rsidRDefault="00A35BE5">
      <w:pPr>
        <w:pStyle w:val="TOC5"/>
        <w:rPr>
          <w:rFonts w:asciiTheme="minorHAnsi" w:eastAsiaTheme="minorEastAsia" w:hAnsiTheme="minorHAnsi" w:cstheme="minorBidi"/>
          <w:sz w:val="22"/>
          <w:szCs w:val="22"/>
          <w:lang w:eastAsia="en-AU"/>
        </w:rPr>
      </w:pPr>
      <w:r>
        <w:tab/>
      </w:r>
      <w:hyperlink w:anchor="_Toc111645567" w:history="1">
        <w:r w:rsidRPr="00A776C0">
          <w:t>514EA</w:t>
        </w:r>
        <w:r>
          <w:rPr>
            <w:rFonts w:asciiTheme="minorHAnsi" w:eastAsiaTheme="minorEastAsia" w:hAnsiTheme="minorHAnsi" w:cstheme="minorBidi"/>
            <w:sz w:val="22"/>
            <w:szCs w:val="22"/>
            <w:lang w:eastAsia="en-AU"/>
          </w:rPr>
          <w:tab/>
        </w:r>
        <w:r w:rsidRPr="00A776C0">
          <w:rPr>
            <w:bCs/>
          </w:rPr>
          <w:t>Approved carers—r</w:t>
        </w:r>
        <w:r w:rsidRPr="00A776C0">
          <w:t>evocation of approval</w:t>
        </w:r>
        <w:r>
          <w:tab/>
        </w:r>
        <w:r>
          <w:fldChar w:fldCharType="begin"/>
        </w:r>
        <w:r>
          <w:instrText xml:space="preserve"> PAGEREF _Toc111645567 \h </w:instrText>
        </w:r>
        <w:r>
          <w:fldChar w:fldCharType="separate"/>
        </w:r>
        <w:r w:rsidR="00C03789">
          <w:t>403</w:t>
        </w:r>
        <w:r>
          <w:fldChar w:fldCharType="end"/>
        </w:r>
      </w:hyperlink>
    </w:p>
    <w:p w14:paraId="76DD9D6E" w14:textId="0D576E0F" w:rsidR="00A35BE5" w:rsidRDefault="00A35BE5">
      <w:pPr>
        <w:pStyle w:val="TOC5"/>
        <w:rPr>
          <w:rFonts w:asciiTheme="minorHAnsi" w:eastAsiaTheme="minorEastAsia" w:hAnsiTheme="minorHAnsi" w:cstheme="minorBidi"/>
          <w:sz w:val="22"/>
          <w:szCs w:val="22"/>
          <w:lang w:eastAsia="en-AU"/>
        </w:rPr>
      </w:pPr>
      <w:r>
        <w:tab/>
      </w:r>
      <w:hyperlink w:anchor="_Toc111645568" w:history="1">
        <w:r w:rsidRPr="00A776C0">
          <w:t>514F</w:t>
        </w:r>
        <w:r>
          <w:rPr>
            <w:rFonts w:asciiTheme="minorHAnsi" w:eastAsiaTheme="minorEastAsia" w:hAnsiTheme="minorHAnsi" w:cstheme="minorBidi"/>
            <w:sz w:val="22"/>
            <w:szCs w:val="22"/>
            <w:lang w:eastAsia="en-AU"/>
          </w:rPr>
          <w:tab/>
        </w:r>
        <w:r w:rsidRPr="00A776C0">
          <w:t>Offence—ongoing duty to update information</w:t>
        </w:r>
        <w:r>
          <w:tab/>
        </w:r>
        <w:r>
          <w:fldChar w:fldCharType="begin"/>
        </w:r>
        <w:r>
          <w:instrText xml:space="preserve"> PAGEREF _Toc111645568 \h </w:instrText>
        </w:r>
        <w:r>
          <w:fldChar w:fldCharType="separate"/>
        </w:r>
        <w:r w:rsidR="00C03789">
          <w:t>404</w:t>
        </w:r>
        <w:r>
          <w:fldChar w:fldCharType="end"/>
        </w:r>
      </w:hyperlink>
    </w:p>
    <w:p w14:paraId="2EED7A3A" w14:textId="614C064D" w:rsidR="00A35BE5" w:rsidRDefault="00D72F9F">
      <w:pPr>
        <w:pStyle w:val="TOC3"/>
        <w:rPr>
          <w:rFonts w:asciiTheme="minorHAnsi" w:eastAsiaTheme="minorEastAsia" w:hAnsiTheme="minorHAnsi" w:cstheme="minorBidi"/>
          <w:b w:val="0"/>
          <w:sz w:val="22"/>
          <w:szCs w:val="22"/>
          <w:lang w:eastAsia="en-AU"/>
        </w:rPr>
      </w:pPr>
      <w:hyperlink w:anchor="_Toc111645569" w:history="1">
        <w:r w:rsidR="00A35BE5" w:rsidRPr="00A776C0">
          <w:t>Division 15.4.2</w:t>
        </w:r>
        <w:r w:rsidR="00A35BE5">
          <w:rPr>
            <w:rFonts w:asciiTheme="minorHAnsi" w:eastAsiaTheme="minorEastAsia" w:hAnsiTheme="minorHAnsi" w:cstheme="minorBidi"/>
            <w:b w:val="0"/>
            <w:sz w:val="22"/>
            <w:szCs w:val="22"/>
            <w:lang w:eastAsia="en-AU"/>
          </w:rPr>
          <w:tab/>
        </w:r>
        <w:r w:rsidR="00A35BE5" w:rsidRPr="00A776C0">
          <w:t>Authorisation of out-of-home carers and approval of places of care</w:t>
        </w:r>
        <w:r w:rsidR="00A35BE5" w:rsidRPr="00A35BE5">
          <w:rPr>
            <w:vanish/>
          </w:rPr>
          <w:tab/>
        </w:r>
        <w:r w:rsidR="00A35BE5" w:rsidRPr="00A35BE5">
          <w:rPr>
            <w:vanish/>
          </w:rPr>
          <w:fldChar w:fldCharType="begin"/>
        </w:r>
        <w:r w:rsidR="00A35BE5" w:rsidRPr="00A35BE5">
          <w:rPr>
            <w:vanish/>
          </w:rPr>
          <w:instrText xml:space="preserve"> PAGEREF _Toc111645569 \h </w:instrText>
        </w:r>
        <w:r w:rsidR="00A35BE5" w:rsidRPr="00A35BE5">
          <w:rPr>
            <w:vanish/>
          </w:rPr>
        </w:r>
        <w:r w:rsidR="00A35BE5" w:rsidRPr="00A35BE5">
          <w:rPr>
            <w:vanish/>
          </w:rPr>
          <w:fldChar w:fldCharType="separate"/>
        </w:r>
        <w:r w:rsidR="00C03789">
          <w:rPr>
            <w:vanish/>
          </w:rPr>
          <w:t>406</w:t>
        </w:r>
        <w:r w:rsidR="00A35BE5" w:rsidRPr="00A35BE5">
          <w:rPr>
            <w:vanish/>
          </w:rPr>
          <w:fldChar w:fldCharType="end"/>
        </w:r>
      </w:hyperlink>
    </w:p>
    <w:p w14:paraId="6776C0E2" w14:textId="7076F2BD" w:rsidR="00A35BE5" w:rsidRDefault="00A35BE5">
      <w:pPr>
        <w:pStyle w:val="TOC5"/>
        <w:rPr>
          <w:rFonts w:asciiTheme="minorHAnsi" w:eastAsiaTheme="minorEastAsia" w:hAnsiTheme="minorHAnsi" w:cstheme="minorBidi"/>
          <w:sz w:val="22"/>
          <w:szCs w:val="22"/>
          <w:lang w:eastAsia="en-AU"/>
        </w:rPr>
      </w:pPr>
      <w:r>
        <w:tab/>
      </w:r>
      <w:hyperlink w:anchor="_Toc111645570" w:history="1">
        <w:r w:rsidRPr="00A776C0">
          <w:t>516</w:t>
        </w:r>
        <w:r>
          <w:rPr>
            <w:rFonts w:asciiTheme="minorHAnsi" w:eastAsiaTheme="minorEastAsia" w:hAnsiTheme="minorHAnsi" w:cstheme="minorBidi"/>
            <w:sz w:val="22"/>
            <w:szCs w:val="22"/>
            <w:lang w:eastAsia="en-AU"/>
          </w:rPr>
          <w:tab/>
        </w:r>
        <w:r w:rsidRPr="00A776C0">
          <w:t>Kinship carer—specific parental authority</w:t>
        </w:r>
        <w:r>
          <w:tab/>
        </w:r>
        <w:r>
          <w:fldChar w:fldCharType="begin"/>
        </w:r>
        <w:r>
          <w:instrText xml:space="preserve"> PAGEREF _Toc111645570 \h </w:instrText>
        </w:r>
        <w:r>
          <w:fldChar w:fldCharType="separate"/>
        </w:r>
        <w:r w:rsidR="00C03789">
          <w:t>406</w:t>
        </w:r>
        <w:r>
          <w:fldChar w:fldCharType="end"/>
        </w:r>
      </w:hyperlink>
    </w:p>
    <w:p w14:paraId="51D298AF" w14:textId="499F71F1" w:rsidR="00A35BE5" w:rsidRDefault="00A35BE5">
      <w:pPr>
        <w:pStyle w:val="TOC5"/>
        <w:rPr>
          <w:rFonts w:asciiTheme="minorHAnsi" w:eastAsiaTheme="minorEastAsia" w:hAnsiTheme="minorHAnsi" w:cstheme="minorBidi"/>
          <w:sz w:val="22"/>
          <w:szCs w:val="22"/>
          <w:lang w:eastAsia="en-AU"/>
        </w:rPr>
      </w:pPr>
      <w:r>
        <w:tab/>
      </w:r>
      <w:hyperlink w:anchor="_Toc111645571" w:history="1">
        <w:r w:rsidRPr="00A776C0">
          <w:t>518</w:t>
        </w:r>
        <w:r>
          <w:rPr>
            <w:rFonts w:asciiTheme="minorHAnsi" w:eastAsiaTheme="minorEastAsia" w:hAnsiTheme="minorHAnsi" w:cstheme="minorBidi"/>
            <w:sz w:val="22"/>
            <w:szCs w:val="22"/>
            <w:lang w:eastAsia="en-AU"/>
          </w:rPr>
          <w:tab/>
        </w:r>
        <w:r w:rsidRPr="00A776C0">
          <w:t>Foster carer—specific parental authority</w:t>
        </w:r>
        <w:r>
          <w:tab/>
        </w:r>
        <w:r>
          <w:fldChar w:fldCharType="begin"/>
        </w:r>
        <w:r>
          <w:instrText xml:space="preserve"> PAGEREF _Toc111645571 \h </w:instrText>
        </w:r>
        <w:r>
          <w:fldChar w:fldCharType="separate"/>
        </w:r>
        <w:r w:rsidR="00C03789">
          <w:t>407</w:t>
        </w:r>
        <w:r>
          <w:fldChar w:fldCharType="end"/>
        </w:r>
      </w:hyperlink>
    </w:p>
    <w:p w14:paraId="173851B6" w14:textId="2A14ABCD" w:rsidR="00A35BE5" w:rsidRDefault="00A35BE5">
      <w:pPr>
        <w:pStyle w:val="TOC5"/>
        <w:rPr>
          <w:rFonts w:asciiTheme="minorHAnsi" w:eastAsiaTheme="minorEastAsia" w:hAnsiTheme="minorHAnsi" w:cstheme="minorBidi"/>
          <w:sz w:val="22"/>
          <w:szCs w:val="22"/>
          <w:lang w:eastAsia="en-AU"/>
        </w:rPr>
      </w:pPr>
      <w:r>
        <w:tab/>
      </w:r>
      <w:hyperlink w:anchor="_Toc111645572" w:history="1">
        <w:r w:rsidRPr="00A776C0">
          <w:t>520</w:t>
        </w:r>
        <w:r>
          <w:rPr>
            <w:rFonts w:asciiTheme="minorHAnsi" w:eastAsiaTheme="minorEastAsia" w:hAnsiTheme="minorHAnsi" w:cstheme="minorBidi"/>
            <w:sz w:val="22"/>
            <w:szCs w:val="22"/>
            <w:lang w:eastAsia="en-AU"/>
          </w:rPr>
          <w:tab/>
        </w:r>
        <w:r w:rsidRPr="00A776C0">
          <w:t>Residential care service—general parental authority</w:t>
        </w:r>
        <w:r>
          <w:tab/>
        </w:r>
        <w:r>
          <w:fldChar w:fldCharType="begin"/>
        </w:r>
        <w:r>
          <w:instrText xml:space="preserve"> PAGEREF _Toc111645572 \h </w:instrText>
        </w:r>
        <w:r>
          <w:fldChar w:fldCharType="separate"/>
        </w:r>
        <w:r w:rsidR="00C03789">
          <w:t>408</w:t>
        </w:r>
        <w:r>
          <w:fldChar w:fldCharType="end"/>
        </w:r>
      </w:hyperlink>
    </w:p>
    <w:p w14:paraId="66A36850" w14:textId="751029BD" w:rsidR="00A35BE5" w:rsidRDefault="00A35BE5">
      <w:pPr>
        <w:pStyle w:val="TOC5"/>
        <w:rPr>
          <w:rFonts w:asciiTheme="minorHAnsi" w:eastAsiaTheme="minorEastAsia" w:hAnsiTheme="minorHAnsi" w:cstheme="minorBidi"/>
          <w:sz w:val="22"/>
          <w:szCs w:val="22"/>
          <w:lang w:eastAsia="en-AU"/>
        </w:rPr>
      </w:pPr>
      <w:r>
        <w:tab/>
      </w:r>
      <w:hyperlink w:anchor="_Toc111645573" w:history="1">
        <w:r w:rsidRPr="00A776C0">
          <w:t>521</w:t>
        </w:r>
        <w:r>
          <w:rPr>
            <w:rFonts w:asciiTheme="minorHAnsi" w:eastAsiaTheme="minorEastAsia" w:hAnsiTheme="minorHAnsi" w:cstheme="minorBidi"/>
            <w:sz w:val="22"/>
            <w:szCs w:val="22"/>
            <w:lang w:eastAsia="en-AU"/>
          </w:rPr>
          <w:tab/>
        </w:r>
        <w:r w:rsidRPr="00A776C0">
          <w:t>Out-of-home carer must be given copy of authorisation and any relevant court orders</w:t>
        </w:r>
        <w:r>
          <w:tab/>
        </w:r>
        <w:r>
          <w:fldChar w:fldCharType="begin"/>
        </w:r>
        <w:r>
          <w:instrText xml:space="preserve"> PAGEREF _Toc111645573 \h </w:instrText>
        </w:r>
        <w:r>
          <w:fldChar w:fldCharType="separate"/>
        </w:r>
        <w:r w:rsidR="00C03789">
          <w:t>408</w:t>
        </w:r>
        <w:r>
          <w:fldChar w:fldCharType="end"/>
        </w:r>
      </w:hyperlink>
    </w:p>
    <w:p w14:paraId="25E5C3EB" w14:textId="490C5E16" w:rsidR="00A35BE5" w:rsidRDefault="00A35BE5">
      <w:pPr>
        <w:pStyle w:val="TOC5"/>
        <w:rPr>
          <w:rFonts w:asciiTheme="minorHAnsi" w:eastAsiaTheme="minorEastAsia" w:hAnsiTheme="minorHAnsi" w:cstheme="minorBidi"/>
          <w:sz w:val="22"/>
          <w:szCs w:val="22"/>
          <w:lang w:eastAsia="en-AU"/>
        </w:rPr>
      </w:pPr>
      <w:r>
        <w:tab/>
      </w:r>
      <w:hyperlink w:anchor="_Toc111645574" w:history="1">
        <w:r w:rsidRPr="00A776C0">
          <w:t>524</w:t>
        </w:r>
        <w:r>
          <w:rPr>
            <w:rFonts w:asciiTheme="minorHAnsi" w:eastAsiaTheme="minorEastAsia" w:hAnsiTheme="minorHAnsi" w:cstheme="minorBidi"/>
            <w:sz w:val="22"/>
            <w:szCs w:val="22"/>
            <w:lang w:eastAsia="en-AU"/>
          </w:rPr>
          <w:tab/>
        </w:r>
        <w:r w:rsidRPr="00A776C0">
          <w:t>Revocation of residential care service’s authorisation</w:t>
        </w:r>
        <w:r>
          <w:tab/>
        </w:r>
        <w:r>
          <w:fldChar w:fldCharType="begin"/>
        </w:r>
        <w:r>
          <w:instrText xml:space="preserve"> PAGEREF _Toc111645574 \h </w:instrText>
        </w:r>
        <w:r>
          <w:fldChar w:fldCharType="separate"/>
        </w:r>
        <w:r w:rsidR="00C03789">
          <w:t>409</w:t>
        </w:r>
        <w:r>
          <w:fldChar w:fldCharType="end"/>
        </w:r>
      </w:hyperlink>
    </w:p>
    <w:p w14:paraId="7A99D5B3" w14:textId="31B28D97" w:rsidR="00A35BE5" w:rsidRDefault="00A35BE5">
      <w:pPr>
        <w:pStyle w:val="TOC5"/>
        <w:rPr>
          <w:rFonts w:asciiTheme="minorHAnsi" w:eastAsiaTheme="minorEastAsia" w:hAnsiTheme="minorHAnsi" w:cstheme="minorBidi"/>
          <w:sz w:val="22"/>
          <w:szCs w:val="22"/>
          <w:lang w:eastAsia="en-AU"/>
        </w:rPr>
      </w:pPr>
      <w:r>
        <w:tab/>
      </w:r>
      <w:hyperlink w:anchor="_Toc111645575" w:history="1">
        <w:r w:rsidRPr="00A776C0">
          <w:t>525</w:t>
        </w:r>
        <w:r>
          <w:rPr>
            <w:rFonts w:asciiTheme="minorHAnsi" w:eastAsiaTheme="minorEastAsia" w:hAnsiTheme="minorHAnsi" w:cstheme="minorBidi"/>
            <w:sz w:val="22"/>
            <w:szCs w:val="22"/>
            <w:lang w:eastAsia="en-AU"/>
          </w:rPr>
          <w:tab/>
        </w:r>
        <w:r w:rsidRPr="00A776C0">
          <w:t>Approval of places of care</w:t>
        </w:r>
        <w:r>
          <w:tab/>
        </w:r>
        <w:r>
          <w:fldChar w:fldCharType="begin"/>
        </w:r>
        <w:r>
          <w:instrText xml:space="preserve"> PAGEREF _Toc111645575 \h </w:instrText>
        </w:r>
        <w:r>
          <w:fldChar w:fldCharType="separate"/>
        </w:r>
        <w:r w:rsidR="00C03789">
          <w:t>410</w:t>
        </w:r>
        <w:r>
          <w:fldChar w:fldCharType="end"/>
        </w:r>
      </w:hyperlink>
    </w:p>
    <w:p w14:paraId="7AA8313B" w14:textId="4802D5D0" w:rsidR="00A35BE5" w:rsidRDefault="00D72F9F">
      <w:pPr>
        <w:pStyle w:val="TOC3"/>
        <w:rPr>
          <w:rFonts w:asciiTheme="minorHAnsi" w:eastAsiaTheme="minorEastAsia" w:hAnsiTheme="minorHAnsi" w:cstheme="minorBidi"/>
          <w:b w:val="0"/>
          <w:sz w:val="22"/>
          <w:szCs w:val="22"/>
          <w:lang w:eastAsia="en-AU"/>
        </w:rPr>
      </w:pPr>
      <w:hyperlink w:anchor="_Toc111645576" w:history="1">
        <w:r w:rsidR="00A35BE5" w:rsidRPr="00A776C0">
          <w:t>Division 15.4.3</w:t>
        </w:r>
        <w:r w:rsidR="00A35BE5">
          <w:rPr>
            <w:rFonts w:asciiTheme="minorHAnsi" w:eastAsiaTheme="minorEastAsia" w:hAnsiTheme="minorHAnsi" w:cstheme="minorBidi"/>
            <w:b w:val="0"/>
            <w:sz w:val="22"/>
            <w:szCs w:val="22"/>
            <w:lang w:eastAsia="en-AU"/>
          </w:rPr>
          <w:tab/>
        </w:r>
        <w:r w:rsidR="00A35BE5" w:rsidRPr="00A776C0">
          <w:t>Information and items to be kept by foster carers and residential care services</w:t>
        </w:r>
        <w:r w:rsidR="00A35BE5" w:rsidRPr="00A35BE5">
          <w:rPr>
            <w:vanish/>
          </w:rPr>
          <w:tab/>
        </w:r>
        <w:r w:rsidR="00A35BE5" w:rsidRPr="00A35BE5">
          <w:rPr>
            <w:vanish/>
          </w:rPr>
          <w:fldChar w:fldCharType="begin"/>
        </w:r>
        <w:r w:rsidR="00A35BE5" w:rsidRPr="00A35BE5">
          <w:rPr>
            <w:vanish/>
          </w:rPr>
          <w:instrText xml:space="preserve"> PAGEREF _Toc111645576 \h </w:instrText>
        </w:r>
        <w:r w:rsidR="00A35BE5" w:rsidRPr="00A35BE5">
          <w:rPr>
            <w:vanish/>
          </w:rPr>
        </w:r>
        <w:r w:rsidR="00A35BE5" w:rsidRPr="00A35BE5">
          <w:rPr>
            <w:vanish/>
          </w:rPr>
          <w:fldChar w:fldCharType="separate"/>
        </w:r>
        <w:r w:rsidR="00C03789">
          <w:rPr>
            <w:vanish/>
          </w:rPr>
          <w:t>412</w:t>
        </w:r>
        <w:r w:rsidR="00A35BE5" w:rsidRPr="00A35BE5">
          <w:rPr>
            <w:vanish/>
          </w:rPr>
          <w:fldChar w:fldCharType="end"/>
        </w:r>
      </w:hyperlink>
    </w:p>
    <w:p w14:paraId="2175925B" w14:textId="752C5AA3" w:rsidR="00A35BE5" w:rsidRDefault="00A35BE5">
      <w:pPr>
        <w:pStyle w:val="TOC5"/>
        <w:rPr>
          <w:rFonts w:asciiTheme="minorHAnsi" w:eastAsiaTheme="minorEastAsia" w:hAnsiTheme="minorHAnsi" w:cstheme="minorBidi"/>
          <w:sz w:val="22"/>
          <w:szCs w:val="22"/>
          <w:lang w:eastAsia="en-AU"/>
        </w:rPr>
      </w:pPr>
      <w:r>
        <w:tab/>
      </w:r>
      <w:hyperlink w:anchor="_Toc111645577" w:history="1">
        <w:r w:rsidRPr="00A776C0">
          <w:t>526</w:t>
        </w:r>
        <w:r>
          <w:rPr>
            <w:rFonts w:asciiTheme="minorHAnsi" w:eastAsiaTheme="minorEastAsia" w:hAnsiTheme="minorHAnsi" w:cstheme="minorBidi"/>
            <w:sz w:val="22"/>
            <w:szCs w:val="22"/>
            <w:lang w:eastAsia="en-AU"/>
          </w:rPr>
          <w:tab/>
        </w:r>
        <w:r w:rsidRPr="00A776C0">
          <w:t>Definitions—div 15.4.3</w:t>
        </w:r>
        <w:r>
          <w:tab/>
        </w:r>
        <w:r>
          <w:fldChar w:fldCharType="begin"/>
        </w:r>
        <w:r>
          <w:instrText xml:space="preserve"> PAGEREF _Toc111645577 \h </w:instrText>
        </w:r>
        <w:r>
          <w:fldChar w:fldCharType="separate"/>
        </w:r>
        <w:r w:rsidR="00C03789">
          <w:t>412</w:t>
        </w:r>
        <w:r>
          <w:fldChar w:fldCharType="end"/>
        </w:r>
      </w:hyperlink>
    </w:p>
    <w:p w14:paraId="367C7285" w14:textId="25F7FD2A" w:rsidR="00A35BE5" w:rsidRDefault="00A35BE5">
      <w:pPr>
        <w:pStyle w:val="TOC5"/>
        <w:rPr>
          <w:rFonts w:asciiTheme="minorHAnsi" w:eastAsiaTheme="minorEastAsia" w:hAnsiTheme="minorHAnsi" w:cstheme="minorBidi"/>
          <w:sz w:val="22"/>
          <w:szCs w:val="22"/>
          <w:lang w:eastAsia="en-AU"/>
        </w:rPr>
      </w:pPr>
      <w:r>
        <w:tab/>
      </w:r>
      <w:hyperlink w:anchor="_Toc111645578" w:history="1">
        <w:r w:rsidRPr="00A776C0">
          <w:t>527</w:t>
        </w:r>
        <w:r>
          <w:rPr>
            <w:rFonts w:asciiTheme="minorHAnsi" w:eastAsiaTheme="minorEastAsia" w:hAnsiTheme="minorHAnsi" w:cstheme="minorBidi"/>
            <w:sz w:val="22"/>
            <w:szCs w:val="22"/>
            <w:lang w:eastAsia="en-AU"/>
          </w:rPr>
          <w:tab/>
        </w:r>
        <w:r w:rsidRPr="00A776C0">
          <w:t>Information and items must be kept during placement</w:t>
        </w:r>
        <w:r>
          <w:tab/>
        </w:r>
        <w:r>
          <w:fldChar w:fldCharType="begin"/>
        </w:r>
        <w:r>
          <w:instrText xml:space="preserve"> PAGEREF _Toc111645578 \h </w:instrText>
        </w:r>
        <w:r>
          <w:fldChar w:fldCharType="separate"/>
        </w:r>
        <w:r w:rsidR="00C03789">
          <w:t>413</w:t>
        </w:r>
        <w:r>
          <w:fldChar w:fldCharType="end"/>
        </w:r>
      </w:hyperlink>
    </w:p>
    <w:p w14:paraId="5F421A67" w14:textId="0F62B67E" w:rsidR="00A35BE5" w:rsidRDefault="00A35BE5">
      <w:pPr>
        <w:pStyle w:val="TOC5"/>
        <w:rPr>
          <w:rFonts w:asciiTheme="minorHAnsi" w:eastAsiaTheme="minorEastAsia" w:hAnsiTheme="minorHAnsi" w:cstheme="minorBidi"/>
          <w:sz w:val="22"/>
          <w:szCs w:val="22"/>
          <w:lang w:eastAsia="en-AU"/>
        </w:rPr>
      </w:pPr>
      <w:r>
        <w:tab/>
      </w:r>
      <w:hyperlink w:anchor="_Toc111645579" w:history="1">
        <w:r w:rsidRPr="00A776C0">
          <w:t>528</w:t>
        </w:r>
        <w:r>
          <w:rPr>
            <w:rFonts w:asciiTheme="minorHAnsi" w:eastAsiaTheme="minorEastAsia" w:hAnsiTheme="minorHAnsi" w:cstheme="minorBidi"/>
            <w:sz w:val="22"/>
            <w:szCs w:val="22"/>
            <w:lang w:eastAsia="en-AU"/>
          </w:rPr>
          <w:tab/>
        </w:r>
        <w:r w:rsidRPr="00A776C0">
          <w:t>Information and items must be kept after placement ends</w:t>
        </w:r>
        <w:r>
          <w:tab/>
        </w:r>
        <w:r>
          <w:fldChar w:fldCharType="begin"/>
        </w:r>
        <w:r>
          <w:instrText xml:space="preserve"> PAGEREF _Toc111645579 \h </w:instrText>
        </w:r>
        <w:r>
          <w:fldChar w:fldCharType="separate"/>
        </w:r>
        <w:r w:rsidR="00C03789">
          <w:t>413</w:t>
        </w:r>
        <w:r>
          <w:fldChar w:fldCharType="end"/>
        </w:r>
      </w:hyperlink>
    </w:p>
    <w:p w14:paraId="05FBC334" w14:textId="1F8C25FB" w:rsidR="00A35BE5" w:rsidRDefault="00A35BE5">
      <w:pPr>
        <w:pStyle w:val="TOC5"/>
        <w:rPr>
          <w:rFonts w:asciiTheme="minorHAnsi" w:eastAsiaTheme="minorEastAsia" w:hAnsiTheme="minorHAnsi" w:cstheme="minorBidi"/>
          <w:sz w:val="22"/>
          <w:szCs w:val="22"/>
          <w:lang w:eastAsia="en-AU"/>
        </w:rPr>
      </w:pPr>
      <w:r>
        <w:tab/>
      </w:r>
      <w:hyperlink w:anchor="_Toc111645580" w:history="1">
        <w:r w:rsidRPr="00A776C0">
          <w:t>529</w:t>
        </w:r>
        <w:r>
          <w:rPr>
            <w:rFonts w:asciiTheme="minorHAnsi" w:eastAsiaTheme="minorEastAsia" w:hAnsiTheme="minorHAnsi" w:cstheme="minorBidi"/>
            <w:sz w:val="22"/>
            <w:szCs w:val="22"/>
            <w:lang w:eastAsia="en-AU"/>
          </w:rPr>
          <w:tab/>
        </w:r>
        <w:r w:rsidRPr="00A776C0">
          <w:t>Child or young person may have access to information and items</w:t>
        </w:r>
        <w:r>
          <w:tab/>
        </w:r>
        <w:r>
          <w:fldChar w:fldCharType="begin"/>
        </w:r>
        <w:r>
          <w:instrText xml:space="preserve"> PAGEREF _Toc111645580 \h </w:instrText>
        </w:r>
        <w:r>
          <w:fldChar w:fldCharType="separate"/>
        </w:r>
        <w:r w:rsidR="00C03789">
          <w:t>414</w:t>
        </w:r>
        <w:r>
          <w:fldChar w:fldCharType="end"/>
        </w:r>
      </w:hyperlink>
    </w:p>
    <w:p w14:paraId="267C56F1" w14:textId="44A8BDC0" w:rsidR="00A35BE5" w:rsidRDefault="00D72F9F">
      <w:pPr>
        <w:pStyle w:val="TOC2"/>
        <w:rPr>
          <w:rFonts w:asciiTheme="minorHAnsi" w:eastAsiaTheme="minorEastAsia" w:hAnsiTheme="minorHAnsi" w:cstheme="minorBidi"/>
          <w:b w:val="0"/>
          <w:sz w:val="22"/>
          <w:szCs w:val="22"/>
          <w:lang w:eastAsia="en-AU"/>
        </w:rPr>
      </w:pPr>
      <w:hyperlink w:anchor="_Toc111645581" w:history="1">
        <w:r w:rsidR="00A35BE5" w:rsidRPr="00A776C0">
          <w:t>Part 15.5</w:t>
        </w:r>
        <w:r w:rsidR="00A35BE5">
          <w:rPr>
            <w:rFonts w:asciiTheme="minorHAnsi" w:eastAsiaTheme="minorEastAsia" w:hAnsiTheme="minorHAnsi" w:cstheme="minorBidi"/>
            <w:b w:val="0"/>
            <w:sz w:val="22"/>
            <w:szCs w:val="22"/>
            <w:lang w:eastAsia="en-AU"/>
          </w:rPr>
          <w:tab/>
        </w:r>
        <w:r w:rsidR="00A35BE5" w:rsidRPr="00A776C0">
          <w:t>Transition to adulthood</w:t>
        </w:r>
        <w:r w:rsidR="00A35BE5" w:rsidRPr="00A35BE5">
          <w:rPr>
            <w:vanish/>
          </w:rPr>
          <w:tab/>
        </w:r>
        <w:r w:rsidR="00A35BE5" w:rsidRPr="00A35BE5">
          <w:rPr>
            <w:vanish/>
          </w:rPr>
          <w:fldChar w:fldCharType="begin"/>
        </w:r>
        <w:r w:rsidR="00A35BE5" w:rsidRPr="00A35BE5">
          <w:rPr>
            <w:vanish/>
          </w:rPr>
          <w:instrText xml:space="preserve"> PAGEREF _Toc111645581 \h </w:instrText>
        </w:r>
        <w:r w:rsidR="00A35BE5" w:rsidRPr="00A35BE5">
          <w:rPr>
            <w:vanish/>
          </w:rPr>
        </w:r>
        <w:r w:rsidR="00A35BE5" w:rsidRPr="00A35BE5">
          <w:rPr>
            <w:vanish/>
          </w:rPr>
          <w:fldChar w:fldCharType="separate"/>
        </w:r>
        <w:r w:rsidR="00C03789">
          <w:rPr>
            <w:vanish/>
          </w:rPr>
          <w:t>416</w:t>
        </w:r>
        <w:r w:rsidR="00A35BE5" w:rsidRPr="00A35BE5">
          <w:rPr>
            <w:vanish/>
          </w:rPr>
          <w:fldChar w:fldCharType="end"/>
        </w:r>
      </w:hyperlink>
    </w:p>
    <w:p w14:paraId="0B20261C" w14:textId="3208683D" w:rsidR="00A35BE5" w:rsidRDefault="00D72F9F">
      <w:pPr>
        <w:pStyle w:val="TOC3"/>
        <w:rPr>
          <w:rFonts w:asciiTheme="minorHAnsi" w:eastAsiaTheme="minorEastAsia" w:hAnsiTheme="minorHAnsi" w:cstheme="minorBidi"/>
          <w:b w:val="0"/>
          <w:sz w:val="22"/>
          <w:szCs w:val="22"/>
          <w:lang w:eastAsia="en-AU"/>
        </w:rPr>
      </w:pPr>
      <w:hyperlink w:anchor="_Toc111645582" w:history="1">
        <w:r w:rsidR="00A35BE5" w:rsidRPr="00A776C0">
          <w:t>Division 15.5.1</w:t>
        </w:r>
        <w:r w:rsidR="00A35BE5">
          <w:rPr>
            <w:rFonts w:asciiTheme="minorHAnsi" w:eastAsiaTheme="minorEastAsia" w:hAnsiTheme="minorHAnsi" w:cstheme="minorBidi"/>
            <w:b w:val="0"/>
            <w:sz w:val="22"/>
            <w:szCs w:val="22"/>
            <w:lang w:eastAsia="en-AU"/>
          </w:rPr>
          <w:tab/>
        </w:r>
        <w:r w:rsidR="00A35BE5" w:rsidRPr="00A776C0">
          <w:t>Preliminary</w:t>
        </w:r>
        <w:r w:rsidR="00A35BE5" w:rsidRPr="00A35BE5">
          <w:rPr>
            <w:vanish/>
          </w:rPr>
          <w:tab/>
        </w:r>
        <w:r w:rsidR="00A35BE5" w:rsidRPr="00A35BE5">
          <w:rPr>
            <w:vanish/>
          </w:rPr>
          <w:fldChar w:fldCharType="begin"/>
        </w:r>
        <w:r w:rsidR="00A35BE5" w:rsidRPr="00A35BE5">
          <w:rPr>
            <w:vanish/>
          </w:rPr>
          <w:instrText xml:space="preserve"> PAGEREF _Toc111645582 \h </w:instrText>
        </w:r>
        <w:r w:rsidR="00A35BE5" w:rsidRPr="00A35BE5">
          <w:rPr>
            <w:vanish/>
          </w:rPr>
        </w:r>
        <w:r w:rsidR="00A35BE5" w:rsidRPr="00A35BE5">
          <w:rPr>
            <w:vanish/>
          </w:rPr>
          <w:fldChar w:fldCharType="separate"/>
        </w:r>
        <w:r w:rsidR="00C03789">
          <w:rPr>
            <w:vanish/>
          </w:rPr>
          <w:t>416</w:t>
        </w:r>
        <w:r w:rsidR="00A35BE5" w:rsidRPr="00A35BE5">
          <w:rPr>
            <w:vanish/>
          </w:rPr>
          <w:fldChar w:fldCharType="end"/>
        </w:r>
      </w:hyperlink>
    </w:p>
    <w:p w14:paraId="6B62A961" w14:textId="247E5EE1" w:rsidR="00A35BE5" w:rsidRDefault="00A35BE5">
      <w:pPr>
        <w:pStyle w:val="TOC5"/>
        <w:rPr>
          <w:rFonts w:asciiTheme="minorHAnsi" w:eastAsiaTheme="minorEastAsia" w:hAnsiTheme="minorHAnsi" w:cstheme="minorBidi"/>
          <w:sz w:val="22"/>
          <w:szCs w:val="22"/>
          <w:lang w:eastAsia="en-AU"/>
        </w:rPr>
      </w:pPr>
      <w:r>
        <w:tab/>
      </w:r>
      <w:hyperlink w:anchor="_Toc111645583" w:history="1">
        <w:r w:rsidRPr="00A776C0">
          <w:t>529A</w:t>
        </w:r>
        <w:r>
          <w:rPr>
            <w:rFonts w:asciiTheme="minorHAnsi" w:eastAsiaTheme="minorEastAsia" w:hAnsiTheme="minorHAnsi" w:cstheme="minorBidi"/>
            <w:sz w:val="22"/>
            <w:szCs w:val="22"/>
            <w:lang w:eastAsia="en-AU"/>
          </w:rPr>
          <w:tab/>
        </w:r>
        <w:r w:rsidRPr="00A776C0">
          <w:t>Object—pt 15.5</w:t>
        </w:r>
        <w:r>
          <w:tab/>
        </w:r>
        <w:r>
          <w:fldChar w:fldCharType="begin"/>
        </w:r>
        <w:r>
          <w:instrText xml:space="preserve"> PAGEREF _Toc111645583 \h </w:instrText>
        </w:r>
        <w:r>
          <w:fldChar w:fldCharType="separate"/>
        </w:r>
        <w:r w:rsidR="00C03789">
          <w:t>416</w:t>
        </w:r>
        <w:r>
          <w:fldChar w:fldCharType="end"/>
        </w:r>
      </w:hyperlink>
    </w:p>
    <w:p w14:paraId="4308EAB2" w14:textId="0656FB1B" w:rsidR="00A35BE5" w:rsidRDefault="00A35BE5">
      <w:pPr>
        <w:pStyle w:val="TOC5"/>
        <w:rPr>
          <w:rFonts w:asciiTheme="minorHAnsi" w:eastAsiaTheme="minorEastAsia" w:hAnsiTheme="minorHAnsi" w:cstheme="minorBidi"/>
          <w:sz w:val="22"/>
          <w:szCs w:val="22"/>
          <w:lang w:eastAsia="en-AU"/>
        </w:rPr>
      </w:pPr>
      <w:r>
        <w:tab/>
      </w:r>
      <w:hyperlink w:anchor="_Toc111645584" w:history="1">
        <w:r w:rsidRPr="00A776C0">
          <w:t>529B</w:t>
        </w:r>
        <w:r>
          <w:rPr>
            <w:rFonts w:asciiTheme="minorHAnsi" w:eastAsiaTheme="minorEastAsia" w:hAnsiTheme="minorHAnsi" w:cstheme="minorBidi"/>
            <w:sz w:val="22"/>
            <w:szCs w:val="22"/>
            <w:lang w:eastAsia="en-AU"/>
          </w:rPr>
          <w:tab/>
        </w:r>
        <w:r w:rsidRPr="00A776C0">
          <w:t xml:space="preserve">Who is a </w:t>
        </w:r>
        <w:r w:rsidRPr="00A776C0">
          <w:rPr>
            <w:i/>
          </w:rPr>
          <w:t>young adult</w:t>
        </w:r>
        <w:r w:rsidRPr="00A776C0">
          <w:t>?—pt 15.5</w:t>
        </w:r>
        <w:r>
          <w:tab/>
        </w:r>
        <w:r>
          <w:fldChar w:fldCharType="begin"/>
        </w:r>
        <w:r>
          <w:instrText xml:space="preserve"> PAGEREF _Toc111645584 \h </w:instrText>
        </w:r>
        <w:r>
          <w:fldChar w:fldCharType="separate"/>
        </w:r>
        <w:r w:rsidR="00C03789">
          <w:t>416</w:t>
        </w:r>
        <w:r>
          <w:fldChar w:fldCharType="end"/>
        </w:r>
      </w:hyperlink>
    </w:p>
    <w:p w14:paraId="48207D43" w14:textId="0C758932" w:rsidR="00A35BE5" w:rsidRDefault="00A35BE5">
      <w:pPr>
        <w:pStyle w:val="TOC5"/>
        <w:rPr>
          <w:rFonts w:asciiTheme="minorHAnsi" w:eastAsiaTheme="minorEastAsia" w:hAnsiTheme="minorHAnsi" w:cstheme="minorBidi"/>
          <w:sz w:val="22"/>
          <w:szCs w:val="22"/>
          <w:lang w:eastAsia="en-AU"/>
        </w:rPr>
      </w:pPr>
      <w:r>
        <w:tab/>
      </w:r>
      <w:hyperlink w:anchor="_Toc111645585" w:history="1">
        <w:r w:rsidRPr="00A776C0">
          <w:t>529BA</w:t>
        </w:r>
        <w:r>
          <w:rPr>
            <w:rFonts w:asciiTheme="minorHAnsi" w:eastAsiaTheme="minorEastAsia" w:hAnsiTheme="minorHAnsi" w:cstheme="minorBidi"/>
            <w:sz w:val="22"/>
            <w:szCs w:val="22"/>
            <w:lang w:eastAsia="en-AU"/>
          </w:rPr>
          <w:tab/>
        </w:r>
        <w:r w:rsidRPr="00A776C0">
          <w:t xml:space="preserve">Who is a </w:t>
        </w:r>
        <w:r w:rsidRPr="00A776C0">
          <w:rPr>
            <w:i/>
          </w:rPr>
          <w:t>previous out-of-home carer</w:t>
        </w:r>
        <w:r w:rsidRPr="00A776C0">
          <w:t xml:space="preserve"> for a young person or young adult?—pt 15.5</w:t>
        </w:r>
        <w:r>
          <w:tab/>
        </w:r>
        <w:r>
          <w:fldChar w:fldCharType="begin"/>
        </w:r>
        <w:r>
          <w:instrText xml:space="preserve"> PAGEREF _Toc111645585 \h </w:instrText>
        </w:r>
        <w:r>
          <w:fldChar w:fldCharType="separate"/>
        </w:r>
        <w:r w:rsidR="00C03789">
          <w:t>416</w:t>
        </w:r>
        <w:r>
          <w:fldChar w:fldCharType="end"/>
        </w:r>
      </w:hyperlink>
    </w:p>
    <w:p w14:paraId="217261F0" w14:textId="76632A95" w:rsidR="00A35BE5" w:rsidRDefault="00D72F9F">
      <w:pPr>
        <w:pStyle w:val="TOC3"/>
        <w:rPr>
          <w:rFonts w:asciiTheme="minorHAnsi" w:eastAsiaTheme="minorEastAsia" w:hAnsiTheme="minorHAnsi" w:cstheme="minorBidi"/>
          <w:b w:val="0"/>
          <w:sz w:val="22"/>
          <w:szCs w:val="22"/>
          <w:lang w:eastAsia="en-AU"/>
        </w:rPr>
      </w:pPr>
      <w:hyperlink w:anchor="_Toc111645586" w:history="1">
        <w:r w:rsidR="00A35BE5" w:rsidRPr="00A776C0">
          <w:t>Division 15.5.2</w:t>
        </w:r>
        <w:r w:rsidR="00A35BE5">
          <w:rPr>
            <w:rFonts w:asciiTheme="minorHAnsi" w:eastAsiaTheme="minorEastAsia" w:hAnsiTheme="minorHAnsi" w:cstheme="minorBidi"/>
            <w:b w:val="0"/>
            <w:sz w:val="22"/>
            <w:szCs w:val="22"/>
            <w:lang w:eastAsia="en-AU"/>
          </w:rPr>
          <w:tab/>
        </w:r>
        <w:r w:rsidR="00A35BE5" w:rsidRPr="00A776C0">
          <w:t>Transition plans</w:t>
        </w:r>
        <w:r w:rsidR="00A35BE5" w:rsidRPr="00A35BE5">
          <w:rPr>
            <w:vanish/>
          </w:rPr>
          <w:tab/>
        </w:r>
        <w:r w:rsidR="00A35BE5" w:rsidRPr="00A35BE5">
          <w:rPr>
            <w:vanish/>
          </w:rPr>
          <w:fldChar w:fldCharType="begin"/>
        </w:r>
        <w:r w:rsidR="00A35BE5" w:rsidRPr="00A35BE5">
          <w:rPr>
            <w:vanish/>
          </w:rPr>
          <w:instrText xml:space="preserve"> PAGEREF _Toc111645586 \h </w:instrText>
        </w:r>
        <w:r w:rsidR="00A35BE5" w:rsidRPr="00A35BE5">
          <w:rPr>
            <w:vanish/>
          </w:rPr>
        </w:r>
        <w:r w:rsidR="00A35BE5" w:rsidRPr="00A35BE5">
          <w:rPr>
            <w:vanish/>
          </w:rPr>
          <w:fldChar w:fldCharType="separate"/>
        </w:r>
        <w:r w:rsidR="00C03789">
          <w:rPr>
            <w:vanish/>
          </w:rPr>
          <w:t>417</w:t>
        </w:r>
        <w:r w:rsidR="00A35BE5" w:rsidRPr="00A35BE5">
          <w:rPr>
            <w:vanish/>
          </w:rPr>
          <w:fldChar w:fldCharType="end"/>
        </w:r>
      </w:hyperlink>
    </w:p>
    <w:p w14:paraId="3C23EB8F" w14:textId="32DD1835" w:rsidR="00A35BE5" w:rsidRDefault="00A35BE5">
      <w:pPr>
        <w:pStyle w:val="TOC5"/>
        <w:rPr>
          <w:rFonts w:asciiTheme="minorHAnsi" w:eastAsiaTheme="minorEastAsia" w:hAnsiTheme="minorHAnsi" w:cstheme="minorBidi"/>
          <w:sz w:val="22"/>
          <w:szCs w:val="22"/>
          <w:lang w:eastAsia="en-AU"/>
        </w:rPr>
      </w:pPr>
      <w:r>
        <w:tab/>
      </w:r>
      <w:hyperlink w:anchor="_Toc111645587" w:history="1">
        <w:r w:rsidRPr="00A776C0">
          <w:t>529C</w:t>
        </w:r>
        <w:r>
          <w:rPr>
            <w:rFonts w:asciiTheme="minorHAnsi" w:eastAsiaTheme="minorEastAsia" w:hAnsiTheme="minorHAnsi" w:cstheme="minorBidi"/>
            <w:sz w:val="22"/>
            <w:szCs w:val="22"/>
            <w:lang w:eastAsia="en-AU"/>
          </w:rPr>
          <w:tab/>
        </w:r>
        <w:r w:rsidRPr="00A776C0">
          <w:t xml:space="preserve">What is a </w:t>
        </w:r>
        <w:r w:rsidRPr="00A776C0">
          <w:rPr>
            <w:i/>
          </w:rPr>
          <w:t>transition plan</w:t>
        </w:r>
        <w:r w:rsidRPr="00A776C0">
          <w:t>?</w:t>
        </w:r>
        <w:r>
          <w:tab/>
        </w:r>
        <w:r>
          <w:fldChar w:fldCharType="begin"/>
        </w:r>
        <w:r>
          <w:instrText xml:space="preserve"> PAGEREF _Toc111645587 \h </w:instrText>
        </w:r>
        <w:r>
          <w:fldChar w:fldCharType="separate"/>
        </w:r>
        <w:r w:rsidR="00C03789">
          <w:t>417</w:t>
        </w:r>
        <w:r>
          <w:fldChar w:fldCharType="end"/>
        </w:r>
      </w:hyperlink>
    </w:p>
    <w:p w14:paraId="4910AFB4" w14:textId="65C1F645" w:rsidR="00A35BE5" w:rsidRDefault="00A35BE5">
      <w:pPr>
        <w:pStyle w:val="TOC5"/>
        <w:rPr>
          <w:rFonts w:asciiTheme="minorHAnsi" w:eastAsiaTheme="minorEastAsia" w:hAnsiTheme="minorHAnsi" w:cstheme="minorBidi"/>
          <w:sz w:val="22"/>
          <w:szCs w:val="22"/>
          <w:lang w:eastAsia="en-AU"/>
        </w:rPr>
      </w:pPr>
      <w:r>
        <w:tab/>
      </w:r>
      <w:hyperlink w:anchor="_Toc111645588" w:history="1">
        <w:r w:rsidRPr="00A776C0">
          <w:t>529D</w:t>
        </w:r>
        <w:r>
          <w:rPr>
            <w:rFonts w:asciiTheme="minorHAnsi" w:eastAsiaTheme="minorEastAsia" w:hAnsiTheme="minorHAnsi" w:cstheme="minorBidi"/>
            <w:sz w:val="22"/>
            <w:szCs w:val="22"/>
            <w:lang w:eastAsia="en-AU"/>
          </w:rPr>
          <w:tab/>
        </w:r>
        <w:r w:rsidRPr="00A776C0">
          <w:t>Transition plans—when prepared</w:t>
        </w:r>
        <w:r>
          <w:tab/>
        </w:r>
        <w:r>
          <w:fldChar w:fldCharType="begin"/>
        </w:r>
        <w:r>
          <w:instrText xml:space="preserve"> PAGEREF _Toc111645588 \h </w:instrText>
        </w:r>
        <w:r>
          <w:fldChar w:fldCharType="separate"/>
        </w:r>
        <w:r w:rsidR="00C03789">
          <w:t>418</w:t>
        </w:r>
        <w:r>
          <w:fldChar w:fldCharType="end"/>
        </w:r>
      </w:hyperlink>
    </w:p>
    <w:p w14:paraId="203175AB" w14:textId="257F15CD" w:rsidR="00A35BE5" w:rsidRDefault="00A35BE5">
      <w:pPr>
        <w:pStyle w:val="TOC5"/>
        <w:rPr>
          <w:rFonts w:asciiTheme="minorHAnsi" w:eastAsiaTheme="minorEastAsia" w:hAnsiTheme="minorHAnsi" w:cstheme="minorBidi"/>
          <w:sz w:val="22"/>
          <w:szCs w:val="22"/>
          <w:lang w:eastAsia="en-AU"/>
        </w:rPr>
      </w:pPr>
      <w:r>
        <w:tab/>
      </w:r>
      <w:hyperlink w:anchor="_Toc111645589" w:history="1">
        <w:r w:rsidRPr="00A776C0">
          <w:t>529E</w:t>
        </w:r>
        <w:r>
          <w:rPr>
            <w:rFonts w:asciiTheme="minorHAnsi" w:eastAsiaTheme="minorEastAsia" w:hAnsiTheme="minorHAnsi" w:cstheme="minorBidi"/>
            <w:sz w:val="22"/>
            <w:szCs w:val="22"/>
            <w:lang w:eastAsia="en-AU"/>
          </w:rPr>
          <w:tab/>
        </w:r>
        <w:r w:rsidRPr="00A776C0">
          <w:t>Transition plans—consultation</w:t>
        </w:r>
        <w:r>
          <w:tab/>
        </w:r>
        <w:r>
          <w:fldChar w:fldCharType="begin"/>
        </w:r>
        <w:r>
          <w:instrText xml:space="preserve"> PAGEREF _Toc111645589 \h </w:instrText>
        </w:r>
        <w:r>
          <w:fldChar w:fldCharType="separate"/>
        </w:r>
        <w:r w:rsidR="00C03789">
          <w:t>418</w:t>
        </w:r>
        <w:r>
          <w:fldChar w:fldCharType="end"/>
        </w:r>
      </w:hyperlink>
    </w:p>
    <w:p w14:paraId="247BDC77" w14:textId="2D954177" w:rsidR="00A35BE5" w:rsidRDefault="00A35BE5">
      <w:pPr>
        <w:pStyle w:val="TOC5"/>
        <w:rPr>
          <w:rFonts w:asciiTheme="minorHAnsi" w:eastAsiaTheme="minorEastAsia" w:hAnsiTheme="minorHAnsi" w:cstheme="minorBidi"/>
          <w:sz w:val="22"/>
          <w:szCs w:val="22"/>
          <w:lang w:eastAsia="en-AU"/>
        </w:rPr>
      </w:pPr>
      <w:r>
        <w:tab/>
      </w:r>
      <w:hyperlink w:anchor="_Toc111645590" w:history="1">
        <w:r w:rsidRPr="00A776C0">
          <w:t>529F</w:t>
        </w:r>
        <w:r>
          <w:rPr>
            <w:rFonts w:asciiTheme="minorHAnsi" w:eastAsiaTheme="minorEastAsia" w:hAnsiTheme="minorHAnsi" w:cstheme="minorBidi"/>
            <w:sz w:val="22"/>
            <w:szCs w:val="22"/>
            <w:lang w:eastAsia="en-AU"/>
          </w:rPr>
          <w:tab/>
        </w:r>
        <w:r w:rsidRPr="00A776C0">
          <w:t>Transition plans—review—young person for whom director</w:t>
        </w:r>
        <w:r w:rsidRPr="00A776C0">
          <w:noBreakHyphen/>
          <w:t>general has parental responsibility</w:t>
        </w:r>
        <w:r>
          <w:tab/>
        </w:r>
        <w:r>
          <w:fldChar w:fldCharType="begin"/>
        </w:r>
        <w:r>
          <w:instrText xml:space="preserve"> PAGEREF _Toc111645590 \h </w:instrText>
        </w:r>
        <w:r>
          <w:fldChar w:fldCharType="separate"/>
        </w:r>
        <w:r w:rsidR="00C03789">
          <w:t>419</w:t>
        </w:r>
        <w:r>
          <w:fldChar w:fldCharType="end"/>
        </w:r>
      </w:hyperlink>
    </w:p>
    <w:p w14:paraId="3EC595AD" w14:textId="113A01DF" w:rsidR="00A35BE5" w:rsidRDefault="00A35BE5">
      <w:pPr>
        <w:pStyle w:val="TOC5"/>
        <w:rPr>
          <w:rFonts w:asciiTheme="minorHAnsi" w:eastAsiaTheme="minorEastAsia" w:hAnsiTheme="minorHAnsi" w:cstheme="minorBidi"/>
          <w:sz w:val="22"/>
          <w:szCs w:val="22"/>
          <w:lang w:eastAsia="en-AU"/>
        </w:rPr>
      </w:pPr>
      <w:r>
        <w:tab/>
      </w:r>
      <w:hyperlink w:anchor="_Toc111645591" w:history="1">
        <w:r w:rsidRPr="00A776C0">
          <w:t>529G</w:t>
        </w:r>
        <w:r>
          <w:rPr>
            <w:rFonts w:asciiTheme="minorHAnsi" w:eastAsiaTheme="minorEastAsia" w:hAnsiTheme="minorHAnsi" w:cstheme="minorBidi"/>
            <w:sz w:val="22"/>
            <w:szCs w:val="22"/>
            <w:lang w:eastAsia="en-AU"/>
          </w:rPr>
          <w:tab/>
        </w:r>
        <w:r w:rsidRPr="00A776C0">
          <w:t>Transition plans—review—young person for whom director</w:t>
        </w:r>
        <w:r w:rsidRPr="00A776C0">
          <w:noBreakHyphen/>
          <w:t>general does not have parental responsibility</w:t>
        </w:r>
        <w:r>
          <w:tab/>
        </w:r>
        <w:r>
          <w:fldChar w:fldCharType="begin"/>
        </w:r>
        <w:r>
          <w:instrText xml:space="preserve"> PAGEREF _Toc111645591 \h </w:instrText>
        </w:r>
        <w:r>
          <w:fldChar w:fldCharType="separate"/>
        </w:r>
        <w:r w:rsidR="00C03789">
          <w:t>420</w:t>
        </w:r>
        <w:r>
          <w:fldChar w:fldCharType="end"/>
        </w:r>
      </w:hyperlink>
    </w:p>
    <w:p w14:paraId="3D0BDC86" w14:textId="59BAE26C" w:rsidR="00A35BE5" w:rsidRDefault="00A35BE5">
      <w:pPr>
        <w:pStyle w:val="TOC5"/>
        <w:rPr>
          <w:rFonts w:asciiTheme="minorHAnsi" w:eastAsiaTheme="minorEastAsia" w:hAnsiTheme="minorHAnsi" w:cstheme="minorBidi"/>
          <w:sz w:val="22"/>
          <w:szCs w:val="22"/>
          <w:lang w:eastAsia="en-AU"/>
        </w:rPr>
      </w:pPr>
      <w:r>
        <w:tab/>
      </w:r>
      <w:hyperlink w:anchor="_Toc111645592" w:history="1">
        <w:r w:rsidRPr="00A776C0">
          <w:t>529H</w:t>
        </w:r>
        <w:r>
          <w:rPr>
            <w:rFonts w:asciiTheme="minorHAnsi" w:eastAsiaTheme="minorEastAsia" w:hAnsiTheme="minorHAnsi" w:cstheme="minorBidi"/>
            <w:sz w:val="22"/>
            <w:szCs w:val="22"/>
            <w:lang w:eastAsia="en-AU"/>
          </w:rPr>
          <w:tab/>
        </w:r>
        <w:r w:rsidRPr="00A776C0">
          <w:t>Transition plans—review—young adult</w:t>
        </w:r>
        <w:r>
          <w:tab/>
        </w:r>
        <w:r>
          <w:fldChar w:fldCharType="begin"/>
        </w:r>
        <w:r>
          <w:instrText xml:space="preserve"> PAGEREF _Toc111645592 \h </w:instrText>
        </w:r>
        <w:r>
          <w:fldChar w:fldCharType="separate"/>
        </w:r>
        <w:r w:rsidR="00C03789">
          <w:t>420</w:t>
        </w:r>
        <w:r>
          <w:fldChar w:fldCharType="end"/>
        </w:r>
      </w:hyperlink>
    </w:p>
    <w:p w14:paraId="0B17CFE2" w14:textId="44B606B0" w:rsidR="00A35BE5" w:rsidRDefault="00D72F9F">
      <w:pPr>
        <w:pStyle w:val="TOC3"/>
        <w:rPr>
          <w:rFonts w:asciiTheme="minorHAnsi" w:eastAsiaTheme="minorEastAsia" w:hAnsiTheme="minorHAnsi" w:cstheme="minorBidi"/>
          <w:b w:val="0"/>
          <w:sz w:val="22"/>
          <w:szCs w:val="22"/>
          <w:lang w:eastAsia="en-AU"/>
        </w:rPr>
      </w:pPr>
      <w:hyperlink w:anchor="_Toc111645593" w:history="1">
        <w:r w:rsidR="00A35BE5" w:rsidRPr="00A776C0">
          <w:t>Division 15.5.3</w:t>
        </w:r>
        <w:r w:rsidR="00A35BE5">
          <w:rPr>
            <w:rFonts w:asciiTheme="minorHAnsi" w:eastAsiaTheme="minorEastAsia" w:hAnsiTheme="minorHAnsi" w:cstheme="minorBidi"/>
            <w:b w:val="0"/>
            <w:sz w:val="22"/>
            <w:szCs w:val="22"/>
            <w:lang w:eastAsia="en-AU"/>
          </w:rPr>
          <w:tab/>
        </w:r>
        <w:r w:rsidR="00A35BE5" w:rsidRPr="00A776C0">
          <w:t>Assistance after leaving out</w:t>
        </w:r>
        <w:r w:rsidR="00A35BE5" w:rsidRPr="00A776C0">
          <w:noBreakHyphen/>
          <w:t>of</w:t>
        </w:r>
        <w:r w:rsidR="00A35BE5" w:rsidRPr="00A776C0">
          <w:noBreakHyphen/>
          <w:t>home care</w:t>
        </w:r>
        <w:r w:rsidR="00A35BE5" w:rsidRPr="00A35BE5">
          <w:rPr>
            <w:vanish/>
          </w:rPr>
          <w:tab/>
        </w:r>
        <w:r w:rsidR="00A35BE5" w:rsidRPr="00A35BE5">
          <w:rPr>
            <w:vanish/>
          </w:rPr>
          <w:fldChar w:fldCharType="begin"/>
        </w:r>
        <w:r w:rsidR="00A35BE5" w:rsidRPr="00A35BE5">
          <w:rPr>
            <w:vanish/>
          </w:rPr>
          <w:instrText xml:space="preserve"> PAGEREF _Toc111645593 \h </w:instrText>
        </w:r>
        <w:r w:rsidR="00A35BE5" w:rsidRPr="00A35BE5">
          <w:rPr>
            <w:vanish/>
          </w:rPr>
        </w:r>
        <w:r w:rsidR="00A35BE5" w:rsidRPr="00A35BE5">
          <w:rPr>
            <w:vanish/>
          </w:rPr>
          <w:fldChar w:fldCharType="separate"/>
        </w:r>
        <w:r w:rsidR="00C03789">
          <w:rPr>
            <w:vanish/>
          </w:rPr>
          <w:t>421</w:t>
        </w:r>
        <w:r w:rsidR="00A35BE5" w:rsidRPr="00A35BE5">
          <w:rPr>
            <w:vanish/>
          </w:rPr>
          <w:fldChar w:fldCharType="end"/>
        </w:r>
      </w:hyperlink>
    </w:p>
    <w:p w14:paraId="2B8EC45B" w14:textId="3355197C" w:rsidR="00A35BE5" w:rsidRDefault="00A35BE5">
      <w:pPr>
        <w:pStyle w:val="TOC5"/>
        <w:rPr>
          <w:rFonts w:asciiTheme="minorHAnsi" w:eastAsiaTheme="minorEastAsia" w:hAnsiTheme="minorHAnsi" w:cstheme="minorBidi"/>
          <w:sz w:val="22"/>
          <w:szCs w:val="22"/>
          <w:lang w:eastAsia="en-AU"/>
        </w:rPr>
      </w:pPr>
      <w:r>
        <w:tab/>
      </w:r>
      <w:hyperlink w:anchor="_Toc111645594" w:history="1">
        <w:r w:rsidRPr="00A776C0">
          <w:t>529I</w:t>
        </w:r>
        <w:r>
          <w:rPr>
            <w:rFonts w:asciiTheme="minorHAnsi" w:eastAsiaTheme="minorEastAsia" w:hAnsiTheme="minorHAnsi" w:cstheme="minorBidi"/>
            <w:sz w:val="22"/>
            <w:szCs w:val="22"/>
            <w:lang w:eastAsia="en-AU"/>
          </w:rPr>
          <w:tab/>
        </w:r>
        <w:r w:rsidRPr="00A776C0">
          <w:t>Assistance generally</w:t>
        </w:r>
        <w:r>
          <w:tab/>
        </w:r>
        <w:r>
          <w:fldChar w:fldCharType="begin"/>
        </w:r>
        <w:r>
          <w:instrText xml:space="preserve"> PAGEREF _Toc111645594 \h </w:instrText>
        </w:r>
        <w:r>
          <w:fldChar w:fldCharType="separate"/>
        </w:r>
        <w:r w:rsidR="00C03789">
          <w:t>421</w:t>
        </w:r>
        <w:r>
          <w:fldChar w:fldCharType="end"/>
        </w:r>
      </w:hyperlink>
    </w:p>
    <w:p w14:paraId="1F0F93D4" w14:textId="45228BDB" w:rsidR="00A35BE5" w:rsidRDefault="00A35BE5">
      <w:pPr>
        <w:pStyle w:val="TOC5"/>
        <w:rPr>
          <w:rFonts w:asciiTheme="minorHAnsi" w:eastAsiaTheme="minorEastAsia" w:hAnsiTheme="minorHAnsi" w:cstheme="minorBidi"/>
          <w:sz w:val="22"/>
          <w:szCs w:val="22"/>
          <w:lang w:eastAsia="en-AU"/>
        </w:rPr>
      </w:pPr>
      <w:r>
        <w:tab/>
      </w:r>
      <w:hyperlink w:anchor="_Toc111645595" w:history="1">
        <w:r w:rsidRPr="00A776C0">
          <w:t>529J</w:t>
        </w:r>
        <w:r>
          <w:rPr>
            <w:rFonts w:asciiTheme="minorHAnsi" w:eastAsiaTheme="minorEastAsia" w:hAnsiTheme="minorHAnsi" w:cstheme="minorBidi"/>
            <w:sz w:val="22"/>
            <w:szCs w:val="22"/>
            <w:lang w:eastAsia="en-AU"/>
          </w:rPr>
          <w:tab/>
        </w:r>
        <w:r w:rsidRPr="00A776C0">
          <w:t>Financial assistance—young person or young adult</w:t>
        </w:r>
        <w:r>
          <w:tab/>
        </w:r>
        <w:r>
          <w:fldChar w:fldCharType="begin"/>
        </w:r>
        <w:r>
          <w:instrText xml:space="preserve"> PAGEREF _Toc111645595 \h </w:instrText>
        </w:r>
        <w:r>
          <w:fldChar w:fldCharType="separate"/>
        </w:r>
        <w:r w:rsidR="00C03789">
          <w:t>422</w:t>
        </w:r>
        <w:r>
          <w:fldChar w:fldCharType="end"/>
        </w:r>
      </w:hyperlink>
    </w:p>
    <w:p w14:paraId="33A6EB68" w14:textId="47FA4DAA" w:rsidR="00A35BE5" w:rsidRDefault="00A35BE5">
      <w:pPr>
        <w:pStyle w:val="TOC5"/>
        <w:rPr>
          <w:rFonts w:asciiTheme="minorHAnsi" w:eastAsiaTheme="minorEastAsia" w:hAnsiTheme="minorHAnsi" w:cstheme="minorBidi"/>
          <w:sz w:val="22"/>
          <w:szCs w:val="22"/>
          <w:lang w:eastAsia="en-AU"/>
        </w:rPr>
      </w:pPr>
      <w:r>
        <w:tab/>
      </w:r>
      <w:hyperlink w:anchor="_Toc111645596" w:history="1">
        <w:r w:rsidRPr="00A776C0">
          <w:t>529JA</w:t>
        </w:r>
        <w:r>
          <w:rPr>
            <w:rFonts w:asciiTheme="minorHAnsi" w:eastAsiaTheme="minorEastAsia" w:hAnsiTheme="minorHAnsi" w:cstheme="minorBidi"/>
            <w:sz w:val="22"/>
            <w:szCs w:val="22"/>
            <w:lang w:eastAsia="en-AU"/>
          </w:rPr>
          <w:tab/>
        </w:r>
        <w:r w:rsidRPr="00A776C0">
          <w:t>Financial assistance—previous out</w:t>
        </w:r>
        <w:r w:rsidRPr="00A776C0">
          <w:noBreakHyphen/>
          <w:t>of</w:t>
        </w:r>
        <w:r w:rsidRPr="00A776C0">
          <w:noBreakHyphen/>
          <w:t>home carer</w:t>
        </w:r>
        <w:r>
          <w:tab/>
        </w:r>
        <w:r>
          <w:fldChar w:fldCharType="begin"/>
        </w:r>
        <w:r>
          <w:instrText xml:space="preserve"> PAGEREF _Toc111645596 \h </w:instrText>
        </w:r>
        <w:r>
          <w:fldChar w:fldCharType="separate"/>
        </w:r>
        <w:r w:rsidR="00C03789">
          <w:t>423</w:t>
        </w:r>
        <w:r>
          <w:fldChar w:fldCharType="end"/>
        </w:r>
      </w:hyperlink>
    </w:p>
    <w:p w14:paraId="25A1C1E2" w14:textId="081A547C" w:rsidR="00A35BE5" w:rsidRDefault="00D72F9F">
      <w:pPr>
        <w:pStyle w:val="TOC3"/>
        <w:rPr>
          <w:rFonts w:asciiTheme="minorHAnsi" w:eastAsiaTheme="minorEastAsia" w:hAnsiTheme="minorHAnsi" w:cstheme="minorBidi"/>
          <w:b w:val="0"/>
          <w:sz w:val="22"/>
          <w:szCs w:val="22"/>
          <w:lang w:eastAsia="en-AU"/>
        </w:rPr>
      </w:pPr>
      <w:hyperlink w:anchor="_Toc111645597" w:history="1">
        <w:r w:rsidR="00A35BE5" w:rsidRPr="00A776C0">
          <w:t>Division 15.5.4</w:t>
        </w:r>
        <w:r w:rsidR="00A35BE5">
          <w:rPr>
            <w:rFonts w:asciiTheme="minorHAnsi" w:eastAsiaTheme="minorEastAsia" w:hAnsiTheme="minorHAnsi" w:cstheme="minorBidi"/>
            <w:b w:val="0"/>
            <w:sz w:val="22"/>
            <w:szCs w:val="22"/>
            <w:lang w:eastAsia="en-AU"/>
          </w:rPr>
          <w:tab/>
        </w:r>
        <w:r w:rsidR="00A35BE5" w:rsidRPr="00A776C0">
          <w:t>Entitlement to personal items and access to protected information</w:t>
        </w:r>
        <w:r w:rsidR="00A35BE5" w:rsidRPr="00A35BE5">
          <w:rPr>
            <w:vanish/>
          </w:rPr>
          <w:tab/>
        </w:r>
        <w:r w:rsidR="00A35BE5" w:rsidRPr="00A35BE5">
          <w:rPr>
            <w:vanish/>
          </w:rPr>
          <w:fldChar w:fldCharType="begin"/>
        </w:r>
        <w:r w:rsidR="00A35BE5" w:rsidRPr="00A35BE5">
          <w:rPr>
            <w:vanish/>
          </w:rPr>
          <w:instrText xml:space="preserve"> PAGEREF _Toc111645597 \h </w:instrText>
        </w:r>
        <w:r w:rsidR="00A35BE5" w:rsidRPr="00A35BE5">
          <w:rPr>
            <w:vanish/>
          </w:rPr>
        </w:r>
        <w:r w:rsidR="00A35BE5" w:rsidRPr="00A35BE5">
          <w:rPr>
            <w:vanish/>
          </w:rPr>
          <w:fldChar w:fldCharType="separate"/>
        </w:r>
        <w:r w:rsidR="00C03789">
          <w:rPr>
            <w:vanish/>
          </w:rPr>
          <w:t>424</w:t>
        </w:r>
        <w:r w:rsidR="00A35BE5" w:rsidRPr="00A35BE5">
          <w:rPr>
            <w:vanish/>
          </w:rPr>
          <w:fldChar w:fldCharType="end"/>
        </w:r>
      </w:hyperlink>
    </w:p>
    <w:p w14:paraId="4997D16B" w14:textId="015C356F" w:rsidR="00A35BE5" w:rsidRDefault="00A35BE5">
      <w:pPr>
        <w:pStyle w:val="TOC5"/>
        <w:rPr>
          <w:rFonts w:asciiTheme="minorHAnsi" w:eastAsiaTheme="minorEastAsia" w:hAnsiTheme="minorHAnsi" w:cstheme="minorBidi"/>
          <w:sz w:val="22"/>
          <w:szCs w:val="22"/>
          <w:lang w:eastAsia="en-AU"/>
        </w:rPr>
      </w:pPr>
      <w:r>
        <w:tab/>
      </w:r>
      <w:hyperlink w:anchor="_Toc111645598" w:history="1">
        <w:r w:rsidRPr="00A776C0">
          <w:t>529K</w:t>
        </w:r>
        <w:r>
          <w:rPr>
            <w:rFonts w:asciiTheme="minorHAnsi" w:eastAsiaTheme="minorEastAsia" w:hAnsiTheme="minorHAnsi" w:cstheme="minorBidi"/>
            <w:sz w:val="22"/>
            <w:szCs w:val="22"/>
            <w:lang w:eastAsia="en-AU"/>
          </w:rPr>
          <w:tab/>
        </w:r>
        <w:r w:rsidRPr="00A776C0">
          <w:t>Entitlement to personal items</w:t>
        </w:r>
        <w:r>
          <w:tab/>
        </w:r>
        <w:r>
          <w:fldChar w:fldCharType="begin"/>
        </w:r>
        <w:r>
          <w:instrText xml:space="preserve"> PAGEREF _Toc111645598 \h </w:instrText>
        </w:r>
        <w:r>
          <w:fldChar w:fldCharType="separate"/>
        </w:r>
        <w:r w:rsidR="00C03789">
          <w:t>424</w:t>
        </w:r>
        <w:r>
          <w:fldChar w:fldCharType="end"/>
        </w:r>
      </w:hyperlink>
    </w:p>
    <w:p w14:paraId="6049D94D" w14:textId="41C854D6" w:rsidR="00A35BE5" w:rsidRDefault="00A35BE5">
      <w:pPr>
        <w:pStyle w:val="TOC5"/>
        <w:rPr>
          <w:rFonts w:asciiTheme="minorHAnsi" w:eastAsiaTheme="minorEastAsia" w:hAnsiTheme="minorHAnsi" w:cstheme="minorBidi"/>
          <w:sz w:val="22"/>
          <w:szCs w:val="22"/>
          <w:lang w:eastAsia="en-AU"/>
        </w:rPr>
      </w:pPr>
      <w:r>
        <w:tab/>
      </w:r>
      <w:hyperlink w:anchor="_Toc111645599" w:history="1">
        <w:r w:rsidRPr="00A776C0">
          <w:t>529L</w:t>
        </w:r>
        <w:r>
          <w:rPr>
            <w:rFonts w:asciiTheme="minorHAnsi" w:eastAsiaTheme="minorEastAsia" w:hAnsiTheme="minorHAnsi" w:cstheme="minorBidi"/>
            <w:sz w:val="22"/>
            <w:szCs w:val="22"/>
            <w:lang w:eastAsia="en-AU"/>
          </w:rPr>
          <w:tab/>
        </w:r>
        <w:r w:rsidRPr="00A776C0">
          <w:t>Access to protected information—young person</w:t>
        </w:r>
        <w:r>
          <w:tab/>
        </w:r>
        <w:r>
          <w:fldChar w:fldCharType="begin"/>
        </w:r>
        <w:r>
          <w:instrText xml:space="preserve"> PAGEREF _Toc111645599 \h </w:instrText>
        </w:r>
        <w:r>
          <w:fldChar w:fldCharType="separate"/>
        </w:r>
        <w:r w:rsidR="00C03789">
          <w:t>424</w:t>
        </w:r>
        <w:r>
          <w:fldChar w:fldCharType="end"/>
        </w:r>
      </w:hyperlink>
    </w:p>
    <w:p w14:paraId="0C223A3D" w14:textId="40AFB326" w:rsidR="00A35BE5" w:rsidRDefault="00A35BE5">
      <w:pPr>
        <w:pStyle w:val="TOC5"/>
        <w:rPr>
          <w:rFonts w:asciiTheme="minorHAnsi" w:eastAsiaTheme="minorEastAsia" w:hAnsiTheme="minorHAnsi" w:cstheme="minorBidi"/>
          <w:sz w:val="22"/>
          <w:szCs w:val="22"/>
          <w:lang w:eastAsia="en-AU"/>
        </w:rPr>
      </w:pPr>
      <w:r>
        <w:tab/>
      </w:r>
      <w:hyperlink w:anchor="_Toc111645600" w:history="1">
        <w:r w:rsidRPr="00A776C0">
          <w:t>529M</w:t>
        </w:r>
        <w:r>
          <w:rPr>
            <w:rFonts w:asciiTheme="minorHAnsi" w:eastAsiaTheme="minorEastAsia" w:hAnsiTheme="minorHAnsi" w:cstheme="minorBidi"/>
            <w:sz w:val="22"/>
            <w:szCs w:val="22"/>
            <w:lang w:eastAsia="en-AU"/>
          </w:rPr>
          <w:tab/>
        </w:r>
        <w:r w:rsidRPr="00A776C0">
          <w:t>Access to protected information—young adult</w:t>
        </w:r>
        <w:r>
          <w:tab/>
        </w:r>
        <w:r>
          <w:fldChar w:fldCharType="begin"/>
        </w:r>
        <w:r>
          <w:instrText xml:space="preserve"> PAGEREF _Toc111645600 \h </w:instrText>
        </w:r>
        <w:r>
          <w:fldChar w:fldCharType="separate"/>
        </w:r>
        <w:r w:rsidR="00C03789">
          <w:t>425</w:t>
        </w:r>
        <w:r>
          <w:fldChar w:fldCharType="end"/>
        </w:r>
      </w:hyperlink>
    </w:p>
    <w:p w14:paraId="1820F2C8" w14:textId="032F4AC8" w:rsidR="00A35BE5" w:rsidRDefault="00A35BE5">
      <w:pPr>
        <w:pStyle w:val="TOC5"/>
        <w:rPr>
          <w:rFonts w:asciiTheme="minorHAnsi" w:eastAsiaTheme="minorEastAsia" w:hAnsiTheme="minorHAnsi" w:cstheme="minorBidi"/>
          <w:sz w:val="22"/>
          <w:szCs w:val="22"/>
          <w:lang w:eastAsia="en-AU"/>
        </w:rPr>
      </w:pPr>
      <w:r>
        <w:tab/>
      </w:r>
      <w:hyperlink w:anchor="_Toc111645601" w:history="1">
        <w:r w:rsidRPr="00A776C0">
          <w:t>529N</w:t>
        </w:r>
        <w:r>
          <w:rPr>
            <w:rFonts w:asciiTheme="minorHAnsi" w:eastAsiaTheme="minorEastAsia" w:hAnsiTheme="minorHAnsi" w:cstheme="minorBidi"/>
            <w:sz w:val="22"/>
            <w:szCs w:val="22"/>
            <w:lang w:eastAsia="en-AU"/>
          </w:rPr>
          <w:tab/>
        </w:r>
        <w:r w:rsidRPr="00A776C0">
          <w:t>Access to protected information—support and assistance</w:t>
        </w:r>
        <w:r>
          <w:tab/>
        </w:r>
        <w:r>
          <w:fldChar w:fldCharType="begin"/>
        </w:r>
        <w:r>
          <w:instrText xml:space="preserve"> PAGEREF _Toc111645601 \h </w:instrText>
        </w:r>
        <w:r>
          <w:fldChar w:fldCharType="separate"/>
        </w:r>
        <w:r w:rsidR="00C03789">
          <w:t>426</w:t>
        </w:r>
        <w:r>
          <w:fldChar w:fldCharType="end"/>
        </w:r>
      </w:hyperlink>
    </w:p>
    <w:p w14:paraId="430E941C" w14:textId="5E1EB852" w:rsidR="00A35BE5" w:rsidRDefault="00D72F9F">
      <w:pPr>
        <w:pStyle w:val="TOC1"/>
        <w:rPr>
          <w:rFonts w:asciiTheme="minorHAnsi" w:eastAsiaTheme="minorEastAsia" w:hAnsiTheme="minorHAnsi" w:cstheme="minorBidi"/>
          <w:b w:val="0"/>
          <w:sz w:val="22"/>
          <w:szCs w:val="22"/>
          <w:lang w:eastAsia="en-AU"/>
        </w:rPr>
      </w:pPr>
      <w:hyperlink w:anchor="_Toc111645602" w:history="1">
        <w:r w:rsidR="00A35BE5" w:rsidRPr="00A776C0">
          <w:t>Chapter 16</w:t>
        </w:r>
        <w:r w:rsidR="00A35BE5">
          <w:rPr>
            <w:rFonts w:asciiTheme="minorHAnsi" w:eastAsiaTheme="minorEastAsia" w:hAnsiTheme="minorHAnsi" w:cstheme="minorBidi"/>
            <w:b w:val="0"/>
            <w:sz w:val="22"/>
            <w:szCs w:val="22"/>
            <w:lang w:eastAsia="en-AU"/>
          </w:rPr>
          <w:tab/>
        </w:r>
        <w:r w:rsidR="00A35BE5" w:rsidRPr="00A776C0">
          <w:t>Care and protection—therapeutic protection of children and young people</w:t>
        </w:r>
        <w:r w:rsidR="00A35BE5" w:rsidRPr="00A35BE5">
          <w:rPr>
            <w:vanish/>
          </w:rPr>
          <w:tab/>
        </w:r>
        <w:r w:rsidR="00A35BE5" w:rsidRPr="00A35BE5">
          <w:rPr>
            <w:vanish/>
          </w:rPr>
          <w:fldChar w:fldCharType="begin"/>
        </w:r>
        <w:r w:rsidR="00A35BE5" w:rsidRPr="00A35BE5">
          <w:rPr>
            <w:vanish/>
          </w:rPr>
          <w:instrText xml:space="preserve"> PAGEREF _Toc111645602 \h </w:instrText>
        </w:r>
        <w:r w:rsidR="00A35BE5" w:rsidRPr="00A35BE5">
          <w:rPr>
            <w:vanish/>
          </w:rPr>
        </w:r>
        <w:r w:rsidR="00A35BE5" w:rsidRPr="00A35BE5">
          <w:rPr>
            <w:vanish/>
          </w:rPr>
          <w:fldChar w:fldCharType="separate"/>
        </w:r>
        <w:r w:rsidR="00C03789">
          <w:rPr>
            <w:vanish/>
          </w:rPr>
          <w:t>427</w:t>
        </w:r>
        <w:r w:rsidR="00A35BE5" w:rsidRPr="00A35BE5">
          <w:rPr>
            <w:vanish/>
          </w:rPr>
          <w:fldChar w:fldCharType="end"/>
        </w:r>
      </w:hyperlink>
    </w:p>
    <w:p w14:paraId="2154CB84" w14:textId="1740823B" w:rsidR="00A35BE5" w:rsidRDefault="00D72F9F">
      <w:pPr>
        <w:pStyle w:val="TOC2"/>
        <w:rPr>
          <w:rFonts w:asciiTheme="minorHAnsi" w:eastAsiaTheme="minorEastAsia" w:hAnsiTheme="minorHAnsi" w:cstheme="minorBidi"/>
          <w:b w:val="0"/>
          <w:sz w:val="22"/>
          <w:szCs w:val="22"/>
          <w:lang w:eastAsia="en-AU"/>
        </w:rPr>
      </w:pPr>
      <w:hyperlink w:anchor="_Toc111645603" w:history="1">
        <w:r w:rsidR="00A35BE5" w:rsidRPr="00A776C0">
          <w:t>Part 16.1</w:t>
        </w:r>
        <w:r w:rsidR="00A35BE5">
          <w:rPr>
            <w:rFonts w:asciiTheme="minorHAnsi" w:eastAsiaTheme="minorEastAsia" w:hAnsiTheme="minorHAnsi" w:cstheme="minorBidi"/>
            <w:b w:val="0"/>
            <w:sz w:val="22"/>
            <w:szCs w:val="22"/>
            <w:lang w:eastAsia="en-AU"/>
          </w:rPr>
          <w:tab/>
        </w:r>
        <w:r w:rsidR="00A35BE5" w:rsidRPr="00A776C0">
          <w:t>Preliminary</w:t>
        </w:r>
        <w:r w:rsidR="00A35BE5" w:rsidRPr="00A35BE5">
          <w:rPr>
            <w:vanish/>
          </w:rPr>
          <w:tab/>
        </w:r>
        <w:r w:rsidR="00A35BE5" w:rsidRPr="00A35BE5">
          <w:rPr>
            <w:vanish/>
          </w:rPr>
          <w:fldChar w:fldCharType="begin"/>
        </w:r>
        <w:r w:rsidR="00A35BE5" w:rsidRPr="00A35BE5">
          <w:rPr>
            <w:vanish/>
          </w:rPr>
          <w:instrText xml:space="preserve"> PAGEREF _Toc111645603 \h </w:instrText>
        </w:r>
        <w:r w:rsidR="00A35BE5" w:rsidRPr="00A35BE5">
          <w:rPr>
            <w:vanish/>
          </w:rPr>
        </w:r>
        <w:r w:rsidR="00A35BE5" w:rsidRPr="00A35BE5">
          <w:rPr>
            <w:vanish/>
          </w:rPr>
          <w:fldChar w:fldCharType="separate"/>
        </w:r>
        <w:r w:rsidR="00C03789">
          <w:rPr>
            <w:vanish/>
          </w:rPr>
          <w:t>427</w:t>
        </w:r>
        <w:r w:rsidR="00A35BE5" w:rsidRPr="00A35BE5">
          <w:rPr>
            <w:vanish/>
          </w:rPr>
          <w:fldChar w:fldCharType="end"/>
        </w:r>
      </w:hyperlink>
    </w:p>
    <w:p w14:paraId="4D105C85" w14:textId="5F0AEA75" w:rsidR="00A35BE5" w:rsidRDefault="00A35BE5">
      <w:pPr>
        <w:pStyle w:val="TOC5"/>
        <w:rPr>
          <w:rFonts w:asciiTheme="minorHAnsi" w:eastAsiaTheme="minorEastAsia" w:hAnsiTheme="minorHAnsi" w:cstheme="minorBidi"/>
          <w:sz w:val="22"/>
          <w:szCs w:val="22"/>
          <w:lang w:eastAsia="en-AU"/>
        </w:rPr>
      </w:pPr>
      <w:r>
        <w:tab/>
      </w:r>
      <w:hyperlink w:anchor="_Toc111645604" w:history="1">
        <w:r w:rsidRPr="00A776C0">
          <w:t>530</w:t>
        </w:r>
        <w:r>
          <w:rPr>
            <w:rFonts w:asciiTheme="minorHAnsi" w:eastAsiaTheme="minorEastAsia" w:hAnsiTheme="minorHAnsi" w:cstheme="minorBidi"/>
            <w:sz w:val="22"/>
            <w:szCs w:val="22"/>
            <w:lang w:eastAsia="en-AU"/>
          </w:rPr>
          <w:tab/>
        </w:r>
        <w:r w:rsidRPr="00A776C0">
          <w:t>Definitions—Act and ch 16</w:t>
        </w:r>
        <w:r>
          <w:tab/>
        </w:r>
        <w:r>
          <w:fldChar w:fldCharType="begin"/>
        </w:r>
        <w:r>
          <w:instrText xml:space="preserve"> PAGEREF _Toc111645604 \h </w:instrText>
        </w:r>
        <w:r>
          <w:fldChar w:fldCharType="separate"/>
        </w:r>
        <w:r w:rsidR="00C03789">
          <w:t>427</w:t>
        </w:r>
        <w:r>
          <w:fldChar w:fldCharType="end"/>
        </w:r>
      </w:hyperlink>
    </w:p>
    <w:p w14:paraId="07BA44CB" w14:textId="03BEE525" w:rsidR="00A35BE5" w:rsidRDefault="00A35BE5">
      <w:pPr>
        <w:pStyle w:val="TOC5"/>
        <w:rPr>
          <w:rFonts w:asciiTheme="minorHAnsi" w:eastAsiaTheme="minorEastAsia" w:hAnsiTheme="minorHAnsi" w:cstheme="minorBidi"/>
          <w:sz w:val="22"/>
          <w:szCs w:val="22"/>
          <w:lang w:eastAsia="en-AU"/>
        </w:rPr>
      </w:pPr>
      <w:r>
        <w:tab/>
      </w:r>
      <w:hyperlink w:anchor="_Toc111645605" w:history="1">
        <w:r w:rsidRPr="00A776C0">
          <w:t>531</w:t>
        </w:r>
        <w:r>
          <w:rPr>
            <w:rFonts w:asciiTheme="minorHAnsi" w:eastAsiaTheme="minorEastAsia" w:hAnsiTheme="minorHAnsi" w:cstheme="minorBidi"/>
            <w:sz w:val="22"/>
            <w:szCs w:val="22"/>
            <w:lang w:eastAsia="en-AU"/>
          </w:rPr>
          <w:tab/>
        </w:r>
        <w:r w:rsidRPr="00A776C0">
          <w:t>Therapeutic protection only under therapeutic protection</w:t>
        </w:r>
        <w:r w:rsidRPr="00A776C0">
          <w:rPr>
            <w:i/>
          </w:rPr>
          <w:t xml:space="preserve"> </w:t>
        </w:r>
        <w:r w:rsidRPr="00A776C0">
          <w:t>order or for emergency protection</w:t>
        </w:r>
        <w:r>
          <w:tab/>
        </w:r>
        <w:r>
          <w:fldChar w:fldCharType="begin"/>
        </w:r>
        <w:r>
          <w:instrText xml:space="preserve"> PAGEREF _Toc111645605 \h </w:instrText>
        </w:r>
        <w:r>
          <w:fldChar w:fldCharType="separate"/>
        </w:r>
        <w:r w:rsidR="00C03789">
          <w:t>429</w:t>
        </w:r>
        <w:r>
          <w:fldChar w:fldCharType="end"/>
        </w:r>
      </w:hyperlink>
    </w:p>
    <w:p w14:paraId="0FEDD77F" w14:textId="247DA21E" w:rsidR="00A35BE5" w:rsidRDefault="00D72F9F">
      <w:pPr>
        <w:pStyle w:val="TOC2"/>
        <w:rPr>
          <w:rFonts w:asciiTheme="minorHAnsi" w:eastAsiaTheme="minorEastAsia" w:hAnsiTheme="minorHAnsi" w:cstheme="minorBidi"/>
          <w:b w:val="0"/>
          <w:sz w:val="22"/>
          <w:szCs w:val="22"/>
          <w:lang w:eastAsia="en-AU"/>
        </w:rPr>
      </w:pPr>
      <w:hyperlink w:anchor="_Toc111645606" w:history="1">
        <w:r w:rsidR="00A35BE5" w:rsidRPr="00A776C0">
          <w:t>Part 16.2</w:t>
        </w:r>
        <w:r w:rsidR="00A35BE5">
          <w:rPr>
            <w:rFonts w:asciiTheme="minorHAnsi" w:eastAsiaTheme="minorEastAsia" w:hAnsiTheme="minorHAnsi" w:cstheme="minorBidi"/>
            <w:b w:val="0"/>
            <w:sz w:val="22"/>
            <w:szCs w:val="22"/>
            <w:lang w:eastAsia="en-AU"/>
          </w:rPr>
          <w:tab/>
        </w:r>
        <w:r w:rsidR="00A35BE5" w:rsidRPr="00A776C0">
          <w:t>Therapeutic protection orders</w:t>
        </w:r>
        <w:r w:rsidR="00A35BE5" w:rsidRPr="00A35BE5">
          <w:rPr>
            <w:vanish/>
          </w:rPr>
          <w:tab/>
        </w:r>
        <w:r w:rsidR="00A35BE5" w:rsidRPr="00A35BE5">
          <w:rPr>
            <w:vanish/>
          </w:rPr>
          <w:fldChar w:fldCharType="begin"/>
        </w:r>
        <w:r w:rsidR="00A35BE5" w:rsidRPr="00A35BE5">
          <w:rPr>
            <w:vanish/>
          </w:rPr>
          <w:instrText xml:space="preserve"> PAGEREF _Toc111645606 \h </w:instrText>
        </w:r>
        <w:r w:rsidR="00A35BE5" w:rsidRPr="00A35BE5">
          <w:rPr>
            <w:vanish/>
          </w:rPr>
        </w:r>
        <w:r w:rsidR="00A35BE5" w:rsidRPr="00A35BE5">
          <w:rPr>
            <w:vanish/>
          </w:rPr>
          <w:fldChar w:fldCharType="separate"/>
        </w:r>
        <w:r w:rsidR="00C03789">
          <w:rPr>
            <w:vanish/>
          </w:rPr>
          <w:t>430</w:t>
        </w:r>
        <w:r w:rsidR="00A35BE5" w:rsidRPr="00A35BE5">
          <w:rPr>
            <w:vanish/>
          </w:rPr>
          <w:fldChar w:fldCharType="end"/>
        </w:r>
      </w:hyperlink>
    </w:p>
    <w:p w14:paraId="3270DC02" w14:textId="6DC528E1" w:rsidR="00A35BE5" w:rsidRDefault="00D72F9F">
      <w:pPr>
        <w:pStyle w:val="TOC3"/>
        <w:rPr>
          <w:rFonts w:asciiTheme="minorHAnsi" w:eastAsiaTheme="minorEastAsia" w:hAnsiTheme="minorHAnsi" w:cstheme="minorBidi"/>
          <w:b w:val="0"/>
          <w:sz w:val="22"/>
          <w:szCs w:val="22"/>
          <w:lang w:eastAsia="en-AU"/>
        </w:rPr>
      </w:pPr>
      <w:hyperlink w:anchor="_Toc111645607" w:history="1">
        <w:r w:rsidR="00A35BE5" w:rsidRPr="00A776C0">
          <w:t>Division 16.2.1</w:t>
        </w:r>
        <w:r w:rsidR="00A35BE5">
          <w:rPr>
            <w:rFonts w:asciiTheme="minorHAnsi" w:eastAsiaTheme="minorEastAsia" w:hAnsiTheme="minorHAnsi" w:cstheme="minorBidi"/>
            <w:b w:val="0"/>
            <w:sz w:val="22"/>
            <w:szCs w:val="22"/>
            <w:lang w:eastAsia="en-AU"/>
          </w:rPr>
          <w:tab/>
        </w:r>
        <w:r w:rsidR="00A35BE5" w:rsidRPr="00A776C0">
          <w:t>Definitions—Act and pt 16.2</w:t>
        </w:r>
        <w:r w:rsidR="00A35BE5" w:rsidRPr="00A35BE5">
          <w:rPr>
            <w:vanish/>
          </w:rPr>
          <w:tab/>
        </w:r>
        <w:r w:rsidR="00A35BE5" w:rsidRPr="00A35BE5">
          <w:rPr>
            <w:vanish/>
          </w:rPr>
          <w:fldChar w:fldCharType="begin"/>
        </w:r>
        <w:r w:rsidR="00A35BE5" w:rsidRPr="00A35BE5">
          <w:rPr>
            <w:vanish/>
          </w:rPr>
          <w:instrText xml:space="preserve"> PAGEREF _Toc111645607 \h </w:instrText>
        </w:r>
        <w:r w:rsidR="00A35BE5" w:rsidRPr="00A35BE5">
          <w:rPr>
            <w:vanish/>
          </w:rPr>
        </w:r>
        <w:r w:rsidR="00A35BE5" w:rsidRPr="00A35BE5">
          <w:rPr>
            <w:vanish/>
          </w:rPr>
          <w:fldChar w:fldCharType="separate"/>
        </w:r>
        <w:r w:rsidR="00C03789">
          <w:rPr>
            <w:vanish/>
          </w:rPr>
          <w:t>430</w:t>
        </w:r>
        <w:r w:rsidR="00A35BE5" w:rsidRPr="00A35BE5">
          <w:rPr>
            <w:vanish/>
          </w:rPr>
          <w:fldChar w:fldCharType="end"/>
        </w:r>
      </w:hyperlink>
    </w:p>
    <w:p w14:paraId="2EB50D66" w14:textId="2069F475" w:rsidR="00A35BE5" w:rsidRDefault="00A35BE5">
      <w:pPr>
        <w:pStyle w:val="TOC5"/>
        <w:rPr>
          <w:rFonts w:asciiTheme="minorHAnsi" w:eastAsiaTheme="minorEastAsia" w:hAnsiTheme="minorHAnsi" w:cstheme="minorBidi"/>
          <w:sz w:val="22"/>
          <w:szCs w:val="22"/>
          <w:lang w:eastAsia="en-AU"/>
        </w:rPr>
      </w:pPr>
      <w:r>
        <w:tab/>
      </w:r>
      <w:hyperlink w:anchor="_Toc111645608" w:history="1">
        <w:r w:rsidRPr="00A776C0">
          <w:t>532</w:t>
        </w:r>
        <w:r>
          <w:rPr>
            <w:rFonts w:asciiTheme="minorHAnsi" w:eastAsiaTheme="minorEastAsia" w:hAnsiTheme="minorHAnsi" w:cstheme="minorBidi"/>
            <w:sz w:val="22"/>
            <w:szCs w:val="22"/>
            <w:lang w:eastAsia="en-AU"/>
          </w:rPr>
          <w:tab/>
        </w:r>
        <w:r w:rsidRPr="00A776C0">
          <w:t xml:space="preserve">What is a </w:t>
        </w:r>
        <w:r w:rsidRPr="00A776C0">
          <w:rPr>
            <w:i/>
          </w:rPr>
          <w:t>therapeutic protection order</w:t>
        </w:r>
        <w:r w:rsidRPr="00A776C0">
          <w:t>?</w:t>
        </w:r>
        <w:r>
          <w:tab/>
        </w:r>
        <w:r>
          <w:fldChar w:fldCharType="begin"/>
        </w:r>
        <w:r>
          <w:instrText xml:space="preserve"> PAGEREF _Toc111645608 \h </w:instrText>
        </w:r>
        <w:r>
          <w:fldChar w:fldCharType="separate"/>
        </w:r>
        <w:r w:rsidR="00C03789">
          <w:t>430</w:t>
        </w:r>
        <w:r>
          <w:fldChar w:fldCharType="end"/>
        </w:r>
      </w:hyperlink>
    </w:p>
    <w:p w14:paraId="72CFBF45" w14:textId="14D1CF34" w:rsidR="00A35BE5" w:rsidRDefault="00A35BE5">
      <w:pPr>
        <w:pStyle w:val="TOC5"/>
        <w:rPr>
          <w:rFonts w:asciiTheme="minorHAnsi" w:eastAsiaTheme="minorEastAsia" w:hAnsiTheme="minorHAnsi" w:cstheme="minorBidi"/>
          <w:sz w:val="22"/>
          <w:szCs w:val="22"/>
          <w:lang w:eastAsia="en-AU"/>
        </w:rPr>
      </w:pPr>
      <w:r>
        <w:tab/>
      </w:r>
      <w:hyperlink w:anchor="_Toc111645609" w:history="1">
        <w:r w:rsidRPr="00A776C0">
          <w:t>533</w:t>
        </w:r>
        <w:r>
          <w:rPr>
            <w:rFonts w:asciiTheme="minorHAnsi" w:eastAsiaTheme="minorEastAsia" w:hAnsiTheme="minorHAnsi" w:cstheme="minorBidi"/>
            <w:sz w:val="22"/>
            <w:szCs w:val="22"/>
            <w:lang w:eastAsia="en-AU"/>
          </w:rPr>
          <w:tab/>
        </w:r>
        <w:r w:rsidRPr="00A776C0">
          <w:t xml:space="preserve">What is </w:t>
        </w:r>
        <w:r w:rsidRPr="00A776C0">
          <w:rPr>
            <w:i/>
          </w:rPr>
          <w:t>harmful conduct</w:t>
        </w:r>
        <w:r w:rsidRPr="00A776C0">
          <w:t>?</w:t>
        </w:r>
        <w:r>
          <w:tab/>
        </w:r>
        <w:r>
          <w:fldChar w:fldCharType="begin"/>
        </w:r>
        <w:r>
          <w:instrText xml:space="preserve"> PAGEREF _Toc111645609 \h </w:instrText>
        </w:r>
        <w:r>
          <w:fldChar w:fldCharType="separate"/>
        </w:r>
        <w:r w:rsidR="00C03789">
          <w:t>431</w:t>
        </w:r>
        <w:r>
          <w:fldChar w:fldCharType="end"/>
        </w:r>
      </w:hyperlink>
    </w:p>
    <w:p w14:paraId="26E9A345" w14:textId="508D8CE4" w:rsidR="00A35BE5" w:rsidRDefault="00A35BE5">
      <w:pPr>
        <w:pStyle w:val="TOC5"/>
        <w:rPr>
          <w:rFonts w:asciiTheme="minorHAnsi" w:eastAsiaTheme="minorEastAsia" w:hAnsiTheme="minorHAnsi" w:cstheme="minorBidi"/>
          <w:sz w:val="22"/>
          <w:szCs w:val="22"/>
          <w:lang w:eastAsia="en-AU"/>
        </w:rPr>
      </w:pPr>
      <w:r>
        <w:tab/>
      </w:r>
      <w:hyperlink w:anchor="_Toc111645610" w:history="1">
        <w:r w:rsidRPr="00A776C0">
          <w:t>534</w:t>
        </w:r>
        <w:r>
          <w:rPr>
            <w:rFonts w:asciiTheme="minorHAnsi" w:eastAsiaTheme="minorEastAsia" w:hAnsiTheme="minorHAnsi" w:cstheme="minorBidi"/>
            <w:sz w:val="22"/>
            <w:szCs w:val="22"/>
            <w:lang w:eastAsia="en-AU"/>
          </w:rPr>
          <w:tab/>
        </w:r>
        <w:r w:rsidRPr="00A776C0">
          <w:t xml:space="preserve">What is a </w:t>
        </w:r>
        <w:r w:rsidRPr="00A776C0">
          <w:rPr>
            <w:i/>
          </w:rPr>
          <w:t>risk assessment</w:t>
        </w:r>
        <w:r w:rsidRPr="00A776C0">
          <w:t>?</w:t>
        </w:r>
        <w:r>
          <w:tab/>
        </w:r>
        <w:r>
          <w:fldChar w:fldCharType="begin"/>
        </w:r>
        <w:r>
          <w:instrText xml:space="preserve"> PAGEREF _Toc111645610 \h </w:instrText>
        </w:r>
        <w:r>
          <w:fldChar w:fldCharType="separate"/>
        </w:r>
        <w:r w:rsidR="00C03789">
          <w:t>431</w:t>
        </w:r>
        <w:r>
          <w:fldChar w:fldCharType="end"/>
        </w:r>
      </w:hyperlink>
    </w:p>
    <w:p w14:paraId="6C294270" w14:textId="1391391C" w:rsidR="00A35BE5" w:rsidRDefault="00A35BE5">
      <w:pPr>
        <w:pStyle w:val="TOC5"/>
        <w:rPr>
          <w:rFonts w:asciiTheme="minorHAnsi" w:eastAsiaTheme="minorEastAsia" w:hAnsiTheme="minorHAnsi" w:cstheme="minorBidi"/>
          <w:sz w:val="22"/>
          <w:szCs w:val="22"/>
          <w:lang w:eastAsia="en-AU"/>
        </w:rPr>
      </w:pPr>
      <w:r>
        <w:tab/>
      </w:r>
      <w:hyperlink w:anchor="_Toc111645611" w:history="1">
        <w:r w:rsidRPr="00A776C0">
          <w:t>535</w:t>
        </w:r>
        <w:r>
          <w:rPr>
            <w:rFonts w:asciiTheme="minorHAnsi" w:eastAsiaTheme="minorEastAsia" w:hAnsiTheme="minorHAnsi" w:cstheme="minorBidi"/>
            <w:sz w:val="22"/>
            <w:szCs w:val="22"/>
            <w:lang w:eastAsia="en-AU"/>
          </w:rPr>
          <w:tab/>
        </w:r>
        <w:r w:rsidRPr="00A776C0">
          <w:t xml:space="preserve">What is a </w:t>
        </w:r>
        <w:r w:rsidRPr="00A776C0">
          <w:rPr>
            <w:i/>
          </w:rPr>
          <w:t>therapeutic protection place</w:t>
        </w:r>
        <w:r w:rsidRPr="00A776C0">
          <w:t>?</w:t>
        </w:r>
        <w:r>
          <w:tab/>
        </w:r>
        <w:r>
          <w:fldChar w:fldCharType="begin"/>
        </w:r>
        <w:r>
          <w:instrText xml:space="preserve"> PAGEREF _Toc111645611 \h </w:instrText>
        </w:r>
        <w:r>
          <w:fldChar w:fldCharType="separate"/>
        </w:r>
        <w:r w:rsidR="00C03789">
          <w:t>432</w:t>
        </w:r>
        <w:r>
          <w:fldChar w:fldCharType="end"/>
        </w:r>
      </w:hyperlink>
    </w:p>
    <w:p w14:paraId="05E6C19F" w14:textId="447D8D02" w:rsidR="00A35BE5" w:rsidRDefault="00A35BE5">
      <w:pPr>
        <w:pStyle w:val="TOC5"/>
        <w:rPr>
          <w:rFonts w:asciiTheme="minorHAnsi" w:eastAsiaTheme="minorEastAsia" w:hAnsiTheme="minorHAnsi" w:cstheme="minorBidi"/>
          <w:sz w:val="22"/>
          <w:szCs w:val="22"/>
          <w:lang w:eastAsia="en-AU"/>
        </w:rPr>
      </w:pPr>
      <w:r>
        <w:tab/>
      </w:r>
      <w:hyperlink w:anchor="_Toc111645612" w:history="1">
        <w:r w:rsidRPr="00A776C0">
          <w:t>536</w:t>
        </w:r>
        <w:r>
          <w:rPr>
            <w:rFonts w:asciiTheme="minorHAnsi" w:eastAsiaTheme="minorEastAsia" w:hAnsiTheme="minorHAnsi" w:cstheme="minorBidi"/>
            <w:sz w:val="22"/>
            <w:szCs w:val="22"/>
            <w:lang w:eastAsia="en-AU"/>
          </w:rPr>
          <w:tab/>
        </w:r>
        <w:r w:rsidRPr="00A776C0">
          <w:t xml:space="preserve">What is a </w:t>
        </w:r>
        <w:r w:rsidRPr="00A776C0">
          <w:rPr>
            <w:i/>
          </w:rPr>
          <w:t>therapeutic protection plan</w:t>
        </w:r>
        <w:r w:rsidRPr="00A776C0">
          <w:t>?</w:t>
        </w:r>
        <w:r>
          <w:tab/>
        </w:r>
        <w:r>
          <w:fldChar w:fldCharType="begin"/>
        </w:r>
        <w:r>
          <w:instrText xml:space="preserve"> PAGEREF _Toc111645612 \h </w:instrText>
        </w:r>
        <w:r>
          <w:fldChar w:fldCharType="separate"/>
        </w:r>
        <w:r w:rsidR="00C03789">
          <w:t>432</w:t>
        </w:r>
        <w:r>
          <w:fldChar w:fldCharType="end"/>
        </w:r>
      </w:hyperlink>
    </w:p>
    <w:p w14:paraId="009E98DA" w14:textId="4BEEA2AB" w:rsidR="00A35BE5" w:rsidRDefault="00A35BE5">
      <w:pPr>
        <w:pStyle w:val="TOC5"/>
        <w:rPr>
          <w:rFonts w:asciiTheme="minorHAnsi" w:eastAsiaTheme="minorEastAsia" w:hAnsiTheme="minorHAnsi" w:cstheme="minorBidi"/>
          <w:sz w:val="22"/>
          <w:szCs w:val="22"/>
          <w:lang w:eastAsia="en-AU"/>
        </w:rPr>
      </w:pPr>
      <w:r>
        <w:tab/>
      </w:r>
      <w:hyperlink w:anchor="_Toc111645613" w:history="1">
        <w:r w:rsidRPr="00A776C0">
          <w:t>537</w:t>
        </w:r>
        <w:r>
          <w:rPr>
            <w:rFonts w:asciiTheme="minorHAnsi" w:eastAsiaTheme="minorEastAsia" w:hAnsiTheme="minorHAnsi" w:cstheme="minorBidi"/>
            <w:sz w:val="22"/>
            <w:szCs w:val="22"/>
            <w:lang w:eastAsia="en-AU"/>
          </w:rPr>
          <w:tab/>
        </w:r>
        <w:r w:rsidRPr="00A776C0">
          <w:t xml:space="preserve">What is </w:t>
        </w:r>
        <w:r w:rsidRPr="00A776C0">
          <w:rPr>
            <w:i/>
          </w:rPr>
          <w:t>therapeutic protection history</w:t>
        </w:r>
        <w:r w:rsidRPr="00A776C0">
          <w:t>?</w:t>
        </w:r>
        <w:r>
          <w:tab/>
        </w:r>
        <w:r>
          <w:fldChar w:fldCharType="begin"/>
        </w:r>
        <w:r>
          <w:instrText xml:space="preserve"> PAGEREF _Toc111645613 \h </w:instrText>
        </w:r>
        <w:r>
          <w:fldChar w:fldCharType="separate"/>
        </w:r>
        <w:r w:rsidR="00C03789">
          <w:t>434</w:t>
        </w:r>
        <w:r>
          <w:fldChar w:fldCharType="end"/>
        </w:r>
      </w:hyperlink>
    </w:p>
    <w:p w14:paraId="5F5A9D7D" w14:textId="441D69A9" w:rsidR="00A35BE5" w:rsidRDefault="00A35BE5">
      <w:pPr>
        <w:pStyle w:val="TOC5"/>
        <w:rPr>
          <w:rFonts w:asciiTheme="minorHAnsi" w:eastAsiaTheme="minorEastAsia" w:hAnsiTheme="minorHAnsi" w:cstheme="minorBidi"/>
          <w:sz w:val="22"/>
          <w:szCs w:val="22"/>
          <w:lang w:eastAsia="en-AU"/>
        </w:rPr>
      </w:pPr>
      <w:r>
        <w:tab/>
      </w:r>
      <w:hyperlink w:anchor="_Toc111645614" w:history="1">
        <w:r w:rsidRPr="00A776C0">
          <w:t>538</w:t>
        </w:r>
        <w:r>
          <w:rPr>
            <w:rFonts w:asciiTheme="minorHAnsi" w:eastAsiaTheme="minorEastAsia" w:hAnsiTheme="minorHAnsi" w:cstheme="minorBidi"/>
            <w:sz w:val="22"/>
            <w:szCs w:val="22"/>
            <w:lang w:eastAsia="en-AU"/>
          </w:rPr>
          <w:tab/>
        </w:r>
        <w:r w:rsidRPr="00A776C0">
          <w:t xml:space="preserve">What is a </w:t>
        </w:r>
        <w:r w:rsidRPr="00A776C0">
          <w:rPr>
            <w:i/>
          </w:rPr>
          <w:t>therapeutic protection transition plan</w:t>
        </w:r>
        <w:r w:rsidRPr="00A776C0">
          <w:t>?</w:t>
        </w:r>
        <w:r>
          <w:tab/>
        </w:r>
        <w:r>
          <w:fldChar w:fldCharType="begin"/>
        </w:r>
        <w:r>
          <w:instrText xml:space="preserve"> PAGEREF _Toc111645614 \h </w:instrText>
        </w:r>
        <w:r>
          <w:fldChar w:fldCharType="separate"/>
        </w:r>
        <w:r w:rsidR="00C03789">
          <w:t>435</w:t>
        </w:r>
        <w:r>
          <w:fldChar w:fldCharType="end"/>
        </w:r>
      </w:hyperlink>
    </w:p>
    <w:p w14:paraId="3258AA64" w14:textId="3D1EB223" w:rsidR="00A35BE5" w:rsidRDefault="00D72F9F">
      <w:pPr>
        <w:pStyle w:val="TOC3"/>
        <w:rPr>
          <w:rFonts w:asciiTheme="minorHAnsi" w:eastAsiaTheme="minorEastAsia" w:hAnsiTheme="minorHAnsi" w:cstheme="minorBidi"/>
          <w:b w:val="0"/>
          <w:sz w:val="22"/>
          <w:szCs w:val="22"/>
          <w:lang w:eastAsia="en-AU"/>
        </w:rPr>
      </w:pPr>
      <w:hyperlink w:anchor="_Toc111645615" w:history="1">
        <w:r w:rsidR="00A35BE5" w:rsidRPr="00A776C0">
          <w:t>Division 16.2.2</w:t>
        </w:r>
        <w:r w:rsidR="00A35BE5">
          <w:rPr>
            <w:rFonts w:asciiTheme="minorHAnsi" w:eastAsiaTheme="minorEastAsia" w:hAnsiTheme="minorHAnsi" w:cstheme="minorBidi"/>
            <w:b w:val="0"/>
            <w:sz w:val="22"/>
            <w:szCs w:val="22"/>
            <w:lang w:eastAsia="en-AU"/>
          </w:rPr>
          <w:tab/>
        </w:r>
        <w:r w:rsidR="00A35BE5" w:rsidRPr="00A776C0">
          <w:t>Applications for therapeutic protection orders</w:t>
        </w:r>
        <w:r w:rsidR="00A35BE5" w:rsidRPr="00A35BE5">
          <w:rPr>
            <w:vanish/>
          </w:rPr>
          <w:tab/>
        </w:r>
        <w:r w:rsidR="00A35BE5" w:rsidRPr="00A35BE5">
          <w:rPr>
            <w:vanish/>
          </w:rPr>
          <w:fldChar w:fldCharType="begin"/>
        </w:r>
        <w:r w:rsidR="00A35BE5" w:rsidRPr="00A35BE5">
          <w:rPr>
            <w:vanish/>
          </w:rPr>
          <w:instrText xml:space="preserve"> PAGEREF _Toc111645615 \h </w:instrText>
        </w:r>
        <w:r w:rsidR="00A35BE5" w:rsidRPr="00A35BE5">
          <w:rPr>
            <w:vanish/>
          </w:rPr>
        </w:r>
        <w:r w:rsidR="00A35BE5" w:rsidRPr="00A35BE5">
          <w:rPr>
            <w:vanish/>
          </w:rPr>
          <w:fldChar w:fldCharType="separate"/>
        </w:r>
        <w:r w:rsidR="00C03789">
          <w:rPr>
            <w:vanish/>
          </w:rPr>
          <w:t>435</w:t>
        </w:r>
        <w:r w:rsidR="00A35BE5" w:rsidRPr="00A35BE5">
          <w:rPr>
            <w:vanish/>
          </w:rPr>
          <w:fldChar w:fldCharType="end"/>
        </w:r>
      </w:hyperlink>
    </w:p>
    <w:p w14:paraId="0E8D8570" w14:textId="5DB5381B" w:rsidR="00A35BE5" w:rsidRDefault="00A35BE5">
      <w:pPr>
        <w:pStyle w:val="TOC5"/>
        <w:rPr>
          <w:rFonts w:asciiTheme="minorHAnsi" w:eastAsiaTheme="minorEastAsia" w:hAnsiTheme="minorHAnsi" w:cstheme="minorBidi"/>
          <w:sz w:val="22"/>
          <w:szCs w:val="22"/>
          <w:lang w:eastAsia="en-AU"/>
        </w:rPr>
      </w:pPr>
      <w:r>
        <w:tab/>
      </w:r>
      <w:hyperlink w:anchor="_Toc111645616" w:history="1">
        <w:r w:rsidRPr="00A776C0">
          <w:t>539</w:t>
        </w:r>
        <w:r>
          <w:rPr>
            <w:rFonts w:asciiTheme="minorHAnsi" w:eastAsiaTheme="minorEastAsia" w:hAnsiTheme="minorHAnsi" w:cstheme="minorBidi"/>
            <w:sz w:val="22"/>
            <w:szCs w:val="22"/>
            <w:lang w:eastAsia="en-AU"/>
          </w:rPr>
          <w:tab/>
        </w:r>
        <w:r w:rsidRPr="00A776C0">
          <w:t>Therapeutic protection order—application by director</w:t>
        </w:r>
        <w:r w:rsidRPr="00A776C0">
          <w:noBreakHyphen/>
          <w:t>general</w:t>
        </w:r>
        <w:r>
          <w:tab/>
        </w:r>
        <w:r>
          <w:fldChar w:fldCharType="begin"/>
        </w:r>
        <w:r>
          <w:instrText xml:space="preserve"> PAGEREF _Toc111645616 \h </w:instrText>
        </w:r>
        <w:r>
          <w:fldChar w:fldCharType="separate"/>
        </w:r>
        <w:r w:rsidR="00C03789">
          <w:t>435</w:t>
        </w:r>
        <w:r>
          <w:fldChar w:fldCharType="end"/>
        </w:r>
      </w:hyperlink>
    </w:p>
    <w:p w14:paraId="6644DB9F" w14:textId="12FDFFD8" w:rsidR="00A35BE5" w:rsidRDefault="00A35BE5">
      <w:pPr>
        <w:pStyle w:val="TOC5"/>
        <w:rPr>
          <w:rFonts w:asciiTheme="minorHAnsi" w:eastAsiaTheme="minorEastAsia" w:hAnsiTheme="minorHAnsi" w:cstheme="minorBidi"/>
          <w:sz w:val="22"/>
          <w:szCs w:val="22"/>
          <w:lang w:eastAsia="en-AU"/>
        </w:rPr>
      </w:pPr>
      <w:r>
        <w:tab/>
      </w:r>
      <w:hyperlink w:anchor="_Toc111645617" w:history="1">
        <w:r w:rsidRPr="00A776C0">
          <w:t>540</w:t>
        </w:r>
        <w:r>
          <w:rPr>
            <w:rFonts w:asciiTheme="minorHAnsi" w:eastAsiaTheme="minorEastAsia" w:hAnsiTheme="minorHAnsi" w:cstheme="minorBidi"/>
            <w:sz w:val="22"/>
            <w:szCs w:val="22"/>
            <w:lang w:eastAsia="en-AU"/>
          </w:rPr>
          <w:tab/>
        </w:r>
        <w:r w:rsidRPr="00A776C0">
          <w:t>Therapeutic protection order—application to state grounds etc</w:t>
        </w:r>
        <w:r>
          <w:tab/>
        </w:r>
        <w:r>
          <w:fldChar w:fldCharType="begin"/>
        </w:r>
        <w:r>
          <w:instrText xml:space="preserve"> PAGEREF _Toc111645617 \h </w:instrText>
        </w:r>
        <w:r>
          <w:fldChar w:fldCharType="separate"/>
        </w:r>
        <w:r w:rsidR="00C03789">
          <w:t>435</w:t>
        </w:r>
        <w:r>
          <w:fldChar w:fldCharType="end"/>
        </w:r>
      </w:hyperlink>
    </w:p>
    <w:p w14:paraId="7AAA5CF7" w14:textId="10C8D7F8" w:rsidR="00A35BE5" w:rsidRDefault="00A35BE5">
      <w:pPr>
        <w:pStyle w:val="TOC5"/>
        <w:rPr>
          <w:rFonts w:asciiTheme="minorHAnsi" w:eastAsiaTheme="minorEastAsia" w:hAnsiTheme="minorHAnsi" w:cstheme="minorBidi"/>
          <w:sz w:val="22"/>
          <w:szCs w:val="22"/>
          <w:lang w:eastAsia="en-AU"/>
        </w:rPr>
      </w:pPr>
      <w:r>
        <w:tab/>
      </w:r>
      <w:hyperlink w:anchor="_Toc111645618" w:history="1">
        <w:r w:rsidRPr="00A776C0">
          <w:t>541</w:t>
        </w:r>
        <w:r>
          <w:rPr>
            <w:rFonts w:asciiTheme="minorHAnsi" w:eastAsiaTheme="minorEastAsia" w:hAnsiTheme="minorHAnsi" w:cstheme="minorBidi"/>
            <w:sz w:val="22"/>
            <w:szCs w:val="22"/>
            <w:lang w:eastAsia="en-AU"/>
          </w:rPr>
          <w:tab/>
        </w:r>
        <w:r w:rsidRPr="00A776C0">
          <w:t>Therapeutic protection orders—who must be given application</w:t>
        </w:r>
        <w:r>
          <w:tab/>
        </w:r>
        <w:r>
          <w:fldChar w:fldCharType="begin"/>
        </w:r>
        <w:r>
          <w:instrText xml:space="preserve"> PAGEREF _Toc111645618 \h </w:instrText>
        </w:r>
        <w:r>
          <w:fldChar w:fldCharType="separate"/>
        </w:r>
        <w:r w:rsidR="00C03789">
          <w:t>437</w:t>
        </w:r>
        <w:r>
          <w:fldChar w:fldCharType="end"/>
        </w:r>
      </w:hyperlink>
    </w:p>
    <w:p w14:paraId="74BD79BF" w14:textId="65D867DB" w:rsidR="00A35BE5" w:rsidRDefault="00A35BE5">
      <w:pPr>
        <w:pStyle w:val="TOC5"/>
        <w:rPr>
          <w:rFonts w:asciiTheme="minorHAnsi" w:eastAsiaTheme="minorEastAsia" w:hAnsiTheme="minorHAnsi" w:cstheme="minorBidi"/>
          <w:sz w:val="22"/>
          <w:szCs w:val="22"/>
          <w:lang w:eastAsia="en-AU"/>
        </w:rPr>
      </w:pPr>
      <w:r>
        <w:tab/>
      </w:r>
      <w:hyperlink w:anchor="_Toc111645619" w:history="1">
        <w:r w:rsidRPr="00A776C0">
          <w:t>542</w:t>
        </w:r>
        <w:r>
          <w:rPr>
            <w:rFonts w:asciiTheme="minorHAnsi" w:eastAsiaTheme="minorEastAsia" w:hAnsiTheme="minorHAnsi" w:cstheme="minorBidi"/>
            <w:sz w:val="22"/>
            <w:szCs w:val="22"/>
            <w:lang w:eastAsia="en-AU"/>
          </w:rPr>
          <w:tab/>
        </w:r>
        <w:r w:rsidRPr="00A776C0">
          <w:t>Therapeutic protection order—Childrens Court to consider application promptly</w:t>
        </w:r>
        <w:r>
          <w:tab/>
        </w:r>
        <w:r>
          <w:fldChar w:fldCharType="begin"/>
        </w:r>
        <w:r>
          <w:instrText xml:space="preserve"> PAGEREF _Toc111645619 \h </w:instrText>
        </w:r>
        <w:r>
          <w:fldChar w:fldCharType="separate"/>
        </w:r>
        <w:r w:rsidR="00C03789">
          <w:t>437</w:t>
        </w:r>
        <w:r>
          <w:fldChar w:fldCharType="end"/>
        </w:r>
      </w:hyperlink>
    </w:p>
    <w:p w14:paraId="23F484B5" w14:textId="58DE0BA5" w:rsidR="00A35BE5" w:rsidRDefault="00D72F9F">
      <w:pPr>
        <w:pStyle w:val="TOC3"/>
        <w:rPr>
          <w:rFonts w:asciiTheme="minorHAnsi" w:eastAsiaTheme="minorEastAsia" w:hAnsiTheme="minorHAnsi" w:cstheme="minorBidi"/>
          <w:b w:val="0"/>
          <w:sz w:val="22"/>
          <w:szCs w:val="22"/>
          <w:lang w:eastAsia="en-AU"/>
        </w:rPr>
      </w:pPr>
      <w:hyperlink w:anchor="_Toc111645620" w:history="1">
        <w:r w:rsidR="00A35BE5" w:rsidRPr="00A776C0">
          <w:t>Division 16.2.3</w:t>
        </w:r>
        <w:r w:rsidR="00A35BE5">
          <w:rPr>
            <w:rFonts w:asciiTheme="minorHAnsi" w:eastAsiaTheme="minorEastAsia" w:hAnsiTheme="minorHAnsi" w:cstheme="minorBidi"/>
            <w:b w:val="0"/>
            <w:sz w:val="22"/>
            <w:szCs w:val="22"/>
            <w:lang w:eastAsia="en-AU"/>
          </w:rPr>
          <w:tab/>
        </w:r>
        <w:r w:rsidR="00A35BE5" w:rsidRPr="00A776C0">
          <w:t>Interim therapeutic protection orders</w:t>
        </w:r>
        <w:r w:rsidR="00A35BE5" w:rsidRPr="00A35BE5">
          <w:rPr>
            <w:vanish/>
          </w:rPr>
          <w:tab/>
        </w:r>
        <w:r w:rsidR="00A35BE5" w:rsidRPr="00A35BE5">
          <w:rPr>
            <w:vanish/>
          </w:rPr>
          <w:fldChar w:fldCharType="begin"/>
        </w:r>
        <w:r w:rsidR="00A35BE5" w:rsidRPr="00A35BE5">
          <w:rPr>
            <w:vanish/>
          </w:rPr>
          <w:instrText xml:space="preserve"> PAGEREF _Toc111645620 \h </w:instrText>
        </w:r>
        <w:r w:rsidR="00A35BE5" w:rsidRPr="00A35BE5">
          <w:rPr>
            <w:vanish/>
          </w:rPr>
        </w:r>
        <w:r w:rsidR="00A35BE5" w:rsidRPr="00A35BE5">
          <w:rPr>
            <w:vanish/>
          </w:rPr>
          <w:fldChar w:fldCharType="separate"/>
        </w:r>
        <w:r w:rsidR="00C03789">
          <w:rPr>
            <w:vanish/>
          </w:rPr>
          <w:t>438</w:t>
        </w:r>
        <w:r w:rsidR="00A35BE5" w:rsidRPr="00A35BE5">
          <w:rPr>
            <w:vanish/>
          </w:rPr>
          <w:fldChar w:fldCharType="end"/>
        </w:r>
      </w:hyperlink>
    </w:p>
    <w:p w14:paraId="7693D204" w14:textId="17AF0438" w:rsidR="00A35BE5" w:rsidRDefault="00A35BE5">
      <w:pPr>
        <w:pStyle w:val="TOC5"/>
        <w:rPr>
          <w:rFonts w:asciiTheme="minorHAnsi" w:eastAsiaTheme="minorEastAsia" w:hAnsiTheme="minorHAnsi" w:cstheme="minorBidi"/>
          <w:sz w:val="22"/>
          <w:szCs w:val="22"/>
          <w:lang w:eastAsia="en-AU"/>
        </w:rPr>
      </w:pPr>
      <w:r>
        <w:tab/>
      </w:r>
      <w:hyperlink w:anchor="_Toc111645621" w:history="1">
        <w:r w:rsidRPr="00A776C0">
          <w:t>543</w:t>
        </w:r>
        <w:r>
          <w:rPr>
            <w:rFonts w:asciiTheme="minorHAnsi" w:eastAsiaTheme="minorEastAsia" w:hAnsiTheme="minorHAnsi" w:cstheme="minorBidi"/>
            <w:sz w:val="22"/>
            <w:szCs w:val="22"/>
            <w:lang w:eastAsia="en-AU"/>
          </w:rPr>
          <w:tab/>
        </w:r>
        <w:r w:rsidRPr="00A776C0">
          <w:t xml:space="preserve">What is an </w:t>
        </w:r>
        <w:r w:rsidRPr="00A776C0">
          <w:rPr>
            <w:i/>
          </w:rPr>
          <w:t>interim therapeutic protection order</w:t>
        </w:r>
        <w:r w:rsidRPr="00A776C0">
          <w:t>?</w:t>
        </w:r>
        <w:r>
          <w:tab/>
        </w:r>
        <w:r>
          <w:fldChar w:fldCharType="begin"/>
        </w:r>
        <w:r>
          <w:instrText xml:space="preserve"> PAGEREF _Toc111645621 \h </w:instrText>
        </w:r>
        <w:r>
          <w:fldChar w:fldCharType="separate"/>
        </w:r>
        <w:r w:rsidR="00C03789">
          <w:t>438</w:t>
        </w:r>
        <w:r>
          <w:fldChar w:fldCharType="end"/>
        </w:r>
      </w:hyperlink>
    </w:p>
    <w:p w14:paraId="1FECE17C" w14:textId="0F26452A" w:rsidR="00A35BE5" w:rsidRDefault="00A35BE5">
      <w:pPr>
        <w:pStyle w:val="TOC5"/>
        <w:rPr>
          <w:rFonts w:asciiTheme="minorHAnsi" w:eastAsiaTheme="minorEastAsia" w:hAnsiTheme="minorHAnsi" w:cstheme="minorBidi"/>
          <w:sz w:val="22"/>
          <w:szCs w:val="22"/>
          <w:lang w:eastAsia="en-AU"/>
        </w:rPr>
      </w:pPr>
      <w:r>
        <w:tab/>
      </w:r>
      <w:hyperlink w:anchor="_Toc111645622" w:history="1">
        <w:r w:rsidRPr="00A776C0">
          <w:t>544</w:t>
        </w:r>
        <w:r>
          <w:rPr>
            <w:rFonts w:asciiTheme="minorHAnsi" w:eastAsiaTheme="minorEastAsia" w:hAnsiTheme="minorHAnsi" w:cstheme="minorBidi"/>
            <w:sz w:val="22"/>
            <w:szCs w:val="22"/>
            <w:lang w:eastAsia="en-AU"/>
          </w:rPr>
          <w:tab/>
        </w:r>
        <w:r w:rsidRPr="00A776C0">
          <w:t>Interim therapeutic protection order—criteria for making</w:t>
        </w:r>
        <w:r>
          <w:tab/>
        </w:r>
        <w:r>
          <w:fldChar w:fldCharType="begin"/>
        </w:r>
        <w:r>
          <w:instrText xml:space="preserve"> PAGEREF _Toc111645622 \h </w:instrText>
        </w:r>
        <w:r>
          <w:fldChar w:fldCharType="separate"/>
        </w:r>
        <w:r w:rsidR="00C03789">
          <w:t>438</w:t>
        </w:r>
        <w:r>
          <w:fldChar w:fldCharType="end"/>
        </w:r>
      </w:hyperlink>
    </w:p>
    <w:p w14:paraId="5D93199A" w14:textId="4EAADE7A" w:rsidR="00A35BE5" w:rsidRDefault="00A35BE5">
      <w:pPr>
        <w:pStyle w:val="TOC5"/>
        <w:rPr>
          <w:rFonts w:asciiTheme="minorHAnsi" w:eastAsiaTheme="minorEastAsia" w:hAnsiTheme="minorHAnsi" w:cstheme="minorBidi"/>
          <w:sz w:val="22"/>
          <w:szCs w:val="22"/>
          <w:lang w:eastAsia="en-AU"/>
        </w:rPr>
      </w:pPr>
      <w:r>
        <w:tab/>
      </w:r>
      <w:hyperlink w:anchor="_Toc111645623" w:history="1">
        <w:r w:rsidRPr="00A776C0">
          <w:t>545</w:t>
        </w:r>
        <w:r>
          <w:rPr>
            <w:rFonts w:asciiTheme="minorHAnsi" w:eastAsiaTheme="minorEastAsia" w:hAnsiTheme="minorHAnsi" w:cstheme="minorBidi"/>
            <w:sz w:val="22"/>
            <w:szCs w:val="22"/>
            <w:lang w:eastAsia="en-AU"/>
          </w:rPr>
          <w:tab/>
        </w:r>
        <w:r w:rsidRPr="00A776C0">
          <w:t>Interim therapeutic protection order—mental health referral</w:t>
        </w:r>
        <w:r>
          <w:tab/>
        </w:r>
        <w:r>
          <w:fldChar w:fldCharType="begin"/>
        </w:r>
        <w:r>
          <w:instrText xml:space="preserve"> PAGEREF _Toc111645623 \h </w:instrText>
        </w:r>
        <w:r>
          <w:fldChar w:fldCharType="separate"/>
        </w:r>
        <w:r w:rsidR="00C03789">
          <w:t>439</w:t>
        </w:r>
        <w:r>
          <w:fldChar w:fldCharType="end"/>
        </w:r>
      </w:hyperlink>
    </w:p>
    <w:p w14:paraId="6F4A14B1" w14:textId="074323F2" w:rsidR="00A35BE5" w:rsidRDefault="00A35BE5">
      <w:pPr>
        <w:pStyle w:val="TOC5"/>
        <w:rPr>
          <w:rFonts w:asciiTheme="minorHAnsi" w:eastAsiaTheme="minorEastAsia" w:hAnsiTheme="minorHAnsi" w:cstheme="minorBidi"/>
          <w:sz w:val="22"/>
          <w:szCs w:val="22"/>
          <w:lang w:eastAsia="en-AU"/>
        </w:rPr>
      </w:pPr>
      <w:r>
        <w:tab/>
      </w:r>
      <w:hyperlink w:anchor="_Toc111645624" w:history="1">
        <w:r w:rsidRPr="00A776C0">
          <w:t>546</w:t>
        </w:r>
        <w:r>
          <w:rPr>
            <w:rFonts w:asciiTheme="minorHAnsi" w:eastAsiaTheme="minorEastAsia" w:hAnsiTheme="minorHAnsi" w:cstheme="minorBidi"/>
            <w:sz w:val="22"/>
            <w:szCs w:val="22"/>
            <w:lang w:eastAsia="en-AU"/>
          </w:rPr>
          <w:tab/>
        </w:r>
        <w:r w:rsidRPr="00A776C0">
          <w:t>Interim therapeutic protection order—length</w:t>
        </w:r>
        <w:r>
          <w:tab/>
        </w:r>
        <w:r>
          <w:fldChar w:fldCharType="begin"/>
        </w:r>
        <w:r>
          <w:instrText xml:space="preserve"> PAGEREF _Toc111645624 \h </w:instrText>
        </w:r>
        <w:r>
          <w:fldChar w:fldCharType="separate"/>
        </w:r>
        <w:r w:rsidR="00C03789">
          <w:t>439</w:t>
        </w:r>
        <w:r>
          <w:fldChar w:fldCharType="end"/>
        </w:r>
      </w:hyperlink>
    </w:p>
    <w:p w14:paraId="0808ABC9" w14:textId="269101B9" w:rsidR="00A35BE5" w:rsidRDefault="00A35BE5">
      <w:pPr>
        <w:pStyle w:val="TOC5"/>
        <w:rPr>
          <w:rFonts w:asciiTheme="minorHAnsi" w:eastAsiaTheme="minorEastAsia" w:hAnsiTheme="minorHAnsi" w:cstheme="minorBidi"/>
          <w:sz w:val="22"/>
          <w:szCs w:val="22"/>
          <w:lang w:eastAsia="en-AU"/>
        </w:rPr>
      </w:pPr>
      <w:r>
        <w:tab/>
      </w:r>
      <w:hyperlink w:anchor="_Toc111645625" w:history="1">
        <w:r w:rsidRPr="00A776C0">
          <w:t>547</w:t>
        </w:r>
        <w:r>
          <w:rPr>
            <w:rFonts w:asciiTheme="minorHAnsi" w:eastAsiaTheme="minorEastAsia" w:hAnsiTheme="minorHAnsi" w:cstheme="minorBidi"/>
            <w:sz w:val="22"/>
            <w:szCs w:val="22"/>
            <w:lang w:eastAsia="en-AU"/>
          </w:rPr>
          <w:tab/>
        </w:r>
        <w:r w:rsidRPr="00A776C0">
          <w:t>Interim therapeutic protection order—no extension, amendment, revocation</w:t>
        </w:r>
        <w:r>
          <w:tab/>
        </w:r>
        <w:r>
          <w:fldChar w:fldCharType="begin"/>
        </w:r>
        <w:r>
          <w:instrText xml:space="preserve"> PAGEREF _Toc111645625 \h </w:instrText>
        </w:r>
        <w:r>
          <w:fldChar w:fldCharType="separate"/>
        </w:r>
        <w:r w:rsidR="00C03789">
          <w:t>440</w:t>
        </w:r>
        <w:r>
          <w:fldChar w:fldCharType="end"/>
        </w:r>
      </w:hyperlink>
    </w:p>
    <w:p w14:paraId="4FB2FDA2" w14:textId="544382E3" w:rsidR="00A35BE5" w:rsidRDefault="00A35BE5">
      <w:pPr>
        <w:pStyle w:val="TOC5"/>
        <w:rPr>
          <w:rFonts w:asciiTheme="minorHAnsi" w:eastAsiaTheme="minorEastAsia" w:hAnsiTheme="minorHAnsi" w:cstheme="minorBidi"/>
          <w:sz w:val="22"/>
          <w:szCs w:val="22"/>
          <w:lang w:eastAsia="en-AU"/>
        </w:rPr>
      </w:pPr>
      <w:r>
        <w:tab/>
      </w:r>
      <w:hyperlink w:anchor="_Toc111645626" w:history="1">
        <w:r w:rsidRPr="00A776C0">
          <w:t>548</w:t>
        </w:r>
        <w:r>
          <w:rPr>
            <w:rFonts w:asciiTheme="minorHAnsi" w:eastAsiaTheme="minorEastAsia" w:hAnsiTheme="minorHAnsi" w:cstheme="minorBidi"/>
            <w:sz w:val="22"/>
            <w:szCs w:val="22"/>
            <w:lang w:eastAsia="en-AU"/>
          </w:rPr>
          <w:tab/>
        </w:r>
        <w:r w:rsidRPr="00A776C0">
          <w:t>Offence—interim therapeutic protection order</w:t>
        </w:r>
        <w:r>
          <w:tab/>
        </w:r>
        <w:r>
          <w:fldChar w:fldCharType="begin"/>
        </w:r>
        <w:r>
          <w:instrText xml:space="preserve"> PAGEREF _Toc111645626 \h </w:instrText>
        </w:r>
        <w:r>
          <w:fldChar w:fldCharType="separate"/>
        </w:r>
        <w:r w:rsidR="00C03789">
          <w:t>440</w:t>
        </w:r>
        <w:r>
          <w:fldChar w:fldCharType="end"/>
        </w:r>
      </w:hyperlink>
    </w:p>
    <w:p w14:paraId="20B911DC" w14:textId="0543060C" w:rsidR="00A35BE5" w:rsidRDefault="00D72F9F">
      <w:pPr>
        <w:pStyle w:val="TOC3"/>
        <w:rPr>
          <w:rFonts w:asciiTheme="minorHAnsi" w:eastAsiaTheme="minorEastAsia" w:hAnsiTheme="minorHAnsi" w:cstheme="minorBidi"/>
          <w:b w:val="0"/>
          <w:sz w:val="22"/>
          <w:szCs w:val="22"/>
          <w:lang w:eastAsia="en-AU"/>
        </w:rPr>
      </w:pPr>
      <w:hyperlink w:anchor="_Toc111645627" w:history="1">
        <w:r w:rsidR="00A35BE5" w:rsidRPr="00A776C0">
          <w:t>Division 16.2.4</w:t>
        </w:r>
        <w:r w:rsidR="00A35BE5">
          <w:rPr>
            <w:rFonts w:asciiTheme="minorHAnsi" w:eastAsiaTheme="minorEastAsia" w:hAnsiTheme="minorHAnsi" w:cstheme="minorBidi"/>
            <w:b w:val="0"/>
            <w:sz w:val="22"/>
            <w:szCs w:val="22"/>
            <w:lang w:eastAsia="en-AU"/>
          </w:rPr>
          <w:tab/>
        </w:r>
        <w:r w:rsidR="00A35BE5" w:rsidRPr="00A776C0">
          <w:t>Making a therapeutic protection order</w:t>
        </w:r>
        <w:r w:rsidR="00A35BE5" w:rsidRPr="00A35BE5">
          <w:rPr>
            <w:vanish/>
          </w:rPr>
          <w:tab/>
        </w:r>
        <w:r w:rsidR="00A35BE5" w:rsidRPr="00A35BE5">
          <w:rPr>
            <w:vanish/>
          </w:rPr>
          <w:fldChar w:fldCharType="begin"/>
        </w:r>
        <w:r w:rsidR="00A35BE5" w:rsidRPr="00A35BE5">
          <w:rPr>
            <w:vanish/>
          </w:rPr>
          <w:instrText xml:space="preserve"> PAGEREF _Toc111645627 \h </w:instrText>
        </w:r>
        <w:r w:rsidR="00A35BE5" w:rsidRPr="00A35BE5">
          <w:rPr>
            <w:vanish/>
          </w:rPr>
        </w:r>
        <w:r w:rsidR="00A35BE5" w:rsidRPr="00A35BE5">
          <w:rPr>
            <w:vanish/>
          </w:rPr>
          <w:fldChar w:fldCharType="separate"/>
        </w:r>
        <w:r w:rsidR="00C03789">
          <w:rPr>
            <w:vanish/>
          </w:rPr>
          <w:t>440</w:t>
        </w:r>
        <w:r w:rsidR="00A35BE5" w:rsidRPr="00A35BE5">
          <w:rPr>
            <w:vanish/>
          </w:rPr>
          <w:fldChar w:fldCharType="end"/>
        </w:r>
      </w:hyperlink>
    </w:p>
    <w:p w14:paraId="76EEEEE0" w14:textId="0AF5289E" w:rsidR="00A35BE5" w:rsidRDefault="00A35BE5">
      <w:pPr>
        <w:pStyle w:val="TOC5"/>
        <w:rPr>
          <w:rFonts w:asciiTheme="minorHAnsi" w:eastAsiaTheme="minorEastAsia" w:hAnsiTheme="minorHAnsi" w:cstheme="minorBidi"/>
          <w:sz w:val="22"/>
          <w:szCs w:val="22"/>
          <w:lang w:eastAsia="en-AU"/>
        </w:rPr>
      </w:pPr>
      <w:r>
        <w:tab/>
      </w:r>
      <w:hyperlink w:anchor="_Toc111645628" w:history="1">
        <w:r w:rsidRPr="00A776C0">
          <w:t>549</w:t>
        </w:r>
        <w:r>
          <w:rPr>
            <w:rFonts w:asciiTheme="minorHAnsi" w:eastAsiaTheme="minorEastAsia" w:hAnsiTheme="minorHAnsi" w:cstheme="minorBidi"/>
            <w:sz w:val="22"/>
            <w:szCs w:val="22"/>
            <w:lang w:eastAsia="en-AU"/>
          </w:rPr>
          <w:tab/>
        </w:r>
        <w:r w:rsidRPr="00A776C0">
          <w:t>Therapeutic protection order—criteria for making</w:t>
        </w:r>
        <w:r>
          <w:tab/>
        </w:r>
        <w:r>
          <w:fldChar w:fldCharType="begin"/>
        </w:r>
        <w:r>
          <w:instrText xml:space="preserve"> PAGEREF _Toc111645628 \h </w:instrText>
        </w:r>
        <w:r>
          <w:fldChar w:fldCharType="separate"/>
        </w:r>
        <w:r w:rsidR="00C03789">
          <w:t>440</w:t>
        </w:r>
        <w:r>
          <w:fldChar w:fldCharType="end"/>
        </w:r>
      </w:hyperlink>
    </w:p>
    <w:p w14:paraId="474EEBEE" w14:textId="214B723E" w:rsidR="00A35BE5" w:rsidRDefault="00A35BE5">
      <w:pPr>
        <w:pStyle w:val="TOC5"/>
        <w:rPr>
          <w:rFonts w:asciiTheme="minorHAnsi" w:eastAsiaTheme="minorEastAsia" w:hAnsiTheme="minorHAnsi" w:cstheme="minorBidi"/>
          <w:sz w:val="22"/>
          <w:szCs w:val="22"/>
          <w:lang w:eastAsia="en-AU"/>
        </w:rPr>
      </w:pPr>
      <w:r>
        <w:tab/>
      </w:r>
      <w:hyperlink w:anchor="_Toc111645629" w:history="1">
        <w:r w:rsidRPr="00A776C0">
          <w:t>550</w:t>
        </w:r>
        <w:r>
          <w:rPr>
            <w:rFonts w:asciiTheme="minorHAnsi" w:eastAsiaTheme="minorEastAsia" w:hAnsiTheme="minorHAnsi" w:cstheme="minorBidi"/>
            <w:sz w:val="22"/>
            <w:szCs w:val="22"/>
            <w:lang w:eastAsia="en-AU"/>
          </w:rPr>
          <w:tab/>
        </w:r>
        <w:r w:rsidRPr="00A776C0">
          <w:t>Therapeutic protection order—length</w:t>
        </w:r>
        <w:r>
          <w:tab/>
        </w:r>
        <w:r>
          <w:fldChar w:fldCharType="begin"/>
        </w:r>
        <w:r>
          <w:instrText xml:space="preserve"> PAGEREF _Toc111645629 \h </w:instrText>
        </w:r>
        <w:r>
          <w:fldChar w:fldCharType="separate"/>
        </w:r>
        <w:r w:rsidR="00C03789">
          <w:t>442</w:t>
        </w:r>
        <w:r>
          <w:fldChar w:fldCharType="end"/>
        </w:r>
      </w:hyperlink>
    </w:p>
    <w:p w14:paraId="39BDDA4F" w14:textId="1AD882C7" w:rsidR="00A35BE5" w:rsidRDefault="00A35BE5">
      <w:pPr>
        <w:pStyle w:val="TOC5"/>
        <w:rPr>
          <w:rFonts w:asciiTheme="minorHAnsi" w:eastAsiaTheme="minorEastAsia" w:hAnsiTheme="minorHAnsi" w:cstheme="minorBidi"/>
          <w:sz w:val="22"/>
          <w:szCs w:val="22"/>
          <w:lang w:eastAsia="en-AU"/>
        </w:rPr>
      </w:pPr>
      <w:r>
        <w:tab/>
      </w:r>
      <w:hyperlink w:anchor="_Toc111645630" w:history="1">
        <w:r w:rsidRPr="00A776C0">
          <w:t>551</w:t>
        </w:r>
        <w:r>
          <w:rPr>
            <w:rFonts w:asciiTheme="minorHAnsi" w:eastAsiaTheme="minorEastAsia" w:hAnsiTheme="minorHAnsi" w:cstheme="minorBidi"/>
            <w:sz w:val="22"/>
            <w:szCs w:val="22"/>
            <w:lang w:eastAsia="en-AU"/>
          </w:rPr>
          <w:tab/>
        </w:r>
        <w:r w:rsidRPr="00A776C0">
          <w:t>Therapeutic protection order—statement of reasons</w:t>
        </w:r>
        <w:r>
          <w:tab/>
        </w:r>
        <w:r>
          <w:fldChar w:fldCharType="begin"/>
        </w:r>
        <w:r>
          <w:instrText xml:space="preserve"> PAGEREF _Toc111645630 \h </w:instrText>
        </w:r>
        <w:r>
          <w:fldChar w:fldCharType="separate"/>
        </w:r>
        <w:r w:rsidR="00C03789">
          <w:t>443</w:t>
        </w:r>
        <w:r>
          <w:fldChar w:fldCharType="end"/>
        </w:r>
      </w:hyperlink>
    </w:p>
    <w:p w14:paraId="436CE22A" w14:textId="30E767F6" w:rsidR="00A35BE5" w:rsidRDefault="00A35BE5">
      <w:pPr>
        <w:pStyle w:val="TOC5"/>
        <w:rPr>
          <w:rFonts w:asciiTheme="minorHAnsi" w:eastAsiaTheme="minorEastAsia" w:hAnsiTheme="minorHAnsi" w:cstheme="minorBidi"/>
          <w:sz w:val="22"/>
          <w:szCs w:val="22"/>
          <w:lang w:eastAsia="en-AU"/>
        </w:rPr>
      </w:pPr>
      <w:r>
        <w:tab/>
      </w:r>
      <w:hyperlink w:anchor="_Toc111645631" w:history="1">
        <w:r w:rsidRPr="00A776C0">
          <w:t>552</w:t>
        </w:r>
        <w:r>
          <w:rPr>
            <w:rFonts w:asciiTheme="minorHAnsi" w:eastAsiaTheme="minorEastAsia" w:hAnsiTheme="minorHAnsi" w:cstheme="minorBidi"/>
            <w:sz w:val="22"/>
            <w:szCs w:val="22"/>
            <w:lang w:eastAsia="en-AU"/>
          </w:rPr>
          <w:tab/>
        </w:r>
        <w:r w:rsidRPr="00A776C0">
          <w:t>Offence—therapeutic protection order</w:t>
        </w:r>
        <w:r>
          <w:tab/>
        </w:r>
        <w:r>
          <w:fldChar w:fldCharType="begin"/>
        </w:r>
        <w:r>
          <w:instrText xml:space="preserve"> PAGEREF _Toc111645631 \h </w:instrText>
        </w:r>
        <w:r>
          <w:fldChar w:fldCharType="separate"/>
        </w:r>
        <w:r w:rsidR="00C03789">
          <w:t>443</w:t>
        </w:r>
        <w:r>
          <w:fldChar w:fldCharType="end"/>
        </w:r>
      </w:hyperlink>
    </w:p>
    <w:p w14:paraId="432D3A74" w14:textId="3BF8DE78" w:rsidR="00A35BE5" w:rsidRDefault="00D72F9F">
      <w:pPr>
        <w:pStyle w:val="TOC3"/>
        <w:rPr>
          <w:rFonts w:asciiTheme="minorHAnsi" w:eastAsiaTheme="minorEastAsia" w:hAnsiTheme="minorHAnsi" w:cstheme="minorBidi"/>
          <w:b w:val="0"/>
          <w:sz w:val="22"/>
          <w:szCs w:val="22"/>
          <w:lang w:eastAsia="en-AU"/>
        </w:rPr>
      </w:pPr>
      <w:hyperlink w:anchor="_Toc111645632" w:history="1">
        <w:r w:rsidR="00A35BE5" w:rsidRPr="00A776C0">
          <w:t>Division 16.2.5</w:t>
        </w:r>
        <w:r w:rsidR="00A35BE5">
          <w:rPr>
            <w:rFonts w:asciiTheme="minorHAnsi" w:eastAsiaTheme="minorEastAsia" w:hAnsiTheme="minorHAnsi" w:cstheme="minorBidi"/>
            <w:b w:val="0"/>
            <w:sz w:val="22"/>
            <w:szCs w:val="22"/>
            <w:lang w:eastAsia="en-AU"/>
          </w:rPr>
          <w:tab/>
        </w:r>
        <w:r w:rsidR="00A35BE5" w:rsidRPr="00A776C0">
          <w:t>Review of therapeutic protection orders</w:t>
        </w:r>
        <w:r w:rsidR="00A35BE5" w:rsidRPr="00A35BE5">
          <w:rPr>
            <w:vanish/>
          </w:rPr>
          <w:tab/>
        </w:r>
        <w:r w:rsidR="00A35BE5" w:rsidRPr="00A35BE5">
          <w:rPr>
            <w:vanish/>
          </w:rPr>
          <w:fldChar w:fldCharType="begin"/>
        </w:r>
        <w:r w:rsidR="00A35BE5" w:rsidRPr="00A35BE5">
          <w:rPr>
            <w:vanish/>
          </w:rPr>
          <w:instrText xml:space="preserve"> PAGEREF _Toc111645632 \h </w:instrText>
        </w:r>
        <w:r w:rsidR="00A35BE5" w:rsidRPr="00A35BE5">
          <w:rPr>
            <w:vanish/>
          </w:rPr>
        </w:r>
        <w:r w:rsidR="00A35BE5" w:rsidRPr="00A35BE5">
          <w:rPr>
            <w:vanish/>
          </w:rPr>
          <w:fldChar w:fldCharType="separate"/>
        </w:r>
        <w:r w:rsidR="00C03789">
          <w:rPr>
            <w:vanish/>
          </w:rPr>
          <w:t>443</w:t>
        </w:r>
        <w:r w:rsidR="00A35BE5" w:rsidRPr="00A35BE5">
          <w:rPr>
            <w:vanish/>
          </w:rPr>
          <w:fldChar w:fldCharType="end"/>
        </w:r>
      </w:hyperlink>
    </w:p>
    <w:p w14:paraId="39283BC6" w14:textId="1682BDE4" w:rsidR="00A35BE5" w:rsidRDefault="00A35BE5">
      <w:pPr>
        <w:pStyle w:val="TOC5"/>
        <w:rPr>
          <w:rFonts w:asciiTheme="minorHAnsi" w:eastAsiaTheme="minorEastAsia" w:hAnsiTheme="minorHAnsi" w:cstheme="minorBidi"/>
          <w:sz w:val="22"/>
          <w:szCs w:val="22"/>
          <w:lang w:eastAsia="en-AU"/>
        </w:rPr>
      </w:pPr>
      <w:r>
        <w:tab/>
      </w:r>
      <w:hyperlink w:anchor="_Toc111645633" w:history="1">
        <w:r w:rsidRPr="00A776C0">
          <w:t>552A</w:t>
        </w:r>
        <w:r>
          <w:rPr>
            <w:rFonts w:asciiTheme="minorHAnsi" w:eastAsiaTheme="minorEastAsia" w:hAnsiTheme="minorHAnsi" w:cstheme="minorBidi"/>
            <w:sz w:val="22"/>
            <w:szCs w:val="22"/>
            <w:lang w:eastAsia="en-AU"/>
          </w:rPr>
          <w:tab/>
        </w:r>
        <w:r w:rsidRPr="00A776C0">
          <w:t>Definitions—div 16.2.5</w:t>
        </w:r>
        <w:r>
          <w:tab/>
        </w:r>
        <w:r>
          <w:fldChar w:fldCharType="begin"/>
        </w:r>
        <w:r>
          <w:instrText xml:space="preserve"> PAGEREF _Toc111645633 \h </w:instrText>
        </w:r>
        <w:r>
          <w:fldChar w:fldCharType="separate"/>
        </w:r>
        <w:r w:rsidR="00C03789">
          <w:t>443</w:t>
        </w:r>
        <w:r>
          <w:fldChar w:fldCharType="end"/>
        </w:r>
      </w:hyperlink>
    </w:p>
    <w:p w14:paraId="5789E748" w14:textId="6F056F58" w:rsidR="00A35BE5" w:rsidRDefault="00A35BE5">
      <w:pPr>
        <w:pStyle w:val="TOC5"/>
        <w:rPr>
          <w:rFonts w:asciiTheme="minorHAnsi" w:eastAsiaTheme="minorEastAsia" w:hAnsiTheme="minorHAnsi" w:cstheme="minorBidi"/>
          <w:sz w:val="22"/>
          <w:szCs w:val="22"/>
          <w:lang w:eastAsia="en-AU"/>
        </w:rPr>
      </w:pPr>
      <w:r>
        <w:tab/>
      </w:r>
      <w:hyperlink w:anchor="_Toc111645634" w:history="1">
        <w:r w:rsidRPr="00A776C0">
          <w:t>553</w:t>
        </w:r>
        <w:r>
          <w:rPr>
            <w:rFonts w:asciiTheme="minorHAnsi" w:eastAsiaTheme="minorEastAsia" w:hAnsiTheme="minorHAnsi" w:cstheme="minorBidi"/>
            <w:sz w:val="22"/>
            <w:szCs w:val="22"/>
            <w:lang w:eastAsia="en-AU"/>
          </w:rPr>
          <w:tab/>
        </w:r>
        <w:r w:rsidRPr="00A776C0">
          <w:t>Initial review within 4 weeks</w:t>
        </w:r>
        <w:r>
          <w:tab/>
        </w:r>
        <w:r>
          <w:fldChar w:fldCharType="begin"/>
        </w:r>
        <w:r>
          <w:instrText xml:space="preserve"> PAGEREF _Toc111645634 \h </w:instrText>
        </w:r>
        <w:r>
          <w:fldChar w:fldCharType="separate"/>
        </w:r>
        <w:r w:rsidR="00C03789">
          <w:t>444</w:t>
        </w:r>
        <w:r>
          <w:fldChar w:fldCharType="end"/>
        </w:r>
      </w:hyperlink>
    </w:p>
    <w:p w14:paraId="607A9284" w14:textId="4CD5A231" w:rsidR="00A35BE5" w:rsidRDefault="00A35BE5">
      <w:pPr>
        <w:pStyle w:val="TOC5"/>
        <w:rPr>
          <w:rFonts w:asciiTheme="minorHAnsi" w:eastAsiaTheme="minorEastAsia" w:hAnsiTheme="minorHAnsi" w:cstheme="minorBidi"/>
          <w:sz w:val="22"/>
          <w:szCs w:val="22"/>
          <w:lang w:eastAsia="en-AU"/>
        </w:rPr>
      </w:pPr>
      <w:r>
        <w:tab/>
      </w:r>
      <w:hyperlink w:anchor="_Toc111645635" w:history="1">
        <w:r w:rsidRPr="00A776C0">
          <w:t>554</w:t>
        </w:r>
        <w:r>
          <w:rPr>
            <w:rFonts w:asciiTheme="minorHAnsi" w:eastAsiaTheme="minorEastAsia" w:hAnsiTheme="minorHAnsi" w:cstheme="minorBidi"/>
            <w:sz w:val="22"/>
            <w:szCs w:val="22"/>
            <w:lang w:eastAsia="en-AU"/>
          </w:rPr>
          <w:tab/>
        </w:r>
        <w:r w:rsidRPr="00A776C0">
          <w:t>Ongoing review at least each 4 weeks</w:t>
        </w:r>
        <w:r>
          <w:tab/>
        </w:r>
        <w:r>
          <w:fldChar w:fldCharType="begin"/>
        </w:r>
        <w:r>
          <w:instrText xml:space="preserve"> PAGEREF _Toc111645635 \h </w:instrText>
        </w:r>
        <w:r>
          <w:fldChar w:fldCharType="separate"/>
        </w:r>
        <w:r w:rsidR="00C03789">
          <w:t>444</w:t>
        </w:r>
        <w:r>
          <w:fldChar w:fldCharType="end"/>
        </w:r>
      </w:hyperlink>
    </w:p>
    <w:p w14:paraId="5953B83B" w14:textId="03B05BDF" w:rsidR="00A35BE5" w:rsidRDefault="00A35BE5">
      <w:pPr>
        <w:pStyle w:val="TOC5"/>
        <w:rPr>
          <w:rFonts w:asciiTheme="minorHAnsi" w:eastAsiaTheme="minorEastAsia" w:hAnsiTheme="minorHAnsi" w:cstheme="minorBidi"/>
          <w:sz w:val="22"/>
          <w:szCs w:val="22"/>
          <w:lang w:eastAsia="en-AU"/>
        </w:rPr>
      </w:pPr>
      <w:r>
        <w:tab/>
      </w:r>
      <w:hyperlink w:anchor="_Toc111645636" w:history="1">
        <w:r w:rsidRPr="00A776C0">
          <w:t>555</w:t>
        </w:r>
        <w:r>
          <w:rPr>
            <w:rFonts w:asciiTheme="minorHAnsi" w:eastAsiaTheme="minorEastAsia" w:hAnsiTheme="minorHAnsi" w:cstheme="minorBidi"/>
            <w:sz w:val="22"/>
            <w:szCs w:val="22"/>
            <w:lang w:eastAsia="en-AU"/>
          </w:rPr>
          <w:tab/>
        </w:r>
        <w:r w:rsidRPr="00A776C0">
          <w:t>Review—views to be considered</w:t>
        </w:r>
        <w:r>
          <w:tab/>
        </w:r>
        <w:r>
          <w:fldChar w:fldCharType="begin"/>
        </w:r>
        <w:r>
          <w:instrText xml:space="preserve"> PAGEREF _Toc111645636 \h </w:instrText>
        </w:r>
        <w:r>
          <w:fldChar w:fldCharType="separate"/>
        </w:r>
        <w:r w:rsidR="00C03789">
          <w:t>444</w:t>
        </w:r>
        <w:r>
          <w:fldChar w:fldCharType="end"/>
        </w:r>
      </w:hyperlink>
    </w:p>
    <w:p w14:paraId="7BCF86F2" w14:textId="1F5CD40F" w:rsidR="00A35BE5" w:rsidRDefault="00A35BE5">
      <w:pPr>
        <w:pStyle w:val="TOC5"/>
        <w:rPr>
          <w:rFonts w:asciiTheme="minorHAnsi" w:eastAsiaTheme="minorEastAsia" w:hAnsiTheme="minorHAnsi" w:cstheme="minorBidi"/>
          <w:sz w:val="22"/>
          <w:szCs w:val="22"/>
          <w:lang w:eastAsia="en-AU"/>
        </w:rPr>
      </w:pPr>
      <w:r>
        <w:tab/>
      </w:r>
      <w:hyperlink w:anchor="_Toc111645637" w:history="1">
        <w:r w:rsidRPr="00A776C0">
          <w:t>556</w:t>
        </w:r>
        <w:r>
          <w:rPr>
            <w:rFonts w:asciiTheme="minorHAnsi" w:eastAsiaTheme="minorEastAsia" w:hAnsiTheme="minorHAnsi" w:cstheme="minorBidi"/>
            <w:sz w:val="22"/>
            <w:szCs w:val="22"/>
            <w:lang w:eastAsia="en-AU"/>
          </w:rPr>
          <w:tab/>
        </w:r>
        <w:r w:rsidRPr="00A776C0">
          <w:t>Review report</w:t>
        </w:r>
        <w:r>
          <w:tab/>
        </w:r>
        <w:r>
          <w:fldChar w:fldCharType="begin"/>
        </w:r>
        <w:r>
          <w:instrText xml:space="preserve"> PAGEREF _Toc111645637 \h </w:instrText>
        </w:r>
        <w:r>
          <w:fldChar w:fldCharType="separate"/>
        </w:r>
        <w:r w:rsidR="00C03789">
          <w:t>445</w:t>
        </w:r>
        <w:r>
          <w:fldChar w:fldCharType="end"/>
        </w:r>
      </w:hyperlink>
    </w:p>
    <w:p w14:paraId="6378F81C" w14:textId="05170428" w:rsidR="00A35BE5" w:rsidRDefault="00A35BE5">
      <w:pPr>
        <w:pStyle w:val="TOC5"/>
        <w:rPr>
          <w:rFonts w:asciiTheme="minorHAnsi" w:eastAsiaTheme="minorEastAsia" w:hAnsiTheme="minorHAnsi" w:cstheme="minorBidi"/>
          <w:sz w:val="22"/>
          <w:szCs w:val="22"/>
          <w:lang w:eastAsia="en-AU"/>
        </w:rPr>
      </w:pPr>
      <w:r>
        <w:lastRenderedPageBreak/>
        <w:tab/>
      </w:r>
      <w:hyperlink w:anchor="_Toc111645638" w:history="1">
        <w:r w:rsidRPr="00A776C0">
          <w:t>557</w:t>
        </w:r>
        <w:r>
          <w:rPr>
            <w:rFonts w:asciiTheme="minorHAnsi" w:eastAsiaTheme="minorEastAsia" w:hAnsiTheme="minorHAnsi" w:cstheme="minorBidi"/>
            <w:sz w:val="22"/>
            <w:szCs w:val="22"/>
            <w:lang w:eastAsia="en-AU"/>
          </w:rPr>
          <w:tab/>
        </w:r>
        <w:r w:rsidRPr="00A776C0">
          <w:t>Director</w:t>
        </w:r>
        <w:r w:rsidRPr="00A776C0">
          <w:noBreakHyphen/>
          <w:t>general’s action after review</w:t>
        </w:r>
        <w:r>
          <w:tab/>
        </w:r>
        <w:r>
          <w:fldChar w:fldCharType="begin"/>
        </w:r>
        <w:r>
          <w:instrText xml:space="preserve"> PAGEREF _Toc111645638 \h </w:instrText>
        </w:r>
        <w:r>
          <w:fldChar w:fldCharType="separate"/>
        </w:r>
        <w:r w:rsidR="00C03789">
          <w:t>445</w:t>
        </w:r>
        <w:r>
          <w:fldChar w:fldCharType="end"/>
        </w:r>
      </w:hyperlink>
    </w:p>
    <w:p w14:paraId="32D3304D" w14:textId="7B8BB239" w:rsidR="00A35BE5" w:rsidRDefault="00D72F9F">
      <w:pPr>
        <w:pStyle w:val="TOC3"/>
        <w:rPr>
          <w:rFonts w:asciiTheme="minorHAnsi" w:eastAsiaTheme="minorEastAsia" w:hAnsiTheme="minorHAnsi" w:cstheme="minorBidi"/>
          <w:b w:val="0"/>
          <w:sz w:val="22"/>
          <w:szCs w:val="22"/>
          <w:lang w:eastAsia="en-AU"/>
        </w:rPr>
      </w:pPr>
      <w:hyperlink w:anchor="_Toc111645639" w:history="1">
        <w:r w:rsidR="00A35BE5" w:rsidRPr="00A776C0">
          <w:t>Division 16.2.6</w:t>
        </w:r>
        <w:r w:rsidR="00A35BE5">
          <w:rPr>
            <w:rFonts w:asciiTheme="minorHAnsi" w:eastAsiaTheme="minorEastAsia" w:hAnsiTheme="minorHAnsi" w:cstheme="minorBidi"/>
            <w:b w:val="0"/>
            <w:sz w:val="22"/>
            <w:szCs w:val="22"/>
            <w:lang w:eastAsia="en-AU"/>
          </w:rPr>
          <w:tab/>
        </w:r>
        <w:r w:rsidR="00A35BE5" w:rsidRPr="00A776C0">
          <w:t>Extending a therapeutic protection order</w:t>
        </w:r>
        <w:r w:rsidR="00A35BE5" w:rsidRPr="00A35BE5">
          <w:rPr>
            <w:vanish/>
          </w:rPr>
          <w:tab/>
        </w:r>
        <w:r w:rsidR="00A35BE5" w:rsidRPr="00A35BE5">
          <w:rPr>
            <w:vanish/>
          </w:rPr>
          <w:fldChar w:fldCharType="begin"/>
        </w:r>
        <w:r w:rsidR="00A35BE5" w:rsidRPr="00A35BE5">
          <w:rPr>
            <w:vanish/>
          </w:rPr>
          <w:instrText xml:space="preserve"> PAGEREF _Toc111645639 \h </w:instrText>
        </w:r>
        <w:r w:rsidR="00A35BE5" w:rsidRPr="00A35BE5">
          <w:rPr>
            <w:vanish/>
          </w:rPr>
        </w:r>
        <w:r w:rsidR="00A35BE5" w:rsidRPr="00A35BE5">
          <w:rPr>
            <w:vanish/>
          </w:rPr>
          <w:fldChar w:fldCharType="separate"/>
        </w:r>
        <w:r w:rsidR="00C03789">
          <w:rPr>
            <w:vanish/>
          </w:rPr>
          <w:t>446</w:t>
        </w:r>
        <w:r w:rsidR="00A35BE5" w:rsidRPr="00A35BE5">
          <w:rPr>
            <w:vanish/>
          </w:rPr>
          <w:fldChar w:fldCharType="end"/>
        </w:r>
      </w:hyperlink>
    </w:p>
    <w:p w14:paraId="6AF0C38D" w14:textId="7F11E268" w:rsidR="00A35BE5" w:rsidRDefault="00A35BE5">
      <w:pPr>
        <w:pStyle w:val="TOC5"/>
        <w:rPr>
          <w:rFonts w:asciiTheme="minorHAnsi" w:eastAsiaTheme="minorEastAsia" w:hAnsiTheme="minorHAnsi" w:cstheme="minorBidi"/>
          <w:sz w:val="22"/>
          <w:szCs w:val="22"/>
          <w:lang w:eastAsia="en-AU"/>
        </w:rPr>
      </w:pPr>
      <w:r>
        <w:tab/>
      </w:r>
      <w:hyperlink w:anchor="_Toc111645640" w:history="1">
        <w:r w:rsidRPr="00A776C0">
          <w:t>558</w:t>
        </w:r>
        <w:r>
          <w:rPr>
            <w:rFonts w:asciiTheme="minorHAnsi" w:eastAsiaTheme="minorEastAsia" w:hAnsiTheme="minorHAnsi" w:cstheme="minorBidi"/>
            <w:sz w:val="22"/>
            <w:szCs w:val="22"/>
            <w:lang w:eastAsia="en-AU"/>
          </w:rPr>
          <w:tab/>
        </w:r>
        <w:r w:rsidRPr="00A776C0">
          <w:t>Therapeutic protection order—extension application</w:t>
        </w:r>
        <w:r>
          <w:tab/>
        </w:r>
        <w:r>
          <w:fldChar w:fldCharType="begin"/>
        </w:r>
        <w:r>
          <w:instrText xml:space="preserve"> PAGEREF _Toc111645640 \h </w:instrText>
        </w:r>
        <w:r>
          <w:fldChar w:fldCharType="separate"/>
        </w:r>
        <w:r w:rsidR="00C03789">
          <w:t>446</w:t>
        </w:r>
        <w:r>
          <w:fldChar w:fldCharType="end"/>
        </w:r>
      </w:hyperlink>
    </w:p>
    <w:p w14:paraId="318AE04D" w14:textId="6C4BB5F5" w:rsidR="00A35BE5" w:rsidRDefault="00A35BE5">
      <w:pPr>
        <w:pStyle w:val="TOC5"/>
        <w:rPr>
          <w:rFonts w:asciiTheme="minorHAnsi" w:eastAsiaTheme="minorEastAsia" w:hAnsiTheme="minorHAnsi" w:cstheme="minorBidi"/>
          <w:sz w:val="22"/>
          <w:szCs w:val="22"/>
          <w:lang w:eastAsia="en-AU"/>
        </w:rPr>
      </w:pPr>
      <w:r>
        <w:tab/>
      </w:r>
      <w:hyperlink w:anchor="_Toc111645641" w:history="1">
        <w:r w:rsidRPr="00A776C0">
          <w:t>559</w:t>
        </w:r>
        <w:r>
          <w:rPr>
            <w:rFonts w:asciiTheme="minorHAnsi" w:eastAsiaTheme="minorEastAsia" w:hAnsiTheme="minorHAnsi" w:cstheme="minorBidi"/>
            <w:sz w:val="22"/>
            <w:szCs w:val="22"/>
            <w:lang w:eastAsia="en-AU"/>
          </w:rPr>
          <w:tab/>
        </w:r>
        <w:r w:rsidRPr="00A776C0">
          <w:t>Therapeutic protection order—extension application must state grounds etc</w:t>
        </w:r>
        <w:r>
          <w:tab/>
        </w:r>
        <w:r>
          <w:fldChar w:fldCharType="begin"/>
        </w:r>
        <w:r>
          <w:instrText xml:space="preserve"> PAGEREF _Toc111645641 \h </w:instrText>
        </w:r>
        <w:r>
          <w:fldChar w:fldCharType="separate"/>
        </w:r>
        <w:r w:rsidR="00C03789">
          <w:t>446</w:t>
        </w:r>
        <w:r>
          <w:fldChar w:fldCharType="end"/>
        </w:r>
      </w:hyperlink>
    </w:p>
    <w:p w14:paraId="37CBA8FD" w14:textId="6420FBB1" w:rsidR="00A35BE5" w:rsidRDefault="00A35BE5">
      <w:pPr>
        <w:pStyle w:val="TOC5"/>
        <w:rPr>
          <w:rFonts w:asciiTheme="minorHAnsi" w:eastAsiaTheme="minorEastAsia" w:hAnsiTheme="minorHAnsi" w:cstheme="minorBidi"/>
          <w:sz w:val="22"/>
          <w:szCs w:val="22"/>
          <w:lang w:eastAsia="en-AU"/>
        </w:rPr>
      </w:pPr>
      <w:r>
        <w:tab/>
      </w:r>
      <w:hyperlink w:anchor="_Toc111645642" w:history="1">
        <w:r w:rsidRPr="00A776C0">
          <w:t>560</w:t>
        </w:r>
        <w:r>
          <w:rPr>
            <w:rFonts w:asciiTheme="minorHAnsi" w:eastAsiaTheme="minorEastAsia" w:hAnsiTheme="minorHAnsi" w:cstheme="minorBidi"/>
            <w:sz w:val="22"/>
            <w:szCs w:val="22"/>
            <w:lang w:eastAsia="en-AU"/>
          </w:rPr>
          <w:tab/>
        </w:r>
        <w:r w:rsidRPr="00A776C0">
          <w:t>Therapeutic protection order—who must be given extension application</w:t>
        </w:r>
        <w:r>
          <w:tab/>
        </w:r>
        <w:r>
          <w:fldChar w:fldCharType="begin"/>
        </w:r>
        <w:r>
          <w:instrText xml:space="preserve"> PAGEREF _Toc111645642 \h </w:instrText>
        </w:r>
        <w:r>
          <w:fldChar w:fldCharType="separate"/>
        </w:r>
        <w:r w:rsidR="00C03789">
          <w:t>447</w:t>
        </w:r>
        <w:r>
          <w:fldChar w:fldCharType="end"/>
        </w:r>
      </w:hyperlink>
    </w:p>
    <w:p w14:paraId="1B1EC289" w14:textId="2494041D" w:rsidR="00A35BE5" w:rsidRDefault="00A35BE5">
      <w:pPr>
        <w:pStyle w:val="TOC5"/>
        <w:rPr>
          <w:rFonts w:asciiTheme="minorHAnsi" w:eastAsiaTheme="minorEastAsia" w:hAnsiTheme="minorHAnsi" w:cstheme="minorBidi"/>
          <w:sz w:val="22"/>
          <w:szCs w:val="22"/>
          <w:lang w:eastAsia="en-AU"/>
        </w:rPr>
      </w:pPr>
      <w:r>
        <w:tab/>
      </w:r>
      <w:hyperlink w:anchor="_Toc111645643" w:history="1">
        <w:r w:rsidRPr="00A776C0">
          <w:t>561</w:t>
        </w:r>
        <w:r>
          <w:rPr>
            <w:rFonts w:asciiTheme="minorHAnsi" w:eastAsiaTheme="minorEastAsia" w:hAnsiTheme="minorHAnsi" w:cstheme="minorBidi"/>
            <w:sz w:val="22"/>
            <w:szCs w:val="22"/>
            <w:lang w:eastAsia="en-AU"/>
          </w:rPr>
          <w:tab/>
        </w:r>
        <w:r w:rsidRPr="00A776C0">
          <w:t>Therapeutic protection order—Childrens Court to consider extension application promptly</w:t>
        </w:r>
        <w:r>
          <w:tab/>
        </w:r>
        <w:r>
          <w:fldChar w:fldCharType="begin"/>
        </w:r>
        <w:r>
          <w:instrText xml:space="preserve"> PAGEREF _Toc111645643 \h </w:instrText>
        </w:r>
        <w:r>
          <w:fldChar w:fldCharType="separate"/>
        </w:r>
        <w:r w:rsidR="00C03789">
          <w:t>447</w:t>
        </w:r>
        <w:r>
          <w:fldChar w:fldCharType="end"/>
        </w:r>
      </w:hyperlink>
    </w:p>
    <w:p w14:paraId="0619C655" w14:textId="7DFBA90A" w:rsidR="00A35BE5" w:rsidRDefault="00A35BE5">
      <w:pPr>
        <w:pStyle w:val="TOC5"/>
        <w:rPr>
          <w:rFonts w:asciiTheme="minorHAnsi" w:eastAsiaTheme="minorEastAsia" w:hAnsiTheme="minorHAnsi" w:cstheme="minorBidi"/>
          <w:sz w:val="22"/>
          <w:szCs w:val="22"/>
          <w:lang w:eastAsia="en-AU"/>
        </w:rPr>
      </w:pPr>
      <w:r>
        <w:tab/>
      </w:r>
      <w:hyperlink w:anchor="_Toc111645644" w:history="1">
        <w:r w:rsidRPr="00A776C0">
          <w:t>562</w:t>
        </w:r>
        <w:r>
          <w:rPr>
            <w:rFonts w:asciiTheme="minorHAnsi" w:eastAsiaTheme="minorEastAsia" w:hAnsiTheme="minorHAnsi" w:cstheme="minorBidi"/>
            <w:sz w:val="22"/>
            <w:szCs w:val="22"/>
            <w:lang w:eastAsia="en-AU"/>
          </w:rPr>
          <w:tab/>
        </w:r>
        <w:r w:rsidRPr="00A776C0">
          <w:t>Therapeutic protection order—criteria for extension up to 6 months</w:t>
        </w:r>
        <w:r>
          <w:tab/>
        </w:r>
        <w:r>
          <w:fldChar w:fldCharType="begin"/>
        </w:r>
        <w:r>
          <w:instrText xml:space="preserve"> PAGEREF _Toc111645644 \h </w:instrText>
        </w:r>
        <w:r>
          <w:fldChar w:fldCharType="separate"/>
        </w:r>
        <w:r w:rsidR="00C03789">
          <w:t>448</w:t>
        </w:r>
        <w:r>
          <w:fldChar w:fldCharType="end"/>
        </w:r>
      </w:hyperlink>
    </w:p>
    <w:p w14:paraId="25DA6613" w14:textId="7D80C7B1" w:rsidR="00A35BE5" w:rsidRDefault="00A35BE5">
      <w:pPr>
        <w:pStyle w:val="TOC5"/>
        <w:rPr>
          <w:rFonts w:asciiTheme="minorHAnsi" w:eastAsiaTheme="minorEastAsia" w:hAnsiTheme="minorHAnsi" w:cstheme="minorBidi"/>
          <w:sz w:val="22"/>
          <w:szCs w:val="22"/>
          <w:lang w:eastAsia="en-AU"/>
        </w:rPr>
      </w:pPr>
      <w:r>
        <w:tab/>
      </w:r>
      <w:hyperlink w:anchor="_Toc111645645" w:history="1">
        <w:r w:rsidRPr="00A776C0">
          <w:t>563</w:t>
        </w:r>
        <w:r>
          <w:rPr>
            <w:rFonts w:asciiTheme="minorHAnsi" w:eastAsiaTheme="minorEastAsia" w:hAnsiTheme="minorHAnsi" w:cstheme="minorBidi"/>
            <w:sz w:val="22"/>
            <w:szCs w:val="22"/>
            <w:lang w:eastAsia="en-AU"/>
          </w:rPr>
          <w:tab/>
        </w:r>
        <w:r w:rsidRPr="00A776C0">
          <w:t>Therapeutic protection order extension—statement of reasons</w:t>
        </w:r>
        <w:r>
          <w:tab/>
        </w:r>
        <w:r>
          <w:fldChar w:fldCharType="begin"/>
        </w:r>
        <w:r>
          <w:instrText xml:space="preserve"> PAGEREF _Toc111645645 \h </w:instrText>
        </w:r>
        <w:r>
          <w:fldChar w:fldCharType="separate"/>
        </w:r>
        <w:r w:rsidR="00C03789">
          <w:t>450</w:t>
        </w:r>
        <w:r>
          <w:fldChar w:fldCharType="end"/>
        </w:r>
      </w:hyperlink>
    </w:p>
    <w:p w14:paraId="468AAD69" w14:textId="689117B1" w:rsidR="00A35BE5" w:rsidRDefault="00D72F9F">
      <w:pPr>
        <w:pStyle w:val="TOC3"/>
        <w:rPr>
          <w:rFonts w:asciiTheme="minorHAnsi" w:eastAsiaTheme="minorEastAsia" w:hAnsiTheme="minorHAnsi" w:cstheme="minorBidi"/>
          <w:b w:val="0"/>
          <w:sz w:val="22"/>
          <w:szCs w:val="22"/>
          <w:lang w:eastAsia="en-AU"/>
        </w:rPr>
      </w:pPr>
      <w:hyperlink w:anchor="_Toc111645646" w:history="1">
        <w:r w:rsidR="00A35BE5" w:rsidRPr="00A776C0">
          <w:t>Division 16.2.7</w:t>
        </w:r>
        <w:r w:rsidR="00A35BE5">
          <w:rPr>
            <w:rFonts w:asciiTheme="minorHAnsi" w:eastAsiaTheme="minorEastAsia" w:hAnsiTheme="minorHAnsi" w:cstheme="minorBidi"/>
            <w:b w:val="0"/>
            <w:sz w:val="22"/>
            <w:szCs w:val="22"/>
            <w:lang w:eastAsia="en-AU"/>
          </w:rPr>
          <w:tab/>
        </w:r>
        <w:r w:rsidR="00A35BE5" w:rsidRPr="00A776C0">
          <w:t>Amending or revoking a therapeutic protection order</w:t>
        </w:r>
        <w:r w:rsidR="00A35BE5" w:rsidRPr="00A35BE5">
          <w:rPr>
            <w:vanish/>
          </w:rPr>
          <w:tab/>
        </w:r>
        <w:r w:rsidR="00A35BE5" w:rsidRPr="00A35BE5">
          <w:rPr>
            <w:vanish/>
          </w:rPr>
          <w:fldChar w:fldCharType="begin"/>
        </w:r>
        <w:r w:rsidR="00A35BE5" w:rsidRPr="00A35BE5">
          <w:rPr>
            <w:vanish/>
          </w:rPr>
          <w:instrText xml:space="preserve"> PAGEREF _Toc111645646 \h </w:instrText>
        </w:r>
        <w:r w:rsidR="00A35BE5" w:rsidRPr="00A35BE5">
          <w:rPr>
            <w:vanish/>
          </w:rPr>
        </w:r>
        <w:r w:rsidR="00A35BE5" w:rsidRPr="00A35BE5">
          <w:rPr>
            <w:vanish/>
          </w:rPr>
          <w:fldChar w:fldCharType="separate"/>
        </w:r>
        <w:r w:rsidR="00C03789">
          <w:rPr>
            <w:vanish/>
          </w:rPr>
          <w:t>450</w:t>
        </w:r>
        <w:r w:rsidR="00A35BE5" w:rsidRPr="00A35BE5">
          <w:rPr>
            <w:vanish/>
          </w:rPr>
          <w:fldChar w:fldCharType="end"/>
        </w:r>
      </w:hyperlink>
    </w:p>
    <w:p w14:paraId="512B6C10" w14:textId="1B991966" w:rsidR="00A35BE5" w:rsidRDefault="00A35BE5">
      <w:pPr>
        <w:pStyle w:val="TOC5"/>
        <w:rPr>
          <w:rFonts w:asciiTheme="minorHAnsi" w:eastAsiaTheme="minorEastAsia" w:hAnsiTheme="minorHAnsi" w:cstheme="minorBidi"/>
          <w:sz w:val="22"/>
          <w:szCs w:val="22"/>
          <w:lang w:eastAsia="en-AU"/>
        </w:rPr>
      </w:pPr>
      <w:r>
        <w:tab/>
      </w:r>
      <w:hyperlink w:anchor="_Toc111645647" w:history="1">
        <w:r w:rsidRPr="00A776C0">
          <w:t>564</w:t>
        </w:r>
        <w:r>
          <w:rPr>
            <w:rFonts w:asciiTheme="minorHAnsi" w:eastAsiaTheme="minorEastAsia" w:hAnsiTheme="minorHAnsi" w:cstheme="minorBidi"/>
            <w:sz w:val="22"/>
            <w:szCs w:val="22"/>
            <w:lang w:eastAsia="en-AU"/>
          </w:rPr>
          <w:tab/>
        </w:r>
        <w:r w:rsidRPr="00A776C0">
          <w:t>Therapeutic protection order—application for amendment or revocation</w:t>
        </w:r>
        <w:r>
          <w:tab/>
        </w:r>
        <w:r>
          <w:fldChar w:fldCharType="begin"/>
        </w:r>
        <w:r>
          <w:instrText xml:space="preserve"> PAGEREF _Toc111645647 \h </w:instrText>
        </w:r>
        <w:r>
          <w:fldChar w:fldCharType="separate"/>
        </w:r>
        <w:r w:rsidR="00C03789">
          <w:t>450</w:t>
        </w:r>
        <w:r>
          <w:fldChar w:fldCharType="end"/>
        </w:r>
      </w:hyperlink>
    </w:p>
    <w:p w14:paraId="09DD7044" w14:textId="46D401DF" w:rsidR="00A35BE5" w:rsidRDefault="00A35BE5">
      <w:pPr>
        <w:pStyle w:val="TOC5"/>
        <w:rPr>
          <w:rFonts w:asciiTheme="minorHAnsi" w:eastAsiaTheme="minorEastAsia" w:hAnsiTheme="minorHAnsi" w:cstheme="minorBidi"/>
          <w:sz w:val="22"/>
          <w:szCs w:val="22"/>
          <w:lang w:eastAsia="en-AU"/>
        </w:rPr>
      </w:pPr>
      <w:r>
        <w:tab/>
      </w:r>
      <w:hyperlink w:anchor="_Toc111645648" w:history="1">
        <w:r w:rsidRPr="00A776C0">
          <w:t>565</w:t>
        </w:r>
        <w:r>
          <w:rPr>
            <w:rFonts w:asciiTheme="minorHAnsi" w:eastAsiaTheme="minorEastAsia" w:hAnsiTheme="minorHAnsi" w:cstheme="minorBidi"/>
            <w:sz w:val="22"/>
            <w:szCs w:val="22"/>
            <w:lang w:eastAsia="en-AU"/>
          </w:rPr>
          <w:tab/>
        </w:r>
        <w:r w:rsidRPr="00A776C0">
          <w:t>Therapeutic protection order—application for amendment must state grounds etc</w:t>
        </w:r>
        <w:r>
          <w:tab/>
        </w:r>
        <w:r>
          <w:fldChar w:fldCharType="begin"/>
        </w:r>
        <w:r>
          <w:instrText xml:space="preserve"> PAGEREF _Toc111645648 \h </w:instrText>
        </w:r>
        <w:r>
          <w:fldChar w:fldCharType="separate"/>
        </w:r>
        <w:r w:rsidR="00C03789">
          <w:t>451</w:t>
        </w:r>
        <w:r>
          <w:fldChar w:fldCharType="end"/>
        </w:r>
      </w:hyperlink>
    </w:p>
    <w:p w14:paraId="0F289B00" w14:textId="1CF85FCC" w:rsidR="00A35BE5" w:rsidRDefault="00A35BE5">
      <w:pPr>
        <w:pStyle w:val="TOC5"/>
        <w:rPr>
          <w:rFonts w:asciiTheme="minorHAnsi" w:eastAsiaTheme="minorEastAsia" w:hAnsiTheme="minorHAnsi" w:cstheme="minorBidi"/>
          <w:sz w:val="22"/>
          <w:szCs w:val="22"/>
          <w:lang w:eastAsia="en-AU"/>
        </w:rPr>
      </w:pPr>
      <w:r>
        <w:tab/>
      </w:r>
      <w:hyperlink w:anchor="_Toc111645649" w:history="1">
        <w:r w:rsidRPr="00A776C0">
          <w:t>566</w:t>
        </w:r>
        <w:r>
          <w:rPr>
            <w:rFonts w:asciiTheme="minorHAnsi" w:eastAsiaTheme="minorEastAsia" w:hAnsiTheme="minorHAnsi" w:cstheme="minorBidi"/>
            <w:sz w:val="22"/>
            <w:szCs w:val="22"/>
            <w:lang w:eastAsia="en-AU"/>
          </w:rPr>
          <w:tab/>
        </w:r>
        <w:r w:rsidRPr="00A776C0">
          <w:t>Therapeutic protection order—application for revocation must state grounds etc</w:t>
        </w:r>
        <w:r>
          <w:tab/>
        </w:r>
        <w:r>
          <w:fldChar w:fldCharType="begin"/>
        </w:r>
        <w:r>
          <w:instrText xml:space="preserve"> PAGEREF _Toc111645649 \h </w:instrText>
        </w:r>
        <w:r>
          <w:fldChar w:fldCharType="separate"/>
        </w:r>
        <w:r w:rsidR="00C03789">
          <w:t>452</w:t>
        </w:r>
        <w:r>
          <w:fldChar w:fldCharType="end"/>
        </w:r>
      </w:hyperlink>
    </w:p>
    <w:p w14:paraId="23CF0E9E" w14:textId="1EBFE370" w:rsidR="00A35BE5" w:rsidRDefault="00A35BE5">
      <w:pPr>
        <w:pStyle w:val="TOC5"/>
        <w:rPr>
          <w:rFonts w:asciiTheme="minorHAnsi" w:eastAsiaTheme="minorEastAsia" w:hAnsiTheme="minorHAnsi" w:cstheme="minorBidi"/>
          <w:sz w:val="22"/>
          <w:szCs w:val="22"/>
          <w:lang w:eastAsia="en-AU"/>
        </w:rPr>
      </w:pPr>
      <w:r>
        <w:tab/>
      </w:r>
      <w:hyperlink w:anchor="_Toc111645650" w:history="1">
        <w:r w:rsidRPr="00A776C0">
          <w:t>567</w:t>
        </w:r>
        <w:r>
          <w:rPr>
            <w:rFonts w:asciiTheme="minorHAnsi" w:eastAsiaTheme="minorEastAsia" w:hAnsiTheme="minorHAnsi" w:cstheme="minorBidi"/>
            <w:sz w:val="22"/>
            <w:szCs w:val="22"/>
            <w:lang w:eastAsia="en-AU"/>
          </w:rPr>
          <w:tab/>
        </w:r>
        <w:r w:rsidRPr="00A776C0">
          <w:t>Therapeutic protection order—who must be given application for amendment or revocation</w:t>
        </w:r>
        <w:r>
          <w:tab/>
        </w:r>
        <w:r>
          <w:fldChar w:fldCharType="begin"/>
        </w:r>
        <w:r>
          <w:instrText xml:space="preserve"> PAGEREF _Toc111645650 \h </w:instrText>
        </w:r>
        <w:r>
          <w:fldChar w:fldCharType="separate"/>
        </w:r>
        <w:r w:rsidR="00C03789">
          <w:t>452</w:t>
        </w:r>
        <w:r>
          <w:fldChar w:fldCharType="end"/>
        </w:r>
      </w:hyperlink>
    </w:p>
    <w:p w14:paraId="59707F0A" w14:textId="6A4CCB25" w:rsidR="00A35BE5" w:rsidRDefault="00A35BE5">
      <w:pPr>
        <w:pStyle w:val="TOC5"/>
        <w:rPr>
          <w:rFonts w:asciiTheme="minorHAnsi" w:eastAsiaTheme="minorEastAsia" w:hAnsiTheme="minorHAnsi" w:cstheme="minorBidi"/>
          <w:sz w:val="22"/>
          <w:szCs w:val="22"/>
          <w:lang w:eastAsia="en-AU"/>
        </w:rPr>
      </w:pPr>
      <w:r>
        <w:tab/>
      </w:r>
      <w:hyperlink w:anchor="_Toc111645651" w:history="1">
        <w:r w:rsidRPr="00A776C0">
          <w:t>568</w:t>
        </w:r>
        <w:r>
          <w:rPr>
            <w:rFonts w:asciiTheme="minorHAnsi" w:eastAsiaTheme="minorEastAsia" w:hAnsiTheme="minorHAnsi" w:cstheme="minorBidi"/>
            <w:sz w:val="22"/>
            <w:szCs w:val="22"/>
            <w:lang w:eastAsia="en-AU"/>
          </w:rPr>
          <w:tab/>
        </w:r>
        <w:r w:rsidRPr="00A776C0">
          <w:t>Therapeutic protection order—Childrens Court to consider application for amendment or revocation promptly</w:t>
        </w:r>
        <w:r>
          <w:tab/>
        </w:r>
        <w:r>
          <w:fldChar w:fldCharType="begin"/>
        </w:r>
        <w:r>
          <w:instrText xml:space="preserve"> PAGEREF _Toc111645651 \h </w:instrText>
        </w:r>
        <w:r>
          <w:fldChar w:fldCharType="separate"/>
        </w:r>
        <w:r w:rsidR="00C03789">
          <w:t>453</w:t>
        </w:r>
        <w:r>
          <w:fldChar w:fldCharType="end"/>
        </w:r>
      </w:hyperlink>
    </w:p>
    <w:p w14:paraId="4BC692F3" w14:textId="16E43A11" w:rsidR="00A35BE5" w:rsidRDefault="00A35BE5">
      <w:pPr>
        <w:pStyle w:val="TOC5"/>
        <w:rPr>
          <w:rFonts w:asciiTheme="minorHAnsi" w:eastAsiaTheme="minorEastAsia" w:hAnsiTheme="minorHAnsi" w:cstheme="minorBidi"/>
          <w:sz w:val="22"/>
          <w:szCs w:val="22"/>
          <w:lang w:eastAsia="en-AU"/>
        </w:rPr>
      </w:pPr>
      <w:r>
        <w:tab/>
      </w:r>
      <w:hyperlink w:anchor="_Toc111645652" w:history="1">
        <w:r w:rsidRPr="00A776C0">
          <w:t>569</w:t>
        </w:r>
        <w:r>
          <w:rPr>
            <w:rFonts w:asciiTheme="minorHAnsi" w:eastAsiaTheme="minorEastAsia" w:hAnsiTheme="minorHAnsi" w:cstheme="minorBidi"/>
            <w:sz w:val="22"/>
            <w:szCs w:val="22"/>
            <w:lang w:eastAsia="en-AU"/>
          </w:rPr>
          <w:tab/>
        </w:r>
        <w:r w:rsidRPr="00A776C0">
          <w:t>Therapeutic protection order—criteria for amendment</w:t>
        </w:r>
        <w:r>
          <w:tab/>
        </w:r>
        <w:r>
          <w:fldChar w:fldCharType="begin"/>
        </w:r>
        <w:r>
          <w:instrText xml:space="preserve"> PAGEREF _Toc111645652 \h </w:instrText>
        </w:r>
        <w:r>
          <w:fldChar w:fldCharType="separate"/>
        </w:r>
        <w:r w:rsidR="00C03789">
          <w:t>453</w:t>
        </w:r>
        <w:r>
          <w:fldChar w:fldCharType="end"/>
        </w:r>
      </w:hyperlink>
    </w:p>
    <w:p w14:paraId="1C0058D5" w14:textId="06EEFF8B" w:rsidR="00A35BE5" w:rsidRDefault="00A35BE5">
      <w:pPr>
        <w:pStyle w:val="TOC5"/>
        <w:rPr>
          <w:rFonts w:asciiTheme="minorHAnsi" w:eastAsiaTheme="minorEastAsia" w:hAnsiTheme="minorHAnsi" w:cstheme="minorBidi"/>
          <w:sz w:val="22"/>
          <w:szCs w:val="22"/>
          <w:lang w:eastAsia="en-AU"/>
        </w:rPr>
      </w:pPr>
      <w:r>
        <w:tab/>
      </w:r>
      <w:hyperlink w:anchor="_Toc111645653" w:history="1">
        <w:r w:rsidRPr="00A776C0">
          <w:t>570</w:t>
        </w:r>
        <w:r>
          <w:rPr>
            <w:rFonts w:asciiTheme="minorHAnsi" w:eastAsiaTheme="minorEastAsia" w:hAnsiTheme="minorHAnsi" w:cstheme="minorBidi"/>
            <w:sz w:val="22"/>
            <w:szCs w:val="22"/>
            <w:lang w:eastAsia="en-AU"/>
          </w:rPr>
          <w:tab/>
        </w:r>
        <w:r w:rsidRPr="00A776C0">
          <w:t>Therapeutic protection order—criteria for revocation</w:t>
        </w:r>
        <w:r>
          <w:tab/>
        </w:r>
        <w:r>
          <w:fldChar w:fldCharType="begin"/>
        </w:r>
        <w:r>
          <w:instrText xml:space="preserve"> PAGEREF _Toc111645653 \h </w:instrText>
        </w:r>
        <w:r>
          <w:fldChar w:fldCharType="separate"/>
        </w:r>
        <w:r w:rsidR="00C03789">
          <w:t>454</w:t>
        </w:r>
        <w:r>
          <w:fldChar w:fldCharType="end"/>
        </w:r>
      </w:hyperlink>
    </w:p>
    <w:p w14:paraId="545CB413" w14:textId="27374DE3" w:rsidR="00A35BE5" w:rsidRDefault="00A35BE5">
      <w:pPr>
        <w:pStyle w:val="TOC5"/>
        <w:rPr>
          <w:rFonts w:asciiTheme="minorHAnsi" w:eastAsiaTheme="minorEastAsia" w:hAnsiTheme="minorHAnsi" w:cstheme="minorBidi"/>
          <w:sz w:val="22"/>
          <w:szCs w:val="22"/>
          <w:lang w:eastAsia="en-AU"/>
        </w:rPr>
      </w:pPr>
      <w:r>
        <w:tab/>
      </w:r>
      <w:hyperlink w:anchor="_Toc111645654" w:history="1">
        <w:r w:rsidRPr="00A776C0">
          <w:t>571</w:t>
        </w:r>
        <w:r>
          <w:rPr>
            <w:rFonts w:asciiTheme="minorHAnsi" w:eastAsiaTheme="minorEastAsia" w:hAnsiTheme="minorHAnsi" w:cstheme="minorBidi"/>
            <w:sz w:val="22"/>
            <w:szCs w:val="22"/>
            <w:lang w:eastAsia="en-AU"/>
          </w:rPr>
          <w:tab/>
        </w:r>
        <w:r w:rsidRPr="00A776C0">
          <w:t>Therapeutic protection order amendment or revocation—statement of reasons</w:t>
        </w:r>
        <w:r>
          <w:tab/>
        </w:r>
        <w:r>
          <w:fldChar w:fldCharType="begin"/>
        </w:r>
        <w:r>
          <w:instrText xml:space="preserve"> PAGEREF _Toc111645654 \h </w:instrText>
        </w:r>
        <w:r>
          <w:fldChar w:fldCharType="separate"/>
        </w:r>
        <w:r w:rsidR="00C03789">
          <w:t>455</w:t>
        </w:r>
        <w:r>
          <w:fldChar w:fldCharType="end"/>
        </w:r>
      </w:hyperlink>
    </w:p>
    <w:p w14:paraId="03752ECC" w14:textId="56F06A8E" w:rsidR="00A35BE5" w:rsidRDefault="00D72F9F">
      <w:pPr>
        <w:pStyle w:val="TOC2"/>
        <w:rPr>
          <w:rFonts w:asciiTheme="minorHAnsi" w:eastAsiaTheme="minorEastAsia" w:hAnsiTheme="minorHAnsi" w:cstheme="minorBidi"/>
          <w:b w:val="0"/>
          <w:sz w:val="22"/>
          <w:szCs w:val="22"/>
          <w:lang w:eastAsia="en-AU"/>
        </w:rPr>
      </w:pPr>
      <w:hyperlink w:anchor="_Toc111645655" w:history="1">
        <w:r w:rsidR="00A35BE5" w:rsidRPr="00A776C0">
          <w:t>Part 16.3</w:t>
        </w:r>
        <w:r w:rsidR="00A35BE5">
          <w:rPr>
            <w:rFonts w:asciiTheme="minorHAnsi" w:eastAsiaTheme="minorEastAsia" w:hAnsiTheme="minorHAnsi" w:cstheme="minorBidi"/>
            <w:b w:val="0"/>
            <w:sz w:val="22"/>
            <w:szCs w:val="22"/>
            <w:lang w:eastAsia="en-AU"/>
          </w:rPr>
          <w:tab/>
        </w:r>
        <w:r w:rsidR="00A35BE5" w:rsidRPr="00A776C0">
          <w:t>Children and young people in therapeutic protection</w:t>
        </w:r>
        <w:r w:rsidR="00A35BE5" w:rsidRPr="00A35BE5">
          <w:rPr>
            <w:vanish/>
          </w:rPr>
          <w:tab/>
        </w:r>
        <w:r w:rsidR="00A35BE5" w:rsidRPr="00A35BE5">
          <w:rPr>
            <w:vanish/>
          </w:rPr>
          <w:fldChar w:fldCharType="begin"/>
        </w:r>
        <w:r w:rsidR="00A35BE5" w:rsidRPr="00A35BE5">
          <w:rPr>
            <w:vanish/>
          </w:rPr>
          <w:instrText xml:space="preserve"> PAGEREF _Toc111645655 \h </w:instrText>
        </w:r>
        <w:r w:rsidR="00A35BE5" w:rsidRPr="00A35BE5">
          <w:rPr>
            <w:vanish/>
          </w:rPr>
        </w:r>
        <w:r w:rsidR="00A35BE5" w:rsidRPr="00A35BE5">
          <w:rPr>
            <w:vanish/>
          </w:rPr>
          <w:fldChar w:fldCharType="separate"/>
        </w:r>
        <w:r w:rsidR="00C03789">
          <w:rPr>
            <w:vanish/>
          </w:rPr>
          <w:t>456</w:t>
        </w:r>
        <w:r w:rsidR="00A35BE5" w:rsidRPr="00A35BE5">
          <w:rPr>
            <w:vanish/>
          </w:rPr>
          <w:fldChar w:fldCharType="end"/>
        </w:r>
      </w:hyperlink>
    </w:p>
    <w:p w14:paraId="4190FF2F" w14:textId="4B235675" w:rsidR="00A35BE5" w:rsidRDefault="00D72F9F">
      <w:pPr>
        <w:pStyle w:val="TOC3"/>
        <w:rPr>
          <w:rFonts w:asciiTheme="minorHAnsi" w:eastAsiaTheme="minorEastAsia" w:hAnsiTheme="minorHAnsi" w:cstheme="minorBidi"/>
          <w:b w:val="0"/>
          <w:sz w:val="22"/>
          <w:szCs w:val="22"/>
          <w:lang w:eastAsia="en-AU"/>
        </w:rPr>
      </w:pPr>
      <w:hyperlink w:anchor="_Toc111645656" w:history="1">
        <w:r w:rsidR="00A35BE5" w:rsidRPr="00A776C0">
          <w:t>Division 16.3.1</w:t>
        </w:r>
        <w:r w:rsidR="00A35BE5">
          <w:rPr>
            <w:rFonts w:asciiTheme="minorHAnsi" w:eastAsiaTheme="minorEastAsia" w:hAnsiTheme="minorHAnsi" w:cstheme="minorBidi"/>
            <w:b w:val="0"/>
            <w:sz w:val="22"/>
            <w:szCs w:val="22"/>
            <w:lang w:eastAsia="en-AU"/>
          </w:rPr>
          <w:tab/>
        </w:r>
        <w:r w:rsidR="00A35BE5" w:rsidRPr="00A776C0">
          <w:t>Preliminary</w:t>
        </w:r>
        <w:r w:rsidR="00A35BE5" w:rsidRPr="00A35BE5">
          <w:rPr>
            <w:vanish/>
          </w:rPr>
          <w:tab/>
        </w:r>
        <w:r w:rsidR="00A35BE5" w:rsidRPr="00A35BE5">
          <w:rPr>
            <w:vanish/>
          </w:rPr>
          <w:fldChar w:fldCharType="begin"/>
        </w:r>
        <w:r w:rsidR="00A35BE5" w:rsidRPr="00A35BE5">
          <w:rPr>
            <w:vanish/>
          </w:rPr>
          <w:instrText xml:space="preserve"> PAGEREF _Toc111645656 \h </w:instrText>
        </w:r>
        <w:r w:rsidR="00A35BE5" w:rsidRPr="00A35BE5">
          <w:rPr>
            <w:vanish/>
          </w:rPr>
        </w:r>
        <w:r w:rsidR="00A35BE5" w:rsidRPr="00A35BE5">
          <w:rPr>
            <w:vanish/>
          </w:rPr>
          <w:fldChar w:fldCharType="separate"/>
        </w:r>
        <w:r w:rsidR="00C03789">
          <w:rPr>
            <w:vanish/>
          </w:rPr>
          <w:t>456</w:t>
        </w:r>
        <w:r w:rsidR="00A35BE5" w:rsidRPr="00A35BE5">
          <w:rPr>
            <w:vanish/>
          </w:rPr>
          <w:fldChar w:fldCharType="end"/>
        </w:r>
      </w:hyperlink>
    </w:p>
    <w:p w14:paraId="729A74F4" w14:textId="57314CEA" w:rsidR="00A35BE5" w:rsidRDefault="00A35BE5">
      <w:pPr>
        <w:pStyle w:val="TOC5"/>
        <w:rPr>
          <w:rFonts w:asciiTheme="minorHAnsi" w:eastAsiaTheme="minorEastAsia" w:hAnsiTheme="minorHAnsi" w:cstheme="minorBidi"/>
          <w:sz w:val="22"/>
          <w:szCs w:val="22"/>
          <w:lang w:eastAsia="en-AU"/>
        </w:rPr>
      </w:pPr>
      <w:r>
        <w:tab/>
      </w:r>
      <w:hyperlink w:anchor="_Toc111645657" w:history="1">
        <w:r w:rsidRPr="00A776C0">
          <w:t>572</w:t>
        </w:r>
        <w:r>
          <w:rPr>
            <w:rFonts w:asciiTheme="minorHAnsi" w:eastAsiaTheme="minorEastAsia" w:hAnsiTheme="minorHAnsi" w:cstheme="minorBidi"/>
            <w:sz w:val="22"/>
            <w:szCs w:val="22"/>
            <w:lang w:eastAsia="en-AU"/>
          </w:rPr>
          <w:tab/>
        </w:r>
        <w:r w:rsidRPr="00A776C0">
          <w:t xml:space="preserve">When is a child or young person </w:t>
        </w:r>
        <w:r w:rsidRPr="00A776C0">
          <w:rPr>
            <w:i/>
          </w:rPr>
          <w:t>in therapeutic protection</w:t>
        </w:r>
        <w:r w:rsidRPr="00A776C0">
          <w:t>?</w:t>
        </w:r>
        <w:r>
          <w:tab/>
        </w:r>
        <w:r>
          <w:fldChar w:fldCharType="begin"/>
        </w:r>
        <w:r>
          <w:instrText xml:space="preserve"> PAGEREF _Toc111645657 \h </w:instrText>
        </w:r>
        <w:r>
          <w:fldChar w:fldCharType="separate"/>
        </w:r>
        <w:r w:rsidR="00C03789">
          <w:t>456</w:t>
        </w:r>
        <w:r>
          <w:fldChar w:fldCharType="end"/>
        </w:r>
      </w:hyperlink>
    </w:p>
    <w:p w14:paraId="2A85AE67" w14:textId="5CEE83F9" w:rsidR="00A35BE5" w:rsidRDefault="00A35BE5">
      <w:pPr>
        <w:pStyle w:val="TOC5"/>
        <w:rPr>
          <w:rFonts w:asciiTheme="minorHAnsi" w:eastAsiaTheme="minorEastAsia" w:hAnsiTheme="minorHAnsi" w:cstheme="minorBidi"/>
          <w:sz w:val="22"/>
          <w:szCs w:val="22"/>
          <w:lang w:eastAsia="en-AU"/>
        </w:rPr>
      </w:pPr>
      <w:r>
        <w:tab/>
      </w:r>
      <w:hyperlink w:anchor="_Toc111645658" w:history="1">
        <w:r w:rsidRPr="00A776C0">
          <w:t>573</w:t>
        </w:r>
        <w:r>
          <w:rPr>
            <w:rFonts w:asciiTheme="minorHAnsi" w:eastAsiaTheme="minorEastAsia" w:hAnsiTheme="minorHAnsi" w:cstheme="minorBidi"/>
            <w:sz w:val="22"/>
            <w:szCs w:val="22"/>
            <w:lang w:eastAsia="en-AU"/>
          </w:rPr>
          <w:tab/>
        </w:r>
        <w:r w:rsidRPr="00A776C0">
          <w:t>Transgender and intersex children and young people—sexual identity</w:t>
        </w:r>
        <w:r>
          <w:tab/>
        </w:r>
        <w:r>
          <w:fldChar w:fldCharType="begin"/>
        </w:r>
        <w:r>
          <w:instrText xml:space="preserve"> PAGEREF _Toc111645658 \h </w:instrText>
        </w:r>
        <w:r>
          <w:fldChar w:fldCharType="separate"/>
        </w:r>
        <w:r w:rsidR="00C03789">
          <w:t>456</w:t>
        </w:r>
        <w:r>
          <w:fldChar w:fldCharType="end"/>
        </w:r>
      </w:hyperlink>
    </w:p>
    <w:p w14:paraId="65805F56" w14:textId="14CAB91C" w:rsidR="00A35BE5" w:rsidRDefault="00D72F9F">
      <w:pPr>
        <w:pStyle w:val="TOC3"/>
        <w:rPr>
          <w:rFonts w:asciiTheme="minorHAnsi" w:eastAsiaTheme="minorEastAsia" w:hAnsiTheme="minorHAnsi" w:cstheme="minorBidi"/>
          <w:b w:val="0"/>
          <w:sz w:val="22"/>
          <w:szCs w:val="22"/>
          <w:lang w:eastAsia="en-AU"/>
        </w:rPr>
      </w:pPr>
      <w:hyperlink w:anchor="_Toc111645659" w:history="1">
        <w:r w:rsidR="00A35BE5" w:rsidRPr="00A776C0">
          <w:t>Division 16.3.2</w:t>
        </w:r>
        <w:r w:rsidR="00A35BE5">
          <w:rPr>
            <w:rFonts w:asciiTheme="minorHAnsi" w:eastAsiaTheme="minorEastAsia" w:hAnsiTheme="minorHAnsi" w:cstheme="minorBidi"/>
            <w:b w:val="0"/>
            <w:sz w:val="22"/>
            <w:szCs w:val="22"/>
            <w:lang w:eastAsia="en-AU"/>
          </w:rPr>
          <w:tab/>
        </w:r>
        <w:r w:rsidR="00A35BE5" w:rsidRPr="00A776C0">
          <w:t>Supervision</w:t>
        </w:r>
        <w:r w:rsidR="00A35BE5" w:rsidRPr="00A35BE5">
          <w:rPr>
            <w:vanish/>
          </w:rPr>
          <w:tab/>
        </w:r>
        <w:r w:rsidR="00A35BE5" w:rsidRPr="00A35BE5">
          <w:rPr>
            <w:vanish/>
          </w:rPr>
          <w:fldChar w:fldCharType="begin"/>
        </w:r>
        <w:r w:rsidR="00A35BE5" w:rsidRPr="00A35BE5">
          <w:rPr>
            <w:vanish/>
          </w:rPr>
          <w:instrText xml:space="preserve"> PAGEREF _Toc111645659 \h </w:instrText>
        </w:r>
        <w:r w:rsidR="00A35BE5" w:rsidRPr="00A35BE5">
          <w:rPr>
            <w:vanish/>
          </w:rPr>
        </w:r>
        <w:r w:rsidR="00A35BE5" w:rsidRPr="00A35BE5">
          <w:rPr>
            <w:vanish/>
          </w:rPr>
          <w:fldChar w:fldCharType="separate"/>
        </w:r>
        <w:r w:rsidR="00C03789">
          <w:rPr>
            <w:vanish/>
          </w:rPr>
          <w:t>458</w:t>
        </w:r>
        <w:r w:rsidR="00A35BE5" w:rsidRPr="00A35BE5">
          <w:rPr>
            <w:vanish/>
          </w:rPr>
          <w:fldChar w:fldCharType="end"/>
        </w:r>
      </w:hyperlink>
    </w:p>
    <w:p w14:paraId="08D64FBF" w14:textId="70140BE4" w:rsidR="00A35BE5" w:rsidRDefault="00A35BE5">
      <w:pPr>
        <w:pStyle w:val="TOC5"/>
        <w:rPr>
          <w:rFonts w:asciiTheme="minorHAnsi" w:eastAsiaTheme="minorEastAsia" w:hAnsiTheme="minorHAnsi" w:cstheme="minorBidi"/>
          <w:sz w:val="22"/>
          <w:szCs w:val="22"/>
          <w:lang w:eastAsia="en-AU"/>
        </w:rPr>
      </w:pPr>
      <w:r>
        <w:tab/>
      </w:r>
      <w:hyperlink w:anchor="_Toc111645660" w:history="1">
        <w:r w:rsidRPr="00A776C0">
          <w:t>574</w:t>
        </w:r>
        <w:r>
          <w:rPr>
            <w:rFonts w:asciiTheme="minorHAnsi" w:eastAsiaTheme="minorEastAsia" w:hAnsiTheme="minorHAnsi" w:cstheme="minorBidi"/>
            <w:sz w:val="22"/>
            <w:szCs w:val="22"/>
            <w:lang w:eastAsia="en-AU"/>
          </w:rPr>
          <w:tab/>
        </w:r>
        <w:r w:rsidRPr="00A776C0">
          <w:t>Therapeutic protection—supervision</w:t>
        </w:r>
        <w:r>
          <w:tab/>
        </w:r>
        <w:r>
          <w:fldChar w:fldCharType="begin"/>
        </w:r>
        <w:r>
          <w:instrText xml:space="preserve"> PAGEREF _Toc111645660 \h </w:instrText>
        </w:r>
        <w:r>
          <w:fldChar w:fldCharType="separate"/>
        </w:r>
        <w:r w:rsidR="00C03789">
          <w:t>458</w:t>
        </w:r>
        <w:r>
          <w:fldChar w:fldCharType="end"/>
        </w:r>
      </w:hyperlink>
    </w:p>
    <w:p w14:paraId="20BDFC46" w14:textId="0C89814D" w:rsidR="00A35BE5" w:rsidRDefault="00A35BE5">
      <w:pPr>
        <w:pStyle w:val="TOC5"/>
        <w:rPr>
          <w:rFonts w:asciiTheme="minorHAnsi" w:eastAsiaTheme="minorEastAsia" w:hAnsiTheme="minorHAnsi" w:cstheme="minorBidi"/>
          <w:sz w:val="22"/>
          <w:szCs w:val="22"/>
          <w:lang w:eastAsia="en-AU"/>
        </w:rPr>
      </w:pPr>
      <w:r>
        <w:tab/>
      </w:r>
      <w:hyperlink w:anchor="_Toc111645661" w:history="1">
        <w:r w:rsidRPr="00A776C0">
          <w:t>575</w:t>
        </w:r>
        <w:r>
          <w:rPr>
            <w:rFonts w:asciiTheme="minorHAnsi" w:eastAsiaTheme="minorEastAsia" w:hAnsiTheme="minorHAnsi" w:cstheme="minorBidi"/>
            <w:sz w:val="22"/>
            <w:szCs w:val="22"/>
            <w:lang w:eastAsia="en-AU"/>
          </w:rPr>
          <w:tab/>
        </w:r>
        <w:r w:rsidRPr="00A776C0">
          <w:t>Therapeutic protection—escort outside therapeutic protection place</w:t>
        </w:r>
        <w:r>
          <w:tab/>
        </w:r>
        <w:r>
          <w:fldChar w:fldCharType="begin"/>
        </w:r>
        <w:r>
          <w:instrText xml:space="preserve"> PAGEREF _Toc111645661 \h </w:instrText>
        </w:r>
        <w:r>
          <w:fldChar w:fldCharType="separate"/>
        </w:r>
        <w:r w:rsidR="00C03789">
          <w:t>458</w:t>
        </w:r>
        <w:r>
          <w:fldChar w:fldCharType="end"/>
        </w:r>
      </w:hyperlink>
    </w:p>
    <w:p w14:paraId="3383D183" w14:textId="22E8908D" w:rsidR="00A35BE5" w:rsidRDefault="00D72F9F">
      <w:pPr>
        <w:pStyle w:val="TOC3"/>
        <w:rPr>
          <w:rFonts w:asciiTheme="minorHAnsi" w:eastAsiaTheme="minorEastAsia" w:hAnsiTheme="minorHAnsi" w:cstheme="minorBidi"/>
          <w:b w:val="0"/>
          <w:sz w:val="22"/>
          <w:szCs w:val="22"/>
          <w:lang w:eastAsia="en-AU"/>
        </w:rPr>
      </w:pPr>
      <w:hyperlink w:anchor="_Toc111645662" w:history="1">
        <w:r w:rsidR="00A35BE5" w:rsidRPr="00A776C0">
          <w:t>Division 16.3.3</w:t>
        </w:r>
        <w:r w:rsidR="00A35BE5">
          <w:rPr>
            <w:rFonts w:asciiTheme="minorHAnsi" w:eastAsiaTheme="minorEastAsia" w:hAnsiTheme="minorHAnsi" w:cstheme="minorBidi"/>
            <w:b w:val="0"/>
            <w:sz w:val="22"/>
            <w:szCs w:val="22"/>
            <w:lang w:eastAsia="en-AU"/>
          </w:rPr>
          <w:tab/>
        </w:r>
        <w:r w:rsidR="00A35BE5" w:rsidRPr="00A776C0">
          <w:t>Visits by accredited people</w:t>
        </w:r>
        <w:r w:rsidR="00A35BE5" w:rsidRPr="00A35BE5">
          <w:rPr>
            <w:vanish/>
          </w:rPr>
          <w:tab/>
        </w:r>
        <w:r w:rsidR="00A35BE5" w:rsidRPr="00A35BE5">
          <w:rPr>
            <w:vanish/>
          </w:rPr>
          <w:fldChar w:fldCharType="begin"/>
        </w:r>
        <w:r w:rsidR="00A35BE5" w:rsidRPr="00A35BE5">
          <w:rPr>
            <w:vanish/>
          </w:rPr>
          <w:instrText xml:space="preserve"> PAGEREF _Toc111645662 \h </w:instrText>
        </w:r>
        <w:r w:rsidR="00A35BE5" w:rsidRPr="00A35BE5">
          <w:rPr>
            <w:vanish/>
          </w:rPr>
        </w:r>
        <w:r w:rsidR="00A35BE5" w:rsidRPr="00A35BE5">
          <w:rPr>
            <w:vanish/>
          </w:rPr>
          <w:fldChar w:fldCharType="separate"/>
        </w:r>
        <w:r w:rsidR="00C03789">
          <w:rPr>
            <w:vanish/>
          </w:rPr>
          <w:t>459</w:t>
        </w:r>
        <w:r w:rsidR="00A35BE5" w:rsidRPr="00A35BE5">
          <w:rPr>
            <w:vanish/>
          </w:rPr>
          <w:fldChar w:fldCharType="end"/>
        </w:r>
      </w:hyperlink>
    </w:p>
    <w:p w14:paraId="63095E63" w14:textId="449D5943" w:rsidR="00A35BE5" w:rsidRDefault="00A35BE5">
      <w:pPr>
        <w:pStyle w:val="TOC5"/>
        <w:rPr>
          <w:rFonts w:asciiTheme="minorHAnsi" w:eastAsiaTheme="minorEastAsia" w:hAnsiTheme="minorHAnsi" w:cstheme="minorBidi"/>
          <w:sz w:val="22"/>
          <w:szCs w:val="22"/>
          <w:lang w:eastAsia="en-AU"/>
        </w:rPr>
      </w:pPr>
      <w:r>
        <w:tab/>
      </w:r>
      <w:hyperlink w:anchor="_Toc111645663" w:history="1">
        <w:r w:rsidRPr="00A776C0">
          <w:t>576</w:t>
        </w:r>
        <w:r>
          <w:rPr>
            <w:rFonts w:asciiTheme="minorHAnsi" w:eastAsiaTheme="minorEastAsia" w:hAnsiTheme="minorHAnsi" w:cstheme="minorBidi"/>
            <w:sz w:val="22"/>
            <w:szCs w:val="22"/>
            <w:lang w:eastAsia="en-AU"/>
          </w:rPr>
          <w:tab/>
        </w:r>
        <w:r w:rsidRPr="00A776C0">
          <w:t xml:space="preserve">Who is an </w:t>
        </w:r>
        <w:r w:rsidRPr="00A776C0">
          <w:rPr>
            <w:i/>
          </w:rPr>
          <w:t>accredited person</w:t>
        </w:r>
        <w:r w:rsidRPr="00A776C0">
          <w:t>?</w:t>
        </w:r>
        <w:r>
          <w:tab/>
        </w:r>
        <w:r>
          <w:fldChar w:fldCharType="begin"/>
        </w:r>
        <w:r>
          <w:instrText xml:space="preserve"> PAGEREF _Toc111645663 \h </w:instrText>
        </w:r>
        <w:r>
          <w:fldChar w:fldCharType="separate"/>
        </w:r>
        <w:r w:rsidR="00C03789">
          <w:t>459</w:t>
        </w:r>
        <w:r>
          <w:fldChar w:fldCharType="end"/>
        </w:r>
      </w:hyperlink>
    </w:p>
    <w:p w14:paraId="7976E6F6" w14:textId="533B5314" w:rsidR="00A35BE5" w:rsidRDefault="00A35BE5">
      <w:pPr>
        <w:pStyle w:val="TOC5"/>
        <w:rPr>
          <w:rFonts w:asciiTheme="minorHAnsi" w:eastAsiaTheme="minorEastAsia" w:hAnsiTheme="minorHAnsi" w:cstheme="minorBidi"/>
          <w:sz w:val="22"/>
          <w:szCs w:val="22"/>
          <w:lang w:eastAsia="en-AU"/>
        </w:rPr>
      </w:pPr>
      <w:r>
        <w:tab/>
      </w:r>
      <w:hyperlink w:anchor="_Toc111645664" w:history="1">
        <w:r w:rsidRPr="00A776C0">
          <w:t>577</w:t>
        </w:r>
        <w:r>
          <w:rPr>
            <w:rFonts w:asciiTheme="minorHAnsi" w:eastAsiaTheme="minorEastAsia" w:hAnsiTheme="minorHAnsi" w:cstheme="minorBidi"/>
            <w:sz w:val="22"/>
            <w:szCs w:val="22"/>
            <w:lang w:eastAsia="en-AU"/>
          </w:rPr>
          <w:tab/>
        </w:r>
        <w:r w:rsidRPr="00A776C0">
          <w:t>Therapeutic protection—visits by accredited people must be allowed</w:t>
        </w:r>
        <w:r>
          <w:tab/>
        </w:r>
        <w:r>
          <w:fldChar w:fldCharType="begin"/>
        </w:r>
        <w:r>
          <w:instrText xml:space="preserve"> PAGEREF _Toc111645664 \h </w:instrText>
        </w:r>
        <w:r>
          <w:fldChar w:fldCharType="separate"/>
        </w:r>
        <w:r w:rsidR="00C03789">
          <w:t>459</w:t>
        </w:r>
        <w:r>
          <w:fldChar w:fldCharType="end"/>
        </w:r>
      </w:hyperlink>
    </w:p>
    <w:p w14:paraId="618753E4" w14:textId="47F09B80" w:rsidR="00A35BE5" w:rsidRDefault="00A35BE5">
      <w:pPr>
        <w:pStyle w:val="TOC5"/>
        <w:rPr>
          <w:rFonts w:asciiTheme="minorHAnsi" w:eastAsiaTheme="minorEastAsia" w:hAnsiTheme="minorHAnsi" w:cstheme="minorBidi"/>
          <w:sz w:val="22"/>
          <w:szCs w:val="22"/>
          <w:lang w:eastAsia="en-AU"/>
        </w:rPr>
      </w:pPr>
      <w:r>
        <w:tab/>
      </w:r>
      <w:hyperlink w:anchor="_Toc111645665" w:history="1">
        <w:r w:rsidRPr="00A776C0">
          <w:t>578</w:t>
        </w:r>
        <w:r>
          <w:rPr>
            <w:rFonts w:asciiTheme="minorHAnsi" w:eastAsiaTheme="minorEastAsia" w:hAnsiTheme="minorHAnsi" w:cstheme="minorBidi"/>
            <w:sz w:val="22"/>
            <w:szCs w:val="22"/>
            <w:lang w:eastAsia="en-AU"/>
          </w:rPr>
          <w:tab/>
        </w:r>
        <w:r w:rsidRPr="00A776C0">
          <w:t>Therapeutic protection—visits by accredited people</w:t>
        </w:r>
        <w:r>
          <w:tab/>
        </w:r>
        <w:r>
          <w:fldChar w:fldCharType="begin"/>
        </w:r>
        <w:r>
          <w:instrText xml:space="preserve"> PAGEREF _Toc111645665 \h </w:instrText>
        </w:r>
        <w:r>
          <w:fldChar w:fldCharType="separate"/>
        </w:r>
        <w:r w:rsidR="00C03789">
          <w:t>459</w:t>
        </w:r>
        <w:r>
          <w:fldChar w:fldCharType="end"/>
        </w:r>
      </w:hyperlink>
    </w:p>
    <w:p w14:paraId="1FAA3AA8" w14:textId="0C8DAA68" w:rsidR="00A35BE5" w:rsidRDefault="00D72F9F">
      <w:pPr>
        <w:pStyle w:val="TOC3"/>
        <w:rPr>
          <w:rFonts w:asciiTheme="minorHAnsi" w:eastAsiaTheme="minorEastAsia" w:hAnsiTheme="minorHAnsi" w:cstheme="minorBidi"/>
          <w:b w:val="0"/>
          <w:sz w:val="22"/>
          <w:szCs w:val="22"/>
          <w:lang w:eastAsia="en-AU"/>
        </w:rPr>
      </w:pPr>
      <w:hyperlink w:anchor="_Toc111645666" w:history="1">
        <w:r w:rsidR="00A35BE5" w:rsidRPr="00A776C0">
          <w:t>Division 16.3.4</w:t>
        </w:r>
        <w:r w:rsidR="00A35BE5">
          <w:rPr>
            <w:rFonts w:asciiTheme="minorHAnsi" w:eastAsiaTheme="minorEastAsia" w:hAnsiTheme="minorHAnsi" w:cstheme="minorBidi"/>
            <w:b w:val="0"/>
            <w:sz w:val="22"/>
            <w:szCs w:val="22"/>
            <w:lang w:eastAsia="en-AU"/>
          </w:rPr>
          <w:tab/>
        </w:r>
        <w:r w:rsidR="00A35BE5" w:rsidRPr="00A776C0">
          <w:t>Use of force</w:t>
        </w:r>
        <w:r w:rsidR="00A35BE5" w:rsidRPr="00A35BE5">
          <w:rPr>
            <w:vanish/>
          </w:rPr>
          <w:tab/>
        </w:r>
        <w:r w:rsidR="00A35BE5" w:rsidRPr="00A35BE5">
          <w:rPr>
            <w:vanish/>
          </w:rPr>
          <w:fldChar w:fldCharType="begin"/>
        </w:r>
        <w:r w:rsidR="00A35BE5" w:rsidRPr="00A35BE5">
          <w:rPr>
            <w:vanish/>
          </w:rPr>
          <w:instrText xml:space="preserve"> PAGEREF _Toc111645666 \h </w:instrText>
        </w:r>
        <w:r w:rsidR="00A35BE5" w:rsidRPr="00A35BE5">
          <w:rPr>
            <w:vanish/>
          </w:rPr>
        </w:r>
        <w:r w:rsidR="00A35BE5" w:rsidRPr="00A35BE5">
          <w:rPr>
            <w:vanish/>
          </w:rPr>
          <w:fldChar w:fldCharType="separate"/>
        </w:r>
        <w:r w:rsidR="00C03789">
          <w:rPr>
            <w:vanish/>
          </w:rPr>
          <w:t>460</w:t>
        </w:r>
        <w:r w:rsidR="00A35BE5" w:rsidRPr="00A35BE5">
          <w:rPr>
            <w:vanish/>
          </w:rPr>
          <w:fldChar w:fldCharType="end"/>
        </w:r>
      </w:hyperlink>
    </w:p>
    <w:p w14:paraId="6098F6ED" w14:textId="3DA75583" w:rsidR="00A35BE5" w:rsidRDefault="00A35BE5">
      <w:pPr>
        <w:pStyle w:val="TOC5"/>
        <w:rPr>
          <w:rFonts w:asciiTheme="minorHAnsi" w:eastAsiaTheme="minorEastAsia" w:hAnsiTheme="minorHAnsi" w:cstheme="minorBidi"/>
          <w:sz w:val="22"/>
          <w:szCs w:val="22"/>
          <w:lang w:eastAsia="en-AU"/>
        </w:rPr>
      </w:pPr>
      <w:r>
        <w:tab/>
      </w:r>
      <w:hyperlink w:anchor="_Toc111645667" w:history="1">
        <w:r w:rsidRPr="00A776C0">
          <w:t>579</w:t>
        </w:r>
        <w:r>
          <w:rPr>
            <w:rFonts w:asciiTheme="minorHAnsi" w:eastAsiaTheme="minorEastAsia" w:hAnsiTheme="minorHAnsi" w:cstheme="minorBidi"/>
            <w:sz w:val="22"/>
            <w:szCs w:val="22"/>
            <w:lang w:eastAsia="en-AU"/>
          </w:rPr>
          <w:tab/>
        </w:r>
        <w:r w:rsidRPr="00A776C0">
          <w:t>Therapeutic protection—managing use of force</w:t>
        </w:r>
        <w:r>
          <w:tab/>
        </w:r>
        <w:r>
          <w:fldChar w:fldCharType="begin"/>
        </w:r>
        <w:r>
          <w:instrText xml:space="preserve"> PAGEREF _Toc111645667 \h </w:instrText>
        </w:r>
        <w:r>
          <w:fldChar w:fldCharType="separate"/>
        </w:r>
        <w:r w:rsidR="00C03789">
          <w:t>460</w:t>
        </w:r>
        <w:r>
          <w:fldChar w:fldCharType="end"/>
        </w:r>
      </w:hyperlink>
    </w:p>
    <w:p w14:paraId="6745CF44" w14:textId="388EF127" w:rsidR="00A35BE5" w:rsidRDefault="00A35BE5">
      <w:pPr>
        <w:pStyle w:val="TOC5"/>
        <w:rPr>
          <w:rFonts w:asciiTheme="minorHAnsi" w:eastAsiaTheme="minorEastAsia" w:hAnsiTheme="minorHAnsi" w:cstheme="minorBidi"/>
          <w:sz w:val="22"/>
          <w:szCs w:val="22"/>
          <w:lang w:eastAsia="en-AU"/>
        </w:rPr>
      </w:pPr>
      <w:r>
        <w:tab/>
      </w:r>
      <w:hyperlink w:anchor="_Toc111645668" w:history="1">
        <w:r w:rsidRPr="00A776C0">
          <w:t>580</w:t>
        </w:r>
        <w:r>
          <w:rPr>
            <w:rFonts w:asciiTheme="minorHAnsi" w:eastAsiaTheme="minorEastAsia" w:hAnsiTheme="minorHAnsi" w:cstheme="minorBidi"/>
            <w:sz w:val="22"/>
            <w:szCs w:val="22"/>
            <w:lang w:eastAsia="en-AU"/>
          </w:rPr>
          <w:tab/>
        </w:r>
        <w:r w:rsidRPr="00A776C0">
          <w:t>Therapeutic protection—authorised use of force</w:t>
        </w:r>
        <w:r>
          <w:tab/>
        </w:r>
        <w:r>
          <w:fldChar w:fldCharType="begin"/>
        </w:r>
        <w:r>
          <w:instrText xml:space="preserve"> PAGEREF _Toc111645668 \h </w:instrText>
        </w:r>
        <w:r>
          <w:fldChar w:fldCharType="separate"/>
        </w:r>
        <w:r w:rsidR="00C03789">
          <w:t>461</w:t>
        </w:r>
        <w:r>
          <w:fldChar w:fldCharType="end"/>
        </w:r>
      </w:hyperlink>
    </w:p>
    <w:p w14:paraId="7C2D567D" w14:textId="38CDA5EB" w:rsidR="00A35BE5" w:rsidRDefault="00A35BE5">
      <w:pPr>
        <w:pStyle w:val="TOC5"/>
        <w:rPr>
          <w:rFonts w:asciiTheme="minorHAnsi" w:eastAsiaTheme="minorEastAsia" w:hAnsiTheme="minorHAnsi" w:cstheme="minorBidi"/>
          <w:sz w:val="22"/>
          <w:szCs w:val="22"/>
          <w:lang w:eastAsia="en-AU"/>
        </w:rPr>
      </w:pPr>
      <w:r>
        <w:tab/>
      </w:r>
      <w:hyperlink w:anchor="_Toc111645669" w:history="1">
        <w:r w:rsidRPr="00A776C0">
          <w:t>581</w:t>
        </w:r>
        <w:r>
          <w:rPr>
            <w:rFonts w:asciiTheme="minorHAnsi" w:eastAsiaTheme="minorEastAsia" w:hAnsiTheme="minorHAnsi" w:cstheme="minorBidi"/>
            <w:sz w:val="22"/>
            <w:szCs w:val="22"/>
            <w:lang w:eastAsia="en-AU"/>
          </w:rPr>
          <w:tab/>
        </w:r>
        <w:r w:rsidRPr="00A776C0">
          <w:t>Therapeutic protection—application of force</w:t>
        </w:r>
        <w:r>
          <w:tab/>
        </w:r>
        <w:r>
          <w:fldChar w:fldCharType="begin"/>
        </w:r>
        <w:r>
          <w:instrText xml:space="preserve"> PAGEREF _Toc111645669 \h </w:instrText>
        </w:r>
        <w:r>
          <w:fldChar w:fldCharType="separate"/>
        </w:r>
        <w:r w:rsidR="00C03789">
          <w:t>461</w:t>
        </w:r>
        <w:r>
          <w:fldChar w:fldCharType="end"/>
        </w:r>
      </w:hyperlink>
    </w:p>
    <w:p w14:paraId="725C041A" w14:textId="07E222A6" w:rsidR="00A35BE5" w:rsidRDefault="00A35BE5">
      <w:pPr>
        <w:pStyle w:val="TOC5"/>
        <w:rPr>
          <w:rFonts w:asciiTheme="minorHAnsi" w:eastAsiaTheme="minorEastAsia" w:hAnsiTheme="minorHAnsi" w:cstheme="minorBidi"/>
          <w:sz w:val="22"/>
          <w:szCs w:val="22"/>
          <w:lang w:eastAsia="en-AU"/>
        </w:rPr>
      </w:pPr>
      <w:r>
        <w:tab/>
      </w:r>
      <w:hyperlink w:anchor="_Toc111645670" w:history="1">
        <w:r w:rsidRPr="00A776C0">
          <w:t>582</w:t>
        </w:r>
        <w:r>
          <w:rPr>
            <w:rFonts w:asciiTheme="minorHAnsi" w:eastAsiaTheme="minorEastAsia" w:hAnsiTheme="minorHAnsi" w:cstheme="minorBidi"/>
            <w:sz w:val="22"/>
            <w:szCs w:val="22"/>
            <w:lang w:eastAsia="en-AU"/>
          </w:rPr>
          <w:tab/>
        </w:r>
        <w:r w:rsidRPr="00A776C0">
          <w:t>Therapeutic protection—medical examination after use of force</w:t>
        </w:r>
        <w:r>
          <w:tab/>
        </w:r>
        <w:r>
          <w:fldChar w:fldCharType="begin"/>
        </w:r>
        <w:r>
          <w:instrText xml:space="preserve"> PAGEREF _Toc111645670 \h </w:instrText>
        </w:r>
        <w:r>
          <w:fldChar w:fldCharType="separate"/>
        </w:r>
        <w:r w:rsidR="00C03789">
          <w:t>462</w:t>
        </w:r>
        <w:r>
          <w:fldChar w:fldCharType="end"/>
        </w:r>
      </w:hyperlink>
    </w:p>
    <w:p w14:paraId="4F163BAD" w14:textId="2FCD7ABA" w:rsidR="00A35BE5" w:rsidRDefault="00A35BE5">
      <w:pPr>
        <w:pStyle w:val="TOC5"/>
        <w:rPr>
          <w:rFonts w:asciiTheme="minorHAnsi" w:eastAsiaTheme="minorEastAsia" w:hAnsiTheme="minorHAnsi" w:cstheme="minorBidi"/>
          <w:sz w:val="22"/>
          <w:szCs w:val="22"/>
          <w:lang w:eastAsia="en-AU"/>
        </w:rPr>
      </w:pPr>
      <w:r>
        <w:tab/>
      </w:r>
      <w:hyperlink w:anchor="_Toc111645671" w:history="1">
        <w:r w:rsidRPr="00A776C0">
          <w:t>583</w:t>
        </w:r>
        <w:r>
          <w:rPr>
            <w:rFonts w:asciiTheme="minorHAnsi" w:eastAsiaTheme="minorEastAsia" w:hAnsiTheme="minorHAnsi" w:cstheme="minorBidi"/>
            <w:sz w:val="22"/>
            <w:szCs w:val="22"/>
            <w:lang w:eastAsia="en-AU"/>
          </w:rPr>
          <w:tab/>
        </w:r>
        <w:r w:rsidRPr="00A776C0">
          <w:t>Therapeutic protection—monthly reports about use of force</w:t>
        </w:r>
        <w:r>
          <w:tab/>
        </w:r>
        <w:r>
          <w:fldChar w:fldCharType="begin"/>
        </w:r>
        <w:r>
          <w:instrText xml:space="preserve"> PAGEREF _Toc111645671 \h </w:instrText>
        </w:r>
        <w:r>
          <w:fldChar w:fldCharType="separate"/>
        </w:r>
        <w:r w:rsidR="00C03789">
          <w:t>462</w:t>
        </w:r>
        <w:r>
          <w:fldChar w:fldCharType="end"/>
        </w:r>
      </w:hyperlink>
    </w:p>
    <w:p w14:paraId="22FC3AC9" w14:textId="63355D69" w:rsidR="00A35BE5" w:rsidRDefault="00D72F9F">
      <w:pPr>
        <w:pStyle w:val="TOC3"/>
        <w:rPr>
          <w:rFonts w:asciiTheme="minorHAnsi" w:eastAsiaTheme="minorEastAsia" w:hAnsiTheme="minorHAnsi" w:cstheme="minorBidi"/>
          <w:b w:val="0"/>
          <w:sz w:val="22"/>
          <w:szCs w:val="22"/>
          <w:lang w:eastAsia="en-AU"/>
        </w:rPr>
      </w:pPr>
      <w:hyperlink w:anchor="_Toc111645672" w:history="1">
        <w:r w:rsidR="00A35BE5" w:rsidRPr="00A776C0">
          <w:t>Division 16.3.5</w:t>
        </w:r>
        <w:r w:rsidR="00A35BE5">
          <w:rPr>
            <w:rFonts w:asciiTheme="minorHAnsi" w:eastAsiaTheme="minorEastAsia" w:hAnsiTheme="minorHAnsi" w:cstheme="minorBidi"/>
            <w:b w:val="0"/>
            <w:sz w:val="22"/>
            <w:szCs w:val="22"/>
            <w:lang w:eastAsia="en-AU"/>
          </w:rPr>
          <w:tab/>
        </w:r>
        <w:r w:rsidR="00A35BE5" w:rsidRPr="00A776C0">
          <w:t>Searches</w:t>
        </w:r>
        <w:r w:rsidR="00A35BE5" w:rsidRPr="00A35BE5">
          <w:rPr>
            <w:vanish/>
          </w:rPr>
          <w:tab/>
        </w:r>
        <w:r w:rsidR="00A35BE5" w:rsidRPr="00A35BE5">
          <w:rPr>
            <w:vanish/>
          </w:rPr>
          <w:fldChar w:fldCharType="begin"/>
        </w:r>
        <w:r w:rsidR="00A35BE5" w:rsidRPr="00A35BE5">
          <w:rPr>
            <w:vanish/>
          </w:rPr>
          <w:instrText xml:space="preserve"> PAGEREF _Toc111645672 \h </w:instrText>
        </w:r>
        <w:r w:rsidR="00A35BE5" w:rsidRPr="00A35BE5">
          <w:rPr>
            <w:vanish/>
          </w:rPr>
        </w:r>
        <w:r w:rsidR="00A35BE5" w:rsidRPr="00A35BE5">
          <w:rPr>
            <w:vanish/>
          </w:rPr>
          <w:fldChar w:fldCharType="separate"/>
        </w:r>
        <w:r w:rsidR="00C03789">
          <w:rPr>
            <w:vanish/>
          </w:rPr>
          <w:t>462</w:t>
        </w:r>
        <w:r w:rsidR="00A35BE5" w:rsidRPr="00A35BE5">
          <w:rPr>
            <w:vanish/>
          </w:rPr>
          <w:fldChar w:fldCharType="end"/>
        </w:r>
      </w:hyperlink>
    </w:p>
    <w:p w14:paraId="4167E9D1" w14:textId="5E59BE28" w:rsidR="00A35BE5" w:rsidRDefault="00D72F9F">
      <w:pPr>
        <w:pStyle w:val="TOC4"/>
        <w:rPr>
          <w:rFonts w:asciiTheme="minorHAnsi" w:eastAsiaTheme="minorEastAsia" w:hAnsiTheme="minorHAnsi" w:cstheme="minorBidi"/>
          <w:b w:val="0"/>
          <w:sz w:val="22"/>
          <w:szCs w:val="22"/>
          <w:lang w:eastAsia="en-AU"/>
        </w:rPr>
      </w:pPr>
      <w:hyperlink w:anchor="_Toc111645673" w:history="1">
        <w:r w:rsidR="00A35BE5" w:rsidRPr="00A776C0">
          <w:t>Subdivision 16.3.5.1</w:t>
        </w:r>
        <w:r w:rsidR="00A35BE5">
          <w:rPr>
            <w:rFonts w:asciiTheme="minorHAnsi" w:eastAsiaTheme="minorEastAsia" w:hAnsiTheme="minorHAnsi" w:cstheme="minorBidi"/>
            <w:b w:val="0"/>
            <w:sz w:val="22"/>
            <w:szCs w:val="22"/>
            <w:lang w:eastAsia="en-AU"/>
          </w:rPr>
          <w:tab/>
        </w:r>
        <w:r w:rsidR="00A35BE5" w:rsidRPr="00A776C0">
          <w:t>Application and definitions—div 16.3.5</w:t>
        </w:r>
        <w:r w:rsidR="00A35BE5" w:rsidRPr="00A35BE5">
          <w:rPr>
            <w:vanish/>
          </w:rPr>
          <w:tab/>
        </w:r>
        <w:r w:rsidR="00A35BE5" w:rsidRPr="00A35BE5">
          <w:rPr>
            <w:vanish/>
          </w:rPr>
          <w:fldChar w:fldCharType="begin"/>
        </w:r>
        <w:r w:rsidR="00A35BE5" w:rsidRPr="00A35BE5">
          <w:rPr>
            <w:vanish/>
          </w:rPr>
          <w:instrText xml:space="preserve"> PAGEREF _Toc111645673 \h </w:instrText>
        </w:r>
        <w:r w:rsidR="00A35BE5" w:rsidRPr="00A35BE5">
          <w:rPr>
            <w:vanish/>
          </w:rPr>
        </w:r>
        <w:r w:rsidR="00A35BE5" w:rsidRPr="00A35BE5">
          <w:rPr>
            <w:vanish/>
          </w:rPr>
          <w:fldChar w:fldCharType="separate"/>
        </w:r>
        <w:r w:rsidR="00C03789">
          <w:rPr>
            <w:vanish/>
          </w:rPr>
          <w:t>462</w:t>
        </w:r>
        <w:r w:rsidR="00A35BE5" w:rsidRPr="00A35BE5">
          <w:rPr>
            <w:vanish/>
          </w:rPr>
          <w:fldChar w:fldCharType="end"/>
        </w:r>
      </w:hyperlink>
    </w:p>
    <w:p w14:paraId="4A81C4A0" w14:textId="44F6028B" w:rsidR="00A35BE5" w:rsidRDefault="00A35BE5">
      <w:pPr>
        <w:pStyle w:val="TOC5"/>
        <w:rPr>
          <w:rFonts w:asciiTheme="minorHAnsi" w:eastAsiaTheme="minorEastAsia" w:hAnsiTheme="minorHAnsi" w:cstheme="minorBidi"/>
          <w:sz w:val="22"/>
          <w:szCs w:val="22"/>
          <w:lang w:eastAsia="en-AU"/>
        </w:rPr>
      </w:pPr>
      <w:r>
        <w:tab/>
      </w:r>
      <w:hyperlink w:anchor="_Toc111645674" w:history="1">
        <w:r w:rsidRPr="00A776C0">
          <w:t>584</w:t>
        </w:r>
        <w:r>
          <w:rPr>
            <w:rFonts w:asciiTheme="minorHAnsi" w:eastAsiaTheme="minorEastAsia" w:hAnsiTheme="minorHAnsi" w:cstheme="minorBidi"/>
            <w:sz w:val="22"/>
            <w:szCs w:val="22"/>
            <w:lang w:eastAsia="en-AU"/>
          </w:rPr>
          <w:tab/>
        </w:r>
        <w:r w:rsidRPr="00A776C0">
          <w:t>Application—div 16.3.5</w:t>
        </w:r>
        <w:r>
          <w:tab/>
        </w:r>
        <w:r>
          <w:fldChar w:fldCharType="begin"/>
        </w:r>
        <w:r>
          <w:instrText xml:space="preserve"> PAGEREF _Toc111645674 \h </w:instrText>
        </w:r>
        <w:r>
          <w:fldChar w:fldCharType="separate"/>
        </w:r>
        <w:r w:rsidR="00C03789">
          <w:t>462</w:t>
        </w:r>
        <w:r>
          <w:fldChar w:fldCharType="end"/>
        </w:r>
      </w:hyperlink>
    </w:p>
    <w:p w14:paraId="6F6115D3" w14:textId="132F5BA9" w:rsidR="00A35BE5" w:rsidRDefault="00A35BE5">
      <w:pPr>
        <w:pStyle w:val="TOC5"/>
        <w:rPr>
          <w:rFonts w:asciiTheme="minorHAnsi" w:eastAsiaTheme="minorEastAsia" w:hAnsiTheme="minorHAnsi" w:cstheme="minorBidi"/>
          <w:sz w:val="22"/>
          <w:szCs w:val="22"/>
          <w:lang w:eastAsia="en-AU"/>
        </w:rPr>
      </w:pPr>
      <w:r>
        <w:tab/>
      </w:r>
      <w:hyperlink w:anchor="_Toc111645675" w:history="1">
        <w:r w:rsidRPr="00A776C0">
          <w:t>585</w:t>
        </w:r>
        <w:r>
          <w:rPr>
            <w:rFonts w:asciiTheme="minorHAnsi" w:eastAsiaTheme="minorEastAsia" w:hAnsiTheme="minorHAnsi" w:cstheme="minorBidi"/>
            <w:sz w:val="22"/>
            <w:szCs w:val="22"/>
            <w:lang w:eastAsia="en-AU"/>
          </w:rPr>
          <w:tab/>
        </w:r>
        <w:r w:rsidRPr="00A776C0">
          <w:t xml:space="preserve">What is a </w:t>
        </w:r>
        <w:r w:rsidRPr="00A776C0">
          <w:rPr>
            <w:i/>
          </w:rPr>
          <w:t>scanning search</w:t>
        </w:r>
        <w:r w:rsidRPr="00A776C0">
          <w:t>?</w:t>
        </w:r>
        <w:r>
          <w:tab/>
        </w:r>
        <w:r>
          <w:fldChar w:fldCharType="begin"/>
        </w:r>
        <w:r>
          <w:instrText xml:space="preserve"> PAGEREF _Toc111645675 \h </w:instrText>
        </w:r>
        <w:r>
          <w:fldChar w:fldCharType="separate"/>
        </w:r>
        <w:r w:rsidR="00C03789">
          <w:t>463</w:t>
        </w:r>
        <w:r>
          <w:fldChar w:fldCharType="end"/>
        </w:r>
      </w:hyperlink>
    </w:p>
    <w:p w14:paraId="7A8F2879" w14:textId="1286C943" w:rsidR="00A35BE5" w:rsidRDefault="00A35BE5">
      <w:pPr>
        <w:pStyle w:val="TOC5"/>
        <w:rPr>
          <w:rFonts w:asciiTheme="minorHAnsi" w:eastAsiaTheme="minorEastAsia" w:hAnsiTheme="minorHAnsi" w:cstheme="minorBidi"/>
          <w:sz w:val="22"/>
          <w:szCs w:val="22"/>
          <w:lang w:eastAsia="en-AU"/>
        </w:rPr>
      </w:pPr>
      <w:r>
        <w:tab/>
      </w:r>
      <w:hyperlink w:anchor="_Toc111645676" w:history="1">
        <w:r w:rsidRPr="00A776C0">
          <w:t>586</w:t>
        </w:r>
        <w:r>
          <w:rPr>
            <w:rFonts w:asciiTheme="minorHAnsi" w:eastAsiaTheme="minorEastAsia" w:hAnsiTheme="minorHAnsi" w:cstheme="minorBidi"/>
            <w:sz w:val="22"/>
            <w:szCs w:val="22"/>
            <w:lang w:eastAsia="en-AU"/>
          </w:rPr>
          <w:tab/>
        </w:r>
        <w:r w:rsidRPr="00A776C0">
          <w:t xml:space="preserve">What is a </w:t>
        </w:r>
        <w:r w:rsidRPr="00A776C0">
          <w:rPr>
            <w:i/>
          </w:rPr>
          <w:t>frisk search</w:t>
        </w:r>
        <w:r w:rsidRPr="00A776C0">
          <w:t>?</w:t>
        </w:r>
        <w:r>
          <w:tab/>
        </w:r>
        <w:r>
          <w:fldChar w:fldCharType="begin"/>
        </w:r>
        <w:r>
          <w:instrText xml:space="preserve"> PAGEREF _Toc111645676 \h </w:instrText>
        </w:r>
        <w:r>
          <w:fldChar w:fldCharType="separate"/>
        </w:r>
        <w:r w:rsidR="00C03789">
          <w:t>463</w:t>
        </w:r>
        <w:r>
          <w:fldChar w:fldCharType="end"/>
        </w:r>
      </w:hyperlink>
    </w:p>
    <w:p w14:paraId="6110AEA7" w14:textId="75267D55" w:rsidR="00A35BE5" w:rsidRDefault="00A35BE5">
      <w:pPr>
        <w:pStyle w:val="TOC5"/>
        <w:rPr>
          <w:rFonts w:asciiTheme="minorHAnsi" w:eastAsiaTheme="minorEastAsia" w:hAnsiTheme="minorHAnsi" w:cstheme="minorBidi"/>
          <w:sz w:val="22"/>
          <w:szCs w:val="22"/>
          <w:lang w:eastAsia="en-AU"/>
        </w:rPr>
      </w:pPr>
      <w:r>
        <w:tab/>
      </w:r>
      <w:hyperlink w:anchor="_Toc111645677" w:history="1">
        <w:r w:rsidRPr="00A776C0">
          <w:t>587</w:t>
        </w:r>
        <w:r>
          <w:rPr>
            <w:rFonts w:asciiTheme="minorHAnsi" w:eastAsiaTheme="minorEastAsia" w:hAnsiTheme="minorHAnsi" w:cstheme="minorBidi"/>
            <w:sz w:val="22"/>
            <w:szCs w:val="22"/>
            <w:lang w:eastAsia="en-AU"/>
          </w:rPr>
          <w:tab/>
        </w:r>
        <w:r w:rsidRPr="00A776C0">
          <w:t xml:space="preserve">What is an </w:t>
        </w:r>
        <w:r w:rsidRPr="00A776C0">
          <w:rPr>
            <w:i/>
          </w:rPr>
          <w:t>ordinary search</w:t>
        </w:r>
        <w:r w:rsidRPr="00A776C0">
          <w:t>?</w:t>
        </w:r>
        <w:r>
          <w:tab/>
        </w:r>
        <w:r>
          <w:fldChar w:fldCharType="begin"/>
        </w:r>
        <w:r>
          <w:instrText xml:space="preserve"> PAGEREF _Toc111645677 \h </w:instrText>
        </w:r>
        <w:r>
          <w:fldChar w:fldCharType="separate"/>
        </w:r>
        <w:r w:rsidR="00C03789">
          <w:t>464</w:t>
        </w:r>
        <w:r>
          <w:fldChar w:fldCharType="end"/>
        </w:r>
      </w:hyperlink>
    </w:p>
    <w:p w14:paraId="580930E1" w14:textId="50E851F9" w:rsidR="00A35BE5" w:rsidRDefault="00A35BE5">
      <w:pPr>
        <w:pStyle w:val="TOC5"/>
        <w:rPr>
          <w:rFonts w:asciiTheme="minorHAnsi" w:eastAsiaTheme="minorEastAsia" w:hAnsiTheme="minorHAnsi" w:cstheme="minorBidi"/>
          <w:sz w:val="22"/>
          <w:szCs w:val="22"/>
          <w:lang w:eastAsia="en-AU"/>
        </w:rPr>
      </w:pPr>
      <w:r>
        <w:tab/>
      </w:r>
      <w:hyperlink w:anchor="_Toc111645678" w:history="1">
        <w:r w:rsidRPr="00A776C0">
          <w:t>588</w:t>
        </w:r>
        <w:r>
          <w:rPr>
            <w:rFonts w:asciiTheme="minorHAnsi" w:eastAsiaTheme="minorEastAsia" w:hAnsiTheme="minorHAnsi" w:cstheme="minorBidi"/>
            <w:sz w:val="22"/>
            <w:szCs w:val="22"/>
            <w:lang w:eastAsia="en-AU"/>
          </w:rPr>
          <w:tab/>
        </w:r>
        <w:r w:rsidRPr="00A776C0">
          <w:t xml:space="preserve">What is a </w:t>
        </w:r>
        <w:r w:rsidRPr="00A776C0">
          <w:rPr>
            <w:i/>
          </w:rPr>
          <w:t>body search</w:t>
        </w:r>
        <w:r w:rsidRPr="00A776C0">
          <w:t>?</w:t>
        </w:r>
        <w:r>
          <w:tab/>
        </w:r>
        <w:r>
          <w:fldChar w:fldCharType="begin"/>
        </w:r>
        <w:r>
          <w:instrText xml:space="preserve"> PAGEREF _Toc111645678 \h </w:instrText>
        </w:r>
        <w:r>
          <w:fldChar w:fldCharType="separate"/>
        </w:r>
        <w:r w:rsidR="00C03789">
          <w:t>464</w:t>
        </w:r>
        <w:r>
          <w:fldChar w:fldCharType="end"/>
        </w:r>
      </w:hyperlink>
    </w:p>
    <w:p w14:paraId="73A51D5F" w14:textId="522A3732" w:rsidR="00A35BE5" w:rsidRDefault="00A35BE5">
      <w:pPr>
        <w:pStyle w:val="TOC5"/>
        <w:rPr>
          <w:rFonts w:asciiTheme="minorHAnsi" w:eastAsiaTheme="minorEastAsia" w:hAnsiTheme="minorHAnsi" w:cstheme="minorBidi"/>
          <w:sz w:val="22"/>
          <w:szCs w:val="22"/>
          <w:lang w:eastAsia="en-AU"/>
        </w:rPr>
      </w:pPr>
      <w:r>
        <w:tab/>
      </w:r>
      <w:hyperlink w:anchor="_Toc111645679" w:history="1">
        <w:r w:rsidRPr="00A776C0">
          <w:t>589</w:t>
        </w:r>
        <w:r>
          <w:rPr>
            <w:rFonts w:asciiTheme="minorHAnsi" w:eastAsiaTheme="minorEastAsia" w:hAnsiTheme="minorHAnsi" w:cstheme="minorBidi"/>
            <w:sz w:val="22"/>
            <w:szCs w:val="22"/>
            <w:lang w:eastAsia="en-AU"/>
          </w:rPr>
          <w:tab/>
        </w:r>
        <w:r w:rsidRPr="00A776C0">
          <w:t xml:space="preserve">What is a </w:t>
        </w:r>
        <w:r w:rsidRPr="00A776C0">
          <w:rPr>
            <w:i/>
          </w:rPr>
          <w:t>strip search</w:t>
        </w:r>
        <w:r w:rsidRPr="00A776C0">
          <w:t>?</w:t>
        </w:r>
        <w:r>
          <w:tab/>
        </w:r>
        <w:r>
          <w:fldChar w:fldCharType="begin"/>
        </w:r>
        <w:r>
          <w:instrText xml:space="preserve"> PAGEREF _Toc111645679 \h </w:instrText>
        </w:r>
        <w:r>
          <w:fldChar w:fldCharType="separate"/>
        </w:r>
        <w:r w:rsidR="00C03789">
          <w:t>465</w:t>
        </w:r>
        <w:r>
          <w:fldChar w:fldCharType="end"/>
        </w:r>
      </w:hyperlink>
    </w:p>
    <w:p w14:paraId="2064CC76" w14:textId="24D519C4" w:rsidR="00A35BE5" w:rsidRDefault="00A35BE5">
      <w:pPr>
        <w:pStyle w:val="TOC5"/>
        <w:rPr>
          <w:rFonts w:asciiTheme="minorHAnsi" w:eastAsiaTheme="minorEastAsia" w:hAnsiTheme="minorHAnsi" w:cstheme="minorBidi"/>
          <w:sz w:val="22"/>
          <w:szCs w:val="22"/>
          <w:lang w:eastAsia="en-AU"/>
        </w:rPr>
      </w:pPr>
      <w:r>
        <w:tab/>
      </w:r>
      <w:hyperlink w:anchor="_Toc111645680" w:history="1">
        <w:r w:rsidRPr="00A776C0">
          <w:t>590</w:t>
        </w:r>
        <w:r>
          <w:rPr>
            <w:rFonts w:asciiTheme="minorHAnsi" w:eastAsiaTheme="minorEastAsia" w:hAnsiTheme="minorHAnsi" w:cstheme="minorBidi"/>
            <w:sz w:val="22"/>
            <w:szCs w:val="22"/>
            <w:lang w:eastAsia="en-AU"/>
          </w:rPr>
          <w:tab/>
        </w:r>
        <w:r w:rsidRPr="00A776C0">
          <w:t xml:space="preserve">What is a </w:t>
        </w:r>
        <w:r w:rsidRPr="00A776C0">
          <w:rPr>
            <w:i/>
          </w:rPr>
          <w:t>dangerous thing</w:t>
        </w:r>
        <w:r w:rsidRPr="00A776C0">
          <w:t>?</w:t>
        </w:r>
        <w:r>
          <w:tab/>
        </w:r>
        <w:r>
          <w:fldChar w:fldCharType="begin"/>
        </w:r>
        <w:r>
          <w:instrText xml:space="preserve"> PAGEREF _Toc111645680 \h </w:instrText>
        </w:r>
        <w:r>
          <w:fldChar w:fldCharType="separate"/>
        </w:r>
        <w:r w:rsidR="00C03789">
          <w:t>465</w:t>
        </w:r>
        <w:r>
          <w:fldChar w:fldCharType="end"/>
        </w:r>
      </w:hyperlink>
    </w:p>
    <w:p w14:paraId="56048396" w14:textId="5BC7D200" w:rsidR="00A35BE5" w:rsidRDefault="00D72F9F">
      <w:pPr>
        <w:pStyle w:val="TOC4"/>
        <w:rPr>
          <w:rFonts w:asciiTheme="minorHAnsi" w:eastAsiaTheme="minorEastAsia" w:hAnsiTheme="minorHAnsi" w:cstheme="minorBidi"/>
          <w:b w:val="0"/>
          <w:sz w:val="22"/>
          <w:szCs w:val="22"/>
          <w:lang w:eastAsia="en-AU"/>
        </w:rPr>
      </w:pPr>
      <w:hyperlink w:anchor="_Toc111645681" w:history="1">
        <w:r w:rsidR="00A35BE5" w:rsidRPr="00A776C0">
          <w:t>Subdivision 16.3.5.2</w:t>
        </w:r>
        <w:r w:rsidR="00A35BE5">
          <w:rPr>
            <w:rFonts w:asciiTheme="minorHAnsi" w:eastAsiaTheme="minorEastAsia" w:hAnsiTheme="minorHAnsi" w:cstheme="minorBidi"/>
            <w:b w:val="0"/>
            <w:sz w:val="22"/>
            <w:szCs w:val="22"/>
            <w:lang w:eastAsia="en-AU"/>
          </w:rPr>
          <w:tab/>
        </w:r>
        <w:r w:rsidR="00A35BE5" w:rsidRPr="00A776C0">
          <w:t>Searches generally</w:t>
        </w:r>
        <w:r w:rsidR="00A35BE5" w:rsidRPr="00A35BE5">
          <w:rPr>
            <w:vanish/>
          </w:rPr>
          <w:tab/>
        </w:r>
        <w:r w:rsidR="00A35BE5" w:rsidRPr="00A35BE5">
          <w:rPr>
            <w:vanish/>
          </w:rPr>
          <w:fldChar w:fldCharType="begin"/>
        </w:r>
        <w:r w:rsidR="00A35BE5" w:rsidRPr="00A35BE5">
          <w:rPr>
            <w:vanish/>
          </w:rPr>
          <w:instrText xml:space="preserve"> PAGEREF _Toc111645681 \h </w:instrText>
        </w:r>
        <w:r w:rsidR="00A35BE5" w:rsidRPr="00A35BE5">
          <w:rPr>
            <w:vanish/>
          </w:rPr>
        </w:r>
        <w:r w:rsidR="00A35BE5" w:rsidRPr="00A35BE5">
          <w:rPr>
            <w:vanish/>
          </w:rPr>
          <w:fldChar w:fldCharType="separate"/>
        </w:r>
        <w:r w:rsidR="00C03789">
          <w:rPr>
            <w:vanish/>
          </w:rPr>
          <w:t>466</w:t>
        </w:r>
        <w:r w:rsidR="00A35BE5" w:rsidRPr="00A35BE5">
          <w:rPr>
            <w:vanish/>
          </w:rPr>
          <w:fldChar w:fldCharType="end"/>
        </w:r>
      </w:hyperlink>
    </w:p>
    <w:p w14:paraId="0638FE97" w14:textId="5CE50422" w:rsidR="00A35BE5" w:rsidRDefault="00A35BE5">
      <w:pPr>
        <w:pStyle w:val="TOC5"/>
        <w:rPr>
          <w:rFonts w:asciiTheme="minorHAnsi" w:eastAsiaTheme="minorEastAsia" w:hAnsiTheme="minorHAnsi" w:cstheme="minorBidi"/>
          <w:sz w:val="22"/>
          <w:szCs w:val="22"/>
          <w:lang w:eastAsia="en-AU"/>
        </w:rPr>
      </w:pPr>
      <w:r>
        <w:tab/>
      </w:r>
      <w:hyperlink w:anchor="_Toc111645682" w:history="1">
        <w:r w:rsidRPr="00A776C0">
          <w:t>591</w:t>
        </w:r>
        <w:r>
          <w:rPr>
            <w:rFonts w:asciiTheme="minorHAnsi" w:eastAsiaTheme="minorEastAsia" w:hAnsiTheme="minorHAnsi" w:cstheme="minorBidi"/>
            <w:sz w:val="22"/>
            <w:szCs w:val="22"/>
            <w:lang w:eastAsia="en-AU"/>
          </w:rPr>
          <w:tab/>
        </w:r>
        <w:r w:rsidRPr="00A776C0">
          <w:t>Searches—intrusiveness</w:t>
        </w:r>
        <w:r>
          <w:tab/>
        </w:r>
        <w:r>
          <w:fldChar w:fldCharType="begin"/>
        </w:r>
        <w:r>
          <w:instrText xml:space="preserve"> PAGEREF _Toc111645682 \h </w:instrText>
        </w:r>
        <w:r>
          <w:fldChar w:fldCharType="separate"/>
        </w:r>
        <w:r w:rsidR="00C03789">
          <w:t>466</w:t>
        </w:r>
        <w:r>
          <w:fldChar w:fldCharType="end"/>
        </w:r>
      </w:hyperlink>
    </w:p>
    <w:p w14:paraId="538BAC50" w14:textId="3AEF9B91" w:rsidR="00A35BE5" w:rsidRDefault="00A35BE5">
      <w:pPr>
        <w:pStyle w:val="TOC5"/>
        <w:rPr>
          <w:rFonts w:asciiTheme="minorHAnsi" w:eastAsiaTheme="minorEastAsia" w:hAnsiTheme="minorHAnsi" w:cstheme="minorBidi"/>
          <w:sz w:val="22"/>
          <w:szCs w:val="22"/>
          <w:lang w:eastAsia="en-AU"/>
        </w:rPr>
      </w:pPr>
      <w:r>
        <w:tab/>
      </w:r>
      <w:hyperlink w:anchor="_Toc111645683" w:history="1">
        <w:r w:rsidRPr="00A776C0">
          <w:t>592</w:t>
        </w:r>
        <w:r>
          <w:rPr>
            <w:rFonts w:asciiTheme="minorHAnsi" w:eastAsiaTheme="minorEastAsia" w:hAnsiTheme="minorHAnsi" w:cstheme="minorBidi"/>
            <w:sz w:val="22"/>
            <w:szCs w:val="22"/>
            <w:lang w:eastAsia="en-AU"/>
          </w:rPr>
          <w:tab/>
        </w:r>
        <w:r w:rsidRPr="00A776C0">
          <w:t>Searches—transgender or intersex child or young person</w:t>
        </w:r>
        <w:r>
          <w:tab/>
        </w:r>
        <w:r>
          <w:fldChar w:fldCharType="begin"/>
        </w:r>
        <w:r>
          <w:instrText xml:space="preserve"> PAGEREF _Toc111645683 \h </w:instrText>
        </w:r>
        <w:r>
          <w:fldChar w:fldCharType="separate"/>
        </w:r>
        <w:r w:rsidR="00C03789">
          <w:t>466</w:t>
        </w:r>
        <w:r>
          <w:fldChar w:fldCharType="end"/>
        </w:r>
      </w:hyperlink>
    </w:p>
    <w:p w14:paraId="305E6184" w14:textId="6B84C091" w:rsidR="00A35BE5" w:rsidRDefault="00A35BE5">
      <w:pPr>
        <w:pStyle w:val="TOC5"/>
        <w:rPr>
          <w:rFonts w:asciiTheme="minorHAnsi" w:eastAsiaTheme="minorEastAsia" w:hAnsiTheme="minorHAnsi" w:cstheme="minorBidi"/>
          <w:sz w:val="22"/>
          <w:szCs w:val="22"/>
          <w:lang w:eastAsia="en-AU"/>
        </w:rPr>
      </w:pPr>
      <w:r>
        <w:tab/>
      </w:r>
      <w:hyperlink w:anchor="_Toc111645684" w:history="1">
        <w:r w:rsidRPr="00A776C0">
          <w:t>593</w:t>
        </w:r>
        <w:r>
          <w:rPr>
            <w:rFonts w:asciiTheme="minorHAnsi" w:eastAsiaTheme="minorEastAsia" w:hAnsiTheme="minorHAnsi" w:cstheme="minorBidi"/>
            <w:sz w:val="22"/>
            <w:szCs w:val="22"/>
            <w:lang w:eastAsia="en-AU"/>
          </w:rPr>
          <w:tab/>
        </w:r>
        <w:r w:rsidRPr="00A776C0">
          <w:t>Searches—use of force</w:t>
        </w:r>
        <w:r>
          <w:tab/>
        </w:r>
        <w:r>
          <w:fldChar w:fldCharType="begin"/>
        </w:r>
        <w:r>
          <w:instrText xml:space="preserve"> PAGEREF _Toc111645684 \h </w:instrText>
        </w:r>
        <w:r>
          <w:fldChar w:fldCharType="separate"/>
        </w:r>
        <w:r w:rsidR="00C03789">
          <w:t>467</w:t>
        </w:r>
        <w:r>
          <w:fldChar w:fldCharType="end"/>
        </w:r>
      </w:hyperlink>
    </w:p>
    <w:p w14:paraId="2FCFC05F" w14:textId="236BE894" w:rsidR="00A35BE5" w:rsidRDefault="00D72F9F">
      <w:pPr>
        <w:pStyle w:val="TOC4"/>
        <w:rPr>
          <w:rFonts w:asciiTheme="minorHAnsi" w:eastAsiaTheme="minorEastAsia" w:hAnsiTheme="minorHAnsi" w:cstheme="minorBidi"/>
          <w:b w:val="0"/>
          <w:sz w:val="22"/>
          <w:szCs w:val="22"/>
          <w:lang w:eastAsia="en-AU"/>
        </w:rPr>
      </w:pPr>
      <w:hyperlink w:anchor="_Toc111645685" w:history="1">
        <w:r w:rsidR="00A35BE5" w:rsidRPr="00A776C0">
          <w:t>Subdivision 16.3.5.3</w:t>
        </w:r>
        <w:r w:rsidR="00A35BE5">
          <w:rPr>
            <w:rFonts w:asciiTheme="minorHAnsi" w:eastAsiaTheme="minorEastAsia" w:hAnsiTheme="minorHAnsi" w:cstheme="minorBidi"/>
            <w:b w:val="0"/>
            <w:sz w:val="22"/>
            <w:szCs w:val="22"/>
            <w:lang w:eastAsia="en-AU"/>
          </w:rPr>
          <w:tab/>
        </w:r>
        <w:r w:rsidR="00A35BE5" w:rsidRPr="00A776C0">
          <w:t>Scanning, frisk and ordinary searches</w:t>
        </w:r>
        <w:r w:rsidR="00A35BE5" w:rsidRPr="00A35BE5">
          <w:rPr>
            <w:vanish/>
          </w:rPr>
          <w:tab/>
        </w:r>
        <w:r w:rsidR="00A35BE5" w:rsidRPr="00A35BE5">
          <w:rPr>
            <w:vanish/>
          </w:rPr>
          <w:fldChar w:fldCharType="begin"/>
        </w:r>
        <w:r w:rsidR="00A35BE5" w:rsidRPr="00A35BE5">
          <w:rPr>
            <w:vanish/>
          </w:rPr>
          <w:instrText xml:space="preserve"> PAGEREF _Toc111645685 \h </w:instrText>
        </w:r>
        <w:r w:rsidR="00A35BE5" w:rsidRPr="00A35BE5">
          <w:rPr>
            <w:vanish/>
          </w:rPr>
        </w:r>
        <w:r w:rsidR="00A35BE5" w:rsidRPr="00A35BE5">
          <w:rPr>
            <w:vanish/>
          </w:rPr>
          <w:fldChar w:fldCharType="separate"/>
        </w:r>
        <w:r w:rsidR="00C03789">
          <w:rPr>
            <w:vanish/>
          </w:rPr>
          <w:t>467</w:t>
        </w:r>
        <w:r w:rsidR="00A35BE5" w:rsidRPr="00A35BE5">
          <w:rPr>
            <w:vanish/>
          </w:rPr>
          <w:fldChar w:fldCharType="end"/>
        </w:r>
      </w:hyperlink>
    </w:p>
    <w:p w14:paraId="5013D7EC" w14:textId="04E4347A" w:rsidR="00A35BE5" w:rsidRDefault="00A35BE5">
      <w:pPr>
        <w:pStyle w:val="TOC5"/>
        <w:rPr>
          <w:rFonts w:asciiTheme="minorHAnsi" w:eastAsiaTheme="minorEastAsia" w:hAnsiTheme="minorHAnsi" w:cstheme="minorBidi"/>
          <w:sz w:val="22"/>
          <w:szCs w:val="22"/>
          <w:lang w:eastAsia="en-AU"/>
        </w:rPr>
      </w:pPr>
      <w:r>
        <w:tab/>
      </w:r>
      <w:hyperlink w:anchor="_Toc111645686" w:history="1">
        <w:r w:rsidRPr="00A776C0">
          <w:t>594</w:t>
        </w:r>
        <w:r>
          <w:rPr>
            <w:rFonts w:asciiTheme="minorHAnsi" w:eastAsiaTheme="minorEastAsia" w:hAnsiTheme="minorHAnsi" w:cstheme="minorBidi"/>
            <w:sz w:val="22"/>
            <w:szCs w:val="22"/>
            <w:lang w:eastAsia="en-AU"/>
          </w:rPr>
          <w:tab/>
        </w:r>
        <w:r w:rsidRPr="00A776C0">
          <w:t>Directions for scanning, frisk and ordinary searches</w:t>
        </w:r>
        <w:r>
          <w:tab/>
        </w:r>
        <w:r>
          <w:fldChar w:fldCharType="begin"/>
        </w:r>
        <w:r>
          <w:instrText xml:space="preserve"> PAGEREF _Toc111645686 \h </w:instrText>
        </w:r>
        <w:r>
          <w:fldChar w:fldCharType="separate"/>
        </w:r>
        <w:r w:rsidR="00C03789">
          <w:t>467</w:t>
        </w:r>
        <w:r>
          <w:fldChar w:fldCharType="end"/>
        </w:r>
      </w:hyperlink>
    </w:p>
    <w:p w14:paraId="244F69A7" w14:textId="6E0FEA87" w:rsidR="00A35BE5" w:rsidRDefault="00A35BE5">
      <w:pPr>
        <w:pStyle w:val="TOC5"/>
        <w:rPr>
          <w:rFonts w:asciiTheme="minorHAnsi" w:eastAsiaTheme="minorEastAsia" w:hAnsiTheme="minorHAnsi" w:cstheme="minorBidi"/>
          <w:sz w:val="22"/>
          <w:szCs w:val="22"/>
          <w:lang w:eastAsia="en-AU"/>
        </w:rPr>
      </w:pPr>
      <w:r>
        <w:tab/>
      </w:r>
      <w:hyperlink w:anchor="_Toc111645687" w:history="1">
        <w:r w:rsidRPr="00A776C0">
          <w:t>595</w:t>
        </w:r>
        <w:r>
          <w:rPr>
            <w:rFonts w:asciiTheme="minorHAnsi" w:eastAsiaTheme="minorEastAsia" w:hAnsiTheme="minorHAnsi" w:cstheme="minorBidi"/>
            <w:sz w:val="22"/>
            <w:szCs w:val="22"/>
            <w:lang w:eastAsia="en-AU"/>
          </w:rPr>
          <w:tab/>
        </w:r>
        <w:r w:rsidRPr="00A776C0">
          <w:t>Scanning, frisk and ordinary searches—requirements before search</w:t>
        </w:r>
        <w:r>
          <w:tab/>
        </w:r>
        <w:r>
          <w:fldChar w:fldCharType="begin"/>
        </w:r>
        <w:r>
          <w:instrText xml:space="preserve"> PAGEREF _Toc111645687 \h </w:instrText>
        </w:r>
        <w:r>
          <w:fldChar w:fldCharType="separate"/>
        </w:r>
        <w:r w:rsidR="00C03789">
          <w:t>468</w:t>
        </w:r>
        <w:r>
          <w:fldChar w:fldCharType="end"/>
        </w:r>
      </w:hyperlink>
    </w:p>
    <w:p w14:paraId="1594FB3F" w14:textId="7AC81DA4" w:rsidR="00A35BE5" w:rsidRDefault="00A35BE5">
      <w:pPr>
        <w:pStyle w:val="TOC5"/>
        <w:rPr>
          <w:rFonts w:asciiTheme="minorHAnsi" w:eastAsiaTheme="minorEastAsia" w:hAnsiTheme="minorHAnsi" w:cstheme="minorBidi"/>
          <w:sz w:val="22"/>
          <w:szCs w:val="22"/>
          <w:lang w:eastAsia="en-AU"/>
        </w:rPr>
      </w:pPr>
      <w:r>
        <w:tab/>
      </w:r>
      <w:hyperlink w:anchor="_Toc111645688" w:history="1">
        <w:r w:rsidRPr="00A776C0">
          <w:t>596</w:t>
        </w:r>
        <w:r>
          <w:rPr>
            <w:rFonts w:asciiTheme="minorHAnsi" w:eastAsiaTheme="minorEastAsia" w:hAnsiTheme="minorHAnsi" w:cstheme="minorBidi"/>
            <w:sz w:val="22"/>
            <w:szCs w:val="22"/>
            <w:lang w:eastAsia="en-AU"/>
          </w:rPr>
          <w:tab/>
        </w:r>
        <w:r w:rsidRPr="00A776C0">
          <w:t>Frisk and ordinary searches—privacy</w:t>
        </w:r>
        <w:r>
          <w:tab/>
        </w:r>
        <w:r>
          <w:fldChar w:fldCharType="begin"/>
        </w:r>
        <w:r>
          <w:instrText xml:space="preserve"> PAGEREF _Toc111645688 \h </w:instrText>
        </w:r>
        <w:r>
          <w:fldChar w:fldCharType="separate"/>
        </w:r>
        <w:r w:rsidR="00C03789">
          <w:t>468</w:t>
        </w:r>
        <w:r>
          <w:fldChar w:fldCharType="end"/>
        </w:r>
      </w:hyperlink>
    </w:p>
    <w:p w14:paraId="0F774F9F" w14:textId="2046BD53" w:rsidR="00A35BE5" w:rsidRDefault="00A35BE5">
      <w:pPr>
        <w:pStyle w:val="TOC5"/>
        <w:rPr>
          <w:rFonts w:asciiTheme="minorHAnsi" w:eastAsiaTheme="minorEastAsia" w:hAnsiTheme="minorHAnsi" w:cstheme="minorBidi"/>
          <w:sz w:val="22"/>
          <w:szCs w:val="22"/>
          <w:lang w:eastAsia="en-AU"/>
        </w:rPr>
      </w:pPr>
      <w:r>
        <w:tab/>
      </w:r>
      <w:hyperlink w:anchor="_Toc111645689" w:history="1">
        <w:r w:rsidRPr="00A776C0">
          <w:t>597</w:t>
        </w:r>
        <w:r>
          <w:rPr>
            <w:rFonts w:asciiTheme="minorHAnsi" w:eastAsiaTheme="minorEastAsia" w:hAnsiTheme="minorHAnsi" w:cstheme="minorBidi"/>
            <w:sz w:val="22"/>
            <w:szCs w:val="22"/>
            <w:lang w:eastAsia="en-AU"/>
          </w:rPr>
          <w:tab/>
        </w:r>
        <w:r w:rsidRPr="00A776C0">
          <w:t>Scanning, frisk and ordinary searches—clothing</w:t>
        </w:r>
        <w:r>
          <w:tab/>
        </w:r>
        <w:r>
          <w:fldChar w:fldCharType="begin"/>
        </w:r>
        <w:r>
          <w:instrText xml:space="preserve"> PAGEREF _Toc111645689 \h </w:instrText>
        </w:r>
        <w:r>
          <w:fldChar w:fldCharType="separate"/>
        </w:r>
        <w:r w:rsidR="00C03789">
          <w:t>469</w:t>
        </w:r>
        <w:r>
          <w:fldChar w:fldCharType="end"/>
        </w:r>
      </w:hyperlink>
    </w:p>
    <w:p w14:paraId="6F362EEC" w14:textId="114D65A5" w:rsidR="00A35BE5" w:rsidRDefault="00D72F9F">
      <w:pPr>
        <w:pStyle w:val="TOC4"/>
        <w:rPr>
          <w:rFonts w:asciiTheme="minorHAnsi" w:eastAsiaTheme="minorEastAsia" w:hAnsiTheme="minorHAnsi" w:cstheme="minorBidi"/>
          <w:b w:val="0"/>
          <w:sz w:val="22"/>
          <w:szCs w:val="22"/>
          <w:lang w:eastAsia="en-AU"/>
        </w:rPr>
      </w:pPr>
      <w:hyperlink w:anchor="_Toc111645690" w:history="1">
        <w:r w:rsidR="00A35BE5" w:rsidRPr="00A776C0">
          <w:t>Subdivision 16.3.5.4</w:t>
        </w:r>
        <w:r w:rsidR="00A35BE5">
          <w:rPr>
            <w:rFonts w:asciiTheme="minorHAnsi" w:eastAsiaTheme="minorEastAsia" w:hAnsiTheme="minorHAnsi" w:cstheme="minorBidi"/>
            <w:b w:val="0"/>
            <w:sz w:val="22"/>
            <w:szCs w:val="22"/>
            <w:lang w:eastAsia="en-AU"/>
          </w:rPr>
          <w:tab/>
        </w:r>
        <w:r w:rsidR="00A35BE5" w:rsidRPr="00A776C0">
          <w:t>Strip searches</w:t>
        </w:r>
        <w:r w:rsidR="00A35BE5" w:rsidRPr="00A35BE5">
          <w:rPr>
            <w:vanish/>
          </w:rPr>
          <w:tab/>
        </w:r>
        <w:r w:rsidR="00A35BE5" w:rsidRPr="00A35BE5">
          <w:rPr>
            <w:vanish/>
          </w:rPr>
          <w:fldChar w:fldCharType="begin"/>
        </w:r>
        <w:r w:rsidR="00A35BE5" w:rsidRPr="00A35BE5">
          <w:rPr>
            <w:vanish/>
          </w:rPr>
          <w:instrText xml:space="preserve"> PAGEREF _Toc111645690 \h </w:instrText>
        </w:r>
        <w:r w:rsidR="00A35BE5" w:rsidRPr="00A35BE5">
          <w:rPr>
            <w:vanish/>
          </w:rPr>
        </w:r>
        <w:r w:rsidR="00A35BE5" w:rsidRPr="00A35BE5">
          <w:rPr>
            <w:vanish/>
          </w:rPr>
          <w:fldChar w:fldCharType="separate"/>
        </w:r>
        <w:r w:rsidR="00C03789">
          <w:rPr>
            <w:vanish/>
          </w:rPr>
          <w:t>469</w:t>
        </w:r>
        <w:r w:rsidR="00A35BE5" w:rsidRPr="00A35BE5">
          <w:rPr>
            <w:vanish/>
          </w:rPr>
          <w:fldChar w:fldCharType="end"/>
        </w:r>
      </w:hyperlink>
    </w:p>
    <w:p w14:paraId="0CB2FB5D" w14:textId="1F7C8F92" w:rsidR="00A35BE5" w:rsidRDefault="00A35BE5">
      <w:pPr>
        <w:pStyle w:val="TOC5"/>
        <w:rPr>
          <w:rFonts w:asciiTheme="minorHAnsi" w:eastAsiaTheme="minorEastAsia" w:hAnsiTheme="minorHAnsi" w:cstheme="minorBidi"/>
          <w:sz w:val="22"/>
          <w:szCs w:val="22"/>
          <w:lang w:eastAsia="en-AU"/>
        </w:rPr>
      </w:pPr>
      <w:r>
        <w:tab/>
      </w:r>
      <w:hyperlink w:anchor="_Toc111645691" w:history="1">
        <w:r w:rsidRPr="00A776C0">
          <w:t>598</w:t>
        </w:r>
        <w:r>
          <w:rPr>
            <w:rFonts w:asciiTheme="minorHAnsi" w:eastAsiaTheme="minorEastAsia" w:hAnsiTheme="minorHAnsi" w:cstheme="minorBidi"/>
            <w:sz w:val="22"/>
            <w:szCs w:val="22"/>
            <w:lang w:eastAsia="en-AU"/>
          </w:rPr>
          <w:tab/>
        </w:r>
        <w:r w:rsidRPr="00A776C0">
          <w:t>Strip searches—authorisation</w:t>
        </w:r>
        <w:r>
          <w:tab/>
        </w:r>
        <w:r>
          <w:fldChar w:fldCharType="begin"/>
        </w:r>
        <w:r>
          <w:instrText xml:space="preserve"> PAGEREF _Toc111645691 \h </w:instrText>
        </w:r>
        <w:r>
          <w:fldChar w:fldCharType="separate"/>
        </w:r>
        <w:r w:rsidR="00C03789">
          <w:t>469</w:t>
        </w:r>
        <w:r>
          <w:fldChar w:fldCharType="end"/>
        </w:r>
      </w:hyperlink>
    </w:p>
    <w:p w14:paraId="4961DA5A" w14:textId="502B62D5" w:rsidR="00A35BE5" w:rsidRDefault="00A35BE5">
      <w:pPr>
        <w:pStyle w:val="TOC5"/>
        <w:rPr>
          <w:rFonts w:asciiTheme="minorHAnsi" w:eastAsiaTheme="minorEastAsia" w:hAnsiTheme="minorHAnsi" w:cstheme="minorBidi"/>
          <w:sz w:val="22"/>
          <w:szCs w:val="22"/>
          <w:lang w:eastAsia="en-AU"/>
        </w:rPr>
      </w:pPr>
      <w:r>
        <w:tab/>
      </w:r>
      <w:hyperlink w:anchor="_Toc111645692" w:history="1">
        <w:r w:rsidRPr="00A776C0">
          <w:t>599</w:t>
        </w:r>
        <w:r>
          <w:rPr>
            <w:rFonts w:asciiTheme="minorHAnsi" w:eastAsiaTheme="minorEastAsia" w:hAnsiTheme="minorHAnsi" w:cstheme="minorBidi"/>
            <w:sz w:val="22"/>
            <w:szCs w:val="22"/>
            <w:lang w:eastAsia="en-AU"/>
          </w:rPr>
          <w:tab/>
        </w:r>
        <w:r w:rsidRPr="00A776C0">
          <w:t>Strip searches—requirements before search</w:t>
        </w:r>
        <w:r>
          <w:tab/>
        </w:r>
        <w:r>
          <w:fldChar w:fldCharType="begin"/>
        </w:r>
        <w:r>
          <w:instrText xml:space="preserve"> PAGEREF _Toc111645692 \h </w:instrText>
        </w:r>
        <w:r>
          <w:fldChar w:fldCharType="separate"/>
        </w:r>
        <w:r w:rsidR="00C03789">
          <w:t>470</w:t>
        </w:r>
        <w:r>
          <w:fldChar w:fldCharType="end"/>
        </w:r>
      </w:hyperlink>
    </w:p>
    <w:p w14:paraId="4A02980B" w14:textId="261F153F" w:rsidR="00A35BE5" w:rsidRDefault="00A35BE5">
      <w:pPr>
        <w:pStyle w:val="TOC5"/>
        <w:rPr>
          <w:rFonts w:asciiTheme="minorHAnsi" w:eastAsiaTheme="minorEastAsia" w:hAnsiTheme="minorHAnsi" w:cstheme="minorBidi"/>
          <w:sz w:val="22"/>
          <w:szCs w:val="22"/>
          <w:lang w:eastAsia="en-AU"/>
        </w:rPr>
      </w:pPr>
      <w:r>
        <w:tab/>
      </w:r>
      <w:hyperlink w:anchor="_Toc111645693" w:history="1">
        <w:r w:rsidRPr="00A776C0">
          <w:t>600</w:t>
        </w:r>
        <w:r>
          <w:rPr>
            <w:rFonts w:asciiTheme="minorHAnsi" w:eastAsiaTheme="minorEastAsia" w:hAnsiTheme="minorHAnsi" w:cstheme="minorBidi"/>
            <w:sz w:val="22"/>
            <w:szCs w:val="22"/>
            <w:lang w:eastAsia="en-AU"/>
          </w:rPr>
          <w:tab/>
        </w:r>
        <w:r w:rsidRPr="00A776C0">
          <w:t>Strip searches—second therapeutic protection person must be present</w:t>
        </w:r>
        <w:r>
          <w:tab/>
        </w:r>
        <w:r>
          <w:fldChar w:fldCharType="begin"/>
        </w:r>
        <w:r>
          <w:instrText xml:space="preserve"> PAGEREF _Toc111645693 \h </w:instrText>
        </w:r>
        <w:r>
          <w:fldChar w:fldCharType="separate"/>
        </w:r>
        <w:r w:rsidR="00C03789">
          <w:t>470</w:t>
        </w:r>
        <w:r>
          <w:fldChar w:fldCharType="end"/>
        </w:r>
      </w:hyperlink>
    </w:p>
    <w:p w14:paraId="608FC6AB" w14:textId="5635C1E5" w:rsidR="00A35BE5" w:rsidRDefault="00A35BE5">
      <w:pPr>
        <w:pStyle w:val="TOC5"/>
        <w:rPr>
          <w:rFonts w:asciiTheme="minorHAnsi" w:eastAsiaTheme="minorEastAsia" w:hAnsiTheme="minorHAnsi" w:cstheme="minorBidi"/>
          <w:sz w:val="22"/>
          <w:szCs w:val="22"/>
          <w:lang w:eastAsia="en-AU"/>
        </w:rPr>
      </w:pPr>
      <w:r>
        <w:tab/>
      </w:r>
      <w:hyperlink w:anchor="_Toc111645694" w:history="1">
        <w:r w:rsidRPr="00A776C0">
          <w:t>601</w:t>
        </w:r>
        <w:r>
          <w:rPr>
            <w:rFonts w:asciiTheme="minorHAnsi" w:eastAsiaTheme="minorEastAsia" w:hAnsiTheme="minorHAnsi" w:cstheme="minorBidi"/>
            <w:sz w:val="22"/>
            <w:szCs w:val="22"/>
            <w:lang w:eastAsia="en-AU"/>
          </w:rPr>
          <w:tab/>
        </w:r>
        <w:r w:rsidRPr="00A776C0">
          <w:t>Strip searches—support person must be present</w:t>
        </w:r>
        <w:r>
          <w:tab/>
        </w:r>
        <w:r>
          <w:fldChar w:fldCharType="begin"/>
        </w:r>
        <w:r>
          <w:instrText xml:space="preserve"> PAGEREF _Toc111645694 \h </w:instrText>
        </w:r>
        <w:r>
          <w:fldChar w:fldCharType="separate"/>
        </w:r>
        <w:r w:rsidR="00C03789">
          <w:t>471</w:t>
        </w:r>
        <w:r>
          <w:fldChar w:fldCharType="end"/>
        </w:r>
      </w:hyperlink>
    </w:p>
    <w:p w14:paraId="06C584D0" w14:textId="123BB408" w:rsidR="00A35BE5" w:rsidRDefault="00A35BE5">
      <w:pPr>
        <w:pStyle w:val="TOC5"/>
        <w:rPr>
          <w:rFonts w:asciiTheme="minorHAnsi" w:eastAsiaTheme="minorEastAsia" w:hAnsiTheme="minorHAnsi" w:cstheme="minorBidi"/>
          <w:sz w:val="22"/>
          <w:szCs w:val="22"/>
          <w:lang w:eastAsia="en-AU"/>
        </w:rPr>
      </w:pPr>
      <w:r>
        <w:tab/>
      </w:r>
      <w:hyperlink w:anchor="_Toc111645695" w:history="1">
        <w:r w:rsidRPr="00A776C0">
          <w:t>602</w:t>
        </w:r>
        <w:r>
          <w:rPr>
            <w:rFonts w:asciiTheme="minorHAnsi" w:eastAsiaTheme="minorEastAsia" w:hAnsiTheme="minorHAnsi" w:cstheme="minorBidi"/>
            <w:sz w:val="22"/>
            <w:szCs w:val="22"/>
            <w:lang w:eastAsia="en-AU"/>
          </w:rPr>
          <w:tab/>
        </w:r>
        <w:r w:rsidRPr="00A776C0">
          <w:t>Strip searches—directing support person to leave</w:t>
        </w:r>
        <w:r>
          <w:tab/>
        </w:r>
        <w:r>
          <w:fldChar w:fldCharType="begin"/>
        </w:r>
        <w:r>
          <w:instrText xml:space="preserve"> PAGEREF _Toc111645695 \h </w:instrText>
        </w:r>
        <w:r>
          <w:fldChar w:fldCharType="separate"/>
        </w:r>
        <w:r w:rsidR="00C03789">
          <w:t>472</w:t>
        </w:r>
        <w:r>
          <w:fldChar w:fldCharType="end"/>
        </w:r>
      </w:hyperlink>
    </w:p>
    <w:p w14:paraId="6284C83F" w14:textId="0CEE6D2A" w:rsidR="00A35BE5" w:rsidRDefault="00A35BE5">
      <w:pPr>
        <w:pStyle w:val="TOC5"/>
        <w:rPr>
          <w:rFonts w:asciiTheme="minorHAnsi" w:eastAsiaTheme="minorEastAsia" w:hAnsiTheme="minorHAnsi" w:cstheme="minorBidi"/>
          <w:sz w:val="22"/>
          <w:szCs w:val="22"/>
          <w:lang w:eastAsia="en-AU"/>
        </w:rPr>
      </w:pPr>
      <w:r>
        <w:lastRenderedPageBreak/>
        <w:tab/>
      </w:r>
      <w:hyperlink w:anchor="_Toc111645696" w:history="1">
        <w:r w:rsidRPr="00A776C0">
          <w:t>603</w:t>
        </w:r>
        <w:r>
          <w:rPr>
            <w:rFonts w:asciiTheme="minorHAnsi" w:eastAsiaTheme="minorEastAsia" w:hAnsiTheme="minorHAnsi" w:cstheme="minorBidi"/>
            <w:sz w:val="22"/>
            <w:szCs w:val="22"/>
            <w:lang w:eastAsia="en-AU"/>
          </w:rPr>
          <w:tab/>
        </w:r>
        <w:r w:rsidRPr="00A776C0">
          <w:t>Strip searches—enforcing direction to leave</w:t>
        </w:r>
        <w:r>
          <w:tab/>
        </w:r>
        <w:r>
          <w:fldChar w:fldCharType="begin"/>
        </w:r>
        <w:r>
          <w:instrText xml:space="preserve"> PAGEREF _Toc111645696 \h </w:instrText>
        </w:r>
        <w:r>
          <w:fldChar w:fldCharType="separate"/>
        </w:r>
        <w:r w:rsidR="00C03789">
          <w:t>472</w:t>
        </w:r>
        <w:r>
          <w:fldChar w:fldCharType="end"/>
        </w:r>
      </w:hyperlink>
    </w:p>
    <w:p w14:paraId="1B030AEE" w14:textId="0BBBA314" w:rsidR="00A35BE5" w:rsidRDefault="00A35BE5">
      <w:pPr>
        <w:pStyle w:val="TOC5"/>
        <w:rPr>
          <w:rFonts w:asciiTheme="minorHAnsi" w:eastAsiaTheme="minorEastAsia" w:hAnsiTheme="minorHAnsi" w:cstheme="minorBidi"/>
          <w:sz w:val="22"/>
          <w:szCs w:val="22"/>
          <w:lang w:eastAsia="en-AU"/>
        </w:rPr>
      </w:pPr>
      <w:r>
        <w:tab/>
      </w:r>
      <w:hyperlink w:anchor="_Toc111645697" w:history="1">
        <w:r w:rsidRPr="00A776C0">
          <w:t>604</w:t>
        </w:r>
        <w:r>
          <w:rPr>
            <w:rFonts w:asciiTheme="minorHAnsi" w:eastAsiaTheme="minorEastAsia" w:hAnsiTheme="minorHAnsi" w:cstheme="minorBidi"/>
            <w:sz w:val="22"/>
            <w:szCs w:val="22"/>
            <w:lang w:eastAsia="en-AU"/>
          </w:rPr>
          <w:tab/>
        </w:r>
        <w:r w:rsidRPr="00A776C0">
          <w:t>Strip searches—general rules</w:t>
        </w:r>
        <w:r>
          <w:tab/>
        </w:r>
        <w:r>
          <w:fldChar w:fldCharType="begin"/>
        </w:r>
        <w:r>
          <w:instrText xml:space="preserve"> PAGEREF _Toc111645697 \h </w:instrText>
        </w:r>
        <w:r>
          <w:fldChar w:fldCharType="separate"/>
        </w:r>
        <w:r w:rsidR="00C03789">
          <w:t>472</w:t>
        </w:r>
        <w:r>
          <w:fldChar w:fldCharType="end"/>
        </w:r>
      </w:hyperlink>
    </w:p>
    <w:p w14:paraId="5EC71178" w14:textId="634CC9F8" w:rsidR="00A35BE5" w:rsidRDefault="00A35BE5">
      <w:pPr>
        <w:pStyle w:val="TOC5"/>
        <w:rPr>
          <w:rFonts w:asciiTheme="minorHAnsi" w:eastAsiaTheme="minorEastAsia" w:hAnsiTheme="minorHAnsi" w:cstheme="minorBidi"/>
          <w:sz w:val="22"/>
          <w:szCs w:val="22"/>
          <w:lang w:eastAsia="en-AU"/>
        </w:rPr>
      </w:pPr>
      <w:r>
        <w:tab/>
      </w:r>
      <w:hyperlink w:anchor="_Toc111645698" w:history="1">
        <w:r w:rsidRPr="00A776C0">
          <w:t>605</w:t>
        </w:r>
        <w:r>
          <w:rPr>
            <w:rFonts w:asciiTheme="minorHAnsi" w:eastAsiaTheme="minorEastAsia" w:hAnsiTheme="minorHAnsi" w:cstheme="minorBidi"/>
            <w:sz w:val="22"/>
            <w:szCs w:val="22"/>
            <w:lang w:eastAsia="en-AU"/>
          </w:rPr>
          <w:tab/>
        </w:r>
        <w:r w:rsidRPr="00A776C0">
          <w:t>Strip searches—privacy</w:t>
        </w:r>
        <w:r>
          <w:tab/>
        </w:r>
        <w:r>
          <w:fldChar w:fldCharType="begin"/>
        </w:r>
        <w:r>
          <w:instrText xml:space="preserve"> PAGEREF _Toc111645698 \h </w:instrText>
        </w:r>
        <w:r>
          <w:fldChar w:fldCharType="separate"/>
        </w:r>
        <w:r w:rsidR="00C03789">
          <w:t>473</w:t>
        </w:r>
        <w:r>
          <w:fldChar w:fldCharType="end"/>
        </w:r>
      </w:hyperlink>
    </w:p>
    <w:p w14:paraId="15F60D9A" w14:textId="08F3AB18" w:rsidR="00A35BE5" w:rsidRDefault="00A35BE5">
      <w:pPr>
        <w:pStyle w:val="TOC5"/>
        <w:rPr>
          <w:rFonts w:asciiTheme="minorHAnsi" w:eastAsiaTheme="minorEastAsia" w:hAnsiTheme="minorHAnsi" w:cstheme="minorBidi"/>
          <w:sz w:val="22"/>
          <w:szCs w:val="22"/>
          <w:lang w:eastAsia="en-AU"/>
        </w:rPr>
      </w:pPr>
      <w:r>
        <w:tab/>
      </w:r>
      <w:hyperlink w:anchor="_Toc111645699" w:history="1">
        <w:r w:rsidRPr="00A776C0">
          <w:t>606</w:t>
        </w:r>
        <w:r>
          <w:rPr>
            <w:rFonts w:asciiTheme="minorHAnsi" w:eastAsiaTheme="minorEastAsia" w:hAnsiTheme="minorHAnsi" w:cstheme="minorBidi"/>
            <w:sz w:val="22"/>
            <w:szCs w:val="22"/>
            <w:lang w:eastAsia="en-AU"/>
          </w:rPr>
          <w:tab/>
        </w:r>
        <w:r w:rsidRPr="00A776C0">
          <w:t>Strip searches—no touching body</w:t>
        </w:r>
        <w:r>
          <w:tab/>
        </w:r>
        <w:r>
          <w:fldChar w:fldCharType="begin"/>
        </w:r>
        <w:r>
          <w:instrText xml:space="preserve"> PAGEREF _Toc111645699 \h </w:instrText>
        </w:r>
        <w:r>
          <w:fldChar w:fldCharType="separate"/>
        </w:r>
        <w:r w:rsidR="00C03789">
          <w:t>473</w:t>
        </w:r>
        <w:r>
          <w:fldChar w:fldCharType="end"/>
        </w:r>
      </w:hyperlink>
    </w:p>
    <w:p w14:paraId="1B747ABB" w14:textId="4567C9E4" w:rsidR="00A35BE5" w:rsidRDefault="00A35BE5">
      <w:pPr>
        <w:pStyle w:val="TOC5"/>
        <w:rPr>
          <w:rFonts w:asciiTheme="minorHAnsi" w:eastAsiaTheme="minorEastAsia" w:hAnsiTheme="minorHAnsi" w:cstheme="minorBidi"/>
          <w:sz w:val="22"/>
          <w:szCs w:val="22"/>
          <w:lang w:eastAsia="en-AU"/>
        </w:rPr>
      </w:pPr>
      <w:r>
        <w:tab/>
      </w:r>
      <w:hyperlink w:anchor="_Toc111645700" w:history="1">
        <w:r w:rsidRPr="00A776C0">
          <w:t>607</w:t>
        </w:r>
        <w:r>
          <w:rPr>
            <w:rFonts w:asciiTheme="minorHAnsi" w:eastAsiaTheme="minorEastAsia" w:hAnsiTheme="minorHAnsi" w:cstheme="minorBidi"/>
            <w:sz w:val="22"/>
            <w:szCs w:val="22"/>
            <w:lang w:eastAsia="en-AU"/>
          </w:rPr>
          <w:tab/>
        </w:r>
        <w:r w:rsidRPr="00A776C0">
          <w:t>Strip searches—visual inspection of body</w:t>
        </w:r>
        <w:r>
          <w:tab/>
        </w:r>
        <w:r>
          <w:fldChar w:fldCharType="begin"/>
        </w:r>
        <w:r>
          <w:instrText xml:space="preserve"> PAGEREF _Toc111645700 \h </w:instrText>
        </w:r>
        <w:r>
          <w:fldChar w:fldCharType="separate"/>
        </w:r>
        <w:r w:rsidR="00C03789">
          <w:t>473</w:t>
        </w:r>
        <w:r>
          <w:fldChar w:fldCharType="end"/>
        </w:r>
      </w:hyperlink>
    </w:p>
    <w:p w14:paraId="5E950ABC" w14:textId="6331A1EC" w:rsidR="00A35BE5" w:rsidRDefault="00A35BE5">
      <w:pPr>
        <w:pStyle w:val="TOC5"/>
        <w:rPr>
          <w:rFonts w:asciiTheme="minorHAnsi" w:eastAsiaTheme="minorEastAsia" w:hAnsiTheme="minorHAnsi" w:cstheme="minorBidi"/>
          <w:sz w:val="22"/>
          <w:szCs w:val="22"/>
          <w:lang w:eastAsia="en-AU"/>
        </w:rPr>
      </w:pPr>
      <w:r>
        <w:tab/>
      </w:r>
      <w:hyperlink w:anchor="_Toc111645701" w:history="1">
        <w:r w:rsidRPr="00A776C0">
          <w:t>608</w:t>
        </w:r>
        <w:r>
          <w:rPr>
            <w:rFonts w:asciiTheme="minorHAnsi" w:eastAsiaTheme="minorEastAsia" w:hAnsiTheme="minorHAnsi" w:cstheme="minorBidi"/>
            <w:sz w:val="22"/>
            <w:szCs w:val="22"/>
            <w:lang w:eastAsia="en-AU"/>
          </w:rPr>
          <w:tab/>
        </w:r>
        <w:r w:rsidRPr="00A776C0">
          <w:t>Strip searches—clothing</w:t>
        </w:r>
        <w:r>
          <w:tab/>
        </w:r>
        <w:r>
          <w:fldChar w:fldCharType="begin"/>
        </w:r>
        <w:r>
          <w:instrText xml:space="preserve"> PAGEREF _Toc111645701 \h </w:instrText>
        </w:r>
        <w:r>
          <w:fldChar w:fldCharType="separate"/>
        </w:r>
        <w:r w:rsidR="00C03789">
          <w:t>474</w:t>
        </w:r>
        <w:r>
          <w:fldChar w:fldCharType="end"/>
        </w:r>
      </w:hyperlink>
    </w:p>
    <w:p w14:paraId="16C9ADFC" w14:textId="0B7C302B" w:rsidR="00A35BE5" w:rsidRDefault="00D72F9F">
      <w:pPr>
        <w:pStyle w:val="TOC4"/>
        <w:rPr>
          <w:rFonts w:asciiTheme="minorHAnsi" w:eastAsiaTheme="minorEastAsia" w:hAnsiTheme="minorHAnsi" w:cstheme="minorBidi"/>
          <w:b w:val="0"/>
          <w:sz w:val="22"/>
          <w:szCs w:val="22"/>
          <w:lang w:eastAsia="en-AU"/>
        </w:rPr>
      </w:pPr>
      <w:hyperlink w:anchor="_Toc111645702" w:history="1">
        <w:r w:rsidR="00A35BE5" w:rsidRPr="00A776C0">
          <w:t>Subdivision 16.3.5.5</w:t>
        </w:r>
        <w:r w:rsidR="00A35BE5">
          <w:rPr>
            <w:rFonts w:asciiTheme="minorHAnsi" w:eastAsiaTheme="minorEastAsia" w:hAnsiTheme="minorHAnsi" w:cstheme="minorBidi"/>
            <w:b w:val="0"/>
            <w:sz w:val="22"/>
            <w:szCs w:val="22"/>
            <w:lang w:eastAsia="en-AU"/>
          </w:rPr>
          <w:tab/>
        </w:r>
        <w:r w:rsidR="00A35BE5" w:rsidRPr="00A776C0">
          <w:t>Body searches</w:t>
        </w:r>
        <w:r w:rsidR="00A35BE5" w:rsidRPr="00A35BE5">
          <w:rPr>
            <w:vanish/>
          </w:rPr>
          <w:tab/>
        </w:r>
        <w:r w:rsidR="00A35BE5" w:rsidRPr="00A35BE5">
          <w:rPr>
            <w:vanish/>
          </w:rPr>
          <w:fldChar w:fldCharType="begin"/>
        </w:r>
        <w:r w:rsidR="00A35BE5" w:rsidRPr="00A35BE5">
          <w:rPr>
            <w:vanish/>
          </w:rPr>
          <w:instrText xml:space="preserve"> PAGEREF _Toc111645702 \h </w:instrText>
        </w:r>
        <w:r w:rsidR="00A35BE5" w:rsidRPr="00A35BE5">
          <w:rPr>
            <w:vanish/>
          </w:rPr>
        </w:r>
        <w:r w:rsidR="00A35BE5" w:rsidRPr="00A35BE5">
          <w:rPr>
            <w:vanish/>
          </w:rPr>
          <w:fldChar w:fldCharType="separate"/>
        </w:r>
        <w:r w:rsidR="00C03789">
          <w:rPr>
            <w:vanish/>
          </w:rPr>
          <w:t>475</w:t>
        </w:r>
        <w:r w:rsidR="00A35BE5" w:rsidRPr="00A35BE5">
          <w:rPr>
            <w:vanish/>
          </w:rPr>
          <w:fldChar w:fldCharType="end"/>
        </w:r>
      </w:hyperlink>
    </w:p>
    <w:p w14:paraId="52244E4C" w14:textId="21DC422F" w:rsidR="00A35BE5" w:rsidRDefault="00A35BE5">
      <w:pPr>
        <w:pStyle w:val="TOC5"/>
        <w:rPr>
          <w:rFonts w:asciiTheme="minorHAnsi" w:eastAsiaTheme="minorEastAsia" w:hAnsiTheme="minorHAnsi" w:cstheme="minorBidi"/>
          <w:sz w:val="22"/>
          <w:szCs w:val="22"/>
          <w:lang w:eastAsia="en-AU"/>
        </w:rPr>
      </w:pPr>
      <w:r>
        <w:tab/>
      </w:r>
      <w:hyperlink w:anchor="_Toc111645703" w:history="1">
        <w:r w:rsidRPr="00A776C0">
          <w:t>609</w:t>
        </w:r>
        <w:r>
          <w:rPr>
            <w:rFonts w:asciiTheme="minorHAnsi" w:eastAsiaTheme="minorEastAsia" w:hAnsiTheme="minorHAnsi" w:cstheme="minorBidi"/>
            <w:sz w:val="22"/>
            <w:szCs w:val="22"/>
            <w:lang w:eastAsia="en-AU"/>
          </w:rPr>
          <w:tab/>
        </w:r>
        <w:r w:rsidRPr="00A776C0">
          <w:t>Body searches—directions</w:t>
        </w:r>
        <w:r>
          <w:tab/>
        </w:r>
        <w:r>
          <w:fldChar w:fldCharType="begin"/>
        </w:r>
        <w:r>
          <w:instrText xml:space="preserve"> PAGEREF _Toc111645703 \h </w:instrText>
        </w:r>
        <w:r>
          <w:fldChar w:fldCharType="separate"/>
        </w:r>
        <w:r w:rsidR="00C03789">
          <w:t>475</w:t>
        </w:r>
        <w:r>
          <w:fldChar w:fldCharType="end"/>
        </w:r>
      </w:hyperlink>
    </w:p>
    <w:p w14:paraId="55DCAAD3" w14:textId="0FC695E5" w:rsidR="00A35BE5" w:rsidRDefault="00A35BE5">
      <w:pPr>
        <w:pStyle w:val="TOC5"/>
        <w:rPr>
          <w:rFonts w:asciiTheme="minorHAnsi" w:eastAsiaTheme="minorEastAsia" w:hAnsiTheme="minorHAnsi" w:cstheme="minorBidi"/>
          <w:sz w:val="22"/>
          <w:szCs w:val="22"/>
          <w:lang w:eastAsia="en-AU"/>
        </w:rPr>
      </w:pPr>
      <w:r>
        <w:tab/>
      </w:r>
      <w:hyperlink w:anchor="_Toc111645704" w:history="1">
        <w:r w:rsidRPr="00A776C0">
          <w:t>610</w:t>
        </w:r>
        <w:r>
          <w:rPr>
            <w:rFonts w:asciiTheme="minorHAnsi" w:eastAsiaTheme="minorEastAsia" w:hAnsiTheme="minorHAnsi" w:cstheme="minorBidi"/>
            <w:sz w:val="22"/>
            <w:szCs w:val="22"/>
            <w:lang w:eastAsia="en-AU"/>
          </w:rPr>
          <w:tab/>
        </w:r>
        <w:r w:rsidRPr="00A776C0">
          <w:t>Body searches—requirements before search</w:t>
        </w:r>
        <w:r>
          <w:tab/>
        </w:r>
        <w:r>
          <w:fldChar w:fldCharType="begin"/>
        </w:r>
        <w:r>
          <w:instrText xml:space="preserve"> PAGEREF _Toc111645704 \h </w:instrText>
        </w:r>
        <w:r>
          <w:fldChar w:fldCharType="separate"/>
        </w:r>
        <w:r w:rsidR="00C03789">
          <w:t>475</w:t>
        </w:r>
        <w:r>
          <w:fldChar w:fldCharType="end"/>
        </w:r>
      </w:hyperlink>
    </w:p>
    <w:p w14:paraId="0D924C1A" w14:textId="68C038A9" w:rsidR="00A35BE5" w:rsidRDefault="00A35BE5">
      <w:pPr>
        <w:pStyle w:val="TOC5"/>
        <w:rPr>
          <w:rFonts w:asciiTheme="minorHAnsi" w:eastAsiaTheme="minorEastAsia" w:hAnsiTheme="minorHAnsi" w:cstheme="minorBidi"/>
          <w:sz w:val="22"/>
          <w:szCs w:val="22"/>
          <w:lang w:eastAsia="en-AU"/>
        </w:rPr>
      </w:pPr>
      <w:r>
        <w:tab/>
      </w:r>
      <w:hyperlink w:anchor="_Toc111645705" w:history="1">
        <w:r w:rsidRPr="00A776C0">
          <w:t>611</w:t>
        </w:r>
        <w:r>
          <w:rPr>
            <w:rFonts w:asciiTheme="minorHAnsi" w:eastAsiaTheme="minorEastAsia" w:hAnsiTheme="minorHAnsi" w:cstheme="minorBidi"/>
            <w:sz w:val="22"/>
            <w:szCs w:val="22"/>
            <w:lang w:eastAsia="en-AU"/>
          </w:rPr>
          <w:tab/>
        </w:r>
        <w:r w:rsidRPr="00A776C0">
          <w:t>Body searches—non-treating nurse must be present</w:t>
        </w:r>
        <w:r>
          <w:tab/>
        </w:r>
        <w:r>
          <w:fldChar w:fldCharType="begin"/>
        </w:r>
        <w:r>
          <w:instrText xml:space="preserve"> PAGEREF _Toc111645705 \h </w:instrText>
        </w:r>
        <w:r>
          <w:fldChar w:fldCharType="separate"/>
        </w:r>
        <w:r w:rsidR="00C03789">
          <w:t>476</w:t>
        </w:r>
        <w:r>
          <w:fldChar w:fldCharType="end"/>
        </w:r>
      </w:hyperlink>
    </w:p>
    <w:p w14:paraId="407E470E" w14:textId="71A30786" w:rsidR="00A35BE5" w:rsidRDefault="00A35BE5">
      <w:pPr>
        <w:pStyle w:val="TOC5"/>
        <w:rPr>
          <w:rFonts w:asciiTheme="minorHAnsi" w:eastAsiaTheme="minorEastAsia" w:hAnsiTheme="minorHAnsi" w:cstheme="minorBidi"/>
          <w:sz w:val="22"/>
          <w:szCs w:val="22"/>
          <w:lang w:eastAsia="en-AU"/>
        </w:rPr>
      </w:pPr>
      <w:r>
        <w:tab/>
      </w:r>
      <w:hyperlink w:anchor="_Toc111645706" w:history="1">
        <w:r w:rsidRPr="00A776C0">
          <w:t>612</w:t>
        </w:r>
        <w:r>
          <w:rPr>
            <w:rFonts w:asciiTheme="minorHAnsi" w:eastAsiaTheme="minorEastAsia" w:hAnsiTheme="minorHAnsi" w:cstheme="minorBidi"/>
            <w:sz w:val="22"/>
            <w:szCs w:val="22"/>
            <w:lang w:eastAsia="en-AU"/>
          </w:rPr>
          <w:tab/>
        </w:r>
        <w:r w:rsidRPr="00A776C0">
          <w:t>Body searches—another person may be present</w:t>
        </w:r>
        <w:r>
          <w:tab/>
        </w:r>
        <w:r>
          <w:fldChar w:fldCharType="begin"/>
        </w:r>
        <w:r>
          <w:instrText xml:space="preserve"> PAGEREF _Toc111645706 \h </w:instrText>
        </w:r>
        <w:r>
          <w:fldChar w:fldCharType="separate"/>
        </w:r>
        <w:r w:rsidR="00C03789">
          <w:t>476</w:t>
        </w:r>
        <w:r>
          <w:fldChar w:fldCharType="end"/>
        </w:r>
      </w:hyperlink>
    </w:p>
    <w:p w14:paraId="4778B41C" w14:textId="0E3B16AB" w:rsidR="00A35BE5" w:rsidRDefault="00A35BE5">
      <w:pPr>
        <w:pStyle w:val="TOC5"/>
        <w:rPr>
          <w:rFonts w:asciiTheme="minorHAnsi" w:eastAsiaTheme="minorEastAsia" w:hAnsiTheme="minorHAnsi" w:cstheme="minorBidi"/>
          <w:sz w:val="22"/>
          <w:szCs w:val="22"/>
          <w:lang w:eastAsia="en-AU"/>
        </w:rPr>
      </w:pPr>
      <w:r>
        <w:tab/>
      </w:r>
      <w:hyperlink w:anchor="_Toc111645707" w:history="1">
        <w:r w:rsidRPr="00A776C0">
          <w:t>613</w:t>
        </w:r>
        <w:r>
          <w:rPr>
            <w:rFonts w:asciiTheme="minorHAnsi" w:eastAsiaTheme="minorEastAsia" w:hAnsiTheme="minorHAnsi" w:cstheme="minorBidi"/>
            <w:sz w:val="22"/>
            <w:szCs w:val="22"/>
            <w:lang w:eastAsia="en-AU"/>
          </w:rPr>
          <w:tab/>
        </w:r>
        <w:r w:rsidRPr="00A776C0">
          <w:t>Body searches—support person must be present</w:t>
        </w:r>
        <w:r>
          <w:tab/>
        </w:r>
        <w:r>
          <w:fldChar w:fldCharType="begin"/>
        </w:r>
        <w:r>
          <w:instrText xml:space="preserve"> PAGEREF _Toc111645707 \h </w:instrText>
        </w:r>
        <w:r>
          <w:fldChar w:fldCharType="separate"/>
        </w:r>
        <w:r w:rsidR="00C03789">
          <w:t>476</w:t>
        </w:r>
        <w:r>
          <w:fldChar w:fldCharType="end"/>
        </w:r>
      </w:hyperlink>
    </w:p>
    <w:p w14:paraId="7CA26FB5" w14:textId="107B8C09" w:rsidR="00A35BE5" w:rsidRDefault="00A35BE5">
      <w:pPr>
        <w:pStyle w:val="TOC5"/>
        <w:rPr>
          <w:rFonts w:asciiTheme="minorHAnsi" w:eastAsiaTheme="minorEastAsia" w:hAnsiTheme="minorHAnsi" w:cstheme="minorBidi"/>
          <w:sz w:val="22"/>
          <w:szCs w:val="22"/>
          <w:lang w:eastAsia="en-AU"/>
        </w:rPr>
      </w:pPr>
      <w:r>
        <w:tab/>
      </w:r>
      <w:hyperlink w:anchor="_Toc111645708" w:history="1">
        <w:r w:rsidRPr="00A776C0">
          <w:t>614</w:t>
        </w:r>
        <w:r>
          <w:rPr>
            <w:rFonts w:asciiTheme="minorHAnsi" w:eastAsiaTheme="minorEastAsia" w:hAnsiTheme="minorHAnsi" w:cstheme="minorBidi"/>
            <w:sz w:val="22"/>
            <w:szCs w:val="22"/>
            <w:lang w:eastAsia="en-AU"/>
          </w:rPr>
          <w:tab/>
        </w:r>
        <w:r w:rsidRPr="00A776C0">
          <w:t>Body searches—directing support person to leave</w:t>
        </w:r>
        <w:r>
          <w:tab/>
        </w:r>
        <w:r>
          <w:fldChar w:fldCharType="begin"/>
        </w:r>
        <w:r>
          <w:instrText xml:space="preserve"> PAGEREF _Toc111645708 \h </w:instrText>
        </w:r>
        <w:r>
          <w:fldChar w:fldCharType="separate"/>
        </w:r>
        <w:r w:rsidR="00C03789">
          <w:t>477</w:t>
        </w:r>
        <w:r>
          <w:fldChar w:fldCharType="end"/>
        </w:r>
      </w:hyperlink>
    </w:p>
    <w:p w14:paraId="7EA47547" w14:textId="217ED608" w:rsidR="00A35BE5" w:rsidRDefault="00A35BE5">
      <w:pPr>
        <w:pStyle w:val="TOC5"/>
        <w:rPr>
          <w:rFonts w:asciiTheme="minorHAnsi" w:eastAsiaTheme="minorEastAsia" w:hAnsiTheme="minorHAnsi" w:cstheme="minorBidi"/>
          <w:sz w:val="22"/>
          <w:szCs w:val="22"/>
          <w:lang w:eastAsia="en-AU"/>
        </w:rPr>
      </w:pPr>
      <w:r>
        <w:tab/>
      </w:r>
      <w:hyperlink w:anchor="_Toc111645709" w:history="1">
        <w:r w:rsidRPr="00A776C0">
          <w:t>615</w:t>
        </w:r>
        <w:r>
          <w:rPr>
            <w:rFonts w:asciiTheme="minorHAnsi" w:eastAsiaTheme="minorEastAsia" w:hAnsiTheme="minorHAnsi" w:cstheme="minorBidi"/>
            <w:sz w:val="22"/>
            <w:szCs w:val="22"/>
            <w:lang w:eastAsia="en-AU"/>
          </w:rPr>
          <w:tab/>
        </w:r>
        <w:r w:rsidRPr="00A776C0">
          <w:t>Body searches—touching body</w:t>
        </w:r>
        <w:r>
          <w:tab/>
        </w:r>
        <w:r>
          <w:fldChar w:fldCharType="begin"/>
        </w:r>
        <w:r>
          <w:instrText xml:space="preserve"> PAGEREF _Toc111645709 \h </w:instrText>
        </w:r>
        <w:r>
          <w:fldChar w:fldCharType="separate"/>
        </w:r>
        <w:r w:rsidR="00C03789">
          <w:t>477</w:t>
        </w:r>
        <w:r>
          <w:fldChar w:fldCharType="end"/>
        </w:r>
      </w:hyperlink>
    </w:p>
    <w:p w14:paraId="06340ED2" w14:textId="0B643327" w:rsidR="00A35BE5" w:rsidRDefault="00A35BE5">
      <w:pPr>
        <w:pStyle w:val="TOC5"/>
        <w:rPr>
          <w:rFonts w:asciiTheme="minorHAnsi" w:eastAsiaTheme="minorEastAsia" w:hAnsiTheme="minorHAnsi" w:cstheme="minorBidi"/>
          <w:sz w:val="22"/>
          <w:szCs w:val="22"/>
          <w:lang w:eastAsia="en-AU"/>
        </w:rPr>
      </w:pPr>
      <w:r>
        <w:tab/>
      </w:r>
      <w:hyperlink w:anchor="_Toc111645710" w:history="1">
        <w:r w:rsidRPr="00A776C0">
          <w:t>616</w:t>
        </w:r>
        <w:r>
          <w:rPr>
            <w:rFonts w:asciiTheme="minorHAnsi" w:eastAsiaTheme="minorEastAsia" w:hAnsiTheme="minorHAnsi" w:cstheme="minorBidi"/>
            <w:sz w:val="22"/>
            <w:szCs w:val="22"/>
            <w:lang w:eastAsia="en-AU"/>
          </w:rPr>
          <w:tab/>
        </w:r>
        <w:r w:rsidRPr="00A776C0">
          <w:t>Body searches—clothing</w:t>
        </w:r>
        <w:r>
          <w:tab/>
        </w:r>
        <w:r>
          <w:fldChar w:fldCharType="begin"/>
        </w:r>
        <w:r>
          <w:instrText xml:space="preserve"> PAGEREF _Toc111645710 \h </w:instrText>
        </w:r>
        <w:r>
          <w:fldChar w:fldCharType="separate"/>
        </w:r>
        <w:r w:rsidR="00C03789">
          <w:t>478</w:t>
        </w:r>
        <w:r>
          <w:fldChar w:fldCharType="end"/>
        </w:r>
      </w:hyperlink>
    </w:p>
    <w:p w14:paraId="162942AB" w14:textId="58A70D06" w:rsidR="00A35BE5" w:rsidRDefault="00A35BE5">
      <w:pPr>
        <w:pStyle w:val="TOC5"/>
        <w:rPr>
          <w:rFonts w:asciiTheme="minorHAnsi" w:eastAsiaTheme="minorEastAsia" w:hAnsiTheme="minorHAnsi" w:cstheme="minorBidi"/>
          <w:sz w:val="22"/>
          <w:szCs w:val="22"/>
          <w:lang w:eastAsia="en-AU"/>
        </w:rPr>
      </w:pPr>
      <w:r>
        <w:tab/>
      </w:r>
      <w:hyperlink w:anchor="_Toc111645711" w:history="1">
        <w:r w:rsidRPr="00A776C0">
          <w:t>617</w:t>
        </w:r>
        <w:r>
          <w:rPr>
            <w:rFonts w:asciiTheme="minorHAnsi" w:eastAsiaTheme="minorEastAsia" w:hAnsiTheme="minorHAnsi" w:cstheme="minorBidi"/>
            <w:sz w:val="22"/>
            <w:szCs w:val="22"/>
            <w:lang w:eastAsia="en-AU"/>
          </w:rPr>
          <w:tab/>
        </w:r>
        <w:r w:rsidRPr="00A776C0">
          <w:t>Body searches—assistance</w:t>
        </w:r>
        <w:r>
          <w:tab/>
        </w:r>
        <w:r>
          <w:fldChar w:fldCharType="begin"/>
        </w:r>
        <w:r>
          <w:instrText xml:space="preserve"> PAGEREF _Toc111645711 \h </w:instrText>
        </w:r>
        <w:r>
          <w:fldChar w:fldCharType="separate"/>
        </w:r>
        <w:r w:rsidR="00C03789">
          <w:t>478</w:t>
        </w:r>
        <w:r>
          <w:fldChar w:fldCharType="end"/>
        </w:r>
      </w:hyperlink>
    </w:p>
    <w:p w14:paraId="47EF4C53" w14:textId="4C5E97B9" w:rsidR="00A35BE5" w:rsidRDefault="00A35BE5">
      <w:pPr>
        <w:pStyle w:val="TOC5"/>
        <w:rPr>
          <w:rFonts w:asciiTheme="minorHAnsi" w:eastAsiaTheme="minorEastAsia" w:hAnsiTheme="minorHAnsi" w:cstheme="minorBidi"/>
          <w:sz w:val="22"/>
          <w:szCs w:val="22"/>
          <w:lang w:eastAsia="en-AU"/>
        </w:rPr>
      </w:pPr>
      <w:r>
        <w:tab/>
      </w:r>
      <w:hyperlink w:anchor="_Toc111645712" w:history="1">
        <w:r w:rsidRPr="00A776C0">
          <w:t>618</w:t>
        </w:r>
        <w:r>
          <w:rPr>
            <w:rFonts w:asciiTheme="minorHAnsi" w:eastAsiaTheme="minorEastAsia" w:hAnsiTheme="minorHAnsi" w:cstheme="minorBidi"/>
            <w:sz w:val="22"/>
            <w:szCs w:val="22"/>
            <w:lang w:eastAsia="en-AU"/>
          </w:rPr>
          <w:tab/>
        </w:r>
        <w:r w:rsidRPr="00A776C0">
          <w:t>Body searches—non-treating doctor may seize things</w:t>
        </w:r>
        <w:r>
          <w:tab/>
        </w:r>
        <w:r>
          <w:fldChar w:fldCharType="begin"/>
        </w:r>
        <w:r>
          <w:instrText xml:space="preserve"> PAGEREF _Toc111645712 \h </w:instrText>
        </w:r>
        <w:r>
          <w:fldChar w:fldCharType="separate"/>
        </w:r>
        <w:r w:rsidR="00C03789">
          <w:t>479</w:t>
        </w:r>
        <w:r>
          <w:fldChar w:fldCharType="end"/>
        </w:r>
      </w:hyperlink>
    </w:p>
    <w:p w14:paraId="424FDA74" w14:textId="67885BDE" w:rsidR="00A35BE5" w:rsidRDefault="00D72F9F">
      <w:pPr>
        <w:pStyle w:val="TOC3"/>
        <w:rPr>
          <w:rFonts w:asciiTheme="minorHAnsi" w:eastAsiaTheme="minorEastAsia" w:hAnsiTheme="minorHAnsi" w:cstheme="minorBidi"/>
          <w:b w:val="0"/>
          <w:sz w:val="22"/>
          <w:szCs w:val="22"/>
          <w:lang w:eastAsia="en-AU"/>
        </w:rPr>
      </w:pPr>
      <w:hyperlink w:anchor="_Toc111645713" w:history="1">
        <w:r w:rsidR="00A35BE5" w:rsidRPr="00A776C0">
          <w:t>Division 16.3.6</w:t>
        </w:r>
        <w:r w:rsidR="00A35BE5">
          <w:rPr>
            <w:rFonts w:asciiTheme="minorHAnsi" w:eastAsiaTheme="minorEastAsia" w:hAnsiTheme="minorHAnsi" w:cstheme="minorBidi"/>
            <w:b w:val="0"/>
            <w:sz w:val="22"/>
            <w:szCs w:val="22"/>
            <w:lang w:eastAsia="en-AU"/>
          </w:rPr>
          <w:tab/>
        </w:r>
        <w:r w:rsidR="00A35BE5" w:rsidRPr="00A776C0">
          <w:t>Seizing dangerous things</w:t>
        </w:r>
        <w:r w:rsidR="00A35BE5" w:rsidRPr="00A35BE5">
          <w:rPr>
            <w:vanish/>
          </w:rPr>
          <w:tab/>
        </w:r>
        <w:r w:rsidR="00A35BE5" w:rsidRPr="00A35BE5">
          <w:rPr>
            <w:vanish/>
          </w:rPr>
          <w:fldChar w:fldCharType="begin"/>
        </w:r>
        <w:r w:rsidR="00A35BE5" w:rsidRPr="00A35BE5">
          <w:rPr>
            <w:vanish/>
          </w:rPr>
          <w:instrText xml:space="preserve"> PAGEREF _Toc111645713 \h </w:instrText>
        </w:r>
        <w:r w:rsidR="00A35BE5" w:rsidRPr="00A35BE5">
          <w:rPr>
            <w:vanish/>
          </w:rPr>
        </w:r>
        <w:r w:rsidR="00A35BE5" w:rsidRPr="00A35BE5">
          <w:rPr>
            <w:vanish/>
          </w:rPr>
          <w:fldChar w:fldCharType="separate"/>
        </w:r>
        <w:r w:rsidR="00C03789">
          <w:rPr>
            <w:vanish/>
          </w:rPr>
          <w:t>479</w:t>
        </w:r>
        <w:r w:rsidR="00A35BE5" w:rsidRPr="00A35BE5">
          <w:rPr>
            <w:vanish/>
          </w:rPr>
          <w:fldChar w:fldCharType="end"/>
        </w:r>
      </w:hyperlink>
    </w:p>
    <w:p w14:paraId="0C7C66DD" w14:textId="052003AF" w:rsidR="00A35BE5" w:rsidRDefault="00A35BE5">
      <w:pPr>
        <w:pStyle w:val="TOC5"/>
        <w:rPr>
          <w:rFonts w:asciiTheme="minorHAnsi" w:eastAsiaTheme="minorEastAsia" w:hAnsiTheme="minorHAnsi" w:cstheme="minorBidi"/>
          <w:sz w:val="22"/>
          <w:szCs w:val="22"/>
          <w:lang w:eastAsia="en-AU"/>
        </w:rPr>
      </w:pPr>
      <w:r>
        <w:tab/>
      </w:r>
      <w:hyperlink w:anchor="_Toc111645714" w:history="1">
        <w:r w:rsidRPr="00A776C0">
          <w:t>619</w:t>
        </w:r>
        <w:r>
          <w:rPr>
            <w:rFonts w:asciiTheme="minorHAnsi" w:eastAsiaTheme="minorEastAsia" w:hAnsiTheme="minorHAnsi" w:cstheme="minorBidi"/>
            <w:sz w:val="22"/>
            <w:szCs w:val="22"/>
            <w:lang w:eastAsia="en-AU"/>
          </w:rPr>
          <w:tab/>
        </w:r>
        <w:r w:rsidRPr="00A776C0">
          <w:t>Application—div 16.3.6</w:t>
        </w:r>
        <w:r>
          <w:tab/>
        </w:r>
        <w:r>
          <w:fldChar w:fldCharType="begin"/>
        </w:r>
        <w:r>
          <w:instrText xml:space="preserve"> PAGEREF _Toc111645714 \h </w:instrText>
        </w:r>
        <w:r>
          <w:fldChar w:fldCharType="separate"/>
        </w:r>
        <w:r w:rsidR="00C03789">
          <w:t>479</w:t>
        </w:r>
        <w:r>
          <w:fldChar w:fldCharType="end"/>
        </w:r>
      </w:hyperlink>
    </w:p>
    <w:p w14:paraId="1B82F425" w14:textId="0964C051" w:rsidR="00A35BE5" w:rsidRDefault="00A35BE5">
      <w:pPr>
        <w:pStyle w:val="TOC5"/>
        <w:rPr>
          <w:rFonts w:asciiTheme="minorHAnsi" w:eastAsiaTheme="minorEastAsia" w:hAnsiTheme="minorHAnsi" w:cstheme="minorBidi"/>
          <w:sz w:val="22"/>
          <w:szCs w:val="22"/>
          <w:lang w:eastAsia="en-AU"/>
        </w:rPr>
      </w:pPr>
      <w:r>
        <w:tab/>
      </w:r>
      <w:hyperlink w:anchor="_Toc111645715" w:history="1">
        <w:r w:rsidRPr="00A776C0">
          <w:t>620</w:t>
        </w:r>
        <w:r>
          <w:rPr>
            <w:rFonts w:asciiTheme="minorHAnsi" w:eastAsiaTheme="minorEastAsia" w:hAnsiTheme="minorHAnsi" w:cstheme="minorBidi"/>
            <w:sz w:val="22"/>
            <w:szCs w:val="22"/>
            <w:lang w:eastAsia="en-AU"/>
          </w:rPr>
          <w:tab/>
        </w:r>
        <w:r w:rsidRPr="00A776C0">
          <w:t xml:space="preserve">Seizing property—who is the </w:t>
        </w:r>
        <w:r w:rsidRPr="00A776C0">
          <w:rPr>
            <w:i/>
          </w:rPr>
          <w:t>owner</w:t>
        </w:r>
        <w:r w:rsidRPr="00A776C0">
          <w:t>?</w:t>
        </w:r>
        <w:r>
          <w:tab/>
        </w:r>
        <w:r>
          <w:fldChar w:fldCharType="begin"/>
        </w:r>
        <w:r>
          <w:instrText xml:space="preserve"> PAGEREF _Toc111645715 \h </w:instrText>
        </w:r>
        <w:r>
          <w:fldChar w:fldCharType="separate"/>
        </w:r>
        <w:r w:rsidR="00C03789">
          <w:t>479</w:t>
        </w:r>
        <w:r>
          <w:fldChar w:fldCharType="end"/>
        </w:r>
      </w:hyperlink>
    </w:p>
    <w:p w14:paraId="09DCEA57" w14:textId="751C5B85" w:rsidR="00A35BE5" w:rsidRDefault="00A35BE5">
      <w:pPr>
        <w:pStyle w:val="TOC5"/>
        <w:rPr>
          <w:rFonts w:asciiTheme="minorHAnsi" w:eastAsiaTheme="minorEastAsia" w:hAnsiTheme="minorHAnsi" w:cstheme="minorBidi"/>
          <w:sz w:val="22"/>
          <w:szCs w:val="22"/>
          <w:lang w:eastAsia="en-AU"/>
        </w:rPr>
      </w:pPr>
      <w:r>
        <w:tab/>
      </w:r>
      <w:hyperlink w:anchor="_Toc111645716" w:history="1">
        <w:r w:rsidRPr="00A776C0">
          <w:t>621</w:t>
        </w:r>
        <w:r>
          <w:rPr>
            <w:rFonts w:asciiTheme="minorHAnsi" w:eastAsiaTheme="minorEastAsia" w:hAnsiTheme="minorHAnsi" w:cstheme="minorBidi"/>
            <w:sz w:val="22"/>
            <w:szCs w:val="22"/>
            <w:lang w:eastAsia="en-AU"/>
          </w:rPr>
          <w:tab/>
        </w:r>
        <w:r w:rsidRPr="00A776C0">
          <w:t>Seizing property—dangerous things may be seized</w:t>
        </w:r>
        <w:r>
          <w:tab/>
        </w:r>
        <w:r>
          <w:fldChar w:fldCharType="begin"/>
        </w:r>
        <w:r>
          <w:instrText xml:space="preserve"> PAGEREF _Toc111645716 \h </w:instrText>
        </w:r>
        <w:r>
          <w:fldChar w:fldCharType="separate"/>
        </w:r>
        <w:r w:rsidR="00C03789">
          <w:t>480</w:t>
        </w:r>
        <w:r>
          <w:fldChar w:fldCharType="end"/>
        </w:r>
      </w:hyperlink>
    </w:p>
    <w:p w14:paraId="7B16B63D" w14:textId="53667E45" w:rsidR="00A35BE5" w:rsidRDefault="00A35BE5">
      <w:pPr>
        <w:pStyle w:val="TOC5"/>
        <w:rPr>
          <w:rFonts w:asciiTheme="minorHAnsi" w:eastAsiaTheme="minorEastAsia" w:hAnsiTheme="minorHAnsi" w:cstheme="minorBidi"/>
          <w:sz w:val="22"/>
          <w:szCs w:val="22"/>
          <w:lang w:eastAsia="en-AU"/>
        </w:rPr>
      </w:pPr>
      <w:r>
        <w:tab/>
      </w:r>
      <w:hyperlink w:anchor="_Toc111645717" w:history="1">
        <w:r w:rsidRPr="00A776C0">
          <w:t>622</w:t>
        </w:r>
        <w:r>
          <w:rPr>
            <w:rFonts w:asciiTheme="minorHAnsi" w:eastAsiaTheme="minorEastAsia" w:hAnsiTheme="minorHAnsi" w:cstheme="minorBidi"/>
            <w:sz w:val="22"/>
            <w:szCs w:val="22"/>
            <w:lang w:eastAsia="en-AU"/>
          </w:rPr>
          <w:tab/>
        </w:r>
        <w:r w:rsidRPr="00A776C0">
          <w:t>Seized property—must tell owner</w:t>
        </w:r>
        <w:r>
          <w:tab/>
        </w:r>
        <w:r>
          <w:fldChar w:fldCharType="begin"/>
        </w:r>
        <w:r>
          <w:instrText xml:space="preserve"> PAGEREF _Toc111645717 \h </w:instrText>
        </w:r>
        <w:r>
          <w:fldChar w:fldCharType="separate"/>
        </w:r>
        <w:r w:rsidR="00C03789">
          <w:t>480</w:t>
        </w:r>
        <w:r>
          <w:fldChar w:fldCharType="end"/>
        </w:r>
      </w:hyperlink>
    </w:p>
    <w:p w14:paraId="315A2990" w14:textId="23096432" w:rsidR="00A35BE5" w:rsidRDefault="00A35BE5">
      <w:pPr>
        <w:pStyle w:val="TOC5"/>
        <w:rPr>
          <w:rFonts w:asciiTheme="minorHAnsi" w:eastAsiaTheme="minorEastAsia" w:hAnsiTheme="minorHAnsi" w:cstheme="minorBidi"/>
          <w:sz w:val="22"/>
          <w:szCs w:val="22"/>
          <w:lang w:eastAsia="en-AU"/>
        </w:rPr>
      </w:pPr>
      <w:r>
        <w:tab/>
      </w:r>
      <w:hyperlink w:anchor="_Toc111645718" w:history="1">
        <w:r w:rsidRPr="00A776C0">
          <w:t>623</w:t>
        </w:r>
        <w:r>
          <w:rPr>
            <w:rFonts w:asciiTheme="minorHAnsi" w:eastAsiaTheme="minorEastAsia" w:hAnsiTheme="minorHAnsi" w:cstheme="minorBidi"/>
            <w:sz w:val="22"/>
            <w:szCs w:val="22"/>
            <w:lang w:eastAsia="en-AU"/>
          </w:rPr>
          <w:tab/>
        </w:r>
        <w:r w:rsidRPr="00A776C0">
          <w:t>Seized property—forfeiture</w:t>
        </w:r>
        <w:r>
          <w:tab/>
        </w:r>
        <w:r>
          <w:fldChar w:fldCharType="begin"/>
        </w:r>
        <w:r>
          <w:instrText xml:space="preserve"> PAGEREF _Toc111645718 \h </w:instrText>
        </w:r>
        <w:r>
          <w:fldChar w:fldCharType="separate"/>
        </w:r>
        <w:r w:rsidR="00C03789">
          <w:t>481</w:t>
        </w:r>
        <w:r>
          <w:fldChar w:fldCharType="end"/>
        </w:r>
      </w:hyperlink>
    </w:p>
    <w:p w14:paraId="6AF94643" w14:textId="0E552962" w:rsidR="00A35BE5" w:rsidRDefault="00A35BE5">
      <w:pPr>
        <w:pStyle w:val="TOC5"/>
        <w:rPr>
          <w:rFonts w:asciiTheme="minorHAnsi" w:eastAsiaTheme="minorEastAsia" w:hAnsiTheme="minorHAnsi" w:cstheme="minorBidi"/>
          <w:sz w:val="22"/>
          <w:szCs w:val="22"/>
          <w:lang w:eastAsia="en-AU"/>
        </w:rPr>
      </w:pPr>
      <w:r>
        <w:tab/>
      </w:r>
      <w:hyperlink w:anchor="_Toc111645719" w:history="1">
        <w:r w:rsidRPr="00A776C0">
          <w:t>624</w:t>
        </w:r>
        <w:r>
          <w:rPr>
            <w:rFonts w:asciiTheme="minorHAnsi" w:eastAsiaTheme="minorEastAsia" w:hAnsiTheme="minorHAnsi" w:cstheme="minorBidi"/>
            <w:sz w:val="22"/>
            <w:szCs w:val="22"/>
            <w:lang w:eastAsia="en-AU"/>
          </w:rPr>
          <w:tab/>
        </w:r>
        <w:r w:rsidRPr="00A776C0">
          <w:t>Seized property—return</w:t>
        </w:r>
        <w:r>
          <w:tab/>
        </w:r>
        <w:r>
          <w:fldChar w:fldCharType="begin"/>
        </w:r>
        <w:r>
          <w:instrText xml:space="preserve"> PAGEREF _Toc111645719 \h </w:instrText>
        </w:r>
        <w:r>
          <w:fldChar w:fldCharType="separate"/>
        </w:r>
        <w:r w:rsidR="00C03789">
          <w:t>482</w:t>
        </w:r>
        <w:r>
          <w:fldChar w:fldCharType="end"/>
        </w:r>
      </w:hyperlink>
    </w:p>
    <w:p w14:paraId="78096715" w14:textId="474A0959" w:rsidR="00A35BE5" w:rsidRDefault="00D72F9F">
      <w:pPr>
        <w:pStyle w:val="TOC2"/>
        <w:rPr>
          <w:rFonts w:asciiTheme="minorHAnsi" w:eastAsiaTheme="minorEastAsia" w:hAnsiTheme="minorHAnsi" w:cstheme="minorBidi"/>
          <w:b w:val="0"/>
          <w:sz w:val="22"/>
          <w:szCs w:val="22"/>
          <w:lang w:eastAsia="en-AU"/>
        </w:rPr>
      </w:pPr>
      <w:hyperlink w:anchor="_Toc111645720" w:history="1">
        <w:r w:rsidR="00A35BE5" w:rsidRPr="00A776C0">
          <w:t>Part 16.4</w:t>
        </w:r>
        <w:r w:rsidR="00A35BE5">
          <w:rPr>
            <w:rFonts w:asciiTheme="minorHAnsi" w:eastAsiaTheme="minorEastAsia" w:hAnsiTheme="minorHAnsi" w:cstheme="minorBidi"/>
            <w:b w:val="0"/>
            <w:sz w:val="22"/>
            <w:szCs w:val="22"/>
            <w:lang w:eastAsia="en-AU"/>
          </w:rPr>
          <w:tab/>
        </w:r>
        <w:r w:rsidR="00A35BE5" w:rsidRPr="00A776C0">
          <w:t>Therapeutic protection—administration</w:t>
        </w:r>
        <w:r w:rsidR="00A35BE5" w:rsidRPr="00A35BE5">
          <w:rPr>
            <w:vanish/>
          </w:rPr>
          <w:tab/>
        </w:r>
        <w:r w:rsidR="00A35BE5" w:rsidRPr="00A35BE5">
          <w:rPr>
            <w:vanish/>
          </w:rPr>
          <w:fldChar w:fldCharType="begin"/>
        </w:r>
        <w:r w:rsidR="00A35BE5" w:rsidRPr="00A35BE5">
          <w:rPr>
            <w:vanish/>
          </w:rPr>
          <w:instrText xml:space="preserve"> PAGEREF _Toc111645720 \h </w:instrText>
        </w:r>
        <w:r w:rsidR="00A35BE5" w:rsidRPr="00A35BE5">
          <w:rPr>
            <w:vanish/>
          </w:rPr>
        </w:r>
        <w:r w:rsidR="00A35BE5" w:rsidRPr="00A35BE5">
          <w:rPr>
            <w:vanish/>
          </w:rPr>
          <w:fldChar w:fldCharType="separate"/>
        </w:r>
        <w:r w:rsidR="00C03789">
          <w:rPr>
            <w:vanish/>
          </w:rPr>
          <w:t>483</w:t>
        </w:r>
        <w:r w:rsidR="00A35BE5" w:rsidRPr="00A35BE5">
          <w:rPr>
            <w:vanish/>
          </w:rPr>
          <w:fldChar w:fldCharType="end"/>
        </w:r>
      </w:hyperlink>
    </w:p>
    <w:p w14:paraId="1BC47C74" w14:textId="6C934638" w:rsidR="00A35BE5" w:rsidRDefault="00D72F9F">
      <w:pPr>
        <w:pStyle w:val="TOC3"/>
        <w:rPr>
          <w:rFonts w:asciiTheme="minorHAnsi" w:eastAsiaTheme="minorEastAsia" w:hAnsiTheme="minorHAnsi" w:cstheme="minorBidi"/>
          <w:b w:val="0"/>
          <w:sz w:val="22"/>
          <w:szCs w:val="22"/>
          <w:lang w:eastAsia="en-AU"/>
        </w:rPr>
      </w:pPr>
      <w:hyperlink w:anchor="_Toc111645721" w:history="1">
        <w:r w:rsidR="00A35BE5" w:rsidRPr="00A776C0">
          <w:t>Division 16.4.1</w:t>
        </w:r>
        <w:r w:rsidR="00A35BE5">
          <w:rPr>
            <w:rFonts w:asciiTheme="minorHAnsi" w:eastAsiaTheme="minorEastAsia" w:hAnsiTheme="minorHAnsi" w:cstheme="minorBidi"/>
            <w:b w:val="0"/>
            <w:sz w:val="22"/>
            <w:szCs w:val="22"/>
            <w:lang w:eastAsia="en-AU"/>
          </w:rPr>
          <w:tab/>
        </w:r>
        <w:r w:rsidR="00A35BE5" w:rsidRPr="00A776C0">
          <w:t>Therapeutic protection places</w:t>
        </w:r>
        <w:r w:rsidR="00A35BE5" w:rsidRPr="00A35BE5">
          <w:rPr>
            <w:vanish/>
          </w:rPr>
          <w:tab/>
        </w:r>
        <w:r w:rsidR="00A35BE5" w:rsidRPr="00A35BE5">
          <w:rPr>
            <w:vanish/>
          </w:rPr>
          <w:fldChar w:fldCharType="begin"/>
        </w:r>
        <w:r w:rsidR="00A35BE5" w:rsidRPr="00A35BE5">
          <w:rPr>
            <w:vanish/>
          </w:rPr>
          <w:instrText xml:space="preserve"> PAGEREF _Toc111645721 \h </w:instrText>
        </w:r>
        <w:r w:rsidR="00A35BE5" w:rsidRPr="00A35BE5">
          <w:rPr>
            <w:vanish/>
          </w:rPr>
        </w:r>
        <w:r w:rsidR="00A35BE5" w:rsidRPr="00A35BE5">
          <w:rPr>
            <w:vanish/>
          </w:rPr>
          <w:fldChar w:fldCharType="separate"/>
        </w:r>
        <w:r w:rsidR="00C03789">
          <w:rPr>
            <w:vanish/>
          </w:rPr>
          <w:t>483</w:t>
        </w:r>
        <w:r w:rsidR="00A35BE5" w:rsidRPr="00A35BE5">
          <w:rPr>
            <w:vanish/>
          </w:rPr>
          <w:fldChar w:fldCharType="end"/>
        </w:r>
      </w:hyperlink>
    </w:p>
    <w:p w14:paraId="5BE7304D" w14:textId="090B583F" w:rsidR="00A35BE5" w:rsidRDefault="00A35BE5">
      <w:pPr>
        <w:pStyle w:val="TOC5"/>
        <w:rPr>
          <w:rFonts w:asciiTheme="minorHAnsi" w:eastAsiaTheme="minorEastAsia" w:hAnsiTheme="minorHAnsi" w:cstheme="minorBidi"/>
          <w:sz w:val="22"/>
          <w:szCs w:val="22"/>
          <w:lang w:eastAsia="en-AU"/>
        </w:rPr>
      </w:pPr>
      <w:r>
        <w:tab/>
      </w:r>
      <w:hyperlink w:anchor="_Toc111645722" w:history="1">
        <w:r w:rsidRPr="00A776C0">
          <w:t>625</w:t>
        </w:r>
        <w:r>
          <w:rPr>
            <w:rFonts w:asciiTheme="minorHAnsi" w:eastAsiaTheme="minorEastAsia" w:hAnsiTheme="minorHAnsi" w:cstheme="minorBidi"/>
            <w:sz w:val="22"/>
            <w:szCs w:val="22"/>
            <w:lang w:eastAsia="en-AU"/>
          </w:rPr>
          <w:tab/>
        </w:r>
        <w:r w:rsidRPr="00A776C0">
          <w:t>Therapeutic protection place—declaration</w:t>
        </w:r>
        <w:r>
          <w:tab/>
        </w:r>
        <w:r>
          <w:fldChar w:fldCharType="begin"/>
        </w:r>
        <w:r>
          <w:instrText xml:space="preserve"> PAGEREF _Toc111645722 \h </w:instrText>
        </w:r>
        <w:r>
          <w:fldChar w:fldCharType="separate"/>
        </w:r>
        <w:r w:rsidR="00C03789">
          <w:t>483</w:t>
        </w:r>
        <w:r>
          <w:fldChar w:fldCharType="end"/>
        </w:r>
      </w:hyperlink>
    </w:p>
    <w:p w14:paraId="4F34E2B9" w14:textId="61488B1F" w:rsidR="00A35BE5" w:rsidRDefault="00A35BE5">
      <w:pPr>
        <w:pStyle w:val="TOC5"/>
        <w:rPr>
          <w:rFonts w:asciiTheme="minorHAnsi" w:eastAsiaTheme="minorEastAsia" w:hAnsiTheme="minorHAnsi" w:cstheme="minorBidi"/>
          <w:sz w:val="22"/>
          <w:szCs w:val="22"/>
          <w:lang w:eastAsia="en-AU"/>
        </w:rPr>
      </w:pPr>
      <w:r>
        <w:tab/>
      </w:r>
      <w:hyperlink w:anchor="_Toc111645723" w:history="1">
        <w:r w:rsidRPr="00A776C0">
          <w:t>626</w:t>
        </w:r>
        <w:r>
          <w:rPr>
            <w:rFonts w:asciiTheme="minorHAnsi" w:eastAsiaTheme="minorEastAsia" w:hAnsiTheme="minorHAnsi" w:cstheme="minorBidi"/>
            <w:sz w:val="22"/>
            <w:szCs w:val="22"/>
            <w:lang w:eastAsia="en-AU"/>
          </w:rPr>
          <w:tab/>
        </w:r>
        <w:r w:rsidRPr="00A776C0">
          <w:t>Therapeutic protection place—exclusion of matters from declaration etc</w:t>
        </w:r>
        <w:r>
          <w:tab/>
        </w:r>
        <w:r>
          <w:fldChar w:fldCharType="begin"/>
        </w:r>
        <w:r>
          <w:instrText xml:space="preserve"> PAGEREF _Toc111645723 \h </w:instrText>
        </w:r>
        <w:r>
          <w:fldChar w:fldCharType="separate"/>
        </w:r>
        <w:r w:rsidR="00C03789">
          <w:t>483</w:t>
        </w:r>
        <w:r>
          <w:fldChar w:fldCharType="end"/>
        </w:r>
      </w:hyperlink>
    </w:p>
    <w:p w14:paraId="3AEAAA80" w14:textId="2ED7E557" w:rsidR="00A35BE5" w:rsidRDefault="00A35BE5">
      <w:pPr>
        <w:pStyle w:val="TOC5"/>
        <w:rPr>
          <w:rFonts w:asciiTheme="minorHAnsi" w:eastAsiaTheme="minorEastAsia" w:hAnsiTheme="minorHAnsi" w:cstheme="minorBidi"/>
          <w:sz w:val="22"/>
          <w:szCs w:val="22"/>
          <w:lang w:eastAsia="en-AU"/>
        </w:rPr>
      </w:pPr>
      <w:r>
        <w:tab/>
      </w:r>
      <w:hyperlink w:anchor="_Toc111645724" w:history="1">
        <w:r w:rsidRPr="00A776C0">
          <w:t>627</w:t>
        </w:r>
        <w:r>
          <w:rPr>
            <w:rFonts w:asciiTheme="minorHAnsi" w:eastAsiaTheme="minorEastAsia" w:hAnsiTheme="minorHAnsi" w:cstheme="minorBidi"/>
            <w:sz w:val="22"/>
            <w:szCs w:val="22"/>
            <w:lang w:eastAsia="en-AU"/>
          </w:rPr>
          <w:tab/>
        </w:r>
        <w:r w:rsidRPr="00A776C0">
          <w:t>Therapeutic protection place—policies and procedures</w:t>
        </w:r>
        <w:r>
          <w:tab/>
        </w:r>
        <w:r>
          <w:fldChar w:fldCharType="begin"/>
        </w:r>
        <w:r>
          <w:instrText xml:space="preserve"> PAGEREF _Toc111645724 \h </w:instrText>
        </w:r>
        <w:r>
          <w:fldChar w:fldCharType="separate"/>
        </w:r>
        <w:r w:rsidR="00C03789">
          <w:t>484</w:t>
        </w:r>
        <w:r>
          <w:fldChar w:fldCharType="end"/>
        </w:r>
      </w:hyperlink>
    </w:p>
    <w:p w14:paraId="579BBB6D" w14:textId="27F11390" w:rsidR="00A35BE5" w:rsidRDefault="00A35BE5">
      <w:pPr>
        <w:pStyle w:val="TOC5"/>
        <w:rPr>
          <w:rFonts w:asciiTheme="minorHAnsi" w:eastAsiaTheme="minorEastAsia" w:hAnsiTheme="minorHAnsi" w:cstheme="minorBidi"/>
          <w:sz w:val="22"/>
          <w:szCs w:val="22"/>
          <w:lang w:eastAsia="en-AU"/>
        </w:rPr>
      </w:pPr>
      <w:r>
        <w:tab/>
      </w:r>
      <w:hyperlink w:anchor="_Toc111645725" w:history="1">
        <w:r w:rsidRPr="00A776C0">
          <w:t>628</w:t>
        </w:r>
        <w:r>
          <w:rPr>
            <w:rFonts w:asciiTheme="minorHAnsi" w:eastAsiaTheme="minorEastAsia" w:hAnsiTheme="minorHAnsi" w:cstheme="minorBidi"/>
            <w:sz w:val="22"/>
            <w:szCs w:val="22"/>
            <w:lang w:eastAsia="en-AU"/>
          </w:rPr>
          <w:tab/>
        </w:r>
        <w:r w:rsidRPr="00A776C0">
          <w:t>Authorisation of operating entity for therapeutic protection place</w:t>
        </w:r>
        <w:r>
          <w:tab/>
        </w:r>
        <w:r>
          <w:fldChar w:fldCharType="begin"/>
        </w:r>
        <w:r>
          <w:instrText xml:space="preserve"> PAGEREF _Toc111645725 \h </w:instrText>
        </w:r>
        <w:r>
          <w:fldChar w:fldCharType="separate"/>
        </w:r>
        <w:r w:rsidR="00C03789">
          <w:t>484</w:t>
        </w:r>
        <w:r>
          <w:fldChar w:fldCharType="end"/>
        </w:r>
      </w:hyperlink>
    </w:p>
    <w:p w14:paraId="0C723704" w14:textId="024D3262" w:rsidR="00A35BE5" w:rsidRDefault="00A35BE5">
      <w:pPr>
        <w:pStyle w:val="TOC5"/>
        <w:rPr>
          <w:rFonts w:asciiTheme="minorHAnsi" w:eastAsiaTheme="minorEastAsia" w:hAnsiTheme="minorHAnsi" w:cstheme="minorBidi"/>
          <w:sz w:val="22"/>
          <w:szCs w:val="22"/>
          <w:lang w:eastAsia="en-AU"/>
        </w:rPr>
      </w:pPr>
      <w:r>
        <w:tab/>
      </w:r>
      <w:hyperlink w:anchor="_Toc111645726" w:history="1">
        <w:r w:rsidRPr="00A776C0">
          <w:t>629</w:t>
        </w:r>
        <w:r>
          <w:rPr>
            <w:rFonts w:asciiTheme="minorHAnsi" w:eastAsiaTheme="minorEastAsia" w:hAnsiTheme="minorHAnsi" w:cstheme="minorBidi"/>
            <w:sz w:val="22"/>
            <w:szCs w:val="22"/>
            <w:lang w:eastAsia="en-AU"/>
          </w:rPr>
          <w:tab/>
        </w:r>
        <w:r w:rsidRPr="00A776C0">
          <w:t>Suspension of operating entity’s authorisation</w:t>
        </w:r>
        <w:r>
          <w:tab/>
        </w:r>
        <w:r>
          <w:fldChar w:fldCharType="begin"/>
        </w:r>
        <w:r>
          <w:instrText xml:space="preserve"> PAGEREF _Toc111645726 \h </w:instrText>
        </w:r>
        <w:r>
          <w:fldChar w:fldCharType="separate"/>
        </w:r>
        <w:r w:rsidR="00C03789">
          <w:t>485</w:t>
        </w:r>
        <w:r>
          <w:fldChar w:fldCharType="end"/>
        </w:r>
      </w:hyperlink>
    </w:p>
    <w:p w14:paraId="14B555F2" w14:textId="2B5199FC" w:rsidR="00A35BE5" w:rsidRDefault="00A35BE5">
      <w:pPr>
        <w:pStyle w:val="TOC5"/>
        <w:rPr>
          <w:rFonts w:asciiTheme="minorHAnsi" w:eastAsiaTheme="minorEastAsia" w:hAnsiTheme="minorHAnsi" w:cstheme="minorBidi"/>
          <w:sz w:val="22"/>
          <w:szCs w:val="22"/>
          <w:lang w:eastAsia="en-AU"/>
        </w:rPr>
      </w:pPr>
      <w:r>
        <w:tab/>
      </w:r>
      <w:hyperlink w:anchor="_Toc111645727" w:history="1">
        <w:r w:rsidRPr="00A776C0">
          <w:t>630</w:t>
        </w:r>
        <w:r>
          <w:rPr>
            <w:rFonts w:asciiTheme="minorHAnsi" w:eastAsiaTheme="minorEastAsia" w:hAnsiTheme="minorHAnsi" w:cstheme="minorBidi"/>
            <w:sz w:val="22"/>
            <w:szCs w:val="22"/>
            <w:lang w:eastAsia="en-AU"/>
          </w:rPr>
          <w:tab/>
        </w:r>
        <w:r w:rsidRPr="00A776C0">
          <w:t>Revocation of operating entity’s authorisation</w:t>
        </w:r>
        <w:r>
          <w:tab/>
        </w:r>
        <w:r>
          <w:fldChar w:fldCharType="begin"/>
        </w:r>
        <w:r>
          <w:instrText xml:space="preserve"> PAGEREF _Toc111645727 \h </w:instrText>
        </w:r>
        <w:r>
          <w:fldChar w:fldCharType="separate"/>
        </w:r>
        <w:r w:rsidR="00C03789">
          <w:t>486</w:t>
        </w:r>
        <w:r>
          <w:fldChar w:fldCharType="end"/>
        </w:r>
      </w:hyperlink>
    </w:p>
    <w:p w14:paraId="0BAECEF4" w14:textId="0C64F4D2" w:rsidR="00A35BE5" w:rsidRDefault="00D72F9F">
      <w:pPr>
        <w:pStyle w:val="TOC3"/>
        <w:rPr>
          <w:rFonts w:asciiTheme="minorHAnsi" w:eastAsiaTheme="minorEastAsia" w:hAnsiTheme="minorHAnsi" w:cstheme="minorBidi"/>
          <w:b w:val="0"/>
          <w:sz w:val="22"/>
          <w:szCs w:val="22"/>
          <w:lang w:eastAsia="en-AU"/>
        </w:rPr>
      </w:pPr>
      <w:hyperlink w:anchor="_Toc111645728" w:history="1">
        <w:r w:rsidR="00A35BE5" w:rsidRPr="00A776C0">
          <w:t>Division 16.4.2</w:t>
        </w:r>
        <w:r w:rsidR="00A35BE5">
          <w:rPr>
            <w:rFonts w:asciiTheme="minorHAnsi" w:eastAsiaTheme="minorEastAsia" w:hAnsiTheme="minorHAnsi" w:cstheme="minorBidi"/>
            <w:b w:val="0"/>
            <w:sz w:val="22"/>
            <w:szCs w:val="22"/>
            <w:lang w:eastAsia="en-AU"/>
          </w:rPr>
          <w:tab/>
        </w:r>
        <w:r w:rsidR="00A35BE5" w:rsidRPr="00A776C0">
          <w:t>Therapeutic protection plan</w:t>
        </w:r>
        <w:r w:rsidR="00A35BE5" w:rsidRPr="00A35BE5">
          <w:rPr>
            <w:vanish/>
          </w:rPr>
          <w:tab/>
        </w:r>
        <w:r w:rsidR="00A35BE5" w:rsidRPr="00A35BE5">
          <w:rPr>
            <w:vanish/>
          </w:rPr>
          <w:fldChar w:fldCharType="begin"/>
        </w:r>
        <w:r w:rsidR="00A35BE5" w:rsidRPr="00A35BE5">
          <w:rPr>
            <w:vanish/>
          </w:rPr>
          <w:instrText xml:space="preserve"> PAGEREF _Toc111645728 \h </w:instrText>
        </w:r>
        <w:r w:rsidR="00A35BE5" w:rsidRPr="00A35BE5">
          <w:rPr>
            <w:vanish/>
          </w:rPr>
        </w:r>
        <w:r w:rsidR="00A35BE5" w:rsidRPr="00A35BE5">
          <w:rPr>
            <w:vanish/>
          </w:rPr>
          <w:fldChar w:fldCharType="separate"/>
        </w:r>
        <w:r w:rsidR="00C03789">
          <w:rPr>
            <w:vanish/>
          </w:rPr>
          <w:t>487</w:t>
        </w:r>
        <w:r w:rsidR="00A35BE5" w:rsidRPr="00A35BE5">
          <w:rPr>
            <w:vanish/>
          </w:rPr>
          <w:fldChar w:fldCharType="end"/>
        </w:r>
      </w:hyperlink>
    </w:p>
    <w:p w14:paraId="4C46164B" w14:textId="79DF9ACE" w:rsidR="00A35BE5" w:rsidRDefault="00A35BE5">
      <w:pPr>
        <w:pStyle w:val="TOC5"/>
        <w:rPr>
          <w:rFonts w:asciiTheme="minorHAnsi" w:eastAsiaTheme="minorEastAsia" w:hAnsiTheme="minorHAnsi" w:cstheme="minorBidi"/>
          <w:sz w:val="22"/>
          <w:szCs w:val="22"/>
          <w:lang w:eastAsia="en-AU"/>
        </w:rPr>
      </w:pPr>
      <w:r>
        <w:tab/>
      </w:r>
      <w:hyperlink w:anchor="_Toc111645729" w:history="1">
        <w:r w:rsidRPr="00A776C0">
          <w:t>631</w:t>
        </w:r>
        <w:r>
          <w:rPr>
            <w:rFonts w:asciiTheme="minorHAnsi" w:eastAsiaTheme="minorEastAsia" w:hAnsiTheme="minorHAnsi" w:cstheme="minorBidi"/>
            <w:sz w:val="22"/>
            <w:szCs w:val="22"/>
            <w:lang w:eastAsia="en-AU"/>
          </w:rPr>
          <w:tab/>
        </w:r>
        <w:r w:rsidRPr="00A776C0">
          <w:t>Public advocate and official visitor may be given therapeutic protection plan</w:t>
        </w:r>
        <w:r>
          <w:tab/>
        </w:r>
        <w:r>
          <w:fldChar w:fldCharType="begin"/>
        </w:r>
        <w:r>
          <w:instrText xml:space="preserve"> PAGEREF _Toc111645729 \h </w:instrText>
        </w:r>
        <w:r>
          <w:fldChar w:fldCharType="separate"/>
        </w:r>
        <w:r w:rsidR="00C03789">
          <w:t>487</w:t>
        </w:r>
        <w:r>
          <w:fldChar w:fldCharType="end"/>
        </w:r>
      </w:hyperlink>
    </w:p>
    <w:p w14:paraId="37D2292B" w14:textId="6862B7C7" w:rsidR="00A35BE5" w:rsidRDefault="00D72F9F">
      <w:pPr>
        <w:pStyle w:val="TOC3"/>
        <w:rPr>
          <w:rFonts w:asciiTheme="minorHAnsi" w:eastAsiaTheme="minorEastAsia" w:hAnsiTheme="minorHAnsi" w:cstheme="minorBidi"/>
          <w:b w:val="0"/>
          <w:sz w:val="22"/>
          <w:szCs w:val="22"/>
          <w:lang w:eastAsia="en-AU"/>
        </w:rPr>
      </w:pPr>
      <w:hyperlink w:anchor="_Toc111645730" w:history="1">
        <w:r w:rsidR="00A35BE5" w:rsidRPr="00A776C0">
          <w:t>Division 16.4.3</w:t>
        </w:r>
        <w:r w:rsidR="00A35BE5">
          <w:rPr>
            <w:rFonts w:asciiTheme="minorHAnsi" w:eastAsiaTheme="minorEastAsia" w:hAnsiTheme="minorHAnsi" w:cstheme="minorBidi"/>
            <w:b w:val="0"/>
            <w:sz w:val="22"/>
            <w:szCs w:val="22"/>
            <w:lang w:eastAsia="en-AU"/>
          </w:rPr>
          <w:tab/>
        </w:r>
        <w:r w:rsidR="00A35BE5" w:rsidRPr="00A776C0">
          <w:t>Non-treating health practitioners</w:t>
        </w:r>
        <w:r w:rsidR="00A35BE5" w:rsidRPr="00A35BE5">
          <w:rPr>
            <w:vanish/>
          </w:rPr>
          <w:tab/>
        </w:r>
        <w:r w:rsidR="00A35BE5" w:rsidRPr="00A35BE5">
          <w:rPr>
            <w:vanish/>
          </w:rPr>
          <w:fldChar w:fldCharType="begin"/>
        </w:r>
        <w:r w:rsidR="00A35BE5" w:rsidRPr="00A35BE5">
          <w:rPr>
            <w:vanish/>
          </w:rPr>
          <w:instrText xml:space="preserve"> PAGEREF _Toc111645730 \h </w:instrText>
        </w:r>
        <w:r w:rsidR="00A35BE5" w:rsidRPr="00A35BE5">
          <w:rPr>
            <w:vanish/>
          </w:rPr>
        </w:r>
        <w:r w:rsidR="00A35BE5" w:rsidRPr="00A35BE5">
          <w:rPr>
            <w:vanish/>
          </w:rPr>
          <w:fldChar w:fldCharType="separate"/>
        </w:r>
        <w:r w:rsidR="00C03789">
          <w:rPr>
            <w:vanish/>
          </w:rPr>
          <w:t>487</w:t>
        </w:r>
        <w:r w:rsidR="00A35BE5" w:rsidRPr="00A35BE5">
          <w:rPr>
            <w:vanish/>
          </w:rPr>
          <w:fldChar w:fldCharType="end"/>
        </w:r>
      </w:hyperlink>
    </w:p>
    <w:p w14:paraId="14821C02" w14:textId="2108FC7B" w:rsidR="00A35BE5" w:rsidRDefault="00A35BE5">
      <w:pPr>
        <w:pStyle w:val="TOC5"/>
        <w:rPr>
          <w:rFonts w:asciiTheme="minorHAnsi" w:eastAsiaTheme="minorEastAsia" w:hAnsiTheme="minorHAnsi" w:cstheme="minorBidi"/>
          <w:sz w:val="22"/>
          <w:szCs w:val="22"/>
          <w:lang w:eastAsia="en-AU"/>
        </w:rPr>
      </w:pPr>
      <w:r>
        <w:tab/>
      </w:r>
      <w:hyperlink w:anchor="_Toc111645731" w:history="1">
        <w:r w:rsidRPr="00A776C0">
          <w:t>632</w:t>
        </w:r>
        <w:r>
          <w:rPr>
            <w:rFonts w:asciiTheme="minorHAnsi" w:eastAsiaTheme="minorEastAsia" w:hAnsiTheme="minorHAnsi" w:cstheme="minorBidi"/>
            <w:sz w:val="22"/>
            <w:szCs w:val="22"/>
            <w:lang w:eastAsia="en-AU"/>
          </w:rPr>
          <w:tab/>
        </w:r>
        <w:r w:rsidRPr="00A776C0">
          <w:t>Health practitioners—non-treating functions</w:t>
        </w:r>
        <w:r>
          <w:tab/>
        </w:r>
        <w:r>
          <w:fldChar w:fldCharType="begin"/>
        </w:r>
        <w:r>
          <w:instrText xml:space="preserve"> PAGEREF _Toc111645731 \h </w:instrText>
        </w:r>
        <w:r>
          <w:fldChar w:fldCharType="separate"/>
        </w:r>
        <w:r w:rsidR="00C03789">
          <w:t>487</w:t>
        </w:r>
        <w:r>
          <w:fldChar w:fldCharType="end"/>
        </w:r>
      </w:hyperlink>
    </w:p>
    <w:p w14:paraId="5E7933D8" w14:textId="62457EA2" w:rsidR="00A35BE5" w:rsidRDefault="00D72F9F">
      <w:pPr>
        <w:pStyle w:val="TOC3"/>
        <w:rPr>
          <w:rFonts w:asciiTheme="minorHAnsi" w:eastAsiaTheme="minorEastAsia" w:hAnsiTheme="minorHAnsi" w:cstheme="minorBidi"/>
          <w:b w:val="0"/>
          <w:sz w:val="22"/>
          <w:szCs w:val="22"/>
          <w:lang w:eastAsia="en-AU"/>
        </w:rPr>
      </w:pPr>
      <w:hyperlink w:anchor="_Toc111645732" w:history="1">
        <w:r w:rsidR="00A35BE5" w:rsidRPr="00A776C0">
          <w:t>Division 16.4.4</w:t>
        </w:r>
        <w:r w:rsidR="00A35BE5">
          <w:rPr>
            <w:rFonts w:asciiTheme="minorHAnsi" w:eastAsiaTheme="minorEastAsia" w:hAnsiTheme="minorHAnsi" w:cstheme="minorBidi"/>
            <w:b w:val="0"/>
            <w:sz w:val="22"/>
            <w:szCs w:val="22"/>
            <w:lang w:eastAsia="en-AU"/>
          </w:rPr>
          <w:tab/>
        </w:r>
        <w:r w:rsidR="00A35BE5" w:rsidRPr="00A776C0">
          <w:t>Therapeutic protection register</w:t>
        </w:r>
        <w:r w:rsidR="00A35BE5" w:rsidRPr="00A35BE5">
          <w:rPr>
            <w:vanish/>
          </w:rPr>
          <w:tab/>
        </w:r>
        <w:r w:rsidR="00A35BE5" w:rsidRPr="00A35BE5">
          <w:rPr>
            <w:vanish/>
          </w:rPr>
          <w:fldChar w:fldCharType="begin"/>
        </w:r>
        <w:r w:rsidR="00A35BE5" w:rsidRPr="00A35BE5">
          <w:rPr>
            <w:vanish/>
          </w:rPr>
          <w:instrText xml:space="preserve"> PAGEREF _Toc111645732 \h </w:instrText>
        </w:r>
        <w:r w:rsidR="00A35BE5" w:rsidRPr="00A35BE5">
          <w:rPr>
            <w:vanish/>
          </w:rPr>
        </w:r>
        <w:r w:rsidR="00A35BE5" w:rsidRPr="00A35BE5">
          <w:rPr>
            <w:vanish/>
          </w:rPr>
          <w:fldChar w:fldCharType="separate"/>
        </w:r>
        <w:r w:rsidR="00C03789">
          <w:rPr>
            <w:vanish/>
          </w:rPr>
          <w:t>488</w:t>
        </w:r>
        <w:r w:rsidR="00A35BE5" w:rsidRPr="00A35BE5">
          <w:rPr>
            <w:vanish/>
          </w:rPr>
          <w:fldChar w:fldCharType="end"/>
        </w:r>
      </w:hyperlink>
    </w:p>
    <w:p w14:paraId="6AC6CB5E" w14:textId="3AF1CE0D" w:rsidR="00A35BE5" w:rsidRDefault="00A35BE5">
      <w:pPr>
        <w:pStyle w:val="TOC5"/>
        <w:rPr>
          <w:rFonts w:asciiTheme="minorHAnsi" w:eastAsiaTheme="minorEastAsia" w:hAnsiTheme="minorHAnsi" w:cstheme="minorBidi"/>
          <w:sz w:val="22"/>
          <w:szCs w:val="22"/>
          <w:lang w:eastAsia="en-AU"/>
        </w:rPr>
      </w:pPr>
      <w:r>
        <w:tab/>
      </w:r>
      <w:hyperlink w:anchor="_Toc111645733" w:history="1">
        <w:r w:rsidRPr="00A776C0">
          <w:t>633</w:t>
        </w:r>
        <w:r>
          <w:rPr>
            <w:rFonts w:asciiTheme="minorHAnsi" w:eastAsiaTheme="minorEastAsia" w:hAnsiTheme="minorHAnsi" w:cstheme="minorBidi"/>
            <w:sz w:val="22"/>
            <w:szCs w:val="22"/>
            <w:lang w:eastAsia="en-AU"/>
          </w:rPr>
          <w:tab/>
        </w:r>
        <w:r w:rsidRPr="00A776C0">
          <w:t>Therapeutic protection register</w:t>
        </w:r>
        <w:r>
          <w:tab/>
        </w:r>
        <w:r>
          <w:fldChar w:fldCharType="begin"/>
        </w:r>
        <w:r>
          <w:instrText xml:space="preserve"> PAGEREF _Toc111645733 \h </w:instrText>
        </w:r>
        <w:r>
          <w:fldChar w:fldCharType="separate"/>
        </w:r>
        <w:r w:rsidR="00C03789">
          <w:t>488</w:t>
        </w:r>
        <w:r>
          <w:fldChar w:fldCharType="end"/>
        </w:r>
      </w:hyperlink>
    </w:p>
    <w:p w14:paraId="6774D68C" w14:textId="315C76AE" w:rsidR="00A35BE5" w:rsidRDefault="00A35BE5">
      <w:pPr>
        <w:pStyle w:val="TOC5"/>
        <w:rPr>
          <w:rFonts w:asciiTheme="minorHAnsi" w:eastAsiaTheme="minorEastAsia" w:hAnsiTheme="minorHAnsi" w:cstheme="minorBidi"/>
          <w:sz w:val="22"/>
          <w:szCs w:val="22"/>
          <w:lang w:eastAsia="en-AU"/>
        </w:rPr>
      </w:pPr>
      <w:r>
        <w:tab/>
      </w:r>
      <w:hyperlink w:anchor="_Toc111645734" w:history="1">
        <w:r w:rsidRPr="00A776C0">
          <w:t>634</w:t>
        </w:r>
        <w:r>
          <w:rPr>
            <w:rFonts w:asciiTheme="minorHAnsi" w:eastAsiaTheme="minorEastAsia" w:hAnsiTheme="minorHAnsi" w:cstheme="minorBidi"/>
            <w:sz w:val="22"/>
            <w:szCs w:val="22"/>
            <w:lang w:eastAsia="en-AU"/>
          </w:rPr>
          <w:tab/>
        </w:r>
        <w:r w:rsidRPr="00A776C0">
          <w:t>Therapeutic protection register—who may have access?</w:t>
        </w:r>
        <w:r>
          <w:tab/>
        </w:r>
        <w:r>
          <w:fldChar w:fldCharType="begin"/>
        </w:r>
        <w:r>
          <w:instrText xml:space="preserve"> PAGEREF _Toc111645734 \h </w:instrText>
        </w:r>
        <w:r>
          <w:fldChar w:fldCharType="separate"/>
        </w:r>
        <w:r w:rsidR="00C03789">
          <w:t>489</w:t>
        </w:r>
        <w:r>
          <w:fldChar w:fldCharType="end"/>
        </w:r>
      </w:hyperlink>
    </w:p>
    <w:p w14:paraId="0857AD60" w14:textId="4E0FD7C7" w:rsidR="00A35BE5" w:rsidRDefault="00A35BE5">
      <w:pPr>
        <w:pStyle w:val="TOC5"/>
        <w:rPr>
          <w:rFonts w:asciiTheme="minorHAnsi" w:eastAsiaTheme="minorEastAsia" w:hAnsiTheme="minorHAnsi" w:cstheme="minorBidi"/>
          <w:sz w:val="22"/>
          <w:szCs w:val="22"/>
          <w:lang w:eastAsia="en-AU"/>
        </w:rPr>
      </w:pPr>
      <w:r>
        <w:tab/>
      </w:r>
      <w:hyperlink w:anchor="_Toc111645735" w:history="1">
        <w:r w:rsidRPr="00A776C0">
          <w:t>635</w:t>
        </w:r>
        <w:r>
          <w:rPr>
            <w:rFonts w:asciiTheme="minorHAnsi" w:eastAsiaTheme="minorEastAsia" w:hAnsiTheme="minorHAnsi" w:cstheme="minorBidi"/>
            <w:sz w:val="22"/>
            <w:szCs w:val="22"/>
            <w:lang w:eastAsia="en-AU"/>
          </w:rPr>
          <w:tab/>
        </w:r>
        <w:r w:rsidRPr="00A776C0">
          <w:t>Therapeutic protection register—public advocate to inspect</w:t>
        </w:r>
        <w:r>
          <w:tab/>
        </w:r>
        <w:r>
          <w:fldChar w:fldCharType="begin"/>
        </w:r>
        <w:r>
          <w:instrText xml:space="preserve"> PAGEREF _Toc111645735 \h </w:instrText>
        </w:r>
        <w:r>
          <w:fldChar w:fldCharType="separate"/>
        </w:r>
        <w:r w:rsidR="00C03789">
          <w:t>490</w:t>
        </w:r>
        <w:r>
          <w:fldChar w:fldCharType="end"/>
        </w:r>
      </w:hyperlink>
    </w:p>
    <w:p w14:paraId="26A300A9" w14:textId="65E9CB09" w:rsidR="00A35BE5" w:rsidRDefault="00D72F9F">
      <w:pPr>
        <w:pStyle w:val="TOC1"/>
        <w:rPr>
          <w:rFonts w:asciiTheme="minorHAnsi" w:eastAsiaTheme="minorEastAsia" w:hAnsiTheme="minorHAnsi" w:cstheme="minorBidi"/>
          <w:b w:val="0"/>
          <w:sz w:val="22"/>
          <w:szCs w:val="22"/>
          <w:lang w:eastAsia="en-AU"/>
        </w:rPr>
      </w:pPr>
      <w:hyperlink w:anchor="_Toc111645736" w:history="1">
        <w:r w:rsidR="00A35BE5" w:rsidRPr="00A776C0">
          <w:t>Chapter 17</w:t>
        </w:r>
        <w:r w:rsidR="00A35BE5">
          <w:rPr>
            <w:rFonts w:asciiTheme="minorHAnsi" w:eastAsiaTheme="minorEastAsia" w:hAnsiTheme="minorHAnsi" w:cstheme="minorBidi"/>
            <w:b w:val="0"/>
            <w:sz w:val="22"/>
            <w:szCs w:val="22"/>
            <w:lang w:eastAsia="en-AU"/>
          </w:rPr>
          <w:tab/>
        </w:r>
        <w:r w:rsidR="00A35BE5" w:rsidRPr="00A776C0">
          <w:t>Care and protection—interstate transfer of orders and proceedings</w:t>
        </w:r>
        <w:r w:rsidR="00A35BE5" w:rsidRPr="00A35BE5">
          <w:rPr>
            <w:vanish/>
          </w:rPr>
          <w:tab/>
        </w:r>
        <w:r w:rsidR="00A35BE5" w:rsidRPr="00A35BE5">
          <w:rPr>
            <w:vanish/>
          </w:rPr>
          <w:fldChar w:fldCharType="begin"/>
        </w:r>
        <w:r w:rsidR="00A35BE5" w:rsidRPr="00A35BE5">
          <w:rPr>
            <w:vanish/>
          </w:rPr>
          <w:instrText xml:space="preserve"> PAGEREF _Toc111645736 \h </w:instrText>
        </w:r>
        <w:r w:rsidR="00A35BE5" w:rsidRPr="00A35BE5">
          <w:rPr>
            <w:vanish/>
          </w:rPr>
        </w:r>
        <w:r w:rsidR="00A35BE5" w:rsidRPr="00A35BE5">
          <w:rPr>
            <w:vanish/>
          </w:rPr>
          <w:fldChar w:fldCharType="separate"/>
        </w:r>
        <w:r w:rsidR="00C03789">
          <w:rPr>
            <w:vanish/>
          </w:rPr>
          <w:t>491</w:t>
        </w:r>
        <w:r w:rsidR="00A35BE5" w:rsidRPr="00A35BE5">
          <w:rPr>
            <w:vanish/>
          </w:rPr>
          <w:fldChar w:fldCharType="end"/>
        </w:r>
      </w:hyperlink>
    </w:p>
    <w:p w14:paraId="565D237E" w14:textId="2235F02C" w:rsidR="00A35BE5" w:rsidRDefault="00D72F9F">
      <w:pPr>
        <w:pStyle w:val="TOC2"/>
        <w:rPr>
          <w:rFonts w:asciiTheme="minorHAnsi" w:eastAsiaTheme="minorEastAsia" w:hAnsiTheme="minorHAnsi" w:cstheme="minorBidi"/>
          <w:b w:val="0"/>
          <w:sz w:val="22"/>
          <w:szCs w:val="22"/>
          <w:lang w:eastAsia="en-AU"/>
        </w:rPr>
      </w:pPr>
      <w:hyperlink w:anchor="_Toc111645737" w:history="1">
        <w:r w:rsidR="00A35BE5" w:rsidRPr="00A776C0">
          <w:t>Part 17.1</w:t>
        </w:r>
        <w:r w:rsidR="00A35BE5">
          <w:rPr>
            <w:rFonts w:asciiTheme="minorHAnsi" w:eastAsiaTheme="minorEastAsia" w:hAnsiTheme="minorHAnsi" w:cstheme="minorBidi"/>
            <w:b w:val="0"/>
            <w:sz w:val="22"/>
            <w:szCs w:val="22"/>
            <w:lang w:eastAsia="en-AU"/>
          </w:rPr>
          <w:tab/>
        </w:r>
        <w:r w:rsidR="00A35BE5" w:rsidRPr="00A776C0">
          <w:t>Preliminary</w:t>
        </w:r>
        <w:r w:rsidR="00A35BE5" w:rsidRPr="00A35BE5">
          <w:rPr>
            <w:vanish/>
          </w:rPr>
          <w:tab/>
        </w:r>
        <w:r w:rsidR="00A35BE5" w:rsidRPr="00A35BE5">
          <w:rPr>
            <w:vanish/>
          </w:rPr>
          <w:fldChar w:fldCharType="begin"/>
        </w:r>
        <w:r w:rsidR="00A35BE5" w:rsidRPr="00A35BE5">
          <w:rPr>
            <w:vanish/>
          </w:rPr>
          <w:instrText xml:space="preserve"> PAGEREF _Toc111645737 \h </w:instrText>
        </w:r>
        <w:r w:rsidR="00A35BE5" w:rsidRPr="00A35BE5">
          <w:rPr>
            <w:vanish/>
          </w:rPr>
        </w:r>
        <w:r w:rsidR="00A35BE5" w:rsidRPr="00A35BE5">
          <w:rPr>
            <w:vanish/>
          </w:rPr>
          <w:fldChar w:fldCharType="separate"/>
        </w:r>
        <w:r w:rsidR="00C03789">
          <w:rPr>
            <w:vanish/>
          </w:rPr>
          <w:t>491</w:t>
        </w:r>
        <w:r w:rsidR="00A35BE5" w:rsidRPr="00A35BE5">
          <w:rPr>
            <w:vanish/>
          </w:rPr>
          <w:fldChar w:fldCharType="end"/>
        </w:r>
      </w:hyperlink>
    </w:p>
    <w:p w14:paraId="4E277948" w14:textId="526841FA" w:rsidR="00A35BE5" w:rsidRDefault="00A35BE5">
      <w:pPr>
        <w:pStyle w:val="TOC5"/>
        <w:rPr>
          <w:rFonts w:asciiTheme="minorHAnsi" w:eastAsiaTheme="minorEastAsia" w:hAnsiTheme="minorHAnsi" w:cstheme="minorBidi"/>
          <w:sz w:val="22"/>
          <w:szCs w:val="22"/>
          <w:lang w:eastAsia="en-AU"/>
        </w:rPr>
      </w:pPr>
      <w:r>
        <w:tab/>
      </w:r>
      <w:hyperlink w:anchor="_Toc111645738" w:history="1">
        <w:r w:rsidRPr="00A776C0">
          <w:t>636</w:t>
        </w:r>
        <w:r>
          <w:rPr>
            <w:rFonts w:asciiTheme="minorHAnsi" w:eastAsiaTheme="minorEastAsia" w:hAnsiTheme="minorHAnsi" w:cstheme="minorBidi"/>
            <w:sz w:val="22"/>
            <w:szCs w:val="22"/>
            <w:lang w:eastAsia="en-AU"/>
          </w:rPr>
          <w:tab/>
        </w:r>
        <w:r w:rsidRPr="00A776C0">
          <w:t>Object of ch 17</w:t>
        </w:r>
        <w:r>
          <w:tab/>
        </w:r>
        <w:r>
          <w:fldChar w:fldCharType="begin"/>
        </w:r>
        <w:r>
          <w:instrText xml:space="preserve"> PAGEREF _Toc111645738 \h </w:instrText>
        </w:r>
        <w:r>
          <w:fldChar w:fldCharType="separate"/>
        </w:r>
        <w:r w:rsidR="00C03789">
          <w:t>491</w:t>
        </w:r>
        <w:r>
          <w:fldChar w:fldCharType="end"/>
        </w:r>
      </w:hyperlink>
    </w:p>
    <w:p w14:paraId="5B649732" w14:textId="4577F3B5" w:rsidR="00A35BE5" w:rsidRDefault="00A35BE5">
      <w:pPr>
        <w:pStyle w:val="TOC5"/>
        <w:rPr>
          <w:rFonts w:asciiTheme="minorHAnsi" w:eastAsiaTheme="minorEastAsia" w:hAnsiTheme="minorHAnsi" w:cstheme="minorBidi"/>
          <w:sz w:val="22"/>
          <w:szCs w:val="22"/>
          <w:lang w:eastAsia="en-AU"/>
        </w:rPr>
      </w:pPr>
      <w:r>
        <w:tab/>
      </w:r>
      <w:hyperlink w:anchor="_Toc111645739" w:history="1">
        <w:r w:rsidRPr="00A776C0">
          <w:t>637</w:t>
        </w:r>
        <w:r>
          <w:rPr>
            <w:rFonts w:asciiTheme="minorHAnsi" w:eastAsiaTheme="minorEastAsia" w:hAnsiTheme="minorHAnsi" w:cstheme="minorBidi"/>
            <w:sz w:val="22"/>
            <w:szCs w:val="22"/>
            <w:lang w:eastAsia="en-AU"/>
          </w:rPr>
          <w:tab/>
        </w:r>
        <w:r w:rsidRPr="00A776C0">
          <w:t>Definitions—ch 17</w:t>
        </w:r>
        <w:r>
          <w:tab/>
        </w:r>
        <w:r>
          <w:fldChar w:fldCharType="begin"/>
        </w:r>
        <w:r>
          <w:instrText xml:space="preserve"> PAGEREF _Toc111645739 \h </w:instrText>
        </w:r>
        <w:r>
          <w:fldChar w:fldCharType="separate"/>
        </w:r>
        <w:r w:rsidR="00C03789">
          <w:t>491</w:t>
        </w:r>
        <w:r>
          <w:fldChar w:fldCharType="end"/>
        </w:r>
      </w:hyperlink>
    </w:p>
    <w:p w14:paraId="3D09436A" w14:textId="0ED387E0" w:rsidR="00A35BE5" w:rsidRDefault="00A35BE5">
      <w:pPr>
        <w:pStyle w:val="TOC5"/>
        <w:rPr>
          <w:rFonts w:asciiTheme="minorHAnsi" w:eastAsiaTheme="minorEastAsia" w:hAnsiTheme="minorHAnsi" w:cstheme="minorBidi"/>
          <w:sz w:val="22"/>
          <w:szCs w:val="22"/>
          <w:lang w:eastAsia="en-AU"/>
        </w:rPr>
      </w:pPr>
      <w:r>
        <w:tab/>
      </w:r>
      <w:hyperlink w:anchor="_Toc111645740" w:history="1">
        <w:r w:rsidRPr="00A776C0">
          <w:t>638</w:t>
        </w:r>
        <w:r>
          <w:rPr>
            <w:rFonts w:asciiTheme="minorHAnsi" w:eastAsiaTheme="minorEastAsia" w:hAnsiTheme="minorHAnsi" w:cstheme="minorBidi"/>
            <w:sz w:val="22"/>
            <w:szCs w:val="22"/>
            <w:lang w:eastAsia="en-AU"/>
          </w:rPr>
          <w:tab/>
        </w:r>
        <w:r w:rsidRPr="00A776C0">
          <w:t xml:space="preserve">What is a </w:t>
        </w:r>
        <w:r w:rsidRPr="00A776C0">
          <w:rPr>
            <w:i/>
          </w:rPr>
          <w:t>child welfare order</w:t>
        </w:r>
        <w:r w:rsidRPr="00A776C0">
          <w:t>?</w:t>
        </w:r>
        <w:r>
          <w:tab/>
        </w:r>
        <w:r>
          <w:fldChar w:fldCharType="begin"/>
        </w:r>
        <w:r>
          <w:instrText xml:space="preserve"> PAGEREF _Toc111645740 \h </w:instrText>
        </w:r>
        <w:r>
          <w:fldChar w:fldCharType="separate"/>
        </w:r>
        <w:r w:rsidR="00C03789">
          <w:t>493</w:t>
        </w:r>
        <w:r>
          <w:fldChar w:fldCharType="end"/>
        </w:r>
      </w:hyperlink>
    </w:p>
    <w:p w14:paraId="276C02B7" w14:textId="4B2A1646" w:rsidR="00A35BE5" w:rsidRDefault="00A35BE5">
      <w:pPr>
        <w:pStyle w:val="TOC5"/>
        <w:rPr>
          <w:rFonts w:asciiTheme="minorHAnsi" w:eastAsiaTheme="minorEastAsia" w:hAnsiTheme="minorHAnsi" w:cstheme="minorBidi"/>
          <w:sz w:val="22"/>
          <w:szCs w:val="22"/>
          <w:lang w:eastAsia="en-AU"/>
        </w:rPr>
      </w:pPr>
      <w:r>
        <w:tab/>
      </w:r>
      <w:hyperlink w:anchor="_Toc111645741" w:history="1">
        <w:r w:rsidRPr="00A776C0">
          <w:t>639</w:t>
        </w:r>
        <w:r>
          <w:rPr>
            <w:rFonts w:asciiTheme="minorHAnsi" w:eastAsiaTheme="minorEastAsia" w:hAnsiTheme="minorHAnsi" w:cstheme="minorBidi"/>
            <w:sz w:val="22"/>
            <w:szCs w:val="22"/>
            <w:lang w:eastAsia="en-AU"/>
          </w:rPr>
          <w:tab/>
        </w:r>
        <w:r w:rsidRPr="00A776C0">
          <w:t xml:space="preserve">What is a </w:t>
        </w:r>
        <w:r w:rsidRPr="00A776C0">
          <w:rPr>
            <w:i/>
          </w:rPr>
          <w:t>child welfare proceeding</w:t>
        </w:r>
        <w:r w:rsidRPr="00A776C0">
          <w:t>?</w:t>
        </w:r>
        <w:r>
          <w:tab/>
        </w:r>
        <w:r>
          <w:fldChar w:fldCharType="begin"/>
        </w:r>
        <w:r>
          <w:instrText xml:space="preserve"> PAGEREF _Toc111645741 \h </w:instrText>
        </w:r>
        <w:r>
          <w:fldChar w:fldCharType="separate"/>
        </w:r>
        <w:r w:rsidR="00C03789">
          <w:t>493</w:t>
        </w:r>
        <w:r>
          <w:fldChar w:fldCharType="end"/>
        </w:r>
      </w:hyperlink>
    </w:p>
    <w:p w14:paraId="75B0EBB6" w14:textId="1611CE2C" w:rsidR="00A35BE5" w:rsidRDefault="00A35BE5">
      <w:pPr>
        <w:pStyle w:val="TOC5"/>
        <w:rPr>
          <w:rFonts w:asciiTheme="minorHAnsi" w:eastAsiaTheme="minorEastAsia" w:hAnsiTheme="minorHAnsi" w:cstheme="minorBidi"/>
          <w:sz w:val="22"/>
          <w:szCs w:val="22"/>
          <w:lang w:eastAsia="en-AU"/>
        </w:rPr>
      </w:pPr>
      <w:r>
        <w:tab/>
      </w:r>
      <w:hyperlink w:anchor="_Toc111645742" w:history="1">
        <w:r w:rsidRPr="00A776C0">
          <w:t>640</w:t>
        </w:r>
        <w:r>
          <w:rPr>
            <w:rFonts w:asciiTheme="minorHAnsi" w:eastAsiaTheme="minorEastAsia" w:hAnsiTheme="minorHAnsi" w:cstheme="minorBidi"/>
            <w:sz w:val="22"/>
            <w:szCs w:val="22"/>
            <w:lang w:eastAsia="en-AU"/>
          </w:rPr>
          <w:tab/>
        </w:r>
        <w:r w:rsidRPr="00A776C0">
          <w:t xml:space="preserve">What is a </w:t>
        </w:r>
        <w:r w:rsidRPr="00A776C0">
          <w:rPr>
            <w:i/>
          </w:rPr>
          <w:t>child welfare law</w:t>
        </w:r>
        <w:r w:rsidRPr="00A776C0">
          <w:t>?</w:t>
        </w:r>
        <w:r>
          <w:tab/>
        </w:r>
        <w:r>
          <w:fldChar w:fldCharType="begin"/>
        </w:r>
        <w:r>
          <w:instrText xml:space="preserve"> PAGEREF _Toc111645742 \h </w:instrText>
        </w:r>
        <w:r>
          <w:fldChar w:fldCharType="separate"/>
        </w:r>
        <w:r w:rsidR="00C03789">
          <w:t>493</w:t>
        </w:r>
        <w:r>
          <w:fldChar w:fldCharType="end"/>
        </w:r>
      </w:hyperlink>
    </w:p>
    <w:p w14:paraId="1F4F9F07" w14:textId="7301351C" w:rsidR="00A35BE5" w:rsidRDefault="00A35BE5">
      <w:pPr>
        <w:pStyle w:val="TOC5"/>
        <w:rPr>
          <w:rFonts w:asciiTheme="minorHAnsi" w:eastAsiaTheme="minorEastAsia" w:hAnsiTheme="minorHAnsi" w:cstheme="minorBidi"/>
          <w:sz w:val="22"/>
          <w:szCs w:val="22"/>
          <w:lang w:eastAsia="en-AU"/>
        </w:rPr>
      </w:pPr>
      <w:r>
        <w:tab/>
      </w:r>
      <w:hyperlink w:anchor="_Toc111645743" w:history="1">
        <w:r w:rsidRPr="00A776C0">
          <w:t>641</w:t>
        </w:r>
        <w:r>
          <w:rPr>
            <w:rFonts w:asciiTheme="minorHAnsi" w:eastAsiaTheme="minorEastAsia" w:hAnsiTheme="minorHAnsi" w:cstheme="minorBidi"/>
            <w:sz w:val="22"/>
            <w:szCs w:val="22"/>
            <w:lang w:eastAsia="en-AU"/>
          </w:rPr>
          <w:tab/>
        </w:r>
        <w:r w:rsidRPr="00A776C0">
          <w:t xml:space="preserve">What is an </w:t>
        </w:r>
        <w:r w:rsidRPr="00A776C0">
          <w:rPr>
            <w:i/>
          </w:rPr>
          <w:t>interstate law</w:t>
        </w:r>
        <w:r w:rsidRPr="00A776C0">
          <w:t>?</w:t>
        </w:r>
        <w:r>
          <w:tab/>
        </w:r>
        <w:r>
          <w:fldChar w:fldCharType="begin"/>
        </w:r>
        <w:r>
          <w:instrText xml:space="preserve"> PAGEREF _Toc111645743 \h </w:instrText>
        </w:r>
        <w:r>
          <w:fldChar w:fldCharType="separate"/>
        </w:r>
        <w:r w:rsidR="00C03789">
          <w:t>494</w:t>
        </w:r>
        <w:r>
          <w:fldChar w:fldCharType="end"/>
        </w:r>
      </w:hyperlink>
    </w:p>
    <w:p w14:paraId="4C949766" w14:textId="6EF898BB" w:rsidR="00A35BE5" w:rsidRDefault="00A35BE5">
      <w:pPr>
        <w:pStyle w:val="TOC5"/>
        <w:rPr>
          <w:rFonts w:asciiTheme="minorHAnsi" w:eastAsiaTheme="minorEastAsia" w:hAnsiTheme="minorHAnsi" w:cstheme="minorBidi"/>
          <w:sz w:val="22"/>
          <w:szCs w:val="22"/>
          <w:lang w:eastAsia="en-AU"/>
        </w:rPr>
      </w:pPr>
      <w:r>
        <w:tab/>
      </w:r>
      <w:hyperlink w:anchor="_Toc111645744" w:history="1">
        <w:r w:rsidRPr="00A776C0">
          <w:t>642</w:t>
        </w:r>
        <w:r>
          <w:rPr>
            <w:rFonts w:asciiTheme="minorHAnsi" w:eastAsiaTheme="minorEastAsia" w:hAnsiTheme="minorHAnsi" w:cstheme="minorBidi"/>
            <w:sz w:val="22"/>
            <w:szCs w:val="22"/>
            <w:lang w:eastAsia="en-AU"/>
          </w:rPr>
          <w:tab/>
        </w:r>
        <w:r w:rsidRPr="00A776C0">
          <w:t xml:space="preserve">Who is an </w:t>
        </w:r>
        <w:r w:rsidRPr="00A776C0">
          <w:rPr>
            <w:i/>
          </w:rPr>
          <w:t>interstate officer</w:t>
        </w:r>
        <w:r w:rsidRPr="00A776C0">
          <w:t>?</w:t>
        </w:r>
        <w:r>
          <w:tab/>
        </w:r>
        <w:r>
          <w:fldChar w:fldCharType="begin"/>
        </w:r>
        <w:r>
          <w:instrText xml:space="preserve"> PAGEREF _Toc111645744 \h </w:instrText>
        </w:r>
        <w:r>
          <w:fldChar w:fldCharType="separate"/>
        </w:r>
        <w:r w:rsidR="00C03789">
          <w:t>494</w:t>
        </w:r>
        <w:r>
          <w:fldChar w:fldCharType="end"/>
        </w:r>
      </w:hyperlink>
    </w:p>
    <w:p w14:paraId="7B81054F" w14:textId="26EE144E" w:rsidR="00A35BE5" w:rsidRDefault="00D72F9F">
      <w:pPr>
        <w:pStyle w:val="TOC2"/>
        <w:rPr>
          <w:rFonts w:asciiTheme="minorHAnsi" w:eastAsiaTheme="minorEastAsia" w:hAnsiTheme="minorHAnsi" w:cstheme="minorBidi"/>
          <w:b w:val="0"/>
          <w:sz w:val="22"/>
          <w:szCs w:val="22"/>
          <w:lang w:eastAsia="en-AU"/>
        </w:rPr>
      </w:pPr>
      <w:hyperlink w:anchor="_Toc111645745" w:history="1">
        <w:r w:rsidR="00A35BE5" w:rsidRPr="00A776C0">
          <w:t>Part 17.2</w:t>
        </w:r>
        <w:r w:rsidR="00A35BE5">
          <w:rPr>
            <w:rFonts w:asciiTheme="minorHAnsi" w:eastAsiaTheme="minorEastAsia" w:hAnsiTheme="minorHAnsi" w:cstheme="minorBidi"/>
            <w:b w:val="0"/>
            <w:sz w:val="22"/>
            <w:szCs w:val="22"/>
            <w:lang w:eastAsia="en-AU"/>
          </w:rPr>
          <w:tab/>
        </w:r>
        <w:r w:rsidR="00A35BE5" w:rsidRPr="00A776C0">
          <w:t>Interstate transfer of ACT child welfare orders</w:t>
        </w:r>
        <w:r w:rsidR="00A35BE5" w:rsidRPr="00A35BE5">
          <w:rPr>
            <w:vanish/>
          </w:rPr>
          <w:tab/>
        </w:r>
        <w:r w:rsidR="00A35BE5" w:rsidRPr="00A35BE5">
          <w:rPr>
            <w:vanish/>
          </w:rPr>
          <w:fldChar w:fldCharType="begin"/>
        </w:r>
        <w:r w:rsidR="00A35BE5" w:rsidRPr="00A35BE5">
          <w:rPr>
            <w:vanish/>
          </w:rPr>
          <w:instrText xml:space="preserve"> PAGEREF _Toc111645745 \h </w:instrText>
        </w:r>
        <w:r w:rsidR="00A35BE5" w:rsidRPr="00A35BE5">
          <w:rPr>
            <w:vanish/>
          </w:rPr>
        </w:r>
        <w:r w:rsidR="00A35BE5" w:rsidRPr="00A35BE5">
          <w:rPr>
            <w:vanish/>
          </w:rPr>
          <w:fldChar w:fldCharType="separate"/>
        </w:r>
        <w:r w:rsidR="00C03789">
          <w:rPr>
            <w:vanish/>
          </w:rPr>
          <w:t>496</w:t>
        </w:r>
        <w:r w:rsidR="00A35BE5" w:rsidRPr="00A35BE5">
          <w:rPr>
            <w:vanish/>
          </w:rPr>
          <w:fldChar w:fldCharType="end"/>
        </w:r>
      </w:hyperlink>
    </w:p>
    <w:p w14:paraId="1FB59F10" w14:textId="14A70DA4" w:rsidR="00A35BE5" w:rsidRDefault="00D72F9F">
      <w:pPr>
        <w:pStyle w:val="TOC3"/>
        <w:rPr>
          <w:rFonts w:asciiTheme="minorHAnsi" w:eastAsiaTheme="minorEastAsia" w:hAnsiTheme="minorHAnsi" w:cstheme="minorBidi"/>
          <w:b w:val="0"/>
          <w:sz w:val="22"/>
          <w:szCs w:val="22"/>
          <w:lang w:eastAsia="en-AU"/>
        </w:rPr>
      </w:pPr>
      <w:hyperlink w:anchor="_Toc111645746" w:history="1">
        <w:r w:rsidR="00A35BE5" w:rsidRPr="00A776C0">
          <w:t>Division 17.2.1</w:t>
        </w:r>
        <w:r w:rsidR="00A35BE5">
          <w:rPr>
            <w:rFonts w:asciiTheme="minorHAnsi" w:eastAsiaTheme="minorEastAsia" w:hAnsiTheme="minorHAnsi" w:cstheme="minorBidi"/>
            <w:b w:val="0"/>
            <w:sz w:val="22"/>
            <w:szCs w:val="22"/>
            <w:lang w:eastAsia="en-AU"/>
          </w:rPr>
          <w:tab/>
        </w:r>
        <w:r w:rsidR="00A35BE5" w:rsidRPr="00A776C0">
          <w:t>Transfers of orders by director</w:t>
        </w:r>
        <w:r w:rsidR="00A35BE5" w:rsidRPr="00A776C0">
          <w:noBreakHyphen/>
          <w:t>general</w:t>
        </w:r>
        <w:r w:rsidR="00A35BE5" w:rsidRPr="00A35BE5">
          <w:rPr>
            <w:vanish/>
          </w:rPr>
          <w:tab/>
        </w:r>
        <w:r w:rsidR="00A35BE5" w:rsidRPr="00A35BE5">
          <w:rPr>
            <w:vanish/>
          </w:rPr>
          <w:fldChar w:fldCharType="begin"/>
        </w:r>
        <w:r w:rsidR="00A35BE5" w:rsidRPr="00A35BE5">
          <w:rPr>
            <w:vanish/>
          </w:rPr>
          <w:instrText xml:space="preserve"> PAGEREF _Toc111645746 \h </w:instrText>
        </w:r>
        <w:r w:rsidR="00A35BE5" w:rsidRPr="00A35BE5">
          <w:rPr>
            <w:vanish/>
          </w:rPr>
        </w:r>
        <w:r w:rsidR="00A35BE5" w:rsidRPr="00A35BE5">
          <w:rPr>
            <w:vanish/>
          </w:rPr>
          <w:fldChar w:fldCharType="separate"/>
        </w:r>
        <w:r w:rsidR="00C03789">
          <w:rPr>
            <w:vanish/>
          </w:rPr>
          <w:t>496</w:t>
        </w:r>
        <w:r w:rsidR="00A35BE5" w:rsidRPr="00A35BE5">
          <w:rPr>
            <w:vanish/>
          </w:rPr>
          <w:fldChar w:fldCharType="end"/>
        </w:r>
      </w:hyperlink>
    </w:p>
    <w:p w14:paraId="15A3E9EE" w14:textId="1CE86104" w:rsidR="00A35BE5" w:rsidRDefault="00A35BE5">
      <w:pPr>
        <w:pStyle w:val="TOC5"/>
        <w:rPr>
          <w:rFonts w:asciiTheme="minorHAnsi" w:eastAsiaTheme="minorEastAsia" w:hAnsiTheme="minorHAnsi" w:cstheme="minorBidi"/>
          <w:sz w:val="22"/>
          <w:szCs w:val="22"/>
          <w:lang w:eastAsia="en-AU"/>
        </w:rPr>
      </w:pPr>
      <w:r>
        <w:tab/>
      </w:r>
      <w:hyperlink w:anchor="_Toc111645747" w:history="1">
        <w:r w:rsidRPr="00A776C0">
          <w:t>643</w:t>
        </w:r>
        <w:r>
          <w:rPr>
            <w:rFonts w:asciiTheme="minorHAnsi" w:eastAsiaTheme="minorEastAsia" w:hAnsiTheme="minorHAnsi" w:cstheme="minorBidi"/>
            <w:sz w:val="22"/>
            <w:szCs w:val="22"/>
            <w:lang w:eastAsia="en-AU"/>
          </w:rPr>
          <w:tab/>
        </w:r>
        <w:r w:rsidRPr="00A776C0">
          <w:t>Director</w:t>
        </w:r>
        <w:r w:rsidRPr="00A776C0">
          <w:noBreakHyphen/>
          <w:t>general may transfer child welfare order</w:t>
        </w:r>
        <w:r>
          <w:tab/>
        </w:r>
        <w:r>
          <w:fldChar w:fldCharType="begin"/>
        </w:r>
        <w:r>
          <w:instrText xml:space="preserve"> PAGEREF _Toc111645747 \h </w:instrText>
        </w:r>
        <w:r>
          <w:fldChar w:fldCharType="separate"/>
        </w:r>
        <w:r w:rsidR="00C03789">
          <w:t>496</w:t>
        </w:r>
        <w:r>
          <w:fldChar w:fldCharType="end"/>
        </w:r>
      </w:hyperlink>
    </w:p>
    <w:p w14:paraId="4C51FD04" w14:textId="53EDE969" w:rsidR="00A35BE5" w:rsidRDefault="00A35BE5">
      <w:pPr>
        <w:pStyle w:val="TOC5"/>
        <w:rPr>
          <w:rFonts w:asciiTheme="minorHAnsi" w:eastAsiaTheme="minorEastAsia" w:hAnsiTheme="minorHAnsi" w:cstheme="minorBidi"/>
          <w:sz w:val="22"/>
          <w:szCs w:val="22"/>
          <w:lang w:eastAsia="en-AU"/>
        </w:rPr>
      </w:pPr>
      <w:r>
        <w:tab/>
      </w:r>
      <w:hyperlink w:anchor="_Toc111645748" w:history="1">
        <w:r w:rsidRPr="00A776C0">
          <w:t>644</w:t>
        </w:r>
        <w:r>
          <w:rPr>
            <w:rFonts w:asciiTheme="minorHAnsi" w:eastAsiaTheme="minorEastAsia" w:hAnsiTheme="minorHAnsi" w:cstheme="minorBidi"/>
            <w:sz w:val="22"/>
            <w:szCs w:val="22"/>
            <w:lang w:eastAsia="en-AU"/>
          </w:rPr>
          <w:tab/>
        </w:r>
        <w:r w:rsidRPr="00A776C0">
          <w:t>Director</w:t>
        </w:r>
        <w:r w:rsidRPr="00A776C0">
          <w:noBreakHyphen/>
          <w:t>general transfer—considerations</w:t>
        </w:r>
        <w:r>
          <w:tab/>
        </w:r>
        <w:r>
          <w:fldChar w:fldCharType="begin"/>
        </w:r>
        <w:r>
          <w:instrText xml:space="preserve"> PAGEREF _Toc111645748 \h </w:instrText>
        </w:r>
        <w:r>
          <w:fldChar w:fldCharType="separate"/>
        </w:r>
        <w:r w:rsidR="00C03789">
          <w:t>497</w:t>
        </w:r>
        <w:r>
          <w:fldChar w:fldCharType="end"/>
        </w:r>
      </w:hyperlink>
    </w:p>
    <w:p w14:paraId="00646D15" w14:textId="526F38F9" w:rsidR="00A35BE5" w:rsidRDefault="00A35BE5">
      <w:pPr>
        <w:pStyle w:val="TOC5"/>
        <w:rPr>
          <w:rFonts w:asciiTheme="minorHAnsi" w:eastAsiaTheme="minorEastAsia" w:hAnsiTheme="minorHAnsi" w:cstheme="minorBidi"/>
          <w:sz w:val="22"/>
          <w:szCs w:val="22"/>
          <w:lang w:eastAsia="en-AU"/>
        </w:rPr>
      </w:pPr>
      <w:r>
        <w:tab/>
      </w:r>
      <w:hyperlink w:anchor="_Toc111645749" w:history="1">
        <w:r w:rsidRPr="00A776C0">
          <w:t>645</w:t>
        </w:r>
        <w:r>
          <w:rPr>
            <w:rFonts w:asciiTheme="minorHAnsi" w:eastAsiaTheme="minorEastAsia" w:hAnsiTheme="minorHAnsi" w:cstheme="minorBidi"/>
            <w:sz w:val="22"/>
            <w:szCs w:val="22"/>
            <w:lang w:eastAsia="en-AU"/>
          </w:rPr>
          <w:tab/>
        </w:r>
        <w:r w:rsidRPr="00A776C0">
          <w:t>Director</w:t>
        </w:r>
        <w:r w:rsidRPr="00A776C0">
          <w:noBreakHyphen/>
          <w:t>general transfer—certain people must agree</w:t>
        </w:r>
        <w:r>
          <w:tab/>
        </w:r>
        <w:r>
          <w:fldChar w:fldCharType="begin"/>
        </w:r>
        <w:r>
          <w:instrText xml:space="preserve"> PAGEREF _Toc111645749 \h </w:instrText>
        </w:r>
        <w:r>
          <w:fldChar w:fldCharType="separate"/>
        </w:r>
        <w:r w:rsidR="00C03789">
          <w:t>498</w:t>
        </w:r>
        <w:r>
          <w:fldChar w:fldCharType="end"/>
        </w:r>
      </w:hyperlink>
    </w:p>
    <w:p w14:paraId="27B95DF3" w14:textId="3649A2AF" w:rsidR="00A35BE5" w:rsidRDefault="00A35BE5">
      <w:pPr>
        <w:pStyle w:val="TOC5"/>
        <w:rPr>
          <w:rFonts w:asciiTheme="minorHAnsi" w:eastAsiaTheme="minorEastAsia" w:hAnsiTheme="minorHAnsi" w:cstheme="minorBidi"/>
          <w:sz w:val="22"/>
          <w:szCs w:val="22"/>
          <w:lang w:eastAsia="en-AU"/>
        </w:rPr>
      </w:pPr>
      <w:r>
        <w:tab/>
      </w:r>
      <w:hyperlink w:anchor="_Toc111645750" w:history="1">
        <w:r w:rsidRPr="00A776C0">
          <w:t>646</w:t>
        </w:r>
        <w:r>
          <w:rPr>
            <w:rFonts w:asciiTheme="minorHAnsi" w:eastAsiaTheme="minorEastAsia" w:hAnsiTheme="minorHAnsi" w:cstheme="minorBidi"/>
            <w:sz w:val="22"/>
            <w:szCs w:val="22"/>
            <w:lang w:eastAsia="en-AU"/>
          </w:rPr>
          <w:tab/>
        </w:r>
        <w:r w:rsidRPr="00A776C0">
          <w:t>Director</w:t>
        </w:r>
        <w:r w:rsidRPr="00A776C0">
          <w:noBreakHyphen/>
          <w:t>general transfer—certain people must be told</w:t>
        </w:r>
        <w:r>
          <w:tab/>
        </w:r>
        <w:r>
          <w:fldChar w:fldCharType="begin"/>
        </w:r>
        <w:r>
          <w:instrText xml:space="preserve"> PAGEREF _Toc111645750 \h </w:instrText>
        </w:r>
        <w:r>
          <w:fldChar w:fldCharType="separate"/>
        </w:r>
        <w:r w:rsidR="00C03789">
          <w:t>500</w:t>
        </w:r>
        <w:r>
          <w:fldChar w:fldCharType="end"/>
        </w:r>
      </w:hyperlink>
    </w:p>
    <w:p w14:paraId="0D560A46" w14:textId="32E71EAD" w:rsidR="00A35BE5" w:rsidRDefault="00A35BE5">
      <w:pPr>
        <w:pStyle w:val="TOC5"/>
        <w:rPr>
          <w:rFonts w:asciiTheme="minorHAnsi" w:eastAsiaTheme="minorEastAsia" w:hAnsiTheme="minorHAnsi" w:cstheme="minorBidi"/>
          <w:sz w:val="22"/>
          <w:szCs w:val="22"/>
          <w:lang w:eastAsia="en-AU"/>
        </w:rPr>
      </w:pPr>
      <w:r>
        <w:tab/>
      </w:r>
      <w:hyperlink w:anchor="_Toc111645751" w:history="1">
        <w:r w:rsidRPr="00A776C0">
          <w:t>647</w:t>
        </w:r>
        <w:r>
          <w:rPr>
            <w:rFonts w:asciiTheme="minorHAnsi" w:eastAsiaTheme="minorEastAsia" w:hAnsiTheme="minorHAnsi" w:cstheme="minorBidi"/>
            <w:sz w:val="22"/>
            <w:szCs w:val="22"/>
            <w:lang w:eastAsia="en-AU"/>
          </w:rPr>
          <w:tab/>
        </w:r>
        <w:r w:rsidRPr="00A776C0">
          <w:t>Director</w:t>
        </w:r>
        <w:r w:rsidRPr="00A776C0">
          <w:noBreakHyphen/>
          <w:t>general transfer—limited time for review</w:t>
        </w:r>
        <w:r>
          <w:tab/>
        </w:r>
        <w:r>
          <w:fldChar w:fldCharType="begin"/>
        </w:r>
        <w:r>
          <w:instrText xml:space="preserve"> PAGEREF _Toc111645751 \h </w:instrText>
        </w:r>
        <w:r>
          <w:fldChar w:fldCharType="separate"/>
        </w:r>
        <w:r w:rsidR="00C03789">
          <w:t>500</w:t>
        </w:r>
        <w:r>
          <w:fldChar w:fldCharType="end"/>
        </w:r>
      </w:hyperlink>
    </w:p>
    <w:p w14:paraId="38D4DCDF" w14:textId="2D4843E9" w:rsidR="00A35BE5" w:rsidRDefault="00D72F9F">
      <w:pPr>
        <w:pStyle w:val="TOC3"/>
        <w:rPr>
          <w:rFonts w:asciiTheme="minorHAnsi" w:eastAsiaTheme="minorEastAsia" w:hAnsiTheme="minorHAnsi" w:cstheme="minorBidi"/>
          <w:b w:val="0"/>
          <w:sz w:val="22"/>
          <w:szCs w:val="22"/>
          <w:lang w:eastAsia="en-AU"/>
        </w:rPr>
      </w:pPr>
      <w:hyperlink w:anchor="_Toc111645752" w:history="1">
        <w:r w:rsidR="00A35BE5" w:rsidRPr="00A776C0">
          <w:t>Division 17.2.2</w:t>
        </w:r>
        <w:r w:rsidR="00A35BE5">
          <w:rPr>
            <w:rFonts w:asciiTheme="minorHAnsi" w:eastAsiaTheme="minorEastAsia" w:hAnsiTheme="minorHAnsi" w:cstheme="minorBidi"/>
            <w:b w:val="0"/>
            <w:sz w:val="22"/>
            <w:szCs w:val="22"/>
            <w:lang w:eastAsia="en-AU"/>
          </w:rPr>
          <w:tab/>
        </w:r>
        <w:r w:rsidR="00A35BE5" w:rsidRPr="00A776C0">
          <w:t>Transfer of orders by Childrens Court</w:t>
        </w:r>
        <w:r w:rsidR="00A35BE5" w:rsidRPr="00A35BE5">
          <w:rPr>
            <w:vanish/>
          </w:rPr>
          <w:tab/>
        </w:r>
        <w:r w:rsidR="00A35BE5" w:rsidRPr="00A35BE5">
          <w:rPr>
            <w:vanish/>
          </w:rPr>
          <w:fldChar w:fldCharType="begin"/>
        </w:r>
        <w:r w:rsidR="00A35BE5" w:rsidRPr="00A35BE5">
          <w:rPr>
            <w:vanish/>
          </w:rPr>
          <w:instrText xml:space="preserve"> PAGEREF _Toc111645752 \h </w:instrText>
        </w:r>
        <w:r w:rsidR="00A35BE5" w:rsidRPr="00A35BE5">
          <w:rPr>
            <w:vanish/>
          </w:rPr>
        </w:r>
        <w:r w:rsidR="00A35BE5" w:rsidRPr="00A35BE5">
          <w:rPr>
            <w:vanish/>
          </w:rPr>
          <w:fldChar w:fldCharType="separate"/>
        </w:r>
        <w:r w:rsidR="00C03789">
          <w:rPr>
            <w:vanish/>
          </w:rPr>
          <w:t>501</w:t>
        </w:r>
        <w:r w:rsidR="00A35BE5" w:rsidRPr="00A35BE5">
          <w:rPr>
            <w:vanish/>
          </w:rPr>
          <w:fldChar w:fldCharType="end"/>
        </w:r>
      </w:hyperlink>
    </w:p>
    <w:p w14:paraId="592A2EC0" w14:textId="657BBC66" w:rsidR="00A35BE5" w:rsidRDefault="00A35BE5">
      <w:pPr>
        <w:pStyle w:val="TOC5"/>
        <w:rPr>
          <w:rFonts w:asciiTheme="minorHAnsi" w:eastAsiaTheme="minorEastAsia" w:hAnsiTheme="minorHAnsi" w:cstheme="minorBidi"/>
          <w:sz w:val="22"/>
          <w:szCs w:val="22"/>
          <w:lang w:eastAsia="en-AU"/>
        </w:rPr>
      </w:pPr>
      <w:r>
        <w:tab/>
      </w:r>
      <w:hyperlink w:anchor="_Toc111645753" w:history="1">
        <w:r w:rsidRPr="00A776C0">
          <w:t>648</w:t>
        </w:r>
        <w:r>
          <w:rPr>
            <w:rFonts w:asciiTheme="minorHAnsi" w:eastAsiaTheme="minorEastAsia" w:hAnsiTheme="minorHAnsi" w:cstheme="minorBidi"/>
            <w:sz w:val="22"/>
            <w:szCs w:val="22"/>
            <w:lang w:eastAsia="en-AU"/>
          </w:rPr>
          <w:tab/>
        </w:r>
        <w:r w:rsidRPr="00A776C0">
          <w:t>Childrens Court transfer—application</w:t>
        </w:r>
        <w:r>
          <w:tab/>
        </w:r>
        <w:r>
          <w:fldChar w:fldCharType="begin"/>
        </w:r>
        <w:r>
          <w:instrText xml:space="preserve"> PAGEREF _Toc111645753 \h </w:instrText>
        </w:r>
        <w:r>
          <w:fldChar w:fldCharType="separate"/>
        </w:r>
        <w:r w:rsidR="00C03789">
          <w:t>501</w:t>
        </w:r>
        <w:r>
          <w:fldChar w:fldCharType="end"/>
        </w:r>
      </w:hyperlink>
    </w:p>
    <w:p w14:paraId="4250707D" w14:textId="2FEF6E7E" w:rsidR="00A35BE5" w:rsidRDefault="00A35BE5">
      <w:pPr>
        <w:pStyle w:val="TOC5"/>
        <w:rPr>
          <w:rFonts w:asciiTheme="minorHAnsi" w:eastAsiaTheme="minorEastAsia" w:hAnsiTheme="minorHAnsi" w:cstheme="minorBidi"/>
          <w:sz w:val="22"/>
          <w:szCs w:val="22"/>
          <w:lang w:eastAsia="en-AU"/>
        </w:rPr>
      </w:pPr>
      <w:r>
        <w:tab/>
      </w:r>
      <w:hyperlink w:anchor="_Toc111645754" w:history="1">
        <w:r w:rsidRPr="00A776C0">
          <w:t>649</w:t>
        </w:r>
        <w:r>
          <w:rPr>
            <w:rFonts w:asciiTheme="minorHAnsi" w:eastAsiaTheme="minorEastAsia" w:hAnsiTheme="minorHAnsi" w:cstheme="minorBidi"/>
            <w:sz w:val="22"/>
            <w:szCs w:val="22"/>
            <w:lang w:eastAsia="en-AU"/>
          </w:rPr>
          <w:tab/>
        </w:r>
        <w:r w:rsidRPr="00A776C0">
          <w:t>Childrens Court transfer—criteria</w:t>
        </w:r>
        <w:r>
          <w:tab/>
        </w:r>
        <w:r>
          <w:fldChar w:fldCharType="begin"/>
        </w:r>
        <w:r>
          <w:instrText xml:space="preserve"> PAGEREF _Toc111645754 \h </w:instrText>
        </w:r>
        <w:r>
          <w:fldChar w:fldCharType="separate"/>
        </w:r>
        <w:r w:rsidR="00C03789">
          <w:t>501</w:t>
        </w:r>
        <w:r>
          <w:fldChar w:fldCharType="end"/>
        </w:r>
      </w:hyperlink>
    </w:p>
    <w:p w14:paraId="22F8451A" w14:textId="4A58290A" w:rsidR="00A35BE5" w:rsidRDefault="00A35BE5">
      <w:pPr>
        <w:pStyle w:val="TOC5"/>
        <w:rPr>
          <w:rFonts w:asciiTheme="minorHAnsi" w:eastAsiaTheme="minorEastAsia" w:hAnsiTheme="minorHAnsi" w:cstheme="minorBidi"/>
          <w:sz w:val="22"/>
          <w:szCs w:val="22"/>
          <w:lang w:eastAsia="en-AU"/>
        </w:rPr>
      </w:pPr>
      <w:r>
        <w:tab/>
      </w:r>
      <w:hyperlink w:anchor="_Toc111645755" w:history="1">
        <w:r w:rsidRPr="00A776C0">
          <w:t>650</w:t>
        </w:r>
        <w:r>
          <w:rPr>
            <w:rFonts w:asciiTheme="minorHAnsi" w:eastAsiaTheme="minorEastAsia" w:hAnsiTheme="minorHAnsi" w:cstheme="minorBidi"/>
            <w:sz w:val="22"/>
            <w:szCs w:val="22"/>
            <w:lang w:eastAsia="en-AU"/>
          </w:rPr>
          <w:tab/>
        </w:r>
        <w:r w:rsidRPr="00A776C0">
          <w:t>Childrens Court transfer—interstate orders</w:t>
        </w:r>
        <w:r>
          <w:tab/>
        </w:r>
        <w:r>
          <w:fldChar w:fldCharType="begin"/>
        </w:r>
        <w:r>
          <w:instrText xml:space="preserve"> PAGEREF _Toc111645755 \h </w:instrText>
        </w:r>
        <w:r>
          <w:fldChar w:fldCharType="separate"/>
        </w:r>
        <w:r w:rsidR="00C03789">
          <w:t>502</w:t>
        </w:r>
        <w:r>
          <w:fldChar w:fldCharType="end"/>
        </w:r>
      </w:hyperlink>
    </w:p>
    <w:p w14:paraId="297FBA2F" w14:textId="74B7645D" w:rsidR="00A35BE5" w:rsidRDefault="00A35BE5">
      <w:pPr>
        <w:pStyle w:val="TOC5"/>
        <w:rPr>
          <w:rFonts w:asciiTheme="minorHAnsi" w:eastAsiaTheme="minorEastAsia" w:hAnsiTheme="minorHAnsi" w:cstheme="minorBidi"/>
          <w:sz w:val="22"/>
          <w:szCs w:val="22"/>
          <w:lang w:eastAsia="en-AU"/>
        </w:rPr>
      </w:pPr>
      <w:r>
        <w:tab/>
      </w:r>
      <w:hyperlink w:anchor="_Toc111645756" w:history="1">
        <w:r w:rsidRPr="00A776C0">
          <w:t>651</w:t>
        </w:r>
        <w:r>
          <w:rPr>
            <w:rFonts w:asciiTheme="minorHAnsi" w:eastAsiaTheme="minorEastAsia" w:hAnsiTheme="minorHAnsi" w:cstheme="minorBidi"/>
            <w:sz w:val="22"/>
            <w:szCs w:val="22"/>
            <w:lang w:eastAsia="en-AU"/>
          </w:rPr>
          <w:tab/>
        </w:r>
        <w:r w:rsidRPr="00A776C0">
          <w:t>Childrens Court transfer—considerations</w:t>
        </w:r>
        <w:r>
          <w:tab/>
        </w:r>
        <w:r>
          <w:fldChar w:fldCharType="begin"/>
        </w:r>
        <w:r>
          <w:instrText xml:space="preserve"> PAGEREF _Toc111645756 \h </w:instrText>
        </w:r>
        <w:r>
          <w:fldChar w:fldCharType="separate"/>
        </w:r>
        <w:r w:rsidR="00C03789">
          <w:t>503</w:t>
        </w:r>
        <w:r>
          <w:fldChar w:fldCharType="end"/>
        </w:r>
      </w:hyperlink>
    </w:p>
    <w:p w14:paraId="24165858" w14:textId="61D7FDC4" w:rsidR="00A35BE5" w:rsidRDefault="00A35BE5">
      <w:pPr>
        <w:pStyle w:val="TOC5"/>
        <w:rPr>
          <w:rFonts w:asciiTheme="minorHAnsi" w:eastAsiaTheme="minorEastAsia" w:hAnsiTheme="minorHAnsi" w:cstheme="minorBidi"/>
          <w:sz w:val="22"/>
          <w:szCs w:val="22"/>
          <w:lang w:eastAsia="en-AU"/>
        </w:rPr>
      </w:pPr>
      <w:r>
        <w:lastRenderedPageBreak/>
        <w:tab/>
      </w:r>
      <w:hyperlink w:anchor="_Toc111645757" w:history="1">
        <w:r w:rsidRPr="00A776C0">
          <w:t>652</w:t>
        </w:r>
        <w:r>
          <w:rPr>
            <w:rFonts w:asciiTheme="minorHAnsi" w:eastAsiaTheme="minorEastAsia" w:hAnsiTheme="minorHAnsi" w:cstheme="minorBidi"/>
            <w:sz w:val="22"/>
            <w:szCs w:val="22"/>
            <w:lang w:eastAsia="en-AU"/>
          </w:rPr>
          <w:tab/>
        </w:r>
        <w:r w:rsidRPr="00A776C0">
          <w:t>Childrens Court transfer—care plans</w:t>
        </w:r>
        <w:r>
          <w:tab/>
        </w:r>
        <w:r>
          <w:fldChar w:fldCharType="begin"/>
        </w:r>
        <w:r>
          <w:instrText xml:space="preserve"> PAGEREF _Toc111645757 \h </w:instrText>
        </w:r>
        <w:r>
          <w:fldChar w:fldCharType="separate"/>
        </w:r>
        <w:r w:rsidR="00C03789">
          <w:t>504</w:t>
        </w:r>
        <w:r>
          <w:fldChar w:fldCharType="end"/>
        </w:r>
      </w:hyperlink>
    </w:p>
    <w:p w14:paraId="0847F573" w14:textId="5D70895D" w:rsidR="00A35BE5" w:rsidRDefault="00A35BE5">
      <w:pPr>
        <w:pStyle w:val="TOC5"/>
        <w:rPr>
          <w:rFonts w:asciiTheme="minorHAnsi" w:eastAsiaTheme="minorEastAsia" w:hAnsiTheme="minorHAnsi" w:cstheme="minorBidi"/>
          <w:sz w:val="22"/>
          <w:szCs w:val="22"/>
          <w:lang w:eastAsia="en-AU"/>
        </w:rPr>
      </w:pPr>
      <w:r>
        <w:tab/>
      </w:r>
      <w:hyperlink w:anchor="_Toc111645758" w:history="1">
        <w:r w:rsidRPr="00A776C0">
          <w:t>653</w:t>
        </w:r>
        <w:r>
          <w:rPr>
            <w:rFonts w:asciiTheme="minorHAnsi" w:eastAsiaTheme="minorEastAsia" w:hAnsiTheme="minorHAnsi" w:cstheme="minorBidi"/>
            <w:sz w:val="22"/>
            <w:szCs w:val="22"/>
            <w:lang w:eastAsia="en-AU"/>
          </w:rPr>
          <w:tab/>
        </w:r>
        <w:r w:rsidRPr="00A776C0">
          <w:t>Childrens Court transfer—appeal applications</w:t>
        </w:r>
        <w:r>
          <w:tab/>
        </w:r>
        <w:r>
          <w:fldChar w:fldCharType="begin"/>
        </w:r>
        <w:r>
          <w:instrText xml:space="preserve"> PAGEREF _Toc111645758 \h </w:instrText>
        </w:r>
        <w:r>
          <w:fldChar w:fldCharType="separate"/>
        </w:r>
        <w:r w:rsidR="00C03789">
          <w:t>504</w:t>
        </w:r>
        <w:r>
          <w:fldChar w:fldCharType="end"/>
        </w:r>
      </w:hyperlink>
    </w:p>
    <w:p w14:paraId="4B9FE936" w14:textId="1E58A9AC" w:rsidR="00A35BE5" w:rsidRDefault="00A35BE5">
      <w:pPr>
        <w:pStyle w:val="TOC5"/>
        <w:rPr>
          <w:rFonts w:asciiTheme="minorHAnsi" w:eastAsiaTheme="minorEastAsia" w:hAnsiTheme="minorHAnsi" w:cstheme="minorBidi"/>
          <w:sz w:val="22"/>
          <w:szCs w:val="22"/>
          <w:lang w:eastAsia="en-AU"/>
        </w:rPr>
      </w:pPr>
      <w:r>
        <w:tab/>
      </w:r>
      <w:hyperlink w:anchor="_Toc111645759" w:history="1">
        <w:r w:rsidRPr="00A776C0">
          <w:t>654</w:t>
        </w:r>
        <w:r>
          <w:rPr>
            <w:rFonts w:asciiTheme="minorHAnsi" w:eastAsiaTheme="minorEastAsia" w:hAnsiTheme="minorHAnsi" w:cstheme="minorBidi"/>
            <w:sz w:val="22"/>
            <w:szCs w:val="22"/>
            <w:lang w:eastAsia="en-AU"/>
          </w:rPr>
          <w:tab/>
        </w:r>
        <w:r w:rsidRPr="00A776C0">
          <w:t>Childrens Court transfer—appeals</w:t>
        </w:r>
        <w:r>
          <w:tab/>
        </w:r>
        <w:r>
          <w:fldChar w:fldCharType="begin"/>
        </w:r>
        <w:r>
          <w:instrText xml:space="preserve"> PAGEREF _Toc111645759 \h </w:instrText>
        </w:r>
        <w:r>
          <w:fldChar w:fldCharType="separate"/>
        </w:r>
        <w:r w:rsidR="00C03789">
          <w:t>504</w:t>
        </w:r>
        <w:r>
          <w:fldChar w:fldCharType="end"/>
        </w:r>
      </w:hyperlink>
    </w:p>
    <w:p w14:paraId="50C28B71" w14:textId="54B1EAD8" w:rsidR="00A35BE5" w:rsidRDefault="00D72F9F">
      <w:pPr>
        <w:pStyle w:val="TOC3"/>
        <w:rPr>
          <w:rFonts w:asciiTheme="minorHAnsi" w:eastAsiaTheme="minorEastAsia" w:hAnsiTheme="minorHAnsi" w:cstheme="minorBidi"/>
          <w:b w:val="0"/>
          <w:sz w:val="22"/>
          <w:szCs w:val="22"/>
          <w:lang w:eastAsia="en-AU"/>
        </w:rPr>
      </w:pPr>
      <w:hyperlink w:anchor="_Toc111645760" w:history="1">
        <w:r w:rsidR="00A35BE5" w:rsidRPr="00A776C0">
          <w:t>Division 17.2.3</w:t>
        </w:r>
        <w:r w:rsidR="00A35BE5">
          <w:rPr>
            <w:rFonts w:asciiTheme="minorHAnsi" w:eastAsiaTheme="minorEastAsia" w:hAnsiTheme="minorHAnsi" w:cstheme="minorBidi"/>
            <w:b w:val="0"/>
            <w:sz w:val="22"/>
            <w:szCs w:val="22"/>
            <w:lang w:eastAsia="en-AU"/>
          </w:rPr>
          <w:tab/>
        </w:r>
        <w:r w:rsidR="00A35BE5" w:rsidRPr="00A776C0">
          <w:t>Interstate registration of ACT orders</w:t>
        </w:r>
        <w:r w:rsidR="00A35BE5" w:rsidRPr="00A35BE5">
          <w:rPr>
            <w:vanish/>
          </w:rPr>
          <w:tab/>
        </w:r>
        <w:r w:rsidR="00A35BE5" w:rsidRPr="00A35BE5">
          <w:rPr>
            <w:vanish/>
          </w:rPr>
          <w:fldChar w:fldCharType="begin"/>
        </w:r>
        <w:r w:rsidR="00A35BE5" w:rsidRPr="00A35BE5">
          <w:rPr>
            <w:vanish/>
          </w:rPr>
          <w:instrText xml:space="preserve"> PAGEREF _Toc111645760 \h </w:instrText>
        </w:r>
        <w:r w:rsidR="00A35BE5" w:rsidRPr="00A35BE5">
          <w:rPr>
            <w:vanish/>
          </w:rPr>
        </w:r>
        <w:r w:rsidR="00A35BE5" w:rsidRPr="00A35BE5">
          <w:rPr>
            <w:vanish/>
          </w:rPr>
          <w:fldChar w:fldCharType="separate"/>
        </w:r>
        <w:r w:rsidR="00C03789">
          <w:rPr>
            <w:vanish/>
          </w:rPr>
          <w:t>505</w:t>
        </w:r>
        <w:r w:rsidR="00A35BE5" w:rsidRPr="00A35BE5">
          <w:rPr>
            <w:vanish/>
          </w:rPr>
          <w:fldChar w:fldCharType="end"/>
        </w:r>
      </w:hyperlink>
    </w:p>
    <w:p w14:paraId="526C4B30" w14:textId="5E676EE9" w:rsidR="00A35BE5" w:rsidRDefault="00A35BE5">
      <w:pPr>
        <w:pStyle w:val="TOC5"/>
        <w:rPr>
          <w:rFonts w:asciiTheme="minorHAnsi" w:eastAsiaTheme="minorEastAsia" w:hAnsiTheme="minorHAnsi" w:cstheme="minorBidi"/>
          <w:sz w:val="22"/>
          <w:szCs w:val="22"/>
          <w:lang w:eastAsia="en-AU"/>
        </w:rPr>
      </w:pPr>
      <w:r>
        <w:tab/>
      </w:r>
      <w:hyperlink w:anchor="_Toc111645761" w:history="1">
        <w:r w:rsidRPr="00A776C0">
          <w:t>655</w:t>
        </w:r>
        <w:r>
          <w:rPr>
            <w:rFonts w:asciiTheme="minorHAnsi" w:eastAsiaTheme="minorEastAsia" w:hAnsiTheme="minorHAnsi" w:cstheme="minorBidi"/>
            <w:sz w:val="22"/>
            <w:szCs w:val="22"/>
            <w:lang w:eastAsia="en-AU"/>
          </w:rPr>
          <w:tab/>
        </w:r>
        <w:r w:rsidRPr="00A776C0">
          <w:t>Interstate registration of ACT orders—effect</w:t>
        </w:r>
        <w:r>
          <w:tab/>
        </w:r>
        <w:r>
          <w:fldChar w:fldCharType="begin"/>
        </w:r>
        <w:r>
          <w:instrText xml:space="preserve"> PAGEREF _Toc111645761 \h </w:instrText>
        </w:r>
        <w:r>
          <w:fldChar w:fldCharType="separate"/>
        </w:r>
        <w:r w:rsidR="00C03789">
          <w:t>505</w:t>
        </w:r>
        <w:r>
          <w:fldChar w:fldCharType="end"/>
        </w:r>
      </w:hyperlink>
    </w:p>
    <w:p w14:paraId="1F8D41D0" w14:textId="4E3BDA46" w:rsidR="00A35BE5" w:rsidRDefault="00A35BE5">
      <w:pPr>
        <w:pStyle w:val="TOC5"/>
        <w:rPr>
          <w:rFonts w:asciiTheme="minorHAnsi" w:eastAsiaTheme="minorEastAsia" w:hAnsiTheme="minorHAnsi" w:cstheme="minorBidi"/>
          <w:sz w:val="22"/>
          <w:szCs w:val="22"/>
          <w:lang w:eastAsia="en-AU"/>
        </w:rPr>
      </w:pPr>
      <w:r>
        <w:tab/>
      </w:r>
      <w:hyperlink w:anchor="_Toc111645762" w:history="1">
        <w:r w:rsidRPr="00A776C0">
          <w:t>656</w:t>
        </w:r>
        <w:r>
          <w:rPr>
            <w:rFonts w:asciiTheme="minorHAnsi" w:eastAsiaTheme="minorEastAsia" w:hAnsiTheme="minorHAnsi" w:cstheme="minorBidi"/>
            <w:sz w:val="22"/>
            <w:szCs w:val="22"/>
            <w:lang w:eastAsia="en-AU"/>
          </w:rPr>
          <w:tab/>
        </w:r>
        <w:r w:rsidRPr="00A776C0">
          <w:t>Interstate registration of ACT orders—revocation</w:t>
        </w:r>
        <w:r>
          <w:tab/>
        </w:r>
        <w:r>
          <w:fldChar w:fldCharType="begin"/>
        </w:r>
        <w:r>
          <w:instrText xml:space="preserve"> PAGEREF _Toc111645762 \h </w:instrText>
        </w:r>
        <w:r>
          <w:fldChar w:fldCharType="separate"/>
        </w:r>
        <w:r w:rsidR="00C03789">
          <w:t>505</w:t>
        </w:r>
        <w:r>
          <w:fldChar w:fldCharType="end"/>
        </w:r>
      </w:hyperlink>
    </w:p>
    <w:p w14:paraId="09228615" w14:textId="0A15462B" w:rsidR="00A35BE5" w:rsidRDefault="00A35BE5">
      <w:pPr>
        <w:pStyle w:val="TOC5"/>
        <w:rPr>
          <w:rFonts w:asciiTheme="minorHAnsi" w:eastAsiaTheme="minorEastAsia" w:hAnsiTheme="minorHAnsi" w:cstheme="minorBidi"/>
          <w:sz w:val="22"/>
          <w:szCs w:val="22"/>
          <w:lang w:eastAsia="en-AU"/>
        </w:rPr>
      </w:pPr>
      <w:r>
        <w:tab/>
      </w:r>
      <w:hyperlink w:anchor="_Toc111645763" w:history="1">
        <w:r w:rsidRPr="00A776C0">
          <w:t>657</w:t>
        </w:r>
        <w:r>
          <w:rPr>
            <w:rFonts w:asciiTheme="minorHAnsi" w:eastAsiaTheme="minorEastAsia" w:hAnsiTheme="minorHAnsi" w:cstheme="minorBidi"/>
            <w:sz w:val="22"/>
            <w:szCs w:val="22"/>
            <w:lang w:eastAsia="en-AU"/>
          </w:rPr>
          <w:tab/>
        </w:r>
        <w:r w:rsidRPr="00A776C0">
          <w:t>Interstate registration of ACT orders—Childrens Court file</w:t>
        </w:r>
        <w:r>
          <w:tab/>
        </w:r>
        <w:r>
          <w:fldChar w:fldCharType="begin"/>
        </w:r>
        <w:r>
          <w:instrText xml:space="preserve"> PAGEREF _Toc111645763 \h </w:instrText>
        </w:r>
        <w:r>
          <w:fldChar w:fldCharType="separate"/>
        </w:r>
        <w:r w:rsidR="00C03789">
          <w:t>506</w:t>
        </w:r>
        <w:r>
          <w:fldChar w:fldCharType="end"/>
        </w:r>
      </w:hyperlink>
    </w:p>
    <w:p w14:paraId="0C7E8BFA" w14:textId="7738A129" w:rsidR="00A35BE5" w:rsidRDefault="00D72F9F">
      <w:pPr>
        <w:pStyle w:val="TOC2"/>
        <w:rPr>
          <w:rFonts w:asciiTheme="minorHAnsi" w:eastAsiaTheme="minorEastAsia" w:hAnsiTheme="minorHAnsi" w:cstheme="minorBidi"/>
          <w:b w:val="0"/>
          <w:sz w:val="22"/>
          <w:szCs w:val="22"/>
          <w:lang w:eastAsia="en-AU"/>
        </w:rPr>
      </w:pPr>
      <w:hyperlink w:anchor="_Toc111645764" w:history="1">
        <w:r w:rsidR="00A35BE5" w:rsidRPr="00A776C0">
          <w:t>Part 17.3</w:t>
        </w:r>
        <w:r w:rsidR="00A35BE5">
          <w:rPr>
            <w:rFonts w:asciiTheme="minorHAnsi" w:eastAsiaTheme="minorEastAsia" w:hAnsiTheme="minorHAnsi" w:cstheme="minorBidi"/>
            <w:b w:val="0"/>
            <w:sz w:val="22"/>
            <w:szCs w:val="22"/>
            <w:lang w:eastAsia="en-AU"/>
          </w:rPr>
          <w:tab/>
        </w:r>
        <w:r w:rsidR="00A35BE5" w:rsidRPr="00A776C0">
          <w:t>Interstate transfer of ACT child welfare proceedings</w:t>
        </w:r>
        <w:r w:rsidR="00A35BE5" w:rsidRPr="00A35BE5">
          <w:rPr>
            <w:vanish/>
          </w:rPr>
          <w:tab/>
        </w:r>
        <w:r w:rsidR="00A35BE5" w:rsidRPr="00A35BE5">
          <w:rPr>
            <w:vanish/>
          </w:rPr>
          <w:fldChar w:fldCharType="begin"/>
        </w:r>
        <w:r w:rsidR="00A35BE5" w:rsidRPr="00A35BE5">
          <w:rPr>
            <w:vanish/>
          </w:rPr>
          <w:instrText xml:space="preserve"> PAGEREF _Toc111645764 \h </w:instrText>
        </w:r>
        <w:r w:rsidR="00A35BE5" w:rsidRPr="00A35BE5">
          <w:rPr>
            <w:vanish/>
          </w:rPr>
        </w:r>
        <w:r w:rsidR="00A35BE5" w:rsidRPr="00A35BE5">
          <w:rPr>
            <w:vanish/>
          </w:rPr>
          <w:fldChar w:fldCharType="separate"/>
        </w:r>
        <w:r w:rsidR="00C03789">
          <w:rPr>
            <w:vanish/>
          </w:rPr>
          <w:t>507</w:t>
        </w:r>
        <w:r w:rsidR="00A35BE5" w:rsidRPr="00A35BE5">
          <w:rPr>
            <w:vanish/>
          </w:rPr>
          <w:fldChar w:fldCharType="end"/>
        </w:r>
      </w:hyperlink>
    </w:p>
    <w:p w14:paraId="6DCCC012" w14:textId="29EF245A" w:rsidR="00A35BE5" w:rsidRDefault="00A35BE5">
      <w:pPr>
        <w:pStyle w:val="TOC5"/>
        <w:rPr>
          <w:rFonts w:asciiTheme="minorHAnsi" w:eastAsiaTheme="minorEastAsia" w:hAnsiTheme="minorHAnsi" w:cstheme="minorBidi"/>
          <w:sz w:val="22"/>
          <w:szCs w:val="22"/>
          <w:lang w:eastAsia="en-AU"/>
        </w:rPr>
      </w:pPr>
      <w:r>
        <w:tab/>
      </w:r>
      <w:hyperlink w:anchor="_Toc111645765" w:history="1">
        <w:r w:rsidRPr="00A776C0">
          <w:t>658</w:t>
        </w:r>
        <w:r>
          <w:rPr>
            <w:rFonts w:asciiTheme="minorHAnsi" w:eastAsiaTheme="minorEastAsia" w:hAnsiTheme="minorHAnsi" w:cstheme="minorBidi"/>
            <w:sz w:val="22"/>
            <w:szCs w:val="22"/>
            <w:lang w:eastAsia="en-AU"/>
          </w:rPr>
          <w:tab/>
        </w:r>
        <w:r w:rsidRPr="00A776C0">
          <w:t>Transfer of ACT proceedings—applications</w:t>
        </w:r>
        <w:r>
          <w:tab/>
        </w:r>
        <w:r>
          <w:fldChar w:fldCharType="begin"/>
        </w:r>
        <w:r>
          <w:instrText xml:space="preserve"> PAGEREF _Toc111645765 \h </w:instrText>
        </w:r>
        <w:r>
          <w:fldChar w:fldCharType="separate"/>
        </w:r>
        <w:r w:rsidR="00C03789">
          <w:t>507</w:t>
        </w:r>
        <w:r>
          <w:fldChar w:fldCharType="end"/>
        </w:r>
      </w:hyperlink>
    </w:p>
    <w:p w14:paraId="62F172F7" w14:textId="04F413F9" w:rsidR="00A35BE5" w:rsidRDefault="00A35BE5">
      <w:pPr>
        <w:pStyle w:val="TOC5"/>
        <w:rPr>
          <w:rFonts w:asciiTheme="minorHAnsi" w:eastAsiaTheme="minorEastAsia" w:hAnsiTheme="minorHAnsi" w:cstheme="minorBidi"/>
          <w:sz w:val="22"/>
          <w:szCs w:val="22"/>
          <w:lang w:eastAsia="en-AU"/>
        </w:rPr>
      </w:pPr>
      <w:r>
        <w:tab/>
      </w:r>
      <w:hyperlink w:anchor="_Toc111645766" w:history="1">
        <w:r w:rsidRPr="00A776C0">
          <w:t>659</w:t>
        </w:r>
        <w:r>
          <w:rPr>
            <w:rFonts w:asciiTheme="minorHAnsi" w:eastAsiaTheme="minorEastAsia" w:hAnsiTheme="minorHAnsi" w:cstheme="minorBidi"/>
            <w:sz w:val="22"/>
            <w:szCs w:val="22"/>
            <w:lang w:eastAsia="en-AU"/>
          </w:rPr>
          <w:tab/>
        </w:r>
        <w:r w:rsidRPr="00A776C0">
          <w:t>Transfer of ACT proceedings—criteria</w:t>
        </w:r>
        <w:r>
          <w:tab/>
        </w:r>
        <w:r>
          <w:fldChar w:fldCharType="begin"/>
        </w:r>
        <w:r>
          <w:instrText xml:space="preserve"> PAGEREF _Toc111645766 \h </w:instrText>
        </w:r>
        <w:r>
          <w:fldChar w:fldCharType="separate"/>
        </w:r>
        <w:r w:rsidR="00C03789">
          <w:t>507</w:t>
        </w:r>
        <w:r>
          <w:fldChar w:fldCharType="end"/>
        </w:r>
      </w:hyperlink>
    </w:p>
    <w:p w14:paraId="63D45475" w14:textId="70DACF22" w:rsidR="00A35BE5" w:rsidRDefault="00A35BE5">
      <w:pPr>
        <w:pStyle w:val="TOC5"/>
        <w:rPr>
          <w:rFonts w:asciiTheme="minorHAnsi" w:eastAsiaTheme="minorEastAsia" w:hAnsiTheme="minorHAnsi" w:cstheme="minorBidi"/>
          <w:sz w:val="22"/>
          <w:szCs w:val="22"/>
          <w:lang w:eastAsia="en-AU"/>
        </w:rPr>
      </w:pPr>
      <w:r>
        <w:tab/>
      </w:r>
      <w:hyperlink w:anchor="_Toc111645767" w:history="1">
        <w:r w:rsidRPr="00A776C0">
          <w:t>660</w:t>
        </w:r>
        <w:r>
          <w:rPr>
            <w:rFonts w:asciiTheme="minorHAnsi" w:eastAsiaTheme="minorEastAsia" w:hAnsiTheme="minorHAnsi" w:cstheme="minorBidi"/>
            <w:sz w:val="22"/>
            <w:szCs w:val="22"/>
            <w:lang w:eastAsia="en-AU"/>
          </w:rPr>
          <w:tab/>
        </w:r>
        <w:r w:rsidRPr="00A776C0">
          <w:t>Transfer of ACT proceedings—considerations</w:t>
        </w:r>
        <w:r>
          <w:tab/>
        </w:r>
        <w:r>
          <w:fldChar w:fldCharType="begin"/>
        </w:r>
        <w:r>
          <w:instrText xml:space="preserve"> PAGEREF _Toc111645767 \h </w:instrText>
        </w:r>
        <w:r>
          <w:fldChar w:fldCharType="separate"/>
        </w:r>
        <w:r w:rsidR="00C03789">
          <w:t>508</w:t>
        </w:r>
        <w:r>
          <w:fldChar w:fldCharType="end"/>
        </w:r>
      </w:hyperlink>
    </w:p>
    <w:p w14:paraId="63B8E777" w14:textId="76193839" w:rsidR="00A35BE5" w:rsidRDefault="00A35BE5">
      <w:pPr>
        <w:pStyle w:val="TOC5"/>
        <w:rPr>
          <w:rFonts w:asciiTheme="minorHAnsi" w:eastAsiaTheme="minorEastAsia" w:hAnsiTheme="minorHAnsi" w:cstheme="minorBidi"/>
          <w:sz w:val="22"/>
          <w:szCs w:val="22"/>
          <w:lang w:eastAsia="en-AU"/>
        </w:rPr>
      </w:pPr>
      <w:r>
        <w:tab/>
      </w:r>
      <w:hyperlink w:anchor="_Toc111645768" w:history="1">
        <w:r w:rsidRPr="00A776C0">
          <w:t>661</w:t>
        </w:r>
        <w:r>
          <w:rPr>
            <w:rFonts w:asciiTheme="minorHAnsi" w:eastAsiaTheme="minorEastAsia" w:hAnsiTheme="minorHAnsi" w:cstheme="minorBidi"/>
            <w:sz w:val="22"/>
            <w:szCs w:val="22"/>
            <w:lang w:eastAsia="en-AU"/>
          </w:rPr>
          <w:tab/>
        </w:r>
        <w:r w:rsidRPr="00A776C0">
          <w:t>Transfer of ACT proceedings—interim orders</w:t>
        </w:r>
        <w:r>
          <w:tab/>
        </w:r>
        <w:r>
          <w:fldChar w:fldCharType="begin"/>
        </w:r>
        <w:r>
          <w:instrText xml:space="preserve"> PAGEREF _Toc111645768 \h </w:instrText>
        </w:r>
        <w:r>
          <w:fldChar w:fldCharType="separate"/>
        </w:r>
        <w:r w:rsidR="00C03789">
          <w:t>508</w:t>
        </w:r>
        <w:r>
          <w:fldChar w:fldCharType="end"/>
        </w:r>
      </w:hyperlink>
    </w:p>
    <w:p w14:paraId="4794ADB3" w14:textId="550744A5" w:rsidR="00A35BE5" w:rsidRDefault="00A35BE5">
      <w:pPr>
        <w:pStyle w:val="TOC5"/>
        <w:rPr>
          <w:rFonts w:asciiTheme="minorHAnsi" w:eastAsiaTheme="minorEastAsia" w:hAnsiTheme="minorHAnsi" w:cstheme="minorBidi"/>
          <w:sz w:val="22"/>
          <w:szCs w:val="22"/>
          <w:lang w:eastAsia="en-AU"/>
        </w:rPr>
      </w:pPr>
      <w:r>
        <w:tab/>
      </w:r>
      <w:hyperlink w:anchor="_Toc111645769" w:history="1">
        <w:r w:rsidRPr="00A776C0">
          <w:t>662</w:t>
        </w:r>
        <w:r>
          <w:rPr>
            <w:rFonts w:asciiTheme="minorHAnsi" w:eastAsiaTheme="minorEastAsia" w:hAnsiTheme="minorHAnsi" w:cstheme="minorBidi"/>
            <w:sz w:val="22"/>
            <w:szCs w:val="22"/>
            <w:lang w:eastAsia="en-AU"/>
          </w:rPr>
          <w:tab/>
        </w:r>
        <w:r w:rsidRPr="00A776C0">
          <w:t>Transfer of ACT proceedings—appeal applications</w:t>
        </w:r>
        <w:r>
          <w:tab/>
        </w:r>
        <w:r>
          <w:fldChar w:fldCharType="begin"/>
        </w:r>
        <w:r>
          <w:instrText xml:space="preserve"> PAGEREF _Toc111645769 \h </w:instrText>
        </w:r>
        <w:r>
          <w:fldChar w:fldCharType="separate"/>
        </w:r>
        <w:r w:rsidR="00C03789">
          <w:t>509</w:t>
        </w:r>
        <w:r>
          <w:fldChar w:fldCharType="end"/>
        </w:r>
      </w:hyperlink>
    </w:p>
    <w:p w14:paraId="2DD89454" w14:textId="7CD25DB6" w:rsidR="00A35BE5" w:rsidRDefault="00A35BE5">
      <w:pPr>
        <w:pStyle w:val="TOC5"/>
        <w:rPr>
          <w:rFonts w:asciiTheme="minorHAnsi" w:eastAsiaTheme="minorEastAsia" w:hAnsiTheme="minorHAnsi" w:cstheme="minorBidi"/>
          <w:sz w:val="22"/>
          <w:szCs w:val="22"/>
          <w:lang w:eastAsia="en-AU"/>
        </w:rPr>
      </w:pPr>
      <w:r>
        <w:tab/>
      </w:r>
      <w:hyperlink w:anchor="_Toc111645770" w:history="1">
        <w:r w:rsidRPr="00A776C0">
          <w:t>663</w:t>
        </w:r>
        <w:r>
          <w:rPr>
            <w:rFonts w:asciiTheme="minorHAnsi" w:eastAsiaTheme="minorEastAsia" w:hAnsiTheme="minorHAnsi" w:cstheme="minorBidi"/>
            <w:sz w:val="22"/>
            <w:szCs w:val="22"/>
            <w:lang w:eastAsia="en-AU"/>
          </w:rPr>
          <w:tab/>
        </w:r>
        <w:r w:rsidRPr="00A776C0">
          <w:t>Transfer of ACT proceedings—appeals</w:t>
        </w:r>
        <w:r>
          <w:tab/>
        </w:r>
        <w:r>
          <w:fldChar w:fldCharType="begin"/>
        </w:r>
        <w:r>
          <w:instrText xml:space="preserve"> PAGEREF _Toc111645770 \h </w:instrText>
        </w:r>
        <w:r>
          <w:fldChar w:fldCharType="separate"/>
        </w:r>
        <w:r w:rsidR="00C03789">
          <w:t>510</w:t>
        </w:r>
        <w:r>
          <w:fldChar w:fldCharType="end"/>
        </w:r>
      </w:hyperlink>
    </w:p>
    <w:p w14:paraId="68BF2E5C" w14:textId="68FEC946" w:rsidR="00A35BE5" w:rsidRDefault="00A35BE5">
      <w:pPr>
        <w:pStyle w:val="TOC5"/>
        <w:rPr>
          <w:rFonts w:asciiTheme="minorHAnsi" w:eastAsiaTheme="minorEastAsia" w:hAnsiTheme="minorHAnsi" w:cstheme="minorBidi"/>
          <w:sz w:val="22"/>
          <w:szCs w:val="22"/>
          <w:lang w:eastAsia="en-AU"/>
        </w:rPr>
      </w:pPr>
      <w:r>
        <w:tab/>
      </w:r>
      <w:hyperlink w:anchor="_Toc111645771" w:history="1">
        <w:r w:rsidRPr="00A776C0">
          <w:t>664</w:t>
        </w:r>
        <w:r>
          <w:rPr>
            <w:rFonts w:asciiTheme="minorHAnsi" w:eastAsiaTheme="minorEastAsia" w:hAnsiTheme="minorHAnsi" w:cstheme="minorBidi"/>
            <w:sz w:val="22"/>
            <w:szCs w:val="22"/>
            <w:lang w:eastAsia="en-AU"/>
          </w:rPr>
          <w:tab/>
        </w:r>
        <w:r w:rsidRPr="00A776C0">
          <w:t>Transfer of ACT proceedings—revocation of registration</w:t>
        </w:r>
        <w:r>
          <w:tab/>
        </w:r>
        <w:r>
          <w:fldChar w:fldCharType="begin"/>
        </w:r>
        <w:r>
          <w:instrText xml:space="preserve"> PAGEREF _Toc111645771 \h </w:instrText>
        </w:r>
        <w:r>
          <w:fldChar w:fldCharType="separate"/>
        </w:r>
        <w:r w:rsidR="00C03789">
          <w:t>510</w:t>
        </w:r>
        <w:r>
          <w:fldChar w:fldCharType="end"/>
        </w:r>
      </w:hyperlink>
    </w:p>
    <w:p w14:paraId="09626315" w14:textId="5EDA2A19" w:rsidR="00A35BE5" w:rsidRDefault="00A35BE5">
      <w:pPr>
        <w:pStyle w:val="TOC5"/>
        <w:rPr>
          <w:rFonts w:asciiTheme="minorHAnsi" w:eastAsiaTheme="minorEastAsia" w:hAnsiTheme="minorHAnsi" w:cstheme="minorBidi"/>
          <w:sz w:val="22"/>
          <w:szCs w:val="22"/>
          <w:lang w:eastAsia="en-AU"/>
        </w:rPr>
      </w:pPr>
      <w:r>
        <w:tab/>
      </w:r>
      <w:hyperlink w:anchor="_Toc111645772" w:history="1">
        <w:r w:rsidRPr="00A776C0">
          <w:t>665</w:t>
        </w:r>
        <w:r>
          <w:rPr>
            <w:rFonts w:asciiTheme="minorHAnsi" w:eastAsiaTheme="minorEastAsia" w:hAnsiTheme="minorHAnsi" w:cstheme="minorBidi"/>
            <w:sz w:val="22"/>
            <w:szCs w:val="22"/>
            <w:lang w:eastAsia="en-AU"/>
          </w:rPr>
          <w:tab/>
        </w:r>
        <w:r w:rsidRPr="00A776C0">
          <w:t>Transfer of ACT proceedings—Childrens Court file</w:t>
        </w:r>
        <w:r>
          <w:tab/>
        </w:r>
        <w:r>
          <w:fldChar w:fldCharType="begin"/>
        </w:r>
        <w:r>
          <w:instrText xml:space="preserve"> PAGEREF _Toc111645772 \h </w:instrText>
        </w:r>
        <w:r>
          <w:fldChar w:fldCharType="separate"/>
        </w:r>
        <w:r w:rsidR="00C03789">
          <w:t>511</w:t>
        </w:r>
        <w:r>
          <w:fldChar w:fldCharType="end"/>
        </w:r>
      </w:hyperlink>
    </w:p>
    <w:p w14:paraId="1E7FC013" w14:textId="6F22FB56" w:rsidR="00A35BE5" w:rsidRDefault="00D72F9F">
      <w:pPr>
        <w:pStyle w:val="TOC2"/>
        <w:rPr>
          <w:rFonts w:asciiTheme="minorHAnsi" w:eastAsiaTheme="minorEastAsia" w:hAnsiTheme="minorHAnsi" w:cstheme="minorBidi"/>
          <w:b w:val="0"/>
          <w:sz w:val="22"/>
          <w:szCs w:val="22"/>
          <w:lang w:eastAsia="en-AU"/>
        </w:rPr>
      </w:pPr>
      <w:hyperlink w:anchor="_Toc111645773" w:history="1">
        <w:r w:rsidR="00A35BE5" w:rsidRPr="00A776C0">
          <w:t>Part 17.4</w:t>
        </w:r>
        <w:r w:rsidR="00A35BE5">
          <w:rPr>
            <w:rFonts w:asciiTheme="minorHAnsi" w:eastAsiaTheme="minorEastAsia" w:hAnsiTheme="minorHAnsi" w:cstheme="minorBidi"/>
            <w:b w:val="0"/>
            <w:sz w:val="22"/>
            <w:szCs w:val="22"/>
            <w:lang w:eastAsia="en-AU"/>
          </w:rPr>
          <w:tab/>
        </w:r>
        <w:r w:rsidR="00A35BE5" w:rsidRPr="00A776C0">
          <w:t>ACT registration of interstate child welfare orders</w:t>
        </w:r>
        <w:r w:rsidR="00A35BE5" w:rsidRPr="00A35BE5">
          <w:rPr>
            <w:vanish/>
          </w:rPr>
          <w:tab/>
        </w:r>
        <w:r w:rsidR="00A35BE5" w:rsidRPr="00A35BE5">
          <w:rPr>
            <w:vanish/>
          </w:rPr>
          <w:fldChar w:fldCharType="begin"/>
        </w:r>
        <w:r w:rsidR="00A35BE5" w:rsidRPr="00A35BE5">
          <w:rPr>
            <w:vanish/>
          </w:rPr>
          <w:instrText xml:space="preserve"> PAGEREF _Toc111645773 \h </w:instrText>
        </w:r>
        <w:r w:rsidR="00A35BE5" w:rsidRPr="00A35BE5">
          <w:rPr>
            <w:vanish/>
          </w:rPr>
        </w:r>
        <w:r w:rsidR="00A35BE5" w:rsidRPr="00A35BE5">
          <w:rPr>
            <w:vanish/>
          </w:rPr>
          <w:fldChar w:fldCharType="separate"/>
        </w:r>
        <w:r w:rsidR="00C03789">
          <w:rPr>
            <w:vanish/>
          </w:rPr>
          <w:t>512</w:t>
        </w:r>
        <w:r w:rsidR="00A35BE5" w:rsidRPr="00A35BE5">
          <w:rPr>
            <w:vanish/>
          </w:rPr>
          <w:fldChar w:fldCharType="end"/>
        </w:r>
      </w:hyperlink>
    </w:p>
    <w:p w14:paraId="25F84928" w14:textId="097067BA" w:rsidR="00A35BE5" w:rsidRDefault="00A35BE5">
      <w:pPr>
        <w:pStyle w:val="TOC5"/>
        <w:rPr>
          <w:rFonts w:asciiTheme="minorHAnsi" w:eastAsiaTheme="minorEastAsia" w:hAnsiTheme="minorHAnsi" w:cstheme="minorBidi"/>
          <w:sz w:val="22"/>
          <w:szCs w:val="22"/>
          <w:lang w:eastAsia="en-AU"/>
        </w:rPr>
      </w:pPr>
      <w:r>
        <w:tab/>
      </w:r>
      <w:hyperlink w:anchor="_Toc111645774" w:history="1">
        <w:r w:rsidRPr="00A776C0">
          <w:t>666</w:t>
        </w:r>
        <w:r>
          <w:rPr>
            <w:rFonts w:asciiTheme="minorHAnsi" w:eastAsiaTheme="minorEastAsia" w:hAnsiTheme="minorHAnsi" w:cstheme="minorBidi"/>
            <w:sz w:val="22"/>
            <w:szCs w:val="22"/>
            <w:lang w:eastAsia="en-AU"/>
          </w:rPr>
          <w:tab/>
        </w:r>
        <w:r w:rsidRPr="00A776C0">
          <w:t>ACT registration—interstate child welfare orders</w:t>
        </w:r>
        <w:r>
          <w:tab/>
        </w:r>
        <w:r>
          <w:fldChar w:fldCharType="begin"/>
        </w:r>
        <w:r>
          <w:instrText xml:space="preserve"> PAGEREF _Toc111645774 \h </w:instrText>
        </w:r>
        <w:r>
          <w:fldChar w:fldCharType="separate"/>
        </w:r>
        <w:r w:rsidR="00C03789">
          <w:t>512</w:t>
        </w:r>
        <w:r>
          <w:fldChar w:fldCharType="end"/>
        </w:r>
      </w:hyperlink>
    </w:p>
    <w:p w14:paraId="411B5C79" w14:textId="0001E753" w:rsidR="00A35BE5" w:rsidRDefault="00A35BE5">
      <w:pPr>
        <w:pStyle w:val="TOC5"/>
        <w:rPr>
          <w:rFonts w:asciiTheme="minorHAnsi" w:eastAsiaTheme="minorEastAsia" w:hAnsiTheme="minorHAnsi" w:cstheme="minorBidi"/>
          <w:sz w:val="22"/>
          <w:szCs w:val="22"/>
          <w:lang w:eastAsia="en-AU"/>
        </w:rPr>
      </w:pPr>
      <w:r>
        <w:tab/>
      </w:r>
      <w:hyperlink w:anchor="_Toc111645775" w:history="1">
        <w:r w:rsidRPr="00A776C0">
          <w:t>667</w:t>
        </w:r>
        <w:r>
          <w:rPr>
            <w:rFonts w:asciiTheme="minorHAnsi" w:eastAsiaTheme="minorEastAsia" w:hAnsiTheme="minorHAnsi" w:cstheme="minorBidi"/>
            <w:sz w:val="22"/>
            <w:szCs w:val="22"/>
            <w:lang w:eastAsia="en-AU"/>
          </w:rPr>
          <w:tab/>
        </w:r>
        <w:r w:rsidRPr="00A776C0">
          <w:t>ACT registration of interstate orders—interstate registrar</w:t>
        </w:r>
        <w:r>
          <w:tab/>
        </w:r>
        <w:r>
          <w:fldChar w:fldCharType="begin"/>
        </w:r>
        <w:r>
          <w:instrText xml:space="preserve"> PAGEREF _Toc111645775 \h </w:instrText>
        </w:r>
        <w:r>
          <w:fldChar w:fldCharType="separate"/>
        </w:r>
        <w:r w:rsidR="00C03789">
          <w:t>512</w:t>
        </w:r>
        <w:r>
          <w:fldChar w:fldCharType="end"/>
        </w:r>
      </w:hyperlink>
    </w:p>
    <w:p w14:paraId="51B758BC" w14:textId="59398A41" w:rsidR="00A35BE5" w:rsidRDefault="00A35BE5">
      <w:pPr>
        <w:pStyle w:val="TOC5"/>
        <w:rPr>
          <w:rFonts w:asciiTheme="minorHAnsi" w:eastAsiaTheme="minorEastAsia" w:hAnsiTheme="minorHAnsi" w:cstheme="minorBidi"/>
          <w:sz w:val="22"/>
          <w:szCs w:val="22"/>
          <w:lang w:eastAsia="en-AU"/>
        </w:rPr>
      </w:pPr>
      <w:r>
        <w:tab/>
      </w:r>
      <w:hyperlink w:anchor="_Toc111645776" w:history="1">
        <w:r w:rsidRPr="00A776C0">
          <w:t>668</w:t>
        </w:r>
        <w:r>
          <w:rPr>
            <w:rFonts w:asciiTheme="minorHAnsi" w:eastAsiaTheme="minorEastAsia" w:hAnsiTheme="minorHAnsi" w:cstheme="minorBidi"/>
            <w:sz w:val="22"/>
            <w:szCs w:val="22"/>
            <w:lang w:eastAsia="en-AU"/>
          </w:rPr>
          <w:tab/>
        </w:r>
        <w:r w:rsidRPr="00A776C0">
          <w:t>ACT registration of interstate orders—effect</w:t>
        </w:r>
        <w:r>
          <w:tab/>
        </w:r>
        <w:r>
          <w:fldChar w:fldCharType="begin"/>
        </w:r>
        <w:r>
          <w:instrText xml:space="preserve"> PAGEREF _Toc111645776 \h </w:instrText>
        </w:r>
        <w:r>
          <w:fldChar w:fldCharType="separate"/>
        </w:r>
        <w:r w:rsidR="00C03789">
          <w:t>513</w:t>
        </w:r>
        <w:r>
          <w:fldChar w:fldCharType="end"/>
        </w:r>
      </w:hyperlink>
    </w:p>
    <w:p w14:paraId="01D408C8" w14:textId="191FD88E" w:rsidR="00A35BE5" w:rsidRDefault="00A35BE5">
      <w:pPr>
        <w:pStyle w:val="TOC5"/>
        <w:rPr>
          <w:rFonts w:asciiTheme="minorHAnsi" w:eastAsiaTheme="minorEastAsia" w:hAnsiTheme="minorHAnsi" w:cstheme="minorBidi"/>
          <w:sz w:val="22"/>
          <w:szCs w:val="22"/>
          <w:lang w:eastAsia="en-AU"/>
        </w:rPr>
      </w:pPr>
      <w:r>
        <w:tab/>
      </w:r>
      <w:hyperlink w:anchor="_Toc111645777" w:history="1">
        <w:r w:rsidRPr="00A776C0">
          <w:t>669</w:t>
        </w:r>
        <w:r>
          <w:rPr>
            <w:rFonts w:asciiTheme="minorHAnsi" w:eastAsiaTheme="minorEastAsia" w:hAnsiTheme="minorHAnsi" w:cstheme="minorBidi"/>
            <w:sz w:val="22"/>
            <w:szCs w:val="22"/>
            <w:lang w:eastAsia="en-AU"/>
          </w:rPr>
          <w:tab/>
        </w:r>
        <w:r w:rsidRPr="00A776C0">
          <w:t>ACT registration of interstate orders—application for revocation</w:t>
        </w:r>
        <w:r>
          <w:tab/>
        </w:r>
        <w:r>
          <w:fldChar w:fldCharType="begin"/>
        </w:r>
        <w:r>
          <w:instrText xml:space="preserve"> PAGEREF _Toc111645777 \h </w:instrText>
        </w:r>
        <w:r>
          <w:fldChar w:fldCharType="separate"/>
        </w:r>
        <w:r w:rsidR="00C03789">
          <w:t>513</w:t>
        </w:r>
        <w:r>
          <w:fldChar w:fldCharType="end"/>
        </w:r>
      </w:hyperlink>
    </w:p>
    <w:p w14:paraId="3E618406" w14:textId="02010971" w:rsidR="00A35BE5" w:rsidRDefault="00A35BE5">
      <w:pPr>
        <w:pStyle w:val="TOC5"/>
        <w:rPr>
          <w:rFonts w:asciiTheme="minorHAnsi" w:eastAsiaTheme="minorEastAsia" w:hAnsiTheme="minorHAnsi" w:cstheme="minorBidi"/>
          <w:sz w:val="22"/>
          <w:szCs w:val="22"/>
          <w:lang w:eastAsia="en-AU"/>
        </w:rPr>
      </w:pPr>
      <w:r>
        <w:tab/>
      </w:r>
      <w:hyperlink w:anchor="_Toc111645778" w:history="1">
        <w:r w:rsidRPr="00A776C0">
          <w:t>670</w:t>
        </w:r>
        <w:r>
          <w:rPr>
            <w:rFonts w:asciiTheme="minorHAnsi" w:eastAsiaTheme="minorEastAsia" w:hAnsiTheme="minorHAnsi" w:cstheme="minorBidi"/>
            <w:sz w:val="22"/>
            <w:szCs w:val="22"/>
            <w:lang w:eastAsia="en-AU"/>
          </w:rPr>
          <w:tab/>
        </w:r>
        <w:r w:rsidRPr="00A776C0">
          <w:t>ACT registration of interstate orders—revocation</w:t>
        </w:r>
        <w:r>
          <w:tab/>
        </w:r>
        <w:r>
          <w:fldChar w:fldCharType="begin"/>
        </w:r>
        <w:r>
          <w:instrText xml:space="preserve"> PAGEREF _Toc111645778 \h </w:instrText>
        </w:r>
        <w:r>
          <w:fldChar w:fldCharType="separate"/>
        </w:r>
        <w:r w:rsidR="00C03789">
          <w:t>514</w:t>
        </w:r>
        <w:r>
          <w:fldChar w:fldCharType="end"/>
        </w:r>
      </w:hyperlink>
    </w:p>
    <w:p w14:paraId="3E12A9D5" w14:textId="2D215342" w:rsidR="00A35BE5" w:rsidRDefault="00A35BE5">
      <w:pPr>
        <w:pStyle w:val="TOC5"/>
        <w:rPr>
          <w:rFonts w:asciiTheme="minorHAnsi" w:eastAsiaTheme="minorEastAsia" w:hAnsiTheme="minorHAnsi" w:cstheme="minorBidi"/>
          <w:sz w:val="22"/>
          <w:szCs w:val="22"/>
          <w:lang w:eastAsia="en-AU"/>
        </w:rPr>
      </w:pPr>
      <w:r>
        <w:tab/>
      </w:r>
      <w:hyperlink w:anchor="_Toc111645779" w:history="1">
        <w:r w:rsidRPr="00A776C0">
          <w:t>671</w:t>
        </w:r>
        <w:r>
          <w:rPr>
            <w:rFonts w:asciiTheme="minorHAnsi" w:eastAsiaTheme="minorEastAsia" w:hAnsiTheme="minorHAnsi" w:cstheme="minorBidi"/>
            <w:sz w:val="22"/>
            <w:szCs w:val="22"/>
            <w:lang w:eastAsia="en-AU"/>
          </w:rPr>
          <w:tab/>
        </w:r>
        <w:r w:rsidRPr="00A776C0">
          <w:t>ACT revocation of interstate orders—interstate registrar</w:t>
        </w:r>
        <w:r>
          <w:tab/>
        </w:r>
        <w:r>
          <w:fldChar w:fldCharType="begin"/>
        </w:r>
        <w:r>
          <w:instrText xml:space="preserve"> PAGEREF _Toc111645779 \h </w:instrText>
        </w:r>
        <w:r>
          <w:fldChar w:fldCharType="separate"/>
        </w:r>
        <w:r w:rsidR="00C03789">
          <w:t>515</w:t>
        </w:r>
        <w:r>
          <w:fldChar w:fldCharType="end"/>
        </w:r>
      </w:hyperlink>
    </w:p>
    <w:p w14:paraId="6D0A1E14" w14:textId="2D531130" w:rsidR="00A35BE5" w:rsidRDefault="00D72F9F">
      <w:pPr>
        <w:pStyle w:val="TOC2"/>
        <w:rPr>
          <w:rFonts w:asciiTheme="minorHAnsi" w:eastAsiaTheme="minorEastAsia" w:hAnsiTheme="minorHAnsi" w:cstheme="minorBidi"/>
          <w:b w:val="0"/>
          <w:sz w:val="22"/>
          <w:szCs w:val="22"/>
          <w:lang w:eastAsia="en-AU"/>
        </w:rPr>
      </w:pPr>
      <w:hyperlink w:anchor="_Toc111645780" w:history="1">
        <w:r w:rsidR="00A35BE5" w:rsidRPr="00A776C0">
          <w:t>Part 17.5</w:t>
        </w:r>
        <w:r w:rsidR="00A35BE5">
          <w:rPr>
            <w:rFonts w:asciiTheme="minorHAnsi" w:eastAsiaTheme="minorEastAsia" w:hAnsiTheme="minorHAnsi" w:cstheme="minorBidi"/>
            <w:b w:val="0"/>
            <w:sz w:val="22"/>
            <w:szCs w:val="22"/>
            <w:lang w:eastAsia="en-AU"/>
          </w:rPr>
          <w:tab/>
        </w:r>
        <w:r w:rsidR="00A35BE5" w:rsidRPr="00A776C0">
          <w:t>ACT registration of interstate child welfare proceedings</w:t>
        </w:r>
        <w:r w:rsidR="00A35BE5" w:rsidRPr="00A35BE5">
          <w:rPr>
            <w:vanish/>
          </w:rPr>
          <w:tab/>
        </w:r>
        <w:r w:rsidR="00A35BE5" w:rsidRPr="00A35BE5">
          <w:rPr>
            <w:vanish/>
          </w:rPr>
          <w:fldChar w:fldCharType="begin"/>
        </w:r>
        <w:r w:rsidR="00A35BE5" w:rsidRPr="00A35BE5">
          <w:rPr>
            <w:vanish/>
          </w:rPr>
          <w:instrText xml:space="preserve"> PAGEREF _Toc111645780 \h </w:instrText>
        </w:r>
        <w:r w:rsidR="00A35BE5" w:rsidRPr="00A35BE5">
          <w:rPr>
            <w:vanish/>
          </w:rPr>
        </w:r>
        <w:r w:rsidR="00A35BE5" w:rsidRPr="00A35BE5">
          <w:rPr>
            <w:vanish/>
          </w:rPr>
          <w:fldChar w:fldCharType="separate"/>
        </w:r>
        <w:r w:rsidR="00C03789">
          <w:rPr>
            <w:vanish/>
          </w:rPr>
          <w:t>516</w:t>
        </w:r>
        <w:r w:rsidR="00A35BE5" w:rsidRPr="00A35BE5">
          <w:rPr>
            <w:vanish/>
          </w:rPr>
          <w:fldChar w:fldCharType="end"/>
        </w:r>
      </w:hyperlink>
    </w:p>
    <w:p w14:paraId="3830CCF8" w14:textId="0D144E19" w:rsidR="00A35BE5" w:rsidRDefault="00A35BE5">
      <w:pPr>
        <w:pStyle w:val="TOC5"/>
        <w:rPr>
          <w:rFonts w:asciiTheme="minorHAnsi" w:eastAsiaTheme="minorEastAsia" w:hAnsiTheme="minorHAnsi" w:cstheme="minorBidi"/>
          <w:sz w:val="22"/>
          <w:szCs w:val="22"/>
          <w:lang w:eastAsia="en-AU"/>
        </w:rPr>
      </w:pPr>
      <w:r>
        <w:tab/>
      </w:r>
      <w:hyperlink w:anchor="_Toc111645781" w:history="1">
        <w:r w:rsidRPr="00A776C0">
          <w:t>672</w:t>
        </w:r>
        <w:r>
          <w:rPr>
            <w:rFonts w:asciiTheme="minorHAnsi" w:eastAsiaTheme="minorEastAsia" w:hAnsiTheme="minorHAnsi" w:cstheme="minorBidi"/>
            <w:sz w:val="22"/>
            <w:szCs w:val="22"/>
            <w:lang w:eastAsia="en-AU"/>
          </w:rPr>
          <w:tab/>
        </w:r>
        <w:r w:rsidRPr="00A776C0">
          <w:t>ACT registration—interstate child welfare proceedings</w:t>
        </w:r>
        <w:r>
          <w:tab/>
        </w:r>
        <w:r>
          <w:fldChar w:fldCharType="begin"/>
        </w:r>
        <w:r>
          <w:instrText xml:space="preserve"> PAGEREF _Toc111645781 \h </w:instrText>
        </w:r>
        <w:r>
          <w:fldChar w:fldCharType="separate"/>
        </w:r>
        <w:r w:rsidR="00C03789">
          <w:t>516</w:t>
        </w:r>
        <w:r>
          <w:fldChar w:fldCharType="end"/>
        </w:r>
      </w:hyperlink>
    </w:p>
    <w:p w14:paraId="4334088E" w14:textId="1B76CFA3" w:rsidR="00A35BE5" w:rsidRDefault="00A35BE5">
      <w:pPr>
        <w:pStyle w:val="TOC5"/>
        <w:rPr>
          <w:rFonts w:asciiTheme="minorHAnsi" w:eastAsiaTheme="minorEastAsia" w:hAnsiTheme="minorHAnsi" w:cstheme="minorBidi"/>
          <w:sz w:val="22"/>
          <w:szCs w:val="22"/>
          <w:lang w:eastAsia="en-AU"/>
        </w:rPr>
      </w:pPr>
      <w:r>
        <w:tab/>
      </w:r>
      <w:hyperlink w:anchor="_Toc111645782" w:history="1">
        <w:r w:rsidRPr="00A776C0">
          <w:t>673</w:t>
        </w:r>
        <w:r>
          <w:rPr>
            <w:rFonts w:asciiTheme="minorHAnsi" w:eastAsiaTheme="minorEastAsia" w:hAnsiTheme="minorHAnsi" w:cstheme="minorBidi"/>
            <w:sz w:val="22"/>
            <w:szCs w:val="22"/>
            <w:lang w:eastAsia="en-AU"/>
          </w:rPr>
          <w:tab/>
        </w:r>
        <w:r w:rsidRPr="00A776C0">
          <w:t>ACT registration of interstate proceedings—interstate registrar</w:t>
        </w:r>
        <w:r>
          <w:tab/>
        </w:r>
        <w:r>
          <w:fldChar w:fldCharType="begin"/>
        </w:r>
        <w:r>
          <w:instrText xml:space="preserve"> PAGEREF _Toc111645782 \h </w:instrText>
        </w:r>
        <w:r>
          <w:fldChar w:fldCharType="separate"/>
        </w:r>
        <w:r w:rsidR="00C03789">
          <w:t>516</w:t>
        </w:r>
        <w:r>
          <w:fldChar w:fldCharType="end"/>
        </w:r>
      </w:hyperlink>
    </w:p>
    <w:p w14:paraId="3E390DD9" w14:textId="46847229" w:rsidR="00A35BE5" w:rsidRDefault="00A35BE5">
      <w:pPr>
        <w:pStyle w:val="TOC5"/>
        <w:rPr>
          <w:rFonts w:asciiTheme="minorHAnsi" w:eastAsiaTheme="minorEastAsia" w:hAnsiTheme="minorHAnsi" w:cstheme="minorBidi"/>
          <w:sz w:val="22"/>
          <w:szCs w:val="22"/>
          <w:lang w:eastAsia="en-AU"/>
        </w:rPr>
      </w:pPr>
      <w:r>
        <w:tab/>
      </w:r>
      <w:hyperlink w:anchor="_Toc111645783" w:history="1">
        <w:r w:rsidRPr="00A776C0">
          <w:t>674</w:t>
        </w:r>
        <w:r>
          <w:rPr>
            <w:rFonts w:asciiTheme="minorHAnsi" w:eastAsiaTheme="minorEastAsia" w:hAnsiTheme="minorHAnsi" w:cstheme="minorBidi"/>
            <w:sz w:val="22"/>
            <w:szCs w:val="22"/>
            <w:lang w:eastAsia="en-AU"/>
          </w:rPr>
          <w:tab/>
        </w:r>
        <w:r w:rsidRPr="00A776C0">
          <w:t>ACT registration of interstate proceedings—effect</w:t>
        </w:r>
        <w:r>
          <w:tab/>
        </w:r>
        <w:r>
          <w:fldChar w:fldCharType="begin"/>
        </w:r>
        <w:r>
          <w:instrText xml:space="preserve"> PAGEREF _Toc111645783 \h </w:instrText>
        </w:r>
        <w:r>
          <w:fldChar w:fldCharType="separate"/>
        </w:r>
        <w:r w:rsidR="00C03789">
          <w:t>517</w:t>
        </w:r>
        <w:r>
          <w:fldChar w:fldCharType="end"/>
        </w:r>
      </w:hyperlink>
    </w:p>
    <w:p w14:paraId="2DD504A4" w14:textId="629B0300" w:rsidR="00A35BE5" w:rsidRDefault="00A35BE5">
      <w:pPr>
        <w:pStyle w:val="TOC5"/>
        <w:rPr>
          <w:rFonts w:asciiTheme="minorHAnsi" w:eastAsiaTheme="minorEastAsia" w:hAnsiTheme="minorHAnsi" w:cstheme="minorBidi"/>
          <w:sz w:val="22"/>
          <w:szCs w:val="22"/>
          <w:lang w:eastAsia="en-AU"/>
        </w:rPr>
      </w:pPr>
      <w:r>
        <w:tab/>
      </w:r>
      <w:hyperlink w:anchor="_Toc111645784" w:history="1">
        <w:r w:rsidRPr="00A776C0">
          <w:t>675</w:t>
        </w:r>
        <w:r>
          <w:rPr>
            <w:rFonts w:asciiTheme="minorHAnsi" w:eastAsiaTheme="minorEastAsia" w:hAnsiTheme="minorHAnsi" w:cstheme="minorBidi"/>
            <w:sz w:val="22"/>
            <w:szCs w:val="22"/>
            <w:lang w:eastAsia="en-AU"/>
          </w:rPr>
          <w:tab/>
        </w:r>
        <w:r w:rsidRPr="00A776C0">
          <w:t>ACT registration of interstate proceedings—application for revocation</w:t>
        </w:r>
        <w:r>
          <w:tab/>
        </w:r>
        <w:r>
          <w:fldChar w:fldCharType="begin"/>
        </w:r>
        <w:r>
          <w:instrText xml:space="preserve"> PAGEREF _Toc111645784 \h </w:instrText>
        </w:r>
        <w:r>
          <w:fldChar w:fldCharType="separate"/>
        </w:r>
        <w:r w:rsidR="00C03789">
          <w:t>517</w:t>
        </w:r>
        <w:r>
          <w:fldChar w:fldCharType="end"/>
        </w:r>
      </w:hyperlink>
    </w:p>
    <w:p w14:paraId="601FD401" w14:textId="08D9402A" w:rsidR="00A35BE5" w:rsidRDefault="00A35BE5">
      <w:pPr>
        <w:pStyle w:val="TOC5"/>
        <w:rPr>
          <w:rFonts w:asciiTheme="minorHAnsi" w:eastAsiaTheme="minorEastAsia" w:hAnsiTheme="minorHAnsi" w:cstheme="minorBidi"/>
          <w:sz w:val="22"/>
          <w:szCs w:val="22"/>
          <w:lang w:eastAsia="en-AU"/>
        </w:rPr>
      </w:pPr>
      <w:r>
        <w:tab/>
      </w:r>
      <w:hyperlink w:anchor="_Toc111645785" w:history="1">
        <w:r w:rsidRPr="00A776C0">
          <w:t>676</w:t>
        </w:r>
        <w:r>
          <w:rPr>
            <w:rFonts w:asciiTheme="minorHAnsi" w:eastAsiaTheme="minorEastAsia" w:hAnsiTheme="minorHAnsi" w:cstheme="minorBidi"/>
            <w:sz w:val="22"/>
            <w:szCs w:val="22"/>
            <w:lang w:eastAsia="en-AU"/>
          </w:rPr>
          <w:tab/>
        </w:r>
        <w:r w:rsidRPr="00A776C0">
          <w:t>ACT registration of interstate proceedings—revocation</w:t>
        </w:r>
        <w:r>
          <w:tab/>
        </w:r>
        <w:r>
          <w:fldChar w:fldCharType="begin"/>
        </w:r>
        <w:r>
          <w:instrText xml:space="preserve"> PAGEREF _Toc111645785 \h </w:instrText>
        </w:r>
        <w:r>
          <w:fldChar w:fldCharType="separate"/>
        </w:r>
        <w:r w:rsidR="00C03789">
          <w:t>518</w:t>
        </w:r>
        <w:r>
          <w:fldChar w:fldCharType="end"/>
        </w:r>
      </w:hyperlink>
    </w:p>
    <w:p w14:paraId="40150EB1" w14:textId="4B69138A" w:rsidR="00A35BE5" w:rsidRDefault="00A35BE5">
      <w:pPr>
        <w:pStyle w:val="TOC5"/>
        <w:rPr>
          <w:rFonts w:asciiTheme="minorHAnsi" w:eastAsiaTheme="minorEastAsia" w:hAnsiTheme="minorHAnsi" w:cstheme="minorBidi"/>
          <w:sz w:val="22"/>
          <w:szCs w:val="22"/>
          <w:lang w:eastAsia="en-AU"/>
        </w:rPr>
      </w:pPr>
      <w:r>
        <w:lastRenderedPageBreak/>
        <w:tab/>
      </w:r>
      <w:hyperlink w:anchor="_Toc111645786" w:history="1">
        <w:r w:rsidRPr="00A776C0">
          <w:t>677</w:t>
        </w:r>
        <w:r>
          <w:rPr>
            <w:rFonts w:asciiTheme="minorHAnsi" w:eastAsiaTheme="minorEastAsia" w:hAnsiTheme="minorHAnsi" w:cstheme="minorBidi"/>
            <w:sz w:val="22"/>
            <w:szCs w:val="22"/>
            <w:lang w:eastAsia="en-AU"/>
          </w:rPr>
          <w:tab/>
        </w:r>
        <w:r w:rsidRPr="00A776C0">
          <w:t>ACT registration of interstate proceedings—interstate registrar</w:t>
        </w:r>
        <w:r>
          <w:tab/>
        </w:r>
        <w:r>
          <w:fldChar w:fldCharType="begin"/>
        </w:r>
        <w:r>
          <w:instrText xml:space="preserve"> PAGEREF _Toc111645786 \h </w:instrText>
        </w:r>
        <w:r>
          <w:fldChar w:fldCharType="separate"/>
        </w:r>
        <w:r w:rsidR="00C03789">
          <w:t>519</w:t>
        </w:r>
        <w:r>
          <w:fldChar w:fldCharType="end"/>
        </w:r>
      </w:hyperlink>
    </w:p>
    <w:p w14:paraId="02E17E76" w14:textId="43B253A6" w:rsidR="00A35BE5" w:rsidRDefault="00D72F9F">
      <w:pPr>
        <w:pStyle w:val="TOC2"/>
        <w:rPr>
          <w:rFonts w:asciiTheme="minorHAnsi" w:eastAsiaTheme="minorEastAsia" w:hAnsiTheme="minorHAnsi" w:cstheme="minorBidi"/>
          <w:b w:val="0"/>
          <w:sz w:val="22"/>
          <w:szCs w:val="22"/>
          <w:lang w:eastAsia="en-AU"/>
        </w:rPr>
      </w:pPr>
      <w:hyperlink w:anchor="_Toc111645787" w:history="1">
        <w:r w:rsidR="00A35BE5" w:rsidRPr="00A776C0">
          <w:t>Part 17.6</w:t>
        </w:r>
        <w:r w:rsidR="00A35BE5">
          <w:rPr>
            <w:rFonts w:asciiTheme="minorHAnsi" w:eastAsiaTheme="minorEastAsia" w:hAnsiTheme="minorHAnsi" w:cstheme="minorBidi"/>
            <w:b w:val="0"/>
            <w:sz w:val="22"/>
            <w:szCs w:val="22"/>
            <w:lang w:eastAsia="en-AU"/>
          </w:rPr>
          <w:tab/>
        </w:r>
        <w:r w:rsidR="00A35BE5" w:rsidRPr="00A776C0">
          <w:t>Interstate transfer of child welfare orders and proceedings—miscellaneous</w:t>
        </w:r>
        <w:r w:rsidR="00A35BE5" w:rsidRPr="00A35BE5">
          <w:rPr>
            <w:vanish/>
          </w:rPr>
          <w:tab/>
        </w:r>
        <w:r w:rsidR="00A35BE5" w:rsidRPr="00A35BE5">
          <w:rPr>
            <w:vanish/>
          </w:rPr>
          <w:fldChar w:fldCharType="begin"/>
        </w:r>
        <w:r w:rsidR="00A35BE5" w:rsidRPr="00A35BE5">
          <w:rPr>
            <w:vanish/>
          </w:rPr>
          <w:instrText xml:space="preserve"> PAGEREF _Toc111645787 \h </w:instrText>
        </w:r>
        <w:r w:rsidR="00A35BE5" w:rsidRPr="00A35BE5">
          <w:rPr>
            <w:vanish/>
          </w:rPr>
        </w:r>
        <w:r w:rsidR="00A35BE5" w:rsidRPr="00A35BE5">
          <w:rPr>
            <w:vanish/>
          </w:rPr>
          <w:fldChar w:fldCharType="separate"/>
        </w:r>
        <w:r w:rsidR="00C03789">
          <w:rPr>
            <w:vanish/>
          </w:rPr>
          <w:t>520</w:t>
        </w:r>
        <w:r w:rsidR="00A35BE5" w:rsidRPr="00A35BE5">
          <w:rPr>
            <w:vanish/>
          </w:rPr>
          <w:fldChar w:fldCharType="end"/>
        </w:r>
      </w:hyperlink>
    </w:p>
    <w:p w14:paraId="1FBD2666" w14:textId="06BFD034" w:rsidR="00A35BE5" w:rsidRDefault="00A35BE5">
      <w:pPr>
        <w:pStyle w:val="TOC5"/>
        <w:rPr>
          <w:rFonts w:asciiTheme="minorHAnsi" w:eastAsiaTheme="minorEastAsia" w:hAnsiTheme="minorHAnsi" w:cstheme="minorBidi"/>
          <w:sz w:val="22"/>
          <w:szCs w:val="22"/>
          <w:lang w:eastAsia="en-AU"/>
        </w:rPr>
      </w:pPr>
      <w:r>
        <w:tab/>
      </w:r>
      <w:hyperlink w:anchor="_Toc111645788" w:history="1">
        <w:r w:rsidRPr="00A776C0">
          <w:t>678</w:t>
        </w:r>
        <w:r>
          <w:rPr>
            <w:rFonts w:asciiTheme="minorHAnsi" w:eastAsiaTheme="minorEastAsia" w:hAnsiTheme="minorHAnsi" w:cstheme="minorBidi"/>
            <w:sz w:val="22"/>
            <w:szCs w:val="22"/>
            <w:lang w:eastAsia="en-AU"/>
          </w:rPr>
          <w:tab/>
        </w:r>
        <w:r w:rsidRPr="00A776C0">
          <w:t>ACT registration of interstate orders and proceedings—Maori children and young people</w:t>
        </w:r>
        <w:r>
          <w:tab/>
        </w:r>
        <w:r>
          <w:fldChar w:fldCharType="begin"/>
        </w:r>
        <w:r>
          <w:instrText xml:space="preserve"> PAGEREF _Toc111645788 \h </w:instrText>
        </w:r>
        <w:r>
          <w:fldChar w:fldCharType="separate"/>
        </w:r>
        <w:r w:rsidR="00C03789">
          <w:t>520</w:t>
        </w:r>
        <w:r>
          <w:fldChar w:fldCharType="end"/>
        </w:r>
      </w:hyperlink>
    </w:p>
    <w:p w14:paraId="3676CD02" w14:textId="744E8B07" w:rsidR="00A35BE5" w:rsidRDefault="00D72F9F">
      <w:pPr>
        <w:pStyle w:val="TOC1"/>
        <w:rPr>
          <w:rFonts w:asciiTheme="minorHAnsi" w:eastAsiaTheme="minorEastAsia" w:hAnsiTheme="minorHAnsi" w:cstheme="minorBidi"/>
          <w:b w:val="0"/>
          <w:sz w:val="22"/>
          <w:szCs w:val="22"/>
          <w:lang w:eastAsia="en-AU"/>
        </w:rPr>
      </w:pPr>
      <w:hyperlink w:anchor="_Toc111645789" w:history="1">
        <w:r w:rsidR="00A35BE5" w:rsidRPr="00A776C0">
          <w:t>Chapter 18</w:t>
        </w:r>
        <w:r w:rsidR="00A35BE5">
          <w:rPr>
            <w:rFonts w:asciiTheme="minorHAnsi" w:eastAsiaTheme="minorEastAsia" w:hAnsiTheme="minorHAnsi" w:cstheme="minorBidi"/>
            <w:b w:val="0"/>
            <w:sz w:val="22"/>
            <w:szCs w:val="22"/>
            <w:lang w:eastAsia="en-AU"/>
          </w:rPr>
          <w:tab/>
        </w:r>
        <w:r w:rsidR="00A35BE5" w:rsidRPr="00A776C0">
          <w:t>Care and protection—police assistance</w:t>
        </w:r>
        <w:r w:rsidR="00A35BE5" w:rsidRPr="00A35BE5">
          <w:rPr>
            <w:vanish/>
          </w:rPr>
          <w:tab/>
        </w:r>
        <w:r w:rsidR="00A35BE5" w:rsidRPr="00A35BE5">
          <w:rPr>
            <w:vanish/>
          </w:rPr>
          <w:fldChar w:fldCharType="begin"/>
        </w:r>
        <w:r w:rsidR="00A35BE5" w:rsidRPr="00A35BE5">
          <w:rPr>
            <w:vanish/>
          </w:rPr>
          <w:instrText xml:space="preserve"> PAGEREF _Toc111645789 \h </w:instrText>
        </w:r>
        <w:r w:rsidR="00A35BE5" w:rsidRPr="00A35BE5">
          <w:rPr>
            <w:vanish/>
          </w:rPr>
        </w:r>
        <w:r w:rsidR="00A35BE5" w:rsidRPr="00A35BE5">
          <w:rPr>
            <w:vanish/>
          </w:rPr>
          <w:fldChar w:fldCharType="separate"/>
        </w:r>
        <w:r w:rsidR="00C03789">
          <w:rPr>
            <w:vanish/>
          </w:rPr>
          <w:t>521</w:t>
        </w:r>
        <w:r w:rsidR="00A35BE5" w:rsidRPr="00A35BE5">
          <w:rPr>
            <w:vanish/>
          </w:rPr>
          <w:fldChar w:fldCharType="end"/>
        </w:r>
      </w:hyperlink>
    </w:p>
    <w:p w14:paraId="06A387D1" w14:textId="277F2D73" w:rsidR="00A35BE5" w:rsidRDefault="00D72F9F">
      <w:pPr>
        <w:pStyle w:val="TOC2"/>
        <w:rPr>
          <w:rFonts w:asciiTheme="minorHAnsi" w:eastAsiaTheme="minorEastAsia" w:hAnsiTheme="minorHAnsi" w:cstheme="minorBidi"/>
          <w:b w:val="0"/>
          <w:sz w:val="22"/>
          <w:szCs w:val="22"/>
          <w:lang w:eastAsia="en-AU"/>
        </w:rPr>
      </w:pPr>
      <w:hyperlink w:anchor="_Toc111645790" w:history="1">
        <w:r w:rsidR="00A35BE5" w:rsidRPr="00A776C0">
          <w:t>Part 18.1</w:t>
        </w:r>
        <w:r w:rsidR="00A35BE5">
          <w:rPr>
            <w:rFonts w:asciiTheme="minorHAnsi" w:eastAsiaTheme="minorEastAsia" w:hAnsiTheme="minorHAnsi" w:cstheme="minorBidi"/>
            <w:b w:val="0"/>
            <w:sz w:val="22"/>
            <w:szCs w:val="22"/>
            <w:lang w:eastAsia="en-AU"/>
          </w:rPr>
          <w:tab/>
        </w:r>
        <w:r w:rsidR="00A35BE5" w:rsidRPr="00A776C0">
          <w:t>Assistance in carrying out orders etc</w:t>
        </w:r>
        <w:r w:rsidR="00A35BE5" w:rsidRPr="00A35BE5">
          <w:rPr>
            <w:vanish/>
          </w:rPr>
          <w:tab/>
        </w:r>
        <w:r w:rsidR="00A35BE5" w:rsidRPr="00A35BE5">
          <w:rPr>
            <w:vanish/>
          </w:rPr>
          <w:fldChar w:fldCharType="begin"/>
        </w:r>
        <w:r w:rsidR="00A35BE5" w:rsidRPr="00A35BE5">
          <w:rPr>
            <w:vanish/>
          </w:rPr>
          <w:instrText xml:space="preserve"> PAGEREF _Toc111645790 \h </w:instrText>
        </w:r>
        <w:r w:rsidR="00A35BE5" w:rsidRPr="00A35BE5">
          <w:rPr>
            <w:vanish/>
          </w:rPr>
        </w:r>
        <w:r w:rsidR="00A35BE5" w:rsidRPr="00A35BE5">
          <w:rPr>
            <w:vanish/>
          </w:rPr>
          <w:fldChar w:fldCharType="separate"/>
        </w:r>
        <w:r w:rsidR="00C03789">
          <w:rPr>
            <w:vanish/>
          </w:rPr>
          <w:t>521</w:t>
        </w:r>
        <w:r w:rsidR="00A35BE5" w:rsidRPr="00A35BE5">
          <w:rPr>
            <w:vanish/>
          </w:rPr>
          <w:fldChar w:fldCharType="end"/>
        </w:r>
      </w:hyperlink>
    </w:p>
    <w:p w14:paraId="4A9E1858" w14:textId="47909FA2" w:rsidR="00A35BE5" w:rsidRDefault="00A35BE5">
      <w:pPr>
        <w:pStyle w:val="TOC5"/>
        <w:rPr>
          <w:rFonts w:asciiTheme="minorHAnsi" w:eastAsiaTheme="minorEastAsia" w:hAnsiTheme="minorHAnsi" w:cstheme="minorBidi"/>
          <w:sz w:val="22"/>
          <w:szCs w:val="22"/>
          <w:lang w:eastAsia="en-AU"/>
        </w:rPr>
      </w:pPr>
      <w:r>
        <w:tab/>
      </w:r>
      <w:hyperlink w:anchor="_Toc111645791" w:history="1">
        <w:r w:rsidRPr="00A776C0">
          <w:t>679</w:t>
        </w:r>
        <w:r>
          <w:rPr>
            <w:rFonts w:asciiTheme="minorHAnsi" w:eastAsiaTheme="minorEastAsia" w:hAnsiTheme="minorHAnsi" w:cstheme="minorBidi"/>
            <w:sz w:val="22"/>
            <w:szCs w:val="22"/>
            <w:lang w:eastAsia="en-AU"/>
          </w:rPr>
          <w:tab/>
        </w:r>
        <w:r w:rsidRPr="00A776C0">
          <w:t>Police assistance</w:t>
        </w:r>
        <w:r>
          <w:tab/>
        </w:r>
        <w:r>
          <w:fldChar w:fldCharType="begin"/>
        </w:r>
        <w:r>
          <w:instrText xml:space="preserve"> PAGEREF _Toc111645791 \h </w:instrText>
        </w:r>
        <w:r>
          <w:fldChar w:fldCharType="separate"/>
        </w:r>
        <w:r w:rsidR="00C03789">
          <w:t>521</w:t>
        </w:r>
        <w:r>
          <w:fldChar w:fldCharType="end"/>
        </w:r>
      </w:hyperlink>
    </w:p>
    <w:p w14:paraId="2E18C362" w14:textId="530CE066" w:rsidR="00A35BE5" w:rsidRDefault="00A35BE5">
      <w:pPr>
        <w:pStyle w:val="TOC5"/>
        <w:rPr>
          <w:rFonts w:asciiTheme="minorHAnsi" w:eastAsiaTheme="minorEastAsia" w:hAnsiTheme="minorHAnsi" w:cstheme="minorBidi"/>
          <w:sz w:val="22"/>
          <w:szCs w:val="22"/>
          <w:lang w:eastAsia="en-AU"/>
        </w:rPr>
      </w:pPr>
      <w:r>
        <w:tab/>
      </w:r>
      <w:hyperlink w:anchor="_Toc111645792" w:history="1">
        <w:r w:rsidRPr="00A776C0">
          <w:t>680</w:t>
        </w:r>
        <w:r>
          <w:rPr>
            <w:rFonts w:asciiTheme="minorHAnsi" w:eastAsiaTheme="minorEastAsia" w:hAnsiTheme="minorHAnsi" w:cstheme="minorBidi"/>
            <w:sz w:val="22"/>
            <w:szCs w:val="22"/>
            <w:lang w:eastAsia="en-AU"/>
          </w:rPr>
          <w:tab/>
        </w:r>
        <w:r w:rsidRPr="00A776C0">
          <w:t>Police powers</w:t>
        </w:r>
        <w:r>
          <w:tab/>
        </w:r>
        <w:r>
          <w:fldChar w:fldCharType="begin"/>
        </w:r>
        <w:r>
          <w:instrText xml:space="preserve"> PAGEREF _Toc111645792 \h </w:instrText>
        </w:r>
        <w:r>
          <w:fldChar w:fldCharType="separate"/>
        </w:r>
        <w:r w:rsidR="00C03789">
          <w:t>522</w:t>
        </w:r>
        <w:r>
          <w:fldChar w:fldCharType="end"/>
        </w:r>
      </w:hyperlink>
    </w:p>
    <w:p w14:paraId="070C5129" w14:textId="4E7CE15C" w:rsidR="00A35BE5" w:rsidRDefault="00A35BE5">
      <w:pPr>
        <w:pStyle w:val="TOC5"/>
        <w:rPr>
          <w:rFonts w:asciiTheme="minorHAnsi" w:eastAsiaTheme="minorEastAsia" w:hAnsiTheme="minorHAnsi" w:cstheme="minorBidi"/>
          <w:sz w:val="22"/>
          <w:szCs w:val="22"/>
          <w:lang w:eastAsia="en-AU"/>
        </w:rPr>
      </w:pPr>
      <w:r>
        <w:tab/>
      </w:r>
      <w:hyperlink w:anchor="_Toc111645793" w:history="1">
        <w:r w:rsidRPr="00A776C0">
          <w:t>681</w:t>
        </w:r>
        <w:r>
          <w:rPr>
            <w:rFonts w:asciiTheme="minorHAnsi" w:eastAsiaTheme="minorEastAsia" w:hAnsiTheme="minorHAnsi" w:cstheme="minorBidi"/>
            <w:sz w:val="22"/>
            <w:szCs w:val="22"/>
            <w:lang w:eastAsia="en-AU"/>
          </w:rPr>
          <w:tab/>
        </w:r>
        <w:r w:rsidRPr="00A776C0">
          <w:t>Seized things may be kept until matter completed</w:t>
        </w:r>
        <w:r>
          <w:tab/>
        </w:r>
        <w:r>
          <w:fldChar w:fldCharType="begin"/>
        </w:r>
        <w:r>
          <w:instrText xml:space="preserve"> PAGEREF _Toc111645793 \h </w:instrText>
        </w:r>
        <w:r>
          <w:fldChar w:fldCharType="separate"/>
        </w:r>
        <w:r w:rsidR="00C03789">
          <w:t>523</w:t>
        </w:r>
        <w:r>
          <w:fldChar w:fldCharType="end"/>
        </w:r>
      </w:hyperlink>
    </w:p>
    <w:p w14:paraId="7E923B1A" w14:textId="287121C4" w:rsidR="00A35BE5" w:rsidRDefault="00A35BE5">
      <w:pPr>
        <w:pStyle w:val="TOC5"/>
        <w:rPr>
          <w:rFonts w:asciiTheme="minorHAnsi" w:eastAsiaTheme="minorEastAsia" w:hAnsiTheme="minorHAnsi" w:cstheme="minorBidi"/>
          <w:sz w:val="22"/>
          <w:szCs w:val="22"/>
          <w:lang w:eastAsia="en-AU"/>
        </w:rPr>
      </w:pPr>
      <w:r>
        <w:tab/>
      </w:r>
      <w:hyperlink w:anchor="_Toc111645794" w:history="1">
        <w:r w:rsidRPr="00A776C0">
          <w:t>682</w:t>
        </w:r>
        <w:r>
          <w:rPr>
            <w:rFonts w:asciiTheme="minorHAnsi" w:eastAsiaTheme="minorEastAsia" w:hAnsiTheme="minorHAnsi" w:cstheme="minorBidi"/>
            <w:sz w:val="22"/>
            <w:szCs w:val="22"/>
            <w:lang w:eastAsia="en-AU"/>
          </w:rPr>
          <w:tab/>
        </w:r>
        <w:r w:rsidRPr="00A776C0">
          <w:t>Offence—failure to answer police questions</w:t>
        </w:r>
        <w:r>
          <w:tab/>
        </w:r>
        <w:r>
          <w:fldChar w:fldCharType="begin"/>
        </w:r>
        <w:r>
          <w:instrText xml:space="preserve"> PAGEREF _Toc111645794 \h </w:instrText>
        </w:r>
        <w:r>
          <w:fldChar w:fldCharType="separate"/>
        </w:r>
        <w:r w:rsidR="00C03789">
          <w:t>523</w:t>
        </w:r>
        <w:r>
          <w:fldChar w:fldCharType="end"/>
        </w:r>
      </w:hyperlink>
    </w:p>
    <w:p w14:paraId="4AF250E7" w14:textId="3C9BE3DD" w:rsidR="00A35BE5" w:rsidRDefault="00D72F9F">
      <w:pPr>
        <w:pStyle w:val="TOC2"/>
        <w:rPr>
          <w:rFonts w:asciiTheme="minorHAnsi" w:eastAsiaTheme="minorEastAsia" w:hAnsiTheme="minorHAnsi" w:cstheme="minorBidi"/>
          <w:b w:val="0"/>
          <w:sz w:val="22"/>
          <w:szCs w:val="22"/>
          <w:lang w:eastAsia="en-AU"/>
        </w:rPr>
      </w:pPr>
      <w:hyperlink w:anchor="_Toc111645795" w:history="1">
        <w:r w:rsidR="00A35BE5" w:rsidRPr="00A776C0">
          <w:t>Part 18.2</w:t>
        </w:r>
        <w:r w:rsidR="00A35BE5">
          <w:rPr>
            <w:rFonts w:asciiTheme="minorHAnsi" w:eastAsiaTheme="minorEastAsia" w:hAnsiTheme="minorHAnsi" w:cstheme="minorBidi"/>
            <w:b w:val="0"/>
            <w:sz w:val="22"/>
            <w:szCs w:val="22"/>
            <w:lang w:eastAsia="en-AU"/>
          </w:rPr>
          <w:tab/>
        </w:r>
        <w:r w:rsidR="00A35BE5" w:rsidRPr="00A776C0">
          <w:t>Safe custody</w:t>
        </w:r>
        <w:r w:rsidR="00A35BE5" w:rsidRPr="00A35BE5">
          <w:rPr>
            <w:vanish/>
          </w:rPr>
          <w:tab/>
        </w:r>
        <w:r w:rsidR="00A35BE5" w:rsidRPr="00A35BE5">
          <w:rPr>
            <w:vanish/>
          </w:rPr>
          <w:fldChar w:fldCharType="begin"/>
        </w:r>
        <w:r w:rsidR="00A35BE5" w:rsidRPr="00A35BE5">
          <w:rPr>
            <w:vanish/>
          </w:rPr>
          <w:instrText xml:space="preserve"> PAGEREF _Toc111645795 \h </w:instrText>
        </w:r>
        <w:r w:rsidR="00A35BE5" w:rsidRPr="00A35BE5">
          <w:rPr>
            <w:vanish/>
          </w:rPr>
        </w:r>
        <w:r w:rsidR="00A35BE5" w:rsidRPr="00A35BE5">
          <w:rPr>
            <w:vanish/>
          </w:rPr>
          <w:fldChar w:fldCharType="separate"/>
        </w:r>
        <w:r w:rsidR="00C03789">
          <w:rPr>
            <w:vanish/>
          </w:rPr>
          <w:t>524</w:t>
        </w:r>
        <w:r w:rsidR="00A35BE5" w:rsidRPr="00A35BE5">
          <w:rPr>
            <w:vanish/>
          </w:rPr>
          <w:fldChar w:fldCharType="end"/>
        </w:r>
      </w:hyperlink>
    </w:p>
    <w:p w14:paraId="4D167C84" w14:textId="09F8CEC0" w:rsidR="00A35BE5" w:rsidRDefault="00A35BE5">
      <w:pPr>
        <w:pStyle w:val="TOC5"/>
        <w:rPr>
          <w:rFonts w:asciiTheme="minorHAnsi" w:eastAsiaTheme="minorEastAsia" w:hAnsiTheme="minorHAnsi" w:cstheme="minorBidi"/>
          <w:sz w:val="22"/>
          <w:szCs w:val="22"/>
          <w:lang w:eastAsia="en-AU"/>
        </w:rPr>
      </w:pPr>
      <w:r>
        <w:tab/>
      </w:r>
      <w:hyperlink w:anchor="_Toc111645796" w:history="1">
        <w:r w:rsidRPr="00A776C0">
          <w:t>683</w:t>
        </w:r>
        <w:r>
          <w:rPr>
            <w:rFonts w:asciiTheme="minorHAnsi" w:eastAsiaTheme="minorEastAsia" w:hAnsiTheme="minorHAnsi" w:cstheme="minorBidi"/>
            <w:sz w:val="22"/>
            <w:szCs w:val="22"/>
            <w:lang w:eastAsia="en-AU"/>
          </w:rPr>
          <w:tab/>
        </w:r>
        <w:r w:rsidRPr="00A776C0">
          <w:t>Safe custody—parental responsibility to director</w:t>
        </w:r>
        <w:r w:rsidRPr="00A776C0">
          <w:noBreakHyphen/>
          <w:t>general</w:t>
        </w:r>
        <w:r>
          <w:tab/>
        </w:r>
        <w:r>
          <w:fldChar w:fldCharType="begin"/>
        </w:r>
        <w:r>
          <w:instrText xml:space="preserve"> PAGEREF _Toc111645796 \h </w:instrText>
        </w:r>
        <w:r>
          <w:fldChar w:fldCharType="separate"/>
        </w:r>
        <w:r w:rsidR="00C03789">
          <w:t>524</w:t>
        </w:r>
        <w:r>
          <w:fldChar w:fldCharType="end"/>
        </w:r>
      </w:hyperlink>
    </w:p>
    <w:p w14:paraId="72B3C28B" w14:textId="0B272721" w:rsidR="00A35BE5" w:rsidRDefault="00A35BE5">
      <w:pPr>
        <w:pStyle w:val="TOC5"/>
        <w:rPr>
          <w:rFonts w:asciiTheme="minorHAnsi" w:eastAsiaTheme="minorEastAsia" w:hAnsiTheme="minorHAnsi" w:cstheme="minorBidi"/>
          <w:sz w:val="22"/>
          <w:szCs w:val="22"/>
          <w:lang w:eastAsia="en-AU"/>
        </w:rPr>
      </w:pPr>
      <w:r>
        <w:tab/>
      </w:r>
      <w:hyperlink w:anchor="_Toc111645797" w:history="1">
        <w:r w:rsidRPr="00A776C0">
          <w:t>684</w:t>
        </w:r>
        <w:r>
          <w:rPr>
            <w:rFonts w:asciiTheme="minorHAnsi" w:eastAsiaTheme="minorEastAsia" w:hAnsiTheme="minorHAnsi" w:cstheme="minorBidi"/>
            <w:sz w:val="22"/>
            <w:szCs w:val="22"/>
            <w:lang w:eastAsia="en-AU"/>
          </w:rPr>
          <w:tab/>
        </w:r>
        <w:r w:rsidRPr="00A776C0">
          <w:t xml:space="preserve">What is a </w:t>
        </w:r>
        <w:r w:rsidRPr="00A776C0">
          <w:rPr>
            <w:i/>
          </w:rPr>
          <w:t>safe custody warrant</w:t>
        </w:r>
        <w:r w:rsidRPr="00A776C0">
          <w:t>?</w:t>
        </w:r>
        <w:r>
          <w:tab/>
        </w:r>
        <w:r>
          <w:fldChar w:fldCharType="begin"/>
        </w:r>
        <w:r>
          <w:instrText xml:space="preserve"> PAGEREF _Toc111645797 \h </w:instrText>
        </w:r>
        <w:r>
          <w:fldChar w:fldCharType="separate"/>
        </w:r>
        <w:r w:rsidR="00C03789">
          <w:t>524</w:t>
        </w:r>
        <w:r>
          <w:fldChar w:fldCharType="end"/>
        </w:r>
      </w:hyperlink>
    </w:p>
    <w:p w14:paraId="753B5297" w14:textId="14864AC9" w:rsidR="00A35BE5" w:rsidRDefault="00A35BE5">
      <w:pPr>
        <w:pStyle w:val="TOC5"/>
        <w:rPr>
          <w:rFonts w:asciiTheme="minorHAnsi" w:eastAsiaTheme="minorEastAsia" w:hAnsiTheme="minorHAnsi" w:cstheme="minorBidi"/>
          <w:sz w:val="22"/>
          <w:szCs w:val="22"/>
          <w:lang w:eastAsia="en-AU"/>
        </w:rPr>
      </w:pPr>
      <w:r>
        <w:tab/>
      </w:r>
      <w:hyperlink w:anchor="_Toc111645798" w:history="1">
        <w:r w:rsidRPr="00A776C0">
          <w:t>685</w:t>
        </w:r>
        <w:r>
          <w:rPr>
            <w:rFonts w:asciiTheme="minorHAnsi" w:eastAsiaTheme="minorEastAsia" w:hAnsiTheme="minorHAnsi" w:cstheme="minorBidi"/>
            <w:sz w:val="22"/>
            <w:szCs w:val="22"/>
            <w:lang w:eastAsia="en-AU"/>
          </w:rPr>
          <w:tab/>
        </w:r>
        <w:r w:rsidRPr="00A776C0">
          <w:t>Safe custody warrant—application</w:t>
        </w:r>
        <w:r>
          <w:tab/>
        </w:r>
        <w:r>
          <w:fldChar w:fldCharType="begin"/>
        </w:r>
        <w:r>
          <w:instrText xml:space="preserve"> PAGEREF _Toc111645798 \h </w:instrText>
        </w:r>
        <w:r>
          <w:fldChar w:fldCharType="separate"/>
        </w:r>
        <w:r w:rsidR="00C03789">
          <w:t>524</w:t>
        </w:r>
        <w:r>
          <w:fldChar w:fldCharType="end"/>
        </w:r>
      </w:hyperlink>
    </w:p>
    <w:p w14:paraId="7FDC740C" w14:textId="7BE42DF9" w:rsidR="00A35BE5" w:rsidRDefault="00A35BE5">
      <w:pPr>
        <w:pStyle w:val="TOC5"/>
        <w:rPr>
          <w:rFonts w:asciiTheme="minorHAnsi" w:eastAsiaTheme="minorEastAsia" w:hAnsiTheme="minorHAnsi" w:cstheme="minorBidi"/>
          <w:sz w:val="22"/>
          <w:szCs w:val="22"/>
          <w:lang w:eastAsia="en-AU"/>
        </w:rPr>
      </w:pPr>
      <w:r>
        <w:tab/>
      </w:r>
      <w:hyperlink w:anchor="_Toc111645799" w:history="1">
        <w:r w:rsidRPr="00A776C0">
          <w:t>686</w:t>
        </w:r>
        <w:r>
          <w:rPr>
            <w:rFonts w:asciiTheme="minorHAnsi" w:eastAsiaTheme="minorEastAsia" w:hAnsiTheme="minorHAnsi" w:cstheme="minorBidi"/>
            <w:sz w:val="22"/>
            <w:szCs w:val="22"/>
            <w:lang w:eastAsia="en-AU"/>
          </w:rPr>
          <w:tab/>
        </w:r>
        <w:r w:rsidRPr="00A776C0">
          <w:t>Safe custody warrant—criteria</w:t>
        </w:r>
        <w:r>
          <w:tab/>
        </w:r>
        <w:r>
          <w:fldChar w:fldCharType="begin"/>
        </w:r>
        <w:r>
          <w:instrText xml:space="preserve"> PAGEREF _Toc111645799 \h </w:instrText>
        </w:r>
        <w:r>
          <w:fldChar w:fldCharType="separate"/>
        </w:r>
        <w:r w:rsidR="00C03789">
          <w:t>525</w:t>
        </w:r>
        <w:r>
          <w:fldChar w:fldCharType="end"/>
        </w:r>
      </w:hyperlink>
    </w:p>
    <w:p w14:paraId="475CE0AD" w14:textId="037281E6" w:rsidR="00A35BE5" w:rsidRDefault="00A35BE5">
      <w:pPr>
        <w:pStyle w:val="TOC5"/>
        <w:rPr>
          <w:rFonts w:asciiTheme="minorHAnsi" w:eastAsiaTheme="minorEastAsia" w:hAnsiTheme="minorHAnsi" w:cstheme="minorBidi"/>
          <w:sz w:val="22"/>
          <w:szCs w:val="22"/>
          <w:lang w:eastAsia="en-AU"/>
        </w:rPr>
      </w:pPr>
      <w:r>
        <w:tab/>
      </w:r>
      <w:hyperlink w:anchor="_Toc111645800" w:history="1">
        <w:r w:rsidRPr="00A776C0">
          <w:t>687</w:t>
        </w:r>
        <w:r>
          <w:rPr>
            <w:rFonts w:asciiTheme="minorHAnsi" w:eastAsiaTheme="minorEastAsia" w:hAnsiTheme="minorHAnsi" w:cstheme="minorBidi"/>
            <w:sz w:val="22"/>
            <w:szCs w:val="22"/>
            <w:lang w:eastAsia="en-AU"/>
          </w:rPr>
          <w:tab/>
        </w:r>
        <w:r w:rsidRPr="00A776C0">
          <w:t>Safe custody warrant—content</w:t>
        </w:r>
        <w:r>
          <w:tab/>
        </w:r>
        <w:r>
          <w:fldChar w:fldCharType="begin"/>
        </w:r>
        <w:r>
          <w:instrText xml:space="preserve"> PAGEREF _Toc111645800 \h </w:instrText>
        </w:r>
        <w:r>
          <w:fldChar w:fldCharType="separate"/>
        </w:r>
        <w:r w:rsidR="00C03789">
          <w:t>526</w:t>
        </w:r>
        <w:r>
          <w:fldChar w:fldCharType="end"/>
        </w:r>
      </w:hyperlink>
    </w:p>
    <w:p w14:paraId="5124317A" w14:textId="2E585944" w:rsidR="00A35BE5" w:rsidRDefault="00A35BE5">
      <w:pPr>
        <w:pStyle w:val="TOC5"/>
        <w:rPr>
          <w:rFonts w:asciiTheme="minorHAnsi" w:eastAsiaTheme="minorEastAsia" w:hAnsiTheme="minorHAnsi" w:cstheme="minorBidi"/>
          <w:sz w:val="22"/>
          <w:szCs w:val="22"/>
          <w:lang w:eastAsia="en-AU"/>
        </w:rPr>
      </w:pPr>
      <w:r>
        <w:tab/>
      </w:r>
      <w:hyperlink w:anchor="_Toc111645801" w:history="1">
        <w:r w:rsidRPr="00A776C0">
          <w:t>688</w:t>
        </w:r>
        <w:r>
          <w:rPr>
            <w:rFonts w:asciiTheme="minorHAnsi" w:eastAsiaTheme="minorEastAsia" w:hAnsiTheme="minorHAnsi" w:cstheme="minorBidi"/>
            <w:sz w:val="22"/>
            <w:szCs w:val="22"/>
            <w:lang w:eastAsia="en-AU"/>
          </w:rPr>
          <w:tab/>
        </w:r>
        <w:r w:rsidRPr="00A776C0">
          <w:t>Safe custody warrant—application made other than in person</w:t>
        </w:r>
        <w:r>
          <w:tab/>
        </w:r>
        <w:r>
          <w:fldChar w:fldCharType="begin"/>
        </w:r>
        <w:r>
          <w:instrText xml:space="preserve"> PAGEREF _Toc111645801 \h </w:instrText>
        </w:r>
        <w:r>
          <w:fldChar w:fldCharType="separate"/>
        </w:r>
        <w:r w:rsidR="00C03789">
          <w:t>527</w:t>
        </w:r>
        <w:r>
          <w:fldChar w:fldCharType="end"/>
        </w:r>
      </w:hyperlink>
    </w:p>
    <w:p w14:paraId="748AECFC" w14:textId="0EA90182" w:rsidR="00A35BE5" w:rsidRDefault="00A35BE5">
      <w:pPr>
        <w:pStyle w:val="TOC5"/>
        <w:rPr>
          <w:rFonts w:asciiTheme="minorHAnsi" w:eastAsiaTheme="minorEastAsia" w:hAnsiTheme="minorHAnsi" w:cstheme="minorBidi"/>
          <w:sz w:val="22"/>
          <w:szCs w:val="22"/>
          <w:lang w:eastAsia="en-AU"/>
        </w:rPr>
      </w:pPr>
      <w:r>
        <w:tab/>
      </w:r>
      <w:hyperlink w:anchor="_Toc111645802" w:history="1">
        <w:r w:rsidRPr="00A776C0">
          <w:t>689</w:t>
        </w:r>
        <w:r>
          <w:rPr>
            <w:rFonts w:asciiTheme="minorHAnsi" w:eastAsiaTheme="minorEastAsia" w:hAnsiTheme="minorHAnsi" w:cstheme="minorBidi"/>
            <w:sz w:val="22"/>
            <w:szCs w:val="22"/>
            <w:lang w:eastAsia="en-AU"/>
          </w:rPr>
          <w:tab/>
        </w:r>
        <w:r w:rsidRPr="00A776C0">
          <w:t>Safe custody warrant—announcement before entry</w:t>
        </w:r>
        <w:r>
          <w:tab/>
        </w:r>
        <w:r>
          <w:fldChar w:fldCharType="begin"/>
        </w:r>
        <w:r>
          <w:instrText xml:space="preserve"> PAGEREF _Toc111645802 \h </w:instrText>
        </w:r>
        <w:r>
          <w:fldChar w:fldCharType="separate"/>
        </w:r>
        <w:r w:rsidR="00C03789">
          <w:t>529</w:t>
        </w:r>
        <w:r>
          <w:fldChar w:fldCharType="end"/>
        </w:r>
      </w:hyperlink>
    </w:p>
    <w:p w14:paraId="10B26D52" w14:textId="1EEFABA9" w:rsidR="00A35BE5" w:rsidRDefault="00A35BE5">
      <w:pPr>
        <w:pStyle w:val="TOC5"/>
        <w:rPr>
          <w:rFonts w:asciiTheme="minorHAnsi" w:eastAsiaTheme="minorEastAsia" w:hAnsiTheme="minorHAnsi" w:cstheme="minorBidi"/>
          <w:sz w:val="22"/>
          <w:szCs w:val="22"/>
          <w:lang w:eastAsia="en-AU"/>
        </w:rPr>
      </w:pPr>
      <w:r>
        <w:tab/>
      </w:r>
      <w:hyperlink w:anchor="_Toc111645803" w:history="1">
        <w:r w:rsidRPr="00A776C0">
          <w:t>690</w:t>
        </w:r>
        <w:r>
          <w:rPr>
            <w:rFonts w:asciiTheme="minorHAnsi" w:eastAsiaTheme="minorEastAsia" w:hAnsiTheme="minorHAnsi" w:cstheme="minorBidi"/>
            <w:sz w:val="22"/>
            <w:szCs w:val="22"/>
            <w:lang w:eastAsia="en-AU"/>
          </w:rPr>
          <w:tab/>
        </w:r>
        <w:r w:rsidRPr="00A776C0">
          <w:t>Safe custody warrant—details of warrant to be given to occupier etc</w:t>
        </w:r>
        <w:r>
          <w:tab/>
        </w:r>
        <w:r>
          <w:fldChar w:fldCharType="begin"/>
        </w:r>
        <w:r>
          <w:instrText xml:space="preserve"> PAGEREF _Toc111645803 \h </w:instrText>
        </w:r>
        <w:r>
          <w:fldChar w:fldCharType="separate"/>
        </w:r>
        <w:r w:rsidR="00C03789">
          <w:t>529</w:t>
        </w:r>
        <w:r>
          <w:fldChar w:fldCharType="end"/>
        </w:r>
      </w:hyperlink>
    </w:p>
    <w:p w14:paraId="28189A50" w14:textId="56AC8330" w:rsidR="00A35BE5" w:rsidRDefault="00A35BE5">
      <w:pPr>
        <w:pStyle w:val="TOC5"/>
        <w:rPr>
          <w:rFonts w:asciiTheme="minorHAnsi" w:eastAsiaTheme="minorEastAsia" w:hAnsiTheme="minorHAnsi" w:cstheme="minorBidi"/>
          <w:sz w:val="22"/>
          <w:szCs w:val="22"/>
          <w:lang w:eastAsia="en-AU"/>
        </w:rPr>
      </w:pPr>
      <w:r>
        <w:tab/>
      </w:r>
      <w:hyperlink w:anchor="_Toc111645804" w:history="1">
        <w:r w:rsidRPr="00A776C0">
          <w:t>691</w:t>
        </w:r>
        <w:r>
          <w:rPr>
            <w:rFonts w:asciiTheme="minorHAnsi" w:eastAsiaTheme="minorEastAsia" w:hAnsiTheme="minorHAnsi" w:cstheme="minorBidi"/>
            <w:sz w:val="22"/>
            <w:szCs w:val="22"/>
            <w:lang w:eastAsia="en-AU"/>
          </w:rPr>
          <w:tab/>
        </w:r>
        <w:r w:rsidRPr="00A776C0">
          <w:t>Safe custody warrant—occupier entitled to be present etc</w:t>
        </w:r>
        <w:r>
          <w:tab/>
        </w:r>
        <w:r>
          <w:fldChar w:fldCharType="begin"/>
        </w:r>
        <w:r>
          <w:instrText xml:space="preserve"> PAGEREF _Toc111645804 \h </w:instrText>
        </w:r>
        <w:r>
          <w:fldChar w:fldCharType="separate"/>
        </w:r>
        <w:r w:rsidR="00C03789">
          <w:t>530</w:t>
        </w:r>
        <w:r>
          <w:fldChar w:fldCharType="end"/>
        </w:r>
      </w:hyperlink>
    </w:p>
    <w:p w14:paraId="52E4B964" w14:textId="78B1DA91" w:rsidR="00A35BE5" w:rsidRDefault="00A35BE5">
      <w:pPr>
        <w:pStyle w:val="TOC5"/>
        <w:rPr>
          <w:rFonts w:asciiTheme="minorHAnsi" w:eastAsiaTheme="minorEastAsia" w:hAnsiTheme="minorHAnsi" w:cstheme="minorBidi"/>
          <w:sz w:val="22"/>
          <w:szCs w:val="22"/>
          <w:lang w:eastAsia="en-AU"/>
        </w:rPr>
      </w:pPr>
      <w:r>
        <w:tab/>
      </w:r>
      <w:hyperlink w:anchor="_Toc111645805" w:history="1">
        <w:r w:rsidRPr="00A776C0">
          <w:t>692</w:t>
        </w:r>
        <w:r>
          <w:rPr>
            <w:rFonts w:asciiTheme="minorHAnsi" w:eastAsiaTheme="minorEastAsia" w:hAnsiTheme="minorHAnsi" w:cstheme="minorBidi"/>
            <w:sz w:val="22"/>
            <w:szCs w:val="22"/>
            <w:lang w:eastAsia="en-AU"/>
          </w:rPr>
          <w:tab/>
        </w:r>
        <w:r w:rsidRPr="00A776C0">
          <w:t>Safe custody warrant—placement of child or young person</w:t>
        </w:r>
        <w:r>
          <w:tab/>
        </w:r>
        <w:r>
          <w:fldChar w:fldCharType="begin"/>
        </w:r>
        <w:r>
          <w:instrText xml:space="preserve"> PAGEREF _Toc111645805 \h </w:instrText>
        </w:r>
        <w:r>
          <w:fldChar w:fldCharType="separate"/>
        </w:r>
        <w:r w:rsidR="00C03789">
          <w:t>530</w:t>
        </w:r>
        <w:r>
          <w:fldChar w:fldCharType="end"/>
        </w:r>
      </w:hyperlink>
    </w:p>
    <w:p w14:paraId="2BA9125D" w14:textId="5A2F8E2A" w:rsidR="00A35BE5" w:rsidRDefault="00A35BE5">
      <w:pPr>
        <w:pStyle w:val="TOC5"/>
        <w:rPr>
          <w:rFonts w:asciiTheme="minorHAnsi" w:eastAsiaTheme="minorEastAsia" w:hAnsiTheme="minorHAnsi" w:cstheme="minorBidi"/>
          <w:sz w:val="22"/>
          <w:szCs w:val="22"/>
          <w:lang w:eastAsia="en-AU"/>
        </w:rPr>
      </w:pPr>
      <w:r>
        <w:tab/>
      </w:r>
      <w:hyperlink w:anchor="_Toc111645806" w:history="1">
        <w:r w:rsidRPr="00A776C0">
          <w:t>693</w:t>
        </w:r>
        <w:r>
          <w:rPr>
            <w:rFonts w:asciiTheme="minorHAnsi" w:eastAsiaTheme="minorEastAsia" w:hAnsiTheme="minorHAnsi" w:cstheme="minorBidi"/>
            <w:sz w:val="22"/>
            <w:szCs w:val="22"/>
            <w:lang w:eastAsia="en-AU"/>
          </w:rPr>
          <w:tab/>
        </w:r>
        <w:r w:rsidRPr="00A776C0">
          <w:t>Offence—remove child or young person</w:t>
        </w:r>
        <w:r>
          <w:tab/>
        </w:r>
        <w:r>
          <w:fldChar w:fldCharType="begin"/>
        </w:r>
        <w:r>
          <w:instrText xml:space="preserve"> PAGEREF _Toc111645806 \h </w:instrText>
        </w:r>
        <w:r>
          <w:fldChar w:fldCharType="separate"/>
        </w:r>
        <w:r w:rsidR="00C03789">
          <w:t>530</w:t>
        </w:r>
        <w:r>
          <w:fldChar w:fldCharType="end"/>
        </w:r>
      </w:hyperlink>
    </w:p>
    <w:p w14:paraId="103235E2" w14:textId="0BEBA9AA" w:rsidR="00A35BE5" w:rsidRDefault="00A35BE5">
      <w:pPr>
        <w:pStyle w:val="TOC5"/>
        <w:rPr>
          <w:rFonts w:asciiTheme="minorHAnsi" w:eastAsiaTheme="minorEastAsia" w:hAnsiTheme="minorHAnsi" w:cstheme="minorBidi"/>
          <w:sz w:val="22"/>
          <w:szCs w:val="22"/>
          <w:lang w:eastAsia="en-AU"/>
        </w:rPr>
      </w:pPr>
      <w:r>
        <w:tab/>
      </w:r>
      <w:hyperlink w:anchor="_Toc111645807" w:history="1">
        <w:r w:rsidRPr="00A776C0">
          <w:t>694</w:t>
        </w:r>
        <w:r>
          <w:rPr>
            <w:rFonts w:asciiTheme="minorHAnsi" w:eastAsiaTheme="minorEastAsia" w:hAnsiTheme="minorHAnsi" w:cstheme="minorBidi"/>
            <w:sz w:val="22"/>
            <w:szCs w:val="22"/>
            <w:lang w:eastAsia="en-AU"/>
          </w:rPr>
          <w:tab/>
        </w:r>
        <w:r w:rsidRPr="00A776C0">
          <w:t>Safe custody—matter must be brought to court promptly</w:t>
        </w:r>
        <w:r>
          <w:tab/>
        </w:r>
        <w:r>
          <w:fldChar w:fldCharType="begin"/>
        </w:r>
        <w:r>
          <w:instrText xml:space="preserve"> PAGEREF _Toc111645807 \h </w:instrText>
        </w:r>
        <w:r>
          <w:fldChar w:fldCharType="separate"/>
        </w:r>
        <w:r w:rsidR="00C03789">
          <w:t>531</w:t>
        </w:r>
        <w:r>
          <w:fldChar w:fldCharType="end"/>
        </w:r>
      </w:hyperlink>
    </w:p>
    <w:p w14:paraId="7149C623" w14:textId="1FB952CB" w:rsidR="00A35BE5" w:rsidRDefault="00D72F9F">
      <w:pPr>
        <w:pStyle w:val="TOC1"/>
        <w:rPr>
          <w:rFonts w:asciiTheme="minorHAnsi" w:eastAsiaTheme="minorEastAsia" w:hAnsiTheme="minorHAnsi" w:cstheme="minorBidi"/>
          <w:b w:val="0"/>
          <w:sz w:val="22"/>
          <w:szCs w:val="22"/>
          <w:lang w:eastAsia="en-AU"/>
        </w:rPr>
      </w:pPr>
      <w:hyperlink w:anchor="_Toc111645808" w:history="1">
        <w:r w:rsidR="00A35BE5" w:rsidRPr="00A776C0">
          <w:t>Chapter 19</w:t>
        </w:r>
        <w:r w:rsidR="00A35BE5">
          <w:rPr>
            <w:rFonts w:asciiTheme="minorHAnsi" w:eastAsiaTheme="minorEastAsia" w:hAnsiTheme="minorHAnsi" w:cstheme="minorBidi"/>
            <w:b w:val="0"/>
            <w:sz w:val="22"/>
            <w:szCs w:val="22"/>
            <w:lang w:eastAsia="en-AU"/>
          </w:rPr>
          <w:tab/>
        </w:r>
        <w:r w:rsidR="00A35BE5" w:rsidRPr="00A776C0">
          <w:t>Care and protection—provisions applying to all proceedings under care and protection chapters</w:t>
        </w:r>
        <w:r w:rsidR="00A35BE5" w:rsidRPr="00A35BE5">
          <w:rPr>
            <w:vanish/>
          </w:rPr>
          <w:tab/>
        </w:r>
        <w:r w:rsidR="00A35BE5" w:rsidRPr="00A35BE5">
          <w:rPr>
            <w:vanish/>
          </w:rPr>
          <w:fldChar w:fldCharType="begin"/>
        </w:r>
        <w:r w:rsidR="00A35BE5" w:rsidRPr="00A35BE5">
          <w:rPr>
            <w:vanish/>
          </w:rPr>
          <w:instrText xml:space="preserve"> PAGEREF _Toc111645808 \h </w:instrText>
        </w:r>
        <w:r w:rsidR="00A35BE5" w:rsidRPr="00A35BE5">
          <w:rPr>
            <w:vanish/>
          </w:rPr>
        </w:r>
        <w:r w:rsidR="00A35BE5" w:rsidRPr="00A35BE5">
          <w:rPr>
            <w:vanish/>
          </w:rPr>
          <w:fldChar w:fldCharType="separate"/>
        </w:r>
        <w:r w:rsidR="00C03789">
          <w:rPr>
            <w:vanish/>
          </w:rPr>
          <w:t>533</w:t>
        </w:r>
        <w:r w:rsidR="00A35BE5" w:rsidRPr="00A35BE5">
          <w:rPr>
            <w:vanish/>
          </w:rPr>
          <w:fldChar w:fldCharType="end"/>
        </w:r>
      </w:hyperlink>
    </w:p>
    <w:p w14:paraId="36431EE8" w14:textId="65572E17" w:rsidR="00A35BE5" w:rsidRDefault="00D72F9F">
      <w:pPr>
        <w:pStyle w:val="TOC2"/>
        <w:rPr>
          <w:rFonts w:asciiTheme="minorHAnsi" w:eastAsiaTheme="minorEastAsia" w:hAnsiTheme="minorHAnsi" w:cstheme="minorBidi"/>
          <w:b w:val="0"/>
          <w:sz w:val="22"/>
          <w:szCs w:val="22"/>
          <w:lang w:eastAsia="en-AU"/>
        </w:rPr>
      </w:pPr>
      <w:hyperlink w:anchor="_Toc111645809" w:history="1">
        <w:r w:rsidR="00A35BE5" w:rsidRPr="00A776C0">
          <w:t>Part 19.1</w:t>
        </w:r>
        <w:r w:rsidR="00A35BE5">
          <w:rPr>
            <w:rFonts w:asciiTheme="minorHAnsi" w:eastAsiaTheme="minorEastAsia" w:hAnsiTheme="minorHAnsi" w:cstheme="minorBidi"/>
            <w:b w:val="0"/>
            <w:sz w:val="22"/>
            <w:szCs w:val="22"/>
            <w:lang w:eastAsia="en-AU"/>
          </w:rPr>
          <w:tab/>
        </w:r>
        <w:r w:rsidR="00A35BE5" w:rsidRPr="00A776C0">
          <w:t>Applications</w:t>
        </w:r>
        <w:r w:rsidR="00A35BE5" w:rsidRPr="00A35BE5">
          <w:rPr>
            <w:vanish/>
          </w:rPr>
          <w:tab/>
        </w:r>
        <w:r w:rsidR="00A35BE5" w:rsidRPr="00A35BE5">
          <w:rPr>
            <w:vanish/>
          </w:rPr>
          <w:fldChar w:fldCharType="begin"/>
        </w:r>
        <w:r w:rsidR="00A35BE5" w:rsidRPr="00A35BE5">
          <w:rPr>
            <w:vanish/>
          </w:rPr>
          <w:instrText xml:space="preserve"> PAGEREF _Toc111645809 \h </w:instrText>
        </w:r>
        <w:r w:rsidR="00A35BE5" w:rsidRPr="00A35BE5">
          <w:rPr>
            <w:vanish/>
          </w:rPr>
        </w:r>
        <w:r w:rsidR="00A35BE5" w:rsidRPr="00A35BE5">
          <w:rPr>
            <w:vanish/>
          </w:rPr>
          <w:fldChar w:fldCharType="separate"/>
        </w:r>
        <w:r w:rsidR="00C03789">
          <w:rPr>
            <w:vanish/>
          </w:rPr>
          <w:t>533</w:t>
        </w:r>
        <w:r w:rsidR="00A35BE5" w:rsidRPr="00A35BE5">
          <w:rPr>
            <w:vanish/>
          </w:rPr>
          <w:fldChar w:fldCharType="end"/>
        </w:r>
      </w:hyperlink>
    </w:p>
    <w:p w14:paraId="48057D3A" w14:textId="107FAB5F" w:rsidR="00A35BE5" w:rsidRDefault="00A35BE5">
      <w:pPr>
        <w:pStyle w:val="TOC5"/>
        <w:rPr>
          <w:rFonts w:asciiTheme="minorHAnsi" w:eastAsiaTheme="minorEastAsia" w:hAnsiTheme="minorHAnsi" w:cstheme="minorBidi"/>
          <w:sz w:val="22"/>
          <w:szCs w:val="22"/>
          <w:lang w:eastAsia="en-AU"/>
        </w:rPr>
      </w:pPr>
      <w:r>
        <w:tab/>
      </w:r>
      <w:hyperlink w:anchor="_Toc111645810" w:history="1">
        <w:r w:rsidRPr="00A776C0">
          <w:t>695</w:t>
        </w:r>
        <w:r>
          <w:rPr>
            <w:rFonts w:asciiTheme="minorHAnsi" w:eastAsiaTheme="minorEastAsia" w:hAnsiTheme="minorHAnsi" w:cstheme="minorBidi"/>
            <w:sz w:val="22"/>
            <w:szCs w:val="22"/>
            <w:lang w:eastAsia="en-AU"/>
          </w:rPr>
          <w:tab/>
        </w:r>
        <w:r w:rsidRPr="00A776C0">
          <w:t>Application—includes cross-application</w:t>
        </w:r>
        <w:r>
          <w:tab/>
        </w:r>
        <w:r>
          <w:fldChar w:fldCharType="begin"/>
        </w:r>
        <w:r>
          <w:instrText xml:space="preserve"> PAGEREF _Toc111645810 \h </w:instrText>
        </w:r>
        <w:r>
          <w:fldChar w:fldCharType="separate"/>
        </w:r>
        <w:r w:rsidR="00C03789">
          <w:t>533</w:t>
        </w:r>
        <w:r>
          <w:fldChar w:fldCharType="end"/>
        </w:r>
      </w:hyperlink>
    </w:p>
    <w:p w14:paraId="15A1F6D6" w14:textId="226F4592" w:rsidR="00A35BE5" w:rsidRDefault="00A35BE5">
      <w:pPr>
        <w:pStyle w:val="TOC5"/>
        <w:rPr>
          <w:rFonts w:asciiTheme="minorHAnsi" w:eastAsiaTheme="minorEastAsia" w:hAnsiTheme="minorHAnsi" w:cstheme="minorBidi"/>
          <w:sz w:val="22"/>
          <w:szCs w:val="22"/>
          <w:lang w:eastAsia="en-AU"/>
        </w:rPr>
      </w:pPr>
      <w:r>
        <w:tab/>
      </w:r>
      <w:hyperlink w:anchor="_Toc111645811" w:history="1">
        <w:r w:rsidRPr="00A776C0">
          <w:t>696</w:t>
        </w:r>
        <w:r>
          <w:rPr>
            <w:rFonts w:asciiTheme="minorHAnsi" w:eastAsiaTheme="minorEastAsia" w:hAnsiTheme="minorHAnsi" w:cstheme="minorBidi"/>
            <w:sz w:val="22"/>
            <w:szCs w:val="22"/>
            <w:lang w:eastAsia="en-AU"/>
          </w:rPr>
          <w:tab/>
        </w:r>
        <w:r w:rsidRPr="00A776C0">
          <w:t>Application—must include statements, documents and reports</w:t>
        </w:r>
        <w:r>
          <w:tab/>
        </w:r>
        <w:r>
          <w:fldChar w:fldCharType="begin"/>
        </w:r>
        <w:r>
          <w:instrText xml:space="preserve"> PAGEREF _Toc111645811 \h </w:instrText>
        </w:r>
        <w:r>
          <w:fldChar w:fldCharType="separate"/>
        </w:r>
        <w:r w:rsidR="00C03789">
          <w:t>533</w:t>
        </w:r>
        <w:r>
          <w:fldChar w:fldCharType="end"/>
        </w:r>
      </w:hyperlink>
    </w:p>
    <w:p w14:paraId="01871E47" w14:textId="69B0AFB3" w:rsidR="00A35BE5" w:rsidRDefault="00A35BE5">
      <w:pPr>
        <w:pStyle w:val="TOC5"/>
        <w:rPr>
          <w:rFonts w:asciiTheme="minorHAnsi" w:eastAsiaTheme="minorEastAsia" w:hAnsiTheme="minorHAnsi" w:cstheme="minorBidi"/>
          <w:sz w:val="22"/>
          <w:szCs w:val="22"/>
          <w:lang w:eastAsia="en-AU"/>
        </w:rPr>
      </w:pPr>
      <w:r>
        <w:tab/>
      </w:r>
      <w:hyperlink w:anchor="_Toc111645812" w:history="1">
        <w:r w:rsidRPr="00A776C0">
          <w:t>697</w:t>
        </w:r>
        <w:r>
          <w:rPr>
            <w:rFonts w:asciiTheme="minorHAnsi" w:eastAsiaTheme="minorEastAsia" w:hAnsiTheme="minorHAnsi" w:cstheme="minorBidi"/>
            <w:sz w:val="22"/>
            <w:szCs w:val="22"/>
            <w:lang w:eastAsia="en-AU"/>
          </w:rPr>
          <w:tab/>
        </w:r>
        <w:r w:rsidRPr="00A776C0">
          <w:t>Application—statements and reports to be signed etc</w:t>
        </w:r>
        <w:r>
          <w:tab/>
        </w:r>
        <w:r>
          <w:fldChar w:fldCharType="begin"/>
        </w:r>
        <w:r>
          <w:instrText xml:space="preserve"> PAGEREF _Toc111645812 \h </w:instrText>
        </w:r>
        <w:r>
          <w:fldChar w:fldCharType="separate"/>
        </w:r>
        <w:r w:rsidR="00C03789">
          <w:t>534</w:t>
        </w:r>
        <w:r>
          <w:fldChar w:fldCharType="end"/>
        </w:r>
      </w:hyperlink>
    </w:p>
    <w:p w14:paraId="37A1358D" w14:textId="4D18E614" w:rsidR="00A35BE5" w:rsidRDefault="00A35BE5">
      <w:pPr>
        <w:pStyle w:val="TOC5"/>
        <w:rPr>
          <w:rFonts w:asciiTheme="minorHAnsi" w:eastAsiaTheme="minorEastAsia" w:hAnsiTheme="minorHAnsi" w:cstheme="minorBidi"/>
          <w:sz w:val="22"/>
          <w:szCs w:val="22"/>
          <w:lang w:eastAsia="en-AU"/>
        </w:rPr>
      </w:pPr>
      <w:r>
        <w:tab/>
      </w:r>
      <w:hyperlink w:anchor="_Toc111645813" w:history="1">
        <w:r w:rsidRPr="00A776C0">
          <w:t>698</w:t>
        </w:r>
        <w:r>
          <w:rPr>
            <w:rFonts w:asciiTheme="minorHAnsi" w:eastAsiaTheme="minorEastAsia" w:hAnsiTheme="minorHAnsi" w:cstheme="minorBidi"/>
            <w:sz w:val="22"/>
            <w:szCs w:val="22"/>
            <w:lang w:eastAsia="en-AU"/>
          </w:rPr>
          <w:tab/>
        </w:r>
        <w:r w:rsidRPr="00A776C0">
          <w:t>Application—oral applications</w:t>
        </w:r>
        <w:r>
          <w:tab/>
        </w:r>
        <w:r>
          <w:fldChar w:fldCharType="begin"/>
        </w:r>
        <w:r>
          <w:instrText xml:space="preserve"> PAGEREF _Toc111645813 \h </w:instrText>
        </w:r>
        <w:r>
          <w:fldChar w:fldCharType="separate"/>
        </w:r>
        <w:r w:rsidR="00C03789">
          <w:t>534</w:t>
        </w:r>
        <w:r>
          <w:fldChar w:fldCharType="end"/>
        </w:r>
      </w:hyperlink>
    </w:p>
    <w:p w14:paraId="3E903F0F" w14:textId="7B08487B" w:rsidR="00A35BE5" w:rsidRDefault="00A35BE5">
      <w:pPr>
        <w:pStyle w:val="TOC5"/>
        <w:rPr>
          <w:rFonts w:asciiTheme="minorHAnsi" w:eastAsiaTheme="minorEastAsia" w:hAnsiTheme="minorHAnsi" w:cstheme="minorBidi"/>
          <w:sz w:val="22"/>
          <w:szCs w:val="22"/>
          <w:lang w:eastAsia="en-AU"/>
        </w:rPr>
      </w:pPr>
      <w:r>
        <w:tab/>
      </w:r>
      <w:hyperlink w:anchor="_Toc111645814" w:history="1">
        <w:r w:rsidRPr="00A776C0">
          <w:t>699</w:t>
        </w:r>
        <w:r>
          <w:rPr>
            <w:rFonts w:asciiTheme="minorHAnsi" w:eastAsiaTheme="minorEastAsia" w:hAnsiTheme="minorHAnsi" w:cstheme="minorBidi"/>
            <w:sz w:val="22"/>
            <w:szCs w:val="22"/>
            <w:lang w:eastAsia="en-AU"/>
          </w:rPr>
          <w:tab/>
        </w:r>
        <w:r w:rsidRPr="00A776C0">
          <w:t>Application—withdrawal or discontinuance</w:t>
        </w:r>
        <w:r>
          <w:tab/>
        </w:r>
        <w:r>
          <w:fldChar w:fldCharType="begin"/>
        </w:r>
        <w:r>
          <w:instrText xml:space="preserve"> PAGEREF _Toc111645814 \h </w:instrText>
        </w:r>
        <w:r>
          <w:fldChar w:fldCharType="separate"/>
        </w:r>
        <w:r w:rsidR="00C03789">
          <w:t>535</w:t>
        </w:r>
        <w:r>
          <w:fldChar w:fldCharType="end"/>
        </w:r>
      </w:hyperlink>
    </w:p>
    <w:p w14:paraId="3ED009C7" w14:textId="347DB0D3" w:rsidR="00A35BE5" w:rsidRDefault="00D72F9F">
      <w:pPr>
        <w:pStyle w:val="TOC2"/>
        <w:rPr>
          <w:rFonts w:asciiTheme="minorHAnsi" w:eastAsiaTheme="minorEastAsia" w:hAnsiTheme="minorHAnsi" w:cstheme="minorBidi"/>
          <w:b w:val="0"/>
          <w:sz w:val="22"/>
          <w:szCs w:val="22"/>
          <w:lang w:eastAsia="en-AU"/>
        </w:rPr>
      </w:pPr>
      <w:hyperlink w:anchor="_Toc111645815" w:history="1">
        <w:r w:rsidR="00A35BE5" w:rsidRPr="00A776C0">
          <w:t>Part 19.2</w:t>
        </w:r>
        <w:r w:rsidR="00A35BE5">
          <w:rPr>
            <w:rFonts w:asciiTheme="minorHAnsi" w:eastAsiaTheme="minorEastAsia" w:hAnsiTheme="minorHAnsi" w:cstheme="minorBidi"/>
            <w:b w:val="0"/>
            <w:sz w:val="22"/>
            <w:szCs w:val="22"/>
            <w:lang w:eastAsia="en-AU"/>
          </w:rPr>
          <w:tab/>
        </w:r>
        <w:r w:rsidR="00A35BE5" w:rsidRPr="00A776C0">
          <w:t>Parties</w:t>
        </w:r>
        <w:r w:rsidR="00A35BE5" w:rsidRPr="00A35BE5">
          <w:rPr>
            <w:vanish/>
          </w:rPr>
          <w:tab/>
        </w:r>
        <w:r w:rsidR="00A35BE5" w:rsidRPr="00A35BE5">
          <w:rPr>
            <w:vanish/>
          </w:rPr>
          <w:fldChar w:fldCharType="begin"/>
        </w:r>
        <w:r w:rsidR="00A35BE5" w:rsidRPr="00A35BE5">
          <w:rPr>
            <w:vanish/>
          </w:rPr>
          <w:instrText xml:space="preserve"> PAGEREF _Toc111645815 \h </w:instrText>
        </w:r>
        <w:r w:rsidR="00A35BE5" w:rsidRPr="00A35BE5">
          <w:rPr>
            <w:vanish/>
          </w:rPr>
        </w:r>
        <w:r w:rsidR="00A35BE5" w:rsidRPr="00A35BE5">
          <w:rPr>
            <w:vanish/>
          </w:rPr>
          <w:fldChar w:fldCharType="separate"/>
        </w:r>
        <w:r w:rsidR="00C03789">
          <w:rPr>
            <w:vanish/>
          </w:rPr>
          <w:t>536</w:t>
        </w:r>
        <w:r w:rsidR="00A35BE5" w:rsidRPr="00A35BE5">
          <w:rPr>
            <w:vanish/>
          </w:rPr>
          <w:fldChar w:fldCharType="end"/>
        </w:r>
      </w:hyperlink>
    </w:p>
    <w:p w14:paraId="4E13DD47" w14:textId="050539B7" w:rsidR="00A35BE5" w:rsidRDefault="00A35BE5">
      <w:pPr>
        <w:pStyle w:val="TOC5"/>
        <w:rPr>
          <w:rFonts w:asciiTheme="minorHAnsi" w:eastAsiaTheme="minorEastAsia" w:hAnsiTheme="minorHAnsi" w:cstheme="minorBidi"/>
          <w:sz w:val="22"/>
          <w:szCs w:val="22"/>
          <w:lang w:eastAsia="en-AU"/>
        </w:rPr>
      </w:pPr>
      <w:r>
        <w:tab/>
      </w:r>
      <w:hyperlink w:anchor="_Toc111645816" w:history="1">
        <w:r w:rsidRPr="00A776C0">
          <w:t>700</w:t>
        </w:r>
        <w:r>
          <w:rPr>
            <w:rFonts w:asciiTheme="minorHAnsi" w:eastAsiaTheme="minorEastAsia" w:hAnsiTheme="minorHAnsi" w:cstheme="minorBidi"/>
            <w:sz w:val="22"/>
            <w:szCs w:val="22"/>
            <w:lang w:eastAsia="en-AU"/>
          </w:rPr>
          <w:tab/>
        </w:r>
        <w:r w:rsidRPr="00A776C0">
          <w:t xml:space="preserve">Parties—who are </w:t>
        </w:r>
        <w:r w:rsidRPr="00A776C0">
          <w:rPr>
            <w:i/>
          </w:rPr>
          <w:t>parties</w:t>
        </w:r>
        <w:r w:rsidRPr="00A776C0">
          <w:t xml:space="preserve"> to an application?</w:t>
        </w:r>
        <w:r>
          <w:tab/>
        </w:r>
        <w:r>
          <w:fldChar w:fldCharType="begin"/>
        </w:r>
        <w:r>
          <w:instrText xml:space="preserve"> PAGEREF _Toc111645816 \h </w:instrText>
        </w:r>
        <w:r>
          <w:fldChar w:fldCharType="separate"/>
        </w:r>
        <w:r w:rsidR="00C03789">
          <w:t>536</w:t>
        </w:r>
        <w:r>
          <w:fldChar w:fldCharType="end"/>
        </w:r>
      </w:hyperlink>
    </w:p>
    <w:p w14:paraId="6B1CB94B" w14:textId="2E7D90BB" w:rsidR="00A35BE5" w:rsidRDefault="00A35BE5">
      <w:pPr>
        <w:pStyle w:val="TOC5"/>
        <w:rPr>
          <w:rFonts w:asciiTheme="minorHAnsi" w:eastAsiaTheme="minorEastAsia" w:hAnsiTheme="minorHAnsi" w:cstheme="minorBidi"/>
          <w:sz w:val="22"/>
          <w:szCs w:val="22"/>
          <w:lang w:eastAsia="en-AU"/>
        </w:rPr>
      </w:pPr>
      <w:r>
        <w:tab/>
      </w:r>
      <w:hyperlink w:anchor="_Toc111645817" w:history="1">
        <w:r w:rsidRPr="00A776C0">
          <w:t>701</w:t>
        </w:r>
        <w:r>
          <w:rPr>
            <w:rFonts w:asciiTheme="minorHAnsi" w:eastAsiaTheme="minorEastAsia" w:hAnsiTheme="minorHAnsi" w:cstheme="minorBidi"/>
            <w:sz w:val="22"/>
            <w:szCs w:val="22"/>
            <w:lang w:eastAsia="en-AU"/>
          </w:rPr>
          <w:tab/>
        </w:r>
        <w:r w:rsidRPr="00A776C0">
          <w:t>Parties—hearing in party’s or other person’s absence</w:t>
        </w:r>
        <w:r>
          <w:tab/>
        </w:r>
        <w:r>
          <w:fldChar w:fldCharType="begin"/>
        </w:r>
        <w:r>
          <w:instrText xml:space="preserve"> PAGEREF _Toc111645817 \h </w:instrText>
        </w:r>
        <w:r>
          <w:fldChar w:fldCharType="separate"/>
        </w:r>
        <w:r w:rsidR="00C03789">
          <w:t>537</w:t>
        </w:r>
        <w:r>
          <w:fldChar w:fldCharType="end"/>
        </w:r>
      </w:hyperlink>
    </w:p>
    <w:p w14:paraId="47FD5D8B" w14:textId="0D3438B6" w:rsidR="00A35BE5" w:rsidRDefault="00A35BE5">
      <w:pPr>
        <w:pStyle w:val="TOC5"/>
        <w:rPr>
          <w:rFonts w:asciiTheme="minorHAnsi" w:eastAsiaTheme="minorEastAsia" w:hAnsiTheme="minorHAnsi" w:cstheme="minorBidi"/>
          <w:sz w:val="22"/>
          <w:szCs w:val="22"/>
          <w:lang w:eastAsia="en-AU"/>
        </w:rPr>
      </w:pPr>
      <w:r>
        <w:tab/>
      </w:r>
      <w:hyperlink w:anchor="_Toc111645818" w:history="1">
        <w:r w:rsidRPr="00A776C0">
          <w:t>702</w:t>
        </w:r>
        <w:r>
          <w:rPr>
            <w:rFonts w:asciiTheme="minorHAnsi" w:eastAsiaTheme="minorEastAsia" w:hAnsiTheme="minorHAnsi" w:cstheme="minorBidi"/>
            <w:sz w:val="22"/>
            <w:szCs w:val="22"/>
            <w:lang w:eastAsia="en-AU"/>
          </w:rPr>
          <w:tab/>
        </w:r>
        <w:r w:rsidRPr="00A776C0">
          <w:t>Parties—failure to attend proceeding</w:t>
        </w:r>
        <w:r>
          <w:tab/>
        </w:r>
        <w:r>
          <w:fldChar w:fldCharType="begin"/>
        </w:r>
        <w:r>
          <w:instrText xml:space="preserve"> PAGEREF _Toc111645818 \h </w:instrText>
        </w:r>
        <w:r>
          <w:fldChar w:fldCharType="separate"/>
        </w:r>
        <w:r w:rsidR="00C03789">
          <w:t>537</w:t>
        </w:r>
        <w:r>
          <w:fldChar w:fldCharType="end"/>
        </w:r>
      </w:hyperlink>
    </w:p>
    <w:p w14:paraId="5DFA7B88" w14:textId="5AD4690A" w:rsidR="00A35BE5" w:rsidRDefault="00A35BE5">
      <w:pPr>
        <w:pStyle w:val="TOC5"/>
        <w:rPr>
          <w:rFonts w:asciiTheme="minorHAnsi" w:eastAsiaTheme="minorEastAsia" w:hAnsiTheme="minorHAnsi" w:cstheme="minorBidi"/>
          <w:sz w:val="22"/>
          <w:szCs w:val="22"/>
          <w:lang w:eastAsia="en-AU"/>
        </w:rPr>
      </w:pPr>
      <w:r>
        <w:tab/>
      </w:r>
      <w:hyperlink w:anchor="_Toc111645819" w:history="1">
        <w:r w:rsidRPr="00A776C0">
          <w:t>703</w:t>
        </w:r>
        <w:r>
          <w:rPr>
            <w:rFonts w:asciiTheme="minorHAnsi" w:eastAsiaTheme="minorEastAsia" w:hAnsiTheme="minorHAnsi" w:cstheme="minorBidi"/>
            <w:sz w:val="22"/>
            <w:szCs w:val="22"/>
            <w:lang w:eastAsia="en-AU"/>
          </w:rPr>
          <w:tab/>
        </w:r>
        <w:r w:rsidRPr="00A776C0">
          <w:t>Parties—court may join affected party</w:t>
        </w:r>
        <w:r>
          <w:tab/>
        </w:r>
        <w:r>
          <w:fldChar w:fldCharType="begin"/>
        </w:r>
        <w:r>
          <w:instrText xml:space="preserve"> PAGEREF _Toc111645819 \h </w:instrText>
        </w:r>
        <w:r>
          <w:fldChar w:fldCharType="separate"/>
        </w:r>
        <w:r w:rsidR="00C03789">
          <w:t>538</w:t>
        </w:r>
        <w:r>
          <w:fldChar w:fldCharType="end"/>
        </w:r>
      </w:hyperlink>
    </w:p>
    <w:p w14:paraId="6D61E8AB" w14:textId="507684F9" w:rsidR="00A35BE5" w:rsidRDefault="00A35BE5">
      <w:pPr>
        <w:pStyle w:val="TOC5"/>
        <w:rPr>
          <w:rFonts w:asciiTheme="minorHAnsi" w:eastAsiaTheme="minorEastAsia" w:hAnsiTheme="minorHAnsi" w:cstheme="minorBidi"/>
          <w:sz w:val="22"/>
          <w:szCs w:val="22"/>
          <w:lang w:eastAsia="en-AU"/>
        </w:rPr>
      </w:pPr>
      <w:r>
        <w:tab/>
      </w:r>
      <w:hyperlink w:anchor="_Toc111645820" w:history="1">
        <w:r w:rsidRPr="00A776C0">
          <w:t>704</w:t>
        </w:r>
        <w:r>
          <w:rPr>
            <w:rFonts w:asciiTheme="minorHAnsi" w:eastAsiaTheme="minorEastAsia" w:hAnsiTheme="minorHAnsi" w:cstheme="minorBidi"/>
            <w:sz w:val="22"/>
            <w:szCs w:val="22"/>
            <w:lang w:eastAsia="en-AU"/>
          </w:rPr>
          <w:tab/>
        </w:r>
        <w:r w:rsidRPr="00A776C0">
          <w:t>Parties—application to join party</w:t>
        </w:r>
        <w:r>
          <w:tab/>
        </w:r>
        <w:r>
          <w:fldChar w:fldCharType="begin"/>
        </w:r>
        <w:r>
          <w:instrText xml:space="preserve"> PAGEREF _Toc111645820 \h </w:instrText>
        </w:r>
        <w:r>
          <w:fldChar w:fldCharType="separate"/>
        </w:r>
        <w:r w:rsidR="00C03789">
          <w:t>538</w:t>
        </w:r>
        <w:r>
          <w:fldChar w:fldCharType="end"/>
        </w:r>
      </w:hyperlink>
    </w:p>
    <w:p w14:paraId="6027E746" w14:textId="4338040C" w:rsidR="00A35BE5" w:rsidRDefault="00A35BE5">
      <w:pPr>
        <w:pStyle w:val="TOC5"/>
        <w:rPr>
          <w:rFonts w:asciiTheme="minorHAnsi" w:eastAsiaTheme="minorEastAsia" w:hAnsiTheme="minorHAnsi" w:cstheme="minorBidi"/>
          <w:sz w:val="22"/>
          <w:szCs w:val="22"/>
          <w:lang w:eastAsia="en-AU"/>
        </w:rPr>
      </w:pPr>
      <w:r>
        <w:tab/>
      </w:r>
      <w:hyperlink w:anchor="_Toc111645821" w:history="1">
        <w:r w:rsidRPr="00A776C0">
          <w:t>705</w:t>
        </w:r>
        <w:r>
          <w:rPr>
            <w:rFonts w:asciiTheme="minorHAnsi" w:eastAsiaTheme="minorEastAsia" w:hAnsiTheme="minorHAnsi" w:cstheme="minorBidi"/>
            <w:sz w:val="22"/>
            <w:szCs w:val="22"/>
            <w:lang w:eastAsia="en-AU"/>
          </w:rPr>
          <w:tab/>
        </w:r>
        <w:r w:rsidRPr="00A776C0">
          <w:t>Parties—filed material to be given to joined parties</w:t>
        </w:r>
        <w:r>
          <w:tab/>
        </w:r>
        <w:r>
          <w:fldChar w:fldCharType="begin"/>
        </w:r>
        <w:r>
          <w:instrText xml:space="preserve"> PAGEREF _Toc111645821 \h </w:instrText>
        </w:r>
        <w:r>
          <w:fldChar w:fldCharType="separate"/>
        </w:r>
        <w:r w:rsidR="00C03789">
          <w:t>539</w:t>
        </w:r>
        <w:r>
          <w:fldChar w:fldCharType="end"/>
        </w:r>
      </w:hyperlink>
    </w:p>
    <w:p w14:paraId="75E04BB5" w14:textId="31942FCF" w:rsidR="00A35BE5" w:rsidRDefault="00A35BE5">
      <w:pPr>
        <w:pStyle w:val="TOC5"/>
        <w:rPr>
          <w:rFonts w:asciiTheme="minorHAnsi" w:eastAsiaTheme="minorEastAsia" w:hAnsiTheme="minorHAnsi" w:cstheme="minorBidi"/>
          <w:sz w:val="22"/>
          <w:szCs w:val="22"/>
          <w:lang w:eastAsia="en-AU"/>
        </w:rPr>
      </w:pPr>
      <w:r>
        <w:tab/>
      </w:r>
      <w:hyperlink w:anchor="_Toc111645822" w:history="1">
        <w:r w:rsidRPr="00A776C0">
          <w:t>706</w:t>
        </w:r>
        <w:r>
          <w:rPr>
            <w:rFonts w:asciiTheme="minorHAnsi" w:eastAsiaTheme="minorEastAsia" w:hAnsiTheme="minorHAnsi" w:cstheme="minorBidi"/>
            <w:sz w:val="22"/>
            <w:szCs w:val="22"/>
            <w:lang w:eastAsia="en-AU"/>
          </w:rPr>
          <w:tab/>
        </w:r>
        <w:r w:rsidRPr="00A776C0">
          <w:t>Parties—application for removal of party</w:t>
        </w:r>
        <w:r>
          <w:tab/>
        </w:r>
        <w:r>
          <w:fldChar w:fldCharType="begin"/>
        </w:r>
        <w:r>
          <w:instrText xml:space="preserve"> PAGEREF _Toc111645822 \h </w:instrText>
        </w:r>
        <w:r>
          <w:fldChar w:fldCharType="separate"/>
        </w:r>
        <w:r w:rsidR="00C03789">
          <w:t>539</w:t>
        </w:r>
        <w:r>
          <w:fldChar w:fldCharType="end"/>
        </w:r>
      </w:hyperlink>
    </w:p>
    <w:p w14:paraId="38C55272" w14:textId="05C1ED21" w:rsidR="00A35BE5" w:rsidRDefault="00A35BE5">
      <w:pPr>
        <w:pStyle w:val="TOC5"/>
        <w:rPr>
          <w:rFonts w:asciiTheme="minorHAnsi" w:eastAsiaTheme="minorEastAsia" w:hAnsiTheme="minorHAnsi" w:cstheme="minorBidi"/>
          <w:sz w:val="22"/>
          <w:szCs w:val="22"/>
          <w:lang w:eastAsia="en-AU"/>
        </w:rPr>
      </w:pPr>
      <w:r>
        <w:tab/>
      </w:r>
      <w:hyperlink w:anchor="_Toc111645823" w:history="1">
        <w:r w:rsidRPr="00A776C0">
          <w:t>707</w:t>
        </w:r>
        <w:r>
          <w:rPr>
            <w:rFonts w:asciiTheme="minorHAnsi" w:eastAsiaTheme="minorEastAsia" w:hAnsiTheme="minorHAnsi" w:cstheme="minorBidi"/>
            <w:sz w:val="22"/>
            <w:szCs w:val="22"/>
            <w:lang w:eastAsia="en-AU"/>
          </w:rPr>
          <w:tab/>
        </w:r>
        <w:r w:rsidRPr="00A776C0">
          <w:t>Parties—court may remove party</w:t>
        </w:r>
        <w:r>
          <w:tab/>
        </w:r>
        <w:r>
          <w:fldChar w:fldCharType="begin"/>
        </w:r>
        <w:r>
          <w:instrText xml:space="preserve"> PAGEREF _Toc111645823 \h </w:instrText>
        </w:r>
        <w:r>
          <w:fldChar w:fldCharType="separate"/>
        </w:r>
        <w:r w:rsidR="00C03789">
          <w:t>539</w:t>
        </w:r>
        <w:r>
          <w:fldChar w:fldCharType="end"/>
        </w:r>
      </w:hyperlink>
    </w:p>
    <w:p w14:paraId="04F8A447" w14:textId="1C4E2C60" w:rsidR="00A35BE5" w:rsidRDefault="00A35BE5">
      <w:pPr>
        <w:pStyle w:val="TOC5"/>
        <w:rPr>
          <w:rFonts w:asciiTheme="minorHAnsi" w:eastAsiaTheme="minorEastAsia" w:hAnsiTheme="minorHAnsi" w:cstheme="minorBidi"/>
          <w:sz w:val="22"/>
          <w:szCs w:val="22"/>
          <w:lang w:eastAsia="en-AU"/>
        </w:rPr>
      </w:pPr>
      <w:r>
        <w:tab/>
      </w:r>
      <w:hyperlink w:anchor="_Toc111645824" w:history="1">
        <w:r w:rsidRPr="00A776C0">
          <w:t>708</w:t>
        </w:r>
        <w:r>
          <w:rPr>
            <w:rFonts w:asciiTheme="minorHAnsi" w:eastAsiaTheme="minorEastAsia" w:hAnsiTheme="minorHAnsi" w:cstheme="minorBidi"/>
            <w:sz w:val="22"/>
            <w:szCs w:val="22"/>
            <w:lang w:eastAsia="en-AU"/>
          </w:rPr>
          <w:tab/>
        </w:r>
        <w:r w:rsidRPr="00A776C0">
          <w:t>Parties—notice of address for service</w:t>
        </w:r>
        <w:r>
          <w:tab/>
        </w:r>
        <w:r>
          <w:fldChar w:fldCharType="begin"/>
        </w:r>
        <w:r>
          <w:instrText xml:space="preserve"> PAGEREF _Toc111645824 \h </w:instrText>
        </w:r>
        <w:r>
          <w:fldChar w:fldCharType="separate"/>
        </w:r>
        <w:r w:rsidR="00C03789">
          <w:t>540</w:t>
        </w:r>
        <w:r>
          <w:fldChar w:fldCharType="end"/>
        </w:r>
      </w:hyperlink>
    </w:p>
    <w:p w14:paraId="51C2E87F" w14:textId="7C6D1750" w:rsidR="00A35BE5" w:rsidRDefault="00A35BE5">
      <w:pPr>
        <w:pStyle w:val="TOC5"/>
        <w:rPr>
          <w:rFonts w:asciiTheme="minorHAnsi" w:eastAsiaTheme="minorEastAsia" w:hAnsiTheme="minorHAnsi" w:cstheme="minorBidi"/>
          <w:sz w:val="22"/>
          <w:szCs w:val="22"/>
          <w:lang w:eastAsia="en-AU"/>
        </w:rPr>
      </w:pPr>
      <w:r>
        <w:tab/>
      </w:r>
      <w:hyperlink w:anchor="_Toc111645825" w:history="1">
        <w:r w:rsidRPr="00A776C0">
          <w:t>709</w:t>
        </w:r>
        <w:r>
          <w:rPr>
            <w:rFonts w:asciiTheme="minorHAnsi" w:eastAsiaTheme="minorEastAsia" w:hAnsiTheme="minorHAnsi" w:cstheme="minorBidi"/>
            <w:sz w:val="22"/>
            <w:szCs w:val="22"/>
            <w:lang w:eastAsia="en-AU"/>
          </w:rPr>
          <w:tab/>
        </w:r>
        <w:r w:rsidRPr="00A776C0">
          <w:t>Parties—representation</w:t>
        </w:r>
        <w:r>
          <w:tab/>
        </w:r>
        <w:r>
          <w:fldChar w:fldCharType="begin"/>
        </w:r>
        <w:r>
          <w:instrText xml:space="preserve"> PAGEREF _Toc111645825 \h </w:instrText>
        </w:r>
        <w:r>
          <w:fldChar w:fldCharType="separate"/>
        </w:r>
        <w:r w:rsidR="00C03789">
          <w:t>540</w:t>
        </w:r>
        <w:r>
          <w:fldChar w:fldCharType="end"/>
        </w:r>
      </w:hyperlink>
    </w:p>
    <w:p w14:paraId="3D5E2C86" w14:textId="7C1D974D" w:rsidR="00A35BE5" w:rsidRDefault="00A35BE5">
      <w:pPr>
        <w:pStyle w:val="TOC5"/>
        <w:rPr>
          <w:rFonts w:asciiTheme="minorHAnsi" w:eastAsiaTheme="minorEastAsia" w:hAnsiTheme="minorHAnsi" w:cstheme="minorBidi"/>
          <w:sz w:val="22"/>
          <w:szCs w:val="22"/>
          <w:lang w:eastAsia="en-AU"/>
        </w:rPr>
      </w:pPr>
      <w:r>
        <w:tab/>
      </w:r>
      <w:hyperlink w:anchor="_Toc111645826" w:history="1">
        <w:r w:rsidRPr="00A776C0">
          <w:t>710</w:t>
        </w:r>
        <w:r>
          <w:rPr>
            <w:rFonts w:asciiTheme="minorHAnsi" w:eastAsiaTheme="minorEastAsia" w:hAnsiTheme="minorHAnsi" w:cstheme="minorBidi"/>
            <w:sz w:val="22"/>
            <w:szCs w:val="22"/>
            <w:lang w:eastAsia="en-AU"/>
          </w:rPr>
          <w:tab/>
        </w:r>
        <w:r w:rsidRPr="00A776C0">
          <w:t>Exclusion of people from hearings</w:t>
        </w:r>
        <w:r>
          <w:tab/>
        </w:r>
        <w:r>
          <w:fldChar w:fldCharType="begin"/>
        </w:r>
        <w:r>
          <w:instrText xml:space="preserve"> PAGEREF _Toc111645826 \h </w:instrText>
        </w:r>
        <w:r>
          <w:fldChar w:fldCharType="separate"/>
        </w:r>
        <w:r w:rsidR="00C03789">
          <w:t>541</w:t>
        </w:r>
        <w:r>
          <w:fldChar w:fldCharType="end"/>
        </w:r>
      </w:hyperlink>
    </w:p>
    <w:p w14:paraId="60DEE918" w14:textId="41B9102D" w:rsidR="00A35BE5" w:rsidRDefault="00D72F9F">
      <w:pPr>
        <w:pStyle w:val="TOC2"/>
        <w:rPr>
          <w:rFonts w:asciiTheme="minorHAnsi" w:eastAsiaTheme="minorEastAsia" w:hAnsiTheme="minorHAnsi" w:cstheme="minorBidi"/>
          <w:b w:val="0"/>
          <w:sz w:val="22"/>
          <w:szCs w:val="22"/>
          <w:lang w:eastAsia="en-AU"/>
        </w:rPr>
      </w:pPr>
      <w:hyperlink w:anchor="_Toc111645827" w:history="1">
        <w:r w:rsidR="00A35BE5" w:rsidRPr="00A776C0">
          <w:t>Part 19.3</w:t>
        </w:r>
        <w:r w:rsidR="00A35BE5">
          <w:rPr>
            <w:rFonts w:asciiTheme="minorHAnsi" w:eastAsiaTheme="minorEastAsia" w:hAnsiTheme="minorHAnsi" w:cstheme="minorBidi"/>
            <w:b w:val="0"/>
            <w:sz w:val="22"/>
            <w:szCs w:val="22"/>
            <w:lang w:eastAsia="en-AU"/>
          </w:rPr>
          <w:tab/>
        </w:r>
        <w:r w:rsidR="00A35BE5" w:rsidRPr="00A776C0">
          <w:t>Standard of proof</w:t>
        </w:r>
        <w:r w:rsidR="00A35BE5" w:rsidRPr="00A35BE5">
          <w:rPr>
            <w:vanish/>
          </w:rPr>
          <w:tab/>
        </w:r>
        <w:r w:rsidR="00A35BE5" w:rsidRPr="00A35BE5">
          <w:rPr>
            <w:vanish/>
          </w:rPr>
          <w:fldChar w:fldCharType="begin"/>
        </w:r>
        <w:r w:rsidR="00A35BE5" w:rsidRPr="00A35BE5">
          <w:rPr>
            <w:vanish/>
          </w:rPr>
          <w:instrText xml:space="preserve"> PAGEREF _Toc111645827 \h </w:instrText>
        </w:r>
        <w:r w:rsidR="00A35BE5" w:rsidRPr="00A35BE5">
          <w:rPr>
            <w:vanish/>
          </w:rPr>
        </w:r>
        <w:r w:rsidR="00A35BE5" w:rsidRPr="00A35BE5">
          <w:rPr>
            <w:vanish/>
          </w:rPr>
          <w:fldChar w:fldCharType="separate"/>
        </w:r>
        <w:r w:rsidR="00C03789">
          <w:rPr>
            <w:vanish/>
          </w:rPr>
          <w:t>542</w:t>
        </w:r>
        <w:r w:rsidR="00A35BE5" w:rsidRPr="00A35BE5">
          <w:rPr>
            <w:vanish/>
          </w:rPr>
          <w:fldChar w:fldCharType="end"/>
        </w:r>
      </w:hyperlink>
    </w:p>
    <w:p w14:paraId="62A12472" w14:textId="04FE6DA6" w:rsidR="00A35BE5" w:rsidRDefault="00A35BE5">
      <w:pPr>
        <w:pStyle w:val="TOC5"/>
        <w:rPr>
          <w:rFonts w:asciiTheme="minorHAnsi" w:eastAsiaTheme="minorEastAsia" w:hAnsiTheme="minorHAnsi" w:cstheme="minorBidi"/>
          <w:sz w:val="22"/>
          <w:szCs w:val="22"/>
          <w:lang w:eastAsia="en-AU"/>
        </w:rPr>
      </w:pPr>
      <w:r>
        <w:tab/>
      </w:r>
      <w:hyperlink w:anchor="_Toc111645828" w:history="1">
        <w:r w:rsidRPr="00A776C0">
          <w:t>711</w:t>
        </w:r>
        <w:r>
          <w:rPr>
            <w:rFonts w:asciiTheme="minorHAnsi" w:eastAsiaTheme="minorEastAsia" w:hAnsiTheme="minorHAnsi" w:cstheme="minorBidi"/>
            <w:sz w:val="22"/>
            <w:szCs w:val="22"/>
            <w:lang w:eastAsia="en-AU"/>
          </w:rPr>
          <w:tab/>
        </w:r>
        <w:r w:rsidRPr="00A776C0">
          <w:t>Standard of proof</w:t>
        </w:r>
        <w:r>
          <w:tab/>
        </w:r>
        <w:r>
          <w:fldChar w:fldCharType="begin"/>
        </w:r>
        <w:r>
          <w:instrText xml:space="preserve"> PAGEREF _Toc111645828 \h </w:instrText>
        </w:r>
        <w:r>
          <w:fldChar w:fldCharType="separate"/>
        </w:r>
        <w:r w:rsidR="00C03789">
          <w:t>542</w:t>
        </w:r>
        <w:r>
          <w:fldChar w:fldCharType="end"/>
        </w:r>
      </w:hyperlink>
    </w:p>
    <w:p w14:paraId="5B000460" w14:textId="499C2734" w:rsidR="00A35BE5" w:rsidRDefault="00D72F9F">
      <w:pPr>
        <w:pStyle w:val="TOC2"/>
        <w:rPr>
          <w:rFonts w:asciiTheme="minorHAnsi" w:eastAsiaTheme="minorEastAsia" w:hAnsiTheme="minorHAnsi" w:cstheme="minorBidi"/>
          <w:b w:val="0"/>
          <w:sz w:val="22"/>
          <w:szCs w:val="22"/>
          <w:lang w:eastAsia="en-AU"/>
        </w:rPr>
      </w:pPr>
      <w:hyperlink w:anchor="_Toc111645829" w:history="1">
        <w:r w:rsidR="00A35BE5" w:rsidRPr="00A776C0">
          <w:t>Part 19.4</w:t>
        </w:r>
        <w:r w:rsidR="00A35BE5">
          <w:rPr>
            <w:rFonts w:asciiTheme="minorHAnsi" w:eastAsiaTheme="minorEastAsia" w:hAnsiTheme="minorHAnsi" w:cstheme="minorBidi"/>
            <w:b w:val="0"/>
            <w:sz w:val="22"/>
            <w:szCs w:val="22"/>
            <w:lang w:eastAsia="en-AU"/>
          </w:rPr>
          <w:tab/>
        </w:r>
        <w:r w:rsidR="00A35BE5" w:rsidRPr="00A776C0">
          <w:t>Witnesses and evidence</w:t>
        </w:r>
        <w:r w:rsidR="00A35BE5" w:rsidRPr="00A35BE5">
          <w:rPr>
            <w:vanish/>
          </w:rPr>
          <w:tab/>
        </w:r>
        <w:r w:rsidR="00A35BE5" w:rsidRPr="00A35BE5">
          <w:rPr>
            <w:vanish/>
          </w:rPr>
          <w:fldChar w:fldCharType="begin"/>
        </w:r>
        <w:r w:rsidR="00A35BE5" w:rsidRPr="00A35BE5">
          <w:rPr>
            <w:vanish/>
          </w:rPr>
          <w:instrText xml:space="preserve"> PAGEREF _Toc111645829 \h </w:instrText>
        </w:r>
        <w:r w:rsidR="00A35BE5" w:rsidRPr="00A35BE5">
          <w:rPr>
            <w:vanish/>
          </w:rPr>
        </w:r>
        <w:r w:rsidR="00A35BE5" w:rsidRPr="00A35BE5">
          <w:rPr>
            <w:vanish/>
          </w:rPr>
          <w:fldChar w:fldCharType="separate"/>
        </w:r>
        <w:r w:rsidR="00C03789">
          <w:rPr>
            <w:vanish/>
          </w:rPr>
          <w:t>543</w:t>
        </w:r>
        <w:r w:rsidR="00A35BE5" w:rsidRPr="00A35BE5">
          <w:rPr>
            <w:vanish/>
          </w:rPr>
          <w:fldChar w:fldCharType="end"/>
        </w:r>
      </w:hyperlink>
    </w:p>
    <w:p w14:paraId="2AB4C459" w14:textId="51328723" w:rsidR="00A35BE5" w:rsidRDefault="00A35BE5">
      <w:pPr>
        <w:pStyle w:val="TOC5"/>
        <w:rPr>
          <w:rFonts w:asciiTheme="minorHAnsi" w:eastAsiaTheme="minorEastAsia" w:hAnsiTheme="minorHAnsi" w:cstheme="minorBidi"/>
          <w:sz w:val="22"/>
          <w:szCs w:val="22"/>
          <w:lang w:eastAsia="en-AU"/>
        </w:rPr>
      </w:pPr>
      <w:r>
        <w:tab/>
      </w:r>
      <w:hyperlink w:anchor="_Toc111645830" w:history="1">
        <w:r w:rsidRPr="00A776C0">
          <w:t>712</w:t>
        </w:r>
        <w:r>
          <w:rPr>
            <w:rFonts w:asciiTheme="minorHAnsi" w:eastAsiaTheme="minorEastAsia" w:hAnsiTheme="minorHAnsi" w:cstheme="minorBidi"/>
            <w:sz w:val="22"/>
            <w:szCs w:val="22"/>
            <w:lang w:eastAsia="en-AU"/>
          </w:rPr>
          <w:tab/>
        </w:r>
        <w:r w:rsidRPr="00A776C0">
          <w:t>Procedures at hearings to be informal</w:t>
        </w:r>
        <w:r>
          <w:tab/>
        </w:r>
        <w:r>
          <w:fldChar w:fldCharType="begin"/>
        </w:r>
        <w:r>
          <w:instrText xml:space="preserve"> PAGEREF _Toc111645830 \h </w:instrText>
        </w:r>
        <w:r>
          <w:fldChar w:fldCharType="separate"/>
        </w:r>
        <w:r w:rsidR="00C03789">
          <w:t>543</w:t>
        </w:r>
        <w:r>
          <w:fldChar w:fldCharType="end"/>
        </w:r>
      </w:hyperlink>
    </w:p>
    <w:p w14:paraId="73DD4C44" w14:textId="55734783" w:rsidR="00A35BE5" w:rsidRDefault="00A35BE5">
      <w:pPr>
        <w:pStyle w:val="TOC5"/>
        <w:rPr>
          <w:rFonts w:asciiTheme="minorHAnsi" w:eastAsiaTheme="minorEastAsia" w:hAnsiTheme="minorHAnsi" w:cstheme="minorBidi"/>
          <w:sz w:val="22"/>
          <w:szCs w:val="22"/>
          <w:lang w:eastAsia="en-AU"/>
        </w:rPr>
      </w:pPr>
      <w:r>
        <w:tab/>
      </w:r>
      <w:hyperlink w:anchor="_Toc111645831" w:history="1">
        <w:r w:rsidRPr="00A776C0">
          <w:t>713</w:t>
        </w:r>
        <w:r>
          <w:rPr>
            <w:rFonts w:asciiTheme="minorHAnsi" w:eastAsiaTheme="minorEastAsia" w:hAnsiTheme="minorHAnsi" w:cstheme="minorBidi"/>
            <w:sz w:val="22"/>
            <w:szCs w:val="22"/>
            <w:lang w:eastAsia="en-AU"/>
          </w:rPr>
          <w:tab/>
        </w:r>
        <w:r w:rsidRPr="00A776C0">
          <w:t>Court may call witnesses</w:t>
        </w:r>
        <w:r>
          <w:tab/>
        </w:r>
        <w:r>
          <w:fldChar w:fldCharType="begin"/>
        </w:r>
        <w:r>
          <w:instrText xml:space="preserve"> PAGEREF _Toc111645831 \h </w:instrText>
        </w:r>
        <w:r>
          <w:fldChar w:fldCharType="separate"/>
        </w:r>
        <w:r w:rsidR="00C03789">
          <w:t>543</w:t>
        </w:r>
        <w:r>
          <w:fldChar w:fldCharType="end"/>
        </w:r>
      </w:hyperlink>
    </w:p>
    <w:p w14:paraId="0BC3C6EA" w14:textId="16340CE7" w:rsidR="00A35BE5" w:rsidRDefault="00A35BE5">
      <w:pPr>
        <w:pStyle w:val="TOC5"/>
        <w:rPr>
          <w:rFonts w:asciiTheme="minorHAnsi" w:eastAsiaTheme="minorEastAsia" w:hAnsiTheme="minorHAnsi" w:cstheme="minorBidi"/>
          <w:sz w:val="22"/>
          <w:szCs w:val="22"/>
          <w:lang w:eastAsia="en-AU"/>
        </w:rPr>
      </w:pPr>
      <w:r>
        <w:tab/>
      </w:r>
      <w:hyperlink w:anchor="_Toc111645832" w:history="1">
        <w:r w:rsidRPr="00A776C0">
          <w:t>714</w:t>
        </w:r>
        <w:r>
          <w:rPr>
            <w:rFonts w:asciiTheme="minorHAnsi" w:eastAsiaTheme="minorEastAsia" w:hAnsiTheme="minorHAnsi" w:cstheme="minorBidi"/>
            <w:sz w:val="22"/>
            <w:szCs w:val="22"/>
            <w:lang w:eastAsia="en-AU"/>
          </w:rPr>
          <w:tab/>
        </w:r>
        <w:r w:rsidRPr="00A776C0">
          <w:t>Court may summons people to attend</w:t>
        </w:r>
        <w:r>
          <w:tab/>
        </w:r>
        <w:r>
          <w:fldChar w:fldCharType="begin"/>
        </w:r>
        <w:r>
          <w:instrText xml:space="preserve"> PAGEREF _Toc111645832 \h </w:instrText>
        </w:r>
        <w:r>
          <w:fldChar w:fldCharType="separate"/>
        </w:r>
        <w:r w:rsidR="00C03789">
          <w:t>543</w:t>
        </w:r>
        <w:r>
          <w:fldChar w:fldCharType="end"/>
        </w:r>
      </w:hyperlink>
    </w:p>
    <w:p w14:paraId="70B2BC5F" w14:textId="623A834E" w:rsidR="00A35BE5" w:rsidRDefault="00A35BE5">
      <w:pPr>
        <w:pStyle w:val="TOC5"/>
        <w:rPr>
          <w:rFonts w:asciiTheme="minorHAnsi" w:eastAsiaTheme="minorEastAsia" w:hAnsiTheme="minorHAnsi" w:cstheme="minorBidi"/>
          <w:sz w:val="22"/>
          <w:szCs w:val="22"/>
          <w:lang w:eastAsia="en-AU"/>
        </w:rPr>
      </w:pPr>
      <w:r>
        <w:tab/>
      </w:r>
      <w:hyperlink w:anchor="_Toc111645833" w:history="1">
        <w:r w:rsidRPr="00A776C0">
          <w:t>715</w:t>
        </w:r>
        <w:r>
          <w:rPr>
            <w:rFonts w:asciiTheme="minorHAnsi" w:eastAsiaTheme="minorEastAsia" w:hAnsiTheme="minorHAnsi" w:cstheme="minorBidi"/>
            <w:sz w:val="22"/>
            <w:szCs w:val="22"/>
            <w:lang w:eastAsia="en-AU"/>
          </w:rPr>
          <w:tab/>
        </w:r>
        <w:r w:rsidRPr="00A776C0">
          <w:t>Child or young person as witness</w:t>
        </w:r>
        <w:r>
          <w:tab/>
        </w:r>
        <w:r>
          <w:fldChar w:fldCharType="begin"/>
        </w:r>
        <w:r>
          <w:instrText xml:space="preserve"> PAGEREF _Toc111645833 \h </w:instrText>
        </w:r>
        <w:r>
          <w:fldChar w:fldCharType="separate"/>
        </w:r>
        <w:r w:rsidR="00C03789">
          <w:t>544</w:t>
        </w:r>
        <w:r>
          <w:fldChar w:fldCharType="end"/>
        </w:r>
      </w:hyperlink>
    </w:p>
    <w:p w14:paraId="13F17FA7" w14:textId="66BF32DB" w:rsidR="00A35BE5" w:rsidRDefault="00A35BE5">
      <w:pPr>
        <w:pStyle w:val="TOC5"/>
        <w:rPr>
          <w:rFonts w:asciiTheme="minorHAnsi" w:eastAsiaTheme="minorEastAsia" w:hAnsiTheme="minorHAnsi" w:cstheme="minorBidi"/>
          <w:sz w:val="22"/>
          <w:szCs w:val="22"/>
          <w:lang w:eastAsia="en-AU"/>
        </w:rPr>
      </w:pPr>
      <w:r>
        <w:tab/>
      </w:r>
      <w:hyperlink w:anchor="_Toc111645834" w:history="1">
        <w:r w:rsidRPr="00A776C0">
          <w:t>716</w:t>
        </w:r>
        <w:r>
          <w:rPr>
            <w:rFonts w:asciiTheme="minorHAnsi" w:eastAsiaTheme="minorEastAsia" w:hAnsiTheme="minorHAnsi" w:cstheme="minorBidi"/>
            <w:sz w:val="22"/>
            <w:szCs w:val="22"/>
            <w:lang w:eastAsia="en-AU"/>
          </w:rPr>
          <w:tab/>
        </w:r>
        <w:r w:rsidRPr="00A776C0">
          <w:t>Court not bound by rules of evidence</w:t>
        </w:r>
        <w:r>
          <w:tab/>
        </w:r>
        <w:r>
          <w:fldChar w:fldCharType="begin"/>
        </w:r>
        <w:r>
          <w:instrText xml:space="preserve"> PAGEREF _Toc111645834 \h </w:instrText>
        </w:r>
        <w:r>
          <w:fldChar w:fldCharType="separate"/>
        </w:r>
        <w:r w:rsidR="00C03789">
          <w:t>544</w:t>
        </w:r>
        <w:r>
          <w:fldChar w:fldCharType="end"/>
        </w:r>
      </w:hyperlink>
    </w:p>
    <w:p w14:paraId="32BAD5F4" w14:textId="31C76DA7" w:rsidR="00A35BE5" w:rsidRDefault="00A35BE5">
      <w:pPr>
        <w:pStyle w:val="TOC5"/>
        <w:rPr>
          <w:rFonts w:asciiTheme="minorHAnsi" w:eastAsiaTheme="minorEastAsia" w:hAnsiTheme="minorHAnsi" w:cstheme="minorBidi"/>
          <w:sz w:val="22"/>
          <w:szCs w:val="22"/>
          <w:lang w:eastAsia="en-AU"/>
        </w:rPr>
      </w:pPr>
      <w:r>
        <w:tab/>
      </w:r>
      <w:hyperlink w:anchor="_Toc111645835" w:history="1">
        <w:r w:rsidRPr="00A776C0">
          <w:t>717</w:t>
        </w:r>
        <w:r>
          <w:rPr>
            <w:rFonts w:asciiTheme="minorHAnsi" w:eastAsiaTheme="minorEastAsia" w:hAnsiTheme="minorHAnsi" w:cstheme="minorBidi"/>
            <w:sz w:val="22"/>
            <w:szCs w:val="22"/>
            <w:lang w:eastAsia="en-AU"/>
          </w:rPr>
          <w:tab/>
        </w:r>
        <w:r w:rsidRPr="00A776C0">
          <w:t>Restriction on taking evidence</w:t>
        </w:r>
        <w:r>
          <w:tab/>
        </w:r>
        <w:r>
          <w:fldChar w:fldCharType="begin"/>
        </w:r>
        <w:r>
          <w:instrText xml:space="preserve"> PAGEREF _Toc111645835 \h </w:instrText>
        </w:r>
        <w:r>
          <w:fldChar w:fldCharType="separate"/>
        </w:r>
        <w:r w:rsidR="00C03789">
          <w:t>545</w:t>
        </w:r>
        <w:r>
          <w:fldChar w:fldCharType="end"/>
        </w:r>
      </w:hyperlink>
    </w:p>
    <w:p w14:paraId="44AEB287" w14:textId="76DB0540" w:rsidR="00A35BE5" w:rsidRDefault="00D72F9F">
      <w:pPr>
        <w:pStyle w:val="TOC2"/>
        <w:rPr>
          <w:rFonts w:asciiTheme="minorHAnsi" w:eastAsiaTheme="minorEastAsia" w:hAnsiTheme="minorHAnsi" w:cstheme="minorBidi"/>
          <w:b w:val="0"/>
          <w:sz w:val="22"/>
          <w:szCs w:val="22"/>
          <w:lang w:eastAsia="en-AU"/>
        </w:rPr>
      </w:pPr>
      <w:hyperlink w:anchor="_Toc111645836" w:history="1">
        <w:r w:rsidR="00A35BE5" w:rsidRPr="00A776C0">
          <w:t>Part 19.5</w:t>
        </w:r>
        <w:r w:rsidR="00A35BE5">
          <w:rPr>
            <w:rFonts w:asciiTheme="minorHAnsi" w:eastAsiaTheme="minorEastAsia" w:hAnsiTheme="minorHAnsi" w:cstheme="minorBidi"/>
            <w:b w:val="0"/>
            <w:sz w:val="22"/>
            <w:szCs w:val="22"/>
            <w:lang w:eastAsia="en-AU"/>
          </w:rPr>
          <w:tab/>
        </w:r>
        <w:r w:rsidR="00A35BE5" w:rsidRPr="00A776C0">
          <w:t>Orders</w:t>
        </w:r>
        <w:r w:rsidR="00A35BE5" w:rsidRPr="00A35BE5">
          <w:rPr>
            <w:vanish/>
          </w:rPr>
          <w:tab/>
        </w:r>
        <w:r w:rsidR="00A35BE5" w:rsidRPr="00A35BE5">
          <w:rPr>
            <w:vanish/>
          </w:rPr>
          <w:fldChar w:fldCharType="begin"/>
        </w:r>
        <w:r w:rsidR="00A35BE5" w:rsidRPr="00A35BE5">
          <w:rPr>
            <w:vanish/>
          </w:rPr>
          <w:instrText xml:space="preserve"> PAGEREF _Toc111645836 \h </w:instrText>
        </w:r>
        <w:r w:rsidR="00A35BE5" w:rsidRPr="00A35BE5">
          <w:rPr>
            <w:vanish/>
          </w:rPr>
        </w:r>
        <w:r w:rsidR="00A35BE5" w:rsidRPr="00A35BE5">
          <w:rPr>
            <w:vanish/>
          </w:rPr>
          <w:fldChar w:fldCharType="separate"/>
        </w:r>
        <w:r w:rsidR="00C03789">
          <w:rPr>
            <w:vanish/>
          </w:rPr>
          <w:t>546</w:t>
        </w:r>
        <w:r w:rsidR="00A35BE5" w:rsidRPr="00A35BE5">
          <w:rPr>
            <w:vanish/>
          </w:rPr>
          <w:fldChar w:fldCharType="end"/>
        </w:r>
      </w:hyperlink>
    </w:p>
    <w:p w14:paraId="7D03CA6B" w14:textId="58C55374" w:rsidR="00A35BE5" w:rsidRDefault="00A35BE5">
      <w:pPr>
        <w:pStyle w:val="TOC5"/>
        <w:rPr>
          <w:rFonts w:asciiTheme="minorHAnsi" w:eastAsiaTheme="minorEastAsia" w:hAnsiTheme="minorHAnsi" w:cstheme="minorBidi"/>
          <w:sz w:val="22"/>
          <w:szCs w:val="22"/>
          <w:lang w:eastAsia="en-AU"/>
        </w:rPr>
      </w:pPr>
      <w:r>
        <w:tab/>
      </w:r>
      <w:hyperlink w:anchor="_Toc111645837" w:history="1">
        <w:r w:rsidRPr="00A776C0">
          <w:t>718</w:t>
        </w:r>
        <w:r>
          <w:rPr>
            <w:rFonts w:asciiTheme="minorHAnsi" w:eastAsiaTheme="minorEastAsia" w:hAnsiTheme="minorHAnsi" w:cstheme="minorBidi"/>
            <w:sz w:val="22"/>
            <w:szCs w:val="22"/>
            <w:lang w:eastAsia="en-AU"/>
          </w:rPr>
          <w:tab/>
        </w:r>
        <w:r w:rsidRPr="00A776C0">
          <w:t>Orders—obligations on people</w:t>
        </w:r>
        <w:r>
          <w:tab/>
        </w:r>
        <w:r>
          <w:fldChar w:fldCharType="begin"/>
        </w:r>
        <w:r>
          <w:instrText xml:space="preserve"> PAGEREF _Toc111645837 \h </w:instrText>
        </w:r>
        <w:r>
          <w:fldChar w:fldCharType="separate"/>
        </w:r>
        <w:r w:rsidR="00C03789">
          <w:t>546</w:t>
        </w:r>
        <w:r>
          <w:fldChar w:fldCharType="end"/>
        </w:r>
      </w:hyperlink>
    </w:p>
    <w:p w14:paraId="157961DC" w14:textId="14C7337D" w:rsidR="00A35BE5" w:rsidRDefault="00A35BE5">
      <w:pPr>
        <w:pStyle w:val="TOC5"/>
        <w:rPr>
          <w:rFonts w:asciiTheme="minorHAnsi" w:eastAsiaTheme="minorEastAsia" w:hAnsiTheme="minorHAnsi" w:cstheme="minorBidi"/>
          <w:sz w:val="22"/>
          <w:szCs w:val="22"/>
          <w:lang w:eastAsia="en-AU"/>
        </w:rPr>
      </w:pPr>
      <w:r>
        <w:tab/>
      </w:r>
      <w:hyperlink w:anchor="_Toc111645838" w:history="1">
        <w:r w:rsidRPr="00A776C0">
          <w:t>719</w:t>
        </w:r>
        <w:r>
          <w:rPr>
            <w:rFonts w:asciiTheme="minorHAnsi" w:eastAsiaTheme="minorEastAsia" w:hAnsiTheme="minorHAnsi" w:cstheme="minorBidi"/>
            <w:sz w:val="22"/>
            <w:szCs w:val="22"/>
            <w:lang w:eastAsia="en-AU"/>
          </w:rPr>
          <w:tab/>
        </w:r>
        <w:r w:rsidRPr="00A776C0">
          <w:t>Orders—by agreement</w:t>
        </w:r>
        <w:r>
          <w:tab/>
        </w:r>
        <w:r>
          <w:fldChar w:fldCharType="begin"/>
        </w:r>
        <w:r>
          <w:instrText xml:space="preserve"> PAGEREF _Toc111645838 \h </w:instrText>
        </w:r>
        <w:r>
          <w:fldChar w:fldCharType="separate"/>
        </w:r>
        <w:r w:rsidR="00C03789">
          <w:t>546</w:t>
        </w:r>
        <w:r>
          <w:fldChar w:fldCharType="end"/>
        </w:r>
      </w:hyperlink>
    </w:p>
    <w:p w14:paraId="6CABF97B" w14:textId="20CF70B9" w:rsidR="00A35BE5" w:rsidRDefault="00A35BE5">
      <w:pPr>
        <w:pStyle w:val="TOC5"/>
        <w:rPr>
          <w:rFonts w:asciiTheme="minorHAnsi" w:eastAsiaTheme="minorEastAsia" w:hAnsiTheme="minorHAnsi" w:cstheme="minorBidi"/>
          <w:sz w:val="22"/>
          <w:szCs w:val="22"/>
          <w:lang w:eastAsia="en-AU"/>
        </w:rPr>
      </w:pPr>
      <w:r>
        <w:tab/>
      </w:r>
      <w:hyperlink w:anchor="_Toc111645839" w:history="1">
        <w:r w:rsidRPr="00A776C0">
          <w:t>720</w:t>
        </w:r>
        <w:r>
          <w:rPr>
            <w:rFonts w:asciiTheme="minorHAnsi" w:eastAsiaTheme="minorEastAsia" w:hAnsiTheme="minorHAnsi" w:cstheme="minorBidi"/>
            <w:sz w:val="22"/>
            <w:szCs w:val="22"/>
            <w:lang w:eastAsia="en-AU"/>
          </w:rPr>
          <w:tab/>
        </w:r>
        <w:r w:rsidRPr="00A776C0">
          <w:t>Orders—must be given to people</w:t>
        </w:r>
        <w:r>
          <w:tab/>
        </w:r>
        <w:r>
          <w:fldChar w:fldCharType="begin"/>
        </w:r>
        <w:r>
          <w:instrText xml:space="preserve"> PAGEREF _Toc111645839 \h </w:instrText>
        </w:r>
        <w:r>
          <w:fldChar w:fldCharType="separate"/>
        </w:r>
        <w:r w:rsidR="00C03789">
          <w:t>547</w:t>
        </w:r>
        <w:r>
          <w:fldChar w:fldCharType="end"/>
        </w:r>
      </w:hyperlink>
    </w:p>
    <w:p w14:paraId="1C8EC53E" w14:textId="0126944C" w:rsidR="00A35BE5" w:rsidRDefault="00A35BE5">
      <w:pPr>
        <w:pStyle w:val="TOC5"/>
        <w:rPr>
          <w:rFonts w:asciiTheme="minorHAnsi" w:eastAsiaTheme="minorEastAsia" w:hAnsiTheme="minorHAnsi" w:cstheme="minorBidi"/>
          <w:sz w:val="22"/>
          <w:szCs w:val="22"/>
          <w:lang w:eastAsia="en-AU"/>
        </w:rPr>
      </w:pPr>
      <w:r>
        <w:tab/>
      </w:r>
      <w:hyperlink w:anchor="_Toc111645840" w:history="1">
        <w:r w:rsidRPr="00A776C0">
          <w:t>721</w:t>
        </w:r>
        <w:r>
          <w:rPr>
            <w:rFonts w:asciiTheme="minorHAnsi" w:eastAsiaTheme="minorEastAsia" w:hAnsiTheme="minorHAnsi" w:cstheme="minorBidi"/>
            <w:sz w:val="22"/>
            <w:szCs w:val="22"/>
            <w:lang w:eastAsia="en-AU"/>
          </w:rPr>
          <w:tab/>
        </w:r>
        <w:r w:rsidRPr="00A776C0">
          <w:t>Residence, contact and specific issues provisions—giving, amending or extending directions</w:t>
        </w:r>
        <w:r>
          <w:tab/>
        </w:r>
        <w:r>
          <w:fldChar w:fldCharType="begin"/>
        </w:r>
        <w:r>
          <w:instrText xml:space="preserve"> PAGEREF _Toc111645840 \h </w:instrText>
        </w:r>
        <w:r>
          <w:fldChar w:fldCharType="separate"/>
        </w:r>
        <w:r w:rsidR="00C03789">
          <w:t>547</w:t>
        </w:r>
        <w:r>
          <w:fldChar w:fldCharType="end"/>
        </w:r>
      </w:hyperlink>
    </w:p>
    <w:p w14:paraId="2C31A22F" w14:textId="10089276" w:rsidR="00A35BE5" w:rsidRDefault="00A35BE5">
      <w:pPr>
        <w:pStyle w:val="TOC5"/>
        <w:rPr>
          <w:rFonts w:asciiTheme="minorHAnsi" w:eastAsiaTheme="minorEastAsia" w:hAnsiTheme="minorHAnsi" w:cstheme="minorBidi"/>
          <w:sz w:val="22"/>
          <w:szCs w:val="22"/>
          <w:lang w:eastAsia="en-AU"/>
        </w:rPr>
      </w:pPr>
      <w:r>
        <w:tab/>
      </w:r>
      <w:hyperlink w:anchor="_Toc111645841" w:history="1">
        <w:r w:rsidRPr="00A776C0">
          <w:t>722</w:t>
        </w:r>
        <w:r>
          <w:rPr>
            <w:rFonts w:asciiTheme="minorHAnsi" w:eastAsiaTheme="minorEastAsia" w:hAnsiTheme="minorHAnsi" w:cstheme="minorBidi"/>
            <w:sz w:val="22"/>
            <w:szCs w:val="22"/>
            <w:lang w:eastAsia="en-AU"/>
          </w:rPr>
          <w:tab/>
        </w:r>
        <w:r w:rsidRPr="00A776C0">
          <w:t>Orders—statement of reasons</w:t>
        </w:r>
        <w:r>
          <w:tab/>
        </w:r>
        <w:r>
          <w:fldChar w:fldCharType="begin"/>
        </w:r>
        <w:r>
          <w:instrText xml:space="preserve"> PAGEREF _Toc111645841 \h </w:instrText>
        </w:r>
        <w:r>
          <w:fldChar w:fldCharType="separate"/>
        </w:r>
        <w:r w:rsidR="00C03789">
          <w:t>549</w:t>
        </w:r>
        <w:r>
          <w:fldChar w:fldCharType="end"/>
        </w:r>
      </w:hyperlink>
    </w:p>
    <w:p w14:paraId="0727A391" w14:textId="7B5FCDD6" w:rsidR="00A35BE5" w:rsidRDefault="00A35BE5">
      <w:pPr>
        <w:pStyle w:val="TOC5"/>
        <w:rPr>
          <w:rFonts w:asciiTheme="minorHAnsi" w:eastAsiaTheme="minorEastAsia" w:hAnsiTheme="minorHAnsi" w:cstheme="minorBidi"/>
          <w:sz w:val="22"/>
          <w:szCs w:val="22"/>
          <w:lang w:eastAsia="en-AU"/>
        </w:rPr>
      </w:pPr>
      <w:r>
        <w:tab/>
      </w:r>
      <w:hyperlink w:anchor="_Toc111645842" w:history="1">
        <w:r w:rsidRPr="00A776C0">
          <w:t>723</w:t>
        </w:r>
        <w:r>
          <w:rPr>
            <w:rFonts w:asciiTheme="minorHAnsi" w:eastAsiaTheme="minorEastAsia" w:hAnsiTheme="minorHAnsi" w:cstheme="minorBidi"/>
            <w:sz w:val="22"/>
            <w:szCs w:val="22"/>
            <w:lang w:eastAsia="en-AU"/>
          </w:rPr>
          <w:tab/>
        </w:r>
        <w:r w:rsidRPr="00A776C0">
          <w:t>Orders about service</w:t>
        </w:r>
        <w:r>
          <w:tab/>
        </w:r>
        <w:r>
          <w:fldChar w:fldCharType="begin"/>
        </w:r>
        <w:r>
          <w:instrText xml:space="preserve"> PAGEREF _Toc111645842 \h </w:instrText>
        </w:r>
        <w:r>
          <w:fldChar w:fldCharType="separate"/>
        </w:r>
        <w:r w:rsidR="00C03789">
          <w:t>550</w:t>
        </w:r>
        <w:r>
          <w:fldChar w:fldCharType="end"/>
        </w:r>
      </w:hyperlink>
    </w:p>
    <w:p w14:paraId="16BAB7E3" w14:textId="7D391135" w:rsidR="00A35BE5" w:rsidRDefault="00D72F9F">
      <w:pPr>
        <w:pStyle w:val="TOC2"/>
        <w:rPr>
          <w:rFonts w:asciiTheme="minorHAnsi" w:eastAsiaTheme="minorEastAsia" w:hAnsiTheme="minorHAnsi" w:cstheme="minorBidi"/>
          <w:b w:val="0"/>
          <w:sz w:val="22"/>
          <w:szCs w:val="22"/>
          <w:lang w:eastAsia="en-AU"/>
        </w:rPr>
      </w:pPr>
      <w:hyperlink w:anchor="_Toc111645843" w:history="1">
        <w:r w:rsidR="00A35BE5" w:rsidRPr="00A776C0">
          <w:t>Part 19.6</w:t>
        </w:r>
        <w:r w:rsidR="00A35BE5">
          <w:rPr>
            <w:rFonts w:asciiTheme="minorHAnsi" w:eastAsiaTheme="minorEastAsia" w:hAnsiTheme="minorHAnsi" w:cstheme="minorBidi"/>
            <w:b w:val="0"/>
            <w:sz w:val="22"/>
            <w:szCs w:val="22"/>
            <w:lang w:eastAsia="en-AU"/>
          </w:rPr>
          <w:tab/>
        </w:r>
        <w:r w:rsidR="00A35BE5" w:rsidRPr="00A776C0">
          <w:t>Costs</w:t>
        </w:r>
        <w:r w:rsidR="00A35BE5" w:rsidRPr="00A35BE5">
          <w:rPr>
            <w:vanish/>
          </w:rPr>
          <w:tab/>
        </w:r>
        <w:r w:rsidR="00A35BE5" w:rsidRPr="00A35BE5">
          <w:rPr>
            <w:vanish/>
          </w:rPr>
          <w:fldChar w:fldCharType="begin"/>
        </w:r>
        <w:r w:rsidR="00A35BE5" w:rsidRPr="00A35BE5">
          <w:rPr>
            <w:vanish/>
          </w:rPr>
          <w:instrText xml:space="preserve"> PAGEREF _Toc111645843 \h </w:instrText>
        </w:r>
        <w:r w:rsidR="00A35BE5" w:rsidRPr="00A35BE5">
          <w:rPr>
            <w:vanish/>
          </w:rPr>
        </w:r>
        <w:r w:rsidR="00A35BE5" w:rsidRPr="00A35BE5">
          <w:rPr>
            <w:vanish/>
          </w:rPr>
          <w:fldChar w:fldCharType="separate"/>
        </w:r>
        <w:r w:rsidR="00C03789">
          <w:rPr>
            <w:vanish/>
          </w:rPr>
          <w:t>551</w:t>
        </w:r>
        <w:r w:rsidR="00A35BE5" w:rsidRPr="00A35BE5">
          <w:rPr>
            <w:vanish/>
          </w:rPr>
          <w:fldChar w:fldCharType="end"/>
        </w:r>
      </w:hyperlink>
    </w:p>
    <w:p w14:paraId="142D3A83" w14:textId="4E7A6632" w:rsidR="00A35BE5" w:rsidRDefault="00A35BE5">
      <w:pPr>
        <w:pStyle w:val="TOC5"/>
        <w:rPr>
          <w:rFonts w:asciiTheme="minorHAnsi" w:eastAsiaTheme="minorEastAsia" w:hAnsiTheme="minorHAnsi" w:cstheme="minorBidi"/>
          <w:sz w:val="22"/>
          <w:szCs w:val="22"/>
          <w:lang w:eastAsia="en-AU"/>
        </w:rPr>
      </w:pPr>
      <w:r>
        <w:tab/>
      </w:r>
      <w:hyperlink w:anchor="_Toc111645844" w:history="1">
        <w:r w:rsidRPr="00A776C0">
          <w:t>724</w:t>
        </w:r>
        <w:r>
          <w:rPr>
            <w:rFonts w:asciiTheme="minorHAnsi" w:eastAsiaTheme="minorEastAsia" w:hAnsiTheme="minorHAnsi" w:cstheme="minorBidi"/>
            <w:sz w:val="22"/>
            <w:szCs w:val="22"/>
            <w:lang w:eastAsia="en-AU"/>
          </w:rPr>
          <w:tab/>
        </w:r>
        <w:r w:rsidRPr="00A776C0">
          <w:t>Costs—parties bear own unless court orders otherwise</w:t>
        </w:r>
        <w:r>
          <w:tab/>
        </w:r>
        <w:r>
          <w:fldChar w:fldCharType="begin"/>
        </w:r>
        <w:r>
          <w:instrText xml:space="preserve"> PAGEREF _Toc111645844 \h </w:instrText>
        </w:r>
        <w:r>
          <w:fldChar w:fldCharType="separate"/>
        </w:r>
        <w:r w:rsidR="00C03789">
          <w:t>551</w:t>
        </w:r>
        <w:r>
          <w:fldChar w:fldCharType="end"/>
        </w:r>
      </w:hyperlink>
    </w:p>
    <w:p w14:paraId="262A6C2A" w14:textId="03B27C99" w:rsidR="00A35BE5" w:rsidRDefault="00A35BE5">
      <w:pPr>
        <w:pStyle w:val="TOC5"/>
        <w:rPr>
          <w:rFonts w:asciiTheme="minorHAnsi" w:eastAsiaTheme="minorEastAsia" w:hAnsiTheme="minorHAnsi" w:cstheme="minorBidi"/>
          <w:sz w:val="22"/>
          <w:szCs w:val="22"/>
          <w:lang w:eastAsia="en-AU"/>
        </w:rPr>
      </w:pPr>
      <w:r>
        <w:tab/>
      </w:r>
      <w:hyperlink w:anchor="_Toc111645845" w:history="1">
        <w:r w:rsidRPr="00A776C0">
          <w:t>725</w:t>
        </w:r>
        <w:r>
          <w:rPr>
            <w:rFonts w:asciiTheme="minorHAnsi" w:eastAsiaTheme="minorEastAsia" w:hAnsiTheme="minorHAnsi" w:cstheme="minorBidi"/>
            <w:sz w:val="22"/>
            <w:szCs w:val="22"/>
            <w:lang w:eastAsia="en-AU"/>
          </w:rPr>
          <w:tab/>
        </w:r>
        <w:r w:rsidRPr="00A776C0">
          <w:t>Costs—frivolous, vexatious, dishonest application</w:t>
        </w:r>
        <w:r>
          <w:tab/>
        </w:r>
        <w:r>
          <w:fldChar w:fldCharType="begin"/>
        </w:r>
        <w:r>
          <w:instrText xml:space="preserve"> PAGEREF _Toc111645845 \h </w:instrText>
        </w:r>
        <w:r>
          <w:fldChar w:fldCharType="separate"/>
        </w:r>
        <w:r w:rsidR="00C03789">
          <w:t>551</w:t>
        </w:r>
        <w:r>
          <w:fldChar w:fldCharType="end"/>
        </w:r>
      </w:hyperlink>
    </w:p>
    <w:p w14:paraId="4484400E" w14:textId="5DF2B75F" w:rsidR="00A35BE5" w:rsidRDefault="00A35BE5">
      <w:pPr>
        <w:pStyle w:val="TOC5"/>
        <w:rPr>
          <w:rFonts w:asciiTheme="minorHAnsi" w:eastAsiaTheme="minorEastAsia" w:hAnsiTheme="minorHAnsi" w:cstheme="minorBidi"/>
          <w:sz w:val="22"/>
          <w:szCs w:val="22"/>
          <w:lang w:eastAsia="en-AU"/>
        </w:rPr>
      </w:pPr>
      <w:r>
        <w:tab/>
      </w:r>
      <w:hyperlink w:anchor="_Toc111645846" w:history="1">
        <w:r w:rsidRPr="00A776C0">
          <w:t>726</w:t>
        </w:r>
        <w:r>
          <w:rPr>
            <w:rFonts w:asciiTheme="minorHAnsi" w:eastAsiaTheme="minorEastAsia" w:hAnsiTheme="minorHAnsi" w:cstheme="minorBidi"/>
            <w:sz w:val="22"/>
            <w:szCs w:val="22"/>
            <w:lang w:eastAsia="en-AU"/>
          </w:rPr>
          <w:tab/>
        </w:r>
        <w:r w:rsidRPr="00A776C0">
          <w:t>Costs—parties bear own costs unless order otherwise</w:t>
        </w:r>
        <w:r>
          <w:tab/>
        </w:r>
        <w:r>
          <w:fldChar w:fldCharType="begin"/>
        </w:r>
        <w:r>
          <w:instrText xml:space="preserve"> PAGEREF _Toc111645846 \h </w:instrText>
        </w:r>
        <w:r>
          <w:fldChar w:fldCharType="separate"/>
        </w:r>
        <w:r w:rsidR="00C03789">
          <w:t>552</w:t>
        </w:r>
        <w:r>
          <w:fldChar w:fldCharType="end"/>
        </w:r>
      </w:hyperlink>
    </w:p>
    <w:p w14:paraId="209A26CA" w14:textId="3C462C6D" w:rsidR="00A35BE5" w:rsidRDefault="00A35BE5">
      <w:pPr>
        <w:pStyle w:val="TOC5"/>
        <w:rPr>
          <w:rFonts w:asciiTheme="minorHAnsi" w:eastAsiaTheme="minorEastAsia" w:hAnsiTheme="minorHAnsi" w:cstheme="minorBidi"/>
          <w:sz w:val="22"/>
          <w:szCs w:val="22"/>
          <w:lang w:eastAsia="en-AU"/>
        </w:rPr>
      </w:pPr>
      <w:r>
        <w:tab/>
      </w:r>
      <w:hyperlink w:anchor="_Toc111645847" w:history="1">
        <w:r w:rsidRPr="00A776C0">
          <w:t>727</w:t>
        </w:r>
        <w:r>
          <w:rPr>
            <w:rFonts w:asciiTheme="minorHAnsi" w:eastAsiaTheme="minorEastAsia" w:hAnsiTheme="minorHAnsi" w:cstheme="minorBidi"/>
            <w:sz w:val="22"/>
            <w:szCs w:val="22"/>
            <w:lang w:eastAsia="en-AU"/>
          </w:rPr>
          <w:tab/>
        </w:r>
        <w:r w:rsidRPr="00A776C0">
          <w:t>Costs—how court may share costs</w:t>
        </w:r>
        <w:r>
          <w:tab/>
        </w:r>
        <w:r>
          <w:fldChar w:fldCharType="begin"/>
        </w:r>
        <w:r>
          <w:instrText xml:space="preserve"> PAGEREF _Toc111645847 \h </w:instrText>
        </w:r>
        <w:r>
          <w:fldChar w:fldCharType="separate"/>
        </w:r>
        <w:r w:rsidR="00C03789">
          <w:t>552</w:t>
        </w:r>
        <w:r>
          <w:fldChar w:fldCharType="end"/>
        </w:r>
      </w:hyperlink>
    </w:p>
    <w:p w14:paraId="54CED4B8" w14:textId="04519207" w:rsidR="00A35BE5" w:rsidRDefault="00D72F9F">
      <w:pPr>
        <w:pStyle w:val="TOC1"/>
        <w:rPr>
          <w:rFonts w:asciiTheme="minorHAnsi" w:eastAsiaTheme="minorEastAsia" w:hAnsiTheme="minorHAnsi" w:cstheme="minorBidi"/>
          <w:b w:val="0"/>
          <w:sz w:val="22"/>
          <w:szCs w:val="22"/>
          <w:lang w:eastAsia="en-AU"/>
        </w:rPr>
      </w:pPr>
      <w:hyperlink w:anchor="_Toc111645848" w:history="1">
        <w:r w:rsidR="00A35BE5" w:rsidRPr="00A776C0">
          <w:t>Chapter 19A</w:t>
        </w:r>
        <w:r w:rsidR="00A35BE5">
          <w:rPr>
            <w:rFonts w:asciiTheme="minorHAnsi" w:eastAsiaTheme="minorEastAsia" w:hAnsiTheme="minorHAnsi" w:cstheme="minorBidi"/>
            <w:b w:val="0"/>
            <w:sz w:val="22"/>
            <w:szCs w:val="22"/>
            <w:lang w:eastAsia="en-AU"/>
          </w:rPr>
          <w:tab/>
        </w:r>
        <w:r w:rsidR="00A35BE5" w:rsidRPr="00A776C0">
          <w:t>Children and Young People Death Review Committee</w:t>
        </w:r>
        <w:r w:rsidR="00A35BE5" w:rsidRPr="00A35BE5">
          <w:rPr>
            <w:vanish/>
          </w:rPr>
          <w:tab/>
        </w:r>
        <w:r w:rsidR="00A35BE5" w:rsidRPr="00A35BE5">
          <w:rPr>
            <w:vanish/>
          </w:rPr>
          <w:fldChar w:fldCharType="begin"/>
        </w:r>
        <w:r w:rsidR="00A35BE5" w:rsidRPr="00A35BE5">
          <w:rPr>
            <w:vanish/>
          </w:rPr>
          <w:instrText xml:space="preserve"> PAGEREF _Toc111645848 \h </w:instrText>
        </w:r>
        <w:r w:rsidR="00A35BE5" w:rsidRPr="00A35BE5">
          <w:rPr>
            <w:vanish/>
          </w:rPr>
        </w:r>
        <w:r w:rsidR="00A35BE5" w:rsidRPr="00A35BE5">
          <w:rPr>
            <w:vanish/>
          </w:rPr>
          <w:fldChar w:fldCharType="separate"/>
        </w:r>
        <w:r w:rsidR="00C03789">
          <w:rPr>
            <w:vanish/>
          </w:rPr>
          <w:t>553</w:t>
        </w:r>
        <w:r w:rsidR="00A35BE5" w:rsidRPr="00A35BE5">
          <w:rPr>
            <w:vanish/>
          </w:rPr>
          <w:fldChar w:fldCharType="end"/>
        </w:r>
      </w:hyperlink>
    </w:p>
    <w:p w14:paraId="1DC37FAC" w14:textId="130371DC" w:rsidR="00A35BE5" w:rsidRDefault="00D72F9F">
      <w:pPr>
        <w:pStyle w:val="TOC2"/>
        <w:rPr>
          <w:rFonts w:asciiTheme="minorHAnsi" w:eastAsiaTheme="minorEastAsia" w:hAnsiTheme="minorHAnsi" w:cstheme="minorBidi"/>
          <w:b w:val="0"/>
          <w:sz w:val="22"/>
          <w:szCs w:val="22"/>
          <w:lang w:eastAsia="en-AU"/>
        </w:rPr>
      </w:pPr>
      <w:hyperlink w:anchor="_Toc111645849" w:history="1">
        <w:r w:rsidR="00A35BE5" w:rsidRPr="00A776C0">
          <w:t>Part 19A.1</w:t>
        </w:r>
        <w:r w:rsidR="00A35BE5">
          <w:rPr>
            <w:rFonts w:asciiTheme="minorHAnsi" w:eastAsiaTheme="minorEastAsia" w:hAnsiTheme="minorHAnsi" w:cstheme="minorBidi"/>
            <w:b w:val="0"/>
            <w:sz w:val="22"/>
            <w:szCs w:val="22"/>
            <w:lang w:eastAsia="en-AU"/>
          </w:rPr>
          <w:tab/>
        </w:r>
        <w:r w:rsidR="00A35BE5" w:rsidRPr="00A776C0">
          <w:t>Establishment and functions of committee</w:t>
        </w:r>
        <w:r w:rsidR="00A35BE5" w:rsidRPr="00A35BE5">
          <w:rPr>
            <w:vanish/>
          </w:rPr>
          <w:tab/>
        </w:r>
        <w:r w:rsidR="00A35BE5" w:rsidRPr="00A35BE5">
          <w:rPr>
            <w:vanish/>
          </w:rPr>
          <w:fldChar w:fldCharType="begin"/>
        </w:r>
        <w:r w:rsidR="00A35BE5" w:rsidRPr="00A35BE5">
          <w:rPr>
            <w:vanish/>
          </w:rPr>
          <w:instrText xml:space="preserve"> PAGEREF _Toc111645849 \h </w:instrText>
        </w:r>
        <w:r w:rsidR="00A35BE5" w:rsidRPr="00A35BE5">
          <w:rPr>
            <w:vanish/>
          </w:rPr>
        </w:r>
        <w:r w:rsidR="00A35BE5" w:rsidRPr="00A35BE5">
          <w:rPr>
            <w:vanish/>
          </w:rPr>
          <w:fldChar w:fldCharType="separate"/>
        </w:r>
        <w:r w:rsidR="00C03789">
          <w:rPr>
            <w:vanish/>
          </w:rPr>
          <w:t>553</w:t>
        </w:r>
        <w:r w:rsidR="00A35BE5" w:rsidRPr="00A35BE5">
          <w:rPr>
            <w:vanish/>
          </w:rPr>
          <w:fldChar w:fldCharType="end"/>
        </w:r>
      </w:hyperlink>
    </w:p>
    <w:p w14:paraId="7005A161" w14:textId="4692E425" w:rsidR="00A35BE5" w:rsidRDefault="00A35BE5">
      <w:pPr>
        <w:pStyle w:val="TOC5"/>
        <w:rPr>
          <w:rFonts w:asciiTheme="minorHAnsi" w:eastAsiaTheme="minorEastAsia" w:hAnsiTheme="minorHAnsi" w:cstheme="minorBidi"/>
          <w:sz w:val="22"/>
          <w:szCs w:val="22"/>
          <w:lang w:eastAsia="en-AU"/>
        </w:rPr>
      </w:pPr>
      <w:r>
        <w:tab/>
      </w:r>
      <w:hyperlink w:anchor="_Toc111645850" w:history="1">
        <w:r w:rsidRPr="00A776C0">
          <w:t>727A</w:t>
        </w:r>
        <w:r>
          <w:rPr>
            <w:rFonts w:asciiTheme="minorHAnsi" w:eastAsiaTheme="minorEastAsia" w:hAnsiTheme="minorHAnsi" w:cstheme="minorBidi"/>
            <w:sz w:val="22"/>
            <w:szCs w:val="22"/>
            <w:lang w:eastAsia="en-AU"/>
          </w:rPr>
          <w:tab/>
        </w:r>
        <w:r w:rsidRPr="00A776C0">
          <w:t>Establishment of committee</w:t>
        </w:r>
        <w:r>
          <w:tab/>
        </w:r>
        <w:r>
          <w:fldChar w:fldCharType="begin"/>
        </w:r>
        <w:r>
          <w:instrText xml:space="preserve"> PAGEREF _Toc111645850 \h </w:instrText>
        </w:r>
        <w:r>
          <w:fldChar w:fldCharType="separate"/>
        </w:r>
        <w:r w:rsidR="00C03789">
          <w:t>553</w:t>
        </w:r>
        <w:r>
          <w:fldChar w:fldCharType="end"/>
        </w:r>
      </w:hyperlink>
    </w:p>
    <w:p w14:paraId="230CF369" w14:textId="106E9F4C" w:rsidR="00A35BE5" w:rsidRDefault="00A35BE5">
      <w:pPr>
        <w:pStyle w:val="TOC5"/>
        <w:rPr>
          <w:rFonts w:asciiTheme="minorHAnsi" w:eastAsiaTheme="minorEastAsia" w:hAnsiTheme="minorHAnsi" w:cstheme="minorBidi"/>
          <w:sz w:val="22"/>
          <w:szCs w:val="22"/>
          <w:lang w:eastAsia="en-AU"/>
        </w:rPr>
      </w:pPr>
      <w:r>
        <w:tab/>
      </w:r>
      <w:hyperlink w:anchor="_Toc111645851" w:history="1">
        <w:r w:rsidRPr="00A776C0">
          <w:t>727B</w:t>
        </w:r>
        <w:r>
          <w:rPr>
            <w:rFonts w:asciiTheme="minorHAnsi" w:eastAsiaTheme="minorEastAsia" w:hAnsiTheme="minorHAnsi" w:cstheme="minorBidi"/>
            <w:sz w:val="22"/>
            <w:szCs w:val="22"/>
            <w:lang w:eastAsia="en-AU"/>
          </w:rPr>
          <w:tab/>
        </w:r>
        <w:r w:rsidRPr="00A776C0">
          <w:t>Functions of committee</w:t>
        </w:r>
        <w:r>
          <w:tab/>
        </w:r>
        <w:r>
          <w:fldChar w:fldCharType="begin"/>
        </w:r>
        <w:r>
          <w:instrText xml:space="preserve"> PAGEREF _Toc111645851 \h </w:instrText>
        </w:r>
        <w:r>
          <w:fldChar w:fldCharType="separate"/>
        </w:r>
        <w:r w:rsidR="00C03789">
          <w:t>553</w:t>
        </w:r>
        <w:r>
          <w:fldChar w:fldCharType="end"/>
        </w:r>
      </w:hyperlink>
    </w:p>
    <w:p w14:paraId="42E2CFA5" w14:textId="6F22658D" w:rsidR="00A35BE5" w:rsidRDefault="00A35BE5">
      <w:pPr>
        <w:pStyle w:val="TOC5"/>
        <w:rPr>
          <w:rFonts w:asciiTheme="minorHAnsi" w:eastAsiaTheme="minorEastAsia" w:hAnsiTheme="minorHAnsi" w:cstheme="minorBidi"/>
          <w:sz w:val="22"/>
          <w:szCs w:val="22"/>
          <w:lang w:eastAsia="en-AU"/>
        </w:rPr>
      </w:pPr>
      <w:r>
        <w:tab/>
      </w:r>
      <w:hyperlink w:anchor="_Toc111645852" w:history="1">
        <w:r w:rsidRPr="00A776C0">
          <w:t>727C</w:t>
        </w:r>
        <w:r>
          <w:rPr>
            <w:rFonts w:asciiTheme="minorHAnsi" w:eastAsiaTheme="minorEastAsia" w:hAnsiTheme="minorHAnsi" w:cstheme="minorBidi"/>
            <w:sz w:val="22"/>
            <w:szCs w:val="22"/>
            <w:lang w:eastAsia="en-AU"/>
          </w:rPr>
          <w:tab/>
        </w:r>
        <w:r w:rsidRPr="00A776C0">
          <w:t>Committee members</w:t>
        </w:r>
        <w:r>
          <w:tab/>
        </w:r>
        <w:r>
          <w:fldChar w:fldCharType="begin"/>
        </w:r>
        <w:r>
          <w:instrText xml:space="preserve"> PAGEREF _Toc111645852 \h </w:instrText>
        </w:r>
        <w:r>
          <w:fldChar w:fldCharType="separate"/>
        </w:r>
        <w:r w:rsidR="00C03789">
          <w:t>554</w:t>
        </w:r>
        <w:r>
          <w:fldChar w:fldCharType="end"/>
        </w:r>
      </w:hyperlink>
    </w:p>
    <w:p w14:paraId="1244D83E" w14:textId="625BBD2F" w:rsidR="00A35BE5" w:rsidRDefault="00A35BE5">
      <w:pPr>
        <w:pStyle w:val="TOC5"/>
        <w:rPr>
          <w:rFonts w:asciiTheme="minorHAnsi" w:eastAsiaTheme="minorEastAsia" w:hAnsiTheme="minorHAnsi" w:cstheme="minorBidi"/>
          <w:sz w:val="22"/>
          <w:szCs w:val="22"/>
          <w:lang w:eastAsia="en-AU"/>
        </w:rPr>
      </w:pPr>
      <w:r>
        <w:tab/>
      </w:r>
      <w:hyperlink w:anchor="_Toc111645853" w:history="1">
        <w:r w:rsidRPr="00A776C0">
          <w:t>727D</w:t>
        </w:r>
        <w:r>
          <w:rPr>
            <w:rFonts w:asciiTheme="minorHAnsi" w:eastAsiaTheme="minorEastAsia" w:hAnsiTheme="minorHAnsi" w:cstheme="minorBidi"/>
            <w:sz w:val="22"/>
            <w:szCs w:val="22"/>
            <w:lang w:eastAsia="en-AU"/>
          </w:rPr>
          <w:tab/>
        </w:r>
        <w:r w:rsidRPr="00A776C0">
          <w:t>Appointment of committee members</w:t>
        </w:r>
        <w:r>
          <w:tab/>
        </w:r>
        <w:r>
          <w:fldChar w:fldCharType="begin"/>
        </w:r>
        <w:r>
          <w:instrText xml:space="preserve"> PAGEREF _Toc111645853 \h </w:instrText>
        </w:r>
        <w:r>
          <w:fldChar w:fldCharType="separate"/>
        </w:r>
        <w:r w:rsidR="00C03789">
          <w:t>554</w:t>
        </w:r>
        <w:r>
          <w:fldChar w:fldCharType="end"/>
        </w:r>
      </w:hyperlink>
    </w:p>
    <w:p w14:paraId="76287A31" w14:textId="523CDE82" w:rsidR="00A35BE5" w:rsidRDefault="00A35BE5">
      <w:pPr>
        <w:pStyle w:val="TOC5"/>
        <w:rPr>
          <w:rFonts w:asciiTheme="minorHAnsi" w:eastAsiaTheme="minorEastAsia" w:hAnsiTheme="minorHAnsi" w:cstheme="minorBidi"/>
          <w:sz w:val="22"/>
          <w:szCs w:val="22"/>
          <w:lang w:eastAsia="en-AU"/>
        </w:rPr>
      </w:pPr>
      <w:r>
        <w:tab/>
      </w:r>
      <w:hyperlink w:anchor="_Toc111645854" w:history="1">
        <w:r w:rsidRPr="00A776C0">
          <w:t>727E</w:t>
        </w:r>
        <w:r>
          <w:rPr>
            <w:rFonts w:asciiTheme="minorHAnsi" w:eastAsiaTheme="minorEastAsia" w:hAnsiTheme="minorHAnsi" w:cstheme="minorBidi"/>
            <w:sz w:val="22"/>
            <w:szCs w:val="22"/>
            <w:lang w:eastAsia="en-AU"/>
          </w:rPr>
          <w:tab/>
        </w:r>
        <w:r w:rsidRPr="00A776C0">
          <w:t>Appointment of chair of committee</w:t>
        </w:r>
        <w:r>
          <w:tab/>
        </w:r>
        <w:r>
          <w:fldChar w:fldCharType="begin"/>
        </w:r>
        <w:r>
          <w:instrText xml:space="preserve"> PAGEREF _Toc111645854 \h </w:instrText>
        </w:r>
        <w:r>
          <w:fldChar w:fldCharType="separate"/>
        </w:r>
        <w:r w:rsidR="00C03789">
          <w:t>556</w:t>
        </w:r>
        <w:r>
          <w:fldChar w:fldCharType="end"/>
        </w:r>
      </w:hyperlink>
    </w:p>
    <w:p w14:paraId="09E4A86F" w14:textId="3572CBB4" w:rsidR="00A35BE5" w:rsidRDefault="00A35BE5">
      <w:pPr>
        <w:pStyle w:val="TOC5"/>
        <w:rPr>
          <w:rFonts w:asciiTheme="minorHAnsi" w:eastAsiaTheme="minorEastAsia" w:hAnsiTheme="minorHAnsi" w:cstheme="minorBidi"/>
          <w:sz w:val="22"/>
          <w:szCs w:val="22"/>
          <w:lang w:eastAsia="en-AU"/>
        </w:rPr>
      </w:pPr>
      <w:r>
        <w:tab/>
      </w:r>
      <w:hyperlink w:anchor="_Toc111645855" w:history="1">
        <w:r w:rsidRPr="00A776C0">
          <w:t>727EA</w:t>
        </w:r>
        <w:r>
          <w:rPr>
            <w:rFonts w:asciiTheme="minorHAnsi" w:eastAsiaTheme="minorEastAsia" w:hAnsiTheme="minorHAnsi" w:cstheme="minorBidi"/>
            <w:sz w:val="22"/>
            <w:szCs w:val="22"/>
            <w:lang w:eastAsia="en-AU"/>
          </w:rPr>
          <w:tab/>
        </w:r>
        <w:r w:rsidRPr="00A776C0">
          <w:t>Appointment of deputy chair of committee</w:t>
        </w:r>
        <w:r>
          <w:tab/>
        </w:r>
        <w:r>
          <w:fldChar w:fldCharType="begin"/>
        </w:r>
        <w:r>
          <w:instrText xml:space="preserve"> PAGEREF _Toc111645855 \h </w:instrText>
        </w:r>
        <w:r>
          <w:fldChar w:fldCharType="separate"/>
        </w:r>
        <w:r w:rsidR="00C03789">
          <w:t>557</w:t>
        </w:r>
        <w:r>
          <w:fldChar w:fldCharType="end"/>
        </w:r>
      </w:hyperlink>
    </w:p>
    <w:p w14:paraId="241E5CE7" w14:textId="7BB16E90" w:rsidR="00A35BE5" w:rsidRDefault="00A35BE5">
      <w:pPr>
        <w:pStyle w:val="TOC5"/>
        <w:rPr>
          <w:rFonts w:asciiTheme="minorHAnsi" w:eastAsiaTheme="minorEastAsia" w:hAnsiTheme="minorHAnsi" w:cstheme="minorBidi"/>
          <w:sz w:val="22"/>
          <w:szCs w:val="22"/>
          <w:lang w:eastAsia="en-AU"/>
        </w:rPr>
      </w:pPr>
      <w:r>
        <w:tab/>
      </w:r>
      <w:hyperlink w:anchor="_Toc111645856" w:history="1">
        <w:r w:rsidRPr="00A776C0">
          <w:t>727F</w:t>
        </w:r>
        <w:r>
          <w:rPr>
            <w:rFonts w:asciiTheme="minorHAnsi" w:eastAsiaTheme="minorEastAsia" w:hAnsiTheme="minorHAnsi" w:cstheme="minorBidi"/>
            <w:sz w:val="22"/>
            <w:szCs w:val="22"/>
            <w:lang w:eastAsia="en-AU"/>
          </w:rPr>
          <w:tab/>
        </w:r>
        <w:r w:rsidRPr="00A776C0">
          <w:t>Conflict of interest</w:t>
        </w:r>
        <w:r>
          <w:tab/>
        </w:r>
        <w:r>
          <w:fldChar w:fldCharType="begin"/>
        </w:r>
        <w:r>
          <w:instrText xml:space="preserve"> PAGEREF _Toc111645856 \h </w:instrText>
        </w:r>
        <w:r>
          <w:fldChar w:fldCharType="separate"/>
        </w:r>
        <w:r w:rsidR="00C03789">
          <w:t>557</w:t>
        </w:r>
        <w:r>
          <w:fldChar w:fldCharType="end"/>
        </w:r>
      </w:hyperlink>
    </w:p>
    <w:p w14:paraId="3BDED4B2" w14:textId="3E7DC158" w:rsidR="00A35BE5" w:rsidRDefault="00A35BE5">
      <w:pPr>
        <w:pStyle w:val="TOC5"/>
        <w:rPr>
          <w:rFonts w:asciiTheme="minorHAnsi" w:eastAsiaTheme="minorEastAsia" w:hAnsiTheme="minorHAnsi" w:cstheme="minorBidi"/>
          <w:sz w:val="22"/>
          <w:szCs w:val="22"/>
          <w:lang w:eastAsia="en-AU"/>
        </w:rPr>
      </w:pPr>
      <w:r>
        <w:tab/>
      </w:r>
      <w:hyperlink w:anchor="_Toc111645857" w:history="1">
        <w:r w:rsidRPr="00A776C0">
          <w:t>727G</w:t>
        </w:r>
        <w:r>
          <w:rPr>
            <w:rFonts w:asciiTheme="minorHAnsi" w:eastAsiaTheme="minorEastAsia" w:hAnsiTheme="minorHAnsi" w:cstheme="minorBidi"/>
            <w:sz w:val="22"/>
            <w:szCs w:val="22"/>
            <w:lang w:eastAsia="en-AU"/>
          </w:rPr>
          <w:tab/>
        </w:r>
        <w:r w:rsidRPr="00A776C0">
          <w:t>Appointment of advisers</w:t>
        </w:r>
        <w:r>
          <w:tab/>
        </w:r>
        <w:r>
          <w:fldChar w:fldCharType="begin"/>
        </w:r>
        <w:r>
          <w:instrText xml:space="preserve"> PAGEREF _Toc111645857 \h </w:instrText>
        </w:r>
        <w:r>
          <w:fldChar w:fldCharType="separate"/>
        </w:r>
        <w:r w:rsidR="00C03789">
          <w:t>557</w:t>
        </w:r>
        <w:r>
          <w:fldChar w:fldCharType="end"/>
        </w:r>
      </w:hyperlink>
    </w:p>
    <w:p w14:paraId="6E929524" w14:textId="6E71B57E" w:rsidR="00A35BE5" w:rsidRDefault="00A35BE5">
      <w:pPr>
        <w:pStyle w:val="TOC5"/>
        <w:rPr>
          <w:rFonts w:asciiTheme="minorHAnsi" w:eastAsiaTheme="minorEastAsia" w:hAnsiTheme="minorHAnsi" w:cstheme="minorBidi"/>
          <w:sz w:val="22"/>
          <w:szCs w:val="22"/>
          <w:lang w:eastAsia="en-AU"/>
        </w:rPr>
      </w:pPr>
      <w:r>
        <w:tab/>
      </w:r>
      <w:hyperlink w:anchor="_Toc111645858" w:history="1">
        <w:r w:rsidRPr="00A776C0">
          <w:t>727H</w:t>
        </w:r>
        <w:r>
          <w:rPr>
            <w:rFonts w:asciiTheme="minorHAnsi" w:eastAsiaTheme="minorEastAsia" w:hAnsiTheme="minorHAnsi" w:cstheme="minorBidi"/>
            <w:sz w:val="22"/>
            <w:szCs w:val="22"/>
            <w:lang w:eastAsia="en-AU"/>
          </w:rPr>
          <w:tab/>
        </w:r>
        <w:r w:rsidRPr="00A776C0">
          <w:t>Ending member appointments</w:t>
        </w:r>
        <w:r>
          <w:tab/>
        </w:r>
        <w:r>
          <w:fldChar w:fldCharType="begin"/>
        </w:r>
        <w:r>
          <w:instrText xml:space="preserve"> PAGEREF _Toc111645858 \h </w:instrText>
        </w:r>
        <w:r>
          <w:fldChar w:fldCharType="separate"/>
        </w:r>
        <w:r w:rsidR="00C03789">
          <w:t>558</w:t>
        </w:r>
        <w:r>
          <w:fldChar w:fldCharType="end"/>
        </w:r>
      </w:hyperlink>
    </w:p>
    <w:p w14:paraId="0870762D" w14:textId="057C0952" w:rsidR="00A35BE5" w:rsidRDefault="00A35BE5">
      <w:pPr>
        <w:pStyle w:val="TOC5"/>
        <w:rPr>
          <w:rFonts w:asciiTheme="minorHAnsi" w:eastAsiaTheme="minorEastAsia" w:hAnsiTheme="minorHAnsi" w:cstheme="minorBidi"/>
          <w:sz w:val="22"/>
          <w:szCs w:val="22"/>
          <w:lang w:eastAsia="en-AU"/>
        </w:rPr>
      </w:pPr>
      <w:r>
        <w:tab/>
      </w:r>
      <w:hyperlink w:anchor="_Toc111645859" w:history="1">
        <w:r w:rsidRPr="00A776C0">
          <w:t>727I</w:t>
        </w:r>
        <w:r>
          <w:rPr>
            <w:rFonts w:asciiTheme="minorHAnsi" w:eastAsiaTheme="minorEastAsia" w:hAnsiTheme="minorHAnsi" w:cstheme="minorBidi"/>
            <w:sz w:val="22"/>
            <w:szCs w:val="22"/>
            <w:lang w:eastAsia="en-AU"/>
          </w:rPr>
          <w:tab/>
        </w:r>
        <w:r w:rsidRPr="00A776C0">
          <w:t>Arrangements for staff</w:t>
        </w:r>
        <w:r>
          <w:tab/>
        </w:r>
        <w:r>
          <w:fldChar w:fldCharType="begin"/>
        </w:r>
        <w:r>
          <w:instrText xml:space="preserve"> PAGEREF _Toc111645859 \h </w:instrText>
        </w:r>
        <w:r>
          <w:fldChar w:fldCharType="separate"/>
        </w:r>
        <w:r w:rsidR="00C03789">
          <w:t>558</w:t>
        </w:r>
        <w:r>
          <w:fldChar w:fldCharType="end"/>
        </w:r>
      </w:hyperlink>
    </w:p>
    <w:p w14:paraId="5D7245A2" w14:textId="3E48895F" w:rsidR="00A35BE5" w:rsidRDefault="00D72F9F">
      <w:pPr>
        <w:pStyle w:val="TOC2"/>
        <w:rPr>
          <w:rFonts w:asciiTheme="minorHAnsi" w:eastAsiaTheme="minorEastAsia" w:hAnsiTheme="minorHAnsi" w:cstheme="minorBidi"/>
          <w:b w:val="0"/>
          <w:sz w:val="22"/>
          <w:szCs w:val="22"/>
          <w:lang w:eastAsia="en-AU"/>
        </w:rPr>
      </w:pPr>
      <w:hyperlink w:anchor="_Toc111645860" w:history="1">
        <w:r w:rsidR="00A35BE5" w:rsidRPr="00A776C0">
          <w:t>Part 19A.2</w:t>
        </w:r>
        <w:r w:rsidR="00A35BE5">
          <w:rPr>
            <w:rFonts w:asciiTheme="minorHAnsi" w:eastAsiaTheme="minorEastAsia" w:hAnsiTheme="minorHAnsi" w:cstheme="minorBidi"/>
            <w:b w:val="0"/>
            <w:sz w:val="22"/>
            <w:szCs w:val="22"/>
            <w:lang w:eastAsia="en-AU"/>
          </w:rPr>
          <w:tab/>
        </w:r>
        <w:r w:rsidR="00A35BE5" w:rsidRPr="00A776C0">
          <w:t>Meetings of committee</w:t>
        </w:r>
        <w:r w:rsidR="00A35BE5" w:rsidRPr="00A35BE5">
          <w:rPr>
            <w:vanish/>
          </w:rPr>
          <w:tab/>
        </w:r>
        <w:r w:rsidR="00A35BE5" w:rsidRPr="00A35BE5">
          <w:rPr>
            <w:vanish/>
          </w:rPr>
          <w:fldChar w:fldCharType="begin"/>
        </w:r>
        <w:r w:rsidR="00A35BE5" w:rsidRPr="00A35BE5">
          <w:rPr>
            <w:vanish/>
          </w:rPr>
          <w:instrText xml:space="preserve"> PAGEREF _Toc111645860 \h </w:instrText>
        </w:r>
        <w:r w:rsidR="00A35BE5" w:rsidRPr="00A35BE5">
          <w:rPr>
            <w:vanish/>
          </w:rPr>
        </w:r>
        <w:r w:rsidR="00A35BE5" w:rsidRPr="00A35BE5">
          <w:rPr>
            <w:vanish/>
          </w:rPr>
          <w:fldChar w:fldCharType="separate"/>
        </w:r>
        <w:r w:rsidR="00C03789">
          <w:rPr>
            <w:vanish/>
          </w:rPr>
          <w:t>559</w:t>
        </w:r>
        <w:r w:rsidR="00A35BE5" w:rsidRPr="00A35BE5">
          <w:rPr>
            <w:vanish/>
          </w:rPr>
          <w:fldChar w:fldCharType="end"/>
        </w:r>
      </w:hyperlink>
    </w:p>
    <w:p w14:paraId="03E634EB" w14:textId="03D68561" w:rsidR="00A35BE5" w:rsidRDefault="00A35BE5">
      <w:pPr>
        <w:pStyle w:val="TOC5"/>
        <w:rPr>
          <w:rFonts w:asciiTheme="minorHAnsi" w:eastAsiaTheme="minorEastAsia" w:hAnsiTheme="minorHAnsi" w:cstheme="minorBidi"/>
          <w:sz w:val="22"/>
          <w:szCs w:val="22"/>
          <w:lang w:eastAsia="en-AU"/>
        </w:rPr>
      </w:pPr>
      <w:r>
        <w:tab/>
      </w:r>
      <w:hyperlink w:anchor="_Toc111645861" w:history="1">
        <w:r w:rsidRPr="00A776C0">
          <w:t>727J</w:t>
        </w:r>
        <w:r>
          <w:rPr>
            <w:rFonts w:asciiTheme="minorHAnsi" w:eastAsiaTheme="minorEastAsia" w:hAnsiTheme="minorHAnsi" w:cstheme="minorBidi"/>
            <w:sz w:val="22"/>
            <w:szCs w:val="22"/>
            <w:lang w:eastAsia="en-AU"/>
          </w:rPr>
          <w:tab/>
        </w:r>
        <w:r w:rsidRPr="00A776C0">
          <w:t>Meetings</w:t>
        </w:r>
        <w:r>
          <w:tab/>
        </w:r>
        <w:r>
          <w:fldChar w:fldCharType="begin"/>
        </w:r>
        <w:r>
          <w:instrText xml:space="preserve"> PAGEREF _Toc111645861 \h </w:instrText>
        </w:r>
        <w:r>
          <w:fldChar w:fldCharType="separate"/>
        </w:r>
        <w:r w:rsidR="00C03789">
          <w:t>559</w:t>
        </w:r>
        <w:r>
          <w:fldChar w:fldCharType="end"/>
        </w:r>
      </w:hyperlink>
    </w:p>
    <w:p w14:paraId="3188BF6A" w14:textId="08E6DFBD" w:rsidR="00A35BE5" w:rsidRDefault="00A35BE5">
      <w:pPr>
        <w:pStyle w:val="TOC5"/>
        <w:rPr>
          <w:rFonts w:asciiTheme="minorHAnsi" w:eastAsiaTheme="minorEastAsia" w:hAnsiTheme="minorHAnsi" w:cstheme="minorBidi"/>
          <w:sz w:val="22"/>
          <w:szCs w:val="22"/>
          <w:lang w:eastAsia="en-AU"/>
        </w:rPr>
      </w:pPr>
      <w:r>
        <w:tab/>
      </w:r>
      <w:hyperlink w:anchor="_Toc111645862" w:history="1">
        <w:r w:rsidRPr="00A776C0">
          <w:t>727K</w:t>
        </w:r>
        <w:r>
          <w:rPr>
            <w:rFonts w:asciiTheme="minorHAnsi" w:eastAsiaTheme="minorEastAsia" w:hAnsiTheme="minorHAnsi" w:cstheme="minorBidi"/>
            <w:sz w:val="22"/>
            <w:szCs w:val="22"/>
            <w:lang w:eastAsia="en-AU"/>
          </w:rPr>
          <w:tab/>
        </w:r>
        <w:r w:rsidRPr="00A776C0">
          <w:t>Presiding member at meetings</w:t>
        </w:r>
        <w:r>
          <w:tab/>
        </w:r>
        <w:r>
          <w:fldChar w:fldCharType="begin"/>
        </w:r>
        <w:r>
          <w:instrText xml:space="preserve"> PAGEREF _Toc111645862 \h </w:instrText>
        </w:r>
        <w:r>
          <w:fldChar w:fldCharType="separate"/>
        </w:r>
        <w:r w:rsidR="00C03789">
          <w:t>559</w:t>
        </w:r>
        <w:r>
          <w:fldChar w:fldCharType="end"/>
        </w:r>
      </w:hyperlink>
    </w:p>
    <w:p w14:paraId="66240725" w14:textId="761A6B28" w:rsidR="00A35BE5" w:rsidRDefault="00A35BE5">
      <w:pPr>
        <w:pStyle w:val="TOC5"/>
        <w:rPr>
          <w:rFonts w:asciiTheme="minorHAnsi" w:eastAsiaTheme="minorEastAsia" w:hAnsiTheme="minorHAnsi" w:cstheme="minorBidi"/>
          <w:sz w:val="22"/>
          <w:szCs w:val="22"/>
          <w:lang w:eastAsia="en-AU"/>
        </w:rPr>
      </w:pPr>
      <w:r>
        <w:tab/>
      </w:r>
      <w:hyperlink w:anchor="_Toc111645863" w:history="1">
        <w:r w:rsidRPr="00A776C0">
          <w:t>727L</w:t>
        </w:r>
        <w:r>
          <w:rPr>
            <w:rFonts w:asciiTheme="minorHAnsi" w:eastAsiaTheme="minorEastAsia" w:hAnsiTheme="minorHAnsi" w:cstheme="minorBidi"/>
            <w:sz w:val="22"/>
            <w:szCs w:val="22"/>
            <w:lang w:eastAsia="en-AU"/>
          </w:rPr>
          <w:tab/>
        </w:r>
        <w:r w:rsidRPr="00A776C0">
          <w:t>Quorum at meetings</w:t>
        </w:r>
        <w:r>
          <w:tab/>
        </w:r>
        <w:r>
          <w:fldChar w:fldCharType="begin"/>
        </w:r>
        <w:r>
          <w:instrText xml:space="preserve"> PAGEREF _Toc111645863 \h </w:instrText>
        </w:r>
        <w:r>
          <w:fldChar w:fldCharType="separate"/>
        </w:r>
        <w:r w:rsidR="00C03789">
          <w:t>559</w:t>
        </w:r>
        <w:r>
          <w:fldChar w:fldCharType="end"/>
        </w:r>
      </w:hyperlink>
    </w:p>
    <w:p w14:paraId="0F32F4C8" w14:textId="5BA92A93" w:rsidR="00A35BE5" w:rsidRDefault="00A35BE5">
      <w:pPr>
        <w:pStyle w:val="TOC5"/>
        <w:rPr>
          <w:rFonts w:asciiTheme="minorHAnsi" w:eastAsiaTheme="minorEastAsia" w:hAnsiTheme="minorHAnsi" w:cstheme="minorBidi"/>
          <w:sz w:val="22"/>
          <w:szCs w:val="22"/>
          <w:lang w:eastAsia="en-AU"/>
        </w:rPr>
      </w:pPr>
      <w:r>
        <w:tab/>
      </w:r>
      <w:hyperlink w:anchor="_Toc111645864" w:history="1">
        <w:r w:rsidRPr="00A776C0">
          <w:t>727M</w:t>
        </w:r>
        <w:r>
          <w:rPr>
            <w:rFonts w:asciiTheme="minorHAnsi" w:eastAsiaTheme="minorEastAsia" w:hAnsiTheme="minorHAnsi" w:cstheme="minorBidi"/>
            <w:sz w:val="22"/>
            <w:szCs w:val="22"/>
            <w:lang w:eastAsia="en-AU"/>
          </w:rPr>
          <w:tab/>
        </w:r>
        <w:r w:rsidRPr="00A776C0">
          <w:t>Voting at meetings</w:t>
        </w:r>
        <w:r>
          <w:tab/>
        </w:r>
        <w:r>
          <w:fldChar w:fldCharType="begin"/>
        </w:r>
        <w:r>
          <w:instrText xml:space="preserve"> PAGEREF _Toc111645864 \h </w:instrText>
        </w:r>
        <w:r>
          <w:fldChar w:fldCharType="separate"/>
        </w:r>
        <w:r w:rsidR="00C03789">
          <w:t>559</w:t>
        </w:r>
        <w:r>
          <w:fldChar w:fldCharType="end"/>
        </w:r>
      </w:hyperlink>
    </w:p>
    <w:p w14:paraId="30E54412" w14:textId="6634F669" w:rsidR="00A35BE5" w:rsidRDefault="00D72F9F">
      <w:pPr>
        <w:pStyle w:val="TOC2"/>
        <w:rPr>
          <w:rFonts w:asciiTheme="minorHAnsi" w:eastAsiaTheme="minorEastAsia" w:hAnsiTheme="minorHAnsi" w:cstheme="minorBidi"/>
          <w:b w:val="0"/>
          <w:sz w:val="22"/>
          <w:szCs w:val="22"/>
          <w:lang w:eastAsia="en-AU"/>
        </w:rPr>
      </w:pPr>
      <w:hyperlink w:anchor="_Toc111645865" w:history="1">
        <w:r w:rsidR="00A35BE5" w:rsidRPr="00A776C0">
          <w:t>Part 19A.3</w:t>
        </w:r>
        <w:r w:rsidR="00A35BE5">
          <w:rPr>
            <w:rFonts w:asciiTheme="minorHAnsi" w:eastAsiaTheme="minorEastAsia" w:hAnsiTheme="minorHAnsi" w:cstheme="minorBidi"/>
            <w:b w:val="0"/>
            <w:sz w:val="22"/>
            <w:szCs w:val="22"/>
            <w:lang w:eastAsia="en-AU"/>
          </w:rPr>
          <w:tab/>
        </w:r>
        <w:r w:rsidR="00A35BE5" w:rsidRPr="00A776C0">
          <w:t>Register of deaths of children and young people</w:t>
        </w:r>
        <w:r w:rsidR="00A35BE5" w:rsidRPr="00A35BE5">
          <w:rPr>
            <w:vanish/>
          </w:rPr>
          <w:tab/>
        </w:r>
        <w:r w:rsidR="00A35BE5" w:rsidRPr="00A35BE5">
          <w:rPr>
            <w:vanish/>
          </w:rPr>
          <w:fldChar w:fldCharType="begin"/>
        </w:r>
        <w:r w:rsidR="00A35BE5" w:rsidRPr="00A35BE5">
          <w:rPr>
            <w:vanish/>
          </w:rPr>
          <w:instrText xml:space="preserve"> PAGEREF _Toc111645865 \h </w:instrText>
        </w:r>
        <w:r w:rsidR="00A35BE5" w:rsidRPr="00A35BE5">
          <w:rPr>
            <w:vanish/>
          </w:rPr>
        </w:r>
        <w:r w:rsidR="00A35BE5" w:rsidRPr="00A35BE5">
          <w:rPr>
            <w:vanish/>
          </w:rPr>
          <w:fldChar w:fldCharType="separate"/>
        </w:r>
        <w:r w:rsidR="00C03789">
          <w:rPr>
            <w:vanish/>
          </w:rPr>
          <w:t>560</w:t>
        </w:r>
        <w:r w:rsidR="00A35BE5" w:rsidRPr="00A35BE5">
          <w:rPr>
            <w:vanish/>
          </w:rPr>
          <w:fldChar w:fldCharType="end"/>
        </w:r>
      </w:hyperlink>
    </w:p>
    <w:p w14:paraId="66712ED8" w14:textId="590EABFE" w:rsidR="00A35BE5" w:rsidRDefault="00A35BE5">
      <w:pPr>
        <w:pStyle w:val="TOC5"/>
        <w:rPr>
          <w:rFonts w:asciiTheme="minorHAnsi" w:eastAsiaTheme="minorEastAsia" w:hAnsiTheme="minorHAnsi" w:cstheme="minorBidi"/>
          <w:sz w:val="22"/>
          <w:szCs w:val="22"/>
          <w:lang w:eastAsia="en-AU"/>
        </w:rPr>
      </w:pPr>
      <w:r>
        <w:tab/>
      </w:r>
      <w:hyperlink w:anchor="_Toc111645866" w:history="1">
        <w:r w:rsidRPr="00A776C0">
          <w:t>727N</w:t>
        </w:r>
        <w:r>
          <w:rPr>
            <w:rFonts w:asciiTheme="minorHAnsi" w:eastAsiaTheme="minorEastAsia" w:hAnsiTheme="minorHAnsi" w:cstheme="minorBidi"/>
            <w:sz w:val="22"/>
            <w:szCs w:val="22"/>
            <w:lang w:eastAsia="en-AU"/>
          </w:rPr>
          <w:tab/>
        </w:r>
        <w:r w:rsidRPr="00A776C0">
          <w:t>Children and young people deaths register</w:t>
        </w:r>
        <w:r>
          <w:tab/>
        </w:r>
        <w:r>
          <w:fldChar w:fldCharType="begin"/>
        </w:r>
        <w:r>
          <w:instrText xml:space="preserve"> PAGEREF _Toc111645866 \h </w:instrText>
        </w:r>
        <w:r>
          <w:fldChar w:fldCharType="separate"/>
        </w:r>
        <w:r w:rsidR="00C03789">
          <w:t>560</w:t>
        </w:r>
        <w:r>
          <w:fldChar w:fldCharType="end"/>
        </w:r>
      </w:hyperlink>
    </w:p>
    <w:p w14:paraId="1F1EF92D" w14:textId="1FF2FBDB" w:rsidR="00A35BE5" w:rsidRDefault="00A35BE5">
      <w:pPr>
        <w:pStyle w:val="TOC5"/>
        <w:rPr>
          <w:rFonts w:asciiTheme="minorHAnsi" w:eastAsiaTheme="minorEastAsia" w:hAnsiTheme="minorHAnsi" w:cstheme="minorBidi"/>
          <w:sz w:val="22"/>
          <w:szCs w:val="22"/>
          <w:lang w:eastAsia="en-AU"/>
        </w:rPr>
      </w:pPr>
      <w:r>
        <w:tab/>
      </w:r>
      <w:hyperlink w:anchor="_Toc111645867" w:history="1">
        <w:r w:rsidRPr="00A776C0">
          <w:t>727O</w:t>
        </w:r>
        <w:r>
          <w:rPr>
            <w:rFonts w:asciiTheme="minorHAnsi" w:eastAsiaTheme="minorEastAsia" w:hAnsiTheme="minorHAnsi" w:cstheme="minorBidi"/>
            <w:sz w:val="22"/>
            <w:szCs w:val="22"/>
            <w:lang w:eastAsia="en-AU"/>
          </w:rPr>
          <w:tab/>
        </w:r>
        <w:r w:rsidRPr="00A776C0">
          <w:t>Obtaining information from certain entities</w:t>
        </w:r>
        <w:r>
          <w:tab/>
        </w:r>
        <w:r>
          <w:fldChar w:fldCharType="begin"/>
        </w:r>
        <w:r>
          <w:instrText xml:space="preserve"> PAGEREF _Toc111645867 \h </w:instrText>
        </w:r>
        <w:r>
          <w:fldChar w:fldCharType="separate"/>
        </w:r>
        <w:r w:rsidR="00C03789">
          <w:t>561</w:t>
        </w:r>
        <w:r>
          <w:fldChar w:fldCharType="end"/>
        </w:r>
      </w:hyperlink>
    </w:p>
    <w:p w14:paraId="0249EB9F" w14:textId="10CDFEEC" w:rsidR="00A35BE5" w:rsidRDefault="00A35BE5">
      <w:pPr>
        <w:pStyle w:val="TOC5"/>
        <w:rPr>
          <w:rFonts w:asciiTheme="minorHAnsi" w:eastAsiaTheme="minorEastAsia" w:hAnsiTheme="minorHAnsi" w:cstheme="minorBidi"/>
          <w:sz w:val="22"/>
          <w:szCs w:val="22"/>
          <w:lang w:eastAsia="en-AU"/>
        </w:rPr>
      </w:pPr>
      <w:r>
        <w:tab/>
      </w:r>
      <w:hyperlink w:anchor="_Toc111645868" w:history="1">
        <w:r w:rsidRPr="00A776C0">
          <w:t>727P</w:t>
        </w:r>
        <w:r>
          <w:rPr>
            <w:rFonts w:asciiTheme="minorHAnsi" w:eastAsiaTheme="minorEastAsia" w:hAnsiTheme="minorHAnsi" w:cstheme="minorBidi"/>
            <w:sz w:val="22"/>
            <w:szCs w:val="22"/>
            <w:lang w:eastAsia="en-AU"/>
          </w:rPr>
          <w:tab/>
        </w:r>
        <w:r w:rsidRPr="00A776C0">
          <w:t>Exchanging information with corresponding interstate entities</w:t>
        </w:r>
        <w:r>
          <w:tab/>
        </w:r>
        <w:r>
          <w:fldChar w:fldCharType="begin"/>
        </w:r>
        <w:r>
          <w:instrText xml:space="preserve"> PAGEREF _Toc111645868 \h </w:instrText>
        </w:r>
        <w:r>
          <w:fldChar w:fldCharType="separate"/>
        </w:r>
        <w:r w:rsidR="00C03789">
          <w:t>562</w:t>
        </w:r>
        <w:r>
          <w:fldChar w:fldCharType="end"/>
        </w:r>
      </w:hyperlink>
    </w:p>
    <w:p w14:paraId="68E0F60C" w14:textId="5853DAF6" w:rsidR="00A35BE5" w:rsidRDefault="00A35BE5">
      <w:pPr>
        <w:pStyle w:val="TOC5"/>
        <w:rPr>
          <w:rFonts w:asciiTheme="minorHAnsi" w:eastAsiaTheme="minorEastAsia" w:hAnsiTheme="minorHAnsi" w:cstheme="minorBidi"/>
          <w:sz w:val="22"/>
          <w:szCs w:val="22"/>
          <w:lang w:eastAsia="en-AU"/>
        </w:rPr>
      </w:pPr>
      <w:r>
        <w:tab/>
      </w:r>
      <w:hyperlink w:anchor="_Toc111645869" w:history="1">
        <w:r w:rsidRPr="00A776C0">
          <w:t>727Q</w:t>
        </w:r>
        <w:r>
          <w:rPr>
            <w:rFonts w:asciiTheme="minorHAnsi" w:eastAsiaTheme="minorEastAsia" w:hAnsiTheme="minorHAnsi" w:cstheme="minorBidi"/>
            <w:sz w:val="22"/>
            <w:szCs w:val="22"/>
            <w:lang w:eastAsia="en-AU"/>
          </w:rPr>
          <w:tab/>
        </w:r>
        <w:r w:rsidRPr="00A776C0">
          <w:rPr>
            <w:lang w:val="en-US"/>
          </w:rPr>
          <w:t>Power to ask for information, documents and other things</w:t>
        </w:r>
        <w:r>
          <w:tab/>
        </w:r>
        <w:r>
          <w:fldChar w:fldCharType="begin"/>
        </w:r>
        <w:r>
          <w:instrText xml:space="preserve"> PAGEREF _Toc111645869 \h </w:instrText>
        </w:r>
        <w:r>
          <w:fldChar w:fldCharType="separate"/>
        </w:r>
        <w:r w:rsidR="00C03789">
          <w:t>563</w:t>
        </w:r>
        <w:r>
          <w:fldChar w:fldCharType="end"/>
        </w:r>
      </w:hyperlink>
    </w:p>
    <w:p w14:paraId="194C088D" w14:textId="1B7C7CE0" w:rsidR="00A35BE5" w:rsidRDefault="00A35BE5">
      <w:pPr>
        <w:pStyle w:val="TOC5"/>
        <w:rPr>
          <w:rFonts w:asciiTheme="minorHAnsi" w:eastAsiaTheme="minorEastAsia" w:hAnsiTheme="minorHAnsi" w:cstheme="minorBidi"/>
          <w:sz w:val="22"/>
          <w:szCs w:val="22"/>
          <w:lang w:eastAsia="en-AU"/>
        </w:rPr>
      </w:pPr>
      <w:r>
        <w:tab/>
      </w:r>
      <w:hyperlink w:anchor="_Toc111645870" w:history="1">
        <w:r w:rsidRPr="00A776C0">
          <w:t>727R</w:t>
        </w:r>
        <w:r>
          <w:rPr>
            <w:rFonts w:asciiTheme="minorHAnsi" w:eastAsiaTheme="minorEastAsia" w:hAnsiTheme="minorHAnsi" w:cstheme="minorBidi"/>
            <w:sz w:val="22"/>
            <w:szCs w:val="22"/>
            <w:lang w:eastAsia="en-AU"/>
          </w:rPr>
          <w:tab/>
        </w:r>
        <w:r w:rsidRPr="00A776C0">
          <w:t>Children and young people deaths register—who may have access?</w:t>
        </w:r>
        <w:r>
          <w:tab/>
        </w:r>
        <w:r>
          <w:fldChar w:fldCharType="begin"/>
        </w:r>
        <w:r>
          <w:instrText xml:space="preserve"> PAGEREF _Toc111645870 \h </w:instrText>
        </w:r>
        <w:r>
          <w:fldChar w:fldCharType="separate"/>
        </w:r>
        <w:r w:rsidR="00C03789">
          <w:t>564</w:t>
        </w:r>
        <w:r>
          <w:fldChar w:fldCharType="end"/>
        </w:r>
      </w:hyperlink>
    </w:p>
    <w:p w14:paraId="14F0B9B4" w14:textId="2D50F2F6" w:rsidR="00A35BE5" w:rsidRDefault="00D72F9F">
      <w:pPr>
        <w:pStyle w:val="TOC2"/>
        <w:rPr>
          <w:rFonts w:asciiTheme="minorHAnsi" w:eastAsiaTheme="minorEastAsia" w:hAnsiTheme="minorHAnsi" w:cstheme="minorBidi"/>
          <w:b w:val="0"/>
          <w:sz w:val="22"/>
          <w:szCs w:val="22"/>
          <w:lang w:eastAsia="en-AU"/>
        </w:rPr>
      </w:pPr>
      <w:hyperlink w:anchor="_Toc111645871" w:history="1">
        <w:r w:rsidR="00A35BE5" w:rsidRPr="00A776C0">
          <w:t>Part 19A.4</w:t>
        </w:r>
        <w:r w:rsidR="00A35BE5">
          <w:rPr>
            <w:rFonts w:asciiTheme="minorHAnsi" w:eastAsiaTheme="minorEastAsia" w:hAnsiTheme="minorHAnsi" w:cstheme="minorBidi"/>
            <w:b w:val="0"/>
            <w:sz w:val="22"/>
            <w:szCs w:val="22"/>
            <w:lang w:eastAsia="en-AU"/>
          </w:rPr>
          <w:tab/>
        </w:r>
        <w:r w:rsidR="00A35BE5" w:rsidRPr="00A776C0">
          <w:t>Annual reports about deaths of children and young people</w:t>
        </w:r>
        <w:r w:rsidR="00A35BE5" w:rsidRPr="00A35BE5">
          <w:rPr>
            <w:vanish/>
          </w:rPr>
          <w:tab/>
        </w:r>
        <w:r w:rsidR="00A35BE5" w:rsidRPr="00A35BE5">
          <w:rPr>
            <w:vanish/>
          </w:rPr>
          <w:fldChar w:fldCharType="begin"/>
        </w:r>
        <w:r w:rsidR="00A35BE5" w:rsidRPr="00A35BE5">
          <w:rPr>
            <w:vanish/>
          </w:rPr>
          <w:instrText xml:space="preserve"> PAGEREF _Toc111645871 \h </w:instrText>
        </w:r>
        <w:r w:rsidR="00A35BE5" w:rsidRPr="00A35BE5">
          <w:rPr>
            <w:vanish/>
          </w:rPr>
        </w:r>
        <w:r w:rsidR="00A35BE5" w:rsidRPr="00A35BE5">
          <w:rPr>
            <w:vanish/>
          </w:rPr>
          <w:fldChar w:fldCharType="separate"/>
        </w:r>
        <w:r w:rsidR="00C03789">
          <w:rPr>
            <w:vanish/>
          </w:rPr>
          <w:t>565</w:t>
        </w:r>
        <w:r w:rsidR="00A35BE5" w:rsidRPr="00A35BE5">
          <w:rPr>
            <w:vanish/>
          </w:rPr>
          <w:fldChar w:fldCharType="end"/>
        </w:r>
      </w:hyperlink>
    </w:p>
    <w:p w14:paraId="7210F5DF" w14:textId="5538DFF6" w:rsidR="00A35BE5" w:rsidRDefault="00A35BE5">
      <w:pPr>
        <w:pStyle w:val="TOC5"/>
        <w:rPr>
          <w:rFonts w:asciiTheme="minorHAnsi" w:eastAsiaTheme="minorEastAsia" w:hAnsiTheme="minorHAnsi" w:cstheme="minorBidi"/>
          <w:sz w:val="22"/>
          <w:szCs w:val="22"/>
          <w:lang w:eastAsia="en-AU"/>
        </w:rPr>
      </w:pPr>
      <w:r>
        <w:tab/>
      </w:r>
      <w:hyperlink w:anchor="_Toc111645872" w:history="1">
        <w:r w:rsidRPr="00A776C0">
          <w:t>727S</w:t>
        </w:r>
        <w:r>
          <w:rPr>
            <w:rFonts w:asciiTheme="minorHAnsi" w:eastAsiaTheme="minorEastAsia" w:hAnsiTheme="minorHAnsi" w:cstheme="minorBidi"/>
            <w:sz w:val="22"/>
            <w:szCs w:val="22"/>
            <w:lang w:eastAsia="en-AU"/>
          </w:rPr>
          <w:tab/>
        </w:r>
        <w:r w:rsidRPr="00A776C0">
          <w:t>Annual report</w:t>
        </w:r>
        <w:r>
          <w:tab/>
        </w:r>
        <w:r>
          <w:fldChar w:fldCharType="begin"/>
        </w:r>
        <w:r>
          <w:instrText xml:space="preserve"> PAGEREF _Toc111645872 \h </w:instrText>
        </w:r>
        <w:r>
          <w:fldChar w:fldCharType="separate"/>
        </w:r>
        <w:r w:rsidR="00C03789">
          <w:t>565</w:t>
        </w:r>
        <w:r>
          <w:fldChar w:fldCharType="end"/>
        </w:r>
      </w:hyperlink>
    </w:p>
    <w:p w14:paraId="0FB550CB" w14:textId="0E6839E0" w:rsidR="00A35BE5" w:rsidRDefault="00A35BE5">
      <w:pPr>
        <w:pStyle w:val="TOC5"/>
        <w:rPr>
          <w:rFonts w:asciiTheme="minorHAnsi" w:eastAsiaTheme="minorEastAsia" w:hAnsiTheme="minorHAnsi" w:cstheme="minorBidi"/>
          <w:sz w:val="22"/>
          <w:szCs w:val="22"/>
          <w:lang w:eastAsia="en-AU"/>
        </w:rPr>
      </w:pPr>
      <w:r>
        <w:tab/>
      </w:r>
      <w:hyperlink w:anchor="_Toc111645873" w:history="1">
        <w:r w:rsidRPr="00A776C0">
          <w:t>727T</w:t>
        </w:r>
        <w:r>
          <w:rPr>
            <w:rFonts w:asciiTheme="minorHAnsi" w:eastAsiaTheme="minorEastAsia" w:hAnsiTheme="minorHAnsi" w:cstheme="minorBidi"/>
            <w:sz w:val="22"/>
            <w:szCs w:val="22"/>
            <w:lang w:eastAsia="en-AU"/>
          </w:rPr>
          <w:tab/>
        </w:r>
        <w:r w:rsidRPr="00A776C0">
          <w:t>Other reports</w:t>
        </w:r>
        <w:r>
          <w:tab/>
        </w:r>
        <w:r>
          <w:fldChar w:fldCharType="begin"/>
        </w:r>
        <w:r>
          <w:instrText xml:space="preserve"> PAGEREF _Toc111645873 \h </w:instrText>
        </w:r>
        <w:r>
          <w:fldChar w:fldCharType="separate"/>
        </w:r>
        <w:r w:rsidR="00C03789">
          <w:t>566</w:t>
        </w:r>
        <w:r>
          <w:fldChar w:fldCharType="end"/>
        </w:r>
      </w:hyperlink>
    </w:p>
    <w:p w14:paraId="39E93B10" w14:textId="3F6AB44C" w:rsidR="00A35BE5" w:rsidRDefault="00D72F9F">
      <w:pPr>
        <w:pStyle w:val="TOC1"/>
        <w:rPr>
          <w:rFonts w:asciiTheme="minorHAnsi" w:eastAsiaTheme="minorEastAsia" w:hAnsiTheme="minorHAnsi" w:cstheme="minorBidi"/>
          <w:b w:val="0"/>
          <w:sz w:val="22"/>
          <w:szCs w:val="22"/>
          <w:lang w:eastAsia="en-AU"/>
        </w:rPr>
      </w:pPr>
      <w:hyperlink w:anchor="_Toc111645874" w:history="1">
        <w:r w:rsidR="00A35BE5" w:rsidRPr="00A776C0">
          <w:t>Chapter 20</w:t>
        </w:r>
        <w:r w:rsidR="00A35BE5">
          <w:rPr>
            <w:rFonts w:asciiTheme="minorHAnsi" w:eastAsiaTheme="minorEastAsia" w:hAnsiTheme="minorHAnsi" w:cstheme="minorBidi"/>
            <w:b w:val="0"/>
            <w:sz w:val="22"/>
            <w:szCs w:val="22"/>
            <w:lang w:eastAsia="en-AU"/>
          </w:rPr>
          <w:tab/>
        </w:r>
        <w:r w:rsidR="00A35BE5" w:rsidRPr="00A776C0">
          <w:t>Childcare services</w:t>
        </w:r>
        <w:r w:rsidR="00A35BE5" w:rsidRPr="00A35BE5">
          <w:rPr>
            <w:vanish/>
          </w:rPr>
          <w:tab/>
        </w:r>
        <w:r w:rsidR="00A35BE5" w:rsidRPr="00A35BE5">
          <w:rPr>
            <w:vanish/>
          </w:rPr>
          <w:fldChar w:fldCharType="begin"/>
        </w:r>
        <w:r w:rsidR="00A35BE5" w:rsidRPr="00A35BE5">
          <w:rPr>
            <w:vanish/>
          </w:rPr>
          <w:instrText xml:space="preserve"> PAGEREF _Toc111645874 \h </w:instrText>
        </w:r>
        <w:r w:rsidR="00A35BE5" w:rsidRPr="00A35BE5">
          <w:rPr>
            <w:vanish/>
          </w:rPr>
        </w:r>
        <w:r w:rsidR="00A35BE5" w:rsidRPr="00A35BE5">
          <w:rPr>
            <w:vanish/>
          </w:rPr>
          <w:fldChar w:fldCharType="separate"/>
        </w:r>
        <w:r w:rsidR="00C03789">
          <w:rPr>
            <w:vanish/>
          </w:rPr>
          <w:t>567</w:t>
        </w:r>
        <w:r w:rsidR="00A35BE5" w:rsidRPr="00A35BE5">
          <w:rPr>
            <w:vanish/>
          </w:rPr>
          <w:fldChar w:fldCharType="end"/>
        </w:r>
      </w:hyperlink>
    </w:p>
    <w:p w14:paraId="438B9AF2" w14:textId="2E81B871" w:rsidR="00A35BE5" w:rsidRDefault="00D72F9F">
      <w:pPr>
        <w:pStyle w:val="TOC2"/>
        <w:rPr>
          <w:rFonts w:asciiTheme="minorHAnsi" w:eastAsiaTheme="minorEastAsia" w:hAnsiTheme="minorHAnsi" w:cstheme="minorBidi"/>
          <w:b w:val="0"/>
          <w:sz w:val="22"/>
          <w:szCs w:val="22"/>
          <w:lang w:eastAsia="en-AU"/>
        </w:rPr>
      </w:pPr>
      <w:hyperlink w:anchor="_Toc111645875" w:history="1">
        <w:r w:rsidR="00A35BE5" w:rsidRPr="00A776C0">
          <w:t>Part 20.1</w:t>
        </w:r>
        <w:r w:rsidR="00A35BE5">
          <w:rPr>
            <w:rFonts w:asciiTheme="minorHAnsi" w:eastAsiaTheme="minorEastAsia" w:hAnsiTheme="minorHAnsi" w:cstheme="minorBidi"/>
            <w:b w:val="0"/>
            <w:sz w:val="22"/>
            <w:szCs w:val="22"/>
            <w:lang w:eastAsia="en-AU"/>
          </w:rPr>
          <w:tab/>
        </w:r>
        <w:r w:rsidR="00A35BE5" w:rsidRPr="00A776C0">
          <w:t>Childcare services—preliminary</w:t>
        </w:r>
        <w:r w:rsidR="00A35BE5" w:rsidRPr="00A35BE5">
          <w:rPr>
            <w:vanish/>
          </w:rPr>
          <w:tab/>
        </w:r>
        <w:r w:rsidR="00A35BE5" w:rsidRPr="00A35BE5">
          <w:rPr>
            <w:vanish/>
          </w:rPr>
          <w:fldChar w:fldCharType="begin"/>
        </w:r>
        <w:r w:rsidR="00A35BE5" w:rsidRPr="00A35BE5">
          <w:rPr>
            <w:vanish/>
          </w:rPr>
          <w:instrText xml:space="preserve"> PAGEREF _Toc111645875 \h </w:instrText>
        </w:r>
        <w:r w:rsidR="00A35BE5" w:rsidRPr="00A35BE5">
          <w:rPr>
            <w:vanish/>
          </w:rPr>
        </w:r>
        <w:r w:rsidR="00A35BE5" w:rsidRPr="00A35BE5">
          <w:rPr>
            <w:vanish/>
          </w:rPr>
          <w:fldChar w:fldCharType="separate"/>
        </w:r>
        <w:r w:rsidR="00C03789">
          <w:rPr>
            <w:vanish/>
          </w:rPr>
          <w:t>567</w:t>
        </w:r>
        <w:r w:rsidR="00A35BE5" w:rsidRPr="00A35BE5">
          <w:rPr>
            <w:vanish/>
          </w:rPr>
          <w:fldChar w:fldCharType="end"/>
        </w:r>
      </w:hyperlink>
    </w:p>
    <w:p w14:paraId="5DC4105A" w14:textId="5288DCAD" w:rsidR="00A35BE5" w:rsidRDefault="00A35BE5">
      <w:pPr>
        <w:pStyle w:val="TOC5"/>
        <w:rPr>
          <w:rFonts w:asciiTheme="minorHAnsi" w:eastAsiaTheme="minorEastAsia" w:hAnsiTheme="minorHAnsi" w:cstheme="minorBidi"/>
          <w:sz w:val="22"/>
          <w:szCs w:val="22"/>
          <w:lang w:eastAsia="en-AU"/>
        </w:rPr>
      </w:pPr>
      <w:r>
        <w:tab/>
      </w:r>
      <w:hyperlink w:anchor="_Toc111645876" w:history="1">
        <w:r w:rsidRPr="00A776C0">
          <w:t>728</w:t>
        </w:r>
        <w:r>
          <w:rPr>
            <w:rFonts w:asciiTheme="minorHAnsi" w:eastAsiaTheme="minorEastAsia" w:hAnsiTheme="minorHAnsi" w:cstheme="minorBidi"/>
            <w:sz w:val="22"/>
            <w:szCs w:val="22"/>
            <w:lang w:eastAsia="en-AU"/>
          </w:rPr>
          <w:tab/>
        </w:r>
        <w:r w:rsidRPr="00A776C0">
          <w:t>Definitions—Act and ch 20</w:t>
        </w:r>
        <w:r>
          <w:tab/>
        </w:r>
        <w:r>
          <w:fldChar w:fldCharType="begin"/>
        </w:r>
        <w:r>
          <w:instrText xml:space="preserve"> PAGEREF _Toc111645876 \h </w:instrText>
        </w:r>
        <w:r>
          <w:fldChar w:fldCharType="separate"/>
        </w:r>
        <w:r w:rsidR="00C03789">
          <w:t>567</w:t>
        </w:r>
        <w:r>
          <w:fldChar w:fldCharType="end"/>
        </w:r>
      </w:hyperlink>
    </w:p>
    <w:p w14:paraId="45B42FC0" w14:textId="04BB5002" w:rsidR="00A35BE5" w:rsidRDefault="00A35BE5">
      <w:pPr>
        <w:pStyle w:val="TOC5"/>
        <w:rPr>
          <w:rFonts w:asciiTheme="minorHAnsi" w:eastAsiaTheme="minorEastAsia" w:hAnsiTheme="minorHAnsi" w:cstheme="minorBidi"/>
          <w:sz w:val="22"/>
          <w:szCs w:val="22"/>
          <w:lang w:eastAsia="en-AU"/>
        </w:rPr>
      </w:pPr>
      <w:r>
        <w:tab/>
      </w:r>
      <w:hyperlink w:anchor="_Toc111645877" w:history="1">
        <w:r w:rsidRPr="00A776C0">
          <w:t>729</w:t>
        </w:r>
        <w:r>
          <w:rPr>
            <w:rFonts w:asciiTheme="minorHAnsi" w:eastAsiaTheme="minorEastAsia" w:hAnsiTheme="minorHAnsi" w:cstheme="minorBidi"/>
            <w:sz w:val="22"/>
            <w:szCs w:val="22"/>
            <w:lang w:eastAsia="en-AU"/>
          </w:rPr>
          <w:tab/>
        </w:r>
        <w:r w:rsidRPr="00A776C0">
          <w:t>Objects—ch 20</w:t>
        </w:r>
        <w:r>
          <w:tab/>
        </w:r>
        <w:r>
          <w:fldChar w:fldCharType="begin"/>
        </w:r>
        <w:r>
          <w:instrText xml:space="preserve"> PAGEREF _Toc111645877 \h </w:instrText>
        </w:r>
        <w:r>
          <w:fldChar w:fldCharType="separate"/>
        </w:r>
        <w:r w:rsidR="00C03789">
          <w:t>568</w:t>
        </w:r>
        <w:r>
          <w:fldChar w:fldCharType="end"/>
        </w:r>
      </w:hyperlink>
    </w:p>
    <w:p w14:paraId="2C98B789" w14:textId="62396758" w:rsidR="00A35BE5" w:rsidRDefault="00A35BE5">
      <w:pPr>
        <w:pStyle w:val="TOC5"/>
        <w:rPr>
          <w:rFonts w:asciiTheme="minorHAnsi" w:eastAsiaTheme="minorEastAsia" w:hAnsiTheme="minorHAnsi" w:cstheme="minorBidi"/>
          <w:sz w:val="22"/>
          <w:szCs w:val="22"/>
          <w:lang w:eastAsia="en-AU"/>
        </w:rPr>
      </w:pPr>
      <w:r>
        <w:tab/>
      </w:r>
      <w:hyperlink w:anchor="_Toc111645878" w:history="1">
        <w:r w:rsidRPr="00A776C0">
          <w:t>730</w:t>
        </w:r>
        <w:r>
          <w:rPr>
            <w:rFonts w:asciiTheme="minorHAnsi" w:eastAsiaTheme="minorEastAsia" w:hAnsiTheme="minorHAnsi" w:cstheme="minorBidi"/>
            <w:sz w:val="22"/>
            <w:szCs w:val="22"/>
            <w:lang w:eastAsia="en-AU"/>
          </w:rPr>
          <w:tab/>
        </w:r>
        <w:r w:rsidRPr="00A776C0">
          <w:t>Principles—ch 20</w:t>
        </w:r>
        <w:r>
          <w:tab/>
        </w:r>
        <w:r>
          <w:fldChar w:fldCharType="begin"/>
        </w:r>
        <w:r>
          <w:instrText xml:space="preserve"> PAGEREF _Toc111645878 \h </w:instrText>
        </w:r>
        <w:r>
          <w:fldChar w:fldCharType="separate"/>
        </w:r>
        <w:r w:rsidR="00C03789">
          <w:t>568</w:t>
        </w:r>
        <w:r>
          <w:fldChar w:fldCharType="end"/>
        </w:r>
      </w:hyperlink>
    </w:p>
    <w:p w14:paraId="79C5D3FD" w14:textId="7851AD92" w:rsidR="00A35BE5" w:rsidRDefault="00A35BE5">
      <w:pPr>
        <w:pStyle w:val="TOC5"/>
        <w:rPr>
          <w:rFonts w:asciiTheme="minorHAnsi" w:eastAsiaTheme="minorEastAsia" w:hAnsiTheme="minorHAnsi" w:cstheme="minorBidi"/>
          <w:sz w:val="22"/>
          <w:szCs w:val="22"/>
          <w:lang w:eastAsia="en-AU"/>
        </w:rPr>
      </w:pPr>
      <w:r>
        <w:tab/>
      </w:r>
      <w:hyperlink w:anchor="_Toc111645879" w:history="1">
        <w:r w:rsidRPr="00A776C0">
          <w:t>731</w:t>
        </w:r>
        <w:r>
          <w:rPr>
            <w:rFonts w:asciiTheme="minorHAnsi" w:eastAsiaTheme="minorEastAsia" w:hAnsiTheme="minorHAnsi" w:cstheme="minorBidi"/>
            <w:sz w:val="22"/>
            <w:szCs w:val="22"/>
            <w:lang w:eastAsia="en-AU"/>
          </w:rPr>
          <w:tab/>
        </w:r>
        <w:r w:rsidRPr="00A776C0">
          <w:t>Application—ch 20</w:t>
        </w:r>
        <w:r>
          <w:tab/>
        </w:r>
        <w:r>
          <w:fldChar w:fldCharType="begin"/>
        </w:r>
        <w:r>
          <w:instrText xml:space="preserve"> PAGEREF _Toc111645879 \h </w:instrText>
        </w:r>
        <w:r>
          <w:fldChar w:fldCharType="separate"/>
        </w:r>
        <w:r w:rsidR="00C03789">
          <w:t>569</w:t>
        </w:r>
        <w:r>
          <w:fldChar w:fldCharType="end"/>
        </w:r>
      </w:hyperlink>
    </w:p>
    <w:p w14:paraId="35628D38" w14:textId="7F750418" w:rsidR="00A35BE5" w:rsidRDefault="00D72F9F">
      <w:pPr>
        <w:pStyle w:val="TOC2"/>
        <w:rPr>
          <w:rFonts w:asciiTheme="minorHAnsi" w:eastAsiaTheme="minorEastAsia" w:hAnsiTheme="minorHAnsi" w:cstheme="minorBidi"/>
          <w:b w:val="0"/>
          <w:sz w:val="22"/>
          <w:szCs w:val="22"/>
          <w:lang w:eastAsia="en-AU"/>
        </w:rPr>
      </w:pPr>
      <w:hyperlink w:anchor="_Toc111645880" w:history="1">
        <w:r w:rsidR="00A35BE5" w:rsidRPr="00A776C0">
          <w:t>Part 20.2</w:t>
        </w:r>
        <w:r w:rsidR="00A35BE5">
          <w:rPr>
            <w:rFonts w:asciiTheme="minorHAnsi" w:eastAsiaTheme="minorEastAsia" w:hAnsiTheme="minorHAnsi" w:cstheme="minorBidi"/>
            <w:b w:val="0"/>
            <w:sz w:val="22"/>
            <w:szCs w:val="22"/>
            <w:lang w:eastAsia="en-AU"/>
          </w:rPr>
          <w:tab/>
        </w:r>
        <w:r w:rsidR="00A35BE5" w:rsidRPr="00A776C0">
          <w:t>Childcare services—important concepts</w:t>
        </w:r>
        <w:r w:rsidR="00A35BE5" w:rsidRPr="00A35BE5">
          <w:rPr>
            <w:vanish/>
          </w:rPr>
          <w:tab/>
        </w:r>
        <w:r w:rsidR="00A35BE5" w:rsidRPr="00A35BE5">
          <w:rPr>
            <w:vanish/>
          </w:rPr>
          <w:fldChar w:fldCharType="begin"/>
        </w:r>
        <w:r w:rsidR="00A35BE5" w:rsidRPr="00A35BE5">
          <w:rPr>
            <w:vanish/>
          </w:rPr>
          <w:instrText xml:space="preserve"> PAGEREF _Toc111645880 \h </w:instrText>
        </w:r>
        <w:r w:rsidR="00A35BE5" w:rsidRPr="00A35BE5">
          <w:rPr>
            <w:vanish/>
          </w:rPr>
        </w:r>
        <w:r w:rsidR="00A35BE5" w:rsidRPr="00A35BE5">
          <w:rPr>
            <w:vanish/>
          </w:rPr>
          <w:fldChar w:fldCharType="separate"/>
        </w:r>
        <w:r w:rsidR="00C03789">
          <w:rPr>
            <w:vanish/>
          </w:rPr>
          <w:t>571</w:t>
        </w:r>
        <w:r w:rsidR="00A35BE5" w:rsidRPr="00A35BE5">
          <w:rPr>
            <w:vanish/>
          </w:rPr>
          <w:fldChar w:fldCharType="end"/>
        </w:r>
      </w:hyperlink>
    </w:p>
    <w:p w14:paraId="20D05E02" w14:textId="2777346C" w:rsidR="00A35BE5" w:rsidRDefault="00A35BE5">
      <w:pPr>
        <w:pStyle w:val="TOC5"/>
        <w:rPr>
          <w:rFonts w:asciiTheme="minorHAnsi" w:eastAsiaTheme="minorEastAsia" w:hAnsiTheme="minorHAnsi" w:cstheme="minorBidi"/>
          <w:sz w:val="22"/>
          <w:szCs w:val="22"/>
          <w:lang w:eastAsia="en-AU"/>
        </w:rPr>
      </w:pPr>
      <w:r>
        <w:tab/>
      </w:r>
      <w:hyperlink w:anchor="_Toc111645881" w:history="1">
        <w:r w:rsidRPr="00A776C0">
          <w:t>732</w:t>
        </w:r>
        <w:r>
          <w:rPr>
            <w:rFonts w:asciiTheme="minorHAnsi" w:eastAsiaTheme="minorEastAsia" w:hAnsiTheme="minorHAnsi" w:cstheme="minorBidi"/>
            <w:sz w:val="22"/>
            <w:szCs w:val="22"/>
            <w:lang w:eastAsia="en-AU"/>
          </w:rPr>
          <w:tab/>
        </w:r>
        <w:r w:rsidRPr="00A776C0">
          <w:t xml:space="preserve">What is a </w:t>
        </w:r>
        <w:r w:rsidRPr="00A776C0">
          <w:rPr>
            <w:i/>
          </w:rPr>
          <w:t>childcare service</w:t>
        </w:r>
        <w:r w:rsidRPr="00A776C0">
          <w:t>?</w:t>
        </w:r>
        <w:r>
          <w:tab/>
        </w:r>
        <w:r>
          <w:fldChar w:fldCharType="begin"/>
        </w:r>
        <w:r>
          <w:instrText xml:space="preserve"> PAGEREF _Toc111645881 \h </w:instrText>
        </w:r>
        <w:r>
          <w:fldChar w:fldCharType="separate"/>
        </w:r>
        <w:r w:rsidR="00C03789">
          <w:t>571</w:t>
        </w:r>
        <w:r>
          <w:fldChar w:fldCharType="end"/>
        </w:r>
      </w:hyperlink>
    </w:p>
    <w:p w14:paraId="74B34332" w14:textId="7BE4129F" w:rsidR="00A35BE5" w:rsidRDefault="00A35BE5">
      <w:pPr>
        <w:pStyle w:val="TOC5"/>
        <w:rPr>
          <w:rFonts w:asciiTheme="minorHAnsi" w:eastAsiaTheme="minorEastAsia" w:hAnsiTheme="minorHAnsi" w:cstheme="minorBidi"/>
          <w:sz w:val="22"/>
          <w:szCs w:val="22"/>
          <w:lang w:eastAsia="en-AU"/>
        </w:rPr>
      </w:pPr>
      <w:r>
        <w:tab/>
      </w:r>
      <w:hyperlink w:anchor="_Toc111645882" w:history="1">
        <w:r w:rsidRPr="00A776C0">
          <w:t>733</w:t>
        </w:r>
        <w:r>
          <w:rPr>
            <w:rFonts w:asciiTheme="minorHAnsi" w:eastAsiaTheme="minorEastAsia" w:hAnsiTheme="minorHAnsi" w:cstheme="minorBidi"/>
            <w:sz w:val="22"/>
            <w:szCs w:val="22"/>
            <w:lang w:eastAsia="en-AU"/>
          </w:rPr>
          <w:tab/>
        </w:r>
        <w:r w:rsidRPr="00A776C0">
          <w:t xml:space="preserve">What is a </w:t>
        </w:r>
        <w:r w:rsidRPr="00A776C0">
          <w:rPr>
            <w:i/>
          </w:rPr>
          <w:t>childcare centre</w:t>
        </w:r>
        <w:r w:rsidRPr="00A776C0">
          <w:t>?</w:t>
        </w:r>
        <w:r>
          <w:tab/>
        </w:r>
        <w:r>
          <w:fldChar w:fldCharType="begin"/>
        </w:r>
        <w:r>
          <w:instrText xml:space="preserve"> PAGEREF _Toc111645882 \h </w:instrText>
        </w:r>
        <w:r>
          <w:fldChar w:fldCharType="separate"/>
        </w:r>
        <w:r w:rsidR="00C03789">
          <w:t>571</w:t>
        </w:r>
        <w:r>
          <w:fldChar w:fldCharType="end"/>
        </w:r>
      </w:hyperlink>
    </w:p>
    <w:p w14:paraId="1C25D884" w14:textId="40156FCB" w:rsidR="00A35BE5" w:rsidRDefault="00A35BE5">
      <w:pPr>
        <w:pStyle w:val="TOC5"/>
        <w:rPr>
          <w:rFonts w:asciiTheme="minorHAnsi" w:eastAsiaTheme="minorEastAsia" w:hAnsiTheme="minorHAnsi" w:cstheme="minorBidi"/>
          <w:sz w:val="22"/>
          <w:szCs w:val="22"/>
          <w:lang w:eastAsia="en-AU"/>
        </w:rPr>
      </w:pPr>
      <w:r>
        <w:tab/>
      </w:r>
      <w:hyperlink w:anchor="_Toc111645883" w:history="1">
        <w:r w:rsidRPr="00A776C0">
          <w:t>734</w:t>
        </w:r>
        <w:r>
          <w:rPr>
            <w:rFonts w:asciiTheme="minorHAnsi" w:eastAsiaTheme="minorEastAsia" w:hAnsiTheme="minorHAnsi" w:cstheme="minorBidi"/>
            <w:sz w:val="22"/>
            <w:szCs w:val="22"/>
            <w:lang w:eastAsia="en-AU"/>
          </w:rPr>
          <w:tab/>
        </w:r>
        <w:r w:rsidRPr="00A776C0">
          <w:t xml:space="preserve">What is a </w:t>
        </w:r>
        <w:r w:rsidRPr="00A776C0">
          <w:rPr>
            <w:i/>
          </w:rPr>
          <w:t>family day care scheme</w:t>
        </w:r>
        <w:r w:rsidRPr="00A776C0">
          <w:t>?</w:t>
        </w:r>
        <w:r>
          <w:tab/>
        </w:r>
        <w:r>
          <w:fldChar w:fldCharType="begin"/>
        </w:r>
        <w:r>
          <w:instrText xml:space="preserve"> PAGEREF _Toc111645883 \h </w:instrText>
        </w:r>
        <w:r>
          <w:fldChar w:fldCharType="separate"/>
        </w:r>
        <w:r w:rsidR="00C03789">
          <w:t>572</w:t>
        </w:r>
        <w:r>
          <w:fldChar w:fldCharType="end"/>
        </w:r>
      </w:hyperlink>
    </w:p>
    <w:p w14:paraId="72F00376" w14:textId="71DDC153" w:rsidR="00A35BE5" w:rsidRDefault="00A35BE5">
      <w:pPr>
        <w:pStyle w:val="TOC5"/>
        <w:rPr>
          <w:rFonts w:asciiTheme="minorHAnsi" w:eastAsiaTheme="minorEastAsia" w:hAnsiTheme="minorHAnsi" w:cstheme="minorBidi"/>
          <w:sz w:val="22"/>
          <w:szCs w:val="22"/>
          <w:lang w:eastAsia="en-AU"/>
        </w:rPr>
      </w:pPr>
      <w:r>
        <w:tab/>
      </w:r>
      <w:hyperlink w:anchor="_Toc111645884" w:history="1">
        <w:r w:rsidRPr="00A776C0">
          <w:t>735</w:t>
        </w:r>
        <w:r>
          <w:rPr>
            <w:rFonts w:asciiTheme="minorHAnsi" w:eastAsiaTheme="minorEastAsia" w:hAnsiTheme="minorHAnsi" w:cstheme="minorBidi"/>
            <w:sz w:val="22"/>
            <w:szCs w:val="22"/>
            <w:lang w:eastAsia="en-AU"/>
          </w:rPr>
          <w:tab/>
        </w:r>
        <w:r w:rsidRPr="00A776C0">
          <w:t xml:space="preserve">Who is the </w:t>
        </w:r>
        <w:r w:rsidRPr="00A776C0">
          <w:rPr>
            <w:i/>
          </w:rPr>
          <w:t>proprietor</w:t>
        </w:r>
        <w:r w:rsidRPr="00A776C0">
          <w:t xml:space="preserve"> of a childcare service?</w:t>
        </w:r>
        <w:r>
          <w:tab/>
        </w:r>
        <w:r>
          <w:fldChar w:fldCharType="begin"/>
        </w:r>
        <w:r>
          <w:instrText xml:space="preserve"> PAGEREF _Toc111645884 \h </w:instrText>
        </w:r>
        <w:r>
          <w:fldChar w:fldCharType="separate"/>
        </w:r>
        <w:r w:rsidR="00C03789">
          <w:t>572</w:t>
        </w:r>
        <w:r>
          <w:fldChar w:fldCharType="end"/>
        </w:r>
      </w:hyperlink>
    </w:p>
    <w:p w14:paraId="7CC1B8F4" w14:textId="2AA93680" w:rsidR="00A35BE5" w:rsidRDefault="00A35BE5">
      <w:pPr>
        <w:pStyle w:val="TOC5"/>
        <w:rPr>
          <w:rFonts w:asciiTheme="minorHAnsi" w:eastAsiaTheme="minorEastAsia" w:hAnsiTheme="minorHAnsi" w:cstheme="minorBidi"/>
          <w:sz w:val="22"/>
          <w:szCs w:val="22"/>
          <w:lang w:eastAsia="en-AU"/>
        </w:rPr>
      </w:pPr>
      <w:r>
        <w:tab/>
      </w:r>
      <w:hyperlink w:anchor="_Toc111645885" w:history="1">
        <w:r w:rsidRPr="00A776C0">
          <w:t>736</w:t>
        </w:r>
        <w:r>
          <w:rPr>
            <w:rFonts w:asciiTheme="minorHAnsi" w:eastAsiaTheme="minorEastAsia" w:hAnsiTheme="minorHAnsi" w:cstheme="minorBidi"/>
            <w:sz w:val="22"/>
            <w:szCs w:val="22"/>
            <w:lang w:eastAsia="en-AU"/>
          </w:rPr>
          <w:tab/>
        </w:r>
        <w:r w:rsidRPr="00A776C0">
          <w:t xml:space="preserve">Who is a </w:t>
        </w:r>
        <w:r w:rsidRPr="00A776C0">
          <w:rPr>
            <w:i/>
          </w:rPr>
          <w:t>controlling person</w:t>
        </w:r>
        <w:r w:rsidRPr="00A776C0">
          <w:t xml:space="preserve"> for a childcare service?</w:t>
        </w:r>
        <w:r>
          <w:tab/>
        </w:r>
        <w:r>
          <w:fldChar w:fldCharType="begin"/>
        </w:r>
        <w:r>
          <w:instrText xml:space="preserve"> PAGEREF _Toc111645885 \h </w:instrText>
        </w:r>
        <w:r>
          <w:fldChar w:fldCharType="separate"/>
        </w:r>
        <w:r w:rsidR="00C03789">
          <w:t>573</w:t>
        </w:r>
        <w:r>
          <w:fldChar w:fldCharType="end"/>
        </w:r>
      </w:hyperlink>
    </w:p>
    <w:p w14:paraId="2EE168D8" w14:textId="00E12CB6" w:rsidR="00A35BE5" w:rsidRDefault="00A35BE5">
      <w:pPr>
        <w:pStyle w:val="TOC5"/>
        <w:rPr>
          <w:rFonts w:asciiTheme="minorHAnsi" w:eastAsiaTheme="minorEastAsia" w:hAnsiTheme="minorHAnsi" w:cstheme="minorBidi"/>
          <w:sz w:val="22"/>
          <w:szCs w:val="22"/>
          <w:lang w:eastAsia="en-AU"/>
        </w:rPr>
      </w:pPr>
      <w:r>
        <w:tab/>
      </w:r>
      <w:hyperlink w:anchor="_Toc111645886" w:history="1">
        <w:r w:rsidRPr="00A776C0">
          <w:t>737</w:t>
        </w:r>
        <w:r>
          <w:rPr>
            <w:rFonts w:asciiTheme="minorHAnsi" w:eastAsiaTheme="minorEastAsia" w:hAnsiTheme="minorHAnsi" w:cstheme="minorBidi"/>
            <w:sz w:val="22"/>
            <w:szCs w:val="22"/>
            <w:lang w:eastAsia="en-AU"/>
          </w:rPr>
          <w:tab/>
        </w:r>
        <w:r w:rsidRPr="00A776C0">
          <w:t>Offence—fail to notify change of controlling person</w:t>
        </w:r>
        <w:r>
          <w:tab/>
        </w:r>
        <w:r>
          <w:fldChar w:fldCharType="begin"/>
        </w:r>
        <w:r>
          <w:instrText xml:space="preserve"> PAGEREF _Toc111645886 \h </w:instrText>
        </w:r>
        <w:r>
          <w:fldChar w:fldCharType="separate"/>
        </w:r>
        <w:r w:rsidR="00C03789">
          <w:t>573</w:t>
        </w:r>
        <w:r>
          <w:fldChar w:fldCharType="end"/>
        </w:r>
      </w:hyperlink>
    </w:p>
    <w:p w14:paraId="187FF838" w14:textId="34620C49" w:rsidR="00A35BE5" w:rsidRDefault="00D72F9F">
      <w:pPr>
        <w:pStyle w:val="TOC2"/>
        <w:rPr>
          <w:rFonts w:asciiTheme="minorHAnsi" w:eastAsiaTheme="minorEastAsia" w:hAnsiTheme="minorHAnsi" w:cstheme="minorBidi"/>
          <w:b w:val="0"/>
          <w:sz w:val="22"/>
          <w:szCs w:val="22"/>
          <w:lang w:eastAsia="en-AU"/>
        </w:rPr>
      </w:pPr>
      <w:hyperlink w:anchor="_Toc111645887" w:history="1">
        <w:r w:rsidR="00A35BE5" w:rsidRPr="00A776C0">
          <w:t>Part 20.3</w:t>
        </w:r>
        <w:r w:rsidR="00A35BE5">
          <w:rPr>
            <w:rFonts w:asciiTheme="minorHAnsi" w:eastAsiaTheme="minorEastAsia" w:hAnsiTheme="minorHAnsi" w:cstheme="minorBidi"/>
            <w:b w:val="0"/>
            <w:sz w:val="22"/>
            <w:szCs w:val="22"/>
            <w:lang w:eastAsia="en-AU"/>
          </w:rPr>
          <w:tab/>
        </w:r>
        <w:r w:rsidR="00A35BE5" w:rsidRPr="00A776C0">
          <w:t>Childcare services—offences</w:t>
        </w:r>
        <w:r w:rsidR="00A35BE5" w:rsidRPr="00A35BE5">
          <w:rPr>
            <w:vanish/>
          </w:rPr>
          <w:tab/>
        </w:r>
        <w:r w:rsidR="00A35BE5" w:rsidRPr="00A35BE5">
          <w:rPr>
            <w:vanish/>
          </w:rPr>
          <w:fldChar w:fldCharType="begin"/>
        </w:r>
        <w:r w:rsidR="00A35BE5" w:rsidRPr="00A35BE5">
          <w:rPr>
            <w:vanish/>
          </w:rPr>
          <w:instrText xml:space="preserve"> PAGEREF _Toc111645887 \h </w:instrText>
        </w:r>
        <w:r w:rsidR="00A35BE5" w:rsidRPr="00A35BE5">
          <w:rPr>
            <w:vanish/>
          </w:rPr>
        </w:r>
        <w:r w:rsidR="00A35BE5" w:rsidRPr="00A35BE5">
          <w:rPr>
            <w:vanish/>
          </w:rPr>
          <w:fldChar w:fldCharType="separate"/>
        </w:r>
        <w:r w:rsidR="00C03789">
          <w:rPr>
            <w:vanish/>
          </w:rPr>
          <w:t>574</w:t>
        </w:r>
        <w:r w:rsidR="00A35BE5" w:rsidRPr="00A35BE5">
          <w:rPr>
            <w:vanish/>
          </w:rPr>
          <w:fldChar w:fldCharType="end"/>
        </w:r>
      </w:hyperlink>
    </w:p>
    <w:p w14:paraId="00623658" w14:textId="7002CDCF" w:rsidR="00A35BE5" w:rsidRDefault="00A35BE5">
      <w:pPr>
        <w:pStyle w:val="TOC5"/>
        <w:rPr>
          <w:rFonts w:asciiTheme="minorHAnsi" w:eastAsiaTheme="minorEastAsia" w:hAnsiTheme="minorHAnsi" w:cstheme="minorBidi"/>
          <w:sz w:val="22"/>
          <w:szCs w:val="22"/>
          <w:lang w:eastAsia="en-AU"/>
        </w:rPr>
      </w:pPr>
      <w:r>
        <w:tab/>
      </w:r>
      <w:hyperlink w:anchor="_Toc111645888" w:history="1">
        <w:r w:rsidRPr="00A776C0">
          <w:t>738</w:t>
        </w:r>
        <w:r>
          <w:rPr>
            <w:rFonts w:asciiTheme="minorHAnsi" w:eastAsiaTheme="minorEastAsia" w:hAnsiTheme="minorHAnsi" w:cstheme="minorBidi"/>
            <w:sz w:val="22"/>
            <w:szCs w:val="22"/>
            <w:lang w:eastAsia="en-AU"/>
          </w:rPr>
          <w:tab/>
        </w:r>
        <w:r w:rsidRPr="00A776C0">
          <w:t xml:space="preserve">Who is a </w:t>
        </w:r>
        <w:r w:rsidRPr="00A776C0">
          <w:rPr>
            <w:i/>
          </w:rPr>
          <w:t>responsible person</w:t>
        </w:r>
        <w:r w:rsidRPr="00A776C0">
          <w:t xml:space="preserve"> for a childcare service?</w:t>
        </w:r>
        <w:r>
          <w:tab/>
        </w:r>
        <w:r>
          <w:fldChar w:fldCharType="begin"/>
        </w:r>
        <w:r>
          <w:instrText xml:space="preserve"> PAGEREF _Toc111645888 \h </w:instrText>
        </w:r>
        <w:r>
          <w:fldChar w:fldCharType="separate"/>
        </w:r>
        <w:r w:rsidR="00C03789">
          <w:t>574</w:t>
        </w:r>
        <w:r>
          <w:fldChar w:fldCharType="end"/>
        </w:r>
      </w:hyperlink>
    </w:p>
    <w:p w14:paraId="52CB71B5" w14:textId="083B7EDB" w:rsidR="00A35BE5" w:rsidRDefault="00A35BE5">
      <w:pPr>
        <w:pStyle w:val="TOC5"/>
        <w:rPr>
          <w:rFonts w:asciiTheme="minorHAnsi" w:eastAsiaTheme="minorEastAsia" w:hAnsiTheme="minorHAnsi" w:cstheme="minorBidi"/>
          <w:sz w:val="22"/>
          <w:szCs w:val="22"/>
          <w:lang w:eastAsia="en-AU"/>
        </w:rPr>
      </w:pPr>
      <w:r>
        <w:tab/>
      </w:r>
      <w:hyperlink w:anchor="_Toc111645889" w:history="1">
        <w:r w:rsidRPr="00A776C0">
          <w:t>739</w:t>
        </w:r>
        <w:r>
          <w:rPr>
            <w:rFonts w:asciiTheme="minorHAnsi" w:eastAsiaTheme="minorEastAsia" w:hAnsiTheme="minorHAnsi" w:cstheme="minorBidi"/>
            <w:sz w:val="22"/>
            <w:szCs w:val="22"/>
            <w:lang w:eastAsia="en-AU"/>
          </w:rPr>
          <w:tab/>
        </w:r>
        <w:r w:rsidRPr="00A776C0">
          <w:t>Offence—fail to protect child from injury</w:t>
        </w:r>
        <w:r>
          <w:tab/>
        </w:r>
        <w:r>
          <w:fldChar w:fldCharType="begin"/>
        </w:r>
        <w:r>
          <w:instrText xml:space="preserve"> PAGEREF _Toc111645889 \h </w:instrText>
        </w:r>
        <w:r>
          <w:fldChar w:fldCharType="separate"/>
        </w:r>
        <w:r w:rsidR="00C03789">
          <w:t>574</w:t>
        </w:r>
        <w:r>
          <w:fldChar w:fldCharType="end"/>
        </w:r>
      </w:hyperlink>
    </w:p>
    <w:p w14:paraId="61D61F3E" w14:textId="341A1C17" w:rsidR="00A35BE5" w:rsidRDefault="00A35BE5">
      <w:pPr>
        <w:pStyle w:val="TOC5"/>
        <w:rPr>
          <w:rFonts w:asciiTheme="minorHAnsi" w:eastAsiaTheme="minorEastAsia" w:hAnsiTheme="minorHAnsi" w:cstheme="minorBidi"/>
          <w:sz w:val="22"/>
          <w:szCs w:val="22"/>
          <w:lang w:eastAsia="en-AU"/>
        </w:rPr>
      </w:pPr>
      <w:r>
        <w:tab/>
      </w:r>
      <w:hyperlink w:anchor="_Toc111645890" w:history="1">
        <w:r w:rsidRPr="00A776C0">
          <w:t>740</w:t>
        </w:r>
        <w:r>
          <w:rPr>
            <w:rFonts w:asciiTheme="minorHAnsi" w:eastAsiaTheme="minorEastAsia" w:hAnsiTheme="minorHAnsi" w:cstheme="minorBidi"/>
            <w:sz w:val="22"/>
            <w:szCs w:val="22"/>
            <w:lang w:eastAsia="en-AU"/>
          </w:rPr>
          <w:tab/>
        </w:r>
        <w:r w:rsidRPr="00A776C0">
          <w:t>Offence—fail to supervise child</w:t>
        </w:r>
        <w:r>
          <w:tab/>
        </w:r>
        <w:r>
          <w:fldChar w:fldCharType="begin"/>
        </w:r>
        <w:r>
          <w:instrText xml:space="preserve"> PAGEREF _Toc111645890 \h </w:instrText>
        </w:r>
        <w:r>
          <w:fldChar w:fldCharType="separate"/>
        </w:r>
        <w:r w:rsidR="00C03789">
          <w:t>575</w:t>
        </w:r>
        <w:r>
          <w:fldChar w:fldCharType="end"/>
        </w:r>
      </w:hyperlink>
    </w:p>
    <w:p w14:paraId="6E798ABA" w14:textId="4A18A8BE" w:rsidR="00A35BE5" w:rsidRDefault="00A35BE5">
      <w:pPr>
        <w:pStyle w:val="TOC5"/>
        <w:rPr>
          <w:rFonts w:asciiTheme="minorHAnsi" w:eastAsiaTheme="minorEastAsia" w:hAnsiTheme="minorHAnsi" w:cstheme="minorBidi"/>
          <w:sz w:val="22"/>
          <w:szCs w:val="22"/>
          <w:lang w:eastAsia="en-AU"/>
        </w:rPr>
      </w:pPr>
      <w:r>
        <w:tab/>
      </w:r>
      <w:hyperlink w:anchor="_Toc111645891" w:history="1">
        <w:r w:rsidRPr="00A776C0">
          <w:t>741</w:t>
        </w:r>
        <w:r>
          <w:rPr>
            <w:rFonts w:asciiTheme="minorHAnsi" w:eastAsiaTheme="minorEastAsia" w:hAnsiTheme="minorHAnsi" w:cstheme="minorBidi"/>
            <w:sz w:val="22"/>
            <w:szCs w:val="22"/>
            <w:lang w:eastAsia="en-AU"/>
          </w:rPr>
          <w:tab/>
        </w:r>
        <w:r w:rsidRPr="00A776C0">
          <w:t>Offence—unreasonably discipline child</w:t>
        </w:r>
        <w:r>
          <w:tab/>
        </w:r>
        <w:r>
          <w:fldChar w:fldCharType="begin"/>
        </w:r>
        <w:r>
          <w:instrText xml:space="preserve"> PAGEREF _Toc111645891 \h </w:instrText>
        </w:r>
        <w:r>
          <w:fldChar w:fldCharType="separate"/>
        </w:r>
        <w:r w:rsidR="00C03789">
          <w:t>575</w:t>
        </w:r>
        <w:r>
          <w:fldChar w:fldCharType="end"/>
        </w:r>
      </w:hyperlink>
    </w:p>
    <w:p w14:paraId="47CBEF6A" w14:textId="7D120D64" w:rsidR="00A35BE5" w:rsidRDefault="00A35BE5">
      <w:pPr>
        <w:pStyle w:val="TOC5"/>
        <w:rPr>
          <w:rFonts w:asciiTheme="minorHAnsi" w:eastAsiaTheme="minorEastAsia" w:hAnsiTheme="minorHAnsi" w:cstheme="minorBidi"/>
          <w:sz w:val="22"/>
          <w:szCs w:val="22"/>
          <w:lang w:eastAsia="en-AU"/>
        </w:rPr>
      </w:pPr>
      <w:r>
        <w:tab/>
      </w:r>
      <w:hyperlink w:anchor="_Toc111645892" w:history="1">
        <w:r w:rsidRPr="00A776C0">
          <w:t>742</w:t>
        </w:r>
        <w:r>
          <w:rPr>
            <w:rFonts w:asciiTheme="minorHAnsi" w:eastAsiaTheme="minorEastAsia" w:hAnsiTheme="minorHAnsi" w:cstheme="minorBidi"/>
            <w:sz w:val="22"/>
            <w:szCs w:val="22"/>
            <w:lang w:eastAsia="en-AU"/>
          </w:rPr>
          <w:tab/>
        </w:r>
        <w:r w:rsidRPr="00A776C0">
          <w:t>Offence—fail to maintain buildings, equipment etc</w:t>
        </w:r>
        <w:r>
          <w:tab/>
        </w:r>
        <w:r>
          <w:fldChar w:fldCharType="begin"/>
        </w:r>
        <w:r>
          <w:instrText xml:space="preserve"> PAGEREF _Toc111645892 \h </w:instrText>
        </w:r>
        <w:r>
          <w:fldChar w:fldCharType="separate"/>
        </w:r>
        <w:r w:rsidR="00C03789">
          <w:t>576</w:t>
        </w:r>
        <w:r>
          <w:fldChar w:fldCharType="end"/>
        </w:r>
      </w:hyperlink>
    </w:p>
    <w:p w14:paraId="75AC9A6F" w14:textId="57965F9A" w:rsidR="00A35BE5" w:rsidRDefault="00D72F9F">
      <w:pPr>
        <w:pStyle w:val="TOC2"/>
        <w:rPr>
          <w:rFonts w:asciiTheme="minorHAnsi" w:eastAsiaTheme="minorEastAsia" w:hAnsiTheme="minorHAnsi" w:cstheme="minorBidi"/>
          <w:b w:val="0"/>
          <w:sz w:val="22"/>
          <w:szCs w:val="22"/>
          <w:lang w:eastAsia="en-AU"/>
        </w:rPr>
      </w:pPr>
      <w:hyperlink w:anchor="_Toc111645893" w:history="1">
        <w:r w:rsidR="00A35BE5" w:rsidRPr="00A776C0">
          <w:t>Part 20.4</w:t>
        </w:r>
        <w:r w:rsidR="00A35BE5">
          <w:rPr>
            <w:rFonts w:asciiTheme="minorHAnsi" w:eastAsiaTheme="minorEastAsia" w:hAnsiTheme="minorHAnsi" w:cstheme="minorBidi"/>
            <w:b w:val="0"/>
            <w:sz w:val="22"/>
            <w:szCs w:val="22"/>
            <w:lang w:eastAsia="en-AU"/>
          </w:rPr>
          <w:tab/>
        </w:r>
        <w:r w:rsidR="00A35BE5" w:rsidRPr="00A776C0">
          <w:t>Childcare services—childcare service licences</w:t>
        </w:r>
        <w:r w:rsidR="00A35BE5" w:rsidRPr="00A35BE5">
          <w:rPr>
            <w:vanish/>
          </w:rPr>
          <w:tab/>
        </w:r>
        <w:r w:rsidR="00A35BE5" w:rsidRPr="00A35BE5">
          <w:rPr>
            <w:vanish/>
          </w:rPr>
          <w:fldChar w:fldCharType="begin"/>
        </w:r>
        <w:r w:rsidR="00A35BE5" w:rsidRPr="00A35BE5">
          <w:rPr>
            <w:vanish/>
          </w:rPr>
          <w:instrText xml:space="preserve"> PAGEREF _Toc111645893 \h </w:instrText>
        </w:r>
        <w:r w:rsidR="00A35BE5" w:rsidRPr="00A35BE5">
          <w:rPr>
            <w:vanish/>
          </w:rPr>
        </w:r>
        <w:r w:rsidR="00A35BE5" w:rsidRPr="00A35BE5">
          <w:rPr>
            <w:vanish/>
          </w:rPr>
          <w:fldChar w:fldCharType="separate"/>
        </w:r>
        <w:r w:rsidR="00C03789">
          <w:rPr>
            <w:vanish/>
          </w:rPr>
          <w:t>577</w:t>
        </w:r>
        <w:r w:rsidR="00A35BE5" w:rsidRPr="00A35BE5">
          <w:rPr>
            <w:vanish/>
          </w:rPr>
          <w:fldChar w:fldCharType="end"/>
        </w:r>
      </w:hyperlink>
    </w:p>
    <w:p w14:paraId="79AD87DC" w14:textId="7C916169" w:rsidR="00A35BE5" w:rsidRDefault="00D72F9F">
      <w:pPr>
        <w:pStyle w:val="TOC3"/>
        <w:rPr>
          <w:rFonts w:asciiTheme="minorHAnsi" w:eastAsiaTheme="minorEastAsia" w:hAnsiTheme="minorHAnsi" w:cstheme="minorBidi"/>
          <w:b w:val="0"/>
          <w:sz w:val="22"/>
          <w:szCs w:val="22"/>
          <w:lang w:eastAsia="en-AU"/>
        </w:rPr>
      </w:pPr>
      <w:hyperlink w:anchor="_Toc111645894" w:history="1">
        <w:r w:rsidR="00A35BE5" w:rsidRPr="00A776C0">
          <w:t>Division 20.4.1</w:t>
        </w:r>
        <w:r w:rsidR="00A35BE5">
          <w:rPr>
            <w:rFonts w:asciiTheme="minorHAnsi" w:eastAsiaTheme="minorEastAsia" w:hAnsiTheme="minorHAnsi" w:cstheme="minorBidi"/>
            <w:b w:val="0"/>
            <w:sz w:val="22"/>
            <w:szCs w:val="22"/>
            <w:lang w:eastAsia="en-AU"/>
          </w:rPr>
          <w:tab/>
        </w:r>
        <w:r w:rsidR="00A35BE5" w:rsidRPr="00A776C0">
          <w:t>Childcare service licences—application, eligibility, etc</w:t>
        </w:r>
        <w:r w:rsidR="00A35BE5" w:rsidRPr="00A35BE5">
          <w:rPr>
            <w:vanish/>
          </w:rPr>
          <w:tab/>
        </w:r>
        <w:r w:rsidR="00A35BE5" w:rsidRPr="00A35BE5">
          <w:rPr>
            <w:vanish/>
          </w:rPr>
          <w:fldChar w:fldCharType="begin"/>
        </w:r>
        <w:r w:rsidR="00A35BE5" w:rsidRPr="00A35BE5">
          <w:rPr>
            <w:vanish/>
          </w:rPr>
          <w:instrText xml:space="preserve"> PAGEREF _Toc111645894 \h </w:instrText>
        </w:r>
        <w:r w:rsidR="00A35BE5" w:rsidRPr="00A35BE5">
          <w:rPr>
            <w:vanish/>
          </w:rPr>
        </w:r>
        <w:r w:rsidR="00A35BE5" w:rsidRPr="00A35BE5">
          <w:rPr>
            <w:vanish/>
          </w:rPr>
          <w:fldChar w:fldCharType="separate"/>
        </w:r>
        <w:r w:rsidR="00C03789">
          <w:rPr>
            <w:vanish/>
          </w:rPr>
          <w:t>577</w:t>
        </w:r>
        <w:r w:rsidR="00A35BE5" w:rsidRPr="00A35BE5">
          <w:rPr>
            <w:vanish/>
          </w:rPr>
          <w:fldChar w:fldCharType="end"/>
        </w:r>
      </w:hyperlink>
    </w:p>
    <w:p w14:paraId="114206B9" w14:textId="2191D621" w:rsidR="00A35BE5" w:rsidRDefault="00A35BE5">
      <w:pPr>
        <w:pStyle w:val="TOC5"/>
        <w:rPr>
          <w:rFonts w:asciiTheme="minorHAnsi" w:eastAsiaTheme="minorEastAsia" w:hAnsiTheme="minorHAnsi" w:cstheme="minorBidi"/>
          <w:sz w:val="22"/>
          <w:szCs w:val="22"/>
          <w:lang w:eastAsia="en-AU"/>
        </w:rPr>
      </w:pPr>
      <w:r>
        <w:tab/>
      </w:r>
      <w:hyperlink w:anchor="_Toc111645895" w:history="1">
        <w:r w:rsidRPr="00A776C0">
          <w:t>743</w:t>
        </w:r>
        <w:r>
          <w:rPr>
            <w:rFonts w:asciiTheme="minorHAnsi" w:eastAsiaTheme="minorEastAsia" w:hAnsiTheme="minorHAnsi" w:cstheme="minorBidi"/>
            <w:sz w:val="22"/>
            <w:szCs w:val="22"/>
            <w:lang w:eastAsia="en-AU"/>
          </w:rPr>
          <w:tab/>
        </w:r>
        <w:r w:rsidRPr="00A776C0">
          <w:t>Childcare service licence—proposed proprietor may apply</w:t>
        </w:r>
        <w:r>
          <w:tab/>
        </w:r>
        <w:r>
          <w:fldChar w:fldCharType="begin"/>
        </w:r>
        <w:r>
          <w:instrText xml:space="preserve"> PAGEREF _Toc111645895 \h </w:instrText>
        </w:r>
        <w:r>
          <w:fldChar w:fldCharType="separate"/>
        </w:r>
        <w:r w:rsidR="00C03789">
          <w:t>577</w:t>
        </w:r>
        <w:r>
          <w:fldChar w:fldCharType="end"/>
        </w:r>
      </w:hyperlink>
    </w:p>
    <w:p w14:paraId="2D08AE2A" w14:textId="786A1661" w:rsidR="00A35BE5" w:rsidRDefault="00A35BE5">
      <w:pPr>
        <w:pStyle w:val="TOC5"/>
        <w:rPr>
          <w:rFonts w:asciiTheme="minorHAnsi" w:eastAsiaTheme="minorEastAsia" w:hAnsiTheme="minorHAnsi" w:cstheme="minorBidi"/>
          <w:sz w:val="22"/>
          <w:szCs w:val="22"/>
          <w:lang w:eastAsia="en-AU"/>
        </w:rPr>
      </w:pPr>
      <w:r>
        <w:tab/>
      </w:r>
      <w:hyperlink w:anchor="_Toc111645896" w:history="1">
        <w:r w:rsidRPr="00A776C0">
          <w:t>744</w:t>
        </w:r>
        <w:r>
          <w:rPr>
            <w:rFonts w:asciiTheme="minorHAnsi" w:eastAsiaTheme="minorEastAsia" w:hAnsiTheme="minorHAnsi" w:cstheme="minorBidi"/>
            <w:sz w:val="22"/>
            <w:szCs w:val="22"/>
            <w:lang w:eastAsia="en-AU"/>
          </w:rPr>
          <w:tab/>
        </w:r>
        <w:r w:rsidRPr="00A776C0">
          <w:t>Childcare service licence—further information</w:t>
        </w:r>
        <w:r>
          <w:tab/>
        </w:r>
        <w:r>
          <w:fldChar w:fldCharType="begin"/>
        </w:r>
        <w:r>
          <w:instrText xml:space="preserve"> PAGEREF _Toc111645896 \h </w:instrText>
        </w:r>
        <w:r>
          <w:fldChar w:fldCharType="separate"/>
        </w:r>
        <w:r w:rsidR="00C03789">
          <w:t>578</w:t>
        </w:r>
        <w:r>
          <w:fldChar w:fldCharType="end"/>
        </w:r>
      </w:hyperlink>
    </w:p>
    <w:p w14:paraId="410E5B9F" w14:textId="2DDE7A4E" w:rsidR="00A35BE5" w:rsidRDefault="00A35BE5">
      <w:pPr>
        <w:pStyle w:val="TOC5"/>
        <w:rPr>
          <w:rFonts w:asciiTheme="minorHAnsi" w:eastAsiaTheme="minorEastAsia" w:hAnsiTheme="minorHAnsi" w:cstheme="minorBidi"/>
          <w:sz w:val="22"/>
          <w:szCs w:val="22"/>
          <w:lang w:eastAsia="en-AU"/>
        </w:rPr>
      </w:pPr>
      <w:r>
        <w:tab/>
      </w:r>
      <w:hyperlink w:anchor="_Toc111645897" w:history="1">
        <w:r w:rsidRPr="00A776C0">
          <w:t>745</w:t>
        </w:r>
        <w:r>
          <w:rPr>
            <w:rFonts w:asciiTheme="minorHAnsi" w:eastAsiaTheme="minorEastAsia" w:hAnsiTheme="minorHAnsi" w:cstheme="minorBidi"/>
            <w:sz w:val="22"/>
            <w:szCs w:val="22"/>
            <w:lang w:eastAsia="en-AU"/>
          </w:rPr>
          <w:tab/>
        </w:r>
        <w:r w:rsidRPr="00A776C0">
          <w:t>Childcare service licence—director</w:t>
        </w:r>
        <w:r w:rsidRPr="00A776C0">
          <w:noBreakHyphen/>
          <w:t>general need not decide if no information or inspection</w:t>
        </w:r>
        <w:r>
          <w:tab/>
        </w:r>
        <w:r>
          <w:fldChar w:fldCharType="begin"/>
        </w:r>
        <w:r>
          <w:instrText xml:space="preserve"> PAGEREF _Toc111645897 \h </w:instrText>
        </w:r>
        <w:r>
          <w:fldChar w:fldCharType="separate"/>
        </w:r>
        <w:r w:rsidR="00C03789">
          <w:t>579</w:t>
        </w:r>
        <w:r>
          <w:fldChar w:fldCharType="end"/>
        </w:r>
      </w:hyperlink>
    </w:p>
    <w:p w14:paraId="5EDDBED9" w14:textId="36C78BAB" w:rsidR="00A35BE5" w:rsidRDefault="00A35BE5">
      <w:pPr>
        <w:pStyle w:val="TOC5"/>
        <w:rPr>
          <w:rFonts w:asciiTheme="minorHAnsi" w:eastAsiaTheme="minorEastAsia" w:hAnsiTheme="minorHAnsi" w:cstheme="minorBidi"/>
          <w:sz w:val="22"/>
          <w:szCs w:val="22"/>
          <w:lang w:eastAsia="en-AU"/>
        </w:rPr>
      </w:pPr>
      <w:r>
        <w:tab/>
      </w:r>
      <w:hyperlink w:anchor="_Toc111645898" w:history="1">
        <w:r w:rsidRPr="00A776C0">
          <w:t>746</w:t>
        </w:r>
        <w:r>
          <w:rPr>
            <w:rFonts w:asciiTheme="minorHAnsi" w:eastAsiaTheme="minorEastAsia" w:hAnsiTheme="minorHAnsi" w:cstheme="minorBidi"/>
            <w:sz w:val="22"/>
            <w:szCs w:val="22"/>
            <w:lang w:eastAsia="en-AU"/>
          </w:rPr>
          <w:tab/>
        </w:r>
        <w:r w:rsidRPr="00A776C0">
          <w:t>Childcare service licence—eligibility</w:t>
        </w:r>
        <w:r>
          <w:tab/>
        </w:r>
        <w:r>
          <w:fldChar w:fldCharType="begin"/>
        </w:r>
        <w:r>
          <w:instrText xml:space="preserve"> PAGEREF _Toc111645898 \h </w:instrText>
        </w:r>
        <w:r>
          <w:fldChar w:fldCharType="separate"/>
        </w:r>
        <w:r w:rsidR="00C03789">
          <w:t>579</w:t>
        </w:r>
        <w:r>
          <w:fldChar w:fldCharType="end"/>
        </w:r>
      </w:hyperlink>
    </w:p>
    <w:p w14:paraId="7BEF6DBC" w14:textId="7F51974D" w:rsidR="00A35BE5" w:rsidRDefault="00A35BE5">
      <w:pPr>
        <w:pStyle w:val="TOC5"/>
        <w:rPr>
          <w:rFonts w:asciiTheme="minorHAnsi" w:eastAsiaTheme="minorEastAsia" w:hAnsiTheme="minorHAnsi" w:cstheme="minorBidi"/>
          <w:sz w:val="22"/>
          <w:szCs w:val="22"/>
          <w:lang w:eastAsia="en-AU"/>
        </w:rPr>
      </w:pPr>
      <w:r>
        <w:tab/>
      </w:r>
      <w:hyperlink w:anchor="_Toc111645899" w:history="1">
        <w:r w:rsidRPr="00A776C0">
          <w:t>747</w:t>
        </w:r>
        <w:r>
          <w:rPr>
            <w:rFonts w:asciiTheme="minorHAnsi" w:eastAsiaTheme="minorEastAsia" w:hAnsiTheme="minorHAnsi" w:cstheme="minorBidi"/>
            <w:sz w:val="22"/>
            <w:szCs w:val="22"/>
            <w:lang w:eastAsia="en-AU"/>
          </w:rPr>
          <w:tab/>
        </w:r>
        <w:r w:rsidRPr="00A776C0">
          <w:t>Childcare service licence—decision on application</w:t>
        </w:r>
        <w:r>
          <w:tab/>
        </w:r>
        <w:r>
          <w:fldChar w:fldCharType="begin"/>
        </w:r>
        <w:r>
          <w:instrText xml:space="preserve"> PAGEREF _Toc111645899 \h </w:instrText>
        </w:r>
        <w:r>
          <w:fldChar w:fldCharType="separate"/>
        </w:r>
        <w:r w:rsidR="00C03789">
          <w:t>580</w:t>
        </w:r>
        <w:r>
          <w:fldChar w:fldCharType="end"/>
        </w:r>
      </w:hyperlink>
    </w:p>
    <w:p w14:paraId="2B51BC82" w14:textId="5DF7D998" w:rsidR="00A35BE5" w:rsidRDefault="00A35BE5">
      <w:pPr>
        <w:pStyle w:val="TOC5"/>
        <w:rPr>
          <w:rFonts w:asciiTheme="minorHAnsi" w:eastAsiaTheme="minorEastAsia" w:hAnsiTheme="minorHAnsi" w:cstheme="minorBidi"/>
          <w:sz w:val="22"/>
          <w:szCs w:val="22"/>
          <w:lang w:eastAsia="en-AU"/>
        </w:rPr>
      </w:pPr>
      <w:r>
        <w:tab/>
      </w:r>
      <w:hyperlink w:anchor="_Toc111645900" w:history="1">
        <w:r w:rsidRPr="00A776C0">
          <w:t>748</w:t>
        </w:r>
        <w:r>
          <w:rPr>
            <w:rFonts w:asciiTheme="minorHAnsi" w:eastAsiaTheme="minorEastAsia" w:hAnsiTheme="minorHAnsi" w:cstheme="minorBidi"/>
            <w:sz w:val="22"/>
            <w:szCs w:val="22"/>
            <w:lang w:eastAsia="en-AU"/>
          </w:rPr>
          <w:tab/>
        </w:r>
        <w:r w:rsidRPr="00A776C0">
          <w:t>Childcare service licence—content</w:t>
        </w:r>
        <w:r>
          <w:tab/>
        </w:r>
        <w:r>
          <w:fldChar w:fldCharType="begin"/>
        </w:r>
        <w:r>
          <w:instrText xml:space="preserve"> PAGEREF _Toc111645900 \h </w:instrText>
        </w:r>
        <w:r>
          <w:fldChar w:fldCharType="separate"/>
        </w:r>
        <w:r w:rsidR="00C03789">
          <w:t>581</w:t>
        </w:r>
        <w:r>
          <w:fldChar w:fldCharType="end"/>
        </w:r>
      </w:hyperlink>
    </w:p>
    <w:p w14:paraId="79B9A0C3" w14:textId="20175F8A" w:rsidR="00A35BE5" w:rsidRDefault="00A35BE5">
      <w:pPr>
        <w:pStyle w:val="TOC5"/>
        <w:rPr>
          <w:rFonts w:asciiTheme="minorHAnsi" w:eastAsiaTheme="minorEastAsia" w:hAnsiTheme="minorHAnsi" w:cstheme="minorBidi"/>
          <w:sz w:val="22"/>
          <w:szCs w:val="22"/>
          <w:lang w:eastAsia="en-AU"/>
        </w:rPr>
      </w:pPr>
      <w:r>
        <w:tab/>
      </w:r>
      <w:hyperlink w:anchor="_Toc111645901" w:history="1">
        <w:r w:rsidRPr="00A776C0">
          <w:t>749</w:t>
        </w:r>
        <w:r>
          <w:rPr>
            <w:rFonts w:asciiTheme="minorHAnsi" w:eastAsiaTheme="minorEastAsia" w:hAnsiTheme="minorHAnsi" w:cstheme="minorBidi"/>
            <w:sz w:val="22"/>
            <w:szCs w:val="22"/>
            <w:lang w:eastAsia="en-AU"/>
          </w:rPr>
          <w:tab/>
        </w:r>
        <w:r w:rsidRPr="00A776C0">
          <w:t>Childcare service licence—childcare service standards</w:t>
        </w:r>
        <w:r>
          <w:tab/>
        </w:r>
        <w:r>
          <w:fldChar w:fldCharType="begin"/>
        </w:r>
        <w:r>
          <w:instrText xml:space="preserve"> PAGEREF _Toc111645901 \h </w:instrText>
        </w:r>
        <w:r>
          <w:fldChar w:fldCharType="separate"/>
        </w:r>
        <w:r w:rsidR="00C03789">
          <w:t>582</w:t>
        </w:r>
        <w:r>
          <w:fldChar w:fldCharType="end"/>
        </w:r>
      </w:hyperlink>
    </w:p>
    <w:p w14:paraId="61595B5D" w14:textId="643D3997" w:rsidR="00A35BE5" w:rsidRDefault="00A35BE5">
      <w:pPr>
        <w:pStyle w:val="TOC5"/>
        <w:rPr>
          <w:rFonts w:asciiTheme="minorHAnsi" w:eastAsiaTheme="minorEastAsia" w:hAnsiTheme="minorHAnsi" w:cstheme="minorBidi"/>
          <w:sz w:val="22"/>
          <w:szCs w:val="22"/>
          <w:lang w:eastAsia="en-AU"/>
        </w:rPr>
      </w:pPr>
      <w:r>
        <w:tab/>
      </w:r>
      <w:hyperlink w:anchor="_Toc111645902" w:history="1">
        <w:r w:rsidRPr="00A776C0">
          <w:t>750</w:t>
        </w:r>
        <w:r>
          <w:rPr>
            <w:rFonts w:asciiTheme="minorHAnsi" w:eastAsiaTheme="minorEastAsia" w:hAnsiTheme="minorHAnsi" w:cstheme="minorBidi"/>
            <w:sz w:val="22"/>
            <w:szCs w:val="22"/>
            <w:lang w:eastAsia="en-AU"/>
          </w:rPr>
          <w:tab/>
        </w:r>
        <w:r w:rsidRPr="00A776C0">
          <w:t>Childcare service licence—length</w:t>
        </w:r>
        <w:r>
          <w:tab/>
        </w:r>
        <w:r>
          <w:fldChar w:fldCharType="begin"/>
        </w:r>
        <w:r>
          <w:instrText xml:space="preserve"> PAGEREF _Toc111645902 \h </w:instrText>
        </w:r>
        <w:r>
          <w:fldChar w:fldCharType="separate"/>
        </w:r>
        <w:r w:rsidR="00C03789">
          <w:t>583</w:t>
        </w:r>
        <w:r>
          <w:fldChar w:fldCharType="end"/>
        </w:r>
      </w:hyperlink>
    </w:p>
    <w:p w14:paraId="3C12E8CF" w14:textId="7609FFAF" w:rsidR="00A35BE5" w:rsidRDefault="00A35BE5">
      <w:pPr>
        <w:pStyle w:val="TOC5"/>
        <w:rPr>
          <w:rFonts w:asciiTheme="minorHAnsi" w:eastAsiaTheme="minorEastAsia" w:hAnsiTheme="minorHAnsi" w:cstheme="minorBidi"/>
          <w:sz w:val="22"/>
          <w:szCs w:val="22"/>
          <w:lang w:eastAsia="en-AU"/>
        </w:rPr>
      </w:pPr>
      <w:r>
        <w:tab/>
      </w:r>
      <w:hyperlink w:anchor="_Toc111645903" w:history="1">
        <w:r w:rsidRPr="00A776C0">
          <w:t>751</w:t>
        </w:r>
        <w:r>
          <w:rPr>
            <w:rFonts w:asciiTheme="minorHAnsi" w:eastAsiaTheme="minorEastAsia" w:hAnsiTheme="minorHAnsi" w:cstheme="minorBidi"/>
            <w:sz w:val="22"/>
            <w:szCs w:val="22"/>
            <w:lang w:eastAsia="en-AU"/>
          </w:rPr>
          <w:tab/>
        </w:r>
        <w:r w:rsidRPr="00A776C0">
          <w:t>Childcare service licence—extensions</w:t>
        </w:r>
        <w:r>
          <w:tab/>
        </w:r>
        <w:r>
          <w:fldChar w:fldCharType="begin"/>
        </w:r>
        <w:r>
          <w:instrText xml:space="preserve"> PAGEREF _Toc111645903 \h </w:instrText>
        </w:r>
        <w:r>
          <w:fldChar w:fldCharType="separate"/>
        </w:r>
        <w:r w:rsidR="00C03789">
          <w:t>584</w:t>
        </w:r>
        <w:r>
          <w:fldChar w:fldCharType="end"/>
        </w:r>
      </w:hyperlink>
    </w:p>
    <w:p w14:paraId="3C7A27DD" w14:textId="3713F140" w:rsidR="00A35BE5" w:rsidRDefault="00A35BE5">
      <w:pPr>
        <w:pStyle w:val="TOC5"/>
        <w:rPr>
          <w:rFonts w:asciiTheme="minorHAnsi" w:eastAsiaTheme="minorEastAsia" w:hAnsiTheme="minorHAnsi" w:cstheme="minorBidi"/>
          <w:sz w:val="22"/>
          <w:szCs w:val="22"/>
          <w:lang w:eastAsia="en-AU"/>
        </w:rPr>
      </w:pPr>
      <w:r>
        <w:tab/>
      </w:r>
      <w:hyperlink w:anchor="_Toc111645904" w:history="1">
        <w:r w:rsidRPr="00A776C0">
          <w:t>752</w:t>
        </w:r>
        <w:r>
          <w:rPr>
            <w:rFonts w:asciiTheme="minorHAnsi" w:eastAsiaTheme="minorEastAsia" w:hAnsiTheme="minorHAnsi" w:cstheme="minorBidi"/>
            <w:sz w:val="22"/>
            <w:szCs w:val="22"/>
            <w:lang w:eastAsia="en-AU"/>
          </w:rPr>
          <w:tab/>
        </w:r>
        <w:r w:rsidRPr="00A776C0">
          <w:t>Childcare service licence—amendment</w:t>
        </w:r>
        <w:r>
          <w:tab/>
        </w:r>
        <w:r>
          <w:fldChar w:fldCharType="begin"/>
        </w:r>
        <w:r>
          <w:instrText xml:space="preserve"> PAGEREF _Toc111645904 \h </w:instrText>
        </w:r>
        <w:r>
          <w:fldChar w:fldCharType="separate"/>
        </w:r>
        <w:r w:rsidR="00C03789">
          <w:t>584</w:t>
        </w:r>
        <w:r>
          <w:fldChar w:fldCharType="end"/>
        </w:r>
      </w:hyperlink>
    </w:p>
    <w:p w14:paraId="35581AE2" w14:textId="04E5B0AB" w:rsidR="00A35BE5" w:rsidRDefault="00A35BE5">
      <w:pPr>
        <w:pStyle w:val="TOC5"/>
        <w:rPr>
          <w:rFonts w:asciiTheme="minorHAnsi" w:eastAsiaTheme="minorEastAsia" w:hAnsiTheme="minorHAnsi" w:cstheme="minorBidi"/>
          <w:sz w:val="22"/>
          <w:szCs w:val="22"/>
          <w:lang w:eastAsia="en-AU"/>
        </w:rPr>
      </w:pPr>
      <w:r>
        <w:tab/>
      </w:r>
      <w:hyperlink w:anchor="_Toc111645905" w:history="1">
        <w:r w:rsidRPr="00A776C0">
          <w:t>753</w:t>
        </w:r>
        <w:r>
          <w:rPr>
            <w:rFonts w:asciiTheme="minorHAnsi" w:eastAsiaTheme="minorEastAsia" w:hAnsiTheme="minorHAnsi" w:cstheme="minorBidi"/>
            <w:sz w:val="22"/>
            <w:szCs w:val="22"/>
            <w:lang w:eastAsia="en-AU"/>
          </w:rPr>
          <w:tab/>
        </w:r>
        <w:r w:rsidRPr="00A776C0">
          <w:t>Childcare service licence—transfer</w:t>
        </w:r>
        <w:r>
          <w:tab/>
        </w:r>
        <w:r>
          <w:fldChar w:fldCharType="begin"/>
        </w:r>
        <w:r>
          <w:instrText xml:space="preserve"> PAGEREF _Toc111645905 \h </w:instrText>
        </w:r>
        <w:r>
          <w:fldChar w:fldCharType="separate"/>
        </w:r>
        <w:r w:rsidR="00C03789">
          <w:t>585</w:t>
        </w:r>
        <w:r>
          <w:fldChar w:fldCharType="end"/>
        </w:r>
      </w:hyperlink>
    </w:p>
    <w:p w14:paraId="100C2287" w14:textId="58978BC9" w:rsidR="00A35BE5" w:rsidRDefault="00D72F9F">
      <w:pPr>
        <w:pStyle w:val="TOC3"/>
        <w:rPr>
          <w:rFonts w:asciiTheme="minorHAnsi" w:eastAsiaTheme="minorEastAsia" w:hAnsiTheme="minorHAnsi" w:cstheme="minorBidi"/>
          <w:b w:val="0"/>
          <w:sz w:val="22"/>
          <w:szCs w:val="22"/>
          <w:lang w:eastAsia="en-AU"/>
        </w:rPr>
      </w:pPr>
      <w:hyperlink w:anchor="_Toc111645906" w:history="1">
        <w:r w:rsidR="00A35BE5" w:rsidRPr="00A776C0">
          <w:t>Division 20.4.2</w:t>
        </w:r>
        <w:r w:rsidR="00A35BE5">
          <w:rPr>
            <w:rFonts w:asciiTheme="minorHAnsi" w:eastAsiaTheme="minorEastAsia" w:hAnsiTheme="minorHAnsi" w:cstheme="minorBidi"/>
            <w:b w:val="0"/>
            <w:sz w:val="22"/>
            <w:szCs w:val="22"/>
            <w:lang w:eastAsia="en-AU"/>
          </w:rPr>
          <w:tab/>
        </w:r>
        <w:r w:rsidR="00A35BE5" w:rsidRPr="00A776C0">
          <w:t>Childcare service licences—renewal</w:t>
        </w:r>
        <w:r w:rsidR="00A35BE5" w:rsidRPr="00A35BE5">
          <w:rPr>
            <w:vanish/>
          </w:rPr>
          <w:tab/>
        </w:r>
        <w:r w:rsidR="00A35BE5" w:rsidRPr="00A35BE5">
          <w:rPr>
            <w:vanish/>
          </w:rPr>
          <w:fldChar w:fldCharType="begin"/>
        </w:r>
        <w:r w:rsidR="00A35BE5" w:rsidRPr="00A35BE5">
          <w:rPr>
            <w:vanish/>
          </w:rPr>
          <w:instrText xml:space="preserve"> PAGEREF _Toc111645906 \h </w:instrText>
        </w:r>
        <w:r w:rsidR="00A35BE5" w:rsidRPr="00A35BE5">
          <w:rPr>
            <w:vanish/>
          </w:rPr>
        </w:r>
        <w:r w:rsidR="00A35BE5" w:rsidRPr="00A35BE5">
          <w:rPr>
            <w:vanish/>
          </w:rPr>
          <w:fldChar w:fldCharType="separate"/>
        </w:r>
        <w:r w:rsidR="00C03789">
          <w:rPr>
            <w:vanish/>
          </w:rPr>
          <w:t>586</w:t>
        </w:r>
        <w:r w:rsidR="00A35BE5" w:rsidRPr="00A35BE5">
          <w:rPr>
            <w:vanish/>
          </w:rPr>
          <w:fldChar w:fldCharType="end"/>
        </w:r>
      </w:hyperlink>
    </w:p>
    <w:p w14:paraId="3C954107" w14:textId="7CED2858" w:rsidR="00A35BE5" w:rsidRDefault="00A35BE5">
      <w:pPr>
        <w:pStyle w:val="TOC5"/>
        <w:rPr>
          <w:rFonts w:asciiTheme="minorHAnsi" w:eastAsiaTheme="minorEastAsia" w:hAnsiTheme="minorHAnsi" w:cstheme="minorBidi"/>
          <w:sz w:val="22"/>
          <w:szCs w:val="22"/>
          <w:lang w:eastAsia="en-AU"/>
        </w:rPr>
      </w:pPr>
      <w:r>
        <w:tab/>
      </w:r>
      <w:hyperlink w:anchor="_Toc111645907" w:history="1">
        <w:r w:rsidRPr="00A776C0">
          <w:t>754</w:t>
        </w:r>
        <w:r>
          <w:rPr>
            <w:rFonts w:asciiTheme="minorHAnsi" w:eastAsiaTheme="minorEastAsia" w:hAnsiTheme="minorHAnsi" w:cstheme="minorBidi"/>
            <w:sz w:val="22"/>
            <w:szCs w:val="22"/>
            <w:lang w:eastAsia="en-AU"/>
          </w:rPr>
          <w:tab/>
        </w:r>
        <w:r w:rsidRPr="00A776C0">
          <w:t>Childcare service licence renewal—licensed proprietor may apply</w:t>
        </w:r>
        <w:r>
          <w:tab/>
        </w:r>
        <w:r>
          <w:fldChar w:fldCharType="begin"/>
        </w:r>
        <w:r>
          <w:instrText xml:space="preserve"> PAGEREF _Toc111645907 \h </w:instrText>
        </w:r>
        <w:r>
          <w:fldChar w:fldCharType="separate"/>
        </w:r>
        <w:r w:rsidR="00C03789">
          <w:t>586</w:t>
        </w:r>
        <w:r>
          <w:fldChar w:fldCharType="end"/>
        </w:r>
      </w:hyperlink>
    </w:p>
    <w:p w14:paraId="44EC74EC" w14:textId="51529959" w:rsidR="00A35BE5" w:rsidRDefault="00A35BE5">
      <w:pPr>
        <w:pStyle w:val="TOC5"/>
        <w:rPr>
          <w:rFonts w:asciiTheme="minorHAnsi" w:eastAsiaTheme="minorEastAsia" w:hAnsiTheme="minorHAnsi" w:cstheme="minorBidi"/>
          <w:sz w:val="22"/>
          <w:szCs w:val="22"/>
          <w:lang w:eastAsia="en-AU"/>
        </w:rPr>
      </w:pPr>
      <w:r>
        <w:tab/>
      </w:r>
      <w:hyperlink w:anchor="_Toc111645908" w:history="1">
        <w:r w:rsidRPr="00A776C0">
          <w:t>755</w:t>
        </w:r>
        <w:r>
          <w:rPr>
            <w:rFonts w:asciiTheme="minorHAnsi" w:eastAsiaTheme="minorEastAsia" w:hAnsiTheme="minorHAnsi" w:cstheme="minorBidi"/>
            <w:sz w:val="22"/>
            <w:szCs w:val="22"/>
            <w:lang w:eastAsia="en-AU"/>
          </w:rPr>
          <w:tab/>
        </w:r>
        <w:r w:rsidRPr="00A776C0">
          <w:t>Childcare service licence renewal—further information</w:t>
        </w:r>
        <w:r>
          <w:tab/>
        </w:r>
        <w:r>
          <w:fldChar w:fldCharType="begin"/>
        </w:r>
        <w:r>
          <w:instrText xml:space="preserve"> PAGEREF _Toc111645908 \h </w:instrText>
        </w:r>
        <w:r>
          <w:fldChar w:fldCharType="separate"/>
        </w:r>
        <w:r w:rsidR="00C03789">
          <w:t>587</w:t>
        </w:r>
        <w:r>
          <w:fldChar w:fldCharType="end"/>
        </w:r>
      </w:hyperlink>
    </w:p>
    <w:p w14:paraId="3E4E513C" w14:textId="3B89F44E" w:rsidR="00A35BE5" w:rsidRDefault="00A35BE5">
      <w:pPr>
        <w:pStyle w:val="TOC5"/>
        <w:rPr>
          <w:rFonts w:asciiTheme="minorHAnsi" w:eastAsiaTheme="minorEastAsia" w:hAnsiTheme="minorHAnsi" w:cstheme="minorBidi"/>
          <w:sz w:val="22"/>
          <w:szCs w:val="22"/>
          <w:lang w:eastAsia="en-AU"/>
        </w:rPr>
      </w:pPr>
      <w:r>
        <w:tab/>
      </w:r>
      <w:hyperlink w:anchor="_Toc111645909" w:history="1">
        <w:r w:rsidRPr="00A776C0">
          <w:t>756</w:t>
        </w:r>
        <w:r>
          <w:rPr>
            <w:rFonts w:asciiTheme="minorHAnsi" w:eastAsiaTheme="minorEastAsia" w:hAnsiTheme="minorHAnsi" w:cstheme="minorBidi"/>
            <w:sz w:val="22"/>
            <w:szCs w:val="22"/>
            <w:lang w:eastAsia="en-AU"/>
          </w:rPr>
          <w:tab/>
        </w:r>
        <w:r w:rsidRPr="00A776C0">
          <w:t>Childcare service licence renewal—director</w:t>
        </w:r>
        <w:r w:rsidRPr="00A776C0">
          <w:noBreakHyphen/>
          <w:t>general need not decide if no information or inspection</w:t>
        </w:r>
        <w:r>
          <w:tab/>
        </w:r>
        <w:r>
          <w:fldChar w:fldCharType="begin"/>
        </w:r>
        <w:r>
          <w:instrText xml:space="preserve"> PAGEREF _Toc111645909 \h </w:instrText>
        </w:r>
        <w:r>
          <w:fldChar w:fldCharType="separate"/>
        </w:r>
        <w:r w:rsidR="00C03789">
          <w:t>587</w:t>
        </w:r>
        <w:r>
          <w:fldChar w:fldCharType="end"/>
        </w:r>
      </w:hyperlink>
    </w:p>
    <w:p w14:paraId="5D8F39EB" w14:textId="2DC3E587" w:rsidR="00A35BE5" w:rsidRDefault="00A35BE5">
      <w:pPr>
        <w:pStyle w:val="TOC5"/>
        <w:rPr>
          <w:rFonts w:asciiTheme="minorHAnsi" w:eastAsiaTheme="minorEastAsia" w:hAnsiTheme="minorHAnsi" w:cstheme="minorBidi"/>
          <w:sz w:val="22"/>
          <w:szCs w:val="22"/>
          <w:lang w:eastAsia="en-AU"/>
        </w:rPr>
      </w:pPr>
      <w:r>
        <w:tab/>
      </w:r>
      <w:hyperlink w:anchor="_Toc111645910" w:history="1">
        <w:r w:rsidRPr="00A776C0">
          <w:t>757</w:t>
        </w:r>
        <w:r>
          <w:rPr>
            <w:rFonts w:asciiTheme="minorHAnsi" w:eastAsiaTheme="minorEastAsia" w:hAnsiTheme="minorHAnsi" w:cstheme="minorBidi"/>
            <w:sz w:val="22"/>
            <w:szCs w:val="22"/>
            <w:lang w:eastAsia="en-AU"/>
          </w:rPr>
          <w:tab/>
        </w:r>
        <w:r w:rsidRPr="00A776C0">
          <w:t>Childcare service licence renewal—eligibility</w:t>
        </w:r>
        <w:r>
          <w:tab/>
        </w:r>
        <w:r>
          <w:fldChar w:fldCharType="begin"/>
        </w:r>
        <w:r>
          <w:instrText xml:space="preserve"> PAGEREF _Toc111645910 \h </w:instrText>
        </w:r>
        <w:r>
          <w:fldChar w:fldCharType="separate"/>
        </w:r>
        <w:r w:rsidR="00C03789">
          <w:t>588</w:t>
        </w:r>
        <w:r>
          <w:fldChar w:fldCharType="end"/>
        </w:r>
      </w:hyperlink>
    </w:p>
    <w:p w14:paraId="5AADE561" w14:textId="3B660FE6" w:rsidR="00A35BE5" w:rsidRDefault="00A35BE5">
      <w:pPr>
        <w:pStyle w:val="TOC5"/>
        <w:rPr>
          <w:rFonts w:asciiTheme="minorHAnsi" w:eastAsiaTheme="minorEastAsia" w:hAnsiTheme="minorHAnsi" w:cstheme="minorBidi"/>
          <w:sz w:val="22"/>
          <w:szCs w:val="22"/>
          <w:lang w:eastAsia="en-AU"/>
        </w:rPr>
      </w:pPr>
      <w:r>
        <w:tab/>
      </w:r>
      <w:hyperlink w:anchor="_Toc111645911" w:history="1">
        <w:r w:rsidRPr="00A776C0">
          <w:t>758</w:t>
        </w:r>
        <w:r>
          <w:rPr>
            <w:rFonts w:asciiTheme="minorHAnsi" w:eastAsiaTheme="minorEastAsia" w:hAnsiTheme="minorHAnsi" w:cstheme="minorBidi"/>
            <w:sz w:val="22"/>
            <w:szCs w:val="22"/>
            <w:lang w:eastAsia="en-AU"/>
          </w:rPr>
          <w:tab/>
        </w:r>
        <w:r w:rsidRPr="00A776C0">
          <w:t>Childcare service licence renewal—decision on application</w:t>
        </w:r>
        <w:r>
          <w:tab/>
        </w:r>
        <w:r>
          <w:fldChar w:fldCharType="begin"/>
        </w:r>
        <w:r>
          <w:instrText xml:space="preserve"> PAGEREF _Toc111645911 \h </w:instrText>
        </w:r>
        <w:r>
          <w:fldChar w:fldCharType="separate"/>
        </w:r>
        <w:r w:rsidR="00C03789">
          <w:t>588</w:t>
        </w:r>
        <w:r>
          <w:fldChar w:fldCharType="end"/>
        </w:r>
      </w:hyperlink>
    </w:p>
    <w:p w14:paraId="5C45A17D" w14:textId="7AF44916" w:rsidR="00A35BE5" w:rsidRDefault="00D72F9F">
      <w:pPr>
        <w:pStyle w:val="TOC3"/>
        <w:rPr>
          <w:rFonts w:asciiTheme="minorHAnsi" w:eastAsiaTheme="minorEastAsia" w:hAnsiTheme="minorHAnsi" w:cstheme="minorBidi"/>
          <w:b w:val="0"/>
          <w:sz w:val="22"/>
          <w:szCs w:val="22"/>
          <w:lang w:eastAsia="en-AU"/>
        </w:rPr>
      </w:pPr>
      <w:hyperlink w:anchor="_Toc111645912" w:history="1">
        <w:r w:rsidR="00A35BE5" w:rsidRPr="00A776C0">
          <w:t>Division 20.4.3</w:t>
        </w:r>
        <w:r w:rsidR="00A35BE5">
          <w:rPr>
            <w:rFonts w:asciiTheme="minorHAnsi" w:eastAsiaTheme="minorEastAsia" w:hAnsiTheme="minorHAnsi" w:cstheme="minorBidi"/>
            <w:b w:val="0"/>
            <w:sz w:val="22"/>
            <w:szCs w:val="22"/>
            <w:lang w:eastAsia="en-AU"/>
          </w:rPr>
          <w:tab/>
        </w:r>
        <w:r w:rsidR="00A35BE5" w:rsidRPr="00A776C0">
          <w:t>Childcare service licences—suspension and cancellation</w:t>
        </w:r>
        <w:r w:rsidR="00A35BE5" w:rsidRPr="00A35BE5">
          <w:rPr>
            <w:vanish/>
          </w:rPr>
          <w:tab/>
        </w:r>
        <w:r w:rsidR="00A35BE5" w:rsidRPr="00A35BE5">
          <w:rPr>
            <w:vanish/>
          </w:rPr>
          <w:fldChar w:fldCharType="begin"/>
        </w:r>
        <w:r w:rsidR="00A35BE5" w:rsidRPr="00A35BE5">
          <w:rPr>
            <w:vanish/>
          </w:rPr>
          <w:instrText xml:space="preserve"> PAGEREF _Toc111645912 \h </w:instrText>
        </w:r>
        <w:r w:rsidR="00A35BE5" w:rsidRPr="00A35BE5">
          <w:rPr>
            <w:vanish/>
          </w:rPr>
        </w:r>
        <w:r w:rsidR="00A35BE5" w:rsidRPr="00A35BE5">
          <w:rPr>
            <w:vanish/>
          </w:rPr>
          <w:fldChar w:fldCharType="separate"/>
        </w:r>
        <w:r w:rsidR="00C03789">
          <w:rPr>
            <w:vanish/>
          </w:rPr>
          <w:t>590</w:t>
        </w:r>
        <w:r w:rsidR="00A35BE5" w:rsidRPr="00A35BE5">
          <w:rPr>
            <w:vanish/>
          </w:rPr>
          <w:fldChar w:fldCharType="end"/>
        </w:r>
      </w:hyperlink>
    </w:p>
    <w:p w14:paraId="76511DC9" w14:textId="3D14E18E" w:rsidR="00A35BE5" w:rsidRDefault="00A35BE5">
      <w:pPr>
        <w:pStyle w:val="TOC5"/>
        <w:rPr>
          <w:rFonts w:asciiTheme="minorHAnsi" w:eastAsiaTheme="minorEastAsia" w:hAnsiTheme="minorHAnsi" w:cstheme="minorBidi"/>
          <w:sz w:val="22"/>
          <w:szCs w:val="22"/>
          <w:lang w:eastAsia="en-AU"/>
        </w:rPr>
      </w:pPr>
      <w:r>
        <w:tab/>
      </w:r>
      <w:hyperlink w:anchor="_Toc111645913" w:history="1">
        <w:r w:rsidRPr="00A776C0">
          <w:t>759</w:t>
        </w:r>
        <w:r>
          <w:rPr>
            <w:rFonts w:asciiTheme="minorHAnsi" w:eastAsiaTheme="minorEastAsia" w:hAnsiTheme="minorHAnsi" w:cstheme="minorBidi"/>
            <w:sz w:val="22"/>
            <w:szCs w:val="22"/>
            <w:lang w:eastAsia="en-AU"/>
          </w:rPr>
          <w:tab/>
        </w:r>
        <w:r w:rsidRPr="00A776C0">
          <w:t xml:space="preserve">Who is an </w:t>
        </w:r>
        <w:r w:rsidRPr="00A776C0">
          <w:rPr>
            <w:i/>
          </w:rPr>
          <w:t>affected child</w:t>
        </w:r>
        <w:r w:rsidRPr="00A776C0">
          <w:t>?</w:t>
        </w:r>
        <w:r>
          <w:tab/>
        </w:r>
        <w:r>
          <w:fldChar w:fldCharType="begin"/>
        </w:r>
        <w:r>
          <w:instrText xml:space="preserve"> PAGEREF _Toc111645913 \h </w:instrText>
        </w:r>
        <w:r>
          <w:fldChar w:fldCharType="separate"/>
        </w:r>
        <w:r w:rsidR="00C03789">
          <w:t>590</w:t>
        </w:r>
        <w:r>
          <w:fldChar w:fldCharType="end"/>
        </w:r>
      </w:hyperlink>
    </w:p>
    <w:p w14:paraId="20F09F02" w14:textId="71F4993A" w:rsidR="00A35BE5" w:rsidRDefault="00A35BE5">
      <w:pPr>
        <w:pStyle w:val="TOC5"/>
        <w:rPr>
          <w:rFonts w:asciiTheme="minorHAnsi" w:eastAsiaTheme="minorEastAsia" w:hAnsiTheme="minorHAnsi" w:cstheme="minorBidi"/>
          <w:sz w:val="22"/>
          <w:szCs w:val="22"/>
          <w:lang w:eastAsia="en-AU"/>
        </w:rPr>
      </w:pPr>
      <w:r>
        <w:tab/>
      </w:r>
      <w:hyperlink w:anchor="_Toc111645914" w:history="1">
        <w:r w:rsidRPr="00A776C0">
          <w:t>760</w:t>
        </w:r>
        <w:r>
          <w:rPr>
            <w:rFonts w:asciiTheme="minorHAnsi" w:eastAsiaTheme="minorEastAsia" w:hAnsiTheme="minorHAnsi" w:cstheme="minorBidi"/>
            <w:sz w:val="22"/>
            <w:szCs w:val="22"/>
            <w:lang w:eastAsia="en-AU"/>
          </w:rPr>
          <w:tab/>
        </w:r>
        <w:r w:rsidRPr="00A776C0">
          <w:t>Childcare service licence—compliance notices</w:t>
        </w:r>
        <w:r>
          <w:tab/>
        </w:r>
        <w:r>
          <w:fldChar w:fldCharType="begin"/>
        </w:r>
        <w:r>
          <w:instrText xml:space="preserve"> PAGEREF _Toc111645914 \h </w:instrText>
        </w:r>
        <w:r>
          <w:fldChar w:fldCharType="separate"/>
        </w:r>
        <w:r w:rsidR="00C03789">
          <w:t>590</w:t>
        </w:r>
        <w:r>
          <w:fldChar w:fldCharType="end"/>
        </w:r>
      </w:hyperlink>
    </w:p>
    <w:p w14:paraId="4A10D449" w14:textId="6F00496B" w:rsidR="00A35BE5" w:rsidRDefault="00A35BE5">
      <w:pPr>
        <w:pStyle w:val="TOC5"/>
        <w:rPr>
          <w:rFonts w:asciiTheme="minorHAnsi" w:eastAsiaTheme="minorEastAsia" w:hAnsiTheme="minorHAnsi" w:cstheme="minorBidi"/>
          <w:sz w:val="22"/>
          <w:szCs w:val="22"/>
          <w:lang w:eastAsia="en-AU"/>
        </w:rPr>
      </w:pPr>
      <w:r>
        <w:tab/>
      </w:r>
      <w:hyperlink w:anchor="_Toc111645915" w:history="1">
        <w:r w:rsidRPr="00A776C0">
          <w:t>761</w:t>
        </w:r>
        <w:r>
          <w:rPr>
            <w:rFonts w:asciiTheme="minorHAnsi" w:eastAsiaTheme="minorEastAsia" w:hAnsiTheme="minorHAnsi" w:cstheme="minorBidi"/>
            <w:sz w:val="22"/>
            <w:szCs w:val="22"/>
            <w:lang w:eastAsia="en-AU"/>
          </w:rPr>
          <w:tab/>
        </w:r>
        <w:r w:rsidRPr="00A776C0">
          <w:t>Childcare service licence—suspension for noncompliance</w:t>
        </w:r>
        <w:r>
          <w:tab/>
        </w:r>
        <w:r>
          <w:fldChar w:fldCharType="begin"/>
        </w:r>
        <w:r>
          <w:instrText xml:space="preserve"> PAGEREF _Toc111645915 \h </w:instrText>
        </w:r>
        <w:r>
          <w:fldChar w:fldCharType="separate"/>
        </w:r>
        <w:r w:rsidR="00C03789">
          <w:t>592</w:t>
        </w:r>
        <w:r>
          <w:fldChar w:fldCharType="end"/>
        </w:r>
      </w:hyperlink>
    </w:p>
    <w:p w14:paraId="02ACD615" w14:textId="217D2D03" w:rsidR="00A35BE5" w:rsidRDefault="00A35BE5">
      <w:pPr>
        <w:pStyle w:val="TOC5"/>
        <w:rPr>
          <w:rFonts w:asciiTheme="minorHAnsi" w:eastAsiaTheme="minorEastAsia" w:hAnsiTheme="minorHAnsi" w:cstheme="minorBidi"/>
          <w:sz w:val="22"/>
          <w:szCs w:val="22"/>
          <w:lang w:eastAsia="en-AU"/>
        </w:rPr>
      </w:pPr>
      <w:r>
        <w:tab/>
      </w:r>
      <w:hyperlink w:anchor="_Toc111645916" w:history="1">
        <w:r w:rsidRPr="00A776C0">
          <w:t>762</w:t>
        </w:r>
        <w:r>
          <w:rPr>
            <w:rFonts w:asciiTheme="minorHAnsi" w:eastAsiaTheme="minorEastAsia" w:hAnsiTheme="minorHAnsi" w:cstheme="minorBidi"/>
            <w:sz w:val="22"/>
            <w:szCs w:val="22"/>
            <w:lang w:eastAsia="en-AU"/>
          </w:rPr>
          <w:tab/>
        </w:r>
        <w:r w:rsidRPr="00A776C0">
          <w:t>Childcare service licence—ending noncompliance suspension</w:t>
        </w:r>
        <w:r>
          <w:tab/>
        </w:r>
        <w:r>
          <w:fldChar w:fldCharType="begin"/>
        </w:r>
        <w:r>
          <w:instrText xml:space="preserve"> PAGEREF _Toc111645916 \h </w:instrText>
        </w:r>
        <w:r>
          <w:fldChar w:fldCharType="separate"/>
        </w:r>
        <w:r w:rsidR="00C03789">
          <w:t>593</w:t>
        </w:r>
        <w:r>
          <w:fldChar w:fldCharType="end"/>
        </w:r>
      </w:hyperlink>
    </w:p>
    <w:p w14:paraId="3B9D83C6" w14:textId="086792F1" w:rsidR="00A35BE5" w:rsidRDefault="00A35BE5">
      <w:pPr>
        <w:pStyle w:val="TOC5"/>
        <w:rPr>
          <w:rFonts w:asciiTheme="minorHAnsi" w:eastAsiaTheme="minorEastAsia" w:hAnsiTheme="minorHAnsi" w:cstheme="minorBidi"/>
          <w:sz w:val="22"/>
          <w:szCs w:val="22"/>
          <w:lang w:eastAsia="en-AU"/>
        </w:rPr>
      </w:pPr>
      <w:r>
        <w:tab/>
      </w:r>
      <w:hyperlink w:anchor="_Toc111645917" w:history="1">
        <w:r w:rsidRPr="00A776C0">
          <w:t>763</w:t>
        </w:r>
        <w:r>
          <w:rPr>
            <w:rFonts w:asciiTheme="minorHAnsi" w:eastAsiaTheme="minorEastAsia" w:hAnsiTheme="minorHAnsi" w:cstheme="minorBidi"/>
            <w:sz w:val="22"/>
            <w:szCs w:val="22"/>
            <w:lang w:eastAsia="en-AU"/>
          </w:rPr>
          <w:tab/>
        </w:r>
        <w:r w:rsidRPr="00A776C0">
          <w:t>Childcare service licence—suspension if children unsafe</w:t>
        </w:r>
        <w:r>
          <w:tab/>
        </w:r>
        <w:r>
          <w:fldChar w:fldCharType="begin"/>
        </w:r>
        <w:r>
          <w:instrText xml:space="preserve"> PAGEREF _Toc111645917 \h </w:instrText>
        </w:r>
        <w:r>
          <w:fldChar w:fldCharType="separate"/>
        </w:r>
        <w:r w:rsidR="00C03789">
          <w:t>594</w:t>
        </w:r>
        <w:r>
          <w:fldChar w:fldCharType="end"/>
        </w:r>
      </w:hyperlink>
    </w:p>
    <w:p w14:paraId="24D519DA" w14:textId="56A14C55" w:rsidR="00A35BE5" w:rsidRDefault="00A35BE5">
      <w:pPr>
        <w:pStyle w:val="TOC5"/>
        <w:rPr>
          <w:rFonts w:asciiTheme="minorHAnsi" w:eastAsiaTheme="minorEastAsia" w:hAnsiTheme="minorHAnsi" w:cstheme="minorBidi"/>
          <w:sz w:val="22"/>
          <w:szCs w:val="22"/>
          <w:lang w:eastAsia="en-AU"/>
        </w:rPr>
      </w:pPr>
      <w:r>
        <w:tab/>
      </w:r>
      <w:hyperlink w:anchor="_Toc111645918" w:history="1">
        <w:r w:rsidRPr="00A776C0">
          <w:t>764</w:t>
        </w:r>
        <w:r>
          <w:rPr>
            <w:rFonts w:asciiTheme="minorHAnsi" w:eastAsiaTheme="minorEastAsia" w:hAnsiTheme="minorHAnsi" w:cstheme="minorBidi"/>
            <w:sz w:val="22"/>
            <w:szCs w:val="22"/>
            <w:lang w:eastAsia="en-AU"/>
          </w:rPr>
          <w:tab/>
        </w:r>
        <w:r w:rsidRPr="00A776C0">
          <w:t>Childcare service licence—notice of intention to cancel</w:t>
        </w:r>
        <w:r>
          <w:tab/>
        </w:r>
        <w:r>
          <w:fldChar w:fldCharType="begin"/>
        </w:r>
        <w:r>
          <w:instrText xml:space="preserve"> PAGEREF _Toc111645918 \h </w:instrText>
        </w:r>
        <w:r>
          <w:fldChar w:fldCharType="separate"/>
        </w:r>
        <w:r w:rsidR="00C03789">
          <w:t>595</w:t>
        </w:r>
        <w:r>
          <w:fldChar w:fldCharType="end"/>
        </w:r>
      </w:hyperlink>
    </w:p>
    <w:p w14:paraId="1E4D7F4A" w14:textId="453BB625" w:rsidR="00A35BE5" w:rsidRDefault="00A35BE5">
      <w:pPr>
        <w:pStyle w:val="TOC5"/>
        <w:rPr>
          <w:rFonts w:asciiTheme="minorHAnsi" w:eastAsiaTheme="minorEastAsia" w:hAnsiTheme="minorHAnsi" w:cstheme="minorBidi"/>
          <w:sz w:val="22"/>
          <w:szCs w:val="22"/>
          <w:lang w:eastAsia="en-AU"/>
        </w:rPr>
      </w:pPr>
      <w:r>
        <w:tab/>
      </w:r>
      <w:hyperlink w:anchor="_Toc111645919" w:history="1">
        <w:r w:rsidRPr="00A776C0">
          <w:t>765</w:t>
        </w:r>
        <w:r>
          <w:rPr>
            <w:rFonts w:asciiTheme="minorHAnsi" w:eastAsiaTheme="minorEastAsia" w:hAnsiTheme="minorHAnsi" w:cstheme="minorBidi"/>
            <w:sz w:val="22"/>
            <w:szCs w:val="22"/>
            <w:lang w:eastAsia="en-AU"/>
          </w:rPr>
          <w:tab/>
        </w:r>
        <w:r w:rsidRPr="00A776C0">
          <w:t>Childcare service licence—cancellation</w:t>
        </w:r>
        <w:r>
          <w:tab/>
        </w:r>
        <w:r>
          <w:fldChar w:fldCharType="begin"/>
        </w:r>
        <w:r>
          <w:instrText xml:space="preserve"> PAGEREF _Toc111645919 \h </w:instrText>
        </w:r>
        <w:r>
          <w:fldChar w:fldCharType="separate"/>
        </w:r>
        <w:r w:rsidR="00C03789">
          <w:t>596</w:t>
        </w:r>
        <w:r>
          <w:fldChar w:fldCharType="end"/>
        </w:r>
      </w:hyperlink>
    </w:p>
    <w:p w14:paraId="1E18EB1D" w14:textId="36D25D58" w:rsidR="00A35BE5" w:rsidRDefault="00A35BE5">
      <w:pPr>
        <w:pStyle w:val="TOC5"/>
        <w:rPr>
          <w:rFonts w:asciiTheme="minorHAnsi" w:eastAsiaTheme="minorEastAsia" w:hAnsiTheme="minorHAnsi" w:cstheme="minorBidi"/>
          <w:sz w:val="22"/>
          <w:szCs w:val="22"/>
          <w:lang w:eastAsia="en-AU"/>
        </w:rPr>
      </w:pPr>
      <w:r>
        <w:tab/>
      </w:r>
      <w:hyperlink w:anchor="_Toc111645920" w:history="1">
        <w:r w:rsidRPr="00A776C0">
          <w:t>766</w:t>
        </w:r>
        <w:r>
          <w:rPr>
            <w:rFonts w:asciiTheme="minorHAnsi" w:eastAsiaTheme="minorEastAsia" w:hAnsiTheme="minorHAnsi" w:cstheme="minorBidi"/>
            <w:sz w:val="22"/>
            <w:szCs w:val="22"/>
            <w:lang w:eastAsia="en-AU"/>
          </w:rPr>
          <w:tab/>
        </w:r>
        <w:r w:rsidRPr="00A776C0">
          <w:t>Childcare service licence—cancellation notice</w:t>
        </w:r>
        <w:r>
          <w:tab/>
        </w:r>
        <w:r>
          <w:fldChar w:fldCharType="begin"/>
        </w:r>
        <w:r>
          <w:instrText xml:space="preserve"> PAGEREF _Toc111645920 \h </w:instrText>
        </w:r>
        <w:r>
          <w:fldChar w:fldCharType="separate"/>
        </w:r>
        <w:r w:rsidR="00C03789">
          <w:t>597</w:t>
        </w:r>
        <w:r>
          <w:fldChar w:fldCharType="end"/>
        </w:r>
      </w:hyperlink>
    </w:p>
    <w:p w14:paraId="3D0077F9" w14:textId="4E98B00A" w:rsidR="00A35BE5" w:rsidRDefault="00A35BE5">
      <w:pPr>
        <w:pStyle w:val="TOC5"/>
        <w:rPr>
          <w:rFonts w:asciiTheme="minorHAnsi" w:eastAsiaTheme="minorEastAsia" w:hAnsiTheme="minorHAnsi" w:cstheme="minorBidi"/>
          <w:sz w:val="22"/>
          <w:szCs w:val="22"/>
          <w:lang w:eastAsia="en-AU"/>
        </w:rPr>
      </w:pPr>
      <w:r>
        <w:tab/>
      </w:r>
      <w:hyperlink w:anchor="_Toc111645921" w:history="1">
        <w:r w:rsidRPr="00A776C0">
          <w:t>767</w:t>
        </w:r>
        <w:r>
          <w:rPr>
            <w:rFonts w:asciiTheme="minorHAnsi" w:eastAsiaTheme="minorEastAsia" w:hAnsiTheme="minorHAnsi" w:cstheme="minorBidi"/>
            <w:sz w:val="22"/>
            <w:szCs w:val="22"/>
            <w:lang w:eastAsia="en-AU"/>
          </w:rPr>
          <w:tab/>
        </w:r>
        <w:r w:rsidRPr="00A776C0">
          <w:t>Offence—fail to return cancelled childcare service licence</w:t>
        </w:r>
        <w:r>
          <w:tab/>
        </w:r>
        <w:r>
          <w:fldChar w:fldCharType="begin"/>
        </w:r>
        <w:r>
          <w:instrText xml:space="preserve"> PAGEREF _Toc111645921 \h </w:instrText>
        </w:r>
        <w:r>
          <w:fldChar w:fldCharType="separate"/>
        </w:r>
        <w:r w:rsidR="00C03789">
          <w:t>597</w:t>
        </w:r>
        <w:r>
          <w:fldChar w:fldCharType="end"/>
        </w:r>
      </w:hyperlink>
    </w:p>
    <w:p w14:paraId="56076D63" w14:textId="267A370C" w:rsidR="00A35BE5" w:rsidRDefault="00A35BE5">
      <w:pPr>
        <w:pStyle w:val="TOC5"/>
        <w:rPr>
          <w:rFonts w:asciiTheme="minorHAnsi" w:eastAsiaTheme="minorEastAsia" w:hAnsiTheme="minorHAnsi" w:cstheme="minorBidi"/>
          <w:sz w:val="22"/>
          <w:szCs w:val="22"/>
          <w:lang w:eastAsia="en-AU"/>
        </w:rPr>
      </w:pPr>
      <w:r>
        <w:tab/>
      </w:r>
      <w:hyperlink w:anchor="_Toc111645922" w:history="1">
        <w:r w:rsidRPr="00A776C0">
          <w:t>768</w:t>
        </w:r>
        <w:r>
          <w:rPr>
            <w:rFonts w:asciiTheme="minorHAnsi" w:eastAsiaTheme="minorEastAsia" w:hAnsiTheme="minorHAnsi" w:cstheme="minorBidi"/>
            <w:sz w:val="22"/>
            <w:szCs w:val="22"/>
            <w:lang w:eastAsia="en-AU"/>
          </w:rPr>
          <w:tab/>
        </w:r>
        <w:r w:rsidRPr="00A776C0">
          <w:t>Childcare service licence—identity of childcare workers protected</w:t>
        </w:r>
        <w:r>
          <w:tab/>
        </w:r>
        <w:r>
          <w:fldChar w:fldCharType="begin"/>
        </w:r>
        <w:r>
          <w:instrText xml:space="preserve"> PAGEREF _Toc111645922 \h </w:instrText>
        </w:r>
        <w:r>
          <w:fldChar w:fldCharType="separate"/>
        </w:r>
        <w:r w:rsidR="00C03789">
          <w:t>598</w:t>
        </w:r>
        <w:r>
          <w:fldChar w:fldCharType="end"/>
        </w:r>
      </w:hyperlink>
    </w:p>
    <w:p w14:paraId="75FC5850" w14:textId="692689A3" w:rsidR="00A35BE5" w:rsidRDefault="00D72F9F">
      <w:pPr>
        <w:pStyle w:val="TOC3"/>
        <w:rPr>
          <w:rFonts w:asciiTheme="minorHAnsi" w:eastAsiaTheme="minorEastAsia" w:hAnsiTheme="minorHAnsi" w:cstheme="minorBidi"/>
          <w:b w:val="0"/>
          <w:sz w:val="22"/>
          <w:szCs w:val="22"/>
          <w:lang w:eastAsia="en-AU"/>
        </w:rPr>
      </w:pPr>
      <w:hyperlink w:anchor="_Toc111645923" w:history="1">
        <w:r w:rsidR="00A35BE5" w:rsidRPr="00A776C0">
          <w:t>Division 20.4.4</w:t>
        </w:r>
        <w:r w:rsidR="00A35BE5">
          <w:rPr>
            <w:rFonts w:asciiTheme="minorHAnsi" w:eastAsiaTheme="minorEastAsia" w:hAnsiTheme="minorHAnsi" w:cstheme="minorBidi"/>
            <w:b w:val="0"/>
            <w:sz w:val="22"/>
            <w:szCs w:val="22"/>
            <w:lang w:eastAsia="en-AU"/>
          </w:rPr>
          <w:tab/>
        </w:r>
        <w:r w:rsidR="00A35BE5" w:rsidRPr="00A776C0">
          <w:t>Childcare service licences—offences</w:t>
        </w:r>
        <w:r w:rsidR="00A35BE5" w:rsidRPr="00A35BE5">
          <w:rPr>
            <w:vanish/>
          </w:rPr>
          <w:tab/>
        </w:r>
        <w:r w:rsidR="00A35BE5" w:rsidRPr="00A35BE5">
          <w:rPr>
            <w:vanish/>
          </w:rPr>
          <w:fldChar w:fldCharType="begin"/>
        </w:r>
        <w:r w:rsidR="00A35BE5" w:rsidRPr="00A35BE5">
          <w:rPr>
            <w:vanish/>
          </w:rPr>
          <w:instrText xml:space="preserve"> PAGEREF _Toc111645923 \h </w:instrText>
        </w:r>
        <w:r w:rsidR="00A35BE5" w:rsidRPr="00A35BE5">
          <w:rPr>
            <w:vanish/>
          </w:rPr>
        </w:r>
        <w:r w:rsidR="00A35BE5" w:rsidRPr="00A35BE5">
          <w:rPr>
            <w:vanish/>
          </w:rPr>
          <w:fldChar w:fldCharType="separate"/>
        </w:r>
        <w:r w:rsidR="00C03789">
          <w:rPr>
            <w:vanish/>
          </w:rPr>
          <w:t>598</w:t>
        </w:r>
        <w:r w:rsidR="00A35BE5" w:rsidRPr="00A35BE5">
          <w:rPr>
            <w:vanish/>
          </w:rPr>
          <w:fldChar w:fldCharType="end"/>
        </w:r>
      </w:hyperlink>
    </w:p>
    <w:p w14:paraId="6CD4DDBC" w14:textId="3F033483" w:rsidR="00A35BE5" w:rsidRDefault="00A35BE5">
      <w:pPr>
        <w:pStyle w:val="TOC5"/>
        <w:rPr>
          <w:rFonts w:asciiTheme="minorHAnsi" w:eastAsiaTheme="minorEastAsia" w:hAnsiTheme="minorHAnsi" w:cstheme="minorBidi"/>
          <w:sz w:val="22"/>
          <w:szCs w:val="22"/>
          <w:lang w:eastAsia="en-AU"/>
        </w:rPr>
      </w:pPr>
      <w:r>
        <w:tab/>
      </w:r>
      <w:hyperlink w:anchor="_Toc111645924" w:history="1">
        <w:r w:rsidRPr="00A776C0">
          <w:t>769</w:t>
        </w:r>
        <w:r>
          <w:rPr>
            <w:rFonts w:asciiTheme="minorHAnsi" w:eastAsiaTheme="minorEastAsia" w:hAnsiTheme="minorHAnsi" w:cstheme="minorBidi"/>
            <w:sz w:val="22"/>
            <w:szCs w:val="22"/>
            <w:lang w:eastAsia="en-AU"/>
          </w:rPr>
          <w:tab/>
        </w:r>
        <w:r w:rsidRPr="00A776C0">
          <w:t>Offence—operate unlicensed childcare service</w:t>
        </w:r>
        <w:r>
          <w:tab/>
        </w:r>
        <w:r>
          <w:fldChar w:fldCharType="begin"/>
        </w:r>
        <w:r>
          <w:instrText xml:space="preserve"> PAGEREF _Toc111645924 \h </w:instrText>
        </w:r>
        <w:r>
          <w:fldChar w:fldCharType="separate"/>
        </w:r>
        <w:r w:rsidR="00C03789">
          <w:t>598</w:t>
        </w:r>
        <w:r>
          <w:fldChar w:fldCharType="end"/>
        </w:r>
      </w:hyperlink>
    </w:p>
    <w:p w14:paraId="3D4B6C0F" w14:textId="7C93F061" w:rsidR="00A35BE5" w:rsidRDefault="00A35BE5">
      <w:pPr>
        <w:pStyle w:val="TOC5"/>
        <w:rPr>
          <w:rFonts w:asciiTheme="minorHAnsi" w:eastAsiaTheme="minorEastAsia" w:hAnsiTheme="minorHAnsi" w:cstheme="minorBidi"/>
          <w:sz w:val="22"/>
          <w:szCs w:val="22"/>
          <w:lang w:eastAsia="en-AU"/>
        </w:rPr>
      </w:pPr>
      <w:r>
        <w:tab/>
      </w:r>
      <w:hyperlink w:anchor="_Toc111645925" w:history="1">
        <w:r w:rsidRPr="00A776C0">
          <w:t>770</w:t>
        </w:r>
        <w:r>
          <w:rPr>
            <w:rFonts w:asciiTheme="minorHAnsi" w:eastAsiaTheme="minorEastAsia" w:hAnsiTheme="minorHAnsi" w:cstheme="minorBidi"/>
            <w:sz w:val="22"/>
            <w:szCs w:val="22"/>
            <w:lang w:eastAsia="en-AU"/>
          </w:rPr>
          <w:tab/>
        </w:r>
        <w:r w:rsidRPr="00A776C0">
          <w:t>Offence—advertise unlicensed childcare service</w:t>
        </w:r>
        <w:r>
          <w:tab/>
        </w:r>
        <w:r>
          <w:fldChar w:fldCharType="begin"/>
        </w:r>
        <w:r>
          <w:instrText xml:space="preserve"> PAGEREF _Toc111645925 \h </w:instrText>
        </w:r>
        <w:r>
          <w:fldChar w:fldCharType="separate"/>
        </w:r>
        <w:r w:rsidR="00C03789">
          <w:t>599</w:t>
        </w:r>
        <w:r>
          <w:fldChar w:fldCharType="end"/>
        </w:r>
      </w:hyperlink>
    </w:p>
    <w:p w14:paraId="117D518C" w14:textId="2ADF4684" w:rsidR="00A35BE5" w:rsidRDefault="00A35BE5">
      <w:pPr>
        <w:pStyle w:val="TOC5"/>
        <w:rPr>
          <w:rFonts w:asciiTheme="minorHAnsi" w:eastAsiaTheme="minorEastAsia" w:hAnsiTheme="minorHAnsi" w:cstheme="minorBidi"/>
          <w:sz w:val="22"/>
          <w:szCs w:val="22"/>
          <w:lang w:eastAsia="en-AU"/>
        </w:rPr>
      </w:pPr>
      <w:r>
        <w:tab/>
      </w:r>
      <w:hyperlink w:anchor="_Toc111645926" w:history="1">
        <w:r w:rsidRPr="00A776C0">
          <w:t>771</w:t>
        </w:r>
        <w:r>
          <w:rPr>
            <w:rFonts w:asciiTheme="minorHAnsi" w:eastAsiaTheme="minorEastAsia" w:hAnsiTheme="minorHAnsi" w:cstheme="minorBidi"/>
            <w:sz w:val="22"/>
            <w:szCs w:val="22"/>
            <w:lang w:eastAsia="en-AU"/>
          </w:rPr>
          <w:tab/>
        </w:r>
        <w:r w:rsidRPr="00A776C0">
          <w:t>Offence—operate childcare service when licence suspended</w:t>
        </w:r>
        <w:r>
          <w:tab/>
        </w:r>
        <w:r>
          <w:fldChar w:fldCharType="begin"/>
        </w:r>
        <w:r>
          <w:instrText xml:space="preserve"> PAGEREF _Toc111645926 \h </w:instrText>
        </w:r>
        <w:r>
          <w:fldChar w:fldCharType="separate"/>
        </w:r>
        <w:r w:rsidR="00C03789">
          <w:t>600</w:t>
        </w:r>
        <w:r>
          <w:fldChar w:fldCharType="end"/>
        </w:r>
      </w:hyperlink>
    </w:p>
    <w:p w14:paraId="0FAE1006" w14:textId="64D72D17" w:rsidR="00A35BE5" w:rsidRDefault="00A35BE5">
      <w:pPr>
        <w:pStyle w:val="TOC5"/>
        <w:rPr>
          <w:rFonts w:asciiTheme="minorHAnsi" w:eastAsiaTheme="minorEastAsia" w:hAnsiTheme="minorHAnsi" w:cstheme="minorBidi"/>
          <w:sz w:val="22"/>
          <w:szCs w:val="22"/>
          <w:lang w:eastAsia="en-AU"/>
        </w:rPr>
      </w:pPr>
      <w:r>
        <w:tab/>
      </w:r>
      <w:hyperlink w:anchor="_Toc111645927" w:history="1">
        <w:r w:rsidRPr="00A776C0">
          <w:t>772</w:t>
        </w:r>
        <w:r>
          <w:rPr>
            <w:rFonts w:asciiTheme="minorHAnsi" w:eastAsiaTheme="minorEastAsia" w:hAnsiTheme="minorHAnsi" w:cstheme="minorBidi"/>
            <w:sz w:val="22"/>
            <w:szCs w:val="22"/>
            <w:lang w:eastAsia="en-AU"/>
          </w:rPr>
          <w:tab/>
        </w:r>
        <w:r w:rsidRPr="00A776C0">
          <w:t>Offence—operate childcare service in contravention of standards</w:t>
        </w:r>
        <w:r>
          <w:tab/>
        </w:r>
        <w:r>
          <w:fldChar w:fldCharType="begin"/>
        </w:r>
        <w:r>
          <w:instrText xml:space="preserve"> PAGEREF _Toc111645927 \h </w:instrText>
        </w:r>
        <w:r>
          <w:fldChar w:fldCharType="separate"/>
        </w:r>
        <w:r w:rsidR="00C03789">
          <w:t>600</w:t>
        </w:r>
        <w:r>
          <w:fldChar w:fldCharType="end"/>
        </w:r>
      </w:hyperlink>
    </w:p>
    <w:p w14:paraId="23A97772" w14:textId="2A64F453" w:rsidR="00A35BE5" w:rsidRDefault="00D72F9F">
      <w:pPr>
        <w:pStyle w:val="TOC3"/>
        <w:rPr>
          <w:rFonts w:asciiTheme="minorHAnsi" w:eastAsiaTheme="minorEastAsia" w:hAnsiTheme="minorHAnsi" w:cstheme="minorBidi"/>
          <w:b w:val="0"/>
          <w:sz w:val="22"/>
          <w:szCs w:val="22"/>
          <w:lang w:eastAsia="en-AU"/>
        </w:rPr>
      </w:pPr>
      <w:hyperlink w:anchor="_Toc111645928" w:history="1">
        <w:r w:rsidR="00A35BE5" w:rsidRPr="00A776C0">
          <w:t>Division 20.4.5</w:t>
        </w:r>
        <w:r w:rsidR="00A35BE5">
          <w:rPr>
            <w:rFonts w:asciiTheme="minorHAnsi" w:eastAsiaTheme="minorEastAsia" w:hAnsiTheme="minorHAnsi" w:cstheme="minorBidi"/>
            <w:b w:val="0"/>
            <w:sz w:val="22"/>
            <w:szCs w:val="22"/>
            <w:lang w:eastAsia="en-AU"/>
          </w:rPr>
          <w:tab/>
        </w:r>
        <w:r w:rsidR="00A35BE5" w:rsidRPr="00A776C0">
          <w:t>Childcare service licences—register, assessment and reporting</w:t>
        </w:r>
        <w:r w:rsidR="00A35BE5" w:rsidRPr="00A35BE5">
          <w:rPr>
            <w:vanish/>
          </w:rPr>
          <w:tab/>
        </w:r>
        <w:r w:rsidR="00A35BE5" w:rsidRPr="00A35BE5">
          <w:rPr>
            <w:vanish/>
          </w:rPr>
          <w:fldChar w:fldCharType="begin"/>
        </w:r>
        <w:r w:rsidR="00A35BE5" w:rsidRPr="00A35BE5">
          <w:rPr>
            <w:vanish/>
          </w:rPr>
          <w:instrText xml:space="preserve"> PAGEREF _Toc111645928 \h </w:instrText>
        </w:r>
        <w:r w:rsidR="00A35BE5" w:rsidRPr="00A35BE5">
          <w:rPr>
            <w:vanish/>
          </w:rPr>
        </w:r>
        <w:r w:rsidR="00A35BE5" w:rsidRPr="00A35BE5">
          <w:rPr>
            <w:vanish/>
          </w:rPr>
          <w:fldChar w:fldCharType="separate"/>
        </w:r>
        <w:r w:rsidR="00C03789">
          <w:rPr>
            <w:vanish/>
          </w:rPr>
          <w:t>601</w:t>
        </w:r>
        <w:r w:rsidR="00A35BE5" w:rsidRPr="00A35BE5">
          <w:rPr>
            <w:vanish/>
          </w:rPr>
          <w:fldChar w:fldCharType="end"/>
        </w:r>
      </w:hyperlink>
    </w:p>
    <w:p w14:paraId="37580BE8" w14:textId="06E6D842" w:rsidR="00A35BE5" w:rsidRDefault="00A35BE5">
      <w:pPr>
        <w:pStyle w:val="TOC5"/>
        <w:rPr>
          <w:rFonts w:asciiTheme="minorHAnsi" w:eastAsiaTheme="minorEastAsia" w:hAnsiTheme="minorHAnsi" w:cstheme="minorBidi"/>
          <w:sz w:val="22"/>
          <w:szCs w:val="22"/>
          <w:lang w:eastAsia="en-AU"/>
        </w:rPr>
      </w:pPr>
      <w:r>
        <w:tab/>
      </w:r>
      <w:hyperlink w:anchor="_Toc111645929" w:history="1">
        <w:r w:rsidRPr="00A776C0">
          <w:t>773</w:t>
        </w:r>
        <w:r>
          <w:rPr>
            <w:rFonts w:asciiTheme="minorHAnsi" w:eastAsiaTheme="minorEastAsia" w:hAnsiTheme="minorHAnsi" w:cstheme="minorBidi"/>
            <w:sz w:val="22"/>
            <w:szCs w:val="22"/>
            <w:lang w:eastAsia="en-AU"/>
          </w:rPr>
          <w:tab/>
        </w:r>
        <w:r w:rsidRPr="00A776C0">
          <w:t>Childcare service licence—register</w:t>
        </w:r>
        <w:r>
          <w:tab/>
        </w:r>
        <w:r>
          <w:fldChar w:fldCharType="begin"/>
        </w:r>
        <w:r>
          <w:instrText xml:space="preserve"> PAGEREF _Toc111645929 \h </w:instrText>
        </w:r>
        <w:r>
          <w:fldChar w:fldCharType="separate"/>
        </w:r>
        <w:r w:rsidR="00C03789">
          <w:t>601</w:t>
        </w:r>
        <w:r>
          <w:fldChar w:fldCharType="end"/>
        </w:r>
      </w:hyperlink>
    </w:p>
    <w:p w14:paraId="47CDA5A9" w14:textId="6B9E09A0" w:rsidR="00A35BE5" w:rsidRDefault="00A35BE5">
      <w:pPr>
        <w:pStyle w:val="TOC5"/>
        <w:rPr>
          <w:rFonts w:asciiTheme="minorHAnsi" w:eastAsiaTheme="minorEastAsia" w:hAnsiTheme="minorHAnsi" w:cstheme="minorBidi"/>
          <w:sz w:val="22"/>
          <w:szCs w:val="22"/>
          <w:lang w:eastAsia="en-AU"/>
        </w:rPr>
      </w:pPr>
      <w:r>
        <w:tab/>
      </w:r>
      <w:hyperlink w:anchor="_Toc111645930" w:history="1">
        <w:r w:rsidRPr="00A776C0">
          <w:t>774</w:t>
        </w:r>
        <w:r>
          <w:rPr>
            <w:rFonts w:asciiTheme="minorHAnsi" w:eastAsiaTheme="minorEastAsia" w:hAnsiTheme="minorHAnsi" w:cstheme="minorBidi"/>
            <w:sz w:val="22"/>
            <w:szCs w:val="22"/>
            <w:lang w:eastAsia="en-AU"/>
          </w:rPr>
          <w:tab/>
        </w:r>
        <w:r w:rsidRPr="00A776C0">
          <w:t>Assessing compliance with childcare services standards</w:t>
        </w:r>
        <w:r>
          <w:tab/>
        </w:r>
        <w:r>
          <w:fldChar w:fldCharType="begin"/>
        </w:r>
        <w:r>
          <w:instrText xml:space="preserve"> PAGEREF _Toc111645930 \h </w:instrText>
        </w:r>
        <w:r>
          <w:fldChar w:fldCharType="separate"/>
        </w:r>
        <w:r w:rsidR="00C03789">
          <w:t>601</w:t>
        </w:r>
        <w:r>
          <w:fldChar w:fldCharType="end"/>
        </w:r>
      </w:hyperlink>
    </w:p>
    <w:p w14:paraId="37593131" w14:textId="5428D5FF" w:rsidR="00A35BE5" w:rsidRDefault="00A35BE5">
      <w:pPr>
        <w:pStyle w:val="TOC5"/>
        <w:rPr>
          <w:rFonts w:asciiTheme="minorHAnsi" w:eastAsiaTheme="minorEastAsia" w:hAnsiTheme="minorHAnsi" w:cstheme="minorBidi"/>
          <w:sz w:val="22"/>
          <w:szCs w:val="22"/>
          <w:lang w:eastAsia="en-AU"/>
        </w:rPr>
      </w:pPr>
      <w:r>
        <w:tab/>
      </w:r>
      <w:hyperlink w:anchor="_Toc111645931" w:history="1">
        <w:r w:rsidRPr="00A776C0">
          <w:t>775</w:t>
        </w:r>
        <w:r>
          <w:rPr>
            <w:rFonts w:asciiTheme="minorHAnsi" w:eastAsiaTheme="minorEastAsia" w:hAnsiTheme="minorHAnsi" w:cstheme="minorBidi"/>
            <w:sz w:val="22"/>
            <w:szCs w:val="22"/>
            <w:lang w:eastAsia="en-AU"/>
          </w:rPr>
          <w:tab/>
        </w:r>
        <w:r w:rsidRPr="00A776C0">
          <w:t>Annual childcare standards report</w:t>
        </w:r>
        <w:r>
          <w:tab/>
        </w:r>
        <w:r>
          <w:fldChar w:fldCharType="begin"/>
        </w:r>
        <w:r>
          <w:instrText xml:space="preserve"> PAGEREF _Toc111645931 \h </w:instrText>
        </w:r>
        <w:r>
          <w:fldChar w:fldCharType="separate"/>
        </w:r>
        <w:r w:rsidR="00C03789">
          <w:t>602</w:t>
        </w:r>
        <w:r>
          <w:fldChar w:fldCharType="end"/>
        </w:r>
      </w:hyperlink>
    </w:p>
    <w:p w14:paraId="73C0F4BF" w14:textId="58465833" w:rsidR="00A35BE5" w:rsidRDefault="00A35BE5">
      <w:pPr>
        <w:pStyle w:val="TOC5"/>
        <w:rPr>
          <w:rFonts w:asciiTheme="minorHAnsi" w:eastAsiaTheme="minorEastAsia" w:hAnsiTheme="minorHAnsi" w:cstheme="minorBidi"/>
          <w:sz w:val="22"/>
          <w:szCs w:val="22"/>
          <w:lang w:eastAsia="en-AU"/>
        </w:rPr>
      </w:pPr>
      <w:r>
        <w:tab/>
      </w:r>
      <w:hyperlink w:anchor="_Toc111645932" w:history="1">
        <w:r w:rsidRPr="00A776C0">
          <w:t>776</w:t>
        </w:r>
        <w:r>
          <w:rPr>
            <w:rFonts w:asciiTheme="minorHAnsi" w:eastAsiaTheme="minorEastAsia" w:hAnsiTheme="minorHAnsi" w:cstheme="minorBidi"/>
            <w:sz w:val="22"/>
            <w:szCs w:val="22"/>
            <w:lang w:eastAsia="en-AU"/>
          </w:rPr>
          <w:tab/>
        </w:r>
        <w:r w:rsidRPr="00A776C0">
          <w:t>Annual childcare standards report—requirements</w:t>
        </w:r>
        <w:r>
          <w:tab/>
        </w:r>
        <w:r>
          <w:fldChar w:fldCharType="begin"/>
        </w:r>
        <w:r>
          <w:instrText xml:space="preserve"> PAGEREF _Toc111645932 \h </w:instrText>
        </w:r>
        <w:r>
          <w:fldChar w:fldCharType="separate"/>
        </w:r>
        <w:r w:rsidR="00C03789">
          <w:t>604</w:t>
        </w:r>
        <w:r>
          <w:fldChar w:fldCharType="end"/>
        </w:r>
      </w:hyperlink>
    </w:p>
    <w:p w14:paraId="4C7A3C52" w14:textId="1DCF204C" w:rsidR="00A35BE5" w:rsidRDefault="00A35BE5">
      <w:pPr>
        <w:pStyle w:val="TOC5"/>
        <w:rPr>
          <w:rFonts w:asciiTheme="minorHAnsi" w:eastAsiaTheme="minorEastAsia" w:hAnsiTheme="minorHAnsi" w:cstheme="minorBidi"/>
          <w:sz w:val="22"/>
          <w:szCs w:val="22"/>
          <w:lang w:eastAsia="en-AU"/>
        </w:rPr>
      </w:pPr>
      <w:r>
        <w:tab/>
      </w:r>
      <w:hyperlink w:anchor="_Toc111645933" w:history="1">
        <w:r w:rsidRPr="00A776C0">
          <w:t>777</w:t>
        </w:r>
        <w:r>
          <w:rPr>
            <w:rFonts w:asciiTheme="minorHAnsi" w:eastAsiaTheme="minorEastAsia" w:hAnsiTheme="minorHAnsi" w:cstheme="minorBidi"/>
            <w:sz w:val="22"/>
            <w:szCs w:val="22"/>
            <w:lang w:eastAsia="en-AU"/>
          </w:rPr>
          <w:tab/>
        </w:r>
        <w:r w:rsidRPr="00A776C0">
          <w:t>Annual childcare standards report—consultation</w:t>
        </w:r>
        <w:r>
          <w:tab/>
        </w:r>
        <w:r>
          <w:fldChar w:fldCharType="begin"/>
        </w:r>
        <w:r>
          <w:instrText xml:space="preserve"> PAGEREF _Toc111645933 \h </w:instrText>
        </w:r>
        <w:r>
          <w:fldChar w:fldCharType="separate"/>
        </w:r>
        <w:r w:rsidR="00C03789">
          <w:t>604</w:t>
        </w:r>
        <w:r>
          <w:fldChar w:fldCharType="end"/>
        </w:r>
      </w:hyperlink>
    </w:p>
    <w:p w14:paraId="0868F63A" w14:textId="4D78DA2A" w:rsidR="00A35BE5" w:rsidRDefault="00D72F9F">
      <w:pPr>
        <w:pStyle w:val="TOC2"/>
        <w:rPr>
          <w:rFonts w:asciiTheme="minorHAnsi" w:eastAsiaTheme="minorEastAsia" w:hAnsiTheme="minorHAnsi" w:cstheme="minorBidi"/>
          <w:b w:val="0"/>
          <w:sz w:val="22"/>
          <w:szCs w:val="22"/>
          <w:lang w:eastAsia="en-AU"/>
        </w:rPr>
      </w:pPr>
      <w:hyperlink w:anchor="_Toc111645934" w:history="1">
        <w:r w:rsidR="00A35BE5" w:rsidRPr="00A776C0">
          <w:t>Part 20.5</w:t>
        </w:r>
        <w:r w:rsidR="00A35BE5">
          <w:rPr>
            <w:rFonts w:asciiTheme="minorHAnsi" w:eastAsiaTheme="minorEastAsia" w:hAnsiTheme="minorHAnsi" w:cstheme="minorBidi"/>
            <w:b w:val="0"/>
            <w:sz w:val="22"/>
            <w:szCs w:val="22"/>
            <w:lang w:eastAsia="en-AU"/>
          </w:rPr>
          <w:tab/>
        </w:r>
        <w:r w:rsidR="00A35BE5" w:rsidRPr="00A776C0">
          <w:t>Childcare services—enforcement</w:t>
        </w:r>
        <w:r w:rsidR="00A35BE5" w:rsidRPr="00A35BE5">
          <w:rPr>
            <w:vanish/>
          </w:rPr>
          <w:tab/>
        </w:r>
        <w:r w:rsidR="00A35BE5" w:rsidRPr="00A35BE5">
          <w:rPr>
            <w:vanish/>
          </w:rPr>
          <w:fldChar w:fldCharType="begin"/>
        </w:r>
        <w:r w:rsidR="00A35BE5" w:rsidRPr="00A35BE5">
          <w:rPr>
            <w:vanish/>
          </w:rPr>
          <w:instrText xml:space="preserve"> PAGEREF _Toc111645934 \h </w:instrText>
        </w:r>
        <w:r w:rsidR="00A35BE5" w:rsidRPr="00A35BE5">
          <w:rPr>
            <w:vanish/>
          </w:rPr>
        </w:r>
        <w:r w:rsidR="00A35BE5" w:rsidRPr="00A35BE5">
          <w:rPr>
            <w:vanish/>
          </w:rPr>
          <w:fldChar w:fldCharType="separate"/>
        </w:r>
        <w:r w:rsidR="00C03789">
          <w:rPr>
            <w:vanish/>
          </w:rPr>
          <w:t>606</w:t>
        </w:r>
        <w:r w:rsidR="00A35BE5" w:rsidRPr="00A35BE5">
          <w:rPr>
            <w:vanish/>
          </w:rPr>
          <w:fldChar w:fldCharType="end"/>
        </w:r>
      </w:hyperlink>
    </w:p>
    <w:p w14:paraId="3DBAB9C8" w14:textId="70C0B274" w:rsidR="00A35BE5" w:rsidRDefault="00A35BE5">
      <w:pPr>
        <w:pStyle w:val="TOC5"/>
        <w:rPr>
          <w:rFonts w:asciiTheme="minorHAnsi" w:eastAsiaTheme="minorEastAsia" w:hAnsiTheme="minorHAnsi" w:cstheme="minorBidi"/>
          <w:sz w:val="22"/>
          <w:szCs w:val="22"/>
          <w:lang w:eastAsia="en-AU"/>
        </w:rPr>
      </w:pPr>
      <w:r>
        <w:tab/>
      </w:r>
      <w:hyperlink w:anchor="_Toc111645935" w:history="1">
        <w:r w:rsidRPr="00A776C0">
          <w:t>778</w:t>
        </w:r>
        <w:r>
          <w:rPr>
            <w:rFonts w:asciiTheme="minorHAnsi" w:eastAsiaTheme="minorEastAsia" w:hAnsiTheme="minorHAnsi" w:cstheme="minorBidi"/>
            <w:sz w:val="22"/>
            <w:szCs w:val="22"/>
            <w:lang w:eastAsia="en-AU"/>
          </w:rPr>
          <w:tab/>
        </w:r>
        <w:r w:rsidRPr="00A776C0">
          <w:t>Removal of child in immediate danger</w:t>
        </w:r>
        <w:r>
          <w:tab/>
        </w:r>
        <w:r>
          <w:fldChar w:fldCharType="begin"/>
        </w:r>
        <w:r>
          <w:instrText xml:space="preserve"> PAGEREF _Toc111645935 \h </w:instrText>
        </w:r>
        <w:r>
          <w:fldChar w:fldCharType="separate"/>
        </w:r>
        <w:r w:rsidR="00C03789">
          <w:t>606</w:t>
        </w:r>
        <w:r>
          <w:fldChar w:fldCharType="end"/>
        </w:r>
      </w:hyperlink>
    </w:p>
    <w:p w14:paraId="3F75F5AA" w14:textId="64965256" w:rsidR="00A35BE5" w:rsidRDefault="00D72F9F">
      <w:pPr>
        <w:pStyle w:val="TOC1"/>
        <w:rPr>
          <w:rFonts w:asciiTheme="minorHAnsi" w:eastAsiaTheme="minorEastAsia" w:hAnsiTheme="minorHAnsi" w:cstheme="minorBidi"/>
          <w:b w:val="0"/>
          <w:sz w:val="22"/>
          <w:szCs w:val="22"/>
          <w:lang w:eastAsia="en-AU"/>
        </w:rPr>
      </w:pPr>
      <w:hyperlink w:anchor="_Toc111645936" w:history="1">
        <w:r w:rsidR="00A35BE5" w:rsidRPr="00A776C0">
          <w:t>Chapter 21</w:t>
        </w:r>
        <w:r w:rsidR="00A35BE5">
          <w:rPr>
            <w:rFonts w:asciiTheme="minorHAnsi" w:eastAsiaTheme="minorEastAsia" w:hAnsiTheme="minorHAnsi" w:cstheme="minorBidi"/>
            <w:b w:val="0"/>
            <w:sz w:val="22"/>
            <w:szCs w:val="22"/>
            <w:lang w:eastAsia="en-AU"/>
          </w:rPr>
          <w:tab/>
        </w:r>
        <w:r w:rsidR="00A35BE5" w:rsidRPr="00A776C0">
          <w:t>Employment of children and young people</w:t>
        </w:r>
        <w:r w:rsidR="00A35BE5" w:rsidRPr="00A35BE5">
          <w:rPr>
            <w:vanish/>
          </w:rPr>
          <w:tab/>
        </w:r>
        <w:r w:rsidR="00A35BE5" w:rsidRPr="00A35BE5">
          <w:rPr>
            <w:vanish/>
          </w:rPr>
          <w:fldChar w:fldCharType="begin"/>
        </w:r>
        <w:r w:rsidR="00A35BE5" w:rsidRPr="00A35BE5">
          <w:rPr>
            <w:vanish/>
          </w:rPr>
          <w:instrText xml:space="preserve"> PAGEREF _Toc111645936 \h </w:instrText>
        </w:r>
        <w:r w:rsidR="00A35BE5" w:rsidRPr="00A35BE5">
          <w:rPr>
            <w:vanish/>
          </w:rPr>
        </w:r>
        <w:r w:rsidR="00A35BE5" w:rsidRPr="00A35BE5">
          <w:rPr>
            <w:vanish/>
          </w:rPr>
          <w:fldChar w:fldCharType="separate"/>
        </w:r>
        <w:r w:rsidR="00C03789">
          <w:rPr>
            <w:vanish/>
          </w:rPr>
          <w:t>608</w:t>
        </w:r>
        <w:r w:rsidR="00A35BE5" w:rsidRPr="00A35BE5">
          <w:rPr>
            <w:vanish/>
          </w:rPr>
          <w:fldChar w:fldCharType="end"/>
        </w:r>
      </w:hyperlink>
    </w:p>
    <w:p w14:paraId="2B5E4397" w14:textId="196036DA" w:rsidR="00A35BE5" w:rsidRDefault="00D72F9F">
      <w:pPr>
        <w:pStyle w:val="TOC2"/>
        <w:rPr>
          <w:rFonts w:asciiTheme="minorHAnsi" w:eastAsiaTheme="minorEastAsia" w:hAnsiTheme="minorHAnsi" w:cstheme="minorBidi"/>
          <w:b w:val="0"/>
          <w:sz w:val="22"/>
          <w:szCs w:val="22"/>
          <w:lang w:eastAsia="en-AU"/>
        </w:rPr>
      </w:pPr>
      <w:hyperlink w:anchor="_Toc111645937" w:history="1">
        <w:r w:rsidR="00A35BE5" w:rsidRPr="00A776C0">
          <w:t>Part 21.1</w:t>
        </w:r>
        <w:r w:rsidR="00A35BE5">
          <w:rPr>
            <w:rFonts w:asciiTheme="minorHAnsi" w:eastAsiaTheme="minorEastAsia" w:hAnsiTheme="minorHAnsi" w:cstheme="minorBidi"/>
            <w:b w:val="0"/>
            <w:sz w:val="22"/>
            <w:szCs w:val="22"/>
            <w:lang w:eastAsia="en-AU"/>
          </w:rPr>
          <w:tab/>
        </w:r>
        <w:r w:rsidR="00A35BE5" w:rsidRPr="00A776C0">
          <w:t>Important concepts</w:t>
        </w:r>
        <w:r w:rsidR="00A35BE5" w:rsidRPr="00A35BE5">
          <w:rPr>
            <w:vanish/>
          </w:rPr>
          <w:tab/>
        </w:r>
        <w:r w:rsidR="00A35BE5" w:rsidRPr="00A35BE5">
          <w:rPr>
            <w:vanish/>
          </w:rPr>
          <w:fldChar w:fldCharType="begin"/>
        </w:r>
        <w:r w:rsidR="00A35BE5" w:rsidRPr="00A35BE5">
          <w:rPr>
            <w:vanish/>
          </w:rPr>
          <w:instrText xml:space="preserve"> PAGEREF _Toc111645937 \h </w:instrText>
        </w:r>
        <w:r w:rsidR="00A35BE5" w:rsidRPr="00A35BE5">
          <w:rPr>
            <w:vanish/>
          </w:rPr>
        </w:r>
        <w:r w:rsidR="00A35BE5" w:rsidRPr="00A35BE5">
          <w:rPr>
            <w:vanish/>
          </w:rPr>
          <w:fldChar w:fldCharType="separate"/>
        </w:r>
        <w:r w:rsidR="00C03789">
          <w:rPr>
            <w:vanish/>
          </w:rPr>
          <w:t>608</w:t>
        </w:r>
        <w:r w:rsidR="00A35BE5" w:rsidRPr="00A35BE5">
          <w:rPr>
            <w:vanish/>
          </w:rPr>
          <w:fldChar w:fldCharType="end"/>
        </w:r>
      </w:hyperlink>
    </w:p>
    <w:p w14:paraId="5A53C09C" w14:textId="5A72981C" w:rsidR="00A35BE5" w:rsidRDefault="00A35BE5">
      <w:pPr>
        <w:pStyle w:val="TOC5"/>
        <w:rPr>
          <w:rFonts w:asciiTheme="minorHAnsi" w:eastAsiaTheme="minorEastAsia" w:hAnsiTheme="minorHAnsi" w:cstheme="minorBidi"/>
          <w:sz w:val="22"/>
          <w:szCs w:val="22"/>
          <w:lang w:eastAsia="en-AU"/>
        </w:rPr>
      </w:pPr>
      <w:r>
        <w:tab/>
      </w:r>
      <w:hyperlink w:anchor="_Toc111645938" w:history="1">
        <w:r w:rsidRPr="00A776C0">
          <w:t>780</w:t>
        </w:r>
        <w:r>
          <w:rPr>
            <w:rFonts w:asciiTheme="minorHAnsi" w:eastAsiaTheme="minorEastAsia" w:hAnsiTheme="minorHAnsi" w:cstheme="minorBidi"/>
            <w:sz w:val="22"/>
            <w:szCs w:val="22"/>
            <w:lang w:eastAsia="en-AU"/>
          </w:rPr>
          <w:tab/>
        </w:r>
        <w:r w:rsidRPr="00A776C0">
          <w:t>Definitions—ch 21</w:t>
        </w:r>
        <w:r>
          <w:tab/>
        </w:r>
        <w:r>
          <w:fldChar w:fldCharType="begin"/>
        </w:r>
        <w:r>
          <w:instrText xml:space="preserve"> PAGEREF _Toc111645938 \h </w:instrText>
        </w:r>
        <w:r>
          <w:fldChar w:fldCharType="separate"/>
        </w:r>
        <w:r w:rsidR="00C03789">
          <w:t>608</w:t>
        </w:r>
        <w:r>
          <w:fldChar w:fldCharType="end"/>
        </w:r>
      </w:hyperlink>
    </w:p>
    <w:p w14:paraId="5A1108D2" w14:textId="0A7AD407" w:rsidR="00A35BE5" w:rsidRDefault="00A35BE5">
      <w:pPr>
        <w:pStyle w:val="TOC5"/>
        <w:rPr>
          <w:rFonts w:asciiTheme="minorHAnsi" w:eastAsiaTheme="minorEastAsia" w:hAnsiTheme="minorHAnsi" w:cstheme="minorBidi"/>
          <w:sz w:val="22"/>
          <w:szCs w:val="22"/>
          <w:lang w:eastAsia="en-AU"/>
        </w:rPr>
      </w:pPr>
      <w:r>
        <w:tab/>
      </w:r>
      <w:hyperlink w:anchor="_Toc111645939" w:history="1">
        <w:r w:rsidRPr="00A776C0">
          <w:t>781</w:t>
        </w:r>
        <w:r>
          <w:rPr>
            <w:rFonts w:asciiTheme="minorHAnsi" w:eastAsiaTheme="minorEastAsia" w:hAnsiTheme="minorHAnsi" w:cstheme="minorBidi"/>
            <w:sz w:val="22"/>
            <w:szCs w:val="22"/>
            <w:lang w:eastAsia="en-AU"/>
          </w:rPr>
          <w:tab/>
        </w:r>
        <w:r w:rsidRPr="00A776C0">
          <w:t xml:space="preserve">When does someone </w:t>
        </w:r>
        <w:r w:rsidRPr="00A776C0">
          <w:rPr>
            <w:i/>
          </w:rPr>
          <w:t>employ</w:t>
        </w:r>
        <w:r w:rsidRPr="00A776C0">
          <w:t xml:space="preserve"> a child or young person?</w:t>
        </w:r>
        <w:r>
          <w:tab/>
        </w:r>
        <w:r>
          <w:fldChar w:fldCharType="begin"/>
        </w:r>
        <w:r>
          <w:instrText xml:space="preserve"> PAGEREF _Toc111645939 \h </w:instrText>
        </w:r>
        <w:r>
          <w:fldChar w:fldCharType="separate"/>
        </w:r>
        <w:r w:rsidR="00C03789">
          <w:t>609</w:t>
        </w:r>
        <w:r>
          <w:fldChar w:fldCharType="end"/>
        </w:r>
      </w:hyperlink>
    </w:p>
    <w:p w14:paraId="5A8C4C8F" w14:textId="74541DFD" w:rsidR="00A35BE5" w:rsidRDefault="00A35BE5">
      <w:pPr>
        <w:pStyle w:val="TOC5"/>
        <w:rPr>
          <w:rFonts w:asciiTheme="minorHAnsi" w:eastAsiaTheme="minorEastAsia" w:hAnsiTheme="minorHAnsi" w:cstheme="minorBidi"/>
          <w:sz w:val="22"/>
          <w:szCs w:val="22"/>
          <w:lang w:eastAsia="en-AU"/>
        </w:rPr>
      </w:pPr>
      <w:r>
        <w:tab/>
      </w:r>
      <w:hyperlink w:anchor="_Toc111645940" w:history="1">
        <w:r w:rsidRPr="00A776C0">
          <w:t>782</w:t>
        </w:r>
        <w:r>
          <w:rPr>
            <w:rFonts w:asciiTheme="minorHAnsi" w:eastAsiaTheme="minorEastAsia" w:hAnsiTheme="minorHAnsi" w:cstheme="minorBidi"/>
            <w:sz w:val="22"/>
            <w:szCs w:val="22"/>
            <w:lang w:eastAsia="en-AU"/>
          </w:rPr>
          <w:tab/>
        </w:r>
        <w:r w:rsidRPr="00A776C0">
          <w:t xml:space="preserve">When is employment </w:t>
        </w:r>
        <w:r w:rsidRPr="00A776C0">
          <w:rPr>
            <w:i/>
          </w:rPr>
          <w:t>contrary to the best interests of a child or young person</w:t>
        </w:r>
        <w:r w:rsidRPr="00A776C0">
          <w:t>?</w:t>
        </w:r>
        <w:r>
          <w:tab/>
        </w:r>
        <w:r>
          <w:fldChar w:fldCharType="begin"/>
        </w:r>
        <w:r>
          <w:instrText xml:space="preserve"> PAGEREF _Toc111645940 \h </w:instrText>
        </w:r>
        <w:r>
          <w:fldChar w:fldCharType="separate"/>
        </w:r>
        <w:r w:rsidR="00C03789">
          <w:t>609</w:t>
        </w:r>
        <w:r>
          <w:fldChar w:fldCharType="end"/>
        </w:r>
      </w:hyperlink>
    </w:p>
    <w:p w14:paraId="5361F5D8" w14:textId="3AB39577" w:rsidR="00A35BE5" w:rsidRDefault="00D72F9F">
      <w:pPr>
        <w:pStyle w:val="TOC2"/>
        <w:rPr>
          <w:rFonts w:asciiTheme="minorHAnsi" w:eastAsiaTheme="minorEastAsia" w:hAnsiTheme="minorHAnsi" w:cstheme="minorBidi"/>
          <w:b w:val="0"/>
          <w:sz w:val="22"/>
          <w:szCs w:val="22"/>
          <w:lang w:eastAsia="en-AU"/>
        </w:rPr>
      </w:pPr>
      <w:hyperlink w:anchor="_Toc111645941" w:history="1">
        <w:r w:rsidR="00A35BE5" w:rsidRPr="00A776C0">
          <w:t>Part 21.2</w:t>
        </w:r>
        <w:r w:rsidR="00A35BE5">
          <w:rPr>
            <w:rFonts w:asciiTheme="minorHAnsi" w:eastAsiaTheme="minorEastAsia" w:hAnsiTheme="minorHAnsi" w:cstheme="minorBidi"/>
            <w:b w:val="0"/>
            <w:sz w:val="22"/>
            <w:szCs w:val="22"/>
            <w:lang w:eastAsia="en-AU"/>
          </w:rPr>
          <w:tab/>
        </w:r>
        <w:r w:rsidR="00A35BE5" w:rsidRPr="00A776C0">
          <w:t>Work experience programs—exemption</w:t>
        </w:r>
        <w:r w:rsidR="00A35BE5" w:rsidRPr="00A35BE5">
          <w:rPr>
            <w:vanish/>
          </w:rPr>
          <w:tab/>
        </w:r>
        <w:r w:rsidR="00A35BE5" w:rsidRPr="00A35BE5">
          <w:rPr>
            <w:vanish/>
          </w:rPr>
          <w:fldChar w:fldCharType="begin"/>
        </w:r>
        <w:r w:rsidR="00A35BE5" w:rsidRPr="00A35BE5">
          <w:rPr>
            <w:vanish/>
          </w:rPr>
          <w:instrText xml:space="preserve"> PAGEREF _Toc111645941 \h </w:instrText>
        </w:r>
        <w:r w:rsidR="00A35BE5" w:rsidRPr="00A35BE5">
          <w:rPr>
            <w:vanish/>
          </w:rPr>
        </w:r>
        <w:r w:rsidR="00A35BE5" w:rsidRPr="00A35BE5">
          <w:rPr>
            <w:vanish/>
          </w:rPr>
          <w:fldChar w:fldCharType="separate"/>
        </w:r>
        <w:r w:rsidR="00C03789">
          <w:rPr>
            <w:vanish/>
          </w:rPr>
          <w:t>610</w:t>
        </w:r>
        <w:r w:rsidR="00A35BE5" w:rsidRPr="00A35BE5">
          <w:rPr>
            <w:vanish/>
          </w:rPr>
          <w:fldChar w:fldCharType="end"/>
        </w:r>
      </w:hyperlink>
    </w:p>
    <w:p w14:paraId="70214EE2" w14:textId="32C4121A" w:rsidR="00A35BE5" w:rsidRDefault="00A35BE5">
      <w:pPr>
        <w:pStyle w:val="TOC5"/>
        <w:rPr>
          <w:rFonts w:asciiTheme="minorHAnsi" w:eastAsiaTheme="minorEastAsia" w:hAnsiTheme="minorHAnsi" w:cstheme="minorBidi"/>
          <w:sz w:val="22"/>
          <w:szCs w:val="22"/>
          <w:lang w:eastAsia="en-AU"/>
        </w:rPr>
      </w:pPr>
      <w:r>
        <w:tab/>
      </w:r>
      <w:hyperlink w:anchor="_Toc111645942" w:history="1">
        <w:r w:rsidRPr="00A776C0">
          <w:t>783</w:t>
        </w:r>
        <w:r>
          <w:rPr>
            <w:rFonts w:asciiTheme="minorHAnsi" w:eastAsiaTheme="minorEastAsia" w:hAnsiTheme="minorHAnsi" w:cstheme="minorBidi"/>
            <w:sz w:val="22"/>
            <w:szCs w:val="22"/>
            <w:lang w:eastAsia="en-AU"/>
          </w:rPr>
          <w:tab/>
        </w:r>
        <w:r w:rsidRPr="00A776C0">
          <w:t>Work experience program—exemption from ch 21</w:t>
        </w:r>
        <w:r>
          <w:tab/>
        </w:r>
        <w:r>
          <w:fldChar w:fldCharType="begin"/>
        </w:r>
        <w:r>
          <w:instrText xml:space="preserve"> PAGEREF _Toc111645942 \h </w:instrText>
        </w:r>
        <w:r>
          <w:fldChar w:fldCharType="separate"/>
        </w:r>
        <w:r w:rsidR="00C03789">
          <w:t>610</w:t>
        </w:r>
        <w:r>
          <w:fldChar w:fldCharType="end"/>
        </w:r>
      </w:hyperlink>
    </w:p>
    <w:p w14:paraId="48DC3820" w14:textId="4B2C309B" w:rsidR="00A35BE5" w:rsidRDefault="00A35BE5">
      <w:pPr>
        <w:pStyle w:val="TOC5"/>
        <w:rPr>
          <w:rFonts w:asciiTheme="minorHAnsi" w:eastAsiaTheme="minorEastAsia" w:hAnsiTheme="minorHAnsi" w:cstheme="minorBidi"/>
          <w:sz w:val="22"/>
          <w:szCs w:val="22"/>
          <w:lang w:eastAsia="en-AU"/>
        </w:rPr>
      </w:pPr>
      <w:r>
        <w:tab/>
      </w:r>
      <w:hyperlink w:anchor="_Toc111645943" w:history="1">
        <w:r w:rsidRPr="00A776C0">
          <w:t>784</w:t>
        </w:r>
        <w:r>
          <w:rPr>
            <w:rFonts w:asciiTheme="minorHAnsi" w:eastAsiaTheme="minorEastAsia" w:hAnsiTheme="minorHAnsi" w:cstheme="minorBidi"/>
            <w:sz w:val="22"/>
            <w:szCs w:val="22"/>
            <w:lang w:eastAsia="en-AU"/>
          </w:rPr>
          <w:tab/>
        </w:r>
        <w:r w:rsidRPr="00A776C0">
          <w:t>Work experience program—decision on application</w:t>
        </w:r>
        <w:r>
          <w:tab/>
        </w:r>
        <w:r>
          <w:fldChar w:fldCharType="begin"/>
        </w:r>
        <w:r>
          <w:instrText xml:space="preserve"> PAGEREF _Toc111645943 \h </w:instrText>
        </w:r>
        <w:r>
          <w:fldChar w:fldCharType="separate"/>
        </w:r>
        <w:r w:rsidR="00C03789">
          <w:t>610</w:t>
        </w:r>
        <w:r>
          <w:fldChar w:fldCharType="end"/>
        </w:r>
      </w:hyperlink>
    </w:p>
    <w:p w14:paraId="4361FF90" w14:textId="68D6D5EA" w:rsidR="00A35BE5" w:rsidRDefault="00A35BE5">
      <w:pPr>
        <w:pStyle w:val="TOC5"/>
        <w:rPr>
          <w:rFonts w:asciiTheme="minorHAnsi" w:eastAsiaTheme="minorEastAsia" w:hAnsiTheme="minorHAnsi" w:cstheme="minorBidi"/>
          <w:sz w:val="22"/>
          <w:szCs w:val="22"/>
          <w:lang w:eastAsia="en-AU"/>
        </w:rPr>
      </w:pPr>
      <w:r>
        <w:tab/>
      </w:r>
      <w:hyperlink w:anchor="_Toc111645944" w:history="1">
        <w:r w:rsidRPr="00A776C0">
          <w:t>785</w:t>
        </w:r>
        <w:r>
          <w:rPr>
            <w:rFonts w:asciiTheme="minorHAnsi" w:eastAsiaTheme="minorEastAsia" w:hAnsiTheme="minorHAnsi" w:cstheme="minorBidi"/>
            <w:sz w:val="22"/>
            <w:szCs w:val="22"/>
            <w:lang w:eastAsia="en-AU"/>
          </w:rPr>
          <w:tab/>
        </w:r>
        <w:r w:rsidRPr="00A776C0">
          <w:t>Work experience program exemption—further information</w:t>
        </w:r>
        <w:r>
          <w:tab/>
        </w:r>
        <w:r>
          <w:fldChar w:fldCharType="begin"/>
        </w:r>
        <w:r>
          <w:instrText xml:space="preserve"> PAGEREF _Toc111645944 \h </w:instrText>
        </w:r>
        <w:r>
          <w:fldChar w:fldCharType="separate"/>
        </w:r>
        <w:r w:rsidR="00C03789">
          <w:t>611</w:t>
        </w:r>
        <w:r>
          <w:fldChar w:fldCharType="end"/>
        </w:r>
      </w:hyperlink>
    </w:p>
    <w:p w14:paraId="21960C49" w14:textId="6AFB0F2F" w:rsidR="00A35BE5" w:rsidRDefault="00A35BE5">
      <w:pPr>
        <w:pStyle w:val="TOC5"/>
        <w:rPr>
          <w:rFonts w:asciiTheme="minorHAnsi" w:eastAsiaTheme="minorEastAsia" w:hAnsiTheme="minorHAnsi" w:cstheme="minorBidi"/>
          <w:sz w:val="22"/>
          <w:szCs w:val="22"/>
          <w:lang w:eastAsia="en-AU"/>
        </w:rPr>
      </w:pPr>
      <w:r>
        <w:tab/>
      </w:r>
      <w:hyperlink w:anchor="_Toc111645945" w:history="1">
        <w:r w:rsidRPr="00A776C0">
          <w:t>786</w:t>
        </w:r>
        <w:r>
          <w:rPr>
            <w:rFonts w:asciiTheme="minorHAnsi" w:eastAsiaTheme="minorEastAsia" w:hAnsiTheme="minorHAnsi" w:cstheme="minorBidi"/>
            <w:sz w:val="22"/>
            <w:szCs w:val="22"/>
            <w:lang w:eastAsia="en-AU"/>
          </w:rPr>
          <w:tab/>
        </w:r>
        <w:r w:rsidRPr="00A776C0">
          <w:t>Suspension of work experience program exemption</w:t>
        </w:r>
        <w:r>
          <w:tab/>
        </w:r>
        <w:r>
          <w:fldChar w:fldCharType="begin"/>
        </w:r>
        <w:r>
          <w:instrText xml:space="preserve"> PAGEREF _Toc111645945 \h </w:instrText>
        </w:r>
        <w:r>
          <w:fldChar w:fldCharType="separate"/>
        </w:r>
        <w:r w:rsidR="00C03789">
          <w:t>611</w:t>
        </w:r>
        <w:r>
          <w:fldChar w:fldCharType="end"/>
        </w:r>
      </w:hyperlink>
    </w:p>
    <w:p w14:paraId="1461FF40" w14:textId="2A95480B" w:rsidR="00A35BE5" w:rsidRDefault="00A35BE5">
      <w:pPr>
        <w:pStyle w:val="TOC5"/>
        <w:rPr>
          <w:rFonts w:asciiTheme="minorHAnsi" w:eastAsiaTheme="minorEastAsia" w:hAnsiTheme="minorHAnsi" w:cstheme="minorBidi"/>
          <w:sz w:val="22"/>
          <w:szCs w:val="22"/>
          <w:lang w:eastAsia="en-AU"/>
        </w:rPr>
      </w:pPr>
      <w:r>
        <w:tab/>
      </w:r>
      <w:hyperlink w:anchor="_Toc111645946" w:history="1">
        <w:r w:rsidRPr="00A776C0">
          <w:t>787</w:t>
        </w:r>
        <w:r>
          <w:rPr>
            <w:rFonts w:asciiTheme="minorHAnsi" w:eastAsiaTheme="minorEastAsia" w:hAnsiTheme="minorHAnsi" w:cstheme="minorBidi"/>
            <w:sz w:val="22"/>
            <w:szCs w:val="22"/>
            <w:lang w:eastAsia="en-AU"/>
          </w:rPr>
          <w:tab/>
        </w:r>
        <w:r w:rsidRPr="00A776C0">
          <w:t>Revocation of educational institution’s exemption</w:t>
        </w:r>
        <w:r>
          <w:tab/>
        </w:r>
        <w:r>
          <w:fldChar w:fldCharType="begin"/>
        </w:r>
        <w:r>
          <w:instrText xml:space="preserve"> PAGEREF _Toc111645946 \h </w:instrText>
        </w:r>
        <w:r>
          <w:fldChar w:fldCharType="separate"/>
        </w:r>
        <w:r w:rsidR="00C03789">
          <w:t>612</w:t>
        </w:r>
        <w:r>
          <w:fldChar w:fldCharType="end"/>
        </w:r>
      </w:hyperlink>
    </w:p>
    <w:p w14:paraId="0E89EC9B" w14:textId="171C1574" w:rsidR="00A35BE5" w:rsidRDefault="00D72F9F">
      <w:pPr>
        <w:pStyle w:val="TOC2"/>
        <w:rPr>
          <w:rFonts w:asciiTheme="minorHAnsi" w:eastAsiaTheme="minorEastAsia" w:hAnsiTheme="minorHAnsi" w:cstheme="minorBidi"/>
          <w:b w:val="0"/>
          <w:sz w:val="22"/>
          <w:szCs w:val="22"/>
          <w:lang w:eastAsia="en-AU"/>
        </w:rPr>
      </w:pPr>
      <w:hyperlink w:anchor="_Toc111645947" w:history="1">
        <w:r w:rsidR="00A35BE5" w:rsidRPr="00A776C0">
          <w:t>Part 21.3</w:t>
        </w:r>
        <w:r w:rsidR="00A35BE5">
          <w:rPr>
            <w:rFonts w:asciiTheme="minorHAnsi" w:eastAsiaTheme="minorEastAsia" w:hAnsiTheme="minorHAnsi" w:cstheme="minorBidi"/>
            <w:b w:val="0"/>
            <w:sz w:val="22"/>
            <w:szCs w:val="22"/>
            <w:lang w:eastAsia="en-AU"/>
          </w:rPr>
          <w:tab/>
        </w:r>
        <w:r w:rsidR="00A35BE5" w:rsidRPr="00A776C0">
          <w:t>Employment of children and young people</w:t>
        </w:r>
        <w:r w:rsidR="00A35BE5" w:rsidRPr="00A35BE5">
          <w:rPr>
            <w:vanish/>
          </w:rPr>
          <w:tab/>
        </w:r>
        <w:r w:rsidR="00A35BE5" w:rsidRPr="00A35BE5">
          <w:rPr>
            <w:vanish/>
          </w:rPr>
          <w:fldChar w:fldCharType="begin"/>
        </w:r>
        <w:r w:rsidR="00A35BE5" w:rsidRPr="00A35BE5">
          <w:rPr>
            <w:vanish/>
          </w:rPr>
          <w:instrText xml:space="preserve"> PAGEREF _Toc111645947 \h </w:instrText>
        </w:r>
        <w:r w:rsidR="00A35BE5" w:rsidRPr="00A35BE5">
          <w:rPr>
            <w:vanish/>
          </w:rPr>
        </w:r>
        <w:r w:rsidR="00A35BE5" w:rsidRPr="00A35BE5">
          <w:rPr>
            <w:vanish/>
          </w:rPr>
          <w:fldChar w:fldCharType="separate"/>
        </w:r>
        <w:r w:rsidR="00C03789">
          <w:rPr>
            <w:vanish/>
          </w:rPr>
          <w:t>614</w:t>
        </w:r>
        <w:r w:rsidR="00A35BE5" w:rsidRPr="00A35BE5">
          <w:rPr>
            <w:vanish/>
          </w:rPr>
          <w:fldChar w:fldCharType="end"/>
        </w:r>
      </w:hyperlink>
    </w:p>
    <w:p w14:paraId="5C46AC2E" w14:textId="4DCE0B97" w:rsidR="00A35BE5" w:rsidRDefault="00A35BE5">
      <w:pPr>
        <w:pStyle w:val="TOC5"/>
        <w:rPr>
          <w:rFonts w:asciiTheme="minorHAnsi" w:eastAsiaTheme="minorEastAsia" w:hAnsiTheme="minorHAnsi" w:cstheme="minorBidi"/>
          <w:sz w:val="22"/>
          <w:szCs w:val="22"/>
          <w:lang w:eastAsia="en-AU"/>
        </w:rPr>
      </w:pPr>
      <w:r>
        <w:tab/>
      </w:r>
      <w:hyperlink w:anchor="_Toc111645948" w:history="1">
        <w:r w:rsidRPr="00A776C0">
          <w:t>788</w:t>
        </w:r>
        <w:r>
          <w:rPr>
            <w:rFonts w:asciiTheme="minorHAnsi" w:eastAsiaTheme="minorEastAsia" w:hAnsiTheme="minorHAnsi" w:cstheme="minorBidi"/>
            <w:sz w:val="22"/>
            <w:szCs w:val="22"/>
            <w:lang w:eastAsia="en-AU"/>
          </w:rPr>
          <w:tab/>
        </w:r>
        <w:r w:rsidRPr="00A776C0">
          <w:t>Director</w:t>
        </w:r>
        <w:r w:rsidRPr="00A776C0">
          <w:noBreakHyphen/>
          <w:t>general may prohibit employment</w:t>
        </w:r>
        <w:r>
          <w:tab/>
        </w:r>
        <w:r>
          <w:fldChar w:fldCharType="begin"/>
        </w:r>
        <w:r>
          <w:instrText xml:space="preserve"> PAGEREF _Toc111645948 \h </w:instrText>
        </w:r>
        <w:r>
          <w:fldChar w:fldCharType="separate"/>
        </w:r>
        <w:r w:rsidR="00C03789">
          <w:t>614</w:t>
        </w:r>
        <w:r>
          <w:fldChar w:fldCharType="end"/>
        </w:r>
      </w:hyperlink>
    </w:p>
    <w:p w14:paraId="1E48518E" w14:textId="4A4A59E7" w:rsidR="00A35BE5" w:rsidRDefault="00A35BE5">
      <w:pPr>
        <w:pStyle w:val="TOC5"/>
        <w:rPr>
          <w:rFonts w:asciiTheme="minorHAnsi" w:eastAsiaTheme="minorEastAsia" w:hAnsiTheme="minorHAnsi" w:cstheme="minorBidi"/>
          <w:sz w:val="22"/>
          <w:szCs w:val="22"/>
          <w:lang w:eastAsia="en-AU"/>
        </w:rPr>
      </w:pPr>
      <w:r>
        <w:tab/>
      </w:r>
      <w:hyperlink w:anchor="_Toc111645949" w:history="1">
        <w:r w:rsidRPr="00A776C0">
          <w:t>789</w:t>
        </w:r>
        <w:r>
          <w:rPr>
            <w:rFonts w:asciiTheme="minorHAnsi" w:eastAsiaTheme="minorEastAsia" w:hAnsiTheme="minorHAnsi" w:cstheme="minorBidi"/>
            <w:sz w:val="22"/>
            <w:szCs w:val="22"/>
            <w:lang w:eastAsia="en-AU"/>
          </w:rPr>
          <w:tab/>
        </w:r>
        <w:r w:rsidRPr="00A776C0">
          <w:t>Offence—contravene employment prohibition notice</w:t>
        </w:r>
        <w:r>
          <w:tab/>
        </w:r>
        <w:r>
          <w:fldChar w:fldCharType="begin"/>
        </w:r>
        <w:r>
          <w:instrText xml:space="preserve"> PAGEREF _Toc111645949 \h </w:instrText>
        </w:r>
        <w:r>
          <w:fldChar w:fldCharType="separate"/>
        </w:r>
        <w:r w:rsidR="00C03789">
          <w:t>614</w:t>
        </w:r>
        <w:r>
          <w:fldChar w:fldCharType="end"/>
        </w:r>
      </w:hyperlink>
    </w:p>
    <w:p w14:paraId="576D7D31" w14:textId="0B945471" w:rsidR="00A35BE5" w:rsidRDefault="00A35BE5">
      <w:pPr>
        <w:pStyle w:val="TOC5"/>
        <w:rPr>
          <w:rFonts w:asciiTheme="minorHAnsi" w:eastAsiaTheme="minorEastAsia" w:hAnsiTheme="minorHAnsi" w:cstheme="minorBidi"/>
          <w:sz w:val="22"/>
          <w:szCs w:val="22"/>
          <w:lang w:eastAsia="en-AU"/>
        </w:rPr>
      </w:pPr>
      <w:r>
        <w:tab/>
      </w:r>
      <w:hyperlink w:anchor="_Toc111645950" w:history="1">
        <w:r w:rsidRPr="00A776C0">
          <w:t>790</w:t>
        </w:r>
        <w:r>
          <w:rPr>
            <w:rFonts w:asciiTheme="minorHAnsi" w:eastAsiaTheme="minorEastAsia" w:hAnsiTheme="minorHAnsi" w:cstheme="minorBidi"/>
            <w:sz w:val="22"/>
            <w:szCs w:val="22"/>
            <w:lang w:eastAsia="en-AU"/>
          </w:rPr>
          <w:tab/>
        </w:r>
        <w:r w:rsidRPr="00A776C0">
          <w:t>Director</w:t>
        </w:r>
        <w:r w:rsidRPr="00A776C0">
          <w:noBreakHyphen/>
          <w:t>general may state conditions of employment</w:t>
        </w:r>
        <w:r>
          <w:tab/>
        </w:r>
        <w:r>
          <w:fldChar w:fldCharType="begin"/>
        </w:r>
        <w:r>
          <w:instrText xml:space="preserve"> PAGEREF _Toc111645950 \h </w:instrText>
        </w:r>
        <w:r>
          <w:fldChar w:fldCharType="separate"/>
        </w:r>
        <w:r w:rsidR="00C03789">
          <w:t>615</w:t>
        </w:r>
        <w:r>
          <w:fldChar w:fldCharType="end"/>
        </w:r>
      </w:hyperlink>
    </w:p>
    <w:p w14:paraId="1E689B04" w14:textId="53BDB900" w:rsidR="00A35BE5" w:rsidRDefault="00A35BE5">
      <w:pPr>
        <w:pStyle w:val="TOC5"/>
        <w:rPr>
          <w:rFonts w:asciiTheme="minorHAnsi" w:eastAsiaTheme="minorEastAsia" w:hAnsiTheme="minorHAnsi" w:cstheme="minorBidi"/>
          <w:sz w:val="22"/>
          <w:szCs w:val="22"/>
          <w:lang w:eastAsia="en-AU"/>
        </w:rPr>
      </w:pPr>
      <w:r>
        <w:lastRenderedPageBreak/>
        <w:tab/>
      </w:r>
      <w:hyperlink w:anchor="_Toc111645951" w:history="1">
        <w:r w:rsidRPr="00A776C0">
          <w:t>791</w:t>
        </w:r>
        <w:r>
          <w:rPr>
            <w:rFonts w:asciiTheme="minorHAnsi" w:eastAsiaTheme="minorEastAsia" w:hAnsiTheme="minorHAnsi" w:cstheme="minorBidi"/>
            <w:sz w:val="22"/>
            <w:szCs w:val="22"/>
            <w:lang w:eastAsia="en-AU"/>
          </w:rPr>
          <w:tab/>
        </w:r>
        <w:r w:rsidRPr="00A776C0">
          <w:t>Offence—contravene employment conditions notice</w:t>
        </w:r>
        <w:r>
          <w:tab/>
        </w:r>
        <w:r>
          <w:fldChar w:fldCharType="begin"/>
        </w:r>
        <w:r>
          <w:instrText xml:space="preserve"> PAGEREF _Toc111645951 \h </w:instrText>
        </w:r>
        <w:r>
          <w:fldChar w:fldCharType="separate"/>
        </w:r>
        <w:r w:rsidR="00C03789">
          <w:t>615</w:t>
        </w:r>
        <w:r>
          <w:fldChar w:fldCharType="end"/>
        </w:r>
      </w:hyperlink>
    </w:p>
    <w:p w14:paraId="2E0FB69B" w14:textId="39F84F43" w:rsidR="00A35BE5" w:rsidRDefault="00A35BE5">
      <w:pPr>
        <w:pStyle w:val="TOC5"/>
        <w:rPr>
          <w:rFonts w:asciiTheme="minorHAnsi" w:eastAsiaTheme="minorEastAsia" w:hAnsiTheme="minorHAnsi" w:cstheme="minorBidi"/>
          <w:sz w:val="22"/>
          <w:szCs w:val="22"/>
          <w:lang w:eastAsia="en-AU"/>
        </w:rPr>
      </w:pPr>
      <w:r>
        <w:tab/>
      </w:r>
      <w:hyperlink w:anchor="_Toc111645952" w:history="1">
        <w:r w:rsidRPr="00A776C0">
          <w:t>792</w:t>
        </w:r>
        <w:r>
          <w:rPr>
            <w:rFonts w:asciiTheme="minorHAnsi" w:eastAsiaTheme="minorEastAsia" w:hAnsiTheme="minorHAnsi" w:cstheme="minorBidi"/>
            <w:sz w:val="22"/>
            <w:szCs w:val="22"/>
            <w:lang w:eastAsia="en-AU"/>
          </w:rPr>
          <w:tab/>
        </w:r>
        <w:r w:rsidRPr="00A776C0">
          <w:t>Children and young people employment standards</w:t>
        </w:r>
        <w:r>
          <w:tab/>
        </w:r>
        <w:r>
          <w:fldChar w:fldCharType="begin"/>
        </w:r>
        <w:r>
          <w:instrText xml:space="preserve"> PAGEREF _Toc111645952 \h </w:instrText>
        </w:r>
        <w:r>
          <w:fldChar w:fldCharType="separate"/>
        </w:r>
        <w:r w:rsidR="00C03789">
          <w:t>615</w:t>
        </w:r>
        <w:r>
          <w:fldChar w:fldCharType="end"/>
        </w:r>
      </w:hyperlink>
    </w:p>
    <w:p w14:paraId="2BDD1D18" w14:textId="1D65FBD5" w:rsidR="00A35BE5" w:rsidRDefault="00D72F9F">
      <w:pPr>
        <w:pStyle w:val="TOC2"/>
        <w:rPr>
          <w:rFonts w:asciiTheme="minorHAnsi" w:eastAsiaTheme="minorEastAsia" w:hAnsiTheme="minorHAnsi" w:cstheme="minorBidi"/>
          <w:b w:val="0"/>
          <w:sz w:val="22"/>
          <w:szCs w:val="22"/>
          <w:lang w:eastAsia="en-AU"/>
        </w:rPr>
      </w:pPr>
      <w:hyperlink w:anchor="_Toc111645953" w:history="1">
        <w:r w:rsidR="00A35BE5" w:rsidRPr="00A776C0">
          <w:t>Part 21.4</w:t>
        </w:r>
        <w:r w:rsidR="00A35BE5">
          <w:rPr>
            <w:rFonts w:asciiTheme="minorHAnsi" w:eastAsiaTheme="minorEastAsia" w:hAnsiTheme="minorHAnsi" w:cstheme="minorBidi"/>
            <w:b w:val="0"/>
            <w:sz w:val="22"/>
            <w:szCs w:val="22"/>
            <w:lang w:eastAsia="en-AU"/>
          </w:rPr>
          <w:tab/>
        </w:r>
        <w:r w:rsidR="00A35BE5" w:rsidRPr="00A776C0">
          <w:t>Employment of children and young people under 15 years old</w:t>
        </w:r>
        <w:r w:rsidR="00A35BE5" w:rsidRPr="00A35BE5">
          <w:rPr>
            <w:vanish/>
          </w:rPr>
          <w:tab/>
        </w:r>
        <w:r w:rsidR="00A35BE5" w:rsidRPr="00A35BE5">
          <w:rPr>
            <w:vanish/>
          </w:rPr>
          <w:fldChar w:fldCharType="begin"/>
        </w:r>
        <w:r w:rsidR="00A35BE5" w:rsidRPr="00A35BE5">
          <w:rPr>
            <w:vanish/>
          </w:rPr>
          <w:instrText xml:space="preserve"> PAGEREF _Toc111645953 \h </w:instrText>
        </w:r>
        <w:r w:rsidR="00A35BE5" w:rsidRPr="00A35BE5">
          <w:rPr>
            <w:vanish/>
          </w:rPr>
        </w:r>
        <w:r w:rsidR="00A35BE5" w:rsidRPr="00A35BE5">
          <w:rPr>
            <w:vanish/>
          </w:rPr>
          <w:fldChar w:fldCharType="separate"/>
        </w:r>
        <w:r w:rsidR="00C03789">
          <w:rPr>
            <w:vanish/>
          </w:rPr>
          <w:t>616</w:t>
        </w:r>
        <w:r w:rsidR="00A35BE5" w:rsidRPr="00A35BE5">
          <w:rPr>
            <w:vanish/>
          </w:rPr>
          <w:fldChar w:fldCharType="end"/>
        </w:r>
      </w:hyperlink>
    </w:p>
    <w:p w14:paraId="5CB1F1D1" w14:textId="06DF2D17" w:rsidR="00A35BE5" w:rsidRDefault="00A35BE5">
      <w:pPr>
        <w:pStyle w:val="TOC5"/>
        <w:rPr>
          <w:rFonts w:asciiTheme="minorHAnsi" w:eastAsiaTheme="minorEastAsia" w:hAnsiTheme="minorHAnsi" w:cstheme="minorBidi"/>
          <w:sz w:val="22"/>
          <w:szCs w:val="22"/>
          <w:lang w:eastAsia="en-AU"/>
        </w:rPr>
      </w:pPr>
      <w:r>
        <w:tab/>
      </w:r>
      <w:hyperlink w:anchor="_Toc111645954" w:history="1">
        <w:r w:rsidRPr="00A776C0">
          <w:t>793</w:t>
        </w:r>
        <w:r>
          <w:rPr>
            <w:rFonts w:asciiTheme="minorHAnsi" w:eastAsiaTheme="minorEastAsia" w:hAnsiTheme="minorHAnsi" w:cstheme="minorBidi"/>
            <w:sz w:val="22"/>
            <w:szCs w:val="22"/>
            <w:lang w:eastAsia="en-AU"/>
          </w:rPr>
          <w:tab/>
        </w:r>
        <w:r w:rsidRPr="00A776C0">
          <w:t xml:space="preserve">What is </w:t>
        </w:r>
        <w:r w:rsidRPr="00A776C0">
          <w:rPr>
            <w:i/>
          </w:rPr>
          <w:t>light work</w:t>
        </w:r>
        <w:r w:rsidRPr="00A776C0">
          <w:t>?</w:t>
        </w:r>
        <w:r>
          <w:tab/>
        </w:r>
        <w:r>
          <w:fldChar w:fldCharType="begin"/>
        </w:r>
        <w:r>
          <w:instrText xml:space="preserve"> PAGEREF _Toc111645954 \h </w:instrText>
        </w:r>
        <w:r>
          <w:fldChar w:fldCharType="separate"/>
        </w:r>
        <w:r w:rsidR="00C03789">
          <w:t>616</w:t>
        </w:r>
        <w:r>
          <w:fldChar w:fldCharType="end"/>
        </w:r>
      </w:hyperlink>
    </w:p>
    <w:p w14:paraId="3196BF6F" w14:textId="02BF2EC2" w:rsidR="00A35BE5" w:rsidRDefault="00A35BE5">
      <w:pPr>
        <w:pStyle w:val="TOC5"/>
        <w:rPr>
          <w:rFonts w:asciiTheme="minorHAnsi" w:eastAsiaTheme="minorEastAsia" w:hAnsiTheme="minorHAnsi" w:cstheme="minorBidi"/>
          <w:sz w:val="22"/>
          <w:szCs w:val="22"/>
          <w:lang w:eastAsia="en-AU"/>
        </w:rPr>
      </w:pPr>
      <w:r>
        <w:tab/>
      </w:r>
      <w:hyperlink w:anchor="_Toc111645955" w:history="1">
        <w:r w:rsidRPr="00A776C0">
          <w:t>794</w:t>
        </w:r>
        <w:r>
          <w:rPr>
            <w:rFonts w:asciiTheme="minorHAnsi" w:eastAsiaTheme="minorEastAsia" w:hAnsiTheme="minorHAnsi" w:cstheme="minorBidi"/>
            <w:sz w:val="22"/>
            <w:szCs w:val="22"/>
            <w:lang w:eastAsia="en-AU"/>
          </w:rPr>
          <w:tab/>
        </w:r>
        <w:r w:rsidRPr="00A776C0">
          <w:t xml:space="preserve">What is </w:t>
        </w:r>
        <w:r w:rsidRPr="00A776C0">
          <w:rPr>
            <w:i/>
          </w:rPr>
          <w:t>high risk employment</w:t>
        </w:r>
        <w:r w:rsidRPr="00A776C0">
          <w:t>?</w:t>
        </w:r>
        <w:r>
          <w:tab/>
        </w:r>
        <w:r>
          <w:fldChar w:fldCharType="begin"/>
        </w:r>
        <w:r>
          <w:instrText xml:space="preserve"> PAGEREF _Toc111645955 \h </w:instrText>
        </w:r>
        <w:r>
          <w:fldChar w:fldCharType="separate"/>
        </w:r>
        <w:r w:rsidR="00C03789">
          <w:t>616</w:t>
        </w:r>
        <w:r>
          <w:fldChar w:fldCharType="end"/>
        </w:r>
      </w:hyperlink>
    </w:p>
    <w:p w14:paraId="7F3ADD5D" w14:textId="363AF7AE" w:rsidR="00A35BE5" w:rsidRDefault="00A35BE5">
      <w:pPr>
        <w:pStyle w:val="TOC5"/>
        <w:rPr>
          <w:rFonts w:asciiTheme="minorHAnsi" w:eastAsiaTheme="minorEastAsia" w:hAnsiTheme="minorHAnsi" w:cstheme="minorBidi"/>
          <w:sz w:val="22"/>
          <w:szCs w:val="22"/>
          <w:lang w:eastAsia="en-AU"/>
        </w:rPr>
      </w:pPr>
      <w:r>
        <w:tab/>
      </w:r>
      <w:hyperlink w:anchor="_Toc111645956" w:history="1">
        <w:r w:rsidRPr="00A776C0">
          <w:t>795</w:t>
        </w:r>
        <w:r>
          <w:rPr>
            <w:rFonts w:asciiTheme="minorHAnsi" w:eastAsiaTheme="minorEastAsia" w:hAnsiTheme="minorHAnsi" w:cstheme="minorBidi"/>
            <w:sz w:val="22"/>
            <w:szCs w:val="22"/>
            <w:lang w:eastAsia="en-AU"/>
          </w:rPr>
          <w:tab/>
        </w:r>
        <w:r w:rsidRPr="00A776C0">
          <w:t>Offence—employment of children and young people under 15 years old</w:t>
        </w:r>
        <w:r>
          <w:tab/>
        </w:r>
        <w:r>
          <w:fldChar w:fldCharType="begin"/>
        </w:r>
        <w:r>
          <w:instrText xml:space="preserve"> PAGEREF _Toc111645956 \h </w:instrText>
        </w:r>
        <w:r>
          <w:fldChar w:fldCharType="separate"/>
        </w:r>
        <w:r w:rsidR="00C03789">
          <w:t>616</w:t>
        </w:r>
        <w:r>
          <w:fldChar w:fldCharType="end"/>
        </w:r>
      </w:hyperlink>
    </w:p>
    <w:p w14:paraId="104B2309" w14:textId="1C3B47DE" w:rsidR="00A35BE5" w:rsidRDefault="00A35BE5">
      <w:pPr>
        <w:pStyle w:val="TOC5"/>
        <w:rPr>
          <w:rFonts w:asciiTheme="minorHAnsi" w:eastAsiaTheme="minorEastAsia" w:hAnsiTheme="minorHAnsi" w:cstheme="minorBidi"/>
          <w:sz w:val="22"/>
          <w:szCs w:val="22"/>
          <w:lang w:eastAsia="en-AU"/>
        </w:rPr>
      </w:pPr>
      <w:r>
        <w:tab/>
      </w:r>
      <w:hyperlink w:anchor="_Toc111645957" w:history="1">
        <w:r w:rsidRPr="00A776C0">
          <w:t>796</w:t>
        </w:r>
        <w:r>
          <w:rPr>
            <w:rFonts w:asciiTheme="minorHAnsi" w:eastAsiaTheme="minorEastAsia" w:hAnsiTheme="minorHAnsi" w:cstheme="minorBidi"/>
            <w:sz w:val="22"/>
            <w:szCs w:val="22"/>
            <w:lang w:eastAsia="en-AU"/>
          </w:rPr>
          <w:tab/>
        </w:r>
        <w:r w:rsidRPr="00A776C0">
          <w:t>Exception to s 795—employment in light work</w:t>
        </w:r>
        <w:r>
          <w:tab/>
        </w:r>
        <w:r>
          <w:fldChar w:fldCharType="begin"/>
        </w:r>
        <w:r>
          <w:instrText xml:space="preserve"> PAGEREF _Toc111645957 \h </w:instrText>
        </w:r>
        <w:r>
          <w:fldChar w:fldCharType="separate"/>
        </w:r>
        <w:r w:rsidR="00C03789">
          <w:t>617</w:t>
        </w:r>
        <w:r>
          <w:fldChar w:fldCharType="end"/>
        </w:r>
      </w:hyperlink>
    </w:p>
    <w:p w14:paraId="2D8BD9A0" w14:textId="265452F4" w:rsidR="00A35BE5" w:rsidRDefault="00A35BE5">
      <w:pPr>
        <w:pStyle w:val="TOC5"/>
        <w:rPr>
          <w:rFonts w:asciiTheme="minorHAnsi" w:eastAsiaTheme="minorEastAsia" w:hAnsiTheme="minorHAnsi" w:cstheme="minorBidi"/>
          <w:sz w:val="22"/>
          <w:szCs w:val="22"/>
          <w:lang w:eastAsia="en-AU"/>
        </w:rPr>
      </w:pPr>
      <w:r>
        <w:tab/>
      </w:r>
      <w:hyperlink w:anchor="_Toc111645958" w:history="1">
        <w:r w:rsidRPr="00A776C0">
          <w:t>797</w:t>
        </w:r>
        <w:r>
          <w:rPr>
            <w:rFonts w:asciiTheme="minorHAnsi" w:eastAsiaTheme="minorEastAsia" w:hAnsiTheme="minorHAnsi" w:cstheme="minorBidi"/>
            <w:sz w:val="22"/>
            <w:szCs w:val="22"/>
            <w:lang w:eastAsia="en-AU"/>
          </w:rPr>
          <w:tab/>
        </w:r>
        <w:r w:rsidRPr="00A776C0">
          <w:t>Exception to s 795—employment in family business</w:t>
        </w:r>
        <w:r>
          <w:tab/>
        </w:r>
        <w:r>
          <w:fldChar w:fldCharType="begin"/>
        </w:r>
        <w:r>
          <w:instrText xml:space="preserve"> PAGEREF _Toc111645958 \h </w:instrText>
        </w:r>
        <w:r>
          <w:fldChar w:fldCharType="separate"/>
        </w:r>
        <w:r w:rsidR="00C03789">
          <w:t>618</w:t>
        </w:r>
        <w:r>
          <w:fldChar w:fldCharType="end"/>
        </w:r>
      </w:hyperlink>
    </w:p>
    <w:p w14:paraId="6928A24B" w14:textId="485F0D12" w:rsidR="00A35BE5" w:rsidRDefault="00A35BE5">
      <w:pPr>
        <w:pStyle w:val="TOC5"/>
        <w:rPr>
          <w:rFonts w:asciiTheme="minorHAnsi" w:eastAsiaTheme="minorEastAsia" w:hAnsiTheme="minorHAnsi" w:cstheme="minorBidi"/>
          <w:sz w:val="22"/>
          <w:szCs w:val="22"/>
          <w:lang w:eastAsia="en-AU"/>
        </w:rPr>
      </w:pPr>
      <w:r>
        <w:tab/>
      </w:r>
      <w:hyperlink w:anchor="_Toc111645959" w:history="1">
        <w:r w:rsidRPr="00A776C0">
          <w:t>798</w:t>
        </w:r>
        <w:r>
          <w:rPr>
            <w:rFonts w:asciiTheme="minorHAnsi" w:eastAsiaTheme="minorEastAsia" w:hAnsiTheme="minorHAnsi" w:cstheme="minorBidi"/>
            <w:sz w:val="22"/>
            <w:szCs w:val="22"/>
            <w:lang w:eastAsia="en-AU"/>
          </w:rPr>
          <w:tab/>
        </w:r>
        <w:r w:rsidRPr="00A776C0">
          <w:t>Declaration of high risk employment</w:t>
        </w:r>
        <w:r>
          <w:tab/>
        </w:r>
        <w:r>
          <w:fldChar w:fldCharType="begin"/>
        </w:r>
        <w:r>
          <w:instrText xml:space="preserve"> PAGEREF _Toc111645959 \h </w:instrText>
        </w:r>
        <w:r>
          <w:fldChar w:fldCharType="separate"/>
        </w:r>
        <w:r w:rsidR="00C03789">
          <w:t>618</w:t>
        </w:r>
        <w:r>
          <w:fldChar w:fldCharType="end"/>
        </w:r>
      </w:hyperlink>
    </w:p>
    <w:p w14:paraId="56E708E9" w14:textId="58D0DD32" w:rsidR="00A35BE5" w:rsidRDefault="00A35BE5">
      <w:pPr>
        <w:pStyle w:val="TOC5"/>
        <w:rPr>
          <w:rFonts w:asciiTheme="minorHAnsi" w:eastAsiaTheme="minorEastAsia" w:hAnsiTheme="minorHAnsi" w:cstheme="minorBidi"/>
          <w:sz w:val="22"/>
          <w:szCs w:val="22"/>
          <w:lang w:eastAsia="en-AU"/>
        </w:rPr>
      </w:pPr>
      <w:r>
        <w:tab/>
      </w:r>
      <w:hyperlink w:anchor="_Toc111645960" w:history="1">
        <w:r w:rsidRPr="00A776C0">
          <w:t>799</w:t>
        </w:r>
        <w:r>
          <w:rPr>
            <w:rFonts w:asciiTheme="minorHAnsi" w:eastAsiaTheme="minorEastAsia" w:hAnsiTheme="minorHAnsi" w:cstheme="minorBidi"/>
            <w:sz w:val="22"/>
            <w:szCs w:val="22"/>
            <w:lang w:eastAsia="en-AU"/>
          </w:rPr>
          <w:tab/>
        </w:r>
        <w:r w:rsidRPr="00A776C0">
          <w:t>High risk employment—employer may apply for permit</w:t>
        </w:r>
        <w:r>
          <w:tab/>
        </w:r>
        <w:r>
          <w:fldChar w:fldCharType="begin"/>
        </w:r>
        <w:r>
          <w:instrText xml:space="preserve"> PAGEREF _Toc111645960 \h </w:instrText>
        </w:r>
        <w:r>
          <w:fldChar w:fldCharType="separate"/>
        </w:r>
        <w:r w:rsidR="00C03789">
          <w:t>618</w:t>
        </w:r>
        <w:r>
          <w:fldChar w:fldCharType="end"/>
        </w:r>
      </w:hyperlink>
    </w:p>
    <w:p w14:paraId="784DC189" w14:textId="26340E71" w:rsidR="00A35BE5" w:rsidRDefault="00A35BE5">
      <w:pPr>
        <w:pStyle w:val="TOC5"/>
        <w:rPr>
          <w:rFonts w:asciiTheme="minorHAnsi" w:eastAsiaTheme="minorEastAsia" w:hAnsiTheme="minorHAnsi" w:cstheme="minorBidi"/>
          <w:sz w:val="22"/>
          <w:szCs w:val="22"/>
          <w:lang w:eastAsia="en-AU"/>
        </w:rPr>
      </w:pPr>
      <w:r>
        <w:tab/>
      </w:r>
      <w:hyperlink w:anchor="_Toc111645961" w:history="1">
        <w:r w:rsidRPr="00A776C0">
          <w:t>800</w:t>
        </w:r>
        <w:r>
          <w:rPr>
            <w:rFonts w:asciiTheme="minorHAnsi" w:eastAsiaTheme="minorEastAsia" w:hAnsiTheme="minorHAnsi" w:cstheme="minorBidi"/>
            <w:sz w:val="22"/>
            <w:szCs w:val="22"/>
            <w:lang w:eastAsia="en-AU"/>
          </w:rPr>
          <w:tab/>
        </w:r>
        <w:r w:rsidRPr="00A776C0">
          <w:t>High risk employment permit—decision on application</w:t>
        </w:r>
        <w:r>
          <w:tab/>
        </w:r>
        <w:r>
          <w:fldChar w:fldCharType="begin"/>
        </w:r>
        <w:r>
          <w:instrText xml:space="preserve"> PAGEREF _Toc111645961 \h </w:instrText>
        </w:r>
        <w:r>
          <w:fldChar w:fldCharType="separate"/>
        </w:r>
        <w:r w:rsidR="00C03789">
          <w:t>619</w:t>
        </w:r>
        <w:r>
          <w:fldChar w:fldCharType="end"/>
        </w:r>
      </w:hyperlink>
    </w:p>
    <w:p w14:paraId="5A069E60" w14:textId="19B18ABC" w:rsidR="00A35BE5" w:rsidRDefault="00A35BE5">
      <w:pPr>
        <w:pStyle w:val="TOC5"/>
        <w:rPr>
          <w:rFonts w:asciiTheme="minorHAnsi" w:eastAsiaTheme="minorEastAsia" w:hAnsiTheme="minorHAnsi" w:cstheme="minorBidi"/>
          <w:sz w:val="22"/>
          <w:szCs w:val="22"/>
          <w:lang w:eastAsia="en-AU"/>
        </w:rPr>
      </w:pPr>
      <w:r>
        <w:tab/>
      </w:r>
      <w:hyperlink w:anchor="_Toc111645962" w:history="1">
        <w:r w:rsidRPr="00A776C0">
          <w:t>801</w:t>
        </w:r>
        <w:r>
          <w:rPr>
            <w:rFonts w:asciiTheme="minorHAnsi" w:eastAsiaTheme="minorEastAsia" w:hAnsiTheme="minorHAnsi" w:cstheme="minorBidi"/>
            <w:sz w:val="22"/>
            <w:szCs w:val="22"/>
            <w:lang w:eastAsia="en-AU"/>
          </w:rPr>
          <w:tab/>
        </w:r>
        <w:r w:rsidRPr="00A776C0">
          <w:t>High risk employment permit—further information</w:t>
        </w:r>
        <w:r>
          <w:tab/>
        </w:r>
        <w:r>
          <w:fldChar w:fldCharType="begin"/>
        </w:r>
        <w:r>
          <w:instrText xml:space="preserve"> PAGEREF _Toc111645962 \h </w:instrText>
        </w:r>
        <w:r>
          <w:fldChar w:fldCharType="separate"/>
        </w:r>
        <w:r w:rsidR="00C03789">
          <w:t>620</w:t>
        </w:r>
        <w:r>
          <w:fldChar w:fldCharType="end"/>
        </w:r>
      </w:hyperlink>
    </w:p>
    <w:p w14:paraId="4AF6C196" w14:textId="11243697" w:rsidR="00A35BE5" w:rsidRDefault="00A35BE5">
      <w:pPr>
        <w:pStyle w:val="TOC5"/>
        <w:rPr>
          <w:rFonts w:asciiTheme="minorHAnsi" w:eastAsiaTheme="minorEastAsia" w:hAnsiTheme="minorHAnsi" w:cstheme="minorBidi"/>
          <w:sz w:val="22"/>
          <w:szCs w:val="22"/>
          <w:lang w:eastAsia="en-AU"/>
        </w:rPr>
      </w:pPr>
      <w:r>
        <w:tab/>
      </w:r>
      <w:hyperlink w:anchor="_Toc111645963" w:history="1">
        <w:r w:rsidRPr="00A776C0">
          <w:t>802</w:t>
        </w:r>
        <w:r>
          <w:rPr>
            <w:rFonts w:asciiTheme="minorHAnsi" w:eastAsiaTheme="minorEastAsia" w:hAnsiTheme="minorHAnsi" w:cstheme="minorBidi"/>
            <w:sz w:val="22"/>
            <w:szCs w:val="22"/>
            <w:lang w:eastAsia="en-AU"/>
          </w:rPr>
          <w:tab/>
        </w:r>
        <w:r w:rsidRPr="00A776C0">
          <w:t>High risk employment permit—content</w:t>
        </w:r>
        <w:r>
          <w:tab/>
        </w:r>
        <w:r>
          <w:fldChar w:fldCharType="begin"/>
        </w:r>
        <w:r>
          <w:instrText xml:space="preserve"> PAGEREF _Toc111645963 \h </w:instrText>
        </w:r>
        <w:r>
          <w:fldChar w:fldCharType="separate"/>
        </w:r>
        <w:r w:rsidR="00C03789">
          <w:t>620</w:t>
        </w:r>
        <w:r>
          <w:fldChar w:fldCharType="end"/>
        </w:r>
      </w:hyperlink>
    </w:p>
    <w:p w14:paraId="776D62DE" w14:textId="7987E9D2" w:rsidR="00A35BE5" w:rsidRDefault="00A35BE5">
      <w:pPr>
        <w:pStyle w:val="TOC5"/>
        <w:rPr>
          <w:rFonts w:asciiTheme="minorHAnsi" w:eastAsiaTheme="minorEastAsia" w:hAnsiTheme="minorHAnsi" w:cstheme="minorBidi"/>
          <w:sz w:val="22"/>
          <w:szCs w:val="22"/>
          <w:lang w:eastAsia="en-AU"/>
        </w:rPr>
      </w:pPr>
      <w:r>
        <w:tab/>
      </w:r>
      <w:hyperlink w:anchor="_Toc111645964" w:history="1">
        <w:r w:rsidRPr="00A776C0">
          <w:t>803</w:t>
        </w:r>
        <w:r>
          <w:rPr>
            <w:rFonts w:asciiTheme="minorHAnsi" w:eastAsiaTheme="minorEastAsia" w:hAnsiTheme="minorHAnsi" w:cstheme="minorBidi"/>
            <w:sz w:val="22"/>
            <w:szCs w:val="22"/>
            <w:lang w:eastAsia="en-AU"/>
          </w:rPr>
          <w:tab/>
        </w:r>
        <w:r w:rsidRPr="00A776C0">
          <w:t>Offence—employment of child or young person under 15 years old in high risk employment</w:t>
        </w:r>
        <w:r>
          <w:tab/>
        </w:r>
        <w:r>
          <w:fldChar w:fldCharType="begin"/>
        </w:r>
        <w:r>
          <w:instrText xml:space="preserve"> PAGEREF _Toc111645964 \h </w:instrText>
        </w:r>
        <w:r>
          <w:fldChar w:fldCharType="separate"/>
        </w:r>
        <w:r w:rsidR="00C03789">
          <w:t>621</w:t>
        </w:r>
        <w:r>
          <w:fldChar w:fldCharType="end"/>
        </w:r>
      </w:hyperlink>
    </w:p>
    <w:p w14:paraId="3A76D483" w14:textId="460FA1B8" w:rsidR="00A35BE5" w:rsidRDefault="00A35BE5">
      <w:pPr>
        <w:pStyle w:val="TOC5"/>
        <w:rPr>
          <w:rFonts w:asciiTheme="minorHAnsi" w:eastAsiaTheme="minorEastAsia" w:hAnsiTheme="minorHAnsi" w:cstheme="minorBidi"/>
          <w:sz w:val="22"/>
          <w:szCs w:val="22"/>
          <w:lang w:eastAsia="en-AU"/>
        </w:rPr>
      </w:pPr>
      <w:r>
        <w:tab/>
      </w:r>
      <w:hyperlink w:anchor="_Toc111645965" w:history="1">
        <w:r w:rsidRPr="00A776C0">
          <w:t>804</w:t>
        </w:r>
        <w:r>
          <w:rPr>
            <w:rFonts w:asciiTheme="minorHAnsi" w:eastAsiaTheme="minorEastAsia" w:hAnsiTheme="minorHAnsi" w:cstheme="minorBidi"/>
            <w:sz w:val="22"/>
            <w:szCs w:val="22"/>
            <w:lang w:eastAsia="en-AU"/>
          </w:rPr>
          <w:tab/>
        </w:r>
        <w:r w:rsidRPr="00A776C0">
          <w:t>Offence—contravene condition of permit</w:t>
        </w:r>
        <w:r>
          <w:tab/>
        </w:r>
        <w:r>
          <w:fldChar w:fldCharType="begin"/>
        </w:r>
        <w:r>
          <w:instrText xml:space="preserve"> PAGEREF _Toc111645965 \h </w:instrText>
        </w:r>
        <w:r>
          <w:fldChar w:fldCharType="separate"/>
        </w:r>
        <w:r w:rsidR="00C03789">
          <w:t>621</w:t>
        </w:r>
        <w:r>
          <w:fldChar w:fldCharType="end"/>
        </w:r>
      </w:hyperlink>
    </w:p>
    <w:p w14:paraId="7BC374C9" w14:textId="768AF7EB" w:rsidR="00A35BE5" w:rsidRDefault="00D72F9F">
      <w:pPr>
        <w:pStyle w:val="TOC1"/>
        <w:rPr>
          <w:rFonts w:asciiTheme="minorHAnsi" w:eastAsiaTheme="minorEastAsia" w:hAnsiTheme="minorHAnsi" w:cstheme="minorBidi"/>
          <w:b w:val="0"/>
          <w:sz w:val="22"/>
          <w:szCs w:val="22"/>
          <w:lang w:eastAsia="en-AU"/>
        </w:rPr>
      </w:pPr>
      <w:hyperlink w:anchor="_Toc111645966" w:history="1">
        <w:r w:rsidR="00A35BE5" w:rsidRPr="00A776C0">
          <w:t>Chapter 22</w:t>
        </w:r>
        <w:r w:rsidR="00A35BE5">
          <w:rPr>
            <w:rFonts w:asciiTheme="minorHAnsi" w:eastAsiaTheme="minorEastAsia" w:hAnsiTheme="minorHAnsi" w:cstheme="minorBidi"/>
            <w:b w:val="0"/>
            <w:sz w:val="22"/>
            <w:szCs w:val="22"/>
            <w:lang w:eastAsia="en-AU"/>
          </w:rPr>
          <w:tab/>
        </w:r>
        <w:r w:rsidR="00A35BE5" w:rsidRPr="00A776C0">
          <w:t>Research involving children and young people</w:t>
        </w:r>
        <w:r w:rsidR="00A35BE5" w:rsidRPr="00A35BE5">
          <w:rPr>
            <w:vanish/>
          </w:rPr>
          <w:tab/>
        </w:r>
        <w:r w:rsidR="00A35BE5" w:rsidRPr="00A35BE5">
          <w:rPr>
            <w:vanish/>
          </w:rPr>
          <w:fldChar w:fldCharType="begin"/>
        </w:r>
        <w:r w:rsidR="00A35BE5" w:rsidRPr="00A35BE5">
          <w:rPr>
            <w:vanish/>
          </w:rPr>
          <w:instrText xml:space="preserve"> PAGEREF _Toc111645966 \h </w:instrText>
        </w:r>
        <w:r w:rsidR="00A35BE5" w:rsidRPr="00A35BE5">
          <w:rPr>
            <w:vanish/>
          </w:rPr>
        </w:r>
        <w:r w:rsidR="00A35BE5" w:rsidRPr="00A35BE5">
          <w:rPr>
            <w:vanish/>
          </w:rPr>
          <w:fldChar w:fldCharType="separate"/>
        </w:r>
        <w:r w:rsidR="00C03789">
          <w:rPr>
            <w:vanish/>
          </w:rPr>
          <w:t>622</w:t>
        </w:r>
        <w:r w:rsidR="00A35BE5" w:rsidRPr="00A35BE5">
          <w:rPr>
            <w:vanish/>
          </w:rPr>
          <w:fldChar w:fldCharType="end"/>
        </w:r>
      </w:hyperlink>
    </w:p>
    <w:p w14:paraId="14644300" w14:textId="24083851" w:rsidR="00A35BE5" w:rsidRDefault="00A35BE5">
      <w:pPr>
        <w:pStyle w:val="TOC5"/>
        <w:rPr>
          <w:rFonts w:asciiTheme="minorHAnsi" w:eastAsiaTheme="minorEastAsia" w:hAnsiTheme="minorHAnsi" w:cstheme="minorBidi"/>
          <w:sz w:val="22"/>
          <w:szCs w:val="22"/>
          <w:lang w:eastAsia="en-AU"/>
        </w:rPr>
      </w:pPr>
      <w:r>
        <w:tab/>
      </w:r>
      <w:hyperlink w:anchor="_Toc111645967" w:history="1">
        <w:r w:rsidRPr="00A776C0">
          <w:t>805</w:t>
        </w:r>
        <w:r>
          <w:rPr>
            <w:rFonts w:asciiTheme="minorHAnsi" w:eastAsiaTheme="minorEastAsia" w:hAnsiTheme="minorHAnsi" w:cstheme="minorBidi"/>
            <w:sz w:val="22"/>
            <w:szCs w:val="22"/>
            <w:lang w:eastAsia="en-AU"/>
          </w:rPr>
          <w:tab/>
        </w:r>
        <w:r w:rsidRPr="00A776C0">
          <w:t>Definitions—ch 22</w:t>
        </w:r>
        <w:r>
          <w:tab/>
        </w:r>
        <w:r>
          <w:fldChar w:fldCharType="begin"/>
        </w:r>
        <w:r>
          <w:instrText xml:space="preserve"> PAGEREF _Toc111645967 \h </w:instrText>
        </w:r>
        <w:r>
          <w:fldChar w:fldCharType="separate"/>
        </w:r>
        <w:r w:rsidR="00C03789">
          <w:t>622</w:t>
        </w:r>
        <w:r>
          <w:fldChar w:fldCharType="end"/>
        </w:r>
      </w:hyperlink>
    </w:p>
    <w:p w14:paraId="656B13C4" w14:textId="07DDAA03" w:rsidR="00A35BE5" w:rsidRDefault="00A35BE5">
      <w:pPr>
        <w:pStyle w:val="TOC5"/>
        <w:rPr>
          <w:rFonts w:asciiTheme="minorHAnsi" w:eastAsiaTheme="minorEastAsia" w:hAnsiTheme="minorHAnsi" w:cstheme="minorBidi"/>
          <w:sz w:val="22"/>
          <w:szCs w:val="22"/>
          <w:lang w:eastAsia="en-AU"/>
        </w:rPr>
      </w:pPr>
      <w:r>
        <w:tab/>
      </w:r>
      <w:hyperlink w:anchor="_Toc111645968" w:history="1">
        <w:r w:rsidRPr="00A776C0">
          <w:t>806</w:t>
        </w:r>
        <w:r>
          <w:rPr>
            <w:rFonts w:asciiTheme="minorHAnsi" w:eastAsiaTheme="minorEastAsia" w:hAnsiTheme="minorHAnsi" w:cstheme="minorBidi"/>
            <w:sz w:val="22"/>
            <w:szCs w:val="22"/>
            <w:lang w:eastAsia="en-AU"/>
          </w:rPr>
          <w:tab/>
        </w:r>
        <w:r w:rsidRPr="00A776C0">
          <w:t xml:space="preserve">What is a </w:t>
        </w:r>
        <w:r w:rsidRPr="00A776C0">
          <w:rPr>
            <w:i/>
          </w:rPr>
          <w:t>research project</w:t>
        </w:r>
        <w:r w:rsidRPr="00A776C0">
          <w:t>?</w:t>
        </w:r>
        <w:r>
          <w:tab/>
        </w:r>
        <w:r>
          <w:fldChar w:fldCharType="begin"/>
        </w:r>
        <w:r>
          <w:instrText xml:space="preserve"> PAGEREF _Toc111645968 \h </w:instrText>
        </w:r>
        <w:r>
          <w:fldChar w:fldCharType="separate"/>
        </w:r>
        <w:r w:rsidR="00C03789">
          <w:t>622</w:t>
        </w:r>
        <w:r>
          <w:fldChar w:fldCharType="end"/>
        </w:r>
      </w:hyperlink>
    </w:p>
    <w:p w14:paraId="57E22BF4" w14:textId="2CEB786B" w:rsidR="00A35BE5" w:rsidRDefault="00A35BE5">
      <w:pPr>
        <w:pStyle w:val="TOC5"/>
        <w:rPr>
          <w:rFonts w:asciiTheme="minorHAnsi" w:eastAsiaTheme="minorEastAsia" w:hAnsiTheme="minorHAnsi" w:cstheme="minorBidi"/>
          <w:sz w:val="22"/>
          <w:szCs w:val="22"/>
          <w:lang w:eastAsia="en-AU"/>
        </w:rPr>
      </w:pPr>
      <w:r>
        <w:tab/>
      </w:r>
      <w:hyperlink w:anchor="_Toc111645969" w:history="1">
        <w:r w:rsidRPr="00A776C0">
          <w:t>807</w:t>
        </w:r>
        <w:r>
          <w:rPr>
            <w:rFonts w:asciiTheme="minorHAnsi" w:eastAsiaTheme="minorEastAsia" w:hAnsiTheme="minorHAnsi" w:cstheme="minorBidi"/>
            <w:sz w:val="22"/>
            <w:szCs w:val="22"/>
            <w:lang w:eastAsia="en-AU"/>
          </w:rPr>
          <w:tab/>
        </w:r>
        <w:r w:rsidRPr="00A776C0">
          <w:t>Approval of research projects—generally</w:t>
        </w:r>
        <w:r>
          <w:tab/>
        </w:r>
        <w:r>
          <w:fldChar w:fldCharType="begin"/>
        </w:r>
        <w:r>
          <w:instrText xml:space="preserve"> PAGEREF _Toc111645969 \h </w:instrText>
        </w:r>
        <w:r>
          <w:fldChar w:fldCharType="separate"/>
        </w:r>
        <w:r w:rsidR="00C03789">
          <w:t>624</w:t>
        </w:r>
        <w:r>
          <w:fldChar w:fldCharType="end"/>
        </w:r>
      </w:hyperlink>
    </w:p>
    <w:p w14:paraId="1ABD231C" w14:textId="6CE00E3D" w:rsidR="00A35BE5" w:rsidRDefault="00A35BE5">
      <w:pPr>
        <w:pStyle w:val="TOC5"/>
        <w:rPr>
          <w:rFonts w:asciiTheme="minorHAnsi" w:eastAsiaTheme="minorEastAsia" w:hAnsiTheme="minorHAnsi" w:cstheme="minorBidi"/>
          <w:sz w:val="22"/>
          <w:szCs w:val="22"/>
          <w:lang w:eastAsia="en-AU"/>
        </w:rPr>
      </w:pPr>
      <w:r>
        <w:tab/>
      </w:r>
      <w:hyperlink w:anchor="_Toc111645970" w:history="1">
        <w:r w:rsidRPr="00A776C0">
          <w:t>808</w:t>
        </w:r>
        <w:r>
          <w:rPr>
            <w:rFonts w:asciiTheme="minorHAnsi" w:eastAsiaTheme="minorEastAsia" w:hAnsiTheme="minorHAnsi" w:cstheme="minorBidi"/>
            <w:sz w:val="22"/>
            <w:szCs w:val="22"/>
            <w:lang w:eastAsia="en-AU"/>
          </w:rPr>
          <w:tab/>
        </w:r>
        <w:r w:rsidRPr="00A776C0">
          <w:t>Research standards—certain matters to be covered</w:t>
        </w:r>
        <w:r>
          <w:tab/>
        </w:r>
        <w:r>
          <w:fldChar w:fldCharType="begin"/>
        </w:r>
        <w:r>
          <w:instrText xml:space="preserve"> PAGEREF _Toc111645970 \h </w:instrText>
        </w:r>
        <w:r>
          <w:fldChar w:fldCharType="separate"/>
        </w:r>
        <w:r w:rsidR="00C03789">
          <w:t>624</w:t>
        </w:r>
        <w:r>
          <w:fldChar w:fldCharType="end"/>
        </w:r>
      </w:hyperlink>
    </w:p>
    <w:p w14:paraId="64F89920" w14:textId="7D679FED" w:rsidR="00A35BE5" w:rsidRDefault="00A35BE5">
      <w:pPr>
        <w:pStyle w:val="TOC5"/>
        <w:rPr>
          <w:rFonts w:asciiTheme="minorHAnsi" w:eastAsiaTheme="minorEastAsia" w:hAnsiTheme="minorHAnsi" w:cstheme="minorBidi"/>
          <w:sz w:val="22"/>
          <w:szCs w:val="22"/>
          <w:lang w:eastAsia="en-AU"/>
        </w:rPr>
      </w:pPr>
      <w:r>
        <w:tab/>
      </w:r>
      <w:hyperlink w:anchor="_Toc111645971" w:history="1">
        <w:r w:rsidRPr="00A776C0">
          <w:t>809</w:t>
        </w:r>
        <w:r>
          <w:rPr>
            <w:rFonts w:asciiTheme="minorHAnsi" w:eastAsiaTheme="minorEastAsia" w:hAnsiTheme="minorHAnsi" w:cstheme="minorBidi"/>
            <w:sz w:val="22"/>
            <w:szCs w:val="22"/>
            <w:lang w:eastAsia="en-AU"/>
          </w:rPr>
          <w:tab/>
        </w:r>
        <w:r w:rsidRPr="00A776C0">
          <w:t>Approval of research projects—child or young person to take part</w:t>
        </w:r>
        <w:r>
          <w:tab/>
        </w:r>
        <w:r>
          <w:fldChar w:fldCharType="begin"/>
        </w:r>
        <w:r>
          <w:instrText xml:space="preserve"> PAGEREF _Toc111645971 \h </w:instrText>
        </w:r>
        <w:r>
          <w:fldChar w:fldCharType="separate"/>
        </w:r>
        <w:r w:rsidR="00C03789">
          <w:t>625</w:t>
        </w:r>
        <w:r>
          <w:fldChar w:fldCharType="end"/>
        </w:r>
      </w:hyperlink>
    </w:p>
    <w:p w14:paraId="3017440E" w14:textId="7E57A0A9" w:rsidR="00A35BE5" w:rsidRDefault="00A35BE5">
      <w:pPr>
        <w:pStyle w:val="TOC5"/>
        <w:rPr>
          <w:rFonts w:asciiTheme="minorHAnsi" w:eastAsiaTheme="minorEastAsia" w:hAnsiTheme="minorHAnsi" w:cstheme="minorBidi"/>
          <w:sz w:val="22"/>
          <w:szCs w:val="22"/>
          <w:lang w:eastAsia="en-AU"/>
        </w:rPr>
      </w:pPr>
      <w:r>
        <w:tab/>
      </w:r>
      <w:hyperlink w:anchor="_Toc111645972" w:history="1">
        <w:r w:rsidRPr="00A776C0">
          <w:t>810</w:t>
        </w:r>
        <w:r>
          <w:rPr>
            <w:rFonts w:asciiTheme="minorHAnsi" w:eastAsiaTheme="minorEastAsia" w:hAnsiTheme="minorHAnsi" w:cstheme="minorBidi"/>
            <w:sz w:val="22"/>
            <w:szCs w:val="22"/>
            <w:lang w:eastAsia="en-AU"/>
          </w:rPr>
          <w:tab/>
        </w:r>
        <w:r w:rsidRPr="00A776C0">
          <w:t>Approval of ethics committees</w:t>
        </w:r>
        <w:r>
          <w:tab/>
        </w:r>
        <w:r>
          <w:fldChar w:fldCharType="begin"/>
        </w:r>
        <w:r>
          <w:instrText xml:space="preserve"> PAGEREF _Toc111645972 \h </w:instrText>
        </w:r>
        <w:r>
          <w:fldChar w:fldCharType="separate"/>
        </w:r>
        <w:r w:rsidR="00C03789">
          <w:t>626</w:t>
        </w:r>
        <w:r>
          <w:fldChar w:fldCharType="end"/>
        </w:r>
      </w:hyperlink>
    </w:p>
    <w:p w14:paraId="079AA85A" w14:textId="5E9CB52F" w:rsidR="00A35BE5" w:rsidRDefault="00A35BE5">
      <w:pPr>
        <w:pStyle w:val="TOC5"/>
        <w:rPr>
          <w:rFonts w:asciiTheme="minorHAnsi" w:eastAsiaTheme="minorEastAsia" w:hAnsiTheme="minorHAnsi" w:cstheme="minorBidi"/>
          <w:sz w:val="22"/>
          <w:szCs w:val="22"/>
          <w:lang w:eastAsia="en-AU"/>
        </w:rPr>
      </w:pPr>
      <w:r>
        <w:tab/>
      </w:r>
      <w:hyperlink w:anchor="_Toc111645973" w:history="1">
        <w:r w:rsidRPr="00A776C0">
          <w:t>811</w:t>
        </w:r>
        <w:r>
          <w:rPr>
            <w:rFonts w:asciiTheme="minorHAnsi" w:eastAsiaTheme="minorEastAsia" w:hAnsiTheme="minorHAnsi" w:cstheme="minorBidi"/>
            <w:sz w:val="22"/>
            <w:szCs w:val="22"/>
            <w:lang w:eastAsia="en-AU"/>
          </w:rPr>
          <w:tab/>
        </w:r>
        <w:r w:rsidRPr="00A776C0">
          <w:t>Offence—researcher contravene approved standards</w:t>
        </w:r>
        <w:r>
          <w:tab/>
        </w:r>
        <w:r>
          <w:fldChar w:fldCharType="begin"/>
        </w:r>
        <w:r>
          <w:instrText xml:space="preserve"> PAGEREF _Toc111645973 \h </w:instrText>
        </w:r>
        <w:r>
          <w:fldChar w:fldCharType="separate"/>
        </w:r>
        <w:r w:rsidR="00C03789">
          <w:t>626</w:t>
        </w:r>
        <w:r>
          <w:fldChar w:fldCharType="end"/>
        </w:r>
      </w:hyperlink>
    </w:p>
    <w:p w14:paraId="53394150" w14:textId="2DC4B674" w:rsidR="00A35BE5" w:rsidRDefault="00D72F9F">
      <w:pPr>
        <w:pStyle w:val="TOC1"/>
        <w:rPr>
          <w:rFonts w:asciiTheme="minorHAnsi" w:eastAsiaTheme="minorEastAsia" w:hAnsiTheme="minorHAnsi" w:cstheme="minorBidi"/>
          <w:b w:val="0"/>
          <w:sz w:val="22"/>
          <w:szCs w:val="22"/>
          <w:lang w:eastAsia="en-AU"/>
        </w:rPr>
      </w:pPr>
      <w:hyperlink w:anchor="_Toc111645974" w:history="1">
        <w:r w:rsidR="00A35BE5" w:rsidRPr="00A776C0">
          <w:t>Chapter 23</w:t>
        </w:r>
        <w:r w:rsidR="00A35BE5">
          <w:rPr>
            <w:rFonts w:asciiTheme="minorHAnsi" w:eastAsiaTheme="minorEastAsia" w:hAnsiTheme="minorHAnsi" w:cstheme="minorBidi"/>
            <w:b w:val="0"/>
            <w:sz w:val="22"/>
            <w:szCs w:val="22"/>
            <w:lang w:eastAsia="en-AU"/>
          </w:rPr>
          <w:tab/>
        </w:r>
        <w:r w:rsidR="00A35BE5" w:rsidRPr="00A776C0">
          <w:t>Enforcement</w:t>
        </w:r>
        <w:r w:rsidR="00A35BE5" w:rsidRPr="00A35BE5">
          <w:rPr>
            <w:vanish/>
          </w:rPr>
          <w:tab/>
        </w:r>
        <w:r w:rsidR="00A35BE5" w:rsidRPr="00A35BE5">
          <w:rPr>
            <w:vanish/>
          </w:rPr>
          <w:fldChar w:fldCharType="begin"/>
        </w:r>
        <w:r w:rsidR="00A35BE5" w:rsidRPr="00A35BE5">
          <w:rPr>
            <w:vanish/>
          </w:rPr>
          <w:instrText xml:space="preserve"> PAGEREF _Toc111645974 \h </w:instrText>
        </w:r>
        <w:r w:rsidR="00A35BE5" w:rsidRPr="00A35BE5">
          <w:rPr>
            <w:vanish/>
          </w:rPr>
        </w:r>
        <w:r w:rsidR="00A35BE5" w:rsidRPr="00A35BE5">
          <w:rPr>
            <w:vanish/>
          </w:rPr>
          <w:fldChar w:fldCharType="separate"/>
        </w:r>
        <w:r w:rsidR="00C03789">
          <w:rPr>
            <w:vanish/>
          </w:rPr>
          <w:t>627</w:t>
        </w:r>
        <w:r w:rsidR="00A35BE5" w:rsidRPr="00A35BE5">
          <w:rPr>
            <w:vanish/>
          </w:rPr>
          <w:fldChar w:fldCharType="end"/>
        </w:r>
      </w:hyperlink>
    </w:p>
    <w:p w14:paraId="568B71E1" w14:textId="1F72ED29" w:rsidR="00A35BE5" w:rsidRDefault="00D72F9F">
      <w:pPr>
        <w:pStyle w:val="TOC2"/>
        <w:rPr>
          <w:rFonts w:asciiTheme="minorHAnsi" w:eastAsiaTheme="minorEastAsia" w:hAnsiTheme="minorHAnsi" w:cstheme="minorBidi"/>
          <w:b w:val="0"/>
          <w:sz w:val="22"/>
          <w:szCs w:val="22"/>
          <w:lang w:eastAsia="en-AU"/>
        </w:rPr>
      </w:pPr>
      <w:hyperlink w:anchor="_Toc111645975" w:history="1">
        <w:r w:rsidR="00A35BE5" w:rsidRPr="00A776C0">
          <w:t>Part 23.1</w:t>
        </w:r>
        <w:r w:rsidR="00A35BE5">
          <w:rPr>
            <w:rFonts w:asciiTheme="minorHAnsi" w:eastAsiaTheme="minorEastAsia" w:hAnsiTheme="minorHAnsi" w:cstheme="minorBidi"/>
            <w:b w:val="0"/>
            <w:sz w:val="22"/>
            <w:szCs w:val="22"/>
            <w:lang w:eastAsia="en-AU"/>
          </w:rPr>
          <w:tab/>
        </w:r>
        <w:r w:rsidR="00A35BE5" w:rsidRPr="00A776C0">
          <w:t>General</w:t>
        </w:r>
        <w:r w:rsidR="00A35BE5" w:rsidRPr="00A35BE5">
          <w:rPr>
            <w:vanish/>
          </w:rPr>
          <w:tab/>
        </w:r>
        <w:r w:rsidR="00A35BE5" w:rsidRPr="00A35BE5">
          <w:rPr>
            <w:vanish/>
          </w:rPr>
          <w:fldChar w:fldCharType="begin"/>
        </w:r>
        <w:r w:rsidR="00A35BE5" w:rsidRPr="00A35BE5">
          <w:rPr>
            <w:vanish/>
          </w:rPr>
          <w:instrText xml:space="preserve"> PAGEREF _Toc111645975 \h </w:instrText>
        </w:r>
        <w:r w:rsidR="00A35BE5" w:rsidRPr="00A35BE5">
          <w:rPr>
            <w:vanish/>
          </w:rPr>
        </w:r>
        <w:r w:rsidR="00A35BE5" w:rsidRPr="00A35BE5">
          <w:rPr>
            <w:vanish/>
          </w:rPr>
          <w:fldChar w:fldCharType="separate"/>
        </w:r>
        <w:r w:rsidR="00C03789">
          <w:rPr>
            <w:vanish/>
          </w:rPr>
          <w:t>627</w:t>
        </w:r>
        <w:r w:rsidR="00A35BE5" w:rsidRPr="00A35BE5">
          <w:rPr>
            <w:vanish/>
          </w:rPr>
          <w:fldChar w:fldCharType="end"/>
        </w:r>
      </w:hyperlink>
    </w:p>
    <w:p w14:paraId="3E9C9A15" w14:textId="217EE567" w:rsidR="00A35BE5" w:rsidRDefault="00A35BE5">
      <w:pPr>
        <w:pStyle w:val="TOC5"/>
        <w:rPr>
          <w:rFonts w:asciiTheme="minorHAnsi" w:eastAsiaTheme="minorEastAsia" w:hAnsiTheme="minorHAnsi" w:cstheme="minorBidi"/>
          <w:sz w:val="22"/>
          <w:szCs w:val="22"/>
          <w:lang w:eastAsia="en-AU"/>
        </w:rPr>
      </w:pPr>
      <w:r>
        <w:tab/>
      </w:r>
      <w:hyperlink w:anchor="_Toc111645976" w:history="1">
        <w:r w:rsidRPr="00A776C0">
          <w:t>812</w:t>
        </w:r>
        <w:r>
          <w:rPr>
            <w:rFonts w:asciiTheme="minorHAnsi" w:eastAsiaTheme="minorEastAsia" w:hAnsiTheme="minorHAnsi" w:cstheme="minorBidi"/>
            <w:sz w:val="22"/>
            <w:szCs w:val="22"/>
            <w:lang w:eastAsia="en-AU"/>
          </w:rPr>
          <w:tab/>
        </w:r>
        <w:r w:rsidRPr="00A776C0">
          <w:t>Definitions—ch 23</w:t>
        </w:r>
        <w:r>
          <w:tab/>
        </w:r>
        <w:r>
          <w:fldChar w:fldCharType="begin"/>
        </w:r>
        <w:r>
          <w:instrText xml:space="preserve"> PAGEREF _Toc111645976 \h </w:instrText>
        </w:r>
        <w:r>
          <w:fldChar w:fldCharType="separate"/>
        </w:r>
        <w:r w:rsidR="00C03789">
          <w:t>627</w:t>
        </w:r>
        <w:r>
          <w:fldChar w:fldCharType="end"/>
        </w:r>
      </w:hyperlink>
    </w:p>
    <w:p w14:paraId="18CFED33" w14:textId="010A8141" w:rsidR="00A35BE5" w:rsidRDefault="00D72F9F">
      <w:pPr>
        <w:pStyle w:val="TOC2"/>
        <w:rPr>
          <w:rFonts w:asciiTheme="minorHAnsi" w:eastAsiaTheme="minorEastAsia" w:hAnsiTheme="minorHAnsi" w:cstheme="minorBidi"/>
          <w:b w:val="0"/>
          <w:sz w:val="22"/>
          <w:szCs w:val="22"/>
          <w:lang w:eastAsia="en-AU"/>
        </w:rPr>
      </w:pPr>
      <w:hyperlink w:anchor="_Toc111645977" w:history="1">
        <w:r w:rsidR="00A35BE5" w:rsidRPr="00A776C0">
          <w:t>Part 23.2</w:t>
        </w:r>
        <w:r w:rsidR="00A35BE5">
          <w:rPr>
            <w:rFonts w:asciiTheme="minorHAnsi" w:eastAsiaTheme="minorEastAsia" w:hAnsiTheme="minorHAnsi" w:cstheme="minorBidi"/>
            <w:b w:val="0"/>
            <w:sz w:val="22"/>
            <w:szCs w:val="22"/>
            <w:lang w:eastAsia="en-AU"/>
          </w:rPr>
          <w:tab/>
        </w:r>
        <w:r w:rsidR="00A35BE5" w:rsidRPr="00A776C0">
          <w:t>Powers of authorised people</w:t>
        </w:r>
        <w:r w:rsidR="00A35BE5" w:rsidRPr="00A35BE5">
          <w:rPr>
            <w:vanish/>
          </w:rPr>
          <w:tab/>
        </w:r>
        <w:r w:rsidR="00A35BE5" w:rsidRPr="00A35BE5">
          <w:rPr>
            <w:vanish/>
          </w:rPr>
          <w:fldChar w:fldCharType="begin"/>
        </w:r>
        <w:r w:rsidR="00A35BE5" w:rsidRPr="00A35BE5">
          <w:rPr>
            <w:vanish/>
          </w:rPr>
          <w:instrText xml:space="preserve"> PAGEREF _Toc111645977 \h </w:instrText>
        </w:r>
        <w:r w:rsidR="00A35BE5" w:rsidRPr="00A35BE5">
          <w:rPr>
            <w:vanish/>
          </w:rPr>
        </w:r>
        <w:r w:rsidR="00A35BE5" w:rsidRPr="00A35BE5">
          <w:rPr>
            <w:vanish/>
          </w:rPr>
          <w:fldChar w:fldCharType="separate"/>
        </w:r>
        <w:r w:rsidR="00C03789">
          <w:rPr>
            <w:vanish/>
          </w:rPr>
          <w:t>629</w:t>
        </w:r>
        <w:r w:rsidR="00A35BE5" w:rsidRPr="00A35BE5">
          <w:rPr>
            <w:vanish/>
          </w:rPr>
          <w:fldChar w:fldCharType="end"/>
        </w:r>
      </w:hyperlink>
    </w:p>
    <w:p w14:paraId="7BCB81A2" w14:textId="64D5EF16" w:rsidR="00A35BE5" w:rsidRDefault="00A35BE5">
      <w:pPr>
        <w:pStyle w:val="TOC5"/>
        <w:rPr>
          <w:rFonts w:asciiTheme="minorHAnsi" w:eastAsiaTheme="minorEastAsia" w:hAnsiTheme="minorHAnsi" w:cstheme="minorBidi"/>
          <w:sz w:val="22"/>
          <w:szCs w:val="22"/>
          <w:lang w:eastAsia="en-AU"/>
        </w:rPr>
      </w:pPr>
      <w:r>
        <w:tab/>
      </w:r>
      <w:hyperlink w:anchor="_Toc111645978" w:history="1">
        <w:r w:rsidRPr="00A776C0">
          <w:t>813</w:t>
        </w:r>
        <w:r>
          <w:rPr>
            <w:rFonts w:asciiTheme="minorHAnsi" w:eastAsiaTheme="minorEastAsia" w:hAnsiTheme="minorHAnsi" w:cstheme="minorBidi"/>
            <w:sz w:val="22"/>
            <w:szCs w:val="22"/>
            <w:lang w:eastAsia="en-AU"/>
          </w:rPr>
          <w:tab/>
        </w:r>
        <w:r w:rsidRPr="00A776C0">
          <w:t>Power to enter premises—general</w:t>
        </w:r>
        <w:r>
          <w:tab/>
        </w:r>
        <w:r>
          <w:fldChar w:fldCharType="begin"/>
        </w:r>
        <w:r>
          <w:instrText xml:space="preserve"> PAGEREF _Toc111645978 \h </w:instrText>
        </w:r>
        <w:r>
          <w:fldChar w:fldCharType="separate"/>
        </w:r>
        <w:r w:rsidR="00C03789">
          <w:t>629</w:t>
        </w:r>
        <w:r>
          <w:fldChar w:fldCharType="end"/>
        </w:r>
      </w:hyperlink>
    </w:p>
    <w:p w14:paraId="49392853" w14:textId="36F28030" w:rsidR="00A35BE5" w:rsidRDefault="00A35BE5">
      <w:pPr>
        <w:pStyle w:val="TOC5"/>
        <w:rPr>
          <w:rFonts w:asciiTheme="minorHAnsi" w:eastAsiaTheme="minorEastAsia" w:hAnsiTheme="minorHAnsi" w:cstheme="minorBidi"/>
          <w:sz w:val="22"/>
          <w:szCs w:val="22"/>
          <w:lang w:eastAsia="en-AU"/>
        </w:rPr>
      </w:pPr>
      <w:r>
        <w:tab/>
      </w:r>
      <w:hyperlink w:anchor="_Toc111645979" w:history="1">
        <w:r w:rsidRPr="00A776C0">
          <w:t>814</w:t>
        </w:r>
        <w:r>
          <w:rPr>
            <w:rFonts w:asciiTheme="minorHAnsi" w:eastAsiaTheme="minorEastAsia" w:hAnsiTheme="minorHAnsi" w:cstheme="minorBidi"/>
            <w:sz w:val="22"/>
            <w:szCs w:val="22"/>
            <w:lang w:eastAsia="en-AU"/>
          </w:rPr>
          <w:tab/>
        </w:r>
        <w:r w:rsidRPr="00A776C0">
          <w:t>Power to enter premises—Chapter 13 (Care and protection and therapeutic protection—emergency situations)</w:t>
        </w:r>
        <w:r>
          <w:tab/>
        </w:r>
        <w:r>
          <w:fldChar w:fldCharType="begin"/>
        </w:r>
        <w:r>
          <w:instrText xml:space="preserve"> PAGEREF _Toc111645979 \h </w:instrText>
        </w:r>
        <w:r>
          <w:fldChar w:fldCharType="separate"/>
        </w:r>
        <w:r w:rsidR="00C03789">
          <w:t>629</w:t>
        </w:r>
        <w:r>
          <w:fldChar w:fldCharType="end"/>
        </w:r>
      </w:hyperlink>
    </w:p>
    <w:p w14:paraId="30CCD763" w14:textId="311DDF79" w:rsidR="00A35BE5" w:rsidRDefault="00A35BE5">
      <w:pPr>
        <w:pStyle w:val="TOC5"/>
        <w:rPr>
          <w:rFonts w:asciiTheme="minorHAnsi" w:eastAsiaTheme="minorEastAsia" w:hAnsiTheme="minorHAnsi" w:cstheme="minorBidi"/>
          <w:sz w:val="22"/>
          <w:szCs w:val="22"/>
          <w:lang w:eastAsia="en-AU"/>
        </w:rPr>
      </w:pPr>
      <w:r>
        <w:tab/>
      </w:r>
      <w:hyperlink w:anchor="_Toc111645980" w:history="1">
        <w:r w:rsidRPr="00A776C0">
          <w:t>815</w:t>
        </w:r>
        <w:r>
          <w:rPr>
            <w:rFonts w:asciiTheme="minorHAnsi" w:eastAsiaTheme="minorEastAsia" w:hAnsiTheme="minorHAnsi" w:cstheme="minorBidi"/>
            <w:sz w:val="22"/>
            <w:szCs w:val="22"/>
            <w:lang w:eastAsia="en-AU"/>
          </w:rPr>
          <w:tab/>
        </w:r>
        <w:r w:rsidRPr="00A776C0">
          <w:t>Power to enter premises—ch 15 (Care and Protection—director</w:t>
        </w:r>
        <w:r w:rsidRPr="00A776C0">
          <w:noBreakHyphen/>
          <w:t>general has aspect of parental responsibility)</w:t>
        </w:r>
        <w:r>
          <w:tab/>
        </w:r>
        <w:r>
          <w:fldChar w:fldCharType="begin"/>
        </w:r>
        <w:r>
          <w:instrText xml:space="preserve"> PAGEREF _Toc111645980 \h </w:instrText>
        </w:r>
        <w:r>
          <w:fldChar w:fldCharType="separate"/>
        </w:r>
        <w:r w:rsidR="00C03789">
          <w:t>630</w:t>
        </w:r>
        <w:r>
          <w:fldChar w:fldCharType="end"/>
        </w:r>
      </w:hyperlink>
    </w:p>
    <w:p w14:paraId="3D6FC5A2" w14:textId="22A66A4B" w:rsidR="00A35BE5" w:rsidRDefault="00A35BE5">
      <w:pPr>
        <w:pStyle w:val="TOC5"/>
        <w:rPr>
          <w:rFonts w:asciiTheme="minorHAnsi" w:eastAsiaTheme="minorEastAsia" w:hAnsiTheme="minorHAnsi" w:cstheme="minorBidi"/>
          <w:sz w:val="22"/>
          <w:szCs w:val="22"/>
          <w:lang w:eastAsia="en-AU"/>
        </w:rPr>
      </w:pPr>
      <w:r>
        <w:tab/>
      </w:r>
      <w:hyperlink w:anchor="_Toc111645981" w:history="1">
        <w:r w:rsidRPr="00A776C0">
          <w:t>816</w:t>
        </w:r>
        <w:r>
          <w:rPr>
            <w:rFonts w:asciiTheme="minorHAnsi" w:eastAsiaTheme="minorEastAsia" w:hAnsiTheme="minorHAnsi" w:cstheme="minorBidi"/>
            <w:sz w:val="22"/>
            <w:szCs w:val="22"/>
            <w:lang w:eastAsia="en-AU"/>
          </w:rPr>
          <w:tab/>
        </w:r>
        <w:r w:rsidRPr="00A776C0">
          <w:t>Power to enter premises—ch 16 (Care and protection—therapeutic protection of children and young people)</w:t>
        </w:r>
        <w:r>
          <w:tab/>
        </w:r>
        <w:r>
          <w:fldChar w:fldCharType="begin"/>
        </w:r>
        <w:r>
          <w:instrText xml:space="preserve"> PAGEREF _Toc111645981 \h </w:instrText>
        </w:r>
        <w:r>
          <w:fldChar w:fldCharType="separate"/>
        </w:r>
        <w:r w:rsidR="00C03789">
          <w:t>631</w:t>
        </w:r>
        <w:r>
          <w:fldChar w:fldCharType="end"/>
        </w:r>
      </w:hyperlink>
    </w:p>
    <w:p w14:paraId="03FDBB6F" w14:textId="5069A854" w:rsidR="00A35BE5" w:rsidRDefault="00A35BE5">
      <w:pPr>
        <w:pStyle w:val="TOC5"/>
        <w:rPr>
          <w:rFonts w:asciiTheme="minorHAnsi" w:eastAsiaTheme="minorEastAsia" w:hAnsiTheme="minorHAnsi" w:cstheme="minorBidi"/>
          <w:sz w:val="22"/>
          <w:szCs w:val="22"/>
          <w:lang w:eastAsia="en-AU"/>
        </w:rPr>
      </w:pPr>
      <w:r>
        <w:tab/>
      </w:r>
      <w:hyperlink w:anchor="_Toc111645982" w:history="1">
        <w:r w:rsidRPr="00A776C0">
          <w:t>817</w:t>
        </w:r>
        <w:r>
          <w:rPr>
            <w:rFonts w:asciiTheme="minorHAnsi" w:eastAsiaTheme="minorEastAsia" w:hAnsiTheme="minorHAnsi" w:cstheme="minorBidi"/>
            <w:sz w:val="22"/>
            <w:szCs w:val="22"/>
            <w:lang w:eastAsia="en-AU"/>
          </w:rPr>
          <w:tab/>
        </w:r>
        <w:r w:rsidRPr="00A776C0">
          <w:t>Power to enter premises—ch 20 (Childcare services)</w:t>
        </w:r>
        <w:r>
          <w:tab/>
        </w:r>
        <w:r>
          <w:fldChar w:fldCharType="begin"/>
        </w:r>
        <w:r>
          <w:instrText xml:space="preserve"> PAGEREF _Toc111645982 \h </w:instrText>
        </w:r>
        <w:r>
          <w:fldChar w:fldCharType="separate"/>
        </w:r>
        <w:r w:rsidR="00C03789">
          <w:t>632</w:t>
        </w:r>
        <w:r>
          <w:fldChar w:fldCharType="end"/>
        </w:r>
      </w:hyperlink>
    </w:p>
    <w:p w14:paraId="380C5429" w14:textId="2C07264E" w:rsidR="00A35BE5" w:rsidRDefault="00A35BE5">
      <w:pPr>
        <w:pStyle w:val="TOC5"/>
        <w:rPr>
          <w:rFonts w:asciiTheme="minorHAnsi" w:eastAsiaTheme="minorEastAsia" w:hAnsiTheme="minorHAnsi" w:cstheme="minorBidi"/>
          <w:sz w:val="22"/>
          <w:szCs w:val="22"/>
          <w:lang w:eastAsia="en-AU"/>
        </w:rPr>
      </w:pPr>
      <w:r>
        <w:tab/>
      </w:r>
      <w:hyperlink w:anchor="_Toc111645983" w:history="1">
        <w:r w:rsidRPr="00A776C0">
          <w:t>818</w:t>
        </w:r>
        <w:r>
          <w:rPr>
            <w:rFonts w:asciiTheme="minorHAnsi" w:eastAsiaTheme="minorEastAsia" w:hAnsiTheme="minorHAnsi" w:cstheme="minorBidi"/>
            <w:sz w:val="22"/>
            <w:szCs w:val="22"/>
            <w:lang w:eastAsia="en-AU"/>
          </w:rPr>
          <w:tab/>
        </w:r>
        <w:r w:rsidRPr="00A776C0">
          <w:t>Production of identity card</w:t>
        </w:r>
        <w:r>
          <w:tab/>
        </w:r>
        <w:r>
          <w:fldChar w:fldCharType="begin"/>
        </w:r>
        <w:r>
          <w:instrText xml:space="preserve"> PAGEREF _Toc111645983 \h </w:instrText>
        </w:r>
        <w:r>
          <w:fldChar w:fldCharType="separate"/>
        </w:r>
        <w:r w:rsidR="00C03789">
          <w:t>633</w:t>
        </w:r>
        <w:r>
          <w:fldChar w:fldCharType="end"/>
        </w:r>
      </w:hyperlink>
    </w:p>
    <w:p w14:paraId="4C0583A2" w14:textId="66CF6C44" w:rsidR="00A35BE5" w:rsidRDefault="00A35BE5">
      <w:pPr>
        <w:pStyle w:val="TOC5"/>
        <w:rPr>
          <w:rFonts w:asciiTheme="minorHAnsi" w:eastAsiaTheme="minorEastAsia" w:hAnsiTheme="minorHAnsi" w:cstheme="minorBidi"/>
          <w:sz w:val="22"/>
          <w:szCs w:val="22"/>
          <w:lang w:eastAsia="en-AU"/>
        </w:rPr>
      </w:pPr>
      <w:r>
        <w:tab/>
      </w:r>
      <w:hyperlink w:anchor="_Toc111645984" w:history="1">
        <w:r w:rsidRPr="00A776C0">
          <w:t>819</w:t>
        </w:r>
        <w:r>
          <w:rPr>
            <w:rFonts w:asciiTheme="minorHAnsi" w:eastAsiaTheme="minorEastAsia" w:hAnsiTheme="minorHAnsi" w:cstheme="minorBidi"/>
            <w:sz w:val="22"/>
            <w:szCs w:val="22"/>
            <w:lang w:eastAsia="en-AU"/>
          </w:rPr>
          <w:tab/>
        </w:r>
        <w:r w:rsidRPr="00A776C0">
          <w:t>Consent to entry</w:t>
        </w:r>
        <w:r>
          <w:tab/>
        </w:r>
        <w:r>
          <w:fldChar w:fldCharType="begin"/>
        </w:r>
        <w:r>
          <w:instrText xml:space="preserve"> PAGEREF _Toc111645984 \h </w:instrText>
        </w:r>
        <w:r>
          <w:fldChar w:fldCharType="separate"/>
        </w:r>
        <w:r w:rsidR="00C03789">
          <w:t>633</w:t>
        </w:r>
        <w:r>
          <w:fldChar w:fldCharType="end"/>
        </w:r>
      </w:hyperlink>
    </w:p>
    <w:p w14:paraId="0A97B66C" w14:textId="3E865149" w:rsidR="00A35BE5" w:rsidRDefault="00A35BE5">
      <w:pPr>
        <w:pStyle w:val="TOC5"/>
        <w:rPr>
          <w:rFonts w:asciiTheme="minorHAnsi" w:eastAsiaTheme="minorEastAsia" w:hAnsiTheme="minorHAnsi" w:cstheme="minorBidi"/>
          <w:sz w:val="22"/>
          <w:szCs w:val="22"/>
          <w:lang w:eastAsia="en-AU"/>
        </w:rPr>
      </w:pPr>
      <w:r>
        <w:tab/>
      </w:r>
      <w:hyperlink w:anchor="_Toc111645985" w:history="1">
        <w:r w:rsidRPr="00A776C0">
          <w:t>820</w:t>
        </w:r>
        <w:r>
          <w:rPr>
            <w:rFonts w:asciiTheme="minorHAnsi" w:eastAsiaTheme="minorEastAsia" w:hAnsiTheme="minorHAnsi" w:cstheme="minorBidi"/>
            <w:sz w:val="22"/>
            <w:szCs w:val="22"/>
            <w:lang w:eastAsia="en-AU"/>
          </w:rPr>
          <w:tab/>
        </w:r>
        <w:r w:rsidRPr="00A776C0">
          <w:t>General powers on entry to premises</w:t>
        </w:r>
        <w:r>
          <w:tab/>
        </w:r>
        <w:r>
          <w:fldChar w:fldCharType="begin"/>
        </w:r>
        <w:r>
          <w:instrText xml:space="preserve"> PAGEREF _Toc111645985 \h </w:instrText>
        </w:r>
        <w:r>
          <w:fldChar w:fldCharType="separate"/>
        </w:r>
        <w:r w:rsidR="00C03789">
          <w:t>634</w:t>
        </w:r>
        <w:r>
          <w:fldChar w:fldCharType="end"/>
        </w:r>
      </w:hyperlink>
    </w:p>
    <w:p w14:paraId="793DF52B" w14:textId="5F990E62" w:rsidR="00A35BE5" w:rsidRDefault="00A35BE5">
      <w:pPr>
        <w:pStyle w:val="TOC5"/>
        <w:rPr>
          <w:rFonts w:asciiTheme="minorHAnsi" w:eastAsiaTheme="minorEastAsia" w:hAnsiTheme="minorHAnsi" w:cstheme="minorBidi"/>
          <w:sz w:val="22"/>
          <w:szCs w:val="22"/>
          <w:lang w:eastAsia="en-AU"/>
        </w:rPr>
      </w:pPr>
      <w:r>
        <w:tab/>
      </w:r>
      <w:hyperlink w:anchor="_Toc111645986" w:history="1">
        <w:r w:rsidRPr="00A776C0">
          <w:t>821</w:t>
        </w:r>
        <w:r>
          <w:rPr>
            <w:rFonts w:asciiTheme="minorHAnsi" w:eastAsiaTheme="minorEastAsia" w:hAnsiTheme="minorHAnsi" w:cstheme="minorBidi"/>
            <w:sz w:val="22"/>
            <w:szCs w:val="22"/>
            <w:lang w:eastAsia="en-AU"/>
          </w:rPr>
          <w:tab/>
        </w:r>
        <w:r w:rsidRPr="00A776C0">
          <w:t>Duty to give information or documents</w:t>
        </w:r>
        <w:r>
          <w:tab/>
        </w:r>
        <w:r>
          <w:fldChar w:fldCharType="begin"/>
        </w:r>
        <w:r>
          <w:instrText xml:space="preserve"> PAGEREF _Toc111645986 \h </w:instrText>
        </w:r>
        <w:r>
          <w:fldChar w:fldCharType="separate"/>
        </w:r>
        <w:r w:rsidR="00C03789">
          <w:t>635</w:t>
        </w:r>
        <w:r>
          <w:fldChar w:fldCharType="end"/>
        </w:r>
      </w:hyperlink>
    </w:p>
    <w:p w14:paraId="58F36BB4" w14:textId="0DE733F9" w:rsidR="00A35BE5" w:rsidRDefault="00A35BE5">
      <w:pPr>
        <w:pStyle w:val="TOC5"/>
        <w:rPr>
          <w:rFonts w:asciiTheme="minorHAnsi" w:eastAsiaTheme="minorEastAsia" w:hAnsiTheme="minorHAnsi" w:cstheme="minorBidi"/>
          <w:sz w:val="22"/>
          <w:szCs w:val="22"/>
          <w:lang w:eastAsia="en-AU"/>
        </w:rPr>
      </w:pPr>
      <w:r>
        <w:tab/>
      </w:r>
      <w:hyperlink w:anchor="_Toc111645987" w:history="1">
        <w:r w:rsidRPr="00A776C0">
          <w:t>822</w:t>
        </w:r>
        <w:r>
          <w:rPr>
            <w:rFonts w:asciiTheme="minorHAnsi" w:eastAsiaTheme="minorEastAsia" w:hAnsiTheme="minorHAnsi" w:cstheme="minorBidi"/>
            <w:sz w:val="22"/>
            <w:szCs w:val="22"/>
            <w:lang w:eastAsia="en-AU"/>
          </w:rPr>
          <w:tab/>
        </w:r>
        <w:r w:rsidRPr="00A776C0">
          <w:t>Power to require name and address</w:t>
        </w:r>
        <w:r>
          <w:tab/>
        </w:r>
        <w:r>
          <w:fldChar w:fldCharType="begin"/>
        </w:r>
        <w:r>
          <w:instrText xml:space="preserve"> PAGEREF _Toc111645987 \h </w:instrText>
        </w:r>
        <w:r>
          <w:fldChar w:fldCharType="separate"/>
        </w:r>
        <w:r w:rsidR="00C03789">
          <w:t>636</w:t>
        </w:r>
        <w:r>
          <w:fldChar w:fldCharType="end"/>
        </w:r>
      </w:hyperlink>
    </w:p>
    <w:p w14:paraId="0D77C69D" w14:textId="194BD471" w:rsidR="00A35BE5" w:rsidRDefault="00A35BE5">
      <w:pPr>
        <w:pStyle w:val="TOC5"/>
        <w:rPr>
          <w:rFonts w:asciiTheme="minorHAnsi" w:eastAsiaTheme="minorEastAsia" w:hAnsiTheme="minorHAnsi" w:cstheme="minorBidi"/>
          <w:sz w:val="22"/>
          <w:szCs w:val="22"/>
          <w:lang w:eastAsia="en-AU"/>
        </w:rPr>
      </w:pPr>
      <w:r>
        <w:tab/>
      </w:r>
      <w:hyperlink w:anchor="_Toc111645988" w:history="1">
        <w:r w:rsidRPr="00A776C0">
          <w:t>823</w:t>
        </w:r>
        <w:r>
          <w:rPr>
            <w:rFonts w:asciiTheme="minorHAnsi" w:eastAsiaTheme="minorEastAsia" w:hAnsiTheme="minorHAnsi" w:cstheme="minorBidi"/>
            <w:sz w:val="22"/>
            <w:szCs w:val="22"/>
            <w:lang w:eastAsia="en-AU"/>
          </w:rPr>
          <w:tab/>
        </w:r>
        <w:r w:rsidRPr="00A776C0">
          <w:t>Power to seize things</w:t>
        </w:r>
        <w:r>
          <w:tab/>
        </w:r>
        <w:r>
          <w:fldChar w:fldCharType="begin"/>
        </w:r>
        <w:r>
          <w:instrText xml:space="preserve"> PAGEREF _Toc111645988 \h </w:instrText>
        </w:r>
        <w:r>
          <w:fldChar w:fldCharType="separate"/>
        </w:r>
        <w:r w:rsidR="00C03789">
          <w:t>636</w:t>
        </w:r>
        <w:r>
          <w:fldChar w:fldCharType="end"/>
        </w:r>
      </w:hyperlink>
    </w:p>
    <w:p w14:paraId="470B2FEE" w14:textId="550B2C3B" w:rsidR="00A35BE5" w:rsidRDefault="00D72F9F">
      <w:pPr>
        <w:pStyle w:val="TOC2"/>
        <w:rPr>
          <w:rFonts w:asciiTheme="minorHAnsi" w:eastAsiaTheme="minorEastAsia" w:hAnsiTheme="minorHAnsi" w:cstheme="minorBidi"/>
          <w:b w:val="0"/>
          <w:sz w:val="22"/>
          <w:szCs w:val="22"/>
          <w:lang w:eastAsia="en-AU"/>
        </w:rPr>
      </w:pPr>
      <w:hyperlink w:anchor="_Toc111645989" w:history="1">
        <w:r w:rsidR="00A35BE5" w:rsidRPr="00A776C0">
          <w:t>Part 23.3</w:t>
        </w:r>
        <w:r w:rsidR="00A35BE5">
          <w:rPr>
            <w:rFonts w:asciiTheme="minorHAnsi" w:eastAsiaTheme="minorEastAsia" w:hAnsiTheme="minorHAnsi" w:cstheme="minorBidi"/>
            <w:b w:val="0"/>
            <w:sz w:val="22"/>
            <w:szCs w:val="22"/>
            <w:lang w:eastAsia="en-AU"/>
          </w:rPr>
          <w:tab/>
        </w:r>
        <w:r w:rsidR="00A35BE5" w:rsidRPr="00A776C0">
          <w:t>Search warrants</w:t>
        </w:r>
        <w:r w:rsidR="00A35BE5" w:rsidRPr="00A35BE5">
          <w:rPr>
            <w:vanish/>
          </w:rPr>
          <w:tab/>
        </w:r>
        <w:r w:rsidR="00A35BE5" w:rsidRPr="00A35BE5">
          <w:rPr>
            <w:vanish/>
          </w:rPr>
          <w:fldChar w:fldCharType="begin"/>
        </w:r>
        <w:r w:rsidR="00A35BE5" w:rsidRPr="00A35BE5">
          <w:rPr>
            <w:vanish/>
          </w:rPr>
          <w:instrText xml:space="preserve"> PAGEREF _Toc111645989 \h </w:instrText>
        </w:r>
        <w:r w:rsidR="00A35BE5" w:rsidRPr="00A35BE5">
          <w:rPr>
            <w:vanish/>
          </w:rPr>
        </w:r>
        <w:r w:rsidR="00A35BE5" w:rsidRPr="00A35BE5">
          <w:rPr>
            <w:vanish/>
          </w:rPr>
          <w:fldChar w:fldCharType="separate"/>
        </w:r>
        <w:r w:rsidR="00C03789">
          <w:rPr>
            <w:vanish/>
          </w:rPr>
          <w:t>638</w:t>
        </w:r>
        <w:r w:rsidR="00A35BE5" w:rsidRPr="00A35BE5">
          <w:rPr>
            <w:vanish/>
          </w:rPr>
          <w:fldChar w:fldCharType="end"/>
        </w:r>
      </w:hyperlink>
    </w:p>
    <w:p w14:paraId="133A8E76" w14:textId="708E2F94" w:rsidR="00A35BE5" w:rsidRDefault="00A35BE5">
      <w:pPr>
        <w:pStyle w:val="TOC5"/>
        <w:rPr>
          <w:rFonts w:asciiTheme="minorHAnsi" w:eastAsiaTheme="minorEastAsia" w:hAnsiTheme="minorHAnsi" w:cstheme="minorBidi"/>
          <w:sz w:val="22"/>
          <w:szCs w:val="22"/>
          <w:lang w:eastAsia="en-AU"/>
        </w:rPr>
      </w:pPr>
      <w:r>
        <w:tab/>
      </w:r>
      <w:hyperlink w:anchor="_Toc111645990" w:history="1">
        <w:r w:rsidRPr="00A776C0">
          <w:t>824</w:t>
        </w:r>
        <w:r>
          <w:rPr>
            <w:rFonts w:asciiTheme="minorHAnsi" w:eastAsiaTheme="minorEastAsia" w:hAnsiTheme="minorHAnsi" w:cstheme="minorBidi"/>
            <w:sz w:val="22"/>
            <w:szCs w:val="22"/>
            <w:lang w:eastAsia="en-AU"/>
          </w:rPr>
          <w:tab/>
        </w:r>
        <w:r w:rsidRPr="00A776C0">
          <w:t>Warrants generally</w:t>
        </w:r>
        <w:r>
          <w:tab/>
        </w:r>
        <w:r>
          <w:fldChar w:fldCharType="begin"/>
        </w:r>
        <w:r>
          <w:instrText xml:space="preserve"> PAGEREF _Toc111645990 \h </w:instrText>
        </w:r>
        <w:r>
          <w:fldChar w:fldCharType="separate"/>
        </w:r>
        <w:r w:rsidR="00C03789">
          <w:t>638</w:t>
        </w:r>
        <w:r>
          <w:fldChar w:fldCharType="end"/>
        </w:r>
      </w:hyperlink>
    </w:p>
    <w:p w14:paraId="487805E8" w14:textId="438C3676" w:rsidR="00A35BE5" w:rsidRDefault="00A35BE5">
      <w:pPr>
        <w:pStyle w:val="TOC5"/>
        <w:rPr>
          <w:rFonts w:asciiTheme="minorHAnsi" w:eastAsiaTheme="minorEastAsia" w:hAnsiTheme="minorHAnsi" w:cstheme="minorBidi"/>
          <w:sz w:val="22"/>
          <w:szCs w:val="22"/>
          <w:lang w:eastAsia="en-AU"/>
        </w:rPr>
      </w:pPr>
      <w:r>
        <w:tab/>
      </w:r>
      <w:hyperlink w:anchor="_Toc111645991" w:history="1">
        <w:r w:rsidRPr="00A776C0">
          <w:t>825</w:t>
        </w:r>
        <w:r>
          <w:rPr>
            <w:rFonts w:asciiTheme="minorHAnsi" w:eastAsiaTheme="minorEastAsia" w:hAnsiTheme="minorHAnsi" w:cstheme="minorBidi"/>
            <w:sz w:val="22"/>
            <w:szCs w:val="22"/>
            <w:lang w:eastAsia="en-AU"/>
          </w:rPr>
          <w:tab/>
        </w:r>
        <w:r w:rsidRPr="00A776C0">
          <w:t>Warrants—application made other than in person</w:t>
        </w:r>
        <w:r>
          <w:tab/>
        </w:r>
        <w:r>
          <w:fldChar w:fldCharType="begin"/>
        </w:r>
        <w:r>
          <w:instrText xml:space="preserve"> PAGEREF _Toc111645991 \h </w:instrText>
        </w:r>
        <w:r>
          <w:fldChar w:fldCharType="separate"/>
        </w:r>
        <w:r w:rsidR="00C03789">
          <w:t>639</w:t>
        </w:r>
        <w:r>
          <w:fldChar w:fldCharType="end"/>
        </w:r>
      </w:hyperlink>
    </w:p>
    <w:p w14:paraId="3F87623C" w14:textId="48A81B46" w:rsidR="00A35BE5" w:rsidRDefault="00A35BE5">
      <w:pPr>
        <w:pStyle w:val="TOC5"/>
        <w:rPr>
          <w:rFonts w:asciiTheme="minorHAnsi" w:eastAsiaTheme="minorEastAsia" w:hAnsiTheme="minorHAnsi" w:cstheme="minorBidi"/>
          <w:sz w:val="22"/>
          <w:szCs w:val="22"/>
          <w:lang w:eastAsia="en-AU"/>
        </w:rPr>
      </w:pPr>
      <w:r>
        <w:tab/>
      </w:r>
      <w:hyperlink w:anchor="_Toc111645992" w:history="1">
        <w:r w:rsidRPr="00A776C0">
          <w:t>826</w:t>
        </w:r>
        <w:r>
          <w:rPr>
            <w:rFonts w:asciiTheme="minorHAnsi" w:eastAsiaTheme="minorEastAsia" w:hAnsiTheme="minorHAnsi" w:cstheme="minorBidi"/>
            <w:sz w:val="22"/>
            <w:szCs w:val="22"/>
            <w:lang w:eastAsia="en-AU"/>
          </w:rPr>
          <w:tab/>
        </w:r>
        <w:r w:rsidRPr="00A776C0">
          <w:t>Search warrants—announcement before entry</w:t>
        </w:r>
        <w:r>
          <w:tab/>
        </w:r>
        <w:r>
          <w:fldChar w:fldCharType="begin"/>
        </w:r>
        <w:r>
          <w:instrText xml:space="preserve"> PAGEREF _Toc111645992 \h </w:instrText>
        </w:r>
        <w:r>
          <w:fldChar w:fldCharType="separate"/>
        </w:r>
        <w:r w:rsidR="00C03789">
          <w:t>640</w:t>
        </w:r>
        <w:r>
          <w:fldChar w:fldCharType="end"/>
        </w:r>
      </w:hyperlink>
    </w:p>
    <w:p w14:paraId="47D0602D" w14:textId="0EC2537B" w:rsidR="00A35BE5" w:rsidRDefault="00A35BE5">
      <w:pPr>
        <w:pStyle w:val="TOC5"/>
        <w:rPr>
          <w:rFonts w:asciiTheme="minorHAnsi" w:eastAsiaTheme="minorEastAsia" w:hAnsiTheme="minorHAnsi" w:cstheme="minorBidi"/>
          <w:sz w:val="22"/>
          <w:szCs w:val="22"/>
          <w:lang w:eastAsia="en-AU"/>
        </w:rPr>
      </w:pPr>
      <w:r>
        <w:tab/>
      </w:r>
      <w:hyperlink w:anchor="_Toc111645993" w:history="1">
        <w:r w:rsidRPr="00A776C0">
          <w:t>827</w:t>
        </w:r>
        <w:r>
          <w:rPr>
            <w:rFonts w:asciiTheme="minorHAnsi" w:eastAsiaTheme="minorEastAsia" w:hAnsiTheme="minorHAnsi" w:cstheme="minorBidi"/>
            <w:sz w:val="22"/>
            <w:szCs w:val="22"/>
            <w:lang w:eastAsia="en-AU"/>
          </w:rPr>
          <w:tab/>
        </w:r>
        <w:r w:rsidRPr="00A776C0">
          <w:t>Details of search warrant to be given to occupier etc</w:t>
        </w:r>
        <w:r>
          <w:tab/>
        </w:r>
        <w:r>
          <w:fldChar w:fldCharType="begin"/>
        </w:r>
        <w:r>
          <w:instrText xml:space="preserve"> PAGEREF _Toc111645993 \h </w:instrText>
        </w:r>
        <w:r>
          <w:fldChar w:fldCharType="separate"/>
        </w:r>
        <w:r w:rsidR="00C03789">
          <w:t>641</w:t>
        </w:r>
        <w:r>
          <w:fldChar w:fldCharType="end"/>
        </w:r>
      </w:hyperlink>
    </w:p>
    <w:p w14:paraId="20068A06" w14:textId="15E71CA6" w:rsidR="00A35BE5" w:rsidRDefault="00A35BE5">
      <w:pPr>
        <w:pStyle w:val="TOC5"/>
        <w:rPr>
          <w:rFonts w:asciiTheme="minorHAnsi" w:eastAsiaTheme="minorEastAsia" w:hAnsiTheme="minorHAnsi" w:cstheme="minorBidi"/>
          <w:sz w:val="22"/>
          <w:szCs w:val="22"/>
          <w:lang w:eastAsia="en-AU"/>
        </w:rPr>
      </w:pPr>
      <w:r>
        <w:tab/>
      </w:r>
      <w:hyperlink w:anchor="_Toc111645994" w:history="1">
        <w:r w:rsidRPr="00A776C0">
          <w:t>828</w:t>
        </w:r>
        <w:r>
          <w:rPr>
            <w:rFonts w:asciiTheme="minorHAnsi" w:eastAsiaTheme="minorEastAsia" w:hAnsiTheme="minorHAnsi" w:cstheme="minorBidi"/>
            <w:sz w:val="22"/>
            <w:szCs w:val="22"/>
            <w:lang w:eastAsia="en-AU"/>
          </w:rPr>
          <w:tab/>
        </w:r>
        <w:r w:rsidRPr="00A776C0">
          <w:t>Occupier entitled to be present during search etc</w:t>
        </w:r>
        <w:r>
          <w:tab/>
        </w:r>
        <w:r>
          <w:fldChar w:fldCharType="begin"/>
        </w:r>
        <w:r>
          <w:instrText xml:space="preserve"> PAGEREF _Toc111645994 \h </w:instrText>
        </w:r>
        <w:r>
          <w:fldChar w:fldCharType="separate"/>
        </w:r>
        <w:r w:rsidR="00C03789">
          <w:t>641</w:t>
        </w:r>
        <w:r>
          <w:fldChar w:fldCharType="end"/>
        </w:r>
      </w:hyperlink>
    </w:p>
    <w:p w14:paraId="35E9BC55" w14:textId="314EEBC2" w:rsidR="00A35BE5" w:rsidRDefault="00D72F9F">
      <w:pPr>
        <w:pStyle w:val="TOC2"/>
        <w:rPr>
          <w:rFonts w:asciiTheme="minorHAnsi" w:eastAsiaTheme="minorEastAsia" w:hAnsiTheme="minorHAnsi" w:cstheme="minorBidi"/>
          <w:b w:val="0"/>
          <w:sz w:val="22"/>
          <w:szCs w:val="22"/>
          <w:lang w:eastAsia="en-AU"/>
        </w:rPr>
      </w:pPr>
      <w:hyperlink w:anchor="_Toc111645995" w:history="1">
        <w:r w:rsidR="00A35BE5" w:rsidRPr="00A776C0">
          <w:t>Part 23.4</w:t>
        </w:r>
        <w:r w:rsidR="00A35BE5">
          <w:rPr>
            <w:rFonts w:asciiTheme="minorHAnsi" w:eastAsiaTheme="minorEastAsia" w:hAnsiTheme="minorHAnsi" w:cstheme="minorBidi"/>
            <w:b w:val="0"/>
            <w:sz w:val="22"/>
            <w:szCs w:val="22"/>
            <w:lang w:eastAsia="en-AU"/>
          </w:rPr>
          <w:tab/>
        </w:r>
        <w:r w:rsidR="00A35BE5" w:rsidRPr="00A776C0">
          <w:t>Return and forfeiture of things seized</w:t>
        </w:r>
        <w:r w:rsidR="00A35BE5" w:rsidRPr="00A35BE5">
          <w:rPr>
            <w:vanish/>
          </w:rPr>
          <w:tab/>
        </w:r>
        <w:r w:rsidR="00A35BE5" w:rsidRPr="00A35BE5">
          <w:rPr>
            <w:vanish/>
          </w:rPr>
          <w:fldChar w:fldCharType="begin"/>
        </w:r>
        <w:r w:rsidR="00A35BE5" w:rsidRPr="00A35BE5">
          <w:rPr>
            <w:vanish/>
          </w:rPr>
          <w:instrText xml:space="preserve"> PAGEREF _Toc111645995 \h </w:instrText>
        </w:r>
        <w:r w:rsidR="00A35BE5" w:rsidRPr="00A35BE5">
          <w:rPr>
            <w:vanish/>
          </w:rPr>
        </w:r>
        <w:r w:rsidR="00A35BE5" w:rsidRPr="00A35BE5">
          <w:rPr>
            <w:vanish/>
          </w:rPr>
          <w:fldChar w:fldCharType="separate"/>
        </w:r>
        <w:r w:rsidR="00C03789">
          <w:rPr>
            <w:vanish/>
          </w:rPr>
          <w:t>642</w:t>
        </w:r>
        <w:r w:rsidR="00A35BE5" w:rsidRPr="00A35BE5">
          <w:rPr>
            <w:vanish/>
          </w:rPr>
          <w:fldChar w:fldCharType="end"/>
        </w:r>
      </w:hyperlink>
    </w:p>
    <w:p w14:paraId="62EACC8A" w14:textId="53CE7DA4" w:rsidR="00A35BE5" w:rsidRDefault="00A35BE5">
      <w:pPr>
        <w:pStyle w:val="TOC5"/>
        <w:rPr>
          <w:rFonts w:asciiTheme="minorHAnsi" w:eastAsiaTheme="minorEastAsia" w:hAnsiTheme="minorHAnsi" w:cstheme="minorBidi"/>
          <w:sz w:val="22"/>
          <w:szCs w:val="22"/>
          <w:lang w:eastAsia="en-AU"/>
        </w:rPr>
      </w:pPr>
      <w:r>
        <w:tab/>
      </w:r>
      <w:hyperlink w:anchor="_Toc111645996" w:history="1">
        <w:r w:rsidRPr="00A776C0">
          <w:t>829</w:t>
        </w:r>
        <w:r>
          <w:rPr>
            <w:rFonts w:asciiTheme="minorHAnsi" w:eastAsiaTheme="minorEastAsia" w:hAnsiTheme="minorHAnsi" w:cstheme="minorBidi"/>
            <w:sz w:val="22"/>
            <w:szCs w:val="22"/>
            <w:lang w:eastAsia="en-AU"/>
          </w:rPr>
          <w:tab/>
        </w:r>
        <w:r w:rsidRPr="00A776C0">
          <w:t>Receipt for things seized</w:t>
        </w:r>
        <w:r>
          <w:tab/>
        </w:r>
        <w:r>
          <w:fldChar w:fldCharType="begin"/>
        </w:r>
        <w:r>
          <w:instrText xml:space="preserve"> PAGEREF _Toc111645996 \h </w:instrText>
        </w:r>
        <w:r>
          <w:fldChar w:fldCharType="separate"/>
        </w:r>
        <w:r w:rsidR="00C03789">
          <w:t>642</w:t>
        </w:r>
        <w:r>
          <w:fldChar w:fldCharType="end"/>
        </w:r>
      </w:hyperlink>
    </w:p>
    <w:p w14:paraId="64B5A4CB" w14:textId="518C62EB" w:rsidR="00A35BE5" w:rsidRDefault="00A35BE5">
      <w:pPr>
        <w:pStyle w:val="TOC5"/>
        <w:rPr>
          <w:rFonts w:asciiTheme="minorHAnsi" w:eastAsiaTheme="minorEastAsia" w:hAnsiTheme="minorHAnsi" w:cstheme="minorBidi"/>
          <w:sz w:val="22"/>
          <w:szCs w:val="22"/>
          <w:lang w:eastAsia="en-AU"/>
        </w:rPr>
      </w:pPr>
      <w:r>
        <w:tab/>
      </w:r>
      <w:hyperlink w:anchor="_Toc111645997" w:history="1">
        <w:r w:rsidRPr="00A776C0">
          <w:t>830</w:t>
        </w:r>
        <w:r>
          <w:rPr>
            <w:rFonts w:asciiTheme="minorHAnsi" w:eastAsiaTheme="minorEastAsia" w:hAnsiTheme="minorHAnsi" w:cstheme="minorBidi"/>
            <w:sz w:val="22"/>
            <w:szCs w:val="22"/>
            <w:lang w:eastAsia="en-AU"/>
          </w:rPr>
          <w:tab/>
        </w:r>
        <w:r w:rsidRPr="00A776C0">
          <w:t>Moving things to another place for examination or processing under search warrant</w:t>
        </w:r>
        <w:r>
          <w:tab/>
        </w:r>
        <w:r>
          <w:fldChar w:fldCharType="begin"/>
        </w:r>
        <w:r>
          <w:instrText xml:space="preserve"> PAGEREF _Toc111645997 \h </w:instrText>
        </w:r>
        <w:r>
          <w:fldChar w:fldCharType="separate"/>
        </w:r>
        <w:r w:rsidR="00C03789">
          <w:t>642</w:t>
        </w:r>
        <w:r>
          <w:fldChar w:fldCharType="end"/>
        </w:r>
      </w:hyperlink>
    </w:p>
    <w:p w14:paraId="277FF7B5" w14:textId="55A129AF" w:rsidR="00A35BE5" w:rsidRDefault="00A35BE5">
      <w:pPr>
        <w:pStyle w:val="TOC5"/>
        <w:rPr>
          <w:rFonts w:asciiTheme="minorHAnsi" w:eastAsiaTheme="minorEastAsia" w:hAnsiTheme="minorHAnsi" w:cstheme="minorBidi"/>
          <w:sz w:val="22"/>
          <w:szCs w:val="22"/>
          <w:lang w:eastAsia="en-AU"/>
        </w:rPr>
      </w:pPr>
      <w:r>
        <w:tab/>
      </w:r>
      <w:hyperlink w:anchor="_Toc111645998" w:history="1">
        <w:r w:rsidRPr="00A776C0">
          <w:t>831</w:t>
        </w:r>
        <w:r>
          <w:rPr>
            <w:rFonts w:asciiTheme="minorHAnsi" w:eastAsiaTheme="minorEastAsia" w:hAnsiTheme="minorHAnsi" w:cstheme="minorBidi"/>
            <w:sz w:val="22"/>
            <w:szCs w:val="22"/>
            <w:lang w:eastAsia="en-AU"/>
          </w:rPr>
          <w:tab/>
        </w:r>
        <w:r w:rsidRPr="00A776C0">
          <w:t>Access to things seized</w:t>
        </w:r>
        <w:r>
          <w:tab/>
        </w:r>
        <w:r>
          <w:fldChar w:fldCharType="begin"/>
        </w:r>
        <w:r>
          <w:instrText xml:space="preserve"> PAGEREF _Toc111645998 \h </w:instrText>
        </w:r>
        <w:r>
          <w:fldChar w:fldCharType="separate"/>
        </w:r>
        <w:r w:rsidR="00C03789">
          <w:t>643</w:t>
        </w:r>
        <w:r>
          <w:fldChar w:fldCharType="end"/>
        </w:r>
      </w:hyperlink>
    </w:p>
    <w:p w14:paraId="734EAD2C" w14:textId="42718C18" w:rsidR="00A35BE5" w:rsidRDefault="00A35BE5">
      <w:pPr>
        <w:pStyle w:val="TOC5"/>
        <w:rPr>
          <w:rFonts w:asciiTheme="minorHAnsi" w:eastAsiaTheme="minorEastAsia" w:hAnsiTheme="minorHAnsi" w:cstheme="minorBidi"/>
          <w:sz w:val="22"/>
          <w:szCs w:val="22"/>
          <w:lang w:eastAsia="en-AU"/>
        </w:rPr>
      </w:pPr>
      <w:r>
        <w:tab/>
      </w:r>
      <w:hyperlink w:anchor="_Toc111645999" w:history="1">
        <w:r w:rsidRPr="00A776C0">
          <w:t>832</w:t>
        </w:r>
        <w:r>
          <w:rPr>
            <w:rFonts w:asciiTheme="minorHAnsi" w:eastAsiaTheme="minorEastAsia" w:hAnsiTheme="minorHAnsi" w:cstheme="minorBidi"/>
            <w:sz w:val="22"/>
            <w:szCs w:val="22"/>
            <w:lang w:eastAsia="en-AU"/>
          </w:rPr>
          <w:tab/>
        </w:r>
        <w:r w:rsidRPr="00A776C0">
          <w:t>Return of things seized</w:t>
        </w:r>
        <w:r>
          <w:tab/>
        </w:r>
        <w:r>
          <w:fldChar w:fldCharType="begin"/>
        </w:r>
        <w:r>
          <w:instrText xml:space="preserve"> PAGEREF _Toc111645999 \h </w:instrText>
        </w:r>
        <w:r>
          <w:fldChar w:fldCharType="separate"/>
        </w:r>
        <w:r w:rsidR="00C03789">
          <w:t>644</w:t>
        </w:r>
        <w:r>
          <w:fldChar w:fldCharType="end"/>
        </w:r>
      </w:hyperlink>
    </w:p>
    <w:p w14:paraId="2C5669B2" w14:textId="2AFD9B05" w:rsidR="00A35BE5" w:rsidRDefault="00D72F9F">
      <w:pPr>
        <w:pStyle w:val="TOC2"/>
        <w:rPr>
          <w:rFonts w:asciiTheme="minorHAnsi" w:eastAsiaTheme="minorEastAsia" w:hAnsiTheme="minorHAnsi" w:cstheme="minorBidi"/>
          <w:b w:val="0"/>
          <w:sz w:val="22"/>
          <w:szCs w:val="22"/>
          <w:lang w:eastAsia="en-AU"/>
        </w:rPr>
      </w:pPr>
      <w:hyperlink w:anchor="_Toc111646000" w:history="1">
        <w:r w:rsidR="00A35BE5" w:rsidRPr="00A776C0">
          <w:t>Part 23.5</w:t>
        </w:r>
        <w:r w:rsidR="00A35BE5">
          <w:rPr>
            <w:rFonts w:asciiTheme="minorHAnsi" w:eastAsiaTheme="minorEastAsia" w:hAnsiTheme="minorHAnsi" w:cstheme="minorBidi"/>
            <w:b w:val="0"/>
            <w:sz w:val="22"/>
            <w:szCs w:val="22"/>
            <w:lang w:eastAsia="en-AU"/>
          </w:rPr>
          <w:tab/>
        </w:r>
        <w:r w:rsidR="00A35BE5" w:rsidRPr="00A776C0">
          <w:t>Miscellaneous</w:t>
        </w:r>
        <w:r w:rsidR="00A35BE5" w:rsidRPr="00A35BE5">
          <w:rPr>
            <w:vanish/>
          </w:rPr>
          <w:tab/>
        </w:r>
        <w:r w:rsidR="00A35BE5" w:rsidRPr="00A35BE5">
          <w:rPr>
            <w:vanish/>
          </w:rPr>
          <w:fldChar w:fldCharType="begin"/>
        </w:r>
        <w:r w:rsidR="00A35BE5" w:rsidRPr="00A35BE5">
          <w:rPr>
            <w:vanish/>
          </w:rPr>
          <w:instrText xml:space="preserve"> PAGEREF _Toc111646000 \h </w:instrText>
        </w:r>
        <w:r w:rsidR="00A35BE5" w:rsidRPr="00A35BE5">
          <w:rPr>
            <w:vanish/>
          </w:rPr>
        </w:r>
        <w:r w:rsidR="00A35BE5" w:rsidRPr="00A35BE5">
          <w:rPr>
            <w:vanish/>
          </w:rPr>
          <w:fldChar w:fldCharType="separate"/>
        </w:r>
        <w:r w:rsidR="00C03789">
          <w:rPr>
            <w:vanish/>
          </w:rPr>
          <w:t>645</w:t>
        </w:r>
        <w:r w:rsidR="00A35BE5" w:rsidRPr="00A35BE5">
          <w:rPr>
            <w:vanish/>
          </w:rPr>
          <w:fldChar w:fldCharType="end"/>
        </w:r>
      </w:hyperlink>
    </w:p>
    <w:p w14:paraId="0A219D1F" w14:textId="7D4AB416" w:rsidR="00A35BE5" w:rsidRDefault="00A35BE5">
      <w:pPr>
        <w:pStyle w:val="TOC5"/>
        <w:rPr>
          <w:rFonts w:asciiTheme="minorHAnsi" w:eastAsiaTheme="minorEastAsia" w:hAnsiTheme="minorHAnsi" w:cstheme="minorBidi"/>
          <w:sz w:val="22"/>
          <w:szCs w:val="22"/>
          <w:lang w:eastAsia="en-AU"/>
        </w:rPr>
      </w:pPr>
      <w:r>
        <w:tab/>
      </w:r>
      <w:hyperlink w:anchor="_Toc111646001" w:history="1">
        <w:r w:rsidRPr="00A776C0">
          <w:t>833</w:t>
        </w:r>
        <w:r>
          <w:rPr>
            <w:rFonts w:asciiTheme="minorHAnsi" w:eastAsiaTheme="minorEastAsia" w:hAnsiTheme="minorHAnsi" w:cstheme="minorBidi"/>
            <w:sz w:val="22"/>
            <w:szCs w:val="22"/>
            <w:lang w:eastAsia="en-AU"/>
          </w:rPr>
          <w:tab/>
        </w:r>
        <w:r w:rsidRPr="00A776C0">
          <w:t>Damage etc to be minimised</w:t>
        </w:r>
        <w:r>
          <w:tab/>
        </w:r>
        <w:r>
          <w:fldChar w:fldCharType="begin"/>
        </w:r>
        <w:r>
          <w:instrText xml:space="preserve"> PAGEREF _Toc111646001 \h </w:instrText>
        </w:r>
        <w:r>
          <w:fldChar w:fldCharType="separate"/>
        </w:r>
        <w:r w:rsidR="00C03789">
          <w:t>645</w:t>
        </w:r>
        <w:r>
          <w:fldChar w:fldCharType="end"/>
        </w:r>
      </w:hyperlink>
    </w:p>
    <w:p w14:paraId="46955E5E" w14:textId="3989B99A" w:rsidR="00A35BE5" w:rsidRDefault="00A35BE5">
      <w:pPr>
        <w:pStyle w:val="TOC5"/>
        <w:rPr>
          <w:rFonts w:asciiTheme="minorHAnsi" w:eastAsiaTheme="minorEastAsia" w:hAnsiTheme="minorHAnsi" w:cstheme="minorBidi"/>
          <w:sz w:val="22"/>
          <w:szCs w:val="22"/>
          <w:lang w:eastAsia="en-AU"/>
        </w:rPr>
      </w:pPr>
      <w:r>
        <w:tab/>
      </w:r>
      <w:hyperlink w:anchor="_Toc111646002" w:history="1">
        <w:r w:rsidRPr="00A776C0">
          <w:t>834</w:t>
        </w:r>
        <w:r>
          <w:rPr>
            <w:rFonts w:asciiTheme="minorHAnsi" w:eastAsiaTheme="minorEastAsia" w:hAnsiTheme="minorHAnsi" w:cstheme="minorBidi"/>
            <w:sz w:val="22"/>
            <w:szCs w:val="22"/>
            <w:lang w:eastAsia="en-AU"/>
          </w:rPr>
          <w:tab/>
        </w:r>
        <w:r w:rsidRPr="00A776C0">
          <w:t>Compensation for exercise of enforcement powers</w:t>
        </w:r>
        <w:r>
          <w:tab/>
        </w:r>
        <w:r>
          <w:fldChar w:fldCharType="begin"/>
        </w:r>
        <w:r>
          <w:instrText xml:space="preserve"> PAGEREF _Toc111646002 \h </w:instrText>
        </w:r>
        <w:r>
          <w:fldChar w:fldCharType="separate"/>
        </w:r>
        <w:r w:rsidR="00C03789">
          <w:t>645</w:t>
        </w:r>
        <w:r>
          <w:fldChar w:fldCharType="end"/>
        </w:r>
      </w:hyperlink>
    </w:p>
    <w:p w14:paraId="6B520726" w14:textId="447AD6C7" w:rsidR="00A35BE5" w:rsidRDefault="00D72F9F">
      <w:pPr>
        <w:pStyle w:val="TOC1"/>
        <w:rPr>
          <w:rFonts w:asciiTheme="minorHAnsi" w:eastAsiaTheme="minorEastAsia" w:hAnsiTheme="minorHAnsi" w:cstheme="minorBidi"/>
          <w:b w:val="0"/>
          <w:sz w:val="22"/>
          <w:szCs w:val="22"/>
          <w:lang w:eastAsia="en-AU"/>
        </w:rPr>
      </w:pPr>
      <w:hyperlink w:anchor="_Toc111646003" w:history="1">
        <w:r w:rsidR="00A35BE5" w:rsidRPr="00A776C0">
          <w:t>Chapter 24</w:t>
        </w:r>
        <w:r w:rsidR="00A35BE5">
          <w:rPr>
            <w:rFonts w:asciiTheme="minorHAnsi" w:eastAsiaTheme="minorEastAsia" w:hAnsiTheme="minorHAnsi" w:cstheme="minorBidi"/>
            <w:b w:val="0"/>
            <w:sz w:val="22"/>
            <w:szCs w:val="22"/>
            <w:lang w:eastAsia="en-AU"/>
          </w:rPr>
          <w:tab/>
        </w:r>
        <w:r w:rsidR="00A35BE5" w:rsidRPr="00A776C0">
          <w:t>Appeals and review</w:t>
        </w:r>
        <w:r w:rsidR="00A35BE5" w:rsidRPr="00A35BE5">
          <w:rPr>
            <w:vanish/>
          </w:rPr>
          <w:tab/>
        </w:r>
        <w:r w:rsidR="00A35BE5" w:rsidRPr="00A35BE5">
          <w:rPr>
            <w:vanish/>
          </w:rPr>
          <w:fldChar w:fldCharType="begin"/>
        </w:r>
        <w:r w:rsidR="00A35BE5" w:rsidRPr="00A35BE5">
          <w:rPr>
            <w:vanish/>
          </w:rPr>
          <w:instrText xml:space="preserve"> PAGEREF _Toc111646003 \h </w:instrText>
        </w:r>
        <w:r w:rsidR="00A35BE5" w:rsidRPr="00A35BE5">
          <w:rPr>
            <w:vanish/>
          </w:rPr>
        </w:r>
        <w:r w:rsidR="00A35BE5" w:rsidRPr="00A35BE5">
          <w:rPr>
            <w:vanish/>
          </w:rPr>
          <w:fldChar w:fldCharType="separate"/>
        </w:r>
        <w:r w:rsidR="00C03789">
          <w:rPr>
            <w:vanish/>
          </w:rPr>
          <w:t>646</w:t>
        </w:r>
        <w:r w:rsidR="00A35BE5" w:rsidRPr="00A35BE5">
          <w:rPr>
            <w:vanish/>
          </w:rPr>
          <w:fldChar w:fldCharType="end"/>
        </w:r>
      </w:hyperlink>
    </w:p>
    <w:p w14:paraId="44E93630" w14:textId="1B67B6E0" w:rsidR="00A35BE5" w:rsidRDefault="00D72F9F">
      <w:pPr>
        <w:pStyle w:val="TOC2"/>
        <w:rPr>
          <w:rFonts w:asciiTheme="minorHAnsi" w:eastAsiaTheme="minorEastAsia" w:hAnsiTheme="minorHAnsi" w:cstheme="minorBidi"/>
          <w:b w:val="0"/>
          <w:sz w:val="22"/>
          <w:szCs w:val="22"/>
          <w:lang w:eastAsia="en-AU"/>
        </w:rPr>
      </w:pPr>
      <w:hyperlink w:anchor="_Toc111646004" w:history="1">
        <w:r w:rsidR="00A35BE5" w:rsidRPr="00A776C0">
          <w:t>Part 24.1</w:t>
        </w:r>
        <w:r w:rsidR="00A35BE5">
          <w:rPr>
            <w:rFonts w:asciiTheme="minorHAnsi" w:eastAsiaTheme="minorEastAsia" w:hAnsiTheme="minorHAnsi" w:cstheme="minorBidi"/>
            <w:b w:val="0"/>
            <w:sz w:val="22"/>
            <w:szCs w:val="22"/>
            <w:lang w:eastAsia="en-AU"/>
          </w:rPr>
          <w:tab/>
        </w:r>
        <w:r w:rsidR="00A35BE5" w:rsidRPr="00A776C0">
          <w:t>Appeals</w:t>
        </w:r>
        <w:r w:rsidR="00A35BE5" w:rsidRPr="00A35BE5">
          <w:rPr>
            <w:vanish/>
          </w:rPr>
          <w:tab/>
        </w:r>
        <w:r w:rsidR="00A35BE5" w:rsidRPr="00A35BE5">
          <w:rPr>
            <w:vanish/>
          </w:rPr>
          <w:fldChar w:fldCharType="begin"/>
        </w:r>
        <w:r w:rsidR="00A35BE5" w:rsidRPr="00A35BE5">
          <w:rPr>
            <w:vanish/>
          </w:rPr>
          <w:instrText xml:space="preserve"> PAGEREF _Toc111646004 \h </w:instrText>
        </w:r>
        <w:r w:rsidR="00A35BE5" w:rsidRPr="00A35BE5">
          <w:rPr>
            <w:vanish/>
          </w:rPr>
        </w:r>
        <w:r w:rsidR="00A35BE5" w:rsidRPr="00A35BE5">
          <w:rPr>
            <w:vanish/>
          </w:rPr>
          <w:fldChar w:fldCharType="separate"/>
        </w:r>
        <w:r w:rsidR="00C03789">
          <w:rPr>
            <w:vanish/>
          </w:rPr>
          <w:t>646</w:t>
        </w:r>
        <w:r w:rsidR="00A35BE5" w:rsidRPr="00A35BE5">
          <w:rPr>
            <w:vanish/>
          </w:rPr>
          <w:fldChar w:fldCharType="end"/>
        </w:r>
      </w:hyperlink>
    </w:p>
    <w:p w14:paraId="41D0B32B" w14:textId="038FDFA3" w:rsidR="00A35BE5" w:rsidRDefault="00D72F9F">
      <w:pPr>
        <w:pStyle w:val="TOC3"/>
        <w:rPr>
          <w:rFonts w:asciiTheme="minorHAnsi" w:eastAsiaTheme="minorEastAsia" w:hAnsiTheme="minorHAnsi" w:cstheme="minorBidi"/>
          <w:b w:val="0"/>
          <w:sz w:val="22"/>
          <w:szCs w:val="22"/>
          <w:lang w:eastAsia="en-AU"/>
        </w:rPr>
      </w:pPr>
      <w:hyperlink w:anchor="_Toc111646005" w:history="1">
        <w:r w:rsidR="00A35BE5" w:rsidRPr="00A776C0">
          <w:t>Division 24.1.1</w:t>
        </w:r>
        <w:r w:rsidR="00A35BE5">
          <w:rPr>
            <w:rFonts w:asciiTheme="minorHAnsi" w:eastAsiaTheme="minorEastAsia" w:hAnsiTheme="minorHAnsi" w:cstheme="minorBidi"/>
            <w:b w:val="0"/>
            <w:sz w:val="22"/>
            <w:szCs w:val="22"/>
            <w:lang w:eastAsia="en-AU"/>
          </w:rPr>
          <w:tab/>
        </w:r>
        <w:r w:rsidR="00A35BE5" w:rsidRPr="00A776C0">
          <w:t>Appeals generally</w:t>
        </w:r>
        <w:r w:rsidR="00A35BE5" w:rsidRPr="00A35BE5">
          <w:rPr>
            <w:vanish/>
          </w:rPr>
          <w:tab/>
        </w:r>
        <w:r w:rsidR="00A35BE5" w:rsidRPr="00A35BE5">
          <w:rPr>
            <w:vanish/>
          </w:rPr>
          <w:fldChar w:fldCharType="begin"/>
        </w:r>
        <w:r w:rsidR="00A35BE5" w:rsidRPr="00A35BE5">
          <w:rPr>
            <w:vanish/>
          </w:rPr>
          <w:instrText xml:space="preserve"> PAGEREF _Toc111646005 \h </w:instrText>
        </w:r>
        <w:r w:rsidR="00A35BE5" w:rsidRPr="00A35BE5">
          <w:rPr>
            <w:vanish/>
          </w:rPr>
        </w:r>
        <w:r w:rsidR="00A35BE5" w:rsidRPr="00A35BE5">
          <w:rPr>
            <w:vanish/>
          </w:rPr>
          <w:fldChar w:fldCharType="separate"/>
        </w:r>
        <w:r w:rsidR="00C03789">
          <w:rPr>
            <w:vanish/>
          </w:rPr>
          <w:t>646</w:t>
        </w:r>
        <w:r w:rsidR="00A35BE5" w:rsidRPr="00A35BE5">
          <w:rPr>
            <w:vanish/>
          </w:rPr>
          <w:fldChar w:fldCharType="end"/>
        </w:r>
      </w:hyperlink>
    </w:p>
    <w:p w14:paraId="7E764964" w14:textId="58A053A4" w:rsidR="00A35BE5" w:rsidRDefault="00A35BE5">
      <w:pPr>
        <w:pStyle w:val="TOC5"/>
        <w:rPr>
          <w:rFonts w:asciiTheme="minorHAnsi" w:eastAsiaTheme="minorEastAsia" w:hAnsiTheme="minorHAnsi" w:cstheme="minorBidi"/>
          <w:sz w:val="22"/>
          <w:szCs w:val="22"/>
          <w:lang w:eastAsia="en-AU"/>
        </w:rPr>
      </w:pPr>
      <w:r>
        <w:tab/>
      </w:r>
      <w:hyperlink w:anchor="_Toc111646006" w:history="1">
        <w:r w:rsidRPr="00A776C0">
          <w:t>835</w:t>
        </w:r>
        <w:r>
          <w:rPr>
            <w:rFonts w:asciiTheme="minorHAnsi" w:eastAsiaTheme="minorEastAsia" w:hAnsiTheme="minorHAnsi" w:cstheme="minorBidi"/>
            <w:sz w:val="22"/>
            <w:szCs w:val="22"/>
            <w:lang w:eastAsia="en-AU"/>
          </w:rPr>
          <w:tab/>
        </w:r>
        <w:r w:rsidRPr="00A776C0">
          <w:t>Appeals to Supreme Court—generally</w:t>
        </w:r>
        <w:r>
          <w:tab/>
        </w:r>
        <w:r>
          <w:fldChar w:fldCharType="begin"/>
        </w:r>
        <w:r>
          <w:instrText xml:space="preserve"> PAGEREF _Toc111646006 \h </w:instrText>
        </w:r>
        <w:r>
          <w:fldChar w:fldCharType="separate"/>
        </w:r>
        <w:r w:rsidR="00C03789">
          <w:t>646</w:t>
        </w:r>
        <w:r>
          <w:fldChar w:fldCharType="end"/>
        </w:r>
      </w:hyperlink>
    </w:p>
    <w:p w14:paraId="1AEA7A31" w14:textId="081C21D5" w:rsidR="00A35BE5" w:rsidRDefault="00D72F9F">
      <w:pPr>
        <w:pStyle w:val="TOC3"/>
        <w:rPr>
          <w:rFonts w:asciiTheme="minorHAnsi" w:eastAsiaTheme="minorEastAsia" w:hAnsiTheme="minorHAnsi" w:cstheme="minorBidi"/>
          <w:b w:val="0"/>
          <w:sz w:val="22"/>
          <w:szCs w:val="22"/>
          <w:lang w:eastAsia="en-AU"/>
        </w:rPr>
      </w:pPr>
      <w:hyperlink w:anchor="_Toc111646007" w:history="1">
        <w:r w:rsidR="00A35BE5" w:rsidRPr="00A776C0">
          <w:t>Division 24.1.2</w:t>
        </w:r>
        <w:r w:rsidR="00A35BE5">
          <w:rPr>
            <w:rFonts w:asciiTheme="minorHAnsi" w:eastAsiaTheme="minorEastAsia" w:hAnsiTheme="minorHAnsi" w:cstheme="minorBidi"/>
            <w:b w:val="0"/>
            <w:sz w:val="22"/>
            <w:szCs w:val="22"/>
            <w:lang w:eastAsia="en-AU"/>
          </w:rPr>
          <w:tab/>
        </w:r>
        <w:r w:rsidR="00A35BE5" w:rsidRPr="00A776C0">
          <w:t>Appeals—Care and protection chapters</w:t>
        </w:r>
        <w:r w:rsidR="00A35BE5" w:rsidRPr="00A35BE5">
          <w:rPr>
            <w:vanish/>
          </w:rPr>
          <w:tab/>
        </w:r>
        <w:r w:rsidR="00A35BE5" w:rsidRPr="00A35BE5">
          <w:rPr>
            <w:vanish/>
          </w:rPr>
          <w:fldChar w:fldCharType="begin"/>
        </w:r>
        <w:r w:rsidR="00A35BE5" w:rsidRPr="00A35BE5">
          <w:rPr>
            <w:vanish/>
          </w:rPr>
          <w:instrText xml:space="preserve"> PAGEREF _Toc111646007 \h </w:instrText>
        </w:r>
        <w:r w:rsidR="00A35BE5" w:rsidRPr="00A35BE5">
          <w:rPr>
            <w:vanish/>
          </w:rPr>
        </w:r>
        <w:r w:rsidR="00A35BE5" w:rsidRPr="00A35BE5">
          <w:rPr>
            <w:vanish/>
          </w:rPr>
          <w:fldChar w:fldCharType="separate"/>
        </w:r>
        <w:r w:rsidR="00C03789">
          <w:rPr>
            <w:vanish/>
          </w:rPr>
          <w:t>646</w:t>
        </w:r>
        <w:r w:rsidR="00A35BE5" w:rsidRPr="00A35BE5">
          <w:rPr>
            <w:vanish/>
          </w:rPr>
          <w:fldChar w:fldCharType="end"/>
        </w:r>
      </w:hyperlink>
    </w:p>
    <w:p w14:paraId="305E5CD4" w14:textId="13EEFB75" w:rsidR="00A35BE5" w:rsidRDefault="00A35BE5">
      <w:pPr>
        <w:pStyle w:val="TOC5"/>
        <w:rPr>
          <w:rFonts w:asciiTheme="minorHAnsi" w:eastAsiaTheme="minorEastAsia" w:hAnsiTheme="minorHAnsi" w:cstheme="minorBidi"/>
          <w:sz w:val="22"/>
          <w:szCs w:val="22"/>
          <w:lang w:eastAsia="en-AU"/>
        </w:rPr>
      </w:pPr>
      <w:r>
        <w:tab/>
      </w:r>
      <w:hyperlink w:anchor="_Toc111646008" w:history="1">
        <w:r w:rsidRPr="00A776C0">
          <w:t>836</w:t>
        </w:r>
        <w:r>
          <w:rPr>
            <w:rFonts w:asciiTheme="minorHAnsi" w:eastAsiaTheme="minorEastAsia" w:hAnsiTheme="minorHAnsi" w:cstheme="minorBidi"/>
            <w:sz w:val="22"/>
            <w:szCs w:val="22"/>
            <w:lang w:eastAsia="en-AU"/>
          </w:rPr>
          <w:tab/>
        </w:r>
        <w:r w:rsidRPr="00A776C0">
          <w:t>Appeals to Supreme Court—care and protection chapters</w:t>
        </w:r>
        <w:r>
          <w:tab/>
        </w:r>
        <w:r>
          <w:fldChar w:fldCharType="begin"/>
        </w:r>
        <w:r>
          <w:instrText xml:space="preserve"> PAGEREF _Toc111646008 \h </w:instrText>
        </w:r>
        <w:r>
          <w:fldChar w:fldCharType="separate"/>
        </w:r>
        <w:r w:rsidR="00C03789">
          <w:t>646</w:t>
        </w:r>
        <w:r>
          <w:fldChar w:fldCharType="end"/>
        </w:r>
      </w:hyperlink>
    </w:p>
    <w:p w14:paraId="2F1BFF3E" w14:textId="1E0CF91F" w:rsidR="00A35BE5" w:rsidRDefault="00A35BE5">
      <w:pPr>
        <w:pStyle w:val="TOC5"/>
        <w:rPr>
          <w:rFonts w:asciiTheme="minorHAnsi" w:eastAsiaTheme="minorEastAsia" w:hAnsiTheme="minorHAnsi" w:cstheme="minorBidi"/>
          <w:sz w:val="22"/>
          <w:szCs w:val="22"/>
          <w:lang w:eastAsia="en-AU"/>
        </w:rPr>
      </w:pPr>
      <w:r>
        <w:tab/>
      </w:r>
      <w:hyperlink w:anchor="_Toc111646009" w:history="1">
        <w:r w:rsidRPr="00A776C0">
          <w:t>837</w:t>
        </w:r>
        <w:r>
          <w:rPr>
            <w:rFonts w:asciiTheme="minorHAnsi" w:eastAsiaTheme="minorEastAsia" w:hAnsiTheme="minorHAnsi" w:cstheme="minorBidi"/>
            <w:sz w:val="22"/>
            <w:szCs w:val="22"/>
            <w:lang w:eastAsia="en-AU"/>
          </w:rPr>
          <w:tab/>
        </w:r>
        <w:r w:rsidRPr="00A776C0">
          <w:t>Application of Magistrates Court Act</w:t>
        </w:r>
        <w:r>
          <w:tab/>
        </w:r>
        <w:r>
          <w:fldChar w:fldCharType="begin"/>
        </w:r>
        <w:r>
          <w:instrText xml:space="preserve"> PAGEREF _Toc111646009 \h </w:instrText>
        </w:r>
        <w:r>
          <w:fldChar w:fldCharType="separate"/>
        </w:r>
        <w:r w:rsidR="00C03789">
          <w:t>647</w:t>
        </w:r>
        <w:r>
          <w:fldChar w:fldCharType="end"/>
        </w:r>
      </w:hyperlink>
    </w:p>
    <w:p w14:paraId="601BB946" w14:textId="0B7CC115" w:rsidR="00A35BE5" w:rsidRDefault="00A35BE5">
      <w:pPr>
        <w:pStyle w:val="TOC5"/>
        <w:rPr>
          <w:rFonts w:asciiTheme="minorHAnsi" w:eastAsiaTheme="minorEastAsia" w:hAnsiTheme="minorHAnsi" w:cstheme="minorBidi"/>
          <w:sz w:val="22"/>
          <w:szCs w:val="22"/>
          <w:lang w:eastAsia="en-AU"/>
        </w:rPr>
      </w:pPr>
      <w:r>
        <w:tab/>
      </w:r>
      <w:hyperlink w:anchor="_Toc111646010" w:history="1">
        <w:r w:rsidRPr="00A776C0">
          <w:t>838</w:t>
        </w:r>
        <w:r>
          <w:rPr>
            <w:rFonts w:asciiTheme="minorHAnsi" w:eastAsiaTheme="minorEastAsia" w:hAnsiTheme="minorHAnsi" w:cstheme="minorBidi"/>
            <w:sz w:val="22"/>
            <w:szCs w:val="22"/>
            <w:lang w:eastAsia="en-AU"/>
          </w:rPr>
          <w:tab/>
        </w:r>
        <w:r w:rsidRPr="00A776C0">
          <w:t>Orders that Supreme Court may make</w:t>
        </w:r>
        <w:r>
          <w:tab/>
        </w:r>
        <w:r>
          <w:fldChar w:fldCharType="begin"/>
        </w:r>
        <w:r>
          <w:instrText xml:space="preserve"> PAGEREF _Toc111646010 \h </w:instrText>
        </w:r>
        <w:r>
          <w:fldChar w:fldCharType="separate"/>
        </w:r>
        <w:r w:rsidR="00C03789">
          <w:t>647</w:t>
        </w:r>
        <w:r>
          <w:fldChar w:fldCharType="end"/>
        </w:r>
      </w:hyperlink>
    </w:p>
    <w:p w14:paraId="229FA4C6" w14:textId="46C7246C" w:rsidR="00A35BE5" w:rsidRDefault="00D72F9F">
      <w:pPr>
        <w:pStyle w:val="TOC3"/>
        <w:rPr>
          <w:rFonts w:asciiTheme="minorHAnsi" w:eastAsiaTheme="minorEastAsia" w:hAnsiTheme="minorHAnsi" w:cstheme="minorBidi"/>
          <w:b w:val="0"/>
          <w:sz w:val="22"/>
          <w:szCs w:val="22"/>
          <w:lang w:eastAsia="en-AU"/>
        </w:rPr>
      </w:pPr>
      <w:hyperlink w:anchor="_Toc111646011" w:history="1">
        <w:r w:rsidR="00A35BE5" w:rsidRPr="00A776C0">
          <w:t>Division 24.1.3</w:t>
        </w:r>
        <w:r w:rsidR="00A35BE5">
          <w:rPr>
            <w:rFonts w:asciiTheme="minorHAnsi" w:eastAsiaTheme="minorEastAsia" w:hAnsiTheme="minorHAnsi" w:cstheme="minorBidi"/>
            <w:b w:val="0"/>
            <w:sz w:val="22"/>
            <w:szCs w:val="22"/>
            <w:lang w:eastAsia="en-AU"/>
          </w:rPr>
          <w:tab/>
        </w:r>
        <w:r w:rsidR="00A35BE5" w:rsidRPr="00A776C0">
          <w:t>Notification and review of decisions</w:t>
        </w:r>
        <w:r w:rsidR="00A35BE5" w:rsidRPr="00A35BE5">
          <w:rPr>
            <w:vanish/>
          </w:rPr>
          <w:tab/>
        </w:r>
        <w:r w:rsidR="00A35BE5" w:rsidRPr="00A35BE5">
          <w:rPr>
            <w:vanish/>
          </w:rPr>
          <w:fldChar w:fldCharType="begin"/>
        </w:r>
        <w:r w:rsidR="00A35BE5" w:rsidRPr="00A35BE5">
          <w:rPr>
            <w:vanish/>
          </w:rPr>
          <w:instrText xml:space="preserve"> PAGEREF _Toc111646011 \h </w:instrText>
        </w:r>
        <w:r w:rsidR="00A35BE5" w:rsidRPr="00A35BE5">
          <w:rPr>
            <w:vanish/>
          </w:rPr>
        </w:r>
        <w:r w:rsidR="00A35BE5" w:rsidRPr="00A35BE5">
          <w:rPr>
            <w:vanish/>
          </w:rPr>
          <w:fldChar w:fldCharType="separate"/>
        </w:r>
        <w:r w:rsidR="00C03789">
          <w:rPr>
            <w:vanish/>
          </w:rPr>
          <w:t>648</w:t>
        </w:r>
        <w:r w:rsidR="00A35BE5" w:rsidRPr="00A35BE5">
          <w:rPr>
            <w:vanish/>
          </w:rPr>
          <w:fldChar w:fldCharType="end"/>
        </w:r>
      </w:hyperlink>
    </w:p>
    <w:p w14:paraId="6180FA72" w14:textId="2057A577" w:rsidR="00A35BE5" w:rsidRDefault="00A35BE5">
      <w:pPr>
        <w:pStyle w:val="TOC5"/>
        <w:rPr>
          <w:rFonts w:asciiTheme="minorHAnsi" w:eastAsiaTheme="minorEastAsia" w:hAnsiTheme="minorHAnsi" w:cstheme="minorBidi"/>
          <w:sz w:val="22"/>
          <w:szCs w:val="22"/>
          <w:lang w:eastAsia="en-AU"/>
        </w:rPr>
      </w:pPr>
      <w:r>
        <w:tab/>
      </w:r>
      <w:hyperlink w:anchor="_Toc111646012" w:history="1">
        <w:r w:rsidRPr="00A776C0">
          <w:t>839</w:t>
        </w:r>
        <w:r>
          <w:rPr>
            <w:rFonts w:asciiTheme="minorHAnsi" w:eastAsiaTheme="minorEastAsia" w:hAnsiTheme="minorHAnsi" w:cstheme="minorBidi"/>
            <w:sz w:val="22"/>
            <w:szCs w:val="22"/>
            <w:lang w:eastAsia="en-AU"/>
          </w:rPr>
          <w:tab/>
        </w:r>
        <w:r w:rsidRPr="00A776C0">
          <w:t xml:space="preserve">Meaning of </w:t>
        </w:r>
        <w:r w:rsidRPr="00A776C0">
          <w:rPr>
            <w:i/>
          </w:rPr>
          <w:t>reviewable decision—</w:t>
        </w:r>
        <w:r w:rsidRPr="00A776C0">
          <w:t>div 24.1.3</w:t>
        </w:r>
        <w:r>
          <w:tab/>
        </w:r>
        <w:r>
          <w:fldChar w:fldCharType="begin"/>
        </w:r>
        <w:r>
          <w:instrText xml:space="preserve"> PAGEREF _Toc111646012 \h </w:instrText>
        </w:r>
        <w:r>
          <w:fldChar w:fldCharType="separate"/>
        </w:r>
        <w:r w:rsidR="00C03789">
          <w:t>648</w:t>
        </w:r>
        <w:r>
          <w:fldChar w:fldCharType="end"/>
        </w:r>
      </w:hyperlink>
    </w:p>
    <w:p w14:paraId="2C14E24C" w14:textId="0BB69C51" w:rsidR="00A35BE5" w:rsidRDefault="00A35BE5">
      <w:pPr>
        <w:pStyle w:val="TOC5"/>
        <w:rPr>
          <w:rFonts w:asciiTheme="minorHAnsi" w:eastAsiaTheme="minorEastAsia" w:hAnsiTheme="minorHAnsi" w:cstheme="minorBidi"/>
          <w:sz w:val="22"/>
          <w:szCs w:val="22"/>
          <w:lang w:eastAsia="en-AU"/>
        </w:rPr>
      </w:pPr>
      <w:r>
        <w:tab/>
      </w:r>
      <w:hyperlink w:anchor="_Toc111646013" w:history="1">
        <w:r w:rsidRPr="00A776C0">
          <w:t>839A</w:t>
        </w:r>
        <w:r>
          <w:rPr>
            <w:rFonts w:asciiTheme="minorHAnsi" w:eastAsiaTheme="minorEastAsia" w:hAnsiTheme="minorHAnsi" w:cstheme="minorBidi"/>
            <w:sz w:val="22"/>
            <w:szCs w:val="22"/>
            <w:lang w:eastAsia="en-AU"/>
          </w:rPr>
          <w:tab/>
        </w:r>
        <w:r w:rsidRPr="00A776C0">
          <w:t>Reviewable decision notices</w:t>
        </w:r>
        <w:r>
          <w:tab/>
        </w:r>
        <w:r>
          <w:fldChar w:fldCharType="begin"/>
        </w:r>
        <w:r>
          <w:instrText xml:space="preserve"> PAGEREF _Toc111646013 \h </w:instrText>
        </w:r>
        <w:r>
          <w:fldChar w:fldCharType="separate"/>
        </w:r>
        <w:r w:rsidR="00C03789">
          <w:t>651</w:t>
        </w:r>
        <w:r>
          <w:fldChar w:fldCharType="end"/>
        </w:r>
      </w:hyperlink>
    </w:p>
    <w:p w14:paraId="383A5341" w14:textId="1143C6D8" w:rsidR="00A35BE5" w:rsidRDefault="00A35BE5">
      <w:pPr>
        <w:pStyle w:val="TOC5"/>
        <w:rPr>
          <w:rFonts w:asciiTheme="minorHAnsi" w:eastAsiaTheme="minorEastAsia" w:hAnsiTheme="minorHAnsi" w:cstheme="minorBidi"/>
          <w:sz w:val="22"/>
          <w:szCs w:val="22"/>
          <w:lang w:eastAsia="en-AU"/>
        </w:rPr>
      </w:pPr>
      <w:r>
        <w:tab/>
      </w:r>
      <w:hyperlink w:anchor="_Toc111646014" w:history="1">
        <w:r w:rsidRPr="00A776C0">
          <w:t>839B</w:t>
        </w:r>
        <w:r>
          <w:rPr>
            <w:rFonts w:asciiTheme="minorHAnsi" w:eastAsiaTheme="minorEastAsia" w:hAnsiTheme="minorHAnsi" w:cstheme="minorBidi"/>
            <w:sz w:val="22"/>
            <w:szCs w:val="22"/>
            <w:lang w:eastAsia="en-AU"/>
          </w:rPr>
          <w:tab/>
        </w:r>
        <w:r w:rsidRPr="00A776C0">
          <w:t>Applications for review</w:t>
        </w:r>
        <w:r>
          <w:tab/>
        </w:r>
        <w:r>
          <w:fldChar w:fldCharType="begin"/>
        </w:r>
        <w:r>
          <w:instrText xml:space="preserve"> PAGEREF _Toc111646014 \h </w:instrText>
        </w:r>
        <w:r>
          <w:fldChar w:fldCharType="separate"/>
        </w:r>
        <w:r w:rsidR="00C03789">
          <w:t>652</w:t>
        </w:r>
        <w:r>
          <w:fldChar w:fldCharType="end"/>
        </w:r>
      </w:hyperlink>
    </w:p>
    <w:p w14:paraId="3098AFB1" w14:textId="47924453" w:rsidR="00A35BE5" w:rsidRDefault="00A35BE5">
      <w:pPr>
        <w:pStyle w:val="TOC5"/>
        <w:rPr>
          <w:rFonts w:asciiTheme="minorHAnsi" w:eastAsiaTheme="minorEastAsia" w:hAnsiTheme="minorHAnsi" w:cstheme="minorBidi"/>
          <w:sz w:val="22"/>
          <w:szCs w:val="22"/>
          <w:lang w:eastAsia="en-AU"/>
        </w:rPr>
      </w:pPr>
      <w:r>
        <w:tab/>
      </w:r>
      <w:hyperlink w:anchor="_Toc111646015" w:history="1">
        <w:r w:rsidRPr="00A776C0">
          <w:t>840</w:t>
        </w:r>
        <w:r>
          <w:rPr>
            <w:rFonts w:asciiTheme="minorHAnsi" w:eastAsiaTheme="minorEastAsia" w:hAnsiTheme="minorHAnsi" w:cstheme="minorBidi"/>
            <w:sz w:val="22"/>
            <w:szCs w:val="22"/>
            <w:lang w:eastAsia="en-AU"/>
          </w:rPr>
          <w:tab/>
        </w:r>
        <w:r w:rsidRPr="00A776C0">
          <w:t>Decision to refuse to give childcare service licence must not be stayed or otherwise affected pending outcome of review</w:t>
        </w:r>
        <w:r>
          <w:tab/>
        </w:r>
        <w:r>
          <w:fldChar w:fldCharType="begin"/>
        </w:r>
        <w:r>
          <w:instrText xml:space="preserve"> PAGEREF _Toc111646015 \h </w:instrText>
        </w:r>
        <w:r>
          <w:fldChar w:fldCharType="separate"/>
        </w:r>
        <w:r w:rsidR="00C03789">
          <w:t>652</w:t>
        </w:r>
        <w:r>
          <w:fldChar w:fldCharType="end"/>
        </w:r>
      </w:hyperlink>
    </w:p>
    <w:p w14:paraId="6C98F34A" w14:textId="78112DC8" w:rsidR="00A35BE5" w:rsidRDefault="00D72F9F">
      <w:pPr>
        <w:pStyle w:val="TOC1"/>
        <w:rPr>
          <w:rFonts w:asciiTheme="minorHAnsi" w:eastAsiaTheme="minorEastAsia" w:hAnsiTheme="minorHAnsi" w:cstheme="minorBidi"/>
          <w:b w:val="0"/>
          <w:sz w:val="22"/>
          <w:szCs w:val="22"/>
          <w:lang w:eastAsia="en-AU"/>
        </w:rPr>
      </w:pPr>
      <w:hyperlink w:anchor="_Toc111646016" w:history="1">
        <w:r w:rsidR="00A35BE5" w:rsidRPr="00A776C0">
          <w:t>Chapter 25</w:t>
        </w:r>
        <w:r w:rsidR="00A35BE5">
          <w:rPr>
            <w:rFonts w:asciiTheme="minorHAnsi" w:eastAsiaTheme="minorEastAsia" w:hAnsiTheme="minorHAnsi" w:cstheme="minorBidi"/>
            <w:b w:val="0"/>
            <w:sz w:val="22"/>
            <w:szCs w:val="22"/>
            <w:lang w:eastAsia="en-AU"/>
          </w:rPr>
          <w:tab/>
        </w:r>
        <w:r w:rsidR="00A35BE5" w:rsidRPr="00A776C0">
          <w:t>Information secrecy and sharing</w:t>
        </w:r>
        <w:r w:rsidR="00A35BE5" w:rsidRPr="00A35BE5">
          <w:rPr>
            <w:vanish/>
          </w:rPr>
          <w:tab/>
        </w:r>
        <w:r w:rsidR="00A35BE5" w:rsidRPr="00A35BE5">
          <w:rPr>
            <w:vanish/>
          </w:rPr>
          <w:fldChar w:fldCharType="begin"/>
        </w:r>
        <w:r w:rsidR="00A35BE5" w:rsidRPr="00A35BE5">
          <w:rPr>
            <w:vanish/>
          </w:rPr>
          <w:instrText xml:space="preserve"> PAGEREF _Toc111646016 \h </w:instrText>
        </w:r>
        <w:r w:rsidR="00A35BE5" w:rsidRPr="00A35BE5">
          <w:rPr>
            <w:vanish/>
          </w:rPr>
        </w:r>
        <w:r w:rsidR="00A35BE5" w:rsidRPr="00A35BE5">
          <w:rPr>
            <w:vanish/>
          </w:rPr>
          <w:fldChar w:fldCharType="separate"/>
        </w:r>
        <w:r w:rsidR="00C03789">
          <w:rPr>
            <w:vanish/>
          </w:rPr>
          <w:t>653</w:t>
        </w:r>
        <w:r w:rsidR="00A35BE5" w:rsidRPr="00A35BE5">
          <w:rPr>
            <w:vanish/>
          </w:rPr>
          <w:fldChar w:fldCharType="end"/>
        </w:r>
      </w:hyperlink>
    </w:p>
    <w:p w14:paraId="42BA3D7E" w14:textId="5328F1A2" w:rsidR="00A35BE5" w:rsidRDefault="00D72F9F">
      <w:pPr>
        <w:pStyle w:val="TOC2"/>
        <w:rPr>
          <w:rFonts w:asciiTheme="minorHAnsi" w:eastAsiaTheme="minorEastAsia" w:hAnsiTheme="minorHAnsi" w:cstheme="minorBidi"/>
          <w:b w:val="0"/>
          <w:sz w:val="22"/>
          <w:szCs w:val="22"/>
          <w:lang w:eastAsia="en-AU"/>
        </w:rPr>
      </w:pPr>
      <w:hyperlink w:anchor="_Toc111646017" w:history="1">
        <w:r w:rsidR="00A35BE5" w:rsidRPr="00A776C0">
          <w:t>Part 25.1</w:t>
        </w:r>
        <w:r w:rsidR="00A35BE5">
          <w:rPr>
            <w:rFonts w:asciiTheme="minorHAnsi" w:eastAsiaTheme="minorEastAsia" w:hAnsiTheme="minorHAnsi" w:cstheme="minorBidi"/>
            <w:b w:val="0"/>
            <w:sz w:val="22"/>
            <w:szCs w:val="22"/>
            <w:lang w:eastAsia="en-AU"/>
          </w:rPr>
          <w:tab/>
        </w:r>
        <w:r w:rsidR="00A35BE5" w:rsidRPr="00A776C0">
          <w:t>Application and definitions</w:t>
        </w:r>
        <w:r w:rsidR="00A35BE5" w:rsidRPr="00A35BE5">
          <w:rPr>
            <w:vanish/>
          </w:rPr>
          <w:tab/>
        </w:r>
        <w:r w:rsidR="00A35BE5" w:rsidRPr="00A35BE5">
          <w:rPr>
            <w:vanish/>
          </w:rPr>
          <w:fldChar w:fldCharType="begin"/>
        </w:r>
        <w:r w:rsidR="00A35BE5" w:rsidRPr="00A35BE5">
          <w:rPr>
            <w:vanish/>
          </w:rPr>
          <w:instrText xml:space="preserve"> PAGEREF _Toc111646017 \h </w:instrText>
        </w:r>
        <w:r w:rsidR="00A35BE5" w:rsidRPr="00A35BE5">
          <w:rPr>
            <w:vanish/>
          </w:rPr>
        </w:r>
        <w:r w:rsidR="00A35BE5" w:rsidRPr="00A35BE5">
          <w:rPr>
            <w:vanish/>
          </w:rPr>
          <w:fldChar w:fldCharType="separate"/>
        </w:r>
        <w:r w:rsidR="00C03789">
          <w:rPr>
            <w:vanish/>
          </w:rPr>
          <w:t>653</w:t>
        </w:r>
        <w:r w:rsidR="00A35BE5" w:rsidRPr="00A35BE5">
          <w:rPr>
            <w:vanish/>
          </w:rPr>
          <w:fldChar w:fldCharType="end"/>
        </w:r>
      </w:hyperlink>
    </w:p>
    <w:p w14:paraId="7DD5DBEB" w14:textId="40B5DD52" w:rsidR="00A35BE5" w:rsidRDefault="00A35BE5">
      <w:pPr>
        <w:pStyle w:val="TOC5"/>
        <w:rPr>
          <w:rFonts w:asciiTheme="minorHAnsi" w:eastAsiaTheme="minorEastAsia" w:hAnsiTheme="minorHAnsi" w:cstheme="minorBidi"/>
          <w:sz w:val="22"/>
          <w:szCs w:val="22"/>
          <w:lang w:eastAsia="en-AU"/>
        </w:rPr>
      </w:pPr>
      <w:r>
        <w:tab/>
      </w:r>
      <w:hyperlink w:anchor="_Toc111646018" w:history="1">
        <w:r w:rsidRPr="00A776C0">
          <w:t>841</w:t>
        </w:r>
        <w:r>
          <w:rPr>
            <w:rFonts w:asciiTheme="minorHAnsi" w:eastAsiaTheme="minorEastAsia" w:hAnsiTheme="minorHAnsi" w:cstheme="minorBidi"/>
            <w:sz w:val="22"/>
            <w:szCs w:val="22"/>
            <w:lang w:eastAsia="en-AU"/>
          </w:rPr>
          <w:tab/>
        </w:r>
        <w:r w:rsidRPr="00A776C0">
          <w:t>Application—ch 25</w:t>
        </w:r>
        <w:r>
          <w:tab/>
        </w:r>
        <w:r>
          <w:fldChar w:fldCharType="begin"/>
        </w:r>
        <w:r>
          <w:instrText xml:space="preserve"> PAGEREF _Toc111646018 \h </w:instrText>
        </w:r>
        <w:r>
          <w:fldChar w:fldCharType="separate"/>
        </w:r>
        <w:r w:rsidR="00C03789">
          <w:t>653</w:t>
        </w:r>
        <w:r>
          <w:fldChar w:fldCharType="end"/>
        </w:r>
      </w:hyperlink>
    </w:p>
    <w:p w14:paraId="1062BBB6" w14:textId="13032093" w:rsidR="00A35BE5" w:rsidRDefault="00A35BE5">
      <w:pPr>
        <w:pStyle w:val="TOC5"/>
        <w:rPr>
          <w:rFonts w:asciiTheme="minorHAnsi" w:eastAsiaTheme="minorEastAsia" w:hAnsiTheme="minorHAnsi" w:cstheme="minorBidi"/>
          <w:sz w:val="22"/>
          <w:szCs w:val="22"/>
          <w:lang w:eastAsia="en-AU"/>
        </w:rPr>
      </w:pPr>
      <w:r>
        <w:tab/>
      </w:r>
      <w:hyperlink w:anchor="_Toc111646019" w:history="1">
        <w:r w:rsidRPr="00A776C0">
          <w:t>842</w:t>
        </w:r>
        <w:r>
          <w:rPr>
            <w:rFonts w:asciiTheme="minorHAnsi" w:eastAsiaTheme="minorEastAsia" w:hAnsiTheme="minorHAnsi" w:cstheme="minorBidi"/>
            <w:sz w:val="22"/>
            <w:szCs w:val="22"/>
            <w:lang w:eastAsia="en-AU"/>
          </w:rPr>
          <w:tab/>
        </w:r>
        <w:r w:rsidRPr="00A776C0">
          <w:t>Definitions––Act and ch 25</w:t>
        </w:r>
        <w:r>
          <w:tab/>
        </w:r>
        <w:r>
          <w:fldChar w:fldCharType="begin"/>
        </w:r>
        <w:r>
          <w:instrText xml:space="preserve"> PAGEREF _Toc111646019 \h </w:instrText>
        </w:r>
        <w:r>
          <w:fldChar w:fldCharType="separate"/>
        </w:r>
        <w:r w:rsidR="00C03789">
          <w:t>653</w:t>
        </w:r>
        <w:r>
          <w:fldChar w:fldCharType="end"/>
        </w:r>
      </w:hyperlink>
    </w:p>
    <w:p w14:paraId="36C7F9FA" w14:textId="11E65D20" w:rsidR="00A35BE5" w:rsidRDefault="00A35BE5">
      <w:pPr>
        <w:pStyle w:val="TOC5"/>
        <w:rPr>
          <w:rFonts w:asciiTheme="minorHAnsi" w:eastAsiaTheme="minorEastAsia" w:hAnsiTheme="minorHAnsi" w:cstheme="minorBidi"/>
          <w:sz w:val="22"/>
          <w:szCs w:val="22"/>
          <w:lang w:eastAsia="en-AU"/>
        </w:rPr>
      </w:pPr>
      <w:r>
        <w:tab/>
      </w:r>
      <w:hyperlink w:anchor="_Toc111646020" w:history="1">
        <w:r w:rsidRPr="00A776C0">
          <w:t>843</w:t>
        </w:r>
        <w:r>
          <w:rPr>
            <w:rFonts w:asciiTheme="minorHAnsi" w:eastAsiaTheme="minorEastAsia" w:hAnsiTheme="minorHAnsi" w:cstheme="minorBidi"/>
            <w:sz w:val="22"/>
            <w:szCs w:val="22"/>
            <w:lang w:eastAsia="en-AU"/>
          </w:rPr>
          <w:tab/>
        </w:r>
        <w:r w:rsidRPr="00A776C0">
          <w:t xml:space="preserve">Who is an </w:t>
        </w:r>
        <w:r w:rsidRPr="00A776C0">
          <w:rPr>
            <w:i/>
          </w:rPr>
          <w:t>information holder</w:t>
        </w:r>
        <w:r w:rsidRPr="00A776C0">
          <w:t>?</w:t>
        </w:r>
        <w:r>
          <w:tab/>
        </w:r>
        <w:r>
          <w:fldChar w:fldCharType="begin"/>
        </w:r>
        <w:r>
          <w:instrText xml:space="preserve"> PAGEREF _Toc111646020 \h </w:instrText>
        </w:r>
        <w:r>
          <w:fldChar w:fldCharType="separate"/>
        </w:r>
        <w:r w:rsidR="00C03789">
          <w:t>654</w:t>
        </w:r>
        <w:r>
          <w:fldChar w:fldCharType="end"/>
        </w:r>
      </w:hyperlink>
    </w:p>
    <w:p w14:paraId="30CDC2E3" w14:textId="0DFBE817" w:rsidR="00A35BE5" w:rsidRDefault="00A35BE5">
      <w:pPr>
        <w:pStyle w:val="TOC5"/>
        <w:rPr>
          <w:rFonts w:asciiTheme="minorHAnsi" w:eastAsiaTheme="minorEastAsia" w:hAnsiTheme="minorHAnsi" w:cstheme="minorBidi"/>
          <w:sz w:val="22"/>
          <w:szCs w:val="22"/>
          <w:lang w:eastAsia="en-AU"/>
        </w:rPr>
      </w:pPr>
      <w:r>
        <w:tab/>
      </w:r>
      <w:hyperlink w:anchor="_Toc111646021" w:history="1">
        <w:r w:rsidRPr="00A776C0">
          <w:t>844</w:t>
        </w:r>
        <w:r>
          <w:rPr>
            <w:rFonts w:asciiTheme="minorHAnsi" w:eastAsiaTheme="minorEastAsia" w:hAnsiTheme="minorHAnsi" w:cstheme="minorBidi"/>
            <w:sz w:val="22"/>
            <w:szCs w:val="22"/>
            <w:lang w:eastAsia="en-AU"/>
          </w:rPr>
          <w:tab/>
        </w:r>
        <w:r w:rsidRPr="00A776C0">
          <w:t xml:space="preserve">What is </w:t>
        </w:r>
        <w:r w:rsidRPr="00A776C0">
          <w:rPr>
            <w:i/>
          </w:rPr>
          <w:t>protected information</w:t>
        </w:r>
        <w:r w:rsidRPr="00A776C0">
          <w:t>?</w:t>
        </w:r>
        <w:r>
          <w:tab/>
        </w:r>
        <w:r>
          <w:fldChar w:fldCharType="begin"/>
        </w:r>
        <w:r>
          <w:instrText xml:space="preserve"> PAGEREF _Toc111646021 \h </w:instrText>
        </w:r>
        <w:r>
          <w:fldChar w:fldCharType="separate"/>
        </w:r>
        <w:r w:rsidR="00C03789">
          <w:t>655</w:t>
        </w:r>
        <w:r>
          <w:fldChar w:fldCharType="end"/>
        </w:r>
      </w:hyperlink>
    </w:p>
    <w:p w14:paraId="60BA5ADA" w14:textId="1C05AD0C" w:rsidR="00A35BE5" w:rsidRDefault="00A35BE5">
      <w:pPr>
        <w:pStyle w:val="TOC5"/>
        <w:rPr>
          <w:rFonts w:asciiTheme="minorHAnsi" w:eastAsiaTheme="minorEastAsia" w:hAnsiTheme="minorHAnsi" w:cstheme="minorBidi"/>
          <w:sz w:val="22"/>
          <w:szCs w:val="22"/>
          <w:lang w:eastAsia="en-AU"/>
        </w:rPr>
      </w:pPr>
      <w:r>
        <w:tab/>
      </w:r>
      <w:hyperlink w:anchor="_Toc111646022" w:history="1">
        <w:r w:rsidRPr="00A776C0">
          <w:t>845</w:t>
        </w:r>
        <w:r>
          <w:rPr>
            <w:rFonts w:asciiTheme="minorHAnsi" w:eastAsiaTheme="minorEastAsia" w:hAnsiTheme="minorHAnsi" w:cstheme="minorBidi"/>
            <w:sz w:val="22"/>
            <w:szCs w:val="22"/>
            <w:lang w:eastAsia="en-AU"/>
          </w:rPr>
          <w:tab/>
        </w:r>
        <w:r w:rsidRPr="00A776C0">
          <w:t xml:space="preserve">What is </w:t>
        </w:r>
        <w:r w:rsidRPr="00A776C0">
          <w:rPr>
            <w:i/>
          </w:rPr>
          <w:t>sensitive information</w:t>
        </w:r>
        <w:r w:rsidRPr="00A776C0">
          <w:t>?</w:t>
        </w:r>
        <w:r>
          <w:tab/>
        </w:r>
        <w:r>
          <w:fldChar w:fldCharType="begin"/>
        </w:r>
        <w:r>
          <w:instrText xml:space="preserve"> PAGEREF _Toc111646022 \h </w:instrText>
        </w:r>
        <w:r>
          <w:fldChar w:fldCharType="separate"/>
        </w:r>
        <w:r w:rsidR="00C03789">
          <w:t>655</w:t>
        </w:r>
        <w:r>
          <w:fldChar w:fldCharType="end"/>
        </w:r>
      </w:hyperlink>
    </w:p>
    <w:p w14:paraId="683C359C" w14:textId="5D04EC8D" w:rsidR="00A35BE5" w:rsidRDefault="00D72F9F">
      <w:pPr>
        <w:pStyle w:val="TOC2"/>
        <w:rPr>
          <w:rFonts w:asciiTheme="minorHAnsi" w:eastAsiaTheme="minorEastAsia" w:hAnsiTheme="minorHAnsi" w:cstheme="minorBidi"/>
          <w:b w:val="0"/>
          <w:sz w:val="22"/>
          <w:szCs w:val="22"/>
          <w:lang w:eastAsia="en-AU"/>
        </w:rPr>
      </w:pPr>
      <w:hyperlink w:anchor="_Toc111646023" w:history="1">
        <w:r w:rsidR="00A35BE5" w:rsidRPr="00A776C0">
          <w:t>Part 25.2</w:t>
        </w:r>
        <w:r w:rsidR="00A35BE5">
          <w:rPr>
            <w:rFonts w:asciiTheme="minorHAnsi" w:eastAsiaTheme="minorEastAsia" w:hAnsiTheme="minorHAnsi" w:cstheme="minorBidi"/>
            <w:b w:val="0"/>
            <w:sz w:val="22"/>
            <w:szCs w:val="22"/>
            <w:lang w:eastAsia="en-AU"/>
          </w:rPr>
          <w:tab/>
        </w:r>
        <w:r w:rsidR="00A35BE5" w:rsidRPr="00A776C0">
          <w:t>Offence to record or divulge protected information</w:t>
        </w:r>
        <w:r w:rsidR="00A35BE5" w:rsidRPr="00A35BE5">
          <w:rPr>
            <w:vanish/>
          </w:rPr>
          <w:tab/>
        </w:r>
        <w:r w:rsidR="00A35BE5" w:rsidRPr="00A35BE5">
          <w:rPr>
            <w:vanish/>
          </w:rPr>
          <w:fldChar w:fldCharType="begin"/>
        </w:r>
        <w:r w:rsidR="00A35BE5" w:rsidRPr="00A35BE5">
          <w:rPr>
            <w:vanish/>
          </w:rPr>
          <w:instrText xml:space="preserve"> PAGEREF _Toc111646023 \h </w:instrText>
        </w:r>
        <w:r w:rsidR="00A35BE5" w:rsidRPr="00A35BE5">
          <w:rPr>
            <w:vanish/>
          </w:rPr>
        </w:r>
        <w:r w:rsidR="00A35BE5" w:rsidRPr="00A35BE5">
          <w:rPr>
            <w:vanish/>
          </w:rPr>
          <w:fldChar w:fldCharType="separate"/>
        </w:r>
        <w:r w:rsidR="00C03789">
          <w:rPr>
            <w:vanish/>
          </w:rPr>
          <w:t>659</w:t>
        </w:r>
        <w:r w:rsidR="00A35BE5" w:rsidRPr="00A35BE5">
          <w:rPr>
            <w:vanish/>
          </w:rPr>
          <w:fldChar w:fldCharType="end"/>
        </w:r>
      </w:hyperlink>
    </w:p>
    <w:p w14:paraId="68E18865" w14:textId="5EA1CB99" w:rsidR="00A35BE5" w:rsidRDefault="00A35BE5">
      <w:pPr>
        <w:pStyle w:val="TOC5"/>
        <w:rPr>
          <w:rFonts w:asciiTheme="minorHAnsi" w:eastAsiaTheme="minorEastAsia" w:hAnsiTheme="minorHAnsi" w:cstheme="minorBidi"/>
          <w:sz w:val="22"/>
          <w:szCs w:val="22"/>
          <w:lang w:eastAsia="en-AU"/>
        </w:rPr>
      </w:pPr>
      <w:r>
        <w:tab/>
      </w:r>
      <w:hyperlink w:anchor="_Toc111646024" w:history="1">
        <w:r w:rsidRPr="00A776C0">
          <w:t>846</w:t>
        </w:r>
        <w:r>
          <w:rPr>
            <w:rFonts w:asciiTheme="minorHAnsi" w:eastAsiaTheme="minorEastAsia" w:hAnsiTheme="minorHAnsi" w:cstheme="minorBidi"/>
            <w:sz w:val="22"/>
            <w:szCs w:val="22"/>
            <w:lang w:eastAsia="en-AU"/>
          </w:rPr>
          <w:tab/>
        </w:r>
        <w:r w:rsidRPr="00A776C0">
          <w:t>Offence—secrecy of protected information</w:t>
        </w:r>
        <w:r>
          <w:tab/>
        </w:r>
        <w:r>
          <w:fldChar w:fldCharType="begin"/>
        </w:r>
        <w:r>
          <w:instrText xml:space="preserve"> PAGEREF _Toc111646024 \h </w:instrText>
        </w:r>
        <w:r>
          <w:fldChar w:fldCharType="separate"/>
        </w:r>
        <w:r w:rsidR="00C03789">
          <w:t>659</w:t>
        </w:r>
        <w:r>
          <w:fldChar w:fldCharType="end"/>
        </w:r>
      </w:hyperlink>
    </w:p>
    <w:p w14:paraId="2F3A8C05" w14:textId="63D06E69" w:rsidR="00A35BE5" w:rsidRDefault="00A35BE5">
      <w:pPr>
        <w:pStyle w:val="TOC5"/>
        <w:rPr>
          <w:rFonts w:asciiTheme="minorHAnsi" w:eastAsiaTheme="minorEastAsia" w:hAnsiTheme="minorHAnsi" w:cstheme="minorBidi"/>
          <w:sz w:val="22"/>
          <w:szCs w:val="22"/>
          <w:lang w:eastAsia="en-AU"/>
        </w:rPr>
      </w:pPr>
      <w:r>
        <w:tab/>
      </w:r>
      <w:hyperlink w:anchor="_Toc111646025" w:history="1">
        <w:r w:rsidRPr="00A776C0">
          <w:t>847</w:t>
        </w:r>
        <w:r>
          <w:rPr>
            <w:rFonts w:asciiTheme="minorHAnsi" w:eastAsiaTheme="minorEastAsia" w:hAnsiTheme="minorHAnsi" w:cstheme="minorBidi"/>
            <w:sz w:val="22"/>
            <w:szCs w:val="22"/>
            <w:lang w:eastAsia="en-AU"/>
          </w:rPr>
          <w:tab/>
        </w:r>
        <w:r w:rsidRPr="00A776C0">
          <w:t>Exception to s 846—information given under this Act</w:t>
        </w:r>
        <w:r>
          <w:tab/>
        </w:r>
        <w:r>
          <w:fldChar w:fldCharType="begin"/>
        </w:r>
        <w:r>
          <w:instrText xml:space="preserve"> PAGEREF _Toc111646025 \h </w:instrText>
        </w:r>
        <w:r>
          <w:fldChar w:fldCharType="separate"/>
        </w:r>
        <w:r w:rsidR="00C03789">
          <w:t>660</w:t>
        </w:r>
        <w:r>
          <w:fldChar w:fldCharType="end"/>
        </w:r>
      </w:hyperlink>
    </w:p>
    <w:p w14:paraId="741A62EC" w14:textId="48D4BE3C" w:rsidR="00A35BE5" w:rsidRDefault="00A35BE5">
      <w:pPr>
        <w:pStyle w:val="TOC5"/>
        <w:rPr>
          <w:rFonts w:asciiTheme="minorHAnsi" w:eastAsiaTheme="minorEastAsia" w:hAnsiTheme="minorHAnsi" w:cstheme="minorBidi"/>
          <w:sz w:val="22"/>
          <w:szCs w:val="22"/>
          <w:lang w:eastAsia="en-AU"/>
        </w:rPr>
      </w:pPr>
      <w:r>
        <w:tab/>
      </w:r>
      <w:hyperlink w:anchor="_Toc111646026" w:history="1">
        <w:r w:rsidRPr="00A776C0">
          <w:t>848</w:t>
        </w:r>
        <w:r>
          <w:rPr>
            <w:rFonts w:asciiTheme="minorHAnsi" w:eastAsiaTheme="minorEastAsia" w:hAnsiTheme="minorHAnsi" w:cstheme="minorBidi"/>
            <w:sz w:val="22"/>
            <w:szCs w:val="22"/>
            <w:lang w:eastAsia="en-AU"/>
          </w:rPr>
          <w:tab/>
        </w:r>
        <w:r w:rsidRPr="00A776C0">
          <w:t>Exception to s 846—information given under another law</w:t>
        </w:r>
        <w:r>
          <w:tab/>
        </w:r>
        <w:r>
          <w:fldChar w:fldCharType="begin"/>
        </w:r>
        <w:r>
          <w:instrText xml:space="preserve"> PAGEREF _Toc111646026 \h </w:instrText>
        </w:r>
        <w:r>
          <w:fldChar w:fldCharType="separate"/>
        </w:r>
        <w:r w:rsidR="00C03789">
          <w:t>660</w:t>
        </w:r>
        <w:r>
          <w:fldChar w:fldCharType="end"/>
        </w:r>
      </w:hyperlink>
    </w:p>
    <w:p w14:paraId="3351E009" w14:textId="2DC2FA4F" w:rsidR="00A35BE5" w:rsidRDefault="00A35BE5">
      <w:pPr>
        <w:pStyle w:val="TOC5"/>
        <w:rPr>
          <w:rFonts w:asciiTheme="minorHAnsi" w:eastAsiaTheme="minorEastAsia" w:hAnsiTheme="minorHAnsi" w:cstheme="minorBidi"/>
          <w:sz w:val="22"/>
          <w:szCs w:val="22"/>
          <w:lang w:eastAsia="en-AU"/>
        </w:rPr>
      </w:pPr>
      <w:r>
        <w:tab/>
      </w:r>
      <w:hyperlink w:anchor="_Toc111646027" w:history="1">
        <w:r w:rsidRPr="00A776C0">
          <w:t>849</w:t>
        </w:r>
        <w:r>
          <w:rPr>
            <w:rFonts w:asciiTheme="minorHAnsi" w:eastAsiaTheme="minorEastAsia" w:hAnsiTheme="minorHAnsi" w:cstheme="minorBidi"/>
            <w:sz w:val="22"/>
            <w:szCs w:val="22"/>
            <w:lang w:eastAsia="en-AU"/>
          </w:rPr>
          <w:tab/>
        </w:r>
        <w:r w:rsidRPr="00A776C0">
          <w:t>Exception to s 846—information given with agreement</w:t>
        </w:r>
        <w:r>
          <w:tab/>
        </w:r>
        <w:r>
          <w:fldChar w:fldCharType="begin"/>
        </w:r>
        <w:r>
          <w:instrText xml:space="preserve"> PAGEREF _Toc111646027 \h </w:instrText>
        </w:r>
        <w:r>
          <w:fldChar w:fldCharType="separate"/>
        </w:r>
        <w:r w:rsidR="00C03789">
          <w:t>661</w:t>
        </w:r>
        <w:r>
          <w:fldChar w:fldCharType="end"/>
        </w:r>
      </w:hyperlink>
    </w:p>
    <w:p w14:paraId="670C8D1D" w14:textId="05E02771" w:rsidR="00A35BE5" w:rsidRDefault="00D72F9F">
      <w:pPr>
        <w:pStyle w:val="TOC2"/>
        <w:rPr>
          <w:rFonts w:asciiTheme="minorHAnsi" w:eastAsiaTheme="minorEastAsia" w:hAnsiTheme="minorHAnsi" w:cstheme="minorBidi"/>
          <w:b w:val="0"/>
          <w:sz w:val="22"/>
          <w:szCs w:val="22"/>
          <w:lang w:eastAsia="en-AU"/>
        </w:rPr>
      </w:pPr>
      <w:hyperlink w:anchor="_Toc111646028" w:history="1">
        <w:r w:rsidR="00A35BE5" w:rsidRPr="00A776C0">
          <w:t>Part 25.3</w:t>
        </w:r>
        <w:r w:rsidR="00A35BE5">
          <w:rPr>
            <w:rFonts w:asciiTheme="minorHAnsi" w:eastAsiaTheme="minorEastAsia" w:hAnsiTheme="minorHAnsi" w:cstheme="minorBidi"/>
            <w:b w:val="0"/>
            <w:sz w:val="22"/>
            <w:szCs w:val="22"/>
            <w:lang w:eastAsia="en-AU"/>
          </w:rPr>
          <w:tab/>
        </w:r>
        <w:r w:rsidR="00A35BE5" w:rsidRPr="00A776C0">
          <w:t>Sharing protected information</w:t>
        </w:r>
        <w:r w:rsidR="00A35BE5" w:rsidRPr="00A35BE5">
          <w:rPr>
            <w:vanish/>
          </w:rPr>
          <w:tab/>
        </w:r>
        <w:r w:rsidR="00A35BE5" w:rsidRPr="00A35BE5">
          <w:rPr>
            <w:vanish/>
          </w:rPr>
          <w:fldChar w:fldCharType="begin"/>
        </w:r>
        <w:r w:rsidR="00A35BE5" w:rsidRPr="00A35BE5">
          <w:rPr>
            <w:vanish/>
          </w:rPr>
          <w:instrText xml:space="preserve"> PAGEREF _Toc111646028 \h </w:instrText>
        </w:r>
        <w:r w:rsidR="00A35BE5" w:rsidRPr="00A35BE5">
          <w:rPr>
            <w:vanish/>
          </w:rPr>
        </w:r>
        <w:r w:rsidR="00A35BE5" w:rsidRPr="00A35BE5">
          <w:rPr>
            <w:vanish/>
          </w:rPr>
          <w:fldChar w:fldCharType="separate"/>
        </w:r>
        <w:r w:rsidR="00C03789">
          <w:rPr>
            <w:vanish/>
          </w:rPr>
          <w:t>662</w:t>
        </w:r>
        <w:r w:rsidR="00A35BE5" w:rsidRPr="00A35BE5">
          <w:rPr>
            <w:vanish/>
          </w:rPr>
          <w:fldChar w:fldCharType="end"/>
        </w:r>
      </w:hyperlink>
    </w:p>
    <w:p w14:paraId="678E7530" w14:textId="2157493E" w:rsidR="00A35BE5" w:rsidRDefault="00D72F9F">
      <w:pPr>
        <w:pStyle w:val="TOC3"/>
        <w:rPr>
          <w:rFonts w:asciiTheme="minorHAnsi" w:eastAsiaTheme="minorEastAsia" w:hAnsiTheme="minorHAnsi" w:cstheme="minorBidi"/>
          <w:b w:val="0"/>
          <w:sz w:val="22"/>
          <w:szCs w:val="22"/>
          <w:lang w:eastAsia="en-AU"/>
        </w:rPr>
      </w:pPr>
      <w:hyperlink w:anchor="_Toc111646029" w:history="1">
        <w:r w:rsidR="00A35BE5" w:rsidRPr="00A776C0">
          <w:t>Division 25.3.1</w:t>
        </w:r>
        <w:r w:rsidR="00A35BE5">
          <w:rPr>
            <w:rFonts w:asciiTheme="minorHAnsi" w:eastAsiaTheme="minorEastAsia" w:hAnsiTheme="minorHAnsi" w:cstheme="minorBidi"/>
            <w:b w:val="0"/>
            <w:sz w:val="22"/>
            <w:szCs w:val="22"/>
            <w:lang w:eastAsia="en-AU"/>
          </w:rPr>
          <w:tab/>
        </w:r>
        <w:r w:rsidR="00A35BE5" w:rsidRPr="00A776C0">
          <w:t>Generally</w:t>
        </w:r>
        <w:r w:rsidR="00A35BE5" w:rsidRPr="00A35BE5">
          <w:rPr>
            <w:vanish/>
          </w:rPr>
          <w:tab/>
        </w:r>
        <w:r w:rsidR="00A35BE5" w:rsidRPr="00A35BE5">
          <w:rPr>
            <w:vanish/>
          </w:rPr>
          <w:fldChar w:fldCharType="begin"/>
        </w:r>
        <w:r w:rsidR="00A35BE5" w:rsidRPr="00A35BE5">
          <w:rPr>
            <w:vanish/>
          </w:rPr>
          <w:instrText xml:space="preserve"> PAGEREF _Toc111646029 \h </w:instrText>
        </w:r>
        <w:r w:rsidR="00A35BE5" w:rsidRPr="00A35BE5">
          <w:rPr>
            <w:vanish/>
          </w:rPr>
        </w:r>
        <w:r w:rsidR="00A35BE5" w:rsidRPr="00A35BE5">
          <w:rPr>
            <w:vanish/>
          </w:rPr>
          <w:fldChar w:fldCharType="separate"/>
        </w:r>
        <w:r w:rsidR="00C03789">
          <w:rPr>
            <w:vanish/>
          </w:rPr>
          <w:t>662</w:t>
        </w:r>
        <w:r w:rsidR="00A35BE5" w:rsidRPr="00A35BE5">
          <w:rPr>
            <w:vanish/>
          </w:rPr>
          <w:fldChar w:fldCharType="end"/>
        </w:r>
      </w:hyperlink>
    </w:p>
    <w:p w14:paraId="5F32A29B" w14:textId="7ECE9417" w:rsidR="00A35BE5" w:rsidRDefault="00A35BE5">
      <w:pPr>
        <w:pStyle w:val="TOC5"/>
        <w:rPr>
          <w:rFonts w:asciiTheme="minorHAnsi" w:eastAsiaTheme="minorEastAsia" w:hAnsiTheme="minorHAnsi" w:cstheme="minorBidi"/>
          <w:sz w:val="22"/>
          <w:szCs w:val="22"/>
          <w:lang w:eastAsia="en-AU"/>
        </w:rPr>
      </w:pPr>
      <w:r>
        <w:tab/>
      </w:r>
      <w:hyperlink w:anchor="_Toc111646030" w:history="1">
        <w:r w:rsidRPr="00A776C0">
          <w:t>850</w:t>
        </w:r>
        <w:r>
          <w:rPr>
            <w:rFonts w:asciiTheme="minorHAnsi" w:eastAsiaTheme="minorEastAsia" w:hAnsiTheme="minorHAnsi" w:cstheme="minorBidi"/>
            <w:sz w:val="22"/>
            <w:szCs w:val="22"/>
            <w:lang w:eastAsia="en-AU"/>
          </w:rPr>
          <w:tab/>
        </w:r>
        <w:r w:rsidRPr="00A776C0">
          <w:t>Minister or director</w:t>
        </w:r>
        <w:r w:rsidRPr="00A776C0">
          <w:noBreakHyphen/>
          <w:t>general—giving information to person about the person</w:t>
        </w:r>
        <w:r>
          <w:tab/>
        </w:r>
        <w:r>
          <w:fldChar w:fldCharType="begin"/>
        </w:r>
        <w:r>
          <w:instrText xml:space="preserve"> PAGEREF _Toc111646030 \h </w:instrText>
        </w:r>
        <w:r>
          <w:fldChar w:fldCharType="separate"/>
        </w:r>
        <w:r w:rsidR="00C03789">
          <w:t>662</w:t>
        </w:r>
        <w:r>
          <w:fldChar w:fldCharType="end"/>
        </w:r>
      </w:hyperlink>
    </w:p>
    <w:p w14:paraId="3494EAED" w14:textId="444F75EF" w:rsidR="00A35BE5" w:rsidRDefault="00A35BE5">
      <w:pPr>
        <w:pStyle w:val="TOC5"/>
        <w:rPr>
          <w:rFonts w:asciiTheme="minorHAnsi" w:eastAsiaTheme="minorEastAsia" w:hAnsiTheme="minorHAnsi" w:cstheme="minorBidi"/>
          <w:sz w:val="22"/>
          <w:szCs w:val="22"/>
          <w:lang w:eastAsia="en-AU"/>
        </w:rPr>
      </w:pPr>
      <w:r>
        <w:tab/>
      </w:r>
      <w:hyperlink w:anchor="_Toc111646031" w:history="1">
        <w:r w:rsidRPr="00A776C0">
          <w:t>851</w:t>
        </w:r>
        <w:r>
          <w:rPr>
            <w:rFonts w:asciiTheme="minorHAnsi" w:eastAsiaTheme="minorEastAsia" w:hAnsiTheme="minorHAnsi" w:cstheme="minorBidi"/>
            <w:sz w:val="22"/>
            <w:szCs w:val="22"/>
            <w:lang w:eastAsia="en-AU"/>
          </w:rPr>
          <w:tab/>
        </w:r>
        <w:r w:rsidRPr="00A776C0">
          <w:t>Minister or director</w:t>
        </w:r>
        <w:r w:rsidRPr="00A776C0">
          <w:noBreakHyphen/>
          <w:t>general—giving information in best interests of child or young person</w:t>
        </w:r>
        <w:r>
          <w:tab/>
        </w:r>
        <w:r>
          <w:fldChar w:fldCharType="begin"/>
        </w:r>
        <w:r>
          <w:instrText xml:space="preserve"> PAGEREF _Toc111646031 \h </w:instrText>
        </w:r>
        <w:r>
          <w:fldChar w:fldCharType="separate"/>
        </w:r>
        <w:r w:rsidR="00C03789">
          <w:t>662</w:t>
        </w:r>
        <w:r>
          <w:fldChar w:fldCharType="end"/>
        </w:r>
      </w:hyperlink>
    </w:p>
    <w:p w14:paraId="50055F09" w14:textId="2DAE0A91" w:rsidR="00A35BE5" w:rsidRDefault="00A35BE5">
      <w:pPr>
        <w:pStyle w:val="TOC5"/>
        <w:rPr>
          <w:rFonts w:asciiTheme="minorHAnsi" w:eastAsiaTheme="minorEastAsia" w:hAnsiTheme="minorHAnsi" w:cstheme="minorBidi"/>
          <w:sz w:val="22"/>
          <w:szCs w:val="22"/>
          <w:lang w:eastAsia="en-AU"/>
        </w:rPr>
      </w:pPr>
      <w:r>
        <w:tab/>
      </w:r>
      <w:hyperlink w:anchor="_Toc111646032" w:history="1">
        <w:r w:rsidRPr="00A776C0">
          <w:t>852</w:t>
        </w:r>
        <w:r>
          <w:rPr>
            <w:rFonts w:asciiTheme="minorHAnsi" w:eastAsiaTheme="minorEastAsia" w:hAnsiTheme="minorHAnsi" w:cstheme="minorBidi"/>
            <w:sz w:val="22"/>
            <w:szCs w:val="22"/>
            <w:lang w:eastAsia="en-AU"/>
          </w:rPr>
          <w:tab/>
        </w:r>
        <w:r w:rsidRPr="00A776C0">
          <w:t>Director</w:t>
        </w:r>
        <w:r w:rsidRPr="00A776C0">
          <w:noBreakHyphen/>
          <w:t>general—giving information to person under corresponding provisions</w:t>
        </w:r>
        <w:r>
          <w:tab/>
        </w:r>
        <w:r>
          <w:fldChar w:fldCharType="begin"/>
        </w:r>
        <w:r>
          <w:instrText xml:space="preserve"> PAGEREF _Toc111646032 \h </w:instrText>
        </w:r>
        <w:r>
          <w:fldChar w:fldCharType="separate"/>
        </w:r>
        <w:r w:rsidR="00C03789">
          <w:t>663</w:t>
        </w:r>
        <w:r>
          <w:fldChar w:fldCharType="end"/>
        </w:r>
      </w:hyperlink>
    </w:p>
    <w:p w14:paraId="791BCD68" w14:textId="49BFF990" w:rsidR="00A35BE5" w:rsidRDefault="00A35BE5">
      <w:pPr>
        <w:pStyle w:val="TOC5"/>
        <w:rPr>
          <w:rFonts w:asciiTheme="minorHAnsi" w:eastAsiaTheme="minorEastAsia" w:hAnsiTheme="minorHAnsi" w:cstheme="minorBidi"/>
          <w:sz w:val="22"/>
          <w:szCs w:val="22"/>
          <w:lang w:eastAsia="en-AU"/>
        </w:rPr>
      </w:pPr>
      <w:r>
        <w:tab/>
      </w:r>
      <w:hyperlink w:anchor="_Toc111646033" w:history="1">
        <w:r w:rsidRPr="00A776C0">
          <w:t>853</w:t>
        </w:r>
        <w:r>
          <w:rPr>
            <w:rFonts w:asciiTheme="minorHAnsi" w:eastAsiaTheme="minorEastAsia" w:hAnsiTheme="minorHAnsi" w:cstheme="minorBidi"/>
            <w:sz w:val="22"/>
            <w:szCs w:val="22"/>
            <w:lang w:eastAsia="en-AU"/>
          </w:rPr>
          <w:tab/>
        </w:r>
        <w:r w:rsidRPr="00A776C0">
          <w:t>Family group conference facilitator—giving information in best interests of child or young person</w:t>
        </w:r>
        <w:r>
          <w:tab/>
        </w:r>
        <w:r>
          <w:fldChar w:fldCharType="begin"/>
        </w:r>
        <w:r>
          <w:instrText xml:space="preserve"> PAGEREF _Toc111646033 \h </w:instrText>
        </w:r>
        <w:r>
          <w:fldChar w:fldCharType="separate"/>
        </w:r>
        <w:r w:rsidR="00C03789">
          <w:t>663</w:t>
        </w:r>
        <w:r>
          <w:fldChar w:fldCharType="end"/>
        </w:r>
      </w:hyperlink>
    </w:p>
    <w:p w14:paraId="3AA419A0" w14:textId="0A106BAF" w:rsidR="00A35BE5" w:rsidRDefault="00A35BE5">
      <w:pPr>
        <w:pStyle w:val="TOC5"/>
        <w:rPr>
          <w:rFonts w:asciiTheme="minorHAnsi" w:eastAsiaTheme="minorEastAsia" w:hAnsiTheme="minorHAnsi" w:cstheme="minorBidi"/>
          <w:sz w:val="22"/>
          <w:szCs w:val="22"/>
          <w:lang w:eastAsia="en-AU"/>
        </w:rPr>
      </w:pPr>
      <w:r>
        <w:tab/>
      </w:r>
      <w:hyperlink w:anchor="_Toc111646034" w:history="1">
        <w:r w:rsidRPr="00A776C0">
          <w:t>854</w:t>
        </w:r>
        <w:r>
          <w:rPr>
            <w:rFonts w:asciiTheme="minorHAnsi" w:eastAsiaTheme="minorEastAsia" w:hAnsiTheme="minorHAnsi" w:cstheme="minorBidi"/>
            <w:sz w:val="22"/>
            <w:szCs w:val="22"/>
            <w:lang w:eastAsia="en-AU"/>
          </w:rPr>
          <w:tab/>
        </w:r>
        <w:r w:rsidRPr="00A776C0">
          <w:t>Out-of-home carer and approved kinship and foster care organisation—giving information necessary for responsibilities</w:t>
        </w:r>
        <w:r>
          <w:tab/>
        </w:r>
        <w:r>
          <w:fldChar w:fldCharType="begin"/>
        </w:r>
        <w:r>
          <w:instrText xml:space="preserve"> PAGEREF _Toc111646034 \h </w:instrText>
        </w:r>
        <w:r>
          <w:fldChar w:fldCharType="separate"/>
        </w:r>
        <w:r w:rsidR="00C03789">
          <w:t>663</w:t>
        </w:r>
        <w:r>
          <w:fldChar w:fldCharType="end"/>
        </w:r>
      </w:hyperlink>
    </w:p>
    <w:p w14:paraId="4477D8EE" w14:textId="5BFB13DF" w:rsidR="00A35BE5" w:rsidRDefault="00A35BE5">
      <w:pPr>
        <w:pStyle w:val="TOC5"/>
        <w:rPr>
          <w:rFonts w:asciiTheme="minorHAnsi" w:eastAsiaTheme="minorEastAsia" w:hAnsiTheme="minorHAnsi" w:cstheme="minorBidi"/>
          <w:sz w:val="22"/>
          <w:szCs w:val="22"/>
          <w:lang w:eastAsia="en-AU"/>
        </w:rPr>
      </w:pPr>
      <w:r>
        <w:tab/>
      </w:r>
      <w:hyperlink w:anchor="_Toc111646035" w:history="1">
        <w:r w:rsidRPr="00A776C0">
          <w:t>855</w:t>
        </w:r>
        <w:r>
          <w:rPr>
            <w:rFonts w:asciiTheme="minorHAnsi" w:eastAsiaTheme="minorEastAsia" w:hAnsiTheme="minorHAnsi" w:cstheme="minorBidi"/>
            <w:sz w:val="22"/>
            <w:szCs w:val="22"/>
            <w:lang w:eastAsia="en-AU"/>
          </w:rPr>
          <w:tab/>
        </w:r>
        <w:r w:rsidRPr="00A776C0">
          <w:t>Director</w:t>
        </w:r>
        <w:r w:rsidRPr="00A776C0">
          <w:noBreakHyphen/>
          <w:t>general—giving information to researcher</w:t>
        </w:r>
        <w:r>
          <w:tab/>
        </w:r>
        <w:r>
          <w:fldChar w:fldCharType="begin"/>
        </w:r>
        <w:r>
          <w:instrText xml:space="preserve"> PAGEREF _Toc111646035 \h </w:instrText>
        </w:r>
        <w:r>
          <w:fldChar w:fldCharType="separate"/>
        </w:r>
        <w:r w:rsidR="00C03789">
          <w:t>664</w:t>
        </w:r>
        <w:r>
          <w:fldChar w:fldCharType="end"/>
        </w:r>
      </w:hyperlink>
    </w:p>
    <w:p w14:paraId="44C9F914" w14:textId="62EAD6E6" w:rsidR="00A35BE5" w:rsidRDefault="00A35BE5">
      <w:pPr>
        <w:pStyle w:val="TOC5"/>
        <w:rPr>
          <w:rFonts w:asciiTheme="minorHAnsi" w:eastAsiaTheme="minorEastAsia" w:hAnsiTheme="minorHAnsi" w:cstheme="minorBidi"/>
          <w:sz w:val="22"/>
          <w:szCs w:val="22"/>
          <w:lang w:eastAsia="en-AU"/>
        </w:rPr>
      </w:pPr>
      <w:r>
        <w:tab/>
      </w:r>
      <w:hyperlink w:anchor="_Toc111646036" w:history="1">
        <w:r w:rsidRPr="00A776C0">
          <w:t>856</w:t>
        </w:r>
        <w:r>
          <w:rPr>
            <w:rFonts w:asciiTheme="minorHAnsi" w:eastAsiaTheme="minorEastAsia" w:hAnsiTheme="minorHAnsi" w:cstheme="minorBidi"/>
            <w:sz w:val="22"/>
            <w:szCs w:val="22"/>
            <w:lang w:eastAsia="en-AU"/>
          </w:rPr>
          <w:tab/>
        </w:r>
        <w:r w:rsidRPr="00A776C0">
          <w:t>Director</w:t>
        </w:r>
        <w:r w:rsidRPr="00A776C0">
          <w:noBreakHyphen/>
          <w:t>general—giving information to authorised assessor</w:t>
        </w:r>
        <w:r>
          <w:tab/>
        </w:r>
        <w:r>
          <w:fldChar w:fldCharType="begin"/>
        </w:r>
        <w:r>
          <w:instrText xml:space="preserve"> PAGEREF _Toc111646036 \h </w:instrText>
        </w:r>
        <w:r>
          <w:fldChar w:fldCharType="separate"/>
        </w:r>
        <w:r w:rsidR="00C03789">
          <w:t>664</w:t>
        </w:r>
        <w:r>
          <w:fldChar w:fldCharType="end"/>
        </w:r>
      </w:hyperlink>
    </w:p>
    <w:p w14:paraId="13654D35" w14:textId="6639A870" w:rsidR="00A35BE5" w:rsidRDefault="00A35BE5">
      <w:pPr>
        <w:pStyle w:val="TOC5"/>
        <w:rPr>
          <w:rFonts w:asciiTheme="minorHAnsi" w:eastAsiaTheme="minorEastAsia" w:hAnsiTheme="minorHAnsi" w:cstheme="minorBidi"/>
          <w:sz w:val="22"/>
          <w:szCs w:val="22"/>
          <w:lang w:eastAsia="en-AU"/>
        </w:rPr>
      </w:pPr>
      <w:r>
        <w:tab/>
      </w:r>
      <w:hyperlink w:anchor="_Toc111646037" w:history="1">
        <w:r w:rsidRPr="00A776C0">
          <w:t>856A</w:t>
        </w:r>
        <w:r>
          <w:rPr>
            <w:rFonts w:asciiTheme="minorHAnsi" w:eastAsiaTheme="minorEastAsia" w:hAnsiTheme="minorHAnsi" w:cstheme="minorBidi"/>
            <w:sz w:val="22"/>
            <w:szCs w:val="22"/>
            <w:lang w:eastAsia="en-AU"/>
          </w:rPr>
          <w:tab/>
        </w:r>
        <w:r w:rsidRPr="00A776C0">
          <w:rPr>
            <w:lang w:eastAsia="en-AU"/>
          </w:rPr>
          <w:t>Director-general—giving information to commissioner for fair trading</w:t>
        </w:r>
        <w:r>
          <w:tab/>
        </w:r>
        <w:r>
          <w:fldChar w:fldCharType="begin"/>
        </w:r>
        <w:r>
          <w:instrText xml:space="preserve"> PAGEREF _Toc111646037 \h </w:instrText>
        </w:r>
        <w:r>
          <w:fldChar w:fldCharType="separate"/>
        </w:r>
        <w:r w:rsidR="00C03789">
          <w:t>664</w:t>
        </w:r>
        <w:r>
          <w:fldChar w:fldCharType="end"/>
        </w:r>
      </w:hyperlink>
    </w:p>
    <w:p w14:paraId="304FB509" w14:textId="042DEC17" w:rsidR="00A35BE5" w:rsidRDefault="00A35BE5">
      <w:pPr>
        <w:pStyle w:val="TOC5"/>
        <w:rPr>
          <w:rFonts w:asciiTheme="minorHAnsi" w:eastAsiaTheme="minorEastAsia" w:hAnsiTheme="minorHAnsi" w:cstheme="minorBidi"/>
          <w:sz w:val="22"/>
          <w:szCs w:val="22"/>
          <w:lang w:eastAsia="en-AU"/>
        </w:rPr>
      </w:pPr>
      <w:r>
        <w:tab/>
      </w:r>
      <w:hyperlink w:anchor="_Toc111646038" w:history="1">
        <w:r w:rsidRPr="00A776C0">
          <w:t>856B</w:t>
        </w:r>
        <w:r>
          <w:rPr>
            <w:rFonts w:asciiTheme="minorHAnsi" w:eastAsiaTheme="minorEastAsia" w:hAnsiTheme="minorHAnsi" w:cstheme="minorBidi"/>
            <w:sz w:val="22"/>
            <w:szCs w:val="22"/>
            <w:lang w:eastAsia="en-AU"/>
          </w:rPr>
          <w:tab/>
        </w:r>
        <w:r w:rsidRPr="00A776C0">
          <w:rPr>
            <w:lang w:eastAsia="en-AU"/>
          </w:rPr>
          <w:t>Responsible person—giving information to commissioner for fair trading</w:t>
        </w:r>
        <w:r>
          <w:tab/>
        </w:r>
        <w:r>
          <w:fldChar w:fldCharType="begin"/>
        </w:r>
        <w:r>
          <w:instrText xml:space="preserve"> PAGEREF _Toc111646038 \h </w:instrText>
        </w:r>
        <w:r>
          <w:fldChar w:fldCharType="separate"/>
        </w:r>
        <w:r w:rsidR="00C03789">
          <w:t>665</w:t>
        </w:r>
        <w:r>
          <w:fldChar w:fldCharType="end"/>
        </w:r>
      </w:hyperlink>
    </w:p>
    <w:p w14:paraId="7CE0D862" w14:textId="7978BA12" w:rsidR="00A35BE5" w:rsidRDefault="00A35BE5">
      <w:pPr>
        <w:pStyle w:val="TOC5"/>
        <w:rPr>
          <w:rFonts w:asciiTheme="minorHAnsi" w:eastAsiaTheme="minorEastAsia" w:hAnsiTheme="minorHAnsi" w:cstheme="minorBidi"/>
          <w:sz w:val="22"/>
          <w:szCs w:val="22"/>
          <w:lang w:eastAsia="en-AU"/>
        </w:rPr>
      </w:pPr>
      <w:r>
        <w:tab/>
      </w:r>
      <w:hyperlink w:anchor="_Toc111646039" w:history="1">
        <w:r w:rsidRPr="00A776C0">
          <w:t>857</w:t>
        </w:r>
        <w:r>
          <w:rPr>
            <w:rFonts w:asciiTheme="minorHAnsi" w:eastAsiaTheme="minorEastAsia" w:hAnsiTheme="minorHAnsi" w:cstheme="minorBidi"/>
            <w:sz w:val="22"/>
            <w:szCs w:val="22"/>
            <w:lang w:eastAsia="en-AU"/>
          </w:rPr>
          <w:tab/>
        </w:r>
        <w:r w:rsidRPr="00A776C0">
          <w:t>Certain identifying information not to be given</w:t>
        </w:r>
        <w:r>
          <w:tab/>
        </w:r>
        <w:r>
          <w:fldChar w:fldCharType="begin"/>
        </w:r>
        <w:r>
          <w:instrText xml:space="preserve"> PAGEREF _Toc111646039 \h </w:instrText>
        </w:r>
        <w:r>
          <w:fldChar w:fldCharType="separate"/>
        </w:r>
        <w:r w:rsidR="00C03789">
          <w:t>665</w:t>
        </w:r>
        <w:r>
          <w:fldChar w:fldCharType="end"/>
        </w:r>
      </w:hyperlink>
    </w:p>
    <w:p w14:paraId="58DA17B1" w14:textId="1CCD0A99" w:rsidR="00A35BE5" w:rsidRDefault="00D72F9F">
      <w:pPr>
        <w:pStyle w:val="TOC3"/>
        <w:rPr>
          <w:rFonts w:asciiTheme="minorHAnsi" w:eastAsiaTheme="minorEastAsia" w:hAnsiTheme="minorHAnsi" w:cstheme="minorBidi"/>
          <w:b w:val="0"/>
          <w:sz w:val="22"/>
          <w:szCs w:val="22"/>
          <w:lang w:eastAsia="en-AU"/>
        </w:rPr>
      </w:pPr>
      <w:hyperlink w:anchor="_Toc111646040" w:history="1">
        <w:r w:rsidR="00A35BE5" w:rsidRPr="00A776C0">
          <w:t>Division 25.3.2</w:t>
        </w:r>
        <w:r w:rsidR="00A35BE5">
          <w:rPr>
            <w:rFonts w:asciiTheme="minorHAnsi" w:eastAsiaTheme="minorEastAsia" w:hAnsiTheme="minorHAnsi" w:cstheme="minorBidi"/>
            <w:b w:val="0"/>
            <w:sz w:val="22"/>
            <w:szCs w:val="22"/>
            <w:lang w:eastAsia="en-AU"/>
          </w:rPr>
          <w:tab/>
        </w:r>
        <w:r w:rsidR="00A35BE5" w:rsidRPr="00A776C0">
          <w:t>Sharing safety and wellbeing information</w:t>
        </w:r>
        <w:r w:rsidR="00A35BE5" w:rsidRPr="00A35BE5">
          <w:rPr>
            <w:vanish/>
          </w:rPr>
          <w:tab/>
        </w:r>
        <w:r w:rsidR="00A35BE5" w:rsidRPr="00A35BE5">
          <w:rPr>
            <w:vanish/>
          </w:rPr>
          <w:fldChar w:fldCharType="begin"/>
        </w:r>
        <w:r w:rsidR="00A35BE5" w:rsidRPr="00A35BE5">
          <w:rPr>
            <w:vanish/>
          </w:rPr>
          <w:instrText xml:space="preserve"> PAGEREF _Toc111646040 \h </w:instrText>
        </w:r>
        <w:r w:rsidR="00A35BE5" w:rsidRPr="00A35BE5">
          <w:rPr>
            <w:vanish/>
          </w:rPr>
        </w:r>
        <w:r w:rsidR="00A35BE5" w:rsidRPr="00A35BE5">
          <w:rPr>
            <w:vanish/>
          </w:rPr>
          <w:fldChar w:fldCharType="separate"/>
        </w:r>
        <w:r w:rsidR="00C03789">
          <w:rPr>
            <w:vanish/>
          </w:rPr>
          <w:t>666</w:t>
        </w:r>
        <w:r w:rsidR="00A35BE5" w:rsidRPr="00A35BE5">
          <w:rPr>
            <w:vanish/>
          </w:rPr>
          <w:fldChar w:fldCharType="end"/>
        </w:r>
      </w:hyperlink>
    </w:p>
    <w:p w14:paraId="41CBD750" w14:textId="1FFE23A4" w:rsidR="00A35BE5" w:rsidRDefault="00A35BE5">
      <w:pPr>
        <w:pStyle w:val="TOC5"/>
        <w:rPr>
          <w:rFonts w:asciiTheme="minorHAnsi" w:eastAsiaTheme="minorEastAsia" w:hAnsiTheme="minorHAnsi" w:cstheme="minorBidi"/>
          <w:sz w:val="22"/>
          <w:szCs w:val="22"/>
          <w:lang w:eastAsia="en-AU"/>
        </w:rPr>
      </w:pPr>
      <w:r>
        <w:tab/>
      </w:r>
      <w:hyperlink w:anchor="_Toc111646041" w:history="1">
        <w:r w:rsidRPr="00A776C0">
          <w:t>858</w:t>
        </w:r>
        <w:r>
          <w:rPr>
            <w:rFonts w:asciiTheme="minorHAnsi" w:eastAsiaTheme="minorEastAsia" w:hAnsiTheme="minorHAnsi" w:cstheme="minorBidi"/>
            <w:sz w:val="22"/>
            <w:szCs w:val="22"/>
            <w:lang w:eastAsia="en-AU"/>
          </w:rPr>
          <w:tab/>
        </w:r>
        <w:r w:rsidRPr="00A776C0">
          <w:t xml:space="preserve">What is </w:t>
        </w:r>
        <w:r w:rsidRPr="00A776C0">
          <w:rPr>
            <w:i/>
          </w:rPr>
          <w:t>safety and wellbeing information</w:t>
        </w:r>
        <w:r w:rsidRPr="00A776C0">
          <w:t>?</w:t>
        </w:r>
        <w:r>
          <w:tab/>
        </w:r>
        <w:r>
          <w:fldChar w:fldCharType="begin"/>
        </w:r>
        <w:r>
          <w:instrText xml:space="preserve"> PAGEREF _Toc111646041 \h </w:instrText>
        </w:r>
        <w:r>
          <w:fldChar w:fldCharType="separate"/>
        </w:r>
        <w:r w:rsidR="00C03789">
          <w:t>666</w:t>
        </w:r>
        <w:r>
          <w:fldChar w:fldCharType="end"/>
        </w:r>
      </w:hyperlink>
    </w:p>
    <w:p w14:paraId="440FF520" w14:textId="0CD0B916" w:rsidR="00A35BE5" w:rsidRDefault="00A35BE5">
      <w:pPr>
        <w:pStyle w:val="TOC5"/>
        <w:rPr>
          <w:rFonts w:asciiTheme="minorHAnsi" w:eastAsiaTheme="minorEastAsia" w:hAnsiTheme="minorHAnsi" w:cstheme="minorBidi"/>
          <w:sz w:val="22"/>
          <w:szCs w:val="22"/>
          <w:lang w:eastAsia="en-AU"/>
        </w:rPr>
      </w:pPr>
      <w:r>
        <w:tab/>
      </w:r>
      <w:hyperlink w:anchor="_Toc111646042" w:history="1">
        <w:r w:rsidRPr="00A776C0">
          <w:t>859</w:t>
        </w:r>
        <w:r>
          <w:rPr>
            <w:rFonts w:asciiTheme="minorHAnsi" w:eastAsiaTheme="minorEastAsia" w:hAnsiTheme="minorHAnsi" w:cstheme="minorBidi"/>
            <w:sz w:val="22"/>
            <w:szCs w:val="22"/>
            <w:lang w:eastAsia="en-AU"/>
          </w:rPr>
          <w:tab/>
        </w:r>
        <w:r w:rsidRPr="00A776C0">
          <w:t xml:space="preserve">Who is an </w:t>
        </w:r>
        <w:r w:rsidRPr="00A776C0">
          <w:rPr>
            <w:i/>
          </w:rPr>
          <w:t>information sharing entity</w:t>
        </w:r>
        <w:r w:rsidRPr="00A776C0">
          <w:t>?</w:t>
        </w:r>
        <w:r>
          <w:tab/>
        </w:r>
        <w:r>
          <w:fldChar w:fldCharType="begin"/>
        </w:r>
        <w:r>
          <w:instrText xml:space="preserve"> PAGEREF _Toc111646042 \h </w:instrText>
        </w:r>
        <w:r>
          <w:fldChar w:fldCharType="separate"/>
        </w:r>
        <w:r w:rsidR="00C03789">
          <w:t>666</w:t>
        </w:r>
        <w:r>
          <w:fldChar w:fldCharType="end"/>
        </w:r>
      </w:hyperlink>
    </w:p>
    <w:p w14:paraId="333B9708" w14:textId="525D3304" w:rsidR="00A35BE5" w:rsidRDefault="00A35BE5">
      <w:pPr>
        <w:pStyle w:val="TOC5"/>
        <w:rPr>
          <w:rFonts w:asciiTheme="minorHAnsi" w:eastAsiaTheme="minorEastAsia" w:hAnsiTheme="minorHAnsi" w:cstheme="minorBidi"/>
          <w:sz w:val="22"/>
          <w:szCs w:val="22"/>
          <w:lang w:eastAsia="en-AU"/>
        </w:rPr>
      </w:pPr>
      <w:r>
        <w:tab/>
      </w:r>
      <w:hyperlink w:anchor="_Toc111646043" w:history="1">
        <w:r w:rsidRPr="00A776C0">
          <w:t>860</w:t>
        </w:r>
        <w:r>
          <w:rPr>
            <w:rFonts w:asciiTheme="minorHAnsi" w:eastAsiaTheme="minorEastAsia" w:hAnsiTheme="minorHAnsi" w:cstheme="minorBidi"/>
            <w:sz w:val="22"/>
            <w:szCs w:val="22"/>
            <w:lang w:eastAsia="en-AU"/>
          </w:rPr>
          <w:tab/>
        </w:r>
        <w:r w:rsidRPr="00A776C0">
          <w:t>Minister or director</w:t>
        </w:r>
        <w:r w:rsidRPr="00A776C0">
          <w:noBreakHyphen/>
          <w:t>general—giving safety and wellbeing information to information sharing entity</w:t>
        </w:r>
        <w:r>
          <w:tab/>
        </w:r>
        <w:r>
          <w:fldChar w:fldCharType="begin"/>
        </w:r>
        <w:r>
          <w:instrText xml:space="preserve"> PAGEREF _Toc111646043 \h </w:instrText>
        </w:r>
        <w:r>
          <w:fldChar w:fldCharType="separate"/>
        </w:r>
        <w:r w:rsidR="00C03789">
          <w:t>668</w:t>
        </w:r>
        <w:r>
          <w:fldChar w:fldCharType="end"/>
        </w:r>
      </w:hyperlink>
    </w:p>
    <w:p w14:paraId="101DCF8C" w14:textId="19A09F53" w:rsidR="00A35BE5" w:rsidRDefault="00A35BE5">
      <w:pPr>
        <w:pStyle w:val="TOC5"/>
        <w:rPr>
          <w:rFonts w:asciiTheme="minorHAnsi" w:eastAsiaTheme="minorEastAsia" w:hAnsiTheme="minorHAnsi" w:cstheme="minorBidi"/>
          <w:sz w:val="22"/>
          <w:szCs w:val="22"/>
          <w:lang w:eastAsia="en-AU"/>
        </w:rPr>
      </w:pPr>
      <w:r>
        <w:tab/>
      </w:r>
      <w:hyperlink w:anchor="_Toc111646044" w:history="1">
        <w:r w:rsidRPr="00A776C0">
          <w:t>861</w:t>
        </w:r>
        <w:r>
          <w:rPr>
            <w:rFonts w:asciiTheme="minorHAnsi" w:eastAsiaTheme="minorEastAsia" w:hAnsiTheme="minorHAnsi" w:cstheme="minorBidi"/>
            <w:sz w:val="22"/>
            <w:szCs w:val="22"/>
            <w:lang w:eastAsia="en-AU"/>
          </w:rPr>
          <w:tab/>
        </w:r>
        <w:r w:rsidRPr="00A776C0">
          <w:t>Information sharing entity—giving safety and wellbeing information to director</w:t>
        </w:r>
        <w:r w:rsidRPr="00A776C0">
          <w:noBreakHyphen/>
          <w:t>general</w:t>
        </w:r>
        <w:r>
          <w:tab/>
        </w:r>
        <w:r>
          <w:fldChar w:fldCharType="begin"/>
        </w:r>
        <w:r>
          <w:instrText xml:space="preserve"> PAGEREF _Toc111646044 \h </w:instrText>
        </w:r>
        <w:r>
          <w:fldChar w:fldCharType="separate"/>
        </w:r>
        <w:r w:rsidR="00C03789">
          <w:t>668</w:t>
        </w:r>
        <w:r>
          <w:fldChar w:fldCharType="end"/>
        </w:r>
      </w:hyperlink>
    </w:p>
    <w:p w14:paraId="62AFE5D4" w14:textId="6B4D7BF1" w:rsidR="00A35BE5" w:rsidRDefault="00A35BE5">
      <w:pPr>
        <w:pStyle w:val="TOC5"/>
        <w:rPr>
          <w:rFonts w:asciiTheme="minorHAnsi" w:eastAsiaTheme="minorEastAsia" w:hAnsiTheme="minorHAnsi" w:cstheme="minorBidi"/>
          <w:sz w:val="22"/>
          <w:szCs w:val="22"/>
          <w:lang w:eastAsia="en-AU"/>
        </w:rPr>
      </w:pPr>
      <w:r>
        <w:tab/>
      </w:r>
      <w:hyperlink w:anchor="_Toc111646045" w:history="1">
        <w:r w:rsidRPr="00A776C0">
          <w:t>862</w:t>
        </w:r>
        <w:r>
          <w:rPr>
            <w:rFonts w:asciiTheme="minorHAnsi" w:eastAsiaTheme="minorEastAsia" w:hAnsiTheme="minorHAnsi" w:cstheme="minorBidi"/>
            <w:sz w:val="22"/>
            <w:szCs w:val="22"/>
            <w:lang w:eastAsia="en-AU"/>
          </w:rPr>
          <w:tab/>
        </w:r>
        <w:r w:rsidRPr="00A776C0">
          <w:t>Director</w:t>
        </w:r>
        <w:r w:rsidRPr="00A776C0">
          <w:noBreakHyphen/>
          <w:t>general—asking information sharing entity for safety and wellbeing information</w:t>
        </w:r>
        <w:r>
          <w:tab/>
        </w:r>
        <w:r>
          <w:fldChar w:fldCharType="begin"/>
        </w:r>
        <w:r>
          <w:instrText xml:space="preserve"> PAGEREF _Toc111646045 \h </w:instrText>
        </w:r>
        <w:r>
          <w:fldChar w:fldCharType="separate"/>
        </w:r>
        <w:r w:rsidR="00C03789">
          <w:t>668</w:t>
        </w:r>
        <w:r>
          <w:fldChar w:fldCharType="end"/>
        </w:r>
      </w:hyperlink>
    </w:p>
    <w:p w14:paraId="1110EA28" w14:textId="064A9C60" w:rsidR="00A35BE5" w:rsidRDefault="00A35BE5">
      <w:pPr>
        <w:pStyle w:val="TOC5"/>
        <w:rPr>
          <w:rFonts w:asciiTheme="minorHAnsi" w:eastAsiaTheme="minorEastAsia" w:hAnsiTheme="minorHAnsi" w:cstheme="minorBidi"/>
          <w:sz w:val="22"/>
          <w:szCs w:val="22"/>
          <w:lang w:eastAsia="en-AU"/>
        </w:rPr>
      </w:pPr>
      <w:r>
        <w:tab/>
      </w:r>
      <w:hyperlink w:anchor="_Toc111646046" w:history="1">
        <w:r w:rsidRPr="00A776C0">
          <w:t>863</w:t>
        </w:r>
        <w:r>
          <w:rPr>
            <w:rFonts w:asciiTheme="minorHAnsi" w:eastAsiaTheme="minorEastAsia" w:hAnsiTheme="minorHAnsi" w:cstheme="minorBidi"/>
            <w:sz w:val="22"/>
            <w:szCs w:val="22"/>
            <w:lang w:eastAsia="en-AU"/>
          </w:rPr>
          <w:tab/>
        </w:r>
        <w:r w:rsidRPr="00A776C0">
          <w:t>Care teams—sharing safety and wellbeing information</w:t>
        </w:r>
        <w:r>
          <w:tab/>
        </w:r>
        <w:r>
          <w:fldChar w:fldCharType="begin"/>
        </w:r>
        <w:r>
          <w:instrText xml:space="preserve"> PAGEREF _Toc111646046 \h </w:instrText>
        </w:r>
        <w:r>
          <w:fldChar w:fldCharType="separate"/>
        </w:r>
        <w:r w:rsidR="00C03789">
          <w:t>669</w:t>
        </w:r>
        <w:r>
          <w:fldChar w:fldCharType="end"/>
        </w:r>
      </w:hyperlink>
    </w:p>
    <w:p w14:paraId="50F3C8D6" w14:textId="76933A9E" w:rsidR="00A35BE5" w:rsidRDefault="00D72F9F">
      <w:pPr>
        <w:pStyle w:val="TOC3"/>
        <w:rPr>
          <w:rFonts w:asciiTheme="minorHAnsi" w:eastAsiaTheme="minorEastAsia" w:hAnsiTheme="minorHAnsi" w:cstheme="minorBidi"/>
          <w:b w:val="0"/>
          <w:sz w:val="22"/>
          <w:szCs w:val="22"/>
          <w:lang w:eastAsia="en-AU"/>
        </w:rPr>
      </w:pPr>
      <w:hyperlink w:anchor="_Toc111646047" w:history="1">
        <w:r w:rsidR="00A35BE5" w:rsidRPr="00A776C0">
          <w:t>Division 25.3.3</w:t>
        </w:r>
        <w:r w:rsidR="00A35BE5">
          <w:rPr>
            <w:rFonts w:asciiTheme="minorHAnsi" w:eastAsiaTheme="minorEastAsia" w:hAnsiTheme="minorHAnsi" w:cstheme="minorBidi"/>
            <w:b w:val="0"/>
            <w:sz w:val="22"/>
            <w:szCs w:val="22"/>
            <w:lang w:eastAsia="en-AU"/>
          </w:rPr>
          <w:tab/>
        </w:r>
        <w:r w:rsidR="00A35BE5" w:rsidRPr="00A776C0">
          <w:t>Sharing reportable conduct information</w:t>
        </w:r>
        <w:r w:rsidR="00A35BE5" w:rsidRPr="00A35BE5">
          <w:rPr>
            <w:vanish/>
          </w:rPr>
          <w:tab/>
        </w:r>
        <w:r w:rsidR="00A35BE5" w:rsidRPr="00A35BE5">
          <w:rPr>
            <w:vanish/>
          </w:rPr>
          <w:fldChar w:fldCharType="begin"/>
        </w:r>
        <w:r w:rsidR="00A35BE5" w:rsidRPr="00A35BE5">
          <w:rPr>
            <w:vanish/>
          </w:rPr>
          <w:instrText xml:space="preserve"> PAGEREF _Toc111646047 \h </w:instrText>
        </w:r>
        <w:r w:rsidR="00A35BE5" w:rsidRPr="00A35BE5">
          <w:rPr>
            <w:vanish/>
          </w:rPr>
        </w:r>
        <w:r w:rsidR="00A35BE5" w:rsidRPr="00A35BE5">
          <w:rPr>
            <w:vanish/>
          </w:rPr>
          <w:fldChar w:fldCharType="separate"/>
        </w:r>
        <w:r w:rsidR="00C03789">
          <w:rPr>
            <w:vanish/>
          </w:rPr>
          <w:t>670</w:t>
        </w:r>
        <w:r w:rsidR="00A35BE5" w:rsidRPr="00A35BE5">
          <w:rPr>
            <w:vanish/>
          </w:rPr>
          <w:fldChar w:fldCharType="end"/>
        </w:r>
      </w:hyperlink>
    </w:p>
    <w:p w14:paraId="336C9E72" w14:textId="6BBB37D3" w:rsidR="00A35BE5" w:rsidRDefault="00A35BE5">
      <w:pPr>
        <w:pStyle w:val="TOC5"/>
        <w:rPr>
          <w:rFonts w:asciiTheme="minorHAnsi" w:eastAsiaTheme="minorEastAsia" w:hAnsiTheme="minorHAnsi" w:cstheme="minorBidi"/>
          <w:sz w:val="22"/>
          <w:szCs w:val="22"/>
          <w:lang w:eastAsia="en-AU"/>
        </w:rPr>
      </w:pPr>
      <w:r>
        <w:tab/>
      </w:r>
      <w:hyperlink w:anchor="_Toc111646048" w:history="1">
        <w:r w:rsidRPr="00A776C0">
          <w:t>863A</w:t>
        </w:r>
        <w:r>
          <w:rPr>
            <w:rFonts w:asciiTheme="minorHAnsi" w:eastAsiaTheme="minorEastAsia" w:hAnsiTheme="minorHAnsi" w:cstheme="minorBidi"/>
            <w:sz w:val="22"/>
            <w:szCs w:val="22"/>
            <w:lang w:eastAsia="en-AU"/>
          </w:rPr>
          <w:tab/>
        </w:r>
        <w:r w:rsidRPr="00A776C0">
          <w:t>Definitions</w:t>
        </w:r>
        <w:r w:rsidRPr="00A776C0">
          <w:rPr>
            <w:lang w:eastAsia="en-AU"/>
          </w:rPr>
          <w:t>—div 25.3.3</w:t>
        </w:r>
        <w:r>
          <w:tab/>
        </w:r>
        <w:r>
          <w:fldChar w:fldCharType="begin"/>
        </w:r>
        <w:r>
          <w:instrText xml:space="preserve"> PAGEREF _Toc111646048 \h </w:instrText>
        </w:r>
        <w:r>
          <w:fldChar w:fldCharType="separate"/>
        </w:r>
        <w:r w:rsidR="00C03789">
          <w:t>670</w:t>
        </w:r>
        <w:r>
          <w:fldChar w:fldCharType="end"/>
        </w:r>
      </w:hyperlink>
    </w:p>
    <w:p w14:paraId="69075A0C" w14:textId="6EF90DF0" w:rsidR="00A35BE5" w:rsidRDefault="00A35BE5">
      <w:pPr>
        <w:pStyle w:val="TOC5"/>
        <w:rPr>
          <w:rFonts w:asciiTheme="minorHAnsi" w:eastAsiaTheme="minorEastAsia" w:hAnsiTheme="minorHAnsi" w:cstheme="minorBidi"/>
          <w:sz w:val="22"/>
          <w:szCs w:val="22"/>
          <w:lang w:eastAsia="en-AU"/>
        </w:rPr>
      </w:pPr>
      <w:r>
        <w:tab/>
      </w:r>
      <w:hyperlink w:anchor="_Toc111646049" w:history="1">
        <w:r w:rsidRPr="00A776C0">
          <w:t>863B</w:t>
        </w:r>
        <w:r>
          <w:rPr>
            <w:rFonts w:asciiTheme="minorHAnsi" w:eastAsiaTheme="minorEastAsia" w:hAnsiTheme="minorHAnsi" w:cstheme="minorBidi"/>
            <w:sz w:val="22"/>
            <w:szCs w:val="22"/>
            <w:lang w:eastAsia="en-AU"/>
          </w:rPr>
          <w:tab/>
        </w:r>
        <w:r w:rsidRPr="00A776C0">
          <w:t>Entity may request reportable conduct information</w:t>
        </w:r>
        <w:r>
          <w:tab/>
        </w:r>
        <w:r>
          <w:fldChar w:fldCharType="begin"/>
        </w:r>
        <w:r>
          <w:instrText xml:space="preserve"> PAGEREF _Toc111646049 \h </w:instrText>
        </w:r>
        <w:r>
          <w:fldChar w:fldCharType="separate"/>
        </w:r>
        <w:r w:rsidR="00C03789">
          <w:t>671</w:t>
        </w:r>
        <w:r>
          <w:fldChar w:fldCharType="end"/>
        </w:r>
      </w:hyperlink>
    </w:p>
    <w:p w14:paraId="5A166802" w14:textId="632A3843" w:rsidR="00A35BE5" w:rsidRDefault="00A35BE5">
      <w:pPr>
        <w:pStyle w:val="TOC5"/>
        <w:rPr>
          <w:rFonts w:asciiTheme="minorHAnsi" w:eastAsiaTheme="minorEastAsia" w:hAnsiTheme="minorHAnsi" w:cstheme="minorBidi"/>
          <w:sz w:val="22"/>
          <w:szCs w:val="22"/>
          <w:lang w:eastAsia="en-AU"/>
        </w:rPr>
      </w:pPr>
      <w:r>
        <w:tab/>
      </w:r>
      <w:hyperlink w:anchor="_Toc111646050" w:history="1">
        <w:r w:rsidRPr="00A776C0">
          <w:t>863C</w:t>
        </w:r>
        <w:r>
          <w:rPr>
            <w:rFonts w:asciiTheme="minorHAnsi" w:eastAsiaTheme="minorEastAsia" w:hAnsiTheme="minorHAnsi" w:cstheme="minorBidi"/>
            <w:sz w:val="22"/>
            <w:szCs w:val="22"/>
            <w:lang w:eastAsia="en-AU"/>
          </w:rPr>
          <w:tab/>
        </w:r>
        <w:r w:rsidRPr="00A776C0">
          <w:t>Entity may provide reportable conduct information</w:t>
        </w:r>
        <w:r>
          <w:tab/>
        </w:r>
        <w:r>
          <w:fldChar w:fldCharType="begin"/>
        </w:r>
        <w:r>
          <w:instrText xml:space="preserve"> PAGEREF _Toc111646050 \h </w:instrText>
        </w:r>
        <w:r>
          <w:fldChar w:fldCharType="separate"/>
        </w:r>
        <w:r w:rsidR="00C03789">
          <w:t>672</w:t>
        </w:r>
        <w:r>
          <w:fldChar w:fldCharType="end"/>
        </w:r>
      </w:hyperlink>
    </w:p>
    <w:p w14:paraId="28A0F2EA" w14:textId="77F716BE" w:rsidR="00A35BE5" w:rsidRDefault="00A35BE5">
      <w:pPr>
        <w:pStyle w:val="TOC5"/>
        <w:rPr>
          <w:rFonts w:asciiTheme="minorHAnsi" w:eastAsiaTheme="minorEastAsia" w:hAnsiTheme="minorHAnsi" w:cstheme="minorBidi"/>
          <w:sz w:val="22"/>
          <w:szCs w:val="22"/>
          <w:lang w:eastAsia="en-AU"/>
        </w:rPr>
      </w:pPr>
      <w:r>
        <w:tab/>
      </w:r>
      <w:hyperlink w:anchor="_Toc111646051" w:history="1">
        <w:r w:rsidRPr="00A776C0">
          <w:t>863CA</w:t>
        </w:r>
        <w:r>
          <w:rPr>
            <w:rFonts w:asciiTheme="minorHAnsi" w:eastAsiaTheme="minorEastAsia" w:hAnsiTheme="minorHAnsi" w:cstheme="minorBidi"/>
            <w:sz w:val="22"/>
            <w:szCs w:val="22"/>
            <w:lang w:eastAsia="en-AU"/>
          </w:rPr>
          <w:tab/>
        </w:r>
        <w:r w:rsidRPr="00A776C0">
          <w:t>Unsolicited provision of information</w:t>
        </w:r>
        <w:r>
          <w:tab/>
        </w:r>
        <w:r>
          <w:fldChar w:fldCharType="begin"/>
        </w:r>
        <w:r>
          <w:instrText xml:space="preserve"> PAGEREF _Toc111646051 \h </w:instrText>
        </w:r>
        <w:r>
          <w:fldChar w:fldCharType="separate"/>
        </w:r>
        <w:r w:rsidR="00C03789">
          <w:t>673</w:t>
        </w:r>
        <w:r>
          <w:fldChar w:fldCharType="end"/>
        </w:r>
      </w:hyperlink>
    </w:p>
    <w:p w14:paraId="4193BAD9" w14:textId="47BFB91D" w:rsidR="00A35BE5" w:rsidRDefault="00A35BE5">
      <w:pPr>
        <w:pStyle w:val="TOC5"/>
        <w:rPr>
          <w:rFonts w:asciiTheme="minorHAnsi" w:eastAsiaTheme="minorEastAsia" w:hAnsiTheme="minorHAnsi" w:cstheme="minorBidi"/>
          <w:sz w:val="22"/>
          <w:szCs w:val="22"/>
          <w:lang w:eastAsia="en-AU"/>
        </w:rPr>
      </w:pPr>
      <w:r>
        <w:tab/>
      </w:r>
      <w:hyperlink w:anchor="_Toc111646052" w:history="1">
        <w:r w:rsidRPr="00A776C0">
          <w:t>863D</w:t>
        </w:r>
        <w:r>
          <w:rPr>
            <w:rFonts w:asciiTheme="minorHAnsi" w:eastAsiaTheme="minorEastAsia" w:hAnsiTheme="minorHAnsi" w:cstheme="minorBidi"/>
            <w:sz w:val="22"/>
            <w:szCs w:val="22"/>
            <w:lang w:eastAsia="en-AU"/>
          </w:rPr>
          <w:tab/>
        </w:r>
        <w:r w:rsidRPr="00A776C0">
          <w:rPr>
            <w:lang w:eastAsia="en-AU"/>
          </w:rPr>
          <w:t>Restriction on use of information given under this division</w:t>
        </w:r>
        <w:r>
          <w:tab/>
        </w:r>
        <w:r>
          <w:fldChar w:fldCharType="begin"/>
        </w:r>
        <w:r>
          <w:instrText xml:space="preserve"> PAGEREF _Toc111646052 \h </w:instrText>
        </w:r>
        <w:r>
          <w:fldChar w:fldCharType="separate"/>
        </w:r>
        <w:r w:rsidR="00C03789">
          <w:t>673</w:t>
        </w:r>
        <w:r>
          <w:fldChar w:fldCharType="end"/>
        </w:r>
      </w:hyperlink>
    </w:p>
    <w:p w14:paraId="5B73E761" w14:textId="3B76F6B6" w:rsidR="00A35BE5" w:rsidRDefault="00A35BE5">
      <w:pPr>
        <w:pStyle w:val="TOC5"/>
        <w:rPr>
          <w:rFonts w:asciiTheme="minorHAnsi" w:eastAsiaTheme="minorEastAsia" w:hAnsiTheme="minorHAnsi" w:cstheme="minorBidi"/>
          <w:sz w:val="22"/>
          <w:szCs w:val="22"/>
          <w:lang w:eastAsia="en-AU"/>
        </w:rPr>
      </w:pPr>
      <w:r>
        <w:tab/>
      </w:r>
      <w:hyperlink w:anchor="_Toc111646053" w:history="1">
        <w:r w:rsidRPr="00A776C0">
          <w:t>863E</w:t>
        </w:r>
        <w:r>
          <w:rPr>
            <w:rFonts w:asciiTheme="minorHAnsi" w:eastAsiaTheme="minorEastAsia" w:hAnsiTheme="minorHAnsi" w:cstheme="minorBidi"/>
            <w:sz w:val="22"/>
            <w:szCs w:val="22"/>
            <w:lang w:eastAsia="en-AU"/>
          </w:rPr>
          <w:tab/>
        </w:r>
        <w:r w:rsidRPr="00A776C0">
          <w:rPr>
            <w:lang w:eastAsia="en-AU"/>
          </w:rPr>
          <w:t>Protection from liability for providing reportable conduct information</w:t>
        </w:r>
        <w:r>
          <w:tab/>
        </w:r>
        <w:r>
          <w:fldChar w:fldCharType="begin"/>
        </w:r>
        <w:r>
          <w:instrText xml:space="preserve"> PAGEREF _Toc111646053 \h </w:instrText>
        </w:r>
        <w:r>
          <w:fldChar w:fldCharType="separate"/>
        </w:r>
        <w:r w:rsidR="00C03789">
          <w:t>674</w:t>
        </w:r>
        <w:r>
          <w:fldChar w:fldCharType="end"/>
        </w:r>
      </w:hyperlink>
    </w:p>
    <w:p w14:paraId="08805832" w14:textId="3874A389" w:rsidR="00A35BE5" w:rsidRDefault="00A35BE5">
      <w:pPr>
        <w:pStyle w:val="TOC5"/>
        <w:rPr>
          <w:rFonts w:asciiTheme="minorHAnsi" w:eastAsiaTheme="minorEastAsia" w:hAnsiTheme="minorHAnsi" w:cstheme="minorBidi"/>
          <w:sz w:val="22"/>
          <w:szCs w:val="22"/>
          <w:lang w:eastAsia="en-AU"/>
        </w:rPr>
      </w:pPr>
      <w:r>
        <w:lastRenderedPageBreak/>
        <w:tab/>
      </w:r>
      <w:hyperlink w:anchor="_Toc111646054" w:history="1">
        <w:r w:rsidRPr="00A776C0">
          <w:t>863F</w:t>
        </w:r>
        <w:r>
          <w:rPr>
            <w:rFonts w:asciiTheme="minorHAnsi" w:eastAsiaTheme="minorEastAsia" w:hAnsiTheme="minorHAnsi" w:cstheme="minorBidi"/>
            <w:sz w:val="22"/>
            <w:szCs w:val="22"/>
            <w:lang w:eastAsia="en-AU"/>
          </w:rPr>
          <w:tab/>
        </w:r>
        <w:r w:rsidRPr="00A776C0">
          <w:rPr>
            <w:lang w:eastAsia="en-AU"/>
          </w:rPr>
          <w:t>Reportable conduct information may be given despite territory law to the contrary</w:t>
        </w:r>
        <w:r>
          <w:tab/>
        </w:r>
        <w:r>
          <w:fldChar w:fldCharType="begin"/>
        </w:r>
        <w:r>
          <w:instrText xml:space="preserve"> PAGEREF _Toc111646054 \h </w:instrText>
        </w:r>
        <w:r>
          <w:fldChar w:fldCharType="separate"/>
        </w:r>
        <w:r w:rsidR="00C03789">
          <w:t>674</w:t>
        </w:r>
        <w:r>
          <w:fldChar w:fldCharType="end"/>
        </w:r>
      </w:hyperlink>
    </w:p>
    <w:p w14:paraId="3EC4357B" w14:textId="3A99FFF0" w:rsidR="00A35BE5" w:rsidRDefault="00A35BE5">
      <w:pPr>
        <w:pStyle w:val="TOC5"/>
        <w:rPr>
          <w:rFonts w:asciiTheme="minorHAnsi" w:eastAsiaTheme="minorEastAsia" w:hAnsiTheme="minorHAnsi" w:cstheme="minorBidi"/>
          <w:sz w:val="22"/>
          <w:szCs w:val="22"/>
          <w:lang w:eastAsia="en-AU"/>
        </w:rPr>
      </w:pPr>
      <w:r>
        <w:tab/>
      </w:r>
      <w:hyperlink w:anchor="_Toc111646055" w:history="1">
        <w:r w:rsidRPr="00A776C0">
          <w:t>863G</w:t>
        </w:r>
        <w:r>
          <w:rPr>
            <w:rFonts w:asciiTheme="minorHAnsi" w:eastAsiaTheme="minorEastAsia" w:hAnsiTheme="minorHAnsi" w:cstheme="minorBidi"/>
            <w:sz w:val="22"/>
            <w:szCs w:val="22"/>
            <w:lang w:eastAsia="en-AU"/>
          </w:rPr>
          <w:tab/>
        </w:r>
        <w:r w:rsidRPr="00A776C0">
          <w:rPr>
            <w:lang w:eastAsia="en-AU"/>
          </w:rPr>
          <w:t>Coordination etc between entities</w:t>
        </w:r>
        <w:r>
          <w:tab/>
        </w:r>
        <w:r>
          <w:fldChar w:fldCharType="begin"/>
        </w:r>
        <w:r>
          <w:instrText xml:space="preserve"> PAGEREF _Toc111646055 \h </w:instrText>
        </w:r>
        <w:r>
          <w:fldChar w:fldCharType="separate"/>
        </w:r>
        <w:r w:rsidR="00C03789">
          <w:t>674</w:t>
        </w:r>
        <w:r>
          <w:fldChar w:fldCharType="end"/>
        </w:r>
      </w:hyperlink>
    </w:p>
    <w:p w14:paraId="084475D2" w14:textId="56D0E40C" w:rsidR="00A35BE5" w:rsidRDefault="00D72F9F">
      <w:pPr>
        <w:pStyle w:val="TOC2"/>
        <w:rPr>
          <w:rFonts w:asciiTheme="minorHAnsi" w:eastAsiaTheme="minorEastAsia" w:hAnsiTheme="minorHAnsi" w:cstheme="minorBidi"/>
          <w:b w:val="0"/>
          <w:sz w:val="22"/>
          <w:szCs w:val="22"/>
          <w:lang w:eastAsia="en-AU"/>
        </w:rPr>
      </w:pPr>
      <w:hyperlink w:anchor="_Toc111646056" w:history="1">
        <w:r w:rsidR="00A35BE5" w:rsidRPr="00A776C0">
          <w:t>Part 25.4</w:t>
        </w:r>
        <w:r w:rsidR="00A35BE5">
          <w:rPr>
            <w:rFonts w:asciiTheme="minorHAnsi" w:eastAsiaTheme="minorEastAsia" w:hAnsiTheme="minorHAnsi" w:cstheme="minorBidi"/>
            <w:b w:val="0"/>
            <w:sz w:val="22"/>
            <w:szCs w:val="22"/>
            <w:lang w:eastAsia="en-AU"/>
          </w:rPr>
          <w:tab/>
        </w:r>
        <w:r w:rsidR="00A35BE5" w:rsidRPr="00A776C0">
          <w:t>Courts and investigative entities</w:t>
        </w:r>
        <w:r w:rsidR="00A35BE5" w:rsidRPr="00A35BE5">
          <w:rPr>
            <w:vanish/>
          </w:rPr>
          <w:tab/>
        </w:r>
        <w:r w:rsidR="00A35BE5" w:rsidRPr="00A35BE5">
          <w:rPr>
            <w:vanish/>
          </w:rPr>
          <w:fldChar w:fldCharType="begin"/>
        </w:r>
        <w:r w:rsidR="00A35BE5" w:rsidRPr="00A35BE5">
          <w:rPr>
            <w:vanish/>
          </w:rPr>
          <w:instrText xml:space="preserve"> PAGEREF _Toc111646056 \h </w:instrText>
        </w:r>
        <w:r w:rsidR="00A35BE5" w:rsidRPr="00A35BE5">
          <w:rPr>
            <w:vanish/>
          </w:rPr>
        </w:r>
        <w:r w:rsidR="00A35BE5" w:rsidRPr="00A35BE5">
          <w:rPr>
            <w:vanish/>
          </w:rPr>
          <w:fldChar w:fldCharType="separate"/>
        </w:r>
        <w:r w:rsidR="00C03789">
          <w:rPr>
            <w:vanish/>
          </w:rPr>
          <w:t>675</w:t>
        </w:r>
        <w:r w:rsidR="00A35BE5" w:rsidRPr="00A35BE5">
          <w:rPr>
            <w:vanish/>
          </w:rPr>
          <w:fldChar w:fldCharType="end"/>
        </w:r>
      </w:hyperlink>
    </w:p>
    <w:p w14:paraId="4568AD5D" w14:textId="0E92BE51" w:rsidR="00A35BE5" w:rsidRDefault="00A35BE5">
      <w:pPr>
        <w:pStyle w:val="TOC5"/>
        <w:rPr>
          <w:rFonts w:asciiTheme="minorHAnsi" w:eastAsiaTheme="minorEastAsia" w:hAnsiTheme="minorHAnsi" w:cstheme="minorBidi"/>
          <w:sz w:val="22"/>
          <w:szCs w:val="22"/>
          <w:lang w:eastAsia="en-AU"/>
        </w:rPr>
      </w:pPr>
      <w:r>
        <w:tab/>
      </w:r>
      <w:hyperlink w:anchor="_Toc111646057" w:history="1">
        <w:r w:rsidRPr="00A776C0">
          <w:t>864</w:t>
        </w:r>
        <w:r>
          <w:rPr>
            <w:rFonts w:asciiTheme="minorHAnsi" w:eastAsiaTheme="minorEastAsia" w:hAnsiTheme="minorHAnsi" w:cstheme="minorBidi"/>
            <w:sz w:val="22"/>
            <w:szCs w:val="22"/>
            <w:lang w:eastAsia="en-AU"/>
          </w:rPr>
          <w:tab/>
        </w:r>
        <w:r w:rsidRPr="00A776C0">
          <w:t>Definitions—pt 25.4</w:t>
        </w:r>
        <w:r>
          <w:tab/>
        </w:r>
        <w:r>
          <w:fldChar w:fldCharType="begin"/>
        </w:r>
        <w:r>
          <w:instrText xml:space="preserve"> PAGEREF _Toc111646057 \h </w:instrText>
        </w:r>
        <w:r>
          <w:fldChar w:fldCharType="separate"/>
        </w:r>
        <w:r w:rsidR="00C03789">
          <w:t>675</w:t>
        </w:r>
        <w:r>
          <w:fldChar w:fldCharType="end"/>
        </w:r>
      </w:hyperlink>
    </w:p>
    <w:p w14:paraId="5BCFABD7" w14:textId="45999E28" w:rsidR="00A35BE5" w:rsidRDefault="00A35BE5">
      <w:pPr>
        <w:pStyle w:val="TOC5"/>
        <w:rPr>
          <w:rFonts w:asciiTheme="minorHAnsi" w:eastAsiaTheme="minorEastAsia" w:hAnsiTheme="minorHAnsi" w:cstheme="minorBidi"/>
          <w:sz w:val="22"/>
          <w:szCs w:val="22"/>
          <w:lang w:eastAsia="en-AU"/>
        </w:rPr>
      </w:pPr>
      <w:r>
        <w:tab/>
      </w:r>
      <w:hyperlink w:anchor="_Toc111646058" w:history="1">
        <w:r w:rsidRPr="00A776C0">
          <w:t>865</w:t>
        </w:r>
        <w:r>
          <w:rPr>
            <w:rFonts w:asciiTheme="minorHAnsi" w:eastAsiaTheme="minorEastAsia" w:hAnsiTheme="minorHAnsi" w:cstheme="minorBidi"/>
            <w:sz w:val="22"/>
            <w:szCs w:val="22"/>
            <w:lang w:eastAsia="en-AU"/>
          </w:rPr>
          <w:tab/>
        </w:r>
        <w:r w:rsidRPr="00A776C0">
          <w:t>Giving protected information to court or investigative entity</w:t>
        </w:r>
        <w:r>
          <w:tab/>
        </w:r>
        <w:r>
          <w:fldChar w:fldCharType="begin"/>
        </w:r>
        <w:r>
          <w:instrText xml:space="preserve"> PAGEREF _Toc111646058 \h </w:instrText>
        </w:r>
        <w:r>
          <w:fldChar w:fldCharType="separate"/>
        </w:r>
        <w:r w:rsidR="00C03789">
          <w:t>675</w:t>
        </w:r>
        <w:r>
          <w:fldChar w:fldCharType="end"/>
        </w:r>
      </w:hyperlink>
    </w:p>
    <w:p w14:paraId="490035E4" w14:textId="4D032BF3" w:rsidR="00A35BE5" w:rsidRDefault="00A35BE5">
      <w:pPr>
        <w:pStyle w:val="TOC5"/>
        <w:rPr>
          <w:rFonts w:asciiTheme="minorHAnsi" w:eastAsiaTheme="minorEastAsia" w:hAnsiTheme="minorHAnsi" w:cstheme="minorBidi"/>
          <w:sz w:val="22"/>
          <w:szCs w:val="22"/>
          <w:lang w:eastAsia="en-AU"/>
        </w:rPr>
      </w:pPr>
      <w:r>
        <w:tab/>
      </w:r>
      <w:hyperlink w:anchor="_Toc111646059" w:history="1">
        <w:r w:rsidRPr="00A776C0">
          <w:t>865A</w:t>
        </w:r>
        <w:r>
          <w:rPr>
            <w:rFonts w:asciiTheme="minorHAnsi" w:eastAsiaTheme="minorEastAsia" w:hAnsiTheme="minorHAnsi" w:cstheme="minorBidi"/>
            <w:sz w:val="22"/>
            <w:szCs w:val="22"/>
            <w:lang w:eastAsia="en-AU"/>
          </w:rPr>
          <w:tab/>
        </w:r>
        <w:r w:rsidRPr="00A776C0">
          <w:t>Giving protected information to police</w:t>
        </w:r>
        <w:r>
          <w:tab/>
        </w:r>
        <w:r>
          <w:fldChar w:fldCharType="begin"/>
        </w:r>
        <w:r>
          <w:instrText xml:space="preserve"> PAGEREF _Toc111646059 \h </w:instrText>
        </w:r>
        <w:r>
          <w:fldChar w:fldCharType="separate"/>
        </w:r>
        <w:r w:rsidR="00C03789">
          <w:t>676</w:t>
        </w:r>
        <w:r>
          <w:fldChar w:fldCharType="end"/>
        </w:r>
      </w:hyperlink>
    </w:p>
    <w:p w14:paraId="28203D0D" w14:textId="27D679CE" w:rsidR="00A35BE5" w:rsidRDefault="00A35BE5">
      <w:pPr>
        <w:pStyle w:val="TOC5"/>
        <w:rPr>
          <w:rFonts w:asciiTheme="minorHAnsi" w:eastAsiaTheme="minorEastAsia" w:hAnsiTheme="minorHAnsi" w:cstheme="minorBidi"/>
          <w:sz w:val="22"/>
          <w:szCs w:val="22"/>
          <w:lang w:eastAsia="en-AU"/>
        </w:rPr>
      </w:pPr>
      <w:r>
        <w:tab/>
      </w:r>
      <w:hyperlink w:anchor="_Toc111646060" w:history="1">
        <w:r w:rsidRPr="00A776C0">
          <w:t>866</w:t>
        </w:r>
        <w:r>
          <w:rPr>
            <w:rFonts w:asciiTheme="minorHAnsi" w:eastAsiaTheme="minorEastAsia" w:hAnsiTheme="minorHAnsi" w:cstheme="minorBidi"/>
            <w:sz w:val="22"/>
            <w:szCs w:val="22"/>
            <w:lang w:eastAsia="en-AU"/>
          </w:rPr>
          <w:tab/>
        </w:r>
        <w:r w:rsidRPr="00A776C0">
          <w:t>Court may order sensitive information to be given or produced</w:t>
        </w:r>
        <w:r>
          <w:tab/>
        </w:r>
        <w:r>
          <w:fldChar w:fldCharType="begin"/>
        </w:r>
        <w:r>
          <w:instrText xml:space="preserve"> PAGEREF _Toc111646060 \h </w:instrText>
        </w:r>
        <w:r>
          <w:fldChar w:fldCharType="separate"/>
        </w:r>
        <w:r w:rsidR="00C03789">
          <w:t>676</w:t>
        </w:r>
        <w:r>
          <w:fldChar w:fldCharType="end"/>
        </w:r>
      </w:hyperlink>
    </w:p>
    <w:p w14:paraId="77D2F1AA" w14:textId="41A6CB85" w:rsidR="00A35BE5" w:rsidRDefault="00A35BE5">
      <w:pPr>
        <w:pStyle w:val="TOC5"/>
        <w:rPr>
          <w:rFonts w:asciiTheme="minorHAnsi" w:eastAsiaTheme="minorEastAsia" w:hAnsiTheme="minorHAnsi" w:cstheme="minorBidi"/>
          <w:sz w:val="22"/>
          <w:szCs w:val="22"/>
          <w:lang w:eastAsia="en-AU"/>
        </w:rPr>
      </w:pPr>
      <w:r>
        <w:tab/>
      </w:r>
      <w:hyperlink w:anchor="_Toc111646061" w:history="1">
        <w:r w:rsidRPr="00A776C0">
          <w:t>867</w:t>
        </w:r>
        <w:r>
          <w:rPr>
            <w:rFonts w:asciiTheme="minorHAnsi" w:eastAsiaTheme="minorEastAsia" w:hAnsiTheme="minorHAnsi" w:cstheme="minorBidi"/>
            <w:sz w:val="22"/>
            <w:szCs w:val="22"/>
            <w:lang w:eastAsia="en-AU"/>
          </w:rPr>
          <w:tab/>
        </w:r>
        <w:r w:rsidRPr="00A776C0">
          <w:t>Investigative entity may divulge protected information etc</w:t>
        </w:r>
        <w:r>
          <w:tab/>
        </w:r>
        <w:r>
          <w:fldChar w:fldCharType="begin"/>
        </w:r>
        <w:r>
          <w:instrText xml:space="preserve"> PAGEREF _Toc111646061 \h </w:instrText>
        </w:r>
        <w:r>
          <w:fldChar w:fldCharType="separate"/>
        </w:r>
        <w:r w:rsidR="00C03789">
          <w:t>677</w:t>
        </w:r>
        <w:r>
          <w:fldChar w:fldCharType="end"/>
        </w:r>
      </w:hyperlink>
    </w:p>
    <w:p w14:paraId="728DEDB5" w14:textId="307E0261" w:rsidR="00A35BE5" w:rsidRDefault="00D72F9F">
      <w:pPr>
        <w:pStyle w:val="TOC2"/>
        <w:rPr>
          <w:rFonts w:asciiTheme="minorHAnsi" w:eastAsiaTheme="minorEastAsia" w:hAnsiTheme="minorHAnsi" w:cstheme="minorBidi"/>
          <w:b w:val="0"/>
          <w:sz w:val="22"/>
          <w:szCs w:val="22"/>
          <w:lang w:eastAsia="en-AU"/>
        </w:rPr>
      </w:pPr>
      <w:hyperlink w:anchor="_Toc111646062" w:history="1">
        <w:r w:rsidR="00A35BE5" w:rsidRPr="00A776C0">
          <w:t>Part 25.5</w:t>
        </w:r>
        <w:r w:rsidR="00A35BE5">
          <w:rPr>
            <w:rFonts w:asciiTheme="minorHAnsi" w:eastAsiaTheme="minorEastAsia" w:hAnsiTheme="minorHAnsi" w:cstheme="minorBidi"/>
            <w:b w:val="0"/>
            <w:sz w:val="22"/>
            <w:szCs w:val="22"/>
            <w:lang w:eastAsia="en-AU"/>
          </w:rPr>
          <w:tab/>
        </w:r>
        <w:r w:rsidR="00A35BE5" w:rsidRPr="00A776C0">
          <w:rPr>
            <w:lang w:val="en-US"/>
          </w:rPr>
          <w:t>Admissibility of evidence</w:t>
        </w:r>
        <w:r w:rsidR="00A35BE5" w:rsidRPr="00A35BE5">
          <w:rPr>
            <w:vanish/>
          </w:rPr>
          <w:tab/>
        </w:r>
        <w:r w:rsidR="00A35BE5" w:rsidRPr="00A35BE5">
          <w:rPr>
            <w:vanish/>
          </w:rPr>
          <w:fldChar w:fldCharType="begin"/>
        </w:r>
        <w:r w:rsidR="00A35BE5" w:rsidRPr="00A35BE5">
          <w:rPr>
            <w:vanish/>
          </w:rPr>
          <w:instrText xml:space="preserve"> PAGEREF _Toc111646062 \h </w:instrText>
        </w:r>
        <w:r w:rsidR="00A35BE5" w:rsidRPr="00A35BE5">
          <w:rPr>
            <w:vanish/>
          </w:rPr>
        </w:r>
        <w:r w:rsidR="00A35BE5" w:rsidRPr="00A35BE5">
          <w:rPr>
            <w:vanish/>
          </w:rPr>
          <w:fldChar w:fldCharType="separate"/>
        </w:r>
        <w:r w:rsidR="00C03789">
          <w:rPr>
            <w:vanish/>
          </w:rPr>
          <w:t>679</w:t>
        </w:r>
        <w:r w:rsidR="00A35BE5" w:rsidRPr="00A35BE5">
          <w:rPr>
            <w:vanish/>
          </w:rPr>
          <w:fldChar w:fldCharType="end"/>
        </w:r>
      </w:hyperlink>
    </w:p>
    <w:p w14:paraId="49E528C5" w14:textId="7385B609" w:rsidR="00A35BE5" w:rsidRDefault="00A35BE5">
      <w:pPr>
        <w:pStyle w:val="TOC5"/>
        <w:rPr>
          <w:rFonts w:asciiTheme="minorHAnsi" w:eastAsiaTheme="minorEastAsia" w:hAnsiTheme="minorHAnsi" w:cstheme="minorBidi"/>
          <w:sz w:val="22"/>
          <w:szCs w:val="22"/>
          <w:lang w:eastAsia="en-AU"/>
        </w:rPr>
      </w:pPr>
      <w:r>
        <w:tab/>
      </w:r>
      <w:hyperlink w:anchor="_Toc111646063" w:history="1">
        <w:r w:rsidRPr="00A776C0">
          <w:t>868</w:t>
        </w:r>
        <w:r>
          <w:rPr>
            <w:rFonts w:asciiTheme="minorHAnsi" w:eastAsiaTheme="minorEastAsia" w:hAnsiTheme="minorHAnsi" w:cstheme="minorBidi"/>
            <w:sz w:val="22"/>
            <w:szCs w:val="22"/>
            <w:lang w:eastAsia="en-AU"/>
          </w:rPr>
          <w:tab/>
        </w:r>
        <w:r w:rsidRPr="00A776C0">
          <w:t>How child concern reports may be used in evidence</w:t>
        </w:r>
        <w:r>
          <w:tab/>
        </w:r>
        <w:r>
          <w:fldChar w:fldCharType="begin"/>
        </w:r>
        <w:r>
          <w:instrText xml:space="preserve"> PAGEREF _Toc111646063 \h </w:instrText>
        </w:r>
        <w:r>
          <w:fldChar w:fldCharType="separate"/>
        </w:r>
        <w:r w:rsidR="00C03789">
          <w:t>679</w:t>
        </w:r>
        <w:r>
          <w:fldChar w:fldCharType="end"/>
        </w:r>
      </w:hyperlink>
    </w:p>
    <w:p w14:paraId="7759FCAF" w14:textId="2E4213DB" w:rsidR="00A35BE5" w:rsidRDefault="00A35BE5">
      <w:pPr>
        <w:pStyle w:val="TOC5"/>
        <w:rPr>
          <w:rFonts w:asciiTheme="minorHAnsi" w:eastAsiaTheme="minorEastAsia" w:hAnsiTheme="minorHAnsi" w:cstheme="minorBidi"/>
          <w:sz w:val="22"/>
          <w:szCs w:val="22"/>
          <w:lang w:eastAsia="en-AU"/>
        </w:rPr>
      </w:pPr>
      <w:r>
        <w:tab/>
      </w:r>
      <w:hyperlink w:anchor="_Toc111646064" w:history="1">
        <w:r w:rsidRPr="00A776C0">
          <w:t>869</w:t>
        </w:r>
        <w:r>
          <w:rPr>
            <w:rFonts w:asciiTheme="minorHAnsi" w:eastAsiaTheme="minorEastAsia" w:hAnsiTheme="minorHAnsi" w:cstheme="minorBidi"/>
            <w:sz w:val="22"/>
            <w:szCs w:val="22"/>
            <w:lang w:eastAsia="en-AU"/>
          </w:rPr>
          <w:tab/>
        </w:r>
        <w:r w:rsidRPr="00A776C0">
          <w:t>Confidential report—not admissible in evidence</w:t>
        </w:r>
        <w:r>
          <w:tab/>
        </w:r>
        <w:r>
          <w:fldChar w:fldCharType="begin"/>
        </w:r>
        <w:r>
          <w:instrText xml:space="preserve"> PAGEREF _Toc111646064 \h </w:instrText>
        </w:r>
        <w:r>
          <w:fldChar w:fldCharType="separate"/>
        </w:r>
        <w:r w:rsidR="00C03789">
          <w:t>679</w:t>
        </w:r>
        <w:r>
          <w:fldChar w:fldCharType="end"/>
        </w:r>
      </w:hyperlink>
    </w:p>
    <w:p w14:paraId="523FADB9" w14:textId="53AB349E" w:rsidR="00A35BE5" w:rsidRDefault="00A35BE5">
      <w:pPr>
        <w:pStyle w:val="TOC5"/>
        <w:rPr>
          <w:rFonts w:asciiTheme="minorHAnsi" w:eastAsiaTheme="minorEastAsia" w:hAnsiTheme="minorHAnsi" w:cstheme="minorBidi"/>
          <w:sz w:val="22"/>
          <w:szCs w:val="22"/>
          <w:lang w:eastAsia="en-AU"/>
        </w:rPr>
      </w:pPr>
      <w:r>
        <w:tab/>
      </w:r>
      <w:hyperlink w:anchor="_Toc111646065" w:history="1">
        <w:r w:rsidRPr="00A776C0">
          <w:t>870</w:t>
        </w:r>
        <w:r>
          <w:rPr>
            <w:rFonts w:asciiTheme="minorHAnsi" w:eastAsiaTheme="minorEastAsia" w:hAnsiTheme="minorHAnsi" w:cstheme="minorBidi"/>
            <w:sz w:val="22"/>
            <w:szCs w:val="22"/>
            <w:lang w:eastAsia="en-AU"/>
          </w:rPr>
          <w:tab/>
        </w:r>
        <w:r w:rsidRPr="00A776C0">
          <w:t>Confidential report—confidential reporter may give evidence</w:t>
        </w:r>
        <w:r>
          <w:tab/>
        </w:r>
        <w:r>
          <w:fldChar w:fldCharType="begin"/>
        </w:r>
        <w:r>
          <w:instrText xml:space="preserve"> PAGEREF _Toc111646065 \h </w:instrText>
        </w:r>
        <w:r>
          <w:fldChar w:fldCharType="separate"/>
        </w:r>
        <w:r w:rsidR="00C03789">
          <w:t>680</w:t>
        </w:r>
        <w:r>
          <w:fldChar w:fldCharType="end"/>
        </w:r>
      </w:hyperlink>
    </w:p>
    <w:p w14:paraId="6FF87EA0" w14:textId="4888D215" w:rsidR="00A35BE5" w:rsidRDefault="00A35BE5">
      <w:pPr>
        <w:pStyle w:val="TOC5"/>
        <w:rPr>
          <w:rFonts w:asciiTheme="minorHAnsi" w:eastAsiaTheme="minorEastAsia" w:hAnsiTheme="minorHAnsi" w:cstheme="minorBidi"/>
          <w:sz w:val="22"/>
          <w:szCs w:val="22"/>
          <w:lang w:eastAsia="en-AU"/>
        </w:rPr>
      </w:pPr>
      <w:r>
        <w:tab/>
      </w:r>
      <w:hyperlink w:anchor="_Toc111646066" w:history="1">
        <w:r w:rsidRPr="00A776C0">
          <w:t>871</w:t>
        </w:r>
        <w:r>
          <w:rPr>
            <w:rFonts w:asciiTheme="minorHAnsi" w:eastAsiaTheme="minorEastAsia" w:hAnsiTheme="minorHAnsi" w:cstheme="minorBidi"/>
            <w:sz w:val="22"/>
            <w:szCs w:val="22"/>
            <w:lang w:eastAsia="en-AU"/>
          </w:rPr>
          <w:tab/>
        </w:r>
        <w:r w:rsidRPr="00A776C0">
          <w:t>Confidential report—evidence admissible with agreement or leave</w:t>
        </w:r>
        <w:r>
          <w:tab/>
        </w:r>
        <w:r>
          <w:fldChar w:fldCharType="begin"/>
        </w:r>
        <w:r>
          <w:instrText xml:space="preserve"> PAGEREF _Toc111646066 \h </w:instrText>
        </w:r>
        <w:r>
          <w:fldChar w:fldCharType="separate"/>
        </w:r>
        <w:r w:rsidR="00C03789">
          <w:t>680</w:t>
        </w:r>
        <w:r>
          <w:fldChar w:fldCharType="end"/>
        </w:r>
      </w:hyperlink>
    </w:p>
    <w:p w14:paraId="2B1EB9F6" w14:textId="1F20E59A" w:rsidR="00A35BE5" w:rsidRDefault="00A35BE5">
      <w:pPr>
        <w:pStyle w:val="TOC5"/>
        <w:rPr>
          <w:rFonts w:asciiTheme="minorHAnsi" w:eastAsiaTheme="minorEastAsia" w:hAnsiTheme="minorHAnsi" w:cstheme="minorBidi"/>
          <w:sz w:val="22"/>
          <w:szCs w:val="22"/>
          <w:lang w:eastAsia="en-AU"/>
        </w:rPr>
      </w:pPr>
      <w:r>
        <w:tab/>
      </w:r>
      <w:hyperlink w:anchor="_Toc111646067" w:history="1">
        <w:r w:rsidRPr="00A776C0">
          <w:t>872</w:t>
        </w:r>
        <w:r>
          <w:rPr>
            <w:rFonts w:asciiTheme="minorHAnsi" w:eastAsiaTheme="minorEastAsia" w:hAnsiTheme="minorHAnsi" w:cstheme="minorBidi"/>
            <w:sz w:val="22"/>
            <w:szCs w:val="22"/>
            <w:lang w:eastAsia="en-AU"/>
          </w:rPr>
          <w:tab/>
        </w:r>
        <w:r w:rsidRPr="00A776C0">
          <w:t>Things said at conference not admissible in care and protection proceedings</w:t>
        </w:r>
        <w:r>
          <w:tab/>
        </w:r>
        <w:r>
          <w:fldChar w:fldCharType="begin"/>
        </w:r>
        <w:r>
          <w:instrText xml:space="preserve"> PAGEREF _Toc111646067 \h </w:instrText>
        </w:r>
        <w:r>
          <w:fldChar w:fldCharType="separate"/>
        </w:r>
        <w:r w:rsidR="00C03789">
          <w:t>681</w:t>
        </w:r>
        <w:r>
          <w:fldChar w:fldCharType="end"/>
        </w:r>
      </w:hyperlink>
    </w:p>
    <w:p w14:paraId="54D0D354" w14:textId="2EFEBBFF" w:rsidR="00A35BE5" w:rsidRDefault="00A35BE5">
      <w:pPr>
        <w:pStyle w:val="TOC5"/>
        <w:rPr>
          <w:rFonts w:asciiTheme="minorHAnsi" w:eastAsiaTheme="minorEastAsia" w:hAnsiTheme="minorHAnsi" w:cstheme="minorBidi"/>
          <w:sz w:val="22"/>
          <w:szCs w:val="22"/>
          <w:lang w:eastAsia="en-AU"/>
        </w:rPr>
      </w:pPr>
      <w:r>
        <w:tab/>
      </w:r>
      <w:hyperlink w:anchor="_Toc111646068" w:history="1">
        <w:r w:rsidRPr="00A776C0">
          <w:t>873</w:t>
        </w:r>
        <w:r>
          <w:rPr>
            <w:rFonts w:asciiTheme="minorHAnsi" w:eastAsiaTheme="minorEastAsia" w:hAnsiTheme="minorHAnsi" w:cstheme="minorBidi"/>
            <w:sz w:val="22"/>
            <w:szCs w:val="22"/>
            <w:lang w:eastAsia="en-AU"/>
          </w:rPr>
          <w:tab/>
        </w:r>
        <w:r w:rsidRPr="00A776C0">
          <w:t>Interim matters—things said at court-ordered meeting</w:t>
        </w:r>
        <w:r>
          <w:tab/>
        </w:r>
        <w:r>
          <w:fldChar w:fldCharType="begin"/>
        </w:r>
        <w:r>
          <w:instrText xml:space="preserve"> PAGEREF _Toc111646068 \h </w:instrText>
        </w:r>
        <w:r>
          <w:fldChar w:fldCharType="separate"/>
        </w:r>
        <w:r w:rsidR="00C03789">
          <w:t>681</w:t>
        </w:r>
        <w:r>
          <w:fldChar w:fldCharType="end"/>
        </w:r>
      </w:hyperlink>
    </w:p>
    <w:p w14:paraId="6A4829DC" w14:textId="13A5C040" w:rsidR="00A35BE5" w:rsidRDefault="00D72F9F">
      <w:pPr>
        <w:pStyle w:val="TOC2"/>
        <w:rPr>
          <w:rFonts w:asciiTheme="minorHAnsi" w:eastAsiaTheme="minorEastAsia" w:hAnsiTheme="minorHAnsi" w:cstheme="minorBidi"/>
          <w:b w:val="0"/>
          <w:sz w:val="22"/>
          <w:szCs w:val="22"/>
          <w:lang w:eastAsia="en-AU"/>
        </w:rPr>
      </w:pPr>
      <w:hyperlink w:anchor="_Toc111646069" w:history="1">
        <w:r w:rsidR="00A35BE5" w:rsidRPr="00A776C0">
          <w:t>Part 25.6</w:t>
        </w:r>
        <w:r w:rsidR="00A35BE5">
          <w:rPr>
            <w:rFonts w:asciiTheme="minorHAnsi" w:eastAsiaTheme="minorEastAsia" w:hAnsiTheme="minorHAnsi" w:cstheme="minorBidi"/>
            <w:b w:val="0"/>
            <w:sz w:val="22"/>
            <w:szCs w:val="22"/>
            <w:lang w:eastAsia="en-AU"/>
          </w:rPr>
          <w:tab/>
        </w:r>
        <w:r w:rsidR="00A35BE5" w:rsidRPr="00A776C0">
          <w:t>Protection of people who give information</w:t>
        </w:r>
        <w:r w:rsidR="00A35BE5" w:rsidRPr="00A35BE5">
          <w:rPr>
            <w:vanish/>
          </w:rPr>
          <w:tab/>
        </w:r>
        <w:r w:rsidR="00A35BE5" w:rsidRPr="00A35BE5">
          <w:rPr>
            <w:vanish/>
          </w:rPr>
          <w:fldChar w:fldCharType="begin"/>
        </w:r>
        <w:r w:rsidR="00A35BE5" w:rsidRPr="00A35BE5">
          <w:rPr>
            <w:vanish/>
          </w:rPr>
          <w:instrText xml:space="preserve"> PAGEREF _Toc111646069 \h </w:instrText>
        </w:r>
        <w:r w:rsidR="00A35BE5" w:rsidRPr="00A35BE5">
          <w:rPr>
            <w:vanish/>
          </w:rPr>
        </w:r>
        <w:r w:rsidR="00A35BE5" w:rsidRPr="00A35BE5">
          <w:rPr>
            <w:vanish/>
          </w:rPr>
          <w:fldChar w:fldCharType="separate"/>
        </w:r>
        <w:r w:rsidR="00C03789">
          <w:rPr>
            <w:vanish/>
          </w:rPr>
          <w:t>682</w:t>
        </w:r>
        <w:r w:rsidR="00A35BE5" w:rsidRPr="00A35BE5">
          <w:rPr>
            <w:vanish/>
          </w:rPr>
          <w:fldChar w:fldCharType="end"/>
        </w:r>
      </w:hyperlink>
    </w:p>
    <w:p w14:paraId="6D7ACFC9" w14:textId="3D72EA48" w:rsidR="00A35BE5" w:rsidRDefault="00A35BE5">
      <w:pPr>
        <w:pStyle w:val="TOC5"/>
        <w:rPr>
          <w:rFonts w:asciiTheme="minorHAnsi" w:eastAsiaTheme="minorEastAsia" w:hAnsiTheme="minorHAnsi" w:cstheme="minorBidi"/>
          <w:sz w:val="22"/>
          <w:szCs w:val="22"/>
          <w:lang w:eastAsia="en-AU"/>
        </w:rPr>
      </w:pPr>
      <w:r>
        <w:tab/>
      </w:r>
      <w:hyperlink w:anchor="_Toc111646070" w:history="1">
        <w:r w:rsidRPr="00A776C0">
          <w:t>874</w:t>
        </w:r>
        <w:r>
          <w:rPr>
            <w:rFonts w:asciiTheme="minorHAnsi" w:eastAsiaTheme="minorEastAsia" w:hAnsiTheme="minorHAnsi" w:cstheme="minorBidi"/>
            <w:sz w:val="22"/>
            <w:szCs w:val="22"/>
            <w:lang w:eastAsia="en-AU"/>
          </w:rPr>
          <w:tab/>
        </w:r>
        <w:r w:rsidRPr="00A776C0">
          <w:t>Protection of people giving certain information</w:t>
        </w:r>
        <w:r>
          <w:tab/>
        </w:r>
        <w:r>
          <w:fldChar w:fldCharType="begin"/>
        </w:r>
        <w:r>
          <w:instrText xml:space="preserve"> PAGEREF _Toc111646070 \h </w:instrText>
        </w:r>
        <w:r>
          <w:fldChar w:fldCharType="separate"/>
        </w:r>
        <w:r w:rsidR="00C03789">
          <w:t>682</w:t>
        </w:r>
        <w:r>
          <w:fldChar w:fldCharType="end"/>
        </w:r>
      </w:hyperlink>
    </w:p>
    <w:p w14:paraId="1B823D52" w14:textId="362B94FC" w:rsidR="00A35BE5" w:rsidRDefault="00A35BE5">
      <w:pPr>
        <w:pStyle w:val="TOC5"/>
        <w:rPr>
          <w:rFonts w:asciiTheme="minorHAnsi" w:eastAsiaTheme="minorEastAsia" w:hAnsiTheme="minorHAnsi" w:cstheme="minorBidi"/>
          <w:sz w:val="22"/>
          <w:szCs w:val="22"/>
          <w:lang w:eastAsia="en-AU"/>
        </w:rPr>
      </w:pPr>
      <w:r>
        <w:tab/>
      </w:r>
      <w:hyperlink w:anchor="_Toc111646071" w:history="1">
        <w:r w:rsidRPr="00A776C0">
          <w:t>875</w:t>
        </w:r>
        <w:r>
          <w:rPr>
            <w:rFonts w:asciiTheme="minorHAnsi" w:eastAsiaTheme="minorEastAsia" w:hAnsiTheme="minorHAnsi" w:cstheme="minorBidi"/>
            <w:sz w:val="22"/>
            <w:szCs w:val="22"/>
            <w:lang w:eastAsia="en-AU"/>
          </w:rPr>
          <w:tab/>
        </w:r>
        <w:r w:rsidRPr="00A776C0">
          <w:t>Interaction with other laws</w:t>
        </w:r>
        <w:r>
          <w:tab/>
        </w:r>
        <w:r>
          <w:fldChar w:fldCharType="begin"/>
        </w:r>
        <w:r>
          <w:instrText xml:space="preserve"> PAGEREF _Toc111646071 \h </w:instrText>
        </w:r>
        <w:r>
          <w:fldChar w:fldCharType="separate"/>
        </w:r>
        <w:r w:rsidR="00C03789">
          <w:t>684</w:t>
        </w:r>
        <w:r>
          <w:fldChar w:fldCharType="end"/>
        </w:r>
      </w:hyperlink>
    </w:p>
    <w:p w14:paraId="6E772A75" w14:textId="426BE3F5" w:rsidR="00A35BE5" w:rsidRDefault="00D72F9F">
      <w:pPr>
        <w:pStyle w:val="TOC1"/>
        <w:rPr>
          <w:rFonts w:asciiTheme="minorHAnsi" w:eastAsiaTheme="minorEastAsia" w:hAnsiTheme="minorHAnsi" w:cstheme="minorBidi"/>
          <w:b w:val="0"/>
          <w:sz w:val="22"/>
          <w:szCs w:val="22"/>
          <w:lang w:eastAsia="en-AU"/>
        </w:rPr>
      </w:pPr>
      <w:hyperlink w:anchor="_Toc111646072" w:history="1">
        <w:r w:rsidR="00A35BE5" w:rsidRPr="00A776C0">
          <w:t>Chapter 26</w:t>
        </w:r>
        <w:r w:rsidR="00A35BE5">
          <w:rPr>
            <w:rFonts w:asciiTheme="minorHAnsi" w:eastAsiaTheme="minorEastAsia" w:hAnsiTheme="minorHAnsi" w:cstheme="minorBidi"/>
            <w:b w:val="0"/>
            <w:sz w:val="22"/>
            <w:szCs w:val="22"/>
            <w:lang w:eastAsia="en-AU"/>
          </w:rPr>
          <w:tab/>
        </w:r>
        <w:r w:rsidR="00A35BE5" w:rsidRPr="00A776C0">
          <w:t>Miscellaneous</w:t>
        </w:r>
        <w:r w:rsidR="00A35BE5" w:rsidRPr="00A35BE5">
          <w:rPr>
            <w:vanish/>
          </w:rPr>
          <w:tab/>
        </w:r>
        <w:r w:rsidR="00A35BE5" w:rsidRPr="00A35BE5">
          <w:rPr>
            <w:vanish/>
          </w:rPr>
          <w:fldChar w:fldCharType="begin"/>
        </w:r>
        <w:r w:rsidR="00A35BE5" w:rsidRPr="00A35BE5">
          <w:rPr>
            <w:vanish/>
          </w:rPr>
          <w:instrText xml:space="preserve"> PAGEREF _Toc111646072 \h </w:instrText>
        </w:r>
        <w:r w:rsidR="00A35BE5" w:rsidRPr="00A35BE5">
          <w:rPr>
            <w:vanish/>
          </w:rPr>
        </w:r>
        <w:r w:rsidR="00A35BE5" w:rsidRPr="00A35BE5">
          <w:rPr>
            <w:vanish/>
          </w:rPr>
          <w:fldChar w:fldCharType="separate"/>
        </w:r>
        <w:r w:rsidR="00C03789">
          <w:rPr>
            <w:vanish/>
          </w:rPr>
          <w:t>685</w:t>
        </w:r>
        <w:r w:rsidR="00A35BE5" w:rsidRPr="00A35BE5">
          <w:rPr>
            <w:vanish/>
          </w:rPr>
          <w:fldChar w:fldCharType="end"/>
        </w:r>
      </w:hyperlink>
    </w:p>
    <w:p w14:paraId="6CA4C921" w14:textId="5AE38F37" w:rsidR="00A35BE5" w:rsidRDefault="00A35BE5">
      <w:pPr>
        <w:pStyle w:val="TOC5"/>
        <w:rPr>
          <w:rFonts w:asciiTheme="minorHAnsi" w:eastAsiaTheme="minorEastAsia" w:hAnsiTheme="minorHAnsi" w:cstheme="minorBidi"/>
          <w:sz w:val="22"/>
          <w:szCs w:val="22"/>
          <w:lang w:eastAsia="en-AU"/>
        </w:rPr>
      </w:pPr>
      <w:r>
        <w:tab/>
      </w:r>
      <w:hyperlink w:anchor="_Toc111646073" w:history="1">
        <w:r w:rsidRPr="00A776C0">
          <w:t>876</w:t>
        </w:r>
        <w:r>
          <w:rPr>
            <w:rFonts w:asciiTheme="minorHAnsi" w:eastAsiaTheme="minorEastAsia" w:hAnsiTheme="minorHAnsi" w:cstheme="minorBidi"/>
            <w:sz w:val="22"/>
            <w:szCs w:val="22"/>
            <w:lang w:eastAsia="en-AU"/>
          </w:rPr>
          <w:tab/>
        </w:r>
        <w:r w:rsidRPr="00A776C0">
          <w:t>Confidential report of contravention of Act</w:t>
        </w:r>
        <w:r>
          <w:tab/>
        </w:r>
        <w:r>
          <w:fldChar w:fldCharType="begin"/>
        </w:r>
        <w:r>
          <w:instrText xml:space="preserve"> PAGEREF _Toc111646073 \h </w:instrText>
        </w:r>
        <w:r>
          <w:fldChar w:fldCharType="separate"/>
        </w:r>
        <w:r w:rsidR="00C03789">
          <w:t>685</w:t>
        </w:r>
        <w:r>
          <w:fldChar w:fldCharType="end"/>
        </w:r>
      </w:hyperlink>
    </w:p>
    <w:p w14:paraId="08C4F64C" w14:textId="4C7521C4" w:rsidR="00A35BE5" w:rsidRDefault="00A35BE5">
      <w:pPr>
        <w:pStyle w:val="TOC5"/>
        <w:rPr>
          <w:rFonts w:asciiTheme="minorHAnsi" w:eastAsiaTheme="minorEastAsia" w:hAnsiTheme="minorHAnsi" w:cstheme="minorBidi"/>
          <w:sz w:val="22"/>
          <w:szCs w:val="22"/>
          <w:lang w:eastAsia="en-AU"/>
        </w:rPr>
      </w:pPr>
      <w:r>
        <w:tab/>
      </w:r>
      <w:hyperlink w:anchor="_Toc111646074" w:history="1">
        <w:r w:rsidRPr="00A776C0">
          <w:t>876A</w:t>
        </w:r>
        <w:r>
          <w:rPr>
            <w:rFonts w:asciiTheme="minorHAnsi" w:eastAsiaTheme="minorEastAsia" w:hAnsiTheme="minorHAnsi" w:cstheme="minorBidi"/>
            <w:sz w:val="22"/>
            <w:szCs w:val="22"/>
            <w:lang w:eastAsia="en-AU"/>
          </w:rPr>
          <w:tab/>
        </w:r>
        <w:r w:rsidRPr="00A776C0">
          <w:t>Power of court to bring young detainee before it—civil proceeding</w:t>
        </w:r>
        <w:r>
          <w:tab/>
        </w:r>
        <w:r>
          <w:fldChar w:fldCharType="begin"/>
        </w:r>
        <w:r>
          <w:instrText xml:space="preserve"> PAGEREF _Toc111646074 \h </w:instrText>
        </w:r>
        <w:r>
          <w:fldChar w:fldCharType="separate"/>
        </w:r>
        <w:r w:rsidR="00C03789">
          <w:t>685</w:t>
        </w:r>
        <w:r>
          <w:fldChar w:fldCharType="end"/>
        </w:r>
      </w:hyperlink>
    </w:p>
    <w:p w14:paraId="0729661A" w14:textId="490EDCC9" w:rsidR="00A35BE5" w:rsidRDefault="00A35BE5">
      <w:pPr>
        <w:pStyle w:val="TOC5"/>
        <w:rPr>
          <w:rFonts w:asciiTheme="minorHAnsi" w:eastAsiaTheme="minorEastAsia" w:hAnsiTheme="minorHAnsi" w:cstheme="minorBidi"/>
          <w:sz w:val="22"/>
          <w:szCs w:val="22"/>
          <w:lang w:eastAsia="en-AU"/>
        </w:rPr>
      </w:pPr>
      <w:r>
        <w:tab/>
      </w:r>
      <w:hyperlink w:anchor="_Toc111646075" w:history="1">
        <w:r w:rsidRPr="00A776C0">
          <w:t>877</w:t>
        </w:r>
        <w:r>
          <w:rPr>
            <w:rFonts w:asciiTheme="minorHAnsi" w:eastAsiaTheme="minorEastAsia" w:hAnsiTheme="minorHAnsi" w:cstheme="minorBidi"/>
            <w:sz w:val="22"/>
            <w:szCs w:val="22"/>
            <w:lang w:eastAsia="en-AU"/>
          </w:rPr>
          <w:tab/>
        </w:r>
        <w:r w:rsidRPr="00A776C0">
          <w:t>Offence—tattoo child or young person without agreement</w:t>
        </w:r>
        <w:r>
          <w:tab/>
        </w:r>
        <w:r>
          <w:fldChar w:fldCharType="begin"/>
        </w:r>
        <w:r>
          <w:instrText xml:space="preserve"> PAGEREF _Toc111646075 \h </w:instrText>
        </w:r>
        <w:r>
          <w:fldChar w:fldCharType="separate"/>
        </w:r>
        <w:r w:rsidR="00C03789">
          <w:t>686</w:t>
        </w:r>
        <w:r>
          <w:fldChar w:fldCharType="end"/>
        </w:r>
      </w:hyperlink>
    </w:p>
    <w:p w14:paraId="5A3EB887" w14:textId="3BBFC7E3" w:rsidR="00A35BE5" w:rsidRDefault="00A35BE5">
      <w:pPr>
        <w:pStyle w:val="TOC5"/>
        <w:rPr>
          <w:rFonts w:asciiTheme="minorHAnsi" w:eastAsiaTheme="minorEastAsia" w:hAnsiTheme="minorHAnsi" w:cstheme="minorBidi"/>
          <w:sz w:val="22"/>
          <w:szCs w:val="22"/>
          <w:lang w:eastAsia="en-AU"/>
        </w:rPr>
      </w:pPr>
      <w:r>
        <w:tab/>
      </w:r>
      <w:hyperlink w:anchor="_Toc111646076" w:history="1">
        <w:r w:rsidRPr="00A776C0">
          <w:t>878</w:t>
        </w:r>
        <w:r>
          <w:rPr>
            <w:rFonts w:asciiTheme="minorHAnsi" w:eastAsiaTheme="minorEastAsia" w:hAnsiTheme="minorHAnsi" w:cstheme="minorBidi"/>
            <w:sz w:val="22"/>
            <w:szCs w:val="22"/>
            <w:lang w:eastAsia="en-AU"/>
          </w:rPr>
          <w:tab/>
        </w:r>
        <w:r w:rsidRPr="00A776C0">
          <w:t>Protection of officials from liability</w:t>
        </w:r>
        <w:r>
          <w:tab/>
        </w:r>
        <w:r>
          <w:fldChar w:fldCharType="begin"/>
        </w:r>
        <w:r>
          <w:instrText xml:space="preserve"> PAGEREF _Toc111646076 \h </w:instrText>
        </w:r>
        <w:r>
          <w:fldChar w:fldCharType="separate"/>
        </w:r>
        <w:r w:rsidR="00C03789">
          <w:t>687</w:t>
        </w:r>
        <w:r>
          <w:fldChar w:fldCharType="end"/>
        </w:r>
      </w:hyperlink>
    </w:p>
    <w:p w14:paraId="3339FF04" w14:textId="0014D37A" w:rsidR="00A35BE5" w:rsidRDefault="00A35BE5">
      <w:pPr>
        <w:pStyle w:val="TOC5"/>
        <w:rPr>
          <w:rFonts w:asciiTheme="minorHAnsi" w:eastAsiaTheme="minorEastAsia" w:hAnsiTheme="minorHAnsi" w:cstheme="minorBidi"/>
          <w:sz w:val="22"/>
          <w:szCs w:val="22"/>
          <w:lang w:eastAsia="en-AU"/>
        </w:rPr>
      </w:pPr>
      <w:r>
        <w:tab/>
      </w:r>
      <w:hyperlink w:anchor="_Toc111646077" w:history="1">
        <w:r w:rsidRPr="00A776C0">
          <w:t>879</w:t>
        </w:r>
        <w:r>
          <w:rPr>
            <w:rFonts w:asciiTheme="minorHAnsi" w:eastAsiaTheme="minorEastAsia" w:hAnsiTheme="minorHAnsi" w:cstheme="minorBidi"/>
            <w:sz w:val="22"/>
            <w:szCs w:val="22"/>
            <w:lang w:eastAsia="en-AU"/>
          </w:rPr>
          <w:tab/>
        </w:r>
        <w:r w:rsidRPr="00A776C0">
          <w:t>ACT child welfare services must assist public advocate</w:t>
        </w:r>
        <w:r>
          <w:tab/>
        </w:r>
        <w:r>
          <w:fldChar w:fldCharType="begin"/>
        </w:r>
        <w:r>
          <w:instrText xml:space="preserve"> PAGEREF _Toc111646077 \h </w:instrText>
        </w:r>
        <w:r>
          <w:fldChar w:fldCharType="separate"/>
        </w:r>
        <w:r w:rsidR="00C03789">
          <w:t>688</w:t>
        </w:r>
        <w:r>
          <w:fldChar w:fldCharType="end"/>
        </w:r>
      </w:hyperlink>
    </w:p>
    <w:p w14:paraId="52F90C7A" w14:textId="6F4BFF6C" w:rsidR="00A35BE5" w:rsidRDefault="00A35BE5">
      <w:pPr>
        <w:pStyle w:val="TOC5"/>
        <w:rPr>
          <w:rFonts w:asciiTheme="minorHAnsi" w:eastAsiaTheme="minorEastAsia" w:hAnsiTheme="minorHAnsi" w:cstheme="minorBidi"/>
          <w:sz w:val="22"/>
          <w:szCs w:val="22"/>
          <w:lang w:eastAsia="en-AU"/>
        </w:rPr>
      </w:pPr>
      <w:r>
        <w:tab/>
      </w:r>
      <w:hyperlink w:anchor="_Toc111646078" w:history="1">
        <w:r w:rsidRPr="00A776C0">
          <w:t>880</w:t>
        </w:r>
        <w:r>
          <w:rPr>
            <w:rFonts w:asciiTheme="minorHAnsi" w:eastAsiaTheme="minorEastAsia" w:hAnsiTheme="minorHAnsi" w:cstheme="minorBidi"/>
            <w:sz w:val="22"/>
            <w:szCs w:val="22"/>
            <w:lang w:eastAsia="en-AU"/>
          </w:rPr>
          <w:tab/>
        </w:r>
        <w:r w:rsidRPr="00A776C0">
          <w:t>Notification of location of child or young person</w:t>
        </w:r>
        <w:r>
          <w:tab/>
        </w:r>
        <w:r>
          <w:fldChar w:fldCharType="begin"/>
        </w:r>
        <w:r>
          <w:instrText xml:space="preserve"> PAGEREF _Toc111646078 \h </w:instrText>
        </w:r>
        <w:r>
          <w:fldChar w:fldCharType="separate"/>
        </w:r>
        <w:r w:rsidR="00C03789">
          <w:t>689</w:t>
        </w:r>
        <w:r>
          <w:fldChar w:fldCharType="end"/>
        </w:r>
      </w:hyperlink>
    </w:p>
    <w:p w14:paraId="37607DDC" w14:textId="3C45E3F8" w:rsidR="00A35BE5" w:rsidRDefault="00A35BE5">
      <w:pPr>
        <w:pStyle w:val="TOC5"/>
        <w:rPr>
          <w:rFonts w:asciiTheme="minorHAnsi" w:eastAsiaTheme="minorEastAsia" w:hAnsiTheme="minorHAnsi" w:cstheme="minorBidi"/>
          <w:sz w:val="22"/>
          <w:szCs w:val="22"/>
          <w:lang w:eastAsia="en-AU"/>
        </w:rPr>
      </w:pPr>
      <w:r>
        <w:tab/>
      </w:r>
      <w:hyperlink w:anchor="_Toc111646079" w:history="1">
        <w:r w:rsidRPr="00A776C0">
          <w:t>881</w:t>
        </w:r>
        <w:r>
          <w:rPr>
            <w:rFonts w:asciiTheme="minorHAnsi" w:eastAsiaTheme="minorEastAsia" w:hAnsiTheme="minorHAnsi" w:cstheme="minorBidi"/>
            <w:sz w:val="22"/>
            <w:szCs w:val="22"/>
            <w:lang w:eastAsia="en-AU"/>
          </w:rPr>
          <w:tab/>
        </w:r>
        <w:r w:rsidRPr="00A776C0">
          <w:t>Evidentiary certificates—director</w:t>
        </w:r>
        <w:r w:rsidRPr="00A776C0">
          <w:noBreakHyphen/>
          <w:t>general—parental responsibility</w:t>
        </w:r>
        <w:r>
          <w:tab/>
        </w:r>
        <w:r>
          <w:fldChar w:fldCharType="begin"/>
        </w:r>
        <w:r>
          <w:instrText xml:space="preserve"> PAGEREF _Toc111646079 \h </w:instrText>
        </w:r>
        <w:r>
          <w:fldChar w:fldCharType="separate"/>
        </w:r>
        <w:r w:rsidR="00C03789">
          <w:t>689</w:t>
        </w:r>
        <w:r>
          <w:fldChar w:fldCharType="end"/>
        </w:r>
      </w:hyperlink>
    </w:p>
    <w:p w14:paraId="0BC93D16" w14:textId="59E1DB9F" w:rsidR="00A35BE5" w:rsidRDefault="00A35BE5">
      <w:pPr>
        <w:pStyle w:val="TOC5"/>
        <w:rPr>
          <w:rFonts w:asciiTheme="minorHAnsi" w:eastAsiaTheme="minorEastAsia" w:hAnsiTheme="minorHAnsi" w:cstheme="minorBidi"/>
          <w:sz w:val="22"/>
          <w:szCs w:val="22"/>
          <w:lang w:eastAsia="en-AU"/>
        </w:rPr>
      </w:pPr>
      <w:r>
        <w:tab/>
      </w:r>
      <w:hyperlink w:anchor="_Toc111646080" w:history="1">
        <w:r w:rsidRPr="00A776C0">
          <w:t>882</w:t>
        </w:r>
        <w:r>
          <w:rPr>
            <w:rFonts w:asciiTheme="minorHAnsi" w:eastAsiaTheme="minorEastAsia" w:hAnsiTheme="minorHAnsi" w:cstheme="minorBidi"/>
            <w:sz w:val="22"/>
            <w:szCs w:val="22"/>
            <w:lang w:eastAsia="en-AU"/>
          </w:rPr>
          <w:tab/>
        </w:r>
        <w:r w:rsidRPr="00A776C0">
          <w:t>Evidentiary certificates—director</w:t>
        </w:r>
        <w:r w:rsidRPr="00A776C0">
          <w:noBreakHyphen/>
          <w:t>general—custody etc</w:t>
        </w:r>
        <w:r>
          <w:tab/>
        </w:r>
        <w:r>
          <w:fldChar w:fldCharType="begin"/>
        </w:r>
        <w:r>
          <w:instrText xml:space="preserve"> PAGEREF _Toc111646080 \h </w:instrText>
        </w:r>
        <w:r>
          <w:fldChar w:fldCharType="separate"/>
        </w:r>
        <w:r w:rsidR="00C03789">
          <w:t>690</w:t>
        </w:r>
        <w:r>
          <w:fldChar w:fldCharType="end"/>
        </w:r>
      </w:hyperlink>
    </w:p>
    <w:p w14:paraId="42393881" w14:textId="00D46538" w:rsidR="00A35BE5" w:rsidRDefault="00A35BE5">
      <w:pPr>
        <w:pStyle w:val="TOC5"/>
        <w:rPr>
          <w:rFonts w:asciiTheme="minorHAnsi" w:eastAsiaTheme="minorEastAsia" w:hAnsiTheme="minorHAnsi" w:cstheme="minorBidi"/>
          <w:sz w:val="22"/>
          <w:szCs w:val="22"/>
          <w:lang w:eastAsia="en-AU"/>
        </w:rPr>
      </w:pPr>
      <w:r>
        <w:tab/>
      </w:r>
      <w:hyperlink w:anchor="_Toc111646081" w:history="1">
        <w:r w:rsidRPr="00A776C0">
          <w:t>883</w:t>
        </w:r>
        <w:r>
          <w:rPr>
            <w:rFonts w:asciiTheme="minorHAnsi" w:eastAsiaTheme="minorEastAsia" w:hAnsiTheme="minorHAnsi" w:cstheme="minorBidi"/>
            <w:sz w:val="22"/>
            <w:szCs w:val="22"/>
            <w:lang w:eastAsia="en-AU"/>
          </w:rPr>
          <w:tab/>
        </w:r>
        <w:r w:rsidRPr="00A776C0">
          <w:t>Appointment of analyst for Act</w:t>
        </w:r>
        <w:r>
          <w:tab/>
        </w:r>
        <w:r>
          <w:fldChar w:fldCharType="begin"/>
        </w:r>
        <w:r>
          <w:instrText xml:space="preserve"> PAGEREF _Toc111646081 \h </w:instrText>
        </w:r>
        <w:r>
          <w:fldChar w:fldCharType="separate"/>
        </w:r>
        <w:r w:rsidR="00C03789">
          <w:t>691</w:t>
        </w:r>
        <w:r>
          <w:fldChar w:fldCharType="end"/>
        </w:r>
      </w:hyperlink>
    </w:p>
    <w:p w14:paraId="28397997" w14:textId="1C68415B" w:rsidR="00A35BE5" w:rsidRDefault="00A35BE5">
      <w:pPr>
        <w:pStyle w:val="TOC5"/>
        <w:rPr>
          <w:rFonts w:asciiTheme="minorHAnsi" w:eastAsiaTheme="minorEastAsia" w:hAnsiTheme="minorHAnsi" w:cstheme="minorBidi"/>
          <w:sz w:val="22"/>
          <w:szCs w:val="22"/>
          <w:lang w:eastAsia="en-AU"/>
        </w:rPr>
      </w:pPr>
      <w:r>
        <w:lastRenderedPageBreak/>
        <w:tab/>
      </w:r>
      <w:hyperlink w:anchor="_Toc111646082" w:history="1">
        <w:r w:rsidRPr="00A776C0">
          <w:t>883A</w:t>
        </w:r>
        <w:r>
          <w:rPr>
            <w:rFonts w:asciiTheme="minorHAnsi" w:eastAsiaTheme="minorEastAsia" w:hAnsiTheme="minorHAnsi" w:cstheme="minorBidi"/>
            <w:sz w:val="22"/>
            <w:szCs w:val="22"/>
            <w:lang w:eastAsia="en-AU"/>
          </w:rPr>
          <w:tab/>
        </w:r>
        <w:r w:rsidRPr="00A776C0">
          <w:t>Director-general delegations—approved care and protection organisations</w:t>
        </w:r>
        <w:r>
          <w:tab/>
        </w:r>
        <w:r>
          <w:fldChar w:fldCharType="begin"/>
        </w:r>
        <w:r>
          <w:instrText xml:space="preserve"> PAGEREF _Toc111646082 \h </w:instrText>
        </w:r>
        <w:r>
          <w:fldChar w:fldCharType="separate"/>
        </w:r>
        <w:r w:rsidR="00C03789">
          <w:t>691</w:t>
        </w:r>
        <w:r>
          <w:fldChar w:fldCharType="end"/>
        </w:r>
      </w:hyperlink>
    </w:p>
    <w:p w14:paraId="3FFA6FB2" w14:textId="07134B42" w:rsidR="00A35BE5" w:rsidRDefault="00A35BE5">
      <w:pPr>
        <w:pStyle w:val="TOC5"/>
        <w:rPr>
          <w:rFonts w:asciiTheme="minorHAnsi" w:eastAsiaTheme="minorEastAsia" w:hAnsiTheme="minorHAnsi" w:cstheme="minorBidi"/>
          <w:sz w:val="22"/>
          <w:szCs w:val="22"/>
          <w:lang w:eastAsia="en-AU"/>
        </w:rPr>
      </w:pPr>
      <w:r>
        <w:tab/>
      </w:r>
      <w:hyperlink w:anchor="_Toc111646083" w:history="1">
        <w:r w:rsidRPr="00A776C0">
          <w:t>883B</w:t>
        </w:r>
        <w:r>
          <w:rPr>
            <w:rFonts w:asciiTheme="minorHAnsi" w:eastAsiaTheme="minorEastAsia" w:hAnsiTheme="minorHAnsi" w:cstheme="minorBidi"/>
            <w:sz w:val="22"/>
            <w:szCs w:val="22"/>
            <w:lang w:eastAsia="en-AU"/>
          </w:rPr>
          <w:tab/>
        </w:r>
        <w:r w:rsidRPr="00A776C0">
          <w:t>Subdelegations—approved care and protection organisations</w:t>
        </w:r>
        <w:r>
          <w:tab/>
        </w:r>
        <w:r>
          <w:fldChar w:fldCharType="begin"/>
        </w:r>
        <w:r>
          <w:instrText xml:space="preserve"> PAGEREF _Toc111646083 \h </w:instrText>
        </w:r>
        <w:r>
          <w:fldChar w:fldCharType="separate"/>
        </w:r>
        <w:r w:rsidR="00C03789">
          <w:t>693</w:t>
        </w:r>
        <w:r>
          <w:fldChar w:fldCharType="end"/>
        </w:r>
      </w:hyperlink>
    </w:p>
    <w:p w14:paraId="059BD157" w14:textId="5C3042E1" w:rsidR="00A35BE5" w:rsidRDefault="00A35BE5">
      <w:pPr>
        <w:pStyle w:val="TOC5"/>
        <w:rPr>
          <w:rFonts w:asciiTheme="minorHAnsi" w:eastAsiaTheme="minorEastAsia" w:hAnsiTheme="minorHAnsi" w:cstheme="minorBidi"/>
          <w:sz w:val="22"/>
          <w:szCs w:val="22"/>
          <w:lang w:eastAsia="en-AU"/>
        </w:rPr>
      </w:pPr>
      <w:r>
        <w:tab/>
      </w:r>
      <w:hyperlink w:anchor="_Toc111646084" w:history="1">
        <w:r w:rsidRPr="00A776C0">
          <w:t>883C</w:t>
        </w:r>
        <w:r>
          <w:rPr>
            <w:rFonts w:asciiTheme="minorHAnsi" w:eastAsiaTheme="minorEastAsia" w:hAnsiTheme="minorHAnsi" w:cstheme="minorBidi"/>
            <w:sz w:val="22"/>
            <w:szCs w:val="22"/>
            <w:lang w:eastAsia="en-AU"/>
          </w:rPr>
          <w:tab/>
        </w:r>
        <w:r w:rsidRPr="00A776C0">
          <w:t>Register of subdelegations</w:t>
        </w:r>
        <w:r>
          <w:tab/>
        </w:r>
        <w:r>
          <w:fldChar w:fldCharType="begin"/>
        </w:r>
        <w:r>
          <w:instrText xml:space="preserve"> PAGEREF _Toc111646084 \h </w:instrText>
        </w:r>
        <w:r>
          <w:fldChar w:fldCharType="separate"/>
        </w:r>
        <w:r w:rsidR="00C03789">
          <w:t>693</w:t>
        </w:r>
        <w:r>
          <w:fldChar w:fldCharType="end"/>
        </w:r>
      </w:hyperlink>
    </w:p>
    <w:p w14:paraId="45BAA9A2" w14:textId="471617BA" w:rsidR="00A35BE5" w:rsidRDefault="00A35BE5">
      <w:pPr>
        <w:pStyle w:val="TOC5"/>
        <w:rPr>
          <w:rFonts w:asciiTheme="minorHAnsi" w:eastAsiaTheme="minorEastAsia" w:hAnsiTheme="minorHAnsi" w:cstheme="minorBidi"/>
          <w:sz w:val="22"/>
          <w:szCs w:val="22"/>
          <w:lang w:eastAsia="en-AU"/>
        </w:rPr>
      </w:pPr>
      <w:r>
        <w:tab/>
      </w:r>
      <w:hyperlink w:anchor="_Toc111646085" w:history="1">
        <w:r w:rsidRPr="00A776C0">
          <w:t>884</w:t>
        </w:r>
        <w:r>
          <w:rPr>
            <w:rFonts w:asciiTheme="minorHAnsi" w:eastAsiaTheme="minorEastAsia" w:hAnsiTheme="minorHAnsi" w:cstheme="minorBidi"/>
            <w:sz w:val="22"/>
            <w:szCs w:val="22"/>
            <w:lang w:eastAsia="en-AU"/>
          </w:rPr>
          <w:tab/>
        </w:r>
        <w:r w:rsidRPr="00A776C0">
          <w:t>Chief police officer delegations</w:t>
        </w:r>
        <w:r>
          <w:tab/>
        </w:r>
        <w:r>
          <w:fldChar w:fldCharType="begin"/>
        </w:r>
        <w:r>
          <w:instrText xml:space="preserve"> PAGEREF _Toc111646085 \h </w:instrText>
        </w:r>
        <w:r>
          <w:fldChar w:fldCharType="separate"/>
        </w:r>
        <w:r w:rsidR="00C03789">
          <w:t>694</w:t>
        </w:r>
        <w:r>
          <w:fldChar w:fldCharType="end"/>
        </w:r>
      </w:hyperlink>
    </w:p>
    <w:p w14:paraId="250A7A14" w14:textId="6994D978" w:rsidR="00A35BE5" w:rsidRDefault="00A35BE5">
      <w:pPr>
        <w:pStyle w:val="TOC5"/>
        <w:rPr>
          <w:rFonts w:asciiTheme="minorHAnsi" w:eastAsiaTheme="minorEastAsia" w:hAnsiTheme="minorHAnsi" w:cstheme="minorBidi"/>
          <w:sz w:val="22"/>
          <w:szCs w:val="22"/>
          <w:lang w:eastAsia="en-AU"/>
        </w:rPr>
      </w:pPr>
      <w:r>
        <w:tab/>
      </w:r>
      <w:hyperlink w:anchor="_Toc111646086" w:history="1">
        <w:r w:rsidRPr="00A776C0">
          <w:t>885</w:t>
        </w:r>
        <w:r>
          <w:rPr>
            <w:rFonts w:asciiTheme="minorHAnsi" w:eastAsiaTheme="minorEastAsia" w:hAnsiTheme="minorHAnsi" w:cstheme="minorBidi"/>
            <w:sz w:val="22"/>
            <w:szCs w:val="22"/>
            <w:lang w:eastAsia="en-AU"/>
          </w:rPr>
          <w:tab/>
        </w:r>
        <w:r w:rsidRPr="00A776C0">
          <w:t>Determination of fees</w:t>
        </w:r>
        <w:r>
          <w:tab/>
        </w:r>
        <w:r>
          <w:fldChar w:fldCharType="begin"/>
        </w:r>
        <w:r>
          <w:instrText xml:space="preserve"> PAGEREF _Toc111646086 \h </w:instrText>
        </w:r>
        <w:r>
          <w:fldChar w:fldCharType="separate"/>
        </w:r>
        <w:r w:rsidR="00C03789">
          <w:t>694</w:t>
        </w:r>
        <w:r>
          <w:fldChar w:fldCharType="end"/>
        </w:r>
      </w:hyperlink>
    </w:p>
    <w:p w14:paraId="1DFA1D05" w14:textId="49D1C1C7" w:rsidR="00A35BE5" w:rsidRDefault="00A35BE5">
      <w:pPr>
        <w:pStyle w:val="TOC5"/>
        <w:rPr>
          <w:rFonts w:asciiTheme="minorHAnsi" w:eastAsiaTheme="minorEastAsia" w:hAnsiTheme="minorHAnsi" w:cstheme="minorBidi"/>
          <w:sz w:val="22"/>
          <w:szCs w:val="22"/>
          <w:lang w:eastAsia="en-AU"/>
        </w:rPr>
      </w:pPr>
      <w:r>
        <w:tab/>
      </w:r>
      <w:hyperlink w:anchor="_Toc111646087" w:history="1">
        <w:r w:rsidRPr="00A776C0">
          <w:t>886</w:t>
        </w:r>
        <w:r>
          <w:rPr>
            <w:rFonts w:asciiTheme="minorHAnsi" w:eastAsiaTheme="minorEastAsia" w:hAnsiTheme="minorHAnsi" w:cstheme="minorBidi"/>
            <w:sz w:val="22"/>
            <w:szCs w:val="22"/>
            <w:lang w:eastAsia="en-AU"/>
          </w:rPr>
          <w:tab/>
        </w:r>
        <w:r w:rsidRPr="00A776C0">
          <w:t>Approved forms</w:t>
        </w:r>
        <w:r>
          <w:tab/>
        </w:r>
        <w:r>
          <w:fldChar w:fldCharType="begin"/>
        </w:r>
        <w:r>
          <w:instrText xml:space="preserve"> PAGEREF _Toc111646087 \h </w:instrText>
        </w:r>
        <w:r>
          <w:fldChar w:fldCharType="separate"/>
        </w:r>
        <w:r w:rsidR="00C03789">
          <w:t>695</w:t>
        </w:r>
        <w:r>
          <w:fldChar w:fldCharType="end"/>
        </w:r>
      </w:hyperlink>
    </w:p>
    <w:p w14:paraId="1F3814CC" w14:textId="15798935" w:rsidR="00A35BE5" w:rsidRDefault="00A35BE5">
      <w:pPr>
        <w:pStyle w:val="TOC5"/>
        <w:rPr>
          <w:rFonts w:asciiTheme="minorHAnsi" w:eastAsiaTheme="minorEastAsia" w:hAnsiTheme="minorHAnsi" w:cstheme="minorBidi"/>
          <w:sz w:val="22"/>
          <w:szCs w:val="22"/>
          <w:lang w:eastAsia="en-AU"/>
        </w:rPr>
      </w:pPr>
      <w:r>
        <w:tab/>
      </w:r>
      <w:hyperlink w:anchor="_Toc111646088" w:history="1">
        <w:r w:rsidRPr="00A776C0">
          <w:t>887</w:t>
        </w:r>
        <w:r>
          <w:rPr>
            <w:rFonts w:asciiTheme="minorHAnsi" w:eastAsiaTheme="minorEastAsia" w:hAnsiTheme="minorHAnsi" w:cstheme="minorBidi"/>
            <w:sz w:val="22"/>
            <w:szCs w:val="22"/>
            <w:lang w:eastAsia="en-AU"/>
          </w:rPr>
          <w:tab/>
        </w:r>
        <w:r w:rsidRPr="00A776C0">
          <w:t>Standard-making power</w:t>
        </w:r>
        <w:r>
          <w:tab/>
        </w:r>
        <w:r>
          <w:fldChar w:fldCharType="begin"/>
        </w:r>
        <w:r>
          <w:instrText xml:space="preserve"> PAGEREF _Toc111646088 \h </w:instrText>
        </w:r>
        <w:r>
          <w:fldChar w:fldCharType="separate"/>
        </w:r>
        <w:r w:rsidR="00C03789">
          <w:t>695</w:t>
        </w:r>
        <w:r>
          <w:fldChar w:fldCharType="end"/>
        </w:r>
      </w:hyperlink>
    </w:p>
    <w:p w14:paraId="458290A1" w14:textId="7F5AC3D9" w:rsidR="00A35BE5" w:rsidRDefault="00A35BE5">
      <w:pPr>
        <w:pStyle w:val="TOC5"/>
        <w:rPr>
          <w:rFonts w:asciiTheme="minorHAnsi" w:eastAsiaTheme="minorEastAsia" w:hAnsiTheme="minorHAnsi" w:cstheme="minorBidi"/>
          <w:sz w:val="22"/>
          <w:szCs w:val="22"/>
          <w:lang w:eastAsia="en-AU"/>
        </w:rPr>
      </w:pPr>
      <w:r>
        <w:tab/>
      </w:r>
      <w:hyperlink w:anchor="_Toc111646089" w:history="1">
        <w:r w:rsidRPr="00A776C0">
          <w:t>888</w:t>
        </w:r>
        <w:r>
          <w:rPr>
            <w:rFonts w:asciiTheme="minorHAnsi" w:eastAsiaTheme="minorEastAsia" w:hAnsiTheme="minorHAnsi" w:cstheme="minorBidi"/>
            <w:sz w:val="22"/>
            <w:szCs w:val="22"/>
            <w:lang w:eastAsia="en-AU"/>
          </w:rPr>
          <w:tab/>
        </w:r>
        <w:r w:rsidRPr="00A776C0">
          <w:t>Regulation-making power</w:t>
        </w:r>
        <w:r>
          <w:tab/>
        </w:r>
        <w:r>
          <w:fldChar w:fldCharType="begin"/>
        </w:r>
        <w:r>
          <w:instrText xml:space="preserve"> PAGEREF _Toc111646089 \h </w:instrText>
        </w:r>
        <w:r>
          <w:fldChar w:fldCharType="separate"/>
        </w:r>
        <w:r w:rsidR="00C03789">
          <w:t>697</w:t>
        </w:r>
        <w:r>
          <w:fldChar w:fldCharType="end"/>
        </w:r>
      </w:hyperlink>
    </w:p>
    <w:p w14:paraId="3CF34502" w14:textId="337543D9" w:rsidR="00A35BE5" w:rsidRDefault="00D72F9F">
      <w:pPr>
        <w:pStyle w:val="TOC6"/>
        <w:rPr>
          <w:rFonts w:asciiTheme="minorHAnsi" w:eastAsiaTheme="minorEastAsia" w:hAnsiTheme="minorHAnsi" w:cstheme="minorBidi"/>
          <w:b w:val="0"/>
          <w:sz w:val="22"/>
          <w:szCs w:val="22"/>
          <w:lang w:eastAsia="en-AU"/>
        </w:rPr>
      </w:pPr>
      <w:hyperlink w:anchor="_Toc111646090" w:history="1">
        <w:r w:rsidR="00A35BE5" w:rsidRPr="00A776C0">
          <w:t>Dictionary</w:t>
        </w:r>
        <w:r w:rsidR="00A35BE5">
          <w:tab/>
        </w:r>
        <w:r w:rsidR="00A35BE5">
          <w:tab/>
        </w:r>
        <w:r w:rsidR="00A35BE5" w:rsidRPr="00A35BE5">
          <w:rPr>
            <w:b w:val="0"/>
            <w:sz w:val="20"/>
          </w:rPr>
          <w:fldChar w:fldCharType="begin"/>
        </w:r>
        <w:r w:rsidR="00A35BE5" w:rsidRPr="00A35BE5">
          <w:rPr>
            <w:b w:val="0"/>
            <w:sz w:val="20"/>
          </w:rPr>
          <w:instrText xml:space="preserve"> PAGEREF _Toc111646090 \h </w:instrText>
        </w:r>
        <w:r w:rsidR="00A35BE5" w:rsidRPr="00A35BE5">
          <w:rPr>
            <w:b w:val="0"/>
            <w:sz w:val="20"/>
          </w:rPr>
        </w:r>
        <w:r w:rsidR="00A35BE5" w:rsidRPr="00A35BE5">
          <w:rPr>
            <w:b w:val="0"/>
            <w:sz w:val="20"/>
          </w:rPr>
          <w:fldChar w:fldCharType="separate"/>
        </w:r>
        <w:r w:rsidR="00C03789">
          <w:rPr>
            <w:b w:val="0"/>
            <w:sz w:val="20"/>
          </w:rPr>
          <w:t>699</w:t>
        </w:r>
        <w:r w:rsidR="00A35BE5" w:rsidRPr="00A35BE5">
          <w:rPr>
            <w:b w:val="0"/>
            <w:sz w:val="20"/>
          </w:rPr>
          <w:fldChar w:fldCharType="end"/>
        </w:r>
      </w:hyperlink>
    </w:p>
    <w:p w14:paraId="5BAB335E" w14:textId="4D286BC3" w:rsidR="00A35BE5" w:rsidRDefault="00D72F9F" w:rsidP="00A35BE5">
      <w:pPr>
        <w:pStyle w:val="TOC7"/>
        <w:rPr>
          <w:rFonts w:asciiTheme="minorHAnsi" w:eastAsiaTheme="minorEastAsia" w:hAnsiTheme="minorHAnsi" w:cstheme="minorBidi"/>
          <w:b w:val="0"/>
          <w:sz w:val="22"/>
          <w:szCs w:val="22"/>
          <w:lang w:eastAsia="en-AU"/>
        </w:rPr>
      </w:pPr>
      <w:hyperlink w:anchor="_Toc111646091" w:history="1">
        <w:r w:rsidR="00A35BE5">
          <w:t>Endnotes</w:t>
        </w:r>
        <w:r w:rsidR="00A35BE5" w:rsidRPr="00A35BE5">
          <w:rPr>
            <w:vanish/>
          </w:rPr>
          <w:tab/>
        </w:r>
        <w:r w:rsidR="00A35BE5">
          <w:rPr>
            <w:vanish/>
          </w:rPr>
          <w:tab/>
        </w:r>
        <w:r w:rsidR="00A35BE5" w:rsidRPr="00A35BE5">
          <w:rPr>
            <w:b w:val="0"/>
            <w:vanish/>
          </w:rPr>
          <w:fldChar w:fldCharType="begin"/>
        </w:r>
        <w:r w:rsidR="00A35BE5" w:rsidRPr="00A35BE5">
          <w:rPr>
            <w:b w:val="0"/>
            <w:vanish/>
          </w:rPr>
          <w:instrText xml:space="preserve"> PAGEREF _Toc111646091 \h </w:instrText>
        </w:r>
        <w:r w:rsidR="00A35BE5" w:rsidRPr="00A35BE5">
          <w:rPr>
            <w:b w:val="0"/>
            <w:vanish/>
          </w:rPr>
        </w:r>
        <w:r w:rsidR="00A35BE5" w:rsidRPr="00A35BE5">
          <w:rPr>
            <w:b w:val="0"/>
            <w:vanish/>
          </w:rPr>
          <w:fldChar w:fldCharType="separate"/>
        </w:r>
        <w:r w:rsidR="00C03789">
          <w:rPr>
            <w:b w:val="0"/>
            <w:vanish/>
          </w:rPr>
          <w:t>723</w:t>
        </w:r>
        <w:r w:rsidR="00A35BE5" w:rsidRPr="00A35BE5">
          <w:rPr>
            <w:b w:val="0"/>
            <w:vanish/>
          </w:rPr>
          <w:fldChar w:fldCharType="end"/>
        </w:r>
      </w:hyperlink>
    </w:p>
    <w:p w14:paraId="51DE8E97" w14:textId="1E4BA9AD" w:rsidR="00A35BE5" w:rsidRDefault="00A35BE5">
      <w:pPr>
        <w:pStyle w:val="TOC5"/>
        <w:rPr>
          <w:rFonts w:asciiTheme="minorHAnsi" w:eastAsiaTheme="minorEastAsia" w:hAnsiTheme="minorHAnsi" w:cstheme="minorBidi"/>
          <w:sz w:val="22"/>
          <w:szCs w:val="22"/>
          <w:lang w:eastAsia="en-AU"/>
        </w:rPr>
      </w:pPr>
      <w:r>
        <w:tab/>
      </w:r>
      <w:hyperlink w:anchor="_Toc111646092" w:history="1">
        <w:r w:rsidRPr="00A776C0">
          <w:t>1</w:t>
        </w:r>
        <w:r>
          <w:rPr>
            <w:rFonts w:asciiTheme="minorHAnsi" w:eastAsiaTheme="minorEastAsia" w:hAnsiTheme="minorHAnsi" w:cstheme="minorBidi"/>
            <w:sz w:val="22"/>
            <w:szCs w:val="22"/>
            <w:lang w:eastAsia="en-AU"/>
          </w:rPr>
          <w:tab/>
        </w:r>
        <w:r w:rsidRPr="00A776C0">
          <w:t>About the endnotes</w:t>
        </w:r>
        <w:r>
          <w:tab/>
        </w:r>
        <w:r>
          <w:fldChar w:fldCharType="begin"/>
        </w:r>
        <w:r>
          <w:instrText xml:space="preserve"> PAGEREF _Toc111646092 \h </w:instrText>
        </w:r>
        <w:r>
          <w:fldChar w:fldCharType="separate"/>
        </w:r>
        <w:r w:rsidR="00C03789">
          <w:t>723</w:t>
        </w:r>
        <w:r>
          <w:fldChar w:fldCharType="end"/>
        </w:r>
      </w:hyperlink>
    </w:p>
    <w:p w14:paraId="621110D8" w14:textId="72DACEDA" w:rsidR="00A35BE5" w:rsidRDefault="00A35BE5">
      <w:pPr>
        <w:pStyle w:val="TOC5"/>
        <w:rPr>
          <w:rFonts w:asciiTheme="minorHAnsi" w:eastAsiaTheme="minorEastAsia" w:hAnsiTheme="minorHAnsi" w:cstheme="minorBidi"/>
          <w:sz w:val="22"/>
          <w:szCs w:val="22"/>
          <w:lang w:eastAsia="en-AU"/>
        </w:rPr>
      </w:pPr>
      <w:r>
        <w:tab/>
      </w:r>
      <w:hyperlink w:anchor="_Toc111646093" w:history="1">
        <w:r w:rsidRPr="00A776C0">
          <w:t>2</w:t>
        </w:r>
        <w:r>
          <w:rPr>
            <w:rFonts w:asciiTheme="minorHAnsi" w:eastAsiaTheme="minorEastAsia" w:hAnsiTheme="minorHAnsi" w:cstheme="minorBidi"/>
            <w:sz w:val="22"/>
            <w:szCs w:val="22"/>
            <w:lang w:eastAsia="en-AU"/>
          </w:rPr>
          <w:tab/>
        </w:r>
        <w:r w:rsidRPr="00A776C0">
          <w:t>Abbreviation key</w:t>
        </w:r>
        <w:r>
          <w:tab/>
        </w:r>
        <w:r>
          <w:fldChar w:fldCharType="begin"/>
        </w:r>
        <w:r>
          <w:instrText xml:space="preserve"> PAGEREF _Toc111646093 \h </w:instrText>
        </w:r>
        <w:r>
          <w:fldChar w:fldCharType="separate"/>
        </w:r>
        <w:r w:rsidR="00C03789">
          <w:t>723</w:t>
        </w:r>
        <w:r>
          <w:fldChar w:fldCharType="end"/>
        </w:r>
      </w:hyperlink>
    </w:p>
    <w:p w14:paraId="43C00E14" w14:textId="21AEA0B9" w:rsidR="00A35BE5" w:rsidRDefault="00A35BE5">
      <w:pPr>
        <w:pStyle w:val="TOC5"/>
        <w:rPr>
          <w:rFonts w:asciiTheme="minorHAnsi" w:eastAsiaTheme="minorEastAsia" w:hAnsiTheme="minorHAnsi" w:cstheme="minorBidi"/>
          <w:sz w:val="22"/>
          <w:szCs w:val="22"/>
          <w:lang w:eastAsia="en-AU"/>
        </w:rPr>
      </w:pPr>
      <w:r>
        <w:tab/>
      </w:r>
      <w:hyperlink w:anchor="_Toc111646094" w:history="1">
        <w:r w:rsidRPr="00A776C0">
          <w:t>3</w:t>
        </w:r>
        <w:r>
          <w:rPr>
            <w:rFonts w:asciiTheme="minorHAnsi" w:eastAsiaTheme="minorEastAsia" w:hAnsiTheme="minorHAnsi" w:cstheme="minorBidi"/>
            <w:sz w:val="22"/>
            <w:szCs w:val="22"/>
            <w:lang w:eastAsia="en-AU"/>
          </w:rPr>
          <w:tab/>
        </w:r>
        <w:r w:rsidRPr="00A776C0">
          <w:t>Legislation history</w:t>
        </w:r>
        <w:r>
          <w:tab/>
        </w:r>
        <w:r>
          <w:fldChar w:fldCharType="begin"/>
        </w:r>
        <w:r>
          <w:instrText xml:space="preserve"> PAGEREF _Toc111646094 \h </w:instrText>
        </w:r>
        <w:r>
          <w:fldChar w:fldCharType="separate"/>
        </w:r>
        <w:r w:rsidR="00C03789">
          <w:t>724</w:t>
        </w:r>
        <w:r>
          <w:fldChar w:fldCharType="end"/>
        </w:r>
      </w:hyperlink>
    </w:p>
    <w:p w14:paraId="39E8E66A" w14:textId="3BCFC0CC" w:rsidR="00A35BE5" w:rsidRDefault="00A35BE5">
      <w:pPr>
        <w:pStyle w:val="TOC5"/>
        <w:rPr>
          <w:rFonts w:asciiTheme="minorHAnsi" w:eastAsiaTheme="minorEastAsia" w:hAnsiTheme="minorHAnsi" w:cstheme="minorBidi"/>
          <w:sz w:val="22"/>
          <w:szCs w:val="22"/>
          <w:lang w:eastAsia="en-AU"/>
        </w:rPr>
      </w:pPr>
      <w:r>
        <w:tab/>
      </w:r>
      <w:hyperlink w:anchor="_Toc111646095" w:history="1">
        <w:r w:rsidRPr="00A776C0">
          <w:t>4</w:t>
        </w:r>
        <w:r>
          <w:rPr>
            <w:rFonts w:asciiTheme="minorHAnsi" w:eastAsiaTheme="minorEastAsia" w:hAnsiTheme="minorHAnsi" w:cstheme="minorBidi"/>
            <w:sz w:val="22"/>
            <w:szCs w:val="22"/>
            <w:lang w:eastAsia="en-AU"/>
          </w:rPr>
          <w:tab/>
        </w:r>
        <w:r w:rsidRPr="00A776C0">
          <w:t>Amendment history</w:t>
        </w:r>
        <w:r>
          <w:tab/>
        </w:r>
        <w:r>
          <w:fldChar w:fldCharType="begin"/>
        </w:r>
        <w:r>
          <w:instrText xml:space="preserve"> PAGEREF _Toc111646095 \h </w:instrText>
        </w:r>
        <w:r>
          <w:fldChar w:fldCharType="separate"/>
        </w:r>
        <w:r w:rsidR="00C03789">
          <w:t>736</w:t>
        </w:r>
        <w:r>
          <w:fldChar w:fldCharType="end"/>
        </w:r>
      </w:hyperlink>
    </w:p>
    <w:p w14:paraId="36DC3F7C" w14:textId="0B562A1D" w:rsidR="00A35BE5" w:rsidRDefault="00A35BE5">
      <w:pPr>
        <w:pStyle w:val="TOC5"/>
        <w:rPr>
          <w:rFonts w:asciiTheme="minorHAnsi" w:eastAsiaTheme="minorEastAsia" w:hAnsiTheme="minorHAnsi" w:cstheme="minorBidi"/>
          <w:sz w:val="22"/>
          <w:szCs w:val="22"/>
          <w:lang w:eastAsia="en-AU"/>
        </w:rPr>
      </w:pPr>
      <w:r>
        <w:tab/>
      </w:r>
      <w:hyperlink w:anchor="_Toc111646096" w:history="1">
        <w:r w:rsidRPr="00A776C0">
          <w:t>5</w:t>
        </w:r>
        <w:r>
          <w:rPr>
            <w:rFonts w:asciiTheme="minorHAnsi" w:eastAsiaTheme="minorEastAsia" w:hAnsiTheme="minorHAnsi" w:cstheme="minorBidi"/>
            <w:sz w:val="22"/>
            <w:szCs w:val="22"/>
            <w:lang w:eastAsia="en-AU"/>
          </w:rPr>
          <w:tab/>
        </w:r>
        <w:r w:rsidRPr="00A776C0">
          <w:t>Earlier republications</w:t>
        </w:r>
        <w:r>
          <w:tab/>
        </w:r>
        <w:r>
          <w:fldChar w:fldCharType="begin"/>
        </w:r>
        <w:r>
          <w:instrText xml:space="preserve"> PAGEREF _Toc111646096 \h </w:instrText>
        </w:r>
        <w:r>
          <w:fldChar w:fldCharType="separate"/>
        </w:r>
        <w:r w:rsidR="00C03789">
          <w:t>799</w:t>
        </w:r>
        <w:r>
          <w:fldChar w:fldCharType="end"/>
        </w:r>
      </w:hyperlink>
    </w:p>
    <w:p w14:paraId="3A7C3CC2" w14:textId="24019939" w:rsidR="00A35BE5" w:rsidRDefault="00A35BE5">
      <w:pPr>
        <w:pStyle w:val="TOC5"/>
        <w:rPr>
          <w:rFonts w:asciiTheme="minorHAnsi" w:eastAsiaTheme="minorEastAsia" w:hAnsiTheme="minorHAnsi" w:cstheme="minorBidi"/>
          <w:sz w:val="22"/>
          <w:szCs w:val="22"/>
          <w:lang w:eastAsia="en-AU"/>
        </w:rPr>
      </w:pPr>
      <w:r>
        <w:tab/>
      </w:r>
      <w:hyperlink w:anchor="_Toc111646097" w:history="1">
        <w:r w:rsidRPr="00A776C0">
          <w:t>6</w:t>
        </w:r>
        <w:r>
          <w:rPr>
            <w:rFonts w:asciiTheme="minorHAnsi" w:eastAsiaTheme="minorEastAsia" w:hAnsiTheme="minorHAnsi" w:cstheme="minorBidi"/>
            <w:sz w:val="22"/>
            <w:szCs w:val="22"/>
            <w:lang w:eastAsia="en-AU"/>
          </w:rPr>
          <w:tab/>
        </w:r>
        <w:r w:rsidRPr="00A776C0">
          <w:t>Expired transitional or validating provisions</w:t>
        </w:r>
        <w:r>
          <w:tab/>
        </w:r>
        <w:r>
          <w:fldChar w:fldCharType="begin"/>
        </w:r>
        <w:r>
          <w:instrText xml:space="preserve"> PAGEREF _Toc111646097 \h </w:instrText>
        </w:r>
        <w:r>
          <w:fldChar w:fldCharType="separate"/>
        </w:r>
        <w:r w:rsidR="00C03789">
          <w:t>805</w:t>
        </w:r>
        <w:r>
          <w:fldChar w:fldCharType="end"/>
        </w:r>
      </w:hyperlink>
    </w:p>
    <w:p w14:paraId="528F6D70" w14:textId="4B33A79B" w:rsidR="001E59B3" w:rsidRDefault="00A35BE5" w:rsidP="003E535A">
      <w:pPr>
        <w:pStyle w:val="BillBasic"/>
      </w:pPr>
      <w:r>
        <w:fldChar w:fldCharType="end"/>
      </w:r>
    </w:p>
    <w:p w14:paraId="63664ABC" w14:textId="77777777" w:rsidR="001E59B3" w:rsidRDefault="001E59B3" w:rsidP="003E535A">
      <w:pPr>
        <w:pStyle w:val="01Contents"/>
        <w:sectPr w:rsidR="001E59B3">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664E0176" w14:textId="77777777" w:rsidR="001E59B3" w:rsidRDefault="001E59B3" w:rsidP="003E535A">
      <w:pPr>
        <w:jc w:val="center"/>
      </w:pPr>
      <w:r>
        <w:rPr>
          <w:noProof/>
          <w:lang w:eastAsia="en-AU"/>
        </w:rPr>
        <w:lastRenderedPageBreak/>
        <w:drawing>
          <wp:inline distT="0" distB="0" distL="0" distR="0" wp14:anchorId="213BE107" wp14:editId="11348018">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99AECAC" w14:textId="77777777" w:rsidR="001E59B3" w:rsidRDefault="001E59B3" w:rsidP="003E535A">
      <w:pPr>
        <w:jc w:val="center"/>
        <w:rPr>
          <w:rFonts w:ascii="Arial" w:hAnsi="Arial"/>
        </w:rPr>
      </w:pPr>
      <w:r>
        <w:rPr>
          <w:rFonts w:ascii="Arial" w:hAnsi="Arial"/>
        </w:rPr>
        <w:t>Australian Capital Territory</w:t>
      </w:r>
    </w:p>
    <w:p w14:paraId="27767666" w14:textId="68460938" w:rsidR="001E59B3" w:rsidRDefault="008C5D92" w:rsidP="003E535A">
      <w:pPr>
        <w:pStyle w:val="Billname"/>
      </w:pPr>
      <w:bookmarkStart w:id="7" w:name="Citation"/>
      <w:r>
        <w:t>Children and Young People Act 2008</w:t>
      </w:r>
      <w:bookmarkEnd w:id="7"/>
    </w:p>
    <w:p w14:paraId="06A900D3" w14:textId="77777777" w:rsidR="001E59B3" w:rsidRDefault="001E59B3" w:rsidP="003E535A">
      <w:pPr>
        <w:pStyle w:val="ActNo"/>
      </w:pPr>
    </w:p>
    <w:p w14:paraId="1C9142FF" w14:textId="77777777" w:rsidR="001E59B3" w:rsidRDefault="001E59B3" w:rsidP="003E535A">
      <w:pPr>
        <w:pStyle w:val="N-line3"/>
      </w:pPr>
    </w:p>
    <w:p w14:paraId="0BC3E7CA" w14:textId="77777777" w:rsidR="001E59B3" w:rsidRDefault="001E59B3" w:rsidP="003E535A">
      <w:pPr>
        <w:pStyle w:val="LongTitle"/>
      </w:pPr>
      <w:r>
        <w:t>An Act about the welfare of children and young people, and for other purposes</w:t>
      </w:r>
    </w:p>
    <w:p w14:paraId="759FD7DE" w14:textId="77777777" w:rsidR="001E59B3" w:rsidRDefault="001E59B3" w:rsidP="003E535A">
      <w:pPr>
        <w:pStyle w:val="N-line3"/>
      </w:pPr>
    </w:p>
    <w:p w14:paraId="1029554A" w14:textId="77777777" w:rsidR="001E59B3" w:rsidRDefault="001E59B3" w:rsidP="003E535A">
      <w:pPr>
        <w:pStyle w:val="Placeholder"/>
      </w:pPr>
      <w:r>
        <w:rPr>
          <w:rStyle w:val="charContents"/>
          <w:sz w:val="16"/>
        </w:rPr>
        <w:t xml:space="preserve">  </w:t>
      </w:r>
      <w:r>
        <w:rPr>
          <w:rStyle w:val="charPage"/>
        </w:rPr>
        <w:t xml:space="preserve">  </w:t>
      </w:r>
    </w:p>
    <w:p w14:paraId="1CB9B241" w14:textId="77777777" w:rsidR="001E59B3" w:rsidRDefault="001E59B3" w:rsidP="003E535A">
      <w:pPr>
        <w:pStyle w:val="Placeholder"/>
      </w:pPr>
      <w:r>
        <w:rPr>
          <w:rStyle w:val="CharChapNo"/>
        </w:rPr>
        <w:t xml:space="preserve">  </w:t>
      </w:r>
      <w:r>
        <w:rPr>
          <w:rStyle w:val="CharChapText"/>
        </w:rPr>
        <w:t xml:space="preserve">  </w:t>
      </w:r>
    </w:p>
    <w:p w14:paraId="1AF82E33" w14:textId="77777777" w:rsidR="001E59B3" w:rsidRDefault="001E59B3" w:rsidP="003E535A">
      <w:pPr>
        <w:pStyle w:val="Placeholder"/>
      </w:pPr>
      <w:r>
        <w:rPr>
          <w:rStyle w:val="CharPartNo"/>
        </w:rPr>
        <w:t xml:space="preserve">  </w:t>
      </w:r>
      <w:r>
        <w:rPr>
          <w:rStyle w:val="CharPartText"/>
        </w:rPr>
        <w:t xml:space="preserve">  </w:t>
      </w:r>
    </w:p>
    <w:p w14:paraId="3E11120D" w14:textId="77777777" w:rsidR="001E59B3" w:rsidRDefault="001E59B3" w:rsidP="003E535A">
      <w:pPr>
        <w:pStyle w:val="Placeholder"/>
      </w:pPr>
      <w:r>
        <w:rPr>
          <w:rStyle w:val="CharDivNo"/>
        </w:rPr>
        <w:t xml:space="preserve">  </w:t>
      </w:r>
      <w:r>
        <w:rPr>
          <w:rStyle w:val="CharDivText"/>
        </w:rPr>
        <w:t xml:space="preserve">  </w:t>
      </w:r>
    </w:p>
    <w:p w14:paraId="2FEE470E" w14:textId="77777777" w:rsidR="001E59B3" w:rsidRPr="00540495" w:rsidRDefault="001E59B3" w:rsidP="00525753">
      <w:pPr>
        <w:pStyle w:val="PageBreak"/>
      </w:pPr>
      <w:r w:rsidRPr="00CA74E4">
        <w:br w:type="page"/>
      </w:r>
    </w:p>
    <w:p w14:paraId="63289EC1" w14:textId="77777777" w:rsidR="00FD297F" w:rsidRPr="00DB5EBE" w:rsidRDefault="00FD297F" w:rsidP="00FD297F">
      <w:pPr>
        <w:pStyle w:val="AH1Chapter"/>
      </w:pPr>
      <w:bookmarkStart w:id="8" w:name="_Toc111644920"/>
      <w:r w:rsidRPr="00DB5EBE">
        <w:rPr>
          <w:rStyle w:val="CharChapNo"/>
        </w:rPr>
        <w:lastRenderedPageBreak/>
        <w:t>Chapter 1</w:t>
      </w:r>
      <w:r>
        <w:tab/>
      </w:r>
      <w:r w:rsidRPr="00DB5EBE">
        <w:rPr>
          <w:rStyle w:val="CharChapText"/>
        </w:rPr>
        <w:t>Preliminary</w:t>
      </w:r>
      <w:bookmarkEnd w:id="8"/>
    </w:p>
    <w:p w14:paraId="285F3492" w14:textId="77777777" w:rsidR="00FD297F" w:rsidRPr="00DB5EBE" w:rsidRDefault="00FD297F" w:rsidP="00FD297F">
      <w:pPr>
        <w:pStyle w:val="AH2Part"/>
      </w:pPr>
      <w:bookmarkStart w:id="9" w:name="_Toc111644921"/>
      <w:r w:rsidRPr="00DB5EBE">
        <w:rPr>
          <w:rStyle w:val="CharPartNo"/>
        </w:rPr>
        <w:t>Part 1.1</w:t>
      </w:r>
      <w:r>
        <w:tab/>
      </w:r>
      <w:r w:rsidRPr="00DB5EBE">
        <w:rPr>
          <w:rStyle w:val="CharPartText"/>
        </w:rPr>
        <w:t>Introduction</w:t>
      </w:r>
      <w:bookmarkEnd w:id="9"/>
    </w:p>
    <w:p w14:paraId="67709270" w14:textId="77777777" w:rsidR="00FD297F" w:rsidRDefault="00FD297F" w:rsidP="00FD297F">
      <w:pPr>
        <w:pStyle w:val="AH5Sec"/>
      </w:pPr>
      <w:bookmarkStart w:id="10" w:name="_Toc111644922"/>
      <w:r w:rsidRPr="00DB5EBE">
        <w:rPr>
          <w:rStyle w:val="CharSectNo"/>
        </w:rPr>
        <w:t>1</w:t>
      </w:r>
      <w:r>
        <w:tab/>
        <w:t>Name of Act</w:t>
      </w:r>
      <w:bookmarkEnd w:id="10"/>
    </w:p>
    <w:p w14:paraId="64AEC4E0" w14:textId="77777777" w:rsidR="00FD297F" w:rsidRDefault="00FD297F" w:rsidP="00FD297F">
      <w:pPr>
        <w:pStyle w:val="Amainreturn"/>
      </w:pPr>
      <w:r>
        <w:t xml:space="preserve">This Act is the </w:t>
      </w:r>
      <w:r>
        <w:rPr>
          <w:rStyle w:val="charItals"/>
        </w:rPr>
        <w:t>Children and Young People Act 2008</w:t>
      </w:r>
      <w:r>
        <w:t>.</w:t>
      </w:r>
    </w:p>
    <w:p w14:paraId="1FC3BEB0" w14:textId="77777777" w:rsidR="00FD297F" w:rsidRDefault="00FD297F" w:rsidP="00FD297F">
      <w:pPr>
        <w:pStyle w:val="AH5Sec"/>
      </w:pPr>
      <w:bookmarkStart w:id="11" w:name="_Toc111644923"/>
      <w:r w:rsidRPr="00DB5EBE">
        <w:rPr>
          <w:rStyle w:val="CharSectNo"/>
        </w:rPr>
        <w:t>3</w:t>
      </w:r>
      <w:r>
        <w:tab/>
        <w:t>Dictionary</w:t>
      </w:r>
      <w:bookmarkEnd w:id="11"/>
    </w:p>
    <w:p w14:paraId="33771C56" w14:textId="77777777" w:rsidR="00FD297F" w:rsidRDefault="00FD297F" w:rsidP="00FD297F">
      <w:pPr>
        <w:pStyle w:val="Amainreturn"/>
        <w:keepNext/>
      </w:pPr>
      <w:r>
        <w:t>The dictionary at the end of this Act is part of this Act.</w:t>
      </w:r>
    </w:p>
    <w:p w14:paraId="7B86E422" w14:textId="77777777" w:rsidR="00FD297F" w:rsidRPr="00552242" w:rsidRDefault="00FD297F" w:rsidP="00FD297F">
      <w:pPr>
        <w:pStyle w:val="aNote"/>
        <w:keepNext/>
      </w:pPr>
      <w:r w:rsidRPr="001F78F4">
        <w:rPr>
          <w:rStyle w:val="charItals"/>
        </w:rPr>
        <w:t>Note 1</w:t>
      </w:r>
      <w:r w:rsidRPr="00552242">
        <w:tab/>
        <w:t>The dictionary at the end of this Act defines certain terms used in this Act, and includes references (</w:t>
      </w:r>
      <w:r w:rsidRPr="001F78F4">
        <w:rPr>
          <w:rStyle w:val="charBoldItals"/>
        </w:rPr>
        <w:t>signpost definitions</w:t>
      </w:r>
      <w:r w:rsidRPr="00552242">
        <w:t>) to other terms defined elsewhere.</w:t>
      </w:r>
    </w:p>
    <w:p w14:paraId="00EAE4D7" w14:textId="6C5FF2BA" w:rsidR="00FD297F" w:rsidRPr="00552242" w:rsidRDefault="00FD297F" w:rsidP="00FD297F">
      <w:pPr>
        <w:pStyle w:val="aNoteTextss"/>
        <w:keepNext/>
      </w:pPr>
      <w:r w:rsidRPr="00552242">
        <w:t>For example, the signpost definition ‘</w:t>
      </w:r>
      <w:r w:rsidRPr="001F78F4">
        <w:rPr>
          <w:rStyle w:val="charBoldItals"/>
        </w:rPr>
        <w:t>drug of dependence</w:t>
      </w:r>
      <w:r w:rsidRPr="00552242">
        <w:t xml:space="preserve">—see the </w:t>
      </w:r>
      <w:hyperlink r:id="rId28" w:tooltip="A1989-11" w:history="1">
        <w:r w:rsidRPr="0069554E">
          <w:rPr>
            <w:rStyle w:val="charCitHyperlinkItal"/>
          </w:rPr>
          <w:t>Drugs of Dependence Act 1989</w:t>
        </w:r>
      </w:hyperlink>
      <w:r w:rsidRPr="00552242">
        <w:t>, dictionary.’ means that the term ‘drug of dependence’ is defined in the dictionary to that Act and the definition applies to this Act.</w:t>
      </w:r>
    </w:p>
    <w:p w14:paraId="4E59C294" w14:textId="37EFAD4D" w:rsidR="00FD297F" w:rsidRDefault="00FD297F" w:rsidP="00FD297F">
      <w:pPr>
        <w:pStyle w:val="aNote"/>
        <w:keepLines/>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Pr="0069554E">
          <w:rPr>
            <w:rStyle w:val="charCitHyperlinkAbbrev"/>
          </w:rPr>
          <w:t>Legislation Act</w:t>
        </w:r>
      </w:hyperlink>
      <w:r>
        <w:t>, s 155 and s 156 (1)).</w:t>
      </w:r>
    </w:p>
    <w:p w14:paraId="648A83A1" w14:textId="77777777" w:rsidR="00FD297F" w:rsidRDefault="00FD297F" w:rsidP="00FD297F">
      <w:pPr>
        <w:pStyle w:val="AH5Sec"/>
      </w:pPr>
      <w:bookmarkStart w:id="12" w:name="_Toc111644924"/>
      <w:r w:rsidRPr="00DB5EBE">
        <w:rPr>
          <w:rStyle w:val="CharSectNo"/>
        </w:rPr>
        <w:t>4</w:t>
      </w:r>
      <w:r>
        <w:tab/>
        <w:t>Notes</w:t>
      </w:r>
      <w:bookmarkEnd w:id="12"/>
    </w:p>
    <w:p w14:paraId="30E890F4" w14:textId="77777777" w:rsidR="00FD297F" w:rsidRDefault="00FD297F" w:rsidP="00FD297F">
      <w:pPr>
        <w:pStyle w:val="Amainreturn"/>
        <w:keepNext/>
      </w:pPr>
      <w:r>
        <w:t>A note included in this Act is explanatory and is not part of this Act.</w:t>
      </w:r>
    </w:p>
    <w:p w14:paraId="650DB5D5" w14:textId="00D833D3" w:rsidR="00FD297F" w:rsidRDefault="00FD297F" w:rsidP="00FD297F">
      <w:pPr>
        <w:pStyle w:val="aNote"/>
      </w:pPr>
      <w:r>
        <w:rPr>
          <w:rStyle w:val="charItals"/>
        </w:rPr>
        <w:t>Note</w:t>
      </w:r>
      <w:r>
        <w:tab/>
        <w:t xml:space="preserve">See the </w:t>
      </w:r>
      <w:hyperlink r:id="rId30" w:tooltip="A2001-14" w:history="1">
        <w:r w:rsidRPr="0069554E">
          <w:rPr>
            <w:rStyle w:val="charCitHyperlinkAbbrev"/>
          </w:rPr>
          <w:t>Legislation Act</w:t>
        </w:r>
      </w:hyperlink>
      <w:r>
        <w:t>, s 127 (1), (4) and (5) for the legal status of notes.</w:t>
      </w:r>
    </w:p>
    <w:p w14:paraId="5A059A5F" w14:textId="77777777" w:rsidR="00FD297F" w:rsidRDefault="00FD297F" w:rsidP="00FD297F">
      <w:pPr>
        <w:pStyle w:val="AH5Sec"/>
      </w:pPr>
      <w:bookmarkStart w:id="13" w:name="_Toc111644925"/>
      <w:r w:rsidRPr="00DB5EBE">
        <w:rPr>
          <w:rStyle w:val="CharSectNo"/>
        </w:rPr>
        <w:lastRenderedPageBreak/>
        <w:t>5</w:t>
      </w:r>
      <w:r>
        <w:tab/>
        <w:t>Offences against Act—application of Criminal Code etc</w:t>
      </w:r>
      <w:bookmarkEnd w:id="13"/>
    </w:p>
    <w:p w14:paraId="2400213B" w14:textId="77777777" w:rsidR="00FD297F" w:rsidRDefault="00FD297F" w:rsidP="00FD297F">
      <w:pPr>
        <w:pStyle w:val="Amainreturn"/>
        <w:keepNext/>
      </w:pPr>
      <w:r>
        <w:t>Other legislation applies in relation to offences against this Act.</w:t>
      </w:r>
    </w:p>
    <w:p w14:paraId="34078B6F" w14:textId="77777777" w:rsidR="00FD297F" w:rsidRDefault="00FD297F" w:rsidP="00FD297F">
      <w:pPr>
        <w:pStyle w:val="aNote"/>
        <w:keepNext/>
      </w:pPr>
      <w:r>
        <w:rPr>
          <w:rStyle w:val="charItals"/>
        </w:rPr>
        <w:t>Note 1</w:t>
      </w:r>
      <w:r>
        <w:tab/>
        <w:t>Criminal Code</w:t>
      </w:r>
    </w:p>
    <w:p w14:paraId="207CE13E" w14:textId="77777777" w:rsidR="00FD297F" w:rsidRDefault="00FD297F" w:rsidP="00FD297F">
      <w:pPr>
        <w:pStyle w:val="aNote"/>
        <w:keepNext/>
        <w:spacing w:before="20"/>
        <w:ind w:firstLine="0"/>
      </w:pPr>
      <w:r>
        <w:t>The Criminal Code, ch 2 applies to all offences against this Act (see Code, pt 2.1).</w:t>
      </w:r>
    </w:p>
    <w:p w14:paraId="71D9B8AC" w14:textId="77777777" w:rsidR="00FD297F" w:rsidRDefault="00FD297F" w:rsidP="00FD297F">
      <w:pPr>
        <w:pStyle w:val="aNoteText"/>
        <w:keepNext/>
        <w:keepLines/>
      </w:pPr>
      <w:r>
        <w:t>The chapter sets out the general principles of criminal responsibility (including burdens of proof and general defences), and defines terms used for offences to which the Code applies (eg conduct, intention, recklessness and strict liability).</w:t>
      </w:r>
    </w:p>
    <w:p w14:paraId="488EA4AE" w14:textId="77777777" w:rsidR="00FD297F" w:rsidRDefault="00FD297F" w:rsidP="00FD297F">
      <w:pPr>
        <w:pStyle w:val="aNote"/>
      </w:pPr>
      <w:r>
        <w:rPr>
          <w:rStyle w:val="charItals"/>
        </w:rPr>
        <w:t>Note 2</w:t>
      </w:r>
      <w:r>
        <w:tab/>
        <w:t>Penalty units</w:t>
      </w:r>
    </w:p>
    <w:p w14:paraId="23508D57" w14:textId="0148D8C2" w:rsidR="00FD297F" w:rsidRDefault="00FD297F" w:rsidP="00FD297F">
      <w:pPr>
        <w:pStyle w:val="aNoteText"/>
      </w:pPr>
      <w:r>
        <w:t xml:space="preserve">The </w:t>
      </w:r>
      <w:hyperlink r:id="rId31" w:tooltip="A2001-14" w:history="1">
        <w:r w:rsidRPr="0069554E">
          <w:rPr>
            <w:rStyle w:val="charCitHyperlinkAbbrev"/>
          </w:rPr>
          <w:t>Legislation Act</w:t>
        </w:r>
      </w:hyperlink>
      <w:r>
        <w:t>, s 133 deals with the meaning of offence penalties that are expressed in penalty units.</w:t>
      </w:r>
    </w:p>
    <w:p w14:paraId="644B0C2F" w14:textId="77777777" w:rsidR="00FD297F" w:rsidRDefault="00FD297F" w:rsidP="00FD297F">
      <w:pPr>
        <w:pStyle w:val="AH5Sec"/>
      </w:pPr>
      <w:bookmarkStart w:id="14" w:name="_Toc111644926"/>
      <w:r w:rsidRPr="00DB5EBE">
        <w:rPr>
          <w:rStyle w:val="CharSectNo"/>
        </w:rPr>
        <w:t>6</w:t>
      </w:r>
      <w:r>
        <w:tab/>
        <w:t>Application of Act to children and young people etc</w:t>
      </w:r>
      <w:bookmarkEnd w:id="14"/>
    </w:p>
    <w:p w14:paraId="2E1F4F27" w14:textId="77777777" w:rsidR="00FD297F" w:rsidRDefault="00FD297F" w:rsidP="00FD297F">
      <w:pPr>
        <w:pStyle w:val="Amainreturn"/>
      </w:pPr>
      <w:r>
        <w:t>The functions under this Act may be exercised for a child or young person, or a young offender or young detainee—</w:t>
      </w:r>
    </w:p>
    <w:p w14:paraId="022C4A1D" w14:textId="77777777" w:rsidR="00FD297F" w:rsidRDefault="00FD297F" w:rsidP="00FD297F">
      <w:pPr>
        <w:pStyle w:val="Apara"/>
      </w:pPr>
      <w:r>
        <w:tab/>
        <w:t>(a)</w:t>
      </w:r>
      <w:r>
        <w:tab/>
        <w:t>who ordinarily lives in the ACT; or</w:t>
      </w:r>
    </w:p>
    <w:p w14:paraId="7823DDD3" w14:textId="77777777" w:rsidR="00FD297F" w:rsidRDefault="00FD297F" w:rsidP="00FD297F">
      <w:pPr>
        <w:pStyle w:val="Apara"/>
      </w:pPr>
      <w:r>
        <w:tab/>
        <w:t>(b)</w:t>
      </w:r>
      <w:r>
        <w:tab/>
        <w:t>who does not ordinarily live in the ACT, but who is in the ACT; or</w:t>
      </w:r>
    </w:p>
    <w:p w14:paraId="1301D6B4" w14:textId="77777777" w:rsidR="00FD297F" w:rsidRDefault="00FD297F" w:rsidP="00FD297F">
      <w:pPr>
        <w:pStyle w:val="Apara"/>
      </w:pPr>
      <w:r>
        <w:tab/>
        <w:t>(c)</w:t>
      </w:r>
      <w:r>
        <w:tab/>
        <w:t>about whom a report is made under—</w:t>
      </w:r>
    </w:p>
    <w:p w14:paraId="489662EC" w14:textId="77777777" w:rsidR="00FD297F" w:rsidRDefault="00FD297F" w:rsidP="00FD297F">
      <w:pPr>
        <w:pStyle w:val="Asubpara"/>
      </w:pPr>
      <w:r>
        <w:tab/>
        <w:t>(i)</w:t>
      </w:r>
      <w:r>
        <w:tab/>
        <w:t>section 354 (Voluntary reporting of abuse and neglect) arising from something happening in the ACT; or</w:t>
      </w:r>
    </w:p>
    <w:p w14:paraId="4C5DE607" w14:textId="77777777" w:rsidR="00FD297F" w:rsidRDefault="00FD297F" w:rsidP="00FD297F">
      <w:pPr>
        <w:pStyle w:val="Asubpara"/>
      </w:pPr>
      <w:r>
        <w:tab/>
        <w:t>(ii)</w:t>
      </w:r>
      <w:r>
        <w:tab/>
        <w:t>section 356 (Offence—mandatory reporting of abuse) arising from something happening in the ACT; or</w:t>
      </w:r>
    </w:p>
    <w:p w14:paraId="494E82C5" w14:textId="77777777" w:rsidR="00FD297F" w:rsidRDefault="00FD297F" w:rsidP="00FD297F">
      <w:pPr>
        <w:pStyle w:val="Asubpara"/>
      </w:pPr>
      <w:r>
        <w:tab/>
        <w:t>(iii)</w:t>
      </w:r>
      <w:r>
        <w:tab/>
        <w:t>section 362 (Prenatal reporting—anticipated abuse and neglect) if the pregnant woman ordinarily lives in the ACT or is in the ACT.</w:t>
      </w:r>
    </w:p>
    <w:p w14:paraId="63FB8C71" w14:textId="77777777" w:rsidR="00FD297F" w:rsidRDefault="00FD297F" w:rsidP="00FD297F">
      <w:pPr>
        <w:pStyle w:val="PageBreak"/>
      </w:pPr>
      <w:r>
        <w:br w:type="page"/>
      </w:r>
    </w:p>
    <w:p w14:paraId="4447B2D4" w14:textId="77777777" w:rsidR="00FD297F" w:rsidRPr="00DB5EBE" w:rsidRDefault="00FD297F" w:rsidP="00FD297F">
      <w:pPr>
        <w:pStyle w:val="AH2Part"/>
      </w:pPr>
      <w:bookmarkStart w:id="15" w:name="_Toc111644927"/>
      <w:r w:rsidRPr="00DB5EBE">
        <w:rPr>
          <w:rStyle w:val="CharPartNo"/>
        </w:rPr>
        <w:lastRenderedPageBreak/>
        <w:t>Part 1.2</w:t>
      </w:r>
      <w:r>
        <w:tab/>
      </w:r>
      <w:r w:rsidRPr="00DB5EBE">
        <w:rPr>
          <w:rStyle w:val="CharPartText"/>
        </w:rPr>
        <w:t>Objects, principles and considerations</w:t>
      </w:r>
      <w:bookmarkEnd w:id="15"/>
    </w:p>
    <w:p w14:paraId="0DA43873" w14:textId="77777777" w:rsidR="00FD297F" w:rsidRDefault="00FD297F" w:rsidP="00FD297F">
      <w:pPr>
        <w:pStyle w:val="AH5Sec"/>
      </w:pPr>
      <w:bookmarkStart w:id="16" w:name="_Toc111644928"/>
      <w:r w:rsidRPr="00DB5EBE">
        <w:rPr>
          <w:rStyle w:val="CharSectNo"/>
        </w:rPr>
        <w:t>7</w:t>
      </w:r>
      <w:r>
        <w:tab/>
      </w:r>
      <w:smartTag w:uri="urn:schemas-microsoft-com:office:smarttags" w:element="place">
        <w:r>
          <w:t>Main</w:t>
        </w:r>
      </w:smartTag>
      <w:r>
        <w:t xml:space="preserve"> objects of Act</w:t>
      </w:r>
      <w:bookmarkEnd w:id="16"/>
    </w:p>
    <w:p w14:paraId="7016478D" w14:textId="77777777" w:rsidR="00FD297F" w:rsidRDefault="00FD297F" w:rsidP="00FD297F">
      <w:pPr>
        <w:pStyle w:val="Amainreturn"/>
      </w:pPr>
      <w:r>
        <w:t>The objects of this Act include—</w:t>
      </w:r>
    </w:p>
    <w:p w14:paraId="21C3D9C5" w14:textId="77777777" w:rsidR="00FD297F" w:rsidRDefault="00FD297F" w:rsidP="00FD297F">
      <w:pPr>
        <w:pStyle w:val="Apara"/>
      </w:pPr>
      <w:r>
        <w:tab/>
        <w:t>(a)</w:t>
      </w:r>
      <w:r>
        <w:tab/>
        <w:t>providing for, and promoting, the wellbeing, care and protection of children and young people in a way that—</w:t>
      </w:r>
    </w:p>
    <w:p w14:paraId="7186239E" w14:textId="77777777" w:rsidR="00FD297F" w:rsidRDefault="00FD297F" w:rsidP="00FD297F">
      <w:pPr>
        <w:pStyle w:val="Asubpara"/>
      </w:pPr>
      <w:r>
        <w:tab/>
        <w:t>(i)</w:t>
      </w:r>
      <w:r>
        <w:tab/>
        <w:t xml:space="preserve">recognises their right to grow in a safe and stable environment; and </w:t>
      </w:r>
    </w:p>
    <w:p w14:paraId="4211686C" w14:textId="77777777" w:rsidR="00FD297F" w:rsidRDefault="00FD297F" w:rsidP="00FD297F">
      <w:pPr>
        <w:pStyle w:val="Asubpara"/>
      </w:pPr>
      <w:r>
        <w:tab/>
        <w:t>(ii)</w:t>
      </w:r>
      <w:r>
        <w:tab/>
        <w:t>takes into account the responsibilities of parents, families, the community and the whole of government for them; and</w:t>
      </w:r>
    </w:p>
    <w:p w14:paraId="30DFD32C" w14:textId="77777777" w:rsidR="00FD297F" w:rsidRDefault="00FD297F" w:rsidP="00FD297F">
      <w:pPr>
        <w:pStyle w:val="Apara"/>
      </w:pPr>
      <w:r>
        <w:tab/>
        <w:t>(b)</w:t>
      </w:r>
      <w:r>
        <w:tab/>
        <w:t>ensuring that children and young people are provided with a safe and nurturing environment by organisations and people who, directly or indirectly, provide for their wellbeing, care and protection; and</w:t>
      </w:r>
    </w:p>
    <w:p w14:paraId="15B513F5" w14:textId="77777777" w:rsidR="00FD297F" w:rsidRDefault="00FD297F" w:rsidP="00FD297F">
      <w:pPr>
        <w:pStyle w:val="Apara"/>
      </w:pPr>
      <w:r>
        <w:tab/>
        <w:t>(c)</w:t>
      </w:r>
      <w:r>
        <w:tab/>
        <w:t>preventing abuse and neglect of children and young people by providing whole of government assistance to children and young people, their parents and families, the community, and others who have responsibility for them; and</w:t>
      </w:r>
    </w:p>
    <w:p w14:paraId="5ECB50BB" w14:textId="77777777" w:rsidR="00FD297F" w:rsidRDefault="00FD297F" w:rsidP="00FD297F">
      <w:pPr>
        <w:pStyle w:val="Apara"/>
      </w:pPr>
      <w:r>
        <w:tab/>
        <w:t>(d)</w:t>
      </w:r>
      <w:r>
        <w:tab/>
        <w:t>ensuring that Aboriginal and Torres Strait Islander people are included and participate in—</w:t>
      </w:r>
    </w:p>
    <w:p w14:paraId="38E4EEA6" w14:textId="77777777" w:rsidR="00FD297F" w:rsidRDefault="00FD297F" w:rsidP="00FD297F">
      <w:pPr>
        <w:pStyle w:val="Asubpara"/>
      </w:pPr>
      <w:r>
        <w:tab/>
        <w:t>(i)</w:t>
      </w:r>
      <w:r>
        <w:tab/>
        <w:t>providing for, and promoting, the wellbeing, care and protection of Aboriginal and Torres Strait Islander children and young people; and</w:t>
      </w:r>
    </w:p>
    <w:p w14:paraId="41A4328B" w14:textId="77777777" w:rsidR="00FD297F" w:rsidRDefault="00FD297F" w:rsidP="00FD297F">
      <w:pPr>
        <w:pStyle w:val="Asubpara"/>
      </w:pPr>
      <w:r>
        <w:tab/>
        <w:t>(ii)</w:t>
      </w:r>
      <w:r>
        <w:tab/>
        <w:t>preventing the abuse and neglect of Aboriginal and Torres Strait Islander children and young people; and</w:t>
      </w:r>
    </w:p>
    <w:p w14:paraId="5333C8F9" w14:textId="77777777" w:rsidR="00FD297F" w:rsidRDefault="00FD297F" w:rsidP="00FD297F">
      <w:pPr>
        <w:pStyle w:val="Asubpara"/>
      </w:pPr>
      <w:r>
        <w:tab/>
        <w:t>(iii)</w:t>
      </w:r>
      <w:r>
        <w:tab/>
        <w:t>rehabilitating and reintegrating Aboriginal and Torres Strait Islander young offenders; and</w:t>
      </w:r>
    </w:p>
    <w:p w14:paraId="04B1E76E" w14:textId="77777777" w:rsidR="00FD297F" w:rsidRDefault="00FD297F" w:rsidP="00FD297F">
      <w:pPr>
        <w:pStyle w:val="Apara"/>
      </w:pPr>
      <w:r>
        <w:lastRenderedPageBreak/>
        <w:tab/>
        <w:t>(e)</w:t>
      </w:r>
      <w:r>
        <w:tab/>
        <w:t>ensuring that services provided by, or for, government for the wellbeing, care and protection of children and young people—</w:t>
      </w:r>
    </w:p>
    <w:p w14:paraId="38081AD0" w14:textId="77777777" w:rsidR="00FD297F" w:rsidRDefault="00FD297F" w:rsidP="00FD297F">
      <w:pPr>
        <w:pStyle w:val="Asubpara"/>
      </w:pPr>
      <w:r>
        <w:tab/>
        <w:t>(i)</w:t>
      </w:r>
      <w:r>
        <w:tab/>
        <w:t>are centred on the needs of children and young people; and</w:t>
      </w:r>
    </w:p>
    <w:p w14:paraId="29F96BB7" w14:textId="77777777" w:rsidR="00FD297F" w:rsidRDefault="00FD297F" w:rsidP="00FD297F">
      <w:pPr>
        <w:pStyle w:val="Asubpara"/>
      </w:pPr>
      <w:r>
        <w:tab/>
        <w:t>(ii)</w:t>
      </w:r>
      <w:r>
        <w:tab/>
        <w:t>are informed by processes which engage children and young people, wherever possible, and take their views and wishes into account</w:t>
      </w:r>
      <w:r>
        <w:rPr>
          <w:szCs w:val="24"/>
          <w:lang w:val="en-US"/>
        </w:rPr>
        <w:t>; and</w:t>
      </w:r>
    </w:p>
    <w:p w14:paraId="60A61043" w14:textId="77777777" w:rsidR="00FD297F" w:rsidRDefault="00FD297F" w:rsidP="00FD297F">
      <w:pPr>
        <w:pStyle w:val="Asubpara"/>
      </w:pPr>
      <w:r>
        <w:tab/>
        <w:t>(iii)</w:t>
      </w:r>
      <w:r>
        <w:tab/>
        <w:t>foster and promote the health, education, developmental needs, spirituality, self-respect, self-reliance and dignity of children and young people; and</w:t>
      </w:r>
    </w:p>
    <w:p w14:paraId="5DCAD0CD" w14:textId="77777777" w:rsidR="00FD297F" w:rsidRDefault="00FD297F" w:rsidP="00FD297F">
      <w:pPr>
        <w:pStyle w:val="Asubpara"/>
      </w:pPr>
      <w:r>
        <w:tab/>
        <w:t>(iv)</w:t>
      </w:r>
      <w:r>
        <w:tab/>
        <w:t>respect the individual race, ethnicity, religion, disability, sexuality and culture of children and young people; and</w:t>
      </w:r>
    </w:p>
    <w:p w14:paraId="48B928FB" w14:textId="77777777" w:rsidR="00FD297F" w:rsidRDefault="00FD297F" w:rsidP="00FD297F">
      <w:pPr>
        <w:pStyle w:val="Apara"/>
      </w:pPr>
      <w:r>
        <w:tab/>
        <w:t>(f)</w:t>
      </w:r>
      <w:r>
        <w:tab/>
        <w:t>ensuring that young offenders—</w:t>
      </w:r>
    </w:p>
    <w:p w14:paraId="0265FD3A" w14:textId="77777777" w:rsidR="00FD297F" w:rsidRDefault="00FD297F" w:rsidP="00FD297F">
      <w:pPr>
        <w:pStyle w:val="Asubpara"/>
      </w:pPr>
      <w:r>
        <w:tab/>
        <w:t>(i)</w:t>
      </w:r>
      <w:r>
        <w:tab/>
        <w:t>receive positive support and opportunities to become rehabilitated and reintegrated community members; and</w:t>
      </w:r>
    </w:p>
    <w:p w14:paraId="1DB05DF5" w14:textId="77777777" w:rsidR="00FD297F" w:rsidRDefault="00FD297F" w:rsidP="00FD297F">
      <w:pPr>
        <w:pStyle w:val="Asubpara"/>
      </w:pPr>
      <w:r>
        <w:tab/>
        <w:t>(ii)</w:t>
      </w:r>
      <w:r>
        <w:tab/>
        <w:t>share responsibility for rehabilitation and reintegration with their parents and families, the community and the government in partnership; and</w:t>
      </w:r>
    </w:p>
    <w:p w14:paraId="12114937" w14:textId="77777777" w:rsidR="00FD297F" w:rsidRDefault="00FD297F" w:rsidP="00FD297F">
      <w:pPr>
        <w:pStyle w:val="Apara"/>
      </w:pPr>
      <w:r>
        <w:tab/>
        <w:t>(g)</w:t>
      </w:r>
      <w:r>
        <w:tab/>
        <w:t>imposing standards that must be complied with for the delivery of services to children and young people; and</w:t>
      </w:r>
    </w:p>
    <w:p w14:paraId="3C3278DB" w14:textId="77777777" w:rsidR="00FD297F" w:rsidRDefault="00FD297F" w:rsidP="00FD297F">
      <w:pPr>
        <w:pStyle w:val="Apara"/>
      </w:pPr>
      <w:r>
        <w:tab/>
        <w:t>(h)</w:t>
      </w:r>
      <w:r>
        <w:tab/>
        <w:t>ensuring the protection of children and young people in employment.</w:t>
      </w:r>
    </w:p>
    <w:p w14:paraId="77533409" w14:textId="77777777" w:rsidR="00FD297F" w:rsidRDefault="00FD297F" w:rsidP="00FD297F">
      <w:pPr>
        <w:pStyle w:val="AH5Sec"/>
      </w:pPr>
      <w:bookmarkStart w:id="17" w:name="_Toc111644929"/>
      <w:r w:rsidRPr="00DB5EBE">
        <w:rPr>
          <w:rStyle w:val="CharSectNo"/>
        </w:rPr>
        <w:lastRenderedPageBreak/>
        <w:t>8</w:t>
      </w:r>
      <w:r>
        <w:tab/>
        <w:t>Best interests of children and young people paramount consideration</w:t>
      </w:r>
      <w:bookmarkEnd w:id="17"/>
    </w:p>
    <w:p w14:paraId="4E002C3D" w14:textId="77777777" w:rsidR="00FD297F" w:rsidRDefault="00FD297F" w:rsidP="00F85DE2">
      <w:pPr>
        <w:pStyle w:val="Amain"/>
        <w:keepNext/>
      </w:pPr>
      <w:r>
        <w:tab/>
        <w:t>(1)</w:t>
      </w:r>
      <w:r>
        <w:tab/>
        <w:t>In making a decision under this Act in relation to a particular child or young person, the decision-maker must regard the best interests of the child or young person as the paramount consideration.</w:t>
      </w:r>
    </w:p>
    <w:p w14:paraId="77ADFA72" w14:textId="77777777" w:rsidR="00FD297F" w:rsidRDefault="00FD297F" w:rsidP="00C34076">
      <w:pPr>
        <w:pStyle w:val="Amain"/>
        <w:keepNext/>
      </w:pPr>
      <w:r>
        <w:tab/>
        <w:t>(2)</w:t>
      </w:r>
      <w:r>
        <w:tab/>
        <w:t>In making a decision under this Act otherwise than in relation to a particular child or young person, the decision-maker must consider the best interests of children and young people.</w:t>
      </w:r>
    </w:p>
    <w:p w14:paraId="686DE2E5" w14:textId="77777777" w:rsidR="00FD297F" w:rsidRDefault="00FD297F" w:rsidP="00FD297F">
      <w:pPr>
        <w:pStyle w:val="aNote"/>
        <w:keepNext/>
        <w:rPr>
          <w:rFonts w:ascii="Times" w:hAnsi="Times"/>
        </w:rPr>
      </w:pPr>
      <w:r>
        <w:rPr>
          <w:rStyle w:val="charItals"/>
        </w:rPr>
        <w:t>Note 1</w:t>
      </w:r>
      <w:r>
        <w:tab/>
        <w:t>For the criminal matters chapters (see s 91), there are further provisions about how a decision-maker decides what is in the best interests of a child or young person, see s 94</w:t>
      </w:r>
      <w:r>
        <w:rPr>
          <w:rFonts w:ascii="Times" w:hAnsi="Times"/>
        </w:rPr>
        <w:t xml:space="preserve"> (Y</w:t>
      </w:r>
      <w:r>
        <w:t>outh justice principles</w:t>
      </w:r>
      <w:r>
        <w:rPr>
          <w:rFonts w:ascii="Times" w:hAnsi="Times"/>
        </w:rPr>
        <w:t>).</w:t>
      </w:r>
    </w:p>
    <w:p w14:paraId="5AA65237" w14:textId="77777777" w:rsidR="00FD297F" w:rsidRDefault="00FD297F" w:rsidP="00FD297F">
      <w:pPr>
        <w:pStyle w:val="aNote"/>
      </w:pPr>
      <w:r>
        <w:rPr>
          <w:rStyle w:val="charItals"/>
        </w:rPr>
        <w:t>Note 2</w:t>
      </w:r>
      <w:r>
        <w:tab/>
        <w:t>For the care and protection chapters (see s 336), there are further provisions about how a decision-maker decides what is in the best interests of a child or young person (see s </w:t>
      </w:r>
      <w:r>
        <w:rPr>
          <w:lang w:val="en-US"/>
        </w:rPr>
        <w:t>349</w:t>
      </w:r>
      <w:r>
        <w:t>).</w:t>
      </w:r>
    </w:p>
    <w:p w14:paraId="39ACFED1" w14:textId="77777777" w:rsidR="00FD297F" w:rsidRDefault="00FD297F" w:rsidP="00FD297F">
      <w:pPr>
        <w:pStyle w:val="Amain"/>
      </w:pPr>
      <w:r>
        <w:tab/>
        <w:t>(3)</w:t>
      </w:r>
      <w:r>
        <w:tab/>
        <w:t>To remove any doubt, a reference in any section of this Act to the best interests of a child or young person does not limit this section.</w:t>
      </w:r>
    </w:p>
    <w:p w14:paraId="3CB874EA" w14:textId="77777777" w:rsidR="00FD297F" w:rsidRDefault="00FD297F" w:rsidP="00FD297F">
      <w:pPr>
        <w:pStyle w:val="AH5Sec"/>
      </w:pPr>
      <w:bookmarkStart w:id="18" w:name="_Toc111644930"/>
      <w:r w:rsidRPr="00DB5EBE">
        <w:rPr>
          <w:rStyle w:val="CharSectNo"/>
        </w:rPr>
        <w:t>9</w:t>
      </w:r>
      <w:r>
        <w:tab/>
        <w:t>Principles applying to Act</w:t>
      </w:r>
      <w:bookmarkEnd w:id="18"/>
    </w:p>
    <w:p w14:paraId="0B69F872" w14:textId="77777777" w:rsidR="00FD297F" w:rsidRDefault="00FD297F" w:rsidP="00FD297F">
      <w:pPr>
        <w:pStyle w:val="Amain"/>
      </w:pPr>
      <w:r>
        <w:tab/>
        <w:t>(1)</w:t>
      </w:r>
      <w:r>
        <w:tab/>
        <w:t>In making a decision under this Act in relation to a child or young person, a decision-maker must have regard to the following principles where relevant, except when it is, or would be, contrary to the best interests of a child or young person:</w:t>
      </w:r>
    </w:p>
    <w:p w14:paraId="7B6CF32B" w14:textId="77777777" w:rsidR="00FD297F" w:rsidRDefault="00FD297F" w:rsidP="00FD297F">
      <w:pPr>
        <w:pStyle w:val="Apara"/>
      </w:pPr>
      <w:r>
        <w:tab/>
        <w:t>(a)</w:t>
      </w:r>
      <w:r>
        <w:tab/>
        <w:t>the child’s or young person’s sense of racial, ethnic, religious, individual or cultural identity should be preserved and enhanced;</w:t>
      </w:r>
    </w:p>
    <w:p w14:paraId="1DB9BCF2" w14:textId="77777777" w:rsidR="00FD297F" w:rsidRDefault="00FD297F" w:rsidP="00FD297F">
      <w:pPr>
        <w:pStyle w:val="Apara"/>
      </w:pPr>
      <w:r>
        <w:tab/>
        <w:t>(b)</w:t>
      </w:r>
      <w:r>
        <w:tab/>
        <w:t xml:space="preserve">the child’s or young person’s education, training or lawful employment should be encouraged and continued without unnecessary interruption; </w:t>
      </w:r>
    </w:p>
    <w:p w14:paraId="7992615C" w14:textId="77777777" w:rsidR="00FD297F" w:rsidRDefault="00FD297F" w:rsidP="00FD297F">
      <w:pPr>
        <w:pStyle w:val="Apara"/>
      </w:pPr>
      <w:r>
        <w:tab/>
        <w:t>(c)</w:t>
      </w:r>
      <w:r>
        <w:tab/>
        <w:t xml:space="preserve">the child’s or young person’s age, maturity, developmental capacity, sex, background and other relevant characteristics should be considered; </w:t>
      </w:r>
    </w:p>
    <w:p w14:paraId="7FADF144" w14:textId="77777777" w:rsidR="00FD297F" w:rsidRDefault="00FD297F" w:rsidP="00FD297F">
      <w:pPr>
        <w:pStyle w:val="Apara"/>
        <w:keepNext/>
      </w:pPr>
      <w:r>
        <w:lastRenderedPageBreak/>
        <w:tab/>
        <w:t>(d)</w:t>
      </w:r>
      <w:r>
        <w:tab/>
        <w:t xml:space="preserve">delay in decision-making processes under the Act should be avoided because delay is likely to prejudice the child’s or young person’s wellbeing. </w:t>
      </w:r>
    </w:p>
    <w:p w14:paraId="4F0DBECE" w14:textId="77777777" w:rsidR="00FD297F" w:rsidRDefault="00FD297F" w:rsidP="00FD297F">
      <w:pPr>
        <w:pStyle w:val="aNote"/>
        <w:keepNext/>
        <w:rPr>
          <w:rFonts w:ascii="Times" w:hAnsi="Times"/>
        </w:rPr>
      </w:pPr>
      <w:r>
        <w:rPr>
          <w:rStyle w:val="charItals"/>
        </w:rPr>
        <w:t>Note</w:t>
      </w:r>
      <w:r>
        <w:rPr>
          <w:rFonts w:ascii="Times" w:hAnsi="Times"/>
        </w:rPr>
        <w:tab/>
        <w:t>In addition to these general principles, the following principles also apply:</w:t>
      </w:r>
    </w:p>
    <w:p w14:paraId="5D5DBD7A" w14:textId="77777777" w:rsidR="00FD297F" w:rsidRDefault="00FD297F" w:rsidP="00FD297F">
      <w:pPr>
        <w:pStyle w:val="aNotePara"/>
      </w:pPr>
      <w:r>
        <w:tab/>
        <w:t>(a)</w:t>
      </w:r>
      <w:r>
        <w:tab/>
        <w:t>for the care and protection chapters—care and protection principles (see s  350);</w:t>
      </w:r>
    </w:p>
    <w:p w14:paraId="703AC696" w14:textId="77777777" w:rsidR="00FD297F" w:rsidRDefault="00FD297F" w:rsidP="00FD297F">
      <w:pPr>
        <w:pStyle w:val="aNotePara"/>
      </w:pPr>
      <w:r>
        <w:tab/>
        <w:t>(b)</w:t>
      </w:r>
      <w:r>
        <w:tab/>
        <w:t xml:space="preserve">for ch 20—childcare services principles (see s 730). </w:t>
      </w:r>
    </w:p>
    <w:p w14:paraId="19E15D75" w14:textId="77777777" w:rsidR="00FD297F" w:rsidRDefault="00FD297F" w:rsidP="00FD297F">
      <w:pPr>
        <w:pStyle w:val="Amain"/>
      </w:pPr>
      <w:r>
        <w:tab/>
        <w:t>(2)</w:t>
      </w:r>
      <w:r>
        <w:tab/>
      </w:r>
      <w:r>
        <w:rPr>
          <w:lang w:val="en-US"/>
        </w:rPr>
        <w:t>A decision-maker exercising a function under this Act must, where practicable and appropriate, have qualifications, experience or skills suitable to apply the principles in subsection (1) in making decisions under the Act in relation to children and young people</w:t>
      </w:r>
      <w:r>
        <w:t>.</w:t>
      </w:r>
    </w:p>
    <w:p w14:paraId="75CB19CF" w14:textId="77777777" w:rsidR="00FD297F" w:rsidRDefault="00FD297F" w:rsidP="00FD297F">
      <w:pPr>
        <w:pStyle w:val="AH5Sec"/>
      </w:pPr>
      <w:bookmarkStart w:id="19" w:name="_Toc111644931"/>
      <w:r w:rsidRPr="00DB5EBE">
        <w:rPr>
          <w:rStyle w:val="CharSectNo"/>
        </w:rPr>
        <w:t>10</w:t>
      </w:r>
      <w:r>
        <w:tab/>
        <w:t xml:space="preserve">Aboriginal and </w:t>
      </w:r>
      <w:smartTag w:uri="urn:schemas-microsoft-com:office:smarttags" w:element="place">
        <w:r>
          <w:t>Torres Strait</w:t>
        </w:r>
      </w:smartTag>
      <w:r>
        <w:t xml:space="preserve"> Islander children and young people principle</w:t>
      </w:r>
      <w:bookmarkEnd w:id="19"/>
    </w:p>
    <w:p w14:paraId="0BA9FEE8" w14:textId="77777777" w:rsidR="00FD297F" w:rsidRDefault="00FD297F" w:rsidP="00FD297F">
      <w:pPr>
        <w:pStyle w:val="Amainreturn"/>
        <w:keepNext/>
      </w:pPr>
      <w:r>
        <w:t>In making a decision under this Act in relation to an Aboriginal or Torres Strait Islander child or young person, in addition to the matters in section 8 and section 9, the decision-maker must take into account the following:</w:t>
      </w:r>
    </w:p>
    <w:p w14:paraId="13A4C28E" w14:textId="77777777" w:rsidR="00FD297F" w:rsidRDefault="00FD297F" w:rsidP="00FD297F">
      <w:pPr>
        <w:pStyle w:val="Apara"/>
      </w:pPr>
      <w:r>
        <w:tab/>
        <w:t>(a)</w:t>
      </w:r>
      <w:r>
        <w:tab/>
        <w:t xml:space="preserve">the need for the child or young person to maintain a connection with the lifestyle, culture and traditions of the child’s or young person’s Aboriginal or Torres Strait Islander community; </w:t>
      </w:r>
    </w:p>
    <w:p w14:paraId="32C884DF" w14:textId="77777777" w:rsidR="00FD297F" w:rsidRDefault="00FD297F" w:rsidP="00FD297F">
      <w:pPr>
        <w:pStyle w:val="Apara"/>
      </w:pPr>
      <w:r>
        <w:tab/>
        <w:t>(b)</w:t>
      </w:r>
      <w:r>
        <w:tab/>
        <w:t>submissions about the child or young person made by or on behalf of any Aboriginal or Torres Strait Islander people or organisations identified by the director</w:t>
      </w:r>
      <w:r>
        <w:noBreakHyphen/>
        <w:t>general as providing ongoing support services to the child or young person or the child’s or young person’s family;</w:t>
      </w:r>
    </w:p>
    <w:p w14:paraId="519E3D32" w14:textId="77777777" w:rsidR="00FD297F" w:rsidRDefault="00FD297F" w:rsidP="00C34076">
      <w:pPr>
        <w:pStyle w:val="Apara"/>
        <w:keepNext/>
        <w:keepLines/>
      </w:pPr>
      <w:r>
        <w:lastRenderedPageBreak/>
        <w:tab/>
        <w:t>(c)</w:t>
      </w:r>
      <w:r>
        <w:tab/>
        <w:t>t</w:t>
      </w:r>
      <w:r w:rsidRPr="00383099">
        <w:t>he traditions and cultural values (including kinship rules) of Aboriginal and Torres Strait Islander people</w:t>
      </w:r>
      <w:r>
        <w:t xml:space="preserve"> as identified by reference to the child’s or young person’s family and kinship relationships and the community with which the child or young person has the strongest affiliation. </w:t>
      </w:r>
    </w:p>
    <w:p w14:paraId="3E9E8D5E" w14:textId="77777777" w:rsidR="00FD297F" w:rsidRDefault="00FD297F" w:rsidP="00FD297F">
      <w:pPr>
        <w:pStyle w:val="aNote"/>
      </w:pPr>
      <w:r>
        <w:rPr>
          <w:rStyle w:val="charItals"/>
        </w:rPr>
        <w:t>Note</w:t>
      </w:r>
      <w:r>
        <w:rPr>
          <w:rStyle w:val="charItals"/>
        </w:rPr>
        <w:tab/>
      </w:r>
      <w:r>
        <w:t>For decisions about placement of an Aboriginal or Torres Strait Islander child or young person with an out-of-home carer, see s 513 (Priorities for placement with out-of-home carer—Aboriginal or Torres Strait Islander child or young person).</w:t>
      </w:r>
    </w:p>
    <w:p w14:paraId="63A21FB2" w14:textId="77777777" w:rsidR="00FD297F" w:rsidRDefault="00FD297F" w:rsidP="00FD297F">
      <w:pPr>
        <w:pStyle w:val="PageBreak"/>
      </w:pPr>
      <w:r>
        <w:br w:type="page"/>
      </w:r>
    </w:p>
    <w:p w14:paraId="5DA6D39E" w14:textId="77777777" w:rsidR="00FD297F" w:rsidRPr="00DB5EBE" w:rsidRDefault="00FD297F" w:rsidP="00FD297F">
      <w:pPr>
        <w:pStyle w:val="AH2Part"/>
      </w:pPr>
      <w:bookmarkStart w:id="20" w:name="_Toc111644932"/>
      <w:r w:rsidRPr="00DB5EBE">
        <w:rPr>
          <w:rStyle w:val="CharPartNo"/>
        </w:rPr>
        <w:lastRenderedPageBreak/>
        <w:t>Part 1.3</w:t>
      </w:r>
      <w:r>
        <w:tab/>
      </w:r>
      <w:r w:rsidRPr="00DB5EBE">
        <w:rPr>
          <w:rStyle w:val="CharPartText"/>
        </w:rPr>
        <w:t>Important concepts</w:t>
      </w:r>
      <w:bookmarkEnd w:id="20"/>
    </w:p>
    <w:p w14:paraId="64113A13" w14:textId="77777777" w:rsidR="00FD297F" w:rsidRPr="00DB5EBE" w:rsidRDefault="00FD297F" w:rsidP="00FD297F">
      <w:pPr>
        <w:pStyle w:val="AH3Div"/>
      </w:pPr>
      <w:bookmarkStart w:id="21" w:name="_Toc111644933"/>
      <w:r w:rsidRPr="00DB5EBE">
        <w:rPr>
          <w:rStyle w:val="CharDivNo"/>
        </w:rPr>
        <w:t>Division 1.3.1</w:t>
      </w:r>
      <w:r>
        <w:tab/>
      </w:r>
      <w:r w:rsidRPr="00DB5EBE">
        <w:rPr>
          <w:rStyle w:val="CharDivText"/>
        </w:rPr>
        <w:t>Definitions</w:t>
      </w:r>
      <w:bookmarkEnd w:id="21"/>
    </w:p>
    <w:p w14:paraId="03EDD767" w14:textId="77777777" w:rsidR="00FD297F" w:rsidRDefault="00FD297F" w:rsidP="00FD297F">
      <w:pPr>
        <w:pStyle w:val="AH5Sec"/>
      </w:pPr>
      <w:bookmarkStart w:id="22" w:name="_Toc111644934"/>
      <w:r w:rsidRPr="00DB5EBE">
        <w:rPr>
          <w:rStyle w:val="CharSectNo"/>
        </w:rPr>
        <w:t>11</w:t>
      </w:r>
      <w:r>
        <w:tab/>
        <w:t xml:space="preserve">Who is a </w:t>
      </w:r>
      <w:r w:rsidRPr="00D72DD6">
        <w:rPr>
          <w:rStyle w:val="charItals"/>
        </w:rPr>
        <w:t>child</w:t>
      </w:r>
      <w:r>
        <w:t>?</w:t>
      </w:r>
      <w:bookmarkEnd w:id="22"/>
    </w:p>
    <w:p w14:paraId="566D3E7E" w14:textId="77777777" w:rsidR="00FD297F" w:rsidRDefault="00FD297F" w:rsidP="00FD297F">
      <w:pPr>
        <w:pStyle w:val="Amainreturn"/>
        <w:keepNext/>
      </w:pPr>
      <w:r>
        <w:t>In this Act:</w:t>
      </w:r>
    </w:p>
    <w:p w14:paraId="38034AD4" w14:textId="77777777" w:rsidR="00FD297F" w:rsidRDefault="00FD297F" w:rsidP="00FD297F">
      <w:pPr>
        <w:pStyle w:val="aDef"/>
      </w:pPr>
      <w:r>
        <w:rPr>
          <w:rStyle w:val="charBoldItals"/>
        </w:rPr>
        <w:t>child</w:t>
      </w:r>
      <w:r>
        <w:t xml:space="preserve"> means a person who is under 12 years old.</w:t>
      </w:r>
    </w:p>
    <w:p w14:paraId="715A85CC" w14:textId="77777777" w:rsidR="00FD297F" w:rsidRDefault="00FD297F" w:rsidP="00FD297F">
      <w:pPr>
        <w:pStyle w:val="AH5Sec"/>
      </w:pPr>
      <w:bookmarkStart w:id="23" w:name="_Toc111644935"/>
      <w:r w:rsidRPr="00DB5EBE">
        <w:rPr>
          <w:rStyle w:val="CharSectNo"/>
        </w:rPr>
        <w:t>12</w:t>
      </w:r>
      <w:r>
        <w:tab/>
        <w:t xml:space="preserve">Who is a </w:t>
      </w:r>
      <w:r w:rsidRPr="00D72DD6">
        <w:rPr>
          <w:rStyle w:val="charItals"/>
        </w:rPr>
        <w:t>young person</w:t>
      </w:r>
      <w:r>
        <w:t>?</w:t>
      </w:r>
      <w:bookmarkEnd w:id="23"/>
    </w:p>
    <w:p w14:paraId="38CBDAB2" w14:textId="77777777" w:rsidR="00FD297F" w:rsidRDefault="00FD297F" w:rsidP="00FD297F">
      <w:pPr>
        <w:pStyle w:val="Amainreturn"/>
        <w:keepNext/>
      </w:pPr>
      <w:r>
        <w:t>In this Act:</w:t>
      </w:r>
    </w:p>
    <w:p w14:paraId="7F91B49A" w14:textId="77777777" w:rsidR="00FD297F" w:rsidRDefault="00FD297F" w:rsidP="00FD297F">
      <w:pPr>
        <w:pStyle w:val="aDef"/>
        <w:keepNext/>
      </w:pPr>
      <w:r>
        <w:rPr>
          <w:rStyle w:val="charBoldItals"/>
        </w:rPr>
        <w:t>young person</w:t>
      </w:r>
      <w:r>
        <w:t xml:space="preserve"> means a person who is 12 years old or older, but not yet an adult.</w:t>
      </w:r>
    </w:p>
    <w:p w14:paraId="13CA8543" w14:textId="62B0394E" w:rsidR="00FD297F" w:rsidRDefault="00FD297F" w:rsidP="00FD297F">
      <w:pPr>
        <w:pStyle w:val="aNote"/>
      </w:pPr>
      <w:r>
        <w:rPr>
          <w:rStyle w:val="charItals"/>
        </w:rPr>
        <w:t>Note</w:t>
      </w:r>
      <w:r>
        <w:rPr>
          <w:rStyle w:val="charItals"/>
        </w:rPr>
        <w:tab/>
      </w:r>
      <w:r>
        <w:rPr>
          <w:rStyle w:val="charBoldItals"/>
        </w:rPr>
        <w:t>Adult</w:t>
      </w:r>
      <w:r>
        <w:t xml:space="preserve"> is defined in the </w:t>
      </w:r>
      <w:hyperlink r:id="rId32" w:tooltip="A2001-14" w:history="1">
        <w:r w:rsidRPr="0069554E">
          <w:rPr>
            <w:rStyle w:val="charCitHyperlinkAbbrev"/>
          </w:rPr>
          <w:t>Legislation Act</w:t>
        </w:r>
      </w:hyperlink>
      <w:r>
        <w:t>, dict, pt 1.</w:t>
      </w:r>
    </w:p>
    <w:p w14:paraId="5B6724FE" w14:textId="77777777" w:rsidR="00FD297F" w:rsidRDefault="00FD297F" w:rsidP="00FD297F">
      <w:pPr>
        <w:pStyle w:val="AH5Sec"/>
      </w:pPr>
      <w:bookmarkStart w:id="24" w:name="_Toc111644936"/>
      <w:r w:rsidRPr="00DB5EBE">
        <w:rPr>
          <w:rStyle w:val="CharSectNo"/>
        </w:rPr>
        <w:t>13</w:t>
      </w:r>
      <w:r>
        <w:tab/>
        <w:t xml:space="preserve">Who is a </w:t>
      </w:r>
      <w:r w:rsidRPr="00D72DD6">
        <w:rPr>
          <w:rStyle w:val="charItals"/>
        </w:rPr>
        <w:t xml:space="preserve">family member </w:t>
      </w:r>
      <w:r>
        <w:t>of a child or young person?</w:t>
      </w:r>
      <w:bookmarkEnd w:id="24"/>
    </w:p>
    <w:p w14:paraId="1F031352" w14:textId="77777777" w:rsidR="00FD297F" w:rsidRDefault="00FD297F" w:rsidP="00FD297F">
      <w:pPr>
        <w:pStyle w:val="Amainreturn"/>
        <w:keepNext/>
      </w:pPr>
      <w:r>
        <w:t>In this Act:</w:t>
      </w:r>
    </w:p>
    <w:p w14:paraId="5408EB9B" w14:textId="77777777" w:rsidR="00FD297F" w:rsidRDefault="00FD297F" w:rsidP="00FD297F">
      <w:pPr>
        <w:pStyle w:val="aDef"/>
        <w:keepNext/>
      </w:pPr>
      <w:r>
        <w:rPr>
          <w:rStyle w:val="charBoldItals"/>
        </w:rPr>
        <w:t>family member</w:t>
      </w:r>
      <w:r>
        <w:t>, of a child or young person—</w:t>
      </w:r>
    </w:p>
    <w:p w14:paraId="754389B3" w14:textId="77777777" w:rsidR="00FD297F" w:rsidRDefault="00FD297F" w:rsidP="00FD297F">
      <w:pPr>
        <w:pStyle w:val="aDefpara"/>
      </w:pPr>
      <w:r>
        <w:tab/>
        <w:t>(a)</w:t>
      </w:r>
      <w:r>
        <w:tab/>
        <w:t>means the child’s or young person’s—</w:t>
      </w:r>
    </w:p>
    <w:p w14:paraId="3B06838D" w14:textId="77777777" w:rsidR="00FD297F" w:rsidRDefault="00FD297F" w:rsidP="00FD297F">
      <w:pPr>
        <w:pStyle w:val="aDefsubpara"/>
      </w:pPr>
      <w:r>
        <w:tab/>
        <w:t>(i)</w:t>
      </w:r>
      <w:r>
        <w:tab/>
        <w:t>parent, grandparent or step-parent; or</w:t>
      </w:r>
    </w:p>
    <w:p w14:paraId="03F184E1" w14:textId="77777777" w:rsidR="00FD297F" w:rsidRDefault="00FD297F" w:rsidP="00FD297F">
      <w:pPr>
        <w:pStyle w:val="aDefsubpara"/>
      </w:pPr>
      <w:r>
        <w:tab/>
        <w:t>(ii)</w:t>
      </w:r>
      <w:r>
        <w:tab/>
        <w:t>son, daughter, stepson or stepdaughter; or</w:t>
      </w:r>
    </w:p>
    <w:p w14:paraId="6383583E" w14:textId="77777777" w:rsidR="00FD297F" w:rsidRDefault="00FD297F" w:rsidP="00FD297F">
      <w:pPr>
        <w:pStyle w:val="aDefsubpara"/>
      </w:pPr>
      <w:r>
        <w:tab/>
        <w:t>(iii)</w:t>
      </w:r>
      <w:r>
        <w:tab/>
        <w:t>sibling; or</w:t>
      </w:r>
    </w:p>
    <w:p w14:paraId="40DD3EAE" w14:textId="77777777" w:rsidR="00FD297F" w:rsidRDefault="00FD297F" w:rsidP="00FD297F">
      <w:pPr>
        <w:pStyle w:val="aDefsubpara"/>
      </w:pPr>
      <w:r>
        <w:tab/>
        <w:t>(iv)</w:t>
      </w:r>
      <w:r>
        <w:tab/>
        <w:t>uncle or aunt; or</w:t>
      </w:r>
    </w:p>
    <w:p w14:paraId="02BA723B" w14:textId="77777777" w:rsidR="00FD297F" w:rsidRDefault="00FD297F" w:rsidP="00FD297F">
      <w:pPr>
        <w:pStyle w:val="aDefsubpara"/>
      </w:pPr>
      <w:r>
        <w:tab/>
        <w:t>(v)</w:t>
      </w:r>
      <w:r>
        <w:tab/>
        <w:t>nephew, niece or cousin; and</w:t>
      </w:r>
    </w:p>
    <w:p w14:paraId="45BCECD1" w14:textId="77777777" w:rsidR="00FD297F" w:rsidRDefault="00FD297F" w:rsidP="00FD297F">
      <w:pPr>
        <w:pStyle w:val="aDefpara"/>
      </w:pPr>
      <w:r>
        <w:tab/>
        <w:t>(b)</w:t>
      </w:r>
      <w:r>
        <w:tab/>
        <w:t>for an Aboriginal or Torres Strait Islander child or young person—includes a person who has responsibility for the child or young person in accordance with the traditions and customs of the child’s or young person’s Aboriginal or Torres Strait Islander community.</w:t>
      </w:r>
    </w:p>
    <w:p w14:paraId="7BD5EE48" w14:textId="77777777" w:rsidR="00FD297F" w:rsidRDefault="00FD297F" w:rsidP="00FD297F">
      <w:pPr>
        <w:pStyle w:val="AH5Sec"/>
      </w:pPr>
      <w:bookmarkStart w:id="25" w:name="_Toc111644937"/>
      <w:r w:rsidRPr="00DB5EBE">
        <w:rPr>
          <w:rStyle w:val="CharSectNo"/>
        </w:rPr>
        <w:lastRenderedPageBreak/>
        <w:t>14</w:t>
      </w:r>
      <w:r>
        <w:tab/>
        <w:t xml:space="preserve">Who is a </w:t>
      </w:r>
      <w:r w:rsidRPr="00D72DD6">
        <w:rPr>
          <w:rStyle w:val="charItals"/>
        </w:rPr>
        <w:t xml:space="preserve">significant person </w:t>
      </w:r>
      <w:r>
        <w:t>for a child or young person?</w:t>
      </w:r>
      <w:bookmarkEnd w:id="25"/>
    </w:p>
    <w:p w14:paraId="592347A0" w14:textId="77777777" w:rsidR="00FD297F" w:rsidRDefault="00FD297F" w:rsidP="00FD297F">
      <w:pPr>
        <w:pStyle w:val="Amainreturn"/>
        <w:keepNext/>
      </w:pPr>
      <w:r>
        <w:t>In this Act:</w:t>
      </w:r>
    </w:p>
    <w:p w14:paraId="397FAE8D" w14:textId="77777777" w:rsidR="00FD297F" w:rsidRDefault="00FD297F" w:rsidP="00FD297F">
      <w:pPr>
        <w:pStyle w:val="aDef"/>
      </w:pPr>
      <w:r>
        <w:rPr>
          <w:rStyle w:val="charBoldItals"/>
        </w:rPr>
        <w:t>significant person</w:t>
      </w:r>
      <w:r>
        <w:t>, for a child or young person, means a person, (other than a family member) who the child or young person, a family member of the child or young person or the director</w:t>
      </w:r>
      <w:r>
        <w:noBreakHyphen/>
        <w:t>general considers is significant in the child’s or young person’s life.</w:t>
      </w:r>
    </w:p>
    <w:p w14:paraId="72582080" w14:textId="77777777" w:rsidR="00FD297F" w:rsidRDefault="00FD297F" w:rsidP="00FD297F">
      <w:pPr>
        <w:pStyle w:val="aExamHdgss"/>
      </w:pPr>
      <w:r>
        <w:t xml:space="preserve">Examples—people who may be significant people </w:t>
      </w:r>
    </w:p>
    <w:p w14:paraId="39E3C111" w14:textId="77777777" w:rsidR="00FD297F" w:rsidRDefault="00FD297F" w:rsidP="00FD297F">
      <w:pPr>
        <w:pStyle w:val="aExamINumss"/>
      </w:pPr>
      <w:r>
        <w:t>1</w:t>
      </w:r>
      <w:r>
        <w:tab/>
        <w:t>a father-in-law, mother-in-law, brother-in-law or sister-in-law of a young person</w:t>
      </w:r>
    </w:p>
    <w:p w14:paraId="717278AC" w14:textId="77777777" w:rsidR="00FD297F" w:rsidRDefault="00FD297F" w:rsidP="00FD297F">
      <w:pPr>
        <w:pStyle w:val="aExamINumss"/>
      </w:pPr>
      <w:r>
        <w:t>2</w:t>
      </w:r>
      <w:r>
        <w:tab/>
        <w:t>a long-term friend of a child or young person</w:t>
      </w:r>
    </w:p>
    <w:p w14:paraId="4F8C53F9" w14:textId="77777777" w:rsidR="00FD297F" w:rsidRDefault="00FD297F" w:rsidP="00FD297F">
      <w:pPr>
        <w:pStyle w:val="aExamINumss"/>
      </w:pPr>
      <w:r>
        <w:t>3</w:t>
      </w:r>
      <w:r>
        <w:tab/>
        <w:t>a person who normally lives with the child or young person</w:t>
      </w:r>
    </w:p>
    <w:p w14:paraId="557E4A1A" w14:textId="77777777" w:rsidR="00FD297F" w:rsidRDefault="00FD297F" w:rsidP="00FD297F">
      <w:pPr>
        <w:pStyle w:val="aExamINumss"/>
      </w:pPr>
      <w:r>
        <w:t>4</w:t>
      </w:r>
      <w:r>
        <w:tab/>
        <w:t>a domestic partner of a young person</w:t>
      </w:r>
    </w:p>
    <w:p w14:paraId="68EDAEB2" w14:textId="77777777" w:rsidR="00FD297F" w:rsidRDefault="00FD297F" w:rsidP="00FD297F">
      <w:pPr>
        <w:pStyle w:val="aExamINumss"/>
      </w:pPr>
      <w:r>
        <w:t>5</w:t>
      </w:r>
      <w:r>
        <w:tab/>
        <w:t>a domestic partner of a parent of a child or young person</w:t>
      </w:r>
    </w:p>
    <w:p w14:paraId="0153C80C" w14:textId="77777777" w:rsidR="00FD297F" w:rsidRDefault="00FD297F" w:rsidP="00FD297F">
      <w:pPr>
        <w:pStyle w:val="aExamINumss"/>
        <w:tabs>
          <w:tab w:val="clear" w:pos="1500"/>
          <w:tab w:val="left" w:pos="1505"/>
        </w:tabs>
        <w:ind w:left="1505" w:hanging="405"/>
      </w:pPr>
      <w:r>
        <w:t>6</w:t>
      </w:r>
      <w:r>
        <w:tab/>
        <w:t>a boyfriend or girlfriend of a young person</w:t>
      </w:r>
    </w:p>
    <w:p w14:paraId="062E1E9F" w14:textId="77777777" w:rsidR="00FD297F" w:rsidRDefault="00FD297F" w:rsidP="00FD297F">
      <w:pPr>
        <w:pStyle w:val="aExamINumss"/>
        <w:keepNext/>
        <w:tabs>
          <w:tab w:val="clear" w:pos="1500"/>
          <w:tab w:val="left" w:pos="1505"/>
        </w:tabs>
        <w:ind w:left="1505" w:hanging="405"/>
      </w:pPr>
      <w:r>
        <w:t>7</w:t>
      </w:r>
      <w:r>
        <w:tab/>
        <w:t>a person who has responsibility for the child or young person in accordance with the cultural traditions and customs of the child’s or young person’s community</w:t>
      </w:r>
    </w:p>
    <w:p w14:paraId="32597E53" w14:textId="77777777" w:rsidR="00FD297F" w:rsidRPr="00DB5EBE" w:rsidRDefault="00FD297F" w:rsidP="00FD297F">
      <w:pPr>
        <w:pStyle w:val="AH3Div"/>
      </w:pPr>
      <w:bookmarkStart w:id="26" w:name="_Toc111644938"/>
      <w:r w:rsidRPr="00DB5EBE">
        <w:rPr>
          <w:rStyle w:val="CharDivNo"/>
        </w:rPr>
        <w:t>Division 1.3.2</w:t>
      </w:r>
      <w:r>
        <w:tab/>
      </w:r>
      <w:r w:rsidRPr="00DB5EBE">
        <w:rPr>
          <w:rStyle w:val="CharDivText"/>
        </w:rPr>
        <w:t>Parental responsibility</w:t>
      </w:r>
      <w:bookmarkEnd w:id="26"/>
    </w:p>
    <w:p w14:paraId="2E4FFCD8" w14:textId="77777777" w:rsidR="00FD297F" w:rsidRDefault="00FD297F" w:rsidP="00FD297F">
      <w:pPr>
        <w:pStyle w:val="AH5Sec"/>
      </w:pPr>
      <w:bookmarkStart w:id="27" w:name="_Toc111644939"/>
      <w:r w:rsidRPr="00DB5EBE">
        <w:rPr>
          <w:rStyle w:val="CharSectNo"/>
        </w:rPr>
        <w:t>15</w:t>
      </w:r>
      <w:r>
        <w:tab/>
        <w:t xml:space="preserve">What is </w:t>
      </w:r>
      <w:r>
        <w:rPr>
          <w:rStyle w:val="charItals"/>
        </w:rPr>
        <w:t>parental responsibility</w:t>
      </w:r>
      <w:r>
        <w:t>?</w:t>
      </w:r>
      <w:bookmarkEnd w:id="27"/>
    </w:p>
    <w:p w14:paraId="4DA3B7FB" w14:textId="77777777" w:rsidR="00FD297F" w:rsidRDefault="00FD297F" w:rsidP="00FD297F">
      <w:pPr>
        <w:pStyle w:val="Amainreturn"/>
        <w:keepNext/>
      </w:pPr>
      <w:r>
        <w:t>In this Act:</w:t>
      </w:r>
    </w:p>
    <w:p w14:paraId="1CD601A6" w14:textId="77777777" w:rsidR="00FD297F" w:rsidRDefault="00FD297F" w:rsidP="00FD297F">
      <w:pPr>
        <w:pStyle w:val="aDef"/>
        <w:keepLines/>
      </w:pPr>
      <w:r>
        <w:rPr>
          <w:rStyle w:val="charBoldItals"/>
        </w:rPr>
        <w:t>parental responsibility</w:t>
      </w:r>
      <w:r>
        <w:t>, for a child or young person, means all the duties, powers, responsibilities and authority parents have by law in relation to their children, including the following aspects of parental responsibility:</w:t>
      </w:r>
    </w:p>
    <w:p w14:paraId="5909F6D9" w14:textId="77777777" w:rsidR="00FD297F" w:rsidRDefault="00FD297F" w:rsidP="00FD297F">
      <w:pPr>
        <w:pStyle w:val="aDefpara"/>
      </w:pPr>
      <w:r>
        <w:tab/>
        <w:t>(a)</w:t>
      </w:r>
      <w:r>
        <w:tab/>
        <w:t>daily care responsibility for the child or young person;</w:t>
      </w:r>
    </w:p>
    <w:p w14:paraId="6E4FCFDA" w14:textId="77777777" w:rsidR="00FD297F" w:rsidRDefault="00FD297F" w:rsidP="00FD297F">
      <w:pPr>
        <w:pStyle w:val="aDefpara"/>
        <w:keepNext/>
      </w:pPr>
      <w:r>
        <w:tab/>
        <w:t>(b)</w:t>
      </w:r>
      <w:r>
        <w:tab/>
        <w:t>long-term care responsibility for the child or young person.</w:t>
      </w:r>
    </w:p>
    <w:p w14:paraId="06E5C30D" w14:textId="77777777" w:rsidR="00FD297F" w:rsidRDefault="00FD297F" w:rsidP="00FD297F">
      <w:pPr>
        <w:pStyle w:val="aNote"/>
        <w:jc w:val="left"/>
        <w:rPr>
          <w:iCs/>
        </w:rPr>
      </w:pPr>
      <w:r>
        <w:rPr>
          <w:rStyle w:val="charItals"/>
        </w:rPr>
        <w:t>Note</w:t>
      </w:r>
      <w:r>
        <w:rPr>
          <w:iCs/>
        </w:rPr>
        <w:tab/>
        <w:t>Daily care responsibility is dealt with in s </w:t>
      </w:r>
      <w:r>
        <w:t>19</w:t>
      </w:r>
      <w:r>
        <w:rPr>
          <w:iCs/>
        </w:rPr>
        <w:t>.</w:t>
      </w:r>
      <w:r>
        <w:rPr>
          <w:iCs/>
        </w:rPr>
        <w:br/>
        <w:t>Long-term care responsibility is dealt with in s 20.</w:t>
      </w:r>
    </w:p>
    <w:p w14:paraId="37789015" w14:textId="77777777" w:rsidR="00FD297F" w:rsidRDefault="00FD297F" w:rsidP="00FD297F">
      <w:pPr>
        <w:pStyle w:val="AH5Sec"/>
      </w:pPr>
      <w:bookmarkStart w:id="28" w:name="_Toc111644940"/>
      <w:r w:rsidRPr="00DB5EBE">
        <w:rPr>
          <w:rStyle w:val="CharSectNo"/>
        </w:rPr>
        <w:lastRenderedPageBreak/>
        <w:t>16</w:t>
      </w:r>
      <w:r>
        <w:tab/>
        <w:t>Parents have parental responsibility</w:t>
      </w:r>
      <w:bookmarkEnd w:id="28"/>
    </w:p>
    <w:p w14:paraId="273C3E9C" w14:textId="77777777" w:rsidR="00FD297F" w:rsidRDefault="00FD297F" w:rsidP="00FD297F">
      <w:pPr>
        <w:pStyle w:val="Amain"/>
      </w:pPr>
      <w:r>
        <w:tab/>
        <w:t>(1)</w:t>
      </w:r>
      <w:r>
        <w:tab/>
        <w:t>Each parent of a child or young person has parental responsibility for the child or young person.</w:t>
      </w:r>
    </w:p>
    <w:p w14:paraId="4D3ABD5D" w14:textId="77777777" w:rsidR="00FD297F" w:rsidRDefault="00FD297F" w:rsidP="00FD297F">
      <w:pPr>
        <w:pStyle w:val="Amain"/>
      </w:pPr>
      <w:r>
        <w:tab/>
        <w:t>(2)</w:t>
      </w:r>
      <w:r>
        <w:tab/>
        <w:t xml:space="preserve">To remove any doubt, </w:t>
      </w:r>
      <w:r>
        <w:rPr>
          <w:rStyle w:val="charBoldItals"/>
        </w:rPr>
        <w:t>parent</w:t>
      </w:r>
      <w:r>
        <w:t xml:space="preserve"> includes a parent who is not an adult.</w:t>
      </w:r>
    </w:p>
    <w:p w14:paraId="617F78B1" w14:textId="77777777" w:rsidR="00FD297F" w:rsidRDefault="00FD297F" w:rsidP="00FD297F">
      <w:pPr>
        <w:pStyle w:val="Amain"/>
      </w:pPr>
      <w:r>
        <w:tab/>
        <w:t>(3)</w:t>
      </w:r>
      <w:r>
        <w:tab/>
        <w:t>This section is subject to the following sections:</w:t>
      </w:r>
    </w:p>
    <w:p w14:paraId="72460B52" w14:textId="77777777" w:rsidR="00FD297F" w:rsidRDefault="00FD297F" w:rsidP="00FD297F">
      <w:pPr>
        <w:pStyle w:val="Apara"/>
      </w:pPr>
      <w:r>
        <w:tab/>
        <w:t>(a)</w:t>
      </w:r>
      <w:r>
        <w:tab/>
        <w:t>section 17 (Aspects of parental responsibility may be transferred);</w:t>
      </w:r>
    </w:p>
    <w:p w14:paraId="042D2DA6" w14:textId="77777777" w:rsidR="00FD297F" w:rsidRDefault="00FD297F" w:rsidP="00FD297F">
      <w:pPr>
        <w:pStyle w:val="Apara"/>
      </w:pPr>
      <w:r>
        <w:tab/>
        <w:t>(b)</w:t>
      </w:r>
      <w:r>
        <w:tab/>
        <w:t>section 18 (Aspects of parental responsibility may be shared).</w:t>
      </w:r>
    </w:p>
    <w:p w14:paraId="543CD94C" w14:textId="77777777" w:rsidR="00FD297F" w:rsidRDefault="00FD297F" w:rsidP="00FD297F">
      <w:pPr>
        <w:pStyle w:val="AH5Sec"/>
      </w:pPr>
      <w:bookmarkStart w:id="29" w:name="_Toc111644941"/>
      <w:r w:rsidRPr="00DB5EBE">
        <w:rPr>
          <w:rStyle w:val="CharSectNo"/>
        </w:rPr>
        <w:t>17</w:t>
      </w:r>
      <w:r>
        <w:tab/>
        <w:t>Aspects of parental responsibility may be transferred</w:t>
      </w:r>
      <w:bookmarkEnd w:id="29"/>
    </w:p>
    <w:p w14:paraId="3D6927F4" w14:textId="77777777" w:rsidR="00FD297F" w:rsidRDefault="00FD297F" w:rsidP="00FD297F">
      <w:pPr>
        <w:pStyle w:val="Amain"/>
      </w:pPr>
      <w:r>
        <w:tab/>
        <w:t>(1)</w:t>
      </w:r>
      <w:r>
        <w:tab/>
        <w:t>Parental responsibility may be transferred from a person to someone else under—</w:t>
      </w:r>
    </w:p>
    <w:p w14:paraId="062E9256" w14:textId="77777777" w:rsidR="00FD297F" w:rsidRDefault="00FD297F" w:rsidP="00FD297F">
      <w:pPr>
        <w:pStyle w:val="Apara"/>
      </w:pPr>
      <w:r>
        <w:tab/>
        <w:t>(a)</w:t>
      </w:r>
      <w:r>
        <w:tab/>
        <w:t>a family group conference agreement; or</w:t>
      </w:r>
    </w:p>
    <w:p w14:paraId="43B0A6CA" w14:textId="77777777" w:rsidR="00FD297F" w:rsidRDefault="00FD297F" w:rsidP="00FD297F">
      <w:pPr>
        <w:pStyle w:val="aNotepar"/>
      </w:pPr>
      <w:r>
        <w:rPr>
          <w:rStyle w:val="charItals"/>
        </w:rPr>
        <w:t>Note</w:t>
      </w:r>
      <w:r>
        <w:tab/>
        <w:t>Family group conferences are dealt with in ch 3 and ch 12.</w:t>
      </w:r>
    </w:p>
    <w:p w14:paraId="6AFB5A0A" w14:textId="77777777" w:rsidR="00FD297F" w:rsidRDefault="00FD297F" w:rsidP="00FD297F">
      <w:pPr>
        <w:pStyle w:val="Apara"/>
      </w:pPr>
      <w:r>
        <w:tab/>
        <w:t>(b)</w:t>
      </w:r>
      <w:r>
        <w:tab/>
        <w:t>an appraisal order including a temporary parental responsibility provision; or</w:t>
      </w:r>
    </w:p>
    <w:p w14:paraId="47BA167C" w14:textId="77777777" w:rsidR="00FD297F" w:rsidRDefault="00FD297F" w:rsidP="00FD297F">
      <w:pPr>
        <w:pStyle w:val="aNotepar"/>
      </w:pPr>
      <w:r>
        <w:rPr>
          <w:rStyle w:val="charItals"/>
        </w:rPr>
        <w:t>Note</w:t>
      </w:r>
      <w:r>
        <w:rPr>
          <w:rStyle w:val="charItals"/>
        </w:rPr>
        <w:tab/>
      </w:r>
      <w:r>
        <w:t xml:space="preserve">Appraisal orders and temporary parental responsibility provisions are dealt with in s 372 and s 373. </w:t>
      </w:r>
    </w:p>
    <w:p w14:paraId="48FD7FC5" w14:textId="77777777" w:rsidR="00FD297F" w:rsidRDefault="00FD297F" w:rsidP="00FD297F">
      <w:pPr>
        <w:pStyle w:val="Apara"/>
      </w:pPr>
      <w:r>
        <w:tab/>
        <w:t>(c)</w:t>
      </w:r>
      <w:r>
        <w:tab/>
        <w:t xml:space="preserve">emergency action; or </w:t>
      </w:r>
    </w:p>
    <w:p w14:paraId="401B718C" w14:textId="77777777" w:rsidR="00FD297F" w:rsidRDefault="00FD297F" w:rsidP="00FD297F">
      <w:pPr>
        <w:pStyle w:val="aNotepar"/>
      </w:pPr>
      <w:r>
        <w:rPr>
          <w:rStyle w:val="charItals"/>
        </w:rPr>
        <w:t>Note</w:t>
      </w:r>
      <w:r>
        <w:rPr>
          <w:rStyle w:val="charItals"/>
        </w:rPr>
        <w:tab/>
      </w:r>
      <w:r>
        <w:t>Emergency action is dealt with in pt 13.1.</w:t>
      </w:r>
    </w:p>
    <w:p w14:paraId="77DFDE8C" w14:textId="77777777" w:rsidR="00FD297F" w:rsidRDefault="00FD297F" w:rsidP="00FD297F">
      <w:pPr>
        <w:pStyle w:val="Apara"/>
      </w:pPr>
      <w:r>
        <w:tab/>
        <w:t>(d)</w:t>
      </w:r>
      <w:r>
        <w:tab/>
        <w:t>a care and protection order including a parental responsibility provision; or</w:t>
      </w:r>
    </w:p>
    <w:p w14:paraId="6269A721" w14:textId="77777777" w:rsidR="00FD297F" w:rsidRDefault="00FD297F" w:rsidP="00FD297F">
      <w:pPr>
        <w:pStyle w:val="aNotepar"/>
      </w:pPr>
      <w:r>
        <w:rPr>
          <w:rStyle w:val="charItals"/>
        </w:rPr>
        <w:t>Note</w:t>
      </w:r>
      <w:r>
        <w:tab/>
        <w:t>Care and protection orders are dealt with in ch 14.</w:t>
      </w:r>
    </w:p>
    <w:p w14:paraId="0A3D8A03" w14:textId="77777777" w:rsidR="00FD297F" w:rsidRDefault="00FD297F" w:rsidP="00FD297F">
      <w:pPr>
        <w:pStyle w:val="Apara"/>
      </w:pPr>
      <w:r>
        <w:tab/>
        <w:t>(e)</w:t>
      </w:r>
      <w:r>
        <w:tab/>
        <w:t>a safe custody warrant; or</w:t>
      </w:r>
    </w:p>
    <w:p w14:paraId="75E45394" w14:textId="77777777" w:rsidR="00FD297F" w:rsidRDefault="00FD297F" w:rsidP="00E304D8">
      <w:pPr>
        <w:pStyle w:val="Apara"/>
        <w:keepNext/>
      </w:pPr>
      <w:r>
        <w:lastRenderedPageBreak/>
        <w:tab/>
        <w:t>(f)</w:t>
      </w:r>
      <w:r>
        <w:tab/>
        <w:t>a court order (under this Act or another law in force in the Territory); or</w:t>
      </w:r>
    </w:p>
    <w:p w14:paraId="53674156" w14:textId="77777777" w:rsidR="00FD297F" w:rsidRDefault="00FD297F" w:rsidP="00FD297F">
      <w:pPr>
        <w:pStyle w:val="aExamHdgpar"/>
      </w:pPr>
      <w:r>
        <w:t>Example—court order under another law</w:t>
      </w:r>
    </w:p>
    <w:p w14:paraId="3B4261B9" w14:textId="1D935ED5" w:rsidR="00FD297F" w:rsidRDefault="00FD297F" w:rsidP="00FD297F">
      <w:pPr>
        <w:pStyle w:val="aExampar"/>
        <w:keepNext/>
      </w:pPr>
      <w:r>
        <w:t>a parenting order under the</w:t>
      </w:r>
      <w:hyperlink r:id="rId33" w:tooltip="Act 1975 No 53 (Cwlth)" w:history="1">
        <w:r w:rsidRPr="006663B6">
          <w:rPr>
            <w:rStyle w:val="charCitHyperlinkItal"/>
          </w:rPr>
          <w:t xml:space="preserve"> Family Law Act 1975</w:t>
        </w:r>
      </w:hyperlink>
      <w:r>
        <w:t xml:space="preserve"> (Cwlth)</w:t>
      </w:r>
    </w:p>
    <w:p w14:paraId="7CABDC1B" w14:textId="77777777" w:rsidR="00FD297F" w:rsidRDefault="00FD297F" w:rsidP="00FD297F">
      <w:pPr>
        <w:pStyle w:val="Apara"/>
      </w:pPr>
      <w:r>
        <w:tab/>
        <w:t>(g)</w:t>
      </w:r>
      <w:r>
        <w:tab/>
        <w:t>a provision of another law in force in the Territory.</w:t>
      </w:r>
    </w:p>
    <w:p w14:paraId="6827F935" w14:textId="39A9D56A" w:rsidR="00EF4D6F" w:rsidRPr="00C76309" w:rsidRDefault="00EF4D6F" w:rsidP="00EF4D6F">
      <w:pPr>
        <w:pStyle w:val="aNote"/>
      </w:pPr>
      <w:r w:rsidRPr="00C76309">
        <w:rPr>
          <w:rStyle w:val="charItals"/>
        </w:rPr>
        <w:t>Note</w:t>
      </w:r>
      <w:r w:rsidRPr="00C76309">
        <w:rPr>
          <w:rStyle w:val="charItals"/>
        </w:rPr>
        <w:tab/>
      </w:r>
      <w:r w:rsidRPr="00C76309">
        <w:t>If parental responsibility for a child or young person is transferred to the director</w:t>
      </w:r>
      <w:r w:rsidRPr="00C76309">
        <w:noBreakHyphen/>
        <w:t>general, the director</w:t>
      </w:r>
      <w:r w:rsidRPr="00C76309">
        <w:noBreakHyphen/>
        <w:t>general may delegate the responsibility to a responsible person for an approved kinship and foster care organisation (see s 883A). The responsible person may subdelegate it to a position in the organisation (see s 883B). However, the director</w:t>
      </w:r>
      <w:r w:rsidRPr="00C76309">
        <w:noBreakHyphen/>
        <w:t xml:space="preserve">general must ensure that the delegated or subdelegated parental responsibility is properly exercised (see </w:t>
      </w:r>
      <w:hyperlink r:id="rId34" w:tooltip="A2001-14" w:history="1">
        <w:r w:rsidRPr="00C76309">
          <w:rPr>
            <w:rStyle w:val="charCitHyperlinkAbbrev"/>
          </w:rPr>
          <w:t>Legislation Act</w:t>
        </w:r>
      </w:hyperlink>
      <w:r w:rsidRPr="00C76309">
        <w:t>, s 238).</w:t>
      </w:r>
    </w:p>
    <w:p w14:paraId="60905AC4" w14:textId="77777777" w:rsidR="00FD297F" w:rsidRDefault="00FD297F" w:rsidP="00FD297F">
      <w:pPr>
        <w:pStyle w:val="Amain"/>
      </w:pPr>
      <w:r>
        <w:tab/>
        <w:t>(2)</w:t>
      </w:r>
      <w:r>
        <w:tab/>
        <w:t>If parental responsibility is transferred from a person to someone else—</w:t>
      </w:r>
    </w:p>
    <w:p w14:paraId="1CF6FC5A" w14:textId="77777777" w:rsidR="00FD297F" w:rsidRDefault="00FD297F" w:rsidP="00FD297F">
      <w:pPr>
        <w:pStyle w:val="Apara"/>
      </w:pPr>
      <w:r>
        <w:tab/>
        <w:t>(a)</w:t>
      </w:r>
      <w:r>
        <w:tab/>
        <w:t>only the aspect of parental responsibility expressly stated to be transferred is transferred; and</w:t>
      </w:r>
    </w:p>
    <w:p w14:paraId="4A3BD8CB" w14:textId="77777777" w:rsidR="00FD297F" w:rsidRDefault="00FD297F" w:rsidP="00FD297F">
      <w:pPr>
        <w:pStyle w:val="Apara"/>
      </w:pPr>
      <w:r>
        <w:tab/>
        <w:t>(b)</w:t>
      </w:r>
      <w:r>
        <w:tab/>
        <w:t>no-one else’s parental responsibility, or aspect of parental responsibility, for the child or young person is diminished except to the extent expressly stated or necessary to give effect to the transfer.</w:t>
      </w:r>
    </w:p>
    <w:p w14:paraId="74F8C440" w14:textId="77777777" w:rsidR="00FD297F" w:rsidRDefault="00FD297F" w:rsidP="00FD297F">
      <w:pPr>
        <w:pStyle w:val="AH5Sec"/>
      </w:pPr>
      <w:bookmarkStart w:id="30" w:name="_Toc111644942"/>
      <w:r w:rsidRPr="00DB5EBE">
        <w:rPr>
          <w:rStyle w:val="CharSectNo"/>
        </w:rPr>
        <w:t>18</w:t>
      </w:r>
      <w:r>
        <w:tab/>
        <w:t>Aspects of parental responsibility may be shared</w:t>
      </w:r>
      <w:bookmarkEnd w:id="30"/>
    </w:p>
    <w:p w14:paraId="068DC9A8" w14:textId="77777777" w:rsidR="00FD297F" w:rsidRDefault="00FD297F" w:rsidP="00FD297F">
      <w:pPr>
        <w:pStyle w:val="Amain"/>
      </w:pPr>
      <w:r>
        <w:tab/>
        <w:t>(1)</w:t>
      </w:r>
      <w:r>
        <w:tab/>
        <w:t>Parental responsibility may be shared between 2 or more people under—</w:t>
      </w:r>
    </w:p>
    <w:p w14:paraId="087DF5FF" w14:textId="77777777" w:rsidR="00FD297F" w:rsidRDefault="00FD297F" w:rsidP="00FD297F">
      <w:pPr>
        <w:pStyle w:val="Apara"/>
      </w:pPr>
      <w:r>
        <w:tab/>
        <w:t>(a)</w:t>
      </w:r>
      <w:r>
        <w:tab/>
        <w:t>a family group conference agreement; or</w:t>
      </w:r>
    </w:p>
    <w:p w14:paraId="6352E172" w14:textId="77777777" w:rsidR="00FD297F" w:rsidRDefault="00FD297F" w:rsidP="00FD297F">
      <w:pPr>
        <w:pStyle w:val="aNotepar"/>
      </w:pPr>
      <w:r>
        <w:rPr>
          <w:rStyle w:val="charItals"/>
        </w:rPr>
        <w:t>Note</w:t>
      </w:r>
      <w:r>
        <w:tab/>
        <w:t>Family group conferences are dealt with in ch 3 and ch 12.</w:t>
      </w:r>
    </w:p>
    <w:p w14:paraId="7D9FB9E3" w14:textId="77777777" w:rsidR="00FD297F" w:rsidRDefault="00FD297F" w:rsidP="00FD297F">
      <w:pPr>
        <w:pStyle w:val="Apara"/>
      </w:pPr>
      <w:r>
        <w:tab/>
        <w:t>(b)</w:t>
      </w:r>
      <w:r>
        <w:tab/>
        <w:t>a voluntary care agreement; or</w:t>
      </w:r>
    </w:p>
    <w:p w14:paraId="73AB33BF" w14:textId="77777777" w:rsidR="00FD297F" w:rsidRDefault="00FD297F" w:rsidP="00FD297F">
      <w:pPr>
        <w:pStyle w:val="aNotepar"/>
      </w:pPr>
      <w:r>
        <w:rPr>
          <w:rStyle w:val="charItals"/>
        </w:rPr>
        <w:t>Note</w:t>
      </w:r>
      <w:r>
        <w:tab/>
        <w:t>Voluntary care agreements are dealt with in pt 12.3.</w:t>
      </w:r>
    </w:p>
    <w:p w14:paraId="09ED1103" w14:textId="77777777" w:rsidR="00FD297F" w:rsidRDefault="00FD297F" w:rsidP="00FD297F">
      <w:pPr>
        <w:pStyle w:val="Apara"/>
      </w:pPr>
      <w:r>
        <w:tab/>
        <w:t>(c)</w:t>
      </w:r>
      <w:r>
        <w:tab/>
        <w:t>a care and protection order including a parental responsibility provision; or</w:t>
      </w:r>
    </w:p>
    <w:p w14:paraId="66B265D9" w14:textId="77777777" w:rsidR="00FD297F" w:rsidRDefault="00FD297F" w:rsidP="00FD297F">
      <w:pPr>
        <w:pStyle w:val="aNotepar"/>
      </w:pPr>
      <w:r>
        <w:rPr>
          <w:rStyle w:val="charItals"/>
        </w:rPr>
        <w:t>Note</w:t>
      </w:r>
      <w:r>
        <w:tab/>
        <w:t>Care and protection orders are dealt with in ch 14.</w:t>
      </w:r>
    </w:p>
    <w:p w14:paraId="64FA13CA" w14:textId="77777777" w:rsidR="00FD297F" w:rsidRDefault="00FD297F" w:rsidP="00FD297F">
      <w:pPr>
        <w:pStyle w:val="Apara"/>
      </w:pPr>
      <w:r>
        <w:lastRenderedPageBreak/>
        <w:tab/>
        <w:t>(d)</w:t>
      </w:r>
      <w:r>
        <w:tab/>
        <w:t>a court order (under this Act or another law in force in the Territory).</w:t>
      </w:r>
    </w:p>
    <w:p w14:paraId="68D6240B" w14:textId="436D1AA6" w:rsidR="00EF4D6F" w:rsidRPr="00C76309" w:rsidRDefault="00EF4D6F" w:rsidP="00EF4D6F">
      <w:pPr>
        <w:pStyle w:val="aNote"/>
      </w:pPr>
      <w:r w:rsidRPr="00C76309">
        <w:rPr>
          <w:rStyle w:val="charItals"/>
        </w:rPr>
        <w:t>Note</w:t>
      </w:r>
      <w:r w:rsidRPr="00C76309">
        <w:rPr>
          <w:rStyle w:val="charItals"/>
        </w:rPr>
        <w:tab/>
      </w:r>
      <w:r w:rsidRPr="00C76309">
        <w:t>If parental responsibility for a child or young person is shared with the director</w:t>
      </w:r>
      <w:r w:rsidRPr="00C76309">
        <w:noBreakHyphen/>
        <w:t>general, the director</w:t>
      </w:r>
      <w:r w:rsidRPr="00C76309">
        <w:noBreakHyphen/>
        <w:t>general may delegate the responsibility to a responsible person for an approved kinship and foster care organisation (see s 883A). The responsible person may subdelegate it to a position in the organisation (see s 883B). However, the director</w:t>
      </w:r>
      <w:r w:rsidRPr="00C76309">
        <w:noBreakHyphen/>
        <w:t xml:space="preserve">general must ensure that the delegated or subdelegated parental responsibility is properly exercised (see </w:t>
      </w:r>
      <w:hyperlink r:id="rId35" w:tooltip="A2001-14" w:history="1">
        <w:r w:rsidRPr="00C76309">
          <w:rPr>
            <w:rStyle w:val="charCitHyperlinkAbbrev"/>
          </w:rPr>
          <w:t>Legislation Act</w:t>
        </w:r>
      </w:hyperlink>
      <w:r w:rsidRPr="00C76309">
        <w:t>, s 238).</w:t>
      </w:r>
    </w:p>
    <w:p w14:paraId="7A3196E7" w14:textId="77777777" w:rsidR="00FD297F" w:rsidRDefault="00FD297F" w:rsidP="00FD297F">
      <w:pPr>
        <w:pStyle w:val="Amain"/>
      </w:pPr>
      <w:r>
        <w:tab/>
        <w:t>(2)</w:t>
      </w:r>
      <w:r>
        <w:tab/>
        <w:t>If parental responsibility is shared between 2 or more people, either of them may discharge the responsibility.</w:t>
      </w:r>
    </w:p>
    <w:p w14:paraId="5B77251C" w14:textId="77777777" w:rsidR="00FD297F" w:rsidRDefault="00FD297F" w:rsidP="00FD297F">
      <w:pPr>
        <w:pStyle w:val="Amain"/>
      </w:pPr>
      <w:r>
        <w:tab/>
        <w:t>(3)</w:t>
      </w:r>
      <w:r>
        <w:tab/>
        <w:t>This section is subject to the following sections:</w:t>
      </w:r>
    </w:p>
    <w:p w14:paraId="04D7937E" w14:textId="77777777" w:rsidR="00FD297F" w:rsidRDefault="00FD297F" w:rsidP="00FD297F">
      <w:pPr>
        <w:pStyle w:val="Apara"/>
      </w:pPr>
      <w:r>
        <w:tab/>
        <w:t>(a)</w:t>
      </w:r>
      <w:r>
        <w:tab/>
        <w:t>section 475 (Director</w:t>
      </w:r>
      <w:r>
        <w:noBreakHyphen/>
        <w:t>general sharing daily care responsibility);</w:t>
      </w:r>
    </w:p>
    <w:p w14:paraId="5D4206F6" w14:textId="77777777" w:rsidR="00FD297F" w:rsidRDefault="00FD297F" w:rsidP="00FD297F">
      <w:pPr>
        <w:pStyle w:val="aNotepar"/>
      </w:pPr>
      <w:r>
        <w:rPr>
          <w:rStyle w:val="charItals"/>
        </w:rPr>
        <w:t>Note</w:t>
      </w:r>
      <w:r>
        <w:tab/>
        <w:t>If the director</w:t>
      </w:r>
      <w:r>
        <w:noBreakHyphen/>
        <w:t>general shares daily care responsibility for a child or young person, no other person with daily care responsibility for the child or young person may discharge the responsibility in a way that would be incompatible with the director</w:t>
      </w:r>
      <w:r>
        <w:noBreakHyphen/>
        <w:t>general’s discharge of the responsibility (see s 475 (2)).</w:t>
      </w:r>
    </w:p>
    <w:p w14:paraId="4912026E" w14:textId="77777777" w:rsidR="00FD297F" w:rsidRDefault="00FD297F" w:rsidP="00FD297F">
      <w:pPr>
        <w:pStyle w:val="Apara"/>
      </w:pPr>
      <w:r>
        <w:tab/>
        <w:t>(b)</w:t>
      </w:r>
      <w:r>
        <w:tab/>
        <w:t>section 504 (Director</w:t>
      </w:r>
      <w:r>
        <w:noBreakHyphen/>
        <w:t>general sharing long-term care responsibility);</w:t>
      </w:r>
    </w:p>
    <w:p w14:paraId="52F4017D" w14:textId="77777777" w:rsidR="00FD297F" w:rsidRDefault="00FD297F" w:rsidP="00FD297F">
      <w:pPr>
        <w:pStyle w:val="aNotepar"/>
      </w:pPr>
      <w:r>
        <w:rPr>
          <w:rStyle w:val="charItals"/>
        </w:rPr>
        <w:t>Note</w:t>
      </w:r>
      <w:r>
        <w:tab/>
        <w:t>If the director</w:t>
      </w:r>
      <w:r>
        <w:noBreakHyphen/>
        <w:t>general shares long-term care responsibility for a child or young person and under a parental responsibility provision is required to consult with each other person who shares long</w:t>
      </w:r>
      <w:r>
        <w:noBreakHyphen/>
        <w:t>term care responsibility for the child or young person in making a decision about a long-term matter for the child or young person, and another person who has long-term care responsibility for the child or young person disagrees with the director</w:t>
      </w:r>
      <w:r>
        <w:noBreakHyphen/>
        <w:t>general’s proposed decision, the person or director</w:t>
      </w:r>
      <w:r>
        <w:noBreakHyphen/>
        <w:t>general may apply to the Childrens Court for an order about the matter and the director</w:t>
      </w:r>
      <w:r>
        <w:noBreakHyphen/>
        <w:t>general is required to not make the decision without the person’s agreement (see s 504 (2)).</w:t>
      </w:r>
    </w:p>
    <w:p w14:paraId="75E9F5D8" w14:textId="77777777" w:rsidR="00FD297F" w:rsidRDefault="00FD297F" w:rsidP="00FD297F">
      <w:pPr>
        <w:pStyle w:val="AH5Sec"/>
      </w:pPr>
      <w:bookmarkStart w:id="31" w:name="_Toc111644943"/>
      <w:r w:rsidRPr="00DB5EBE">
        <w:rPr>
          <w:rStyle w:val="CharSectNo"/>
        </w:rPr>
        <w:lastRenderedPageBreak/>
        <w:t>19</w:t>
      </w:r>
      <w:r>
        <w:tab/>
        <w:t>Daily care responsibility for children and young people</w:t>
      </w:r>
      <w:bookmarkEnd w:id="31"/>
    </w:p>
    <w:p w14:paraId="2B894CB7" w14:textId="77777777" w:rsidR="00FD297F" w:rsidRDefault="00FD297F" w:rsidP="00FD297F">
      <w:pPr>
        <w:pStyle w:val="Amain"/>
      </w:pPr>
      <w:r>
        <w:tab/>
        <w:t>(1)</w:t>
      </w:r>
      <w:r>
        <w:tab/>
        <w:t xml:space="preserve">A person who has </w:t>
      </w:r>
      <w:r>
        <w:rPr>
          <w:rStyle w:val="charBoldItals"/>
        </w:rPr>
        <w:t>daily care responsibility</w:t>
      </w:r>
      <w:r>
        <w:t xml:space="preserve"> for a child or young person has responsibility for, and may make decisions about, the child’s or young person’s daily care.</w:t>
      </w:r>
    </w:p>
    <w:p w14:paraId="4D50DC06" w14:textId="77777777" w:rsidR="00FD297F" w:rsidRDefault="00FD297F" w:rsidP="00FD297F">
      <w:pPr>
        <w:pStyle w:val="aExamHdgss"/>
      </w:pPr>
      <w:r>
        <w:t>Examples—daily care responsibilities and decisions</w:t>
      </w:r>
    </w:p>
    <w:p w14:paraId="3215C053" w14:textId="77777777" w:rsidR="00FD297F" w:rsidRDefault="00FD297F" w:rsidP="00FD297F">
      <w:pPr>
        <w:pStyle w:val="aExamINumss"/>
      </w:pPr>
      <w:r>
        <w:t>1</w:t>
      </w:r>
      <w:r>
        <w:tab/>
        <w:t>where and with whom the child or young person lives</w:t>
      </w:r>
    </w:p>
    <w:p w14:paraId="07800A72" w14:textId="77777777" w:rsidR="00FD297F" w:rsidRDefault="00FD297F" w:rsidP="00FD297F">
      <w:pPr>
        <w:pStyle w:val="aExamINumss"/>
      </w:pPr>
      <w:r>
        <w:t>2</w:t>
      </w:r>
      <w:r>
        <w:tab/>
        <w:t>people with whom the child or young person may, or must not, have contact</w:t>
      </w:r>
    </w:p>
    <w:p w14:paraId="561D662B" w14:textId="77777777" w:rsidR="00FD297F" w:rsidRDefault="00FD297F" w:rsidP="00FD297F">
      <w:pPr>
        <w:pStyle w:val="aExamINumss"/>
      </w:pPr>
      <w:r>
        <w:t>3</w:t>
      </w:r>
      <w:r>
        <w:tab/>
        <w:t>arrangements for temporary care of the child or young person by someone else</w:t>
      </w:r>
    </w:p>
    <w:p w14:paraId="40E566A6" w14:textId="77777777" w:rsidR="00FD297F" w:rsidRDefault="00FD297F" w:rsidP="00FD297F">
      <w:pPr>
        <w:pStyle w:val="aExamINumss"/>
      </w:pPr>
      <w:r>
        <w:t>4</w:t>
      </w:r>
      <w:r>
        <w:tab/>
        <w:t>everyday decisions, including, for example, about the personal appearance of the child or young person</w:t>
      </w:r>
    </w:p>
    <w:p w14:paraId="3B9FBEC7" w14:textId="77777777" w:rsidR="00FD297F" w:rsidRDefault="00FD297F" w:rsidP="00FD297F">
      <w:pPr>
        <w:pStyle w:val="aExamINumss"/>
        <w:keepNext/>
      </w:pPr>
      <w:r>
        <w:t>5</w:t>
      </w:r>
      <w:r>
        <w:tab/>
        <w:t>daily care decisions about education, training and employment</w:t>
      </w:r>
    </w:p>
    <w:p w14:paraId="7A66B547" w14:textId="77777777" w:rsidR="00FD297F" w:rsidRDefault="00FD297F" w:rsidP="00FD297F">
      <w:pPr>
        <w:pStyle w:val="Amain"/>
      </w:pPr>
      <w:r>
        <w:tab/>
        <w:t>(2)</w:t>
      </w:r>
      <w:r>
        <w:tab/>
        <w:t>A person who has daily care responsibility for a child or young person may do any of the following:</w:t>
      </w:r>
    </w:p>
    <w:p w14:paraId="51454E97" w14:textId="77777777" w:rsidR="00FD297F" w:rsidRDefault="00FD297F" w:rsidP="00FD297F">
      <w:pPr>
        <w:pStyle w:val="Apara"/>
      </w:pPr>
      <w:r>
        <w:tab/>
        <w:t>(a)</w:t>
      </w:r>
      <w:r>
        <w:tab/>
        <w:t xml:space="preserve">consent to a health care assessment of the child or young person’s physical or mental wellbeing and have access to the assessment report; </w:t>
      </w:r>
    </w:p>
    <w:p w14:paraId="6AE4E2FA" w14:textId="77777777" w:rsidR="00FD297F" w:rsidRDefault="00FD297F" w:rsidP="00FD297F">
      <w:pPr>
        <w:pStyle w:val="Apara"/>
      </w:pPr>
      <w:r>
        <w:tab/>
        <w:t>(b)</w:t>
      </w:r>
      <w:r>
        <w:tab/>
        <w:t xml:space="preserve">on the advice of a </w:t>
      </w:r>
      <w:r w:rsidRPr="003E1992">
        <w:t>health practitioner</w:t>
      </w:r>
      <w:r>
        <w:t>—consent to health care treatment, not including surgery (other than surgery mentioned in paragraph (c)), for the child or young person;</w:t>
      </w:r>
    </w:p>
    <w:p w14:paraId="69E46EC7" w14:textId="77777777" w:rsidR="00FD297F" w:rsidRDefault="00FD297F" w:rsidP="00FD297F">
      <w:pPr>
        <w:pStyle w:val="Apara"/>
      </w:pPr>
      <w:r>
        <w:rPr>
          <w:lang w:eastAsia="en-AU"/>
        </w:rPr>
        <w:tab/>
        <w:t>(c)</w:t>
      </w:r>
      <w:r>
        <w:rPr>
          <w:lang w:eastAsia="en-AU"/>
        </w:rPr>
        <w:tab/>
        <w:t xml:space="preserve">on the advice of a dentist or dental therapist—consent to dental treatment, </w:t>
      </w:r>
      <w:r>
        <w:rPr>
          <w:szCs w:val="24"/>
          <w:lang w:eastAsia="en-AU"/>
        </w:rPr>
        <w:t>including minor dental surgery, for the child or young person.</w:t>
      </w:r>
    </w:p>
    <w:p w14:paraId="7B7AC01A" w14:textId="77777777" w:rsidR="00FD297F" w:rsidRDefault="00FD297F" w:rsidP="00FD297F">
      <w:pPr>
        <w:pStyle w:val="Amain"/>
      </w:pPr>
      <w:r>
        <w:tab/>
        <w:t>(3)</w:t>
      </w:r>
      <w:r>
        <w:tab/>
        <w:t>If the person makes a decision about the people with whom the child or young person may have contact, the person is also responsible for arrangements to give effect to the decision.</w:t>
      </w:r>
    </w:p>
    <w:p w14:paraId="2F28904B" w14:textId="77777777" w:rsidR="00FD297F" w:rsidRDefault="00FD297F" w:rsidP="00E304D8">
      <w:pPr>
        <w:pStyle w:val="Amain"/>
        <w:keepNext/>
      </w:pPr>
      <w:r>
        <w:lastRenderedPageBreak/>
        <w:tab/>
        <w:t>(4)</w:t>
      </w:r>
      <w:r>
        <w:tab/>
        <w:t>This section does not limit the matters for which the person has responsibility to make decisions for the child or young person, but is subject to—</w:t>
      </w:r>
    </w:p>
    <w:p w14:paraId="423467FC" w14:textId="77777777" w:rsidR="00FD297F" w:rsidRDefault="00FD297F" w:rsidP="00E304D8">
      <w:pPr>
        <w:pStyle w:val="Apara"/>
        <w:keepNext/>
      </w:pPr>
      <w:r>
        <w:tab/>
        <w:t>(a)</w:t>
      </w:r>
      <w:r>
        <w:tab/>
        <w:t>a court order (under this Act or another law); and</w:t>
      </w:r>
    </w:p>
    <w:p w14:paraId="6F86071C" w14:textId="77777777" w:rsidR="00FD297F" w:rsidRDefault="00FD297F" w:rsidP="00FD297F">
      <w:pPr>
        <w:pStyle w:val="aExamHdgpar"/>
      </w:pPr>
      <w:r>
        <w:t>Examples</w:t>
      </w:r>
    </w:p>
    <w:p w14:paraId="03CBB1D7" w14:textId="77777777" w:rsidR="00FD297F" w:rsidRDefault="00FD297F" w:rsidP="00FD297F">
      <w:pPr>
        <w:pStyle w:val="aExamINumpar"/>
      </w:pPr>
      <w:r>
        <w:t>1</w:t>
      </w:r>
      <w:r>
        <w:tab/>
        <w:t>A decision by a person who has daily care responsibility for a child about people with whom the child may or may not have contact is subject to a care and protection order that includes a contact provision about who may, or must not, have contact with the child.</w:t>
      </w:r>
    </w:p>
    <w:p w14:paraId="3872318A" w14:textId="77777777" w:rsidR="00FD297F" w:rsidRDefault="00FD297F" w:rsidP="00FD297F">
      <w:pPr>
        <w:pStyle w:val="aExamINumpar"/>
      </w:pPr>
      <w:r>
        <w:t>2</w:t>
      </w:r>
      <w:r>
        <w:tab/>
        <w:t>A decision by a person who has daily care responsibility for a child or young person about where and with whom the child or young person lives is subject to a care and protection order that includes a residence provision.</w:t>
      </w:r>
    </w:p>
    <w:p w14:paraId="0FE349F6" w14:textId="77777777" w:rsidR="00FD297F" w:rsidRDefault="00FD297F" w:rsidP="00FD297F">
      <w:pPr>
        <w:pStyle w:val="aExamINumpar"/>
        <w:keepLines/>
      </w:pPr>
      <w:r>
        <w:t>3</w:t>
      </w:r>
      <w:r>
        <w:tab/>
        <w:t>The Childrens Court makes a care and protection order for a young person that includes a parental responsibility provision that a stated person who has daily care responsibility for the young person must exercise it in a stated way. The person’s exercise of daily care responsibility for the young person is subject to the order.</w:t>
      </w:r>
    </w:p>
    <w:p w14:paraId="1D991924" w14:textId="77777777" w:rsidR="00FD297F" w:rsidRDefault="00FD297F" w:rsidP="00FD297F">
      <w:pPr>
        <w:pStyle w:val="Apara"/>
      </w:pPr>
      <w:r>
        <w:tab/>
        <w:t>(b)</w:t>
      </w:r>
      <w:r>
        <w:tab/>
        <w:t>if there is a care plan in force for the child or young person—the care plan.</w:t>
      </w:r>
    </w:p>
    <w:p w14:paraId="15664B74" w14:textId="77777777" w:rsidR="00FD297F" w:rsidRDefault="00FD297F" w:rsidP="00FD297F">
      <w:pPr>
        <w:pStyle w:val="aNotepar"/>
      </w:pPr>
      <w:r>
        <w:rPr>
          <w:rStyle w:val="charItals"/>
        </w:rPr>
        <w:t>Note</w:t>
      </w:r>
      <w:r>
        <w:tab/>
        <w:t>A care plan for a child or young person is a written plan of the director</w:t>
      </w:r>
      <w:r>
        <w:noBreakHyphen/>
        <w:t>general’s proposals for the care and protection of the child or young person (see s 455).</w:t>
      </w:r>
    </w:p>
    <w:p w14:paraId="10695EA9" w14:textId="77777777" w:rsidR="00FD297F" w:rsidRDefault="00FD297F" w:rsidP="00FD297F">
      <w:pPr>
        <w:pStyle w:val="Amain"/>
      </w:pPr>
      <w:r>
        <w:tab/>
        <w:t>(5)</w:t>
      </w:r>
      <w:r>
        <w:tab/>
        <w:t>To remove any doubt, this section does not affect any right of a child or young person to consent to their own health care treatment.</w:t>
      </w:r>
    </w:p>
    <w:p w14:paraId="356131BE" w14:textId="77777777" w:rsidR="00FD297F" w:rsidRDefault="00FD297F" w:rsidP="00FD297F">
      <w:pPr>
        <w:pStyle w:val="Amain"/>
        <w:rPr>
          <w:lang w:eastAsia="en-AU"/>
        </w:rPr>
      </w:pPr>
      <w:r>
        <w:rPr>
          <w:lang w:eastAsia="en-AU"/>
        </w:rPr>
        <w:tab/>
        <w:t>(6)</w:t>
      </w:r>
      <w:r>
        <w:rPr>
          <w:lang w:eastAsia="en-AU"/>
        </w:rPr>
        <w:tab/>
        <w:t>In this section:</w:t>
      </w:r>
    </w:p>
    <w:p w14:paraId="6CBE1046" w14:textId="77777777" w:rsidR="00FD297F" w:rsidRDefault="00FD297F" w:rsidP="00FD297F">
      <w:pPr>
        <w:pStyle w:val="aDef"/>
        <w:rPr>
          <w:lang w:eastAsia="en-AU"/>
        </w:rPr>
      </w:pPr>
      <w:r w:rsidRPr="00BC672C">
        <w:rPr>
          <w:rStyle w:val="charBoldItals"/>
        </w:rPr>
        <w:t>dental therapist</w:t>
      </w:r>
      <w:r>
        <w:rPr>
          <w:lang w:eastAsia="en-AU"/>
        </w:rPr>
        <w:t>—</w:t>
      </w:r>
    </w:p>
    <w:p w14:paraId="52834DDB" w14:textId="4BA435A9" w:rsidR="00FD297F" w:rsidRDefault="00FD297F" w:rsidP="00FD297F">
      <w:pPr>
        <w:pStyle w:val="aDefpara"/>
        <w:rPr>
          <w:lang w:eastAsia="en-AU"/>
        </w:rPr>
      </w:pPr>
      <w:r>
        <w:rPr>
          <w:lang w:eastAsia="en-AU"/>
        </w:rPr>
        <w:tab/>
        <w:t>(a)</w:t>
      </w:r>
      <w:r>
        <w:rPr>
          <w:lang w:eastAsia="en-AU"/>
        </w:rPr>
        <w:tab/>
        <w:t xml:space="preserve">means a person registered under the </w:t>
      </w:r>
      <w:hyperlink r:id="rId36" w:tooltip="A2010-10" w:history="1">
        <w:r w:rsidRPr="0069554E">
          <w:rPr>
            <w:rStyle w:val="charCitHyperlinkItal"/>
          </w:rPr>
          <w:t>Health Practitioner Regulation National Law (ACT) Act 2010</w:t>
        </w:r>
      </w:hyperlink>
      <w:r>
        <w:rPr>
          <w:lang w:eastAsia="en-AU"/>
        </w:rPr>
        <w:t xml:space="preserve"> to practise the health profession of dental therapist (other than as a student); and</w:t>
      </w:r>
    </w:p>
    <w:p w14:paraId="124EB14A" w14:textId="77777777" w:rsidR="00FD297F" w:rsidRPr="00357D21" w:rsidRDefault="00FD297F" w:rsidP="00C34076">
      <w:pPr>
        <w:pStyle w:val="aDefpara"/>
        <w:keepLines/>
        <w:rPr>
          <w:lang w:eastAsia="en-AU"/>
        </w:rPr>
      </w:pPr>
      <w:r>
        <w:rPr>
          <w:lang w:eastAsia="en-AU"/>
        </w:rPr>
        <w:lastRenderedPageBreak/>
        <w:tab/>
        <w:t>(b)</w:t>
      </w:r>
      <w:r>
        <w:rPr>
          <w:lang w:eastAsia="en-AU"/>
        </w:rPr>
        <w:tab/>
        <w:t>for an activity, includes a person mentioned in paragraph (a) holding limited or provisional registration, to the extent that the person is allowed to do the activity under the person’s registration.</w:t>
      </w:r>
    </w:p>
    <w:p w14:paraId="6FF4187B" w14:textId="77777777" w:rsidR="00FD297F" w:rsidRPr="00552242" w:rsidRDefault="00FD297F" w:rsidP="00FD297F">
      <w:pPr>
        <w:pStyle w:val="aDef"/>
      </w:pPr>
      <w:r w:rsidRPr="001F78F4">
        <w:rPr>
          <w:rStyle w:val="charBoldItals"/>
        </w:rPr>
        <w:t>health care assessment</w:t>
      </w:r>
      <w:r w:rsidRPr="00552242">
        <w:t>, of a child or young person, means an assessment of the child’s or young person’s physical or mental wellbeing (including admission to hospital).</w:t>
      </w:r>
    </w:p>
    <w:p w14:paraId="025C1428" w14:textId="77777777" w:rsidR="00FD297F" w:rsidRDefault="00FD297F" w:rsidP="00FD297F">
      <w:pPr>
        <w:pStyle w:val="AH5Sec"/>
      </w:pPr>
      <w:bookmarkStart w:id="32" w:name="_Toc111644944"/>
      <w:r w:rsidRPr="00DB5EBE">
        <w:rPr>
          <w:rStyle w:val="CharSectNo"/>
        </w:rPr>
        <w:t>20</w:t>
      </w:r>
      <w:r>
        <w:tab/>
        <w:t>Long-term care responsibility for children and young people</w:t>
      </w:r>
      <w:bookmarkEnd w:id="32"/>
    </w:p>
    <w:p w14:paraId="217E048C" w14:textId="77777777" w:rsidR="00FD297F" w:rsidRDefault="00FD297F" w:rsidP="00FD297F">
      <w:pPr>
        <w:pStyle w:val="Amain"/>
        <w:keepNext/>
      </w:pPr>
      <w:r>
        <w:tab/>
        <w:t>(1)</w:t>
      </w:r>
      <w:r>
        <w:tab/>
        <w:t xml:space="preserve">A person who has </w:t>
      </w:r>
      <w:r>
        <w:rPr>
          <w:rStyle w:val="charBoldItals"/>
        </w:rPr>
        <w:t>long-term care responsibility</w:t>
      </w:r>
      <w:r>
        <w:t xml:space="preserve"> for a child or young person has—</w:t>
      </w:r>
    </w:p>
    <w:p w14:paraId="7A81234F" w14:textId="77777777" w:rsidR="00FD297F" w:rsidRDefault="00FD297F" w:rsidP="00FD297F">
      <w:pPr>
        <w:pStyle w:val="Apara"/>
      </w:pPr>
      <w:r>
        <w:tab/>
        <w:t>(a)</w:t>
      </w:r>
      <w:r>
        <w:tab/>
        <w:t xml:space="preserve">responsibility for the long-term care, protection and development of the child or young person; and </w:t>
      </w:r>
    </w:p>
    <w:p w14:paraId="4734843C" w14:textId="77777777" w:rsidR="00FD297F" w:rsidRDefault="00FD297F" w:rsidP="00FD297F">
      <w:pPr>
        <w:pStyle w:val="Apara"/>
      </w:pPr>
      <w:r>
        <w:tab/>
        <w:t>(b)</w:t>
      </w:r>
      <w:r>
        <w:tab/>
        <w:t xml:space="preserve">all the powers, responsibilities and authority a guardian of a child or young person has by law in relation to the child or young person. </w:t>
      </w:r>
    </w:p>
    <w:p w14:paraId="44C1D96C" w14:textId="77777777" w:rsidR="00FD297F" w:rsidRDefault="00FD297F" w:rsidP="00FD297F">
      <w:pPr>
        <w:pStyle w:val="aExamHdgss"/>
      </w:pPr>
      <w:r>
        <w:t xml:space="preserve">Examples—long-term care responsibilities </w:t>
      </w:r>
    </w:p>
    <w:p w14:paraId="5BBEE617" w14:textId="77777777" w:rsidR="00FD297F" w:rsidRDefault="00FD297F" w:rsidP="00FD297F">
      <w:pPr>
        <w:pStyle w:val="aExamINumss"/>
      </w:pPr>
      <w:r>
        <w:t>1</w:t>
      </w:r>
      <w:r>
        <w:tab/>
        <w:t xml:space="preserve">administration, management and control of the child’s or young person’s property </w:t>
      </w:r>
    </w:p>
    <w:p w14:paraId="458DE2BC" w14:textId="77777777" w:rsidR="00FD297F" w:rsidRDefault="00FD297F" w:rsidP="00FD297F">
      <w:pPr>
        <w:pStyle w:val="aExamINumss"/>
      </w:pPr>
      <w:r>
        <w:t>2</w:t>
      </w:r>
      <w:r>
        <w:tab/>
        <w:t>religion and observance of racial, ethnic, religious or cultural traditions</w:t>
      </w:r>
    </w:p>
    <w:p w14:paraId="6F403317" w14:textId="77777777" w:rsidR="00FD297F" w:rsidRDefault="00FD297F" w:rsidP="00FD297F">
      <w:pPr>
        <w:pStyle w:val="aExamINumss"/>
      </w:pPr>
      <w:r>
        <w:t>3</w:t>
      </w:r>
      <w:r>
        <w:tab/>
        <w:t>obtaining or opposing the issuing of a passport for the child or young person</w:t>
      </w:r>
    </w:p>
    <w:p w14:paraId="0CF4EFAC" w14:textId="77777777" w:rsidR="00FD297F" w:rsidRDefault="00FD297F" w:rsidP="00FD297F">
      <w:pPr>
        <w:pStyle w:val="aExamINumss"/>
        <w:keepNext/>
      </w:pPr>
      <w:r>
        <w:t>4</w:t>
      </w:r>
      <w:r>
        <w:tab/>
        <w:t>long-term decisions about education, training and employment</w:t>
      </w:r>
    </w:p>
    <w:p w14:paraId="2B9B45C5" w14:textId="77777777" w:rsidR="00FD297F" w:rsidRDefault="00FD297F" w:rsidP="00FD297F">
      <w:pPr>
        <w:pStyle w:val="Amain"/>
      </w:pPr>
      <w:r>
        <w:tab/>
        <w:t>(2)</w:t>
      </w:r>
      <w:r>
        <w:tab/>
        <w:t xml:space="preserve">A person who has long-term care responsibility for a child or young person may, on the advice of a </w:t>
      </w:r>
      <w:r w:rsidRPr="003E1992">
        <w:t>health practitioner</w:t>
      </w:r>
      <w:r>
        <w:t>, consent to health care treatment that involves surgery for the child or young person.</w:t>
      </w:r>
    </w:p>
    <w:p w14:paraId="7ED05773" w14:textId="77777777" w:rsidR="00FD297F" w:rsidRDefault="00FD297F" w:rsidP="00FD297F">
      <w:pPr>
        <w:pStyle w:val="aNote"/>
        <w:rPr>
          <w:iCs/>
        </w:rPr>
      </w:pPr>
      <w:r>
        <w:rPr>
          <w:rStyle w:val="charItals"/>
        </w:rPr>
        <w:t>Note</w:t>
      </w:r>
      <w:r>
        <w:rPr>
          <w:rStyle w:val="charItals"/>
        </w:rPr>
        <w:tab/>
      </w:r>
      <w:r>
        <w:rPr>
          <w:iCs/>
        </w:rPr>
        <w:t xml:space="preserve">Consent to minor dental surgery may be given by a person who has daily care responsibility for the child or young person (see s </w:t>
      </w:r>
      <w:r>
        <w:t>19</w:t>
      </w:r>
      <w:r>
        <w:rPr>
          <w:iCs/>
        </w:rPr>
        <w:t xml:space="preserve"> (2) (c)).</w:t>
      </w:r>
    </w:p>
    <w:p w14:paraId="19B7E285" w14:textId="77777777" w:rsidR="00FD297F" w:rsidRDefault="00FD297F" w:rsidP="00E304D8">
      <w:pPr>
        <w:pStyle w:val="Amain"/>
        <w:keepNext/>
      </w:pPr>
      <w:r>
        <w:lastRenderedPageBreak/>
        <w:tab/>
        <w:t>(3)</w:t>
      </w:r>
      <w:r>
        <w:tab/>
        <w:t>This section does not limit the matters for which the person has responsibility in relation to the child or young person, but is subject to—</w:t>
      </w:r>
    </w:p>
    <w:p w14:paraId="3E79D904" w14:textId="77777777" w:rsidR="00FD297F" w:rsidRDefault="00FD297F" w:rsidP="00FD297F">
      <w:pPr>
        <w:pStyle w:val="Apara"/>
      </w:pPr>
      <w:r>
        <w:tab/>
        <w:t>(a)</w:t>
      </w:r>
      <w:r>
        <w:tab/>
        <w:t>a court order (under this Act or another law); and</w:t>
      </w:r>
    </w:p>
    <w:p w14:paraId="638739FB" w14:textId="77777777" w:rsidR="00FD297F" w:rsidRDefault="00FD297F" w:rsidP="00FD297F">
      <w:pPr>
        <w:pStyle w:val="Apara"/>
        <w:keepNext/>
      </w:pPr>
      <w:r>
        <w:tab/>
        <w:t>(b)</w:t>
      </w:r>
      <w:r>
        <w:tab/>
        <w:t>if there is a care plan in force for the child or young person—the care plan.</w:t>
      </w:r>
    </w:p>
    <w:p w14:paraId="55C82F9E" w14:textId="77777777" w:rsidR="00FD297F" w:rsidRDefault="00FD297F" w:rsidP="00FD297F">
      <w:pPr>
        <w:pStyle w:val="aNotepar"/>
        <w:keepLines/>
      </w:pPr>
      <w:r>
        <w:rPr>
          <w:rStyle w:val="charItals"/>
        </w:rPr>
        <w:t>Note 1</w:t>
      </w:r>
      <w:r>
        <w:rPr>
          <w:rStyle w:val="charItals"/>
        </w:rPr>
        <w:tab/>
      </w:r>
      <w:r>
        <w:t>The Childrens Court may make a care and protection order for a child or young person that includes a parental responsibility provision giving long-term care responsibility for the child or young person to someone, or removing the responsibility from someone, or stating how someone may exercise the responsibility (see pt 14.6).</w:t>
      </w:r>
    </w:p>
    <w:p w14:paraId="7BD7ADA4" w14:textId="77777777" w:rsidR="00FD297F" w:rsidRDefault="00FD297F" w:rsidP="00FD297F">
      <w:pPr>
        <w:pStyle w:val="aNotepar"/>
      </w:pPr>
      <w:r>
        <w:rPr>
          <w:rStyle w:val="charItals"/>
        </w:rPr>
        <w:t>Note 2</w:t>
      </w:r>
      <w:r>
        <w:tab/>
        <w:t>A care plan for a child or young person is a written plan of the director</w:t>
      </w:r>
      <w:r>
        <w:noBreakHyphen/>
        <w:t>general’s proposals for the care and protection of the child or young person (see s 455).</w:t>
      </w:r>
    </w:p>
    <w:p w14:paraId="1C2D6657" w14:textId="77777777" w:rsidR="00FD297F" w:rsidRDefault="00FD297F" w:rsidP="00FD297F">
      <w:pPr>
        <w:pStyle w:val="Amain"/>
      </w:pPr>
      <w:r>
        <w:tab/>
        <w:t>(4)</w:t>
      </w:r>
      <w:r>
        <w:tab/>
        <w:t>To remove any doubt, this section does not affect any right of a child or young person to consent to their own health care treatment.</w:t>
      </w:r>
    </w:p>
    <w:p w14:paraId="14BBD187" w14:textId="77777777" w:rsidR="00FD297F" w:rsidRDefault="00FD297F" w:rsidP="00FD297F">
      <w:pPr>
        <w:pStyle w:val="AH5Sec"/>
      </w:pPr>
      <w:bookmarkStart w:id="33" w:name="_Toc111644945"/>
      <w:r w:rsidRPr="00DB5EBE">
        <w:rPr>
          <w:rStyle w:val="CharSectNo"/>
        </w:rPr>
        <w:t>21</w:t>
      </w:r>
      <w:r>
        <w:tab/>
        <w:t>Parents or people with parental responsibility who cannot be found</w:t>
      </w:r>
      <w:bookmarkEnd w:id="33"/>
    </w:p>
    <w:p w14:paraId="0461EB2F" w14:textId="77777777" w:rsidR="00FD297F" w:rsidRDefault="00FD297F" w:rsidP="00FD297F">
      <w:pPr>
        <w:pStyle w:val="Amain"/>
      </w:pPr>
      <w:r>
        <w:tab/>
        <w:t>(1)</w:t>
      </w:r>
      <w:r>
        <w:tab/>
        <w:t>This section applies if a provision of this Act requires a person to act in relation to a parent of, or a person with parental responsibility for, a child or young person.</w:t>
      </w:r>
    </w:p>
    <w:p w14:paraId="3B8813F6" w14:textId="77777777" w:rsidR="00FD297F" w:rsidRDefault="00FD297F" w:rsidP="00FD297F">
      <w:pPr>
        <w:pStyle w:val="Amain"/>
      </w:pPr>
      <w:r>
        <w:tab/>
        <w:t>(2)</w:t>
      </w:r>
      <w:r>
        <w:tab/>
        <w:t>The person is not required to act in relation to the parent or other person if the person cannot after reasonable inquiry find the parent or other person.</w:t>
      </w:r>
    </w:p>
    <w:p w14:paraId="6E728C72" w14:textId="77777777" w:rsidR="00FD297F" w:rsidRDefault="00FD297F" w:rsidP="00FD297F">
      <w:pPr>
        <w:pStyle w:val="PageBreak"/>
      </w:pPr>
      <w:r>
        <w:br w:type="page"/>
      </w:r>
    </w:p>
    <w:p w14:paraId="3B82E794" w14:textId="77777777" w:rsidR="00FD297F" w:rsidRPr="00DB5EBE" w:rsidRDefault="00FD297F" w:rsidP="00FD297F">
      <w:pPr>
        <w:pStyle w:val="AH1Chapter"/>
      </w:pPr>
      <w:bookmarkStart w:id="34" w:name="_Toc111644946"/>
      <w:r w:rsidRPr="00DB5EBE">
        <w:rPr>
          <w:rStyle w:val="CharChapNo"/>
        </w:rPr>
        <w:lastRenderedPageBreak/>
        <w:t>Chapter 2</w:t>
      </w:r>
      <w:r>
        <w:tab/>
      </w:r>
      <w:r w:rsidRPr="00DB5EBE">
        <w:rPr>
          <w:rStyle w:val="CharChapText"/>
        </w:rPr>
        <w:t>Administration</w:t>
      </w:r>
      <w:bookmarkEnd w:id="34"/>
    </w:p>
    <w:p w14:paraId="27FADD7A" w14:textId="77777777" w:rsidR="00FD297F" w:rsidRDefault="00FD297F" w:rsidP="00FD297F">
      <w:pPr>
        <w:pStyle w:val="aNote"/>
        <w:jc w:val="left"/>
        <w:rPr>
          <w:rStyle w:val="charItals"/>
        </w:rPr>
      </w:pPr>
      <w:r>
        <w:rPr>
          <w:rStyle w:val="charItals"/>
        </w:rPr>
        <w:t>Notes to ch 2</w:t>
      </w:r>
    </w:p>
    <w:p w14:paraId="5E0F5A73" w14:textId="77777777" w:rsidR="00FD297F" w:rsidRDefault="00FD297F" w:rsidP="00FD297F">
      <w:pPr>
        <w:pStyle w:val="aNoteBulletss"/>
        <w:ind w:left="1082" w:firstLine="0"/>
      </w:pPr>
      <w:r>
        <w:t>In making a decision under this chapter for a child or young person, the decision</w:t>
      </w:r>
      <w:r>
        <w:noBreakHyphen/>
        <w:t>maker must regard the best interests of the child or young person as the paramount consideration (see s 8 (1)).</w:t>
      </w:r>
    </w:p>
    <w:p w14:paraId="0E0DD269" w14:textId="77777777" w:rsidR="00FD297F" w:rsidRDefault="00FD297F" w:rsidP="00FD297F">
      <w:pPr>
        <w:pStyle w:val="aNoteBulletss"/>
        <w:ind w:left="1082" w:firstLine="0"/>
      </w:pPr>
      <w:r>
        <w:t>In making a decision under this chapter otherwise than in relation to a particular child or young person, the decision-maker must consider the best interests of children and young people (see s 8 (2)).</w:t>
      </w:r>
    </w:p>
    <w:p w14:paraId="434DB773" w14:textId="77777777" w:rsidR="00FD297F" w:rsidRPr="00DB5EBE" w:rsidRDefault="00FD297F" w:rsidP="00FD297F">
      <w:pPr>
        <w:pStyle w:val="AH2Part"/>
      </w:pPr>
      <w:bookmarkStart w:id="35" w:name="_Toc111644947"/>
      <w:r w:rsidRPr="00DB5EBE">
        <w:rPr>
          <w:rStyle w:val="CharPartNo"/>
        </w:rPr>
        <w:t>Part 2.1</w:t>
      </w:r>
      <w:r>
        <w:tab/>
      </w:r>
      <w:r w:rsidRPr="00DB5EBE">
        <w:rPr>
          <w:rStyle w:val="CharPartText"/>
        </w:rPr>
        <w:t>Director</w:t>
      </w:r>
      <w:r w:rsidRPr="00DB5EBE">
        <w:rPr>
          <w:rStyle w:val="CharPartText"/>
        </w:rPr>
        <w:noBreakHyphen/>
        <w:t>general</w:t>
      </w:r>
      <w:bookmarkEnd w:id="35"/>
    </w:p>
    <w:p w14:paraId="17837E30" w14:textId="77777777" w:rsidR="00FD297F" w:rsidRDefault="00FD297F" w:rsidP="00FD297F">
      <w:pPr>
        <w:pStyle w:val="aNote"/>
        <w:keepNext/>
        <w:rPr>
          <w:rStyle w:val="charItals"/>
        </w:rPr>
      </w:pPr>
      <w:r>
        <w:rPr>
          <w:rStyle w:val="charItals"/>
        </w:rPr>
        <w:t>Note to pt 2.1</w:t>
      </w:r>
    </w:p>
    <w:p w14:paraId="2A8CAEE3" w14:textId="77777777" w:rsidR="00FD297F" w:rsidRDefault="00FD297F" w:rsidP="00FD297F">
      <w:pPr>
        <w:pStyle w:val="aNote"/>
        <w:ind w:left="1083" w:firstLine="17"/>
      </w:pPr>
      <w:r>
        <w:t>For provisions applying when the director</w:t>
      </w:r>
      <w:r>
        <w:noBreakHyphen/>
        <w:t>general has parental responsibility for a child or young person, see ch 15.</w:t>
      </w:r>
    </w:p>
    <w:p w14:paraId="721DFDD3" w14:textId="77777777" w:rsidR="00FD297F" w:rsidRDefault="00FD297F" w:rsidP="00FD297F">
      <w:pPr>
        <w:pStyle w:val="Placeholder"/>
      </w:pPr>
      <w:r>
        <w:rPr>
          <w:rStyle w:val="CharDivNo"/>
        </w:rPr>
        <w:t xml:space="preserve">  </w:t>
      </w:r>
      <w:r>
        <w:rPr>
          <w:rStyle w:val="CharDivText"/>
        </w:rPr>
        <w:t xml:space="preserve">  </w:t>
      </w:r>
    </w:p>
    <w:p w14:paraId="039F6CCF" w14:textId="77777777" w:rsidR="00FD297F" w:rsidRDefault="00FD297F" w:rsidP="00FD297F">
      <w:pPr>
        <w:pStyle w:val="AH5Sec"/>
      </w:pPr>
      <w:bookmarkStart w:id="36" w:name="_Toc111644948"/>
      <w:r w:rsidRPr="00DB5EBE">
        <w:rPr>
          <w:rStyle w:val="CharSectNo"/>
        </w:rPr>
        <w:t>22</w:t>
      </w:r>
      <w:r>
        <w:tab/>
        <w:t>Director</w:t>
      </w:r>
      <w:r>
        <w:noBreakHyphen/>
        <w:t>general’s functions</w:t>
      </w:r>
      <w:bookmarkEnd w:id="36"/>
    </w:p>
    <w:p w14:paraId="161DFD12" w14:textId="77777777" w:rsidR="00FD297F" w:rsidRDefault="00FD297F" w:rsidP="00FD297F">
      <w:pPr>
        <w:pStyle w:val="Amain"/>
      </w:pPr>
      <w:r>
        <w:tab/>
        <w:t>(1)</w:t>
      </w:r>
      <w:r>
        <w:tab/>
        <w:t>The director</w:t>
      </w:r>
      <w:r>
        <w:noBreakHyphen/>
        <w:t>general has the following functions:</w:t>
      </w:r>
    </w:p>
    <w:p w14:paraId="1782540A" w14:textId="77777777" w:rsidR="00FD297F" w:rsidRDefault="00FD297F" w:rsidP="00FD297F">
      <w:pPr>
        <w:pStyle w:val="Apara"/>
      </w:pPr>
      <w:r>
        <w:tab/>
        <w:t>(a)</w:t>
      </w:r>
      <w:r>
        <w:tab/>
        <w:t>providing, or assisting in providing, services directed to strengthening and supporting families in relation to the wellbeing, care and protection of their children and young people;</w:t>
      </w:r>
    </w:p>
    <w:p w14:paraId="7DDEB575" w14:textId="77777777" w:rsidR="00FD297F" w:rsidRDefault="00FD297F" w:rsidP="00FD297F">
      <w:pPr>
        <w:pStyle w:val="Apara"/>
      </w:pPr>
      <w:r>
        <w:tab/>
        <w:t>(b)</w:t>
      </w:r>
      <w:r>
        <w:tab/>
        <w:t>supporting the community in preventing, or reducing, abuse and neglect of children and young people;</w:t>
      </w:r>
    </w:p>
    <w:p w14:paraId="63E441B0" w14:textId="77777777" w:rsidR="00FD297F" w:rsidRDefault="00FD297F" w:rsidP="00FD297F">
      <w:pPr>
        <w:pStyle w:val="Apara"/>
      </w:pPr>
      <w:r>
        <w:tab/>
        <w:t>(c)</w:t>
      </w:r>
      <w:r>
        <w:tab/>
        <w:t>providing, or assisting in providing, information to parents, kinship carers and foster carers, prospective kinship carers and foster carers, government agencies, non-government agencies and members of the community about the operation of this Act;</w:t>
      </w:r>
    </w:p>
    <w:p w14:paraId="46B8E443" w14:textId="77777777" w:rsidR="00FD297F" w:rsidRDefault="00FD297F" w:rsidP="00FD297F">
      <w:pPr>
        <w:pStyle w:val="Apara"/>
      </w:pPr>
      <w:r>
        <w:tab/>
        <w:t>(d)</w:t>
      </w:r>
      <w:r>
        <w:tab/>
        <w:t>providing, or assisting in providing, information to people who are required to report suspected abuse of children and young people to help them perform their legal obligation;</w:t>
      </w:r>
    </w:p>
    <w:p w14:paraId="3E19CAB0" w14:textId="77777777" w:rsidR="00FD297F" w:rsidRDefault="00FD297F" w:rsidP="00FD297F">
      <w:pPr>
        <w:pStyle w:val="Apara"/>
      </w:pPr>
      <w:r>
        <w:lastRenderedPageBreak/>
        <w:tab/>
        <w:t>(e)</w:t>
      </w:r>
      <w:r>
        <w:tab/>
        <w:t>providing, or assisting in providing, information to people who report suspected abuse or neglect of children and young people and encouraging those people to continue their involvement in matters arising from their report;</w:t>
      </w:r>
    </w:p>
    <w:p w14:paraId="7E818E70" w14:textId="77777777" w:rsidR="00FD297F" w:rsidRDefault="00FD297F" w:rsidP="00FD297F">
      <w:pPr>
        <w:pStyle w:val="Apara"/>
      </w:pPr>
      <w:r>
        <w:tab/>
        <w:t>(f)</w:t>
      </w:r>
      <w:r>
        <w:tab/>
        <w:t>exercising aspects of parental responsibility for children and young people;</w:t>
      </w:r>
    </w:p>
    <w:p w14:paraId="4B4249FC" w14:textId="77777777" w:rsidR="00FD297F" w:rsidRDefault="00FD297F" w:rsidP="00FD297F">
      <w:pPr>
        <w:pStyle w:val="Apara"/>
      </w:pPr>
      <w:r>
        <w:tab/>
        <w:t>(g)</w:t>
      </w:r>
      <w:r>
        <w:tab/>
        <w:t>providing, or assisting in providing, information, services or assistance to children and young people who have left the director</w:t>
      </w:r>
      <w:r>
        <w:noBreakHyphen/>
        <w:t>general’s care;</w:t>
      </w:r>
    </w:p>
    <w:p w14:paraId="491D2695" w14:textId="77777777" w:rsidR="00FD297F" w:rsidRDefault="00FD297F" w:rsidP="00FD297F">
      <w:pPr>
        <w:pStyle w:val="Apara"/>
      </w:pPr>
      <w:r>
        <w:tab/>
        <w:t>(h)</w:t>
      </w:r>
      <w:r>
        <w:tab/>
        <w:t>providing, or assisting in providing, services for young offenders, including by ensuring the provision of the care, support, rehabilitation and guidance necessary for them to become rehabilitated and reintegrated community members;</w:t>
      </w:r>
    </w:p>
    <w:p w14:paraId="7E5DFA64" w14:textId="77777777" w:rsidR="00FD297F" w:rsidRDefault="00FD297F" w:rsidP="00FD297F">
      <w:pPr>
        <w:pStyle w:val="Apara"/>
      </w:pPr>
      <w:r>
        <w:tab/>
        <w:t>(i)</w:t>
      </w:r>
      <w:r>
        <w:tab/>
        <w:t>working with other government agencies and community organisations, to coordinate and promote the care and protection of children and young people, including young offenders.</w:t>
      </w:r>
    </w:p>
    <w:p w14:paraId="765BCD7A" w14:textId="77777777" w:rsidR="00FD297F" w:rsidRDefault="00FD297F" w:rsidP="00FD297F">
      <w:pPr>
        <w:pStyle w:val="Amain"/>
      </w:pPr>
      <w:r>
        <w:tab/>
        <w:t>(2)</w:t>
      </w:r>
      <w:r>
        <w:tab/>
        <w:t>The director</w:t>
      </w:r>
      <w:r>
        <w:noBreakHyphen/>
        <w:t>general has all the functions of an authorised person.</w:t>
      </w:r>
    </w:p>
    <w:p w14:paraId="3AE6CAF7" w14:textId="75AB68B0" w:rsidR="00FD297F" w:rsidRDefault="00FD297F" w:rsidP="00FD297F">
      <w:pPr>
        <w:pStyle w:val="aNote"/>
      </w:pPr>
      <w:r>
        <w:rPr>
          <w:rStyle w:val="charItals"/>
        </w:rPr>
        <w:t>Note</w:t>
      </w:r>
      <w:r>
        <w:tab/>
        <w:t xml:space="preserve">A provision of a law that gives an entity (including a person) a function also gives the entity powers necessary and convenient to exercise the function (see </w:t>
      </w:r>
      <w:hyperlink r:id="rId37" w:tooltip="A2001-14" w:history="1">
        <w:r w:rsidRPr="0069554E">
          <w:rPr>
            <w:rStyle w:val="charCitHyperlinkAbbrev"/>
          </w:rPr>
          <w:t>Legislation Act</w:t>
        </w:r>
      </w:hyperlink>
      <w:r>
        <w:t xml:space="preserve">, s 196 and dict, pt 1, def </w:t>
      </w:r>
      <w:r>
        <w:rPr>
          <w:rStyle w:val="charBoldItals"/>
        </w:rPr>
        <w:t>entity</w:t>
      </w:r>
      <w:r>
        <w:t>).</w:t>
      </w:r>
    </w:p>
    <w:p w14:paraId="43053322" w14:textId="77777777" w:rsidR="00FD297F" w:rsidRDefault="00FD297F" w:rsidP="00FD297F">
      <w:pPr>
        <w:pStyle w:val="AH5Sec"/>
      </w:pPr>
      <w:bookmarkStart w:id="37" w:name="_Toc111644949"/>
      <w:r w:rsidRPr="00DB5EBE">
        <w:rPr>
          <w:rStyle w:val="CharSectNo"/>
        </w:rPr>
        <w:t>23</w:t>
      </w:r>
      <w:r>
        <w:tab/>
        <w:t>Director</w:t>
      </w:r>
      <w:r>
        <w:noBreakHyphen/>
        <w:t>general instructions</w:t>
      </w:r>
      <w:bookmarkEnd w:id="37"/>
    </w:p>
    <w:p w14:paraId="39876B2E" w14:textId="77777777" w:rsidR="00FD297F" w:rsidRDefault="00FD297F" w:rsidP="00FD297F">
      <w:pPr>
        <w:pStyle w:val="Amain"/>
      </w:pPr>
      <w:r>
        <w:tab/>
        <w:t>(1)</w:t>
      </w:r>
      <w:r>
        <w:tab/>
        <w:t>The director</w:t>
      </w:r>
      <w:r>
        <w:noBreakHyphen/>
        <w:t xml:space="preserve">general may make instructions, consistent with this Act, for the management or operation of any administrative function under this Act. </w:t>
      </w:r>
    </w:p>
    <w:p w14:paraId="1B2796A9" w14:textId="77777777" w:rsidR="00FD297F" w:rsidRDefault="00FD297F" w:rsidP="00FD297F">
      <w:pPr>
        <w:pStyle w:val="Amain"/>
      </w:pPr>
      <w:r>
        <w:tab/>
        <w:t>(2)</w:t>
      </w:r>
      <w:r>
        <w:tab/>
        <w:t>A person exercising an administrative function under this Act must comply with the instructions.</w:t>
      </w:r>
    </w:p>
    <w:p w14:paraId="58CB87CB" w14:textId="77777777" w:rsidR="00FD297F" w:rsidRDefault="00FD297F" w:rsidP="00FD297F">
      <w:pPr>
        <w:pStyle w:val="AH5Sec"/>
      </w:pPr>
      <w:bookmarkStart w:id="38" w:name="_Toc111644950"/>
      <w:r w:rsidRPr="00DB5EBE">
        <w:rPr>
          <w:rStyle w:val="CharSectNo"/>
        </w:rPr>
        <w:lastRenderedPageBreak/>
        <w:t>24</w:t>
      </w:r>
      <w:r>
        <w:tab/>
        <w:t>Ministerial directions to director</w:t>
      </w:r>
      <w:r>
        <w:noBreakHyphen/>
        <w:t>general</w:t>
      </w:r>
      <w:bookmarkEnd w:id="38"/>
    </w:p>
    <w:p w14:paraId="13254BA5" w14:textId="77777777" w:rsidR="00FD297F" w:rsidRDefault="00FD297F" w:rsidP="00C34076">
      <w:pPr>
        <w:pStyle w:val="Amain"/>
        <w:keepNext/>
      </w:pPr>
      <w:r>
        <w:tab/>
        <w:t>(1)</w:t>
      </w:r>
      <w:r>
        <w:tab/>
        <w:t>The Minister may give directions to the director</w:t>
      </w:r>
      <w:r>
        <w:noBreakHyphen/>
        <w:t>general about the exercise of functions under this Act.</w:t>
      </w:r>
    </w:p>
    <w:p w14:paraId="18D3A4B4" w14:textId="77777777" w:rsidR="00FD297F" w:rsidRDefault="00FD297F" w:rsidP="00FD297F">
      <w:pPr>
        <w:pStyle w:val="aExamHdgss"/>
      </w:pPr>
      <w:r>
        <w:t>Example—direction</w:t>
      </w:r>
    </w:p>
    <w:p w14:paraId="0A6243DE" w14:textId="77777777" w:rsidR="00FD297F" w:rsidRDefault="00FD297F" w:rsidP="00FD297F">
      <w:pPr>
        <w:pStyle w:val="aExamss"/>
        <w:keepNext/>
      </w:pPr>
      <w:r>
        <w:t>a direction to make policies or operating procedures to ensure that functions are exercised in accordance with a particular decision of the Supreme Court or a particular finding of a board of inquiry or royal commission</w:t>
      </w:r>
    </w:p>
    <w:p w14:paraId="76D25125" w14:textId="77777777" w:rsidR="00FD297F" w:rsidRDefault="00FD297F" w:rsidP="00FD297F">
      <w:pPr>
        <w:pStyle w:val="Amain"/>
      </w:pPr>
      <w:r>
        <w:tab/>
        <w:t>(2)</w:t>
      </w:r>
      <w:r>
        <w:tab/>
        <w:t>The director</w:t>
      </w:r>
      <w:r>
        <w:noBreakHyphen/>
        <w:t>general must comply with a direction under this section.</w:t>
      </w:r>
    </w:p>
    <w:p w14:paraId="7D7FECCD" w14:textId="77777777" w:rsidR="00FD297F" w:rsidRDefault="00FD297F" w:rsidP="00FD297F">
      <w:pPr>
        <w:pStyle w:val="Amain"/>
        <w:keepNext/>
      </w:pPr>
      <w:r>
        <w:tab/>
        <w:t>(3)</w:t>
      </w:r>
      <w:r>
        <w:tab/>
        <w:t>A direction is a notifiable instrument.</w:t>
      </w:r>
    </w:p>
    <w:p w14:paraId="2FAC781F" w14:textId="4BDC0F0A" w:rsidR="00FD297F" w:rsidRDefault="00FD297F" w:rsidP="00FD297F">
      <w:pPr>
        <w:pStyle w:val="aNote"/>
      </w:pPr>
      <w:r>
        <w:rPr>
          <w:rStyle w:val="charItals"/>
        </w:rPr>
        <w:t>Note</w:t>
      </w:r>
      <w:r>
        <w:rPr>
          <w:rStyle w:val="charItals"/>
        </w:rPr>
        <w:tab/>
      </w:r>
      <w:r>
        <w:t xml:space="preserve">A notifiable instrument must be notified under the </w:t>
      </w:r>
      <w:hyperlink r:id="rId38" w:tooltip="A2001-14" w:history="1">
        <w:r w:rsidRPr="0069554E">
          <w:rPr>
            <w:rStyle w:val="charCitHyperlinkAbbrev"/>
          </w:rPr>
          <w:t>Legislation Act</w:t>
        </w:r>
      </w:hyperlink>
      <w:r>
        <w:t>.</w:t>
      </w:r>
    </w:p>
    <w:p w14:paraId="06891CA6" w14:textId="77777777" w:rsidR="00FD297F" w:rsidRDefault="00FD297F" w:rsidP="00FD297F">
      <w:pPr>
        <w:pStyle w:val="AH5Sec"/>
      </w:pPr>
      <w:bookmarkStart w:id="39" w:name="_Toc111644951"/>
      <w:r w:rsidRPr="00DB5EBE">
        <w:rPr>
          <w:rStyle w:val="CharSectNo"/>
        </w:rPr>
        <w:t>25</w:t>
      </w:r>
      <w:r>
        <w:tab/>
        <w:t>Director</w:t>
      </w:r>
      <w:r>
        <w:noBreakHyphen/>
        <w:t>general may ask for assistance, etc</w:t>
      </w:r>
      <w:bookmarkEnd w:id="39"/>
    </w:p>
    <w:p w14:paraId="551CC88C" w14:textId="77777777" w:rsidR="00FD297F" w:rsidRDefault="00FD297F" w:rsidP="00FD297F">
      <w:pPr>
        <w:pStyle w:val="Amain"/>
      </w:pPr>
      <w:r>
        <w:tab/>
        <w:t>(1)</w:t>
      </w:r>
      <w:r>
        <w:tab/>
        <w:t>The director</w:t>
      </w:r>
      <w:r>
        <w:noBreakHyphen/>
        <w:t>general may ask a territory entity or an ACT education provider to provide assistance, facilities or services relevant to the physical or emotional wellbeing of a child or young person.</w:t>
      </w:r>
    </w:p>
    <w:p w14:paraId="4C467E32" w14:textId="77777777" w:rsidR="00FD297F" w:rsidRDefault="00FD297F" w:rsidP="00FD297F">
      <w:pPr>
        <w:pStyle w:val="Amain"/>
      </w:pPr>
      <w:r>
        <w:tab/>
        <w:t>(2)</w:t>
      </w:r>
      <w:r>
        <w:tab/>
        <w:t>A territory entity or a government school or school-related institution that receives a request under subsection (1) must comply with the request promptly.</w:t>
      </w:r>
    </w:p>
    <w:p w14:paraId="47642E1D" w14:textId="77777777" w:rsidR="00FD297F" w:rsidRDefault="00FD297F" w:rsidP="00FD297F">
      <w:pPr>
        <w:pStyle w:val="Amain"/>
      </w:pPr>
      <w:r>
        <w:tab/>
        <w:t>(3)</w:t>
      </w:r>
      <w:r>
        <w:tab/>
        <w:t>In this section:</w:t>
      </w:r>
    </w:p>
    <w:p w14:paraId="6949E23A" w14:textId="77777777" w:rsidR="00FD297F" w:rsidRDefault="00FD297F" w:rsidP="00FD297F">
      <w:pPr>
        <w:pStyle w:val="aDef"/>
        <w:keepNext/>
      </w:pPr>
      <w:r>
        <w:rPr>
          <w:rStyle w:val="charBoldItals"/>
        </w:rPr>
        <w:t>ACT education provider</w:t>
      </w:r>
      <w:r>
        <w:t xml:space="preserve"> means any of the following:</w:t>
      </w:r>
    </w:p>
    <w:p w14:paraId="5278C727" w14:textId="5439CA13" w:rsidR="00FD297F" w:rsidRDefault="00FD297F" w:rsidP="00FD297F">
      <w:pPr>
        <w:pStyle w:val="aDefpara"/>
      </w:pPr>
      <w:r>
        <w:tab/>
        <w:t>(a)</w:t>
      </w:r>
      <w:r>
        <w:tab/>
        <w:t xml:space="preserve">a government or non-government school under the </w:t>
      </w:r>
      <w:hyperlink r:id="rId39" w:tooltip="A2004-17" w:history="1">
        <w:r w:rsidRPr="0069554E">
          <w:rPr>
            <w:rStyle w:val="charCitHyperlinkItal"/>
          </w:rPr>
          <w:t>Education Act 2004</w:t>
        </w:r>
      </w:hyperlink>
      <w:r>
        <w:t>;</w:t>
      </w:r>
    </w:p>
    <w:p w14:paraId="7E7CF536" w14:textId="480A13C4" w:rsidR="00FD297F" w:rsidRDefault="00FD297F" w:rsidP="00FD297F">
      <w:pPr>
        <w:pStyle w:val="aDefpara"/>
      </w:pPr>
      <w:r>
        <w:tab/>
        <w:t>(b)</w:t>
      </w:r>
      <w:r>
        <w:tab/>
        <w:t xml:space="preserve">a school-related institution under the </w:t>
      </w:r>
      <w:hyperlink r:id="rId40" w:tooltip="A2004-17" w:history="1">
        <w:r w:rsidRPr="0069554E">
          <w:rPr>
            <w:rStyle w:val="charCitHyperlinkItal"/>
          </w:rPr>
          <w:t>Education Act 2004</w:t>
        </w:r>
      </w:hyperlink>
      <w:r>
        <w:t>;</w:t>
      </w:r>
    </w:p>
    <w:p w14:paraId="1AD814DA" w14:textId="45A53060" w:rsidR="00FD297F" w:rsidRPr="004A3544" w:rsidRDefault="00FD297F" w:rsidP="00FD297F">
      <w:pPr>
        <w:pStyle w:val="aDefpara"/>
        <w:keepNext/>
      </w:pPr>
      <w:r w:rsidRPr="004A3544">
        <w:tab/>
        <w:t>(c)</w:t>
      </w:r>
      <w:r w:rsidRPr="004A3544">
        <w:tab/>
        <w:t xml:space="preserve">a registered training organisation under the </w:t>
      </w:r>
      <w:hyperlink r:id="rId41" w:tooltip="Act 2011 No 12 (Cwlth)" w:history="1">
        <w:r w:rsidRPr="004A3544">
          <w:rPr>
            <w:rStyle w:val="charCitHyperlinkItal"/>
          </w:rPr>
          <w:t>National Vocational Education and Training Regulator Act 2011</w:t>
        </w:r>
      </w:hyperlink>
      <w:r w:rsidRPr="004A3544">
        <w:t xml:space="preserve"> (Cwlth), section 3;</w:t>
      </w:r>
    </w:p>
    <w:p w14:paraId="6EA4A8F6" w14:textId="6D3DBB79" w:rsidR="00FD297F" w:rsidRPr="004A3544" w:rsidRDefault="00FD297F" w:rsidP="00FD297F">
      <w:pPr>
        <w:pStyle w:val="aDefpara"/>
      </w:pPr>
      <w:r w:rsidRPr="004A3544">
        <w:tab/>
        <w:t>(d)</w:t>
      </w:r>
      <w:r w:rsidRPr="004A3544">
        <w:tab/>
      </w:r>
      <w:r w:rsidRPr="004A3544">
        <w:rPr>
          <w:lang w:eastAsia="en-AU"/>
        </w:rPr>
        <w:t xml:space="preserve">a registered higher education provider under the </w:t>
      </w:r>
      <w:hyperlink r:id="rId42" w:tooltip="Act 2011 No 73 (Cwlth)" w:history="1">
        <w:r w:rsidRPr="004A3544">
          <w:rPr>
            <w:rStyle w:val="charCitHyperlinkItal"/>
          </w:rPr>
          <w:t>Tertiary Education Quality and Standards Agency Act 2011</w:t>
        </w:r>
      </w:hyperlink>
      <w:r w:rsidRPr="004A3544">
        <w:t xml:space="preserve"> (Cwlth).</w:t>
      </w:r>
    </w:p>
    <w:p w14:paraId="3DF2E74B" w14:textId="77777777" w:rsidR="00FD297F" w:rsidRDefault="00FD297F" w:rsidP="00FD297F">
      <w:pPr>
        <w:pStyle w:val="aDef"/>
        <w:keepNext/>
      </w:pPr>
      <w:r>
        <w:rPr>
          <w:rStyle w:val="charBoldItals"/>
        </w:rPr>
        <w:lastRenderedPageBreak/>
        <w:t>territory entity</w:t>
      </w:r>
      <w:r>
        <w:t xml:space="preserve"> means any of the following:</w:t>
      </w:r>
    </w:p>
    <w:p w14:paraId="2AA000E3" w14:textId="77777777" w:rsidR="00FD297F" w:rsidRDefault="00FD297F" w:rsidP="00FD297F">
      <w:pPr>
        <w:pStyle w:val="aDefpara"/>
      </w:pPr>
      <w:r>
        <w:tab/>
        <w:t>(a)</w:t>
      </w:r>
      <w:r>
        <w:tab/>
        <w:t>an administrative unit;</w:t>
      </w:r>
    </w:p>
    <w:p w14:paraId="574ED9BB" w14:textId="77777777" w:rsidR="00FD297F" w:rsidRDefault="00FD297F" w:rsidP="00FD297F">
      <w:pPr>
        <w:pStyle w:val="aDefpara"/>
      </w:pPr>
      <w:r>
        <w:tab/>
        <w:t>(b)</w:t>
      </w:r>
      <w:r>
        <w:tab/>
        <w:t>a territory authority (other than the legal aid commission or the human rights commission);</w:t>
      </w:r>
    </w:p>
    <w:p w14:paraId="0703CFE7" w14:textId="77777777" w:rsidR="00FD297F" w:rsidRDefault="00FD297F" w:rsidP="00FD297F">
      <w:pPr>
        <w:pStyle w:val="aDefpara"/>
      </w:pPr>
      <w:r>
        <w:tab/>
        <w:t>(c)</w:t>
      </w:r>
      <w:r>
        <w:tab/>
        <w:t>a territory instrumentality;</w:t>
      </w:r>
    </w:p>
    <w:p w14:paraId="384B72C9" w14:textId="77777777" w:rsidR="00FD297F" w:rsidRDefault="00FD297F" w:rsidP="00FD297F">
      <w:pPr>
        <w:pStyle w:val="aDefpara"/>
      </w:pPr>
      <w:r>
        <w:tab/>
        <w:t>(d)</w:t>
      </w:r>
      <w:r>
        <w:tab/>
        <w:t>a public employee (other than a judge or magistrate);</w:t>
      </w:r>
    </w:p>
    <w:p w14:paraId="417F66C1" w14:textId="77777777" w:rsidR="00FD297F" w:rsidRDefault="00FD297F" w:rsidP="00FD297F">
      <w:pPr>
        <w:pStyle w:val="aDefpara"/>
      </w:pPr>
      <w:r>
        <w:tab/>
        <w:t>(e)</w:t>
      </w:r>
      <w:r>
        <w:tab/>
        <w:t>a police officer.</w:t>
      </w:r>
    </w:p>
    <w:p w14:paraId="4F95DCDE" w14:textId="77777777" w:rsidR="00FD297F" w:rsidRDefault="00FD297F" w:rsidP="00FD297F">
      <w:pPr>
        <w:pStyle w:val="AH5Sec"/>
      </w:pPr>
      <w:bookmarkStart w:id="40" w:name="_Toc111644952"/>
      <w:r w:rsidRPr="00DB5EBE">
        <w:rPr>
          <w:rStyle w:val="CharSectNo"/>
        </w:rPr>
        <w:t>26</w:t>
      </w:r>
      <w:r>
        <w:tab/>
        <w:t>Director</w:t>
      </w:r>
      <w:r>
        <w:noBreakHyphen/>
        <w:t>general must give identity cards</w:t>
      </w:r>
      <w:bookmarkEnd w:id="40"/>
    </w:p>
    <w:p w14:paraId="434719EC" w14:textId="77777777" w:rsidR="00FD297F" w:rsidRDefault="00FD297F" w:rsidP="00FD297F">
      <w:pPr>
        <w:pStyle w:val="Amain"/>
      </w:pPr>
      <w:r>
        <w:tab/>
        <w:t>(1)</w:t>
      </w:r>
      <w:r>
        <w:tab/>
        <w:t>This section applies if the director</w:t>
      </w:r>
      <w:r>
        <w:noBreakHyphen/>
        <w:t xml:space="preserve">general delegates a power under this Act or another territory law to someone else (an </w:t>
      </w:r>
      <w:r>
        <w:rPr>
          <w:rStyle w:val="charBoldItals"/>
        </w:rPr>
        <w:t>authorised person</w:t>
      </w:r>
      <w:r>
        <w:t>).</w:t>
      </w:r>
    </w:p>
    <w:p w14:paraId="19BA5472" w14:textId="744E00AC" w:rsidR="00FD297F" w:rsidRDefault="00FD297F" w:rsidP="00FD297F">
      <w:pPr>
        <w:pStyle w:val="aNote"/>
      </w:pPr>
      <w:r>
        <w:rPr>
          <w:rStyle w:val="charItals"/>
        </w:rPr>
        <w:t>Note</w:t>
      </w:r>
      <w:r>
        <w:tab/>
        <w:t>The director</w:t>
      </w:r>
      <w:r>
        <w:noBreakHyphen/>
        <w:t xml:space="preserve">general may delegate a power under the </w:t>
      </w:r>
      <w:hyperlink r:id="rId43" w:tooltip="A1994-37" w:history="1">
        <w:r w:rsidRPr="0069554E">
          <w:rPr>
            <w:rStyle w:val="charCitHyperlinkItal"/>
          </w:rPr>
          <w:t>Public Sector Management Act 1994</w:t>
        </w:r>
      </w:hyperlink>
      <w:r>
        <w:t>, s</w:t>
      </w:r>
      <w:r w:rsidR="00C35DEC">
        <w:t xml:space="preserve"> 20</w:t>
      </w:r>
      <w:r>
        <w:t>.</w:t>
      </w:r>
    </w:p>
    <w:p w14:paraId="1C46477F" w14:textId="77777777" w:rsidR="00EF4D6F" w:rsidRPr="00C76309" w:rsidRDefault="00EF4D6F" w:rsidP="00EF4D6F">
      <w:pPr>
        <w:pStyle w:val="Amain"/>
      </w:pPr>
      <w:r w:rsidRPr="00C76309">
        <w:tab/>
        <w:t>(2)</w:t>
      </w:r>
      <w:r w:rsidRPr="00C76309">
        <w:tab/>
        <w:t>However, this section does not apply to a delegation under section 883A (Director-general delegations—approved care and protection organisations) or a subdelegation under section 883B (Subdelegations—approved care and protection organisations).</w:t>
      </w:r>
    </w:p>
    <w:p w14:paraId="4F31A1D0" w14:textId="77777777" w:rsidR="00FD297F" w:rsidRDefault="00FD297F" w:rsidP="00FD297F">
      <w:pPr>
        <w:pStyle w:val="Amain"/>
      </w:pPr>
      <w:r>
        <w:tab/>
        <w:t>(3)</w:t>
      </w:r>
      <w:r>
        <w:tab/>
        <w:t>The director</w:t>
      </w:r>
      <w:r>
        <w:noBreakHyphen/>
        <w:t>general must give an authorised person an identity card stating the person’s name and that the person is an authorised person.</w:t>
      </w:r>
    </w:p>
    <w:p w14:paraId="3E1977C3" w14:textId="77777777" w:rsidR="00FD297F" w:rsidRDefault="00FD297F" w:rsidP="00FD297F">
      <w:pPr>
        <w:pStyle w:val="Amain"/>
      </w:pPr>
      <w:r>
        <w:tab/>
        <w:t>(4)</w:t>
      </w:r>
      <w:r>
        <w:tab/>
        <w:t>The identity card must show—</w:t>
      </w:r>
    </w:p>
    <w:p w14:paraId="72144D74" w14:textId="77777777" w:rsidR="00FD297F" w:rsidRDefault="00FD297F" w:rsidP="00FD297F">
      <w:pPr>
        <w:pStyle w:val="Apara"/>
      </w:pPr>
      <w:r>
        <w:tab/>
        <w:t>(a)</w:t>
      </w:r>
      <w:r>
        <w:tab/>
        <w:t>a recent photograph of the person; and</w:t>
      </w:r>
    </w:p>
    <w:p w14:paraId="0FEC3E46" w14:textId="77777777" w:rsidR="00FD297F" w:rsidRDefault="00FD297F" w:rsidP="00FD297F">
      <w:pPr>
        <w:pStyle w:val="Apara"/>
      </w:pPr>
      <w:r>
        <w:tab/>
        <w:t>(b)</w:t>
      </w:r>
      <w:r>
        <w:tab/>
        <w:t>the card’s date of issue and expiry; and</w:t>
      </w:r>
    </w:p>
    <w:p w14:paraId="751DC2E4" w14:textId="77777777" w:rsidR="00FD297F" w:rsidRDefault="00FD297F" w:rsidP="00FD297F">
      <w:pPr>
        <w:pStyle w:val="Apara"/>
      </w:pPr>
      <w:r>
        <w:tab/>
        <w:t>(c)</w:t>
      </w:r>
      <w:r>
        <w:tab/>
        <w:t>anything else prescribed by regulation.</w:t>
      </w:r>
    </w:p>
    <w:p w14:paraId="11CA9F44" w14:textId="77777777" w:rsidR="00FD297F" w:rsidRDefault="00FD297F" w:rsidP="00FD297F">
      <w:pPr>
        <w:pStyle w:val="Amain"/>
        <w:keepNext/>
      </w:pPr>
      <w:r>
        <w:lastRenderedPageBreak/>
        <w:tab/>
        <w:t>(5)</w:t>
      </w:r>
      <w:r>
        <w:tab/>
        <w:t>A person commits an offence if the person—</w:t>
      </w:r>
    </w:p>
    <w:p w14:paraId="254C9FB0" w14:textId="77777777" w:rsidR="00FD297F" w:rsidRDefault="00FD297F" w:rsidP="00FD297F">
      <w:pPr>
        <w:pStyle w:val="Apara"/>
        <w:keepNext/>
      </w:pPr>
      <w:r>
        <w:tab/>
        <w:t>(a)</w:t>
      </w:r>
      <w:r>
        <w:tab/>
        <w:t>stops being an authorised person; and</w:t>
      </w:r>
    </w:p>
    <w:p w14:paraId="0796EE52" w14:textId="77777777" w:rsidR="00FD297F" w:rsidRDefault="00FD297F" w:rsidP="00FD297F">
      <w:pPr>
        <w:pStyle w:val="Apara"/>
        <w:keepNext/>
      </w:pPr>
      <w:r>
        <w:tab/>
        <w:t>(b)</w:t>
      </w:r>
      <w:r>
        <w:tab/>
        <w:t>does not return the person’s identity card to the director</w:t>
      </w:r>
      <w:r>
        <w:noBreakHyphen/>
        <w:t>general as soon as practicable, but not later than 7 days after the day the person stops being an authorised person.</w:t>
      </w:r>
    </w:p>
    <w:p w14:paraId="444168ED" w14:textId="77777777" w:rsidR="00FD297F" w:rsidRDefault="00FD297F" w:rsidP="00FD297F">
      <w:pPr>
        <w:pStyle w:val="Penalty"/>
      </w:pPr>
      <w:r>
        <w:t>Maximum penalty:  1 penalty unit.</w:t>
      </w:r>
    </w:p>
    <w:p w14:paraId="1C631B39" w14:textId="77777777" w:rsidR="00FD297F" w:rsidRDefault="00FD297F" w:rsidP="00FD297F">
      <w:pPr>
        <w:pStyle w:val="Amain"/>
      </w:pPr>
      <w:r>
        <w:tab/>
        <w:t>(6)</w:t>
      </w:r>
      <w:r>
        <w:tab/>
        <w:t>An offence against this section is a strict liability offence.</w:t>
      </w:r>
    </w:p>
    <w:p w14:paraId="21182C5B" w14:textId="77777777" w:rsidR="00FD297F" w:rsidRDefault="00FD297F" w:rsidP="00FD297F">
      <w:pPr>
        <w:pStyle w:val="PageBreak"/>
      </w:pPr>
      <w:r>
        <w:br w:type="page"/>
      </w:r>
    </w:p>
    <w:p w14:paraId="376A5FF3" w14:textId="77777777" w:rsidR="00FD297F" w:rsidRPr="00DB5EBE" w:rsidRDefault="00FD297F" w:rsidP="00FD297F">
      <w:pPr>
        <w:pStyle w:val="AH2Part"/>
      </w:pPr>
      <w:bookmarkStart w:id="41" w:name="_Toc111644953"/>
      <w:r w:rsidRPr="00DB5EBE">
        <w:rPr>
          <w:rStyle w:val="CharPartNo"/>
        </w:rPr>
        <w:lastRenderedPageBreak/>
        <w:t>Part 2.2</w:t>
      </w:r>
      <w:r w:rsidRPr="0039267F">
        <w:tab/>
      </w:r>
      <w:r w:rsidRPr="00DB5EBE">
        <w:rPr>
          <w:rStyle w:val="CharPartText"/>
        </w:rPr>
        <w:t>Children and Youth Services Council</w:t>
      </w:r>
      <w:bookmarkEnd w:id="41"/>
    </w:p>
    <w:p w14:paraId="06EFAC4C" w14:textId="77777777" w:rsidR="00FD297F" w:rsidRPr="0039267F" w:rsidRDefault="00FD297F" w:rsidP="00FD297F">
      <w:pPr>
        <w:pStyle w:val="AH5Sec"/>
      </w:pPr>
      <w:bookmarkStart w:id="42" w:name="_Toc111644954"/>
      <w:r w:rsidRPr="00DB5EBE">
        <w:rPr>
          <w:rStyle w:val="CharSectNo"/>
        </w:rPr>
        <w:t>27</w:t>
      </w:r>
      <w:r w:rsidRPr="0039267F">
        <w:tab/>
        <w:t>Establishment of council</w:t>
      </w:r>
      <w:bookmarkEnd w:id="42"/>
    </w:p>
    <w:p w14:paraId="33B189DF" w14:textId="77777777" w:rsidR="00FD297F" w:rsidRPr="0039267F" w:rsidRDefault="00FD297F" w:rsidP="00FD297F">
      <w:pPr>
        <w:pStyle w:val="Amain"/>
      </w:pPr>
      <w:r w:rsidRPr="0039267F">
        <w:tab/>
        <w:t>(1)</w:t>
      </w:r>
      <w:r w:rsidRPr="0039267F">
        <w:tab/>
        <w:t xml:space="preserve">The Minister may establish a council (a </w:t>
      </w:r>
      <w:r w:rsidRPr="0039267F">
        <w:rPr>
          <w:rStyle w:val="charBoldItals"/>
        </w:rPr>
        <w:t>Children and Youth Services Council</w:t>
      </w:r>
      <w:r w:rsidRPr="0039267F">
        <w:t>) from time to time to exercise stated functions for a stated period in relation to services for children and young people in the ACT.</w:t>
      </w:r>
    </w:p>
    <w:p w14:paraId="3D02F492" w14:textId="77777777" w:rsidR="00FD297F" w:rsidRPr="0039267F" w:rsidRDefault="00FD297F" w:rsidP="00FD297F">
      <w:pPr>
        <w:pStyle w:val="Amain"/>
      </w:pPr>
      <w:r w:rsidRPr="0039267F">
        <w:tab/>
        <w:t>(2)</w:t>
      </w:r>
      <w:r w:rsidRPr="0039267F">
        <w:tab/>
        <w:t>The instrument establishing the council is a notifiable instrument.</w:t>
      </w:r>
    </w:p>
    <w:p w14:paraId="356D6699" w14:textId="6F7CC017" w:rsidR="00FD297F" w:rsidRPr="0039267F" w:rsidRDefault="00FD297F" w:rsidP="00FD297F">
      <w:pPr>
        <w:pStyle w:val="aNote"/>
      </w:pPr>
      <w:r w:rsidRPr="0039267F">
        <w:rPr>
          <w:rStyle w:val="charItals"/>
        </w:rPr>
        <w:t xml:space="preserve">Note </w:t>
      </w:r>
      <w:r w:rsidRPr="0039267F">
        <w:rPr>
          <w:rStyle w:val="charItals"/>
        </w:rPr>
        <w:tab/>
      </w:r>
      <w:r w:rsidRPr="0039267F">
        <w:t xml:space="preserve">A notifiable instrument must be notified under the </w:t>
      </w:r>
      <w:hyperlink r:id="rId44" w:tooltip="A2001-14" w:history="1">
        <w:r w:rsidRPr="0039267F">
          <w:rPr>
            <w:rStyle w:val="charCitHyperlinkAbbrev"/>
          </w:rPr>
          <w:t>Legislation Act</w:t>
        </w:r>
      </w:hyperlink>
      <w:r w:rsidRPr="0039267F">
        <w:t>.</w:t>
      </w:r>
    </w:p>
    <w:p w14:paraId="4105C217" w14:textId="77777777" w:rsidR="00FD297F" w:rsidRPr="0039267F" w:rsidRDefault="00FD297F" w:rsidP="00FD297F">
      <w:pPr>
        <w:pStyle w:val="AH5Sec"/>
      </w:pPr>
      <w:bookmarkStart w:id="43" w:name="_Toc111644955"/>
      <w:r w:rsidRPr="00DB5EBE">
        <w:rPr>
          <w:rStyle w:val="CharSectNo"/>
        </w:rPr>
        <w:t>28</w:t>
      </w:r>
      <w:r w:rsidRPr="0039267F">
        <w:tab/>
        <w:t>Council members</w:t>
      </w:r>
      <w:bookmarkEnd w:id="43"/>
    </w:p>
    <w:p w14:paraId="14F3C346" w14:textId="77777777" w:rsidR="00FD297F" w:rsidRPr="0039267F" w:rsidRDefault="00FD297F" w:rsidP="00FD297F">
      <w:pPr>
        <w:pStyle w:val="Amain"/>
      </w:pPr>
      <w:r w:rsidRPr="0039267F">
        <w:tab/>
        <w:t>(1)</w:t>
      </w:r>
      <w:r w:rsidRPr="0039267F">
        <w:tab/>
        <w:t>A Children and Youth Services Council must have at least 5, but not more than 10, members.</w:t>
      </w:r>
    </w:p>
    <w:p w14:paraId="669722E1" w14:textId="77777777" w:rsidR="00FD297F" w:rsidRPr="0039267F" w:rsidRDefault="00FD297F" w:rsidP="00FD297F">
      <w:pPr>
        <w:pStyle w:val="Amain"/>
      </w:pPr>
      <w:r w:rsidRPr="0039267F">
        <w:tab/>
        <w:t>(2)</w:t>
      </w:r>
      <w:r w:rsidRPr="0039267F">
        <w:tab/>
        <w:t>The Minister must appoint the members.</w:t>
      </w:r>
    </w:p>
    <w:p w14:paraId="4F21F265" w14:textId="1FE22B11" w:rsidR="00FD297F" w:rsidRPr="0039267F" w:rsidRDefault="00FD297F" w:rsidP="00FD297F">
      <w:pPr>
        <w:pStyle w:val="aNote"/>
        <w:keepNext/>
      </w:pPr>
      <w:r w:rsidRPr="0039267F">
        <w:rPr>
          <w:rStyle w:val="charItals"/>
        </w:rPr>
        <w:t>Note 1</w:t>
      </w:r>
      <w:r w:rsidRPr="0039267F">
        <w:tab/>
        <w:t xml:space="preserve">For the making of appointments (including acting appointments), see the </w:t>
      </w:r>
      <w:hyperlink r:id="rId45" w:tooltip="A2001-14" w:history="1">
        <w:r w:rsidRPr="0039267F">
          <w:rPr>
            <w:rStyle w:val="charCitHyperlinkAbbrev"/>
          </w:rPr>
          <w:t>Legislation Act</w:t>
        </w:r>
      </w:hyperlink>
      <w:r w:rsidRPr="0039267F">
        <w:t>, pt 19.3.</w:t>
      </w:r>
    </w:p>
    <w:p w14:paraId="645CF2AB" w14:textId="429AF6A1" w:rsidR="00FD297F" w:rsidRPr="0039267F" w:rsidRDefault="00FD297F" w:rsidP="00FD297F">
      <w:pPr>
        <w:pStyle w:val="aNote"/>
        <w:keepNext/>
      </w:pPr>
      <w:r w:rsidRPr="0039267F">
        <w:rPr>
          <w:rStyle w:val="charItals"/>
        </w:rPr>
        <w:t>Note 2</w:t>
      </w:r>
      <w:r w:rsidRPr="0039267F">
        <w:tab/>
        <w:t xml:space="preserve">In particular, an appointment may be made by naming a person or nominating the occupant of a position (see </w:t>
      </w:r>
      <w:hyperlink r:id="rId46" w:tooltip="A2001-14" w:history="1">
        <w:r w:rsidRPr="0039267F">
          <w:rPr>
            <w:rStyle w:val="charCitHyperlinkAbbrev"/>
          </w:rPr>
          <w:t>Legislation Act</w:t>
        </w:r>
      </w:hyperlink>
      <w:r w:rsidRPr="0039267F">
        <w:t>, s 207).</w:t>
      </w:r>
    </w:p>
    <w:p w14:paraId="5CD66C20" w14:textId="4DF454F4" w:rsidR="00FD297F" w:rsidRPr="0039267F" w:rsidRDefault="00FD297F" w:rsidP="00FD297F">
      <w:pPr>
        <w:pStyle w:val="aNote"/>
      </w:pPr>
      <w:r w:rsidRPr="0039267F">
        <w:rPr>
          <w:rStyle w:val="charItals"/>
        </w:rPr>
        <w:t>Note 3</w:t>
      </w:r>
      <w:r w:rsidRPr="0039267F">
        <w:tab/>
        <w:t xml:space="preserve">Certain Ministerial appointments require consultation with an Assembly committee and are disallowable (see </w:t>
      </w:r>
      <w:hyperlink r:id="rId47" w:tooltip="A2001-14" w:history="1">
        <w:r w:rsidRPr="0039267F">
          <w:rPr>
            <w:rStyle w:val="charCitHyperlinkAbbrev"/>
          </w:rPr>
          <w:t>Legislation Act</w:t>
        </w:r>
      </w:hyperlink>
      <w:r w:rsidRPr="0039267F">
        <w:t>, div 19.3.3).</w:t>
      </w:r>
    </w:p>
    <w:p w14:paraId="28FEF7F2" w14:textId="77777777" w:rsidR="00FD297F" w:rsidRDefault="00FD297F" w:rsidP="00FD297F">
      <w:pPr>
        <w:pStyle w:val="PageBreak"/>
      </w:pPr>
      <w:r>
        <w:br w:type="page"/>
      </w:r>
    </w:p>
    <w:p w14:paraId="587ABD1A" w14:textId="77777777" w:rsidR="00FD297F" w:rsidRPr="00DB5EBE" w:rsidRDefault="00FD297F" w:rsidP="00FD297F">
      <w:pPr>
        <w:pStyle w:val="AH2Part"/>
      </w:pPr>
      <w:bookmarkStart w:id="44" w:name="_Toc111644956"/>
      <w:r w:rsidRPr="00DB5EBE">
        <w:rPr>
          <w:rStyle w:val="CharPartNo"/>
        </w:rPr>
        <w:lastRenderedPageBreak/>
        <w:t>Part 2.3</w:t>
      </w:r>
      <w:r w:rsidRPr="00886F3A">
        <w:tab/>
      </w:r>
      <w:r w:rsidRPr="00DB5EBE">
        <w:rPr>
          <w:rStyle w:val="CharPartText"/>
        </w:rPr>
        <w:t>Official visitors</w:t>
      </w:r>
      <w:bookmarkEnd w:id="44"/>
    </w:p>
    <w:p w14:paraId="77B58581" w14:textId="316C0602" w:rsidR="00FD297F" w:rsidRPr="00886F3A" w:rsidRDefault="00FD297F" w:rsidP="00FD297F">
      <w:pPr>
        <w:pStyle w:val="aNote"/>
      </w:pPr>
      <w:r w:rsidRPr="00886F3A">
        <w:rPr>
          <w:i/>
        </w:rPr>
        <w:t>Note</w:t>
      </w:r>
      <w:r w:rsidRPr="00886F3A">
        <w:rPr>
          <w:i/>
        </w:rPr>
        <w:tab/>
      </w:r>
      <w:r w:rsidRPr="00886F3A">
        <w:t xml:space="preserve">At least 2 official visitors (including a visitor who is an Aboriginal or Torres Strait Islander person) must be appointed for this Act under the </w:t>
      </w:r>
      <w:hyperlink r:id="rId48" w:tooltip="A2012-33" w:history="1">
        <w:r w:rsidRPr="007A2B8B">
          <w:rPr>
            <w:rStyle w:val="charCitHyperlinkItal"/>
          </w:rPr>
          <w:t>Official Visitor Act 2012</w:t>
        </w:r>
      </w:hyperlink>
      <w:r w:rsidRPr="00886F3A">
        <w:rPr>
          <w:i/>
        </w:rPr>
        <w:t xml:space="preserve"> </w:t>
      </w:r>
      <w:r w:rsidRPr="00886F3A">
        <w:t xml:space="preserve">(the </w:t>
      </w:r>
      <w:r w:rsidRPr="004A738F">
        <w:rPr>
          <w:rStyle w:val="charBoldItals"/>
        </w:rPr>
        <w:t>OV Act</w:t>
      </w:r>
      <w:r w:rsidRPr="00886F3A">
        <w:t>).</w:t>
      </w:r>
    </w:p>
    <w:p w14:paraId="09CF97C2" w14:textId="182F4DC0" w:rsidR="00FD297F" w:rsidRPr="00886F3A" w:rsidRDefault="00FD297F" w:rsidP="00FD297F">
      <w:pPr>
        <w:pStyle w:val="aNoteTextss"/>
      </w:pPr>
      <w:r w:rsidRPr="00886F3A">
        <w:t xml:space="preserve">The </w:t>
      </w:r>
      <w:hyperlink r:id="rId49" w:tooltip="Official Visitor Act 2012" w:history="1">
        <w:r w:rsidRPr="004A738F">
          <w:rPr>
            <w:rStyle w:val="charCitHyperlinkAbbrev"/>
          </w:rPr>
          <w:t>OV Act</w:t>
        </w:r>
      </w:hyperlink>
      <w:r w:rsidRPr="00886F3A">
        <w:t xml:space="preserve"> sets out the functions of official visitors which includes </w:t>
      </w:r>
      <w:r w:rsidRPr="00522243">
        <w:t>visiting</w:t>
      </w:r>
      <w:r>
        <w:t xml:space="preserve"> </w:t>
      </w:r>
      <w:r w:rsidRPr="00886F3A">
        <w:t>visitable places, handling complaints from entitled people and reporting on those matters.</w:t>
      </w:r>
    </w:p>
    <w:p w14:paraId="7BFDA48C" w14:textId="7E945BAB" w:rsidR="00FD297F" w:rsidRPr="00886F3A" w:rsidRDefault="00FD297F" w:rsidP="00FD297F">
      <w:pPr>
        <w:pStyle w:val="aNoteTextss"/>
      </w:pPr>
      <w:r w:rsidRPr="00886F3A">
        <w:t xml:space="preserve">This part defines what is an </w:t>
      </w:r>
      <w:r w:rsidRPr="00886F3A">
        <w:rPr>
          <w:b/>
          <w:i/>
        </w:rPr>
        <w:t>entitled person</w:t>
      </w:r>
      <w:r w:rsidRPr="00886F3A">
        <w:t xml:space="preserve"> and a </w:t>
      </w:r>
      <w:r w:rsidRPr="00886F3A">
        <w:rPr>
          <w:b/>
          <w:i/>
        </w:rPr>
        <w:t>visitable place</w:t>
      </w:r>
      <w:r w:rsidRPr="00886F3A">
        <w:t xml:space="preserve"> for the </w:t>
      </w:r>
      <w:hyperlink r:id="rId50" w:tooltip="Official Visitor Act 2012" w:history="1">
        <w:r w:rsidRPr="004A738F">
          <w:rPr>
            <w:rStyle w:val="charCitHyperlinkAbbrev"/>
          </w:rPr>
          <w:t>OV Act</w:t>
        </w:r>
      </w:hyperlink>
      <w:r w:rsidRPr="00886F3A">
        <w:t xml:space="preserve">.  This part also prescribes other matters for the </w:t>
      </w:r>
      <w:hyperlink r:id="rId51" w:tooltip="Official Visitor Act 2012" w:history="1">
        <w:r w:rsidRPr="004A738F">
          <w:rPr>
            <w:rStyle w:val="charCitHyperlinkAbbrev"/>
          </w:rPr>
          <w:t>OV Act</w:t>
        </w:r>
      </w:hyperlink>
      <w:r w:rsidRPr="00886F3A">
        <w:t>.</w:t>
      </w:r>
    </w:p>
    <w:p w14:paraId="4C9E7C1B" w14:textId="77777777" w:rsidR="00FD297F" w:rsidRPr="00886F3A" w:rsidRDefault="00FD297F" w:rsidP="00FD297F">
      <w:pPr>
        <w:pStyle w:val="AH5Sec"/>
      </w:pPr>
      <w:bookmarkStart w:id="45" w:name="_Toc111644957"/>
      <w:r w:rsidRPr="00DB5EBE">
        <w:rPr>
          <w:rStyle w:val="CharSectNo"/>
        </w:rPr>
        <w:t>37</w:t>
      </w:r>
      <w:r w:rsidRPr="00886F3A">
        <w:tab/>
        <w:t xml:space="preserve">Meaning of </w:t>
      </w:r>
      <w:r w:rsidRPr="00886F3A">
        <w:rPr>
          <w:i/>
        </w:rPr>
        <w:t xml:space="preserve">entitled person </w:t>
      </w:r>
      <w:r w:rsidRPr="00886F3A">
        <w:t xml:space="preserve">and </w:t>
      </w:r>
      <w:r w:rsidRPr="00886F3A">
        <w:rPr>
          <w:i/>
        </w:rPr>
        <w:t>visitable place</w:t>
      </w:r>
      <w:bookmarkEnd w:id="45"/>
    </w:p>
    <w:p w14:paraId="770BEB5A" w14:textId="77777777" w:rsidR="00FD297F" w:rsidRPr="00886F3A" w:rsidRDefault="00FD297F" w:rsidP="00FD297F">
      <w:pPr>
        <w:pStyle w:val="Amainreturn"/>
        <w:keepNext/>
      </w:pPr>
      <w:r w:rsidRPr="00886F3A">
        <w:t>In this Act:</w:t>
      </w:r>
    </w:p>
    <w:p w14:paraId="1F50C9D8" w14:textId="77777777" w:rsidR="00FD297F" w:rsidRPr="00886F3A" w:rsidRDefault="00FD297F" w:rsidP="00FD297F">
      <w:pPr>
        <w:pStyle w:val="aDef"/>
      </w:pPr>
      <w:r w:rsidRPr="00886F3A">
        <w:rPr>
          <w:b/>
          <w:i/>
        </w:rPr>
        <w:t>entitled person</w:t>
      </w:r>
      <w:r w:rsidRPr="00886F3A">
        <w:t>—</w:t>
      </w:r>
    </w:p>
    <w:p w14:paraId="795C178A" w14:textId="77777777" w:rsidR="00FD297F" w:rsidRPr="00886F3A" w:rsidRDefault="00FD297F" w:rsidP="00FD297F">
      <w:pPr>
        <w:pStyle w:val="aDefpara"/>
      </w:pPr>
      <w:r w:rsidRPr="00886F3A">
        <w:tab/>
        <w:t>(a)</w:t>
      </w:r>
      <w:r w:rsidRPr="00886F3A">
        <w:tab/>
        <w:t>means a child or young person who is—</w:t>
      </w:r>
    </w:p>
    <w:p w14:paraId="5D00128D" w14:textId="77777777" w:rsidR="00FD297F" w:rsidRPr="00886F3A" w:rsidRDefault="00FD297F" w:rsidP="00FD297F">
      <w:pPr>
        <w:pStyle w:val="aDefsubpara"/>
      </w:pPr>
      <w:r w:rsidRPr="00886F3A">
        <w:tab/>
        <w:t>(i)</w:t>
      </w:r>
      <w:r w:rsidRPr="00886F3A">
        <w:tab/>
        <w:t>detained in a detention place; or</w:t>
      </w:r>
    </w:p>
    <w:p w14:paraId="66D48A28" w14:textId="77777777" w:rsidR="00FD297F" w:rsidRPr="00886F3A" w:rsidRDefault="00FD297F" w:rsidP="00FD297F">
      <w:pPr>
        <w:pStyle w:val="aDefsubpara"/>
      </w:pPr>
      <w:r w:rsidRPr="00886F3A">
        <w:tab/>
        <w:t>(ii)</w:t>
      </w:r>
      <w:r w:rsidRPr="00886F3A">
        <w:tab/>
        <w:t>confined at a therapeutic protection place; or</w:t>
      </w:r>
    </w:p>
    <w:p w14:paraId="02C4FFB2" w14:textId="77777777" w:rsidR="00FD297F" w:rsidRPr="00886F3A" w:rsidRDefault="00FD297F" w:rsidP="00FD297F">
      <w:pPr>
        <w:pStyle w:val="aDefsubpara"/>
      </w:pPr>
      <w:r w:rsidRPr="00886F3A">
        <w:tab/>
        <w:t>(iii)</w:t>
      </w:r>
      <w:r w:rsidRPr="00886F3A">
        <w:tab/>
        <w:t>accommodated in a place of care; and</w:t>
      </w:r>
    </w:p>
    <w:p w14:paraId="5A91F700" w14:textId="77777777" w:rsidR="00FD297F" w:rsidRPr="00886F3A" w:rsidRDefault="00FD297F" w:rsidP="00FD297F">
      <w:pPr>
        <w:pStyle w:val="aDefpara"/>
      </w:pPr>
      <w:r w:rsidRPr="00886F3A">
        <w:tab/>
        <w:t>(b)</w:t>
      </w:r>
      <w:r w:rsidRPr="00886F3A">
        <w:tab/>
        <w:t>includes—</w:t>
      </w:r>
    </w:p>
    <w:p w14:paraId="2CBDA2B4" w14:textId="77777777" w:rsidR="00FD297F" w:rsidRPr="00886F3A" w:rsidRDefault="00FD297F" w:rsidP="00FD297F">
      <w:pPr>
        <w:pStyle w:val="Asubpara"/>
      </w:pPr>
      <w:r w:rsidRPr="00886F3A">
        <w:tab/>
        <w:t>(i)</w:t>
      </w:r>
      <w:r w:rsidRPr="00886F3A">
        <w:tab/>
        <w:t>a young detainee who is 18 years old or older; and</w:t>
      </w:r>
    </w:p>
    <w:p w14:paraId="0217ACDC" w14:textId="77777777" w:rsidR="00FD297F" w:rsidRPr="00886F3A" w:rsidRDefault="00FD297F" w:rsidP="00FD297F">
      <w:pPr>
        <w:pStyle w:val="Asubpara"/>
      </w:pPr>
      <w:r w:rsidRPr="00886F3A">
        <w:tab/>
        <w:t>(ii)</w:t>
      </w:r>
      <w:r w:rsidRPr="00886F3A">
        <w:tab/>
        <w:t>a person prescribed by regulation.</w:t>
      </w:r>
    </w:p>
    <w:p w14:paraId="614F22C0" w14:textId="77777777" w:rsidR="00FD297F" w:rsidRPr="00886F3A" w:rsidRDefault="00FD297F" w:rsidP="00FD297F">
      <w:pPr>
        <w:pStyle w:val="aDef"/>
      </w:pPr>
      <w:r w:rsidRPr="00886F3A">
        <w:rPr>
          <w:b/>
          <w:i/>
        </w:rPr>
        <w:t>visitable place</w:t>
      </w:r>
      <w:r w:rsidRPr="00886F3A">
        <w:t xml:space="preserve"> means—</w:t>
      </w:r>
    </w:p>
    <w:p w14:paraId="33F50DC0" w14:textId="77777777" w:rsidR="00FD297F" w:rsidRPr="00886F3A" w:rsidRDefault="00FD297F" w:rsidP="00FD297F">
      <w:pPr>
        <w:pStyle w:val="aDefpara"/>
      </w:pPr>
      <w:r w:rsidRPr="00886F3A">
        <w:tab/>
        <w:t>(a)</w:t>
      </w:r>
      <w:r w:rsidRPr="00886F3A">
        <w:tab/>
        <w:t>a detention place; or</w:t>
      </w:r>
    </w:p>
    <w:p w14:paraId="5B1D3BBE" w14:textId="77777777" w:rsidR="00FD297F" w:rsidRPr="00886F3A" w:rsidRDefault="00FD297F" w:rsidP="00FD297F">
      <w:pPr>
        <w:pStyle w:val="aDefpara"/>
      </w:pPr>
      <w:r w:rsidRPr="00886F3A">
        <w:tab/>
        <w:t>(b)</w:t>
      </w:r>
      <w:r w:rsidRPr="00886F3A">
        <w:tab/>
        <w:t>a place outside a detention place if a detainee is, or has been, directed to work or participate in an activity at the place; or</w:t>
      </w:r>
    </w:p>
    <w:p w14:paraId="0B89BC52" w14:textId="77777777" w:rsidR="00FD297F" w:rsidRPr="00886F3A" w:rsidRDefault="00FD297F" w:rsidP="00FD297F">
      <w:pPr>
        <w:pStyle w:val="aDefpara"/>
      </w:pPr>
      <w:r w:rsidRPr="00886F3A">
        <w:tab/>
        <w:t>(c)</w:t>
      </w:r>
      <w:r w:rsidRPr="00886F3A">
        <w:tab/>
        <w:t>a therapeutic protection place; or</w:t>
      </w:r>
    </w:p>
    <w:p w14:paraId="3E0A5687" w14:textId="77777777" w:rsidR="00FD297F" w:rsidRPr="00886F3A" w:rsidRDefault="00FD297F" w:rsidP="00FD297F">
      <w:pPr>
        <w:pStyle w:val="aDefpara"/>
      </w:pPr>
      <w:r w:rsidRPr="00886F3A">
        <w:tab/>
        <w:t>(d)</w:t>
      </w:r>
      <w:r w:rsidRPr="00886F3A">
        <w:tab/>
        <w:t>a place of care.</w:t>
      </w:r>
    </w:p>
    <w:p w14:paraId="2DA6507C" w14:textId="77777777" w:rsidR="00FD297F" w:rsidRPr="00886F3A" w:rsidRDefault="00FD297F" w:rsidP="00FD297F">
      <w:pPr>
        <w:pStyle w:val="AH5Sec"/>
      </w:pPr>
      <w:bookmarkStart w:id="46" w:name="_Toc111644958"/>
      <w:r w:rsidRPr="00DB5EBE">
        <w:rPr>
          <w:rStyle w:val="CharSectNo"/>
        </w:rPr>
        <w:lastRenderedPageBreak/>
        <w:t>38</w:t>
      </w:r>
      <w:r w:rsidRPr="00886F3A">
        <w:tab/>
        <w:t>Appointment of official visitors—additional suitability requirement</w:t>
      </w:r>
      <w:bookmarkEnd w:id="46"/>
    </w:p>
    <w:p w14:paraId="606A7DE9" w14:textId="77777777" w:rsidR="00FD297F" w:rsidRPr="00886F3A" w:rsidRDefault="00FD297F" w:rsidP="00FD297F">
      <w:pPr>
        <w:pStyle w:val="Amainreturn"/>
        <w:keepNext/>
      </w:pPr>
      <w:r w:rsidRPr="00886F3A">
        <w:t xml:space="preserve">A person must not be appointed as an official visitor </w:t>
      </w:r>
      <w:r w:rsidR="00A03881" w:rsidRPr="00490675">
        <w:t>for a visitable place</w:t>
      </w:r>
      <w:r w:rsidR="00A03881">
        <w:t xml:space="preserve"> </w:t>
      </w:r>
      <w:r w:rsidRPr="00886F3A">
        <w:t>unless the person is a suitable entity.</w:t>
      </w:r>
    </w:p>
    <w:p w14:paraId="706D3DD1" w14:textId="77777777" w:rsidR="00FD297F" w:rsidRPr="00886F3A" w:rsidRDefault="00FD297F" w:rsidP="00FD297F">
      <w:pPr>
        <w:pStyle w:val="aNote"/>
      </w:pPr>
      <w:r w:rsidRPr="00886F3A">
        <w:rPr>
          <w:i/>
        </w:rPr>
        <w:t>Note</w:t>
      </w:r>
      <w:r w:rsidRPr="00886F3A">
        <w:rPr>
          <w:i/>
        </w:rPr>
        <w:tab/>
      </w:r>
      <w:r w:rsidRPr="00886F3A">
        <w:t>Suitable entities are dealt with in pt 2.4.</w:t>
      </w:r>
    </w:p>
    <w:p w14:paraId="29E96387" w14:textId="77777777" w:rsidR="00FD297F" w:rsidRPr="00886F3A" w:rsidRDefault="00FD297F" w:rsidP="00FD297F">
      <w:pPr>
        <w:pStyle w:val="AH5Sec"/>
      </w:pPr>
      <w:bookmarkStart w:id="47" w:name="_Toc111644959"/>
      <w:r w:rsidRPr="00DB5EBE">
        <w:rPr>
          <w:rStyle w:val="CharSectNo"/>
        </w:rPr>
        <w:t>39</w:t>
      </w:r>
      <w:r w:rsidRPr="00886F3A">
        <w:tab/>
        <w:t>Request for sensitive information by official visitors</w:t>
      </w:r>
      <w:bookmarkEnd w:id="47"/>
    </w:p>
    <w:p w14:paraId="799BFB65" w14:textId="77777777" w:rsidR="00FD297F" w:rsidRPr="00886F3A" w:rsidRDefault="00FD297F" w:rsidP="00FD297F">
      <w:pPr>
        <w:pStyle w:val="Amain"/>
      </w:pPr>
      <w:r w:rsidRPr="00886F3A">
        <w:tab/>
        <w:t>(1)</w:t>
      </w:r>
      <w:r w:rsidRPr="00886F3A">
        <w:tab/>
        <w:t>This section applies if—</w:t>
      </w:r>
    </w:p>
    <w:p w14:paraId="70084B39" w14:textId="1C8DA7FC" w:rsidR="00740EF4" w:rsidRPr="00490675" w:rsidRDefault="00FD297F" w:rsidP="00740EF4">
      <w:pPr>
        <w:pStyle w:val="Apara"/>
      </w:pPr>
      <w:r w:rsidRPr="00886F3A">
        <w:tab/>
      </w:r>
      <w:r w:rsidR="00740EF4" w:rsidRPr="00490675">
        <w:t>(a)</w:t>
      </w:r>
      <w:r w:rsidR="00740EF4" w:rsidRPr="00490675">
        <w:tab/>
        <w:t xml:space="preserve">a complaint is made to an official visitor for a visitable place in relation to the place under the </w:t>
      </w:r>
      <w:hyperlink r:id="rId52" w:tooltip="A2012-33" w:history="1">
        <w:r w:rsidR="00740EF4" w:rsidRPr="00490675">
          <w:rPr>
            <w:rStyle w:val="charCitHyperlinkItal"/>
          </w:rPr>
          <w:t>Official Visitor Act 2012</w:t>
        </w:r>
      </w:hyperlink>
      <w:r w:rsidR="00740EF4" w:rsidRPr="00490675">
        <w:t>, section 22; and</w:t>
      </w:r>
    </w:p>
    <w:p w14:paraId="093ABB87" w14:textId="77777777" w:rsidR="00FD297F" w:rsidRPr="00886F3A" w:rsidRDefault="00FD297F" w:rsidP="00FD297F">
      <w:pPr>
        <w:pStyle w:val="Apara"/>
      </w:pPr>
      <w:r w:rsidRPr="00886F3A">
        <w:tab/>
        <w:t>(b)</w:t>
      </w:r>
      <w:r w:rsidRPr="00886F3A">
        <w:tab/>
        <w:t>the visitor intends to ask the operating entity for the visitable place for assistance in exercising the visitor’s functions at the place; and</w:t>
      </w:r>
    </w:p>
    <w:p w14:paraId="2D38DA39" w14:textId="77777777" w:rsidR="00FD297F" w:rsidRPr="00886F3A" w:rsidRDefault="00FD297F" w:rsidP="00FD297F">
      <w:pPr>
        <w:pStyle w:val="Apara"/>
      </w:pPr>
      <w:r w:rsidRPr="00886F3A">
        <w:tab/>
        <w:t>(c)</w:t>
      </w:r>
      <w:r w:rsidRPr="00886F3A">
        <w:tab/>
        <w:t>the request involves giving sensitive information.</w:t>
      </w:r>
    </w:p>
    <w:p w14:paraId="79188EAD" w14:textId="01722194" w:rsidR="00FD297F" w:rsidRPr="00886F3A" w:rsidRDefault="00FD297F" w:rsidP="00FD297F">
      <w:pPr>
        <w:pStyle w:val="aNote"/>
      </w:pPr>
      <w:r w:rsidRPr="00886F3A">
        <w:rPr>
          <w:i/>
        </w:rPr>
        <w:t>Note</w:t>
      </w:r>
      <w:r w:rsidRPr="00886F3A">
        <w:rPr>
          <w:i/>
        </w:rPr>
        <w:tab/>
      </w:r>
      <w:r w:rsidRPr="00886F3A">
        <w:t xml:space="preserve">An operating entity for a visitable place must give an official visitor any reasonable assistance the official visitor asks for to exercise the official visitor’s functions at the place (see </w:t>
      </w:r>
      <w:hyperlink r:id="rId53" w:tooltip="A2012-33" w:history="1">
        <w:r w:rsidRPr="007A2B8B">
          <w:rPr>
            <w:rStyle w:val="charCitHyperlinkItal"/>
          </w:rPr>
          <w:t>Official Visitor Act 2012</w:t>
        </w:r>
      </w:hyperlink>
      <w:r w:rsidRPr="00886F3A">
        <w:t>, s 18).</w:t>
      </w:r>
    </w:p>
    <w:p w14:paraId="3E26781C" w14:textId="77777777" w:rsidR="00FD297F" w:rsidRPr="00886F3A" w:rsidRDefault="00FD297F" w:rsidP="00FD297F">
      <w:pPr>
        <w:pStyle w:val="Amain"/>
      </w:pPr>
      <w:r w:rsidRPr="00886F3A">
        <w:tab/>
        <w:t>(2)</w:t>
      </w:r>
      <w:r w:rsidRPr="00886F3A">
        <w:tab/>
        <w:t>Before asking the operating entity for assistance, the official visitor must consider whether the complaint would be better dealt with by, and should be referred to, an investigative entity.</w:t>
      </w:r>
    </w:p>
    <w:p w14:paraId="64DAAE59" w14:textId="77777777" w:rsidR="00FD297F" w:rsidRPr="00886F3A" w:rsidRDefault="00FD297F" w:rsidP="00FD297F">
      <w:pPr>
        <w:pStyle w:val="Amain"/>
      </w:pPr>
      <w:r w:rsidRPr="00886F3A">
        <w:tab/>
        <w:t>(3)</w:t>
      </w:r>
      <w:r w:rsidRPr="00886F3A">
        <w:tab/>
        <w:t>In this section:</w:t>
      </w:r>
    </w:p>
    <w:p w14:paraId="345F86EA" w14:textId="127ED2A1" w:rsidR="00FD297F" w:rsidRPr="00886F3A" w:rsidRDefault="00FD297F" w:rsidP="00FD297F">
      <w:pPr>
        <w:pStyle w:val="aDef"/>
      </w:pPr>
      <w:r w:rsidRPr="00886F3A">
        <w:rPr>
          <w:b/>
          <w:i/>
        </w:rPr>
        <w:t>operating entity</w:t>
      </w:r>
      <w:r w:rsidRPr="00886F3A">
        <w:t xml:space="preserve">, for a visitable place—see the </w:t>
      </w:r>
      <w:hyperlink r:id="rId54" w:tooltip="A2012-33" w:history="1">
        <w:r w:rsidRPr="007A2B8B">
          <w:rPr>
            <w:rStyle w:val="charCitHyperlinkItal"/>
          </w:rPr>
          <w:t>Official Visitor Act</w:t>
        </w:r>
        <w:r w:rsidR="00483304">
          <w:rPr>
            <w:rStyle w:val="charCitHyperlinkItal"/>
          </w:rPr>
          <w:t> </w:t>
        </w:r>
        <w:r w:rsidRPr="007A2B8B">
          <w:rPr>
            <w:rStyle w:val="charCitHyperlinkItal"/>
          </w:rPr>
          <w:t>2012</w:t>
        </w:r>
      </w:hyperlink>
      <w:r w:rsidRPr="00886F3A">
        <w:t>, dictionary.</w:t>
      </w:r>
    </w:p>
    <w:p w14:paraId="4FC79F24" w14:textId="77777777" w:rsidR="00FD297F" w:rsidRDefault="00FD297F" w:rsidP="00FD297F">
      <w:pPr>
        <w:pStyle w:val="PageBreak"/>
      </w:pPr>
      <w:r>
        <w:br w:type="page"/>
      </w:r>
    </w:p>
    <w:p w14:paraId="383103A4" w14:textId="77777777" w:rsidR="00FD297F" w:rsidRPr="00DB5EBE" w:rsidRDefault="00FD297F" w:rsidP="00FD297F">
      <w:pPr>
        <w:pStyle w:val="AH2Part"/>
      </w:pPr>
      <w:bookmarkStart w:id="48" w:name="_Toc111644960"/>
      <w:r w:rsidRPr="00DB5EBE">
        <w:rPr>
          <w:rStyle w:val="CharPartNo"/>
        </w:rPr>
        <w:lastRenderedPageBreak/>
        <w:t>Part 2.4</w:t>
      </w:r>
      <w:r>
        <w:tab/>
      </w:r>
      <w:r w:rsidRPr="00DB5EBE">
        <w:rPr>
          <w:rStyle w:val="CharPartText"/>
        </w:rPr>
        <w:t>Suitable entities for purposes under Act</w:t>
      </w:r>
      <w:bookmarkEnd w:id="48"/>
    </w:p>
    <w:p w14:paraId="4B658311" w14:textId="77777777" w:rsidR="00FD297F" w:rsidRDefault="00FD297F" w:rsidP="00FD297F">
      <w:pPr>
        <w:pStyle w:val="AH5Sec"/>
      </w:pPr>
      <w:bookmarkStart w:id="49" w:name="_Toc111644961"/>
      <w:r w:rsidRPr="00DB5EBE">
        <w:rPr>
          <w:rStyle w:val="CharSectNo"/>
        </w:rPr>
        <w:t>60</w:t>
      </w:r>
      <w:r>
        <w:tab/>
        <w:t>Definitions—Act and pt 2.4</w:t>
      </w:r>
      <w:bookmarkEnd w:id="49"/>
    </w:p>
    <w:p w14:paraId="106210E0" w14:textId="77777777" w:rsidR="00FD297F" w:rsidRDefault="00FD297F" w:rsidP="00FD297F">
      <w:pPr>
        <w:pStyle w:val="Amain"/>
      </w:pPr>
      <w:r>
        <w:tab/>
        <w:t>(1)</w:t>
      </w:r>
      <w:r>
        <w:tab/>
        <w:t>In this Act:</w:t>
      </w:r>
    </w:p>
    <w:p w14:paraId="1D2E11DB" w14:textId="77777777" w:rsidR="00FD297F" w:rsidRDefault="00FD297F" w:rsidP="00FD297F">
      <w:pPr>
        <w:pStyle w:val="aDef"/>
      </w:pPr>
      <w:r>
        <w:rPr>
          <w:rStyle w:val="charBoldItals"/>
        </w:rPr>
        <w:t>suitability information</w:t>
      </w:r>
      <w:r>
        <w:t>—see section 65.</w:t>
      </w:r>
    </w:p>
    <w:p w14:paraId="0B6FC60B" w14:textId="77777777" w:rsidR="00FD297F" w:rsidRDefault="00FD297F" w:rsidP="00FD297F">
      <w:pPr>
        <w:pStyle w:val="aDef"/>
      </w:pPr>
      <w:r>
        <w:rPr>
          <w:rStyle w:val="charBoldItals"/>
        </w:rPr>
        <w:t>suitable entity</w:t>
      </w:r>
      <w:r>
        <w:t>—see section 61.</w:t>
      </w:r>
    </w:p>
    <w:p w14:paraId="5A0D5269" w14:textId="77777777" w:rsidR="00FD297F" w:rsidRDefault="00FD297F" w:rsidP="00FD297F">
      <w:pPr>
        <w:pStyle w:val="Amain"/>
      </w:pPr>
      <w:r>
        <w:tab/>
        <w:t>(2)</w:t>
      </w:r>
      <w:r>
        <w:tab/>
        <w:t>In this part:</w:t>
      </w:r>
    </w:p>
    <w:p w14:paraId="4C1F6BBF" w14:textId="77777777" w:rsidR="00FD297F" w:rsidRDefault="00FD297F" w:rsidP="00FD297F">
      <w:pPr>
        <w:pStyle w:val="aDef"/>
      </w:pPr>
      <w:r>
        <w:rPr>
          <w:rStyle w:val="charBoldItals"/>
        </w:rPr>
        <w:t>requirement notice</w:t>
      </w:r>
      <w:r>
        <w:t>—see section 68 (2).</w:t>
      </w:r>
    </w:p>
    <w:p w14:paraId="6C7563EA" w14:textId="77777777" w:rsidR="00FD297F" w:rsidRDefault="00FD297F" w:rsidP="00FD297F">
      <w:pPr>
        <w:pStyle w:val="aDef"/>
      </w:pPr>
      <w:r>
        <w:rPr>
          <w:rStyle w:val="charBoldItals"/>
        </w:rPr>
        <w:t>suitability information notice</w:t>
      </w:r>
      <w:r>
        <w:t>—see section 66 (2).</w:t>
      </w:r>
    </w:p>
    <w:p w14:paraId="6E86E691" w14:textId="77777777" w:rsidR="00FD297F" w:rsidRDefault="00FD297F" w:rsidP="00FD297F">
      <w:pPr>
        <w:pStyle w:val="aDef"/>
      </w:pPr>
      <w:r>
        <w:rPr>
          <w:rStyle w:val="charBoldItals"/>
        </w:rPr>
        <w:t>suitable entities register</w:t>
      </w:r>
      <w:r>
        <w:t>—see section 72.</w:t>
      </w:r>
    </w:p>
    <w:p w14:paraId="48482B82" w14:textId="77777777" w:rsidR="00FD297F" w:rsidRDefault="00FD297F" w:rsidP="00FD297F">
      <w:pPr>
        <w:pStyle w:val="AH5Sec"/>
      </w:pPr>
      <w:bookmarkStart w:id="50" w:name="_Toc111644962"/>
      <w:r w:rsidRPr="00DB5EBE">
        <w:rPr>
          <w:rStyle w:val="CharSectNo"/>
        </w:rPr>
        <w:t>61</w:t>
      </w:r>
      <w:r>
        <w:tab/>
        <w:t xml:space="preserve">Who is a </w:t>
      </w:r>
      <w:r w:rsidRPr="00D72DD6">
        <w:rPr>
          <w:rStyle w:val="charItals"/>
        </w:rPr>
        <w:t>suitable entity</w:t>
      </w:r>
      <w:r>
        <w:t>?</w:t>
      </w:r>
      <w:bookmarkEnd w:id="50"/>
    </w:p>
    <w:p w14:paraId="13B9E42F" w14:textId="77777777" w:rsidR="00FD297F" w:rsidRDefault="00FD297F" w:rsidP="00FD297F">
      <w:pPr>
        <w:pStyle w:val="Amainreturn"/>
        <w:keepNext/>
      </w:pPr>
      <w:r>
        <w:t>In this Act:</w:t>
      </w:r>
    </w:p>
    <w:p w14:paraId="5D739D43" w14:textId="77777777" w:rsidR="00FD297F" w:rsidRDefault="00FD297F" w:rsidP="00FD297F">
      <w:pPr>
        <w:pStyle w:val="aDef"/>
      </w:pPr>
      <w:r>
        <w:rPr>
          <w:rStyle w:val="charBoldItals"/>
        </w:rPr>
        <w:t>suitable entity</w:t>
      </w:r>
      <w:r>
        <w:t>, for a stated purpose, means an entity approved by the director</w:t>
      </w:r>
      <w:r>
        <w:noBreakHyphen/>
        <w:t>general under section 63 as a suitable entity for the purpose.</w:t>
      </w:r>
    </w:p>
    <w:p w14:paraId="37650A67" w14:textId="77777777" w:rsidR="00FD297F" w:rsidRPr="009F3944" w:rsidRDefault="00FD297F" w:rsidP="00FD297F">
      <w:pPr>
        <w:pStyle w:val="aExamHdgss"/>
      </w:pPr>
      <w:r w:rsidRPr="009F3944">
        <w:t>Examples—suitable entities for purposes stated in Act</w:t>
      </w:r>
    </w:p>
    <w:p w14:paraId="3A4CDCF2" w14:textId="77777777" w:rsidR="00FD297F" w:rsidRPr="009F3944" w:rsidRDefault="00FD297F" w:rsidP="00FD297F">
      <w:pPr>
        <w:pStyle w:val="aExamINumss"/>
      </w:pPr>
      <w:r w:rsidRPr="009F3944">
        <w:t>1</w:t>
      </w:r>
      <w:r w:rsidRPr="009F3944">
        <w:tab/>
        <w:t>family group conference facilitators (see s 78)</w:t>
      </w:r>
    </w:p>
    <w:p w14:paraId="31C50D5A" w14:textId="77777777" w:rsidR="00FD297F" w:rsidRPr="009F3944" w:rsidRDefault="00FD297F" w:rsidP="00FD297F">
      <w:pPr>
        <w:pStyle w:val="aExamINumss"/>
      </w:pPr>
      <w:r w:rsidRPr="009F3944">
        <w:t>2</w:t>
      </w:r>
      <w:r w:rsidRPr="009F3944">
        <w:tab/>
        <w:t>approved care and protection organisations (see s 352C)</w:t>
      </w:r>
    </w:p>
    <w:p w14:paraId="6F9DFC93" w14:textId="77777777" w:rsidR="00FD297F" w:rsidRPr="009F3944" w:rsidRDefault="00FD297F" w:rsidP="00FD297F">
      <w:pPr>
        <w:pStyle w:val="aExamINumss"/>
      </w:pPr>
      <w:r w:rsidRPr="009F3944">
        <w:t>3</w:t>
      </w:r>
      <w:r w:rsidRPr="009F3944">
        <w:tab/>
        <w:t>responsible person for an approved care and protection organisation (see s 352D)</w:t>
      </w:r>
    </w:p>
    <w:p w14:paraId="1AEF8D2A" w14:textId="77777777" w:rsidR="00FD297F" w:rsidRPr="009F3944" w:rsidRDefault="00FD297F" w:rsidP="00FD297F">
      <w:pPr>
        <w:pStyle w:val="aExamINumss"/>
        <w:keepNext/>
      </w:pPr>
      <w:r>
        <w:t>4</w:t>
      </w:r>
      <w:r w:rsidRPr="009F3944">
        <w:tab/>
        <w:t>childcare service proprietors and controlling people (see s 746)</w:t>
      </w:r>
    </w:p>
    <w:p w14:paraId="73073E2D" w14:textId="77777777" w:rsidR="00FD297F" w:rsidRPr="009F3944" w:rsidRDefault="00FD297F" w:rsidP="00AC4181">
      <w:pPr>
        <w:pStyle w:val="aExamINumss"/>
      </w:pPr>
      <w:r>
        <w:t>5</w:t>
      </w:r>
      <w:r w:rsidRPr="009F3944">
        <w:tab/>
        <w:t>researchers and others having contact with children or young people for a research project (see s 809)</w:t>
      </w:r>
    </w:p>
    <w:p w14:paraId="77E92DD8" w14:textId="77777777" w:rsidR="00FD297F" w:rsidRDefault="00FD297F" w:rsidP="00FD297F">
      <w:pPr>
        <w:pStyle w:val="AH5Sec"/>
      </w:pPr>
      <w:bookmarkStart w:id="51" w:name="_Toc111644963"/>
      <w:r w:rsidRPr="00DB5EBE">
        <w:rPr>
          <w:rStyle w:val="CharSectNo"/>
        </w:rPr>
        <w:lastRenderedPageBreak/>
        <w:t>62</w:t>
      </w:r>
      <w:r>
        <w:tab/>
        <w:t>Entity may apply to be suitable entity for purpose</w:t>
      </w:r>
      <w:bookmarkEnd w:id="51"/>
    </w:p>
    <w:p w14:paraId="4790AE15" w14:textId="77777777" w:rsidR="00FD297F" w:rsidRDefault="00FD297F" w:rsidP="00AC4181">
      <w:pPr>
        <w:pStyle w:val="Amain"/>
        <w:keepNext/>
      </w:pPr>
      <w:r>
        <w:tab/>
        <w:t>(1)</w:t>
      </w:r>
      <w:r>
        <w:tab/>
        <w:t>An entity may apply, in writing, to the director</w:t>
      </w:r>
      <w:r>
        <w:noBreakHyphen/>
        <w:t>general for approval as a suitable entity for a stated purpose.</w:t>
      </w:r>
    </w:p>
    <w:p w14:paraId="147323CA" w14:textId="77777777" w:rsidR="00FD297F" w:rsidRDefault="00FD297F" w:rsidP="00AC4181">
      <w:pPr>
        <w:pStyle w:val="aNote"/>
        <w:keepNext/>
      </w:pPr>
      <w:r>
        <w:rPr>
          <w:rStyle w:val="charItals"/>
        </w:rPr>
        <w:t>Note</w:t>
      </w:r>
      <w:r>
        <w:tab/>
        <w:t>If a form is approved under s 886 for this provision, the form must be used.</w:t>
      </w:r>
    </w:p>
    <w:p w14:paraId="2030ACCA" w14:textId="77777777" w:rsidR="00FD297F" w:rsidRPr="009F3944" w:rsidRDefault="00FD297F" w:rsidP="00FD297F">
      <w:pPr>
        <w:pStyle w:val="Amain"/>
      </w:pPr>
      <w:r w:rsidRPr="009F3944">
        <w:tab/>
        <w:t>(2)</w:t>
      </w:r>
      <w:r w:rsidRPr="009F3944">
        <w:tab/>
        <w:t>The director</w:t>
      </w:r>
      <w:r w:rsidRPr="009F3944">
        <w:noBreakHyphen/>
        <w:t>general may make guidelines about applications (the </w:t>
      </w:r>
      <w:r w:rsidRPr="009F3944">
        <w:rPr>
          <w:rStyle w:val="charBoldItals"/>
        </w:rPr>
        <w:t>suitability approval application guidelines</w:t>
      </w:r>
      <w:r w:rsidRPr="009F3944">
        <w:t>).</w:t>
      </w:r>
    </w:p>
    <w:p w14:paraId="066181E6" w14:textId="77777777" w:rsidR="00FD297F" w:rsidRPr="009F3944" w:rsidRDefault="00FD297F" w:rsidP="00FD297F">
      <w:pPr>
        <w:pStyle w:val="Amain"/>
      </w:pPr>
      <w:r w:rsidRPr="009F3944">
        <w:tab/>
        <w:t>(3)</w:t>
      </w:r>
      <w:r w:rsidRPr="009F3944">
        <w:tab/>
        <w:t>A suitability approval application guideline is a disallowable instrument.</w:t>
      </w:r>
    </w:p>
    <w:p w14:paraId="65C11717" w14:textId="2663363E" w:rsidR="00FD297F" w:rsidRPr="009F3944" w:rsidRDefault="00FD297F" w:rsidP="00FD297F">
      <w:pPr>
        <w:pStyle w:val="aNote"/>
      </w:pPr>
      <w:r w:rsidRPr="009F3944">
        <w:rPr>
          <w:rStyle w:val="charItals"/>
        </w:rPr>
        <w:t>Note</w:t>
      </w:r>
      <w:r w:rsidRPr="009F3944">
        <w:rPr>
          <w:rStyle w:val="charItals"/>
        </w:rPr>
        <w:tab/>
      </w:r>
      <w:r w:rsidRPr="009F3944">
        <w:t xml:space="preserve">A disallowable instrument must be notified, and presented to the Legislative Assembly, under the </w:t>
      </w:r>
      <w:hyperlink r:id="rId55" w:tooltip="A2001-14" w:history="1">
        <w:r w:rsidRPr="009F3944">
          <w:rPr>
            <w:rStyle w:val="charCitHyperlinkAbbrev"/>
          </w:rPr>
          <w:t>Legislation Act</w:t>
        </w:r>
      </w:hyperlink>
      <w:r w:rsidRPr="009F3944">
        <w:t>.</w:t>
      </w:r>
    </w:p>
    <w:p w14:paraId="3B9FB296" w14:textId="77777777" w:rsidR="00FD297F" w:rsidRDefault="00FD297F" w:rsidP="00FD297F">
      <w:pPr>
        <w:pStyle w:val="AH5Sec"/>
      </w:pPr>
      <w:bookmarkStart w:id="52" w:name="_Toc111644964"/>
      <w:r w:rsidRPr="00DB5EBE">
        <w:rPr>
          <w:rStyle w:val="CharSectNo"/>
        </w:rPr>
        <w:t>63</w:t>
      </w:r>
      <w:r>
        <w:tab/>
        <w:t>Director</w:t>
      </w:r>
      <w:r>
        <w:noBreakHyphen/>
        <w:t>general may approve suitable entity for purpose</w:t>
      </w:r>
      <w:bookmarkEnd w:id="52"/>
    </w:p>
    <w:p w14:paraId="7892E72D" w14:textId="77777777" w:rsidR="00FD297F" w:rsidRDefault="00FD297F" w:rsidP="00FD297F">
      <w:pPr>
        <w:pStyle w:val="Amain"/>
      </w:pPr>
      <w:r>
        <w:tab/>
        <w:t>(1)</w:t>
      </w:r>
      <w:r>
        <w:tab/>
        <w:t>The director</w:t>
      </w:r>
      <w:r>
        <w:noBreakHyphen/>
        <w:t>general may, in writing, approve an entity as a suitable entity for a stated purpose if satisfied that the entity is suitable for the purpose.</w:t>
      </w:r>
    </w:p>
    <w:p w14:paraId="36BB9C83" w14:textId="4724C001" w:rsidR="00FD297F" w:rsidRDefault="00FD297F" w:rsidP="00FD297F">
      <w:pPr>
        <w:pStyle w:val="aNote"/>
        <w:keepNext/>
      </w:pPr>
      <w:r>
        <w:rPr>
          <w:rStyle w:val="charItals"/>
        </w:rPr>
        <w:t>Note 1</w:t>
      </w:r>
      <w:r>
        <w:tab/>
        <w:t xml:space="preserve">Power given by a law to make a decision includes power to reverse or change the decision.  The power to reverse or change the decision is exercisable in the same way, and subject to the same conditions, as the power to make the decision (see </w:t>
      </w:r>
      <w:hyperlink r:id="rId56" w:tooltip="A2001-14" w:history="1">
        <w:r w:rsidRPr="0069554E">
          <w:rPr>
            <w:rStyle w:val="charCitHyperlinkAbbrev"/>
          </w:rPr>
          <w:t>Legislation Act</w:t>
        </w:r>
      </w:hyperlink>
      <w:r>
        <w:t>, s 180).</w:t>
      </w:r>
    </w:p>
    <w:p w14:paraId="56702E79" w14:textId="77777777" w:rsidR="00FD297F" w:rsidRDefault="00FD297F" w:rsidP="00FD297F">
      <w:pPr>
        <w:pStyle w:val="aNote"/>
      </w:pPr>
      <w:r>
        <w:rPr>
          <w:rStyle w:val="charItals"/>
        </w:rPr>
        <w:t>Note 2</w:t>
      </w:r>
      <w:r>
        <w:rPr>
          <w:rStyle w:val="charItals"/>
        </w:rPr>
        <w:tab/>
      </w:r>
      <w:r>
        <w:t>The director</w:t>
      </w:r>
      <w:r>
        <w:noBreakHyphen/>
        <w:t>general must establish a suitable entities register (see s 72).</w:t>
      </w:r>
    </w:p>
    <w:p w14:paraId="28B3AC7A" w14:textId="77777777" w:rsidR="00FD297F" w:rsidRPr="00F41240" w:rsidRDefault="00FD297F" w:rsidP="00FD297F">
      <w:pPr>
        <w:pStyle w:val="Amain"/>
      </w:pPr>
      <w:r w:rsidRPr="00F41240">
        <w:tab/>
        <w:t>(</w:t>
      </w:r>
      <w:r>
        <w:t>2</w:t>
      </w:r>
      <w:r w:rsidRPr="00F41240">
        <w:t>)</w:t>
      </w:r>
      <w:r w:rsidRPr="00F41240">
        <w:tab/>
        <w:t>The director-general must not approve an entity as a suitable entity for a stated purpose if—</w:t>
      </w:r>
    </w:p>
    <w:p w14:paraId="0FEC99F7" w14:textId="67E6AF87" w:rsidR="00FD297F" w:rsidRPr="00F41240" w:rsidRDefault="00FD297F" w:rsidP="00FD297F">
      <w:pPr>
        <w:pStyle w:val="Apara"/>
      </w:pPr>
      <w:r w:rsidRPr="00F41240">
        <w:tab/>
        <w:t>(a)</w:t>
      </w:r>
      <w:r w:rsidRPr="00F41240">
        <w:tab/>
        <w:t xml:space="preserve">the purpose involves engaging in a regulated activity within the meaning of the </w:t>
      </w:r>
      <w:hyperlink r:id="rId57" w:tooltip="A2011-44" w:history="1">
        <w:r w:rsidRPr="003670C1">
          <w:rPr>
            <w:rStyle w:val="charCitHyperlinkAbbrev"/>
          </w:rPr>
          <w:t>Working with Vulnerable People Act</w:t>
        </w:r>
      </w:hyperlink>
      <w:r w:rsidRPr="00F41240">
        <w:t>; and</w:t>
      </w:r>
    </w:p>
    <w:p w14:paraId="02DB63D0" w14:textId="77777777" w:rsidR="00FD297F" w:rsidRPr="00F41240" w:rsidRDefault="00FD297F" w:rsidP="00FD297F">
      <w:pPr>
        <w:pStyle w:val="Apara"/>
      </w:pPr>
      <w:r w:rsidRPr="00F41240">
        <w:tab/>
        <w:t>(b)</w:t>
      </w:r>
      <w:r w:rsidRPr="00F41240">
        <w:tab/>
        <w:t>the entity is required to be registered under that Act to engage in the activity; and</w:t>
      </w:r>
    </w:p>
    <w:p w14:paraId="3590D630" w14:textId="77777777" w:rsidR="00FD297F" w:rsidRPr="00F41240" w:rsidRDefault="00FD297F" w:rsidP="00FD297F">
      <w:pPr>
        <w:pStyle w:val="Apara"/>
      </w:pPr>
      <w:r w:rsidRPr="00F41240">
        <w:tab/>
        <w:t>(c)</w:t>
      </w:r>
      <w:r w:rsidRPr="00F41240">
        <w:tab/>
        <w:t>the entity is not registered under that Act.</w:t>
      </w:r>
    </w:p>
    <w:p w14:paraId="1075CF0D" w14:textId="77777777" w:rsidR="00FD297F" w:rsidRDefault="00FD297F" w:rsidP="00FD297F">
      <w:pPr>
        <w:pStyle w:val="AH5Sec"/>
      </w:pPr>
      <w:bookmarkStart w:id="53" w:name="_Toc111644965"/>
      <w:r w:rsidRPr="00DB5EBE">
        <w:rPr>
          <w:rStyle w:val="CharSectNo"/>
        </w:rPr>
        <w:lastRenderedPageBreak/>
        <w:t>64</w:t>
      </w:r>
      <w:r>
        <w:tab/>
        <w:t>Director</w:t>
      </w:r>
      <w:r>
        <w:noBreakHyphen/>
        <w:t>general must consider suitability information, etc</w:t>
      </w:r>
      <w:bookmarkEnd w:id="53"/>
    </w:p>
    <w:p w14:paraId="1294E783" w14:textId="77777777" w:rsidR="00FD297F" w:rsidRDefault="00FD297F" w:rsidP="00FD297F">
      <w:pPr>
        <w:pStyle w:val="Amain"/>
      </w:pPr>
      <w:r>
        <w:tab/>
        <w:t>(1)</w:t>
      </w:r>
      <w:r>
        <w:tab/>
        <w:t>In deciding whether an entity is a suitable entity for a stated purpose, the director</w:t>
      </w:r>
      <w:r>
        <w:noBreakHyphen/>
        <w:t>general—</w:t>
      </w:r>
    </w:p>
    <w:p w14:paraId="7582527F" w14:textId="77777777" w:rsidR="00FD297F" w:rsidRDefault="00FD297F" w:rsidP="00FD297F">
      <w:pPr>
        <w:pStyle w:val="Apara"/>
      </w:pPr>
      <w:r>
        <w:tab/>
        <w:t>(a)</w:t>
      </w:r>
      <w:r>
        <w:tab/>
        <w:t>must consider each of the following:</w:t>
      </w:r>
    </w:p>
    <w:p w14:paraId="23A3BE09" w14:textId="77777777" w:rsidR="00FD297F" w:rsidRDefault="00FD297F" w:rsidP="00FD297F">
      <w:pPr>
        <w:pStyle w:val="Asubpara"/>
      </w:pPr>
      <w:r>
        <w:tab/>
        <w:t>(i)</w:t>
      </w:r>
      <w:r>
        <w:tab/>
        <w:t xml:space="preserve">suitability information under section 65 (1), definition of </w:t>
      </w:r>
      <w:r>
        <w:rPr>
          <w:rStyle w:val="charBoldItals"/>
        </w:rPr>
        <w:t>suitability information</w:t>
      </w:r>
      <w:r>
        <w:t>, paragraphs (a), (b) and (c) about the entity;</w:t>
      </w:r>
    </w:p>
    <w:p w14:paraId="5BBE2853" w14:textId="77777777" w:rsidR="00FD297F" w:rsidRDefault="00FD297F" w:rsidP="00FD297F">
      <w:pPr>
        <w:pStyle w:val="Asubpara"/>
        <w:keepNext/>
      </w:pPr>
      <w:r>
        <w:tab/>
        <w:t>(ii)</w:t>
      </w:r>
      <w:r>
        <w:tab/>
        <w:t>if the director</w:t>
      </w:r>
      <w:r>
        <w:noBreakHyphen/>
        <w:t>general requires the entity to provide a reference or report under section 68 (2) (a)—the reference or report;</w:t>
      </w:r>
    </w:p>
    <w:p w14:paraId="291DD5D0" w14:textId="77777777" w:rsidR="00FD297F" w:rsidRDefault="00FD297F" w:rsidP="00FD297F">
      <w:pPr>
        <w:pStyle w:val="Asubpara"/>
      </w:pPr>
      <w:r>
        <w:tab/>
        <w:t>(iii)</w:t>
      </w:r>
      <w:r>
        <w:tab/>
        <w:t>if the director</w:t>
      </w:r>
      <w:r>
        <w:noBreakHyphen/>
        <w:t>general requires the entity to undergo a test or medical examination under section 68 (2) (b)—the result of the test or medical examination; and</w:t>
      </w:r>
    </w:p>
    <w:p w14:paraId="78A06859" w14:textId="77777777" w:rsidR="00FD297F" w:rsidRDefault="00FD297F" w:rsidP="00FD297F">
      <w:pPr>
        <w:pStyle w:val="Apara"/>
      </w:pPr>
      <w:r>
        <w:tab/>
        <w:t>(b)</w:t>
      </w:r>
      <w:r>
        <w:tab/>
        <w:t xml:space="preserve">may consider suitability information under section 65 (1), definition of </w:t>
      </w:r>
      <w:r>
        <w:rPr>
          <w:rStyle w:val="charBoldItals"/>
        </w:rPr>
        <w:t>suitability information</w:t>
      </w:r>
      <w:r>
        <w:t>, paragraphs (d), (e), (f), (g) and (h) about the entity.</w:t>
      </w:r>
    </w:p>
    <w:p w14:paraId="3CD00BBA" w14:textId="77777777" w:rsidR="00FD297F" w:rsidRDefault="00FD297F" w:rsidP="00FD297F">
      <w:pPr>
        <w:pStyle w:val="Amain"/>
      </w:pPr>
      <w:r>
        <w:tab/>
        <w:t>(2)</w:t>
      </w:r>
      <w:r>
        <w:tab/>
        <w:t>If the director</w:t>
      </w:r>
      <w:r>
        <w:noBreakHyphen/>
        <w:t xml:space="preserve">general is considering suitability information under section 65 (1), definition of </w:t>
      </w:r>
      <w:r>
        <w:rPr>
          <w:rStyle w:val="charBoldItals"/>
        </w:rPr>
        <w:t>suitability information</w:t>
      </w:r>
      <w:r w:rsidR="00631E4B">
        <w:t>, paragraph (d) or </w:t>
      </w:r>
      <w:r>
        <w:t>(e), the director</w:t>
      </w:r>
      <w:r>
        <w:noBreakHyphen/>
        <w:t>general must give the entity written notice of that fact.</w:t>
      </w:r>
    </w:p>
    <w:p w14:paraId="145EBFE8" w14:textId="77777777" w:rsidR="00FD297F" w:rsidRPr="009F3944" w:rsidRDefault="00FD297F" w:rsidP="00FD297F">
      <w:pPr>
        <w:pStyle w:val="Amain"/>
      </w:pPr>
      <w:r w:rsidRPr="009F3944">
        <w:tab/>
        <w:t>(3)</w:t>
      </w:r>
      <w:r w:rsidRPr="009F3944">
        <w:tab/>
        <w:t>In deciding whether an organisation is a suitable entity for a care and protection purpose, the director</w:t>
      </w:r>
      <w:r w:rsidRPr="009F3944">
        <w:noBreakHyphen/>
        <w:t>general must consider whether the organisation—</w:t>
      </w:r>
    </w:p>
    <w:p w14:paraId="11F4D8E3" w14:textId="77777777" w:rsidR="00FD297F" w:rsidRPr="009F3944" w:rsidRDefault="00FD297F" w:rsidP="00FD297F">
      <w:pPr>
        <w:pStyle w:val="Apara"/>
      </w:pPr>
      <w:r w:rsidRPr="009F3944">
        <w:tab/>
        <w:t>(a)</w:t>
      </w:r>
      <w:r w:rsidRPr="009F3944">
        <w:tab/>
        <w:t>complies, and is likely to continue to comply, with the care and protection organisation standards; and</w:t>
      </w:r>
    </w:p>
    <w:p w14:paraId="79313961" w14:textId="77777777" w:rsidR="00FD297F" w:rsidRPr="009F3944" w:rsidRDefault="00FD297F" w:rsidP="00FD297F">
      <w:pPr>
        <w:pStyle w:val="Apara"/>
        <w:keepNext/>
      </w:pPr>
      <w:r w:rsidRPr="009F3944">
        <w:lastRenderedPageBreak/>
        <w:tab/>
        <w:t>(b)</w:t>
      </w:r>
      <w:r w:rsidRPr="009F3944">
        <w:tab/>
        <w:t>is likely to have at least 1 responsible person for the organisation at all times during the term of the approval.</w:t>
      </w:r>
    </w:p>
    <w:p w14:paraId="707331ED" w14:textId="77777777" w:rsidR="00FD297F" w:rsidRPr="009F3944" w:rsidRDefault="00FD297F" w:rsidP="00FD297F">
      <w:pPr>
        <w:pStyle w:val="aNote"/>
        <w:keepNext/>
        <w:keepLines/>
        <w:jc w:val="left"/>
      </w:pPr>
      <w:r w:rsidRPr="009F3944">
        <w:rPr>
          <w:rStyle w:val="charItals"/>
        </w:rPr>
        <w:t>Note 1</w:t>
      </w:r>
      <w:r w:rsidRPr="009F3944">
        <w:rPr>
          <w:rStyle w:val="charItals"/>
        </w:rPr>
        <w:tab/>
      </w:r>
      <w:r w:rsidRPr="009F3944">
        <w:rPr>
          <w:rStyle w:val="charBoldItals"/>
        </w:rPr>
        <w:t>Care and protection organisation standards</w:t>
      </w:r>
      <w:r w:rsidRPr="009F3944">
        <w:t>—see s 887.</w:t>
      </w:r>
      <w:r w:rsidRPr="009F3944">
        <w:br/>
      </w:r>
      <w:r w:rsidRPr="009F3944">
        <w:rPr>
          <w:rStyle w:val="charBoldItals"/>
        </w:rPr>
        <w:t>Care and protection purpose</w:t>
      </w:r>
      <w:r w:rsidRPr="009F3944">
        <w:t>, for an organisation—see s 352B.</w:t>
      </w:r>
      <w:r w:rsidRPr="009F3944">
        <w:br/>
      </w:r>
      <w:r w:rsidRPr="009F3944">
        <w:rPr>
          <w:rStyle w:val="charBoldItals"/>
        </w:rPr>
        <w:t>Organisation</w:t>
      </w:r>
      <w:r w:rsidRPr="009F3944">
        <w:t>—see s 352A.</w:t>
      </w:r>
      <w:r w:rsidRPr="009F3944">
        <w:rPr>
          <w:rStyle w:val="charItals"/>
        </w:rPr>
        <w:br/>
      </w:r>
      <w:r w:rsidRPr="009F3944">
        <w:rPr>
          <w:rStyle w:val="charBoldItals"/>
        </w:rPr>
        <w:t>Responsible person</w:t>
      </w:r>
      <w:r w:rsidRPr="009F3944">
        <w:t>, for an approved care and protection organisation—see s 352D.</w:t>
      </w:r>
    </w:p>
    <w:p w14:paraId="0E4F3C53" w14:textId="77777777" w:rsidR="00FD297F" w:rsidRDefault="00FD297F" w:rsidP="00FD297F">
      <w:pPr>
        <w:pStyle w:val="aNote"/>
      </w:pPr>
      <w:r>
        <w:rPr>
          <w:rStyle w:val="charItals"/>
        </w:rPr>
        <w:t>Note 2</w:t>
      </w:r>
      <w:r>
        <w:tab/>
        <w:t>See also s 70 (Offence—ongoing duty to update suitability information).</w:t>
      </w:r>
    </w:p>
    <w:p w14:paraId="10C9ECEF" w14:textId="77777777" w:rsidR="00FD297F" w:rsidRDefault="00FD297F" w:rsidP="00FD297F">
      <w:pPr>
        <w:pStyle w:val="AH5Sec"/>
      </w:pPr>
      <w:bookmarkStart w:id="54" w:name="_Toc111644966"/>
      <w:r w:rsidRPr="00DB5EBE">
        <w:rPr>
          <w:rStyle w:val="CharSectNo"/>
        </w:rPr>
        <w:t>65</w:t>
      </w:r>
      <w:r>
        <w:tab/>
        <w:t xml:space="preserve">What is </w:t>
      </w:r>
      <w:r>
        <w:rPr>
          <w:rStyle w:val="charItals"/>
        </w:rPr>
        <w:t>suitability information</w:t>
      </w:r>
      <w:r>
        <w:t>?</w:t>
      </w:r>
      <w:bookmarkEnd w:id="54"/>
    </w:p>
    <w:p w14:paraId="2D9349D1" w14:textId="77777777" w:rsidR="00FD297F" w:rsidRDefault="00FD297F" w:rsidP="00FD297F">
      <w:pPr>
        <w:pStyle w:val="Amain"/>
        <w:keepNext/>
      </w:pPr>
      <w:r>
        <w:tab/>
        <w:t>(1)</w:t>
      </w:r>
      <w:r>
        <w:tab/>
        <w:t>In this Act:</w:t>
      </w:r>
    </w:p>
    <w:p w14:paraId="0683AB39" w14:textId="77777777" w:rsidR="00FD297F" w:rsidRDefault="00FD297F" w:rsidP="00FD297F">
      <w:pPr>
        <w:pStyle w:val="aDef"/>
        <w:keepNext/>
      </w:pPr>
      <w:r>
        <w:rPr>
          <w:rStyle w:val="charBoldItals"/>
        </w:rPr>
        <w:t>suitability information</w:t>
      </w:r>
      <w:r>
        <w:t>, about an entity, means information about the following:</w:t>
      </w:r>
    </w:p>
    <w:p w14:paraId="044C6A73" w14:textId="77777777" w:rsidR="00FD297F" w:rsidRDefault="00FD297F" w:rsidP="00FD297F">
      <w:pPr>
        <w:pStyle w:val="aDefpara"/>
        <w:keepNext/>
      </w:pPr>
      <w:r>
        <w:tab/>
        <w:t>(a)</w:t>
      </w:r>
      <w:r>
        <w:tab/>
        <w:t>any conviction of, or finding of guilt against, the entity for—</w:t>
      </w:r>
    </w:p>
    <w:p w14:paraId="029C6EDC" w14:textId="77777777" w:rsidR="00FD297F" w:rsidRDefault="00FD297F" w:rsidP="00FD297F">
      <w:pPr>
        <w:pStyle w:val="aDefsubpara"/>
      </w:pPr>
      <w:r>
        <w:tab/>
        <w:t>(i)</w:t>
      </w:r>
      <w:r>
        <w:tab/>
        <w:t>an offence relating to the provision of services for children or young people; or</w:t>
      </w:r>
    </w:p>
    <w:p w14:paraId="4655A06C" w14:textId="77777777" w:rsidR="00FD297F" w:rsidRDefault="00FD297F" w:rsidP="00FD297F">
      <w:pPr>
        <w:pStyle w:val="aDefsubpara"/>
      </w:pPr>
      <w:r>
        <w:tab/>
        <w:t>(ii)</w:t>
      </w:r>
      <w:r>
        <w:tab/>
        <w:t>an offence against a child or young person; or</w:t>
      </w:r>
    </w:p>
    <w:p w14:paraId="5DF83969" w14:textId="77777777" w:rsidR="00FD297F" w:rsidRDefault="00FD297F" w:rsidP="00FD297F">
      <w:pPr>
        <w:pStyle w:val="aDefsubpara"/>
      </w:pPr>
      <w:r>
        <w:tab/>
        <w:t>(iii)</w:t>
      </w:r>
      <w:r>
        <w:tab/>
        <w:t>an offence involving a child or young person; or</w:t>
      </w:r>
    </w:p>
    <w:p w14:paraId="16BF4A63" w14:textId="77777777" w:rsidR="00FD297F" w:rsidRDefault="00FD297F" w:rsidP="00FD297F">
      <w:pPr>
        <w:pStyle w:val="aDefsubpara"/>
      </w:pPr>
      <w:r>
        <w:tab/>
        <w:t>(iv)</w:t>
      </w:r>
      <w:r>
        <w:tab/>
        <w:t>an offence involving violence; or</w:t>
      </w:r>
    </w:p>
    <w:p w14:paraId="43957841" w14:textId="77777777" w:rsidR="00FD297F" w:rsidRDefault="00FD297F" w:rsidP="00FD297F">
      <w:pPr>
        <w:pStyle w:val="aDefsubpara"/>
      </w:pPr>
      <w:r>
        <w:tab/>
        <w:t>(v)</w:t>
      </w:r>
      <w:r>
        <w:tab/>
        <w:t>a sex offence; or</w:t>
      </w:r>
    </w:p>
    <w:p w14:paraId="5833299B" w14:textId="77777777" w:rsidR="00FD297F" w:rsidRDefault="00FD297F" w:rsidP="00FD297F">
      <w:pPr>
        <w:pStyle w:val="aDefsubpara"/>
      </w:pPr>
      <w:r>
        <w:tab/>
        <w:t>(vi)</w:t>
      </w:r>
      <w:r>
        <w:tab/>
        <w:t>an offence involving dishonesty or fraud; or</w:t>
      </w:r>
    </w:p>
    <w:p w14:paraId="3DD010E6" w14:textId="77777777" w:rsidR="00FD297F" w:rsidRDefault="00FD297F" w:rsidP="00FD297F">
      <w:pPr>
        <w:pStyle w:val="aDefsubpara"/>
      </w:pPr>
      <w:r>
        <w:tab/>
        <w:t>(vii)</w:t>
      </w:r>
      <w:r>
        <w:tab/>
        <w:t>an offence involving possession of, or trafficking in, a drug of dependence or controlled drug; or</w:t>
      </w:r>
    </w:p>
    <w:p w14:paraId="72252F7A" w14:textId="77777777" w:rsidR="00FD297F" w:rsidRDefault="00FD297F" w:rsidP="00FD297F">
      <w:pPr>
        <w:pStyle w:val="aDefsubpara"/>
      </w:pPr>
      <w:r>
        <w:tab/>
        <w:t>(viii)</w:t>
      </w:r>
      <w:r>
        <w:tab/>
        <w:t>an offence against an animal;</w:t>
      </w:r>
    </w:p>
    <w:p w14:paraId="179B590E" w14:textId="77777777" w:rsidR="00FD297F" w:rsidRDefault="00FD297F" w:rsidP="00FD297F">
      <w:pPr>
        <w:pStyle w:val="aDefpara"/>
        <w:keepNext/>
      </w:pPr>
      <w:r>
        <w:lastRenderedPageBreak/>
        <w:tab/>
        <w:t>(b)</w:t>
      </w:r>
      <w:r>
        <w:tab/>
        <w:t>any proven noncompliance by the entity with a legal obligation in relation to providing services for children or young people;</w:t>
      </w:r>
    </w:p>
    <w:p w14:paraId="3DB419C5" w14:textId="77777777" w:rsidR="00FD297F" w:rsidRDefault="00FD297F" w:rsidP="00FD297F">
      <w:pPr>
        <w:pStyle w:val="aExamHdgpar"/>
      </w:pPr>
      <w:r>
        <w:t>Example</w:t>
      </w:r>
    </w:p>
    <w:p w14:paraId="414D706F" w14:textId="77777777" w:rsidR="00FD297F" w:rsidRDefault="00FD297F" w:rsidP="00FD297F">
      <w:pPr>
        <w:pStyle w:val="aExampar"/>
      </w:pPr>
      <w:r>
        <w:t>the entity is a licensed proprietor of a childcare service and the licence is suspended for safety reasons under s 763 or under a law of another jurisdiction that substantially corresponds to s 763</w:t>
      </w:r>
    </w:p>
    <w:p w14:paraId="52DF324E" w14:textId="77777777" w:rsidR="00FD297F" w:rsidRDefault="00FD297F" w:rsidP="00FD297F">
      <w:pPr>
        <w:pStyle w:val="aDefpara"/>
      </w:pPr>
      <w:r>
        <w:tab/>
        <w:t>(c)</w:t>
      </w:r>
      <w:r>
        <w:tab/>
        <w:t>any refusal of an application for a licence or other authority (however described) in relation to providing services for children or young people;</w:t>
      </w:r>
    </w:p>
    <w:p w14:paraId="5799CE53" w14:textId="77777777" w:rsidR="00FD297F" w:rsidRDefault="00FD297F" w:rsidP="00FD297F">
      <w:pPr>
        <w:pStyle w:val="aDefpara"/>
      </w:pPr>
      <w:r>
        <w:tab/>
        <w:t>(d)</w:t>
      </w:r>
      <w:r>
        <w:tab/>
        <w:t>the soundness of the entity’s financial reputation and the stability of the entity’s financial background;</w:t>
      </w:r>
    </w:p>
    <w:p w14:paraId="428D26E3" w14:textId="77777777" w:rsidR="00FD297F" w:rsidRDefault="00FD297F" w:rsidP="00FD297F">
      <w:pPr>
        <w:pStyle w:val="aDefpara"/>
      </w:pPr>
      <w:r>
        <w:tab/>
        <w:t>(e)</w:t>
      </w:r>
      <w:r>
        <w:tab/>
        <w:t>the entity’s reputation for honesty and integrity;</w:t>
      </w:r>
    </w:p>
    <w:p w14:paraId="3C19990C" w14:textId="77777777" w:rsidR="00FD297F" w:rsidRDefault="00FD297F" w:rsidP="00FD297F">
      <w:pPr>
        <w:pStyle w:val="aDefpara"/>
      </w:pPr>
      <w:r>
        <w:tab/>
        <w:t>(f)</w:t>
      </w:r>
      <w:r>
        <w:tab/>
        <w:t>whether the entity has proven experience or demonstrated capacity in providing services for children and young people;</w:t>
      </w:r>
    </w:p>
    <w:p w14:paraId="3D113F3F" w14:textId="77777777" w:rsidR="00FD297F" w:rsidRDefault="00FD297F" w:rsidP="00FD297F">
      <w:pPr>
        <w:pStyle w:val="aDefpara"/>
        <w:keepNext/>
        <w:keepLines/>
      </w:pPr>
      <w:r>
        <w:tab/>
        <w:t>(g)</w:t>
      </w:r>
      <w:r>
        <w:tab/>
        <w:t>whether a child concern report about the entity has been received by the director</w:t>
      </w:r>
      <w:r>
        <w:noBreakHyphen/>
        <w:t>general and any action that has been taken in response to the report by the director</w:t>
      </w:r>
      <w:r>
        <w:noBreakHyphen/>
        <w:t xml:space="preserve">general or a court or tribunal; </w:t>
      </w:r>
    </w:p>
    <w:p w14:paraId="59B41E37" w14:textId="77777777" w:rsidR="00FD297F" w:rsidRDefault="00FD297F" w:rsidP="00FD297F">
      <w:pPr>
        <w:pStyle w:val="aDefpara"/>
      </w:pPr>
      <w:r>
        <w:tab/>
        <w:t>(h)</w:t>
      </w:r>
      <w:r>
        <w:tab/>
        <w:t>for an entity in relation to suitability for the purpose of foster care—information in paragraphs (a) to (g) for each other adult member of the entity’s household;</w:t>
      </w:r>
    </w:p>
    <w:p w14:paraId="6DF80503" w14:textId="77777777" w:rsidR="00FD297F" w:rsidRDefault="00FD297F" w:rsidP="00FD297F">
      <w:pPr>
        <w:pStyle w:val="aDefpara"/>
      </w:pPr>
      <w:r>
        <w:tab/>
        <w:t>(i)</w:t>
      </w:r>
      <w:r>
        <w:tab/>
        <w:t>any other consideration relevant to the entity’s ability to provide high quality services for children or young people.</w:t>
      </w:r>
    </w:p>
    <w:p w14:paraId="5EE5268B" w14:textId="77777777" w:rsidR="00FD297F" w:rsidRDefault="00FD297F" w:rsidP="00FD297F">
      <w:pPr>
        <w:pStyle w:val="Amain"/>
        <w:keepNext/>
      </w:pPr>
      <w:r>
        <w:tab/>
        <w:t>(2)</w:t>
      </w:r>
      <w:r>
        <w:tab/>
        <w:t>To remove any doubt, the information may be about any circumstance or thing mentioned in subsection (1) whether inside or outside the ACT.</w:t>
      </w:r>
    </w:p>
    <w:p w14:paraId="1804966A" w14:textId="77777777" w:rsidR="00FD297F" w:rsidRDefault="00FD297F" w:rsidP="00FD297F">
      <w:pPr>
        <w:pStyle w:val="aExamHdgpar"/>
        <w:ind w:left="1083"/>
      </w:pPr>
      <w:r>
        <w:t>Example</w:t>
      </w:r>
    </w:p>
    <w:p w14:paraId="030B13EA" w14:textId="77777777" w:rsidR="00FD297F" w:rsidRDefault="00FD297F" w:rsidP="00FD297F">
      <w:pPr>
        <w:pStyle w:val="aExampar"/>
        <w:ind w:left="1083"/>
      </w:pPr>
      <w:r>
        <w:t xml:space="preserve">refusal in </w:t>
      </w:r>
      <w:smartTag w:uri="urn:schemas-microsoft-com:office:smarttags" w:element="State">
        <w:smartTag w:uri="urn:schemas-microsoft-com:office:smarttags" w:element="place">
          <w:r>
            <w:t>Queensland</w:t>
          </w:r>
        </w:smartTag>
      </w:smartTag>
      <w:r>
        <w:t xml:space="preserve"> of an application for a licence in relation to providing services for children or young people</w:t>
      </w:r>
    </w:p>
    <w:p w14:paraId="5B079C59" w14:textId="77777777" w:rsidR="00FD297F" w:rsidRDefault="00FD297F" w:rsidP="00FD297F">
      <w:pPr>
        <w:pStyle w:val="AH5Sec"/>
      </w:pPr>
      <w:bookmarkStart w:id="55" w:name="_Toc111644967"/>
      <w:r w:rsidRPr="00DB5EBE">
        <w:rPr>
          <w:rStyle w:val="CharSectNo"/>
        </w:rPr>
        <w:lastRenderedPageBreak/>
        <w:t>66</w:t>
      </w:r>
      <w:r>
        <w:tab/>
        <w:t>Director</w:t>
      </w:r>
      <w:r>
        <w:noBreakHyphen/>
        <w:t>general may require suitability information</w:t>
      </w:r>
      <w:bookmarkEnd w:id="55"/>
    </w:p>
    <w:p w14:paraId="4E05DFD8" w14:textId="77777777" w:rsidR="00FD297F" w:rsidRDefault="00FD297F" w:rsidP="00FD297F">
      <w:pPr>
        <w:pStyle w:val="Amain"/>
      </w:pPr>
      <w:r>
        <w:tab/>
        <w:t>(1)</w:t>
      </w:r>
      <w:r>
        <w:tab/>
        <w:t>This section applies if the director</w:t>
      </w:r>
      <w:r>
        <w:noBreakHyphen/>
        <w:t>general is making a decision about whether an entity is a suitable entity for a stated purpose.</w:t>
      </w:r>
    </w:p>
    <w:p w14:paraId="52694652" w14:textId="77777777" w:rsidR="00FD297F" w:rsidRDefault="00FD297F" w:rsidP="00FD297F">
      <w:pPr>
        <w:pStyle w:val="Amain"/>
      </w:pPr>
      <w:r>
        <w:tab/>
        <w:t>(2)</w:t>
      </w:r>
      <w:r>
        <w:tab/>
        <w:t>The director</w:t>
      </w:r>
      <w:r>
        <w:noBreakHyphen/>
        <w:t>general may, by written notice given to the entity (a </w:t>
      </w:r>
      <w:r>
        <w:rPr>
          <w:rStyle w:val="charBoldItals"/>
        </w:rPr>
        <w:t>suitability information notice</w:t>
      </w:r>
      <w:r>
        <w:t>), require the entity to give the director</w:t>
      </w:r>
      <w:r>
        <w:noBreakHyphen/>
        <w:t>general stated suitability information about the entity not later than a stated reasonable time.</w:t>
      </w:r>
    </w:p>
    <w:p w14:paraId="2BBBA45D" w14:textId="17E8C961" w:rsidR="00FD297F" w:rsidRDefault="00FD297F" w:rsidP="00FD297F">
      <w:pPr>
        <w:pStyle w:val="Amain"/>
      </w:pPr>
      <w:r>
        <w:tab/>
        <w:t>(3)</w:t>
      </w:r>
      <w:r>
        <w:tab/>
        <w:t xml:space="preserve">A suitability information notice must also tell the entity that giving false or misleading information is an offence against the </w:t>
      </w:r>
      <w:hyperlink r:id="rId58" w:tooltip="A2002-51" w:history="1">
        <w:r w:rsidRPr="0069554E">
          <w:rPr>
            <w:rStyle w:val="charCitHyperlinkAbbrev"/>
          </w:rPr>
          <w:t>Criminal Code</w:t>
        </w:r>
      </w:hyperlink>
      <w:r>
        <w:t>, section 338 (Giving false or misleading information).</w:t>
      </w:r>
    </w:p>
    <w:p w14:paraId="589D3ED4" w14:textId="77777777" w:rsidR="00FD297F" w:rsidRDefault="00FD297F" w:rsidP="00FD297F">
      <w:pPr>
        <w:pStyle w:val="AH5Sec"/>
      </w:pPr>
      <w:bookmarkStart w:id="56" w:name="_Toc111644968"/>
      <w:r w:rsidRPr="00DB5EBE">
        <w:rPr>
          <w:rStyle w:val="CharSectNo"/>
        </w:rPr>
        <w:t>67</w:t>
      </w:r>
      <w:r>
        <w:tab/>
        <w:t>Director</w:t>
      </w:r>
      <w:r>
        <w:noBreakHyphen/>
        <w:t>general need not decide suitability if information not provided</w:t>
      </w:r>
      <w:bookmarkEnd w:id="56"/>
    </w:p>
    <w:p w14:paraId="238029F4" w14:textId="77777777" w:rsidR="00FD297F" w:rsidRDefault="00FD297F" w:rsidP="00FD297F">
      <w:pPr>
        <w:pStyle w:val="Amain"/>
        <w:keepNext/>
      </w:pPr>
      <w:r>
        <w:tab/>
        <w:t>(1)</w:t>
      </w:r>
      <w:r>
        <w:tab/>
        <w:t>This section applies if—</w:t>
      </w:r>
    </w:p>
    <w:p w14:paraId="06D62E71" w14:textId="77777777" w:rsidR="00FD297F" w:rsidRDefault="00FD297F" w:rsidP="00FD297F">
      <w:pPr>
        <w:pStyle w:val="Apara"/>
      </w:pPr>
      <w:r>
        <w:tab/>
        <w:t>(a)</w:t>
      </w:r>
      <w:r>
        <w:tab/>
        <w:t>the director</w:t>
      </w:r>
      <w:r>
        <w:noBreakHyphen/>
        <w:t>general has given an entity a suitability information notice; and</w:t>
      </w:r>
    </w:p>
    <w:p w14:paraId="61C04C63" w14:textId="77777777" w:rsidR="00FD297F" w:rsidRDefault="00FD297F" w:rsidP="00FD297F">
      <w:pPr>
        <w:pStyle w:val="Apara"/>
      </w:pPr>
      <w:r>
        <w:tab/>
        <w:t>(b)</w:t>
      </w:r>
      <w:r>
        <w:tab/>
        <w:t>the entity does not give the director</w:t>
      </w:r>
      <w:r>
        <w:noBreakHyphen/>
        <w:t>general the suitability information in accordance with the notice.</w:t>
      </w:r>
    </w:p>
    <w:p w14:paraId="293F59AB" w14:textId="77777777" w:rsidR="00FD297F" w:rsidRDefault="00FD297F" w:rsidP="00FD297F">
      <w:pPr>
        <w:pStyle w:val="Amain"/>
      </w:pPr>
      <w:r>
        <w:tab/>
        <w:t>(2)</w:t>
      </w:r>
      <w:r>
        <w:tab/>
        <w:t>The director</w:t>
      </w:r>
      <w:r>
        <w:noBreakHyphen/>
        <w:t>general need not decide whether the entity is a suitable entity for a stated purpose.</w:t>
      </w:r>
    </w:p>
    <w:p w14:paraId="7E5FB794" w14:textId="77777777" w:rsidR="00FD297F" w:rsidRDefault="00FD297F" w:rsidP="00FD297F">
      <w:pPr>
        <w:pStyle w:val="AH5Sec"/>
      </w:pPr>
      <w:bookmarkStart w:id="57" w:name="_Toc111644969"/>
      <w:r w:rsidRPr="00DB5EBE">
        <w:rPr>
          <w:rStyle w:val="CharSectNo"/>
        </w:rPr>
        <w:t>68</w:t>
      </w:r>
      <w:r>
        <w:tab/>
        <w:t>Director</w:t>
      </w:r>
      <w:r>
        <w:noBreakHyphen/>
        <w:t>general may require test etc</w:t>
      </w:r>
      <w:bookmarkEnd w:id="57"/>
    </w:p>
    <w:p w14:paraId="3912AD64" w14:textId="77777777" w:rsidR="00FD297F" w:rsidRDefault="00FD297F" w:rsidP="00AA6087">
      <w:pPr>
        <w:pStyle w:val="Amain"/>
        <w:keepNext/>
      </w:pPr>
      <w:r>
        <w:tab/>
        <w:t>(1)</w:t>
      </w:r>
      <w:r>
        <w:tab/>
        <w:t>This section applies if the director</w:t>
      </w:r>
      <w:r>
        <w:noBreakHyphen/>
        <w:t>general is making a decision about whether an entity is a suitable entity for a stated purpose.</w:t>
      </w:r>
    </w:p>
    <w:p w14:paraId="1C929C4A" w14:textId="77777777" w:rsidR="00FD297F" w:rsidRDefault="00FD297F" w:rsidP="00FD297F">
      <w:pPr>
        <w:pStyle w:val="Amain"/>
      </w:pPr>
      <w:r>
        <w:tab/>
        <w:t>(2)</w:t>
      </w:r>
      <w:r>
        <w:tab/>
        <w:t>The director</w:t>
      </w:r>
      <w:r>
        <w:noBreakHyphen/>
        <w:t>general may, by written notice given to the entity (a </w:t>
      </w:r>
      <w:r>
        <w:rPr>
          <w:rStyle w:val="charBoldItals"/>
        </w:rPr>
        <w:t>requirement notice</w:t>
      </w:r>
      <w:r>
        <w:t xml:space="preserve">), require the entity to do </w:t>
      </w:r>
      <w:r w:rsidRPr="00383099">
        <w:t>1 or both</w:t>
      </w:r>
      <w:r>
        <w:t xml:space="preserve"> of the following not later than a stated reasonable time:</w:t>
      </w:r>
    </w:p>
    <w:p w14:paraId="3F8276E2" w14:textId="77777777" w:rsidR="00FD297F" w:rsidRDefault="00FD297F" w:rsidP="00FD297F">
      <w:pPr>
        <w:pStyle w:val="Apara"/>
      </w:pPr>
      <w:r>
        <w:tab/>
        <w:t>(a)</w:t>
      </w:r>
      <w:r>
        <w:tab/>
        <w:t>provide a stated reference or report;</w:t>
      </w:r>
    </w:p>
    <w:p w14:paraId="0B179831" w14:textId="77777777" w:rsidR="00FD297F" w:rsidRDefault="00FD297F" w:rsidP="00AC4181">
      <w:pPr>
        <w:pStyle w:val="Apara"/>
        <w:keepNext/>
      </w:pPr>
      <w:r>
        <w:lastRenderedPageBreak/>
        <w:tab/>
        <w:t>(b)</w:t>
      </w:r>
      <w:r>
        <w:tab/>
        <w:t>undergo a stated test or medical examination.</w:t>
      </w:r>
    </w:p>
    <w:p w14:paraId="23364C58" w14:textId="77777777" w:rsidR="00FD297F" w:rsidRDefault="00FD297F" w:rsidP="00FD297F">
      <w:pPr>
        <w:pStyle w:val="aExamHdgpar"/>
      </w:pPr>
      <w:r>
        <w:t>Example—medical examination</w:t>
      </w:r>
    </w:p>
    <w:p w14:paraId="751B9CD0" w14:textId="77777777" w:rsidR="00FD297F" w:rsidRDefault="00FD297F" w:rsidP="00FD297F">
      <w:pPr>
        <w:pStyle w:val="aExampar"/>
        <w:keepNext/>
      </w:pPr>
      <w:r>
        <w:t>a psychiatric examination</w:t>
      </w:r>
    </w:p>
    <w:p w14:paraId="3F5BD764" w14:textId="77777777" w:rsidR="00FD297F" w:rsidRDefault="00FD297F" w:rsidP="00FD297F">
      <w:pPr>
        <w:pStyle w:val="AH5Sec"/>
      </w:pPr>
      <w:bookmarkStart w:id="58" w:name="_Toc111644970"/>
      <w:r w:rsidRPr="00DB5EBE">
        <w:rPr>
          <w:rStyle w:val="CharSectNo"/>
        </w:rPr>
        <w:t>69</w:t>
      </w:r>
      <w:r>
        <w:tab/>
        <w:t>Director</w:t>
      </w:r>
      <w:r>
        <w:noBreakHyphen/>
        <w:t>general need not decide suitability if test not taken, etc</w:t>
      </w:r>
      <w:bookmarkEnd w:id="58"/>
    </w:p>
    <w:p w14:paraId="4162ECAC" w14:textId="77777777" w:rsidR="00FD297F" w:rsidRDefault="00FD297F" w:rsidP="00FD297F">
      <w:pPr>
        <w:pStyle w:val="Amain"/>
        <w:keepNext/>
      </w:pPr>
      <w:r>
        <w:tab/>
        <w:t>(1)</w:t>
      </w:r>
      <w:r>
        <w:tab/>
        <w:t>This section applies if—</w:t>
      </w:r>
    </w:p>
    <w:p w14:paraId="0B1E580E" w14:textId="77777777" w:rsidR="00FD297F" w:rsidRDefault="00FD297F" w:rsidP="00FD297F">
      <w:pPr>
        <w:pStyle w:val="Apara"/>
        <w:keepNext/>
      </w:pPr>
      <w:r>
        <w:tab/>
        <w:t>(a)</w:t>
      </w:r>
      <w:r>
        <w:tab/>
        <w:t>the director</w:t>
      </w:r>
      <w:r>
        <w:noBreakHyphen/>
        <w:t>general has given the entity a requirement notice; and</w:t>
      </w:r>
    </w:p>
    <w:p w14:paraId="2624D533" w14:textId="77777777" w:rsidR="00FD297F" w:rsidRDefault="00FD297F" w:rsidP="00FD297F">
      <w:pPr>
        <w:pStyle w:val="Apara"/>
      </w:pPr>
      <w:r>
        <w:tab/>
        <w:t>(b)</w:t>
      </w:r>
      <w:r>
        <w:tab/>
        <w:t>the entity does not do the thing required in accordance with the requirement notice.</w:t>
      </w:r>
    </w:p>
    <w:p w14:paraId="6E13BD46" w14:textId="77777777" w:rsidR="00FD297F" w:rsidRDefault="00FD297F" w:rsidP="00FD297F">
      <w:pPr>
        <w:pStyle w:val="Amain"/>
      </w:pPr>
      <w:r>
        <w:tab/>
        <w:t>(2)</w:t>
      </w:r>
      <w:r>
        <w:tab/>
        <w:t>The director</w:t>
      </w:r>
      <w:r>
        <w:noBreakHyphen/>
        <w:t>general need not decide whether the entity is a suitable entity for a stated purpose.</w:t>
      </w:r>
    </w:p>
    <w:p w14:paraId="065105AB" w14:textId="77777777" w:rsidR="00FD297F" w:rsidRDefault="00FD297F" w:rsidP="00FD297F">
      <w:pPr>
        <w:pStyle w:val="AH5Sec"/>
      </w:pPr>
      <w:bookmarkStart w:id="59" w:name="_Toc111644971"/>
      <w:r w:rsidRPr="00DB5EBE">
        <w:rPr>
          <w:rStyle w:val="CharSectNo"/>
        </w:rPr>
        <w:t>70</w:t>
      </w:r>
      <w:r>
        <w:tab/>
        <w:t>Offence—ongoing duty to update suitability information</w:t>
      </w:r>
      <w:bookmarkEnd w:id="59"/>
    </w:p>
    <w:p w14:paraId="6D531F80" w14:textId="77777777" w:rsidR="00FD297F" w:rsidRDefault="00FD297F" w:rsidP="00FD297F">
      <w:pPr>
        <w:pStyle w:val="Amain"/>
      </w:pPr>
      <w:r>
        <w:tab/>
        <w:t>(1)</w:t>
      </w:r>
      <w:r>
        <w:tab/>
        <w:t>This section applies to an entity if—</w:t>
      </w:r>
    </w:p>
    <w:p w14:paraId="28EC5C0D" w14:textId="77777777" w:rsidR="00FD297F" w:rsidRDefault="00FD297F" w:rsidP="00FD297F">
      <w:pPr>
        <w:pStyle w:val="Apara"/>
      </w:pPr>
      <w:r>
        <w:tab/>
        <w:t>(a)</w:t>
      </w:r>
      <w:r>
        <w:tab/>
        <w:t>either—</w:t>
      </w:r>
    </w:p>
    <w:p w14:paraId="0E941D97" w14:textId="77777777" w:rsidR="00FD297F" w:rsidRDefault="00FD297F" w:rsidP="00FD297F">
      <w:pPr>
        <w:pStyle w:val="Asubpara"/>
      </w:pPr>
      <w:r>
        <w:tab/>
        <w:t>(i)</w:t>
      </w:r>
      <w:r>
        <w:tab/>
        <w:t>the director</w:t>
      </w:r>
      <w:r>
        <w:noBreakHyphen/>
        <w:t>general is deciding whether the entity is a suitable entity for a stated purpose; or</w:t>
      </w:r>
    </w:p>
    <w:p w14:paraId="633FEC8A" w14:textId="77777777" w:rsidR="00FD297F" w:rsidRDefault="00FD297F" w:rsidP="00FD297F">
      <w:pPr>
        <w:pStyle w:val="Asubpara"/>
      </w:pPr>
      <w:r>
        <w:tab/>
        <w:t>(ii)</w:t>
      </w:r>
      <w:r>
        <w:tab/>
        <w:t>the director</w:t>
      </w:r>
      <w:r>
        <w:noBreakHyphen/>
        <w:t>general has decided that the entity is a suitable entity for a stated purpose and the entity is exercising functions for the purpose; and</w:t>
      </w:r>
    </w:p>
    <w:p w14:paraId="26625D4D" w14:textId="77777777" w:rsidR="00FD297F" w:rsidRDefault="00FD297F" w:rsidP="00FD297F">
      <w:pPr>
        <w:pStyle w:val="Apara"/>
      </w:pPr>
      <w:r>
        <w:tab/>
        <w:t>(b)</w:t>
      </w:r>
      <w:r>
        <w:tab/>
        <w:t>the entity has given the director</w:t>
      </w:r>
      <w:r>
        <w:noBreakHyphen/>
        <w:t>general suitability information about the entity.</w:t>
      </w:r>
    </w:p>
    <w:p w14:paraId="26A20D6B" w14:textId="77777777" w:rsidR="00FD297F" w:rsidRDefault="00FD297F" w:rsidP="00FD297F">
      <w:pPr>
        <w:pStyle w:val="aNotepar"/>
      </w:pPr>
      <w:r>
        <w:rPr>
          <w:rStyle w:val="charItals"/>
        </w:rPr>
        <w:t>Note</w:t>
      </w:r>
      <w:r>
        <w:tab/>
      </w:r>
      <w:r>
        <w:rPr>
          <w:rStyle w:val="charBoldItals"/>
        </w:rPr>
        <w:t>Suitability information</w:t>
      </w:r>
      <w:r>
        <w:t xml:space="preserve"> is defined in s 65.</w:t>
      </w:r>
    </w:p>
    <w:p w14:paraId="31E98F6C" w14:textId="77777777" w:rsidR="00FD297F" w:rsidRDefault="00FD297F" w:rsidP="00FD297F">
      <w:pPr>
        <w:pStyle w:val="Amain"/>
      </w:pPr>
      <w:r>
        <w:tab/>
        <w:t>(2)</w:t>
      </w:r>
      <w:r>
        <w:tab/>
        <w:t>The entity commits an offence if—</w:t>
      </w:r>
    </w:p>
    <w:p w14:paraId="682FFBFF" w14:textId="77777777" w:rsidR="00FD297F" w:rsidRDefault="00FD297F" w:rsidP="00FD297F">
      <w:pPr>
        <w:pStyle w:val="Apara"/>
      </w:pPr>
      <w:r>
        <w:tab/>
        <w:t>(a)</w:t>
      </w:r>
      <w:r>
        <w:tab/>
        <w:t xml:space="preserve">the entity’s suitability information under section 65 (1), definition of </w:t>
      </w:r>
      <w:r>
        <w:rPr>
          <w:rStyle w:val="charBoldItals"/>
        </w:rPr>
        <w:t>suitability information</w:t>
      </w:r>
      <w:r>
        <w:t>, paragraph (a), (b) or (c) changes; and</w:t>
      </w:r>
    </w:p>
    <w:p w14:paraId="13E356B5" w14:textId="77777777" w:rsidR="00FD297F" w:rsidRDefault="00FD297F" w:rsidP="00FD297F">
      <w:pPr>
        <w:pStyle w:val="Apara"/>
        <w:keepNext/>
      </w:pPr>
      <w:r>
        <w:lastRenderedPageBreak/>
        <w:tab/>
        <w:t>(b)</w:t>
      </w:r>
      <w:r>
        <w:tab/>
        <w:t>the entity does not tell the director</w:t>
      </w:r>
      <w:r>
        <w:noBreakHyphen/>
        <w:t>general about the change as soon as practicable, but not later than 7 days after the change happens.</w:t>
      </w:r>
    </w:p>
    <w:p w14:paraId="138214E7" w14:textId="77777777" w:rsidR="00FD297F" w:rsidRDefault="00FD297F" w:rsidP="00FD297F">
      <w:pPr>
        <w:pStyle w:val="Penalty"/>
      </w:pPr>
      <w:r>
        <w:t>Maximum penalty:  50 penalty units, imprisonment for 6 months or both.</w:t>
      </w:r>
    </w:p>
    <w:p w14:paraId="0068AFC6" w14:textId="77777777" w:rsidR="00FD297F" w:rsidRDefault="00FD297F" w:rsidP="00FD297F">
      <w:pPr>
        <w:pStyle w:val="Amain"/>
      </w:pPr>
      <w:r>
        <w:tab/>
        <w:t>(3)</w:t>
      </w:r>
      <w:r>
        <w:tab/>
        <w:t>The entity commits an offence if—</w:t>
      </w:r>
    </w:p>
    <w:p w14:paraId="4B2BE7D7" w14:textId="77777777" w:rsidR="00FD297F" w:rsidRDefault="00FD297F" w:rsidP="00FD297F">
      <w:pPr>
        <w:pStyle w:val="Apara"/>
      </w:pPr>
      <w:r>
        <w:tab/>
        <w:t>(a)</w:t>
      </w:r>
      <w:r>
        <w:tab/>
        <w:t>the director</w:t>
      </w:r>
      <w:r>
        <w:noBreakHyphen/>
        <w:t xml:space="preserve">general gave the entity written notice that the suitability information under section 65 (1), definition of </w:t>
      </w:r>
      <w:r>
        <w:rPr>
          <w:rStyle w:val="charBoldItals"/>
        </w:rPr>
        <w:t>suitability information</w:t>
      </w:r>
      <w:r>
        <w:t>, paragraph (d) was being considered in deciding whether the entity was a suitable entity; and</w:t>
      </w:r>
    </w:p>
    <w:p w14:paraId="6E6A03B0" w14:textId="77777777" w:rsidR="00FD297F" w:rsidRDefault="00FD297F" w:rsidP="00FD297F">
      <w:pPr>
        <w:pStyle w:val="Apara"/>
      </w:pPr>
      <w:r>
        <w:tab/>
        <w:t>(b)</w:t>
      </w:r>
      <w:r>
        <w:tab/>
        <w:t>the entity becomes bankrupt or personally insolvent; and</w:t>
      </w:r>
    </w:p>
    <w:p w14:paraId="741C6454" w14:textId="77777777" w:rsidR="00FD297F" w:rsidRDefault="00FD297F" w:rsidP="00FD297F">
      <w:pPr>
        <w:pStyle w:val="Apara"/>
        <w:keepNext/>
      </w:pPr>
      <w:r>
        <w:tab/>
        <w:t>(c)</w:t>
      </w:r>
      <w:r>
        <w:tab/>
        <w:t>the entity does not tell the director</w:t>
      </w:r>
      <w:r>
        <w:noBreakHyphen/>
        <w:t>general about becoming bankrupt or personally insolvent as soon as practicable, but not later than 7 days after becoming bankrupt or personally insolvent.</w:t>
      </w:r>
    </w:p>
    <w:p w14:paraId="0041F237" w14:textId="77777777" w:rsidR="00FD297F" w:rsidRDefault="00FD297F" w:rsidP="00FD297F">
      <w:pPr>
        <w:pStyle w:val="Penalty"/>
        <w:keepNext/>
      </w:pPr>
      <w:r>
        <w:t>Maximum penalty:  50 penalty units, imprisonment for 6 months or both.</w:t>
      </w:r>
    </w:p>
    <w:p w14:paraId="7CF5D9A8" w14:textId="588240F7" w:rsidR="00FD297F" w:rsidRPr="004F30E4" w:rsidRDefault="00FD297F" w:rsidP="00FD297F">
      <w:pPr>
        <w:pStyle w:val="aNote"/>
      </w:pPr>
      <w:r w:rsidRPr="0041265C">
        <w:rPr>
          <w:rStyle w:val="charItals"/>
        </w:rPr>
        <w:t>Note</w:t>
      </w:r>
      <w:r w:rsidRPr="0041265C">
        <w:rPr>
          <w:rStyle w:val="charItals"/>
        </w:rPr>
        <w:tab/>
      </w:r>
      <w:r w:rsidRPr="0041265C">
        <w:rPr>
          <w:rStyle w:val="charBoldItals"/>
        </w:rPr>
        <w:t>Bankrupt or personally insolvent</w:t>
      </w:r>
      <w:r>
        <w:t xml:space="preserve">—see the </w:t>
      </w:r>
      <w:hyperlink r:id="rId59" w:tooltip="A2001-14" w:history="1">
        <w:r w:rsidRPr="0069554E">
          <w:rPr>
            <w:rStyle w:val="charCitHyperlinkAbbrev"/>
          </w:rPr>
          <w:t>Legislation Act</w:t>
        </w:r>
      </w:hyperlink>
      <w:r>
        <w:t>, dictionary, pt 1.</w:t>
      </w:r>
    </w:p>
    <w:p w14:paraId="7EABEC47" w14:textId="77777777" w:rsidR="00FD297F" w:rsidRDefault="00FD297F" w:rsidP="00FD297F">
      <w:pPr>
        <w:pStyle w:val="Amain"/>
        <w:keepNext/>
      </w:pPr>
      <w:r>
        <w:tab/>
        <w:t>(4)</w:t>
      </w:r>
      <w:r>
        <w:tab/>
        <w:t>The entity commits an offence if—</w:t>
      </w:r>
    </w:p>
    <w:p w14:paraId="24945DC0" w14:textId="77777777" w:rsidR="00FD297F" w:rsidRDefault="00FD297F" w:rsidP="00FD297F">
      <w:pPr>
        <w:pStyle w:val="Apara"/>
        <w:keepLines/>
      </w:pPr>
      <w:r>
        <w:tab/>
        <w:t>(a)</w:t>
      </w:r>
      <w:r>
        <w:tab/>
        <w:t>the director</w:t>
      </w:r>
      <w:r>
        <w:noBreakHyphen/>
        <w:t xml:space="preserve">general gave the entity written notice that the suitability information under section 65 (1), definition of </w:t>
      </w:r>
      <w:r>
        <w:rPr>
          <w:rStyle w:val="charBoldItals"/>
        </w:rPr>
        <w:t>suitability information</w:t>
      </w:r>
      <w:r>
        <w:t>, paragraph (e) was being considered in deciding whether the entity was a suitable entity; and</w:t>
      </w:r>
    </w:p>
    <w:p w14:paraId="6ADD4F43" w14:textId="77777777" w:rsidR="00FD297F" w:rsidRDefault="00FD297F" w:rsidP="00FD297F">
      <w:pPr>
        <w:pStyle w:val="Apara"/>
        <w:keepNext/>
      </w:pPr>
      <w:r>
        <w:lastRenderedPageBreak/>
        <w:tab/>
        <w:t>(b)</w:t>
      </w:r>
      <w:r>
        <w:tab/>
        <w:t>any of the following occurs:</w:t>
      </w:r>
    </w:p>
    <w:p w14:paraId="4736A63D" w14:textId="77777777" w:rsidR="00FD297F" w:rsidRDefault="00FD297F" w:rsidP="00FD297F">
      <w:pPr>
        <w:pStyle w:val="Asubpara"/>
        <w:keepNext/>
      </w:pPr>
      <w:r>
        <w:tab/>
        <w:t>(i)</w:t>
      </w:r>
      <w:r>
        <w:tab/>
        <w:t>a court convicts the entity, or finds the entity guilty, of an offence involving fraud or dishonesty;</w:t>
      </w:r>
    </w:p>
    <w:p w14:paraId="16945764" w14:textId="77777777" w:rsidR="00FD297F" w:rsidRDefault="00FD297F" w:rsidP="00FD297F">
      <w:pPr>
        <w:pStyle w:val="aExamHdgsubpar"/>
      </w:pPr>
      <w:r>
        <w:t>Example</w:t>
      </w:r>
    </w:p>
    <w:p w14:paraId="53E95A03" w14:textId="18031C73" w:rsidR="00FD297F" w:rsidRDefault="00FD297F" w:rsidP="00FD297F">
      <w:pPr>
        <w:pStyle w:val="aExamsubpar"/>
        <w:keepNext/>
      </w:pPr>
      <w:r>
        <w:t xml:space="preserve">A conviction, or finding of guilt, against the entity under the </w:t>
      </w:r>
      <w:hyperlink r:id="rId60" w:tooltip="A2002-51" w:history="1">
        <w:r w:rsidRPr="0069554E">
          <w:rPr>
            <w:rStyle w:val="charCitHyperlinkAbbrev"/>
          </w:rPr>
          <w:t>Criminal Code</w:t>
        </w:r>
      </w:hyperlink>
      <w:r>
        <w:t>, ch 3 (Theft, fraud, bribery and related offences).</w:t>
      </w:r>
    </w:p>
    <w:p w14:paraId="3A2F1841" w14:textId="77777777" w:rsidR="00FD297F" w:rsidRDefault="00FD297F" w:rsidP="00FD297F">
      <w:pPr>
        <w:pStyle w:val="Asubpara"/>
      </w:pPr>
      <w:r>
        <w:tab/>
        <w:t>(ii)</w:t>
      </w:r>
      <w:r>
        <w:tab/>
        <w:t>a tribunal, or an authority or person with the power to require the production of documents or the answering of questions, makes a finding against the entity about its honesty or integrity; and</w:t>
      </w:r>
    </w:p>
    <w:p w14:paraId="3BC2566C" w14:textId="77777777" w:rsidR="00FD297F" w:rsidRDefault="00FD297F" w:rsidP="00FD297F">
      <w:pPr>
        <w:pStyle w:val="Apara"/>
      </w:pPr>
      <w:r>
        <w:tab/>
        <w:t>(c)</w:t>
      </w:r>
      <w:r>
        <w:tab/>
        <w:t>the entity does not tell the director</w:t>
      </w:r>
      <w:r>
        <w:noBreakHyphen/>
        <w:t>general about the finding as soon as practicable, but not later than 7 days after the finding is made.</w:t>
      </w:r>
    </w:p>
    <w:p w14:paraId="297A3AC9" w14:textId="77777777" w:rsidR="00FD297F" w:rsidRDefault="00FD297F" w:rsidP="00FD297F">
      <w:pPr>
        <w:pStyle w:val="Penalty"/>
        <w:keepNext/>
      </w:pPr>
      <w:r>
        <w:t>Maximum penalty:  50 penalty units, imprisonment for 6 months or both.</w:t>
      </w:r>
    </w:p>
    <w:p w14:paraId="512E0AC8" w14:textId="4A671DA7" w:rsidR="00FD297F" w:rsidRDefault="00FD297F" w:rsidP="00FD297F">
      <w:pPr>
        <w:pStyle w:val="aNote"/>
      </w:pPr>
      <w:r>
        <w:rPr>
          <w:rStyle w:val="charItals"/>
        </w:rPr>
        <w:t>Note</w:t>
      </w:r>
      <w:r>
        <w:tab/>
        <w:t xml:space="preserve">Power given by a law to make a decision includes power to reverse or change the decision.  The power to reverse or change the decision is exercisable in the same way, and subject to the same conditions, as the power to make the decision (see </w:t>
      </w:r>
      <w:hyperlink r:id="rId61" w:tooltip="A2001-14" w:history="1">
        <w:r w:rsidRPr="0069554E">
          <w:rPr>
            <w:rStyle w:val="charCitHyperlinkAbbrev"/>
          </w:rPr>
          <w:t>Legislation Act</w:t>
        </w:r>
      </w:hyperlink>
      <w:r>
        <w:t>, s 180).</w:t>
      </w:r>
    </w:p>
    <w:p w14:paraId="6E608BB8" w14:textId="77777777" w:rsidR="00FD297F" w:rsidRDefault="00FD297F" w:rsidP="00FD297F">
      <w:pPr>
        <w:pStyle w:val="AH5Sec"/>
      </w:pPr>
      <w:bookmarkStart w:id="60" w:name="_Toc111644972"/>
      <w:r w:rsidRPr="00DB5EBE">
        <w:rPr>
          <w:rStyle w:val="CharSectNo"/>
        </w:rPr>
        <w:t>71</w:t>
      </w:r>
      <w:r>
        <w:tab/>
        <w:t>Director</w:t>
      </w:r>
      <w:r>
        <w:noBreakHyphen/>
        <w:t>general may employ etc suitable entity</w:t>
      </w:r>
      <w:bookmarkEnd w:id="60"/>
    </w:p>
    <w:p w14:paraId="08DD15B9" w14:textId="77777777" w:rsidR="00FD297F" w:rsidRDefault="00FD297F" w:rsidP="00FD297F">
      <w:pPr>
        <w:pStyle w:val="Amainreturn"/>
      </w:pPr>
      <w:r>
        <w:t>The director</w:t>
      </w:r>
      <w:r>
        <w:noBreakHyphen/>
        <w:t>general may appoint, engage, employ or authorise a suitable entity for a stated purpose (whether for payment or as a volunteer) for children and young people under this Act.</w:t>
      </w:r>
    </w:p>
    <w:p w14:paraId="249701B2" w14:textId="77777777" w:rsidR="00FD297F" w:rsidRDefault="00FD297F" w:rsidP="00FD297F">
      <w:pPr>
        <w:pStyle w:val="AH5Sec"/>
      </w:pPr>
      <w:bookmarkStart w:id="61" w:name="_Toc111644973"/>
      <w:r w:rsidRPr="00DB5EBE">
        <w:rPr>
          <w:rStyle w:val="CharSectNo"/>
        </w:rPr>
        <w:t>72</w:t>
      </w:r>
      <w:r>
        <w:tab/>
        <w:t>Suitable entities register</w:t>
      </w:r>
      <w:bookmarkEnd w:id="61"/>
    </w:p>
    <w:p w14:paraId="5028D8F0" w14:textId="77777777" w:rsidR="00FD297F" w:rsidRDefault="00FD297F" w:rsidP="00FD297F">
      <w:pPr>
        <w:pStyle w:val="Amain"/>
        <w:keepNext/>
      </w:pPr>
      <w:r>
        <w:tab/>
        <w:t>(1)</w:t>
      </w:r>
      <w:r>
        <w:tab/>
        <w:t>The director</w:t>
      </w:r>
      <w:r>
        <w:noBreakHyphen/>
        <w:t>general must establish a register of suitable entities (a </w:t>
      </w:r>
      <w:r>
        <w:rPr>
          <w:rStyle w:val="charBoldItals"/>
        </w:rPr>
        <w:t>suitable entities register</w:t>
      </w:r>
      <w:r>
        <w:t>) for this Act.</w:t>
      </w:r>
    </w:p>
    <w:p w14:paraId="4A174FC5" w14:textId="77777777" w:rsidR="00FD297F" w:rsidRDefault="00FD297F" w:rsidP="00FD297F">
      <w:pPr>
        <w:pStyle w:val="Amain"/>
      </w:pPr>
      <w:r>
        <w:tab/>
        <w:t>(2)</w:t>
      </w:r>
      <w:r>
        <w:tab/>
        <w:t>A suitable entities register must include the following details for each suitable entity:</w:t>
      </w:r>
    </w:p>
    <w:p w14:paraId="7B5C1792" w14:textId="77777777" w:rsidR="00FD297F" w:rsidRDefault="00FD297F" w:rsidP="00FD297F">
      <w:pPr>
        <w:pStyle w:val="Apara"/>
      </w:pPr>
      <w:r>
        <w:tab/>
        <w:t>(a)</w:t>
      </w:r>
      <w:r>
        <w:tab/>
        <w:t>the entity’s name;</w:t>
      </w:r>
    </w:p>
    <w:p w14:paraId="17014888" w14:textId="77777777" w:rsidR="00FD297F" w:rsidRDefault="00FD297F" w:rsidP="00FD297F">
      <w:pPr>
        <w:pStyle w:val="Apara"/>
      </w:pPr>
      <w:r>
        <w:lastRenderedPageBreak/>
        <w:tab/>
        <w:t>(b)</w:t>
      </w:r>
      <w:r>
        <w:tab/>
        <w:t>the purpose for which the entity is approved;</w:t>
      </w:r>
    </w:p>
    <w:p w14:paraId="27485310" w14:textId="77777777" w:rsidR="00FD297F" w:rsidRDefault="00FD297F" w:rsidP="00FD297F">
      <w:pPr>
        <w:pStyle w:val="Apara"/>
      </w:pPr>
      <w:r>
        <w:tab/>
        <w:t>(c)</w:t>
      </w:r>
      <w:r>
        <w:tab/>
        <w:t>any other detail the director</w:t>
      </w:r>
      <w:r>
        <w:noBreakHyphen/>
        <w:t>general considers appropriate.</w:t>
      </w:r>
    </w:p>
    <w:p w14:paraId="1CA7557F" w14:textId="77777777" w:rsidR="00FD297F" w:rsidRPr="009F3944" w:rsidRDefault="00FD297F" w:rsidP="00FD297F">
      <w:pPr>
        <w:pStyle w:val="aNote"/>
        <w:keepNext/>
      </w:pPr>
      <w:r w:rsidRPr="009F3944">
        <w:rPr>
          <w:rStyle w:val="charItals"/>
        </w:rPr>
        <w:t>Note 1</w:t>
      </w:r>
      <w:r w:rsidRPr="009F3944">
        <w:rPr>
          <w:rStyle w:val="charItals"/>
        </w:rPr>
        <w:tab/>
      </w:r>
      <w:r w:rsidRPr="009F3944">
        <w:t>If the entity is an approved care and protection organisation (see s 352C), further details must be recorded in the approved care and protection organisations register (see s 352V).</w:t>
      </w:r>
    </w:p>
    <w:p w14:paraId="5A87A3F4" w14:textId="70E95A25" w:rsidR="00FD297F" w:rsidRPr="009F3944" w:rsidRDefault="00FD297F" w:rsidP="00FD297F">
      <w:pPr>
        <w:pStyle w:val="aNote"/>
      </w:pPr>
      <w:r w:rsidRPr="009F3944">
        <w:rPr>
          <w:rStyle w:val="charItals"/>
        </w:rPr>
        <w:t>Note 2</w:t>
      </w:r>
      <w:r w:rsidRPr="009F3944">
        <w:tab/>
        <w:t xml:space="preserve">Power to make a statutory instrument includes power to make different provision in relation to different matters or classes of matters (see </w:t>
      </w:r>
      <w:hyperlink r:id="rId62" w:tooltip="A2001-14" w:history="1">
        <w:r w:rsidRPr="009F3944">
          <w:rPr>
            <w:rStyle w:val="charCitHyperlinkAbbrev"/>
          </w:rPr>
          <w:t>Legislation Act</w:t>
        </w:r>
      </w:hyperlink>
      <w:r w:rsidRPr="009F3944">
        <w:t>, s 48).</w:t>
      </w:r>
    </w:p>
    <w:p w14:paraId="20A9B809" w14:textId="77777777" w:rsidR="00FD297F" w:rsidRDefault="00FD297F" w:rsidP="00FD297F">
      <w:pPr>
        <w:pStyle w:val="PageBreak"/>
      </w:pPr>
      <w:r>
        <w:br w:type="page"/>
      </w:r>
    </w:p>
    <w:p w14:paraId="2A05F66E" w14:textId="77777777" w:rsidR="00FD297F" w:rsidRPr="00DB5EBE" w:rsidRDefault="00FD297F" w:rsidP="00FD297F">
      <w:pPr>
        <w:pStyle w:val="AH1Chapter"/>
      </w:pPr>
      <w:bookmarkStart w:id="62" w:name="_Toc111644974"/>
      <w:r w:rsidRPr="00DB5EBE">
        <w:rPr>
          <w:rStyle w:val="CharChapNo"/>
        </w:rPr>
        <w:lastRenderedPageBreak/>
        <w:t>Chapter 3</w:t>
      </w:r>
      <w:r>
        <w:tab/>
      </w:r>
      <w:r w:rsidRPr="00DB5EBE">
        <w:rPr>
          <w:rStyle w:val="CharChapText"/>
        </w:rPr>
        <w:t>Family group conferences</w:t>
      </w:r>
      <w:bookmarkEnd w:id="62"/>
    </w:p>
    <w:p w14:paraId="41CBA68A" w14:textId="77777777" w:rsidR="00FD297F" w:rsidRPr="00DB5EBE" w:rsidRDefault="00FD297F" w:rsidP="00FD297F">
      <w:pPr>
        <w:pStyle w:val="AH2Part"/>
      </w:pPr>
      <w:bookmarkStart w:id="63" w:name="_Toc111644975"/>
      <w:r w:rsidRPr="00DB5EBE">
        <w:rPr>
          <w:rStyle w:val="CharPartNo"/>
        </w:rPr>
        <w:t>Part 3.1</w:t>
      </w:r>
      <w:r>
        <w:tab/>
      </w:r>
      <w:r w:rsidRPr="00DB5EBE">
        <w:rPr>
          <w:rStyle w:val="CharPartText"/>
        </w:rPr>
        <w:t>Family group conferences—general</w:t>
      </w:r>
      <w:bookmarkEnd w:id="63"/>
    </w:p>
    <w:p w14:paraId="3CC0C809" w14:textId="77777777" w:rsidR="00FD297F" w:rsidRDefault="00FD297F" w:rsidP="00FD297F">
      <w:pPr>
        <w:pStyle w:val="AH5Sec"/>
      </w:pPr>
      <w:bookmarkStart w:id="64" w:name="_Toc111644976"/>
      <w:r w:rsidRPr="00DB5EBE">
        <w:rPr>
          <w:rStyle w:val="CharSectNo"/>
        </w:rPr>
        <w:t>73</w:t>
      </w:r>
      <w:r>
        <w:tab/>
        <w:t>Definitions—Act</w:t>
      </w:r>
      <w:bookmarkEnd w:id="64"/>
    </w:p>
    <w:p w14:paraId="4AC6DB2F" w14:textId="77777777" w:rsidR="00FD297F" w:rsidRDefault="00FD297F" w:rsidP="00FD297F">
      <w:pPr>
        <w:pStyle w:val="Amainreturn"/>
        <w:keepNext/>
      </w:pPr>
      <w:r>
        <w:t>In this Act:</w:t>
      </w:r>
    </w:p>
    <w:p w14:paraId="49D372B7" w14:textId="77777777" w:rsidR="00FD297F" w:rsidRDefault="00FD297F" w:rsidP="00FD297F">
      <w:pPr>
        <w:pStyle w:val="aDef"/>
      </w:pPr>
      <w:r>
        <w:rPr>
          <w:rStyle w:val="charBoldItals"/>
        </w:rPr>
        <w:t>family group conference</w:t>
      </w:r>
      <w:r>
        <w:t>—see section 75.</w:t>
      </w:r>
    </w:p>
    <w:p w14:paraId="4FE4ABC0" w14:textId="77777777" w:rsidR="00FD297F" w:rsidRDefault="00FD297F" w:rsidP="00FD297F">
      <w:pPr>
        <w:pStyle w:val="aDef"/>
      </w:pPr>
      <w:r>
        <w:rPr>
          <w:rStyle w:val="charBoldItals"/>
        </w:rPr>
        <w:t>family group conference agreement</w:t>
      </w:r>
      <w:r>
        <w:t>—see section 76.</w:t>
      </w:r>
    </w:p>
    <w:p w14:paraId="129DB35A" w14:textId="77777777" w:rsidR="00FD297F" w:rsidRPr="00130EF2" w:rsidRDefault="00FD297F" w:rsidP="00FD297F">
      <w:pPr>
        <w:pStyle w:val="Amainreturn"/>
      </w:pPr>
      <w:r w:rsidRPr="00130EF2">
        <w:rPr>
          <w:rStyle w:val="charBoldItals"/>
        </w:rPr>
        <w:t>family group conference facilitator</w:t>
      </w:r>
      <w:r w:rsidRPr="00130EF2">
        <w:t>—see section 78.</w:t>
      </w:r>
    </w:p>
    <w:p w14:paraId="46F64BED" w14:textId="77777777" w:rsidR="00FD297F" w:rsidRDefault="00FD297F" w:rsidP="00FD297F">
      <w:pPr>
        <w:pStyle w:val="aDef"/>
      </w:pPr>
      <w:r>
        <w:rPr>
          <w:rStyle w:val="charBoldItals"/>
        </w:rPr>
        <w:t>participant</w:t>
      </w:r>
      <w:r>
        <w:t>, for a family group conference, means a person who attends the conference at the invitation of the family group conference facilitator.</w:t>
      </w:r>
    </w:p>
    <w:p w14:paraId="71CBA0D5" w14:textId="77777777" w:rsidR="00FD297F" w:rsidRDefault="00FD297F" w:rsidP="00FD297F">
      <w:pPr>
        <w:pStyle w:val="aDef"/>
      </w:pPr>
      <w:r>
        <w:rPr>
          <w:rStyle w:val="charBoldItals"/>
        </w:rPr>
        <w:t>parties</w:t>
      </w:r>
      <w:r>
        <w:t>, for a family group conference agreement, means the participants who enter (or propose to enter) a family group conference agreement under section 85.</w:t>
      </w:r>
    </w:p>
    <w:p w14:paraId="2BE5EE23" w14:textId="77777777" w:rsidR="00FD297F" w:rsidRDefault="00FD297F" w:rsidP="00FD297F">
      <w:pPr>
        <w:pStyle w:val="aDef"/>
        <w:keepNext/>
      </w:pPr>
      <w:r>
        <w:rPr>
          <w:rStyle w:val="charBoldItals"/>
        </w:rPr>
        <w:t>relevant conference participant</w:t>
      </w:r>
      <w:r>
        <w:t>, for a family group conference about a child or young person, means a participant who has parental responsibility for the child or young person.</w:t>
      </w:r>
    </w:p>
    <w:p w14:paraId="2EED77C7" w14:textId="77777777" w:rsidR="00FD297F" w:rsidRDefault="00FD297F" w:rsidP="00FD297F">
      <w:pPr>
        <w:pStyle w:val="aNote"/>
        <w:rPr>
          <w:iCs/>
        </w:rPr>
      </w:pPr>
      <w:r>
        <w:rPr>
          <w:rStyle w:val="charItals"/>
        </w:rPr>
        <w:t>Note</w:t>
      </w:r>
      <w:r>
        <w:rPr>
          <w:rStyle w:val="charItals"/>
        </w:rPr>
        <w:tab/>
      </w:r>
      <w:r>
        <w:rPr>
          <w:rStyle w:val="charBoldItals"/>
        </w:rPr>
        <w:t>Parental responsibility</w:t>
      </w:r>
      <w:r>
        <w:rPr>
          <w:iCs/>
        </w:rPr>
        <w:t>, for a child or young person, is dealt with in div 1.3.2.</w:t>
      </w:r>
    </w:p>
    <w:p w14:paraId="6718D692" w14:textId="77777777" w:rsidR="00FD297F" w:rsidRDefault="00FD297F" w:rsidP="00FD297F">
      <w:pPr>
        <w:pStyle w:val="AH5Sec"/>
      </w:pPr>
      <w:bookmarkStart w:id="65" w:name="_Toc111644977"/>
      <w:r w:rsidRPr="00DB5EBE">
        <w:rPr>
          <w:rStyle w:val="CharSectNo"/>
        </w:rPr>
        <w:t>74</w:t>
      </w:r>
      <w:r>
        <w:rPr>
          <w:bCs/>
        </w:rPr>
        <w:tab/>
      </w:r>
      <w:r>
        <w:t>Family group conferences—objects</w:t>
      </w:r>
      <w:bookmarkEnd w:id="65"/>
    </w:p>
    <w:p w14:paraId="3EEC919B" w14:textId="77777777" w:rsidR="00FD297F" w:rsidRDefault="00FD297F" w:rsidP="00FD297F">
      <w:pPr>
        <w:pStyle w:val="Amainreturn"/>
        <w:keepNext/>
      </w:pPr>
      <w:r>
        <w:t>The objects of a family group conference about a child or young person are to—</w:t>
      </w:r>
    </w:p>
    <w:p w14:paraId="149AB6BC" w14:textId="07297100" w:rsidR="00FD297F" w:rsidRDefault="00FD297F" w:rsidP="00FD297F">
      <w:pPr>
        <w:pStyle w:val="Apara"/>
      </w:pPr>
      <w:r>
        <w:tab/>
        <w:t>(a)</w:t>
      </w:r>
      <w:r>
        <w:tab/>
        <w:t xml:space="preserve">encourage the child or young person and </w:t>
      </w:r>
      <w:r w:rsidR="00C35DEC" w:rsidRPr="004F7C1A">
        <w:rPr>
          <w:color w:val="000000"/>
        </w:rPr>
        <w:t>their</w:t>
      </w:r>
      <w:r w:rsidR="00C35DEC">
        <w:rPr>
          <w:color w:val="000000"/>
        </w:rPr>
        <w:t xml:space="preserve"> </w:t>
      </w:r>
      <w:r>
        <w:t>family members, to take part in decisions affecting the child or young person; and</w:t>
      </w:r>
    </w:p>
    <w:p w14:paraId="0E611275" w14:textId="61F9B11B" w:rsidR="00FD297F" w:rsidRDefault="00FD297F" w:rsidP="00FD297F">
      <w:pPr>
        <w:pStyle w:val="Apara"/>
      </w:pPr>
      <w:r>
        <w:tab/>
        <w:t>(b)</w:t>
      </w:r>
      <w:r>
        <w:tab/>
        <w:t xml:space="preserve">increase the support for the child or young person by </w:t>
      </w:r>
      <w:r w:rsidR="00C35DEC" w:rsidRPr="004F7C1A">
        <w:rPr>
          <w:color w:val="000000"/>
        </w:rPr>
        <w:t>their</w:t>
      </w:r>
      <w:r w:rsidR="00C35DEC">
        <w:rPr>
          <w:color w:val="000000"/>
        </w:rPr>
        <w:t xml:space="preserve"> </w:t>
      </w:r>
      <w:r>
        <w:t>family members and significant people; and</w:t>
      </w:r>
    </w:p>
    <w:p w14:paraId="3D0DC2E8" w14:textId="77777777" w:rsidR="00FD297F" w:rsidRDefault="00FD297F" w:rsidP="00FD297F">
      <w:pPr>
        <w:pStyle w:val="Apara"/>
      </w:pPr>
      <w:r>
        <w:lastRenderedPageBreak/>
        <w:tab/>
        <w:t>(c)</w:t>
      </w:r>
      <w:r>
        <w:tab/>
        <w:t>make arrangements for the care of the child or young person to reduce the likelihood of the child or young person being in need of care and protection in the future.</w:t>
      </w:r>
    </w:p>
    <w:p w14:paraId="53FB2528" w14:textId="77777777" w:rsidR="00FD297F" w:rsidRDefault="00FD297F" w:rsidP="00FD297F">
      <w:pPr>
        <w:pStyle w:val="AH5Sec"/>
      </w:pPr>
      <w:bookmarkStart w:id="66" w:name="_Toc111644978"/>
      <w:r w:rsidRPr="00DB5EBE">
        <w:rPr>
          <w:rStyle w:val="CharSectNo"/>
        </w:rPr>
        <w:t>75</w:t>
      </w:r>
      <w:r>
        <w:rPr>
          <w:bCs/>
        </w:rPr>
        <w:tab/>
      </w:r>
      <w:r>
        <w:t xml:space="preserve">What is a </w:t>
      </w:r>
      <w:r>
        <w:rPr>
          <w:rStyle w:val="charItals"/>
        </w:rPr>
        <w:t>family group conference</w:t>
      </w:r>
      <w:r>
        <w:t>?</w:t>
      </w:r>
      <w:bookmarkEnd w:id="66"/>
    </w:p>
    <w:p w14:paraId="64CD586E" w14:textId="77777777" w:rsidR="00FD297F" w:rsidRDefault="00FD297F" w:rsidP="00FD297F">
      <w:pPr>
        <w:pStyle w:val="Amainreturn"/>
        <w:keepNext/>
      </w:pPr>
      <w:r>
        <w:t>In this Act:</w:t>
      </w:r>
    </w:p>
    <w:p w14:paraId="34C65931" w14:textId="77777777" w:rsidR="00FD297F" w:rsidRDefault="00FD297F" w:rsidP="00FD297F">
      <w:pPr>
        <w:pStyle w:val="aDef"/>
        <w:keepNext/>
      </w:pPr>
      <w:r>
        <w:rPr>
          <w:rStyle w:val="charBoldItals"/>
        </w:rPr>
        <w:t>family group conference</w:t>
      </w:r>
      <w:r>
        <w:t xml:space="preserve"> means a conference about a child or young person to give the participants an opportunity to—</w:t>
      </w:r>
    </w:p>
    <w:p w14:paraId="38586F7D" w14:textId="77777777" w:rsidR="00FD297F" w:rsidRDefault="00FD297F" w:rsidP="00FD297F">
      <w:pPr>
        <w:pStyle w:val="aDefpara"/>
      </w:pPr>
      <w:r>
        <w:tab/>
        <w:t>(a)</w:t>
      </w:r>
      <w:r>
        <w:tab/>
        <w:t>reach an agreement about a matter relating to the wellbeing of the child or young person; and</w:t>
      </w:r>
    </w:p>
    <w:p w14:paraId="33B9DB36" w14:textId="77777777" w:rsidR="00FD297F" w:rsidRDefault="00FD297F" w:rsidP="00FD297F">
      <w:pPr>
        <w:pStyle w:val="aDefpara"/>
      </w:pPr>
      <w:r>
        <w:tab/>
        <w:t>(b)</w:t>
      </w:r>
      <w:r>
        <w:tab/>
        <w:t>enter into a family group conference agreement detailing the agreed arrangements for the wellbeing of the child or young person; and</w:t>
      </w:r>
    </w:p>
    <w:p w14:paraId="7C1B876C" w14:textId="77777777" w:rsidR="00FD297F" w:rsidRDefault="00FD297F" w:rsidP="00FD297F">
      <w:pPr>
        <w:pStyle w:val="aDefpara"/>
      </w:pPr>
      <w:r>
        <w:tab/>
        <w:t>(c)</w:t>
      </w:r>
      <w:r>
        <w:tab/>
        <w:t>if a family group conference agreement is already in force for the child or young person—review the agreement.</w:t>
      </w:r>
    </w:p>
    <w:p w14:paraId="47272E26" w14:textId="77777777" w:rsidR="00FD297F" w:rsidRDefault="00FD297F" w:rsidP="00FD297F">
      <w:pPr>
        <w:pStyle w:val="AH5Sec"/>
      </w:pPr>
      <w:bookmarkStart w:id="67" w:name="_Toc111644979"/>
      <w:r w:rsidRPr="00DB5EBE">
        <w:rPr>
          <w:rStyle w:val="CharSectNo"/>
        </w:rPr>
        <w:t>76</w:t>
      </w:r>
      <w:r>
        <w:tab/>
        <w:t xml:space="preserve">What is a </w:t>
      </w:r>
      <w:r>
        <w:rPr>
          <w:rStyle w:val="charItals"/>
        </w:rPr>
        <w:t>family group conference agreement</w:t>
      </w:r>
      <w:r>
        <w:t>?</w:t>
      </w:r>
      <w:bookmarkEnd w:id="67"/>
    </w:p>
    <w:p w14:paraId="452241A5" w14:textId="77777777" w:rsidR="00FD297F" w:rsidRDefault="00FD297F" w:rsidP="00FD297F">
      <w:pPr>
        <w:pStyle w:val="Amain"/>
      </w:pPr>
      <w:r>
        <w:tab/>
        <w:t>(1)</w:t>
      </w:r>
      <w:r>
        <w:tab/>
        <w:t>In this Act:</w:t>
      </w:r>
    </w:p>
    <w:p w14:paraId="4E3D289D" w14:textId="77777777" w:rsidR="00FD297F" w:rsidRDefault="00FD297F" w:rsidP="00FD297F">
      <w:pPr>
        <w:pStyle w:val="aDef"/>
        <w:keepNext/>
      </w:pPr>
      <w:r>
        <w:rPr>
          <w:rStyle w:val="charBoldItals"/>
        </w:rPr>
        <w:t>family group conference agreement</w:t>
      </w:r>
      <w:r>
        <w:t xml:space="preserve"> means an agreement that—</w:t>
      </w:r>
    </w:p>
    <w:p w14:paraId="1B4BE86D" w14:textId="77777777" w:rsidR="00FD297F" w:rsidRDefault="00FD297F" w:rsidP="00FD297F">
      <w:pPr>
        <w:pStyle w:val="aDefpara"/>
      </w:pPr>
      <w:r>
        <w:tab/>
        <w:t>(a)</w:t>
      </w:r>
      <w:r>
        <w:tab/>
        <w:t>arises from a family group conference about a child or young person; and</w:t>
      </w:r>
    </w:p>
    <w:p w14:paraId="4A206BD3" w14:textId="77777777" w:rsidR="00FD297F" w:rsidRDefault="00FD297F" w:rsidP="00FD297F">
      <w:pPr>
        <w:pStyle w:val="aDefpara"/>
      </w:pPr>
      <w:r>
        <w:tab/>
        <w:t>(b)</w:t>
      </w:r>
      <w:r>
        <w:tab/>
        <w:t>is between—</w:t>
      </w:r>
    </w:p>
    <w:p w14:paraId="58D54967" w14:textId="77777777" w:rsidR="00FD297F" w:rsidRDefault="00FD297F" w:rsidP="00FD297F">
      <w:pPr>
        <w:pStyle w:val="aDefsubpara"/>
      </w:pPr>
      <w:r>
        <w:tab/>
        <w:t>(i)</w:t>
      </w:r>
      <w:r>
        <w:tab/>
        <w:t>the director</w:t>
      </w:r>
      <w:r>
        <w:noBreakHyphen/>
        <w:t>general; and</w:t>
      </w:r>
    </w:p>
    <w:p w14:paraId="096DE6C3" w14:textId="77777777" w:rsidR="00FD297F" w:rsidRDefault="00FD297F" w:rsidP="00FD297F">
      <w:pPr>
        <w:pStyle w:val="aDefsubpara"/>
      </w:pPr>
      <w:r>
        <w:tab/>
        <w:t>(ii)</w:t>
      </w:r>
      <w:r>
        <w:tab/>
        <w:t>a relevant conference participant; and</w:t>
      </w:r>
    </w:p>
    <w:p w14:paraId="583A815C" w14:textId="77777777" w:rsidR="00FD297F" w:rsidRDefault="00FD297F" w:rsidP="00FD297F">
      <w:pPr>
        <w:pStyle w:val="aDefsubpara"/>
      </w:pPr>
      <w:r>
        <w:tab/>
        <w:t>(iii)</w:t>
      </w:r>
      <w:r>
        <w:tab/>
        <w:t>for an agreement about a young person who is 15 years old or older—the young person; and</w:t>
      </w:r>
    </w:p>
    <w:p w14:paraId="57817AF1" w14:textId="77777777" w:rsidR="00FD297F" w:rsidRDefault="00FD297F" w:rsidP="00FD297F">
      <w:pPr>
        <w:pStyle w:val="aDefpara"/>
      </w:pPr>
      <w:r>
        <w:tab/>
        <w:t>(c)</w:t>
      </w:r>
      <w:r>
        <w:tab/>
        <w:t>details the arrangements agreed to by the parties for the wellbeing of the child or young person; and</w:t>
      </w:r>
    </w:p>
    <w:p w14:paraId="1D564532" w14:textId="77777777" w:rsidR="00FD297F" w:rsidRDefault="00FD297F" w:rsidP="00FD297F">
      <w:pPr>
        <w:pStyle w:val="aDefpara"/>
      </w:pPr>
      <w:r>
        <w:lastRenderedPageBreak/>
        <w:tab/>
        <w:t>(d)</w:t>
      </w:r>
      <w:r>
        <w:tab/>
        <w:t>is in writing and signed by—</w:t>
      </w:r>
    </w:p>
    <w:p w14:paraId="11A95A3F" w14:textId="77777777" w:rsidR="00FD297F" w:rsidRDefault="00FD297F" w:rsidP="00FD297F">
      <w:pPr>
        <w:pStyle w:val="aDefsubpara"/>
      </w:pPr>
      <w:r>
        <w:tab/>
        <w:t>(i)</w:t>
      </w:r>
      <w:r>
        <w:tab/>
        <w:t>the director</w:t>
      </w:r>
      <w:r>
        <w:noBreakHyphen/>
        <w:t>general; and</w:t>
      </w:r>
    </w:p>
    <w:p w14:paraId="28F7D684" w14:textId="77777777" w:rsidR="00FD297F" w:rsidRDefault="00FD297F" w:rsidP="00FD297F">
      <w:pPr>
        <w:pStyle w:val="aDefsubpara"/>
      </w:pPr>
      <w:r>
        <w:tab/>
        <w:t>(ii)</w:t>
      </w:r>
      <w:r>
        <w:tab/>
        <w:t>the relevant conference participant; and</w:t>
      </w:r>
    </w:p>
    <w:p w14:paraId="46ED3F33" w14:textId="77777777" w:rsidR="00FD297F" w:rsidRDefault="00FD297F" w:rsidP="00FD297F">
      <w:pPr>
        <w:pStyle w:val="aDefsubpara"/>
      </w:pPr>
      <w:r>
        <w:tab/>
        <w:t>(iii)</w:t>
      </w:r>
      <w:r>
        <w:tab/>
        <w:t>any other conference participant who agrees with the arrangements; and</w:t>
      </w:r>
    </w:p>
    <w:p w14:paraId="169E58AD" w14:textId="77777777" w:rsidR="00FD297F" w:rsidRDefault="00FD297F" w:rsidP="00FD297F">
      <w:pPr>
        <w:pStyle w:val="aDefpara"/>
      </w:pPr>
      <w:r>
        <w:tab/>
        <w:t>(e)</w:t>
      </w:r>
      <w:r>
        <w:tab/>
        <w:t>may, but need not, include a requirement for the director</w:t>
      </w:r>
      <w:r>
        <w:noBreakHyphen/>
        <w:t>general to arrange for a family group conference to review the family group conference agreement not later than a stated day.</w:t>
      </w:r>
    </w:p>
    <w:p w14:paraId="53BCB3D2" w14:textId="77777777" w:rsidR="00FD297F" w:rsidRDefault="00FD297F" w:rsidP="00FD297F">
      <w:pPr>
        <w:pStyle w:val="Amain"/>
      </w:pPr>
      <w:r>
        <w:tab/>
        <w:t>(2)</w:t>
      </w:r>
      <w:r>
        <w:tab/>
        <w:t>However, a family group conference agreement must not—</w:t>
      </w:r>
    </w:p>
    <w:p w14:paraId="094B6A5E" w14:textId="77777777" w:rsidR="00FD297F" w:rsidRDefault="00FD297F" w:rsidP="00FD297F">
      <w:pPr>
        <w:pStyle w:val="Apara"/>
      </w:pPr>
      <w:r>
        <w:tab/>
        <w:t>(a)</w:t>
      </w:r>
      <w:r>
        <w:tab/>
        <w:t>transfer parental responsibility for the child or young person from a person to the director</w:t>
      </w:r>
      <w:r>
        <w:noBreakHyphen/>
        <w:t>general; or</w:t>
      </w:r>
    </w:p>
    <w:p w14:paraId="2D3C3AEB" w14:textId="77777777" w:rsidR="00FD297F" w:rsidRDefault="00FD297F" w:rsidP="00FD297F">
      <w:pPr>
        <w:pStyle w:val="Apara"/>
      </w:pPr>
      <w:r>
        <w:tab/>
        <w:t>(b)</w:t>
      </w:r>
      <w:r>
        <w:tab/>
        <w:t>share parental responsibility for the child or young person with the director</w:t>
      </w:r>
      <w:r>
        <w:noBreakHyphen/>
        <w:t>general.</w:t>
      </w:r>
    </w:p>
    <w:p w14:paraId="7AAD07A2" w14:textId="77777777" w:rsidR="00FD297F" w:rsidRDefault="00FD297F" w:rsidP="00FD297F">
      <w:pPr>
        <w:pStyle w:val="AH5Sec"/>
      </w:pPr>
      <w:bookmarkStart w:id="68" w:name="_Toc111644980"/>
      <w:r w:rsidRPr="00DB5EBE">
        <w:rPr>
          <w:rStyle w:val="CharSectNo"/>
        </w:rPr>
        <w:t>77</w:t>
      </w:r>
      <w:r>
        <w:tab/>
        <w:t>Offence—publish details of family group conferences</w:t>
      </w:r>
      <w:bookmarkEnd w:id="68"/>
    </w:p>
    <w:p w14:paraId="5B0ACFE1" w14:textId="77777777" w:rsidR="00FD297F" w:rsidRDefault="00FD297F" w:rsidP="00FD297F">
      <w:pPr>
        <w:pStyle w:val="Amain"/>
      </w:pPr>
      <w:r>
        <w:tab/>
        <w:t>(1)</w:t>
      </w:r>
      <w:r>
        <w:tab/>
        <w:t>A person commits an offence if the person publishes all or part of—</w:t>
      </w:r>
    </w:p>
    <w:p w14:paraId="48D5D8A8" w14:textId="77777777" w:rsidR="00FD297F" w:rsidRDefault="00FD297F" w:rsidP="00FD297F">
      <w:pPr>
        <w:pStyle w:val="Apara"/>
      </w:pPr>
      <w:r>
        <w:tab/>
        <w:t>(a)</w:t>
      </w:r>
      <w:r>
        <w:tab/>
        <w:t>a family group conference agreement; or</w:t>
      </w:r>
    </w:p>
    <w:p w14:paraId="4EE590C7" w14:textId="77777777" w:rsidR="00FD297F" w:rsidRDefault="00FD297F" w:rsidP="00FD297F">
      <w:pPr>
        <w:pStyle w:val="Apara"/>
      </w:pPr>
      <w:r>
        <w:tab/>
        <w:t>(b)</w:t>
      </w:r>
      <w:r>
        <w:tab/>
        <w:t>a family group conference outcome report; or</w:t>
      </w:r>
    </w:p>
    <w:p w14:paraId="57F003C6" w14:textId="77777777" w:rsidR="00FD297F" w:rsidRDefault="00FD297F" w:rsidP="00FD297F">
      <w:pPr>
        <w:pStyle w:val="Apara"/>
        <w:keepNext/>
      </w:pPr>
      <w:r>
        <w:tab/>
        <w:t>(c)</w:t>
      </w:r>
      <w:r>
        <w:tab/>
        <w:t>a record or report prepared for and presented to a family group conference.</w:t>
      </w:r>
    </w:p>
    <w:p w14:paraId="2DCDA8D5" w14:textId="77777777" w:rsidR="00FD297F" w:rsidRDefault="00FD297F" w:rsidP="00FD297F">
      <w:pPr>
        <w:pStyle w:val="Penalty"/>
      </w:pPr>
      <w:r>
        <w:t>Maximum penalty:  50 penalty units.</w:t>
      </w:r>
    </w:p>
    <w:p w14:paraId="45D2CE6B" w14:textId="77777777" w:rsidR="00FD297F" w:rsidRDefault="00FD297F" w:rsidP="00FD297F">
      <w:pPr>
        <w:pStyle w:val="Amain"/>
        <w:keepNext/>
      </w:pPr>
      <w:r>
        <w:tab/>
        <w:t>(2)</w:t>
      </w:r>
      <w:r>
        <w:tab/>
        <w:t>A person commits an offence if the person publishes anything said or done at a family group conference.</w:t>
      </w:r>
    </w:p>
    <w:p w14:paraId="4345ACF2" w14:textId="77777777" w:rsidR="00FD297F" w:rsidRDefault="00FD297F" w:rsidP="00FD297F">
      <w:pPr>
        <w:pStyle w:val="Penalty"/>
        <w:keepNext/>
      </w:pPr>
      <w:r>
        <w:t>Maximum penalty:  50 penalty units.</w:t>
      </w:r>
    </w:p>
    <w:p w14:paraId="6308A417" w14:textId="77777777" w:rsidR="00FD297F" w:rsidRDefault="00FD297F" w:rsidP="00FD297F">
      <w:pPr>
        <w:pStyle w:val="Amain"/>
      </w:pPr>
      <w:r>
        <w:tab/>
        <w:t>(3)</w:t>
      </w:r>
      <w:r>
        <w:tab/>
        <w:t>This section does not apply if the publication is made under this Act or another territory law.</w:t>
      </w:r>
    </w:p>
    <w:p w14:paraId="5D8C00F0" w14:textId="77777777" w:rsidR="00FD297F" w:rsidRDefault="00FD297F" w:rsidP="00FD297F">
      <w:pPr>
        <w:pStyle w:val="aNote"/>
      </w:pPr>
      <w:r>
        <w:rPr>
          <w:rStyle w:val="charItals"/>
        </w:rPr>
        <w:t>Note</w:t>
      </w:r>
      <w:r>
        <w:tab/>
        <w:t>Ch 25 contains further provisions about information secrecy and sharing.</w:t>
      </w:r>
    </w:p>
    <w:p w14:paraId="5F0CD752" w14:textId="77777777" w:rsidR="00FD297F" w:rsidRDefault="00FD297F" w:rsidP="00FD297F">
      <w:pPr>
        <w:pStyle w:val="PageBreak"/>
      </w:pPr>
      <w:r>
        <w:br w:type="page"/>
      </w:r>
    </w:p>
    <w:p w14:paraId="0AAD405B" w14:textId="77777777" w:rsidR="00FD297F" w:rsidRPr="00DB5EBE" w:rsidRDefault="00FD297F" w:rsidP="00FD297F">
      <w:pPr>
        <w:pStyle w:val="AH2Part"/>
      </w:pPr>
      <w:bookmarkStart w:id="69" w:name="_Toc111644981"/>
      <w:r w:rsidRPr="00DB5EBE">
        <w:rPr>
          <w:rStyle w:val="CharPartNo"/>
        </w:rPr>
        <w:lastRenderedPageBreak/>
        <w:t>Part 3.2</w:t>
      </w:r>
      <w:r>
        <w:tab/>
      </w:r>
      <w:r w:rsidRPr="00DB5EBE">
        <w:rPr>
          <w:rStyle w:val="CharPartText"/>
        </w:rPr>
        <w:t>Family group conferences—facilitators</w:t>
      </w:r>
      <w:bookmarkEnd w:id="69"/>
    </w:p>
    <w:p w14:paraId="338A9530" w14:textId="77777777" w:rsidR="00FD297F" w:rsidRDefault="00FD297F" w:rsidP="00FD297F">
      <w:pPr>
        <w:pStyle w:val="AH5Sec"/>
      </w:pPr>
      <w:bookmarkStart w:id="70" w:name="_Toc111644982"/>
      <w:r w:rsidRPr="00DB5EBE">
        <w:rPr>
          <w:rStyle w:val="CharSectNo"/>
        </w:rPr>
        <w:t>78</w:t>
      </w:r>
      <w:r>
        <w:tab/>
        <w:t>Family group conference facilitators—appointment</w:t>
      </w:r>
      <w:bookmarkEnd w:id="70"/>
    </w:p>
    <w:p w14:paraId="668A19C4" w14:textId="77777777" w:rsidR="00FD297F" w:rsidRDefault="00FD297F" w:rsidP="00FD297F">
      <w:pPr>
        <w:pStyle w:val="Amain"/>
      </w:pPr>
      <w:r>
        <w:tab/>
        <w:t>(1)</w:t>
      </w:r>
      <w:r>
        <w:tab/>
        <w:t>The director</w:t>
      </w:r>
      <w:r>
        <w:noBreakHyphen/>
        <w:t xml:space="preserve">general may appoint a person as a facilitator (a </w:t>
      </w:r>
      <w:r>
        <w:rPr>
          <w:rStyle w:val="charBoldItals"/>
        </w:rPr>
        <w:t>family group conference facilitator</w:t>
      </w:r>
      <w:r>
        <w:t>) for this chapter.</w:t>
      </w:r>
    </w:p>
    <w:p w14:paraId="5B0B7168" w14:textId="43342C69" w:rsidR="00FD297F" w:rsidRDefault="00FD297F" w:rsidP="00FD297F">
      <w:pPr>
        <w:pStyle w:val="aNote"/>
      </w:pPr>
      <w:r>
        <w:rPr>
          <w:rStyle w:val="charItals"/>
        </w:rPr>
        <w:t>Note</w:t>
      </w:r>
      <w:r>
        <w:tab/>
        <w:t xml:space="preserve">For the making of appointments (including acting appointments), see the </w:t>
      </w:r>
      <w:hyperlink r:id="rId63" w:tooltip="A2001-14" w:history="1">
        <w:r w:rsidRPr="0069554E">
          <w:rPr>
            <w:rStyle w:val="charCitHyperlinkAbbrev"/>
          </w:rPr>
          <w:t>Legislation Act</w:t>
        </w:r>
      </w:hyperlink>
      <w:r>
        <w:t>, pt 19.3.</w:t>
      </w:r>
    </w:p>
    <w:p w14:paraId="610A90A0" w14:textId="77777777" w:rsidR="00FD297F" w:rsidRDefault="00FD297F" w:rsidP="00FD297F">
      <w:pPr>
        <w:pStyle w:val="Amain"/>
      </w:pPr>
      <w:r>
        <w:tab/>
        <w:t>(2)</w:t>
      </w:r>
      <w:r>
        <w:tab/>
        <w:t>However, the director</w:t>
      </w:r>
      <w:r>
        <w:noBreakHyphen/>
        <w:t>general may appoint a person to be a family group conference facilitator only if satisfied—</w:t>
      </w:r>
    </w:p>
    <w:p w14:paraId="6D5B2EE7" w14:textId="77777777" w:rsidR="00FD297F" w:rsidRDefault="00FD297F" w:rsidP="00FD297F">
      <w:pPr>
        <w:pStyle w:val="Apara"/>
      </w:pPr>
      <w:r>
        <w:tab/>
        <w:t>(a)</w:t>
      </w:r>
      <w:r>
        <w:tab/>
        <w:t>that the person has suitable qualifications and experience to exercise the functions of a family group conference facilitator; and</w:t>
      </w:r>
    </w:p>
    <w:p w14:paraId="5E233985" w14:textId="77777777" w:rsidR="00FD297F" w:rsidRDefault="00FD297F" w:rsidP="00FD297F">
      <w:pPr>
        <w:pStyle w:val="Apara"/>
      </w:pPr>
      <w:r>
        <w:tab/>
        <w:t>(b)</w:t>
      </w:r>
      <w:r>
        <w:tab/>
        <w:t>if the person is not a public employee—that the person is a suitable entity to be a family group conference facilitator.</w:t>
      </w:r>
    </w:p>
    <w:p w14:paraId="086288D9" w14:textId="77777777" w:rsidR="00FD297F" w:rsidRDefault="00FD297F" w:rsidP="00FD297F">
      <w:pPr>
        <w:pStyle w:val="aNote"/>
      </w:pPr>
      <w:r>
        <w:rPr>
          <w:rStyle w:val="charItals"/>
        </w:rPr>
        <w:t xml:space="preserve">Note </w:t>
      </w:r>
      <w:r>
        <w:tab/>
        <w:t>Suitable entities to provide services are dealt with in pt 2.4.</w:t>
      </w:r>
    </w:p>
    <w:p w14:paraId="4728A507" w14:textId="77777777" w:rsidR="00FD297F" w:rsidRDefault="00FD297F" w:rsidP="00FD297F">
      <w:pPr>
        <w:pStyle w:val="Amain"/>
      </w:pPr>
      <w:r>
        <w:tab/>
        <w:t>(3)</w:t>
      </w:r>
      <w:r>
        <w:tab/>
        <w:t>An appointment is a notifiable instrument.</w:t>
      </w:r>
    </w:p>
    <w:p w14:paraId="7D4FE038" w14:textId="4398926F" w:rsidR="00FD297F" w:rsidRDefault="00FD297F" w:rsidP="00FD297F">
      <w:pPr>
        <w:pStyle w:val="aNote"/>
      </w:pPr>
      <w:r>
        <w:rPr>
          <w:rStyle w:val="charItals"/>
        </w:rPr>
        <w:t>Note</w:t>
      </w:r>
      <w:r>
        <w:rPr>
          <w:rStyle w:val="charItals"/>
        </w:rPr>
        <w:tab/>
      </w:r>
      <w:r>
        <w:t xml:space="preserve">A notifiable instrument must be notified under the </w:t>
      </w:r>
      <w:hyperlink r:id="rId64" w:tooltip="A2001-14" w:history="1">
        <w:r w:rsidRPr="0069554E">
          <w:rPr>
            <w:rStyle w:val="charCitHyperlinkAbbrev"/>
          </w:rPr>
          <w:t>Legislation Act</w:t>
        </w:r>
      </w:hyperlink>
      <w:r>
        <w:t>.</w:t>
      </w:r>
    </w:p>
    <w:p w14:paraId="7C59CD02" w14:textId="77777777" w:rsidR="00FD297F" w:rsidRDefault="00FD297F" w:rsidP="00FD297F">
      <w:pPr>
        <w:pStyle w:val="AH5Sec"/>
      </w:pPr>
      <w:bookmarkStart w:id="71" w:name="_Toc111644983"/>
      <w:r w:rsidRPr="00DB5EBE">
        <w:rPr>
          <w:rStyle w:val="CharSectNo"/>
        </w:rPr>
        <w:t>79</w:t>
      </w:r>
      <w:r>
        <w:tab/>
        <w:t>Family group conference facilitators—functions</w:t>
      </w:r>
      <w:bookmarkEnd w:id="71"/>
    </w:p>
    <w:p w14:paraId="1C1AD1EB" w14:textId="77777777" w:rsidR="00FD297F" w:rsidRDefault="00FD297F" w:rsidP="00FD297F">
      <w:pPr>
        <w:pStyle w:val="Amainreturn"/>
        <w:keepNext/>
      </w:pPr>
      <w:r>
        <w:t>A family group conference facilitator has the function of facilitating each family group conference to which the facilitator is assigned by the director</w:t>
      </w:r>
      <w:r>
        <w:noBreakHyphen/>
        <w:t>general under section 82.</w:t>
      </w:r>
    </w:p>
    <w:p w14:paraId="4BF3F884" w14:textId="77777777" w:rsidR="00FD297F" w:rsidRDefault="00FD297F" w:rsidP="00FD297F">
      <w:pPr>
        <w:pStyle w:val="aExamHdgss"/>
      </w:pPr>
      <w:r>
        <w:t>Examples—ways facilitator may facilitate family group conference</w:t>
      </w:r>
    </w:p>
    <w:p w14:paraId="6991B91E" w14:textId="77777777" w:rsidR="00FD297F" w:rsidRDefault="00FD297F" w:rsidP="00FD297F">
      <w:pPr>
        <w:pStyle w:val="aExamINumss"/>
      </w:pPr>
      <w:r>
        <w:t>1</w:t>
      </w:r>
      <w:r>
        <w:tab/>
        <w:t>preparing for a family group conference by—</w:t>
      </w:r>
    </w:p>
    <w:p w14:paraId="16779396" w14:textId="77777777" w:rsidR="00FD297F" w:rsidRDefault="00FD297F" w:rsidP="00815AA2">
      <w:pPr>
        <w:pStyle w:val="aExamINumss"/>
        <w:tabs>
          <w:tab w:val="clear" w:pos="2381"/>
        </w:tabs>
      </w:pPr>
      <w:r>
        <w:tab/>
        <w:t>(a)</w:t>
      </w:r>
      <w:r>
        <w:tab/>
        <w:t>meeting with proposed participants; and</w:t>
      </w:r>
    </w:p>
    <w:p w14:paraId="04659340" w14:textId="77777777" w:rsidR="00FD297F" w:rsidRDefault="00FD297F" w:rsidP="00815AA2">
      <w:pPr>
        <w:pStyle w:val="aExamINumss"/>
        <w:tabs>
          <w:tab w:val="clear" w:pos="2381"/>
        </w:tabs>
      </w:pPr>
      <w:r>
        <w:tab/>
        <w:t>(b)</w:t>
      </w:r>
      <w:r>
        <w:tab/>
        <w:t>providing mediation between proposed participants; and</w:t>
      </w:r>
    </w:p>
    <w:p w14:paraId="47CEA2BD" w14:textId="77777777" w:rsidR="00FD297F" w:rsidRDefault="00FD297F" w:rsidP="00815AA2">
      <w:pPr>
        <w:pStyle w:val="aExamINumss"/>
        <w:tabs>
          <w:tab w:val="clear" w:pos="2381"/>
        </w:tabs>
      </w:pPr>
      <w:r>
        <w:tab/>
        <w:t>(c)</w:t>
      </w:r>
      <w:r>
        <w:tab/>
        <w:t>resolving conflict between proposed participants</w:t>
      </w:r>
    </w:p>
    <w:p w14:paraId="5D46181B" w14:textId="77777777" w:rsidR="00FD297F" w:rsidRDefault="00FD297F" w:rsidP="00FD297F">
      <w:pPr>
        <w:pStyle w:val="aExamINumss"/>
      </w:pPr>
      <w:r>
        <w:t>2</w:t>
      </w:r>
      <w:r>
        <w:tab/>
        <w:t>consulting someone with knowledge of a particular culture</w:t>
      </w:r>
    </w:p>
    <w:p w14:paraId="6517AFC7" w14:textId="77777777" w:rsidR="00FD297F" w:rsidRDefault="00FD297F" w:rsidP="00FD297F">
      <w:pPr>
        <w:pStyle w:val="aExamINumss"/>
      </w:pPr>
      <w:r>
        <w:t>3</w:t>
      </w:r>
      <w:r>
        <w:tab/>
        <w:t>asking someone to give information or a report to the conference without inviting the person to be a participant</w:t>
      </w:r>
    </w:p>
    <w:p w14:paraId="58BF5BAE" w14:textId="77777777" w:rsidR="00FD297F" w:rsidRDefault="00FD297F" w:rsidP="00FD297F">
      <w:pPr>
        <w:pStyle w:val="aExamINumss"/>
      </w:pPr>
      <w:r>
        <w:lastRenderedPageBreak/>
        <w:t>4</w:t>
      </w:r>
      <w:r>
        <w:tab/>
        <w:t>inviting someone to attend the conference as a participant, at any time</w:t>
      </w:r>
    </w:p>
    <w:p w14:paraId="402CFBC0" w14:textId="77777777" w:rsidR="00FD297F" w:rsidRDefault="00FD297F" w:rsidP="00FD297F">
      <w:pPr>
        <w:pStyle w:val="aExamINumss"/>
        <w:tabs>
          <w:tab w:val="left" w:pos="1460"/>
        </w:tabs>
        <w:ind w:left="1460" w:hanging="360"/>
      </w:pPr>
      <w:r>
        <w:t>5</w:t>
      </w:r>
      <w:r>
        <w:tab/>
        <w:t>allowing someone to take part in the conference by telephone, video</w:t>
      </w:r>
      <w:r>
        <w:noBreakHyphen/>
        <w:t>conference or in another way</w:t>
      </w:r>
    </w:p>
    <w:p w14:paraId="18C2D0EA" w14:textId="77777777" w:rsidR="00FD297F" w:rsidRDefault="00FD297F" w:rsidP="00FD297F">
      <w:pPr>
        <w:pStyle w:val="aExamINumss"/>
        <w:keepNext/>
      </w:pPr>
      <w:r>
        <w:t>6</w:t>
      </w:r>
      <w:r>
        <w:tab/>
        <w:t>deciding when and where the family group conference will take place</w:t>
      </w:r>
    </w:p>
    <w:p w14:paraId="04D56486" w14:textId="77777777" w:rsidR="00FD297F" w:rsidRDefault="00FD297F" w:rsidP="00FD297F">
      <w:pPr>
        <w:pStyle w:val="aNote"/>
        <w:keepNext/>
      </w:pPr>
      <w:r>
        <w:rPr>
          <w:rStyle w:val="charItals"/>
        </w:rPr>
        <w:t>Note 1</w:t>
      </w:r>
      <w:r>
        <w:rPr>
          <w:rStyle w:val="charItals"/>
        </w:rPr>
        <w:tab/>
      </w:r>
      <w:r>
        <w:t>A family group conference facilitator may give the director</w:t>
      </w:r>
      <w:r>
        <w:noBreakHyphen/>
        <w:t>general protected information (including sensitive information) about a child or young person if the family group conference facilitator considers that giving the information is in the best interests of the child or young person (see s </w:t>
      </w:r>
      <w:r>
        <w:rPr>
          <w:lang w:val="en-US"/>
        </w:rPr>
        <w:t>853</w:t>
      </w:r>
      <w:r>
        <w:t>).</w:t>
      </w:r>
    </w:p>
    <w:p w14:paraId="097E0F0C" w14:textId="4F368171" w:rsidR="00FD297F" w:rsidRDefault="00FD297F" w:rsidP="00FD297F">
      <w:pPr>
        <w:pStyle w:val="aNote"/>
        <w:keepNext/>
      </w:pPr>
      <w:r>
        <w:rPr>
          <w:rStyle w:val="charItals"/>
        </w:rPr>
        <w:t>Note 2</w:t>
      </w:r>
      <w:r>
        <w:rPr>
          <w:rStyle w:val="charItals"/>
        </w:rPr>
        <w:tab/>
      </w:r>
      <w:r>
        <w:t>A</w:t>
      </w:r>
      <w:r w:rsidRPr="00D72DD6">
        <w:t xml:space="preserve"> </w:t>
      </w:r>
      <w:r>
        <w:t xml:space="preserve">provision of a law that gives an entity (including a person) a function also gives the entity powers necessary and convenient to exercise the function (see </w:t>
      </w:r>
      <w:hyperlink r:id="rId65" w:tooltip="A2001-14" w:history="1">
        <w:r w:rsidRPr="0069554E">
          <w:rPr>
            <w:rStyle w:val="charCitHyperlinkAbbrev"/>
          </w:rPr>
          <w:t>Legislation Act</w:t>
        </w:r>
      </w:hyperlink>
      <w:r>
        <w:t xml:space="preserve">, s 196 and dict, pt 1, def </w:t>
      </w:r>
      <w:r>
        <w:rPr>
          <w:rStyle w:val="charBoldItals"/>
        </w:rPr>
        <w:t>entity</w:t>
      </w:r>
      <w:r>
        <w:t>).</w:t>
      </w:r>
    </w:p>
    <w:p w14:paraId="4413F2D6" w14:textId="77777777" w:rsidR="00FD297F" w:rsidRDefault="00FD297F" w:rsidP="00FD297F">
      <w:pPr>
        <w:pStyle w:val="PageBreak"/>
      </w:pPr>
      <w:r>
        <w:br w:type="page"/>
      </w:r>
    </w:p>
    <w:p w14:paraId="4C57CD6A" w14:textId="77777777" w:rsidR="00FD297F" w:rsidRPr="00DB5EBE" w:rsidRDefault="00FD297F" w:rsidP="00FD297F">
      <w:pPr>
        <w:pStyle w:val="AH2Part"/>
      </w:pPr>
      <w:bookmarkStart w:id="72" w:name="_Toc111644984"/>
      <w:r w:rsidRPr="00DB5EBE">
        <w:rPr>
          <w:rStyle w:val="CharPartNo"/>
        </w:rPr>
        <w:lastRenderedPageBreak/>
        <w:t>Part 3.3</w:t>
      </w:r>
      <w:r>
        <w:tab/>
      </w:r>
      <w:r w:rsidRPr="00DB5EBE">
        <w:rPr>
          <w:rStyle w:val="CharPartText"/>
        </w:rPr>
        <w:t>Family group conferences—arrangement and conduct</w:t>
      </w:r>
      <w:bookmarkEnd w:id="72"/>
    </w:p>
    <w:p w14:paraId="5F7034E5" w14:textId="77777777" w:rsidR="00FD297F" w:rsidRDefault="00FD297F" w:rsidP="00FD297F">
      <w:pPr>
        <w:pStyle w:val="AH5Sec"/>
      </w:pPr>
      <w:bookmarkStart w:id="73" w:name="_Toc111644985"/>
      <w:r w:rsidRPr="00DB5EBE">
        <w:rPr>
          <w:rStyle w:val="CharSectNo"/>
        </w:rPr>
        <w:t>80</w:t>
      </w:r>
      <w:r>
        <w:rPr>
          <w:bCs/>
        </w:rPr>
        <w:tab/>
      </w:r>
      <w:r>
        <w:t>Family group conferences—criteria</w:t>
      </w:r>
      <w:bookmarkEnd w:id="73"/>
    </w:p>
    <w:p w14:paraId="6EAA29C7" w14:textId="77777777" w:rsidR="00FD297F" w:rsidRDefault="00FD297F" w:rsidP="00FD297F">
      <w:pPr>
        <w:pStyle w:val="Amain"/>
      </w:pPr>
      <w:r>
        <w:tab/>
        <w:t>(1)</w:t>
      </w:r>
      <w:r>
        <w:tab/>
        <w:t>The director</w:t>
      </w:r>
      <w:r>
        <w:noBreakHyphen/>
        <w:t>general may arrange for a family group conference about a child or young person if satisfied that the family group conference may help to promote the wellbeing and best interests of the child or young person.</w:t>
      </w:r>
    </w:p>
    <w:p w14:paraId="1111A969" w14:textId="77777777" w:rsidR="00FD297F" w:rsidRDefault="00FD297F" w:rsidP="00FD297F">
      <w:pPr>
        <w:pStyle w:val="aExamHdgss"/>
      </w:pPr>
      <w:r>
        <w:t>Examples</w:t>
      </w:r>
    </w:p>
    <w:p w14:paraId="6D9CED32" w14:textId="77777777" w:rsidR="00FD297F" w:rsidRDefault="00FD297F" w:rsidP="00FD297F">
      <w:pPr>
        <w:pStyle w:val="aExamINumss"/>
      </w:pPr>
      <w:r>
        <w:t>1</w:t>
      </w:r>
      <w:r>
        <w:tab/>
        <w:t>if a family group conference agreement is already in force for the child or young person and the director</w:t>
      </w:r>
      <w:r>
        <w:noBreakHyphen/>
        <w:t>general considers that the agreement should be reviewed</w:t>
      </w:r>
    </w:p>
    <w:p w14:paraId="38447F04" w14:textId="1CA9E609" w:rsidR="00FD297F" w:rsidRDefault="00FD297F" w:rsidP="00FD297F">
      <w:pPr>
        <w:pStyle w:val="aExamINumss"/>
      </w:pPr>
      <w:r>
        <w:t>2</w:t>
      </w:r>
      <w:r>
        <w:tab/>
        <w:t>if the child or young person is in out-of-home care and the director</w:t>
      </w:r>
      <w:r>
        <w:noBreakHyphen/>
        <w:t xml:space="preserve">general considers that a family group conference may promote the child’s or young person’s contact with </w:t>
      </w:r>
      <w:r w:rsidR="00C35DEC" w:rsidRPr="004F7C1A">
        <w:rPr>
          <w:color w:val="000000"/>
        </w:rPr>
        <w:t>their</w:t>
      </w:r>
      <w:r>
        <w:t xml:space="preserve"> family members or significant people</w:t>
      </w:r>
    </w:p>
    <w:p w14:paraId="36C98D00" w14:textId="77777777" w:rsidR="00FD297F" w:rsidRDefault="00FD297F" w:rsidP="00FD297F">
      <w:pPr>
        <w:pStyle w:val="aExamINumss"/>
        <w:keepNext/>
      </w:pPr>
      <w:r>
        <w:t>3</w:t>
      </w:r>
      <w:r>
        <w:tab/>
        <w:t>if the child or young person is about to be released from a detention place and the director</w:t>
      </w:r>
      <w:r>
        <w:noBreakHyphen/>
        <w:t>general considers that a family group conference may help the child’s or young person’s transition back into the community</w:t>
      </w:r>
    </w:p>
    <w:p w14:paraId="6D331CF4" w14:textId="77777777" w:rsidR="00FD297F" w:rsidRDefault="00FD297F" w:rsidP="00FD297F">
      <w:pPr>
        <w:pStyle w:val="Amain"/>
      </w:pPr>
      <w:r>
        <w:tab/>
        <w:t>(2)</w:t>
      </w:r>
      <w:r>
        <w:tab/>
        <w:t>The director</w:t>
      </w:r>
      <w:r>
        <w:noBreakHyphen/>
        <w:t>general may also arrange for a family group conference about a child or young person if the director</w:t>
      </w:r>
      <w:r>
        <w:noBreakHyphen/>
        <w:t>general believes on reasonable grounds that—</w:t>
      </w:r>
    </w:p>
    <w:p w14:paraId="5CEAA251" w14:textId="77777777" w:rsidR="00FD297F" w:rsidRDefault="00FD297F" w:rsidP="00FD297F">
      <w:pPr>
        <w:pStyle w:val="Apara"/>
      </w:pPr>
      <w:r>
        <w:tab/>
        <w:t>(a)</w:t>
      </w:r>
      <w:r>
        <w:tab/>
        <w:t>the child or young person is in need of care and protection; and</w:t>
      </w:r>
    </w:p>
    <w:p w14:paraId="3061EA00" w14:textId="77777777" w:rsidR="00FD297F" w:rsidRDefault="00FD297F" w:rsidP="00FD297F">
      <w:pPr>
        <w:pStyle w:val="Apara"/>
      </w:pPr>
      <w:r>
        <w:tab/>
        <w:t>(b)</w:t>
      </w:r>
      <w:r>
        <w:tab/>
        <w:t>arrangements should be made to secure the child’s or young person’s care and protection.</w:t>
      </w:r>
    </w:p>
    <w:p w14:paraId="375ABD0B" w14:textId="77777777" w:rsidR="00FD297F" w:rsidRDefault="00FD297F" w:rsidP="00FD297F">
      <w:pPr>
        <w:pStyle w:val="aExamHdgss"/>
      </w:pPr>
      <w:r>
        <w:t>Examples</w:t>
      </w:r>
    </w:p>
    <w:p w14:paraId="2F132DEE" w14:textId="77777777" w:rsidR="00FD297F" w:rsidRDefault="00FD297F" w:rsidP="00FD297F">
      <w:pPr>
        <w:pStyle w:val="aExamINumss"/>
      </w:pPr>
      <w:r>
        <w:t>1</w:t>
      </w:r>
      <w:r>
        <w:tab/>
        <w:t>The director</w:t>
      </w:r>
      <w:r>
        <w:noBreakHyphen/>
        <w:t>general has appraised 3 child protection reports in relation to neglect of 2 year old Billy. Billy’s parents have longstanding drug and alcohol use issues.  The director</w:t>
      </w:r>
      <w:r>
        <w:noBreakHyphen/>
        <w:t>general believes that Billy is in need of care and protection and arranges a family group conference involving Billy’s family members to formulate a plan for Billy’s care and protection.</w:t>
      </w:r>
    </w:p>
    <w:p w14:paraId="0DD5E2A0" w14:textId="77777777" w:rsidR="00FD297F" w:rsidRDefault="00FD297F" w:rsidP="00FD297F">
      <w:pPr>
        <w:pStyle w:val="aExamINumss"/>
      </w:pPr>
      <w:r>
        <w:t>2</w:t>
      </w:r>
      <w:r>
        <w:tab/>
        <w:t>Jane is 14 years old and frequently absconds from her parent’s home for extended periods because of conflict with her parents.  The director</w:t>
      </w:r>
      <w:r>
        <w:noBreakHyphen/>
        <w:t>general believes Jane is in need of care and protection and arranges a family group conference to ensure Jane’s care and protection.</w:t>
      </w:r>
    </w:p>
    <w:p w14:paraId="6163BB76" w14:textId="77777777" w:rsidR="00FD297F" w:rsidRDefault="00FD297F" w:rsidP="00FD297F">
      <w:pPr>
        <w:pStyle w:val="aExamINumss"/>
        <w:keepNext/>
      </w:pPr>
      <w:r>
        <w:lastRenderedPageBreak/>
        <w:t>3</w:t>
      </w:r>
      <w:r>
        <w:tab/>
        <w:t>The director</w:t>
      </w:r>
      <w:r>
        <w:noBreakHyphen/>
        <w:t>general appraises a child protection report of sexual abuse in relation to 8 year old Sally.  The director</w:t>
      </w:r>
      <w:r>
        <w:noBreakHyphen/>
        <w:t>general substantiates the abuse by Sally’s stepfather and decides that Sally is in need of care and protection.  The director</w:t>
      </w:r>
      <w:r>
        <w:noBreakHyphen/>
        <w:t>general decides to arrange a family group conference for Sally’s care and protection as an alternative to seeking a care and protection order for Sally.</w:t>
      </w:r>
    </w:p>
    <w:p w14:paraId="4A1B8591" w14:textId="77777777" w:rsidR="00FD297F" w:rsidRDefault="00FD297F" w:rsidP="00FD297F">
      <w:pPr>
        <w:pStyle w:val="AH5Sec"/>
      </w:pPr>
      <w:bookmarkStart w:id="74" w:name="_Toc111644986"/>
      <w:r w:rsidRPr="00DB5EBE">
        <w:rPr>
          <w:rStyle w:val="CharSectNo"/>
        </w:rPr>
        <w:t>81</w:t>
      </w:r>
      <w:r>
        <w:tab/>
        <w:t>Family group conferences—criteria for review conference</w:t>
      </w:r>
      <w:bookmarkEnd w:id="74"/>
    </w:p>
    <w:p w14:paraId="1CDFF481" w14:textId="77777777" w:rsidR="00FD297F" w:rsidRDefault="00FD297F" w:rsidP="00FD297F">
      <w:pPr>
        <w:pStyle w:val="Amain"/>
      </w:pPr>
      <w:r>
        <w:tab/>
        <w:t>(1)</w:t>
      </w:r>
      <w:r>
        <w:tab/>
        <w:t>This section applies if a family group conference agreement is in force for a child or young person.</w:t>
      </w:r>
    </w:p>
    <w:p w14:paraId="56B3B0C2" w14:textId="77777777" w:rsidR="00FD297F" w:rsidRDefault="00FD297F" w:rsidP="00FD297F">
      <w:pPr>
        <w:pStyle w:val="Amain"/>
      </w:pPr>
      <w:r>
        <w:tab/>
        <w:t>(2)</w:t>
      </w:r>
      <w:r>
        <w:tab/>
        <w:t>The director</w:t>
      </w:r>
      <w:r>
        <w:noBreakHyphen/>
        <w:t>general must arrange for a family group conference to review the family group conference agreement if the director</w:t>
      </w:r>
      <w:r>
        <w:noBreakHyphen/>
        <w:t>general is—</w:t>
      </w:r>
    </w:p>
    <w:p w14:paraId="4690EFA6" w14:textId="77777777" w:rsidR="00FD297F" w:rsidRDefault="00FD297F" w:rsidP="00FD297F">
      <w:pPr>
        <w:pStyle w:val="Apara"/>
      </w:pPr>
      <w:r>
        <w:tab/>
        <w:t>(a)</w:t>
      </w:r>
      <w:r>
        <w:tab/>
        <w:t>required to do so in the agreement; or</w:t>
      </w:r>
    </w:p>
    <w:p w14:paraId="41467FBB" w14:textId="77777777" w:rsidR="00FD297F" w:rsidRDefault="00FD297F" w:rsidP="00FD297F">
      <w:pPr>
        <w:pStyle w:val="Apara"/>
      </w:pPr>
      <w:r>
        <w:tab/>
        <w:t>(b)</w:t>
      </w:r>
      <w:r>
        <w:tab/>
        <w:t>asked to do so by—</w:t>
      </w:r>
    </w:p>
    <w:p w14:paraId="489F0D43" w14:textId="77777777" w:rsidR="00FD297F" w:rsidRDefault="00FD297F" w:rsidP="00FD297F">
      <w:pPr>
        <w:pStyle w:val="Asubpara"/>
      </w:pPr>
      <w:r>
        <w:tab/>
        <w:t>(i)</w:t>
      </w:r>
      <w:r>
        <w:tab/>
        <w:t>the child or young person; or</w:t>
      </w:r>
    </w:p>
    <w:p w14:paraId="18CCA580" w14:textId="77777777" w:rsidR="00FD297F" w:rsidRDefault="00FD297F" w:rsidP="00FD297F">
      <w:pPr>
        <w:pStyle w:val="Asubpara"/>
      </w:pPr>
      <w:r>
        <w:tab/>
        <w:t>(ii)</w:t>
      </w:r>
      <w:r>
        <w:tab/>
        <w:t>a participant in the family group conference at which the family group conference agreement was reached.</w:t>
      </w:r>
    </w:p>
    <w:p w14:paraId="7DF5D106" w14:textId="77777777" w:rsidR="00FD297F" w:rsidRDefault="00FD297F" w:rsidP="00FD297F">
      <w:pPr>
        <w:pStyle w:val="Amain"/>
      </w:pPr>
      <w:r>
        <w:tab/>
        <w:t>(3)</w:t>
      </w:r>
      <w:r>
        <w:tab/>
        <w:t>However, the director</w:t>
      </w:r>
      <w:r>
        <w:noBreakHyphen/>
        <w:t>general is not required to arrange a family group conference under subsection (2) (b) if the director</w:t>
      </w:r>
      <w:r>
        <w:noBreakHyphen/>
        <w:t>general—</w:t>
      </w:r>
    </w:p>
    <w:p w14:paraId="5A60D5DA" w14:textId="77777777" w:rsidR="00FD297F" w:rsidRDefault="00FD297F" w:rsidP="00FD297F">
      <w:pPr>
        <w:pStyle w:val="Apara"/>
      </w:pPr>
      <w:r>
        <w:tab/>
        <w:t>(a)</w:t>
      </w:r>
      <w:r>
        <w:tab/>
        <w:t>has already arranged a conference to review the agreement because of a request under subsection (2) (b); or</w:t>
      </w:r>
    </w:p>
    <w:p w14:paraId="4FF90401" w14:textId="77777777" w:rsidR="00FD297F" w:rsidRDefault="00FD297F" w:rsidP="00FD297F">
      <w:pPr>
        <w:pStyle w:val="Apara"/>
      </w:pPr>
      <w:r>
        <w:tab/>
        <w:t>(b)</w:t>
      </w:r>
      <w:r>
        <w:tab/>
        <w:t>considers it is not in the best interests of the child or young person to do so.</w:t>
      </w:r>
    </w:p>
    <w:p w14:paraId="1F1B8537" w14:textId="77777777" w:rsidR="00FD297F" w:rsidRDefault="00FD297F" w:rsidP="00F333AE">
      <w:pPr>
        <w:pStyle w:val="AH5Sec"/>
      </w:pPr>
      <w:bookmarkStart w:id="75" w:name="_Toc111644987"/>
      <w:r w:rsidRPr="00DB5EBE">
        <w:rPr>
          <w:rStyle w:val="CharSectNo"/>
        </w:rPr>
        <w:lastRenderedPageBreak/>
        <w:t>82</w:t>
      </w:r>
      <w:r>
        <w:tab/>
        <w:t>Family group conferences—facilitator to organise</w:t>
      </w:r>
      <w:bookmarkEnd w:id="75"/>
    </w:p>
    <w:p w14:paraId="7DD24334" w14:textId="77777777" w:rsidR="00FD297F" w:rsidRDefault="00FD297F" w:rsidP="00F333AE">
      <w:pPr>
        <w:pStyle w:val="Amain"/>
        <w:keepNext/>
      </w:pPr>
      <w:r>
        <w:tab/>
        <w:t>(1)</w:t>
      </w:r>
      <w:r>
        <w:tab/>
        <w:t>If the director</w:t>
      </w:r>
      <w:r>
        <w:noBreakHyphen/>
        <w:t>general arranges a family group conference about a child or young person, the director</w:t>
      </w:r>
      <w:r>
        <w:noBreakHyphen/>
        <w:t>general must assign a family group conference facilitator to the conference.</w:t>
      </w:r>
    </w:p>
    <w:p w14:paraId="066912E3" w14:textId="77777777" w:rsidR="00FD297F" w:rsidRDefault="00FD297F" w:rsidP="00AC4032">
      <w:pPr>
        <w:pStyle w:val="Amain"/>
        <w:keepNext/>
      </w:pPr>
      <w:r>
        <w:tab/>
        <w:t>(2)</w:t>
      </w:r>
      <w:r>
        <w:tab/>
        <w:t>The family group conference facilitator must, as soon as practicable after being assigned to the family group conference—</w:t>
      </w:r>
    </w:p>
    <w:p w14:paraId="08063EA6" w14:textId="77777777" w:rsidR="00FD297F" w:rsidRDefault="00FD297F" w:rsidP="00FD297F">
      <w:pPr>
        <w:pStyle w:val="Apara"/>
      </w:pPr>
      <w:r>
        <w:tab/>
        <w:t>(a)</w:t>
      </w:r>
      <w:r>
        <w:tab/>
        <w:t>decide, under section 83 (1) (b) to (e), who should be invited to the conference; and</w:t>
      </w:r>
    </w:p>
    <w:p w14:paraId="729E11E9" w14:textId="77777777" w:rsidR="00FD297F" w:rsidRDefault="00FD297F" w:rsidP="00FD297F">
      <w:pPr>
        <w:pStyle w:val="Apara"/>
      </w:pPr>
      <w:r>
        <w:tab/>
        <w:t>(b)</w:t>
      </w:r>
      <w:r>
        <w:tab/>
        <w:t>take reasonable steps to tell each person to be invited to the conference when and where the conference will take place; and</w:t>
      </w:r>
    </w:p>
    <w:p w14:paraId="35220CE9" w14:textId="77777777" w:rsidR="00FD297F" w:rsidRDefault="00FD297F" w:rsidP="00FD297F">
      <w:pPr>
        <w:pStyle w:val="Apara"/>
      </w:pPr>
      <w:r>
        <w:tab/>
        <w:t>(c)</w:t>
      </w:r>
      <w:r>
        <w:tab/>
        <w:t>conduct the conference.</w:t>
      </w:r>
    </w:p>
    <w:p w14:paraId="76560475" w14:textId="77777777" w:rsidR="00FD297F" w:rsidRDefault="00FD297F" w:rsidP="00FD297F">
      <w:pPr>
        <w:pStyle w:val="AH5Sec"/>
      </w:pPr>
      <w:bookmarkStart w:id="76" w:name="_Toc111644988"/>
      <w:r w:rsidRPr="00DB5EBE">
        <w:rPr>
          <w:rStyle w:val="CharSectNo"/>
        </w:rPr>
        <w:t>83</w:t>
      </w:r>
      <w:r>
        <w:tab/>
        <w:t>Family group conferences—who must be invited</w:t>
      </w:r>
      <w:bookmarkEnd w:id="76"/>
    </w:p>
    <w:p w14:paraId="5CF5F716" w14:textId="77777777" w:rsidR="00FD297F" w:rsidRDefault="00FD297F" w:rsidP="00FD297F">
      <w:pPr>
        <w:pStyle w:val="Amain"/>
      </w:pPr>
      <w:r>
        <w:tab/>
        <w:t>(1)</w:t>
      </w:r>
      <w:r>
        <w:tab/>
        <w:t>A family group conference facilitator for a family group conference must take all reasonable steps to invite the following people to the conference:</w:t>
      </w:r>
    </w:p>
    <w:p w14:paraId="6314E720" w14:textId="77777777" w:rsidR="00FD297F" w:rsidRDefault="00FD297F" w:rsidP="00FD297F">
      <w:pPr>
        <w:pStyle w:val="Apara"/>
      </w:pPr>
      <w:r>
        <w:tab/>
        <w:t>(a)</w:t>
      </w:r>
      <w:r>
        <w:tab/>
        <w:t>the director</w:t>
      </w:r>
      <w:r>
        <w:noBreakHyphen/>
        <w:t>general;</w:t>
      </w:r>
    </w:p>
    <w:p w14:paraId="33F39230" w14:textId="77777777" w:rsidR="00FD297F" w:rsidRDefault="00FD297F" w:rsidP="00FD297F">
      <w:pPr>
        <w:pStyle w:val="Apara"/>
      </w:pPr>
      <w:r>
        <w:tab/>
        <w:t>(b)</w:t>
      </w:r>
      <w:r>
        <w:tab/>
        <w:t>if the family group conference facilitator is satisfied that the child or young person can understand and take part in the conference—the child or young person;</w:t>
      </w:r>
    </w:p>
    <w:p w14:paraId="223C13EE" w14:textId="77777777" w:rsidR="00FD297F" w:rsidRDefault="00FD297F" w:rsidP="00FD297F">
      <w:pPr>
        <w:pStyle w:val="Apara"/>
      </w:pPr>
      <w:r>
        <w:tab/>
        <w:t>(c)</w:t>
      </w:r>
      <w:r>
        <w:tab/>
        <w:t>each parent of the child or young person, unless the family group conference facilitator considers that it would not be in the best interests of the child or young person for the parent to attend;</w:t>
      </w:r>
    </w:p>
    <w:p w14:paraId="75D558CA" w14:textId="77777777" w:rsidR="00FD297F" w:rsidRDefault="00FD297F" w:rsidP="00FD297F">
      <w:pPr>
        <w:pStyle w:val="Apara"/>
      </w:pPr>
      <w:r>
        <w:tab/>
        <w:t>(d)</w:t>
      </w:r>
      <w:r>
        <w:tab/>
        <w:t>each other person (if any) who has parental responsibility for the child or young person, unless the family group conference facilitator considers that it would not be in the best interests of the child or young person for the person to attend;</w:t>
      </w:r>
    </w:p>
    <w:p w14:paraId="14BC3A97" w14:textId="77777777" w:rsidR="00FD297F" w:rsidRDefault="00FD297F" w:rsidP="00FD297F">
      <w:pPr>
        <w:pStyle w:val="aNotepar"/>
      </w:pPr>
      <w:r>
        <w:rPr>
          <w:rStyle w:val="charItals"/>
        </w:rPr>
        <w:t>Note</w:t>
      </w:r>
      <w:r>
        <w:rPr>
          <w:rStyle w:val="charItals"/>
        </w:rPr>
        <w:tab/>
      </w:r>
      <w:r>
        <w:rPr>
          <w:rStyle w:val="charBoldItals"/>
        </w:rPr>
        <w:t>Parental responsibility</w:t>
      </w:r>
      <w:r>
        <w:t>, for a child or young person, is dealt with in div 1.3.2.</w:t>
      </w:r>
    </w:p>
    <w:p w14:paraId="14207A6A" w14:textId="77777777" w:rsidR="00FD297F" w:rsidRDefault="00FD297F" w:rsidP="00FD297F">
      <w:pPr>
        <w:pStyle w:val="Apara"/>
      </w:pPr>
      <w:r>
        <w:lastRenderedPageBreak/>
        <w:tab/>
        <w:t>(e)</w:t>
      </w:r>
      <w:r>
        <w:tab/>
        <w:t>any person with an interest in, or knowledge of, the care, wellbeing or development of the child or young person who the family group conference facilitator considers should attend the conference.</w:t>
      </w:r>
    </w:p>
    <w:p w14:paraId="3D04F9E4" w14:textId="77777777" w:rsidR="00FD297F" w:rsidRDefault="00FD297F" w:rsidP="00FD297F">
      <w:pPr>
        <w:pStyle w:val="Amain"/>
      </w:pPr>
      <w:r>
        <w:tab/>
        <w:t>(2)</w:t>
      </w:r>
      <w:r>
        <w:tab/>
        <w:t>If a child or young person invited to a family group conference does not take part in the conference, the family group conference facilitator must take all reasonable steps—</w:t>
      </w:r>
    </w:p>
    <w:p w14:paraId="02F38150" w14:textId="77777777" w:rsidR="00FD297F" w:rsidRDefault="00FD297F" w:rsidP="00FD297F">
      <w:pPr>
        <w:pStyle w:val="Apara"/>
      </w:pPr>
      <w:r>
        <w:tab/>
        <w:t>(a)</w:t>
      </w:r>
      <w:r>
        <w:tab/>
        <w:t>to find out the views and wishes of the child or young person; and</w:t>
      </w:r>
    </w:p>
    <w:p w14:paraId="52B4999A" w14:textId="77777777" w:rsidR="00FD297F" w:rsidRDefault="00FD297F" w:rsidP="00FD297F">
      <w:pPr>
        <w:pStyle w:val="Apara"/>
      </w:pPr>
      <w:r>
        <w:tab/>
        <w:t>(b)</w:t>
      </w:r>
      <w:r>
        <w:tab/>
        <w:t>to make the views and wishes of the child or young person known to each other person taking part in the conference; and</w:t>
      </w:r>
    </w:p>
    <w:p w14:paraId="757583FC" w14:textId="77777777" w:rsidR="00FD297F" w:rsidRDefault="00FD297F" w:rsidP="00FD297F">
      <w:pPr>
        <w:pStyle w:val="Apara"/>
      </w:pPr>
      <w:r>
        <w:tab/>
        <w:t>(c)</w:t>
      </w:r>
      <w:r>
        <w:tab/>
        <w:t>to ensure that the views and wishes of the child or young person are considered in reaching any agreement at the conference.</w:t>
      </w:r>
    </w:p>
    <w:p w14:paraId="38553FA0" w14:textId="77777777" w:rsidR="00FD297F" w:rsidRDefault="00FD297F" w:rsidP="00FD297F">
      <w:pPr>
        <w:pStyle w:val="Amain"/>
      </w:pPr>
      <w:r>
        <w:tab/>
        <w:t>(3)</w:t>
      </w:r>
      <w:r>
        <w:tab/>
        <w:t>Subsection (2) does not create any requirement for a child or young person to express a view or wish about any matter.</w:t>
      </w:r>
    </w:p>
    <w:p w14:paraId="3976B850" w14:textId="77777777" w:rsidR="00FD297F" w:rsidRDefault="00FD297F" w:rsidP="00FD297F">
      <w:pPr>
        <w:pStyle w:val="Amain"/>
      </w:pPr>
      <w:r>
        <w:tab/>
        <w:t>(4)</w:t>
      </w:r>
      <w:r>
        <w:tab/>
        <w:t>A participant may not be represented at a family group conference by a lawyer.</w:t>
      </w:r>
    </w:p>
    <w:p w14:paraId="1A89B114" w14:textId="77777777" w:rsidR="00FD297F" w:rsidRDefault="00FD297F" w:rsidP="00FD297F">
      <w:pPr>
        <w:pStyle w:val="Amain"/>
      </w:pPr>
      <w:r>
        <w:tab/>
        <w:t>(5)</w:t>
      </w:r>
      <w:r>
        <w:tab/>
        <w:t>However, for a</w:t>
      </w:r>
      <w:r>
        <w:rPr>
          <w:sz w:val="20"/>
        </w:rPr>
        <w:t xml:space="preserve"> </w:t>
      </w:r>
      <w:r>
        <w:t>participant</w:t>
      </w:r>
      <w:r>
        <w:rPr>
          <w:sz w:val="20"/>
        </w:rPr>
        <w:t xml:space="preserve"> </w:t>
      </w:r>
      <w:r>
        <w:t>mentioned</w:t>
      </w:r>
      <w:r>
        <w:rPr>
          <w:sz w:val="20"/>
        </w:rPr>
        <w:t xml:space="preserve"> </w:t>
      </w:r>
      <w:r>
        <w:t>in</w:t>
      </w:r>
      <w:r>
        <w:rPr>
          <w:sz w:val="20"/>
        </w:rPr>
        <w:t xml:space="preserve"> </w:t>
      </w:r>
      <w:r>
        <w:t>subsection</w:t>
      </w:r>
      <w:r>
        <w:rPr>
          <w:sz w:val="20"/>
        </w:rPr>
        <w:t xml:space="preserve"> </w:t>
      </w:r>
      <w:r>
        <w:t>(1)</w:t>
      </w:r>
      <w:r>
        <w:rPr>
          <w:sz w:val="20"/>
        </w:rPr>
        <w:t xml:space="preserve"> </w:t>
      </w:r>
      <w:r>
        <w:t>(b),</w:t>
      </w:r>
      <w:r>
        <w:rPr>
          <w:sz w:val="20"/>
        </w:rPr>
        <w:t xml:space="preserve"> </w:t>
      </w:r>
      <w:r>
        <w:t>(c),</w:t>
      </w:r>
      <w:r>
        <w:rPr>
          <w:sz w:val="20"/>
        </w:rPr>
        <w:t xml:space="preserve"> </w:t>
      </w:r>
      <w:r>
        <w:t>(d)</w:t>
      </w:r>
      <w:r>
        <w:rPr>
          <w:sz w:val="20"/>
        </w:rPr>
        <w:t xml:space="preserve"> </w:t>
      </w:r>
      <w:r>
        <w:t>or</w:t>
      </w:r>
      <w:r>
        <w:rPr>
          <w:sz w:val="20"/>
        </w:rPr>
        <w:t> </w:t>
      </w:r>
      <w:r>
        <w:t xml:space="preserve">(e), a support person chosen by the participant may attend the family group conference to assist the participant if the family group conference facilitator considers the support person appropriate and capable of giving the participant assistance. </w:t>
      </w:r>
    </w:p>
    <w:p w14:paraId="2F5B01D7" w14:textId="77777777" w:rsidR="00FD297F" w:rsidRDefault="00FD297F" w:rsidP="00FD297F">
      <w:pPr>
        <w:pStyle w:val="aExamHdgss"/>
      </w:pPr>
      <w:r>
        <w:t>Example—assistance</w:t>
      </w:r>
    </w:p>
    <w:p w14:paraId="51626A13" w14:textId="7AC0E61D" w:rsidR="00FD297F" w:rsidRDefault="00FD297F" w:rsidP="00C35DEC">
      <w:pPr>
        <w:pStyle w:val="aExamss"/>
      </w:pPr>
      <w:r>
        <w:t xml:space="preserve">assisting the participant to express </w:t>
      </w:r>
      <w:r w:rsidR="00C35DEC" w:rsidRPr="004F7C1A">
        <w:rPr>
          <w:color w:val="000000"/>
        </w:rPr>
        <w:t>the participant’s</w:t>
      </w:r>
      <w:r w:rsidR="00C35DEC">
        <w:rPr>
          <w:color w:val="000000"/>
        </w:rPr>
        <w:t xml:space="preserve"> </w:t>
      </w:r>
      <w:r>
        <w:t>views</w:t>
      </w:r>
    </w:p>
    <w:p w14:paraId="478C33FE" w14:textId="77777777" w:rsidR="00FD297F" w:rsidRDefault="00FD297F" w:rsidP="00FD297F">
      <w:pPr>
        <w:pStyle w:val="AH5Sec"/>
      </w:pPr>
      <w:bookmarkStart w:id="77" w:name="_Toc111644989"/>
      <w:r w:rsidRPr="00DB5EBE">
        <w:rPr>
          <w:rStyle w:val="CharSectNo"/>
        </w:rPr>
        <w:t>84</w:t>
      </w:r>
      <w:r>
        <w:tab/>
        <w:t>Family group conferences—compliance with standards</w:t>
      </w:r>
      <w:bookmarkEnd w:id="77"/>
    </w:p>
    <w:p w14:paraId="68B36FFD" w14:textId="77777777" w:rsidR="00FD297F" w:rsidRDefault="00FD297F" w:rsidP="00FD297F">
      <w:pPr>
        <w:pStyle w:val="Amainreturn"/>
        <w:keepNext/>
      </w:pPr>
      <w:r>
        <w:t>A family group conference facilitator must conduct a family group conference in a way that complies with the family group conference standards (if any).</w:t>
      </w:r>
    </w:p>
    <w:p w14:paraId="46DC1926" w14:textId="77777777" w:rsidR="00FD297F" w:rsidRDefault="00FD297F" w:rsidP="00FD297F">
      <w:pPr>
        <w:pStyle w:val="aNote"/>
      </w:pPr>
      <w:r>
        <w:rPr>
          <w:rStyle w:val="charItals"/>
        </w:rPr>
        <w:t>Note</w:t>
      </w:r>
      <w:r>
        <w:rPr>
          <w:rStyle w:val="charItals"/>
        </w:rPr>
        <w:tab/>
      </w:r>
      <w:r>
        <w:t>The Minister may make family group conference standards under s </w:t>
      </w:r>
      <w:r>
        <w:rPr>
          <w:lang w:val="en-US"/>
        </w:rPr>
        <w:t>887</w:t>
      </w:r>
      <w:r>
        <w:t>.</w:t>
      </w:r>
    </w:p>
    <w:p w14:paraId="04BD914A" w14:textId="77777777" w:rsidR="00FD297F" w:rsidRDefault="00FD297F" w:rsidP="00FD297F">
      <w:pPr>
        <w:pStyle w:val="AH5Sec"/>
      </w:pPr>
      <w:bookmarkStart w:id="78" w:name="_Toc111644990"/>
      <w:r w:rsidRPr="00DB5EBE">
        <w:rPr>
          <w:rStyle w:val="CharSectNo"/>
        </w:rPr>
        <w:lastRenderedPageBreak/>
        <w:t>85</w:t>
      </w:r>
      <w:r>
        <w:tab/>
        <w:t>Family group conferences—parties reach agreement</w:t>
      </w:r>
      <w:bookmarkEnd w:id="78"/>
    </w:p>
    <w:p w14:paraId="777B661F" w14:textId="77777777" w:rsidR="00FD297F" w:rsidRDefault="00FD297F" w:rsidP="00AC4032">
      <w:pPr>
        <w:pStyle w:val="Amain"/>
        <w:keepLines/>
      </w:pPr>
      <w:r>
        <w:tab/>
        <w:t>(1)</w:t>
      </w:r>
      <w:r>
        <w:tab/>
        <w:t>This section applies if the family group conference facilitator for a family group conference about a child or young person is satisfied that the director</w:t>
      </w:r>
      <w:r>
        <w:noBreakHyphen/>
        <w:t>general and all relevant conference participants (the </w:t>
      </w:r>
      <w:r>
        <w:rPr>
          <w:rStyle w:val="charBoldItals"/>
        </w:rPr>
        <w:t>parties</w:t>
      </w:r>
      <w:r>
        <w:t>) have reached agreement about an issue relating to the wellbeing of the child or young person.</w:t>
      </w:r>
    </w:p>
    <w:p w14:paraId="5409B3D6" w14:textId="77777777" w:rsidR="00FD297F" w:rsidRDefault="00FD297F" w:rsidP="00FD297F">
      <w:pPr>
        <w:pStyle w:val="aNote"/>
      </w:pPr>
      <w:r>
        <w:rPr>
          <w:rStyle w:val="charItals"/>
        </w:rPr>
        <w:t>Note</w:t>
      </w:r>
      <w:r>
        <w:rPr>
          <w:rStyle w:val="charItals"/>
        </w:rPr>
        <w:tab/>
      </w:r>
      <w:r>
        <w:rPr>
          <w:rStyle w:val="charBoldItals"/>
        </w:rPr>
        <w:t>Relevant conference participant</w:t>
      </w:r>
      <w:r>
        <w:t xml:space="preserve"> means a participant who has parental responsibility for the child or young person (see s </w:t>
      </w:r>
      <w:r>
        <w:rPr>
          <w:lang w:val="en-US"/>
        </w:rPr>
        <w:t>73</w:t>
      </w:r>
      <w:r>
        <w:t>).</w:t>
      </w:r>
    </w:p>
    <w:p w14:paraId="13450D42" w14:textId="77777777" w:rsidR="00FD297F" w:rsidRDefault="00FD297F" w:rsidP="00FD297F">
      <w:pPr>
        <w:pStyle w:val="Amain"/>
      </w:pPr>
      <w:r>
        <w:tab/>
        <w:t>(2)</w:t>
      </w:r>
      <w:r>
        <w:tab/>
        <w:t>The facilitator may propose that the parties enter into a family group conference agreement detailing the agreed arrangements for the wellbeing of the child or young person.</w:t>
      </w:r>
    </w:p>
    <w:p w14:paraId="5B1A61C2" w14:textId="77777777" w:rsidR="00FD297F" w:rsidRDefault="00FD297F" w:rsidP="00FD297F">
      <w:pPr>
        <w:pStyle w:val="Amain"/>
      </w:pPr>
      <w:r>
        <w:tab/>
        <w:t>(3)</w:t>
      </w:r>
      <w:r>
        <w:tab/>
        <w:t>Before the parties enter into a family group conference agreement—</w:t>
      </w:r>
    </w:p>
    <w:p w14:paraId="1E2545F1" w14:textId="77777777" w:rsidR="00FD297F" w:rsidRDefault="00FD297F" w:rsidP="00FD297F">
      <w:pPr>
        <w:pStyle w:val="Apara"/>
      </w:pPr>
      <w:r>
        <w:tab/>
        <w:t>(a)</w:t>
      </w:r>
      <w:r>
        <w:tab/>
        <w:t>the facilitator must—</w:t>
      </w:r>
    </w:p>
    <w:p w14:paraId="16F8E8B3" w14:textId="77777777" w:rsidR="00FD297F" w:rsidRDefault="00FD297F" w:rsidP="00FD297F">
      <w:pPr>
        <w:pStyle w:val="Asubpara"/>
      </w:pPr>
      <w:r>
        <w:tab/>
        <w:t>(i)</w:t>
      </w:r>
      <w:r>
        <w:tab/>
        <w:t>give the relevant conference participants an opportunity to get legal advice about the meaning and effect of the proposed family group conference agreement; and</w:t>
      </w:r>
    </w:p>
    <w:p w14:paraId="6603CCB4" w14:textId="77777777" w:rsidR="00FD297F" w:rsidRDefault="00FD297F" w:rsidP="00FD297F">
      <w:pPr>
        <w:pStyle w:val="Asubpara"/>
      </w:pPr>
      <w:r>
        <w:tab/>
        <w:t>(ii)</w:t>
      </w:r>
      <w:r>
        <w:tab/>
        <w:t>if the facilitator is satisfied that the child or young person has sufficient maturity and developmental capacity to understand the proposed family group conference agreement—</w:t>
      </w:r>
    </w:p>
    <w:p w14:paraId="3AD0FFA4" w14:textId="77777777" w:rsidR="00FD297F" w:rsidRDefault="00FD297F" w:rsidP="00FD297F">
      <w:pPr>
        <w:pStyle w:val="Asubsubpara"/>
      </w:pPr>
      <w:r>
        <w:tab/>
        <w:t>(A)</w:t>
      </w:r>
      <w:r>
        <w:tab/>
        <w:t>find out and consider the child’s or young person’s views and wishes about the proposed family group conference agreement; and</w:t>
      </w:r>
    </w:p>
    <w:p w14:paraId="7EEBFFC8" w14:textId="77777777" w:rsidR="00FD297F" w:rsidRDefault="00FD297F" w:rsidP="00FD297F">
      <w:pPr>
        <w:pStyle w:val="Asubsubpara"/>
      </w:pPr>
      <w:r>
        <w:tab/>
        <w:t>(B)</w:t>
      </w:r>
      <w:r>
        <w:tab/>
        <w:t>if the proposed family group conference agreement is about a young person who is 15 years old or older—give the young person an opportunity to get legal advice about the meaning and effect of the proposed family group conference agreement; and</w:t>
      </w:r>
    </w:p>
    <w:p w14:paraId="3EC08741" w14:textId="77777777" w:rsidR="00FD297F" w:rsidRDefault="00FD297F" w:rsidP="00665189">
      <w:pPr>
        <w:pStyle w:val="Apara"/>
        <w:keepLines/>
      </w:pPr>
      <w:r>
        <w:lastRenderedPageBreak/>
        <w:tab/>
        <w:t>(b)</w:t>
      </w:r>
      <w:r>
        <w:tab/>
        <w:t>for a family group conference agreement reached at a family group conference arranged under section 80 (2) (Family group conferences—criteria)—the director</w:t>
      </w:r>
      <w:r>
        <w:noBreakHyphen/>
        <w:t xml:space="preserve">general must be satisfied that the proposed family group conference agreement is in the best interests of the child or young person. </w:t>
      </w:r>
    </w:p>
    <w:p w14:paraId="7B119C28" w14:textId="77777777" w:rsidR="00FD297F" w:rsidRDefault="00FD297F" w:rsidP="00FD297F">
      <w:pPr>
        <w:pStyle w:val="AH5Sec"/>
      </w:pPr>
      <w:bookmarkStart w:id="79" w:name="_Toc111644991"/>
      <w:r w:rsidRPr="00DB5EBE">
        <w:rPr>
          <w:rStyle w:val="CharSectNo"/>
        </w:rPr>
        <w:t>86</w:t>
      </w:r>
      <w:r>
        <w:rPr>
          <w:bCs/>
        </w:rPr>
        <w:tab/>
      </w:r>
      <w:r>
        <w:t>Family group conferences—agreement of young person</w:t>
      </w:r>
      <w:bookmarkEnd w:id="79"/>
    </w:p>
    <w:p w14:paraId="6DA098AC" w14:textId="77777777" w:rsidR="00FD297F" w:rsidRPr="001B1115" w:rsidRDefault="00FD297F" w:rsidP="00FD297F">
      <w:pPr>
        <w:pStyle w:val="Amain"/>
      </w:pPr>
      <w:r>
        <w:tab/>
      </w:r>
      <w:r w:rsidRPr="001B1115">
        <w:t>(1)</w:t>
      </w:r>
      <w:r w:rsidRPr="001B1115">
        <w:tab/>
        <w:t>This section applies if a family group conference agreement proposed under section 85 (2) is about a young person who is 15 years old or older.</w:t>
      </w:r>
    </w:p>
    <w:p w14:paraId="450DFF49" w14:textId="77777777" w:rsidR="00FD297F" w:rsidRDefault="00FD297F" w:rsidP="00FD297F">
      <w:pPr>
        <w:pStyle w:val="Amain"/>
      </w:pPr>
      <w:r>
        <w:tab/>
        <w:t>(2)</w:t>
      </w:r>
      <w:r>
        <w:tab/>
        <w:t>The parties may enter the proposed family group conference agreement only if the facilitator for the family group conference is satisfied that the young person either—</w:t>
      </w:r>
    </w:p>
    <w:p w14:paraId="450776A6" w14:textId="77777777" w:rsidR="00FD297F" w:rsidRDefault="00FD297F" w:rsidP="00FD297F">
      <w:pPr>
        <w:pStyle w:val="Apara"/>
      </w:pPr>
      <w:r>
        <w:tab/>
        <w:t>(a)</w:t>
      </w:r>
      <w:r>
        <w:tab/>
        <w:t>agrees to the proposed family group conference agreement; or</w:t>
      </w:r>
    </w:p>
    <w:p w14:paraId="4A5FA40F" w14:textId="77777777" w:rsidR="00FD297F" w:rsidRDefault="00FD297F" w:rsidP="00FD297F">
      <w:pPr>
        <w:pStyle w:val="Apara"/>
      </w:pPr>
      <w:r>
        <w:tab/>
        <w:t>(b)</w:t>
      </w:r>
      <w:r>
        <w:tab/>
        <w:t>does not have sufficient maturity or developmental capacity to understand and agree to the proposed family group conference agreement.</w:t>
      </w:r>
    </w:p>
    <w:p w14:paraId="5225A08D" w14:textId="77777777" w:rsidR="00FD297F" w:rsidRDefault="00FD297F" w:rsidP="00FD297F">
      <w:pPr>
        <w:pStyle w:val="AH5Sec"/>
      </w:pPr>
      <w:bookmarkStart w:id="80" w:name="_Toc111644992"/>
      <w:r w:rsidRPr="00DB5EBE">
        <w:rPr>
          <w:rStyle w:val="CharSectNo"/>
        </w:rPr>
        <w:t>87</w:t>
      </w:r>
      <w:r>
        <w:tab/>
        <w:t>Family group conferences—before family group conference agreement</w:t>
      </w:r>
      <w:bookmarkEnd w:id="80"/>
    </w:p>
    <w:p w14:paraId="088D178B" w14:textId="77777777" w:rsidR="00FD297F" w:rsidRDefault="00FD297F" w:rsidP="00FD297F">
      <w:pPr>
        <w:pStyle w:val="Amain"/>
      </w:pPr>
      <w:r>
        <w:tab/>
        <w:t>(1)</w:t>
      </w:r>
      <w:r>
        <w:tab/>
        <w:t>This section applies if the family group conference facilitator for a family group conference about a child or young person—</w:t>
      </w:r>
    </w:p>
    <w:p w14:paraId="27CCEC91" w14:textId="77777777" w:rsidR="00FD297F" w:rsidRDefault="00FD297F" w:rsidP="00FD297F">
      <w:pPr>
        <w:pStyle w:val="Apara"/>
      </w:pPr>
      <w:r>
        <w:tab/>
        <w:t>(a)</w:t>
      </w:r>
      <w:r>
        <w:tab/>
        <w:t>has, under section 85—</w:t>
      </w:r>
    </w:p>
    <w:p w14:paraId="7B9C2B92" w14:textId="77777777" w:rsidR="00FD297F" w:rsidRDefault="00FD297F" w:rsidP="00FD297F">
      <w:pPr>
        <w:pStyle w:val="Asubpara"/>
      </w:pPr>
      <w:r>
        <w:tab/>
        <w:t>(i)</w:t>
      </w:r>
      <w:r>
        <w:tab/>
        <w:t>proposed that the parties enter into a family group conference agreement; and</w:t>
      </w:r>
    </w:p>
    <w:p w14:paraId="31408962" w14:textId="77777777" w:rsidR="00FD297F" w:rsidRDefault="00FD297F" w:rsidP="00FD297F">
      <w:pPr>
        <w:pStyle w:val="Asubpara"/>
      </w:pPr>
      <w:r>
        <w:tab/>
        <w:t>(ii)</w:t>
      </w:r>
      <w:r>
        <w:tab/>
        <w:t>given the relevant conference participants an opportunity to get legal advice; and</w:t>
      </w:r>
    </w:p>
    <w:p w14:paraId="13E34C7F" w14:textId="77777777" w:rsidR="00FD297F" w:rsidRDefault="00FD297F" w:rsidP="00FD297F">
      <w:pPr>
        <w:pStyle w:val="Asubpara"/>
      </w:pPr>
      <w:r>
        <w:tab/>
        <w:t>(iii)</w:t>
      </w:r>
      <w:r>
        <w:tab/>
        <w:t>if required, found out and considered the child’s or young person’s views and wishes; and</w:t>
      </w:r>
    </w:p>
    <w:p w14:paraId="11FA5A17" w14:textId="77777777" w:rsidR="00FD297F" w:rsidRDefault="00FD297F" w:rsidP="00FD297F">
      <w:pPr>
        <w:pStyle w:val="Apara"/>
      </w:pPr>
      <w:r>
        <w:lastRenderedPageBreak/>
        <w:tab/>
        <w:t>(b)</w:t>
      </w:r>
      <w:r>
        <w:tab/>
        <w:t>for a young person who is 15 years old or older—is satisfied under section 86 that the young person either—</w:t>
      </w:r>
    </w:p>
    <w:p w14:paraId="4C5ECF70" w14:textId="77777777" w:rsidR="00FD297F" w:rsidRDefault="00FD297F" w:rsidP="00FD297F">
      <w:pPr>
        <w:pStyle w:val="Asubpara"/>
      </w:pPr>
      <w:r>
        <w:tab/>
        <w:t>(i)</w:t>
      </w:r>
      <w:r>
        <w:tab/>
        <w:t>agrees to the proposed family group conference agreement; or</w:t>
      </w:r>
    </w:p>
    <w:p w14:paraId="6C48E688" w14:textId="77777777" w:rsidR="00FD297F" w:rsidRDefault="00FD297F" w:rsidP="00FD297F">
      <w:pPr>
        <w:pStyle w:val="Asubpara"/>
      </w:pPr>
      <w:r>
        <w:tab/>
        <w:t>(ii)</w:t>
      </w:r>
      <w:r>
        <w:tab/>
        <w:t>does not have sufficient maturity or developmental capacity to understand and agree to the proposed family group conference agreement.</w:t>
      </w:r>
    </w:p>
    <w:p w14:paraId="43C0F05C" w14:textId="77777777" w:rsidR="00FD297F" w:rsidRDefault="00FD297F" w:rsidP="00FD297F">
      <w:pPr>
        <w:pStyle w:val="Amain"/>
      </w:pPr>
      <w:r>
        <w:tab/>
        <w:t>(2)</w:t>
      </w:r>
      <w:r>
        <w:tab/>
        <w:t>The facilitator must encourage the parties to enter into the proposed family group conference agreement by putting the agreement in writing and seeking—</w:t>
      </w:r>
    </w:p>
    <w:p w14:paraId="5BD1C420" w14:textId="77777777" w:rsidR="00FD297F" w:rsidRDefault="00FD297F" w:rsidP="00FD297F">
      <w:pPr>
        <w:pStyle w:val="Apara"/>
      </w:pPr>
      <w:r>
        <w:tab/>
        <w:t>(a)</w:t>
      </w:r>
      <w:r>
        <w:tab/>
        <w:t>the signatures of the parties; and</w:t>
      </w:r>
    </w:p>
    <w:p w14:paraId="195DDD23" w14:textId="77777777" w:rsidR="00FD297F" w:rsidRDefault="00FD297F" w:rsidP="00FD297F">
      <w:pPr>
        <w:pStyle w:val="Apara"/>
      </w:pPr>
      <w:r>
        <w:tab/>
        <w:t>(b)</w:t>
      </w:r>
      <w:r>
        <w:tab/>
        <w:t>the signature of any other participant who agrees with the arrangements in the agreement.</w:t>
      </w:r>
    </w:p>
    <w:p w14:paraId="40F95591" w14:textId="77777777" w:rsidR="00FD297F" w:rsidRDefault="00FD297F" w:rsidP="00FD297F">
      <w:pPr>
        <w:pStyle w:val="Amain"/>
      </w:pPr>
      <w:r>
        <w:tab/>
        <w:t>(3)</w:t>
      </w:r>
      <w:r>
        <w:tab/>
        <w:t>If the child or young person (not being a young person mentioned in subsection (1) (b)) agrees to the proposed family group conference agreement, the child or young person may also sign the agreement.</w:t>
      </w:r>
    </w:p>
    <w:p w14:paraId="38546AF3" w14:textId="77777777" w:rsidR="00FD297F" w:rsidRDefault="00FD297F" w:rsidP="00FD297F">
      <w:pPr>
        <w:pStyle w:val="AH5Sec"/>
      </w:pPr>
      <w:bookmarkStart w:id="81" w:name="_Toc111644993"/>
      <w:r w:rsidRPr="00DB5EBE">
        <w:rPr>
          <w:rStyle w:val="CharSectNo"/>
        </w:rPr>
        <w:t>88</w:t>
      </w:r>
      <w:r>
        <w:tab/>
        <w:t>Family group conferences—outcome report</w:t>
      </w:r>
      <w:bookmarkEnd w:id="81"/>
    </w:p>
    <w:p w14:paraId="1997CCDD" w14:textId="77777777" w:rsidR="00FD297F" w:rsidRDefault="00FD297F" w:rsidP="00FD297F">
      <w:pPr>
        <w:pStyle w:val="Amain"/>
      </w:pPr>
      <w:r>
        <w:tab/>
        <w:t>(1)</w:t>
      </w:r>
      <w:r>
        <w:tab/>
        <w:t xml:space="preserve">Within 28 days after a family group conference ends, the family group conference facilitator must give a written report about the outcome of the conference (the </w:t>
      </w:r>
      <w:r>
        <w:rPr>
          <w:rStyle w:val="charBoldItals"/>
        </w:rPr>
        <w:t>family group conference outcome report</w:t>
      </w:r>
      <w:r>
        <w:t>) to—</w:t>
      </w:r>
    </w:p>
    <w:p w14:paraId="6F9AF2EE" w14:textId="77777777" w:rsidR="00FD297F" w:rsidRDefault="00FD297F" w:rsidP="00FD297F">
      <w:pPr>
        <w:pStyle w:val="Apara"/>
      </w:pPr>
      <w:r>
        <w:tab/>
        <w:t>(a)</w:t>
      </w:r>
      <w:r>
        <w:tab/>
        <w:t>the director</w:t>
      </w:r>
      <w:r>
        <w:noBreakHyphen/>
        <w:t>general; and</w:t>
      </w:r>
    </w:p>
    <w:p w14:paraId="26667A97" w14:textId="77777777" w:rsidR="00FD297F" w:rsidRDefault="00FD297F" w:rsidP="00FD297F">
      <w:pPr>
        <w:pStyle w:val="Apara"/>
      </w:pPr>
      <w:r>
        <w:tab/>
        <w:t>(b)</w:t>
      </w:r>
      <w:r>
        <w:tab/>
        <w:t>the child or young person; and</w:t>
      </w:r>
    </w:p>
    <w:p w14:paraId="4479BC83" w14:textId="77777777" w:rsidR="00FD297F" w:rsidRDefault="00FD297F" w:rsidP="00FD297F">
      <w:pPr>
        <w:pStyle w:val="Apara"/>
      </w:pPr>
      <w:r>
        <w:tab/>
        <w:t>(c)</w:t>
      </w:r>
      <w:r>
        <w:tab/>
        <w:t>each person invited to attend the conference.</w:t>
      </w:r>
    </w:p>
    <w:p w14:paraId="0D41B646" w14:textId="77777777" w:rsidR="00FD297F" w:rsidRDefault="00FD297F" w:rsidP="00FD297F">
      <w:pPr>
        <w:pStyle w:val="Amain"/>
      </w:pPr>
      <w:r>
        <w:tab/>
        <w:t>(2)</w:t>
      </w:r>
      <w:r>
        <w:tab/>
        <w:t>A family group conference outcome report must include the following:</w:t>
      </w:r>
    </w:p>
    <w:p w14:paraId="2CFA5640" w14:textId="77777777" w:rsidR="00FD297F" w:rsidRDefault="00FD297F" w:rsidP="00FD297F">
      <w:pPr>
        <w:pStyle w:val="Apara"/>
      </w:pPr>
      <w:r>
        <w:tab/>
        <w:t>(a)</w:t>
      </w:r>
      <w:r>
        <w:tab/>
        <w:t>details of when and where the conference took place;</w:t>
      </w:r>
    </w:p>
    <w:p w14:paraId="1ACB9F48" w14:textId="77777777" w:rsidR="00FD297F" w:rsidRDefault="00FD297F" w:rsidP="00665189">
      <w:pPr>
        <w:pStyle w:val="Apara"/>
        <w:keepNext/>
      </w:pPr>
      <w:r>
        <w:lastRenderedPageBreak/>
        <w:tab/>
        <w:t>(b)</w:t>
      </w:r>
      <w:r>
        <w:tab/>
        <w:t>the name of—</w:t>
      </w:r>
    </w:p>
    <w:p w14:paraId="10AA5251" w14:textId="77777777" w:rsidR="00FD297F" w:rsidRDefault="00FD297F" w:rsidP="00FD297F">
      <w:pPr>
        <w:pStyle w:val="Asubpara"/>
      </w:pPr>
      <w:r>
        <w:tab/>
        <w:t>(i)</w:t>
      </w:r>
      <w:r>
        <w:tab/>
        <w:t>the family group conference facilitator; and</w:t>
      </w:r>
    </w:p>
    <w:p w14:paraId="7124BA00" w14:textId="77777777" w:rsidR="00FD297F" w:rsidRDefault="00FD297F" w:rsidP="00FD297F">
      <w:pPr>
        <w:pStyle w:val="Asubpara"/>
      </w:pPr>
      <w:r>
        <w:tab/>
        <w:t>(ii)</w:t>
      </w:r>
      <w:r>
        <w:tab/>
        <w:t>each person invited to the conference and whether they attended; and</w:t>
      </w:r>
    </w:p>
    <w:p w14:paraId="29008444" w14:textId="77777777" w:rsidR="00FD297F" w:rsidRDefault="00FD297F" w:rsidP="00FD297F">
      <w:pPr>
        <w:pStyle w:val="Asubpara"/>
      </w:pPr>
      <w:r>
        <w:tab/>
        <w:t>(iii)</w:t>
      </w:r>
      <w:r>
        <w:tab/>
        <w:t>the name of anyone else who was not a participant but who provided information or a report to the conference.</w:t>
      </w:r>
    </w:p>
    <w:p w14:paraId="13DEFEB2" w14:textId="77777777" w:rsidR="00FD297F" w:rsidRDefault="00FD297F" w:rsidP="00FD297F">
      <w:pPr>
        <w:pStyle w:val="Amain"/>
      </w:pPr>
      <w:r>
        <w:tab/>
        <w:t>(3)</w:t>
      </w:r>
      <w:r>
        <w:tab/>
        <w:t xml:space="preserve">If the conference resulted in a family group conference agreement, the family group conference outcome report must include a copy of the agreement. </w:t>
      </w:r>
    </w:p>
    <w:p w14:paraId="6CDDABE8" w14:textId="77777777" w:rsidR="00FD297F" w:rsidRDefault="00FD297F" w:rsidP="00FD297F">
      <w:pPr>
        <w:pStyle w:val="Amain"/>
      </w:pPr>
      <w:r>
        <w:tab/>
        <w:t>(4)</w:t>
      </w:r>
      <w:r>
        <w:tab/>
        <w:t>Despite anything else in this section, the family group conference facilitator must not give a copy of the family group conference outcome report, or a copy of the family group conference agreement, to the child or young person if the facilitator believes on reasonable grounds—</w:t>
      </w:r>
    </w:p>
    <w:p w14:paraId="0F18DACC" w14:textId="77777777" w:rsidR="00FD297F" w:rsidRDefault="00FD297F" w:rsidP="00FD297F">
      <w:pPr>
        <w:pStyle w:val="Apara"/>
      </w:pPr>
      <w:r>
        <w:tab/>
        <w:t>(a)</w:t>
      </w:r>
      <w:r>
        <w:tab/>
        <w:t>that it would not be in the child’s or young person’s best interests to be given information contained in the report or agreement; or</w:t>
      </w:r>
    </w:p>
    <w:p w14:paraId="478E6CCC" w14:textId="77777777" w:rsidR="00FD297F" w:rsidRDefault="00FD297F" w:rsidP="00FD297F">
      <w:pPr>
        <w:pStyle w:val="Apara"/>
      </w:pPr>
      <w:r>
        <w:tab/>
        <w:t>(b)</w:t>
      </w:r>
      <w:r>
        <w:tab/>
        <w:t>that the child or young person is not able to understand the report or agreement.</w:t>
      </w:r>
    </w:p>
    <w:p w14:paraId="3DF099CA" w14:textId="77777777" w:rsidR="00FD297F" w:rsidRDefault="00FD297F" w:rsidP="00FD297F">
      <w:pPr>
        <w:pStyle w:val="AH5Sec"/>
      </w:pPr>
      <w:bookmarkStart w:id="82" w:name="_Toc111644994"/>
      <w:r w:rsidRPr="00DB5EBE">
        <w:rPr>
          <w:rStyle w:val="CharSectNo"/>
        </w:rPr>
        <w:t>89</w:t>
      </w:r>
      <w:r>
        <w:tab/>
        <w:t>Family group conference agreement—when takes effect</w:t>
      </w:r>
      <w:bookmarkEnd w:id="82"/>
    </w:p>
    <w:p w14:paraId="52489F64" w14:textId="77777777" w:rsidR="00FD297F" w:rsidRDefault="00FD297F" w:rsidP="00FD297F">
      <w:pPr>
        <w:pStyle w:val="Amainreturn"/>
      </w:pPr>
      <w:r>
        <w:t>A family group conference agreement takes effect—</w:t>
      </w:r>
    </w:p>
    <w:p w14:paraId="4717A455" w14:textId="77777777" w:rsidR="00FD297F" w:rsidRDefault="00FD297F" w:rsidP="00FD297F">
      <w:pPr>
        <w:pStyle w:val="Apara"/>
      </w:pPr>
      <w:r>
        <w:tab/>
        <w:t>(a)</w:t>
      </w:r>
      <w:r>
        <w:tab/>
        <w:t xml:space="preserve">when it has been signed by all parties to the agreement; or </w:t>
      </w:r>
    </w:p>
    <w:p w14:paraId="71082505" w14:textId="77777777" w:rsidR="00FD297F" w:rsidRDefault="00FD297F" w:rsidP="00FD297F">
      <w:pPr>
        <w:pStyle w:val="Apara"/>
      </w:pPr>
      <w:r>
        <w:tab/>
        <w:t>(b)</w:t>
      </w:r>
      <w:r>
        <w:tab/>
        <w:t>if the parties agree to a later time of effect—at that time.</w:t>
      </w:r>
    </w:p>
    <w:p w14:paraId="60813058" w14:textId="77777777" w:rsidR="00FD297F" w:rsidRDefault="00FD297F" w:rsidP="00FD297F">
      <w:pPr>
        <w:pStyle w:val="AH5Sec"/>
      </w:pPr>
      <w:bookmarkStart w:id="83" w:name="_Toc111644995"/>
      <w:r w:rsidRPr="00DB5EBE">
        <w:rPr>
          <w:rStyle w:val="CharSectNo"/>
        </w:rPr>
        <w:lastRenderedPageBreak/>
        <w:t>90</w:t>
      </w:r>
      <w:r>
        <w:tab/>
        <w:t>Family group conference agreements—implementation</w:t>
      </w:r>
      <w:bookmarkEnd w:id="83"/>
    </w:p>
    <w:p w14:paraId="57287FCD" w14:textId="77777777" w:rsidR="00FD297F" w:rsidRDefault="00FD297F" w:rsidP="00665189">
      <w:pPr>
        <w:pStyle w:val="Amainreturn"/>
        <w:keepNext/>
        <w:keepLines/>
      </w:pPr>
      <w:r>
        <w:t>After receiving a family group conference agreement, the director</w:t>
      </w:r>
      <w:r>
        <w:noBreakHyphen/>
        <w:t>general must implement the arrangements in the agreement in a way that complies with the family group conference standards (if any).</w:t>
      </w:r>
    </w:p>
    <w:p w14:paraId="47BBC186" w14:textId="77777777" w:rsidR="00FD297F" w:rsidRDefault="00FD297F" w:rsidP="00FD297F">
      <w:pPr>
        <w:pStyle w:val="aNote"/>
        <w:keepNext/>
      </w:pPr>
      <w:r>
        <w:rPr>
          <w:rStyle w:val="charItals"/>
        </w:rPr>
        <w:t>Note 1</w:t>
      </w:r>
      <w:r>
        <w:rPr>
          <w:rStyle w:val="charItals"/>
        </w:rPr>
        <w:tab/>
      </w:r>
      <w:r>
        <w:t>The Minister may make family group conference standards under s </w:t>
      </w:r>
      <w:r>
        <w:rPr>
          <w:lang w:val="en-US"/>
        </w:rPr>
        <w:t>887</w:t>
      </w:r>
      <w:r>
        <w:t>.</w:t>
      </w:r>
    </w:p>
    <w:p w14:paraId="08FC1AA8" w14:textId="77777777" w:rsidR="00FD297F" w:rsidRDefault="00FD297F" w:rsidP="00FD297F">
      <w:pPr>
        <w:pStyle w:val="aNote"/>
      </w:pPr>
      <w:r>
        <w:rPr>
          <w:rStyle w:val="charItals"/>
        </w:rPr>
        <w:t>Note 2</w:t>
      </w:r>
      <w:r>
        <w:rPr>
          <w:rStyle w:val="charItals"/>
        </w:rPr>
        <w:tab/>
      </w:r>
      <w:r>
        <w:rPr>
          <w:iCs/>
        </w:rPr>
        <w:t xml:space="preserve">The parties to a </w:t>
      </w:r>
      <w:r>
        <w:t>family group conference agreement may agree that parental responsibility for a child or young person be transferred to, or shared with, someone else (other than the director</w:t>
      </w:r>
      <w:r>
        <w:noBreakHyphen/>
        <w:t>general (see s 76)).  If the family group conference was arranged because the director</w:t>
      </w:r>
      <w:r>
        <w:noBreakHyphen/>
        <w:t xml:space="preserve">general believed the child or young person to be in need of care and protection, the </w:t>
      </w:r>
      <w:smartTag w:uri="urn:schemas-microsoft-com:office:smarttags" w:element="address">
        <w:smartTag w:uri="urn:schemas-microsoft-com:office:smarttags" w:element="Street">
          <w:r>
            <w:t>Childrens Court</w:t>
          </w:r>
        </w:smartTag>
      </w:smartTag>
      <w:r>
        <w:t xml:space="preserve"> may be able to register the family group conference agreement.  A registered family group conference agreement has effect as if it were a care and protection order and may be enforced accordingly.  Registration of family group conference agree</w:t>
      </w:r>
      <w:r w:rsidR="00842BED">
        <w:t>ments is dealt with in pt </w:t>
      </w:r>
      <w:r>
        <w:t xml:space="preserve">12.2.  </w:t>
      </w:r>
    </w:p>
    <w:p w14:paraId="4A9764DD" w14:textId="77777777" w:rsidR="00FD297F" w:rsidRDefault="00FD297F" w:rsidP="00FD297F">
      <w:pPr>
        <w:pStyle w:val="PageBreak"/>
      </w:pPr>
      <w:r>
        <w:br w:type="page"/>
      </w:r>
    </w:p>
    <w:p w14:paraId="2D055737" w14:textId="77777777" w:rsidR="00FD297F" w:rsidRPr="00DB5EBE" w:rsidRDefault="00FD297F" w:rsidP="00FD297F">
      <w:pPr>
        <w:pStyle w:val="AH1Chapter"/>
      </w:pPr>
      <w:bookmarkStart w:id="84" w:name="_Toc111644996"/>
      <w:r w:rsidRPr="00DB5EBE">
        <w:rPr>
          <w:rStyle w:val="CharChapNo"/>
        </w:rPr>
        <w:lastRenderedPageBreak/>
        <w:t>Chapter 4</w:t>
      </w:r>
      <w:r>
        <w:tab/>
      </w:r>
      <w:r w:rsidRPr="00DB5EBE">
        <w:rPr>
          <w:rStyle w:val="CharChapText"/>
        </w:rPr>
        <w:t>Children and young people and criminal matters—general</w:t>
      </w:r>
      <w:bookmarkEnd w:id="84"/>
    </w:p>
    <w:p w14:paraId="40EFA628" w14:textId="77777777" w:rsidR="00FD297F" w:rsidRDefault="00FD297F" w:rsidP="00FD297F">
      <w:pPr>
        <w:pStyle w:val="Placeholder"/>
      </w:pPr>
      <w:r>
        <w:rPr>
          <w:rStyle w:val="CharPartNo"/>
        </w:rPr>
        <w:t xml:space="preserve">  </w:t>
      </w:r>
      <w:r>
        <w:rPr>
          <w:rStyle w:val="CharPartText"/>
        </w:rPr>
        <w:t xml:space="preserve">  </w:t>
      </w:r>
    </w:p>
    <w:p w14:paraId="44C629D1" w14:textId="77777777" w:rsidR="00FD297F" w:rsidRDefault="00FD297F" w:rsidP="00FD297F">
      <w:pPr>
        <w:pStyle w:val="AH5Sec"/>
      </w:pPr>
      <w:bookmarkStart w:id="85" w:name="_Toc111644997"/>
      <w:r w:rsidRPr="00DB5EBE">
        <w:rPr>
          <w:rStyle w:val="CharSectNo"/>
        </w:rPr>
        <w:t>91</w:t>
      </w:r>
      <w:r>
        <w:tab/>
        <w:t xml:space="preserve">What are the </w:t>
      </w:r>
      <w:r>
        <w:rPr>
          <w:rStyle w:val="charItals"/>
        </w:rPr>
        <w:t>criminal matters chapters</w:t>
      </w:r>
      <w:r>
        <w:t>?</w:t>
      </w:r>
      <w:bookmarkEnd w:id="85"/>
    </w:p>
    <w:p w14:paraId="013F163D" w14:textId="77777777" w:rsidR="00FD297F" w:rsidRDefault="00FD297F" w:rsidP="00FD297F">
      <w:pPr>
        <w:pStyle w:val="Amainreturn"/>
        <w:keepNext/>
      </w:pPr>
      <w:r>
        <w:t>In this Act:</w:t>
      </w:r>
    </w:p>
    <w:p w14:paraId="6C44D76F" w14:textId="77777777" w:rsidR="00FD297F" w:rsidRDefault="00FD297F" w:rsidP="00FD297F">
      <w:pPr>
        <w:pStyle w:val="aDef"/>
        <w:keepNext/>
      </w:pPr>
      <w:r>
        <w:rPr>
          <w:rStyle w:val="charBoldItals"/>
        </w:rPr>
        <w:t>criminal matters chapter</w:t>
      </w:r>
      <w:r>
        <w:t xml:space="preserve">—each of the following is a </w:t>
      </w:r>
      <w:r>
        <w:rPr>
          <w:rStyle w:val="charBoldItals"/>
        </w:rPr>
        <w:t>criminal matters chapter</w:t>
      </w:r>
      <w:r>
        <w:t>:</w:t>
      </w:r>
    </w:p>
    <w:p w14:paraId="28099CC9" w14:textId="77777777" w:rsidR="00FD297F" w:rsidRDefault="00FD297F" w:rsidP="00FD297F">
      <w:pPr>
        <w:pStyle w:val="aDefpara"/>
      </w:pPr>
      <w:r>
        <w:tab/>
        <w:t>(a)</w:t>
      </w:r>
      <w:r>
        <w:tab/>
        <w:t>this chapter;</w:t>
      </w:r>
    </w:p>
    <w:p w14:paraId="13D099C6" w14:textId="77777777" w:rsidR="00FD297F" w:rsidRDefault="00FD297F" w:rsidP="00FD297F">
      <w:pPr>
        <w:pStyle w:val="aDefpara"/>
      </w:pPr>
      <w:r>
        <w:tab/>
        <w:t>(b)</w:t>
      </w:r>
      <w:r>
        <w:tab/>
        <w:t>chapter 5 (Criminal matters—transfers);</w:t>
      </w:r>
    </w:p>
    <w:p w14:paraId="44A7F0BC" w14:textId="77777777" w:rsidR="00FD297F" w:rsidRDefault="00FD297F" w:rsidP="00FD297F">
      <w:pPr>
        <w:pStyle w:val="aDefpara"/>
      </w:pPr>
      <w:r>
        <w:tab/>
        <w:t>(c)</w:t>
      </w:r>
      <w:r>
        <w:tab/>
        <w:t>chapter 6 (Criminal matters—detention places);</w:t>
      </w:r>
    </w:p>
    <w:p w14:paraId="79CB31C9" w14:textId="77777777" w:rsidR="00FD297F" w:rsidRDefault="00FD297F" w:rsidP="00FD297F">
      <w:pPr>
        <w:pStyle w:val="aDefpara"/>
      </w:pPr>
      <w:r>
        <w:tab/>
        <w:t>(d)</w:t>
      </w:r>
      <w:r>
        <w:tab/>
        <w:t>chapter 7 (Criminal matters—search and seizure at detention places);</w:t>
      </w:r>
    </w:p>
    <w:p w14:paraId="0341F5E4" w14:textId="77777777" w:rsidR="00FD297F" w:rsidRDefault="00FD297F" w:rsidP="00FD297F">
      <w:pPr>
        <w:pStyle w:val="aDefpara"/>
      </w:pPr>
      <w:r>
        <w:tab/>
        <w:t>(e)</w:t>
      </w:r>
      <w:r>
        <w:tab/>
        <w:t>chapter 8 (Criminal matters—discipline at detention places);</w:t>
      </w:r>
    </w:p>
    <w:p w14:paraId="1482E7B3" w14:textId="77777777" w:rsidR="00FD297F" w:rsidRDefault="00FD297F" w:rsidP="00FD297F">
      <w:pPr>
        <w:pStyle w:val="aDefpara"/>
      </w:pPr>
      <w:r>
        <w:tab/>
        <w:t>(f)</w:t>
      </w:r>
      <w:r>
        <w:tab/>
        <w:t>chapter 9 (Criminal matters—conduct of disciplinary reviews).</w:t>
      </w:r>
    </w:p>
    <w:p w14:paraId="7CFF7686" w14:textId="77777777" w:rsidR="00FD297F" w:rsidRDefault="00FD297F" w:rsidP="00FD297F">
      <w:pPr>
        <w:pStyle w:val="AH5Sec"/>
      </w:pPr>
      <w:bookmarkStart w:id="86" w:name="_Toc111644998"/>
      <w:r w:rsidRPr="00DB5EBE">
        <w:rPr>
          <w:rStyle w:val="CharSectNo"/>
        </w:rPr>
        <w:t>92</w:t>
      </w:r>
      <w:r>
        <w:tab/>
        <w:t>Overview of the criminal matters chapters</w:t>
      </w:r>
      <w:bookmarkEnd w:id="86"/>
    </w:p>
    <w:p w14:paraId="6F72E1DF" w14:textId="77777777" w:rsidR="00FD297F" w:rsidRDefault="00FD297F" w:rsidP="00FD297F">
      <w:pPr>
        <w:pStyle w:val="Amain"/>
      </w:pPr>
      <w:r>
        <w:tab/>
        <w:t>(1)</w:t>
      </w:r>
      <w:r>
        <w:tab/>
        <w:t>This chapter sets out the principles (the youth justice principles) that apply in the criminal matters chapters, sets out general rules about keeping young detainees separate from adult detainees and defines some important concepts.</w:t>
      </w:r>
    </w:p>
    <w:p w14:paraId="25501722" w14:textId="77777777" w:rsidR="00FD297F" w:rsidRDefault="00FD297F" w:rsidP="00FD297F">
      <w:pPr>
        <w:pStyle w:val="Amain"/>
      </w:pPr>
      <w:r>
        <w:tab/>
        <w:t>(2)</w:t>
      </w:r>
      <w:r>
        <w:tab/>
        <w:t>Chapter 5 deals with transfers of young detainees and young offenders.</w:t>
      </w:r>
    </w:p>
    <w:p w14:paraId="0C943538" w14:textId="77777777" w:rsidR="00FD297F" w:rsidRDefault="00FD297F" w:rsidP="00FD297F">
      <w:pPr>
        <w:pStyle w:val="Amain"/>
      </w:pPr>
      <w:r>
        <w:tab/>
        <w:t>(3)</w:t>
      </w:r>
      <w:r>
        <w:tab/>
        <w:t>Chapter 6 deals with detention places generally.</w:t>
      </w:r>
    </w:p>
    <w:p w14:paraId="2CCA4BDC" w14:textId="77777777" w:rsidR="00FD297F" w:rsidRDefault="00FD297F" w:rsidP="00FD297F">
      <w:pPr>
        <w:pStyle w:val="Amain"/>
      </w:pPr>
      <w:r>
        <w:tab/>
        <w:t>(4)</w:t>
      </w:r>
      <w:r>
        <w:tab/>
        <w:t>Chapter 7 deals with search and seizure at detention places.</w:t>
      </w:r>
    </w:p>
    <w:p w14:paraId="67CCF855" w14:textId="77777777" w:rsidR="00FD297F" w:rsidRDefault="00FD297F" w:rsidP="00FD297F">
      <w:pPr>
        <w:pStyle w:val="Amain"/>
      </w:pPr>
      <w:r>
        <w:tab/>
        <w:t>(5)</w:t>
      </w:r>
      <w:r>
        <w:tab/>
        <w:t xml:space="preserve">Chapter 8 deals with the discipline of young detainees at detention places. </w:t>
      </w:r>
    </w:p>
    <w:p w14:paraId="3D5FC4AC" w14:textId="77777777" w:rsidR="00FD297F" w:rsidRDefault="00FD297F" w:rsidP="00FD297F">
      <w:pPr>
        <w:pStyle w:val="Amain"/>
        <w:keepNext/>
      </w:pPr>
      <w:r>
        <w:lastRenderedPageBreak/>
        <w:tab/>
        <w:t>(6)</w:t>
      </w:r>
      <w:r>
        <w:tab/>
        <w:t>Chapter 9 deals with the conduct of disciplinary reviews.</w:t>
      </w:r>
    </w:p>
    <w:p w14:paraId="1E08D4A0" w14:textId="77777777" w:rsidR="00FD297F" w:rsidRDefault="00FD297F" w:rsidP="00FD297F">
      <w:pPr>
        <w:pStyle w:val="aNote"/>
        <w:keepNext/>
        <w:rPr>
          <w:iCs/>
        </w:rPr>
      </w:pPr>
      <w:r>
        <w:rPr>
          <w:rStyle w:val="charItals"/>
        </w:rPr>
        <w:t>Note</w:t>
      </w:r>
      <w:r>
        <w:rPr>
          <w:rStyle w:val="charItals"/>
        </w:rPr>
        <w:tab/>
      </w:r>
      <w:r>
        <w:rPr>
          <w:iCs/>
        </w:rPr>
        <w:t>Other laws relevant to children and young people and criminal matters include the following:</w:t>
      </w:r>
    </w:p>
    <w:p w14:paraId="53D1C54E" w14:textId="10B2D6BE" w:rsidR="00FD297F" w:rsidRDefault="00FD297F" w:rsidP="00FD297F">
      <w:pPr>
        <w:pStyle w:val="aNoteBulletpar"/>
        <w:ind w:left="2166" w:hanging="285"/>
      </w:pPr>
      <w:r>
        <w:rPr>
          <w:rFonts w:ascii="Symbol" w:hAnsi="Symbol"/>
        </w:rPr>
        <w:t></w:t>
      </w:r>
      <w:r>
        <w:rPr>
          <w:rFonts w:ascii="Symbol" w:hAnsi="Symbol"/>
        </w:rPr>
        <w:tab/>
      </w:r>
      <w:r>
        <w:t xml:space="preserve">the </w:t>
      </w:r>
      <w:hyperlink r:id="rId66" w:tooltip="A1900-40" w:history="1">
        <w:r w:rsidRPr="0069554E">
          <w:rPr>
            <w:rStyle w:val="charCitHyperlinkItal"/>
          </w:rPr>
          <w:t>Crimes Act 1900</w:t>
        </w:r>
      </w:hyperlink>
      <w:r>
        <w:t xml:space="preserve">, pt 10 (Criminal investigation) and the </w:t>
      </w:r>
      <w:hyperlink r:id="rId67" w:tooltip="Act 1914 No 12 (Cwlth)" w:history="1">
        <w:r w:rsidRPr="001A1955">
          <w:rPr>
            <w:rStyle w:val="charCitHyperlinkItal"/>
          </w:rPr>
          <w:t>Crimes Act 1914</w:t>
        </w:r>
      </w:hyperlink>
      <w:r>
        <w:rPr>
          <w:rStyle w:val="charItals"/>
        </w:rPr>
        <w:t xml:space="preserve"> </w:t>
      </w:r>
      <w:r>
        <w:t>(Cwlth), pt 1C (which applies in relation to the investigation of certain ACT offences)</w:t>
      </w:r>
    </w:p>
    <w:p w14:paraId="318B309B" w14:textId="37E4EDCC" w:rsidR="00FD297F" w:rsidRDefault="00FD297F" w:rsidP="00FD297F">
      <w:pPr>
        <w:pStyle w:val="aNoteBulletpar"/>
        <w:ind w:left="2166" w:hanging="285"/>
      </w:pPr>
      <w:r>
        <w:rPr>
          <w:rFonts w:ascii="Symbol" w:hAnsi="Symbol"/>
        </w:rPr>
        <w:t></w:t>
      </w:r>
      <w:r>
        <w:rPr>
          <w:rFonts w:ascii="Symbol" w:hAnsi="Symbol"/>
        </w:rPr>
        <w:tab/>
      </w:r>
      <w:r>
        <w:t xml:space="preserve">the </w:t>
      </w:r>
      <w:hyperlink r:id="rId68" w:tooltip="A1992-8" w:history="1">
        <w:r w:rsidRPr="0069554E">
          <w:rPr>
            <w:rStyle w:val="charCitHyperlinkItal"/>
          </w:rPr>
          <w:t>Bail Act 1992</w:t>
        </w:r>
      </w:hyperlink>
    </w:p>
    <w:p w14:paraId="43D47A08" w14:textId="64837C7B" w:rsidR="00FD297F" w:rsidRDefault="00FD297F" w:rsidP="00FD297F">
      <w:pPr>
        <w:pStyle w:val="aNoteBulletpar"/>
        <w:ind w:left="2166" w:hanging="285"/>
      </w:pPr>
      <w:r>
        <w:rPr>
          <w:rFonts w:ascii="Symbol" w:hAnsi="Symbol"/>
        </w:rPr>
        <w:t></w:t>
      </w:r>
      <w:r>
        <w:rPr>
          <w:rFonts w:ascii="Symbol" w:hAnsi="Symbol"/>
        </w:rPr>
        <w:tab/>
      </w:r>
      <w:r>
        <w:t xml:space="preserve">the </w:t>
      </w:r>
      <w:hyperlink r:id="rId69" w:tooltip="A1930-21" w:history="1">
        <w:r w:rsidRPr="0069554E">
          <w:rPr>
            <w:rStyle w:val="charCitHyperlinkItal"/>
          </w:rPr>
          <w:t>Magistrates Court Act 1930</w:t>
        </w:r>
      </w:hyperlink>
      <w:r>
        <w:rPr>
          <w:rStyle w:val="charItals"/>
        </w:rPr>
        <w:t xml:space="preserve"> </w:t>
      </w:r>
      <w:r>
        <w:t>(in particular ch 4A (The Childrens Court))</w:t>
      </w:r>
    </w:p>
    <w:p w14:paraId="495A68EF" w14:textId="234B5E91" w:rsidR="00FD297F" w:rsidRDefault="00FD297F" w:rsidP="00FD297F">
      <w:pPr>
        <w:pStyle w:val="aNoteBulletpar"/>
        <w:ind w:left="2166" w:hanging="285"/>
      </w:pPr>
      <w:r>
        <w:rPr>
          <w:rFonts w:ascii="Symbol" w:hAnsi="Symbol"/>
        </w:rPr>
        <w:t></w:t>
      </w:r>
      <w:r>
        <w:rPr>
          <w:rFonts w:ascii="Symbol" w:hAnsi="Symbol"/>
        </w:rPr>
        <w:tab/>
      </w:r>
      <w:r>
        <w:t xml:space="preserve">the </w:t>
      </w:r>
      <w:hyperlink r:id="rId70" w:tooltip="A1933-34" w:history="1">
        <w:r w:rsidRPr="0069554E">
          <w:rPr>
            <w:rStyle w:val="charCitHyperlinkItal"/>
          </w:rPr>
          <w:t>Supreme Court Act 1933</w:t>
        </w:r>
      </w:hyperlink>
    </w:p>
    <w:p w14:paraId="2C788579" w14:textId="1D779906" w:rsidR="00FD297F" w:rsidRDefault="00FD297F" w:rsidP="00FD297F">
      <w:pPr>
        <w:pStyle w:val="aNoteBulletpar"/>
        <w:ind w:left="2166" w:hanging="285"/>
      </w:pPr>
      <w:r>
        <w:rPr>
          <w:rFonts w:ascii="Symbol" w:hAnsi="Symbol"/>
        </w:rPr>
        <w:t></w:t>
      </w:r>
      <w:r>
        <w:rPr>
          <w:rFonts w:ascii="Symbol" w:hAnsi="Symbol"/>
        </w:rPr>
        <w:tab/>
      </w:r>
      <w:r>
        <w:t xml:space="preserve">the </w:t>
      </w:r>
      <w:hyperlink r:id="rId71" w:tooltip="A2004-59" w:history="1">
        <w:r w:rsidRPr="0069554E">
          <w:rPr>
            <w:rStyle w:val="charCitHyperlinkItal"/>
          </w:rPr>
          <w:t>Court Procedures Act 2004</w:t>
        </w:r>
      </w:hyperlink>
      <w:r>
        <w:rPr>
          <w:rStyle w:val="charItals"/>
        </w:rPr>
        <w:t xml:space="preserve"> </w:t>
      </w:r>
      <w:r>
        <w:t>(in particular pt 7A (Procedural provisions—proceedings involving children or young people))</w:t>
      </w:r>
    </w:p>
    <w:p w14:paraId="26A534F9" w14:textId="10364570" w:rsidR="00FD297F" w:rsidRDefault="00FD297F" w:rsidP="00FD297F">
      <w:pPr>
        <w:pStyle w:val="aNoteBulletpar"/>
        <w:ind w:left="2166" w:hanging="285"/>
      </w:pPr>
      <w:r>
        <w:rPr>
          <w:rFonts w:ascii="Symbol" w:hAnsi="Symbol"/>
        </w:rPr>
        <w:t></w:t>
      </w:r>
      <w:r>
        <w:rPr>
          <w:rFonts w:ascii="Symbol" w:hAnsi="Symbol"/>
        </w:rPr>
        <w:tab/>
      </w:r>
      <w:r>
        <w:t xml:space="preserve">the </w:t>
      </w:r>
      <w:hyperlink r:id="rId72" w:tooltip="A2005-58" w:history="1">
        <w:r w:rsidRPr="0069554E">
          <w:rPr>
            <w:rStyle w:val="charCitHyperlinkItal"/>
          </w:rPr>
          <w:t>Crimes (Sentencing) Act 2005</w:t>
        </w:r>
      </w:hyperlink>
      <w:r>
        <w:rPr>
          <w:rStyle w:val="charItals"/>
        </w:rPr>
        <w:t xml:space="preserve"> </w:t>
      </w:r>
      <w:r>
        <w:t>(in particular ch 8A (Sentencing young offenders))</w:t>
      </w:r>
    </w:p>
    <w:p w14:paraId="2AEDE8E9" w14:textId="0D128D64" w:rsidR="00FD297F" w:rsidRDefault="00FD297F" w:rsidP="00FD297F">
      <w:pPr>
        <w:pStyle w:val="aNoteBulletpar"/>
        <w:ind w:left="2166" w:hanging="285"/>
      </w:pPr>
      <w:r>
        <w:rPr>
          <w:rFonts w:ascii="Symbol" w:hAnsi="Symbol"/>
        </w:rPr>
        <w:t></w:t>
      </w:r>
      <w:r>
        <w:rPr>
          <w:rFonts w:ascii="Symbol" w:hAnsi="Symbol"/>
        </w:rPr>
        <w:tab/>
      </w:r>
      <w:r>
        <w:t xml:space="preserve">the </w:t>
      </w:r>
      <w:hyperlink r:id="rId73" w:tooltip="A2005-59" w:history="1">
        <w:r w:rsidRPr="0069554E">
          <w:rPr>
            <w:rStyle w:val="charCitHyperlinkItal"/>
          </w:rPr>
          <w:t>Crimes (Sentence Administration) Act 2005</w:t>
        </w:r>
      </w:hyperlink>
      <w:r>
        <w:rPr>
          <w:rStyle w:val="charItals"/>
        </w:rPr>
        <w:t xml:space="preserve"> </w:t>
      </w:r>
      <w:r>
        <w:t>(in particular ch 14A (Sentence administration—young offenders))</w:t>
      </w:r>
    </w:p>
    <w:p w14:paraId="040CEBD2" w14:textId="1BC6F58B" w:rsidR="00FD297F" w:rsidRDefault="00FD297F" w:rsidP="00FD297F">
      <w:pPr>
        <w:pStyle w:val="aNoteBulletpar"/>
        <w:ind w:left="2166" w:hanging="285"/>
      </w:pPr>
      <w:r>
        <w:rPr>
          <w:rFonts w:ascii="Symbol" w:hAnsi="Symbol"/>
        </w:rPr>
        <w:t></w:t>
      </w:r>
      <w:r>
        <w:rPr>
          <w:rFonts w:ascii="Symbol" w:hAnsi="Symbol"/>
        </w:rPr>
        <w:tab/>
      </w:r>
      <w:r>
        <w:t xml:space="preserve">the </w:t>
      </w:r>
      <w:hyperlink r:id="rId74" w:tooltip="A2004-65" w:history="1">
        <w:r w:rsidRPr="0069554E">
          <w:rPr>
            <w:rStyle w:val="charCitHyperlinkItal"/>
          </w:rPr>
          <w:t>Crimes (Restorative Justice) Act 2004</w:t>
        </w:r>
      </w:hyperlink>
    </w:p>
    <w:p w14:paraId="7EBF7B1A" w14:textId="77777777" w:rsidR="00FD297F" w:rsidRDefault="00FD297F" w:rsidP="00FD297F">
      <w:pPr>
        <w:pStyle w:val="AH5Sec"/>
      </w:pPr>
      <w:bookmarkStart w:id="87" w:name="_Toc111644999"/>
      <w:r w:rsidRPr="00DB5EBE">
        <w:rPr>
          <w:rStyle w:val="CharSectNo"/>
        </w:rPr>
        <w:t>93</w:t>
      </w:r>
      <w:r>
        <w:tab/>
        <w:t>Application of criminal matters chapters generally</w:t>
      </w:r>
      <w:bookmarkEnd w:id="87"/>
    </w:p>
    <w:p w14:paraId="12E28DE8" w14:textId="77777777" w:rsidR="00FD297F" w:rsidRDefault="00FD297F" w:rsidP="00FD297F">
      <w:pPr>
        <w:pStyle w:val="Amain"/>
      </w:pPr>
      <w:r>
        <w:tab/>
        <w:t>(1)</w:t>
      </w:r>
      <w:r>
        <w:tab/>
        <w:t>The criminal matters chapters apply to young offenders and young detainees who are adults in the same way as they apply to young offenders and young detainees who are under 18 years old.</w:t>
      </w:r>
    </w:p>
    <w:p w14:paraId="186AC1B2" w14:textId="77777777" w:rsidR="00FD297F" w:rsidRDefault="00FD297F" w:rsidP="00FD297F">
      <w:pPr>
        <w:pStyle w:val="Amain"/>
      </w:pPr>
      <w:r>
        <w:tab/>
        <w:t>(2)</w:t>
      </w:r>
      <w:r>
        <w:tab/>
        <w:t>However, the following provisions apply only to young detainees who are under 18 years old:</w:t>
      </w:r>
    </w:p>
    <w:p w14:paraId="529576EC" w14:textId="77777777" w:rsidR="00FD297F" w:rsidRDefault="00FD297F" w:rsidP="00FD297F">
      <w:pPr>
        <w:pStyle w:val="Apara"/>
      </w:pPr>
      <w:r>
        <w:tab/>
        <w:t>(a)</w:t>
      </w:r>
      <w:r>
        <w:tab/>
        <w:t>section 185 (2) (m) (Register of young detainees);</w:t>
      </w:r>
    </w:p>
    <w:p w14:paraId="4B000A7C" w14:textId="77777777" w:rsidR="00FD297F" w:rsidRDefault="00FD297F" w:rsidP="00FD297F">
      <w:pPr>
        <w:pStyle w:val="Apara"/>
      </w:pPr>
      <w:r>
        <w:tab/>
        <w:t>(b)</w:t>
      </w:r>
      <w:r>
        <w:tab/>
        <w:t>section 255 (Strip searches of young detainees under 18 years old—no-one with parental responsibility available);</w:t>
      </w:r>
    </w:p>
    <w:p w14:paraId="5B9F0D37" w14:textId="77777777" w:rsidR="00FD297F" w:rsidRDefault="00FD297F" w:rsidP="00FD297F">
      <w:pPr>
        <w:pStyle w:val="Apara"/>
      </w:pPr>
      <w:r>
        <w:tab/>
        <w:t>(c)</w:t>
      </w:r>
      <w:r>
        <w:tab/>
        <w:t>section 267 (Body searches of young detainees under 18 years old—no-one with parental responsibility available).</w:t>
      </w:r>
    </w:p>
    <w:p w14:paraId="7FCACC78" w14:textId="77777777" w:rsidR="00FD297F" w:rsidRDefault="00FD297F" w:rsidP="00FD297F">
      <w:pPr>
        <w:pStyle w:val="Amain"/>
        <w:keepNext/>
      </w:pPr>
      <w:r>
        <w:lastRenderedPageBreak/>
        <w:tab/>
        <w:t>(3)</w:t>
      </w:r>
      <w:r>
        <w:tab/>
        <w:t>Also, certain requirements of the following provisions are different for young detainees who are under 18 years old and young detainees who are adults:</w:t>
      </w:r>
    </w:p>
    <w:p w14:paraId="22132177" w14:textId="77777777" w:rsidR="00FD297F" w:rsidRDefault="00FD297F" w:rsidP="00FD297F">
      <w:pPr>
        <w:pStyle w:val="Apara"/>
      </w:pPr>
      <w:r>
        <w:tab/>
        <w:t>(a)</w:t>
      </w:r>
      <w:r>
        <w:tab/>
        <w:t>section 113 (Transfer—notifying people responsible for or nominated by young detainees);</w:t>
      </w:r>
    </w:p>
    <w:p w14:paraId="52F78E19" w14:textId="77777777" w:rsidR="00FD297F" w:rsidRDefault="00FD297F" w:rsidP="00FD297F">
      <w:pPr>
        <w:pStyle w:val="Apara"/>
      </w:pPr>
      <w:r>
        <w:tab/>
        <w:t>(b)</w:t>
      </w:r>
      <w:r>
        <w:tab/>
        <w:t>section 157 (Detention—notifying people responsible for or nominated by young detainees);</w:t>
      </w:r>
    </w:p>
    <w:p w14:paraId="7E1333F0" w14:textId="77777777" w:rsidR="00FD297F" w:rsidRDefault="00FD297F" w:rsidP="00FD297F">
      <w:pPr>
        <w:pStyle w:val="Apara"/>
      </w:pPr>
      <w:r>
        <w:tab/>
        <w:t>(c)</w:t>
      </w:r>
      <w:r>
        <w:tab/>
        <w:t>section 182 (Injury etc—notifying people responsible for or nominated by young detainees);</w:t>
      </w:r>
    </w:p>
    <w:p w14:paraId="41BC7CBE" w14:textId="77777777" w:rsidR="00FD297F" w:rsidRDefault="00FD297F" w:rsidP="00FD297F">
      <w:pPr>
        <w:pStyle w:val="Apara"/>
      </w:pPr>
      <w:r>
        <w:tab/>
        <w:t>(d)</w:t>
      </w:r>
      <w:r>
        <w:tab/>
        <w:t>section 207 (Notice of segregation directions—safe room and other);</w:t>
      </w:r>
    </w:p>
    <w:p w14:paraId="770A56EB" w14:textId="77777777" w:rsidR="00FD297F" w:rsidRDefault="00FD297F" w:rsidP="00FD297F">
      <w:pPr>
        <w:pStyle w:val="Apara"/>
      </w:pPr>
      <w:r>
        <w:tab/>
        <w:t>(e)</w:t>
      </w:r>
      <w:r>
        <w:tab/>
        <w:t>section 221 (Notice of decision about segregation direction);</w:t>
      </w:r>
    </w:p>
    <w:p w14:paraId="62B563AA" w14:textId="77777777" w:rsidR="00FD297F" w:rsidRDefault="00FD297F" w:rsidP="00FD297F">
      <w:pPr>
        <w:pStyle w:val="Apara"/>
      </w:pPr>
      <w:r>
        <w:tab/>
        <w:t>(f)</w:t>
      </w:r>
      <w:r>
        <w:tab/>
        <w:t>section 237 (Alcohol and drug testing of young detainees);</w:t>
      </w:r>
    </w:p>
    <w:p w14:paraId="63BD58FB" w14:textId="77777777" w:rsidR="00FD297F" w:rsidRDefault="00FD297F" w:rsidP="00FD297F">
      <w:pPr>
        <w:pStyle w:val="Apara"/>
      </w:pPr>
      <w:r>
        <w:tab/>
        <w:t>(g)</w:t>
      </w:r>
      <w:r>
        <w:tab/>
        <w:t>section 251 (Notice of strip and body searches—person responsible for or nominated by young detainee);</w:t>
      </w:r>
    </w:p>
    <w:p w14:paraId="720B886C" w14:textId="77777777" w:rsidR="00FD297F" w:rsidRDefault="00FD297F" w:rsidP="00FD297F">
      <w:pPr>
        <w:pStyle w:val="Apara"/>
      </w:pPr>
      <w:r>
        <w:tab/>
        <w:t>(h)</w:t>
      </w:r>
      <w:r>
        <w:tab/>
        <w:t>section 254 (Strip searches on admission to detention place);</w:t>
      </w:r>
    </w:p>
    <w:p w14:paraId="3F7D7F03" w14:textId="77777777" w:rsidR="00FD297F" w:rsidRDefault="00FD297F" w:rsidP="00FD297F">
      <w:pPr>
        <w:pStyle w:val="Apara"/>
      </w:pPr>
      <w:r>
        <w:tab/>
        <w:t>(i)</w:t>
      </w:r>
      <w:r>
        <w:tab/>
        <w:t>section 266 (People present at body searches).</w:t>
      </w:r>
    </w:p>
    <w:p w14:paraId="4C7E5F98" w14:textId="77777777" w:rsidR="00FD297F" w:rsidRDefault="00FD297F" w:rsidP="00FD297F">
      <w:pPr>
        <w:pStyle w:val="AH5Sec"/>
      </w:pPr>
      <w:bookmarkStart w:id="88" w:name="_Toc111645000"/>
      <w:r w:rsidRPr="00DB5EBE">
        <w:rPr>
          <w:rStyle w:val="CharSectNo"/>
        </w:rPr>
        <w:t>94</w:t>
      </w:r>
      <w:r>
        <w:tab/>
        <w:t>Youth justice principles</w:t>
      </w:r>
      <w:bookmarkEnd w:id="88"/>
    </w:p>
    <w:p w14:paraId="27262B54" w14:textId="77777777" w:rsidR="00FD297F" w:rsidRDefault="00FD297F" w:rsidP="00FD297F">
      <w:pPr>
        <w:pStyle w:val="Amain"/>
      </w:pPr>
      <w:r>
        <w:tab/>
        <w:t>(1)</w:t>
      </w:r>
      <w:r>
        <w:tab/>
        <w:t xml:space="preserve">For the criminal matters chapters, in deciding what is in the best interests of a child or young person, a decision-maker must consider each of the following matters that is relevant (the </w:t>
      </w:r>
      <w:r>
        <w:rPr>
          <w:rStyle w:val="charBoldItals"/>
        </w:rPr>
        <w:t>youth justice principles</w:t>
      </w:r>
      <w:r>
        <w:t>):</w:t>
      </w:r>
    </w:p>
    <w:p w14:paraId="7E58F893" w14:textId="3EB9FDE0" w:rsidR="00FD297F" w:rsidRDefault="00FD297F" w:rsidP="00FD297F">
      <w:pPr>
        <w:pStyle w:val="Apara"/>
      </w:pPr>
      <w:r>
        <w:tab/>
        <w:t>(a)</w:t>
      </w:r>
      <w:r>
        <w:tab/>
        <w:t xml:space="preserve">if a child or young person does something that is contrary to law, </w:t>
      </w:r>
      <w:r w:rsidR="009F55BE">
        <w:t>they</w:t>
      </w:r>
      <w:r>
        <w:t xml:space="preserve"> should be encouraged to accept responsibility for the behaviour and be held accountable;</w:t>
      </w:r>
    </w:p>
    <w:p w14:paraId="36450F0C" w14:textId="74C7C565" w:rsidR="00FD297F" w:rsidRDefault="00FD297F" w:rsidP="00FD297F">
      <w:pPr>
        <w:pStyle w:val="Apara"/>
      </w:pPr>
      <w:r>
        <w:tab/>
        <w:t>(b)</w:t>
      </w:r>
      <w:r>
        <w:tab/>
        <w:t xml:space="preserve">a child or young person should be dealt with in a way that acknowledges </w:t>
      </w:r>
      <w:r w:rsidR="00C35DEC">
        <w:t>their</w:t>
      </w:r>
      <w:r>
        <w:t xml:space="preserve"> needs and that will provide the opportunity to develop in socially responsible ways;</w:t>
      </w:r>
    </w:p>
    <w:p w14:paraId="125F0BB7" w14:textId="77777777" w:rsidR="00FD297F" w:rsidRDefault="00FD297F" w:rsidP="00FD297F">
      <w:pPr>
        <w:pStyle w:val="Apara"/>
      </w:pPr>
      <w:r>
        <w:lastRenderedPageBreak/>
        <w:tab/>
        <w:t>(c)</w:t>
      </w:r>
      <w:r>
        <w:tab/>
        <w:t>a child or young person should be consulted about, and be given the opportunity to take part in making, decisions that affect the child or young person, to the maximum extent possible taking into consideration their age, maturity and developmental capacity;</w:t>
      </w:r>
    </w:p>
    <w:p w14:paraId="6351227A" w14:textId="77777777" w:rsidR="00FD297F" w:rsidRDefault="00FD297F" w:rsidP="00FD297F">
      <w:pPr>
        <w:pStyle w:val="Apara"/>
      </w:pPr>
      <w:r>
        <w:tab/>
        <w:t>(d)</w:t>
      </w:r>
      <w:r>
        <w:tab/>
        <w:t xml:space="preserve">if practicable and appropriate, decisions about </w:t>
      </w:r>
      <w:r w:rsidR="00B80328" w:rsidRPr="004F5ABD">
        <w:t>an Aboriginal or Torres Strait Islander child or young person</w:t>
      </w:r>
      <w:r>
        <w:t xml:space="preserve"> should be made in a way that involves their community;</w:t>
      </w:r>
    </w:p>
    <w:p w14:paraId="3AA48899" w14:textId="7E7F5D9E" w:rsidR="00FD297F" w:rsidRDefault="00FD297F" w:rsidP="00FD297F">
      <w:pPr>
        <w:pStyle w:val="Apara"/>
      </w:pPr>
      <w:r>
        <w:tab/>
        <w:t>(e)</w:t>
      </w:r>
      <w:r>
        <w:tab/>
        <w:t xml:space="preserve">if a child or young person is charged with an offence, </w:t>
      </w:r>
      <w:r w:rsidR="00C35DEC">
        <w:t>they</w:t>
      </w:r>
      <w:r>
        <w:t xml:space="preserve"> should have prompt access to legal assistance, and any legal proceeding relating to the offence should begin as soon as possible;</w:t>
      </w:r>
    </w:p>
    <w:p w14:paraId="55192D19" w14:textId="77777777" w:rsidR="00FD297F" w:rsidRDefault="00FD297F" w:rsidP="00FD297F">
      <w:pPr>
        <w:pStyle w:val="Apara"/>
      </w:pPr>
      <w:r>
        <w:tab/>
        <w:t>(f)</w:t>
      </w:r>
      <w:r>
        <w:tab/>
        <w:t>a child or young person may only be detained in custody for an offence (whether on arrest, on remand or under sentence) as a last resort and for the minimum time necessary;</w:t>
      </w:r>
    </w:p>
    <w:p w14:paraId="41E3F7EA" w14:textId="77777777" w:rsidR="00FD297F" w:rsidRDefault="00FD297F" w:rsidP="00FD297F">
      <w:pPr>
        <w:pStyle w:val="Apara"/>
      </w:pPr>
      <w:r>
        <w:tab/>
        <w:t>(g)</w:t>
      </w:r>
      <w:r>
        <w:tab/>
        <w:t>children, young people and other young offenders should be dealt with in the criminal law system in a way consistent with their age, maturity and developmental capacity and have at least the same rights and protection before the law as would adults in similar circumstances;</w:t>
      </w:r>
    </w:p>
    <w:p w14:paraId="61AAB20F" w14:textId="77777777" w:rsidR="00FD297F" w:rsidRDefault="00FD297F" w:rsidP="00FD297F">
      <w:pPr>
        <w:pStyle w:val="Apara"/>
      </w:pPr>
      <w:r>
        <w:tab/>
        <w:t>(h)</w:t>
      </w:r>
      <w:r>
        <w:tab/>
        <w:t>on and after conviction, it is a high priority to give a young offender the opportunity to re-enter the community;</w:t>
      </w:r>
    </w:p>
    <w:p w14:paraId="6C7DD26C" w14:textId="77777777" w:rsidR="00FD297F" w:rsidRDefault="00FD297F" w:rsidP="00FD297F">
      <w:pPr>
        <w:pStyle w:val="Apara"/>
      </w:pPr>
      <w:r>
        <w:tab/>
        <w:t>(i)</w:t>
      </w:r>
      <w:r>
        <w:tab/>
        <w:t>it is a high priority that intervention with young offenders must promote their rehabilitation, and must be balanced with the rights of any victim of the young offender’s offence and the interests of the community.</w:t>
      </w:r>
    </w:p>
    <w:p w14:paraId="31FE656F" w14:textId="77777777" w:rsidR="00FD297F" w:rsidRDefault="00FD297F" w:rsidP="00FD297F">
      <w:pPr>
        <w:pStyle w:val="Amain"/>
      </w:pPr>
      <w:r>
        <w:tab/>
        <w:t>(2)</w:t>
      </w:r>
      <w:r>
        <w:tab/>
        <w:t>The decision-maker may also consider any other relevant matter.</w:t>
      </w:r>
    </w:p>
    <w:p w14:paraId="078611E5" w14:textId="77777777" w:rsidR="00FD297F" w:rsidRDefault="00FD297F" w:rsidP="00FD297F">
      <w:pPr>
        <w:pStyle w:val="Amain"/>
        <w:keepNext/>
      </w:pPr>
      <w:r>
        <w:lastRenderedPageBreak/>
        <w:tab/>
        <w:t>(3)</w:t>
      </w:r>
      <w:r>
        <w:tab/>
        <w:t>The youth justice principles are intended to be interpreted consistently with relevant human rights instruments and jurisprudence.</w:t>
      </w:r>
    </w:p>
    <w:p w14:paraId="3D692501" w14:textId="77777777" w:rsidR="00FD297F" w:rsidRDefault="00FD297F" w:rsidP="00FD297F">
      <w:pPr>
        <w:pStyle w:val="aExamHdgss"/>
      </w:pPr>
      <w:r>
        <w:t>Example</w:t>
      </w:r>
    </w:p>
    <w:p w14:paraId="05BD74A7" w14:textId="77777777" w:rsidR="00FD297F" w:rsidRDefault="00FD297F" w:rsidP="00C35DEC">
      <w:pPr>
        <w:pStyle w:val="aExamss"/>
      </w:pPr>
      <w:r>
        <w:t>Convention on the Rights of the Child</w:t>
      </w:r>
    </w:p>
    <w:p w14:paraId="5030E39D" w14:textId="52D7639C" w:rsidR="00FD297F" w:rsidRDefault="00FD297F" w:rsidP="00FD297F">
      <w:pPr>
        <w:pStyle w:val="Amain"/>
      </w:pPr>
      <w:r>
        <w:tab/>
        <w:t>(4)</w:t>
      </w:r>
      <w:r>
        <w:tab/>
        <w:t xml:space="preserve">A reference in subsection (1) to a child or young person includes a reference to a person who is at least 18 years old but is being dealt with in relation to an offence committed, or alleged to have been committed, when </w:t>
      </w:r>
      <w:r w:rsidR="00C35DEC" w:rsidRPr="004F7C1A">
        <w:rPr>
          <w:color w:val="000000"/>
        </w:rPr>
        <w:t>the person</w:t>
      </w:r>
      <w:r w:rsidR="00C35DEC">
        <w:rPr>
          <w:color w:val="000000"/>
        </w:rPr>
        <w:t xml:space="preserve"> </w:t>
      </w:r>
      <w:r>
        <w:t>was under 18 years old.</w:t>
      </w:r>
    </w:p>
    <w:p w14:paraId="7E98D9AB" w14:textId="77777777" w:rsidR="00FD297F" w:rsidRDefault="00FD297F" w:rsidP="00FD297F">
      <w:pPr>
        <w:pStyle w:val="AH5Sec"/>
      </w:pPr>
      <w:bookmarkStart w:id="89" w:name="_Toc111645001"/>
      <w:r w:rsidRPr="00DB5EBE">
        <w:rPr>
          <w:rStyle w:val="CharSectNo"/>
        </w:rPr>
        <w:t>95</w:t>
      </w:r>
      <w:r>
        <w:tab/>
        <w:t xml:space="preserve">Who is a </w:t>
      </w:r>
      <w:r w:rsidRPr="00D72DD6">
        <w:rPr>
          <w:rStyle w:val="charItals"/>
        </w:rPr>
        <w:t>young detainee</w:t>
      </w:r>
      <w:r>
        <w:t>?</w:t>
      </w:r>
      <w:bookmarkEnd w:id="89"/>
    </w:p>
    <w:p w14:paraId="48E37AF1" w14:textId="77777777" w:rsidR="00FD297F" w:rsidRDefault="00FD297F" w:rsidP="00FD297F">
      <w:pPr>
        <w:pStyle w:val="Amain"/>
      </w:pPr>
      <w:r>
        <w:tab/>
        <w:t>(1)</w:t>
      </w:r>
      <w:r>
        <w:tab/>
        <w:t xml:space="preserve">A child or young person is a </w:t>
      </w:r>
      <w:r>
        <w:rPr>
          <w:rStyle w:val="charBoldItals"/>
        </w:rPr>
        <w:t>young detainee</w:t>
      </w:r>
      <w:r>
        <w:t xml:space="preserve"> if—</w:t>
      </w:r>
    </w:p>
    <w:p w14:paraId="59F05946" w14:textId="77777777" w:rsidR="00FD297F" w:rsidRDefault="00FD297F" w:rsidP="00FD297F">
      <w:pPr>
        <w:pStyle w:val="Apara"/>
      </w:pPr>
      <w:r>
        <w:tab/>
        <w:t>(a)</w:t>
      </w:r>
      <w:r>
        <w:tab/>
        <w:t>the child or young person is—</w:t>
      </w:r>
    </w:p>
    <w:p w14:paraId="749DB794" w14:textId="77777777" w:rsidR="00FD297F" w:rsidRDefault="00FD297F" w:rsidP="00FD297F">
      <w:pPr>
        <w:pStyle w:val="Asubpara"/>
      </w:pPr>
      <w:r>
        <w:tab/>
        <w:t>(i)</w:t>
      </w:r>
      <w:r>
        <w:tab/>
        <w:t>in custody following arrest; or</w:t>
      </w:r>
    </w:p>
    <w:p w14:paraId="6198B135" w14:textId="3AC6A286" w:rsidR="00FD297F" w:rsidRDefault="00FD297F" w:rsidP="00FD297F">
      <w:pPr>
        <w:pStyle w:val="Asubpara"/>
      </w:pPr>
      <w:r>
        <w:tab/>
        <w:t>(ii)</w:t>
      </w:r>
      <w:r>
        <w:tab/>
        <w:t xml:space="preserve">remanded in custody under the </w:t>
      </w:r>
      <w:hyperlink r:id="rId75" w:tooltip="A2005-59" w:history="1">
        <w:r w:rsidRPr="0069554E">
          <w:rPr>
            <w:rStyle w:val="charCitHyperlinkItal"/>
          </w:rPr>
          <w:t>Crimes (Sentence Administration) Act 2005</w:t>
        </w:r>
      </w:hyperlink>
      <w:r>
        <w:t>; or</w:t>
      </w:r>
    </w:p>
    <w:p w14:paraId="39D3359E" w14:textId="7155BE07" w:rsidR="00FD297F" w:rsidRDefault="00FD297F" w:rsidP="00FD297F">
      <w:pPr>
        <w:pStyle w:val="Asubpara"/>
      </w:pPr>
      <w:r>
        <w:tab/>
        <w:t>(iii)</w:t>
      </w:r>
      <w:r>
        <w:tab/>
        <w:t xml:space="preserve">in detention under the </w:t>
      </w:r>
      <w:hyperlink r:id="rId76" w:tooltip="A2005-58" w:history="1">
        <w:r w:rsidRPr="0069554E">
          <w:rPr>
            <w:rStyle w:val="charCitHyperlinkItal"/>
          </w:rPr>
          <w:t>Crimes (Sentencing) Act 2005</w:t>
        </w:r>
      </w:hyperlink>
      <w:r>
        <w:t>; or</w:t>
      </w:r>
    </w:p>
    <w:p w14:paraId="76BCAF6F" w14:textId="77777777" w:rsidR="00FD297F" w:rsidRDefault="00FD297F" w:rsidP="00FD297F">
      <w:pPr>
        <w:pStyle w:val="Asubpara"/>
      </w:pPr>
      <w:r>
        <w:tab/>
        <w:t>(iv)</w:t>
      </w:r>
      <w:r>
        <w:tab/>
        <w:t>otherwise in custody or detention under this Act or another territory law or a law of the Commonwealth or a State; and</w:t>
      </w:r>
    </w:p>
    <w:p w14:paraId="3FA328A4" w14:textId="77777777" w:rsidR="00FD297F" w:rsidRDefault="00FD297F" w:rsidP="00FD297F">
      <w:pPr>
        <w:pStyle w:val="Apara"/>
      </w:pPr>
      <w:r>
        <w:tab/>
        <w:t>(b)</w:t>
      </w:r>
      <w:r>
        <w:tab/>
        <w:t>the child or young person is required to be held in the director</w:t>
      </w:r>
      <w:r>
        <w:noBreakHyphen/>
        <w:t xml:space="preserve">general’s custody. </w:t>
      </w:r>
    </w:p>
    <w:p w14:paraId="715AE408" w14:textId="77777777" w:rsidR="00FD297F" w:rsidRDefault="00FD297F" w:rsidP="00FD297F">
      <w:pPr>
        <w:pStyle w:val="Amain"/>
        <w:keepNext/>
      </w:pPr>
      <w:r>
        <w:tab/>
        <w:t>(2)</w:t>
      </w:r>
      <w:r>
        <w:tab/>
        <w:t xml:space="preserve">A person who is at least 18 years old but under 21 years old is a </w:t>
      </w:r>
      <w:r>
        <w:rPr>
          <w:rStyle w:val="charBoldItals"/>
        </w:rPr>
        <w:t xml:space="preserve">young detainee </w:t>
      </w:r>
      <w:r>
        <w:t>if any of the following apply to the person and the person is required to be held in the director</w:t>
      </w:r>
      <w:r>
        <w:noBreakHyphen/>
        <w:t>general’s custody:</w:t>
      </w:r>
    </w:p>
    <w:p w14:paraId="46EAF98C" w14:textId="77777777" w:rsidR="00FD297F" w:rsidRDefault="00FD297F" w:rsidP="00FD297F">
      <w:pPr>
        <w:pStyle w:val="Apara"/>
        <w:keepNext/>
      </w:pPr>
      <w:r>
        <w:tab/>
        <w:t>(a)</w:t>
      </w:r>
      <w:r>
        <w:tab/>
        <w:t>the person is—</w:t>
      </w:r>
    </w:p>
    <w:p w14:paraId="3F744667" w14:textId="77777777" w:rsidR="00FD297F" w:rsidRDefault="00FD297F" w:rsidP="00FD297F">
      <w:pPr>
        <w:pStyle w:val="Asubpara"/>
      </w:pPr>
      <w:r>
        <w:tab/>
        <w:t>(i)</w:t>
      </w:r>
      <w:r>
        <w:tab/>
        <w:t>in custody following arrest; or</w:t>
      </w:r>
    </w:p>
    <w:p w14:paraId="6ABDAF63" w14:textId="0167FA19" w:rsidR="00FD297F" w:rsidRDefault="00FD297F" w:rsidP="00FD297F">
      <w:pPr>
        <w:pStyle w:val="Asubpara"/>
      </w:pPr>
      <w:r>
        <w:tab/>
        <w:t>(ii)</w:t>
      </w:r>
      <w:r>
        <w:tab/>
        <w:t xml:space="preserve">remanded in custody under the </w:t>
      </w:r>
      <w:hyperlink r:id="rId77" w:tooltip="A2005-59" w:history="1">
        <w:r w:rsidRPr="0069554E">
          <w:rPr>
            <w:rStyle w:val="charCitHyperlinkItal"/>
          </w:rPr>
          <w:t>Crimes (Sentence Administration) Act 2005</w:t>
        </w:r>
      </w:hyperlink>
      <w:r w:rsidRPr="00BA460E">
        <w:t>;</w:t>
      </w:r>
      <w:r>
        <w:t xml:space="preserve"> or</w:t>
      </w:r>
    </w:p>
    <w:p w14:paraId="09FE5E3B" w14:textId="0CF245C3" w:rsidR="00FD297F" w:rsidRDefault="00FD297F" w:rsidP="00FD297F">
      <w:pPr>
        <w:pStyle w:val="Asubpara"/>
      </w:pPr>
      <w:r>
        <w:lastRenderedPageBreak/>
        <w:tab/>
        <w:t>(iii)</w:t>
      </w:r>
      <w:r>
        <w:tab/>
        <w:t xml:space="preserve">in detention under the </w:t>
      </w:r>
      <w:hyperlink r:id="rId78" w:tooltip="A2005-58" w:history="1">
        <w:r w:rsidRPr="0069554E">
          <w:rPr>
            <w:rStyle w:val="charCitHyperlinkItal"/>
          </w:rPr>
          <w:t>Crimes (Sentencing) Act 2005</w:t>
        </w:r>
      </w:hyperlink>
      <w:r>
        <w:t xml:space="preserve">; </w:t>
      </w:r>
    </w:p>
    <w:p w14:paraId="7E71BB2C" w14:textId="77777777" w:rsidR="00FD297F" w:rsidRDefault="00FD297F" w:rsidP="00FD297F">
      <w:pPr>
        <w:pStyle w:val="Aparareturn"/>
      </w:pPr>
      <w:r>
        <w:t xml:space="preserve">for an offence committed, or allegedly committed, when the person was under 18 years old; </w:t>
      </w:r>
    </w:p>
    <w:p w14:paraId="6C267A99" w14:textId="77777777" w:rsidR="00FD297F" w:rsidRDefault="00FD297F" w:rsidP="00FD297F">
      <w:pPr>
        <w:pStyle w:val="Apara"/>
      </w:pPr>
      <w:r>
        <w:tab/>
        <w:t>(b)</w:t>
      </w:r>
      <w:r>
        <w:tab/>
        <w:t>the person is—</w:t>
      </w:r>
    </w:p>
    <w:p w14:paraId="1B3A23EA" w14:textId="77777777" w:rsidR="00FD297F" w:rsidRDefault="00FD297F" w:rsidP="00FD297F">
      <w:pPr>
        <w:pStyle w:val="Asubpara"/>
      </w:pPr>
      <w:r>
        <w:tab/>
        <w:t>(i)</w:t>
      </w:r>
      <w:r>
        <w:tab/>
        <w:t>in custody following arrest; or</w:t>
      </w:r>
    </w:p>
    <w:p w14:paraId="208083E1" w14:textId="456AF18E" w:rsidR="00FD297F" w:rsidRDefault="00FD297F" w:rsidP="00FD297F">
      <w:pPr>
        <w:pStyle w:val="Asubpara"/>
      </w:pPr>
      <w:r>
        <w:tab/>
        <w:t>(ii)</w:t>
      </w:r>
      <w:r>
        <w:tab/>
        <w:t xml:space="preserve">remanded in custody under the </w:t>
      </w:r>
      <w:hyperlink r:id="rId79" w:tooltip="A2005-59" w:history="1">
        <w:r w:rsidRPr="0069554E">
          <w:rPr>
            <w:rStyle w:val="charCitHyperlinkItal"/>
          </w:rPr>
          <w:t>Crimes (Sentence Administration) Act 2005</w:t>
        </w:r>
      </w:hyperlink>
      <w:r w:rsidRPr="00BA460E">
        <w:t>;</w:t>
      </w:r>
    </w:p>
    <w:p w14:paraId="7D50073B" w14:textId="77777777" w:rsidR="00FD297F" w:rsidRDefault="00FD297F" w:rsidP="00FD297F">
      <w:pPr>
        <w:pStyle w:val="Aparareturn"/>
      </w:pPr>
      <w:r>
        <w:t>for a breach, or alleged breach, of a sentencing order that is supervised by the director</w:t>
      </w:r>
      <w:r>
        <w:noBreakHyphen/>
        <w:t xml:space="preserve">general; </w:t>
      </w:r>
    </w:p>
    <w:p w14:paraId="023260FE" w14:textId="77777777" w:rsidR="00FD297F" w:rsidRDefault="00FD297F" w:rsidP="00FD297F">
      <w:pPr>
        <w:pStyle w:val="Apara"/>
      </w:pPr>
      <w:r>
        <w:tab/>
        <w:t>(c)</w:t>
      </w:r>
      <w:r>
        <w:tab/>
        <w:t>the person is otherwise in custody or detention under this Act or another territory law or a law of the Commonwealth or a State.</w:t>
      </w:r>
    </w:p>
    <w:p w14:paraId="61BF9BCE" w14:textId="32C19DE8" w:rsidR="00FD297F" w:rsidRDefault="00FD297F" w:rsidP="00FD297F">
      <w:pPr>
        <w:pStyle w:val="aNote"/>
      </w:pPr>
      <w:r>
        <w:rPr>
          <w:rStyle w:val="charItals"/>
        </w:rPr>
        <w:t>Note</w:t>
      </w:r>
      <w:r>
        <w:rPr>
          <w:rStyle w:val="charItals"/>
        </w:rPr>
        <w:tab/>
      </w:r>
      <w:r>
        <w:rPr>
          <w:rStyle w:val="charBoldItals"/>
        </w:rPr>
        <w:t>State</w:t>
      </w:r>
      <w:r>
        <w:t xml:space="preserve"> includes the </w:t>
      </w:r>
      <w:smartTag w:uri="urn:schemas-microsoft-com:office:smarttags" w:element="State">
        <w:smartTag w:uri="urn:schemas-microsoft-com:office:smarttags" w:element="place">
          <w:r>
            <w:t>Northern Territory</w:t>
          </w:r>
        </w:smartTag>
      </w:smartTag>
      <w:r>
        <w:t xml:space="preserve"> (see </w:t>
      </w:r>
      <w:hyperlink r:id="rId80" w:tooltip="A2001-14" w:history="1">
        <w:r w:rsidRPr="0069554E">
          <w:rPr>
            <w:rStyle w:val="charCitHyperlinkAbbrev"/>
          </w:rPr>
          <w:t>Legislation Act</w:t>
        </w:r>
      </w:hyperlink>
      <w:r>
        <w:t>, dict, pt 1).</w:t>
      </w:r>
    </w:p>
    <w:p w14:paraId="0EC91C23" w14:textId="77777777" w:rsidR="00FD297F" w:rsidRDefault="00FD297F" w:rsidP="00FD297F">
      <w:pPr>
        <w:pStyle w:val="AH5Sec"/>
      </w:pPr>
      <w:bookmarkStart w:id="90" w:name="_Toc111645002"/>
      <w:r w:rsidRPr="00DB5EBE">
        <w:rPr>
          <w:rStyle w:val="CharSectNo"/>
        </w:rPr>
        <w:t>96</w:t>
      </w:r>
      <w:r>
        <w:tab/>
        <w:t xml:space="preserve">Who is a </w:t>
      </w:r>
      <w:r>
        <w:rPr>
          <w:rStyle w:val="charItals"/>
        </w:rPr>
        <w:t>youth detention officer</w:t>
      </w:r>
      <w:r>
        <w:t>?</w:t>
      </w:r>
      <w:bookmarkEnd w:id="90"/>
    </w:p>
    <w:p w14:paraId="54491D37" w14:textId="77777777" w:rsidR="00FD297F" w:rsidRDefault="00FD297F" w:rsidP="00FD297F">
      <w:pPr>
        <w:pStyle w:val="Amainreturn"/>
        <w:keepNext/>
      </w:pPr>
      <w:r>
        <w:t>In the criminal matters chapters:</w:t>
      </w:r>
    </w:p>
    <w:p w14:paraId="13F2B128" w14:textId="77777777" w:rsidR="00FD297F" w:rsidRDefault="00FD297F" w:rsidP="00FD297F">
      <w:pPr>
        <w:pStyle w:val="aDef"/>
        <w:keepNext/>
      </w:pPr>
      <w:r>
        <w:rPr>
          <w:rStyle w:val="charBoldItals"/>
        </w:rPr>
        <w:t xml:space="preserve">youth detention officer </w:t>
      </w:r>
      <w:r>
        <w:rPr>
          <w:bCs/>
          <w:iCs/>
        </w:rPr>
        <w:t>means an authorised person to whom the director</w:t>
      </w:r>
      <w:r>
        <w:rPr>
          <w:bCs/>
          <w:iCs/>
        </w:rPr>
        <w:noBreakHyphen/>
        <w:t>general has delegated functions of a youth detention officer under the criminal matters chapters.</w:t>
      </w:r>
    </w:p>
    <w:p w14:paraId="60830DC4" w14:textId="77777777" w:rsidR="00FD297F" w:rsidRDefault="00FD297F" w:rsidP="00FD297F">
      <w:pPr>
        <w:pStyle w:val="aNote"/>
      </w:pPr>
      <w:r>
        <w:rPr>
          <w:rStyle w:val="charItals"/>
        </w:rPr>
        <w:t>Note</w:t>
      </w:r>
      <w:r>
        <w:rPr>
          <w:rStyle w:val="charItals"/>
        </w:rPr>
        <w:tab/>
      </w:r>
      <w:r>
        <w:t>A person is an authorised person for this Act if the director</w:t>
      </w:r>
      <w:r>
        <w:noBreakHyphen/>
        <w:t>general delegates a power under the Act to the person.</w:t>
      </w:r>
    </w:p>
    <w:p w14:paraId="1EB407EC" w14:textId="77777777" w:rsidR="00FD297F" w:rsidRDefault="00FD297F" w:rsidP="00FD297F">
      <w:pPr>
        <w:pStyle w:val="AH5Sec"/>
      </w:pPr>
      <w:bookmarkStart w:id="91" w:name="_Toc111645003"/>
      <w:r w:rsidRPr="00DB5EBE">
        <w:rPr>
          <w:rStyle w:val="CharSectNo"/>
        </w:rPr>
        <w:t>97</w:t>
      </w:r>
      <w:r>
        <w:tab/>
        <w:t>Treating doctors—health service appointments</w:t>
      </w:r>
      <w:bookmarkEnd w:id="91"/>
    </w:p>
    <w:p w14:paraId="7BA0BBE7" w14:textId="48D389D3" w:rsidR="00FD297F" w:rsidRDefault="00FD297F" w:rsidP="00FD297F">
      <w:pPr>
        <w:pStyle w:val="Amain"/>
      </w:pPr>
      <w:r>
        <w:tab/>
        <w:t>(1)</w:t>
      </w:r>
      <w:r>
        <w:tab/>
        <w:t>The director</w:t>
      </w:r>
      <w:r>
        <w:noBreakHyphen/>
        <w:t xml:space="preserve">general responsible for the administration of the </w:t>
      </w:r>
      <w:hyperlink r:id="rId81" w:tooltip="A1993-13" w:history="1">
        <w:r w:rsidRPr="0069554E">
          <w:rPr>
            <w:rStyle w:val="charCitHyperlinkItal"/>
          </w:rPr>
          <w:t>Health Act 1993</w:t>
        </w:r>
      </w:hyperlink>
      <w:r>
        <w:t xml:space="preserve"> must appoint a doctor (a </w:t>
      </w:r>
      <w:r>
        <w:rPr>
          <w:rStyle w:val="charBoldItals"/>
        </w:rPr>
        <w:t>treating doctor</w:t>
      </w:r>
      <w:r>
        <w:t>) for each detention place.</w:t>
      </w:r>
    </w:p>
    <w:p w14:paraId="60557E95" w14:textId="77777777" w:rsidR="00FD297F" w:rsidRDefault="00FD297F" w:rsidP="00FD297F">
      <w:pPr>
        <w:pStyle w:val="Amain"/>
      </w:pPr>
      <w:r>
        <w:tab/>
        <w:t>(2)</w:t>
      </w:r>
      <w:r>
        <w:tab/>
        <w:t>The treating doctor’s functions are—</w:t>
      </w:r>
    </w:p>
    <w:p w14:paraId="4AE60919" w14:textId="77777777" w:rsidR="00FD297F" w:rsidRDefault="00FD297F" w:rsidP="00FD297F">
      <w:pPr>
        <w:pStyle w:val="Apara"/>
      </w:pPr>
      <w:r>
        <w:tab/>
        <w:t>(a)</w:t>
      </w:r>
      <w:r>
        <w:tab/>
        <w:t>to provide health services to young detainees; and</w:t>
      </w:r>
    </w:p>
    <w:p w14:paraId="75F7DE4B" w14:textId="77777777" w:rsidR="00FD297F" w:rsidRDefault="00FD297F" w:rsidP="00FD297F">
      <w:pPr>
        <w:pStyle w:val="Apara"/>
      </w:pPr>
      <w:r>
        <w:tab/>
        <w:t>(b)</w:t>
      </w:r>
      <w:r>
        <w:tab/>
        <w:t>to protect the health of young detainees (including preventing the spread of disease at detention places).</w:t>
      </w:r>
    </w:p>
    <w:p w14:paraId="4117D7C3" w14:textId="77777777" w:rsidR="00FD297F" w:rsidRDefault="00FD297F" w:rsidP="00FD297F">
      <w:pPr>
        <w:pStyle w:val="Amain"/>
      </w:pPr>
      <w:r>
        <w:lastRenderedPageBreak/>
        <w:tab/>
        <w:t>(3)</w:t>
      </w:r>
      <w:r>
        <w:tab/>
        <w:t>A treating doctor appointed for a detention place must be available to provide health services at the detention place at least once each week.</w:t>
      </w:r>
    </w:p>
    <w:p w14:paraId="4ABD18B3" w14:textId="77777777" w:rsidR="00FD297F" w:rsidRDefault="00FD297F" w:rsidP="00FD297F">
      <w:pPr>
        <w:pStyle w:val="Amain"/>
      </w:pPr>
      <w:r>
        <w:tab/>
        <w:t>(4)</w:t>
      </w:r>
      <w:r>
        <w:tab/>
        <w:t>The treating doctor may give written directions to the director</w:t>
      </w:r>
      <w:r>
        <w:noBreakHyphen/>
        <w:t>general for subsection (2) (b).</w:t>
      </w:r>
    </w:p>
    <w:p w14:paraId="53696218" w14:textId="77777777" w:rsidR="00FD297F" w:rsidRDefault="00FD297F" w:rsidP="00FD297F">
      <w:pPr>
        <w:pStyle w:val="Amain"/>
      </w:pPr>
      <w:r>
        <w:tab/>
        <w:t>(5)</w:t>
      </w:r>
      <w:r>
        <w:tab/>
        <w:t>The director</w:t>
      </w:r>
      <w:r>
        <w:noBreakHyphen/>
        <w:t>general must ensure that each direction under subsection (4) is complied with unless the director</w:t>
      </w:r>
      <w:r>
        <w:noBreakHyphen/>
        <w:t>general believes on reasonable grounds that compliance would undermine security or good order at the detention place.</w:t>
      </w:r>
    </w:p>
    <w:p w14:paraId="0CE50F1C" w14:textId="77777777" w:rsidR="00FD297F" w:rsidRPr="00743DAB" w:rsidRDefault="00FD297F" w:rsidP="00FD297F">
      <w:pPr>
        <w:pStyle w:val="AH5Sec"/>
      </w:pPr>
      <w:bookmarkStart w:id="92" w:name="_Toc111645004"/>
      <w:r w:rsidRPr="00DB5EBE">
        <w:rPr>
          <w:rStyle w:val="CharSectNo"/>
        </w:rPr>
        <w:t>98</w:t>
      </w:r>
      <w:r w:rsidRPr="00743DAB">
        <w:tab/>
        <w:t>Health practitioners—non-treating functions</w:t>
      </w:r>
      <w:bookmarkEnd w:id="92"/>
    </w:p>
    <w:p w14:paraId="4A815739" w14:textId="77777777" w:rsidR="00FD297F" w:rsidRPr="003E1992" w:rsidRDefault="00FD297F" w:rsidP="00FD297F">
      <w:pPr>
        <w:pStyle w:val="Amain"/>
      </w:pPr>
      <w:r w:rsidRPr="003E1992">
        <w:tab/>
        <w:t>(1)</w:t>
      </w:r>
      <w:r w:rsidRPr="003E1992">
        <w:tab/>
        <w:t xml:space="preserve">The </w:t>
      </w:r>
      <w:r>
        <w:t>director</w:t>
      </w:r>
      <w:r>
        <w:noBreakHyphen/>
        <w:t>general</w:t>
      </w:r>
      <w:r w:rsidRPr="003E1992">
        <w:t xml:space="preserve"> may, orally or in writing, authorise a health practitioner (a </w:t>
      </w:r>
      <w:r w:rsidRPr="005C770D">
        <w:rPr>
          <w:rStyle w:val="charBoldItals"/>
        </w:rPr>
        <w:t>non-treating health practitioner</w:t>
      </w:r>
      <w:r w:rsidRPr="003E1992">
        <w:t>)</w:t>
      </w:r>
      <w:r>
        <w:t xml:space="preserve"> </w:t>
      </w:r>
      <w:r w:rsidRPr="003E1992">
        <w:t xml:space="preserve">to </w:t>
      </w:r>
      <w:r>
        <w:t>exercise non</w:t>
      </w:r>
      <w:r w:rsidRPr="003E1992">
        <w:noBreakHyphen/>
        <w:t>treating functions under the criminal matters chapters.</w:t>
      </w:r>
    </w:p>
    <w:p w14:paraId="5EFC0C6F" w14:textId="77777777" w:rsidR="00FD297F" w:rsidRDefault="00FD297F" w:rsidP="00FD297F">
      <w:pPr>
        <w:pStyle w:val="Amain"/>
      </w:pPr>
      <w:r>
        <w:tab/>
        <w:t>(2)</w:t>
      </w:r>
      <w:r>
        <w:tab/>
        <w:t>In this section:</w:t>
      </w:r>
    </w:p>
    <w:p w14:paraId="0675D94A" w14:textId="77777777" w:rsidR="00FD297F" w:rsidRDefault="00FD297F" w:rsidP="00FD297F">
      <w:pPr>
        <w:pStyle w:val="aDef"/>
      </w:pPr>
      <w:r>
        <w:rPr>
          <w:rStyle w:val="charBoldItals"/>
        </w:rPr>
        <w:t xml:space="preserve">non-treating function </w:t>
      </w:r>
      <w:r>
        <w:rPr>
          <w:bCs/>
          <w:iCs/>
        </w:rPr>
        <w:t>does not include a health service or other function mentioned in section 97</w:t>
      </w:r>
      <w:r>
        <w:t>.</w:t>
      </w:r>
    </w:p>
    <w:p w14:paraId="721DB2FD" w14:textId="77777777" w:rsidR="00FD297F" w:rsidRDefault="00FD297F" w:rsidP="00FD297F">
      <w:pPr>
        <w:pStyle w:val="AH5Sec"/>
      </w:pPr>
      <w:bookmarkStart w:id="93" w:name="_Toc111645005"/>
      <w:r w:rsidRPr="00DB5EBE">
        <w:rPr>
          <w:rStyle w:val="CharSectNo"/>
        </w:rPr>
        <w:t>99</w:t>
      </w:r>
      <w:r>
        <w:tab/>
        <w:t>Transporting young detainees to and from court—young detainees to be kept separate from adult detainees</w:t>
      </w:r>
      <w:bookmarkEnd w:id="93"/>
    </w:p>
    <w:p w14:paraId="78687C35" w14:textId="77777777" w:rsidR="00FD297F" w:rsidRDefault="00FD297F" w:rsidP="00FD297F">
      <w:pPr>
        <w:pStyle w:val="Amain"/>
        <w:keepNext/>
      </w:pPr>
      <w:r>
        <w:tab/>
        <w:t>(1)</w:t>
      </w:r>
      <w:r>
        <w:tab/>
        <w:t>This section applies if it is necessary to transport a young detainee who is under 18 years old—</w:t>
      </w:r>
    </w:p>
    <w:p w14:paraId="5B71F776" w14:textId="77777777" w:rsidR="00FD297F" w:rsidRDefault="00FD297F" w:rsidP="00FD297F">
      <w:pPr>
        <w:pStyle w:val="Apara"/>
      </w:pPr>
      <w:r>
        <w:tab/>
        <w:t>(a)</w:t>
      </w:r>
      <w:r>
        <w:tab/>
        <w:t>from a detention place to a court; or</w:t>
      </w:r>
    </w:p>
    <w:p w14:paraId="3E2F4D99" w14:textId="77777777" w:rsidR="00FD297F" w:rsidRDefault="00FD297F" w:rsidP="00FD297F">
      <w:pPr>
        <w:pStyle w:val="Apara"/>
      </w:pPr>
      <w:r>
        <w:tab/>
        <w:t>(b)</w:t>
      </w:r>
      <w:r>
        <w:tab/>
        <w:t>from a court to a detention place.</w:t>
      </w:r>
    </w:p>
    <w:p w14:paraId="37C0B75B" w14:textId="77777777" w:rsidR="00FD297F" w:rsidRDefault="00FD297F" w:rsidP="00FD297F">
      <w:pPr>
        <w:pStyle w:val="Amain"/>
      </w:pPr>
      <w:r>
        <w:tab/>
        <w:t>(2)</w:t>
      </w:r>
      <w:r>
        <w:tab/>
        <w:t>The young detainee must not be transported with an adult who is under detention.</w:t>
      </w:r>
    </w:p>
    <w:p w14:paraId="7746F08D" w14:textId="77777777" w:rsidR="00FD297F" w:rsidRDefault="00FD297F" w:rsidP="00FD297F">
      <w:pPr>
        <w:pStyle w:val="Amain"/>
      </w:pPr>
      <w:r>
        <w:tab/>
        <w:t>(3)</w:t>
      </w:r>
      <w:r>
        <w:tab/>
        <w:t>The young detainee must not be placed in a room with an adult who is under detention.</w:t>
      </w:r>
    </w:p>
    <w:p w14:paraId="778750E6" w14:textId="77777777" w:rsidR="00FD297F" w:rsidRDefault="00FD297F" w:rsidP="00FD297F">
      <w:pPr>
        <w:pStyle w:val="AH5Sec"/>
      </w:pPr>
      <w:bookmarkStart w:id="94" w:name="_Toc111645006"/>
      <w:r w:rsidRPr="00DB5EBE">
        <w:rPr>
          <w:rStyle w:val="CharSectNo"/>
        </w:rPr>
        <w:lastRenderedPageBreak/>
        <w:t>100</w:t>
      </w:r>
      <w:r>
        <w:tab/>
        <w:t>Detaining young detainees at court—young detainees to be kept separate from adult detainees</w:t>
      </w:r>
      <w:bookmarkEnd w:id="94"/>
    </w:p>
    <w:p w14:paraId="1D37752D" w14:textId="77777777" w:rsidR="00FD297F" w:rsidRDefault="00FD297F" w:rsidP="00FD297F">
      <w:pPr>
        <w:pStyle w:val="Amain"/>
      </w:pPr>
      <w:r>
        <w:tab/>
        <w:t>(1)</w:t>
      </w:r>
      <w:r>
        <w:tab/>
        <w:t>This section applies if a young detainee who is under 18 years old has been transported—</w:t>
      </w:r>
    </w:p>
    <w:p w14:paraId="73970F4B" w14:textId="77777777" w:rsidR="00FD297F" w:rsidRDefault="00FD297F" w:rsidP="00FD297F">
      <w:pPr>
        <w:pStyle w:val="Apara"/>
      </w:pPr>
      <w:r>
        <w:tab/>
        <w:t>(a)</w:t>
      </w:r>
      <w:r>
        <w:tab/>
        <w:t>from a detention place to a court; or</w:t>
      </w:r>
    </w:p>
    <w:p w14:paraId="0532A92F" w14:textId="77777777" w:rsidR="00FD297F" w:rsidRDefault="00FD297F" w:rsidP="00FD297F">
      <w:pPr>
        <w:pStyle w:val="Apara"/>
      </w:pPr>
      <w:r>
        <w:tab/>
        <w:t>(b)</w:t>
      </w:r>
      <w:r>
        <w:tab/>
        <w:t>from a court to a detention place.</w:t>
      </w:r>
    </w:p>
    <w:p w14:paraId="03912A26" w14:textId="77777777" w:rsidR="00FD297F" w:rsidRDefault="00FD297F" w:rsidP="00FD297F">
      <w:pPr>
        <w:pStyle w:val="Amain"/>
      </w:pPr>
      <w:r>
        <w:tab/>
        <w:t>(2)</w:t>
      </w:r>
      <w:r>
        <w:tab/>
        <w:t>The young detainee may be detained at the court—</w:t>
      </w:r>
    </w:p>
    <w:p w14:paraId="730A9E83" w14:textId="77777777" w:rsidR="00FD297F" w:rsidRDefault="00FD297F" w:rsidP="00FD297F">
      <w:pPr>
        <w:pStyle w:val="Apara"/>
      </w:pPr>
      <w:r>
        <w:tab/>
        <w:t>(a)</w:t>
      </w:r>
      <w:r>
        <w:tab/>
        <w:t>before a hearing relating to the young detainee; or</w:t>
      </w:r>
    </w:p>
    <w:p w14:paraId="796FF5F5" w14:textId="77777777" w:rsidR="00FD297F" w:rsidRDefault="00FD297F" w:rsidP="00FD297F">
      <w:pPr>
        <w:pStyle w:val="Apara"/>
      </w:pPr>
      <w:r>
        <w:tab/>
        <w:t>(b)</w:t>
      </w:r>
      <w:r>
        <w:tab/>
        <w:t>after a hearing relating to the young detainee but before the young detainee is transported to the detention place.</w:t>
      </w:r>
    </w:p>
    <w:p w14:paraId="573BA745" w14:textId="77777777" w:rsidR="00FD297F" w:rsidRDefault="00FD297F" w:rsidP="00FD297F">
      <w:pPr>
        <w:pStyle w:val="Amain"/>
      </w:pPr>
      <w:r>
        <w:tab/>
        <w:t>(3)</w:t>
      </w:r>
      <w:r>
        <w:tab/>
        <w:t>However, the young detainee must not be placed in a room with an adult who is under detention.</w:t>
      </w:r>
    </w:p>
    <w:p w14:paraId="268CF83B" w14:textId="765B347F" w:rsidR="00FD297F" w:rsidRDefault="00FD297F" w:rsidP="00FD297F">
      <w:pPr>
        <w:pStyle w:val="aNote"/>
      </w:pPr>
      <w:r>
        <w:rPr>
          <w:rStyle w:val="charItals"/>
        </w:rPr>
        <w:t>Note</w:t>
      </w:r>
      <w:r>
        <w:rPr>
          <w:rStyle w:val="charItals"/>
        </w:rPr>
        <w:tab/>
      </w:r>
      <w:r>
        <w:rPr>
          <w:iCs/>
        </w:rPr>
        <w:t>The</w:t>
      </w:r>
      <w:r>
        <w:t xml:space="preserve"> </w:t>
      </w:r>
      <w:hyperlink r:id="rId82" w:tooltip="A2007-15" w:history="1">
        <w:r w:rsidRPr="0069554E">
          <w:rPr>
            <w:rStyle w:val="charCitHyperlinkItal"/>
          </w:rPr>
          <w:t>Corrections Management Act 2007</w:t>
        </w:r>
      </w:hyperlink>
      <w:r>
        <w:t xml:space="preserve">, s 33 (Detention in court cells) and s 33A (Detention in court cells—additional provisions for young detainees) also apply to young detainees. </w:t>
      </w:r>
    </w:p>
    <w:p w14:paraId="091BB412" w14:textId="77777777" w:rsidR="00FD297F" w:rsidRDefault="00FD297F" w:rsidP="00FD297F">
      <w:pPr>
        <w:pStyle w:val="PageBreak"/>
      </w:pPr>
      <w:r>
        <w:br w:type="page"/>
      </w:r>
    </w:p>
    <w:p w14:paraId="06D7D8B4" w14:textId="77777777" w:rsidR="00FD297F" w:rsidRPr="00DB5EBE" w:rsidRDefault="00FD297F" w:rsidP="00FD297F">
      <w:pPr>
        <w:pStyle w:val="AH1Chapter"/>
      </w:pPr>
      <w:bookmarkStart w:id="95" w:name="_Toc111645007"/>
      <w:r w:rsidRPr="00DB5EBE">
        <w:rPr>
          <w:rStyle w:val="CharChapNo"/>
        </w:rPr>
        <w:lastRenderedPageBreak/>
        <w:t>Chapter 5</w:t>
      </w:r>
      <w:r>
        <w:tab/>
      </w:r>
      <w:r w:rsidRPr="00DB5EBE">
        <w:rPr>
          <w:rStyle w:val="CharChapText"/>
        </w:rPr>
        <w:t>Criminal matters—transfers</w:t>
      </w:r>
      <w:bookmarkEnd w:id="95"/>
    </w:p>
    <w:p w14:paraId="21A133C7" w14:textId="77777777" w:rsidR="00FD297F" w:rsidRPr="00DB5EBE" w:rsidRDefault="00FD297F" w:rsidP="00FD297F">
      <w:pPr>
        <w:pStyle w:val="AH2Part"/>
      </w:pPr>
      <w:bookmarkStart w:id="96" w:name="_Toc111645008"/>
      <w:r w:rsidRPr="00DB5EBE">
        <w:rPr>
          <w:rStyle w:val="CharPartNo"/>
        </w:rPr>
        <w:t>Part 5.1</w:t>
      </w:r>
      <w:r>
        <w:tab/>
      </w:r>
      <w:r w:rsidRPr="00DB5EBE">
        <w:rPr>
          <w:rStyle w:val="CharPartText"/>
        </w:rPr>
        <w:t>Transfers within ACT</w:t>
      </w:r>
      <w:bookmarkEnd w:id="96"/>
    </w:p>
    <w:p w14:paraId="404C3096" w14:textId="77777777" w:rsidR="00FD297F" w:rsidRPr="00DB5EBE" w:rsidRDefault="00FD297F" w:rsidP="00FD297F">
      <w:pPr>
        <w:pStyle w:val="AH3Div"/>
      </w:pPr>
      <w:bookmarkStart w:id="97" w:name="_Toc111645009"/>
      <w:r w:rsidRPr="00DB5EBE">
        <w:rPr>
          <w:rStyle w:val="CharDivNo"/>
        </w:rPr>
        <w:t>Division 5.1.1</w:t>
      </w:r>
      <w:r>
        <w:tab/>
      </w:r>
      <w:r w:rsidRPr="00DB5EBE">
        <w:rPr>
          <w:rStyle w:val="CharDivText"/>
        </w:rPr>
        <w:t>Transfers within ACT—general</w:t>
      </w:r>
      <w:bookmarkEnd w:id="97"/>
    </w:p>
    <w:p w14:paraId="45F0B56C" w14:textId="77777777" w:rsidR="00FD297F" w:rsidRDefault="00FD297F" w:rsidP="00FD297F">
      <w:pPr>
        <w:pStyle w:val="AH5Sec"/>
      </w:pPr>
      <w:bookmarkStart w:id="98" w:name="_Toc111645010"/>
      <w:r w:rsidRPr="00DB5EBE">
        <w:rPr>
          <w:rStyle w:val="CharSectNo"/>
        </w:rPr>
        <w:t>101</w:t>
      </w:r>
      <w:r>
        <w:tab/>
        <w:t>Directions to escort officers</w:t>
      </w:r>
      <w:bookmarkEnd w:id="98"/>
    </w:p>
    <w:p w14:paraId="3E6CBC49" w14:textId="77777777" w:rsidR="00FD297F" w:rsidRDefault="00FD297F" w:rsidP="00FD297F">
      <w:pPr>
        <w:pStyle w:val="Amain"/>
      </w:pPr>
      <w:r>
        <w:tab/>
        <w:t>(1)</w:t>
      </w:r>
      <w:r>
        <w:tab/>
        <w:t>For the criminal matters chapters, the director</w:t>
      </w:r>
      <w:r>
        <w:noBreakHyphen/>
        <w:t>general may give directions to an escort officer in relation to a young detainee, including directions to take the young detainee into custody or to a place stated in the direction.</w:t>
      </w:r>
    </w:p>
    <w:p w14:paraId="6C80245E" w14:textId="77777777" w:rsidR="00FD297F" w:rsidRDefault="00FD297F" w:rsidP="00FD297F">
      <w:pPr>
        <w:pStyle w:val="Amain"/>
      </w:pPr>
      <w:r>
        <w:tab/>
        <w:t>(2)</w:t>
      </w:r>
      <w:r>
        <w:tab/>
        <w:t>Without limiting the authority that may be given by a direction under subsection (1), the direction authorises the escort officer to have custody of, and deal with, the young detainee in accordance with the direction.</w:t>
      </w:r>
    </w:p>
    <w:p w14:paraId="0B0020EA" w14:textId="77777777" w:rsidR="00FD297F" w:rsidRDefault="00FD297F" w:rsidP="00FD297F">
      <w:pPr>
        <w:pStyle w:val="AH5Sec"/>
      </w:pPr>
      <w:bookmarkStart w:id="99" w:name="_Toc111645011"/>
      <w:r w:rsidRPr="00DB5EBE">
        <w:rPr>
          <w:rStyle w:val="CharSectNo"/>
        </w:rPr>
        <w:t>102</w:t>
      </w:r>
      <w:r>
        <w:tab/>
        <w:t>Orders to bring young detainee before court etc</w:t>
      </w:r>
      <w:bookmarkEnd w:id="99"/>
    </w:p>
    <w:p w14:paraId="1EFB60BD" w14:textId="77777777" w:rsidR="00FD297F" w:rsidRDefault="00FD297F" w:rsidP="00FD297F">
      <w:pPr>
        <w:pStyle w:val="Amain"/>
      </w:pPr>
      <w:r>
        <w:tab/>
        <w:t>(1)</w:t>
      </w:r>
      <w:r>
        <w:tab/>
        <w:t>This part is additional to, and does not limit, any other power of a court or other entity to require a young detainee or other child or young person to be brought before the court or entity.</w:t>
      </w:r>
    </w:p>
    <w:p w14:paraId="2CBB0130" w14:textId="77777777" w:rsidR="00FD297F" w:rsidRDefault="00FD297F" w:rsidP="00FD297F">
      <w:pPr>
        <w:pStyle w:val="Amain"/>
      </w:pPr>
      <w:r>
        <w:tab/>
        <w:t>(2)</w:t>
      </w:r>
      <w:r>
        <w:tab/>
        <w:t>Without limiting subsection (1), the director</w:t>
      </w:r>
      <w:r>
        <w:noBreakHyphen/>
        <w:t>general must arrange for a young detainee or child or young person in the director</w:t>
      </w:r>
      <w:r>
        <w:noBreakHyphen/>
        <w:t>general’s custody to be brought before a court or other entity in accordance with any order or direction (however described) of the court or entity.</w:t>
      </w:r>
    </w:p>
    <w:p w14:paraId="1D294FB4" w14:textId="77777777" w:rsidR="00FD297F" w:rsidRPr="005C3714" w:rsidRDefault="00FD297F" w:rsidP="00FD297F">
      <w:pPr>
        <w:pStyle w:val="aNote"/>
      </w:pPr>
      <w:r w:rsidRPr="005C3714">
        <w:rPr>
          <w:rStyle w:val="charItals"/>
        </w:rPr>
        <w:t>Note</w:t>
      </w:r>
      <w:r w:rsidRPr="005C3714">
        <w:rPr>
          <w:rStyle w:val="charItals"/>
        </w:rPr>
        <w:tab/>
      </w:r>
      <w:r w:rsidRPr="005C3714">
        <w:t>A court may also order the director-general to bring a young detainee before the court in a civil proceeding if the young detainee consents (see s 876A).</w:t>
      </w:r>
    </w:p>
    <w:p w14:paraId="54E367E2" w14:textId="77777777" w:rsidR="00FD297F" w:rsidRPr="00DB5EBE" w:rsidRDefault="00FD297F" w:rsidP="00FD297F">
      <w:pPr>
        <w:pStyle w:val="AH3Div"/>
      </w:pPr>
      <w:bookmarkStart w:id="100" w:name="_Toc111645012"/>
      <w:r w:rsidRPr="00DB5EBE">
        <w:rPr>
          <w:rStyle w:val="CharDivNo"/>
        </w:rPr>
        <w:lastRenderedPageBreak/>
        <w:t>Division 5.1.2</w:t>
      </w:r>
      <w:r>
        <w:tab/>
      </w:r>
      <w:r w:rsidRPr="00DB5EBE">
        <w:rPr>
          <w:rStyle w:val="CharDivText"/>
        </w:rPr>
        <w:t>Escorting young detainees etc</w:t>
      </w:r>
      <w:bookmarkEnd w:id="100"/>
    </w:p>
    <w:p w14:paraId="33152B7C" w14:textId="77777777" w:rsidR="00FD297F" w:rsidRDefault="00FD297F" w:rsidP="00FD297F">
      <w:pPr>
        <w:pStyle w:val="AH5Sec"/>
      </w:pPr>
      <w:bookmarkStart w:id="101" w:name="_Toc111645013"/>
      <w:r w:rsidRPr="00DB5EBE">
        <w:rPr>
          <w:rStyle w:val="CharSectNo"/>
        </w:rPr>
        <w:t>103</w:t>
      </w:r>
      <w:r>
        <w:tab/>
        <w:t>Arrangements for escorting people</w:t>
      </w:r>
      <w:bookmarkEnd w:id="101"/>
    </w:p>
    <w:p w14:paraId="4E31FA7B" w14:textId="77777777" w:rsidR="00FD297F" w:rsidRDefault="00FD297F" w:rsidP="00FD297F">
      <w:pPr>
        <w:pStyle w:val="Amainreturn"/>
      </w:pPr>
      <w:r>
        <w:t>The director</w:t>
      </w:r>
      <w:r>
        <w:noBreakHyphen/>
        <w:t>general may make an arrangement for escorting a child, a young person or a young detainee as required under this Act with—</w:t>
      </w:r>
    </w:p>
    <w:p w14:paraId="6E6310A1" w14:textId="23F9EBF7" w:rsidR="00FD297F" w:rsidRDefault="00FD297F" w:rsidP="00FD297F">
      <w:pPr>
        <w:pStyle w:val="Apara"/>
      </w:pPr>
      <w:r>
        <w:tab/>
        <w:t>(a)</w:t>
      </w:r>
      <w:r>
        <w:tab/>
        <w:t>the director</w:t>
      </w:r>
      <w:r>
        <w:noBreakHyphen/>
        <w:t xml:space="preserve">general responsible for administering the </w:t>
      </w:r>
      <w:hyperlink r:id="rId83" w:tooltip="A2007-15" w:history="1">
        <w:r w:rsidRPr="0069554E">
          <w:rPr>
            <w:rStyle w:val="charCitHyperlinkItal"/>
          </w:rPr>
          <w:t>Corrections Management Act 2007</w:t>
        </w:r>
      </w:hyperlink>
      <w:r>
        <w:t>; and</w:t>
      </w:r>
    </w:p>
    <w:p w14:paraId="6981E96C" w14:textId="77777777" w:rsidR="00FD297F" w:rsidRDefault="00FD297F" w:rsidP="00FD297F">
      <w:pPr>
        <w:pStyle w:val="Apara"/>
      </w:pPr>
      <w:r>
        <w:tab/>
        <w:t>(b)</w:t>
      </w:r>
      <w:r>
        <w:tab/>
        <w:t>the chief police officer.</w:t>
      </w:r>
    </w:p>
    <w:p w14:paraId="37E4B4AB" w14:textId="77777777" w:rsidR="00FD297F" w:rsidRDefault="00FD297F" w:rsidP="00FD297F">
      <w:pPr>
        <w:pStyle w:val="AH5Sec"/>
      </w:pPr>
      <w:bookmarkStart w:id="102" w:name="_Toc111645014"/>
      <w:r w:rsidRPr="00DB5EBE">
        <w:rPr>
          <w:rStyle w:val="CharSectNo"/>
        </w:rPr>
        <w:t>104</w:t>
      </w:r>
      <w:r>
        <w:tab/>
        <w:t>Escort officer functions etc</w:t>
      </w:r>
      <w:bookmarkEnd w:id="102"/>
    </w:p>
    <w:p w14:paraId="5BF3D531" w14:textId="77777777" w:rsidR="00FD297F" w:rsidRDefault="00FD297F" w:rsidP="00FD297F">
      <w:pPr>
        <w:pStyle w:val="Amain"/>
      </w:pPr>
      <w:r>
        <w:tab/>
        <w:t>(1)</w:t>
      </w:r>
      <w:r>
        <w:tab/>
        <w:t>This section applies if, under a law in force in the Territory (other than part 5.2 (Interstate transfers)), a young detainee required to be held in the director</w:t>
      </w:r>
      <w:r>
        <w:noBreakHyphen/>
        <w:t>general’s custody is to be escorted anywhere by an escort officer.</w:t>
      </w:r>
    </w:p>
    <w:p w14:paraId="3446A72C" w14:textId="77777777" w:rsidR="00FD297F" w:rsidRDefault="00FD297F" w:rsidP="00FD297F">
      <w:pPr>
        <w:pStyle w:val="Amain"/>
      </w:pPr>
      <w:r>
        <w:tab/>
        <w:t>(2)</w:t>
      </w:r>
      <w:r>
        <w:tab/>
        <w:t>To remove any doubt—</w:t>
      </w:r>
    </w:p>
    <w:p w14:paraId="15880BD1" w14:textId="77777777" w:rsidR="00FD297F" w:rsidRDefault="00FD297F" w:rsidP="00FD297F">
      <w:pPr>
        <w:pStyle w:val="Apara"/>
      </w:pPr>
      <w:r>
        <w:tab/>
        <w:t>(a)</w:t>
      </w:r>
      <w:r>
        <w:tab/>
        <w:t>the escort officer is authorised to have custody of the young detainee for the purpose of escorting the young detainee; and</w:t>
      </w:r>
    </w:p>
    <w:p w14:paraId="1F3A19AF" w14:textId="77777777" w:rsidR="00FD297F" w:rsidRDefault="00FD297F" w:rsidP="00FD297F">
      <w:pPr>
        <w:pStyle w:val="Apara"/>
      </w:pPr>
      <w:r>
        <w:tab/>
        <w:t>(b)</w:t>
      </w:r>
      <w:r>
        <w:tab/>
        <w:t>the young detainee is also taken to be in the director</w:t>
      </w:r>
      <w:r>
        <w:noBreakHyphen/>
        <w:t>general’s custody; and</w:t>
      </w:r>
    </w:p>
    <w:p w14:paraId="12F8105D" w14:textId="77777777" w:rsidR="00FD297F" w:rsidRDefault="00FD297F" w:rsidP="00665189">
      <w:pPr>
        <w:pStyle w:val="Apara"/>
        <w:keepNext/>
        <w:keepLines/>
      </w:pPr>
      <w:r>
        <w:lastRenderedPageBreak/>
        <w:tab/>
        <w:t>(c)</w:t>
      </w:r>
      <w:r>
        <w:tab/>
        <w:t>an escort officer may, for the purpose of escorting the young detainee, exercise any function under this Act that the officer may exercise in relation to a young detainee admitted at a detention place.</w:t>
      </w:r>
    </w:p>
    <w:p w14:paraId="519885B1" w14:textId="77777777" w:rsidR="00FD297F" w:rsidRDefault="00FD297F" w:rsidP="00FD297F">
      <w:pPr>
        <w:pStyle w:val="aExamHdgpar"/>
      </w:pPr>
      <w:r>
        <w:t>Examples—functions—par (c)</w:t>
      </w:r>
    </w:p>
    <w:p w14:paraId="634DC332" w14:textId="77777777" w:rsidR="00FD297F" w:rsidRDefault="00FD297F" w:rsidP="00FD297F">
      <w:pPr>
        <w:pStyle w:val="aExamINumpar"/>
        <w:keepNext/>
      </w:pPr>
      <w:r>
        <w:t>1</w:t>
      </w:r>
      <w:r>
        <w:tab/>
        <w:t>functions delegated to the officer by the director</w:t>
      </w:r>
      <w:r>
        <w:noBreakHyphen/>
        <w:t>general (for example, giving directions to young detainees)</w:t>
      </w:r>
    </w:p>
    <w:p w14:paraId="39464495" w14:textId="77777777" w:rsidR="00FD297F" w:rsidRDefault="00FD297F" w:rsidP="00FD297F">
      <w:pPr>
        <w:pStyle w:val="aExamINumpar"/>
        <w:keepNext/>
      </w:pPr>
      <w:r>
        <w:t>2</w:t>
      </w:r>
      <w:r>
        <w:tab/>
        <w:t>youth detention officer’s functions under ch 7 (Criminal matters—search and seizure at detention places), including any use of force in accordance with div 6.6.4</w:t>
      </w:r>
    </w:p>
    <w:p w14:paraId="57C1E5CA" w14:textId="77777777" w:rsidR="00FD297F" w:rsidRDefault="00FD297F" w:rsidP="00FD297F">
      <w:pPr>
        <w:pStyle w:val="AH5Sec"/>
      </w:pPr>
      <w:bookmarkStart w:id="103" w:name="_Toc111645015"/>
      <w:r w:rsidRPr="00DB5EBE">
        <w:rPr>
          <w:rStyle w:val="CharSectNo"/>
        </w:rPr>
        <w:t>105</w:t>
      </w:r>
      <w:r>
        <w:tab/>
        <w:t>Escorting arrested person to court etc</w:t>
      </w:r>
      <w:bookmarkEnd w:id="103"/>
    </w:p>
    <w:p w14:paraId="4499522C" w14:textId="77777777" w:rsidR="00FD297F" w:rsidRDefault="00FD297F" w:rsidP="00FD297F">
      <w:pPr>
        <w:pStyle w:val="Amain"/>
      </w:pPr>
      <w:r>
        <w:tab/>
        <w:t>(1)</w:t>
      </w:r>
      <w:r>
        <w:tab/>
        <w:t>This section applies if an arrested person—</w:t>
      </w:r>
    </w:p>
    <w:p w14:paraId="48F22904" w14:textId="77777777" w:rsidR="00FD297F" w:rsidRDefault="00FD297F" w:rsidP="00FD297F">
      <w:pPr>
        <w:pStyle w:val="Apara"/>
      </w:pPr>
      <w:r>
        <w:tab/>
        <w:t>(a)</w:t>
      </w:r>
      <w:r>
        <w:tab/>
        <w:t>has not been released on bail; and</w:t>
      </w:r>
    </w:p>
    <w:p w14:paraId="0D1C5FCA" w14:textId="77777777" w:rsidR="00FD297F" w:rsidRDefault="00FD297F" w:rsidP="00FD297F">
      <w:pPr>
        <w:pStyle w:val="Apara"/>
      </w:pPr>
      <w:r>
        <w:tab/>
        <w:t>(b)</w:t>
      </w:r>
      <w:r>
        <w:tab/>
        <w:t>is in police custody; and</w:t>
      </w:r>
    </w:p>
    <w:p w14:paraId="149379FD" w14:textId="77777777" w:rsidR="00FD297F" w:rsidRDefault="00FD297F" w:rsidP="00FD297F">
      <w:pPr>
        <w:pStyle w:val="Apara"/>
      </w:pPr>
      <w:r>
        <w:tab/>
        <w:t>(c)</w:t>
      </w:r>
      <w:r>
        <w:tab/>
        <w:t>is required by law to be brought before a court or tribunal.</w:t>
      </w:r>
    </w:p>
    <w:p w14:paraId="78BB9BD3" w14:textId="77777777" w:rsidR="00FD297F" w:rsidRDefault="00FD297F" w:rsidP="00FD297F">
      <w:pPr>
        <w:pStyle w:val="Amain"/>
      </w:pPr>
      <w:r>
        <w:tab/>
        <w:t>(2)</w:t>
      </w:r>
      <w:r>
        <w:tab/>
        <w:t>A police officer may require an escort officer to bring the arrested person before the court or tribunal.</w:t>
      </w:r>
    </w:p>
    <w:p w14:paraId="5055E157" w14:textId="77777777" w:rsidR="00FD297F" w:rsidRDefault="00FD297F" w:rsidP="00FD297F">
      <w:pPr>
        <w:pStyle w:val="Amain"/>
      </w:pPr>
      <w:r>
        <w:tab/>
        <w:t>(3)</w:t>
      </w:r>
      <w:r>
        <w:tab/>
        <w:t>The escort officer must bring the arrested person before the court or tribunal and, for that purpose, may—</w:t>
      </w:r>
    </w:p>
    <w:p w14:paraId="09B2B1D5" w14:textId="77777777" w:rsidR="00FD297F" w:rsidRDefault="00FD297F" w:rsidP="00FD297F">
      <w:pPr>
        <w:pStyle w:val="Apara"/>
      </w:pPr>
      <w:r>
        <w:tab/>
        <w:t>(a)</w:t>
      </w:r>
      <w:r>
        <w:tab/>
        <w:t>take the arrested person into custody; and</w:t>
      </w:r>
    </w:p>
    <w:p w14:paraId="275CE916" w14:textId="77777777" w:rsidR="00FD297F" w:rsidRDefault="00FD297F" w:rsidP="00FD297F">
      <w:pPr>
        <w:pStyle w:val="Apara"/>
      </w:pPr>
      <w:r>
        <w:tab/>
        <w:t>(b)</w:t>
      </w:r>
      <w:r>
        <w:tab/>
        <w:t>arrange for the arrested person to be detained under this Act until the arrested person is brought before the court or tribunal.</w:t>
      </w:r>
    </w:p>
    <w:p w14:paraId="3266A704" w14:textId="77777777" w:rsidR="00FD297F" w:rsidRDefault="00FD297F" w:rsidP="00FD297F">
      <w:pPr>
        <w:pStyle w:val="Amain"/>
        <w:keepNext/>
      </w:pPr>
      <w:r>
        <w:tab/>
        <w:t>(4)</w:t>
      </w:r>
      <w:r>
        <w:tab/>
        <w:t>In this section:</w:t>
      </w:r>
    </w:p>
    <w:p w14:paraId="27221CDF" w14:textId="77777777" w:rsidR="00FD297F" w:rsidRDefault="00FD297F" w:rsidP="00FD297F">
      <w:pPr>
        <w:pStyle w:val="aDef"/>
        <w:keepNext/>
      </w:pPr>
      <w:r>
        <w:rPr>
          <w:rStyle w:val="charBoldItals"/>
        </w:rPr>
        <w:t>arrested person</w:t>
      </w:r>
      <w:r>
        <w:rPr>
          <w:bCs/>
          <w:iCs/>
        </w:rPr>
        <w:t xml:space="preserve"> means—</w:t>
      </w:r>
    </w:p>
    <w:p w14:paraId="62BA5760" w14:textId="77777777" w:rsidR="00FD297F" w:rsidRDefault="00FD297F" w:rsidP="00FD297F">
      <w:pPr>
        <w:pStyle w:val="aDefpara"/>
        <w:keepNext/>
      </w:pPr>
      <w:r>
        <w:tab/>
        <w:t>(a)</w:t>
      </w:r>
      <w:r>
        <w:tab/>
        <w:t>a child or young person who is arrested; or</w:t>
      </w:r>
    </w:p>
    <w:p w14:paraId="21B6D8D7" w14:textId="568AB622" w:rsidR="00FD297F" w:rsidRDefault="00FD297F" w:rsidP="00FD297F">
      <w:pPr>
        <w:pStyle w:val="aDefpara"/>
      </w:pPr>
      <w:r>
        <w:tab/>
        <w:t>(b)</w:t>
      </w:r>
      <w:r>
        <w:tab/>
        <w:t xml:space="preserve">someone else who is under 21 years old and is arrested in relation to an offence </w:t>
      </w:r>
      <w:r w:rsidR="00C35DEC" w:rsidRPr="004F7C1A">
        <w:rPr>
          <w:color w:val="000000"/>
        </w:rPr>
        <w:t>the person</w:t>
      </w:r>
      <w:r w:rsidR="00C35DEC">
        <w:rPr>
          <w:color w:val="000000"/>
        </w:rPr>
        <w:t xml:space="preserve"> </w:t>
      </w:r>
      <w:r>
        <w:t>is alleged to have committed when under 18 years old.</w:t>
      </w:r>
    </w:p>
    <w:p w14:paraId="7EA97735" w14:textId="77777777" w:rsidR="00FD297F" w:rsidRDefault="00FD297F" w:rsidP="00FD297F">
      <w:pPr>
        <w:pStyle w:val="AH5Sec"/>
      </w:pPr>
      <w:bookmarkStart w:id="104" w:name="_Toc111645016"/>
      <w:r w:rsidRPr="00DB5EBE">
        <w:rPr>
          <w:rStyle w:val="CharSectNo"/>
        </w:rPr>
        <w:lastRenderedPageBreak/>
        <w:t>106</w:t>
      </w:r>
      <w:r>
        <w:tab/>
        <w:t>Custody etc during proceedings</w:t>
      </w:r>
      <w:bookmarkEnd w:id="104"/>
    </w:p>
    <w:p w14:paraId="464F3AEB" w14:textId="77777777" w:rsidR="00FD297F" w:rsidRDefault="00FD297F" w:rsidP="00FD297F">
      <w:pPr>
        <w:pStyle w:val="Amainreturn"/>
      </w:pPr>
      <w:r>
        <w:t>Subject to any order or direction of a court, an escort officer who is required to bring a young detainee to a court must, as far as practicable, ensure—</w:t>
      </w:r>
    </w:p>
    <w:p w14:paraId="68941D37" w14:textId="77777777" w:rsidR="00FD297F" w:rsidRDefault="00FD297F" w:rsidP="00FD297F">
      <w:pPr>
        <w:pStyle w:val="Apara"/>
      </w:pPr>
      <w:r>
        <w:tab/>
        <w:t>(a)</w:t>
      </w:r>
      <w:r>
        <w:tab/>
        <w:t>the safe custody of the young detainee for the purposes of the proceeding; and</w:t>
      </w:r>
    </w:p>
    <w:p w14:paraId="1531AAA3" w14:textId="77777777" w:rsidR="00FD297F" w:rsidRDefault="00FD297F" w:rsidP="00FD297F">
      <w:pPr>
        <w:pStyle w:val="Apara"/>
      </w:pPr>
      <w:r>
        <w:tab/>
        <w:t>(b)</w:t>
      </w:r>
      <w:r>
        <w:tab/>
        <w:t>that the young detainee does not obstruct or hinder the proceeding.</w:t>
      </w:r>
    </w:p>
    <w:p w14:paraId="2D6BF905" w14:textId="77777777" w:rsidR="00FD297F" w:rsidRDefault="00FD297F" w:rsidP="00FD297F">
      <w:pPr>
        <w:pStyle w:val="AH5Sec"/>
      </w:pPr>
      <w:bookmarkStart w:id="105" w:name="_Toc111645017"/>
      <w:r w:rsidRPr="00DB5EBE">
        <w:rPr>
          <w:rStyle w:val="CharSectNo"/>
        </w:rPr>
        <w:t>107</w:t>
      </w:r>
      <w:r>
        <w:tab/>
        <w:t>Executing warrants of commitment or remand etc</w:t>
      </w:r>
      <w:bookmarkEnd w:id="105"/>
    </w:p>
    <w:p w14:paraId="223D0B70" w14:textId="77777777" w:rsidR="00FD297F" w:rsidRDefault="00FD297F" w:rsidP="00FD297F">
      <w:pPr>
        <w:pStyle w:val="Amain"/>
      </w:pPr>
      <w:r>
        <w:tab/>
        <w:t>(1)</w:t>
      </w:r>
      <w:r>
        <w:tab/>
        <w:t>The director</w:t>
      </w:r>
      <w:r>
        <w:noBreakHyphen/>
        <w:t>general may make escort officers available to attend at a court or tribunal—</w:t>
      </w:r>
    </w:p>
    <w:p w14:paraId="1AEC7A44" w14:textId="77777777" w:rsidR="00FD297F" w:rsidRDefault="00FD297F" w:rsidP="00FD297F">
      <w:pPr>
        <w:pStyle w:val="Apara"/>
      </w:pPr>
      <w:r>
        <w:tab/>
        <w:t>(a)</w:t>
      </w:r>
      <w:r>
        <w:tab/>
        <w:t>to take a young detainee into custody; or</w:t>
      </w:r>
    </w:p>
    <w:p w14:paraId="7D1B4D7A" w14:textId="77777777" w:rsidR="00FD297F" w:rsidRDefault="00FD297F" w:rsidP="00FD297F">
      <w:pPr>
        <w:pStyle w:val="Apara"/>
      </w:pPr>
      <w:r>
        <w:tab/>
        <w:t>(b)</w:t>
      </w:r>
      <w:r>
        <w:tab/>
        <w:t>to arrange for a young detainee be kept in custody; or</w:t>
      </w:r>
    </w:p>
    <w:p w14:paraId="1B784C2A" w14:textId="77777777" w:rsidR="00FD297F" w:rsidRDefault="00FD297F" w:rsidP="00FD297F">
      <w:pPr>
        <w:pStyle w:val="Apara"/>
      </w:pPr>
      <w:r>
        <w:tab/>
        <w:t>(c)</w:t>
      </w:r>
      <w:r>
        <w:tab/>
        <w:t>to transfer or otherwise deal with a young detainee.</w:t>
      </w:r>
    </w:p>
    <w:p w14:paraId="710EB10F" w14:textId="77777777" w:rsidR="00FD297F" w:rsidRDefault="00FD297F" w:rsidP="00FD297F">
      <w:pPr>
        <w:pStyle w:val="Amain"/>
      </w:pPr>
      <w:r>
        <w:tab/>
        <w:t>(2)</w:t>
      </w:r>
      <w:r>
        <w:tab/>
        <w:t>An order or direction of the court or tribunal addressed to all escorts—</w:t>
      </w:r>
    </w:p>
    <w:p w14:paraId="5BAB896E" w14:textId="77777777" w:rsidR="00FD297F" w:rsidRDefault="00FD297F" w:rsidP="00FD297F">
      <w:pPr>
        <w:pStyle w:val="Apara"/>
      </w:pPr>
      <w:r>
        <w:tab/>
        <w:t>(a)</w:t>
      </w:r>
      <w:r>
        <w:tab/>
        <w:t>is taken to be addressed to each escort; and</w:t>
      </w:r>
    </w:p>
    <w:p w14:paraId="5EC419E6" w14:textId="77777777" w:rsidR="00FD297F" w:rsidRDefault="00FD297F" w:rsidP="00FD297F">
      <w:pPr>
        <w:pStyle w:val="Apara"/>
      </w:pPr>
      <w:r>
        <w:tab/>
        <w:t>(b)</w:t>
      </w:r>
      <w:r>
        <w:tab/>
        <w:t>may be executed by any escort.</w:t>
      </w:r>
    </w:p>
    <w:p w14:paraId="24227DB3" w14:textId="77777777" w:rsidR="00FD297F" w:rsidRDefault="00FD297F" w:rsidP="00FD297F">
      <w:pPr>
        <w:pStyle w:val="AH5Sec"/>
      </w:pPr>
      <w:bookmarkStart w:id="106" w:name="_Toc111645018"/>
      <w:r w:rsidRPr="00DB5EBE">
        <w:rPr>
          <w:rStyle w:val="CharSectNo"/>
        </w:rPr>
        <w:lastRenderedPageBreak/>
        <w:t>108</w:t>
      </w:r>
      <w:r>
        <w:tab/>
        <w:t>Other powers not limited</w:t>
      </w:r>
      <w:bookmarkEnd w:id="106"/>
    </w:p>
    <w:p w14:paraId="5A3CFA24" w14:textId="77777777" w:rsidR="00FD297F" w:rsidRDefault="00FD297F" w:rsidP="00AC4032">
      <w:pPr>
        <w:pStyle w:val="Amainreturn"/>
        <w:keepNext/>
      </w:pPr>
      <w:r>
        <w:t>To remove any doubt, this division is additional to, and does not limit, any other provision relating to the escorting of young detainees under a territory law or a law of the Commonwealth or a State.</w:t>
      </w:r>
    </w:p>
    <w:p w14:paraId="7055272B" w14:textId="77777777" w:rsidR="00FD297F" w:rsidRDefault="00FD297F" w:rsidP="00AC4032">
      <w:pPr>
        <w:pStyle w:val="aExamHdgss"/>
      </w:pPr>
      <w:r>
        <w:t>Examples—other provisions</w:t>
      </w:r>
    </w:p>
    <w:p w14:paraId="0DCC92A3" w14:textId="45DE3813" w:rsidR="00FD297F" w:rsidRDefault="00FD297F" w:rsidP="00AC4032">
      <w:pPr>
        <w:pStyle w:val="aExamINumss"/>
        <w:keepNext/>
      </w:pPr>
      <w:r>
        <w:t>1</w:t>
      </w:r>
      <w:r>
        <w:tab/>
        <w:t xml:space="preserve">the </w:t>
      </w:r>
      <w:hyperlink r:id="rId84" w:tooltip="A2005-59" w:history="1">
        <w:r w:rsidRPr="0069554E">
          <w:rPr>
            <w:rStyle w:val="charCitHyperlinkItal"/>
          </w:rPr>
          <w:t>Crimes (Sentence Administration) Act 2005</w:t>
        </w:r>
      </w:hyperlink>
      <w:r>
        <w:t>, pt 3.3 (Committal—miscellaneous)—</w:t>
      </w:r>
    </w:p>
    <w:p w14:paraId="7C222DFC" w14:textId="77777777" w:rsidR="00FD297F" w:rsidRDefault="00FD297F" w:rsidP="00AC4032">
      <w:pPr>
        <w:pStyle w:val="aExamBulletss"/>
        <w:keepNext/>
        <w:tabs>
          <w:tab w:val="left" w:pos="1500"/>
        </w:tabs>
        <w:ind w:left="1900"/>
      </w:pPr>
      <w:r>
        <w:rPr>
          <w:rFonts w:ascii="Symbol" w:hAnsi="Symbol"/>
        </w:rPr>
        <w:t></w:t>
      </w:r>
      <w:r>
        <w:rPr>
          <w:rFonts w:ascii="Symbol" w:hAnsi="Symbol"/>
        </w:rPr>
        <w:tab/>
      </w:r>
      <w:r>
        <w:t>s 20 (Directions to escort officers)</w:t>
      </w:r>
    </w:p>
    <w:p w14:paraId="464B1448" w14:textId="77777777" w:rsidR="00FD297F" w:rsidRDefault="00FD297F" w:rsidP="00AC4032">
      <w:pPr>
        <w:pStyle w:val="aExamBulletss"/>
        <w:keepNext/>
        <w:tabs>
          <w:tab w:val="left" w:pos="1500"/>
        </w:tabs>
        <w:ind w:left="1900"/>
      </w:pPr>
      <w:r>
        <w:rPr>
          <w:rFonts w:ascii="Symbol" w:hAnsi="Symbol"/>
        </w:rPr>
        <w:t></w:t>
      </w:r>
      <w:r>
        <w:rPr>
          <w:rFonts w:ascii="Symbol" w:hAnsi="Symbol"/>
        </w:rPr>
        <w:tab/>
      </w:r>
      <w:r>
        <w:t>s 21 (Orders to bring offender or remandee before court etc)</w:t>
      </w:r>
    </w:p>
    <w:p w14:paraId="4955F22F" w14:textId="77777777" w:rsidR="00FD297F" w:rsidRDefault="00FD297F" w:rsidP="00FD297F">
      <w:pPr>
        <w:pStyle w:val="aExamINumss"/>
        <w:keepNext/>
      </w:pPr>
      <w:r>
        <w:t>2</w:t>
      </w:r>
      <w:r>
        <w:tab/>
        <w:t>a law of a State relating to the escort of prisoners through the ACT</w:t>
      </w:r>
    </w:p>
    <w:p w14:paraId="0138E1B9" w14:textId="791A0678" w:rsidR="00FD297F" w:rsidRDefault="00FD297F" w:rsidP="00FD297F">
      <w:pPr>
        <w:pStyle w:val="aNote"/>
        <w:keepNext/>
      </w:pPr>
      <w:r>
        <w:rPr>
          <w:rStyle w:val="charItals"/>
        </w:rPr>
        <w:t>Note</w:t>
      </w:r>
      <w:r>
        <w:tab/>
      </w:r>
      <w:r>
        <w:rPr>
          <w:rStyle w:val="charBoldItals"/>
        </w:rPr>
        <w:t>State</w:t>
      </w:r>
      <w:r>
        <w:t xml:space="preserve"> includes the </w:t>
      </w:r>
      <w:smartTag w:uri="urn:schemas-microsoft-com:office:smarttags" w:element="State">
        <w:smartTag w:uri="urn:schemas-microsoft-com:office:smarttags" w:element="place">
          <w:r>
            <w:t>Northern Territory</w:t>
          </w:r>
        </w:smartTag>
      </w:smartTag>
      <w:r>
        <w:t xml:space="preserve"> (see </w:t>
      </w:r>
      <w:hyperlink r:id="rId85" w:tooltip="A2001-14" w:history="1">
        <w:r w:rsidRPr="0069554E">
          <w:rPr>
            <w:rStyle w:val="charCitHyperlinkAbbrev"/>
          </w:rPr>
          <w:t>Legislation Act</w:t>
        </w:r>
      </w:hyperlink>
      <w:r>
        <w:t>, dict, pt 1).</w:t>
      </w:r>
    </w:p>
    <w:p w14:paraId="7E383837" w14:textId="77777777" w:rsidR="00FD297F" w:rsidRPr="00DB5EBE" w:rsidRDefault="00FD297F" w:rsidP="00FD297F">
      <w:pPr>
        <w:pStyle w:val="AH3Div"/>
      </w:pPr>
      <w:bookmarkStart w:id="107" w:name="_Toc111645019"/>
      <w:r w:rsidRPr="00DB5EBE">
        <w:rPr>
          <w:rStyle w:val="CharDivNo"/>
        </w:rPr>
        <w:t>Division 5.1.3</w:t>
      </w:r>
      <w:r>
        <w:tab/>
      </w:r>
      <w:r w:rsidRPr="00DB5EBE">
        <w:rPr>
          <w:rStyle w:val="CharDivText"/>
        </w:rPr>
        <w:t>Transfers to health facilities</w:t>
      </w:r>
      <w:bookmarkEnd w:id="107"/>
    </w:p>
    <w:p w14:paraId="4DD19728" w14:textId="77777777" w:rsidR="00FD297F" w:rsidRDefault="00FD297F" w:rsidP="00FD297F">
      <w:pPr>
        <w:pStyle w:val="AH5Sec"/>
      </w:pPr>
      <w:bookmarkStart w:id="108" w:name="_Toc111645020"/>
      <w:r w:rsidRPr="00DB5EBE">
        <w:rPr>
          <w:rStyle w:val="CharSectNo"/>
        </w:rPr>
        <w:t>109</w:t>
      </w:r>
      <w:r>
        <w:tab/>
        <w:t>Transfers to health facilities</w:t>
      </w:r>
      <w:bookmarkEnd w:id="108"/>
    </w:p>
    <w:p w14:paraId="7CA0C49A" w14:textId="77777777" w:rsidR="00FD297F" w:rsidRDefault="00FD297F" w:rsidP="00FD297F">
      <w:pPr>
        <w:pStyle w:val="Amain"/>
      </w:pPr>
      <w:r>
        <w:tab/>
        <w:t>(1)</w:t>
      </w:r>
      <w:r>
        <w:tab/>
        <w:t>The director</w:t>
      </w:r>
      <w:r>
        <w:noBreakHyphen/>
        <w:t>general may direct that a young detainee be transferred to a health facility at a detention place, or outside a detention place, if the director</w:t>
      </w:r>
      <w:r>
        <w:noBreakHyphen/>
        <w:t>general believes on reasonable grounds that it is necessary or prudent for the young detainee to receive health services at the facility.</w:t>
      </w:r>
    </w:p>
    <w:p w14:paraId="3EA33770" w14:textId="77777777" w:rsidR="00FD297F" w:rsidRDefault="00FD297F" w:rsidP="00FD297F">
      <w:pPr>
        <w:pStyle w:val="aNote"/>
      </w:pPr>
      <w:r>
        <w:rPr>
          <w:rStyle w:val="charItals"/>
        </w:rPr>
        <w:t>Note</w:t>
      </w:r>
      <w:r>
        <w:rPr>
          <w:rStyle w:val="charItals"/>
        </w:rPr>
        <w:tab/>
      </w:r>
      <w:r>
        <w:rPr>
          <w:rStyle w:val="charBoldItals"/>
        </w:rPr>
        <w:t>Health facility</w:t>
      </w:r>
      <w:r>
        <w:rPr>
          <w:b/>
          <w:bCs/>
        </w:rPr>
        <w:t>—</w:t>
      </w:r>
      <w:r>
        <w:t>see the</w:t>
      </w:r>
      <w:r>
        <w:rPr>
          <w:b/>
          <w:bCs/>
        </w:rPr>
        <w:t xml:space="preserve"> </w:t>
      </w:r>
      <w:r>
        <w:t>dictionary.</w:t>
      </w:r>
    </w:p>
    <w:p w14:paraId="1692A852" w14:textId="77777777" w:rsidR="00FD297F" w:rsidRDefault="00FD297F" w:rsidP="00FD297F">
      <w:pPr>
        <w:pStyle w:val="Amain"/>
      </w:pPr>
      <w:r>
        <w:tab/>
        <w:t>(2)</w:t>
      </w:r>
      <w:r>
        <w:tab/>
        <w:t>The director</w:t>
      </w:r>
      <w:r>
        <w:noBreakHyphen/>
        <w:t>general must</w:t>
      </w:r>
      <w:r w:rsidRPr="00D72DD6">
        <w:t xml:space="preserve"> </w:t>
      </w:r>
      <w:r>
        <w:t>have regard to the advice of a treating doctor when considering whether to make a direction under subsection (1).</w:t>
      </w:r>
    </w:p>
    <w:p w14:paraId="13500318" w14:textId="77777777" w:rsidR="00FD297F" w:rsidRPr="00A05907" w:rsidRDefault="00FD297F" w:rsidP="00FD297F">
      <w:pPr>
        <w:pStyle w:val="Amain"/>
        <w:keepNext/>
      </w:pPr>
      <w:r w:rsidRPr="00A05907">
        <w:tab/>
        <w:t>(3)</w:t>
      </w:r>
      <w:r w:rsidRPr="00A05907">
        <w:tab/>
        <w:t>The director-general may direct an escort officer to escort the young detainee—</w:t>
      </w:r>
    </w:p>
    <w:p w14:paraId="7F93771F" w14:textId="77777777" w:rsidR="00FD297F" w:rsidRPr="00A05907" w:rsidRDefault="00FD297F" w:rsidP="00FD297F">
      <w:pPr>
        <w:pStyle w:val="Apara"/>
        <w:keepNext/>
      </w:pPr>
      <w:r w:rsidRPr="00A05907">
        <w:tab/>
        <w:t>(a)</w:t>
      </w:r>
      <w:r w:rsidRPr="00A05907">
        <w:tab/>
        <w:t>to or from the health facility; or</w:t>
      </w:r>
    </w:p>
    <w:p w14:paraId="574DE46F" w14:textId="77777777" w:rsidR="00FD297F" w:rsidRPr="00A05907" w:rsidRDefault="00FD297F" w:rsidP="00FD297F">
      <w:pPr>
        <w:pStyle w:val="Apara"/>
      </w:pPr>
      <w:r w:rsidRPr="00A05907">
        <w:tab/>
        <w:t>(b)</w:t>
      </w:r>
      <w:r w:rsidRPr="00A05907">
        <w:tab/>
        <w:t>for a facility other than a secure mental health facility—while at the facility.</w:t>
      </w:r>
    </w:p>
    <w:p w14:paraId="6241600C" w14:textId="77777777" w:rsidR="00FD297F" w:rsidRDefault="00FD297F" w:rsidP="00FD297F">
      <w:pPr>
        <w:pStyle w:val="Amain"/>
        <w:keepNext/>
      </w:pPr>
      <w:r>
        <w:lastRenderedPageBreak/>
        <w:tab/>
        <w:t>(4)</w:t>
      </w:r>
      <w:r>
        <w:tab/>
        <w:t>The young detainee may be discharged from the health facility only if—</w:t>
      </w:r>
    </w:p>
    <w:p w14:paraId="010E9184" w14:textId="77777777" w:rsidR="00FD297F" w:rsidRDefault="00FD297F" w:rsidP="00FD297F">
      <w:pPr>
        <w:pStyle w:val="Apara"/>
      </w:pPr>
      <w:r>
        <w:tab/>
        <w:t>(a)</w:t>
      </w:r>
      <w:r>
        <w:tab/>
        <w:t xml:space="preserve">the </w:t>
      </w:r>
      <w:r w:rsidRPr="003E1992">
        <w:t>health practitioner</w:t>
      </w:r>
      <w:r>
        <w:t xml:space="preserve"> in charge of the young detainee’s care approves the discharge; or</w:t>
      </w:r>
    </w:p>
    <w:p w14:paraId="26F130AC" w14:textId="77777777" w:rsidR="00FD297F" w:rsidRDefault="00FD297F" w:rsidP="00FD297F">
      <w:pPr>
        <w:pStyle w:val="Apara"/>
      </w:pPr>
      <w:r>
        <w:tab/>
        <w:t>(b)</w:t>
      </w:r>
      <w:r>
        <w:tab/>
        <w:t>the director</w:t>
      </w:r>
      <w:r>
        <w:noBreakHyphen/>
        <w:t>general directs that the young detainee be removed from the facility.</w:t>
      </w:r>
    </w:p>
    <w:p w14:paraId="0DE50769" w14:textId="77777777" w:rsidR="00FD297F" w:rsidRDefault="00FD297F" w:rsidP="00FD297F">
      <w:pPr>
        <w:pStyle w:val="aExamHdgpar"/>
      </w:pPr>
      <w:r>
        <w:t>Example—direction for removal of young detainee from health facility</w:t>
      </w:r>
    </w:p>
    <w:p w14:paraId="265A0CB8" w14:textId="77777777" w:rsidR="00FD297F" w:rsidRDefault="00FD297F" w:rsidP="00FD297F">
      <w:pPr>
        <w:pStyle w:val="aExampar"/>
      </w:pPr>
      <w:r>
        <w:t>where the young detainee is a danger to the safety of people at the facility</w:t>
      </w:r>
    </w:p>
    <w:p w14:paraId="67A6A833" w14:textId="77777777" w:rsidR="00FD297F" w:rsidRDefault="00FD297F" w:rsidP="00FD297F">
      <w:pPr>
        <w:pStyle w:val="Amain"/>
      </w:pPr>
      <w:r>
        <w:tab/>
        <w:t>(5)</w:t>
      </w:r>
      <w:r>
        <w:tab/>
        <w:t>The director</w:t>
      </w:r>
      <w:r>
        <w:noBreakHyphen/>
        <w:t>general must</w:t>
      </w:r>
      <w:r w:rsidRPr="00D72DD6">
        <w:t xml:space="preserve"> </w:t>
      </w:r>
      <w:r>
        <w:t>have regard to the health of the young detainee when considering whether to make a direction under subsection (4).</w:t>
      </w:r>
    </w:p>
    <w:p w14:paraId="7F8F9B4E" w14:textId="77777777" w:rsidR="00FD297F" w:rsidRDefault="00FD297F" w:rsidP="00FD297F">
      <w:pPr>
        <w:pStyle w:val="Amain"/>
      </w:pPr>
      <w:r>
        <w:tab/>
        <w:t>(6)</w:t>
      </w:r>
      <w:r>
        <w:tab/>
        <w:t>The director</w:t>
      </w:r>
      <w:r>
        <w:noBreakHyphen/>
        <w:t>general may give a direction for ensuring that a young detainee discharged from a health facility under subsection (4) is returned to a detention place stated in the direction.</w:t>
      </w:r>
    </w:p>
    <w:p w14:paraId="434601B6" w14:textId="77777777" w:rsidR="00FD297F" w:rsidRDefault="00FD297F" w:rsidP="00FD297F">
      <w:pPr>
        <w:pStyle w:val="Amain"/>
      </w:pPr>
      <w:r>
        <w:tab/>
        <w:t>(7)</w:t>
      </w:r>
      <w:r>
        <w:tab/>
        <w:t>For chapter 8 (Criminal matters—discipline at detention places), this section is taken to provide an entitlement for each young detainee in relation to health care.</w:t>
      </w:r>
    </w:p>
    <w:p w14:paraId="6FBC7F0D" w14:textId="77777777" w:rsidR="00FD297F" w:rsidRPr="00A05907" w:rsidRDefault="00FD297F" w:rsidP="00FD297F">
      <w:pPr>
        <w:pStyle w:val="AH5Sec"/>
      </w:pPr>
      <w:bookmarkStart w:id="109" w:name="_Toc111645021"/>
      <w:r w:rsidRPr="00DB5EBE">
        <w:rPr>
          <w:rStyle w:val="CharSectNo"/>
        </w:rPr>
        <w:t>109A</w:t>
      </w:r>
      <w:r w:rsidRPr="00A05907">
        <w:tab/>
        <w:t>Transfer to mental health facility—notice of change in status</w:t>
      </w:r>
      <w:bookmarkEnd w:id="109"/>
    </w:p>
    <w:p w14:paraId="2D63110E" w14:textId="77777777" w:rsidR="00FD297F" w:rsidRPr="00A05907" w:rsidRDefault="00FD297F" w:rsidP="00FD297F">
      <w:pPr>
        <w:pStyle w:val="Amain"/>
        <w:keepLines/>
      </w:pPr>
      <w:r w:rsidRPr="00A05907">
        <w:tab/>
        <w:t>(1)</w:t>
      </w:r>
      <w:r w:rsidRPr="00A05907">
        <w:tab/>
        <w:t>This section applies if the director-general has made a direction under section 109 for the transfer of a young detainee from a detention place to an approved mental health facility or approved community care facility.</w:t>
      </w:r>
    </w:p>
    <w:p w14:paraId="4C921F53" w14:textId="76771410" w:rsidR="00FD297F" w:rsidRPr="00A05907" w:rsidRDefault="00FD297F" w:rsidP="00FB2126">
      <w:pPr>
        <w:pStyle w:val="Amain"/>
      </w:pPr>
      <w:r w:rsidRPr="00A05907">
        <w:tab/>
        <w:t>(2)</w:t>
      </w:r>
      <w:r w:rsidRPr="00A05907">
        <w:tab/>
        <w:t xml:space="preserve">The director-general must tell the director-general responsible for the </w:t>
      </w:r>
      <w:hyperlink r:id="rId86" w:tooltip="A2015-38" w:history="1">
        <w:r w:rsidRPr="00A05907">
          <w:rPr>
            <w:rStyle w:val="charCitHyperlinkItal"/>
          </w:rPr>
          <w:t>Mental Health Act 2015</w:t>
        </w:r>
      </w:hyperlink>
      <w:r w:rsidRPr="00A05907">
        <w:t xml:space="preserve"> in writing about any change in the young detainee’s status as a young detainee.</w:t>
      </w:r>
    </w:p>
    <w:p w14:paraId="1CC899CE" w14:textId="77777777" w:rsidR="00FD297F" w:rsidRPr="00A05907" w:rsidRDefault="00FD297F" w:rsidP="00FB2126">
      <w:pPr>
        <w:pStyle w:val="aExamHdgss"/>
        <w:keepNext w:val="0"/>
      </w:pPr>
      <w:r w:rsidRPr="00A05907">
        <w:t>Examples</w:t>
      </w:r>
    </w:p>
    <w:p w14:paraId="56C147D4" w14:textId="77777777" w:rsidR="00FD297F" w:rsidRPr="00A05907" w:rsidRDefault="00FD297F" w:rsidP="00FB2126">
      <w:pPr>
        <w:pStyle w:val="aExamINumss"/>
      </w:pPr>
      <w:r w:rsidRPr="00A05907">
        <w:t>1</w:t>
      </w:r>
      <w:r w:rsidRPr="00A05907">
        <w:tab/>
        <w:t>the person’s sentence of imprisonment ends</w:t>
      </w:r>
    </w:p>
    <w:p w14:paraId="4FED819B" w14:textId="77777777" w:rsidR="00FD297F" w:rsidRPr="00A05907" w:rsidRDefault="00FD297F" w:rsidP="00FB2126">
      <w:pPr>
        <w:pStyle w:val="aExamINumss"/>
      </w:pPr>
      <w:r w:rsidRPr="00A05907">
        <w:t>2</w:t>
      </w:r>
      <w:r w:rsidRPr="00A05907">
        <w:tab/>
        <w:t>the person is released on parole</w:t>
      </w:r>
    </w:p>
    <w:p w14:paraId="6591FF3B" w14:textId="77777777" w:rsidR="00FD297F" w:rsidRPr="00A05907" w:rsidRDefault="00FD297F" w:rsidP="00FB2126">
      <w:pPr>
        <w:pStyle w:val="aExamINumss"/>
      </w:pPr>
      <w:r w:rsidRPr="00A05907">
        <w:t>3</w:t>
      </w:r>
      <w:r w:rsidRPr="00A05907">
        <w:tab/>
        <w:t>the person is otherwise released from detention</w:t>
      </w:r>
    </w:p>
    <w:p w14:paraId="2CF9782A" w14:textId="77777777" w:rsidR="00FD297F" w:rsidRPr="00A05907" w:rsidRDefault="00FD297F" w:rsidP="00FD297F">
      <w:pPr>
        <w:pStyle w:val="Amain"/>
      </w:pPr>
      <w:r w:rsidRPr="00A05907">
        <w:lastRenderedPageBreak/>
        <w:tab/>
        <w:t>(3)</w:t>
      </w:r>
      <w:r w:rsidRPr="00A05907">
        <w:tab/>
        <w:t>In this section:</w:t>
      </w:r>
    </w:p>
    <w:p w14:paraId="7983B527" w14:textId="5149AE5C" w:rsidR="00FD297F" w:rsidRPr="00A05907" w:rsidRDefault="00FD297F" w:rsidP="00FD297F">
      <w:pPr>
        <w:pStyle w:val="aDef"/>
      </w:pPr>
      <w:r w:rsidRPr="00A05907">
        <w:rPr>
          <w:rStyle w:val="charBoldItals"/>
        </w:rPr>
        <w:t>approved community care facility</w:t>
      </w:r>
      <w:r w:rsidRPr="00A05907">
        <w:t xml:space="preserve">—see the </w:t>
      </w:r>
      <w:hyperlink r:id="rId87" w:tooltip="A2015-38" w:history="1">
        <w:r w:rsidRPr="00A05907">
          <w:rPr>
            <w:rStyle w:val="charCitHyperlinkItal"/>
          </w:rPr>
          <w:t>Mental Health Act 2015</w:t>
        </w:r>
      </w:hyperlink>
      <w:r w:rsidRPr="00A05907">
        <w:t>, dictionary.</w:t>
      </w:r>
    </w:p>
    <w:p w14:paraId="4CC98776" w14:textId="12B2E5B4" w:rsidR="00FD297F" w:rsidRPr="00A05907" w:rsidRDefault="00FD297F" w:rsidP="00FD297F">
      <w:pPr>
        <w:pStyle w:val="aDef"/>
      </w:pPr>
      <w:r w:rsidRPr="00A05907">
        <w:rPr>
          <w:rStyle w:val="charBoldItals"/>
        </w:rPr>
        <w:t>approved mental health facility</w:t>
      </w:r>
      <w:r w:rsidRPr="00A05907">
        <w:t xml:space="preserve">—see the </w:t>
      </w:r>
      <w:hyperlink r:id="rId88" w:tooltip="A2015-38" w:history="1">
        <w:r w:rsidRPr="00A05907">
          <w:rPr>
            <w:rStyle w:val="charCitHyperlinkItal"/>
          </w:rPr>
          <w:t>Mental Health Act 2015</w:t>
        </w:r>
      </w:hyperlink>
      <w:r w:rsidRPr="00A05907">
        <w:t>, dictionary.</w:t>
      </w:r>
    </w:p>
    <w:p w14:paraId="6A5EA217" w14:textId="77777777" w:rsidR="00FD297F" w:rsidRPr="00DB5EBE" w:rsidRDefault="00FD297F" w:rsidP="00FD297F">
      <w:pPr>
        <w:pStyle w:val="AH3Div"/>
      </w:pPr>
      <w:bookmarkStart w:id="110" w:name="_Toc111645022"/>
      <w:r w:rsidRPr="00DB5EBE">
        <w:rPr>
          <w:rStyle w:val="CharDivNo"/>
        </w:rPr>
        <w:t>Division 5.1.4</w:t>
      </w:r>
      <w:r>
        <w:tab/>
      </w:r>
      <w:r w:rsidRPr="00DB5EBE">
        <w:rPr>
          <w:rStyle w:val="CharDivText"/>
        </w:rPr>
        <w:t>Transfers of young detainees who become adults</w:t>
      </w:r>
      <w:bookmarkEnd w:id="110"/>
    </w:p>
    <w:p w14:paraId="4B7D3F98" w14:textId="77777777" w:rsidR="00FD297F" w:rsidRDefault="00FD297F" w:rsidP="00FD297F">
      <w:pPr>
        <w:pStyle w:val="AH5Sec"/>
      </w:pPr>
      <w:bookmarkStart w:id="111" w:name="_Toc111645023"/>
      <w:r w:rsidRPr="00DB5EBE">
        <w:rPr>
          <w:rStyle w:val="CharSectNo"/>
        </w:rPr>
        <w:t>110</w:t>
      </w:r>
      <w:r>
        <w:tab/>
        <w:t>Application—div 5.1.4</w:t>
      </w:r>
      <w:bookmarkEnd w:id="111"/>
    </w:p>
    <w:p w14:paraId="1EFD91FF" w14:textId="77777777" w:rsidR="00FD297F" w:rsidRDefault="00FD297F" w:rsidP="00FD297F">
      <w:pPr>
        <w:pStyle w:val="Amainreturn"/>
      </w:pPr>
      <w:r>
        <w:t>This division applies to a young detainee serving a sentence of imprisonment or otherwise in custody at a detention place who is an adult.</w:t>
      </w:r>
    </w:p>
    <w:p w14:paraId="00D6AD12" w14:textId="77777777" w:rsidR="00FD297F" w:rsidRDefault="00FD297F" w:rsidP="00FD297F">
      <w:pPr>
        <w:pStyle w:val="AH5Sec"/>
      </w:pPr>
      <w:bookmarkStart w:id="112" w:name="_Toc111645024"/>
      <w:r w:rsidRPr="00DB5EBE">
        <w:rPr>
          <w:rStyle w:val="CharSectNo"/>
        </w:rPr>
        <w:t>111</w:t>
      </w:r>
      <w:r>
        <w:tab/>
        <w:t>Transfers to correctional centres—under 21 years old</w:t>
      </w:r>
      <w:bookmarkEnd w:id="112"/>
    </w:p>
    <w:p w14:paraId="46BA3F50" w14:textId="77777777" w:rsidR="00FD297F" w:rsidRDefault="00FD297F" w:rsidP="00FD297F">
      <w:pPr>
        <w:pStyle w:val="Amain"/>
      </w:pPr>
      <w:r>
        <w:tab/>
        <w:t>(1)</w:t>
      </w:r>
      <w:r>
        <w:tab/>
        <w:t>The director</w:t>
      </w:r>
      <w:r>
        <w:noBreakHyphen/>
        <w:t>general may, on the director</w:t>
      </w:r>
      <w:r>
        <w:noBreakHyphen/>
        <w:t>general’s own initiative or on application, direct that a young detainee to whom this division applies be transferred to a correctional centre.</w:t>
      </w:r>
    </w:p>
    <w:p w14:paraId="721BCD9B" w14:textId="77777777" w:rsidR="00FD297F" w:rsidRDefault="00FD297F" w:rsidP="00FD297F">
      <w:pPr>
        <w:pStyle w:val="Amain"/>
      </w:pPr>
      <w:r>
        <w:tab/>
        <w:t>(2)</w:t>
      </w:r>
      <w:r>
        <w:tab/>
        <w:t>However, the director</w:t>
      </w:r>
      <w:r>
        <w:noBreakHyphen/>
        <w:t>general must not give a direction under subsection (1) unless satisfied that the transfer is in the best interests of the young detainee or other young detainees.</w:t>
      </w:r>
    </w:p>
    <w:p w14:paraId="2FABAE0B" w14:textId="77777777" w:rsidR="00FD297F" w:rsidRDefault="00FD297F" w:rsidP="00AC4032">
      <w:pPr>
        <w:pStyle w:val="Amain"/>
        <w:keepNext/>
      </w:pPr>
      <w:r>
        <w:tab/>
        <w:t>(3)</w:t>
      </w:r>
      <w:r>
        <w:tab/>
        <w:t>In deciding whether the transfer is in the best interests of the young detainee or other young detainees, the director</w:t>
      </w:r>
      <w:r>
        <w:noBreakHyphen/>
        <w:t>general must consider the following:</w:t>
      </w:r>
    </w:p>
    <w:p w14:paraId="6840A3DA" w14:textId="77777777" w:rsidR="00FD297F" w:rsidRDefault="00FD297F" w:rsidP="00FD297F">
      <w:pPr>
        <w:pStyle w:val="Apara"/>
      </w:pPr>
      <w:r>
        <w:tab/>
        <w:t>(a)</w:t>
      </w:r>
      <w:r>
        <w:tab/>
        <w:t>the young detainee’s views and wishes;</w:t>
      </w:r>
    </w:p>
    <w:p w14:paraId="12DAC375" w14:textId="77777777" w:rsidR="00FD297F" w:rsidRDefault="00FD297F" w:rsidP="00FD297F">
      <w:pPr>
        <w:pStyle w:val="Apara"/>
      </w:pPr>
      <w:r>
        <w:tab/>
        <w:t>(b)</w:t>
      </w:r>
      <w:r>
        <w:tab/>
        <w:t>the young detainee’s maturity and any known history;</w:t>
      </w:r>
    </w:p>
    <w:p w14:paraId="6D890A23" w14:textId="77777777" w:rsidR="00FD297F" w:rsidRDefault="00FD297F" w:rsidP="00FD297F">
      <w:pPr>
        <w:pStyle w:val="Apara"/>
      </w:pPr>
      <w:r>
        <w:tab/>
        <w:t>(c)</w:t>
      </w:r>
      <w:r>
        <w:tab/>
        <w:t>the young detainee’s developmental capacity;</w:t>
      </w:r>
    </w:p>
    <w:p w14:paraId="3D56C81E" w14:textId="77777777" w:rsidR="00FD297F" w:rsidRDefault="00FD297F" w:rsidP="00FD297F">
      <w:pPr>
        <w:pStyle w:val="Apara"/>
      </w:pPr>
      <w:r>
        <w:tab/>
        <w:t>(d)</w:t>
      </w:r>
      <w:r>
        <w:tab/>
        <w:t>if the young detainee is serving a sentence—the time remaining to be served by the young detainee;</w:t>
      </w:r>
    </w:p>
    <w:p w14:paraId="4547F3DA" w14:textId="77777777" w:rsidR="00FD297F" w:rsidRDefault="00FD297F" w:rsidP="00FD297F">
      <w:pPr>
        <w:pStyle w:val="Apara"/>
      </w:pPr>
      <w:r>
        <w:lastRenderedPageBreak/>
        <w:tab/>
        <w:t>(e)</w:t>
      </w:r>
      <w:r>
        <w:tab/>
        <w:t>the behaviour of the young detainee, particularly if it presents a risk to the safety of other young detainees or staff at the detention place;</w:t>
      </w:r>
    </w:p>
    <w:p w14:paraId="7462BA93" w14:textId="77777777" w:rsidR="00FD297F" w:rsidRDefault="00FD297F" w:rsidP="00FD297F">
      <w:pPr>
        <w:pStyle w:val="Apara"/>
      </w:pPr>
      <w:r>
        <w:tab/>
        <w:t>(f)</w:t>
      </w:r>
      <w:r>
        <w:tab/>
        <w:t>whether the young detainee is likely to be vulnerable in a correctional centre;</w:t>
      </w:r>
    </w:p>
    <w:p w14:paraId="0A9C8514" w14:textId="77777777" w:rsidR="00FD297F" w:rsidRDefault="00FD297F" w:rsidP="00FD297F">
      <w:pPr>
        <w:pStyle w:val="Apara"/>
      </w:pPr>
      <w:r>
        <w:tab/>
        <w:t>(g)</w:t>
      </w:r>
      <w:r>
        <w:tab/>
        <w:t>the availability of services or programs appropriate for the young detainee at the correctional centre;</w:t>
      </w:r>
    </w:p>
    <w:p w14:paraId="31AA047E" w14:textId="77777777" w:rsidR="00FD297F" w:rsidRDefault="00FD297F" w:rsidP="00FD297F">
      <w:pPr>
        <w:pStyle w:val="Apara"/>
      </w:pPr>
      <w:r>
        <w:tab/>
        <w:t>(h)</w:t>
      </w:r>
      <w:r>
        <w:tab/>
        <w:t>whether the young detainee is more likely to be rehabilitated in the detention place or correctional centre.</w:t>
      </w:r>
    </w:p>
    <w:p w14:paraId="627B2066" w14:textId="77777777" w:rsidR="00FD297F" w:rsidRDefault="00FD297F" w:rsidP="00FD297F">
      <w:pPr>
        <w:pStyle w:val="Amain"/>
      </w:pPr>
      <w:r>
        <w:tab/>
        <w:t>(4)</w:t>
      </w:r>
      <w:r>
        <w:tab/>
        <w:t>The director</w:t>
      </w:r>
      <w:r>
        <w:noBreakHyphen/>
        <w:t>general may also consider any other relevant matter.</w:t>
      </w:r>
    </w:p>
    <w:p w14:paraId="2896E5F6" w14:textId="77777777" w:rsidR="00FD297F" w:rsidRDefault="00FD297F" w:rsidP="00FD297F">
      <w:pPr>
        <w:pStyle w:val="Amain"/>
      </w:pPr>
      <w:r>
        <w:tab/>
        <w:t>(5)</w:t>
      </w:r>
      <w:r>
        <w:tab/>
        <w:t>If the director</w:t>
      </w:r>
      <w:r>
        <w:noBreakHyphen/>
        <w:t>general gives a direction under this section for a young detainee, the director</w:t>
      </w:r>
      <w:r>
        <w:noBreakHyphen/>
        <w:t>general may direct an escort officer to escort the young detainee from the detention place to the correctional centre.</w:t>
      </w:r>
    </w:p>
    <w:p w14:paraId="4000E057" w14:textId="7422DB8A" w:rsidR="00FD297F" w:rsidRDefault="00FD297F" w:rsidP="00FD297F">
      <w:pPr>
        <w:pStyle w:val="Amain"/>
      </w:pPr>
      <w:r>
        <w:tab/>
        <w:t>(6)</w:t>
      </w:r>
      <w:r>
        <w:tab/>
        <w:t xml:space="preserve">The young detainee must be dealt with as a detainee under the </w:t>
      </w:r>
      <w:hyperlink r:id="rId89" w:tooltip="A2007-15" w:history="1">
        <w:r w:rsidRPr="0069554E">
          <w:rPr>
            <w:rStyle w:val="charCitHyperlinkItal"/>
          </w:rPr>
          <w:t>Corrections Management Act 2007</w:t>
        </w:r>
      </w:hyperlink>
      <w:r>
        <w:t xml:space="preserve"> once the young detainee is admitted to the correctional centre.</w:t>
      </w:r>
    </w:p>
    <w:p w14:paraId="7CAB3880" w14:textId="77777777" w:rsidR="00FD297F" w:rsidRDefault="00FD297F" w:rsidP="00FD297F">
      <w:pPr>
        <w:pStyle w:val="AH5Sec"/>
      </w:pPr>
      <w:bookmarkStart w:id="113" w:name="_Toc111645025"/>
      <w:r w:rsidRPr="00DB5EBE">
        <w:rPr>
          <w:rStyle w:val="CharSectNo"/>
        </w:rPr>
        <w:t>112</w:t>
      </w:r>
      <w:r>
        <w:tab/>
        <w:t>Transfers to correctional centres—21 year olds</w:t>
      </w:r>
      <w:bookmarkEnd w:id="113"/>
    </w:p>
    <w:p w14:paraId="4FA390F8" w14:textId="77777777" w:rsidR="00FD297F" w:rsidRDefault="00FD297F" w:rsidP="00AC4032">
      <w:pPr>
        <w:pStyle w:val="Amain"/>
        <w:keepNext/>
      </w:pPr>
      <w:r>
        <w:tab/>
        <w:t>(1)</w:t>
      </w:r>
      <w:r>
        <w:tab/>
        <w:t>A young detainee who is 21 years old or older cannot be detained at a detention place, but must be detained at a correctional centre.</w:t>
      </w:r>
    </w:p>
    <w:p w14:paraId="50FD4758" w14:textId="77777777" w:rsidR="00FD297F" w:rsidRDefault="00FD297F" w:rsidP="00FD297F">
      <w:pPr>
        <w:pStyle w:val="Amain"/>
      </w:pPr>
      <w:r>
        <w:tab/>
        <w:t>(2)</w:t>
      </w:r>
      <w:r>
        <w:tab/>
        <w:t>The director</w:t>
      </w:r>
      <w:r>
        <w:noBreakHyphen/>
        <w:t>general must give the directions necessary to ensure that a young detainee at a detention place who turns 21 years old is transferred to a correctional centre.</w:t>
      </w:r>
    </w:p>
    <w:p w14:paraId="1FA6DF3A" w14:textId="77777777" w:rsidR="00FD297F" w:rsidRPr="00DB5EBE" w:rsidRDefault="00FD297F" w:rsidP="00FB2126">
      <w:pPr>
        <w:pStyle w:val="AH3Div"/>
      </w:pPr>
      <w:bookmarkStart w:id="114" w:name="_Toc111645026"/>
      <w:r w:rsidRPr="00DB5EBE">
        <w:rPr>
          <w:rStyle w:val="CharDivNo"/>
        </w:rPr>
        <w:lastRenderedPageBreak/>
        <w:t>Division 5.1.5</w:t>
      </w:r>
      <w:r>
        <w:tab/>
      </w:r>
      <w:r w:rsidRPr="00DB5EBE">
        <w:rPr>
          <w:rStyle w:val="CharDivText"/>
        </w:rPr>
        <w:t>Notifying people of transfers</w:t>
      </w:r>
      <w:bookmarkEnd w:id="114"/>
    </w:p>
    <w:p w14:paraId="5FCE68E5" w14:textId="77777777" w:rsidR="00FD297F" w:rsidRDefault="00FD297F" w:rsidP="00FB2126">
      <w:pPr>
        <w:pStyle w:val="AH5Sec"/>
      </w:pPr>
      <w:bookmarkStart w:id="115" w:name="_Toc111645027"/>
      <w:r w:rsidRPr="00DB5EBE">
        <w:rPr>
          <w:rStyle w:val="CharSectNo"/>
        </w:rPr>
        <w:t>113</w:t>
      </w:r>
      <w:r>
        <w:tab/>
        <w:t>Transfer—notifying people responsible for or nominated by young detainees</w:t>
      </w:r>
      <w:bookmarkEnd w:id="115"/>
      <w:r>
        <w:t xml:space="preserve"> </w:t>
      </w:r>
    </w:p>
    <w:p w14:paraId="0C9AF535" w14:textId="77777777" w:rsidR="00FD297F" w:rsidRDefault="00FD297F" w:rsidP="00FB2126">
      <w:pPr>
        <w:pStyle w:val="Amain"/>
        <w:keepNext/>
      </w:pPr>
      <w:r>
        <w:tab/>
        <w:t>(1)</w:t>
      </w:r>
      <w:r>
        <w:tab/>
        <w:t>This section applies if a young detainee is transferred under—</w:t>
      </w:r>
    </w:p>
    <w:p w14:paraId="2FBDA7D4" w14:textId="77777777" w:rsidR="00FD297F" w:rsidRDefault="00FD297F" w:rsidP="00FB2126">
      <w:pPr>
        <w:pStyle w:val="Apara"/>
        <w:keepNext/>
      </w:pPr>
      <w:r>
        <w:tab/>
        <w:t>(a)</w:t>
      </w:r>
      <w:r>
        <w:tab/>
        <w:t>division 5.1.3 (Transfers to health facilities); or</w:t>
      </w:r>
    </w:p>
    <w:p w14:paraId="19DC44FD" w14:textId="77777777" w:rsidR="00FD297F" w:rsidRDefault="00FD297F" w:rsidP="00FD297F">
      <w:pPr>
        <w:pStyle w:val="Apara"/>
      </w:pPr>
      <w:r>
        <w:tab/>
        <w:t>(b)</w:t>
      </w:r>
      <w:r>
        <w:tab/>
        <w:t>division 5.1.4 (Transfers of young detainees who become adults).</w:t>
      </w:r>
    </w:p>
    <w:p w14:paraId="324F50A3" w14:textId="77777777" w:rsidR="00FD297F" w:rsidRDefault="00FD297F" w:rsidP="00FD297F">
      <w:pPr>
        <w:pStyle w:val="Amain"/>
      </w:pPr>
      <w:r>
        <w:tab/>
        <w:t>(2)</w:t>
      </w:r>
      <w:r>
        <w:tab/>
        <w:t>If the young detainee is under 18 years old, the director</w:t>
      </w:r>
      <w:r>
        <w:noBreakHyphen/>
        <w:t>general must take reasonable steps to tell someone who has daily care responsibility, or long-term care responsibility, for the young detainee about the transfer.</w:t>
      </w:r>
    </w:p>
    <w:p w14:paraId="27D555EF" w14:textId="77777777" w:rsidR="00FD297F" w:rsidRDefault="00FD297F" w:rsidP="00FD297F">
      <w:pPr>
        <w:pStyle w:val="Amain"/>
      </w:pPr>
      <w:r>
        <w:tab/>
        <w:t>(3)</w:t>
      </w:r>
      <w:r>
        <w:tab/>
        <w:t>If the director</w:t>
      </w:r>
      <w:r>
        <w:noBreakHyphen/>
        <w:t>general and someone else share daily care responsibility, or long-term care responsibility, for the young detainee, the director</w:t>
      </w:r>
      <w:r>
        <w:noBreakHyphen/>
        <w:t>general must act under subsection (2) in relation to the other person.</w:t>
      </w:r>
    </w:p>
    <w:p w14:paraId="3E4E67B3" w14:textId="77777777" w:rsidR="00FD297F" w:rsidRDefault="00FD297F" w:rsidP="00FD297F">
      <w:pPr>
        <w:pStyle w:val="Amain"/>
      </w:pPr>
      <w:r>
        <w:tab/>
        <w:t>(4)</w:t>
      </w:r>
      <w:r>
        <w:tab/>
        <w:t>If the young detainee is 18 years old or older, the director</w:t>
      </w:r>
      <w:r>
        <w:noBreakHyphen/>
        <w:t>general must take reasonable steps to tell the young detainee’s nominated person about the transfer.</w:t>
      </w:r>
    </w:p>
    <w:p w14:paraId="60ED0881" w14:textId="77777777" w:rsidR="00FD297F" w:rsidRDefault="00FD297F" w:rsidP="00FD297F">
      <w:pPr>
        <w:pStyle w:val="PageBreak"/>
      </w:pPr>
      <w:r>
        <w:br w:type="page"/>
      </w:r>
    </w:p>
    <w:p w14:paraId="006C2BD6" w14:textId="77777777" w:rsidR="00FD297F" w:rsidRPr="00DB5EBE" w:rsidRDefault="00FD297F" w:rsidP="00FD297F">
      <w:pPr>
        <w:pStyle w:val="AH2Part"/>
      </w:pPr>
      <w:bookmarkStart w:id="116" w:name="_Toc111645028"/>
      <w:r w:rsidRPr="00DB5EBE">
        <w:rPr>
          <w:rStyle w:val="CharPartNo"/>
        </w:rPr>
        <w:lastRenderedPageBreak/>
        <w:t>Part 5.2</w:t>
      </w:r>
      <w:r>
        <w:tab/>
      </w:r>
      <w:r w:rsidRPr="00DB5EBE">
        <w:rPr>
          <w:rStyle w:val="CharPartText"/>
        </w:rPr>
        <w:t>Interstate transfers</w:t>
      </w:r>
      <w:bookmarkEnd w:id="116"/>
    </w:p>
    <w:p w14:paraId="50DA6498" w14:textId="77777777" w:rsidR="00FD297F" w:rsidRPr="00DB5EBE" w:rsidRDefault="00FD297F" w:rsidP="00FD297F">
      <w:pPr>
        <w:pStyle w:val="AH3Div"/>
      </w:pPr>
      <w:bookmarkStart w:id="117" w:name="_Toc111645029"/>
      <w:r w:rsidRPr="00DB5EBE">
        <w:rPr>
          <w:rStyle w:val="CharDivNo"/>
        </w:rPr>
        <w:t>Division 5.2.1</w:t>
      </w:r>
      <w:r>
        <w:tab/>
      </w:r>
      <w:r w:rsidRPr="00DB5EBE">
        <w:rPr>
          <w:rStyle w:val="CharDivText"/>
        </w:rPr>
        <w:t>Interstate transfer generally</w:t>
      </w:r>
      <w:bookmarkEnd w:id="117"/>
    </w:p>
    <w:p w14:paraId="6551E95E" w14:textId="77777777" w:rsidR="00FD297F" w:rsidRDefault="00FD297F" w:rsidP="00FD297F">
      <w:pPr>
        <w:pStyle w:val="AH5Sec"/>
      </w:pPr>
      <w:bookmarkStart w:id="118" w:name="_Toc111645030"/>
      <w:r w:rsidRPr="00DB5EBE">
        <w:rPr>
          <w:rStyle w:val="CharSectNo"/>
        </w:rPr>
        <w:t>114</w:t>
      </w:r>
      <w:r>
        <w:tab/>
        <w:t>Definitions—pt 5.2</w:t>
      </w:r>
      <w:bookmarkEnd w:id="118"/>
    </w:p>
    <w:p w14:paraId="1272B1C3" w14:textId="77777777" w:rsidR="00FD297F" w:rsidRDefault="00FD297F" w:rsidP="00FD297F">
      <w:pPr>
        <w:pStyle w:val="Amainreturn"/>
        <w:keepNext/>
      </w:pPr>
      <w:r>
        <w:t>In this part:</w:t>
      </w:r>
    </w:p>
    <w:p w14:paraId="551A4DEB" w14:textId="77777777" w:rsidR="00FD297F" w:rsidRDefault="00FD297F" w:rsidP="00FD297F">
      <w:pPr>
        <w:pStyle w:val="aDef"/>
        <w:keepNext/>
      </w:pPr>
      <w:r>
        <w:rPr>
          <w:rStyle w:val="charBoldItals"/>
        </w:rPr>
        <w:t>Minister of a State</w:t>
      </w:r>
      <w:r>
        <w:t xml:space="preserve"> means—</w:t>
      </w:r>
    </w:p>
    <w:p w14:paraId="6D2C2688" w14:textId="77777777" w:rsidR="00FD297F" w:rsidRDefault="00FD297F" w:rsidP="00FD297F">
      <w:pPr>
        <w:pStyle w:val="aDefpara"/>
      </w:pPr>
      <w:r>
        <w:tab/>
        <w:t>(a)</w:t>
      </w:r>
      <w:r>
        <w:tab/>
        <w:t xml:space="preserve">for a State other than the </w:t>
      </w:r>
      <w:smartTag w:uri="urn:schemas-microsoft-com:office:smarttags" w:element="State">
        <w:smartTag w:uri="urn:schemas-microsoft-com:office:smarttags" w:element="place">
          <w:r>
            <w:t>Northern Territory</w:t>
          </w:r>
        </w:smartTag>
      </w:smartTag>
      <w:r>
        <w:t>—a Minister of the Crown of the State; or</w:t>
      </w:r>
    </w:p>
    <w:p w14:paraId="51CF1A67" w14:textId="784D4354" w:rsidR="00FD297F" w:rsidRDefault="00FD297F" w:rsidP="00FD297F">
      <w:pPr>
        <w:pStyle w:val="aDefpara"/>
      </w:pPr>
      <w:r>
        <w:tab/>
        <w:t>(b)</w:t>
      </w:r>
      <w:r>
        <w:tab/>
        <w:t xml:space="preserve">for the </w:t>
      </w:r>
      <w:smartTag w:uri="urn:schemas-microsoft-com:office:smarttags" w:element="State">
        <w:r>
          <w:t>Northern Territory</w:t>
        </w:r>
      </w:smartTag>
      <w:r>
        <w:t xml:space="preserve">—a person holding ministerial office under the </w:t>
      </w:r>
      <w:hyperlink r:id="rId90" w:tooltip="Act 1978 No 58 (Cwlth)" w:history="1">
        <w:r w:rsidRPr="001D1593">
          <w:rPr>
            <w:rStyle w:val="charCitHyperlinkItal"/>
          </w:rPr>
          <w:t>Northern Territory (Self-Government) Act 1978</w:t>
        </w:r>
      </w:hyperlink>
      <w:r>
        <w:t xml:space="preserve"> (Cwlth).</w:t>
      </w:r>
    </w:p>
    <w:p w14:paraId="1134C9F2" w14:textId="77777777" w:rsidR="00FD297F" w:rsidRDefault="00FD297F" w:rsidP="00FD297F">
      <w:pPr>
        <w:pStyle w:val="aDef"/>
        <w:keepNext/>
      </w:pPr>
      <w:r>
        <w:rPr>
          <w:rStyle w:val="charBoldItals"/>
        </w:rPr>
        <w:t>person responsible</w:t>
      </w:r>
      <w:r>
        <w:t>, for a young offender, means—</w:t>
      </w:r>
    </w:p>
    <w:p w14:paraId="31340B4D" w14:textId="77777777" w:rsidR="00FD297F" w:rsidRDefault="00FD297F" w:rsidP="00FD297F">
      <w:pPr>
        <w:pStyle w:val="aDefpara"/>
      </w:pPr>
      <w:r>
        <w:tab/>
        <w:t>(a)</w:t>
      </w:r>
      <w:r>
        <w:tab/>
        <w:t>a parent of the young offender or someone else who has daily care responsibility, or long-term care responsibility, for the young offender; or</w:t>
      </w:r>
    </w:p>
    <w:p w14:paraId="34A26044" w14:textId="77777777" w:rsidR="00FD297F" w:rsidRDefault="00FD297F" w:rsidP="00FD297F">
      <w:pPr>
        <w:pStyle w:val="aDefpara"/>
      </w:pPr>
      <w:r>
        <w:tab/>
        <w:t>(b)</w:t>
      </w:r>
      <w:r>
        <w:tab/>
        <w:t>a person who has the care of the young offender, whether or not the person has parental responsibility (however described) for the young offender; or</w:t>
      </w:r>
    </w:p>
    <w:p w14:paraId="5453DBA1" w14:textId="77777777" w:rsidR="00FD297F" w:rsidRDefault="00FD297F" w:rsidP="00FD297F">
      <w:pPr>
        <w:pStyle w:val="aDefpara"/>
      </w:pPr>
      <w:r>
        <w:tab/>
        <w:t>(c)</w:t>
      </w:r>
      <w:r>
        <w:tab/>
        <w:t>for a young offender who is detained—a person who had the care of the young offender before the young offender was detained, whether or not the person has, or had, parental responsibility (however described) for the young offender.</w:t>
      </w:r>
    </w:p>
    <w:p w14:paraId="301DA1E8" w14:textId="77777777" w:rsidR="00FD297F" w:rsidRDefault="00FD297F" w:rsidP="00FD297F">
      <w:pPr>
        <w:pStyle w:val="aDef"/>
      </w:pPr>
      <w:r>
        <w:rPr>
          <w:rStyle w:val="charBoldItals"/>
        </w:rPr>
        <w:t>receiving State</w:t>
      </w:r>
      <w:r>
        <w:t xml:space="preserve"> means the State to which a young offender is transferred.</w:t>
      </w:r>
    </w:p>
    <w:p w14:paraId="7BD902C4" w14:textId="77777777" w:rsidR="00FD297F" w:rsidRDefault="00FD297F" w:rsidP="00FD297F">
      <w:pPr>
        <w:pStyle w:val="aDef"/>
      </w:pPr>
      <w:r>
        <w:rPr>
          <w:rStyle w:val="charBoldItals"/>
        </w:rPr>
        <w:t>sending State</w:t>
      </w:r>
      <w:r>
        <w:t xml:space="preserve"> means the State from which a young offender is transferred.</w:t>
      </w:r>
    </w:p>
    <w:p w14:paraId="4F4C0FF7" w14:textId="77777777" w:rsidR="00FD297F" w:rsidRDefault="00FD297F" w:rsidP="00FD297F">
      <w:pPr>
        <w:pStyle w:val="aDef"/>
      </w:pPr>
      <w:r>
        <w:rPr>
          <w:rStyle w:val="charBoldItals"/>
        </w:rPr>
        <w:t>transfer agreement</w:t>
      </w:r>
      <w:r>
        <w:t>—see section 115.</w:t>
      </w:r>
    </w:p>
    <w:p w14:paraId="340D4CD3" w14:textId="77777777" w:rsidR="00FD297F" w:rsidRDefault="00FD297F" w:rsidP="00FD297F">
      <w:pPr>
        <w:pStyle w:val="aDef"/>
      </w:pPr>
      <w:r>
        <w:rPr>
          <w:rStyle w:val="charBoldItals"/>
        </w:rPr>
        <w:t>transfer arrangement</w:t>
      </w:r>
      <w:r>
        <w:t>—see section 116.</w:t>
      </w:r>
    </w:p>
    <w:p w14:paraId="7D49092C" w14:textId="77777777" w:rsidR="00FD297F" w:rsidRDefault="00FD297F" w:rsidP="00FD297F">
      <w:pPr>
        <w:pStyle w:val="aDef"/>
      </w:pPr>
      <w:r>
        <w:rPr>
          <w:rStyle w:val="charBoldItals"/>
        </w:rPr>
        <w:lastRenderedPageBreak/>
        <w:t>transfer escort</w:t>
      </w:r>
      <w:r>
        <w:t xml:space="preserve"> means a person who is authorised under a transfer agreement, transfer arrangement or transfer order to take and keep custody of a young offender.</w:t>
      </w:r>
    </w:p>
    <w:p w14:paraId="75F1EAF8" w14:textId="77777777" w:rsidR="00FD297F" w:rsidRDefault="00FD297F" w:rsidP="00FD297F">
      <w:pPr>
        <w:pStyle w:val="aDef"/>
      </w:pPr>
      <w:r>
        <w:rPr>
          <w:rStyle w:val="charBoldItals"/>
        </w:rPr>
        <w:t>transfer order</w:t>
      </w:r>
      <w:r>
        <w:t>—see section 120.</w:t>
      </w:r>
    </w:p>
    <w:p w14:paraId="5CD03463" w14:textId="77777777" w:rsidR="00FD297F" w:rsidRDefault="00FD297F" w:rsidP="00FD297F">
      <w:pPr>
        <w:pStyle w:val="aDef"/>
        <w:keepNext/>
      </w:pPr>
      <w:r>
        <w:rPr>
          <w:rStyle w:val="charBoldItals"/>
        </w:rPr>
        <w:t>young offender</w:t>
      </w:r>
      <w:r>
        <w:t xml:space="preserve"> means a person who—</w:t>
      </w:r>
    </w:p>
    <w:p w14:paraId="3A76A364" w14:textId="77777777" w:rsidR="00FD297F" w:rsidRDefault="00FD297F" w:rsidP="00FD297F">
      <w:pPr>
        <w:pStyle w:val="aDefpara"/>
      </w:pPr>
      <w:r>
        <w:tab/>
        <w:t>(a)</w:t>
      </w:r>
      <w:r>
        <w:tab/>
        <w:t>has been convicted or found guilty of an offence by a court; and</w:t>
      </w:r>
    </w:p>
    <w:p w14:paraId="7466FC9B" w14:textId="77777777" w:rsidR="00FD297F" w:rsidRDefault="00FD297F" w:rsidP="00FD297F">
      <w:pPr>
        <w:pStyle w:val="aDefpara"/>
      </w:pPr>
      <w:r>
        <w:tab/>
        <w:t>(b)</w:t>
      </w:r>
      <w:r>
        <w:tab/>
        <w:t>was under 18 years old when the offence was committed; and</w:t>
      </w:r>
    </w:p>
    <w:p w14:paraId="2DF5B8E0" w14:textId="77777777" w:rsidR="00FD297F" w:rsidRDefault="00FD297F" w:rsidP="00FD297F">
      <w:pPr>
        <w:pStyle w:val="aDefpara"/>
      </w:pPr>
      <w:r>
        <w:tab/>
        <w:t>(c)</w:t>
      </w:r>
      <w:r>
        <w:tab/>
        <w:t>has been sentenced for the offence.</w:t>
      </w:r>
    </w:p>
    <w:p w14:paraId="46C238E0" w14:textId="77777777" w:rsidR="00FD297F" w:rsidRDefault="00FD297F" w:rsidP="00FD297F">
      <w:pPr>
        <w:pStyle w:val="AH5Sec"/>
      </w:pPr>
      <w:bookmarkStart w:id="119" w:name="_Toc111645031"/>
      <w:r w:rsidRPr="00DB5EBE">
        <w:rPr>
          <w:rStyle w:val="CharSectNo"/>
        </w:rPr>
        <w:t>115</w:t>
      </w:r>
      <w:r>
        <w:tab/>
        <w:t>General agreements with other jurisdictions</w:t>
      </w:r>
      <w:bookmarkEnd w:id="119"/>
    </w:p>
    <w:p w14:paraId="240CB880" w14:textId="77777777" w:rsidR="00FD297F" w:rsidRDefault="00FD297F" w:rsidP="00FD297F">
      <w:pPr>
        <w:pStyle w:val="Amain"/>
      </w:pPr>
      <w:r>
        <w:tab/>
        <w:t>(1)</w:t>
      </w:r>
      <w:r>
        <w:tab/>
        <w:t xml:space="preserve">The Minister may enter into an agreement (a </w:t>
      </w:r>
      <w:r>
        <w:rPr>
          <w:rStyle w:val="charBoldItals"/>
        </w:rPr>
        <w:t>transfer agreement</w:t>
      </w:r>
      <w:r>
        <w:t>) with a Minister of a State, or a person authorised to enter into a transfer arrangement for the Minister, providing generally for the transfer of young offenders—</w:t>
      </w:r>
    </w:p>
    <w:p w14:paraId="170ED926" w14:textId="77777777" w:rsidR="00FD297F" w:rsidRDefault="00FD297F" w:rsidP="00FD297F">
      <w:pPr>
        <w:pStyle w:val="Apara"/>
      </w:pPr>
      <w:r>
        <w:tab/>
        <w:t>(a)</w:t>
      </w:r>
      <w:r>
        <w:tab/>
        <w:t>from or to the ACT; or</w:t>
      </w:r>
    </w:p>
    <w:p w14:paraId="2FAD47B2" w14:textId="77777777" w:rsidR="00FD297F" w:rsidRDefault="00FD297F" w:rsidP="00FD297F">
      <w:pPr>
        <w:pStyle w:val="Apara"/>
      </w:pPr>
      <w:r>
        <w:tab/>
        <w:t>(b)</w:t>
      </w:r>
      <w:r>
        <w:tab/>
        <w:t>through the ACT from a State to another State.</w:t>
      </w:r>
    </w:p>
    <w:p w14:paraId="25A436AE" w14:textId="471CD3A5" w:rsidR="00FD297F" w:rsidRDefault="00FD297F" w:rsidP="00FD297F">
      <w:pPr>
        <w:pStyle w:val="Amain"/>
      </w:pPr>
      <w:r>
        <w:tab/>
        <w:t>(2)</w:t>
      </w:r>
      <w:r>
        <w:tab/>
        <w:t xml:space="preserve">A transfer agreement relating to a State must not be entered into unless a declaration under subsection (3) has been notified under the </w:t>
      </w:r>
      <w:hyperlink r:id="rId91" w:tooltip="A2001-14" w:history="1">
        <w:r w:rsidRPr="0069554E">
          <w:rPr>
            <w:rStyle w:val="charCitHyperlinkAbbrev"/>
          </w:rPr>
          <w:t>Legislation Act</w:t>
        </w:r>
      </w:hyperlink>
      <w:r>
        <w:t xml:space="preserve"> in relation to the State.</w:t>
      </w:r>
    </w:p>
    <w:p w14:paraId="27D281D6" w14:textId="77777777" w:rsidR="00FD297F" w:rsidRDefault="00FD297F" w:rsidP="00FD297F">
      <w:pPr>
        <w:pStyle w:val="Amain"/>
      </w:pPr>
      <w:r>
        <w:tab/>
        <w:t>(3)</w:t>
      </w:r>
      <w:r>
        <w:tab/>
        <w:t>The Minister may declare that a State has enacted legislation dealing with the interstate transfer of young offenders.</w:t>
      </w:r>
    </w:p>
    <w:p w14:paraId="51CBB34D" w14:textId="77777777" w:rsidR="00FD297F" w:rsidRDefault="00FD297F" w:rsidP="00FD297F">
      <w:pPr>
        <w:pStyle w:val="Amain"/>
      </w:pPr>
      <w:r>
        <w:tab/>
        <w:t>(4)</w:t>
      </w:r>
      <w:r>
        <w:tab/>
        <w:t>A declaration is a notifiable instrument.</w:t>
      </w:r>
    </w:p>
    <w:p w14:paraId="0EAA7288" w14:textId="37F02A99" w:rsidR="00FD297F" w:rsidRDefault="00FD297F" w:rsidP="00FD297F">
      <w:pPr>
        <w:pStyle w:val="aNote"/>
      </w:pPr>
      <w:r>
        <w:rPr>
          <w:rStyle w:val="charItals"/>
        </w:rPr>
        <w:t>Note</w:t>
      </w:r>
      <w:r>
        <w:rPr>
          <w:rStyle w:val="charItals"/>
        </w:rPr>
        <w:tab/>
      </w:r>
      <w:r>
        <w:t xml:space="preserve">A notifiable instrument must be notified under the </w:t>
      </w:r>
      <w:hyperlink r:id="rId92" w:tooltip="A2001-14" w:history="1">
        <w:r w:rsidRPr="0069554E">
          <w:rPr>
            <w:rStyle w:val="charCitHyperlinkAbbrev"/>
          </w:rPr>
          <w:t>Legislation Act</w:t>
        </w:r>
      </w:hyperlink>
      <w:r>
        <w:t>.</w:t>
      </w:r>
    </w:p>
    <w:p w14:paraId="3BF891EA" w14:textId="77777777" w:rsidR="00FD297F" w:rsidRDefault="00FD297F" w:rsidP="00FD297F">
      <w:pPr>
        <w:pStyle w:val="AH5Sec"/>
      </w:pPr>
      <w:bookmarkStart w:id="120" w:name="_Toc111645032"/>
      <w:r w:rsidRPr="00DB5EBE">
        <w:rPr>
          <w:rStyle w:val="CharSectNo"/>
        </w:rPr>
        <w:lastRenderedPageBreak/>
        <w:t>116</w:t>
      </w:r>
      <w:r>
        <w:tab/>
        <w:t>Transfer arrangements—general</w:t>
      </w:r>
      <w:bookmarkEnd w:id="120"/>
    </w:p>
    <w:p w14:paraId="4A0294ED" w14:textId="77777777" w:rsidR="00FD297F" w:rsidRDefault="00FD297F" w:rsidP="00FD297F">
      <w:pPr>
        <w:pStyle w:val="Amain"/>
        <w:keepLines/>
      </w:pPr>
      <w:r>
        <w:tab/>
        <w:t>(1)</w:t>
      </w:r>
      <w:r>
        <w:tab/>
        <w:t>If a transfer agreement with a Minister of a State is in force, the director</w:t>
      </w:r>
      <w:r>
        <w:noBreakHyphen/>
        <w:t xml:space="preserve">general may make an arrangement (a </w:t>
      </w:r>
      <w:r>
        <w:rPr>
          <w:rStyle w:val="charBoldItals"/>
        </w:rPr>
        <w:t>transfer arrangement</w:t>
      </w:r>
      <w:r>
        <w:t>) with the Minister, or a person authorised to enter into a transfer arrangement for the Minister, for the transfer of a particular young offender—</w:t>
      </w:r>
    </w:p>
    <w:p w14:paraId="6018168C" w14:textId="77777777" w:rsidR="00FD297F" w:rsidRDefault="00FD297F" w:rsidP="00FD297F">
      <w:pPr>
        <w:pStyle w:val="Apara"/>
      </w:pPr>
      <w:r>
        <w:tab/>
        <w:t>(a)</w:t>
      </w:r>
      <w:r>
        <w:tab/>
        <w:t>from the ACT to the State; or</w:t>
      </w:r>
    </w:p>
    <w:p w14:paraId="1725D985" w14:textId="77777777" w:rsidR="00FD297F" w:rsidRDefault="00FD297F" w:rsidP="00FD297F">
      <w:pPr>
        <w:pStyle w:val="Apara"/>
      </w:pPr>
      <w:r>
        <w:tab/>
        <w:t>(b)</w:t>
      </w:r>
      <w:r>
        <w:tab/>
        <w:t>to the ACT from the State.</w:t>
      </w:r>
    </w:p>
    <w:p w14:paraId="221682EF" w14:textId="77777777" w:rsidR="00FD297F" w:rsidRDefault="00FD297F" w:rsidP="00FD297F">
      <w:pPr>
        <w:pStyle w:val="Amain"/>
      </w:pPr>
      <w:r>
        <w:tab/>
        <w:t>(2)</w:t>
      </w:r>
      <w:r>
        <w:tab/>
        <w:t>The director</w:t>
      </w:r>
      <w:r>
        <w:noBreakHyphen/>
        <w:t>general may also make a transfer arrangement with the Minister, or a person authorised to enter into a transfer arrangement for the Minister, to fix a mistake in a transfer arrangement.</w:t>
      </w:r>
    </w:p>
    <w:p w14:paraId="54A9C677" w14:textId="77777777" w:rsidR="00FD297F" w:rsidRDefault="00FD297F" w:rsidP="00FD297F">
      <w:pPr>
        <w:pStyle w:val="Amain"/>
      </w:pPr>
      <w:r>
        <w:tab/>
        <w:t>(3)</w:t>
      </w:r>
      <w:r>
        <w:tab/>
        <w:t>The director</w:t>
      </w:r>
      <w:r>
        <w:noBreakHyphen/>
        <w:t>general may only make a transfer arrangement for a particular young offender from the ACT to a State in the circumstances mentioned in section 117.</w:t>
      </w:r>
    </w:p>
    <w:p w14:paraId="102FB38D" w14:textId="77777777" w:rsidR="00FD297F" w:rsidRDefault="00FD297F" w:rsidP="00FD297F">
      <w:pPr>
        <w:pStyle w:val="AH5Sec"/>
      </w:pPr>
      <w:bookmarkStart w:id="121" w:name="_Toc111645033"/>
      <w:r w:rsidRPr="00DB5EBE">
        <w:rPr>
          <w:rStyle w:val="CharSectNo"/>
        </w:rPr>
        <w:t>117</w:t>
      </w:r>
      <w:r>
        <w:tab/>
        <w:t>Power to arrange for transfers</w:t>
      </w:r>
      <w:bookmarkEnd w:id="121"/>
    </w:p>
    <w:p w14:paraId="1107E66B" w14:textId="77777777" w:rsidR="00FD297F" w:rsidRDefault="00FD297F" w:rsidP="00FD297F">
      <w:pPr>
        <w:pStyle w:val="Amain"/>
      </w:pPr>
      <w:r>
        <w:tab/>
        <w:t>(1)</w:t>
      </w:r>
      <w:r>
        <w:tab/>
        <w:t>The director</w:t>
      </w:r>
      <w:r>
        <w:noBreakHyphen/>
        <w:t>general may make a transfer arrangement for the transfer of a young offender from the ACT to a State—</w:t>
      </w:r>
    </w:p>
    <w:p w14:paraId="771F4134" w14:textId="77777777" w:rsidR="00FD297F" w:rsidRDefault="00FD297F" w:rsidP="00FD297F">
      <w:pPr>
        <w:pStyle w:val="Apara"/>
      </w:pPr>
      <w:r>
        <w:tab/>
        <w:t>(a)</w:t>
      </w:r>
      <w:r>
        <w:tab/>
        <w:t>on application by the young offender or a person responsible for the young offender; or</w:t>
      </w:r>
    </w:p>
    <w:p w14:paraId="051559C9" w14:textId="77777777" w:rsidR="00FD297F" w:rsidRDefault="00FD297F" w:rsidP="00FD297F">
      <w:pPr>
        <w:pStyle w:val="Apara"/>
      </w:pPr>
      <w:r>
        <w:tab/>
        <w:t>(b)</w:t>
      </w:r>
      <w:r>
        <w:tab/>
        <w:t>if the director</w:t>
      </w:r>
      <w:r>
        <w:noBreakHyphen/>
        <w:t>general has daily care responsibility, or long-term care responsibility, for the young offender.</w:t>
      </w:r>
    </w:p>
    <w:p w14:paraId="1F222B18" w14:textId="77777777" w:rsidR="00FD297F" w:rsidRDefault="00FD297F" w:rsidP="007D7F17">
      <w:pPr>
        <w:pStyle w:val="Amain"/>
        <w:keepNext/>
      </w:pPr>
      <w:r>
        <w:lastRenderedPageBreak/>
        <w:tab/>
        <w:t>(2)</w:t>
      </w:r>
      <w:r>
        <w:tab/>
        <w:t>However, the director</w:t>
      </w:r>
      <w:r>
        <w:noBreakHyphen/>
        <w:t>general may only make a transfer arrangement for the transfer of a young offender from the ACT to a State if—</w:t>
      </w:r>
    </w:p>
    <w:p w14:paraId="7CDBFE99" w14:textId="77777777" w:rsidR="00FD297F" w:rsidRDefault="00FD297F" w:rsidP="007D7F17">
      <w:pPr>
        <w:pStyle w:val="Apara"/>
        <w:keepNext/>
      </w:pPr>
      <w:r>
        <w:tab/>
        <w:t>(a)</w:t>
      </w:r>
      <w:r>
        <w:tab/>
        <w:t>the director</w:t>
      </w:r>
      <w:r>
        <w:noBreakHyphen/>
        <w:t>general believes on reasonable grounds that the transfer is appropriate, having regard to all the circumstances, including—</w:t>
      </w:r>
    </w:p>
    <w:p w14:paraId="1EC32D58" w14:textId="77777777" w:rsidR="00FD297F" w:rsidRDefault="00FD297F" w:rsidP="00FD297F">
      <w:pPr>
        <w:pStyle w:val="Asubpara"/>
        <w:keepLines/>
      </w:pPr>
      <w:r>
        <w:tab/>
        <w:t>(i)</w:t>
      </w:r>
      <w:r>
        <w:tab/>
        <w:t>the place or intended place of residence of the parents of the young offender and other people (if any) who have daily care responsibility, or long-term care responsibility, for the young offender, or the young offender’s family members; and</w:t>
      </w:r>
    </w:p>
    <w:p w14:paraId="40AF42E3" w14:textId="77777777" w:rsidR="00FD297F" w:rsidRDefault="00FD297F" w:rsidP="00FD297F">
      <w:pPr>
        <w:pStyle w:val="Asubpara"/>
      </w:pPr>
      <w:r>
        <w:tab/>
        <w:t>(ii)</w:t>
      </w:r>
      <w:r>
        <w:tab/>
        <w:t>the present and future education, training or employment of the young offender; and</w:t>
      </w:r>
    </w:p>
    <w:p w14:paraId="1EA5E7F7" w14:textId="77777777" w:rsidR="00FD297F" w:rsidRDefault="00FD297F" w:rsidP="00FD297F">
      <w:pPr>
        <w:pStyle w:val="Asubpara"/>
      </w:pPr>
      <w:r>
        <w:tab/>
        <w:t>(iii)</w:t>
      </w:r>
      <w:r>
        <w:tab/>
        <w:t>the medical needs of the young offender; and</w:t>
      </w:r>
    </w:p>
    <w:p w14:paraId="5DC0BEFA" w14:textId="77777777" w:rsidR="00FD297F" w:rsidRDefault="00FD297F" w:rsidP="00FD297F">
      <w:pPr>
        <w:pStyle w:val="Asubpara"/>
      </w:pPr>
      <w:r>
        <w:tab/>
        <w:t>(iv)</w:t>
      </w:r>
      <w:r>
        <w:tab/>
        <w:t>the safety, health and wellbeing of the young offender; and</w:t>
      </w:r>
    </w:p>
    <w:p w14:paraId="466B6B44" w14:textId="77777777" w:rsidR="00FD297F" w:rsidRDefault="00FD297F" w:rsidP="00FD297F">
      <w:pPr>
        <w:pStyle w:val="Apara"/>
      </w:pPr>
      <w:r>
        <w:tab/>
        <w:t>(b)</w:t>
      </w:r>
      <w:r>
        <w:tab/>
        <w:t>either—</w:t>
      </w:r>
    </w:p>
    <w:p w14:paraId="21FEDF81" w14:textId="77777777" w:rsidR="00FD297F" w:rsidRDefault="00FD297F" w:rsidP="00FD297F">
      <w:pPr>
        <w:pStyle w:val="Asubpara"/>
      </w:pPr>
      <w:r>
        <w:tab/>
        <w:t>(i)</w:t>
      </w:r>
      <w:r>
        <w:tab/>
        <w:t>the young offender agrees to the transfer; or</w:t>
      </w:r>
    </w:p>
    <w:p w14:paraId="49D11C7F" w14:textId="77777777" w:rsidR="00FD297F" w:rsidRDefault="00FD297F" w:rsidP="00FD297F">
      <w:pPr>
        <w:pStyle w:val="Asubpara"/>
      </w:pPr>
      <w:r>
        <w:tab/>
        <w:t>(ii)</w:t>
      </w:r>
      <w:r>
        <w:tab/>
        <w:t>the director</w:t>
      </w:r>
      <w:r>
        <w:noBreakHyphen/>
        <w:t>general decides that the particular circumstances of the case indicate that the transfer should be arranged without the young offender’s agreement; and</w:t>
      </w:r>
    </w:p>
    <w:p w14:paraId="763F1CA9" w14:textId="77777777" w:rsidR="00FD297F" w:rsidRDefault="00FD297F" w:rsidP="00FD297F">
      <w:pPr>
        <w:pStyle w:val="Apara"/>
      </w:pPr>
      <w:r>
        <w:tab/>
        <w:t>(c)</w:t>
      </w:r>
      <w:r>
        <w:tab/>
        <w:t>the young offender has been given independent legal advice about the effect of the transfer arrangement; and</w:t>
      </w:r>
    </w:p>
    <w:p w14:paraId="6E3B6824" w14:textId="77777777" w:rsidR="00FD297F" w:rsidRDefault="00FD297F" w:rsidP="00FD297F">
      <w:pPr>
        <w:pStyle w:val="Apara"/>
      </w:pPr>
      <w:r>
        <w:tab/>
        <w:t>(d)</w:t>
      </w:r>
      <w:r>
        <w:tab/>
        <w:t>the director</w:t>
      </w:r>
      <w:r>
        <w:noBreakHyphen/>
        <w:t xml:space="preserve">general is satisfied that there is no appeal pending against an order of a </w:t>
      </w:r>
      <w:smartTag w:uri="urn:schemas-microsoft-com:office:smarttags" w:element="address">
        <w:smartTag w:uri="urn:schemas-microsoft-com:office:smarttags" w:element="Street">
          <w:r>
            <w:t>Childrens Court</w:t>
          </w:r>
        </w:smartTag>
      </w:smartTag>
      <w:r>
        <w:t xml:space="preserve"> to which the young offender is subject.</w:t>
      </w:r>
    </w:p>
    <w:p w14:paraId="78172AE1" w14:textId="77777777" w:rsidR="00FD297F" w:rsidRDefault="00FD297F" w:rsidP="007D7F17">
      <w:pPr>
        <w:pStyle w:val="Amain"/>
        <w:keepNext/>
      </w:pPr>
      <w:r>
        <w:tab/>
        <w:t>(3)</w:t>
      </w:r>
      <w:r>
        <w:tab/>
        <w:t>In deciding whether to arrange for the transfer of a young offender on an application under subsection (1) (a), the director</w:t>
      </w:r>
      <w:r>
        <w:noBreakHyphen/>
        <w:t>general may ask the following people for relevant information:</w:t>
      </w:r>
    </w:p>
    <w:p w14:paraId="2BD4F90B" w14:textId="77777777" w:rsidR="00FD297F" w:rsidRDefault="00FD297F" w:rsidP="00FD297F">
      <w:pPr>
        <w:pStyle w:val="Apara"/>
      </w:pPr>
      <w:r>
        <w:tab/>
        <w:t>(a)</w:t>
      </w:r>
      <w:r>
        <w:tab/>
        <w:t>the young offender;</w:t>
      </w:r>
    </w:p>
    <w:p w14:paraId="2462E5DA" w14:textId="77777777" w:rsidR="00FD297F" w:rsidRDefault="00FD297F" w:rsidP="00FD297F">
      <w:pPr>
        <w:pStyle w:val="Apara"/>
      </w:pPr>
      <w:r>
        <w:tab/>
        <w:t>(b)</w:t>
      </w:r>
      <w:r>
        <w:tab/>
        <w:t>a person responsible for the young offender.</w:t>
      </w:r>
    </w:p>
    <w:p w14:paraId="0118A149" w14:textId="77777777" w:rsidR="00FD297F" w:rsidRDefault="00FD297F" w:rsidP="00FD297F">
      <w:pPr>
        <w:pStyle w:val="Amain"/>
      </w:pPr>
      <w:r>
        <w:lastRenderedPageBreak/>
        <w:tab/>
        <w:t>(4)</w:t>
      </w:r>
      <w:r>
        <w:tab/>
        <w:t>The director</w:t>
      </w:r>
      <w:r>
        <w:noBreakHyphen/>
        <w:t>general may refuse to make a transfer arrangement if information asked for is not supplied within the time stated by the director</w:t>
      </w:r>
      <w:r>
        <w:noBreakHyphen/>
        <w:t>general.</w:t>
      </w:r>
    </w:p>
    <w:p w14:paraId="28F00CC4" w14:textId="77777777" w:rsidR="00FD297F" w:rsidRDefault="00FD297F" w:rsidP="00FD297F">
      <w:pPr>
        <w:pStyle w:val="Amain"/>
      </w:pPr>
      <w:r>
        <w:tab/>
        <w:t>(5)</w:t>
      </w:r>
      <w:r>
        <w:tab/>
        <w:t>The director</w:t>
      </w:r>
      <w:r>
        <w:noBreakHyphen/>
        <w:t>general may make a transfer arrangement to transfer a young offender from the ACT to a State other than under subsection (1) if—</w:t>
      </w:r>
    </w:p>
    <w:p w14:paraId="1C268B3B" w14:textId="77777777" w:rsidR="00FD297F" w:rsidRDefault="00FD297F" w:rsidP="00FD297F">
      <w:pPr>
        <w:pStyle w:val="Apara"/>
      </w:pPr>
      <w:r>
        <w:tab/>
        <w:t>(a)</w:t>
      </w:r>
      <w:r>
        <w:tab/>
        <w:t xml:space="preserve">the young offender is detained in a detention place; and </w:t>
      </w:r>
    </w:p>
    <w:p w14:paraId="0DB8151D" w14:textId="77777777" w:rsidR="00FD297F" w:rsidRDefault="00FD297F" w:rsidP="00FD297F">
      <w:pPr>
        <w:pStyle w:val="Apara"/>
      </w:pPr>
      <w:r>
        <w:tab/>
        <w:t>(b)</w:t>
      </w:r>
      <w:r>
        <w:tab/>
        <w:t>the director</w:t>
      </w:r>
      <w:r>
        <w:noBreakHyphen/>
        <w:t>general believes on reasonable grounds that the behaviour of the young offender in the detention place puts at risk the safety, health or wellbeing of other people detained in the detention place or of staff at the detention place; and</w:t>
      </w:r>
    </w:p>
    <w:p w14:paraId="6A0EBDFB" w14:textId="77777777" w:rsidR="00FD297F" w:rsidRDefault="00FD297F" w:rsidP="00FD297F">
      <w:pPr>
        <w:pStyle w:val="Apara"/>
      </w:pPr>
      <w:r>
        <w:tab/>
        <w:t>(c)</w:t>
      </w:r>
      <w:r>
        <w:tab/>
        <w:t>the young offender has been given independent legal advice about the effect of the transfer arrangement; and</w:t>
      </w:r>
    </w:p>
    <w:p w14:paraId="529B3078" w14:textId="77777777" w:rsidR="00FD297F" w:rsidRDefault="00FD297F" w:rsidP="00FD297F">
      <w:pPr>
        <w:pStyle w:val="Apara"/>
      </w:pPr>
      <w:r>
        <w:tab/>
        <w:t>(d)</w:t>
      </w:r>
      <w:r>
        <w:tab/>
        <w:t>the director</w:t>
      </w:r>
      <w:r>
        <w:noBreakHyphen/>
        <w:t xml:space="preserve">general is satisfied that there is no appeal pending against an order of the </w:t>
      </w:r>
      <w:smartTag w:uri="urn:schemas-microsoft-com:office:smarttags" w:element="address">
        <w:smartTag w:uri="urn:schemas-microsoft-com:office:smarttags" w:element="Street">
          <w:r>
            <w:t>Childrens Court</w:t>
          </w:r>
        </w:smartTag>
      </w:smartTag>
      <w:r>
        <w:t xml:space="preserve"> to which the young offender is subject.</w:t>
      </w:r>
    </w:p>
    <w:p w14:paraId="269F4B81" w14:textId="77777777" w:rsidR="00FD297F" w:rsidRDefault="00FD297F" w:rsidP="00FD297F">
      <w:pPr>
        <w:pStyle w:val="Amain"/>
      </w:pPr>
      <w:r>
        <w:tab/>
        <w:t>(6)</w:t>
      </w:r>
      <w:r>
        <w:tab/>
        <w:t>This section does not apply to a transfer arrangement to fix a mistake.</w:t>
      </w:r>
    </w:p>
    <w:p w14:paraId="48205A85" w14:textId="77777777" w:rsidR="00FD297F" w:rsidRDefault="00FD297F" w:rsidP="00FD297F">
      <w:pPr>
        <w:pStyle w:val="AH5Sec"/>
      </w:pPr>
      <w:bookmarkStart w:id="122" w:name="_Toc111645034"/>
      <w:r w:rsidRPr="00DB5EBE">
        <w:rPr>
          <w:rStyle w:val="CharSectNo"/>
        </w:rPr>
        <w:t>118</w:t>
      </w:r>
      <w:r>
        <w:tab/>
        <w:t>Transfer arrangements—facilities must be adequate</w:t>
      </w:r>
      <w:bookmarkEnd w:id="122"/>
    </w:p>
    <w:p w14:paraId="1C3D852C" w14:textId="77777777" w:rsidR="00FD297F" w:rsidRDefault="00FD297F" w:rsidP="00FD297F">
      <w:pPr>
        <w:pStyle w:val="Amainreturn"/>
      </w:pPr>
      <w:r>
        <w:t>A transfer arrangement for the transfer of a young offender from a State to the ACT may be made only if the director</w:t>
      </w:r>
      <w:r>
        <w:noBreakHyphen/>
        <w:t>general is satisfied that there are adequate facilities in the ACT for the young offender to be accepted and dealt with as provided in the transfer arrangement.</w:t>
      </w:r>
    </w:p>
    <w:p w14:paraId="7F2AAF30" w14:textId="77777777" w:rsidR="00FD297F" w:rsidRDefault="00FD297F" w:rsidP="00FD297F">
      <w:pPr>
        <w:pStyle w:val="AH5Sec"/>
      </w:pPr>
      <w:bookmarkStart w:id="123" w:name="_Toc111645035"/>
      <w:r w:rsidRPr="00DB5EBE">
        <w:rPr>
          <w:rStyle w:val="CharSectNo"/>
        </w:rPr>
        <w:t>119</w:t>
      </w:r>
      <w:r>
        <w:tab/>
        <w:t>Transfer arrangements—content</w:t>
      </w:r>
      <w:bookmarkEnd w:id="123"/>
    </w:p>
    <w:p w14:paraId="238FCC36" w14:textId="77777777" w:rsidR="00FD297F" w:rsidRDefault="00FD297F" w:rsidP="00FD297F">
      <w:pPr>
        <w:pStyle w:val="Amain"/>
      </w:pPr>
      <w:r>
        <w:tab/>
        <w:t>(1)</w:t>
      </w:r>
      <w:r>
        <w:tab/>
        <w:t>A transfer arrangement for the transfer of a young offender from or to the ACT must—</w:t>
      </w:r>
    </w:p>
    <w:p w14:paraId="5E99EC30" w14:textId="77777777" w:rsidR="00FD297F" w:rsidRDefault="00FD297F" w:rsidP="00FD297F">
      <w:pPr>
        <w:pStyle w:val="Apara"/>
      </w:pPr>
      <w:r>
        <w:tab/>
        <w:t>(a)</w:t>
      </w:r>
      <w:r>
        <w:tab/>
        <w:t>be in writing; and</w:t>
      </w:r>
    </w:p>
    <w:p w14:paraId="5206CC98" w14:textId="77777777" w:rsidR="00FD297F" w:rsidRDefault="00FD297F" w:rsidP="00FD297F">
      <w:pPr>
        <w:pStyle w:val="Apara"/>
      </w:pPr>
      <w:r>
        <w:tab/>
        <w:t>(b)</w:t>
      </w:r>
      <w:r>
        <w:tab/>
        <w:t>provide for the acceptance of, and means of dealing with, the young offender in the receiving State; and</w:t>
      </w:r>
    </w:p>
    <w:p w14:paraId="69E3D748" w14:textId="77777777" w:rsidR="00FD297F" w:rsidRDefault="00FD297F" w:rsidP="00FD297F">
      <w:pPr>
        <w:pStyle w:val="Apara"/>
      </w:pPr>
      <w:r>
        <w:lastRenderedPageBreak/>
        <w:tab/>
        <w:t>(c)</w:t>
      </w:r>
      <w:r>
        <w:tab/>
        <w:t>state each order of a court of the sending State to which the young offender is subject (including an order required by a previous transfer arrangement with the Territory or with a State to be treated as having been made by a court of the sending State).</w:t>
      </w:r>
    </w:p>
    <w:p w14:paraId="64C6CCDB" w14:textId="77777777" w:rsidR="00FD297F" w:rsidRDefault="00FD297F" w:rsidP="00FD297F">
      <w:pPr>
        <w:pStyle w:val="Amain"/>
      </w:pPr>
      <w:r>
        <w:tab/>
        <w:t>(2)</w:t>
      </w:r>
      <w:r>
        <w:tab/>
        <w:t>For each order mentioned in subsection (1) (c), the transfer arrangement must state—</w:t>
      </w:r>
    </w:p>
    <w:p w14:paraId="39ADD662" w14:textId="77777777" w:rsidR="00FD297F" w:rsidRDefault="00FD297F" w:rsidP="00FD297F">
      <w:pPr>
        <w:pStyle w:val="Apara"/>
      </w:pPr>
      <w:r>
        <w:tab/>
        <w:t>(a)</w:t>
      </w:r>
      <w:r>
        <w:tab/>
        <w:t>the way that the order must operate in the receiving State, which must be as similar as possible to the way that it would operate in the sending State if the transfer arrangement were not made; and</w:t>
      </w:r>
    </w:p>
    <w:p w14:paraId="5D064BDC" w14:textId="77777777" w:rsidR="00FD297F" w:rsidRDefault="00FD297F" w:rsidP="00FD297F">
      <w:pPr>
        <w:pStyle w:val="Apara"/>
      </w:pPr>
      <w:r>
        <w:tab/>
        <w:t>(b)</w:t>
      </w:r>
      <w:r>
        <w:tab/>
        <w:t>the maximum time for which the order may operate, which must not be longer than the maximum time for which it could operate in the sending State if the transfer arrangement were not made; and</w:t>
      </w:r>
    </w:p>
    <w:p w14:paraId="55992417" w14:textId="77777777" w:rsidR="00FD297F" w:rsidRDefault="00FD297F" w:rsidP="00FD297F">
      <w:pPr>
        <w:pStyle w:val="Apara"/>
      </w:pPr>
      <w:r>
        <w:tab/>
        <w:t>(c)</w:t>
      </w:r>
      <w:r>
        <w:tab/>
        <w:t>any entitlement of the young offender to a reduction in detention in the sending State and how that entitlement must operate in the receiving State, which must be as similar as possible to the way that it would operate in the sending State if the transfer arrangement were not made; and</w:t>
      </w:r>
    </w:p>
    <w:p w14:paraId="6F0A7925" w14:textId="77777777" w:rsidR="00FD297F" w:rsidRDefault="00FD297F" w:rsidP="00FD297F">
      <w:pPr>
        <w:pStyle w:val="Apara"/>
      </w:pPr>
      <w:r>
        <w:tab/>
        <w:t>(d)</w:t>
      </w:r>
      <w:r>
        <w:tab/>
        <w:t>that a young offender who is subject to a nonprobation period may be treated as being subject to an equivalent nonparole period, if the laws of the receiving State do not provide for nonprobation periods.</w:t>
      </w:r>
    </w:p>
    <w:p w14:paraId="7FD664C4" w14:textId="77777777" w:rsidR="00FD297F" w:rsidRDefault="00FD297F" w:rsidP="00FD297F">
      <w:pPr>
        <w:pStyle w:val="Amain"/>
      </w:pPr>
      <w:r>
        <w:tab/>
        <w:t>(3)</w:t>
      </w:r>
      <w:r>
        <w:tab/>
        <w:t>A reference in this section to an order of a court is a reference to a sentence, detention, probation, parole or other order, that could be made or imposed by the court.</w:t>
      </w:r>
    </w:p>
    <w:p w14:paraId="5EE4BBCC" w14:textId="77777777" w:rsidR="00FD297F" w:rsidRDefault="00FD297F" w:rsidP="00FD297F">
      <w:pPr>
        <w:pStyle w:val="AH5Sec"/>
      </w:pPr>
      <w:bookmarkStart w:id="124" w:name="_Toc111645036"/>
      <w:r w:rsidRPr="00DB5EBE">
        <w:rPr>
          <w:rStyle w:val="CharSectNo"/>
        </w:rPr>
        <w:lastRenderedPageBreak/>
        <w:t>120</w:t>
      </w:r>
      <w:r>
        <w:tab/>
        <w:t>Custody of person on transfer order</w:t>
      </w:r>
      <w:bookmarkEnd w:id="124"/>
    </w:p>
    <w:p w14:paraId="0805600C" w14:textId="77777777" w:rsidR="00FD297F" w:rsidRDefault="00FD297F" w:rsidP="00665189">
      <w:pPr>
        <w:pStyle w:val="Amain"/>
        <w:keepNext/>
        <w:keepLines/>
      </w:pPr>
      <w:r>
        <w:tab/>
        <w:t>(1)</w:t>
      </w:r>
      <w:r>
        <w:tab/>
        <w:t>If the director</w:t>
      </w:r>
      <w:r>
        <w:noBreakHyphen/>
        <w:t>general makes a transfer arrangement under this Act for the transfer of a young offender from the ACT to a State in the custody of a transfer escort, the director</w:t>
      </w:r>
      <w:r>
        <w:noBreakHyphen/>
        <w:t xml:space="preserve">general must make a written order (a </w:t>
      </w:r>
      <w:r>
        <w:rPr>
          <w:rStyle w:val="charBoldItals"/>
        </w:rPr>
        <w:t>transfer order</w:t>
      </w:r>
      <w:r>
        <w:t>) that—</w:t>
      </w:r>
    </w:p>
    <w:p w14:paraId="51426527" w14:textId="77777777" w:rsidR="00FD297F" w:rsidRDefault="00FD297F" w:rsidP="00FD297F">
      <w:pPr>
        <w:pStyle w:val="Apara"/>
      </w:pPr>
      <w:r>
        <w:tab/>
        <w:t>(a)</w:t>
      </w:r>
      <w:r>
        <w:tab/>
        <w:t>directs the person who has custody of the young offender to deliver the young offender to the custody of the transfer escort; and</w:t>
      </w:r>
    </w:p>
    <w:p w14:paraId="7B2F7D3B" w14:textId="77777777" w:rsidR="00FD297F" w:rsidRDefault="00FD297F" w:rsidP="00FD297F">
      <w:pPr>
        <w:pStyle w:val="Apara"/>
      </w:pPr>
      <w:r>
        <w:tab/>
        <w:t>(b)</w:t>
      </w:r>
      <w:r>
        <w:tab/>
        <w:t>authorises the transfer escort to take and keep custody of the young offender for the purpose of transferring the young offender to the place in the receiving State, and to the custody, mentioned in the transfer arrangement.</w:t>
      </w:r>
    </w:p>
    <w:p w14:paraId="67E42822" w14:textId="77777777" w:rsidR="00FD297F" w:rsidRDefault="00FD297F" w:rsidP="00FD297F">
      <w:pPr>
        <w:pStyle w:val="Amain"/>
      </w:pPr>
      <w:r>
        <w:tab/>
        <w:t>(2)</w:t>
      </w:r>
      <w:r>
        <w:tab/>
        <w:t>The authority given to a transfer escort by a transfer order is given only to a transfer escort who is—</w:t>
      </w:r>
    </w:p>
    <w:p w14:paraId="36E4892D" w14:textId="77777777" w:rsidR="00FD297F" w:rsidRDefault="00FD297F" w:rsidP="00FD297F">
      <w:pPr>
        <w:pStyle w:val="Apara"/>
      </w:pPr>
      <w:r>
        <w:tab/>
        <w:t>(a)</w:t>
      </w:r>
      <w:r>
        <w:tab/>
        <w:t>a police officer; or</w:t>
      </w:r>
    </w:p>
    <w:p w14:paraId="786F619B" w14:textId="77777777" w:rsidR="00FD297F" w:rsidRDefault="00FD297F" w:rsidP="00FD297F">
      <w:pPr>
        <w:pStyle w:val="Apara"/>
      </w:pPr>
      <w:r>
        <w:tab/>
        <w:t>(b)</w:t>
      </w:r>
      <w:r>
        <w:tab/>
        <w:t>a corrections officer; or</w:t>
      </w:r>
    </w:p>
    <w:p w14:paraId="6400647A" w14:textId="77777777" w:rsidR="00FD297F" w:rsidRDefault="00FD297F" w:rsidP="00FD297F">
      <w:pPr>
        <w:pStyle w:val="Apara"/>
      </w:pPr>
      <w:r>
        <w:tab/>
        <w:t>(c)</w:t>
      </w:r>
      <w:r>
        <w:tab/>
        <w:t>a youth detention officer; or</w:t>
      </w:r>
    </w:p>
    <w:p w14:paraId="7E1B8F2F" w14:textId="77777777" w:rsidR="00FD297F" w:rsidRDefault="00FD297F" w:rsidP="00FD297F">
      <w:pPr>
        <w:pStyle w:val="Apara"/>
      </w:pPr>
      <w:r>
        <w:tab/>
        <w:t>(d)</w:t>
      </w:r>
      <w:r>
        <w:tab/>
        <w:t>a person acting as a transfer escort with the approval of the director</w:t>
      </w:r>
      <w:r>
        <w:noBreakHyphen/>
        <w:t>general.</w:t>
      </w:r>
    </w:p>
    <w:p w14:paraId="0250E960" w14:textId="77777777" w:rsidR="00FD297F" w:rsidRDefault="00FD297F" w:rsidP="00FD297F">
      <w:pPr>
        <w:pStyle w:val="AH5Sec"/>
      </w:pPr>
      <w:bookmarkStart w:id="125" w:name="_Toc111645037"/>
      <w:r w:rsidRPr="00DB5EBE">
        <w:rPr>
          <w:rStyle w:val="CharSectNo"/>
        </w:rPr>
        <w:t>121</w:t>
      </w:r>
      <w:r>
        <w:tab/>
        <w:t>Custody pending interstate transfer</w:t>
      </w:r>
      <w:bookmarkEnd w:id="125"/>
    </w:p>
    <w:p w14:paraId="7515BF8B" w14:textId="77777777" w:rsidR="00FD297F" w:rsidRDefault="00FD297F" w:rsidP="00FD297F">
      <w:pPr>
        <w:pStyle w:val="Amainreturn"/>
      </w:pPr>
      <w:r>
        <w:t>If the director</w:t>
      </w:r>
      <w:r>
        <w:noBreakHyphen/>
        <w:t>general makes a transfer arrangement under this Act for the transfer of a young offender from the ACT to a State in the custody of a transfer escort mentioned in section 120 (2), the young offender may be detained in a detention place until the young offender is delivered to the transfer escort.</w:t>
      </w:r>
    </w:p>
    <w:p w14:paraId="5E623620" w14:textId="77777777" w:rsidR="00FD297F" w:rsidRDefault="00FD297F" w:rsidP="00FD297F">
      <w:pPr>
        <w:pStyle w:val="AH5Sec"/>
      </w:pPr>
      <w:bookmarkStart w:id="126" w:name="_Toc111645038"/>
      <w:r w:rsidRPr="00DB5EBE">
        <w:rPr>
          <w:rStyle w:val="CharSectNo"/>
        </w:rPr>
        <w:lastRenderedPageBreak/>
        <w:t>122</w:t>
      </w:r>
      <w:r>
        <w:tab/>
        <w:t>Transfer to ACT in custody of transfer escort</w:t>
      </w:r>
      <w:bookmarkEnd w:id="126"/>
    </w:p>
    <w:p w14:paraId="78C3597D" w14:textId="77777777" w:rsidR="00FD297F" w:rsidRDefault="00FD297F" w:rsidP="00FD297F">
      <w:pPr>
        <w:pStyle w:val="Amain"/>
      </w:pPr>
      <w:r>
        <w:tab/>
        <w:t>(1)</w:t>
      </w:r>
      <w:r>
        <w:tab/>
        <w:t>This section applies if, under a transfer arrangement for the transfer of a young offender to the ACT, a transfer escort authorised under the arrangement brings the young offender into the ACT.</w:t>
      </w:r>
    </w:p>
    <w:p w14:paraId="794D17E1" w14:textId="77777777" w:rsidR="00FD297F" w:rsidRDefault="00FD297F" w:rsidP="00FD297F">
      <w:pPr>
        <w:pStyle w:val="Amain"/>
      </w:pPr>
      <w:r>
        <w:tab/>
        <w:t>(2)</w:t>
      </w:r>
      <w:r>
        <w:tab/>
        <w:t>While in the ACT, the transfer escort is authorised to take and keep custody of the young offender to transfer the young offender to the place in the ACT, and to the custody, stated in the transfer arrangement.</w:t>
      </w:r>
    </w:p>
    <w:p w14:paraId="1D99FC2A" w14:textId="77777777" w:rsidR="00FD297F" w:rsidRDefault="00FD297F" w:rsidP="00FD297F">
      <w:pPr>
        <w:pStyle w:val="AH5Sec"/>
      </w:pPr>
      <w:bookmarkStart w:id="127" w:name="_Toc111645039"/>
      <w:r w:rsidRPr="00DB5EBE">
        <w:rPr>
          <w:rStyle w:val="CharSectNo"/>
        </w:rPr>
        <w:t>123</w:t>
      </w:r>
      <w:r>
        <w:tab/>
        <w:t>Powers of transfer escorts</w:t>
      </w:r>
      <w:bookmarkEnd w:id="127"/>
    </w:p>
    <w:p w14:paraId="376BA09D" w14:textId="77777777" w:rsidR="00FD297F" w:rsidRDefault="00FD297F" w:rsidP="00FD297F">
      <w:pPr>
        <w:pStyle w:val="Amain"/>
        <w:keepNext/>
      </w:pPr>
      <w:r>
        <w:tab/>
        <w:t>(1)</w:t>
      </w:r>
      <w:r>
        <w:tab/>
        <w:t>A transfer escort escorting a young offender under a transfer order may, to keep custody of the young offender under the order—</w:t>
      </w:r>
    </w:p>
    <w:p w14:paraId="36FD7A35" w14:textId="77777777" w:rsidR="00FD297F" w:rsidRDefault="00FD297F" w:rsidP="00FD297F">
      <w:pPr>
        <w:pStyle w:val="Apara"/>
      </w:pPr>
      <w:r>
        <w:tab/>
        <w:t>(a)</w:t>
      </w:r>
      <w:r>
        <w:tab/>
        <w:t>give the young offender any direction that the transfer escort believes on reasonable grounds is necessary and reasonable; and</w:t>
      </w:r>
    </w:p>
    <w:p w14:paraId="35460E8F" w14:textId="77777777" w:rsidR="00FD297F" w:rsidRDefault="00FD297F" w:rsidP="00FD297F">
      <w:pPr>
        <w:pStyle w:val="Apara"/>
      </w:pPr>
      <w:r>
        <w:tab/>
        <w:t>(b)</w:t>
      </w:r>
      <w:r>
        <w:tab/>
        <w:t>use force in accordance with division 6.6.4 (Use of force).</w:t>
      </w:r>
    </w:p>
    <w:p w14:paraId="5BA94C7A" w14:textId="77777777" w:rsidR="00FD297F" w:rsidRDefault="00FD297F" w:rsidP="00FD297F">
      <w:pPr>
        <w:pStyle w:val="Amain"/>
      </w:pPr>
      <w:r>
        <w:tab/>
        <w:t>(2)</w:t>
      </w:r>
      <w:r>
        <w:tab/>
        <w:t>A transfer escort escorting a young offender under a transfer order may conduct a scanning search, frisk search or ordinary search of the young offender if the transfer escort suspects on reasonable grounds that the young offender may be carrying a prohibited thing.</w:t>
      </w:r>
    </w:p>
    <w:p w14:paraId="08E7DDEF" w14:textId="77777777" w:rsidR="00FD297F" w:rsidRDefault="00FD297F" w:rsidP="00FD297F">
      <w:pPr>
        <w:pStyle w:val="Amain"/>
      </w:pPr>
      <w:r>
        <w:tab/>
        <w:t>(3)</w:t>
      </w:r>
      <w:r>
        <w:tab/>
        <w:t>The following provisions apply, with any necessary changes and any changes prescribed by regulation, in relation to a search under this section:</w:t>
      </w:r>
    </w:p>
    <w:p w14:paraId="4239C5BB" w14:textId="77777777" w:rsidR="00FD297F" w:rsidRDefault="00FD297F" w:rsidP="00FD297F">
      <w:pPr>
        <w:pStyle w:val="Apara"/>
      </w:pPr>
      <w:r>
        <w:tab/>
        <w:t>(a)</w:t>
      </w:r>
      <w:r>
        <w:tab/>
        <w:t>part 7.2 (Searches generally);</w:t>
      </w:r>
    </w:p>
    <w:p w14:paraId="3D6381B5" w14:textId="77777777" w:rsidR="00FD297F" w:rsidRDefault="00FD297F" w:rsidP="00FD297F">
      <w:pPr>
        <w:pStyle w:val="Apara"/>
      </w:pPr>
      <w:r>
        <w:tab/>
        <w:t>(b)</w:t>
      </w:r>
      <w:r>
        <w:tab/>
        <w:t>part 7.3 (Scanning, frisk and ordinary searches);</w:t>
      </w:r>
    </w:p>
    <w:p w14:paraId="2D73D060" w14:textId="77777777" w:rsidR="00FD297F" w:rsidRDefault="00FD297F" w:rsidP="00FD297F">
      <w:pPr>
        <w:pStyle w:val="Apara"/>
      </w:pPr>
      <w:r>
        <w:tab/>
        <w:t>(c)</w:t>
      </w:r>
      <w:r>
        <w:tab/>
        <w:t>part 7.9 (Seizing property).</w:t>
      </w:r>
    </w:p>
    <w:p w14:paraId="4F0DC1A0" w14:textId="77777777" w:rsidR="00FD297F" w:rsidRDefault="00FD297F" w:rsidP="00FD297F">
      <w:pPr>
        <w:pStyle w:val="AH5Sec"/>
      </w:pPr>
      <w:bookmarkStart w:id="128" w:name="_Toc111645040"/>
      <w:r w:rsidRPr="00DB5EBE">
        <w:rPr>
          <w:rStyle w:val="CharSectNo"/>
        </w:rPr>
        <w:lastRenderedPageBreak/>
        <w:t>124</w:t>
      </w:r>
      <w:r>
        <w:tab/>
        <w:t>Offence—escapes during transfer</w:t>
      </w:r>
      <w:bookmarkEnd w:id="128"/>
    </w:p>
    <w:p w14:paraId="5DC9ED4B" w14:textId="77777777" w:rsidR="00FD297F" w:rsidRDefault="00FD297F" w:rsidP="00FD297F">
      <w:pPr>
        <w:pStyle w:val="Amainreturn"/>
        <w:keepNext/>
      </w:pPr>
      <w:r>
        <w:t>A person commits an offence if—</w:t>
      </w:r>
    </w:p>
    <w:p w14:paraId="26A12BBE" w14:textId="77777777" w:rsidR="00FD297F" w:rsidRDefault="00FD297F" w:rsidP="00FD297F">
      <w:pPr>
        <w:pStyle w:val="Apara"/>
      </w:pPr>
      <w:r>
        <w:tab/>
        <w:t>(a)</w:t>
      </w:r>
      <w:r>
        <w:tab/>
        <w:t>an order sentencing the person to imprisonment has been made; and</w:t>
      </w:r>
    </w:p>
    <w:p w14:paraId="1017D52B" w14:textId="77777777" w:rsidR="00FD297F" w:rsidRDefault="00FD297F" w:rsidP="00FD297F">
      <w:pPr>
        <w:pStyle w:val="Apara"/>
      </w:pPr>
      <w:r>
        <w:tab/>
        <w:t>(b)</w:t>
      </w:r>
      <w:r>
        <w:tab/>
        <w:t>the person is in custody under a transfer arrangement made for the person’s transfer from the ACT to a State; and</w:t>
      </w:r>
    </w:p>
    <w:p w14:paraId="7D598E7C" w14:textId="77777777" w:rsidR="00FD297F" w:rsidRDefault="00FD297F" w:rsidP="00FD297F">
      <w:pPr>
        <w:pStyle w:val="Apara"/>
      </w:pPr>
      <w:r>
        <w:tab/>
        <w:t>(c)</w:t>
      </w:r>
      <w:r>
        <w:tab/>
        <w:t>the person escapes from that custody while the person is not in the ACT or the receiving State.</w:t>
      </w:r>
    </w:p>
    <w:p w14:paraId="6FBC3044" w14:textId="77777777" w:rsidR="00FD297F" w:rsidRDefault="00FD297F" w:rsidP="00FD297F">
      <w:pPr>
        <w:pStyle w:val="Penalty"/>
      </w:pPr>
      <w:r>
        <w:t>Maximum penalty:  imprisonment for 6 months.</w:t>
      </w:r>
    </w:p>
    <w:p w14:paraId="21949F69" w14:textId="77777777" w:rsidR="00FD297F" w:rsidRPr="00DB5EBE" w:rsidRDefault="00FD297F" w:rsidP="00FD297F">
      <w:pPr>
        <w:pStyle w:val="AH3Div"/>
      </w:pPr>
      <w:bookmarkStart w:id="129" w:name="_Toc111645041"/>
      <w:r w:rsidRPr="00DB5EBE">
        <w:rPr>
          <w:rStyle w:val="CharDivNo"/>
        </w:rPr>
        <w:t>Division 5.2.2</w:t>
      </w:r>
      <w:r>
        <w:tab/>
      </w:r>
      <w:r w:rsidRPr="00DB5EBE">
        <w:rPr>
          <w:rStyle w:val="CharDivText"/>
        </w:rPr>
        <w:t>Transfer of sentence or order</w:t>
      </w:r>
      <w:bookmarkEnd w:id="129"/>
    </w:p>
    <w:p w14:paraId="5DB4389D" w14:textId="77777777" w:rsidR="00FD297F" w:rsidRDefault="00FD297F" w:rsidP="00FD297F">
      <w:pPr>
        <w:pStyle w:val="AH5Sec"/>
      </w:pPr>
      <w:bookmarkStart w:id="130" w:name="_Toc111645042"/>
      <w:r w:rsidRPr="00DB5EBE">
        <w:rPr>
          <w:rStyle w:val="CharSectNo"/>
        </w:rPr>
        <w:t>125</w:t>
      </w:r>
      <w:r>
        <w:tab/>
        <w:t>Transfer from ACT of sentence or order</w:t>
      </w:r>
      <w:bookmarkEnd w:id="130"/>
    </w:p>
    <w:p w14:paraId="65ECC516" w14:textId="77777777" w:rsidR="00FD297F" w:rsidRDefault="00FD297F" w:rsidP="00FD297F">
      <w:pPr>
        <w:pStyle w:val="Amain"/>
      </w:pPr>
      <w:r>
        <w:tab/>
        <w:t>(1)</w:t>
      </w:r>
      <w:r>
        <w:tab/>
        <w:t>This section applies if a young offender is transferred from the ACT to a State under a transfer arrangement.</w:t>
      </w:r>
    </w:p>
    <w:p w14:paraId="4751C5F7" w14:textId="77777777" w:rsidR="00FD297F" w:rsidRDefault="00FD297F" w:rsidP="00FD297F">
      <w:pPr>
        <w:pStyle w:val="Amain"/>
      </w:pPr>
      <w:r>
        <w:tab/>
        <w:t>(2)</w:t>
      </w:r>
      <w:r>
        <w:tab/>
        <w:t>From the time the young offender arrives in the State, a sentence imposed on, or order made in relation to, the young offender in the ACT before that time, ceases to have effect in the ACT except for—</w:t>
      </w:r>
    </w:p>
    <w:p w14:paraId="272480EE" w14:textId="77777777" w:rsidR="00FD297F" w:rsidRDefault="00FD297F" w:rsidP="00FD297F">
      <w:pPr>
        <w:pStyle w:val="Apara"/>
      </w:pPr>
      <w:r>
        <w:tab/>
        <w:t>(a)</w:t>
      </w:r>
      <w:r>
        <w:tab/>
        <w:t>an appeal against or review of a conviction, judgment, sentence or order made, imposed or fixed by a Territory court; and</w:t>
      </w:r>
    </w:p>
    <w:p w14:paraId="3E72E907" w14:textId="77777777" w:rsidR="00FD297F" w:rsidRDefault="00FD297F" w:rsidP="00FD297F">
      <w:pPr>
        <w:pStyle w:val="Apara"/>
      </w:pPr>
      <w:r>
        <w:tab/>
        <w:t>(b)</w:t>
      </w:r>
      <w:r>
        <w:tab/>
        <w:t>taking into account a period of detention served before that time by the young offender or a reduction of the period of detention granted before that time; and</w:t>
      </w:r>
    </w:p>
    <w:p w14:paraId="59627EB8" w14:textId="77777777" w:rsidR="00FD297F" w:rsidRDefault="00FD297F" w:rsidP="00FD297F">
      <w:pPr>
        <w:pStyle w:val="Apara"/>
      </w:pPr>
      <w:r>
        <w:tab/>
        <w:t>(c)</w:t>
      </w:r>
      <w:r>
        <w:tab/>
        <w:t>taking into account anything done before that time by the young offender in carrying out the order; and</w:t>
      </w:r>
    </w:p>
    <w:p w14:paraId="32A43621" w14:textId="77777777" w:rsidR="00FD297F" w:rsidRDefault="00FD297F" w:rsidP="00FD297F">
      <w:pPr>
        <w:pStyle w:val="Apara"/>
      </w:pPr>
      <w:r>
        <w:tab/>
        <w:t>(d)</w:t>
      </w:r>
      <w:r>
        <w:tab/>
        <w:t>allowing for a remittance of money to the Territory that is or has been paid in discharge or partial discharge of the sentence or order.</w:t>
      </w:r>
    </w:p>
    <w:p w14:paraId="60BD6F4C" w14:textId="77777777" w:rsidR="00FD297F" w:rsidRDefault="00FD297F" w:rsidP="00FD297F">
      <w:pPr>
        <w:pStyle w:val="AH5Sec"/>
      </w:pPr>
      <w:bookmarkStart w:id="131" w:name="_Toc111645043"/>
      <w:r w:rsidRPr="00DB5EBE">
        <w:rPr>
          <w:rStyle w:val="CharSectNo"/>
        </w:rPr>
        <w:lastRenderedPageBreak/>
        <w:t>126</w:t>
      </w:r>
      <w:r>
        <w:tab/>
        <w:t>Transfer to ACT of sentence or order</w:t>
      </w:r>
      <w:bookmarkEnd w:id="131"/>
    </w:p>
    <w:p w14:paraId="5E63923F" w14:textId="77777777" w:rsidR="00FD297F" w:rsidRDefault="00FD297F" w:rsidP="00FD297F">
      <w:pPr>
        <w:pStyle w:val="Amain"/>
      </w:pPr>
      <w:r>
        <w:tab/>
        <w:t>(1)</w:t>
      </w:r>
      <w:r>
        <w:tab/>
        <w:t>This section applies if a young offender is transferred to the ACT from a State under a transfer arrangement.</w:t>
      </w:r>
    </w:p>
    <w:p w14:paraId="2CEE5A59" w14:textId="77777777" w:rsidR="00FD297F" w:rsidRDefault="00FD297F" w:rsidP="00FD297F">
      <w:pPr>
        <w:pStyle w:val="Amain"/>
      </w:pPr>
      <w:r>
        <w:tab/>
        <w:t>(2)</w:t>
      </w:r>
      <w:r>
        <w:tab/>
        <w:t>From the time the young offender arrives in the ACT—</w:t>
      </w:r>
    </w:p>
    <w:p w14:paraId="4F0CCB8B" w14:textId="77777777" w:rsidR="00FD297F" w:rsidRDefault="00FD297F" w:rsidP="00FD297F">
      <w:pPr>
        <w:pStyle w:val="Apara"/>
      </w:pPr>
      <w:r>
        <w:tab/>
        <w:t>(a)</w:t>
      </w:r>
      <w:r>
        <w:tab/>
        <w:t>a sentence imposed on, or order made in relation to, the young offender by a court of the sending State and stated in the transfer arrangement must be considered as having been imposed or made by the Territory court stated in the transfer arrangement; and</w:t>
      </w:r>
    </w:p>
    <w:p w14:paraId="38E96AB7" w14:textId="77777777" w:rsidR="00FD297F" w:rsidRDefault="00FD297F" w:rsidP="00FD297F">
      <w:pPr>
        <w:pStyle w:val="Apara"/>
      </w:pPr>
      <w:r>
        <w:tab/>
        <w:t>(b)</w:t>
      </w:r>
      <w:r>
        <w:tab/>
        <w:t>a sentence or order considered by a previous transfer arrangement with the Territory, or with a State, to have been imposed or made by a court of the sending State, which is a sentence or order stated in the transfer arrangement under which the young offender is transferred to the ACT, must be considered as having been imposed or made by the Territory court stated in the transfer arrangement; and</w:t>
      </w:r>
    </w:p>
    <w:p w14:paraId="6DAFB270" w14:textId="77777777" w:rsidR="00FD297F" w:rsidRDefault="00FD297F" w:rsidP="00FD297F">
      <w:pPr>
        <w:pStyle w:val="Apara"/>
      </w:pPr>
      <w:r>
        <w:tab/>
        <w:t>(c)</w:t>
      </w:r>
      <w:r>
        <w:tab/>
        <w:t>a direction given or order made by a court of the sending State concerning the time when anything must be done under an order made by a court of that State is, as far as practicable, to be considered as having been given or made by the Territory court stated in the transfer arrangement.</w:t>
      </w:r>
    </w:p>
    <w:p w14:paraId="085D693A" w14:textId="77777777" w:rsidR="00FD297F" w:rsidRDefault="00FD297F" w:rsidP="00FD297F">
      <w:pPr>
        <w:pStyle w:val="Amain"/>
      </w:pPr>
      <w:r>
        <w:tab/>
        <w:t>(3)</w:t>
      </w:r>
      <w:r>
        <w:tab/>
        <w:t>A sentence, order or direction has effect in the ACT as stated in the transfer arrangement and the laws of the Territory apply as if the Territory court stated in the transfer arrangement—</w:t>
      </w:r>
    </w:p>
    <w:p w14:paraId="029A9756" w14:textId="77777777" w:rsidR="00FD297F" w:rsidRDefault="00FD297F" w:rsidP="00FD297F">
      <w:pPr>
        <w:pStyle w:val="Apara"/>
      </w:pPr>
      <w:r>
        <w:tab/>
        <w:t>(a)</w:t>
      </w:r>
      <w:r>
        <w:tab/>
        <w:t>had, at the relevant time, power to impose the sentence and to make or give the order or direction; and</w:t>
      </w:r>
    </w:p>
    <w:p w14:paraId="7FAC79BB" w14:textId="77777777" w:rsidR="00FD297F" w:rsidRDefault="00FD297F" w:rsidP="00FD297F">
      <w:pPr>
        <w:pStyle w:val="Apara"/>
      </w:pPr>
      <w:r>
        <w:tab/>
        <w:t>(b)</w:t>
      </w:r>
      <w:r>
        <w:tab/>
        <w:t>did in fact impose the sentence and make or give the order or direction when it was imposed, made or given.</w:t>
      </w:r>
    </w:p>
    <w:p w14:paraId="16C703AF" w14:textId="77777777" w:rsidR="00FD297F" w:rsidRPr="00DB5EBE" w:rsidRDefault="00FD297F" w:rsidP="00FD297F">
      <w:pPr>
        <w:pStyle w:val="AH3Div"/>
      </w:pPr>
      <w:bookmarkStart w:id="132" w:name="_Toc111645044"/>
      <w:r w:rsidRPr="00DB5EBE">
        <w:rPr>
          <w:rStyle w:val="CharDivNo"/>
        </w:rPr>
        <w:lastRenderedPageBreak/>
        <w:t>Division 5.2.3</w:t>
      </w:r>
      <w:r>
        <w:tab/>
      </w:r>
      <w:r w:rsidRPr="00DB5EBE">
        <w:rPr>
          <w:rStyle w:val="CharDivText"/>
        </w:rPr>
        <w:t>Transit through ACT</w:t>
      </w:r>
      <w:bookmarkEnd w:id="132"/>
    </w:p>
    <w:p w14:paraId="6BE507A5" w14:textId="77777777" w:rsidR="00FD297F" w:rsidRDefault="00FD297F" w:rsidP="00FD297F">
      <w:pPr>
        <w:pStyle w:val="AH5Sec"/>
      </w:pPr>
      <w:bookmarkStart w:id="133" w:name="_Toc111645045"/>
      <w:r w:rsidRPr="00DB5EBE">
        <w:rPr>
          <w:rStyle w:val="CharSectNo"/>
        </w:rPr>
        <w:t>127</w:t>
      </w:r>
      <w:r>
        <w:tab/>
        <w:t>Director</w:t>
      </w:r>
      <w:r>
        <w:noBreakHyphen/>
        <w:t>general may receive young offenders</w:t>
      </w:r>
      <w:bookmarkEnd w:id="133"/>
    </w:p>
    <w:p w14:paraId="4C633230" w14:textId="77777777" w:rsidR="00FD297F" w:rsidRDefault="00FD297F" w:rsidP="00FD297F">
      <w:pPr>
        <w:pStyle w:val="Amainreturn"/>
      </w:pPr>
      <w:r>
        <w:t>The director</w:t>
      </w:r>
      <w:r>
        <w:noBreakHyphen/>
        <w:t>general may receive, at a detention place, young offenders being transferred through the ACT from a State to another State under a transfer agreement.</w:t>
      </w:r>
    </w:p>
    <w:p w14:paraId="14892EFC" w14:textId="77777777" w:rsidR="00FD297F" w:rsidRDefault="00FD297F" w:rsidP="00FD297F">
      <w:pPr>
        <w:pStyle w:val="AH5Sec"/>
      </w:pPr>
      <w:bookmarkStart w:id="134" w:name="_Toc111645046"/>
      <w:r w:rsidRPr="00DB5EBE">
        <w:rPr>
          <w:rStyle w:val="CharSectNo"/>
        </w:rPr>
        <w:t>128</w:t>
      </w:r>
      <w:r>
        <w:tab/>
        <w:t>Lawful custody for transit through ACT</w:t>
      </w:r>
      <w:bookmarkEnd w:id="134"/>
    </w:p>
    <w:p w14:paraId="6DDC4153" w14:textId="77777777" w:rsidR="00FD297F" w:rsidRDefault="00FD297F" w:rsidP="00FD297F">
      <w:pPr>
        <w:pStyle w:val="Amain"/>
      </w:pPr>
      <w:r>
        <w:tab/>
        <w:t>(1)</w:t>
      </w:r>
      <w:r>
        <w:tab/>
        <w:t>This section applies if a young offender is brought into the ACT by a transfer escort authorised by a transfer agreement to have custody of the young offender.</w:t>
      </w:r>
    </w:p>
    <w:p w14:paraId="35C30DCE" w14:textId="77777777" w:rsidR="00FD297F" w:rsidRDefault="00FD297F" w:rsidP="00FD297F">
      <w:pPr>
        <w:pStyle w:val="Amain"/>
      </w:pPr>
      <w:r>
        <w:tab/>
        <w:t>(2)</w:t>
      </w:r>
      <w:r>
        <w:tab/>
        <w:t>While in the ACT, the transfer escort is authorised to take and keep custody of the young offender for the transfer.</w:t>
      </w:r>
    </w:p>
    <w:p w14:paraId="16F56D08" w14:textId="77777777" w:rsidR="00FD297F" w:rsidRDefault="00FD297F" w:rsidP="00FD297F">
      <w:pPr>
        <w:pStyle w:val="Amain"/>
      </w:pPr>
      <w:r>
        <w:tab/>
        <w:t>(3)</w:t>
      </w:r>
      <w:r>
        <w:tab/>
        <w:t>The director</w:t>
      </w:r>
      <w:r>
        <w:noBreakHyphen/>
        <w:t>general may, at the request of the transfer escort and on receiving from the transfer escort written authority for the transfer of the young offender as provided in the transfer agreement—</w:t>
      </w:r>
    </w:p>
    <w:p w14:paraId="60649389" w14:textId="77777777" w:rsidR="00FD297F" w:rsidRDefault="00FD297F" w:rsidP="00FD297F">
      <w:pPr>
        <w:pStyle w:val="Apara"/>
      </w:pPr>
      <w:r>
        <w:tab/>
        <w:t>(a)</w:t>
      </w:r>
      <w:r>
        <w:tab/>
        <w:t>receive and detain the young offender at a detention place under the custody and for the time that the transfer escort requests, if reasonably necessary for the transfer; and</w:t>
      </w:r>
    </w:p>
    <w:p w14:paraId="0D7CE17D" w14:textId="77777777" w:rsidR="00FD297F" w:rsidRDefault="00FD297F" w:rsidP="00FD297F">
      <w:pPr>
        <w:pStyle w:val="Apara"/>
      </w:pPr>
      <w:r>
        <w:tab/>
        <w:t>(b)</w:t>
      </w:r>
      <w:r>
        <w:tab/>
        <w:t>at the end of that time, deliver the young offender into the custody of the transfer escort.</w:t>
      </w:r>
    </w:p>
    <w:p w14:paraId="0AE32F69" w14:textId="77777777" w:rsidR="00FD297F" w:rsidRDefault="00FD297F" w:rsidP="00FD297F">
      <w:pPr>
        <w:pStyle w:val="AH5Sec"/>
      </w:pPr>
      <w:bookmarkStart w:id="135" w:name="_Toc111645047"/>
      <w:r w:rsidRPr="00DB5EBE">
        <w:rPr>
          <w:rStyle w:val="CharSectNo"/>
        </w:rPr>
        <w:t>129</w:t>
      </w:r>
      <w:r>
        <w:tab/>
        <w:t>Escapees may be apprehended without warrant</w:t>
      </w:r>
      <w:bookmarkEnd w:id="135"/>
    </w:p>
    <w:p w14:paraId="489E8F0F" w14:textId="77777777" w:rsidR="00FD297F" w:rsidRDefault="00FD297F" w:rsidP="00FD297F">
      <w:pPr>
        <w:pStyle w:val="Amainreturn"/>
      </w:pPr>
      <w:r>
        <w:t>A young offender who escapes from the custody of a transfer escort while being transferred through the ACT from a State to another State by a transfer escort under a transfer agreement may be apprehended by a transfer escort or police officer without a warrant.</w:t>
      </w:r>
    </w:p>
    <w:p w14:paraId="05E309F8" w14:textId="77777777" w:rsidR="00FD297F" w:rsidRDefault="00FD297F" w:rsidP="00FD297F">
      <w:pPr>
        <w:pStyle w:val="AH5Sec"/>
      </w:pPr>
      <w:bookmarkStart w:id="136" w:name="_Toc111645048"/>
      <w:r w:rsidRPr="00DB5EBE">
        <w:rPr>
          <w:rStyle w:val="CharSectNo"/>
        </w:rPr>
        <w:lastRenderedPageBreak/>
        <w:t>130</w:t>
      </w:r>
      <w:r>
        <w:tab/>
        <w:t>Escapees to be brought before magistrate</w:t>
      </w:r>
      <w:bookmarkEnd w:id="136"/>
    </w:p>
    <w:p w14:paraId="72022890" w14:textId="77777777" w:rsidR="00FD297F" w:rsidRDefault="00FD297F" w:rsidP="00FD297F">
      <w:pPr>
        <w:pStyle w:val="Amain"/>
        <w:keepNext/>
      </w:pPr>
      <w:r>
        <w:tab/>
        <w:t>(1)</w:t>
      </w:r>
      <w:r>
        <w:tab/>
        <w:t>This section applies if a young offender being transferred through the ACT from a State to another State in the custody of a transfer escort—</w:t>
      </w:r>
    </w:p>
    <w:p w14:paraId="57DB025D" w14:textId="77777777" w:rsidR="00FD297F" w:rsidRDefault="00FD297F" w:rsidP="00FD297F">
      <w:pPr>
        <w:pStyle w:val="Apara"/>
      </w:pPr>
      <w:r>
        <w:tab/>
        <w:t>(a)</w:t>
      </w:r>
      <w:r>
        <w:tab/>
        <w:t>escapes and is apprehended; or</w:t>
      </w:r>
    </w:p>
    <w:p w14:paraId="07F692EA" w14:textId="77777777" w:rsidR="00FD297F" w:rsidRDefault="00FD297F" w:rsidP="00FD297F">
      <w:pPr>
        <w:pStyle w:val="Apara"/>
      </w:pPr>
      <w:r>
        <w:tab/>
        <w:t>(b)</w:t>
      </w:r>
      <w:r>
        <w:tab/>
        <w:t>attempts to escape.</w:t>
      </w:r>
    </w:p>
    <w:p w14:paraId="196EC86B" w14:textId="77777777" w:rsidR="00FD297F" w:rsidRDefault="00FD297F" w:rsidP="00FD297F">
      <w:pPr>
        <w:pStyle w:val="Amain"/>
      </w:pPr>
      <w:r>
        <w:tab/>
        <w:t>(2)</w:t>
      </w:r>
      <w:r>
        <w:tab/>
        <w:t>The young offender may be taken before a magistrate and the magistrate may, by warrant, order the young offender to be detained in custody at a detention place.</w:t>
      </w:r>
    </w:p>
    <w:p w14:paraId="4A0B6732" w14:textId="77777777" w:rsidR="00FD297F" w:rsidRDefault="00FD297F" w:rsidP="00FD297F">
      <w:pPr>
        <w:pStyle w:val="Amain"/>
      </w:pPr>
      <w:r>
        <w:tab/>
        <w:t>(3)</w:t>
      </w:r>
      <w:r>
        <w:tab/>
        <w:t>The warrant may be executed according to its terms.</w:t>
      </w:r>
    </w:p>
    <w:p w14:paraId="3282B717" w14:textId="77777777" w:rsidR="00FD297F" w:rsidRDefault="00FD297F" w:rsidP="00FD297F">
      <w:pPr>
        <w:pStyle w:val="AH5Sec"/>
      </w:pPr>
      <w:bookmarkStart w:id="137" w:name="_Toc111645049"/>
      <w:r w:rsidRPr="00DB5EBE">
        <w:rPr>
          <w:rStyle w:val="CharSectNo"/>
        </w:rPr>
        <w:t>131</w:t>
      </w:r>
      <w:r>
        <w:tab/>
        <w:t>Court may arrange transfer of apprehended escapees</w:t>
      </w:r>
      <w:bookmarkEnd w:id="137"/>
    </w:p>
    <w:p w14:paraId="5BB6C399" w14:textId="77777777" w:rsidR="00FD297F" w:rsidRDefault="00FD297F" w:rsidP="00FD297F">
      <w:pPr>
        <w:pStyle w:val="Amain"/>
      </w:pPr>
      <w:r>
        <w:tab/>
        <w:t>(1)</w:t>
      </w:r>
      <w:r>
        <w:tab/>
        <w:t>A young offender who is apprehended under a warrant under section 130 must, as soon as practicable, be brought before—</w:t>
      </w:r>
    </w:p>
    <w:p w14:paraId="0D7AA10C" w14:textId="77777777" w:rsidR="00FD297F" w:rsidRDefault="00FD297F" w:rsidP="00FD297F">
      <w:pPr>
        <w:pStyle w:val="Apara"/>
      </w:pPr>
      <w:r>
        <w:tab/>
        <w:t>(a)</w:t>
      </w:r>
      <w:r>
        <w:tab/>
        <w:t xml:space="preserve">if the young offender is 18 years old or older—the </w:t>
      </w:r>
      <w:smartTag w:uri="urn:schemas-microsoft-com:office:smarttags" w:element="address">
        <w:smartTag w:uri="urn:schemas-microsoft-com:office:smarttags" w:element="Street">
          <w:r>
            <w:t>Magistrates Court</w:t>
          </w:r>
        </w:smartTag>
      </w:smartTag>
      <w:r>
        <w:t>; or</w:t>
      </w:r>
    </w:p>
    <w:p w14:paraId="34810261" w14:textId="77777777" w:rsidR="00FD297F" w:rsidRDefault="00FD297F" w:rsidP="00FD297F">
      <w:pPr>
        <w:pStyle w:val="Apara"/>
      </w:pPr>
      <w:r>
        <w:tab/>
        <w:t>(b)</w:t>
      </w:r>
      <w:r>
        <w:tab/>
        <w:t xml:space="preserve">in any other case—the </w:t>
      </w:r>
      <w:smartTag w:uri="urn:schemas-microsoft-com:office:smarttags" w:element="address">
        <w:smartTag w:uri="urn:schemas-microsoft-com:office:smarttags" w:element="Street">
          <w:r>
            <w:t>Childrens Court</w:t>
          </w:r>
        </w:smartTag>
      </w:smartTag>
      <w:r>
        <w:t>.</w:t>
      </w:r>
    </w:p>
    <w:p w14:paraId="544525D8" w14:textId="77777777" w:rsidR="00FD297F" w:rsidRDefault="00FD297F" w:rsidP="00FD297F">
      <w:pPr>
        <w:pStyle w:val="Amain"/>
      </w:pPr>
      <w:r>
        <w:tab/>
        <w:t>(2)</w:t>
      </w:r>
      <w:r>
        <w:tab/>
        <w:t xml:space="preserve">The </w:t>
      </w:r>
      <w:smartTag w:uri="urn:schemas-microsoft-com:office:smarttags" w:element="address">
        <w:smartTag w:uri="urn:schemas-microsoft-com:office:smarttags" w:element="Street">
          <w:r>
            <w:t>Magistrates Court</w:t>
          </w:r>
        </w:smartTag>
      </w:smartTag>
      <w:r>
        <w:t xml:space="preserve"> or </w:t>
      </w:r>
      <w:smartTag w:uri="urn:schemas-microsoft-com:office:smarttags" w:element="address">
        <w:smartTag w:uri="urn:schemas-microsoft-com:office:smarttags" w:element="Street">
          <w:r>
            <w:t>Childrens Court</w:t>
          </w:r>
        </w:smartTag>
      </w:smartTag>
      <w:r>
        <w:t xml:space="preserve"> may order that the young offender—</w:t>
      </w:r>
    </w:p>
    <w:p w14:paraId="7BC9AACE" w14:textId="77777777" w:rsidR="00FD297F" w:rsidRDefault="00FD297F" w:rsidP="00FD297F">
      <w:pPr>
        <w:pStyle w:val="Apara"/>
      </w:pPr>
      <w:r>
        <w:tab/>
        <w:t>(a)</w:t>
      </w:r>
      <w:r>
        <w:tab/>
        <w:t>be delivered to the custody of a transfer escort; or</w:t>
      </w:r>
    </w:p>
    <w:p w14:paraId="02AA8ACA" w14:textId="77777777" w:rsidR="00FD297F" w:rsidRDefault="00FD297F" w:rsidP="00FD297F">
      <w:pPr>
        <w:pStyle w:val="Apara"/>
      </w:pPr>
      <w:r>
        <w:tab/>
        <w:t>(b)</w:t>
      </w:r>
      <w:r>
        <w:tab/>
        <w:t>be detained for not longer than 7 days until a transfer escort is available from the sending State to carry out the transfer arrangement or an order made by a court of the State.</w:t>
      </w:r>
    </w:p>
    <w:p w14:paraId="639B14DD" w14:textId="77777777" w:rsidR="00FD297F" w:rsidRDefault="00FD297F" w:rsidP="00FD297F">
      <w:pPr>
        <w:pStyle w:val="Amain"/>
      </w:pPr>
      <w:r>
        <w:tab/>
        <w:t>(3)</w:t>
      </w:r>
      <w:r>
        <w:tab/>
        <w:t>If a young offender who is the subject of an order made by a magistrate is not, under the order, delivered into the custody of a transfer escort before the end of 7 days after the day the order is made, the order has no further effect.</w:t>
      </w:r>
    </w:p>
    <w:p w14:paraId="4F7C45F1" w14:textId="77777777" w:rsidR="00FD297F" w:rsidRDefault="00FD297F" w:rsidP="00FD297F">
      <w:pPr>
        <w:pStyle w:val="Amain"/>
      </w:pPr>
      <w:r>
        <w:tab/>
        <w:t>(4)</w:t>
      </w:r>
      <w:r>
        <w:tab/>
        <w:t>If an order ceases to have further effect under subsection (3), a further order may be made under subsection (2).</w:t>
      </w:r>
    </w:p>
    <w:p w14:paraId="6D940F5B" w14:textId="77777777" w:rsidR="00FD297F" w:rsidRDefault="00FD297F" w:rsidP="00FD297F">
      <w:pPr>
        <w:pStyle w:val="Amain"/>
      </w:pPr>
      <w:r>
        <w:lastRenderedPageBreak/>
        <w:tab/>
        <w:t>(5)</w:t>
      </w:r>
      <w:r>
        <w:tab/>
        <w:t>In this section:</w:t>
      </w:r>
    </w:p>
    <w:p w14:paraId="641E09F9" w14:textId="77777777" w:rsidR="00FD297F" w:rsidRDefault="00FD297F" w:rsidP="00FD297F">
      <w:pPr>
        <w:pStyle w:val="aDef"/>
        <w:keepNext/>
      </w:pPr>
      <w:r>
        <w:rPr>
          <w:rStyle w:val="charBoldItals"/>
        </w:rPr>
        <w:t>transfer escort</w:t>
      </w:r>
      <w:r>
        <w:t>, for a young offender being transferred through the ACT from a State to another State under a transfer agreement, means—</w:t>
      </w:r>
    </w:p>
    <w:p w14:paraId="6F716F4B" w14:textId="77777777" w:rsidR="00FD297F" w:rsidRDefault="00FD297F" w:rsidP="00FD297F">
      <w:pPr>
        <w:pStyle w:val="aDefpara"/>
      </w:pPr>
      <w:r>
        <w:tab/>
        <w:t>(a)</w:t>
      </w:r>
      <w:r>
        <w:tab/>
        <w:t>the transfer escort authorised by the transfer agreement to have custody of the young offender; or</w:t>
      </w:r>
    </w:p>
    <w:p w14:paraId="6DC78847" w14:textId="77777777" w:rsidR="00FD297F" w:rsidRDefault="00FD297F" w:rsidP="00FD297F">
      <w:pPr>
        <w:pStyle w:val="aDefpara"/>
      </w:pPr>
      <w:r>
        <w:tab/>
        <w:t>(b)</w:t>
      </w:r>
      <w:r>
        <w:tab/>
        <w:t>if the young offender has escaped or attempted to escape—1 or more of the following people:</w:t>
      </w:r>
    </w:p>
    <w:p w14:paraId="1AC40BB3" w14:textId="77777777" w:rsidR="00FD297F" w:rsidRDefault="00FD297F" w:rsidP="00FD297F">
      <w:pPr>
        <w:pStyle w:val="aDefsubpara"/>
      </w:pPr>
      <w:r>
        <w:tab/>
        <w:t>(i)</w:t>
      </w:r>
      <w:r>
        <w:tab/>
        <w:t>the transfer escort;</w:t>
      </w:r>
    </w:p>
    <w:p w14:paraId="6E0187E6" w14:textId="77777777" w:rsidR="00FD297F" w:rsidRDefault="00FD297F" w:rsidP="00FD297F">
      <w:pPr>
        <w:pStyle w:val="aDefsubpara"/>
      </w:pPr>
      <w:r>
        <w:tab/>
        <w:t>(ii)</w:t>
      </w:r>
      <w:r>
        <w:tab/>
        <w:t>a police officer of the sending State;</w:t>
      </w:r>
    </w:p>
    <w:p w14:paraId="4BC77365" w14:textId="77777777" w:rsidR="00FD297F" w:rsidRDefault="00FD297F" w:rsidP="00FD297F">
      <w:pPr>
        <w:pStyle w:val="aDefsubpara"/>
      </w:pPr>
      <w:r>
        <w:tab/>
        <w:t>(iii)</w:t>
      </w:r>
      <w:r>
        <w:tab/>
        <w:t>a person appointed in writing by the Minister of the sending State, or a person authorised to enter into a transfer arrangement for that Minister, to be a transfer escort to carry out an order of a court of the sending State.</w:t>
      </w:r>
    </w:p>
    <w:p w14:paraId="3DA2D8CF" w14:textId="77777777" w:rsidR="00FD297F" w:rsidRDefault="00FD297F" w:rsidP="00FD297F">
      <w:pPr>
        <w:pStyle w:val="AH5Sec"/>
      </w:pPr>
      <w:bookmarkStart w:id="138" w:name="_Toc111645050"/>
      <w:r w:rsidRPr="00DB5EBE">
        <w:rPr>
          <w:rStyle w:val="CharSectNo"/>
        </w:rPr>
        <w:t>132</w:t>
      </w:r>
      <w:r>
        <w:tab/>
        <w:t>Search warrants for escapees</w:t>
      </w:r>
      <w:bookmarkEnd w:id="138"/>
    </w:p>
    <w:p w14:paraId="2B64655A" w14:textId="77777777" w:rsidR="00FD297F" w:rsidRDefault="00FD297F" w:rsidP="00FD297F">
      <w:pPr>
        <w:pStyle w:val="Amain"/>
      </w:pPr>
      <w:r>
        <w:tab/>
        <w:t>(1)</w:t>
      </w:r>
      <w:r>
        <w:tab/>
        <w:t>A transfer escort or police officer may apply to a magistrate for a search warrant if the transfer escort or police officer believes on reasonable grounds that a young offender who has escaped from the custody of a transfer escort while being transferred through the ACT from a State to another State under a transfer agreement is at premises.</w:t>
      </w:r>
    </w:p>
    <w:p w14:paraId="4590F39A" w14:textId="77777777" w:rsidR="00FD297F" w:rsidRDefault="00FD297F" w:rsidP="00FD297F">
      <w:pPr>
        <w:pStyle w:val="Amain"/>
      </w:pPr>
      <w:r>
        <w:tab/>
        <w:t>(2)</w:t>
      </w:r>
      <w:r>
        <w:tab/>
        <w:t>The magistrate may, if satisfied that there are reasonable grounds for doing so, issue a search warrant authorising the person named in the warrant with the assistance, and with the force, that is necessary and reasonable to—</w:t>
      </w:r>
    </w:p>
    <w:p w14:paraId="64DE46D7" w14:textId="77777777" w:rsidR="00FD297F" w:rsidRDefault="00FD297F" w:rsidP="00FD297F">
      <w:pPr>
        <w:pStyle w:val="Apara"/>
      </w:pPr>
      <w:r>
        <w:tab/>
        <w:t>(a)</w:t>
      </w:r>
      <w:r>
        <w:tab/>
        <w:t>enter stated premises; and</w:t>
      </w:r>
    </w:p>
    <w:p w14:paraId="3E509586" w14:textId="77777777" w:rsidR="00FD297F" w:rsidRDefault="00FD297F" w:rsidP="00F333AE">
      <w:pPr>
        <w:pStyle w:val="Apara"/>
        <w:keepLines/>
      </w:pPr>
      <w:r>
        <w:tab/>
        <w:t>(b)</w:t>
      </w:r>
      <w:r>
        <w:tab/>
        <w:t>inspect the premises for evidence of the young offender who has escaped from custody; and</w:t>
      </w:r>
    </w:p>
    <w:p w14:paraId="34851357" w14:textId="77777777" w:rsidR="00FD297F" w:rsidRDefault="00FD297F" w:rsidP="00F333AE">
      <w:pPr>
        <w:pStyle w:val="Apara"/>
        <w:keepNext/>
      </w:pPr>
      <w:r>
        <w:lastRenderedPageBreak/>
        <w:tab/>
        <w:t>(c)</w:t>
      </w:r>
      <w:r>
        <w:tab/>
        <w:t>observe and converse with a person apparently living there; and</w:t>
      </w:r>
    </w:p>
    <w:p w14:paraId="7043CC64" w14:textId="77777777" w:rsidR="00FD297F" w:rsidRDefault="00FD297F" w:rsidP="00FD297F">
      <w:pPr>
        <w:pStyle w:val="Apara"/>
      </w:pPr>
      <w:r>
        <w:tab/>
        <w:t>(d)</w:t>
      </w:r>
      <w:r>
        <w:tab/>
        <w:t>apprehend the young offender at the premises.</w:t>
      </w:r>
    </w:p>
    <w:p w14:paraId="740505B8" w14:textId="77777777" w:rsidR="00FD297F" w:rsidRDefault="00FD297F" w:rsidP="00FD297F">
      <w:pPr>
        <w:pStyle w:val="Amain"/>
      </w:pPr>
      <w:r>
        <w:tab/>
        <w:t>(3)</w:t>
      </w:r>
      <w:r>
        <w:tab/>
        <w:t>A warrant issued under this section must state—</w:t>
      </w:r>
    </w:p>
    <w:p w14:paraId="7FB96B89" w14:textId="77777777" w:rsidR="00FD297F" w:rsidRDefault="00FD297F" w:rsidP="00FD297F">
      <w:pPr>
        <w:pStyle w:val="Apara"/>
      </w:pPr>
      <w:r>
        <w:tab/>
        <w:t>(a)</w:t>
      </w:r>
      <w:r>
        <w:tab/>
        <w:t>why the warrant is issued, including the name and description of the young offender for whom entry and search are authorised; and</w:t>
      </w:r>
    </w:p>
    <w:p w14:paraId="075F652D" w14:textId="77777777" w:rsidR="00FD297F" w:rsidRDefault="00FD297F" w:rsidP="00FD297F">
      <w:pPr>
        <w:pStyle w:val="Apara"/>
      </w:pPr>
      <w:r>
        <w:tab/>
        <w:t>(b)</w:t>
      </w:r>
      <w:r>
        <w:tab/>
        <w:t>whether entry is authorised to be made at any time of the day or night or during stated hours of the day or night; and</w:t>
      </w:r>
    </w:p>
    <w:p w14:paraId="71B9334E" w14:textId="77777777" w:rsidR="00FD297F" w:rsidRDefault="00FD297F" w:rsidP="00FD297F">
      <w:pPr>
        <w:pStyle w:val="Apara"/>
      </w:pPr>
      <w:r>
        <w:tab/>
        <w:t>(c)</w:t>
      </w:r>
      <w:r>
        <w:tab/>
        <w:t>a date, not being later than 14 days after the date of issue of the warrant, on which the warrant ceases to have effect.</w:t>
      </w:r>
    </w:p>
    <w:p w14:paraId="68F22DDF" w14:textId="77777777" w:rsidR="00FD297F" w:rsidRDefault="00FD297F" w:rsidP="00FD297F">
      <w:pPr>
        <w:pStyle w:val="Amain"/>
      </w:pPr>
      <w:r>
        <w:tab/>
        <w:t>(4)</w:t>
      </w:r>
      <w:r>
        <w:tab/>
        <w:t>A police officer may—</w:t>
      </w:r>
    </w:p>
    <w:p w14:paraId="2DD6ABA4" w14:textId="77777777" w:rsidR="00FD297F" w:rsidRDefault="00FD297F" w:rsidP="00FD297F">
      <w:pPr>
        <w:pStyle w:val="Apara"/>
      </w:pPr>
      <w:r>
        <w:tab/>
        <w:t>(a)</w:t>
      </w:r>
      <w:r>
        <w:tab/>
        <w:t>accompany a transfer escort executing a search warrant issued under this section; and</w:t>
      </w:r>
    </w:p>
    <w:p w14:paraId="1F836E13" w14:textId="77777777" w:rsidR="00FD297F" w:rsidRDefault="00FD297F" w:rsidP="00FD297F">
      <w:pPr>
        <w:pStyle w:val="Apara"/>
      </w:pPr>
      <w:r>
        <w:tab/>
        <w:t>(b)</w:t>
      </w:r>
      <w:r>
        <w:tab/>
        <w:t>take all reasonable steps to assist in the apprehension of the young offender at the premises.</w:t>
      </w:r>
    </w:p>
    <w:p w14:paraId="10228AEC" w14:textId="77777777" w:rsidR="00FD297F" w:rsidRDefault="00FD297F" w:rsidP="00FD297F">
      <w:pPr>
        <w:pStyle w:val="Amain"/>
      </w:pPr>
      <w:r>
        <w:tab/>
        <w:t>(5)</w:t>
      </w:r>
      <w:r>
        <w:tab/>
        <w:t>In this section:</w:t>
      </w:r>
    </w:p>
    <w:p w14:paraId="1838462B" w14:textId="77777777" w:rsidR="00FD297F" w:rsidRDefault="00FD297F" w:rsidP="00FD297F">
      <w:pPr>
        <w:pStyle w:val="aDef"/>
      </w:pPr>
      <w:r>
        <w:rPr>
          <w:rStyle w:val="charBoldItals"/>
        </w:rPr>
        <w:t>transfer escort</w:t>
      </w:r>
      <w:r>
        <w:t xml:space="preserve"> means the transfer escort authorised by the transfer agreement to have custody of the young offender.</w:t>
      </w:r>
    </w:p>
    <w:p w14:paraId="41E8AF92" w14:textId="77777777" w:rsidR="00FD297F" w:rsidRPr="00DB5EBE" w:rsidRDefault="00FD297F" w:rsidP="00F333AE">
      <w:pPr>
        <w:pStyle w:val="AH3Div"/>
      </w:pPr>
      <w:bookmarkStart w:id="139" w:name="_Toc111645051"/>
      <w:r w:rsidRPr="00DB5EBE">
        <w:rPr>
          <w:rStyle w:val="CharDivNo"/>
        </w:rPr>
        <w:lastRenderedPageBreak/>
        <w:t>Division 5.2.4</w:t>
      </w:r>
      <w:r>
        <w:tab/>
      </w:r>
      <w:r w:rsidRPr="00DB5EBE">
        <w:rPr>
          <w:rStyle w:val="CharDivText"/>
        </w:rPr>
        <w:t>Revocation of transfer orders</w:t>
      </w:r>
      <w:bookmarkEnd w:id="139"/>
    </w:p>
    <w:p w14:paraId="16A4469D" w14:textId="77777777" w:rsidR="00FD297F" w:rsidRDefault="00FD297F" w:rsidP="00F333AE">
      <w:pPr>
        <w:pStyle w:val="AH5Sec"/>
      </w:pPr>
      <w:bookmarkStart w:id="140" w:name="_Toc111645052"/>
      <w:r w:rsidRPr="00DB5EBE">
        <w:rPr>
          <w:rStyle w:val="CharSectNo"/>
        </w:rPr>
        <w:t>133</w:t>
      </w:r>
      <w:r>
        <w:tab/>
        <w:t>Revocation of transfer order—offence during transfer</w:t>
      </w:r>
      <w:bookmarkEnd w:id="140"/>
    </w:p>
    <w:p w14:paraId="3735AEF5" w14:textId="77777777" w:rsidR="00FD297F" w:rsidRDefault="00FD297F" w:rsidP="00F333AE">
      <w:pPr>
        <w:pStyle w:val="Amain"/>
        <w:keepNext/>
      </w:pPr>
      <w:r>
        <w:tab/>
        <w:t>(1)</w:t>
      </w:r>
      <w:r>
        <w:tab/>
        <w:t xml:space="preserve">The </w:t>
      </w:r>
      <w:smartTag w:uri="urn:schemas-microsoft-com:office:smarttags" w:element="address">
        <w:smartTag w:uri="urn:schemas-microsoft-com:office:smarttags" w:element="Street">
          <w:r>
            <w:t>Childrens Court</w:t>
          </w:r>
        </w:smartTag>
      </w:smartTag>
      <w:r>
        <w:t xml:space="preserve"> may, on application by the director</w:t>
      </w:r>
      <w:r>
        <w:noBreakHyphen/>
        <w:t>general, revoke a transfer order in relation to a young offender if the young offender has, while being transferred, committed—</w:t>
      </w:r>
    </w:p>
    <w:p w14:paraId="2185B024" w14:textId="77777777" w:rsidR="00FD297F" w:rsidRDefault="00FD297F" w:rsidP="00F333AE">
      <w:pPr>
        <w:pStyle w:val="Apara"/>
        <w:keepNext/>
      </w:pPr>
      <w:r>
        <w:tab/>
        <w:t>(a)</w:t>
      </w:r>
      <w:r>
        <w:tab/>
        <w:t>the offence of escaping or attempting to escape; or</w:t>
      </w:r>
    </w:p>
    <w:p w14:paraId="20C32554" w14:textId="77777777" w:rsidR="00FD297F" w:rsidRDefault="00FD297F" w:rsidP="00F333AE">
      <w:pPr>
        <w:pStyle w:val="Apara"/>
        <w:keepNext/>
      </w:pPr>
      <w:r>
        <w:tab/>
        <w:t>(b)</w:t>
      </w:r>
      <w:r>
        <w:tab/>
        <w:t>another offence.</w:t>
      </w:r>
    </w:p>
    <w:p w14:paraId="797BCF98" w14:textId="77777777" w:rsidR="00FD297F" w:rsidRDefault="00FD297F" w:rsidP="00665189">
      <w:pPr>
        <w:pStyle w:val="Amain"/>
        <w:keepNext/>
      </w:pPr>
      <w:r>
        <w:tab/>
        <w:t>(2)</w:t>
      </w:r>
      <w:r>
        <w:tab/>
        <w:t>This section applies whether or not—</w:t>
      </w:r>
    </w:p>
    <w:p w14:paraId="1DD7F062" w14:textId="77777777" w:rsidR="00FD297F" w:rsidRDefault="00FD297F" w:rsidP="00665189">
      <w:pPr>
        <w:pStyle w:val="Apara"/>
        <w:keepNext/>
      </w:pPr>
      <w:r>
        <w:tab/>
        <w:t>(a)</w:t>
      </w:r>
      <w:r>
        <w:tab/>
        <w:t>the offence was an offence against a law of—</w:t>
      </w:r>
    </w:p>
    <w:p w14:paraId="002DA451" w14:textId="77777777" w:rsidR="00FD297F" w:rsidRDefault="00FD297F" w:rsidP="00FD297F">
      <w:pPr>
        <w:pStyle w:val="Asubpara"/>
      </w:pPr>
      <w:r>
        <w:tab/>
        <w:t>(i)</w:t>
      </w:r>
      <w:r>
        <w:tab/>
        <w:t>the Territory; or</w:t>
      </w:r>
    </w:p>
    <w:p w14:paraId="72055A31" w14:textId="77777777" w:rsidR="00FD297F" w:rsidRDefault="00FD297F" w:rsidP="00FD297F">
      <w:pPr>
        <w:pStyle w:val="Asubpara"/>
      </w:pPr>
      <w:r>
        <w:tab/>
        <w:t>(ii)</w:t>
      </w:r>
      <w:r>
        <w:tab/>
        <w:t>the receiving State; or</w:t>
      </w:r>
    </w:p>
    <w:p w14:paraId="5261EE6E" w14:textId="77777777" w:rsidR="00FD297F" w:rsidRDefault="00FD297F" w:rsidP="00FD297F">
      <w:pPr>
        <w:pStyle w:val="Asubpara"/>
      </w:pPr>
      <w:r>
        <w:tab/>
        <w:t>(iii)</w:t>
      </w:r>
      <w:r>
        <w:tab/>
        <w:t>a State through which the young offender was being transferred; or</w:t>
      </w:r>
    </w:p>
    <w:p w14:paraId="1204D817" w14:textId="77777777" w:rsidR="00FD297F" w:rsidRDefault="00FD297F" w:rsidP="00FD297F">
      <w:pPr>
        <w:pStyle w:val="Apara"/>
      </w:pPr>
      <w:r>
        <w:tab/>
        <w:t>(b)</w:t>
      </w:r>
      <w:r>
        <w:tab/>
        <w:t>an information has been laid for the offence; or</w:t>
      </w:r>
    </w:p>
    <w:p w14:paraId="5EE2B3EF" w14:textId="77777777" w:rsidR="00FD297F" w:rsidRDefault="00FD297F" w:rsidP="00FD297F">
      <w:pPr>
        <w:pStyle w:val="Apara"/>
      </w:pPr>
      <w:r>
        <w:tab/>
        <w:t>(c)</w:t>
      </w:r>
      <w:r>
        <w:tab/>
        <w:t>a conviction has been recorded for the offence.</w:t>
      </w:r>
    </w:p>
    <w:p w14:paraId="3A1DBFE6" w14:textId="77777777" w:rsidR="00FD297F" w:rsidRDefault="00FD297F" w:rsidP="00FD297F">
      <w:pPr>
        <w:pStyle w:val="AH5Sec"/>
      </w:pPr>
      <w:bookmarkStart w:id="141" w:name="_Toc111645053"/>
      <w:r w:rsidRPr="00DB5EBE">
        <w:rPr>
          <w:rStyle w:val="CharSectNo"/>
        </w:rPr>
        <w:t>134</w:t>
      </w:r>
      <w:r>
        <w:tab/>
        <w:t>Revocation of transfer order by director</w:t>
      </w:r>
      <w:r>
        <w:noBreakHyphen/>
        <w:t>general</w:t>
      </w:r>
      <w:bookmarkEnd w:id="141"/>
    </w:p>
    <w:p w14:paraId="2257BFDC" w14:textId="77777777" w:rsidR="00FD297F" w:rsidRDefault="00FD297F" w:rsidP="00FD297F">
      <w:pPr>
        <w:pStyle w:val="Amain"/>
      </w:pPr>
      <w:r>
        <w:tab/>
        <w:t>(1)</w:t>
      </w:r>
      <w:r>
        <w:tab/>
        <w:t>The director</w:t>
      </w:r>
      <w:r>
        <w:noBreakHyphen/>
        <w:t>general may revoke a transfer order in relation to a young offender at any time before the young offender is delivered in the receiving State into the custody stated in the transfer arrangement for the young offender.</w:t>
      </w:r>
    </w:p>
    <w:p w14:paraId="1B682494" w14:textId="77777777" w:rsidR="00FD297F" w:rsidRDefault="00FD297F" w:rsidP="00FD297F">
      <w:pPr>
        <w:pStyle w:val="Amain"/>
      </w:pPr>
      <w:r>
        <w:tab/>
        <w:t>(2)</w:t>
      </w:r>
      <w:r>
        <w:tab/>
        <w:t>If the director</w:t>
      </w:r>
      <w:r>
        <w:noBreakHyphen/>
        <w:t>general revokes a transfer order, the director</w:t>
      </w:r>
      <w:r>
        <w:noBreakHyphen/>
        <w:t>general may make a further transfer arrangement with the receiving State for the return of the young offender to the ACT.</w:t>
      </w:r>
    </w:p>
    <w:p w14:paraId="05500A73" w14:textId="77777777" w:rsidR="00FD297F" w:rsidRDefault="00FD297F" w:rsidP="00FD297F">
      <w:pPr>
        <w:pStyle w:val="AH5Sec"/>
      </w:pPr>
      <w:bookmarkStart w:id="142" w:name="_Toc111645054"/>
      <w:r w:rsidRPr="00DB5EBE">
        <w:rPr>
          <w:rStyle w:val="CharSectNo"/>
        </w:rPr>
        <w:lastRenderedPageBreak/>
        <w:t>135</w:t>
      </w:r>
      <w:r>
        <w:tab/>
        <w:t>Director</w:t>
      </w:r>
      <w:r>
        <w:noBreakHyphen/>
        <w:t>general may consider reports etc</w:t>
      </w:r>
      <w:bookmarkEnd w:id="142"/>
    </w:p>
    <w:p w14:paraId="6AAD9898" w14:textId="77777777" w:rsidR="00FD297F" w:rsidRDefault="00FD297F" w:rsidP="00F333AE">
      <w:pPr>
        <w:pStyle w:val="Amain"/>
        <w:keepNext/>
      </w:pPr>
      <w:r>
        <w:tab/>
        <w:t>(1)</w:t>
      </w:r>
      <w:r>
        <w:tab/>
        <w:t>In forming an opinion or exercising a discretion under this part, the director</w:t>
      </w:r>
      <w:r>
        <w:noBreakHyphen/>
        <w:t>general may—</w:t>
      </w:r>
    </w:p>
    <w:p w14:paraId="20C3EF9D" w14:textId="77777777" w:rsidR="00FD297F" w:rsidRDefault="00FD297F" w:rsidP="00FD297F">
      <w:pPr>
        <w:pStyle w:val="Apara"/>
      </w:pPr>
      <w:r>
        <w:tab/>
        <w:t>(a)</w:t>
      </w:r>
      <w:r>
        <w:tab/>
        <w:t>be informed as the director</w:t>
      </w:r>
      <w:r>
        <w:noBreakHyphen/>
        <w:t>general considers appropriate; and</w:t>
      </w:r>
    </w:p>
    <w:p w14:paraId="17CC1F32" w14:textId="77777777" w:rsidR="00FD297F" w:rsidRDefault="00FD297F" w:rsidP="00FD297F">
      <w:pPr>
        <w:pStyle w:val="Apara"/>
      </w:pPr>
      <w:r>
        <w:tab/>
        <w:t>(b)</w:t>
      </w:r>
      <w:r>
        <w:tab/>
        <w:t>consider reports from—</w:t>
      </w:r>
    </w:p>
    <w:p w14:paraId="0CD58DBF" w14:textId="77777777" w:rsidR="00FD297F" w:rsidRDefault="00FD297F" w:rsidP="00FD297F">
      <w:pPr>
        <w:pStyle w:val="Asubpara"/>
      </w:pPr>
      <w:r>
        <w:tab/>
        <w:t>(i)</w:t>
      </w:r>
      <w:r>
        <w:tab/>
        <w:t>a person responsible for a young offender in the ACT or a State; or</w:t>
      </w:r>
    </w:p>
    <w:p w14:paraId="77AB7DEC" w14:textId="77777777" w:rsidR="00FD297F" w:rsidRDefault="00FD297F" w:rsidP="00FD297F">
      <w:pPr>
        <w:pStyle w:val="Asubpara"/>
      </w:pPr>
      <w:r>
        <w:tab/>
        <w:t>(ii)</w:t>
      </w:r>
      <w:r>
        <w:tab/>
        <w:t>a person who has had the custody, care or supervision of a young offender in the ACT or a State.</w:t>
      </w:r>
    </w:p>
    <w:p w14:paraId="090AC704" w14:textId="77777777" w:rsidR="00FD297F" w:rsidRDefault="00FD297F" w:rsidP="00FD297F">
      <w:pPr>
        <w:pStyle w:val="Amain"/>
      </w:pPr>
      <w:r>
        <w:tab/>
        <w:t>(2)</w:t>
      </w:r>
      <w:r>
        <w:tab/>
        <w:t>A report that relates to an ACT young offender may be sent to a Minister of a State who has entered into a transfer agreement, or on whose behalf a transfer agreement has been entered into, or to a person authorised under a transfer agreement to make transfer arrangements with the director</w:t>
      </w:r>
      <w:r>
        <w:noBreakHyphen/>
        <w:t>general.</w:t>
      </w:r>
    </w:p>
    <w:p w14:paraId="7D8196BA" w14:textId="77777777" w:rsidR="00FD297F" w:rsidRDefault="00FD297F" w:rsidP="00FD297F">
      <w:pPr>
        <w:pStyle w:val="PageBreak"/>
      </w:pPr>
      <w:r>
        <w:br w:type="page"/>
      </w:r>
    </w:p>
    <w:p w14:paraId="6F805933" w14:textId="77777777" w:rsidR="00FD297F" w:rsidRPr="00DB5EBE" w:rsidRDefault="00FD297F" w:rsidP="00FD297F">
      <w:pPr>
        <w:pStyle w:val="AH1Chapter"/>
      </w:pPr>
      <w:bookmarkStart w:id="143" w:name="_Toc111645055"/>
      <w:r w:rsidRPr="00DB5EBE">
        <w:rPr>
          <w:rStyle w:val="CharChapNo"/>
        </w:rPr>
        <w:lastRenderedPageBreak/>
        <w:t>Chapter 6</w:t>
      </w:r>
      <w:r>
        <w:tab/>
      </w:r>
      <w:r w:rsidRPr="00DB5EBE">
        <w:rPr>
          <w:rStyle w:val="CharChapText"/>
        </w:rPr>
        <w:t>Criminal matters—detention places</w:t>
      </w:r>
      <w:bookmarkEnd w:id="143"/>
    </w:p>
    <w:p w14:paraId="29EAEEA4" w14:textId="77777777" w:rsidR="00FD297F" w:rsidRPr="00DB5EBE" w:rsidRDefault="00FD297F" w:rsidP="00FD297F">
      <w:pPr>
        <w:pStyle w:val="AH2Part"/>
      </w:pPr>
      <w:bookmarkStart w:id="144" w:name="_Toc111645056"/>
      <w:r w:rsidRPr="00DB5EBE">
        <w:rPr>
          <w:rStyle w:val="CharPartNo"/>
        </w:rPr>
        <w:t>Part 6.1</w:t>
      </w:r>
      <w:r>
        <w:tab/>
      </w:r>
      <w:r w:rsidRPr="00DB5EBE">
        <w:rPr>
          <w:rStyle w:val="CharPartText"/>
        </w:rPr>
        <w:t>Detention places—general</w:t>
      </w:r>
      <w:bookmarkEnd w:id="144"/>
    </w:p>
    <w:p w14:paraId="34D1DFD2" w14:textId="77777777" w:rsidR="00FD297F" w:rsidRDefault="00FD297F" w:rsidP="00FD297F">
      <w:pPr>
        <w:pStyle w:val="Placeholder"/>
      </w:pPr>
      <w:r>
        <w:rPr>
          <w:rStyle w:val="CharDivNo"/>
        </w:rPr>
        <w:t xml:space="preserve">  </w:t>
      </w:r>
      <w:r>
        <w:rPr>
          <w:rStyle w:val="CharDivText"/>
        </w:rPr>
        <w:t xml:space="preserve">  </w:t>
      </w:r>
    </w:p>
    <w:p w14:paraId="728457BF" w14:textId="77777777" w:rsidR="00FD297F" w:rsidRDefault="00FD297F" w:rsidP="00FD297F">
      <w:pPr>
        <w:pStyle w:val="AH5Sec"/>
      </w:pPr>
      <w:bookmarkStart w:id="145" w:name="_Toc111645057"/>
      <w:r w:rsidRPr="00DB5EBE">
        <w:rPr>
          <w:rStyle w:val="CharSectNo"/>
        </w:rPr>
        <w:t>136</w:t>
      </w:r>
      <w:r>
        <w:tab/>
        <w:t>Application—ch 6</w:t>
      </w:r>
      <w:bookmarkEnd w:id="145"/>
    </w:p>
    <w:p w14:paraId="5A274022" w14:textId="77777777" w:rsidR="00FD297F" w:rsidRDefault="00FD297F" w:rsidP="00FD297F">
      <w:pPr>
        <w:pStyle w:val="Amainreturn"/>
        <w:keepNext/>
      </w:pPr>
      <w:r>
        <w:t>This chapter applies to young detainees.</w:t>
      </w:r>
    </w:p>
    <w:p w14:paraId="2ED43B09" w14:textId="77777777" w:rsidR="00FD297F" w:rsidRDefault="00FD297F" w:rsidP="00FD297F">
      <w:pPr>
        <w:pStyle w:val="aNote"/>
      </w:pPr>
      <w:r>
        <w:rPr>
          <w:rStyle w:val="charItals"/>
        </w:rPr>
        <w:t>Note</w:t>
      </w:r>
      <w:r>
        <w:rPr>
          <w:rStyle w:val="charItals"/>
        </w:rPr>
        <w:tab/>
      </w:r>
      <w:r>
        <w:rPr>
          <w:rStyle w:val="charBoldItals"/>
        </w:rPr>
        <w:t>Young detainee</w:t>
      </w:r>
      <w:r>
        <w:t>—see s 95.</w:t>
      </w:r>
    </w:p>
    <w:p w14:paraId="1EE98437" w14:textId="77777777" w:rsidR="00FD297F" w:rsidRDefault="00FD297F" w:rsidP="00FD297F">
      <w:pPr>
        <w:pStyle w:val="AH5Sec"/>
      </w:pPr>
      <w:bookmarkStart w:id="146" w:name="_Toc111645058"/>
      <w:r w:rsidRPr="00DB5EBE">
        <w:rPr>
          <w:rStyle w:val="CharSectNo"/>
        </w:rPr>
        <w:t>137</w:t>
      </w:r>
      <w:r>
        <w:tab/>
        <w:t>Definitions—ch 6</w:t>
      </w:r>
      <w:bookmarkEnd w:id="146"/>
    </w:p>
    <w:p w14:paraId="7F81F171" w14:textId="77777777" w:rsidR="00FD297F" w:rsidRDefault="00FD297F" w:rsidP="00FD297F">
      <w:pPr>
        <w:pStyle w:val="Amainreturn"/>
        <w:keepNext/>
      </w:pPr>
      <w:r>
        <w:t>In this chapter:</w:t>
      </w:r>
    </w:p>
    <w:p w14:paraId="3718767C" w14:textId="77777777" w:rsidR="00FD297F" w:rsidRDefault="00FD297F" w:rsidP="00FD297F">
      <w:pPr>
        <w:pStyle w:val="aDef"/>
        <w:keepNext/>
      </w:pPr>
      <w:r>
        <w:rPr>
          <w:rStyle w:val="charBoldItals"/>
        </w:rPr>
        <w:t>accredited person</w:t>
      </w:r>
      <w:r>
        <w:rPr>
          <w:bCs/>
          <w:iCs/>
        </w:rPr>
        <w:t>, in relation to a young detainee, means each of the following:</w:t>
      </w:r>
    </w:p>
    <w:p w14:paraId="40864565" w14:textId="77777777" w:rsidR="00FD297F" w:rsidRDefault="00FD297F" w:rsidP="00FD297F">
      <w:pPr>
        <w:pStyle w:val="aDefpara"/>
      </w:pPr>
      <w:r>
        <w:tab/>
        <w:t>(a)</w:t>
      </w:r>
      <w:r>
        <w:tab/>
        <w:t>the director</w:t>
      </w:r>
      <w:r>
        <w:noBreakHyphen/>
        <w:t>general if the director</w:t>
      </w:r>
      <w:r>
        <w:noBreakHyphen/>
        <w:t>general is a person who has daily care responsibility, or long-term care responsibility, for the young detainee;</w:t>
      </w:r>
    </w:p>
    <w:p w14:paraId="7A20FF11" w14:textId="77777777" w:rsidR="00FD297F" w:rsidRDefault="00FD297F" w:rsidP="00FD297F">
      <w:pPr>
        <w:pStyle w:val="aDefpara"/>
      </w:pPr>
      <w:r>
        <w:tab/>
        <w:t>(b)</w:t>
      </w:r>
      <w:r>
        <w:tab/>
        <w:t>a representative, approved by the director</w:t>
      </w:r>
      <w:r>
        <w:noBreakHyphen/>
        <w:t>general, of an entity providing a service or program to the young detainee at a detention place;</w:t>
      </w:r>
    </w:p>
    <w:p w14:paraId="5EE62509" w14:textId="77777777" w:rsidR="00FD297F" w:rsidRDefault="00FD297F" w:rsidP="00FD297F">
      <w:pPr>
        <w:pStyle w:val="aDefpara"/>
      </w:pPr>
      <w:r>
        <w:tab/>
        <w:t>(c)</w:t>
      </w:r>
      <w:r>
        <w:tab/>
        <w:t>a lawyer representing the young detainee;</w:t>
      </w:r>
    </w:p>
    <w:p w14:paraId="3E27BFD5" w14:textId="77777777" w:rsidR="00FD297F" w:rsidRDefault="00FD297F" w:rsidP="00FD297F">
      <w:pPr>
        <w:pStyle w:val="aDefpara"/>
      </w:pPr>
      <w:r>
        <w:tab/>
        <w:t>(d)</w:t>
      </w:r>
      <w:r>
        <w:tab/>
        <w:t>an official visitor;</w:t>
      </w:r>
    </w:p>
    <w:p w14:paraId="15F727FF" w14:textId="77777777" w:rsidR="00F17F17" w:rsidRDefault="00F17F17" w:rsidP="00F17F17">
      <w:pPr>
        <w:pStyle w:val="Ipara"/>
        <w:rPr>
          <w:lang w:eastAsia="en-AU"/>
        </w:rPr>
      </w:pPr>
      <w:r w:rsidRPr="00A9130F">
        <w:rPr>
          <w:lang w:eastAsia="en-AU"/>
        </w:rPr>
        <w:tab/>
        <w:t>(</w:t>
      </w:r>
      <w:r>
        <w:rPr>
          <w:lang w:eastAsia="en-AU"/>
        </w:rPr>
        <w:t>e</w:t>
      </w:r>
      <w:r w:rsidRPr="00A9130F">
        <w:rPr>
          <w:lang w:eastAsia="en-AU"/>
        </w:rPr>
        <w:t>)</w:t>
      </w:r>
      <w:r w:rsidRPr="00A9130F">
        <w:rPr>
          <w:lang w:eastAsia="en-AU"/>
        </w:rPr>
        <w:tab/>
        <w:t>the inspector of correctional services;</w:t>
      </w:r>
    </w:p>
    <w:p w14:paraId="45C61E67" w14:textId="139EF844" w:rsidR="00FD297F" w:rsidRDefault="00FD297F" w:rsidP="00FD297F">
      <w:pPr>
        <w:pStyle w:val="aDefpara"/>
      </w:pPr>
      <w:r>
        <w:tab/>
        <w:t>(</w:t>
      </w:r>
      <w:r w:rsidR="00F17F17">
        <w:t>f</w:t>
      </w:r>
      <w:r>
        <w:t>)</w:t>
      </w:r>
      <w:r>
        <w:tab/>
        <w:t xml:space="preserve">a commissioner exercising functions under the </w:t>
      </w:r>
      <w:hyperlink r:id="rId93" w:tooltip="A2005-40" w:history="1">
        <w:r w:rsidRPr="0069554E">
          <w:rPr>
            <w:rStyle w:val="charCitHyperlinkItal"/>
          </w:rPr>
          <w:t>Human Rights Commission Act 2005</w:t>
        </w:r>
      </w:hyperlink>
      <w:r>
        <w:t>;</w:t>
      </w:r>
    </w:p>
    <w:p w14:paraId="5C893B2B" w14:textId="77777777" w:rsidR="00FD297F" w:rsidRDefault="00FD297F" w:rsidP="00FD297F">
      <w:pPr>
        <w:pStyle w:val="aDefpara"/>
      </w:pPr>
      <w:r>
        <w:tab/>
        <w:t>(</w:t>
      </w:r>
      <w:r w:rsidR="00F17F17">
        <w:t>g</w:t>
      </w:r>
      <w:r>
        <w:t>)</w:t>
      </w:r>
      <w:r>
        <w:tab/>
        <w:t>the ombudsman;</w:t>
      </w:r>
    </w:p>
    <w:p w14:paraId="17AFD417" w14:textId="77777777" w:rsidR="00FD297F" w:rsidRDefault="00FD297F" w:rsidP="00FD297F">
      <w:pPr>
        <w:pStyle w:val="aDefpara"/>
      </w:pPr>
      <w:r>
        <w:tab/>
        <w:t>(</w:t>
      </w:r>
      <w:r w:rsidR="00F17F17">
        <w:t>h</w:t>
      </w:r>
      <w:r>
        <w:t>)</w:t>
      </w:r>
      <w:r>
        <w:tab/>
        <w:t>a person prescribed by regulation.</w:t>
      </w:r>
    </w:p>
    <w:p w14:paraId="4F68264F" w14:textId="77777777" w:rsidR="00FD297F" w:rsidRDefault="00FD297F" w:rsidP="00FD297F">
      <w:pPr>
        <w:pStyle w:val="aDef"/>
      </w:pPr>
      <w:r>
        <w:rPr>
          <w:rStyle w:val="charBoldItals"/>
        </w:rPr>
        <w:lastRenderedPageBreak/>
        <w:t>case management plan</w:t>
      </w:r>
      <w:r>
        <w:rPr>
          <w:bCs/>
          <w:iCs/>
        </w:rPr>
        <w:t xml:space="preserve">, for a young detainee, means the young detainee’s case management plan maintained under </w:t>
      </w:r>
      <w:r>
        <w:t>section 188</w:t>
      </w:r>
      <w:r>
        <w:rPr>
          <w:iCs/>
        </w:rPr>
        <w:t>.</w:t>
      </w:r>
    </w:p>
    <w:p w14:paraId="69928820" w14:textId="77777777" w:rsidR="00FD297F" w:rsidRDefault="00FD297F" w:rsidP="00FD297F">
      <w:pPr>
        <w:pStyle w:val="aDef"/>
      </w:pPr>
      <w:r>
        <w:rPr>
          <w:rStyle w:val="charBoldItals"/>
        </w:rPr>
        <w:t>non-treating doctor</w:t>
      </w:r>
      <w:r>
        <w:t xml:space="preserve"> means a doctor authorised under section 98 (</w:t>
      </w:r>
      <w:r w:rsidRPr="003E1992">
        <w:t>Health practitioners</w:t>
      </w:r>
      <w:r>
        <w:t>—non-treating functions).</w:t>
      </w:r>
    </w:p>
    <w:p w14:paraId="357D3540" w14:textId="77777777" w:rsidR="00FD297F" w:rsidRDefault="00FD297F" w:rsidP="00FD297F">
      <w:pPr>
        <w:pStyle w:val="aDef"/>
      </w:pPr>
      <w:r>
        <w:rPr>
          <w:rStyle w:val="charBoldItals"/>
        </w:rPr>
        <w:t>prohibited thing</w:t>
      </w:r>
      <w:r>
        <w:t xml:space="preserve"> means a thing declared to be a prohibited thing under section 148.</w:t>
      </w:r>
    </w:p>
    <w:p w14:paraId="1F70BB3C" w14:textId="77777777" w:rsidR="00FD297F" w:rsidRDefault="00FD297F" w:rsidP="00FD297F">
      <w:pPr>
        <w:pStyle w:val="aDef"/>
      </w:pPr>
      <w:r>
        <w:rPr>
          <w:rStyle w:val="charBoldItals"/>
        </w:rPr>
        <w:t>register of young detainees</w:t>
      </w:r>
      <w:r>
        <w:rPr>
          <w:bCs/>
          <w:iCs/>
        </w:rPr>
        <w:t xml:space="preserve"> means the register kept under section </w:t>
      </w:r>
      <w:r>
        <w:t>185</w:t>
      </w:r>
      <w:r>
        <w:rPr>
          <w:bCs/>
          <w:iCs/>
        </w:rPr>
        <w:t>.</w:t>
      </w:r>
    </w:p>
    <w:p w14:paraId="42CB9E40" w14:textId="77777777" w:rsidR="00FD297F" w:rsidRDefault="00FD297F" w:rsidP="00FD297F">
      <w:pPr>
        <w:pStyle w:val="aDef"/>
      </w:pPr>
      <w:r>
        <w:rPr>
          <w:rStyle w:val="charBoldItals"/>
        </w:rPr>
        <w:t>security classification</w:t>
      </w:r>
      <w:r>
        <w:rPr>
          <w:bCs/>
          <w:iCs/>
        </w:rPr>
        <w:t xml:space="preserve">, for a young detainee, means the young detainee’s </w:t>
      </w:r>
      <w:r>
        <w:t>security classification under section 190.</w:t>
      </w:r>
    </w:p>
    <w:p w14:paraId="1882D299" w14:textId="77777777" w:rsidR="00FD297F" w:rsidRDefault="00FD297F" w:rsidP="00FD297F">
      <w:pPr>
        <w:pStyle w:val="aDef"/>
      </w:pPr>
      <w:r>
        <w:rPr>
          <w:rStyle w:val="charBoldItals"/>
        </w:rPr>
        <w:t>visiting conditions</w:t>
      </w:r>
      <w:r>
        <w:rPr>
          <w:bCs/>
          <w:iCs/>
        </w:rPr>
        <w:t>, at a detention place, means conditions declared under section 228 in relation to the place.</w:t>
      </w:r>
    </w:p>
    <w:p w14:paraId="6DD5E6C9" w14:textId="77777777" w:rsidR="00FD297F" w:rsidRDefault="00FD297F" w:rsidP="00FD297F">
      <w:pPr>
        <w:pStyle w:val="aDef"/>
      </w:pPr>
      <w:r>
        <w:rPr>
          <w:rStyle w:val="charBoldItals"/>
        </w:rPr>
        <w:t>visitor</w:t>
      </w:r>
      <w:r>
        <w:t>, in relation to a detention place, includes a person wishing to enter the place as a visitor.</w:t>
      </w:r>
    </w:p>
    <w:p w14:paraId="4203977E" w14:textId="54A70385" w:rsidR="00FD297F" w:rsidRDefault="00FD297F" w:rsidP="00FD297F">
      <w:pPr>
        <w:pStyle w:val="aDef"/>
      </w:pPr>
      <w:r>
        <w:rPr>
          <w:rStyle w:val="charBoldItals"/>
        </w:rPr>
        <w:t>young remandee</w:t>
      </w:r>
      <w:r>
        <w:rPr>
          <w:bCs/>
          <w:iCs/>
        </w:rPr>
        <w:t xml:space="preserve">—see the </w:t>
      </w:r>
      <w:hyperlink r:id="rId94" w:tooltip="A2005-59" w:history="1">
        <w:r w:rsidRPr="0069554E">
          <w:rPr>
            <w:rStyle w:val="charCitHyperlinkItal"/>
          </w:rPr>
          <w:t>Crimes (Sentence Administration) Act 2005</w:t>
        </w:r>
      </w:hyperlink>
      <w:r>
        <w:rPr>
          <w:bCs/>
          <w:iCs/>
        </w:rPr>
        <w:t>, dictionary.</w:t>
      </w:r>
    </w:p>
    <w:p w14:paraId="1ED79AF6" w14:textId="77777777" w:rsidR="00FD297F" w:rsidRDefault="00FD297F" w:rsidP="00FD297F">
      <w:pPr>
        <w:pStyle w:val="aDef"/>
      </w:pPr>
      <w:r>
        <w:rPr>
          <w:rStyle w:val="charBoldItals"/>
        </w:rPr>
        <w:t>youth detention policy</w:t>
      </w:r>
      <w:r>
        <w:rPr>
          <w:bCs/>
          <w:iCs/>
        </w:rPr>
        <w:t xml:space="preserve"> means a youth detention policy made by the director</w:t>
      </w:r>
      <w:r>
        <w:rPr>
          <w:bCs/>
          <w:iCs/>
        </w:rPr>
        <w:noBreakHyphen/>
        <w:t>general under section 143.</w:t>
      </w:r>
    </w:p>
    <w:p w14:paraId="50608F35" w14:textId="77777777" w:rsidR="00FD297F" w:rsidRDefault="00FD297F" w:rsidP="00FD297F">
      <w:pPr>
        <w:pStyle w:val="AH5Sec"/>
      </w:pPr>
      <w:bookmarkStart w:id="147" w:name="_Toc111645059"/>
      <w:r w:rsidRPr="00DB5EBE">
        <w:rPr>
          <w:rStyle w:val="CharSectNo"/>
        </w:rPr>
        <w:t>138</w:t>
      </w:r>
      <w:r>
        <w:tab/>
        <w:t>Treatment of young detainees generally</w:t>
      </w:r>
      <w:bookmarkEnd w:id="147"/>
    </w:p>
    <w:p w14:paraId="2362B4CE" w14:textId="77777777" w:rsidR="00FD297F" w:rsidRDefault="00FD297F" w:rsidP="00FD297F">
      <w:pPr>
        <w:pStyle w:val="Amainreturn"/>
        <w:keepNext/>
      </w:pPr>
      <w:r>
        <w:t>Functions under the criminal matters chapters in relation to a young detainee must be exercised as follows:</w:t>
      </w:r>
    </w:p>
    <w:p w14:paraId="1CBF006E" w14:textId="77777777" w:rsidR="00FD297F" w:rsidRDefault="00FD297F" w:rsidP="00FD297F">
      <w:pPr>
        <w:pStyle w:val="Apara"/>
      </w:pPr>
      <w:r>
        <w:tab/>
        <w:t>(a)</w:t>
      </w:r>
      <w:r>
        <w:tab/>
        <w:t>to respect and protect the young detainee’s human rights;</w:t>
      </w:r>
    </w:p>
    <w:p w14:paraId="66803B46" w14:textId="77777777" w:rsidR="00FD297F" w:rsidRDefault="00FD297F" w:rsidP="00FD297F">
      <w:pPr>
        <w:pStyle w:val="Apara"/>
      </w:pPr>
      <w:r>
        <w:tab/>
        <w:t>(b)</w:t>
      </w:r>
      <w:r>
        <w:tab/>
        <w:t>to ensure the young detainee’s decent, humane and just treatment;</w:t>
      </w:r>
    </w:p>
    <w:p w14:paraId="606ED8ED" w14:textId="77777777" w:rsidR="00FD297F" w:rsidRDefault="00FD297F" w:rsidP="00FD297F">
      <w:pPr>
        <w:pStyle w:val="Apara"/>
      </w:pPr>
      <w:r>
        <w:tab/>
        <w:t>(c)</w:t>
      </w:r>
      <w:r>
        <w:tab/>
        <w:t>to preclude torture or cruel, inhuman or degrading treatment;</w:t>
      </w:r>
    </w:p>
    <w:p w14:paraId="1784D68A" w14:textId="77777777" w:rsidR="00FD297F" w:rsidRDefault="00FD297F" w:rsidP="00FD297F">
      <w:pPr>
        <w:pStyle w:val="Apara"/>
      </w:pPr>
      <w:r>
        <w:tab/>
        <w:t>(d)</w:t>
      </w:r>
      <w:r>
        <w:tab/>
        <w:t xml:space="preserve">to ensure the young detainee is not subject to further punishment (in addition to deprivation of liberty) only because of the conditions of detention; </w:t>
      </w:r>
    </w:p>
    <w:p w14:paraId="5E2728D3" w14:textId="77777777" w:rsidR="00FD297F" w:rsidRDefault="00FD297F" w:rsidP="00FD297F">
      <w:pPr>
        <w:pStyle w:val="Apara"/>
      </w:pPr>
      <w:r>
        <w:lastRenderedPageBreak/>
        <w:tab/>
        <w:t>(e)</w:t>
      </w:r>
      <w:r>
        <w:tab/>
        <w:t>to ensure the young detainee’s conditions in detention comply with section 141 (Detention places—minimum living conditions);</w:t>
      </w:r>
    </w:p>
    <w:p w14:paraId="1F560570" w14:textId="77777777" w:rsidR="00FD297F" w:rsidRDefault="00FD297F" w:rsidP="00FD297F">
      <w:pPr>
        <w:pStyle w:val="Apara"/>
      </w:pPr>
      <w:r>
        <w:tab/>
        <w:t>(f)</w:t>
      </w:r>
      <w:r>
        <w:tab/>
        <w:t>to promote, as far as practicable, the young detainee’s reintegration into society;</w:t>
      </w:r>
    </w:p>
    <w:p w14:paraId="421B6AE9" w14:textId="77777777" w:rsidR="00FD297F" w:rsidRDefault="00FD297F" w:rsidP="00FD297F">
      <w:pPr>
        <w:pStyle w:val="Apara"/>
      </w:pPr>
      <w:r>
        <w:tab/>
        <w:t>(g)</w:t>
      </w:r>
      <w:r>
        <w:tab/>
        <w:t>for a young detainee who is a young offender—to promote, as far as practicable, the young detainee’s rehabilitation.</w:t>
      </w:r>
    </w:p>
    <w:p w14:paraId="30E14297" w14:textId="77777777" w:rsidR="00FD297F" w:rsidRDefault="00FD297F" w:rsidP="00FD297F">
      <w:pPr>
        <w:pStyle w:val="AH5Sec"/>
      </w:pPr>
      <w:bookmarkStart w:id="148" w:name="_Toc111645060"/>
      <w:r w:rsidRPr="00DB5EBE">
        <w:rPr>
          <w:rStyle w:val="CharSectNo"/>
        </w:rPr>
        <w:t>139</w:t>
      </w:r>
      <w:r>
        <w:tab/>
        <w:t>Treatment of young remandees</w:t>
      </w:r>
      <w:bookmarkEnd w:id="148"/>
    </w:p>
    <w:p w14:paraId="4CC45B71" w14:textId="77777777" w:rsidR="00FD297F" w:rsidRDefault="00FD297F" w:rsidP="00FD297F">
      <w:pPr>
        <w:pStyle w:val="Amain"/>
      </w:pPr>
      <w:r>
        <w:tab/>
        <w:t>(1)</w:t>
      </w:r>
      <w:r>
        <w:tab/>
        <w:t>Functions under the criminal matters chapters in relation to a young remandee must also be exercised to recognise and respect that—</w:t>
      </w:r>
    </w:p>
    <w:p w14:paraId="23F4EDEC" w14:textId="77777777" w:rsidR="00FD297F" w:rsidRDefault="00FD297F" w:rsidP="00FD297F">
      <w:pPr>
        <w:pStyle w:val="Apara"/>
      </w:pPr>
      <w:r>
        <w:tab/>
        <w:t>(a)</w:t>
      </w:r>
      <w:r>
        <w:tab/>
        <w:t>the young remandee must be presumed innocent of any offence for which the young remandee is remanded in custody; and</w:t>
      </w:r>
    </w:p>
    <w:p w14:paraId="0658317B" w14:textId="77777777" w:rsidR="00FD297F" w:rsidRDefault="00FD297F" w:rsidP="00FD297F">
      <w:pPr>
        <w:pStyle w:val="Apara"/>
      </w:pPr>
      <w:r>
        <w:tab/>
        <w:t>(b)</w:t>
      </w:r>
      <w:r>
        <w:tab/>
        <w:t>the detention is not imposed as punishment of the young remandee.</w:t>
      </w:r>
    </w:p>
    <w:p w14:paraId="006EFEC0" w14:textId="77777777" w:rsidR="00FD297F" w:rsidRDefault="00FD297F" w:rsidP="00FD297F">
      <w:pPr>
        <w:pStyle w:val="Amain"/>
      </w:pPr>
      <w:r>
        <w:tab/>
        <w:t>(2)</w:t>
      </w:r>
      <w:r>
        <w:tab/>
        <w:t>Subsection (1) does not apply if the young remandee—</w:t>
      </w:r>
    </w:p>
    <w:p w14:paraId="3D2FAEAB" w14:textId="77777777" w:rsidR="00FD297F" w:rsidRDefault="00FD297F" w:rsidP="00FD297F">
      <w:pPr>
        <w:pStyle w:val="Apara"/>
      </w:pPr>
      <w:r>
        <w:tab/>
        <w:t>(a)</w:t>
      </w:r>
      <w:r>
        <w:tab/>
        <w:t>has been convicted or found guilty of the offence for which the young remandee is detained; or</w:t>
      </w:r>
    </w:p>
    <w:p w14:paraId="694CA252" w14:textId="77777777" w:rsidR="00FD297F" w:rsidRDefault="00FD297F" w:rsidP="00FD297F">
      <w:pPr>
        <w:pStyle w:val="Apara"/>
      </w:pPr>
      <w:r>
        <w:tab/>
        <w:t>(b)</w:t>
      </w:r>
      <w:r>
        <w:tab/>
        <w:t>is under a sentence of imprisonment in relation to another offence.</w:t>
      </w:r>
    </w:p>
    <w:p w14:paraId="3BFC250A" w14:textId="77777777" w:rsidR="00FD297F" w:rsidRDefault="00FD297F" w:rsidP="00FD297F">
      <w:pPr>
        <w:pStyle w:val="aExamHdgss"/>
      </w:pPr>
      <w:r>
        <w:t>Example—s (2) (a)</w:t>
      </w:r>
    </w:p>
    <w:p w14:paraId="5325D722" w14:textId="77777777" w:rsidR="00FD297F" w:rsidRDefault="00FD297F" w:rsidP="00FD297F">
      <w:pPr>
        <w:pStyle w:val="aExamss"/>
      </w:pPr>
      <w:r>
        <w:t>a convicted young person remanded in custody for sentencing</w:t>
      </w:r>
    </w:p>
    <w:p w14:paraId="6DBB1FC5" w14:textId="77777777" w:rsidR="00FD297F" w:rsidRDefault="00FD297F" w:rsidP="00FB2126">
      <w:pPr>
        <w:pStyle w:val="AH5Sec"/>
        <w:keepLines/>
      </w:pPr>
      <w:bookmarkStart w:id="149" w:name="_Toc111645061"/>
      <w:r w:rsidRPr="00DB5EBE">
        <w:rPr>
          <w:rStyle w:val="CharSectNo"/>
        </w:rPr>
        <w:lastRenderedPageBreak/>
        <w:t>140</w:t>
      </w:r>
      <w:r>
        <w:tab/>
        <w:t>Treatment of certain young detainees</w:t>
      </w:r>
      <w:bookmarkEnd w:id="149"/>
    </w:p>
    <w:p w14:paraId="3EBEC266" w14:textId="77777777" w:rsidR="00FD297F" w:rsidRDefault="00FD297F" w:rsidP="00FB2126">
      <w:pPr>
        <w:pStyle w:val="Amain"/>
        <w:keepNext/>
        <w:keepLines/>
      </w:pPr>
      <w:r>
        <w:tab/>
        <w:t>(1)</w:t>
      </w:r>
      <w:r>
        <w:tab/>
        <w:t>This section applies to a young detainee (other than a sentenced young offender or young remandee) while the young detainee is required to be held in custody or detention under a territory law or a law of the Commonwealth, a State or another Territory.</w:t>
      </w:r>
    </w:p>
    <w:p w14:paraId="3734AA62" w14:textId="77777777" w:rsidR="00FD297F" w:rsidRDefault="00FD297F" w:rsidP="00FD297F">
      <w:pPr>
        <w:pStyle w:val="Amain"/>
      </w:pPr>
      <w:r>
        <w:tab/>
        <w:t>(2)</w:t>
      </w:r>
      <w:r>
        <w:tab/>
        <w:t>Functions under the criminal matters chapters in relation to the young detainee must be exercised to recognise and respect the purpose for which the young detainee is held in custody or detention.</w:t>
      </w:r>
    </w:p>
    <w:p w14:paraId="7A793795" w14:textId="77777777" w:rsidR="00FD297F" w:rsidRDefault="00FD297F" w:rsidP="00FD297F">
      <w:pPr>
        <w:pStyle w:val="Amain"/>
      </w:pPr>
      <w:r>
        <w:tab/>
        <w:t>(3)</w:t>
      </w:r>
      <w:r>
        <w:tab/>
        <w:t>The criminal matters chapters apply in relation to the young detainee, with any changes prescribed by regulation.</w:t>
      </w:r>
    </w:p>
    <w:p w14:paraId="175641FF" w14:textId="77777777" w:rsidR="00FD297F" w:rsidRDefault="00FD297F" w:rsidP="00FD297F">
      <w:pPr>
        <w:pStyle w:val="AH5Sec"/>
      </w:pPr>
      <w:bookmarkStart w:id="150" w:name="_Toc111645062"/>
      <w:r w:rsidRPr="00DB5EBE">
        <w:rPr>
          <w:rStyle w:val="CharSectNo"/>
        </w:rPr>
        <w:t>141</w:t>
      </w:r>
      <w:r>
        <w:tab/>
        <w:t>Detention places—minimum living conditions</w:t>
      </w:r>
      <w:bookmarkEnd w:id="150"/>
    </w:p>
    <w:p w14:paraId="632E98A5" w14:textId="77777777" w:rsidR="00FD297F" w:rsidRDefault="00FD297F" w:rsidP="00FD297F">
      <w:pPr>
        <w:pStyle w:val="Amain"/>
      </w:pPr>
      <w:r>
        <w:tab/>
        <w:t>(1)</w:t>
      </w:r>
      <w:r>
        <w:tab/>
        <w:t>To protect the human rights of young detainees in detention at detention places, the director</w:t>
      </w:r>
      <w:r>
        <w:noBreakHyphen/>
        <w:t>general must ensure, as far as practicable (including during any emergency declared under section 149), that conditions at detention places meet at least the following minimum standards:</w:t>
      </w:r>
    </w:p>
    <w:p w14:paraId="0DA2D6F3" w14:textId="77777777" w:rsidR="00FD297F" w:rsidRDefault="00FD297F" w:rsidP="00FD297F">
      <w:pPr>
        <w:pStyle w:val="Apara"/>
      </w:pPr>
      <w:r>
        <w:tab/>
        <w:t>(a)</w:t>
      </w:r>
      <w:r>
        <w:tab/>
        <w:t>young detainees must have access to sufficient nutritional food and drink to avoid hunger and poor nourishment;</w:t>
      </w:r>
    </w:p>
    <w:p w14:paraId="3B1CD60F" w14:textId="77777777" w:rsidR="00FD297F" w:rsidRDefault="00FD297F" w:rsidP="00FD297F">
      <w:pPr>
        <w:pStyle w:val="Apara"/>
      </w:pPr>
      <w:r>
        <w:tab/>
        <w:t>(b)</w:t>
      </w:r>
      <w:r>
        <w:tab/>
        <w:t>young detainees must have access to sufficient suitable clothing that does not degrade or humiliate young detainees;</w:t>
      </w:r>
    </w:p>
    <w:p w14:paraId="5C4CD69D" w14:textId="77777777" w:rsidR="00FD297F" w:rsidRDefault="00FD297F" w:rsidP="00FD297F">
      <w:pPr>
        <w:pStyle w:val="Apara"/>
      </w:pPr>
      <w:r>
        <w:tab/>
        <w:t>(c)</w:t>
      </w:r>
      <w:r>
        <w:tab/>
        <w:t xml:space="preserve">young detainees must have access to suitable facilities for personal hygiene; </w:t>
      </w:r>
    </w:p>
    <w:p w14:paraId="0AD224B9" w14:textId="77777777" w:rsidR="00FD297F" w:rsidRDefault="00FD297F" w:rsidP="00FD297F">
      <w:pPr>
        <w:pStyle w:val="Apara"/>
      </w:pPr>
      <w:r>
        <w:tab/>
        <w:t>(d)</w:t>
      </w:r>
      <w:r>
        <w:tab/>
        <w:t>young detainees must have suitable accommodation and bedding for sleeping in reasonable privacy and comfort;</w:t>
      </w:r>
    </w:p>
    <w:p w14:paraId="3AD77EF6" w14:textId="77777777" w:rsidR="00FD297F" w:rsidRDefault="00FD297F" w:rsidP="00FD297F">
      <w:pPr>
        <w:pStyle w:val="Apara"/>
      </w:pPr>
      <w:r>
        <w:tab/>
        <w:t>(e)</w:t>
      </w:r>
      <w:r>
        <w:tab/>
        <w:t>young detainees must have reasonable access to the open air and exercise;</w:t>
      </w:r>
    </w:p>
    <w:p w14:paraId="782E6E38" w14:textId="77777777" w:rsidR="00FD297F" w:rsidRDefault="00FD297F" w:rsidP="00FD297F">
      <w:pPr>
        <w:pStyle w:val="Apara"/>
      </w:pPr>
      <w:r>
        <w:tab/>
        <w:t>(f)</w:t>
      </w:r>
      <w:r>
        <w:tab/>
        <w:t>young detainees must have reasonable access to telephone, mail and other facilities for communicating with people in the community;</w:t>
      </w:r>
    </w:p>
    <w:p w14:paraId="284745CB" w14:textId="77777777" w:rsidR="00FD297F" w:rsidRDefault="00FD297F" w:rsidP="00FD297F">
      <w:pPr>
        <w:pStyle w:val="Apara"/>
        <w:keepNext/>
      </w:pPr>
      <w:r>
        <w:lastRenderedPageBreak/>
        <w:tab/>
        <w:t>(g)</w:t>
      </w:r>
      <w:r>
        <w:tab/>
        <w:t>young detainees must have reasonable opportunities to receive visits from family members, significant people and accredited people;</w:t>
      </w:r>
    </w:p>
    <w:p w14:paraId="514D4281" w14:textId="77777777" w:rsidR="00FD297F" w:rsidRDefault="00FD297F" w:rsidP="00FD297F">
      <w:pPr>
        <w:pStyle w:val="aNotepar"/>
        <w:keepNext/>
      </w:pPr>
      <w:r>
        <w:rPr>
          <w:rStyle w:val="charItals"/>
        </w:rPr>
        <w:t>Note 1</w:t>
      </w:r>
      <w:r>
        <w:rPr>
          <w:rStyle w:val="charItals"/>
        </w:rPr>
        <w:tab/>
      </w:r>
      <w:r>
        <w:rPr>
          <w:rStyle w:val="charBoldItals"/>
        </w:rPr>
        <w:t>Accredited person</w:t>
      </w:r>
      <w:r>
        <w:rPr>
          <w:b/>
          <w:bCs/>
          <w:iCs/>
        </w:rPr>
        <w:t>—</w:t>
      </w:r>
      <w:r>
        <w:rPr>
          <w:iCs/>
        </w:rPr>
        <w:t>see</w:t>
      </w:r>
      <w:r>
        <w:t xml:space="preserve"> s 137.</w:t>
      </w:r>
    </w:p>
    <w:p w14:paraId="1BFD2CD3" w14:textId="77777777" w:rsidR="00FD297F" w:rsidRPr="00D72DD6" w:rsidRDefault="00FD297F" w:rsidP="00FD297F">
      <w:pPr>
        <w:pStyle w:val="aNotepar"/>
      </w:pPr>
      <w:r>
        <w:rPr>
          <w:rStyle w:val="charItals"/>
        </w:rPr>
        <w:t>Note 2</w:t>
      </w:r>
      <w:r>
        <w:rPr>
          <w:rStyle w:val="charItals"/>
        </w:rPr>
        <w:tab/>
      </w:r>
      <w:r>
        <w:rPr>
          <w:iCs/>
        </w:rPr>
        <w:t>One family member or a significant person may visit for at least 1 hour each week (see s 177).</w:t>
      </w:r>
    </w:p>
    <w:p w14:paraId="5AAD6BF3" w14:textId="77777777" w:rsidR="00FD297F" w:rsidRPr="00D72DD6" w:rsidRDefault="00FD297F" w:rsidP="00FD297F">
      <w:pPr>
        <w:pStyle w:val="aNotepar"/>
      </w:pPr>
      <w:r>
        <w:rPr>
          <w:rStyle w:val="charItals"/>
        </w:rPr>
        <w:t>Note 3</w:t>
      </w:r>
      <w:r>
        <w:rPr>
          <w:rStyle w:val="charItals"/>
        </w:rPr>
        <w:tab/>
      </w:r>
      <w:r>
        <w:rPr>
          <w:iCs/>
        </w:rPr>
        <w:t>For further provisions about access, see div 6.6.5.</w:t>
      </w:r>
    </w:p>
    <w:p w14:paraId="4A132630" w14:textId="77777777" w:rsidR="00FD297F" w:rsidRDefault="00FD297F" w:rsidP="00FD297F">
      <w:pPr>
        <w:pStyle w:val="Apara"/>
      </w:pPr>
      <w:r>
        <w:tab/>
        <w:t>(h)</w:t>
      </w:r>
      <w:r>
        <w:tab/>
        <w:t>young detainees must have reasonable opportunities to communicate with their lawyers;</w:t>
      </w:r>
    </w:p>
    <w:p w14:paraId="5BACE244" w14:textId="77777777" w:rsidR="00FD297F" w:rsidRDefault="00FD297F" w:rsidP="00FD297F">
      <w:pPr>
        <w:pStyle w:val="Apara"/>
      </w:pPr>
      <w:r>
        <w:tab/>
        <w:t>(i)</w:t>
      </w:r>
      <w:r>
        <w:tab/>
        <w:t>young detainees must have reasonable access to news and education services and facilities to maintain contact with society;</w:t>
      </w:r>
    </w:p>
    <w:p w14:paraId="12713AF3" w14:textId="77777777" w:rsidR="00FD297F" w:rsidRDefault="00FD297F" w:rsidP="00FD297F">
      <w:pPr>
        <w:pStyle w:val="Apara"/>
      </w:pPr>
      <w:r>
        <w:tab/>
        <w:t>(j)</w:t>
      </w:r>
      <w:r>
        <w:tab/>
        <w:t>young detainees must have access to suitable health services and health facilities;</w:t>
      </w:r>
    </w:p>
    <w:p w14:paraId="1CEF3381" w14:textId="77777777" w:rsidR="00FD297F" w:rsidRDefault="00FD297F" w:rsidP="00FD297F">
      <w:pPr>
        <w:pStyle w:val="Apara"/>
      </w:pPr>
      <w:r>
        <w:tab/>
        <w:t>(k)</w:t>
      </w:r>
      <w:r>
        <w:tab/>
        <w:t>young detainees must have reasonable opportunities for religious, spiritual and cultural observances.</w:t>
      </w:r>
    </w:p>
    <w:p w14:paraId="1F978A52" w14:textId="77777777" w:rsidR="00FD297F" w:rsidRPr="00383099" w:rsidRDefault="00FD297F" w:rsidP="00FD297F">
      <w:pPr>
        <w:pStyle w:val="aExamHdgpar"/>
      </w:pPr>
      <w:r w:rsidRPr="00383099">
        <w:t>Example––par (k)</w:t>
      </w:r>
    </w:p>
    <w:p w14:paraId="13A236F2" w14:textId="77777777" w:rsidR="00FD297F" w:rsidRPr="00383099" w:rsidRDefault="00FD297F" w:rsidP="00FD297F">
      <w:pPr>
        <w:pStyle w:val="aExampar"/>
        <w:keepNext/>
      </w:pPr>
      <w:r w:rsidRPr="00383099">
        <w:t>observances and practices relating to religious or spiritual beliefs, including the spiritual beliefs of Aboriginal or Torres Strait Islander people</w:t>
      </w:r>
    </w:p>
    <w:p w14:paraId="51229C82" w14:textId="77777777" w:rsidR="00FD297F" w:rsidRDefault="00FD297F" w:rsidP="00FD297F">
      <w:pPr>
        <w:pStyle w:val="Amain"/>
      </w:pPr>
      <w:r>
        <w:tab/>
        <w:t>(2)</w:t>
      </w:r>
      <w:r>
        <w:tab/>
        <w:t>Part 6.5 applies to living conditions at detention places.</w:t>
      </w:r>
    </w:p>
    <w:p w14:paraId="37DB02B7" w14:textId="77777777" w:rsidR="00FD297F" w:rsidRDefault="00FD297F" w:rsidP="00FD297F">
      <w:pPr>
        <w:pStyle w:val="PageBreak"/>
      </w:pPr>
      <w:r>
        <w:br w:type="page"/>
      </w:r>
    </w:p>
    <w:p w14:paraId="6803F800" w14:textId="77777777" w:rsidR="00FD297F" w:rsidRPr="00DB5EBE" w:rsidRDefault="00FD297F" w:rsidP="00FD297F">
      <w:pPr>
        <w:pStyle w:val="AH2Part"/>
      </w:pPr>
      <w:bookmarkStart w:id="151" w:name="_Toc111645063"/>
      <w:r w:rsidRPr="00DB5EBE">
        <w:rPr>
          <w:rStyle w:val="CharPartNo"/>
        </w:rPr>
        <w:lastRenderedPageBreak/>
        <w:t>Part 6.2</w:t>
      </w:r>
      <w:r>
        <w:tab/>
      </w:r>
      <w:r w:rsidRPr="00DB5EBE">
        <w:rPr>
          <w:rStyle w:val="CharPartText"/>
        </w:rPr>
        <w:t>Administration</w:t>
      </w:r>
      <w:bookmarkEnd w:id="151"/>
    </w:p>
    <w:p w14:paraId="7B4E09D0" w14:textId="77777777" w:rsidR="00FD297F" w:rsidRPr="00DB5EBE" w:rsidRDefault="00FD297F" w:rsidP="00FD297F">
      <w:pPr>
        <w:pStyle w:val="AH3Div"/>
      </w:pPr>
      <w:bookmarkStart w:id="152" w:name="_Toc111645064"/>
      <w:r w:rsidRPr="00DB5EBE">
        <w:rPr>
          <w:rStyle w:val="CharDivNo"/>
        </w:rPr>
        <w:t>Division 6.2.1</w:t>
      </w:r>
      <w:r>
        <w:tab/>
      </w:r>
      <w:r w:rsidRPr="00DB5EBE">
        <w:rPr>
          <w:rStyle w:val="CharDivText"/>
        </w:rPr>
        <w:t>Administration—general</w:t>
      </w:r>
      <w:bookmarkEnd w:id="152"/>
    </w:p>
    <w:p w14:paraId="7BDB6D64" w14:textId="77777777" w:rsidR="00FD297F" w:rsidRDefault="00FD297F" w:rsidP="00FD297F">
      <w:pPr>
        <w:pStyle w:val="AH5Sec"/>
      </w:pPr>
      <w:bookmarkStart w:id="153" w:name="_Toc111645065"/>
      <w:r w:rsidRPr="00DB5EBE">
        <w:rPr>
          <w:rStyle w:val="CharSectNo"/>
        </w:rPr>
        <w:t>142</w:t>
      </w:r>
      <w:r>
        <w:tab/>
        <w:t>Detention places—declaration</w:t>
      </w:r>
      <w:bookmarkEnd w:id="153"/>
    </w:p>
    <w:p w14:paraId="2C0086D9" w14:textId="77777777" w:rsidR="00FD297F" w:rsidRDefault="00FD297F" w:rsidP="00FD297F">
      <w:pPr>
        <w:pStyle w:val="Amain"/>
      </w:pPr>
      <w:r>
        <w:tab/>
        <w:t>(1)</w:t>
      </w:r>
      <w:r>
        <w:tab/>
        <w:t>The Minister may declare a place to be a detention place.</w:t>
      </w:r>
    </w:p>
    <w:p w14:paraId="2B41ED81" w14:textId="77777777" w:rsidR="00FD297F" w:rsidRDefault="00FD297F" w:rsidP="00FD297F">
      <w:pPr>
        <w:pStyle w:val="Amain"/>
      </w:pPr>
      <w:r>
        <w:tab/>
        <w:t>(2)</w:t>
      </w:r>
      <w:r>
        <w:tab/>
        <w:t>A declaration is a notifiable instrument.</w:t>
      </w:r>
    </w:p>
    <w:p w14:paraId="1B4129F5" w14:textId="77777777" w:rsidR="00FD297F" w:rsidRDefault="00FD297F" w:rsidP="00FD297F">
      <w:pPr>
        <w:pStyle w:val="aExamHdgss"/>
      </w:pPr>
      <w:r>
        <w:t>Example—declaration</w:t>
      </w:r>
    </w:p>
    <w:p w14:paraId="2DF36968" w14:textId="77777777" w:rsidR="00FD297F" w:rsidRDefault="00FD297F" w:rsidP="00FD297F">
      <w:pPr>
        <w:pStyle w:val="aExamss"/>
        <w:keepNext/>
      </w:pPr>
      <w:r>
        <w:t>the declaration of a place, including a buffer zone surrounding a secure perimeter, to be a detention place</w:t>
      </w:r>
    </w:p>
    <w:p w14:paraId="6E1F869B" w14:textId="263EF5B6" w:rsidR="00FD297F" w:rsidRDefault="00FD297F" w:rsidP="00FD297F">
      <w:pPr>
        <w:pStyle w:val="aNote"/>
        <w:keepNext/>
      </w:pPr>
      <w:r>
        <w:rPr>
          <w:rStyle w:val="charItals"/>
        </w:rPr>
        <w:t>Note 1</w:t>
      </w:r>
      <w:r>
        <w:rPr>
          <w:rStyle w:val="charItals"/>
        </w:rPr>
        <w:tab/>
      </w:r>
      <w:r>
        <w:t xml:space="preserve">A notifiable instrument must be notified under the </w:t>
      </w:r>
      <w:hyperlink r:id="rId95" w:tooltip="A2001-14" w:history="1">
        <w:r w:rsidRPr="0069554E">
          <w:rPr>
            <w:rStyle w:val="charCitHyperlinkAbbrev"/>
          </w:rPr>
          <w:t>Legislation Act</w:t>
        </w:r>
      </w:hyperlink>
      <w:r>
        <w:t>.</w:t>
      </w:r>
    </w:p>
    <w:p w14:paraId="4A7BE19E" w14:textId="58650C46" w:rsidR="00FD297F" w:rsidRDefault="00FD297F" w:rsidP="00FD297F">
      <w:pPr>
        <w:pStyle w:val="aNote"/>
        <w:keepNext/>
      </w:pPr>
      <w:r>
        <w:rPr>
          <w:rStyle w:val="charItals"/>
        </w:rPr>
        <w:t>Note 2</w:t>
      </w:r>
      <w:r>
        <w:rPr>
          <w:rStyle w:val="charItals"/>
        </w:rPr>
        <w:tab/>
      </w:r>
      <w:r w:rsidRPr="00D72DD6">
        <w:t>The</w:t>
      </w:r>
      <w:r>
        <w:t xml:space="preserve"> power to make an instrument includes power to make different provisions in relation to different matters or different classes of matters, and provisions that apply differently by reference to stated exceptions or factors (see </w:t>
      </w:r>
      <w:hyperlink r:id="rId96" w:tooltip="A2001-14" w:history="1">
        <w:r w:rsidRPr="0069554E">
          <w:rPr>
            <w:rStyle w:val="charCitHyperlinkAbbrev"/>
          </w:rPr>
          <w:t>Legislation Act</w:t>
        </w:r>
      </w:hyperlink>
      <w:r>
        <w:t>, s 48.)</w:t>
      </w:r>
    </w:p>
    <w:p w14:paraId="0D8B473D" w14:textId="3794CC5F" w:rsidR="00FD297F" w:rsidRPr="00D72DD6" w:rsidRDefault="00FD297F" w:rsidP="00FD297F">
      <w:pPr>
        <w:pStyle w:val="Amain"/>
      </w:pPr>
      <w:r w:rsidRPr="00D72DD6">
        <w:tab/>
        <w:t>(3)</w:t>
      </w:r>
      <w:r w:rsidRPr="00D72DD6">
        <w:tab/>
      </w:r>
      <w:r>
        <w:t xml:space="preserve">For the </w:t>
      </w:r>
      <w:hyperlink r:id="rId97" w:tooltip="A2003-51" w:history="1">
        <w:r w:rsidRPr="0069554E">
          <w:rPr>
            <w:rStyle w:val="charCitHyperlinkItal"/>
          </w:rPr>
          <w:t>Smoke-Free Public Places Act 2003</w:t>
        </w:r>
      </w:hyperlink>
      <w:r w:rsidRPr="00D72DD6">
        <w:t>, a detention place is a public place.</w:t>
      </w:r>
    </w:p>
    <w:p w14:paraId="3338A4A9" w14:textId="77777777" w:rsidR="00FD297F" w:rsidRDefault="00FD297F" w:rsidP="00FD297F">
      <w:pPr>
        <w:pStyle w:val="AH5Sec"/>
      </w:pPr>
      <w:bookmarkStart w:id="154" w:name="_Toc111645066"/>
      <w:r w:rsidRPr="00DB5EBE">
        <w:rPr>
          <w:rStyle w:val="CharSectNo"/>
        </w:rPr>
        <w:t>143</w:t>
      </w:r>
      <w:r>
        <w:tab/>
        <w:t>Youth detention policies and operating procedures</w:t>
      </w:r>
      <w:bookmarkEnd w:id="154"/>
    </w:p>
    <w:p w14:paraId="1F11B566" w14:textId="77777777" w:rsidR="00FD297F" w:rsidRDefault="00FD297F" w:rsidP="00FD297F">
      <w:pPr>
        <w:pStyle w:val="Amain"/>
      </w:pPr>
      <w:r>
        <w:tab/>
        <w:t>(1)</w:t>
      </w:r>
      <w:r>
        <w:tab/>
        <w:t>The director</w:t>
      </w:r>
      <w:r>
        <w:noBreakHyphen/>
        <w:t>general may make youth detention policies and operating procedures, consistent with this Act, to facilitate the effective and efficient management of detention services for young detainees.</w:t>
      </w:r>
    </w:p>
    <w:p w14:paraId="0568C0E8" w14:textId="77777777" w:rsidR="00FD297F" w:rsidRDefault="00FD297F" w:rsidP="00FD297F">
      <w:pPr>
        <w:pStyle w:val="Amain"/>
      </w:pPr>
      <w:r>
        <w:tab/>
        <w:t>(2)</w:t>
      </w:r>
      <w:r>
        <w:tab/>
        <w:t>Each youth detention policy or operating procedure is a notifiable instrument.</w:t>
      </w:r>
    </w:p>
    <w:p w14:paraId="1EBD3643" w14:textId="6271246A" w:rsidR="00FD297F" w:rsidRDefault="00FD297F" w:rsidP="00FD297F">
      <w:pPr>
        <w:pStyle w:val="aNote"/>
        <w:keepNext/>
      </w:pPr>
      <w:r>
        <w:rPr>
          <w:rStyle w:val="charItals"/>
        </w:rPr>
        <w:t>Note 1</w:t>
      </w:r>
      <w:r>
        <w:rPr>
          <w:rStyle w:val="charItals"/>
        </w:rPr>
        <w:tab/>
      </w:r>
      <w:r>
        <w:t xml:space="preserve">A notifiable instrument must be notified under the </w:t>
      </w:r>
      <w:hyperlink r:id="rId98" w:tooltip="A2001-14" w:history="1">
        <w:r w:rsidRPr="0069554E">
          <w:rPr>
            <w:rStyle w:val="charCitHyperlinkAbbrev"/>
          </w:rPr>
          <w:t>Legislation Act</w:t>
        </w:r>
      </w:hyperlink>
      <w:r>
        <w:t>.</w:t>
      </w:r>
    </w:p>
    <w:p w14:paraId="5BD761BC" w14:textId="298ED06C" w:rsidR="00FD297F" w:rsidRDefault="00FD297F" w:rsidP="00FD297F">
      <w:pPr>
        <w:pStyle w:val="aNote"/>
        <w:rPr>
          <w:iCs/>
        </w:rPr>
      </w:pPr>
      <w:r>
        <w:rPr>
          <w:rStyle w:val="charItals"/>
        </w:rPr>
        <w:t>Note 2</w:t>
      </w:r>
      <w:r>
        <w:rPr>
          <w:rStyle w:val="charItals"/>
        </w:rPr>
        <w:tab/>
      </w:r>
      <w:r>
        <w:rPr>
          <w:iCs/>
        </w:rPr>
        <w:t xml:space="preserve">The amendment or repeal of a youth detention policy or operating procedure is also a notifiable instrument.  See the </w:t>
      </w:r>
      <w:hyperlink r:id="rId99" w:tooltip="A2001-14" w:history="1">
        <w:r w:rsidRPr="0069554E">
          <w:rPr>
            <w:rStyle w:val="charCitHyperlinkAbbrev"/>
          </w:rPr>
          <w:t>Legislation Act</w:t>
        </w:r>
      </w:hyperlink>
      <w:r>
        <w:rPr>
          <w:iCs/>
        </w:rPr>
        <w:t>, s 46 (Power to make instrument includes power to amend or repeal).</w:t>
      </w:r>
    </w:p>
    <w:p w14:paraId="70CD4861" w14:textId="77777777" w:rsidR="00FD297F" w:rsidRDefault="00FD297F" w:rsidP="00AC4032">
      <w:pPr>
        <w:pStyle w:val="Amain"/>
        <w:keepNext/>
      </w:pPr>
      <w:r>
        <w:lastRenderedPageBreak/>
        <w:tab/>
        <w:t>(3)</w:t>
      </w:r>
      <w:r>
        <w:tab/>
        <w:t>Each youth detention policy and operating procedure—</w:t>
      </w:r>
    </w:p>
    <w:p w14:paraId="0E5E9E56" w14:textId="77777777" w:rsidR="00FD297F" w:rsidRDefault="00FD297F" w:rsidP="00FD297F">
      <w:pPr>
        <w:pStyle w:val="Apara"/>
      </w:pPr>
      <w:r>
        <w:tab/>
        <w:t>(a)</w:t>
      </w:r>
      <w:r>
        <w:tab/>
        <w:t>must be available for inspection by anyone at each detention place; and</w:t>
      </w:r>
    </w:p>
    <w:p w14:paraId="5EED0EB3" w14:textId="77777777" w:rsidR="00FD297F" w:rsidRDefault="00FD297F" w:rsidP="00FD297F">
      <w:pPr>
        <w:pStyle w:val="Apara"/>
      </w:pPr>
      <w:r>
        <w:tab/>
        <w:t>(b)</w:t>
      </w:r>
      <w:r>
        <w:tab/>
        <w:t>may be made available for inspection at any other place decided by the director</w:t>
      </w:r>
      <w:r>
        <w:noBreakHyphen/>
        <w:t>general.</w:t>
      </w:r>
    </w:p>
    <w:p w14:paraId="4759D17A" w14:textId="77777777" w:rsidR="00FD297F" w:rsidRDefault="00FD297F" w:rsidP="00FD297F">
      <w:pPr>
        <w:pStyle w:val="AH5Sec"/>
      </w:pPr>
      <w:bookmarkStart w:id="155" w:name="_Toc111645067"/>
      <w:r w:rsidRPr="00DB5EBE">
        <w:rPr>
          <w:rStyle w:val="CharSectNo"/>
        </w:rPr>
        <w:t>144</w:t>
      </w:r>
      <w:r>
        <w:tab/>
        <w:t>Exclusion of matters from notified youth detention policies etc</w:t>
      </w:r>
      <w:bookmarkEnd w:id="155"/>
    </w:p>
    <w:p w14:paraId="5BC6171A" w14:textId="77777777" w:rsidR="00FD297F" w:rsidRDefault="00FD297F" w:rsidP="00FD297F">
      <w:pPr>
        <w:pStyle w:val="Amain"/>
      </w:pPr>
      <w:r>
        <w:tab/>
        <w:t>(1)</w:t>
      </w:r>
      <w:r>
        <w:tab/>
        <w:t>The director</w:t>
      </w:r>
      <w:r>
        <w:noBreakHyphen/>
        <w:t>general may exclude from a youth detention policy or operating procedure notified or available for inspection in accordance with section 143 any matter that the director</w:t>
      </w:r>
      <w:r>
        <w:noBreakHyphen/>
        <w:t>general believes on reasonable grounds would be likely to disclose—</w:t>
      </w:r>
    </w:p>
    <w:p w14:paraId="59711BDB" w14:textId="77777777" w:rsidR="00FD297F" w:rsidRDefault="00FD297F" w:rsidP="00FD297F">
      <w:pPr>
        <w:pStyle w:val="Apara"/>
      </w:pPr>
      <w:r>
        <w:tab/>
        <w:t>(a)</w:t>
      </w:r>
      <w:r>
        <w:tab/>
        <w:t>information that may endanger public safety or security or good order at a detention place; or</w:t>
      </w:r>
    </w:p>
    <w:p w14:paraId="63469179" w14:textId="77777777" w:rsidR="00FD297F" w:rsidRDefault="00FD297F" w:rsidP="00FD297F">
      <w:pPr>
        <w:pStyle w:val="Apara"/>
      </w:pPr>
      <w:r>
        <w:tab/>
        <w:t>(b)</w:t>
      </w:r>
      <w:r>
        <w:tab/>
        <w:t>anything prescribed by regulation.</w:t>
      </w:r>
    </w:p>
    <w:p w14:paraId="2547C4E5" w14:textId="77777777" w:rsidR="00FD297F" w:rsidRDefault="00FD297F" w:rsidP="00FD297F">
      <w:pPr>
        <w:pStyle w:val="Amain"/>
      </w:pPr>
      <w:r>
        <w:tab/>
        <w:t>(2)</w:t>
      </w:r>
      <w:r>
        <w:tab/>
        <w:t>If subsection (1) applies to a youth detention policy or operating procedure—</w:t>
      </w:r>
    </w:p>
    <w:p w14:paraId="4D595B49" w14:textId="77777777" w:rsidR="00FD297F" w:rsidRDefault="00FD297F" w:rsidP="00FD297F">
      <w:pPr>
        <w:pStyle w:val="Apara"/>
      </w:pPr>
      <w:r>
        <w:tab/>
        <w:t>(a)</w:t>
      </w:r>
      <w:r>
        <w:tab/>
        <w:t>the policy or procedure must contain a statement about the effect of this section; and</w:t>
      </w:r>
    </w:p>
    <w:p w14:paraId="780FCE0B" w14:textId="77777777" w:rsidR="00FD297F" w:rsidRDefault="00FD297F" w:rsidP="00FD297F">
      <w:pPr>
        <w:pStyle w:val="Apara"/>
      </w:pPr>
      <w:r>
        <w:tab/>
        <w:t>(b)</w:t>
      </w:r>
      <w:r>
        <w:tab/>
        <w:t>the excluded matter must be available for inspection, on request, by any of the following:</w:t>
      </w:r>
    </w:p>
    <w:p w14:paraId="116063A0" w14:textId="77777777" w:rsidR="00FD297F" w:rsidRDefault="00FD297F" w:rsidP="00FD297F">
      <w:pPr>
        <w:pStyle w:val="Asubpara"/>
      </w:pPr>
      <w:r>
        <w:tab/>
        <w:t>(i)</w:t>
      </w:r>
      <w:r>
        <w:tab/>
        <w:t>a judge;</w:t>
      </w:r>
    </w:p>
    <w:p w14:paraId="39DAACB2" w14:textId="77777777" w:rsidR="00FD297F" w:rsidRDefault="00FD297F" w:rsidP="00FD297F">
      <w:pPr>
        <w:pStyle w:val="Asubpara"/>
      </w:pPr>
      <w:r>
        <w:tab/>
        <w:t>(ii)</w:t>
      </w:r>
      <w:r>
        <w:tab/>
        <w:t xml:space="preserve">a magistrate; </w:t>
      </w:r>
    </w:p>
    <w:p w14:paraId="151FEBA7" w14:textId="77777777" w:rsidR="00FD297F" w:rsidRDefault="00FD297F" w:rsidP="00FD297F">
      <w:pPr>
        <w:pStyle w:val="Asubpara"/>
      </w:pPr>
      <w:r>
        <w:tab/>
        <w:t>(iii)</w:t>
      </w:r>
      <w:r>
        <w:tab/>
        <w:t>a member of the Legislative Assembly;</w:t>
      </w:r>
    </w:p>
    <w:p w14:paraId="04A027FC" w14:textId="77777777" w:rsidR="005751FD" w:rsidRDefault="005751FD" w:rsidP="005751FD">
      <w:pPr>
        <w:pStyle w:val="Isubpara"/>
        <w:rPr>
          <w:lang w:eastAsia="en-AU"/>
        </w:rPr>
      </w:pPr>
      <w:r w:rsidRPr="00A9130F">
        <w:rPr>
          <w:lang w:eastAsia="en-AU"/>
        </w:rPr>
        <w:tab/>
        <w:t>(</w:t>
      </w:r>
      <w:r w:rsidR="00F701FB">
        <w:rPr>
          <w:lang w:eastAsia="en-AU"/>
        </w:rPr>
        <w:t>iv</w:t>
      </w:r>
      <w:r w:rsidRPr="00A9130F">
        <w:rPr>
          <w:lang w:eastAsia="en-AU"/>
        </w:rPr>
        <w:t>)</w:t>
      </w:r>
      <w:r w:rsidRPr="00A9130F">
        <w:rPr>
          <w:lang w:eastAsia="en-AU"/>
        </w:rPr>
        <w:tab/>
        <w:t>the inspector of correctional services;</w:t>
      </w:r>
    </w:p>
    <w:p w14:paraId="0F2A9883" w14:textId="66DE97DF" w:rsidR="00FD297F" w:rsidRDefault="00FD297F" w:rsidP="00FD297F">
      <w:pPr>
        <w:pStyle w:val="Asubpara"/>
      </w:pPr>
      <w:r>
        <w:tab/>
        <w:t>(</w:t>
      </w:r>
      <w:r w:rsidR="00F701FB">
        <w:t>v</w:t>
      </w:r>
      <w:r>
        <w:t>)</w:t>
      </w:r>
      <w:r>
        <w:tab/>
        <w:t xml:space="preserve">a commissioner exercising functions under the </w:t>
      </w:r>
      <w:hyperlink r:id="rId100" w:tooltip="A2005-40" w:history="1">
        <w:r w:rsidRPr="0069554E">
          <w:rPr>
            <w:rStyle w:val="charCitHyperlinkItal"/>
          </w:rPr>
          <w:t>Human Rights Commission Act 2005</w:t>
        </w:r>
      </w:hyperlink>
      <w:r>
        <w:t>;</w:t>
      </w:r>
    </w:p>
    <w:p w14:paraId="70298246" w14:textId="77777777" w:rsidR="00FD297F" w:rsidRDefault="00FD297F" w:rsidP="00FD297F">
      <w:pPr>
        <w:pStyle w:val="Asubpara"/>
        <w:keepNext/>
      </w:pPr>
      <w:r>
        <w:lastRenderedPageBreak/>
        <w:tab/>
        <w:t>(</w:t>
      </w:r>
      <w:r w:rsidR="00F701FB">
        <w:t>vi</w:t>
      </w:r>
      <w:r>
        <w:t>)</w:t>
      </w:r>
      <w:r>
        <w:tab/>
        <w:t>the ombudsman;</w:t>
      </w:r>
    </w:p>
    <w:p w14:paraId="0377A979" w14:textId="77777777" w:rsidR="00FD297F" w:rsidRDefault="00FD297F" w:rsidP="00FD297F">
      <w:pPr>
        <w:pStyle w:val="Asubpara"/>
      </w:pPr>
      <w:r>
        <w:tab/>
        <w:t>(vi</w:t>
      </w:r>
      <w:r w:rsidR="00F701FB">
        <w:t>i</w:t>
      </w:r>
      <w:r>
        <w:t>)</w:t>
      </w:r>
      <w:r>
        <w:tab/>
        <w:t>an official visitor;</w:t>
      </w:r>
    </w:p>
    <w:p w14:paraId="20AD4C1E" w14:textId="77777777" w:rsidR="00F72600" w:rsidRDefault="00F72600" w:rsidP="00016405">
      <w:pPr>
        <w:pStyle w:val="Asubpara"/>
      </w:pPr>
      <w:r w:rsidRPr="00994D5E">
        <w:tab/>
        <w:t>(vi</w:t>
      </w:r>
      <w:r w:rsidR="00FE0C3B">
        <w:t>i</w:t>
      </w:r>
      <w:r w:rsidR="00F701FB">
        <w:t>i</w:t>
      </w:r>
      <w:r w:rsidRPr="00994D5E">
        <w:t>)</w:t>
      </w:r>
      <w:r w:rsidRPr="00994D5E">
        <w:tab/>
        <w:t>the integrity commissioner;</w:t>
      </w:r>
    </w:p>
    <w:p w14:paraId="334DE77A" w14:textId="77777777" w:rsidR="00FD297F" w:rsidRDefault="00FD297F" w:rsidP="00FD297F">
      <w:pPr>
        <w:pStyle w:val="Asubpara"/>
      </w:pPr>
      <w:r>
        <w:tab/>
        <w:t>(</w:t>
      </w:r>
      <w:r w:rsidR="00F701FB">
        <w:t>ix</w:t>
      </w:r>
      <w:r>
        <w:t>)</w:t>
      </w:r>
      <w:r>
        <w:tab/>
        <w:t>anyone to whom this section applies because of a declaration under subsection (3).</w:t>
      </w:r>
    </w:p>
    <w:p w14:paraId="4EB5FF39" w14:textId="77777777" w:rsidR="00FD297F" w:rsidRDefault="00FD297F" w:rsidP="00FD297F">
      <w:pPr>
        <w:pStyle w:val="Amain"/>
      </w:pPr>
      <w:r>
        <w:tab/>
        <w:t>(3)</w:t>
      </w:r>
      <w:r>
        <w:tab/>
        <w:t>The Minister may declare that this section applies to a stated person.</w:t>
      </w:r>
    </w:p>
    <w:p w14:paraId="370D079F" w14:textId="77777777" w:rsidR="00FD297F" w:rsidRDefault="00FD297F" w:rsidP="00FD297F">
      <w:pPr>
        <w:pStyle w:val="Amain"/>
      </w:pPr>
      <w:r>
        <w:tab/>
        <w:t>(4)</w:t>
      </w:r>
      <w:r>
        <w:tab/>
        <w:t>A declaration is a notifiable instrument.</w:t>
      </w:r>
    </w:p>
    <w:p w14:paraId="09EA3768" w14:textId="047541A6" w:rsidR="00FD297F" w:rsidRDefault="00FD297F" w:rsidP="00FD297F">
      <w:pPr>
        <w:pStyle w:val="aNote"/>
      </w:pPr>
      <w:r>
        <w:rPr>
          <w:rStyle w:val="charItals"/>
        </w:rPr>
        <w:t>Note</w:t>
      </w:r>
      <w:r>
        <w:rPr>
          <w:rStyle w:val="charItals"/>
        </w:rPr>
        <w:tab/>
      </w:r>
      <w:r>
        <w:t xml:space="preserve">A notifiable instrument must be notified under the </w:t>
      </w:r>
      <w:hyperlink r:id="rId101" w:tooltip="A2001-14" w:history="1">
        <w:r w:rsidRPr="0069554E">
          <w:rPr>
            <w:rStyle w:val="charCitHyperlinkAbbrev"/>
          </w:rPr>
          <w:t>Legislation Act</w:t>
        </w:r>
      </w:hyperlink>
      <w:r>
        <w:t>.</w:t>
      </w:r>
    </w:p>
    <w:p w14:paraId="795C3FAF" w14:textId="77777777" w:rsidR="00FD297F" w:rsidRDefault="00FD297F" w:rsidP="00FD297F">
      <w:pPr>
        <w:pStyle w:val="AH5Sec"/>
      </w:pPr>
      <w:bookmarkStart w:id="156" w:name="_Toc111645068"/>
      <w:r w:rsidRPr="00DB5EBE">
        <w:rPr>
          <w:rStyle w:val="CharSectNo"/>
        </w:rPr>
        <w:t>145</w:t>
      </w:r>
      <w:r>
        <w:tab/>
        <w:t>Copies of Act, policies etc to be available for inspection at detention place</w:t>
      </w:r>
      <w:bookmarkEnd w:id="156"/>
    </w:p>
    <w:p w14:paraId="63041189" w14:textId="77777777" w:rsidR="00FD297F" w:rsidRDefault="00FD297F" w:rsidP="00FD297F">
      <w:pPr>
        <w:pStyle w:val="Amainreturn"/>
        <w:keepNext/>
      </w:pPr>
      <w:r>
        <w:t>The director</w:t>
      </w:r>
      <w:r>
        <w:noBreakHyphen/>
        <w:t>general must ensure copies of the following are available for inspection by young detainees at each detention place:</w:t>
      </w:r>
    </w:p>
    <w:p w14:paraId="2E21A371" w14:textId="77777777" w:rsidR="00FD297F" w:rsidRDefault="00FD297F" w:rsidP="00FD297F">
      <w:pPr>
        <w:pStyle w:val="Apara"/>
      </w:pPr>
      <w:r>
        <w:tab/>
        <w:t>(a)</w:t>
      </w:r>
      <w:r>
        <w:tab/>
        <w:t>this Act;</w:t>
      </w:r>
    </w:p>
    <w:p w14:paraId="5B87E464" w14:textId="77777777" w:rsidR="00FD297F" w:rsidRDefault="00FD297F" w:rsidP="00FD297F">
      <w:pPr>
        <w:pStyle w:val="Apara"/>
      </w:pPr>
      <w:r>
        <w:tab/>
        <w:t>(b)</w:t>
      </w:r>
      <w:r>
        <w:tab/>
        <w:t>youth detention policies and operating procedures available under section 143.</w:t>
      </w:r>
    </w:p>
    <w:p w14:paraId="0751AEF7" w14:textId="77777777" w:rsidR="00FD297F" w:rsidRDefault="00FD297F" w:rsidP="00FD297F">
      <w:pPr>
        <w:pStyle w:val="AH5Sec"/>
      </w:pPr>
      <w:bookmarkStart w:id="157" w:name="_Toc111645069"/>
      <w:r w:rsidRPr="00DB5EBE">
        <w:rPr>
          <w:rStyle w:val="CharSectNo"/>
        </w:rPr>
        <w:t>146</w:t>
      </w:r>
      <w:r>
        <w:tab/>
        <w:t>Director</w:t>
      </w:r>
      <w:r>
        <w:noBreakHyphen/>
        <w:t>general directions</w:t>
      </w:r>
      <w:bookmarkEnd w:id="157"/>
    </w:p>
    <w:p w14:paraId="63B1FD04" w14:textId="77777777" w:rsidR="00FD297F" w:rsidRDefault="00FD297F" w:rsidP="00FD297F">
      <w:pPr>
        <w:pStyle w:val="Amain"/>
      </w:pPr>
      <w:r>
        <w:tab/>
        <w:t>(1)</w:t>
      </w:r>
      <w:r>
        <w:tab/>
        <w:t>The director</w:t>
      </w:r>
      <w:r>
        <w:noBreakHyphen/>
        <w:t>general may give reasonable directions in relation to a young detainee about anything related to the criminal matters chapters.</w:t>
      </w:r>
    </w:p>
    <w:p w14:paraId="3E4460A3" w14:textId="77777777" w:rsidR="00FD297F" w:rsidRDefault="00FD297F" w:rsidP="00FD297F">
      <w:pPr>
        <w:pStyle w:val="Amain"/>
      </w:pPr>
      <w:r>
        <w:tab/>
        <w:t>(2)</w:t>
      </w:r>
      <w:r>
        <w:tab/>
        <w:t>Without limiting subsection (1), the director</w:t>
      </w:r>
      <w:r>
        <w:noBreakHyphen/>
        <w:t>general may give a direction that the director</w:t>
      </w:r>
      <w:r>
        <w:noBreakHyphen/>
        <w:t>general considers necessary and reasonable in relation to any of the following:</w:t>
      </w:r>
    </w:p>
    <w:p w14:paraId="603C336A" w14:textId="77777777" w:rsidR="00FD297F" w:rsidRDefault="00FD297F" w:rsidP="00FD297F">
      <w:pPr>
        <w:pStyle w:val="Apara"/>
      </w:pPr>
      <w:r>
        <w:tab/>
        <w:t>(a)</w:t>
      </w:r>
      <w:r>
        <w:tab/>
        <w:t>the wellbeing or safety of the young detainee or anyone else;</w:t>
      </w:r>
    </w:p>
    <w:p w14:paraId="008D606C" w14:textId="77777777" w:rsidR="00FD297F" w:rsidRDefault="00FD297F" w:rsidP="00FD297F">
      <w:pPr>
        <w:pStyle w:val="Apara"/>
      </w:pPr>
      <w:r>
        <w:tab/>
        <w:t>(b)</w:t>
      </w:r>
      <w:r>
        <w:tab/>
        <w:t>security or good order at a detention place;</w:t>
      </w:r>
    </w:p>
    <w:p w14:paraId="4AB8CCD3" w14:textId="77777777" w:rsidR="00FD297F" w:rsidRDefault="00FD297F" w:rsidP="00FD297F">
      <w:pPr>
        <w:pStyle w:val="Apara"/>
      </w:pPr>
      <w:r>
        <w:tab/>
        <w:t>(c)</w:t>
      </w:r>
      <w:r>
        <w:tab/>
        <w:t>ensuring compliance with any requirement under this Act or another territory law.</w:t>
      </w:r>
    </w:p>
    <w:p w14:paraId="2E96A055" w14:textId="77777777" w:rsidR="00FD297F" w:rsidRDefault="00FD297F" w:rsidP="00FD297F">
      <w:pPr>
        <w:pStyle w:val="Amain"/>
      </w:pPr>
      <w:r>
        <w:lastRenderedPageBreak/>
        <w:tab/>
        <w:t>(3)</w:t>
      </w:r>
      <w:r>
        <w:tab/>
        <w:t>A direction may be given orally or in writing, and may apply to a particular young detainee or 2 or more young detainees.</w:t>
      </w:r>
    </w:p>
    <w:p w14:paraId="6391AE79" w14:textId="77777777" w:rsidR="00FD297F" w:rsidRDefault="00FD297F" w:rsidP="00FD297F">
      <w:pPr>
        <w:pStyle w:val="Amain"/>
      </w:pPr>
      <w:r>
        <w:tab/>
        <w:t>(4)</w:t>
      </w:r>
      <w:r>
        <w:tab/>
        <w:t>A direction by the director</w:t>
      </w:r>
      <w:r>
        <w:noBreakHyphen/>
        <w:t>general under this Act, or anything done under the direction, is not invalid because of a defect or irregularity in or in relation to the direction.</w:t>
      </w:r>
    </w:p>
    <w:p w14:paraId="66DF50BD" w14:textId="77777777" w:rsidR="00FD297F" w:rsidRDefault="00FD297F" w:rsidP="00FD297F">
      <w:pPr>
        <w:pStyle w:val="AH5Sec"/>
      </w:pPr>
      <w:bookmarkStart w:id="158" w:name="_Toc111645070"/>
      <w:r w:rsidRPr="00DB5EBE">
        <w:rPr>
          <w:rStyle w:val="CharSectNo"/>
        </w:rPr>
        <w:t>147</w:t>
      </w:r>
      <w:r>
        <w:tab/>
        <w:t>Prohibited areas</w:t>
      </w:r>
      <w:bookmarkEnd w:id="158"/>
    </w:p>
    <w:p w14:paraId="20295B5F" w14:textId="77777777" w:rsidR="00FD297F" w:rsidRDefault="00FD297F" w:rsidP="00FD297F">
      <w:pPr>
        <w:pStyle w:val="Amain"/>
      </w:pPr>
      <w:r>
        <w:tab/>
        <w:t>(1)</w:t>
      </w:r>
      <w:r>
        <w:tab/>
        <w:t>The director</w:t>
      </w:r>
      <w:r>
        <w:noBreakHyphen/>
        <w:t>general may, in writing, declare an area of a detention place to be a prohibited area if the director</w:t>
      </w:r>
      <w:r>
        <w:noBreakHyphen/>
        <w:t>general believes on reasonable grounds that the declaration is necessary or prudent to ensure 1 or more of the following:</w:t>
      </w:r>
    </w:p>
    <w:p w14:paraId="6DA316E3" w14:textId="77777777" w:rsidR="00FD297F" w:rsidRDefault="00FD297F" w:rsidP="00FD297F">
      <w:pPr>
        <w:pStyle w:val="Apara"/>
      </w:pPr>
      <w:r>
        <w:tab/>
        <w:t>(a)</w:t>
      </w:r>
      <w:r>
        <w:tab/>
        <w:t>the safety of anyone at the detention place;</w:t>
      </w:r>
    </w:p>
    <w:p w14:paraId="24B1F854" w14:textId="77777777" w:rsidR="00FD297F" w:rsidRDefault="00FD297F" w:rsidP="00FD297F">
      <w:pPr>
        <w:pStyle w:val="Apara"/>
      </w:pPr>
      <w:r>
        <w:tab/>
        <w:t>(b)</w:t>
      </w:r>
      <w:r>
        <w:tab/>
        <w:t>security or good order at a detention place;</w:t>
      </w:r>
    </w:p>
    <w:p w14:paraId="5A907DB7" w14:textId="77777777" w:rsidR="00FD297F" w:rsidRDefault="00FD297F" w:rsidP="00FD297F">
      <w:pPr>
        <w:pStyle w:val="Apara"/>
      </w:pPr>
      <w:r>
        <w:tab/>
        <w:t>(c)</w:t>
      </w:r>
      <w:r>
        <w:tab/>
        <w:t>that the best interests of detainees are protected.</w:t>
      </w:r>
    </w:p>
    <w:p w14:paraId="7433AF18" w14:textId="2164258B" w:rsidR="00FD297F" w:rsidRDefault="00FD297F" w:rsidP="00FD297F">
      <w:pPr>
        <w:pStyle w:val="aNote"/>
      </w:pPr>
      <w:r>
        <w:rPr>
          <w:rStyle w:val="charItals"/>
        </w:rPr>
        <w:t>Note</w:t>
      </w:r>
      <w:r>
        <w:rPr>
          <w:rStyle w:val="charItals"/>
        </w:rPr>
        <w:tab/>
      </w:r>
      <w:r w:rsidRPr="00D72DD6">
        <w:t>The</w:t>
      </w:r>
      <w:r>
        <w:t xml:space="preserve"> power to make an instrument includes power to make different provisions in relation to different matters or different classes of matters, and provisions that apply differently by reference to stated exceptions or factors (see </w:t>
      </w:r>
      <w:hyperlink r:id="rId102" w:tooltip="A2001-14" w:history="1">
        <w:r w:rsidRPr="0069554E">
          <w:rPr>
            <w:rStyle w:val="charCitHyperlinkAbbrev"/>
          </w:rPr>
          <w:t>Legislation Act</w:t>
        </w:r>
      </w:hyperlink>
      <w:r>
        <w:t>, s 48.)</w:t>
      </w:r>
    </w:p>
    <w:p w14:paraId="7DD10ED8" w14:textId="77777777" w:rsidR="00FD297F" w:rsidRDefault="00FD297F" w:rsidP="00FD297F">
      <w:pPr>
        <w:pStyle w:val="Amain"/>
      </w:pPr>
      <w:r>
        <w:tab/>
        <w:t>(2)</w:t>
      </w:r>
      <w:r>
        <w:tab/>
        <w:t>The director</w:t>
      </w:r>
      <w:r>
        <w:noBreakHyphen/>
        <w:t>general must take all reasonable steps to ensure that the prohibited area is brought to the attention of all young detainees.</w:t>
      </w:r>
    </w:p>
    <w:p w14:paraId="583380A9" w14:textId="77777777" w:rsidR="00FD297F" w:rsidRDefault="00FD297F" w:rsidP="00FD297F">
      <w:pPr>
        <w:pStyle w:val="AH5Sec"/>
      </w:pPr>
      <w:bookmarkStart w:id="159" w:name="_Toc111645071"/>
      <w:r w:rsidRPr="00DB5EBE">
        <w:rPr>
          <w:rStyle w:val="CharSectNo"/>
        </w:rPr>
        <w:lastRenderedPageBreak/>
        <w:t>148</w:t>
      </w:r>
      <w:r>
        <w:tab/>
        <w:t>Prohibited things</w:t>
      </w:r>
      <w:bookmarkEnd w:id="159"/>
    </w:p>
    <w:p w14:paraId="4ADBA78A" w14:textId="77777777" w:rsidR="00FD297F" w:rsidRDefault="00FD297F" w:rsidP="00665189">
      <w:pPr>
        <w:pStyle w:val="Amain"/>
        <w:keepNext/>
        <w:keepLines/>
      </w:pPr>
      <w:r>
        <w:tab/>
        <w:t>(1)</w:t>
      </w:r>
      <w:r>
        <w:tab/>
        <w:t>The director</w:t>
      </w:r>
      <w:r>
        <w:noBreakHyphen/>
        <w:t>general may declare a thing to be a prohibited thing if the director</w:t>
      </w:r>
      <w:r>
        <w:noBreakHyphen/>
        <w:t>general believes on reasonable grounds that the declaration is necessary or prudent to ensure security or good order at a detention place.</w:t>
      </w:r>
    </w:p>
    <w:p w14:paraId="67B7324C" w14:textId="77777777" w:rsidR="00FD297F" w:rsidRDefault="00FD297F" w:rsidP="00FD297F">
      <w:pPr>
        <w:pStyle w:val="aExamHdgss"/>
      </w:pPr>
      <w:r>
        <w:t>Examples—prohibited things</w:t>
      </w:r>
    </w:p>
    <w:p w14:paraId="7A116D4A" w14:textId="77777777" w:rsidR="00FD297F" w:rsidRDefault="00FD297F" w:rsidP="00FD297F">
      <w:pPr>
        <w:pStyle w:val="aExamINumss"/>
        <w:keepNext/>
      </w:pPr>
      <w:r>
        <w:t>1</w:t>
      </w:r>
      <w:r>
        <w:tab/>
        <w:t>a weapon or something crafted as a weapon</w:t>
      </w:r>
    </w:p>
    <w:p w14:paraId="099AAE5E" w14:textId="77777777" w:rsidR="00FD297F" w:rsidRDefault="00FD297F" w:rsidP="00FD297F">
      <w:pPr>
        <w:pStyle w:val="aExamINumss"/>
        <w:keepNext/>
      </w:pPr>
      <w:r>
        <w:t>2</w:t>
      </w:r>
      <w:r>
        <w:tab/>
        <w:t>alcohol</w:t>
      </w:r>
    </w:p>
    <w:p w14:paraId="0E1FF0A4" w14:textId="1A010DBB" w:rsidR="00FD297F" w:rsidRDefault="00FD297F" w:rsidP="00FD297F">
      <w:pPr>
        <w:pStyle w:val="aExamINumss"/>
        <w:keepNext/>
      </w:pPr>
      <w:r>
        <w:t>3</w:t>
      </w:r>
      <w:r>
        <w:tab/>
        <w:t xml:space="preserve">a controlled drug under the </w:t>
      </w:r>
      <w:hyperlink r:id="rId103" w:tooltip="A2002-51" w:history="1">
        <w:r w:rsidRPr="0069554E">
          <w:rPr>
            <w:rStyle w:val="charCitHyperlinkAbbrev"/>
          </w:rPr>
          <w:t>Criminal Code</w:t>
        </w:r>
      </w:hyperlink>
    </w:p>
    <w:p w14:paraId="7A5F88A9" w14:textId="77777777" w:rsidR="00FD297F" w:rsidRDefault="00FD297F" w:rsidP="00FD297F">
      <w:pPr>
        <w:pStyle w:val="aExamINumss"/>
        <w:keepNext/>
      </w:pPr>
      <w:r>
        <w:t>4</w:t>
      </w:r>
      <w:r>
        <w:tab/>
        <w:t>a mobile phone</w:t>
      </w:r>
    </w:p>
    <w:p w14:paraId="3E0AA75E" w14:textId="3578764E" w:rsidR="00FD297F" w:rsidRDefault="00FD297F" w:rsidP="002135EC">
      <w:pPr>
        <w:pStyle w:val="aNote"/>
        <w:keepLines/>
      </w:pPr>
      <w:r>
        <w:rPr>
          <w:rStyle w:val="charItals"/>
        </w:rPr>
        <w:t>Note</w:t>
      </w:r>
      <w:r>
        <w:rPr>
          <w:rStyle w:val="charItals"/>
        </w:rPr>
        <w:tab/>
      </w:r>
      <w:r w:rsidRPr="00D72DD6">
        <w:t>The</w:t>
      </w:r>
      <w:r>
        <w:t xml:space="preserve"> power to make an instrument includes power to make different provisions in relation to different matters or different classes of matters, and provisions that apply differently by reference to stated exceptions or factors (see </w:t>
      </w:r>
      <w:hyperlink r:id="rId104" w:tooltip="A2001-14" w:history="1">
        <w:r w:rsidRPr="0069554E">
          <w:rPr>
            <w:rStyle w:val="charCitHyperlinkAbbrev"/>
          </w:rPr>
          <w:t>Legislation Act</w:t>
        </w:r>
      </w:hyperlink>
      <w:r>
        <w:t>, s 48.)</w:t>
      </w:r>
    </w:p>
    <w:p w14:paraId="39C3913F" w14:textId="77777777" w:rsidR="00FD297F" w:rsidRDefault="00FD297F" w:rsidP="00FD297F">
      <w:pPr>
        <w:pStyle w:val="Amain"/>
      </w:pPr>
      <w:r>
        <w:tab/>
        <w:t>(2)</w:t>
      </w:r>
      <w:r>
        <w:tab/>
        <w:t>A declaration is a notifiable instrument.</w:t>
      </w:r>
    </w:p>
    <w:p w14:paraId="1EA7FE66" w14:textId="695F7117" w:rsidR="00FD297F" w:rsidRDefault="00FD297F" w:rsidP="00FD297F">
      <w:pPr>
        <w:pStyle w:val="aNote"/>
      </w:pPr>
      <w:r>
        <w:rPr>
          <w:rStyle w:val="charItals"/>
        </w:rPr>
        <w:t>Note</w:t>
      </w:r>
      <w:r>
        <w:rPr>
          <w:rStyle w:val="charItals"/>
        </w:rPr>
        <w:tab/>
      </w:r>
      <w:r>
        <w:t xml:space="preserve">A notifiable instrument must be notified under the </w:t>
      </w:r>
      <w:hyperlink r:id="rId105" w:tooltip="A2001-14" w:history="1">
        <w:r w:rsidRPr="0069554E">
          <w:rPr>
            <w:rStyle w:val="charCitHyperlinkAbbrev"/>
          </w:rPr>
          <w:t>Legislation Act</w:t>
        </w:r>
      </w:hyperlink>
      <w:r>
        <w:t>.</w:t>
      </w:r>
    </w:p>
    <w:p w14:paraId="2DD740BC" w14:textId="77777777" w:rsidR="00FD297F" w:rsidRDefault="00FD297F" w:rsidP="00FD297F">
      <w:pPr>
        <w:pStyle w:val="AH5Sec"/>
      </w:pPr>
      <w:bookmarkStart w:id="160" w:name="_Toc111645072"/>
      <w:bookmarkStart w:id="161" w:name="_Hlk36815579"/>
      <w:r w:rsidRPr="00DB5EBE">
        <w:rPr>
          <w:rStyle w:val="CharSectNo"/>
        </w:rPr>
        <w:t>149</w:t>
      </w:r>
      <w:r>
        <w:tab/>
        <w:t>Declaration of emergency</w:t>
      </w:r>
      <w:bookmarkEnd w:id="160"/>
    </w:p>
    <w:p w14:paraId="35DB302F" w14:textId="77777777" w:rsidR="00FD297F" w:rsidRDefault="00FD297F" w:rsidP="00FD297F">
      <w:pPr>
        <w:pStyle w:val="Amain"/>
      </w:pPr>
      <w:r>
        <w:tab/>
        <w:t>(1)</w:t>
      </w:r>
      <w:r>
        <w:tab/>
        <w:t>This section applies if the director</w:t>
      </w:r>
      <w:r>
        <w:noBreakHyphen/>
        <w:t>general believes on reasonable grounds that an emergency (including an imminent emergency) exists in relation to a detention place that threatens or is likely to threaten—</w:t>
      </w:r>
    </w:p>
    <w:p w14:paraId="34D44448" w14:textId="77777777" w:rsidR="00FD297F" w:rsidRDefault="00FD297F" w:rsidP="00FD297F">
      <w:pPr>
        <w:pStyle w:val="Apara"/>
      </w:pPr>
      <w:r>
        <w:tab/>
        <w:t>(a)</w:t>
      </w:r>
      <w:r>
        <w:tab/>
        <w:t>good order or security at the place; or</w:t>
      </w:r>
    </w:p>
    <w:p w14:paraId="4E4C4364" w14:textId="77777777" w:rsidR="00FD297F" w:rsidRDefault="00FD297F" w:rsidP="00FD297F">
      <w:pPr>
        <w:pStyle w:val="Apara"/>
      </w:pPr>
      <w:r>
        <w:tab/>
        <w:t>(b)</w:t>
      </w:r>
      <w:r>
        <w:tab/>
        <w:t>the safety of anyone at the place or elsewhere.</w:t>
      </w:r>
    </w:p>
    <w:p w14:paraId="5EC226DF" w14:textId="77777777" w:rsidR="00FD297F" w:rsidRDefault="00FD297F" w:rsidP="00FD297F">
      <w:pPr>
        <w:pStyle w:val="Amain"/>
        <w:keepNext/>
      </w:pPr>
      <w:r>
        <w:tab/>
        <w:t>(2)</w:t>
      </w:r>
      <w:r>
        <w:tab/>
        <w:t>The director</w:t>
      </w:r>
      <w:r>
        <w:noBreakHyphen/>
        <w:t>general may declare that an emergency exists in relation to the detention place for a stated period of not more than—</w:t>
      </w:r>
    </w:p>
    <w:p w14:paraId="595A2728" w14:textId="77777777" w:rsidR="00FD297F" w:rsidRDefault="00FD297F" w:rsidP="00FD297F">
      <w:pPr>
        <w:pStyle w:val="Apara"/>
        <w:keepNext/>
      </w:pPr>
      <w:r>
        <w:tab/>
        <w:t>(a)</w:t>
      </w:r>
      <w:r>
        <w:tab/>
        <w:t>3 days; or</w:t>
      </w:r>
    </w:p>
    <w:p w14:paraId="729D03D1" w14:textId="77777777" w:rsidR="00FD297F" w:rsidRDefault="00FD297F" w:rsidP="00FD297F">
      <w:pPr>
        <w:pStyle w:val="Apara"/>
      </w:pPr>
      <w:r>
        <w:tab/>
        <w:t>(b)</w:t>
      </w:r>
      <w:r>
        <w:tab/>
        <w:t>if another period is prescribed by regulation—the period prescribed.</w:t>
      </w:r>
    </w:p>
    <w:p w14:paraId="3A403751" w14:textId="77777777" w:rsidR="00944249" w:rsidRPr="00873441" w:rsidRDefault="00944249" w:rsidP="00944249">
      <w:pPr>
        <w:pStyle w:val="Amain"/>
        <w:keepLines/>
      </w:pPr>
      <w:r w:rsidRPr="00873441">
        <w:lastRenderedPageBreak/>
        <w:tab/>
        <w:t>(2A)</w:t>
      </w:r>
      <w:r w:rsidRPr="00873441">
        <w:tab/>
        <w:t>However, if the emergency relates to a COVID-19 emergency, the director-general may declare that an emergency exists in relation to the detention place for a period of not more than the duration of the COVID-19 emergency.</w:t>
      </w:r>
    </w:p>
    <w:p w14:paraId="3320D0CF" w14:textId="77777777" w:rsidR="00FD297F" w:rsidRDefault="00FD297F" w:rsidP="00FD297F">
      <w:pPr>
        <w:pStyle w:val="Amain"/>
      </w:pPr>
      <w:r>
        <w:tab/>
        <w:t>(3)</w:t>
      </w:r>
      <w:r>
        <w:tab/>
        <w:t>To remove any doubt, the director</w:t>
      </w:r>
      <w:r>
        <w:noBreakHyphen/>
        <w:t>general may make declarations for 2 or more consecutive periods under this section in relation to the same emergency.</w:t>
      </w:r>
    </w:p>
    <w:p w14:paraId="1ADF960B" w14:textId="77777777" w:rsidR="00944249" w:rsidRPr="00873441" w:rsidRDefault="00944249" w:rsidP="00944249">
      <w:pPr>
        <w:pStyle w:val="Amain"/>
        <w:rPr>
          <w:lang w:eastAsia="en-AU"/>
        </w:rPr>
      </w:pPr>
      <w:r w:rsidRPr="00873441">
        <w:rPr>
          <w:lang w:eastAsia="en-AU"/>
        </w:rPr>
        <w:tab/>
        <w:t>(3A)</w:t>
      </w:r>
      <w:r w:rsidRPr="00873441">
        <w:rPr>
          <w:lang w:eastAsia="en-AU"/>
        </w:rPr>
        <w:tab/>
        <w:t>If 1 or more declarations under subsection (2A) are in force for a consecutive period of 28 days or more, the director-general must—</w:t>
      </w:r>
    </w:p>
    <w:p w14:paraId="0E8BDB85" w14:textId="77777777" w:rsidR="00944249" w:rsidRPr="00873441" w:rsidRDefault="00944249" w:rsidP="00944249">
      <w:pPr>
        <w:pStyle w:val="Apara"/>
        <w:rPr>
          <w:lang w:eastAsia="en-AU"/>
        </w:rPr>
      </w:pPr>
      <w:r w:rsidRPr="00873441">
        <w:rPr>
          <w:lang w:eastAsia="en-AU"/>
        </w:rPr>
        <w:tab/>
        <w:t>(a)</w:t>
      </w:r>
      <w:r w:rsidRPr="00873441">
        <w:rPr>
          <w:lang w:eastAsia="en-AU"/>
        </w:rPr>
        <w:tab/>
        <w:t>at least every 28 days, conduct a review of whether there are reasonable grounds for continuing the declaration; and</w:t>
      </w:r>
    </w:p>
    <w:p w14:paraId="267147A6" w14:textId="77777777" w:rsidR="00944249" w:rsidRPr="00873441" w:rsidRDefault="00944249" w:rsidP="00944249">
      <w:pPr>
        <w:pStyle w:val="Apara"/>
        <w:rPr>
          <w:lang w:eastAsia="en-AU"/>
        </w:rPr>
      </w:pPr>
      <w:r w:rsidRPr="00873441">
        <w:rPr>
          <w:lang w:eastAsia="en-AU"/>
        </w:rPr>
        <w:tab/>
        <w:t>(b)</w:t>
      </w:r>
      <w:r w:rsidRPr="00873441">
        <w:rPr>
          <w:lang w:eastAsia="en-AU"/>
        </w:rPr>
        <w:tab/>
        <w:t>as soon as practicable after a review, advise the Minister in writing about any measures taken in response to the emergency under the declaration.</w:t>
      </w:r>
    </w:p>
    <w:p w14:paraId="62D665F9" w14:textId="0D8268A2" w:rsidR="00944249" w:rsidRPr="00873441" w:rsidRDefault="00944249" w:rsidP="00944249">
      <w:pPr>
        <w:pStyle w:val="Amain"/>
        <w:rPr>
          <w:lang w:eastAsia="en-AU"/>
        </w:rPr>
      </w:pPr>
      <w:r w:rsidRPr="00873441">
        <w:tab/>
        <w:t>(3B)</w:t>
      </w:r>
      <w:r w:rsidRPr="00873441">
        <w:tab/>
        <w:t xml:space="preserve">The first annual report prepared by the director-general under the </w:t>
      </w:r>
      <w:hyperlink r:id="rId106" w:tooltip="A2004-8" w:history="1">
        <w:r w:rsidRPr="00873441">
          <w:rPr>
            <w:rStyle w:val="charCitHyperlinkItal"/>
          </w:rPr>
          <w:t>Annual Reports (Government Agencies) Act 2004</w:t>
        </w:r>
      </w:hyperlink>
      <w:r w:rsidRPr="00873441">
        <w:t xml:space="preserve"> after an emergency declaration ends must include information about the measures taken in response to the emergency while the declaration was in force.</w:t>
      </w:r>
    </w:p>
    <w:p w14:paraId="5612E3E9" w14:textId="77777777" w:rsidR="00944249" w:rsidRPr="00873441" w:rsidRDefault="00944249" w:rsidP="00944249">
      <w:pPr>
        <w:pStyle w:val="Amain"/>
      </w:pPr>
      <w:r w:rsidRPr="00873441">
        <w:tab/>
        <w:t>(3C)</w:t>
      </w:r>
      <w:r w:rsidRPr="00873441">
        <w:tab/>
        <w:t>A failure by the director-general to comply with subsection (3A) or</w:t>
      </w:r>
      <w:r>
        <w:t> </w:t>
      </w:r>
      <w:r w:rsidRPr="00873441">
        <w:t>(3B) does not affect the validity of the declaration.</w:t>
      </w:r>
    </w:p>
    <w:p w14:paraId="2DBE5569" w14:textId="77777777" w:rsidR="00944249" w:rsidRPr="00873441" w:rsidRDefault="00944249" w:rsidP="00944249">
      <w:pPr>
        <w:pStyle w:val="Amain"/>
        <w:rPr>
          <w:lang w:eastAsia="en-AU"/>
        </w:rPr>
      </w:pPr>
      <w:r w:rsidRPr="00873441">
        <w:tab/>
        <w:t>(3D)</w:t>
      </w:r>
      <w:r w:rsidRPr="00873441">
        <w:tab/>
      </w:r>
      <w:r w:rsidRPr="00873441">
        <w:rPr>
          <w:lang w:eastAsia="en-AU"/>
        </w:rPr>
        <w:t>A declaration made under subsection (2A) must be revoked if the director</w:t>
      </w:r>
      <w:r w:rsidRPr="00873441">
        <w:rPr>
          <w:lang w:eastAsia="en-AU"/>
        </w:rPr>
        <w:noBreakHyphen/>
        <w:t xml:space="preserve">general no longer believes there are reasonable grounds for the declaration. </w:t>
      </w:r>
    </w:p>
    <w:p w14:paraId="09452CEB" w14:textId="77777777" w:rsidR="00FD297F" w:rsidRDefault="00FD297F" w:rsidP="00FD297F">
      <w:pPr>
        <w:pStyle w:val="Amain"/>
      </w:pPr>
      <w:r>
        <w:tab/>
        <w:t>(4)</w:t>
      </w:r>
      <w:r>
        <w:tab/>
        <w:t>A declaration commences—</w:t>
      </w:r>
    </w:p>
    <w:p w14:paraId="3DD8EFD7" w14:textId="77777777" w:rsidR="00FD297F" w:rsidRDefault="00FD297F" w:rsidP="00FD297F">
      <w:pPr>
        <w:pStyle w:val="Apara"/>
      </w:pPr>
      <w:r>
        <w:tab/>
        <w:t>(a)</w:t>
      </w:r>
      <w:r>
        <w:tab/>
        <w:t>when it is made; or</w:t>
      </w:r>
    </w:p>
    <w:p w14:paraId="4675D4FC" w14:textId="77777777" w:rsidR="00FD297F" w:rsidRDefault="00FD297F" w:rsidP="00FD297F">
      <w:pPr>
        <w:pStyle w:val="Apara"/>
      </w:pPr>
      <w:r>
        <w:tab/>
        <w:t>(b)</w:t>
      </w:r>
      <w:r>
        <w:tab/>
        <w:t>if it provides for a later commencement—on that later commencement.</w:t>
      </w:r>
    </w:p>
    <w:p w14:paraId="3178A522" w14:textId="77777777" w:rsidR="00FD297F" w:rsidRDefault="00FD297F" w:rsidP="00FD297F">
      <w:pPr>
        <w:pStyle w:val="Amain"/>
      </w:pPr>
      <w:r>
        <w:tab/>
        <w:t>(5)</w:t>
      </w:r>
      <w:r>
        <w:tab/>
        <w:t>The first declaration in relation to an emergency is a notifiable instrument.</w:t>
      </w:r>
    </w:p>
    <w:p w14:paraId="7C63DE2B" w14:textId="77777777" w:rsidR="00FD297F" w:rsidRDefault="00FD297F" w:rsidP="00FD297F">
      <w:pPr>
        <w:pStyle w:val="Amain"/>
      </w:pPr>
      <w:r>
        <w:lastRenderedPageBreak/>
        <w:tab/>
        <w:t>(6)</w:t>
      </w:r>
      <w:r>
        <w:tab/>
        <w:t>A declaration for a second or subsequent consecutive period in relation to the same emergency is a disallowable instrument.</w:t>
      </w:r>
    </w:p>
    <w:p w14:paraId="1E4F0924" w14:textId="5EF4CA31" w:rsidR="00FD297F" w:rsidRDefault="00FD297F" w:rsidP="00FD297F">
      <w:pPr>
        <w:pStyle w:val="Amain"/>
      </w:pPr>
      <w:r>
        <w:tab/>
        <w:t>(7)</w:t>
      </w:r>
      <w:r>
        <w:tab/>
        <w:t xml:space="preserve">An instrument under subsection (5) or (6) must be notified under the </w:t>
      </w:r>
      <w:hyperlink r:id="rId107" w:tooltip="A2001-14" w:history="1">
        <w:r w:rsidRPr="0069554E">
          <w:rPr>
            <w:rStyle w:val="charCitHyperlinkAbbrev"/>
          </w:rPr>
          <w:t>Legislation Act</w:t>
        </w:r>
      </w:hyperlink>
      <w:r>
        <w:t xml:space="preserve"> not later than the day after the day it is made.</w:t>
      </w:r>
    </w:p>
    <w:p w14:paraId="591E64BF" w14:textId="6FFDB49B" w:rsidR="00FD297F" w:rsidRDefault="00FD297F" w:rsidP="00FD297F">
      <w:pPr>
        <w:pStyle w:val="aNote"/>
      </w:pPr>
      <w:r>
        <w:rPr>
          <w:rStyle w:val="charItals"/>
        </w:rPr>
        <w:t>Note</w:t>
      </w:r>
      <w:r>
        <w:rPr>
          <w:rStyle w:val="charItals"/>
        </w:rPr>
        <w:tab/>
      </w:r>
      <w:r>
        <w:t xml:space="preserve">A disallowable instrument must be notified, and presented to the Legislative Assembly, under the </w:t>
      </w:r>
      <w:hyperlink r:id="rId108" w:tooltip="A2001-14" w:history="1">
        <w:r w:rsidRPr="0069554E">
          <w:rPr>
            <w:rStyle w:val="charCitHyperlinkAbbrev"/>
          </w:rPr>
          <w:t>Legislation Act</w:t>
        </w:r>
      </w:hyperlink>
      <w:r>
        <w:t>.</w:t>
      </w:r>
    </w:p>
    <w:bookmarkEnd w:id="161"/>
    <w:p w14:paraId="006B0904" w14:textId="77777777" w:rsidR="00944249" w:rsidRPr="00873441" w:rsidRDefault="00944249" w:rsidP="00944249">
      <w:pPr>
        <w:pStyle w:val="Amain"/>
      </w:pPr>
      <w:r w:rsidRPr="00873441">
        <w:tab/>
        <w:t>(8)</w:t>
      </w:r>
      <w:r w:rsidRPr="00873441">
        <w:tab/>
        <w:t xml:space="preserve">In this section: </w:t>
      </w:r>
    </w:p>
    <w:p w14:paraId="25458199" w14:textId="77777777" w:rsidR="00944249" w:rsidRPr="00873441" w:rsidRDefault="00944249" w:rsidP="00944249">
      <w:pPr>
        <w:pStyle w:val="aDef"/>
      </w:pPr>
      <w:r w:rsidRPr="00873441">
        <w:rPr>
          <w:rStyle w:val="charBoldItals"/>
        </w:rPr>
        <w:t xml:space="preserve">COVID-19 emergency </w:t>
      </w:r>
      <w:r w:rsidRPr="00873441">
        <w:t>means—</w:t>
      </w:r>
    </w:p>
    <w:p w14:paraId="76898553" w14:textId="25A41CF7" w:rsidR="00944249" w:rsidRPr="00873441" w:rsidRDefault="00944249" w:rsidP="00944249">
      <w:pPr>
        <w:pStyle w:val="aDefpara"/>
      </w:pPr>
      <w:r w:rsidRPr="00873441">
        <w:tab/>
        <w:t>(a)</w:t>
      </w:r>
      <w:r w:rsidRPr="00873441">
        <w:tab/>
        <w:t xml:space="preserve">a state of emergency declared under the </w:t>
      </w:r>
      <w:hyperlink r:id="rId109" w:tooltip="A2004-28" w:history="1">
        <w:r w:rsidRPr="00873441">
          <w:rPr>
            <w:rStyle w:val="charCitHyperlinkItal"/>
          </w:rPr>
          <w:t>Emergencies Act 2004</w:t>
        </w:r>
      </w:hyperlink>
      <w:r w:rsidRPr="00873441">
        <w:t>, section 156 because of the coronavirus disease 2019 (COVID</w:t>
      </w:r>
      <w:r w:rsidRPr="00873441">
        <w:noBreakHyphen/>
        <w:t>19); or</w:t>
      </w:r>
    </w:p>
    <w:p w14:paraId="14CCB615" w14:textId="23F7F63D" w:rsidR="00944249" w:rsidRPr="00873441" w:rsidRDefault="00944249" w:rsidP="00944249">
      <w:pPr>
        <w:pStyle w:val="aDefpara"/>
      </w:pPr>
      <w:r w:rsidRPr="00873441">
        <w:tab/>
        <w:t>(b)</w:t>
      </w:r>
      <w:r w:rsidRPr="00873441">
        <w:tab/>
        <w:t xml:space="preserve">an emergency declared under the </w:t>
      </w:r>
      <w:hyperlink r:id="rId110" w:tooltip="A1997-69" w:history="1">
        <w:r w:rsidRPr="00873441">
          <w:rPr>
            <w:rStyle w:val="charCitHyperlinkItal"/>
          </w:rPr>
          <w:t>Public Health Act 1997</w:t>
        </w:r>
      </w:hyperlink>
      <w:r w:rsidRPr="00873441">
        <w:t>, section 119 (including any extension or further extension) because of the coronavirus disease 2019 (COVID</w:t>
      </w:r>
      <w:r w:rsidRPr="00873441">
        <w:noBreakHyphen/>
        <w:t>19).</w:t>
      </w:r>
    </w:p>
    <w:p w14:paraId="0C71F54F" w14:textId="7AAE5913" w:rsidR="00944249" w:rsidRPr="00873441" w:rsidRDefault="00944249" w:rsidP="00944249">
      <w:pPr>
        <w:pStyle w:val="Amain"/>
      </w:pPr>
      <w:r w:rsidRPr="00873441">
        <w:tab/>
        <w:t>(9)</w:t>
      </w:r>
      <w:r w:rsidRPr="00873441">
        <w:tab/>
        <w:t xml:space="preserve">The following provisions expire on the day the </w:t>
      </w:r>
      <w:hyperlink r:id="rId111" w:tooltip="A2020-11" w:history="1">
        <w:r w:rsidRPr="00873441">
          <w:rPr>
            <w:rStyle w:val="charCitHyperlinkItal"/>
          </w:rPr>
          <w:t>COVID-19 Emergency Response Act 2020</w:t>
        </w:r>
      </w:hyperlink>
      <w:r w:rsidRPr="00873441">
        <w:t xml:space="preserve"> expires:</w:t>
      </w:r>
    </w:p>
    <w:p w14:paraId="0ADC9B96" w14:textId="77777777" w:rsidR="00944249" w:rsidRPr="00873441" w:rsidRDefault="00944249" w:rsidP="00944249">
      <w:pPr>
        <w:pStyle w:val="Apara"/>
      </w:pPr>
      <w:r w:rsidRPr="00873441">
        <w:tab/>
        <w:t>(a)</w:t>
      </w:r>
      <w:r w:rsidRPr="00873441">
        <w:tab/>
        <w:t>this subsection;</w:t>
      </w:r>
    </w:p>
    <w:p w14:paraId="4C4992B2" w14:textId="77777777" w:rsidR="00944249" w:rsidRPr="00873441" w:rsidRDefault="00944249" w:rsidP="00944249">
      <w:pPr>
        <w:pStyle w:val="Apara"/>
      </w:pPr>
      <w:r w:rsidRPr="00873441">
        <w:tab/>
        <w:t>(b)</w:t>
      </w:r>
      <w:r w:rsidRPr="00873441">
        <w:tab/>
        <w:t>subsection (2A);</w:t>
      </w:r>
    </w:p>
    <w:p w14:paraId="3D8DA243" w14:textId="77777777" w:rsidR="00944249" w:rsidRPr="00873441" w:rsidRDefault="00944249" w:rsidP="00944249">
      <w:pPr>
        <w:pStyle w:val="Apara"/>
      </w:pPr>
      <w:r w:rsidRPr="00873441">
        <w:tab/>
        <w:t>(c)</w:t>
      </w:r>
      <w:r w:rsidRPr="00873441">
        <w:tab/>
        <w:t>subsections (3A) to (3D);</w:t>
      </w:r>
    </w:p>
    <w:p w14:paraId="7D96B7E2" w14:textId="77777777" w:rsidR="00944249" w:rsidRPr="00873441" w:rsidRDefault="00944249" w:rsidP="00944249">
      <w:pPr>
        <w:pStyle w:val="Apara"/>
      </w:pPr>
      <w:r w:rsidRPr="00873441">
        <w:tab/>
        <w:t>(d)</w:t>
      </w:r>
      <w:r w:rsidRPr="00873441">
        <w:tab/>
        <w:t>subsection (8).</w:t>
      </w:r>
    </w:p>
    <w:p w14:paraId="37CCEB7C" w14:textId="77777777" w:rsidR="00FD297F" w:rsidRDefault="00FD297F" w:rsidP="00FD297F">
      <w:pPr>
        <w:pStyle w:val="AH5Sec"/>
      </w:pPr>
      <w:bookmarkStart w:id="162" w:name="_Toc111645073"/>
      <w:r w:rsidRPr="00DB5EBE">
        <w:rPr>
          <w:rStyle w:val="CharSectNo"/>
        </w:rPr>
        <w:t>150</w:t>
      </w:r>
      <w:r>
        <w:tab/>
        <w:t>Emergency powers</w:t>
      </w:r>
      <w:bookmarkEnd w:id="162"/>
    </w:p>
    <w:p w14:paraId="4B72B768" w14:textId="77777777" w:rsidR="00FD297F" w:rsidRDefault="00FD297F" w:rsidP="00FD297F">
      <w:pPr>
        <w:pStyle w:val="Amain"/>
      </w:pPr>
      <w:r>
        <w:tab/>
        <w:t>(1)</w:t>
      </w:r>
      <w:r>
        <w:tab/>
        <w:t>While an emergency is declared under section 149 in relation to a detention place, the director</w:t>
      </w:r>
      <w:r>
        <w:noBreakHyphen/>
        <w:t>general may do 1 or more of the following:</w:t>
      </w:r>
    </w:p>
    <w:p w14:paraId="0AF2F5F0" w14:textId="77777777" w:rsidR="00FD297F" w:rsidRDefault="00FD297F" w:rsidP="00FD297F">
      <w:pPr>
        <w:pStyle w:val="Apara"/>
      </w:pPr>
      <w:r>
        <w:tab/>
        <w:t>(a)</w:t>
      </w:r>
      <w:r>
        <w:tab/>
        <w:t>restrict any activity at the place;</w:t>
      </w:r>
    </w:p>
    <w:p w14:paraId="25D1B3E8" w14:textId="77777777" w:rsidR="00FD297F" w:rsidRDefault="00FD297F" w:rsidP="00FD297F">
      <w:pPr>
        <w:pStyle w:val="Apara"/>
        <w:keepNext/>
      </w:pPr>
      <w:r>
        <w:lastRenderedPageBreak/>
        <w:tab/>
        <w:t>(b)</w:t>
      </w:r>
      <w:r>
        <w:tab/>
        <w:t xml:space="preserve">restrict access in, or to or from, the place or any part of the place; </w:t>
      </w:r>
    </w:p>
    <w:p w14:paraId="78EF9C33" w14:textId="77777777" w:rsidR="00FD297F" w:rsidRDefault="00FD297F" w:rsidP="00FD297F">
      <w:pPr>
        <w:pStyle w:val="Apara"/>
      </w:pPr>
      <w:r>
        <w:tab/>
        <w:t>(c)</w:t>
      </w:r>
      <w:r>
        <w:tab/>
        <w:t>restrict communications between a young detainee and anyone else;</w:t>
      </w:r>
    </w:p>
    <w:p w14:paraId="1B485753" w14:textId="77777777" w:rsidR="00FD297F" w:rsidRDefault="00FD297F" w:rsidP="00FD297F">
      <w:pPr>
        <w:pStyle w:val="Apara"/>
      </w:pPr>
      <w:r>
        <w:tab/>
        <w:t>(d)</w:t>
      </w:r>
      <w:r>
        <w:tab/>
        <w:t>authorise a police officer or public servant to exercise any function exercisable by a youth detention officer under the criminal matters chapters in accordance with any direction by the director</w:t>
      </w:r>
      <w:r>
        <w:noBreakHyphen/>
        <w:t>general.</w:t>
      </w:r>
    </w:p>
    <w:p w14:paraId="414ADC4D" w14:textId="77777777" w:rsidR="00FD297F" w:rsidRDefault="00FD297F" w:rsidP="00FD297F">
      <w:pPr>
        <w:pStyle w:val="Amain"/>
      </w:pPr>
      <w:r>
        <w:tab/>
        <w:t>(2)</w:t>
      </w:r>
      <w:r>
        <w:tab/>
        <w:t>The director</w:t>
      </w:r>
      <w:r>
        <w:noBreakHyphen/>
        <w:t>general must ensure that action taken under this section is necessary and reasonable in the circumstances.</w:t>
      </w:r>
    </w:p>
    <w:p w14:paraId="6FF244F2" w14:textId="77777777" w:rsidR="00FD297F" w:rsidRDefault="00FD297F" w:rsidP="00FD297F">
      <w:pPr>
        <w:pStyle w:val="aNote"/>
      </w:pPr>
      <w:r>
        <w:rPr>
          <w:rStyle w:val="charItals"/>
        </w:rPr>
        <w:t>Note</w:t>
      </w:r>
      <w:r>
        <w:tab/>
        <w:t>Section 141 (Detention places—minimum living conditions) continues to apply during an emergency (see s 141 (1)).</w:t>
      </w:r>
    </w:p>
    <w:p w14:paraId="3C4BE2FD" w14:textId="77777777" w:rsidR="00FD297F" w:rsidRDefault="00FD297F" w:rsidP="00FD297F">
      <w:pPr>
        <w:pStyle w:val="AH5Sec"/>
      </w:pPr>
      <w:bookmarkStart w:id="163" w:name="_Toc111645074"/>
      <w:r w:rsidRPr="00DB5EBE">
        <w:rPr>
          <w:rStyle w:val="CharSectNo"/>
        </w:rPr>
        <w:t>151</w:t>
      </w:r>
      <w:r>
        <w:tab/>
        <w:t>Arrangements with police</w:t>
      </w:r>
      <w:bookmarkEnd w:id="163"/>
    </w:p>
    <w:p w14:paraId="464FCD1D" w14:textId="77777777" w:rsidR="00FD297F" w:rsidRDefault="00FD297F" w:rsidP="00FD297F">
      <w:pPr>
        <w:pStyle w:val="Amain"/>
      </w:pPr>
      <w:r>
        <w:tab/>
        <w:t>(1)</w:t>
      </w:r>
      <w:r>
        <w:tab/>
        <w:t>The director</w:t>
      </w:r>
      <w:r>
        <w:noBreakHyphen/>
        <w:t>general may make arrangements with the chief police officer for police assistance in relation to the administration of the criminal matters chapters.</w:t>
      </w:r>
    </w:p>
    <w:p w14:paraId="7E7CBD21" w14:textId="77777777" w:rsidR="00FD297F" w:rsidRDefault="00FD297F" w:rsidP="00FD297F">
      <w:pPr>
        <w:pStyle w:val="Amain"/>
      </w:pPr>
      <w:r>
        <w:tab/>
        <w:t>(2)</w:t>
      </w:r>
      <w:r>
        <w:tab/>
        <w:t>Subject to any arrangement under this section, the chief police officer must comply, as far as practicable, with any request by the director</w:t>
      </w:r>
      <w:r>
        <w:noBreakHyphen/>
        <w:t>general for police assistance mentioned in subsection (1).</w:t>
      </w:r>
    </w:p>
    <w:p w14:paraId="127094E6" w14:textId="77777777" w:rsidR="00FD297F" w:rsidRDefault="00FD297F" w:rsidP="00FD297F">
      <w:pPr>
        <w:pStyle w:val="Amain"/>
      </w:pPr>
      <w:r>
        <w:tab/>
        <w:t>(3)</w:t>
      </w:r>
      <w:r>
        <w:tab/>
        <w:t>A police officer providing assistance under this section may exercise any function exercisable by a youth detention officer under the criminal matters chapters in accordance with any direction by the director</w:t>
      </w:r>
      <w:r>
        <w:noBreakHyphen/>
        <w:t>general.</w:t>
      </w:r>
    </w:p>
    <w:p w14:paraId="040D036A" w14:textId="77777777" w:rsidR="00FD297F" w:rsidRDefault="00FD297F" w:rsidP="00FD297F">
      <w:pPr>
        <w:pStyle w:val="AH5Sec"/>
      </w:pPr>
      <w:bookmarkStart w:id="164" w:name="_Toc111645075"/>
      <w:r w:rsidRPr="00DB5EBE">
        <w:rPr>
          <w:rStyle w:val="CharSectNo"/>
        </w:rPr>
        <w:lastRenderedPageBreak/>
        <w:t>152</w:t>
      </w:r>
      <w:r>
        <w:tab/>
      </w:r>
      <w:r w:rsidRPr="00D57A5C">
        <w:t xml:space="preserve">Assistance from other </w:t>
      </w:r>
      <w:r>
        <w:t>directors</w:t>
      </w:r>
      <w:r>
        <w:noBreakHyphen/>
        <w:t>general</w:t>
      </w:r>
      <w:bookmarkEnd w:id="164"/>
    </w:p>
    <w:p w14:paraId="0248B468" w14:textId="77777777" w:rsidR="00FD297F" w:rsidRDefault="00FD297F" w:rsidP="00FD297F">
      <w:pPr>
        <w:pStyle w:val="Amain"/>
        <w:keepNext/>
      </w:pPr>
      <w:r>
        <w:tab/>
        <w:t>(1)</w:t>
      </w:r>
      <w:r>
        <w:tab/>
        <w:t>The director</w:t>
      </w:r>
      <w:r>
        <w:noBreakHyphen/>
        <w:t>general may ask another director</w:t>
      </w:r>
      <w:r>
        <w:noBreakHyphen/>
        <w:t>general for assistance in relation to the exercise of functions under the criminal matters chapters.</w:t>
      </w:r>
    </w:p>
    <w:p w14:paraId="3A3DA46B" w14:textId="77777777" w:rsidR="00FD297F" w:rsidRDefault="00FD297F" w:rsidP="00FD297F">
      <w:pPr>
        <w:pStyle w:val="aExamHdgss"/>
      </w:pPr>
      <w:r>
        <w:t>Examples—functions for which director</w:t>
      </w:r>
      <w:r>
        <w:noBreakHyphen/>
        <w:t>general may ask for assistance</w:t>
      </w:r>
    </w:p>
    <w:p w14:paraId="69D95DE9" w14:textId="77777777" w:rsidR="00FD297F" w:rsidRDefault="00FD297F" w:rsidP="00FD297F">
      <w:pPr>
        <w:pStyle w:val="aExamINumss"/>
        <w:keepNext/>
        <w:rPr>
          <w:snapToGrid w:val="0"/>
        </w:rPr>
      </w:pPr>
      <w:r>
        <w:rPr>
          <w:snapToGrid w:val="0"/>
        </w:rPr>
        <w:t>1</w:t>
      </w:r>
      <w:r>
        <w:rPr>
          <w:snapToGrid w:val="0"/>
        </w:rPr>
        <w:tab/>
        <w:t>development of a case management plan for a young detainee under s 188</w:t>
      </w:r>
    </w:p>
    <w:p w14:paraId="52F49799" w14:textId="77777777" w:rsidR="00FD297F" w:rsidRDefault="00FD297F" w:rsidP="00FD297F">
      <w:pPr>
        <w:pStyle w:val="aExamINumss"/>
        <w:keepNext/>
        <w:rPr>
          <w:snapToGrid w:val="0"/>
        </w:rPr>
      </w:pPr>
      <w:r>
        <w:rPr>
          <w:snapToGrid w:val="0"/>
        </w:rPr>
        <w:t>2</w:t>
      </w:r>
      <w:r>
        <w:rPr>
          <w:snapToGrid w:val="0"/>
        </w:rPr>
        <w:tab/>
        <w:t>provision of an assessment or advice in relation to a health, education or other matter</w:t>
      </w:r>
    </w:p>
    <w:p w14:paraId="0C68AE43" w14:textId="77777777" w:rsidR="00FD297F" w:rsidRDefault="00FD297F" w:rsidP="00FD297F">
      <w:pPr>
        <w:pStyle w:val="aExamINumss"/>
        <w:keepNext/>
        <w:rPr>
          <w:snapToGrid w:val="0"/>
        </w:rPr>
      </w:pPr>
      <w:r>
        <w:rPr>
          <w:snapToGrid w:val="0"/>
        </w:rPr>
        <w:t>3</w:t>
      </w:r>
      <w:r>
        <w:rPr>
          <w:snapToGrid w:val="0"/>
        </w:rPr>
        <w:tab/>
        <w:t>arrangements for search dogs</w:t>
      </w:r>
    </w:p>
    <w:p w14:paraId="26F20679" w14:textId="77777777" w:rsidR="00FD297F" w:rsidRDefault="00FD297F" w:rsidP="00FD297F">
      <w:pPr>
        <w:pStyle w:val="aExamINumss"/>
        <w:keepNext/>
        <w:rPr>
          <w:snapToGrid w:val="0"/>
        </w:rPr>
      </w:pPr>
      <w:r>
        <w:rPr>
          <w:snapToGrid w:val="0"/>
        </w:rPr>
        <w:t>4</w:t>
      </w:r>
      <w:r>
        <w:rPr>
          <w:snapToGrid w:val="0"/>
        </w:rPr>
        <w:tab/>
        <w:t>escorting a young detainee to and from court or leave</w:t>
      </w:r>
    </w:p>
    <w:p w14:paraId="2DEF2A66" w14:textId="77777777" w:rsidR="00FD297F" w:rsidRDefault="00FD297F" w:rsidP="00FD297F">
      <w:pPr>
        <w:pStyle w:val="Amain"/>
      </w:pPr>
      <w:r>
        <w:tab/>
        <w:t>(2)</w:t>
      </w:r>
      <w:r>
        <w:tab/>
        <w:t>The director</w:t>
      </w:r>
      <w:r>
        <w:noBreakHyphen/>
        <w:t>general must comply with the request as far as practicable.</w:t>
      </w:r>
    </w:p>
    <w:p w14:paraId="4B3A47BF" w14:textId="77777777" w:rsidR="00FD297F" w:rsidRDefault="00FD297F" w:rsidP="002135EC">
      <w:pPr>
        <w:pStyle w:val="Amain"/>
        <w:keepLines/>
      </w:pPr>
      <w:r>
        <w:tab/>
        <w:t>(3)</w:t>
      </w:r>
      <w:r>
        <w:tab/>
        <w:t>A corrections officer providing assistance under this section may exercise any function exercisable by a youth detention officer under the criminal matters chapters in accordance with any direction by the director</w:t>
      </w:r>
      <w:r>
        <w:noBreakHyphen/>
        <w:t>general.</w:t>
      </w:r>
    </w:p>
    <w:p w14:paraId="15DF492D" w14:textId="77777777" w:rsidR="00FD297F" w:rsidRDefault="00FD297F" w:rsidP="00FD297F">
      <w:pPr>
        <w:pStyle w:val="PageBreak"/>
      </w:pPr>
      <w:r>
        <w:br w:type="page"/>
      </w:r>
    </w:p>
    <w:p w14:paraId="3206EE35" w14:textId="77777777" w:rsidR="00FD297F" w:rsidRPr="00DB5EBE" w:rsidRDefault="00E52BD6" w:rsidP="00FD297F">
      <w:pPr>
        <w:pStyle w:val="AH2Part"/>
      </w:pPr>
      <w:bookmarkStart w:id="165" w:name="_Toc111645076"/>
      <w:r w:rsidRPr="00DB5EBE">
        <w:rPr>
          <w:rStyle w:val="CharPartNo"/>
        </w:rPr>
        <w:lastRenderedPageBreak/>
        <w:t>Part 6.3</w:t>
      </w:r>
      <w:r w:rsidRPr="00A9130F">
        <w:rPr>
          <w:lang w:eastAsia="en-AU"/>
        </w:rPr>
        <w:tab/>
      </w:r>
      <w:r w:rsidRPr="00DB5EBE">
        <w:rPr>
          <w:rStyle w:val="CharPartText"/>
          <w:lang w:eastAsia="en-AU"/>
        </w:rPr>
        <w:t>Access to and inspection of detention places</w:t>
      </w:r>
      <w:bookmarkEnd w:id="165"/>
    </w:p>
    <w:p w14:paraId="4EED3D32" w14:textId="77777777" w:rsidR="00FD297F" w:rsidRDefault="00FD297F" w:rsidP="00FD297F">
      <w:pPr>
        <w:pStyle w:val="Placeholder"/>
      </w:pPr>
      <w:r>
        <w:rPr>
          <w:rStyle w:val="CharDivNo"/>
        </w:rPr>
        <w:t xml:space="preserve">  </w:t>
      </w:r>
      <w:r>
        <w:rPr>
          <w:rStyle w:val="CharDivText"/>
        </w:rPr>
        <w:t xml:space="preserve">  </w:t>
      </w:r>
    </w:p>
    <w:p w14:paraId="7E518E1D" w14:textId="77777777" w:rsidR="005C26FB" w:rsidRPr="00A9130F" w:rsidRDefault="005C26FB" w:rsidP="005C26FB">
      <w:pPr>
        <w:pStyle w:val="AH5Sec"/>
        <w:rPr>
          <w:lang w:eastAsia="en-AU"/>
        </w:rPr>
      </w:pPr>
      <w:bookmarkStart w:id="166" w:name="_Toc111645077"/>
      <w:r w:rsidRPr="00DB5EBE">
        <w:rPr>
          <w:rStyle w:val="CharSectNo"/>
        </w:rPr>
        <w:t>153</w:t>
      </w:r>
      <w:r w:rsidRPr="00A9130F">
        <w:rPr>
          <w:lang w:eastAsia="en-AU"/>
        </w:rPr>
        <w:tab/>
      </w:r>
      <w:r w:rsidRPr="00A9130F">
        <w:t>Inspections by judicial officers and Assembly members</w:t>
      </w:r>
      <w:bookmarkEnd w:id="166"/>
    </w:p>
    <w:p w14:paraId="19C5DE68" w14:textId="77777777" w:rsidR="005C26FB" w:rsidRPr="00A9130F" w:rsidRDefault="005C26FB" w:rsidP="005C26FB">
      <w:pPr>
        <w:pStyle w:val="Amain"/>
      </w:pPr>
      <w:r w:rsidRPr="00A9130F">
        <w:tab/>
        <w:t>(1)</w:t>
      </w:r>
      <w:r w:rsidRPr="00A9130F">
        <w:tab/>
        <w:t>This section applies to each of the following:</w:t>
      </w:r>
    </w:p>
    <w:p w14:paraId="56F1F699" w14:textId="77777777" w:rsidR="005C26FB" w:rsidRPr="00A9130F" w:rsidRDefault="005C26FB" w:rsidP="005C26FB">
      <w:pPr>
        <w:pStyle w:val="Apara"/>
      </w:pPr>
      <w:r w:rsidRPr="00A9130F">
        <w:tab/>
        <w:t>(a)</w:t>
      </w:r>
      <w:r w:rsidRPr="00A9130F">
        <w:tab/>
        <w:t>a judge;</w:t>
      </w:r>
    </w:p>
    <w:p w14:paraId="1B8E3BFA" w14:textId="77777777" w:rsidR="005C26FB" w:rsidRPr="00A9130F" w:rsidRDefault="005C26FB" w:rsidP="005C26FB">
      <w:pPr>
        <w:pStyle w:val="Apara"/>
      </w:pPr>
      <w:r w:rsidRPr="00A9130F">
        <w:tab/>
        <w:t>(b)</w:t>
      </w:r>
      <w:r w:rsidRPr="00A9130F">
        <w:tab/>
        <w:t>a magistrate;</w:t>
      </w:r>
    </w:p>
    <w:p w14:paraId="3A9FAAFB" w14:textId="77777777" w:rsidR="005C26FB" w:rsidRPr="00A9130F" w:rsidRDefault="005C26FB" w:rsidP="005C26FB">
      <w:pPr>
        <w:pStyle w:val="Apara"/>
      </w:pPr>
      <w:r w:rsidRPr="00A9130F">
        <w:tab/>
        <w:t>(c)</w:t>
      </w:r>
      <w:r w:rsidRPr="00A9130F">
        <w:tab/>
        <w:t>a member of the Legislative Assembly.</w:t>
      </w:r>
    </w:p>
    <w:p w14:paraId="1A6F2BC3" w14:textId="0D9C22B8" w:rsidR="005C26FB" w:rsidRPr="00A9130F" w:rsidRDefault="005C26FB" w:rsidP="005C26FB">
      <w:pPr>
        <w:pStyle w:val="aNote"/>
        <w:keepNext/>
      </w:pPr>
      <w:r w:rsidRPr="00A9130F">
        <w:rPr>
          <w:rStyle w:val="charItals"/>
        </w:rPr>
        <w:t>Note 1</w:t>
      </w:r>
      <w:r w:rsidRPr="00A9130F">
        <w:rPr>
          <w:rStyle w:val="charItals"/>
        </w:rPr>
        <w:tab/>
      </w:r>
      <w:r w:rsidRPr="00A9130F">
        <w:t xml:space="preserve">The inspector of correctional services may also enter and inspect a detention place (see </w:t>
      </w:r>
      <w:hyperlink r:id="rId112" w:tooltip="A2017-47" w:history="1">
        <w:r w:rsidR="00C74469" w:rsidRPr="00C74469">
          <w:rPr>
            <w:rStyle w:val="charCitHyperlinkItal"/>
          </w:rPr>
          <w:t>Inspector of Correctional Services Act 2017</w:t>
        </w:r>
      </w:hyperlink>
      <w:r w:rsidRPr="00A9130F">
        <w:t>, s 19).</w:t>
      </w:r>
    </w:p>
    <w:p w14:paraId="35EEA3BE" w14:textId="39ECA737" w:rsidR="005C26FB" w:rsidRPr="00A9130F" w:rsidRDefault="005C26FB" w:rsidP="005C26FB">
      <w:pPr>
        <w:pStyle w:val="aNote"/>
      </w:pPr>
      <w:r w:rsidRPr="00A9130F">
        <w:rPr>
          <w:rStyle w:val="charItals"/>
        </w:rPr>
        <w:t>Note 2</w:t>
      </w:r>
      <w:r w:rsidRPr="00A9130F">
        <w:rPr>
          <w:rStyle w:val="charItals"/>
        </w:rPr>
        <w:tab/>
      </w:r>
      <w:r w:rsidRPr="00A9130F">
        <w:t xml:space="preserve">Official visitors must visit detention places (see pt 2.3 and </w:t>
      </w:r>
      <w:hyperlink r:id="rId113" w:tooltip="A2012-33" w:history="1">
        <w:r w:rsidRPr="00A9130F">
          <w:rPr>
            <w:rStyle w:val="charCitHyperlinkItal"/>
          </w:rPr>
          <w:t>Official Visitor Act 2012</w:t>
        </w:r>
      </w:hyperlink>
      <w:r w:rsidRPr="00A9130F">
        <w:t>).</w:t>
      </w:r>
    </w:p>
    <w:p w14:paraId="1F0C89F1" w14:textId="77777777" w:rsidR="00FD297F" w:rsidRDefault="00FD297F" w:rsidP="00FD297F">
      <w:pPr>
        <w:pStyle w:val="Amain"/>
      </w:pPr>
      <w:r>
        <w:tab/>
        <w:t>(2)</w:t>
      </w:r>
      <w:r>
        <w:tab/>
        <w:t>A person mentioned in subsection (1) may, at any reasonable time, enter and inspect—</w:t>
      </w:r>
    </w:p>
    <w:p w14:paraId="3F1494D4" w14:textId="77777777" w:rsidR="00FD297F" w:rsidRDefault="00FD297F" w:rsidP="00FD297F">
      <w:pPr>
        <w:pStyle w:val="Apara"/>
      </w:pPr>
      <w:r>
        <w:tab/>
        <w:t>(a)</w:t>
      </w:r>
      <w:r>
        <w:tab/>
        <w:t>a detention place; or</w:t>
      </w:r>
    </w:p>
    <w:p w14:paraId="139E5E49" w14:textId="77777777" w:rsidR="00FD297F" w:rsidRDefault="00FD297F" w:rsidP="00FD297F">
      <w:pPr>
        <w:pStyle w:val="Apara"/>
      </w:pPr>
      <w:r>
        <w:tab/>
        <w:t>(b)</w:t>
      </w:r>
      <w:r>
        <w:tab/>
        <w:t>a place outside a detention place where a detainee is, or has been, directed to work or participate in an activity.</w:t>
      </w:r>
    </w:p>
    <w:p w14:paraId="3D93E51F" w14:textId="77777777" w:rsidR="00FD297F" w:rsidRDefault="00FD297F" w:rsidP="00FD297F">
      <w:pPr>
        <w:pStyle w:val="aExamHdgss"/>
      </w:pPr>
      <w:r>
        <w:t xml:space="preserve">Example—time that would not be reasonable </w:t>
      </w:r>
    </w:p>
    <w:p w14:paraId="6DC99E7D" w14:textId="77777777" w:rsidR="00FD297F" w:rsidRDefault="00FD297F" w:rsidP="00FD297F">
      <w:pPr>
        <w:pStyle w:val="aExamss"/>
        <w:keepNext/>
      </w:pPr>
      <w:r>
        <w:t>a time when an emergency declaration is in force</w:t>
      </w:r>
    </w:p>
    <w:p w14:paraId="6AD22582" w14:textId="77777777" w:rsidR="00C74469" w:rsidRPr="00A9130F" w:rsidRDefault="00C74469" w:rsidP="00C74469">
      <w:pPr>
        <w:pStyle w:val="AH5Sec"/>
        <w:rPr>
          <w:lang w:eastAsia="en-AU"/>
        </w:rPr>
      </w:pPr>
      <w:bookmarkStart w:id="167" w:name="_Toc111645078"/>
      <w:r w:rsidRPr="00DB5EBE">
        <w:rPr>
          <w:rStyle w:val="CharSectNo"/>
        </w:rPr>
        <w:t>153A</w:t>
      </w:r>
      <w:r w:rsidRPr="00A9130F">
        <w:rPr>
          <w:lang w:eastAsia="en-AU"/>
        </w:rPr>
        <w:tab/>
        <w:t>Access to detention places</w:t>
      </w:r>
      <w:bookmarkEnd w:id="167"/>
    </w:p>
    <w:p w14:paraId="1AF5CF0F" w14:textId="46D7AF90" w:rsidR="00C74469" w:rsidRDefault="00C74469" w:rsidP="00C74469">
      <w:pPr>
        <w:pStyle w:val="Amainreturn"/>
        <w:rPr>
          <w:lang w:eastAsia="en-AU"/>
        </w:rPr>
      </w:pPr>
      <w:r w:rsidRPr="00A9130F">
        <w:t xml:space="preserve">A commissioner exercising functions under the </w:t>
      </w:r>
      <w:hyperlink r:id="rId114" w:tooltip="A2005-40" w:history="1">
        <w:r w:rsidRPr="00A9130F">
          <w:rPr>
            <w:rStyle w:val="charCitHyperlinkItal"/>
          </w:rPr>
          <w:t>Human Rights Commission Act 2005</w:t>
        </w:r>
      </w:hyperlink>
      <w:r w:rsidRPr="00A9130F">
        <w:t xml:space="preserve"> </w:t>
      </w:r>
      <w:r w:rsidRPr="00A9130F">
        <w:rPr>
          <w:lang w:eastAsia="en-AU"/>
        </w:rPr>
        <w:t>or the ombudsman may, at any reasonable time, enter a detention place for the purpose of exercising the person’s functions under this Act.</w:t>
      </w:r>
    </w:p>
    <w:p w14:paraId="63153C67" w14:textId="77777777" w:rsidR="00FD297F" w:rsidRDefault="00FD297F" w:rsidP="00FD297F">
      <w:pPr>
        <w:pStyle w:val="AH5Sec"/>
      </w:pPr>
      <w:bookmarkStart w:id="168" w:name="_Toc111645079"/>
      <w:r w:rsidRPr="00DB5EBE">
        <w:rPr>
          <w:rStyle w:val="CharSectNo"/>
        </w:rPr>
        <w:lastRenderedPageBreak/>
        <w:t>154</w:t>
      </w:r>
      <w:r>
        <w:tab/>
        <w:t>Relationship with other inspection laws</w:t>
      </w:r>
      <w:bookmarkEnd w:id="168"/>
    </w:p>
    <w:p w14:paraId="40BB1FF9" w14:textId="77777777" w:rsidR="00FD297F" w:rsidRDefault="00FD297F" w:rsidP="00FD297F">
      <w:pPr>
        <w:pStyle w:val="Amain"/>
      </w:pPr>
      <w:r>
        <w:tab/>
        <w:t>(1)</w:t>
      </w:r>
      <w:r>
        <w:tab/>
        <w:t>The criminal matters chapters must be construed and administered in a way that is consistent with an inspection law unless the contrary intention appears from this Act or that law.</w:t>
      </w:r>
    </w:p>
    <w:p w14:paraId="65C66427" w14:textId="77777777" w:rsidR="00FD297F" w:rsidRDefault="00FD297F" w:rsidP="00FD297F">
      <w:pPr>
        <w:pStyle w:val="Amain"/>
      </w:pPr>
      <w:r>
        <w:tab/>
        <w:t>(2)</w:t>
      </w:r>
      <w:r>
        <w:tab/>
        <w:t>The criminal matters chapters are taken to be consistent with an inspection law to the extent that they are capable of operating concurrently with that law.</w:t>
      </w:r>
    </w:p>
    <w:p w14:paraId="06FD1E10" w14:textId="77777777" w:rsidR="00FD297F" w:rsidRDefault="00FD297F" w:rsidP="00FD297F">
      <w:pPr>
        <w:pStyle w:val="Amain"/>
      </w:pPr>
      <w:r>
        <w:tab/>
        <w:t>(3)</w:t>
      </w:r>
      <w:r>
        <w:tab/>
        <w:t>The director</w:t>
      </w:r>
      <w:r>
        <w:noBreakHyphen/>
        <w:t>general may make arrangements with a person responsible for the exercise of functions under an inspection law to ensure, as far as practicable, the safety of an inspector (however described) or anyone else affected by the exercise of the function in relation to a young detainee or detention place.</w:t>
      </w:r>
    </w:p>
    <w:p w14:paraId="377702E3" w14:textId="77777777" w:rsidR="00FD297F" w:rsidRDefault="00FD297F" w:rsidP="00FD297F">
      <w:pPr>
        <w:pStyle w:val="Amain"/>
      </w:pPr>
      <w:r>
        <w:tab/>
        <w:t>(4)</w:t>
      </w:r>
      <w:r>
        <w:tab/>
        <w:t>A person exercising a function under an inspection law in relation to a young detainee or detention place must exercise the function in accordance with any reasonable direction by the director</w:t>
      </w:r>
      <w:r>
        <w:noBreakHyphen/>
        <w:t>general in relation to—</w:t>
      </w:r>
    </w:p>
    <w:p w14:paraId="6BB68558" w14:textId="77777777" w:rsidR="00FD297F" w:rsidRDefault="00FD297F" w:rsidP="00FD297F">
      <w:pPr>
        <w:pStyle w:val="Apara"/>
      </w:pPr>
      <w:r>
        <w:tab/>
        <w:t>(a)</w:t>
      </w:r>
      <w:r>
        <w:tab/>
        <w:t>the safety of anyone at the detention place; or</w:t>
      </w:r>
    </w:p>
    <w:p w14:paraId="54267ABA" w14:textId="77777777" w:rsidR="00FD297F" w:rsidRDefault="00FD297F" w:rsidP="00FD297F">
      <w:pPr>
        <w:pStyle w:val="Apara"/>
      </w:pPr>
      <w:r>
        <w:tab/>
        <w:t>(b)</w:t>
      </w:r>
      <w:r>
        <w:tab/>
        <w:t>security or good order at the detention place.</w:t>
      </w:r>
    </w:p>
    <w:p w14:paraId="633F11DA" w14:textId="77777777" w:rsidR="00FD297F" w:rsidRDefault="00FD297F" w:rsidP="00FD297F">
      <w:pPr>
        <w:pStyle w:val="Amain"/>
      </w:pPr>
      <w:r>
        <w:tab/>
        <w:t>(5)</w:t>
      </w:r>
      <w:r>
        <w:tab/>
        <w:t>In this section:</w:t>
      </w:r>
    </w:p>
    <w:p w14:paraId="059CC1B3" w14:textId="77777777" w:rsidR="00FD297F" w:rsidRDefault="00FD297F" w:rsidP="00FD297F">
      <w:pPr>
        <w:pStyle w:val="aDef"/>
      </w:pPr>
      <w:r>
        <w:rPr>
          <w:rStyle w:val="charBoldItals"/>
        </w:rPr>
        <w:t>inspection law</w:t>
      </w:r>
      <w:r>
        <w:t xml:space="preserve"> means an Act that provides for the entry and inspection of premises, or the search of people or premises.</w:t>
      </w:r>
    </w:p>
    <w:p w14:paraId="69BF99E9" w14:textId="77777777" w:rsidR="00FD297F" w:rsidRDefault="00FD297F" w:rsidP="00FD297F">
      <w:pPr>
        <w:pStyle w:val="aExamHdgss"/>
      </w:pPr>
      <w:r>
        <w:t>Examples—inspection laws</w:t>
      </w:r>
    </w:p>
    <w:p w14:paraId="76806E16" w14:textId="5B770532" w:rsidR="00FD297F" w:rsidRDefault="00FD297F" w:rsidP="00FD297F">
      <w:pPr>
        <w:pStyle w:val="aExamBulletss"/>
        <w:tabs>
          <w:tab w:val="left" w:pos="1500"/>
        </w:tabs>
        <w:rPr>
          <w:rStyle w:val="charItals"/>
        </w:rPr>
      </w:pPr>
      <w:r>
        <w:rPr>
          <w:rFonts w:ascii="Symbol" w:hAnsi="Symbol"/>
        </w:rPr>
        <w:sym w:font="Symbol" w:char="F0B7"/>
      </w:r>
      <w:r>
        <w:rPr>
          <w:rFonts w:ascii="Symbol" w:hAnsi="Symbol"/>
        </w:rPr>
        <w:tab/>
      </w:r>
      <w:hyperlink r:id="rId115" w:tooltip="A1900-40" w:history="1">
        <w:r w:rsidRPr="0069554E">
          <w:rPr>
            <w:rStyle w:val="charCitHyperlinkItal"/>
          </w:rPr>
          <w:t>Crimes Act 1900</w:t>
        </w:r>
      </w:hyperlink>
    </w:p>
    <w:p w14:paraId="380C3828" w14:textId="000F3FDC" w:rsidR="00FD297F" w:rsidRDefault="00FD297F" w:rsidP="00FD297F">
      <w:pPr>
        <w:pStyle w:val="aExamBulletss"/>
        <w:tabs>
          <w:tab w:val="left" w:pos="1500"/>
        </w:tabs>
        <w:rPr>
          <w:rStyle w:val="charItals"/>
        </w:rPr>
      </w:pPr>
      <w:r>
        <w:rPr>
          <w:rFonts w:ascii="Symbol" w:hAnsi="Symbol"/>
        </w:rPr>
        <w:sym w:font="Symbol" w:char="F0B7"/>
      </w:r>
      <w:r>
        <w:rPr>
          <w:rFonts w:ascii="Symbol" w:hAnsi="Symbol"/>
        </w:rPr>
        <w:tab/>
      </w:r>
      <w:hyperlink r:id="rId116" w:tooltip="A2004-28" w:history="1">
        <w:r w:rsidRPr="0069554E">
          <w:rPr>
            <w:rStyle w:val="charCitHyperlinkItal"/>
          </w:rPr>
          <w:t>Emergencies Act 2004</w:t>
        </w:r>
      </w:hyperlink>
    </w:p>
    <w:p w14:paraId="47D31B3E" w14:textId="64119597" w:rsidR="00FD297F" w:rsidRDefault="00FD297F" w:rsidP="00FD297F">
      <w:pPr>
        <w:pStyle w:val="aExamBulletss"/>
        <w:tabs>
          <w:tab w:val="left" w:pos="1500"/>
        </w:tabs>
        <w:rPr>
          <w:rStyle w:val="charCitHyperlinkItal"/>
        </w:rPr>
      </w:pPr>
      <w:r>
        <w:rPr>
          <w:rFonts w:ascii="Symbol" w:hAnsi="Symbol"/>
        </w:rPr>
        <w:sym w:font="Symbol" w:char="F0B7"/>
      </w:r>
      <w:r>
        <w:rPr>
          <w:rFonts w:ascii="Symbol" w:hAnsi="Symbol"/>
        </w:rPr>
        <w:tab/>
      </w:r>
      <w:hyperlink r:id="rId117" w:tooltip="A2001-66" w:history="1">
        <w:r w:rsidRPr="0069554E">
          <w:rPr>
            <w:rStyle w:val="charCitHyperlinkItal"/>
          </w:rPr>
          <w:t>Food Act 2001</w:t>
        </w:r>
      </w:hyperlink>
    </w:p>
    <w:p w14:paraId="08C8E2A8" w14:textId="11A4A451" w:rsidR="00C74469" w:rsidRDefault="00C74469" w:rsidP="00C74469">
      <w:pPr>
        <w:pStyle w:val="aExamBulletss"/>
        <w:tabs>
          <w:tab w:val="left" w:pos="1500"/>
        </w:tabs>
        <w:rPr>
          <w:rStyle w:val="charItals"/>
        </w:rPr>
      </w:pPr>
      <w:r w:rsidRPr="00A9130F">
        <w:rPr>
          <w:rStyle w:val="charItals"/>
          <w:rFonts w:ascii="Symbol" w:hAnsi="Symbol"/>
        </w:rPr>
        <w:t></w:t>
      </w:r>
      <w:r w:rsidRPr="00A9130F">
        <w:rPr>
          <w:rStyle w:val="charItals"/>
          <w:rFonts w:ascii="Symbol" w:hAnsi="Symbol"/>
        </w:rPr>
        <w:tab/>
      </w:r>
      <w:hyperlink r:id="rId118" w:tooltip="A2017-47" w:history="1">
        <w:r w:rsidRPr="00C74469">
          <w:rPr>
            <w:rStyle w:val="charCitHyperlinkItal"/>
          </w:rPr>
          <w:t>Inspector of Correctional Services Act 2017</w:t>
        </w:r>
      </w:hyperlink>
    </w:p>
    <w:p w14:paraId="1DAC054D" w14:textId="74406C19" w:rsidR="00FD297F" w:rsidRDefault="00FD297F" w:rsidP="00FD297F">
      <w:pPr>
        <w:pStyle w:val="aExamBulletss"/>
        <w:keepNext/>
        <w:tabs>
          <w:tab w:val="left" w:pos="1500"/>
        </w:tabs>
        <w:rPr>
          <w:rStyle w:val="charItals"/>
        </w:rPr>
      </w:pPr>
      <w:r>
        <w:rPr>
          <w:rFonts w:ascii="Symbol" w:hAnsi="Symbol"/>
        </w:rPr>
        <w:sym w:font="Symbol" w:char="F0B7"/>
      </w:r>
      <w:r>
        <w:rPr>
          <w:rFonts w:ascii="Symbol" w:hAnsi="Symbol"/>
        </w:rPr>
        <w:tab/>
      </w:r>
      <w:hyperlink r:id="rId119" w:tooltip="A1997-69" w:history="1">
        <w:r w:rsidRPr="0069554E">
          <w:rPr>
            <w:rStyle w:val="charCitHyperlinkItal"/>
          </w:rPr>
          <w:t>Public Health Act 1997</w:t>
        </w:r>
      </w:hyperlink>
    </w:p>
    <w:p w14:paraId="6B540C46" w14:textId="77777777" w:rsidR="00FD297F" w:rsidRDefault="00FD297F" w:rsidP="00FD297F">
      <w:pPr>
        <w:pStyle w:val="PageBreak"/>
      </w:pPr>
      <w:r>
        <w:br w:type="page"/>
      </w:r>
    </w:p>
    <w:p w14:paraId="1267C734" w14:textId="77777777" w:rsidR="00FD297F" w:rsidRPr="00DB5EBE" w:rsidRDefault="00FD297F" w:rsidP="00FD297F">
      <w:pPr>
        <w:pStyle w:val="AH2Part"/>
      </w:pPr>
      <w:bookmarkStart w:id="169" w:name="_Toc111645080"/>
      <w:r w:rsidRPr="00DB5EBE">
        <w:rPr>
          <w:rStyle w:val="CharPartNo"/>
        </w:rPr>
        <w:lastRenderedPageBreak/>
        <w:t>Part 6.4</w:t>
      </w:r>
      <w:r>
        <w:tab/>
      </w:r>
      <w:r w:rsidRPr="00DB5EBE">
        <w:rPr>
          <w:rStyle w:val="CharPartText"/>
        </w:rPr>
        <w:t>Admission to detention places</w:t>
      </w:r>
      <w:bookmarkEnd w:id="169"/>
    </w:p>
    <w:p w14:paraId="3251CD6A" w14:textId="77777777" w:rsidR="00FD297F" w:rsidRDefault="00FD297F" w:rsidP="00FD297F">
      <w:pPr>
        <w:pStyle w:val="AH5Sec"/>
      </w:pPr>
      <w:bookmarkStart w:id="170" w:name="_Toc111645081"/>
      <w:r w:rsidRPr="00DB5EBE">
        <w:rPr>
          <w:rStyle w:val="CharSectNo"/>
        </w:rPr>
        <w:t>155</w:t>
      </w:r>
      <w:r>
        <w:tab/>
        <w:t xml:space="preserve">Meaning of </w:t>
      </w:r>
      <w:r w:rsidRPr="00D72DD6">
        <w:rPr>
          <w:rStyle w:val="charItals"/>
        </w:rPr>
        <w:t>admission</w:t>
      </w:r>
      <w:r>
        <w:t>—pt 6.4</w:t>
      </w:r>
      <w:bookmarkEnd w:id="170"/>
    </w:p>
    <w:p w14:paraId="074225D7" w14:textId="77777777" w:rsidR="00FD297F" w:rsidRDefault="00FD297F" w:rsidP="00FD297F">
      <w:pPr>
        <w:pStyle w:val="Amainreturn"/>
        <w:keepNext/>
      </w:pPr>
      <w:r>
        <w:t>In this part:</w:t>
      </w:r>
    </w:p>
    <w:p w14:paraId="0FB263C7" w14:textId="77777777" w:rsidR="00FD297F" w:rsidRDefault="00FD297F" w:rsidP="00FD297F">
      <w:pPr>
        <w:pStyle w:val="aDef"/>
      </w:pPr>
      <w:r>
        <w:rPr>
          <w:rStyle w:val="charBoldItals"/>
        </w:rPr>
        <w:t>admission</w:t>
      </w:r>
      <w:r>
        <w:rPr>
          <w:bCs/>
          <w:iCs/>
        </w:rPr>
        <w:t>, of a young detainee to a detention place, means admission of the young detainee to the place for detention.</w:t>
      </w:r>
    </w:p>
    <w:p w14:paraId="49AA8563" w14:textId="77777777" w:rsidR="00FD297F" w:rsidRDefault="00FD297F" w:rsidP="00FD297F">
      <w:pPr>
        <w:pStyle w:val="AH5Sec"/>
      </w:pPr>
      <w:bookmarkStart w:id="171" w:name="_Toc111645082"/>
      <w:r w:rsidRPr="00DB5EBE">
        <w:rPr>
          <w:rStyle w:val="CharSectNo"/>
        </w:rPr>
        <w:t>156</w:t>
      </w:r>
      <w:r>
        <w:tab/>
        <w:t>Authority for detention</w:t>
      </w:r>
      <w:bookmarkEnd w:id="171"/>
    </w:p>
    <w:p w14:paraId="2DCBF45E" w14:textId="77777777" w:rsidR="00FD297F" w:rsidRDefault="00FD297F" w:rsidP="00FD297F">
      <w:pPr>
        <w:pStyle w:val="Amain"/>
      </w:pPr>
      <w:r>
        <w:tab/>
        <w:t>(1)</w:t>
      </w:r>
      <w:r>
        <w:tab/>
        <w:t>A young detainee must not be admitted to, or detained at, a detention place unless the detention is authorised by a warrant or other authority (however described), under a territory law or a law of the Commonwealth or a State.</w:t>
      </w:r>
    </w:p>
    <w:p w14:paraId="046A85FB" w14:textId="77777777" w:rsidR="00FD297F" w:rsidRDefault="00FD297F" w:rsidP="00FD297F">
      <w:pPr>
        <w:pStyle w:val="aExamHdgss"/>
      </w:pPr>
      <w:r>
        <w:t>Examples—other authority authorising detention</w:t>
      </w:r>
    </w:p>
    <w:p w14:paraId="05A29AC5" w14:textId="667FEF85" w:rsidR="00FD297F" w:rsidRDefault="00FD297F" w:rsidP="00FD297F">
      <w:pPr>
        <w:pStyle w:val="aExamINumss"/>
        <w:rPr>
          <w:rStyle w:val="charItals"/>
        </w:rPr>
      </w:pPr>
      <w:r>
        <w:t>1</w:t>
      </w:r>
      <w:r>
        <w:tab/>
        <w:t xml:space="preserve">a young detainee refused bail by an authorised person under the </w:t>
      </w:r>
      <w:hyperlink r:id="rId120" w:tooltip="A1992-8" w:history="1">
        <w:r w:rsidRPr="0069554E">
          <w:rPr>
            <w:rStyle w:val="charCitHyperlinkItal"/>
          </w:rPr>
          <w:t>Bail Act 1992</w:t>
        </w:r>
      </w:hyperlink>
    </w:p>
    <w:p w14:paraId="4A182DF7" w14:textId="5514A5A5" w:rsidR="00FD297F" w:rsidRDefault="00FD297F" w:rsidP="00FD297F">
      <w:pPr>
        <w:pStyle w:val="aExamINumss"/>
      </w:pPr>
      <w:r>
        <w:t>2</w:t>
      </w:r>
      <w:r>
        <w:tab/>
        <w:t xml:space="preserve">a young detainee in immigration detention under the </w:t>
      </w:r>
      <w:hyperlink r:id="rId121" w:tooltip="Act 1958 No 62 (Cwlth)" w:history="1">
        <w:r w:rsidRPr="009A39E4">
          <w:rPr>
            <w:rStyle w:val="charCitHyperlinkItal"/>
          </w:rPr>
          <w:t>Migration Act 1958</w:t>
        </w:r>
      </w:hyperlink>
      <w:r>
        <w:rPr>
          <w:rStyle w:val="charItals"/>
        </w:rPr>
        <w:t> </w:t>
      </w:r>
      <w:r>
        <w:t>(Cwlth)</w:t>
      </w:r>
    </w:p>
    <w:p w14:paraId="1CA831A0" w14:textId="77777777" w:rsidR="00FD297F" w:rsidRDefault="00FD297F" w:rsidP="00FD297F">
      <w:pPr>
        <w:pStyle w:val="aExamINumss"/>
        <w:keepNext/>
      </w:pPr>
      <w:r>
        <w:t>3</w:t>
      </w:r>
      <w:r>
        <w:tab/>
        <w:t>an interstate young detainee on leave in the ACT held in custody overnight</w:t>
      </w:r>
    </w:p>
    <w:p w14:paraId="7B84993E" w14:textId="14238D1A" w:rsidR="00FD297F" w:rsidRDefault="00FD297F" w:rsidP="00FD297F">
      <w:pPr>
        <w:pStyle w:val="aNote"/>
        <w:keepNext/>
      </w:pPr>
      <w:r>
        <w:rPr>
          <w:rStyle w:val="charItals"/>
        </w:rPr>
        <w:t>Note</w:t>
      </w:r>
      <w:r>
        <w:rPr>
          <w:rStyle w:val="charItals"/>
        </w:rPr>
        <w:tab/>
      </w:r>
      <w:r>
        <w:rPr>
          <w:rStyle w:val="charBoldItals"/>
        </w:rPr>
        <w:t>State</w:t>
      </w:r>
      <w:r>
        <w:t xml:space="preserve"> includes the </w:t>
      </w:r>
      <w:smartTag w:uri="urn:schemas-microsoft-com:office:smarttags" w:element="State">
        <w:smartTag w:uri="urn:schemas-microsoft-com:office:smarttags" w:element="place">
          <w:r>
            <w:t>Northern Territory</w:t>
          </w:r>
        </w:smartTag>
      </w:smartTag>
      <w:r>
        <w:t xml:space="preserve"> (see </w:t>
      </w:r>
      <w:hyperlink r:id="rId122" w:tooltip="A2001-14" w:history="1">
        <w:r w:rsidRPr="0069554E">
          <w:rPr>
            <w:rStyle w:val="charCitHyperlinkAbbrev"/>
          </w:rPr>
          <w:t>Legislation Act</w:t>
        </w:r>
      </w:hyperlink>
      <w:r>
        <w:t>, dict, pt 1).</w:t>
      </w:r>
    </w:p>
    <w:p w14:paraId="28F7E2BA" w14:textId="77777777" w:rsidR="00FD297F" w:rsidRDefault="00FD297F" w:rsidP="00FD297F">
      <w:pPr>
        <w:pStyle w:val="Amain"/>
      </w:pPr>
      <w:r>
        <w:tab/>
        <w:t>(2)</w:t>
      </w:r>
      <w:r>
        <w:tab/>
        <w:t>Before a young detainee is admitted to a detention place, the director</w:t>
      </w:r>
      <w:r>
        <w:noBreakHyphen/>
        <w:t>general must be given the warrant or other authority for the detention.</w:t>
      </w:r>
    </w:p>
    <w:p w14:paraId="48C1AF25" w14:textId="77777777" w:rsidR="00FD297F" w:rsidRDefault="00FD297F" w:rsidP="00FD297F">
      <w:pPr>
        <w:pStyle w:val="Amain"/>
      </w:pPr>
      <w:r>
        <w:tab/>
        <w:t>(3)</w:t>
      </w:r>
      <w:r>
        <w:tab/>
        <w:t>The validity of a young detainee’s detention at a detention place is not affected by a defect or irregularity in or in relation to the warrant or the evidence of other authority for the detention.</w:t>
      </w:r>
    </w:p>
    <w:p w14:paraId="4968F369" w14:textId="77777777" w:rsidR="00FD297F" w:rsidRDefault="00FD297F" w:rsidP="00FD297F">
      <w:pPr>
        <w:pStyle w:val="AH5Sec"/>
      </w:pPr>
      <w:bookmarkStart w:id="172" w:name="_Toc111645083"/>
      <w:r w:rsidRPr="00DB5EBE">
        <w:rPr>
          <w:rStyle w:val="CharSectNo"/>
        </w:rPr>
        <w:lastRenderedPageBreak/>
        <w:t>157</w:t>
      </w:r>
      <w:r>
        <w:tab/>
        <w:t>Detention—notifying people responsible for or nominated by young detainees</w:t>
      </w:r>
      <w:bookmarkEnd w:id="172"/>
    </w:p>
    <w:p w14:paraId="5A4EDC3C" w14:textId="77777777" w:rsidR="00FD297F" w:rsidRDefault="00FD297F" w:rsidP="002135EC">
      <w:pPr>
        <w:pStyle w:val="Amain"/>
        <w:keepNext/>
        <w:keepLines/>
      </w:pPr>
      <w:r>
        <w:tab/>
        <w:t>(1)</w:t>
      </w:r>
      <w:r>
        <w:tab/>
        <w:t>If a young detainee who is under 18 years old is detained at a detention place, the director</w:t>
      </w:r>
      <w:r>
        <w:noBreakHyphen/>
        <w:t>general must take reasonable steps to tell someone who has daily care responsibility, or long-term care responsibility, for the young detainee about—</w:t>
      </w:r>
    </w:p>
    <w:p w14:paraId="1E63C284" w14:textId="77777777" w:rsidR="00FD297F" w:rsidRDefault="00FD297F" w:rsidP="00FD297F">
      <w:pPr>
        <w:pStyle w:val="Apara"/>
      </w:pPr>
      <w:r>
        <w:tab/>
        <w:t>(a)</w:t>
      </w:r>
      <w:r>
        <w:tab/>
        <w:t>the young detainee’s admission to a detention place; and</w:t>
      </w:r>
    </w:p>
    <w:p w14:paraId="7429F7D3" w14:textId="77777777" w:rsidR="00FD297F" w:rsidRDefault="00FD297F" w:rsidP="00FD297F">
      <w:pPr>
        <w:pStyle w:val="Apara"/>
      </w:pPr>
      <w:r>
        <w:tab/>
        <w:t>(b)</w:t>
      </w:r>
      <w:r>
        <w:tab/>
        <w:t>if the young detainee is required to appear before a court or tribunal—the time and place of each appearance.</w:t>
      </w:r>
    </w:p>
    <w:p w14:paraId="09154A7F" w14:textId="77777777" w:rsidR="00FD297F" w:rsidRDefault="00FD297F" w:rsidP="00FD297F">
      <w:pPr>
        <w:pStyle w:val="Amain"/>
      </w:pPr>
      <w:r>
        <w:tab/>
        <w:t>(2)</w:t>
      </w:r>
      <w:r>
        <w:tab/>
        <w:t>If the director</w:t>
      </w:r>
      <w:r>
        <w:noBreakHyphen/>
        <w:t>general and someone else share daily care responsibility, or long-term care responsibility, for the young detainee, the director</w:t>
      </w:r>
      <w:r>
        <w:noBreakHyphen/>
        <w:t>general must act under subsection (1) in relation to the other person.</w:t>
      </w:r>
    </w:p>
    <w:p w14:paraId="10D7B2E5" w14:textId="77777777" w:rsidR="00FD297F" w:rsidRDefault="00FD297F" w:rsidP="00FD297F">
      <w:pPr>
        <w:pStyle w:val="Amain"/>
      </w:pPr>
      <w:r>
        <w:tab/>
        <w:t>(3)</w:t>
      </w:r>
      <w:r>
        <w:tab/>
        <w:t>If a young detainee who is 18 years old or older is detained at a detention place, the director</w:t>
      </w:r>
      <w:r>
        <w:noBreakHyphen/>
        <w:t>general must take reasonable steps to tell the young detainee’s nominated person about the matters mentioned in subsection (1) (a) and (b).</w:t>
      </w:r>
    </w:p>
    <w:p w14:paraId="3DF6BCFB" w14:textId="77777777" w:rsidR="00FD297F" w:rsidRDefault="00FD297F" w:rsidP="00FD297F">
      <w:pPr>
        <w:pStyle w:val="AH5Sec"/>
      </w:pPr>
      <w:bookmarkStart w:id="173" w:name="_Toc111645084"/>
      <w:r w:rsidRPr="00DB5EBE">
        <w:rPr>
          <w:rStyle w:val="CharSectNo"/>
        </w:rPr>
        <w:t>158</w:t>
      </w:r>
      <w:r>
        <w:tab/>
        <w:t>Identification of young detainees</w:t>
      </w:r>
      <w:bookmarkEnd w:id="173"/>
    </w:p>
    <w:p w14:paraId="3DBCAF18" w14:textId="77777777" w:rsidR="00FD297F" w:rsidRDefault="00FD297F" w:rsidP="00FD297F">
      <w:pPr>
        <w:pStyle w:val="Amain"/>
      </w:pPr>
      <w:r>
        <w:tab/>
        <w:t>(1)</w:t>
      </w:r>
      <w:r>
        <w:tab/>
        <w:t>For the identification of a young detainee admitted to a detention place, the director</w:t>
      </w:r>
      <w:r>
        <w:noBreakHyphen/>
        <w:t xml:space="preserve">general may direct that </w:t>
      </w:r>
      <w:r w:rsidRPr="00383099">
        <w:t>1 or more</w:t>
      </w:r>
      <w:r>
        <w:t xml:space="preserve"> of the following be taken of or from the young detainee:</w:t>
      </w:r>
    </w:p>
    <w:p w14:paraId="0A95F141" w14:textId="77777777" w:rsidR="00FD297F" w:rsidRDefault="00FD297F" w:rsidP="00FD297F">
      <w:pPr>
        <w:pStyle w:val="Apara"/>
      </w:pPr>
      <w:r>
        <w:tab/>
        <w:t>(a)</w:t>
      </w:r>
      <w:r>
        <w:tab/>
        <w:t>prints of the young detainee’s hands or fingers;</w:t>
      </w:r>
    </w:p>
    <w:p w14:paraId="355513AB" w14:textId="77777777" w:rsidR="00FD297F" w:rsidRDefault="00FD297F" w:rsidP="00FD297F">
      <w:pPr>
        <w:pStyle w:val="Apara"/>
      </w:pPr>
      <w:r>
        <w:tab/>
        <w:t>(b)</w:t>
      </w:r>
      <w:r>
        <w:tab/>
        <w:t>a photograph or video recording;</w:t>
      </w:r>
    </w:p>
    <w:p w14:paraId="1BE064C9" w14:textId="77777777" w:rsidR="00FD297F" w:rsidRDefault="00FD297F" w:rsidP="00FD297F">
      <w:pPr>
        <w:pStyle w:val="Apara"/>
      </w:pPr>
      <w:r>
        <w:tab/>
        <w:t>(c)</w:t>
      </w:r>
      <w:r>
        <w:tab/>
        <w:t>a buccal swab or saliva sample;</w:t>
      </w:r>
    </w:p>
    <w:p w14:paraId="0A872872" w14:textId="77777777" w:rsidR="00FD297F" w:rsidRDefault="00FD297F" w:rsidP="00FD297F">
      <w:pPr>
        <w:pStyle w:val="Apara"/>
      </w:pPr>
      <w:r>
        <w:tab/>
        <w:t>(d)</w:t>
      </w:r>
      <w:r>
        <w:tab/>
        <w:t>anything else prescribed by regulation.</w:t>
      </w:r>
    </w:p>
    <w:p w14:paraId="7E276471" w14:textId="77777777" w:rsidR="00FD297F" w:rsidRDefault="00FD297F" w:rsidP="00FD297F">
      <w:pPr>
        <w:pStyle w:val="Amain"/>
        <w:keepNext/>
      </w:pPr>
      <w:r>
        <w:lastRenderedPageBreak/>
        <w:tab/>
        <w:t>(2)</w:t>
      </w:r>
      <w:r>
        <w:tab/>
        <w:t>Anything taken from a young detainee under subsection (1) must be destroyed if—</w:t>
      </w:r>
    </w:p>
    <w:p w14:paraId="48454ABF" w14:textId="77777777" w:rsidR="00FD297F" w:rsidRDefault="00FD297F" w:rsidP="00FD297F">
      <w:pPr>
        <w:pStyle w:val="Apara"/>
      </w:pPr>
      <w:r>
        <w:tab/>
        <w:t>(a)</w:t>
      </w:r>
      <w:r>
        <w:tab/>
        <w:t>the young detainee is found not guilty of any offence to which the detention relates, other than on the ground of unsoundness of mind; or</w:t>
      </w:r>
    </w:p>
    <w:p w14:paraId="2551596E" w14:textId="77777777" w:rsidR="00FD297F" w:rsidRDefault="00FD297F" w:rsidP="00FD297F">
      <w:pPr>
        <w:pStyle w:val="Apara"/>
      </w:pPr>
      <w:r>
        <w:tab/>
        <w:t>(b)</w:t>
      </w:r>
      <w:r>
        <w:tab/>
        <w:t>a proceeding for any offence to which the detention relates is discontinued or dismissed.</w:t>
      </w:r>
    </w:p>
    <w:p w14:paraId="3CE094D9" w14:textId="77777777" w:rsidR="00FD297F" w:rsidRDefault="00FD297F" w:rsidP="00FD297F">
      <w:pPr>
        <w:pStyle w:val="Amain"/>
      </w:pPr>
      <w:r>
        <w:tab/>
        <w:t>(3)</w:t>
      </w:r>
      <w:r>
        <w:tab/>
        <w:t>However, subsection (2) does not apply if, for any part of the period of detention for an offence, the young detainee was also being detained for another offence—</w:t>
      </w:r>
    </w:p>
    <w:p w14:paraId="0EBB120A" w14:textId="77777777" w:rsidR="00FD297F" w:rsidRDefault="00FD297F" w:rsidP="00FD297F">
      <w:pPr>
        <w:pStyle w:val="Apara"/>
      </w:pPr>
      <w:r>
        <w:tab/>
        <w:t>(a)</w:t>
      </w:r>
      <w:r>
        <w:tab/>
        <w:t>of which the young detainee has been convicted; or</w:t>
      </w:r>
    </w:p>
    <w:p w14:paraId="39AFCEDE" w14:textId="77777777" w:rsidR="00FD297F" w:rsidRDefault="00FD297F" w:rsidP="00FD297F">
      <w:pPr>
        <w:pStyle w:val="Apara"/>
      </w:pPr>
      <w:r>
        <w:tab/>
        <w:t>(b)</w:t>
      </w:r>
      <w:r>
        <w:tab/>
        <w:t>for which a proceeding (including any appeal proceeding) is still pending.</w:t>
      </w:r>
    </w:p>
    <w:p w14:paraId="289FEE32" w14:textId="32E8CFF9" w:rsidR="00FD297F" w:rsidRDefault="00FD297F" w:rsidP="00FD297F">
      <w:pPr>
        <w:pStyle w:val="aNote"/>
      </w:pPr>
      <w:r>
        <w:rPr>
          <w:rStyle w:val="charItals"/>
        </w:rPr>
        <w:t>Note</w:t>
      </w:r>
      <w:r>
        <w:rPr>
          <w:rStyle w:val="charItals"/>
        </w:rPr>
        <w:tab/>
      </w:r>
      <w:r>
        <w:t xml:space="preserve">The </w:t>
      </w:r>
      <w:hyperlink r:id="rId123" w:tooltip="A2000-61" w:history="1">
        <w:r w:rsidRPr="0069554E">
          <w:rPr>
            <w:rStyle w:val="charCitHyperlinkItal"/>
          </w:rPr>
          <w:t>Crimes (Forensic Procedures) Act 2000</w:t>
        </w:r>
      </w:hyperlink>
      <w:r>
        <w:rPr>
          <w:rStyle w:val="charItals"/>
        </w:rPr>
        <w:t xml:space="preserve"> </w:t>
      </w:r>
      <w:r>
        <w:t>includes provision for carrying out forensic procedures on people in custody.  See particularly pt 2.7 (Carrying out of certain forensic procedures after conviction of serious offenders).</w:t>
      </w:r>
    </w:p>
    <w:p w14:paraId="1A81BBF3" w14:textId="77777777" w:rsidR="00FD297F" w:rsidRDefault="00FD297F" w:rsidP="00FD297F">
      <w:pPr>
        <w:pStyle w:val="AH5Sec"/>
      </w:pPr>
      <w:bookmarkStart w:id="174" w:name="_Toc111645085"/>
      <w:r w:rsidRPr="00DB5EBE">
        <w:rPr>
          <w:rStyle w:val="CharSectNo"/>
        </w:rPr>
        <w:t>159</w:t>
      </w:r>
      <w:r>
        <w:tab/>
        <w:t>Information—entitlements and obligations</w:t>
      </w:r>
      <w:bookmarkEnd w:id="174"/>
    </w:p>
    <w:p w14:paraId="7E140D33" w14:textId="77777777" w:rsidR="00FD297F" w:rsidRDefault="00FD297F" w:rsidP="00FD297F">
      <w:pPr>
        <w:pStyle w:val="Amain"/>
      </w:pPr>
      <w:r>
        <w:tab/>
        <w:t>(1)</w:t>
      </w:r>
      <w:r>
        <w:tab/>
        <w:t>As soon as practicable after a young detainee is admitted to a detention place, the director</w:t>
      </w:r>
      <w:r>
        <w:noBreakHyphen/>
        <w:t>general must take reasonable steps to explain the following to the young detainee:</w:t>
      </w:r>
    </w:p>
    <w:p w14:paraId="624B5902" w14:textId="77777777" w:rsidR="00FD297F" w:rsidRDefault="00FD297F" w:rsidP="00FD297F">
      <w:pPr>
        <w:pStyle w:val="Apara"/>
      </w:pPr>
      <w:r>
        <w:tab/>
        <w:t>(a)</w:t>
      </w:r>
      <w:r>
        <w:tab/>
        <w:t>the young detainee’s entitlements and obligations under this Act;</w:t>
      </w:r>
    </w:p>
    <w:p w14:paraId="7FA288C0" w14:textId="77777777" w:rsidR="00FD297F" w:rsidRDefault="00FD297F" w:rsidP="00FD297F">
      <w:pPr>
        <w:pStyle w:val="Apara"/>
      </w:pPr>
      <w:r>
        <w:tab/>
        <w:t>(b)</w:t>
      </w:r>
      <w:r>
        <w:tab/>
        <w:t xml:space="preserve">the case management plan arrangements; </w:t>
      </w:r>
    </w:p>
    <w:p w14:paraId="19652497" w14:textId="77777777" w:rsidR="00FD297F" w:rsidRDefault="00FD297F" w:rsidP="00FD297F">
      <w:pPr>
        <w:pStyle w:val="Apara"/>
      </w:pPr>
      <w:r>
        <w:tab/>
        <w:t>(c)</w:t>
      </w:r>
      <w:r>
        <w:tab/>
        <w:t xml:space="preserve">the role of official visitors; </w:t>
      </w:r>
    </w:p>
    <w:p w14:paraId="58396BA0" w14:textId="77777777" w:rsidR="00FD297F" w:rsidRDefault="00FD297F" w:rsidP="00FD297F">
      <w:pPr>
        <w:pStyle w:val="Apara"/>
      </w:pPr>
      <w:r>
        <w:tab/>
        <w:t>(d)</w:t>
      </w:r>
      <w:r>
        <w:tab/>
        <w:t>the procedures for seeking information and making complaints to official visitors;</w:t>
      </w:r>
    </w:p>
    <w:p w14:paraId="2DE2D0DD" w14:textId="77777777" w:rsidR="00FD297F" w:rsidRDefault="00FD297F" w:rsidP="00FD297F">
      <w:pPr>
        <w:pStyle w:val="Apara"/>
        <w:keepNext/>
      </w:pPr>
      <w:r>
        <w:lastRenderedPageBreak/>
        <w:tab/>
        <w:t>(e)</w:t>
      </w:r>
      <w:r>
        <w:tab/>
        <w:t>which areas of the detention place are prohibited areas;</w:t>
      </w:r>
    </w:p>
    <w:p w14:paraId="71736BCC" w14:textId="77777777" w:rsidR="00FD297F" w:rsidRDefault="00FD297F" w:rsidP="00FD297F">
      <w:pPr>
        <w:pStyle w:val="aNotepar"/>
        <w:keepNext/>
      </w:pPr>
      <w:r>
        <w:rPr>
          <w:rStyle w:val="charItals"/>
        </w:rPr>
        <w:t>Note</w:t>
      </w:r>
      <w:r>
        <w:rPr>
          <w:rStyle w:val="charItals"/>
        </w:rPr>
        <w:tab/>
      </w:r>
      <w:r>
        <w:t>Prohibited areas are declared under s 147.</w:t>
      </w:r>
    </w:p>
    <w:p w14:paraId="73FB762E" w14:textId="77777777" w:rsidR="00FD297F" w:rsidRDefault="00FD297F" w:rsidP="00FD297F">
      <w:pPr>
        <w:pStyle w:val="Apara"/>
      </w:pPr>
      <w:r>
        <w:tab/>
        <w:t>(f)</w:t>
      </w:r>
      <w:r>
        <w:tab/>
        <w:t>if the young detainee is a national of a foreign country—that the young detainee may ask the director</w:t>
      </w:r>
      <w:r>
        <w:noBreakHyphen/>
        <w:t>general to tell a diplomatic or consular representative of the country about the detention;</w:t>
      </w:r>
    </w:p>
    <w:p w14:paraId="10F1B355" w14:textId="77777777" w:rsidR="00FD297F" w:rsidRDefault="00FD297F" w:rsidP="00FD297F">
      <w:pPr>
        <w:pStyle w:val="Apara"/>
      </w:pPr>
      <w:r>
        <w:tab/>
        <w:t>(g)</w:t>
      </w:r>
      <w:r>
        <w:tab/>
        <w:t>anything else the director</w:t>
      </w:r>
      <w:r>
        <w:noBreakHyphen/>
        <w:t>general considers necessary or desirable.</w:t>
      </w:r>
    </w:p>
    <w:p w14:paraId="237977A8" w14:textId="77777777" w:rsidR="00FD297F" w:rsidRDefault="00FD297F" w:rsidP="00FD297F">
      <w:pPr>
        <w:pStyle w:val="aExamHdgpar"/>
      </w:pPr>
      <w:r>
        <w:t>Examples—par (g)</w:t>
      </w:r>
    </w:p>
    <w:p w14:paraId="05F02F38" w14:textId="77777777" w:rsidR="00FD297F" w:rsidRDefault="00FD297F" w:rsidP="00FD297F">
      <w:pPr>
        <w:pStyle w:val="aExamINumpar"/>
      </w:pPr>
      <w:r>
        <w:t>1</w:t>
      </w:r>
      <w:r>
        <w:tab/>
        <w:t>youth detention policies and operating procedures relevant to the young detainee</w:t>
      </w:r>
    </w:p>
    <w:p w14:paraId="6A5019E2" w14:textId="77777777" w:rsidR="00FD297F" w:rsidRDefault="00FD297F" w:rsidP="00FD297F">
      <w:pPr>
        <w:pStyle w:val="aExamINumpar"/>
      </w:pPr>
      <w:r>
        <w:t>2</w:t>
      </w:r>
      <w:r>
        <w:tab/>
        <w:t>the scope and effect of the director</w:t>
      </w:r>
      <w:r>
        <w:noBreakHyphen/>
        <w:t>general’s directions</w:t>
      </w:r>
    </w:p>
    <w:p w14:paraId="1DFDE931" w14:textId="77777777" w:rsidR="00FD297F" w:rsidRDefault="00FD297F" w:rsidP="00FD297F">
      <w:pPr>
        <w:pStyle w:val="Amain"/>
      </w:pPr>
      <w:r>
        <w:tab/>
        <w:t>(2)</w:t>
      </w:r>
      <w:r>
        <w:tab/>
        <w:t>The explanation under subsection (1)—</w:t>
      </w:r>
    </w:p>
    <w:p w14:paraId="30E7BA78" w14:textId="77777777" w:rsidR="00FD297F" w:rsidRDefault="00FD297F" w:rsidP="00FD297F">
      <w:pPr>
        <w:pStyle w:val="Apara"/>
      </w:pPr>
      <w:r>
        <w:tab/>
        <w:t>(a)</w:t>
      </w:r>
      <w:r>
        <w:tab/>
        <w:t>may be in general terms; and</w:t>
      </w:r>
    </w:p>
    <w:p w14:paraId="44E953E0" w14:textId="77777777" w:rsidR="00FD297F" w:rsidRDefault="00FD297F" w:rsidP="00FD297F">
      <w:pPr>
        <w:pStyle w:val="Apara"/>
      </w:pPr>
      <w:r>
        <w:tab/>
        <w:t>(b)</w:t>
      </w:r>
      <w:r>
        <w:tab/>
        <w:t>as far as practicable, must be in language the young detainee can readily understand.</w:t>
      </w:r>
    </w:p>
    <w:p w14:paraId="4643A0C0" w14:textId="77777777" w:rsidR="00FD297F" w:rsidRDefault="00FD297F" w:rsidP="00FD297F">
      <w:pPr>
        <w:pStyle w:val="Amain"/>
      </w:pPr>
      <w:r>
        <w:tab/>
        <w:t>(3)</w:t>
      </w:r>
      <w:r>
        <w:tab/>
        <w:t>The director</w:t>
      </w:r>
      <w:r>
        <w:noBreakHyphen/>
        <w:t>general must arrange for the assistance of an interpreter in complying with subsection (1) or (2) if the director</w:t>
      </w:r>
      <w:r>
        <w:noBreakHyphen/>
        <w:t>general believes on reasonable grounds that the young detainee is unable, because of inadequate knowledge of the English language or a disability, to communicate with reasonable fluency in English.</w:t>
      </w:r>
    </w:p>
    <w:p w14:paraId="2B7AC091" w14:textId="77777777" w:rsidR="00FD297F" w:rsidRDefault="00FD297F" w:rsidP="00FD297F">
      <w:pPr>
        <w:pStyle w:val="Amain"/>
      </w:pPr>
      <w:r>
        <w:tab/>
        <w:t>(4)</w:t>
      </w:r>
      <w:r>
        <w:tab/>
        <w:t>Without limiting subsection (3), the assistance of the interpreter may be provided by telephone.</w:t>
      </w:r>
    </w:p>
    <w:p w14:paraId="1F3A33D9" w14:textId="77777777" w:rsidR="00FD297F" w:rsidRDefault="00FD297F" w:rsidP="00FD297F">
      <w:pPr>
        <w:pStyle w:val="Amain"/>
      </w:pPr>
      <w:r>
        <w:tab/>
        <w:t>(5)</w:t>
      </w:r>
      <w:r>
        <w:tab/>
        <w:t>The director</w:t>
      </w:r>
      <w:r>
        <w:noBreakHyphen/>
        <w:t>general must tell a diplomatic or consular representative of a foreign country about the detention of a national of that country, if asked by the young detainee or if the director</w:t>
      </w:r>
      <w:r>
        <w:noBreakHyphen/>
        <w:t>general, after making reasonable inquiries, considers it in the best interests of the young detainee to do so.</w:t>
      </w:r>
    </w:p>
    <w:p w14:paraId="16E3D604" w14:textId="77777777" w:rsidR="00FD297F" w:rsidRDefault="00FD297F" w:rsidP="00FD297F">
      <w:pPr>
        <w:pStyle w:val="AH5Sec"/>
      </w:pPr>
      <w:bookmarkStart w:id="175" w:name="_Toc111645086"/>
      <w:r w:rsidRPr="00DB5EBE">
        <w:rPr>
          <w:rStyle w:val="CharSectNo"/>
        </w:rPr>
        <w:lastRenderedPageBreak/>
        <w:t>160</w:t>
      </w:r>
      <w:r>
        <w:tab/>
        <w:t>Initial assessment</w:t>
      </w:r>
      <w:bookmarkEnd w:id="175"/>
    </w:p>
    <w:p w14:paraId="3D960430" w14:textId="77777777" w:rsidR="00FD297F" w:rsidRDefault="00FD297F" w:rsidP="002135EC">
      <w:pPr>
        <w:pStyle w:val="Amain"/>
        <w:keepNext/>
      </w:pPr>
      <w:r>
        <w:tab/>
        <w:t>(1)</w:t>
      </w:r>
      <w:r>
        <w:tab/>
        <w:t>The director</w:t>
      </w:r>
      <w:r>
        <w:noBreakHyphen/>
        <w:t>general must ensure that—</w:t>
      </w:r>
    </w:p>
    <w:p w14:paraId="3F2B69C6" w14:textId="77777777" w:rsidR="00FD297F" w:rsidRDefault="00FD297F" w:rsidP="00FD297F">
      <w:pPr>
        <w:pStyle w:val="Apara"/>
      </w:pPr>
      <w:r>
        <w:tab/>
        <w:t>(a)</w:t>
      </w:r>
      <w:r>
        <w:tab/>
        <w:t>each young detainee admitted to a detention place is assessed as soon as practicable, and in any event within 24 hours after admission, to identify any immediate—</w:t>
      </w:r>
    </w:p>
    <w:p w14:paraId="7F859D94" w14:textId="77777777" w:rsidR="00FD297F" w:rsidRDefault="00FD297F" w:rsidP="00FD297F">
      <w:pPr>
        <w:pStyle w:val="Asubpara"/>
      </w:pPr>
      <w:r>
        <w:tab/>
        <w:t>(i)</w:t>
      </w:r>
      <w:r>
        <w:tab/>
        <w:t>physical or mental health needs or risks (including any risk of self-harm); and</w:t>
      </w:r>
    </w:p>
    <w:p w14:paraId="43FB3000" w14:textId="77777777" w:rsidR="00FD297F" w:rsidRDefault="00FD297F" w:rsidP="00FD297F">
      <w:pPr>
        <w:pStyle w:val="Asubpara"/>
      </w:pPr>
      <w:r>
        <w:tab/>
        <w:t>(ii)</w:t>
      </w:r>
      <w:r>
        <w:tab/>
        <w:t>safety or security needs or risks; and</w:t>
      </w:r>
    </w:p>
    <w:p w14:paraId="166D45F2" w14:textId="77777777" w:rsidR="00FD297F" w:rsidRDefault="00FD297F" w:rsidP="00FD297F">
      <w:pPr>
        <w:pStyle w:val="Apara"/>
      </w:pPr>
      <w:r>
        <w:tab/>
        <w:t>(b)</w:t>
      </w:r>
      <w:r>
        <w:tab/>
        <w:t>any needs and risks identified by the assessment are addressed.</w:t>
      </w:r>
    </w:p>
    <w:p w14:paraId="79211580" w14:textId="77777777" w:rsidR="00FD297F" w:rsidRDefault="00FD297F" w:rsidP="00FD297F">
      <w:pPr>
        <w:pStyle w:val="aNote"/>
      </w:pPr>
      <w:r>
        <w:rPr>
          <w:rStyle w:val="charItals"/>
        </w:rPr>
        <w:t>Note</w:t>
      </w:r>
      <w:r>
        <w:rPr>
          <w:rStyle w:val="charItals"/>
        </w:rPr>
        <w:tab/>
      </w:r>
      <w:r>
        <w:t>For an initial assessment, the director</w:t>
      </w:r>
      <w:r>
        <w:noBreakHyphen/>
        <w:t>general may direct a youth detention officer to strip search a young detainee (see s 254).</w:t>
      </w:r>
    </w:p>
    <w:p w14:paraId="0542BF5F" w14:textId="77777777" w:rsidR="00FD297F" w:rsidRDefault="00FD297F" w:rsidP="00FD297F">
      <w:pPr>
        <w:pStyle w:val="Amain"/>
      </w:pPr>
      <w:r>
        <w:tab/>
        <w:t>(2)</w:t>
      </w:r>
      <w:r>
        <w:tab/>
        <w:t>In particular, the director</w:t>
      </w:r>
      <w:r>
        <w:noBreakHyphen/>
        <w:t>general must ensure that any ongoing needs and risks are addressed in the young detainee’s case management plan (if any).</w:t>
      </w:r>
    </w:p>
    <w:p w14:paraId="6CB45A54" w14:textId="77777777" w:rsidR="00FD297F" w:rsidRDefault="00FD297F" w:rsidP="00FD297F">
      <w:pPr>
        <w:pStyle w:val="AH5Sec"/>
      </w:pPr>
      <w:bookmarkStart w:id="176" w:name="_Toc111645087"/>
      <w:r w:rsidRPr="00DB5EBE">
        <w:rPr>
          <w:rStyle w:val="CharSectNo"/>
        </w:rPr>
        <w:t>161</w:t>
      </w:r>
      <w:r>
        <w:tab/>
        <w:t>Health assessment</w:t>
      </w:r>
      <w:bookmarkEnd w:id="176"/>
    </w:p>
    <w:p w14:paraId="5DFA38E8" w14:textId="77777777" w:rsidR="00FD297F" w:rsidRDefault="00FD297F" w:rsidP="00FD297F">
      <w:pPr>
        <w:pStyle w:val="Amain"/>
      </w:pPr>
      <w:r>
        <w:tab/>
        <w:t>(1)</w:t>
      </w:r>
      <w:r>
        <w:tab/>
        <w:t>The assessment under section 160 of a young detainee’s physical health needs and risks must be made by a treating doctor or a nurse.</w:t>
      </w:r>
    </w:p>
    <w:p w14:paraId="636607CD" w14:textId="77777777" w:rsidR="00FD297F" w:rsidRDefault="00FD297F" w:rsidP="00FD297F">
      <w:pPr>
        <w:pStyle w:val="Amain"/>
      </w:pPr>
      <w:r>
        <w:tab/>
        <w:t>(2)</w:t>
      </w:r>
      <w:r>
        <w:tab/>
        <w:t xml:space="preserve">The assessment under section 160 of a young detainee’s mental health needs and risks may be made by a treating doctor, a nurse or another suitable </w:t>
      </w:r>
      <w:r w:rsidRPr="003E1992">
        <w:t>health practitioner</w:t>
      </w:r>
      <w:r>
        <w:t>.</w:t>
      </w:r>
    </w:p>
    <w:p w14:paraId="5C463669" w14:textId="287F5FC5" w:rsidR="00FD297F" w:rsidRDefault="00FD297F" w:rsidP="00FD297F">
      <w:pPr>
        <w:pStyle w:val="aNote"/>
      </w:pPr>
      <w:r>
        <w:rPr>
          <w:rStyle w:val="charItals"/>
        </w:rPr>
        <w:t>Note</w:t>
      </w:r>
      <w:r>
        <w:rPr>
          <w:rStyle w:val="charItals"/>
        </w:rPr>
        <w:tab/>
      </w:r>
      <w:r>
        <w:t xml:space="preserve">The </w:t>
      </w:r>
      <w:hyperlink r:id="rId124" w:tooltip="A2015-38" w:history="1">
        <w:r>
          <w:rPr>
            <w:rStyle w:val="charCitHyperlinkItal"/>
          </w:rPr>
          <w:t>Mental Health Act 2015</w:t>
        </w:r>
      </w:hyperlink>
      <w:r>
        <w:rPr>
          <w:rStyle w:val="charItals"/>
        </w:rPr>
        <w:t xml:space="preserve"> </w:t>
      </w:r>
      <w:r>
        <w:t>also includes provision for assessment orders, and emergency detention and care, under that Act.</w:t>
      </w:r>
    </w:p>
    <w:p w14:paraId="0CA24C6A" w14:textId="77777777" w:rsidR="00FD297F" w:rsidRDefault="00FD297F" w:rsidP="00FD297F">
      <w:pPr>
        <w:pStyle w:val="Amain"/>
      </w:pPr>
      <w:r>
        <w:tab/>
        <w:t>(3)</w:t>
      </w:r>
      <w:r>
        <w:tab/>
        <w:t xml:space="preserve">An assessment under section 160 made by a </w:t>
      </w:r>
      <w:r w:rsidRPr="003E1992">
        <w:t>health practitioner</w:t>
      </w:r>
      <w:r>
        <w:t xml:space="preserve"> other than a treating doctor must be reviewed by a treating doctor.</w:t>
      </w:r>
    </w:p>
    <w:p w14:paraId="495A320F" w14:textId="77777777" w:rsidR="00FD297F" w:rsidRDefault="00FD297F" w:rsidP="00FD297F">
      <w:pPr>
        <w:pStyle w:val="Amain"/>
      </w:pPr>
      <w:r>
        <w:tab/>
        <w:t>(4)</w:t>
      </w:r>
      <w:r>
        <w:tab/>
        <w:t>A treating doctor who makes an assessment or reviews an assessment made under section 160 must give a report of the assessment to the director</w:t>
      </w:r>
      <w:r>
        <w:noBreakHyphen/>
        <w:t>general.</w:t>
      </w:r>
    </w:p>
    <w:p w14:paraId="243F4217" w14:textId="77777777" w:rsidR="00FD297F" w:rsidRDefault="00FD297F" w:rsidP="00FD297F">
      <w:pPr>
        <w:pStyle w:val="AH5Sec"/>
      </w:pPr>
      <w:bookmarkStart w:id="177" w:name="_Toc111645088"/>
      <w:r w:rsidRPr="00DB5EBE">
        <w:rPr>
          <w:rStyle w:val="CharSectNo"/>
        </w:rPr>
        <w:lastRenderedPageBreak/>
        <w:t>162</w:t>
      </w:r>
      <w:r>
        <w:tab/>
        <w:t>Alcohol and drug tests on admission</w:t>
      </w:r>
      <w:bookmarkEnd w:id="177"/>
    </w:p>
    <w:p w14:paraId="29D741A0" w14:textId="77777777" w:rsidR="00FD297F" w:rsidRDefault="00FD297F" w:rsidP="00FD297F">
      <w:pPr>
        <w:pStyle w:val="Amain"/>
      </w:pPr>
      <w:r>
        <w:tab/>
        <w:t>(1)</w:t>
      </w:r>
      <w:r>
        <w:tab/>
        <w:t>For an assessment under section 160, the director</w:t>
      </w:r>
      <w:r>
        <w:noBreakHyphen/>
        <w:t>general may direct the young detainee, orally or in writing, to provide a test sample.</w:t>
      </w:r>
    </w:p>
    <w:p w14:paraId="41FD65BA" w14:textId="77777777" w:rsidR="00FD297F" w:rsidRDefault="00FD297F" w:rsidP="00FD297F">
      <w:pPr>
        <w:pStyle w:val="Amain"/>
      </w:pPr>
      <w:r>
        <w:tab/>
        <w:t>(2)</w:t>
      </w:r>
      <w:r>
        <w:tab/>
        <w:t>Division 6.7.2 (Alcohol and drug testing—detainees) applies in relation to the direction and any sample given under the direction.</w:t>
      </w:r>
    </w:p>
    <w:p w14:paraId="313458CD" w14:textId="77777777" w:rsidR="00FD297F" w:rsidRDefault="00FD297F" w:rsidP="00FD297F">
      <w:pPr>
        <w:pStyle w:val="AH5Sec"/>
      </w:pPr>
      <w:bookmarkStart w:id="178" w:name="_Toc111645089"/>
      <w:r w:rsidRPr="00DB5EBE">
        <w:rPr>
          <w:rStyle w:val="CharSectNo"/>
        </w:rPr>
        <w:t>163</w:t>
      </w:r>
      <w:r>
        <w:tab/>
        <w:t>Security classification</w:t>
      </w:r>
      <w:bookmarkEnd w:id="178"/>
    </w:p>
    <w:p w14:paraId="403F8E35" w14:textId="77777777" w:rsidR="00FD297F" w:rsidRDefault="00FD297F" w:rsidP="00FD297F">
      <w:pPr>
        <w:pStyle w:val="Amainreturn"/>
      </w:pPr>
      <w:r>
        <w:t>The director</w:t>
      </w:r>
      <w:r>
        <w:noBreakHyphen/>
        <w:t>general must arrange for a young detainee to be given a security classification under section 190 (Security classification—basis etc) as soon as practicable after the young detainee’s admission to a detention place.</w:t>
      </w:r>
    </w:p>
    <w:p w14:paraId="613F6A02" w14:textId="77777777" w:rsidR="00FD297F" w:rsidRDefault="00FD297F" w:rsidP="00FD297F">
      <w:pPr>
        <w:pStyle w:val="AH5Sec"/>
      </w:pPr>
      <w:bookmarkStart w:id="179" w:name="_Toc111645090"/>
      <w:r w:rsidRPr="00DB5EBE">
        <w:rPr>
          <w:rStyle w:val="CharSectNo"/>
        </w:rPr>
        <w:t>164</w:t>
      </w:r>
      <w:r>
        <w:tab/>
        <w:t>Case management plan</w:t>
      </w:r>
      <w:bookmarkEnd w:id="179"/>
    </w:p>
    <w:p w14:paraId="58D2B800" w14:textId="77777777" w:rsidR="00FD297F" w:rsidRDefault="00FD297F" w:rsidP="00FD297F">
      <w:pPr>
        <w:pStyle w:val="Amain"/>
      </w:pPr>
      <w:r>
        <w:tab/>
        <w:t>(1)</w:t>
      </w:r>
      <w:r>
        <w:tab/>
        <w:t>The director</w:t>
      </w:r>
      <w:r>
        <w:noBreakHyphen/>
        <w:t>general must arrange for a case management plan to be prepared for a young detainee (other than a young remandee) as soon as practicable after the young detainee’s admission to a detention place.</w:t>
      </w:r>
    </w:p>
    <w:p w14:paraId="26E9B9B5" w14:textId="77777777" w:rsidR="00FD297F" w:rsidRDefault="00FD297F" w:rsidP="00FD297F">
      <w:pPr>
        <w:pStyle w:val="Amain"/>
      </w:pPr>
      <w:r>
        <w:tab/>
        <w:t>(2)</w:t>
      </w:r>
      <w:r>
        <w:tab/>
        <w:t>The director</w:t>
      </w:r>
      <w:r>
        <w:noBreakHyphen/>
        <w:t>general may prepare a case management plan for a young detainee at a detention place who is a young remandee.</w:t>
      </w:r>
    </w:p>
    <w:p w14:paraId="6F862932" w14:textId="77777777" w:rsidR="00FD297F" w:rsidRDefault="00FD297F" w:rsidP="00FD297F">
      <w:pPr>
        <w:pStyle w:val="aNote"/>
      </w:pPr>
      <w:r>
        <w:rPr>
          <w:rStyle w:val="charItals"/>
        </w:rPr>
        <w:t>Note</w:t>
      </w:r>
      <w:r>
        <w:rPr>
          <w:rStyle w:val="charItals"/>
        </w:rPr>
        <w:tab/>
      </w:r>
      <w:r>
        <w:t>The scope of case management plans, and the criteria for deciding whether to maintain one for a young remandee, are set out in s 188.</w:t>
      </w:r>
    </w:p>
    <w:p w14:paraId="08E75835" w14:textId="77777777" w:rsidR="00FD297F" w:rsidRDefault="00FD297F" w:rsidP="00FD297F">
      <w:pPr>
        <w:pStyle w:val="AH5Sec"/>
      </w:pPr>
      <w:bookmarkStart w:id="180" w:name="_Toc111645091"/>
      <w:r w:rsidRPr="00DB5EBE">
        <w:rPr>
          <w:rStyle w:val="CharSectNo"/>
        </w:rPr>
        <w:t>165</w:t>
      </w:r>
      <w:r>
        <w:tab/>
        <w:t>Entries in register of young detainees</w:t>
      </w:r>
      <w:bookmarkEnd w:id="180"/>
    </w:p>
    <w:p w14:paraId="2E2F923E" w14:textId="77777777" w:rsidR="00FD297F" w:rsidRDefault="00FD297F" w:rsidP="00FD297F">
      <w:pPr>
        <w:pStyle w:val="Amainreturn"/>
        <w:keepNext/>
      </w:pPr>
      <w:r>
        <w:t>The director</w:t>
      </w:r>
      <w:r>
        <w:noBreakHyphen/>
        <w:t>general must ensure that details of each young detainee admitted to a detention place are entered in the register of young detainees on the young detainee’s admission to the detention place.</w:t>
      </w:r>
    </w:p>
    <w:p w14:paraId="720A15B5" w14:textId="77777777" w:rsidR="00FD297F" w:rsidRDefault="00FD297F" w:rsidP="00FD297F">
      <w:pPr>
        <w:pStyle w:val="aNote"/>
      </w:pPr>
      <w:r>
        <w:rPr>
          <w:rStyle w:val="charItals"/>
        </w:rPr>
        <w:t>Note</w:t>
      </w:r>
      <w:r>
        <w:rPr>
          <w:rStyle w:val="charItals"/>
        </w:rPr>
        <w:tab/>
      </w:r>
      <w:r>
        <w:t>The director</w:t>
      </w:r>
      <w:r>
        <w:noBreakHyphen/>
        <w:t>general must keep a register of young detainees at a detention place (see s 185).</w:t>
      </w:r>
    </w:p>
    <w:p w14:paraId="07EFC202" w14:textId="77777777" w:rsidR="00FD297F" w:rsidRDefault="00FD297F" w:rsidP="00FD297F">
      <w:pPr>
        <w:pStyle w:val="AH5Sec"/>
      </w:pPr>
      <w:bookmarkStart w:id="181" w:name="_Toc111645092"/>
      <w:r w:rsidRPr="00DB5EBE">
        <w:rPr>
          <w:rStyle w:val="CharSectNo"/>
        </w:rPr>
        <w:lastRenderedPageBreak/>
        <w:t>166</w:t>
      </w:r>
      <w:r>
        <w:tab/>
        <w:t>Requirements and considerations about placement and separation of young detainees</w:t>
      </w:r>
      <w:bookmarkEnd w:id="181"/>
    </w:p>
    <w:p w14:paraId="13F286F1" w14:textId="77777777" w:rsidR="00FD297F" w:rsidRDefault="00FD297F" w:rsidP="00FD297F">
      <w:pPr>
        <w:pStyle w:val="Amain"/>
      </w:pPr>
      <w:r>
        <w:tab/>
        <w:t>(1)</w:t>
      </w:r>
      <w:r>
        <w:tab/>
        <w:t>A youth detention policy or operating procedure may make provision, consistent with this section, in relation to the placement and separation of young detainees, including separation for—</w:t>
      </w:r>
    </w:p>
    <w:p w14:paraId="5A2F9893" w14:textId="77777777" w:rsidR="00FD297F" w:rsidRDefault="00FD297F" w:rsidP="00FD297F">
      <w:pPr>
        <w:pStyle w:val="Apara"/>
      </w:pPr>
      <w:r>
        <w:tab/>
        <w:t>(a)</w:t>
      </w:r>
      <w:r>
        <w:tab/>
        <w:t>use of facilities; and</w:t>
      </w:r>
    </w:p>
    <w:p w14:paraId="6EFD351D" w14:textId="77777777" w:rsidR="00FD297F" w:rsidRDefault="00FD297F" w:rsidP="00FD297F">
      <w:pPr>
        <w:pStyle w:val="Apara"/>
      </w:pPr>
      <w:r>
        <w:tab/>
        <w:t>(b)</w:t>
      </w:r>
      <w:r>
        <w:tab/>
        <w:t>participation in education or other activities.</w:t>
      </w:r>
    </w:p>
    <w:p w14:paraId="02EB8117" w14:textId="77777777" w:rsidR="00FD297F" w:rsidRDefault="00FD297F" w:rsidP="00FD297F">
      <w:pPr>
        <w:pStyle w:val="Amain"/>
      </w:pPr>
      <w:r>
        <w:tab/>
        <w:t>(2)</w:t>
      </w:r>
      <w:r>
        <w:tab/>
        <w:t>In placing a young detainee, the director</w:t>
      </w:r>
      <w:r>
        <w:noBreakHyphen/>
        <w:t>general must ensure that—</w:t>
      </w:r>
    </w:p>
    <w:p w14:paraId="1FC40408" w14:textId="77777777" w:rsidR="00FD297F" w:rsidRDefault="00FD297F" w:rsidP="00FD297F">
      <w:pPr>
        <w:pStyle w:val="Apara"/>
      </w:pPr>
      <w:r>
        <w:tab/>
        <w:t>(a)</w:t>
      </w:r>
      <w:r>
        <w:tab/>
        <w:t>young remandees are segregated from other young detainees; and</w:t>
      </w:r>
    </w:p>
    <w:p w14:paraId="3DDB74FC" w14:textId="77777777" w:rsidR="00FD297F" w:rsidRDefault="00FD297F" w:rsidP="00FD297F">
      <w:pPr>
        <w:pStyle w:val="Apara"/>
      </w:pPr>
      <w:r>
        <w:tab/>
        <w:t>(b)</w:t>
      </w:r>
      <w:r>
        <w:tab/>
        <w:t>male young detainees are segregated from female young detainees; and</w:t>
      </w:r>
    </w:p>
    <w:p w14:paraId="2723BC5E" w14:textId="77777777" w:rsidR="00FD297F" w:rsidRDefault="00FD297F" w:rsidP="00FD297F">
      <w:pPr>
        <w:pStyle w:val="Apara"/>
      </w:pPr>
      <w:r>
        <w:tab/>
        <w:t>(c)</w:t>
      </w:r>
      <w:r>
        <w:tab/>
        <w:t>a young detainee who is under 18 years old is not placed with an adult.</w:t>
      </w:r>
    </w:p>
    <w:p w14:paraId="20FE2D4E" w14:textId="77777777" w:rsidR="00FD297F" w:rsidRDefault="00FD297F" w:rsidP="00FD297F">
      <w:pPr>
        <w:pStyle w:val="Amain"/>
      </w:pPr>
      <w:r>
        <w:tab/>
        <w:t>(3)</w:t>
      </w:r>
      <w:r>
        <w:tab/>
        <w:t>Subsection (2) does not apply if the director</w:t>
      </w:r>
      <w:r>
        <w:noBreakHyphen/>
        <w:t>general believes on reasonable grounds that another placement will be in the best interests of all affected detainees.</w:t>
      </w:r>
    </w:p>
    <w:p w14:paraId="521CC3EE" w14:textId="77777777" w:rsidR="00FD297F" w:rsidRDefault="00FD297F" w:rsidP="00FD297F">
      <w:pPr>
        <w:pStyle w:val="Amain"/>
      </w:pPr>
      <w:r>
        <w:tab/>
        <w:t>(4)</w:t>
      </w:r>
      <w:r>
        <w:tab/>
        <w:t>When deciding where to place a young detainee, the director</w:t>
      </w:r>
      <w:r>
        <w:noBreakHyphen/>
        <w:t>general must consider the following:</w:t>
      </w:r>
    </w:p>
    <w:p w14:paraId="34955CF3" w14:textId="77777777" w:rsidR="00FD297F" w:rsidRDefault="00FD297F" w:rsidP="00FD297F">
      <w:pPr>
        <w:pStyle w:val="Apara"/>
      </w:pPr>
      <w:r>
        <w:tab/>
        <w:t>(a)</w:t>
      </w:r>
      <w:r>
        <w:tab/>
        <w:t>the needs and special requirements of the young detainee because of the young detainee’s age, sex, emotional or psychological state, physical health, cultural background, vulnerability or any other relevant matter;</w:t>
      </w:r>
    </w:p>
    <w:p w14:paraId="611BA7CC" w14:textId="77777777" w:rsidR="00FD297F" w:rsidRDefault="00FD297F" w:rsidP="00FD297F">
      <w:pPr>
        <w:pStyle w:val="Apara"/>
      </w:pPr>
      <w:r>
        <w:tab/>
        <w:t>(b)</w:t>
      </w:r>
      <w:r>
        <w:tab/>
        <w:t>if it is proposed that a young detainee be isolated in detention, whether the isolation is in the best interests of the young detainee;</w:t>
      </w:r>
    </w:p>
    <w:p w14:paraId="7D012EEC" w14:textId="77777777" w:rsidR="00FD297F" w:rsidRDefault="00FD297F" w:rsidP="00FD297F">
      <w:pPr>
        <w:pStyle w:val="Apara"/>
        <w:keepNext/>
      </w:pPr>
      <w:r>
        <w:lastRenderedPageBreak/>
        <w:tab/>
        <w:t>(c)</w:t>
      </w:r>
      <w:r>
        <w:tab/>
        <w:t>the desirability of the care provided to a young detainee being suited to the particular needs of the young detainee in order to protect the young detainee’s physical and emotional wellbeing;</w:t>
      </w:r>
    </w:p>
    <w:p w14:paraId="31721091" w14:textId="77777777" w:rsidR="00FD297F" w:rsidRDefault="00FD297F" w:rsidP="00FD297F">
      <w:pPr>
        <w:pStyle w:val="Apara"/>
      </w:pPr>
      <w:r>
        <w:tab/>
        <w:t>(d)</w:t>
      </w:r>
      <w:r>
        <w:tab/>
        <w:t>that it is in the best interests of young detainees to be separated from co</w:t>
      </w:r>
      <w:r>
        <w:noBreakHyphen/>
        <w:t>offenders.</w:t>
      </w:r>
    </w:p>
    <w:p w14:paraId="7FF255D3" w14:textId="77777777" w:rsidR="00FD297F" w:rsidRDefault="00FD297F" w:rsidP="00FD297F">
      <w:pPr>
        <w:pStyle w:val="Amain"/>
      </w:pPr>
      <w:r>
        <w:tab/>
        <w:t>(5)</w:t>
      </w:r>
      <w:r>
        <w:tab/>
        <w:t>When deciding where to place a young detainee, the director</w:t>
      </w:r>
      <w:r>
        <w:noBreakHyphen/>
        <w:t>general may also consider any security classification given to the young detainee under section 163.</w:t>
      </w:r>
    </w:p>
    <w:p w14:paraId="0ED386FA" w14:textId="77777777" w:rsidR="00FD297F" w:rsidRDefault="00FD297F" w:rsidP="00FD297F">
      <w:pPr>
        <w:pStyle w:val="PageBreak"/>
      </w:pPr>
      <w:r>
        <w:br w:type="page"/>
      </w:r>
    </w:p>
    <w:p w14:paraId="63EDDA18" w14:textId="77777777" w:rsidR="00FD297F" w:rsidRPr="00DB5EBE" w:rsidRDefault="00FD297F" w:rsidP="00FD297F">
      <w:pPr>
        <w:pStyle w:val="AH2Part"/>
      </w:pPr>
      <w:bookmarkStart w:id="182" w:name="_Toc111645093"/>
      <w:r w:rsidRPr="00DB5EBE">
        <w:rPr>
          <w:rStyle w:val="CharPartNo"/>
        </w:rPr>
        <w:lastRenderedPageBreak/>
        <w:t>Part 6.5</w:t>
      </w:r>
      <w:r>
        <w:tab/>
      </w:r>
      <w:r w:rsidRPr="00DB5EBE">
        <w:rPr>
          <w:rStyle w:val="CharPartText"/>
        </w:rPr>
        <w:t>Living conditions at detention places</w:t>
      </w:r>
      <w:bookmarkEnd w:id="182"/>
    </w:p>
    <w:p w14:paraId="36D4AA2E" w14:textId="77777777" w:rsidR="00FD297F" w:rsidRDefault="00FD297F" w:rsidP="00FD297F">
      <w:pPr>
        <w:pStyle w:val="aNote"/>
        <w:keepNext/>
        <w:rPr>
          <w:rStyle w:val="charItals"/>
        </w:rPr>
      </w:pPr>
      <w:r>
        <w:rPr>
          <w:rStyle w:val="charItals"/>
        </w:rPr>
        <w:t>Note to pt 6.5</w:t>
      </w:r>
    </w:p>
    <w:p w14:paraId="179169ED" w14:textId="77777777" w:rsidR="00FD297F" w:rsidRDefault="00FD297F" w:rsidP="00FD297F">
      <w:pPr>
        <w:pStyle w:val="aNote"/>
        <w:ind w:left="1083" w:firstLine="17"/>
      </w:pPr>
      <w:r>
        <w:t>Anything expressed in this part to be an entitlement for ch 8 (Criminal matters—discipline at detention places) is not affected by anything that happens under that chapter.</w:t>
      </w:r>
    </w:p>
    <w:p w14:paraId="409959F4" w14:textId="77777777" w:rsidR="00FD297F" w:rsidRDefault="00FD297F" w:rsidP="00FD297F">
      <w:pPr>
        <w:pStyle w:val="AH5Sec"/>
      </w:pPr>
      <w:bookmarkStart w:id="183" w:name="_Toc111645094"/>
      <w:r w:rsidRPr="00DB5EBE">
        <w:rPr>
          <w:rStyle w:val="CharSectNo"/>
        </w:rPr>
        <w:t>167</w:t>
      </w:r>
      <w:r>
        <w:tab/>
        <w:t>Food and drink</w:t>
      </w:r>
      <w:bookmarkEnd w:id="183"/>
    </w:p>
    <w:p w14:paraId="561CA999" w14:textId="77777777" w:rsidR="00FD297F" w:rsidRDefault="00FD297F" w:rsidP="00FD297F">
      <w:pPr>
        <w:pStyle w:val="Amain"/>
      </w:pPr>
      <w:r>
        <w:tab/>
        <w:t>(1)</w:t>
      </w:r>
      <w:r>
        <w:tab/>
        <w:t>The director</w:t>
      </w:r>
      <w:r>
        <w:noBreakHyphen/>
        <w:t>general must ensure that—</w:t>
      </w:r>
    </w:p>
    <w:p w14:paraId="24A3491F" w14:textId="77777777" w:rsidR="00FD297F" w:rsidRDefault="00FD297F" w:rsidP="00FD297F">
      <w:pPr>
        <w:pStyle w:val="Apara"/>
      </w:pPr>
      <w:r>
        <w:tab/>
        <w:t>(a)</w:t>
      </w:r>
      <w:r>
        <w:tab/>
        <w:t>sufficient nutritional food and drink are provided for young detainees to avoid hunger and poor nourishment; and</w:t>
      </w:r>
    </w:p>
    <w:p w14:paraId="2738EB60" w14:textId="77777777" w:rsidR="00FD297F" w:rsidRDefault="00FD297F" w:rsidP="00FD297F">
      <w:pPr>
        <w:pStyle w:val="Apara"/>
      </w:pPr>
      <w:r>
        <w:tab/>
        <w:t>(b)</w:t>
      </w:r>
      <w:r>
        <w:tab/>
        <w:t xml:space="preserve">meals are provided for young detainees at times consistent with the cultural norms of </w:t>
      </w:r>
      <w:smartTag w:uri="urn:schemas-microsoft-com:office:smarttags" w:element="country-region">
        <w:smartTag w:uri="urn:schemas-microsoft-com:office:smarttags" w:element="place">
          <w:r>
            <w:t>Australia</w:t>
          </w:r>
        </w:smartTag>
      </w:smartTag>
      <w:r>
        <w:t>; and</w:t>
      </w:r>
    </w:p>
    <w:p w14:paraId="4DAA95CB" w14:textId="77777777" w:rsidR="00FD297F" w:rsidRDefault="00FD297F" w:rsidP="00FD297F">
      <w:pPr>
        <w:pStyle w:val="Apara"/>
      </w:pPr>
      <w:r>
        <w:tab/>
        <w:t>(c)</w:t>
      </w:r>
      <w:r>
        <w:tab/>
        <w:t>clean drinking water is provided to meet the needs of young detainees.</w:t>
      </w:r>
    </w:p>
    <w:p w14:paraId="2441775F" w14:textId="77777777" w:rsidR="00FD297F" w:rsidRDefault="00FD297F" w:rsidP="00FD297F">
      <w:pPr>
        <w:pStyle w:val="Amain"/>
      </w:pPr>
      <w:r>
        <w:tab/>
        <w:t>(2)</w:t>
      </w:r>
      <w:r>
        <w:tab/>
        <w:t>The director</w:t>
      </w:r>
      <w:r>
        <w:noBreakHyphen/>
        <w:t xml:space="preserve">general must also ensure, as far as practicable, that allowance is made for the religious, spiritual and cultural needs of young detainees in relation to the provision of food and drink. </w:t>
      </w:r>
    </w:p>
    <w:p w14:paraId="7E8D3D31" w14:textId="77777777" w:rsidR="00FD297F" w:rsidRDefault="00FD297F" w:rsidP="00FD297F">
      <w:pPr>
        <w:pStyle w:val="Amain"/>
      </w:pPr>
      <w:r>
        <w:tab/>
        <w:t>(3)</w:t>
      </w:r>
      <w:r>
        <w:tab/>
        <w:t>If a doctor (other than a non-treating doctor) prescribes a particular diet for a young detainee, the director</w:t>
      </w:r>
      <w:r>
        <w:noBreakHyphen/>
        <w:t xml:space="preserve">general must ensure that reasonable steps are taken to provide the young detainee with that diet. </w:t>
      </w:r>
    </w:p>
    <w:p w14:paraId="0B717E29" w14:textId="77777777" w:rsidR="00FD297F" w:rsidRDefault="00FD297F" w:rsidP="00FD297F">
      <w:pPr>
        <w:pStyle w:val="Amain"/>
      </w:pPr>
      <w:r>
        <w:tab/>
        <w:t>(4)</w:t>
      </w:r>
      <w:r>
        <w:tab/>
        <w:t xml:space="preserve">A youth detention policy or operating procedure may include provision for any of the following: </w:t>
      </w:r>
    </w:p>
    <w:p w14:paraId="1C019A07" w14:textId="77777777" w:rsidR="00FD297F" w:rsidRDefault="00FD297F" w:rsidP="00FD297F">
      <w:pPr>
        <w:pStyle w:val="Apara"/>
      </w:pPr>
      <w:r>
        <w:tab/>
        <w:t>(a)</w:t>
      </w:r>
      <w:r>
        <w:tab/>
        <w:t>the nutritional standards to be met by food and drink for young detainees;</w:t>
      </w:r>
    </w:p>
    <w:p w14:paraId="047EBBB0" w14:textId="77777777" w:rsidR="00FD297F" w:rsidRDefault="00FD297F" w:rsidP="00FD297F">
      <w:pPr>
        <w:pStyle w:val="Apara"/>
      </w:pPr>
      <w:r>
        <w:tab/>
        <w:t>(b)</w:t>
      </w:r>
      <w:r>
        <w:tab/>
        <w:t>the provision of nutritional advice about food and drink provided to young detainees;</w:t>
      </w:r>
    </w:p>
    <w:p w14:paraId="0CF30ACF" w14:textId="77777777" w:rsidR="00FD297F" w:rsidRDefault="00FD297F" w:rsidP="00FD297F">
      <w:pPr>
        <w:pStyle w:val="Apara"/>
      </w:pPr>
      <w:r>
        <w:tab/>
        <w:t>(c)</w:t>
      </w:r>
      <w:r>
        <w:tab/>
        <w:t xml:space="preserve">the appointment of a nutritionist. </w:t>
      </w:r>
    </w:p>
    <w:p w14:paraId="62F25FB1" w14:textId="77777777" w:rsidR="00FD297F" w:rsidRDefault="00FD297F" w:rsidP="00FD297F">
      <w:pPr>
        <w:pStyle w:val="Amain"/>
      </w:pPr>
      <w:r>
        <w:lastRenderedPageBreak/>
        <w:tab/>
        <w:t>(5)</w:t>
      </w:r>
      <w:r>
        <w:tab/>
        <w:t>For chapter 8, a young detainee’s entitlement in relation to food and drink includes anything expressed to be an entitlement in a youth detention policy or operating procedure made for subsection (4).</w:t>
      </w:r>
    </w:p>
    <w:p w14:paraId="074E07DC" w14:textId="77777777" w:rsidR="00FD297F" w:rsidRDefault="00FD297F" w:rsidP="00FD297F">
      <w:pPr>
        <w:pStyle w:val="AH5Sec"/>
      </w:pPr>
      <w:bookmarkStart w:id="184" w:name="_Toc111645095"/>
      <w:r w:rsidRPr="00DB5EBE">
        <w:rPr>
          <w:rStyle w:val="CharSectNo"/>
        </w:rPr>
        <w:t>168</w:t>
      </w:r>
      <w:r>
        <w:tab/>
        <w:t>Clothing</w:t>
      </w:r>
      <w:bookmarkEnd w:id="184"/>
    </w:p>
    <w:p w14:paraId="57902E61" w14:textId="77777777" w:rsidR="00FD297F" w:rsidRDefault="00FD297F" w:rsidP="00FD297F">
      <w:pPr>
        <w:pStyle w:val="Amain"/>
      </w:pPr>
      <w:r>
        <w:tab/>
        <w:t>(1)</w:t>
      </w:r>
      <w:r>
        <w:tab/>
        <w:t>The director</w:t>
      </w:r>
      <w:r>
        <w:noBreakHyphen/>
        <w:t>general must ensure that—</w:t>
      </w:r>
    </w:p>
    <w:p w14:paraId="51502690" w14:textId="77777777" w:rsidR="00FD297F" w:rsidRDefault="00FD297F" w:rsidP="00FD297F">
      <w:pPr>
        <w:pStyle w:val="Apara"/>
      </w:pPr>
      <w:r>
        <w:tab/>
        <w:t>(a)</w:t>
      </w:r>
      <w:r>
        <w:tab/>
        <w:t>sufficient suitable clothing is provided for young detainees; and</w:t>
      </w:r>
    </w:p>
    <w:p w14:paraId="0AE44EAA" w14:textId="77777777" w:rsidR="00FD297F" w:rsidRDefault="00FD297F" w:rsidP="00FD297F">
      <w:pPr>
        <w:pStyle w:val="Apara"/>
      </w:pPr>
      <w:r>
        <w:tab/>
        <w:t>(b)</w:t>
      </w:r>
      <w:r>
        <w:tab/>
        <w:t>any particular clothing, including a uniform, issued to young detainees is not likely to degrade or humiliate young detainees.</w:t>
      </w:r>
    </w:p>
    <w:p w14:paraId="73AA75E5" w14:textId="77777777" w:rsidR="00FD297F" w:rsidRDefault="00FD297F" w:rsidP="00FD297F">
      <w:pPr>
        <w:pStyle w:val="Amain"/>
      </w:pPr>
      <w:r>
        <w:tab/>
        <w:t>(2)</w:t>
      </w:r>
      <w:r>
        <w:tab/>
        <w:t>The director</w:t>
      </w:r>
      <w:r>
        <w:noBreakHyphen/>
        <w:t xml:space="preserve">general must also ensure, as far as practicable, that clothing provided for young detainees is clean and hygienic. </w:t>
      </w:r>
    </w:p>
    <w:p w14:paraId="6D79BD7C" w14:textId="77777777" w:rsidR="00FD297F" w:rsidRDefault="00FD297F" w:rsidP="00FD297F">
      <w:pPr>
        <w:pStyle w:val="Amain"/>
      </w:pPr>
      <w:r>
        <w:tab/>
        <w:t>(3)</w:t>
      </w:r>
      <w:r>
        <w:tab/>
        <w:t>For chapter 8, this section is taken to provide an entitlement for each young detainee in relation to clothing.</w:t>
      </w:r>
    </w:p>
    <w:p w14:paraId="72674271" w14:textId="77777777" w:rsidR="00FD297F" w:rsidRDefault="00FD297F" w:rsidP="00FD297F">
      <w:pPr>
        <w:pStyle w:val="AH5Sec"/>
      </w:pPr>
      <w:bookmarkStart w:id="185" w:name="_Toc111645096"/>
      <w:r w:rsidRPr="00DB5EBE">
        <w:rPr>
          <w:rStyle w:val="CharSectNo"/>
        </w:rPr>
        <w:t>169</w:t>
      </w:r>
      <w:r>
        <w:tab/>
        <w:t>Personal hygiene</w:t>
      </w:r>
      <w:bookmarkEnd w:id="185"/>
    </w:p>
    <w:p w14:paraId="7E6CE7C0" w14:textId="77777777" w:rsidR="00FD297F" w:rsidRDefault="00FD297F" w:rsidP="00FD297F">
      <w:pPr>
        <w:pStyle w:val="Amain"/>
      </w:pPr>
      <w:r>
        <w:tab/>
        <w:t>(1)</w:t>
      </w:r>
      <w:r>
        <w:tab/>
        <w:t>The director</w:t>
      </w:r>
      <w:r>
        <w:noBreakHyphen/>
        <w:t>general must ensure that—</w:t>
      </w:r>
    </w:p>
    <w:p w14:paraId="3303B6F3" w14:textId="77777777" w:rsidR="00FD297F" w:rsidRDefault="00FD297F" w:rsidP="00FD297F">
      <w:pPr>
        <w:pStyle w:val="Apara"/>
      </w:pPr>
      <w:r>
        <w:tab/>
        <w:t>(a)</w:t>
      </w:r>
      <w:r>
        <w:tab/>
        <w:t xml:space="preserve">toilet facilities and washing or showering facilities are available to young detainees; and </w:t>
      </w:r>
    </w:p>
    <w:p w14:paraId="308E480B" w14:textId="77777777" w:rsidR="00FD297F" w:rsidRDefault="00FD297F" w:rsidP="00FD297F">
      <w:pPr>
        <w:pStyle w:val="Apara"/>
      </w:pPr>
      <w:r>
        <w:tab/>
        <w:t>(b)</w:t>
      </w:r>
      <w:r>
        <w:tab/>
        <w:t xml:space="preserve">the facilities are clean, hygienic and private enough to ensure the dignity and self-respect of young detainees. </w:t>
      </w:r>
    </w:p>
    <w:p w14:paraId="5D6E9793" w14:textId="77777777" w:rsidR="00FD297F" w:rsidRDefault="00FD297F" w:rsidP="00FD297F">
      <w:pPr>
        <w:pStyle w:val="Amain"/>
      </w:pPr>
      <w:r>
        <w:tab/>
        <w:t>(2)</w:t>
      </w:r>
      <w:r>
        <w:tab/>
        <w:t>For chapter 8, this section is taken to provide an entitlement for each young detainee in relation to personal hygiene.</w:t>
      </w:r>
    </w:p>
    <w:p w14:paraId="76B9CA7A" w14:textId="77777777" w:rsidR="00FD297F" w:rsidRDefault="00FD297F" w:rsidP="00FD297F">
      <w:pPr>
        <w:pStyle w:val="AH5Sec"/>
      </w:pPr>
      <w:bookmarkStart w:id="186" w:name="_Toc111645097"/>
      <w:r w:rsidRPr="00DB5EBE">
        <w:rPr>
          <w:rStyle w:val="CharSectNo"/>
        </w:rPr>
        <w:t>170</w:t>
      </w:r>
      <w:r>
        <w:tab/>
        <w:t>Sleeping areas</w:t>
      </w:r>
      <w:bookmarkEnd w:id="186"/>
    </w:p>
    <w:p w14:paraId="50998F9F" w14:textId="77777777" w:rsidR="00FD297F" w:rsidRDefault="00FD297F" w:rsidP="00FD297F">
      <w:pPr>
        <w:pStyle w:val="Amain"/>
      </w:pPr>
      <w:r>
        <w:tab/>
        <w:t>(1)</w:t>
      </w:r>
      <w:r>
        <w:tab/>
        <w:t>The director</w:t>
      </w:r>
      <w:r>
        <w:noBreakHyphen/>
        <w:t>general must ensure that—</w:t>
      </w:r>
    </w:p>
    <w:p w14:paraId="2E27B6C8" w14:textId="77777777" w:rsidR="00FD297F" w:rsidRDefault="00FD297F" w:rsidP="00FD297F">
      <w:pPr>
        <w:pStyle w:val="Apara"/>
      </w:pPr>
      <w:r>
        <w:tab/>
        <w:t>(a)</w:t>
      </w:r>
      <w:r>
        <w:tab/>
        <w:t>young detainees have sleeping places, with beds and bedding, suitable to provide reasonable privacy and comfort; and</w:t>
      </w:r>
    </w:p>
    <w:p w14:paraId="449BDF56" w14:textId="77777777" w:rsidR="00FD297F" w:rsidRDefault="00FD297F" w:rsidP="00FD297F">
      <w:pPr>
        <w:pStyle w:val="Apara"/>
      </w:pPr>
      <w:r>
        <w:tab/>
        <w:t>(b)</w:t>
      </w:r>
      <w:r>
        <w:tab/>
        <w:t>sleeping places, including beds and bedding, are clean and hygienic.</w:t>
      </w:r>
    </w:p>
    <w:p w14:paraId="2AD3C76D" w14:textId="77777777" w:rsidR="00FD297F" w:rsidRDefault="00FD297F" w:rsidP="00FD297F">
      <w:pPr>
        <w:pStyle w:val="Amain"/>
      </w:pPr>
      <w:r>
        <w:lastRenderedPageBreak/>
        <w:tab/>
        <w:t>(2)</w:t>
      </w:r>
      <w:r>
        <w:tab/>
        <w:t>For chapter 8, this section is taken to provide an entitlement for each young detainee in relation to sleeping areas.</w:t>
      </w:r>
    </w:p>
    <w:p w14:paraId="19966AA1" w14:textId="77777777" w:rsidR="00FD297F" w:rsidRDefault="00FD297F" w:rsidP="00FD297F">
      <w:pPr>
        <w:pStyle w:val="AH5Sec"/>
      </w:pPr>
      <w:bookmarkStart w:id="187" w:name="_Toc111645098"/>
      <w:r w:rsidRPr="00DB5EBE">
        <w:rPr>
          <w:rStyle w:val="CharSectNo"/>
        </w:rPr>
        <w:t>171</w:t>
      </w:r>
      <w:r>
        <w:tab/>
        <w:t>Treatment of convicted and non-convicted young detainees</w:t>
      </w:r>
      <w:bookmarkEnd w:id="187"/>
    </w:p>
    <w:p w14:paraId="3A8567A6" w14:textId="77777777" w:rsidR="00FD297F" w:rsidRDefault="00FD297F" w:rsidP="00FD297F">
      <w:pPr>
        <w:pStyle w:val="Amain"/>
      </w:pPr>
      <w:r>
        <w:tab/>
        <w:t>(1)</w:t>
      </w:r>
      <w:r>
        <w:tab/>
        <w:t>Without limiting section 143 (Youth detention policies and operating procedures), the director</w:t>
      </w:r>
      <w:r>
        <w:noBreakHyphen/>
        <w:t>general must make a youth detention policy or operating procedure providing for different treatment of convicted young detainees and non-convicted young detainees.</w:t>
      </w:r>
    </w:p>
    <w:p w14:paraId="2AE617E2" w14:textId="77777777" w:rsidR="00FD297F" w:rsidRDefault="00FD297F" w:rsidP="00FD297F">
      <w:pPr>
        <w:pStyle w:val="aExamHdgss"/>
      </w:pPr>
      <w:r>
        <w:t>Example</w:t>
      </w:r>
    </w:p>
    <w:p w14:paraId="582F0501" w14:textId="77777777" w:rsidR="00FD297F" w:rsidRDefault="00FD297F" w:rsidP="00FD297F">
      <w:pPr>
        <w:pStyle w:val="aExamss"/>
        <w:keepNext/>
      </w:pPr>
      <w:r>
        <w:t xml:space="preserve">a youth detention policy or operating procedure, in accordance with the United Nations </w:t>
      </w:r>
      <w:r>
        <w:rPr>
          <w:rStyle w:val="charItals"/>
        </w:rPr>
        <w:t>Rules for the Protection of Juveniles Deprived of Liberty</w:t>
      </w:r>
      <w:r>
        <w:t>, for non</w:t>
      </w:r>
      <w:r>
        <w:noBreakHyphen/>
        <w:t>convicted young detainees to:</w:t>
      </w:r>
    </w:p>
    <w:p w14:paraId="1EDFD148" w14:textId="77777777" w:rsidR="00FD297F" w:rsidRDefault="00FD297F" w:rsidP="00FD297F">
      <w:pPr>
        <w:pStyle w:val="aExamBulletss"/>
        <w:tabs>
          <w:tab w:val="left" w:pos="1500"/>
        </w:tabs>
      </w:pPr>
      <w:r>
        <w:rPr>
          <w:rFonts w:ascii="Symbol" w:hAnsi="Symbol"/>
        </w:rPr>
        <w:t></w:t>
      </w:r>
      <w:r>
        <w:rPr>
          <w:rFonts w:ascii="Symbol" w:hAnsi="Symbol"/>
        </w:rPr>
        <w:tab/>
      </w:r>
      <w:r>
        <w:t>be provided, if possible, with opportunities to pursue work with remuneration and to continue education and training (r 18)</w:t>
      </w:r>
    </w:p>
    <w:p w14:paraId="0B6C6970" w14:textId="77777777" w:rsidR="00FD297F" w:rsidRDefault="00FD297F" w:rsidP="00FD297F">
      <w:pPr>
        <w:pStyle w:val="aExamBulletss"/>
        <w:keepNext/>
        <w:tabs>
          <w:tab w:val="left" w:pos="1500"/>
        </w:tabs>
      </w:pPr>
      <w:r>
        <w:rPr>
          <w:rFonts w:ascii="Symbol" w:hAnsi="Symbol"/>
        </w:rPr>
        <w:t></w:t>
      </w:r>
      <w:r>
        <w:rPr>
          <w:rFonts w:ascii="Symbol" w:hAnsi="Symbol"/>
        </w:rPr>
        <w:tab/>
      </w:r>
      <w:r>
        <w:t>receive and retain materials for their leisure and recreation that are compatible with the interests of the administration of justice (r 18)</w:t>
      </w:r>
    </w:p>
    <w:p w14:paraId="59159C97" w14:textId="77777777" w:rsidR="00FD297F" w:rsidRDefault="00FD297F" w:rsidP="00FD297F">
      <w:pPr>
        <w:pStyle w:val="Amain"/>
      </w:pPr>
      <w:r>
        <w:tab/>
        <w:t>(2)</w:t>
      </w:r>
      <w:r>
        <w:tab/>
        <w:t>For chapter 8, a young detainee’s entitlement in relation to treatment in detention includes anything expressed to be an entitlement in a youth detention policy or operating procedure made for subsection (1).</w:t>
      </w:r>
    </w:p>
    <w:p w14:paraId="2D2541D2" w14:textId="77777777" w:rsidR="00FD297F" w:rsidRDefault="00FD297F" w:rsidP="00FD297F">
      <w:pPr>
        <w:pStyle w:val="Amain"/>
      </w:pPr>
      <w:r>
        <w:tab/>
        <w:t>(3)</w:t>
      </w:r>
      <w:r>
        <w:tab/>
        <w:t>In this section:</w:t>
      </w:r>
    </w:p>
    <w:p w14:paraId="095ADD86" w14:textId="77777777" w:rsidR="00FD297F" w:rsidRDefault="00FD297F" w:rsidP="00FD297F">
      <w:pPr>
        <w:pStyle w:val="aDef"/>
      </w:pPr>
      <w:r>
        <w:rPr>
          <w:rStyle w:val="charBoldItals"/>
        </w:rPr>
        <w:t>convicted young detainee</w:t>
      </w:r>
      <w:r>
        <w:t xml:space="preserve"> means a young detainee whose detention is because of the young detainee’s conviction for an offence. </w:t>
      </w:r>
    </w:p>
    <w:p w14:paraId="7DF1150C" w14:textId="77777777" w:rsidR="00FD297F" w:rsidRDefault="00FD297F" w:rsidP="00FD297F">
      <w:pPr>
        <w:pStyle w:val="AH5Sec"/>
      </w:pPr>
      <w:bookmarkStart w:id="188" w:name="_Toc111645099"/>
      <w:r w:rsidRPr="00DB5EBE">
        <w:rPr>
          <w:rStyle w:val="CharSectNo"/>
        </w:rPr>
        <w:t>172</w:t>
      </w:r>
      <w:r>
        <w:tab/>
        <w:t>Access to open air and exercise</w:t>
      </w:r>
      <w:bookmarkEnd w:id="188"/>
    </w:p>
    <w:p w14:paraId="24C1767B" w14:textId="77777777" w:rsidR="00FD297F" w:rsidRDefault="00FD297F" w:rsidP="00FD297F">
      <w:pPr>
        <w:pStyle w:val="Amain"/>
        <w:keepNext/>
      </w:pPr>
      <w:r>
        <w:tab/>
        <w:t>(1)</w:t>
      </w:r>
      <w:r>
        <w:tab/>
        <w:t>The director</w:t>
      </w:r>
      <w:r>
        <w:noBreakHyphen/>
        <w:t>general must ensure, as far as practicable, that young detainees—</w:t>
      </w:r>
    </w:p>
    <w:p w14:paraId="2CEB0FBF" w14:textId="77777777" w:rsidR="00FD297F" w:rsidRDefault="00FD297F" w:rsidP="00FD297F">
      <w:pPr>
        <w:pStyle w:val="Apara"/>
        <w:keepNext/>
      </w:pPr>
      <w:r>
        <w:tab/>
        <w:t>(a)</w:t>
      </w:r>
      <w:r>
        <w:tab/>
        <w:t>have access to the open air for at least 2 hours each day; and</w:t>
      </w:r>
    </w:p>
    <w:p w14:paraId="50C7DBAA" w14:textId="77777777" w:rsidR="00FD297F" w:rsidRDefault="00FD297F" w:rsidP="00FD297F">
      <w:pPr>
        <w:pStyle w:val="Apara"/>
      </w:pPr>
      <w:r>
        <w:tab/>
        <w:t>(b)</w:t>
      </w:r>
      <w:r>
        <w:tab/>
        <w:t>can exercise for at least 2 hours each day.</w:t>
      </w:r>
    </w:p>
    <w:p w14:paraId="1E42FB53" w14:textId="77777777" w:rsidR="00FD297F" w:rsidRDefault="00FD297F" w:rsidP="00FD297F">
      <w:pPr>
        <w:pStyle w:val="Amain"/>
      </w:pPr>
      <w:r>
        <w:tab/>
        <w:t>(2)</w:t>
      </w:r>
      <w:r>
        <w:tab/>
        <w:t xml:space="preserve">The standards under subsection (1) may both be satisfied during the same 2 hours on any day. </w:t>
      </w:r>
    </w:p>
    <w:p w14:paraId="0AB06E94" w14:textId="77777777" w:rsidR="00FD297F" w:rsidRDefault="00FD297F" w:rsidP="00FD297F">
      <w:pPr>
        <w:pStyle w:val="Amain"/>
      </w:pPr>
      <w:r>
        <w:lastRenderedPageBreak/>
        <w:tab/>
        <w:t>(3)</w:t>
      </w:r>
      <w:r>
        <w:tab/>
        <w:t>For chapter 8, this section is taken to provide an entitlement for each young detainee in relation to access to the open air and exercise.</w:t>
      </w:r>
    </w:p>
    <w:p w14:paraId="2D8EEBEC" w14:textId="77777777" w:rsidR="00FD297F" w:rsidRDefault="00FD297F" w:rsidP="00FD297F">
      <w:pPr>
        <w:pStyle w:val="AH5Sec"/>
      </w:pPr>
      <w:bookmarkStart w:id="189" w:name="_Toc111645100"/>
      <w:r w:rsidRPr="00DB5EBE">
        <w:rPr>
          <w:rStyle w:val="CharSectNo"/>
        </w:rPr>
        <w:t>173</w:t>
      </w:r>
      <w:r>
        <w:tab/>
        <w:t>Communication with family and others</w:t>
      </w:r>
      <w:bookmarkEnd w:id="189"/>
    </w:p>
    <w:p w14:paraId="5EFD9380" w14:textId="77777777" w:rsidR="00FD297F" w:rsidRDefault="00FD297F" w:rsidP="00FD297F">
      <w:pPr>
        <w:pStyle w:val="Amain"/>
      </w:pPr>
      <w:r>
        <w:tab/>
        <w:t>(1)</w:t>
      </w:r>
      <w:r>
        <w:tab/>
        <w:t>The director</w:t>
      </w:r>
      <w:r>
        <w:noBreakHyphen/>
        <w:t>general must ensure, as far as practicable, that adequate opportunities are provided for young detainees to be able to remain in contact with family members, friends, associates and others by telephone calls, mail and visits.</w:t>
      </w:r>
    </w:p>
    <w:p w14:paraId="41107C60" w14:textId="77777777" w:rsidR="00FD297F" w:rsidRDefault="00FD297F" w:rsidP="00FD297F">
      <w:pPr>
        <w:pStyle w:val="Amain"/>
      </w:pPr>
      <w:r>
        <w:tab/>
        <w:t>(2)</w:t>
      </w:r>
      <w:r>
        <w:tab/>
        <w:t>For subsection (1), the director</w:t>
      </w:r>
      <w:r>
        <w:noBreakHyphen/>
        <w:t>general must have regard, in addition to any other relevant matter, to whether the young detainee’s detention is for a reason other than conviction for an offence.</w:t>
      </w:r>
    </w:p>
    <w:p w14:paraId="308057C7" w14:textId="77777777" w:rsidR="00FD297F" w:rsidRDefault="00FD297F" w:rsidP="00FD297F">
      <w:pPr>
        <w:pStyle w:val="Amain"/>
      </w:pPr>
      <w:r>
        <w:tab/>
        <w:t>(3)</w:t>
      </w:r>
      <w:r>
        <w:tab/>
        <w:t>The director</w:t>
      </w:r>
      <w:r>
        <w:noBreakHyphen/>
        <w:t>general must also ensure that the overall treatment of a young detainee, including any segregation or disciplinary action, does not unreasonably deprive the young detainee generally of all communication with other people.</w:t>
      </w:r>
    </w:p>
    <w:p w14:paraId="46B42C28" w14:textId="77777777" w:rsidR="00FD297F" w:rsidRDefault="00FD297F" w:rsidP="00FD297F">
      <w:pPr>
        <w:pStyle w:val="Amain"/>
      </w:pPr>
      <w:r>
        <w:tab/>
        <w:t>(4)</w:t>
      </w:r>
      <w:r>
        <w:tab/>
        <w:t>In particular, the director</w:t>
      </w:r>
      <w:r>
        <w:noBreakHyphen/>
        <w:t>general must ensure that the overall treatment of a young detainee does not unreasonably deprive the young detainee generally of all communication with any of the following:</w:t>
      </w:r>
    </w:p>
    <w:p w14:paraId="090EE396" w14:textId="77777777" w:rsidR="00FD297F" w:rsidRDefault="00FD297F" w:rsidP="00FD297F">
      <w:pPr>
        <w:pStyle w:val="Apara"/>
      </w:pPr>
      <w:r>
        <w:tab/>
        <w:t>(a)</w:t>
      </w:r>
      <w:r>
        <w:tab/>
        <w:t>the courts;</w:t>
      </w:r>
    </w:p>
    <w:p w14:paraId="1B3D97EF" w14:textId="77777777" w:rsidR="00FD297F" w:rsidRDefault="00FD297F" w:rsidP="00FD297F">
      <w:pPr>
        <w:pStyle w:val="Apara"/>
      </w:pPr>
      <w:r>
        <w:tab/>
        <w:t>(b)</w:t>
      </w:r>
      <w:r>
        <w:tab/>
        <w:t>accredited people;</w:t>
      </w:r>
    </w:p>
    <w:p w14:paraId="24FA6645" w14:textId="77777777" w:rsidR="00FD297F" w:rsidRDefault="00FD297F" w:rsidP="00FD297F">
      <w:pPr>
        <w:pStyle w:val="Apara"/>
      </w:pPr>
      <w:r>
        <w:tab/>
        <w:t>(c)</w:t>
      </w:r>
      <w:r>
        <w:tab/>
        <w:t>a doctor of the young detainee’s choice for health services;</w:t>
      </w:r>
    </w:p>
    <w:p w14:paraId="3532329E" w14:textId="77777777" w:rsidR="00FD297F" w:rsidRDefault="00FD297F" w:rsidP="00FD297F">
      <w:pPr>
        <w:pStyle w:val="Apara"/>
      </w:pPr>
      <w:r>
        <w:tab/>
        <w:t>(d)</w:t>
      </w:r>
      <w:r>
        <w:tab/>
        <w:t>family members;</w:t>
      </w:r>
    </w:p>
    <w:p w14:paraId="61CCB129" w14:textId="77777777" w:rsidR="00FD297F" w:rsidRDefault="00FD297F" w:rsidP="00FD297F">
      <w:pPr>
        <w:pStyle w:val="Apara"/>
      </w:pPr>
      <w:r>
        <w:tab/>
        <w:t>(e)</w:t>
      </w:r>
      <w:r>
        <w:tab/>
        <w:t>other people with whom the young detainee may communicate under the criminal matters chapters.</w:t>
      </w:r>
    </w:p>
    <w:p w14:paraId="04B562F7" w14:textId="77777777" w:rsidR="00FD297F" w:rsidRDefault="00FD297F" w:rsidP="00FD297F">
      <w:pPr>
        <w:pStyle w:val="Amain"/>
      </w:pPr>
      <w:r>
        <w:tab/>
        <w:t>(5)</w:t>
      </w:r>
      <w:r>
        <w:tab/>
        <w:t>For chapter 8, subsections (1) to (4) are taken to provide an entitlement for each young detainee in relation to communication generally with other people.</w:t>
      </w:r>
    </w:p>
    <w:p w14:paraId="3DA254E1" w14:textId="77777777" w:rsidR="00FD297F" w:rsidRDefault="00FD297F" w:rsidP="00454EAA">
      <w:pPr>
        <w:pStyle w:val="Amain"/>
        <w:keepNext/>
      </w:pPr>
      <w:r>
        <w:lastRenderedPageBreak/>
        <w:tab/>
        <w:t>(6)</w:t>
      </w:r>
      <w:r>
        <w:tab/>
        <w:t>However, this section is subject to the following:</w:t>
      </w:r>
    </w:p>
    <w:p w14:paraId="179F0997" w14:textId="77777777" w:rsidR="00FD297F" w:rsidRDefault="00FD297F" w:rsidP="00FD297F">
      <w:pPr>
        <w:pStyle w:val="Apara"/>
      </w:pPr>
      <w:r>
        <w:tab/>
        <w:t>(a)</w:t>
      </w:r>
      <w:r>
        <w:tab/>
        <w:t>section 174 (Telephone calls);</w:t>
      </w:r>
    </w:p>
    <w:p w14:paraId="4B3FB521" w14:textId="77777777" w:rsidR="00FD297F" w:rsidRDefault="00FD297F" w:rsidP="00FD297F">
      <w:pPr>
        <w:pStyle w:val="Apara"/>
      </w:pPr>
      <w:r>
        <w:tab/>
        <w:t>(b)</w:t>
      </w:r>
      <w:r>
        <w:tab/>
        <w:t>section 175 (Mail);</w:t>
      </w:r>
    </w:p>
    <w:p w14:paraId="66149392" w14:textId="77777777" w:rsidR="00FD297F" w:rsidRDefault="00FD297F" w:rsidP="00FD297F">
      <w:pPr>
        <w:pStyle w:val="Apara"/>
      </w:pPr>
      <w:r>
        <w:tab/>
        <w:t>(c)</w:t>
      </w:r>
      <w:r>
        <w:tab/>
        <w:t>section 177 (Visits by family members etc);</w:t>
      </w:r>
    </w:p>
    <w:p w14:paraId="3E6E270C" w14:textId="77777777" w:rsidR="00FD297F" w:rsidRDefault="00FD297F" w:rsidP="00FD297F">
      <w:pPr>
        <w:pStyle w:val="Apara"/>
      </w:pPr>
      <w:r>
        <w:tab/>
        <w:t>(d)</w:t>
      </w:r>
      <w:r>
        <w:tab/>
        <w:t>section 178 (Contact with accredited people).</w:t>
      </w:r>
    </w:p>
    <w:p w14:paraId="22DCDD7D" w14:textId="77777777" w:rsidR="00FD297F" w:rsidRDefault="00FD297F" w:rsidP="00FD297F">
      <w:pPr>
        <w:pStyle w:val="AH5Sec"/>
      </w:pPr>
      <w:bookmarkStart w:id="190" w:name="_Toc111645101"/>
      <w:r w:rsidRPr="00DB5EBE">
        <w:rPr>
          <w:rStyle w:val="CharSectNo"/>
        </w:rPr>
        <w:t>174</w:t>
      </w:r>
      <w:r>
        <w:tab/>
        <w:t>Telephone calls</w:t>
      </w:r>
      <w:bookmarkEnd w:id="190"/>
    </w:p>
    <w:p w14:paraId="0E29CDFE" w14:textId="77777777" w:rsidR="00FD297F" w:rsidRDefault="00FD297F" w:rsidP="00FD297F">
      <w:pPr>
        <w:pStyle w:val="Amain"/>
      </w:pPr>
      <w:r>
        <w:tab/>
        <w:t>(1)</w:t>
      </w:r>
      <w:r>
        <w:tab/>
        <w:t>The director</w:t>
      </w:r>
      <w:r>
        <w:noBreakHyphen/>
        <w:t>general must ensure that each detention place has telephone facilities for young detainees to make and receive telephone calls.</w:t>
      </w:r>
    </w:p>
    <w:p w14:paraId="74D04AFC" w14:textId="77777777" w:rsidR="00FD297F" w:rsidRDefault="00FD297F" w:rsidP="00FD297F">
      <w:pPr>
        <w:pStyle w:val="Amain"/>
      </w:pPr>
      <w:r>
        <w:tab/>
        <w:t>(2)</w:t>
      </w:r>
      <w:r>
        <w:tab/>
        <w:t>A young detainee may make—</w:t>
      </w:r>
    </w:p>
    <w:p w14:paraId="75D98AD9" w14:textId="77777777" w:rsidR="00FD297F" w:rsidRDefault="00FD297F" w:rsidP="00FD297F">
      <w:pPr>
        <w:pStyle w:val="Apara"/>
      </w:pPr>
      <w:r>
        <w:tab/>
        <w:t>(a)</w:t>
      </w:r>
      <w:r>
        <w:tab/>
        <w:t>1 telephone call on admission to a detention place; and</w:t>
      </w:r>
    </w:p>
    <w:p w14:paraId="35B096DA" w14:textId="77777777" w:rsidR="00FD297F" w:rsidRDefault="00FD297F" w:rsidP="00FD297F">
      <w:pPr>
        <w:pStyle w:val="Apara"/>
      </w:pPr>
      <w:r>
        <w:tab/>
        <w:t>(b)</w:t>
      </w:r>
      <w:r>
        <w:tab/>
        <w:t>2 telephone calls each week to a family member or a significant person.</w:t>
      </w:r>
    </w:p>
    <w:p w14:paraId="5297F1F3" w14:textId="77777777" w:rsidR="00FD297F" w:rsidRDefault="00FD297F" w:rsidP="00FD297F">
      <w:pPr>
        <w:pStyle w:val="Amain"/>
      </w:pPr>
      <w:r>
        <w:tab/>
        <w:t>(3)</w:t>
      </w:r>
      <w:r>
        <w:tab/>
        <w:t xml:space="preserve">A young detainee may also make and receive further telephone calls for necessary contact with a family member, </w:t>
      </w:r>
      <w:r>
        <w:rPr>
          <w:iCs/>
        </w:rPr>
        <w:t>significant person, friend or associate.</w:t>
      </w:r>
    </w:p>
    <w:p w14:paraId="2A29DF6E" w14:textId="77777777" w:rsidR="00FD297F" w:rsidRDefault="00FD297F" w:rsidP="00FD297F">
      <w:pPr>
        <w:pStyle w:val="Amain"/>
      </w:pPr>
      <w:r>
        <w:tab/>
        <w:t>(4)</w:t>
      </w:r>
      <w:r>
        <w:tab/>
        <w:t>The director</w:t>
      </w:r>
      <w:r>
        <w:noBreakHyphen/>
        <w:t>general must pay for telephone calls made by a young detainee unless the director</w:t>
      </w:r>
      <w:r>
        <w:noBreakHyphen/>
        <w:t>general believes on reasonable grounds that it is appropriate for the young detainee to pay for the calls.</w:t>
      </w:r>
    </w:p>
    <w:p w14:paraId="236D44DF" w14:textId="77777777" w:rsidR="00FD297F" w:rsidRDefault="00FD297F" w:rsidP="00FD297F">
      <w:pPr>
        <w:pStyle w:val="Amain"/>
      </w:pPr>
      <w:r>
        <w:tab/>
        <w:t>(5)</w:t>
      </w:r>
      <w:r>
        <w:tab/>
        <w:t>For chapter 8, subsections (2) and (3) are taken to provide entitlements for each young detainee in relation to telephone calls.</w:t>
      </w:r>
    </w:p>
    <w:p w14:paraId="31F7E48C" w14:textId="77777777" w:rsidR="00FD297F" w:rsidRDefault="00FD297F" w:rsidP="00FD297F">
      <w:pPr>
        <w:pStyle w:val="Amain"/>
      </w:pPr>
      <w:r>
        <w:tab/>
        <w:t>(6)</w:t>
      </w:r>
      <w:r>
        <w:tab/>
        <w:t>However, the director</w:t>
      </w:r>
      <w:r>
        <w:noBreakHyphen/>
        <w:t>general may give directions denying or limiting the use of a telephone by a young detainee for a call mentioned in subsection (2) or (3) if the director</w:t>
      </w:r>
      <w:r>
        <w:noBreakHyphen/>
        <w:t>general suspects on reasonable grounds that—</w:t>
      </w:r>
    </w:p>
    <w:p w14:paraId="0E0797EB" w14:textId="77777777" w:rsidR="00FD297F" w:rsidRDefault="00FD297F" w:rsidP="00FD297F">
      <w:pPr>
        <w:pStyle w:val="Apara"/>
      </w:pPr>
      <w:r>
        <w:tab/>
        <w:t>(a)</w:t>
      </w:r>
      <w:r>
        <w:tab/>
        <w:t>the call may—</w:t>
      </w:r>
    </w:p>
    <w:p w14:paraId="545BC9AB" w14:textId="77777777" w:rsidR="00FD297F" w:rsidRDefault="00FD297F" w:rsidP="00FD297F">
      <w:pPr>
        <w:pStyle w:val="Asubpara"/>
      </w:pPr>
      <w:r>
        <w:tab/>
        <w:t>(i)</w:t>
      </w:r>
      <w:r>
        <w:tab/>
        <w:t>undermine security or good order at a detention place; or</w:t>
      </w:r>
    </w:p>
    <w:p w14:paraId="605480E8" w14:textId="77777777" w:rsidR="00FD297F" w:rsidRDefault="00FD297F" w:rsidP="00FD297F">
      <w:pPr>
        <w:pStyle w:val="Asubpara"/>
      </w:pPr>
      <w:r>
        <w:lastRenderedPageBreak/>
        <w:tab/>
        <w:t>(ii)</w:t>
      </w:r>
      <w:r>
        <w:tab/>
        <w:t>revictimise a victim; or</w:t>
      </w:r>
    </w:p>
    <w:p w14:paraId="24E231AE" w14:textId="77777777" w:rsidR="00FD297F" w:rsidRDefault="00FD297F" w:rsidP="00FD297F">
      <w:pPr>
        <w:pStyle w:val="Asubpara"/>
      </w:pPr>
      <w:r>
        <w:tab/>
        <w:t>(iii)</w:t>
      </w:r>
      <w:r>
        <w:tab/>
        <w:t>circumvent any process for investigating complaints or reviewing decisions under this Act; or</w:t>
      </w:r>
    </w:p>
    <w:p w14:paraId="14989B2F" w14:textId="77777777" w:rsidR="00FD297F" w:rsidRDefault="00FD297F" w:rsidP="00FD297F">
      <w:pPr>
        <w:pStyle w:val="Asubpara"/>
      </w:pPr>
      <w:r>
        <w:tab/>
        <w:t>(iv)</w:t>
      </w:r>
      <w:r>
        <w:tab/>
        <w:t>have the purpose of causing community distress; or</w:t>
      </w:r>
    </w:p>
    <w:p w14:paraId="3D860BAD" w14:textId="77777777" w:rsidR="00FD297F" w:rsidRDefault="00FD297F" w:rsidP="00FD297F">
      <w:pPr>
        <w:pStyle w:val="Asubpara"/>
      </w:pPr>
      <w:r>
        <w:tab/>
        <w:t>(v)</w:t>
      </w:r>
      <w:r>
        <w:tab/>
        <w:t>cause harm to the young detainee; or</w:t>
      </w:r>
    </w:p>
    <w:p w14:paraId="5A7ACF20" w14:textId="77777777" w:rsidR="00FD297F" w:rsidRDefault="00FD297F" w:rsidP="00FD297F">
      <w:pPr>
        <w:pStyle w:val="Apara"/>
      </w:pPr>
      <w:r>
        <w:tab/>
        <w:t>(b)</w:t>
      </w:r>
      <w:r>
        <w:tab/>
        <w:t>the direction is necessary and reasonable to safeguard the best interests of the young detainee.</w:t>
      </w:r>
    </w:p>
    <w:p w14:paraId="3468F251" w14:textId="77777777" w:rsidR="00FD297F" w:rsidRDefault="00FD297F" w:rsidP="00FD297F">
      <w:pPr>
        <w:pStyle w:val="Amain"/>
      </w:pPr>
      <w:r>
        <w:tab/>
        <w:t>(7)</w:t>
      </w:r>
      <w:r>
        <w:tab/>
        <w:t>Also, subsections (2) and (3) are subject to—</w:t>
      </w:r>
    </w:p>
    <w:p w14:paraId="3924D249" w14:textId="77777777" w:rsidR="00FD297F" w:rsidRDefault="00FD297F" w:rsidP="00FD297F">
      <w:pPr>
        <w:pStyle w:val="Apara"/>
      </w:pPr>
      <w:r>
        <w:tab/>
        <w:t>(a)</w:t>
      </w:r>
      <w:r>
        <w:tab/>
        <w:t>section 200 (Monitoring telephone calls etc); and</w:t>
      </w:r>
    </w:p>
    <w:p w14:paraId="54A41196" w14:textId="77777777" w:rsidR="00FD297F" w:rsidRDefault="00FD297F" w:rsidP="00FD297F">
      <w:pPr>
        <w:pStyle w:val="Apara"/>
      </w:pPr>
      <w:r>
        <w:tab/>
        <w:t>(b)</w:t>
      </w:r>
      <w:r>
        <w:tab/>
        <w:t>any operating procedure mentioned in subsection (8).</w:t>
      </w:r>
    </w:p>
    <w:p w14:paraId="354383E1" w14:textId="77777777" w:rsidR="00FD297F" w:rsidRDefault="00FD297F" w:rsidP="00FD297F">
      <w:pPr>
        <w:pStyle w:val="Amain"/>
      </w:pPr>
      <w:r>
        <w:tab/>
        <w:t>(8)</w:t>
      </w:r>
      <w:r>
        <w:tab/>
        <w:t>An operating procedure may include provision regulating the following in relation to young detainees’ telephone calls:</w:t>
      </w:r>
    </w:p>
    <w:p w14:paraId="7A272727" w14:textId="77777777" w:rsidR="00FD297F" w:rsidRDefault="00FD297F" w:rsidP="00FD297F">
      <w:pPr>
        <w:pStyle w:val="Apara"/>
      </w:pPr>
      <w:r>
        <w:tab/>
        <w:t>(a)</w:t>
      </w:r>
      <w:r>
        <w:tab/>
        <w:t>the times for making or receiving calls;</w:t>
      </w:r>
    </w:p>
    <w:p w14:paraId="4B15E9E5" w14:textId="77777777" w:rsidR="00FD297F" w:rsidRDefault="00FD297F" w:rsidP="00FD297F">
      <w:pPr>
        <w:pStyle w:val="Apara"/>
      </w:pPr>
      <w:r>
        <w:tab/>
        <w:t>(b)</w:t>
      </w:r>
      <w:r>
        <w:tab/>
        <w:t>the frequency and length of calls;</w:t>
      </w:r>
    </w:p>
    <w:p w14:paraId="22BAD13B" w14:textId="77777777" w:rsidR="00FD297F" w:rsidRDefault="00FD297F" w:rsidP="00FD297F">
      <w:pPr>
        <w:pStyle w:val="Apara"/>
      </w:pPr>
      <w:r>
        <w:tab/>
        <w:t>(c)</w:t>
      </w:r>
      <w:r>
        <w:tab/>
        <w:t>payment for the cost of calls made.</w:t>
      </w:r>
    </w:p>
    <w:p w14:paraId="73F99282" w14:textId="77777777" w:rsidR="00FD297F" w:rsidRDefault="00FD297F" w:rsidP="00FD297F">
      <w:pPr>
        <w:pStyle w:val="AH5Sec"/>
      </w:pPr>
      <w:bookmarkStart w:id="191" w:name="_Toc111645102"/>
      <w:r w:rsidRPr="00DB5EBE">
        <w:rPr>
          <w:rStyle w:val="CharSectNo"/>
        </w:rPr>
        <w:t>175</w:t>
      </w:r>
      <w:r>
        <w:tab/>
        <w:t>Mail</w:t>
      </w:r>
      <w:bookmarkEnd w:id="191"/>
    </w:p>
    <w:p w14:paraId="48766968" w14:textId="77777777" w:rsidR="00FD297F" w:rsidRDefault="00FD297F" w:rsidP="00FD297F">
      <w:pPr>
        <w:pStyle w:val="Amain"/>
        <w:keepNext/>
      </w:pPr>
      <w:r>
        <w:tab/>
        <w:t>(1)</w:t>
      </w:r>
      <w:r>
        <w:tab/>
        <w:t>The director</w:t>
      </w:r>
      <w:r>
        <w:noBreakHyphen/>
        <w:t>general must ensure, as far as practicable, that young detainees can send and receive as much mail as they wish.</w:t>
      </w:r>
    </w:p>
    <w:p w14:paraId="01B68F14" w14:textId="77777777" w:rsidR="00FD297F" w:rsidRDefault="00FD297F" w:rsidP="00FD297F">
      <w:pPr>
        <w:pStyle w:val="Amain"/>
      </w:pPr>
      <w:r>
        <w:tab/>
        <w:t>(2)</w:t>
      </w:r>
      <w:r>
        <w:tab/>
        <w:t>A young detainee may send mail to, and receive mail from any family member, significant person or other person nominated by the young detainee by written notice given to the director</w:t>
      </w:r>
      <w:r>
        <w:noBreakHyphen/>
        <w:t>general.</w:t>
      </w:r>
    </w:p>
    <w:p w14:paraId="539BB301" w14:textId="77777777" w:rsidR="00FD297F" w:rsidRDefault="00FD297F" w:rsidP="00FD297F">
      <w:pPr>
        <w:pStyle w:val="Amain"/>
      </w:pPr>
      <w:r>
        <w:tab/>
        <w:t>(3)</w:t>
      </w:r>
      <w:r>
        <w:tab/>
        <w:t>For chapter 8, subsection (2) is taken to provide entitlements for each young detainee in relation to mail.</w:t>
      </w:r>
    </w:p>
    <w:p w14:paraId="172F04CF" w14:textId="77777777" w:rsidR="00FD297F" w:rsidRDefault="00FD297F" w:rsidP="00454EAA">
      <w:pPr>
        <w:pStyle w:val="Amain"/>
        <w:keepNext/>
      </w:pPr>
      <w:r>
        <w:lastRenderedPageBreak/>
        <w:tab/>
        <w:t>(4)</w:t>
      </w:r>
      <w:r>
        <w:tab/>
        <w:t>However, the director</w:t>
      </w:r>
      <w:r>
        <w:noBreakHyphen/>
        <w:t>general may give directions denying or limiting the sending or receiving of mail by a young detainee if the director</w:t>
      </w:r>
      <w:r>
        <w:noBreakHyphen/>
        <w:t>general suspects on reasonable grounds that—</w:t>
      </w:r>
    </w:p>
    <w:p w14:paraId="01D842B5" w14:textId="77777777" w:rsidR="00FD297F" w:rsidRDefault="00FD297F" w:rsidP="00FD297F">
      <w:pPr>
        <w:pStyle w:val="Apara"/>
      </w:pPr>
      <w:r>
        <w:tab/>
        <w:t>(a)</w:t>
      </w:r>
      <w:r>
        <w:tab/>
        <w:t>the mail may—</w:t>
      </w:r>
    </w:p>
    <w:p w14:paraId="6083D47F" w14:textId="77777777" w:rsidR="00FD297F" w:rsidRDefault="00FD297F" w:rsidP="00FD297F">
      <w:pPr>
        <w:pStyle w:val="Asubpara"/>
      </w:pPr>
      <w:r>
        <w:tab/>
        <w:t>(i)</w:t>
      </w:r>
      <w:r>
        <w:tab/>
        <w:t>undermine security or good order at a detention place; or</w:t>
      </w:r>
    </w:p>
    <w:p w14:paraId="3C7BF590" w14:textId="77777777" w:rsidR="00FD297F" w:rsidRDefault="00FD297F" w:rsidP="00FD297F">
      <w:pPr>
        <w:pStyle w:val="Asubpara"/>
      </w:pPr>
      <w:r>
        <w:tab/>
        <w:t>(ii)</w:t>
      </w:r>
      <w:r>
        <w:tab/>
        <w:t>revictimise a victim; or</w:t>
      </w:r>
    </w:p>
    <w:p w14:paraId="7A887598" w14:textId="77777777" w:rsidR="00FD297F" w:rsidRDefault="00FD297F" w:rsidP="00FD297F">
      <w:pPr>
        <w:pStyle w:val="Asubpara"/>
      </w:pPr>
      <w:r>
        <w:tab/>
        <w:t>(iii)</w:t>
      </w:r>
      <w:r>
        <w:tab/>
        <w:t>circumvent any process for investigating complaints or reviewing decisions under this Act; or</w:t>
      </w:r>
    </w:p>
    <w:p w14:paraId="601431B7" w14:textId="77777777" w:rsidR="00FD297F" w:rsidRDefault="00FD297F" w:rsidP="00FD297F">
      <w:pPr>
        <w:pStyle w:val="Asubpara"/>
      </w:pPr>
      <w:r>
        <w:tab/>
        <w:t>(iv)</w:t>
      </w:r>
      <w:r>
        <w:tab/>
        <w:t>have the purpose of causing community distress; or</w:t>
      </w:r>
    </w:p>
    <w:p w14:paraId="01C43019" w14:textId="77777777" w:rsidR="00FD297F" w:rsidRDefault="00FD297F" w:rsidP="00FD297F">
      <w:pPr>
        <w:pStyle w:val="Asubpara"/>
      </w:pPr>
      <w:r>
        <w:tab/>
        <w:t>(v)</w:t>
      </w:r>
      <w:r>
        <w:tab/>
        <w:t>cause harm to the young detainee; or</w:t>
      </w:r>
    </w:p>
    <w:p w14:paraId="5E75D0CC" w14:textId="77777777" w:rsidR="00FD297F" w:rsidRDefault="00FD297F" w:rsidP="00FD297F">
      <w:pPr>
        <w:pStyle w:val="Apara"/>
      </w:pPr>
      <w:r>
        <w:tab/>
        <w:t>(b)</w:t>
      </w:r>
      <w:r>
        <w:tab/>
        <w:t>the direction is necessary and reasonable to safeguard the best interests of the young detainee.</w:t>
      </w:r>
    </w:p>
    <w:p w14:paraId="68D81845" w14:textId="77777777" w:rsidR="00FD297F" w:rsidRDefault="00FD297F" w:rsidP="00FD297F">
      <w:pPr>
        <w:pStyle w:val="Amain"/>
      </w:pPr>
      <w:r>
        <w:tab/>
        <w:t>(5)</w:t>
      </w:r>
      <w:r>
        <w:tab/>
        <w:t>Also, subsections (1) and (2) are subject to—</w:t>
      </w:r>
    </w:p>
    <w:p w14:paraId="45281111" w14:textId="77777777" w:rsidR="00FD297F" w:rsidRDefault="00FD297F" w:rsidP="00FD297F">
      <w:pPr>
        <w:pStyle w:val="Apara"/>
      </w:pPr>
      <w:r>
        <w:tab/>
        <w:t>(a)</w:t>
      </w:r>
      <w:r>
        <w:tab/>
        <w:t>section 201 (Monitoring ordinary mail); and</w:t>
      </w:r>
    </w:p>
    <w:p w14:paraId="2D2398A3" w14:textId="77777777" w:rsidR="00FD297F" w:rsidRDefault="00FD297F" w:rsidP="00FD297F">
      <w:pPr>
        <w:pStyle w:val="Apara"/>
      </w:pPr>
      <w:r>
        <w:tab/>
        <w:t>(b)</w:t>
      </w:r>
      <w:r>
        <w:tab/>
        <w:t>section 202 (Monitoring protected mail); and</w:t>
      </w:r>
    </w:p>
    <w:p w14:paraId="49A3686D" w14:textId="77777777" w:rsidR="00FD297F" w:rsidRDefault="00FD297F" w:rsidP="00FD297F">
      <w:pPr>
        <w:pStyle w:val="Apara"/>
      </w:pPr>
      <w:r>
        <w:tab/>
        <w:t>(c)</w:t>
      </w:r>
      <w:r>
        <w:tab/>
        <w:t>any operating procedure mentioned in subsection (6).</w:t>
      </w:r>
    </w:p>
    <w:p w14:paraId="1CE9F4D1" w14:textId="77777777" w:rsidR="00FD297F" w:rsidRDefault="00FD297F" w:rsidP="00FD297F">
      <w:pPr>
        <w:pStyle w:val="Amain"/>
        <w:keepNext/>
      </w:pPr>
      <w:r>
        <w:tab/>
        <w:t>(6)</w:t>
      </w:r>
      <w:r>
        <w:tab/>
        <w:t>An operating procedure may include provision regulating the following in relation to young detainees’ mail:</w:t>
      </w:r>
    </w:p>
    <w:p w14:paraId="5661B9E2" w14:textId="77777777" w:rsidR="00FD297F" w:rsidRDefault="00FD297F" w:rsidP="00FD297F">
      <w:pPr>
        <w:pStyle w:val="Apara"/>
        <w:keepNext/>
      </w:pPr>
      <w:r>
        <w:tab/>
        <w:t>(a)</w:t>
      </w:r>
      <w:r>
        <w:tab/>
        <w:t>the way mail is sent or received;</w:t>
      </w:r>
    </w:p>
    <w:p w14:paraId="7E2509A2" w14:textId="77777777" w:rsidR="00FD297F" w:rsidRDefault="00FD297F" w:rsidP="00FD297F">
      <w:pPr>
        <w:pStyle w:val="Apara"/>
      </w:pPr>
      <w:r>
        <w:tab/>
        <w:t>(b)</w:t>
      </w:r>
      <w:r>
        <w:tab/>
        <w:t>the provision of writing and other material for sending mail;</w:t>
      </w:r>
    </w:p>
    <w:p w14:paraId="6DEF99B0" w14:textId="77777777" w:rsidR="00FD297F" w:rsidRDefault="00FD297F" w:rsidP="00FD297F">
      <w:pPr>
        <w:pStyle w:val="Apara"/>
      </w:pPr>
      <w:r>
        <w:tab/>
        <w:t>(c)</w:t>
      </w:r>
      <w:r>
        <w:tab/>
        <w:t>the storage, and return to the detainee, of mail for which a direction is given under subsection (4).</w:t>
      </w:r>
    </w:p>
    <w:p w14:paraId="1BE7EF4C" w14:textId="77777777" w:rsidR="00FD297F" w:rsidRDefault="00FD297F" w:rsidP="00FD297F">
      <w:pPr>
        <w:pStyle w:val="AH5Sec"/>
      </w:pPr>
      <w:bookmarkStart w:id="192" w:name="_Toc111645103"/>
      <w:r w:rsidRPr="00DB5EBE">
        <w:rPr>
          <w:rStyle w:val="CharSectNo"/>
        </w:rPr>
        <w:lastRenderedPageBreak/>
        <w:t>176</w:t>
      </w:r>
      <w:r>
        <w:tab/>
        <w:t>News and education</w:t>
      </w:r>
      <w:bookmarkEnd w:id="192"/>
    </w:p>
    <w:p w14:paraId="2BD401EA" w14:textId="77777777" w:rsidR="00FD297F" w:rsidRDefault="00FD297F" w:rsidP="00FD297F">
      <w:pPr>
        <w:pStyle w:val="Amain"/>
        <w:keepNext/>
      </w:pPr>
      <w:r>
        <w:tab/>
        <w:t>(1)</w:t>
      </w:r>
      <w:r>
        <w:tab/>
        <w:t>The director</w:t>
      </w:r>
      <w:r>
        <w:noBreakHyphen/>
        <w:t>general must ensure, as far as practicable, that young detainees have reasonable access to—</w:t>
      </w:r>
    </w:p>
    <w:p w14:paraId="7F5A3689" w14:textId="77777777" w:rsidR="00FD297F" w:rsidRDefault="00FD297F" w:rsidP="00FD297F">
      <w:pPr>
        <w:pStyle w:val="Apara"/>
      </w:pPr>
      <w:r>
        <w:tab/>
        <w:t>(a)</w:t>
      </w:r>
      <w:r>
        <w:tab/>
        <w:t>newspapers, radio and television broadcasts and other mass media (including the internet) for news and information; and</w:t>
      </w:r>
    </w:p>
    <w:p w14:paraId="42EB1F61" w14:textId="77777777" w:rsidR="00FD297F" w:rsidRDefault="00FD297F" w:rsidP="00FD297F">
      <w:pPr>
        <w:pStyle w:val="Apara"/>
      </w:pPr>
      <w:r>
        <w:tab/>
        <w:t>(b)</w:t>
      </w:r>
      <w:r>
        <w:tab/>
        <w:t>a library or library service; and</w:t>
      </w:r>
    </w:p>
    <w:p w14:paraId="511F9E95" w14:textId="77777777" w:rsidR="00FD297F" w:rsidRDefault="00FD297F" w:rsidP="00FD297F">
      <w:pPr>
        <w:pStyle w:val="Apara"/>
      </w:pPr>
      <w:r>
        <w:tab/>
        <w:t>(c)</w:t>
      </w:r>
      <w:r>
        <w:tab/>
        <w:t>education or training designed to meet the young detainee’s individual needs.</w:t>
      </w:r>
    </w:p>
    <w:p w14:paraId="4513ABDF" w14:textId="77777777" w:rsidR="00FD297F" w:rsidRDefault="00FD297F" w:rsidP="00FD297F">
      <w:pPr>
        <w:pStyle w:val="Amain"/>
      </w:pPr>
      <w:r>
        <w:tab/>
        <w:t>(2)</w:t>
      </w:r>
      <w:r>
        <w:tab/>
        <w:t>The director</w:t>
      </w:r>
      <w:r>
        <w:noBreakHyphen/>
        <w:t>general must, as part of a young detainee’s case management plan, approve a young detainee participating in academic, vocational or cultural education or training if satisfied it would benefit the young detainee in any of the following ways:</w:t>
      </w:r>
    </w:p>
    <w:p w14:paraId="1EB55983" w14:textId="77777777" w:rsidR="00FD297F" w:rsidRDefault="00FD297F" w:rsidP="00FD297F">
      <w:pPr>
        <w:pStyle w:val="Apara"/>
      </w:pPr>
      <w:r>
        <w:tab/>
        <w:t>(a)</w:t>
      </w:r>
      <w:r>
        <w:tab/>
        <w:t>by providing the young detainee with suitable vocational skills;</w:t>
      </w:r>
    </w:p>
    <w:p w14:paraId="2E37C5B7" w14:textId="77777777" w:rsidR="00FD297F" w:rsidRDefault="00FD297F" w:rsidP="00FD297F">
      <w:pPr>
        <w:pStyle w:val="Apara"/>
      </w:pPr>
      <w:r>
        <w:tab/>
        <w:t>(b)</w:t>
      </w:r>
      <w:r>
        <w:tab/>
        <w:t>by promoting the young detainee’s rehabilitation or reintegration into society;</w:t>
      </w:r>
    </w:p>
    <w:p w14:paraId="2CA8D021" w14:textId="77777777" w:rsidR="00FD297F" w:rsidRDefault="00FD297F" w:rsidP="00FD297F">
      <w:pPr>
        <w:pStyle w:val="Apara"/>
      </w:pPr>
      <w:r>
        <w:tab/>
        <w:t>(c)</w:t>
      </w:r>
      <w:r>
        <w:tab/>
        <w:t>by contributing satisfactorily to the young detainee’s personal development.</w:t>
      </w:r>
    </w:p>
    <w:p w14:paraId="634542E0" w14:textId="77777777" w:rsidR="00FD297F" w:rsidRDefault="00FD297F" w:rsidP="00FD297F">
      <w:pPr>
        <w:pStyle w:val="Amain"/>
      </w:pPr>
      <w:r>
        <w:tab/>
        <w:t>(3)</w:t>
      </w:r>
      <w:r>
        <w:tab/>
        <w:t>For chapter 8, participation in education or training approved under subsection (2) is taken to be an entitlement for the young detainee in relation to news and education.</w:t>
      </w:r>
    </w:p>
    <w:p w14:paraId="732370C0" w14:textId="77777777" w:rsidR="00FD297F" w:rsidRDefault="00FD297F" w:rsidP="00FD297F">
      <w:pPr>
        <w:pStyle w:val="AH5Sec"/>
      </w:pPr>
      <w:bookmarkStart w:id="193" w:name="_Toc111645104"/>
      <w:r w:rsidRPr="00DB5EBE">
        <w:rPr>
          <w:rStyle w:val="CharSectNo"/>
        </w:rPr>
        <w:t>177</w:t>
      </w:r>
      <w:r>
        <w:tab/>
        <w:t>Visits by family members etc</w:t>
      </w:r>
      <w:bookmarkEnd w:id="193"/>
    </w:p>
    <w:p w14:paraId="31A96CBD" w14:textId="77777777" w:rsidR="00FD297F" w:rsidRDefault="00FD297F" w:rsidP="00FD297F">
      <w:pPr>
        <w:pStyle w:val="Amain"/>
      </w:pPr>
      <w:r>
        <w:tab/>
        <w:t>(1)</w:t>
      </w:r>
      <w:r>
        <w:tab/>
        <w:t>The director</w:t>
      </w:r>
      <w:r>
        <w:noBreakHyphen/>
        <w:t>general must ensure that each detention place has suitable facilities for young detainees to receive visits from family members and significant people.</w:t>
      </w:r>
    </w:p>
    <w:p w14:paraId="4BBD5338" w14:textId="77777777" w:rsidR="00FD297F" w:rsidRDefault="00FD297F" w:rsidP="00FD297F">
      <w:pPr>
        <w:pStyle w:val="Amain"/>
      </w:pPr>
      <w:r>
        <w:tab/>
        <w:t>(2)</w:t>
      </w:r>
      <w:r>
        <w:tab/>
        <w:t>One family member or significant person may visit a young detainee for at least 1 hour each week.</w:t>
      </w:r>
    </w:p>
    <w:p w14:paraId="392E6CE7" w14:textId="77777777" w:rsidR="00FD297F" w:rsidRDefault="00FD297F" w:rsidP="00FD297F">
      <w:pPr>
        <w:pStyle w:val="aNote"/>
      </w:pPr>
      <w:r>
        <w:rPr>
          <w:rStyle w:val="charItals"/>
        </w:rPr>
        <w:t>Note</w:t>
      </w:r>
      <w:r>
        <w:rPr>
          <w:rStyle w:val="charItals"/>
        </w:rPr>
        <w:tab/>
      </w:r>
      <w:r>
        <w:t>A young detainee has a right to reasonable opportunities to receive visits from family members and significant people (see s 141 (1) (g)).</w:t>
      </w:r>
    </w:p>
    <w:p w14:paraId="4514A06D" w14:textId="77777777" w:rsidR="00FD297F" w:rsidRDefault="00FD297F" w:rsidP="00FD297F">
      <w:pPr>
        <w:pStyle w:val="Amain"/>
      </w:pPr>
      <w:r>
        <w:lastRenderedPageBreak/>
        <w:tab/>
        <w:t>(3)</w:t>
      </w:r>
      <w:r>
        <w:tab/>
        <w:t>For chapter 8, subsection (2) is taken to provide an entitlement for each young detainee in relation to visits by family members.</w:t>
      </w:r>
    </w:p>
    <w:p w14:paraId="435B4C84" w14:textId="77777777" w:rsidR="00FD297F" w:rsidRDefault="00FD297F" w:rsidP="00FD297F">
      <w:pPr>
        <w:pStyle w:val="Amain"/>
      </w:pPr>
      <w:r>
        <w:tab/>
        <w:t>(4)</w:t>
      </w:r>
      <w:r>
        <w:tab/>
        <w:t>However, the director</w:t>
      </w:r>
      <w:r>
        <w:noBreakHyphen/>
        <w:t>general may give directions denying or limiting a visit mentioned in subsection (2) if the director</w:t>
      </w:r>
      <w:r>
        <w:noBreakHyphen/>
        <w:t>general suspects on reasonable grounds that—</w:t>
      </w:r>
    </w:p>
    <w:p w14:paraId="20933268" w14:textId="77777777" w:rsidR="00FD297F" w:rsidRDefault="00FD297F" w:rsidP="00FD297F">
      <w:pPr>
        <w:pStyle w:val="Apara"/>
      </w:pPr>
      <w:r>
        <w:tab/>
        <w:t>(a)</w:t>
      </w:r>
      <w:r>
        <w:tab/>
        <w:t>the visit may—</w:t>
      </w:r>
    </w:p>
    <w:p w14:paraId="4A017A13" w14:textId="77777777" w:rsidR="00FD297F" w:rsidRDefault="00FD297F" w:rsidP="00FD297F">
      <w:pPr>
        <w:pStyle w:val="Asubpara"/>
      </w:pPr>
      <w:r>
        <w:tab/>
        <w:t>(i)</w:t>
      </w:r>
      <w:r>
        <w:tab/>
        <w:t>undermine security or good order at a detention place; or</w:t>
      </w:r>
    </w:p>
    <w:p w14:paraId="35B510E1" w14:textId="77777777" w:rsidR="00FD297F" w:rsidRDefault="00FD297F" w:rsidP="00FD297F">
      <w:pPr>
        <w:pStyle w:val="Asubpara"/>
      </w:pPr>
      <w:r>
        <w:tab/>
        <w:t>(ii)</w:t>
      </w:r>
      <w:r>
        <w:tab/>
        <w:t>revictimise a victim; or</w:t>
      </w:r>
    </w:p>
    <w:p w14:paraId="7E5569BE" w14:textId="77777777" w:rsidR="00FD297F" w:rsidRDefault="00FD297F" w:rsidP="00FD297F">
      <w:pPr>
        <w:pStyle w:val="Asubpara"/>
      </w:pPr>
      <w:r>
        <w:tab/>
        <w:t>(iii)</w:t>
      </w:r>
      <w:r>
        <w:tab/>
        <w:t>circumvent any process for investigating complaints or reviewing decisions under this Act; or</w:t>
      </w:r>
    </w:p>
    <w:p w14:paraId="2DC68E58" w14:textId="77777777" w:rsidR="00FD297F" w:rsidRDefault="00FD297F" w:rsidP="00FD297F">
      <w:pPr>
        <w:pStyle w:val="Asubpara"/>
      </w:pPr>
      <w:r>
        <w:tab/>
        <w:t>(iv)</w:t>
      </w:r>
      <w:r>
        <w:tab/>
        <w:t>have the purpose of causing community distress; or</w:t>
      </w:r>
    </w:p>
    <w:p w14:paraId="354F843C" w14:textId="77777777" w:rsidR="00FD297F" w:rsidRDefault="00FD297F" w:rsidP="00FD297F">
      <w:pPr>
        <w:pStyle w:val="Asubpara"/>
      </w:pPr>
      <w:r>
        <w:tab/>
        <w:t>(v)</w:t>
      </w:r>
      <w:r>
        <w:tab/>
        <w:t>cause harm to the young detainee; or</w:t>
      </w:r>
    </w:p>
    <w:p w14:paraId="4690C977" w14:textId="77777777" w:rsidR="00FD297F" w:rsidRDefault="00FD297F" w:rsidP="00FD297F">
      <w:pPr>
        <w:pStyle w:val="Apara"/>
      </w:pPr>
      <w:r>
        <w:tab/>
        <w:t>(b)</w:t>
      </w:r>
      <w:r>
        <w:tab/>
        <w:t>the direction is necessary and reasonable to safeguard the best interests of the young detainee.</w:t>
      </w:r>
    </w:p>
    <w:p w14:paraId="3B8DA1A3" w14:textId="77777777" w:rsidR="00FD297F" w:rsidRDefault="00FD297F" w:rsidP="00FD297F">
      <w:pPr>
        <w:pStyle w:val="Amain"/>
      </w:pPr>
      <w:r>
        <w:tab/>
        <w:t>(5)</w:t>
      </w:r>
      <w:r>
        <w:tab/>
        <w:t>Also, this section is subject to division 6.6.5 (Access to detention places).</w:t>
      </w:r>
    </w:p>
    <w:p w14:paraId="437EC806" w14:textId="77777777" w:rsidR="00FD297F" w:rsidRDefault="00FD297F" w:rsidP="00FD297F">
      <w:pPr>
        <w:pStyle w:val="AH5Sec"/>
      </w:pPr>
      <w:bookmarkStart w:id="194" w:name="_Toc111645105"/>
      <w:r w:rsidRPr="00DB5EBE">
        <w:rPr>
          <w:rStyle w:val="CharSectNo"/>
        </w:rPr>
        <w:t>178</w:t>
      </w:r>
      <w:r>
        <w:tab/>
        <w:t>Contact with accredited people</w:t>
      </w:r>
      <w:bookmarkEnd w:id="194"/>
    </w:p>
    <w:p w14:paraId="71CC77E7" w14:textId="77777777" w:rsidR="00FD297F" w:rsidRDefault="00FD297F" w:rsidP="00FD297F">
      <w:pPr>
        <w:pStyle w:val="Amain"/>
        <w:keepNext/>
      </w:pPr>
      <w:r>
        <w:tab/>
        <w:t>(1)</w:t>
      </w:r>
      <w:r>
        <w:tab/>
        <w:t>The director</w:t>
      </w:r>
      <w:r>
        <w:noBreakHyphen/>
        <w:t>general must ensure that a young detainee has adequate opportunities for contact with an accredited person, whether by telephone or mail or by a visit by an accredited person.</w:t>
      </w:r>
    </w:p>
    <w:p w14:paraId="4C20BE12" w14:textId="77777777" w:rsidR="00FD297F" w:rsidRDefault="00FD297F" w:rsidP="00FD297F">
      <w:pPr>
        <w:pStyle w:val="aNote"/>
      </w:pPr>
      <w:r>
        <w:rPr>
          <w:rStyle w:val="charItals"/>
        </w:rPr>
        <w:t>Note</w:t>
      </w:r>
      <w:r>
        <w:rPr>
          <w:rStyle w:val="charItals"/>
        </w:rPr>
        <w:tab/>
      </w:r>
      <w:r>
        <w:rPr>
          <w:rStyle w:val="charBoldItals"/>
        </w:rPr>
        <w:t>Accredited person</w:t>
      </w:r>
      <w:r>
        <w:t>—see s 137.</w:t>
      </w:r>
    </w:p>
    <w:p w14:paraId="1F289AC6" w14:textId="77777777" w:rsidR="00FD297F" w:rsidRDefault="00FD297F" w:rsidP="00FD297F">
      <w:pPr>
        <w:pStyle w:val="Amain"/>
      </w:pPr>
      <w:r>
        <w:tab/>
        <w:t>(2)</w:t>
      </w:r>
      <w:r>
        <w:tab/>
        <w:t>For chapter 8, subsection (1) is taken to provide an entitlement for each young detainee in relation to contact with an accredited person.</w:t>
      </w:r>
    </w:p>
    <w:p w14:paraId="73C6566C" w14:textId="77777777" w:rsidR="00FD297F" w:rsidRDefault="00FD297F" w:rsidP="00454EAA">
      <w:pPr>
        <w:pStyle w:val="Amain"/>
        <w:keepNext/>
        <w:keepLines/>
      </w:pPr>
      <w:r>
        <w:lastRenderedPageBreak/>
        <w:tab/>
        <w:t>(3)</w:t>
      </w:r>
      <w:r>
        <w:tab/>
        <w:t>However, the director</w:t>
      </w:r>
      <w:r>
        <w:noBreakHyphen/>
        <w:t>general may give directions denying or limiting a young detainee’s contact with an accredited person if the director</w:t>
      </w:r>
      <w:r>
        <w:noBreakHyphen/>
        <w:t>general suspects on reasonable grounds that the contact may—</w:t>
      </w:r>
    </w:p>
    <w:p w14:paraId="1AEE6BCA" w14:textId="77777777" w:rsidR="00FD297F" w:rsidRDefault="00FD297F" w:rsidP="00FD297F">
      <w:pPr>
        <w:pStyle w:val="Apara"/>
      </w:pPr>
      <w:r>
        <w:tab/>
        <w:t>(a)</w:t>
      </w:r>
      <w:r>
        <w:tab/>
        <w:t>undermine security or good order at a detention place; or</w:t>
      </w:r>
    </w:p>
    <w:p w14:paraId="47A9F647" w14:textId="77777777" w:rsidR="00FD297F" w:rsidRDefault="00FD297F" w:rsidP="00FD297F">
      <w:pPr>
        <w:pStyle w:val="Apara"/>
      </w:pPr>
      <w:r>
        <w:tab/>
        <w:t>(b)</w:t>
      </w:r>
      <w:r>
        <w:tab/>
        <w:t>circumvent any process for investigating complaints or reviewing decisions under this Act.</w:t>
      </w:r>
    </w:p>
    <w:p w14:paraId="5E59F016" w14:textId="77777777" w:rsidR="00FD297F" w:rsidRDefault="00FD297F" w:rsidP="00FD297F">
      <w:pPr>
        <w:pStyle w:val="Amain"/>
      </w:pPr>
      <w:r>
        <w:tab/>
        <w:t>(4)</w:t>
      </w:r>
      <w:r>
        <w:tab/>
        <w:t>Also, this section is subject to division 6.6.5 (Access to detention places).</w:t>
      </w:r>
    </w:p>
    <w:p w14:paraId="3B5C6438" w14:textId="77777777" w:rsidR="00FD297F" w:rsidRDefault="00FD297F" w:rsidP="00FD297F">
      <w:pPr>
        <w:pStyle w:val="AH5Sec"/>
      </w:pPr>
      <w:bookmarkStart w:id="195" w:name="_Toc111645106"/>
      <w:r w:rsidRPr="00DB5EBE">
        <w:rPr>
          <w:rStyle w:val="CharSectNo"/>
        </w:rPr>
        <w:t>179</w:t>
      </w:r>
      <w:r>
        <w:tab/>
        <w:t>Visits—protected communications</w:t>
      </w:r>
      <w:bookmarkEnd w:id="195"/>
    </w:p>
    <w:p w14:paraId="627D8538" w14:textId="77777777" w:rsidR="00FD297F" w:rsidRDefault="00FD297F" w:rsidP="00FD297F">
      <w:pPr>
        <w:pStyle w:val="Amainreturn"/>
        <w:keepNext/>
      </w:pPr>
      <w:r>
        <w:t>The director</w:t>
      </w:r>
      <w:r>
        <w:noBreakHyphen/>
        <w:t>general must not listen to, or record, a communication at a visit between a young detainee and any of the following people:</w:t>
      </w:r>
    </w:p>
    <w:p w14:paraId="046C9D20" w14:textId="77777777" w:rsidR="00FD297F" w:rsidRDefault="00FD297F" w:rsidP="00FD297F">
      <w:pPr>
        <w:pStyle w:val="aDefpara"/>
      </w:pPr>
      <w:r>
        <w:tab/>
        <w:t>(a)</w:t>
      </w:r>
      <w:r>
        <w:tab/>
        <w:t>a lawyer representing the young detainee;</w:t>
      </w:r>
    </w:p>
    <w:p w14:paraId="55D477B1" w14:textId="77777777" w:rsidR="00FD297F" w:rsidRDefault="00FD297F" w:rsidP="00FD297F">
      <w:pPr>
        <w:pStyle w:val="aDefpara"/>
      </w:pPr>
      <w:r>
        <w:tab/>
        <w:t>(b)</w:t>
      </w:r>
      <w:r>
        <w:tab/>
        <w:t>an official visitor;</w:t>
      </w:r>
    </w:p>
    <w:p w14:paraId="53009B70" w14:textId="77777777" w:rsidR="00C74469" w:rsidRDefault="00C74469" w:rsidP="00C74469">
      <w:pPr>
        <w:pStyle w:val="Ipara"/>
        <w:rPr>
          <w:lang w:eastAsia="en-AU"/>
        </w:rPr>
      </w:pPr>
      <w:r w:rsidRPr="00A9130F">
        <w:rPr>
          <w:lang w:eastAsia="en-AU"/>
        </w:rPr>
        <w:tab/>
        <w:t>(</w:t>
      </w:r>
      <w:r w:rsidR="00FF1050">
        <w:rPr>
          <w:lang w:eastAsia="en-AU"/>
        </w:rPr>
        <w:t>c</w:t>
      </w:r>
      <w:r w:rsidRPr="00A9130F">
        <w:rPr>
          <w:lang w:eastAsia="en-AU"/>
        </w:rPr>
        <w:t>)</w:t>
      </w:r>
      <w:r w:rsidRPr="00A9130F">
        <w:rPr>
          <w:lang w:eastAsia="en-AU"/>
        </w:rPr>
        <w:tab/>
        <w:t>the inspector of correctional services;</w:t>
      </w:r>
    </w:p>
    <w:p w14:paraId="5958053B" w14:textId="3989DA04" w:rsidR="00FD297F" w:rsidRDefault="00FD297F" w:rsidP="00FD297F">
      <w:pPr>
        <w:pStyle w:val="aDefpara"/>
      </w:pPr>
      <w:r>
        <w:tab/>
        <w:t>(</w:t>
      </w:r>
      <w:r w:rsidR="00FF1050">
        <w:t>d</w:t>
      </w:r>
      <w:r>
        <w:t>)</w:t>
      </w:r>
      <w:r>
        <w:tab/>
        <w:t xml:space="preserve">a commissioner exercising functions under the </w:t>
      </w:r>
      <w:hyperlink r:id="rId125" w:tooltip="A2005-40" w:history="1">
        <w:r w:rsidRPr="0069554E">
          <w:rPr>
            <w:rStyle w:val="charCitHyperlinkItal"/>
          </w:rPr>
          <w:t>Human Rights Commission Act 2005</w:t>
        </w:r>
      </w:hyperlink>
      <w:r>
        <w:t>;</w:t>
      </w:r>
    </w:p>
    <w:p w14:paraId="20CD97B4" w14:textId="77777777" w:rsidR="00FD297F" w:rsidRDefault="00FD297F" w:rsidP="00FD297F">
      <w:pPr>
        <w:pStyle w:val="aDefpara"/>
        <w:keepNext/>
      </w:pPr>
      <w:r>
        <w:tab/>
        <w:t>(</w:t>
      </w:r>
      <w:r w:rsidR="00194915">
        <w:t>e</w:t>
      </w:r>
      <w:r>
        <w:t>)</w:t>
      </w:r>
      <w:r>
        <w:tab/>
        <w:t>the ombudsman;</w:t>
      </w:r>
    </w:p>
    <w:p w14:paraId="0A41A41E" w14:textId="77777777" w:rsidR="000317A8" w:rsidRDefault="000317A8" w:rsidP="00016405">
      <w:pPr>
        <w:pStyle w:val="Apara"/>
      </w:pPr>
      <w:r w:rsidRPr="00994D5E">
        <w:tab/>
        <w:t>(</w:t>
      </w:r>
      <w:r w:rsidR="00194915">
        <w:t>f</w:t>
      </w:r>
      <w:r w:rsidRPr="00994D5E">
        <w:t>)</w:t>
      </w:r>
      <w:r w:rsidRPr="00994D5E">
        <w:tab/>
        <w:t>the integrity commissioner;</w:t>
      </w:r>
    </w:p>
    <w:p w14:paraId="1341D091" w14:textId="77777777" w:rsidR="00FD297F" w:rsidRDefault="00FD297F" w:rsidP="00FD297F">
      <w:pPr>
        <w:pStyle w:val="aDefpara"/>
        <w:keepNext/>
      </w:pPr>
      <w:r>
        <w:tab/>
        <w:t>(</w:t>
      </w:r>
      <w:r w:rsidR="00194915">
        <w:t>g</w:t>
      </w:r>
      <w:r>
        <w:t>)</w:t>
      </w:r>
      <w:r>
        <w:tab/>
        <w:t>a person prescribed by regulation.</w:t>
      </w:r>
    </w:p>
    <w:p w14:paraId="5EEB10F5" w14:textId="77777777" w:rsidR="00FD297F" w:rsidRDefault="00FD297F" w:rsidP="00FD297F">
      <w:pPr>
        <w:pStyle w:val="aNote"/>
        <w:keepNext/>
      </w:pPr>
      <w:r>
        <w:rPr>
          <w:rStyle w:val="charItals"/>
        </w:rPr>
        <w:t>Note 1</w:t>
      </w:r>
      <w:r>
        <w:rPr>
          <w:rStyle w:val="charItals"/>
        </w:rPr>
        <w:tab/>
      </w:r>
      <w:r>
        <w:t>Electronic communications between a young detainee and a person mentioned in this section must not be monitored, see s 200.</w:t>
      </w:r>
    </w:p>
    <w:p w14:paraId="7AF66F60" w14:textId="77777777" w:rsidR="00FD297F" w:rsidRDefault="00FD297F" w:rsidP="00FD297F">
      <w:pPr>
        <w:pStyle w:val="aNote"/>
      </w:pPr>
      <w:r>
        <w:rPr>
          <w:rStyle w:val="charItals"/>
        </w:rPr>
        <w:t>Note 2</w:t>
      </w:r>
      <w:r>
        <w:rPr>
          <w:rStyle w:val="charItals"/>
        </w:rPr>
        <w:tab/>
      </w:r>
      <w:r>
        <w:t>For restrictions on monitoring mail between a young detainee and a person mentioned in this section, see s 202.</w:t>
      </w:r>
    </w:p>
    <w:p w14:paraId="5B1BB70D" w14:textId="77777777" w:rsidR="00FD297F" w:rsidRDefault="00FD297F" w:rsidP="00C74469">
      <w:pPr>
        <w:pStyle w:val="AH5Sec"/>
      </w:pPr>
      <w:bookmarkStart w:id="196" w:name="_Toc111645107"/>
      <w:r w:rsidRPr="00DB5EBE">
        <w:rPr>
          <w:rStyle w:val="CharSectNo"/>
        </w:rPr>
        <w:lastRenderedPageBreak/>
        <w:t>180</w:t>
      </w:r>
      <w:r>
        <w:tab/>
        <w:t>Health care</w:t>
      </w:r>
      <w:bookmarkEnd w:id="196"/>
    </w:p>
    <w:p w14:paraId="514A4D41" w14:textId="77777777" w:rsidR="00FD297F" w:rsidRDefault="00FD297F" w:rsidP="00C74469">
      <w:pPr>
        <w:pStyle w:val="Amain"/>
        <w:keepNext/>
      </w:pPr>
      <w:r>
        <w:tab/>
        <w:t>(1)</w:t>
      </w:r>
      <w:r>
        <w:tab/>
        <w:t>The director</w:t>
      </w:r>
      <w:r>
        <w:noBreakHyphen/>
        <w:t>general must ensure that—</w:t>
      </w:r>
    </w:p>
    <w:p w14:paraId="2A82A728" w14:textId="77777777" w:rsidR="00FD297F" w:rsidRDefault="00FD297F" w:rsidP="00FD297F">
      <w:pPr>
        <w:pStyle w:val="Apara"/>
      </w:pPr>
      <w:r>
        <w:tab/>
        <w:t>(a)</w:t>
      </w:r>
      <w:r>
        <w:tab/>
        <w:t>young detainees have a standard of health care equivalent to that available to other people in the ACT; and</w:t>
      </w:r>
    </w:p>
    <w:p w14:paraId="71537CA0" w14:textId="77777777" w:rsidR="00FD297F" w:rsidRDefault="00FD297F" w:rsidP="00FD297F">
      <w:pPr>
        <w:pStyle w:val="Apara"/>
      </w:pPr>
      <w:r>
        <w:tab/>
        <w:t>(b)</w:t>
      </w:r>
      <w:r>
        <w:tab/>
        <w:t>arrangements are made to ensure the provision of appropriate health services for young detainees; and</w:t>
      </w:r>
    </w:p>
    <w:p w14:paraId="2AE0F0D3" w14:textId="77777777" w:rsidR="00FD297F" w:rsidRDefault="00FD297F" w:rsidP="00FD297F">
      <w:pPr>
        <w:pStyle w:val="Apara"/>
      </w:pPr>
      <w:r>
        <w:tab/>
        <w:t>(c)</w:t>
      </w:r>
      <w:r>
        <w:tab/>
        <w:t>conditions in detention promote the health and wellbeing of young detainees; and</w:t>
      </w:r>
    </w:p>
    <w:p w14:paraId="12839B4F" w14:textId="77777777" w:rsidR="00FD297F" w:rsidRDefault="00FD297F" w:rsidP="00FD297F">
      <w:pPr>
        <w:pStyle w:val="Apara"/>
      </w:pPr>
      <w:r>
        <w:tab/>
        <w:t>(d)</w:t>
      </w:r>
      <w:r>
        <w:tab/>
        <w:t>as far as practicable, young detainees are not exposed to risks of infection.</w:t>
      </w:r>
    </w:p>
    <w:p w14:paraId="5DE9D235" w14:textId="77777777" w:rsidR="00FD297F" w:rsidRDefault="00FD297F" w:rsidP="00FD297F">
      <w:pPr>
        <w:pStyle w:val="aNote"/>
      </w:pPr>
      <w:r>
        <w:rPr>
          <w:rStyle w:val="charItals"/>
        </w:rPr>
        <w:t>Note</w:t>
      </w:r>
      <w:r>
        <w:rPr>
          <w:rStyle w:val="charItals"/>
        </w:rPr>
        <w:tab/>
      </w:r>
      <w:r>
        <w:t>The director</w:t>
      </w:r>
      <w:r>
        <w:noBreakHyphen/>
        <w:t>general may direct that a young detainee be transferred to a health facility (see s 109).</w:t>
      </w:r>
    </w:p>
    <w:p w14:paraId="6E32110B" w14:textId="77777777" w:rsidR="00FD297F" w:rsidRDefault="00FD297F" w:rsidP="00FD297F">
      <w:pPr>
        <w:pStyle w:val="Amain"/>
      </w:pPr>
      <w:r>
        <w:tab/>
        <w:t>(2)</w:t>
      </w:r>
      <w:r>
        <w:tab/>
        <w:t>In particular, the director</w:t>
      </w:r>
      <w:r>
        <w:noBreakHyphen/>
        <w:t>general must ensure that young detainees have access to—</w:t>
      </w:r>
    </w:p>
    <w:p w14:paraId="11C4D261" w14:textId="77777777" w:rsidR="00FD297F" w:rsidRDefault="00FD297F" w:rsidP="00FD297F">
      <w:pPr>
        <w:pStyle w:val="Apara"/>
      </w:pPr>
      <w:r>
        <w:tab/>
        <w:t>(a)</w:t>
      </w:r>
      <w:r>
        <w:tab/>
        <w:t>regular health checks; and</w:t>
      </w:r>
    </w:p>
    <w:p w14:paraId="46C77E9F" w14:textId="77777777" w:rsidR="00FD297F" w:rsidRDefault="00FD297F" w:rsidP="00FD297F">
      <w:pPr>
        <w:pStyle w:val="Apara"/>
      </w:pPr>
      <w:r>
        <w:tab/>
        <w:t>(b)</w:t>
      </w:r>
      <w:r>
        <w:tab/>
        <w:t>timely treatment where necessary, particularly in urgent circumstances; and</w:t>
      </w:r>
    </w:p>
    <w:p w14:paraId="6E517A1E" w14:textId="77777777" w:rsidR="00FD297F" w:rsidRDefault="00FD297F" w:rsidP="00FD297F">
      <w:pPr>
        <w:pStyle w:val="Apara"/>
      </w:pPr>
      <w:r>
        <w:tab/>
        <w:t>(c)</w:t>
      </w:r>
      <w:r>
        <w:tab/>
        <w:t>hospital care where necessary; and</w:t>
      </w:r>
    </w:p>
    <w:p w14:paraId="46C6C15E" w14:textId="77777777" w:rsidR="00FD297F" w:rsidRDefault="00FD297F" w:rsidP="00FD297F">
      <w:pPr>
        <w:pStyle w:val="Apara"/>
        <w:keepNext/>
      </w:pPr>
      <w:r>
        <w:tab/>
        <w:t>(d)</w:t>
      </w:r>
      <w:r>
        <w:tab/>
        <w:t>as far as practicable—</w:t>
      </w:r>
    </w:p>
    <w:p w14:paraId="51F4FF5A" w14:textId="77777777" w:rsidR="00FD297F" w:rsidRDefault="00FD297F" w:rsidP="00FD297F">
      <w:pPr>
        <w:pStyle w:val="Asubpara"/>
        <w:keepNext/>
      </w:pPr>
      <w:r>
        <w:tab/>
        <w:t>(i)</w:t>
      </w:r>
      <w:r>
        <w:tab/>
        <w:t xml:space="preserve">specialist health services from </w:t>
      </w:r>
      <w:r w:rsidRPr="003E1992">
        <w:t>health practitioners</w:t>
      </w:r>
      <w:r>
        <w:t>; and</w:t>
      </w:r>
    </w:p>
    <w:p w14:paraId="3EF4EF1F" w14:textId="77777777" w:rsidR="00FD297F" w:rsidRDefault="00FD297F" w:rsidP="00FD297F">
      <w:pPr>
        <w:pStyle w:val="Asubpara"/>
        <w:keepNext/>
      </w:pPr>
      <w:r>
        <w:tab/>
        <w:t>(ii)</w:t>
      </w:r>
      <w:r>
        <w:tab/>
        <w:t>necessary health care programs, including rehabilitation programs.</w:t>
      </w:r>
    </w:p>
    <w:p w14:paraId="5586406B" w14:textId="77777777" w:rsidR="00FD297F" w:rsidRDefault="00FD297F" w:rsidP="00FD297F">
      <w:pPr>
        <w:pStyle w:val="aNote"/>
      </w:pPr>
      <w:r>
        <w:rPr>
          <w:rStyle w:val="charItals"/>
        </w:rPr>
        <w:t>Note</w:t>
      </w:r>
      <w:r>
        <w:rPr>
          <w:rStyle w:val="charItals"/>
        </w:rPr>
        <w:tab/>
      </w:r>
      <w:r>
        <w:t>The director</w:t>
      </w:r>
      <w:r>
        <w:noBreakHyphen/>
        <w:t>general may also ask for a health report about a young detainee (see s 186).</w:t>
      </w:r>
    </w:p>
    <w:p w14:paraId="1A621FA4" w14:textId="77777777" w:rsidR="00FD297F" w:rsidRDefault="00FD297F" w:rsidP="00FD297F">
      <w:pPr>
        <w:pStyle w:val="Amain"/>
      </w:pPr>
      <w:r>
        <w:tab/>
        <w:t>(3)</w:t>
      </w:r>
      <w:r>
        <w:tab/>
        <w:t>For chapter 8, subsections (1) and (2) are taken to provide an entitlement for each young detainee in relation to health care.</w:t>
      </w:r>
    </w:p>
    <w:p w14:paraId="41649717" w14:textId="77777777" w:rsidR="00FD297F" w:rsidRDefault="00FD297F" w:rsidP="00F333AE">
      <w:pPr>
        <w:pStyle w:val="Amain"/>
        <w:keepNext/>
      </w:pPr>
      <w:r>
        <w:lastRenderedPageBreak/>
        <w:tab/>
        <w:t>(4)</w:t>
      </w:r>
      <w:r>
        <w:tab/>
        <w:t>A regulation may make provision in relation to health services for young detainees, including provision about the following:</w:t>
      </w:r>
    </w:p>
    <w:p w14:paraId="4B053641" w14:textId="77777777" w:rsidR="00FD297F" w:rsidRDefault="00FD297F" w:rsidP="00FD297F">
      <w:pPr>
        <w:pStyle w:val="Apara"/>
      </w:pPr>
      <w:r>
        <w:tab/>
        <w:t>(a)</w:t>
      </w:r>
      <w:r>
        <w:tab/>
        <w:t>the provision of health service clinics for young detainees;</w:t>
      </w:r>
    </w:p>
    <w:p w14:paraId="21FF40D8" w14:textId="77777777" w:rsidR="00FD297F" w:rsidRDefault="00FD297F" w:rsidP="00FD297F">
      <w:pPr>
        <w:pStyle w:val="Apara"/>
      </w:pPr>
      <w:r>
        <w:tab/>
        <w:t>(b)</w:t>
      </w:r>
      <w:r>
        <w:tab/>
        <w:t xml:space="preserve">appointments for young detainees with </w:t>
      </w:r>
      <w:r w:rsidRPr="00574352">
        <w:t>health practitioners</w:t>
      </w:r>
      <w:r>
        <w:t>;</w:t>
      </w:r>
    </w:p>
    <w:p w14:paraId="58676127" w14:textId="77777777" w:rsidR="00FD297F" w:rsidRDefault="00FD297F" w:rsidP="00FD297F">
      <w:pPr>
        <w:pStyle w:val="Apara"/>
      </w:pPr>
      <w:r>
        <w:tab/>
        <w:t>(c)</w:t>
      </w:r>
      <w:r>
        <w:tab/>
        <w:t>rehabilitation for young detainees who suffer personal injury arising out of or in the course of their detention;</w:t>
      </w:r>
    </w:p>
    <w:p w14:paraId="11070856" w14:textId="77777777" w:rsidR="00FD297F" w:rsidRDefault="00FD297F" w:rsidP="00FD297F">
      <w:pPr>
        <w:pStyle w:val="Apara"/>
      </w:pPr>
      <w:r>
        <w:tab/>
        <w:t>(d)</w:t>
      </w:r>
      <w:r>
        <w:tab/>
        <w:t xml:space="preserve">security arrangements for young detainees visiting </w:t>
      </w:r>
      <w:r w:rsidRPr="00574352">
        <w:t>health practitioners</w:t>
      </w:r>
      <w:r>
        <w:t xml:space="preserve"> or health facilities, particularly outside detention places.</w:t>
      </w:r>
    </w:p>
    <w:p w14:paraId="55D785AF" w14:textId="77777777" w:rsidR="00FD297F" w:rsidRDefault="00FD297F" w:rsidP="00FD297F">
      <w:pPr>
        <w:pStyle w:val="Amain"/>
      </w:pPr>
      <w:r>
        <w:tab/>
        <w:t>(5)</w:t>
      </w:r>
      <w:r>
        <w:tab/>
        <w:t>For chapter 8, a young detainee’s entitlement in relation to health care includes anything expressed to be an entitlement in a regulation made for subsection (4).</w:t>
      </w:r>
    </w:p>
    <w:p w14:paraId="48307E7D" w14:textId="77777777" w:rsidR="00FD297F" w:rsidRDefault="00FD297F" w:rsidP="00FD297F">
      <w:pPr>
        <w:pStyle w:val="AH5Sec"/>
      </w:pPr>
      <w:bookmarkStart w:id="197" w:name="_Toc111645108"/>
      <w:r w:rsidRPr="00DB5EBE">
        <w:rPr>
          <w:rStyle w:val="CharSectNo"/>
        </w:rPr>
        <w:t>181</w:t>
      </w:r>
      <w:r>
        <w:tab/>
        <w:t>Director</w:t>
      </w:r>
      <w:r>
        <w:noBreakHyphen/>
        <w:t>general’s consent to medical treatment for young detainees</w:t>
      </w:r>
      <w:bookmarkEnd w:id="197"/>
    </w:p>
    <w:p w14:paraId="07715B2E" w14:textId="77777777" w:rsidR="00FD297F" w:rsidRDefault="00FD297F" w:rsidP="00FD297F">
      <w:pPr>
        <w:pStyle w:val="Amain"/>
      </w:pPr>
      <w:r>
        <w:tab/>
        <w:t>(1)</w:t>
      </w:r>
      <w:r>
        <w:tab/>
        <w:t>This section applies if—</w:t>
      </w:r>
    </w:p>
    <w:p w14:paraId="22C3980E" w14:textId="77777777" w:rsidR="00FD297F" w:rsidRDefault="00FD297F" w:rsidP="00FD297F">
      <w:pPr>
        <w:pStyle w:val="Apara"/>
      </w:pPr>
      <w:r>
        <w:tab/>
        <w:t>(a)</w:t>
      </w:r>
      <w:r>
        <w:tab/>
        <w:t>a young detainee is a child or young person; and</w:t>
      </w:r>
    </w:p>
    <w:p w14:paraId="44AD083C" w14:textId="77777777" w:rsidR="00FD297F" w:rsidRDefault="00FD297F" w:rsidP="00FD297F">
      <w:pPr>
        <w:pStyle w:val="Apara"/>
      </w:pPr>
      <w:r>
        <w:tab/>
        <w:t>(b)</w:t>
      </w:r>
      <w:r>
        <w:tab/>
        <w:t>the young detainee needs medical treatment that requires the consent of a person who has daily care responsibility for the young detainee; and</w:t>
      </w:r>
    </w:p>
    <w:p w14:paraId="3D21B3A6" w14:textId="77777777" w:rsidR="00FD297F" w:rsidRDefault="00FD297F" w:rsidP="00FD297F">
      <w:pPr>
        <w:pStyle w:val="Apara"/>
      </w:pPr>
      <w:r>
        <w:tab/>
        <w:t>(c)</w:t>
      </w:r>
      <w:r>
        <w:tab/>
        <w:t>the director</w:t>
      </w:r>
      <w:r>
        <w:noBreakHyphen/>
        <w:t>general does not have daily care responsibility for the young detainee; and</w:t>
      </w:r>
    </w:p>
    <w:p w14:paraId="50F5B694" w14:textId="77777777" w:rsidR="00FD297F" w:rsidRDefault="00FD297F" w:rsidP="00FD297F">
      <w:pPr>
        <w:pStyle w:val="Apara"/>
      </w:pPr>
      <w:r>
        <w:tab/>
        <w:t>(d)</w:t>
      </w:r>
      <w:r>
        <w:tab/>
        <w:t>despite reasonable inquiries, the director</w:t>
      </w:r>
      <w:r>
        <w:noBreakHyphen/>
        <w:t>general is unable to locate a person who has daily care responsibility for the young detainee.</w:t>
      </w:r>
    </w:p>
    <w:p w14:paraId="7D6A2C58" w14:textId="77777777" w:rsidR="00FD297F" w:rsidRDefault="00FD297F" w:rsidP="00F333AE">
      <w:pPr>
        <w:pStyle w:val="Amain"/>
        <w:keepNext/>
        <w:keepLines/>
      </w:pPr>
      <w:r>
        <w:lastRenderedPageBreak/>
        <w:tab/>
        <w:t>(2)</w:t>
      </w:r>
      <w:r>
        <w:tab/>
        <w:t>The director</w:t>
      </w:r>
      <w:r>
        <w:noBreakHyphen/>
        <w:t>general may consent to medical treatment for the young detainee if delaying the treatment until a person who has daily care responsibility for the young detainee can be located would be detrimental to the young detainee’s health.</w:t>
      </w:r>
    </w:p>
    <w:p w14:paraId="6D343157" w14:textId="77777777" w:rsidR="00FD297F" w:rsidRDefault="00FD297F" w:rsidP="00FD297F">
      <w:pPr>
        <w:pStyle w:val="Amain"/>
      </w:pPr>
      <w:r>
        <w:tab/>
        <w:t>(3)</w:t>
      </w:r>
      <w:r>
        <w:tab/>
        <w:t>To remove any doubt, this section does not affect any right of a child or young person to consent to their own health care treatment.</w:t>
      </w:r>
    </w:p>
    <w:p w14:paraId="0655BCBD" w14:textId="77777777" w:rsidR="00FD297F" w:rsidRDefault="00FD297F" w:rsidP="00FD297F">
      <w:pPr>
        <w:pStyle w:val="AH5Sec"/>
      </w:pPr>
      <w:bookmarkStart w:id="198" w:name="_Toc111645109"/>
      <w:r w:rsidRPr="00DB5EBE">
        <w:rPr>
          <w:rStyle w:val="CharSectNo"/>
        </w:rPr>
        <w:t>182</w:t>
      </w:r>
      <w:r>
        <w:tab/>
        <w:t>Injury etc—notifying people responsible for or nominated by young detainees</w:t>
      </w:r>
      <w:bookmarkEnd w:id="198"/>
    </w:p>
    <w:p w14:paraId="223641F4" w14:textId="77777777" w:rsidR="00FD297F" w:rsidRDefault="00FD297F" w:rsidP="00FD297F">
      <w:pPr>
        <w:pStyle w:val="Amain"/>
        <w:keepNext/>
      </w:pPr>
      <w:r>
        <w:tab/>
        <w:t>(1)</w:t>
      </w:r>
      <w:r>
        <w:tab/>
        <w:t>This section applies if a young detainee has a condition that requires—</w:t>
      </w:r>
    </w:p>
    <w:p w14:paraId="168CF653" w14:textId="77777777" w:rsidR="00FD297F" w:rsidRDefault="00FD297F" w:rsidP="00FD297F">
      <w:pPr>
        <w:pStyle w:val="Apara"/>
      </w:pPr>
      <w:r>
        <w:tab/>
        <w:t>(a)</w:t>
      </w:r>
      <w:r>
        <w:tab/>
        <w:t>clinical care for not less than 24 hours; or</w:t>
      </w:r>
    </w:p>
    <w:p w14:paraId="38D288F9" w14:textId="77777777" w:rsidR="00FD297F" w:rsidRDefault="00FD297F" w:rsidP="00FD297F">
      <w:pPr>
        <w:pStyle w:val="Apara"/>
      </w:pPr>
      <w:r>
        <w:tab/>
        <w:t>(b)</w:t>
      </w:r>
      <w:r>
        <w:tab/>
        <w:t>the young detainee’s transfer under section 109 (Transfers to health facilities); or</w:t>
      </w:r>
    </w:p>
    <w:p w14:paraId="7FDD827C" w14:textId="77777777" w:rsidR="00FD297F" w:rsidRDefault="00FD297F" w:rsidP="00FD297F">
      <w:pPr>
        <w:pStyle w:val="Apara"/>
      </w:pPr>
      <w:r>
        <w:tab/>
        <w:t>(c)</w:t>
      </w:r>
      <w:r>
        <w:tab/>
        <w:t>anything else prescribed by regulation.</w:t>
      </w:r>
    </w:p>
    <w:p w14:paraId="6FE3BA91" w14:textId="77777777" w:rsidR="00FD297F" w:rsidRDefault="00FD297F" w:rsidP="00FD297F">
      <w:pPr>
        <w:pStyle w:val="Amain"/>
      </w:pPr>
      <w:r>
        <w:tab/>
        <w:t>(2)</w:t>
      </w:r>
      <w:r>
        <w:tab/>
        <w:t>If the young detainee is under 18 years old, the director</w:t>
      </w:r>
      <w:r>
        <w:noBreakHyphen/>
        <w:t>general must take reasonable steps to tell a person who has daily care responsibility or long-term care responsibility for a young detainee about the condition.</w:t>
      </w:r>
    </w:p>
    <w:p w14:paraId="0E793FB2" w14:textId="77777777" w:rsidR="00FD297F" w:rsidRDefault="00FD297F" w:rsidP="00FD297F">
      <w:pPr>
        <w:pStyle w:val="Amain"/>
      </w:pPr>
      <w:r>
        <w:tab/>
        <w:t>(3)</w:t>
      </w:r>
      <w:r>
        <w:tab/>
        <w:t>If the director</w:t>
      </w:r>
      <w:r>
        <w:noBreakHyphen/>
        <w:t>general and another person share daily care responsibility or long-term care responsibility for the young detainee, the director</w:t>
      </w:r>
      <w:r>
        <w:noBreakHyphen/>
        <w:t>general must act under subsection (2) in relation to the other person.</w:t>
      </w:r>
    </w:p>
    <w:p w14:paraId="5C8D3C3F" w14:textId="77777777" w:rsidR="00FD297F" w:rsidRDefault="00FD297F" w:rsidP="00FD297F">
      <w:pPr>
        <w:pStyle w:val="Amain"/>
      </w:pPr>
      <w:r>
        <w:tab/>
        <w:t>(4)</w:t>
      </w:r>
      <w:r>
        <w:tab/>
        <w:t>If the young detainee is 18 years old or older, the director</w:t>
      </w:r>
      <w:r>
        <w:noBreakHyphen/>
        <w:t>general must take reasonable steps to tell the young detainee’s nominated person about the condition.</w:t>
      </w:r>
    </w:p>
    <w:p w14:paraId="314D19A6" w14:textId="77777777" w:rsidR="00FD297F" w:rsidRDefault="00FD297F" w:rsidP="00F333AE">
      <w:pPr>
        <w:pStyle w:val="AH5Sec"/>
      </w:pPr>
      <w:bookmarkStart w:id="199" w:name="_Toc111645110"/>
      <w:r w:rsidRPr="00DB5EBE">
        <w:rPr>
          <w:rStyle w:val="CharSectNo"/>
        </w:rPr>
        <w:lastRenderedPageBreak/>
        <w:t>183</w:t>
      </w:r>
      <w:r>
        <w:tab/>
        <w:t>Religious, spiritual and cultural needs</w:t>
      </w:r>
      <w:bookmarkEnd w:id="199"/>
    </w:p>
    <w:p w14:paraId="75DDCA32" w14:textId="77777777" w:rsidR="00FD297F" w:rsidRDefault="00FD297F" w:rsidP="00F333AE">
      <w:pPr>
        <w:pStyle w:val="Amain"/>
        <w:keepNext/>
      </w:pPr>
      <w:r>
        <w:tab/>
        <w:t>(1)</w:t>
      </w:r>
      <w:r>
        <w:tab/>
        <w:t>The director</w:t>
      </w:r>
      <w:r>
        <w:noBreakHyphen/>
        <w:t>general must ensure, as far as practicable, that provision is made at detention places for the religious, spiritual and cultural needs of young detainees.</w:t>
      </w:r>
    </w:p>
    <w:p w14:paraId="58A2D8A6" w14:textId="77777777" w:rsidR="00FD297F" w:rsidRDefault="00FD297F" w:rsidP="00F333AE">
      <w:pPr>
        <w:pStyle w:val="aExamHdgss"/>
      </w:pPr>
      <w:r>
        <w:t>Examples—religious, spiritual or cultural needs</w:t>
      </w:r>
    </w:p>
    <w:p w14:paraId="7A5E3523" w14:textId="77777777" w:rsidR="00FD297F" w:rsidRPr="00383099" w:rsidRDefault="00FD297F" w:rsidP="00F333AE">
      <w:pPr>
        <w:pStyle w:val="aExamINumss"/>
        <w:keepNext/>
      </w:pPr>
      <w:r w:rsidRPr="00383099">
        <w:t>1</w:t>
      </w:r>
      <w:r w:rsidRPr="00383099">
        <w:tab/>
        <w:t>observances and practices relating to religious or spiritual beliefs, including the spiritual beliefs of Aboriginal or Torres Strait Islander people</w:t>
      </w:r>
    </w:p>
    <w:p w14:paraId="0B2981F2" w14:textId="77777777" w:rsidR="00FD297F" w:rsidRDefault="00FD297F" w:rsidP="00454EAA">
      <w:pPr>
        <w:pStyle w:val="aExamINumss"/>
      </w:pPr>
      <w:r>
        <w:t>2</w:t>
      </w:r>
      <w:r>
        <w:tab/>
        <w:t>observances or practices arising because a person belongs to a particular culture</w:t>
      </w:r>
    </w:p>
    <w:p w14:paraId="526AC8B3" w14:textId="77777777" w:rsidR="00FD297F" w:rsidRDefault="00FD297F" w:rsidP="00454EAA">
      <w:pPr>
        <w:pStyle w:val="Amain"/>
        <w:keepNext/>
      </w:pPr>
      <w:r>
        <w:tab/>
        <w:t>(2)</w:t>
      </w:r>
      <w:r>
        <w:tab/>
        <w:t>In particular, the director</w:t>
      </w:r>
      <w:r>
        <w:noBreakHyphen/>
        <w:t>general must ensure, as far as practicable, that young detainees have reasonable access to—</w:t>
      </w:r>
    </w:p>
    <w:p w14:paraId="65A2662C" w14:textId="77777777" w:rsidR="00FD297F" w:rsidRDefault="00FD297F" w:rsidP="00FD297F">
      <w:pPr>
        <w:pStyle w:val="Apara"/>
      </w:pPr>
      <w:r>
        <w:tab/>
        <w:t>(a)</w:t>
      </w:r>
      <w:r>
        <w:tab/>
        <w:t>ministers of religion and other people with standing in a particular culture whom young detainees wish to see for religious, spiritual or cultural purposes; and</w:t>
      </w:r>
    </w:p>
    <w:p w14:paraId="22369C73" w14:textId="77777777" w:rsidR="00FD297F" w:rsidRDefault="00FD297F" w:rsidP="00FD297F">
      <w:pPr>
        <w:pStyle w:val="Apara"/>
      </w:pPr>
      <w:r>
        <w:tab/>
        <w:t>(b)</w:t>
      </w:r>
      <w:r>
        <w:tab/>
        <w:t>religious services at the detention place; and</w:t>
      </w:r>
    </w:p>
    <w:p w14:paraId="241CA1EC" w14:textId="77777777" w:rsidR="00FD297F" w:rsidRDefault="00FD297F" w:rsidP="00FD297F">
      <w:pPr>
        <w:pStyle w:val="Apara"/>
      </w:pPr>
      <w:r>
        <w:tab/>
        <w:t>(c)</w:t>
      </w:r>
      <w:r>
        <w:tab/>
        <w:t>books and other articles associated with their religious, spiritual or cultural practices.</w:t>
      </w:r>
    </w:p>
    <w:p w14:paraId="797CB2C6" w14:textId="77777777" w:rsidR="00FD297F" w:rsidRDefault="00FD297F" w:rsidP="00FD297F">
      <w:pPr>
        <w:pStyle w:val="Amain"/>
      </w:pPr>
      <w:r>
        <w:tab/>
        <w:t>(3)</w:t>
      </w:r>
      <w:r>
        <w:tab/>
        <w:t>However, the director</w:t>
      </w:r>
      <w:r>
        <w:noBreakHyphen/>
        <w:t>general may give directions denying or limiting a young detainee’s access under subsection (1) or (2) if the director</w:t>
      </w:r>
      <w:r>
        <w:noBreakHyphen/>
        <w:t>general suspects on reasonable grounds that it may—</w:t>
      </w:r>
    </w:p>
    <w:p w14:paraId="3FE3402E" w14:textId="77777777" w:rsidR="00FD297F" w:rsidRDefault="00FD297F" w:rsidP="00FD297F">
      <w:pPr>
        <w:pStyle w:val="Apara"/>
      </w:pPr>
      <w:r>
        <w:tab/>
        <w:t>(a)</w:t>
      </w:r>
      <w:r>
        <w:tab/>
        <w:t>undermine security or good order at a detention place; or</w:t>
      </w:r>
    </w:p>
    <w:p w14:paraId="0C21EE12" w14:textId="77777777" w:rsidR="00FD297F" w:rsidRDefault="00FD297F" w:rsidP="00FD297F">
      <w:pPr>
        <w:pStyle w:val="Apara"/>
      </w:pPr>
      <w:r>
        <w:tab/>
        <w:t>(b)</w:t>
      </w:r>
      <w:r>
        <w:tab/>
        <w:t>revictimise a victim; or</w:t>
      </w:r>
    </w:p>
    <w:p w14:paraId="0CB6D55A" w14:textId="77777777" w:rsidR="00FD297F" w:rsidRDefault="00FD297F" w:rsidP="00FD297F">
      <w:pPr>
        <w:pStyle w:val="Apara"/>
        <w:keepNext/>
      </w:pPr>
      <w:r>
        <w:tab/>
        <w:t>(c)</w:t>
      </w:r>
      <w:r>
        <w:tab/>
        <w:t>circumvent any process for investigating complaints or reviewing decisions under this Act; or</w:t>
      </w:r>
    </w:p>
    <w:p w14:paraId="5D2382A2" w14:textId="77777777" w:rsidR="00FD297F" w:rsidRDefault="00FD297F" w:rsidP="00FD297F">
      <w:pPr>
        <w:pStyle w:val="Apara"/>
      </w:pPr>
      <w:r>
        <w:tab/>
        <w:t>(d)</w:t>
      </w:r>
      <w:r>
        <w:tab/>
        <w:t>have the purpose of causing community distress.</w:t>
      </w:r>
    </w:p>
    <w:p w14:paraId="36576FBF" w14:textId="77777777" w:rsidR="00FD297F" w:rsidRDefault="00FD297F" w:rsidP="00FD297F">
      <w:pPr>
        <w:pStyle w:val="Amain"/>
      </w:pPr>
      <w:r>
        <w:tab/>
        <w:t>(4)</w:t>
      </w:r>
      <w:r>
        <w:tab/>
        <w:t>A young detainee must not be required to receive a visit from anyone representing a particular religion, spiritual belief or culture, or attend any related service or practice, if the young detainee does not wish to do so.</w:t>
      </w:r>
    </w:p>
    <w:p w14:paraId="5366C5A2" w14:textId="77777777" w:rsidR="00FD297F" w:rsidRDefault="00FD297F" w:rsidP="00FD297F">
      <w:pPr>
        <w:pStyle w:val="Amain"/>
      </w:pPr>
      <w:r>
        <w:lastRenderedPageBreak/>
        <w:tab/>
        <w:t>(5)</w:t>
      </w:r>
      <w:r>
        <w:tab/>
        <w:t>For chapter 8, subsections (1) and (2) are taken to provide an entitlement for each young detainee in relation to religious, spiritual and cultural needs.</w:t>
      </w:r>
    </w:p>
    <w:p w14:paraId="28B8AA20" w14:textId="77777777" w:rsidR="00FD297F" w:rsidRPr="00D72DD6" w:rsidRDefault="00FD297F" w:rsidP="00FD297F">
      <w:pPr>
        <w:pStyle w:val="Amain"/>
      </w:pPr>
      <w:r w:rsidRPr="00D72DD6">
        <w:tab/>
        <w:t>(6)</w:t>
      </w:r>
      <w:r w:rsidRPr="00D72DD6">
        <w:tab/>
        <w:t>In this section:</w:t>
      </w:r>
    </w:p>
    <w:p w14:paraId="4F635209" w14:textId="77777777" w:rsidR="00FD297F" w:rsidRDefault="00FD297F" w:rsidP="00FD297F">
      <w:pPr>
        <w:pStyle w:val="aDef"/>
        <w:keepNext/>
      </w:pPr>
      <w:r>
        <w:rPr>
          <w:rStyle w:val="charBoldItals"/>
        </w:rPr>
        <w:t>minister of religion</w:t>
      </w:r>
      <w:r>
        <w:t xml:space="preserve"> means—</w:t>
      </w:r>
    </w:p>
    <w:p w14:paraId="304EF6E4" w14:textId="787D8FEF" w:rsidR="00FD297F" w:rsidRDefault="00FD297F" w:rsidP="00FD297F">
      <w:pPr>
        <w:pStyle w:val="aDefpara"/>
      </w:pPr>
      <w:r>
        <w:tab/>
        <w:t>(a)</w:t>
      </w:r>
      <w:r>
        <w:tab/>
        <w:t xml:space="preserve">a person registered under the </w:t>
      </w:r>
      <w:hyperlink r:id="rId126" w:tooltip="Act 1961 No 12 (Cwlth)" w:history="1">
        <w:r w:rsidRPr="00126659">
          <w:rPr>
            <w:rStyle w:val="charCitHyperlinkItal"/>
          </w:rPr>
          <w:t>Marriage Act 1961</w:t>
        </w:r>
      </w:hyperlink>
      <w:r>
        <w:t xml:space="preserve"> (Cwlth), part 4.1 (Authorised celebrants); or</w:t>
      </w:r>
    </w:p>
    <w:p w14:paraId="60625793" w14:textId="77777777" w:rsidR="00FD297F" w:rsidRDefault="00FD297F" w:rsidP="00FD297F">
      <w:pPr>
        <w:pStyle w:val="aDefpara"/>
      </w:pPr>
      <w:r>
        <w:tab/>
        <w:t>(b)</w:t>
      </w:r>
      <w:r>
        <w:tab/>
        <w:t>a person prescribed by regulation.</w:t>
      </w:r>
    </w:p>
    <w:p w14:paraId="37C69EEF" w14:textId="77777777" w:rsidR="00FD297F" w:rsidRDefault="00FD297F" w:rsidP="00FD297F">
      <w:pPr>
        <w:pStyle w:val="PageBreak"/>
      </w:pPr>
      <w:r>
        <w:br w:type="page"/>
      </w:r>
    </w:p>
    <w:p w14:paraId="59CC0C51" w14:textId="77777777" w:rsidR="00FD297F" w:rsidRPr="00DB5EBE" w:rsidRDefault="00FD297F" w:rsidP="00FD297F">
      <w:pPr>
        <w:pStyle w:val="AH2Part"/>
      </w:pPr>
      <w:bookmarkStart w:id="200" w:name="_Toc111645111"/>
      <w:r w:rsidRPr="00DB5EBE">
        <w:rPr>
          <w:rStyle w:val="CharPartNo"/>
        </w:rPr>
        <w:lastRenderedPageBreak/>
        <w:t>Part 6.6</w:t>
      </w:r>
      <w:r>
        <w:tab/>
      </w:r>
      <w:r w:rsidRPr="00DB5EBE">
        <w:rPr>
          <w:rStyle w:val="CharPartText"/>
        </w:rPr>
        <w:t>Management and security</w:t>
      </w:r>
      <w:bookmarkEnd w:id="200"/>
    </w:p>
    <w:p w14:paraId="040162EF" w14:textId="77777777" w:rsidR="00FD297F" w:rsidRPr="00DB5EBE" w:rsidRDefault="00FD297F" w:rsidP="00FD297F">
      <w:pPr>
        <w:pStyle w:val="AH3Div"/>
      </w:pPr>
      <w:bookmarkStart w:id="201" w:name="_Toc111645112"/>
      <w:r w:rsidRPr="00DB5EBE">
        <w:rPr>
          <w:rStyle w:val="CharDivNo"/>
        </w:rPr>
        <w:t>Division 6.6.1</w:t>
      </w:r>
      <w:r>
        <w:tab/>
      </w:r>
      <w:r w:rsidRPr="00DB5EBE">
        <w:rPr>
          <w:rStyle w:val="CharDivText"/>
        </w:rPr>
        <w:t>Management and security—general</w:t>
      </w:r>
      <w:bookmarkEnd w:id="201"/>
    </w:p>
    <w:p w14:paraId="443D26B1" w14:textId="77777777" w:rsidR="00FD297F" w:rsidRDefault="00FD297F" w:rsidP="00FD297F">
      <w:pPr>
        <w:pStyle w:val="AH5Sec"/>
      </w:pPr>
      <w:bookmarkStart w:id="202" w:name="_Toc111645113"/>
      <w:r w:rsidRPr="00DB5EBE">
        <w:rPr>
          <w:rStyle w:val="CharSectNo"/>
        </w:rPr>
        <w:t>184</w:t>
      </w:r>
      <w:r>
        <w:tab/>
        <w:t>Compliance with director</w:t>
      </w:r>
      <w:r>
        <w:noBreakHyphen/>
        <w:t>general’s directions</w:t>
      </w:r>
      <w:bookmarkEnd w:id="202"/>
    </w:p>
    <w:p w14:paraId="79023328" w14:textId="77777777" w:rsidR="00FD297F" w:rsidRDefault="00FD297F" w:rsidP="00FD297F">
      <w:pPr>
        <w:pStyle w:val="Amainreturn"/>
      </w:pPr>
      <w:r>
        <w:t>A young detainee must comply with any direction given under the criminal matters chapters to the young detainee by the director</w:t>
      </w:r>
      <w:r>
        <w:noBreakHyphen/>
        <w:t>general.</w:t>
      </w:r>
    </w:p>
    <w:p w14:paraId="64718415" w14:textId="77777777" w:rsidR="00FD297F" w:rsidRDefault="00FD297F" w:rsidP="00FD297F">
      <w:pPr>
        <w:pStyle w:val="AH5Sec"/>
      </w:pPr>
      <w:bookmarkStart w:id="203" w:name="_Toc111645114"/>
      <w:r w:rsidRPr="00DB5EBE">
        <w:rPr>
          <w:rStyle w:val="CharSectNo"/>
        </w:rPr>
        <w:t>185</w:t>
      </w:r>
      <w:r>
        <w:tab/>
        <w:t>Register of young detainees</w:t>
      </w:r>
      <w:bookmarkEnd w:id="203"/>
    </w:p>
    <w:p w14:paraId="71E511E3" w14:textId="77777777" w:rsidR="00FD297F" w:rsidRDefault="00FD297F" w:rsidP="00FD297F">
      <w:pPr>
        <w:pStyle w:val="Amain"/>
      </w:pPr>
      <w:r>
        <w:tab/>
        <w:t>(1)</w:t>
      </w:r>
      <w:r>
        <w:tab/>
        <w:t>The director</w:t>
      </w:r>
      <w:r>
        <w:noBreakHyphen/>
        <w:t>general must keep a register containing details of each young detainee at a detention place.</w:t>
      </w:r>
    </w:p>
    <w:p w14:paraId="7BEC1FC2" w14:textId="77777777" w:rsidR="00FD297F" w:rsidRDefault="00FD297F" w:rsidP="00FD297F">
      <w:pPr>
        <w:pStyle w:val="Amain"/>
      </w:pPr>
      <w:r>
        <w:tab/>
        <w:t>(2)</w:t>
      </w:r>
      <w:r>
        <w:tab/>
        <w:t>The register must include the following details in relation to each young detainee:</w:t>
      </w:r>
    </w:p>
    <w:p w14:paraId="2C8B3DB4" w14:textId="77777777" w:rsidR="00FD297F" w:rsidRDefault="00FD297F" w:rsidP="00FD297F">
      <w:pPr>
        <w:pStyle w:val="Apara"/>
      </w:pPr>
      <w:r>
        <w:tab/>
        <w:t>(a)</w:t>
      </w:r>
      <w:r>
        <w:tab/>
        <w:t>the young detainee’s full name, including any assumed name;</w:t>
      </w:r>
    </w:p>
    <w:p w14:paraId="74CAEF57" w14:textId="77777777" w:rsidR="00FD297F" w:rsidRDefault="00FD297F" w:rsidP="00FD297F">
      <w:pPr>
        <w:pStyle w:val="Apara"/>
      </w:pPr>
      <w:r>
        <w:tab/>
        <w:t>(b)</w:t>
      </w:r>
      <w:r>
        <w:tab/>
        <w:t>the young detainee’s age and date of birth;</w:t>
      </w:r>
    </w:p>
    <w:p w14:paraId="284CCB5A" w14:textId="77777777" w:rsidR="00FD297F" w:rsidRDefault="00FD297F" w:rsidP="00FD297F">
      <w:pPr>
        <w:pStyle w:val="Apara"/>
      </w:pPr>
      <w:r>
        <w:tab/>
        <w:t>(c)</w:t>
      </w:r>
      <w:r>
        <w:tab/>
        <w:t>the young detainee’s sex;</w:t>
      </w:r>
    </w:p>
    <w:p w14:paraId="25220128" w14:textId="77777777" w:rsidR="00FD297F" w:rsidRDefault="00FD297F" w:rsidP="00FD297F">
      <w:pPr>
        <w:pStyle w:val="aNotepar"/>
      </w:pPr>
      <w:r>
        <w:rPr>
          <w:rStyle w:val="charItals"/>
        </w:rPr>
        <w:t>Note</w:t>
      </w:r>
      <w:r>
        <w:rPr>
          <w:rStyle w:val="charItals"/>
        </w:rPr>
        <w:tab/>
      </w:r>
      <w:r>
        <w:t>For transgender and intersex young detainees, see s 189.</w:t>
      </w:r>
    </w:p>
    <w:p w14:paraId="24931D9F" w14:textId="77777777" w:rsidR="00FD297F" w:rsidRDefault="00FD297F" w:rsidP="00FD297F">
      <w:pPr>
        <w:pStyle w:val="Apara"/>
      </w:pPr>
      <w:r>
        <w:tab/>
        <w:t>(d)</w:t>
      </w:r>
      <w:r>
        <w:tab/>
        <w:t>the authority for the detention of the young detainee;</w:t>
      </w:r>
    </w:p>
    <w:p w14:paraId="3AE4182E" w14:textId="77777777" w:rsidR="00FD297F" w:rsidRDefault="00FD297F" w:rsidP="00FD297F">
      <w:pPr>
        <w:pStyle w:val="Apara"/>
      </w:pPr>
      <w:r>
        <w:tab/>
        <w:t>(e)</w:t>
      </w:r>
      <w:r>
        <w:tab/>
        <w:t>the period of authorised detention;</w:t>
      </w:r>
    </w:p>
    <w:p w14:paraId="5B80781F" w14:textId="77777777" w:rsidR="00FD297F" w:rsidRDefault="00FD297F" w:rsidP="00FD297F">
      <w:pPr>
        <w:pStyle w:val="Apara"/>
      </w:pPr>
      <w:r>
        <w:tab/>
        <w:t>(f)</w:t>
      </w:r>
      <w:r>
        <w:tab/>
        <w:t>for a young detainee under a sentence of imprisonment—details of the sentence, including any combination sentence;</w:t>
      </w:r>
    </w:p>
    <w:p w14:paraId="6A8D2E2D" w14:textId="77777777" w:rsidR="00FD297F" w:rsidRDefault="00FD297F" w:rsidP="00FD297F">
      <w:pPr>
        <w:pStyle w:val="Apara"/>
      </w:pPr>
      <w:r>
        <w:tab/>
        <w:t>(g)</w:t>
      </w:r>
      <w:r>
        <w:tab/>
        <w:t>the current place of detention;</w:t>
      </w:r>
    </w:p>
    <w:p w14:paraId="45316A49" w14:textId="77777777" w:rsidR="00FD297F" w:rsidRDefault="00FD297F" w:rsidP="00FD297F">
      <w:pPr>
        <w:pStyle w:val="Apara"/>
      </w:pPr>
      <w:r>
        <w:tab/>
        <w:t>(h)</w:t>
      </w:r>
      <w:r>
        <w:tab/>
        <w:t>the security classification for the young detainee;</w:t>
      </w:r>
    </w:p>
    <w:p w14:paraId="13C7489D" w14:textId="77777777" w:rsidR="00FD297F" w:rsidRDefault="00FD297F" w:rsidP="00FD297F">
      <w:pPr>
        <w:pStyle w:val="Apara"/>
      </w:pPr>
      <w:r>
        <w:tab/>
        <w:t>(i)</w:t>
      </w:r>
      <w:r>
        <w:tab/>
        <w:t>the case management plan (if any) for the young detainee;</w:t>
      </w:r>
    </w:p>
    <w:p w14:paraId="5F397D8F" w14:textId="77777777" w:rsidR="00FD297F" w:rsidRDefault="00FD297F" w:rsidP="00FD297F">
      <w:pPr>
        <w:pStyle w:val="Apara"/>
      </w:pPr>
      <w:r>
        <w:tab/>
        <w:t>(j)</w:t>
      </w:r>
      <w:r>
        <w:tab/>
        <w:t>details of any known condition of the young detainee that requires, or is likely to require, a health service;</w:t>
      </w:r>
    </w:p>
    <w:p w14:paraId="3B92BE93" w14:textId="77777777" w:rsidR="00FD297F" w:rsidRDefault="00FD297F" w:rsidP="00FD297F">
      <w:pPr>
        <w:pStyle w:val="Apara"/>
      </w:pPr>
      <w:r>
        <w:lastRenderedPageBreak/>
        <w:tab/>
        <w:t>(k)</w:t>
      </w:r>
      <w:r>
        <w:tab/>
        <w:t>details of anything taken from the young detainee under section 158 (Identification of young detainees);</w:t>
      </w:r>
    </w:p>
    <w:p w14:paraId="07A5EF43" w14:textId="77777777" w:rsidR="00FD297F" w:rsidRDefault="00FD297F" w:rsidP="00FD297F">
      <w:pPr>
        <w:pStyle w:val="Apara"/>
      </w:pPr>
      <w:r>
        <w:tab/>
        <w:t>(l)</w:t>
      </w:r>
      <w:r>
        <w:tab/>
        <w:t>details of property the young detainee has at the detention place;</w:t>
      </w:r>
    </w:p>
    <w:p w14:paraId="03D8995D" w14:textId="77777777" w:rsidR="00FD297F" w:rsidRDefault="00FD297F" w:rsidP="00FD297F">
      <w:pPr>
        <w:pStyle w:val="Apara"/>
      </w:pPr>
      <w:r>
        <w:tab/>
        <w:t>(m)</w:t>
      </w:r>
      <w:r>
        <w:tab/>
        <w:t>for a young detainee who is under 18 years old—details of people who have daily care responsibility, or long-term care responsibility, for the young detainee and details of notifications under this Act of those people;</w:t>
      </w:r>
    </w:p>
    <w:p w14:paraId="278024DB" w14:textId="77777777" w:rsidR="00FD297F" w:rsidRDefault="00FD297F" w:rsidP="00FD297F">
      <w:pPr>
        <w:pStyle w:val="Apara"/>
      </w:pPr>
      <w:r>
        <w:tab/>
        <w:t>(n)</w:t>
      </w:r>
      <w:r>
        <w:tab/>
        <w:t xml:space="preserve">for a young detainee who is 18 years old or older—details of a person nominated by the young detainee (the </w:t>
      </w:r>
      <w:r>
        <w:rPr>
          <w:rStyle w:val="charBoldItals"/>
        </w:rPr>
        <w:t>nominated person</w:t>
      </w:r>
      <w:r>
        <w:t>) to whom the director</w:t>
      </w:r>
      <w:r>
        <w:noBreakHyphen/>
        <w:t>general can give any notifications required under—</w:t>
      </w:r>
    </w:p>
    <w:p w14:paraId="7A12B581" w14:textId="77777777" w:rsidR="00FD297F" w:rsidRDefault="00FD297F" w:rsidP="00FD297F">
      <w:pPr>
        <w:pStyle w:val="Asubpara"/>
      </w:pPr>
      <w:r>
        <w:tab/>
        <w:t>(i)</w:t>
      </w:r>
      <w:r>
        <w:tab/>
        <w:t>section 113 (Transfer—notifying people responsible for or nominated by young detainees); or</w:t>
      </w:r>
    </w:p>
    <w:p w14:paraId="3ACA0ECC" w14:textId="77777777" w:rsidR="00FD297F" w:rsidRDefault="00FD297F" w:rsidP="00FD297F">
      <w:pPr>
        <w:pStyle w:val="Asubpara"/>
      </w:pPr>
      <w:r>
        <w:tab/>
        <w:t>(ii)</w:t>
      </w:r>
      <w:r>
        <w:tab/>
        <w:t>section 157 (Detention—notifying people responsible for or nominated by young detainees); or</w:t>
      </w:r>
    </w:p>
    <w:p w14:paraId="74A6888A" w14:textId="77777777" w:rsidR="00FD297F" w:rsidRDefault="00FD297F" w:rsidP="00FD297F">
      <w:pPr>
        <w:pStyle w:val="Asubpara"/>
      </w:pPr>
      <w:r>
        <w:tab/>
        <w:t>(iii)</w:t>
      </w:r>
      <w:r>
        <w:tab/>
        <w:t>section 182 (Injury etc—notifying people responsible for or nominated by young detainees); or</w:t>
      </w:r>
    </w:p>
    <w:p w14:paraId="33D10D92" w14:textId="77777777" w:rsidR="00FD297F" w:rsidRDefault="00FD297F" w:rsidP="00FD297F">
      <w:pPr>
        <w:pStyle w:val="Asubpara"/>
      </w:pPr>
      <w:r>
        <w:tab/>
        <w:t>(iv)</w:t>
      </w:r>
      <w:r>
        <w:tab/>
        <w:t>section 207 (2) (c) (Notice of segregation directions—safe room and other); or</w:t>
      </w:r>
    </w:p>
    <w:p w14:paraId="76026231" w14:textId="77777777" w:rsidR="00FD297F" w:rsidRDefault="00FD297F" w:rsidP="00FD297F">
      <w:pPr>
        <w:pStyle w:val="Asubpara"/>
      </w:pPr>
      <w:r>
        <w:tab/>
        <w:t>(v)</w:t>
      </w:r>
      <w:r>
        <w:tab/>
        <w:t>section 237 (5) (c) (Alcohol and drug testing of young detainees); or</w:t>
      </w:r>
    </w:p>
    <w:p w14:paraId="547DEEEE" w14:textId="77777777" w:rsidR="00FD297F" w:rsidRDefault="00FD297F" w:rsidP="00FD297F">
      <w:pPr>
        <w:pStyle w:val="Asubpara"/>
      </w:pPr>
      <w:r>
        <w:tab/>
        <w:t>(vi)</w:t>
      </w:r>
      <w:r>
        <w:tab/>
        <w:t>section 251 (Notice of strip and body searches—person responsible for or nominated by young detainee);</w:t>
      </w:r>
    </w:p>
    <w:p w14:paraId="7E44077C" w14:textId="77777777" w:rsidR="00FD297F" w:rsidRDefault="00FD297F" w:rsidP="00FD297F">
      <w:pPr>
        <w:pStyle w:val="Apara"/>
      </w:pPr>
      <w:r>
        <w:tab/>
        <w:t>(o)</w:t>
      </w:r>
      <w:r>
        <w:tab/>
        <w:t>for a young detainee who is 18 years old or older—details of any notifications given to the young detainee’s nominated person;</w:t>
      </w:r>
    </w:p>
    <w:p w14:paraId="12E016E3" w14:textId="77777777" w:rsidR="00FD297F" w:rsidRDefault="00FD297F" w:rsidP="00FD297F">
      <w:pPr>
        <w:pStyle w:val="Apara"/>
        <w:keepNext/>
      </w:pPr>
      <w:r>
        <w:lastRenderedPageBreak/>
        <w:tab/>
        <w:t>(p)</w:t>
      </w:r>
      <w:r>
        <w:tab/>
        <w:t>anything else the director</w:t>
      </w:r>
      <w:r>
        <w:noBreakHyphen/>
        <w:t>general considers necessary or appropriate for the proper management of the young detainee.</w:t>
      </w:r>
    </w:p>
    <w:p w14:paraId="39DAB93D" w14:textId="77777777" w:rsidR="00FD297F" w:rsidRDefault="00FD297F" w:rsidP="00FD297F">
      <w:pPr>
        <w:pStyle w:val="aExamHdgpar"/>
      </w:pPr>
      <w:r>
        <w:t>Examples—other things director</w:t>
      </w:r>
      <w:r>
        <w:noBreakHyphen/>
        <w:t>general may consider necessary or appropriate</w:t>
      </w:r>
    </w:p>
    <w:p w14:paraId="17012A89" w14:textId="77777777" w:rsidR="00FD297F" w:rsidRDefault="00FD297F" w:rsidP="00665189">
      <w:pPr>
        <w:pStyle w:val="aExamINumpar"/>
        <w:keepNext/>
      </w:pPr>
      <w:r>
        <w:t>1</w:t>
      </w:r>
      <w:r>
        <w:tab/>
        <w:t>young detainee’s nutritional or health needs</w:t>
      </w:r>
    </w:p>
    <w:p w14:paraId="22C9874A" w14:textId="77777777" w:rsidR="00FD297F" w:rsidRDefault="00FD297F" w:rsidP="00FD297F">
      <w:pPr>
        <w:pStyle w:val="aExamINumpar"/>
      </w:pPr>
      <w:r>
        <w:t>2</w:t>
      </w:r>
      <w:r>
        <w:tab/>
        <w:t>young detainee’s need for spectacles, contact lens, crutches, prosthesis or other artificial aids</w:t>
      </w:r>
    </w:p>
    <w:p w14:paraId="2857DA3B" w14:textId="77777777" w:rsidR="00FD297F" w:rsidRDefault="00FD297F" w:rsidP="00FD297F">
      <w:pPr>
        <w:pStyle w:val="aExamINumpar"/>
      </w:pPr>
      <w:r>
        <w:t>3</w:t>
      </w:r>
      <w:r>
        <w:tab/>
        <w:t>young detainee’s language or literacy difficulties</w:t>
      </w:r>
    </w:p>
    <w:p w14:paraId="4D5BD3B0" w14:textId="77777777" w:rsidR="00FD297F" w:rsidRDefault="00FD297F" w:rsidP="00FD297F">
      <w:pPr>
        <w:pStyle w:val="aExamINumpar"/>
      </w:pPr>
      <w:r>
        <w:t>4</w:t>
      </w:r>
      <w:r>
        <w:tab/>
        <w:t>any cultural background or religious affiliation identified by the young detainee</w:t>
      </w:r>
    </w:p>
    <w:p w14:paraId="56D4E100" w14:textId="77777777" w:rsidR="00FD297F" w:rsidRDefault="00FD297F" w:rsidP="00FD297F">
      <w:pPr>
        <w:pStyle w:val="AH5Sec"/>
      </w:pPr>
      <w:bookmarkStart w:id="204" w:name="_Toc111645115"/>
      <w:r w:rsidRPr="00DB5EBE">
        <w:rPr>
          <w:rStyle w:val="CharSectNo"/>
        </w:rPr>
        <w:t>186</w:t>
      </w:r>
      <w:r>
        <w:tab/>
        <w:t>Health reports</w:t>
      </w:r>
      <w:bookmarkEnd w:id="204"/>
    </w:p>
    <w:p w14:paraId="3FC8A394" w14:textId="77777777" w:rsidR="00FD297F" w:rsidRDefault="00FD297F" w:rsidP="00FD297F">
      <w:pPr>
        <w:pStyle w:val="Amain"/>
      </w:pPr>
      <w:r>
        <w:tab/>
        <w:t>(1)</w:t>
      </w:r>
      <w:r>
        <w:tab/>
        <w:t>For the criminal matters chapters, the director</w:t>
      </w:r>
      <w:r>
        <w:noBreakHyphen/>
        <w:t>general may ask a relevant director</w:t>
      </w:r>
      <w:r>
        <w:noBreakHyphen/>
        <w:t>general for a written report about a young detainee’s health.</w:t>
      </w:r>
    </w:p>
    <w:p w14:paraId="0F3831CC" w14:textId="77777777" w:rsidR="00FD297F" w:rsidRDefault="00FD297F" w:rsidP="00FD297F">
      <w:pPr>
        <w:pStyle w:val="Amain"/>
      </w:pPr>
      <w:r>
        <w:tab/>
        <w:t>(2)</w:t>
      </w:r>
      <w:r>
        <w:tab/>
        <w:t>The relevant director</w:t>
      </w:r>
      <w:r>
        <w:noBreakHyphen/>
        <w:t>general must comply with the request as soon as practicable.</w:t>
      </w:r>
    </w:p>
    <w:p w14:paraId="79DB0818" w14:textId="77777777" w:rsidR="00FD297F" w:rsidRDefault="00FD297F" w:rsidP="00FD297F">
      <w:pPr>
        <w:pStyle w:val="Amain"/>
      </w:pPr>
      <w:r>
        <w:tab/>
        <w:t>(3)</w:t>
      </w:r>
      <w:r>
        <w:tab/>
        <w:t>The relevant director</w:t>
      </w:r>
      <w:r>
        <w:noBreakHyphen/>
        <w:t>general’s report must include personal health information about the young detainee that is in a health record—</w:t>
      </w:r>
    </w:p>
    <w:p w14:paraId="62D26845" w14:textId="77777777" w:rsidR="00FD297F" w:rsidRDefault="00FD297F" w:rsidP="00FD297F">
      <w:pPr>
        <w:pStyle w:val="Apara"/>
      </w:pPr>
      <w:r>
        <w:tab/>
        <w:t>(a)</w:t>
      </w:r>
      <w:r>
        <w:tab/>
        <w:t>in the relevant director</w:t>
      </w:r>
      <w:r>
        <w:noBreakHyphen/>
        <w:t>general’s custody; or</w:t>
      </w:r>
    </w:p>
    <w:p w14:paraId="3CF6FA1B" w14:textId="77777777" w:rsidR="00FD297F" w:rsidRDefault="00FD297F" w:rsidP="00FD297F">
      <w:pPr>
        <w:pStyle w:val="Apara"/>
      </w:pPr>
      <w:r>
        <w:tab/>
        <w:t>(b)</w:t>
      </w:r>
      <w:r>
        <w:tab/>
        <w:t>to which the relevant director</w:t>
      </w:r>
      <w:r>
        <w:noBreakHyphen/>
        <w:t>general has access through any arrangement with another director</w:t>
      </w:r>
      <w:r>
        <w:noBreakHyphen/>
        <w:t>general.</w:t>
      </w:r>
    </w:p>
    <w:p w14:paraId="69E5ABE2" w14:textId="77777777" w:rsidR="00FD297F" w:rsidRDefault="00FD297F" w:rsidP="00FD297F">
      <w:pPr>
        <w:pStyle w:val="Amain"/>
      </w:pPr>
      <w:r>
        <w:tab/>
        <w:t>(4)</w:t>
      </w:r>
      <w:r>
        <w:tab/>
        <w:t>The director</w:t>
      </w:r>
      <w:r>
        <w:noBreakHyphen/>
        <w:t>general must ensure that a treating doctor assesses the report from a relevant director</w:t>
      </w:r>
      <w:r>
        <w:noBreakHyphen/>
        <w:t xml:space="preserve">general and includes a statement of the young detainee’s condition (the </w:t>
      </w:r>
      <w:r>
        <w:rPr>
          <w:rStyle w:val="charBoldItals"/>
        </w:rPr>
        <w:t>health schedule</w:t>
      </w:r>
      <w:r>
        <w:t>) in the young detainee’s case management plan (if any).</w:t>
      </w:r>
    </w:p>
    <w:p w14:paraId="2AFFE148" w14:textId="77777777" w:rsidR="00FD297F" w:rsidRDefault="00FD297F" w:rsidP="00FD297F">
      <w:pPr>
        <w:pStyle w:val="Amain"/>
        <w:keepNext/>
      </w:pPr>
      <w:r>
        <w:lastRenderedPageBreak/>
        <w:tab/>
        <w:t>(5)</w:t>
      </w:r>
      <w:r>
        <w:tab/>
        <w:t>The health schedule must include—</w:t>
      </w:r>
    </w:p>
    <w:p w14:paraId="35725B60" w14:textId="77777777" w:rsidR="00FD297F" w:rsidRDefault="00FD297F" w:rsidP="00FD297F">
      <w:pPr>
        <w:pStyle w:val="Apara"/>
        <w:keepNext/>
      </w:pPr>
      <w:r>
        <w:tab/>
        <w:t>(a)</w:t>
      </w:r>
      <w:r>
        <w:tab/>
        <w:t>a summary of—</w:t>
      </w:r>
    </w:p>
    <w:p w14:paraId="7F285201" w14:textId="77777777" w:rsidR="00FD297F" w:rsidRDefault="00FD297F" w:rsidP="00454EAA">
      <w:pPr>
        <w:pStyle w:val="Asubpara"/>
        <w:keepLines/>
      </w:pPr>
      <w:r>
        <w:tab/>
        <w:t>(i)</w:t>
      </w:r>
      <w:r>
        <w:tab/>
        <w:t>the young detainee’s condition and health risks, including any likelihood of the condition resulting in a medical emergency or the onset of significant health problems and any associated symptoms; and</w:t>
      </w:r>
    </w:p>
    <w:p w14:paraId="48DEF24A" w14:textId="77777777" w:rsidR="00FD297F" w:rsidRDefault="00FD297F" w:rsidP="00FD297F">
      <w:pPr>
        <w:pStyle w:val="Asubpara"/>
      </w:pPr>
      <w:r>
        <w:tab/>
        <w:t>(ii)</w:t>
      </w:r>
      <w:r>
        <w:tab/>
        <w:t>a treatment regime for the young detainee; and</w:t>
      </w:r>
    </w:p>
    <w:p w14:paraId="2C01D986" w14:textId="77777777" w:rsidR="00FD297F" w:rsidRDefault="00FD297F" w:rsidP="00FD297F">
      <w:pPr>
        <w:pStyle w:val="Apara"/>
      </w:pPr>
      <w:r>
        <w:tab/>
        <w:t>(b)</w:t>
      </w:r>
      <w:r>
        <w:tab/>
        <w:t>details of any medicine approved by the director</w:t>
      </w:r>
      <w:r>
        <w:noBreakHyphen/>
        <w:t>general under section 187 for use by the young detainee.</w:t>
      </w:r>
    </w:p>
    <w:p w14:paraId="5E02BEF2" w14:textId="77777777" w:rsidR="00FD297F" w:rsidRDefault="00FD297F" w:rsidP="00FD297F">
      <w:pPr>
        <w:pStyle w:val="aExamHdgss"/>
      </w:pPr>
      <w:r>
        <w:t>Examples—s (5)</w:t>
      </w:r>
    </w:p>
    <w:p w14:paraId="2A643EE1" w14:textId="77777777" w:rsidR="00FD297F" w:rsidRDefault="00FD297F" w:rsidP="00FD297F">
      <w:pPr>
        <w:pStyle w:val="aExamINumss"/>
      </w:pPr>
      <w:r>
        <w:t>1</w:t>
      </w:r>
      <w:r>
        <w:tab/>
        <w:t>Young detainee D has diabetes.  The health schedule for D explains the type of diabetes, the treatment required, any likely medical emergency or significant health problem and the associated symptoms, such as hypoglycaemia.</w:t>
      </w:r>
    </w:p>
    <w:p w14:paraId="62CD05F8" w14:textId="77777777" w:rsidR="00FD297F" w:rsidRDefault="00FD297F" w:rsidP="00FD297F">
      <w:pPr>
        <w:pStyle w:val="aExamINumss"/>
        <w:keepNext/>
      </w:pPr>
      <w:r>
        <w:t>2</w:t>
      </w:r>
      <w:r>
        <w:tab/>
        <w:t>Young detainee P has epilepsy.  The health schedule for P explains the type of epilepsy, the treatment required, and the symptoms and consequences of any failure to maintain the treatment regime.</w:t>
      </w:r>
    </w:p>
    <w:p w14:paraId="6E6AD8D4" w14:textId="77777777" w:rsidR="00FD297F" w:rsidRDefault="00FD297F" w:rsidP="00FD297F">
      <w:pPr>
        <w:pStyle w:val="Amain"/>
      </w:pPr>
      <w:r>
        <w:tab/>
        <w:t>(6)</w:t>
      </w:r>
      <w:r>
        <w:tab/>
        <w:t>A youth detention policy or operating procedure may include provision in relation to the health schedule, including provision in relation to any of the following:</w:t>
      </w:r>
    </w:p>
    <w:p w14:paraId="140D1FC6" w14:textId="77777777" w:rsidR="00FD297F" w:rsidRDefault="00FD297F" w:rsidP="00FD297F">
      <w:pPr>
        <w:pStyle w:val="Apara"/>
      </w:pPr>
      <w:r>
        <w:tab/>
        <w:t>(a)</w:t>
      </w:r>
      <w:r>
        <w:tab/>
        <w:t>the content of the schedule and, in particular, any statement about the young detainee’s health risks and treatment regime;</w:t>
      </w:r>
    </w:p>
    <w:p w14:paraId="5688B1FD" w14:textId="77777777" w:rsidR="00FD297F" w:rsidRDefault="00FD297F" w:rsidP="00FD297F">
      <w:pPr>
        <w:pStyle w:val="Apara"/>
      </w:pPr>
      <w:r>
        <w:tab/>
        <w:t>(b)</w:t>
      </w:r>
      <w:r>
        <w:tab/>
        <w:t>the people who may access the health schedule and the circumstances for access.</w:t>
      </w:r>
    </w:p>
    <w:p w14:paraId="5521268D" w14:textId="77777777" w:rsidR="00FD297F" w:rsidRDefault="00FD297F" w:rsidP="00FD297F">
      <w:pPr>
        <w:pStyle w:val="Amain"/>
      </w:pPr>
      <w:r>
        <w:tab/>
        <w:t>(7)</w:t>
      </w:r>
      <w:r>
        <w:tab/>
        <w:t>The director</w:t>
      </w:r>
      <w:r>
        <w:noBreakHyphen/>
        <w:t>general must ensure that the relevant director</w:t>
      </w:r>
      <w:r>
        <w:noBreakHyphen/>
        <w:t>general’s report and the health schedule is available only to people authorised by the director</w:t>
      </w:r>
      <w:r>
        <w:noBreakHyphen/>
        <w:t>general.</w:t>
      </w:r>
    </w:p>
    <w:p w14:paraId="73D0E1C9" w14:textId="77777777" w:rsidR="00FD297F" w:rsidRDefault="00FD297F" w:rsidP="00FD297F">
      <w:pPr>
        <w:pStyle w:val="Amain"/>
        <w:keepNext/>
      </w:pPr>
      <w:r>
        <w:tab/>
        <w:t>(8)</w:t>
      </w:r>
      <w:r>
        <w:tab/>
        <w:t>In this section:</w:t>
      </w:r>
    </w:p>
    <w:p w14:paraId="2F72D1CF" w14:textId="0407C4C8" w:rsidR="00FD297F" w:rsidRDefault="00FD297F" w:rsidP="00FD297F">
      <w:pPr>
        <w:pStyle w:val="aDef"/>
      </w:pPr>
      <w:r>
        <w:rPr>
          <w:rStyle w:val="charBoldItals"/>
        </w:rPr>
        <w:t>health record</w:t>
      </w:r>
      <w:r>
        <w:rPr>
          <w:bCs/>
          <w:iCs/>
        </w:rPr>
        <w:t xml:space="preserve">—see the </w:t>
      </w:r>
      <w:hyperlink r:id="rId127" w:tooltip="A1997-125" w:history="1">
        <w:r w:rsidRPr="0069554E">
          <w:rPr>
            <w:rStyle w:val="charCitHyperlinkItal"/>
          </w:rPr>
          <w:t>Health Records (Privacy and Access) Act 1997</w:t>
        </w:r>
      </w:hyperlink>
      <w:r>
        <w:rPr>
          <w:bCs/>
          <w:iCs/>
        </w:rPr>
        <w:t>, dictionary.</w:t>
      </w:r>
      <w:r>
        <w:t xml:space="preserve"> </w:t>
      </w:r>
    </w:p>
    <w:p w14:paraId="62E7BA5A" w14:textId="3914D0FF" w:rsidR="00FD297F" w:rsidRDefault="00FD297F" w:rsidP="00FD297F">
      <w:pPr>
        <w:pStyle w:val="aDef"/>
      </w:pPr>
      <w:r>
        <w:rPr>
          <w:rStyle w:val="charBoldItals"/>
        </w:rPr>
        <w:lastRenderedPageBreak/>
        <w:t>personal health information</w:t>
      </w:r>
      <w:r>
        <w:t>—</w:t>
      </w:r>
      <w:r>
        <w:rPr>
          <w:bCs/>
          <w:iCs/>
        </w:rPr>
        <w:t xml:space="preserve">see the </w:t>
      </w:r>
      <w:hyperlink r:id="rId128" w:tooltip="A1997-125" w:history="1">
        <w:r w:rsidRPr="0069554E">
          <w:rPr>
            <w:rStyle w:val="charCitHyperlinkItal"/>
          </w:rPr>
          <w:t>Health Records (Privacy and Access) Act 1997</w:t>
        </w:r>
      </w:hyperlink>
      <w:r>
        <w:rPr>
          <w:bCs/>
          <w:iCs/>
        </w:rPr>
        <w:t>, dictionary.</w:t>
      </w:r>
      <w:r>
        <w:t xml:space="preserve"> </w:t>
      </w:r>
    </w:p>
    <w:p w14:paraId="6EE50BD3" w14:textId="77777777" w:rsidR="00FD297F" w:rsidRPr="00D57A5C" w:rsidRDefault="00FD297F" w:rsidP="00FD297F">
      <w:pPr>
        <w:pStyle w:val="Amainreturn"/>
        <w:keepNext/>
      </w:pPr>
      <w:r w:rsidRPr="00D57A5C">
        <w:rPr>
          <w:rStyle w:val="charBoldItals"/>
        </w:rPr>
        <w:t xml:space="preserve">relevant </w:t>
      </w:r>
      <w:r>
        <w:rPr>
          <w:rStyle w:val="charBoldItals"/>
        </w:rPr>
        <w:t>director</w:t>
      </w:r>
      <w:r>
        <w:rPr>
          <w:rStyle w:val="charBoldItals"/>
        </w:rPr>
        <w:noBreakHyphen/>
        <w:t>general</w:t>
      </w:r>
      <w:r w:rsidRPr="00D57A5C">
        <w:rPr>
          <w:bCs/>
          <w:iCs/>
        </w:rPr>
        <w:t xml:space="preserve"> means a </w:t>
      </w:r>
      <w:r>
        <w:rPr>
          <w:bCs/>
          <w:iCs/>
        </w:rPr>
        <w:t>director</w:t>
      </w:r>
      <w:r>
        <w:rPr>
          <w:bCs/>
          <w:iCs/>
        </w:rPr>
        <w:noBreakHyphen/>
        <w:t>general</w:t>
      </w:r>
      <w:r w:rsidRPr="00D57A5C">
        <w:rPr>
          <w:bCs/>
          <w:iCs/>
        </w:rPr>
        <w:t xml:space="preserve"> whose administrative unit is responsible for any provision of the following Acts:</w:t>
      </w:r>
    </w:p>
    <w:p w14:paraId="64038487" w14:textId="6EA2A425" w:rsidR="00FD297F" w:rsidRDefault="00FD297F" w:rsidP="00FD297F">
      <w:pPr>
        <w:pStyle w:val="aDefpara"/>
      </w:pPr>
      <w:r>
        <w:tab/>
        <w:t>(a)</w:t>
      </w:r>
      <w:r>
        <w:tab/>
        <w:t xml:space="preserve">the </w:t>
      </w:r>
      <w:hyperlink r:id="rId129" w:tooltip="A2007-15" w:history="1">
        <w:r w:rsidRPr="0069554E">
          <w:rPr>
            <w:rStyle w:val="charCitHyperlinkItal"/>
          </w:rPr>
          <w:t>Corrections Management Act 2007</w:t>
        </w:r>
      </w:hyperlink>
      <w:r>
        <w:t>;</w:t>
      </w:r>
    </w:p>
    <w:p w14:paraId="76001804" w14:textId="708013A7" w:rsidR="00FD297F" w:rsidRDefault="00FD297F" w:rsidP="00FD297F">
      <w:pPr>
        <w:pStyle w:val="aDefpara"/>
      </w:pPr>
      <w:r>
        <w:tab/>
        <w:t>(b)</w:t>
      </w:r>
      <w:r>
        <w:tab/>
        <w:t xml:space="preserve">the </w:t>
      </w:r>
      <w:hyperlink r:id="rId130" w:tooltip="A2005-59" w:history="1">
        <w:r w:rsidRPr="0069554E">
          <w:rPr>
            <w:rStyle w:val="charCitHyperlinkItal"/>
          </w:rPr>
          <w:t>Crimes (Sentence Administration) Act 2005</w:t>
        </w:r>
      </w:hyperlink>
      <w:r>
        <w:t>;</w:t>
      </w:r>
    </w:p>
    <w:p w14:paraId="7CA63DA5" w14:textId="7C7EE361" w:rsidR="00FD297F" w:rsidRDefault="00FD297F" w:rsidP="00FD297F">
      <w:pPr>
        <w:pStyle w:val="aDefpara"/>
      </w:pPr>
      <w:r>
        <w:tab/>
        <w:t>(c)</w:t>
      </w:r>
      <w:r>
        <w:tab/>
        <w:t xml:space="preserve">the </w:t>
      </w:r>
      <w:hyperlink r:id="rId131" w:tooltip="A1991-98" w:history="1">
        <w:r w:rsidRPr="0069554E">
          <w:rPr>
            <w:rStyle w:val="charCitHyperlinkItal"/>
          </w:rPr>
          <w:t>Disability Services Act 1991</w:t>
        </w:r>
      </w:hyperlink>
      <w:r>
        <w:t>;</w:t>
      </w:r>
    </w:p>
    <w:p w14:paraId="1097EE3C" w14:textId="2AE5E7DE" w:rsidR="00FD297F" w:rsidRDefault="00FD297F" w:rsidP="00FD297F">
      <w:pPr>
        <w:pStyle w:val="aDefpara"/>
      </w:pPr>
      <w:r>
        <w:tab/>
        <w:t>(d)</w:t>
      </w:r>
      <w:r>
        <w:tab/>
        <w:t xml:space="preserve">the </w:t>
      </w:r>
      <w:hyperlink r:id="rId132" w:tooltip="A1993-13" w:history="1">
        <w:r w:rsidRPr="0069554E">
          <w:rPr>
            <w:rStyle w:val="charCitHyperlinkItal"/>
          </w:rPr>
          <w:t>Health Act 1993</w:t>
        </w:r>
      </w:hyperlink>
      <w:r>
        <w:t>;</w:t>
      </w:r>
    </w:p>
    <w:p w14:paraId="2F9B410D" w14:textId="50FCEB37" w:rsidR="00FD297F" w:rsidRDefault="00FD297F" w:rsidP="00FD297F">
      <w:pPr>
        <w:pStyle w:val="aDefpara"/>
      </w:pPr>
      <w:r>
        <w:tab/>
        <w:t>(e)</w:t>
      </w:r>
      <w:r>
        <w:tab/>
        <w:t xml:space="preserve">the </w:t>
      </w:r>
      <w:hyperlink r:id="rId133" w:tooltip="A2015-38" w:history="1">
        <w:r>
          <w:rPr>
            <w:rStyle w:val="charCitHyperlinkItal"/>
          </w:rPr>
          <w:t>Mental Health Act 2015</w:t>
        </w:r>
      </w:hyperlink>
      <w:r>
        <w:t>.</w:t>
      </w:r>
    </w:p>
    <w:p w14:paraId="721B4D9C" w14:textId="11D88655" w:rsidR="00FD297F" w:rsidRDefault="00FD297F" w:rsidP="00FD297F">
      <w:pPr>
        <w:pStyle w:val="aNote"/>
        <w:rPr>
          <w:rStyle w:val="charItals"/>
        </w:rPr>
      </w:pPr>
      <w:r>
        <w:rPr>
          <w:rStyle w:val="charItals"/>
        </w:rPr>
        <w:t>Note</w:t>
      </w:r>
      <w:r>
        <w:rPr>
          <w:rStyle w:val="charItals"/>
        </w:rPr>
        <w:tab/>
      </w:r>
      <w:r>
        <w:t xml:space="preserve">Compliance with a request under this section does not involve a contravention of a privacy principle under the </w:t>
      </w:r>
      <w:hyperlink r:id="rId134" w:tooltip="A1997-125" w:history="1">
        <w:r w:rsidRPr="0069554E">
          <w:rPr>
            <w:rStyle w:val="charCitHyperlinkItal"/>
          </w:rPr>
          <w:t>Health Records (Privacy and Access) Act 1997</w:t>
        </w:r>
      </w:hyperlink>
      <w:r>
        <w:rPr>
          <w:bCs/>
        </w:rPr>
        <w:t xml:space="preserve"> (see that Act, s 5)</w:t>
      </w:r>
      <w:r>
        <w:rPr>
          <w:rStyle w:val="charItals"/>
        </w:rPr>
        <w:t>.</w:t>
      </w:r>
    </w:p>
    <w:p w14:paraId="1C7D5B3A" w14:textId="77777777" w:rsidR="00FD297F" w:rsidRDefault="00FD297F" w:rsidP="00FD297F">
      <w:pPr>
        <w:pStyle w:val="AH5Sec"/>
      </w:pPr>
      <w:bookmarkStart w:id="205" w:name="_Toc111645116"/>
      <w:r w:rsidRPr="00DB5EBE">
        <w:rPr>
          <w:rStyle w:val="CharSectNo"/>
        </w:rPr>
        <w:t>187</w:t>
      </w:r>
      <w:r>
        <w:tab/>
        <w:t>Use of medicines</w:t>
      </w:r>
      <w:bookmarkEnd w:id="205"/>
    </w:p>
    <w:p w14:paraId="102175CC" w14:textId="77777777" w:rsidR="00FD297F" w:rsidRDefault="00FD297F" w:rsidP="00FD297F">
      <w:pPr>
        <w:pStyle w:val="Amain"/>
      </w:pPr>
      <w:r>
        <w:tab/>
        <w:t>(1)</w:t>
      </w:r>
      <w:r>
        <w:tab/>
        <w:t>The director</w:t>
      </w:r>
      <w:r>
        <w:noBreakHyphen/>
        <w:t>general may approve the use of a medicine, other than a prescription only medicine, by a young detainee.</w:t>
      </w:r>
    </w:p>
    <w:p w14:paraId="6EB0CFA6" w14:textId="77777777" w:rsidR="00FD297F" w:rsidRDefault="00FD297F" w:rsidP="00FD297F">
      <w:pPr>
        <w:pStyle w:val="aNote"/>
      </w:pPr>
      <w:r>
        <w:rPr>
          <w:rStyle w:val="charItals"/>
        </w:rPr>
        <w:t>Note</w:t>
      </w:r>
      <w:r>
        <w:rPr>
          <w:rStyle w:val="charItals"/>
        </w:rPr>
        <w:tab/>
      </w:r>
      <w:r>
        <w:t>The taking of an unauthorised medicine by a young detainee is a behaviour breach (see s 287).</w:t>
      </w:r>
    </w:p>
    <w:p w14:paraId="101B0A85" w14:textId="77777777" w:rsidR="00FD297F" w:rsidRDefault="00FD297F" w:rsidP="00FD297F">
      <w:pPr>
        <w:pStyle w:val="Amain"/>
      </w:pPr>
      <w:r>
        <w:tab/>
        <w:t>(2)</w:t>
      </w:r>
      <w:r>
        <w:tab/>
        <w:t>The director</w:t>
      </w:r>
      <w:r>
        <w:noBreakHyphen/>
        <w:t>general may seek the advice of a treating doctor before approving the use of a medicine, other than a prescription only medicine, by a young detainee.</w:t>
      </w:r>
    </w:p>
    <w:p w14:paraId="786F437D" w14:textId="77777777" w:rsidR="00FD297F" w:rsidRDefault="00FD297F" w:rsidP="00FD297F">
      <w:pPr>
        <w:pStyle w:val="Amain"/>
      </w:pPr>
      <w:r>
        <w:tab/>
        <w:t>(3)</w:t>
      </w:r>
      <w:r>
        <w:tab/>
        <w:t>If the director</w:t>
      </w:r>
      <w:r>
        <w:noBreakHyphen/>
        <w:t>general approves the use of a medicine by a young detainee, the director</w:t>
      </w:r>
      <w:r>
        <w:noBreakHyphen/>
        <w:t>general must ensure that the details of the approval, and the reasons for it, are recorded in relation to the young detainee in the register kept under section 185.</w:t>
      </w:r>
    </w:p>
    <w:p w14:paraId="5F7D14EF" w14:textId="77777777" w:rsidR="00FD297F" w:rsidRDefault="00FD297F" w:rsidP="00FD297F">
      <w:pPr>
        <w:pStyle w:val="Amain"/>
        <w:keepNext/>
      </w:pPr>
      <w:r>
        <w:tab/>
        <w:t>(4)</w:t>
      </w:r>
      <w:r>
        <w:tab/>
        <w:t>In this section:</w:t>
      </w:r>
    </w:p>
    <w:p w14:paraId="5C98FED9" w14:textId="3AA62D31" w:rsidR="00FD297F" w:rsidRDefault="00FD297F" w:rsidP="00FD297F">
      <w:pPr>
        <w:pStyle w:val="aDef"/>
      </w:pPr>
      <w:r>
        <w:rPr>
          <w:rStyle w:val="charBoldItals"/>
        </w:rPr>
        <w:t>prescription only medicine</w:t>
      </w:r>
      <w:r>
        <w:t xml:space="preserve">—see the </w:t>
      </w:r>
      <w:hyperlink r:id="rId135" w:tooltip="A2008-26" w:history="1">
        <w:r>
          <w:rPr>
            <w:rStyle w:val="charCitHyperlinkItal"/>
          </w:rPr>
          <w:t>Medicines, Poisons and Therapeutic Goods Act 2008</w:t>
        </w:r>
      </w:hyperlink>
      <w:r>
        <w:t>, section 11.</w:t>
      </w:r>
    </w:p>
    <w:p w14:paraId="7475A57E" w14:textId="77777777" w:rsidR="00FD297F" w:rsidRDefault="00FD297F" w:rsidP="00FD297F">
      <w:pPr>
        <w:pStyle w:val="AH5Sec"/>
      </w:pPr>
      <w:bookmarkStart w:id="206" w:name="_Toc111645117"/>
      <w:r w:rsidRPr="00DB5EBE">
        <w:rPr>
          <w:rStyle w:val="CharSectNo"/>
        </w:rPr>
        <w:lastRenderedPageBreak/>
        <w:t>188</w:t>
      </w:r>
      <w:r>
        <w:tab/>
        <w:t>Case management plans—scope etc</w:t>
      </w:r>
      <w:bookmarkEnd w:id="206"/>
    </w:p>
    <w:p w14:paraId="605ACABB" w14:textId="77777777" w:rsidR="00FD297F" w:rsidRDefault="00FD297F" w:rsidP="00FD297F">
      <w:pPr>
        <w:pStyle w:val="Amain"/>
      </w:pPr>
      <w:r>
        <w:tab/>
        <w:t>(1)</w:t>
      </w:r>
      <w:r>
        <w:tab/>
        <w:t>The director</w:t>
      </w:r>
      <w:r>
        <w:noBreakHyphen/>
        <w:t>general—</w:t>
      </w:r>
    </w:p>
    <w:p w14:paraId="162060CC" w14:textId="77777777" w:rsidR="00FD297F" w:rsidRDefault="00FD297F" w:rsidP="00FD297F">
      <w:pPr>
        <w:pStyle w:val="Apara"/>
      </w:pPr>
      <w:r>
        <w:tab/>
        <w:t>(a)</w:t>
      </w:r>
      <w:r>
        <w:tab/>
        <w:t>must maintain an individual case management plan for each young detainee other than a young remandee; and</w:t>
      </w:r>
    </w:p>
    <w:p w14:paraId="732E250F" w14:textId="77777777" w:rsidR="00FD297F" w:rsidRDefault="00FD297F" w:rsidP="00FD297F">
      <w:pPr>
        <w:pStyle w:val="Apara"/>
      </w:pPr>
      <w:r>
        <w:tab/>
        <w:t>(b)</w:t>
      </w:r>
      <w:r>
        <w:tab/>
        <w:t>may maintain an individual case management plan for a young detainee who is a young remandee.</w:t>
      </w:r>
    </w:p>
    <w:p w14:paraId="4C509E12" w14:textId="77777777" w:rsidR="00FD297F" w:rsidRDefault="00FD297F" w:rsidP="00FD297F">
      <w:pPr>
        <w:pStyle w:val="Amain"/>
      </w:pPr>
      <w:r>
        <w:tab/>
        <w:t>(2)</w:t>
      </w:r>
      <w:r>
        <w:tab/>
        <w:t>In deciding whether to maintain a case management plan for a young remandee, the director</w:t>
      </w:r>
      <w:r>
        <w:noBreakHyphen/>
        <w:t>general—</w:t>
      </w:r>
    </w:p>
    <w:p w14:paraId="4BCCE87D" w14:textId="77777777" w:rsidR="00FD297F" w:rsidRDefault="00FD297F" w:rsidP="00FD297F">
      <w:pPr>
        <w:pStyle w:val="Apara"/>
      </w:pPr>
      <w:r>
        <w:tab/>
        <w:t>(a)</w:t>
      </w:r>
      <w:r>
        <w:tab/>
        <w:t>must consider the following:</w:t>
      </w:r>
    </w:p>
    <w:p w14:paraId="0EFFD5FC" w14:textId="77777777" w:rsidR="00FD297F" w:rsidRDefault="00FD297F" w:rsidP="00FD297F">
      <w:pPr>
        <w:pStyle w:val="Asubpara"/>
      </w:pPr>
      <w:r>
        <w:tab/>
        <w:t>(i)</w:t>
      </w:r>
      <w:r>
        <w:tab/>
        <w:t xml:space="preserve">the period of remand; </w:t>
      </w:r>
    </w:p>
    <w:p w14:paraId="07C0DE78" w14:textId="77777777" w:rsidR="00FD297F" w:rsidRDefault="00FD297F" w:rsidP="00FD297F">
      <w:pPr>
        <w:pStyle w:val="Asubpara"/>
      </w:pPr>
      <w:r>
        <w:tab/>
        <w:t>(ii)</w:t>
      </w:r>
      <w:r>
        <w:tab/>
        <w:t xml:space="preserve">the young remandee’s age and development; </w:t>
      </w:r>
    </w:p>
    <w:p w14:paraId="0D2364BC" w14:textId="77777777" w:rsidR="00FD297F" w:rsidRDefault="00FD297F" w:rsidP="00FD297F">
      <w:pPr>
        <w:pStyle w:val="Asubpara"/>
      </w:pPr>
      <w:r>
        <w:tab/>
        <w:t>(iii)</w:t>
      </w:r>
      <w:r>
        <w:tab/>
        <w:t xml:space="preserve">the young remandee’s educational needs; </w:t>
      </w:r>
    </w:p>
    <w:p w14:paraId="21DC2A2F" w14:textId="77777777" w:rsidR="00FD297F" w:rsidRDefault="00FD297F" w:rsidP="00FD297F">
      <w:pPr>
        <w:pStyle w:val="Asubpara"/>
      </w:pPr>
      <w:r>
        <w:tab/>
        <w:t>(iv)</w:t>
      </w:r>
      <w:r>
        <w:tab/>
        <w:t>any special needs of the young remandee; and</w:t>
      </w:r>
    </w:p>
    <w:p w14:paraId="164B1528" w14:textId="77777777" w:rsidR="00FD297F" w:rsidRDefault="00FD297F" w:rsidP="00FD297F">
      <w:pPr>
        <w:pStyle w:val="Apara"/>
      </w:pPr>
      <w:r>
        <w:tab/>
        <w:t>(b)</w:t>
      </w:r>
      <w:r>
        <w:tab/>
        <w:t>may consider any other relevant matter.</w:t>
      </w:r>
    </w:p>
    <w:p w14:paraId="59776F54" w14:textId="77777777" w:rsidR="00FD297F" w:rsidRDefault="00FD297F" w:rsidP="00FD297F">
      <w:pPr>
        <w:pStyle w:val="Amain"/>
      </w:pPr>
      <w:r>
        <w:tab/>
        <w:t>(3)</w:t>
      </w:r>
      <w:r>
        <w:tab/>
        <w:t>A case management plan for a young detainee must—</w:t>
      </w:r>
    </w:p>
    <w:p w14:paraId="55F6D483" w14:textId="77777777" w:rsidR="00FD297F" w:rsidRDefault="00FD297F" w:rsidP="00FD297F">
      <w:pPr>
        <w:pStyle w:val="Apara"/>
      </w:pPr>
      <w:r>
        <w:tab/>
        <w:t>(a)</w:t>
      </w:r>
      <w:r>
        <w:tab/>
        <w:t>outline education and training and activities for the young detainee; and</w:t>
      </w:r>
    </w:p>
    <w:p w14:paraId="79438E1D" w14:textId="77777777" w:rsidR="00FD297F" w:rsidRDefault="00FD297F" w:rsidP="00FD297F">
      <w:pPr>
        <w:pStyle w:val="Apara"/>
      </w:pPr>
      <w:r>
        <w:tab/>
        <w:t>(b)</w:t>
      </w:r>
      <w:r>
        <w:tab/>
        <w:t>be based on an assessment of the needs, capacities and disposition of the young detainee; and</w:t>
      </w:r>
    </w:p>
    <w:p w14:paraId="2FAFD749" w14:textId="77777777" w:rsidR="00FD297F" w:rsidRDefault="00FD297F" w:rsidP="00FD297F">
      <w:pPr>
        <w:pStyle w:val="Apara"/>
      </w:pPr>
      <w:r>
        <w:tab/>
        <w:t>(c)</w:t>
      </w:r>
      <w:r>
        <w:tab/>
        <w:t>be consistent with the resources available to the director</w:t>
      </w:r>
      <w:r>
        <w:noBreakHyphen/>
        <w:t>general to manage the young detainee; and</w:t>
      </w:r>
    </w:p>
    <w:p w14:paraId="07E2E2F7" w14:textId="77777777" w:rsidR="00FD297F" w:rsidRDefault="00FD297F" w:rsidP="00FD297F">
      <w:pPr>
        <w:pStyle w:val="Apara"/>
      </w:pPr>
      <w:r>
        <w:tab/>
        <w:t>(d)</w:t>
      </w:r>
      <w:r>
        <w:tab/>
        <w:t>include provision to ensure that adequate plans are made for the young detainee’s return to community life at the end of the detention, taking into account the young detainee’s needs.</w:t>
      </w:r>
    </w:p>
    <w:p w14:paraId="2629D03C" w14:textId="77777777" w:rsidR="00FD297F" w:rsidRDefault="00FD297F" w:rsidP="00FD297F">
      <w:pPr>
        <w:pStyle w:val="AH5Sec"/>
      </w:pPr>
      <w:bookmarkStart w:id="207" w:name="_Toc111645118"/>
      <w:r w:rsidRPr="00DB5EBE">
        <w:rPr>
          <w:rStyle w:val="CharSectNo"/>
        </w:rPr>
        <w:lastRenderedPageBreak/>
        <w:t>189</w:t>
      </w:r>
      <w:r>
        <w:tab/>
        <w:t>Transgender and intersex young detainees—sexual identity</w:t>
      </w:r>
      <w:bookmarkEnd w:id="207"/>
    </w:p>
    <w:p w14:paraId="2D26519C" w14:textId="77777777" w:rsidR="00FD297F" w:rsidRDefault="00FD297F" w:rsidP="00FD297F">
      <w:pPr>
        <w:pStyle w:val="Amain"/>
      </w:pPr>
      <w:r>
        <w:tab/>
        <w:t>(1)</w:t>
      </w:r>
      <w:r>
        <w:tab/>
        <w:t>This section applies to a transgender or intersex young detainee.</w:t>
      </w:r>
    </w:p>
    <w:p w14:paraId="32158FE9" w14:textId="77777777" w:rsidR="00FD297F" w:rsidRDefault="00FD297F" w:rsidP="00FD297F">
      <w:pPr>
        <w:pStyle w:val="Amain"/>
      </w:pPr>
      <w:r>
        <w:tab/>
        <w:t>(2)</w:t>
      </w:r>
      <w:r>
        <w:tab/>
        <w:t>On admission to a detention place—</w:t>
      </w:r>
    </w:p>
    <w:p w14:paraId="003EA701" w14:textId="77777777" w:rsidR="00FD297F" w:rsidRDefault="00FD297F" w:rsidP="00FD297F">
      <w:pPr>
        <w:pStyle w:val="Apara"/>
      </w:pPr>
      <w:r>
        <w:tab/>
        <w:t>(a)</w:t>
      </w:r>
      <w:r>
        <w:tab/>
        <w:t>the young detainee may tell the director</w:t>
      </w:r>
      <w:r>
        <w:noBreakHyphen/>
        <w:t>general the sex the young detainee chooses to be identified with; or</w:t>
      </w:r>
    </w:p>
    <w:p w14:paraId="7E997E2B" w14:textId="77777777" w:rsidR="00FD297F" w:rsidRDefault="00FD297F" w:rsidP="00FD297F">
      <w:pPr>
        <w:pStyle w:val="Apara"/>
      </w:pPr>
      <w:r>
        <w:tab/>
        <w:t>(b)</w:t>
      </w:r>
      <w:r>
        <w:tab/>
        <w:t>if the young detainee fails to make a choice under paragraph (a)—the director</w:t>
      </w:r>
      <w:r>
        <w:noBreakHyphen/>
        <w:t>general may choose the sex the young detainee is to be identified with having regard to the presentation of the young detainee on admission to the place.</w:t>
      </w:r>
    </w:p>
    <w:p w14:paraId="618A2949" w14:textId="14208120" w:rsidR="00FD297F" w:rsidRDefault="00FD297F" w:rsidP="00FD297F">
      <w:pPr>
        <w:pStyle w:val="aNotepar"/>
      </w:pPr>
      <w:r>
        <w:rPr>
          <w:rStyle w:val="charItals"/>
        </w:rPr>
        <w:t>Note</w:t>
      </w:r>
      <w:r>
        <w:rPr>
          <w:rStyle w:val="charItals"/>
        </w:rPr>
        <w:tab/>
      </w:r>
      <w:r>
        <w:rPr>
          <w:rStyle w:val="charBoldItals"/>
        </w:rPr>
        <w:t>Fail</w:t>
      </w:r>
      <w:r>
        <w:t xml:space="preserve"> includes refuse, see the </w:t>
      </w:r>
      <w:hyperlink r:id="rId136" w:tooltip="A2001-14" w:history="1">
        <w:r w:rsidRPr="0069554E">
          <w:rPr>
            <w:rStyle w:val="charCitHyperlinkAbbrev"/>
          </w:rPr>
          <w:t>Legislation Act</w:t>
        </w:r>
      </w:hyperlink>
      <w:r>
        <w:t>, dict, pt 1.</w:t>
      </w:r>
    </w:p>
    <w:p w14:paraId="0C5ED2E1" w14:textId="77777777" w:rsidR="00FD297F" w:rsidRDefault="00FD297F" w:rsidP="00FD297F">
      <w:pPr>
        <w:pStyle w:val="Amain"/>
      </w:pPr>
      <w:r>
        <w:tab/>
        <w:t>(3)</w:t>
      </w:r>
      <w:r>
        <w:tab/>
        <w:t>The director</w:t>
      </w:r>
      <w:r>
        <w:noBreakHyphen/>
        <w:t>general may, on application by the young detainee, approve a change in the sex the young detainee chooses to be identified with, having regard to any report obtained under subsection (4) or (5).</w:t>
      </w:r>
    </w:p>
    <w:p w14:paraId="2CCCB0CB" w14:textId="77777777" w:rsidR="00FD297F" w:rsidRDefault="00FD297F" w:rsidP="00FD297F">
      <w:pPr>
        <w:pStyle w:val="Amain"/>
      </w:pPr>
      <w:r>
        <w:tab/>
        <w:t>(4)</w:t>
      </w:r>
      <w:r>
        <w:tab/>
        <w:t>Before making a decision under subsection (2) (b) or (3), the director</w:t>
      </w:r>
      <w:r>
        <w:noBreakHyphen/>
        <w:t>general must obtain a report by a non-treating doctor or other non</w:t>
      </w:r>
      <w:r>
        <w:noBreakHyphen/>
        <w:t xml:space="preserve">treating </w:t>
      </w:r>
      <w:r w:rsidRPr="00574352">
        <w:t>health practitioner</w:t>
      </w:r>
      <w:r>
        <w:t xml:space="preserve"> about the young detainee’s sexual identity.</w:t>
      </w:r>
    </w:p>
    <w:p w14:paraId="43A73848" w14:textId="77777777" w:rsidR="00FD297F" w:rsidRDefault="00FD297F" w:rsidP="00FD297F">
      <w:pPr>
        <w:pStyle w:val="Amain"/>
      </w:pPr>
      <w:r>
        <w:tab/>
        <w:t>(5)</w:t>
      </w:r>
      <w:r>
        <w:tab/>
        <w:t>The director</w:t>
      </w:r>
      <w:r>
        <w:noBreakHyphen/>
        <w:t xml:space="preserve">general may also obtain a report by a non-treating doctor or non-treating </w:t>
      </w:r>
      <w:r w:rsidRPr="00574352">
        <w:t>health practitioner</w:t>
      </w:r>
      <w:r>
        <w:t xml:space="preserve"> about the young detainee’s sexual identity chosen under subsection (2) (a) if the director</w:t>
      </w:r>
      <w:r>
        <w:noBreakHyphen/>
        <w:t>general believes on reasonable grounds that obtaining the report—</w:t>
      </w:r>
    </w:p>
    <w:p w14:paraId="01270883" w14:textId="77777777" w:rsidR="00FD297F" w:rsidRDefault="00FD297F" w:rsidP="00FD297F">
      <w:pPr>
        <w:pStyle w:val="Apara"/>
      </w:pPr>
      <w:r>
        <w:tab/>
        <w:t>(a)</w:t>
      </w:r>
      <w:r>
        <w:tab/>
        <w:t>is in the best interests of the young detainee; and</w:t>
      </w:r>
    </w:p>
    <w:p w14:paraId="517E41B6" w14:textId="77777777" w:rsidR="00FD297F" w:rsidRDefault="00FD297F" w:rsidP="00FD297F">
      <w:pPr>
        <w:pStyle w:val="Apara"/>
      </w:pPr>
      <w:r>
        <w:tab/>
        <w:t>(b)</w:t>
      </w:r>
      <w:r>
        <w:tab/>
        <w:t>is necessary to make a decision in relation to the young detainee’s placement or case management.</w:t>
      </w:r>
    </w:p>
    <w:p w14:paraId="73ABBED4" w14:textId="77777777" w:rsidR="00FD297F" w:rsidRDefault="00FD297F" w:rsidP="00FD297F">
      <w:pPr>
        <w:pStyle w:val="Amain"/>
      </w:pPr>
      <w:r>
        <w:tab/>
        <w:t>(6)</w:t>
      </w:r>
      <w:r>
        <w:tab/>
        <w:t>The director</w:t>
      </w:r>
      <w:r>
        <w:noBreakHyphen/>
        <w:t>general must—</w:t>
      </w:r>
    </w:p>
    <w:p w14:paraId="1EC4BCE9" w14:textId="77777777" w:rsidR="00FD297F" w:rsidRDefault="00FD297F" w:rsidP="00FD297F">
      <w:pPr>
        <w:pStyle w:val="Apara"/>
      </w:pPr>
      <w:r>
        <w:tab/>
        <w:t>(a)</w:t>
      </w:r>
      <w:r>
        <w:tab/>
        <w:t>give the young detainee written notice of a decision by the director</w:t>
      </w:r>
      <w:r>
        <w:noBreakHyphen/>
        <w:t>general under subsection (2) or (3); and</w:t>
      </w:r>
    </w:p>
    <w:p w14:paraId="7C8FEDB7" w14:textId="77777777" w:rsidR="00FD297F" w:rsidRDefault="00FD297F" w:rsidP="00FD297F">
      <w:pPr>
        <w:pStyle w:val="Apara"/>
      </w:pPr>
      <w:r>
        <w:lastRenderedPageBreak/>
        <w:tab/>
        <w:t>(b)</w:t>
      </w:r>
      <w:r>
        <w:tab/>
        <w:t>ensure that the young detainee’s sex chosen under this section is entered in the register of young detainees.</w:t>
      </w:r>
    </w:p>
    <w:p w14:paraId="389F72BA" w14:textId="77777777" w:rsidR="00FD297F" w:rsidRDefault="00FD297F" w:rsidP="00FD297F">
      <w:pPr>
        <w:pStyle w:val="Amain"/>
      </w:pPr>
      <w:r>
        <w:tab/>
        <w:t>(7)</w:t>
      </w:r>
      <w:r>
        <w:tab/>
        <w:t>For criminal matters chapters, the sex of the young detainee is taken to be the young detainee’s sex entered in the register of young detainees under subsection (6) (b).</w:t>
      </w:r>
    </w:p>
    <w:p w14:paraId="58011D1D" w14:textId="77777777" w:rsidR="00FD297F" w:rsidRDefault="00FD297F" w:rsidP="00FD297F">
      <w:pPr>
        <w:pStyle w:val="aExamHdgss"/>
      </w:pPr>
      <w:r>
        <w:t>Examples—effect of this section</w:t>
      </w:r>
    </w:p>
    <w:p w14:paraId="3DC6CFAE" w14:textId="77777777" w:rsidR="00FD297F" w:rsidRDefault="00FD297F" w:rsidP="00FD297F">
      <w:pPr>
        <w:pStyle w:val="aExamss"/>
        <w:keepNext/>
      </w:pPr>
      <w:r>
        <w:t>The conduct of searches of the young detainee, and the allocation of accommodation and hygiene facilities for the young detainee, would be on the basis that the young detainee was a person of the sex chosen and entered in the register of young detainees.</w:t>
      </w:r>
    </w:p>
    <w:p w14:paraId="0F1A2081" w14:textId="77777777" w:rsidR="00FD297F" w:rsidRDefault="00FD297F" w:rsidP="00FD297F">
      <w:pPr>
        <w:pStyle w:val="aNote"/>
        <w:keepNext/>
        <w:rPr>
          <w:iCs/>
        </w:rPr>
      </w:pPr>
      <w:r>
        <w:rPr>
          <w:rStyle w:val="charItals"/>
        </w:rPr>
        <w:t>Note</w:t>
      </w:r>
      <w:r>
        <w:rPr>
          <w:rStyle w:val="charItals"/>
        </w:rPr>
        <w:tab/>
      </w:r>
      <w:r>
        <w:rPr>
          <w:iCs/>
        </w:rPr>
        <w:t>The young detainee may require that either a male or female conduct a search (see s 250 (2) (Searches—transgender and intersex young detainees)).</w:t>
      </w:r>
    </w:p>
    <w:p w14:paraId="785DA39E" w14:textId="77777777" w:rsidR="00FD297F" w:rsidRDefault="00FD297F" w:rsidP="00FD297F">
      <w:pPr>
        <w:pStyle w:val="AH5Sec"/>
      </w:pPr>
      <w:bookmarkStart w:id="208" w:name="_Toc111645119"/>
      <w:r w:rsidRPr="00DB5EBE">
        <w:rPr>
          <w:rStyle w:val="CharSectNo"/>
        </w:rPr>
        <w:t>190</w:t>
      </w:r>
      <w:r>
        <w:tab/>
        <w:t>Security classification—basis etc</w:t>
      </w:r>
      <w:bookmarkEnd w:id="208"/>
    </w:p>
    <w:p w14:paraId="3B5ACB6D" w14:textId="77777777" w:rsidR="00FD297F" w:rsidRDefault="00FD297F" w:rsidP="00FD297F">
      <w:pPr>
        <w:pStyle w:val="Amain"/>
      </w:pPr>
      <w:r>
        <w:tab/>
        <w:t>(1)</w:t>
      </w:r>
      <w:r>
        <w:tab/>
        <w:t>The director</w:t>
      </w:r>
      <w:r>
        <w:noBreakHyphen/>
        <w:t>general—</w:t>
      </w:r>
    </w:p>
    <w:p w14:paraId="253AE526" w14:textId="77777777" w:rsidR="00FD297F" w:rsidRDefault="00FD297F" w:rsidP="00FD297F">
      <w:pPr>
        <w:pStyle w:val="Apara"/>
      </w:pPr>
      <w:r>
        <w:tab/>
        <w:t>(a)</w:t>
      </w:r>
      <w:r>
        <w:tab/>
        <w:t xml:space="preserve">must give a young detainee a security classification; and </w:t>
      </w:r>
    </w:p>
    <w:p w14:paraId="5F75A065" w14:textId="77777777" w:rsidR="00FD297F" w:rsidRDefault="00FD297F" w:rsidP="00FD297F">
      <w:pPr>
        <w:pStyle w:val="Apara"/>
      </w:pPr>
      <w:r>
        <w:tab/>
        <w:t>(b)</w:t>
      </w:r>
      <w:r>
        <w:tab/>
        <w:t>may review the classification at any time.</w:t>
      </w:r>
    </w:p>
    <w:p w14:paraId="3E97285F" w14:textId="77777777" w:rsidR="00FD297F" w:rsidRDefault="00FD297F" w:rsidP="00FD297F">
      <w:pPr>
        <w:pStyle w:val="Amain"/>
      </w:pPr>
      <w:r>
        <w:tab/>
        <w:t>(2)</w:t>
      </w:r>
      <w:r>
        <w:tab/>
        <w:t>When deciding a young detainee’s security classification, the director</w:t>
      </w:r>
      <w:r>
        <w:noBreakHyphen/>
        <w:t>general must consider the following:</w:t>
      </w:r>
    </w:p>
    <w:p w14:paraId="47F48AA5" w14:textId="77777777" w:rsidR="00FD297F" w:rsidRDefault="00FD297F" w:rsidP="00FD297F">
      <w:pPr>
        <w:pStyle w:val="Apara"/>
      </w:pPr>
      <w:r>
        <w:tab/>
        <w:t>(a)</w:t>
      </w:r>
      <w:r>
        <w:tab/>
        <w:t>the reason for the detention, including the nature of any offence for which the young detainee is detained;</w:t>
      </w:r>
    </w:p>
    <w:p w14:paraId="0B77B662" w14:textId="77777777" w:rsidR="00FD297F" w:rsidRDefault="00FD297F" w:rsidP="00FD297F">
      <w:pPr>
        <w:pStyle w:val="Apara"/>
      </w:pPr>
      <w:r>
        <w:tab/>
        <w:t>(b)</w:t>
      </w:r>
      <w:r>
        <w:tab/>
        <w:t>the risks posed by the young detainee if the young detainee were to escape;</w:t>
      </w:r>
    </w:p>
    <w:p w14:paraId="0A9C8A4C" w14:textId="77777777" w:rsidR="00FD297F" w:rsidRDefault="00FD297F" w:rsidP="00FD297F">
      <w:pPr>
        <w:pStyle w:val="Apara"/>
      </w:pPr>
      <w:r>
        <w:tab/>
        <w:t>(c)</w:t>
      </w:r>
      <w:r>
        <w:tab/>
        <w:t>the risk of the young detainee escaping;</w:t>
      </w:r>
    </w:p>
    <w:p w14:paraId="32723E08" w14:textId="77777777" w:rsidR="00FD297F" w:rsidRDefault="00FD297F" w:rsidP="00FD297F">
      <w:pPr>
        <w:pStyle w:val="Apara"/>
      </w:pPr>
      <w:r>
        <w:tab/>
        <w:t>(d)</w:t>
      </w:r>
      <w:r>
        <w:tab/>
        <w:t>the risks posed by the young detainee while at a detention place;</w:t>
      </w:r>
    </w:p>
    <w:p w14:paraId="63C28A20" w14:textId="77777777" w:rsidR="00FD297F" w:rsidRDefault="00FD297F" w:rsidP="00FD297F">
      <w:pPr>
        <w:pStyle w:val="Apara"/>
      </w:pPr>
      <w:r>
        <w:tab/>
        <w:t>(e)</w:t>
      </w:r>
      <w:r>
        <w:tab/>
        <w:t>the risks to the young detainee of being accommodated with particular young detainees or in particular areas at a detention place;</w:t>
      </w:r>
    </w:p>
    <w:p w14:paraId="3939E9EF" w14:textId="77777777" w:rsidR="00FD297F" w:rsidRDefault="00FD297F" w:rsidP="00FD297F">
      <w:pPr>
        <w:pStyle w:val="Apara"/>
      </w:pPr>
      <w:r>
        <w:tab/>
        <w:t>(f)</w:t>
      </w:r>
      <w:r>
        <w:tab/>
        <w:t>any other matter prescribed by regulation.</w:t>
      </w:r>
    </w:p>
    <w:p w14:paraId="7DD03669" w14:textId="77777777" w:rsidR="00FD297F" w:rsidRDefault="00FD297F" w:rsidP="00FD297F">
      <w:pPr>
        <w:pStyle w:val="Amain"/>
      </w:pPr>
      <w:r>
        <w:lastRenderedPageBreak/>
        <w:tab/>
        <w:t>(3)</w:t>
      </w:r>
      <w:r>
        <w:tab/>
        <w:t>The director</w:t>
      </w:r>
      <w:r>
        <w:noBreakHyphen/>
        <w:t>general may also consider anything else the director</w:t>
      </w:r>
      <w:r>
        <w:noBreakHyphen/>
        <w:t>general considers relevant.</w:t>
      </w:r>
    </w:p>
    <w:p w14:paraId="37C44A03" w14:textId="77777777" w:rsidR="00FD297F" w:rsidRDefault="00FD297F" w:rsidP="00FD297F">
      <w:pPr>
        <w:pStyle w:val="Amain"/>
      </w:pPr>
      <w:r>
        <w:tab/>
        <w:t>(4)</w:t>
      </w:r>
      <w:r>
        <w:tab/>
        <w:t>The security measures to which a young detainee is subject under a security classification must be the minimum necessary to ensure secure detention of the young detainee.</w:t>
      </w:r>
    </w:p>
    <w:p w14:paraId="00583647" w14:textId="77777777" w:rsidR="00FD297F" w:rsidRDefault="00FD297F" w:rsidP="00FD297F">
      <w:pPr>
        <w:pStyle w:val="AH5Sec"/>
      </w:pPr>
      <w:bookmarkStart w:id="209" w:name="_Toc111645120"/>
      <w:r w:rsidRPr="00DB5EBE">
        <w:rPr>
          <w:rStyle w:val="CharSectNo"/>
        </w:rPr>
        <w:t>191</w:t>
      </w:r>
      <w:r>
        <w:tab/>
        <w:t>Property of young detainees</w:t>
      </w:r>
      <w:bookmarkEnd w:id="209"/>
    </w:p>
    <w:p w14:paraId="5326E575" w14:textId="77777777" w:rsidR="00FD297F" w:rsidRDefault="00FD297F" w:rsidP="00FD297F">
      <w:pPr>
        <w:pStyle w:val="Amain"/>
      </w:pPr>
      <w:r>
        <w:tab/>
        <w:t>(1)</w:t>
      </w:r>
      <w:r>
        <w:tab/>
        <w:t>The director</w:t>
      </w:r>
      <w:r>
        <w:noBreakHyphen/>
        <w:t>general may allow a young detainee’s property to be brought into a detention place.</w:t>
      </w:r>
    </w:p>
    <w:p w14:paraId="163DA508" w14:textId="77777777" w:rsidR="00FD297F" w:rsidRDefault="00FD297F" w:rsidP="00FD297F">
      <w:pPr>
        <w:pStyle w:val="Amain"/>
      </w:pPr>
      <w:r>
        <w:tab/>
        <w:t>(2)</w:t>
      </w:r>
      <w:r>
        <w:tab/>
        <w:t>However, the director</w:t>
      </w:r>
      <w:r>
        <w:noBreakHyphen/>
        <w:t>general may give directions imposing conditions in relation to the property, including conditions in relation to—</w:t>
      </w:r>
    </w:p>
    <w:p w14:paraId="55F0D881" w14:textId="77777777" w:rsidR="00FD297F" w:rsidRDefault="00FD297F" w:rsidP="00FD297F">
      <w:pPr>
        <w:pStyle w:val="Apara"/>
      </w:pPr>
      <w:r>
        <w:tab/>
        <w:t>(a)</w:t>
      </w:r>
      <w:r>
        <w:tab/>
        <w:t>the nature, amount and location of property that may be held by a young detainee at the place; and</w:t>
      </w:r>
    </w:p>
    <w:p w14:paraId="13AEBA56" w14:textId="77777777" w:rsidR="00FD297F" w:rsidRDefault="00FD297F" w:rsidP="00FD297F">
      <w:pPr>
        <w:pStyle w:val="Apara"/>
      </w:pPr>
      <w:r>
        <w:tab/>
        <w:t>(b)</w:t>
      </w:r>
      <w:r>
        <w:tab/>
        <w:t>the use of the property.</w:t>
      </w:r>
    </w:p>
    <w:p w14:paraId="312F372E" w14:textId="77777777" w:rsidR="00FD297F" w:rsidRDefault="00FD297F" w:rsidP="00FD297F">
      <w:pPr>
        <w:pStyle w:val="Amain"/>
      </w:pPr>
      <w:r>
        <w:tab/>
        <w:t>(3)</w:t>
      </w:r>
      <w:r>
        <w:tab/>
        <w:t>The director</w:t>
      </w:r>
      <w:r>
        <w:noBreakHyphen/>
        <w:t>general must ensure that the register of young detainees includes details of the property each young detainee has at a detention place.</w:t>
      </w:r>
    </w:p>
    <w:p w14:paraId="7B64B38D" w14:textId="77777777" w:rsidR="00FD297F" w:rsidRDefault="00FD297F" w:rsidP="00FD297F">
      <w:pPr>
        <w:pStyle w:val="Amain"/>
        <w:keepNext/>
      </w:pPr>
      <w:r>
        <w:tab/>
        <w:t>(4)</w:t>
      </w:r>
      <w:r>
        <w:tab/>
        <w:t>A youth detention policy may make provision in relation to a young detainee’s property, including provision in relation to the following:</w:t>
      </w:r>
    </w:p>
    <w:p w14:paraId="6149323D" w14:textId="77777777" w:rsidR="00FD297F" w:rsidRDefault="00FD297F" w:rsidP="00FD297F">
      <w:pPr>
        <w:pStyle w:val="Apara"/>
      </w:pPr>
      <w:r>
        <w:tab/>
        <w:t>(a)</w:t>
      </w:r>
      <w:r>
        <w:tab/>
        <w:t>storage of the property;</w:t>
      </w:r>
    </w:p>
    <w:p w14:paraId="50193E7A" w14:textId="77777777" w:rsidR="00FD297F" w:rsidRDefault="00FD297F" w:rsidP="00FD297F">
      <w:pPr>
        <w:pStyle w:val="Apara"/>
      </w:pPr>
      <w:r>
        <w:tab/>
        <w:t>(b)</w:t>
      </w:r>
      <w:r>
        <w:tab/>
        <w:t>access to, and use of, the property;</w:t>
      </w:r>
    </w:p>
    <w:p w14:paraId="737EB2DF" w14:textId="77777777" w:rsidR="00FD297F" w:rsidRDefault="00FD297F" w:rsidP="00FD297F">
      <w:pPr>
        <w:pStyle w:val="Apara"/>
      </w:pPr>
      <w:r>
        <w:tab/>
        <w:t>(c)</w:t>
      </w:r>
      <w:r>
        <w:tab/>
        <w:t>transfer of the property;</w:t>
      </w:r>
    </w:p>
    <w:p w14:paraId="5EA10C12" w14:textId="77777777" w:rsidR="00FD297F" w:rsidRDefault="00FD297F" w:rsidP="00FD297F">
      <w:pPr>
        <w:pStyle w:val="Apara"/>
      </w:pPr>
      <w:r>
        <w:tab/>
        <w:t>(d)</w:t>
      </w:r>
      <w:r>
        <w:tab/>
        <w:t>compensation for loss of, or damage to, the property;</w:t>
      </w:r>
    </w:p>
    <w:p w14:paraId="63590081" w14:textId="77777777" w:rsidR="00FD297F" w:rsidRDefault="00FD297F" w:rsidP="00FD297F">
      <w:pPr>
        <w:pStyle w:val="Apara"/>
      </w:pPr>
      <w:r>
        <w:tab/>
        <w:t>(e)</w:t>
      </w:r>
      <w:r>
        <w:tab/>
        <w:t>return of the property to the young detainee.</w:t>
      </w:r>
    </w:p>
    <w:p w14:paraId="68753944" w14:textId="77777777" w:rsidR="00FD297F" w:rsidRDefault="00FD297F" w:rsidP="00454EAA">
      <w:pPr>
        <w:pStyle w:val="Amain"/>
        <w:keepNext/>
      </w:pPr>
      <w:r>
        <w:lastRenderedPageBreak/>
        <w:tab/>
        <w:t>(5)</w:t>
      </w:r>
      <w:r>
        <w:tab/>
        <w:t>In this section:</w:t>
      </w:r>
    </w:p>
    <w:p w14:paraId="7422CED3" w14:textId="77777777" w:rsidR="00FD297F" w:rsidRDefault="00FD297F" w:rsidP="00FD297F">
      <w:pPr>
        <w:pStyle w:val="aDef"/>
        <w:keepNext/>
      </w:pPr>
      <w:r>
        <w:rPr>
          <w:rStyle w:val="charBoldItals"/>
        </w:rPr>
        <w:t>young detainee’s property</w:t>
      </w:r>
      <w:r>
        <w:rPr>
          <w:bCs/>
          <w:iCs/>
        </w:rPr>
        <w:t xml:space="preserve"> does not include a prohibited thing.</w:t>
      </w:r>
    </w:p>
    <w:p w14:paraId="76656EC8" w14:textId="77777777" w:rsidR="00FD297F" w:rsidRDefault="00FD297F" w:rsidP="00FD297F">
      <w:pPr>
        <w:pStyle w:val="aNote"/>
        <w:rPr>
          <w:iCs/>
        </w:rPr>
      </w:pPr>
      <w:r>
        <w:rPr>
          <w:rStyle w:val="charItals"/>
        </w:rPr>
        <w:t>Note</w:t>
      </w:r>
      <w:r>
        <w:rPr>
          <w:rStyle w:val="charItals"/>
        </w:rPr>
        <w:tab/>
      </w:r>
      <w:r>
        <w:rPr>
          <w:iCs/>
        </w:rPr>
        <w:t>Pt 7.9 (Seizing property) provides generally for the seizure, forfeiture and return of property.</w:t>
      </w:r>
    </w:p>
    <w:p w14:paraId="2C57F1DB" w14:textId="77777777" w:rsidR="00FD297F" w:rsidRDefault="00FD297F" w:rsidP="00FD297F">
      <w:pPr>
        <w:pStyle w:val="AH5Sec"/>
      </w:pPr>
      <w:bookmarkStart w:id="210" w:name="_Toc111645121"/>
      <w:r w:rsidRPr="00DB5EBE">
        <w:rPr>
          <w:rStyle w:val="CharSectNo"/>
        </w:rPr>
        <w:t>192</w:t>
      </w:r>
      <w:r>
        <w:tab/>
        <w:t>Possession of prohibited things</w:t>
      </w:r>
      <w:bookmarkEnd w:id="210"/>
    </w:p>
    <w:p w14:paraId="44E63A7F" w14:textId="77777777" w:rsidR="00FD297F" w:rsidRDefault="00FD297F" w:rsidP="00FD297F">
      <w:pPr>
        <w:pStyle w:val="Amain"/>
      </w:pPr>
      <w:r>
        <w:tab/>
        <w:t>(1)</w:t>
      </w:r>
      <w:r>
        <w:tab/>
        <w:t>A young detainee commits an offence if the young detainee possesses a prohibited thing.</w:t>
      </w:r>
    </w:p>
    <w:p w14:paraId="4F5EEF1B" w14:textId="77777777" w:rsidR="00FD297F" w:rsidRDefault="00FD297F" w:rsidP="00FD297F">
      <w:pPr>
        <w:pStyle w:val="Penalty"/>
        <w:keepNext/>
      </w:pPr>
      <w:r>
        <w:t>Maximum penalty:  5 penalty units.</w:t>
      </w:r>
    </w:p>
    <w:p w14:paraId="0807B7E7" w14:textId="77777777" w:rsidR="00FD297F" w:rsidRDefault="00FD297F" w:rsidP="00FD297F">
      <w:pPr>
        <w:pStyle w:val="Amain"/>
      </w:pPr>
      <w:r>
        <w:tab/>
        <w:t>(2)</w:t>
      </w:r>
      <w:r>
        <w:tab/>
        <w:t>Subsection (1) does not apply if the director</w:t>
      </w:r>
      <w:r>
        <w:noBreakHyphen/>
        <w:t>general approves the young detainee’s possession of the thing.</w:t>
      </w:r>
    </w:p>
    <w:p w14:paraId="2B26CB45" w14:textId="77777777" w:rsidR="00FD297F" w:rsidRDefault="00FD297F" w:rsidP="00FD297F">
      <w:pPr>
        <w:pStyle w:val="AH5Sec"/>
      </w:pPr>
      <w:bookmarkStart w:id="211" w:name="_Toc111645122"/>
      <w:r w:rsidRPr="00DB5EBE">
        <w:rPr>
          <w:rStyle w:val="CharSectNo"/>
        </w:rPr>
        <w:t>193</w:t>
      </w:r>
      <w:r>
        <w:tab/>
        <w:t>Mandatory reporting of threats to security etc at detention place</w:t>
      </w:r>
      <w:bookmarkEnd w:id="211"/>
    </w:p>
    <w:p w14:paraId="0A50F24F" w14:textId="77777777" w:rsidR="00FD297F" w:rsidRDefault="00FD297F" w:rsidP="00FD297F">
      <w:pPr>
        <w:pStyle w:val="Amain"/>
      </w:pPr>
      <w:r>
        <w:tab/>
        <w:t>(1)</w:t>
      </w:r>
      <w:r>
        <w:tab/>
        <w:t>This section applies if—</w:t>
      </w:r>
    </w:p>
    <w:p w14:paraId="5E6C64D0" w14:textId="77777777" w:rsidR="00FD297F" w:rsidRDefault="00FD297F" w:rsidP="00FD297F">
      <w:pPr>
        <w:pStyle w:val="Apara"/>
      </w:pPr>
      <w:r>
        <w:tab/>
        <w:t>(a)</w:t>
      </w:r>
      <w:r>
        <w:tab/>
        <w:t>an adult who works or provides services at a detention place (whether paid or unpaid) suspects on reasonable grounds that a young detainee or anyone else at the detention place—</w:t>
      </w:r>
    </w:p>
    <w:p w14:paraId="7F646E87" w14:textId="77777777" w:rsidR="00FD297F" w:rsidRDefault="00FD297F" w:rsidP="00FD297F">
      <w:pPr>
        <w:pStyle w:val="Asubpara"/>
      </w:pPr>
      <w:r>
        <w:tab/>
        <w:t>(i)</w:t>
      </w:r>
      <w:r>
        <w:tab/>
        <w:t>poses a significant threat to security or good order at the detention place; or</w:t>
      </w:r>
    </w:p>
    <w:p w14:paraId="4AF1319F" w14:textId="025D14FF" w:rsidR="00FD297F" w:rsidRDefault="00FD297F" w:rsidP="00FD297F">
      <w:pPr>
        <w:pStyle w:val="Asubpara"/>
      </w:pPr>
      <w:r>
        <w:tab/>
        <w:t>(ii)</w:t>
      </w:r>
      <w:r>
        <w:tab/>
        <w:t xml:space="preserve">has something concealed on </w:t>
      </w:r>
      <w:r w:rsidR="00C35DEC">
        <w:t>them</w:t>
      </w:r>
      <w:r>
        <w:t xml:space="preserve"> that is a prohibited thing or that may be used by the young detainee in a way that may involve a risk to the personal safety of anyone at the detention place; and</w:t>
      </w:r>
    </w:p>
    <w:p w14:paraId="22096EEA" w14:textId="77777777" w:rsidR="00FD297F" w:rsidRDefault="00FD297F" w:rsidP="00454EAA">
      <w:pPr>
        <w:pStyle w:val="Apara"/>
        <w:keepNext/>
      </w:pPr>
      <w:r>
        <w:lastRenderedPageBreak/>
        <w:tab/>
        <w:t>(b)</w:t>
      </w:r>
      <w:r>
        <w:tab/>
        <w:t>the person’s reasons for the suspicion arise from information obtained by the person during the course of, or because of, the person’s work or providing of services at the detention place.</w:t>
      </w:r>
    </w:p>
    <w:p w14:paraId="5EF0CBCA" w14:textId="77777777" w:rsidR="00FD297F" w:rsidRDefault="00FD297F" w:rsidP="00FD297F">
      <w:pPr>
        <w:pStyle w:val="aExamHdgss"/>
      </w:pPr>
      <w:r>
        <w:t>Examples—people working or providing services at detention place</w:t>
      </w:r>
    </w:p>
    <w:p w14:paraId="56C6FAD8" w14:textId="77777777" w:rsidR="00FD297F" w:rsidRDefault="00FD297F" w:rsidP="00454EAA">
      <w:pPr>
        <w:pStyle w:val="aExamINumss"/>
        <w:keepNext/>
      </w:pPr>
      <w:r>
        <w:t>1</w:t>
      </w:r>
      <w:r>
        <w:tab/>
        <w:t>a youth detention officer</w:t>
      </w:r>
    </w:p>
    <w:p w14:paraId="2A9210FA" w14:textId="77777777" w:rsidR="00FD297F" w:rsidRDefault="00FD297F" w:rsidP="00454EAA">
      <w:pPr>
        <w:pStyle w:val="aExamINumss"/>
        <w:keepNext/>
      </w:pPr>
      <w:r>
        <w:t>2</w:t>
      </w:r>
      <w:r>
        <w:tab/>
        <w:t xml:space="preserve">a </w:t>
      </w:r>
      <w:r w:rsidRPr="003E1992">
        <w:t>health practitioner</w:t>
      </w:r>
    </w:p>
    <w:p w14:paraId="40A21EDD" w14:textId="77777777" w:rsidR="00FD297F" w:rsidRDefault="00FD297F" w:rsidP="00FD297F">
      <w:pPr>
        <w:pStyle w:val="aExamINumss"/>
      </w:pPr>
      <w:r>
        <w:t>3</w:t>
      </w:r>
      <w:r>
        <w:tab/>
        <w:t>a community-based youth worker</w:t>
      </w:r>
    </w:p>
    <w:p w14:paraId="2686C82C" w14:textId="77777777" w:rsidR="00FD297F" w:rsidRDefault="00FD297F" w:rsidP="00FD297F">
      <w:pPr>
        <w:pStyle w:val="aExamINumss"/>
        <w:keepNext/>
      </w:pPr>
      <w:r>
        <w:t>4</w:t>
      </w:r>
      <w:r>
        <w:tab/>
        <w:t>a teacher</w:t>
      </w:r>
    </w:p>
    <w:p w14:paraId="1BBA0931" w14:textId="77777777" w:rsidR="00FD297F" w:rsidRDefault="00FD297F" w:rsidP="00FD297F">
      <w:pPr>
        <w:pStyle w:val="Amain"/>
      </w:pPr>
      <w:r>
        <w:tab/>
        <w:t>(2)</w:t>
      </w:r>
      <w:r>
        <w:tab/>
        <w:t>The person must, as soon as practicable after forming the suspicion, report to the director</w:t>
      </w:r>
      <w:r>
        <w:noBreakHyphen/>
        <w:t>general—</w:t>
      </w:r>
    </w:p>
    <w:p w14:paraId="4AFF6209" w14:textId="77777777" w:rsidR="00FD297F" w:rsidRDefault="00FD297F" w:rsidP="00FD297F">
      <w:pPr>
        <w:pStyle w:val="Apara"/>
      </w:pPr>
      <w:r>
        <w:tab/>
        <w:t>(a)</w:t>
      </w:r>
      <w:r>
        <w:tab/>
        <w:t>the name or description of the young detainee; and</w:t>
      </w:r>
    </w:p>
    <w:p w14:paraId="4260C6D1" w14:textId="77777777" w:rsidR="00FD297F" w:rsidRDefault="00FD297F" w:rsidP="00FD297F">
      <w:pPr>
        <w:pStyle w:val="Apara"/>
      </w:pPr>
      <w:r>
        <w:tab/>
        <w:t>(b)</w:t>
      </w:r>
      <w:r>
        <w:tab/>
        <w:t>the reasons for the person’s suspicion.</w:t>
      </w:r>
    </w:p>
    <w:p w14:paraId="15B807B6" w14:textId="77777777" w:rsidR="00FD297F" w:rsidRDefault="00FD297F" w:rsidP="00FD297F">
      <w:pPr>
        <w:pStyle w:val="AH5Sec"/>
      </w:pPr>
      <w:bookmarkStart w:id="212" w:name="_Toc111645123"/>
      <w:r w:rsidRPr="00DB5EBE">
        <w:rPr>
          <w:rStyle w:val="CharSectNo"/>
        </w:rPr>
        <w:t>194</w:t>
      </w:r>
      <w:r>
        <w:tab/>
        <w:t>Trust accounts of young detainees</w:t>
      </w:r>
      <w:bookmarkEnd w:id="212"/>
    </w:p>
    <w:p w14:paraId="500C850B" w14:textId="77777777" w:rsidR="00FD297F" w:rsidRDefault="00FD297F" w:rsidP="00FD297F">
      <w:pPr>
        <w:pStyle w:val="Amain"/>
      </w:pPr>
      <w:r>
        <w:tab/>
        <w:t>(1)</w:t>
      </w:r>
      <w:r>
        <w:tab/>
        <w:t>The director</w:t>
      </w:r>
      <w:r>
        <w:noBreakHyphen/>
        <w:t>general must ensure that money belonging to a young detainee is held for the detainee in a trust account.</w:t>
      </w:r>
    </w:p>
    <w:p w14:paraId="0B58CC1E" w14:textId="77777777" w:rsidR="00FD297F" w:rsidRDefault="00FD297F" w:rsidP="00FD297F">
      <w:pPr>
        <w:pStyle w:val="Amain"/>
      </w:pPr>
      <w:r>
        <w:tab/>
        <w:t>(2)</w:t>
      </w:r>
      <w:r>
        <w:tab/>
        <w:t>The director</w:t>
      </w:r>
      <w:r>
        <w:noBreakHyphen/>
        <w:t>general may deduct amounts from a young detainee’s trust account for payment of any fine or reparation that must be paid as a result of disciplinary action against the young detainee.</w:t>
      </w:r>
    </w:p>
    <w:p w14:paraId="689B5B8F" w14:textId="77777777" w:rsidR="00FD297F" w:rsidRDefault="00FD297F" w:rsidP="00FD297F">
      <w:pPr>
        <w:pStyle w:val="Amain"/>
      </w:pPr>
      <w:r>
        <w:tab/>
        <w:t>(3)</w:t>
      </w:r>
      <w:r>
        <w:tab/>
        <w:t>A regulation may make provision in relation to the operation or maintenance of trust accounts.</w:t>
      </w:r>
    </w:p>
    <w:p w14:paraId="2B1473C9" w14:textId="77777777" w:rsidR="00FD297F" w:rsidRDefault="00FD297F" w:rsidP="00FD297F">
      <w:pPr>
        <w:pStyle w:val="Amain"/>
      </w:pPr>
      <w:r>
        <w:tab/>
        <w:t>(4)</w:t>
      </w:r>
      <w:r>
        <w:tab/>
        <w:t>In this section:</w:t>
      </w:r>
    </w:p>
    <w:p w14:paraId="4AAAC301" w14:textId="77777777" w:rsidR="00FD297F" w:rsidRDefault="00FD297F" w:rsidP="00FD297F">
      <w:pPr>
        <w:pStyle w:val="aDef"/>
      </w:pPr>
      <w:r>
        <w:rPr>
          <w:rStyle w:val="charBoldItals"/>
        </w:rPr>
        <w:t>disciplinary action</w:t>
      </w:r>
      <w:r>
        <w:rPr>
          <w:bCs/>
          <w:iCs/>
        </w:rPr>
        <w:t>—</w:t>
      </w:r>
      <w:r>
        <w:t>see section 317.</w:t>
      </w:r>
    </w:p>
    <w:p w14:paraId="1407E72A" w14:textId="77777777" w:rsidR="00FD297F" w:rsidRDefault="00FD297F" w:rsidP="00FB2126">
      <w:pPr>
        <w:pStyle w:val="AH5Sec"/>
      </w:pPr>
      <w:bookmarkStart w:id="213" w:name="_Toc111645124"/>
      <w:r w:rsidRPr="00DB5EBE">
        <w:rPr>
          <w:rStyle w:val="CharSectNo"/>
        </w:rPr>
        <w:lastRenderedPageBreak/>
        <w:t>195</w:t>
      </w:r>
      <w:r>
        <w:tab/>
        <w:t>Register of searches and uses of force</w:t>
      </w:r>
      <w:bookmarkEnd w:id="213"/>
    </w:p>
    <w:p w14:paraId="0E3BFC05" w14:textId="77777777" w:rsidR="00FD297F" w:rsidRDefault="00FD297F" w:rsidP="00FB2126">
      <w:pPr>
        <w:pStyle w:val="Amain"/>
        <w:keepNext/>
      </w:pPr>
      <w:r>
        <w:tab/>
        <w:t>(1)</w:t>
      </w:r>
      <w:r>
        <w:tab/>
        <w:t>The director</w:t>
      </w:r>
      <w:r>
        <w:noBreakHyphen/>
        <w:t>general must keep a register of—</w:t>
      </w:r>
    </w:p>
    <w:p w14:paraId="2E40036A" w14:textId="77777777" w:rsidR="00FD297F" w:rsidRDefault="00FD297F" w:rsidP="00FB2126">
      <w:pPr>
        <w:pStyle w:val="Apara"/>
        <w:keepNext/>
      </w:pPr>
      <w:r>
        <w:tab/>
        <w:t>(a)</w:t>
      </w:r>
      <w:r>
        <w:tab/>
        <w:t>searches under any of the following:</w:t>
      </w:r>
    </w:p>
    <w:p w14:paraId="68CFCACE" w14:textId="77777777" w:rsidR="00FD297F" w:rsidRDefault="00FD297F" w:rsidP="00FB2126">
      <w:pPr>
        <w:pStyle w:val="Asubpara"/>
        <w:keepNext/>
      </w:pPr>
      <w:r>
        <w:tab/>
        <w:t>(i)</w:t>
      </w:r>
      <w:r>
        <w:tab/>
        <w:t xml:space="preserve">section 254 (Strip searches on admission to detention place); </w:t>
      </w:r>
    </w:p>
    <w:p w14:paraId="06A41DC0" w14:textId="77777777" w:rsidR="00FD297F" w:rsidRDefault="00FD297F" w:rsidP="00FD297F">
      <w:pPr>
        <w:pStyle w:val="Asubpara"/>
      </w:pPr>
      <w:r>
        <w:tab/>
        <w:t>(ii)</w:t>
      </w:r>
      <w:r>
        <w:tab/>
        <w:t>section 258 (Strip searches directed by director</w:t>
      </w:r>
      <w:r>
        <w:noBreakHyphen/>
        <w:t>general);</w:t>
      </w:r>
    </w:p>
    <w:p w14:paraId="61160B37" w14:textId="77777777" w:rsidR="00FD297F" w:rsidRDefault="00FD297F" w:rsidP="00FD297F">
      <w:pPr>
        <w:pStyle w:val="Asubpara"/>
      </w:pPr>
      <w:r>
        <w:tab/>
        <w:t>(iii)</w:t>
      </w:r>
      <w:r>
        <w:tab/>
        <w:t>section 264 (Body searches directed by director</w:t>
      </w:r>
      <w:r>
        <w:noBreakHyphen/>
        <w:t>general);</w:t>
      </w:r>
    </w:p>
    <w:p w14:paraId="25B92D3A" w14:textId="77777777" w:rsidR="00FD297F" w:rsidRDefault="00FD297F" w:rsidP="00FD297F">
      <w:pPr>
        <w:pStyle w:val="Asubpara"/>
      </w:pPr>
      <w:r>
        <w:tab/>
        <w:t>(iv)</w:t>
      </w:r>
      <w:r>
        <w:tab/>
        <w:t>section 275 (Searches—premises and property generally);</w:t>
      </w:r>
    </w:p>
    <w:p w14:paraId="4C08C14B" w14:textId="77777777" w:rsidR="00FD297F" w:rsidRDefault="00FD297F" w:rsidP="00FD297F">
      <w:pPr>
        <w:pStyle w:val="Asubpara"/>
      </w:pPr>
      <w:r>
        <w:tab/>
        <w:t>(v)</w:t>
      </w:r>
      <w:r>
        <w:tab/>
        <w:t>section 276 (Searches of young detainee cells—privileged material);</w:t>
      </w:r>
    </w:p>
    <w:p w14:paraId="06EC2F12" w14:textId="77777777" w:rsidR="00FD297F" w:rsidRDefault="00FD297F" w:rsidP="00FD297F">
      <w:pPr>
        <w:pStyle w:val="Asubpara"/>
      </w:pPr>
      <w:r>
        <w:tab/>
        <w:t>(vi)</w:t>
      </w:r>
      <w:r>
        <w:tab/>
        <w:t>section 277 (Searches of young detainee cells—suspected privileged material); and</w:t>
      </w:r>
    </w:p>
    <w:p w14:paraId="2DD66A55" w14:textId="77777777" w:rsidR="00FD297F" w:rsidRDefault="00FD297F" w:rsidP="00FD297F">
      <w:pPr>
        <w:pStyle w:val="Apara"/>
      </w:pPr>
      <w:r>
        <w:tab/>
        <w:t>(b)</w:t>
      </w:r>
      <w:r>
        <w:tab/>
        <w:t>incidents involving the use of force under division 6.6.4.</w:t>
      </w:r>
    </w:p>
    <w:p w14:paraId="15B9F97A" w14:textId="77777777" w:rsidR="00FD297F" w:rsidRDefault="00FD297F" w:rsidP="00FD297F">
      <w:pPr>
        <w:pStyle w:val="Amain"/>
      </w:pPr>
      <w:r>
        <w:tab/>
        <w:t>(2)</w:t>
      </w:r>
      <w:r>
        <w:tab/>
        <w:t>For subsection (1) (a), the register must contain the following details in relation to each search:</w:t>
      </w:r>
    </w:p>
    <w:p w14:paraId="1AA47272" w14:textId="77777777" w:rsidR="00FD297F" w:rsidRDefault="00FD297F" w:rsidP="00FD297F">
      <w:pPr>
        <w:pStyle w:val="Apara"/>
      </w:pPr>
      <w:r>
        <w:tab/>
        <w:t>(a)</w:t>
      </w:r>
      <w:r>
        <w:tab/>
        <w:t>the name of the young detainee searched;</w:t>
      </w:r>
    </w:p>
    <w:p w14:paraId="31C750F0" w14:textId="77777777" w:rsidR="00FD297F" w:rsidRDefault="00FD297F" w:rsidP="00FD297F">
      <w:pPr>
        <w:pStyle w:val="Apara"/>
      </w:pPr>
      <w:r>
        <w:tab/>
        <w:t>(b)</w:t>
      </w:r>
      <w:r>
        <w:tab/>
        <w:t>the reason for the search;</w:t>
      </w:r>
    </w:p>
    <w:p w14:paraId="4678D2A4" w14:textId="77777777" w:rsidR="00FD297F" w:rsidRDefault="00FD297F" w:rsidP="00FD297F">
      <w:pPr>
        <w:pStyle w:val="Apara"/>
      </w:pPr>
      <w:r>
        <w:tab/>
        <w:t>(c)</w:t>
      </w:r>
      <w:r>
        <w:tab/>
        <w:t>when and where the search was conducted;</w:t>
      </w:r>
    </w:p>
    <w:p w14:paraId="2435B40C" w14:textId="77777777" w:rsidR="00FD297F" w:rsidRDefault="00FD297F" w:rsidP="00FD297F">
      <w:pPr>
        <w:pStyle w:val="Apara"/>
      </w:pPr>
      <w:r>
        <w:tab/>
        <w:t>(d)</w:t>
      </w:r>
      <w:r>
        <w:tab/>
        <w:t xml:space="preserve">the name of each person present at any time during the search; </w:t>
      </w:r>
    </w:p>
    <w:p w14:paraId="3B48FB5D" w14:textId="77777777" w:rsidR="00FD297F" w:rsidRDefault="00FD297F" w:rsidP="00FD297F">
      <w:pPr>
        <w:pStyle w:val="Apara"/>
      </w:pPr>
      <w:r>
        <w:tab/>
        <w:t>(e)</w:t>
      </w:r>
      <w:r>
        <w:tab/>
        <w:t>if, under section 260 (4), section 266 (5) or section 270 (4), a requirement for a youth detention officer or assistant to be the same sex as the young detainee was not complied with—the director</w:t>
      </w:r>
      <w:r>
        <w:noBreakHyphen/>
        <w:t xml:space="preserve">general’s reasons for believing the requirement did not apply; </w:t>
      </w:r>
    </w:p>
    <w:p w14:paraId="79DFF1CD" w14:textId="77777777" w:rsidR="00FD297F" w:rsidRDefault="00FD297F" w:rsidP="00FD297F">
      <w:pPr>
        <w:pStyle w:val="Apara"/>
      </w:pPr>
      <w:r>
        <w:tab/>
        <w:t>(f)</w:t>
      </w:r>
      <w:r>
        <w:tab/>
        <w:t>details of anything seized during the search;</w:t>
      </w:r>
    </w:p>
    <w:p w14:paraId="1F4C4F91" w14:textId="77777777" w:rsidR="00FD297F" w:rsidRDefault="00FD297F" w:rsidP="00FD297F">
      <w:pPr>
        <w:pStyle w:val="Apara"/>
        <w:keepNext/>
      </w:pPr>
      <w:r>
        <w:lastRenderedPageBreak/>
        <w:tab/>
        <w:t>(g)</w:t>
      </w:r>
      <w:r>
        <w:tab/>
        <w:t>details of any force used for conducting the search, and why force was used;</w:t>
      </w:r>
    </w:p>
    <w:p w14:paraId="4D953E86" w14:textId="77777777" w:rsidR="00FD297F" w:rsidRDefault="00FD297F" w:rsidP="00FD297F">
      <w:pPr>
        <w:pStyle w:val="Apara"/>
      </w:pPr>
      <w:r>
        <w:tab/>
        <w:t>(h)</w:t>
      </w:r>
      <w:r>
        <w:tab/>
        <w:t>anything else prescribed by regulation.</w:t>
      </w:r>
    </w:p>
    <w:p w14:paraId="718C7424" w14:textId="77777777" w:rsidR="00FD297F" w:rsidRDefault="00FD297F" w:rsidP="00FD297F">
      <w:pPr>
        <w:pStyle w:val="Amain"/>
      </w:pPr>
      <w:r>
        <w:tab/>
        <w:t>(3)</w:t>
      </w:r>
      <w:r>
        <w:tab/>
        <w:t>For subsection (1) (b), the register must include details of each incident, including the circumstances, the decision to use force and the force used.</w:t>
      </w:r>
    </w:p>
    <w:p w14:paraId="345084A3" w14:textId="77777777" w:rsidR="00FD297F" w:rsidRDefault="00FD297F" w:rsidP="00FD297F">
      <w:pPr>
        <w:pStyle w:val="Amain"/>
      </w:pPr>
      <w:r>
        <w:tab/>
        <w:t>(4)</w:t>
      </w:r>
      <w:r>
        <w:tab/>
        <w:t>The register may contain any other details the director</w:t>
      </w:r>
      <w:r>
        <w:noBreakHyphen/>
        <w:t>general considers relevant.</w:t>
      </w:r>
    </w:p>
    <w:p w14:paraId="0FFD28ED" w14:textId="77777777" w:rsidR="00FD297F" w:rsidRDefault="00FD297F" w:rsidP="00FD297F">
      <w:pPr>
        <w:pStyle w:val="Amain"/>
      </w:pPr>
      <w:r>
        <w:tab/>
        <w:t>(5)</w:t>
      </w:r>
      <w:r>
        <w:tab/>
        <w:t>The register must be available for inspection by any of the following:</w:t>
      </w:r>
    </w:p>
    <w:p w14:paraId="7E17B90D" w14:textId="77777777" w:rsidR="00FD297F" w:rsidRDefault="00FD297F" w:rsidP="00FD297F">
      <w:pPr>
        <w:pStyle w:val="Apara"/>
      </w:pPr>
      <w:r>
        <w:tab/>
        <w:t>(a)</w:t>
      </w:r>
      <w:r>
        <w:tab/>
        <w:t>a judge;</w:t>
      </w:r>
    </w:p>
    <w:p w14:paraId="6F232753" w14:textId="77777777" w:rsidR="00FD297F" w:rsidRDefault="00FD297F" w:rsidP="00FD297F">
      <w:pPr>
        <w:pStyle w:val="Apara"/>
      </w:pPr>
      <w:r>
        <w:tab/>
        <w:t>(b)</w:t>
      </w:r>
      <w:r>
        <w:tab/>
        <w:t>a magistrate;</w:t>
      </w:r>
    </w:p>
    <w:p w14:paraId="32A881E1" w14:textId="77777777" w:rsidR="00FD297F" w:rsidRDefault="00FD297F" w:rsidP="00FD297F">
      <w:pPr>
        <w:pStyle w:val="Apara"/>
      </w:pPr>
      <w:r>
        <w:tab/>
        <w:t>(c)</w:t>
      </w:r>
      <w:r>
        <w:tab/>
        <w:t>an official visitor;</w:t>
      </w:r>
    </w:p>
    <w:p w14:paraId="058B6FC8" w14:textId="77777777" w:rsidR="006E38A7" w:rsidRDefault="006E38A7" w:rsidP="006E38A7">
      <w:pPr>
        <w:pStyle w:val="Apara"/>
        <w:rPr>
          <w:lang w:eastAsia="en-AU"/>
        </w:rPr>
      </w:pPr>
      <w:r w:rsidRPr="00A9130F">
        <w:rPr>
          <w:lang w:eastAsia="en-AU"/>
        </w:rPr>
        <w:tab/>
        <w:t>(</w:t>
      </w:r>
      <w:r>
        <w:rPr>
          <w:lang w:eastAsia="en-AU"/>
        </w:rPr>
        <w:t>d</w:t>
      </w:r>
      <w:r w:rsidRPr="00A9130F">
        <w:rPr>
          <w:lang w:eastAsia="en-AU"/>
        </w:rPr>
        <w:t>)</w:t>
      </w:r>
      <w:r w:rsidRPr="00A9130F">
        <w:rPr>
          <w:lang w:eastAsia="en-AU"/>
        </w:rPr>
        <w:tab/>
        <w:t>the inspector of correctional services;</w:t>
      </w:r>
    </w:p>
    <w:p w14:paraId="514BF35E" w14:textId="3E0677AD" w:rsidR="00FD297F" w:rsidRDefault="00FD297F" w:rsidP="00FD297F">
      <w:pPr>
        <w:pStyle w:val="Apara"/>
      </w:pPr>
      <w:r>
        <w:tab/>
        <w:t>(</w:t>
      </w:r>
      <w:r w:rsidR="006E38A7">
        <w:t>e</w:t>
      </w:r>
      <w:r>
        <w:t>)</w:t>
      </w:r>
      <w:r>
        <w:tab/>
        <w:t xml:space="preserve">a commissioner exercising functions under the </w:t>
      </w:r>
      <w:hyperlink r:id="rId137" w:tooltip="A2005-40" w:history="1">
        <w:r w:rsidRPr="0069554E">
          <w:rPr>
            <w:rStyle w:val="charCitHyperlinkItal"/>
          </w:rPr>
          <w:t>Human Rights Commission Act 2005</w:t>
        </w:r>
      </w:hyperlink>
      <w:r>
        <w:t>;</w:t>
      </w:r>
    </w:p>
    <w:p w14:paraId="69C44153" w14:textId="77777777" w:rsidR="00FD297F" w:rsidRDefault="00FD297F" w:rsidP="00FD297F">
      <w:pPr>
        <w:pStyle w:val="Apara"/>
      </w:pPr>
      <w:r>
        <w:tab/>
        <w:t>(</w:t>
      </w:r>
      <w:r w:rsidR="006E38A7">
        <w:t>f</w:t>
      </w:r>
      <w:r>
        <w:t>)</w:t>
      </w:r>
      <w:r>
        <w:tab/>
        <w:t>the ombudsman;</w:t>
      </w:r>
    </w:p>
    <w:p w14:paraId="290B07BD" w14:textId="77777777" w:rsidR="00FD297F" w:rsidRDefault="00FD297F" w:rsidP="00FD297F">
      <w:pPr>
        <w:pStyle w:val="Apara"/>
      </w:pPr>
      <w:r>
        <w:tab/>
        <w:t>(</w:t>
      </w:r>
      <w:r w:rsidR="006E38A7">
        <w:t>g</w:t>
      </w:r>
      <w:r>
        <w:t>)</w:t>
      </w:r>
      <w:r>
        <w:tab/>
        <w:t>a person prescribed by regulation.</w:t>
      </w:r>
    </w:p>
    <w:p w14:paraId="2734976F" w14:textId="77777777" w:rsidR="00FD297F" w:rsidRDefault="00FD297F" w:rsidP="00FD297F">
      <w:pPr>
        <w:pStyle w:val="Amain"/>
      </w:pPr>
      <w:r>
        <w:tab/>
        <w:t>(6)</w:t>
      </w:r>
      <w:r>
        <w:tab/>
        <w:t>The public advocate must inspect the register at least once every 3 months.</w:t>
      </w:r>
    </w:p>
    <w:p w14:paraId="27A23286" w14:textId="77777777" w:rsidR="00FD297F" w:rsidRPr="00DB5EBE" w:rsidRDefault="00FD297F" w:rsidP="00FD297F">
      <w:pPr>
        <w:pStyle w:val="AH3Div"/>
      </w:pPr>
      <w:bookmarkStart w:id="214" w:name="_Toc111645125"/>
      <w:r w:rsidRPr="00DB5EBE">
        <w:rPr>
          <w:rStyle w:val="CharDivNo"/>
        </w:rPr>
        <w:lastRenderedPageBreak/>
        <w:t>Division 6.6.2</w:t>
      </w:r>
      <w:r>
        <w:tab/>
      </w:r>
      <w:r w:rsidRPr="00DB5EBE">
        <w:rPr>
          <w:rStyle w:val="CharDivText"/>
        </w:rPr>
        <w:t>Monitoring</w:t>
      </w:r>
      <w:bookmarkEnd w:id="214"/>
    </w:p>
    <w:p w14:paraId="1479172C" w14:textId="77777777" w:rsidR="00FD297F" w:rsidRDefault="00FD297F" w:rsidP="00FD297F">
      <w:pPr>
        <w:pStyle w:val="AH5Sec"/>
      </w:pPr>
      <w:bookmarkStart w:id="215" w:name="_Toc111645126"/>
      <w:r w:rsidRPr="00DB5EBE">
        <w:rPr>
          <w:rStyle w:val="CharSectNo"/>
        </w:rPr>
        <w:t>196</w:t>
      </w:r>
      <w:r>
        <w:tab/>
        <w:t>Disapplication of Listening Devices Act</w:t>
      </w:r>
      <w:bookmarkEnd w:id="215"/>
    </w:p>
    <w:p w14:paraId="047ABA52" w14:textId="1929F387" w:rsidR="00FD297F" w:rsidRDefault="00FD297F" w:rsidP="008032BB">
      <w:pPr>
        <w:pStyle w:val="Amainreturn"/>
        <w:keepNext/>
      </w:pPr>
      <w:r>
        <w:t xml:space="preserve">The </w:t>
      </w:r>
      <w:hyperlink r:id="rId138" w:tooltip="A1992-57" w:history="1">
        <w:r w:rsidRPr="0069554E">
          <w:rPr>
            <w:rStyle w:val="charCitHyperlinkItal"/>
          </w:rPr>
          <w:t>Listening Devices Act 1992</w:t>
        </w:r>
      </w:hyperlink>
      <w:r>
        <w:rPr>
          <w:rStyle w:val="charItals"/>
        </w:rPr>
        <w:t xml:space="preserve"> </w:t>
      </w:r>
      <w:r>
        <w:t>does not apply in relation to anything done at a detention place.</w:t>
      </w:r>
    </w:p>
    <w:p w14:paraId="734A8C44" w14:textId="77777777" w:rsidR="00FD297F" w:rsidRDefault="00FD297F" w:rsidP="00FD297F">
      <w:pPr>
        <w:pStyle w:val="AH5Sec"/>
      </w:pPr>
      <w:bookmarkStart w:id="216" w:name="_Toc111645127"/>
      <w:r w:rsidRPr="00DB5EBE">
        <w:rPr>
          <w:rStyle w:val="CharSectNo"/>
        </w:rPr>
        <w:t>197</w:t>
      </w:r>
      <w:r>
        <w:tab/>
        <w:t>Monitoring—general considerations</w:t>
      </w:r>
      <w:bookmarkEnd w:id="216"/>
    </w:p>
    <w:p w14:paraId="0DF3FA8D" w14:textId="77777777" w:rsidR="00FD297F" w:rsidRDefault="00FD297F" w:rsidP="00FD297F">
      <w:pPr>
        <w:pStyle w:val="Amainreturn"/>
        <w:keepNext/>
      </w:pPr>
      <w:r>
        <w:t>In exercising a function under this division, the director</w:t>
      </w:r>
      <w:r>
        <w:noBreakHyphen/>
        <w:t>general must ensure, as far as practicable, that the following are balanced appropriately:</w:t>
      </w:r>
    </w:p>
    <w:p w14:paraId="63DFB1C9" w14:textId="77777777" w:rsidR="00FD297F" w:rsidRDefault="00FD297F" w:rsidP="00FD297F">
      <w:pPr>
        <w:pStyle w:val="Apara"/>
      </w:pPr>
      <w:r>
        <w:tab/>
        <w:t>(a)</w:t>
      </w:r>
      <w:r>
        <w:tab/>
        <w:t>the need to protect the safety of young detainees, authorised people, other people who work at or visit detention places, and the community;</w:t>
      </w:r>
    </w:p>
    <w:p w14:paraId="17B45F90" w14:textId="77777777" w:rsidR="00FD297F" w:rsidRDefault="00FD297F" w:rsidP="00FD297F">
      <w:pPr>
        <w:pStyle w:val="Apara"/>
      </w:pPr>
      <w:r>
        <w:tab/>
        <w:t>(b)</w:t>
      </w:r>
      <w:r>
        <w:tab/>
        <w:t>the need for security and good order at detention places;</w:t>
      </w:r>
    </w:p>
    <w:p w14:paraId="7DC2CE3B" w14:textId="77777777" w:rsidR="00FD297F" w:rsidRDefault="00FD297F" w:rsidP="00FD297F">
      <w:pPr>
        <w:pStyle w:val="Apara"/>
      </w:pPr>
      <w:r>
        <w:tab/>
        <w:t>(c)</w:t>
      </w:r>
      <w:r>
        <w:tab/>
        <w:t>the benefits of young detainees maintaining contact with the community outside detention places;</w:t>
      </w:r>
    </w:p>
    <w:p w14:paraId="356EB31B" w14:textId="77777777" w:rsidR="00FD297F" w:rsidRDefault="00FD297F" w:rsidP="00FD297F">
      <w:pPr>
        <w:pStyle w:val="Apara"/>
      </w:pPr>
      <w:r>
        <w:tab/>
        <w:t>(d)</w:t>
      </w:r>
      <w:r>
        <w:tab/>
        <w:t>the need to protect the privacy of young detainees;</w:t>
      </w:r>
    </w:p>
    <w:p w14:paraId="72D9EE71" w14:textId="77777777" w:rsidR="00FD297F" w:rsidRDefault="00FD297F" w:rsidP="00FD297F">
      <w:pPr>
        <w:pStyle w:val="Apara"/>
      </w:pPr>
      <w:r>
        <w:tab/>
        <w:t>(e)</w:t>
      </w:r>
      <w:r>
        <w:tab/>
        <w:t>the need to detect prohibited things entering, at, or leaving detention places;</w:t>
      </w:r>
    </w:p>
    <w:p w14:paraId="2D9D6AE0" w14:textId="77777777" w:rsidR="00FD297F" w:rsidRDefault="00FD297F" w:rsidP="00FD297F">
      <w:pPr>
        <w:pStyle w:val="Apara"/>
      </w:pPr>
      <w:r>
        <w:tab/>
        <w:t>(f)</w:t>
      </w:r>
      <w:r>
        <w:tab/>
        <w:t>the need to prevent intimidation and corruption at detention places, and the commission of offences;</w:t>
      </w:r>
    </w:p>
    <w:p w14:paraId="0B19D6BD" w14:textId="77777777" w:rsidR="00FD297F" w:rsidRDefault="00FD297F" w:rsidP="00FD297F">
      <w:pPr>
        <w:pStyle w:val="Apara"/>
      </w:pPr>
      <w:r>
        <w:tab/>
        <w:t>(g)</w:t>
      </w:r>
      <w:r>
        <w:tab/>
        <w:t>anything else the director</w:t>
      </w:r>
      <w:r>
        <w:noBreakHyphen/>
        <w:t>general believes on reasonable grounds to be relevant.</w:t>
      </w:r>
    </w:p>
    <w:p w14:paraId="794FCF72" w14:textId="77777777" w:rsidR="00FD297F" w:rsidRDefault="00FD297F" w:rsidP="00FD297F">
      <w:pPr>
        <w:pStyle w:val="AH5Sec"/>
      </w:pPr>
      <w:bookmarkStart w:id="217" w:name="_Toc111645128"/>
      <w:r w:rsidRPr="00DB5EBE">
        <w:rPr>
          <w:rStyle w:val="CharSectNo"/>
        </w:rPr>
        <w:t>198</w:t>
      </w:r>
      <w:r>
        <w:tab/>
        <w:t>Notice of monitoring</w:t>
      </w:r>
      <w:bookmarkEnd w:id="217"/>
    </w:p>
    <w:p w14:paraId="05D650DD" w14:textId="77777777" w:rsidR="00FD297F" w:rsidRDefault="00FD297F" w:rsidP="00FD297F">
      <w:pPr>
        <w:pStyle w:val="Amainreturn"/>
      </w:pPr>
      <w:r>
        <w:t>The director</w:t>
      </w:r>
      <w:r>
        <w:noBreakHyphen/>
        <w:t>general must take reasonable steps to ensure that each person who enters a detention place is aware that the person may be monitored, by people and electronically, and that the person’s actions and voice may be recorded.</w:t>
      </w:r>
    </w:p>
    <w:p w14:paraId="09E8D8EC" w14:textId="77777777" w:rsidR="00FD297F" w:rsidRDefault="00FD297F" w:rsidP="00FD297F">
      <w:pPr>
        <w:pStyle w:val="AH5Sec"/>
      </w:pPr>
      <w:bookmarkStart w:id="218" w:name="_Toc111645129"/>
      <w:r w:rsidRPr="00DB5EBE">
        <w:rPr>
          <w:rStyle w:val="CharSectNo"/>
        </w:rPr>
        <w:lastRenderedPageBreak/>
        <w:t>199</w:t>
      </w:r>
      <w:r>
        <w:tab/>
        <w:t>Monitoring at detention places</w:t>
      </w:r>
      <w:bookmarkEnd w:id="218"/>
    </w:p>
    <w:p w14:paraId="44D696C6" w14:textId="77777777" w:rsidR="00FD297F" w:rsidRDefault="00FD297F" w:rsidP="00FD297F">
      <w:pPr>
        <w:pStyle w:val="Amainreturn"/>
        <w:keepNext/>
      </w:pPr>
      <w:r>
        <w:t>The director</w:t>
      </w:r>
      <w:r>
        <w:noBreakHyphen/>
        <w:t>general may arrange for any part of a detention place to be monitored for any activity, including the movement of anyone at the place.</w:t>
      </w:r>
    </w:p>
    <w:p w14:paraId="7762F6E1" w14:textId="77777777" w:rsidR="00FD297F" w:rsidRDefault="00FD297F" w:rsidP="00FD297F">
      <w:pPr>
        <w:pStyle w:val="aExamHdgss"/>
      </w:pPr>
      <w:r>
        <w:t>Examples—monitoring</w:t>
      </w:r>
    </w:p>
    <w:p w14:paraId="2AA6047C" w14:textId="77777777" w:rsidR="00FD297F" w:rsidRDefault="00FD297F" w:rsidP="00FD297F">
      <w:pPr>
        <w:pStyle w:val="aExamss"/>
        <w:keepNext/>
      </w:pPr>
      <w:r>
        <w:t>direct viewing, closed-circuit television coverage and the use of other devices for detecting movement</w:t>
      </w:r>
    </w:p>
    <w:p w14:paraId="3E06CE81" w14:textId="77777777" w:rsidR="00FD297F" w:rsidRDefault="00FD297F" w:rsidP="00FD297F">
      <w:pPr>
        <w:pStyle w:val="AH5Sec"/>
      </w:pPr>
      <w:bookmarkStart w:id="219" w:name="_Toc111645130"/>
      <w:r w:rsidRPr="00DB5EBE">
        <w:rPr>
          <w:rStyle w:val="CharSectNo"/>
        </w:rPr>
        <w:t>200</w:t>
      </w:r>
      <w:r>
        <w:tab/>
        <w:t>Monitoring telephone calls etc</w:t>
      </w:r>
      <w:bookmarkEnd w:id="219"/>
    </w:p>
    <w:p w14:paraId="262D1351" w14:textId="77777777" w:rsidR="00FD297F" w:rsidRDefault="00FD297F" w:rsidP="00FD297F">
      <w:pPr>
        <w:pStyle w:val="Amain"/>
      </w:pPr>
      <w:r>
        <w:tab/>
        <w:t>(1)</w:t>
      </w:r>
      <w:r>
        <w:tab/>
        <w:t>This section applies in relation to an electronic communication with a young detainee, other than a protected electronic communication.</w:t>
      </w:r>
    </w:p>
    <w:p w14:paraId="2A4AC5D8" w14:textId="77777777" w:rsidR="00FD297F" w:rsidRDefault="00FD297F" w:rsidP="00FD297F">
      <w:pPr>
        <w:pStyle w:val="Amain"/>
      </w:pPr>
      <w:r>
        <w:tab/>
        <w:t>(2)</w:t>
      </w:r>
      <w:r>
        <w:tab/>
        <w:t>The director</w:t>
      </w:r>
      <w:r>
        <w:noBreakHyphen/>
        <w:t>general may do either or both of the following in relation to the communication:</w:t>
      </w:r>
    </w:p>
    <w:p w14:paraId="1194CAE2" w14:textId="77777777" w:rsidR="00FD297F" w:rsidRDefault="00FD297F" w:rsidP="00FD297F">
      <w:pPr>
        <w:pStyle w:val="Apara"/>
      </w:pPr>
      <w:r>
        <w:tab/>
        <w:t>(a)</w:t>
      </w:r>
      <w:r>
        <w:tab/>
        <w:t>monitor the communication;</w:t>
      </w:r>
    </w:p>
    <w:p w14:paraId="14380AA9" w14:textId="77777777" w:rsidR="00FD297F" w:rsidRDefault="00FD297F" w:rsidP="00FD297F">
      <w:pPr>
        <w:pStyle w:val="Apara"/>
      </w:pPr>
      <w:r>
        <w:tab/>
        <w:t>(b)</w:t>
      </w:r>
      <w:r>
        <w:tab/>
        <w:t>record the communication.</w:t>
      </w:r>
    </w:p>
    <w:p w14:paraId="44FD9E9B" w14:textId="77777777" w:rsidR="00FD297F" w:rsidRDefault="00FD297F" w:rsidP="00FD297F">
      <w:pPr>
        <w:pStyle w:val="Amain"/>
      </w:pPr>
      <w:r>
        <w:tab/>
        <w:t>(3)</w:t>
      </w:r>
      <w:r>
        <w:tab/>
        <w:t>The director</w:t>
      </w:r>
      <w:r>
        <w:noBreakHyphen/>
        <w:t>general must tell the parties to the communication that the communication might be monitored and recorded.</w:t>
      </w:r>
    </w:p>
    <w:p w14:paraId="50BA7667" w14:textId="77777777" w:rsidR="00FD297F" w:rsidRDefault="00FD297F" w:rsidP="00FD297F">
      <w:pPr>
        <w:pStyle w:val="Amain"/>
      </w:pPr>
      <w:r>
        <w:tab/>
        <w:t>(4)</w:t>
      </w:r>
      <w:r>
        <w:tab/>
        <w:t>If the communication reveals information about the commission of an offence, the director</w:t>
      </w:r>
      <w:r>
        <w:noBreakHyphen/>
        <w:t>general must give the information to the chief police officer.</w:t>
      </w:r>
    </w:p>
    <w:p w14:paraId="1C5D1BF2" w14:textId="77777777" w:rsidR="00FD297F" w:rsidRDefault="00FD297F" w:rsidP="00FD297F">
      <w:pPr>
        <w:pStyle w:val="Amain"/>
      </w:pPr>
      <w:r>
        <w:tab/>
        <w:t>(5)</w:t>
      </w:r>
      <w:r>
        <w:tab/>
        <w:t>In this section:</w:t>
      </w:r>
    </w:p>
    <w:p w14:paraId="3B05D42D" w14:textId="77777777" w:rsidR="00FD297F" w:rsidRDefault="00FD297F" w:rsidP="00FD297F">
      <w:pPr>
        <w:pStyle w:val="aDef"/>
        <w:keepNext/>
        <w:rPr>
          <w:bCs/>
          <w:iCs/>
        </w:rPr>
      </w:pPr>
      <w:r>
        <w:rPr>
          <w:rStyle w:val="charBoldItals"/>
        </w:rPr>
        <w:t>electronic communication</w:t>
      </w:r>
      <w:r>
        <w:rPr>
          <w:bCs/>
          <w:iCs/>
        </w:rPr>
        <w:t xml:space="preserve"> means communication by—</w:t>
      </w:r>
    </w:p>
    <w:p w14:paraId="69A9A434" w14:textId="77777777" w:rsidR="00FD297F" w:rsidRDefault="00FD297F" w:rsidP="00FD297F">
      <w:pPr>
        <w:pStyle w:val="aDefpara"/>
      </w:pPr>
      <w:r>
        <w:tab/>
        <w:t>(a)</w:t>
      </w:r>
      <w:r>
        <w:tab/>
        <w:t>telephone, email or fax; or</w:t>
      </w:r>
    </w:p>
    <w:p w14:paraId="2C0D4146" w14:textId="77777777" w:rsidR="00FD297F" w:rsidRDefault="00FD297F" w:rsidP="00FD297F">
      <w:pPr>
        <w:pStyle w:val="aDefpara"/>
      </w:pPr>
      <w:r>
        <w:tab/>
        <w:t>(b)</w:t>
      </w:r>
      <w:r>
        <w:tab/>
        <w:t>any other electronic means.</w:t>
      </w:r>
    </w:p>
    <w:p w14:paraId="138DE0DE" w14:textId="77777777" w:rsidR="00FD297F" w:rsidRDefault="00FD297F" w:rsidP="00FD297F">
      <w:pPr>
        <w:pStyle w:val="aDef"/>
        <w:keepNext/>
      </w:pPr>
      <w:r>
        <w:rPr>
          <w:rStyle w:val="charBoldItals"/>
        </w:rPr>
        <w:t>protected electronic communication</w:t>
      </w:r>
      <w:r>
        <w:t xml:space="preserve"> means an electronic communication between a young detainee and any of the following:</w:t>
      </w:r>
    </w:p>
    <w:p w14:paraId="44F84E3C" w14:textId="77777777" w:rsidR="00FD297F" w:rsidRDefault="00FD297F" w:rsidP="00FD297F">
      <w:pPr>
        <w:pStyle w:val="aDefpara"/>
      </w:pPr>
      <w:r>
        <w:rPr>
          <w:iCs/>
        </w:rPr>
        <w:tab/>
        <w:t>(a)</w:t>
      </w:r>
      <w:r>
        <w:rPr>
          <w:iCs/>
        </w:rPr>
        <w:tab/>
      </w:r>
      <w:r>
        <w:t>a lawyer representing the young detainee;</w:t>
      </w:r>
    </w:p>
    <w:p w14:paraId="04DE265F" w14:textId="77777777" w:rsidR="00FD297F" w:rsidRDefault="00FD297F" w:rsidP="00FD297F">
      <w:pPr>
        <w:pStyle w:val="aDefpara"/>
      </w:pPr>
      <w:r>
        <w:tab/>
        <w:t>(b)</w:t>
      </w:r>
      <w:r>
        <w:tab/>
        <w:t>an official visitor;</w:t>
      </w:r>
    </w:p>
    <w:p w14:paraId="5972C46E" w14:textId="77777777" w:rsidR="0088186A" w:rsidRDefault="0088186A" w:rsidP="00A66379">
      <w:pPr>
        <w:pStyle w:val="aDefpara"/>
      </w:pPr>
      <w:r w:rsidRPr="00A9130F">
        <w:lastRenderedPageBreak/>
        <w:tab/>
        <w:t>(</w:t>
      </w:r>
      <w:r w:rsidR="004A36FF">
        <w:t>c</w:t>
      </w:r>
      <w:r w:rsidRPr="00A9130F">
        <w:t>)</w:t>
      </w:r>
      <w:r w:rsidRPr="00A9130F">
        <w:tab/>
        <w:t>the inspector of correctional services;</w:t>
      </w:r>
    </w:p>
    <w:p w14:paraId="22E69976" w14:textId="7970470C" w:rsidR="00FD297F" w:rsidRDefault="00FD297F" w:rsidP="00FD297F">
      <w:pPr>
        <w:pStyle w:val="aDefpara"/>
      </w:pPr>
      <w:r>
        <w:tab/>
        <w:t>(</w:t>
      </w:r>
      <w:r w:rsidR="004A36FF">
        <w:t>d</w:t>
      </w:r>
      <w:r>
        <w:t>)</w:t>
      </w:r>
      <w:r>
        <w:tab/>
        <w:t xml:space="preserve">a commissioner exercising functions under the </w:t>
      </w:r>
      <w:hyperlink r:id="rId139" w:tooltip="A2005-40" w:history="1">
        <w:r w:rsidRPr="0069554E">
          <w:rPr>
            <w:rStyle w:val="charCitHyperlinkItal"/>
          </w:rPr>
          <w:t>Human Rights Commission Act 2005</w:t>
        </w:r>
      </w:hyperlink>
      <w:r>
        <w:t>;</w:t>
      </w:r>
    </w:p>
    <w:p w14:paraId="039A141F" w14:textId="77777777" w:rsidR="00FD297F" w:rsidRDefault="00FD297F" w:rsidP="00FD297F">
      <w:pPr>
        <w:pStyle w:val="aDefpara"/>
      </w:pPr>
      <w:r>
        <w:tab/>
        <w:t>(</w:t>
      </w:r>
      <w:r w:rsidR="004A36FF">
        <w:t>e</w:t>
      </w:r>
      <w:r>
        <w:t>)</w:t>
      </w:r>
      <w:r>
        <w:tab/>
        <w:t>the ombudsman;</w:t>
      </w:r>
    </w:p>
    <w:p w14:paraId="49028AFB" w14:textId="77777777" w:rsidR="00116702" w:rsidRDefault="00116702" w:rsidP="00016405">
      <w:pPr>
        <w:pStyle w:val="aDefpara"/>
      </w:pPr>
      <w:r w:rsidRPr="00994D5E">
        <w:tab/>
        <w:t>(</w:t>
      </w:r>
      <w:r w:rsidR="004A36FF">
        <w:t>f</w:t>
      </w:r>
      <w:r w:rsidRPr="00994D5E">
        <w:t>)</w:t>
      </w:r>
      <w:r w:rsidRPr="00994D5E">
        <w:tab/>
        <w:t>the integrity commissioner;</w:t>
      </w:r>
    </w:p>
    <w:p w14:paraId="019A8EFD" w14:textId="77777777" w:rsidR="00FD297F" w:rsidRDefault="00FD297F" w:rsidP="00FD297F">
      <w:pPr>
        <w:pStyle w:val="aDefpara"/>
      </w:pPr>
      <w:r>
        <w:tab/>
        <w:t>(</w:t>
      </w:r>
      <w:r w:rsidR="004A36FF">
        <w:t>g</w:t>
      </w:r>
      <w:r>
        <w:t>)</w:t>
      </w:r>
      <w:r>
        <w:tab/>
        <w:t>a person prescribed by regulation.</w:t>
      </w:r>
    </w:p>
    <w:p w14:paraId="216C1E2F" w14:textId="77777777" w:rsidR="00FD297F" w:rsidRDefault="00FD297F" w:rsidP="00FD297F">
      <w:pPr>
        <w:pStyle w:val="AH5Sec"/>
      </w:pPr>
      <w:bookmarkStart w:id="220" w:name="_Toc111645131"/>
      <w:r w:rsidRPr="00DB5EBE">
        <w:rPr>
          <w:rStyle w:val="CharSectNo"/>
        </w:rPr>
        <w:t>201</w:t>
      </w:r>
      <w:r>
        <w:tab/>
        <w:t>Monitoring ordinary mail</w:t>
      </w:r>
      <w:bookmarkEnd w:id="220"/>
    </w:p>
    <w:p w14:paraId="4BCEB33D" w14:textId="77777777" w:rsidR="00FD297F" w:rsidRDefault="00FD297F" w:rsidP="00FD297F">
      <w:pPr>
        <w:pStyle w:val="Amain"/>
      </w:pPr>
      <w:r>
        <w:tab/>
        <w:t>(1)</w:t>
      </w:r>
      <w:r>
        <w:tab/>
        <w:t>The director</w:t>
      </w:r>
      <w:r>
        <w:noBreakHyphen/>
        <w:t>general may open and search a young detainee’s mail, other than protected mail.</w:t>
      </w:r>
    </w:p>
    <w:p w14:paraId="53BEF90C" w14:textId="77777777" w:rsidR="00FD297F" w:rsidRDefault="00FD297F" w:rsidP="00FD297F">
      <w:pPr>
        <w:pStyle w:val="Amain"/>
      </w:pPr>
      <w:r>
        <w:tab/>
        <w:t>(2)</w:t>
      </w:r>
      <w:r>
        <w:tab/>
        <w:t>The director</w:t>
      </w:r>
      <w:r>
        <w:noBreakHyphen/>
        <w:t>general may read a young detainee’s ordinary mail only if the director</w:t>
      </w:r>
      <w:r>
        <w:noBreakHyphen/>
        <w:t>general suspects on reasonable grounds that the mail—</w:t>
      </w:r>
    </w:p>
    <w:p w14:paraId="60652743" w14:textId="77777777" w:rsidR="00FD297F" w:rsidRDefault="00FD297F" w:rsidP="00FD297F">
      <w:pPr>
        <w:pStyle w:val="Apara"/>
      </w:pPr>
      <w:r>
        <w:tab/>
        <w:t>(a)</w:t>
      </w:r>
      <w:r>
        <w:tab/>
        <w:t>may undermine security or good order at a detention place; or</w:t>
      </w:r>
    </w:p>
    <w:p w14:paraId="23A01061" w14:textId="77777777" w:rsidR="00FD297F" w:rsidRDefault="00FD297F" w:rsidP="00FD297F">
      <w:pPr>
        <w:pStyle w:val="Apara"/>
      </w:pPr>
      <w:r>
        <w:tab/>
        <w:t>(b)</w:t>
      </w:r>
      <w:r>
        <w:tab/>
        <w:t>may revictimise a victim; or</w:t>
      </w:r>
    </w:p>
    <w:p w14:paraId="4EA12750" w14:textId="77777777" w:rsidR="00FD297F" w:rsidRDefault="00FD297F" w:rsidP="00FD297F">
      <w:pPr>
        <w:pStyle w:val="Apara"/>
      </w:pPr>
      <w:r>
        <w:tab/>
        <w:t>(c)</w:t>
      </w:r>
      <w:r>
        <w:tab/>
        <w:t>may circumvent any process for investigating complaints or reviewing decisions under this Act; or</w:t>
      </w:r>
    </w:p>
    <w:p w14:paraId="176E0C3F" w14:textId="77777777" w:rsidR="00FD297F" w:rsidRDefault="00FD297F" w:rsidP="00FD297F">
      <w:pPr>
        <w:pStyle w:val="Apara"/>
      </w:pPr>
      <w:r>
        <w:tab/>
        <w:t>(d)</w:t>
      </w:r>
      <w:r>
        <w:tab/>
        <w:t>may not be in the best interests of the young detainee.</w:t>
      </w:r>
    </w:p>
    <w:p w14:paraId="73D87ABD" w14:textId="77777777" w:rsidR="00FD297F" w:rsidRDefault="00FD297F" w:rsidP="00FD297F">
      <w:pPr>
        <w:pStyle w:val="Amain"/>
      </w:pPr>
      <w:r>
        <w:tab/>
        <w:t>(3)</w:t>
      </w:r>
      <w:r>
        <w:tab/>
        <w:t>However, the director</w:t>
      </w:r>
      <w:r>
        <w:noBreakHyphen/>
        <w:t>general may make a youth detention policy or operating procedure in relation to reading a random selection of young detainees’ ordinary mail.</w:t>
      </w:r>
    </w:p>
    <w:p w14:paraId="52E9AB28" w14:textId="77777777" w:rsidR="00FD297F" w:rsidRDefault="00FD297F" w:rsidP="00FD297F">
      <w:pPr>
        <w:pStyle w:val="Amain"/>
      </w:pPr>
      <w:r>
        <w:tab/>
        <w:t>(4)</w:t>
      </w:r>
      <w:r>
        <w:tab/>
        <w:t>In this section:</w:t>
      </w:r>
    </w:p>
    <w:p w14:paraId="6957F92B" w14:textId="77777777" w:rsidR="00FD297F" w:rsidRDefault="00FD297F" w:rsidP="00FD297F">
      <w:pPr>
        <w:pStyle w:val="aDef"/>
      </w:pPr>
      <w:r>
        <w:rPr>
          <w:rStyle w:val="charBoldItals"/>
        </w:rPr>
        <w:t>ordinary mail</w:t>
      </w:r>
      <w:r>
        <w:t xml:space="preserve"> means mail other than protected mail. </w:t>
      </w:r>
    </w:p>
    <w:p w14:paraId="6EFEC614" w14:textId="77777777" w:rsidR="00FD297F" w:rsidRDefault="00FD297F" w:rsidP="00FD297F">
      <w:pPr>
        <w:pStyle w:val="aDef"/>
        <w:keepNext/>
      </w:pPr>
      <w:r>
        <w:rPr>
          <w:rStyle w:val="charBoldItals"/>
        </w:rPr>
        <w:t>protected mail</w:t>
      </w:r>
      <w:r>
        <w:t xml:space="preserve"> means mail between a young detainee and any of the following:</w:t>
      </w:r>
    </w:p>
    <w:p w14:paraId="3F01D6D7" w14:textId="77777777" w:rsidR="00FD297F" w:rsidRDefault="00FD297F" w:rsidP="00FD297F">
      <w:pPr>
        <w:pStyle w:val="aDefpara"/>
      </w:pPr>
      <w:r>
        <w:rPr>
          <w:iCs/>
        </w:rPr>
        <w:tab/>
        <w:t>(a)</w:t>
      </w:r>
      <w:r>
        <w:rPr>
          <w:iCs/>
        </w:rPr>
        <w:tab/>
      </w:r>
      <w:r>
        <w:t>a lawyer representing the young detainee;</w:t>
      </w:r>
    </w:p>
    <w:p w14:paraId="449BCD66" w14:textId="77777777" w:rsidR="00FD297F" w:rsidRDefault="00FD297F" w:rsidP="00FD297F">
      <w:pPr>
        <w:pStyle w:val="aDefpara"/>
      </w:pPr>
      <w:r>
        <w:tab/>
        <w:t>(b)</w:t>
      </w:r>
      <w:r>
        <w:tab/>
        <w:t>an official visitor;</w:t>
      </w:r>
    </w:p>
    <w:p w14:paraId="28238CFC" w14:textId="77777777" w:rsidR="00282763" w:rsidRDefault="00282763" w:rsidP="006F009D">
      <w:pPr>
        <w:pStyle w:val="aDefpara"/>
      </w:pPr>
      <w:r w:rsidRPr="00A9130F">
        <w:tab/>
        <w:t>(</w:t>
      </w:r>
      <w:r w:rsidR="006F009D">
        <w:t>c</w:t>
      </w:r>
      <w:r w:rsidRPr="00A9130F">
        <w:t>)</w:t>
      </w:r>
      <w:r w:rsidRPr="00A9130F">
        <w:tab/>
        <w:t>the inspector of correctional services;</w:t>
      </w:r>
    </w:p>
    <w:p w14:paraId="76E46B99" w14:textId="6362A2B9" w:rsidR="00FD297F" w:rsidRDefault="00FD297F" w:rsidP="00FD297F">
      <w:pPr>
        <w:pStyle w:val="aDefpara"/>
      </w:pPr>
      <w:r>
        <w:lastRenderedPageBreak/>
        <w:tab/>
        <w:t>(</w:t>
      </w:r>
      <w:r w:rsidR="006F009D">
        <w:t>d</w:t>
      </w:r>
      <w:r>
        <w:t>)</w:t>
      </w:r>
      <w:r>
        <w:tab/>
        <w:t xml:space="preserve">a commissioner exercising functions under the </w:t>
      </w:r>
      <w:hyperlink r:id="rId140" w:tooltip="A2005-40" w:history="1">
        <w:r w:rsidRPr="0069554E">
          <w:rPr>
            <w:rStyle w:val="charCitHyperlinkItal"/>
          </w:rPr>
          <w:t>Human Rights Commission Act 2005</w:t>
        </w:r>
      </w:hyperlink>
      <w:r>
        <w:t>;</w:t>
      </w:r>
    </w:p>
    <w:p w14:paraId="3400B46F" w14:textId="77777777" w:rsidR="00FD297F" w:rsidRDefault="00FD297F" w:rsidP="00FD297F">
      <w:pPr>
        <w:pStyle w:val="aDefpara"/>
      </w:pPr>
      <w:r>
        <w:tab/>
        <w:t>(</w:t>
      </w:r>
      <w:r w:rsidR="006F009D">
        <w:t>e</w:t>
      </w:r>
      <w:r>
        <w:t>)</w:t>
      </w:r>
      <w:r>
        <w:tab/>
        <w:t>the ombudsman;</w:t>
      </w:r>
    </w:p>
    <w:p w14:paraId="1A16D6E0" w14:textId="77777777" w:rsidR="00121A52" w:rsidRDefault="00121A52" w:rsidP="00016405">
      <w:pPr>
        <w:pStyle w:val="aDefpara"/>
      </w:pPr>
      <w:r w:rsidRPr="00994D5E">
        <w:tab/>
        <w:t>(</w:t>
      </w:r>
      <w:r w:rsidR="006F009D">
        <w:t>f</w:t>
      </w:r>
      <w:r w:rsidRPr="00994D5E">
        <w:t>)</w:t>
      </w:r>
      <w:r w:rsidRPr="00994D5E">
        <w:tab/>
        <w:t>the integrity commissioner;</w:t>
      </w:r>
    </w:p>
    <w:p w14:paraId="793E0CF7" w14:textId="77777777" w:rsidR="00FD297F" w:rsidRDefault="00FD297F" w:rsidP="00FD297F">
      <w:pPr>
        <w:pStyle w:val="aDefpara"/>
      </w:pPr>
      <w:r>
        <w:tab/>
        <w:t>(</w:t>
      </w:r>
      <w:r w:rsidR="006F009D">
        <w:t>g</w:t>
      </w:r>
      <w:r>
        <w:t>)</w:t>
      </w:r>
      <w:r>
        <w:tab/>
        <w:t>a person prescribed by regulation.</w:t>
      </w:r>
    </w:p>
    <w:p w14:paraId="5C844568" w14:textId="77777777" w:rsidR="00FD297F" w:rsidRDefault="00FD297F" w:rsidP="00FD297F">
      <w:pPr>
        <w:pStyle w:val="aDef"/>
        <w:keepNext/>
      </w:pPr>
      <w:r>
        <w:rPr>
          <w:rStyle w:val="charBoldItals"/>
        </w:rPr>
        <w:t>search</w:t>
      </w:r>
      <w:r>
        <w:t xml:space="preserve"> includes search—</w:t>
      </w:r>
    </w:p>
    <w:p w14:paraId="5967935A" w14:textId="77777777" w:rsidR="00FD297F" w:rsidRDefault="00FD297F" w:rsidP="00FD297F">
      <w:pPr>
        <w:pStyle w:val="aDefpara"/>
      </w:pPr>
      <w:r>
        <w:tab/>
        <w:t>(a)</w:t>
      </w:r>
      <w:r>
        <w:tab/>
        <w:t>with any device using electronic or other technology; and</w:t>
      </w:r>
    </w:p>
    <w:p w14:paraId="758CC519" w14:textId="77777777" w:rsidR="00FD297F" w:rsidRDefault="00FD297F" w:rsidP="00FD297F">
      <w:pPr>
        <w:pStyle w:val="aDefpara"/>
      </w:pPr>
      <w:r>
        <w:tab/>
        <w:t>(b)</w:t>
      </w:r>
      <w:r>
        <w:tab/>
        <w:t>by physical means; and</w:t>
      </w:r>
    </w:p>
    <w:p w14:paraId="34725561" w14:textId="77777777" w:rsidR="00FD297F" w:rsidRDefault="00FD297F" w:rsidP="00FD297F">
      <w:pPr>
        <w:pStyle w:val="aDefpara"/>
      </w:pPr>
      <w:r>
        <w:tab/>
        <w:t>(c)</w:t>
      </w:r>
      <w:r>
        <w:tab/>
        <w:t>with the assistance of a search dog.</w:t>
      </w:r>
    </w:p>
    <w:p w14:paraId="21424979" w14:textId="77777777" w:rsidR="00FD297F" w:rsidRDefault="00FD297F" w:rsidP="00FD297F">
      <w:pPr>
        <w:pStyle w:val="AH5Sec"/>
      </w:pPr>
      <w:bookmarkStart w:id="221" w:name="_Toc111645132"/>
      <w:r w:rsidRPr="00DB5EBE">
        <w:rPr>
          <w:rStyle w:val="CharSectNo"/>
        </w:rPr>
        <w:t>202</w:t>
      </w:r>
      <w:r>
        <w:tab/>
        <w:t>Monitoring protected mail</w:t>
      </w:r>
      <w:bookmarkEnd w:id="221"/>
    </w:p>
    <w:p w14:paraId="07097BA1" w14:textId="77777777" w:rsidR="00FD297F" w:rsidRDefault="00FD297F" w:rsidP="00FD297F">
      <w:pPr>
        <w:pStyle w:val="Amain"/>
      </w:pPr>
      <w:r>
        <w:tab/>
        <w:t>(1)</w:t>
      </w:r>
      <w:r>
        <w:tab/>
        <w:t>The director</w:t>
      </w:r>
      <w:r>
        <w:noBreakHyphen/>
        <w:t>general may open and search a young detainee’s protected mail in the young detainee’s presence if the director</w:t>
      </w:r>
      <w:r>
        <w:noBreakHyphen/>
        <w:t>general suspects on reasonable grounds that the mail contains—</w:t>
      </w:r>
    </w:p>
    <w:p w14:paraId="11D88CB5" w14:textId="77777777" w:rsidR="00FD297F" w:rsidRDefault="00FD297F" w:rsidP="00FD297F">
      <w:pPr>
        <w:pStyle w:val="Apara"/>
      </w:pPr>
      <w:r>
        <w:tab/>
        <w:t>(a)</w:t>
      </w:r>
      <w:r>
        <w:tab/>
        <w:t>something that may physically harm the addressee; or</w:t>
      </w:r>
    </w:p>
    <w:p w14:paraId="3B9ABE97" w14:textId="77777777" w:rsidR="00FD297F" w:rsidRDefault="00FD297F" w:rsidP="00FD297F">
      <w:pPr>
        <w:pStyle w:val="Apara"/>
      </w:pPr>
      <w:r>
        <w:tab/>
        <w:t>(b)</w:t>
      </w:r>
      <w:r>
        <w:tab/>
        <w:t>a prohibited thing.</w:t>
      </w:r>
    </w:p>
    <w:p w14:paraId="3A8E8198" w14:textId="77777777" w:rsidR="00FD297F" w:rsidRDefault="00FD297F" w:rsidP="00FD297F">
      <w:pPr>
        <w:pStyle w:val="Amain"/>
      </w:pPr>
      <w:r>
        <w:tab/>
        <w:t>(2)</w:t>
      </w:r>
      <w:r>
        <w:tab/>
        <w:t>However, the director</w:t>
      </w:r>
      <w:r>
        <w:noBreakHyphen/>
        <w:t>general must not read a young detainee’s protected mail without the young detainee’s written consent.</w:t>
      </w:r>
    </w:p>
    <w:p w14:paraId="080E7CCA" w14:textId="77777777" w:rsidR="00FD297F" w:rsidRDefault="00FD297F" w:rsidP="00FD297F">
      <w:pPr>
        <w:pStyle w:val="Amain"/>
      </w:pPr>
      <w:r>
        <w:tab/>
        <w:t>(3)</w:t>
      </w:r>
      <w:r>
        <w:tab/>
        <w:t>In this section:</w:t>
      </w:r>
    </w:p>
    <w:p w14:paraId="2ED5F952" w14:textId="77777777" w:rsidR="002A485A" w:rsidRDefault="002A485A" w:rsidP="002A485A">
      <w:pPr>
        <w:pStyle w:val="aDef"/>
      </w:pPr>
      <w:r w:rsidRPr="00994D5E">
        <w:rPr>
          <w:rStyle w:val="charBoldItals"/>
        </w:rPr>
        <w:t>protected mail</w:t>
      </w:r>
      <w:r w:rsidRPr="00994D5E">
        <w:t>—see section 201.</w:t>
      </w:r>
    </w:p>
    <w:p w14:paraId="61CA9182" w14:textId="77777777" w:rsidR="00FD297F" w:rsidRDefault="00FD297F" w:rsidP="00FD297F">
      <w:pPr>
        <w:pStyle w:val="aDef"/>
      </w:pPr>
      <w:r>
        <w:rPr>
          <w:rStyle w:val="charBoldItals"/>
        </w:rPr>
        <w:t>search</w:t>
      </w:r>
      <w:r>
        <w:rPr>
          <w:bCs/>
          <w:iCs/>
        </w:rPr>
        <w:t>—see section 201</w:t>
      </w:r>
      <w:r>
        <w:t>.</w:t>
      </w:r>
    </w:p>
    <w:p w14:paraId="333D1672" w14:textId="77777777" w:rsidR="00FD297F" w:rsidRDefault="00FD297F" w:rsidP="00FD297F">
      <w:pPr>
        <w:pStyle w:val="AH5Sec"/>
      </w:pPr>
      <w:bookmarkStart w:id="222" w:name="_Toc111645133"/>
      <w:r w:rsidRPr="00DB5EBE">
        <w:rPr>
          <w:rStyle w:val="CharSectNo"/>
        </w:rPr>
        <w:t>203</w:t>
      </w:r>
      <w:r>
        <w:tab/>
        <w:t>Mail searches—consequences</w:t>
      </w:r>
      <w:bookmarkEnd w:id="222"/>
    </w:p>
    <w:p w14:paraId="4992F4AC" w14:textId="77777777" w:rsidR="00FD297F" w:rsidRDefault="00FD297F" w:rsidP="00FD297F">
      <w:pPr>
        <w:pStyle w:val="Amain"/>
      </w:pPr>
      <w:r>
        <w:tab/>
        <w:t>(1)</w:t>
      </w:r>
      <w:r>
        <w:tab/>
        <w:t>Subject to section 280 (Seizing mail etc), a young detainee’s mail, once searched, must be delivered to the addressee as soon as practicable.</w:t>
      </w:r>
    </w:p>
    <w:p w14:paraId="25C13B7C" w14:textId="77777777" w:rsidR="00FD297F" w:rsidRDefault="00FD297F" w:rsidP="00FD297F">
      <w:pPr>
        <w:pStyle w:val="Amain"/>
      </w:pPr>
      <w:r>
        <w:lastRenderedPageBreak/>
        <w:tab/>
        <w:t>(2)</w:t>
      </w:r>
      <w:r>
        <w:tab/>
        <w:t>If a search of a young detainee’s mail reveals information about, or evidence of the commission of an offence, the director</w:t>
      </w:r>
      <w:r>
        <w:noBreakHyphen/>
        <w:t>general must give the information to the chief police officer.</w:t>
      </w:r>
    </w:p>
    <w:p w14:paraId="0113C517" w14:textId="77777777" w:rsidR="00FD297F" w:rsidRPr="00DB5EBE" w:rsidRDefault="00FD297F" w:rsidP="00FD297F">
      <w:pPr>
        <w:pStyle w:val="AH3Div"/>
      </w:pPr>
      <w:bookmarkStart w:id="223" w:name="_Toc111645134"/>
      <w:r w:rsidRPr="00DB5EBE">
        <w:rPr>
          <w:rStyle w:val="CharDivNo"/>
        </w:rPr>
        <w:t>Division 6.6.3</w:t>
      </w:r>
      <w:r>
        <w:tab/>
      </w:r>
      <w:r w:rsidRPr="00DB5EBE">
        <w:rPr>
          <w:rStyle w:val="CharDivText"/>
        </w:rPr>
        <w:t>Segregation</w:t>
      </w:r>
      <w:bookmarkEnd w:id="223"/>
    </w:p>
    <w:p w14:paraId="6E7CA9F1" w14:textId="77777777" w:rsidR="00FD297F" w:rsidRDefault="00FD297F" w:rsidP="00FD297F">
      <w:pPr>
        <w:pStyle w:val="AH4SubDiv"/>
      </w:pPr>
      <w:bookmarkStart w:id="224" w:name="_Toc111645135"/>
      <w:r>
        <w:t>Subdivision 6.6.3.1</w:t>
      </w:r>
      <w:r>
        <w:tab/>
        <w:t>General</w:t>
      </w:r>
      <w:bookmarkEnd w:id="224"/>
    </w:p>
    <w:p w14:paraId="3F90714C" w14:textId="77777777" w:rsidR="00FD297F" w:rsidRDefault="00FD297F" w:rsidP="00FD297F">
      <w:pPr>
        <w:pStyle w:val="AH5Sec"/>
      </w:pPr>
      <w:bookmarkStart w:id="225" w:name="_Toc111645136"/>
      <w:r w:rsidRPr="00DB5EBE">
        <w:rPr>
          <w:rStyle w:val="CharSectNo"/>
        </w:rPr>
        <w:t>204</w:t>
      </w:r>
      <w:r>
        <w:tab/>
        <w:t>Definitions—div 6.6.3</w:t>
      </w:r>
      <w:bookmarkEnd w:id="225"/>
    </w:p>
    <w:p w14:paraId="23574176" w14:textId="77777777" w:rsidR="00FD297F" w:rsidRDefault="00FD297F" w:rsidP="00FD297F">
      <w:pPr>
        <w:pStyle w:val="Amainreturn"/>
        <w:keepNext/>
      </w:pPr>
      <w:r>
        <w:t>In this division:</w:t>
      </w:r>
    </w:p>
    <w:p w14:paraId="6576FEF7" w14:textId="77777777" w:rsidR="00FD297F" w:rsidRDefault="00FD297F" w:rsidP="00FD297F">
      <w:pPr>
        <w:pStyle w:val="aDef"/>
      </w:pPr>
      <w:r>
        <w:rPr>
          <w:rStyle w:val="charBoldItals"/>
        </w:rPr>
        <w:t xml:space="preserve">external reviewer </w:t>
      </w:r>
      <w:r>
        <w:rPr>
          <w:bCs/>
          <w:iCs/>
        </w:rPr>
        <w:t xml:space="preserve">means a person appointed as an </w:t>
      </w:r>
      <w:r>
        <w:t>external reviewer</w:t>
      </w:r>
      <w:r>
        <w:rPr>
          <w:bCs/>
          <w:iCs/>
        </w:rPr>
        <w:t xml:space="preserve"> under section 309.</w:t>
      </w:r>
    </w:p>
    <w:p w14:paraId="2120454A" w14:textId="77777777" w:rsidR="00FD297F" w:rsidRDefault="00FD297F" w:rsidP="00FD297F">
      <w:pPr>
        <w:pStyle w:val="aDef"/>
      </w:pPr>
      <w:r>
        <w:rPr>
          <w:rStyle w:val="charBoldItals"/>
        </w:rPr>
        <w:t>health segregation direction</w:t>
      </w:r>
      <w:r>
        <w:t xml:space="preserve"> means a segregation direction given under section 214.</w:t>
      </w:r>
    </w:p>
    <w:p w14:paraId="6E0EEF83" w14:textId="77777777" w:rsidR="00FD297F" w:rsidRDefault="00FD297F" w:rsidP="00FD297F">
      <w:pPr>
        <w:pStyle w:val="aDef"/>
      </w:pPr>
      <w:r>
        <w:rPr>
          <w:rStyle w:val="charBoldItals"/>
        </w:rPr>
        <w:t>safe room segregation direction</w:t>
      </w:r>
      <w:r>
        <w:t xml:space="preserve"> means a direction under section 209.</w:t>
      </w:r>
    </w:p>
    <w:p w14:paraId="4E07674E" w14:textId="77777777" w:rsidR="00FD297F" w:rsidRDefault="00FD297F" w:rsidP="00FD297F">
      <w:pPr>
        <w:pStyle w:val="aDef"/>
        <w:keepNext/>
      </w:pPr>
      <w:r>
        <w:rPr>
          <w:rStyle w:val="charBoldItals"/>
        </w:rPr>
        <w:t>segregation</w:t>
      </w:r>
      <w:r>
        <w:rPr>
          <w:bCs/>
          <w:iCs/>
        </w:rPr>
        <w:t>,</w:t>
      </w:r>
      <w:r>
        <w:t xml:space="preserve"> of a young detainee—</w:t>
      </w:r>
    </w:p>
    <w:p w14:paraId="0D12F8C6" w14:textId="77777777" w:rsidR="00FD297F" w:rsidRDefault="00FD297F" w:rsidP="00FD297F">
      <w:pPr>
        <w:pStyle w:val="aDefpara"/>
      </w:pPr>
      <w:r>
        <w:tab/>
        <w:t>(a)</w:t>
      </w:r>
      <w:r>
        <w:tab/>
        <w:t>means the restriction or denial of the young detainee’s opportunity—</w:t>
      </w:r>
    </w:p>
    <w:p w14:paraId="2BDE8AD0" w14:textId="77777777" w:rsidR="00FD297F" w:rsidRDefault="00FD297F" w:rsidP="00FD297F">
      <w:pPr>
        <w:pStyle w:val="aDefsubpara"/>
      </w:pPr>
      <w:r>
        <w:tab/>
        <w:t>(i)</w:t>
      </w:r>
      <w:r>
        <w:tab/>
        <w:t>to go into, or be in, a particular part of a detention place; or</w:t>
      </w:r>
    </w:p>
    <w:p w14:paraId="138020F6" w14:textId="77777777" w:rsidR="00FD297F" w:rsidRDefault="00FD297F" w:rsidP="00FD297F">
      <w:pPr>
        <w:pStyle w:val="aDefsubpara"/>
      </w:pPr>
      <w:r>
        <w:tab/>
        <w:t>(ii)</w:t>
      </w:r>
      <w:r>
        <w:tab/>
        <w:t>to associate with other young detainees; and</w:t>
      </w:r>
    </w:p>
    <w:p w14:paraId="357D3736" w14:textId="77777777" w:rsidR="00FD297F" w:rsidRDefault="00FD297F" w:rsidP="00FD297F">
      <w:pPr>
        <w:pStyle w:val="aDefpara"/>
      </w:pPr>
      <w:r>
        <w:tab/>
        <w:t>(b)</w:t>
      </w:r>
      <w:r>
        <w:tab/>
        <w:t>includes separate confinement.</w:t>
      </w:r>
    </w:p>
    <w:p w14:paraId="1FBBF526" w14:textId="77777777" w:rsidR="00FD297F" w:rsidRDefault="00FD297F" w:rsidP="00FD297F">
      <w:pPr>
        <w:pStyle w:val="aDef"/>
        <w:keepNext/>
      </w:pPr>
      <w:r>
        <w:rPr>
          <w:rStyle w:val="charBoldItals"/>
        </w:rPr>
        <w:t>segregation direction</w:t>
      </w:r>
      <w:r>
        <w:rPr>
          <w:b/>
          <w:iCs/>
        </w:rPr>
        <w:t xml:space="preserve"> </w:t>
      </w:r>
      <w:r>
        <w:rPr>
          <w:bCs/>
          <w:iCs/>
        </w:rPr>
        <w:t>means</w:t>
      </w:r>
      <w:r>
        <w:rPr>
          <w:rStyle w:val="charBoldItals"/>
        </w:rPr>
        <w:t>—</w:t>
      </w:r>
    </w:p>
    <w:p w14:paraId="08B8872D" w14:textId="77777777" w:rsidR="00FD297F" w:rsidRDefault="00FD297F" w:rsidP="00FD297F">
      <w:pPr>
        <w:pStyle w:val="aDefpara"/>
        <w:keepNext/>
      </w:pPr>
      <w:r>
        <w:tab/>
        <w:t>(a)</w:t>
      </w:r>
      <w:r>
        <w:tab/>
        <w:t>for division 6.6.3, a direction under any of the following:</w:t>
      </w:r>
    </w:p>
    <w:p w14:paraId="2A26910E" w14:textId="77777777" w:rsidR="00FD297F" w:rsidRDefault="00FD297F" w:rsidP="00FD297F">
      <w:pPr>
        <w:pStyle w:val="aDefsubpara"/>
      </w:pPr>
      <w:r>
        <w:tab/>
        <w:t>(i)</w:t>
      </w:r>
      <w:r>
        <w:tab/>
        <w:t xml:space="preserve">section 209 (Segregation—safe room); </w:t>
      </w:r>
    </w:p>
    <w:p w14:paraId="24979968" w14:textId="77777777" w:rsidR="00FD297F" w:rsidRDefault="00FD297F" w:rsidP="00FD297F">
      <w:pPr>
        <w:pStyle w:val="aDefsubpara"/>
      </w:pPr>
      <w:r>
        <w:tab/>
        <w:t>(ii)</w:t>
      </w:r>
      <w:r>
        <w:tab/>
        <w:t xml:space="preserve">section 212 (Segregation—safety and security); </w:t>
      </w:r>
    </w:p>
    <w:p w14:paraId="66E50405" w14:textId="77777777" w:rsidR="00FD297F" w:rsidRDefault="00FD297F" w:rsidP="00FD297F">
      <w:pPr>
        <w:pStyle w:val="aDefsubpara"/>
      </w:pPr>
      <w:r>
        <w:tab/>
        <w:t>(iii)</w:t>
      </w:r>
      <w:r>
        <w:tab/>
        <w:t xml:space="preserve">section 213 (Segregation—protective custody); </w:t>
      </w:r>
    </w:p>
    <w:p w14:paraId="7AD81A77" w14:textId="77777777" w:rsidR="00FD297F" w:rsidRDefault="00FD297F" w:rsidP="00FD297F">
      <w:pPr>
        <w:pStyle w:val="aDefsubpara"/>
      </w:pPr>
      <w:r>
        <w:tab/>
        <w:t>(iv)</w:t>
      </w:r>
      <w:r>
        <w:tab/>
        <w:t>section 214 (Segregation—health etc); and</w:t>
      </w:r>
    </w:p>
    <w:p w14:paraId="4F7C4196" w14:textId="77777777" w:rsidR="00FD297F" w:rsidRDefault="00FD297F" w:rsidP="00FD297F">
      <w:pPr>
        <w:pStyle w:val="aDefpara"/>
      </w:pPr>
      <w:r>
        <w:lastRenderedPageBreak/>
        <w:tab/>
        <w:t>(b)</w:t>
      </w:r>
      <w:r>
        <w:tab/>
        <w:t>for subdivision 6.6.3.4, a direction under any of the following:</w:t>
      </w:r>
    </w:p>
    <w:p w14:paraId="6CED0928" w14:textId="77777777" w:rsidR="00FD297F" w:rsidRDefault="00FD297F" w:rsidP="00FD297F">
      <w:pPr>
        <w:pStyle w:val="aDefsubpara"/>
      </w:pPr>
      <w:r>
        <w:tab/>
        <w:t>(i)</w:t>
      </w:r>
      <w:r>
        <w:tab/>
        <w:t xml:space="preserve">section 212 (Segregation—safety and security); </w:t>
      </w:r>
    </w:p>
    <w:p w14:paraId="5C85326C" w14:textId="77777777" w:rsidR="00FD297F" w:rsidRDefault="00FD297F" w:rsidP="00FD297F">
      <w:pPr>
        <w:pStyle w:val="aDefsubpara"/>
      </w:pPr>
      <w:r>
        <w:tab/>
        <w:t>(ii)</w:t>
      </w:r>
      <w:r>
        <w:tab/>
        <w:t xml:space="preserve">section 213 (Segregation—protective custody); </w:t>
      </w:r>
    </w:p>
    <w:p w14:paraId="7CEC52D7" w14:textId="77777777" w:rsidR="00FD297F" w:rsidRDefault="00FD297F" w:rsidP="00FD297F">
      <w:pPr>
        <w:pStyle w:val="aDefsubpara"/>
      </w:pPr>
      <w:r>
        <w:tab/>
        <w:t>(iii)</w:t>
      </w:r>
      <w:r>
        <w:tab/>
        <w:t>section 214 (Segregation—health etc).</w:t>
      </w:r>
    </w:p>
    <w:p w14:paraId="1132FABE" w14:textId="77777777" w:rsidR="00FD297F" w:rsidRDefault="00FD297F" w:rsidP="00FD297F">
      <w:pPr>
        <w:pStyle w:val="AH5Sec"/>
      </w:pPr>
      <w:bookmarkStart w:id="226" w:name="_Toc111645137"/>
      <w:r w:rsidRPr="00DB5EBE">
        <w:rPr>
          <w:rStyle w:val="CharSectNo"/>
        </w:rPr>
        <w:t>205</w:t>
      </w:r>
      <w:r>
        <w:tab/>
        <w:t>Purpose of segregation under div 6.6.3</w:t>
      </w:r>
      <w:bookmarkEnd w:id="226"/>
    </w:p>
    <w:p w14:paraId="6BCA0F95" w14:textId="77777777" w:rsidR="00FD297F" w:rsidRDefault="00FD297F" w:rsidP="00FD297F">
      <w:pPr>
        <w:pStyle w:val="Amainreturn"/>
      </w:pPr>
      <w:r>
        <w:t>To remove any doubt, segregation under this division must not be used for punishment or disciplinary purposes.</w:t>
      </w:r>
    </w:p>
    <w:p w14:paraId="41C4A8B0" w14:textId="77777777" w:rsidR="00FD297F" w:rsidRDefault="00FD297F" w:rsidP="00FD297F">
      <w:pPr>
        <w:pStyle w:val="AH5Sec"/>
      </w:pPr>
      <w:bookmarkStart w:id="227" w:name="_Toc111645138"/>
      <w:r w:rsidRPr="00DB5EBE">
        <w:rPr>
          <w:rStyle w:val="CharSectNo"/>
        </w:rPr>
        <w:t>206</w:t>
      </w:r>
      <w:r>
        <w:tab/>
        <w:t>Segregation not to affect minimum living conditions</w:t>
      </w:r>
      <w:bookmarkEnd w:id="227"/>
    </w:p>
    <w:p w14:paraId="30882E99" w14:textId="77777777" w:rsidR="00FD297F" w:rsidRDefault="00FD297F" w:rsidP="00FD297F">
      <w:pPr>
        <w:pStyle w:val="Amain"/>
      </w:pPr>
      <w:r>
        <w:tab/>
        <w:t>(1)</w:t>
      </w:r>
      <w:r>
        <w:tab/>
        <w:t>The segregation of a young detainee under this division is not to affect the standards applying to the young detainee under section 141 (Detention places—minimum living conditions).</w:t>
      </w:r>
    </w:p>
    <w:p w14:paraId="73706212" w14:textId="77777777" w:rsidR="00FD297F" w:rsidRDefault="00FD297F" w:rsidP="00FD297F">
      <w:pPr>
        <w:pStyle w:val="Amain"/>
      </w:pPr>
      <w:r>
        <w:tab/>
        <w:t>(2)</w:t>
      </w:r>
      <w:r>
        <w:tab/>
        <w:t>However, subsection (1) does not prevent the application of the standards in a way that is necessary and reasonable for the purpose of the segregation.</w:t>
      </w:r>
    </w:p>
    <w:p w14:paraId="396F391C" w14:textId="77777777" w:rsidR="00FD297F" w:rsidRDefault="00FD297F" w:rsidP="00FD297F">
      <w:pPr>
        <w:pStyle w:val="AH5Sec"/>
      </w:pPr>
      <w:bookmarkStart w:id="228" w:name="_Toc111645139"/>
      <w:r w:rsidRPr="00DB5EBE">
        <w:rPr>
          <w:rStyle w:val="CharSectNo"/>
        </w:rPr>
        <w:t>207</w:t>
      </w:r>
      <w:r>
        <w:tab/>
        <w:t>Notice of segregation directions—safe room and other</w:t>
      </w:r>
      <w:bookmarkEnd w:id="228"/>
    </w:p>
    <w:p w14:paraId="7AEEC8A6" w14:textId="77777777" w:rsidR="00FD297F" w:rsidRDefault="00FD297F" w:rsidP="00FD297F">
      <w:pPr>
        <w:pStyle w:val="Amain"/>
      </w:pPr>
      <w:r>
        <w:tab/>
        <w:t>(1)</w:t>
      </w:r>
      <w:r>
        <w:tab/>
        <w:t>If the director</w:t>
      </w:r>
      <w:r>
        <w:noBreakHyphen/>
        <w:t>general gives a segregation direction, the director</w:t>
      </w:r>
      <w:r>
        <w:noBreakHyphen/>
        <w:t>general must prepare a notice—</w:t>
      </w:r>
    </w:p>
    <w:p w14:paraId="35949492" w14:textId="77777777" w:rsidR="00FD297F" w:rsidRDefault="00FD297F" w:rsidP="00FD297F">
      <w:pPr>
        <w:pStyle w:val="Apara"/>
      </w:pPr>
      <w:r>
        <w:tab/>
        <w:t>(a)</w:t>
      </w:r>
      <w:r>
        <w:tab/>
        <w:t>stating the direction; and</w:t>
      </w:r>
    </w:p>
    <w:p w14:paraId="20148014" w14:textId="77777777" w:rsidR="00FD297F" w:rsidRDefault="00FD297F" w:rsidP="00FD297F">
      <w:pPr>
        <w:pStyle w:val="Apara"/>
      </w:pPr>
      <w:r>
        <w:tab/>
        <w:t>(b)</w:t>
      </w:r>
      <w:r>
        <w:tab/>
        <w:t>explaining why the direction was given; and</w:t>
      </w:r>
    </w:p>
    <w:p w14:paraId="4D824D57" w14:textId="77777777" w:rsidR="00FD297F" w:rsidRDefault="00FD297F" w:rsidP="00FD297F">
      <w:pPr>
        <w:pStyle w:val="Apara"/>
      </w:pPr>
      <w:r>
        <w:tab/>
        <w:t>(c)</w:t>
      </w:r>
      <w:r>
        <w:tab/>
        <w:t>stating when the direction takes effect; and</w:t>
      </w:r>
    </w:p>
    <w:p w14:paraId="1ADDE6CA" w14:textId="77777777" w:rsidR="00FD297F" w:rsidRDefault="00FD297F" w:rsidP="00FD297F">
      <w:pPr>
        <w:pStyle w:val="Apara"/>
      </w:pPr>
      <w:r>
        <w:tab/>
        <w:t>(d)</w:t>
      </w:r>
      <w:r>
        <w:tab/>
        <w:t>stating how long the direction lasts; and</w:t>
      </w:r>
    </w:p>
    <w:p w14:paraId="4DEB813D" w14:textId="77777777" w:rsidR="00FD297F" w:rsidRDefault="00FD297F" w:rsidP="00FE3998">
      <w:pPr>
        <w:pStyle w:val="Apara"/>
        <w:keepNext/>
      </w:pPr>
      <w:r>
        <w:lastRenderedPageBreak/>
        <w:tab/>
        <w:t>(e)</w:t>
      </w:r>
      <w:r>
        <w:tab/>
        <w:t>explaining that the direction may be reviewed or revoked—</w:t>
      </w:r>
    </w:p>
    <w:p w14:paraId="5EC9E14B" w14:textId="77777777" w:rsidR="00FD297F" w:rsidRDefault="00FD297F" w:rsidP="00FE3998">
      <w:pPr>
        <w:pStyle w:val="Asubpara"/>
        <w:keepNext/>
      </w:pPr>
      <w:r>
        <w:tab/>
        <w:t>(i)</w:t>
      </w:r>
      <w:r>
        <w:tab/>
        <w:t>for a safe room segregation direction—under section 211 (Review of safe room segregation directions); or</w:t>
      </w:r>
    </w:p>
    <w:p w14:paraId="01D4D5D0" w14:textId="77777777" w:rsidR="00FD297F" w:rsidRDefault="00FD297F" w:rsidP="00FD297F">
      <w:pPr>
        <w:pStyle w:val="Asubpara"/>
      </w:pPr>
      <w:r>
        <w:tab/>
        <w:t>(ii)</w:t>
      </w:r>
      <w:r>
        <w:tab/>
        <w:t>for another segregation direction—under subdivision 6.6.3.4 (Review of certain segregation directions).</w:t>
      </w:r>
    </w:p>
    <w:p w14:paraId="5D1B3EB0" w14:textId="77777777" w:rsidR="00FD297F" w:rsidRDefault="00FD297F" w:rsidP="00665189">
      <w:pPr>
        <w:pStyle w:val="Amain"/>
        <w:keepNext/>
      </w:pPr>
      <w:r>
        <w:tab/>
        <w:t>(2)</w:t>
      </w:r>
      <w:r>
        <w:tab/>
        <w:t>A notice under subsection (1) must be given as soon as practicable to—</w:t>
      </w:r>
    </w:p>
    <w:p w14:paraId="7940D3A2" w14:textId="77777777" w:rsidR="00FD297F" w:rsidRDefault="00FD297F" w:rsidP="00FD297F">
      <w:pPr>
        <w:pStyle w:val="Apara"/>
      </w:pPr>
      <w:r>
        <w:tab/>
        <w:t>(a)</w:t>
      </w:r>
      <w:r>
        <w:tab/>
        <w:t>the young detainee; and</w:t>
      </w:r>
    </w:p>
    <w:p w14:paraId="4703DBB2" w14:textId="77777777" w:rsidR="00FD297F" w:rsidRDefault="00FD297F" w:rsidP="00FD297F">
      <w:pPr>
        <w:pStyle w:val="Apara"/>
      </w:pPr>
      <w:r>
        <w:tab/>
        <w:t>(b)</w:t>
      </w:r>
      <w:r>
        <w:tab/>
        <w:t>if the young detainee is under 18 years old—a parent or someone who has daily care responsibility, or long</w:t>
      </w:r>
      <w:r>
        <w:noBreakHyphen/>
        <w:t>term care responsibility, for the young detainee; and</w:t>
      </w:r>
    </w:p>
    <w:p w14:paraId="7A102097" w14:textId="77777777" w:rsidR="00FD297F" w:rsidRDefault="00FD297F" w:rsidP="00FD297F">
      <w:pPr>
        <w:pStyle w:val="Apara"/>
      </w:pPr>
      <w:r>
        <w:tab/>
        <w:t>(c)</w:t>
      </w:r>
      <w:r>
        <w:tab/>
        <w:t>if the young detainee is 18 years old or older—the young detainee’s nominated person; and</w:t>
      </w:r>
    </w:p>
    <w:p w14:paraId="57BF3465" w14:textId="77777777" w:rsidR="00FD297F" w:rsidRDefault="00FD297F" w:rsidP="00FD297F">
      <w:pPr>
        <w:pStyle w:val="Apara"/>
      </w:pPr>
      <w:r>
        <w:tab/>
        <w:t>(d)</w:t>
      </w:r>
      <w:r>
        <w:tab/>
        <w:t>the public advocate.</w:t>
      </w:r>
    </w:p>
    <w:p w14:paraId="5D49E420" w14:textId="77777777" w:rsidR="00FD297F" w:rsidRDefault="00FD297F" w:rsidP="00FD297F">
      <w:pPr>
        <w:pStyle w:val="AH4SubDiv"/>
      </w:pPr>
      <w:bookmarkStart w:id="229" w:name="_Toc111645140"/>
      <w:r>
        <w:t>Subdivision 6.6.3.2</w:t>
      </w:r>
      <w:r>
        <w:tab/>
        <w:t>Safe room segregation</w:t>
      </w:r>
      <w:bookmarkEnd w:id="229"/>
    </w:p>
    <w:p w14:paraId="76C18CDE" w14:textId="77777777" w:rsidR="00FD297F" w:rsidRDefault="00FD297F" w:rsidP="00FD297F">
      <w:pPr>
        <w:pStyle w:val="AH5Sec"/>
      </w:pPr>
      <w:bookmarkStart w:id="230" w:name="_Toc111645141"/>
      <w:r w:rsidRPr="00DB5EBE">
        <w:rPr>
          <w:rStyle w:val="CharSectNo"/>
        </w:rPr>
        <w:t>208</w:t>
      </w:r>
      <w:r>
        <w:tab/>
        <w:t>Designation of safe rooms</w:t>
      </w:r>
      <w:bookmarkEnd w:id="230"/>
    </w:p>
    <w:p w14:paraId="7A461A67" w14:textId="77777777" w:rsidR="00FD297F" w:rsidRDefault="00FD297F" w:rsidP="00FD297F">
      <w:pPr>
        <w:pStyle w:val="Amain"/>
      </w:pPr>
      <w:r>
        <w:tab/>
        <w:t>(1)</w:t>
      </w:r>
      <w:r>
        <w:tab/>
        <w:t>The director</w:t>
      </w:r>
      <w:r>
        <w:noBreakHyphen/>
        <w:t xml:space="preserve">general may, in writing, declare a part of a detention place to be a safe room. </w:t>
      </w:r>
    </w:p>
    <w:p w14:paraId="6E6FE810" w14:textId="77777777" w:rsidR="00FD297F" w:rsidRDefault="00FD297F" w:rsidP="00FD297F">
      <w:pPr>
        <w:pStyle w:val="Amain"/>
      </w:pPr>
      <w:r>
        <w:tab/>
        <w:t>(2)</w:t>
      </w:r>
      <w:r>
        <w:tab/>
        <w:t>The director</w:t>
      </w:r>
      <w:r>
        <w:noBreakHyphen/>
        <w:t>general may declare a part of a place under subsection (1) only if satisfied that—</w:t>
      </w:r>
    </w:p>
    <w:p w14:paraId="56269763" w14:textId="6B2D8E53" w:rsidR="00FD297F" w:rsidRDefault="00FD297F" w:rsidP="00FD297F">
      <w:pPr>
        <w:pStyle w:val="Apara"/>
      </w:pPr>
      <w:r>
        <w:tab/>
        <w:t>(a)</w:t>
      </w:r>
      <w:r>
        <w:tab/>
        <w:t xml:space="preserve">its design will minimise the harm that a young detainee can do to </w:t>
      </w:r>
      <w:r w:rsidR="00C35DEC" w:rsidRPr="004F7C1A">
        <w:rPr>
          <w:color w:val="000000"/>
        </w:rPr>
        <w:t>themself</w:t>
      </w:r>
      <w:r>
        <w:t xml:space="preserve"> while in the room; and</w:t>
      </w:r>
    </w:p>
    <w:p w14:paraId="218A8842" w14:textId="77777777" w:rsidR="00FD297F" w:rsidRPr="003E1992" w:rsidRDefault="00FD297F" w:rsidP="00FD297F">
      <w:pPr>
        <w:pStyle w:val="Apara"/>
      </w:pPr>
      <w:r w:rsidRPr="003E1992">
        <w:tab/>
        <w:t>(b)</w:t>
      </w:r>
      <w:r w:rsidRPr="003E1992">
        <w:tab/>
        <w:t>it allows monitoring of, and communication with, the young det</w:t>
      </w:r>
      <w:r>
        <w:t xml:space="preserve">ainee by the </w:t>
      </w:r>
      <w:r w:rsidRPr="00743DAB">
        <w:t>director-general and health practitioners (other than non-treating health practitioners)</w:t>
      </w:r>
      <w:r w:rsidRPr="003E1992">
        <w:t>.</w:t>
      </w:r>
    </w:p>
    <w:p w14:paraId="5A9A16E7" w14:textId="77777777" w:rsidR="00FD297F" w:rsidRDefault="00FD297F" w:rsidP="00FD297F">
      <w:pPr>
        <w:pStyle w:val="AH5Sec"/>
      </w:pPr>
      <w:bookmarkStart w:id="231" w:name="_Toc111645142"/>
      <w:r w:rsidRPr="00DB5EBE">
        <w:rPr>
          <w:rStyle w:val="CharSectNo"/>
        </w:rPr>
        <w:lastRenderedPageBreak/>
        <w:t>209</w:t>
      </w:r>
      <w:r>
        <w:tab/>
        <w:t>Segregation—safe room</w:t>
      </w:r>
      <w:bookmarkEnd w:id="231"/>
    </w:p>
    <w:p w14:paraId="646D8E55" w14:textId="77777777" w:rsidR="00FD297F" w:rsidRDefault="00FD297F" w:rsidP="00F333AE">
      <w:pPr>
        <w:pStyle w:val="Amain"/>
        <w:keepNext/>
      </w:pPr>
      <w:r>
        <w:tab/>
        <w:t>(1)</w:t>
      </w:r>
      <w:r>
        <w:tab/>
        <w:t>The director</w:t>
      </w:r>
      <w:r>
        <w:noBreakHyphen/>
        <w:t>general may direct that a young detainee be segregated from other young detainees by separate confinement in a safe room if—</w:t>
      </w:r>
    </w:p>
    <w:p w14:paraId="59FA3ABA" w14:textId="58103D38" w:rsidR="00FD297F" w:rsidRDefault="00FD297F" w:rsidP="00FD297F">
      <w:pPr>
        <w:pStyle w:val="Apara"/>
      </w:pPr>
      <w:r>
        <w:tab/>
        <w:t>(a)</w:t>
      </w:r>
      <w:r>
        <w:tab/>
        <w:t>the director</w:t>
      </w:r>
      <w:r>
        <w:noBreakHyphen/>
        <w:t xml:space="preserve">general believes on reasonable grounds that the segregation is necessary to prevent an imminent risk of the young detainee harming </w:t>
      </w:r>
      <w:r w:rsidR="00C35DEC" w:rsidRPr="004F7C1A">
        <w:rPr>
          <w:color w:val="000000"/>
        </w:rPr>
        <w:t>themself</w:t>
      </w:r>
      <w:r>
        <w:t>; and</w:t>
      </w:r>
    </w:p>
    <w:p w14:paraId="6FABE854" w14:textId="77777777" w:rsidR="00FD297F" w:rsidRDefault="00FD297F" w:rsidP="00FD297F">
      <w:pPr>
        <w:pStyle w:val="Apara"/>
      </w:pPr>
      <w:r>
        <w:tab/>
        <w:t>(b)</w:t>
      </w:r>
      <w:r>
        <w:tab/>
        <w:t>the director</w:t>
      </w:r>
      <w:r>
        <w:noBreakHyphen/>
        <w:t>general has—</w:t>
      </w:r>
    </w:p>
    <w:p w14:paraId="30FCDAE6" w14:textId="66F4CAF1" w:rsidR="00FD297F" w:rsidRDefault="00FD297F" w:rsidP="00FD297F">
      <w:pPr>
        <w:pStyle w:val="Asubpara"/>
      </w:pPr>
      <w:r>
        <w:tab/>
        <w:t>(i)</w:t>
      </w:r>
      <w:r>
        <w:tab/>
        <w:t xml:space="preserve">tried less restrictive ways to prevent an imminent risk of the young detainee harming </w:t>
      </w:r>
      <w:r w:rsidR="00C35DEC" w:rsidRPr="004F7C1A">
        <w:rPr>
          <w:color w:val="000000"/>
        </w:rPr>
        <w:t>themself</w:t>
      </w:r>
      <w:r>
        <w:t xml:space="preserve"> but the less restrictive ways have not been successful; or</w:t>
      </w:r>
    </w:p>
    <w:p w14:paraId="6F66711C" w14:textId="0D8F2A83" w:rsidR="00FD297F" w:rsidRDefault="00FD297F" w:rsidP="00FD297F">
      <w:pPr>
        <w:pStyle w:val="Asubpara"/>
      </w:pPr>
      <w:r>
        <w:tab/>
        <w:t>(ii)</w:t>
      </w:r>
      <w:r>
        <w:tab/>
        <w:t xml:space="preserve">considered less restrictive ways to prevent an imminent risk of the young detainee harming </w:t>
      </w:r>
      <w:r w:rsidR="00C35DEC" w:rsidRPr="004F7C1A">
        <w:rPr>
          <w:color w:val="000000"/>
        </w:rPr>
        <w:t>themself</w:t>
      </w:r>
      <w:r>
        <w:t xml:space="preserve"> but the less restrictive ways were not appropriate.</w:t>
      </w:r>
    </w:p>
    <w:p w14:paraId="480E2AEB" w14:textId="77777777" w:rsidR="00FD297F" w:rsidRDefault="00FD297F" w:rsidP="00FD297F">
      <w:pPr>
        <w:pStyle w:val="Amain"/>
      </w:pPr>
      <w:r>
        <w:tab/>
        <w:t>(2)</w:t>
      </w:r>
      <w:r>
        <w:tab/>
        <w:t>When considering whether to make the direction, the director</w:t>
      </w:r>
      <w:r>
        <w:noBreakHyphen/>
        <w:t>general must have regard to the young detainee’s age, sex, maturity, cultural identity physical and mental health and any history of abuse.</w:t>
      </w:r>
    </w:p>
    <w:p w14:paraId="62915B00" w14:textId="77777777" w:rsidR="00FD297F" w:rsidRDefault="00FD297F" w:rsidP="00FD297F">
      <w:pPr>
        <w:pStyle w:val="Amain"/>
      </w:pPr>
      <w:r>
        <w:tab/>
        <w:t>(3)</w:t>
      </w:r>
      <w:r>
        <w:tab/>
        <w:t>The director</w:t>
      </w:r>
      <w:r>
        <w:noBreakHyphen/>
        <w:t>general may give the direction at any time, on the director</w:t>
      </w:r>
      <w:r>
        <w:noBreakHyphen/>
        <w:t>general’s own initiative.</w:t>
      </w:r>
    </w:p>
    <w:p w14:paraId="7D5D02D6" w14:textId="77777777" w:rsidR="00FD297F" w:rsidRDefault="00FD297F" w:rsidP="00FD297F">
      <w:pPr>
        <w:pStyle w:val="Amain"/>
      </w:pPr>
      <w:r>
        <w:tab/>
        <w:t>(4)</w:t>
      </w:r>
      <w:r>
        <w:tab/>
        <w:t>The director</w:t>
      </w:r>
      <w:r>
        <w:noBreakHyphen/>
        <w:t>general must revoke the direction if the director</w:t>
      </w:r>
      <w:r>
        <w:noBreakHyphen/>
        <w:t>general believes on reasonable grounds that the grounds for making the direction no longer exist.</w:t>
      </w:r>
    </w:p>
    <w:p w14:paraId="7442C4E6" w14:textId="77777777" w:rsidR="00FD297F" w:rsidRDefault="00FD297F" w:rsidP="00F333AE">
      <w:pPr>
        <w:pStyle w:val="AH5Sec"/>
      </w:pPr>
      <w:bookmarkStart w:id="232" w:name="_Toc111645143"/>
      <w:r w:rsidRPr="00DB5EBE">
        <w:rPr>
          <w:rStyle w:val="CharSectNo"/>
        </w:rPr>
        <w:lastRenderedPageBreak/>
        <w:t>210</w:t>
      </w:r>
      <w:r>
        <w:tab/>
        <w:t>Safe room segregation directions—privacy</w:t>
      </w:r>
      <w:bookmarkEnd w:id="232"/>
    </w:p>
    <w:p w14:paraId="4088A0D1" w14:textId="77777777" w:rsidR="00FD297F" w:rsidRDefault="00FD297F" w:rsidP="00F333AE">
      <w:pPr>
        <w:pStyle w:val="Amain"/>
        <w:keepNext/>
        <w:keepLines/>
      </w:pPr>
      <w:r>
        <w:tab/>
        <w:t>(1)</w:t>
      </w:r>
      <w:r>
        <w:tab/>
        <w:t>The confining of a young detainee under a safe room segregation direction, and any force used to compel compliance with the direction, must not be done in the presence or sight of another young detainee.</w:t>
      </w:r>
    </w:p>
    <w:p w14:paraId="548E561B" w14:textId="77777777" w:rsidR="00FD297F" w:rsidRDefault="00FD297F" w:rsidP="00F333AE">
      <w:pPr>
        <w:pStyle w:val="Amain"/>
        <w:keepNext/>
      </w:pPr>
      <w:r>
        <w:tab/>
        <w:t>(2)</w:t>
      </w:r>
      <w:r>
        <w:tab/>
        <w:t>However, subsection (1) does not apply if the director</w:t>
      </w:r>
      <w:r>
        <w:noBreakHyphen/>
        <w:t>general believes on reasonable grounds that—</w:t>
      </w:r>
    </w:p>
    <w:p w14:paraId="738A1E06" w14:textId="77777777" w:rsidR="00FD297F" w:rsidRDefault="00FD297F" w:rsidP="00FD297F">
      <w:pPr>
        <w:pStyle w:val="Apara"/>
      </w:pPr>
      <w:r>
        <w:tab/>
        <w:t>(a)</w:t>
      </w:r>
      <w:r>
        <w:tab/>
        <w:t>there is an imminent and serious threat to the personal safety of the young detainee or someone else; and</w:t>
      </w:r>
    </w:p>
    <w:p w14:paraId="14AED2AE" w14:textId="77777777" w:rsidR="00FD297F" w:rsidRDefault="00FD297F" w:rsidP="00FD297F">
      <w:pPr>
        <w:pStyle w:val="Apara"/>
      </w:pPr>
      <w:r>
        <w:tab/>
        <w:t>(b)</w:t>
      </w:r>
      <w:r>
        <w:tab/>
        <w:t>compliance with subsection (1) would exacerbate the threat.</w:t>
      </w:r>
    </w:p>
    <w:p w14:paraId="11D5127D" w14:textId="77777777" w:rsidR="00FD297F" w:rsidRDefault="00FD297F" w:rsidP="00FD297F">
      <w:pPr>
        <w:pStyle w:val="AH5Sec"/>
      </w:pPr>
      <w:bookmarkStart w:id="233" w:name="_Toc111645144"/>
      <w:r w:rsidRPr="00DB5EBE">
        <w:rPr>
          <w:rStyle w:val="CharSectNo"/>
        </w:rPr>
        <w:t>211</w:t>
      </w:r>
      <w:r>
        <w:tab/>
        <w:t>Review of safe room segregation directions</w:t>
      </w:r>
      <w:bookmarkEnd w:id="233"/>
    </w:p>
    <w:p w14:paraId="3632FE82" w14:textId="77777777" w:rsidR="00FD297F" w:rsidRDefault="00FD297F" w:rsidP="00665189">
      <w:pPr>
        <w:pStyle w:val="Amain"/>
        <w:keepNext/>
      </w:pPr>
      <w:r>
        <w:tab/>
        <w:t>(1)</w:t>
      </w:r>
      <w:r>
        <w:tab/>
        <w:t>The director</w:t>
      </w:r>
      <w:r>
        <w:noBreakHyphen/>
        <w:t>general must review a safe room segregation direction—</w:t>
      </w:r>
    </w:p>
    <w:p w14:paraId="5D5A8470" w14:textId="77777777" w:rsidR="00FD297F" w:rsidRDefault="00FD297F" w:rsidP="00665189">
      <w:pPr>
        <w:pStyle w:val="Apara"/>
        <w:keepNext/>
      </w:pPr>
      <w:r>
        <w:tab/>
        <w:t>(a)</w:t>
      </w:r>
      <w:r>
        <w:tab/>
        <w:t>after it has been in effect for 2 hours; and</w:t>
      </w:r>
    </w:p>
    <w:p w14:paraId="749793E7" w14:textId="77777777" w:rsidR="00FD297F" w:rsidRDefault="00FD297F" w:rsidP="00FD297F">
      <w:pPr>
        <w:pStyle w:val="Apara"/>
      </w:pPr>
      <w:r>
        <w:tab/>
        <w:t>(b)</w:t>
      </w:r>
      <w:r>
        <w:tab/>
        <w:t>at the end of every subsequent 2 hour period for which it is in effect.</w:t>
      </w:r>
    </w:p>
    <w:p w14:paraId="7611EF3D" w14:textId="77777777" w:rsidR="00FD297F" w:rsidRDefault="00FD297F" w:rsidP="00FD297F">
      <w:pPr>
        <w:pStyle w:val="Amain"/>
      </w:pPr>
      <w:r>
        <w:tab/>
        <w:t>(2)</w:t>
      </w:r>
      <w:r>
        <w:tab/>
        <w:t>When reviewing a direction under subsection (1) (b), the director</w:t>
      </w:r>
      <w:r>
        <w:noBreakHyphen/>
        <w:t>general must—</w:t>
      </w:r>
    </w:p>
    <w:p w14:paraId="2913EDC6" w14:textId="77777777" w:rsidR="00FD297F" w:rsidRPr="003E1992" w:rsidRDefault="00FD297F" w:rsidP="00FD297F">
      <w:pPr>
        <w:pStyle w:val="Apara"/>
      </w:pPr>
      <w:r w:rsidRPr="003E1992">
        <w:tab/>
        <w:t>(a)</w:t>
      </w:r>
      <w:r w:rsidRPr="003E1992">
        <w:tab/>
        <w:t>seek the advice of a health practitioner (other than a non</w:t>
      </w:r>
      <w:r w:rsidRPr="003E1992">
        <w:noBreakHyphen/>
        <w:t xml:space="preserve">treating health practitioner) about the action the </w:t>
      </w:r>
      <w:r>
        <w:t>director</w:t>
      </w:r>
      <w:r>
        <w:noBreakHyphen/>
        <w:t>general</w:t>
      </w:r>
      <w:r w:rsidRPr="003E1992">
        <w:t xml:space="preserve"> should take under subsection (4); and</w:t>
      </w:r>
    </w:p>
    <w:p w14:paraId="7C958D15" w14:textId="77777777" w:rsidR="00FD297F" w:rsidRDefault="00FD297F" w:rsidP="00FD297F">
      <w:pPr>
        <w:pStyle w:val="Apara"/>
      </w:pPr>
      <w:r>
        <w:tab/>
        <w:t>(b)</w:t>
      </w:r>
      <w:r>
        <w:tab/>
        <w:t>have regard to that advice in deciding what action to take.</w:t>
      </w:r>
    </w:p>
    <w:p w14:paraId="10525BC3" w14:textId="77777777" w:rsidR="00FD297F" w:rsidRDefault="00FD297F" w:rsidP="00FD297F">
      <w:pPr>
        <w:pStyle w:val="Amain"/>
      </w:pPr>
      <w:r>
        <w:tab/>
        <w:t>(3)</w:t>
      </w:r>
      <w:r>
        <w:tab/>
        <w:t>The director</w:t>
      </w:r>
      <w:r>
        <w:noBreakHyphen/>
        <w:t>general may also review a safe room segregation direction at any other time, on the director</w:t>
      </w:r>
      <w:r>
        <w:noBreakHyphen/>
        <w:t>general’s own initiative or on request by the young detainee.</w:t>
      </w:r>
    </w:p>
    <w:p w14:paraId="42970881" w14:textId="77777777" w:rsidR="00FD297F" w:rsidRDefault="00FD297F" w:rsidP="00F333AE">
      <w:pPr>
        <w:pStyle w:val="Amain"/>
        <w:keepNext/>
      </w:pPr>
      <w:r>
        <w:lastRenderedPageBreak/>
        <w:tab/>
        <w:t>(4)</w:t>
      </w:r>
      <w:r>
        <w:tab/>
        <w:t>After reviewing a safe room segregation direction under subsection (1) or (3), the director</w:t>
      </w:r>
      <w:r>
        <w:noBreakHyphen/>
        <w:t>general must do 1 of the following:</w:t>
      </w:r>
    </w:p>
    <w:p w14:paraId="372E0D56" w14:textId="77777777" w:rsidR="00FD297F" w:rsidRDefault="00FD297F" w:rsidP="00F333AE">
      <w:pPr>
        <w:pStyle w:val="Apara"/>
        <w:keepNext/>
      </w:pPr>
      <w:r>
        <w:tab/>
        <w:t>(a)</w:t>
      </w:r>
      <w:r>
        <w:tab/>
        <w:t xml:space="preserve">confirm the direction; </w:t>
      </w:r>
    </w:p>
    <w:p w14:paraId="7CC2793A" w14:textId="77777777" w:rsidR="00FD297F" w:rsidRDefault="00FD297F" w:rsidP="00FD297F">
      <w:pPr>
        <w:pStyle w:val="Apara"/>
      </w:pPr>
      <w:r>
        <w:tab/>
        <w:t>(b)</w:t>
      </w:r>
      <w:r>
        <w:tab/>
        <w:t xml:space="preserve">make a further safe room segregation direction if the grounds for making the direction exist; </w:t>
      </w:r>
    </w:p>
    <w:p w14:paraId="4BB18FDE" w14:textId="77777777" w:rsidR="00FD297F" w:rsidRDefault="00FD297F" w:rsidP="00FD297F">
      <w:pPr>
        <w:pStyle w:val="Apara"/>
      </w:pPr>
      <w:r>
        <w:tab/>
        <w:t>(c)</w:t>
      </w:r>
      <w:r>
        <w:tab/>
        <w:t xml:space="preserve">revoke the direction under section 209 (4); </w:t>
      </w:r>
    </w:p>
    <w:p w14:paraId="75E923C4" w14:textId="77777777" w:rsidR="00FD297F" w:rsidRDefault="00FD297F" w:rsidP="00FD297F">
      <w:pPr>
        <w:pStyle w:val="Apara"/>
      </w:pPr>
      <w:r>
        <w:tab/>
        <w:t>(d)</w:t>
      </w:r>
      <w:r>
        <w:tab/>
        <w:t>make a direction under section 109 that the young detainee be transferred to a health facility.</w:t>
      </w:r>
    </w:p>
    <w:p w14:paraId="0C0E1A88" w14:textId="77777777" w:rsidR="00FD297F" w:rsidRDefault="00FD297F" w:rsidP="00FD297F">
      <w:pPr>
        <w:pStyle w:val="Amain"/>
      </w:pPr>
      <w:r>
        <w:tab/>
        <w:t>(5)</w:t>
      </w:r>
      <w:r>
        <w:tab/>
        <w:t>To remove any doubt, the director</w:t>
      </w:r>
      <w:r>
        <w:noBreakHyphen/>
        <w:t>general may make more than 1 further safe room segregation direction after a review.</w:t>
      </w:r>
    </w:p>
    <w:p w14:paraId="141C7E7E" w14:textId="77777777" w:rsidR="00FD297F" w:rsidRDefault="00FD297F" w:rsidP="00FD297F">
      <w:pPr>
        <w:pStyle w:val="AH4SubDiv"/>
      </w:pPr>
      <w:bookmarkStart w:id="234" w:name="_Toc111645145"/>
      <w:r>
        <w:t>Subdivision 6.6.3.3</w:t>
      </w:r>
      <w:r>
        <w:tab/>
        <w:t>Other segregation</w:t>
      </w:r>
      <w:bookmarkEnd w:id="234"/>
    </w:p>
    <w:p w14:paraId="242D6C43" w14:textId="77777777" w:rsidR="00FD297F" w:rsidRDefault="00FD297F" w:rsidP="00FD297F">
      <w:pPr>
        <w:pStyle w:val="AH5Sec"/>
      </w:pPr>
      <w:bookmarkStart w:id="235" w:name="_Toc111645146"/>
      <w:r w:rsidRPr="00DB5EBE">
        <w:rPr>
          <w:rStyle w:val="CharSectNo"/>
        </w:rPr>
        <w:t>212</w:t>
      </w:r>
      <w:r>
        <w:tab/>
        <w:t>Segregation—safety and security</w:t>
      </w:r>
      <w:bookmarkEnd w:id="235"/>
    </w:p>
    <w:p w14:paraId="7D9EFA90" w14:textId="77777777" w:rsidR="00FD297F" w:rsidRDefault="00FD297F" w:rsidP="00FD297F">
      <w:pPr>
        <w:pStyle w:val="Amain"/>
      </w:pPr>
      <w:r>
        <w:tab/>
        <w:t>(1)</w:t>
      </w:r>
      <w:r>
        <w:tab/>
        <w:t>The director</w:t>
      </w:r>
      <w:r>
        <w:noBreakHyphen/>
        <w:t>general may direct that a young detainee be segregated from other young detainees if the director</w:t>
      </w:r>
      <w:r>
        <w:noBreakHyphen/>
        <w:t>general believes on reasonable grounds that the segregation is necessary or prudent to ensure—</w:t>
      </w:r>
    </w:p>
    <w:p w14:paraId="56FF574E" w14:textId="77777777" w:rsidR="00FD297F" w:rsidRDefault="00FD297F" w:rsidP="00FD297F">
      <w:pPr>
        <w:pStyle w:val="Apara"/>
      </w:pPr>
      <w:r>
        <w:tab/>
        <w:t>(a)</w:t>
      </w:r>
      <w:r>
        <w:tab/>
        <w:t>the safety of anyone else at a detention place; or</w:t>
      </w:r>
    </w:p>
    <w:p w14:paraId="1CC521E1" w14:textId="77777777" w:rsidR="00FD297F" w:rsidRDefault="00FD297F" w:rsidP="00FD297F">
      <w:pPr>
        <w:pStyle w:val="Apara"/>
      </w:pPr>
      <w:r>
        <w:tab/>
        <w:t>(b)</w:t>
      </w:r>
      <w:r>
        <w:tab/>
        <w:t>security or good order at a detention place.</w:t>
      </w:r>
    </w:p>
    <w:p w14:paraId="51B186B6" w14:textId="77777777" w:rsidR="00FD297F" w:rsidRDefault="00FD297F" w:rsidP="00FD297F">
      <w:pPr>
        <w:pStyle w:val="Amain"/>
      </w:pPr>
      <w:r>
        <w:tab/>
        <w:t>(2)</w:t>
      </w:r>
      <w:r>
        <w:tab/>
        <w:t>When making a direction under this section, the director</w:t>
      </w:r>
      <w:r>
        <w:noBreakHyphen/>
        <w:t>general must also have regard, as far as practicable, to any relevant cultural consideration and the likely impact of segregation on the health or wellbeing of the young detainee.</w:t>
      </w:r>
    </w:p>
    <w:p w14:paraId="2289C305" w14:textId="77777777" w:rsidR="00FD297F" w:rsidRDefault="00FD297F" w:rsidP="00FD297F">
      <w:pPr>
        <w:pStyle w:val="Amain"/>
      </w:pPr>
      <w:r>
        <w:tab/>
        <w:t>(3)</w:t>
      </w:r>
      <w:r>
        <w:tab/>
        <w:t>The director</w:t>
      </w:r>
      <w:r>
        <w:noBreakHyphen/>
        <w:t>general must revoke the direction if the director</w:t>
      </w:r>
      <w:r>
        <w:noBreakHyphen/>
        <w:t>general believes on reasonable grounds that the protection mentioned in subsection (1) is no longer necessary or prudent.</w:t>
      </w:r>
    </w:p>
    <w:p w14:paraId="1A0B548F" w14:textId="77777777" w:rsidR="00FD297F" w:rsidRDefault="00FD297F" w:rsidP="00FD297F">
      <w:pPr>
        <w:pStyle w:val="AH5Sec"/>
      </w:pPr>
      <w:bookmarkStart w:id="236" w:name="_Toc111645147"/>
      <w:r w:rsidRPr="00DB5EBE">
        <w:rPr>
          <w:rStyle w:val="CharSectNo"/>
        </w:rPr>
        <w:lastRenderedPageBreak/>
        <w:t>213</w:t>
      </w:r>
      <w:r>
        <w:tab/>
        <w:t>Segregation—protective custody</w:t>
      </w:r>
      <w:bookmarkEnd w:id="236"/>
    </w:p>
    <w:p w14:paraId="3FB7BF33" w14:textId="77777777" w:rsidR="00FD297F" w:rsidRDefault="00FD297F" w:rsidP="00FD297F">
      <w:pPr>
        <w:pStyle w:val="Amain"/>
      </w:pPr>
      <w:r>
        <w:tab/>
        <w:t>(1)</w:t>
      </w:r>
      <w:r>
        <w:tab/>
        <w:t>The director</w:t>
      </w:r>
      <w:r>
        <w:noBreakHyphen/>
        <w:t>general may direct that a young detainee be segregated from other young detainees if the director</w:t>
      </w:r>
      <w:r>
        <w:noBreakHyphen/>
        <w:t>general believes on reasonable grounds that the segregation is necessary or prudent to protect the young detainee’s safety.</w:t>
      </w:r>
    </w:p>
    <w:p w14:paraId="072EEBC9" w14:textId="77777777" w:rsidR="00FD297F" w:rsidRDefault="00FD297F" w:rsidP="00FD297F">
      <w:pPr>
        <w:pStyle w:val="Amain"/>
      </w:pPr>
      <w:r>
        <w:tab/>
        <w:t>(2)</w:t>
      </w:r>
      <w:r>
        <w:tab/>
        <w:t>The director</w:t>
      </w:r>
      <w:r>
        <w:noBreakHyphen/>
        <w:t>general may give the direction at any time, on the director</w:t>
      </w:r>
      <w:r>
        <w:noBreakHyphen/>
        <w:t>general’s own initiative or on request by the young detainee.</w:t>
      </w:r>
    </w:p>
    <w:p w14:paraId="2E1832D8" w14:textId="77777777" w:rsidR="00FD297F" w:rsidRDefault="00FD297F" w:rsidP="00FD297F">
      <w:pPr>
        <w:pStyle w:val="Amain"/>
      </w:pPr>
      <w:r>
        <w:tab/>
        <w:t>(3)</w:t>
      </w:r>
      <w:r>
        <w:tab/>
        <w:t>The director</w:t>
      </w:r>
      <w:r>
        <w:noBreakHyphen/>
        <w:t>general must revoke the direction if the director</w:t>
      </w:r>
      <w:r>
        <w:noBreakHyphen/>
        <w:t>general believes on reasonable grounds that the protection mentioned in subsection (1) is no longer necessary or prudent.</w:t>
      </w:r>
    </w:p>
    <w:p w14:paraId="7163647A" w14:textId="77777777" w:rsidR="00FD297F" w:rsidRDefault="00FD297F" w:rsidP="00FD297F">
      <w:pPr>
        <w:pStyle w:val="AH5Sec"/>
      </w:pPr>
      <w:bookmarkStart w:id="237" w:name="_Toc111645148"/>
      <w:r w:rsidRPr="00DB5EBE">
        <w:rPr>
          <w:rStyle w:val="CharSectNo"/>
        </w:rPr>
        <w:t>214</w:t>
      </w:r>
      <w:r>
        <w:tab/>
        <w:t>Segregation—health etc</w:t>
      </w:r>
      <w:bookmarkEnd w:id="237"/>
    </w:p>
    <w:p w14:paraId="0D129EA0" w14:textId="77777777" w:rsidR="00FD297F" w:rsidRDefault="00FD297F" w:rsidP="00FD297F">
      <w:pPr>
        <w:pStyle w:val="Amain"/>
      </w:pPr>
      <w:r>
        <w:tab/>
        <w:t>(1)</w:t>
      </w:r>
      <w:r>
        <w:tab/>
        <w:t>The director</w:t>
      </w:r>
      <w:r>
        <w:noBreakHyphen/>
        <w:t>general may direct that a young detainee be segregated from other young detainees if the director</w:t>
      </w:r>
      <w:r>
        <w:noBreakHyphen/>
        <w:t>general believes on reasonable grounds that the segregation is necessary or prudent—</w:t>
      </w:r>
    </w:p>
    <w:p w14:paraId="1E5C0ECF" w14:textId="77777777" w:rsidR="00FD297F" w:rsidRDefault="00FD297F" w:rsidP="00FD297F">
      <w:pPr>
        <w:pStyle w:val="Apara"/>
      </w:pPr>
      <w:r>
        <w:tab/>
        <w:t>(a)</w:t>
      </w:r>
      <w:r>
        <w:tab/>
        <w:t>to assess the young detainee’s physical or mental health; or</w:t>
      </w:r>
    </w:p>
    <w:p w14:paraId="4CB0D4E5" w14:textId="77777777" w:rsidR="00FD297F" w:rsidRDefault="00FD297F" w:rsidP="00FD297F">
      <w:pPr>
        <w:pStyle w:val="Apara"/>
      </w:pPr>
      <w:r>
        <w:tab/>
        <w:t>(b)</w:t>
      </w:r>
      <w:r>
        <w:tab/>
        <w:t>to protect anyone (including the young detainee) from harm because of the young detainee’s physical or mental health; or</w:t>
      </w:r>
    </w:p>
    <w:p w14:paraId="36E429C9" w14:textId="77777777" w:rsidR="00FD297F" w:rsidRDefault="00FD297F" w:rsidP="00FD297F">
      <w:pPr>
        <w:pStyle w:val="Apara"/>
      </w:pPr>
      <w:r>
        <w:tab/>
        <w:t>(c)</w:t>
      </w:r>
      <w:r>
        <w:tab/>
        <w:t>to prevent the spread of disease.</w:t>
      </w:r>
    </w:p>
    <w:p w14:paraId="6A23E0A1" w14:textId="77777777" w:rsidR="00FD297F" w:rsidRDefault="00FD297F" w:rsidP="00FD297F">
      <w:pPr>
        <w:pStyle w:val="Amain"/>
      </w:pPr>
      <w:r>
        <w:tab/>
        <w:t>(2)</w:t>
      </w:r>
      <w:r>
        <w:tab/>
        <w:t>The director</w:t>
      </w:r>
      <w:r>
        <w:noBreakHyphen/>
        <w:t>general must revoke the direction if the director</w:t>
      </w:r>
      <w:r>
        <w:noBreakHyphen/>
        <w:t>general believes on reasonable grounds that the purpose mentioned in subsection (1) for making the direction is no longer necessary or prudent.</w:t>
      </w:r>
    </w:p>
    <w:p w14:paraId="7D6D6DCE" w14:textId="77777777" w:rsidR="00FD297F" w:rsidRDefault="00FD297F" w:rsidP="00FD297F">
      <w:pPr>
        <w:pStyle w:val="Amain"/>
      </w:pPr>
      <w:r>
        <w:tab/>
        <w:t>(3)</w:t>
      </w:r>
      <w:r>
        <w:tab/>
        <w:t>When acting under subsection (1) or (2), the director</w:t>
      </w:r>
      <w:r>
        <w:noBreakHyphen/>
        <w:t>general must have regard to any advice by a treating doctor given in relation to the segregation of the young detainee.</w:t>
      </w:r>
    </w:p>
    <w:p w14:paraId="6A1A788F" w14:textId="77777777" w:rsidR="00FD297F" w:rsidRDefault="00FD297F" w:rsidP="00FD297F">
      <w:pPr>
        <w:pStyle w:val="AH5Sec"/>
      </w:pPr>
      <w:bookmarkStart w:id="238" w:name="_Toc111645149"/>
      <w:r w:rsidRPr="00DB5EBE">
        <w:rPr>
          <w:rStyle w:val="CharSectNo"/>
        </w:rPr>
        <w:lastRenderedPageBreak/>
        <w:t>215</w:t>
      </w:r>
      <w:r>
        <w:tab/>
        <w:t>Interstate segregated detainees transferred to ACT</w:t>
      </w:r>
      <w:bookmarkEnd w:id="238"/>
    </w:p>
    <w:p w14:paraId="1490088D" w14:textId="77777777" w:rsidR="00FD297F" w:rsidRDefault="00FD297F" w:rsidP="00FD297F">
      <w:pPr>
        <w:pStyle w:val="Amain"/>
        <w:keepNext/>
      </w:pPr>
      <w:r>
        <w:tab/>
        <w:t>(1)</w:t>
      </w:r>
      <w:r>
        <w:tab/>
        <w:t>This section applies if—</w:t>
      </w:r>
    </w:p>
    <w:p w14:paraId="74A4D3B3" w14:textId="77777777" w:rsidR="00FD297F" w:rsidRDefault="00FD297F" w:rsidP="00FD297F">
      <w:pPr>
        <w:pStyle w:val="Apara"/>
      </w:pPr>
      <w:r>
        <w:tab/>
        <w:t>(a)</w:t>
      </w:r>
      <w:r>
        <w:tab/>
        <w:t>an interstate segregation direction applies to a young detainee; and</w:t>
      </w:r>
    </w:p>
    <w:p w14:paraId="725A68FE" w14:textId="77777777" w:rsidR="00FD297F" w:rsidRDefault="00FD297F" w:rsidP="00FD297F">
      <w:pPr>
        <w:pStyle w:val="Apara"/>
      </w:pPr>
      <w:r>
        <w:tab/>
        <w:t>(b)</w:t>
      </w:r>
      <w:r>
        <w:tab/>
        <w:t>the young detainee is transferred (however described) into custody at a detention place in the ACT.</w:t>
      </w:r>
    </w:p>
    <w:p w14:paraId="117AD8EE" w14:textId="77777777" w:rsidR="00FD297F" w:rsidRDefault="00FD297F" w:rsidP="00454EAA">
      <w:pPr>
        <w:pStyle w:val="Amain"/>
        <w:keepNext/>
      </w:pPr>
      <w:r>
        <w:tab/>
        <w:t>(2)</w:t>
      </w:r>
      <w:r>
        <w:tab/>
        <w:t>Despite the transfer, the interstate segregation direction—</w:t>
      </w:r>
    </w:p>
    <w:p w14:paraId="30E0D14B" w14:textId="77777777" w:rsidR="00FD297F" w:rsidRDefault="00FD297F" w:rsidP="00FD297F">
      <w:pPr>
        <w:pStyle w:val="Apara"/>
      </w:pPr>
      <w:r>
        <w:tab/>
        <w:t>(a)</w:t>
      </w:r>
      <w:r>
        <w:tab/>
        <w:t>continues to apply in relation to the young detainee—</w:t>
      </w:r>
    </w:p>
    <w:p w14:paraId="3BC9F1E1" w14:textId="77777777" w:rsidR="00FD297F" w:rsidRDefault="00FD297F" w:rsidP="00FD297F">
      <w:pPr>
        <w:pStyle w:val="Asubpara"/>
      </w:pPr>
      <w:r>
        <w:tab/>
        <w:t>(i)</w:t>
      </w:r>
      <w:r>
        <w:tab/>
        <w:t>as if it were a segregation direction under this division; and</w:t>
      </w:r>
    </w:p>
    <w:p w14:paraId="4D511117" w14:textId="77777777" w:rsidR="00FD297F" w:rsidRDefault="00FD297F" w:rsidP="00FD297F">
      <w:pPr>
        <w:pStyle w:val="Asubpara"/>
      </w:pPr>
      <w:r>
        <w:tab/>
        <w:t>(ii)</w:t>
      </w:r>
      <w:r>
        <w:tab/>
        <w:t>with any necessary changes, and any change prescribed by regulation; and</w:t>
      </w:r>
    </w:p>
    <w:p w14:paraId="3A097CB8" w14:textId="77777777" w:rsidR="00FD297F" w:rsidRDefault="00FD297F" w:rsidP="00FD297F">
      <w:pPr>
        <w:pStyle w:val="Apara"/>
      </w:pPr>
      <w:r>
        <w:tab/>
        <w:t>(b)</w:t>
      </w:r>
      <w:r>
        <w:tab/>
        <w:t>subject to this division, ends 3 days after the day the young detainee is taken into custody at the detention place.</w:t>
      </w:r>
    </w:p>
    <w:p w14:paraId="19025EC3" w14:textId="77777777" w:rsidR="00FD297F" w:rsidRDefault="00FD297F" w:rsidP="00FD297F">
      <w:pPr>
        <w:pStyle w:val="Amain"/>
      </w:pPr>
      <w:r>
        <w:tab/>
        <w:t>(3)</w:t>
      </w:r>
      <w:r>
        <w:tab/>
        <w:t>In this section:</w:t>
      </w:r>
    </w:p>
    <w:p w14:paraId="0AFA0FFF" w14:textId="77777777" w:rsidR="00FD297F" w:rsidRDefault="00FD297F" w:rsidP="00FD297F">
      <w:pPr>
        <w:pStyle w:val="aDef"/>
        <w:keepNext/>
      </w:pPr>
      <w:r>
        <w:rPr>
          <w:rStyle w:val="charBoldItals"/>
        </w:rPr>
        <w:t>interstate segregation direction</w:t>
      </w:r>
      <w:r>
        <w:t xml:space="preserve"> means a direction or order (however described) that—</w:t>
      </w:r>
    </w:p>
    <w:p w14:paraId="3644631C" w14:textId="77777777" w:rsidR="00FD297F" w:rsidRDefault="00FD297F" w:rsidP="00FD297F">
      <w:pPr>
        <w:pStyle w:val="aDefpara"/>
      </w:pPr>
      <w:r>
        <w:tab/>
        <w:t>(a)</w:t>
      </w:r>
      <w:r>
        <w:tab/>
        <w:t>corresponds substantially to a segregation direction under this division; and</w:t>
      </w:r>
    </w:p>
    <w:p w14:paraId="789AE8DC" w14:textId="77777777" w:rsidR="00FD297F" w:rsidRDefault="00FD297F" w:rsidP="00FD297F">
      <w:pPr>
        <w:pStyle w:val="aDefpara"/>
      </w:pPr>
      <w:r>
        <w:tab/>
        <w:t>(b)</w:t>
      </w:r>
      <w:r>
        <w:tab/>
        <w:t>is in force under a law of the Commonwealth, a State or another Territory that is declared by regulation to be a corresponding law for this section.</w:t>
      </w:r>
    </w:p>
    <w:p w14:paraId="69E428E5" w14:textId="77777777" w:rsidR="00FD297F" w:rsidRDefault="00FD297F" w:rsidP="00F333AE">
      <w:pPr>
        <w:pStyle w:val="AH4SubDiv"/>
      </w:pPr>
      <w:bookmarkStart w:id="239" w:name="_Toc111645150"/>
      <w:r>
        <w:lastRenderedPageBreak/>
        <w:t>Subdivision 6.6.3.4</w:t>
      </w:r>
      <w:r>
        <w:tab/>
        <w:t>Review of certain segregation directions</w:t>
      </w:r>
      <w:bookmarkEnd w:id="239"/>
    </w:p>
    <w:p w14:paraId="7101C576" w14:textId="77777777" w:rsidR="00FD297F" w:rsidRDefault="00FD297F" w:rsidP="00F333AE">
      <w:pPr>
        <w:pStyle w:val="AH5Sec"/>
      </w:pPr>
      <w:bookmarkStart w:id="240" w:name="_Toc111645151"/>
      <w:r w:rsidRPr="00DB5EBE">
        <w:rPr>
          <w:rStyle w:val="CharSectNo"/>
        </w:rPr>
        <w:t>216</w:t>
      </w:r>
      <w:r>
        <w:tab/>
        <w:t xml:space="preserve">Meaning of </w:t>
      </w:r>
      <w:r w:rsidRPr="00D72DD6">
        <w:rPr>
          <w:rStyle w:val="charItals"/>
        </w:rPr>
        <w:t>segregation direction</w:t>
      </w:r>
      <w:r>
        <w:t>—subdiv 6.6.3.4</w:t>
      </w:r>
      <w:bookmarkEnd w:id="240"/>
    </w:p>
    <w:p w14:paraId="6C012BC3" w14:textId="77777777" w:rsidR="00FD297F" w:rsidRDefault="00FD297F" w:rsidP="00F333AE">
      <w:pPr>
        <w:pStyle w:val="Amainreturn"/>
        <w:keepNext/>
      </w:pPr>
      <w:r>
        <w:t>In this subdivision:</w:t>
      </w:r>
    </w:p>
    <w:p w14:paraId="03F8C743" w14:textId="77777777" w:rsidR="00FD297F" w:rsidRDefault="00FD297F" w:rsidP="00F333AE">
      <w:pPr>
        <w:pStyle w:val="aDef"/>
        <w:keepNext/>
      </w:pPr>
      <w:r>
        <w:rPr>
          <w:rStyle w:val="charBoldItals"/>
        </w:rPr>
        <w:t>segregation direction</w:t>
      </w:r>
      <w:r>
        <w:t xml:space="preserve"> means a direction under any of the following:</w:t>
      </w:r>
    </w:p>
    <w:p w14:paraId="7A010CB5" w14:textId="77777777" w:rsidR="00FD297F" w:rsidRDefault="00FD297F" w:rsidP="00F333AE">
      <w:pPr>
        <w:pStyle w:val="aDefpara"/>
        <w:keepNext/>
      </w:pPr>
      <w:r>
        <w:tab/>
        <w:t>(a)</w:t>
      </w:r>
      <w:r>
        <w:tab/>
        <w:t>section 212 (Segregation—safety and security);</w:t>
      </w:r>
    </w:p>
    <w:p w14:paraId="155184E0" w14:textId="77777777" w:rsidR="00FD297F" w:rsidRDefault="00FD297F" w:rsidP="00FD297F">
      <w:pPr>
        <w:pStyle w:val="aDefpara"/>
      </w:pPr>
      <w:r>
        <w:tab/>
        <w:t>(b)</w:t>
      </w:r>
      <w:r>
        <w:tab/>
        <w:t>section 213 (Segregation—protective custody);</w:t>
      </w:r>
    </w:p>
    <w:p w14:paraId="7363486F" w14:textId="77777777" w:rsidR="00FD297F" w:rsidRDefault="00FD297F" w:rsidP="00FD297F">
      <w:pPr>
        <w:pStyle w:val="aDefpara"/>
      </w:pPr>
      <w:r>
        <w:tab/>
        <w:t>(c)</w:t>
      </w:r>
      <w:r>
        <w:tab/>
        <w:t>section 214 (Segregation—health etc).</w:t>
      </w:r>
    </w:p>
    <w:p w14:paraId="42DEB9F8" w14:textId="77777777" w:rsidR="00FD297F" w:rsidRDefault="00FD297F" w:rsidP="00FD297F">
      <w:pPr>
        <w:pStyle w:val="AH5Sec"/>
      </w:pPr>
      <w:bookmarkStart w:id="241" w:name="_Toc111645152"/>
      <w:r w:rsidRPr="00DB5EBE">
        <w:rPr>
          <w:rStyle w:val="CharSectNo"/>
        </w:rPr>
        <w:t>217</w:t>
      </w:r>
      <w:r>
        <w:tab/>
        <w:t>Internal review of segregation directions</w:t>
      </w:r>
      <w:bookmarkEnd w:id="241"/>
    </w:p>
    <w:p w14:paraId="75912B71" w14:textId="77777777" w:rsidR="00FD297F" w:rsidRDefault="00FD297F" w:rsidP="00454EAA">
      <w:pPr>
        <w:pStyle w:val="Amain"/>
        <w:keepNext/>
      </w:pPr>
      <w:r>
        <w:tab/>
        <w:t>(1)</w:t>
      </w:r>
      <w:r>
        <w:tab/>
        <w:t>The director</w:t>
      </w:r>
      <w:r>
        <w:noBreakHyphen/>
        <w:t>general—</w:t>
      </w:r>
    </w:p>
    <w:p w14:paraId="5D3C91C6" w14:textId="77777777" w:rsidR="00FD297F" w:rsidRDefault="00FD297F" w:rsidP="00FD297F">
      <w:pPr>
        <w:pStyle w:val="Apara"/>
      </w:pPr>
      <w:r>
        <w:tab/>
        <w:t>(a)</w:t>
      </w:r>
      <w:r>
        <w:tab/>
        <w:t xml:space="preserve">may review a segregation direction (the </w:t>
      </w:r>
      <w:r>
        <w:rPr>
          <w:rStyle w:val="charBoldItals"/>
        </w:rPr>
        <w:t>original segregation direction</w:t>
      </w:r>
      <w:r>
        <w:t>) at any time, on the director</w:t>
      </w:r>
      <w:r>
        <w:noBreakHyphen/>
        <w:t>general’s own initiative or on request by the young detainee; and</w:t>
      </w:r>
    </w:p>
    <w:p w14:paraId="77B13F5B" w14:textId="77777777" w:rsidR="00FD297F" w:rsidRDefault="00FD297F" w:rsidP="00FD297F">
      <w:pPr>
        <w:pStyle w:val="Apara"/>
      </w:pPr>
      <w:r>
        <w:tab/>
        <w:t>(b)</w:t>
      </w:r>
      <w:r>
        <w:tab/>
        <w:t>must review the direction before any transfer of the young detainee to a correctional centre or elsewhere; and</w:t>
      </w:r>
    </w:p>
    <w:p w14:paraId="65D86B82" w14:textId="77777777" w:rsidR="00FD297F" w:rsidRDefault="00FD297F" w:rsidP="00665189">
      <w:pPr>
        <w:pStyle w:val="Apara"/>
        <w:keepNext/>
      </w:pPr>
      <w:r>
        <w:tab/>
        <w:t>(c)</w:t>
      </w:r>
      <w:r>
        <w:tab/>
        <w:t>must review the direction—</w:t>
      </w:r>
    </w:p>
    <w:p w14:paraId="3AA15855" w14:textId="77777777" w:rsidR="00FD297F" w:rsidRDefault="00FD297F" w:rsidP="00FD297F">
      <w:pPr>
        <w:pStyle w:val="Asubpara"/>
      </w:pPr>
      <w:r>
        <w:tab/>
        <w:t>(i)</w:t>
      </w:r>
      <w:r>
        <w:tab/>
        <w:t xml:space="preserve">before the end of 7 days after it has been in force (the </w:t>
      </w:r>
      <w:r>
        <w:rPr>
          <w:rStyle w:val="charBoldItals"/>
        </w:rPr>
        <w:t>initial review</w:t>
      </w:r>
      <w:r>
        <w:t>); and</w:t>
      </w:r>
    </w:p>
    <w:p w14:paraId="5AC68341" w14:textId="77777777" w:rsidR="00FD297F" w:rsidRDefault="00FD297F" w:rsidP="00FD297F">
      <w:pPr>
        <w:pStyle w:val="Asubpara"/>
      </w:pPr>
      <w:r>
        <w:tab/>
        <w:t>(ii)</w:t>
      </w:r>
      <w:r>
        <w:tab/>
        <w:t>before the end of 7 days after the day of the initial review; and</w:t>
      </w:r>
    </w:p>
    <w:p w14:paraId="0CA62E4E" w14:textId="77777777" w:rsidR="00FD297F" w:rsidRDefault="00FD297F" w:rsidP="00FD297F">
      <w:pPr>
        <w:pStyle w:val="Asubpara"/>
      </w:pPr>
      <w:r>
        <w:tab/>
        <w:t>(iii)</w:t>
      </w:r>
      <w:r>
        <w:tab/>
        <w:t>before the end of each subsequent period of 14 days while it remains in force; and</w:t>
      </w:r>
    </w:p>
    <w:p w14:paraId="5E4B2A12" w14:textId="77777777" w:rsidR="00FD297F" w:rsidRDefault="00FD297F" w:rsidP="00FD297F">
      <w:pPr>
        <w:pStyle w:val="Apara"/>
      </w:pPr>
      <w:r>
        <w:tab/>
        <w:t>(d)</w:t>
      </w:r>
      <w:r>
        <w:tab/>
        <w:t>for a health segregation direction—must review the direction on request by a treating doctor.</w:t>
      </w:r>
    </w:p>
    <w:p w14:paraId="0499D62D" w14:textId="77777777" w:rsidR="00FD297F" w:rsidRDefault="00FD297F" w:rsidP="00FD297F">
      <w:pPr>
        <w:pStyle w:val="Amain"/>
        <w:keepNext/>
      </w:pPr>
      <w:r>
        <w:lastRenderedPageBreak/>
        <w:tab/>
        <w:t>(2)</w:t>
      </w:r>
      <w:r>
        <w:tab/>
        <w:t>After reviewing the original segregation direction, the director</w:t>
      </w:r>
      <w:r>
        <w:noBreakHyphen/>
        <w:t>general may—</w:t>
      </w:r>
    </w:p>
    <w:p w14:paraId="1CBA2376" w14:textId="77777777" w:rsidR="00FD297F" w:rsidRDefault="00FD297F" w:rsidP="00FD297F">
      <w:pPr>
        <w:pStyle w:val="Apara"/>
        <w:keepNext/>
      </w:pPr>
      <w:r>
        <w:tab/>
        <w:t>(a)</w:t>
      </w:r>
      <w:r>
        <w:tab/>
        <w:t>confirm the direction; or</w:t>
      </w:r>
    </w:p>
    <w:p w14:paraId="2BEF38AA" w14:textId="77777777" w:rsidR="00FD297F" w:rsidRDefault="00FD297F" w:rsidP="00FD297F">
      <w:pPr>
        <w:pStyle w:val="Apara"/>
      </w:pPr>
      <w:r>
        <w:tab/>
        <w:t>(b)</w:t>
      </w:r>
      <w:r>
        <w:tab/>
        <w:t>make a further segregation direction under the same provision that the original segregation direction was made under if the grounds for making the direction exist; or</w:t>
      </w:r>
    </w:p>
    <w:p w14:paraId="135DA096" w14:textId="77777777" w:rsidR="00FD297F" w:rsidRDefault="00FD297F" w:rsidP="00FD297F">
      <w:pPr>
        <w:pStyle w:val="Apara"/>
      </w:pPr>
      <w:r>
        <w:tab/>
        <w:t>(c)</w:t>
      </w:r>
      <w:r>
        <w:tab/>
        <w:t>revoke the original segregation direction under section 212 (3), section 213 (3) or section 214 (2).</w:t>
      </w:r>
    </w:p>
    <w:p w14:paraId="09E65145" w14:textId="77777777" w:rsidR="00FD297F" w:rsidRDefault="00FD297F" w:rsidP="00FD297F">
      <w:pPr>
        <w:pStyle w:val="Amain"/>
      </w:pPr>
      <w:r>
        <w:tab/>
        <w:t>(3)</w:t>
      </w:r>
      <w:r>
        <w:tab/>
        <w:t>When acting under subsection (2) in relation to a health segregation direction, the director</w:t>
      </w:r>
      <w:r>
        <w:noBreakHyphen/>
        <w:t>general must have regard to any advice by a treating doctor given in relation to the segregation.</w:t>
      </w:r>
    </w:p>
    <w:p w14:paraId="63C86F13" w14:textId="77777777" w:rsidR="00FD297F" w:rsidRDefault="00FD297F" w:rsidP="00FD297F">
      <w:pPr>
        <w:pStyle w:val="Amain"/>
      </w:pPr>
      <w:r>
        <w:tab/>
        <w:t>(4)</w:t>
      </w:r>
      <w:r>
        <w:tab/>
        <w:t>To remove any doubt, the director</w:t>
      </w:r>
      <w:r>
        <w:noBreakHyphen/>
        <w:t>general may make more than 1 further segregation direction after a review.</w:t>
      </w:r>
    </w:p>
    <w:p w14:paraId="1B5A0FC9" w14:textId="77777777" w:rsidR="00FD297F" w:rsidRDefault="00FD297F" w:rsidP="00FD297F">
      <w:pPr>
        <w:pStyle w:val="AH5Sec"/>
      </w:pPr>
      <w:bookmarkStart w:id="242" w:name="_Toc111645153"/>
      <w:r w:rsidRPr="00DB5EBE">
        <w:rPr>
          <w:rStyle w:val="CharSectNo"/>
        </w:rPr>
        <w:t>218</w:t>
      </w:r>
      <w:r>
        <w:tab/>
        <w:t>End of segregation directions</w:t>
      </w:r>
      <w:bookmarkEnd w:id="242"/>
    </w:p>
    <w:p w14:paraId="691C4A5D" w14:textId="77777777" w:rsidR="00FD297F" w:rsidRDefault="00FD297F" w:rsidP="00FD297F">
      <w:pPr>
        <w:pStyle w:val="Amainreturn"/>
      </w:pPr>
      <w:r>
        <w:t>Unless revoked sooner, a segregation direction ends at the end of—</w:t>
      </w:r>
    </w:p>
    <w:p w14:paraId="7D5DC266" w14:textId="77777777" w:rsidR="00FD297F" w:rsidRDefault="00FD297F" w:rsidP="00FD297F">
      <w:pPr>
        <w:pStyle w:val="Apara"/>
      </w:pPr>
      <w:r>
        <w:tab/>
        <w:t>(a)</w:t>
      </w:r>
      <w:r>
        <w:tab/>
        <w:t>28 days after the day it is given; or</w:t>
      </w:r>
    </w:p>
    <w:p w14:paraId="10F7C37C" w14:textId="77777777" w:rsidR="00FD297F" w:rsidRDefault="00FD297F" w:rsidP="00FD297F">
      <w:pPr>
        <w:pStyle w:val="Apara"/>
      </w:pPr>
      <w:r>
        <w:tab/>
        <w:t>(b)</w:t>
      </w:r>
      <w:r>
        <w:tab/>
        <w:t>if a further segregation direction has been given after review under section 217—90 days after the day the further segregation direction, or latest further segregation direction, is given.</w:t>
      </w:r>
    </w:p>
    <w:p w14:paraId="0C132C6A" w14:textId="77777777" w:rsidR="00FD297F" w:rsidRDefault="00FD297F" w:rsidP="00FD297F">
      <w:pPr>
        <w:pStyle w:val="AH5Sec"/>
      </w:pPr>
      <w:bookmarkStart w:id="243" w:name="_Toc111645154"/>
      <w:r w:rsidRPr="00DB5EBE">
        <w:rPr>
          <w:rStyle w:val="CharSectNo"/>
        </w:rPr>
        <w:t>219</w:t>
      </w:r>
      <w:r>
        <w:tab/>
        <w:t>Application for review of segregation directions</w:t>
      </w:r>
      <w:bookmarkEnd w:id="243"/>
    </w:p>
    <w:p w14:paraId="569B931B" w14:textId="77777777" w:rsidR="00FD297F" w:rsidRDefault="00FD297F" w:rsidP="00FD297F">
      <w:pPr>
        <w:pStyle w:val="Amain"/>
      </w:pPr>
      <w:r>
        <w:tab/>
        <w:t>(1)</w:t>
      </w:r>
      <w:r>
        <w:tab/>
        <w:t>A young detainee may apply to an external reviewer for a review of a segregation direction under section 220.</w:t>
      </w:r>
    </w:p>
    <w:p w14:paraId="29676048" w14:textId="77777777" w:rsidR="00FD297F" w:rsidRDefault="00FD297F" w:rsidP="00FD297F">
      <w:pPr>
        <w:pStyle w:val="aNote"/>
      </w:pPr>
      <w:r>
        <w:rPr>
          <w:rStyle w:val="charItals"/>
        </w:rPr>
        <w:t>Note</w:t>
      </w:r>
      <w:r>
        <w:tab/>
        <w:t>If a form is approved under s 886 for this provision, the form must be used.</w:t>
      </w:r>
    </w:p>
    <w:p w14:paraId="7DE56C17" w14:textId="77777777" w:rsidR="00FD297F" w:rsidRDefault="00FD297F" w:rsidP="00FD297F">
      <w:pPr>
        <w:pStyle w:val="Amain"/>
      </w:pPr>
      <w:r>
        <w:tab/>
        <w:t>(2)</w:t>
      </w:r>
      <w:r>
        <w:tab/>
        <w:t>Subject to any decision by the external reviewer under that section, the application does not affect the segregation of the young detainee under the segregation direction under review.</w:t>
      </w:r>
    </w:p>
    <w:p w14:paraId="6570A890" w14:textId="77777777" w:rsidR="00FD297F" w:rsidRDefault="00FD297F" w:rsidP="00FD297F">
      <w:pPr>
        <w:pStyle w:val="AH5Sec"/>
      </w:pPr>
      <w:bookmarkStart w:id="244" w:name="_Toc111645155"/>
      <w:r w:rsidRPr="00DB5EBE">
        <w:rPr>
          <w:rStyle w:val="CharSectNo"/>
        </w:rPr>
        <w:lastRenderedPageBreak/>
        <w:t>220</w:t>
      </w:r>
      <w:r>
        <w:tab/>
        <w:t>External review of segregation directions</w:t>
      </w:r>
      <w:bookmarkEnd w:id="244"/>
    </w:p>
    <w:p w14:paraId="2DFF800B" w14:textId="77777777" w:rsidR="00FD297F" w:rsidRDefault="00FD297F" w:rsidP="00FD297F">
      <w:pPr>
        <w:pStyle w:val="Amain"/>
      </w:pPr>
      <w:r>
        <w:tab/>
        <w:t>(1)</w:t>
      </w:r>
      <w:r>
        <w:tab/>
        <w:t>On application under section 219, an external reviewer may—</w:t>
      </w:r>
    </w:p>
    <w:p w14:paraId="3DDFF6C5" w14:textId="77777777" w:rsidR="00FD297F" w:rsidRDefault="00FD297F" w:rsidP="00FD297F">
      <w:pPr>
        <w:pStyle w:val="Apara"/>
      </w:pPr>
      <w:r>
        <w:tab/>
        <w:t>(a)</w:t>
      </w:r>
      <w:r>
        <w:tab/>
        <w:t>review the segregation direction; or</w:t>
      </w:r>
    </w:p>
    <w:p w14:paraId="540AB610" w14:textId="77777777" w:rsidR="00FD297F" w:rsidRDefault="00FD297F" w:rsidP="00FD297F">
      <w:pPr>
        <w:pStyle w:val="Apara"/>
      </w:pPr>
      <w:r>
        <w:tab/>
        <w:t>(b)</w:t>
      </w:r>
      <w:r>
        <w:tab/>
        <w:t>refuse to review the direction.</w:t>
      </w:r>
    </w:p>
    <w:p w14:paraId="39F75D21" w14:textId="77777777" w:rsidR="00FD297F" w:rsidRDefault="00FD297F" w:rsidP="00FD297F">
      <w:pPr>
        <w:pStyle w:val="Amain"/>
      </w:pPr>
      <w:r>
        <w:tab/>
        <w:t>(2)</w:t>
      </w:r>
      <w:r>
        <w:tab/>
        <w:t>Chapter 9 (Criminal matters—conduct of disciplinary reviews) applies, with any necessary changes, in relation to the review as if it were a review under that chapter.</w:t>
      </w:r>
    </w:p>
    <w:p w14:paraId="61BC823E" w14:textId="77777777" w:rsidR="00FD297F" w:rsidRDefault="00FD297F" w:rsidP="00FD297F">
      <w:pPr>
        <w:pStyle w:val="Amain"/>
      </w:pPr>
      <w:r>
        <w:tab/>
        <w:t>(3)</w:t>
      </w:r>
      <w:r>
        <w:tab/>
        <w:t>After completing a review, the external reviewer may—</w:t>
      </w:r>
    </w:p>
    <w:p w14:paraId="17DD7AC3" w14:textId="77777777" w:rsidR="00FD297F" w:rsidRDefault="00FD297F" w:rsidP="00FD297F">
      <w:pPr>
        <w:pStyle w:val="Apara"/>
      </w:pPr>
      <w:r>
        <w:tab/>
        <w:t>(a)</w:t>
      </w:r>
      <w:r>
        <w:tab/>
        <w:t>confirm the direction under review; or</w:t>
      </w:r>
    </w:p>
    <w:p w14:paraId="26BB5672" w14:textId="77777777" w:rsidR="00FD297F" w:rsidRDefault="00FD297F" w:rsidP="00FD297F">
      <w:pPr>
        <w:pStyle w:val="Apara"/>
      </w:pPr>
      <w:r>
        <w:tab/>
        <w:t>(b)</w:t>
      </w:r>
      <w:r>
        <w:tab/>
        <w:t>give any direction the director</w:t>
      </w:r>
      <w:r>
        <w:noBreakHyphen/>
        <w:t>general may give under the section authorising the direction under review, either by—</w:t>
      </w:r>
    </w:p>
    <w:p w14:paraId="7BF01174" w14:textId="77777777" w:rsidR="00FD297F" w:rsidRDefault="00FD297F" w:rsidP="00FD297F">
      <w:pPr>
        <w:pStyle w:val="Asubpara"/>
      </w:pPr>
      <w:r>
        <w:tab/>
        <w:t>(i)</w:t>
      </w:r>
      <w:r>
        <w:tab/>
        <w:t>amending the direction under review; or</w:t>
      </w:r>
    </w:p>
    <w:p w14:paraId="43DA7844" w14:textId="77777777" w:rsidR="00FD297F" w:rsidRDefault="00FD297F" w:rsidP="00FD297F">
      <w:pPr>
        <w:pStyle w:val="Asubpara"/>
      </w:pPr>
      <w:r>
        <w:tab/>
        <w:t>(ii)</w:t>
      </w:r>
      <w:r>
        <w:tab/>
        <w:t>setting aside the direction under review and making a direction in substitution for the direction set aside.</w:t>
      </w:r>
    </w:p>
    <w:p w14:paraId="2F449C8D" w14:textId="77777777" w:rsidR="00FD297F" w:rsidRDefault="00FD297F" w:rsidP="00FD297F">
      <w:pPr>
        <w:pStyle w:val="AH5Sec"/>
      </w:pPr>
      <w:bookmarkStart w:id="245" w:name="_Toc111645156"/>
      <w:r w:rsidRPr="00DB5EBE">
        <w:rPr>
          <w:rStyle w:val="CharSectNo"/>
        </w:rPr>
        <w:t>221</w:t>
      </w:r>
      <w:r>
        <w:tab/>
        <w:t>Notice of decision about segregation direction</w:t>
      </w:r>
      <w:bookmarkEnd w:id="245"/>
    </w:p>
    <w:p w14:paraId="76368A83" w14:textId="77777777" w:rsidR="00FD297F" w:rsidRDefault="00FD297F" w:rsidP="00FD297F">
      <w:pPr>
        <w:pStyle w:val="Amain"/>
      </w:pPr>
      <w:r>
        <w:tab/>
        <w:t>(1)</w:t>
      </w:r>
      <w:r>
        <w:tab/>
        <w:t>This section applies if an external reviewer has made a decision under section 220 in relation to an application by a young detainee to review a segregation direction.</w:t>
      </w:r>
    </w:p>
    <w:p w14:paraId="256CB3C2" w14:textId="77777777" w:rsidR="00FD297F" w:rsidRDefault="00FD297F" w:rsidP="00FD297F">
      <w:pPr>
        <w:pStyle w:val="Amain"/>
      </w:pPr>
      <w:r>
        <w:tab/>
        <w:t>(2)</w:t>
      </w:r>
      <w:r>
        <w:tab/>
        <w:t>The external reviewer must give prompt written notice of the external reviewer’s decision to—</w:t>
      </w:r>
    </w:p>
    <w:p w14:paraId="5638F02B" w14:textId="77777777" w:rsidR="00FD297F" w:rsidRDefault="00FD297F" w:rsidP="00FD297F">
      <w:pPr>
        <w:pStyle w:val="Apara"/>
      </w:pPr>
      <w:r>
        <w:tab/>
        <w:t>(a)</w:t>
      </w:r>
      <w:r>
        <w:tab/>
        <w:t>the young detainee; and</w:t>
      </w:r>
    </w:p>
    <w:p w14:paraId="61628187" w14:textId="77777777" w:rsidR="00FD297F" w:rsidRDefault="00FD297F" w:rsidP="00FD297F">
      <w:pPr>
        <w:pStyle w:val="Apara"/>
      </w:pPr>
      <w:r>
        <w:tab/>
        <w:t>(b)</w:t>
      </w:r>
      <w:r>
        <w:tab/>
        <w:t>if the young detainee is under 18 years old—a parent or someone who has daily care responsibility, or long</w:t>
      </w:r>
      <w:r>
        <w:noBreakHyphen/>
        <w:t>term care responsibility, for the young detainee; and</w:t>
      </w:r>
    </w:p>
    <w:p w14:paraId="1B100511" w14:textId="77777777" w:rsidR="00FD297F" w:rsidRDefault="00FD297F" w:rsidP="00FD297F">
      <w:pPr>
        <w:pStyle w:val="Apara"/>
      </w:pPr>
      <w:r>
        <w:tab/>
        <w:t>(c)</w:t>
      </w:r>
      <w:r>
        <w:tab/>
        <w:t>if the young detainee is 18 years old or older—the young detainee’s nominated person; and</w:t>
      </w:r>
    </w:p>
    <w:p w14:paraId="509F1BAA" w14:textId="77777777" w:rsidR="00FD297F" w:rsidRDefault="00FD297F" w:rsidP="00FD297F">
      <w:pPr>
        <w:pStyle w:val="Apara"/>
      </w:pPr>
      <w:r>
        <w:tab/>
        <w:t>(d)</w:t>
      </w:r>
      <w:r>
        <w:tab/>
        <w:t>the director</w:t>
      </w:r>
      <w:r>
        <w:noBreakHyphen/>
        <w:t>general.</w:t>
      </w:r>
    </w:p>
    <w:p w14:paraId="02F53555" w14:textId="77777777" w:rsidR="00FD297F" w:rsidRDefault="00FD297F" w:rsidP="00FD297F">
      <w:pPr>
        <w:pStyle w:val="Amain"/>
        <w:keepNext/>
      </w:pPr>
      <w:r>
        <w:lastRenderedPageBreak/>
        <w:tab/>
        <w:t>(3)</w:t>
      </w:r>
      <w:r>
        <w:tab/>
        <w:t>If the external reviewer refuses to review the segregation direction, the notice must include the reasons for the refusal.</w:t>
      </w:r>
    </w:p>
    <w:p w14:paraId="140BB8ED" w14:textId="5A098DB7" w:rsidR="00FD297F" w:rsidRDefault="00FD297F" w:rsidP="00FD297F">
      <w:pPr>
        <w:pStyle w:val="aNote"/>
      </w:pPr>
      <w:r>
        <w:rPr>
          <w:rStyle w:val="charItals"/>
        </w:rPr>
        <w:t>Note</w:t>
      </w:r>
      <w:r>
        <w:rPr>
          <w:rStyle w:val="charItals"/>
        </w:rPr>
        <w:tab/>
      </w:r>
      <w:r>
        <w:t xml:space="preserve">Under the </w:t>
      </w:r>
      <w:hyperlink r:id="rId141" w:tooltip="A1989-33" w:history="1">
        <w:r w:rsidRPr="0069554E">
          <w:rPr>
            <w:rStyle w:val="charCitHyperlinkItal"/>
          </w:rPr>
          <w:t>Administrative Decisions (Judicial Review) Act 1989</w:t>
        </w:r>
      </w:hyperlink>
      <w:r>
        <w:t>, a person aggrieved by an administrative decision made under an enactment may apply to the Supreme Court for a review of the decision.  Subject to any order of the court, the making of the application does not affect the operation of the decision or prevent its implementation (see s 16).</w:t>
      </w:r>
    </w:p>
    <w:p w14:paraId="20C214AC" w14:textId="77777777" w:rsidR="00FD297F" w:rsidRDefault="00FD297F" w:rsidP="00FD297F">
      <w:pPr>
        <w:pStyle w:val="AH4SubDiv"/>
      </w:pPr>
      <w:bookmarkStart w:id="246" w:name="_Toc111645157"/>
      <w:r>
        <w:t>Subdivision 6.6.3.5</w:t>
      </w:r>
      <w:r>
        <w:tab/>
        <w:t>Register of segregation directions</w:t>
      </w:r>
      <w:bookmarkEnd w:id="246"/>
    </w:p>
    <w:p w14:paraId="509FDA48" w14:textId="77777777" w:rsidR="00FD297F" w:rsidRDefault="00FD297F" w:rsidP="00FD297F">
      <w:pPr>
        <w:pStyle w:val="AH5Sec"/>
      </w:pPr>
      <w:bookmarkStart w:id="247" w:name="_Toc111645158"/>
      <w:r w:rsidRPr="00DB5EBE">
        <w:rPr>
          <w:rStyle w:val="CharSectNo"/>
        </w:rPr>
        <w:t>222</w:t>
      </w:r>
      <w:r>
        <w:tab/>
        <w:t>Register of segregation directions</w:t>
      </w:r>
      <w:bookmarkEnd w:id="247"/>
    </w:p>
    <w:p w14:paraId="1F85E728" w14:textId="77777777" w:rsidR="00FD297F" w:rsidRDefault="00FD297F" w:rsidP="00FD297F">
      <w:pPr>
        <w:pStyle w:val="Amain"/>
      </w:pPr>
      <w:r>
        <w:tab/>
        <w:t>(1)</w:t>
      </w:r>
      <w:r>
        <w:tab/>
        <w:t>The director</w:t>
      </w:r>
      <w:r>
        <w:noBreakHyphen/>
        <w:t>general must keep a register containing the following details in relation to each segregation direction given:</w:t>
      </w:r>
    </w:p>
    <w:p w14:paraId="6F01ABB1" w14:textId="77777777" w:rsidR="00FD297F" w:rsidRDefault="00FD297F" w:rsidP="00FD297F">
      <w:pPr>
        <w:pStyle w:val="Apara"/>
      </w:pPr>
      <w:r>
        <w:tab/>
        <w:t>(a)</w:t>
      </w:r>
      <w:r>
        <w:tab/>
        <w:t>the name of the young detainee who is subject to the direction;</w:t>
      </w:r>
    </w:p>
    <w:p w14:paraId="2E248E0D" w14:textId="77777777" w:rsidR="00FD297F" w:rsidRDefault="00FD297F" w:rsidP="00FD297F">
      <w:pPr>
        <w:pStyle w:val="Apara"/>
      </w:pPr>
      <w:r>
        <w:tab/>
        <w:t>(b)</w:t>
      </w:r>
      <w:r>
        <w:tab/>
        <w:t>the reason for the direction;</w:t>
      </w:r>
    </w:p>
    <w:p w14:paraId="4B6A602A" w14:textId="77777777" w:rsidR="00FD297F" w:rsidRDefault="00FD297F" w:rsidP="00FD297F">
      <w:pPr>
        <w:pStyle w:val="Apara"/>
      </w:pPr>
      <w:r>
        <w:tab/>
        <w:t>(c)</w:t>
      </w:r>
      <w:r>
        <w:tab/>
        <w:t>the period for which the direction is in effect;</w:t>
      </w:r>
    </w:p>
    <w:p w14:paraId="4AF8041F" w14:textId="77777777" w:rsidR="00FD297F" w:rsidRDefault="00FD297F" w:rsidP="00FD297F">
      <w:pPr>
        <w:pStyle w:val="Apara"/>
      </w:pPr>
      <w:r>
        <w:tab/>
        <w:t>(d)</w:t>
      </w:r>
      <w:r>
        <w:tab/>
        <w:t>details of people notified of the segregation direction under section 207 (Notice of segregation directions—safe room and other);</w:t>
      </w:r>
    </w:p>
    <w:p w14:paraId="27C30370" w14:textId="77777777" w:rsidR="00FD297F" w:rsidRDefault="00FD297F" w:rsidP="00FD297F">
      <w:pPr>
        <w:pStyle w:val="Apara"/>
      </w:pPr>
      <w:r>
        <w:tab/>
        <w:t>(e)</w:t>
      </w:r>
      <w:r>
        <w:tab/>
        <w:t>details of any force used to compel compliance with the direction, and why force was used;</w:t>
      </w:r>
    </w:p>
    <w:p w14:paraId="7F67A1EC" w14:textId="77777777" w:rsidR="00FD297F" w:rsidRDefault="00FD297F" w:rsidP="00FD297F">
      <w:pPr>
        <w:pStyle w:val="Apara"/>
      </w:pPr>
      <w:r>
        <w:tab/>
        <w:t>(f)</w:t>
      </w:r>
      <w:r>
        <w:tab/>
        <w:t>details of any confirmation of a segregation direction, or of any other direction, made under subdivision 6.6.3.4 (Review of certain segregation directions);</w:t>
      </w:r>
    </w:p>
    <w:p w14:paraId="45BBCA74" w14:textId="77777777" w:rsidR="00FD297F" w:rsidRDefault="00FD297F" w:rsidP="00FD297F">
      <w:pPr>
        <w:pStyle w:val="Apara"/>
      </w:pPr>
      <w:r>
        <w:tab/>
        <w:t>(g)</w:t>
      </w:r>
      <w:r>
        <w:tab/>
        <w:t>anything else prescribed by regulation.</w:t>
      </w:r>
    </w:p>
    <w:p w14:paraId="50529763" w14:textId="77777777" w:rsidR="00FD297F" w:rsidRDefault="00FD297F" w:rsidP="00FD297F">
      <w:pPr>
        <w:pStyle w:val="Amain"/>
      </w:pPr>
      <w:r>
        <w:tab/>
        <w:t>(2)</w:t>
      </w:r>
      <w:r>
        <w:tab/>
        <w:t>The register may contain any other details the director</w:t>
      </w:r>
      <w:r>
        <w:noBreakHyphen/>
        <w:t>general considers relevant.</w:t>
      </w:r>
    </w:p>
    <w:p w14:paraId="0B86833D" w14:textId="77777777" w:rsidR="00FD297F" w:rsidRDefault="00FD297F" w:rsidP="00FD297F">
      <w:pPr>
        <w:pStyle w:val="Amain"/>
        <w:keepNext/>
      </w:pPr>
      <w:r>
        <w:tab/>
        <w:t>(3)</w:t>
      </w:r>
      <w:r>
        <w:tab/>
        <w:t>The register must be available for inspection by any of the following:</w:t>
      </w:r>
    </w:p>
    <w:p w14:paraId="42657F92" w14:textId="77777777" w:rsidR="00FD297F" w:rsidRDefault="00FD297F" w:rsidP="00FD297F">
      <w:pPr>
        <w:pStyle w:val="Apara"/>
      </w:pPr>
      <w:r>
        <w:tab/>
        <w:t>(a)</w:t>
      </w:r>
      <w:r>
        <w:tab/>
        <w:t>a judge;</w:t>
      </w:r>
    </w:p>
    <w:p w14:paraId="4ADBD7A9" w14:textId="77777777" w:rsidR="00FD297F" w:rsidRDefault="00FD297F" w:rsidP="00FD297F">
      <w:pPr>
        <w:pStyle w:val="Apara"/>
      </w:pPr>
      <w:r>
        <w:tab/>
        <w:t>(b)</w:t>
      </w:r>
      <w:r>
        <w:tab/>
        <w:t>a magistrate;</w:t>
      </w:r>
    </w:p>
    <w:p w14:paraId="6EED3D24" w14:textId="77777777" w:rsidR="00FD297F" w:rsidRDefault="00FD297F" w:rsidP="00FD297F">
      <w:pPr>
        <w:pStyle w:val="Apara"/>
      </w:pPr>
      <w:r>
        <w:lastRenderedPageBreak/>
        <w:tab/>
        <w:t>(c)</w:t>
      </w:r>
      <w:r>
        <w:tab/>
        <w:t>an official visitor;</w:t>
      </w:r>
    </w:p>
    <w:p w14:paraId="1E4F8A9D" w14:textId="77777777" w:rsidR="00AA6D35" w:rsidRDefault="00AA6D35" w:rsidP="00BE4829">
      <w:pPr>
        <w:pStyle w:val="Apara"/>
        <w:rPr>
          <w:lang w:eastAsia="en-AU"/>
        </w:rPr>
      </w:pPr>
      <w:r w:rsidRPr="00A9130F">
        <w:rPr>
          <w:lang w:eastAsia="en-AU"/>
        </w:rPr>
        <w:tab/>
        <w:t>(</w:t>
      </w:r>
      <w:r>
        <w:rPr>
          <w:lang w:eastAsia="en-AU"/>
        </w:rPr>
        <w:t>d</w:t>
      </w:r>
      <w:r w:rsidRPr="00A9130F">
        <w:rPr>
          <w:lang w:eastAsia="en-AU"/>
        </w:rPr>
        <w:t>)</w:t>
      </w:r>
      <w:r w:rsidRPr="00A9130F">
        <w:rPr>
          <w:lang w:eastAsia="en-AU"/>
        </w:rPr>
        <w:tab/>
        <w:t>the inspector of correctional services;</w:t>
      </w:r>
    </w:p>
    <w:p w14:paraId="6C855850" w14:textId="3B8E7EA5" w:rsidR="00FD297F" w:rsidRDefault="00FD297F" w:rsidP="00FD297F">
      <w:pPr>
        <w:pStyle w:val="Apara"/>
      </w:pPr>
      <w:r>
        <w:tab/>
        <w:t>(</w:t>
      </w:r>
      <w:r w:rsidR="00AA6D35">
        <w:t>e</w:t>
      </w:r>
      <w:r>
        <w:t>)</w:t>
      </w:r>
      <w:r>
        <w:tab/>
        <w:t xml:space="preserve">a commissioner exercising functions under the </w:t>
      </w:r>
      <w:hyperlink r:id="rId142" w:tooltip="A2005-40" w:history="1">
        <w:r w:rsidRPr="0069554E">
          <w:rPr>
            <w:rStyle w:val="charCitHyperlinkItal"/>
          </w:rPr>
          <w:t>Human Rights Commission Act 2005</w:t>
        </w:r>
      </w:hyperlink>
      <w:r>
        <w:t>;</w:t>
      </w:r>
    </w:p>
    <w:p w14:paraId="5299E681" w14:textId="77777777" w:rsidR="00FD297F" w:rsidRDefault="00FD297F" w:rsidP="00FD297F">
      <w:pPr>
        <w:pStyle w:val="Apara"/>
      </w:pPr>
      <w:r>
        <w:tab/>
        <w:t>(</w:t>
      </w:r>
      <w:r w:rsidR="00AA6D35">
        <w:t>f</w:t>
      </w:r>
      <w:r>
        <w:t>)</w:t>
      </w:r>
      <w:r>
        <w:tab/>
        <w:t>the ombudsman;</w:t>
      </w:r>
    </w:p>
    <w:p w14:paraId="752CBD00" w14:textId="77777777" w:rsidR="00FD297F" w:rsidRDefault="00FD297F" w:rsidP="00FD297F">
      <w:pPr>
        <w:pStyle w:val="Apara"/>
      </w:pPr>
      <w:r>
        <w:tab/>
        <w:t>(</w:t>
      </w:r>
      <w:r w:rsidR="00AA6D35">
        <w:t>g</w:t>
      </w:r>
      <w:r>
        <w:t>)</w:t>
      </w:r>
      <w:r>
        <w:tab/>
        <w:t>a person prescribed by regulation.</w:t>
      </w:r>
    </w:p>
    <w:p w14:paraId="505B968B" w14:textId="77777777" w:rsidR="00FD297F" w:rsidRPr="00DB5EBE" w:rsidRDefault="00FD297F" w:rsidP="00FD297F">
      <w:pPr>
        <w:pStyle w:val="AH3Div"/>
      </w:pPr>
      <w:bookmarkStart w:id="248" w:name="_Toc111645159"/>
      <w:r w:rsidRPr="00DB5EBE">
        <w:rPr>
          <w:rStyle w:val="CharDivNo"/>
        </w:rPr>
        <w:t>Division 6.6.4</w:t>
      </w:r>
      <w:r>
        <w:tab/>
      </w:r>
      <w:r w:rsidRPr="00DB5EBE">
        <w:rPr>
          <w:rStyle w:val="CharDivText"/>
        </w:rPr>
        <w:t>Use of force</w:t>
      </w:r>
      <w:bookmarkEnd w:id="248"/>
    </w:p>
    <w:p w14:paraId="64AB41EA" w14:textId="77777777" w:rsidR="00FD297F" w:rsidRDefault="00FD297F" w:rsidP="00FD297F">
      <w:pPr>
        <w:pStyle w:val="AH5Sec"/>
      </w:pPr>
      <w:bookmarkStart w:id="249" w:name="_Toc111645160"/>
      <w:r w:rsidRPr="00DB5EBE">
        <w:rPr>
          <w:rStyle w:val="CharSectNo"/>
        </w:rPr>
        <w:t>223</w:t>
      </w:r>
      <w:r>
        <w:tab/>
        <w:t>Managing use of force</w:t>
      </w:r>
      <w:bookmarkEnd w:id="249"/>
    </w:p>
    <w:p w14:paraId="190C8BAC" w14:textId="77777777" w:rsidR="00FD297F" w:rsidRDefault="00FD297F" w:rsidP="00FD297F">
      <w:pPr>
        <w:pStyle w:val="Amain"/>
      </w:pPr>
      <w:r>
        <w:tab/>
        <w:t>(1)</w:t>
      </w:r>
      <w:r>
        <w:tab/>
        <w:t>The director</w:t>
      </w:r>
      <w:r>
        <w:noBreakHyphen/>
        <w:t>general must make arrangements to ensure, as far as practicable, that the use of force in relation to the management of young detainees is always—</w:t>
      </w:r>
    </w:p>
    <w:p w14:paraId="1156FAE9" w14:textId="77777777" w:rsidR="00FD297F" w:rsidRDefault="00FD297F" w:rsidP="00FD297F">
      <w:pPr>
        <w:pStyle w:val="Apara"/>
      </w:pPr>
      <w:r>
        <w:tab/>
        <w:t>(a)</w:t>
      </w:r>
      <w:r>
        <w:tab/>
        <w:t>a last resort; and</w:t>
      </w:r>
    </w:p>
    <w:p w14:paraId="50E483AD" w14:textId="77777777" w:rsidR="00FD297F" w:rsidRDefault="00FD297F" w:rsidP="00FD297F">
      <w:pPr>
        <w:pStyle w:val="Apara"/>
      </w:pPr>
      <w:r>
        <w:tab/>
        <w:t>(b)</w:t>
      </w:r>
      <w:r>
        <w:tab/>
        <w:t>in accordance with this division.</w:t>
      </w:r>
    </w:p>
    <w:p w14:paraId="699C652D" w14:textId="77777777" w:rsidR="00FD297F" w:rsidRDefault="00FD297F" w:rsidP="00FB2126">
      <w:pPr>
        <w:pStyle w:val="aExamHdgss"/>
        <w:keepNext w:val="0"/>
      </w:pPr>
      <w:r>
        <w:t>Example</w:t>
      </w:r>
    </w:p>
    <w:p w14:paraId="2FE26DAE" w14:textId="77777777" w:rsidR="00FD297F" w:rsidRDefault="00FD297F" w:rsidP="00FB2126">
      <w:pPr>
        <w:pStyle w:val="aExamss"/>
      </w:pPr>
      <w:r>
        <w:t>adoption of a methodology or protocol for the graduated use of force</w:t>
      </w:r>
    </w:p>
    <w:p w14:paraId="1C966921" w14:textId="77777777" w:rsidR="00FD297F" w:rsidRDefault="00FD297F" w:rsidP="00FD297F">
      <w:pPr>
        <w:pStyle w:val="Amain"/>
        <w:keepNext/>
      </w:pPr>
      <w:r>
        <w:tab/>
        <w:t>(2)</w:t>
      </w:r>
      <w:r>
        <w:tab/>
        <w:t>The director</w:t>
      </w:r>
      <w:r>
        <w:noBreakHyphen/>
        <w:t>general must also ensure, as far as practicable, that—</w:t>
      </w:r>
    </w:p>
    <w:p w14:paraId="514BE450" w14:textId="77777777" w:rsidR="00FD297F" w:rsidRDefault="00FD297F" w:rsidP="00FD297F">
      <w:pPr>
        <w:pStyle w:val="Apara"/>
        <w:keepNext/>
      </w:pPr>
      <w:r>
        <w:tab/>
        <w:t>(a)</w:t>
      </w:r>
      <w:r>
        <w:tab/>
        <w:t>youth detention officers do not use force in relation to a young detainee without first considering the following:</w:t>
      </w:r>
    </w:p>
    <w:p w14:paraId="6782BC48" w14:textId="77777777" w:rsidR="00FD297F" w:rsidRDefault="00FD297F" w:rsidP="00FD297F">
      <w:pPr>
        <w:pStyle w:val="Asubpara"/>
      </w:pPr>
      <w:r>
        <w:tab/>
        <w:t>(i)</w:t>
      </w:r>
      <w:r>
        <w:tab/>
        <w:t>the young detainee’s age, sex, physical and mental health and any history of abuse;</w:t>
      </w:r>
    </w:p>
    <w:p w14:paraId="1D7E1397" w14:textId="77777777" w:rsidR="00FD297F" w:rsidRDefault="00FD297F" w:rsidP="00FD297F">
      <w:pPr>
        <w:pStyle w:val="Asubpara"/>
      </w:pPr>
      <w:r>
        <w:tab/>
        <w:t>(ii)</w:t>
      </w:r>
      <w:r>
        <w:tab/>
        <w:t>if the proposed force involves any restraint of the young detainee—the physical and developmental capacity of the young detainee; and</w:t>
      </w:r>
    </w:p>
    <w:p w14:paraId="08C23DE2" w14:textId="77777777" w:rsidR="00FD297F" w:rsidRDefault="00FD297F" w:rsidP="00FD297F">
      <w:pPr>
        <w:pStyle w:val="Apara"/>
      </w:pPr>
      <w:r>
        <w:tab/>
        <w:t>(b)</w:t>
      </w:r>
      <w:r>
        <w:tab/>
        <w:t>the use of force in relation to a young detainee is not observed by any other young detainee.</w:t>
      </w:r>
    </w:p>
    <w:p w14:paraId="1ECCB928" w14:textId="77777777" w:rsidR="00FD297F" w:rsidRDefault="00FD297F" w:rsidP="00FD297F">
      <w:pPr>
        <w:pStyle w:val="Amain"/>
      </w:pPr>
      <w:r>
        <w:lastRenderedPageBreak/>
        <w:tab/>
        <w:t>(3)</w:t>
      </w:r>
      <w:r>
        <w:tab/>
        <w:t>However, a youth detention officer need not comply with subsection (2) if, in urgent circumstances, the officer believes on reasonable grounds that doing so would create a risk of injury to the officer, the young detainee or anyone else.</w:t>
      </w:r>
    </w:p>
    <w:p w14:paraId="2EE7F3E5" w14:textId="77777777" w:rsidR="00FD297F" w:rsidRPr="0000073F" w:rsidRDefault="00FD297F" w:rsidP="00FD297F">
      <w:pPr>
        <w:pStyle w:val="Amain"/>
      </w:pPr>
      <w:r w:rsidRPr="0000073F">
        <w:tab/>
        <w:t>(</w:t>
      </w:r>
      <w:r>
        <w:t>4</w:t>
      </w:r>
      <w:r w:rsidRPr="0000073F">
        <w:t>)</w:t>
      </w:r>
      <w:r w:rsidRPr="0000073F">
        <w:tab/>
        <w:t>The director-general must give notice to a treating doctor or a nurse if force is used in relation to a young detainee, unless the force is a planned use of restraint when the detainee is—</w:t>
      </w:r>
    </w:p>
    <w:p w14:paraId="13847328" w14:textId="77777777" w:rsidR="00FD297F" w:rsidRPr="0000073F" w:rsidRDefault="00FD297F" w:rsidP="00FD297F">
      <w:pPr>
        <w:pStyle w:val="Apara"/>
      </w:pPr>
      <w:r w:rsidRPr="0000073F">
        <w:tab/>
        <w:t>(a)</w:t>
      </w:r>
      <w:r w:rsidRPr="0000073F">
        <w:tab/>
        <w:t>outside a detention place; and</w:t>
      </w:r>
    </w:p>
    <w:p w14:paraId="5B428CA3" w14:textId="77777777" w:rsidR="00FD297F" w:rsidRPr="0000073F" w:rsidRDefault="00FD297F" w:rsidP="00454EAA">
      <w:pPr>
        <w:pStyle w:val="Apara"/>
        <w:keepNext/>
      </w:pPr>
      <w:r w:rsidRPr="0000073F">
        <w:tab/>
        <w:t>(b)</w:t>
      </w:r>
      <w:r w:rsidRPr="0000073F">
        <w:tab/>
        <w:t>being escorted somewhere else.</w:t>
      </w:r>
    </w:p>
    <w:p w14:paraId="231A3184" w14:textId="77777777" w:rsidR="00FD297F" w:rsidRPr="0000073F" w:rsidRDefault="00FD297F" w:rsidP="00FD297F">
      <w:pPr>
        <w:pStyle w:val="aExamHdgss"/>
      </w:pPr>
      <w:r w:rsidRPr="0000073F">
        <w:t>Example—planned use of restraint</w:t>
      </w:r>
    </w:p>
    <w:p w14:paraId="3EEA68CC" w14:textId="77777777" w:rsidR="00FD297F" w:rsidRPr="0000073F" w:rsidRDefault="00FD297F" w:rsidP="00FD297F">
      <w:pPr>
        <w:pStyle w:val="aExamss"/>
      </w:pPr>
      <w:r w:rsidRPr="0000073F">
        <w:t xml:space="preserve">using handcuffs on a young offender who has been assessed as being at risk of attempting to escape while being escorted to a dental appointment </w:t>
      </w:r>
    </w:p>
    <w:p w14:paraId="41C33DC4" w14:textId="77777777" w:rsidR="00FD297F" w:rsidRDefault="00FD297F" w:rsidP="00FD297F">
      <w:pPr>
        <w:pStyle w:val="Amain"/>
      </w:pPr>
      <w:r>
        <w:tab/>
        <w:t>(5)</w:t>
      </w:r>
      <w:r>
        <w:tab/>
        <w:t>The director</w:t>
      </w:r>
      <w:r>
        <w:noBreakHyphen/>
        <w:t>general must ensure that a young detainee injured by the use of force under this division is examined as soon as practicable by a treating doctor and that appropriate health care is available to the young detainee.</w:t>
      </w:r>
    </w:p>
    <w:p w14:paraId="7A255201" w14:textId="77777777" w:rsidR="00FD297F" w:rsidRDefault="00FD297F" w:rsidP="00FD297F">
      <w:pPr>
        <w:pStyle w:val="Amain"/>
      </w:pPr>
      <w:r>
        <w:tab/>
        <w:t>(6)</w:t>
      </w:r>
      <w:r>
        <w:tab/>
        <w:t>Without limiting subsection (5), the director</w:t>
      </w:r>
      <w:r>
        <w:noBreakHyphen/>
        <w:t xml:space="preserve">general must give a </w:t>
      </w:r>
      <w:r w:rsidRPr="006E38D8">
        <w:t>young detainee</w:t>
      </w:r>
      <w:r>
        <w:t xml:space="preserve"> the opportunity to be examined by a treating doctor or a nurse after any use of force in relation to the </w:t>
      </w:r>
      <w:r w:rsidRPr="006E38D8">
        <w:t>young detainee</w:t>
      </w:r>
      <w:r>
        <w:t>.</w:t>
      </w:r>
    </w:p>
    <w:p w14:paraId="04C7ED59" w14:textId="77777777" w:rsidR="00FD297F" w:rsidRDefault="00FD297F" w:rsidP="00FD297F">
      <w:pPr>
        <w:pStyle w:val="Amain"/>
      </w:pPr>
      <w:r>
        <w:tab/>
        <w:t>(7)</w:t>
      </w:r>
      <w:r>
        <w:tab/>
        <w:t>The director</w:t>
      </w:r>
      <w:r>
        <w:noBreakHyphen/>
        <w:t>general must make a youth detention policy or operating procedure in relation to the use of force, including provision in relation to the following:</w:t>
      </w:r>
    </w:p>
    <w:p w14:paraId="04E921EA" w14:textId="77777777" w:rsidR="00FD297F" w:rsidRDefault="00FD297F" w:rsidP="00FD297F">
      <w:pPr>
        <w:pStyle w:val="Apara"/>
      </w:pPr>
      <w:r>
        <w:tab/>
        <w:t>(a)</w:t>
      </w:r>
      <w:r>
        <w:tab/>
        <w:t>the circumstances, and by whom, force may be used;</w:t>
      </w:r>
    </w:p>
    <w:p w14:paraId="7EC6B26B" w14:textId="77777777" w:rsidR="00FD297F" w:rsidRDefault="00FD297F" w:rsidP="00FD297F">
      <w:pPr>
        <w:pStyle w:val="Apara"/>
      </w:pPr>
      <w:r>
        <w:tab/>
        <w:t>(b)</w:t>
      </w:r>
      <w:r>
        <w:tab/>
        <w:t>the kinds of force that may be used;</w:t>
      </w:r>
    </w:p>
    <w:p w14:paraId="27B7BDB7" w14:textId="77777777" w:rsidR="00FD297F" w:rsidRDefault="00FD297F" w:rsidP="00FD297F">
      <w:pPr>
        <w:pStyle w:val="Apara"/>
        <w:keepNext/>
      </w:pPr>
      <w:r>
        <w:tab/>
        <w:t>(c)</w:t>
      </w:r>
      <w:r>
        <w:tab/>
        <w:t>the use of restraints.</w:t>
      </w:r>
    </w:p>
    <w:p w14:paraId="4EF5DF49" w14:textId="649D5F9F" w:rsidR="00FD297F" w:rsidRDefault="00FD297F" w:rsidP="00FD297F">
      <w:pPr>
        <w:pStyle w:val="aNote"/>
      </w:pPr>
      <w:r>
        <w:rPr>
          <w:rStyle w:val="charItals"/>
        </w:rPr>
        <w:t>Note</w:t>
      </w:r>
      <w:r>
        <w:rPr>
          <w:rStyle w:val="charItals"/>
        </w:rPr>
        <w:tab/>
      </w:r>
      <w:r w:rsidRPr="00D72DD6">
        <w:t>The</w:t>
      </w:r>
      <w:r>
        <w:t xml:space="preserve"> power to make a youth detention policy or operating procedure includes power to make different provisions in relation to different matters or different classes of matters, and provisions that apply differently by reference to stated exceptions or factors (see </w:t>
      </w:r>
      <w:hyperlink r:id="rId143" w:tooltip="A2001-14" w:history="1">
        <w:r w:rsidRPr="0069554E">
          <w:rPr>
            <w:rStyle w:val="charCitHyperlinkAbbrev"/>
          </w:rPr>
          <w:t>Legislation Act</w:t>
        </w:r>
      </w:hyperlink>
      <w:r>
        <w:t>, s 48).</w:t>
      </w:r>
    </w:p>
    <w:p w14:paraId="4983CA23" w14:textId="77777777" w:rsidR="00FD297F" w:rsidRDefault="00FD297F" w:rsidP="00FD297F">
      <w:pPr>
        <w:pStyle w:val="AH5Sec"/>
      </w:pPr>
      <w:bookmarkStart w:id="250" w:name="_Toc111645161"/>
      <w:r w:rsidRPr="00DB5EBE">
        <w:rPr>
          <w:rStyle w:val="CharSectNo"/>
        </w:rPr>
        <w:lastRenderedPageBreak/>
        <w:t>224</w:t>
      </w:r>
      <w:r>
        <w:tab/>
        <w:t>Authority to use force</w:t>
      </w:r>
      <w:bookmarkEnd w:id="250"/>
    </w:p>
    <w:p w14:paraId="5FEE79A7" w14:textId="77777777" w:rsidR="00FD297F" w:rsidRDefault="00FD297F" w:rsidP="00FD297F">
      <w:pPr>
        <w:pStyle w:val="Amainreturn"/>
      </w:pPr>
      <w:r>
        <w:t>A youth detention officer may use force under this division if—</w:t>
      </w:r>
    </w:p>
    <w:p w14:paraId="5ABDECCF" w14:textId="77777777" w:rsidR="00FD297F" w:rsidRDefault="00FD297F" w:rsidP="00FD297F">
      <w:pPr>
        <w:pStyle w:val="Apara"/>
      </w:pPr>
      <w:r>
        <w:tab/>
        <w:t>(a)</w:t>
      </w:r>
      <w:r>
        <w:tab/>
        <w:t>the officer believes on reasonable grounds that the purpose for which force may be used cannot be achieved in another way; and</w:t>
      </w:r>
    </w:p>
    <w:p w14:paraId="4332A5AE" w14:textId="77777777" w:rsidR="00FD297F" w:rsidRDefault="00FD297F" w:rsidP="00454EAA">
      <w:pPr>
        <w:pStyle w:val="Apara"/>
        <w:keepNext/>
      </w:pPr>
      <w:r>
        <w:tab/>
        <w:t>(b)</w:t>
      </w:r>
      <w:r>
        <w:tab/>
        <w:t>the force is necessary and reasonable for any of the following:</w:t>
      </w:r>
    </w:p>
    <w:p w14:paraId="090ACDF2" w14:textId="77777777" w:rsidR="00FD297F" w:rsidRDefault="00FD297F" w:rsidP="00FD297F">
      <w:pPr>
        <w:pStyle w:val="Asubpara"/>
      </w:pPr>
      <w:r>
        <w:tab/>
        <w:t>(i)</w:t>
      </w:r>
      <w:r>
        <w:tab/>
        <w:t>to compel compliance with a direction given in relation to a young detainee by the director</w:t>
      </w:r>
      <w:r>
        <w:noBreakHyphen/>
        <w:t>general;</w:t>
      </w:r>
    </w:p>
    <w:p w14:paraId="7E8B6632" w14:textId="77777777" w:rsidR="00FD297F" w:rsidRDefault="00FD297F" w:rsidP="00FD297F">
      <w:pPr>
        <w:pStyle w:val="Asubpara"/>
      </w:pPr>
      <w:r>
        <w:tab/>
        <w:t>(ii)</w:t>
      </w:r>
      <w:r>
        <w:tab/>
        <w:t>to prevent or stop the commission of an offence or behaviour breach;</w:t>
      </w:r>
    </w:p>
    <w:p w14:paraId="44DC8F97" w14:textId="77777777" w:rsidR="00FD297F" w:rsidRDefault="00FD297F" w:rsidP="00FD297F">
      <w:pPr>
        <w:pStyle w:val="Asubpara"/>
      </w:pPr>
      <w:r>
        <w:tab/>
        <w:t>(iii)</w:t>
      </w:r>
      <w:r>
        <w:tab/>
        <w:t>to prevent unlawful damage, destruction or interference with property;</w:t>
      </w:r>
    </w:p>
    <w:p w14:paraId="5C7D5E68" w14:textId="77777777" w:rsidR="00FD297F" w:rsidRDefault="00FD297F" w:rsidP="00FD297F">
      <w:pPr>
        <w:pStyle w:val="Asubpara"/>
      </w:pPr>
      <w:r>
        <w:tab/>
        <w:t>(iv)</w:t>
      </w:r>
      <w:r>
        <w:tab/>
        <w:t>to defend the person or someone else;</w:t>
      </w:r>
    </w:p>
    <w:p w14:paraId="509BB1B8" w14:textId="77777777" w:rsidR="00FD297F" w:rsidRDefault="00FD297F" w:rsidP="00FD297F">
      <w:pPr>
        <w:pStyle w:val="Asubpara"/>
      </w:pPr>
      <w:r>
        <w:tab/>
        <w:t>(v)</w:t>
      </w:r>
      <w:r>
        <w:tab/>
        <w:t>to prevent a young detainee from inflicting self-harm;</w:t>
      </w:r>
    </w:p>
    <w:p w14:paraId="7FFDB5EF" w14:textId="77777777" w:rsidR="00FD297F" w:rsidRDefault="00FD297F" w:rsidP="00FD297F">
      <w:pPr>
        <w:pStyle w:val="Asubpara"/>
      </w:pPr>
      <w:r>
        <w:tab/>
        <w:t>(vi)</w:t>
      </w:r>
      <w:r>
        <w:tab/>
        <w:t>to prevent a young detainee from escaping.</w:t>
      </w:r>
    </w:p>
    <w:p w14:paraId="433986B6" w14:textId="77777777" w:rsidR="00FD297F" w:rsidRDefault="00FD297F" w:rsidP="00FD297F">
      <w:pPr>
        <w:pStyle w:val="AH5Sec"/>
      </w:pPr>
      <w:bookmarkStart w:id="251" w:name="_Toc111645162"/>
      <w:r w:rsidRPr="00DB5EBE">
        <w:rPr>
          <w:rStyle w:val="CharSectNo"/>
        </w:rPr>
        <w:t>225</w:t>
      </w:r>
      <w:r>
        <w:tab/>
        <w:t>Application of force</w:t>
      </w:r>
      <w:bookmarkEnd w:id="251"/>
    </w:p>
    <w:p w14:paraId="10F1DBBF" w14:textId="77777777" w:rsidR="00FD297F" w:rsidRDefault="00FD297F" w:rsidP="00FD297F">
      <w:pPr>
        <w:pStyle w:val="Amain"/>
      </w:pPr>
      <w:r>
        <w:tab/>
        <w:t>(1)</w:t>
      </w:r>
      <w:r>
        <w:tab/>
        <w:t>A youth detention officer may use force under this division only if the officer—</w:t>
      </w:r>
    </w:p>
    <w:p w14:paraId="2987E9E2" w14:textId="77777777" w:rsidR="00FD297F" w:rsidRDefault="00FD297F" w:rsidP="00FD297F">
      <w:pPr>
        <w:pStyle w:val="Apara"/>
      </w:pPr>
      <w:r>
        <w:tab/>
        <w:t>(a)</w:t>
      </w:r>
      <w:r>
        <w:tab/>
        <w:t>gives a clear warning of the intended use of force; and</w:t>
      </w:r>
    </w:p>
    <w:p w14:paraId="5E243F1E" w14:textId="77777777" w:rsidR="00FD297F" w:rsidRDefault="00FD297F" w:rsidP="00FD297F">
      <w:pPr>
        <w:pStyle w:val="Apara"/>
      </w:pPr>
      <w:r>
        <w:tab/>
        <w:t>(b)</w:t>
      </w:r>
      <w:r>
        <w:tab/>
        <w:t>allows enough time for the warning to be observed; and</w:t>
      </w:r>
    </w:p>
    <w:p w14:paraId="2F964EB2" w14:textId="77777777" w:rsidR="00FD297F" w:rsidRDefault="00FD297F" w:rsidP="00FD297F">
      <w:pPr>
        <w:pStyle w:val="Apara"/>
      </w:pPr>
      <w:r>
        <w:tab/>
        <w:t>(c)</w:t>
      </w:r>
      <w:r>
        <w:tab/>
        <w:t>uses no more force than is necessary and reasonable in the circumstances; and</w:t>
      </w:r>
    </w:p>
    <w:p w14:paraId="3455D29D" w14:textId="77777777" w:rsidR="00FD297F" w:rsidRDefault="00FD297F" w:rsidP="00FD297F">
      <w:pPr>
        <w:pStyle w:val="Apara"/>
      </w:pPr>
      <w:r>
        <w:tab/>
        <w:t>(d)</w:t>
      </w:r>
      <w:r>
        <w:tab/>
        <w:t>uses force, as far as practicable, in a way that reduces the risk of causing injury.</w:t>
      </w:r>
    </w:p>
    <w:p w14:paraId="5B7DA39B" w14:textId="77777777" w:rsidR="00FD297F" w:rsidRDefault="00FD297F" w:rsidP="00F333AE">
      <w:pPr>
        <w:pStyle w:val="Amain"/>
        <w:keepNext/>
        <w:keepLines/>
      </w:pPr>
      <w:r>
        <w:lastRenderedPageBreak/>
        <w:tab/>
        <w:t>(2)</w:t>
      </w:r>
      <w:r>
        <w:tab/>
        <w:t>However, the youth detention officer need not comply with subsection (1) (a) or (b) if, in urgent circumstances, the officer believes on reasonable grounds that doing so would create a risk of injury to the officer, the young detainee or anyone else.</w:t>
      </w:r>
    </w:p>
    <w:p w14:paraId="7DFA5197" w14:textId="77777777" w:rsidR="00FD297F" w:rsidRDefault="00FD297F" w:rsidP="00FD297F">
      <w:pPr>
        <w:pStyle w:val="aExamHdgss"/>
      </w:pPr>
      <w:r>
        <w:t>Example—urgent circumstances</w:t>
      </w:r>
    </w:p>
    <w:p w14:paraId="0718F75C" w14:textId="77777777" w:rsidR="00FD297F" w:rsidRDefault="00FD297F" w:rsidP="00454EAA">
      <w:pPr>
        <w:pStyle w:val="aExamss"/>
      </w:pPr>
      <w:r>
        <w:t>the young detainee is assaulting someone or engaging in self-harm</w:t>
      </w:r>
    </w:p>
    <w:p w14:paraId="63D62E4E" w14:textId="77777777" w:rsidR="00FD297F" w:rsidRDefault="00FD297F" w:rsidP="00FD297F">
      <w:pPr>
        <w:pStyle w:val="AH5Sec"/>
      </w:pPr>
      <w:bookmarkStart w:id="252" w:name="_Toc111645163"/>
      <w:r w:rsidRPr="00DB5EBE">
        <w:rPr>
          <w:rStyle w:val="CharSectNo"/>
        </w:rPr>
        <w:t>226</w:t>
      </w:r>
      <w:r>
        <w:tab/>
        <w:t>Use of restraint</w:t>
      </w:r>
      <w:bookmarkEnd w:id="252"/>
    </w:p>
    <w:p w14:paraId="2ABB54C8" w14:textId="77777777" w:rsidR="00FD297F" w:rsidRDefault="00FD297F" w:rsidP="00454EAA">
      <w:pPr>
        <w:pStyle w:val="Amain"/>
        <w:keepNext/>
      </w:pPr>
      <w:r>
        <w:tab/>
        <w:t>(1)</w:t>
      </w:r>
      <w:r>
        <w:tab/>
        <w:t>The use of force under this division includes the use of restraint.</w:t>
      </w:r>
    </w:p>
    <w:p w14:paraId="6FB04C74" w14:textId="77777777" w:rsidR="00FD297F" w:rsidRDefault="00FD297F" w:rsidP="00FD297F">
      <w:pPr>
        <w:pStyle w:val="Amain"/>
      </w:pPr>
      <w:r>
        <w:tab/>
        <w:t>(2)</w:t>
      </w:r>
      <w:r>
        <w:tab/>
        <w:t>The director</w:t>
      </w:r>
      <w:r>
        <w:noBreakHyphen/>
        <w:t>general must ensure, as far as practicable, that the use of force involving a restraint is proportionate to the circumstances, and in particular that—</w:t>
      </w:r>
    </w:p>
    <w:p w14:paraId="5971E923" w14:textId="77777777" w:rsidR="00FD297F" w:rsidRDefault="00FD297F" w:rsidP="00FD297F">
      <w:pPr>
        <w:pStyle w:val="Apara"/>
      </w:pPr>
      <w:r>
        <w:tab/>
        <w:t>(a)</w:t>
      </w:r>
      <w:r>
        <w:tab/>
        <w:t xml:space="preserve">the circumstances are sufficiently serious to justify the use; and </w:t>
      </w:r>
    </w:p>
    <w:p w14:paraId="0209CC3E" w14:textId="77777777" w:rsidR="00FD297F" w:rsidRDefault="00FD297F" w:rsidP="00FD297F">
      <w:pPr>
        <w:pStyle w:val="Apara"/>
      </w:pPr>
      <w:r>
        <w:tab/>
        <w:t>(b)</w:t>
      </w:r>
      <w:r>
        <w:tab/>
        <w:t>the kind of restraint is appropriate in the circumstances; and</w:t>
      </w:r>
    </w:p>
    <w:p w14:paraId="4CED28E9" w14:textId="77777777" w:rsidR="00FD297F" w:rsidRDefault="00FD297F" w:rsidP="00FD297F">
      <w:pPr>
        <w:pStyle w:val="Apara"/>
      </w:pPr>
      <w:r>
        <w:tab/>
        <w:t>(c)</w:t>
      </w:r>
      <w:r>
        <w:tab/>
        <w:t>the restraint is used appropriately in the circumstances.</w:t>
      </w:r>
    </w:p>
    <w:p w14:paraId="414749F0" w14:textId="77777777" w:rsidR="00FD297F" w:rsidRDefault="00FD297F" w:rsidP="00FD297F">
      <w:pPr>
        <w:pStyle w:val="Amain"/>
        <w:keepNext/>
      </w:pPr>
      <w:r>
        <w:tab/>
        <w:t>(3)</w:t>
      </w:r>
      <w:r>
        <w:tab/>
        <w:t>The director</w:t>
      </w:r>
      <w:r>
        <w:noBreakHyphen/>
        <w:t>general must also ensure that restraints are only used under this division—</w:t>
      </w:r>
    </w:p>
    <w:p w14:paraId="66EC5E1E" w14:textId="77777777" w:rsidR="00FD297F" w:rsidRDefault="00FD297F" w:rsidP="00FD297F">
      <w:pPr>
        <w:pStyle w:val="Apara"/>
      </w:pPr>
      <w:r>
        <w:tab/>
        <w:t>(a)</w:t>
      </w:r>
      <w:r>
        <w:tab/>
        <w:t>by youth detention officers trained to use them; and</w:t>
      </w:r>
    </w:p>
    <w:p w14:paraId="14E38E40" w14:textId="77777777" w:rsidR="00FD297F" w:rsidRDefault="00FD297F" w:rsidP="00FD297F">
      <w:pPr>
        <w:pStyle w:val="Apara"/>
      </w:pPr>
      <w:r>
        <w:tab/>
        <w:t>(b)</w:t>
      </w:r>
      <w:r>
        <w:tab/>
        <w:t>in accordance with a youth detention policy or operating procedure that applies to their use.</w:t>
      </w:r>
    </w:p>
    <w:p w14:paraId="78D4EF8F" w14:textId="77777777" w:rsidR="00FD297F" w:rsidRDefault="00FD297F" w:rsidP="00FD297F">
      <w:pPr>
        <w:pStyle w:val="Amain"/>
      </w:pPr>
      <w:r>
        <w:tab/>
        <w:t>(4)</w:t>
      </w:r>
      <w:r>
        <w:tab/>
        <w:t>In applying force under this division, a youth detention officer may use a restraint, including any of the following:</w:t>
      </w:r>
    </w:p>
    <w:p w14:paraId="1BF737A3" w14:textId="77777777" w:rsidR="00FD297F" w:rsidRDefault="00FD297F" w:rsidP="00FD297F">
      <w:pPr>
        <w:pStyle w:val="Apara"/>
      </w:pPr>
      <w:r>
        <w:tab/>
        <w:t>(a)</w:t>
      </w:r>
      <w:r>
        <w:tab/>
        <w:t>body contact;</w:t>
      </w:r>
    </w:p>
    <w:p w14:paraId="761E3743" w14:textId="77777777" w:rsidR="00FD297F" w:rsidRDefault="00FD297F" w:rsidP="00FD297F">
      <w:pPr>
        <w:pStyle w:val="Apara"/>
      </w:pPr>
      <w:r>
        <w:tab/>
        <w:t>(b)</w:t>
      </w:r>
      <w:r>
        <w:tab/>
        <w:t>handcuffs, restraint jackets and other restraining devices;</w:t>
      </w:r>
    </w:p>
    <w:p w14:paraId="003AF763" w14:textId="77777777" w:rsidR="00FD297F" w:rsidRDefault="00FD297F" w:rsidP="00FD297F">
      <w:pPr>
        <w:pStyle w:val="Apara"/>
      </w:pPr>
      <w:r>
        <w:tab/>
        <w:t>(c)</w:t>
      </w:r>
      <w:r>
        <w:tab/>
        <w:t>anything else prescribed by regulation.</w:t>
      </w:r>
    </w:p>
    <w:p w14:paraId="71312FC2" w14:textId="77777777" w:rsidR="00FD297F" w:rsidRDefault="00FD297F" w:rsidP="00F333AE">
      <w:pPr>
        <w:pStyle w:val="AH5Sec"/>
        <w:keepLines/>
      </w:pPr>
      <w:bookmarkStart w:id="253" w:name="_Toc111645164"/>
      <w:r w:rsidRPr="00DB5EBE">
        <w:rPr>
          <w:rStyle w:val="CharSectNo"/>
        </w:rPr>
        <w:lastRenderedPageBreak/>
        <w:t>227</w:t>
      </w:r>
      <w:r>
        <w:tab/>
        <w:t>Monthly reports about use of force</w:t>
      </w:r>
      <w:bookmarkEnd w:id="253"/>
    </w:p>
    <w:p w14:paraId="0702186C" w14:textId="77777777" w:rsidR="00FD297F" w:rsidRDefault="00FD297F" w:rsidP="00F333AE">
      <w:pPr>
        <w:pStyle w:val="Amainreturn"/>
        <w:keepNext/>
        <w:keepLines/>
      </w:pPr>
      <w:r>
        <w:t>The director</w:t>
      </w:r>
      <w:r>
        <w:noBreakHyphen/>
        <w:t>general must ensure that, as soon as practicable after the end of each month, a youth detention officer gives the director</w:t>
      </w:r>
      <w:r>
        <w:noBreakHyphen/>
        <w:t>general a report summarising the incidents (if any) during the month that involved the use of force in relation to a young detainee.</w:t>
      </w:r>
    </w:p>
    <w:p w14:paraId="766F9B28" w14:textId="77777777" w:rsidR="00FD297F" w:rsidRPr="00DB5EBE" w:rsidRDefault="00FD297F" w:rsidP="00FD297F">
      <w:pPr>
        <w:pStyle w:val="AH3Div"/>
      </w:pPr>
      <w:bookmarkStart w:id="254" w:name="_Toc111645165"/>
      <w:r w:rsidRPr="00DB5EBE">
        <w:rPr>
          <w:rStyle w:val="CharDivNo"/>
        </w:rPr>
        <w:t>Division 6.6.5</w:t>
      </w:r>
      <w:r>
        <w:tab/>
      </w:r>
      <w:r w:rsidRPr="00DB5EBE">
        <w:rPr>
          <w:rStyle w:val="CharDivText"/>
        </w:rPr>
        <w:t>Access to detention places</w:t>
      </w:r>
      <w:bookmarkEnd w:id="254"/>
    </w:p>
    <w:p w14:paraId="32A04904" w14:textId="77777777" w:rsidR="00FD297F" w:rsidRDefault="00FD297F" w:rsidP="00FD297F">
      <w:pPr>
        <w:pStyle w:val="AH5Sec"/>
      </w:pPr>
      <w:bookmarkStart w:id="255" w:name="_Toc111645166"/>
      <w:r w:rsidRPr="00DB5EBE">
        <w:rPr>
          <w:rStyle w:val="CharSectNo"/>
        </w:rPr>
        <w:t>228</w:t>
      </w:r>
      <w:r>
        <w:tab/>
        <w:t>Visiting conditions</w:t>
      </w:r>
      <w:bookmarkEnd w:id="255"/>
    </w:p>
    <w:p w14:paraId="4A1DDF1E" w14:textId="77777777" w:rsidR="00FD297F" w:rsidRDefault="00FD297F" w:rsidP="00FD297F">
      <w:pPr>
        <w:pStyle w:val="Amain"/>
      </w:pPr>
      <w:r>
        <w:tab/>
        <w:t>(1)</w:t>
      </w:r>
      <w:r>
        <w:tab/>
        <w:t>The director</w:t>
      </w:r>
      <w:r>
        <w:noBreakHyphen/>
        <w:t>general may declare conditions that apply in relation to visits to a detention place.</w:t>
      </w:r>
    </w:p>
    <w:p w14:paraId="7705525E" w14:textId="77777777" w:rsidR="00FD297F" w:rsidRDefault="00FD297F" w:rsidP="00FD297F">
      <w:pPr>
        <w:pStyle w:val="aExamHdgss"/>
      </w:pPr>
      <w:r>
        <w:t>Examples—conditions declared</w:t>
      </w:r>
    </w:p>
    <w:p w14:paraId="2235E380" w14:textId="77777777" w:rsidR="00FD297F" w:rsidRDefault="00FD297F" w:rsidP="00FD297F">
      <w:pPr>
        <w:pStyle w:val="aExamINumss"/>
      </w:pPr>
      <w:r>
        <w:t>1</w:t>
      </w:r>
      <w:r>
        <w:tab/>
        <w:t>the times and duration of visits</w:t>
      </w:r>
    </w:p>
    <w:p w14:paraId="08656904" w14:textId="77777777" w:rsidR="00FD297F" w:rsidRDefault="00FD297F" w:rsidP="00FD297F">
      <w:pPr>
        <w:pStyle w:val="aExamINumss"/>
      </w:pPr>
      <w:r>
        <w:t>2</w:t>
      </w:r>
      <w:r>
        <w:tab/>
        <w:t>the number of visitors allowed</w:t>
      </w:r>
    </w:p>
    <w:p w14:paraId="357A64D1" w14:textId="77777777" w:rsidR="00FD297F" w:rsidRDefault="00FD297F" w:rsidP="00FD297F">
      <w:pPr>
        <w:pStyle w:val="aExamINumss"/>
        <w:keepNext/>
      </w:pPr>
      <w:r>
        <w:t>3</w:t>
      </w:r>
      <w:r>
        <w:tab/>
        <w:t>the circumstances in which visitors may be monitored</w:t>
      </w:r>
    </w:p>
    <w:p w14:paraId="337A7FC4" w14:textId="77777777" w:rsidR="00FD297F" w:rsidRDefault="00FD297F" w:rsidP="00FD297F">
      <w:pPr>
        <w:pStyle w:val="Amain"/>
        <w:keepNext/>
      </w:pPr>
      <w:r>
        <w:tab/>
        <w:t>(2)</w:t>
      </w:r>
      <w:r>
        <w:tab/>
        <w:t>A declaration is a disallowable instrument.</w:t>
      </w:r>
    </w:p>
    <w:p w14:paraId="7D8453DF" w14:textId="046A553F" w:rsidR="00FD297F" w:rsidRDefault="00FD297F" w:rsidP="00FD297F">
      <w:pPr>
        <w:pStyle w:val="aNote"/>
        <w:keepNext/>
      </w:pPr>
      <w:r>
        <w:rPr>
          <w:rStyle w:val="charItals"/>
        </w:rPr>
        <w:t>Note 1</w:t>
      </w:r>
      <w:r>
        <w:rPr>
          <w:rStyle w:val="charItals"/>
        </w:rPr>
        <w:tab/>
      </w:r>
      <w:r w:rsidRPr="00D72DD6">
        <w:t>The</w:t>
      </w:r>
      <w:r>
        <w:t xml:space="preserve"> power to make an instrument includes power to make different provisions in relation to different matters or different classes of matters, and provisions that apply differently by reference to stated exceptions or factors (see </w:t>
      </w:r>
      <w:hyperlink r:id="rId144" w:tooltip="A2001-14" w:history="1">
        <w:r w:rsidRPr="0069554E">
          <w:rPr>
            <w:rStyle w:val="charCitHyperlinkAbbrev"/>
          </w:rPr>
          <w:t>Legislation Act</w:t>
        </w:r>
      </w:hyperlink>
      <w:r>
        <w:t>, s 48.)</w:t>
      </w:r>
    </w:p>
    <w:p w14:paraId="589291C3" w14:textId="7E54F660" w:rsidR="00FD297F" w:rsidRDefault="00FD297F" w:rsidP="00FD297F">
      <w:pPr>
        <w:pStyle w:val="aNote"/>
      </w:pPr>
      <w:r>
        <w:rPr>
          <w:rStyle w:val="charItals"/>
        </w:rPr>
        <w:t>Note 2</w:t>
      </w:r>
      <w:r>
        <w:rPr>
          <w:rStyle w:val="charItals"/>
        </w:rPr>
        <w:tab/>
      </w:r>
      <w:r>
        <w:t xml:space="preserve">A disallowable instrument must be notified, and presented to the Legislative Assembly, under the </w:t>
      </w:r>
      <w:hyperlink r:id="rId145" w:tooltip="A2001-14" w:history="1">
        <w:r w:rsidRPr="0069554E">
          <w:rPr>
            <w:rStyle w:val="charCitHyperlinkAbbrev"/>
          </w:rPr>
          <w:t>Legislation Act</w:t>
        </w:r>
      </w:hyperlink>
      <w:r>
        <w:t>.</w:t>
      </w:r>
    </w:p>
    <w:p w14:paraId="09EEDA82" w14:textId="77777777" w:rsidR="00FD297F" w:rsidRDefault="00FD297F" w:rsidP="00FD297F">
      <w:pPr>
        <w:pStyle w:val="AH5Sec"/>
      </w:pPr>
      <w:bookmarkStart w:id="256" w:name="_Toc111645167"/>
      <w:r w:rsidRPr="00DB5EBE">
        <w:rPr>
          <w:rStyle w:val="CharSectNo"/>
        </w:rPr>
        <w:t>229</w:t>
      </w:r>
      <w:r>
        <w:tab/>
        <w:t>Notice of visiting conditions</w:t>
      </w:r>
      <w:bookmarkEnd w:id="256"/>
    </w:p>
    <w:p w14:paraId="2B415996" w14:textId="77777777" w:rsidR="00FD297F" w:rsidRDefault="00FD297F" w:rsidP="00FD297F">
      <w:pPr>
        <w:pStyle w:val="Amain"/>
      </w:pPr>
      <w:r>
        <w:tab/>
        <w:t>(1)</w:t>
      </w:r>
      <w:r>
        <w:tab/>
        <w:t>The director</w:t>
      </w:r>
      <w:r>
        <w:noBreakHyphen/>
        <w:t>general must take reasonable steps to bring the visiting conditions to the attention of visitors at a detention place.</w:t>
      </w:r>
    </w:p>
    <w:p w14:paraId="0516975A" w14:textId="77777777" w:rsidR="00FD297F" w:rsidRDefault="00FD297F" w:rsidP="00FD297F">
      <w:pPr>
        <w:pStyle w:val="Amain"/>
      </w:pPr>
      <w:r>
        <w:tab/>
        <w:t>(2)</w:t>
      </w:r>
      <w:r>
        <w:tab/>
        <w:t>Without limiting subsection (1), the director</w:t>
      </w:r>
      <w:r>
        <w:noBreakHyphen/>
        <w:t>general must ensure that—</w:t>
      </w:r>
    </w:p>
    <w:p w14:paraId="4EB91297" w14:textId="77777777" w:rsidR="00FD297F" w:rsidRDefault="00FD297F" w:rsidP="00FD297F">
      <w:pPr>
        <w:pStyle w:val="Apara"/>
      </w:pPr>
      <w:r>
        <w:tab/>
        <w:t>(a)</w:t>
      </w:r>
      <w:r>
        <w:tab/>
        <w:t>a notice is prominently displayed at each entrance to the place open to visitors to the effect that visiting conditions apply at the place; and</w:t>
      </w:r>
    </w:p>
    <w:p w14:paraId="2D0AFBDB" w14:textId="77777777" w:rsidR="00FD297F" w:rsidRDefault="00FD297F" w:rsidP="00FD297F">
      <w:pPr>
        <w:pStyle w:val="Apara"/>
      </w:pPr>
      <w:r>
        <w:lastRenderedPageBreak/>
        <w:tab/>
        <w:t>(b)</w:t>
      </w:r>
      <w:r>
        <w:tab/>
        <w:t>a copy of the visiting conditions is available for inspection on request by visitors at the place.</w:t>
      </w:r>
    </w:p>
    <w:p w14:paraId="196CC199" w14:textId="77777777" w:rsidR="00FD297F" w:rsidRDefault="00FD297F" w:rsidP="00FD297F">
      <w:pPr>
        <w:pStyle w:val="AH5Sec"/>
      </w:pPr>
      <w:bookmarkStart w:id="257" w:name="_Toc111645168"/>
      <w:r w:rsidRPr="00DB5EBE">
        <w:rPr>
          <w:rStyle w:val="CharSectNo"/>
        </w:rPr>
        <w:t>230</w:t>
      </w:r>
      <w:r>
        <w:tab/>
        <w:t>Taking prohibited things etc into detention place</w:t>
      </w:r>
      <w:bookmarkEnd w:id="257"/>
    </w:p>
    <w:p w14:paraId="7C4BD788" w14:textId="77777777" w:rsidR="00FD297F" w:rsidRDefault="00FD297F" w:rsidP="00454EAA">
      <w:pPr>
        <w:pStyle w:val="Amain"/>
        <w:keepNext/>
      </w:pPr>
      <w:r>
        <w:tab/>
        <w:t>(1)</w:t>
      </w:r>
      <w:r>
        <w:tab/>
        <w:t>A person commits an offence if the person—</w:t>
      </w:r>
    </w:p>
    <w:p w14:paraId="04986B27" w14:textId="77777777" w:rsidR="00FD297F" w:rsidRDefault="00FD297F" w:rsidP="00454EAA">
      <w:pPr>
        <w:pStyle w:val="Apara"/>
        <w:keepNext/>
      </w:pPr>
      <w:r>
        <w:tab/>
        <w:t>(a)</w:t>
      </w:r>
      <w:r>
        <w:tab/>
        <w:t>takes a prohibited thing into a detention place; or</w:t>
      </w:r>
    </w:p>
    <w:p w14:paraId="66537CA0" w14:textId="77777777" w:rsidR="00FD297F" w:rsidRDefault="00FD297F" w:rsidP="00FD297F">
      <w:pPr>
        <w:pStyle w:val="Apara"/>
      </w:pPr>
      <w:r>
        <w:tab/>
        <w:t>(b)</w:t>
      </w:r>
      <w:r>
        <w:tab/>
        <w:t>gives a prohibited thing to a young detainee; or</w:t>
      </w:r>
    </w:p>
    <w:p w14:paraId="2BE0EE94" w14:textId="77777777" w:rsidR="00FD297F" w:rsidRDefault="00FD297F" w:rsidP="00FD297F">
      <w:pPr>
        <w:pStyle w:val="Apara"/>
      </w:pPr>
      <w:r>
        <w:tab/>
        <w:t>(c)</w:t>
      </w:r>
      <w:r>
        <w:tab/>
        <w:t>removes a prohibited thing from a detention place.</w:t>
      </w:r>
    </w:p>
    <w:p w14:paraId="6F2D5F2E" w14:textId="77777777" w:rsidR="00FD297F" w:rsidRDefault="00FD297F" w:rsidP="00FD297F">
      <w:pPr>
        <w:pStyle w:val="Penalty"/>
        <w:keepNext/>
      </w:pPr>
      <w:r>
        <w:t>Maximum penalty:  100 penalty units, imprisonment for 1 year or both.</w:t>
      </w:r>
    </w:p>
    <w:p w14:paraId="3AA9697D" w14:textId="77777777" w:rsidR="00FD297F" w:rsidRDefault="00FD297F" w:rsidP="00FD297F">
      <w:pPr>
        <w:pStyle w:val="Amain"/>
      </w:pPr>
      <w:r>
        <w:tab/>
        <w:t>(2)</w:t>
      </w:r>
      <w:r>
        <w:tab/>
        <w:t>Subsection (1) does not apply to any action approved by the director</w:t>
      </w:r>
      <w:r>
        <w:noBreakHyphen/>
        <w:t>general.</w:t>
      </w:r>
    </w:p>
    <w:p w14:paraId="1040AAF8" w14:textId="77777777" w:rsidR="00FD297F" w:rsidRDefault="00FD297F" w:rsidP="00FD297F">
      <w:pPr>
        <w:pStyle w:val="Amain"/>
        <w:keepNext/>
      </w:pPr>
      <w:r>
        <w:tab/>
        <w:t>(3)</w:t>
      </w:r>
      <w:r>
        <w:tab/>
        <w:t>In this section:</w:t>
      </w:r>
    </w:p>
    <w:p w14:paraId="1BEB954F" w14:textId="77777777" w:rsidR="00FD297F" w:rsidRDefault="00FD297F" w:rsidP="00FD297F">
      <w:pPr>
        <w:pStyle w:val="aDef"/>
      </w:pPr>
      <w:r>
        <w:rPr>
          <w:rStyle w:val="charBoldItals"/>
        </w:rPr>
        <w:t>give</w:t>
      </w:r>
      <w:r>
        <w:rPr>
          <w:bCs/>
          <w:iCs/>
        </w:rPr>
        <w:t xml:space="preserve"> includes send.</w:t>
      </w:r>
    </w:p>
    <w:p w14:paraId="37CBA76E" w14:textId="77777777" w:rsidR="00FD297F" w:rsidRDefault="00FD297F" w:rsidP="00FD297F">
      <w:pPr>
        <w:pStyle w:val="aDef"/>
      </w:pPr>
      <w:r>
        <w:rPr>
          <w:rStyle w:val="charBoldItals"/>
        </w:rPr>
        <w:t xml:space="preserve">prohibited thing </w:t>
      </w:r>
      <w:r>
        <w:t>includes something the person intends a detainee to use for making a prohibited thing or use otherwise in relation to a prohibited thing.</w:t>
      </w:r>
    </w:p>
    <w:p w14:paraId="1AE2F57D" w14:textId="77777777" w:rsidR="00FD297F" w:rsidRDefault="00FD297F" w:rsidP="00FD297F">
      <w:pPr>
        <w:pStyle w:val="AH5Sec"/>
      </w:pPr>
      <w:bookmarkStart w:id="258" w:name="_Toc111645169"/>
      <w:r w:rsidRPr="00DB5EBE">
        <w:rPr>
          <w:rStyle w:val="CharSectNo"/>
        </w:rPr>
        <w:t>231</w:t>
      </w:r>
      <w:r>
        <w:tab/>
        <w:t>Directions to visitors</w:t>
      </w:r>
      <w:bookmarkEnd w:id="258"/>
    </w:p>
    <w:p w14:paraId="0FF07DAD" w14:textId="77777777" w:rsidR="00FD297F" w:rsidRDefault="00FD297F" w:rsidP="00FD297F">
      <w:pPr>
        <w:pStyle w:val="Amain"/>
      </w:pPr>
      <w:r>
        <w:tab/>
        <w:t>(1)</w:t>
      </w:r>
      <w:r>
        <w:tab/>
        <w:t>The director</w:t>
      </w:r>
      <w:r>
        <w:noBreakHyphen/>
        <w:t>general may, orally or in writing, give a direction to a visitor at a detention place to do, or not do, something if the director</w:t>
      </w:r>
      <w:r>
        <w:noBreakHyphen/>
        <w:t>general believes on reasonable grounds that the direction is necessary and reasonable—</w:t>
      </w:r>
    </w:p>
    <w:p w14:paraId="18121158" w14:textId="77777777" w:rsidR="00FD297F" w:rsidRDefault="00FD297F" w:rsidP="00FD297F">
      <w:pPr>
        <w:pStyle w:val="Apara"/>
      </w:pPr>
      <w:r>
        <w:tab/>
        <w:t>(a)</w:t>
      </w:r>
      <w:r>
        <w:tab/>
        <w:t>to ensure compliance with the visiting conditions; or</w:t>
      </w:r>
    </w:p>
    <w:p w14:paraId="083018FD" w14:textId="77777777" w:rsidR="00FD297F" w:rsidRDefault="00FD297F" w:rsidP="00FD297F">
      <w:pPr>
        <w:pStyle w:val="Apara"/>
      </w:pPr>
      <w:r>
        <w:tab/>
        <w:t>(b)</w:t>
      </w:r>
      <w:r>
        <w:tab/>
        <w:t>for security or good order at a detention place.</w:t>
      </w:r>
    </w:p>
    <w:p w14:paraId="383B6858" w14:textId="77777777" w:rsidR="00FD297F" w:rsidRDefault="00FD297F" w:rsidP="00FD297F">
      <w:pPr>
        <w:pStyle w:val="aNote"/>
      </w:pPr>
      <w:r>
        <w:rPr>
          <w:rStyle w:val="charItals"/>
        </w:rPr>
        <w:t>Note</w:t>
      </w:r>
      <w:r>
        <w:rPr>
          <w:rStyle w:val="charItals"/>
        </w:rPr>
        <w:tab/>
      </w:r>
      <w:r>
        <w:t>The director</w:t>
      </w:r>
      <w:r>
        <w:noBreakHyphen/>
        <w:t>general may also direct a youth detention officer to search a visitor (see s 274).</w:t>
      </w:r>
    </w:p>
    <w:p w14:paraId="5A1EC7EA" w14:textId="77777777" w:rsidR="00FD297F" w:rsidRDefault="00FD297F" w:rsidP="00454EAA">
      <w:pPr>
        <w:pStyle w:val="Amain"/>
        <w:keepNext/>
      </w:pPr>
      <w:r>
        <w:lastRenderedPageBreak/>
        <w:tab/>
        <w:t>(2)</w:t>
      </w:r>
      <w:r>
        <w:tab/>
        <w:t>A person commits an offence if the person fails to comply with a direction given to the person under this section.</w:t>
      </w:r>
    </w:p>
    <w:p w14:paraId="69E854F1" w14:textId="77777777" w:rsidR="00FD297F" w:rsidRDefault="00FD297F" w:rsidP="00FD297F">
      <w:pPr>
        <w:pStyle w:val="Penalty"/>
        <w:keepNext/>
      </w:pPr>
      <w:r>
        <w:t>Maximum penalty:  50 penalty units, imprisonment for 6 months or both.</w:t>
      </w:r>
    </w:p>
    <w:p w14:paraId="110F81D6" w14:textId="77777777" w:rsidR="00FD297F" w:rsidRDefault="00FD297F" w:rsidP="00FD297F">
      <w:pPr>
        <w:pStyle w:val="Amain"/>
      </w:pPr>
      <w:r>
        <w:tab/>
        <w:t>(3)</w:t>
      </w:r>
      <w:r>
        <w:tab/>
        <w:t>An offence against this section is a strict liability offence.</w:t>
      </w:r>
    </w:p>
    <w:p w14:paraId="1AF4B1E1" w14:textId="77777777" w:rsidR="00FD297F" w:rsidRDefault="00FD297F" w:rsidP="00FD297F">
      <w:pPr>
        <w:pStyle w:val="Amain"/>
      </w:pPr>
      <w:r>
        <w:tab/>
        <w:t>(4)</w:t>
      </w:r>
      <w:r>
        <w:tab/>
        <w:t>Subsection (2) does not apply if the person takes reasonable steps to comply with the direction.</w:t>
      </w:r>
    </w:p>
    <w:p w14:paraId="3858D4FD" w14:textId="77777777" w:rsidR="00FD297F" w:rsidRDefault="00FD297F" w:rsidP="00FD297F">
      <w:pPr>
        <w:pStyle w:val="AH5Sec"/>
      </w:pPr>
      <w:bookmarkStart w:id="259" w:name="_Toc111645170"/>
      <w:r w:rsidRPr="00DB5EBE">
        <w:rPr>
          <w:rStyle w:val="CharSectNo"/>
        </w:rPr>
        <w:t>232</w:t>
      </w:r>
      <w:r>
        <w:tab/>
        <w:t>Directions to leave detention place etc</w:t>
      </w:r>
      <w:bookmarkEnd w:id="259"/>
      <w:r>
        <w:t xml:space="preserve"> </w:t>
      </w:r>
    </w:p>
    <w:p w14:paraId="42EFB5FE" w14:textId="77777777" w:rsidR="00FD297F" w:rsidRDefault="00FD297F" w:rsidP="00FD297F">
      <w:pPr>
        <w:pStyle w:val="Amain"/>
      </w:pPr>
      <w:r>
        <w:tab/>
        <w:t>(1)</w:t>
      </w:r>
      <w:r>
        <w:tab/>
        <w:t>The director</w:t>
      </w:r>
      <w:r>
        <w:noBreakHyphen/>
        <w:t>general may direct a person at a detention place—</w:t>
      </w:r>
    </w:p>
    <w:p w14:paraId="0125A114" w14:textId="77777777" w:rsidR="00FD297F" w:rsidRDefault="00FD297F" w:rsidP="00FD297F">
      <w:pPr>
        <w:pStyle w:val="Apara"/>
      </w:pPr>
      <w:r>
        <w:tab/>
        <w:t>(a)</w:t>
      </w:r>
      <w:r>
        <w:tab/>
        <w:t>not to enter the place; or</w:t>
      </w:r>
    </w:p>
    <w:p w14:paraId="1BA11A8A" w14:textId="77777777" w:rsidR="00FD297F" w:rsidRDefault="00FD297F" w:rsidP="00FD297F">
      <w:pPr>
        <w:pStyle w:val="Apara"/>
      </w:pPr>
      <w:r>
        <w:tab/>
        <w:t>(b)</w:t>
      </w:r>
      <w:r>
        <w:tab/>
        <w:t>if the person is already in the place—to leave the place.</w:t>
      </w:r>
    </w:p>
    <w:p w14:paraId="0E83E24D" w14:textId="77777777" w:rsidR="00FD297F" w:rsidRDefault="00FD297F" w:rsidP="00FD297F">
      <w:pPr>
        <w:pStyle w:val="Amain"/>
        <w:keepNext/>
      </w:pPr>
      <w:r>
        <w:tab/>
        <w:t>(2)</w:t>
      </w:r>
      <w:r>
        <w:tab/>
        <w:t>However, the director</w:t>
      </w:r>
      <w:r>
        <w:noBreakHyphen/>
        <w:t>general may give the direction only if—</w:t>
      </w:r>
    </w:p>
    <w:p w14:paraId="748D4B7F" w14:textId="77777777" w:rsidR="00FD297F" w:rsidRDefault="00FD297F" w:rsidP="00FD297F">
      <w:pPr>
        <w:pStyle w:val="Apara"/>
      </w:pPr>
      <w:r>
        <w:tab/>
        <w:t>(a)</w:t>
      </w:r>
      <w:r>
        <w:tab/>
        <w:t>the director</w:t>
      </w:r>
      <w:r>
        <w:noBreakHyphen/>
        <w:t>general suspects on reasonable grounds that—</w:t>
      </w:r>
    </w:p>
    <w:p w14:paraId="6B962D13" w14:textId="77777777" w:rsidR="00FD297F" w:rsidRDefault="00FD297F" w:rsidP="00FD297F">
      <w:pPr>
        <w:pStyle w:val="Asubpara"/>
      </w:pPr>
      <w:r>
        <w:tab/>
        <w:t>(i)</w:t>
      </w:r>
      <w:r>
        <w:tab/>
        <w:t>the person is intoxicated; or</w:t>
      </w:r>
    </w:p>
    <w:p w14:paraId="7B4C23B7" w14:textId="77777777" w:rsidR="00FD297F" w:rsidRDefault="00FD297F" w:rsidP="00FD297F">
      <w:pPr>
        <w:pStyle w:val="Asubpara"/>
      </w:pPr>
      <w:r>
        <w:tab/>
        <w:t>(ii)</w:t>
      </w:r>
      <w:r>
        <w:tab/>
        <w:t>the person has possession of a prohibited thing; or</w:t>
      </w:r>
    </w:p>
    <w:p w14:paraId="33032063" w14:textId="77777777" w:rsidR="00FD297F" w:rsidRDefault="00FD297F" w:rsidP="00FD297F">
      <w:pPr>
        <w:pStyle w:val="Asubpara"/>
      </w:pPr>
      <w:r>
        <w:tab/>
        <w:t>(iii)</w:t>
      </w:r>
      <w:r>
        <w:tab/>
        <w:t>the direction is necessary and reasonable for security or good order at a detention place; or</w:t>
      </w:r>
    </w:p>
    <w:p w14:paraId="19FE4804" w14:textId="77777777" w:rsidR="00FD297F" w:rsidRDefault="00FD297F" w:rsidP="00FD297F">
      <w:pPr>
        <w:pStyle w:val="Asubpara"/>
      </w:pPr>
      <w:r>
        <w:tab/>
        <w:t>(iv)</w:t>
      </w:r>
      <w:r>
        <w:tab/>
        <w:t>the direction is necessary and reasonable to safeguard the best interests of a young detainee; or</w:t>
      </w:r>
    </w:p>
    <w:p w14:paraId="4B1D70F5" w14:textId="77777777" w:rsidR="00FD297F" w:rsidRDefault="00FD297F" w:rsidP="00FD297F">
      <w:pPr>
        <w:pStyle w:val="aExamHdgpar"/>
      </w:pPr>
      <w:r>
        <w:t>Example—subpar (iv)</w:t>
      </w:r>
    </w:p>
    <w:p w14:paraId="438346FD" w14:textId="77777777" w:rsidR="00FD297F" w:rsidRDefault="00FD297F" w:rsidP="00FD297F">
      <w:pPr>
        <w:pStyle w:val="aExampar"/>
      </w:pPr>
      <w:r>
        <w:t>the person is intentionally causing a detainee distress</w:t>
      </w:r>
    </w:p>
    <w:p w14:paraId="1E47258A" w14:textId="77777777" w:rsidR="00FD297F" w:rsidRDefault="00FD297F" w:rsidP="00FD297F">
      <w:pPr>
        <w:pStyle w:val="Apara"/>
      </w:pPr>
      <w:r>
        <w:tab/>
        <w:t>(b)</w:t>
      </w:r>
      <w:r>
        <w:tab/>
        <w:t>the person contravenes a direction given to the person under—</w:t>
      </w:r>
    </w:p>
    <w:p w14:paraId="2A77D981" w14:textId="77777777" w:rsidR="00FD297F" w:rsidRDefault="00FD297F" w:rsidP="00FD297F">
      <w:pPr>
        <w:pStyle w:val="Asubpara"/>
      </w:pPr>
      <w:r>
        <w:tab/>
        <w:t>(i)</w:t>
      </w:r>
      <w:r>
        <w:tab/>
        <w:t>section 231 (Directions to visitors); or</w:t>
      </w:r>
    </w:p>
    <w:p w14:paraId="52DFF072" w14:textId="77777777" w:rsidR="00FD297F" w:rsidRDefault="00FD297F" w:rsidP="00FD297F">
      <w:pPr>
        <w:pStyle w:val="Asubpara"/>
      </w:pPr>
      <w:r>
        <w:tab/>
        <w:t>(ii)</w:t>
      </w:r>
      <w:r>
        <w:tab/>
        <w:t>section 256 (Strip searches on admission—directing person to leave); or</w:t>
      </w:r>
    </w:p>
    <w:p w14:paraId="7418234C" w14:textId="77777777" w:rsidR="00FD297F" w:rsidRDefault="00FD297F" w:rsidP="00FD297F">
      <w:pPr>
        <w:pStyle w:val="Asubpara"/>
      </w:pPr>
      <w:r>
        <w:tab/>
        <w:t>(iii)</w:t>
      </w:r>
      <w:r>
        <w:tab/>
        <w:t>section 268 (Body searches—directing people to leave).</w:t>
      </w:r>
    </w:p>
    <w:p w14:paraId="5D0F0B4D" w14:textId="77777777" w:rsidR="00FD297F" w:rsidRDefault="00FD297F" w:rsidP="00FD297F">
      <w:pPr>
        <w:pStyle w:val="Amain"/>
      </w:pPr>
      <w:r>
        <w:lastRenderedPageBreak/>
        <w:tab/>
        <w:t>(3)</w:t>
      </w:r>
      <w:r>
        <w:tab/>
        <w:t>To remove any doubt, this section applies to a family member or significant person for a young detainee, even if the person has been visiting the young detainee for less than 1 hour.</w:t>
      </w:r>
    </w:p>
    <w:p w14:paraId="25316A02" w14:textId="77777777" w:rsidR="00FD297F" w:rsidRDefault="00FD297F" w:rsidP="00FD297F">
      <w:pPr>
        <w:pStyle w:val="Amain"/>
      </w:pPr>
      <w:r>
        <w:tab/>
        <w:t>(4)</w:t>
      </w:r>
      <w:r>
        <w:tab/>
        <w:t>A person commits an offence if the person fails to comply with a direction given to the person under this section.</w:t>
      </w:r>
    </w:p>
    <w:p w14:paraId="73BC8AD1" w14:textId="77777777" w:rsidR="00FD297F" w:rsidRDefault="00FD297F" w:rsidP="00FD297F">
      <w:pPr>
        <w:pStyle w:val="Penalty"/>
        <w:keepNext/>
      </w:pPr>
      <w:r>
        <w:t>Maximum penalty:  50 penalty units, imprisonment for 6 months or both.</w:t>
      </w:r>
    </w:p>
    <w:p w14:paraId="232667B1" w14:textId="77777777" w:rsidR="00FD297F" w:rsidRDefault="00FD297F" w:rsidP="00FD297F">
      <w:pPr>
        <w:pStyle w:val="Amain"/>
      </w:pPr>
      <w:r>
        <w:tab/>
        <w:t>(5)</w:t>
      </w:r>
      <w:r>
        <w:tab/>
        <w:t>An offence against this section is a strict liability offence.</w:t>
      </w:r>
    </w:p>
    <w:p w14:paraId="1364BD35" w14:textId="77777777" w:rsidR="00FD297F" w:rsidRDefault="00FD297F" w:rsidP="00FD297F">
      <w:pPr>
        <w:pStyle w:val="Amain"/>
      </w:pPr>
      <w:r>
        <w:tab/>
        <w:t>(6)</w:t>
      </w:r>
      <w:r>
        <w:tab/>
        <w:t>Subsection (4) does not apply if the person takes reasonable steps to comply with the direction.</w:t>
      </w:r>
    </w:p>
    <w:p w14:paraId="1ABB4DCF" w14:textId="77777777" w:rsidR="00FD297F" w:rsidRDefault="00FD297F" w:rsidP="00FD297F">
      <w:pPr>
        <w:pStyle w:val="AH5Sec"/>
      </w:pPr>
      <w:bookmarkStart w:id="260" w:name="_Toc111645171"/>
      <w:r w:rsidRPr="00DB5EBE">
        <w:rPr>
          <w:rStyle w:val="CharSectNo"/>
        </w:rPr>
        <w:t>233</w:t>
      </w:r>
      <w:r>
        <w:tab/>
        <w:t>Removing people from detention place</w:t>
      </w:r>
      <w:bookmarkEnd w:id="260"/>
    </w:p>
    <w:p w14:paraId="1EA4B07A" w14:textId="77777777" w:rsidR="00FD297F" w:rsidRDefault="00FD297F" w:rsidP="00FD297F">
      <w:pPr>
        <w:pStyle w:val="Amain"/>
      </w:pPr>
      <w:r>
        <w:tab/>
        <w:t>(1)</w:t>
      </w:r>
      <w:r>
        <w:tab/>
        <w:t>The director</w:t>
      </w:r>
      <w:r>
        <w:noBreakHyphen/>
        <w:t>general may direct a youth detention officer to enforce a direction under section 232 if the person given the direction contravenes the direction.</w:t>
      </w:r>
    </w:p>
    <w:p w14:paraId="2F130D97" w14:textId="77777777" w:rsidR="00FD297F" w:rsidRDefault="00FD297F" w:rsidP="00FD297F">
      <w:pPr>
        <w:pStyle w:val="Amain"/>
      </w:pPr>
      <w:r>
        <w:tab/>
        <w:t>(2)</w:t>
      </w:r>
      <w:r>
        <w:tab/>
        <w:t>The youth detention officer may use force that is necessary and reasonable to enforce the direction.</w:t>
      </w:r>
    </w:p>
    <w:p w14:paraId="08FD2875" w14:textId="77777777" w:rsidR="00FD297F" w:rsidRPr="00DB5EBE" w:rsidRDefault="00FD297F" w:rsidP="00FD297F">
      <w:pPr>
        <w:pStyle w:val="AH3Div"/>
      </w:pPr>
      <w:bookmarkStart w:id="261" w:name="_Toc111645172"/>
      <w:r w:rsidRPr="00DB5EBE">
        <w:rPr>
          <w:rStyle w:val="CharDivNo"/>
        </w:rPr>
        <w:t>Division 6.6.6</w:t>
      </w:r>
      <w:r>
        <w:tab/>
      </w:r>
      <w:r w:rsidRPr="00DB5EBE">
        <w:rPr>
          <w:rStyle w:val="CharDivText"/>
        </w:rPr>
        <w:t>Maintenance of family relationships</w:t>
      </w:r>
      <w:bookmarkEnd w:id="261"/>
    </w:p>
    <w:p w14:paraId="7305D8BB" w14:textId="77777777" w:rsidR="00FD297F" w:rsidRDefault="00FD297F" w:rsidP="00FD297F">
      <w:pPr>
        <w:pStyle w:val="AH5Sec"/>
      </w:pPr>
      <w:bookmarkStart w:id="262" w:name="_Toc111645173"/>
      <w:r w:rsidRPr="00DB5EBE">
        <w:rPr>
          <w:rStyle w:val="CharSectNo"/>
        </w:rPr>
        <w:t>234</w:t>
      </w:r>
      <w:r>
        <w:tab/>
        <w:t>Director</w:t>
      </w:r>
      <w:r>
        <w:noBreakHyphen/>
        <w:t>general may allow young child to stay with young detainee</w:t>
      </w:r>
      <w:bookmarkEnd w:id="262"/>
    </w:p>
    <w:p w14:paraId="42588208" w14:textId="77777777" w:rsidR="00FD297F" w:rsidRDefault="00FD297F" w:rsidP="00FD297F">
      <w:pPr>
        <w:pStyle w:val="Amain"/>
      </w:pPr>
      <w:r>
        <w:tab/>
        <w:t>(1)</w:t>
      </w:r>
      <w:r>
        <w:tab/>
        <w:t>This section applies to a young detainee if—</w:t>
      </w:r>
    </w:p>
    <w:p w14:paraId="58814FBC" w14:textId="77777777" w:rsidR="00FD297F" w:rsidRDefault="00FD297F" w:rsidP="00FD297F">
      <w:pPr>
        <w:pStyle w:val="Apara"/>
      </w:pPr>
      <w:r>
        <w:tab/>
        <w:t>(a)</w:t>
      </w:r>
      <w:r>
        <w:tab/>
        <w:t>the young detainee has a child who is under 6 years old and not enrolled in school; and</w:t>
      </w:r>
    </w:p>
    <w:p w14:paraId="73DCCF89" w14:textId="77777777" w:rsidR="00FD297F" w:rsidRDefault="00FD297F" w:rsidP="00FD297F">
      <w:pPr>
        <w:pStyle w:val="Apara"/>
      </w:pPr>
      <w:r>
        <w:tab/>
        <w:t>(b)</w:t>
      </w:r>
      <w:r>
        <w:tab/>
        <w:t>before being detained, the young detainee was the primary caregiver for the child or was having contact with the child.</w:t>
      </w:r>
    </w:p>
    <w:p w14:paraId="7912BEB7" w14:textId="77777777" w:rsidR="00FD297F" w:rsidRDefault="00FD297F" w:rsidP="00FD297F">
      <w:pPr>
        <w:pStyle w:val="Amain"/>
      </w:pPr>
      <w:r>
        <w:tab/>
        <w:t>(2)</w:t>
      </w:r>
      <w:r>
        <w:tab/>
        <w:t>The director</w:t>
      </w:r>
      <w:r>
        <w:noBreakHyphen/>
        <w:t>general may, by direction, allow the young detainee to have contact with, or care for, the child in a detention place.</w:t>
      </w:r>
    </w:p>
    <w:p w14:paraId="5F2B6DBC" w14:textId="77777777" w:rsidR="00FD297F" w:rsidRDefault="00FD297F" w:rsidP="00FD297F">
      <w:pPr>
        <w:pStyle w:val="Amain"/>
      </w:pPr>
      <w:r>
        <w:lastRenderedPageBreak/>
        <w:tab/>
        <w:t>(3)</w:t>
      </w:r>
      <w:r>
        <w:tab/>
        <w:t>However, the director</w:t>
      </w:r>
      <w:r>
        <w:noBreakHyphen/>
        <w:t>general must not give a direction under subsection (2) unless the director</w:t>
      </w:r>
      <w:r>
        <w:noBreakHyphen/>
        <w:t>general—</w:t>
      </w:r>
    </w:p>
    <w:p w14:paraId="201DBDDC" w14:textId="77777777" w:rsidR="00FD297F" w:rsidRDefault="00FD297F" w:rsidP="00FD297F">
      <w:pPr>
        <w:pStyle w:val="Apara"/>
      </w:pPr>
      <w:r>
        <w:tab/>
        <w:t>(a)</w:t>
      </w:r>
      <w:r>
        <w:tab/>
        <w:t>has carried out a care and protection appraisal of the child; and</w:t>
      </w:r>
    </w:p>
    <w:p w14:paraId="30095E5D" w14:textId="77777777" w:rsidR="00FD297F" w:rsidRDefault="00FD297F" w:rsidP="00FD297F">
      <w:pPr>
        <w:pStyle w:val="Apara"/>
      </w:pPr>
      <w:r>
        <w:tab/>
        <w:t>(b)</w:t>
      </w:r>
      <w:r>
        <w:tab/>
        <w:t>is satisfied that it is in the best interests of the child for the young detainee to have contact with, or care for, the child in the detention place.</w:t>
      </w:r>
    </w:p>
    <w:p w14:paraId="7275ED86" w14:textId="77777777" w:rsidR="00FD297F" w:rsidRDefault="00FD297F" w:rsidP="00FD297F">
      <w:pPr>
        <w:pStyle w:val="Amain"/>
      </w:pPr>
      <w:r>
        <w:tab/>
        <w:t>(4)</w:t>
      </w:r>
      <w:r>
        <w:tab/>
        <w:t>The director</w:t>
      </w:r>
      <w:r>
        <w:noBreakHyphen/>
        <w:t>general may make a youth detention policy or operating procedure about the arrangements to apply in relation to a young detainee having contact with, or caring for, a child in a detention place.</w:t>
      </w:r>
    </w:p>
    <w:p w14:paraId="3126226B" w14:textId="77777777" w:rsidR="00FD297F" w:rsidRDefault="00FD297F" w:rsidP="00FD297F">
      <w:pPr>
        <w:pStyle w:val="PageBreak"/>
      </w:pPr>
      <w:r>
        <w:br w:type="page"/>
      </w:r>
    </w:p>
    <w:p w14:paraId="1F033CB6" w14:textId="77777777" w:rsidR="00FD297F" w:rsidRPr="00DB5EBE" w:rsidRDefault="00FD297F" w:rsidP="00FD297F">
      <w:pPr>
        <w:pStyle w:val="AH2Part"/>
      </w:pPr>
      <w:bookmarkStart w:id="263" w:name="_Toc111645174"/>
      <w:r w:rsidRPr="00DB5EBE">
        <w:rPr>
          <w:rStyle w:val="CharPartNo"/>
        </w:rPr>
        <w:lastRenderedPageBreak/>
        <w:t>Part 6.7</w:t>
      </w:r>
      <w:r>
        <w:tab/>
      </w:r>
      <w:r w:rsidRPr="00DB5EBE">
        <w:rPr>
          <w:rStyle w:val="CharPartText"/>
        </w:rPr>
        <w:t>Alcohol and drug testing</w:t>
      </w:r>
      <w:bookmarkEnd w:id="263"/>
    </w:p>
    <w:p w14:paraId="5A3CE3CA" w14:textId="77777777" w:rsidR="00FD297F" w:rsidRPr="00DB5EBE" w:rsidRDefault="00FD297F" w:rsidP="00FD297F">
      <w:pPr>
        <w:pStyle w:val="AH3Div"/>
      </w:pPr>
      <w:bookmarkStart w:id="264" w:name="_Toc111645175"/>
      <w:r w:rsidRPr="00DB5EBE">
        <w:rPr>
          <w:rStyle w:val="CharDivNo"/>
        </w:rPr>
        <w:t>Division 6.7.1</w:t>
      </w:r>
      <w:r>
        <w:tab/>
      </w:r>
      <w:r w:rsidRPr="00DB5EBE">
        <w:rPr>
          <w:rStyle w:val="CharDivText"/>
        </w:rPr>
        <w:t>General</w:t>
      </w:r>
      <w:bookmarkEnd w:id="264"/>
    </w:p>
    <w:p w14:paraId="6CFB95C5" w14:textId="77777777" w:rsidR="00FD297F" w:rsidRDefault="00FD297F" w:rsidP="00FD297F">
      <w:pPr>
        <w:pStyle w:val="AH5Sec"/>
      </w:pPr>
      <w:bookmarkStart w:id="265" w:name="_Toc111645176"/>
      <w:r w:rsidRPr="00DB5EBE">
        <w:rPr>
          <w:rStyle w:val="CharSectNo"/>
        </w:rPr>
        <w:t>235</w:t>
      </w:r>
      <w:r>
        <w:tab/>
        <w:t>Definitions—pt 6.7</w:t>
      </w:r>
      <w:bookmarkEnd w:id="265"/>
    </w:p>
    <w:p w14:paraId="0AAD9B29" w14:textId="77777777" w:rsidR="00FD297F" w:rsidRDefault="00FD297F" w:rsidP="00FD297F">
      <w:pPr>
        <w:pStyle w:val="Amainreturn"/>
        <w:keepNext/>
      </w:pPr>
      <w:r>
        <w:t>In this part:</w:t>
      </w:r>
    </w:p>
    <w:p w14:paraId="41261949" w14:textId="77777777" w:rsidR="00FD297F" w:rsidRDefault="00FD297F" w:rsidP="00FD297F">
      <w:pPr>
        <w:pStyle w:val="aDef"/>
        <w:keepNext/>
      </w:pPr>
      <w:r>
        <w:rPr>
          <w:rStyle w:val="charBoldItals"/>
        </w:rPr>
        <w:t>drug</w:t>
      </w:r>
      <w:r>
        <w:rPr>
          <w:bCs/>
          <w:iCs/>
        </w:rPr>
        <w:t>—</w:t>
      </w:r>
    </w:p>
    <w:p w14:paraId="6DA4D17F" w14:textId="77777777" w:rsidR="00FD297F" w:rsidRDefault="00FD297F" w:rsidP="00FD297F">
      <w:pPr>
        <w:pStyle w:val="aDefpara"/>
      </w:pPr>
      <w:r>
        <w:tab/>
        <w:t>(a)</w:t>
      </w:r>
      <w:r>
        <w:tab/>
        <w:t>means—</w:t>
      </w:r>
    </w:p>
    <w:p w14:paraId="6705D604" w14:textId="1C7CAC53" w:rsidR="00FD297F" w:rsidRDefault="00FD297F" w:rsidP="00FD297F">
      <w:pPr>
        <w:pStyle w:val="aDefsubpara"/>
      </w:pPr>
      <w:r>
        <w:tab/>
        <w:t>(i)</w:t>
      </w:r>
      <w:r>
        <w:tab/>
        <w:t xml:space="preserve">a controlled drug under the </w:t>
      </w:r>
      <w:hyperlink r:id="rId146" w:tooltip="A2002-51" w:history="1">
        <w:r w:rsidRPr="0069554E">
          <w:rPr>
            <w:rStyle w:val="charCitHyperlinkAbbrev"/>
          </w:rPr>
          <w:t>Criminal Code</w:t>
        </w:r>
      </w:hyperlink>
      <w:r>
        <w:t>, section 600; or</w:t>
      </w:r>
    </w:p>
    <w:p w14:paraId="65F05269" w14:textId="77777777" w:rsidR="00FD297F" w:rsidRDefault="00FD297F" w:rsidP="00FD297F">
      <w:pPr>
        <w:pStyle w:val="aDefsubpara"/>
      </w:pPr>
      <w:r>
        <w:tab/>
        <w:t>(ii)</w:t>
      </w:r>
      <w:r>
        <w:tab/>
        <w:t>a substance prescribed by regulation; but</w:t>
      </w:r>
    </w:p>
    <w:p w14:paraId="4F9662C1" w14:textId="77777777" w:rsidR="00FD297F" w:rsidRDefault="00FD297F" w:rsidP="00FD297F">
      <w:pPr>
        <w:pStyle w:val="aDefpara"/>
      </w:pPr>
      <w:r>
        <w:tab/>
        <w:t>(b)</w:t>
      </w:r>
      <w:r>
        <w:tab/>
        <w:t>does not include any of the following:</w:t>
      </w:r>
    </w:p>
    <w:p w14:paraId="5757736F" w14:textId="77777777" w:rsidR="00FD297F" w:rsidRDefault="00FD297F" w:rsidP="00FD297F">
      <w:pPr>
        <w:pStyle w:val="aDefsubpara"/>
      </w:pPr>
      <w:r>
        <w:tab/>
        <w:t>(i)</w:t>
      </w:r>
      <w:r>
        <w:tab/>
        <w:t xml:space="preserve">a drug lawfully supplied, and taken as prescribed or directed, by a </w:t>
      </w:r>
      <w:r w:rsidRPr="003E1992">
        <w:t>health practitioner</w:t>
      </w:r>
      <w:r>
        <w:t>;</w:t>
      </w:r>
    </w:p>
    <w:p w14:paraId="50F443B0" w14:textId="77777777" w:rsidR="00FD297F" w:rsidRDefault="00FD297F" w:rsidP="00FD297F">
      <w:pPr>
        <w:pStyle w:val="aDefsubpara"/>
      </w:pPr>
      <w:r>
        <w:tab/>
        <w:t>(ii)</w:t>
      </w:r>
      <w:r>
        <w:tab/>
        <w:t>a drug lawfully supplied and self-administered;</w:t>
      </w:r>
    </w:p>
    <w:p w14:paraId="45D59306" w14:textId="77777777" w:rsidR="00FD297F" w:rsidRDefault="00FD297F" w:rsidP="00FD297F">
      <w:pPr>
        <w:pStyle w:val="aDefsubpara"/>
      </w:pPr>
      <w:r>
        <w:tab/>
        <w:t>(iii)</w:t>
      </w:r>
      <w:r>
        <w:tab/>
        <w:t>a drug exempted under section 236 (3).</w:t>
      </w:r>
    </w:p>
    <w:p w14:paraId="2D763016" w14:textId="77777777" w:rsidR="00FD297F" w:rsidRDefault="00FD297F" w:rsidP="00FD297F">
      <w:pPr>
        <w:pStyle w:val="aDef"/>
      </w:pPr>
      <w:r>
        <w:rPr>
          <w:rStyle w:val="charBoldItals"/>
        </w:rPr>
        <w:t>non-treating nurse</w:t>
      </w:r>
      <w:r>
        <w:t xml:space="preserve"> means a nurse authorised under section 98.</w:t>
      </w:r>
    </w:p>
    <w:p w14:paraId="2A1F8CD7" w14:textId="77777777" w:rsidR="00FD297F" w:rsidRDefault="00FD297F" w:rsidP="00FD297F">
      <w:pPr>
        <w:pStyle w:val="aDef"/>
      </w:pPr>
      <w:r>
        <w:rPr>
          <w:rStyle w:val="charBoldItals"/>
        </w:rPr>
        <w:t>positive test sample</w:t>
      </w:r>
      <w:r>
        <w:rPr>
          <w:bCs/>
          <w:iCs/>
        </w:rPr>
        <w:t xml:space="preserve">—see section </w:t>
      </w:r>
      <w:r>
        <w:t>236.</w:t>
      </w:r>
    </w:p>
    <w:p w14:paraId="176AED93" w14:textId="77777777" w:rsidR="00FD297F" w:rsidRDefault="00FD297F" w:rsidP="00FD297F">
      <w:pPr>
        <w:pStyle w:val="aDef"/>
      </w:pPr>
      <w:r>
        <w:rPr>
          <w:rStyle w:val="charBoldItals"/>
        </w:rPr>
        <w:t>test sample</w:t>
      </w:r>
      <w:r>
        <w:t xml:space="preserve"> means a sample of breath, saliva, urine, hair, blood, or anything else prescribed by regulation.</w:t>
      </w:r>
    </w:p>
    <w:p w14:paraId="7C28CF3B" w14:textId="77777777" w:rsidR="00FD297F" w:rsidRDefault="00FD297F" w:rsidP="00FD297F">
      <w:pPr>
        <w:pStyle w:val="AH5Sec"/>
      </w:pPr>
      <w:bookmarkStart w:id="266" w:name="_Toc111645177"/>
      <w:r w:rsidRPr="00DB5EBE">
        <w:rPr>
          <w:rStyle w:val="CharSectNo"/>
        </w:rPr>
        <w:t>236</w:t>
      </w:r>
      <w:r>
        <w:tab/>
        <w:t>Positive test samples</w:t>
      </w:r>
      <w:bookmarkEnd w:id="266"/>
    </w:p>
    <w:p w14:paraId="44A2F86E" w14:textId="77777777" w:rsidR="00FD297F" w:rsidRDefault="00FD297F" w:rsidP="00FD297F">
      <w:pPr>
        <w:pStyle w:val="Amain"/>
      </w:pPr>
      <w:r>
        <w:tab/>
        <w:t>(1)</w:t>
      </w:r>
      <w:r>
        <w:tab/>
        <w:t xml:space="preserve">A person is taken to provide a </w:t>
      </w:r>
      <w:r>
        <w:rPr>
          <w:rStyle w:val="charBoldItals"/>
        </w:rPr>
        <w:t xml:space="preserve">positive test sample </w:t>
      </w:r>
      <w:r>
        <w:t>for alcohol or a drug if, when directed under this Act to provide a test sample—</w:t>
      </w:r>
    </w:p>
    <w:p w14:paraId="3B216050" w14:textId="77777777" w:rsidR="00FD297F" w:rsidRDefault="00FD297F" w:rsidP="00FD297F">
      <w:pPr>
        <w:pStyle w:val="Apara"/>
      </w:pPr>
      <w:r>
        <w:tab/>
        <w:t>(a)</w:t>
      </w:r>
      <w:r>
        <w:tab/>
        <w:t>the person fails to provide a test sample in accordance with the direction; or</w:t>
      </w:r>
    </w:p>
    <w:p w14:paraId="0A78BA6D" w14:textId="75EBB1E8" w:rsidR="00FD297F" w:rsidRDefault="00FD297F" w:rsidP="00FD297F">
      <w:pPr>
        <w:pStyle w:val="aNotepar"/>
      </w:pPr>
      <w:r>
        <w:rPr>
          <w:rStyle w:val="charItals"/>
        </w:rPr>
        <w:t>Note</w:t>
      </w:r>
      <w:r>
        <w:rPr>
          <w:rStyle w:val="charItals"/>
        </w:rPr>
        <w:tab/>
      </w:r>
      <w:r>
        <w:rPr>
          <w:rStyle w:val="charBoldItals"/>
        </w:rPr>
        <w:t xml:space="preserve">Fail </w:t>
      </w:r>
      <w:r>
        <w:t xml:space="preserve">includes refuse, see the </w:t>
      </w:r>
      <w:hyperlink r:id="rId147" w:tooltip="A2001-14" w:history="1">
        <w:r w:rsidRPr="0069554E">
          <w:rPr>
            <w:rStyle w:val="charCitHyperlinkAbbrev"/>
          </w:rPr>
          <w:t>Legislation Act</w:t>
        </w:r>
      </w:hyperlink>
      <w:r>
        <w:t>, dict, pt 1.</w:t>
      </w:r>
    </w:p>
    <w:p w14:paraId="5494A783" w14:textId="77777777" w:rsidR="00FD297F" w:rsidRDefault="00FD297F" w:rsidP="00FD297F">
      <w:pPr>
        <w:pStyle w:val="Apara"/>
      </w:pPr>
      <w:r>
        <w:tab/>
        <w:t>(b)</w:t>
      </w:r>
      <w:r>
        <w:tab/>
        <w:t>the person provides an invalid test sample; or</w:t>
      </w:r>
    </w:p>
    <w:p w14:paraId="65EB241B" w14:textId="77777777" w:rsidR="00FD297F" w:rsidRDefault="00FD297F" w:rsidP="00FD297F">
      <w:pPr>
        <w:pStyle w:val="Apara"/>
      </w:pPr>
      <w:r>
        <w:lastRenderedPageBreak/>
        <w:tab/>
        <w:t>(c)</w:t>
      </w:r>
      <w:r>
        <w:tab/>
        <w:t>for a young detainee—the young detainee provides a test sample that shows that the young detainee has taken alcohol or a drug.</w:t>
      </w:r>
    </w:p>
    <w:p w14:paraId="08D4FFA5" w14:textId="77777777" w:rsidR="00FD297F" w:rsidRDefault="00FD297F" w:rsidP="00FD297F">
      <w:pPr>
        <w:pStyle w:val="Amain"/>
      </w:pPr>
      <w:r>
        <w:tab/>
        <w:t>(2)</w:t>
      </w:r>
      <w:r>
        <w:tab/>
        <w:t>However, subsection (1) (a) does not apply if the person has a reasonable excuse for failing to provide the test sample within a reasonable time of the direction being given.</w:t>
      </w:r>
    </w:p>
    <w:p w14:paraId="6E601CA1" w14:textId="77777777" w:rsidR="00FD297F" w:rsidRDefault="00FD297F" w:rsidP="00FD297F">
      <w:pPr>
        <w:pStyle w:val="aExamHdgss"/>
      </w:pPr>
      <w:r>
        <w:t>Examples—reasonable excuse</w:t>
      </w:r>
    </w:p>
    <w:p w14:paraId="78373576" w14:textId="77777777" w:rsidR="00FD297F" w:rsidRDefault="00FD297F" w:rsidP="00FD297F">
      <w:pPr>
        <w:pStyle w:val="aExamINumss"/>
      </w:pPr>
      <w:r>
        <w:t>1</w:t>
      </w:r>
      <w:r>
        <w:tab/>
        <w:t>a medical condition that prevents the person from providing a test sample as directed</w:t>
      </w:r>
    </w:p>
    <w:p w14:paraId="790ADC23" w14:textId="77777777" w:rsidR="00FD297F" w:rsidRDefault="00FD297F" w:rsidP="00FD297F">
      <w:pPr>
        <w:pStyle w:val="aExamINumss"/>
        <w:keepNext/>
      </w:pPr>
      <w:r>
        <w:t>2</w:t>
      </w:r>
      <w:r>
        <w:tab/>
        <w:t>prescribed medication that may affect test results</w:t>
      </w:r>
    </w:p>
    <w:p w14:paraId="30AC16B0" w14:textId="77777777" w:rsidR="00FD297F" w:rsidRDefault="00FD297F" w:rsidP="00FD297F">
      <w:pPr>
        <w:pStyle w:val="Amain"/>
      </w:pPr>
      <w:r>
        <w:tab/>
        <w:t>(3)</w:t>
      </w:r>
      <w:r>
        <w:tab/>
        <w:t>The director</w:t>
      </w:r>
      <w:r>
        <w:noBreakHyphen/>
        <w:t>general may exempt a drug from the application of this part.</w:t>
      </w:r>
    </w:p>
    <w:p w14:paraId="54EF2E09" w14:textId="77777777" w:rsidR="00FD297F" w:rsidRDefault="00FD297F" w:rsidP="00FD297F">
      <w:pPr>
        <w:pStyle w:val="Amain"/>
      </w:pPr>
      <w:r>
        <w:tab/>
        <w:t>(4)</w:t>
      </w:r>
      <w:r>
        <w:tab/>
        <w:t>An exemption is a notifiable instrument.</w:t>
      </w:r>
    </w:p>
    <w:p w14:paraId="76C5EFC6" w14:textId="6E15159A" w:rsidR="00FD297F" w:rsidRDefault="00FD297F" w:rsidP="00FD297F">
      <w:pPr>
        <w:pStyle w:val="aNote"/>
      </w:pPr>
      <w:r>
        <w:rPr>
          <w:rStyle w:val="charItals"/>
        </w:rPr>
        <w:t>Note</w:t>
      </w:r>
      <w:r>
        <w:rPr>
          <w:rStyle w:val="charItals"/>
        </w:rPr>
        <w:tab/>
      </w:r>
      <w:r>
        <w:t xml:space="preserve">A notifiable instrument must be notified under the </w:t>
      </w:r>
      <w:hyperlink r:id="rId148" w:tooltip="A2001-14" w:history="1">
        <w:r w:rsidRPr="0069554E">
          <w:rPr>
            <w:rStyle w:val="charCitHyperlinkAbbrev"/>
          </w:rPr>
          <w:t>Legislation Act</w:t>
        </w:r>
      </w:hyperlink>
      <w:r>
        <w:t>.</w:t>
      </w:r>
    </w:p>
    <w:p w14:paraId="228C7D56" w14:textId="77777777" w:rsidR="00FD297F" w:rsidRDefault="00FD297F" w:rsidP="00FD297F">
      <w:pPr>
        <w:pStyle w:val="Amain"/>
      </w:pPr>
      <w:r>
        <w:tab/>
        <w:t>(5)</w:t>
      </w:r>
      <w:r>
        <w:tab/>
        <w:t>In this section:</w:t>
      </w:r>
    </w:p>
    <w:p w14:paraId="02B11035" w14:textId="77777777" w:rsidR="00FD297F" w:rsidRDefault="00FD297F" w:rsidP="00FD297F">
      <w:pPr>
        <w:pStyle w:val="aDef"/>
        <w:keepNext/>
      </w:pPr>
      <w:r>
        <w:rPr>
          <w:rStyle w:val="charBoldItals"/>
        </w:rPr>
        <w:t>invalid</w:t>
      </w:r>
      <w:r>
        <w:t xml:space="preserve">—a test sample provided by a person is </w:t>
      </w:r>
      <w:r>
        <w:rPr>
          <w:rStyle w:val="charBoldItals"/>
        </w:rPr>
        <w:t>invalid</w:t>
      </w:r>
      <w:r>
        <w:t xml:space="preserve"> if the person—</w:t>
      </w:r>
    </w:p>
    <w:p w14:paraId="5DC76B10" w14:textId="77777777" w:rsidR="00FD297F" w:rsidRDefault="00FD297F" w:rsidP="00FD297F">
      <w:pPr>
        <w:pStyle w:val="aDefpara"/>
      </w:pPr>
      <w:r>
        <w:tab/>
        <w:t>(a)</w:t>
      </w:r>
      <w:r>
        <w:tab/>
        <w:t>tampers, or attempts to tamper, with the test sample; or</w:t>
      </w:r>
    </w:p>
    <w:p w14:paraId="46632C4A" w14:textId="77777777" w:rsidR="00FD297F" w:rsidRDefault="00FD297F" w:rsidP="00FD297F">
      <w:pPr>
        <w:pStyle w:val="aDefpara"/>
      </w:pPr>
      <w:r>
        <w:tab/>
        <w:t>(b)</w:t>
      </w:r>
      <w:r>
        <w:tab/>
        <w:t>otherwise changes, or attempts to change, the results of the test sample.</w:t>
      </w:r>
    </w:p>
    <w:p w14:paraId="65A6FDCE" w14:textId="77777777" w:rsidR="00FD297F" w:rsidRPr="00DB5EBE" w:rsidRDefault="00FD297F" w:rsidP="00FD297F">
      <w:pPr>
        <w:pStyle w:val="AH3Div"/>
      </w:pPr>
      <w:bookmarkStart w:id="267" w:name="_Toc111645178"/>
      <w:r w:rsidRPr="00DB5EBE">
        <w:rPr>
          <w:rStyle w:val="CharDivNo"/>
        </w:rPr>
        <w:t>Division 6.7.2</w:t>
      </w:r>
      <w:r>
        <w:tab/>
      </w:r>
      <w:r w:rsidRPr="00DB5EBE">
        <w:rPr>
          <w:rStyle w:val="CharDivText"/>
        </w:rPr>
        <w:t>Alcohol and drug testing—detainees</w:t>
      </w:r>
      <w:bookmarkEnd w:id="267"/>
    </w:p>
    <w:p w14:paraId="5263A964" w14:textId="77777777" w:rsidR="00FD297F" w:rsidRDefault="00FD297F" w:rsidP="00FD297F">
      <w:pPr>
        <w:pStyle w:val="AH5Sec"/>
      </w:pPr>
      <w:bookmarkStart w:id="268" w:name="_Toc111645179"/>
      <w:r w:rsidRPr="00DB5EBE">
        <w:rPr>
          <w:rStyle w:val="CharSectNo"/>
        </w:rPr>
        <w:t>237</w:t>
      </w:r>
      <w:r>
        <w:tab/>
        <w:t>Alcohol and drug testing of young detainees</w:t>
      </w:r>
      <w:bookmarkEnd w:id="268"/>
    </w:p>
    <w:p w14:paraId="54664E33" w14:textId="77777777" w:rsidR="00FD297F" w:rsidRDefault="00FD297F" w:rsidP="00FD297F">
      <w:pPr>
        <w:pStyle w:val="Amain"/>
        <w:keepNext/>
      </w:pPr>
      <w:r>
        <w:tab/>
        <w:t>(1)</w:t>
      </w:r>
      <w:r>
        <w:tab/>
        <w:t>The director</w:t>
      </w:r>
      <w:r>
        <w:noBreakHyphen/>
        <w:t>general may direct a young detainee to provide a stated kind of test sample.</w:t>
      </w:r>
    </w:p>
    <w:p w14:paraId="73D2D171" w14:textId="77777777" w:rsidR="00FD297F" w:rsidRDefault="00FD297F" w:rsidP="00FD297F">
      <w:pPr>
        <w:pStyle w:val="Amain"/>
      </w:pPr>
      <w:r>
        <w:tab/>
        <w:t>(2)</w:t>
      </w:r>
      <w:r>
        <w:tab/>
        <w:t>The director</w:t>
      </w:r>
      <w:r>
        <w:noBreakHyphen/>
        <w:t>general, a non-treating doctor or a non-treating nurse may give a young detainee a direction about the way the young detainee must provide the test sample.</w:t>
      </w:r>
    </w:p>
    <w:p w14:paraId="79B9D0DC" w14:textId="77777777" w:rsidR="00FD297F" w:rsidRDefault="00FD297F" w:rsidP="00454EAA">
      <w:pPr>
        <w:pStyle w:val="Amain"/>
        <w:keepNext/>
      </w:pPr>
      <w:r>
        <w:lastRenderedPageBreak/>
        <w:tab/>
        <w:t>(3)</w:t>
      </w:r>
      <w:r>
        <w:tab/>
        <w:t>However—</w:t>
      </w:r>
    </w:p>
    <w:p w14:paraId="688E8F04" w14:textId="77777777" w:rsidR="00FD297F" w:rsidRDefault="00FD297F" w:rsidP="00FD297F">
      <w:pPr>
        <w:pStyle w:val="Apara"/>
      </w:pPr>
      <w:r>
        <w:tab/>
        <w:t>(a)</w:t>
      </w:r>
      <w:r>
        <w:tab/>
        <w:t>a direction under this section must be consistent with any requirement of an operating procedure made for this section; and</w:t>
      </w:r>
    </w:p>
    <w:p w14:paraId="40117979" w14:textId="77777777" w:rsidR="00FD297F" w:rsidRDefault="00FD297F" w:rsidP="00FD297F">
      <w:pPr>
        <w:pStyle w:val="Apara"/>
      </w:pPr>
      <w:r>
        <w:tab/>
        <w:t>(b)</w:t>
      </w:r>
      <w:r>
        <w:tab/>
        <w:t>only a non-treating doctor or a non-treating nurse may take a blood sample.</w:t>
      </w:r>
    </w:p>
    <w:p w14:paraId="796DFBCF" w14:textId="77777777" w:rsidR="00FD297F" w:rsidRDefault="00FD297F" w:rsidP="00FD297F">
      <w:pPr>
        <w:pStyle w:val="Amain"/>
      </w:pPr>
      <w:r>
        <w:tab/>
        <w:t>(4)</w:t>
      </w:r>
      <w:r>
        <w:tab/>
        <w:t>A non-treating doctor or non-treating nurse who takes a test sample from a young detainee must give the sample to a youth detention officer.</w:t>
      </w:r>
    </w:p>
    <w:p w14:paraId="0B6220C6" w14:textId="77777777" w:rsidR="00FD297F" w:rsidRDefault="00FD297F" w:rsidP="00FD297F">
      <w:pPr>
        <w:pStyle w:val="Amain"/>
      </w:pPr>
      <w:r>
        <w:tab/>
        <w:t>(5)</w:t>
      </w:r>
      <w:r>
        <w:tab/>
        <w:t>The director</w:t>
      </w:r>
      <w:r>
        <w:noBreakHyphen/>
        <w:t>general must, as soon as practicable after the director</w:t>
      </w:r>
      <w:r>
        <w:noBreakHyphen/>
        <w:t>general receives the results of any test conducted on the test sample, give notice of the results to—</w:t>
      </w:r>
    </w:p>
    <w:p w14:paraId="4E90070C" w14:textId="77777777" w:rsidR="00FD297F" w:rsidRDefault="00FD297F" w:rsidP="00FD297F">
      <w:pPr>
        <w:pStyle w:val="Apara"/>
      </w:pPr>
      <w:r>
        <w:tab/>
        <w:t>(a)</w:t>
      </w:r>
      <w:r>
        <w:tab/>
        <w:t>the young detainee; and</w:t>
      </w:r>
    </w:p>
    <w:p w14:paraId="066B3D44" w14:textId="77777777" w:rsidR="00FD297F" w:rsidRDefault="00FD297F" w:rsidP="00FD297F">
      <w:pPr>
        <w:pStyle w:val="Apara"/>
      </w:pPr>
      <w:r>
        <w:tab/>
        <w:t>(b)</w:t>
      </w:r>
      <w:r>
        <w:tab/>
        <w:t>if the young detainee is under 18 years old—a person who has daily care responsibility or long-term care responsibility for the young detainee; and</w:t>
      </w:r>
    </w:p>
    <w:p w14:paraId="5B1A0E60" w14:textId="77777777" w:rsidR="00FD297F" w:rsidRDefault="00FD297F" w:rsidP="00FD297F">
      <w:pPr>
        <w:pStyle w:val="Apara"/>
      </w:pPr>
      <w:r>
        <w:tab/>
        <w:t>(c)</w:t>
      </w:r>
      <w:r>
        <w:tab/>
        <w:t>if the young detainee is 18 years old or older—a person nominated by the young detainee.</w:t>
      </w:r>
    </w:p>
    <w:p w14:paraId="11A66D51" w14:textId="77777777" w:rsidR="00FD297F" w:rsidRDefault="00FD297F" w:rsidP="00F333AE">
      <w:pPr>
        <w:pStyle w:val="AH5Sec"/>
      </w:pPr>
      <w:bookmarkStart w:id="269" w:name="_Toc111645180"/>
      <w:r w:rsidRPr="00DB5EBE">
        <w:rPr>
          <w:rStyle w:val="CharSectNo"/>
        </w:rPr>
        <w:lastRenderedPageBreak/>
        <w:t>238</w:t>
      </w:r>
      <w:r>
        <w:tab/>
        <w:t>Effect of positive test sample by young detainee</w:t>
      </w:r>
      <w:bookmarkEnd w:id="269"/>
    </w:p>
    <w:p w14:paraId="38BC7A3E" w14:textId="77777777" w:rsidR="00FD297F" w:rsidRDefault="00FD297F" w:rsidP="00F333AE">
      <w:pPr>
        <w:pStyle w:val="Amain"/>
        <w:keepNext/>
      </w:pPr>
      <w:r>
        <w:tab/>
        <w:t>(1)</w:t>
      </w:r>
      <w:r>
        <w:tab/>
        <w:t>This section applies if—</w:t>
      </w:r>
    </w:p>
    <w:p w14:paraId="31AA70BE" w14:textId="77777777" w:rsidR="00FD297F" w:rsidRDefault="00FD297F" w:rsidP="00F333AE">
      <w:pPr>
        <w:pStyle w:val="Apara"/>
        <w:keepNext/>
      </w:pPr>
      <w:r>
        <w:tab/>
        <w:t>(a)</w:t>
      </w:r>
      <w:r>
        <w:tab/>
        <w:t>a young detainee is directed under this Act to provide a test sample; and</w:t>
      </w:r>
    </w:p>
    <w:p w14:paraId="72B40927" w14:textId="77777777" w:rsidR="00FD297F" w:rsidRDefault="00FD297F" w:rsidP="00F333AE">
      <w:pPr>
        <w:pStyle w:val="Apara"/>
        <w:keepNext/>
      </w:pPr>
      <w:r>
        <w:tab/>
        <w:t>(b)</w:t>
      </w:r>
      <w:r>
        <w:tab/>
        <w:t>the test sample provided by the young detainee is positive.</w:t>
      </w:r>
    </w:p>
    <w:p w14:paraId="7FD01F17" w14:textId="77777777" w:rsidR="00FD297F" w:rsidRDefault="00FD297F" w:rsidP="00665189">
      <w:pPr>
        <w:pStyle w:val="Amain"/>
        <w:keepNext/>
      </w:pPr>
      <w:r>
        <w:tab/>
        <w:t>(2)</w:t>
      </w:r>
      <w:r>
        <w:tab/>
        <w:t>The director</w:t>
      </w:r>
      <w:r>
        <w:noBreakHyphen/>
        <w:t>general may have regard to the positive test sample in making any decision in relation to the management of the young detainee under this Act.</w:t>
      </w:r>
    </w:p>
    <w:p w14:paraId="6E45B45B" w14:textId="77777777" w:rsidR="00FD297F" w:rsidRDefault="00FD297F" w:rsidP="00FD297F">
      <w:pPr>
        <w:pStyle w:val="aExamHdgss"/>
      </w:pPr>
      <w:r>
        <w:t>Examples—decisions—s (2)</w:t>
      </w:r>
    </w:p>
    <w:p w14:paraId="032502C5" w14:textId="77777777" w:rsidR="00FD297F" w:rsidRDefault="00FD297F" w:rsidP="00665189">
      <w:pPr>
        <w:pStyle w:val="aExamINumss"/>
        <w:keepNext/>
      </w:pPr>
      <w:r>
        <w:t>1</w:t>
      </w:r>
      <w:r>
        <w:tab/>
        <w:t>decisions under s 188 (Case management plans—scope etc) or s 190 (Security classification—basis etc)</w:t>
      </w:r>
    </w:p>
    <w:p w14:paraId="3DE7EED9" w14:textId="77777777" w:rsidR="00FD297F" w:rsidRDefault="00FD297F" w:rsidP="00FD297F">
      <w:pPr>
        <w:pStyle w:val="aExamINumss"/>
        <w:keepNext/>
      </w:pPr>
      <w:r>
        <w:t>2</w:t>
      </w:r>
      <w:r>
        <w:tab/>
        <w:t>decisions under ch 8 (Criminal matters—discipline at detention places)</w:t>
      </w:r>
    </w:p>
    <w:p w14:paraId="05C2C5EB" w14:textId="77777777" w:rsidR="00FD297F" w:rsidRDefault="00FD297F" w:rsidP="00FE3998">
      <w:pPr>
        <w:pStyle w:val="aNote"/>
      </w:pPr>
      <w:r>
        <w:rPr>
          <w:rStyle w:val="charItals"/>
        </w:rPr>
        <w:t>Note</w:t>
      </w:r>
      <w:r>
        <w:rPr>
          <w:rStyle w:val="charItals"/>
        </w:rPr>
        <w:tab/>
      </w:r>
      <w:r>
        <w:rPr>
          <w:iCs/>
        </w:rPr>
        <w:t>T</w:t>
      </w:r>
      <w:r>
        <w:t>he taking of alcohol or a drug (in any way) into the body is a behaviour breach (see s 287).  T</w:t>
      </w:r>
      <w:r>
        <w:rPr>
          <w:snapToGrid w:val="0"/>
        </w:rPr>
        <w:t xml:space="preserve">he results of the analysis of a substance under this Act, signed by an analyst, is evidence of the facts stated in the certificate (see </w:t>
      </w:r>
      <w:r>
        <w:t>s 882).</w:t>
      </w:r>
    </w:p>
    <w:p w14:paraId="1C2F6CA4" w14:textId="77777777" w:rsidR="00FD297F" w:rsidRPr="00DB5EBE" w:rsidRDefault="00FD297F" w:rsidP="00F333AE">
      <w:pPr>
        <w:pStyle w:val="AH3Div"/>
        <w:keepLines/>
      </w:pPr>
      <w:bookmarkStart w:id="270" w:name="_Toc111645181"/>
      <w:r w:rsidRPr="00DB5EBE">
        <w:rPr>
          <w:rStyle w:val="CharDivNo"/>
        </w:rPr>
        <w:t>Division 6.7.3</w:t>
      </w:r>
      <w:r>
        <w:tab/>
      </w:r>
      <w:r w:rsidRPr="00DB5EBE">
        <w:rPr>
          <w:rStyle w:val="CharDivText"/>
        </w:rPr>
        <w:t>Alcohol and drug testing—youth detention officers</w:t>
      </w:r>
      <w:bookmarkEnd w:id="270"/>
    </w:p>
    <w:p w14:paraId="62677FC1" w14:textId="77777777" w:rsidR="00FD297F" w:rsidRDefault="00FD297F" w:rsidP="00F333AE">
      <w:pPr>
        <w:pStyle w:val="AH5Sec"/>
        <w:keepLines/>
      </w:pPr>
      <w:bookmarkStart w:id="271" w:name="_Toc111645182"/>
      <w:r w:rsidRPr="00DB5EBE">
        <w:rPr>
          <w:rStyle w:val="CharSectNo"/>
        </w:rPr>
        <w:t>239</w:t>
      </w:r>
      <w:r>
        <w:tab/>
        <w:t>Alcohol and drug testing of youth detention officers</w:t>
      </w:r>
      <w:bookmarkEnd w:id="271"/>
    </w:p>
    <w:p w14:paraId="379D0773" w14:textId="77777777" w:rsidR="00FD297F" w:rsidRDefault="00FD297F" w:rsidP="00F333AE">
      <w:pPr>
        <w:pStyle w:val="Amain"/>
        <w:keepNext/>
        <w:keepLines/>
      </w:pPr>
      <w:r>
        <w:tab/>
        <w:t>(1)</w:t>
      </w:r>
      <w:r>
        <w:tab/>
        <w:t>A regulation may make provision in relation to alcohol and drug testing of youth detention officers whose duties bring them into contact with detainees.</w:t>
      </w:r>
    </w:p>
    <w:p w14:paraId="1E3395AE" w14:textId="77777777" w:rsidR="00FD297F" w:rsidRDefault="00FD297F" w:rsidP="00F333AE">
      <w:pPr>
        <w:pStyle w:val="Amain"/>
        <w:keepNext/>
        <w:keepLines/>
      </w:pPr>
      <w:r>
        <w:tab/>
        <w:t>(2)</w:t>
      </w:r>
      <w:r>
        <w:tab/>
        <w:t>In particular, a regulation may make provision in relation to any of the following:</w:t>
      </w:r>
    </w:p>
    <w:p w14:paraId="3C01F1F4" w14:textId="77777777" w:rsidR="00FD297F" w:rsidRDefault="00FD297F" w:rsidP="00F333AE">
      <w:pPr>
        <w:pStyle w:val="Apara"/>
        <w:keepNext/>
        <w:keepLines/>
      </w:pPr>
      <w:r>
        <w:tab/>
        <w:t>(a)</w:t>
      </w:r>
      <w:r>
        <w:tab/>
        <w:t>the circumstances for testing, including when and where tests may be conducted;</w:t>
      </w:r>
    </w:p>
    <w:p w14:paraId="31ABEAE5" w14:textId="77777777" w:rsidR="00FD297F" w:rsidRDefault="00FD297F" w:rsidP="00F333AE">
      <w:pPr>
        <w:pStyle w:val="Apara"/>
        <w:keepNext/>
        <w:keepLines/>
      </w:pPr>
      <w:r>
        <w:tab/>
        <w:t>(b)</w:t>
      </w:r>
      <w:r>
        <w:tab/>
        <w:t>the conduct of the tests.</w:t>
      </w:r>
    </w:p>
    <w:p w14:paraId="2B5F1115" w14:textId="77777777" w:rsidR="00FD297F" w:rsidRDefault="00FD297F" w:rsidP="00FD297F">
      <w:pPr>
        <w:pStyle w:val="PageBreak"/>
      </w:pPr>
      <w:r>
        <w:br w:type="page"/>
      </w:r>
    </w:p>
    <w:p w14:paraId="791F2DD0" w14:textId="77777777" w:rsidR="00FD297F" w:rsidRPr="00DB5EBE" w:rsidRDefault="00FD297F" w:rsidP="00FD297F">
      <w:pPr>
        <w:pStyle w:val="AH2Part"/>
      </w:pPr>
      <w:bookmarkStart w:id="272" w:name="_Toc111645183"/>
      <w:r w:rsidRPr="00DB5EBE">
        <w:rPr>
          <w:rStyle w:val="CharPartNo"/>
        </w:rPr>
        <w:lastRenderedPageBreak/>
        <w:t>Part 6.8</w:t>
      </w:r>
      <w:r>
        <w:tab/>
      </w:r>
      <w:r w:rsidRPr="00DB5EBE">
        <w:rPr>
          <w:rStyle w:val="CharPartText"/>
        </w:rPr>
        <w:t>Young detainees—leave</w:t>
      </w:r>
      <w:bookmarkEnd w:id="272"/>
    </w:p>
    <w:p w14:paraId="3C2D86F0" w14:textId="77777777" w:rsidR="00FD297F" w:rsidRPr="00DB5EBE" w:rsidRDefault="00FD297F" w:rsidP="00FD297F">
      <w:pPr>
        <w:pStyle w:val="AH3Div"/>
      </w:pPr>
      <w:bookmarkStart w:id="273" w:name="_Toc111645184"/>
      <w:r w:rsidRPr="00DB5EBE">
        <w:rPr>
          <w:rStyle w:val="CharDivNo"/>
        </w:rPr>
        <w:t>Division 6.8.1</w:t>
      </w:r>
      <w:r>
        <w:tab/>
      </w:r>
      <w:r w:rsidRPr="00DB5EBE">
        <w:rPr>
          <w:rStyle w:val="CharDivText"/>
        </w:rPr>
        <w:t>Local leave</w:t>
      </w:r>
      <w:bookmarkEnd w:id="273"/>
    </w:p>
    <w:p w14:paraId="399E8120" w14:textId="77777777" w:rsidR="00FD297F" w:rsidRDefault="00FD297F" w:rsidP="00FD297F">
      <w:pPr>
        <w:pStyle w:val="AH5Sec"/>
      </w:pPr>
      <w:bookmarkStart w:id="274" w:name="_Toc111645185"/>
      <w:r w:rsidRPr="00DB5EBE">
        <w:rPr>
          <w:rStyle w:val="CharSectNo"/>
        </w:rPr>
        <w:t>240</w:t>
      </w:r>
      <w:r>
        <w:tab/>
        <w:t>Local leave directions</w:t>
      </w:r>
      <w:bookmarkEnd w:id="274"/>
    </w:p>
    <w:p w14:paraId="10CC7D99" w14:textId="77777777" w:rsidR="00FD297F" w:rsidRDefault="00FD297F" w:rsidP="00FD297F">
      <w:pPr>
        <w:pStyle w:val="Amain"/>
      </w:pPr>
      <w:r>
        <w:tab/>
        <w:t>(1)</w:t>
      </w:r>
      <w:r>
        <w:tab/>
        <w:t>The director</w:t>
      </w:r>
      <w:r>
        <w:noBreakHyphen/>
        <w:t>general may, in writing, direct that a young detainee be taken from a detention place to another place in the ACT for any purpose the director</w:t>
      </w:r>
      <w:r>
        <w:noBreakHyphen/>
        <w:t xml:space="preserve">general considers appropriate. </w:t>
      </w:r>
    </w:p>
    <w:p w14:paraId="0FFB0950" w14:textId="77777777" w:rsidR="00FD297F" w:rsidRDefault="00FD297F" w:rsidP="00FD297F">
      <w:pPr>
        <w:pStyle w:val="aExamHdgss"/>
      </w:pPr>
      <w:r>
        <w:t>Example</w:t>
      </w:r>
    </w:p>
    <w:p w14:paraId="2CA0F46A" w14:textId="77777777" w:rsidR="00FD297F" w:rsidRDefault="00FD297F" w:rsidP="00FD297F">
      <w:pPr>
        <w:pStyle w:val="aExamss"/>
        <w:keepNext/>
      </w:pPr>
      <w:r>
        <w:t>a direction that a young detainee be taken to a place to assist the young detainee’s education and training</w:t>
      </w:r>
    </w:p>
    <w:p w14:paraId="35CD62BF" w14:textId="39EAACC2" w:rsidR="00FD297F" w:rsidRDefault="00FD297F" w:rsidP="00FD297F">
      <w:pPr>
        <w:pStyle w:val="aNote"/>
        <w:keepNext/>
      </w:pPr>
      <w:r>
        <w:rPr>
          <w:rStyle w:val="charItals"/>
        </w:rPr>
        <w:t>Note</w:t>
      </w:r>
      <w:r>
        <w:rPr>
          <w:rStyle w:val="charItals"/>
        </w:rPr>
        <w:tab/>
      </w:r>
      <w:r>
        <w:t xml:space="preserve">Power given under an Act to make a statutory instrument (including a direction) includes power to amend or revoke the instrument (see </w:t>
      </w:r>
      <w:hyperlink r:id="rId149" w:tooltip="A2001-14" w:history="1">
        <w:r w:rsidRPr="0069554E">
          <w:rPr>
            <w:rStyle w:val="charCitHyperlinkAbbrev"/>
          </w:rPr>
          <w:t>Legislation Act</w:t>
        </w:r>
      </w:hyperlink>
      <w:r>
        <w:t>, s 46 (1)).</w:t>
      </w:r>
    </w:p>
    <w:p w14:paraId="235203DE" w14:textId="77777777" w:rsidR="00FD297F" w:rsidRDefault="00FD297F" w:rsidP="00FD297F">
      <w:pPr>
        <w:pStyle w:val="Amain"/>
      </w:pPr>
      <w:r>
        <w:tab/>
        <w:t>(2)</w:t>
      </w:r>
      <w:r>
        <w:tab/>
        <w:t>In making a decision under subsection (1), the director</w:t>
      </w:r>
      <w:r>
        <w:noBreakHyphen/>
        <w:t>general must consider the young detainee’s best interests.</w:t>
      </w:r>
    </w:p>
    <w:p w14:paraId="1C6B2442" w14:textId="77777777" w:rsidR="00FD297F" w:rsidRDefault="00FD297F" w:rsidP="00FD297F">
      <w:pPr>
        <w:pStyle w:val="Amain"/>
      </w:pPr>
      <w:r>
        <w:tab/>
        <w:t>(3)</w:t>
      </w:r>
      <w:r>
        <w:tab/>
        <w:t>A direction is subject to the following conditions:</w:t>
      </w:r>
    </w:p>
    <w:p w14:paraId="555AABD3" w14:textId="77777777" w:rsidR="00FD297F" w:rsidRDefault="00FD297F" w:rsidP="00FD297F">
      <w:pPr>
        <w:pStyle w:val="Apara"/>
      </w:pPr>
      <w:r>
        <w:tab/>
        <w:t>(a)</w:t>
      </w:r>
      <w:r>
        <w:tab/>
        <w:t>any condition prescribed by regulation;</w:t>
      </w:r>
    </w:p>
    <w:p w14:paraId="127EB22B" w14:textId="77777777" w:rsidR="00FD297F" w:rsidRDefault="00FD297F" w:rsidP="00FD297F">
      <w:pPr>
        <w:pStyle w:val="Apara"/>
      </w:pPr>
      <w:r>
        <w:tab/>
        <w:t>(b)</w:t>
      </w:r>
      <w:r>
        <w:tab/>
        <w:t>any other condition, consistent with the conditions (if any) prescribed by regulation, that—</w:t>
      </w:r>
    </w:p>
    <w:p w14:paraId="2185E068" w14:textId="77777777" w:rsidR="00FD297F" w:rsidRDefault="00FD297F" w:rsidP="00FD297F">
      <w:pPr>
        <w:pStyle w:val="Asubpara"/>
      </w:pPr>
      <w:r>
        <w:tab/>
        <w:t>(i)</w:t>
      </w:r>
      <w:r>
        <w:tab/>
        <w:t>the director</w:t>
      </w:r>
      <w:r>
        <w:noBreakHyphen/>
        <w:t>general believes on reasonable grounds is necessary and reasonable; and</w:t>
      </w:r>
    </w:p>
    <w:p w14:paraId="27FEC5E2" w14:textId="77777777" w:rsidR="00FD297F" w:rsidRDefault="00FD297F" w:rsidP="00FD297F">
      <w:pPr>
        <w:pStyle w:val="Asubpara"/>
      </w:pPr>
      <w:r>
        <w:tab/>
        <w:t>(ii)</w:t>
      </w:r>
      <w:r>
        <w:tab/>
        <w:t>is stated in the direction.</w:t>
      </w:r>
    </w:p>
    <w:p w14:paraId="73FA293E" w14:textId="77777777" w:rsidR="00FD297F" w:rsidRDefault="00FD297F" w:rsidP="00FD297F">
      <w:pPr>
        <w:pStyle w:val="aExamHdgsubpar"/>
      </w:pPr>
      <w:r>
        <w:t>Example—condition stated in direction</w:t>
      </w:r>
    </w:p>
    <w:p w14:paraId="5F0D2DED" w14:textId="77777777" w:rsidR="00FD297F" w:rsidRDefault="00FD297F" w:rsidP="00FD297F">
      <w:pPr>
        <w:pStyle w:val="aExamsubpar"/>
      </w:pPr>
      <w:r>
        <w:t>a condition that an escort officer escorts the detainee</w:t>
      </w:r>
    </w:p>
    <w:p w14:paraId="17A7C76C" w14:textId="77777777" w:rsidR="00FD297F" w:rsidRDefault="00FD297F" w:rsidP="00FD297F">
      <w:pPr>
        <w:pStyle w:val="AH5Sec"/>
      </w:pPr>
      <w:bookmarkStart w:id="275" w:name="_Toc111645186"/>
      <w:r w:rsidRPr="00DB5EBE">
        <w:rPr>
          <w:rStyle w:val="CharSectNo"/>
        </w:rPr>
        <w:lastRenderedPageBreak/>
        <w:t>241</w:t>
      </w:r>
      <w:r>
        <w:tab/>
        <w:t>Local leave permits</w:t>
      </w:r>
      <w:bookmarkEnd w:id="275"/>
    </w:p>
    <w:p w14:paraId="1A9A4A69" w14:textId="77777777" w:rsidR="00FD297F" w:rsidRDefault="00FD297F" w:rsidP="00514E85">
      <w:pPr>
        <w:pStyle w:val="Amain"/>
        <w:keepNext/>
        <w:keepLines/>
      </w:pPr>
      <w:r>
        <w:tab/>
        <w:t>(1)</w:t>
      </w:r>
      <w:r>
        <w:tab/>
        <w:t>If the director</w:t>
      </w:r>
      <w:r>
        <w:noBreakHyphen/>
        <w:t>general gives a young detainee a local leave direction under section 240, the director</w:t>
      </w:r>
      <w:r>
        <w:noBreakHyphen/>
        <w:t xml:space="preserve">general must give the young detainee a written permit (a </w:t>
      </w:r>
      <w:r>
        <w:rPr>
          <w:rStyle w:val="charBoldItals"/>
        </w:rPr>
        <w:t>local leave permit</w:t>
      </w:r>
      <w:r>
        <w:t>) to be absent from the detention place for the purpose for which the direction was given.</w:t>
      </w:r>
    </w:p>
    <w:p w14:paraId="2C255F42" w14:textId="77777777" w:rsidR="00FD297F" w:rsidRDefault="00FD297F" w:rsidP="00FD297F">
      <w:pPr>
        <w:pStyle w:val="Amain"/>
      </w:pPr>
      <w:r>
        <w:tab/>
        <w:t>(2)</w:t>
      </w:r>
      <w:r>
        <w:tab/>
        <w:t>The director</w:t>
      </w:r>
      <w:r>
        <w:noBreakHyphen/>
        <w:t>general may give a young detainee a written permit (also a </w:t>
      </w:r>
      <w:r>
        <w:rPr>
          <w:rStyle w:val="charBoldItals"/>
        </w:rPr>
        <w:t>local leave permit</w:t>
      </w:r>
      <w:r>
        <w:t>) to be absent from a detention place, and to be in another place in the ACT, for any other purpose the director</w:t>
      </w:r>
      <w:r>
        <w:noBreakHyphen/>
        <w:t>general considers appropriate.</w:t>
      </w:r>
    </w:p>
    <w:p w14:paraId="30C43AE6" w14:textId="77777777" w:rsidR="00FD297F" w:rsidRDefault="00FD297F" w:rsidP="00FD297F">
      <w:pPr>
        <w:pStyle w:val="aExamHdgss"/>
      </w:pPr>
      <w:r>
        <w:t>Examples—purposes</w:t>
      </w:r>
    </w:p>
    <w:p w14:paraId="73144DD0" w14:textId="77777777" w:rsidR="00FD297F" w:rsidRDefault="00FD297F" w:rsidP="00FD297F">
      <w:pPr>
        <w:pStyle w:val="aExamINumss"/>
      </w:pPr>
      <w:r>
        <w:t>1</w:t>
      </w:r>
      <w:r>
        <w:tab/>
        <w:t>to attend an education or training program</w:t>
      </w:r>
    </w:p>
    <w:p w14:paraId="6CFA109B" w14:textId="77777777" w:rsidR="00FD297F" w:rsidRDefault="00FD297F" w:rsidP="00FD297F">
      <w:pPr>
        <w:pStyle w:val="aExamINumss"/>
      </w:pPr>
      <w:r>
        <w:t>2</w:t>
      </w:r>
      <w:r>
        <w:tab/>
        <w:t>to attend a health or rehabilitation service</w:t>
      </w:r>
    </w:p>
    <w:p w14:paraId="505C07D0" w14:textId="77777777" w:rsidR="00FD297F" w:rsidRDefault="00FD297F" w:rsidP="00FD297F">
      <w:pPr>
        <w:pStyle w:val="aExamINumss"/>
        <w:keepNext/>
      </w:pPr>
      <w:r>
        <w:t>3</w:t>
      </w:r>
      <w:r>
        <w:tab/>
        <w:t>for compassionate reasons</w:t>
      </w:r>
    </w:p>
    <w:p w14:paraId="75A499FD" w14:textId="77777777" w:rsidR="00FD297F" w:rsidRDefault="00FD297F" w:rsidP="00FD297F">
      <w:pPr>
        <w:pStyle w:val="aExamINumss"/>
        <w:keepNext/>
      </w:pPr>
      <w:r>
        <w:t>4</w:t>
      </w:r>
      <w:r>
        <w:tab/>
        <w:t>to attend employment or an interview for employment</w:t>
      </w:r>
    </w:p>
    <w:p w14:paraId="46B48089" w14:textId="77777777" w:rsidR="00FD297F" w:rsidRDefault="00FD297F" w:rsidP="00FD297F">
      <w:pPr>
        <w:pStyle w:val="aNote"/>
        <w:keepNext/>
      </w:pPr>
      <w:r>
        <w:rPr>
          <w:rStyle w:val="charItals"/>
        </w:rPr>
        <w:t>Note 1</w:t>
      </w:r>
      <w:r>
        <w:tab/>
        <w:t>If a form is approved under s 886 for this provision, the form must be used.</w:t>
      </w:r>
    </w:p>
    <w:p w14:paraId="15B3EAE7" w14:textId="7AF25308" w:rsidR="00FD297F" w:rsidRDefault="00FD297F" w:rsidP="00FD297F">
      <w:pPr>
        <w:pStyle w:val="aNote"/>
        <w:keepNext/>
      </w:pPr>
      <w:r>
        <w:rPr>
          <w:rStyle w:val="charItals"/>
        </w:rPr>
        <w:t>Note 2</w:t>
      </w:r>
      <w:r>
        <w:rPr>
          <w:rStyle w:val="charItals"/>
        </w:rPr>
        <w:tab/>
      </w:r>
      <w:r>
        <w:t xml:space="preserve">Power given under an Act to make a statutory instrument (including a direction) includes power to amend or revoke the instrument (see </w:t>
      </w:r>
      <w:hyperlink r:id="rId150" w:tooltip="A2001-14" w:history="1">
        <w:r w:rsidRPr="0069554E">
          <w:rPr>
            <w:rStyle w:val="charCitHyperlinkAbbrev"/>
          </w:rPr>
          <w:t>Legislation Act</w:t>
        </w:r>
      </w:hyperlink>
      <w:r>
        <w:t>, s 46 (1)).</w:t>
      </w:r>
    </w:p>
    <w:p w14:paraId="32475F4F" w14:textId="77777777" w:rsidR="00FD297F" w:rsidRDefault="00FD297F" w:rsidP="00FD297F">
      <w:pPr>
        <w:pStyle w:val="Amain"/>
      </w:pPr>
      <w:r>
        <w:tab/>
        <w:t>(3)</w:t>
      </w:r>
      <w:r>
        <w:tab/>
        <w:t>In making a decision under subsection (2), the director</w:t>
      </w:r>
      <w:r>
        <w:noBreakHyphen/>
        <w:t>general must consider the young detainee’s best interests.</w:t>
      </w:r>
    </w:p>
    <w:p w14:paraId="772026CC" w14:textId="77777777" w:rsidR="00FD297F" w:rsidRDefault="00FD297F" w:rsidP="00FD297F">
      <w:pPr>
        <w:pStyle w:val="Amain"/>
      </w:pPr>
      <w:r>
        <w:tab/>
        <w:t>(4)</w:t>
      </w:r>
      <w:r>
        <w:tab/>
        <w:t>A local leave permit must state the following:</w:t>
      </w:r>
    </w:p>
    <w:p w14:paraId="277D5CCB" w14:textId="77777777" w:rsidR="00FD297F" w:rsidRDefault="00FD297F" w:rsidP="00FD297F">
      <w:pPr>
        <w:pStyle w:val="Apara"/>
      </w:pPr>
      <w:r>
        <w:tab/>
        <w:t>(a)</w:t>
      </w:r>
      <w:r>
        <w:tab/>
        <w:t>the purpose for which the leave is granted;</w:t>
      </w:r>
    </w:p>
    <w:p w14:paraId="0F5D94D1" w14:textId="77777777" w:rsidR="00FD297F" w:rsidRDefault="00FD297F" w:rsidP="00FD297F">
      <w:pPr>
        <w:pStyle w:val="Apara"/>
      </w:pPr>
      <w:r>
        <w:tab/>
        <w:t>(b)</w:t>
      </w:r>
      <w:r>
        <w:tab/>
        <w:t xml:space="preserve">for a permit to attend an educational or training program—the place where the program is being undertaken, and the period for which the leave is granted; </w:t>
      </w:r>
    </w:p>
    <w:p w14:paraId="1422CAD4" w14:textId="77777777" w:rsidR="00FD297F" w:rsidRDefault="00FD297F" w:rsidP="00FD297F">
      <w:pPr>
        <w:pStyle w:val="Apara"/>
      </w:pPr>
      <w:r>
        <w:tab/>
        <w:t>(c)</w:t>
      </w:r>
      <w:r>
        <w:tab/>
        <w:t>for a permit to attend employment—the place of the employment, and the period for which the leave is granted;</w:t>
      </w:r>
    </w:p>
    <w:p w14:paraId="15CBE3A3" w14:textId="77777777" w:rsidR="00FD297F" w:rsidRDefault="00FD297F" w:rsidP="00FD297F">
      <w:pPr>
        <w:pStyle w:val="Apara"/>
      </w:pPr>
      <w:r>
        <w:tab/>
        <w:t>(d)</w:t>
      </w:r>
      <w:r>
        <w:tab/>
        <w:t xml:space="preserve">for a permit (other than a permit mentioned in paragraph (b) or (c))—the period, not longer than 7 days, for which the leave is granted; </w:t>
      </w:r>
    </w:p>
    <w:p w14:paraId="49E895AB" w14:textId="77777777" w:rsidR="00FD297F" w:rsidRDefault="00FD297F" w:rsidP="00FD297F">
      <w:pPr>
        <w:pStyle w:val="Apara"/>
      </w:pPr>
      <w:r>
        <w:lastRenderedPageBreak/>
        <w:tab/>
        <w:t>(e)</w:t>
      </w:r>
      <w:r>
        <w:tab/>
        <w:t>any conditions to which the leave is subject.</w:t>
      </w:r>
    </w:p>
    <w:p w14:paraId="7AC29676" w14:textId="77777777" w:rsidR="00FD297F" w:rsidRDefault="00FD297F" w:rsidP="00FD297F">
      <w:pPr>
        <w:pStyle w:val="Amain"/>
      </w:pPr>
      <w:r>
        <w:tab/>
        <w:t>(5)</w:t>
      </w:r>
      <w:r>
        <w:tab/>
        <w:t>A local leave permit is subject to the following conditions:</w:t>
      </w:r>
    </w:p>
    <w:p w14:paraId="161328CD" w14:textId="77777777" w:rsidR="00FD297F" w:rsidRDefault="00FD297F" w:rsidP="00FD297F">
      <w:pPr>
        <w:pStyle w:val="Apara"/>
      </w:pPr>
      <w:r>
        <w:tab/>
        <w:t>(a)</w:t>
      </w:r>
      <w:r>
        <w:tab/>
        <w:t>any condition prescribed by regulation;</w:t>
      </w:r>
    </w:p>
    <w:p w14:paraId="781104BB" w14:textId="77777777" w:rsidR="00FD297F" w:rsidRDefault="00FD297F" w:rsidP="00FD297F">
      <w:pPr>
        <w:pStyle w:val="Apara"/>
      </w:pPr>
      <w:r>
        <w:tab/>
        <w:t>(b)</w:t>
      </w:r>
      <w:r>
        <w:tab/>
        <w:t>any other condition, consistent with the conditions (if any) prescribed by regulation, that—</w:t>
      </w:r>
    </w:p>
    <w:p w14:paraId="3FEF65FB" w14:textId="77777777" w:rsidR="00FD297F" w:rsidRDefault="00FD297F" w:rsidP="00FD297F">
      <w:pPr>
        <w:pStyle w:val="Asubpara"/>
      </w:pPr>
      <w:r>
        <w:tab/>
        <w:t>(i)</w:t>
      </w:r>
      <w:r>
        <w:tab/>
        <w:t>the director</w:t>
      </w:r>
      <w:r>
        <w:noBreakHyphen/>
        <w:t>general believes on reasonable grounds is necessary and reasonable; and</w:t>
      </w:r>
    </w:p>
    <w:p w14:paraId="5E282553" w14:textId="77777777" w:rsidR="00FD297F" w:rsidRDefault="00FD297F" w:rsidP="00FD297F">
      <w:pPr>
        <w:pStyle w:val="Asubpara"/>
      </w:pPr>
      <w:r>
        <w:tab/>
        <w:t>(ii)</w:t>
      </w:r>
      <w:r>
        <w:tab/>
        <w:t>is stated in the permit.</w:t>
      </w:r>
    </w:p>
    <w:p w14:paraId="452CC482" w14:textId="77777777" w:rsidR="00FD297F" w:rsidRDefault="00FD297F" w:rsidP="00FD297F">
      <w:pPr>
        <w:pStyle w:val="aExamHdgsubpar"/>
      </w:pPr>
      <w:r>
        <w:t>Example—condition stated in leave permit</w:t>
      </w:r>
    </w:p>
    <w:p w14:paraId="617B8385" w14:textId="77777777" w:rsidR="00FD297F" w:rsidRDefault="00FD297F" w:rsidP="00FD297F">
      <w:pPr>
        <w:pStyle w:val="aExamsubpar"/>
      </w:pPr>
      <w:r>
        <w:t>a condition prohibiting association with a particular person or being near a particular place</w:t>
      </w:r>
    </w:p>
    <w:p w14:paraId="5A716C6B" w14:textId="77777777" w:rsidR="00FD297F" w:rsidRDefault="00FD297F" w:rsidP="00FD297F">
      <w:pPr>
        <w:pStyle w:val="Amain"/>
      </w:pPr>
      <w:r>
        <w:tab/>
        <w:t>(6)</w:t>
      </w:r>
      <w:r>
        <w:tab/>
        <w:t>A local leave permit authorises the young detainee to be absent from the detention place in accordance with the permit—</w:t>
      </w:r>
    </w:p>
    <w:p w14:paraId="4C591C50" w14:textId="77777777" w:rsidR="00FD297F" w:rsidRDefault="00FD297F" w:rsidP="00FD297F">
      <w:pPr>
        <w:pStyle w:val="Apara"/>
      </w:pPr>
      <w:r>
        <w:tab/>
        <w:t>(a)</w:t>
      </w:r>
      <w:r>
        <w:tab/>
        <w:t>unescorted; or</w:t>
      </w:r>
    </w:p>
    <w:p w14:paraId="11A001EE" w14:textId="77777777" w:rsidR="00FD297F" w:rsidRDefault="00FD297F" w:rsidP="00FD297F">
      <w:pPr>
        <w:pStyle w:val="Apara"/>
      </w:pPr>
      <w:r>
        <w:tab/>
        <w:t>(b)</w:t>
      </w:r>
      <w:r>
        <w:tab/>
        <w:t>if the permit is subject to a condition that an escort officer escort the young detainee—while under escort in accordance with the condition.</w:t>
      </w:r>
    </w:p>
    <w:p w14:paraId="4276CB45" w14:textId="77777777" w:rsidR="00403C85" w:rsidRPr="00B6083F" w:rsidRDefault="00403C85" w:rsidP="00403C85">
      <w:pPr>
        <w:pStyle w:val="AH5Sec"/>
      </w:pPr>
      <w:bookmarkStart w:id="276" w:name="_Toc111645187"/>
      <w:r w:rsidRPr="00DB5EBE">
        <w:rPr>
          <w:rStyle w:val="CharSectNo"/>
        </w:rPr>
        <w:t>241A</w:t>
      </w:r>
      <w:r w:rsidRPr="00B6083F">
        <w:tab/>
        <w:t>Local leave permits—COVID</w:t>
      </w:r>
      <w:r w:rsidRPr="00B6083F">
        <w:noBreakHyphen/>
        <w:t>19 emergency response</w:t>
      </w:r>
      <w:bookmarkEnd w:id="276"/>
    </w:p>
    <w:p w14:paraId="6260FEAA" w14:textId="77777777" w:rsidR="00403C85" w:rsidRPr="00B6083F" w:rsidRDefault="00403C85" w:rsidP="00FE3998">
      <w:pPr>
        <w:pStyle w:val="Amain"/>
        <w:keepNext/>
      </w:pPr>
      <w:r w:rsidRPr="00B6083F">
        <w:tab/>
        <w:t>(1)</w:t>
      </w:r>
      <w:r w:rsidRPr="00B6083F">
        <w:tab/>
        <w:t>The director</w:t>
      </w:r>
      <w:r w:rsidRPr="00B6083F">
        <w:noBreakHyphen/>
        <w:t xml:space="preserve">general may, during </w:t>
      </w:r>
      <w:r w:rsidR="00EF46D6" w:rsidRPr="00CA266D">
        <w:t>a COVID</w:t>
      </w:r>
      <w:r w:rsidR="00EF46D6" w:rsidRPr="00CA266D">
        <w:noBreakHyphen/>
        <w:t>19 emergency period</w:t>
      </w:r>
      <w:r w:rsidRPr="00B6083F">
        <w:t>, give a young detainee a written permit to be absent from a detention place, and to be in another place in the ACT, because of the COVID</w:t>
      </w:r>
      <w:r w:rsidRPr="00B6083F">
        <w:noBreakHyphen/>
        <w:t xml:space="preserve">19 emergency (a </w:t>
      </w:r>
      <w:r w:rsidRPr="00B6083F">
        <w:rPr>
          <w:b/>
          <w:bCs/>
          <w:i/>
          <w:iCs/>
        </w:rPr>
        <w:t xml:space="preserve">COVID-19 </w:t>
      </w:r>
      <w:r w:rsidRPr="00B6083F">
        <w:rPr>
          <w:rStyle w:val="charBoldItals"/>
        </w:rPr>
        <w:t>local leave permit</w:t>
      </w:r>
      <w:r w:rsidRPr="00B6083F">
        <w:t>).</w:t>
      </w:r>
    </w:p>
    <w:p w14:paraId="3E16AF7A" w14:textId="3D6861D4" w:rsidR="00403C85" w:rsidRPr="00B6083F" w:rsidRDefault="00403C85" w:rsidP="00403C85">
      <w:pPr>
        <w:pStyle w:val="aNote"/>
      </w:pPr>
      <w:r w:rsidRPr="00B6083F">
        <w:rPr>
          <w:i/>
          <w:iCs/>
        </w:rPr>
        <w:t>Note</w:t>
      </w:r>
      <w:r w:rsidRPr="00B6083F">
        <w:rPr>
          <w:i/>
          <w:iCs/>
        </w:rPr>
        <w:tab/>
      </w:r>
      <w:r w:rsidRPr="00B6083F">
        <w:t xml:space="preserve">The power to make an instrument includes the power to amend or repeal the instrument (see </w:t>
      </w:r>
      <w:hyperlink r:id="rId151" w:tooltip="A2001-14" w:history="1">
        <w:r w:rsidR="006B5B8A" w:rsidRPr="006B5B8A">
          <w:rPr>
            <w:rStyle w:val="charCitHyperlinkAbbrev"/>
          </w:rPr>
          <w:t>Legislation Act</w:t>
        </w:r>
      </w:hyperlink>
      <w:r w:rsidRPr="00B6083F">
        <w:t>, s 46).</w:t>
      </w:r>
    </w:p>
    <w:p w14:paraId="0756AE7F" w14:textId="77777777" w:rsidR="00403C85" w:rsidRPr="00B6083F" w:rsidRDefault="00403C85" w:rsidP="00403C85">
      <w:pPr>
        <w:pStyle w:val="Amain"/>
      </w:pPr>
      <w:r w:rsidRPr="00B6083F">
        <w:tab/>
        <w:t>(2)</w:t>
      </w:r>
      <w:r w:rsidRPr="00B6083F">
        <w:tab/>
        <w:t xml:space="preserve">A COVID-19 </w:t>
      </w:r>
      <w:r w:rsidRPr="00CA0016">
        <w:t xml:space="preserve">local leave permit </w:t>
      </w:r>
      <w:r w:rsidRPr="00B6083F">
        <w:t>may be given for the period the director-general considers appropriate, but not longer than 7 days after the day the COVID</w:t>
      </w:r>
      <w:r w:rsidRPr="00B6083F">
        <w:noBreakHyphen/>
        <w:t>19 emergency period ends.</w:t>
      </w:r>
    </w:p>
    <w:p w14:paraId="2370E314" w14:textId="77777777" w:rsidR="00403C85" w:rsidRPr="00B6083F" w:rsidRDefault="00403C85" w:rsidP="0097786A">
      <w:pPr>
        <w:pStyle w:val="Amain"/>
        <w:keepNext/>
      </w:pPr>
      <w:r w:rsidRPr="00B6083F">
        <w:lastRenderedPageBreak/>
        <w:tab/>
        <w:t>(3)</w:t>
      </w:r>
      <w:r w:rsidRPr="00B6083F">
        <w:tab/>
        <w:t xml:space="preserve">A COVID-19 </w:t>
      </w:r>
      <w:r w:rsidRPr="00CA0016">
        <w:t xml:space="preserve">local leave permit </w:t>
      </w:r>
      <w:r w:rsidRPr="00B6083F">
        <w:t>must state the following:</w:t>
      </w:r>
    </w:p>
    <w:p w14:paraId="3CC43ECC" w14:textId="77777777" w:rsidR="00403C85" w:rsidRPr="00B6083F" w:rsidRDefault="00403C85" w:rsidP="00403C85">
      <w:pPr>
        <w:pStyle w:val="Apara"/>
      </w:pPr>
      <w:r w:rsidRPr="00B6083F">
        <w:tab/>
        <w:t>(a)</w:t>
      </w:r>
      <w:r w:rsidRPr="00B6083F">
        <w:tab/>
        <w:t>that the permit is given because of the COVID</w:t>
      </w:r>
      <w:r w:rsidRPr="00B6083F">
        <w:noBreakHyphen/>
        <w:t>19 emergency;</w:t>
      </w:r>
    </w:p>
    <w:p w14:paraId="4FA9EB5B" w14:textId="77777777" w:rsidR="00403C85" w:rsidRPr="00B6083F" w:rsidRDefault="00403C85" w:rsidP="00403C85">
      <w:pPr>
        <w:pStyle w:val="Apara"/>
      </w:pPr>
      <w:r w:rsidRPr="00B6083F">
        <w:tab/>
        <w:t>(b)</w:t>
      </w:r>
      <w:r w:rsidRPr="00B6083F">
        <w:tab/>
        <w:t>the period for which the leave is granted;</w:t>
      </w:r>
    </w:p>
    <w:p w14:paraId="44B6D454" w14:textId="77777777" w:rsidR="00403C85" w:rsidRPr="00B6083F" w:rsidRDefault="00403C85" w:rsidP="00403C85">
      <w:pPr>
        <w:pStyle w:val="Apara"/>
      </w:pPr>
      <w:r w:rsidRPr="00B6083F">
        <w:tab/>
        <w:t>(c)</w:t>
      </w:r>
      <w:r w:rsidRPr="00B6083F">
        <w:tab/>
        <w:t>any conditions to which the leave is subject.</w:t>
      </w:r>
    </w:p>
    <w:p w14:paraId="34FC854A" w14:textId="77777777" w:rsidR="00403C85" w:rsidRPr="00B6083F" w:rsidRDefault="00403C85" w:rsidP="00403C85">
      <w:pPr>
        <w:pStyle w:val="Amain"/>
      </w:pPr>
      <w:r w:rsidRPr="00B6083F">
        <w:tab/>
        <w:t>(4)</w:t>
      </w:r>
      <w:r w:rsidRPr="00B6083F">
        <w:tab/>
        <w:t xml:space="preserve">A COVID-19 </w:t>
      </w:r>
      <w:r w:rsidRPr="00CA0016">
        <w:t xml:space="preserve">local leave permit </w:t>
      </w:r>
      <w:r w:rsidRPr="00B6083F">
        <w:t>is subject to the following conditions:</w:t>
      </w:r>
    </w:p>
    <w:p w14:paraId="56923B80" w14:textId="77777777" w:rsidR="00403C85" w:rsidRPr="00B6083F" w:rsidRDefault="00403C85" w:rsidP="00403C85">
      <w:pPr>
        <w:pStyle w:val="Apara"/>
      </w:pPr>
      <w:r w:rsidRPr="00B6083F">
        <w:tab/>
        <w:t>(a)</w:t>
      </w:r>
      <w:r w:rsidRPr="00B6083F">
        <w:tab/>
        <w:t>any condition prescribed by regulation;</w:t>
      </w:r>
    </w:p>
    <w:p w14:paraId="4301929D" w14:textId="77777777" w:rsidR="00403C85" w:rsidRPr="00B6083F" w:rsidRDefault="00403C85" w:rsidP="00403C85">
      <w:pPr>
        <w:pStyle w:val="Apara"/>
      </w:pPr>
      <w:r w:rsidRPr="00B6083F">
        <w:tab/>
        <w:t>(b)</w:t>
      </w:r>
      <w:r w:rsidRPr="00B6083F">
        <w:tab/>
        <w:t>any other condition, consistent with the conditions (if any) prescribed by regulation, that—</w:t>
      </w:r>
    </w:p>
    <w:p w14:paraId="2E626734" w14:textId="77777777" w:rsidR="00403C85" w:rsidRPr="00B6083F" w:rsidRDefault="00403C85" w:rsidP="00403C85">
      <w:pPr>
        <w:pStyle w:val="Asubpara"/>
      </w:pPr>
      <w:r w:rsidRPr="00B6083F">
        <w:tab/>
        <w:t>(i)</w:t>
      </w:r>
      <w:r w:rsidRPr="00B6083F">
        <w:tab/>
        <w:t>the director</w:t>
      </w:r>
      <w:r w:rsidRPr="00B6083F">
        <w:noBreakHyphen/>
        <w:t>general believes on reasonable grounds is necessary and reasonable; and</w:t>
      </w:r>
    </w:p>
    <w:p w14:paraId="101E0B63" w14:textId="77777777" w:rsidR="00403C85" w:rsidRPr="00B6083F" w:rsidRDefault="00403C85" w:rsidP="00403C85">
      <w:pPr>
        <w:pStyle w:val="Asubpara"/>
      </w:pPr>
      <w:r w:rsidRPr="00B6083F">
        <w:tab/>
        <w:t>(ii)</w:t>
      </w:r>
      <w:r w:rsidRPr="00B6083F">
        <w:tab/>
        <w:t>is stated in the permit.</w:t>
      </w:r>
    </w:p>
    <w:p w14:paraId="6BA7921B" w14:textId="77777777" w:rsidR="00403C85" w:rsidRPr="00B6083F" w:rsidRDefault="00403C85" w:rsidP="00403C85">
      <w:pPr>
        <w:pStyle w:val="aExamHdgsubpar"/>
      </w:pPr>
      <w:r w:rsidRPr="00B6083F">
        <w:t>Example—condition stated in permit</w:t>
      </w:r>
    </w:p>
    <w:p w14:paraId="169CF80B" w14:textId="77777777" w:rsidR="00403C85" w:rsidRPr="00B6083F" w:rsidRDefault="00403C85" w:rsidP="00403C85">
      <w:pPr>
        <w:pStyle w:val="aExamsubpar"/>
      </w:pPr>
      <w:r w:rsidRPr="00B6083F">
        <w:t>a condition prohibiting association with a particular person or being near a particular place</w:t>
      </w:r>
    </w:p>
    <w:p w14:paraId="1EE47692" w14:textId="77777777" w:rsidR="00403C85" w:rsidRPr="00B6083F" w:rsidRDefault="00403C85" w:rsidP="00403C85">
      <w:pPr>
        <w:pStyle w:val="Amain"/>
      </w:pPr>
      <w:r w:rsidRPr="00B6083F">
        <w:tab/>
        <w:t>(5)</w:t>
      </w:r>
      <w:r w:rsidRPr="00B6083F">
        <w:tab/>
        <w:t>A COVID-19 local leave permit authorises the young detainee to be absent from the detention place in accordance with the permit unescorted.</w:t>
      </w:r>
    </w:p>
    <w:p w14:paraId="3DA577D6" w14:textId="77777777" w:rsidR="00EF46D6" w:rsidRPr="00CA266D" w:rsidRDefault="00EF46D6" w:rsidP="00EF46D6">
      <w:pPr>
        <w:pStyle w:val="Amain"/>
      </w:pPr>
      <w:r w:rsidRPr="00CA266D">
        <w:tab/>
        <w:t>(6)</w:t>
      </w:r>
      <w:r w:rsidRPr="00CA266D">
        <w:tab/>
        <w:t>In this section:</w:t>
      </w:r>
    </w:p>
    <w:p w14:paraId="0FF31A72" w14:textId="77777777" w:rsidR="00EF46D6" w:rsidRPr="00CA266D" w:rsidRDefault="00EF46D6" w:rsidP="00EF46D6">
      <w:pPr>
        <w:pStyle w:val="aDef"/>
        <w:keepNext/>
        <w:rPr>
          <w:sz w:val="20"/>
        </w:rPr>
      </w:pPr>
      <w:r w:rsidRPr="00CA266D">
        <w:rPr>
          <w:rStyle w:val="charBoldItals"/>
        </w:rPr>
        <w:t>COVID</w:t>
      </w:r>
      <w:r w:rsidRPr="00CA266D">
        <w:rPr>
          <w:rStyle w:val="charBoldItals"/>
        </w:rPr>
        <w:noBreakHyphen/>
        <w:t xml:space="preserve">19 emergency </w:t>
      </w:r>
      <w:r w:rsidRPr="00CA266D">
        <w:t>means—</w:t>
      </w:r>
    </w:p>
    <w:p w14:paraId="7C4A48C0" w14:textId="687DC8AC" w:rsidR="00EF46D6" w:rsidRPr="00CA266D" w:rsidRDefault="00EF46D6" w:rsidP="00EF46D6">
      <w:pPr>
        <w:pStyle w:val="aDefpara"/>
      </w:pPr>
      <w:r w:rsidRPr="00CA266D">
        <w:tab/>
        <w:t>(a)</w:t>
      </w:r>
      <w:r w:rsidRPr="00CA266D">
        <w:tab/>
        <w:t xml:space="preserve">a state of emergency declared under the </w:t>
      </w:r>
      <w:hyperlink r:id="rId152" w:tooltip="A2004-28" w:history="1">
        <w:r w:rsidRPr="00CA266D">
          <w:rPr>
            <w:rStyle w:val="charCitHyperlinkItal"/>
          </w:rPr>
          <w:t>Emergencies Act 2004</w:t>
        </w:r>
      </w:hyperlink>
      <w:r w:rsidRPr="00CA266D">
        <w:t>, section 156 because of the coronavirus disease 2019 (COVID</w:t>
      </w:r>
      <w:r w:rsidRPr="00CA266D">
        <w:noBreakHyphen/>
        <w:t>19); or</w:t>
      </w:r>
    </w:p>
    <w:p w14:paraId="48D5D693" w14:textId="3C885357" w:rsidR="00EF46D6" w:rsidRPr="00CA266D" w:rsidRDefault="00EF46D6" w:rsidP="00EF46D6">
      <w:pPr>
        <w:pStyle w:val="aDefpara"/>
      </w:pPr>
      <w:r w:rsidRPr="00CA266D">
        <w:tab/>
        <w:t>(b)</w:t>
      </w:r>
      <w:r w:rsidRPr="00CA266D">
        <w:tab/>
        <w:t xml:space="preserve">an emergency declared under the </w:t>
      </w:r>
      <w:hyperlink r:id="rId153" w:tooltip="A1997-69" w:history="1">
        <w:r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4E95A3BD" w14:textId="77777777" w:rsidR="00EF46D6" w:rsidRPr="00CA266D" w:rsidRDefault="00EF46D6" w:rsidP="00EF46D6">
      <w:pPr>
        <w:pStyle w:val="aDef"/>
      </w:pPr>
      <w:r w:rsidRPr="00CA266D">
        <w:rPr>
          <w:rStyle w:val="charBoldItals"/>
        </w:rPr>
        <w:t>COVID</w:t>
      </w:r>
      <w:r w:rsidRPr="00CA266D">
        <w:rPr>
          <w:rStyle w:val="charBoldItals"/>
        </w:rPr>
        <w:noBreakHyphen/>
        <w:t xml:space="preserve">19 emergency period </w:t>
      </w:r>
      <w:r w:rsidRPr="00CA266D">
        <w:t>means a period during which a COVID</w:t>
      </w:r>
      <w:r w:rsidRPr="00CA266D">
        <w:noBreakHyphen/>
        <w:t>19 emergency is in force.</w:t>
      </w:r>
    </w:p>
    <w:p w14:paraId="5DB7576F" w14:textId="77777777" w:rsidR="00403C85" w:rsidRPr="00B6083F" w:rsidRDefault="00403C85" w:rsidP="00403C85">
      <w:pPr>
        <w:pStyle w:val="Amain"/>
      </w:pPr>
      <w:r w:rsidRPr="00B6083F">
        <w:lastRenderedPageBreak/>
        <w:tab/>
        <w:t>(7)</w:t>
      </w:r>
      <w:r w:rsidRPr="00B6083F">
        <w:tab/>
        <w:t xml:space="preserve">This section expires </w:t>
      </w:r>
      <w:r w:rsidR="00EF46D6" w:rsidRPr="00CA266D">
        <w:t>at the end of a 7</w:t>
      </w:r>
      <w:r w:rsidR="00EF46D6" w:rsidRPr="00CA266D">
        <w:noBreakHyphen/>
        <w:t>day period during which no COVID</w:t>
      </w:r>
      <w:r w:rsidR="00EF46D6" w:rsidRPr="00CA266D">
        <w:noBreakHyphen/>
        <w:t>19 emergency has been in force</w:t>
      </w:r>
      <w:r w:rsidRPr="00B6083F">
        <w:t>.</w:t>
      </w:r>
    </w:p>
    <w:p w14:paraId="5DA22BFE" w14:textId="77777777" w:rsidR="00FD297F" w:rsidRPr="00DB5EBE" w:rsidRDefault="00FD297F" w:rsidP="00FD297F">
      <w:pPr>
        <w:pStyle w:val="AH3Div"/>
      </w:pPr>
      <w:bookmarkStart w:id="277" w:name="_Toc111645188"/>
      <w:r w:rsidRPr="00DB5EBE">
        <w:rPr>
          <w:rStyle w:val="CharDivNo"/>
        </w:rPr>
        <w:t>Division 6.8.2</w:t>
      </w:r>
      <w:r>
        <w:tab/>
      </w:r>
      <w:r w:rsidRPr="00DB5EBE">
        <w:rPr>
          <w:rStyle w:val="CharDivText"/>
        </w:rPr>
        <w:t>Interstate leave</w:t>
      </w:r>
      <w:bookmarkEnd w:id="277"/>
    </w:p>
    <w:p w14:paraId="317E93FA" w14:textId="77777777" w:rsidR="00FD297F" w:rsidRDefault="00FD297F" w:rsidP="00FD297F">
      <w:pPr>
        <w:pStyle w:val="AH5Sec"/>
      </w:pPr>
      <w:bookmarkStart w:id="278" w:name="_Toc111645189"/>
      <w:r w:rsidRPr="00DB5EBE">
        <w:rPr>
          <w:rStyle w:val="CharSectNo"/>
        </w:rPr>
        <w:t>242</w:t>
      </w:r>
      <w:r>
        <w:tab/>
        <w:t>Interstate leave permits</w:t>
      </w:r>
      <w:bookmarkEnd w:id="278"/>
    </w:p>
    <w:p w14:paraId="5FFFBC74" w14:textId="77777777" w:rsidR="00FD297F" w:rsidRDefault="00FD297F" w:rsidP="00FD297F">
      <w:pPr>
        <w:pStyle w:val="Amain"/>
        <w:keepNext/>
      </w:pPr>
      <w:r>
        <w:tab/>
        <w:t>(1)</w:t>
      </w:r>
      <w:r>
        <w:tab/>
        <w:t>The director</w:t>
      </w:r>
      <w:r>
        <w:noBreakHyphen/>
        <w:t xml:space="preserve">general may, by written notice (an </w:t>
      </w:r>
      <w:r>
        <w:rPr>
          <w:rStyle w:val="charBoldItals"/>
        </w:rPr>
        <w:t>interstate leave permit</w:t>
      </w:r>
      <w:r>
        <w:t>) given to a young detainee, give the young detainee leave to travel to and from, and remain in, another State.</w:t>
      </w:r>
    </w:p>
    <w:p w14:paraId="70ED97C9" w14:textId="54F1F6D0" w:rsidR="00FD297F" w:rsidRDefault="00FD297F" w:rsidP="008032BB">
      <w:pPr>
        <w:pStyle w:val="aNote"/>
        <w:keepNext/>
      </w:pPr>
      <w:r>
        <w:rPr>
          <w:rStyle w:val="charItals"/>
        </w:rPr>
        <w:t>Note</w:t>
      </w:r>
      <w:r>
        <w:rPr>
          <w:rStyle w:val="charItals"/>
        </w:rPr>
        <w:tab/>
      </w:r>
      <w:r>
        <w:rPr>
          <w:rStyle w:val="charBoldItals"/>
        </w:rPr>
        <w:t>State</w:t>
      </w:r>
      <w:r>
        <w:t xml:space="preserve"> includes the Northern Territory (see </w:t>
      </w:r>
      <w:hyperlink r:id="rId154" w:tooltip="A2001-14" w:history="1">
        <w:r w:rsidRPr="0069554E">
          <w:rPr>
            <w:rStyle w:val="charCitHyperlinkAbbrev"/>
          </w:rPr>
          <w:t>Legislation Act</w:t>
        </w:r>
      </w:hyperlink>
      <w:r>
        <w:t>, dict, pt 1).</w:t>
      </w:r>
    </w:p>
    <w:p w14:paraId="65E4FE91" w14:textId="77777777" w:rsidR="00FD297F" w:rsidRDefault="00FD297F" w:rsidP="00FD297F">
      <w:pPr>
        <w:pStyle w:val="Amain"/>
      </w:pPr>
      <w:r>
        <w:tab/>
        <w:t>(2)</w:t>
      </w:r>
      <w:r>
        <w:tab/>
        <w:t>In making a decision under subsection (1), the director</w:t>
      </w:r>
      <w:r>
        <w:noBreakHyphen/>
        <w:t>general must consider the young detainee’s best interests.</w:t>
      </w:r>
    </w:p>
    <w:p w14:paraId="1D06E6F5" w14:textId="77777777" w:rsidR="00FD297F" w:rsidRDefault="00FD297F" w:rsidP="00FD297F">
      <w:pPr>
        <w:pStyle w:val="Amain"/>
      </w:pPr>
      <w:r>
        <w:tab/>
        <w:t>(3)</w:t>
      </w:r>
      <w:r>
        <w:tab/>
        <w:t>An interstate leave permit must include the following details:</w:t>
      </w:r>
    </w:p>
    <w:p w14:paraId="2CD6F629" w14:textId="77777777" w:rsidR="00FD297F" w:rsidRDefault="00FD297F" w:rsidP="00FD297F">
      <w:pPr>
        <w:pStyle w:val="Apara"/>
      </w:pPr>
      <w:r>
        <w:tab/>
        <w:t>(a)</w:t>
      </w:r>
      <w:r>
        <w:tab/>
        <w:t>the State to which the permit applies;</w:t>
      </w:r>
    </w:p>
    <w:p w14:paraId="4DAE3C5D" w14:textId="77777777" w:rsidR="00FD297F" w:rsidRDefault="00FD297F" w:rsidP="00FD297F">
      <w:pPr>
        <w:pStyle w:val="Apara"/>
      </w:pPr>
      <w:r>
        <w:tab/>
        <w:t>(b)</w:t>
      </w:r>
      <w:r>
        <w:tab/>
        <w:t>the purpose for which the leave is granted;</w:t>
      </w:r>
    </w:p>
    <w:p w14:paraId="304EA1D7" w14:textId="77777777" w:rsidR="00FD297F" w:rsidRDefault="00FD297F" w:rsidP="00FD297F">
      <w:pPr>
        <w:pStyle w:val="Apara"/>
      </w:pPr>
      <w:r>
        <w:tab/>
        <w:t>(c)</w:t>
      </w:r>
      <w:r>
        <w:tab/>
        <w:t xml:space="preserve">for a permit to attend an educational or training program—the place where the program is being undertaken, and the period for which the leave is granted; </w:t>
      </w:r>
    </w:p>
    <w:p w14:paraId="53A377B7" w14:textId="77777777" w:rsidR="00FD297F" w:rsidRDefault="00FD297F" w:rsidP="00FD297F">
      <w:pPr>
        <w:pStyle w:val="Apara"/>
      </w:pPr>
      <w:r>
        <w:tab/>
        <w:t>(d)</w:t>
      </w:r>
      <w:r>
        <w:tab/>
        <w:t>for a permit to attend employment—the place of the employment, and the period for which the leave is granted;</w:t>
      </w:r>
    </w:p>
    <w:p w14:paraId="413493AD" w14:textId="77777777" w:rsidR="00FD297F" w:rsidRDefault="00FD297F" w:rsidP="00FD297F">
      <w:pPr>
        <w:pStyle w:val="Apara"/>
      </w:pPr>
      <w:r>
        <w:tab/>
        <w:t>(e)</w:t>
      </w:r>
      <w:r>
        <w:tab/>
        <w:t>for a permit (other than a permit mentioned in paragraph (c) or (d))—the period, not longer than 7 days, for which the leave is granted.</w:t>
      </w:r>
    </w:p>
    <w:p w14:paraId="191238C7" w14:textId="77777777" w:rsidR="00FD297F" w:rsidRDefault="00FD297F" w:rsidP="00FD297F">
      <w:pPr>
        <w:pStyle w:val="aNote"/>
        <w:keepNext/>
      </w:pPr>
      <w:r>
        <w:rPr>
          <w:rStyle w:val="charItals"/>
        </w:rPr>
        <w:t>Note 1</w:t>
      </w:r>
      <w:r>
        <w:rPr>
          <w:rStyle w:val="charItals"/>
        </w:rPr>
        <w:tab/>
      </w:r>
      <w:r>
        <w:t xml:space="preserve">If a form is approved under s 886 for this provision, the form must be used. </w:t>
      </w:r>
    </w:p>
    <w:p w14:paraId="6B18F778" w14:textId="61966AF8" w:rsidR="00FD297F" w:rsidRDefault="00FD297F" w:rsidP="00FD297F">
      <w:pPr>
        <w:pStyle w:val="aNote"/>
      </w:pPr>
      <w:r>
        <w:rPr>
          <w:rStyle w:val="charItals"/>
        </w:rPr>
        <w:t>Note 2</w:t>
      </w:r>
      <w:r>
        <w:rPr>
          <w:rStyle w:val="charItals"/>
        </w:rPr>
        <w:tab/>
      </w:r>
      <w:r>
        <w:t xml:space="preserve">Power given under an Act to make a statutory instrument (including an interstate leave permit) includes power to amend or revoke the instrument (see </w:t>
      </w:r>
      <w:hyperlink r:id="rId155" w:tooltip="A2001-14" w:history="1">
        <w:r w:rsidRPr="0069554E">
          <w:rPr>
            <w:rStyle w:val="charCitHyperlinkAbbrev"/>
          </w:rPr>
          <w:t>Legislation Act</w:t>
        </w:r>
      </w:hyperlink>
      <w:r>
        <w:t>, s 46 (1)).</w:t>
      </w:r>
    </w:p>
    <w:p w14:paraId="37DA93E1" w14:textId="77777777" w:rsidR="00403C85" w:rsidRPr="00B6083F" w:rsidRDefault="00403C85" w:rsidP="0097786A">
      <w:pPr>
        <w:pStyle w:val="Amain"/>
        <w:keepNext/>
        <w:keepLines/>
      </w:pPr>
      <w:r w:rsidRPr="00B6083F">
        <w:lastRenderedPageBreak/>
        <w:tab/>
        <w:t>(3A)</w:t>
      </w:r>
      <w:r w:rsidRPr="00B6083F">
        <w:tab/>
        <w:t xml:space="preserve">Despite subsection (3) (e), </w:t>
      </w:r>
      <w:r w:rsidR="00EF46D6" w:rsidRPr="00CA266D">
        <w:t>during a COVID</w:t>
      </w:r>
      <w:r w:rsidR="00EF46D6" w:rsidRPr="00CA266D">
        <w:noBreakHyphen/>
        <w:t>19 emergency period</w:t>
      </w:r>
      <w:r w:rsidRPr="00B6083F">
        <w:t>, the director-general may give a young detainee an interstate leave permit for the period the director-general considers appropriate, but not longer than 7 days after the day the COVID</w:t>
      </w:r>
      <w:r w:rsidRPr="00B6083F">
        <w:noBreakHyphen/>
        <w:t>19 emergency period ends, if—</w:t>
      </w:r>
    </w:p>
    <w:p w14:paraId="5767FE1F" w14:textId="77777777" w:rsidR="00403C85" w:rsidRPr="00B6083F" w:rsidRDefault="00403C85" w:rsidP="00403C85">
      <w:pPr>
        <w:pStyle w:val="Apara"/>
      </w:pPr>
      <w:r w:rsidRPr="00B6083F">
        <w:tab/>
        <w:t>(a)</w:t>
      </w:r>
      <w:r w:rsidRPr="00B6083F">
        <w:tab/>
        <w:t>the purpose of the leave is related to the COVID</w:t>
      </w:r>
      <w:r w:rsidRPr="00B6083F">
        <w:noBreakHyphen/>
        <w:t>19 emergency; and</w:t>
      </w:r>
    </w:p>
    <w:p w14:paraId="4B8CCDDE" w14:textId="77777777" w:rsidR="00403C85" w:rsidRPr="00B6083F" w:rsidRDefault="00403C85" w:rsidP="00403C85">
      <w:pPr>
        <w:pStyle w:val="Apara"/>
      </w:pPr>
      <w:r w:rsidRPr="00B6083F">
        <w:tab/>
        <w:t>(b)</w:t>
      </w:r>
      <w:r w:rsidRPr="00B6083F">
        <w:tab/>
        <w:t>the period for which the leave is granted is stated in the permit.</w:t>
      </w:r>
    </w:p>
    <w:p w14:paraId="73C298FC" w14:textId="77777777" w:rsidR="00FD297F" w:rsidRPr="00B72E5E" w:rsidRDefault="00FD297F" w:rsidP="00FD297F">
      <w:pPr>
        <w:pStyle w:val="Amain"/>
      </w:pPr>
      <w:r w:rsidRPr="00B72E5E">
        <w:tab/>
        <w:t>(</w:t>
      </w:r>
      <w:r>
        <w:t>4</w:t>
      </w:r>
      <w:r w:rsidRPr="00B72E5E">
        <w:t>)</w:t>
      </w:r>
      <w:r w:rsidRPr="00B72E5E">
        <w:tab/>
        <w:t xml:space="preserve">For subsection (3) (e), the director-general may, before the permit ends (a </w:t>
      </w:r>
      <w:r w:rsidRPr="00B72E5E">
        <w:rPr>
          <w:rStyle w:val="charBoldItals"/>
        </w:rPr>
        <w:t>current permit</w:t>
      </w:r>
      <w:r w:rsidRPr="00B72E5E">
        <w:t xml:space="preserve">), decide to extend the current permit for an additional period (an </w:t>
      </w:r>
      <w:r w:rsidRPr="00B72E5E">
        <w:rPr>
          <w:rStyle w:val="charBoldItals"/>
        </w:rPr>
        <w:t>extension period</w:t>
      </w:r>
      <w:r w:rsidRPr="00B72E5E">
        <w:t>) if—</w:t>
      </w:r>
    </w:p>
    <w:p w14:paraId="0B73E580" w14:textId="77777777" w:rsidR="00FD297F" w:rsidRPr="00B72E5E" w:rsidRDefault="00FD297F" w:rsidP="00FD297F">
      <w:pPr>
        <w:pStyle w:val="Apara"/>
      </w:pPr>
      <w:r w:rsidRPr="00B72E5E">
        <w:tab/>
        <w:t>(a)</w:t>
      </w:r>
      <w:r w:rsidRPr="00B72E5E">
        <w:tab/>
        <w:t>the date the extension period ends is within 7 days after the day the current permit ends; and</w:t>
      </w:r>
    </w:p>
    <w:p w14:paraId="78380CFA" w14:textId="77777777" w:rsidR="00FD297F" w:rsidRPr="00B72E5E" w:rsidRDefault="00FD297F" w:rsidP="00FD297F">
      <w:pPr>
        <w:pStyle w:val="Apara"/>
        <w:keepNext/>
      </w:pPr>
      <w:r w:rsidRPr="00B72E5E">
        <w:tab/>
        <w:t>(b)</w:t>
      </w:r>
      <w:r w:rsidRPr="00B72E5E">
        <w:tab/>
        <w:t>the director-general is satisfied that—</w:t>
      </w:r>
    </w:p>
    <w:p w14:paraId="1956DCD7" w14:textId="77777777" w:rsidR="00FD297F" w:rsidRPr="00B72E5E" w:rsidRDefault="00FD297F" w:rsidP="00FD297F">
      <w:pPr>
        <w:pStyle w:val="Asubpara"/>
        <w:keepNext/>
      </w:pPr>
      <w:r w:rsidRPr="00B72E5E">
        <w:tab/>
        <w:t>(i)</w:t>
      </w:r>
      <w:r w:rsidRPr="00B72E5E">
        <w:tab/>
        <w:t>an extension of the current permit is for a purpose for which an interstate leave permit may be granted under this section; and</w:t>
      </w:r>
    </w:p>
    <w:p w14:paraId="3462EE10" w14:textId="77777777" w:rsidR="00FD297F" w:rsidRPr="00B72E5E" w:rsidRDefault="00FD297F" w:rsidP="00FD297F">
      <w:pPr>
        <w:pStyle w:val="Asubpara"/>
      </w:pPr>
      <w:r w:rsidRPr="00B72E5E">
        <w:tab/>
        <w:t>(ii)</w:t>
      </w:r>
      <w:r w:rsidRPr="00B72E5E">
        <w:tab/>
        <w:t>appropriate measures are in place to allow the detainee to remain at a particular place in the State to which the permit applies.</w:t>
      </w:r>
    </w:p>
    <w:p w14:paraId="52539A01" w14:textId="77777777" w:rsidR="00FD297F" w:rsidRPr="00B72E5E" w:rsidRDefault="00FD297F" w:rsidP="00FD297F">
      <w:pPr>
        <w:pStyle w:val="Amain"/>
      </w:pPr>
      <w:r w:rsidRPr="00B72E5E">
        <w:tab/>
        <w:t>(</w:t>
      </w:r>
      <w:r>
        <w:t>5</w:t>
      </w:r>
      <w:r w:rsidRPr="00B72E5E">
        <w:t>)</w:t>
      </w:r>
      <w:r w:rsidRPr="00B72E5E">
        <w:tab/>
        <w:t>The director-general may make a decision under subsection (</w:t>
      </w:r>
      <w:r>
        <w:t>4</w:t>
      </w:r>
      <w:r w:rsidRPr="00B72E5E">
        <w:t>) more than once.</w:t>
      </w:r>
    </w:p>
    <w:p w14:paraId="6C47E90F" w14:textId="77777777" w:rsidR="00FD297F" w:rsidRPr="00B72E5E" w:rsidRDefault="00FD297F" w:rsidP="00FD297F">
      <w:pPr>
        <w:pStyle w:val="aNote"/>
      </w:pPr>
      <w:r w:rsidRPr="00B72E5E">
        <w:rPr>
          <w:rStyle w:val="charItals"/>
        </w:rPr>
        <w:t>Note</w:t>
      </w:r>
      <w:r w:rsidRPr="00B72E5E">
        <w:rPr>
          <w:rStyle w:val="charItals"/>
        </w:rPr>
        <w:tab/>
      </w:r>
      <w:r w:rsidRPr="00B72E5E">
        <w:t>Pt 5.2 (Interstate transfers) deals with the transfer of a young offender from or to the ACT, or through the ACT from a State to another State.</w:t>
      </w:r>
    </w:p>
    <w:p w14:paraId="1DC4D658" w14:textId="77777777" w:rsidR="00FD297F" w:rsidRPr="00B72E5E" w:rsidRDefault="00FD297F" w:rsidP="006B5B8A">
      <w:pPr>
        <w:pStyle w:val="Amain"/>
        <w:keepNext/>
      </w:pPr>
      <w:r w:rsidRPr="00B72E5E">
        <w:tab/>
        <w:t>(</w:t>
      </w:r>
      <w:r>
        <w:t>6</w:t>
      </w:r>
      <w:r w:rsidRPr="00B72E5E">
        <w:t>)</w:t>
      </w:r>
      <w:r w:rsidRPr="00B72E5E">
        <w:tab/>
        <w:t>If the director-general delegates the function mentioned in subsection</w:t>
      </w:r>
      <w:r w:rsidR="0097786A">
        <w:t> </w:t>
      </w:r>
      <w:r w:rsidRPr="00B72E5E">
        <w:t>(</w:t>
      </w:r>
      <w:r>
        <w:t>4</w:t>
      </w:r>
      <w:r w:rsidRPr="00B72E5E">
        <w:t>), a delegate who extends a permit that has previously been extended at least 3 times must tell the director-general about the delegate’s decision.</w:t>
      </w:r>
    </w:p>
    <w:p w14:paraId="235FA50B" w14:textId="62928B07" w:rsidR="00FD297F" w:rsidRDefault="00FD297F" w:rsidP="00FD297F">
      <w:pPr>
        <w:pStyle w:val="aNote"/>
      </w:pPr>
      <w:r w:rsidRPr="00B72E5E">
        <w:rPr>
          <w:rStyle w:val="charItals"/>
        </w:rPr>
        <w:t>Note</w:t>
      </w:r>
      <w:r w:rsidRPr="00B72E5E">
        <w:rPr>
          <w:rStyle w:val="charItals"/>
        </w:rPr>
        <w:tab/>
      </w:r>
      <w:r w:rsidRPr="00B72E5E">
        <w:t xml:space="preserve">For the making of delegations and the exercise of delegated functions, see the </w:t>
      </w:r>
      <w:hyperlink r:id="rId156" w:tooltip="A2001-14" w:history="1">
        <w:r w:rsidRPr="00B72E5E">
          <w:rPr>
            <w:rStyle w:val="charCitHyperlinkAbbrev"/>
          </w:rPr>
          <w:t>Legislation Act</w:t>
        </w:r>
      </w:hyperlink>
      <w:r w:rsidRPr="00B72E5E">
        <w:t>, pt 19.4.</w:t>
      </w:r>
    </w:p>
    <w:p w14:paraId="274B5DE1" w14:textId="77777777" w:rsidR="00403C85" w:rsidRPr="00B6083F" w:rsidRDefault="00403C85" w:rsidP="00403C85">
      <w:pPr>
        <w:pStyle w:val="Amain"/>
      </w:pPr>
      <w:r w:rsidRPr="00B6083F">
        <w:lastRenderedPageBreak/>
        <w:tab/>
        <w:t>(6A)</w:t>
      </w:r>
      <w:r w:rsidRPr="00B6083F">
        <w:tab/>
        <w:t xml:space="preserve">Despite subsections (4) to (6), if an interstate leave permit will, or is likely to, expire during </w:t>
      </w:r>
      <w:r w:rsidR="00C733D4" w:rsidRPr="00CA266D">
        <w:t>a COVID</w:t>
      </w:r>
      <w:r w:rsidR="00C733D4" w:rsidRPr="00CA266D">
        <w:noBreakHyphen/>
        <w:t>19 emergency period</w:t>
      </w:r>
      <w:r w:rsidRPr="00B6083F">
        <w:t>, the director-general may extend the permit for the period the director</w:t>
      </w:r>
      <w:r w:rsidRPr="00B6083F">
        <w:noBreakHyphen/>
        <w:t>general considers appropriate.</w:t>
      </w:r>
    </w:p>
    <w:p w14:paraId="115D5423" w14:textId="77777777" w:rsidR="00FD297F" w:rsidRDefault="00FD297F" w:rsidP="00FD297F">
      <w:pPr>
        <w:pStyle w:val="Amain"/>
      </w:pPr>
      <w:r>
        <w:tab/>
        <w:t>(7)</w:t>
      </w:r>
      <w:r>
        <w:tab/>
        <w:t>An interstate leave permit may be issued—</w:t>
      </w:r>
    </w:p>
    <w:p w14:paraId="44717C8F" w14:textId="77777777" w:rsidR="00FD297F" w:rsidRDefault="00FD297F" w:rsidP="00FD297F">
      <w:pPr>
        <w:pStyle w:val="Apara"/>
      </w:pPr>
      <w:r>
        <w:tab/>
        <w:t>(a)</w:t>
      </w:r>
      <w:r>
        <w:tab/>
        <w:t>for a young detainee with a high security classification—only if the leave is to enable the young detainee to receive a health service or for a compassionate reason; or</w:t>
      </w:r>
    </w:p>
    <w:p w14:paraId="50C45C7B" w14:textId="77777777" w:rsidR="00FD297F" w:rsidRDefault="00FD297F" w:rsidP="00FD297F">
      <w:pPr>
        <w:pStyle w:val="Apara"/>
      </w:pPr>
      <w:r>
        <w:tab/>
        <w:t>(b)</w:t>
      </w:r>
      <w:r>
        <w:tab/>
        <w:t>in any other case—for any purpose the director</w:t>
      </w:r>
      <w:r>
        <w:noBreakHyphen/>
        <w:t>general believes on reasonable grounds is appropriate.</w:t>
      </w:r>
    </w:p>
    <w:p w14:paraId="181CAF0E" w14:textId="77777777" w:rsidR="00403C85" w:rsidRPr="00B6083F" w:rsidRDefault="00403C85" w:rsidP="00403C85">
      <w:pPr>
        <w:pStyle w:val="Amain"/>
      </w:pPr>
      <w:r w:rsidRPr="00B6083F">
        <w:tab/>
        <w:t>(7A)</w:t>
      </w:r>
      <w:r w:rsidRPr="00B6083F">
        <w:tab/>
        <w:t>However, subsection (7) (a) does not apply to an interstate leave permit if—</w:t>
      </w:r>
    </w:p>
    <w:p w14:paraId="1F7473CB" w14:textId="77777777" w:rsidR="00403C85" w:rsidRPr="00B6083F" w:rsidRDefault="00403C85" w:rsidP="00403C85">
      <w:pPr>
        <w:pStyle w:val="Apara"/>
      </w:pPr>
      <w:r w:rsidRPr="00B6083F">
        <w:tab/>
        <w:t>(a)</w:t>
      </w:r>
      <w:r w:rsidRPr="00B6083F">
        <w:tab/>
        <w:t xml:space="preserve">the permit is given during </w:t>
      </w:r>
      <w:r w:rsidR="00C733D4" w:rsidRPr="00CA266D">
        <w:t>a COVID</w:t>
      </w:r>
      <w:r w:rsidR="00C733D4" w:rsidRPr="00CA266D">
        <w:noBreakHyphen/>
        <w:t>19 emergency period</w:t>
      </w:r>
      <w:r w:rsidRPr="00B6083F">
        <w:t>; and</w:t>
      </w:r>
    </w:p>
    <w:p w14:paraId="518B0611" w14:textId="77777777" w:rsidR="00403C85" w:rsidRPr="00B6083F" w:rsidRDefault="00403C85" w:rsidP="00403C85">
      <w:pPr>
        <w:pStyle w:val="Apara"/>
      </w:pPr>
      <w:r w:rsidRPr="00B6083F">
        <w:tab/>
        <w:t>(b)</w:t>
      </w:r>
      <w:r w:rsidRPr="00B6083F">
        <w:tab/>
        <w:t>the purpose of the leave is related to the COVID</w:t>
      </w:r>
      <w:r w:rsidRPr="00B6083F">
        <w:noBreakHyphen/>
        <w:t>19 emergency.</w:t>
      </w:r>
    </w:p>
    <w:p w14:paraId="5D74936A" w14:textId="77777777" w:rsidR="00FD297F" w:rsidRDefault="00FD297F" w:rsidP="00FD297F">
      <w:pPr>
        <w:pStyle w:val="Amain"/>
      </w:pPr>
      <w:r>
        <w:tab/>
        <w:t>(8)</w:t>
      </w:r>
      <w:r>
        <w:tab/>
        <w:t>An interstate leave permit is subject to the following conditions:</w:t>
      </w:r>
    </w:p>
    <w:p w14:paraId="5C483028" w14:textId="77777777" w:rsidR="00FD297F" w:rsidRDefault="00FD297F" w:rsidP="00FD297F">
      <w:pPr>
        <w:pStyle w:val="Apara"/>
      </w:pPr>
      <w:r>
        <w:tab/>
        <w:t>(a)</w:t>
      </w:r>
      <w:r>
        <w:tab/>
        <w:t>any condition prescribed by regulation;</w:t>
      </w:r>
    </w:p>
    <w:p w14:paraId="586C68E3" w14:textId="77777777" w:rsidR="00FD297F" w:rsidRDefault="00FD297F" w:rsidP="00FD297F">
      <w:pPr>
        <w:pStyle w:val="Apara"/>
        <w:keepNext/>
      </w:pPr>
      <w:r>
        <w:tab/>
        <w:t>(b)</w:t>
      </w:r>
      <w:r>
        <w:tab/>
        <w:t>any other condition, consistent with the conditions (if any) prescribed by regulation, that—</w:t>
      </w:r>
    </w:p>
    <w:p w14:paraId="5200BE0E" w14:textId="77777777" w:rsidR="00FD297F" w:rsidRDefault="00FD297F" w:rsidP="008032BB">
      <w:pPr>
        <w:pStyle w:val="Asubpara"/>
      </w:pPr>
      <w:r>
        <w:tab/>
        <w:t>(i)</w:t>
      </w:r>
      <w:r>
        <w:tab/>
        <w:t>the director</w:t>
      </w:r>
      <w:r>
        <w:noBreakHyphen/>
        <w:t>general believes on reasonable grounds is necessary and reasonable; and</w:t>
      </w:r>
    </w:p>
    <w:p w14:paraId="01880704" w14:textId="77777777" w:rsidR="00FD297F" w:rsidRDefault="00FD297F" w:rsidP="00FD297F">
      <w:pPr>
        <w:pStyle w:val="Asubpara"/>
      </w:pPr>
      <w:r>
        <w:tab/>
        <w:t>(ii)</w:t>
      </w:r>
      <w:r>
        <w:tab/>
        <w:t>is stated in the permit.</w:t>
      </w:r>
    </w:p>
    <w:p w14:paraId="5A81D574" w14:textId="77777777" w:rsidR="00FD297F" w:rsidRDefault="00FD297F" w:rsidP="00FD297F">
      <w:pPr>
        <w:pStyle w:val="aExamHdgpar"/>
      </w:pPr>
      <w:r>
        <w:t>Examples—conditions stated in interstate leave permits</w:t>
      </w:r>
    </w:p>
    <w:p w14:paraId="41E6BB67" w14:textId="77777777" w:rsidR="00FD297F" w:rsidRDefault="00FD297F" w:rsidP="00FD297F">
      <w:pPr>
        <w:pStyle w:val="aExamINumpar"/>
        <w:keepNext/>
      </w:pPr>
      <w:r>
        <w:t>1</w:t>
      </w:r>
      <w:r>
        <w:tab/>
        <w:t>a condition that an escort officer stated in the permit escort the young detainee</w:t>
      </w:r>
    </w:p>
    <w:p w14:paraId="4BB031D0" w14:textId="77777777" w:rsidR="00FD297F" w:rsidRDefault="00FD297F" w:rsidP="00FD297F">
      <w:pPr>
        <w:pStyle w:val="aExamINumpar"/>
      </w:pPr>
      <w:r>
        <w:t>2</w:t>
      </w:r>
      <w:r>
        <w:tab/>
        <w:t>a condition prohibiting association with a particular person or being near a particular place</w:t>
      </w:r>
    </w:p>
    <w:p w14:paraId="4173D8C5" w14:textId="77777777" w:rsidR="00C733D4" w:rsidRPr="00CA266D" w:rsidRDefault="00C733D4" w:rsidP="0013577F">
      <w:pPr>
        <w:pStyle w:val="Amain"/>
        <w:keepNext/>
      </w:pPr>
      <w:r w:rsidRPr="00CA266D">
        <w:lastRenderedPageBreak/>
        <w:tab/>
        <w:t>(9)</w:t>
      </w:r>
      <w:r w:rsidRPr="00CA266D">
        <w:tab/>
        <w:t>In this section:</w:t>
      </w:r>
    </w:p>
    <w:p w14:paraId="144FE01A" w14:textId="77777777" w:rsidR="00C733D4" w:rsidRPr="00CA266D" w:rsidRDefault="00C733D4" w:rsidP="0013577F">
      <w:pPr>
        <w:pStyle w:val="aDef"/>
        <w:keepNext/>
        <w:rPr>
          <w:sz w:val="20"/>
        </w:rPr>
      </w:pPr>
      <w:r w:rsidRPr="00CA266D">
        <w:rPr>
          <w:rStyle w:val="charBoldItals"/>
        </w:rPr>
        <w:t>COVID</w:t>
      </w:r>
      <w:r w:rsidRPr="00CA266D">
        <w:rPr>
          <w:rStyle w:val="charBoldItals"/>
        </w:rPr>
        <w:noBreakHyphen/>
        <w:t xml:space="preserve">19 emergency </w:t>
      </w:r>
      <w:r w:rsidRPr="00CA266D">
        <w:t>means—</w:t>
      </w:r>
    </w:p>
    <w:p w14:paraId="5754F373" w14:textId="2AEC6AB4" w:rsidR="00C733D4" w:rsidRPr="00CA266D" w:rsidRDefault="00C733D4" w:rsidP="00C733D4">
      <w:pPr>
        <w:pStyle w:val="aDefpara"/>
      </w:pPr>
      <w:r w:rsidRPr="00CA266D">
        <w:tab/>
        <w:t>(a)</w:t>
      </w:r>
      <w:r w:rsidRPr="00CA266D">
        <w:tab/>
        <w:t xml:space="preserve">a state of emergency declared under the </w:t>
      </w:r>
      <w:hyperlink r:id="rId157" w:tooltip="A2004-28" w:history="1">
        <w:r w:rsidRPr="00CA266D">
          <w:rPr>
            <w:rStyle w:val="charCitHyperlinkItal"/>
          </w:rPr>
          <w:t>Emergencies Act 2004</w:t>
        </w:r>
      </w:hyperlink>
      <w:r w:rsidRPr="00CA266D">
        <w:t>, section 156 because of the coronavirus disease 2019 (COVID</w:t>
      </w:r>
      <w:r w:rsidRPr="00CA266D">
        <w:noBreakHyphen/>
        <w:t>19); or</w:t>
      </w:r>
    </w:p>
    <w:p w14:paraId="710C70D8" w14:textId="4AC64917" w:rsidR="00C733D4" w:rsidRPr="00CA266D" w:rsidRDefault="00C733D4" w:rsidP="00C733D4">
      <w:pPr>
        <w:pStyle w:val="aDefpara"/>
      </w:pPr>
      <w:r w:rsidRPr="00CA266D">
        <w:tab/>
        <w:t>(b)</w:t>
      </w:r>
      <w:r w:rsidRPr="00CA266D">
        <w:tab/>
        <w:t xml:space="preserve">an emergency declared under the </w:t>
      </w:r>
      <w:hyperlink r:id="rId158" w:tooltip="A1997-69" w:history="1">
        <w:r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05520828" w14:textId="77777777" w:rsidR="00C733D4" w:rsidRPr="00CA266D" w:rsidRDefault="00C733D4" w:rsidP="00C733D4">
      <w:pPr>
        <w:pStyle w:val="aDef"/>
      </w:pPr>
      <w:r w:rsidRPr="00CA266D">
        <w:rPr>
          <w:rStyle w:val="charBoldItals"/>
        </w:rPr>
        <w:t>COVID</w:t>
      </w:r>
      <w:r w:rsidRPr="00CA266D">
        <w:rPr>
          <w:rStyle w:val="charBoldItals"/>
        </w:rPr>
        <w:noBreakHyphen/>
        <w:t xml:space="preserve">19 emergency period </w:t>
      </w:r>
      <w:r w:rsidRPr="00CA266D">
        <w:t>means a period during which a COVID</w:t>
      </w:r>
      <w:r w:rsidRPr="00CA266D">
        <w:noBreakHyphen/>
        <w:t>19 emergency is in force.</w:t>
      </w:r>
    </w:p>
    <w:p w14:paraId="370F9969" w14:textId="77777777" w:rsidR="00403C85" w:rsidRPr="00B6083F" w:rsidRDefault="00403C85" w:rsidP="00403C85">
      <w:pPr>
        <w:pStyle w:val="Amain"/>
      </w:pPr>
      <w:r w:rsidRPr="00B6083F">
        <w:tab/>
        <w:t>(10)</w:t>
      </w:r>
      <w:r w:rsidRPr="00B6083F">
        <w:tab/>
        <w:t xml:space="preserve">The following subsections expire </w:t>
      </w:r>
      <w:r w:rsidR="00C733D4" w:rsidRPr="00CA266D">
        <w:t>at the end of a 7</w:t>
      </w:r>
      <w:r w:rsidR="00C733D4" w:rsidRPr="00CA266D">
        <w:noBreakHyphen/>
        <w:t>day period during which no COVID</w:t>
      </w:r>
      <w:r w:rsidR="00C733D4" w:rsidRPr="00CA266D">
        <w:noBreakHyphen/>
        <w:t>19 emergency has been in force</w:t>
      </w:r>
      <w:r w:rsidRPr="00B6083F">
        <w:t>:</w:t>
      </w:r>
    </w:p>
    <w:p w14:paraId="6C7D116E" w14:textId="77777777" w:rsidR="00403C85" w:rsidRPr="00B6083F" w:rsidRDefault="00403C85" w:rsidP="00403C85">
      <w:pPr>
        <w:pStyle w:val="Apara"/>
      </w:pPr>
      <w:r w:rsidRPr="00B6083F">
        <w:tab/>
        <w:t>(a)</w:t>
      </w:r>
      <w:r w:rsidRPr="00B6083F">
        <w:tab/>
        <w:t>this subsection</w:t>
      </w:r>
      <w:r>
        <w:t>;</w:t>
      </w:r>
    </w:p>
    <w:p w14:paraId="1512A352" w14:textId="77777777" w:rsidR="00403C85" w:rsidRPr="00B6083F" w:rsidRDefault="00403C85" w:rsidP="00403C85">
      <w:pPr>
        <w:pStyle w:val="Apara"/>
      </w:pPr>
      <w:r w:rsidRPr="00B6083F">
        <w:tab/>
        <w:t>(b)</w:t>
      </w:r>
      <w:r w:rsidRPr="00B6083F">
        <w:tab/>
        <w:t>subsection (3A);</w:t>
      </w:r>
    </w:p>
    <w:p w14:paraId="07104C19" w14:textId="77777777" w:rsidR="00403C85" w:rsidRPr="00B6083F" w:rsidRDefault="00403C85" w:rsidP="00403C85">
      <w:pPr>
        <w:pStyle w:val="Apara"/>
      </w:pPr>
      <w:r w:rsidRPr="00B6083F">
        <w:tab/>
        <w:t>(c)</w:t>
      </w:r>
      <w:r w:rsidRPr="00B6083F">
        <w:tab/>
        <w:t>subsection (6A);</w:t>
      </w:r>
    </w:p>
    <w:p w14:paraId="1743FD41" w14:textId="77777777" w:rsidR="00403C85" w:rsidRPr="00B6083F" w:rsidRDefault="00403C85" w:rsidP="00403C85">
      <w:pPr>
        <w:pStyle w:val="Apara"/>
      </w:pPr>
      <w:r w:rsidRPr="00B6083F">
        <w:tab/>
        <w:t>(d)</w:t>
      </w:r>
      <w:r w:rsidRPr="00B6083F">
        <w:tab/>
        <w:t>subsection (7A);</w:t>
      </w:r>
    </w:p>
    <w:p w14:paraId="2657537F" w14:textId="77777777" w:rsidR="00403C85" w:rsidRPr="00B6083F" w:rsidRDefault="00403C85" w:rsidP="00403C85">
      <w:pPr>
        <w:pStyle w:val="Apara"/>
      </w:pPr>
      <w:r w:rsidRPr="00B6083F">
        <w:tab/>
        <w:t>(e)</w:t>
      </w:r>
      <w:r w:rsidRPr="00B6083F">
        <w:tab/>
        <w:t>subsection (9)</w:t>
      </w:r>
      <w:r>
        <w:t>.</w:t>
      </w:r>
    </w:p>
    <w:p w14:paraId="7F2B0168" w14:textId="77777777" w:rsidR="00FD297F" w:rsidRDefault="00FD297F" w:rsidP="00514E85">
      <w:pPr>
        <w:pStyle w:val="AH5Sec"/>
      </w:pPr>
      <w:bookmarkStart w:id="279" w:name="_Toc111645190"/>
      <w:r w:rsidRPr="00DB5EBE">
        <w:rPr>
          <w:rStyle w:val="CharSectNo"/>
        </w:rPr>
        <w:t>243</w:t>
      </w:r>
      <w:r>
        <w:tab/>
        <w:t>Effect of interstate leave permit</w:t>
      </w:r>
      <w:bookmarkEnd w:id="279"/>
    </w:p>
    <w:p w14:paraId="2FE1DD8E" w14:textId="77777777" w:rsidR="00FD297F" w:rsidRDefault="00FD297F" w:rsidP="00514E85">
      <w:pPr>
        <w:pStyle w:val="Amain"/>
        <w:keepNext/>
      </w:pPr>
      <w:r>
        <w:tab/>
        <w:t>(1)</w:t>
      </w:r>
      <w:r>
        <w:tab/>
        <w:t>An interstate leave permit for a young detainee authorises the young detainee to be absent from a detention place in accordance with the permit—</w:t>
      </w:r>
    </w:p>
    <w:p w14:paraId="06FD6449" w14:textId="77777777" w:rsidR="00FD297F" w:rsidRDefault="00FD297F" w:rsidP="00514E85">
      <w:pPr>
        <w:pStyle w:val="Apara"/>
        <w:keepNext/>
      </w:pPr>
      <w:r>
        <w:tab/>
        <w:t>(a)</w:t>
      </w:r>
      <w:r>
        <w:tab/>
        <w:t>unescorted; or</w:t>
      </w:r>
    </w:p>
    <w:p w14:paraId="41FCF3E0" w14:textId="77777777" w:rsidR="00FD297F" w:rsidRDefault="00FD297F" w:rsidP="00FD297F">
      <w:pPr>
        <w:pStyle w:val="Apara"/>
      </w:pPr>
      <w:r>
        <w:tab/>
        <w:t>(b)</w:t>
      </w:r>
      <w:r>
        <w:tab/>
        <w:t>if the permit is subject to a condition that an escort officer must escort the young detainee—while under escort by the escort officer.</w:t>
      </w:r>
    </w:p>
    <w:p w14:paraId="2024AA6C" w14:textId="77777777" w:rsidR="00FD297F" w:rsidRDefault="00FD297F" w:rsidP="0013577F">
      <w:pPr>
        <w:pStyle w:val="Amain"/>
        <w:keepLines/>
      </w:pPr>
      <w:r>
        <w:lastRenderedPageBreak/>
        <w:tab/>
        <w:t>(2)</w:t>
      </w:r>
      <w:r>
        <w:tab/>
        <w:t>If an interstate leave permit is subject to a condition that the young detainee be escorted by an escort officer, the permit authorises the escort officer to escort the young detainee in accordance with the permit—</w:t>
      </w:r>
    </w:p>
    <w:p w14:paraId="39AAC71A" w14:textId="77777777" w:rsidR="00FD297F" w:rsidRDefault="00FD297F" w:rsidP="00FD297F">
      <w:pPr>
        <w:pStyle w:val="Apara"/>
      </w:pPr>
      <w:r>
        <w:tab/>
        <w:t>(a)</w:t>
      </w:r>
      <w:r>
        <w:tab/>
        <w:t>to and within the State stated in the permit (whether or not through any other jurisdiction); and</w:t>
      </w:r>
    </w:p>
    <w:p w14:paraId="67A5106D" w14:textId="77777777" w:rsidR="00FD297F" w:rsidRDefault="00FD297F" w:rsidP="00FD297F">
      <w:pPr>
        <w:pStyle w:val="Apara"/>
      </w:pPr>
      <w:r>
        <w:tab/>
        <w:t>(b)</w:t>
      </w:r>
      <w:r>
        <w:tab/>
        <w:t>back to the detention place.</w:t>
      </w:r>
    </w:p>
    <w:p w14:paraId="42741996" w14:textId="77777777" w:rsidR="00FD297F" w:rsidRDefault="00FD297F" w:rsidP="00FD297F">
      <w:pPr>
        <w:pStyle w:val="AH5Sec"/>
      </w:pPr>
      <w:bookmarkStart w:id="280" w:name="_Toc111645191"/>
      <w:r w:rsidRPr="00DB5EBE">
        <w:rPr>
          <w:rStyle w:val="CharSectNo"/>
        </w:rPr>
        <w:t>244</w:t>
      </w:r>
      <w:r>
        <w:tab/>
        <w:t>Powers of escort officers</w:t>
      </w:r>
      <w:bookmarkEnd w:id="280"/>
    </w:p>
    <w:p w14:paraId="7B067039" w14:textId="77777777" w:rsidR="00FD297F" w:rsidRDefault="00FD297F" w:rsidP="008032BB">
      <w:pPr>
        <w:pStyle w:val="Amain"/>
        <w:keepNext/>
      </w:pPr>
      <w:r>
        <w:tab/>
        <w:t>(1)</w:t>
      </w:r>
      <w:r>
        <w:tab/>
        <w:t>An escort officer escorting a young detainee under an interstate leave permit may, to keep custody of the young detainee under the permit or to arrest the young detainee if the young detainee has escaped—</w:t>
      </w:r>
    </w:p>
    <w:p w14:paraId="410C27A7" w14:textId="77777777" w:rsidR="00FD297F" w:rsidRDefault="00FD297F" w:rsidP="00FD297F">
      <w:pPr>
        <w:pStyle w:val="Apara"/>
      </w:pPr>
      <w:r>
        <w:tab/>
        <w:t>(a)</w:t>
      </w:r>
      <w:r>
        <w:tab/>
        <w:t>give the young detainee any direction that the officer believes on reasonable grounds is necessary and reasonable; and</w:t>
      </w:r>
    </w:p>
    <w:p w14:paraId="0A5A0FB5" w14:textId="77777777" w:rsidR="00FD297F" w:rsidRDefault="00FD297F" w:rsidP="00FD297F">
      <w:pPr>
        <w:pStyle w:val="Apara"/>
      </w:pPr>
      <w:r>
        <w:tab/>
        <w:t>(b)</w:t>
      </w:r>
      <w:r>
        <w:tab/>
        <w:t>use force in accordance with division 6.6.4 (Use of force).</w:t>
      </w:r>
    </w:p>
    <w:p w14:paraId="3C1944A8" w14:textId="77777777" w:rsidR="00FD297F" w:rsidRDefault="00FD297F" w:rsidP="00FD297F">
      <w:pPr>
        <w:pStyle w:val="Amain"/>
      </w:pPr>
      <w:r>
        <w:tab/>
        <w:t>(2)</w:t>
      </w:r>
      <w:r>
        <w:tab/>
        <w:t>An escort officer escorting a young detainee under an interstate leave permit may conduct a scanning search, frisk search or ordinary search of the young detainee if the officer suspects on reasonable grounds that the young detainee may be carrying a prohibited thing.</w:t>
      </w:r>
    </w:p>
    <w:p w14:paraId="306BB9D3" w14:textId="77777777" w:rsidR="00FD297F" w:rsidRDefault="00FD297F" w:rsidP="00514E85">
      <w:pPr>
        <w:pStyle w:val="Amain"/>
        <w:keepNext/>
      </w:pPr>
      <w:r>
        <w:tab/>
        <w:t>(3)</w:t>
      </w:r>
      <w:r>
        <w:tab/>
        <w:t>The following provisions apply, with any necessary changes and any changes prescribed by regulation, in relation to a search under this section:</w:t>
      </w:r>
    </w:p>
    <w:p w14:paraId="2FC4907F" w14:textId="77777777" w:rsidR="00FD297F" w:rsidRDefault="00FD297F" w:rsidP="00FD297F">
      <w:pPr>
        <w:pStyle w:val="Apara"/>
      </w:pPr>
      <w:r>
        <w:tab/>
        <w:t>(a)</w:t>
      </w:r>
      <w:r>
        <w:tab/>
        <w:t>part 7.2 (Searches generally);</w:t>
      </w:r>
    </w:p>
    <w:p w14:paraId="22E81E7F" w14:textId="77777777" w:rsidR="00FD297F" w:rsidRDefault="00FD297F" w:rsidP="00FD297F">
      <w:pPr>
        <w:pStyle w:val="Apara"/>
      </w:pPr>
      <w:r>
        <w:tab/>
        <w:t>(b)</w:t>
      </w:r>
      <w:r>
        <w:tab/>
        <w:t>part 7.3 (Scanning, frisk and ordinary searches);</w:t>
      </w:r>
    </w:p>
    <w:p w14:paraId="3DE6B71E" w14:textId="77777777" w:rsidR="00FD297F" w:rsidRDefault="00FD297F" w:rsidP="00FD297F">
      <w:pPr>
        <w:pStyle w:val="Apara"/>
      </w:pPr>
      <w:r>
        <w:tab/>
        <w:t>(c)</w:t>
      </w:r>
      <w:r>
        <w:tab/>
        <w:t>part 7.9 (Seizing property).</w:t>
      </w:r>
    </w:p>
    <w:p w14:paraId="570BD097" w14:textId="77777777" w:rsidR="00FD297F" w:rsidRPr="00DB5EBE" w:rsidRDefault="00FD297F" w:rsidP="00FD297F">
      <w:pPr>
        <w:pStyle w:val="AH3Div"/>
      </w:pPr>
      <w:bookmarkStart w:id="281" w:name="_Toc111645192"/>
      <w:r w:rsidRPr="00DB5EBE">
        <w:rPr>
          <w:rStyle w:val="CharDivNo"/>
        </w:rPr>
        <w:lastRenderedPageBreak/>
        <w:t>Division 6.8.3</w:t>
      </w:r>
      <w:r>
        <w:tab/>
      </w:r>
      <w:r w:rsidRPr="00DB5EBE">
        <w:rPr>
          <w:rStyle w:val="CharDivText"/>
        </w:rPr>
        <w:t>Leave—miscellaneous</w:t>
      </w:r>
      <w:bookmarkEnd w:id="281"/>
    </w:p>
    <w:p w14:paraId="7B4E10C3" w14:textId="77777777" w:rsidR="00FD297F" w:rsidRDefault="00FD297F" w:rsidP="00FD297F">
      <w:pPr>
        <w:pStyle w:val="AH5Sec"/>
      </w:pPr>
      <w:bookmarkStart w:id="282" w:name="_Toc111645193"/>
      <w:r w:rsidRPr="00DB5EBE">
        <w:rPr>
          <w:rStyle w:val="CharSectNo"/>
        </w:rPr>
        <w:t>245</w:t>
      </w:r>
      <w:r>
        <w:tab/>
        <w:t>Lawful temporary absence from detention place</w:t>
      </w:r>
      <w:bookmarkEnd w:id="282"/>
    </w:p>
    <w:p w14:paraId="7CE5F5DB" w14:textId="77777777" w:rsidR="00FD297F" w:rsidRDefault="00FD297F" w:rsidP="00FD297F">
      <w:pPr>
        <w:pStyle w:val="Amain"/>
      </w:pPr>
      <w:r>
        <w:tab/>
        <w:t>(1)</w:t>
      </w:r>
      <w:r>
        <w:tab/>
        <w:t>This section applies to a young detainee who is absent from a detention place under any of the following:</w:t>
      </w:r>
    </w:p>
    <w:p w14:paraId="1D15DDDA" w14:textId="77777777" w:rsidR="00FD297F" w:rsidRDefault="00FD297F" w:rsidP="00FD297F">
      <w:pPr>
        <w:pStyle w:val="Apara"/>
      </w:pPr>
      <w:r>
        <w:tab/>
        <w:t>(a)</w:t>
      </w:r>
      <w:r>
        <w:tab/>
        <w:t>a direction by the director</w:t>
      </w:r>
      <w:r>
        <w:noBreakHyphen/>
        <w:t>general, including a direction under section 109 (Transfers to health facilities) or section 111 (Transfers to correctional centres—under 21 years old);</w:t>
      </w:r>
    </w:p>
    <w:p w14:paraId="6AECC172" w14:textId="77777777" w:rsidR="00FD297F" w:rsidRDefault="00FD297F" w:rsidP="00FD297F">
      <w:pPr>
        <w:pStyle w:val="Apara"/>
      </w:pPr>
      <w:r>
        <w:tab/>
        <w:t>(b)</w:t>
      </w:r>
      <w:r>
        <w:tab/>
        <w:t>a local leave permit under section 241;</w:t>
      </w:r>
    </w:p>
    <w:p w14:paraId="17C616AC" w14:textId="77777777" w:rsidR="00C733D4" w:rsidRPr="00CA266D" w:rsidRDefault="00C733D4" w:rsidP="00C733D4">
      <w:pPr>
        <w:pStyle w:val="Apara"/>
      </w:pPr>
      <w:r w:rsidRPr="00CA266D">
        <w:tab/>
        <w:t>(ba)</w:t>
      </w:r>
      <w:r w:rsidRPr="00CA266D">
        <w:tab/>
        <w:t>a COVID</w:t>
      </w:r>
      <w:r w:rsidRPr="00CA266D">
        <w:noBreakHyphen/>
        <w:t>19 local leave permit under section 241A;</w:t>
      </w:r>
    </w:p>
    <w:p w14:paraId="25607976" w14:textId="77777777" w:rsidR="00FD297F" w:rsidRDefault="00FD297F" w:rsidP="00FD297F">
      <w:pPr>
        <w:pStyle w:val="Apara"/>
        <w:keepNext/>
      </w:pPr>
      <w:r>
        <w:tab/>
        <w:t>(c)</w:t>
      </w:r>
      <w:r>
        <w:tab/>
        <w:t>an interstate leave permit under section 242;</w:t>
      </w:r>
    </w:p>
    <w:p w14:paraId="01206775" w14:textId="77777777" w:rsidR="00FD297F" w:rsidRDefault="00FD297F" w:rsidP="00FD297F">
      <w:pPr>
        <w:pStyle w:val="Apara"/>
      </w:pPr>
      <w:r>
        <w:tab/>
        <w:t>(d)</w:t>
      </w:r>
      <w:r>
        <w:tab/>
        <w:t>any other authority (however described) prescribed by regulation.</w:t>
      </w:r>
    </w:p>
    <w:p w14:paraId="532DA0D6" w14:textId="77777777" w:rsidR="00FD297F" w:rsidRDefault="00FD297F" w:rsidP="00FD297F">
      <w:pPr>
        <w:pStyle w:val="Amain"/>
        <w:keepNext/>
      </w:pPr>
      <w:r>
        <w:tab/>
        <w:t>(2)</w:t>
      </w:r>
      <w:r>
        <w:tab/>
        <w:t>To remove any doubt, the young detainee is—</w:t>
      </w:r>
    </w:p>
    <w:p w14:paraId="18800777" w14:textId="77777777" w:rsidR="00FD297F" w:rsidRDefault="00FD297F" w:rsidP="00FD297F">
      <w:pPr>
        <w:pStyle w:val="Apara"/>
      </w:pPr>
      <w:r>
        <w:tab/>
        <w:t>(a)</w:t>
      </w:r>
      <w:r>
        <w:tab/>
        <w:t>taken to be in the director</w:t>
      </w:r>
      <w:r>
        <w:noBreakHyphen/>
        <w:t>general’s custody; and</w:t>
      </w:r>
    </w:p>
    <w:p w14:paraId="02AB1762" w14:textId="77777777" w:rsidR="00FD297F" w:rsidRDefault="00FD297F" w:rsidP="00FD297F">
      <w:pPr>
        <w:pStyle w:val="Apara"/>
      </w:pPr>
      <w:r>
        <w:tab/>
        <w:t>(b)</w:t>
      </w:r>
      <w:r>
        <w:tab/>
        <w:t>if under escort by an escort officer—also taken to be in the escort officer’s custody.</w:t>
      </w:r>
    </w:p>
    <w:p w14:paraId="78ACB216" w14:textId="77777777" w:rsidR="00FD297F" w:rsidRPr="00A05907" w:rsidRDefault="00FD297F" w:rsidP="00514E85">
      <w:pPr>
        <w:pStyle w:val="Amain"/>
        <w:keepNext/>
        <w:keepLines/>
      </w:pPr>
      <w:r w:rsidRPr="00A05907">
        <w:tab/>
        <w:t>(3)</w:t>
      </w:r>
      <w:r w:rsidRPr="00A05907">
        <w:tab/>
        <w:t>However—</w:t>
      </w:r>
    </w:p>
    <w:p w14:paraId="1438EBA3" w14:textId="77777777" w:rsidR="00FD297F" w:rsidRPr="00A05907" w:rsidRDefault="00FD297F" w:rsidP="00514E85">
      <w:pPr>
        <w:pStyle w:val="Apara"/>
        <w:keepNext/>
        <w:keepLines/>
      </w:pPr>
      <w:r w:rsidRPr="00A05907">
        <w:tab/>
        <w:t>(a)</w:t>
      </w:r>
      <w:r w:rsidRPr="00A05907">
        <w:tab/>
        <w:t>if a young detainee is transferred to a correctional centre under a direction under section 111 (Transfers to correctional centres—under 21 years old)—the young detainee is taken to be in the director-general’s custody only until the young detainee is admitted to the correctional centre; and</w:t>
      </w:r>
    </w:p>
    <w:p w14:paraId="66B47726" w14:textId="77777777" w:rsidR="00FD297F" w:rsidRPr="00A05907" w:rsidRDefault="00FD297F" w:rsidP="00FD297F">
      <w:pPr>
        <w:pStyle w:val="aNotepar"/>
      </w:pPr>
      <w:r w:rsidRPr="00A05907">
        <w:rPr>
          <w:rStyle w:val="charItals"/>
        </w:rPr>
        <w:t>Note</w:t>
      </w:r>
      <w:r w:rsidRPr="00A05907">
        <w:rPr>
          <w:rStyle w:val="charItals"/>
        </w:rPr>
        <w:tab/>
      </w:r>
      <w:r w:rsidRPr="00A05907">
        <w:t>See s 111 (6).</w:t>
      </w:r>
    </w:p>
    <w:p w14:paraId="344BC9B8" w14:textId="77777777" w:rsidR="00FD297F" w:rsidRPr="00A05907" w:rsidRDefault="00FD297F" w:rsidP="0013577F">
      <w:pPr>
        <w:pStyle w:val="Apara"/>
        <w:keepNext/>
        <w:keepLines/>
      </w:pPr>
      <w:r w:rsidRPr="00A05907">
        <w:lastRenderedPageBreak/>
        <w:tab/>
        <w:t>(b)</w:t>
      </w:r>
      <w:r w:rsidRPr="00A05907">
        <w:tab/>
        <w:t>if a young detainee is transferred to a secure mental health facility under a direction under section 109 (Transfers to health facilities)—the young detainee is taken to be in the director-general’s custody only—</w:t>
      </w:r>
    </w:p>
    <w:p w14:paraId="5A86544F" w14:textId="77777777" w:rsidR="00FD297F" w:rsidRPr="00A05907" w:rsidRDefault="00FD297F" w:rsidP="00FD297F">
      <w:pPr>
        <w:pStyle w:val="Asubpara"/>
      </w:pPr>
      <w:r w:rsidRPr="00A05907">
        <w:tab/>
        <w:t>(i)</w:t>
      </w:r>
      <w:r w:rsidRPr="00A05907">
        <w:tab/>
        <w:t>until the young detainee is admitted to the facility; and</w:t>
      </w:r>
    </w:p>
    <w:p w14:paraId="6E5D4AF0" w14:textId="33EEDF0F" w:rsidR="00FD297F" w:rsidRPr="00A05907" w:rsidRDefault="00FD297F" w:rsidP="00FD297F">
      <w:pPr>
        <w:pStyle w:val="Asubpara"/>
      </w:pPr>
      <w:r w:rsidRPr="00A05907">
        <w:tab/>
        <w:t>(ii)</w:t>
      </w:r>
      <w:r w:rsidRPr="00A05907">
        <w:tab/>
        <w:t xml:space="preserve">if the young detainee is transferred from a secure mental health facility under the </w:t>
      </w:r>
      <w:hyperlink r:id="rId159" w:tooltip="A2015-38" w:history="1">
        <w:r w:rsidRPr="00A05907">
          <w:rPr>
            <w:rStyle w:val="charCitHyperlinkItal"/>
          </w:rPr>
          <w:t>Mental Health Act 2015</w:t>
        </w:r>
      </w:hyperlink>
      <w:r w:rsidRPr="00A05907">
        <w:t>, section 144B (Taking person to appear before court)—from when the young detainee is transferred until when the young detainee is returned; and</w:t>
      </w:r>
    </w:p>
    <w:p w14:paraId="0C10DD24" w14:textId="77777777" w:rsidR="00FD297F" w:rsidRPr="00A05907" w:rsidRDefault="00FD297F" w:rsidP="00FD297F">
      <w:pPr>
        <w:pStyle w:val="Asubpara"/>
        <w:keepNext/>
      </w:pPr>
      <w:r w:rsidRPr="00A05907">
        <w:tab/>
        <w:t>(iii)</w:t>
      </w:r>
      <w:r w:rsidRPr="00A05907">
        <w:tab/>
        <w:t>if the young detainee is returned to a detention place—when the young detainee is discharged from the facility.</w:t>
      </w:r>
    </w:p>
    <w:p w14:paraId="7E005C9B" w14:textId="6DF004E8" w:rsidR="00FD297F" w:rsidRPr="00A05907" w:rsidRDefault="00FD297F" w:rsidP="00FD297F">
      <w:pPr>
        <w:pStyle w:val="aNotepar"/>
      </w:pPr>
      <w:r w:rsidRPr="00A05907">
        <w:rPr>
          <w:rStyle w:val="charItals"/>
        </w:rPr>
        <w:t>Note</w:t>
      </w:r>
      <w:r w:rsidRPr="00A05907">
        <w:rPr>
          <w:rStyle w:val="charItals"/>
        </w:rPr>
        <w:tab/>
      </w:r>
      <w:r w:rsidRPr="00A05907">
        <w:t xml:space="preserve">See the </w:t>
      </w:r>
      <w:hyperlink r:id="rId160" w:tooltip="A2015-38" w:history="1">
        <w:r w:rsidRPr="00A05907">
          <w:rPr>
            <w:rStyle w:val="charCitHyperlinkItal"/>
          </w:rPr>
          <w:t>Mental Health Act 2015</w:t>
        </w:r>
      </w:hyperlink>
      <w:r w:rsidRPr="00A05907">
        <w:t>, s 144A (Transfer of custody if person admitted to secure mental health facility) for custody while at a secure mental health facility and s 144B (Taking person to appear before court) for custody when attending court.</w:t>
      </w:r>
    </w:p>
    <w:p w14:paraId="6EED9ECA" w14:textId="77777777" w:rsidR="00FD297F" w:rsidRPr="00A05907" w:rsidRDefault="00FD297F" w:rsidP="00FD297F">
      <w:pPr>
        <w:pStyle w:val="Amain"/>
      </w:pPr>
      <w:r w:rsidRPr="00A05907">
        <w:tab/>
        <w:t>(4)</w:t>
      </w:r>
      <w:r w:rsidRPr="00A05907">
        <w:tab/>
        <w:t>In this section:</w:t>
      </w:r>
    </w:p>
    <w:p w14:paraId="2CF1AE95" w14:textId="77777777" w:rsidR="00FD297F" w:rsidRPr="00A05907" w:rsidRDefault="00FD297F" w:rsidP="00FD297F">
      <w:pPr>
        <w:pStyle w:val="aDef"/>
      </w:pPr>
      <w:r w:rsidRPr="00A05907">
        <w:rPr>
          <w:rStyle w:val="charBoldItals"/>
        </w:rPr>
        <w:t>admitted</w:t>
      </w:r>
      <w:r w:rsidRPr="00A05907">
        <w:t xml:space="preserve"> to a secure mental health facility includes transferred to the facility.</w:t>
      </w:r>
    </w:p>
    <w:p w14:paraId="4EC36611" w14:textId="77777777" w:rsidR="00FD297F" w:rsidRPr="00A05907" w:rsidRDefault="00FD297F" w:rsidP="00FD297F">
      <w:pPr>
        <w:pStyle w:val="aExamHdgss"/>
      </w:pPr>
      <w:r w:rsidRPr="00A05907">
        <w:t>Example</w:t>
      </w:r>
    </w:p>
    <w:p w14:paraId="392F6F25" w14:textId="77777777" w:rsidR="00FD297F" w:rsidRPr="00A05907" w:rsidRDefault="00FD297F" w:rsidP="00FD297F">
      <w:pPr>
        <w:pStyle w:val="aExamss"/>
        <w:keepNext/>
      </w:pPr>
      <w:r w:rsidRPr="00A05907">
        <w:t>A person is transferred to a secure mental health facility at Canberra Hospital from another unit at the hospital.</w:t>
      </w:r>
    </w:p>
    <w:p w14:paraId="6BC7B787" w14:textId="77777777" w:rsidR="00C733D4" w:rsidRPr="00CA266D" w:rsidRDefault="00C733D4" w:rsidP="00C733D4">
      <w:pPr>
        <w:pStyle w:val="Amain"/>
      </w:pPr>
      <w:r w:rsidRPr="00CA266D">
        <w:tab/>
        <w:t>(5)</w:t>
      </w:r>
      <w:r w:rsidRPr="00CA266D">
        <w:tab/>
        <w:t>This subsection and subsection (1) (ba) expire at the end of a 7</w:t>
      </w:r>
      <w:r w:rsidRPr="00CA266D">
        <w:noBreakHyphen/>
        <w:t>day period during which no COVID</w:t>
      </w:r>
      <w:r w:rsidRPr="00CA266D">
        <w:noBreakHyphen/>
        <w:t>19 emergency has been in force.</w:t>
      </w:r>
    </w:p>
    <w:p w14:paraId="67D8B51F" w14:textId="77777777" w:rsidR="00FD297F" w:rsidRDefault="00FD297F" w:rsidP="00FD297F">
      <w:pPr>
        <w:pStyle w:val="PageBreak"/>
      </w:pPr>
      <w:r>
        <w:br w:type="page"/>
      </w:r>
    </w:p>
    <w:p w14:paraId="7FA9427F" w14:textId="77777777" w:rsidR="00FD297F" w:rsidRPr="00DB5EBE" w:rsidRDefault="00FD297F" w:rsidP="00FD297F">
      <w:pPr>
        <w:pStyle w:val="AH1Chapter"/>
      </w:pPr>
      <w:bookmarkStart w:id="283" w:name="_Toc111645194"/>
      <w:r w:rsidRPr="00DB5EBE">
        <w:rPr>
          <w:rStyle w:val="CharChapNo"/>
        </w:rPr>
        <w:lastRenderedPageBreak/>
        <w:t>Chapter 7</w:t>
      </w:r>
      <w:r>
        <w:tab/>
      </w:r>
      <w:r w:rsidRPr="00DB5EBE">
        <w:rPr>
          <w:rStyle w:val="CharChapText"/>
        </w:rPr>
        <w:t>Criminal matters—search and seizure at detention places</w:t>
      </w:r>
      <w:bookmarkEnd w:id="283"/>
    </w:p>
    <w:p w14:paraId="1B68F2FB" w14:textId="77777777" w:rsidR="00FD297F" w:rsidRPr="00DB5EBE" w:rsidRDefault="00FD297F" w:rsidP="00FD297F">
      <w:pPr>
        <w:pStyle w:val="AH2Part"/>
      </w:pPr>
      <w:bookmarkStart w:id="284" w:name="_Toc111645195"/>
      <w:r w:rsidRPr="00DB5EBE">
        <w:rPr>
          <w:rStyle w:val="CharPartNo"/>
        </w:rPr>
        <w:t>Part 7.1</w:t>
      </w:r>
      <w:r>
        <w:tab/>
      </w:r>
      <w:r w:rsidRPr="00DB5EBE">
        <w:rPr>
          <w:rStyle w:val="CharPartText"/>
        </w:rPr>
        <w:t>Preliminary—ch 7</w:t>
      </w:r>
      <w:bookmarkEnd w:id="284"/>
    </w:p>
    <w:p w14:paraId="243E4FF1" w14:textId="77777777" w:rsidR="00FD297F" w:rsidRDefault="00FD297F" w:rsidP="00FD297F">
      <w:pPr>
        <w:pStyle w:val="Placeholder"/>
      </w:pPr>
      <w:r>
        <w:rPr>
          <w:rStyle w:val="CharDivNo"/>
        </w:rPr>
        <w:t xml:space="preserve">  </w:t>
      </w:r>
      <w:r>
        <w:rPr>
          <w:rStyle w:val="CharDivText"/>
        </w:rPr>
        <w:t xml:space="preserve">  </w:t>
      </w:r>
    </w:p>
    <w:p w14:paraId="058D9257" w14:textId="77777777" w:rsidR="00FD297F" w:rsidRDefault="00FD297F" w:rsidP="00FD297F">
      <w:pPr>
        <w:pStyle w:val="AH5Sec"/>
      </w:pPr>
      <w:bookmarkStart w:id="285" w:name="_Toc111645196"/>
      <w:r w:rsidRPr="00DB5EBE">
        <w:rPr>
          <w:rStyle w:val="CharSectNo"/>
        </w:rPr>
        <w:t>246</w:t>
      </w:r>
      <w:r>
        <w:tab/>
        <w:t>Definitions—ch 7</w:t>
      </w:r>
      <w:bookmarkEnd w:id="285"/>
    </w:p>
    <w:p w14:paraId="2333D984" w14:textId="77777777" w:rsidR="00FD297F" w:rsidRDefault="00FD297F" w:rsidP="00FD297F">
      <w:pPr>
        <w:pStyle w:val="Amainreturn"/>
        <w:keepNext/>
      </w:pPr>
      <w:r>
        <w:t>In this chapter:</w:t>
      </w:r>
    </w:p>
    <w:p w14:paraId="172C627D" w14:textId="77777777" w:rsidR="00FD297F" w:rsidRDefault="00FD297F" w:rsidP="00FD297F">
      <w:pPr>
        <w:pStyle w:val="aDef"/>
      </w:pPr>
      <w:r>
        <w:rPr>
          <w:rStyle w:val="charBoldItals"/>
        </w:rPr>
        <w:t>body search</w:t>
      </w:r>
      <w:r>
        <w:rPr>
          <w:bCs/>
          <w:iCs/>
        </w:rPr>
        <w:t>, of a young detainee, means a search of the young detainee’s body, including an examination of an orifice or cavity of the young detainee’s body.</w:t>
      </w:r>
    </w:p>
    <w:p w14:paraId="1CCB1E78" w14:textId="77777777" w:rsidR="00FD297F" w:rsidRDefault="00FD297F" w:rsidP="00FD297F">
      <w:pPr>
        <w:pStyle w:val="aDef"/>
        <w:keepNext/>
      </w:pPr>
      <w:r>
        <w:rPr>
          <w:rStyle w:val="charBoldItals"/>
        </w:rPr>
        <w:t>frisk search</w:t>
      </w:r>
      <w:r>
        <w:rPr>
          <w:color w:val="000000"/>
        </w:rPr>
        <w:t>, of a young detainee,</w:t>
      </w:r>
      <w:r>
        <w:t xml:space="preserve"> means—</w:t>
      </w:r>
    </w:p>
    <w:p w14:paraId="375C98E4" w14:textId="77777777" w:rsidR="00FD297F" w:rsidRDefault="00FD297F" w:rsidP="00FD297F">
      <w:pPr>
        <w:pStyle w:val="aDefpara"/>
      </w:pPr>
      <w:r>
        <w:tab/>
        <w:t>(a)</w:t>
      </w:r>
      <w:r>
        <w:tab/>
        <w:t>a search of the young detainee conducted by quickly running the hands over the young detainee’s outer clothing; and</w:t>
      </w:r>
    </w:p>
    <w:p w14:paraId="76623E9D" w14:textId="77777777" w:rsidR="00FD297F" w:rsidRDefault="00FD297F" w:rsidP="00FD297F">
      <w:pPr>
        <w:pStyle w:val="aDefpara"/>
      </w:pPr>
      <w:r>
        <w:tab/>
        <w:t>(b)</w:t>
      </w:r>
      <w:r>
        <w:tab/>
        <w:t>an examination of anything worn or carried by the young detainee that is conveniently and voluntarily removed by the young detainee.</w:t>
      </w:r>
    </w:p>
    <w:p w14:paraId="3208FA6E" w14:textId="77777777" w:rsidR="00FD297F" w:rsidRDefault="00FD297F" w:rsidP="00FD297F">
      <w:pPr>
        <w:pStyle w:val="aDef"/>
      </w:pPr>
      <w:r>
        <w:rPr>
          <w:rStyle w:val="charBoldItals"/>
        </w:rPr>
        <w:t>non-treating doctor</w:t>
      </w:r>
      <w:r>
        <w:t xml:space="preserve"> means a doctor authorised under section 98 (</w:t>
      </w:r>
      <w:r w:rsidRPr="003E1992">
        <w:t>Health practitioners</w:t>
      </w:r>
      <w:r>
        <w:t>—non-treating functions).</w:t>
      </w:r>
    </w:p>
    <w:p w14:paraId="1D7C2F4C" w14:textId="77777777" w:rsidR="00FD297F" w:rsidRDefault="00FD297F" w:rsidP="00FD297F">
      <w:pPr>
        <w:pStyle w:val="aDef"/>
      </w:pPr>
      <w:r>
        <w:rPr>
          <w:rStyle w:val="charBoldItals"/>
        </w:rPr>
        <w:t>non-treating nurse</w:t>
      </w:r>
      <w:r>
        <w:t xml:space="preserve"> means a nurse authorised under section 98.</w:t>
      </w:r>
    </w:p>
    <w:p w14:paraId="402F2836" w14:textId="77777777" w:rsidR="00FD297F" w:rsidRDefault="00FD297F" w:rsidP="00FD297F">
      <w:pPr>
        <w:pStyle w:val="aDef"/>
        <w:keepNext/>
      </w:pPr>
      <w:r>
        <w:rPr>
          <w:rStyle w:val="charBoldItals"/>
        </w:rPr>
        <w:t>ordinary search</w:t>
      </w:r>
      <w:r>
        <w:rPr>
          <w:color w:val="000000"/>
        </w:rPr>
        <w:t>, of a young detainee,</w:t>
      </w:r>
      <w:r w:rsidRPr="00D72DD6">
        <w:t xml:space="preserve"> </w:t>
      </w:r>
      <w:r>
        <w:t>means a search of the young detainee or of anything in the young detainee’s possession, and may include—</w:t>
      </w:r>
    </w:p>
    <w:p w14:paraId="6C2682E5" w14:textId="77777777" w:rsidR="00FD297F" w:rsidRDefault="00FD297F" w:rsidP="00FD297F">
      <w:pPr>
        <w:pStyle w:val="aDefpara"/>
      </w:pPr>
      <w:r>
        <w:tab/>
        <w:t>(a)</w:t>
      </w:r>
      <w:r>
        <w:tab/>
        <w:t>requiring the young detainee to remove only the young detainee’s overcoat, coat, jacket or a similar article of clothing and any footwear, gloves, or headwear; and</w:t>
      </w:r>
    </w:p>
    <w:p w14:paraId="1C787EE2" w14:textId="77777777" w:rsidR="00FD297F" w:rsidRDefault="00FD297F" w:rsidP="00FD297F">
      <w:pPr>
        <w:pStyle w:val="aDefpara"/>
      </w:pPr>
      <w:r>
        <w:tab/>
        <w:t>(b)</w:t>
      </w:r>
      <w:r>
        <w:tab/>
        <w:t>an examination of anything removed.</w:t>
      </w:r>
    </w:p>
    <w:p w14:paraId="55A868F6" w14:textId="77777777" w:rsidR="00FD297F" w:rsidRDefault="00FD297F" w:rsidP="00FD297F">
      <w:pPr>
        <w:pStyle w:val="aDef"/>
        <w:keepNext/>
      </w:pPr>
      <w:r>
        <w:rPr>
          <w:rStyle w:val="charBoldItals"/>
        </w:rPr>
        <w:lastRenderedPageBreak/>
        <w:t>privileged—</w:t>
      </w:r>
      <w:r>
        <w:t xml:space="preserve">material is </w:t>
      </w:r>
      <w:r>
        <w:rPr>
          <w:rStyle w:val="charBoldItals"/>
        </w:rPr>
        <w:t>privileged</w:t>
      </w:r>
      <w:r>
        <w:t xml:space="preserve"> if––</w:t>
      </w:r>
    </w:p>
    <w:p w14:paraId="38CF7C6F" w14:textId="77777777" w:rsidR="00FD297F" w:rsidRDefault="00FD297F" w:rsidP="00FD297F">
      <w:pPr>
        <w:pStyle w:val="aDefpara"/>
      </w:pPr>
      <w:r>
        <w:tab/>
        <w:t>(a)</w:t>
      </w:r>
      <w:r>
        <w:tab/>
        <w:t>client legal privilege attaches to it; or</w:t>
      </w:r>
    </w:p>
    <w:p w14:paraId="53694935" w14:textId="2BF93CE8" w:rsidR="007A3B10" w:rsidRPr="00955776" w:rsidRDefault="007A3B10" w:rsidP="007A3B10">
      <w:pPr>
        <w:pStyle w:val="Apara"/>
      </w:pPr>
      <w:r w:rsidRPr="00955776">
        <w:tab/>
        <w:t>(b)</w:t>
      </w:r>
      <w:r w:rsidRPr="00955776">
        <w:tab/>
        <w:t xml:space="preserve">it includes a protected confidence under the </w:t>
      </w:r>
      <w:hyperlink r:id="rId161" w:tooltip="A1991-34" w:history="1">
        <w:r w:rsidRPr="00955776">
          <w:rPr>
            <w:rStyle w:val="charCitHyperlinkItal"/>
          </w:rPr>
          <w:t>Evidence (Miscellaneous Provisions) Act 1991</w:t>
        </w:r>
      </w:hyperlink>
      <w:r w:rsidRPr="00955776">
        <w:t>, division 4.4.3 (Sexual and family violence offence proceedings—protection of counselling communications).</w:t>
      </w:r>
    </w:p>
    <w:p w14:paraId="23074089" w14:textId="77777777" w:rsidR="00FD297F" w:rsidRDefault="00FD297F" w:rsidP="00FD297F">
      <w:pPr>
        <w:pStyle w:val="aDef"/>
      </w:pPr>
      <w:r>
        <w:rPr>
          <w:rStyle w:val="charBoldItals"/>
        </w:rPr>
        <w:t>prohibited thing</w:t>
      </w:r>
      <w:r>
        <w:t xml:space="preserve"> means a thing declared to be a prohibited thing under section 148.</w:t>
      </w:r>
    </w:p>
    <w:p w14:paraId="68438821" w14:textId="77777777" w:rsidR="00FD297F" w:rsidRDefault="00FD297F" w:rsidP="00FD297F">
      <w:pPr>
        <w:pStyle w:val="aDef"/>
      </w:pPr>
      <w:r>
        <w:rPr>
          <w:rStyle w:val="charBoldItals"/>
        </w:rPr>
        <w:t>scanning search</w:t>
      </w:r>
      <w:r>
        <w:rPr>
          <w:color w:val="000000"/>
        </w:rPr>
        <w:t>, of a young detainee,</w:t>
      </w:r>
      <w:r>
        <w:t xml:space="preserve"> means a search of the young detainee by electronic or other means that does not require the young detainee to remove the young detainee’s clothing or be touched by someone else.</w:t>
      </w:r>
    </w:p>
    <w:p w14:paraId="01CA5B52" w14:textId="77777777" w:rsidR="00FD297F" w:rsidRDefault="00FD297F" w:rsidP="00FD297F">
      <w:pPr>
        <w:pStyle w:val="aExamHdgss"/>
      </w:pPr>
      <w:r>
        <w:t>Examples—scanning searches</w:t>
      </w:r>
    </w:p>
    <w:p w14:paraId="4B1DF988" w14:textId="77777777" w:rsidR="00FD297F" w:rsidRDefault="00FD297F" w:rsidP="00FD297F">
      <w:pPr>
        <w:pStyle w:val="aExamINumss"/>
      </w:pPr>
      <w:r>
        <w:t>1</w:t>
      </w:r>
      <w:r>
        <w:tab/>
        <w:t>passing a portable electronic or other device over or close to a young detainee</w:t>
      </w:r>
    </w:p>
    <w:p w14:paraId="57FABEB5" w14:textId="77777777" w:rsidR="00FD297F" w:rsidRDefault="00FD297F" w:rsidP="00FD297F">
      <w:pPr>
        <w:pStyle w:val="aExamINumss"/>
        <w:keepNext/>
      </w:pPr>
      <w:r>
        <w:t>2</w:t>
      </w:r>
      <w:r>
        <w:tab/>
        <w:t>requiring a young detainee to pass by or through an electronic or other device</w:t>
      </w:r>
    </w:p>
    <w:p w14:paraId="4973109A" w14:textId="77777777" w:rsidR="00FD297F" w:rsidRDefault="00FD297F" w:rsidP="00FD297F">
      <w:pPr>
        <w:pStyle w:val="aDef"/>
        <w:keepNext/>
      </w:pPr>
      <w:r>
        <w:rPr>
          <w:rStyle w:val="charBoldItals"/>
        </w:rPr>
        <w:t>strip search</w:t>
      </w:r>
      <w:r>
        <w:rPr>
          <w:color w:val="000000"/>
        </w:rPr>
        <w:t>, of a young detainee,</w:t>
      </w:r>
      <w:r>
        <w:rPr>
          <w:bCs/>
          <w:iCs/>
        </w:rPr>
        <w:t xml:space="preserve"> means</w:t>
      </w:r>
      <w:r>
        <w:t xml:space="preserve"> a search of the young detainee, or of anything in the young detainee’s possession, under section 254 (Strip searches on admission to detention place) or section 258 (Strip searches directed by director</w:t>
      </w:r>
      <w:r>
        <w:noBreakHyphen/>
        <w:t>general) and may include—</w:t>
      </w:r>
    </w:p>
    <w:p w14:paraId="5E50BE88" w14:textId="77777777" w:rsidR="00FD297F" w:rsidRDefault="00FD297F" w:rsidP="00FD297F">
      <w:pPr>
        <w:pStyle w:val="aDefpara"/>
      </w:pPr>
      <w:r>
        <w:tab/>
        <w:t>(a)</w:t>
      </w:r>
      <w:r>
        <w:tab/>
        <w:t>requiring the young detainee to remove all of the young detainee’s clothing; and</w:t>
      </w:r>
    </w:p>
    <w:p w14:paraId="5AAA5866" w14:textId="77777777" w:rsidR="00FD297F" w:rsidRDefault="00FD297F" w:rsidP="00FD297F">
      <w:pPr>
        <w:pStyle w:val="aDefpara"/>
      </w:pPr>
      <w:r>
        <w:tab/>
        <w:t>(b)</w:t>
      </w:r>
      <w:r>
        <w:tab/>
        <w:t>an examination of—</w:t>
      </w:r>
    </w:p>
    <w:p w14:paraId="540E1799" w14:textId="77777777" w:rsidR="00FD297F" w:rsidRDefault="00FD297F" w:rsidP="00FD297F">
      <w:pPr>
        <w:pStyle w:val="aDefsubpara"/>
      </w:pPr>
      <w:r>
        <w:tab/>
        <w:t>(i)</w:t>
      </w:r>
      <w:r>
        <w:tab/>
        <w:t>the young detainee’s body (but not the young detainee’s body orifices or cavities); and</w:t>
      </w:r>
    </w:p>
    <w:p w14:paraId="3BAC1A8E" w14:textId="77777777" w:rsidR="00FD297F" w:rsidRDefault="00FD297F" w:rsidP="00FD297F">
      <w:pPr>
        <w:pStyle w:val="aDefsubpara"/>
      </w:pPr>
      <w:r>
        <w:tab/>
        <w:t>(ii)</w:t>
      </w:r>
      <w:r>
        <w:tab/>
        <w:t>the young detainee’s clothing.</w:t>
      </w:r>
    </w:p>
    <w:p w14:paraId="5483887C" w14:textId="77777777" w:rsidR="00FD297F" w:rsidRDefault="00FD297F" w:rsidP="00FD297F">
      <w:pPr>
        <w:pStyle w:val="AH5Sec"/>
      </w:pPr>
      <w:bookmarkStart w:id="286" w:name="_Toc111645197"/>
      <w:r w:rsidRPr="00DB5EBE">
        <w:rPr>
          <w:rStyle w:val="CharSectNo"/>
        </w:rPr>
        <w:lastRenderedPageBreak/>
        <w:t>247</w:t>
      </w:r>
      <w:r>
        <w:tab/>
        <w:t>Relationship with other laws</w:t>
      </w:r>
      <w:bookmarkEnd w:id="286"/>
    </w:p>
    <w:p w14:paraId="5517E126" w14:textId="77777777" w:rsidR="00FD297F" w:rsidRDefault="00FD297F" w:rsidP="00454EAA">
      <w:pPr>
        <w:pStyle w:val="Amainreturn"/>
        <w:keepLines/>
      </w:pPr>
      <w:r>
        <w:t>To remove any doubt, this chapter is additional to, and does not limit, any other provision about searches of young detainees under another territory law, or a law of the Commonwealth, a State or another Territory.</w:t>
      </w:r>
    </w:p>
    <w:p w14:paraId="1025626C" w14:textId="77777777" w:rsidR="00FD297F" w:rsidRDefault="00FD297F" w:rsidP="00FD297F">
      <w:pPr>
        <w:pStyle w:val="PageBreak"/>
      </w:pPr>
      <w:r>
        <w:br w:type="page"/>
      </w:r>
    </w:p>
    <w:p w14:paraId="053D8721" w14:textId="77777777" w:rsidR="00FD297F" w:rsidRPr="00DB5EBE" w:rsidRDefault="00FD297F" w:rsidP="00FD297F">
      <w:pPr>
        <w:pStyle w:val="AH2Part"/>
      </w:pPr>
      <w:bookmarkStart w:id="287" w:name="_Toc111645198"/>
      <w:r w:rsidRPr="00DB5EBE">
        <w:rPr>
          <w:rStyle w:val="CharPartNo"/>
        </w:rPr>
        <w:lastRenderedPageBreak/>
        <w:t>Part 7.2</w:t>
      </w:r>
      <w:r>
        <w:tab/>
      </w:r>
      <w:r w:rsidRPr="00DB5EBE">
        <w:rPr>
          <w:rStyle w:val="CharPartText"/>
        </w:rPr>
        <w:t>Searches generally</w:t>
      </w:r>
      <w:bookmarkEnd w:id="287"/>
    </w:p>
    <w:p w14:paraId="2475B1D1" w14:textId="77777777" w:rsidR="00FD297F" w:rsidRDefault="00FD297F" w:rsidP="00FD297F">
      <w:pPr>
        <w:pStyle w:val="AH5Sec"/>
      </w:pPr>
      <w:bookmarkStart w:id="288" w:name="_Toc111645199"/>
      <w:r w:rsidRPr="00DB5EBE">
        <w:rPr>
          <w:rStyle w:val="CharSectNo"/>
        </w:rPr>
        <w:t>248</w:t>
      </w:r>
      <w:r>
        <w:tab/>
        <w:t>Searches—intrusiveness</w:t>
      </w:r>
      <w:bookmarkEnd w:id="288"/>
    </w:p>
    <w:p w14:paraId="52335493" w14:textId="77777777" w:rsidR="00FD297F" w:rsidRDefault="00FD297F" w:rsidP="00FD297F">
      <w:pPr>
        <w:pStyle w:val="Amainreturn"/>
      </w:pPr>
      <w:r>
        <w:t>A person conducting a search of a young detainee under this chapter must ensure, as far as practicable, that the search—</w:t>
      </w:r>
    </w:p>
    <w:p w14:paraId="16406758" w14:textId="77777777" w:rsidR="00FD297F" w:rsidRDefault="00FD297F" w:rsidP="00FD297F">
      <w:pPr>
        <w:pStyle w:val="Apara"/>
      </w:pPr>
      <w:r>
        <w:tab/>
        <w:t>(a)</w:t>
      </w:r>
      <w:r>
        <w:tab/>
        <w:t>is the least intrusive kind of search that is necessary and reasonable in the circumstances; and</w:t>
      </w:r>
    </w:p>
    <w:p w14:paraId="3FC94993" w14:textId="77777777" w:rsidR="00FD297F" w:rsidRDefault="00FD297F" w:rsidP="00FD297F">
      <w:pPr>
        <w:pStyle w:val="Apara"/>
      </w:pPr>
      <w:r>
        <w:tab/>
        <w:t>(b)</w:t>
      </w:r>
      <w:r>
        <w:tab/>
        <w:t>is conducted in the least intrusive way that is necessary and reasonable in the circumstances.</w:t>
      </w:r>
    </w:p>
    <w:p w14:paraId="2818657E" w14:textId="77777777" w:rsidR="00FD297F" w:rsidRDefault="00FD297F" w:rsidP="00FD297F">
      <w:pPr>
        <w:pStyle w:val="aExamHdgpar"/>
      </w:pPr>
      <w:r>
        <w:t>Example</w:t>
      </w:r>
    </w:p>
    <w:p w14:paraId="4AFA6B7D" w14:textId="77777777" w:rsidR="00FD297F" w:rsidRDefault="00FD297F" w:rsidP="00FD297F">
      <w:pPr>
        <w:pStyle w:val="aExampar"/>
      </w:pPr>
      <w:r>
        <w:t>searching for a prohibited thing by a scanning search rather than a frisk search</w:t>
      </w:r>
    </w:p>
    <w:p w14:paraId="03FA76A7" w14:textId="77777777" w:rsidR="00FD297F" w:rsidRDefault="00FD297F" w:rsidP="00FD297F">
      <w:pPr>
        <w:pStyle w:val="AH5Sec"/>
      </w:pPr>
      <w:bookmarkStart w:id="289" w:name="_Toc111645200"/>
      <w:r w:rsidRPr="00DB5EBE">
        <w:rPr>
          <w:rStyle w:val="CharSectNo"/>
        </w:rPr>
        <w:t>249</w:t>
      </w:r>
      <w:r>
        <w:tab/>
        <w:t>Searches—use of search dog</w:t>
      </w:r>
      <w:bookmarkEnd w:id="289"/>
    </w:p>
    <w:p w14:paraId="3AA688C9" w14:textId="77777777" w:rsidR="00FD297F" w:rsidRDefault="00FD297F" w:rsidP="00FD297F">
      <w:pPr>
        <w:pStyle w:val="Amain"/>
      </w:pPr>
      <w:r>
        <w:tab/>
        <w:t>(1)</w:t>
      </w:r>
      <w:r>
        <w:tab/>
        <w:t>The director</w:t>
      </w:r>
      <w:r>
        <w:noBreakHyphen/>
        <w:t>general may direct a youth detention officer to use a search dog to assist a youth detention officer in conducting a search under this chapter.</w:t>
      </w:r>
    </w:p>
    <w:p w14:paraId="21DA4FA1" w14:textId="77777777" w:rsidR="00FD297F" w:rsidRDefault="00FD297F" w:rsidP="00FD297F">
      <w:pPr>
        <w:pStyle w:val="Amain"/>
      </w:pPr>
      <w:r>
        <w:tab/>
        <w:t>(2)</w:t>
      </w:r>
      <w:r>
        <w:tab/>
        <w:t>The director</w:t>
      </w:r>
      <w:r>
        <w:noBreakHyphen/>
        <w:t>general may give the direction only if the director</w:t>
      </w:r>
      <w:r>
        <w:noBreakHyphen/>
        <w:t>general believes on reasonable grounds that the assistance of the dog would minimise the intrusiveness of the search by the youth detention officer.</w:t>
      </w:r>
    </w:p>
    <w:p w14:paraId="4F2D8757" w14:textId="77777777" w:rsidR="00FD297F" w:rsidRDefault="00FD297F" w:rsidP="00FD297F">
      <w:pPr>
        <w:pStyle w:val="Amain"/>
      </w:pPr>
      <w:r>
        <w:tab/>
        <w:t>(3)</w:t>
      </w:r>
      <w:r>
        <w:tab/>
        <w:t>The youth detention officer and search dog may enter, and remain at any place, to assist in the conduct of a search under this chapter.</w:t>
      </w:r>
    </w:p>
    <w:p w14:paraId="20ADE2C2" w14:textId="77777777" w:rsidR="00FD297F" w:rsidRDefault="00FD297F" w:rsidP="00FD297F">
      <w:pPr>
        <w:pStyle w:val="Amain"/>
        <w:keepNext/>
      </w:pPr>
      <w:r>
        <w:tab/>
        <w:t>(4)</w:t>
      </w:r>
      <w:r>
        <w:tab/>
        <w:t>An operating procedure may make provision in relation to the use of search dogs under this chapter.</w:t>
      </w:r>
    </w:p>
    <w:p w14:paraId="49E0F143" w14:textId="77777777" w:rsidR="00FD297F" w:rsidRDefault="00FD297F" w:rsidP="00FD297F">
      <w:pPr>
        <w:pStyle w:val="aExamHdgss"/>
      </w:pPr>
      <w:r>
        <w:t>Examples—provision made by operating procedure</w:t>
      </w:r>
    </w:p>
    <w:p w14:paraId="55946770" w14:textId="77777777" w:rsidR="00FD297F" w:rsidRDefault="00FD297F" w:rsidP="00FD297F">
      <w:pPr>
        <w:pStyle w:val="aExamINumss"/>
        <w:keepNext/>
      </w:pPr>
      <w:r>
        <w:t>1</w:t>
      </w:r>
      <w:r>
        <w:tab/>
        <w:t xml:space="preserve">the training and approval of search dogs for use by youth detention officers </w:t>
      </w:r>
    </w:p>
    <w:p w14:paraId="39511432" w14:textId="77777777" w:rsidR="00FD297F" w:rsidRDefault="00FD297F" w:rsidP="00454EAA">
      <w:pPr>
        <w:pStyle w:val="aExamINumss"/>
        <w:ind w:left="1503" w:hanging="403"/>
      </w:pPr>
      <w:r>
        <w:t>2</w:t>
      </w:r>
      <w:r>
        <w:tab/>
        <w:t>approvals for youth detention officers to use search dogs</w:t>
      </w:r>
    </w:p>
    <w:p w14:paraId="76809A34" w14:textId="77777777" w:rsidR="00FD297F" w:rsidRDefault="00FD297F" w:rsidP="00FD297F">
      <w:pPr>
        <w:pStyle w:val="AH5Sec"/>
      </w:pPr>
      <w:bookmarkStart w:id="290" w:name="_Toc111645201"/>
      <w:r w:rsidRPr="00DB5EBE">
        <w:rPr>
          <w:rStyle w:val="CharSectNo"/>
        </w:rPr>
        <w:lastRenderedPageBreak/>
        <w:t>250</w:t>
      </w:r>
      <w:r>
        <w:tab/>
        <w:t>Searches—transgender and intersex young detainees</w:t>
      </w:r>
      <w:bookmarkEnd w:id="290"/>
    </w:p>
    <w:p w14:paraId="3EA8A724" w14:textId="77777777" w:rsidR="00FD297F" w:rsidRDefault="00FD297F" w:rsidP="00454EAA">
      <w:pPr>
        <w:pStyle w:val="Amain"/>
        <w:keepNext/>
      </w:pPr>
      <w:r>
        <w:tab/>
        <w:t>(1)</w:t>
      </w:r>
      <w:r>
        <w:tab/>
        <w:t>This section applies if a transgender or intersex young detainee is to be searched under this chapter.</w:t>
      </w:r>
    </w:p>
    <w:p w14:paraId="6720D96E" w14:textId="77777777" w:rsidR="00FD297F" w:rsidRDefault="00FD297F" w:rsidP="00FD297F">
      <w:pPr>
        <w:pStyle w:val="Amain"/>
      </w:pPr>
      <w:r>
        <w:tab/>
        <w:t>(2)</w:t>
      </w:r>
      <w:r>
        <w:tab/>
        <w:t>For a young detainee who fails to make</w:t>
      </w:r>
      <w:r w:rsidR="00565857">
        <w:t xml:space="preserve"> a choice under section 189 (2) </w:t>
      </w:r>
      <w:r>
        <w:t>(a) (Transgender and intersex young detainees—sexual identity)—</w:t>
      </w:r>
    </w:p>
    <w:p w14:paraId="72424A7E" w14:textId="77777777" w:rsidR="00FD297F" w:rsidRDefault="00FD297F" w:rsidP="00FD297F">
      <w:pPr>
        <w:pStyle w:val="Apara"/>
      </w:pPr>
      <w:r>
        <w:tab/>
        <w:t>(a)</w:t>
      </w:r>
      <w:r>
        <w:tab/>
        <w:t>if the young detainee requires that a male conduct the search, the young detainee is taken, for this chapter, to be male; and</w:t>
      </w:r>
    </w:p>
    <w:p w14:paraId="7430B570" w14:textId="77777777" w:rsidR="00FD297F" w:rsidRDefault="00FD297F" w:rsidP="00FD297F">
      <w:pPr>
        <w:pStyle w:val="Apara"/>
      </w:pPr>
      <w:r>
        <w:tab/>
        <w:t>(b)</w:t>
      </w:r>
      <w:r>
        <w:tab/>
        <w:t>if the young detainee requires that a female conduct the search, the young detainee is taken, for this chapter, to be female.</w:t>
      </w:r>
    </w:p>
    <w:p w14:paraId="0BAD78A9" w14:textId="77777777" w:rsidR="00FD297F" w:rsidRDefault="00FD297F" w:rsidP="00FD297F">
      <w:pPr>
        <w:pStyle w:val="aNote"/>
        <w:keepNext/>
      </w:pPr>
      <w:r>
        <w:rPr>
          <w:rStyle w:val="charItals"/>
        </w:rPr>
        <w:t>Note 1</w:t>
      </w:r>
      <w:r>
        <w:rPr>
          <w:rStyle w:val="charItals"/>
        </w:rPr>
        <w:tab/>
      </w:r>
      <w:r>
        <w:t>For the criminal matters chapters, the sex of a young detainee is taken to be the young detainee’s sex entered in the register under s 189 (7) (Transgender and intersex young detainees—sexual identity).</w:t>
      </w:r>
    </w:p>
    <w:p w14:paraId="18FA9F53" w14:textId="13A2573E" w:rsidR="00FD297F" w:rsidRDefault="00FD297F" w:rsidP="00FD297F">
      <w:pPr>
        <w:pStyle w:val="aNote"/>
      </w:pPr>
      <w:r>
        <w:rPr>
          <w:rStyle w:val="charItals"/>
        </w:rPr>
        <w:t>Note 2</w:t>
      </w:r>
      <w:r>
        <w:rPr>
          <w:rStyle w:val="charItals"/>
        </w:rPr>
        <w:tab/>
      </w:r>
      <w:r>
        <w:t xml:space="preserve">For the meaning of </w:t>
      </w:r>
      <w:r>
        <w:rPr>
          <w:rStyle w:val="charBoldItals"/>
        </w:rPr>
        <w:t>transgender person</w:t>
      </w:r>
      <w:r>
        <w:t xml:space="preserve"> and </w:t>
      </w:r>
      <w:r>
        <w:rPr>
          <w:rStyle w:val="charBoldItals"/>
        </w:rPr>
        <w:t>intersex person</w:t>
      </w:r>
      <w:r>
        <w:t xml:space="preserve">, see the </w:t>
      </w:r>
      <w:hyperlink r:id="rId162" w:tooltip="A2001-14" w:history="1">
        <w:r w:rsidRPr="0069554E">
          <w:rPr>
            <w:rStyle w:val="charCitHyperlinkAbbrev"/>
          </w:rPr>
          <w:t>Legislation Act</w:t>
        </w:r>
      </w:hyperlink>
      <w:r>
        <w:t>, s 169A and s 169B.</w:t>
      </w:r>
    </w:p>
    <w:p w14:paraId="61BEE1E8" w14:textId="77777777" w:rsidR="00FD297F" w:rsidRDefault="00FD297F" w:rsidP="00FD297F">
      <w:pPr>
        <w:pStyle w:val="AH5Sec"/>
      </w:pPr>
      <w:bookmarkStart w:id="291" w:name="_Toc111645202"/>
      <w:r w:rsidRPr="00DB5EBE">
        <w:rPr>
          <w:rStyle w:val="CharSectNo"/>
        </w:rPr>
        <w:t>251</w:t>
      </w:r>
      <w:r>
        <w:tab/>
        <w:t>Notice of strip and body searches—person responsible for or nominated by young detainee</w:t>
      </w:r>
      <w:bookmarkEnd w:id="291"/>
    </w:p>
    <w:p w14:paraId="72ED684E" w14:textId="77777777" w:rsidR="00FD297F" w:rsidRDefault="00FD297F" w:rsidP="00565857">
      <w:pPr>
        <w:pStyle w:val="Amain"/>
        <w:keepNext/>
        <w:keepLines/>
      </w:pPr>
      <w:r>
        <w:tab/>
        <w:t>(1)</w:t>
      </w:r>
      <w:r>
        <w:tab/>
        <w:t>If a strip search or body search is to be conducted on a young detainee who is younger than 18 years old, the director</w:t>
      </w:r>
      <w:r>
        <w:noBreakHyphen/>
        <w:t>general must ensure, as far as practicable, that a person who has daily care responsibility, or long-term care responsibility for the young detainee (other than the director</w:t>
      </w:r>
      <w:r>
        <w:noBreakHyphen/>
        <w:t>general) is told about the search—</w:t>
      </w:r>
    </w:p>
    <w:p w14:paraId="18C76F2D" w14:textId="77777777" w:rsidR="00FD297F" w:rsidRDefault="00FD297F" w:rsidP="00FD297F">
      <w:pPr>
        <w:pStyle w:val="Apara"/>
      </w:pPr>
      <w:r>
        <w:tab/>
        <w:t>(a)</w:t>
      </w:r>
      <w:r>
        <w:tab/>
        <w:t>before the search is conducted; or</w:t>
      </w:r>
    </w:p>
    <w:p w14:paraId="3600C81F" w14:textId="77777777" w:rsidR="00FD297F" w:rsidRDefault="00FD297F" w:rsidP="00FD297F">
      <w:pPr>
        <w:pStyle w:val="Apara"/>
      </w:pPr>
      <w:r>
        <w:tab/>
        <w:t>(b)</w:t>
      </w:r>
      <w:r>
        <w:tab/>
        <w:t>if it is impracticable to tell the person before the search—as soon as practicable after the search.</w:t>
      </w:r>
    </w:p>
    <w:p w14:paraId="570A1EA2" w14:textId="77777777" w:rsidR="00FD297F" w:rsidRDefault="00FD297F" w:rsidP="00FD297F">
      <w:pPr>
        <w:pStyle w:val="aNote"/>
        <w:keepNext/>
      </w:pPr>
      <w:r>
        <w:rPr>
          <w:rStyle w:val="charItals"/>
        </w:rPr>
        <w:t>Note 1</w:t>
      </w:r>
      <w:r>
        <w:rPr>
          <w:rStyle w:val="charItals"/>
        </w:rPr>
        <w:tab/>
      </w:r>
      <w:r>
        <w:t>In some circumstances the director</w:t>
      </w:r>
      <w:r>
        <w:noBreakHyphen/>
        <w:t>general is a person with daily care responsibility, or long-term care responsibilities, for a young detainee (see div 1.3.2).</w:t>
      </w:r>
    </w:p>
    <w:p w14:paraId="3A4610BB" w14:textId="77777777" w:rsidR="00FD297F" w:rsidRDefault="00FD297F" w:rsidP="00FD297F">
      <w:pPr>
        <w:pStyle w:val="aNote"/>
      </w:pPr>
      <w:r>
        <w:rPr>
          <w:rStyle w:val="charItals"/>
        </w:rPr>
        <w:t>Note 2</w:t>
      </w:r>
      <w:r>
        <w:rPr>
          <w:rStyle w:val="charItals"/>
        </w:rPr>
        <w:tab/>
      </w:r>
      <w:r>
        <w:t>A proposed strip or body search need not be conducted in the presence of the person notified (see s 254, s 256 and s 266).</w:t>
      </w:r>
    </w:p>
    <w:p w14:paraId="2CFCB4A5" w14:textId="77777777" w:rsidR="00FD297F" w:rsidRDefault="00FD297F" w:rsidP="00FD297F">
      <w:pPr>
        <w:pStyle w:val="Amain"/>
      </w:pPr>
      <w:r>
        <w:lastRenderedPageBreak/>
        <w:tab/>
        <w:t>(2)</w:t>
      </w:r>
      <w:r>
        <w:tab/>
        <w:t>If a strip search or body search is to be conducted on a young detainee who is 18 years old or older, the director</w:t>
      </w:r>
      <w:r>
        <w:noBreakHyphen/>
        <w:t>general must ensure, as far as practicable, that the young detainee’s nominated person is told about the search—</w:t>
      </w:r>
    </w:p>
    <w:p w14:paraId="75AAE831" w14:textId="77777777" w:rsidR="00FD297F" w:rsidRDefault="00FD297F" w:rsidP="00FD297F">
      <w:pPr>
        <w:pStyle w:val="Apara"/>
      </w:pPr>
      <w:r>
        <w:tab/>
        <w:t>(a)</w:t>
      </w:r>
      <w:r>
        <w:tab/>
        <w:t>before the search is conducted; or</w:t>
      </w:r>
    </w:p>
    <w:p w14:paraId="389AA03B" w14:textId="77777777" w:rsidR="00FD297F" w:rsidRDefault="00FD297F" w:rsidP="00FD297F">
      <w:pPr>
        <w:pStyle w:val="Apara"/>
      </w:pPr>
      <w:r>
        <w:tab/>
        <w:t>(b)</w:t>
      </w:r>
      <w:r>
        <w:tab/>
        <w:t>if it is impracticable to tell the person before the search—as soon as practicable after the search.</w:t>
      </w:r>
    </w:p>
    <w:p w14:paraId="1F01B7CD" w14:textId="77777777" w:rsidR="00FD297F" w:rsidRDefault="00FD297F" w:rsidP="00FD297F">
      <w:pPr>
        <w:pStyle w:val="PageBreak"/>
      </w:pPr>
      <w:r>
        <w:br w:type="page"/>
      </w:r>
    </w:p>
    <w:p w14:paraId="1FF4E813" w14:textId="77777777" w:rsidR="00FD297F" w:rsidRPr="00DB5EBE" w:rsidRDefault="00FD297F" w:rsidP="00FD297F">
      <w:pPr>
        <w:pStyle w:val="AH2Part"/>
      </w:pPr>
      <w:bookmarkStart w:id="292" w:name="_Toc111645203"/>
      <w:r w:rsidRPr="00DB5EBE">
        <w:rPr>
          <w:rStyle w:val="CharPartNo"/>
        </w:rPr>
        <w:lastRenderedPageBreak/>
        <w:t>Part 7.3</w:t>
      </w:r>
      <w:r>
        <w:tab/>
      </w:r>
      <w:r w:rsidRPr="00DB5EBE">
        <w:rPr>
          <w:rStyle w:val="CharPartText"/>
        </w:rPr>
        <w:t>Scanning, frisk and ordinary searches</w:t>
      </w:r>
      <w:bookmarkEnd w:id="292"/>
    </w:p>
    <w:p w14:paraId="1177E803" w14:textId="77777777" w:rsidR="00FD297F" w:rsidRDefault="00FD297F" w:rsidP="00FD297F">
      <w:pPr>
        <w:pStyle w:val="AH5Sec"/>
      </w:pPr>
      <w:bookmarkStart w:id="293" w:name="_Toc111645204"/>
      <w:r w:rsidRPr="00DB5EBE">
        <w:rPr>
          <w:rStyle w:val="CharSectNo"/>
        </w:rPr>
        <w:t>252</w:t>
      </w:r>
      <w:r>
        <w:tab/>
        <w:t>Directions for scanning, frisk and ordinary searches</w:t>
      </w:r>
      <w:bookmarkEnd w:id="293"/>
    </w:p>
    <w:p w14:paraId="400C7D07" w14:textId="77777777" w:rsidR="00FD297F" w:rsidRDefault="00FD297F" w:rsidP="00FD297F">
      <w:pPr>
        <w:pStyle w:val="Amain"/>
      </w:pPr>
      <w:r>
        <w:tab/>
        <w:t>(1)</w:t>
      </w:r>
      <w:r>
        <w:tab/>
        <w:t>The director</w:t>
      </w:r>
      <w:r>
        <w:noBreakHyphen/>
        <w:t>general may, at any time, direct a youth detention officer to conduct a scanning search, frisk search or ordinary search of a young detainee if the director</w:t>
      </w:r>
      <w:r>
        <w:noBreakHyphen/>
        <w:t>general believes on reasonable grounds that the search is prudent to ensure security or good order at a detention place.</w:t>
      </w:r>
    </w:p>
    <w:p w14:paraId="3A254963" w14:textId="77777777" w:rsidR="00FD297F" w:rsidRDefault="00FD297F" w:rsidP="00FD297F">
      <w:pPr>
        <w:pStyle w:val="Amain"/>
      </w:pPr>
      <w:r>
        <w:tab/>
        <w:t>(2)</w:t>
      </w:r>
      <w:r>
        <w:tab/>
        <w:t>Also, a youth detention officer may conduct a scanning search, frisk search or ordinary search of a young detainee if the officer suspects on reasonable grounds that the young detainee is carrying—</w:t>
      </w:r>
    </w:p>
    <w:p w14:paraId="437D3E9F" w14:textId="77777777" w:rsidR="00FD297F" w:rsidRDefault="00FD297F" w:rsidP="00FD297F">
      <w:pPr>
        <w:pStyle w:val="Apara"/>
      </w:pPr>
      <w:r>
        <w:tab/>
        <w:t>(a)</w:t>
      </w:r>
      <w:r>
        <w:tab/>
        <w:t>a prohibited thing; or</w:t>
      </w:r>
    </w:p>
    <w:p w14:paraId="36D82391" w14:textId="77777777" w:rsidR="00FD297F" w:rsidRDefault="00FD297F" w:rsidP="00FD297F">
      <w:pPr>
        <w:pStyle w:val="Apara"/>
      </w:pPr>
      <w:r>
        <w:tab/>
        <w:t>(b)</w:t>
      </w:r>
      <w:r>
        <w:tab/>
        <w:t>something that may be used by the young detainee in a way that may involve—</w:t>
      </w:r>
    </w:p>
    <w:p w14:paraId="1CD9484C" w14:textId="77777777" w:rsidR="00FD297F" w:rsidRDefault="00FD297F" w:rsidP="00FD297F">
      <w:pPr>
        <w:pStyle w:val="Asubpara"/>
      </w:pPr>
      <w:r>
        <w:tab/>
        <w:t>(i)</w:t>
      </w:r>
      <w:r>
        <w:tab/>
        <w:t>an offence; or</w:t>
      </w:r>
    </w:p>
    <w:p w14:paraId="56B73E2F" w14:textId="77777777" w:rsidR="00FD297F" w:rsidRDefault="00FD297F" w:rsidP="00FD297F">
      <w:pPr>
        <w:pStyle w:val="Asubpara"/>
      </w:pPr>
      <w:r>
        <w:tab/>
        <w:t>(ii)</w:t>
      </w:r>
      <w:r>
        <w:tab/>
        <w:t>a risk to the personal safety of the young detainee or someone else; or</w:t>
      </w:r>
    </w:p>
    <w:p w14:paraId="4ED98237" w14:textId="77777777" w:rsidR="00FD297F" w:rsidRDefault="00FD297F" w:rsidP="00FD297F">
      <w:pPr>
        <w:pStyle w:val="Asubpara"/>
      </w:pPr>
      <w:r>
        <w:tab/>
        <w:t>(iii)</w:t>
      </w:r>
      <w:r>
        <w:tab/>
        <w:t>a risk to security or good order at a detention place.</w:t>
      </w:r>
    </w:p>
    <w:p w14:paraId="09655C77" w14:textId="77777777" w:rsidR="00FD297F" w:rsidRDefault="00FD297F" w:rsidP="00FD297F">
      <w:pPr>
        <w:pStyle w:val="AH5Sec"/>
      </w:pPr>
      <w:bookmarkStart w:id="294" w:name="_Toc111645205"/>
      <w:r w:rsidRPr="00DB5EBE">
        <w:rPr>
          <w:rStyle w:val="CharSectNo"/>
        </w:rPr>
        <w:t>253</w:t>
      </w:r>
      <w:r>
        <w:tab/>
        <w:t>Requirements for scanning, frisk and ordinary searches</w:t>
      </w:r>
      <w:bookmarkEnd w:id="294"/>
    </w:p>
    <w:p w14:paraId="1098E49A" w14:textId="77777777" w:rsidR="00FD297F" w:rsidRDefault="00FD297F" w:rsidP="00FD297F">
      <w:pPr>
        <w:pStyle w:val="Amain"/>
      </w:pPr>
      <w:r>
        <w:tab/>
        <w:t>(1)</w:t>
      </w:r>
      <w:r>
        <w:tab/>
        <w:t>The youth detention officer who conducts a scanning search, frisk search or ordinary search of a young detainee must—</w:t>
      </w:r>
    </w:p>
    <w:p w14:paraId="5486913B" w14:textId="77777777" w:rsidR="00FD297F" w:rsidRDefault="00FD297F" w:rsidP="00FD297F">
      <w:pPr>
        <w:pStyle w:val="Apara"/>
      </w:pPr>
      <w:r>
        <w:tab/>
        <w:t>(a)</w:t>
      </w:r>
      <w:r>
        <w:tab/>
        <w:t>tell the young detainee about the search and the reasons for the search and ask for the young detainee’s cooperation; and</w:t>
      </w:r>
    </w:p>
    <w:p w14:paraId="497E617F" w14:textId="77777777" w:rsidR="00FD297F" w:rsidRDefault="00FD297F" w:rsidP="00FD297F">
      <w:pPr>
        <w:pStyle w:val="Apara"/>
      </w:pPr>
      <w:r>
        <w:tab/>
        <w:t>(b)</w:t>
      </w:r>
      <w:r>
        <w:tab/>
        <w:t>for a frisk search or ordinary search—conduct the search in a private area or an area that provides reasonable privacy for the young detainee; and</w:t>
      </w:r>
    </w:p>
    <w:p w14:paraId="106F0F8B" w14:textId="77777777" w:rsidR="00FD297F" w:rsidRDefault="00FD297F" w:rsidP="00FD297F">
      <w:pPr>
        <w:pStyle w:val="Apara"/>
      </w:pPr>
      <w:r>
        <w:lastRenderedPageBreak/>
        <w:tab/>
        <w:t>(c)</w:t>
      </w:r>
      <w:r>
        <w:tab/>
        <w:t>if clothing is seized because of the search—ensure the young detainee is left with, or given, reasonably appropriate clothing to wear.</w:t>
      </w:r>
    </w:p>
    <w:p w14:paraId="0FB40923" w14:textId="77777777" w:rsidR="00FD297F" w:rsidRDefault="00FD297F" w:rsidP="00FD297F">
      <w:pPr>
        <w:pStyle w:val="Amain"/>
      </w:pPr>
      <w:r>
        <w:tab/>
        <w:t>(2)</w:t>
      </w:r>
      <w:r>
        <w:tab/>
        <w:t>A frisk search or ordinary search of a young detainee must not be conducted in the presence or sight of—</w:t>
      </w:r>
    </w:p>
    <w:p w14:paraId="08CF3BB1" w14:textId="77777777" w:rsidR="00FD297F" w:rsidRDefault="00FD297F" w:rsidP="00FD297F">
      <w:pPr>
        <w:pStyle w:val="Apara"/>
      </w:pPr>
      <w:r>
        <w:tab/>
        <w:t>(a)</w:t>
      </w:r>
      <w:r>
        <w:tab/>
        <w:t>another young detainee; or</w:t>
      </w:r>
    </w:p>
    <w:p w14:paraId="11319CB7" w14:textId="77777777" w:rsidR="00FD297F" w:rsidRDefault="00FD297F" w:rsidP="00FD297F">
      <w:pPr>
        <w:pStyle w:val="Apara"/>
      </w:pPr>
      <w:r>
        <w:tab/>
        <w:t>(b)</w:t>
      </w:r>
      <w:r>
        <w:tab/>
        <w:t>someone else whose presence is not necessary for the search.</w:t>
      </w:r>
    </w:p>
    <w:p w14:paraId="3755E0CA" w14:textId="77777777" w:rsidR="00FD297F" w:rsidRDefault="00FD297F" w:rsidP="00FD297F">
      <w:pPr>
        <w:pStyle w:val="Amain"/>
      </w:pPr>
      <w:r>
        <w:tab/>
        <w:t>(3)</w:t>
      </w:r>
      <w:r>
        <w:tab/>
        <w:t>A frisk search of a young detainee must be conducted by a youth detention officer of the same sex as the young detainee.</w:t>
      </w:r>
    </w:p>
    <w:p w14:paraId="749D63B8" w14:textId="77777777" w:rsidR="00FD297F" w:rsidRDefault="00FD297F" w:rsidP="00FD297F">
      <w:pPr>
        <w:pStyle w:val="Amain"/>
      </w:pPr>
      <w:r>
        <w:tab/>
        <w:t>(4)</w:t>
      </w:r>
      <w:r>
        <w:tab/>
        <w:t>Subsection (3) does not apply if the director</w:t>
      </w:r>
      <w:r>
        <w:noBreakHyphen/>
        <w:t>general believes on reasonable grounds that—</w:t>
      </w:r>
    </w:p>
    <w:p w14:paraId="55078ED7" w14:textId="77777777" w:rsidR="00FD297F" w:rsidRDefault="00FD297F" w:rsidP="00FD297F">
      <w:pPr>
        <w:pStyle w:val="Apara"/>
      </w:pPr>
      <w:r>
        <w:tab/>
        <w:t>(a)</w:t>
      </w:r>
      <w:r>
        <w:tab/>
        <w:t>there is an imminent and serious threat to the personal safety of the young detainee or someone else; and</w:t>
      </w:r>
    </w:p>
    <w:p w14:paraId="1DFFB7D5" w14:textId="77777777" w:rsidR="00FD297F" w:rsidRDefault="00FD297F" w:rsidP="00FD297F">
      <w:pPr>
        <w:pStyle w:val="Apara"/>
      </w:pPr>
      <w:r>
        <w:tab/>
        <w:t>(b)</w:t>
      </w:r>
      <w:r>
        <w:tab/>
        <w:t>compliance with subsection (3) would exacerbate the threat.</w:t>
      </w:r>
    </w:p>
    <w:p w14:paraId="763C252A" w14:textId="77777777" w:rsidR="00FD297F" w:rsidRDefault="00FD297F" w:rsidP="00FD297F">
      <w:pPr>
        <w:pStyle w:val="PageBreak"/>
      </w:pPr>
      <w:r>
        <w:br w:type="page"/>
      </w:r>
    </w:p>
    <w:p w14:paraId="7C6AC4B3" w14:textId="77777777" w:rsidR="00FD297F" w:rsidRPr="00DB5EBE" w:rsidRDefault="00FD297F" w:rsidP="00FD297F">
      <w:pPr>
        <w:pStyle w:val="AH2Part"/>
      </w:pPr>
      <w:bookmarkStart w:id="295" w:name="_Toc111645206"/>
      <w:r w:rsidRPr="00DB5EBE">
        <w:rPr>
          <w:rStyle w:val="CharPartNo"/>
        </w:rPr>
        <w:lastRenderedPageBreak/>
        <w:t>Part 7.4</w:t>
      </w:r>
      <w:r>
        <w:tab/>
      </w:r>
      <w:r w:rsidRPr="00DB5EBE">
        <w:rPr>
          <w:rStyle w:val="CharPartText"/>
        </w:rPr>
        <w:t>Strip searches—young detainees</w:t>
      </w:r>
      <w:bookmarkEnd w:id="295"/>
    </w:p>
    <w:p w14:paraId="2708FE64" w14:textId="77777777" w:rsidR="00FD297F" w:rsidRDefault="00FD297F" w:rsidP="00FD297F">
      <w:pPr>
        <w:pStyle w:val="AH5Sec"/>
      </w:pPr>
      <w:bookmarkStart w:id="296" w:name="_Toc111645207"/>
      <w:r w:rsidRPr="00DB5EBE">
        <w:rPr>
          <w:rStyle w:val="CharSectNo"/>
        </w:rPr>
        <w:t>254</w:t>
      </w:r>
      <w:r>
        <w:tab/>
        <w:t>Strip searches on admission to detention place</w:t>
      </w:r>
      <w:bookmarkEnd w:id="296"/>
    </w:p>
    <w:p w14:paraId="1F140371" w14:textId="77777777" w:rsidR="00FD297F" w:rsidRDefault="00FD297F" w:rsidP="00FD297F">
      <w:pPr>
        <w:pStyle w:val="Amain"/>
      </w:pPr>
      <w:r>
        <w:tab/>
        <w:t>(1)</w:t>
      </w:r>
      <w:r>
        <w:tab/>
        <w:t>The director</w:t>
      </w:r>
      <w:r>
        <w:noBreakHyphen/>
        <w:t>general may direct a youth detention officer to strip search a young detainee if the director</w:t>
      </w:r>
      <w:r>
        <w:noBreakHyphen/>
        <w:t>general believes on reasonable grounds that the strip search is necessary for an initial assessment under section 160 (Initial assessment).</w:t>
      </w:r>
    </w:p>
    <w:p w14:paraId="5DD4D9F8" w14:textId="77777777" w:rsidR="00FD297F" w:rsidRDefault="00FD297F" w:rsidP="00FD297F">
      <w:pPr>
        <w:pStyle w:val="Amain"/>
      </w:pPr>
      <w:r>
        <w:tab/>
        <w:t>(2)</w:t>
      </w:r>
      <w:r>
        <w:tab/>
        <w:t>The strip search must be conducted in the presence of a person with daily care responsibility, or long-term care responsibility, for the young detainee if—</w:t>
      </w:r>
    </w:p>
    <w:p w14:paraId="49BAE9B7" w14:textId="77777777" w:rsidR="00FD297F" w:rsidRDefault="00FD297F" w:rsidP="00FD297F">
      <w:pPr>
        <w:pStyle w:val="Apara"/>
      </w:pPr>
      <w:r>
        <w:tab/>
        <w:t>(a)</w:t>
      </w:r>
      <w:r>
        <w:tab/>
        <w:t>the young detainee is under 18 years old; and</w:t>
      </w:r>
    </w:p>
    <w:p w14:paraId="22A4FD87" w14:textId="77777777" w:rsidR="00FD297F" w:rsidRDefault="00FD297F" w:rsidP="00FD297F">
      <w:pPr>
        <w:pStyle w:val="Apara"/>
      </w:pPr>
      <w:r>
        <w:tab/>
        <w:t>(b)</w:t>
      </w:r>
      <w:r>
        <w:tab/>
        <w:t>the director</w:t>
      </w:r>
      <w:r>
        <w:noBreakHyphen/>
        <w:t>general believes on reasonable grounds that it is necessary, and in the best interests of the young detainee, for the person to be present; and</w:t>
      </w:r>
    </w:p>
    <w:p w14:paraId="2E9EFB09" w14:textId="77777777" w:rsidR="00FD297F" w:rsidRDefault="00FD297F" w:rsidP="00FD297F">
      <w:pPr>
        <w:pStyle w:val="Apara"/>
      </w:pPr>
      <w:r>
        <w:tab/>
        <w:t>(c)</w:t>
      </w:r>
      <w:r>
        <w:tab/>
        <w:t>the young detainee agrees to the person being present.</w:t>
      </w:r>
    </w:p>
    <w:p w14:paraId="24115DB1" w14:textId="77777777" w:rsidR="00FD297F" w:rsidRDefault="00FD297F" w:rsidP="00FD297F">
      <w:pPr>
        <w:pStyle w:val="Amain"/>
      </w:pPr>
      <w:r>
        <w:tab/>
        <w:t>(3)</w:t>
      </w:r>
      <w:r>
        <w:tab/>
        <w:t>The director</w:t>
      </w:r>
      <w:r>
        <w:noBreakHyphen/>
        <w:t>general may arrange for the search to be conducted in the presence of a support person for the young detainee if—</w:t>
      </w:r>
    </w:p>
    <w:p w14:paraId="49440579" w14:textId="77777777" w:rsidR="00FD297F" w:rsidRDefault="00FD297F" w:rsidP="00FD297F">
      <w:pPr>
        <w:pStyle w:val="Apara"/>
      </w:pPr>
      <w:r>
        <w:tab/>
        <w:t>(a)</w:t>
      </w:r>
      <w:r>
        <w:tab/>
        <w:t>the young detainee is 18 years old or older; and</w:t>
      </w:r>
    </w:p>
    <w:p w14:paraId="5192D94F" w14:textId="77777777" w:rsidR="00FD297F" w:rsidRDefault="00FD297F" w:rsidP="00FD297F">
      <w:pPr>
        <w:pStyle w:val="Apara"/>
      </w:pPr>
      <w:r>
        <w:tab/>
        <w:t>(b)</w:t>
      </w:r>
      <w:r>
        <w:tab/>
        <w:t>the director</w:t>
      </w:r>
      <w:r>
        <w:noBreakHyphen/>
        <w:t>general considers the presence of a support person necessary or desirable because of the young detainee’s vulnerability; and</w:t>
      </w:r>
    </w:p>
    <w:p w14:paraId="09A78A30" w14:textId="77777777" w:rsidR="00FD297F" w:rsidRDefault="00FD297F" w:rsidP="00FD297F">
      <w:pPr>
        <w:pStyle w:val="Apara"/>
      </w:pPr>
      <w:r>
        <w:tab/>
        <w:t>(c)</w:t>
      </w:r>
      <w:r>
        <w:tab/>
        <w:t>the young detainee agrees to the person being present.</w:t>
      </w:r>
    </w:p>
    <w:p w14:paraId="7B6D08C8" w14:textId="77777777" w:rsidR="00FD297F" w:rsidRDefault="00FD297F" w:rsidP="00FD297F">
      <w:pPr>
        <w:pStyle w:val="Amain"/>
      </w:pPr>
      <w:r>
        <w:tab/>
        <w:t>(4)</w:t>
      </w:r>
      <w:r>
        <w:tab/>
        <w:t>In making a decision under subsection (1) or (2), the director</w:t>
      </w:r>
      <w:r>
        <w:noBreakHyphen/>
        <w:t>general must have regard to the young detainee’s age, maturity, developmental capacity and any known history.</w:t>
      </w:r>
    </w:p>
    <w:p w14:paraId="20F6ED73" w14:textId="77777777" w:rsidR="00FD297F" w:rsidRDefault="00FD297F" w:rsidP="00FD297F">
      <w:pPr>
        <w:pStyle w:val="AH5Sec"/>
      </w:pPr>
      <w:bookmarkStart w:id="297" w:name="_Toc111645208"/>
      <w:r w:rsidRPr="00DB5EBE">
        <w:rPr>
          <w:rStyle w:val="CharSectNo"/>
        </w:rPr>
        <w:lastRenderedPageBreak/>
        <w:t>255</w:t>
      </w:r>
      <w:r>
        <w:tab/>
        <w:t>Strip searches of young detainees under 18 years old—no-one with parental responsibility available</w:t>
      </w:r>
      <w:bookmarkEnd w:id="297"/>
    </w:p>
    <w:p w14:paraId="3C0013F1" w14:textId="77777777" w:rsidR="00FD297F" w:rsidRDefault="00FD297F" w:rsidP="00FD297F">
      <w:pPr>
        <w:pStyle w:val="Amain"/>
        <w:keepNext/>
      </w:pPr>
      <w:r>
        <w:tab/>
        <w:t>(1)</w:t>
      </w:r>
      <w:r>
        <w:tab/>
        <w:t>This section applies to a strip search to which section 254 (2) applies if—</w:t>
      </w:r>
    </w:p>
    <w:p w14:paraId="6A09E31C" w14:textId="77777777" w:rsidR="00FD297F" w:rsidRDefault="00FD297F" w:rsidP="00FD297F">
      <w:pPr>
        <w:pStyle w:val="Apara"/>
      </w:pPr>
      <w:r>
        <w:tab/>
        <w:t>(a)</w:t>
      </w:r>
      <w:r>
        <w:tab/>
        <w:t>a person who has daily care responsibility, or long-term care responsibility, for the young detainee cannot be contacted before the search is conducted; or</w:t>
      </w:r>
    </w:p>
    <w:p w14:paraId="185A8BDB" w14:textId="77777777" w:rsidR="00FD297F" w:rsidRDefault="00FD297F" w:rsidP="00FD297F">
      <w:pPr>
        <w:pStyle w:val="aNotepar"/>
      </w:pPr>
      <w:r>
        <w:rPr>
          <w:rStyle w:val="charItals"/>
        </w:rPr>
        <w:t>Note</w:t>
      </w:r>
      <w:r>
        <w:rPr>
          <w:rStyle w:val="charItals"/>
        </w:rPr>
        <w:tab/>
      </w:r>
      <w:r>
        <w:t>For a requirement to contact a person with parental responsibility, see s 251.</w:t>
      </w:r>
    </w:p>
    <w:p w14:paraId="64B40C80" w14:textId="77777777" w:rsidR="00FD297F" w:rsidRDefault="00FD297F" w:rsidP="00FD297F">
      <w:pPr>
        <w:pStyle w:val="Apara"/>
      </w:pPr>
      <w:r>
        <w:tab/>
        <w:t>(b)</w:t>
      </w:r>
      <w:r>
        <w:tab/>
        <w:t>no-one who has daily care responsibility, or long-term care responsibility, for the young detainee is available to be present at the search; or</w:t>
      </w:r>
    </w:p>
    <w:p w14:paraId="6A507053" w14:textId="77777777" w:rsidR="00FD297F" w:rsidRDefault="00FD297F" w:rsidP="00FD297F">
      <w:pPr>
        <w:pStyle w:val="Apara"/>
      </w:pPr>
      <w:r>
        <w:tab/>
        <w:t>(c)</w:t>
      </w:r>
      <w:r>
        <w:tab/>
        <w:t>the young detainee does not agree to a person who has daily care responsibility, or long-term care responsibility, for the young detainee being present at the search.</w:t>
      </w:r>
    </w:p>
    <w:p w14:paraId="2AF21A96" w14:textId="77777777" w:rsidR="00FD297F" w:rsidRDefault="00FD297F" w:rsidP="00FD297F">
      <w:pPr>
        <w:pStyle w:val="Amain"/>
      </w:pPr>
      <w:r>
        <w:tab/>
        <w:t>(2)</w:t>
      </w:r>
      <w:r>
        <w:tab/>
        <w:t>The director</w:t>
      </w:r>
      <w:r>
        <w:noBreakHyphen/>
        <w:t xml:space="preserve">general must ensure that the strip search is conducted in the presence of someone (a </w:t>
      </w:r>
      <w:r>
        <w:rPr>
          <w:rStyle w:val="charBoldItals"/>
        </w:rPr>
        <w:t>support person</w:t>
      </w:r>
      <w:r>
        <w:t>) who—</w:t>
      </w:r>
    </w:p>
    <w:p w14:paraId="24F2BEB1" w14:textId="77777777" w:rsidR="00FD297F" w:rsidRDefault="00FD297F" w:rsidP="00FD297F">
      <w:pPr>
        <w:pStyle w:val="Apara"/>
      </w:pPr>
      <w:r>
        <w:tab/>
        <w:t>(a)</w:t>
      </w:r>
      <w:r>
        <w:tab/>
        <w:t>the director</w:t>
      </w:r>
      <w:r>
        <w:noBreakHyphen/>
        <w:t>general believes on reasonable grounds can support and represent the interests of the young detainee; and</w:t>
      </w:r>
    </w:p>
    <w:p w14:paraId="0F8A49BF" w14:textId="77777777" w:rsidR="00FD297F" w:rsidRDefault="00FD297F" w:rsidP="00FD297F">
      <w:pPr>
        <w:pStyle w:val="Apara"/>
      </w:pPr>
      <w:r>
        <w:tab/>
        <w:t>(b)</w:t>
      </w:r>
      <w:r>
        <w:tab/>
        <w:t>the young detainee agrees should be present at the search.</w:t>
      </w:r>
    </w:p>
    <w:p w14:paraId="473BD5C4" w14:textId="77777777" w:rsidR="00FD297F" w:rsidRDefault="00FD297F" w:rsidP="00FD297F">
      <w:pPr>
        <w:pStyle w:val="aNote"/>
      </w:pPr>
      <w:r>
        <w:rPr>
          <w:rStyle w:val="charItals"/>
        </w:rPr>
        <w:t>Note</w:t>
      </w:r>
      <w:r>
        <w:rPr>
          <w:rStyle w:val="charItals"/>
        </w:rPr>
        <w:tab/>
      </w:r>
      <w:r>
        <w:t>In some circumstances the director</w:t>
      </w:r>
      <w:r>
        <w:noBreakHyphen/>
        <w:t>general is a person who has daily care responsibility, or long-term care responsibility, for a young detainee (see div 1.3.2).</w:t>
      </w:r>
    </w:p>
    <w:p w14:paraId="5D848E94" w14:textId="77777777" w:rsidR="00FD297F" w:rsidRDefault="00FD297F" w:rsidP="00FD297F">
      <w:pPr>
        <w:pStyle w:val="Amain"/>
      </w:pPr>
      <w:r>
        <w:tab/>
        <w:t>(3)</w:t>
      </w:r>
      <w:r>
        <w:tab/>
        <w:t>However, the strip search may continue in the absence of a support person if—</w:t>
      </w:r>
    </w:p>
    <w:p w14:paraId="415E9D74" w14:textId="77777777" w:rsidR="00FD297F" w:rsidRDefault="00FD297F" w:rsidP="00FD297F">
      <w:pPr>
        <w:pStyle w:val="Apara"/>
      </w:pPr>
      <w:r>
        <w:tab/>
        <w:t>(a)</w:t>
      </w:r>
      <w:r>
        <w:tab/>
        <w:t>the young detainee does not agree to a support person being present; or</w:t>
      </w:r>
    </w:p>
    <w:p w14:paraId="65CB553D" w14:textId="77777777" w:rsidR="00FD297F" w:rsidRDefault="00FD297F" w:rsidP="00FD297F">
      <w:pPr>
        <w:pStyle w:val="Apara"/>
      </w:pPr>
      <w:r>
        <w:tab/>
        <w:t>(b)</w:t>
      </w:r>
      <w:r>
        <w:tab/>
        <w:t>the director</w:t>
      </w:r>
      <w:r>
        <w:noBreakHyphen/>
        <w:t>general directs the support person to leave under section 256 (2).</w:t>
      </w:r>
    </w:p>
    <w:p w14:paraId="4491E6CB" w14:textId="77777777" w:rsidR="00FD297F" w:rsidRDefault="00FD297F" w:rsidP="00FD297F">
      <w:pPr>
        <w:pStyle w:val="AH5Sec"/>
      </w:pPr>
      <w:bookmarkStart w:id="298" w:name="_Toc111645209"/>
      <w:r w:rsidRPr="00DB5EBE">
        <w:rPr>
          <w:rStyle w:val="CharSectNo"/>
        </w:rPr>
        <w:lastRenderedPageBreak/>
        <w:t>256</w:t>
      </w:r>
      <w:r>
        <w:tab/>
        <w:t>Strip searches on admission—directing person to leave</w:t>
      </w:r>
      <w:bookmarkEnd w:id="298"/>
    </w:p>
    <w:p w14:paraId="2C4FC739" w14:textId="77777777" w:rsidR="00FD297F" w:rsidRDefault="00FD297F" w:rsidP="00FD297F">
      <w:pPr>
        <w:pStyle w:val="Amain"/>
      </w:pPr>
      <w:r>
        <w:tab/>
        <w:t>(1)</w:t>
      </w:r>
      <w:r>
        <w:tab/>
        <w:t>This section applies if a strip search of a</w:t>
      </w:r>
      <w:r w:rsidR="00565857">
        <w:t xml:space="preserve"> young detainee under section </w:t>
      </w:r>
      <w:r>
        <w:t>254 (Strip searches on admission to detention place) is being conducted in the presence of—</w:t>
      </w:r>
    </w:p>
    <w:p w14:paraId="0B9AA882" w14:textId="77777777" w:rsidR="00FD297F" w:rsidRDefault="00FD297F" w:rsidP="00FD297F">
      <w:pPr>
        <w:pStyle w:val="Apara"/>
      </w:pPr>
      <w:r>
        <w:tab/>
        <w:t>(a)</w:t>
      </w:r>
      <w:r>
        <w:tab/>
        <w:t>a person who has daily care responsibility, or long-term care responsibility, for the young detainee; or</w:t>
      </w:r>
    </w:p>
    <w:p w14:paraId="473F2BB0" w14:textId="77777777" w:rsidR="00FD297F" w:rsidRDefault="00FD297F" w:rsidP="00FD297F">
      <w:pPr>
        <w:pStyle w:val="Apara"/>
      </w:pPr>
      <w:r>
        <w:tab/>
        <w:t>(b)</w:t>
      </w:r>
      <w:r>
        <w:tab/>
        <w:t>a support person under section 254 (3) or section 255 (2).</w:t>
      </w:r>
    </w:p>
    <w:p w14:paraId="5D7BDC12" w14:textId="77777777" w:rsidR="00FD297F" w:rsidRDefault="00FD297F" w:rsidP="00FD297F">
      <w:pPr>
        <w:pStyle w:val="Amain"/>
      </w:pPr>
      <w:r>
        <w:tab/>
        <w:t>(2)</w:t>
      </w:r>
      <w:r>
        <w:tab/>
        <w:t>The director</w:t>
      </w:r>
      <w:r>
        <w:noBreakHyphen/>
        <w:t>general may direct the person to leave if the director</w:t>
      </w:r>
      <w:r>
        <w:noBreakHyphen/>
        <w:t>general believes on reasonable grounds that the person is preventing or hindering the conduct of the search.</w:t>
      </w:r>
    </w:p>
    <w:p w14:paraId="73B69646" w14:textId="77777777" w:rsidR="00FD297F" w:rsidRDefault="00FD297F" w:rsidP="00FD297F">
      <w:pPr>
        <w:pStyle w:val="AH5Sec"/>
      </w:pPr>
      <w:bookmarkStart w:id="299" w:name="_Toc111645210"/>
      <w:r w:rsidRPr="00DB5EBE">
        <w:rPr>
          <w:rStyle w:val="CharSectNo"/>
        </w:rPr>
        <w:t>257</w:t>
      </w:r>
      <w:r>
        <w:tab/>
        <w:t>Removing people from search area</w:t>
      </w:r>
      <w:bookmarkEnd w:id="299"/>
    </w:p>
    <w:p w14:paraId="3EAFDF4F" w14:textId="77777777" w:rsidR="00FD297F" w:rsidRDefault="00FD297F" w:rsidP="00FD297F">
      <w:pPr>
        <w:pStyle w:val="Amain"/>
      </w:pPr>
      <w:r>
        <w:tab/>
        <w:t>(1)</w:t>
      </w:r>
      <w:r>
        <w:tab/>
        <w:t>The director</w:t>
      </w:r>
      <w:r>
        <w:noBreakHyphen/>
        <w:t>general may direct a youth detention officer to enforce a direction under section 256 (2) if the person given the direction contravenes the direction.</w:t>
      </w:r>
    </w:p>
    <w:p w14:paraId="7C16B87B" w14:textId="77777777" w:rsidR="00FD297F" w:rsidRDefault="00FD297F" w:rsidP="00FD297F">
      <w:pPr>
        <w:pStyle w:val="Amain"/>
      </w:pPr>
      <w:r>
        <w:tab/>
        <w:t>(2)</w:t>
      </w:r>
      <w:r>
        <w:tab/>
        <w:t>The youth detention officer may use force that is necessary and reasonable to enforce the direction.</w:t>
      </w:r>
    </w:p>
    <w:p w14:paraId="0EB03E46" w14:textId="77777777" w:rsidR="00FD297F" w:rsidRDefault="00FD297F" w:rsidP="00FD297F">
      <w:pPr>
        <w:pStyle w:val="AH5Sec"/>
      </w:pPr>
      <w:bookmarkStart w:id="300" w:name="_Toc111645211"/>
      <w:r w:rsidRPr="00DB5EBE">
        <w:rPr>
          <w:rStyle w:val="CharSectNo"/>
        </w:rPr>
        <w:t>258</w:t>
      </w:r>
      <w:r>
        <w:tab/>
        <w:t>Strip searches directed by director</w:t>
      </w:r>
      <w:r>
        <w:noBreakHyphen/>
        <w:t>general</w:t>
      </w:r>
      <w:bookmarkEnd w:id="300"/>
    </w:p>
    <w:p w14:paraId="1A51B303" w14:textId="77777777" w:rsidR="00FD297F" w:rsidRDefault="00FD297F" w:rsidP="00FD297F">
      <w:pPr>
        <w:pStyle w:val="Amain"/>
      </w:pPr>
      <w:r>
        <w:tab/>
        <w:t>(1)</w:t>
      </w:r>
      <w:r>
        <w:tab/>
        <w:t>The director</w:t>
      </w:r>
      <w:r>
        <w:noBreakHyphen/>
        <w:t>general may direct a youth detention officer to strip search a young detainee only if—</w:t>
      </w:r>
    </w:p>
    <w:p w14:paraId="4B4D3AAD" w14:textId="77777777" w:rsidR="00FD297F" w:rsidRDefault="00FD297F" w:rsidP="00FD297F">
      <w:pPr>
        <w:pStyle w:val="Apara"/>
      </w:pPr>
      <w:r>
        <w:tab/>
        <w:t>(a)</w:t>
      </w:r>
      <w:r>
        <w:tab/>
        <w:t>the director</w:t>
      </w:r>
      <w:r>
        <w:noBreakHyphen/>
        <w:t>general suspects on reasonable grounds that the young detainee has something concealed on the young detainee that—</w:t>
      </w:r>
    </w:p>
    <w:p w14:paraId="6CD0EEB7" w14:textId="77777777" w:rsidR="00FD297F" w:rsidRDefault="00FD297F" w:rsidP="00FD297F">
      <w:pPr>
        <w:pStyle w:val="Asubpara"/>
      </w:pPr>
      <w:r>
        <w:tab/>
        <w:t>(i)</w:t>
      </w:r>
      <w:r>
        <w:tab/>
        <w:t xml:space="preserve">is a prohibited thing; or </w:t>
      </w:r>
    </w:p>
    <w:p w14:paraId="2662C397" w14:textId="77777777" w:rsidR="00FD297F" w:rsidRDefault="00FD297F" w:rsidP="00FD297F">
      <w:pPr>
        <w:pStyle w:val="Asubpara"/>
      </w:pPr>
      <w:r>
        <w:tab/>
        <w:t>(ii)</w:t>
      </w:r>
      <w:r>
        <w:tab/>
        <w:t>may be used by the young detainee in a way that may involve an offence, a behaviour breach, a risk to the personal safety of the young detainee or someone else, or a risk to the security at a detention place; and</w:t>
      </w:r>
    </w:p>
    <w:p w14:paraId="35F63AEB" w14:textId="77777777" w:rsidR="00FD297F" w:rsidRDefault="00FD297F" w:rsidP="00FD297F">
      <w:pPr>
        <w:pStyle w:val="Apara"/>
      </w:pPr>
      <w:r>
        <w:lastRenderedPageBreak/>
        <w:tab/>
        <w:t>(b)</w:t>
      </w:r>
      <w:r>
        <w:tab/>
        <w:t>a scanning search, frisk search or ordinary search of the young detainee has failed to detect the thing.</w:t>
      </w:r>
    </w:p>
    <w:p w14:paraId="423F12A7" w14:textId="77777777" w:rsidR="00FD297F" w:rsidRDefault="00FD297F" w:rsidP="00FD297F">
      <w:pPr>
        <w:pStyle w:val="Amain"/>
      </w:pPr>
      <w:r>
        <w:tab/>
        <w:t>(2)</w:t>
      </w:r>
      <w:r>
        <w:tab/>
        <w:t>To remove any doubt, the strip search need not be conducted in the presence of a person who has daily care responsibility, or long-term care responsibility, for the young detainee.</w:t>
      </w:r>
    </w:p>
    <w:p w14:paraId="08BB5CE0" w14:textId="77777777" w:rsidR="00FD297F" w:rsidRDefault="00FD297F" w:rsidP="00FD297F">
      <w:pPr>
        <w:pStyle w:val="Amain"/>
      </w:pPr>
      <w:r>
        <w:tab/>
        <w:t>(3)</w:t>
      </w:r>
      <w:r>
        <w:tab/>
        <w:t>This section does not apply to a strip search under section 254 (Strip searches on admission to detention place).</w:t>
      </w:r>
    </w:p>
    <w:p w14:paraId="16E6A670" w14:textId="77777777" w:rsidR="00FD297F" w:rsidRDefault="00FD297F" w:rsidP="00FD297F">
      <w:pPr>
        <w:pStyle w:val="AH5Sec"/>
      </w:pPr>
      <w:bookmarkStart w:id="301" w:name="_Toc111645212"/>
      <w:r w:rsidRPr="00DB5EBE">
        <w:rPr>
          <w:rStyle w:val="CharSectNo"/>
        </w:rPr>
        <w:t>259</w:t>
      </w:r>
      <w:r>
        <w:tab/>
        <w:t>Obligations on youth detention officers before strip searches</w:t>
      </w:r>
      <w:bookmarkEnd w:id="301"/>
    </w:p>
    <w:p w14:paraId="298BDED8" w14:textId="77777777" w:rsidR="00FD297F" w:rsidRDefault="00FD297F" w:rsidP="00FD297F">
      <w:pPr>
        <w:pStyle w:val="Amain"/>
      </w:pPr>
      <w:r>
        <w:tab/>
        <w:t>(1)</w:t>
      </w:r>
      <w:r>
        <w:tab/>
        <w:t>This section applies if a youth detention officer proposes to strip search a young detainee.</w:t>
      </w:r>
    </w:p>
    <w:p w14:paraId="75F0DB3C" w14:textId="77777777" w:rsidR="00FD297F" w:rsidRDefault="00FD297F" w:rsidP="00FD297F">
      <w:pPr>
        <w:pStyle w:val="Amain"/>
      </w:pPr>
      <w:r>
        <w:tab/>
        <w:t>(2)</w:t>
      </w:r>
      <w:r>
        <w:tab/>
        <w:t>The youth detention officer must tell the young detainee—</w:t>
      </w:r>
    </w:p>
    <w:p w14:paraId="341773AD" w14:textId="77777777" w:rsidR="00FD297F" w:rsidRDefault="00FD297F" w:rsidP="00FD297F">
      <w:pPr>
        <w:pStyle w:val="Apara"/>
      </w:pPr>
      <w:r>
        <w:tab/>
        <w:t>(a)</w:t>
      </w:r>
      <w:r>
        <w:tab/>
        <w:t>whether the young detainee will be required to remove clothing during the search; and</w:t>
      </w:r>
    </w:p>
    <w:p w14:paraId="02BD7677" w14:textId="77777777" w:rsidR="00FD297F" w:rsidRDefault="00FD297F" w:rsidP="00FD297F">
      <w:pPr>
        <w:pStyle w:val="Apara"/>
      </w:pPr>
      <w:r>
        <w:tab/>
        <w:t>(b)</w:t>
      </w:r>
      <w:r>
        <w:tab/>
        <w:t>if the young detainee will be required to remove clothing, why the removal is necessary.</w:t>
      </w:r>
    </w:p>
    <w:p w14:paraId="397652B3" w14:textId="77777777" w:rsidR="00FD297F" w:rsidRDefault="00FD297F" w:rsidP="00FD297F">
      <w:pPr>
        <w:pStyle w:val="Amain"/>
      </w:pPr>
      <w:r>
        <w:tab/>
        <w:t>(3)</w:t>
      </w:r>
      <w:r>
        <w:tab/>
        <w:t>If the young detainee asks why the search is being conducted in a particular way, the youth detention officer must tell the young detainee the reasons.</w:t>
      </w:r>
    </w:p>
    <w:p w14:paraId="0B4F81F6" w14:textId="77777777" w:rsidR="00FD297F" w:rsidRDefault="00FD297F" w:rsidP="00FD297F">
      <w:pPr>
        <w:pStyle w:val="Amain"/>
      </w:pPr>
      <w:r>
        <w:tab/>
        <w:t>(4)</w:t>
      </w:r>
      <w:r>
        <w:tab/>
        <w:t>The youth detention officer must ask for the young detainee’s cooperation for the search.</w:t>
      </w:r>
    </w:p>
    <w:p w14:paraId="04397830" w14:textId="77777777" w:rsidR="00FD297F" w:rsidRDefault="00FD297F" w:rsidP="00514E85">
      <w:pPr>
        <w:pStyle w:val="AH5Sec"/>
      </w:pPr>
      <w:bookmarkStart w:id="302" w:name="_Toc111645213"/>
      <w:r w:rsidRPr="00DB5EBE">
        <w:rPr>
          <w:rStyle w:val="CharSectNo"/>
        </w:rPr>
        <w:lastRenderedPageBreak/>
        <w:t>260</w:t>
      </w:r>
      <w:r>
        <w:tab/>
        <w:t>Youth detention officers at strip searches</w:t>
      </w:r>
      <w:bookmarkEnd w:id="302"/>
    </w:p>
    <w:p w14:paraId="2BC4774C" w14:textId="77777777" w:rsidR="00FD297F" w:rsidRDefault="00FD297F" w:rsidP="00514E85">
      <w:pPr>
        <w:pStyle w:val="Amain"/>
        <w:keepNext/>
      </w:pPr>
      <w:r>
        <w:tab/>
        <w:t>(1)</w:t>
      </w:r>
      <w:r>
        <w:tab/>
        <w:t>A strip search of a young detainee must be conducted—</w:t>
      </w:r>
    </w:p>
    <w:p w14:paraId="2B215861" w14:textId="77777777" w:rsidR="00FD297F" w:rsidRDefault="00FD297F" w:rsidP="00514E85">
      <w:pPr>
        <w:pStyle w:val="Apara"/>
        <w:keepNext/>
      </w:pPr>
      <w:r>
        <w:tab/>
        <w:t>(a)</w:t>
      </w:r>
      <w:r>
        <w:tab/>
        <w:t>by a youth detention officer of the same sex as the young detainee; and</w:t>
      </w:r>
    </w:p>
    <w:p w14:paraId="39485CCD" w14:textId="77777777" w:rsidR="00FD297F" w:rsidRDefault="00FD297F" w:rsidP="00514E85">
      <w:pPr>
        <w:pStyle w:val="Apara"/>
        <w:keepNext/>
      </w:pPr>
      <w:r>
        <w:tab/>
        <w:t>(b)</w:t>
      </w:r>
      <w:r>
        <w:tab/>
        <w:t>in the presence of 1 or more other youth detention officers, each of whom must be the same sex as the young detainee.</w:t>
      </w:r>
    </w:p>
    <w:p w14:paraId="281CFCF7" w14:textId="77777777" w:rsidR="00FD297F" w:rsidRDefault="00FD297F" w:rsidP="00FD297F">
      <w:pPr>
        <w:pStyle w:val="Amain"/>
      </w:pPr>
      <w:r>
        <w:tab/>
        <w:t>(2)</w:t>
      </w:r>
      <w:r>
        <w:tab/>
        <w:t>However, the number of youth detention officers present during the search must be no more than is necessary and reasonable to ensure the search is carried out as safely and effectively as possible.</w:t>
      </w:r>
    </w:p>
    <w:p w14:paraId="7B21570F" w14:textId="77777777" w:rsidR="00FD297F" w:rsidRDefault="00FD297F" w:rsidP="00FD297F">
      <w:pPr>
        <w:pStyle w:val="Amain"/>
      </w:pPr>
      <w:r>
        <w:tab/>
        <w:t>(3)</w:t>
      </w:r>
      <w:r>
        <w:tab/>
        <w:t>The youth detention officer conducting the search may direct another youth detention officer mentioned in subsection (1) (b) to provide assistance that the conducting officer believes on reasonable grounds is necessary and reasonable for the search.</w:t>
      </w:r>
    </w:p>
    <w:p w14:paraId="4915D7A7" w14:textId="77777777" w:rsidR="00FD297F" w:rsidRDefault="00FD297F" w:rsidP="00FD297F">
      <w:pPr>
        <w:pStyle w:val="Amain"/>
      </w:pPr>
      <w:r>
        <w:tab/>
        <w:t>(4)</w:t>
      </w:r>
      <w:r>
        <w:tab/>
        <w:t>The requirement in subsection (1) (b) that a youth detention officer be the same sex as the young detainee does not apply if the director</w:t>
      </w:r>
      <w:r>
        <w:noBreakHyphen/>
        <w:t>general believes on reasonable grounds that—</w:t>
      </w:r>
    </w:p>
    <w:p w14:paraId="65FF0F96" w14:textId="77777777" w:rsidR="00FD297F" w:rsidRDefault="00FD297F" w:rsidP="00FD297F">
      <w:pPr>
        <w:pStyle w:val="Apara"/>
      </w:pPr>
      <w:r>
        <w:tab/>
        <w:t>(a)</w:t>
      </w:r>
      <w:r>
        <w:tab/>
        <w:t>there is an imminent and serious threat to the personal safety of the young detainee; and</w:t>
      </w:r>
    </w:p>
    <w:p w14:paraId="0505D93E" w14:textId="77777777" w:rsidR="00FD297F" w:rsidRDefault="00FD297F" w:rsidP="00FD297F">
      <w:pPr>
        <w:pStyle w:val="Apara"/>
      </w:pPr>
      <w:r>
        <w:tab/>
        <w:t>(b)</w:t>
      </w:r>
      <w:r>
        <w:tab/>
        <w:t>compliance with the requirement would exacerbate the threat.</w:t>
      </w:r>
    </w:p>
    <w:p w14:paraId="4C6BDAA4" w14:textId="77777777" w:rsidR="00FD297F" w:rsidRDefault="00FD297F" w:rsidP="00FD297F">
      <w:pPr>
        <w:pStyle w:val="AH5Sec"/>
      </w:pPr>
      <w:bookmarkStart w:id="303" w:name="_Toc111645214"/>
      <w:r w:rsidRPr="00DB5EBE">
        <w:rPr>
          <w:rStyle w:val="CharSectNo"/>
        </w:rPr>
        <w:t>261</w:t>
      </w:r>
      <w:r>
        <w:tab/>
        <w:t>Strip searches—general rules</w:t>
      </w:r>
      <w:bookmarkEnd w:id="303"/>
    </w:p>
    <w:p w14:paraId="60AFAB7B" w14:textId="77777777" w:rsidR="00FD297F" w:rsidRDefault="00FD297F" w:rsidP="00FD297F">
      <w:pPr>
        <w:pStyle w:val="Amain"/>
      </w:pPr>
      <w:r>
        <w:tab/>
        <w:t>(1)</w:t>
      </w:r>
      <w:r>
        <w:tab/>
        <w:t>The youth detention officer conducting a strip search of a young detainee must conduct the strip search—</w:t>
      </w:r>
    </w:p>
    <w:p w14:paraId="4E5268B9" w14:textId="77777777" w:rsidR="00FD297F" w:rsidRDefault="00FD297F" w:rsidP="00FD297F">
      <w:pPr>
        <w:pStyle w:val="Apara"/>
      </w:pPr>
      <w:r>
        <w:tab/>
        <w:t>(a)</w:t>
      </w:r>
      <w:r>
        <w:tab/>
        <w:t>in a way that—</w:t>
      </w:r>
    </w:p>
    <w:p w14:paraId="4A884F48" w14:textId="77777777" w:rsidR="00FD297F" w:rsidRDefault="00FD297F" w:rsidP="00FD297F">
      <w:pPr>
        <w:pStyle w:val="Asubpara"/>
      </w:pPr>
      <w:r>
        <w:tab/>
        <w:t>(i)</w:t>
      </w:r>
      <w:r>
        <w:tab/>
        <w:t>provides reasonable privacy for the young detainee; and</w:t>
      </w:r>
    </w:p>
    <w:p w14:paraId="6A566155" w14:textId="77777777" w:rsidR="00FD297F" w:rsidRDefault="00FD297F" w:rsidP="00FD297F">
      <w:pPr>
        <w:pStyle w:val="Asubpara"/>
      </w:pPr>
      <w:r>
        <w:tab/>
        <w:t>(ii)</w:t>
      </w:r>
      <w:r>
        <w:tab/>
        <w:t>is appropriate, having regard as far as practicable, to the young detainee’s sexuality and any known impairment, condition or history; and</w:t>
      </w:r>
    </w:p>
    <w:p w14:paraId="0EE0F477" w14:textId="77777777" w:rsidR="00FD297F" w:rsidRDefault="00FD297F" w:rsidP="00FD297F">
      <w:pPr>
        <w:pStyle w:val="Apara"/>
      </w:pPr>
      <w:r>
        <w:tab/>
        <w:t>(b)</w:t>
      </w:r>
      <w:r>
        <w:tab/>
        <w:t>as quickly as practicable.</w:t>
      </w:r>
    </w:p>
    <w:p w14:paraId="670F3300" w14:textId="77777777" w:rsidR="00FD297F" w:rsidRDefault="00FD297F" w:rsidP="00FD297F">
      <w:pPr>
        <w:pStyle w:val="Amain"/>
      </w:pPr>
      <w:r>
        <w:lastRenderedPageBreak/>
        <w:tab/>
        <w:t>(2)</w:t>
      </w:r>
      <w:r>
        <w:tab/>
        <w:t>The strip search must be conducted in a private area or an area that provides reasonable privacy for the young detainee.</w:t>
      </w:r>
    </w:p>
    <w:p w14:paraId="4D246290" w14:textId="77777777" w:rsidR="00FD297F" w:rsidRDefault="00FD297F" w:rsidP="00FD297F">
      <w:pPr>
        <w:pStyle w:val="Amain"/>
        <w:keepNext/>
      </w:pPr>
      <w:r>
        <w:tab/>
        <w:t>(3)</w:t>
      </w:r>
      <w:r>
        <w:tab/>
        <w:t>The strip search must not be conducted—</w:t>
      </w:r>
    </w:p>
    <w:p w14:paraId="07E606CE" w14:textId="77777777" w:rsidR="00FD297F" w:rsidRDefault="00FD297F" w:rsidP="00FD297F">
      <w:pPr>
        <w:pStyle w:val="Apara"/>
        <w:keepNext/>
      </w:pPr>
      <w:r>
        <w:tab/>
        <w:t>(a)</w:t>
      </w:r>
      <w:r>
        <w:tab/>
        <w:t>in the presence of someone of the opposite sex to the young detainee, other than—</w:t>
      </w:r>
    </w:p>
    <w:p w14:paraId="1E9FD42C" w14:textId="77777777" w:rsidR="00FD297F" w:rsidRDefault="00FD297F" w:rsidP="00FD297F">
      <w:pPr>
        <w:pStyle w:val="Asubpara"/>
      </w:pPr>
      <w:r>
        <w:tab/>
        <w:t>(i)</w:t>
      </w:r>
      <w:r>
        <w:tab/>
        <w:t>a person present under section 254 (2) or (3) (Strip searches on admission to detention place) or section 255 (Strip searches of young detainees under 18 years old—no-one with parental responsibility available); or</w:t>
      </w:r>
    </w:p>
    <w:p w14:paraId="749B4C76" w14:textId="77777777" w:rsidR="00FD297F" w:rsidRDefault="00FD297F" w:rsidP="00FD297F">
      <w:pPr>
        <w:pStyle w:val="Asubpara"/>
      </w:pPr>
      <w:r>
        <w:tab/>
        <w:t>(ii)</w:t>
      </w:r>
      <w:r>
        <w:tab/>
        <w:t>another youth detention officer present under section 260 (4); or</w:t>
      </w:r>
    </w:p>
    <w:p w14:paraId="04D138B7" w14:textId="77777777" w:rsidR="00FD297F" w:rsidRDefault="00FD297F" w:rsidP="00FD297F">
      <w:pPr>
        <w:pStyle w:val="Apara"/>
      </w:pPr>
      <w:r>
        <w:tab/>
        <w:t>(b)</w:t>
      </w:r>
      <w:r>
        <w:tab/>
        <w:t>in the presence or sight of someone else whose presence is not necessary for the search or for the safety of anyone present.</w:t>
      </w:r>
    </w:p>
    <w:p w14:paraId="6979830B" w14:textId="77777777" w:rsidR="00FD297F" w:rsidRDefault="00FD297F" w:rsidP="00FD297F">
      <w:pPr>
        <w:pStyle w:val="Amain"/>
      </w:pPr>
      <w:r>
        <w:tab/>
        <w:t>(4)</w:t>
      </w:r>
      <w:r>
        <w:tab/>
        <w:t>Subject to part 7.8 (Searches––use of force), the strip search must not involve any touching of the young detainee’s body by a youth detention officer.</w:t>
      </w:r>
    </w:p>
    <w:p w14:paraId="75A53088" w14:textId="77777777" w:rsidR="00FD297F" w:rsidRDefault="00FD297F" w:rsidP="00FD297F">
      <w:pPr>
        <w:pStyle w:val="AH5Sec"/>
      </w:pPr>
      <w:bookmarkStart w:id="304" w:name="_Toc111645215"/>
      <w:r w:rsidRPr="00DB5EBE">
        <w:rPr>
          <w:rStyle w:val="CharSectNo"/>
        </w:rPr>
        <w:t>262</w:t>
      </w:r>
      <w:r>
        <w:tab/>
        <w:t>Strip searches—rules about visual inspection of young detainee’s body</w:t>
      </w:r>
      <w:bookmarkEnd w:id="304"/>
    </w:p>
    <w:p w14:paraId="5D43D50E" w14:textId="77777777" w:rsidR="00FD297F" w:rsidRDefault="00FD297F" w:rsidP="00FD297F">
      <w:pPr>
        <w:pStyle w:val="Amain"/>
      </w:pPr>
      <w:r>
        <w:tab/>
        <w:t>(1)</w:t>
      </w:r>
      <w:r>
        <w:tab/>
        <w:t>A youth detention officer conducting a strip search of a young detainee must not visually inspect the genital area of the young detainee and, for a female young detainee, the young detainee’s breasts, unless the officer suspects on reasonable grounds that it is necessary to do so for the search.</w:t>
      </w:r>
    </w:p>
    <w:p w14:paraId="0E515979" w14:textId="77777777" w:rsidR="00FD297F" w:rsidRDefault="00FD297F" w:rsidP="00FD297F">
      <w:pPr>
        <w:pStyle w:val="Amain"/>
      </w:pPr>
      <w:r>
        <w:tab/>
        <w:t>(2)</w:t>
      </w:r>
      <w:r>
        <w:tab/>
        <w:t>A strip search of a young detainee must not involve more visual inspection of the young detainee’s body than is necessary and reasonable for the search.</w:t>
      </w:r>
    </w:p>
    <w:p w14:paraId="61E23333" w14:textId="77777777" w:rsidR="00FD297F" w:rsidRDefault="00FD297F" w:rsidP="00FD297F">
      <w:pPr>
        <w:pStyle w:val="Amain"/>
      </w:pPr>
      <w:r>
        <w:tab/>
        <w:t>(3)</w:t>
      </w:r>
      <w:r>
        <w:tab/>
        <w:t>Without limiting subsection (2), during the strip search of the young detainee, any visual inspection of the young detainee’s genital area, anal area, buttocks and, for a female young detainee, breasts must be kept to a minimum.</w:t>
      </w:r>
    </w:p>
    <w:p w14:paraId="3DD306DE" w14:textId="77777777" w:rsidR="00FD297F" w:rsidRDefault="00FD297F" w:rsidP="00FD297F">
      <w:pPr>
        <w:pStyle w:val="AH5Sec"/>
      </w:pPr>
      <w:bookmarkStart w:id="305" w:name="_Toc111645216"/>
      <w:r w:rsidRPr="00DB5EBE">
        <w:rPr>
          <w:rStyle w:val="CharSectNo"/>
        </w:rPr>
        <w:lastRenderedPageBreak/>
        <w:t>263</w:t>
      </w:r>
      <w:r>
        <w:tab/>
        <w:t>Strip searches—rules about young detainees’ clothing</w:t>
      </w:r>
      <w:bookmarkEnd w:id="305"/>
    </w:p>
    <w:p w14:paraId="63BB363B" w14:textId="77777777" w:rsidR="00FD297F" w:rsidRDefault="00FD297F" w:rsidP="00FD297F">
      <w:pPr>
        <w:pStyle w:val="Amain"/>
      </w:pPr>
      <w:r>
        <w:tab/>
        <w:t>(1)</w:t>
      </w:r>
      <w:r>
        <w:tab/>
        <w:t>A strip search of a young detainee must not involve—</w:t>
      </w:r>
    </w:p>
    <w:p w14:paraId="201C6F7E" w14:textId="77777777" w:rsidR="00FD297F" w:rsidRDefault="00FD297F" w:rsidP="00FD297F">
      <w:pPr>
        <w:pStyle w:val="Apara"/>
      </w:pPr>
      <w:r>
        <w:tab/>
        <w:t>(a)</w:t>
      </w:r>
      <w:r>
        <w:tab/>
        <w:t>the removal from the young detainee of more clothes than is necessary and reasonable for the search; or</w:t>
      </w:r>
    </w:p>
    <w:p w14:paraId="7DEE0A7D" w14:textId="77777777" w:rsidR="00FD297F" w:rsidRDefault="00FD297F" w:rsidP="00FD297F">
      <w:pPr>
        <w:pStyle w:val="Apara"/>
      </w:pPr>
      <w:r>
        <w:tab/>
        <w:t>(b)</w:t>
      </w:r>
      <w:r>
        <w:tab/>
        <w:t>the removal from the young detainee of more clothes at any time than is necessary and reasonable for the search; or</w:t>
      </w:r>
    </w:p>
    <w:p w14:paraId="301555D2" w14:textId="77777777" w:rsidR="00FD297F" w:rsidRDefault="00FD297F" w:rsidP="00FD297F">
      <w:pPr>
        <w:pStyle w:val="Apara"/>
      </w:pPr>
      <w:r>
        <w:tab/>
        <w:t>(c)</w:t>
      </w:r>
      <w:r>
        <w:tab/>
        <w:t>without limiting paragraph (b), both the upper and lower parts of the young detainee’s body being uncovered at the same time.</w:t>
      </w:r>
    </w:p>
    <w:p w14:paraId="3D8A2F3B" w14:textId="77777777" w:rsidR="00FD297F" w:rsidRDefault="00FD297F" w:rsidP="00FD297F">
      <w:pPr>
        <w:pStyle w:val="Amain"/>
      </w:pPr>
      <w:r>
        <w:tab/>
        <w:t>(2)</w:t>
      </w:r>
      <w:r>
        <w:tab/>
        <w:t>A young detainee who has been strip-searched must be allowed to dress in private as soon as the search is finished.</w:t>
      </w:r>
    </w:p>
    <w:p w14:paraId="7942D162" w14:textId="77777777" w:rsidR="00FD297F" w:rsidRDefault="00FD297F" w:rsidP="00FD297F">
      <w:pPr>
        <w:pStyle w:val="Amain"/>
      </w:pPr>
      <w:r>
        <w:tab/>
        <w:t>(3)</w:t>
      </w:r>
      <w:r>
        <w:tab/>
        <w:t>If clothing from a young detainee is seized during a strip search, the youth detention officer conducting the search must ensure that the young detainee is left with, or given, reasonably appropriate clothing to wear.</w:t>
      </w:r>
    </w:p>
    <w:p w14:paraId="13678C79" w14:textId="77777777" w:rsidR="00FD297F" w:rsidRDefault="00FD297F" w:rsidP="00FD297F">
      <w:pPr>
        <w:pStyle w:val="PageBreak"/>
      </w:pPr>
      <w:r>
        <w:br w:type="page"/>
      </w:r>
    </w:p>
    <w:p w14:paraId="0684B8C8" w14:textId="77777777" w:rsidR="00FD297F" w:rsidRPr="00DB5EBE" w:rsidRDefault="00FD297F" w:rsidP="00FD297F">
      <w:pPr>
        <w:pStyle w:val="AH2Part"/>
      </w:pPr>
      <w:bookmarkStart w:id="306" w:name="_Toc111645217"/>
      <w:r w:rsidRPr="00DB5EBE">
        <w:rPr>
          <w:rStyle w:val="CharPartNo"/>
        </w:rPr>
        <w:lastRenderedPageBreak/>
        <w:t>Part 7.5</w:t>
      </w:r>
      <w:r>
        <w:tab/>
      </w:r>
      <w:r w:rsidRPr="00DB5EBE">
        <w:rPr>
          <w:rStyle w:val="CharPartText"/>
        </w:rPr>
        <w:t>Body searches—young detainees</w:t>
      </w:r>
      <w:bookmarkEnd w:id="306"/>
    </w:p>
    <w:p w14:paraId="2CB17453" w14:textId="77777777" w:rsidR="00FD297F" w:rsidRDefault="00FD297F" w:rsidP="00FD297F">
      <w:pPr>
        <w:pStyle w:val="AH5Sec"/>
      </w:pPr>
      <w:bookmarkStart w:id="307" w:name="_Toc111645218"/>
      <w:r w:rsidRPr="00DB5EBE">
        <w:rPr>
          <w:rStyle w:val="CharSectNo"/>
        </w:rPr>
        <w:t>264</w:t>
      </w:r>
      <w:r>
        <w:tab/>
        <w:t>Body searches directed by director</w:t>
      </w:r>
      <w:r>
        <w:noBreakHyphen/>
        <w:t>general</w:t>
      </w:r>
      <w:bookmarkEnd w:id="307"/>
    </w:p>
    <w:p w14:paraId="2EC85950" w14:textId="77777777" w:rsidR="00FD297F" w:rsidRDefault="00FD297F" w:rsidP="00FD297F">
      <w:pPr>
        <w:pStyle w:val="Amain"/>
      </w:pPr>
      <w:r>
        <w:tab/>
        <w:t>(1)</w:t>
      </w:r>
      <w:r>
        <w:tab/>
        <w:t>The director</w:t>
      </w:r>
      <w:r>
        <w:noBreakHyphen/>
        <w:t>general may direct a non-treating doctor to conduct a body search of a young detainee if the director</w:t>
      </w:r>
      <w:r>
        <w:noBreakHyphen/>
        <w:t>general suspects on reasonable grounds that the young detainee—</w:t>
      </w:r>
    </w:p>
    <w:p w14:paraId="57171EA3" w14:textId="77777777" w:rsidR="00FD297F" w:rsidRDefault="00FD297F" w:rsidP="00FD297F">
      <w:pPr>
        <w:pStyle w:val="Apara"/>
      </w:pPr>
      <w:r>
        <w:tab/>
        <w:t>(a)</w:t>
      </w:r>
      <w:r>
        <w:tab/>
        <w:t>has ingested or inserted something in the young detainee’s body that may jeopardise the young detainee’s health or wellbeing; or</w:t>
      </w:r>
    </w:p>
    <w:p w14:paraId="2CFF457B" w14:textId="77777777" w:rsidR="00FD297F" w:rsidRDefault="00FD297F" w:rsidP="00FD297F">
      <w:pPr>
        <w:pStyle w:val="Apara"/>
      </w:pPr>
      <w:r>
        <w:tab/>
        <w:t>(b)</w:t>
      </w:r>
      <w:r>
        <w:tab/>
        <w:t>has a prohibited thing concealed within the young detainee’s body that may be used in a way that may pose a substantial risk to security at a detention place.</w:t>
      </w:r>
    </w:p>
    <w:p w14:paraId="58195999" w14:textId="77777777" w:rsidR="00FD297F" w:rsidRDefault="00FD297F" w:rsidP="00FD297F">
      <w:pPr>
        <w:pStyle w:val="Amain"/>
      </w:pPr>
      <w:r>
        <w:tab/>
        <w:t>(2)</w:t>
      </w:r>
      <w:r>
        <w:tab/>
        <w:t>In making a decision under subsection (1), the director</w:t>
      </w:r>
      <w:r>
        <w:noBreakHyphen/>
        <w:t>general must have regard to the young detainee’s age, maturity, developmental capacity and any known history.</w:t>
      </w:r>
    </w:p>
    <w:p w14:paraId="5F8F1B38" w14:textId="77777777" w:rsidR="00FD297F" w:rsidRDefault="00FD297F" w:rsidP="00FD297F">
      <w:pPr>
        <w:pStyle w:val="AH5Sec"/>
      </w:pPr>
      <w:bookmarkStart w:id="308" w:name="_Toc111645219"/>
      <w:r w:rsidRPr="00DB5EBE">
        <w:rPr>
          <w:rStyle w:val="CharSectNo"/>
        </w:rPr>
        <w:t>265</w:t>
      </w:r>
      <w:r>
        <w:tab/>
        <w:t>Obligations of director</w:t>
      </w:r>
      <w:r>
        <w:noBreakHyphen/>
        <w:t>general before body searches</w:t>
      </w:r>
      <w:bookmarkEnd w:id="308"/>
    </w:p>
    <w:p w14:paraId="10142EFB" w14:textId="77777777" w:rsidR="00FD297F" w:rsidRDefault="00FD297F" w:rsidP="00FD297F">
      <w:pPr>
        <w:pStyle w:val="Amain"/>
      </w:pPr>
      <w:r>
        <w:tab/>
        <w:t>(1)</w:t>
      </w:r>
      <w:r>
        <w:tab/>
        <w:t>This section applies if the director</w:t>
      </w:r>
      <w:r>
        <w:noBreakHyphen/>
        <w:t>general proposes to direct a body search of a young detainee under section 264.</w:t>
      </w:r>
    </w:p>
    <w:p w14:paraId="715AFB6B" w14:textId="77777777" w:rsidR="00FD297F" w:rsidRDefault="00FD297F" w:rsidP="00FD297F">
      <w:pPr>
        <w:pStyle w:val="Amain"/>
      </w:pPr>
      <w:r>
        <w:tab/>
        <w:t>(2)</w:t>
      </w:r>
      <w:r>
        <w:tab/>
        <w:t>The director</w:t>
      </w:r>
      <w:r>
        <w:noBreakHyphen/>
        <w:t>general must tell the young detainee—</w:t>
      </w:r>
    </w:p>
    <w:p w14:paraId="4A6C2677" w14:textId="77777777" w:rsidR="00FD297F" w:rsidRDefault="00FD297F" w:rsidP="00FD297F">
      <w:pPr>
        <w:pStyle w:val="Apara"/>
      </w:pPr>
      <w:r>
        <w:tab/>
        <w:t>(a)</w:t>
      </w:r>
      <w:r>
        <w:tab/>
        <w:t>whether the young detainee will be required to remove clothing during the search; and</w:t>
      </w:r>
    </w:p>
    <w:p w14:paraId="320C80F8" w14:textId="77777777" w:rsidR="00FD297F" w:rsidRDefault="00FD297F" w:rsidP="00FD297F">
      <w:pPr>
        <w:pStyle w:val="Apara"/>
      </w:pPr>
      <w:r>
        <w:tab/>
        <w:t>(b)</w:t>
      </w:r>
      <w:r>
        <w:tab/>
        <w:t>if the young detainee will be required to remove clothing, why the removal is necessary.</w:t>
      </w:r>
    </w:p>
    <w:p w14:paraId="24BC667D" w14:textId="77777777" w:rsidR="00FD297F" w:rsidRDefault="00FD297F" w:rsidP="00FD297F">
      <w:pPr>
        <w:pStyle w:val="Amain"/>
      </w:pPr>
      <w:r>
        <w:tab/>
        <w:t>(3)</w:t>
      </w:r>
      <w:r>
        <w:tab/>
        <w:t>If the young detainee asks why the search is to be conducted in a particular way, the director</w:t>
      </w:r>
      <w:r>
        <w:noBreakHyphen/>
        <w:t>general must tell the young detainee the reasons.</w:t>
      </w:r>
    </w:p>
    <w:p w14:paraId="6AB48C52" w14:textId="77777777" w:rsidR="00FD297F" w:rsidRDefault="00FD297F" w:rsidP="00FD297F">
      <w:pPr>
        <w:pStyle w:val="Amain"/>
      </w:pPr>
      <w:r>
        <w:tab/>
        <w:t>(4)</w:t>
      </w:r>
      <w:r>
        <w:tab/>
        <w:t>The director</w:t>
      </w:r>
      <w:r>
        <w:noBreakHyphen/>
        <w:t>general must ask for the young detainee’s cooperation for the search.</w:t>
      </w:r>
    </w:p>
    <w:p w14:paraId="2B78077F" w14:textId="77777777" w:rsidR="00FD297F" w:rsidRDefault="00FD297F" w:rsidP="00FD297F">
      <w:pPr>
        <w:pStyle w:val="Amain"/>
      </w:pPr>
      <w:r>
        <w:lastRenderedPageBreak/>
        <w:tab/>
        <w:t>(5)</w:t>
      </w:r>
      <w:r>
        <w:tab/>
        <w:t>The director</w:t>
      </w:r>
      <w:r>
        <w:noBreakHyphen/>
        <w:t>general must ensure that a body search is conducted—</w:t>
      </w:r>
    </w:p>
    <w:p w14:paraId="36C46795" w14:textId="77777777" w:rsidR="00FD297F" w:rsidRDefault="00FD297F" w:rsidP="00FD297F">
      <w:pPr>
        <w:pStyle w:val="Apara"/>
      </w:pPr>
      <w:r>
        <w:tab/>
        <w:t>(a)</w:t>
      </w:r>
      <w:r>
        <w:tab/>
        <w:t>in a private area or an area that provides reasonable privacy for the young detainee; and</w:t>
      </w:r>
    </w:p>
    <w:p w14:paraId="27C68DCE" w14:textId="77777777" w:rsidR="00FD297F" w:rsidRDefault="00FD297F" w:rsidP="00FD297F">
      <w:pPr>
        <w:pStyle w:val="Apara"/>
      </w:pPr>
      <w:r>
        <w:tab/>
        <w:t>(b)</w:t>
      </w:r>
      <w:r>
        <w:tab/>
        <w:t>in a way that provides reasonable privacy.</w:t>
      </w:r>
    </w:p>
    <w:p w14:paraId="073AE70A" w14:textId="77777777" w:rsidR="00FD297F" w:rsidRDefault="00FD297F" w:rsidP="00FD297F">
      <w:pPr>
        <w:pStyle w:val="AH5Sec"/>
      </w:pPr>
      <w:bookmarkStart w:id="309" w:name="_Toc111645220"/>
      <w:r w:rsidRPr="00DB5EBE">
        <w:rPr>
          <w:rStyle w:val="CharSectNo"/>
        </w:rPr>
        <w:t>266</w:t>
      </w:r>
      <w:r>
        <w:tab/>
        <w:t>People present at body searches</w:t>
      </w:r>
      <w:bookmarkEnd w:id="309"/>
    </w:p>
    <w:p w14:paraId="79BE1DE1" w14:textId="77777777" w:rsidR="00FD297F" w:rsidRDefault="00FD297F" w:rsidP="00FD297F">
      <w:pPr>
        <w:pStyle w:val="Amain"/>
      </w:pPr>
      <w:r>
        <w:tab/>
        <w:t>(1)</w:t>
      </w:r>
      <w:r>
        <w:tab/>
        <w:t>A non-treating nurse must be present during the body search of a young detainee.</w:t>
      </w:r>
    </w:p>
    <w:p w14:paraId="0D8D4A3C" w14:textId="77777777" w:rsidR="00FD297F" w:rsidRDefault="00FD297F" w:rsidP="00FD297F">
      <w:pPr>
        <w:pStyle w:val="Amain"/>
      </w:pPr>
      <w:r>
        <w:tab/>
        <w:t>(2)</w:t>
      </w:r>
      <w:r>
        <w:tab/>
        <w:t>If the non-treating doctor conducting the body search is not the same sex as the young detainee, the non-treating nurse present must be the same sex as the young detainee.</w:t>
      </w:r>
    </w:p>
    <w:p w14:paraId="00659F44" w14:textId="77777777" w:rsidR="00FD297F" w:rsidRDefault="00FD297F" w:rsidP="00FD297F">
      <w:pPr>
        <w:pStyle w:val="aNote"/>
      </w:pPr>
      <w:r>
        <w:rPr>
          <w:rStyle w:val="charItals"/>
        </w:rPr>
        <w:t xml:space="preserve">Note </w:t>
      </w:r>
      <w:r>
        <w:rPr>
          <w:rStyle w:val="charItals"/>
        </w:rPr>
        <w:tab/>
      </w:r>
      <w:r>
        <w:t>If the doctor is not the same sex as the young detainee, the doctor cannot touch the young detainee or examine the young detainee’s body orifices (see s 272).</w:t>
      </w:r>
    </w:p>
    <w:p w14:paraId="559BA169" w14:textId="77777777" w:rsidR="00FD297F" w:rsidRDefault="00FD297F" w:rsidP="00FD297F">
      <w:pPr>
        <w:pStyle w:val="Amain"/>
      </w:pPr>
      <w:r>
        <w:tab/>
        <w:t>(3)</w:t>
      </w:r>
      <w:r>
        <w:tab/>
        <w:t>The director</w:t>
      </w:r>
      <w:r>
        <w:noBreakHyphen/>
        <w:t>general may direct 1 or more youth detention officers to be present during the search, each of whom must be the same sex as the young detainee.</w:t>
      </w:r>
    </w:p>
    <w:p w14:paraId="4E8C0B57" w14:textId="77777777" w:rsidR="00FD297F" w:rsidRDefault="00FD297F" w:rsidP="00FD297F">
      <w:pPr>
        <w:pStyle w:val="Amain"/>
      </w:pPr>
      <w:r>
        <w:tab/>
        <w:t>(4)</w:t>
      </w:r>
      <w:r>
        <w:tab/>
        <w:t>However, the number of youth detention officers present during the search must be no more than is necessary and reasonable to ensure the search is conducted as safely and effectively as possible.</w:t>
      </w:r>
    </w:p>
    <w:p w14:paraId="6D9BFACB" w14:textId="77777777" w:rsidR="00FD297F" w:rsidRDefault="00FD297F" w:rsidP="00FD297F">
      <w:pPr>
        <w:pStyle w:val="Amain"/>
      </w:pPr>
      <w:r>
        <w:tab/>
        <w:t>(5)</w:t>
      </w:r>
      <w:r>
        <w:tab/>
        <w:t>The requirement in subsection (3) that a youth detention officer be the same sex as the young detainee does not apply if the director</w:t>
      </w:r>
      <w:r>
        <w:noBreakHyphen/>
        <w:t>general believes on reasonable grounds that—</w:t>
      </w:r>
    </w:p>
    <w:p w14:paraId="13F1370F" w14:textId="77777777" w:rsidR="00FD297F" w:rsidRDefault="00FD297F" w:rsidP="00FD297F">
      <w:pPr>
        <w:pStyle w:val="Apara"/>
      </w:pPr>
      <w:r>
        <w:tab/>
        <w:t>(a)</w:t>
      </w:r>
      <w:r>
        <w:tab/>
        <w:t>there is an imminent and serious threat to the personal safety of the young detainee; and</w:t>
      </w:r>
    </w:p>
    <w:p w14:paraId="27D9F0ED" w14:textId="77777777" w:rsidR="00FD297F" w:rsidRDefault="00FD297F" w:rsidP="00FD297F">
      <w:pPr>
        <w:pStyle w:val="Apara"/>
      </w:pPr>
      <w:r>
        <w:tab/>
        <w:t>(b)</w:t>
      </w:r>
      <w:r>
        <w:tab/>
        <w:t>compliance with the requirement would exacerbate the threat.</w:t>
      </w:r>
    </w:p>
    <w:p w14:paraId="6EFC6998" w14:textId="77777777" w:rsidR="00FD297F" w:rsidRDefault="00FD297F" w:rsidP="006A4D31">
      <w:pPr>
        <w:pStyle w:val="Amain"/>
        <w:keepNext/>
        <w:keepLines/>
      </w:pPr>
      <w:r>
        <w:lastRenderedPageBreak/>
        <w:tab/>
        <w:t>(6)</w:t>
      </w:r>
      <w:r>
        <w:tab/>
        <w:t>If the young detainee is under 18 years old, the search must be conducted in the presence of a person who has daily care responsibility, or long-term care responsibility, for the young detainee if—</w:t>
      </w:r>
    </w:p>
    <w:p w14:paraId="646BE095" w14:textId="77777777" w:rsidR="00FD297F" w:rsidRDefault="00FD297F" w:rsidP="00FD297F">
      <w:pPr>
        <w:pStyle w:val="Apara"/>
      </w:pPr>
      <w:r>
        <w:tab/>
        <w:t>(a)</w:t>
      </w:r>
      <w:r>
        <w:tab/>
        <w:t>the director</w:t>
      </w:r>
      <w:r>
        <w:noBreakHyphen/>
        <w:t>general believes that it is necessary, and in the best interests of the young detainee, for the person to be present; and</w:t>
      </w:r>
    </w:p>
    <w:p w14:paraId="1993916B" w14:textId="77777777" w:rsidR="00FD297F" w:rsidRDefault="00FD297F" w:rsidP="00FD297F">
      <w:pPr>
        <w:pStyle w:val="Apara"/>
      </w:pPr>
      <w:r>
        <w:tab/>
        <w:t>(b)</w:t>
      </w:r>
      <w:r>
        <w:tab/>
        <w:t>the young detainee agrees to the person being present.</w:t>
      </w:r>
    </w:p>
    <w:p w14:paraId="4D3E6ED1" w14:textId="77777777" w:rsidR="00FD297F" w:rsidRDefault="00FD297F" w:rsidP="00FD297F">
      <w:pPr>
        <w:pStyle w:val="Amain"/>
      </w:pPr>
      <w:r>
        <w:tab/>
        <w:t>(7)</w:t>
      </w:r>
      <w:r>
        <w:tab/>
        <w:t>In making a decision under subsection (6), the director</w:t>
      </w:r>
      <w:r>
        <w:noBreakHyphen/>
        <w:t>general must have regard to the young detainee’s age, maturity, developmental capacity and any known history.</w:t>
      </w:r>
    </w:p>
    <w:p w14:paraId="6F2E238F" w14:textId="77777777" w:rsidR="00FD297F" w:rsidRDefault="00FD297F" w:rsidP="00FD297F">
      <w:pPr>
        <w:pStyle w:val="Amain"/>
      </w:pPr>
      <w:r>
        <w:tab/>
        <w:t>(8)</w:t>
      </w:r>
      <w:r>
        <w:tab/>
        <w:t>If the young detainee is 18 years old or older, the director</w:t>
      </w:r>
      <w:r>
        <w:noBreakHyphen/>
        <w:t>general may arrange for the search to be conducted in the presence of a support person for the young detainee if—</w:t>
      </w:r>
    </w:p>
    <w:p w14:paraId="58172AC5" w14:textId="77777777" w:rsidR="00FD297F" w:rsidRDefault="00FD297F" w:rsidP="00FD297F">
      <w:pPr>
        <w:pStyle w:val="Apara"/>
      </w:pPr>
      <w:r>
        <w:tab/>
        <w:t>(a)</w:t>
      </w:r>
      <w:r>
        <w:tab/>
        <w:t>the director</w:t>
      </w:r>
      <w:r>
        <w:noBreakHyphen/>
        <w:t>general considers the presence of a support person necessary or desirable because of the young detainee’s vulnerability; and</w:t>
      </w:r>
    </w:p>
    <w:p w14:paraId="0BD0B14B" w14:textId="77777777" w:rsidR="00FD297F" w:rsidRDefault="00FD297F" w:rsidP="00FD297F">
      <w:pPr>
        <w:pStyle w:val="Apara"/>
      </w:pPr>
      <w:r>
        <w:tab/>
        <w:t>(b)</w:t>
      </w:r>
      <w:r>
        <w:tab/>
        <w:t>the young detainee agrees to the person being present.</w:t>
      </w:r>
    </w:p>
    <w:p w14:paraId="602E4909" w14:textId="77777777" w:rsidR="00FD297F" w:rsidRDefault="00FD297F" w:rsidP="00FD297F">
      <w:pPr>
        <w:pStyle w:val="AH5Sec"/>
      </w:pPr>
      <w:bookmarkStart w:id="310" w:name="_Toc111645221"/>
      <w:r w:rsidRPr="00DB5EBE">
        <w:rPr>
          <w:rStyle w:val="CharSectNo"/>
        </w:rPr>
        <w:t>267</w:t>
      </w:r>
      <w:r>
        <w:tab/>
        <w:t>Body searches of young detainees under 18 years old—no-one with parental responsibility available</w:t>
      </w:r>
      <w:bookmarkEnd w:id="310"/>
    </w:p>
    <w:p w14:paraId="6AB4C059" w14:textId="77777777" w:rsidR="00FD297F" w:rsidRDefault="00FD297F" w:rsidP="00FD297F">
      <w:pPr>
        <w:pStyle w:val="Amain"/>
      </w:pPr>
      <w:r>
        <w:tab/>
        <w:t>(1)</w:t>
      </w:r>
      <w:r>
        <w:tab/>
        <w:t>This section applies in relation to a body search of a young detainee who is under 18 years old if—</w:t>
      </w:r>
    </w:p>
    <w:p w14:paraId="33440D9E" w14:textId="77777777" w:rsidR="00FD297F" w:rsidRDefault="00FD297F" w:rsidP="00FD297F">
      <w:pPr>
        <w:pStyle w:val="Apara"/>
      </w:pPr>
      <w:r>
        <w:tab/>
        <w:t>(a)</w:t>
      </w:r>
      <w:r>
        <w:tab/>
        <w:t>a person who has daily care responsibility, or long-term care responsibility, for the young detainee cannot be contacted before the search is conducted; or</w:t>
      </w:r>
    </w:p>
    <w:p w14:paraId="54CB46D5" w14:textId="77777777" w:rsidR="00FD297F" w:rsidRDefault="00FD297F" w:rsidP="00FD297F">
      <w:pPr>
        <w:pStyle w:val="aNotepar"/>
      </w:pPr>
      <w:r>
        <w:rPr>
          <w:rStyle w:val="charItals"/>
        </w:rPr>
        <w:t>Note</w:t>
      </w:r>
      <w:r>
        <w:rPr>
          <w:rStyle w:val="charItals"/>
        </w:rPr>
        <w:tab/>
      </w:r>
      <w:r>
        <w:t>For a requirement to contact a person with parental responsibility, see s 251.</w:t>
      </w:r>
    </w:p>
    <w:p w14:paraId="15692A74" w14:textId="77777777" w:rsidR="00FD297F" w:rsidRDefault="00FD297F" w:rsidP="00FD297F">
      <w:pPr>
        <w:pStyle w:val="Apara"/>
      </w:pPr>
      <w:r>
        <w:tab/>
        <w:t>(b)</w:t>
      </w:r>
      <w:r>
        <w:tab/>
        <w:t>no-one who has daily care responsibility, or long-term care responsibility, for the young detainee is available to be present at the search; or</w:t>
      </w:r>
    </w:p>
    <w:p w14:paraId="7E8E6C25" w14:textId="77777777" w:rsidR="00FD297F" w:rsidRDefault="00FD297F" w:rsidP="00FD297F">
      <w:pPr>
        <w:pStyle w:val="Apara"/>
      </w:pPr>
      <w:r>
        <w:lastRenderedPageBreak/>
        <w:tab/>
        <w:t>(c)</w:t>
      </w:r>
      <w:r>
        <w:tab/>
        <w:t>the young detainee does not agree to a person who has daily care responsibility, or long-term care responsibility, for the young detainee being present at the search.</w:t>
      </w:r>
    </w:p>
    <w:p w14:paraId="38D7B6A3" w14:textId="77777777" w:rsidR="00FD297F" w:rsidRDefault="00FD297F" w:rsidP="00FD297F">
      <w:pPr>
        <w:pStyle w:val="Amain"/>
      </w:pPr>
      <w:r>
        <w:tab/>
        <w:t>(2)</w:t>
      </w:r>
      <w:r>
        <w:tab/>
        <w:t>The director</w:t>
      </w:r>
      <w:r>
        <w:noBreakHyphen/>
        <w:t xml:space="preserve">general must ensure that the body search is conducted in the presence of someone (a </w:t>
      </w:r>
      <w:r>
        <w:rPr>
          <w:rStyle w:val="charBoldItals"/>
        </w:rPr>
        <w:t>support person</w:t>
      </w:r>
      <w:r>
        <w:t>) who—</w:t>
      </w:r>
    </w:p>
    <w:p w14:paraId="468653F8" w14:textId="77777777" w:rsidR="00FD297F" w:rsidRDefault="00FD297F" w:rsidP="00FD297F">
      <w:pPr>
        <w:pStyle w:val="Apara"/>
      </w:pPr>
      <w:r>
        <w:tab/>
        <w:t>(a)</w:t>
      </w:r>
      <w:r>
        <w:tab/>
        <w:t>the director</w:t>
      </w:r>
      <w:r>
        <w:noBreakHyphen/>
        <w:t>general believes on reasonable grounds can support and represent the interests of the young detainee; and</w:t>
      </w:r>
    </w:p>
    <w:p w14:paraId="2A50393F" w14:textId="77777777" w:rsidR="00FD297F" w:rsidRDefault="00FD297F" w:rsidP="00FD297F">
      <w:pPr>
        <w:pStyle w:val="Apara"/>
      </w:pPr>
      <w:r>
        <w:tab/>
        <w:t>(b)</w:t>
      </w:r>
      <w:r>
        <w:tab/>
        <w:t>the young detainee agrees should be present at the search.</w:t>
      </w:r>
    </w:p>
    <w:p w14:paraId="62B0EBCB" w14:textId="77777777" w:rsidR="00FD297F" w:rsidRDefault="00FD297F" w:rsidP="00FD297F">
      <w:pPr>
        <w:pStyle w:val="aNote"/>
      </w:pPr>
      <w:r>
        <w:rPr>
          <w:rStyle w:val="charItals"/>
        </w:rPr>
        <w:t xml:space="preserve">Note </w:t>
      </w:r>
      <w:r>
        <w:rPr>
          <w:rStyle w:val="charItals"/>
        </w:rPr>
        <w:tab/>
      </w:r>
      <w:r>
        <w:t>In some circumstances the director</w:t>
      </w:r>
      <w:r>
        <w:noBreakHyphen/>
        <w:t>general is a person who has daily care responsibility, or long-term care responsibility, for a young detainee (see div 1.3.2).</w:t>
      </w:r>
    </w:p>
    <w:p w14:paraId="3852B6A5" w14:textId="77777777" w:rsidR="00FD297F" w:rsidRDefault="00FD297F" w:rsidP="00FD297F">
      <w:pPr>
        <w:pStyle w:val="Amain"/>
      </w:pPr>
      <w:r>
        <w:tab/>
        <w:t>(3)</w:t>
      </w:r>
      <w:r>
        <w:tab/>
        <w:t>However, the body search may continue in the absence of a support person if—</w:t>
      </w:r>
    </w:p>
    <w:p w14:paraId="5835A0FF" w14:textId="77777777" w:rsidR="00FD297F" w:rsidRDefault="00FD297F" w:rsidP="00FD297F">
      <w:pPr>
        <w:pStyle w:val="Apara"/>
      </w:pPr>
      <w:r>
        <w:tab/>
        <w:t>(a)</w:t>
      </w:r>
      <w:r>
        <w:tab/>
        <w:t>the young detainee does not agree to a support person being present; or</w:t>
      </w:r>
    </w:p>
    <w:p w14:paraId="1C6E344D" w14:textId="77777777" w:rsidR="00FD297F" w:rsidRDefault="00FD297F" w:rsidP="00FD297F">
      <w:pPr>
        <w:pStyle w:val="Apara"/>
      </w:pPr>
      <w:r>
        <w:tab/>
        <w:t>(b)</w:t>
      </w:r>
      <w:r>
        <w:tab/>
        <w:t>the director</w:t>
      </w:r>
      <w:r>
        <w:noBreakHyphen/>
        <w:t>general directs the support person to leave under section 268 (2).</w:t>
      </w:r>
    </w:p>
    <w:p w14:paraId="4AD92365" w14:textId="77777777" w:rsidR="00FD297F" w:rsidRDefault="00FD297F" w:rsidP="00FD297F">
      <w:pPr>
        <w:pStyle w:val="AH5Sec"/>
      </w:pPr>
      <w:bookmarkStart w:id="311" w:name="_Toc111645222"/>
      <w:r w:rsidRPr="00DB5EBE">
        <w:rPr>
          <w:rStyle w:val="CharSectNo"/>
        </w:rPr>
        <w:t>268</w:t>
      </w:r>
      <w:r>
        <w:tab/>
        <w:t>Body searches—directing people to leave</w:t>
      </w:r>
      <w:bookmarkEnd w:id="311"/>
    </w:p>
    <w:p w14:paraId="072FC717" w14:textId="77777777" w:rsidR="00FD297F" w:rsidRDefault="00FD297F" w:rsidP="00FD297F">
      <w:pPr>
        <w:pStyle w:val="Amain"/>
      </w:pPr>
      <w:r>
        <w:tab/>
        <w:t>(1)</w:t>
      </w:r>
      <w:r>
        <w:tab/>
        <w:t>This section applies if a body search of a young detainee is being conducted in the presence of—</w:t>
      </w:r>
    </w:p>
    <w:p w14:paraId="4EF57853" w14:textId="77777777" w:rsidR="00FD297F" w:rsidRDefault="00FD297F" w:rsidP="00FD297F">
      <w:pPr>
        <w:pStyle w:val="Apara"/>
      </w:pPr>
      <w:r>
        <w:tab/>
        <w:t>(a)</w:t>
      </w:r>
      <w:r>
        <w:tab/>
        <w:t>a person who has daily care responsibility, or long-term care responsibility, for the young detainee; or</w:t>
      </w:r>
    </w:p>
    <w:p w14:paraId="3A15E01E" w14:textId="77777777" w:rsidR="00FD297F" w:rsidRDefault="00FD297F" w:rsidP="00FD297F">
      <w:pPr>
        <w:pStyle w:val="Apara"/>
      </w:pPr>
      <w:r>
        <w:tab/>
        <w:t>(b)</w:t>
      </w:r>
      <w:r>
        <w:tab/>
        <w:t>a support person under section 266 (8) or section 267.</w:t>
      </w:r>
    </w:p>
    <w:p w14:paraId="7443C22D" w14:textId="77777777" w:rsidR="00FD297F" w:rsidRDefault="00FD297F" w:rsidP="00FD297F">
      <w:pPr>
        <w:pStyle w:val="Amain"/>
      </w:pPr>
      <w:r>
        <w:tab/>
        <w:t>(2)</w:t>
      </w:r>
      <w:r>
        <w:tab/>
        <w:t>The director</w:t>
      </w:r>
      <w:r>
        <w:noBreakHyphen/>
        <w:t>general may direct the person to leave if the director</w:t>
      </w:r>
      <w:r>
        <w:noBreakHyphen/>
        <w:t>general believes on reasonable grounds that the person is preventing or hindering the conduct of the search.</w:t>
      </w:r>
    </w:p>
    <w:p w14:paraId="667D2C09" w14:textId="77777777" w:rsidR="00FD297F" w:rsidRDefault="00FD297F" w:rsidP="00FD297F">
      <w:pPr>
        <w:pStyle w:val="AH5Sec"/>
      </w:pPr>
      <w:bookmarkStart w:id="312" w:name="_Toc111645223"/>
      <w:r w:rsidRPr="00DB5EBE">
        <w:rPr>
          <w:rStyle w:val="CharSectNo"/>
        </w:rPr>
        <w:lastRenderedPageBreak/>
        <w:t>269</w:t>
      </w:r>
      <w:r>
        <w:tab/>
        <w:t>Removing people from search area</w:t>
      </w:r>
      <w:bookmarkEnd w:id="312"/>
    </w:p>
    <w:p w14:paraId="6B0F407D" w14:textId="77777777" w:rsidR="00FD297F" w:rsidRDefault="00FD297F" w:rsidP="00FD297F">
      <w:pPr>
        <w:pStyle w:val="Amain"/>
      </w:pPr>
      <w:r>
        <w:tab/>
        <w:t>(1)</w:t>
      </w:r>
      <w:r>
        <w:tab/>
        <w:t>The director</w:t>
      </w:r>
      <w:r>
        <w:noBreakHyphen/>
        <w:t>general may direct a youth detention officer to enforce a direction under section 268 (2) if the person given the direction contravenes the direction.</w:t>
      </w:r>
    </w:p>
    <w:p w14:paraId="4329F8D7" w14:textId="77777777" w:rsidR="00FD297F" w:rsidRDefault="00FD297F" w:rsidP="00FD297F">
      <w:pPr>
        <w:pStyle w:val="Amain"/>
      </w:pPr>
      <w:r>
        <w:tab/>
        <w:t>(2)</w:t>
      </w:r>
      <w:r>
        <w:tab/>
        <w:t>The youth detention officer may use force that is necessary and reasonable to enforce the direction.</w:t>
      </w:r>
    </w:p>
    <w:p w14:paraId="3C3C2CA4" w14:textId="77777777" w:rsidR="00FD297F" w:rsidRDefault="00FD297F" w:rsidP="00FD297F">
      <w:pPr>
        <w:pStyle w:val="AH5Sec"/>
      </w:pPr>
      <w:bookmarkStart w:id="313" w:name="_Toc111645224"/>
      <w:r w:rsidRPr="00DB5EBE">
        <w:rPr>
          <w:rStyle w:val="CharSectNo"/>
        </w:rPr>
        <w:t>270</w:t>
      </w:r>
      <w:r>
        <w:tab/>
        <w:t>Help for body searches</w:t>
      </w:r>
      <w:bookmarkEnd w:id="313"/>
    </w:p>
    <w:p w14:paraId="6B8975EE" w14:textId="77777777" w:rsidR="00FD297F" w:rsidRDefault="00FD297F" w:rsidP="00FD297F">
      <w:pPr>
        <w:pStyle w:val="Amain"/>
      </w:pPr>
      <w:r>
        <w:tab/>
        <w:t>(1)</w:t>
      </w:r>
      <w:r>
        <w:tab/>
        <w:t>This section applies if the non-treating doctor conducting a body search of a young detainee asks the director</w:t>
      </w:r>
      <w:r>
        <w:noBreakHyphen/>
        <w:t>general for assistance that the doctor believes on reasonable grounds is necessary and reasonable for the search.</w:t>
      </w:r>
    </w:p>
    <w:p w14:paraId="137E09F3" w14:textId="77777777" w:rsidR="00FD297F" w:rsidRDefault="00FD297F" w:rsidP="00FD297F">
      <w:pPr>
        <w:pStyle w:val="Amain"/>
      </w:pPr>
      <w:r>
        <w:tab/>
        <w:t>(2)</w:t>
      </w:r>
      <w:r>
        <w:tab/>
        <w:t>The director</w:t>
      </w:r>
      <w:r>
        <w:noBreakHyphen/>
        <w:t xml:space="preserve">general may direct a youth detention officer, or authorise someone else present at the search (the </w:t>
      </w:r>
      <w:r>
        <w:rPr>
          <w:rStyle w:val="charBoldItals"/>
        </w:rPr>
        <w:t>assistant</w:t>
      </w:r>
      <w:r>
        <w:t>), to assist in the conduct of the search.</w:t>
      </w:r>
    </w:p>
    <w:p w14:paraId="655064B3" w14:textId="77777777" w:rsidR="00FD297F" w:rsidRDefault="00FD297F" w:rsidP="00FD297F">
      <w:pPr>
        <w:pStyle w:val="Amain"/>
      </w:pPr>
      <w:r>
        <w:tab/>
        <w:t>(3)</w:t>
      </w:r>
      <w:r>
        <w:tab/>
        <w:t>The assistant must be the same sex as the young detainee.</w:t>
      </w:r>
    </w:p>
    <w:p w14:paraId="5834146C" w14:textId="77777777" w:rsidR="00FD297F" w:rsidRDefault="00FD297F" w:rsidP="00FD297F">
      <w:pPr>
        <w:pStyle w:val="Amain"/>
      </w:pPr>
      <w:r>
        <w:tab/>
        <w:t>(4)</w:t>
      </w:r>
      <w:r>
        <w:tab/>
        <w:t>However, subsection (3) does not apply if the director</w:t>
      </w:r>
      <w:r>
        <w:noBreakHyphen/>
        <w:t>general believes on reasonable grounds that—</w:t>
      </w:r>
    </w:p>
    <w:p w14:paraId="61005491" w14:textId="77777777" w:rsidR="00FD297F" w:rsidRDefault="00FD297F" w:rsidP="00FD297F">
      <w:pPr>
        <w:pStyle w:val="Apara"/>
      </w:pPr>
      <w:r>
        <w:tab/>
        <w:t>(a)</w:t>
      </w:r>
      <w:r>
        <w:tab/>
        <w:t>there is an imminent and serious threat to the personal safety of the young detainee; and</w:t>
      </w:r>
    </w:p>
    <w:p w14:paraId="64B916A4" w14:textId="77777777" w:rsidR="00FD297F" w:rsidRDefault="00FD297F" w:rsidP="00FD297F">
      <w:pPr>
        <w:pStyle w:val="Apara"/>
      </w:pPr>
      <w:r>
        <w:tab/>
        <w:t>(b)</w:t>
      </w:r>
      <w:r>
        <w:tab/>
        <w:t>compliance with subsection (3) would exacerbate the threat.</w:t>
      </w:r>
    </w:p>
    <w:p w14:paraId="2BA674DC" w14:textId="77777777" w:rsidR="00FD297F" w:rsidRDefault="00FD297F" w:rsidP="00514E85">
      <w:pPr>
        <w:pStyle w:val="AH5Sec"/>
      </w:pPr>
      <w:bookmarkStart w:id="314" w:name="_Toc111645225"/>
      <w:r w:rsidRPr="00DB5EBE">
        <w:rPr>
          <w:rStyle w:val="CharSectNo"/>
        </w:rPr>
        <w:lastRenderedPageBreak/>
        <w:t>271</w:t>
      </w:r>
      <w:r>
        <w:tab/>
        <w:t>Body searches—rules about young detainees’ clothing</w:t>
      </w:r>
      <w:bookmarkEnd w:id="314"/>
    </w:p>
    <w:p w14:paraId="2BDDE940" w14:textId="77777777" w:rsidR="00FD297F" w:rsidRDefault="00FD297F" w:rsidP="00514E85">
      <w:pPr>
        <w:pStyle w:val="Amain"/>
        <w:keepNext/>
      </w:pPr>
      <w:r>
        <w:tab/>
        <w:t>(1)</w:t>
      </w:r>
      <w:r>
        <w:tab/>
        <w:t>A body search of a young detainee must not involve—</w:t>
      </w:r>
    </w:p>
    <w:p w14:paraId="7B4A011B" w14:textId="77777777" w:rsidR="00FD297F" w:rsidRDefault="00FD297F" w:rsidP="00514E85">
      <w:pPr>
        <w:pStyle w:val="Apara"/>
        <w:keepNext/>
      </w:pPr>
      <w:r>
        <w:tab/>
        <w:t>(a)</w:t>
      </w:r>
      <w:r>
        <w:tab/>
        <w:t>the removal from the young detainee of more clothes than is necessary and reasonable for the search; or</w:t>
      </w:r>
    </w:p>
    <w:p w14:paraId="6119663D" w14:textId="77777777" w:rsidR="00FD297F" w:rsidRDefault="00FD297F" w:rsidP="00514E85">
      <w:pPr>
        <w:pStyle w:val="Apara"/>
        <w:keepNext/>
      </w:pPr>
      <w:r>
        <w:tab/>
        <w:t>(b)</w:t>
      </w:r>
      <w:r>
        <w:tab/>
        <w:t>the removal from the young detainee of more clothes at any time than is necessary and reasonable for the search; or</w:t>
      </w:r>
    </w:p>
    <w:p w14:paraId="26740EB3" w14:textId="77777777" w:rsidR="00FD297F" w:rsidRDefault="00FD297F" w:rsidP="00FD297F">
      <w:pPr>
        <w:pStyle w:val="Apara"/>
      </w:pPr>
      <w:r>
        <w:tab/>
        <w:t>(c)</w:t>
      </w:r>
      <w:r>
        <w:tab/>
        <w:t>without limiting paragraph (b), both the upper and lower parts of the young detainee’s body being uncovered at the same time.</w:t>
      </w:r>
    </w:p>
    <w:p w14:paraId="4D64A904" w14:textId="77777777" w:rsidR="00FD297F" w:rsidRDefault="00FD297F" w:rsidP="00FD297F">
      <w:pPr>
        <w:pStyle w:val="Amain"/>
      </w:pPr>
      <w:r>
        <w:tab/>
        <w:t>(2)</w:t>
      </w:r>
      <w:r>
        <w:tab/>
        <w:t>A young detainee who has been body-searched must be allowed to dress in private as soon as the search is finished.</w:t>
      </w:r>
    </w:p>
    <w:p w14:paraId="29B4DCF0" w14:textId="77777777" w:rsidR="00FD297F" w:rsidRDefault="00FD297F" w:rsidP="00FD297F">
      <w:pPr>
        <w:pStyle w:val="Amain"/>
      </w:pPr>
      <w:r>
        <w:tab/>
        <w:t>(3)</w:t>
      </w:r>
      <w:r>
        <w:tab/>
        <w:t>If clothing from a young detainee is seized during a body search, the director</w:t>
      </w:r>
      <w:r>
        <w:noBreakHyphen/>
        <w:t>general must ensure that the young detainee is left with, or given, appropriate clothing to wear.</w:t>
      </w:r>
    </w:p>
    <w:p w14:paraId="1A8CBEE7" w14:textId="77777777" w:rsidR="00FD297F" w:rsidRDefault="00FD297F" w:rsidP="00FD297F">
      <w:pPr>
        <w:pStyle w:val="AH5Sec"/>
      </w:pPr>
      <w:bookmarkStart w:id="315" w:name="_Toc111645226"/>
      <w:r w:rsidRPr="00DB5EBE">
        <w:rPr>
          <w:rStyle w:val="CharSectNo"/>
        </w:rPr>
        <w:t>272</w:t>
      </w:r>
      <w:r>
        <w:tab/>
        <w:t>Body searches—rules about touching young detainees</w:t>
      </w:r>
      <w:bookmarkEnd w:id="315"/>
    </w:p>
    <w:p w14:paraId="248463FC" w14:textId="77777777" w:rsidR="00FD297F" w:rsidRDefault="00FD297F" w:rsidP="00FD297F">
      <w:pPr>
        <w:pStyle w:val="Amainreturn"/>
      </w:pPr>
      <w:r>
        <w:t>For the body search of a young detainee, the non-treating doctor or non-treating nurse may touch the young detainee and examine the young detainee’s orifices, but only if the doctor or nurse is of the same sex as the young detainee.</w:t>
      </w:r>
    </w:p>
    <w:p w14:paraId="05FC79A4" w14:textId="77777777" w:rsidR="00FD297F" w:rsidRDefault="00FD297F" w:rsidP="00FD297F">
      <w:pPr>
        <w:pStyle w:val="AH5Sec"/>
      </w:pPr>
      <w:bookmarkStart w:id="316" w:name="_Toc111645227"/>
      <w:r w:rsidRPr="00DB5EBE">
        <w:rPr>
          <w:rStyle w:val="CharSectNo"/>
        </w:rPr>
        <w:t>273</w:t>
      </w:r>
      <w:r>
        <w:tab/>
        <w:t>Seizing things discovered during body searches</w:t>
      </w:r>
      <w:bookmarkEnd w:id="316"/>
    </w:p>
    <w:p w14:paraId="41D339CE" w14:textId="77777777" w:rsidR="00FD297F" w:rsidRDefault="00FD297F" w:rsidP="00FD297F">
      <w:pPr>
        <w:pStyle w:val="Amain"/>
      </w:pPr>
      <w:r>
        <w:tab/>
        <w:t>(1)</w:t>
      </w:r>
      <w:r>
        <w:tab/>
        <w:t>A non-treating doctor conducting a body search of a young detainee may seize anything mentioned in section 264 (Body searches directed by director</w:t>
      </w:r>
      <w:r>
        <w:noBreakHyphen/>
        <w:t>general) that is discovered during the search if seizing the thing would not be likely to cause injury to the young detainee or someone else.</w:t>
      </w:r>
    </w:p>
    <w:p w14:paraId="5F5D7AA3" w14:textId="77777777" w:rsidR="00FD297F" w:rsidRDefault="00FD297F" w:rsidP="00FD297F">
      <w:pPr>
        <w:pStyle w:val="Amain"/>
      </w:pPr>
      <w:r>
        <w:tab/>
        <w:t>(2)</w:t>
      </w:r>
      <w:r>
        <w:tab/>
        <w:t>The doctor must give the thing seized to a youth detention officer as soon as practicable.</w:t>
      </w:r>
    </w:p>
    <w:p w14:paraId="2036A126" w14:textId="77777777" w:rsidR="00FD297F" w:rsidRDefault="00FD297F" w:rsidP="00FD297F">
      <w:pPr>
        <w:pStyle w:val="PageBreak"/>
      </w:pPr>
      <w:r>
        <w:br w:type="page"/>
      </w:r>
    </w:p>
    <w:p w14:paraId="6AD0F1CA" w14:textId="77777777" w:rsidR="00FD297F" w:rsidRPr="00DB5EBE" w:rsidRDefault="00FD297F" w:rsidP="00FD297F">
      <w:pPr>
        <w:pStyle w:val="AH2Part"/>
      </w:pPr>
      <w:bookmarkStart w:id="317" w:name="_Toc111645228"/>
      <w:r w:rsidRPr="00DB5EBE">
        <w:rPr>
          <w:rStyle w:val="CharPartNo"/>
        </w:rPr>
        <w:lastRenderedPageBreak/>
        <w:t>Part 7.6</w:t>
      </w:r>
      <w:r>
        <w:tab/>
      </w:r>
      <w:r w:rsidRPr="00DB5EBE">
        <w:rPr>
          <w:rStyle w:val="CharPartText"/>
        </w:rPr>
        <w:t>Searching people other than detainees</w:t>
      </w:r>
      <w:bookmarkEnd w:id="317"/>
    </w:p>
    <w:p w14:paraId="6CD8BB0E" w14:textId="77777777" w:rsidR="00FD297F" w:rsidRDefault="00FD297F" w:rsidP="00FD297F">
      <w:pPr>
        <w:pStyle w:val="AH5Sec"/>
      </w:pPr>
      <w:bookmarkStart w:id="318" w:name="_Toc111645229"/>
      <w:r w:rsidRPr="00DB5EBE">
        <w:rPr>
          <w:rStyle w:val="CharSectNo"/>
        </w:rPr>
        <w:t>274</w:t>
      </w:r>
      <w:r>
        <w:tab/>
        <w:t>Searches of people other than detainees</w:t>
      </w:r>
      <w:bookmarkEnd w:id="318"/>
    </w:p>
    <w:p w14:paraId="518CFED9" w14:textId="77777777" w:rsidR="00FD297F" w:rsidRDefault="00FD297F" w:rsidP="00FD297F">
      <w:pPr>
        <w:pStyle w:val="Amain"/>
      </w:pPr>
      <w:r>
        <w:tab/>
        <w:t>(1)</w:t>
      </w:r>
      <w:r>
        <w:tab/>
        <w:t>The director</w:t>
      </w:r>
      <w:r>
        <w:noBreakHyphen/>
        <w:t>general may direct a youth detention officer to conduct a scanning search, frisk search or ordinary search of a person at a detention place who is not a young detainee if the director</w:t>
      </w:r>
      <w:r>
        <w:noBreakHyphen/>
        <w:t>general—</w:t>
      </w:r>
    </w:p>
    <w:p w14:paraId="2919A0ED" w14:textId="77777777" w:rsidR="00FD297F" w:rsidRDefault="00FD297F" w:rsidP="00FD297F">
      <w:pPr>
        <w:pStyle w:val="Apara"/>
      </w:pPr>
      <w:r>
        <w:tab/>
        <w:t>(a)</w:t>
      </w:r>
      <w:r>
        <w:tab/>
        <w:t>believes on reasonable grounds that the search is prudent to ensure—</w:t>
      </w:r>
    </w:p>
    <w:p w14:paraId="573F729F" w14:textId="77777777" w:rsidR="00FD297F" w:rsidRDefault="00FD297F" w:rsidP="00FD297F">
      <w:pPr>
        <w:pStyle w:val="Asubpara"/>
      </w:pPr>
      <w:r>
        <w:tab/>
        <w:t>(i)</w:t>
      </w:r>
      <w:r>
        <w:tab/>
        <w:t>the safety of anyone; or</w:t>
      </w:r>
    </w:p>
    <w:p w14:paraId="381D2563" w14:textId="77777777" w:rsidR="00FD297F" w:rsidRDefault="00FD297F" w:rsidP="00FD297F">
      <w:pPr>
        <w:pStyle w:val="Asubpara"/>
      </w:pPr>
      <w:r>
        <w:tab/>
        <w:t>(ii)</w:t>
      </w:r>
      <w:r>
        <w:tab/>
        <w:t>security or good order at the place; or</w:t>
      </w:r>
    </w:p>
    <w:p w14:paraId="513028D2" w14:textId="77777777" w:rsidR="00FD297F" w:rsidRDefault="00FD297F" w:rsidP="00FD297F">
      <w:pPr>
        <w:pStyle w:val="Apara"/>
      </w:pPr>
      <w:r>
        <w:tab/>
        <w:t>(b)</w:t>
      </w:r>
      <w:r>
        <w:tab/>
        <w:t>suspects on reasonable grounds that the person is carrying—</w:t>
      </w:r>
    </w:p>
    <w:p w14:paraId="3F9AE2AC" w14:textId="77777777" w:rsidR="00FD297F" w:rsidRDefault="00FD297F" w:rsidP="00FD297F">
      <w:pPr>
        <w:pStyle w:val="Asubpara"/>
      </w:pPr>
      <w:r>
        <w:tab/>
        <w:t>(i)</w:t>
      </w:r>
      <w:r>
        <w:tab/>
        <w:t>a prohibited thing; or</w:t>
      </w:r>
    </w:p>
    <w:p w14:paraId="33F6A6EB" w14:textId="77777777" w:rsidR="00FD297F" w:rsidRDefault="00FD297F" w:rsidP="00FD297F">
      <w:pPr>
        <w:pStyle w:val="Asubpara"/>
      </w:pPr>
      <w:r>
        <w:tab/>
        <w:t>(ii)</w:t>
      </w:r>
      <w:r>
        <w:tab/>
        <w:t>anything else that creates, or is likely to create, a risk to—</w:t>
      </w:r>
    </w:p>
    <w:p w14:paraId="186E5553" w14:textId="77777777" w:rsidR="00FD297F" w:rsidRDefault="00FD297F" w:rsidP="00FD297F">
      <w:pPr>
        <w:pStyle w:val="Asubsubpara"/>
      </w:pPr>
      <w:r>
        <w:tab/>
        <w:t>(A)</w:t>
      </w:r>
      <w:r>
        <w:tab/>
        <w:t>the personal safety of anyone else; or</w:t>
      </w:r>
    </w:p>
    <w:p w14:paraId="5BCBFD5C" w14:textId="77777777" w:rsidR="00FD297F" w:rsidRDefault="00FD297F" w:rsidP="00FD297F">
      <w:pPr>
        <w:pStyle w:val="Asubsubpara"/>
      </w:pPr>
      <w:r>
        <w:tab/>
        <w:t>(B)</w:t>
      </w:r>
      <w:r>
        <w:tab/>
        <w:t>security or good order at the place.</w:t>
      </w:r>
    </w:p>
    <w:p w14:paraId="3BC392B5" w14:textId="77777777" w:rsidR="00FD297F" w:rsidRDefault="00FD297F" w:rsidP="00FD297F">
      <w:pPr>
        <w:pStyle w:val="Amain"/>
      </w:pPr>
      <w:r>
        <w:tab/>
        <w:t>(2)</w:t>
      </w:r>
      <w:r>
        <w:tab/>
        <w:t>The youth detention officer who conducts a frisk search or ordinary search of a person mentioned in subsection (1) must—</w:t>
      </w:r>
    </w:p>
    <w:p w14:paraId="58DFECE3" w14:textId="77777777" w:rsidR="00FD297F" w:rsidRDefault="00FD297F" w:rsidP="00FD297F">
      <w:pPr>
        <w:pStyle w:val="Apara"/>
      </w:pPr>
      <w:r>
        <w:tab/>
        <w:t>(a)</w:t>
      </w:r>
      <w:r>
        <w:tab/>
        <w:t>tell the person about the search and the reasons for the search and ask for the person’s cooperation; and</w:t>
      </w:r>
    </w:p>
    <w:p w14:paraId="218FB714" w14:textId="77777777" w:rsidR="00FD297F" w:rsidRDefault="00FD297F" w:rsidP="00FD297F">
      <w:pPr>
        <w:pStyle w:val="Apara"/>
      </w:pPr>
      <w:r>
        <w:tab/>
        <w:t>(b)</w:t>
      </w:r>
      <w:r>
        <w:tab/>
        <w:t>conduct the search in a private area or an area that provides reasonable privacy for the person.</w:t>
      </w:r>
    </w:p>
    <w:p w14:paraId="216F4259" w14:textId="77777777" w:rsidR="00FD297F" w:rsidRDefault="00FD297F" w:rsidP="00FD297F">
      <w:pPr>
        <w:pStyle w:val="Amain"/>
        <w:keepNext/>
      </w:pPr>
      <w:r>
        <w:lastRenderedPageBreak/>
        <w:tab/>
        <w:t>(3)</w:t>
      </w:r>
      <w:r>
        <w:tab/>
        <w:t>The youth detention officer may conduct a frisk search of the person only if—</w:t>
      </w:r>
    </w:p>
    <w:p w14:paraId="44512021" w14:textId="77777777" w:rsidR="00FD297F" w:rsidRDefault="00FD297F" w:rsidP="00FD297F">
      <w:pPr>
        <w:pStyle w:val="Apara"/>
        <w:keepNext/>
      </w:pPr>
      <w:r>
        <w:tab/>
        <w:t>(a)</w:t>
      </w:r>
      <w:r>
        <w:tab/>
        <w:t>the person is of the same sex as the officer; or</w:t>
      </w:r>
    </w:p>
    <w:p w14:paraId="774A7CFC" w14:textId="77777777" w:rsidR="00FD297F" w:rsidRDefault="00FD297F" w:rsidP="00FD297F">
      <w:pPr>
        <w:pStyle w:val="Apara"/>
      </w:pPr>
      <w:r>
        <w:tab/>
        <w:t>(b)</w:t>
      </w:r>
      <w:r>
        <w:tab/>
        <w:t>if that is not the case—another person of the same sex as the person to be searched is present while the search is being conducted.</w:t>
      </w:r>
    </w:p>
    <w:p w14:paraId="7FA9B811" w14:textId="77777777" w:rsidR="00FD297F" w:rsidRDefault="00FD297F" w:rsidP="00FD297F">
      <w:pPr>
        <w:pStyle w:val="Amain"/>
      </w:pPr>
      <w:r>
        <w:tab/>
        <w:t>(4)</w:t>
      </w:r>
      <w:r>
        <w:tab/>
        <w:t>The other person mentioned in subsection (3) (b) must not be a young detainee.</w:t>
      </w:r>
    </w:p>
    <w:p w14:paraId="2D07735D" w14:textId="77777777" w:rsidR="00FD297F" w:rsidRDefault="00FD297F" w:rsidP="00FD297F">
      <w:pPr>
        <w:pStyle w:val="Amain"/>
      </w:pPr>
      <w:r>
        <w:tab/>
        <w:t>(5)</w:t>
      </w:r>
      <w:r>
        <w:tab/>
        <w:t>Part 7.8 (Searches—use of force) does not apply to a search under this section.</w:t>
      </w:r>
    </w:p>
    <w:p w14:paraId="11E1951F" w14:textId="77777777" w:rsidR="00FD297F" w:rsidRDefault="00FD297F" w:rsidP="00FD297F">
      <w:pPr>
        <w:pStyle w:val="PageBreak"/>
      </w:pPr>
      <w:r>
        <w:br w:type="page"/>
      </w:r>
    </w:p>
    <w:p w14:paraId="1622940A" w14:textId="77777777" w:rsidR="00FD297F" w:rsidRPr="00DB5EBE" w:rsidRDefault="00FD297F" w:rsidP="00FD297F">
      <w:pPr>
        <w:pStyle w:val="AH2Part"/>
      </w:pPr>
      <w:bookmarkStart w:id="319" w:name="_Toc111645230"/>
      <w:r w:rsidRPr="00DB5EBE">
        <w:rPr>
          <w:rStyle w:val="CharPartNo"/>
        </w:rPr>
        <w:lastRenderedPageBreak/>
        <w:t>Part 7.7</w:t>
      </w:r>
      <w:r>
        <w:tab/>
      </w:r>
      <w:r w:rsidRPr="00DB5EBE">
        <w:rPr>
          <w:rStyle w:val="CharPartText"/>
        </w:rPr>
        <w:t>Searches of premises and property</w:t>
      </w:r>
      <w:bookmarkEnd w:id="319"/>
    </w:p>
    <w:p w14:paraId="47960BF0" w14:textId="77777777" w:rsidR="00FD297F" w:rsidRDefault="00FD297F" w:rsidP="00FD297F">
      <w:pPr>
        <w:pStyle w:val="AH5Sec"/>
      </w:pPr>
      <w:bookmarkStart w:id="320" w:name="_Toc111645231"/>
      <w:r w:rsidRPr="00DB5EBE">
        <w:rPr>
          <w:rStyle w:val="CharSectNo"/>
        </w:rPr>
        <w:t>275</w:t>
      </w:r>
      <w:r>
        <w:tab/>
        <w:t>Searches—premises and property generally</w:t>
      </w:r>
      <w:bookmarkEnd w:id="320"/>
    </w:p>
    <w:p w14:paraId="6254DAE4" w14:textId="77777777" w:rsidR="00FD297F" w:rsidRDefault="00FD297F" w:rsidP="00FD297F">
      <w:pPr>
        <w:pStyle w:val="Amain"/>
      </w:pPr>
      <w:r>
        <w:tab/>
        <w:t>(1)</w:t>
      </w:r>
      <w:r>
        <w:tab/>
        <w:t>The director</w:t>
      </w:r>
      <w:r>
        <w:noBreakHyphen/>
        <w:t>general may, at any time, direct a youth detention officer to search—</w:t>
      </w:r>
    </w:p>
    <w:p w14:paraId="6C5E3B76" w14:textId="77777777" w:rsidR="00FD297F" w:rsidRDefault="00FD297F" w:rsidP="00FD297F">
      <w:pPr>
        <w:pStyle w:val="Apara"/>
      </w:pPr>
      <w:r>
        <w:tab/>
        <w:t>(a)</w:t>
      </w:r>
      <w:r>
        <w:tab/>
        <w:t>any part of a detention place; or</w:t>
      </w:r>
    </w:p>
    <w:p w14:paraId="761C0783" w14:textId="77777777" w:rsidR="00FD297F" w:rsidRDefault="00FD297F" w:rsidP="00FD297F">
      <w:pPr>
        <w:pStyle w:val="Apara"/>
      </w:pPr>
      <w:r>
        <w:tab/>
        <w:t>(b)</w:t>
      </w:r>
      <w:r>
        <w:tab/>
        <w:t>anything at a detention place, including anything in the custody or possession of anyone at a detention place; or</w:t>
      </w:r>
    </w:p>
    <w:p w14:paraId="2C59314A" w14:textId="77777777" w:rsidR="00FD297F" w:rsidRDefault="00FD297F" w:rsidP="00FD297F">
      <w:pPr>
        <w:pStyle w:val="Apara"/>
      </w:pPr>
      <w:r>
        <w:tab/>
        <w:t>(c)</w:t>
      </w:r>
      <w:r>
        <w:tab/>
        <w:t>any vehicle used for transporting a young detainee.</w:t>
      </w:r>
    </w:p>
    <w:p w14:paraId="74C4B1BB" w14:textId="77777777" w:rsidR="00FD297F" w:rsidRDefault="00FD297F" w:rsidP="00FD297F">
      <w:pPr>
        <w:pStyle w:val="aExamHdgss"/>
      </w:pPr>
      <w:r>
        <w:t>Examples—searches</w:t>
      </w:r>
    </w:p>
    <w:p w14:paraId="38E34892" w14:textId="77777777" w:rsidR="00FD297F" w:rsidRDefault="00FD297F" w:rsidP="00FD297F">
      <w:pPr>
        <w:pStyle w:val="aExamss"/>
        <w:keepNext/>
      </w:pPr>
      <w:r>
        <w:t>a search of any of the following for a prohibited thing:</w:t>
      </w:r>
    </w:p>
    <w:p w14:paraId="0263E9C7" w14:textId="77777777" w:rsidR="00FD297F" w:rsidRDefault="00FD297F" w:rsidP="00FD297F">
      <w:pPr>
        <w:pStyle w:val="aExamINumss"/>
      </w:pPr>
      <w:r>
        <w:t>(a)</w:t>
      </w:r>
      <w:r>
        <w:tab/>
        <w:t>any area or building or part of a building (including a cell) at a detention place;</w:t>
      </w:r>
    </w:p>
    <w:p w14:paraId="4E0C1783" w14:textId="77777777" w:rsidR="00FD297F" w:rsidRDefault="00FD297F" w:rsidP="00FD297F">
      <w:pPr>
        <w:pStyle w:val="aExamINumss"/>
      </w:pPr>
      <w:r>
        <w:t>(b)</w:t>
      </w:r>
      <w:r>
        <w:tab/>
        <w:t>any storage area, including an area used by young detainees or authorised people, at a detention place;</w:t>
      </w:r>
    </w:p>
    <w:p w14:paraId="40EEDA7A" w14:textId="77777777" w:rsidR="00FD297F" w:rsidRDefault="00FD297F" w:rsidP="00FD297F">
      <w:pPr>
        <w:pStyle w:val="aExamINumss"/>
        <w:keepNext/>
      </w:pPr>
      <w:r>
        <w:t>(c)</w:t>
      </w:r>
      <w:r>
        <w:tab/>
        <w:t>any vehicle, machinery or equipment at a detention place</w:t>
      </w:r>
    </w:p>
    <w:p w14:paraId="26405BA7" w14:textId="77777777" w:rsidR="00FD297F" w:rsidRDefault="00FD297F" w:rsidP="00FD297F">
      <w:pPr>
        <w:pStyle w:val="Amain"/>
      </w:pPr>
      <w:r>
        <w:tab/>
        <w:t>(2)</w:t>
      </w:r>
      <w:r>
        <w:tab/>
        <w:t>However, this section does not authorise a search of—</w:t>
      </w:r>
    </w:p>
    <w:p w14:paraId="0E08EDA3" w14:textId="77777777" w:rsidR="00FD297F" w:rsidRDefault="00FD297F" w:rsidP="00FD297F">
      <w:pPr>
        <w:pStyle w:val="Apara"/>
      </w:pPr>
      <w:r>
        <w:tab/>
        <w:t>(a)</w:t>
      </w:r>
      <w:r>
        <w:tab/>
        <w:t>anyone at a detention place; or</w:t>
      </w:r>
    </w:p>
    <w:p w14:paraId="07914323" w14:textId="77777777" w:rsidR="00FD297F" w:rsidRDefault="00FD297F" w:rsidP="00FD297F">
      <w:pPr>
        <w:pStyle w:val="Apara"/>
      </w:pPr>
      <w:r>
        <w:tab/>
        <w:t>(b)</w:t>
      </w:r>
      <w:r>
        <w:tab/>
        <w:t>any clothing being worn at the time of the search by someone at a detention place.</w:t>
      </w:r>
    </w:p>
    <w:p w14:paraId="6AC93CAD" w14:textId="77777777" w:rsidR="00FD297F" w:rsidRDefault="00FD297F" w:rsidP="00FD297F">
      <w:pPr>
        <w:pStyle w:val="Amain"/>
      </w:pPr>
      <w:r>
        <w:tab/>
        <w:t>(3)</w:t>
      </w:r>
      <w:r>
        <w:tab/>
        <w:t>In this section:</w:t>
      </w:r>
    </w:p>
    <w:p w14:paraId="4529A412" w14:textId="77777777" w:rsidR="00FD297F" w:rsidRDefault="00FD297F" w:rsidP="00FD297F">
      <w:pPr>
        <w:pStyle w:val="aDef"/>
        <w:keepNext/>
      </w:pPr>
      <w:r>
        <w:rPr>
          <w:rStyle w:val="charBoldItals"/>
        </w:rPr>
        <w:t>search</w:t>
      </w:r>
      <w:r>
        <w:t xml:space="preserve"> includes search—</w:t>
      </w:r>
    </w:p>
    <w:p w14:paraId="69881DAE" w14:textId="77777777" w:rsidR="00FD297F" w:rsidRDefault="00FD297F" w:rsidP="00FD297F">
      <w:pPr>
        <w:pStyle w:val="aDefpara"/>
      </w:pPr>
      <w:r>
        <w:tab/>
        <w:t>(a)</w:t>
      </w:r>
      <w:r>
        <w:tab/>
        <w:t>with a device using electronic or other technology; and</w:t>
      </w:r>
    </w:p>
    <w:p w14:paraId="25E77F91" w14:textId="77777777" w:rsidR="00FD297F" w:rsidRDefault="00FD297F" w:rsidP="00FD297F">
      <w:pPr>
        <w:pStyle w:val="aDefpara"/>
        <w:keepNext/>
      </w:pPr>
      <w:r>
        <w:tab/>
        <w:t>(b)</w:t>
      </w:r>
      <w:r>
        <w:tab/>
        <w:t>by physical means; and</w:t>
      </w:r>
    </w:p>
    <w:p w14:paraId="3D15B1F8" w14:textId="77777777" w:rsidR="00FD297F" w:rsidRDefault="00FD297F" w:rsidP="00FD297F">
      <w:pPr>
        <w:pStyle w:val="aDefpara"/>
      </w:pPr>
      <w:r>
        <w:tab/>
        <w:t>(c)</w:t>
      </w:r>
      <w:r>
        <w:tab/>
        <w:t>with the assistance of a search dog.</w:t>
      </w:r>
    </w:p>
    <w:p w14:paraId="04595E33" w14:textId="77777777" w:rsidR="00FD297F" w:rsidRDefault="00FD297F" w:rsidP="00FD297F">
      <w:pPr>
        <w:pStyle w:val="AH5Sec"/>
      </w:pPr>
      <w:bookmarkStart w:id="321" w:name="_Toc111645232"/>
      <w:r w:rsidRPr="00DB5EBE">
        <w:rPr>
          <w:rStyle w:val="CharSectNo"/>
        </w:rPr>
        <w:lastRenderedPageBreak/>
        <w:t>276</w:t>
      </w:r>
      <w:r>
        <w:tab/>
        <w:t>Searches of young detainee cells—privileged material</w:t>
      </w:r>
      <w:bookmarkEnd w:id="321"/>
    </w:p>
    <w:p w14:paraId="737F7B9A" w14:textId="77777777" w:rsidR="00FD297F" w:rsidRDefault="00FD297F" w:rsidP="00FD297F">
      <w:pPr>
        <w:pStyle w:val="Amain"/>
      </w:pPr>
      <w:r>
        <w:tab/>
        <w:t>(1)</w:t>
      </w:r>
      <w:r>
        <w:tab/>
        <w:t>This section applies if a young detainee has privileged material at a detention place.</w:t>
      </w:r>
    </w:p>
    <w:p w14:paraId="7CB5C22C" w14:textId="77777777" w:rsidR="00FD297F" w:rsidRDefault="00FD297F" w:rsidP="00FD297F">
      <w:pPr>
        <w:pStyle w:val="Amain"/>
      </w:pPr>
      <w:r>
        <w:tab/>
        <w:t>(2)</w:t>
      </w:r>
      <w:r>
        <w:tab/>
        <w:t>A youth detention officer may search the young detainee’s cell under section 275 in the absence of the young detainee if—</w:t>
      </w:r>
    </w:p>
    <w:p w14:paraId="63E6FC4E" w14:textId="77777777" w:rsidR="00FD297F" w:rsidRDefault="00FD297F" w:rsidP="00FD297F">
      <w:pPr>
        <w:pStyle w:val="Apara"/>
      </w:pPr>
      <w:r>
        <w:tab/>
        <w:t>(a)</w:t>
      </w:r>
      <w:r>
        <w:tab/>
        <w:t>the young detainee removes the privileged material from the cell; or</w:t>
      </w:r>
    </w:p>
    <w:p w14:paraId="2F6A32F3" w14:textId="77777777" w:rsidR="00FD297F" w:rsidRDefault="00FD297F" w:rsidP="00FD297F">
      <w:pPr>
        <w:pStyle w:val="Apara"/>
      </w:pPr>
      <w:r>
        <w:tab/>
        <w:t>(b)</w:t>
      </w:r>
      <w:r>
        <w:tab/>
        <w:t>the privileged material is stored in accordance with arrangements under subsection (3).</w:t>
      </w:r>
    </w:p>
    <w:p w14:paraId="18315C5C" w14:textId="77777777" w:rsidR="00FD297F" w:rsidRDefault="00FD297F" w:rsidP="00FD297F">
      <w:pPr>
        <w:pStyle w:val="Amain"/>
      </w:pPr>
      <w:r>
        <w:tab/>
        <w:t>(3)</w:t>
      </w:r>
      <w:r>
        <w:tab/>
        <w:t>The director</w:t>
      </w:r>
      <w:r>
        <w:noBreakHyphen/>
        <w:t>general may make arrangements for the secure storage at a detention place of privileged material for young detainees.</w:t>
      </w:r>
    </w:p>
    <w:p w14:paraId="38B10539" w14:textId="77777777" w:rsidR="00FD297F" w:rsidRDefault="00FD297F" w:rsidP="00FD297F">
      <w:pPr>
        <w:pStyle w:val="AH5Sec"/>
      </w:pPr>
      <w:bookmarkStart w:id="322" w:name="_Toc111645233"/>
      <w:r w:rsidRPr="00DB5EBE">
        <w:rPr>
          <w:rStyle w:val="CharSectNo"/>
        </w:rPr>
        <w:t>277</w:t>
      </w:r>
      <w:r>
        <w:tab/>
        <w:t>Searches of young detainee cells—suspected privileged material</w:t>
      </w:r>
      <w:bookmarkEnd w:id="322"/>
    </w:p>
    <w:p w14:paraId="7A222057" w14:textId="77777777" w:rsidR="00FD297F" w:rsidRDefault="00FD297F" w:rsidP="00FD297F">
      <w:pPr>
        <w:pStyle w:val="Amain"/>
      </w:pPr>
      <w:r>
        <w:tab/>
        <w:t>(1)</w:t>
      </w:r>
      <w:r>
        <w:tab/>
        <w:t>If a youth detention officer suspects on reasonable grounds that a young detainee’s cell contains privileged material, the youth detention officer may search the cell only if the young detainee is present.</w:t>
      </w:r>
    </w:p>
    <w:p w14:paraId="0A3F9222" w14:textId="77777777" w:rsidR="00FD297F" w:rsidRDefault="00FD297F" w:rsidP="00FD297F">
      <w:pPr>
        <w:pStyle w:val="Amain"/>
      </w:pPr>
      <w:r>
        <w:tab/>
        <w:t>(2)</w:t>
      </w:r>
      <w:r>
        <w:tab/>
        <w:t>A search under subsection (1) may include an examination of any privileged material, and anything containing the material, found in the cell.</w:t>
      </w:r>
    </w:p>
    <w:p w14:paraId="43D5E4D0" w14:textId="77777777" w:rsidR="00FD297F" w:rsidRDefault="00FD297F" w:rsidP="00FD297F">
      <w:pPr>
        <w:pStyle w:val="Amain"/>
      </w:pPr>
      <w:r>
        <w:tab/>
        <w:t>(3)</w:t>
      </w:r>
      <w:r>
        <w:tab/>
        <w:t>However, the youth detention officer must not read any privileged material found in the cell.</w:t>
      </w:r>
    </w:p>
    <w:p w14:paraId="7FB7DDD2" w14:textId="77777777" w:rsidR="00FD297F" w:rsidRDefault="00FD297F" w:rsidP="00FD297F">
      <w:pPr>
        <w:pStyle w:val="Amain"/>
        <w:keepLines/>
      </w:pPr>
      <w:r>
        <w:tab/>
        <w:t>(4)</w:t>
      </w:r>
      <w:r>
        <w:tab/>
        <w:t>The youth detention officer need no</w:t>
      </w:r>
      <w:r w:rsidR="00124D3F">
        <w:t>t comply with subsection (1) or </w:t>
      </w:r>
      <w:r>
        <w:t>(3) if the youth detention officer believes on reasonable grounds that urgent circumstances exist and that compliance with the subsection would create a risk of injury to the youth detention officer, the young detainee or someone else.</w:t>
      </w:r>
    </w:p>
    <w:p w14:paraId="4BC5AE76" w14:textId="77777777" w:rsidR="00FD297F" w:rsidRDefault="00FD297F" w:rsidP="00FD297F">
      <w:pPr>
        <w:pStyle w:val="PageBreak"/>
      </w:pPr>
      <w:r>
        <w:br w:type="page"/>
      </w:r>
    </w:p>
    <w:p w14:paraId="79C2B15E" w14:textId="77777777" w:rsidR="00FD297F" w:rsidRPr="00DB5EBE" w:rsidRDefault="00FD297F" w:rsidP="00FD297F">
      <w:pPr>
        <w:pStyle w:val="AH2Part"/>
      </w:pPr>
      <w:bookmarkStart w:id="323" w:name="_Toc111645234"/>
      <w:r w:rsidRPr="00DB5EBE">
        <w:rPr>
          <w:rStyle w:val="CharPartNo"/>
        </w:rPr>
        <w:lastRenderedPageBreak/>
        <w:t>Part 7.8</w:t>
      </w:r>
      <w:r>
        <w:tab/>
      </w:r>
      <w:r w:rsidRPr="00DB5EBE">
        <w:rPr>
          <w:rStyle w:val="CharPartText"/>
        </w:rPr>
        <w:t>Searches—use of force</w:t>
      </w:r>
      <w:bookmarkEnd w:id="323"/>
    </w:p>
    <w:p w14:paraId="3D1B4E72" w14:textId="77777777" w:rsidR="00FD297F" w:rsidRDefault="00FD297F" w:rsidP="00FD297F">
      <w:pPr>
        <w:pStyle w:val="AH5Sec"/>
      </w:pPr>
      <w:bookmarkStart w:id="324" w:name="_Toc111645235"/>
      <w:r w:rsidRPr="00DB5EBE">
        <w:rPr>
          <w:rStyle w:val="CharSectNo"/>
        </w:rPr>
        <w:t>278</w:t>
      </w:r>
      <w:r>
        <w:tab/>
        <w:t>Searches—use of force</w:t>
      </w:r>
      <w:bookmarkEnd w:id="324"/>
    </w:p>
    <w:p w14:paraId="5B9D4973" w14:textId="77777777" w:rsidR="00FD297F" w:rsidRDefault="00FD297F" w:rsidP="00FD297F">
      <w:pPr>
        <w:pStyle w:val="Amain"/>
      </w:pPr>
      <w:r>
        <w:tab/>
        <w:t>(1)</w:t>
      </w:r>
      <w:r>
        <w:tab/>
        <w:t>A youth detention officer may use force that is necessary and reasonable—</w:t>
      </w:r>
    </w:p>
    <w:p w14:paraId="3C17990B" w14:textId="77777777" w:rsidR="00FD297F" w:rsidRDefault="00FD297F" w:rsidP="00FD297F">
      <w:pPr>
        <w:pStyle w:val="Apara"/>
      </w:pPr>
      <w:r>
        <w:tab/>
        <w:t>(a)</w:t>
      </w:r>
      <w:r>
        <w:tab/>
        <w:t>to conduct a search under this chapter; or</w:t>
      </w:r>
    </w:p>
    <w:p w14:paraId="705713C9" w14:textId="77777777" w:rsidR="00FD297F" w:rsidRDefault="00FD297F" w:rsidP="00FD297F">
      <w:pPr>
        <w:pStyle w:val="Apara"/>
      </w:pPr>
      <w:r>
        <w:tab/>
        <w:t>(b)</w:t>
      </w:r>
      <w:r>
        <w:tab/>
        <w:t>to assist at a body search under section 270 (Help for body searches); or</w:t>
      </w:r>
    </w:p>
    <w:p w14:paraId="579EE939" w14:textId="77777777" w:rsidR="00FD297F" w:rsidRDefault="00FD297F" w:rsidP="00FD297F">
      <w:pPr>
        <w:pStyle w:val="Apara"/>
      </w:pPr>
      <w:r>
        <w:tab/>
        <w:t>(c)</w:t>
      </w:r>
      <w:r>
        <w:tab/>
        <w:t>to prevent the loss, destruction or contamination of anything seized, or that may be seized, during the search.</w:t>
      </w:r>
    </w:p>
    <w:p w14:paraId="06661C6F" w14:textId="77777777" w:rsidR="00FD297F" w:rsidRDefault="00FD297F" w:rsidP="00FD297F">
      <w:pPr>
        <w:pStyle w:val="Amain"/>
      </w:pPr>
      <w:r>
        <w:tab/>
        <w:t>(2)</w:t>
      </w:r>
      <w:r>
        <w:tab/>
        <w:t>However, the youth detention officer may use force only in accordance with division 6.6.4 (Use of force).</w:t>
      </w:r>
    </w:p>
    <w:p w14:paraId="165D70F2" w14:textId="77777777" w:rsidR="00FD297F" w:rsidRDefault="00FD297F" w:rsidP="00FD297F">
      <w:pPr>
        <w:pStyle w:val="PageBreak"/>
      </w:pPr>
      <w:r>
        <w:br w:type="page"/>
      </w:r>
    </w:p>
    <w:p w14:paraId="19C2A43F" w14:textId="77777777" w:rsidR="00FD297F" w:rsidRPr="00DB5EBE" w:rsidRDefault="00FD297F" w:rsidP="00FD297F">
      <w:pPr>
        <w:pStyle w:val="AH2Part"/>
      </w:pPr>
      <w:bookmarkStart w:id="325" w:name="_Toc111645236"/>
      <w:r w:rsidRPr="00DB5EBE">
        <w:rPr>
          <w:rStyle w:val="CharPartNo"/>
        </w:rPr>
        <w:lastRenderedPageBreak/>
        <w:t>Part 7.9</w:t>
      </w:r>
      <w:r>
        <w:tab/>
      </w:r>
      <w:r w:rsidRPr="00DB5EBE">
        <w:rPr>
          <w:rStyle w:val="CharPartText"/>
        </w:rPr>
        <w:t>Seizing property</w:t>
      </w:r>
      <w:bookmarkEnd w:id="325"/>
    </w:p>
    <w:p w14:paraId="5B23BE6E" w14:textId="77777777" w:rsidR="00FD297F" w:rsidRDefault="00FD297F" w:rsidP="00FD297F">
      <w:pPr>
        <w:pStyle w:val="AH5Sec"/>
      </w:pPr>
      <w:bookmarkStart w:id="326" w:name="_Toc111645237"/>
      <w:r w:rsidRPr="00DB5EBE">
        <w:rPr>
          <w:rStyle w:val="CharSectNo"/>
        </w:rPr>
        <w:t>279</w:t>
      </w:r>
      <w:r>
        <w:tab/>
        <w:t xml:space="preserve">Meaning of </w:t>
      </w:r>
      <w:r w:rsidRPr="00D72DD6">
        <w:rPr>
          <w:rStyle w:val="charItals"/>
        </w:rPr>
        <w:t>owner</w:t>
      </w:r>
      <w:r>
        <w:t>—pt 7.9</w:t>
      </w:r>
      <w:bookmarkEnd w:id="326"/>
    </w:p>
    <w:p w14:paraId="054D6EFC" w14:textId="77777777" w:rsidR="00FD297F" w:rsidRDefault="00FD297F" w:rsidP="00FD297F">
      <w:pPr>
        <w:pStyle w:val="Amainreturn"/>
        <w:keepNext/>
      </w:pPr>
      <w:r>
        <w:t>In this part:</w:t>
      </w:r>
    </w:p>
    <w:p w14:paraId="06A7780A" w14:textId="77777777" w:rsidR="00FD297F" w:rsidRDefault="00FD297F" w:rsidP="00FD297F">
      <w:pPr>
        <w:pStyle w:val="aDef"/>
      </w:pPr>
      <w:r>
        <w:rPr>
          <w:rStyle w:val="charBoldItals"/>
        </w:rPr>
        <w:t>owner</w:t>
      </w:r>
      <w:r>
        <w:rPr>
          <w:bCs/>
          <w:iCs/>
        </w:rPr>
        <w:t>, of a thing, includes a person entitled to possession of the thing.</w:t>
      </w:r>
    </w:p>
    <w:p w14:paraId="61B4DDD7" w14:textId="77777777" w:rsidR="00FD297F" w:rsidRDefault="00FD297F" w:rsidP="00FD297F">
      <w:pPr>
        <w:pStyle w:val="AH5Sec"/>
      </w:pPr>
      <w:bookmarkStart w:id="327" w:name="_Toc111645238"/>
      <w:r w:rsidRPr="00DB5EBE">
        <w:rPr>
          <w:rStyle w:val="CharSectNo"/>
        </w:rPr>
        <w:t>280</w:t>
      </w:r>
      <w:r>
        <w:tab/>
        <w:t>Seizing mail etc</w:t>
      </w:r>
      <w:bookmarkEnd w:id="327"/>
    </w:p>
    <w:p w14:paraId="72AF6282" w14:textId="77777777" w:rsidR="00FD297F" w:rsidRDefault="00FD297F" w:rsidP="00FD297F">
      <w:pPr>
        <w:pStyle w:val="Amain"/>
      </w:pPr>
      <w:r>
        <w:tab/>
        <w:t>(1)</w:t>
      </w:r>
      <w:r>
        <w:tab/>
        <w:t>The director</w:t>
      </w:r>
      <w:r>
        <w:noBreakHyphen/>
        <w:t>general may seize anything in a young detainee’s protected mail if the director</w:t>
      </w:r>
      <w:r>
        <w:noBreakHyphen/>
        <w:t>general believes on reasonable grounds that the thing—</w:t>
      </w:r>
    </w:p>
    <w:p w14:paraId="4D631A86" w14:textId="77777777" w:rsidR="00FD297F" w:rsidRDefault="00FD297F" w:rsidP="00FD297F">
      <w:pPr>
        <w:pStyle w:val="Apara"/>
      </w:pPr>
      <w:r>
        <w:tab/>
        <w:t>(a)</w:t>
      </w:r>
      <w:r>
        <w:tab/>
        <w:t>may physically harm the addressee or anyone else; or</w:t>
      </w:r>
    </w:p>
    <w:p w14:paraId="6DFD65E9" w14:textId="77777777" w:rsidR="00FD297F" w:rsidRDefault="00FD297F" w:rsidP="00FD297F">
      <w:pPr>
        <w:pStyle w:val="Apara"/>
      </w:pPr>
      <w:r>
        <w:tab/>
        <w:t>(b)</w:t>
      </w:r>
      <w:r>
        <w:tab/>
        <w:t>is a prohibited thing.</w:t>
      </w:r>
    </w:p>
    <w:p w14:paraId="2D3B96AE" w14:textId="77777777" w:rsidR="00FD297F" w:rsidRDefault="00FD297F" w:rsidP="00FD297F">
      <w:pPr>
        <w:pStyle w:val="Amain"/>
      </w:pPr>
      <w:r>
        <w:tab/>
        <w:t>(2)</w:t>
      </w:r>
      <w:r>
        <w:tab/>
        <w:t>The director</w:t>
      </w:r>
      <w:r>
        <w:noBreakHyphen/>
        <w:t>general may seize other mail of a young detainee, or anything in the mail, if the director</w:t>
      </w:r>
      <w:r>
        <w:noBreakHyphen/>
        <w:t>general suspects on reasonable grounds that the seizure is necessary—</w:t>
      </w:r>
    </w:p>
    <w:p w14:paraId="62104E93" w14:textId="77777777" w:rsidR="00FD297F" w:rsidRDefault="00FD297F" w:rsidP="00FD297F">
      <w:pPr>
        <w:pStyle w:val="Apara"/>
      </w:pPr>
      <w:r>
        <w:tab/>
        <w:t>(a)</w:t>
      </w:r>
      <w:r>
        <w:tab/>
        <w:t>to stop any of the following entering or leaving a detention place:</w:t>
      </w:r>
    </w:p>
    <w:p w14:paraId="26A3548A" w14:textId="77777777" w:rsidR="00FD297F" w:rsidRDefault="00FD297F" w:rsidP="00FD297F">
      <w:pPr>
        <w:pStyle w:val="Asubpara"/>
      </w:pPr>
      <w:r>
        <w:tab/>
        <w:t>(i)</w:t>
      </w:r>
      <w:r>
        <w:tab/>
        <w:t>a prohibited thing;</w:t>
      </w:r>
    </w:p>
    <w:p w14:paraId="62EF04A1" w14:textId="77777777" w:rsidR="00FD297F" w:rsidRDefault="00FD297F" w:rsidP="00FD297F">
      <w:pPr>
        <w:pStyle w:val="Asubpara"/>
      </w:pPr>
      <w:r>
        <w:tab/>
        <w:t>(ii)</w:t>
      </w:r>
      <w:r>
        <w:tab/>
        <w:t>anything that may be used by the young detainee in a way that may involve an offence, a behaviour breach, a risk to the personal safety of someone else or a risk to security or good order at a detention place; or</w:t>
      </w:r>
    </w:p>
    <w:p w14:paraId="06916DCE" w14:textId="77777777" w:rsidR="00FD297F" w:rsidRDefault="00FD297F" w:rsidP="00FD297F">
      <w:pPr>
        <w:pStyle w:val="Apara"/>
      </w:pPr>
      <w:r>
        <w:tab/>
        <w:t>(b)</w:t>
      </w:r>
      <w:r>
        <w:tab/>
        <w:t>to stop correspondence that is threatening, or not in the best interests of the young detainee, from entering or leaving a detention place; or</w:t>
      </w:r>
    </w:p>
    <w:p w14:paraId="142E3F19" w14:textId="77777777" w:rsidR="00FD297F" w:rsidRDefault="00FD297F" w:rsidP="00FD297F">
      <w:pPr>
        <w:pStyle w:val="Apara"/>
        <w:keepNext/>
      </w:pPr>
      <w:r>
        <w:lastRenderedPageBreak/>
        <w:tab/>
        <w:t>(c)</w:t>
      </w:r>
      <w:r>
        <w:tab/>
        <w:t>to stop a young detainee obtaining or buying goods without the director</w:t>
      </w:r>
      <w:r>
        <w:noBreakHyphen/>
        <w:t>general’s approval.</w:t>
      </w:r>
    </w:p>
    <w:p w14:paraId="4D374B98" w14:textId="77777777" w:rsidR="00FD297F" w:rsidRDefault="00FD297F" w:rsidP="00FD297F">
      <w:pPr>
        <w:pStyle w:val="aExamHdgpar"/>
      </w:pPr>
      <w:r>
        <w:t>Example—correspondence not in best interests of young detainee—par (b)</w:t>
      </w:r>
    </w:p>
    <w:p w14:paraId="5D5BD1D2" w14:textId="77777777" w:rsidR="00FD297F" w:rsidRDefault="00FD297F" w:rsidP="00FD297F">
      <w:pPr>
        <w:pStyle w:val="aExampar"/>
      </w:pPr>
      <w:r>
        <w:t>mail addressed to a young person by someone convicted of a sexual offence against a child</w:t>
      </w:r>
    </w:p>
    <w:p w14:paraId="268D49B2" w14:textId="77777777" w:rsidR="00FD297F" w:rsidRDefault="00FD297F" w:rsidP="00FD297F">
      <w:pPr>
        <w:pStyle w:val="Amain"/>
      </w:pPr>
      <w:r>
        <w:tab/>
        <w:t>(3)</w:t>
      </w:r>
      <w:r>
        <w:tab/>
        <w:t>The director</w:t>
      </w:r>
      <w:r>
        <w:noBreakHyphen/>
        <w:t>general may seize a document under this section only if the director</w:t>
      </w:r>
      <w:r>
        <w:noBreakHyphen/>
        <w:t>general believes on reasonable grounds that the document is not privileged.</w:t>
      </w:r>
    </w:p>
    <w:p w14:paraId="1550F46E" w14:textId="77777777" w:rsidR="00FD297F" w:rsidRDefault="00FD297F" w:rsidP="00FD297F">
      <w:pPr>
        <w:pStyle w:val="Amain"/>
      </w:pPr>
      <w:r>
        <w:tab/>
        <w:t>(4)</w:t>
      </w:r>
      <w:r>
        <w:tab/>
        <w:t>If the director</w:t>
      </w:r>
      <w:r>
        <w:noBreakHyphen/>
        <w:t>general believes on reasonable grounds that a document seized under subsection (3) is privileged, the director</w:t>
      </w:r>
      <w:r>
        <w:noBreakHyphen/>
        <w:t>general must return the document to the detainee immediately.</w:t>
      </w:r>
    </w:p>
    <w:p w14:paraId="5DBDCD5E" w14:textId="77777777" w:rsidR="00FD297F" w:rsidRDefault="00FD297F" w:rsidP="00FD297F">
      <w:pPr>
        <w:pStyle w:val="Amain"/>
      </w:pPr>
      <w:r>
        <w:tab/>
        <w:t>(5)</w:t>
      </w:r>
      <w:r>
        <w:tab/>
        <w:t>In this section:</w:t>
      </w:r>
    </w:p>
    <w:p w14:paraId="557C6BD5" w14:textId="77777777" w:rsidR="00FD297F" w:rsidRDefault="00FD297F" w:rsidP="00FD297F">
      <w:pPr>
        <w:pStyle w:val="aDef"/>
      </w:pPr>
      <w:r>
        <w:rPr>
          <w:rStyle w:val="charBoldItals"/>
        </w:rPr>
        <w:t>mail</w:t>
      </w:r>
      <w:r>
        <w:t xml:space="preserve"> means postal mail.</w:t>
      </w:r>
    </w:p>
    <w:p w14:paraId="2141BEAB" w14:textId="77777777" w:rsidR="00FD297F" w:rsidRDefault="00FD297F" w:rsidP="00FD297F">
      <w:pPr>
        <w:pStyle w:val="aDef"/>
        <w:keepNext/>
      </w:pPr>
      <w:r>
        <w:rPr>
          <w:rStyle w:val="charBoldItals"/>
        </w:rPr>
        <w:t>protected mail</w:t>
      </w:r>
      <w:r>
        <w:rPr>
          <w:bCs/>
          <w:iCs/>
        </w:rPr>
        <w:t xml:space="preserve"> means mail between a young detainee and any of the following:</w:t>
      </w:r>
    </w:p>
    <w:p w14:paraId="723C7C5C" w14:textId="77777777" w:rsidR="00FD297F" w:rsidRDefault="00FD297F" w:rsidP="00FD297F">
      <w:pPr>
        <w:pStyle w:val="aDefpara"/>
      </w:pPr>
      <w:r>
        <w:tab/>
        <w:t>(a)</w:t>
      </w:r>
      <w:r>
        <w:tab/>
        <w:t>a lawyer representing the young detainee;</w:t>
      </w:r>
    </w:p>
    <w:p w14:paraId="157BD840" w14:textId="77777777" w:rsidR="00FD297F" w:rsidRDefault="00FD297F" w:rsidP="00FD297F">
      <w:pPr>
        <w:pStyle w:val="aDefpara"/>
      </w:pPr>
      <w:r>
        <w:tab/>
        <w:t>(b)</w:t>
      </w:r>
      <w:r>
        <w:tab/>
        <w:t>an official visitor;</w:t>
      </w:r>
    </w:p>
    <w:p w14:paraId="4B23C86C" w14:textId="77777777" w:rsidR="00CE700C" w:rsidRDefault="00CE700C" w:rsidP="00CE700C">
      <w:pPr>
        <w:pStyle w:val="aDefpara"/>
        <w:rPr>
          <w:lang w:eastAsia="en-AU"/>
        </w:rPr>
      </w:pPr>
      <w:r w:rsidRPr="00A9130F">
        <w:rPr>
          <w:lang w:eastAsia="en-AU"/>
        </w:rPr>
        <w:tab/>
        <w:t>(</w:t>
      </w:r>
      <w:r w:rsidR="00DE1F06">
        <w:rPr>
          <w:lang w:eastAsia="en-AU"/>
        </w:rPr>
        <w:t>c</w:t>
      </w:r>
      <w:r w:rsidRPr="00A9130F">
        <w:rPr>
          <w:lang w:eastAsia="en-AU"/>
        </w:rPr>
        <w:t>)</w:t>
      </w:r>
      <w:r w:rsidRPr="00A9130F">
        <w:rPr>
          <w:lang w:eastAsia="en-AU"/>
        </w:rPr>
        <w:tab/>
        <w:t>the inspector of correctional services;</w:t>
      </w:r>
    </w:p>
    <w:p w14:paraId="36CCA16A" w14:textId="77777777" w:rsidR="00FD297F" w:rsidRDefault="00FD297F" w:rsidP="00FD297F">
      <w:pPr>
        <w:pStyle w:val="aDefpara"/>
      </w:pPr>
      <w:r>
        <w:tab/>
        <w:t>(</w:t>
      </w:r>
      <w:r w:rsidR="00DE1F06">
        <w:t>d</w:t>
      </w:r>
      <w:r>
        <w:t>)</w:t>
      </w:r>
      <w:r>
        <w:tab/>
        <w:t>the director of public prosecutions;</w:t>
      </w:r>
    </w:p>
    <w:p w14:paraId="6359329A" w14:textId="55F99986" w:rsidR="00FD297F" w:rsidRDefault="00FD297F" w:rsidP="00FD297F">
      <w:pPr>
        <w:pStyle w:val="aDefpara"/>
      </w:pPr>
      <w:r>
        <w:tab/>
        <w:t>(</w:t>
      </w:r>
      <w:r w:rsidR="00DE1F06">
        <w:t>e</w:t>
      </w:r>
      <w:r>
        <w:t>)</w:t>
      </w:r>
      <w:r>
        <w:tab/>
        <w:t xml:space="preserve">a commissioner exercising functions under the </w:t>
      </w:r>
      <w:hyperlink r:id="rId163" w:tooltip="A2005-40" w:history="1">
        <w:r w:rsidRPr="0069554E">
          <w:rPr>
            <w:rStyle w:val="charCitHyperlinkItal"/>
          </w:rPr>
          <w:t>Human Rights Commission Act 2005</w:t>
        </w:r>
      </w:hyperlink>
      <w:r>
        <w:t>;</w:t>
      </w:r>
    </w:p>
    <w:p w14:paraId="6FF728A4" w14:textId="77777777" w:rsidR="00FD297F" w:rsidRPr="009D7A32" w:rsidRDefault="00FD297F" w:rsidP="00DE1F06">
      <w:pPr>
        <w:pStyle w:val="aDefpara"/>
      </w:pPr>
      <w:r w:rsidRPr="009D7A32">
        <w:tab/>
        <w:t>(</w:t>
      </w:r>
      <w:r w:rsidR="00DE1F06">
        <w:t>f</w:t>
      </w:r>
      <w:r w:rsidRPr="009D7A32">
        <w:t>)</w:t>
      </w:r>
      <w:r w:rsidRPr="009D7A32">
        <w:tab/>
        <w:t>the information privacy commissioner;</w:t>
      </w:r>
    </w:p>
    <w:p w14:paraId="77DF0E97" w14:textId="77777777" w:rsidR="00FD297F" w:rsidRDefault="00FD297F" w:rsidP="00FD297F">
      <w:pPr>
        <w:pStyle w:val="aDefpara"/>
      </w:pPr>
      <w:r>
        <w:tab/>
        <w:t>(</w:t>
      </w:r>
      <w:r w:rsidR="00DE1F06">
        <w:t>g</w:t>
      </w:r>
      <w:r>
        <w:t>)</w:t>
      </w:r>
      <w:r>
        <w:tab/>
        <w:t>the ombudsman;</w:t>
      </w:r>
    </w:p>
    <w:p w14:paraId="433FB02A" w14:textId="77777777" w:rsidR="00280A49" w:rsidRDefault="00280A49" w:rsidP="004A67D0">
      <w:pPr>
        <w:pStyle w:val="aDefpara"/>
      </w:pPr>
      <w:r w:rsidRPr="00994D5E">
        <w:tab/>
        <w:t>(</w:t>
      </w:r>
      <w:r w:rsidR="00DE1F06">
        <w:t>h</w:t>
      </w:r>
      <w:r w:rsidRPr="00994D5E">
        <w:t>)</w:t>
      </w:r>
      <w:r w:rsidRPr="00994D5E">
        <w:tab/>
        <w:t>the integrity commissioner;</w:t>
      </w:r>
    </w:p>
    <w:p w14:paraId="7D561817" w14:textId="77777777" w:rsidR="00FD297F" w:rsidRDefault="00FD297F" w:rsidP="00FD297F">
      <w:pPr>
        <w:pStyle w:val="aDefpara"/>
      </w:pPr>
      <w:r>
        <w:tab/>
        <w:t>(</w:t>
      </w:r>
      <w:r w:rsidR="00DE1F06">
        <w:t>i</w:t>
      </w:r>
      <w:r>
        <w:t>)</w:t>
      </w:r>
      <w:r>
        <w:tab/>
        <w:t>a person prescribed by regulation.</w:t>
      </w:r>
    </w:p>
    <w:p w14:paraId="6AE72C94" w14:textId="77777777" w:rsidR="00FD297F" w:rsidRDefault="00FD297F" w:rsidP="00FD297F">
      <w:pPr>
        <w:pStyle w:val="AH5Sec"/>
      </w:pPr>
      <w:bookmarkStart w:id="328" w:name="_Toc111645239"/>
      <w:r w:rsidRPr="00DB5EBE">
        <w:rPr>
          <w:rStyle w:val="CharSectNo"/>
        </w:rPr>
        <w:lastRenderedPageBreak/>
        <w:t>281</w:t>
      </w:r>
      <w:r>
        <w:tab/>
        <w:t>Seizing property—general</w:t>
      </w:r>
      <w:bookmarkEnd w:id="328"/>
    </w:p>
    <w:p w14:paraId="41A61E48" w14:textId="77777777" w:rsidR="00FD297F" w:rsidRDefault="00FD297F" w:rsidP="001364BF">
      <w:pPr>
        <w:pStyle w:val="Amain"/>
        <w:keepNext/>
      </w:pPr>
      <w:r>
        <w:tab/>
        <w:t>(1)</w:t>
      </w:r>
      <w:r>
        <w:tab/>
        <w:t>The director</w:t>
      </w:r>
      <w:r>
        <w:noBreakHyphen/>
        <w:t>general may seize—</w:t>
      </w:r>
    </w:p>
    <w:p w14:paraId="1CE47505" w14:textId="77777777" w:rsidR="00FD297F" w:rsidRDefault="00FD297F" w:rsidP="00FD297F">
      <w:pPr>
        <w:pStyle w:val="Apara"/>
      </w:pPr>
      <w:r>
        <w:tab/>
        <w:t>(a)</w:t>
      </w:r>
      <w:r>
        <w:tab/>
        <w:t>a prohibited thing found on a person or in a person’s custody or possession, unless the person has the written approval of the director</w:t>
      </w:r>
      <w:r>
        <w:noBreakHyphen/>
        <w:t>general to possess the thing; or</w:t>
      </w:r>
    </w:p>
    <w:p w14:paraId="0369F186" w14:textId="77777777" w:rsidR="00FD297F" w:rsidRDefault="00FD297F" w:rsidP="00FD297F">
      <w:pPr>
        <w:pStyle w:val="Apara"/>
      </w:pPr>
      <w:r>
        <w:tab/>
        <w:t>(b)</w:t>
      </w:r>
      <w:r>
        <w:tab/>
        <w:t>anything found at a detention place, whether or not in a person’s custody or possession, that the director</w:t>
      </w:r>
      <w:r>
        <w:noBreakHyphen/>
        <w:t>general suspects on reasonable grounds—</w:t>
      </w:r>
    </w:p>
    <w:p w14:paraId="126357B5" w14:textId="77777777" w:rsidR="00FD297F" w:rsidRDefault="00FD297F" w:rsidP="00FD297F">
      <w:pPr>
        <w:pStyle w:val="Asubpara"/>
      </w:pPr>
      <w:r>
        <w:tab/>
        <w:t>(i)</w:t>
      </w:r>
      <w:r>
        <w:tab/>
        <w:t>is being used, or is intended, for the commission of an offence or a behaviour breach; or</w:t>
      </w:r>
    </w:p>
    <w:p w14:paraId="08286CCF" w14:textId="77777777" w:rsidR="00FD297F" w:rsidRDefault="00FD297F" w:rsidP="00FD297F">
      <w:pPr>
        <w:pStyle w:val="Asubpara"/>
      </w:pPr>
      <w:r>
        <w:tab/>
        <w:t>(ii)</w:t>
      </w:r>
      <w:r>
        <w:tab/>
        <w:t>jeopardises, or is likely to jeopardise, security or good order at a detention place or the safety of anyone at a detention place or elsewhere.</w:t>
      </w:r>
    </w:p>
    <w:p w14:paraId="11E30191" w14:textId="77777777" w:rsidR="00FD297F" w:rsidRDefault="00FD297F" w:rsidP="00FD297F">
      <w:pPr>
        <w:pStyle w:val="Amain"/>
      </w:pPr>
      <w:r>
        <w:tab/>
        <w:t>(2)</w:t>
      </w:r>
      <w:r>
        <w:tab/>
        <w:t>To remove any doubt, this section extends to anything found in a search under this chapter.</w:t>
      </w:r>
    </w:p>
    <w:p w14:paraId="4CBFCC46" w14:textId="77777777" w:rsidR="00FD297F" w:rsidRDefault="00FD297F" w:rsidP="00FD297F">
      <w:pPr>
        <w:pStyle w:val="Amain"/>
      </w:pPr>
      <w:r>
        <w:tab/>
        <w:t>(3)</w:t>
      </w:r>
      <w:r>
        <w:tab/>
        <w:t>The director</w:t>
      </w:r>
      <w:r>
        <w:noBreakHyphen/>
        <w:t>general may seize a document under this section only if the director</w:t>
      </w:r>
      <w:r>
        <w:noBreakHyphen/>
        <w:t>general believes on reasonable grounds that the document is not privileged.</w:t>
      </w:r>
    </w:p>
    <w:p w14:paraId="750C86E6" w14:textId="77777777" w:rsidR="00FD297F" w:rsidRDefault="00FD297F" w:rsidP="00FD297F">
      <w:pPr>
        <w:pStyle w:val="AH5Sec"/>
      </w:pPr>
      <w:bookmarkStart w:id="329" w:name="_Toc111645240"/>
      <w:r w:rsidRPr="00DB5EBE">
        <w:rPr>
          <w:rStyle w:val="CharSectNo"/>
        </w:rPr>
        <w:t>282</w:t>
      </w:r>
      <w:r>
        <w:tab/>
        <w:t>Notice of seizure</w:t>
      </w:r>
      <w:bookmarkEnd w:id="329"/>
    </w:p>
    <w:p w14:paraId="7CA00DDA" w14:textId="77777777" w:rsidR="00FD297F" w:rsidRDefault="00FD297F" w:rsidP="00FD297F">
      <w:pPr>
        <w:pStyle w:val="Amain"/>
      </w:pPr>
      <w:r>
        <w:tab/>
        <w:t>(1)</w:t>
      </w:r>
      <w:r>
        <w:tab/>
        <w:t>The director</w:t>
      </w:r>
      <w:r>
        <w:noBreakHyphen/>
        <w:t>general must prepare written notice of a seizure under section 280 or section 281.</w:t>
      </w:r>
    </w:p>
    <w:p w14:paraId="23405E68" w14:textId="77777777" w:rsidR="00FD297F" w:rsidRDefault="00FD297F" w:rsidP="00FD297F">
      <w:pPr>
        <w:pStyle w:val="Amain"/>
      </w:pPr>
      <w:r>
        <w:tab/>
        <w:t>(2)</w:t>
      </w:r>
      <w:r>
        <w:tab/>
        <w:t>Not later than 7 days after the day of the seizure, the director</w:t>
      </w:r>
      <w:r>
        <w:noBreakHyphen/>
        <w:t>general must give written notice of the seizure to—</w:t>
      </w:r>
    </w:p>
    <w:p w14:paraId="77727925" w14:textId="77777777" w:rsidR="00FD297F" w:rsidRDefault="00FD297F" w:rsidP="00FD297F">
      <w:pPr>
        <w:pStyle w:val="Apara"/>
      </w:pPr>
      <w:r>
        <w:tab/>
        <w:t>(a)</w:t>
      </w:r>
      <w:r>
        <w:tab/>
        <w:t>the owner of the thing seized; or</w:t>
      </w:r>
    </w:p>
    <w:p w14:paraId="7D9E7793" w14:textId="77777777" w:rsidR="00FD297F" w:rsidRDefault="00FD297F" w:rsidP="00FD297F">
      <w:pPr>
        <w:pStyle w:val="Apara"/>
      </w:pPr>
      <w:r>
        <w:tab/>
        <w:t>(b)</w:t>
      </w:r>
      <w:r>
        <w:tab/>
        <w:t>if the owner cannot be identified after reasonable inquiries (given the thing’s apparent value)—the person from whom the thing was seized.</w:t>
      </w:r>
    </w:p>
    <w:p w14:paraId="435E3B69" w14:textId="77777777" w:rsidR="00FD297F" w:rsidRDefault="00FD297F" w:rsidP="00FD297F">
      <w:pPr>
        <w:pStyle w:val="Amain"/>
        <w:keepNext/>
      </w:pPr>
      <w:r>
        <w:lastRenderedPageBreak/>
        <w:tab/>
        <w:t>(3)</w:t>
      </w:r>
      <w:r>
        <w:tab/>
        <w:t>The notice must—</w:t>
      </w:r>
    </w:p>
    <w:p w14:paraId="111A1279" w14:textId="77777777" w:rsidR="00FD297F" w:rsidRDefault="00FD297F" w:rsidP="00FD297F">
      <w:pPr>
        <w:pStyle w:val="Apara"/>
      </w:pPr>
      <w:r>
        <w:tab/>
        <w:t>(a)</w:t>
      </w:r>
      <w:r>
        <w:tab/>
        <w:t>identify the thing seized; and</w:t>
      </w:r>
    </w:p>
    <w:p w14:paraId="304371F1" w14:textId="77777777" w:rsidR="00FD297F" w:rsidRDefault="00FD297F" w:rsidP="00FD297F">
      <w:pPr>
        <w:pStyle w:val="Apara"/>
      </w:pPr>
      <w:r>
        <w:tab/>
        <w:t>(b)</w:t>
      </w:r>
      <w:r>
        <w:tab/>
        <w:t>outline the grounds for the seizure; and</w:t>
      </w:r>
    </w:p>
    <w:p w14:paraId="2676F70E" w14:textId="77777777" w:rsidR="00FD297F" w:rsidRDefault="00FD297F" w:rsidP="00FD297F">
      <w:pPr>
        <w:pStyle w:val="Apara"/>
      </w:pPr>
      <w:r>
        <w:tab/>
        <w:t>(c)</w:t>
      </w:r>
      <w:r>
        <w:tab/>
        <w:t>include a statement about the effect of section 283; and</w:t>
      </w:r>
    </w:p>
    <w:p w14:paraId="3CF09905" w14:textId="77777777" w:rsidR="00FD297F" w:rsidRDefault="00FD297F" w:rsidP="00FD297F">
      <w:pPr>
        <w:pStyle w:val="Apara"/>
      </w:pPr>
      <w:r>
        <w:tab/>
        <w:t>(d)</w:t>
      </w:r>
      <w:r>
        <w:tab/>
        <w:t>include anything else prescribed by regulation.</w:t>
      </w:r>
    </w:p>
    <w:p w14:paraId="752B32D9" w14:textId="77777777" w:rsidR="00FD297F" w:rsidRDefault="00FD297F" w:rsidP="00FD297F">
      <w:pPr>
        <w:pStyle w:val="AH5Sec"/>
      </w:pPr>
      <w:bookmarkStart w:id="330" w:name="_Toc111645241"/>
      <w:r w:rsidRPr="00DB5EBE">
        <w:rPr>
          <w:rStyle w:val="CharSectNo"/>
        </w:rPr>
        <w:t>283</w:t>
      </w:r>
      <w:r>
        <w:tab/>
        <w:t>Forfeiture of things seized</w:t>
      </w:r>
      <w:bookmarkEnd w:id="330"/>
    </w:p>
    <w:p w14:paraId="154AAD77" w14:textId="77777777" w:rsidR="00FD297F" w:rsidRDefault="00FD297F" w:rsidP="00FD297F">
      <w:pPr>
        <w:pStyle w:val="Amain"/>
      </w:pPr>
      <w:r>
        <w:tab/>
        <w:t>(1)</w:t>
      </w:r>
      <w:r>
        <w:tab/>
        <w:t>A thing seized under section 280 (Seizing mail etc) or section 281 (Seizing property—general) is forfeited to the Territory if the director</w:t>
      </w:r>
      <w:r>
        <w:noBreakHyphen/>
        <w:t>general decides on reasonable grounds—</w:t>
      </w:r>
    </w:p>
    <w:p w14:paraId="6CED60CE" w14:textId="77777777" w:rsidR="00FD297F" w:rsidRDefault="00FD297F" w:rsidP="00FD297F">
      <w:pPr>
        <w:pStyle w:val="Apara"/>
      </w:pPr>
      <w:r>
        <w:tab/>
        <w:t>(a)</w:t>
      </w:r>
      <w:r>
        <w:tab/>
        <w:t>that—</w:t>
      </w:r>
    </w:p>
    <w:p w14:paraId="69A7AFFA" w14:textId="77777777" w:rsidR="00FD297F" w:rsidRDefault="00FD297F" w:rsidP="00FD297F">
      <w:pPr>
        <w:pStyle w:val="Asubpara"/>
      </w:pPr>
      <w:r>
        <w:tab/>
        <w:t>(i)</w:t>
      </w:r>
      <w:r>
        <w:tab/>
        <w:t>after making reasonable inquiries (given the thing’s apparent value), the owner of the thing cannot be found; or</w:t>
      </w:r>
    </w:p>
    <w:p w14:paraId="6116EE73" w14:textId="77777777" w:rsidR="00FD297F" w:rsidRDefault="00FD297F" w:rsidP="00FD297F">
      <w:pPr>
        <w:pStyle w:val="Asubpara"/>
      </w:pPr>
      <w:r>
        <w:tab/>
        <w:t>(ii)</w:t>
      </w:r>
      <w:r>
        <w:tab/>
        <w:t>after making reasonable efforts (given the thing’s apparent value), the thing cannot be returned to the owner; or</w:t>
      </w:r>
    </w:p>
    <w:p w14:paraId="47C68971" w14:textId="77777777" w:rsidR="00FD297F" w:rsidRDefault="00FD297F" w:rsidP="00FD297F">
      <w:pPr>
        <w:pStyle w:val="Apara"/>
      </w:pPr>
      <w:r>
        <w:tab/>
        <w:t>(b)</w:t>
      </w:r>
      <w:r>
        <w:tab/>
        <w:t>that—</w:t>
      </w:r>
    </w:p>
    <w:p w14:paraId="2693A1D3" w14:textId="77777777" w:rsidR="00FD297F" w:rsidRDefault="00FD297F" w:rsidP="00FD297F">
      <w:pPr>
        <w:pStyle w:val="Asubpara"/>
      </w:pPr>
      <w:r>
        <w:tab/>
        <w:t>(i)</w:t>
      </w:r>
      <w:r>
        <w:tab/>
        <w:t>the thing is a prohibited thing; or</w:t>
      </w:r>
    </w:p>
    <w:p w14:paraId="08B3D31A" w14:textId="77777777" w:rsidR="00FD297F" w:rsidRDefault="00FD297F" w:rsidP="00FD297F">
      <w:pPr>
        <w:pStyle w:val="Asubpara"/>
      </w:pPr>
      <w:r>
        <w:tab/>
        <w:t>(ii)</w:t>
      </w:r>
      <w:r>
        <w:tab/>
        <w:t>possession of the thing by a young detainee is an offence or a behaviour breach; or</w:t>
      </w:r>
    </w:p>
    <w:p w14:paraId="75B64FCE" w14:textId="77777777" w:rsidR="00FD297F" w:rsidRDefault="00FD297F" w:rsidP="00FD297F">
      <w:pPr>
        <w:pStyle w:val="Asubpara"/>
      </w:pPr>
      <w:r>
        <w:tab/>
        <w:t>(iii)</w:t>
      </w:r>
      <w:r>
        <w:tab/>
        <w:t>it is necessary to keep the thing to stop it being used for the commission of an offence or a behaviour breach; or</w:t>
      </w:r>
    </w:p>
    <w:p w14:paraId="6E2076FD" w14:textId="77777777" w:rsidR="00FD297F" w:rsidRDefault="00FD297F" w:rsidP="00FD297F">
      <w:pPr>
        <w:pStyle w:val="Asubpara"/>
      </w:pPr>
      <w:r>
        <w:tab/>
        <w:t>(iv)</w:t>
      </w:r>
      <w:r>
        <w:tab/>
        <w:t>the thing is inherently unsafe; or</w:t>
      </w:r>
    </w:p>
    <w:p w14:paraId="6E81AA23" w14:textId="77777777" w:rsidR="00FD297F" w:rsidRDefault="00FD297F" w:rsidP="00FD297F">
      <w:pPr>
        <w:pStyle w:val="Asubpara"/>
      </w:pPr>
      <w:r>
        <w:tab/>
        <w:t>(v)</w:t>
      </w:r>
      <w:r>
        <w:tab/>
        <w:t>the thing may be used by the person in a way that may involve a risk to the personal safety of someone else or a risk to security or good order at a detention place.</w:t>
      </w:r>
    </w:p>
    <w:p w14:paraId="7F690602" w14:textId="77777777" w:rsidR="00FD297F" w:rsidRDefault="00FD297F" w:rsidP="006A4D31">
      <w:pPr>
        <w:pStyle w:val="Amain"/>
        <w:keepNext/>
      </w:pPr>
      <w:r>
        <w:lastRenderedPageBreak/>
        <w:tab/>
        <w:t>(2)</w:t>
      </w:r>
      <w:r>
        <w:tab/>
        <w:t>The director</w:t>
      </w:r>
      <w:r>
        <w:noBreakHyphen/>
        <w:t>general may deal with a thing forfeited to the Territory under this section, or dispose of it, as the director</w:t>
      </w:r>
      <w:r>
        <w:noBreakHyphen/>
        <w:t>general considers appropriate.</w:t>
      </w:r>
    </w:p>
    <w:p w14:paraId="7B188052" w14:textId="77777777" w:rsidR="00FD297F" w:rsidRDefault="00FD297F" w:rsidP="00FD297F">
      <w:pPr>
        <w:pStyle w:val="aExamHdgss"/>
      </w:pPr>
      <w:r>
        <w:t>Examples</w:t>
      </w:r>
    </w:p>
    <w:p w14:paraId="75FFC4E5" w14:textId="77777777" w:rsidR="00FD297F" w:rsidRDefault="00FD297F" w:rsidP="00FD297F">
      <w:pPr>
        <w:pStyle w:val="aExamINumss"/>
      </w:pPr>
      <w:r>
        <w:t>1</w:t>
      </w:r>
      <w:r>
        <w:tab/>
        <w:t>giving a forfeited weapon to a youth detention officer</w:t>
      </w:r>
    </w:p>
    <w:p w14:paraId="70316FD0" w14:textId="77777777" w:rsidR="00FD297F" w:rsidRDefault="00FD297F" w:rsidP="00FD297F">
      <w:pPr>
        <w:pStyle w:val="aExamINumss"/>
        <w:keepNext/>
      </w:pPr>
      <w:r>
        <w:t>2</w:t>
      </w:r>
      <w:r>
        <w:tab/>
        <w:t>dumping a forfeited thing of little value</w:t>
      </w:r>
    </w:p>
    <w:p w14:paraId="339B6AAF" w14:textId="638385C4" w:rsidR="00FD297F" w:rsidRDefault="00FD297F" w:rsidP="00FD297F">
      <w:pPr>
        <w:pStyle w:val="Amain"/>
      </w:pPr>
      <w:r>
        <w:tab/>
        <w:t>(3)</w:t>
      </w:r>
      <w:r>
        <w:tab/>
        <w:t xml:space="preserve">However, subsection (2) is subject to any order under the </w:t>
      </w:r>
      <w:hyperlink r:id="rId164" w:tooltip="A1900-40" w:history="1">
        <w:r w:rsidRPr="0069554E">
          <w:rPr>
            <w:rStyle w:val="charCitHyperlinkItal"/>
          </w:rPr>
          <w:t>Crimes Act 1900</w:t>
        </w:r>
      </w:hyperlink>
      <w:r w:rsidRPr="00441EC1">
        <w:t>,</w:t>
      </w:r>
      <w:r>
        <w:rPr>
          <w:rStyle w:val="charItals"/>
        </w:rPr>
        <w:t xml:space="preserve"> </w:t>
      </w:r>
      <w:r>
        <w:t>section 249</w:t>
      </w:r>
      <w:r w:rsidRPr="00D72DD6">
        <w:t xml:space="preserve"> </w:t>
      </w:r>
      <w:r>
        <w:t>(Seizure of forfeited articles).</w:t>
      </w:r>
    </w:p>
    <w:p w14:paraId="6C58999B" w14:textId="47AF931C" w:rsidR="00FD297F" w:rsidRDefault="00FD297F" w:rsidP="00FD297F">
      <w:pPr>
        <w:pStyle w:val="aNote"/>
        <w:keepNext/>
      </w:pPr>
      <w:r>
        <w:rPr>
          <w:rStyle w:val="charItals"/>
        </w:rPr>
        <w:t>Note 1</w:t>
      </w:r>
      <w:r>
        <w:rPr>
          <w:rStyle w:val="charItals"/>
        </w:rPr>
        <w:tab/>
      </w:r>
      <w:r>
        <w:t xml:space="preserve">The </w:t>
      </w:r>
      <w:hyperlink r:id="rId165" w:tooltip="A1900-40" w:history="1">
        <w:r w:rsidRPr="0069554E">
          <w:rPr>
            <w:rStyle w:val="charCitHyperlinkItal"/>
          </w:rPr>
          <w:t>Crimes Act 1900</w:t>
        </w:r>
      </w:hyperlink>
      <w:r>
        <w:rPr>
          <w:rStyle w:val="charItals"/>
        </w:rPr>
        <w:t xml:space="preserve"> </w:t>
      </w:r>
      <w:r>
        <w:t xml:space="preserve">also provides for articles forfeited under any law in force in the Territory to be seized by a member of the police force, taken before the Magistrates Court and for the court to order disposal of the article by the public trustee </w:t>
      </w:r>
      <w:r w:rsidRPr="00757EF6">
        <w:t>and guardian</w:t>
      </w:r>
      <w:r>
        <w:t xml:space="preserve"> (see s 249 and s 250).</w:t>
      </w:r>
    </w:p>
    <w:p w14:paraId="1E09CDF1" w14:textId="35AB6A05" w:rsidR="00FD297F" w:rsidRDefault="00FD297F" w:rsidP="00FD297F">
      <w:pPr>
        <w:pStyle w:val="aNote"/>
        <w:rPr>
          <w:iCs/>
        </w:rPr>
      </w:pPr>
      <w:r>
        <w:rPr>
          <w:rStyle w:val="charItals"/>
        </w:rPr>
        <w:t>Note 2</w:t>
      </w:r>
      <w:r>
        <w:rPr>
          <w:rStyle w:val="charItals"/>
        </w:rPr>
        <w:tab/>
      </w:r>
      <w:r>
        <w:rPr>
          <w:iCs/>
        </w:rPr>
        <w:t xml:space="preserve">The </w:t>
      </w:r>
      <w:hyperlink r:id="rId166" w:tooltip="A1996-86" w:history="1">
        <w:r w:rsidRPr="0069554E">
          <w:rPr>
            <w:rStyle w:val="charCitHyperlinkItal"/>
          </w:rPr>
          <w:t>Uncollected Goods Act 1996</w:t>
        </w:r>
      </w:hyperlink>
      <w:r>
        <w:rPr>
          <w:iCs/>
        </w:rPr>
        <w:t xml:space="preserve"> provides generally for the disposal of uncollected goods, including goods abandoned on premises controlled by the Territory.</w:t>
      </w:r>
    </w:p>
    <w:p w14:paraId="792E4920" w14:textId="77777777" w:rsidR="00FD297F" w:rsidRDefault="00FD297F" w:rsidP="00FD297F">
      <w:pPr>
        <w:pStyle w:val="AH5Sec"/>
      </w:pPr>
      <w:bookmarkStart w:id="331" w:name="_Toc111645242"/>
      <w:r w:rsidRPr="00DB5EBE">
        <w:rPr>
          <w:rStyle w:val="CharSectNo"/>
        </w:rPr>
        <w:t>284</w:t>
      </w:r>
      <w:r>
        <w:tab/>
        <w:t>Return of things seized but not forfeited</w:t>
      </w:r>
      <w:bookmarkEnd w:id="331"/>
    </w:p>
    <w:p w14:paraId="7FB841C3" w14:textId="77777777" w:rsidR="00FD297F" w:rsidRDefault="00FD297F" w:rsidP="00FD297F">
      <w:pPr>
        <w:pStyle w:val="Amain"/>
      </w:pPr>
      <w:r>
        <w:tab/>
        <w:t>(1)</w:t>
      </w:r>
      <w:r>
        <w:tab/>
        <w:t>If a thing seized under section 280 (Seizing mail etc) or section 281 (Seizing property—general) is not forfeited, the director</w:t>
      </w:r>
      <w:r>
        <w:noBreakHyphen/>
        <w:t>general must return it to its owner—</w:t>
      </w:r>
    </w:p>
    <w:p w14:paraId="5ABFE0D5" w14:textId="77777777" w:rsidR="00FD297F" w:rsidRDefault="00FD297F" w:rsidP="00FD297F">
      <w:pPr>
        <w:pStyle w:val="Apara"/>
      </w:pPr>
      <w:r>
        <w:tab/>
        <w:t>(a)</w:t>
      </w:r>
      <w:r>
        <w:tab/>
        <w:t>at the end of the 6 months after the day it was seized; or</w:t>
      </w:r>
    </w:p>
    <w:p w14:paraId="0E212320" w14:textId="77777777" w:rsidR="00FD297F" w:rsidRDefault="00FD297F" w:rsidP="00FD297F">
      <w:pPr>
        <w:pStyle w:val="Apara"/>
      </w:pPr>
      <w:r>
        <w:tab/>
        <w:t>(b)</w:t>
      </w:r>
      <w:r>
        <w:tab/>
        <w:t>if a proceeding for an offence or a behaviour breach involving the thing is started within the 6 months—at the end of the proceeding and any appeal from, or review of, the proceeding.</w:t>
      </w:r>
    </w:p>
    <w:p w14:paraId="284D2AA3" w14:textId="77777777" w:rsidR="00FD297F" w:rsidRDefault="00FD297F" w:rsidP="00FD297F">
      <w:pPr>
        <w:pStyle w:val="Amain"/>
      </w:pPr>
      <w:r>
        <w:tab/>
        <w:t>(2)</w:t>
      </w:r>
      <w:r>
        <w:tab/>
        <w:t>However, if the thing was being kept as evidence of an offence or a behaviour breach and the director</w:t>
      </w:r>
      <w:r>
        <w:noBreakHyphen/>
        <w:t>general believes on reasonable grounds that its retention as evidence is no longer necessary, the director</w:t>
      </w:r>
      <w:r>
        <w:noBreakHyphen/>
        <w:t>general must return it immediately.</w:t>
      </w:r>
    </w:p>
    <w:p w14:paraId="336988E8" w14:textId="77777777" w:rsidR="00FD297F" w:rsidRDefault="00FD297F" w:rsidP="00FD297F">
      <w:pPr>
        <w:pStyle w:val="PageBreak"/>
        <w:rPr>
          <w:color w:val="FF00FF"/>
        </w:rPr>
      </w:pPr>
      <w:r>
        <w:rPr>
          <w:color w:val="FF00FF"/>
        </w:rPr>
        <w:br w:type="page"/>
      </w:r>
    </w:p>
    <w:p w14:paraId="72B5F003" w14:textId="77777777" w:rsidR="00FD297F" w:rsidRPr="00DB5EBE" w:rsidRDefault="00FD297F" w:rsidP="00FD297F">
      <w:pPr>
        <w:pStyle w:val="AH1Chapter"/>
      </w:pPr>
      <w:bookmarkStart w:id="332" w:name="_Toc111645243"/>
      <w:r w:rsidRPr="00DB5EBE">
        <w:rPr>
          <w:rStyle w:val="CharChapNo"/>
        </w:rPr>
        <w:lastRenderedPageBreak/>
        <w:t>Chapter 8</w:t>
      </w:r>
      <w:r>
        <w:tab/>
      </w:r>
      <w:r w:rsidRPr="00DB5EBE">
        <w:rPr>
          <w:rStyle w:val="CharChapText"/>
        </w:rPr>
        <w:t>Criminal matters—discipline at detention places</w:t>
      </w:r>
      <w:bookmarkEnd w:id="332"/>
    </w:p>
    <w:p w14:paraId="48C5AB16" w14:textId="77777777" w:rsidR="00FD297F" w:rsidRPr="00DB5EBE" w:rsidRDefault="00FD297F" w:rsidP="00FD297F">
      <w:pPr>
        <w:pStyle w:val="AH2Part"/>
      </w:pPr>
      <w:bookmarkStart w:id="333" w:name="_Toc111645244"/>
      <w:r w:rsidRPr="00DB5EBE">
        <w:rPr>
          <w:rStyle w:val="CharPartNo"/>
        </w:rPr>
        <w:t>Part 8.1</w:t>
      </w:r>
      <w:r>
        <w:tab/>
      </w:r>
      <w:r w:rsidRPr="00DB5EBE">
        <w:rPr>
          <w:rStyle w:val="CharPartText"/>
        </w:rPr>
        <w:t>Discipline at detention places—general</w:t>
      </w:r>
      <w:bookmarkEnd w:id="333"/>
    </w:p>
    <w:p w14:paraId="6241388B" w14:textId="77777777" w:rsidR="00FD297F" w:rsidRDefault="00FD297F" w:rsidP="00FD297F">
      <w:pPr>
        <w:pStyle w:val="AH5Sec"/>
      </w:pPr>
      <w:bookmarkStart w:id="334" w:name="_Toc111645245"/>
      <w:r w:rsidRPr="00DB5EBE">
        <w:rPr>
          <w:rStyle w:val="CharSectNo"/>
        </w:rPr>
        <w:t>285</w:t>
      </w:r>
      <w:r>
        <w:tab/>
        <w:t>Application—ch 8</w:t>
      </w:r>
      <w:bookmarkEnd w:id="334"/>
    </w:p>
    <w:p w14:paraId="7B230642" w14:textId="77777777" w:rsidR="00FD297F" w:rsidRDefault="00FD297F" w:rsidP="00FD297F">
      <w:pPr>
        <w:pStyle w:val="Amainreturn"/>
      </w:pPr>
      <w:r>
        <w:t>This chapter applies in relation to a behaviour breach committed, or allegedly committed, by a young detainee.</w:t>
      </w:r>
    </w:p>
    <w:p w14:paraId="09B4030C" w14:textId="77777777" w:rsidR="00FD297F" w:rsidRDefault="00FD297F" w:rsidP="00FD297F">
      <w:pPr>
        <w:pStyle w:val="AH5Sec"/>
      </w:pPr>
      <w:bookmarkStart w:id="335" w:name="_Toc111645246"/>
      <w:r w:rsidRPr="00DB5EBE">
        <w:rPr>
          <w:rStyle w:val="CharSectNo"/>
        </w:rPr>
        <w:t>286</w:t>
      </w:r>
      <w:r>
        <w:tab/>
        <w:t>Definitions—ch 8</w:t>
      </w:r>
      <w:bookmarkEnd w:id="335"/>
    </w:p>
    <w:p w14:paraId="59E59A95" w14:textId="77777777" w:rsidR="00FD297F" w:rsidRDefault="00FD297F" w:rsidP="00FD297F">
      <w:pPr>
        <w:pStyle w:val="Amainreturn"/>
        <w:keepNext/>
      </w:pPr>
      <w:r>
        <w:t>In this chapter:</w:t>
      </w:r>
    </w:p>
    <w:p w14:paraId="58681AF2" w14:textId="77777777" w:rsidR="00FD297F" w:rsidRDefault="00FD297F" w:rsidP="00FD297F">
      <w:pPr>
        <w:pStyle w:val="aDef"/>
      </w:pPr>
      <w:r>
        <w:rPr>
          <w:rStyle w:val="charBoldItals"/>
        </w:rPr>
        <w:t>accused detainee</w:t>
      </w:r>
      <w:r>
        <w:t xml:space="preserve"> means a young detainee charged with a behaviour breach.</w:t>
      </w:r>
    </w:p>
    <w:p w14:paraId="2CDEA76F" w14:textId="77777777" w:rsidR="00FD297F" w:rsidRDefault="00FD297F" w:rsidP="00FD297F">
      <w:pPr>
        <w:pStyle w:val="aDef"/>
      </w:pPr>
      <w:r>
        <w:rPr>
          <w:rStyle w:val="charBoldItals"/>
        </w:rPr>
        <w:t xml:space="preserve">administrator </w:t>
      </w:r>
      <w:r>
        <w:rPr>
          <w:bCs/>
          <w:iCs/>
        </w:rPr>
        <w:t>means an authorised person</w:t>
      </w:r>
      <w:r>
        <w:t xml:space="preserve"> to whom the director</w:t>
      </w:r>
      <w:r>
        <w:noBreakHyphen/>
        <w:t>general has delegated functions of an administrator under this chapter.</w:t>
      </w:r>
    </w:p>
    <w:p w14:paraId="74CA07EA" w14:textId="77777777" w:rsidR="00FD297F" w:rsidRDefault="00FD297F" w:rsidP="00FD297F">
      <w:pPr>
        <w:pStyle w:val="aDef"/>
      </w:pPr>
      <w:r>
        <w:rPr>
          <w:rStyle w:val="charBoldItals"/>
        </w:rPr>
        <w:t>allegation report</w:t>
      </w:r>
      <w:r>
        <w:rPr>
          <w:bCs/>
          <w:iCs/>
        </w:rPr>
        <w:t>—see section 293</w:t>
      </w:r>
      <w:r>
        <w:t>.</w:t>
      </w:r>
    </w:p>
    <w:p w14:paraId="059E9DDD" w14:textId="77777777" w:rsidR="00FD297F" w:rsidRDefault="00FD297F" w:rsidP="00FD297F">
      <w:pPr>
        <w:pStyle w:val="aDef"/>
      </w:pPr>
      <w:r>
        <w:rPr>
          <w:rStyle w:val="charBoldItals"/>
        </w:rPr>
        <w:t>behaviour breach</w:t>
      </w:r>
      <w:r>
        <w:rPr>
          <w:bCs/>
          <w:iCs/>
        </w:rPr>
        <w:t>—see section 287.</w:t>
      </w:r>
    </w:p>
    <w:p w14:paraId="311AD285" w14:textId="77777777" w:rsidR="00FD297F" w:rsidRDefault="00FD297F" w:rsidP="00FD297F">
      <w:pPr>
        <w:pStyle w:val="aDef"/>
        <w:keepNext/>
      </w:pPr>
      <w:r>
        <w:rPr>
          <w:rStyle w:val="charBoldItals"/>
        </w:rPr>
        <w:t>behaviour management consequence</w:t>
      </w:r>
      <w:r>
        <w:rPr>
          <w:bCs/>
          <w:iCs/>
        </w:rPr>
        <w:t>—</w:t>
      </w:r>
    </w:p>
    <w:p w14:paraId="6D0B0ABC" w14:textId="77777777" w:rsidR="00FD297F" w:rsidRDefault="00FD297F" w:rsidP="00FD297F">
      <w:pPr>
        <w:pStyle w:val="aDefpara"/>
      </w:pPr>
      <w:r>
        <w:tab/>
        <w:t>(a)</w:t>
      </w:r>
      <w:r>
        <w:tab/>
        <w:t>for part 8.3 (Dealing with minor behaviour breaches)—see section 298; and</w:t>
      </w:r>
    </w:p>
    <w:p w14:paraId="5BA7C701" w14:textId="77777777" w:rsidR="00FD297F" w:rsidRDefault="00FD297F" w:rsidP="00FD297F">
      <w:pPr>
        <w:pStyle w:val="aDefpara"/>
      </w:pPr>
      <w:r>
        <w:tab/>
        <w:t>(b)</w:t>
      </w:r>
      <w:r>
        <w:tab/>
        <w:t>for part 8.4 (Disciplinary action—behaviour breach charged)—see section 318.</w:t>
      </w:r>
    </w:p>
    <w:p w14:paraId="4E8A632E" w14:textId="77777777" w:rsidR="00FD297F" w:rsidRDefault="00FD297F" w:rsidP="00FD297F">
      <w:pPr>
        <w:pStyle w:val="aDef"/>
        <w:keepNext/>
      </w:pPr>
      <w:r>
        <w:rPr>
          <w:rStyle w:val="charBoldItals"/>
        </w:rPr>
        <w:t xml:space="preserve">behaviour management framework </w:t>
      </w:r>
      <w:r>
        <w:t>means the behaviour management framework established under section 297</w:t>
      </w:r>
      <w:r>
        <w:rPr>
          <w:bCs/>
          <w:iCs/>
        </w:rPr>
        <w:t>.</w:t>
      </w:r>
    </w:p>
    <w:p w14:paraId="2E0BB22E" w14:textId="77777777" w:rsidR="00FD297F" w:rsidRDefault="00FD297F" w:rsidP="00FD297F">
      <w:pPr>
        <w:pStyle w:val="aDef"/>
        <w:keepNext/>
      </w:pPr>
      <w:r>
        <w:rPr>
          <w:rStyle w:val="charBoldItals"/>
        </w:rPr>
        <w:t xml:space="preserve">charge </w:t>
      </w:r>
      <w:r>
        <w:rPr>
          <w:bCs/>
          <w:iCs/>
        </w:rPr>
        <w:t>means a charge under section 296.</w:t>
      </w:r>
    </w:p>
    <w:p w14:paraId="11BF59B8" w14:textId="77777777" w:rsidR="00FD297F" w:rsidRDefault="00FD297F" w:rsidP="00FD297F">
      <w:pPr>
        <w:pStyle w:val="aDef"/>
      </w:pPr>
      <w:r>
        <w:rPr>
          <w:rStyle w:val="charBoldItals"/>
        </w:rPr>
        <w:t>charge notice</w:t>
      </w:r>
      <w:r>
        <w:rPr>
          <w:bCs/>
          <w:iCs/>
        </w:rPr>
        <w:t>—see section 296.</w:t>
      </w:r>
    </w:p>
    <w:p w14:paraId="74E19480" w14:textId="77777777" w:rsidR="00FD297F" w:rsidRDefault="00FD297F" w:rsidP="00FD297F">
      <w:pPr>
        <w:pStyle w:val="aDef"/>
      </w:pPr>
      <w:r>
        <w:rPr>
          <w:rStyle w:val="charBoldItals"/>
        </w:rPr>
        <w:lastRenderedPageBreak/>
        <w:t>disciplinary action</w:t>
      </w:r>
      <w:r>
        <w:rPr>
          <w:bCs/>
          <w:iCs/>
        </w:rPr>
        <w:t>—see</w:t>
      </w:r>
      <w:r>
        <w:t xml:space="preserve"> section 317.</w:t>
      </w:r>
    </w:p>
    <w:p w14:paraId="0D0AD63C" w14:textId="77777777" w:rsidR="00FD297F" w:rsidRDefault="00FD297F" w:rsidP="00FD297F">
      <w:pPr>
        <w:pStyle w:val="aDef"/>
      </w:pPr>
      <w:r>
        <w:rPr>
          <w:rStyle w:val="charBoldItals"/>
        </w:rPr>
        <w:t>hearing</w:t>
      </w:r>
      <w:r>
        <w:rPr>
          <w:bCs/>
          <w:iCs/>
        </w:rPr>
        <w:t>, for a review, means a hearing under part 9.3</w:t>
      </w:r>
      <w:r>
        <w:t>.</w:t>
      </w:r>
    </w:p>
    <w:p w14:paraId="73C96647" w14:textId="77777777" w:rsidR="00FD297F" w:rsidRDefault="00FD297F" w:rsidP="00FD297F">
      <w:pPr>
        <w:pStyle w:val="aDef"/>
      </w:pPr>
      <w:r>
        <w:rPr>
          <w:rStyle w:val="charBoldItals"/>
        </w:rPr>
        <w:t>minor behaviour breach</w:t>
      </w:r>
      <w:r>
        <w:t>—see section 288.</w:t>
      </w:r>
    </w:p>
    <w:p w14:paraId="1065B1A0" w14:textId="77777777" w:rsidR="00FD297F" w:rsidRDefault="00FD297F" w:rsidP="00FD297F">
      <w:pPr>
        <w:pStyle w:val="aDef"/>
      </w:pPr>
      <w:r>
        <w:rPr>
          <w:rStyle w:val="charBoldItals"/>
        </w:rPr>
        <w:t>privilege</w:t>
      </w:r>
      <w:r>
        <w:t>, in relation to a young detainee—see section 289.</w:t>
      </w:r>
    </w:p>
    <w:p w14:paraId="285BF61B" w14:textId="77777777" w:rsidR="00FD297F" w:rsidRDefault="00FD297F" w:rsidP="00FD297F">
      <w:pPr>
        <w:pStyle w:val="aDef"/>
      </w:pPr>
      <w:r>
        <w:rPr>
          <w:rStyle w:val="charBoldItals"/>
        </w:rPr>
        <w:t>reporting and investigation procedure</w:t>
      </w:r>
      <w:r>
        <w:rPr>
          <w:bCs/>
          <w:iCs/>
        </w:rPr>
        <w:t xml:space="preserve">, for part 8.2 (Responding to behaviour breaches), means a </w:t>
      </w:r>
      <w:r>
        <w:t>reporting and investigation</w:t>
      </w:r>
      <w:r>
        <w:rPr>
          <w:bCs/>
          <w:iCs/>
        </w:rPr>
        <w:t xml:space="preserve"> procedure under section 294.</w:t>
      </w:r>
    </w:p>
    <w:p w14:paraId="6AFD3F60" w14:textId="77777777" w:rsidR="00FD297F" w:rsidRDefault="00FD297F" w:rsidP="00FD297F">
      <w:pPr>
        <w:pStyle w:val="aDef"/>
        <w:keepNext/>
      </w:pPr>
      <w:r>
        <w:rPr>
          <w:rStyle w:val="charBoldItals"/>
        </w:rPr>
        <w:t>review</w:t>
      </w:r>
      <w:r>
        <w:rPr>
          <w:bCs/>
          <w:iCs/>
        </w:rPr>
        <w:t xml:space="preserve"> means a review under</w:t>
      </w:r>
      <w:r>
        <w:t>—</w:t>
      </w:r>
    </w:p>
    <w:p w14:paraId="1075305A" w14:textId="77777777" w:rsidR="00FD297F" w:rsidRDefault="00FD297F" w:rsidP="00FD297F">
      <w:pPr>
        <w:pStyle w:val="aDefpara"/>
      </w:pPr>
      <w:r>
        <w:tab/>
        <w:t>(a)</w:t>
      </w:r>
      <w:r>
        <w:tab/>
        <w:t>division 8.4.2 (Internal review); or</w:t>
      </w:r>
    </w:p>
    <w:p w14:paraId="7ACCA483" w14:textId="77777777" w:rsidR="00FD297F" w:rsidRDefault="00FD297F" w:rsidP="00FD297F">
      <w:pPr>
        <w:pStyle w:val="aDefpara"/>
      </w:pPr>
      <w:r>
        <w:tab/>
        <w:t>(b)</w:t>
      </w:r>
      <w:r>
        <w:tab/>
        <w:t>division 8.4.3 (External review of internal review decisions).</w:t>
      </w:r>
    </w:p>
    <w:p w14:paraId="17D04228" w14:textId="77777777" w:rsidR="00FD297F" w:rsidRDefault="00FD297F" w:rsidP="00FD297F">
      <w:pPr>
        <w:pStyle w:val="aDef"/>
        <w:keepNext/>
      </w:pPr>
      <w:r>
        <w:rPr>
          <w:rStyle w:val="charBoldItals"/>
        </w:rPr>
        <w:t>support person</w:t>
      </w:r>
      <w:r>
        <w:t xml:space="preserve">—a person can be a </w:t>
      </w:r>
      <w:r>
        <w:rPr>
          <w:rStyle w:val="charBoldItals"/>
        </w:rPr>
        <w:t>support person</w:t>
      </w:r>
      <w:r>
        <w:t xml:space="preserve"> for a young detainee if—</w:t>
      </w:r>
    </w:p>
    <w:p w14:paraId="2B86C915" w14:textId="77777777" w:rsidR="00FD297F" w:rsidRDefault="00FD297F" w:rsidP="00FD297F">
      <w:pPr>
        <w:pStyle w:val="aDefpara"/>
      </w:pPr>
      <w:r>
        <w:tab/>
        <w:t>(a)</w:t>
      </w:r>
      <w:r>
        <w:tab/>
        <w:t>the young detainee chooses the person to assist the young detainee or represent the young detainee’s interests; and</w:t>
      </w:r>
    </w:p>
    <w:p w14:paraId="6CDCE838" w14:textId="77777777" w:rsidR="00FD297F" w:rsidRDefault="00FD297F" w:rsidP="00FD297F">
      <w:pPr>
        <w:pStyle w:val="aDefpara"/>
      </w:pPr>
      <w:r>
        <w:tab/>
        <w:t>(b)</w:t>
      </w:r>
      <w:r>
        <w:tab/>
        <w:t>the director</w:t>
      </w:r>
      <w:r>
        <w:noBreakHyphen/>
        <w:t>general considers—</w:t>
      </w:r>
    </w:p>
    <w:p w14:paraId="71C59205" w14:textId="77777777" w:rsidR="00FD297F" w:rsidRDefault="00FD297F" w:rsidP="00FD297F">
      <w:pPr>
        <w:pStyle w:val="aDefsubpara"/>
      </w:pPr>
      <w:r>
        <w:tab/>
        <w:t>(i)</w:t>
      </w:r>
      <w:r>
        <w:tab/>
        <w:t>the person is capable of assisting the young detainee or representing the young detainee’s interests; and</w:t>
      </w:r>
    </w:p>
    <w:p w14:paraId="437FB663" w14:textId="77777777" w:rsidR="00FD297F" w:rsidRDefault="00FD297F" w:rsidP="00FD297F">
      <w:pPr>
        <w:pStyle w:val="aDefsubpara"/>
      </w:pPr>
      <w:r>
        <w:tab/>
        <w:t>(ii)</w:t>
      </w:r>
      <w:r>
        <w:tab/>
        <w:t>it is in the young detainee’s best interests for the person to be the young detainee’s support person.</w:t>
      </w:r>
    </w:p>
    <w:p w14:paraId="1584D573" w14:textId="77777777" w:rsidR="00FD297F" w:rsidRDefault="00FD297F" w:rsidP="00FD297F">
      <w:pPr>
        <w:pStyle w:val="aExamHdgss"/>
      </w:pPr>
      <w:r>
        <w:t>Examples—support people</w:t>
      </w:r>
    </w:p>
    <w:p w14:paraId="23FD5C52" w14:textId="77777777" w:rsidR="00FD297F" w:rsidRDefault="00FD297F" w:rsidP="00FD297F">
      <w:pPr>
        <w:pStyle w:val="aExamINumss"/>
      </w:pPr>
      <w:r>
        <w:t>1</w:t>
      </w:r>
      <w:r>
        <w:tab/>
        <w:t>the public advocate</w:t>
      </w:r>
    </w:p>
    <w:p w14:paraId="49CB6A77" w14:textId="77777777" w:rsidR="00FD297F" w:rsidRDefault="00FD297F" w:rsidP="00FD297F">
      <w:pPr>
        <w:pStyle w:val="aExamINumss"/>
      </w:pPr>
      <w:r>
        <w:t>2</w:t>
      </w:r>
      <w:r>
        <w:tab/>
        <w:t>a person with parental responsibility for the accused detainee</w:t>
      </w:r>
    </w:p>
    <w:p w14:paraId="1BC0254F" w14:textId="77777777" w:rsidR="00FD297F" w:rsidRDefault="00FD297F" w:rsidP="00FD297F">
      <w:pPr>
        <w:pStyle w:val="aExamINumss"/>
      </w:pPr>
      <w:r>
        <w:t>3</w:t>
      </w:r>
      <w:r>
        <w:tab/>
        <w:t>a close friend of the accused detainee who is capable of applying for the review</w:t>
      </w:r>
    </w:p>
    <w:p w14:paraId="35640584" w14:textId="77777777" w:rsidR="00FD297F" w:rsidRDefault="00FD297F" w:rsidP="00FD297F">
      <w:pPr>
        <w:pStyle w:val="aExamINumss"/>
      </w:pPr>
      <w:r>
        <w:t>4</w:t>
      </w:r>
      <w:r>
        <w:tab/>
        <w:t>a lawyer</w:t>
      </w:r>
    </w:p>
    <w:p w14:paraId="59346D2C" w14:textId="77777777" w:rsidR="00FD297F" w:rsidRDefault="00FD297F" w:rsidP="00FD297F">
      <w:pPr>
        <w:pStyle w:val="AH5Sec"/>
      </w:pPr>
      <w:bookmarkStart w:id="336" w:name="_Toc111645247"/>
      <w:r w:rsidRPr="00DB5EBE">
        <w:rPr>
          <w:rStyle w:val="CharSectNo"/>
        </w:rPr>
        <w:lastRenderedPageBreak/>
        <w:t>287</w:t>
      </w:r>
      <w:r>
        <w:tab/>
        <w:t xml:space="preserve">Meaning of </w:t>
      </w:r>
      <w:r w:rsidRPr="00D72DD6">
        <w:rPr>
          <w:rStyle w:val="charItals"/>
        </w:rPr>
        <w:t>behaviour breach</w:t>
      </w:r>
      <w:bookmarkEnd w:id="336"/>
    </w:p>
    <w:p w14:paraId="4B4D111E" w14:textId="77777777" w:rsidR="00FD297F" w:rsidRDefault="00FD297F" w:rsidP="001364BF">
      <w:pPr>
        <w:pStyle w:val="Amain"/>
        <w:keepNext/>
      </w:pPr>
      <w:r>
        <w:tab/>
        <w:t>(1)</w:t>
      </w:r>
      <w:r>
        <w:tab/>
        <w:t xml:space="preserve">Each of the following is a </w:t>
      </w:r>
      <w:r>
        <w:rPr>
          <w:rStyle w:val="charBoldItals"/>
        </w:rPr>
        <w:t>behaviour breach</w:t>
      </w:r>
      <w:r>
        <w:t>:</w:t>
      </w:r>
    </w:p>
    <w:p w14:paraId="66968775" w14:textId="77777777" w:rsidR="00FD297F" w:rsidRDefault="00FD297F" w:rsidP="001364BF">
      <w:pPr>
        <w:pStyle w:val="Apara"/>
        <w:keepNext/>
      </w:pPr>
      <w:r>
        <w:tab/>
        <w:t>(a)</w:t>
      </w:r>
      <w:r>
        <w:tab/>
        <w:t>contravening a direction by the director</w:t>
      </w:r>
      <w:r>
        <w:noBreakHyphen/>
        <w:t>general under this Act;</w:t>
      </w:r>
    </w:p>
    <w:p w14:paraId="37D7925C" w14:textId="0C0F1B49" w:rsidR="00FD297F" w:rsidRDefault="00FD297F" w:rsidP="00FD297F">
      <w:pPr>
        <w:pStyle w:val="aNote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167" w:tooltip="A2001-14" w:history="1">
        <w:r w:rsidRPr="0069554E">
          <w:rPr>
            <w:rStyle w:val="charCitHyperlinkAbbrev"/>
          </w:rPr>
          <w:t>Legislation Act</w:t>
        </w:r>
      </w:hyperlink>
      <w:r>
        <w:t>, s 104).</w:t>
      </w:r>
    </w:p>
    <w:p w14:paraId="64169AC0" w14:textId="77777777" w:rsidR="00FD297F" w:rsidRDefault="00FD297F" w:rsidP="00FD297F">
      <w:pPr>
        <w:pStyle w:val="Apara"/>
      </w:pPr>
      <w:r>
        <w:tab/>
        <w:t>(b)</w:t>
      </w:r>
      <w:r>
        <w:tab/>
        <w:t>being in a prohibited area without the director</w:t>
      </w:r>
      <w:r>
        <w:noBreakHyphen/>
        <w:t>general’s approval;</w:t>
      </w:r>
    </w:p>
    <w:p w14:paraId="523BB4F4" w14:textId="77777777" w:rsidR="00FD297F" w:rsidRDefault="00FD297F" w:rsidP="00FD297F">
      <w:pPr>
        <w:pStyle w:val="aNotepar"/>
      </w:pPr>
      <w:r>
        <w:rPr>
          <w:rStyle w:val="charItals"/>
        </w:rPr>
        <w:t>Note</w:t>
      </w:r>
      <w:r>
        <w:rPr>
          <w:rStyle w:val="charItals"/>
        </w:rPr>
        <w:tab/>
      </w:r>
      <w:r>
        <w:t>An area may be prohibited under s 147.</w:t>
      </w:r>
    </w:p>
    <w:p w14:paraId="5799E27C" w14:textId="77777777" w:rsidR="00FD297F" w:rsidRDefault="00FD297F" w:rsidP="00FD297F">
      <w:pPr>
        <w:pStyle w:val="Apara"/>
      </w:pPr>
      <w:r>
        <w:tab/>
        <w:t>(c)</w:t>
      </w:r>
      <w:r>
        <w:tab/>
        <w:t>smoking;</w:t>
      </w:r>
    </w:p>
    <w:p w14:paraId="459293D3" w14:textId="77777777" w:rsidR="00FD297F" w:rsidRDefault="00FD297F" w:rsidP="00FD297F">
      <w:pPr>
        <w:pStyle w:val="Apara"/>
      </w:pPr>
      <w:r>
        <w:tab/>
        <w:t>(d)</w:t>
      </w:r>
      <w:r>
        <w:tab/>
        <w:t>taking (in any way) alcohol, a prohibited substance or an unauthorised medicine into the young detainee’s body;</w:t>
      </w:r>
    </w:p>
    <w:p w14:paraId="233DEB42" w14:textId="77777777" w:rsidR="00FD297F" w:rsidRDefault="00FD297F" w:rsidP="00FD297F">
      <w:pPr>
        <w:pStyle w:val="Apara"/>
      </w:pPr>
      <w:r>
        <w:tab/>
        <w:t>(e)</w:t>
      </w:r>
      <w:r>
        <w:tab/>
        <w:t>providing a positive test sample for alcohol or a drug when directed, under this Act, to provide a test sample;</w:t>
      </w:r>
    </w:p>
    <w:p w14:paraId="19770225" w14:textId="77777777" w:rsidR="00FD297F" w:rsidRDefault="00FD297F" w:rsidP="00FD297F">
      <w:pPr>
        <w:pStyle w:val="Apara"/>
      </w:pPr>
      <w:r>
        <w:tab/>
        <w:t>(f)</w:t>
      </w:r>
      <w:r>
        <w:tab/>
        <w:t>making, possessing, concealing, knowingly consuming or dealing with a prohibited thing, without the director</w:t>
      </w:r>
      <w:r>
        <w:noBreakHyphen/>
        <w:t>general’s approval;</w:t>
      </w:r>
    </w:p>
    <w:p w14:paraId="0599FDA4" w14:textId="77777777" w:rsidR="00FD297F" w:rsidRDefault="00FD297F" w:rsidP="00FD297F">
      <w:pPr>
        <w:pStyle w:val="Apara"/>
      </w:pPr>
      <w:r>
        <w:tab/>
        <w:t>(g)</w:t>
      </w:r>
      <w:r>
        <w:tab/>
        <w:t>gambling;</w:t>
      </w:r>
    </w:p>
    <w:p w14:paraId="7FA438E4" w14:textId="77777777" w:rsidR="00FD297F" w:rsidRDefault="00FD297F" w:rsidP="00FD297F">
      <w:pPr>
        <w:pStyle w:val="Apara"/>
      </w:pPr>
      <w:r>
        <w:tab/>
        <w:t>(h)</w:t>
      </w:r>
      <w:r>
        <w:tab/>
        <w:t>being disrespectful or abusive towards a youth detention officer in a way that undermines the officer’s authority;</w:t>
      </w:r>
    </w:p>
    <w:p w14:paraId="5A278B7F" w14:textId="77777777" w:rsidR="00FD297F" w:rsidRDefault="00FD297F" w:rsidP="00FD297F">
      <w:pPr>
        <w:pStyle w:val="Apara"/>
      </w:pPr>
      <w:r>
        <w:tab/>
        <w:t>(i)</w:t>
      </w:r>
      <w:r>
        <w:tab/>
        <w:t>being disrespectful or abusive towards another person;</w:t>
      </w:r>
    </w:p>
    <w:p w14:paraId="3A1F6CF7" w14:textId="77777777" w:rsidR="00FD297F" w:rsidRDefault="00FD297F" w:rsidP="00FD297F">
      <w:pPr>
        <w:pStyle w:val="Apara"/>
      </w:pPr>
      <w:r>
        <w:tab/>
        <w:t>(j)</w:t>
      </w:r>
      <w:r>
        <w:tab/>
        <w:t>intentionally or recklessly engaging in conduct that endangers, or may endanger, the health or safety of the young detainee or anyone else;</w:t>
      </w:r>
    </w:p>
    <w:p w14:paraId="62A413CC" w14:textId="77777777" w:rsidR="00FD297F" w:rsidRDefault="00FD297F" w:rsidP="00FD297F">
      <w:pPr>
        <w:pStyle w:val="Apara"/>
      </w:pPr>
      <w:r>
        <w:tab/>
        <w:t>(k)</w:t>
      </w:r>
      <w:r>
        <w:tab/>
        <w:t>fighting;</w:t>
      </w:r>
    </w:p>
    <w:p w14:paraId="4B9871AB" w14:textId="77777777" w:rsidR="00FD297F" w:rsidRDefault="00FD297F" w:rsidP="00FD297F">
      <w:pPr>
        <w:pStyle w:val="Apara"/>
      </w:pPr>
      <w:r>
        <w:tab/>
        <w:t>(l)</w:t>
      </w:r>
      <w:r>
        <w:tab/>
        <w:t>assaulting someone else;</w:t>
      </w:r>
    </w:p>
    <w:p w14:paraId="324D90ED" w14:textId="77777777" w:rsidR="00FD297F" w:rsidRDefault="00FD297F" w:rsidP="00FD297F">
      <w:pPr>
        <w:pStyle w:val="Apara"/>
      </w:pPr>
      <w:r>
        <w:tab/>
        <w:t>(m)</w:t>
      </w:r>
      <w:r>
        <w:tab/>
        <w:t>theft;</w:t>
      </w:r>
    </w:p>
    <w:p w14:paraId="64BDABD6" w14:textId="77777777" w:rsidR="00FD297F" w:rsidRDefault="00FD297F" w:rsidP="00FD297F">
      <w:pPr>
        <w:pStyle w:val="Apara"/>
      </w:pPr>
      <w:r>
        <w:lastRenderedPageBreak/>
        <w:tab/>
        <w:t>(n)</w:t>
      </w:r>
      <w:r>
        <w:tab/>
        <w:t>possessing stolen property;</w:t>
      </w:r>
    </w:p>
    <w:p w14:paraId="5B76257B" w14:textId="77777777" w:rsidR="00FD297F" w:rsidRDefault="00FD297F" w:rsidP="00FD297F">
      <w:pPr>
        <w:pStyle w:val="Apara"/>
      </w:pPr>
      <w:r>
        <w:tab/>
        <w:t>(o)</w:t>
      </w:r>
      <w:r>
        <w:tab/>
        <w:t>possessing or dealing in things without the director</w:t>
      </w:r>
      <w:r>
        <w:noBreakHyphen/>
        <w:t>general’s approval;</w:t>
      </w:r>
    </w:p>
    <w:p w14:paraId="5E88B95F" w14:textId="77777777" w:rsidR="00FD297F" w:rsidRDefault="00FD297F" w:rsidP="00FD297F">
      <w:pPr>
        <w:pStyle w:val="Apara"/>
      </w:pPr>
      <w:r>
        <w:tab/>
        <w:t>(p)</w:t>
      </w:r>
      <w:r>
        <w:tab/>
        <w:t>intentionally or recklessly damaging or destroying property belonging to someone else;</w:t>
      </w:r>
    </w:p>
    <w:p w14:paraId="3E3C5B9C" w14:textId="77777777" w:rsidR="00FD297F" w:rsidRDefault="00FD297F" w:rsidP="00FD297F">
      <w:pPr>
        <w:pStyle w:val="Apara"/>
      </w:pPr>
      <w:r>
        <w:tab/>
        <w:t>(q)</w:t>
      </w:r>
      <w:r>
        <w:tab/>
        <w:t>interfering with property belonging to someone else, without approval by the owner of the property;</w:t>
      </w:r>
    </w:p>
    <w:p w14:paraId="2C93514E" w14:textId="77777777" w:rsidR="00FD297F" w:rsidRDefault="00FD297F" w:rsidP="00FD297F">
      <w:pPr>
        <w:pStyle w:val="Apara"/>
      </w:pPr>
      <w:r>
        <w:tab/>
        <w:t>(r)</w:t>
      </w:r>
      <w:r>
        <w:tab/>
        <w:t>creating or participating in a disturbance, or other activity, likely to endanger security or good order at a detention place;</w:t>
      </w:r>
    </w:p>
    <w:p w14:paraId="2AA2EAD0" w14:textId="77777777" w:rsidR="00FD297F" w:rsidRDefault="00FD297F" w:rsidP="00FD297F">
      <w:pPr>
        <w:pStyle w:val="Apara"/>
      </w:pPr>
      <w:r>
        <w:tab/>
        <w:t>(s)</w:t>
      </w:r>
      <w:r>
        <w:tab/>
        <w:t>contravening a condition of a leave permit under section 241 or an interstate leave permit under section 242;</w:t>
      </w:r>
    </w:p>
    <w:p w14:paraId="4717005C" w14:textId="77777777" w:rsidR="00C733D4" w:rsidRPr="00CA266D" w:rsidRDefault="00C733D4" w:rsidP="00C733D4">
      <w:pPr>
        <w:pStyle w:val="Apara"/>
      </w:pPr>
      <w:r w:rsidRPr="00CA266D">
        <w:tab/>
        <w:t>(sa)</w:t>
      </w:r>
      <w:r w:rsidRPr="00CA266D">
        <w:tab/>
        <w:t>contravening a condition of a COVID</w:t>
      </w:r>
      <w:r w:rsidRPr="00CA266D">
        <w:noBreakHyphen/>
        <w:t>19 local leave permit under section 241A;</w:t>
      </w:r>
    </w:p>
    <w:p w14:paraId="5875983F" w14:textId="77777777" w:rsidR="00FD297F" w:rsidRDefault="00FD297F" w:rsidP="00FD297F">
      <w:pPr>
        <w:pStyle w:val="Apara"/>
      </w:pPr>
      <w:r>
        <w:tab/>
        <w:t>(t)</w:t>
      </w:r>
      <w:r>
        <w:tab/>
        <w:t>doing anything for the purpose of escaping, or assisting a young detainee to escape, from detention;</w:t>
      </w:r>
    </w:p>
    <w:p w14:paraId="325E8606" w14:textId="77777777" w:rsidR="00FD297F" w:rsidRDefault="00FD297F" w:rsidP="00FD297F">
      <w:pPr>
        <w:pStyle w:val="Apara"/>
      </w:pPr>
      <w:r>
        <w:tab/>
        <w:t>(u)</w:t>
      </w:r>
      <w:r>
        <w:tab/>
        <w:t>offering, giving or taking a bribe;</w:t>
      </w:r>
    </w:p>
    <w:p w14:paraId="6F48658D" w14:textId="77777777" w:rsidR="00FD297F" w:rsidRDefault="00FD297F" w:rsidP="00FD297F">
      <w:pPr>
        <w:pStyle w:val="Apara"/>
      </w:pPr>
      <w:r>
        <w:tab/>
        <w:t>(v)</w:t>
      </w:r>
      <w:r>
        <w:tab/>
        <w:t>planning, conspiring or attempting, or assisting anyone else planning, conspiring or attempting, to commit a behaviour breach;</w:t>
      </w:r>
    </w:p>
    <w:p w14:paraId="476CB61A" w14:textId="77777777" w:rsidR="00FD297F" w:rsidRDefault="00FD297F" w:rsidP="00FD297F">
      <w:pPr>
        <w:pStyle w:val="Apara"/>
      </w:pPr>
      <w:r>
        <w:tab/>
        <w:t>(w)</w:t>
      </w:r>
      <w:r>
        <w:tab/>
        <w:t>threatening to do anything mentioned in paragraphs (j), (k), (l), (p) or (r);</w:t>
      </w:r>
    </w:p>
    <w:p w14:paraId="3092E23B" w14:textId="77777777" w:rsidR="00FD297F" w:rsidRDefault="00FD297F" w:rsidP="00FD297F">
      <w:pPr>
        <w:pStyle w:val="Apara"/>
      </w:pPr>
      <w:r>
        <w:tab/>
        <w:t>(x)</w:t>
      </w:r>
      <w:r>
        <w:tab/>
        <w:t>anything else prescribed by regulation.</w:t>
      </w:r>
    </w:p>
    <w:p w14:paraId="0DFDC2A9" w14:textId="77777777" w:rsidR="00FD297F" w:rsidRDefault="00FD297F" w:rsidP="00FD297F">
      <w:pPr>
        <w:pStyle w:val="aExamHdgpar"/>
      </w:pPr>
      <w:r>
        <w:t>Example—director</w:t>
      </w:r>
      <w:r>
        <w:noBreakHyphen/>
        <w:t>general direction—par (a)</w:t>
      </w:r>
    </w:p>
    <w:p w14:paraId="5B217CF9" w14:textId="77777777" w:rsidR="00FD297F" w:rsidRDefault="00FD297F" w:rsidP="00FD297F">
      <w:pPr>
        <w:pStyle w:val="aExampar"/>
      </w:pPr>
      <w:r>
        <w:t>contravening a direction by the director</w:t>
      </w:r>
      <w:r>
        <w:noBreakHyphen/>
        <w:t>general to submit to a search under this Act</w:t>
      </w:r>
    </w:p>
    <w:p w14:paraId="2EC44369" w14:textId="77777777" w:rsidR="00FD297F" w:rsidRDefault="00FD297F" w:rsidP="00F674B0">
      <w:pPr>
        <w:pStyle w:val="Amain"/>
        <w:keepNext/>
      </w:pPr>
      <w:r>
        <w:lastRenderedPageBreak/>
        <w:tab/>
        <w:t>(2)</w:t>
      </w:r>
      <w:r>
        <w:tab/>
        <w:t>In this section:</w:t>
      </w:r>
    </w:p>
    <w:p w14:paraId="3A5ADCA6" w14:textId="3A966E5A" w:rsidR="00FD297F" w:rsidRDefault="00FD297F" w:rsidP="00F674B0">
      <w:pPr>
        <w:pStyle w:val="aDef"/>
        <w:keepNext/>
      </w:pPr>
      <w:r>
        <w:rPr>
          <w:rStyle w:val="charBoldItals"/>
        </w:rPr>
        <w:t>medicine</w:t>
      </w:r>
      <w:r>
        <w:t xml:space="preserve">—see the </w:t>
      </w:r>
      <w:hyperlink r:id="rId168" w:tooltip="A2008-26" w:history="1">
        <w:r>
          <w:rPr>
            <w:rStyle w:val="charCitHyperlinkItal"/>
          </w:rPr>
          <w:t>Medicines, Poisons and Therapeutic Goods Act</w:t>
        </w:r>
        <w:r w:rsidR="0097786A">
          <w:rPr>
            <w:rStyle w:val="charCitHyperlinkItal"/>
          </w:rPr>
          <w:t> </w:t>
        </w:r>
        <w:r>
          <w:rPr>
            <w:rStyle w:val="charCitHyperlinkItal"/>
          </w:rPr>
          <w:t>2008</w:t>
        </w:r>
      </w:hyperlink>
      <w:r>
        <w:t>, section 11.</w:t>
      </w:r>
    </w:p>
    <w:p w14:paraId="4ACFAD69" w14:textId="38143A54" w:rsidR="00FD297F" w:rsidRDefault="00FD297F" w:rsidP="00FD297F">
      <w:pPr>
        <w:pStyle w:val="aDef"/>
      </w:pPr>
      <w:r>
        <w:rPr>
          <w:rStyle w:val="charBoldItals"/>
        </w:rPr>
        <w:t>prohibited substance</w:t>
      </w:r>
      <w:r>
        <w:rPr>
          <w:bCs/>
          <w:iCs/>
        </w:rPr>
        <w:t xml:space="preserve">—see the </w:t>
      </w:r>
      <w:hyperlink r:id="rId169" w:tooltip="A2008-26" w:history="1">
        <w:r>
          <w:rPr>
            <w:rStyle w:val="charCitHyperlinkItal"/>
          </w:rPr>
          <w:t>Medicines, Poisons and Therapeutic Goods Act 2008</w:t>
        </w:r>
      </w:hyperlink>
      <w:r>
        <w:t>, section 13.</w:t>
      </w:r>
    </w:p>
    <w:p w14:paraId="1C3C7E92" w14:textId="77777777" w:rsidR="00FD297F" w:rsidRDefault="00FD297F" w:rsidP="00FD297F">
      <w:pPr>
        <w:pStyle w:val="aDef"/>
        <w:keepNext/>
      </w:pPr>
      <w:r>
        <w:rPr>
          <w:rStyle w:val="charBoldItals"/>
        </w:rPr>
        <w:t>unauthorised medicine</w:t>
      </w:r>
      <w:r>
        <w:rPr>
          <w:bCs/>
          <w:iCs/>
        </w:rPr>
        <w:t xml:space="preserve">—a medicine is an </w:t>
      </w:r>
      <w:r>
        <w:rPr>
          <w:rStyle w:val="charBoldItals"/>
        </w:rPr>
        <w:t xml:space="preserve">unauthorised medicine </w:t>
      </w:r>
      <w:r>
        <w:rPr>
          <w:bCs/>
          <w:iCs/>
        </w:rPr>
        <w:t>for a young detainee if—</w:t>
      </w:r>
    </w:p>
    <w:p w14:paraId="57D07051" w14:textId="77777777" w:rsidR="00FD297F" w:rsidRDefault="00FD297F" w:rsidP="00FD297F">
      <w:pPr>
        <w:pStyle w:val="aDefpara"/>
      </w:pPr>
      <w:r>
        <w:tab/>
        <w:t>(a)</w:t>
      </w:r>
      <w:r>
        <w:tab/>
        <w:t>the medicine is not prescribed for the young detainee; or</w:t>
      </w:r>
    </w:p>
    <w:p w14:paraId="7271C5FD" w14:textId="77777777" w:rsidR="00FD297F" w:rsidRDefault="00FD297F" w:rsidP="00FD297F">
      <w:pPr>
        <w:pStyle w:val="aDefpara"/>
      </w:pPr>
      <w:r>
        <w:tab/>
        <w:t>(b)</w:t>
      </w:r>
      <w:r>
        <w:tab/>
        <w:t>the director</w:t>
      </w:r>
      <w:r>
        <w:noBreakHyphen/>
        <w:t>general has not approved the use of the medicine by the young detainee under section 187.</w:t>
      </w:r>
    </w:p>
    <w:p w14:paraId="11C570B3" w14:textId="77777777" w:rsidR="00C733D4" w:rsidRPr="00CA266D" w:rsidRDefault="00C733D4" w:rsidP="00C733D4">
      <w:pPr>
        <w:pStyle w:val="Amain"/>
      </w:pPr>
      <w:r w:rsidRPr="00CA266D">
        <w:tab/>
        <w:t>(3)</w:t>
      </w:r>
      <w:r w:rsidRPr="00CA266D">
        <w:tab/>
        <w:t>This subsection and subsection (1) (sa) expire at the end of a 7</w:t>
      </w:r>
      <w:r w:rsidRPr="00CA266D">
        <w:noBreakHyphen/>
        <w:t>day period during which no COVID</w:t>
      </w:r>
      <w:r w:rsidRPr="00CA266D">
        <w:noBreakHyphen/>
        <w:t>19 emergency has been in force.</w:t>
      </w:r>
    </w:p>
    <w:p w14:paraId="5E814B2F" w14:textId="77777777" w:rsidR="00FD297F" w:rsidRDefault="00FD297F" w:rsidP="00FD297F">
      <w:pPr>
        <w:pStyle w:val="AH5Sec"/>
      </w:pPr>
      <w:bookmarkStart w:id="337" w:name="_Toc111645248"/>
      <w:r w:rsidRPr="00DB5EBE">
        <w:rPr>
          <w:rStyle w:val="CharSectNo"/>
        </w:rPr>
        <w:t>288</w:t>
      </w:r>
      <w:r>
        <w:tab/>
        <w:t xml:space="preserve">Meaning of </w:t>
      </w:r>
      <w:r w:rsidRPr="00311414">
        <w:rPr>
          <w:rStyle w:val="charItals"/>
        </w:rPr>
        <w:t>minor behaviour breach</w:t>
      </w:r>
      <w:bookmarkEnd w:id="337"/>
    </w:p>
    <w:p w14:paraId="212E20D8" w14:textId="77777777" w:rsidR="00FD297F" w:rsidRDefault="00FD297F" w:rsidP="00FD297F">
      <w:pPr>
        <w:pStyle w:val="aDef"/>
        <w:keepNext/>
      </w:pPr>
      <w:r>
        <w:t xml:space="preserve">A </w:t>
      </w:r>
      <w:r>
        <w:rPr>
          <w:rStyle w:val="charBoldItals"/>
        </w:rPr>
        <w:t>minor behaviour breach</w:t>
      </w:r>
      <w:r>
        <w:rPr>
          <w:bCs/>
          <w:iCs/>
        </w:rPr>
        <w:t xml:space="preserve"> is a</w:t>
      </w:r>
      <w:r>
        <w:t xml:space="preserve"> behaviour breach that—</w:t>
      </w:r>
    </w:p>
    <w:p w14:paraId="01AEBEFC" w14:textId="77777777" w:rsidR="00FD297F" w:rsidRDefault="00FD297F" w:rsidP="00FD297F">
      <w:pPr>
        <w:pStyle w:val="aDefpara"/>
      </w:pPr>
      <w:r>
        <w:tab/>
        <w:t>(a)</w:t>
      </w:r>
      <w:r>
        <w:tab/>
        <w:t>is not of a serious or persistent nature; and</w:t>
      </w:r>
    </w:p>
    <w:p w14:paraId="27E18C16" w14:textId="77777777" w:rsidR="00FD297F" w:rsidRDefault="00FD297F" w:rsidP="00FD297F">
      <w:pPr>
        <w:pStyle w:val="aDefpara"/>
      </w:pPr>
      <w:r>
        <w:tab/>
        <w:t>(b)</w:t>
      </w:r>
      <w:r>
        <w:tab/>
        <w:t>does not involve a serious risk to the health or safety of someone else at a detention place; and</w:t>
      </w:r>
    </w:p>
    <w:p w14:paraId="12C7E6DD" w14:textId="77777777" w:rsidR="00FD297F" w:rsidRDefault="00FD297F" w:rsidP="00FD297F">
      <w:pPr>
        <w:pStyle w:val="aDefpara"/>
      </w:pPr>
      <w:r>
        <w:tab/>
        <w:t>(c)</w:t>
      </w:r>
      <w:r>
        <w:tab/>
        <w:t>does not involve a serious risk, or serious or persistent disruption, to the security or good order at a detention place.</w:t>
      </w:r>
    </w:p>
    <w:p w14:paraId="19F05F9D" w14:textId="77777777" w:rsidR="00FD297F" w:rsidRDefault="00FD297F" w:rsidP="00FD297F">
      <w:pPr>
        <w:pStyle w:val="AH5Sec"/>
      </w:pPr>
      <w:bookmarkStart w:id="338" w:name="_Toc111645249"/>
      <w:r w:rsidRPr="00DB5EBE">
        <w:rPr>
          <w:rStyle w:val="CharSectNo"/>
        </w:rPr>
        <w:lastRenderedPageBreak/>
        <w:t>289</w:t>
      </w:r>
      <w:r>
        <w:rPr>
          <w:iCs/>
        </w:rPr>
        <w:tab/>
      </w:r>
      <w:r>
        <w:t xml:space="preserve">Meaning of </w:t>
      </w:r>
      <w:r w:rsidRPr="00D72DD6">
        <w:rPr>
          <w:rStyle w:val="charItals"/>
        </w:rPr>
        <w:t>privilege</w:t>
      </w:r>
      <w:bookmarkEnd w:id="338"/>
    </w:p>
    <w:p w14:paraId="3590CDC5" w14:textId="77777777" w:rsidR="00FD297F" w:rsidRDefault="00FD297F" w:rsidP="00FD297F">
      <w:pPr>
        <w:pStyle w:val="aDef"/>
        <w:keepNext/>
      </w:pPr>
      <w:r>
        <w:t xml:space="preserve">A </w:t>
      </w:r>
      <w:r>
        <w:rPr>
          <w:rStyle w:val="charBoldItals"/>
        </w:rPr>
        <w:t>privilege</w:t>
      </w:r>
      <w:r>
        <w:t>, in relation to a young detainee</w:t>
      </w:r>
      <w:r>
        <w:rPr>
          <w:rStyle w:val="charBoldItals"/>
        </w:rPr>
        <w:t>—</w:t>
      </w:r>
    </w:p>
    <w:p w14:paraId="0F32E034" w14:textId="77777777" w:rsidR="00FD297F" w:rsidRDefault="00FD297F" w:rsidP="00F674B0">
      <w:pPr>
        <w:pStyle w:val="aDefpara"/>
        <w:keepNext/>
      </w:pPr>
      <w:r>
        <w:tab/>
        <w:t>(a)</w:t>
      </w:r>
      <w:r>
        <w:tab/>
        <w:t>is any amenity, facility or opportunity the young detainee may have the benefit of in detention; but</w:t>
      </w:r>
    </w:p>
    <w:p w14:paraId="2DCFD201" w14:textId="77777777" w:rsidR="00FD297F" w:rsidRDefault="00FD297F" w:rsidP="00F674B0">
      <w:pPr>
        <w:pStyle w:val="aDefpara"/>
        <w:keepNext/>
      </w:pPr>
      <w:r>
        <w:tab/>
        <w:t>(b)</w:t>
      </w:r>
      <w:r>
        <w:tab/>
        <w:t>does not include anything that is, for this chapter, an entitlement for the young detainee.</w:t>
      </w:r>
    </w:p>
    <w:p w14:paraId="18B84329" w14:textId="77777777" w:rsidR="00FD297F" w:rsidRDefault="00FD297F" w:rsidP="00FD297F">
      <w:pPr>
        <w:pStyle w:val="aExamHdgss"/>
      </w:pPr>
      <w:r>
        <w:t>Examples—privileges</w:t>
      </w:r>
    </w:p>
    <w:p w14:paraId="6FF54AB7" w14:textId="77777777" w:rsidR="00FD297F" w:rsidRDefault="00FD297F" w:rsidP="00F674B0">
      <w:pPr>
        <w:pStyle w:val="aExamINumss"/>
        <w:keepNext/>
      </w:pPr>
      <w:r>
        <w:t>1</w:t>
      </w:r>
      <w:r>
        <w:tab/>
        <w:t>using phones, email or the internet other than for entitled usage</w:t>
      </w:r>
    </w:p>
    <w:p w14:paraId="304051FB" w14:textId="77777777" w:rsidR="00FD297F" w:rsidRDefault="00FD297F" w:rsidP="00F674B0">
      <w:pPr>
        <w:pStyle w:val="aExamINumss"/>
        <w:keepNext/>
      </w:pPr>
      <w:r>
        <w:t>2</w:t>
      </w:r>
      <w:r>
        <w:tab/>
        <w:t>buying non-essential goods from money in a young detainee’s trust account</w:t>
      </w:r>
    </w:p>
    <w:p w14:paraId="2E95DBA2" w14:textId="77777777" w:rsidR="00FD297F" w:rsidRDefault="00FD297F" w:rsidP="00FD297F">
      <w:pPr>
        <w:pStyle w:val="aExamINumss"/>
      </w:pPr>
      <w:r>
        <w:t>3</w:t>
      </w:r>
      <w:r>
        <w:tab/>
        <w:t>using a radio, television, compact disc, MP3 player or DVD player or other electronic equipment for recreational purposes</w:t>
      </w:r>
    </w:p>
    <w:p w14:paraId="46179A56" w14:textId="77777777" w:rsidR="00FD297F" w:rsidRDefault="00FD297F" w:rsidP="00FD297F">
      <w:pPr>
        <w:pStyle w:val="aExamINumss"/>
      </w:pPr>
      <w:r>
        <w:t>4</w:t>
      </w:r>
      <w:r>
        <w:tab/>
        <w:t>pursuing hobbies and crafts</w:t>
      </w:r>
    </w:p>
    <w:p w14:paraId="1288AFD5" w14:textId="77777777" w:rsidR="00FD297F" w:rsidRDefault="00FD297F" w:rsidP="00FD297F">
      <w:pPr>
        <w:pStyle w:val="aExamINumss"/>
      </w:pPr>
      <w:r>
        <w:t>5</w:t>
      </w:r>
      <w:r>
        <w:tab/>
        <w:t>keeping personal property in a cell</w:t>
      </w:r>
    </w:p>
    <w:p w14:paraId="20CE4902" w14:textId="77777777" w:rsidR="00FD297F" w:rsidRDefault="00FD297F" w:rsidP="00FD297F">
      <w:pPr>
        <w:pStyle w:val="aExamINumss"/>
      </w:pPr>
      <w:r>
        <w:t>6</w:t>
      </w:r>
      <w:r>
        <w:tab/>
        <w:t>accessing leave</w:t>
      </w:r>
    </w:p>
    <w:p w14:paraId="24D3A845" w14:textId="77777777" w:rsidR="00FD297F" w:rsidRDefault="00FD297F" w:rsidP="00FD297F">
      <w:pPr>
        <w:pStyle w:val="aExamHdgss"/>
      </w:pPr>
      <w:r>
        <w:t>Examples—entitlements</w:t>
      </w:r>
    </w:p>
    <w:p w14:paraId="66EB3109" w14:textId="77777777" w:rsidR="00FD297F" w:rsidRDefault="00FD297F" w:rsidP="001364BF">
      <w:pPr>
        <w:pStyle w:val="aExamINumss"/>
        <w:keepNext/>
      </w:pPr>
      <w:r>
        <w:t>1</w:t>
      </w:r>
      <w:r>
        <w:tab/>
        <w:t>an entitlement to health care under s 109</w:t>
      </w:r>
    </w:p>
    <w:p w14:paraId="67C51B88" w14:textId="77777777" w:rsidR="00FD297F" w:rsidRDefault="00FD297F" w:rsidP="00FD297F">
      <w:pPr>
        <w:pStyle w:val="aExamINumss"/>
        <w:keepNext/>
      </w:pPr>
      <w:r>
        <w:t>2</w:t>
      </w:r>
      <w:r>
        <w:tab/>
        <w:t>things expressed in pt 6.5 (Living conditions at detention places) to be entitlements for young detainees</w:t>
      </w:r>
    </w:p>
    <w:p w14:paraId="0FBE1484" w14:textId="77777777" w:rsidR="00FD297F" w:rsidRDefault="00FD297F" w:rsidP="00FD297F">
      <w:pPr>
        <w:pStyle w:val="AH5Sec"/>
      </w:pPr>
      <w:bookmarkStart w:id="339" w:name="_Toc111645250"/>
      <w:r w:rsidRPr="00DB5EBE">
        <w:rPr>
          <w:rStyle w:val="CharSectNo"/>
        </w:rPr>
        <w:t>290</w:t>
      </w:r>
      <w:r>
        <w:tab/>
        <w:t>Overlapping behaviour breaches and criminal offences</w:t>
      </w:r>
      <w:bookmarkEnd w:id="339"/>
    </w:p>
    <w:p w14:paraId="0A25B2D8" w14:textId="77777777" w:rsidR="00FD297F" w:rsidRDefault="00FD297F" w:rsidP="00FD297F">
      <w:pPr>
        <w:pStyle w:val="Amain"/>
      </w:pPr>
      <w:r>
        <w:tab/>
        <w:t>(1)</w:t>
      </w:r>
      <w:r>
        <w:tab/>
        <w:t>This section applies if a young detainee engages, or is alleged to have engaged, in conduct that is both—</w:t>
      </w:r>
    </w:p>
    <w:p w14:paraId="634AC65C" w14:textId="77777777" w:rsidR="00FD297F" w:rsidRDefault="00FD297F" w:rsidP="00FD297F">
      <w:pPr>
        <w:pStyle w:val="Apara"/>
      </w:pPr>
      <w:r>
        <w:tab/>
        <w:t>(a)</w:t>
      </w:r>
      <w:r>
        <w:tab/>
        <w:t>a behaviour breach; and</w:t>
      </w:r>
    </w:p>
    <w:p w14:paraId="46A8929C" w14:textId="77777777" w:rsidR="00FD297F" w:rsidRDefault="00FD297F" w:rsidP="00FD297F">
      <w:pPr>
        <w:pStyle w:val="Apara"/>
      </w:pPr>
      <w:r>
        <w:tab/>
        <w:t>(b)</w:t>
      </w:r>
      <w:r>
        <w:tab/>
        <w:t xml:space="preserve">an offence (a </w:t>
      </w:r>
      <w:r>
        <w:rPr>
          <w:rStyle w:val="charBoldItals"/>
        </w:rPr>
        <w:t>criminal offence</w:t>
      </w:r>
      <w:r>
        <w:t>) against this Act or another territory law.</w:t>
      </w:r>
    </w:p>
    <w:p w14:paraId="4C0D46AF" w14:textId="77777777" w:rsidR="00FD297F" w:rsidRDefault="00FD297F" w:rsidP="00F674B0">
      <w:pPr>
        <w:pStyle w:val="Amain"/>
        <w:keepLines/>
      </w:pPr>
      <w:r>
        <w:tab/>
        <w:t>(2)</w:t>
      </w:r>
      <w:r>
        <w:tab/>
        <w:t>The young detainee must not be prosecuted for the criminal offence if a behaviour management consequence has been imposed on the young detainee under part 8.3 or part 8.4 because of the behaviour breach.</w:t>
      </w:r>
    </w:p>
    <w:p w14:paraId="345D8383" w14:textId="77777777" w:rsidR="00FD297F" w:rsidRDefault="00FD297F" w:rsidP="00C30B74">
      <w:pPr>
        <w:pStyle w:val="Amain"/>
        <w:keepLines/>
      </w:pPr>
      <w:r>
        <w:lastRenderedPageBreak/>
        <w:tab/>
        <w:t>(3)</w:t>
      </w:r>
      <w:r>
        <w:tab/>
        <w:t>The young detainee must not be charged with the behaviour breach under section 296, or the charge must not be continued with under this chapter, if a prosecution for the criminal offence has been started in a court.</w:t>
      </w:r>
    </w:p>
    <w:p w14:paraId="028B0D90" w14:textId="77777777" w:rsidR="00FD297F" w:rsidRDefault="00FD297F" w:rsidP="00FD297F">
      <w:pPr>
        <w:pStyle w:val="Amain"/>
      </w:pPr>
      <w:r>
        <w:tab/>
        <w:t>(4)</w:t>
      </w:r>
      <w:r>
        <w:tab/>
        <w:t>Disciplinary action for the behaviour breach must not be taken against the young detainee if a court has convicted the young detainee, or the young detainee has been found guilty, of the criminal offence.</w:t>
      </w:r>
    </w:p>
    <w:p w14:paraId="2B94000A" w14:textId="77777777" w:rsidR="00FD297F" w:rsidRDefault="00FD297F" w:rsidP="00FD297F">
      <w:pPr>
        <w:pStyle w:val="aNote"/>
      </w:pPr>
      <w:r>
        <w:rPr>
          <w:rStyle w:val="charItals"/>
        </w:rPr>
        <w:t>Note</w:t>
      </w:r>
      <w:r>
        <w:rPr>
          <w:rStyle w:val="charItals"/>
        </w:rPr>
        <w:tab/>
      </w:r>
      <w:r>
        <w:t>For the kinds of disciplinary action that may be taken, see s 317.</w:t>
      </w:r>
    </w:p>
    <w:p w14:paraId="67D25859" w14:textId="77777777" w:rsidR="00FD297F" w:rsidRDefault="00FD297F" w:rsidP="00FD297F">
      <w:pPr>
        <w:pStyle w:val="PageBreak"/>
      </w:pPr>
    </w:p>
    <w:p w14:paraId="0B944193" w14:textId="77777777" w:rsidR="00FD297F" w:rsidRDefault="00FD297F" w:rsidP="00FD297F">
      <w:pPr>
        <w:pStyle w:val="PageBreak"/>
      </w:pPr>
      <w:r>
        <w:br w:type="page"/>
      </w:r>
    </w:p>
    <w:p w14:paraId="51A465D0" w14:textId="77777777" w:rsidR="00FD297F" w:rsidRPr="00DB5EBE" w:rsidRDefault="00FD297F" w:rsidP="00FD297F">
      <w:pPr>
        <w:pStyle w:val="AH2Part"/>
      </w:pPr>
      <w:bookmarkStart w:id="340" w:name="_Toc111645251"/>
      <w:r w:rsidRPr="00DB5EBE">
        <w:rPr>
          <w:rStyle w:val="CharPartNo"/>
        </w:rPr>
        <w:lastRenderedPageBreak/>
        <w:t>Part 8.2</w:t>
      </w:r>
      <w:r>
        <w:tab/>
      </w:r>
      <w:r w:rsidRPr="00DB5EBE">
        <w:rPr>
          <w:rStyle w:val="CharPartText"/>
        </w:rPr>
        <w:t>Responding to behaviour breaches</w:t>
      </w:r>
      <w:bookmarkEnd w:id="340"/>
    </w:p>
    <w:p w14:paraId="2AE2CC5B" w14:textId="77777777" w:rsidR="00FD297F" w:rsidRDefault="00FD297F" w:rsidP="00FD297F">
      <w:pPr>
        <w:pStyle w:val="AH5Sec"/>
      </w:pPr>
      <w:bookmarkStart w:id="341" w:name="_Toc111645252"/>
      <w:r w:rsidRPr="00DB5EBE">
        <w:rPr>
          <w:rStyle w:val="CharSectNo"/>
        </w:rPr>
        <w:t>291</w:t>
      </w:r>
      <w:r>
        <w:tab/>
        <w:t xml:space="preserve">Who is an </w:t>
      </w:r>
      <w:r w:rsidRPr="00D72DD6">
        <w:rPr>
          <w:rStyle w:val="charItals"/>
        </w:rPr>
        <w:t>investigator</w:t>
      </w:r>
      <w:r>
        <w:t>?</w:t>
      </w:r>
      <w:bookmarkEnd w:id="341"/>
    </w:p>
    <w:p w14:paraId="59C69932" w14:textId="77777777" w:rsidR="00FD297F" w:rsidRDefault="00FD297F" w:rsidP="00FD297F">
      <w:pPr>
        <w:pStyle w:val="Amainreturn"/>
        <w:keepNext/>
      </w:pPr>
      <w:r>
        <w:t>In this part:</w:t>
      </w:r>
    </w:p>
    <w:p w14:paraId="32F000B6" w14:textId="77777777" w:rsidR="00FD297F" w:rsidRDefault="00FD297F" w:rsidP="00FD297F">
      <w:pPr>
        <w:pStyle w:val="aDef"/>
        <w:keepNext/>
      </w:pPr>
      <w:r>
        <w:rPr>
          <w:rStyle w:val="charBoldItals"/>
        </w:rPr>
        <w:t xml:space="preserve">investigator </w:t>
      </w:r>
      <w:r>
        <w:rPr>
          <w:bCs/>
          <w:iCs/>
        </w:rPr>
        <w:t>means—</w:t>
      </w:r>
    </w:p>
    <w:p w14:paraId="3C580F06" w14:textId="77777777" w:rsidR="00FD297F" w:rsidRDefault="00FD297F" w:rsidP="00FD297F">
      <w:pPr>
        <w:pStyle w:val="aDefpara"/>
      </w:pPr>
      <w:r>
        <w:tab/>
        <w:t>(a)</w:t>
      </w:r>
      <w:r>
        <w:tab/>
        <w:t>an authorised person to whom the director</w:t>
      </w:r>
      <w:r>
        <w:noBreakHyphen/>
        <w:t xml:space="preserve">general has delegated functions of an investigator under this part; or </w:t>
      </w:r>
    </w:p>
    <w:p w14:paraId="194528E8" w14:textId="77777777" w:rsidR="00FD297F" w:rsidRDefault="00FD297F" w:rsidP="00FD297F">
      <w:pPr>
        <w:pStyle w:val="aDefpara"/>
      </w:pPr>
      <w:r>
        <w:tab/>
        <w:t>(b)</w:t>
      </w:r>
      <w:r>
        <w:tab/>
        <w:t>a person appointed to be an investigator under section 292.</w:t>
      </w:r>
    </w:p>
    <w:p w14:paraId="0D3F09F3" w14:textId="77777777" w:rsidR="00FD297F" w:rsidRDefault="00FD297F" w:rsidP="00FD297F">
      <w:pPr>
        <w:pStyle w:val="aNote"/>
      </w:pPr>
      <w:r>
        <w:rPr>
          <w:rStyle w:val="charItals"/>
        </w:rPr>
        <w:t>Note</w:t>
      </w:r>
      <w:r>
        <w:rPr>
          <w:rStyle w:val="charItals"/>
        </w:rPr>
        <w:tab/>
      </w:r>
      <w:r>
        <w:t>A person is an authorised person for this Act if the director</w:t>
      </w:r>
      <w:r>
        <w:noBreakHyphen/>
        <w:t>general delegates a power under the Act to the person.</w:t>
      </w:r>
    </w:p>
    <w:p w14:paraId="466D758F" w14:textId="77777777" w:rsidR="00FD297F" w:rsidRDefault="00FD297F" w:rsidP="00FD297F">
      <w:pPr>
        <w:pStyle w:val="AH5Sec"/>
      </w:pPr>
      <w:bookmarkStart w:id="342" w:name="_Toc111645253"/>
      <w:r w:rsidRPr="00DB5EBE">
        <w:rPr>
          <w:rStyle w:val="CharSectNo"/>
        </w:rPr>
        <w:t>292</w:t>
      </w:r>
      <w:r>
        <w:tab/>
        <w:t>Appointment of investigators</w:t>
      </w:r>
      <w:bookmarkEnd w:id="342"/>
    </w:p>
    <w:p w14:paraId="7043D752" w14:textId="77777777" w:rsidR="00FD297F" w:rsidRDefault="00FD297F" w:rsidP="00FD297F">
      <w:pPr>
        <w:pStyle w:val="Amainreturn"/>
        <w:keepNext/>
      </w:pPr>
      <w:r>
        <w:t>The director</w:t>
      </w:r>
      <w:r>
        <w:noBreakHyphen/>
        <w:t>general may appoint a person to be an investigator for this part.</w:t>
      </w:r>
    </w:p>
    <w:p w14:paraId="75A865F6" w14:textId="7B0E74DD" w:rsidR="00FD297F" w:rsidRDefault="00FD297F" w:rsidP="00FD297F">
      <w:pPr>
        <w:pStyle w:val="aNote"/>
        <w:keepNext/>
      </w:pPr>
      <w:r>
        <w:rPr>
          <w:rStyle w:val="charItals"/>
        </w:rPr>
        <w:t>Note 1</w:t>
      </w:r>
      <w:r>
        <w:tab/>
        <w:t xml:space="preserve">For the making of appointments (including acting appointments), see the </w:t>
      </w:r>
      <w:hyperlink r:id="rId170" w:tooltip="A2001-14" w:history="1">
        <w:r w:rsidRPr="0069554E">
          <w:rPr>
            <w:rStyle w:val="charCitHyperlinkAbbrev"/>
          </w:rPr>
          <w:t>Legislation Act</w:t>
        </w:r>
      </w:hyperlink>
      <w:r>
        <w:t>, pt 19.3.</w:t>
      </w:r>
    </w:p>
    <w:p w14:paraId="585C9443" w14:textId="29D8A128" w:rsidR="00FD297F" w:rsidRDefault="00FD297F" w:rsidP="00FD297F">
      <w:pPr>
        <w:pStyle w:val="aNote"/>
      </w:pPr>
      <w:r>
        <w:rPr>
          <w:rStyle w:val="charItals"/>
        </w:rPr>
        <w:t>Note 2</w:t>
      </w:r>
      <w:r>
        <w:tab/>
        <w:t xml:space="preserve">In particular, a person may be appointed for a particular provision of a law (see </w:t>
      </w:r>
      <w:hyperlink r:id="rId171" w:tooltip="A2001-14" w:history="1">
        <w:r w:rsidRPr="0069554E">
          <w:rPr>
            <w:rStyle w:val="charCitHyperlinkAbbrev"/>
          </w:rPr>
          <w:t>Legislation Act</w:t>
        </w:r>
      </w:hyperlink>
      <w:r>
        <w:t xml:space="preserve">, s 7 (3)) and an appointment may be made by naming a person or nominating the occupant of a position (see </w:t>
      </w:r>
      <w:hyperlink r:id="rId172" w:tooltip="A2001-14" w:history="1">
        <w:r w:rsidRPr="0069554E">
          <w:rPr>
            <w:rStyle w:val="charCitHyperlinkAbbrev"/>
          </w:rPr>
          <w:t>Legislation Act</w:t>
        </w:r>
      </w:hyperlink>
      <w:r>
        <w:t>, s 207).</w:t>
      </w:r>
    </w:p>
    <w:p w14:paraId="72B0BEF4" w14:textId="77777777" w:rsidR="00FD297F" w:rsidRDefault="00FD297F" w:rsidP="00FD297F">
      <w:pPr>
        <w:pStyle w:val="AH5Sec"/>
      </w:pPr>
      <w:bookmarkStart w:id="343" w:name="_Toc111645254"/>
      <w:r w:rsidRPr="00DB5EBE">
        <w:rPr>
          <w:rStyle w:val="CharSectNo"/>
        </w:rPr>
        <w:t>293</w:t>
      </w:r>
      <w:r>
        <w:tab/>
        <w:t>Report etc by youth detention officer</w:t>
      </w:r>
      <w:bookmarkEnd w:id="343"/>
    </w:p>
    <w:p w14:paraId="019A9712" w14:textId="77777777" w:rsidR="00FD297F" w:rsidRDefault="00FD297F" w:rsidP="00FD297F">
      <w:pPr>
        <w:pStyle w:val="Amain"/>
      </w:pPr>
      <w:r>
        <w:tab/>
        <w:t>(1)</w:t>
      </w:r>
      <w:r>
        <w:tab/>
        <w:t>This section applies if a youth detention officer believes on reasonable grounds that a young detainee has committed a behaviour breach.</w:t>
      </w:r>
    </w:p>
    <w:p w14:paraId="22A24DE8" w14:textId="77777777" w:rsidR="00FD297F" w:rsidRDefault="00FD297F" w:rsidP="00FD297F">
      <w:pPr>
        <w:pStyle w:val="Amain"/>
      </w:pPr>
      <w:r>
        <w:tab/>
        <w:t>(2)</w:t>
      </w:r>
      <w:r>
        <w:tab/>
        <w:t>The youth detention officer may do 1 or more of the following if the person believes on reasonable grounds that it is appropriate in the circumstances:</w:t>
      </w:r>
    </w:p>
    <w:p w14:paraId="479371E2" w14:textId="77777777" w:rsidR="00FD297F" w:rsidRDefault="00FD297F" w:rsidP="00FD297F">
      <w:pPr>
        <w:pStyle w:val="Apara"/>
      </w:pPr>
      <w:r>
        <w:tab/>
        <w:t>(a)</w:t>
      </w:r>
      <w:r>
        <w:tab/>
        <w:t>counsel the young detainee;</w:t>
      </w:r>
    </w:p>
    <w:p w14:paraId="7E84BDB5" w14:textId="77777777" w:rsidR="00FD297F" w:rsidRDefault="00FD297F" w:rsidP="00FD297F">
      <w:pPr>
        <w:pStyle w:val="Apara"/>
      </w:pPr>
      <w:r>
        <w:lastRenderedPageBreak/>
        <w:tab/>
        <w:t>(b)</w:t>
      </w:r>
      <w:r>
        <w:tab/>
        <w:t>warn the young detainee about committing a behaviour breach;</w:t>
      </w:r>
    </w:p>
    <w:p w14:paraId="456EBFBD" w14:textId="77777777" w:rsidR="00FD297F" w:rsidRDefault="00FD297F" w:rsidP="00FD297F">
      <w:pPr>
        <w:pStyle w:val="Apara"/>
      </w:pPr>
      <w:r>
        <w:tab/>
        <w:t>(c)</w:t>
      </w:r>
      <w:r>
        <w:tab/>
        <w:t>reprimand the young detainee;</w:t>
      </w:r>
    </w:p>
    <w:p w14:paraId="44BEA095" w14:textId="77777777" w:rsidR="00FD297F" w:rsidRDefault="00FD297F" w:rsidP="00FD297F">
      <w:pPr>
        <w:pStyle w:val="Apara"/>
      </w:pPr>
      <w:r>
        <w:tab/>
        <w:t>(d)</w:t>
      </w:r>
      <w:r>
        <w:tab/>
        <w:t xml:space="preserve">make a report (an </w:t>
      </w:r>
      <w:r>
        <w:rPr>
          <w:rStyle w:val="charBoldItals"/>
        </w:rPr>
        <w:t>allegation report</w:t>
      </w:r>
      <w:r>
        <w:t>) about the alleged behaviour breach.</w:t>
      </w:r>
    </w:p>
    <w:p w14:paraId="602355AF" w14:textId="77777777" w:rsidR="00FD297F" w:rsidRDefault="00FD297F" w:rsidP="00FD297F">
      <w:pPr>
        <w:pStyle w:val="Amain"/>
      </w:pPr>
      <w:r>
        <w:tab/>
        <w:t>(3)</w:t>
      </w:r>
      <w:r>
        <w:tab/>
        <w:t>An allegation report must be made in accordance with the reporting and investigation procedures.</w:t>
      </w:r>
    </w:p>
    <w:p w14:paraId="469B0772" w14:textId="77777777" w:rsidR="00FD297F" w:rsidRDefault="00FD297F" w:rsidP="00FD297F">
      <w:pPr>
        <w:pStyle w:val="AH5Sec"/>
      </w:pPr>
      <w:bookmarkStart w:id="344" w:name="_Toc111645255"/>
      <w:r w:rsidRPr="00DB5EBE">
        <w:rPr>
          <w:rStyle w:val="CharSectNo"/>
        </w:rPr>
        <w:t>294</w:t>
      </w:r>
      <w:r>
        <w:tab/>
        <w:t>Reporting and investigation procedures</w:t>
      </w:r>
      <w:bookmarkEnd w:id="344"/>
    </w:p>
    <w:p w14:paraId="44797755" w14:textId="77777777" w:rsidR="00FD297F" w:rsidRDefault="00FD297F" w:rsidP="00FD297F">
      <w:pPr>
        <w:pStyle w:val="Amain"/>
      </w:pPr>
      <w:r>
        <w:tab/>
        <w:t>(1)</w:t>
      </w:r>
      <w:r>
        <w:tab/>
        <w:t>The director</w:t>
      </w:r>
      <w:r>
        <w:noBreakHyphen/>
        <w:t>general must make reporting and investigation procedures, consistent with this Act, about the making, recording and investigation of allegation reports.</w:t>
      </w:r>
    </w:p>
    <w:p w14:paraId="02E3C655" w14:textId="77777777" w:rsidR="00FD297F" w:rsidRDefault="00FD297F" w:rsidP="00FD297F">
      <w:pPr>
        <w:pStyle w:val="Amain"/>
      </w:pPr>
      <w:r>
        <w:tab/>
        <w:t>(2)</w:t>
      </w:r>
      <w:r>
        <w:tab/>
        <w:t>Each reporting and investigation procedure is a notifiable instrument.</w:t>
      </w:r>
    </w:p>
    <w:p w14:paraId="773C652C" w14:textId="76AB3AB1" w:rsidR="00FD297F" w:rsidRDefault="00FD297F" w:rsidP="00FD297F">
      <w:pPr>
        <w:pStyle w:val="aNote"/>
        <w:keepNext/>
      </w:pPr>
      <w:r>
        <w:rPr>
          <w:rStyle w:val="charItals"/>
        </w:rPr>
        <w:t>Note 1</w:t>
      </w:r>
      <w:r>
        <w:rPr>
          <w:rStyle w:val="charItals"/>
        </w:rPr>
        <w:tab/>
      </w:r>
      <w:r>
        <w:t xml:space="preserve">A notifiable instrument must be notified under the </w:t>
      </w:r>
      <w:hyperlink r:id="rId173" w:tooltip="A2001-14" w:history="1">
        <w:r w:rsidRPr="0069554E">
          <w:rPr>
            <w:rStyle w:val="charCitHyperlinkAbbrev"/>
          </w:rPr>
          <w:t>Legislation Act</w:t>
        </w:r>
      </w:hyperlink>
      <w:r>
        <w:t>.</w:t>
      </w:r>
    </w:p>
    <w:p w14:paraId="63022EF6" w14:textId="21F79D3A" w:rsidR="00FD297F" w:rsidRDefault="00FD297F" w:rsidP="00FD297F">
      <w:pPr>
        <w:pStyle w:val="aNote"/>
        <w:rPr>
          <w:iCs/>
        </w:rPr>
      </w:pPr>
      <w:r>
        <w:rPr>
          <w:rStyle w:val="charItals"/>
        </w:rPr>
        <w:t>Note 2</w:t>
      </w:r>
      <w:r>
        <w:rPr>
          <w:rStyle w:val="charItals"/>
        </w:rPr>
        <w:tab/>
      </w:r>
      <w:r>
        <w:rPr>
          <w:iCs/>
        </w:rPr>
        <w:t xml:space="preserve">The amendment or repeal of a </w:t>
      </w:r>
      <w:r>
        <w:t xml:space="preserve">reporting and investigation </w:t>
      </w:r>
      <w:r>
        <w:rPr>
          <w:iCs/>
        </w:rPr>
        <w:t xml:space="preserve">procedure is also a </w:t>
      </w:r>
      <w:r>
        <w:t>notifiable</w:t>
      </w:r>
      <w:r>
        <w:rPr>
          <w:iCs/>
        </w:rPr>
        <w:t xml:space="preserve"> instrument.  See the </w:t>
      </w:r>
      <w:hyperlink r:id="rId174" w:tooltip="A2001-14" w:history="1">
        <w:r w:rsidRPr="0069554E">
          <w:rPr>
            <w:rStyle w:val="charCitHyperlinkAbbrev"/>
          </w:rPr>
          <w:t>Legislation Act</w:t>
        </w:r>
      </w:hyperlink>
      <w:r>
        <w:rPr>
          <w:iCs/>
        </w:rPr>
        <w:t>, s 46 (Power to make instrument includes power to amend or repeal).</w:t>
      </w:r>
    </w:p>
    <w:p w14:paraId="65D08C60" w14:textId="77777777" w:rsidR="00FD297F" w:rsidRDefault="00FD297F" w:rsidP="00FD297F">
      <w:pPr>
        <w:pStyle w:val="Amain"/>
      </w:pPr>
      <w:r>
        <w:tab/>
        <w:t>(3)</w:t>
      </w:r>
      <w:r>
        <w:tab/>
        <w:t>Without limiting subsection (1), the reporting and investigation procedures must—</w:t>
      </w:r>
    </w:p>
    <w:p w14:paraId="0CA62621" w14:textId="77777777" w:rsidR="00FD297F" w:rsidRDefault="00FD297F" w:rsidP="00FD297F">
      <w:pPr>
        <w:pStyle w:val="Apara"/>
      </w:pPr>
      <w:r>
        <w:tab/>
        <w:t>(a)</w:t>
      </w:r>
      <w:r>
        <w:tab/>
        <w:t>require allegation reports to be made in writing and given to an administrator; and</w:t>
      </w:r>
    </w:p>
    <w:p w14:paraId="5D117F00" w14:textId="77777777" w:rsidR="00FD297F" w:rsidRDefault="00FD297F" w:rsidP="00FD297F">
      <w:pPr>
        <w:pStyle w:val="Apara"/>
      </w:pPr>
      <w:r>
        <w:tab/>
        <w:t>(b)</w:t>
      </w:r>
      <w:r>
        <w:tab/>
        <w:t>require the administrator to whom an allegation report is given, and any investigator who investigates the alleged behaviour breach, to be a different person to the youth detention officer who makes the allegation report; and</w:t>
      </w:r>
    </w:p>
    <w:p w14:paraId="034219FD" w14:textId="534214C8" w:rsidR="00FD297F" w:rsidRDefault="00FD297F" w:rsidP="00FD297F">
      <w:pPr>
        <w:pStyle w:val="Apara"/>
      </w:pPr>
      <w:r>
        <w:tab/>
        <w:t>(c)</w:t>
      </w:r>
      <w:r>
        <w:tab/>
        <w:t xml:space="preserve">require a young detainee to be told about an alleged behaviour breach in language and a way </w:t>
      </w:r>
      <w:r w:rsidR="00C35DEC" w:rsidRPr="004F7C1A">
        <w:rPr>
          <w:color w:val="000000"/>
        </w:rPr>
        <w:t>the detainee</w:t>
      </w:r>
      <w:r w:rsidR="00C35DEC">
        <w:rPr>
          <w:color w:val="000000"/>
        </w:rPr>
        <w:t xml:space="preserve"> </w:t>
      </w:r>
      <w:r>
        <w:t>can understand; and</w:t>
      </w:r>
    </w:p>
    <w:p w14:paraId="19EBC379" w14:textId="77777777" w:rsidR="00FD297F" w:rsidRDefault="00FD297F" w:rsidP="00FD297F">
      <w:pPr>
        <w:pStyle w:val="Apara"/>
      </w:pPr>
      <w:r>
        <w:tab/>
        <w:t>(d)</w:t>
      </w:r>
      <w:r>
        <w:tab/>
        <w:t>allow a young detainee to contact 1 or 2 support people for assistance in responding to an alleged behaviour breach; and</w:t>
      </w:r>
    </w:p>
    <w:p w14:paraId="04B6B428" w14:textId="63781269" w:rsidR="00FD297F" w:rsidRDefault="00FD297F" w:rsidP="00FD297F">
      <w:pPr>
        <w:pStyle w:val="Apara"/>
      </w:pPr>
      <w:r>
        <w:lastRenderedPageBreak/>
        <w:tab/>
        <w:t>(e)</w:t>
      </w:r>
      <w:r>
        <w:tab/>
        <w:t xml:space="preserve">require a young detainee to be told that </w:t>
      </w:r>
      <w:r w:rsidR="00C35DEC" w:rsidRPr="004F7C1A">
        <w:rPr>
          <w:color w:val="000000"/>
        </w:rPr>
        <w:t>they have</w:t>
      </w:r>
      <w:r w:rsidR="00C35DEC">
        <w:rPr>
          <w:color w:val="000000"/>
        </w:rPr>
        <w:t xml:space="preserve"> </w:t>
      </w:r>
      <w:r>
        <w:t>the right to contact 1 or 2 support people for assistance in responding to an alleged behaviour breach.</w:t>
      </w:r>
    </w:p>
    <w:p w14:paraId="702A19AD" w14:textId="77777777" w:rsidR="00FD297F" w:rsidRDefault="00FD297F" w:rsidP="00FD297F">
      <w:pPr>
        <w:pStyle w:val="AH5Sec"/>
      </w:pPr>
      <w:bookmarkStart w:id="345" w:name="_Toc111645256"/>
      <w:r w:rsidRPr="00DB5EBE">
        <w:rPr>
          <w:rStyle w:val="CharSectNo"/>
        </w:rPr>
        <w:t>295</w:t>
      </w:r>
      <w:r>
        <w:tab/>
        <w:t>Action by administrator</w:t>
      </w:r>
      <w:bookmarkEnd w:id="345"/>
    </w:p>
    <w:p w14:paraId="1A27F610" w14:textId="77777777" w:rsidR="00FD297F" w:rsidRDefault="00FD297F" w:rsidP="00FD297F">
      <w:pPr>
        <w:pStyle w:val="Amain"/>
      </w:pPr>
      <w:r>
        <w:tab/>
        <w:t>(1)</w:t>
      </w:r>
      <w:r>
        <w:tab/>
        <w:t>This section applies if an administrator is given an allegation report about an alleged behaviour breach by a young detainee.</w:t>
      </w:r>
    </w:p>
    <w:p w14:paraId="0A17932A" w14:textId="77777777" w:rsidR="00FD297F" w:rsidRDefault="00FD297F" w:rsidP="00FD297F">
      <w:pPr>
        <w:pStyle w:val="Amain"/>
      </w:pPr>
      <w:r>
        <w:tab/>
        <w:t>(2)</w:t>
      </w:r>
      <w:r>
        <w:tab/>
        <w:t>The administrator—</w:t>
      </w:r>
    </w:p>
    <w:p w14:paraId="45757372" w14:textId="77777777" w:rsidR="00FD297F" w:rsidRDefault="00FD297F" w:rsidP="00FD297F">
      <w:pPr>
        <w:pStyle w:val="Apara"/>
      </w:pPr>
      <w:r>
        <w:tab/>
        <w:t>(a)</w:t>
      </w:r>
      <w:r>
        <w:tab/>
        <w:t xml:space="preserve">must consider the allegation report; and </w:t>
      </w:r>
    </w:p>
    <w:p w14:paraId="45DAB74D" w14:textId="77777777" w:rsidR="00FD297F" w:rsidRDefault="00FD297F" w:rsidP="00FD297F">
      <w:pPr>
        <w:pStyle w:val="Apara"/>
      </w:pPr>
      <w:r>
        <w:tab/>
        <w:t>(b)</w:t>
      </w:r>
      <w:r>
        <w:tab/>
        <w:t>may arrange for an investigator to investigate the alleged behaviour breach in accordance with the reporting and investigation procedures if the administrator believes on reasonable grounds that it is appropriate in the circumstances.</w:t>
      </w:r>
    </w:p>
    <w:p w14:paraId="72B6EB79" w14:textId="77777777" w:rsidR="00FD297F" w:rsidRDefault="00FD297F" w:rsidP="00FD297F">
      <w:pPr>
        <w:pStyle w:val="Amain"/>
      </w:pPr>
      <w:r>
        <w:tab/>
        <w:t>(3)</w:t>
      </w:r>
      <w:r>
        <w:tab/>
        <w:t>After considering the allegation report and the report of any investigation under subsection (2) (b), the administrator may take any further action the administrator believes on reasonable grounds is appropriate in the circumstances.</w:t>
      </w:r>
    </w:p>
    <w:p w14:paraId="6E746D60" w14:textId="77777777" w:rsidR="00FD297F" w:rsidRDefault="00FD297F" w:rsidP="00FD297F">
      <w:pPr>
        <w:pStyle w:val="Amain"/>
      </w:pPr>
      <w:r>
        <w:tab/>
        <w:t>(4)</w:t>
      </w:r>
      <w:r>
        <w:tab/>
        <w:t>Without limiting subsection (3), the administrator may do 1 or more of the following if the administrator believes on reasonable grounds that it is reasonable and proportionate in the circumstances:</w:t>
      </w:r>
    </w:p>
    <w:p w14:paraId="0394F5CA" w14:textId="77777777" w:rsidR="00FD297F" w:rsidRDefault="00FD297F" w:rsidP="00FD297F">
      <w:pPr>
        <w:pStyle w:val="Apara"/>
      </w:pPr>
      <w:r>
        <w:tab/>
        <w:t>(a)</w:t>
      </w:r>
      <w:r>
        <w:tab/>
        <w:t>take no further action in relation to the report;</w:t>
      </w:r>
    </w:p>
    <w:p w14:paraId="04A5E7E1" w14:textId="77777777" w:rsidR="00FD297F" w:rsidRDefault="00FD297F" w:rsidP="00FD297F">
      <w:pPr>
        <w:pStyle w:val="Apara"/>
      </w:pPr>
      <w:r>
        <w:tab/>
        <w:t>(b)</w:t>
      </w:r>
      <w:r>
        <w:tab/>
        <w:t>counsel the young detainee;</w:t>
      </w:r>
    </w:p>
    <w:p w14:paraId="6BBD5DA1" w14:textId="77777777" w:rsidR="00FD297F" w:rsidRDefault="00FD297F" w:rsidP="00FD297F">
      <w:pPr>
        <w:pStyle w:val="Apara"/>
      </w:pPr>
      <w:r>
        <w:tab/>
        <w:t>(c)</w:t>
      </w:r>
      <w:r>
        <w:tab/>
        <w:t>warn the young detainee about committing a behaviour breach;</w:t>
      </w:r>
    </w:p>
    <w:p w14:paraId="5ABDE0D9" w14:textId="77777777" w:rsidR="00FD297F" w:rsidRDefault="00FD297F" w:rsidP="00FD297F">
      <w:pPr>
        <w:pStyle w:val="Apara"/>
      </w:pPr>
      <w:r>
        <w:tab/>
        <w:t>(d)</w:t>
      </w:r>
      <w:r>
        <w:tab/>
        <w:t>reprimand the young detainee;</w:t>
      </w:r>
    </w:p>
    <w:p w14:paraId="4167CC4F" w14:textId="77777777" w:rsidR="00FD297F" w:rsidRDefault="00FD297F" w:rsidP="00FD297F">
      <w:pPr>
        <w:pStyle w:val="Apara"/>
      </w:pPr>
      <w:r>
        <w:tab/>
        <w:t>(e)</w:t>
      </w:r>
      <w:r>
        <w:tab/>
        <w:t>for a minor behaviour breach—deal with the young detainee in accordance with part 8.3;</w:t>
      </w:r>
    </w:p>
    <w:p w14:paraId="4615C69E" w14:textId="77777777" w:rsidR="00FD297F" w:rsidRDefault="00FD297F" w:rsidP="00FD297F">
      <w:pPr>
        <w:pStyle w:val="Apara"/>
      </w:pPr>
      <w:r>
        <w:tab/>
        <w:t>(f)</w:t>
      </w:r>
      <w:r>
        <w:tab/>
        <w:t>charge the young detainee under section 296;</w:t>
      </w:r>
    </w:p>
    <w:p w14:paraId="4C718605" w14:textId="77777777" w:rsidR="00FD297F" w:rsidRDefault="00FD297F" w:rsidP="00FD297F">
      <w:pPr>
        <w:pStyle w:val="Apara"/>
        <w:keepNext/>
      </w:pPr>
      <w:r>
        <w:lastRenderedPageBreak/>
        <w:tab/>
        <w:t>(g)</w:t>
      </w:r>
      <w:r>
        <w:tab/>
        <w:t>refer the alleged behaviour breach to—</w:t>
      </w:r>
    </w:p>
    <w:p w14:paraId="3A2F59DD" w14:textId="77777777" w:rsidR="00FD297F" w:rsidRDefault="00FD297F" w:rsidP="00FD297F">
      <w:pPr>
        <w:pStyle w:val="Asubpara"/>
      </w:pPr>
      <w:r>
        <w:tab/>
        <w:t>(i)</w:t>
      </w:r>
      <w:r>
        <w:tab/>
        <w:t>the chief police officer; or</w:t>
      </w:r>
    </w:p>
    <w:p w14:paraId="45974A47" w14:textId="77777777" w:rsidR="00FD297F" w:rsidRDefault="00FD297F" w:rsidP="00FD297F">
      <w:pPr>
        <w:pStyle w:val="Asubpara"/>
      </w:pPr>
      <w:r>
        <w:tab/>
        <w:t>(ii)</w:t>
      </w:r>
      <w:r>
        <w:tab/>
        <w:t>the director of public prosecutions.</w:t>
      </w:r>
    </w:p>
    <w:p w14:paraId="58095B36" w14:textId="77777777" w:rsidR="00FD297F" w:rsidRDefault="00FD297F" w:rsidP="00FD297F">
      <w:pPr>
        <w:pStyle w:val="Amain"/>
      </w:pPr>
      <w:r>
        <w:tab/>
        <w:t>(5)</w:t>
      </w:r>
      <w:r>
        <w:tab/>
        <w:t xml:space="preserve">Before deciding what action (if any) to take in relation to a minor behaviour breach, the administrator must review any previous minor behaviour breaches and behaviour management consequences imposed on the young detainee. </w:t>
      </w:r>
    </w:p>
    <w:p w14:paraId="79FD0327" w14:textId="77777777" w:rsidR="00FD297F" w:rsidRDefault="00FD297F" w:rsidP="00FD297F">
      <w:pPr>
        <w:pStyle w:val="Amain"/>
      </w:pPr>
      <w:r>
        <w:tab/>
        <w:t>(6)</w:t>
      </w:r>
      <w:r>
        <w:tab/>
        <w:t>A referral under subsection (4) (g) must be in writing and accompanied by the allegation report and any reports the administrator has of investigations already made about the alleged behaviour breach.</w:t>
      </w:r>
    </w:p>
    <w:p w14:paraId="7A6ED584" w14:textId="77777777" w:rsidR="00FD297F" w:rsidRDefault="00FD297F" w:rsidP="00FD297F">
      <w:pPr>
        <w:pStyle w:val="AH5Sec"/>
      </w:pPr>
      <w:bookmarkStart w:id="346" w:name="_Toc111645257"/>
      <w:r w:rsidRPr="00DB5EBE">
        <w:rPr>
          <w:rStyle w:val="CharSectNo"/>
        </w:rPr>
        <w:t>296</w:t>
      </w:r>
      <w:r>
        <w:tab/>
        <w:t>Disciplinary charge</w:t>
      </w:r>
      <w:bookmarkEnd w:id="346"/>
    </w:p>
    <w:p w14:paraId="09022DF4" w14:textId="77777777" w:rsidR="00FD297F" w:rsidRDefault="00FD297F" w:rsidP="00FD297F">
      <w:pPr>
        <w:pStyle w:val="Amainreturn"/>
        <w:keepNext/>
      </w:pPr>
      <w:r>
        <w:t xml:space="preserve">To charge a young detainee with a behaviour breach, an administrator must give the young detainee written notice (a </w:t>
      </w:r>
      <w:r>
        <w:rPr>
          <w:rStyle w:val="charBoldItals"/>
        </w:rPr>
        <w:t>charge notice</w:t>
      </w:r>
      <w:r>
        <w:t>) of the charge, including details of the following:</w:t>
      </w:r>
    </w:p>
    <w:p w14:paraId="33A9AD01" w14:textId="77777777" w:rsidR="00FD297F" w:rsidRDefault="00FD297F" w:rsidP="00FD297F">
      <w:pPr>
        <w:pStyle w:val="Apara"/>
      </w:pPr>
      <w:r>
        <w:tab/>
        <w:t>(a)</w:t>
      </w:r>
      <w:r>
        <w:tab/>
        <w:t>the behaviour breach charged;</w:t>
      </w:r>
    </w:p>
    <w:p w14:paraId="0F5EBE28" w14:textId="77777777" w:rsidR="00FD297F" w:rsidRDefault="00FD297F" w:rsidP="00FD297F">
      <w:pPr>
        <w:pStyle w:val="Apara"/>
      </w:pPr>
      <w:r>
        <w:tab/>
        <w:t>(b)</w:t>
      </w:r>
      <w:r>
        <w:tab/>
        <w:t>a brief statement of the conduct to which the charge applies and when, or the period during which, it happened;</w:t>
      </w:r>
    </w:p>
    <w:p w14:paraId="40B1C040" w14:textId="77777777" w:rsidR="00FD297F" w:rsidRDefault="00FD297F" w:rsidP="00FD297F">
      <w:pPr>
        <w:pStyle w:val="Apara"/>
      </w:pPr>
      <w:r>
        <w:tab/>
        <w:t>(c)</w:t>
      </w:r>
      <w:r>
        <w:tab/>
        <w:t>the election available under section 301 to accept the disciplinary action proposed by the administrator;</w:t>
      </w:r>
    </w:p>
    <w:p w14:paraId="7E29282B" w14:textId="77777777" w:rsidR="00FD297F" w:rsidRDefault="00FD297F" w:rsidP="00FD297F">
      <w:pPr>
        <w:pStyle w:val="Apara"/>
      </w:pPr>
      <w:r>
        <w:tab/>
        <w:t>(d)</w:t>
      </w:r>
      <w:r>
        <w:tab/>
        <w:t>the disciplinary action the administrator believes on reasonable grounds would be appropriate if the charge were dealt with by the administrator under section 302 (Disciplinary action by administrator);</w:t>
      </w:r>
    </w:p>
    <w:p w14:paraId="0BF7006C" w14:textId="77777777" w:rsidR="00FD297F" w:rsidRDefault="00FD297F" w:rsidP="00FD297F">
      <w:pPr>
        <w:pStyle w:val="Apara"/>
      </w:pPr>
      <w:r>
        <w:tab/>
        <w:t>(e)</w:t>
      </w:r>
      <w:r>
        <w:tab/>
        <w:t>that application may be made under section 305 for review of the charge.</w:t>
      </w:r>
    </w:p>
    <w:p w14:paraId="1DD7DA05" w14:textId="77777777" w:rsidR="00FD297F" w:rsidRDefault="00FD297F" w:rsidP="00FD297F">
      <w:pPr>
        <w:pStyle w:val="aNote"/>
      </w:pPr>
      <w:r>
        <w:rPr>
          <w:rStyle w:val="charItals"/>
        </w:rPr>
        <w:t>Note</w:t>
      </w:r>
      <w:r>
        <w:rPr>
          <w:rStyle w:val="charItals"/>
        </w:rPr>
        <w:tab/>
      </w:r>
      <w:r>
        <w:t xml:space="preserve">If a form is approved under s 886 for a charge, the form must be used. </w:t>
      </w:r>
    </w:p>
    <w:p w14:paraId="7CD3C0CA" w14:textId="77777777" w:rsidR="00FD297F" w:rsidRDefault="00FD297F" w:rsidP="00FD297F">
      <w:pPr>
        <w:pStyle w:val="PageBreak"/>
      </w:pPr>
      <w:r>
        <w:br w:type="page"/>
      </w:r>
    </w:p>
    <w:p w14:paraId="6297F074" w14:textId="77777777" w:rsidR="00FD297F" w:rsidRPr="00DB5EBE" w:rsidRDefault="00FD297F" w:rsidP="00FD297F">
      <w:pPr>
        <w:pStyle w:val="AH2Part"/>
      </w:pPr>
      <w:bookmarkStart w:id="347" w:name="_Toc111645258"/>
      <w:r w:rsidRPr="00DB5EBE">
        <w:rPr>
          <w:rStyle w:val="CharPartNo"/>
        </w:rPr>
        <w:lastRenderedPageBreak/>
        <w:t>Part 8.3</w:t>
      </w:r>
      <w:r>
        <w:tab/>
      </w:r>
      <w:r w:rsidRPr="00DB5EBE">
        <w:rPr>
          <w:rStyle w:val="CharPartText"/>
        </w:rPr>
        <w:t>Dealing with minor behaviour breaches</w:t>
      </w:r>
      <w:bookmarkEnd w:id="347"/>
    </w:p>
    <w:p w14:paraId="79F081B5" w14:textId="77777777" w:rsidR="00FD297F" w:rsidRDefault="00FD297F" w:rsidP="00FD297F">
      <w:pPr>
        <w:pStyle w:val="AH5Sec"/>
      </w:pPr>
      <w:bookmarkStart w:id="348" w:name="_Toc111645259"/>
      <w:r w:rsidRPr="00DB5EBE">
        <w:rPr>
          <w:rStyle w:val="CharSectNo"/>
        </w:rPr>
        <w:t>297</w:t>
      </w:r>
      <w:r>
        <w:tab/>
        <w:t>Behaviour management framework</w:t>
      </w:r>
      <w:bookmarkEnd w:id="348"/>
    </w:p>
    <w:p w14:paraId="1AACE85B" w14:textId="77777777" w:rsidR="00FD297F" w:rsidRDefault="00FD297F" w:rsidP="00FD297F">
      <w:pPr>
        <w:pStyle w:val="Amain"/>
      </w:pPr>
      <w:r>
        <w:tab/>
        <w:t>(1)</w:t>
      </w:r>
      <w:r>
        <w:tab/>
        <w:t>The director</w:t>
      </w:r>
      <w:r>
        <w:noBreakHyphen/>
        <w:t>general must establish a behaviour management framework for dealing with minor behaviour breaches.</w:t>
      </w:r>
    </w:p>
    <w:p w14:paraId="765A983D" w14:textId="77777777" w:rsidR="00FD297F" w:rsidRDefault="00FD297F" w:rsidP="00FD297F">
      <w:pPr>
        <w:pStyle w:val="Amain"/>
      </w:pPr>
      <w:r>
        <w:tab/>
        <w:t>(2)</w:t>
      </w:r>
      <w:r>
        <w:tab/>
        <w:t>The behaviour management framework is a notifiable instrument.</w:t>
      </w:r>
    </w:p>
    <w:p w14:paraId="0C8F4A4F" w14:textId="3357768A" w:rsidR="00FD297F" w:rsidRDefault="00FD297F" w:rsidP="00FD297F">
      <w:pPr>
        <w:pStyle w:val="aNote"/>
      </w:pPr>
      <w:r>
        <w:rPr>
          <w:rStyle w:val="charItals"/>
        </w:rPr>
        <w:t>Note</w:t>
      </w:r>
      <w:r>
        <w:rPr>
          <w:rStyle w:val="charItals"/>
        </w:rPr>
        <w:tab/>
      </w:r>
      <w:r>
        <w:t xml:space="preserve">A notifiable instrument must be notified under the </w:t>
      </w:r>
      <w:hyperlink r:id="rId175" w:tooltip="A2001-14" w:history="1">
        <w:r w:rsidRPr="0069554E">
          <w:rPr>
            <w:rStyle w:val="charCitHyperlinkAbbrev"/>
          </w:rPr>
          <w:t>Legislation Act</w:t>
        </w:r>
      </w:hyperlink>
      <w:r>
        <w:t>.</w:t>
      </w:r>
    </w:p>
    <w:p w14:paraId="70226CC6" w14:textId="77777777" w:rsidR="00FD297F" w:rsidRDefault="00FD297F" w:rsidP="00FD297F">
      <w:pPr>
        <w:pStyle w:val="Amain"/>
      </w:pPr>
      <w:r>
        <w:tab/>
        <w:t>(3)</w:t>
      </w:r>
      <w:r>
        <w:tab/>
        <w:t>Without limiting subsection (1), the behaviour management framework must provide for the following:</w:t>
      </w:r>
    </w:p>
    <w:p w14:paraId="73B3CAFB" w14:textId="77777777" w:rsidR="00FD297F" w:rsidRDefault="00FD297F" w:rsidP="00FD297F">
      <w:pPr>
        <w:pStyle w:val="Apara"/>
      </w:pPr>
      <w:r>
        <w:tab/>
        <w:t>(a)</w:t>
      </w:r>
      <w:r>
        <w:tab/>
        <w:t xml:space="preserve">any behaviour management consequences imposed on a young detainee to be a reasonable and proportionate response to the minor behaviour breach; </w:t>
      </w:r>
    </w:p>
    <w:p w14:paraId="537F047B" w14:textId="77777777" w:rsidR="00FD297F" w:rsidRDefault="00FD297F" w:rsidP="00FD297F">
      <w:pPr>
        <w:pStyle w:val="Apara"/>
      </w:pPr>
      <w:r>
        <w:tab/>
        <w:t>(b)</w:t>
      </w:r>
      <w:r>
        <w:tab/>
        <w:t xml:space="preserve">how privileges can be withdrawn for minor behaviour breaches; </w:t>
      </w:r>
    </w:p>
    <w:p w14:paraId="4ADBC1EB" w14:textId="77777777" w:rsidR="00FD297F" w:rsidRDefault="00FD297F" w:rsidP="00FD297F">
      <w:pPr>
        <w:pStyle w:val="Apara"/>
      </w:pPr>
      <w:r>
        <w:tab/>
        <w:t>(c)</w:t>
      </w:r>
      <w:r>
        <w:tab/>
        <w:t>review by the director</w:t>
      </w:r>
      <w:r>
        <w:noBreakHyphen/>
        <w:t>general (including on request by a young detainee) of decisions to impose behaviour management consequences for minor behaviour breaches.</w:t>
      </w:r>
    </w:p>
    <w:p w14:paraId="6BAB290A" w14:textId="77777777" w:rsidR="00FD297F" w:rsidRDefault="00FD297F" w:rsidP="00FD297F">
      <w:pPr>
        <w:pStyle w:val="AH5Sec"/>
      </w:pPr>
      <w:bookmarkStart w:id="349" w:name="_Toc111645260"/>
      <w:r w:rsidRPr="00DB5EBE">
        <w:rPr>
          <w:rStyle w:val="CharSectNo"/>
        </w:rPr>
        <w:t>298</w:t>
      </w:r>
      <w:r>
        <w:tab/>
        <w:t>Behaviour management framework—behaviour management consequences</w:t>
      </w:r>
      <w:bookmarkEnd w:id="349"/>
    </w:p>
    <w:p w14:paraId="20524837" w14:textId="77777777" w:rsidR="00FD297F" w:rsidRDefault="00FD297F" w:rsidP="00FD297F">
      <w:pPr>
        <w:pStyle w:val="Amain"/>
      </w:pPr>
      <w:r>
        <w:tab/>
        <w:t>(1)</w:t>
      </w:r>
      <w:r>
        <w:tab/>
        <w:t xml:space="preserve">Each of the following is a </w:t>
      </w:r>
      <w:r>
        <w:rPr>
          <w:rStyle w:val="charBoldItals"/>
        </w:rPr>
        <w:t>behaviour management consequence</w:t>
      </w:r>
      <w:r>
        <w:t xml:space="preserve"> that may be imposed under the behaviour management framework:</w:t>
      </w:r>
    </w:p>
    <w:p w14:paraId="0FA928E5" w14:textId="77777777" w:rsidR="00FD297F" w:rsidRDefault="00FD297F" w:rsidP="00FD297F">
      <w:pPr>
        <w:pStyle w:val="Apara"/>
      </w:pPr>
      <w:r>
        <w:tab/>
        <w:t>(a)</w:t>
      </w:r>
      <w:r>
        <w:tab/>
        <w:t>a fine, not exceeding $25;</w:t>
      </w:r>
    </w:p>
    <w:p w14:paraId="67929488" w14:textId="77777777" w:rsidR="00FD297F" w:rsidRDefault="00FD297F" w:rsidP="00FD297F">
      <w:pPr>
        <w:pStyle w:val="Apara"/>
      </w:pPr>
      <w:r>
        <w:tab/>
        <w:t>(b)</w:t>
      </w:r>
      <w:r>
        <w:tab/>
        <w:t>a withdrawal of privileges, for not longer than 6 days;</w:t>
      </w:r>
    </w:p>
    <w:p w14:paraId="7D592036" w14:textId="77777777" w:rsidR="00FD297F" w:rsidRDefault="00FD297F" w:rsidP="00FD297F">
      <w:pPr>
        <w:pStyle w:val="Apara"/>
      </w:pPr>
      <w:r>
        <w:tab/>
        <w:t>(c)</w:t>
      </w:r>
      <w:r>
        <w:tab/>
        <w:t>a requirement to make an apology to a person affected by the behaviour breach;</w:t>
      </w:r>
    </w:p>
    <w:p w14:paraId="5F35ACA7" w14:textId="77777777" w:rsidR="00FD297F" w:rsidRDefault="00FD297F" w:rsidP="00FD297F">
      <w:pPr>
        <w:pStyle w:val="Apara"/>
      </w:pPr>
      <w:r>
        <w:tab/>
        <w:t>(d)</w:t>
      </w:r>
      <w:r>
        <w:tab/>
        <w:t>a requirement to perform extra chores, for not longer than 2 hours;</w:t>
      </w:r>
    </w:p>
    <w:p w14:paraId="292D7862" w14:textId="77777777" w:rsidR="00FD297F" w:rsidRDefault="00FD297F" w:rsidP="00FD297F">
      <w:pPr>
        <w:pStyle w:val="Apara"/>
      </w:pPr>
      <w:r>
        <w:lastRenderedPageBreak/>
        <w:tab/>
        <w:t>(e)</w:t>
      </w:r>
      <w:r>
        <w:tab/>
        <w:t>anything prescribed by regulation to be a behaviour management consequence</w:t>
      </w:r>
      <w:r w:rsidRPr="00D72DD6">
        <w:t xml:space="preserve"> </w:t>
      </w:r>
      <w:r>
        <w:t>for the behaviour management framework and that is reasonable and proportionate to minor behaviour breaches.</w:t>
      </w:r>
    </w:p>
    <w:p w14:paraId="507008CA" w14:textId="77777777" w:rsidR="00FD297F" w:rsidRDefault="00FD297F" w:rsidP="00FD297F">
      <w:pPr>
        <w:pStyle w:val="Amain"/>
      </w:pPr>
      <w:r>
        <w:tab/>
        <w:t>(2)</w:t>
      </w:r>
      <w:r>
        <w:tab/>
        <w:t>In deciding whether to impose a behaviour management consequence under the behaviour management framework, the administrator must consider the age, developmental capacity, rehabilitation needs and any known history of the young detainee.</w:t>
      </w:r>
    </w:p>
    <w:p w14:paraId="750E0845" w14:textId="77777777" w:rsidR="00FD297F" w:rsidRDefault="00FD297F" w:rsidP="00FD297F">
      <w:pPr>
        <w:pStyle w:val="Amain"/>
      </w:pPr>
      <w:r>
        <w:tab/>
        <w:t>(3)</w:t>
      </w:r>
      <w:r>
        <w:tab/>
        <w:t>The administrator may impose a behaviour management consequence if satisfied that the consequence to be imposed is—</w:t>
      </w:r>
    </w:p>
    <w:p w14:paraId="36602592" w14:textId="77777777" w:rsidR="00FD297F" w:rsidRDefault="00FD297F" w:rsidP="00FD297F">
      <w:pPr>
        <w:pStyle w:val="Apara"/>
      </w:pPr>
      <w:r>
        <w:tab/>
        <w:t>(a)</w:t>
      </w:r>
      <w:r>
        <w:tab/>
        <w:t>reasonable in the circumstances; and</w:t>
      </w:r>
    </w:p>
    <w:p w14:paraId="218E1819" w14:textId="77777777" w:rsidR="00FD297F" w:rsidRDefault="00FD297F" w:rsidP="00FD297F">
      <w:pPr>
        <w:pStyle w:val="Apara"/>
      </w:pPr>
      <w:r>
        <w:tab/>
        <w:t>(b)</w:t>
      </w:r>
      <w:r>
        <w:tab/>
        <w:t>proportionate to the circumstances and gravity of the behaviour breach.</w:t>
      </w:r>
    </w:p>
    <w:p w14:paraId="633F4A8D" w14:textId="77777777" w:rsidR="00FD297F" w:rsidRDefault="00FD297F" w:rsidP="00FD297F">
      <w:pPr>
        <w:pStyle w:val="AH5Sec"/>
      </w:pPr>
      <w:bookmarkStart w:id="350" w:name="_Toc111645261"/>
      <w:r w:rsidRPr="00DB5EBE">
        <w:rPr>
          <w:rStyle w:val="CharSectNo"/>
        </w:rPr>
        <w:t>299</w:t>
      </w:r>
      <w:r>
        <w:tab/>
        <w:t>Behaviour management framework—limits</w:t>
      </w:r>
      <w:bookmarkEnd w:id="350"/>
    </w:p>
    <w:p w14:paraId="0E1BEA67" w14:textId="77777777" w:rsidR="00FD297F" w:rsidRDefault="00FD297F" w:rsidP="00FD297F">
      <w:pPr>
        <w:pStyle w:val="Amain"/>
      </w:pPr>
      <w:r>
        <w:tab/>
        <w:t>(1)</w:t>
      </w:r>
      <w:r>
        <w:tab/>
        <w:t>This section applies if a young detainee has been dealt with under the behaviour management framework and behaviour management consequences totalling any of the following have been imposed on the young detainee under the framework:</w:t>
      </w:r>
    </w:p>
    <w:p w14:paraId="5FFC2976" w14:textId="77777777" w:rsidR="00FD297F" w:rsidRDefault="00FD297F" w:rsidP="00FD297F">
      <w:pPr>
        <w:pStyle w:val="Apara"/>
      </w:pPr>
      <w:r>
        <w:tab/>
        <w:t>(a)</w:t>
      </w:r>
      <w:r>
        <w:tab/>
        <w:t xml:space="preserve">for fines—$125; </w:t>
      </w:r>
    </w:p>
    <w:p w14:paraId="67CF8EF9" w14:textId="77777777" w:rsidR="00FD297F" w:rsidRDefault="00FD297F" w:rsidP="00FD297F">
      <w:pPr>
        <w:pStyle w:val="Apara"/>
      </w:pPr>
      <w:r>
        <w:tab/>
        <w:t>(b)</w:t>
      </w:r>
      <w:r>
        <w:tab/>
        <w:t xml:space="preserve">for withdrawals of privileges—30 days; </w:t>
      </w:r>
    </w:p>
    <w:p w14:paraId="20ACD102" w14:textId="77777777" w:rsidR="00FD297F" w:rsidRDefault="00FD297F" w:rsidP="00FD297F">
      <w:pPr>
        <w:pStyle w:val="Apara"/>
      </w:pPr>
      <w:r>
        <w:tab/>
        <w:t>(c)</w:t>
      </w:r>
      <w:r>
        <w:tab/>
        <w:t>for requirements to perform extra chores—10 hours.</w:t>
      </w:r>
    </w:p>
    <w:p w14:paraId="20DAF872" w14:textId="77777777" w:rsidR="00FD297F" w:rsidRDefault="00FD297F" w:rsidP="00FD297F">
      <w:pPr>
        <w:pStyle w:val="Amain"/>
      </w:pPr>
      <w:r>
        <w:tab/>
        <w:t>(2)</w:t>
      </w:r>
      <w:r>
        <w:tab/>
        <w:t>The young detainee must not be dealt with under the behaviour management framework for any subsequent minor behaviour breach.</w:t>
      </w:r>
    </w:p>
    <w:p w14:paraId="0B79E22B" w14:textId="77777777" w:rsidR="00FD297F" w:rsidRDefault="00FD297F" w:rsidP="00FD297F">
      <w:pPr>
        <w:pStyle w:val="Amain"/>
      </w:pPr>
      <w:r>
        <w:tab/>
        <w:t>(3)</w:t>
      </w:r>
      <w:r>
        <w:tab/>
        <w:t>However, an administrator may take other action mentioned in section 295 (other than section 295 (4) (e)) for any subsequent minor behaviour breaches.</w:t>
      </w:r>
    </w:p>
    <w:p w14:paraId="5DE63A4D" w14:textId="77777777" w:rsidR="00FD297F" w:rsidRDefault="00FD297F" w:rsidP="00FD297F">
      <w:pPr>
        <w:pStyle w:val="PageBreak"/>
      </w:pPr>
      <w:r>
        <w:br w:type="page"/>
      </w:r>
    </w:p>
    <w:p w14:paraId="64577C07" w14:textId="77777777" w:rsidR="00FD297F" w:rsidRPr="00DB5EBE" w:rsidRDefault="00FD297F" w:rsidP="00FD297F">
      <w:pPr>
        <w:pStyle w:val="AH2Part"/>
      </w:pPr>
      <w:bookmarkStart w:id="351" w:name="_Toc111645262"/>
      <w:r w:rsidRPr="00DB5EBE">
        <w:rPr>
          <w:rStyle w:val="CharPartNo"/>
        </w:rPr>
        <w:lastRenderedPageBreak/>
        <w:t>Part 8.4</w:t>
      </w:r>
      <w:r>
        <w:tab/>
      </w:r>
      <w:r w:rsidRPr="00DB5EBE">
        <w:rPr>
          <w:rStyle w:val="CharPartText"/>
        </w:rPr>
        <w:t>Disciplinary action—behaviour breach charge</w:t>
      </w:r>
      <w:bookmarkEnd w:id="351"/>
    </w:p>
    <w:p w14:paraId="0B3E1381" w14:textId="77777777" w:rsidR="00FD297F" w:rsidRPr="00DB5EBE" w:rsidRDefault="00FD297F" w:rsidP="00FD297F">
      <w:pPr>
        <w:pStyle w:val="AH3Div"/>
      </w:pPr>
      <w:bookmarkStart w:id="352" w:name="_Toc111645263"/>
      <w:r w:rsidRPr="00DB5EBE">
        <w:rPr>
          <w:rStyle w:val="CharDivNo"/>
        </w:rPr>
        <w:t>Division 8.4.1</w:t>
      </w:r>
      <w:r>
        <w:tab/>
      </w:r>
      <w:r w:rsidRPr="00DB5EBE">
        <w:rPr>
          <w:rStyle w:val="CharDivText"/>
        </w:rPr>
        <w:t>Disciplinary action by administrator</w:t>
      </w:r>
      <w:bookmarkEnd w:id="352"/>
    </w:p>
    <w:p w14:paraId="677EF21C" w14:textId="77777777" w:rsidR="00FD297F" w:rsidRDefault="00FD297F" w:rsidP="00FD297F">
      <w:pPr>
        <w:pStyle w:val="AH5Sec"/>
      </w:pPr>
      <w:bookmarkStart w:id="353" w:name="_Toc111645264"/>
      <w:r w:rsidRPr="00DB5EBE">
        <w:rPr>
          <w:rStyle w:val="CharSectNo"/>
        </w:rPr>
        <w:t>300</w:t>
      </w:r>
      <w:r>
        <w:tab/>
        <w:t>Right to contact support person—disciplinary action by administrator</w:t>
      </w:r>
      <w:bookmarkEnd w:id="353"/>
    </w:p>
    <w:p w14:paraId="0C1B097F" w14:textId="77777777" w:rsidR="00FD297F" w:rsidRDefault="00FD297F" w:rsidP="00FD297F">
      <w:pPr>
        <w:pStyle w:val="Amain"/>
      </w:pPr>
      <w:r>
        <w:tab/>
        <w:t>(1)</w:t>
      </w:r>
      <w:r>
        <w:tab/>
        <w:t>This section applies if a charge notice has been given to an accused detainee under section 296.</w:t>
      </w:r>
    </w:p>
    <w:p w14:paraId="04480124" w14:textId="77777777" w:rsidR="00FD297F" w:rsidRDefault="00FD297F" w:rsidP="00FD297F">
      <w:pPr>
        <w:pStyle w:val="Amain"/>
      </w:pPr>
      <w:r>
        <w:tab/>
        <w:t>(2)</w:t>
      </w:r>
      <w:r>
        <w:tab/>
        <w:t>The accused detainee has a right to contact 1 or 2 support people to assist the detainee with having the disciplinary charge dealt with under this division.</w:t>
      </w:r>
    </w:p>
    <w:p w14:paraId="596077CD" w14:textId="77777777" w:rsidR="00FD297F" w:rsidRDefault="00FD297F" w:rsidP="00FD297F">
      <w:pPr>
        <w:pStyle w:val="Amain"/>
      </w:pPr>
      <w:r>
        <w:tab/>
        <w:t>(3)</w:t>
      </w:r>
      <w:r>
        <w:tab/>
        <w:t>The director</w:t>
      </w:r>
      <w:r>
        <w:noBreakHyphen/>
        <w:t>general must ensure that the accused detainee has access to facilities to contact a support person as soon as practicable.</w:t>
      </w:r>
    </w:p>
    <w:p w14:paraId="64E0D660" w14:textId="77777777" w:rsidR="00FD297F" w:rsidRDefault="00FD297F" w:rsidP="00FD297F">
      <w:pPr>
        <w:pStyle w:val="AH5Sec"/>
      </w:pPr>
      <w:bookmarkStart w:id="354" w:name="_Toc111645265"/>
      <w:r w:rsidRPr="00DB5EBE">
        <w:rPr>
          <w:rStyle w:val="CharSectNo"/>
        </w:rPr>
        <w:t>301</w:t>
      </w:r>
      <w:r>
        <w:tab/>
        <w:t>Behaviour breach admitted by accused detainee</w:t>
      </w:r>
      <w:bookmarkEnd w:id="354"/>
    </w:p>
    <w:p w14:paraId="208D1817" w14:textId="77777777" w:rsidR="00FD297F" w:rsidRDefault="00FD297F" w:rsidP="00FD297F">
      <w:pPr>
        <w:pStyle w:val="Amain"/>
      </w:pPr>
      <w:r>
        <w:tab/>
        <w:t>(1)</w:t>
      </w:r>
      <w:r>
        <w:tab/>
        <w:t>An accused detainee may elect to have a disciplinary charge against the accused detainee dealt with under this division by giving the administrator a written notice in which the accused detainee—</w:t>
      </w:r>
    </w:p>
    <w:p w14:paraId="5FE1DD74" w14:textId="77777777" w:rsidR="00FD297F" w:rsidRDefault="00FD297F" w:rsidP="00FD297F">
      <w:pPr>
        <w:pStyle w:val="Apara"/>
      </w:pPr>
      <w:r>
        <w:tab/>
        <w:t>(a)</w:t>
      </w:r>
      <w:r>
        <w:tab/>
        <w:t>admits the behaviour breach charged; and</w:t>
      </w:r>
    </w:p>
    <w:p w14:paraId="76F9A6B2" w14:textId="77777777" w:rsidR="00FD297F" w:rsidRDefault="00FD297F" w:rsidP="00FD297F">
      <w:pPr>
        <w:pStyle w:val="Apara"/>
      </w:pPr>
      <w:r>
        <w:tab/>
        <w:t>(b)</w:t>
      </w:r>
      <w:r>
        <w:tab/>
        <w:t>accepts the proposed disciplinary action stated in the charge notice.</w:t>
      </w:r>
    </w:p>
    <w:p w14:paraId="627CE8A8" w14:textId="77777777" w:rsidR="00FD297F" w:rsidRDefault="00FD297F" w:rsidP="00FD297F">
      <w:pPr>
        <w:pStyle w:val="aExamHdgss"/>
        <w:keepNext w:val="0"/>
      </w:pPr>
      <w:r>
        <w:t>Example—election</w:t>
      </w:r>
    </w:p>
    <w:p w14:paraId="6CF667BE" w14:textId="77777777" w:rsidR="00FD297F" w:rsidRDefault="00FD297F" w:rsidP="00FD297F">
      <w:pPr>
        <w:pStyle w:val="aExamss"/>
      </w:pPr>
      <w:r>
        <w:t>a signed admission and acceptance on the charge notice</w:t>
      </w:r>
    </w:p>
    <w:p w14:paraId="43F6E7BF" w14:textId="77777777" w:rsidR="00FD297F" w:rsidRDefault="00FD297F" w:rsidP="00FD297F">
      <w:pPr>
        <w:pStyle w:val="aNote"/>
      </w:pPr>
      <w:r>
        <w:rPr>
          <w:rStyle w:val="charItals"/>
        </w:rPr>
        <w:t>Note</w:t>
      </w:r>
      <w:r>
        <w:tab/>
        <w:t>If a form is approved under s 886 for an election under this section, the form must be used.</w:t>
      </w:r>
    </w:p>
    <w:p w14:paraId="722570D0" w14:textId="77777777" w:rsidR="00FD297F" w:rsidRDefault="00FD297F" w:rsidP="00FD297F">
      <w:pPr>
        <w:pStyle w:val="Amain"/>
        <w:keepNext/>
      </w:pPr>
      <w:r>
        <w:tab/>
        <w:t>(2)</w:t>
      </w:r>
      <w:r>
        <w:tab/>
        <w:t>The election must be given to the administrator—</w:t>
      </w:r>
    </w:p>
    <w:p w14:paraId="2165C105" w14:textId="47FDCF0D" w:rsidR="00FD297F" w:rsidRDefault="00FD297F" w:rsidP="00FD297F">
      <w:pPr>
        <w:pStyle w:val="Apara"/>
      </w:pPr>
      <w:r>
        <w:tab/>
        <w:t>(a)</w:t>
      </w:r>
      <w:r>
        <w:tab/>
        <w:t>not later</w:t>
      </w:r>
      <w:r w:rsidR="00C35DEC">
        <w:t xml:space="preserve"> than</w:t>
      </w:r>
      <w:r>
        <w:t xml:space="preserve"> 48 hours after the administrator gives the accused detainee the charge notice; or</w:t>
      </w:r>
    </w:p>
    <w:p w14:paraId="57AA8E31" w14:textId="77777777" w:rsidR="00FD297F" w:rsidRDefault="00FD297F" w:rsidP="00FD297F">
      <w:pPr>
        <w:pStyle w:val="Apara"/>
      </w:pPr>
      <w:r>
        <w:tab/>
        <w:t>(b)</w:t>
      </w:r>
      <w:r>
        <w:tab/>
        <w:t>within any extended period allowed under subsection (3).</w:t>
      </w:r>
    </w:p>
    <w:p w14:paraId="451DE28A" w14:textId="77777777" w:rsidR="00FD297F" w:rsidRDefault="00FD297F" w:rsidP="00FD297F">
      <w:pPr>
        <w:pStyle w:val="Amain"/>
      </w:pPr>
      <w:r>
        <w:lastRenderedPageBreak/>
        <w:tab/>
        <w:t>(3)</w:t>
      </w:r>
      <w:r>
        <w:tab/>
        <w:t>On written application by the accused detainee, the administrator may extend the period within which the election must be made if the administrator believes on reasonable grounds that it is appropriate to extend the period.</w:t>
      </w:r>
    </w:p>
    <w:p w14:paraId="2688A1D3" w14:textId="77777777" w:rsidR="00FD297F" w:rsidRDefault="00FD297F" w:rsidP="00FD297F">
      <w:pPr>
        <w:pStyle w:val="Amain"/>
      </w:pPr>
      <w:r>
        <w:tab/>
        <w:t>(4)</w:t>
      </w:r>
      <w:r>
        <w:tab/>
        <w:t>The administrator must give the accused detainee written notice of a decision under subsection (3).</w:t>
      </w:r>
    </w:p>
    <w:p w14:paraId="62B4DF63" w14:textId="77777777" w:rsidR="00FD297F" w:rsidRDefault="00FD297F" w:rsidP="00FD297F">
      <w:pPr>
        <w:pStyle w:val="AH5Sec"/>
      </w:pPr>
      <w:bookmarkStart w:id="355" w:name="_Toc111645266"/>
      <w:r w:rsidRPr="00DB5EBE">
        <w:rPr>
          <w:rStyle w:val="CharSectNo"/>
        </w:rPr>
        <w:t>302</w:t>
      </w:r>
      <w:r>
        <w:tab/>
        <w:t>Disciplinary action by administrator</w:t>
      </w:r>
      <w:bookmarkEnd w:id="355"/>
    </w:p>
    <w:p w14:paraId="4FEABA99" w14:textId="77777777" w:rsidR="00FD297F" w:rsidRDefault="00FD297F" w:rsidP="00FD297F">
      <w:pPr>
        <w:pStyle w:val="Amain"/>
      </w:pPr>
      <w:r>
        <w:tab/>
        <w:t>(1)</w:t>
      </w:r>
      <w:r>
        <w:tab/>
        <w:t>This section applies if—</w:t>
      </w:r>
    </w:p>
    <w:p w14:paraId="7B054D0E" w14:textId="77777777" w:rsidR="00FD297F" w:rsidRDefault="00FD297F" w:rsidP="00FD297F">
      <w:pPr>
        <w:pStyle w:val="Apara"/>
      </w:pPr>
      <w:r>
        <w:tab/>
        <w:t>(a)</w:t>
      </w:r>
      <w:r>
        <w:tab/>
        <w:t>a charge notice has been given to an accused detainee; and</w:t>
      </w:r>
    </w:p>
    <w:p w14:paraId="156A0B3F" w14:textId="77777777" w:rsidR="00FD297F" w:rsidRDefault="00FD297F" w:rsidP="00FD297F">
      <w:pPr>
        <w:pStyle w:val="Apara"/>
      </w:pPr>
      <w:r>
        <w:tab/>
        <w:t>(b)</w:t>
      </w:r>
      <w:r>
        <w:tab/>
        <w:t>the accused detainee—</w:t>
      </w:r>
    </w:p>
    <w:p w14:paraId="203E3ECA" w14:textId="77777777" w:rsidR="00FD297F" w:rsidRDefault="00FD297F" w:rsidP="00FD297F">
      <w:pPr>
        <w:pStyle w:val="Asubpara"/>
      </w:pPr>
      <w:r>
        <w:tab/>
        <w:t>(i)</w:t>
      </w:r>
      <w:r>
        <w:tab/>
        <w:t>makes an election under section 301; or</w:t>
      </w:r>
    </w:p>
    <w:p w14:paraId="0EFB8921" w14:textId="77777777" w:rsidR="00FD297F" w:rsidRDefault="00FD297F" w:rsidP="00FD297F">
      <w:pPr>
        <w:pStyle w:val="Asubpara"/>
      </w:pPr>
      <w:r>
        <w:tab/>
        <w:t>(ii)</w:t>
      </w:r>
      <w:r>
        <w:tab/>
        <w:t>does not make an election under section 301, or apply for review of the charge, within the period allowed.</w:t>
      </w:r>
    </w:p>
    <w:p w14:paraId="62C85DE0" w14:textId="77777777" w:rsidR="00FD297F" w:rsidRDefault="00FD297F" w:rsidP="00FD297F">
      <w:pPr>
        <w:pStyle w:val="Amain"/>
      </w:pPr>
      <w:r>
        <w:tab/>
        <w:t>(2)</w:t>
      </w:r>
      <w:r>
        <w:tab/>
        <w:t>The administrator may, without further investigation or inquiry, take the disciplinary action stated in the charge notice if the administrator believes on reasonable grounds that the accused detainee understands the proposed action.</w:t>
      </w:r>
    </w:p>
    <w:p w14:paraId="3BC63EA1" w14:textId="77777777" w:rsidR="00FD297F" w:rsidRDefault="00FD297F" w:rsidP="00FD297F">
      <w:pPr>
        <w:pStyle w:val="Amain"/>
      </w:pPr>
      <w:r>
        <w:tab/>
        <w:t>(3)</w:t>
      </w:r>
      <w:r>
        <w:tab/>
        <w:t>If the administrator decides to take the disciplinary action, the administrator must give the accused detainee written notice of the decision.</w:t>
      </w:r>
    </w:p>
    <w:p w14:paraId="3F5D81AD" w14:textId="77777777" w:rsidR="00FD297F" w:rsidRDefault="00FD297F" w:rsidP="00FD297F">
      <w:pPr>
        <w:pStyle w:val="Amain"/>
      </w:pPr>
      <w:r>
        <w:tab/>
        <w:t>(4)</w:t>
      </w:r>
      <w:r>
        <w:tab/>
        <w:t>The disciplinary action must be taken in accordance with division 8.4.4 (Disciplinary action generally).</w:t>
      </w:r>
    </w:p>
    <w:p w14:paraId="0144A5DD" w14:textId="77777777" w:rsidR="00FD297F" w:rsidRPr="00DB5EBE" w:rsidRDefault="00FD297F" w:rsidP="00FD297F">
      <w:pPr>
        <w:pStyle w:val="AH3Div"/>
      </w:pPr>
      <w:bookmarkStart w:id="356" w:name="_Toc111645267"/>
      <w:r w:rsidRPr="00DB5EBE">
        <w:rPr>
          <w:rStyle w:val="CharDivNo"/>
        </w:rPr>
        <w:lastRenderedPageBreak/>
        <w:t>Division 8.4.2</w:t>
      </w:r>
      <w:r>
        <w:tab/>
      </w:r>
      <w:r w:rsidRPr="00DB5EBE">
        <w:rPr>
          <w:rStyle w:val="CharDivText"/>
        </w:rPr>
        <w:t>Internal review</w:t>
      </w:r>
      <w:bookmarkEnd w:id="356"/>
    </w:p>
    <w:p w14:paraId="419BC4DC" w14:textId="77777777" w:rsidR="00FD297F" w:rsidRDefault="00FD297F" w:rsidP="00FD297F">
      <w:pPr>
        <w:pStyle w:val="AH5Sec"/>
      </w:pPr>
      <w:bookmarkStart w:id="357" w:name="_Toc111645268"/>
      <w:r w:rsidRPr="00DB5EBE">
        <w:rPr>
          <w:rStyle w:val="CharSectNo"/>
        </w:rPr>
        <w:t>303</w:t>
      </w:r>
      <w:r>
        <w:tab/>
        <w:t xml:space="preserve">Meaning of </w:t>
      </w:r>
      <w:r w:rsidRPr="00D72DD6">
        <w:rPr>
          <w:rStyle w:val="charItals"/>
        </w:rPr>
        <w:t>review officer</w:t>
      </w:r>
      <w:r>
        <w:t>—div 8.4.2</w:t>
      </w:r>
      <w:bookmarkEnd w:id="357"/>
    </w:p>
    <w:p w14:paraId="0FDC00E5" w14:textId="77777777" w:rsidR="00FD297F" w:rsidRDefault="00FD297F" w:rsidP="00FD297F">
      <w:pPr>
        <w:pStyle w:val="Amainreturn"/>
        <w:keepNext/>
      </w:pPr>
      <w:r>
        <w:t>In this division:</w:t>
      </w:r>
    </w:p>
    <w:p w14:paraId="061B0F63" w14:textId="77777777" w:rsidR="00FD297F" w:rsidRDefault="00FD297F" w:rsidP="00FD297F">
      <w:pPr>
        <w:pStyle w:val="aDef"/>
      </w:pPr>
      <w:r>
        <w:rPr>
          <w:rStyle w:val="charBoldItals"/>
        </w:rPr>
        <w:t>review officer</w:t>
      </w:r>
      <w:r>
        <w:rPr>
          <w:bCs/>
          <w:iCs/>
        </w:rPr>
        <w:t xml:space="preserve"> means an authorised person to whom the director</w:t>
      </w:r>
      <w:r>
        <w:rPr>
          <w:bCs/>
          <w:iCs/>
        </w:rPr>
        <w:noBreakHyphen/>
        <w:t>general has delegated functions of a review officer under this division.</w:t>
      </w:r>
    </w:p>
    <w:p w14:paraId="5729F34C" w14:textId="77777777" w:rsidR="00FD297F" w:rsidRDefault="00FD297F" w:rsidP="00FD297F">
      <w:pPr>
        <w:pStyle w:val="AH5Sec"/>
      </w:pPr>
      <w:bookmarkStart w:id="358" w:name="_Toc111645269"/>
      <w:r w:rsidRPr="00DB5EBE">
        <w:rPr>
          <w:rStyle w:val="CharSectNo"/>
        </w:rPr>
        <w:t>304</w:t>
      </w:r>
      <w:r>
        <w:tab/>
        <w:t>Right to contact support person—internal review</w:t>
      </w:r>
      <w:bookmarkEnd w:id="358"/>
    </w:p>
    <w:p w14:paraId="7F679C7F" w14:textId="77777777" w:rsidR="00FD297F" w:rsidRDefault="00FD297F" w:rsidP="00FD297F">
      <w:pPr>
        <w:pStyle w:val="Amain"/>
      </w:pPr>
      <w:r>
        <w:tab/>
        <w:t>(1)</w:t>
      </w:r>
      <w:r>
        <w:tab/>
        <w:t>This section applies if a charge notice has been given to an accused detainee under section 296.</w:t>
      </w:r>
    </w:p>
    <w:p w14:paraId="44EBB7F0" w14:textId="77777777" w:rsidR="00FD297F" w:rsidRDefault="00FD297F" w:rsidP="00FD297F">
      <w:pPr>
        <w:pStyle w:val="Amain"/>
      </w:pPr>
      <w:r>
        <w:tab/>
        <w:t>(2)</w:t>
      </w:r>
      <w:r>
        <w:tab/>
        <w:t>The accused detainee has a right to contact 1 or 2 support people to assist the detainee to apply for review of the charge under this division.</w:t>
      </w:r>
    </w:p>
    <w:p w14:paraId="21FC3926" w14:textId="77777777" w:rsidR="00FD297F" w:rsidRDefault="00FD297F" w:rsidP="00FD297F">
      <w:pPr>
        <w:pStyle w:val="Amain"/>
      </w:pPr>
      <w:r>
        <w:tab/>
        <w:t>(3)</w:t>
      </w:r>
      <w:r>
        <w:tab/>
        <w:t>The director</w:t>
      </w:r>
      <w:r>
        <w:noBreakHyphen/>
        <w:t>general must ensure that the accused detainee has access to facilities—</w:t>
      </w:r>
    </w:p>
    <w:p w14:paraId="64291ACE" w14:textId="77777777" w:rsidR="00FD297F" w:rsidRDefault="00FD297F" w:rsidP="00FD297F">
      <w:pPr>
        <w:pStyle w:val="Apara"/>
      </w:pPr>
      <w:r>
        <w:tab/>
        <w:t>(a)</w:t>
      </w:r>
      <w:r>
        <w:tab/>
        <w:t>to contact a support person as soon as practicable; and</w:t>
      </w:r>
    </w:p>
    <w:p w14:paraId="17F62CED" w14:textId="77777777" w:rsidR="00FD297F" w:rsidRDefault="00FD297F" w:rsidP="00FD297F">
      <w:pPr>
        <w:pStyle w:val="Apara"/>
      </w:pPr>
      <w:r>
        <w:tab/>
        <w:t>(b)</w:t>
      </w:r>
      <w:r>
        <w:tab/>
        <w:t>to consult with the support person.</w:t>
      </w:r>
    </w:p>
    <w:p w14:paraId="5A263CA3" w14:textId="77777777" w:rsidR="00FD297F" w:rsidRDefault="00FD297F" w:rsidP="00FD297F">
      <w:pPr>
        <w:pStyle w:val="AH5Sec"/>
      </w:pPr>
      <w:bookmarkStart w:id="359" w:name="_Toc111645270"/>
      <w:r w:rsidRPr="00DB5EBE">
        <w:rPr>
          <w:rStyle w:val="CharSectNo"/>
        </w:rPr>
        <w:t>305</w:t>
      </w:r>
      <w:r>
        <w:tab/>
        <w:t>Application for internal review</w:t>
      </w:r>
      <w:bookmarkEnd w:id="359"/>
    </w:p>
    <w:p w14:paraId="07F1306E" w14:textId="77777777" w:rsidR="00FD297F" w:rsidRDefault="00FD297F" w:rsidP="00FD297F">
      <w:pPr>
        <w:pStyle w:val="Amain"/>
      </w:pPr>
      <w:r>
        <w:tab/>
        <w:t>(1)</w:t>
      </w:r>
      <w:r>
        <w:tab/>
        <w:t>An accused detainee may apply for review of the charge under this division.</w:t>
      </w:r>
    </w:p>
    <w:p w14:paraId="4ADB9F10" w14:textId="77777777" w:rsidR="00FD297F" w:rsidRDefault="00FD297F" w:rsidP="00FD297F">
      <w:pPr>
        <w:pStyle w:val="Amain"/>
      </w:pPr>
      <w:r>
        <w:tab/>
        <w:t>(2)</w:t>
      </w:r>
      <w:r>
        <w:tab/>
        <w:t>The application must be given to the administrator—</w:t>
      </w:r>
    </w:p>
    <w:p w14:paraId="6671FE01" w14:textId="77777777" w:rsidR="00FD297F" w:rsidRDefault="00FD297F" w:rsidP="00FD297F">
      <w:pPr>
        <w:pStyle w:val="Apara"/>
      </w:pPr>
      <w:r>
        <w:tab/>
        <w:t>(a)</w:t>
      </w:r>
      <w:r>
        <w:tab/>
        <w:t>not later than the day after the day the administrator gives the accused detainee the charge notice under section 296; or</w:t>
      </w:r>
    </w:p>
    <w:p w14:paraId="3E2A5A5C" w14:textId="77777777" w:rsidR="00FD297F" w:rsidRDefault="00FD297F" w:rsidP="00FD297F">
      <w:pPr>
        <w:pStyle w:val="Apara"/>
      </w:pPr>
      <w:r>
        <w:tab/>
        <w:t>(b)</w:t>
      </w:r>
      <w:r>
        <w:tab/>
        <w:t>within any extended period allowed under subsection (3).</w:t>
      </w:r>
    </w:p>
    <w:p w14:paraId="79D947C5" w14:textId="77777777" w:rsidR="00FD297F" w:rsidRDefault="00FD297F" w:rsidP="00FD297F">
      <w:pPr>
        <w:pStyle w:val="Amain"/>
        <w:keepNext/>
        <w:keepLines/>
      </w:pPr>
      <w:r>
        <w:lastRenderedPageBreak/>
        <w:tab/>
        <w:t>(3)</w:t>
      </w:r>
      <w:r>
        <w:tab/>
        <w:t>On written application by the accused detainee, the administrator may extend the period for making the application if the administrator believes on reasonable grounds that it is appropriate to extend the period.</w:t>
      </w:r>
    </w:p>
    <w:p w14:paraId="1FA3544B" w14:textId="3D6B5603" w:rsidR="00FD297F" w:rsidRDefault="00FD297F" w:rsidP="00FD297F">
      <w:pPr>
        <w:pStyle w:val="aNote"/>
      </w:pPr>
      <w:r>
        <w:rPr>
          <w:rStyle w:val="charItals"/>
        </w:rPr>
        <w:t>Note</w:t>
      </w:r>
      <w:r>
        <w:rPr>
          <w:rStyle w:val="charItals"/>
        </w:rPr>
        <w:tab/>
      </w:r>
      <w:r>
        <w:t xml:space="preserve">The administrator may extend the period for making the application after the period given in the notice has expired (see </w:t>
      </w:r>
      <w:hyperlink r:id="rId176" w:tooltip="A2001-14" w:history="1">
        <w:r w:rsidRPr="0069554E">
          <w:rPr>
            <w:rStyle w:val="charCitHyperlinkAbbrev"/>
          </w:rPr>
          <w:t>Legislation Act</w:t>
        </w:r>
      </w:hyperlink>
      <w:r>
        <w:t>, s 151C).</w:t>
      </w:r>
    </w:p>
    <w:p w14:paraId="57E5814F" w14:textId="77777777" w:rsidR="00FD297F" w:rsidRDefault="00FD297F" w:rsidP="00FD297F">
      <w:pPr>
        <w:pStyle w:val="Amain"/>
      </w:pPr>
      <w:r>
        <w:tab/>
        <w:t>(4)</w:t>
      </w:r>
      <w:r>
        <w:tab/>
        <w:t>The administrator must give the accused detainee written notice of a decision under subsection (3) to extend the period.</w:t>
      </w:r>
    </w:p>
    <w:p w14:paraId="1A9E9928" w14:textId="77777777" w:rsidR="00FD297F" w:rsidRDefault="00FD297F" w:rsidP="00FD297F">
      <w:pPr>
        <w:pStyle w:val="AH5Sec"/>
      </w:pPr>
      <w:bookmarkStart w:id="360" w:name="_Toc111645271"/>
      <w:r w:rsidRPr="00DB5EBE">
        <w:rPr>
          <w:rStyle w:val="CharSectNo"/>
        </w:rPr>
        <w:t>306</w:t>
      </w:r>
      <w:r>
        <w:tab/>
        <w:t>Internal review of charge</w:t>
      </w:r>
      <w:bookmarkEnd w:id="360"/>
    </w:p>
    <w:p w14:paraId="516644C2" w14:textId="77777777" w:rsidR="00FD297F" w:rsidRDefault="00FD297F" w:rsidP="00FD297F">
      <w:pPr>
        <w:pStyle w:val="Amain"/>
      </w:pPr>
      <w:r>
        <w:tab/>
        <w:t>(1)</w:t>
      </w:r>
      <w:r>
        <w:tab/>
        <w:t xml:space="preserve">If an application for review is given to </w:t>
      </w:r>
      <w:r w:rsidR="0037415E">
        <w:t>the administrator under section </w:t>
      </w:r>
      <w:r>
        <w:t>305, the administrator must arrange for a review officer to conduct a review into the behaviour breach charged in the charge notice.</w:t>
      </w:r>
    </w:p>
    <w:p w14:paraId="5B68AD47" w14:textId="77777777" w:rsidR="00FD297F" w:rsidRDefault="00FD297F" w:rsidP="00FD297F">
      <w:pPr>
        <w:pStyle w:val="Amain"/>
      </w:pPr>
      <w:r>
        <w:tab/>
        <w:t>(2)</w:t>
      </w:r>
      <w:r>
        <w:tab/>
        <w:t>An authorised person must not exercise any function of a review officer under this division in relation to the charge if the authorised person—</w:t>
      </w:r>
    </w:p>
    <w:p w14:paraId="59CC5EB9" w14:textId="77777777" w:rsidR="00FD297F" w:rsidRDefault="00FD297F" w:rsidP="00FD297F">
      <w:pPr>
        <w:pStyle w:val="Apara"/>
      </w:pPr>
      <w:r>
        <w:tab/>
        <w:t>(a)</w:t>
      </w:r>
      <w:r>
        <w:tab/>
        <w:t>made an allegation report or carried out any investigation in relation to the alleged behaviour breach to which the charge relates; or</w:t>
      </w:r>
    </w:p>
    <w:p w14:paraId="105AC88F" w14:textId="77777777" w:rsidR="00FD297F" w:rsidRDefault="00FD297F" w:rsidP="00FD297F">
      <w:pPr>
        <w:pStyle w:val="Apara"/>
      </w:pPr>
      <w:r>
        <w:tab/>
        <w:t>(b)</w:t>
      </w:r>
      <w:r>
        <w:tab/>
        <w:t>charged the young detainee under section 296.</w:t>
      </w:r>
    </w:p>
    <w:p w14:paraId="05CCD844" w14:textId="77777777" w:rsidR="00FD297F" w:rsidRDefault="00FD297F" w:rsidP="00FD297F">
      <w:pPr>
        <w:pStyle w:val="Amain"/>
      </w:pPr>
      <w:r>
        <w:tab/>
        <w:t>(3)</w:t>
      </w:r>
      <w:r>
        <w:tab/>
        <w:t>Chapter 9 (Criminal matters—conduct of disciplinary reviews) applies, with any changes prescribed by regulation, in relation to a review under this division.</w:t>
      </w:r>
    </w:p>
    <w:p w14:paraId="1E9152AA" w14:textId="77777777" w:rsidR="00FD297F" w:rsidRDefault="00FD297F" w:rsidP="00FD297F">
      <w:pPr>
        <w:pStyle w:val="AH5Sec"/>
      </w:pPr>
      <w:bookmarkStart w:id="361" w:name="_Toc111645272"/>
      <w:r w:rsidRPr="00DB5EBE">
        <w:rPr>
          <w:rStyle w:val="CharSectNo"/>
        </w:rPr>
        <w:lastRenderedPageBreak/>
        <w:t>307</w:t>
      </w:r>
      <w:r>
        <w:tab/>
        <w:t>Review officer’s powers after internal review</w:t>
      </w:r>
      <w:bookmarkEnd w:id="361"/>
    </w:p>
    <w:p w14:paraId="481D12CF" w14:textId="77777777" w:rsidR="00FD297F" w:rsidRDefault="00FD297F" w:rsidP="00F674B0">
      <w:pPr>
        <w:pStyle w:val="Amain"/>
        <w:keepNext/>
      </w:pPr>
      <w:r>
        <w:tab/>
        <w:t>(1)</w:t>
      </w:r>
      <w:r>
        <w:tab/>
        <w:t>This section applies if a review officer has completed a review under section 306.</w:t>
      </w:r>
    </w:p>
    <w:p w14:paraId="1E675AE1" w14:textId="77777777" w:rsidR="00FD297F" w:rsidRDefault="00FD297F" w:rsidP="00FD297F">
      <w:pPr>
        <w:pStyle w:val="Amain"/>
        <w:keepLines/>
      </w:pPr>
      <w:r>
        <w:tab/>
        <w:t>(2)</w:t>
      </w:r>
      <w:r>
        <w:tab/>
        <w:t>If the review officer is satisfied on the balance of probabilities that a behaviour breach charged has been proven, the review officer may take disciplinary action against the accused detainee in accordance with division 8.4.4</w:t>
      </w:r>
    </w:p>
    <w:p w14:paraId="7E162EBE" w14:textId="77777777" w:rsidR="00FD297F" w:rsidRDefault="00FD297F" w:rsidP="00FD297F">
      <w:pPr>
        <w:pStyle w:val="Amain"/>
      </w:pPr>
      <w:r>
        <w:tab/>
        <w:t>(3)</w:t>
      </w:r>
      <w:r>
        <w:tab/>
        <w:t>The review officer must dismiss the charge—</w:t>
      </w:r>
    </w:p>
    <w:p w14:paraId="340C3A64" w14:textId="77777777" w:rsidR="00FD297F" w:rsidRDefault="00FD297F" w:rsidP="00FD297F">
      <w:pPr>
        <w:pStyle w:val="Apara"/>
      </w:pPr>
      <w:r>
        <w:tab/>
        <w:t>(a)</w:t>
      </w:r>
      <w:r>
        <w:tab/>
        <w:t>if not satisfied on the balance of probabilities that the behaviour breach charged has been proven; or</w:t>
      </w:r>
    </w:p>
    <w:p w14:paraId="5428E279" w14:textId="77777777" w:rsidR="00FD297F" w:rsidRDefault="00FD297F" w:rsidP="00FD297F">
      <w:pPr>
        <w:pStyle w:val="Apara"/>
      </w:pPr>
      <w:r>
        <w:tab/>
        <w:t>(b)</w:t>
      </w:r>
      <w:r>
        <w:tab/>
        <w:t>if satisfied on reasonable grounds that it would otherwise be appropriate to do so.</w:t>
      </w:r>
    </w:p>
    <w:p w14:paraId="3F85151F" w14:textId="77777777" w:rsidR="00FD297F" w:rsidRDefault="00FD297F" w:rsidP="00FD297F">
      <w:pPr>
        <w:pStyle w:val="Amain"/>
      </w:pPr>
      <w:r>
        <w:tab/>
        <w:t>(4)</w:t>
      </w:r>
      <w:r>
        <w:tab/>
        <w:t>If the review officer believes on reasonable grounds that it is necessary or appropriate to do so, the review officer may refer the charge to—</w:t>
      </w:r>
    </w:p>
    <w:p w14:paraId="6F8825F1" w14:textId="77777777" w:rsidR="00FD297F" w:rsidRDefault="00FD297F" w:rsidP="00FD297F">
      <w:pPr>
        <w:pStyle w:val="Apara"/>
      </w:pPr>
      <w:r>
        <w:tab/>
        <w:t>(a)</w:t>
      </w:r>
      <w:r>
        <w:tab/>
        <w:t>the chief police officer; or</w:t>
      </w:r>
    </w:p>
    <w:p w14:paraId="55248D07" w14:textId="77777777" w:rsidR="00FD297F" w:rsidRDefault="00FD297F" w:rsidP="00FD297F">
      <w:pPr>
        <w:pStyle w:val="Apara"/>
      </w:pPr>
      <w:r>
        <w:tab/>
        <w:t>(b)</w:t>
      </w:r>
      <w:r>
        <w:tab/>
        <w:t>the director of public prosecutions.</w:t>
      </w:r>
    </w:p>
    <w:p w14:paraId="764336C2" w14:textId="77777777" w:rsidR="00FD297F" w:rsidRDefault="00FD297F" w:rsidP="00FD297F">
      <w:pPr>
        <w:pStyle w:val="Amain"/>
      </w:pPr>
      <w:r>
        <w:tab/>
        <w:t>(5)</w:t>
      </w:r>
      <w:r>
        <w:tab/>
        <w:t>The review officer must give the accused detainee prompt written notice of the review officer’s decision under subsection (2), including—</w:t>
      </w:r>
    </w:p>
    <w:p w14:paraId="0B989BED" w14:textId="77777777" w:rsidR="00FD297F" w:rsidRDefault="00FD297F" w:rsidP="00FD297F">
      <w:pPr>
        <w:pStyle w:val="Apara"/>
      </w:pPr>
      <w:r>
        <w:tab/>
        <w:t>(a)</w:t>
      </w:r>
      <w:r>
        <w:tab/>
        <w:t>a statement of the reasons for the decision; and</w:t>
      </w:r>
    </w:p>
    <w:p w14:paraId="78A298DA" w14:textId="77777777" w:rsidR="00FD297F" w:rsidRDefault="00FD297F" w:rsidP="00FD297F">
      <w:pPr>
        <w:pStyle w:val="Apara"/>
      </w:pPr>
      <w:r>
        <w:tab/>
        <w:t>(b)</w:t>
      </w:r>
      <w:r>
        <w:tab/>
        <w:t>a statement that the accused detainee has a right to apply for review of the decision under division 8.4.3 (External review of internal review decisions); and</w:t>
      </w:r>
    </w:p>
    <w:p w14:paraId="10CEE786" w14:textId="77777777" w:rsidR="00FD297F" w:rsidRDefault="00FD297F" w:rsidP="00FD297F">
      <w:pPr>
        <w:pStyle w:val="Apara"/>
      </w:pPr>
      <w:r>
        <w:tab/>
        <w:t>(c)</w:t>
      </w:r>
      <w:r>
        <w:tab/>
        <w:t>a statement about the effect of section 310.</w:t>
      </w:r>
    </w:p>
    <w:p w14:paraId="6C94AAC3" w14:textId="77777777" w:rsidR="00FD297F" w:rsidRDefault="00FD297F" w:rsidP="00FD297F">
      <w:pPr>
        <w:pStyle w:val="aNote"/>
        <w:keepNext/>
      </w:pPr>
      <w:r>
        <w:rPr>
          <w:rStyle w:val="charItals"/>
        </w:rPr>
        <w:t>Note 1</w:t>
      </w:r>
      <w:r>
        <w:tab/>
        <w:t>If a form is approved under s 886 for the notice, the form must be used.</w:t>
      </w:r>
    </w:p>
    <w:p w14:paraId="1E67E5B1" w14:textId="59CF8EAD" w:rsidR="00FD297F" w:rsidRPr="00130EF2" w:rsidRDefault="00FD297F" w:rsidP="00FD297F">
      <w:pPr>
        <w:pStyle w:val="aNote"/>
      </w:pPr>
      <w:r w:rsidRPr="00130EF2">
        <w:rPr>
          <w:rStyle w:val="charItals"/>
        </w:rPr>
        <w:t>Note 2</w:t>
      </w:r>
      <w:r w:rsidRPr="00130EF2">
        <w:rPr>
          <w:rStyle w:val="charItals"/>
        </w:rPr>
        <w:tab/>
      </w:r>
      <w:r w:rsidRPr="00130EF2">
        <w:t xml:space="preserve">For what must be included in a statement of reasons, see the </w:t>
      </w:r>
      <w:hyperlink r:id="rId177" w:tooltip="A2001-14" w:history="1">
        <w:r w:rsidRPr="00130EF2">
          <w:rPr>
            <w:rStyle w:val="charCitHyperlinkAbbrev"/>
          </w:rPr>
          <w:t>Legislation Act</w:t>
        </w:r>
      </w:hyperlink>
      <w:r w:rsidRPr="00130EF2">
        <w:t>, s 179.</w:t>
      </w:r>
    </w:p>
    <w:p w14:paraId="12E36BAE" w14:textId="77777777" w:rsidR="00FD297F" w:rsidRPr="00DB5EBE" w:rsidRDefault="00FD297F" w:rsidP="00FD297F">
      <w:pPr>
        <w:pStyle w:val="AH3Div"/>
      </w:pPr>
      <w:bookmarkStart w:id="362" w:name="_Toc111645273"/>
      <w:r w:rsidRPr="00DB5EBE">
        <w:rPr>
          <w:rStyle w:val="CharDivNo"/>
        </w:rPr>
        <w:lastRenderedPageBreak/>
        <w:t>Division 8.4.3</w:t>
      </w:r>
      <w:r>
        <w:tab/>
      </w:r>
      <w:r w:rsidRPr="00DB5EBE">
        <w:rPr>
          <w:rStyle w:val="CharDivText"/>
        </w:rPr>
        <w:t>External review of internal review decisions</w:t>
      </w:r>
      <w:bookmarkEnd w:id="362"/>
    </w:p>
    <w:p w14:paraId="39A6A46A" w14:textId="77777777" w:rsidR="00FD297F" w:rsidRDefault="00FD297F" w:rsidP="00FD297F">
      <w:pPr>
        <w:pStyle w:val="AH5Sec"/>
      </w:pPr>
      <w:bookmarkStart w:id="363" w:name="_Toc111645274"/>
      <w:r w:rsidRPr="00DB5EBE">
        <w:rPr>
          <w:rStyle w:val="CharSectNo"/>
        </w:rPr>
        <w:t>308</w:t>
      </w:r>
      <w:r>
        <w:tab/>
        <w:t xml:space="preserve">Meaning of </w:t>
      </w:r>
      <w:r w:rsidRPr="00D72DD6">
        <w:rPr>
          <w:rStyle w:val="charItals"/>
        </w:rPr>
        <w:t>external reviewer—</w:t>
      </w:r>
      <w:r>
        <w:t>div 8.4.3</w:t>
      </w:r>
      <w:bookmarkEnd w:id="363"/>
    </w:p>
    <w:p w14:paraId="48FE44CF" w14:textId="77777777" w:rsidR="00FD297F" w:rsidRDefault="00FD297F" w:rsidP="00FD297F">
      <w:pPr>
        <w:pStyle w:val="Amainreturn"/>
        <w:keepNext/>
      </w:pPr>
      <w:r>
        <w:t>In this division:</w:t>
      </w:r>
    </w:p>
    <w:p w14:paraId="5DA28BEB" w14:textId="77777777" w:rsidR="00FD297F" w:rsidRDefault="00FD297F" w:rsidP="00FD297F">
      <w:pPr>
        <w:pStyle w:val="aDef"/>
      </w:pPr>
      <w:r>
        <w:rPr>
          <w:rStyle w:val="charBoldItals"/>
        </w:rPr>
        <w:t>external reviewer</w:t>
      </w:r>
      <w:r>
        <w:t xml:space="preserve"> means a person appointed as an external reviewer under section 309.</w:t>
      </w:r>
    </w:p>
    <w:p w14:paraId="3FDEA497" w14:textId="77777777" w:rsidR="00FD297F" w:rsidRDefault="00FD297F" w:rsidP="00FD297F">
      <w:pPr>
        <w:pStyle w:val="AH5Sec"/>
      </w:pPr>
      <w:bookmarkStart w:id="364" w:name="_Toc111645275"/>
      <w:r w:rsidRPr="00DB5EBE">
        <w:rPr>
          <w:rStyle w:val="CharSectNo"/>
        </w:rPr>
        <w:t>309</w:t>
      </w:r>
      <w:r>
        <w:tab/>
        <w:t>Appointment of external reviewers</w:t>
      </w:r>
      <w:bookmarkEnd w:id="364"/>
    </w:p>
    <w:p w14:paraId="5B5D161C" w14:textId="77777777" w:rsidR="00FD297F" w:rsidRDefault="00FD297F" w:rsidP="00FD297F">
      <w:pPr>
        <w:pStyle w:val="Amain"/>
      </w:pPr>
      <w:r>
        <w:tab/>
        <w:t>(1)</w:t>
      </w:r>
      <w:r>
        <w:tab/>
        <w:t>The Minister must appoint at least 1 external reviewer.</w:t>
      </w:r>
    </w:p>
    <w:p w14:paraId="1D262789" w14:textId="77777777" w:rsidR="00FD297F" w:rsidRDefault="00FD297F" w:rsidP="00FD297F">
      <w:pPr>
        <w:pStyle w:val="Amain"/>
      </w:pPr>
      <w:r>
        <w:tab/>
        <w:t>(2)</w:t>
      </w:r>
      <w:r>
        <w:tab/>
        <w:t>A person may be appointed as an external reviewer only if the person is a magistrate and consents, in writing, to the appointment.</w:t>
      </w:r>
    </w:p>
    <w:p w14:paraId="5BC773CE" w14:textId="0AA157AC" w:rsidR="00FD297F" w:rsidRDefault="00FD297F" w:rsidP="00FD297F">
      <w:pPr>
        <w:pStyle w:val="Amain"/>
      </w:pPr>
      <w:r>
        <w:tab/>
        <w:t>(3)</w:t>
      </w:r>
      <w:r>
        <w:tab/>
        <w:t xml:space="preserve">The </w:t>
      </w:r>
      <w:hyperlink r:id="rId178" w:tooltip="A1930-21" w:history="1">
        <w:r w:rsidRPr="0069554E">
          <w:rPr>
            <w:rStyle w:val="charCitHyperlinkItal"/>
          </w:rPr>
          <w:t>Magistrates Court Act 1930</w:t>
        </w:r>
      </w:hyperlink>
      <w:r>
        <w:t>, section 7G (Magistrates not to do other work) does not apply to the appointment of a magistrate as an external reviewer.</w:t>
      </w:r>
    </w:p>
    <w:p w14:paraId="0DB29927" w14:textId="6AAD0646" w:rsidR="00FD297F" w:rsidRDefault="00FD297F" w:rsidP="00FD297F">
      <w:pPr>
        <w:pStyle w:val="aNote"/>
      </w:pPr>
      <w:r>
        <w:rPr>
          <w:rStyle w:val="charItals"/>
        </w:rPr>
        <w:t xml:space="preserve">Note </w:t>
      </w:r>
      <w:r>
        <w:tab/>
        <w:t xml:space="preserve">For the making of appointments (including acting appointments), see the </w:t>
      </w:r>
      <w:hyperlink r:id="rId179" w:tooltip="A2001-14" w:history="1">
        <w:r w:rsidRPr="0069554E">
          <w:rPr>
            <w:rStyle w:val="charCitHyperlinkAbbrev"/>
          </w:rPr>
          <w:t>Legislation Act</w:t>
        </w:r>
      </w:hyperlink>
      <w:r>
        <w:t>, pt 19.3.</w:t>
      </w:r>
    </w:p>
    <w:p w14:paraId="17AA358D" w14:textId="0AD68C64" w:rsidR="00FD297F" w:rsidRDefault="00FD297F" w:rsidP="00FD297F">
      <w:pPr>
        <w:pStyle w:val="Amain"/>
      </w:pPr>
      <w:r>
        <w:tab/>
        <w:t>(4)</w:t>
      </w:r>
      <w:r>
        <w:tab/>
        <w:t xml:space="preserve">The </w:t>
      </w:r>
      <w:hyperlink r:id="rId180" w:tooltip="A2001-14" w:history="1">
        <w:r w:rsidRPr="0069554E">
          <w:rPr>
            <w:rStyle w:val="charCitHyperlinkAbbrev"/>
          </w:rPr>
          <w:t>Legislation Act</w:t>
        </w:r>
      </w:hyperlink>
      <w:r>
        <w:t>, division 19.3.3 (Appointments—Assembly consultation) does not apply to the appointment of an external reviewer.</w:t>
      </w:r>
    </w:p>
    <w:p w14:paraId="77D52787" w14:textId="77777777" w:rsidR="00FD297F" w:rsidRDefault="00FD297F" w:rsidP="00FD297F">
      <w:pPr>
        <w:pStyle w:val="Amain"/>
      </w:pPr>
      <w:r>
        <w:tab/>
        <w:t>(5)</w:t>
      </w:r>
      <w:r>
        <w:tab/>
        <w:t>An appointment is a notifiable instrument.</w:t>
      </w:r>
    </w:p>
    <w:p w14:paraId="475A66EB" w14:textId="63D48D73" w:rsidR="00FD297F" w:rsidRDefault="00FD297F" w:rsidP="00FD297F">
      <w:pPr>
        <w:pStyle w:val="aNote"/>
      </w:pPr>
      <w:r>
        <w:rPr>
          <w:rStyle w:val="charItals"/>
        </w:rPr>
        <w:t>Note</w:t>
      </w:r>
      <w:r>
        <w:rPr>
          <w:rStyle w:val="charItals"/>
        </w:rPr>
        <w:tab/>
      </w:r>
      <w:r>
        <w:t xml:space="preserve">A notifiable instrument must be notified under the </w:t>
      </w:r>
      <w:hyperlink r:id="rId181" w:tooltip="A2001-14" w:history="1">
        <w:r w:rsidRPr="0069554E">
          <w:rPr>
            <w:rStyle w:val="charCitHyperlinkAbbrev"/>
          </w:rPr>
          <w:t>Legislation Act</w:t>
        </w:r>
      </w:hyperlink>
      <w:r>
        <w:t>.</w:t>
      </w:r>
    </w:p>
    <w:p w14:paraId="722B2F64" w14:textId="77777777" w:rsidR="00FD297F" w:rsidRDefault="00FD297F" w:rsidP="00FD297F">
      <w:pPr>
        <w:pStyle w:val="AH5Sec"/>
      </w:pPr>
      <w:bookmarkStart w:id="365" w:name="_Toc111645276"/>
      <w:r w:rsidRPr="00DB5EBE">
        <w:rPr>
          <w:rStyle w:val="CharSectNo"/>
        </w:rPr>
        <w:t>310</w:t>
      </w:r>
      <w:r>
        <w:tab/>
        <w:t>Right to contact support person—external review</w:t>
      </w:r>
      <w:bookmarkEnd w:id="365"/>
    </w:p>
    <w:p w14:paraId="7DC6105A" w14:textId="77777777" w:rsidR="00FD297F" w:rsidRDefault="00FD297F" w:rsidP="00FD297F">
      <w:pPr>
        <w:pStyle w:val="Amain"/>
      </w:pPr>
      <w:r>
        <w:tab/>
        <w:t>(1)</w:t>
      </w:r>
      <w:r>
        <w:tab/>
        <w:t>This section applies if a decision under section 307 (2) (Review officer’s powers after internal review) has been made in relation to an accused detainee.</w:t>
      </w:r>
    </w:p>
    <w:p w14:paraId="326E44CE" w14:textId="77777777" w:rsidR="00FD297F" w:rsidRDefault="00FD297F" w:rsidP="00FD297F">
      <w:pPr>
        <w:pStyle w:val="Amain"/>
      </w:pPr>
      <w:r>
        <w:tab/>
        <w:t>(2)</w:t>
      </w:r>
      <w:r>
        <w:tab/>
        <w:t>The accused detainee has a right to contact 1 or 2 support people to assist the detainee to apply for review of the decision under this division.</w:t>
      </w:r>
    </w:p>
    <w:p w14:paraId="4B527345" w14:textId="77777777" w:rsidR="00FD297F" w:rsidRDefault="00FD297F" w:rsidP="00FD297F">
      <w:pPr>
        <w:pStyle w:val="Amain"/>
      </w:pPr>
      <w:r>
        <w:lastRenderedPageBreak/>
        <w:tab/>
        <w:t>(3)</w:t>
      </w:r>
      <w:r>
        <w:tab/>
        <w:t>The director</w:t>
      </w:r>
      <w:r>
        <w:noBreakHyphen/>
        <w:t>general must ensure that the accused detainee has access to facilities—</w:t>
      </w:r>
    </w:p>
    <w:p w14:paraId="351CEF24" w14:textId="77777777" w:rsidR="00FD297F" w:rsidRDefault="00FD297F" w:rsidP="00FD297F">
      <w:pPr>
        <w:pStyle w:val="Apara"/>
      </w:pPr>
      <w:r>
        <w:tab/>
        <w:t>(a)</w:t>
      </w:r>
      <w:r>
        <w:tab/>
        <w:t>to contact a support person as soon as practicable; and</w:t>
      </w:r>
    </w:p>
    <w:p w14:paraId="320F0016" w14:textId="77777777" w:rsidR="00FD297F" w:rsidRDefault="00FD297F" w:rsidP="00FD297F">
      <w:pPr>
        <w:pStyle w:val="Apara"/>
      </w:pPr>
      <w:r>
        <w:tab/>
        <w:t>(b)</w:t>
      </w:r>
      <w:r>
        <w:tab/>
        <w:t>to consult with the support person.</w:t>
      </w:r>
    </w:p>
    <w:p w14:paraId="048314D4" w14:textId="77777777" w:rsidR="00FD297F" w:rsidRDefault="00FD297F" w:rsidP="00FD297F">
      <w:pPr>
        <w:pStyle w:val="AH5Sec"/>
      </w:pPr>
      <w:bookmarkStart w:id="366" w:name="_Toc111645277"/>
      <w:r w:rsidRPr="00DB5EBE">
        <w:rPr>
          <w:rStyle w:val="CharSectNo"/>
        </w:rPr>
        <w:t>311</w:t>
      </w:r>
      <w:r>
        <w:tab/>
        <w:t>Application for external review</w:t>
      </w:r>
      <w:bookmarkEnd w:id="366"/>
    </w:p>
    <w:p w14:paraId="33C2AB69" w14:textId="77777777" w:rsidR="00FD297F" w:rsidRDefault="00FD297F" w:rsidP="00FD297F">
      <w:pPr>
        <w:pStyle w:val="Amain"/>
      </w:pPr>
      <w:r>
        <w:tab/>
        <w:t>(1)</w:t>
      </w:r>
      <w:r>
        <w:tab/>
        <w:t>An accused detainee may apply to an external reviewer for review of a decision made under section 307 (2) (Review officer’s powers after internal review) in relation to the accused detainee.</w:t>
      </w:r>
    </w:p>
    <w:p w14:paraId="4E369CEE" w14:textId="77777777" w:rsidR="00FD297F" w:rsidRDefault="00FD297F" w:rsidP="00FD297F">
      <w:pPr>
        <w:pStyle w:val="aExamHdgss"/>
      </w:pPr>
      <w:r>
        <w:t>Example—application for review</w:t>
      </w:r>
    </w:p>
    <w:p w14:paraId="202F42BC" w14:textId="77777777" w:rsidR="00FD297F" w:rsidRDefault="00FD297F" w:rsidP="00FD297F">
      <w:pPr>
        <w:pStyle w:val="aExamss"/>
        <w:keepNext/>
      </w:pPr>
      <w:r>
        <w:t>a signed application on the review officer’s notice under s 307</w:t>
      </w:r>
    </w:p>
    <w:p w14:paraId="501FEBD4" w14:textId="77777777" w:rsidR="00FD297F" w:rsidRDefault="00FD297F" w:rsidP="00FD297F">
      <w:pPr>
        <w:pStyle w:val="Amain"/>
      </w:pPr>
      <w:r>
        <w:tab/>
        <w:t>(2)</w:t>
      </w:r>
      <w:r>
        <w:tab/>
        <w:t>The application must be made not later than 7 days after the day the accused detainee is given notice of the decision under section 307.</w:t>
      </w:r>
    </w:p>
    <w:p w14:paraId="73A7136E" w14:textId="77777777" w:rsidR="00FD297F" w:rsidRDefault="00FD297F" w:rsidP="00FD297F">
      <w:pPr>
        <w:pStyle w:val="Amain"/>
      </w:pPr>
      <w:r>
        <w:tab/>
        <w:t>(3)</w:t>
      </w:r>
      <w:r>
        <w:tab/>
        <w:t>Subject to any decision by the external reviewer under section 314, the making of the application does not affect the taking of disciplinary action under the decision under review.</w:t>
      </w:r>
    </w:p>
    <w:p w14:paraId="6BA166FB" w14:textId="77777777" w:rsidR="00FD297F" w:rsidRDefault="00FD297F" w:rsidP="00FD297F">
      <w:pPr>
        <w:pStyle w:val="AH5Sec"/>
      </w:pPr>
      <w:bookmarkStart w:id="367" w:name="_Toc111645278"/>
      <w:r w:rsidRPr="00DB5EBE">
        <w:rPr>
          <w:rStyle w:val="CharSectNo"/>
        </w:rPr>
        <w:t>312</w:t>
      </w:r>
      <w:r>
        <w:tab/>
        <w:t>External review of charge</w:t>
      </w:r>
      <w:bookmarkEnd w:id="367"/>
    </w:p>
    <w:p w14:paraId="29F8AD7C" w14:textId="77777777" w:rsidR="00FD297F" w:rsidRDefault="00FD297F" w:rsidP="00FD297F">
      <w:pPr>
        <w:pStyle w:val="Amain"/>
      </w:pPr>
      <w:r>
        <w:tab/>
        <w:t>(1)</w:t>
      </w:r>
      <w:r>
        <w:tab/>
        <w:t>On application under section 311, an external reviewer must—</w:t>
      </w:r>
    </w:p>
    <w:p w14:paraId="44244317" w14:textId="77777777" w:rsidR="00FD297F" w:rsidRDefault="00FD297F" w:rsidP="00FD297F">
      <w:pPr>
        <w:pStyle w:val="Apara"/>
      </w:pPr>
      <w:r>
        <w:tab/>
        <w:t>(a)</w:t>
      </w:r>
      <w:r>
        <w:tab/>
        <w:t>review a decision of a review officer made under section 307; or</w:t>
      </w:r>
    </w:p>
    <w:p w14:paraId="3E2EA96A" w14:textId="77777777" w:rsidR="00FD297F" w:rsidRDefault="00FD297F" w:rsidP="00FD297F">
      <w:pPr>
        <w:pStyle w:val="Apara"/>
      </w:pPr>
      <w:r>
        <w:tab/>
        <w:t>(b)</w:t>
      </w:r>
      <w:r>
        <w:tab/>
        <w:t>refuse to review the decision.</w:t>
      </w:r>
    </w:p>
    <w:p w14:paraId="1F261C1B" w14:textId="77777777" w:rsidR="00FD297F" w:rsidRDefault="00FD297F" w:rsidP="00FD297F">
      <w:pPr>
        <w:pStyle w:val="Amain"/>
      </w:pPr>
      <w:r>
        <w:tab/>
        <w:t>(2)</w:t>
      </w:r>
      <w:r>
        <w:tab/>
        <w:t>Chapter 9 (Criminal matters—conduct of disciplinary reviews) applies, with any changes prescribed by regulation, in relation to a review under this division.</w:t>
      </w:r>
    </w:p>
    <w:p w14:paraId="1410EE0F" w14:textId="77777777" w:rsidR="00FD297F" w:rsidRDefault="00FD297F" w:rsidP="00514E85">
      <w:pPr>
        <w:pStyle w:val="AH5Sec"/>
      </w:pPr>
      <w:bookmarkStart w:id="368" w:name="_Toc111645279"/>
      <w:r w:rsidRPr="00DB5EBE">
        <w:rPr>
          <w:rStyle w:val="CharSectNo"/>
        </w:rPr>
        <w:lastRenderedPageBreak/>
        <w:t>313</w:t>
      </w:r>
      <w:r>
        <w:tab/>
        <w:t>Refusal to review</w:t>
      </w:r>
      <w:bookmarkEnd w:id="368"/>
      <w:r>
        <w:t xml:space="preserve"> </w:t>
      </w:r>
    </w:p>
    <w:p w14:paraId="68897C67" w14:textId="77777777" w:rsidR="00FD297F" w:rsidRDefault="00FD297F" w:rsidP="00514E85">
      <w:pPr>
        <w:pStyle w:val="Amain"/>
        <w:keepNext/>
      </w:pPr>
      <w:r>
        <w:tab/>
        <w:t>(1)</w:t>
      </w:r>
      <w:r>
        <w:tab/>
        <w:t>This section applies if, under section 312, an external reviewer refuses to review a decision made under section 307 in relation to an accused detainee.</w:t>
      </w:r>
    </w:p>
    <w:p w14:paraId="7D767C24" w14:textId="77777777" w:rsidR="00FD297F" w:rsidRDefault="00FD297F" w:rsidP="00FD297F">
      <w:pPr>
        <w:pStyle w:val="Amain"/>
      </w:pPr>
      <w:r>
        <w:tab/>
        <w:t>(2)</w:t>
      </w:r>
      <w:r>
        <w:tab/>
        <w:t>The external reviewer must give the accused detainee, and any support person of the accused detainee about whom the external reviewer has notice, prompt written notice of the refusal, including—</w:t>
      </w:r>
    </w:p>
    <w:p w14:paraId="45857387" w14:textId="77777777" w:rsidR="00FD297F" w:rsidRDefault="00FD297F" w:rsidP="00FD297F">
      <w:pPr>
        <w:pStyle w:val="Apara"/>
      </w:pPr>
      <w:r>
        <w:tab/>
        <w:t>(a)</w:t>
      </w:r>
      <w:r>
        <w:tab/>
        <w:t>a statement of the reasons for the refusal; and</w:t>
      </w:r>
    </w:p>
    <w:p w14:paraId="2BADE506" w14:textId="6C436CA9" w:rsidR="00FD297F" w:rsidRDefault="00FD297F" w:rsidP="00FD297F">
      <w:pPr>
        <w:pStyle w:val="Apara"/>
      </w:pPr>
      <w:r>
        <w:tab/>
        <w:t>(b)</w:t>
      </w:r>
      <w:r>
        <w:tab/>
        <w:t xml:space="preserve">notice that a person aggrieved by the refusal may apply for review of the refusal under the </w:t>
      </w:r>
      <w:hyperlink r:id="rId182" w:tooltip="A1989-33" w:history="1">
        <w:r w:rsidRPr="0069554E">
          <w:rPr>
            <w:rStyle w:val="charCitHyperlinkItal"/>
          </w:rPr>
          <w:t>Administrative Decisions (Judicial Review) Act 1989</w:t>
        </w:r>
      </w:hyperlink>
      <w:r>
        <w:t>.</w:t>
      </w:r>
    </w:p>
    <w:p w14:paraId="4937EEFF" w14:textId="77777777" w:rsidR="00FD297F" w:rsidRDefault="00FD297F" w:rsidP="00FD297F">
      <w:pPr>
        <w:pStyle w:val="aNote"/>
        <w:keepNext/>
      </w:pPr>
      <w:r>
        <w:rPr>
          <w:rStyle w:val="charItals"/>
        </w:rPr>
        <w:t>Note 1</w:t>
      </w:r>
      <w:r>
        <w:tab/>
        <w:t>If a form is approved under s 886 for the notice, the form must be used.</w:t>
      </w:r>
    </w:p>
    <w:p w14:paraId="01D881FC" w14:textId="71AC8135" w:rsidR="00FD297F" w:rsidRPr="00130EF2" w:rsidRDefault="00FD297F" w:rsidP="00FD297F">
      <w:pPr>
        <w:pStyle w:val="aNote"/>
      </w:pPr>
      <w:r w:rsidRPr="00130EF2">
        <w:rPr>
          <w:rStyle w:val="charItals"/>
        </w:rPr>
        <w:t>Note 2</w:t>
      </w:r>
      <w:r w:rsidRPr="00130EF2">
        <w:rPr>
          <w:rStyle w:val="charItals"/>
        </w:rPr>
        <w:tab/>
      </w:r>
      <w:r w:rsidRPr="00130EF2">
        <w:t xml:space="preserve">For what must be included in a statement of reasons, see the </w:t>
      </w:r>
      <w:hyperlink r:id="rId183" w:tooltip="A2001-14" w:history="1">
        <w:r w:rsidRPr="00130EF2">
          <w:rPr>
            <w:rStyle w:val="charCitHyperlinkAbbrev"/>
          </w:rPr>
          <w:t>Legislation Act</w:t>
        </w:r>
      </w:hyperlink>
      <w:r w:rsidRPr="00130EF2">
        <w:t>, s 179.</w:t>
      </w:r>
    </w:p>
    <w:p w14:paraId="69FF4FC0" w14:textId="01E5CB2A" w:rsidR="00FD297F" w:rsidRDefault="00FD297F" w:rsidP="00FD297F">
      <w:pPr>
        <w:pStyle w:val="aNote"/>
      </w:pPr>
      <w:r>
        <w:rPr>
          <w:rStyle w:val="charItals"/>
        </w:rPr>
        <w:t>Note 3</w:t>
      </w:r>
      <w:r>
        <w:rPr>
          <w:rStyle w:val="charItals"/>
        </w:rPr>
        <w:tab/>
      </w:r>
      <w:r>
        <w:t xml:space="preserve">Under the </w:t>
      </w:r>
      <w:hyperlink r:id="rId184" w:tooltip="A1989-33" w:history="1">
        <w:r w:rsidRPr="0069554E">
          <w:rPr>
            <w:rStyle w:val="charCitHyperlinkItal"/>
          </w:rPr>
          <w:t>Administrative Decisions (Judicial Review) Act 1989</w:t>
        </w:r>
      </w:hyperlink>
      <w:r>
        <w:t>, a person aggrieved by an administrative decision made under an enactment may apply to the Supreme Court for review of the decision.  Subject to any order of the Court, the making of the application does not affect the operation of the decision or prevent its implementation (see s 16).</w:t>
      </w:r>
    </w:p>
    <w:p w14:paraId="02A3633B" w14:textId="77777777" w:rsidR="00FD297F" w:rsidRDefault="00FD297F" w:rsidP="00FD297F">
      <w:pPr>
        <w:pStyle w:val="AH5Sec"/>
      </w:pPr>
      <w:bookmarkStart w:id="369" w:name="_Toc111645280"/>
      <w:r w:rsidRPr="00DB5EBE">
        <w:rPr>
          <w:rStyle w:val="CharSectNo"/>
        </w:rPr>
        <w:t>314</w:t>
      </w:r>
      <w:r>
        <w:tab/>
        <w:t>External reviewer’s powers after external review</w:t>
      </w:r>
      <w:bookmarkEnd w:id="369"/>
    </w:p>
    <w:p w14:paraId="512276D2" w14:textId="77777777" w:rsidR="00FD297F" w:rsidRDefault="00FD297F" w:rsidP="00FD297F">
      <w:pPr>
        <w:pStyle w:val="Amain"/>
      </w:pPr>
      <w:r>
        <w:tab/>
        <w:t>(1)</w:t>
      </w:r>
      <w:r>
        <w:tab/>
        <w:t>After completing a review under section 312, the external reviewer may—</w:t>
      </w:r>
    </w:p>
    <w:p w14:paraId="32352C76" w14:textId="77777777" w:rsidR="00FD297F" w:rsidRDefault="00FD297F" w:rsidP="00FD297F">
      <w:pPr>
        <w:pStyle w:val="Apara"/>
      </w:pPr>
      <w:r>
        <w:tab/>
        <w:t>(a)</w:t>
      </w:r>
      <w:r>
        <w:tab/>
        <w:t>confirm the decision under review; or</w:t>
      </w:r>
    </w:p>
    <w:p w14:paraId="3CF77100" w14:textId="77777777" w:rsidR="00FD297F" w:rsidRDefault="00FD297F" w:rsidP="00FD297F">
      <w:pPr>
        <w:pStyle w:val="Apara"/>
      </w:pPr>
      <w:r>
        <w:tab/>
        <w:t>(b)</w:t>
      </w:r>
      <w:r>
        <w:tab/>
        <w:t>exercise any function of a review officer under section 307 (Review officer’s powers after internal review) in relation to the accused detainee, either by—</w:t>
      </w:r>
    </w:p>
    <w:p w14:paraId="7BB6E76F" w14:textId="77777777" w:rsidR="00FD297F" w:rsidRDefault="00FD297F" w:rsidP="00FD297F">
      <w:pPr>
        <w:pStyle w:val="Asubpara"/>
      </w:pPr>
      <w:r>
        <w:tab/>
        <w:t>(i)</w:t>
      </w:r>
      <w:r>
        <w:tab/>
        <w:t>amending the decision under review; or</w:t>
      </w:r>
    </w:p>
    <w:p w14:paraId="32D996BE" w14:textId="77777777" w:rsidR="00FD297F" w:rsidRDefault="00FD297F" w:rsidP="00FD297F">
      <w:pPr>
        <w:pStyle w:val="Asubpara"/>
      </w:pPr>
      <w:r>
        <w:tab/>
        <w:t>(ii)</w:t>
      </w:r>
      <w:r>
        <w:tab/>
        <w:t>setting aside the decision under review and making a decision in substitution for the decision set aside.</w:t>
      </w:r>
    </w:p>
    <w:p w14:paraId="6078D5F5" w14:textId="77777777" w:rsidR="00FD297F" w:rsidRDefault="00FD297F" w:rsidP="00FD297F">
      <w:pPr>
        <w:pStyle w:val="Amain"/>
      </w:pPr>
      <w:r>
        <w:lastRenderedPageBreak/>
        <w:tab/>
        <w:t>(2)</w:t>
      </w:r>
      <w:r>
        <w:tab/>
        <w:t>The external reviewer must give prompt written notice of the external reviewer’s decision under this section to—</w:t>
      </w:r>
    </w:p>
    <w:p w14:paraId="16B4F72A" w14:textId="77777777" w:rsidR="00FD297F" w:rsidRDefault="00FD297F" w:rsidP="00FD297F">
      <w:pPr>
        <w:pStyle w:val="Apara"/>
      </w:pPr>
      <w:r>
        <w:tab/>
        <w:t>(a)</w:t>
      </w:r>
      <w:r>
        <w:tab/>
        <w:t>the accused detainee; and</w:t>
      </w:r>
    </w:p>
    <w:p w14:paraId="377AD3F6" w14:textId="77777777" w:rsidR="00FD297F" w:rsidRDefault="00FD297F" w:rsidP="00FD297F">
      <w:pPr>
        <w:pStyle w:val="Apara"/>
      </w:pPr>
      <w:r>
        <w:tab/>
        <w:t>(b)</w:t>
      </w:r>
      <w:r>
        <w:tab/>
        <w:t>any support person of the accused detainee about whom the external reviewer has notice; and</w:t>
      </w:r>
    </w:p>
    <w:p w14:paraId="7E2245B4" w14:textId="77777777" w:rsidR="00FD297F" w:rsidRDefault="00FD297F" w:rsidP="00FD297F">
      <w:pPr>
        <w:pStyle w:val="Apara"/>
      </w:pPr>
      <w:r>
        <w:tab/>
        <w:t>(c)</w:t>
      </w:r>
      <w:r>
        <w:tab/>
        <w:t>the director</w:t>
      </w:r>
      <w:r>
        <w:noBreakHyphen/>
        <w:t xml:space="preserve">general. </w:t>
      </w:r>
    </w:p>
    <w:p w14:paraId="03D8F338" w14:textId="77777777" w:rsidR="00FD297F" w:rsidRDefault="00FD297F" w:rsidP="006A4D31">
      <w:pPr>
        <w:pStyle w:val="Amain"/>
        <w:keepNext/>
      </w:pPr>
      <w:r>
        <w:tab/>
        <w:t>(3)</w:t>
      </w:r>
      <w:r>
        <w:tab/>
        <w:t>The notice must include—</w:t>
      </w:r>
    </w:p>
    <w:p w14:paraId="34F76351" w14:textId="77777777" w:rsidR="00FD297F" w:rsidRDefault="00FD297F" w:rsidP="00FD297F">
      <w:pPr>
        <w:pStyle w:val="Apara"/>
      </w:pPr>
      <w:r>
        <w:tab/>
        <w:t>(a)</w:t>
      </w:r>
      <w:r>
        <w:tab/>
        <w:t>a statement of the reasons for the decision; and</w:t>
      </w:r>
    </w:p>
    <w:p w14:paraId="11A9E834" w14:textId="67AFB5F0" w:rsidR="00FD297F" w:rsidRDefault="00FD297F" w:rsidP="00FD297F">
      <w:pPr>
        <w:pStyle w:val="Apara"/>
      </w:pPr>
      <w:r>
        <w:tab/>
        <w:t>(b)</w:t>
      </w:r>
      <w:r>
        <w:tab/>
        <w:t xml:space="preserve">notice that a person aggrieved by the decision may apply for review of the decision under the </w:t>
      </w:r>
      <w:hyperlink r:id="rId185" w:tooltip="A1989-33" w:history="1">
        <w:r w:rsidRPr="0069554E">
          <w:rPr>
            <w:rStyle w:val="charCitHyperlinkItal"/>
          </w:rPr>
          <w:t>Administrative Decisions (Judicial Review) Act 1989</w:t>
        </w:r>
      </w:hyperlink>
      <w:r>
        <w:t>.</w:t>
      </w:r>
    </w:p>
    <w:p w14:paraId="3E3DDB32" w14:textId="77777777" w:rsidR="00FD297F" w:rsidRDefault="00FD297F" w:rsidP="00FD297F">
      <w:pPr>
        <w:pStyle w:val="aNote"/>
        <w:keepNext/>
      </w:pPr>
      <w:r>
        <w:rPr>
          <w:rStyle w:val="charItals"/>
        </w:rPr>
        <w:t>Note 1</w:t>
      </w:r>
      <w:r>
        <w:tab/>
        <w:t>If a form is approved under s 886 for the notice, the form must be used.</w:t>
      </w:r>
    </w:p>
    <w:p w14:paraId="660EF1DE" w14:textId="5AE3B46B" w:rsidR="00FD297F" w:rsidRPr="00130EF2" w:rsidRDefault="00FD297F" w:rsidP="00FD297F">
      <w:pPr>
        <w:pStyle w:val="aNote"/>
      </w:pPr>
      <w:r w:rsidRPr="00130EF2">
        <w:rPr>
          <w:rStyle w:val="charItals"/>
        </w:rPr>
        <w:t>Note 2</w:t>
      </w:r>
      <w:r w:rsidRPr="00130EF2">
        <w:rPr>
          <w:rStyle w:val="charItals"/>
        </w:rPr>
        <w:tab/>
      </w:r>
      <w:r w:rsidRPr="00130EF2">
        <w:t xml:space="preserve">For what must be included in a statement of reasons, see the </w:t>
      </w:r>
      <w:hyperlink r:id="rId186" w:tooltip="A2001-14" w:history="1">
        <w:r w:rsidRPr="00130EF2">
          <w:rPr>
            <w:rStyle w:val="charCitHyperlinkAbbrev"/>
          </w:rPr>
          <w:t>Legislation Act</w:t>
        </w:r>
      </w:hyperlink>
      <w:r w:rsidRPr="00130EF2">
        <w:t>, s 179.</w:t>
      </w:r>
    </w:p>
    <w:p w14:paraId="6661B048" w14:textId="6C8D63DB" w:rsidR="00FD297F" w:rsidRDefault="00FD297F" w:rsidP="00FD297F">
      <w:pPr>
        <w:pStyle w:val="aNote"/>
      </w:pPr>
      <w:r>
        <w:rPr>
          <w:rStyle w:val="charItals"/>
        </w:rPr>
        <w:t>Note 3</w:t>
      </w:r>
      <w:r>
        <w:rPr>
          <w:rStyle w:val="charItals"/>
        </w:rPr>
        <w:tab/>
      </w:r>
      <w:r>
        <w:t xml:space="preserve">Under the </w:t>
      </w:r>
      <w:hyperlink r:id="rId187" w:tooltip="A1989-33" w:history="1">
        <w:r w:rsidRPr="0069554E">
          <w:rPr>
            <w:rStyle w:val="charCitHyperlinkItal"/>
          </w:rPr>
          <w:t>Administrative Decisions (Judicial Review) Act 1989</w:t>
        </w:r>
      </w:hyperlink>
      <w:r>
        <w:t>, a person aggrieved by an administrative decision made under an enactment may apply to the Supreme Court for review of the decision.  Subject to any order of the Court, the making of the application does not affect the operation of the decision or prevent its implementation (see s 16).</w:t>
      </w:r>
    </w:p>
    <w:p w14:paraId="4CB4A3CE" w14:textId="77777777" w:rsidR="00FD297F" w:rsidRDefault="00FD297F" w:rsidP="00FD297F">
      <w:pPr>
        <w:pStyle w:val="Amain"/>
      </w:pPr>
      <w:r>
        <w:tab/>
        <w:t>(4)</w:t>
      </w:r>
      <w:r>
        <w:tab/>
        <w:t>If the external reviewer’s decision reduces or sets aside a fine imposed for the behaviour breach, the director</w:t>
      </w:r>
      <w:r>
        <w:noBreakHyphen/>
        <w:t>general must credit to the accused detainee’s trust account any amount deducted from the account for payment of the fine.</w:t>
      </w:r>
    </w:p>
    <w:p w14:paraId="48FCF405" w14:textId="77777777" w:rsidR="00FD297F" w:rsidRDefault="00FD297F" w:rsidP="00FD297F">
      <w:pPr>
        <w:pStyle w:val="Amain"/>
      </w:pPr>
      <w:r>
        <w:tab/>
        <w:t>(5)</w:t>
      </w:r>
      <w:r>
        <w:tab/>
        <w:t>If the external reviewer’s decision reduces or sets aside any other behaviour management consequence imposed for the behaviour breach, the director</w:t>
      </w:r>
      <w:r>
        <w:noBreakHyphen/>
        <w:t>general must take steps, in consultation with the accused detainee, to provide a reasonable remedy to the accused detainee.</w:t>
      </w:r>
    </w:p>
    <w:p w14:paraId="2B2A4A05" w14:textId="77777777" w:rsidR="00FD297F" w:rsidRPr="00DB5EBE" w:rsidRDefault="00FD297F" w:rsidP="00FD297F">
      <w:pPr>
        <w:pStyle w:val="AH3Div"/>
      </w:pPr>
      <w:bookmarkStart w:id="370" w:name="_Toc111645281"/>
      <w:r w:rsidRPr="00DB5EBE">
        <w:rPr>
          <w:rStyle w:val="CharDivNo"/>
        </w:rPr>
        <w:lastRenderedPageBreak/>
        <w:t>Division 8.4.4</w:t>
      </w:r>
      <w:r>
        <w:tab/>
      </w:r>
      <w:r w:rsidRPr="00DB5EBE">
        <w:rPr>
          <w:rStyle w:val="CharDivText"/>
        </w:rPr>
        <w:t>Disciplinary action generally</w:t>
      </w:r>
      <w:bookmarkEnd w:id="370"/>
    </w:p>
    <w:p w14:paraId="1066725E" w14:textId="77777777" w:rsidR="00FD297F" w:rsidRDefault="00FD297F" w:rsidP="00FD297F">
      <w:pPr>
        <w:pStyle w:val="AH5Sec"/>
      </w:pPr>
      <w:bookmarkStart w:id="371" w:name="_Toc111645282"/>
      <w:r w:rsidRPr="00DB5EBE">
        <w:rPr>
          <w:rStyle w:val="CharSectNo"/>
        </w:rPr>
        <w:t>315</w:t>
      </w:r>
      <w:r>
        <w:tab/>
        <w:t>Application—div 8.4.4</w:t>
      </w:r>
      <w:bookmarkEnd w:id="371"/>
    </w:p>
    <w:p w14:paraId="453E3DBD" w14:textId="77777777" w:rsidR="00FD297F" w:rsidRDefault="00FD297F" w:rsidP="006A4D31">
      <w:pPr>
        <w:pStyle w:val="Amainreturn"/>
        <w:keepNext/>
      </w:pPr>
      <w:r>
        <w:t>This division applies to a young detainee against whom disciplinary action may be taken under this part.</w:t>
      </w:r>
    </w:p>
    <w:p w14:paraId="7FD36156" w14:textId="77777777" w:rsidR="00FD297F" w:rsidRDefault="00FD297F" w:rsidP="00FD297F">
      <w:pPr>
        <w:pStyle w:val="AH5Sec"/>
      </w:pPr>
      <w:bookmarkStart w:id="372" w:name="_Toc111645283"/>
      <w:r w:rsidRPr="00DB5EBE">
        <w:rPr>
          <w:rStyle w:val="CharSectNo"/>
        </w:rPr>
        <w:t>316</w:t>
      </w:r>
      <w:r>
        <w:tab/>
        <w:t xml:space="preserve">Meaning of </w:t>
      </w:r>
      <w:r w:rsidRPr="00D72DD6">
        <w:rPr>
          <w:rStyle w:val="charItals"/>
        </w:rPr>
        <w:t>relevant presiding officer</w:t>
      </w:r>
      <w:r>
        <w:t>—div 8.4.4</w:t>
      </w:r>
      <w:bookmarkEnd w:id="372"/>
    </w:p>
    <w:p w14:paraId="6B4A0CBC" w14:textId="77777777" w:rsidR="00FD297F" w:rsidRDefault="00FD297F" w:rsidP="00FD297F">
      <w:pPr>
        <w:pStyle w:val="Amainreturn"/>
        <w:keepNext/>
      </w:pPr>
      <w:r>
        <w:t>In this division:</w:t>
      </w:r>
    </w:p>
    <w:p w14:paraId="12D7891A" w14:textId="77777777" w:rsidR="00FD297F" w:rsidRDefault="00FD297F" w:rsidP="00FD297F">
      <w:pPr>
        <w:pStyle w:val="aDef"/>
        <w:keepNext/>
      </w:pPr>
      <w:r>
        <w:rPr>
          <w:rStyle w:val="charBoldItals"/>
        </w:rPr>
        <w:t xml:space="preserve">relevant presiding officer </w:t>
      </w:r>
      <w:r>
        <w:rPr>
          <w:bCs/>
          <w:iCs/>
        </w:rPr>
        <w:t xml:space="preserve"> means</w:t>
      </w:r>
      <w:r>
        <w:t>—</w:t>
      </w:r>
    </w:p>
    <w:p w14:paraId="71B36736" w14:textId="77777777" w:rsidR="00FD297F" w:rsidRDefault="00FD297F" w:rsidP="00FD297F">
      <w:pPr>
        <w:pStyle w:val="aDefpara"/>
      </w:pPr>
      <w:r>
        <w:tab/>
        <w:t>(a)</w:t>
      </w:r>
      <w:r>
        <w:tab/>
        <w:t>an administrator under division 8.4.1 (Disciplinary action by administrator); or</w:t>
      </w:r>
    </w:p>
    <w:p w14:paraId="0A8B6860" w14:textId="77777777" w:rsidR="00FD297F" w:rsidRDefault="00FD297F" w:rsidP="00FD297F">
      <w:pPr>
        <w:pStyle w:val="aDefpara"/>
      </w:pPr>
      <w:r>
        <w:tab/>
        <w:t>(b)</w:t>
      </w:r>
      <w:r>
        <w:tab/>
        <w:t>a review officer under division 8.4.2 (Internal review); or</w:t>
      </w:r>
    </w:p>
    <w:p w14:paraId="212FD1C4" w14:textId="77777777" w:rsidR="00FD297F" w:rsidRDefault="00FD297F" w:rsidP="00FD297F">
      <w:pPr>
        <w:pStyle w:val="aDefpara"/>
      </w:pPr>
      <w:r>
        <w:tab/>
        <w:t>(c)</w:t>
      </w:r>
      <w:r>
        <w:tab/>
        <w:t>an external reviewer under division 8.4.3 (External review of internal review decisions).</w:t>
      </w:r>
    </w:p>
    <w:p w14:paraId="428F0A18" w14:textId="77777777" w:rsidR="00FD297F" w:rsidRDefault="00FD297F" w:rsidP="00FD297F">
      <w:pPr>
        <w:pStyle w:val="AH5Sec"/>
      </w:pPr>
      <w:bookmarkStart w:id="373" w:name="_Toc111645284"/>
      <w:r w:rsidRPr="00DB5EBE">
        <w:rPr>
          <w:rStyle w:val="CharSectNo"/>
        </w:rPr>
        <w:t>317</w:t>
      </w:r>
      <w:r>
        <w:tab/>
        <w:t>Disciplinary action by relevant presiding officer</w:t>
      </w:r>
      <w:bookmarkEnd w:id="373"/>
    </w:p>
    <w:p w14:paraId="048315E9" w14:textId="77777777" w:rsidR="00FD297F" w:rsidRDefault="00FD297F" w:rsidP="00FD297F">
      <w:pPr>
        <w:pStyle w:val="Amain"/>
      </w:pPr>
      <w:r>
        <w:tab/>
        <w:t>(1)</w:t>
      </w:r>
      <w:r>
        <w:tab/>
        <w:t xml:space="preserve">A relevant presiding officer may do 1 or more of the following (each of which is </w:t>
      </w:r>
      <w:r>
        <w:rPr>
          <w:rStyle w:val="charBoldItals"/>
        </w:rPr>
        <w:t>disciplinary action</w:t>
      </w:r>
      <w:r>
        <w:t>) in relation to a young detainee:</w:t>
      </w:r>
    </w:p>
    <w:p w14:paraId="33EC414B" w14:textId="77777777" w:rsidR="00FD297F" w:rsidRDefault="00FD297F" w:rsidP="00FD297F">
      <w:pPr>
        <w:pStyle w:val="Apara"/>
      </w:pPr>
      <w:r>
        <w:tab/>
        <w:t>(a)</w:t>
      </w:r>
      <w:r>
        <w:tab/>
        <w:t>warn the young detainee about committing a behaviour breach;</w:t>
      </w:r>
    </w:p>
    <w:p w14:paraId="0991B630" w14:textId="77777777" w:rsidR="00FD297F" w:rsidRDefault="00FD297F" w:rsidP="00FD297F">
      <w:pPr>
        <w:pStyle w:val="Apara"/>
      </w:pPr>
      <w:r>
        <w:tab/>
        <w:t>(b)</w:t>
      </w:r>
      <w:r>
        <w:tab/>
        <w:t>reprimand the young detainee;</w:t>
      </w:r>
    </w:p>
    <w:p w14:paraId="3606FE0B" w14:textId="77777777" w:rsidR="00FD297F" w:rsidRDefault="00FD297F" w:rsidP="00FD297F">
      <w:pPr>
        <w:pStyle w:val="Apara"/>
      </w:pPr>
      <w:r>
        <w:tab/>
        <w:t>(c)</w:t>
      </w:r>
      <w:r>
        <w:tab/>
        <w:t>impose a behaviour management consequence, or a combination of behaviour management consequences, on the young detainee.</w:t>
      </w:r>
    </w:p>
    <w:p w14:paraId="454CC516" w14:textId="77777777" w:rsidR="00FD297F" w:rsidRDefault="00FD297F" w:rsidP="00FD297F">
      <w:pPr>
        <w:pStyle w:val="Amain"/>
      </w:pPr>
      <w:r>
        <w:tab/>
        <w:t>(2)</w:t>
      </w:r>
      <w:r>
        <w:tab/>
        <w:t>In deciding whether to impose a behaviour management consequence, the relevant presiding officer must consider the age, developmental capacity, rehabilitation needs and any known history of the young detainee.</w:t>
      </w:r>
    </w:p>
    <w:p w14:paraId="2D31B5B5" w14:textId="77777777" w:rsidR="00FD297F" w:rsidRDefault="00FD297F" w:rsidP="00514E85">
      <w:pPr>
        <w:pStyle w:val="Amain"/>
        <w:keepNext/>
      </w:pPr>
      <w:r>
        <w:lastRenderedPageBreak/>
        <w:tab/>
        <w:t>(3)</w:t>
      </w:r>
      <w:r>
        <w:tab/>
        <w:t>The relevant presiding officer may impose a behaviour management consequence if satisfied that the consequence to be imposed is—</w:t>
      </w:r>
    </w:p>
    <w:p w14:paraId="6714BCFD" w14:textId="77777777" w:rsidR="00FD297F" w:rsidRDefault="00FD297F" w:rsidP="00514E85">
      <w:pPr>
        <w:pStyle w:val="Apara"/>
        <w:keepNext/>
      </w:pPr>
      <w:r>
        <w:tab/>
        <w:t>(a)</w:t>
      </w:r>
      <w:r>
        <w:tab/>
        <w:t>reasonable in the circumstances; and</w:t>
      </w:r>
    </w:p>
    <w:p w14:paraId="21A326C1" w14:textId="77777777" w:rsidR="00FD297F" w:rsidRDefault="00FD297F" w:rsidP="00FD297F">
      <w:pPr>
        <w:pStyle w:val="Apara"/>
      </w:pPr>
      <w:r>
        <w:tab/>
        <w:t>(b)</w:t>
      </w:r>
      <w:r>
        <w:tab/>
        <w:t>proportionate to the circumstances and gravity of the behaviour.</w:t>
      </w:r>
    </w:p>
    <w:p w14:paraId="0B1282B9" w14:textId="77777777" w:rsidR="00FD297F" w:rsidRDefault="00FD297F" w:rsidP="00FD297F">
      <w:pPr>
        <w:pStyle w:val="AH5Sec"/>
      </w:pPr>
      <w:bookmarkStart w:id="374" w:name="_Toc111645285"/>
      <w:r w:rsidRPr="00DB5EBE">
        <w:rPr>
          <w:rStyle w:val="CharSectNo"/>
        </w:rPr>
        <w:t>318</w:t>
      </w:r>
      <w:r>
        <w:tab/>
        <w:t>Disciplinary action—behaviour management consequences</w:t>
      </w:r>
      <w:bookmarkEnd w:id="374"/>
    </w:p>
    <w:p w14:paraId="602DA70E" w14:textId="77777777" w:rsidR="00FD297F" w:rsidRDefault="00FD297F" w:rsidP="00FD297F">
      <w:pPr>
        <w:pStyle w:val="Amainreturn"/>
        <w:keepNext/>
      </w:pPr>
      <w:r>
        <w:t xml:space="preserve">Each of the following is a </w:t>
      </w:r>
      <w:r>
        <w:rPr>
          <w:rStyle w:val="charBoldItals"/>
        </w:rPr>
        <w:t xml:space="preserve">behaviour management consequence </w:t>
      </w:r>
      <w:r>
        <w:t>that may be imposed under this part:</w:t>
      </w:r>
    </w:p>
    <w:p w14:paraId="526EB899" w14:textId="77777777" w:rsidR="00FD297F" w:rsidRDefault="00FD297F" w:rsidP="00FD297F">
      <w:pPr>
        <w:pStyle w:val="Apara"/>
      </w:pPr>
      <w:r>
        <w:tab/>
        <w:t>(a)</w:t>
      </w:r>
      <w:r>
        <w:tab/>
        <w:t>a fine, not exceeding $250;</w:t>
      </w:r>
    </w:p>
    <w:p w14:paraId="7CACB0BA" w14:textId="77777777" w:rsidR="00FD297F" w:rsidRDefault="00FD297F" w:rsidP="00FD297F">
      <w:pPr>
        <w:pStyle w:val="Apara"/>
      </w:pPr>
      <w:r>
        <w:tab/>
        <w:t>(b)</w:t>
      </w:r>
      <w:r>
        <w:tab/>
        <w:t>a withdrawal of privileges, for not longer than 60 days;</w:t>
      </w:r>
    </w:p>
    <w:p w14:paraId="0804C609" w14:textId="77777777" w:rsidR="00FD297F" w:rsidRDefault="00FD297F" w:rsidP="00FD297F">
      <w:pPr>
        <w:pStyle w:val="Apara"/>
      </w:pPr>
      <w:r>
        <w:tab/>
        <w:t>(c)</w:t>
      </w:r>
      <w:r>
        <w:tab/>
        <w:t>a requirement to make an apology to a person affected by the behaviour breach;</w:t>
      </w:r>
    </w:p>
    <w:p w14:paraId="3A2E017D" w14:textId="77777777" w:rsidR="00FD297F" w:rsidRDefault="00FD297F" w:rsidP="00FD297F">
      <w:pPr>
        <w:pStyle w:val="Apara"/>
      </w:pPr>
      <w:r>
        <w:tab/>
        <w:t>(d)</w:t>
      </w:r>
      <w:r>
        <w:tab/>
        <w:t>a requirement to perform extra chores, for not longer than 20 hours;</w:t>
      </w:r>
    </w:p>
    <w:p w14:paraId="11FBF76C" w14:textId="77777777" w:rsidR="00FD297F" w:rsidRDefault="00FD297F" w:rsidP="00FD297F">
      <w:pPr>
        <w:pStyle w:val="Apara"/>
      </w:pPr>
      <w:r>
        <w:tab/>
        <w:t>(e)</w:t>
      </w:r>
      <w:r>
        <w:tab/>
        <w:t>anything prescribed by regulation to be a behaviour management consequence and that is reasonable and proportionate to behaviour breaches.</w:t>
      </w:r>
    </w:p>
    <w:p w14:paraId="0A4FAA01" w14:textId="77777777" w:rsidR="00FD297F" w:rsidRDefault="00FD297F" w:rsidP="00FD297F">
      <w:pPr>
        <w:pStyle w:val="AH5Sec"/>
      </w:pPr>
      <w:bookmarkStart w:id="375" w:name="_Toc111645286"/>
      <w:r w:rsidRPr="00DB5EBE">
        <w:rPr>
          <w:rStyle w:val="CharSectNo"/>
        </w:rPr>
        <w:t>319</w:t>
      </w:r>
      <w:r>
        <w:tab/>
        <w:t>Maximum behaviour management consequences</w:t>
      </w:r>
      <w:bookmarkEnd w:id="375"/>
    </w:p>
    <w:p w14:paraId="2D398B95" w14:textId="77777777" w:rsidR="00FD297F" w:rsidRDefault="00FD297F" w:rsidP="00FD297F">
      <w:pPr>
        <w:pStyle w:val="Amain"/>
      </w:pPr>
      <w:r>
        <w:tab/>
        <w:t>(1)</w:t>
      </w:r>
      <w:r>
        <w:tab/>
        <w:t>This section applies if—</w:t>
      </w:r>
    </w:p>
    <w:p w14:paraId="13AC94D8" w14:textId="77777777" w:rsidR="00FD297F" w:rsidRDefault="00FD297F" w:rsidP="00FD297F">
      <w:pPr>
        <w:pStyle w:val="Apara"/>
      </w:pPr>
      <w:r>
        <w:tab/>
        <w:t>(a)</w:t>
      </w:r>
      <w:r>
        <w:tab/>
        <w:t>a young detainee is charged with 2 or more behaviour breaches; and</w:t>
      </w:r>
    </w:p>
    <w:p w14:paraId="5ED6E168" w14:textId="77777777" w:rsidR="00FD297F" w:rsidRDefault="00FD297F" w:rsidP="00FD297F">
      <w:pPr>
        <w:pStyle w:val="Apara"/>
      </w:pPr>
      <w:r>
        <w:tab/>
        <w:t>(b)</w:t>
      </w:r>
      <w:r>
        <w:tab/>
        <w:t>the charges arise out of the same conduct.</w:t>
      </w:r>
    </w:p>
    <w:p w14:paraId="749242CC" w14:textId="77777777" w:rsidR="00FD297F" w:rsidRDefault="00FD297F" w:rsidP="00FD297F">
      <w:pPr>
        <w:pStyle w:val="Amain"/>
      </w:pPr>
      <w:r>
        <w:tab/>
        <w:t>(2)</w:t>
      </w:r>
      <w:r>
        <w:tab/>
        <w:t>The total of the behaviour management consequences imposed for the breaches must not, for any particular kind of consequence, be more than the maximum penalty that may be imposed for any 1 of the breaches.</w:t>
      </w:r>
    </w:p>
    <w:p w14:paraId="2A197B28" w14:textId="77777777" w:rsidR="00FD297F" w:rsidRDefault="00FD297F" w:rsidP="00FD297F">
      <w:pPr>
        <w:pStyle w:val="AH5Sec"/>
      </w:pPr>
      <w:bookmarkStart w:id="376" w:name="_Toc111645287"/>
      <w:r w:rsidRPr="00DB5EBE">
        <w:rPr>
          <w:rStyle w:val="CharSectNo"/>
        </w:rPr>
        <w:lastRenderedPageBreak/>
        <w:t>320</w:t>
      </w:r>
      <w:r>
        <w:tab/>
        <w:t>Privileges and entitlements—impact of discipline</w:t>
      </w:r>
      <w:bookmarkEnd w:id="376"/>
    </w:p>
    <w:p w14:paraId="2E966880" w14:textId="77777777" w:rsidR="00FD297F" w:rsidRDefault="00FD297F" w:rsidP="006A4D31">
      <w:pPr>
        <w:pStyle w:val="Amainreturn"/>
        <w:keepNext/>
      </w:pPr>
      <w:r>
        <w:t>To remove any doubt—</w:t>
      </w:r>
    </w:p>
    <w:p w14:paraId="5B33CE77" w14:textId="77777777" w:rsidR="00FD297F" w:rsidRDefault="00FD297F" w:rsidP="006A4D31">
      <w:pPr>
        <w:pStyle w:val="Apara"/>
        <w:keepLines/>
      </w:pPr>
      <w:r>
        <w:tab/>
        <w:t>(a)</w:t>
      </w:r>
      <w:r>
        <w:tab/>
        <w:t>anything expressed in part 6.5 (Living conditions at detention places) to be an entitlement for this chapter is not affected by anything that happens under this chapter, including disciplinary action; and</w:t>
      </w:r>
    </w:p>
    <w:p w14:paraId="6D848E82" w14:textId="77777777" w:rsidR="00FD297F" w:rsidRDefault="00FD297F" w:rsidP="00FD297F">
      <w:pPr>
        <w:pStyle w:val="Apara"/>
      </w:pPr>
      <w:r>
        <w:tab/>
        <w:t>(b)</w:t>
      </w:r>
      <w:r>
        <w:tab/>
        <w:t>anything else mentioned in part 6.5 is, for this chapter, a privilege.</w:t>
      </w:r>
    </w:p>
    <w:p w14:paraId="115C04EB" w14:textId="073CB37C" w:rsidR="00FD297F" w:rsidRDefault="00FD297F" w:rsidP="00FD297F">
      <w:pPr>
        <w:pStyle w:val="aNote"/>
      </w:pPr>
      <w:r>
        <w:rPr>
          <w:rStyle w:val="charItals"/>
        </w:rPr>
        <w:t>Note</w:t>
      </w:r>
      <w:r>
        <w:rPr>
          <w:rStyle w:val="charItals"/>
        </w:rPr>
        <w:tab/>
      </w:r>
      <w:r>
        <w:t xml:space="preserve">Records must be kept of disciplinary action taken against young detainees (see </w:t>
      </w:r>
      <w:hyperlink r:id="rId188" w:tooltip="A2002-18" w:history="1">
        <w:r w:rsidRPr="0069554E">
          <w:rPr>
            <w:rStyle w:val="charCitHyperlinkItal"/>
          </w:rPr>
          <w:t>Territory Records Act 2002</w:t>
        </w:r>
      </w:hyperlink>
      <w:r>
        <w:t>).</w:t>
      </w:r>
    </w:p>
    <w:p w14:paraId="1235703C" w14:textId="77777777" w:rsidR="00FD297F" w:rsidRDefault="00FD297F" w:rsidP="00FD297F">
      <w:pPr>
        <w:pStyle w:val="PageBreak"/>
      </w:pPr>
      <w:r>
        <w:br w:type="page"/>
      </w:r>
    </w:p>
    <w:p w14:paraId="271F5E81" w14:textId="77777777" w:rsidR="00FD297F" w:rsidRPr="00DB5EBE" w:rsidRDefault="00FD297F" w:rsidP="00FD297F">
      <w:pPr>
        <w:pStyle w:val="AH1Chapter"/>
      </w:pPr>
      <w:bookmarkStart w:id="377" w:name="_Toc111645288"/>
      <w:r w:rsidRPr="00DB5EBE">
        <w:rPr>
          <w:rStyle w:val="CharChapNo"/>
        </w:rPr>
        <w:lastRenderedPageBreak/>
        <w:t>Chapter 9</w:t>
      </w:r>
      <w:r>
        <w:tab/>
      </w:r>
      <w:r w:rsidRPr="00DB5EBE">
        <w:rPr>
          <w:rStyle w:val="CharChapText"/>
        </w:rPr>
        <w:t>Criminal matters—conduct of disciplinary reviews</w:t>
      </w:r>
      <w:bookmarkEnd w:id="377"/>
    </w:p>
    <w:p w14:paraId="797930E2" w14:textId="77777777" w:rsidR="00FD297F" w:rsidRPr="00DB5EBE" w:rsidRDefault="00FD297F" w:rsidP="00FD297F">
      <w:pPr>
        <w:pStyle w:val="AH2Part"/>
      </w:pPr>
      <w:bookmarkStart w:id="378" w:name="_Toc111645289"/>
      <w:r w:rsidRPr="00DB5EBE">
        <w:rPr>
          <w:rStyle w:val="CharPartNo"/>
        </w:rPr>
        <w:t>Part 9.1</w:t>
      </w:r>
      <w:r>
        <w:tab/>
      </w:r>
      <w:r w:rsidRPr="00DB5EBE">
        <w:rPr>
          <w:rStyle w:val="CharPartText"/>
        </w:rPr>
        <w:t>Conduct of disciplinary review—general</w:t>
      </w:r>
      <w:bookmarkEnd w:id="378"/>
    </w:p>
    <w:p w14:paraId="39554CE2" w14:textId="77777777" w:rsidR="00FD297F" w:rsidRDefault="00FD297F" w:rsidP="00FD297F">
      <w:pPr>
        <w:pStyle w:val="Placeholder"/>
      </w:pPr>
      <w:r>
        <w:rPr>
          <w:rStyle w:val="CharDivNo"/>
        </w:rPr>
        <w:t xml:space="preserve">  </w:t>
      </w:r>
      <w:r>
        <w:rPr>
          <w:rStyle w:val="CharDivText"/>
        </w:rPr>
        <w:t xml:space="preserve">  </w:t>
      </w:r>
    </w:p>
    <w:p w14:paraId="18733A78" w14:textId="77777777" w:rsidR="00FD297F" w:rsidRDefault="00FD297F" w:rsidP="00FD297F">
      <w:pPr>
        <w:pStyle w:val="AH5Sec"/>
      </w:pPr>
      <w:bookmarkStart w:id="379" w:name="_Toc111645290"/>
      <w:r w:rsidRPr="00DB5EBE">
        <w:rPr>
          <w:rStyle w:val="CharSectNo"/>
        </w:rPr>
        <w:t>321</w:t>
      </w:r>
      <w:r>
        <w:tab/>
        <w:t>Application—ch 9</w:t>
      </w:r>
      <w:bookmarkEnd w:id="379"/>
    </w:p>
    <w:p w14:paraId="1796C232" w14:textId="77777777" w:rsidR="00FD297F" w:rsidRDefault="00FD297F" w:rsidP="00FD297F">
      <w:pPr>
        <w:pStyle w:val="Amainreturn"/>
      </w:pPr>
      <w:r>
        <w:t>This chapter applies to a review under—</w:t>
      </w:r>
    </w:p>
    <w:p w14:paraId="0DA4BF46" w14:textId="77777777" w:rsidR="00FD297F" w:rsidRDefault="00FD297F" w:rsidP="00FD297F">
      <w:pPr>
        <w:pStyle w:val="Apara"/>
      </w:pPr>
      <w:r>
        <w:tab/>
        <w:t>(a)</w:t>
      </w:r>
      <w:r>
        <w:tab/>
        <w:t>division 8.4.2 (Internal review); or</w:t>
      </w:r>
    </w:p>
    <w:p w14:paraId="044AA25F" w14:textId="77777777" w:rsidR="00FD297F" w:rsidRDefault="00FD297F" w:rsidP="00FD297F">
      <w:pPr>
        <w:pStyle w:val="Apara"/>
      </w:pPr>
      <w:r>
        <w:tab/>
        <w:t>(b)</w:t>
      </w:r>
      <w:r>
        <w:tab/>
        <w:t>division 8.4.3 (External review of internal review decisions).</w:t>
      </w:r>
    </w:p>
    <w:p w14:paraId="3E43C3FE" w14:textId="77777777" w:rsidR="00FD297F" w:rsidRDefault="00FD297F" w:rsidP="00FD297F">
      <w:pPr>
        <w:pStyle w:val="aNote"/>
      </w:pPr>
      <w:r>
        <w:rPr>
          <w:rStyle w:val="charItals"/>
        </w:rPr>
        <w:t>Note</w:t>
      </w:r>
      <w:r>
        <w:rPr>
          <w:rStyle w:val="charItals"/>
        </w:rPr>
        <w:tab/>
      </w:r>
      <w:r>
        <w:t>This chapter also applies to a review under s 220 (External review of segregation directions) (see s s 220 (2)).</w:t>
      </w:r>
    </w:p>
    <w:p w14:paraId="48C2CAEE" w14:textId="77777777" w:rsidR="00FD297F" w:rsidRDefault="00FD297F" w:rsidP="00FD297F">
      <w:pPr>
        <w:pStyle w:val="AH5Sec"/>
      </w:pPr>
      <w:bookmarkStart w:id="380" w:name="_Toc111645291"/>
      <w:r w:rsidRPr="00DB5EBE">
        <w:rPr>
          <w:rStyle w:val="CharSectNo"/>
        </w:rPr>
        <w:t>322</w:t>
      </w:r>
      <w:r>
        <w:tab/>
        <w:t>Definitions</w:t>
      </w:r>
      <w:r w:rsidRPr="00D72DD6">
        <w:rPr>
          <w:rStyle w:val="charItals"/>
        </w:rPr>
        <w:t>—</w:t>
      </w:r>
      <w:r>
        <w:t>ch 9</w:t>
      </w:r>
      <w:bookmarkEnd w:id="380"/>
    </w:p>
    <w:p w14:paraId="73EFD643" w14:textId="77777777" w:rsidR="00FD297F" w:rsidRDefault="00FD297F" w:rsidP="00FD297F">
      <w:pPr>
        <w:pStyle w:val="Amainreturn"/>
        <w:keepNext/>
      </w:pPr>
      <w:r>
        <w:t>In this chapter:</w:t>
      </w:r>
    </w:p>
    <w:p w14:paraId="52FBC552" w14:textId="77777777" w:rsidR="00FD297F" w:rsidRDefault="00FD297F" w:rsidP="00FD297F">
      <w:pPr>
        <w:pStyle w:val="aDef"/>
        <w:keepNext/>
      </w:pPr>
      <w:r>
        <w:rPr>
          <w:rStyle w:val="charBoldItals"/>
        </w:rPr>
        <w:t>review officer</w:t>
      </w:r>
      <w:r>
        <w:t>—</w:t>
      </w:r>
    </w:p>
    <w:p w14:paraId="1FCDB3BB" w14:textId="77777777" w:rsidR="00FD297F" w:rsidRDefault="00FD297F" w:rsidP="00FD297F">
      <w:pPr>
        <w:pStyle w:val="aDefpara"/>
      </w:pPr>
      <w:r>
        <w:tab/>
        <w:t>(a)</w:t>
      </w:r>
      <w:r>
        <w:tab/>
        <w:t>for a review under division 8.4.2—means a review officer under that division; and</w:t>
      </w:r>
    </w:p>
    <w:p w14:paraId="3174D7B7" w14:textId="77777777" w:rsidR="00FD297F" w:rsidRDefault="00FD297F" w:rsidP="00FD297F">
      <w:pPr>
        <w:pStyle w:val="aDefpara"/>
      </w:pPr>
      <w:r>
        <w:tab/>
        <w:t>(b)</w:t>
      </w:r>
      <w:r>
        <w:tab/>
        <w:t>for a review under division 8.4.3—means an external reviewer under that division.</w:t>
      </w:r>
    </w:p>
    <w:p w14:paraId="6A844598" w14:textId="77777777" w:rsidR="00FD297F" w:rsidRDefault="00FD297F" w:rsidP="00FD297F">
      <w:pPr>
        <w:pStyle w:val="aDef"/>
      </w:pPr>
      <w:r>
        <w:rPr>
          <w:rStyle w:val="charBoldItals"/>
        </w:rPr>
        <w:t>support person</w:t>
      </w:r>
      <w:r>
        <w:t>—see section 286.</w:t>
      </w:r>
    </w:p>
    <w:p w14:paraId="6F6EC84F" w14:textId="77777777" w:rsidR="00FD297F" w:rsidRDefault="00FD297F" w:rsidP="00FD297F">
      <w:pPr>
        <w:pStyle w:val="PageBreak"/>
      </w:pPr>
      <w:r>
        <w:br w:type="page"/>
      </w:r>
    </w:p>
    <w:p w14:paraId="080774B7" w14:textId="77777777" w:rsidR="00FD297F" w:rsidRPr="00DB5EBE" w:rsidRDefault="00FD297F" w:rsidP="00FD297F">
      <w:pPr>
        <w:pStyle w:val="AH2Part"/>
      </w:pPr>
      <w:bookmarkStart w:id="381" w:name="_Toc111645292"/>
      <w:r w:rsidRPr="00DB5EBE">
        <w:rPr>
          <w:rStyle w:val="CharPartNo"/>
        </w:rPr>
        <w:lastRenderedPageBreak/>
        <w:t>Part 9.2</w:t>
      </w:r>
      <w:r>
        <w:tab/>
      </w:r>
      <w:r w:rsidRPr="00DB5EBE">
        <w:rPr>
          <w:rStyle w:val="CharPartText"/>
        </w:rPr>
        <w:t>Disciplinary review procedures</w:t>
      </w:r>
      <w:bookmarkEnd w:id="381"/>
    </w:p>
    <w:p w14:paraId="21154741" w14:textId="77777777" w:rsidR="00FD297F" w:rsidRDefault="00FD297F" w:rsidP="00FD297F">
      <w:pPr>
        <w:pStyle w:val="AH5Sec"/>
      </w:pPr>
      <w:bookmarkStart w:id="382" w:name="_Toc111645293"/>
      <w:r w:rsidRPr="00DB5EBE">
        <w:rPr>
          <w:rStyle w:val="CharSectNo"/>
        </w:rPr>
        <w:t>323</w:t>
      </w:r>
      <w:r>
        <w:tab/>
        <w:t>Nature of disciplinary reviews</w:t>
      </w:r>
      <w:bookmarkEnd w:id="382"/>
    </w:p>
    <w:p w14:paraId="485B59FC" w14:textId="77777777" w:rsidR="00FD297F" w:rsidRDefault="00FD297F" w:rsidP="00FD297F">
      <w:pPr>
        <w:pStyle w:val="Amain"/>
      </w:pPr>
      <w:r>
        <w:tab/>
        <w:t>(1)</w:t>
      </w:r>
      <w:r>
        <w:tab/>
        <w:t>To remove any doubt, a review is an administrative process.</w:t>
      </w:r>
    </w:p>
    <w:p w14:paraId="7397FC6C" w14:textId="77777777" w:rsidR="00FD297F" w:rsidRDefault="00FD297F" w:rsidP="00FD297F">
      <w:pPr>
        <w:pStyle w:val="Amain"/>
      </w:pPr>
      <w:r>
        <w:tab/>
        <w:t>(2)</w:t>
      </w:r>
      <w:r>
        <w:tab/>
        <w:t>At a review—</w:t>
      </w:r>
    </w:p>
    <w:p w14:paraId="28BBC04F" w14:textId="77777777" w:rsidR="00FD297F" w:rsidRDefault="00FD297F" w:rsidP="00FD297F">
      <w:pPr>
        <w:pStyle w:val="Apara"/>
      </w:pPr>
      <w:r>
        <w:tab/>
        <w:t>(a)</w:t>
      </w:r>
      <w:r>
        <w:tab/>
        <w:t>the rules of natural justice apply; and</w:t>
      </w:r>
    </w:p>
    <w:p w14:paraId="45CD60F4" w14:textId="77777777" w:rsidR="00FD297F" w:rsidRDefault="00FD297F" w:rsidP="00FD297F">
      <w:pPr>
        <w:pStyle w:val="Apara"/>
      </w:pPr>
      <w:r>
        <w:tab/>
        <w:t>(b)</w:t>
      </w:r>
      <w:r>
        <w:tab/>
        <w:t>the laws of evidence do not apply; and</w:t>
      </w:r>
    </w:p>
    <w:p w14:paraId="730D4AB4" w14:textId="77777777" w:rsidR="00FD297F" w:rsidRDefault="00FD297F" w:rsidP="00FD297F">
      <w:pPr>
        <w:pStyle w:val="Apara"/>
      </w:pPr>
      <w:r>
        <w:tab/>
        <w:t>(c)</w:t>
      </w:r>
      <w:r>
        <w:tab/>
        <w:t>evidence must not be given on oath or by affidavit; and</w:t>
      </w:r>
    </w:p>
    <w:p w14:paraId="5FF7C1F7" w14:textId="77777777" w:rsidR="00FD297F" w:rsidRDefault="00FD297F" w:rsidP="00FD297F">
      <w:pPr>
        <w:pStyle w:val="Apara"/>
      </w:pPr>
      <w:r>
        <w:tab/>
        <w:t>(d)</w:t>
      </w:r>
      <w:r>
        <w:tab/>
        <w:t>the question whether a young detainee has committed a behaviour breach must be decided on the balance of probabilities.</w:t>
      </w:r>
    </w:p>
    <w:p w14:paraId="3ED91432" w14:textId="77777777" w:rsidR="00FD297F" w:rsidRPr="00D72DD6" w:rsidRDefault="00FD297F" w:rsidP="00FD297F">
      <w:pPr>
        <w:pStyle w:val="AH5Sec"/>
      </w:pPr>
      <w:bookmarkStart w:id="383" w:name="_Toc111645294"/>
      <w:r w:rsidRPr="00DB5EBE">
        <w:rPr>
          <w:rStyle w:val="CharSectNo"/>
        </w:rPr>
        <w:t>324</w:t>
      </w:r>
      <w:r w:rsidRPr="00D72DD6">
        <w:tab/>
        <w:t xml:space="preserve">Notice of disciplinary </w:t>
      </w:r>
      <w:r>
        <w:t>review</w:t>
      </w:r>
      <w:r w:rsidRPr="00D72DD6">
        <w:t xml:space="preserve"> etc</w:t>
      </w:r>
      <w:bookmarkEnd w:id="383"/>
    </w:p>
    <w:p w14:paraId="28E8987C" w14:textId="77777777" w:rsidR="00FD297F" w:rsidRDefault="00FD297F" w:rsidP="00FD297F">
      <w:pPr>
        <w:pStyle w:val="Amain"/>
      </w:pPr>
      <w:r>
        <w:tab/>
        <w:t>(1)</w:t>
      </w:r>
      <w:r>
        <w:tab/>
        <w:t>The review officer for a review in relation to an accused detainee must give written notice of the review to the accused detainee and the director</w:t>
      </w:r>
      <w:r>
        <w:noBreakHyphen/>
        <w:t>general.</w:t>
      </w:r>
    </w:p>
    <w:p w14:paraId="7E2E8A1C" w14:textId="77777777" w:rsidR="00FD297F" w:rsidRDefault="00FD297F" w:rsidP="00FD297F">
      <w:pPr>
        <w:pStyle w:val="Amain"/>
      </w:pPr>
      <w:r>
        <w:tab/>
        <w:t>(2)</w:t>
      </w:r>
      <w:r>
        <w:tab/>
        <w:t>The notice must include the following:</w:t>
      </w:r>
    </w:p>
    <w:p w14:paraId="5A7555CC" w14:textId="77777777" w:rsidR="00FD297F" w:rsidRDefault="00FD297F" w:rsidP="00FD297F">
      <w:pPr>
        <w:pStyle w:val="Apara"/>
      </w:pPr>
      <w:r>
        <w:tab/>
        <w:t>(a)</w:t>
      </w:r>
      <w:r>
        <w:tab/>
        <w:t>a statement about where and when the review is to start;</w:t>
      </w:r>
    </w:p>
    <w:p w14:paraId="6269563D" w14:textId="77777777" w:rsidR="00FD297F" w:rsidRDefault="00FD297F" w:rsidP="00FD297F">
      <w:pPr>
        <w:pStyle w:val="Apara"/>
      </w:pPr>
      <w:r>
        <w:tab/>
        <w:t>(b)</w:t>
      </w:r>
      <w:r>
        <w:tab/>
        <w:t>details of the disciplinary charge or disciplinary action to which the review relates;</w:t>
      </w:r>
    </w:p>
    <w:p w14:paraId="7E1E47E9" w14:textId="77777777" w:rsidR="00FD297F" w:rsidRDefault="00FD297F" w:rsidP="00FD297F">
      <w:pPr>
        <w:pStyle w:val="Apara"/>
      </w:pPr>
      <w:r>
        <w:tab/>
        <w:t>(c)</w:t>
      </w:r>
      <w:r>
        <w:tab/>
        <w:t>a statement about the effect of section 323;</w:t>
      </w:r>
    </w:p>
    <w:p w14:paraId="6AB9A91B" w14:textId="77777777" w:rsidR="00FD297F" w:rsidRDefault="00FD297F" w:rsidP="00FD297F">
      <w:pPr>
        <w:pStyle w:val="Apara"/>
      </w:pPr>
      <w:r>
        <w:tab/>
        <w:t>(d)</w:t>
      </w:r>
      <w:r>
        <w:tab/>
        <w:t>a statement about the effect of subsections (3) to (5);</w:t>
      </w:r>
    </w:p>
    <w:p w14:paraId="6F996D90" w14:textId="77777777" w:rsidR="00FD297F" w:rsidRDefault="00FD297F" w:rsidP="00FD297F">
      <w:pPr>
        <w:pStyle w:val="Apara"/>
      </w:pPr>
      <w:r>
        <w:tab/>
        <w:t>(e)</w:t>
      </w:r>
      <w:r>
        <w:tab/>
        <w:t>a statement to the effect that the review officer may hold a hearing for the review in accordance with part 9.3 (Disciplinary hearing procedures);</w:t>
      </w:r>
    </w:p>
    <w:p w14:paraId="6C0D17B5" w14:textId="77777777" w:rsidR="00FD297F" w:rsidRDefault="00FD297F" w:rsidP="00FD297F">
      <w:pPr>
        <w:pStyle w:val="Apara"/>
      </w:pPr>
      <w:r>
        <w:tab/>
        <w:t>(f)</w:t>
      </w:r>
      <w:r>
        <w:tab/>
        <w:t>the closing date for submissions by the accused detainee.</w:t>
      </w:r>
    </w:p>
    <w:p w14:paraId="4D537842" w14:textId="77777777" w:rsidR="00FD297F" w:rsidRDefault="00FD297F" w:rsidP="00FD297F">
      <w:pPr>
        <w:pStyle w:val="Amain"/>
        <w:keepNext/>
      </w:pPr>
      <w:r>
        <w:lastRenderedPageBreak/>
        <w:tab/>
        <w:t>(3)</w:t>
      </w:r>
      <w:r>
        <w:tab/>
        <w:t>The accused detainee may make submissions to the review officer for the review in any form acceptable to the review officer.</w:t>
      </w:r>
    </w:p>
    <w:p w14:paraId="16395F69" w14:textId="77777777" w:rsidR="00FD297F" w:rsidRDefault="00FD297F" w:rsidP="00FD297F">
      <w:pPr>
        <w:pStyle w:val="aExamHdgss"/>
      </w:pPr>
      <w:r>
        <w:t>Example—acceptable form</w:t>
      </w:r>
    </w:p>
    <w:p w14:paraId="320DF40C" w14:textId="77777777" w:rsidR="00FD297F" w:rsidRDefault="00FD297F" w:rsidP="00FD297F">
      <w:pPr>
        <w:pStyle w:val="aExamss"/>
        <w:keepNext/>
      </w:pPr>
      <w:r>
        <w:t>an audio recording or a document written for an accused detainee</w:t>
      </w:r>
    </w:p>
    <w:p w14:paraId="5C582CFA" w14:textId="77777777" w:rsidR="00FD297F" w:rsidRDefault="00FD297F" w:rsidP="00FD297F">
      <w:pPr>
        <w:pStyle w:val="Amain"/>
        <w:rPr>
          <w:lang w:val="en-US"/>
        </w:rPr>
      </w:pPr>
      <w:r>
        <w:rPr>
          <w:lang w:val="en-US"/>
        </w:rPr>
        <w:tab/>
        <w:t>(4)</w:t>
      </w:r>
      <w:r>
        <w:rPr>
          <w:lang w:val="en-US"/>
        </w:rPr>
        <w:tab/>
      </w:r>
      <w:r>
        <w:t>The director</w:t>
      </w:r>
      <w:r>
        <w:noBreakHyphen/>
        <w:t>general must—</w:t>
      </w:r>
    </w:p>
    <w:p w14:paraId="3DC24AA3" w14:textId="77777777" w:rsidR="00FD297F" w:rsidRDefault="00FD297F" w:rsidP="00FD297F">
      <w:pPr>
        <w:pStyle w:val="Apara"/>
        <w:rPr>
          <w:lang w:val="en-US"/>
        </w:rPr>
      </w:pPr>
      <w:r>
        <w:rPr>
          <w:lang w:val="en-US"/>
        </w:rPr>
        <w:tab/>
        <w:t>(a)</w:t>
      </w:r>
      <w:r>
        <w:rPr>
          <w:lang w:val="en-US"/>
        </w:rPr>
        <w:tab/>
      </w:r>
      <w:r>
        <w:t>offer to provide reasonable assistance to the accused detainee to put the submissions in a form acceptable to the review officer; and</w:t>
      </w:r>
    </w:p>
    <w:p w14:paraId="61B6248E" w14:textId="6150D35A" w:rsidR="00FD297F" w:rsidRDefault="00FD297F" w:rsidP="00FD297F">
      <w:pPr>
        <w:pStyle w:val="Apara"/>
        <w:rPr>
          <w:lang w:val="en-US"/>
        </w:rPr>
      </w:pPr>
      <w:r>
        <w:rPr>
          <w:lang w:val="en-US"/>
        </w:rPr>
        <w:tab/>
        <w:t>(b)</w:t>
      </w:r>
      <w:r>
        <w:rPr>
          <w:lang w:val="en-US"/>
        </w:rPr>
        <w:tab/>
      </w:r>
      <w:r>
        <w:t xml:space="preserve">tell the accused detainee about the assistance </w:t>
      </w:r>
      <w:r w:rsidR="00C35DEC" w:rsidRPr="004F7C1A">
        <w:rPr>
          <w:color w:val="000000"/>
        </w:rPr>
        <w:t>the detainee</w:t>
      </w:r>
      <w:r w:rsidR="00C35DEC">
        <w:rPr>
          <w:color w:val="000000"/>
        </w:rPr>
        <w:t xml:space="preserve"> </w:t>
      </w:r>
      <w:r>
        <w:t>is entitled to under subsection (5).</w:t>
      </w:r>
    </w:p>
    <w:p w14:paraId="23A55785" w14:textId="77777777" w:rsidR="00FD297F" w:rsidRDefault="00FD297F" w:rsidP="00FD297F">
      <w:pPr>
        <w:pStyle w:val="Amain"/>
      </w:pPr>
      <w:r>
        <w:tab/>
        <w:t>(5)</w:t>
      </w:r>
      <w:r>
        <w:tab/>
        <w:t>The accused detainee is entitled to reasonable assistance from 1 or 2 support people for the purpose of preparing submissions.</w:t>
      </w:r>
    </w:p>
    <w:p w14:paraId="191B4D6E" w14:textId="77777777" w:rsidR="00FD297F" w:rsidRDefault="00FD297F" w:rsidP="00FD297F">
      <w:pPr>
        <w:pStyle w:val="Amain"/>
      </w:pPr>
      <w:r>
        <w:tab/>
        <w:t>(6)</w:t>
      </w:r>
      <w:r>
        <w:tab/>
        <w:t>The review officer must consider any submission given to the review officer by the accused detainee before the closing date for submissions stated in the notice of the review given to the accused detainee.</w:t>
      </w:r>
    </w:p>
    <w:p w14:paraId="47762CB5" w14:textId="77777777" w:rsidR="00FD297F" w:rsidRDefault="00FD297F" w:rsidP="00FD297F">
      <w:pPr>
        <w:pStyle w:val="AH5Sec"/>
      </w:pPr>
      <w:bookmarkStart w:id="384" w:name="_Toc111645295"/>
      <w:r w:rsidRPr="00DB5EBE">
        <w:rPr>
          <w:rStyle w:val="CharSectNo"/>
        </w:rPr>
        <w:t>325</w:t>
      </w:r>
      <w:r>
        <w:tab/>
        <w:t>Conduct of disciplinary reviews</w:t>
      </w:r>
      <w:bookmarkEnd w:id="384"/>
    </w:p>
    <w:p w14:paraId="1B9DFAFE" w14:textId="77777777" w:rsidR="00FD297F" w:rsidRDefault="00FD297F" w:rsidP="00FD297F">
      <w:pPr>
        <w:pStyle w:val="Amain"/>
      </w:pPr>
      <w:r>
        <w:tab/>
        <w:t>(1)</w:t>
      </w:r>
      <w:r>
        <w:tab/>
        <w:t>A review must be conducted with as little formality and technicality, and as quickly as the requirements of this Act and a proper consideration of the charge allow.</w:t>
      </w:r>
    </w:p>
    <w:p w14:paraId="16B29095" w14:textId="77777777" w:rsidR="00FD297F" w:rsidRDefault="00FD297F" w:rsidP="00FD297F">
      <w:pPr>
        <w:pStyle w:val="Amain"/>
      </w:pPr>
      <w:r>
        <w:tab/>
        <w:t>(2)</w:t>
      </w:r>
      <w:r>
        <w:tab/>
        <w:t>The review officer may hold a hearing for the review.</w:t>
      </w:r>
    </w:p>
    <w:p w14:paraId="5B616158" w14:textId="77777777" w:rsidR="00FD297F" w:rsidRDefault="00FD297F" w:rsidP="00FD297F">
      <w:pPr>
        <w:pStyle w:val="Amain"/>
      </w:pPr>
      <w:r>
        <w:tab/>
        <w:t>(3)</w:t>
      </w:r>
      <w:r>
        <w:tab/>
        <w:t>A hearing for a review must be held in accordance with part 9.3.</w:t>
      </w:r>
    </w:p>
    <w:p w14:paraId="41E0562B" w14:textId="77777777" w:rsidR="00FD297F" w:rsidRDefault="00FD297F" w:rsidP="00FD297F">
      <w:pPr>
        <w:pStyle w:val="Amain"/>
      </w:pPr>
      <w:r>
        <w:tab/>
        <w:t>(4)</w:t>
      </w:r>
      <w:r>
        <w:tab/>
        <w:t>Proceedings at a review are not open to the public.</w:t>
      </w:r>
    </w:p>
    <w:p w14:paraId="56568A5C" w14:textId="77777777" w:rsidR="00FD297F" w:rsidRDefault="00FD297F" w:rsidP="00FD297F">
      <w:pPr>
        <w:pStyle w:val="Amain"/>
        <w:keepNext/>
      </w:pPr>
      <w:r>
        <w:tab/>
        <w:t>(5)</w:t>
      </w:r>
      <w:r>
        <w:tab/>
        <w:t>A decision of the review officer at a review is not invalid only because of any informality or lack of form.</w:t>
      </w:r>
    </w:p>
    <w:p w14:paraId="5106C3FD" w14:textId="77777777" w:rsidR="00FD297F" w:rsidRDefault="00FD297F" w:rsidP="00FD297F">
      <w:pPr>
        <w:pStyle w:val="aNote"/>
      </w:pPr>
      <w:r>
        <w:rPr>
          <w:rStyle w:val="charItals"/>
        </w:rPr>
        <w:t>Note</w:t>
      </w:r>
      <w:r>
        <w:tab/>
        <w:t>However, see s 331 (5) and s 332 (2) (b) for who may be present, be heard or make submissions at disciplinary hearings.</w:t>
      </w:r>
    </w:p>
    <w:p w14:paraId="0B998F37" w14:textId="77777777" w:rsidR="00FD297F" w:rsidRDefault="00FD297F" w:rsidP="00FD297F">
      <w:pPr>
        <w:pStyle w:val="AH5Sec"/>
      </w:pPr>
      <w:bookmarkStart w:id="385" w:name="_Toc111645296"/>
      <w:r w:rsidRPr="00DB5EBE">
        <w:rPr>
          <w:rStyle w:val="CharSectNo"/>
        </w:rPr>
        <w:lastRenderedPageBreak/>
        <w:t>326</w:t>
      </w:r>
      <w:r>
        <w:tab/>
      </w:r>
      <w:r w:rsidRPr="00D72DD6">
        <w:t>Review officer may require official r</w:t>
      </w:r>
      <w:r>
        <w:t>eports</w:t>
      </w:r>
      <w:bookmarkEnd w:id="385"/>
    </w:p>
    <w:p w14:paraId="1D17DD57" w14:textId="77777777" w:rsidR="00FD297F" w:rsidRDefault="00FD297F" w:rsidP="00FD297F">
      <w:pPr>
        <w:pStyle w:val="Amain"/>
      </w:pPr>
      <w:r>
        <w:tab/>
        <w:t>(1)</w:t>
      </w:r>
      <w:r>
        <w:tab/>
        <w:t>For a review, the review officer may, by written notice given to any of the following, require the person to promptly give the review officer a written report about the accused detainee:</w:t>
      </w:r>
    </w:p>
    <w:p w14:paraId="37931A76" w14:textId="77777777" w:rsidR="00FD297F" w:rsidRDefault="00FD297F" w:rsidP="00FD297F">
      <w:pPr>
        <w:pStyle w:val="Apara"/>
      </w:pPr>
      <w:r>
        <w:tab/>
        <w:t>(a)</w:t>
      </w:r>
      <w:r>
        <w:tab/>
        <w:t>the director</w:t>
      </w:r>
      <w:r>
        <w:noBreakHyphen/>
        <w:t>general;</w:t>
      </w:r>
    </w:p>
    <w:p w14:paraId="216B0220" w14:textId="77777777" w:rsidR="00FD297F" w:rsidRDefault="00FD297F" w:rsidP="00FD297F">
      <w:pPr>
        <w:pStyle w:val="Apara"/>
      </w:pPr>
      <w:r>
        <w:tab/>
        <w:t>(b)</w:t>
      </w:r>
      <w:r>
        <w:tab/>
        <w:t>the director of public prosecutions;</w:t>
      </w:r>
    </w:p>
    <w:p w14:paraId="213D56A0" w14:textId="77777777" w:rsidR="00FD297F" w:rsidRDefault="00FD297F" w:rsidP="00FD297F">
      <w:pPr>
        <w:pStyle w:val="Apara"/>
      </w:pPr>
      <w:r>
        <w:tab/>
        <w:t>(c)</w:t>
      </w:r>
      <w:r>
        <w:tab/>
        <w:t>a public servant.</w:t>
      </w:r>
    </w:p>
    <w:p w14:paraId="4930F92A" w14:textId="77777777" w:rsidR="00FD297F" w:rsidRDefault="00FD297F" w:rsidP="00FD297F">
      <w:pPr>
        <w:pStyle w:val="Amain"/>
      </w:pPr>
      <w:r>
        <w:tab/>
        <w:t>(2)</w:t>
      </w:r>
      <w:r>
        <w:tab/>
        <w:t>The person given the notice must comply with it.</w:t>
      </w:r>
    </w:p>
    <w:p w14:paraId="76D38D35" w14:textId="77777777" w:rsidR="00FD297F" w:rsidRPr="00D72DD6" w:rsidRDefault="00FD297F" w:rsidP="00FD297F">
      <w:pPr>
        <w:pStyle w:val="AH5Sec"/>
      </w:pPr>
      <w:bookmarkStart w:id="386" w:name="_Toc111645297"/>
      <w:r w:rsidRPr="00DB5EBE">
        <w:rPr>
          <w:rStyle w:val="CharSectNo"/>
        </w:rPr>
        <w:t>327</w:t>
      </w:r>
      <w:r w:rsidRPr="00D72DD6">
        <w:tab/>
        <w:t>Review officer may require information and documents</w:t>
      </w:r>
      <w:bookmarkEnd w:id="386"/>
    </w:p>
    <w:p w14:paraId="2CDD1900" w14:textId="77777777" w:rsidR="00FD297F" w:rsidRDefault="00FD297F" w:rsidP="00FD297F">
      <w:pPr>
        <w:pStyle w:val="Amain"/>
      </w:pPr>
      <w:r>
        <w:tab/>
        <w:t>(1)</w:t>
      </w:r>
      <w:r>
        <w:tab/>
        <w:t>For a review, the review officer may, by written notice given to a person, require the person—</w:t>
      </w:r>
    </w:p>
    <w:p w14:paraId="3914DA76" w14:textId="77777777" w:rsidR="00FD297F" w:rsidRDefault="00FD297F" w:rsidP="00FD297F">
      <w:pPr>
        <w:pStyle w:val="Apara"/>
      </w:pPr>
      <w:r>
        <w:tab/>
        <w:t>(a)</w:t>
      </w:r>
      <w:r>
        <w:tab/>
        <w:t>to provide stated information to the review officer relevant to the review; or</w:t>
      </w:r>
    </w:p>
    <w:p w14:paraId="700DA2F4" w14:textId="77777777" w:rsidR="00FD297F" w:rsidRDefault="00FD297F" w:rsidP="00FD297F">
      <w:pPr>
        <w:pStyle w:val="Apara"/>
      </w:pPr>
      <w:r>
        <w:tab/>
        <w:t>(b)</w:t>
      </w:r>
      <w:r>
        <w:tab/>
        <w:t>to produce to the review officer a stated document or thing relevant to the review.</w:t>
      </w:r>
    </w:p>
    <w:p w14:paraId="56314C6C" w14:textId="77777777" w:rsidR="00FD297F" w:rsidRDefault="00FD297F" w:rsidP="00FD297F">
      <w:pPr>
        <w:pStyle w:val="Amain"/>
      </w:pPr>
      <w:r>
        <w:tab/>
        <w:t>(2)</w:t>
      </w:r>
      <w:r>
        <w:tab/>
        <w:t>This section does not require a person to give information, or produce a document or other thing, to the review officer if the Minister certifies in writing that giving the information, or producing the document or other thing—</w:t>
      </w:r>
    </w:p>
    <w:p w14:paraId="3C4DA6B9" w14:textId="77777777" w:rsidR="00FD297F" w:rsidRDefault="00FD297F" w:rsidP="00FD297F">
      <w:pPr>
        <w:pStyle w:val="Apara"/>
      </w:pPr>
      <w:r>
        <w:tab/>
        <w:t>(a)</w:t>
      </w:r>
      <w:r>
        <w:tab/>
        <w:t>may endanger a young detainee or anyone else; or</w:t>
      </w:r>
    </w:p>
    <w:p w14:paraId="0A01D8BC" w14:textId="77777777" w:rsidR="00FD297F" w:rsidRDefault="00FD297F" w:rsidP="00FD297F">
      <w:pPr>
        <w:pStyle w:val="Apara"/>
        <w:keepNext/>
      </w:pPr>
      <w:r>
        <w:tab/>
        <w:t>(b)</w:t>
      </w:r>
      <w:r>
        <w:tab/>
        <w:t>is contrary to the public interest.</w:t>
      </w:r>
    </w:p>
    <w:p w14:paraId="03E44964" w14:textId="3EBE5751" w:rsidR="00FD297F" w:rsidRDefault="00FD297F" w:rsidP="001364BF">
      <w:pPr>
        <w:pStyle w:val="aNote"/>
      </w:pPr>
      <w:r>
        <w:rPr>
          <w:rStyle w:val="charItals"/>
        </w:rPr>
        <w:t>Note</w:t>
      </w:r>
      <w:r>
        <w:rPr>
          <w:rStyle w:val="charItals"/>
        </w:rPr>
        <w:tab/>
      </w:r>
      <w:r>
        <w:t xml:space="preserve">The </w:t>
      </w:r>
      <w:hyperlink r:id="rId189" w:tooltip="A2001-14" w:history="1">
        <w:r w:rsidRPr="0069554E">
          <w:rPr>
            <w:rStyle w:val="charCitHyperlinkAbbrev"/>
          </w:rPr>
          <w:t>Legislation Act</w:t>
        </w:r>
      </w:hyperlink>
      <w:r>
        <w:t>, s 170 and s 171 deal with the application of the privilege against self-incrimination and client legal privilege.</w:t>
      </w:r>
    </w:p>
    <w:p w14:paraId="67E0316E" w14:textId="77777777" w:rsidR="00FD297F" w:rsidRPr="00D72DD6" w:rsidRDefault="00FD297F" w:rsidP="00FD297F">
      <w:pPr>
        <w:pStyle w:val="AH5Sec"/>
      </w:pPr>
      <w:bookmarkStart w:id="387" w:name="_Toc111645298"/>
      <w:r w:rsidRPr="00DB5EBE">
        <w:rPr>
          <w:rStyle w:val="CharSectNo"/>
        </w:rPr>
        <w:lastRenderedPageBreak/>
        <w:t>328</w:t>
      </w:r>
      <w:r w:rsidRPr="00D72DD6">
        <w:tab/>
        <w:t>Possession of review documents etc</w:t>
      </w:r>
      <w:bookmarkEnd w:id="387"/>
    </w:p>
    <w:p w14:paraId="1ED53A54" w14:textId="77777777" w:rsidR="00FD297F" w:rsidRDefault="00FD297F" w:rsidP="00FD297F">
      <w:pPr>
        <w:pStyle w:val="Amainreturn"/>
        <w:keepNext/>
      </w:pPr>
      <w:r>
        <w:t>The review officer may have possession of a document or other thing produced to the review officer for a review for as long as the review officer considers necessary for the review.</w:t>
      </w:r>
    </w:p>
    <w:p w14:paraId="752B7B89" w14:textId="77777777" w:rsidR="00FD297F" w:rsidRDefault="00FD297F" w:rsidP="00FD297F">
      <w:pPr>
        <w:pStyle w:val="AH5Sec"/>
      </w:pPr>
      <w:bookmarkStart w:id="388" w:name="_Toc111645299"/>
      <w:r w:rsidRPr="00DB5EBE">
        <w:rPr>
          <w:rStyle w:val="CharSectNo"/>
        </w:rPr>
        <w:t>329</w:t>
      </w:r>
      <w:r>
        <w:tab/>
        <w:t>Record of review</w:t>
      </w:r>
      <w:bookmarkEnd w:id="388"/>
    </w:p>
    <w:p w14:paraId="202F1A80" w14:textId="77777777" w:rsidR="00FD297F" w:rsidRDefault="00FD297F" w:rsidP="00FD297F">
      <w:pPr>
        <w:pStyle w:val="Amainreturn"/>
      </w:pPr>
      <w:r>
        <w:t>The review officer for a review must keep a written record of proceedings at the review.</w:t>
      </w:r>
    </w:p>
    <w:p w14:paraId="4A187159" w14:textId="77777777" w:rsidR="00FD297F" w:rsidRDefault="00FD297F" w:rsidP="00FD297F">
      <w:pPr>
        <w:pStyle w:val="PageBreak"/>
      </w:pPr>
      <w:r>
        <w:br w:type="page"/>
      </w:r>
    </w:p>
    <w:p w14:paraId="26C13CCC" w14:textId="77777777" w:rsidR="00FD297F" w:rsidRPr="00DB5EBE" w:rsidRDefault="00FD297F" w:rsidP="00FD297F">
      <w:pPr>
        <w:pStyle w:val="AH2Part"/>
      </w:pPr>
      <w:bookmarkStart w:id="389" w:name="_Toc111645300"/>
      <w:r w:rsidRPr="00DB5EBE">
        <w:rPr>
          <w:rStyle w:val="CharPartNo"/>
        </w:rPr>
        <w:lastRenderedPageBreak/>
        <w:t>Part 9.3</w:t>
      </w:r>
      <w:r>
        <w:tab/>
      </w:r>
      <w:r w:rsidRPr="00DB5EBE">
        <w:rPr>
          <w:rStyle w:val="CharPartText"/>
        </w:rPr>
        <w:t>Disciplinary hearing procedures</w:t>
      </w:r>
      <w:bookmarkEnd w:id="389"/>
    </w:p>
    <w:p w14:paraId="5E46334D" w14:textId="77777777" w:rsidR="00FD297F" w:rsidRDefault="00FD297F" w:rsidP="00FD297F">
      <w:pPr>
        <w:pStyle w:val="AH5Sec"/>
      </w:pPr>
      <w:bookmarkStart w:id="390" w:name="_Toc111645301"/>
      <w:r w:rsidRPr="00DB5EBE">
        <w:rPr>
          <w:rStyle w:val="CharSectNo"/>
        </w:rPr>
        <w:t>330</w:t>
      </w:r>
      <w:r>
        <w:tab/>
        <w:t>Notice of disciplinary hearing</w:t>
      </w:r>
      <w:bookmarkEnd w:id="390"/>
    </w:p>
    <w:p w14:paraId="462AFEF8" w14:textId="77777777" w:rsidR="00FD297F" w:rsidRDefault="00FD297F" w:rsidP="00FD297F">
      <w:pPr>
        <w:pStyle w:val="Amain"/>
      </w:pPr>
      <w:r>
        <w:tab/>
        <w:t>(1)</w:t>
      </w:r>
      <w:r>
        <w:tab/>
        <w:t>The review officer for a review in relation to an accused detainee must give written notice of a hearing for the review to the accused detainee and the director</w:t>
      </w:r>
      <w:r>
        <w:noBreakHyphen/>
        <w:t>general.</w:t>
      </w:r>
    </w:p>
    <w:p w14:paraId="7A843C71" w14:textId="77777777" w:rsidR="00FD297F" w:rsidRDefault="00FD297F" w:rsidP="00FD297F">
      <w:pPr>
        <w:pStyle w:val="Amain"/>
      </w:pPr>
      <w:r>
        <w:tab/>
        <w:t>(2)</w:t>
      </w:r>
      <w:r>
        <w:tab/>
        <w:t>The notice must include—</w:t>
      </w:r>
    </w:p>
    <w:p w14:paraId="3E0FBEC6" w14:textId="77777777" w:rsidR="00FD297F" w:rsidRDefault="00FD297F" w:rsidP="00FD297F">
      <w:pPr>
        <w:pStyle w:val="Apara"/>
      </w:pPr>
      <w:r>
        <w:tab/>
        <w:t>(a)</w:t>
      </w:r>
      <w:r>
        <w:tab/>
        <w:t>a statement about where and when the hearing is to be held; and</w:t>
      </w:r>
    </w:p>
    <w:p w14:paraId="7D16985A" w14:textId="77777777" w:rsidR="00FD297F" w:rsidRDefault="00FD297F" w:rsidP="00FD297F">
      <w:pPr>
        <w:pStyle w:val="Apara"/>
      </w:pPr>
      <w:r>
        <w:tab/>
        <w:t>(b)</w:t>
      </w:r>
      <w:r>
        <w:tab/>
        <w:t>a statement about the accused detainee’s entitlements under section 331 and section 332.</w:t>
      </w:r>
    </w:p>
    <w:p w14:paraId="66DFC082" w14:textId="77777777" w:rsidR="00FD297F" w:rsidRDefault="00FD297F" w:rsidP="00FD297F">
      <w:pPr>
        <w:pStyle w:val="Amain"/>
      </w:pPr>
      <w:r>
        <w:tab/>
        <w:t>(3)</w:t>
      </w:r>
      <w:r>
        <w:tab/>
        <w:t>If practicable, the hearing must be held at the detention place where the accused detainee is detained.</w:t>
      </w:r>
    </w:p>
    <w:p w14:paraId="30E93955" w14:textId="77777777" w:rsidR="00FD297F" w:rsidRDefault="00FD297F" w:rsidP="00FD297F">
      <w:pPr>
        <w:pStyle w:val="AH5Sec"/>
      </w:pPr>
      <w:bookmarkStart w:id="391" w:name="_Toc111645302"/>
      <w:r w:rsidRPr="00DB5EBE">
        <w:rPr>
          <w:rStyle w:val="CharSectNo"/>
        </w:rPr>
        <w:t>331</w:t>
      </w:r>
      <w:r>
        <w:tab/>
        <w:t>Review officer’s powers at review</w:t>
      </w:r>
      <w:bookmarkEnd w:id="391"/>
    </w:p>
    <w:p w14:paraId="7E494040" w14:textId="77777777" w:rsidR="00FD297F" w:rsidRDefault="00FD297F" w:rsidP="00FD297F">
      <w:pPr>
        <w:pStyle w:val="Amain"/>
      </w:pPr>
      <w:r>
        <w:tab/>
        <w:t>(1)</w:t>
      </w:r>
      <w:r>
        <w:tab/>
        <w:t>For a hearing for a review in relation to an accused detainee, the review officer may, by written notice given to the accused detainee or anyone else, require the person to appear before the review officer, at a stated time and place, to do either or both of the following:</w:t>
      </w:r>
    </w:p>
    <w:p w14:paraId="5B32D74D" w14:textId="77777777" w:rsidR="00FD297F" w:rsidRDefault="00FD297F" w:rsidP="00FD297F">
      <w:pPr>
        <w:pStyle w:val="Apara"/>
      </w:pPr>
      <w:r>
        <w:tab/>
        <w:t>(a)</w:t>
      </w:r>
      <w:r>
        <w:tab/>
        <w:t>answer questions;</w:t>
      </w:r>
    </w:p>
    <w:p w14:paraId="487A8F25" w14:textId="77777777" w:rsidR="00FD297F" w:rsidRDefault="00FD297F" w:rsidP="00FD297F">
      <w:pPr>
        <w:pStyle w:val="Apara"/>
      </w:pPr>
      <w:r>
        <w:tab/>
        <w:t>(b)</w:t>
      </w:r>
      <w:r>
        <w:tab/>
        <w:t>produce a stated document or other thing relevant to the review.</w:t>
      </w:r>
    </w:p>
    <w:p w14:paraId="20D2670B" w14:textId="77777777" w:rsidR="00FD297F" w:rsidRDefault="00FD297F" w:rsidP="00FD297F">
      <w:pPr>
        <w:pStyle w:val="Amain"/>
      </w:pPr>
      <w:r>
        <w:tab/>
        <w:t>(2)</w:t>
      </w:r>
      <w:r>
        <w:tab/>
        <w:t>A person is taken to have complied wit</w:t>
      </w:r>
      <w:r w:rsidR="00281F57">
        <w:t>h a notice under subsection (1) </w:t>
      </w:r>
      <w:r>
        <w:t>(b) if the person gives the document or other thing to the review officer before the time stated in the notice for its production.</w:t>
      </w:r>
    </w:p>
    <w:p w14:paraId="42C7DA5A" w14:textId="77777777" w:rsidR="00FD297F" w:rsidRDefault="00FD297F" w:rsidP="00FD297F">
      <w:pPr>
        <w:pStyle w:val="Amain"/>
        <w:keepNext/>
      </w:pPr>
      <w:r>
        <w:tab/>
        <w:t>(3)</w:t>
      </w:r>
      <w:r>
        <w:tab/>
        <w:t>The review officer at a hearing for a review may require the accused detainee, or a witness, appearing before the review officer to do 1 or more of the following:</w:t>
      </w:r>
    </w:p>
    <w:p w14:paraId="081081DF" w14:textId="77777777" w:rsidR="00FD297F" w:rsidRDefault="00FD297F" w:rsidP="00FD297F">
      <w:pPr>
        <w:pStyle w:val="Apara"/>
      </w:pPr>
      <w:r>
        <w:tab/>
        <w:t>(a)</w:t>
      </w:r>
      <w:r>
        <w:tab/>
        <w:t>answer a question relevant to the review;</w:t>
      </w:r>
    </w:p>
    <w:p w14:paraId="7C52ECF3" w14:textId="77777777" w:rsidR="00FD297F" w:rsidRDefault="00FD297F" w:rsidP="00FD297F">
      <w:pPr>
        <w:pStyle w:val="Apara"/>
      </w:pPr>
      <w:r>
        <w:tab/>
        <w:t>(b)</w:t>
      </w:r>
      <w:r>
        <w:tab/>
        <w:t>produce a document or other thing relevant to the review.</w:t>
      </w:r>
    </w:p>
    <w:p w14:paraId="1459152D" w14:textId="77777777" w:rsidR="00FD297F" w:rsidRDefault="00FD297F" w:rsidP="00FD297F">
      <w:pPr>
        <w:pStyle w:val="Amain"/>
      </w:pPr>
      <w:r>
        <w:lastRenderedPageBreak/>
        <w:tab/>
        <w:t>(4)</w:t>
      </w:r>
      <w:r>
        <w:tab/>
        <w:t>The review officer at the hearing may disallow a question put to a person if the presiding review officer considers the question—</w:t>
      </w:r>
    </w:p>
    <w:p w14:paraId="388E0C3B" w14:textId="77777777" w:rsidR="00FD297F" w:rsidRDefault="00FD297F" w:rsidP="00FD297F">
      <w:pPr>
        <w:pStyle w:val="Apara"/>
      </w:pPr>
      <w:r>
        <w:tab/>
        <w:t>(a)</w:t>
      </w:r>
      <w:r>
        <w:tab/>
        <w:t>is unfair, unduly prejudicial or vexatious; or</w:t>
      </w:r>
    </w:p>
    <w:p w14:paraId="3C7805B5" w14:textId="77777777" w:rsidR="00FD297F" w:rsidRDefault="00FD297F" w:rsidP="00FD297F">
      <w:pPr>
        <w:pStyle w:val="Apara"/>
      </w:pPr>
      <w:r>
        <w:tab/>
        <w:t>(b)</w:t>
      </w:r>
      <w:r>
        <w:tab/>
        <w:t>involves an abuse of the review process.</w:t>
      </w:r>
    </w:p>
    <w:p w14:paraId="637FB529" w14:textId="27288BE7" w:rsidR="00FD297F" w:rsidRDefault="00FD297F" w:rsidP="00FD297F">
      <w:pPr>
        <w:pStyle w:val="aNote"/>
        <w:keepNext/>
      </w:pPr>
      <w:r>
        <w:rPr>
          <w:rStyle w:val="charItals"/>
        </w:rPr>
        <w:t xml:space="preserve">Note </w:t>
      </w:r>
      <w:r>
        <w:rPr>
          <w:rStyle w:val="charItals"/>
        </w:rPr>
        <w:tab/>
      </w:r>
      <w:r>
        <w:t xml:space="preserve">The </w:t>
      </w:r>
      <w:hyperlink r:id="rId190" w:tooltip="A2001-14" w:history="1">
        <w:r w:rsidRPr="0069554E">
          <w:rPr>
            <w:rStyle w:val="charCitHyperlinkAbbrev"/>
          </w:rPr>
          <w:t>Legislation Act</w:t>
        </w:r>
      </w:hyperlink>
      <w:r>
        <w:t>, s 170 and s 171 deal with the application of the privilege against self-incrimination and client legal privilege.</w:t>
      </w:r>
    </w:p>
    <w:p w14:paraId="3555DFE1" w14:textId="77777777" w:rsidR="00FD297F" w:rsidRDefault="00FD297F" w:rsidP="00FD297F">
      <w:pPr>
        <w:pStyle w:val="Amain"/>
      </w:pPr>
      <w:r>
        <w:tab/>
        <w:t>(5)</w:t>
      </w:r>
      <w:r>
        <w:tab/>
        <w:t>The review officer may allow a youth detention officer or anyone else to be present, and to be heard, at a disciplinary hearing.</w:t>
      </w:r>
    </w:p>
    <w:p w14:paraId="3A7A897D" w14:textId="77777777" w:rsidR="00FD297F" w:rsidRDefault="00FD297F" w:rsidP="00FD297F">
      <w:pPr>
        <w:pStyle w:val="aExamHdgss"/>
      </w:pPr>
      <w:r>
        <w:t>Examples—other people who may be allowed to be present</w:t>
      </w:r>
    </w:p>
    <w:p w14:paraId="09F95695" w14:textId="77777777" w:rsidR="00FD297F" w:rsidRDefault="00FD297F" w:rsidP="00B1380D">
      <w:pPr>
        <w:pStyle w:val="aExamINumss"/>
      </w:pPr>
      <w:r>
        <w:t>1</w:t>
      </w:r>
      <w:r>
        <w:tab/>
        <w:t>a support person</w:t>
      </w:r>
    </w:p>
    <w:p w14:paraId="3D7B4142" w14:textId="77777777" w:rsidR="00FD297F" w:rsidRDefault="00FD297F" w:rsidP="00B1380D">
      <w:pPr>
        <w:pStyle w:val="aExamINumss"/>
      </w:pPr>
      <w:r>
        <w:t>2</w:t>
      </w:r>
      <w:r>
        <w:tab/>
        <w:t>another detainee</w:t>
      </w:r>
    </w:p>
    <w:p w14:paraId="3C83647B" w14:textId="77777777" w:rsidR="00FD297F" w:rsidRDefault="00FD297F" w:rsidP="00FD297F">
      <w:pPr>
        <w:pStyle w:val="AH5Sec"/>
      </w:pPr>
      <w:bookmarkStart w:id="392" w:name="_Toc111645303"/>
      <w:r w:rsidRPr="00DB5EBE">
        <w:rPr>
          <w:rStyle w:val="CharSectNo"/>
        </w:rPr>
        <w:t>332</w:t>
      </w:r>
      <w:r>
        <w:tab/>
        <w:t>Rights of accused detainee at disciplinary hearing</w:t>
      </w:r>
      <w:bookmarkEnd w:id="392"/>
    </w:p>
    <w:p w14:paraId="17B2A4EB" w14:textId="77777777" w:rsidR="00FD297F" w:rsidRDefault="00FD297F" w:rsidP="00FD297F">
      <w:pPr>
        <w:pStyle w:val="Amain"/>
        <w:keepNext/>
      </w:pPr>
      <w:r>
        <w:tab/>
        <w:t>(1)</w:t>
      </w:r>
      <w:r>
        <w:tab/>
        <w:t>The accused detainee is entitled to be present at a hearing for a review in relation to the accused detainee.</w:t>
      </w:r>
    </w:p>
    <w:p w14:paraId="3B6D83DE" w14:textId="77777777" w:rsidR="00FD297F" w:rsidRDefault="00FD297F" w:rsidP="00FD297F">
      <w:pPr>
        <w:pStyle w:val="aNote"/>
      </w:pPr>
      <w:r>
        <w:rPr>
          <w:rStyle w:val="charItals"/>
        </w:rPr>
        <w:t>Note</w:t>
      </w:r>
      <w:r>
        <w:rPr>
          <w:rStyle w:val="charItals"/>
        </w:rPr>
        <w:tab/>
      </w:r>
      <w:r>
        <w:t>However, the accused detainee may be excluded (see s 333) and the hearing may be conducted if the accused detainee fails to attend (see s 334).</w:t>
      </w:r>
    </w:p>
    <w:p w14:paraId="7368B3D6" w14:textId="77777777" w:rsidR="00FD297F" w:rsidRDefault="00FD297F" w:rsidP="00FD297F">
      <w:pPr>
        <w:pStyle w:val="Amain"/>
        <w:keepNext/>
      </w:pPr>
      <w:r>
        <w:tab/>
        <w:t>(2)</w:t>
      </w:r>
      <w:r>
        <w:tab/>
        <w:t>If the accused detainee appears at a hearing for a review in relation to the accused detainee, the accused detainee is entitled to—</w:t>
      </w:r>
    </w:p>
    <w:p w14:paraId="12C810EE" w14:textId="77777777" w:rsidR="00FD297F" w:rsidRDefault="00FD297F" w:rsidP="00FD297F">
      <w:pPr>
        <w:pStyle w:val="Apara"/>
        <w:keepNext/>
      </w:pPr>
      <w:r>
        <w:tab/>
        <w:t>(a)</w:t>
      </w:r>
      <w:r>
        <w:tab/>
        <w:t>be heard, examine and cross-examine witnesses and make submissions for the review; and</w:t>
      </w:r>
    </w:p>
    <w:p w14:paraId="203E3B6D" w14:textId="77777777" w:rsidR="00FD297F" w:rsidRDefault="00FD297F" w:rsidP="00FD297F">
      <w:pPr>
        <w:pStyle w:val="Apara"/>
      </w:pPr>
      <w:r>
        <w:tab/>
        <w:t>(b)</w:t>
      </w:r>
      <w:r>
        <w:tab/>
        <w:t>have a support person or lawyer present to make submissions on the accused detainee’s behalf.</w:t>
      </w:r>
    </w:p>
    <w:p w14:paraId="0E7A8A96" w14:textId="77777777" w:rsidR="00FD297F" w:rsidRDefault="00FD297F" w:rsidP="00FD297F">
      <w:pPr>
        <w:pStyle w:val="AH5Sec"/>
      </w:pPr>
      <w:bookmarkStart w:id="393" w:name="_Toc111645304"/>
      <w:r w:rsidRPr="00DB5EBE">
        <w:rPr>
          <w:rStyle w:val="CharSectNo"/>
        </w:rPr>
        <w:lastRenderedPageBreak/>
        <w:t>333</w:t>
      </w:r>
      <w:r>
        <w:tab/>
        <w:t>Exclusion of accused detainee from hearing</w:t>
      </w:r>
      <w:bookmarkEnd w:id="393"/>
    </w:p>
    <w:p w14:paraId="0E2342A2" w14:textId="77777777" w:rsidR="00FD297F" w:rsidRDefault="00FD297F" w:rsidP="001364BF">
      <w:pPr>
        <w:pStyle w:val="Amainreturn"/>
        <w:keepNext/>
      </w:pPr>
      <w:r>
        <w:t>The review officer may, by written order, exclude the accused detainee from a hearing for the review if the accused detainee, without reasonable excuse—</w:t>
      </w:r>
    </w:p>
    <w:p w14:paraId="79C005C8" w14:textId="77777777" w:rsidR="00FD297F" w:rsidRDefault="00FD297F" w:rsidP="00FD297F">
      <w:pPr>
        <w:pStyle w:val="Apara"/>
      </w:pPr>
      <w:r>
        <w:tab/>
        <w:t>(a)</w:t>
      </w:r>
      <w:r>
        <w:tab/>
        <w:t>unreasonably interrupts, interferes with or obstructs the hearing; or</w:t>
      </w:r>
    </w:p>
    <w:p w14:paraId="56AACE0E" w14:textId="77777777" w:rsidR="00FD297F" w:rsidRDefault="00FD297F" w:rsidP="00FD297F">
      <w:pPr>
        <w:pStyle w:val="Apara"/>
      </w:pPr>
      <w:r>
        <w:tab/>
        <w:t>(b)</w:t>
      </w:r>
      <w:r>
        <w:tab/>
        <w:t>contravenes a reasonable direction by the review officer about the conduct of hearing.</w:t>
      </w:r>
    </w:p>
    <w:p w14:paraId="71AFC76C" w14:textId="77777777" w:rsidR="00FD297F" w:rsidRDefault="00FD297F" w:rsidP="00FD297F">
      <w:pPr>
        <w:pStyle w:val="AH5Sec"/>
      </w:pPr>
      <w:bookmarkStart w:id="394" w:name="_Toc111645305"/>
      <w:r w:rsidRPr="00DB5EBE">
        <w:rPr>
          <w:rStyle w:val="CharSectNo"/>
        </w:rPr>
        <w:t>334</w:t>
      </w:r>
      <w:r>
        <w:tab/>
        <w:t>Hearing in accused detainee’s absence</w:t>
      </w:r>
      <w:bookmarkEnd w:id="394"/>
    </w:p>
    <w:p w14:paraId="7F82805A" w14:textId="77777777" w:rsidR="00FD297F" w:rsidRDefault="00FD297F" w:rsidP="00FD297F">
      <w:pPr>
        <w:pStyle w:val="Amainreturn"/>
      </w:pPr>
      <w:r>
        <w:t>If the accused detainee fails without reasonable excuse to attend a hearing for the review, the review officer may conduct the hearing, and make a decision on the charge, in the accused detainee’s absence.</w:t>
      </w:r>
    </w:p>
    <w:p w14:paraId="4C83024B" w14:textId="77777777" w:rsidR="00FD297F" w:rsidRDefault="00FD297F" w:rsidP="00FD297F">
      <w:pPr>
        <w:pStyle w:val="AH5Sec"/>
      </w:pPr>
      <w:bookmarkStart w:id="395" w:name="_Toc111645306"/>
      <w:r w:rsidRPr="00DB5EBE">
        <w:rPr>
          <w:rStyle w:val="CharSectNo"/>
        </w:rPr>
        <w:t>335</w:t>
      </w:r>
      <w:r>
        <w:tab/>
        <w:t>Appearance at disciplinary hearing by audiovisual or audio link</w:t>
      </w:r>
      <w:bookmarkEnd w:id="395"/>
    </w:p>
    <w:p w14:paraId="58FBCBFD" w14:textId="598BEFB6" w:rsidR="00FD297F" w:rsidRPr="00D72DD6" w:rsidRDefault="00FD297F" w:rsidP="00FD297F">
      <w:pPr>
        <w:pStyle w:val="Amain"/>
      </w:pPr>
      <w:r w:rsidRPr="00D72DD6">
        <w:tab/>
        <w:t>(1)</w:t>
      </w:r>
      <w:r w:rsidRPr="00D72DD6">
        <w:tab/>
      </w:r>
      <w:r>
        <w:t xml:space="preserve">This section applies if, in relation to a hearing for a review, or part of the hearing, the review officer has given a direction under the following sections of the </w:t>
      </w:r>
      <w:hyperlink r:id="rId191" w:tooltip="A1991-34" w:history="1">
        <w:r w:rsidRPr="0069554E">
          <w:rPr>
            <w:rStyle w:val="charCitHyperlinkItal"/>
          </w:rPr>
          <w:t>Evidence (Miscellaneous Provisions) Act 1991</w:t>
        </w:r>
      </w:hyperlink>
      <w:r w:rsidRPr="00D72DD6">
        <w:t>:</w:t>
      </w:r>
    </w:p>
    <w:p w14:paraId="4ECD9375" w14:textId="77777777" w:rsidR="00FD297F" w:rsidRPr="00AE69E1" w:rsidRDefault="00FD297F" w:rsidP="00FD297F">
      <w:pPr>
        <w:pStyle w:val="Apara"/>
      </w:pPr>
      <w:r w:rsidRPr="00AE69E1">
        <w:tab/>
        <w:t>(a)</w:t>
      </w:r>
      <w:r w:rsidRPr="00AE69E1">
        <w:tab/>
        <w:t>section 20 (1) (Territory courts may take evidence and submissions from participating States);</w:t>
      </w:r>
    </w:p>
    <w:p w14:paraId="3F9ED495" w14:textId="77777777" w:rsidR="00FD297F" w:rsidRPr="00AE69E1" w:rsidRDefault="00FD297F" w:rsidP="00FD297F">
      <w:pPr>
        <w:pStyle w:val="Apara"/>
      </w:pPr>
      <w:r w:rsidRPr="00AE69E1">
        <w:tab/>
        <w:t>(b)</w:t>
      </w:r>
      <w:r w:rsidRPr="00AE69E1">
        <w:tab/>
        <w:t xml:space="preserve">section 32 (1) (Territory courts may take evidence and submissions from </w:t>
      </w:r>
      <w:r w:rsidR="00324179" w:rsidRPr="00537812">
        <w:t>another place</w:t>
      </w:r>
      <w:r w:rsidRPr="00AE69E1">
        <w:t>).</w:t>
      </w:r>
    </w:p>
    <w:p w14:paraId="4B4E333E" w14:textId="77777777" w:rsidR="00FD297F" w:rsidRDefault="00FD297F" w:rsidP="00514E85">
      <w:pPr>
        <w:pStyle w:val="Amain"/>
      </w:pPr>
      <w:r>
        <w:tab/>
        <w:t>(2)</w:t>
      </w:r>
      <w:r>
        <w:tab/>
        <w:t>A person may appear and take part in the hearing in accordance with the direction, if the person—</w:t>
      </w:r>
    </w:p>
    <w:p w14:paraId="1210A692" w14:textId="77777777" w:rsidR="00FD297F" w:rsidRDefault="00FD297F" w:rsidP="00514E85">
      <w:pPr>
        <w:pStyle w:val="Apara"/>
      </w:pPr>
      <w:r>
        <w:tab/>
        <w:t>(a)</w:t>
      </w:r>
      <w:r>
        <w:tab/>
        <w:t>is required or entitled to appear personally, whether as the accused detainee or as a witness; or</w:t>
      </w:r>
    </w:p>
    <w:p w14:paraId="23D2E8BC" w14:textId="77777777" w:rsidR="00FD297F" w:rsidRDefault="00FD297F" w:rsidP="0050570E">
      <w:pPr>
        <w:pStyle w:val="Apara"/>
        <w:keepNext/>
      </w:pPr>
      <w:r>
        <w:lastRenderedPageBreak/>
        <w:tab/>
        <w:t>(b)</w:t>
      </w:r>
      <w:r>
        <w:tab/>
        <w:t>is entitled to appear for someone else.</w:t>
      </w:r>
    </w:p>
    <w:p w14:paraId="6D3748E3" w14:textId="77777777" w:rsidR="00FD297F" w:rsidRDefault="00FD297F" w:rsidP="00FD297F">
      <w:pPr>
        <w:pStyle w:val="Amain"/>
      </w:pPr>
      <w:r>
        <w:tab/>
        <w:t>(3)</w:t>
      </w:r>
      <w:r>
        <w:tab/>
        <w:t>A person who appears at the hearing under this section is taken to be before the review officer.</w:t>
      </w:r>
    </w:p>
    <w:p w14:paraId="7CF42F70" w14:textId="77777777" w:rsidR="00FD297F" w:rsidRDefault="00FD297F" w:rsidP="00FD297F">
      <w:pPr>
        <w:pStyle w:val="PageBreak"/>
      </w:pPr>
      <w:r>
        <w:br w:type="page"/>
      </w:r>
    </w:p>
    <w:p w14:paraId="3ECCC902" w14:textId="77777777" w:rsidR="00FD297F" w:rsidRPr="00DB5EBE" w:rsidRDefault="00FD297F" w:rsidP="00FD297F">
      <w:pPr>
        <w:pStyle w:val="AH1Chapter"/>
      </w:pPr>
      <w:bookmarkStart w:id="396" w:name="_Toc111645307"/>
      <w:r w:rsidRPr="00DB5EBE">
        <w:rPr>
          <w:rStyle w:val="CharChapNo"/>
        </w:rPr>
        <w:lastRenderedPageBreak/>
        <w:t>Chapter 10</w:t>
      </w:r>
      <w:r>
        <w:tab/>
      </w:r>
      <w:r w:rsidRPr="00DB5EBE">
        <w:rPr>
          <w:rStyle w:val="CharChapText"/>
        </w:rPr>
        <w:t>Care and protection—general</w:t>
      </w:r>
      <w:bookmarkEnd w:id="396"/>
    </w:p>
    <w:p w14:paraId="51482C2A" w14:textId="77777777" w:rsidR="00FD297F" w:rsidRPr="00DB5EBE" w:rsidRDefault="00FD297F" w:rsidP="00FD297F">
      <w:pPr>
        <w:pStyle w:val="AH2Part"/>
      </w:pPr>
      <w:bookmarkStart w:id="397" w:name="_Toc111645308"/>
      <w:r w:rsidRPr="00DB5EBE">
        <w:rPr>
          <w:rStyle w:val="CharPartNo"/>
        </w:rPr>
        <w:t>Part 10.1</w:t>
      </w:r>
      <w:r>
        <w:tab/>
      </w:r>
      <w:r w:rsidRPr="00DB5EBE">
        <w:rPr>
          <w:rStyle w:val="CharPartText"/>
        </w:rPr>
        <w:t>Application of care and protection chapters</w:t>
      </w:r>
      <w:bookmarkEnd w:id="397"/>
    </w:p>
    <w:p w14:paraId="58D32A50" w14:textId="77777777" w:rsidR="00FD297F" w:rsidRDefault="00FD297F" w:rsidP="00FD297F">
      <w:pPr>
        <w:pStyle w:val="aNote"/>
        <w:keepNext/>
        <w:rPr>
          <w:rStyle w:val="charItals"/>
        </w:rPr>
      </w:pPr>
      <w:r>
        <w:rPr>
          <w:rStyle w:val="charItals"/>
        </w:rPr>
        <w:t>Note to pt 10.1</w:t>
      </w:r>
    </w:p>
    <w:p w14:paraId="380B1DD9" w14:textId="77777777" w:rsidR="00FD297F" w:rsidRDefault="00FD297F" w:rsidP="00FD297F">
      <w:pPr>
        <w:pStyle w:val="aNote"/>
        <w:ind w:left="1083" w:firstLine="17"/>
      </w:pPr>
      <w:r>
        <w:t>Under s 6, the functions under this Act may be exercised for a child or young person—</w:t>
      </w:r>
    </w:p>
    <w:p w14:paraId="1D84DF0F" w14:textId="77777777" w:rsidR="00FD297F" w:rsidRDefault="00FD297F" w:rsidP="00FD297F">
      <w:pPr>
        <w:pStyle w:val="aExamINumss"/>
      </w:pPr>
      <w:r>
        <w:t>(a)</w:t>
      </w:r>
      <w:r>
        <w:tab/>
        <w:t>who ordinarily lives in the ACT; or</w:t>
      </w:r>
    </w:p>
    <w:p w14:paraId="0D6DF208" w14:textId="77777777" w:rsidR="00FD297F" w:rsidRDefault="00FD297F" w:rsidP="00FD297F">
      <w:pPr>
        <w:pStyle w:val="aExamINumss"/>
      </w:pPr>
      <w:r>
        <w:t>(b)</w:t>
      </w:r>
      <w:r>
        <w:tab/>
        <w:t>who does not ordinarily live in the ACT, but who is in the ACT; or</w:t>
      </w:r>
    </w:p>
    <w:p w14:paraId="4DEADD7E" w14:textId="77777777" w:rsidR="00FD297F" w:rsidRDefault="00FD297F" w:rsidP="00FD297F">
      <w:pPr>
        <w:pStyle w:val="aExamINumss"/>
      </w:pPr>
      <w:r>
        <w:t>(c)</w:t>
      </w:r>
      <w:r>
        <w:tab/>
        <w:t>about whom a report is made under s 354 (Voluntary reporting of abuse and neglect) or s 356 (Offence—mandatory reporting of abuse) arising from something happening in the ACT.</w:t>
      </w:r>
    </w:p>
    <w:p w14:paraId="46401AA4" w14:textId="77777777" w:rsidR="00FD297F" w:rsidRDefault="00FD297F" w:rsidP="00FD297F">
      <w:pPr>
        <w:pStyle w:val="AH5Sec"/>
      </w:pPr>
      <w:bookmarkStart w:id="398" w:name="_Toc111645309"/>
      <w:r w:rsidRPr="00DB5EBE">
        <w:rPr>
          <w:rStyle w:val="CharSectNo"/>
        </w:rPr>
        <w:t>336</w:t>
      </w:r>
      <w:r>
        <w:tab/>
        <w:t xml:space="preserve">What are the </w:t>
      </w:r>
      <w:r>
        <w:rPr>
          <w:rStyle w:val="charItals"/>
        </w:rPr>
        <w:t>care and protection chapters</w:t>
      </w:r>
      <w:r>
        <w:t>?</w:t>
      </w:r>
      <w:bookmarkEnd w:id="398"/>
    </w:p>
    <w:p w14:paraId="244AE6B0" w14:textId="77777777" w:rsidR="00FD297F" w:rsidRDefault="00FD297F" w:rsidP="00FD297F">
      <w:pPr>
        <w:pStyle w:val="Amainreturn"/>
        <w:keepNext/>
      </w:pPr>
      <w:r>
        <w:t>In this Act:</w:t>
      </w:r>
    </w:p>
    <w:p w14:paraId="6880B0FF" w14:textId="77777777" w:rsidR="00FD297F" w:rsidRDefault="00FD297F" w:rsidP="00FD297F">
      <w:pPr>
        <w:pStyle w:val="aDef"/>
        <w:keepNext/>
      </w:pPr>
      <w:r>
        <w:rPr>
          <w:rStyle w:val="charBoldItals"/>
        </w:rPr>
        <w:t>care and protection chapters</w:t>
      </w:r>
      <w:r>
        <w:t xml:space="preserve"> means the following chapters:</w:t>
      </w:r>
    </w:p>
    <w:p w14:paraId="2C131648" w14:textId="77777777" w:rsidR="00FD297F" w:rsidRDefault="00FD297F" w:rsidP="00FD297F">
      <w:pPr>
        <w:pStyle w:val="aDefpara"/>
      </w:pPr>
      <w:r>
        <w:tab/>
        <w:t>(a)</w:t>
      </w:r>
      <w:r>
        <w:tab/>
        <w:t>Chapter 10 (Care and protection—general);</w:t>
      </w:r>
    </w:p>
    <w:p w14:paraId="734A945B" w14:textId="77777777" w:rsidR="00FD297F" w:rsidRDefault="00FD297F" w:rsidP="00FD297F">
      <w:pPr>
        <w:pStyle w:val="aDefpara"/>
      </w:pPr>
      <w:r>
        <w:tab/>
        <w:t>(b)</w:t>
      </w:r>
      <w:r>
        <w:tab/>
        <w:t>Chapter 11 (Care and protection—reporting, investigating and appraising abuse and neglect);</w:t>
      </w:r>
    </w:p>
    <w:p w14:paraId="0F2A5CD9" w14:textId="77777777" w:rsidR="00FD297F" w:rsidRDefault="00FD297F" w:rsidP="00FD297F">
      <w:pPr>
        <w:pStyle w:val="aDefpara"/>
      </w:pPr>
      <w:r>
        <w:tab/>
        <w:t>(c)</w:t>
      </w:r>
      <w:r>
        <w:tab/>
        <w:t>Chapter 12 (Care and protection—voluntary agreements to transfer or share parental responsibility);</w:t>
      </w:r>
    </w:p>
    <w:p w14:paraId="6738B8FC" w14:textId="77777777" w:rsidR="00FD297F" w:rsidRDefault="00FD297F" w:rsidP="00FD297F">
      <w:pPr>
        <w:pStyle w:val="aDefpara"/>
      </w:pPr>
      <w:r>
        <w:tab/>
        <w:t>(d)</w:t>
      </w:r>
      <w:r>
        <w:tab/>
        <w:t>Chapter 13 (Care and protection and therapeutic protection—emergency situations);</w:t>
      </w:r>
    </w:p>
    <w:p w14:paraId="061D98AE" w14:textId="77777777" w:rsidR="00FD297F" w:rsidRDefault="00FD297F" w:rsidP="00FD297F">
      <w:pPr>
        <w:pStyle w:val="aDefpara"/>
      </w:pPr>
      <w:r>
        <w:tab/>
        <w:t>(e)</w:t>
      </w:r>
      <w:r>
        <w:tab/>
        <w:t>Chapter 14 (Care and protection—care and protection orders);</w:t>
      </w:r>
    </w:p>
    <w:p w14:paraId="38770BBA" w14:textId="77777777" w:rsidR="00FD297F" w:rsidRDefault="00FD297F" w:rsidP="00FD297F">
      <w:pPr>
        <w:pStyle w:val="aDefpara"/>
      </w:pPr>
      <w:r>
        <w:tab/>
        <w:t>(f)</w:t>
      </w:r>
      <w:r>
        <w:tab/>
        <w:t>Chapter 15 (Care and Protection—director</w:t>
      </w:r>
      <w:r>
        <w:noBreakHyphen/>
        <w:t>general has aspect of parental responsibility);</w:t>
      </w:r>
    </w:p>
    <w:p w14:paraId="4A09A11B" w14:textId="77777777" w:rsidR="00FD297F" w:rsidRDefault="00FD297F" w:rsidP="00FD297F">
      <w:pPr>
        <w:pStyle w:val="aDefpara"/>
      </w:pPr>
      <w:r>
        <w:tab/>
        <w:t>(g)</w:t>
      </w:r>
      <w:r>
        <w:tab/>
        <w:t>Chapter 16 (Care and protection—therapeutic protection of children and young people);</w:t>
      </w:r>
    </w:p>
    <w:p w14:paraId="6E766E09" w14:textId="77777777" w:rsidR="00FD297F" w:rsidRDefault="00FD297F" w:rsidP="00FD297F">
      <w:pPr>
        <w:pStyle w:val="aDefpara"/>
      </w:pPr>
      <w:r>
        <w:lastRenderedPageBreak/>
        <w:tab/>
        <w:t>(h)</w:t>
      </w:r>
      <w:r>
        <w:tab/>
        <w:t>Chapter 17 (Care and protection—interstate transfer of orders and proceedings);</w:t>
      </w:r>
    </w:p>
    <w:p w14:paraId="50683851" w14:textId="77777777" w:rsidR="00FD297F" w:rsidRDefault="00FD297F" w:rsidP="00FD297F">
      <w:pPr>
        <w:pStyle w:val="aDefpara"/>
      </w:pPr>
      <w:r>
        <w:tab/>
        <w:t>(i)</w:t>
      </w:r>
      <w:r>
        <w:tab/>
        <w:t>Chapter 18 (Care and protection—police assistance);</w:t>
      </w:r>
    </w:p>
    <w:p w14:paraId="49456EBD" w14:textId="77777777" w:rsidR="00FD297F" w:rsidRDefault="00FD297F" w:rsidP="00FD297F">
      <w:pPr>
        <w:pStyle w:val="aDefpara"/>
      </w:pPr>
      <w:r>
        <w:tab/>
        <w:t>(j)</w:t>
      </w:r>
      <w:r>
        <w:tab/>
        <w:t>Chapter 19 (Care and protection—provisions applying to all proceedings under care and protection chapters).</w:t>
      </w:r>
    </w:p>
    <w:p w14:paraId="07B63768" w14:textId="77777777" w:rsidR="00FD297F" w:rsidRDefault="00FD297F" w:rsidP="00FD297F">
      <w:pPr>
        <w:pStyle w:val="AH5Sec"/>
      </w:pPr>
      <w:bookmarkStart w:id="399" w:name="_Toc111645310"/>
      <w:r w:rsidRPr="00DB5EBE">
        <w:rPr>
          <w:rStyle w:val="CharSectNo"/>
        </w:rPr>
        <w:t>337</w:t>
      </w:r>
      <w:r>
        <w:tab/>
        <w:t>Age—proof of age to be sought before action taken</w:t>
      </w:r>
      <w:bookmarkEnd w:id="399"/>
    </w:p>
    <w:p w14:paraId="74785616" w14:textId="77777777" w:rsidR="00FD297F" w:rsidRDefault="00FD297F" w:rsidP="00FD297F">
      <w:pPr>
        <w:pStyle w:val="Amainreturn"/>
      </w:pPr>
      <w:r>
        <w:t>If the Childrens Court, the director</w:t>
      </w:r>
      <w:r>
        <w:noBreakHyphen/>
        <w:t>general or a police officer intends to deal with a person under the care and protection chapters as a child or young person, the Childrens Court, director</w:t>
      </w:r>
      <w:r>
        <w:noBreakHyphen/>
        <w:t>general or police officer must make reasonable inquiries to find out the age of the person before dealing with the person as a child or young person.</w:t>
      </w:r>
    </w:p>
    <w:p w14:paraId="478B8ADE" w14:textId="77777777" w:rsidR="00FD297F" w:rsidRDefault="00FD297F" w:rsidP="00FD297F">
      <w:pPr>
        <w:pStyle w:val="AH5Sec"/>
      </w:pPr>
      <w:bookmarkStart w:id="400" w:name="_Toc111645311"/>
      <w:r w:rsidRPr="00DB5EBE">
        <w:rPr>
          <w:rStyle w:val="CharSectNo"/>
        </w:rPr>
        <w:t>338</w:t>
      </w:r>
      <w:r>
        <w:tab/>
        <w:t>Age—application of care and protection chapters if no proof of age</w:t>
      </w:r>
      <w:bookmarkEnd w:id="400"/>
    </w:p>
    <w:p w14:paraId="4F5B50AC" w14:textId="77777777" w:rsidR="00FD297F" w:rsidRDefault="00FD297F" w:rsidP="00FD297F">
      <w:pPr>
        <w:pStyle w:val="Amain"/>
      </w:pPr>
      <w:r>
        <w:tab/>
        <w:t>(1)</w:t>
      </w:r>
      <w:r>
        <w:tab/>
        <w:t>This section applies if—</w:t>
      </w:r>
    </w:p>
    <w:p w14:paraId="7D32B125" w14:textId="77777777" w:rsidR="00FD297F" w:rsidRDefault="00FD297F" w:rsidP="00FD297F">
      <w:pPr>
        <w:pStyle w:val="Apara"/>
      </w:pPr>
      <w:r>
        <w:tab/>
        <w:t>(a)</w:t>
      </w:r>
      <w:r>
        <w:tab/>
        <w:t>the Childrens Court, director</w:t>
      </w:r>
      <w:r>
        <w:noBreakHyphen/>
        <w:t>general or police officer is unable after reasonable inquiry to find out a person’s age; and</w:t>
      </w:r>
    </w:p>
    <w:p w14:paraId="1CC2D067" w14:textId="77777777" w:rsidR="00FD297F" w:rsidRDefault="00FD297F" w:rsidP="00FD297F">
      <w:pPr>
        <w:pStyle w:val="Apara"/>
      </w:pPr>
      <w:r>
        <w:tab/>
        <w:t>(b)</w:t>
      </w:r>
      <w:r>
        <w:tab/>
        <w:t>the person appears, on reasonable grounds, to the Childrens Court, the director</w:t>
      </w:r>
      <w:r>
        <w:noBreakHyphen/>
        <w:t>general or a police officer to be a child or young person.</w:t>
      </w:r>
    </w:p>
    <w:p w14:paraId="78C1D1E9" w14:textId="77777777" w:rsidR="00FD297F" w:rsidRDefault="00FD297F" w:rsidP="00FD297F">
      <w:pPr>
        <w:pStyle w:val="Amain"/>
      </w:pPr>
      <w:r>
        <w:tab/>
        <w:t>(2)</w:t>
      </w:r>
      <w:r>
        <w:tab/>
        <w:t>The person may be dealt with under the care and protection chapters as if the person were a child or young person and the care and protection chapters applies to the person as if a reference to a child or young person included a reference to the person.</w:t>
      </w:r>
    </w:p>
    <w:p w14:paraId="3E9ED753" w14:textId="77777777" w:rsidR="00FD297F" w:rsidRDefault="00FD297F" w:rsidP="00FD297F">
      <w:pPr>
        <w:pStyle w:val="AH5Sec"/>
      </w:pPr>
      <w:bookmarkStart w:id="401" w:name="_Toc111645312"/>
      <w:r w:rsidRPr="00DB5EBE">
        <w:rPr>
          <w:rStyle w:val="CharSectNo"/>
        </w:rPr>
        <w:lastRenderedPageBreak/>
        <w:t>339</w:t>
      </w:r>
      <w:r>
        <w:tab/>
        <w:t>Age—care and protection chapters stop applying if person discovered to be adult</w:t>
      </w:r>
      <w:bookmarkEnd w:id="401"/>
    </w:p>
    <w:p w14:paraId="6EB75268" w14:textId="77777777" w:rsidR="00FD297F" w:rsidRDefault="00FD297F" w:rsidP="00FD297F">
      <w:pPr>
        <w:pStyle w:val="Amain"/>
        <w:keepNext/>
      </w:pPr>
      <w:r>
        <w:tab/>
        <w:t>(1)</w:t>
      </w:r>
      <w:r>
        <w:tab/>
        <w:t>This section applies if the Childrens Court, the director</w:t>
      </w:r>
      <w:r>
        <w:noBreakHyphen/>
        <w:t>general or a police officer—</w:t>
      </w:r>
    </w:p>
    <w:p w14:paraId="09E15606" w14:textId="77777777" w:rsidR="00FD297F" w:rsidRDefault="00FD297F" w:rsidP="0050570E">
      <w:pPr>
        <w:pStyle w:val="Apara"/>
        <w:keepNext/>
      </w:pPr>
      <w:r>
        <w:tab/>
        <w:t>(a)</w:t>
      </w:r>
      <w:r>
        <w:tab/>
        <w:t>has dealt with a person as a child or young person; and</w:t>
      </w:r>
    </w:p>
    <w:p w14:paraId="24ADC992" w14:textId="77777777" w:rsidR="00FD297F" w:rsidRDefault="00FD297F" w:rsidP="00FD297F">
      <w:pPr>
        <w:pStyle w:val="Apara"/>
      </w:pPr>
      <w:r>
        <w:tab/>
        <w:t>(b)</w:t>
      </w:r>
      <w:r>
        <w:tab/>
        <w:t>finds out that the person is not a child or young person.</w:t>
      </w:r>
    </w:p>
    <w:p w14:paraId="3A1AB204" w14:textId="77777777" w:rsidR="00FD297F" w:rsidRDefault="00FD297F" w:rsidP="00FD297F">
      <w:pPr>
        <w:pStyle w:val="Amain"/>
      </w:pPr>
      <w:r>
        <w:tab/>
        <w:t>(2)</w:t>
      </w:r>
      <w:r>
        <w:tab/>
        <w:t>Any order or agreement under the care and protection chapters applying to the person stops applying to the person.</w:t>
      </w:r>
    </w:p>
    <w:p w14:paraId="2D2C2456" w14:textId="77777777" w:rsidR="00FD297F" w:rsidRDefault="00FD297F" w:rsidP="00FD297F">
      <w:pPr>
        <w:pStyle w:val="Amain"/>
      </w:pPr>
      <w:r>
        <w:tab/>
        <w:t>(3)</w:t>
      </w:r>
      <w:r>
        <w:tab/>
        <w:t>No further proceeding may be taken under the care and protection chapters in relation to the person.</w:t>
      </w:r>
    </w:p>
    <w:p w14:paraId="117ACBC4" w14:textId="77777777" w:rsidR="00FD297F" w:rsidRDefault="00FD297F" w:rsidP="00FD297F">
      <w:pPr>
        <w:pStyle w:val="Amain"/>
      </w:pPr>
      <w:r>
        <w:tab/>
        <w:t>(4)</w:t>
      </w:r>
      <w:r>
        <w:tab/>
        <w:t>If the person—</w:t>
      </w:r>
    </w:p>
    <w:p w14:paraId="2EE7CD7C" w14:textId="77777777" w:rsidR="00FD297F" w:rsidRDefault="00FD297F" w:rsidP="00FD297F">
      <w:pPr>
        <w:pStyle w:val="Apara"/>
      </w:pPr>
      <w:r>
        <w:tab/>
        <w:t>(a)</w:t>
      </w:r>
      <w:r>
        <w:tab/>
        <w:t>is in a hospital or place of care under a provision of the care and protection chapters—the provision ceases to apply to the person and the person must be released; and</w:t>
      </w:r>
    </w:p>
    <w:p w14:paraId="0DC2D921" w14:textId="77777777" w:rsidR="00FD297F" w:rsidRDefault="00FD297F" w:rsidP="00FD297F">
      <w:pPr>
        <w:pStyle w:val="Apara"/>
      </w:pPr>
      <w:r>
        <w:tab/>
        <w:t>(b)</w:t>
      </w:r>
      <w:r>
        <w:tab/>
        <w:t>is being confined in a therapeutic protection place under a therapeutic protection order—the person must be released.</w:t>
      </w:r>
    </w:p>
    <w:p w14:paraId="07107A9E" w14:textId="77777777" w:rsidR="00FD297F" w:rsidRDefault="00FD297F" w:rsidP="00FD297F">
      <w:pPr>
        <w:pStyle w:val="aNote"/>
      </w:pPr>
      <w:r>
        <w:rPr>
          <w:rStyle w:val="charItals"/>
        </w:rPr>
        <w:t>Note</w:t>
      </w:r>
      <w:r>
        <w:rPr>
          <w:rStyle w:val="charItals"/>
        </w:rPr>
        <w:tab/>
      </w:r>
      <w:r>
        <w:rPr>
          <w:iCs/>
        </w:rPr>
        <w:t xml:space="preserve">An official, </w:t>
      </w:r>
      <w:r>
        <w:t xml:space="preserve">or anyone engaging in conduct under the direction of an official, is not civilly liable for conduct engaged in honestly and without recklessness in the exercise of a function under this Act or in the reasonable belief that the conduct was in the exercise of a function under this Act.  Any liability that would attach to an official attaches instead to the Territory (see s 878). </w:t>
      </w:r>
    </w:p>
    <w:p w14:paraId="1E3CB8A5" w14:textId="77777777" w:rsidR="00FD297F" w:rsidRPr="000F2674" w:rsidRDefault="00FD297F" w:rsidP="00FD297F">
      <w:pPr>
        <w:pStyle w:val="Amain"/>
      </w:pPr>
      <w:r w:rsidRPr="000F2674">
        <w:tab/>
        <w:t>(5)</w:t>
      </w:r>
      <w:r w:rsidRPr="000F2674">
        <w:tab/>
        <w:t>This section does not apply to part 15.5 (Transition to adulthood).</w:t>
      </w:r>
    </w:p>
    <w:p w14:paraId="1A846317" w14:textId="77777777" w:rsidR="00FD297F" w:rsidRDefault="00FD297F" w:rsidP="00FD297F">
      <w:pPr>
        <w:pStyle w:val="AH5Sec"/>
      </w:pPr>
      <w:bookmarkStart w:id="402" w:name="_Toc111645313"/>
      <w:r w:rsidRPr="00DB5EBE">
        <w:rPr>
          <w:rStyle w:val="CharSectNo"/>
        </w:rPr>
        <w:lastRenderedPageBreak/>
        <w:t>340</w:t>
      </w:r>
      <w:r>
        <w:tab/>
        <w:t>Care and protection chapters stop applying when young person becomes adult</w:t>
      </w:r>
      <w:bookmarkEnd w:id="402"/>
    </w:p>
    <w:p w14:paraId="63DA3854" w14:textId="77777777" w:rsidR="00FD297F" w:rsidRDefault="00FD297F" w:rsidP="00FD297F">
      <w:pPr>
        <w:pStyle w:val="Amain"/>
        <w:keepNext/>
      </w:pPr>
      <w:r>
        <w:tab/>
        <w:t>(1)</w:t>
      </w:r>
      <w:r>
        <w:tab/>
        <w:t>The care and protection chapters stop applying to a child or young person when the child or young person becomes an adult.</w:t>
      </w:r>
    </w:p>
    <w:p w14:paraId="45AFD997" w14:textId="77777777" w:rsidR="00FD297F" w:rsidRDefault="00FD297F" w:rsidP="00FD297F">
      <w:pPr>
        <w:pStyle w:val="Amain"/>
      </w:pPr>
      <w:r>
        <w:tab/>
        <w:t>(2)</w:t>
      </w:r>
      <w:r>
        <w:tab/>
        <w:t>Any order or agreement under the care and protection chapters applying to the child or young person stops applying to the child or young person when the child or young person becomes an adult.</w:t>
      </w:r>
    </w:p>
    <w:p w14:paraId="063B3EFD" w14:textId="77777777" w:rsidR="00FD297F" w:rsidRDefault="00FD297F" w:rsidP="00FD297F">
      <w:pPr>
        <w:pStyle w:val="Amain"/>
      </w:pPr>
      <w:r>
        <w:tab/>
        <w:t>(3)</w:t>
      </w:r>
      <w:r>
        <w:tab/>
        <w:t>A young person who is confined in a therapeutic protection place under a therapeutic protection order must be released immediately the young person becomes an adult.</w:t>
      </w:r>
    </w:p>
    <w:p w14:paraId="29EC2E2D" w14:textId="77777777" w:rsidR="00FD297F" w:rsidRDefault="00FD297F" w:rsidP="00FD297F">
      <w:pPr>
        <w:pStyle w:val="Amain"/>
      </w:pPr>
      <w:r>
        <w:tab/>
        <w:t>(4)</w:t>
      </w:r>
      <w:r>
        <w:tab/>
        <w:t>However, this section does not require the release of a person who has been—</w:t>
      </w:r>
    </w:p>
    <w:p w14:paraId="64B44C03" w14:textId="77777777" w:rsidR="00FD297F" w:rsidRDefault="00FD297F" w:rsidP="00FD297F">
      <w:pPr>
        <w:pStyle w:val="Apara"/>
      </w:pPr>
      <w:r>
        <w:tab/>
        <w:t>(a)</w:t>
      </w:r>
      <w:r>
        <w:tab/>
        <w:t>convicted of an offence and, for the conviction, is detained under an order or other decision of a court, including a court of a State; or</w:t>
      </w:r>
    </w:p>
    <w:p w14:paraId="73D4FCDB" w14:textId="77777777" w:rsidR="00FD297F" w:rsidRDefault="00FD297F" w:rsidP="00FD297F">
      <w:pPr>
        <w:pStyle w:val="Apara"/>
      </w:pPr>
      <w:r>
        <w:tab/>
        <w:t>(b)</w:t>
      </w:r>
      <w:r>
        <w:tab/>
        <w:t>charged with an offence and is detained in relation to the charge.</w:t>
      </w:r>
    </w:p>
    <w:p w14:paraId="4CF561BB" w14:textId="77777777" w:rsidR="00FD297F" w:rsidRPr="000F2674" w:rsidRDefault="00FD297F" w:rsidP="00FD297F">
      <w:pPr>
        <w:pStyle w:val="Amain"/>
      </w:pPr>
      <w:r w:rsidRPr="000F2674">
        <w:tab/>
        <w:t>(5)</w:t>
      </w:r>
      <w:r w:rsidRPr="000F2674">
        <w:tab/>
        <w:t>This section does not apply to part 15.5 (Transition to adulthood).</w:t>
      </w:r>
    </w:p>
    <w:p w14:paraId="7CB32CA7" w14:textId="77777777" w:rsidR="00FD297F" w:rsidRDefault="00FD297F" w:rsidP="00FD297F">
      <w:pPr>
        <w:pStyle w:val="PageBreak"/>
      </w:pPr>
      <w:r>
        <w:br w:type="page"/>
      </w:r>
    </w:p>
    <w:p w14:paraId="00C50E30" w14:textId="77777777" w:rsidR="00FD297F" w:rsidRPr="00DB5EBE" w:rsidRDefault="00FD297F" w:rsidP="00FD297F">
      <w:pPr>
        <w:pStyle w:val="AH2Part"/>
      </w:pPr>
      <w:bookmarkStart w:id="403" w:name="_Toc111645314"/>
      <w:r w:rsidRPr="00DB5EBE">
        <w:rPr>
          <w:rStyle w:val="CharPartNo"/>
        </w:rPr>
        <w:lastRenderedPageBreak/>
        <w:t>Part 10.2</w:t>
      </w:r>
      <w:r>
        <w:tab/>
      </w:r>
      <w:r w:rsidRPr="00DB5EBE">
        <w:rPr>
          <w:rStyle w:val="CharPartText"/>
        </w:rPr>
        <w:t>Important concepts—care and protection chapters</w:t>
      </w:r>
      <w:bookmarkEnd w:id="403"/>
    </w:p>
    <w:p w14:paraId="22BE034F" w14:textId="77777777" w:rsidR="00FD297F" w:rsidRDefault="00FD297F" w:rsidP="00FD297F">
      <w:pPr>
        <w:pStyle w:val="AH5Sec"/>
      </w:pPr>
      <w:bookmarkStart w:id="404" w:name="_Toc111645315"/>
      <w:r w:rsidRPr="00DB5EBE">
        <w:rPr>
          <w:rStyle w:val="CharSectNo"/>
        </w:rPr>
        <w:t>341</w:t>
      </w:r>
      <w:r>
        <w:tab/>
        <w:t>Definitions—care and protection chapters</w:t>
      </w:r>
      <w:bookmarkEnd w:id="404"/>
    </w:p>
    <w:p w14:paraId="6E91A632" w14:textId="77777777" w:rsidR="00FD297F" w:rsidRDefault="00FD297F" w:rsidP="00FD297F">
      <w:pPr>
        <w:pStyle w:val="Amain"/>
      </w:pPr>
      <w:r>
        <w:tab/>
        <w:t>(1)</w:t>
      </w:r>
      <w:r>
        <w:tab/>
        <w:t>In this Act:</w:t>
      </w:r>
    </w:p>
    <w:p w14:paraId="64A1AFDB" w14:textId="77777777" w:rsidR="00FD297F" w:rsidRDefault="00FD297F" w:rsidP="00FD297F">
      <w:pPr>
        <w:pStyle w:val="aDef"/>
      </w:pPr>
      <w:r>
        <w:rPr>
          <w:rStyle w:val="charBoldItals"/>
        </w:rPr>
        <w:t>abuse</w:t>
      </w:r>
      <w:r>
        <w:t>, of a child or young person—see section 342.</w:t>
      </w:r>
    </w:p>
    <w:p w14:paraId="29E44525" w14:textId="77777777" w:rsidR="00FD297F" w:rsidRDefault="00FD297F" w:rsidP="00FD297F">
      <w:pPr>
        <w:pStyle w:val="aDef"/>
      </w:pPr>
      <w:r>
        <w:rPr>
          <w:rStyle w:val="charBoldItals"/>
        </w:rPr>
        <w:t>care and protection appraisal</w:t>
      </w:r>
      <w:r>
        <w:t>—see section 366.</w:t>
      </w:r>
    </w:p>
    <w:p w14:paraId="353D5517" w14:textId="77777777" w:rsidR="00FD297F" w:rsidRDefault="00FD297F" w:rsidP="00FD297F">
      <w:pPr>
        <w:pStyle w:val="aDef"/>
      </w:pPr>
      <w:r>
        <w:rPr>
          <w:rStyle w:val="charBoldItals"/>
        </w:rPr>
        <w:t>care and protection assessment</w:t>
      </w:r>
      <w:r>
        <w:t>—see section 367.</w:t>
      </w:r>
    </w:p>
    <w:p w14:paraId="0CF6131F" w14:textId="77777777" w:rsidR="00FD297F" w:rsidRDefault="00FD297F" w:rsidP="00FD297F">
      <w:pPr>
        <w:pStyle w:val="aDef"/>
      </w:pPr>
      <w:r>
        <w:rPr>
          <w:rStyle w:val="charBoldItals"/>
        </w:rPr>
        <w:t>care and protection principles</w:t>
      </w:r>
      <w:r>
        <w:t>—see section 350.</w:t>
      </w:r>
    </w:p>
    <w:p w14:paraId="574855D7" w14:textId="77777777" w:rsidR="00FD297F" w:rsidRDefault="00FD297F" w:rsidP="00FD297F">
      <w:pPr>
        <w:pStyle w:val="aDef"/>
      </w:pPr>
      <w:r>
        <w:rPr>
          <w:rStyle w:val="charBoldItals"/>
        </w:rPr>
        <w:t>contact</w:t>
      </w:r>
      <w:r>
        <w:t>, with a person—see section 348.</w:t>
      </w:r>
    </w:p>
    <w:p w14:paraId="0D12012F" w14:textId="77777777" w:rsidR="00FD297F" w:rsidRDefault="00FD297F" w:rsidP="00FD297F">
      <w:pPr>
        <w:pStyle w:val="aDef"/>
      </w:pPr>
      <w:r>
        <w:rPr>
          <w:rStyle w:val="charBoldItals"/>
        </w:rPr>
        <w:t>family group conference</w:t>
      </w:r>
      <w:r>
        <w:t>—see section 75.</w:t>
      </w:r>
    </w:p>
    <w:p w14:paraId="06C42705" w14:textId="77777777" w:rsidR="00FD297F" w:rsidRDefault="00FD297F" w:rsidP="00FD297F">
      <w:pPr>
        <w:pStyle w:val="aDef"/>
      </w:pPr>
      <w:r>
        <w:rPr>
          <w:rStyle w:val="charBoldItals"/>
        </w:rPr>
        <w:t>in need of care and protection</w:t>
      </w:r>
      <w:r>
        <w:t>, for a child or young person—see section 345.</w:t>
      </w:r>
    </w:p>
    <w:p w14:paraId="2E198E1C" w14:textId="77777777" w:rsidR="00FD297F" w:rsidRDefault="00FD297F" w:rsidP="00FD297F">
      <w:pPr>
        <w:pStyle w:val="aDef"/>
      </w:pPr>
      <w:r>
        <w:rPr>
          <w:rStyle w:val="charBoldItals"/>
        </w:rPr>
        <w:t>neglect</w:t>
      </w:r>
      <w:r>
        <w:t>, of a child or young person—see section 343.</w:t>
      </w:r>
    </w:p>
    <w:p w14:paraId="256D90DB" w14:textId="77777777" w:rsidR="00FD297F" w:rsidRDefault="00FD297F" w:rsidP="00FD297F">
      <w:pPr>
        <w:pStyle w:val="Amain"/>
      </w:pPr>
      <w:r>
        <w:tab/>
        <w:t>(2)</w:t>
      </w:r>
      <w:r>
        <w:tab/>
        <w:t>In the care and protection chapters:</w:t>
      </w:r>
    </w:p>
    <w:p w14:paraId="775ADC60" w14:textId="77777777" w:rsidR="00FD297F" w:rsidRDefault="00FD297F" w:rsidP="00FD297F">
      <w:pPr>
        <w:pStyle w:val="aDef"/>
      </w:pPr>
      <w:r>
        <w:rPr>
          <w:rStyle w:val="charBoldItals"/>
        </w:rPr>
        <w:t>at risk of abuse or neglect</w:t>
      </w:r>
      <w:r>
        <w:t>—see section 344.</w:t>
      </w:r>
    </w:p>
    <w:p w14:paraId="73C53F44" w14:textId="77777777" w:rsidR="00FD297F" w:rsidRDefault="00FD297F" w:rsidP="00FD297F">
      <w:pPr>
        <w:pStyle w:val="aDef"/>
      </w:pPr>
      <w:r>
        <w:rPr>
          <w:rStyle w:val="charBoldItals"/>
        </w:rPr>
        <w:t>former caregiver</w:t>
      </w:r>
      <w:r>
        <w:t>, for a child or young person—see section 347.</w:t>
      </w:r>
    </w:p>
    <w:p w14:paraId="7118FF39" w14:textId="77777777" w:rsidR="00FD297F" w:rsidRDefault="00FD297F" w:rsidP="00FD297F">
      <w:pPr>
        <w:pStyle w:val="aDef"/>
      </w:pPr>
      <w:r>
        <w:rPr>
          <w:rStyle w:val="charBoldItals"/>
        </w:rPr>
        <w:t>party</w:t>
      </w:r>
      <w:r>
        <w:t>, for an application—see section 700.</w:t>
      </w:r>
    </w:p>
    <w:p w14:paraId="670420B8" w14:textId="77777777" w:rsidR="00FD297F" w:rsidRDefault="00FD297F" w:rsidP="00FD297F">
      <w:pPr>
        <w:pStyle w:val="aDef"/>
      </w:pPr>
      <w:r>
        <w:rPr>
          <w:rStyle w:val="charBoldItals"/>
        </w:rPr>
        <w:t>significant harm</w:t>
      </w:r>
      <w:r>
        <w:t xml:space="preserve"> includes a single instance of significant harm or multiple instances of harm that together make up significant harm.</w:t>
      </w:r>
    </w:p>
    <w:p w14:paraId="24682C28" w14:textId="77777777" w:rsidR="00FD297F" w:rsidRDefault="00FD297F" w:rsidP="00514E85">
      <w:pPr>
        <w:pStyle w:val="AH5Sec"/>
      </w:pPr>
      <w:bookmarkStart w:id="405" w:name="_Toc111645316"/>
      <w:r w:rsidRPr="00DB5EBE">
        <w:rPr>
          <w:rStyle w:val="CharSectNo"/>
        </w:rPr>
        <w:lastRenderedPageBreak/>
        <w:t>342</w:t>
      </w:r>
      <w:r>
        <w:tab/>
        <w:t xml:space="preserve">What is </w:t>
      </w:r>
      <w:r w:rsidRPr="00D72DD6">
        <w:rPr>
          <w:rStyle w:val="charItals"/>
        </w:rPr>
        <w:t>abuse</w:t>
      </w:r>
      <w:r>
        <w:t>?</w:t>
      </w:r>
      <w:bookmarkEnd w:id="405"/>
    </w:p>
    <w:p w14:paraId="4B72B0EE" w14:textId="77777777" w:rsidR="00FD297F" w:rsidRDefault="00FD297F" w:rsidP="00514E85">
      <w:pPr>
        <w:pStyle w:val="Amainreturn"/>
        <w:keepNext/>
      </w:pPr>
      <w:r>
        <w:t>In this Act:</w:t>
      </w:r>
    </w:p>
    <w:p w14:paraId="09FA6F5C" w14:textId="77777777" w:rsidR="00FD297F" w:rsidRDefault="00FD297F" w:rsidP="00514E85">
      <w:pPr>
        <w:pStyle w:val="aDef"/>
        <w:keepNext/>
      </w:pPr>
      <w:r>
        <w:rPr>
          <w:rStyle w:val="charBoldItals"/>
        </w:rPr>
        <w:t>abuse</w:t>
      </w:r>
      <w:r>
        <w:t>, of a child or young person, means—</w:t>
      </w:r>
    </w:p>
    <w:p w14:paraId="678EC82E" w14:textId="77777777" w:rsidR="00FD297F" w:rsidRDefault="00FD297F" w:rsidP="00514E85">
      <w:pPr>
        <w:pStyle w:val="aDefpara"/>
        <w:keepNext/>
      </w:pPr>
      <w:r>
        <w:tab/>
        <w:t>(a)</w:t>
      </w:r>
      <w:r>
        <w:tab/>
        <w:t>physical abuse; or</w:t>
      </w:r>
    </w:p>
    <w:p w14:paraId="6BA2698B" w14:textId="77777777" w:rsidR="00FD297F" w:rsidRDefault="00FD297F" w:rsidP="00514E85">
      <w:pPr>
        <w:pStyle w:val="aDefpara"/>
        <w:keepNext/>
      </w:pPr>
      <w:r>
        <w:tab/>
        <w:t>(b)</w:t>
      </w:r>
      <w:r>
        <w:tab/>
        <w:t>sexual abuse; or</w:t>
      </w:r>
    </w:p>
    <w:p w14:paraId="50B7FBB9" w14:textId="43462E60" w:rsidR="00FD297F" w:rsidRDefault="00FD297F" w:rsidP="00FD297F">
      <w:pPr>
        <w:pStyle w:val="aDefpara"/>
      </w:pPr>
      <w:r>
        <w:tab/>
        <w:t>(c)</w:t>
      </w:r>
      <w:r>
        <w:tab/>
        <w:t xml:space="preserve">emotional abuse (including psychological abuse) if the child or young person has experienced the abuse or is experiencing the abuse in a way that has caused or is causing significant harm to </w:t>
      </w:r>
      <w:r w:rsidR="00C35DEC" w:rsidRPr="004F7C1A">
        <w:rPr>
          <w:color w:val="000000"/>
        </w:rPr>
        <w:t>their</w:t>
      </w:r>
      <w:r w:rsidR="00C35DEC">
        <w:rPr>
          <w:color w:val="000000"/>
        </w:rPr>
        <w:t xml:space="preserve"> </w:t>
      </w:r>
      <w:r>
        <w:t>wellbeing or development; or</w:t>
      </w:r>
    </w:p>
    <w:p w14:paraId="3D40B65C" w14:textId="77777777" w:rsidR="00FD297F" w:rsidRDefault="00FD297F" w:rsidP="00FD297F">
      <w:pPr>
        <w:pStyle w:val="aDefpara"/>
      </w:pPr>
      <w:r>
        <w:tab/>
        <w:t>(d)</w:t>
      </w:r>
      <w:r>
        <w:tab/>
        <w:t>emotional abuse (including psychological abuse) if—</w:t>
      </w:r>
    </w:p>
    <w:p w14:paraId="76A0AC34" w14:textId="77777777" w:rsidR="00FD297F" w:rsidRDefault="00FD297F" w:rsidP="00FD297F">
      <w:pPr>
        <w:pStyle w:val="aDefsubpara"/>
      </w:pPr>
      <w:r>
        <w:tab/>
        <w:t>(i)</w:t>
      </w:r>
      <w:r>
        <w:tab/>
        <w:t>the child or young person has seen or heard the physical, sexual or psychological abuse of a person with whom the child or young person has a domestic relationship, the exposure to which has caused or is causing significant harm to the wellbeing or development of the child or young person; or</w:t>
      </w:r>
    </w:p>
    <w:p w14:paraId="0CFB3D5B" w14:textId="77777777" w:rsidR="00FD297F" w:rsidRDefault="00FD297F" w:rsidP="00FD297F">
      <w:pPr>
        <w:pStyle w:val="aDefsubpara"/>
      </w:pPr>
      <w:r>
        <w:tab/>
        <w:t>(ii)</w:t>
      </w:r>
      <w:r>
        <w:tab/>
        <w:t>if the child or young person has been put at risk of seeing or hearing abuse mentioned in subparagraph (i), the exposure to which would cause significant harm to the wellbeing or development of the child or young person.</w:t>
      </w:r>
    </w:p>
    <w:p w14:paraId="1D6D8648" w14:textId="77777777" w:rsidR="00FD297F" w:rsidRDefault="00FD297F" w:rsidP="00514E85">
      <w:pPr>
        <w:pStyle w:val="AH5Sec"/>
        <w:keepLines/>
      </w:pPr>
      <w:bookmarkStart w:id="406" w:name="_Toc111645317"/>
      <w:r w:rsidRPr="00DB5EBE">
        <w:rPr>
          <w:rStyle w:val="CharSectNo"/>
        </w:rPr>
        <w:lastRenderedPageBreak/>
        <w:t>343</w:t>
      </w:r>
      <w:r>
        <w:tab/>
        <w:t xml:space="preserve">What is </w:t>
      </w:r>
      <w:r w:rsidRPr="00D72DD6">
        <w:rPr>
          <w:rStyle w:val="charItals"/>
        </w:rPr>
        <w:t>neglect</w:t>
      </w:r>
      <w:r>
        <w:t>?</w:t>
      </w:r>
      <w:bookmarkEnd w:id="406"/>
    </w:p>
    <w:p w14:paraId="0DC530CE" w14:textId="77777777" w:rsidR="00FD297F" w:rsidRDefault="00FD297F" w:rsidP="00514E85">
      <w:pPr>
        <w:pStyle w:val="Amainreturn"/>
        <w:keepNext/>
        <w:keepLines/>
      </w:pPr>
      <w:r>
        <w:t>In this Act:</w:t>
      </w:r>
    </w:p>
    <w:p w14:paraId="60EE0E99" w14:textId="77777777" w:rsidR="00FD297F" w:rsidRDefault="00FD297F" w:rsidP="00514E85">
      <w:pPr>
        <w:pStyle w:val="aDef"/>
        <w:keepNext/>
        <w:keepLines/>
      </w:pPr>
      <w:r>
        <w:rPr>
          <w:rStyle w:val="charBoldItals"/>
        </w:rPr>
        <w:t>neglect</w:t>
      </w:r>
      <w:r>
        <w:t>, of a child or a young person, means a failure to provide the child or young person with a necessity of life if the failure has caused or is causing significant harm to the wellbeing or development of the child or young person.</w:t>
      </w:r>
    </w:p>
    <w:p w14:paraId="27B2F387" w14:textId="77777777" w:rsidR="00FD297F" w:rsidRDefault="00FD297F" w:rsidP="00514E85">
      <w:pPr>
        <w:pStyle w:val="aExamHdgss"/>
        <w:keepLines/>
      </w:pPr>
      <w:r>
        <w:t>Examples—necessities of life</w:t>
      </w:r>
    </w:p>
    <w:p w14:paraId="173543C2" w14:textId="77777777" w:rsidR="00FD297F" w:rsidRDefault="00FD297F" w:rsidP="00514E85">
      <w:pPr>
        <w:pStyle w:val="aExamINumss"/>
        <w:keepNext/>
        <w:keepLines/>
      </w:pPr>
      <w:r>
        <w:t>1</w:t>
      </w:r>
      <w:r>
        <w:tab/>
        <w:t>food</w:t>
      </w:r>
    </w:p>
    <w:p w14:paraId="7175286A" w14:textId="77777777" w:rsidR="00FD297F" w:rsidRDefault="00FD297F" w:rsidP="00514E85">
      <w:pPr>
        <w:pStyle w:val="aExamINumss"/>
        <w:keepNext/>
        <w:keepLines/>
      </w:pPr>
      <w:r>
        <w:t>2</w:t>
      </w:r>
      <w:r>
        <w:tab/>
        <w:t>shelter</w:t>
      </w:r>
    </w:p>
    <w:p w14:paraId="369C5A87" w14:textId="77777777" w:rsidR="00FD297F" w:rsidRDefault="00FD297F" w:rsidP="00FD297F">
      <w:pPr>
        <w:pStyle w:val="aExamINumss"/>
      </w:pPr>
      <w:r>
        <w:t>3</w:t>
      </w:r>
      <w:r>
        <w:tab/>
        <w:t>clothing</w:t>
      </w:r>
    </w:p>
    <w:p w14:paraId="2749B5CD" w14:textId="77777777" w:rsidR="00FD297F" w:rsidRDefault="00FD297F" w:rsidP="001364BF">
      <w:pPr>
        <w:pStyle w:val="aExamINumss"/>
      </w:pPr>
      <w:r>
        <w:t>4</w:t>
      </w:r>
      <w:r>
        <w:tab/>
        <w:t>health care treatment</w:t>
      </w:r>
    </w:p>
    <w:p w14:paraId="51D03B42" w14:textId="77777777" w:rsidR="00FD297F" w:rsidRDefault="00FD297F" w:rsidP="00FD297F">
      <w:pPr>
        <w:pStyle w:val="AH5Sec"/>
      </w:pPr>
      <w:bookmarkStart w:id="407" w:name="_Toc111645318"/>
      <w:r w:rsidRPr="00DB5EBE">
        <w:rPr>
          <w:rStyle w:val="CharSectNo"/>
        </w:rPr>
        <w:t>344</w:t>
      </w:r>
      <w:r>
        <w:tab/>
        <w:t xml:space="preserve">When are children and young people </w:t>
      </w:r>
      <w:r w:rsidRPr="00D72DD6">
        <w:rPr>
          <w:rStyle w:val="charItals"/>
        </w:rPr>
        <w:t>at risk of abuse or neglect</w:t>
      </w:r>
      <w:r>
        <w:t>?</w:t>
      </w:r>
      <w:bookmarkEnd w:id="407"/>
    </w:p>
    <w:p w14:paraId="3C7E3F40" w14:textId="77777777" w:rsidR="00FD297F" w:rsidRDefault="00FD297F" w:rsidP="001364BF">
      <w:pPr>
        <w:pStyle w:val="Amainreturn"/>
        <w:keepLines/>
      </w:pPr>
      <w:r>
        <w:t xml:space="preserve">For the care and protection chapters, a child or young person is </w:t>
      </w:r>
      <w:r>
        <w:rPr>
          <w:rStyle w:val="charBoldItals"/>
        </w:rPr>
        <w:t>at risk of abuse or neglect</w:t>
      </w:r>
      <w:r>
        <w:t xml:space="preserve"> if, on the balance of probabilities, there is a significant risk of the child or young person being abused or neglected.</w:t>
      </w:r>
    </w:p>
    <w:p w14:paraId="524D3FC8" w14:textId="77777777" w:rsidR="00FD297F" w:rsidRDefault="00FD297F" w:rsidP="00FD297F">
      <w:pPr>
        <w:pStyle w:val="aExamHdgss"/>
      </w:pPr>
      <w:r>
        <w:t>Examples—when a child is at risk of abuse or neglect</w:t>
      </w:r>
    </w:p>
    <w:p w14:paraId="7894CB12" w14:textId="77777777" w:rsidR="00FD297F" w:rsidRDefault="00FD297F" w:rsidP="00FD297F">
      <w:pPr>
        <w:pStyle w:val="aExamINumss"/>
      </w:pPr>
      <w:r>
        <w:t>1</w:t>
      </w:r>
      <w:r>
        <w:tab/>
        <w:t>Jane is 3 months old and the director</w:t>
      </w:r>
      <w:r>
        <w:noBreakHyphen/>
        <w:t>general has already received 5 reports about her.  Jane’s parents are long-term drug users and Jane was born with neonatal withdrawal syndrome.  Jane’s parents have agreed to work with the director</w:t>
      </w:r>
      <w:r>
        <w:noBreakHyphen/>
        <w:t xml:space="preserve">general to address their drug use.  However, they have not actually made the changes they agreed to make.  Jane’s parents do not have contact with extended family and Jane is not regularly seen by any </w:t>
      </w:r>
      <w:r w:rsidRPr="003E1992">
        <w:t>health practitioners</w:t>
      </w:r>
      <w:r>
        <w:t xml:space="preserve"> or other community support people.</w:t>
      </w:r>
    </w:p>
    <w:p w14:paraId="7F3F758F" w14:textId="77777777" w:rsidR="00FD297F" w:rsidRDefault="00FD297F" w:rsidP="00FD297F">
      <w:pPr>
        <w:pStyle w:val="aExamINumss"/>
      </w:pPr>
      <w:r>
        <w:t>2</w:t>
      </w:r>
      <w:r>
        <w:tab/>
        <w:t>Michael is 7 years old and in the full-time care of his mother.  He has never had any contact with his father.  Michael’s mother has a mental illness characterised by episodes of psychosis.  When Michael’s mother has been unwell, she has locked Michael and herself in the home for weeks at a time.  Michael’s mother attempted suicide by driving off a bridge with Michael in the car.</w:t>
      </w:r>
    </w:p>
    <w:p w14:paraId="408DF140" w14:textId="77777777" w:rsidR="00FD297F" w:rsidRDefault="00FD297F" w:rsidP="00514E85">
      <w:pPr>
        <w:pStyle w:val="aExamINumss"/>
        <w:keepLines/>
      </w:pPr>
      <w:r>
        <w:lastRenderedPageBreak/>
        <w:t>3</w:t>
      </w:r>
      <w:r>
        <w:tab/>
        <w:t>Tom is 9 years old and is in the sole care of his father.  Since Tom was 6 years old, the director</w:t>
      </w:r>
      <w:r>
        <w:noBreakHyphen/>
        <w:t xml:space="preserve">general has received reports that Tom’s father calls him derogatory names and yells at him, often in the presence of other people.  Tom’s school counsellor reports that Tom appears anxious, is fearful of loud noises in the school environment and regularly cries.  Tom is assessed as being at risk of childhood depression by the school counsellor.  </w:t>
      </w:r>
    </w:p>
    <w:p w14:paraId="206CF94C" w14:textId="77777777" w:rsidR="00FD297F" w:rsidRDefault="00FD297F" w:rsidP="00FD297F">
      <w:pPr>
        <w:pStyle w:val="aExamINumss"/>
        <w:keepLines/>
      </w:pPr>
      <w:r>
        <w:t>4</w:t>
      </w:r>
      <w:r>
        <w:tab/>
        <w:t xml:space="preserve">Amy is 13 years old and regularly goes missing from home to avoid the constant fighting between her mother and stepfather. Amy is engaging in indiscriminate sexual activity and regularly consumes alcohol and illicit drugs which she pays for </w:t>
      </w:r>
      <w:r w:rsidR="00300DB5" w:rsidRPr="0014062A">
        <w:t>with money received in exchange for sexual services</w:t>
      </w:r>
      <w:r>
        <w:t>.  Amy has intentionally overdosed on medication 3 times and each overdose has required medical treatment.  Amy’s parents consider that she is now making her own choices and there is nothing they can do to help her.</w:t>
      </w:r>
    </w:p>
    <w:p w14:paraId="0FA4924F" w14:textId="77777777" w:rsidR="00FD297F" w:rsidRDefault="00FD297F" w:rsidP="00FD297F">
      <w:pPr>
        <w:pStyle w:val="AH5Sec"/>
      </w:pPr>
      <w:bookmarkStart w:id="408" w:name="_Toc111645319"/>
      <w:r w:rsidRPr="00DB5EBE">
        <w:rPr>
          <w:rStyle w:val="CharSectNo"/>
        </w:rPr>
        <w:t>345</w:t>
      </w:r>
      <w:r>
        <w:tab/>
        <w:t xml:space="preserve">When are children and young people </w:t>
      </w:r>
      <w:r w:rsidRPr="00D72DD6">
        <w:rPr>
          <w:rStyle w:val="charItals"/>
        </w:rPr>
        <w:t>in need of care and protection</w:t>
      </w:r>
      <w:r>
        <w:t>?</w:t>
      </w:r>
      <w:bookmarkEnd w:id="408"/>
    </w:p>
    <w:p w14:paraId="378D8EEE" w14:textId="77777777" w:rsidR="00FD297F" w:rsidRDefault="00FD297F" w:rsidP="001364BF">
      <w:pPr>
        <w:pStyle w:val="Amain"/>
        <w:keepNext/>
      </w:pPr>
      <w:r>
        <w:tab/>
        <w:t>(1)</w:t>
      </w:r>
      <w:r>
        <w:tab/>
        <w:t xml:space="preserve">For the care and protection chapters, a child or young person is </w:t>
      </w:r>
      <w:r>
        <w:rPr>
          <w:rStyle w:val="charBoldItals"/>
        </w:rPr>
        <w:t>in need of care and protection</w:t>
      </w:r>
      <w:r>
        <w:t xml:space="preserve"> if—</w:t>
      </w:r>
    </w:p>
    <w:p w14:paraId="4CB11D12" w14:textId="77777777" w:rsidR="00FD297F" w:rsidRDefault="00FD297F" w:rsidP="00FD297F">
      <w:pPr>
        <w:pStyle w:val="Apara"/>
      </w:pPr>
      <w:r>
        <w:tab/>
        <w:t>(a)</w:t>
      </w:r>
      <w:r>
        <w:tab/>
        <w:t>the child or young person—</w:t>
      </w:r>
    </w:p>
    <w:p w14:paraId="41B528DC" w14:textId="77777777" w:rsidR="00FD297F" w:rsidRDefault="00FD297F" w:rsidP="00FD297F">
      <w:pPr>
        <w:pStyle w:val="Asubpara"/>
      </w:pPr>
      <w:r>
        <w:tab/>
        <w:t>(i)</w:t>
      </w:r>
      <w:r>
        <w:tab/>
        <w:t>has been abused or neglected; or</w:t>
      </w:r>
    </w:p>
    <w:p w14:paraId="5DED5A49" w14:textId="77777777" w:rsidR="00FD297F" w:rsidRDefault="00FD297F" w:rsidP="00FD297F">
      <w:pPr>
        <w:pStyle w:val="Asubpara"/>
      </w:pPr>
      <w:r>
        <w:tab/>
        <w:t>(ii)</w:t>
      </w:r>
      <w:r>
        <w:tab/>
        <w:t>is being abused or neglected; or</w:t>
      </w:r>
    </w:p>
    <w:p w14:paraId="75AD7E9A" w14:textId="77777777" w:rsidR="00FD297F" w:rsidRDefault="00FD297F" w:rsidP="00FD297F">
      <w:pPr>
        <w:pStyle w:val="Asubpara"/>
      </w:pPr>
      <w:r>
        <w:tab/>
        <w:t>(iii)</w:t>
      </w:r>
      <w:r>
        <w:tab/>
        <w:t>is at risk of abuse or neglect; and</w:t>
      </w:r>
    </w:p>
    <w:p w14:paraId="1BDEE337" w14:textId="77777777" w:rsidR="00FD297F" w:rsidRDefault="00FD297F" w:rsidP="00FD297F">
      <w:pPr>
        <w:pStyle w:val="Apara"/>
      </w:pPr>
      <w:r>
        <w:tab/>
        <w:t>(b)</w:t>
      </w:r>
      <w:r>
        <w:tab/>
        <w:t>no-one with parental responsibility for the child or young person is willing and able to protect the child or young person from the abuse or neglect or the risk of abuse or neglect.</w:t>
      </w:r>
    </w:p>
    <w:p w14:paraId="50BF85D4" w14:textId="77777777" w:rsidR="00FD297F" w:rsidRDefault="00FD297F" w:rsidP="00FD297F">
      <w:pPr>
        <w:pStyle w:val="Amain"/>
      </w:pPr>
      <w:r>
        <w:tab/>
        <w:t>(2)</w:t>
      </w:r>
      <w:r>
        <w:tab/>
        <w:t>Without limiting subsection (1), a child or young person is in need of care and protection if—</w:t>
      </w:r>
    </w:p>
    <w:p w14:paraId="5E7DEF7A" w14:textId="552570C4" w:rsidR="00FD297F" w:rsidRDefault="00FD297F" w:rsidP="00FD297F">
      <w:pPr>
        <w:pStyle w:val="Apara"/>
      </w:pPr>
      <w:r>
        <w:tab/>
        <w:t>(a)</w:t>
      </w:r>
      <w:r>
        <w:tab/>
        <w:t xml:space="preserve">there is a serious or persistent conflict between the child or young person and the people with parental responsibility for </w:t>
      </w:r>
      <w:r w:rsidR="00C35DEC" w:rsidRPr="004F7C1A">
        <w:rPr>
          <w:color w:val="000000"/>
        </w:rPr>
        <w:t>the child or young person</w:t>
      </w:r>
      <w:r w:rsidR="00C35DEC">
        <w:rPr>
          <w:color w:val="000000"/>
        </w:rPr>
        <w:t xml:space="preserve"> </w:t>
      </w:r>
      <w:r>
        <w:t>(other than the director</w:t>
      </w:r>
      <w:r>
        <w:noBreakHyphen/>
        <w:t>general) to the extent that the care arrangements for the child or young person are, or are likely to be, seriously disrupted; or</w:t>
      </w:r>
    </w:p>
    <w:p w14:paraId="205916E1" w14:textId="77777777" w:rsidR="00FD297F" w:rsidRDefault="00FD297F" w:rsidP="00FD297F">
      <w:pPr>
        <w:pStyle w:val="Apara"/>
      </w:pPr>
      <w:r>
        <w:lastRenderedPageBreak/>
        <w:tab/>
        <w:t>(b)</w:t>
      </w:r>
      <w:r>
        <w:tab/>
        <w:t>the people with parental responsibility for the child or young person are dead, have abandoned the child or young person or cannot be found after reasonable inquiry; or</w:t>
      </w:r>
    </w:p>
    <w:p w14:paraId="14CF7D5F" w14:textId="0E4040A9" w:rsidR="00FD297F" w:rsidRDefault="00FD297F" w:rsidP="00FD297F">
      <w:pPr>
        <w:pStyle w:val="Apara"/>
      </w:pPr>
      <w:r>
        <w:tab/>
        <w:t>(c)</w:t>
      </w:r>
      <w:r>
        <w:tab/>
        <w:t xml:space="preserve">the people with parental responsibility for the child or young person are sexually or financially exploiting the child or young person or not willing and able to keep </w:t>
      </w:r>
      <w:r w:rsidR="00C35DEC" w:rsidRPr="004F7C1A">
        <w:rPr>
          <w:color w:val="000000"/>
        </w:rPr>
        <w:t>the child or young person</w:t>
      </w:r>
      <w:r w:rsidR="00C35DEC">
        <w:rPr>
          <w:color w:val="000000"/>
        </w:rPr>
        <w:t xml:space="preserve"> </w:t>
      </w:r>
      <w:r>
        <w:t>from being sexually or financially exploited.</w:t>
      </w:r>
    </w:p>
    <w:p w14:paraId="770971DC" w14:textId="77777777" w:rsidR="00FD297F" w:rsidRDefault="00FD297F" w:rsidP="00FD297F">
      <w:pPr>
        <w:pStyle w:val="AH5Sec"/>
      </w:pPr>
      <w:bookmarkStart w:id="409" w:name="_Toc111645320"/>
      <w:r w:rsidRPr="00DB5EBE">
        <w:rPr>
          <w:rStyle w:val="CharSectNo"/>
        </w:rPr>
        <w:t>346</w:t>
      </w:r>
      <w:r>
        <w:tab/>
        <w:t>Incident need not have happened in ACT</w:t>
      </w:r>
      <w:bookmarkEnd w:id="409"/>
    </w:p>
    <w:p w14:paraId="406208A5" w14:textId="77777777" w:rsidR="00FD297F" w:rsidRDefault="00FD297F" w:rsidP="00FD297F">
      <w:pPr>
        <w:pStyle w:val="Amain"/>
        <w:keepNext/>
      </w:pPr>
      <w:r>
        <w:tab/>
        <w:t>(1)</w:t>
      </w:r>
      <w:r>
        <w:tab/>
        <w:t>This section applies if a person believes that a child or young person is in need of care and protection under section 345 because the child or young person—</w:t>
      </w:r>
    </w:p>
    <w:p w14:paraId="0BF2885F" w14:textId="77777777" w:rsidR="00FD297F" w:rsidRDefault="00FD297F" w:rsidP="00FD297F">
      <w:pPr>
        <w:pStyle w:val="Apara"/>
      </w:pPr>
      <w:r>
        <w:tab/>
        <w:t>(a)</w:t>
      </w:r>
      <w:r>
        <w:tab/>
        <w:t>has been abused or neglected; or</w:t>
      </w:r>
    </w:p>
    <w:p w14:paraId="72666399" w14:textId="77777777" w:rsidR="00FD297F" w:rsidRDefault="00FD297F" w:rsidP="00FD297F">
      <w:pPr>
        <w:pStyle w:val="Apara"/>
      </w:pPr>
      <w:r>
        <w:tab/>
        <w:t>(b)</w:t>
      </w:r>
      <w:r>
        <w:tab/>
        <w:t>is being abused or neglected; or</w:t>
      </w:r>
    </w:p>
    <w:p w14:paraId="5D07E289" w14:textId="77777777" w:rsidR="00FD297F" w:rsidRDefault="00FD297F" w:rsidP="00FD297F">
      <w:pPr>
        <w:pStyle w:val="Apara"/>
      </w:pPr>
      <w:r>
        <w:tab/>
        <w:t>(c)</w:t>
      </w:r>
      <w:r>
        <w:tab/>
        <w:t>is at risk of abuse or neglect.</w:t>
      </w:r>
    </w:p>
    <w:p w14:paraId="128A88A6" w14:textId="77777777" w:rsidR="00FD297F" w:rsidRDefault="00FD297F" w:rsidP="00FD297F">
      <w:pPr>
        <w:pStyle w:val="Amain"/>
      </w:pPr>
      <w:r>
        <w:tab/>
        <w:t>(2)</w:t>
      </w:r>
      <w:r>
        <w:tab/>
        <w:t>It does not matter whether conduct giving rise to the belief happened completely or partly outside the ACT.</w:t>
      </w:r>
    </w:p>
    <w:p w14:paraId="67A90AD7" w14:textId="77777777" w:rsidR="00FD297F" w:rsidRDefault="00FD297F" w:rsidP="00FD297F">
      <w:pPr>
        <w:pStyle w:val="AH5Sec"/>
      </w:pPr>
      <w:bookmarkStart w:id="410" w:name="_Toc111645321"/>
      <w:r w:rsidRPr="00DB5EBE">
        <w:rPr>
          <w:rStyle w:val="CharSectNo"/>
        </w:rPr>
        <w:t>347</w:t>
      </w:r>
      <w:r>
        <w:tab/>
        <w:t xml:space="preserve">Who is a </w:t>
      </w:r>
      <w:r w:rsidRPr="00D72DD6">
        <w:rPr>
          <w:rStyle w:val="charItals"/>
        </w:rPr>
        <w:t>former caregiver</w:t>
      </w:r>
      <w:r>
        <w:t>?</w:t>
      </w:r>
      <w:bookmarkEnd w:id="410"/>
    </w:p>
    <w:p w14:paraId="5B11BF55" w14:textId="77777777" w:rsidR="00FD297F" w:rsidRDefault="00FD297F" w:rsidP="00FD297F">
      <w:pPr>
        <w:pStyle w:val="Amain"/>
      </w:pPr>
      <w:r>
        <w:tab/>
        <w:t>(1)</w:t>
      </w:r>
      <w:r>
        <w:tab/>
        <w:t>In the care and protection chapters:</w:t>
      </w:r>
    </w:p>
    <w:p w14:paraId="52E608ED" w14:textId="77777777" w:rsidR="00FD297F" w:rsidRDefault="00FD297F" w:rsidP="00FD297F">
      <w:pPr>
        <w:pStyle w:val="aDef"/>
        <w:keepNext/>
      </w:pPr>
      <w:r>
        <w:rPr>
          <w:rStyle w:val="charBoldItals"/>
        </w:rPr>
        <w:t>former caregiver</w:t>
      </w:r>
      <w:r>
        <w:t xml:space="preserve"> means—</w:t>
      </w:r>
    </w:p>
    <w:p w14:paraId="5DF15F43" w14:textId="77777777" w:rsidR="00FD297F" w:rsidRDefault="00FD297F" w:rsidP="00FD297F">
      <w:pPr>
        <w:pStyle w:val="aDefpara"/>
      </w:pPr>
      <w:r>
        <w:tab/>
        <w:t>(a)</w:t>
      </w:r>
      <w:r>
        <w:tab/>
        <w:t>for a child or young person for whom it is proposed to make a voluntary care agreement—the person who is providing care for the child or young person when the agreement is proposed; or</w:t>
      </w:r>
    </w:p>
    <w:p w14:paraId="0FE06E27" w14:textId="77777777" w:rsidR="00FD297F" w:rsidRDefault="00FD297F" w:rsidP="00514E85">
      <w:pPr>
        <w:pStyle w:val="aDefpara"/>
        <w:keepNext/>
        <w:keepLines/>
      </w:pPr>
      <w:r>
        <w:lastRenderedPageBreak/>
        <w:tab/>
        <w:t>(b)</w:t>
      </w:r>
      <w:r>
        <w:tab/>
        <w:t>for any other child or young person—a person who was providing care for the child or young person immediately before parental responsibility for the child or young person was transferred to the director</w:t>
      </w:r>
      <w:r>
        <w:noBreakHyphen/>
        <w:t>general or someone else by order of the Childrens Court or operation of this Act, whether or not the person had that aspect of parental responsibility for the child or young person at that time.</w:t>
      </w:r>
    </w:p>
    <w:p w14:paraId="2FEE755B" w14:textId="77777777" w:rsidR="00FD297F" w:rsidRDefault="00FD297F" w:rsidP="00FD297F">
      <w:pPr>
        <w:pStyle w:val="Amain"/>
        <w:keepNext/>
      </w:pPr>
      <w:r>
        <w:tab/>
        <w:t>(2)</w:t>
      </w:r>
      <w:r>
        <w:tab/>
        <w:t xml:space="preserve">However, </w:t>
      </w:r>
      <w:r>
        <w:rPr>
          <w:rStyle w:val="charBoldItals"/>
        </w:rPr>
        <w:t>former caregiver</w:t>
      </w:r>
      <w:r>
        <w:t xml:space="preserve"> does not include a person providing care for the child or young person—</w:t>
      </w:r>
    </w:p>
    <w:p w14:paraId="6A18FDD2" w14:textId="77777777" w:rsidR="00FD297F" w:rsidRDefault="00FD297F" w:rsidP="00FD297F">
      <w:pPr>
        <w:pStyle w:val="Apara"/>
        <w:keepNext/>
      </w:pPr>
      <w:r>
        <w:tab/>
        <w:t>(a)</w:t>
      </w:r>
      <w:r>
        <w:tab/>
        <w:t>at a childcare centre, under a family day care scheme or otherwise for reward; or</w:t>
      </w:r>
    </w:p>
    <w:p w14:paraId="5BCE525B" w14:textId="77777777" w:rsidR="00FD297F" w:rsidRDefault="00FD297F" w:rsidP="00FD297F">
      <w:pPr>
        <w:pStyle w:val="Apara"/>
      </w:pPr>
      <w:r>
        <w:tab/>
        <w:t>(b)</w:t>
      </w:r>
      <w:r>
        <w:tab/>
        <w:t>if the person provides care on a casual basis and is not a family member.</w:t>
      </w:r>
    </w:p>
    <w:p w14:paraId="153A4A92" w14:textId="77777777" w:rsidR="00FD297F" w:rsidRDefault="00FD297F" w:rsidP="00FD297F">
      <w:pPr>
        <w:pStyle w:val="AH5Sec"/>
      </w:pPr>
      <w:bookmarkStart w:id="411" w:name="_Toc111645322"/>
      <w:r w:rsidRPr="00DB5EBE">
        <w:rPr>
          <w:rStyle w:val="CharSectNo"/>
        </w:rPr>
        <w:t>348</w:t>
      </w:r>
      <w:r>
        <w:tab/>
        <w:t xml:space="preserve">What is </w:t>
      </w:r>
      <w:r w:rsidRPr="00D72DD6">
        <w:rPr>
          <w:rStyle w:val="charItals"/>
        </w:rPr>
        <w:t>contact</w:t>
      </w:r>
      <w:r>
        <w:t xml:space="preserve"> with a person?</w:t>
      </w:r>
      <w:bookmarkEnd w:id="411"/>
    </w:p>
    <w:p w14:paraId="784B90E3" w14:textId="77777777" w:rsidR="00FD297F" w:rsidRDefault="00FD297F" w:rsidP="00FD297F">
      <w:pPr>
        <w:pStyle w:val="Amainreturn"/>
        <w:keepNext/>
      </w:pPr>
      <w:r>
        <w:t>In this Act:</w:t>
      </w:r>
    </w:p>
    <w:p w14:paraId="06024A1B" w14:textId="77777777" w:rsidR="00FD297F" w:rsidRDefault="00FD297F" w:rsidP="00FD297F">
      <w:pPr>
        <w:pStyle w:val="aDef"/>
      </w:pPr>
      <w:r>
        <w:rPr>
          <w:rStyle w:val="charBoldItals"/>
        </w:rPr>
        <w:t>contact</w:t>
      </w:r>
      <w:r>
        <w:t>, with a person, means direct or indirect contact with the person.</w:t>
      </w:r>
    </w:p>
    <w:p w14:paraId="20E1A82E" w14:textId="77777777" w:rsidR="00FD297F" w:rsidRDefault="00FD297F" w:rsidP="00FD297F">
      <w:pPr>
        <w:pStyle w:val="aExamHdgss"/>
      </w:pPr>
      <w:r>
        <w:t>Examples—direct contact</w:t>
      </w:r>
    </w:p>
    <w:p w14:paraId="0BFDB34C" w14:textId="77777777" w:rsidR="00FD297F" w:rsidRDefault="00FD297F" w:rsidP="00FD297F">
      <w:pPr>
        <w:pStyle w:val="aExamss"/>
      </w:pPr>
      <w:r>
        <w:t>physical or face to face contact with the person</w:t>
      </w:r>
    </w:p>
    <w:p w14:paraId="1ED42222" w14:textId="77777777" w:rsidR="00FD297F" w:rsidRDefault="00FD297F" w:rsidP="00FD297F">
      <w:pPr>
        <w:pStyle w:val="aExamHdgss"/>
      </w:pPr>
      <w:r>
        <w:t>Examples—indirect contact</w:t>
      </w:r>
    </w:p>
    <w:p w14:paraId="4B2E3CAE" w14:textId="77777777" w:rsidR="00FD297F" w:rsidRDefault="00FD297F" w:rsidP="00FD297F">
      <w:pPr>
        <w:pStyle w:val="aExamss"/>
        <w:keepNext/>
      </w:pPr>
      <w:r>
        <w:t>contact by an agent, by telephone or letter or by giving the person something</w:t>
      </w:r>
    </w:p>
    <w:p w14:paraId="47DAC03E" w14:textId="77777777" w:rsidR="00FD297F" w:rsidRDefault="00FD297F" w:rsidP="00FD297F">
      <w:pPr>
        <w:pStyle w:val="PageBreak"/>
      </w:pPr>
      <w:r>
        <w:br w:type="page"/>
      </w:r>
    </w:p>
    <w:p w14:paraId="2E0DECFB" w14:textId="77777777" w:rsidR="00FD297F" w:rsidRPr="00DB5EBE" w:rsidRDefault="00FD297F" w:rsidP="00FD297F">
      <w:pPr>
        <w:pStyle w:val="AH2Part"/>
      </w:pPr>
      <w:bookmarkStart w:id="412" w:name="_Toc111645323"/>
      <w:r w:rsidRPr="00DB5EBE">
        <w:rPr>
          <w:rStyle w:val="CharPartNo"/>
        </w:rPr>
        <w:lastRenderedPageBreak/>
        <w:t>Part 10.3</w:t>
      </w:r>
      <w:r>
        <w:tab/>
      </w:r>
      <w:r w:rsidRPr="00DB5EBE">
        <w:rPr>
          <w:rStyle w:val="CharPartText"/>
        </w:rPr>
        <w:t>Principles and considerations—care and protection chapters</w:t>
      </w:r>
      <w:bookmarkEnd w:id="412"/>
    </w:p>
    <w:p w14:paraId="67492695" w14:textId="77777777" w:rsidR="00FD297F" w:rsidRDefault="00FD297F" w:rsidP="00FD297F">
      <w:pPr>
        <w:pStyle w:val="aNote"/>
        <w:keepNext/>
        <w:jc w:val="left"/>
        <w:rPr>
          <w:rStyle w:val="charItals"/>
        </w:rPr>
      </w:pPr>
      <w:r>
        <w:rPr>
          <w:rStyle w:val="charItals"/>
        </w:rPr>
        <w:t>Notes</w:t>
      </w:r>
      <w:r>
        <w:t xml:space="preserve"> </w:t>
      </w:r>
      <w:r>
        <w:rPr>
          <w:rStyle w:val="charItals"/>
        </w:rPr>
        <w:t>to</w:t>
      </w:r>
      <w:r>
        <w:t xml:space="preserve"> </w:t>
      </w:r>
      <w:r>
        <w:rPr>
          <w:rStyle w:val="charItals"/>
        </w:rPr>
        <w:t>pt 10.3</w:t>
      </w:r>
    </w:p>
    <w:p w14:paraId="7C5A1451" w14:textId="77777777" w:rsidR="00FD297F" w:rsidRDefault="00FD297F" w:rsidP="00FD297F">
      <w:pPr>
        <w:pStyle w:val="aNote"/>
        <w:ind w:left="1083" w:firstLine="17"/>
        <w:jc w:val="left"/>
      </w:pPr>
      <w:r>
        <w:t>In making a decision under the care and protection chapters for a child or young person, the decision-maker must regard the best interests of the child or young person as the paramount consideration (see s </w:t>
      </w:r>
      <w:r>
        <w:rPr>
          <w:lang w:val="en-US"/>
        </w:rPr>
        <w:t>8</w:t>
      </w:r>
      <w:r>
        <w:t>).</w:t>
      </w:r>
    </w:p>
    <w:p w14:paraId="26CA60BD" w14:textId="77777777" w:rsidR="00FD297F" w:rsidRDefault="00FD297F" w:rsidP="00FD297F">
      <w:pPr>
        <w:pStyle w:val="aNote"/>
        <w:ind w:left="1083" w:firstLine="17"/>
        <w:jc w:val="left"/>
      </w:pPr>
      <w:r>
        <w:t>In making a decision under the care and protection chapters otherwise than in relation to a particular child or young person, the decision-maker must consider the best interests of children and young people (see s </w:t>
      </w:r>
      <w:r>
        <w:rPr>
          <w:lang w:val="en-US"/>
        </w:rPr>
        <w:t>8</w:t>
      </w:r>
      <w:r>
        <w:t>).</w:t>
      </w:r>
    </w:p>
    <w:p w14:paraId="3CEDE922" w14:textId="77777777" w:rsidR="00FD297F" w:rsidRDefault="00FD297F" w:rsidP="00FD297F">
      <w:pPr>
        <w:pStyle w:val="AH5Sec"/>
      </w:pPr>
      <w:bookmarkStart w:id="413" w:name="_Toc111645324"/>
      <w:r w:rsidRPr="00DB5EBE">
        <w:rPr>
          <w:rStyle w:val="CharSectNo"/>
        </w:rPr>
        <w:t>349</w:t>
      </w:r>
      <w:r>
        <w:tab/>
        <w:t>What is in best interests of child or young person?</w:t>
      </w:r>
      <w:bookmarkEnd w:id="413"/>
    </w:p>
    <w:p w14:paraId="0E159938" w14:textId="77777777" w:rsidR="00FD297F" w:rsidRDefault="00FD297F" w:rsidP="00FD297F">
      <w:pPr>
        <w:pStyle w:val="Amain"/>
      </w:pPr>
      <w:r>
        <w:tab/>
        <w:t>(1)</w:t>
      </w:r>
      <w:r>
        <w:tab/>
        <w:t>For the care and protection chapters, in deciding what is in the best interests of a child or young person, a decision-maker must consider each of the following matters that are relevant to the child or young person:</w:t>
      </w:r>
    </w:p>
    <w:p w14:paraId="6DA3A0FA" w14:textId="77777777" w:rsidR="00FD297F" w:rsidRDefault="00FD297F" w:rsidP="00FD297F">
      <w:pPr>
        <w:pStyle w:val="Apara"/>
      </w:pPr>
      <w:r>
        <w:tab/>
        <w:t>(a)</w:t>
      </w:r>
      <w:r>
        <w:tab/>
        <w:t>the need to ensure that the child or young person is not at risk of abuse or neglect;</w:t>
      </w:r>
    </w:p>
    <w:p w14:paraId="39639A65" w14:textId="77777777" w:rsidR="00FD297F" w:rsidRDefault="00FD297F" w:rsidP="00FD297F">
      <w:pPr>
        <w:pStyle w:val="Apara"/>
      </w:pPr>
      <w:r>
        <w:tab/>
        <w:t>(b)</w:t>
      </w:r>
      <w:r>
        <w:tab/>
        <w:t>any views or wishes expressed by the child or young person;</w:t>
      </w:r>
    </w:p>
    <w:p w14:paraId="3D26ED08" w14:textId="77777777" w:rsidR="00FD297F" w:rsidRDefault="00FD297F" w:rsidP="00FD297F">
      <w:pPr>
        <w:pStyle w:val="Apara"/>
      </w:pPr>
      <w:r>
        <w:tab/>
        <w:t>(c)</w:t>
      </w:r>
      <w:r>
        <w:tab/>
        <w:t>the nature of the child’s or young person’s relationship with each parent and anyone else;</w:t>
      </w:r>
    </w:p>
    <w:p w14:paraId="19602BAB" w14:textId="77777777" w:rsidR="00FD297F" w:rsidRDefault="00FD297F" w:rsidP="00FD297F">
      <w:pPr>
        <w:pStyle w:val="Apara"/>
      </w:pPr>
      <w:r>
        <w:tab/>
        <w:t>(d)</w:t>
      </w:r>
      <w:r>
        <w:tab/>
        <w:t>the likely effect on the child or young person of changes to the child’s or young person’s circumstances, including separation from a parent or anyone else with whom the child has been living;</w:t>
      </w:r>
    </w:p>
    <w:p w14:paraId="1977F7D8" w14:textId="77777777" w:rsidR="00FD297F" w:rsidRDefault="00FD297F" w:rsidP="00FD297F">
      <w:pPr>
        <w:pStyle w:val="Apara"/>
      </w:pPr>
      <w:r>
        <w:tab/>
        <w:t>(e)</w:t>
      </w:r>
      <w:r>
        <w:tab/>
        <w:t>the practicalities of the child or young person maintaining contact with each parent and anyone else with whom the child or young person has been living or with whom the child or young person has been having substantial contact;</w:t>
      </w:r>
    </w:p>
    <w:p w14:paraId="2A6BE034" w14:textId="77777777" w:rsidR="00FD297F" w:rsidRDefault="00FD297F" w:rsidP="00FD297F">
      <w:pPr>
        <w:pStyle w:val="Apara"/>
        <w:keepNext/>
      </w:pPr>
      <w:r>
        <w:lastRenderedPageBreak/>
        <w:tab/>
        <w:t>(f)</w:t>
      </w:r>
      <w:r>
        <w:tab/>
        <w:t>the capacity of the child’s or young person’s parents, or anyone else, to provide for the child’s or young person’s needs including emotional and intellectual needs;</w:t>
      </w:r>
    </w:p>
    <w:p w14:paraId="0784F05A" w14:textId="77777777" w:rsidR="00FD297F" w:rsidRDefault="00FD297F" w:rsidP="00FD297F">
      <w:pPr>
        <w:pStyle w:val="Apara"/>
      </w:pPr>
      <w:r>
        <w:tab/>
        <w:t>(g)</w:t>
      </w:r>
      <w:r>
        <w:tab/>
        <w:t>for an Aboriginal or Torres Strait Islander child or young person—that it is a high priority to protect and promote the child’s or young person’s cultural and spiritual identity and development by, wherever possible, maintaining and building the child’s or young person’s connections to family, community and culture;</w:t>
      </w:r>
    </w:p>
    <w:p w14:paraId="12056EC9" w14:textId="77777777" w:rsidR="00FD297F" w:rsidRDefault="00FD297F" w:rsidP="00FD297F">
      <w:pPr>
        <w:pStyle w:val="Apara"/>
      </w:pPr>
      <w:r>
        <w:tab/>
        <w:t>(h)</w:t>
      </w:r>
      <w:r>
        <w:tab/>
        <w:t>that it is important for the child or young person to have settled, stable and permanent living arrangements;</w:t>
      </w:r>
    </w:p>
    <w:p w14:paraId="7577D06F" w14:textId="77777777" w:rsidR="00FD297F" w:rsidRDefault="00FD297F" w:rsidP="00FD297F">
      <w:pPr>
        <w:pStyle w:val="Apara"/>
      </w:pPr>
      <w:r>
        <w:tab/>
        <w:t>(i)</w:t>
      </w:r>
      <w:r>
        <w:tab/>
        <w:t>for decisions about placement of a child or young person—the need to ensure that the earliest possible decisions are made about a safe, supportive and stable placement;</w:t>
      </w:r>
    </w:p>
    <w:p w14:paraId="1084341A" w14:textId="77777777" w:rsidR="00FD297F" w:rsidRDefault="00FD297F" w:rsidP="00FD297F">
      <w:pPr>
        <w:pStyle w:val="Apara"/>
      </w:pPr>
      <w:r>
        <w:tab/>
        <w:t>(j)</w:t>
      </w:r>
      <w:r>
        <w:tab/>
        <w:t>the attitude to the child or young person, and to parental responsibilities, demonstrated by each of the child’s or young person’s parents or anyone else;</w:t>
      </w:r>
    </w:p>
    <w:p w14:paraId="3ACF9400" w14:textId="77777777" w:rsidR="00FD297F" w:rsidRDefault="00FD297F" w:rsidP="00FD297F">
      <w:pPr>
        <w:pStyle w:val="Apara"/>
      </w:pPr>
      <w:r>
        <w:tab/>
        <w:t>(k)</w:t>
      </w:r>
      <w:r>
        <w:tab/>
        <w:t>any abuse or neglect of the child or young person, or a family member of the child or young person;</w:t>
      </w:r>
    </w:p>
    <w:p w14:paraId="486D9393" w14:textId="77777777" w:rsidR="00FD297F" w:rsidRDefault="00FD297F" w:rsidP="00FD297F">
      <w:pPr>
        <w:pStyle w:val="Apara"/>
      </w:pPr>
      <w:r>
        <w:tab/>
        <w:t>(l)</w:t>
      </w:r>
      <w:r>
        <w:tab/>
        <w:t xml:space="preserve">any court order that applies to the child or young person, or a family member of the child or young person. </w:t>
      </w:r>
    </w:p>
    <w:p w14:paraId="2EC3447F" w14:textId="77777777" w:rsidR="00FD297F" w:rsidRDefault="00FD297F" w:rsidP="00FD297F">
      <w:pPr>
        <w:pStyle w:val="Amain"/>
      </w:pPr>
      <w:r>
        <w:tab/>
        <w:t>(2)</w:t>
      </w:r>
      <w:r>
        <w:tab/>
        <w:t>For the care and protection chapters, in deciding what is in the best interests of a child or young person, a decision-maker may also consider any other fact or circumstance the decision-maker considers relevant.</w:t>
      </w:r>
    </w:p>
    <w:p w14:paraId="14278AAA" w14:textId="77777777" w:rsidR="00FD297F" w:rsidRDefault="00FD297F" w:rsidP="00FD297F">
      <w:pPr>
        <w:pStyle w:val="AH5Sec"/>
      </w:pPr>
      <w:bookmarkStart w:id="414" w:name="_Toc111645325"/>
      <w:r w:rsidRPr="00DB5EBE">
        <w:rPr>
          <w:rStyle w:val="CharSectNo"/>
        </w:rPr>
        <w:lastRenderedPageBreak/>
        <w:t>350</w:t>
      </w:r>
      <w:r>
        <w:tab/>
        <w:t>Care and protection principles</w:t>
      </w:r>
      <w:bookmarkEnd w:id="414"/>
    </w:p>
    <w:p w14:paraId="4BFF5D05" w14:textId="77777777" w:rsidR="00FD297F" w:rsidRDefault="00FD297F" w:rsidP="00FD297F">
      <w:pPr>
        <w:pStyle w:val="Amain"/>
        <w:keepNext/>
        <w:keepLines/>
      </w:pPr>
      <w:r>
        <w:tab/>
        <w:t>(1)</w:t>
      </w:r>
      <w:r>
        <w:tab/>
        <w:t xml:space="preserve">In making a decision under the care and protection chapters in relation to a child or young person, a decision-maker must apply the following principles (the </w:t>
      </w:r>
      <w:r>
        <w:rPr>
          <w:rStyle w:val="charBoldItals"/>
        </w:rPr>
        <w:t>care and protection principles</w:t>
      </w:r>
      <w:r>
        <w:t>) except when it is, or would be, contrary to the best interests of a child or young person—</w:t>
      </w:r>
    </w:p>
    <w:p w14:paraId="1EA06AAD" w14:textId="77777777" w:rsidR="00FD297F" w:rsidRDefault="00FD297F" w:rsidP="00FD297F">
      <w:pPr>
        <w:pStyle w:val="Apara"/>
      </w:pPr>
      <w:r>
        <w:tab/>
        <w:t>(a)</w:t>
      </w:r>
      <w:r>
        <w:tab/>
        <w:t>the primary responsibility for providing care and protection for the child or young person lies with the child’s or young person’s parents and other family members;</w:t>
      </w:r>
    </w:p>
    <w:p w14:paraId="0B292ADE" w14:textId="77777777" w:rsidR="00FD297F" w:rsidRDefault="00FD297F" w:rsidP="00FD297F">
      <w:pPr>
        <w:pStyle w:val="Apara"/>
      </w:pPr>
      <w:r>
        <w:tab/>
        <w:t>(b)</w:t>
      </w:r>
      <w:r>
        <w:tab/>
        <w:t>priority must be given to supporting the child’s or young person’s parents and other family members to provide for the wellbeing, care and protection of the child or young person;</w:t>
      </w:r>
    </w:p>
    <w:p w14:paraId="455E4D15" w14:textId="61EFB197" w:rsidR="00FD297F" w:rsidRDefault="00FD297F" w:rsidP="00FD297F">
      <w:pPr>
        <w:pStyle w:val="Apara"/>
      </w:pPr>
      <w:r>
        <w:tab/>
        <w:t>(c)</w:t>
      </w:r>
      <w:r>
        <w:tab/>
        <w:t xml:space="preserve">if the child or young person does not live with </w:t>
      </w:r>
      <w:r w:rsidR="00C35DEC" w:rsidRPr="004F7C1A">
        <w:rPr>
          <w:color w:val="000000"/>
        </w:rPr>
        <w:t>their</w:t>
      </w:r>
      <w:r w:rsidR="00C35DEC">
        <w:rPr>
          <w:color w:val="000000"/>
        </w:rPr>
        <w:t xml:space="preserve"> </w:t>
      </w:r>
      <w:r>
        <w:t xml:space="preserve">family because of the operation of this Act—contact with </w:t>
      </w:r>
      <w:r w:rsidR="00C35DEC" w:rsidRPr="004F7C1A">
        <w:rPr>
          <w:color w:val="000000"/>
        </w:rPr>
        <w:t>their</w:t>
      </w:r>
      <w:r w:rsidR="00C35DEC">
        <w:rPr>
          <w:color w:val="000000"/>
        </w:rPr>
        <w:t xml:space="preserve"> </w:t>
      </w:r>
      <w:r>
        <w:t>family, and significant people, must be encouraged, if practicable and appropriate;</w:t>
      </w:r>
    </w:p>
    <w:p w14:paraId="4DBFEE94" w14:textId="77777777" w:rsidR="00FD297F" w:rsidRDefault="00FD297F" w:rsidP="00FD297F">
      <w:pPr>
        <w:pStyle w:val="Apara"/>
      </w:pPr>
      <w:r>
        <w:tab/>
        <w:t>(d)</w:t>
      </w:r>
      <w:r>
        <w:tab/>
        <w:t>if the child or young person is in need of care and protection and the child’s or young person’s parents and other family members are unwilling or unable to provide the child or young person with adequate care and protection (whether temporarily or permanently)—it is the responsibility of the government to share or take over their responsibility;</w:t>
      </w:r>
    </w:p>
    <w:p w14:paraId="57307656" w14:textId="77777777" w:rsidR="00FD297F" w:rsidRDefault="00FD297F" w:rsidP="00FD297F">
      <w:pPr>
        <w:pStyle w:val="Apara"/>
      </w:pPr>
      <w:r>
        <w:tab/>
        <w:t>(e)</w:t>
      </w:r>
      <w:r>
        <w:tab/>
        <w:t>if the child or young person does not live with the child’s or young person’s parents because of the operation of this Act—the safety and wellbeing of the child are more important than the interests of the parents;</w:t>
      </w:r>
    </w:p>
    <w:p w14:paraId="7938A186" w14:textId="77777777" w:rsidR="00FD297F" w:rsidRDefault="00FD297F" w:rsidP="00FD297F">
      <w:pPr>
        <w:pStyle w:val="Apara"/>
      </w:pPr>
      <w:r>
        <w:tab/>
        <w:t>(f)</w:t>
      </w:r>
      <w:r>
        <w:tab/>
        <w:t>a court should make an order for a child or young person only if the court considers that making the order would be better for the child or young person than making no order at all.</w:t>
      </w:r>
    </w:p>
    <w:p w14:paraId="0C997B2F" w14:textId="77777777" w:rsidR="00FD297F" w:rsidRDefault="00FD297F" w:rsidP="00FD297F">
      <w:pPr>
        <w:pStyle w:val="Amain"/>
        <w:keepLines/>
      </w:pPr>
      <w:r>
        <w:lastRenderedPageBreak/>
        <w:tab/>
        <w:t>(2)</w:t>
      </w:r>
      <w:r>
        <w:tab/>
        <w:t>The care and protection principles must be applied in addition to the principles under section 9 (Principles applying to Act) and section 10 (Aboriginal and Torres Strait Islander children and young people principle).</w:t>
      </w:r>
    </w:p>
    <w:p w14:paraId="771763F5" w14:textId="77777777" w:rsidR="00FD297F" w:rsidRDefault="00FD297F" w:rsidP="00FD297F">
      <w:pPr>
        <w:pStyle w:val="aNote"/>
      </w:pPr>
      <w:r>
        <w:rPr>
          <w:rStyle w:val="charItals"/>
        </w:rPr>
        <w:t xml:space="preserve">Note </w:t>
      </w:r>
      <w:r>
        <w:tab/>
        <w:t>The Maori children and young people principle may also apply if an order or proceeding is transferred to the ACT from New Zealand (see s 678).</w:t>
      </w:r>
    </w:p>
    <w:p w14:paraId="57629C72" w14:textId="77777777" w:rsidR="00FD297F" w:rsidRDefault="00FD297F" w:rsidP="00FD297F">
      <w:pPr>
        <w:pStyle w:val="AH5Sec"/>
      </w:pPr>
      <w:bookmarkStart w:id="415" w:name="_Toc111645326"/>
      <w:r w:rsidRPr="00DB5EBE">
        <w:rPr>
          <w:rStyle w:val="CharSectNo"/>
        </w:rPr>
        <w:t>351</w:t>
      </w:r>
      <w:r>
        <w:tab/>
        <w:t>Helping families understand care and protection procedures</w:t>
      </w:r>
      <w:bookmarkEnd w:id="415"/>
    </w:p>
    <w:p w14:paraId="7D18B7B9" w14:textId="77777777" w:rsidR="00FD297F" w:rsidRDefault="00FD297F" w:rsidP="00FD297F">
      <w:pPr>
        <w:pStyle w:val="Amain"/>
      </w:pPr>
      <w:r>
        <w:tab/>
        <w:t>(1)</w:t>
      </w:r>
      <w:r>
        <w:tab/>
        <w:t>A decision-maker making a decision under the care and protection chapters in relation to a child or young person must endeavour to ensure that the relevant people for the decision—</w:t>
      </w:r>
    </w:p>
    <w:p w14:paraId="384D2D24" w14:textId="77777777" w:rsidR="00FD297F" w:rsidRDefault="00FD297F" w:rsidP="00FD297F">
      <w:pPr>
        <w:pStyle w:val="Apara"/>
      </w:pPr>
      <w:r>
        <w:tab/>
        <w:t>(a)</w:t>
      </w:r>
      <w:r>
        <w:tab/>
        <w:t>understand what the decision is going to be about; and</w:t>
      </w:r>
    </w:p>
    <w:p w14:paraId="03C99E84" w14:textId="77777777" w:rsidR="00FD297F" w:rsidRDefault="00FD297F" w:rsidP="00FD297F">
      <w:pPr>
        <w:pStyle w:val="Apara"/>
      </w:pPr>
      <w:r>
        <w:tab/>
        <w:t>(b)</w:t>
      </w:r>
      <w:r>
        <w:tab/>
        <w:t>understand the decision-making process; and</w:t>
      </w:r>
    </w:p>
    <w:p w14:paraId="68D2D8A9" w14:textId="77777777" w:rsidR="00FD297F" w:rsidRDefault="00FD297F" w:rsidP="00FD297F">
      <w:pPr>
        <w:pStyle w:val="Apara"/>
      </w:pPr>
      <w:r>
        <w:tab/>
        <w:t>(c)</w:t>
      </w:r>
      <w:r>
        <w:tab/>
        <w:t>know that the child or young person, and people with parental responsibility for the child or young person, may take part in the decision-making process and have their views and wishes heard; and</w:t>
      </w:r>
    </w:p>
    <w:p w14:paraId="7BCEB9C3" w14:textId="77777777" w:rsidR="00FD297F" w:rsidRDefault="00FD297F" w:rsidP="00FD297F">
      <w:pPr>
        <w:pStyle w:val="Apara"/>
      </w:pPr>
      <w:r>
        <w:tab/>
        <w:t>(d)</w:t>
      </w:r>
      <w:r>
        <w:tab/>
        <w:t>are informed of, and understand, the decision.</w:t>
      </w:r>
    </w:p>
    <w:p w14:paraId="44B95D09" w14:textId="68780E4E" w:rsidR="00FD297F" w:rsidRDefault="00FD297F" w:rsidP="00FD297F">
      <w:pPr>
        <w:pStyle w:val="aNote"/>
        <w:keepNext/>
      </w:pPr>
      <w:r>
        <w:rPr>
          <w:rStyle w:val="charItals"/>
        </w:rPr>
        <w:t>Note 1</w:t>
      </w:r>
      <w:r>
        <w:tab/>
        <w:t>If a child or young person is the subject of a proceeding under this Act, the director</w:t>
      </w:r>
      <w:r>
        <w:noBreakHyphen/>
        <w:t xml:space="preserve">general must give the child or young person sufficient information about the proceeding, in language and a way that the child or young person can understand, to allow the child or young person to take part fully in the proceeding (see </w:t>
      </w:r>
      <w:hyperlink r:id="rId192" w:tooltip="A2004-59" w:history="1">
        <w:r w:rsidRPr="0069554E">
          <w:rPr>
            <w:rStyle w:val="charCitHyperlinkItal"/>
          </w:rPr>
          <w:t>Court Procedures Act 2004</w:t>
        </w:r>
      </w:hyperlink>
      <w:r>
        <w:t>, s 74A (Participation of children and young people in proceedings)).</w:t>
      </w:r>
    </w:p>
    <w:p w14:paraId="1632EB07" w14:textId="60C9A378" w:rsidR="00FD297F" w:rsidRDefault="00FD297F" w:rsidP="00FD297F">
      <w:pPr>
        <w:pStyle w:val="aNote"/>
      </w:pPr>
      <w:r>
        <w:rPr>
          <w:rStyle w:val="charItals"/>
        </w:rPr>
        <w:t>Note 2</w:t>
      </w:r>
      <w:r>
        <w:tab/>
        <w:t>If the decision-maker is a court, the court must also endeavour to ensure that the child or young person, and any other party present at the hearing of the proceeding, understands the nature and purpose of the proceeding and any orders and knows of their appeal rights (see </w:t>
      </w:r>
      <w:hyperlink r:id="rId193" w:tooltip="A2004-59" w:history="1">
        <w:r w:rsidRPr="0069554E">
          <w:rPr>
            <w:rStyle w:val="charCitHyperlinkItal"/>
          </w:rPr>
          <w:t>Court Procedures Act 2004</w:t>
        </w:r>
      </w:hyperlink>
      <w:r>
        <w:t>, s 74B (Court must ensure children and young people etc understand proceedings)).</w:t>
      </w:r>
    </w:p>
    <w:p w14:paraId="3A6F2D55" w14:textId="77777777" w:rsidR="00FD297F" w:rsidRDefault="00FD297F" w:rsidP="0050570E">
      <w:pPr>
        <w:pStyle w:val="Amain"/>
        <w:keepLines/>
      </w:pPr>
      <w:r>
        <w:lastRenderedPageBreak/>
        <w:tab/>
        <w:t>(2)</w:t>
      </w:r>
      <w:r>
        <w:tab/>
        <w:t>The decision-maker must give the relevant people for the decision sufficient information about the decision-making process, in language and a way that they can understand, to allow the child or young person, and people with parental responsibility for the child or young person to take part fully in the decision-making process.</w:t>
      </w:r>
    </w:p>
    <w:p w14:paraId="562ADBC9" w14:textId="77777777" w:rsidR="00FD297F" w:rsidRDefault="00FD297F" w:rsidP="00FD297F">
      <w:pPr>
        <w:pStyle w:val="Amain"/>
      </w:pPr>
      <w:r>
        <w:tab/>
        <w:t>(3)</w:t>
      </w:r>
      <w:r>
        <w:tab/>
        <w:t>In this section:</w:t>
      </w:r>
    </w:p>
    <w:p w14:paraId="453E99EB" w14:textId="77777777" w:rsidR="00FD297F" w:rsidRDefault="00FD297F" w:rsidP="00FD297F">
      <w:pPr>
        <w:pStyle w:val="aDef"/>
        <w:keepNext/>
      </w:pPr>
      <w:r>
        <w:rPr>
          <w:rStyle w:val="charBoldItals"/>
        </w:rPr>
        <w:t>relevant people</w:t>
      </w:r>
      <w:r>
        <w:t>, for a decision in relation to a child or young person, means—</w:t>
      </w:r>
    </w:p>
    <w:p w14:paraId="0DA3956E" w14:textId="77777777" w:rsidR="00FD297F" w:rsidRDefault="00FD297F" w:rsidP="00FD297F">
      <w:pPr>
        <w:pStyle w:val="aDefpara"/>
      </w:pPr>
      <w:r>
        <w:tab/>
        <w:t>(a)</w:t>
      </w:r>
      <w:r>
        <w:tab/>
        <w:t>the child or young person or, if the child is represented, the representative of the child or young person; and</w:t>
      </w:r>
    </w:p>
    <w:p w14:paraId="57A85442" w14:textId="32912A55" w:rsidR="00FD297F" w:rsidRDefault="00FD297F" w:rsidP="00FD297F">
      <w:pPr>
        <w:pStyle w:val="aNotepar"/>
        <w:keepNext/>
      </w:pPr>
      <w:r>
        <w:rPr>
          <w:rStyle w:val="charItals"/>
        </w:rPr>
        <w:t>Note</w:t>
      </w:r>
      <w:r>
        <w:tab/>
        <w:t xml:space="preserve">Representation of children and young people is dealt with in the </w:t>
      </w:r>
      <w:hyperlink r:id="rId194" w:tooltip="A2004-59" w:history="1">
        <w:r w:rsidRPr="0069554E">
          <w:rPr>
            <w:rStyle w:val="charCitHyperlinkItal"/>
          </w:rPr>
          <w:t>Court Procedures Act 2004</w:t>
        </w:r>
      </w:hyperlink>
      <w:r>
        <w:t>, pt 7A (Procedural provisions—proceedings involving children).</w:t>
      </w:r>
    </w:p>
    <w:p w14:paraId="6FB543C3" w14:textId="77777777" w:rsidR="00FD297F" w:rsidRDefault="00FD297F" w:rsidP="00FD297F">
      <w:pPr>
        <w:pStyle w:val="aDefpara"/>
      </w:pPr>
      <w:r>
        <w:tab/>
        <w:t>(b)</w:t>
      </w:r>
      <w:r>
        <w:tab/>
        <w:t>each person with parental responsibility for the child or young person.</w:t>
      </w:r>
    </w:p>
    <w:p w14:paraId="17F57D3D" w14:textId="0611BC66" w:rsidR="00FD297F" w:rsidRDefault="00FD297F" w:rsidP="00FD297F">
      <w:pPr>
        <w:pStyle w:val="aNote"/>
        <w:keepNext/>
      </w:pPr>
      <w:r>
        <w:rPr>
          <w:rStyle w:val="charItals"/>
        </w:rPr>
        <w:t>Note 1</w:t>
      </w:r>
      <w:r>
        <w:tab/>
        <w:t>A child or young person has a right to take part in a proceeding under this Act in relation to the child or young person (see </w:t>
      </w:r>
      <w:hyperlink r:id="rId195" w:tooltip="A2004-59" w:history="1">
        <w:r w:rsidRPr="0069554E">
          <w:rPr>
            <w:rStyle w:val="charCitHyperlinkItal"/>
          </w:rPr>
          <w:t>Court Procedures Act 2004</w:t>
        </w:r>
      </w:hyperlink>
      <w:r>
        <w:t>, s 74A (Participation of children and young people in proceedings)).</w:t>
      </w:r>
    </w:p>
    <w:p w14:paraId="3FD24821" w14:textId="71754D66" w:rsidR="00FD297F" w:rsidRDefault="00FD297F" w:rsidP="00FD297F">
      <w:pPr>
        <w:pStyle w:val="aNote"/>
      </w:pPr>
      <w:r>
        <w:rPr>
          <w:rStyle w:val="charItals"/>
        </w:rPr>
        <w:t>Note 2</w:t>
      </w:r>
      <w:r>
        <w:tab/>
        <w:t>A court must also take steps to ensure that the child or young person and other people understand proceedings etc (see </w:t>
      </w:r>
      <w:hyperlink r:id="rId196" w:tooltip="A2004-59" w:history="1">
        <w:r w:rsidRPr="0069554E">
          <w:rPr>
            <w:rStyle w:val="charCitHyperlinkItal"/>
          </w:rPr>
          <w:t>Court Procedures Act 2004</w:t>
        </w:r>
      </w:hyperlink>
      <w:r>
        <w:t>, s 74B (Court must ensure children and young people etc understand proceedings)).</w:t>
      </w:r>
    </w:p>
    <w:p w14:paraId="0125F1F5" w14:textId="77777777" w:rsidR="00FD297F" w:rsidRDefault="00FD297F" w:rsidP="00FD297F">
      <w:pPr>
        <w:pStyle w:val="AH5Sec"/>
      </w:pPr>
      <w:bookmarkStart w:id="416" w:name="_Toc111645327"/>
      <w:r w:rsidRPr="00DB5EBE">
        <w:rPr>
          <w:rStyle w:val="CharSectNo"/>
        </w:rPr>
        <w:t>352</w:t>
      </w:r>
      <w:r>
        <w:tab/>
        <w:t>Views and wishes of children and young people</w:t>
      </w:r>
      <w:bookmarkEnd w:id="416"/>
    </w:p>
    <w:p w14:paraId="27C000EC" w14:textId="581F16B0" w:rsidR="00FD297F" w:rsidRDefault="00FD297F" w:rsidP="00C35DEC">
      <w:pPr>
        <w:pStyle w:val="Amain"/>
      </w:pPr>
      <w:r>
        <w:tab/>
        <w:t>(1)</w:t>
      </w:r>
      <w:r>
        <w:tab/>
        <w:t xml:space="preserve">A decision-maker making a decision in relation to a child or young person under the care and protection chapters must give the child or young person a reasonable opportunity to express </w:t>
      </w:r>
      <w:r w:rsidR="00C35DEC" w:rsidRPr="004F7C1A">
        <w:rPr>
          <w:color w:val="000000"/>
        </w:rPr>
        <w:t>their</w:t>
      </w:r>
      <w:r w:rsidR="00C35DEC">
        <w:rPr>
          <w:color w:val="000000"/>
        </w:rPr>
        <w:t xml:space="preserve"> </w:t>
      </w:r>
      <w:r>
        <w:t>views and wishes personally to the decision-maker, unless the decision</w:t>
      </w:r>
      <w:r>
        <w:noBreakHyphen/>
        <w:t xml:space="preserve">maker is satisfied that the child or young person does not have sufficient developmental capacity to express </w:t>
      </w:r>
      <w:r w:rsidR="00C35DEC" w:rsidRPr="004F7C1A">
        <w:rPr>
          <w:color w:val="000000"/>
        </w:rPr>
        <w:t>their</w:t>
      </w:r>
      <w:r w:rsidR="00C35DEC">
        <w:rPr>
          <w:color w:val="000000"/>
        </w:rPr>
        <w:t xml:space="preserve"> </w:t>
      </w:r>
      <w:r>
        <w:t>views or wishes.</w:t>
      </w:r>
    </w:p>
    <w:p w14:paraId="0BF02B11" w14:textId="77777777" w:rsidR="00FD297F" w:rsidRDefault="00FD297F" w:rsidP="00C35DEC">
      <w:pPr>
        <w:pStyle w:val="Amain"/>
        <w:keepNext/>
      </w:pPr>
      <w:r>
        <w:lastRenderedPageBreak/>
        <w:tab/>
        <w:t>(2)</w:t>
      </w:r>
      <w:r>
        <w:tab/>
        <w:t>A decision-maker may find out the views and wishes of a child or young person—</w:t>
      </w:r>
    </w:p>
    <w:p w14:paraId="17B0D52D" w14:textId="77777777" w:rsidR="00FD297F" w:rsidRDefault="00FD297F" w:rsidP="00FD297F">
      <w:pPr>
        <w:pStyle w:val="Apara"/>
      </w:pPr>
      <w:r>
        <w:tab/>
        <w:t>(a)</w:t>
      </w:r>
      <w:r>
        <w:tab/>
        <w:t>by having regard to—</w:t>
      </w:r>
    </w:p>
    <w:p w14:paraId="75EEDEB2" w14:textId="77777777" w:rsidR="00FD297F" w:rsidRDefault="00FD297F" w:rsidP="00FD297F">
      <w:pPr>
        <w:pStyle w:val="Asubpara"/>
      </w:pPr>
      <w:r>
        <w:tab/>
        <w:t>(i)</w:t>
      </w:r>
      <w:r>
        <w:tab/>
        <w:t>anything said personally by the child or young person to the decision-maker; or</w:t>
      </w:r>
    </w:p>
    <w:p w14:paraId="67E255D3" w14:textId="77777777" w:rsidR="00FD297F" w:rsidRDefault="00FD297F" w:rsidP="00FD297F">
      <w:pPr>
        <w:pStyle w:val="Asubpara"/>
      </w:pPr>
      <w:r>
        <w:tab/>
        <w:t>(ii)</w:t>
      </w:r>
      <w:r>
        <w:tab/>
        <w:t>anything said by a representative of the child or young person about the child’s or young person’s views or wishes; or</w:t>
      </w:r>
    </w:p>
    <w:p w14:paraId="71036B52" w14:textId="3C2732AC" w:rsidR="00FD297F" w:rsidRDefault="00FD297F" w:rsidP="00FD297F">
      <w:pPr>
        <w:pStyle w:val="aNotesubpar"/>
        <w:spacing w:before="240"/>
      </w:pPr>
      <w:r>
        <w:rPr>
          <w:rStyle w:val="charItals"/>
        </w:rPr>
        <w:t>Note</w:t>
      </w:r>
      <w:r>
        <w:rPr>
          <w:rStyle w:val="charItals"/>
        </w:rPr>
        <w:tab/>
      </w:r>
      <w:r>
        <w:t xml:space="preserve">Representation of children and young people is dealt with in the </w:t>
      </w:r>
      <w:hyperlink r:id="rId197" w:tooltip="A2004-59" w:history="1">
        <w:r w:rsidRPr="0069554E">
          <w:rPr>
            <w:rStyle w:val="charCitHyperlinkItal"/>
          </w:rPr>
          <w:t>Court Procedures Act 2004</w:t>
        </w:r>
      </w:hyperlink>
      <w:r>
        <w:t xml:space="preserve">, pt 7A (Procedural provisions—proceedings involving children). </w:t>
      </w:r>
    </w:p>
    <w:p w14:paraId="2B3929AB" w14:textId="77777777" w:rsidR="00FD297F" w:rsidRDefault="00FD297F" w:rsidP="00FD297F">
      <w:pPr>
        <w:pStyle w:val="Asubpara"/>
      </w:pPr>
      <w:r>
        <w:tab/>
        <w:t>(iii)</w:t>
      </w:r>
      <w:r>
        <w:tab/>
        <w:t>anything about the child’s or young person’s views or wishes contained in a report given to the decision-maker; or</w:t>
      </w:r>
    </w:p>
    <w:p w14:paraId="4B0048C8" w14:textId="77777777" w:rsidR="00FD297F" w:rsidRDefault="00FD297F" w:rsidP="00FD297F">
      <w:pPr>
        <w:pStyle w:val="Apara"/>
      </w:pPr>
      <w:r>
        <w:tab/>
        <w:t>(b)</w:t>
      </w:r>
      <w:r>
        <w:tab/>
        <w:t>in any other way the decision-maker considers appropriate.</w:t>
      </w:r>
    </w:p>
    <w:p w14:paraId="64F4FB51" w14:textId="77777777" w:rsidR="00FD297F" w:rsidRDefault="00FD297F" w:rsidP="00FD297F">
      <w:pPr>
        <w:pStyle w:val="Amain"/>
      </w:pPr>
      <w:r>
        <w:tab/>
        <w:t>(3)</w:t>
      </w:r>
      <w:r>
        <w:tab/>
        <w:t>A decision-maker must not require a child or young person to express the child’s or young person’s views or wishes about anything.</w:t>
      </w:r>
    </w:p>
    <w:p w14:paraId="255A4A63" w14:textId="77777777" w:rsidR="00FD297F" w:rsidRPr="003E005D" w:rsidRDefault="00FD297F" w:rsidP="00FD297F">
      <w:pPr>
        <w:pStyle w:val="PageBreak"/>
      </w:pPr>
      <w:r w:rsidRPr="003E005D">
        <w:br w:type="page"/>
      </w:r>
    </w:p>
    <w:p w14:paraId="13E48A64" w14:textId="77777777" w:rsidR="00FD297F" w:rsidRPr="00DB5EBE" w:rsidRDefault="00FD297F" w:rsidP="00FD297F">
      <w:pPr>
        <w:pStyle w:val="AH2Part"/>
      </w:pPr>
      <w:bookmarkStart w:id="417" w:name="_Toc111645328"/>
      <w:r w:rsidRPr="00DB5EBE">
        <w:rPr>
          <w:rStyle w:val="CharPartNo"/>
        </w:rPr>
        <w:lastRenderedPageBreak/>
        <w:t>Part 10.4</w:t>
      </w:r>
      <w:r w:rsidRPr="009F3944">
        <w:tab/>
      </w:r>
      <w:r w:rsidRPr="00DB5EBE">
        <w:rPr>
          <w:rStyle w:val="CharPartText"/>
        </w:rPr>
        <w:t>Approved care and protection organisations</w:t>
      </w:r>
      <w:bookmarkEnd w:id="417"/>
    </w:p>
    <w:p w14:paraId="419DCA50" w14:textId="77777777" w:rsidR="00FD297F" w:rsidRPr="00DB5EBE" w:rsidRDefault="00FD297F" w:rsidP="00FD297F">
      <w:pPr>
        <w:pStyle w:val="AH3Div"/>
      </w:pPr>
      <w:bookmarkStart w:id="418" w:name="_Toc111645329"/>
      <w:r w:rsidRPr="00DB5EBE">
        <w:rPr>
          <w:rStyle w:val="CharDivNo"/>
        </w:rPr>
        <w:t>Division 10.4.1</w:t>
      </w:r>
      <w:r w:rsidRPr="009F3944">
        <w:tab/>
      </w:r>
      <w:r w:rsidRPr="00DB5EBE">
        <w:rPr>
          <w:rStyle w:val="CharDivText"/>
        </w:rPr>
        <w:t>Important concepts</w:t>
      </w:r>
      <w:bookmarkEnd w:id="418"/>
    </w:p>
    <w:p w14:paraId="5D672A70" w14:textId="77777777" w:rsidR="00FD297F" w:rsidRPr="009F3944" w:rsidRDefault="00FD297F" w:rsidP="00FD297F">
      <w:pPr>
        <w:pStyle w:val="AH5Sec"/>
      </w:pPr>
      <w:bookmarkStart w:id="419" w:name="_Toc111645330"/>
      <w:r w:rsidRPr="00DB5EBE">
        <w:rPr>
          <w:rStyle w:val="CharSectNo"/>
        </w:rPr>
        <w:t>352A</w:t>
      </w:r>
      <w:r w:rsidRPr="009F3944">
        <w:tab/>
        <w:t xml:space="preserve">Meaning of </w:t>
      </w:r>
      <w:r w:rsidRPr="009F3944">
        <w:rPr>
          <w:rStyle w:val="charItals"/>
        </w:rPr>
        <w:t>organisation</w:t>
      </w:r>
      <w:bookmarkEnd w:id="419"/>
    </w:p>
    <w:p w14:paraId="59D4008C" w14:textId="77777777" w:rsidR="00FD297F" w:rsidRPr="009F3944" w:rsidRDefault="00FD297F" w:rsidP="00FD297F">
      <w:pPr>
        <w:pStyle w:val="Amainreturn"/>
      </w:pPr>
      <w:r w:rsidRPr="009F3944">
        <w:t>In this Act:</w:t>
      </w:r>
    </w:p>
    <w:p w14:paraId="3525F059" w14:textId="77777777" w:rsidR="00FD297F" w:rsidRPr="009F3944" w:rsidRDefault="00FD297F" w:rsidP="00FD297F">
      <w:pPr>
        <w:pStyle w:val="aDef"/>
      </w:pPr>
      <w:r w:rsidRPr="009F3944">
        <w:rPr>
          <w:rStyle w:val="charBoldItals"/>
        </w:rPr>
        <w:t>organisation</w:t>
      </w:r>
      <w:r w:rsidRPr="009F3944">
        <w:t xml:space="preserve"> means—</w:t>
      </w:r>
    </w:p>
    <w:p w14:paraId="0B8258FB" w14:textId="77777777" w:rsidR="00FD297F" w:rsidRPr="009F3944" w:rsidRDefault="00FD297F" w:rsidP="00FD297F">
      <w:pPr>
        <w:pStyle w:val="aDefpara"/>
      </w:pPr>
      <w:r w:rsidRPr="009F3944">
        <w:tab/>
        <w:t>(a)</w:t>
      </w:r>
      <w:r w:rsidRPr="009F3944">
        <w:tab/>
        <w:t>a corporation; or</w:t>
      </w:r>
    </w:p>
    <w:p w14:paraId="229C5613" w14:textId="77777777" w:rsidR="00FD297F" w:rsidRPr="009F3944" w:rsidRDefault="00FD297F" w:rsidP="00FD297F">
      <w:pPr>
        <w:pStyle w:val="aDefpara"/>
      </w:pPr>
      <w:r w:rsidRPr="009F3944">
        <w:tab/>
        <w:t>(b)</w:t>
      </w:r>
      <w:r w:rsidRPr="009F3944">
        <w:tab/>
        <w:t>another body prescribed by regulation.</w:t>
      </w:r>
    </w:p>
    <w:p w14:paraId="629ED5EA" w14:textId="77777777" w:rsidR="00FD297F" w:rsidRPr="009F3944" w:rsidRDefault="00FD297F" w:rsidP="00FD297F">
      <w:pPr>
        <w:pStyle w:val="AH5Sec"/>
      </w:pPr>
      <w:bookmarkStart w:id="420" w:name="_Toc111645331"/>
      <w:r w:rsidRPr="00DB5EBE">
        <w:rPr>
          <w:rStyle w:val="CharSectNo"/>
        </w:rPr>
        <w:t>352B</w:t>
      </w:r>
      <w:r w:rsidRPr="009F3944">
        <w:tab/>
        <w:t xml:space="preserve">Meaning of </w:t>
      </w:r>
      <w:r w:rsidRPr="009F3944">
        <w:rPr>
          <w:rStyle w:val="charItals"/>
        </w:rPr>
        <w:t>care and protection purpose</w:t>
      </w:r>
      <w:bookmarkEnd w:id="420"/>
    </w:p>
    <w:p w14:paraId="028168FF" w14:textId="77777777" w:rsidR="00FD297F" w:rsidRPr="009F3944" w:rsidRDefault="00FD297F" w:rsidP="00FD297F">
      <w:pPr>
        <w:pStyle w:val="Amainreturn"/>
        <w:keepNext/>
      </w:pPr>
      <w:r w:rsidRPr="009F3944">
        <w:t>In this Act:</w:t>
      </w:r>
    </w:p>
    <w:p w14:paraId="39A5C332" w14:textId="77777777" w:rsidR="00FD297F" w:rsidRPr="009F3944" w:rsidRDefault="00FD297F" w:rsidP="00FD297F">
      <w:pPr>
        <w:pStyle w:val="aDef"/>
        <w:keepNext/>
      </w:pPr>
      <w:r w:rsidRPr="009F3944">
        <w:rPr>
          <w:rStyle w:val="charBoldItals"/>
        </w:rPr>
        <w:t>care and protection purpose</w:t>
      </w:r>
      <w:r w:rsidRPr="009F3944">
        <w:t>, for an organisation—</w:t>
      </w:r>
    </w:p>
    <w:p w14:paraId="273E36BA" w14:textId="77777777" w:rsidR="00FD297F" w:rsidRPr="0039267F" w:rsidRDefault="00FD297F" w:rsidP="00FD297F">
      <w:pPr>
        <w:pStyle w:val="Apara"/>
      </w:pPr>
      <w:r w:rsidRPr="0039267F">
        <w:tab/>
        <w:t>(a)</w:t>
      </w:r>
      <w:r w:rsidRPr="0039267F">
        <w:tab/>
        <w:t>means any of the following purposes:</w:t>
      </w:r>
    </w:p>
    <w:p w14:paraId="18C634B8" w14:textId="77777777" w:rsidR="00FD297F" w:rsidRPr="0039267F" w:rsidRDefault="00FD297F" w:rsidP="00FD297F">
      <w:pPr>
        <w:pStyle w:val="aDefsubpara"/>
      </w:pPr>
      <w:r w:rsidRPr="0039267F">
        <w:tab/>
        <w:t>(i)</w:t>
      </w:r>
      <w:r w:rsidRPr="0039267F">
        <w:tab/>
        <w:t>to provide kinship and foster care services;</w:t>
      </w:r>
    </w:p>
    <w:p w14:paraId="06E144B3" w14:textId="77777777" w:rsidR="00FD297F" w:rsidRPr="0039267F" w:rsidRDefault="00FD297F" w:rsidP="00FD297F">
      <w:pPr>
        <w:pStyle w:val="aDefsubpara"/>
      </w:pPr>
      <w:r w:rsidRPr="0039267F">
        <w:tab/>
        <w:t>(ii)</w:t>
      </w:r>
      <w:r w:rsidRPr="0039267F">
        <w:tab/>
        <w:t xml:space="preserve">to provide </w:t>
      </w:r>
      <w:r w:rsidRPr="0039267F">
        <w:rPr>
          <w:lang w:eastAsia="en-AU"/>
        </w:rPr>
        <w:t>residential care services</w:t>
      </w:r>
      <w:r w:rsidRPr="0039267F">
        <w:t>;</w:t>
      </w:r>
    </w:p>
    <w:p w14:paraId="0B152FF1" w14:textId="77777777" w:rsidR="00FD297F" w:rsidRPr="0039267F" w:rsidRDefault="00FD297F" w:rsidP="00FD297F">
      <w:pPr>
        <w:pStyle w:val="aDefsubpara"/>
      </w:pPr>
      <w:r w:rsidRPr="0039267F">
        <w:tab/>
        <w:t>(iii)</w:t>
      </w:r>
      <w:r w:rsidRPr="0039267F">
        <w:tab/>
        <w:t>another purpose prescribed by regulation as a care and protection purpose; but</w:t>
      </w:r>
    </w:p>
    <w:p w14:paraId="46DCEAC5" w14:textId="77777777" w:rsidR="00FD297F" w:rsidRPr="009F3944" w:rsidRDefault="00FD297F" w:rsidP="00FD297F">
      <w:pPr>
        <w:pStyle w:val="aDefpara"/>
      </w:pPr>
      <w:r w:rsidRPr="009F3944">
        <w:tab/>
        <w:t>(b)</w:t>
      </w:r>
      <w:r w:rsidRPr="009F3944">
        <w:tab/>
        <w:t>does not include a purpose prescribed by regulation to not be a care and protection purpose.</w:t>
      </w:r>
    </w:p>
    <w:p w14:paraId="24276694" w14:textId="77777777" w:rsidR="00FD297F" w:rsidRPr="0039267F" w:rsidRDefault="00FD297F" w:rsidP="00FD297F">
      <w:pPr>
        <w:pStyle w:val="aNote"/>
        <w:keepLines/>
      </w:pPr>
      <w:r w:rsidRPr="0039267F">
        <w:rPr>
          <w:rStyle w:val="charItals"/>
        </w:rPr>
        <w:t>Note</w:t>
      </w:r>
      <w:r w:rsidRPr="0039267F">
        <w:rPr>
          <w:rStyle w:val="charItals"/>
        </w:rPr>
        <w:tab/>
      </w:r>
      <w:r w:rsidRPr="0039267F">
        <w:t>Organisations approved as suitable entities for the purpose of providing kinship and foster care services or residential care services are dealt with in ch 15.  See especially s 502, definition</w:t>
      </w:r>
      <w:r>
        <w:t>s</w:t>
      </w:r>
      <w:r w:rsidRPr="0039267F">
        <w:t xml:space="preserve"> of </w:t>
      </w:r>
      <w:r w:rsidRPr="0039267F">
        <w:rPr>
          <w:rStyle w:val="charBoldItals"/>
        </w:rPr>
        <w:t>approved kinship and foster care organisation</w:t>
      </w:r>
      <w:r w:rsidRPr="0039267F">
        <w:t xml:space="preserve"> and </w:t>
      </w:r>
      <w:r w:rsidRPr="0039267F">
        <w:rPr>
          <w:rStyle w:val="charBoldItals"/>
        </w:rPr>
        <w:t>approved</w:t>
      </w:r>
      <w:r w:rsidRPr="0039267F">
        <w:t xml:space="preserve"> </w:t>
      </w:r>
      <w:r w:rsidRPr="0039267F">
        <w:rPr>
          <w:rStyle w:val="charBoldItals"/>
        </w:rPr>
        <w:t>residential care organisation</w:t>
      </w:r>
      <w:r w:rsidRPr="0039267F">
        <w:t xml:space="preserve"> and pt 15.4 (Out-of-home carers).</w:t>
      </w:r>
    </w:p>
    <w:p w14:paraId="1696FB88" w14:textId="77777777" w:rsidR="00FD297F" w:rsidRPr="009F3944" w:rsidRDefault="00FD297F" w:rsidP="00FD297F">
      <w:pPr>
        <w:pStyle w:val="AH5Sec"/>
      </w:pPr>
      <w:bookmarkStart w:id="421" w:name="_Toc111645332"/>
      <w:r w:rsidRPr="00DB5EBE">
        <w:rPr>
          <w:rStyle w:val="CharSectNo"/>
        </w:rPr>
        <w:lastRenderedPageBreak/>
        <w:t>352C</w:t>
      </w:r>
      <w:r w:rsidRPr="009F3944">
        <w:tab/>
        <w:t xml:space="preserve">Meaning of </w:t>
      </w:r>
      <w:r w:rsidRPr="009F3944">
        <w:rPr>
          <w:rStyle w:val="charItals"/>
        </w:rPr>
        <w:t>approved care and protection organisation</w:t>
      </w:r>
      <w:bookmarkEnd w:id="421"/>
    </w:p>
    <w:p w14:paraId="393C59FD" w14:textId="77777777" w:rsidR="00FD297F" w:rsidRPr="009F3944" w:rsidRDefault="00FD297F" w:rsidP="00FD297F">
      <w:pPr>
        <w:pStyle w:val="Amainreturn"/>
        <w:keepNext/>
      </w:pPr>
      <w:r w:rsidRPr="009F3944">
        <w:t>In this Act:</w:t>
      </w:r>
    </w:p>
    <w:p w14:paraId="5B55009F" w14:textId="77777777" w:rsidR="00FD297F" w:rsidRPr="009F3944" w:rsidRDefault="00FD297F" w:rsidP="00FD297F">
      <w:pPr>
        <w:pStyle w:val="aDef"/>
        <w:keepNext/>
      </w:pPr>
      <w:r w:rsidRPr="009F3944">
        <w:rPr>
          <w:rStyle w:val="charBoldItals"/>
        </w:rPr>
        <w:t>approved</w:t>
      </w:r>
      <w:r w:rsidRPr="009F3944">
        <w:t xml:space="preserve"> </w:t>
      </w:r>
      <w:r w:rsidRPr="009F3944">
        <w:rPr>
          <w:rStyle w:val="charBoldItals"/>
        </w:rPr>
        <w:t>care and protection organisation</w:t>
      </w:r>
      <w:r w:rsidRPr="009F3944">
        <w:t xml:space="preserve"> means an organisation approved by the director</w:t>
      </w:r>
      <w:r w:rsidRPr="009F3944">
        <w:noBreakHyphen/>
        <w:t>general under section 63 as a suitable entity for a care and protection purpose.</w:t>
      </w:r>
    </w:p>
    <w:p w14:paraId="6705B910" w14:textId="77777777" w:rsidR="00FD297F" w:rsidRPr="009F3944" w:rsidRDefault="00FD297F" w:rsidP="00FD297F">
      <w:pPr>
        <w:pStyle w:val="aNote"/>
      </w:pPr>
      <w:r w:rsidRPr="009F3944">
        <w:rPr>
          <w:rStyle w:val="charItals"/>
        </w:rPr>
        <w:t>Note</w:t>
      </w:r>
      <w:r w:rsidRPr="009F3944">
        <w:rPr>
          <w:rStyle w:val="charItals"/>
        </w:rPr>
        <w:tab/>
      </w:r>
      <w:r w:rsidRPr="009F3944">
        <w:t>The purpose for which an organisation is approved must be recorded in the suitable entities register (see s 72 (2) (b)).</w:t>
      </w:r>
    </w:p>
    <w:p w14:paraId="61998AD4" w14:textId="77777777" w:rsidR="00FD297F" w:rsidRPr="009F3944" w:rsidRDefault="00FD297F" w:rsidP="00FD297F">
      <w:pPr>
        <w:pStyle w:val="AH5Sec"/>
      </w:pPr>
      <w:bookmarkStart w:id="422" w:name="_Toc111645333"/>
      <w:r w:rsidRPr="00DB5EBE">
        <w:rPr>
          <w:rStyle w:val="CharSectNo"/>
        </w:rPr>
        <w:t>352D</w:t>
      </w:r>
      <w:r w:rsidRPr="009F3944">
        <w:tab/>
        <w:t xml:space="preserve">Meaning of </w:t>
      </w:r>
      <w:r w:rsidRPr="009F3944">
        <w:rPr>
          <w:rStyle w:val="charItals"/>
        </w:rPr>
        <w:t>responsible person</w:t>
      </w:r>
      <w:r w:rsidRPr="009F3944">
        <w:t xml:space="preserve"> for an approved care and protection organisation</w:t>
      </w:r>
      <w:bookmarkEnd w:id="422"/>
    </w:p>
    <w:p w14:paraId="5A6FD60F" w14:textId="77777777" w:rsidR="00FD297F" w:rsidRPr="009F3944" w:rsidRDefault="00FD297F" w:rsidP="00FD297F">
      <w:pPr>
        <w:pStyle w:val="Amainreturn"/>
        <w:keepNext/>
      </w:pPr>
      <w:r w:rsidRPr="009F3944">
        <w:t>In this Act:</w:t>
      </w:r>
    </w:p>
    <w:p w14:paraId="0F73DEA2" w14:textId="77777777" w:rsidR="00FD297F" w:rsidRPr="009F3944" w:rsidRDefault="00FD297F" w:rsidP="00FD297F">
      <w:pPr>
        <w:pStyle w:val="aDef"/>
      </w:pPr>
      <w:r w:rsidRPr="009F3944">
        <w:rPr>
          <w:rStyle w:val="charBoldItals"/>
        </w:rPr>
        <w:t>responsible person</w:t>
      </w:r>
      <w:r w:rsidRPr="009F3944">
        <w:t>, for an approved care and protection organisation, means an individual approved by the director</w:t>
      </w:r>
      <w:r w:rsidRPr="009F3944">
        <w:noBreakHyphen/>
        <w:t>general under section 63 as a suitable entity for the purpose of being responsible for the services provided by the organisation in the ACT.</w:t>
      </w:r>
    </w:p>
    <w:p w14:paraId="6B30B6E1" w14:textId="77777777" w:rsidR="00FD297F" w:rsidRPr="00DB5EBE" w:rsidRDefault="00FD297F" w:rsidP="00FD297F">
      <w:pPr>
        <w:pStyle w:val="AH3Div"/>
      </w:pPr>
      <w:bookmarkStart w:id="423" w:name="_Toc111645334"/>
      <w:r w:rsidRPr="00DB5EBE">
        <w:rPr>
          <w:rStyle w:val="CharDivNo"/>
        </w:rPr>
        <w:t>Division 10.4.2</w:t>
      </w:r>
      <w:r w:rsidRPr="009F3944">
        <w:tab/>
      </w:r>
      <w:r w:rsidRPr="00DB5EBE">
        <w:rPr>
          <w:rStyle w:val="CharDivText"/>
        </w:rPr>
        <w:t>Approved care and protection organisations—ongoing suitability</w:t>
      </w:r>
      <w:bookmarkEnd w:id="423"/>
    </w:p>
    <w:p w14:paraId="46E4C143" w14:textId="77777777" w:rsidR="00FD297F" w:rsidRPr="009F3944" w:rsidRDefault="00FD297F" w:rsidP="00FD297F">
      <w:pPr>
        <w:pStyle w:val="AH5Sec"/>
      </w:pPr>
      <w:bookmarkStart w:id="424" w:name="_Toc111645335"/>
      <w:r w:rsidRPr="00DB5EBE">
        <w:rPr>
          <w:rStyle w:val="CharSectNo"/>
        </w:rPr>
        <w:t>352E</w:t>
      </w:r>
      <w:r w:rsidRPr="009F3944">
        <w:tab/>
        <w:t>Approved care and protection organisations—responsible person</w:t>
      </w:r>
      <w:bookmarkEnd w:id="424"/>
    </w:p>
    <w:p w14:paraId="50D6F3FE" w14:textId="77777777" w:rsidR="00FD297F" w:rsidRPr="009F3944" w:rsidRDefault="00FD297F" w:rsidP="00FD297F">
      <w:pPr>
        <w:pStyle w:val="Amainreturn"/>
      </w:pPr>
      <w:r w:rsidRPr="009F3944">
        <w:t>An approved care and protection organisation must ensure that the organisation has at least 1 responsible person for the organisation at all times during the term of the approval.</w:t>
      </w:r>
    </w:p>
    <w:p w14:paraId="615B2A24" w14:textId="77777777" w:rsidR="00FD297F" w:rsidRPr="009F3944" w:rsidRDefault="00FD297F" w:rsidP="00FD297F">
      <w:pPr>
        <w:pStyle w:val="AH5Sec"/>
      </w:pPr>
      <w:bookmarkStart w:id="425" w:name="_Toc111645336"/>
      <w:r w:rsidRPr="00DB5EBE">
        <w:rPr>
          <w:rStyle w:val="CharSectNo"/>
        </w:rPr>
        <w:lastRenderedPageBreak/>
        <w:t>352F</w:t>
      </w:r>
      <w:r w:rsidRPr="009F3944">
        <w:tab/>
        <w:t>Approved care and protection organisations—monitoring</w:t>
      </w:r>
      <w:bookmarkEnd w:id="425"/>
    </w:p>
    <w:p w14:paraId="016CA33D" w14:textId="77777777" w:rsidR="00FD297F" w:rsidRPr="009F3944" w:rsidRDefault="00FD297F" w:rsidP="00C6470A">
      <w:pPr>
        <w:pStyle w:val="Amain"/>
        <w:keepNext/>
      </w:pPr>
      <w:r w:rsidRPr="009F3944">
        <w:tab/>
        <w:t>(1)</w:t>
      </w:r>
      <w:r w:rsidRPr="009F3944">
        <w:tab/>
        <w:t>The director</w:t>
      </w:r>
      <w:r w:rsidRPr="009F3944">
        <w:noBreakHyphen/>
        <w:t>general may monitor an approved care and protection organisation’s ongoing suitability to be an approved care and protection organisation.</w:t>
      </w:r>
    </w:p>
    <w:p w14:paraId="3FBF0DD0" w14:textId="77777777" w:rsidR="00FD297F" w:rsidRPr="009F3944" w:rsidRDefault="00FD297F" w:rsidP="0050570E">
      <w:pPr>
        <w:pStyle w:val="Amain"/>
        <w:keepNext/>
      </w:pPr>
      <w:r w:rsidRPr="009F3944">
        <w:tab/>
        <w:t>(2)</w:t>
      </w:r>
      <w:r w:rsidRPr="009F3944">
        <w:tab/>
        <w:t>In monitoring an organisation’s ongoing suitability, the director</w:t>
      </w:r>
      <w:r w:rsidRPr="009F3944">
        <w:noBreakHyphen/>
        <w:t>general may require the organisation to give a report to the director</w:t>
      </w:r>
      <w:r w:rsidRPr="009F3944">
        <w:noBreakHyphen/>
        <w:t>general about the organisation’s suitability.</w:t>
      </w:r>
    </w:p>
    <w:p w14:paraId="1F81B650" w14:textId="77777777" w:rsidR="00FD297F" w:rsidRPr="009F3944" w:rsidRDefault="00FD297F" w:rsidP="00FD297F">
      <w:pPr>
        <w:pStyle w:val="Amain"/>
      </w:pPr>
      <w:r w:rsidRPr="009F3944">
        <w:tab/>
        <w:t>(3)</w:t>
      </w:r>
      <w:r w:rsidRPr="009F3944">
        <w:tab/>
        <w:t>The director</w:t>
      </w:r>
      <w:r w:rsidRPr="009F3944">
        <w:noBreakHyphen/>
        <w:t xml:space="preserve">general may make guidelines for monitoring approved care and protection organisations (the </w:t>
      </w:r>
      <w:r w:rsidRPr="009F3944">
        <w:rPr>
          <w:rStyle w:val="charBoldItals"/>
        </w:rPr>
        <w:t>monitoring guidelines</w:t>
      </w:r>
      <w:r w:rsidRPr="009F3944">
        <w:t>).</w:t>
      </w:r>
    </w:p>
    <w:p w14:paraId="4E3BE085" w14:textId="77777777" w:rsidR="00FD297F" w:rsidRPr="009F3944" w:rsidRDefault="00FD297F" w:rsidP="00FD297F">
      <w:pPr>
        <w:pStyle w:val="Amain"/>
      </w:pPr>
      <w:r w:rsidRPr="009F3944">
        <w:tab/>
        <w:t>(4)</w:t>
      </w:r>
      <w:r w:rsidRPr="009F3944">
        <w:tab/>
        <w:t>A monitoring guideline is a disallowable instrument.</w:t>
      </w:r>
    </w:p>
    <w:p w14:paraId="6A2136C4" w14:textId="46CFCA9F" w:rsidR="00FD297F" w:rsidRPr="009F3944" w:rsidRDefault="00FD297F" w:rsidP="00FD297F">
      <w:pPr>
        <w:pStyle w:val="aNote"/>
        <w:keepNext/>
      </w:pPr>
      <w:r w:rsidRPr="009F3944">
        <w:rPr>
          <w:rStyle w:val="charItals"/>
        </w:rPr>
        <w:t>Note 1</w:t>
      </w:r>
      <w:r w:rsidRPr="009F3944">
        <w:rPr>
          <w:rStyle w:val="charItals"/>
        </w:rPr>
        <w:tab/>
      </w:r>
      <w:r w:rsidRPr="009F3944">
        <w:t xml:space="preserve">A disallowable instrument must be notified, and presented to the Legislative Assembly, under the </w:t>
      </w:r>
      <w:hyperlink r:id="rId198" w:tooltip="A2001-14" w:history="1">
        <w:r w:rsidRPr="009F3944">
          <w:rPr>
            <w:rStyle w:val="charCitHyperlinkAbbrev"/>
          </w:rPr>
          <w:t>Legislation Act</w:t>
        </w:r>
      </w:hyperlink>
      <w:r w:rsidRPr="009F3944">
        <w:t>.</w:t>
      </w:r>
    </w:p>
    <w:p w14:paraId="173EDEFD" w14:textId="77777777" w:rsidR="00FD297F" w:rsidRPr="009F3944" w:rsidRDefault="00FD297F" w:rsidP="00FD297F">
      <w:pPr>
        <w:pStyle w:val="aNote"/>
      </w:pPr>
      <w:r w:rsidRPr="009F3944">
        <w:rPr>
          <w:rStyle w:val="charItals"/>
        </w:rPr>
        <w:t>Note 2</w:t>
      </w:r>
      <w:r w:rsidRPr="009F3944">
        <w:tab/>
        <w:t>If a form is approved under s 886 for this provision, the form must be used.</w:t>
      </w:r>
    </w:p>
    <w:p w14:paraId="61FD44F5" w14:textId="77777777" w:rsidR="00FD297F" w:rsidRPr="00DB5EBE" w:rsidRDefault="00FD297F" w:rsidP="00514E85">
      <w:pPr>
        <w:pStyle w:val="AH3Div"/>
        <w:keepLines/>
      </w:pPr>
      <w:bookmarkStart w:id="426" w:name="_Toc111645337"/>
      <w:r w:rsidRPr="00DB5EBE">
        <w:rPr>
          <w:rStyle w:val="CharDivNo"/>
        </w:rPr>
        <w:lastRenderedPageBreak/>
        <w:t>Division 10.4.3</w:t>
      </w:r>
      <w:r w:rsidRPr="009F3944">
        <w:tab/>
      </w:r>
      <w:r w:rsidRPr="00DB5EBE">
        <w:rPr>
          <w:rStyle w:val="CharDivText"/>
        </w:rPr>
        <w:t>Approved care and protection organisations—complaints</w:t>
      </w:r>
      <w:bookmarkEnd w:id="426"/>
    </w:p>
    <w:p w14:paraId="4C4B5BEC" w14:textId="77777777" w:rsidR="00FD297F" w:rsidRPr="009F3944" w:rsidRDefault="00FD297F" w:rsidP="00514E85">
      <w:pPr>
        <w:pStyle w:val="AH5Sec"/>
        <w:keepLines/>
      </w:pPr>
      <w:bookmarkStart w:id="427" w:name="_Toc111645338"/>
      <w:r w:rsidRPr="00DB5EBE">
        <w:rPr>
          <w:rStyle w:val="CharSectNo"/>
        </w:rPr>
        <w:t>352G</w:t>
      </w:r>
      <w:r w:rsidRPr="009F3944">
        <w:tab/>
        <w:t xml:space="preserve">Meaning of </w:t>
      </w:r>
      <w:r w:rsidRPr="009F3944">
        <w:rPr>
          <w:rStyle w:val="charItals"/>
        </w:rPr>
        <w:t>noncompliant</w:t>
      </w:r>
      <w:bookmarkEnd w:id="427"/>
    </w:p>
    <w:p w14:paraId="02123C50" w14:textId="77777777" w:rsidR="00FD297F" w:rsidRPr="009F3944" w:rsidRDefault="00FD297F" w:rsidP="00514E85">
      <w:pPr>
        <w:pStyle w:val="Amainreturn"/>
        <w:keepNext/>
        <w:keepLines/>
      </w:pPr>
      <w:r w:rsidRPr="009F3944">
        <w:t xml:space="preserve">An approved care and protection organisation is </w:t>
      </w:r>
      <w:r w:rsidRPr="009F3944">
        <w:rPr>
          <w:rStyle w:val="charBoldItals"/>
        </w:rPr>
        <w:t>noncompliant</w:t>
      </w:r>
      <w:r w:rsidRPr="009F3944">
        <w:t xml:space="preserve"> if the organisation is acting in a way that is inconsistent with the organisation’s approval as a suitable entity for the care and protection purpose for which it is approved.</w:t>
      </w:r>
    </w:p>
    <w:p w14:paraId="10A078CC" w14:textId="77777777" w:rsidR="00FD297F" w:rsidRPr="009F3944" w:rsidRDefault="00FD297F" w:rsidP="00FD297F">
      <w:pPr>
        <w:pStyle w:val="AH5Sec"/>
      </w:pPr>
      <w:bookmarkStart w:id="428" w:name="_Toc111645339"/>
      <w:r w:rsidRPr="00DB5EBE">
        <w:rPr>
          <w:rStyle w:val="CharSectNo"/>
        </w:rPr>
        <w:t>352H</w:t>
      </w:r>
      <w:r w:rsidRPr="009F3944">
        <w:tab/>
        <w:t>Complaints—making a complaint</w:t>
      </w:r>
      <w:bookmarkEnd w:id="428"/>
    </w:p>
    <w:p w14:paraId="7746D245" w14:textId="77777777" w:rsidR="00FD297F" w:rsidRPr="009F3944" w:rsidRDefault="00FD297F" w:rsidP="00514E85">
      <w:pPr>
        <w:pStyle w:val="Amain"/>
        <w:keepNext/>
      </w:pPr>
      <w:r w:rsidRPr="009F3944">
        <w:tab/>
        <w:t>(1)</w:t>
      </w:r>
      <w:r w:rsidRPr="009F3944">
        <w:tab/>
        <w:t>If a person believes on reasonable grounds that an approved care and protection organisation is noncompliant, the person may make a complaint to the director</w:t>
      </w:r>
      <w:r w:rsidRPr="009F3944">
        <w:noBreakHyphen/>
        <w:t>general about the noncompliance.</w:t>
      </w:r>
    </w:p>
    <w:p w14:paraId="72FD9FB1" w14:textId="77777777" w:rsidR="00FD297F" w:rsidRPr="009F3944" w:rsidRDefault="00FD297F" w:rsidP="0050570E">
      <w:pPr>
        <w:pStyle w:val="Amain"/>
        <w:keepNext/>
      </w:pPr>
      <w:r w:rsidRPr="009F3944">
        <w:tab/>
        <w:t>(2)</w:t>
      </w:r>
      <w:r w:rsidRPr="009F3944">
        <w:tab/>
        <w:t>A complaint must—</w:t>
      </w:r>
    </w:p>
    <w:p w14:paraId="06E4489C" w14:textId="77777777" w:rsidR="00FD297F" w:rsidRPr="009F3944" w:rsidRDefault="00FD297F" w:rsidP="0050570E">
      <w:pPr>
        <w:pStyle w:val="Apara"/>
        <w:keepNext/>
      </w:pPr>
      <w:r w:rsidRPr="009F3944">
        <w:tab/>
        <w:t>(a)</w:t>
      </w:r>
      <w:r w:rsidRPr="009F3944">
        <w:tab/>
        <w:t>be in writing; and</w:t>
      </w:r>
    </w:p>
    <w:p w14:paraId="7EC22D29" w14:textId="77777777" w:rsidR="00FD297F" w:rsidRPr="00326F84" w:rsidRDefault="00FD297F" w:rsidP="00FD297F">
      <w:pPr>
        <w:pStyle w:val="Apara"/>
      </w:pPr>
      <w:r w:rsidRPr="00326F84">
        <w:tab/>
        <w:t>(b)</w:t>
      </w:r>
      <w:r w:rsidRPr="00326F84">
        <w:tab/>
        <w:t xml:space="preserve">include the name and address of the person making the complaint (the </w:t>
      </w:r>
      <w:r w:rsidRPr="00326F84">
        <w:rPr>
          <w:rStyle w:val="charBoldItals"/>
        </w:rPr>
        <w:t>complainant</w:t>
      </w:r>
      <w:r w:rsidRPr="00326F84">
        <w:t>).</w:t>
      </w:r>
    </w:p>
    <w:p w14:paraId="7A4B6957" w14:textId="77777777" w:rsidR="00FD297F" w:rsidRPr="009F3944" w:rsidRDefault="00FD297F" w:rsidP="00FD297F">
      <w:pPr>
        <w:pStyle w:val="Amain"/>
        <w:keepNext/>
      </w:pPr>
      <w:r w:rsidRPr="009F3944">
        <w:tab/>
        <w:t>(3)</w:t>
      </w:r>
      <w:r w:rsidRPr="009F3944">
        <w:tab/>
        <w:t>However, a complaint—</w:t>
      </w:r>
    </w:p>
    <w:p w14:paraId="3A151ABA" w14:textId="77777777" w:rsidR="00FD297F" w:rsidRPr="009F3944" w:rsidRDefault="00FD297F" w:rsidP="00FD297F">
      <w:pPr>
        <w:pStyle w:val="Apara"/>
      </w:pPr>
      <w:r w:rsidRPr="009F3944">
        <w:tab/>
        <w:t>(a)</w:t>
      </w:r>
      <w:r w:rsidRPr="009F3944">
        <w:tab/>
        <w:t>may be made orally if the director-general is satisfied on reasonable grounds that exceptional circumstances justify action without a written complaint; and</w:t>
      </w:r>
    </w:p>
    <w:p w14:paraId="56AF2F9B" w14:textId="77777777" w:rsidR="00FD297F" w:rsidRPr="009F3944" w:rsidRDefault="00FD297F" w:rsidP="00FD297F">
      <w:pPr>
        <w:pStyle w:val="aExamHdgpar"/>
      </w:pPr>
      <w:r w:rsidRPr="009F3944">
        <w:t>Example—exceptional circumstances</w:t>
      </w:r>
    </w:p>
    <w:p w14:paraId="19C22594" w14:textId="77777777" w:rsidR="00FD297F" w:rsidRPr="009F3944" w:rsidRDefault="00FD297F" w:rsidP="00FD297F">
      <w:pPr>
        <w:pStyle w:val="aExampar"/>
        <w:keepNext/>
      </w:pPr>
      <w:r w:rsidRPr="009F3944">
        <w:t>Waiting until the complaint is put in writing would make action in response to the complaint impossible or impractical.</w:t>
      </w:r>
    </w:p>
    <w:p w14:paraId="48285131" w14:textId="77777777" w:rsidR="00FD297F" w:rsidRPr="009F3944" w:rsidRDefault="00FD297F" w:rsidP="00FD297F">
      <w:pPr>
        <w:pStyle w:val="Apara"/>
      </w:pPr>
      <w:r w:rsidRPr="009F3944">
        <w:tab/>
        <w:t>(b)</w:t>
      </w:r>
      <w:r w:rsidRPr="009F3944">
        <w:tab/>
        <w:t>need not include the complainant’s name and address if the director-general is satisfied on reasonable grounds that exceptional circumstances justify action without the complainant’s name and address.</w:t>
      </w:r>
    </w:p>
    <w:p w14:paraId="4DBFA801" w14:textId="77777777" w:rsidR="00FD297F" w:rsidRPr="009F3944" w:rsidRDefault="00FD297F" w:rsidP="00FD297F">
      <w:pPr>
        <w:pStyle w:val="Amain"/>
      </w:pPr>
      <w:r w:rsidRPr="009F3944">
        <w:lastRenderedPageBreak/>
        <w:tab/>
        <w:t>(4)</w:t>
      </w:r>
      <w:r w:rsidRPr="009F3944">
        <w:tab/>
        <w:t>If a complaint is made orally under subsection (3) (a), the director</w:t>
      </w:r>
      <w:r w:rsidRPr="009F3944">
        <w:noBreakHyphen/>
        <w:t>general must make a written record of the complaint as soon as practicable.</w:t>
      </w:r>
    </w:p>
    <w:p w14:paraId="4C9D1B15" w14:textId="77777777" w:rsidR="00FD297F" w:rsidRPr="009F3944" w:rsidRDefault="00FD297F" w:rsidP="00FD297F">
      <w:pPr>
        <w:pStyle w:val="Amain"/>
      </w:pPr>
      <w:r w:rsidRPr="009F3944">
        <w:tab/>
        <w:t>(5)</w:t>
      </w:r>
      <w:r w:rsidRPr="009F3944">
        <w:tab/>
        <w:t>If a complaint does not include the complainant’s name and address under subsection (3) (b), the director-general need not report to the complainant under—</w:t>
      </w:r>
    </w:p>
    <w:p w14:paraId="4224E3F9" w14:textId="77777777" w:rsidR="00FD297F" w:rsidRPr="009F3944" w:rsidRDefault="00FD297F" w:rsidP="00FD297F">
      <w:pPr>
        <w:pStyle w:val="Apara"/>
      </w:pPr>
      <w:r w:rsidRPr="009F3944">
        <w:tab/>
        <w:t>(a)</w:t>
      </w:r>
      <w:r w:rsidRPr="009F3944">
        <w:tab/>
        <w:t>section 352K (Complaints—investigation); or</w:t>
      </w:r>
    </w:p>
    <w:p w14:paraId="1C4A9E27" w14:textId="77777777" w:rsidR="00FD297F" w:rsidRPr="009F3944" w:rsidRDefault="00FD297F" w:rsidP="00FD297F">
      <w:pPr>
        <w:pStyle w:val="Apara"/>
      </w:pPr>
      <w:r w:rsidRPr="009F3944">
        <w:tab/>
        <w:t>(b)</w:t>
      </w:r>
      <w:r w:rsidRPr="009F3944">
        <w:tab/>
        <w:t>section 352M (Complaints—action after investigation).</w:t>
      </w:r>
    </w:p>
    <w:p w14:paraId="75A1F7B6" w14:textId="77777777" w:rsidR="00FD297F" w:rsidRPr="009F3944" w:rsidRDefault="00FD297F" w:rsidP="00FD297F">
      <w:pPr>
        <w:pStyle w:val="Amain"/>
      </w:pPr>
      <w:r w:rsidRPr="009F3944">
        <w:tab/>
        <w:t>(6)</w:t>
      </w:r>
      <w:r w:rsidRPr="009F3944">
        <w:tab/>
        <w:t>The director</w:t>
      </w:r>
      <w:r w:rsidRPr="009F3944">
        <w:noBreakHyphen/>
        <w:t>general may make arrangements for people with particular communication needs to ensure they have adequate opportunity to make a complaint.</w:t>
      </w:r>
    </w:p>
    <w:p w14:paraId="61A8EE23" w14:textId="77777777" w:rsidR="00FD297F" w:rsidRPr="009F3944" w:rsidRDefault="00FD297F" w:rsidP="00FD297F">
      <w:pPr>
        <w:pStyle w:val="AH5Sec"/>
      </w:pPr>
      <w:bookmarkStart w:id="429" w:name="_Toc111645340"/>
      <w:r w:rsidRPr="00DB5EBE">
        <w:rPr>
          <w:rStyle w:val="CharSectNo"/>
        </w:rPr>
        <w:t>352I</w:t>
      </w:r>
      <w:r w:rsidRPr="009F3944">
        <w:tab/>
        <w:t>Complaints—withdrawing a complaint</w:t>
      </w:r>
      <w:bookmarkEnd w:id="429"/>
    </w:p>
    <w:p w14:paraId="28C499A5" w14:textId="77777777" w:rsidR="00FD297F" w:rsidRPr="009F3944" w:rsidRDefault="00FD297F" w:rsidP="00C6470A">
      <w:pPr>
        <w:pStyle w:val="Amain"/>
        <w:keepNext/>
      </w:pPr>
      <w:r w:rsidRPr="009F3944">
        <w:tab/>
        <w:t>(1)</w:t>
      </w:r>
      <w:r w:rsidRPr="009F3944">
        <w:tab/>
        <w:t>A complainant may withdraw the complaint at any time by written notice to the director</w:t>
      </w:r>
      <w:r w:rsidRPr="009F3944">
        <w:noBreakHyphen/>
        <w:t>general.</w:t>
      </w:r>
    </w:p>
    <w:p w14:paraId="19471C1F" w14:textId="77777777" w:rsidR="00FD297F" w:rsidRPr="009F3944" w:rsidRDefault="00FD297F" w:rsidP="00FD297F">
      <w:pPr>
        <w:pStyle w:val="Amain"/>
        <w:keepNext/>
      </w:pPr>
      <w:r w:rsidRPr="009F3944">
        <w:tab/>
        <w:t>(2)</w:t>
      </w:r>
      <w:r w:rsidRPr="009F3944">
        <w:tab/>
        <w:t>If the complainant withdraws the complaint, the director</w:t>
      </w:r>
      <w:r w:rsidRPr="009F3944">
        <w:noBreakHyphen/>
        <w:t>general—</w:t>
      </w:r>
    </w:p>
    <w:p w14:paraId="580E882F" w14:textId="77777777" w:rsidR="00FD297F" w:rsidRPr="009F3944" w:rsidRDefault="00FD297F" w:rsidP="00FD297F">
      <w:pPr>
        <w:pStyle w:val="Apara"/>
      </w:pPr>
      <w:r w:rsidRPr="009F3944">
        <w:tab/>
        <w:t>(a)</w:t>
      </w:r>
      <w:r w:rsidRPr="009F3944">
        <w:tab/>
        <w:t>need not, but may, take further action on the complaint; and</w:t>
      </w:r>
    </w:p>
    <w:p w14:paraId="408B5262" w14:textId="77777777" w:rsidR="00FD297F" w:rsidRPr="009F3944" w:rsidRDefault="00FD297F" w:rsidP="00FD297F">
      <w:pPr>
        <w:pStyle w:val="Apara"/>
      </w:pPr>
      <w:r w:rsidRPr="009F3944">
        <w:tab/>
        <w:t>(b)</w:t>
      </w:r>
      <w:r w:rsidRPr="009F3944">
        <w:tab/>
        <w:t>if the director</w:t>
      </w:r>
      <w:r w:rsidRPr="009F3944">
        <w:noBreakHyphen/>
        <w:t>general takes further action—need not report to the complainant under section 352M (Complaints—action after investigation) on the results of taking the action.</w:t>
      </w:r>
    </w:p>
    <w:p w14:paraId="3BE4553D" w14:textId="77777777" w:rsidR="00FD297F" w:rsidRPr="009F3944" w:rsidRDefault="00FD297F" w:rsidP="00FD297F">
      <w:pPr>
        <w:pStyle w:val="AH5Sec"/>
      </w:pPr>
      <w:bookmarkStart w:id="430" w:name="_Toc111645341"/>
      <w:r w:rsidRPr="00DB5EBE">
        <w:rPr>
          <w:rStyle w:val="CharSectNo"/>
        </w:rPr>
        <w:t>352J</w:t>
      </w:r>
      <w:r w:rsidRPr="009F3944">
        <w:tab/>
        <w:t>Complaints—further information or verification</w:t>
      </w:r>
      <w:bookmarkEnd w:id="430"/>
    </w:p>
    <w:p w14:paraId="41A6E49E" w14:textId="77777777" w:rsidR="00FD297F" w:rsidRPr="00326F84" w:rsidRDefault="00FD297F" w:rsidP="00F665AC">
      <w:pPr>
        <w:pStyle w:val="Amain"/>
      </w:pPr>
      <w:r w:rsidRPr="00326F84">
        <w:tab/>
        <w:t>(1)</w:t>
      </w:r>
      <w:r w:rsidRPr="00326F84">
        <w:tab/>
        <w:t>The director-general may, at any time, require a complainant to give the director-general—</w:t>
      </w:r>
    </w:p>
    <w:p w14:paraId="3A9D6AF9" w14:textId="77777777" w:rsidR="00FD297F" w:rsidRPr="00326F84" w:rsidRDefault="00FD297F" w:rsidP="00F665AC">
      <w:pPr>
        <w:pStyle w:val="Apara"/>
      </w:pPr>
      <w:r w:rsidRPr="00326F84">
        <w:tab/>
        <w:t>(a)</w:t>
      </w:r>
      <w:r w:rsidRPr="00326F84">
        <w:tab/>
        <w:t>further information about the complaint; or</w:t>
      </w:r>
    </w:p>
    <w:p w14:paraId="441DA9AC" w14:textId="77777777" w:rsidR="00FD297F" w:rsidRPr="00326F84" w:rsidRDefault="00FD297F" w:rsidP="00F665AC">
      <w:pPr>
        <w:pStyle w:val="Apara"/>
      </w:pPr>
      <w:r w:rsidRPr="00326F84">
        <w:tab/>
        <w:t>(b)</w:t>
      </w:r>
      <w:r w:rsidRPr="00326F84">
        <w:tab/>
        <w:t>a written statement verifying all or part of the complaint.</w:t>
      </w:r>
    </w:p>
    <w:p w14:paraId="410315CF" w14:textId="2C9D234F" w:rsidR="00FD297F" w:rsidRPr="00326F84" w:rsidRDefault="00FD297F" w:rsidP="00FD297F">
      <w:pPr>
        <w:pStyle w:val="aNote"/>
      </w:pPr>
      <w:r w:rsidRPr="00326F84">
        <w:rPr>
          <w:rStyle w:val="charItals"/>
        </w:rPr>
        <w:t>Note</w:t>
      </w:r>
      <w:r w:rsidRPr="00326F84">
        <w:rPr>
          <w:rStyle w:val="charItals"/>
        </w:rPr>
        <w:tab/>
      </w:r>
      <w:r w:rsidRPr="00326F84">
        <w:t xml:space="preserve">It is an offence to make a false or misleading statement, give false or misleading information or produce a false or misleading document (see </w:t>
      </w:r>
      <w:hyperlink r:id="rId199" w:tooltip="A2002-51" w:history="1">
        <w:r w:rsidRPr="00326F84">
          <w:rPr>
            <w:rStyle w:val="charCitHyperlinkAbbrev"/>
          </w:rPr>
          <w:t>Criminal Code</w:t>
        </w:r>
      </w:hyperlink>
      <w:r w:rsidRPr="00326F84">
        <w:t>, pt 3.4).</w:t>
      </w:r>
    </w:p>
    <w:p w14:paraId="2E687660" w14:textId="77777777" w:rsidR="00FD297F" w:rsidRPr="009F3944" w:rsidRDefault="00FD297F" w:rsidP="00FD297F">
      <w:pPr>
        <w:pStyle w:val="Amain"/>
      </w:pPr>
      <w:r w:rsidRPr="009F3944">
        <w:lastRenderedPageBreak/>
        <w:tab/>
        <w:t>(2)</w:t>
      </w:r>
      <w:r w:rsidRPr="009F3944">
        <w:tab/>
        <w:t>If the director</w:t>
      </w:r>
      <w:r w:rsidRPr="009F3944">
        <w:noBreakHyphen/>
        <w:t>general makes a requirement, the director</w:t>
      </w:r>
      <w:r w:rsidRPr="009F3944">
        <w:noBreakHyphen/>
        <w:t>general must give the complainant a reasonable period of time to satisfy the requirement and may extend that period, whether before or after it ends.</w:t>
      </w:r>
    </w:p>
    <w:p w14:paraId="789201FC" w14:textId="77777777" w:rsidR="00FD297F" w:rsidRPr="009F3944" w:rsidRDefault="00FD297F" w:rsidP="00FD297F">
      <w:pPr>
        <w:pStyle w:val="Amain"/>
      </w:pPr>
      <w:r w:rsidRPr="009F3944">
        <w:tab/>
        <w:t>(3)</w:t>
      </w:r>
      <w:r w:rsidRPr="009F3944">
        <w:tab/>
        <w:t>If the complainant does not comply with a requirement, the director</w:t>
      </w:r>
      <w:r w:rsidRPr="009F3944">
        <w:noBreakHyphen/>
        <w:t>general need not, but may, take further action on the complaint.</w:t>
      </w:r>
    </w:p>
    <w:p w14:paraId="14631AD5" w14:textId="77777777" w:rsidR="00FD297F" w:rsidRPr="009F3944" w:rsidRDefault="00FD297F" w:rsidP="00FD297F">
      <w:pPr>
        <w:pStyle w:val="AH5Sec"/>
      </w:pPr>
      <w:bookmarkStart w:id="431" w:name="_Toc111645342"/>
      <w:r w:rsidRPr="00DB5EBE">
        <w:rPr>
          <w:rStyle w:val="CharSectNo"/>
        </w:rPr>
        <w:t>352K</w:t>
      </w:r>
      <w:r w:rsidRPr="009F3944">
        <w:tab/>
        <w:t>Complaints—investigation</w:t>
      </w:r>
      <w:bookmarkEnd w:id="431"/>
    </w:p>
    <w:p w14:paraId="390921A4" w14:textId="77777777" w:rsidR="00FD297F" w:rsidRPr="009F3944" w:rsidRDefault="00FD297F" w:rsidP="00C6470A">
      <w:pPr>
        <w:pStyle w:val="Amain"/>
        <w:keepNext/>
      </w:pPr>
      <w:r w:rsidRPr="009F3944">
        <w:tab/>
        <w:t>(1)</w:t>
      </w:r>
      <w:r w:rsidRPr="009F3944">
        <w:tab/>
        <w:t>The director</w:t>
      </w:r>
      <w:r w:rsidRPr="009F3944">
        <w:noBreakHyphen/>
        <w:t>general must take reasonable steps to investigate each complaint the director</w:t>
      </w:r>
      <w:r w:rsidRPr="009F3944">
        <w:noBreakHyphen/>
        <w:t>general accepts for consideration.</w:t>
      </w:r>
    </w:p>
    <w:p w14:paraId="2E5C5643" w14:textId="77777777" w:rsidR="00FD297F" w:rsidRPr="009F3944" w:rsidRDefault="00FD297F" w:rsidP="00C6470A">
      <w:pPr>
        <w:pStyle w:val="Amain"/>
        <w:keepNext/>
      </w:pPr>
      <w:r w:rsidRPr="009F3944">
        <w:tab/>
        <w:t>(2)</w:t>
      </w:r>
      <w:r w:rsidRPr="009F3944">
        <w:tab/>
        <w:t>Before investigating a complaint, the director-general must—</w:t>
      </w:r>
    </w:p>
    <w:p w14:paraId="27661F55" w14:textId="77777777" w:rsidR="00FD297F" w:rsidRPr="009F3944" w:rsidRDefault="00FD297F" w:rsidP="00FD297F">
      <w:pPr>
        <w:pStyle w:val="Apara"/>
      </w:pPr>
      <w:r w:rsidRPr="009F3944">
        <w:tab/>
        <w:t>(a)</w:t>
      </w:r>
      <w:r w:rsidRPr="009F3944">
        <w:tab/>
        <w:t>tell the complainant, in writing, that the complaint is to be investigated; and</w:t>
      </w:r>
    </w:p>
    <w:p w14:paraId="13CCD54D" w14:textId="77777777" w:rsidR="00FD297F" w:rsidRPr="009F3944" w:rsidRDefault="00FD297F" w:rsidP="00FD297F">
      <w:pPr>
        <w:pStyle w:val="Apara"/>
        <w:keepNext/>
      </w:pPr>
      <w:r w:rsidRPr="009F3944">
        <w:tab/>
        <w:t>(b)</w:t>
      </w:r>
      <w:r w:rsidRPr="009F3944">
        <w:tab/>
        <w:t>tell the approved care and protection organisation the subject of the complaint, in writing—</w:t>
      </w:r>
    </w:p>
    <w:p w14:paraId="341FA126" w14:textId="77777777" w:rsidR="00FD297F" w:rsidRPr="009F3944" w:rsidRDefault="00FD297F" w:rsidP="00FD297F">
      <w:pPr>
        <w:pStyle w:val="Asubpara"/>
      </w:pPr>
      <w:r w:rsidRPr="009F3944">
        <w:tab/>
        <w:t>(i)</w:t>
      </w:r>
      <w:r w:rsidRPr="009F3944">
        <w:tab/>
        <w:t>that the director-general has received a complaint about the organisation; and</w:t>
      </w:r>
    </w:p>
    <w:p w14:paraId="3C75EECB" w14:textId="77777777" w:rsidR="00FD297F" w:rsidRPr="009F3944" w:rsidRDefault="00FD297F" w:rsidP="00FD297F">
      <w:pPr>
        <w:pStyle w:val="Asubpara"/>
      </w:pPr>
      <w:r w:rsidRPr="009F3944">
        <w:tab/>
        <w:t>(ii)</w:t>
      </w:r>
      <w:r w:rsidRPr="009F3944">
        <w:tab/>
        <w:t>the details of the complaint; and</w:t>
      </w:r>
    </w:p>
    <w:p w14:paraId="1356C03C" w14:textId="77777777" w:rsidR="00FD297F" w:rsidRPr="009F3944" w:rsidRDefault="00FD297F" w:rsidP="00FD297F">
      <w:pPr>
        <w:pStyle w:val="Asubpara"/>
      </w:pPr>
      <w:r w:rsidRPr="009F3944">
        <w:tab/>
        <w:t>(iii)</w:t>
      </w:r>
      <w:r w:rsidRPr="009F3944">
        <w:tab/>
        <w:t>that the director-general is going to investigate the complaint; and</w:t>
      </w:r>
    </w:p>
    <w:p w14:paraId="02197326" w14:textId="77777777" w:rsidR="00FD297F" w:rsidRPr="009F3944" w:rsidRDefault="00FD297F" w:rsidP="00FD297F">
      <w:pPr>
        <w:pStyle w:val="Asubpara"/>
      </w:pPr>
      <w:r w:rsidRPr="009F3944">
        <w:tab/>
        <w:t>(iv)</w:t>
      </w:r>
      <w:r w:rsidRPr="009F3944">
        <w:tab/>
        <w:t xml:space="preserve">that the organisation may make </w:t>
      </w:r>
      <w:r w:rsidRPr="009F3944">
        <w:rPr>
          <w:lang w:eastAsia="en-AU"/>
        </w:rPr>
        <w:t xml:space="preserve">an oral or written </w:t>
      </w:r>
      <w:r w:rsidRPr="009F3944">
        <w:t>submission to the director</w:t>
      </w:r>
      <w:r w:rsidRPr="009F3944">
        <w:noBreakHyphen/>
        <w:t>general about the complaint.</w:t>
      </w:r>
    </w:p>
    <w:p w14:paraId="256338DF" w14:textId="77777777" w:rsidR="00FD297F" w:rsidRPr="009F3944" w:rsidRDefault="00FD297F" w:rsidP="00FD297F">
      <w:pPr>
        <w:pStyle w:val="Amain"/>
      </w:pPr>
      <w:r w:rsidRPr="009F3944">
        <w:tab/>
        <w:t>(3)</w:t>
      </w:r>
      <w:r w:rsidRPr="009F3944">
        <w:tab/>
        <w:t>However, if the director-general considers that disclosure of a particular detail of the complaint (including the complainant’s name or address) may have an adverse effect on the complainant, the director-general—</w:t>
      </w:r>
    </w:p>
    <w:p w14:paraId="6A89821A" w14:textId="77777777" w:rsidR="00FD297F" w:rsidRPr="009F3944" w:rsidRDefault="00FD297F" w:rsidP="00FD297F">
      <w:pPr>
        <w:pStyle w:val="Apara"/>
      </w:pPr>
      <w:r w:rsidRPr="009F3944">
        <w:tab/>
        <w:t>(a)</w:t>
      </w:r>
      <w:r w:rsidRPr="009F3944">
        <w:tab/>
        <w:t>must not disclose the detail; and</w:t>
      </w:r>
    </w:p>
    <w:p w14:paraId="38510E0A" w14:textId="77777777" w:rsidR="00FD297F" w:rsidRPr="009F3944" w:rsidRDefault="00FD297F" w:rsidP="00FD297F">
      <w:pPr>
        <w:pStyle w:val="Apara"/>
      </w:pPr>
      <w:r w:rsidRPr="009F3944">
        <w:tab/>
        <w:t>(b)</w:t>
      </w:r>
      <w:r w:rsidRPr="009F3944">
        <w:tab/>
        <w:t>may instead include a general statement about the detail.</w:t>
      </w:r>
    </w:p>
    <w:p w14:paraId="1894735F" w14:textId="77777777" w:rsidR="00FD297F" w:rsidRPr="009F3944" w:rsidRDefault="00FD297F" w:rsidP="00FD297F">
      <w:pPr>
        <w:pStyle w:val="AH5Sec"/>
      </w:pPr>
      <w:bookmarkStart w:id="432" w:name="_Toc111645343"/>
      <w:r w:rsidRPr="00DB5EBE">
        <w:rPr>
          <w:rStyle w:val="CharSectNo"/>
        </w:rPr>
        <w:lastRenderedPageBreak/>
        <w:t>352L</w:t>
      </w:r>
      <w:r w:rsidRPr="009F3944">
        <w:tab/>
        <w:t>Complaints—no further action</w:t>
      </w:r>
      <w:bookmarkEnd w:id="432"/>
    </w:p>
    <w:p w14:paraId="121ABFE8" w14:textId="77777777" w:rsidR="00FD297F" w:rsidRPr="009F3944" w:rsidRDefault="00FD297F" w:rsidP="00FD297F">
      <w:pPr>
        <w:pStyle w:val="Amainreturn"/>
      </w:pPr>
      <w:r w:rsidRPr="009F3944">
        <w:t>The director</w:t>
      </w:r>
      <w:r w:rsidRPr="009F3944">
        <w:noBreakHyphen/>
        <w:t>general must not take further action on a complaint if satisfied that the complaint—</w:t>
      </w:r>
    </w:p>
    <w:p w14:paraId="2740EA32" w14:textId="77777777" w:rsidR="00FD297F" w:rsidRPr="009F3944" w:rsidRDefault="00FD297F" w:rsidP="00FD297F">
      <w:pPr>
        <w:pStyle w:val="Apara"/>
      </w:pPr>
      <w:r w:rsidRPr="009F3944">
        <w:tab/>
        <w:t>(a)</w:t>
      </w:r>
      <w:r w:rsidRPr="009F3944">
        <w:tab/>
        <w:t>lacks substance; or</w:t>
      </w:r>
    </w:p>
    <w:p w14:paraId="00653B83" w14:textId="77777777" w:rsidR="00FD297F" w:rsidRPr="009F3944" w:rsidRDefault="00FD297F" w:rsidP="00FD297F">
      <w:pPr>
        <w:pStyle w:val="Apara"/>
      </w:pPr>
      <w:r w:rsidRPr="009F3944">
        <w:tab/>
        <w:t>(b)</w:t>
      </w:r>
      <w:r w:rsidRPr="009F3944">
        <w:tab/>
        <w:t>is frivolous, vexatious or was not made genuinely; or</w:t>
      </w:r>
    </w:p>
    <w:p w14:paraId="46A8BEAC" w14:textId="77777777" w:rsidR="00FD297F" w:rsidRPr="009F3944" w:rsidRDefault="00FD297F" w:rsidP="00FD297F">
      <w:pPr>
        <w:pStyle w:val="Apara"/>
      </w:pPr>
      <w:r w:rsidRPr="009F3944">
        <w:tab/>
        <w:t>(c)</w:t>
      </w:r>
      <w:r w:rsidRPr="009F3944">
        <w:tab/>
        <w:t>has been adequately dealt with.</w:t>
      </w:r>
    </w:p>
    <w:p w14:paraId="52A79B29" w14:textId="77777777" w:rsidR="00FD297F" w:rsidRPr="009F3944" w:rsidRDefault="00FD297F" w:rsidP="00FD297F">
      <w:pPr>
        <w:pStyle w:val="AH5Sec"/>
      </w:pPr>
      <w:bookmarkStart w:id="433" w:name="_Toc111645344"/>
      <w:r w:rsidRPr="00DB5EBE">
        <w:rPr>
          <w:rStyle w:val="CharSectNo"/>
        </w:rPr>
        <w:t>352M</w:t>
      </w:r>
      <w:r w:rsidRPr="009F3944">
        <w:tab/>
        <w:t>Complaints—action after investigation</w:t>
      </w:r>
      <w:bookmarkEnd w:id="433"/>
    </w:p>
    <w:p w14:paraId="02F8517C" w14:textId="77777777" w:rsidR="00FD297F" w:rsidRPr="009F3944" w:rsidRDefault="00FD297F" w:rsidP="00FD297F">
      <w:pPr>
        <w:pStyle w:val="Amain"/>
        <w:keepNext/>
      </w:pPr>
      <w:r w:rsidRPr="009F3944">
        <w:tab/>
        <w:t>(1)</w:t>
      </w:r>
      <w:r w:rsidRPr="009F3944">
        <w:tab/>
        <w:t>After investigating a complaint against an approved care and protection organisation, the director</w:t>
      </w:r>
      <w:r w:rsidRPr="009F3944">
        <w:noBreakHyphen/>
        <w:t>general must—</w:t>
      </w:r>
    </w:p>
    <w:p w14:paraId="0B5AB082" w14:textId="77777777" w:rsidR="00FD297F" w:rsidRPr="009F3944" w:rsidRDefault="00FD297F" w:rsidP="00FD297F">
      <w:pPr>
        <w:pStyle w:val="Apara"/>
        <w:keepNext/>
      </w:pPr>
      <w:r w:rsidRPr="009F3944">
        <w:tab/>
        <w:t>(a)</w:t>
      </w:r>
      <w:r w:rsidRPr="009F3944">
        <w:tab/>
        <w:t>if satisfied on reasonable grounds that the organisation is noncompliant—give the organisation—</w:t>
      </w:r>
    </w:p>
    <w:p w14:paraId="31321005" w14:textId="77777777" w:rsidR="00FD297F" w:rsidRPr="009F3944" w:rsidRDefault="00FD297F" w:rsidP="00FD297F">
      <w:pPr>
        <w:pStyle w:val="Asubpara"/>
      </w:pPr>
      <w:r w:rsidRPr="009F3944">
        <w:tab/>
        <w:t>(i)</w:t>
      </w:r>
      <w:r w:rsidRPr="009F3944">
        <w:tab/>
        <w:t>a noncompliance notice; or</w:t>
      </w:r>
    </w:p>
    <w:p w14:paraId="689D6167" w14:textId="77777777" w:rsidR="00FD297F" w:rsidRPr="009F3944" w:rsidRDefault="00FD297F" w:rsidP="00FD297F">
      <w:pPr>
        <w:pStyle w:val="Asubpara"/>
      </w:pPr>
      <w:r w:rsidRPr="009F3944">
        <w:tab/>
        <w:t>(ii)</w:t>
      </w:r>
      <w:r w:rsidRPr="009F3944">
        <w:tab/>
        <w:t>a noncompliance direction; or</w:t>
      </w:r>
    </w:p>
    <w:p w14:paraId="78AE95F4" w14:textId="77777777" w:rsidR="00FD297F" w:rsidRPr="009F3944" w:rsidRDefault="00FD297F" w:rsidP="00FD297F">
      <w:pPr>
        <w:pStyle w:val="Asubpara"/>
      </w:pPr>
      <w:r w:rsidRPr="009F3944">
        <w:tab/>
        <w:t>(iii)</w:t>
      </w:r>
      <w:r w:rsidRPr="009F3944">
        <w:tab/>
        <w:t>an intention to cancel notice; and</w:t>
      </w:r>
    </w:p>
    <w:p w14:paraId="5CBB9897" w14:textId="77777777" w:rsidR="00FD297F" w:rsidRPr="009F3944" w:rsidRDefault="00FD297F" w:rsidP="00FD297F">
      <w:pPr>
        <w:pStyle w:val="aNotepar"/>
        <w:jc w:val="left"/>
      </w:pPr>
      <w:r w:rsidRPr="009F3944">
        <w:rPr>
          <w:rStyle w:val="charItals"/>
        </w:rPr>
        <w:t>Note</w:t>
      </w:r>
      <w:r w:rsidRPr="009F3944">
        <w:rPr>
          <w:rStyle w:val="charItals"/>
        </w:rPr>
        <w:tab/>
      </w:r>
      <w:r w:rsidRPr="009F3944">
        <w:rPr>
          <w:rStyle w:val="charBoldItals"/>
        </w:rPr>
        <w:t>Noncompliance notice</w:t>
      </w:r>
      <w:r w:rsidRPr="009F3944">
        <w:t>—see s 352N.</w:t>
      </w:r>
      <w:r w:rsidRPr="009F3944">
        <w:br/>
      </w:r>
      <w:r w:rsidRPr="009F3944">
        <w:rPr>
          <w:rStyle w:val="charBoldItals"/>
        </w:rPr>
        <w:t>Noncompliance direction</w:t>
      </w:r>
      <w:r w:rsidRPr="009F3944">
        <w:t>—see s 352O.</w:t>
      </w:r>
      <w:r w:rsidRPr="009F3944">
        <w:br/>
      </w:r>
      <w:r w:rsidRPr="009F3944">
        <w:rPr>
          <w:rStyle w:val="charBoldItals"/>
        </w:rPr>
        <w:t>Intention to cancel notice</w:t>
      </w:r>
      <w:r w:rsidRPr="009F3944">
        <w:t>—see s 352Q.</w:t>
      </w:r>
    </w:p>
    <w:p w14:paraId="23D9C8E0" w14:textId="77777777" w:rsidR="00FD297F" w:rsidRPr="009F3944" w:rsidRDefault="00FD297F" w:rsidP="00FD297F">
      <w:pPr>
        <w:pStyle w:val="Apara"/>
      </w:pPr>
      <w:r w:rsidRPr="009F3944">
        <w:tab/>
        <w:t>(b)</w:t>
      </w:r>
      <w:r w:rsidRPr="009F3944">
        <w:tab/>
        <w:t>if not satisfied that the organisation is noncompliant—</w:t>
      </w:r>
    </w:p>
    <w:p w14:paraId="74FC020D" w14:textId="77777777" w:rsidR="00FD297F" w:rsidRPr="009F3944" w:rsidRDefault="00FD297F" w:rsidP="00FD297F">
      <w:pPr>
        <w:pStyle w:val="Asubpara"/>
      </w:pPr>
      <w:r w:rsidRPr="009F3944">
        <w:tab/>
        <w:t>(i)</w:t>
      </w:r>
      <w:r w:rsidRPr="009F3944">
        <w:tab/>
        <w:t>tell the complainant, in writing, that the director</w:t>
      </w:r>
      <w:r w:rsidRPr="009F3944">
        <w:noBreakHyphen/>
        <w:t>general will not take further action on the complaint; and</w:t>
      </w:r>
    </w:p>
    <w:p w14:paraId="02E7B446" w14:textId="77777777" w:rsidR="00FD297F" w:rsidRPr="009F3944" w:rsidRDefault="00FD297F" w:rsidP="00FD297F">
      <w:pPr>
        <w:pStyle w:val="Asubpara"/>
      </w:pPr>
      <w:r w:rsidRPr="009F3944">
        <w:tab/>
        <w:t>(ii)</w:t>
      </w:r>
      <w:r w:rsidRPr="009F3944">
        <w:tab/>
        <w:t>not take further action on the complaint.</w:t>
      </w:r>
    </w:p>
    <w:p w14:paraId="0DFB852D" w14:textId="77777777" w:rsidR="00FD297F" w:rsidRPr="009F3944" w:rsidRDefault="00FD297F" w:rsidP="00514E85">
      <w:pPr>
        <w:pStyle w:val="Amain"/>
        <w:keepNext/>
      </w:pPr>
      <w:r w:rsidRPr="009F3944">
        <w:lastRenderedPageBreak/>
        <w:tab/>
        <w:t>(2)</w:t>
      </w:r>
      <w:r w:rsidRPr="009F3944">
        <w:tab/>
        <w:t>Subsection (1) (b) (ii) does not prevent the director</w:t>
      </w:r>
      <w:r w:rsidRPr="009F3944">
        <w:noBreakHyphen/>
        <w:t>general from taking further action on a complaint if the director</w:t>
      </w:r>
      <w:r w:rsidRPr="009F3944">
        <w:noBreakHyphen/>
        <w:t>general later becomes satisfied that the organisation is noncompliant.</w:t>
      </w:r>
    </w:p>
    <w:p w14:paraId="0530B51E" w14:textId="77777777" w:rsidR="00FD297F" w:rsidRPr="009F3944" w:rsidRDefault="00FD297F" w:rsidP="00514E85">
      <w:pPr>
        <w:pStyle w:val="aNote"/>
        <w:keepNext/>
      </w:pPr>
      <w:r w:rsidRPr="009F3944">
        <w:rPr>
          <w:rStyle w:val="charItals"/>
        </w:rPr>
        <w:t>Note</w:t>
      </w:r>
      <w:r w:rsidRPr="009F3944">
        <w:rPr>
          <w:rStyle w:val="charItals"/>
        </w:rPr>
        <w:tab/>
      </w:r>
      <w:r w:rsidRPr="009F3944">
        <w:t>The director</w:t>
      </w:r>
      <w:r w:rsidRPr="009F3944">
        <w:noBreakHyphen/>
        <w:t>general need not notify the complainant under s (1) if—</w:t>
      </w:r>
    </w:p>
    <w:p w14:paraId="38A0F8FF" w14:textId="77777777" w:rsidR="00FD297F" w:rsidRPr="009F3944" w:rsidRDefault="00FD297F" w:rsidP="00514E85">
      <w:pPr>
        <w:pStyle w:val="aNoteBulletss"/>
        <w:keepNext/>
        <w:tabs>
          <w:tab w:val="left" w:pos="2300"/>
        </w:tabs>
      </w:pPr>
      <w:r w:rsidRPr="009F3944">
        <w:rPr>
          <w:rFonts w:ascii="Symbol" w:hAnsi="Symbol"/>
        </w:rPr>
        <w:t></w:t>
      </w:r>
      <w:r w:rsidRPr="009F3944">
        <w:rPr>
          <w:rFonts w:ascii="Symbol" w:hAnsi="Symbol"/>
        </w:rPr>
        <w:tab/>
      </w:r>
      <w:r w:rsidRPr="009F3944">
        <w:t>the complaint does not include the complainant’s name and address (see s 352H); or</w:t>
      </w:r>
    </w:p>
    <w:p w14:paraId="127D11DA" w14:textId="77777777" w:rsidR="00FD297F" w:rsidRPr="009F3944" w:rsidRDefault="00FD297F" w:rsidP="00FD297F">
      <w:pPr>
        <w:pStyle w:val="aNoteBulletss"/>
        <w:tabs>
          <w:tab w:val="left" w:pos="2300"/>
        </w:tabs>
      </w:pPr>
      <w:r w:rsidRPr="009F3944">
        <w:rPr>
          <w:rFonts w:ascii="Symbol" w:hAnsi="Symbol"/>
        </w:rPr>
        <w:t></w:t>
      </w:r>
      <w:r w:rsidRPr="009F3944">
        <w:rPr>
          <w:rFonts w:ascii="Symbol" w:hAnsi="Symbol"/>
        </w:rPr>
        <w:tab/>
      </w:r>
      <w:r w:rsidRPr="009F3944">
        <w:t>the complainant has withdrawn the complaint (see s 352I).</w:t>
      </w:r>
    </w:p>
    <w:p w14:paraId="6322890C" w14:textId="77777777" w:rsidR="00FD297F" w:rsidRPr="00DB5EBE" w:rsidRDefault="00FD297F" w:rsidP="00FD297F">
      <w:pPr>
        <w:pStyle w:val="AH3Div"/>
      </w:pPr>
      <w:bookmarkStart w:id="434" w:name="_Toc111645345"/>
      <w:r w:rsidRPr="00DB5EBE">
        <w:rPr>
          <w:rStyle w:val="CharDivNo"/>
        </w:rPr>
        <w:t>Division 10.4.4</w:t>
      </w:r>
      <w:r w:rsidRPr="009F3944">
        <w:tab/>
      </w:r>
      <w:r w:rsidRPr="00DB5EBE">
        <w:rPr>
          <w:rStyle w:val="CharDivText"/>
        </w:rPr>
        <w:t>Approved care and protection organisations—intervention</w:t>
      </w:r>
      <w:bookmarkEnd w:id="434"/>
    </w:p>
    <w:p w14:paraId="3EF07BAF" w14:textId="77777777" w:rsidR="00FD297F" w:rsidRPr="009F3944" w:rsidRDefault="00FD297F" w:rsidP="00FD297F">
      <w:pPr>
        <w:pStyle w:val="AH5Sec"/>
      </w:pPr>
      <w:bookmarkStart w:id="435" w:name="_Toc111645346"/>
      <w:r w:rsidRPr="00DB5EBE">
        <w:rPr>
          <w:rStyle w:val="CharSectNo"/>
        </w:rPr>
        <w:t>352N</w:t>
      </w:r>
      <w:r w:rsidRPr="009F3944">
        <w:tab/>
        <w:t>Intervention—noncompliance notice</w:t>
      </w:r>
      <w:bookmarkEnd w:id="435"/>
    </w:p>
    <w:p w14:paraId="2AC5B8C0" w14:textId="77777777" w:rsidR="00FD297F" w:rsidRPr="009F3944" w:rsidRDefault="00FD297F" w:rsidP="00C6470A">
      <w:pPr>
        <w:pStyle w:val="Amain"/>
        <w:keepNext/>
      </w:pPr>
      <w:r w:rsidRPr="009F3944">
        <w:tab/>
        <w:t>(1)</w:t>
      </w:r>
      <w:r w:rsidRPr="009F3944">
        <w:tab/>
        <w:t>This section applies if the director</w:t>
      </w:r>
      <w:r w:rsidRPr="009F3944">
        <w:noBreakHyphen/>
        <w:t>general suspects on reasonable grounds that an approved care and protection organisation is noncompliant or likely to become noncompliant.</w:t>
      </w:r>
    </w:p>
    <w:p w14:paraId="7E4D5EDC" w14:textId="77777777" w:rsidR="00FD297F" w:rsidRPr="009F3944" w:rsidRDefault="00FD297F" w:rsidP="00FD297F">
      <w:pPr>
        <w:pStyle w:val="Amain"/>
      </w:pPr>
      <w:r w:rsidRPr="009F3944">
        <w:tab/>
        <w:t>(2)</w:t>
      </w:r>
      <w:r w:rsidRPr="009F3944">
        <w:tab/>
        <w:t>The director</w:t>
      </w:r>
      <w:r w:rsidRPr="009F3944">
        <w:noBreakHyphen/>
        <w:t>general may give the organisation a notice about the noncompliance (a </w:t>
      </w:r>
      <w:r w:rsidRPr="009F3944">
        <w:rPr>
          <w:rStyle w:val="charBoldItals"/>
        </w:rPr>
        <w:t>noncompliance notice</w:t>
      </w:r>
      <w:r w:rsidRPr="009F3944">
        <w:t>).</w:t>
      </w:r>
    </w:p>
    <w:p w14:paraId="793D1834" w14:textId="77777777" w:rsidR="00FD297F" w:rsidRPr="009F3944" w:rsidRDefault="00FD297F" w:rsidP="00FD297F">
      <w:pPr>
        <w:pStyle w:val="Amain"/>
      </w:pPr>
      <w:r w:rsidRPr="009F3944">
        <w:tab/>
        <w:t>(3)</w:t>
      </w:r>
      <w:r w:rsidRPr="009F3944">
        <w:tab/>
        <w:t>A noncompliance notice must—</w:t>
      </w:r>
    </w:p>
    <w:p w14:paraId="37D66D84" w14:textId="77777777" w:rsidR="00FD297F" w:rsidRPr="009F3944" w:rsidRDefault="00FD297F" w:rsidP="00FD297F">
      <w:pPr>
        <w:pStyle w:val="Apara"/>
      </w:pPr>
      <w:r w:rsidRPr="009F3944">
        <w:tab/>
        <w:t>(a)</w:t>
      </w:r>
      <w:r w:rsidRPr="009F3944">
        <w:tab/>
        <w:t>be in writing; and</w:t>
      </w:r>
    </w:p>
    <w:p w14:paraId="383426B6" w14:textId="77777777" w:rsidR="00FD297F" w:rsidRPr="009F3944" w:rsidRDefault="00FD297F" w:rsidP="00FD297F">
      <w:pPr>
        <w:pStyle w:val="Apara"/>
      </w:pPr>
      <w:r w:rsidRPr="009F3944">
        <w:tab/>
        <w:t>(b)</w:t>
      </w:r>
      <w:r w:rsidRPr="009F3944">
        <w:tab/>
        <w:t>state the action that is noncompliant; and</w:t>
      </w:r>
    </w:p>
    <w:p w14:paraId="43BDF214" w14:textId="77777777" w:rsidR="00FD297F" w:rsidRPr="009F3944" w:rsidRDefault="00FD297F" w:rsidP="00FD297F">
      <w:pPr>
        <w:pStyle w:val="Apara"/>
      </w:pPr>
      <w:r w:rsidRPr="009F3944">
        <w:tab/>
        <w:t>(c)</w:t>
      </w:r>
      <w:r w:rsidRPr="009F3944">
        <w:tab/>
        <w:t>describe how the action is noncompliant; and</w:t>
      </w:r>
    </w:p>
    <w:p w14:paraId="68FCBA90" w14:textId="77777777" w:rsidR="00FD297F" w:rsidRPr="009F3944" w:rsidRDefault="00FD297F" w:rsidP="00FD297F">
      <w:pPr>
        <w:pStyle w:val="Apara"/>
        <w:rPr>
          <w:lang w:eastAsia="en-AU"/>
        </w:rPr>
      </w:pPr>
      <w:r w:rsidRPr="009F3944">
        <w:tab/>
        <w:t>(d)</w:t>
      </w:r>
      <w:r w:rsidRPr="009F3944">
        <w:tab/>
      </w:r>
      <w:r w:rsidRPr="009F3944">
        <w:rPr>
          <w:lang w:eastAsia="en-AU"/>
        </w:rPr>
        <w:t xml:space="preserve">invite the organisation to make an oral or written </w:t>
      </w:r>
      <w:r w:rsidRPr="009F3944">
        <w:t>submission to the director</w:t>
      </w:r>
      <w:r w:rsidRPr="009F3944">
        <w:noBreakHyphen/>
        <w:t>general about the noncompliance; and</w:t>
      </w:r>
    </w:p>
    <w:p w14:paraId="428E0339" w14:textId="77777777" w:rsidR="00FD297F" w:rsidRPr="009F3944" w:rsidRDefault="00FD297F" w:rsidP="00FD297F">
      <w:pPr>
        <w:pStyle w:val="aExamHdgpar"/>
      </w:pPr>
      <w:r w:rsidRPr="009F3944">
        <w:t>Example</w:t>
      </w:r>
    </w:p>
    <w:p w14:paraId="5D1E8489" w14:textId="77777777" w:rsidR="00FD297F" w:rsidRPr="009F3944" w:rsidRDefault="00FD297F" w:rsidP="00FD297F">
      <w:pPr>
        <w:pStyle w:val="aExampar"/>
      </w:pPr>
      <w:r w:rsidRPr="009F3944">
        <w:t>a submission describing how the organisation has changed a procedure to be consistent with the approval</w:t>
      </w:r>
    </w:p>
    <w:p w14:paraId="76CF6C02" w14:textId="77777777" w:rsidR="00FD297F" w:rsidRPr="009F3944" w:rsidRDefault="00FD297F" w:rsidP="00FD297F">
      <w:pPr>
        <w:pStyle w:val="Apara"/>
      </w:pPr>
      <w:r w:rsidRPr="009F3944">
        <w:tab/>
        <w:t>(e)</w:t>
      </w:r>
      <w:r w:rsidRPr="009F3944">
        <w:tab/>
        <w:t xml:space="preserve">state a reasonable date (the </w:t>
      </w:r>
      <w:r w:rsidRPr="009F3944">
        <w:rPr>
          <w:b/>
          <w:i/>
        </w:rPr>
        <w:t>due date</w:t>
      </w:r>
      <w:r w:rsidRPr="009F3944">
        <w:t>) for responding to an invitation in paragraph (d).</w:t>
      </w:r>
    </w:p>
    <w:p w14:paraId="0E6F8CAE" w14:textId="2360569B" w:rsidR="00FD297F" w:rsidRPr="009F3944" w:rsidRDefault="00FD297F" w:rsidP="00FD297F">
      <w:pPr>
        <w:pStyle w:val="aNote"/>
      </w:pPr>
      <w:r w:rsidRPr="009F3944">
        <w:rPr>
          <w:rStyle w:val="charItals"/>
        </w:rPr>
        <w:t>Note</w:t>
      </w:r>
      <w:r w:rsidRPr="009F3944">
        <w:rPr>
          <w:rStyle w:val="charItals"/>
        </w:rPr>
        <w:tab/>
      </w:r>
      <w:r w:rsidRPr="009F3944">
        <w:t xml:space="preserve">The power to make an instrument includes the power to amend or repeal the instrument (see </w:t>
      </w:r>
      <w:hyperlink r:id="rId200" w:tooltip="A2001-14" w:history="1">
        <w:r w:rsidRPr="009F3944">
          <w:rPr>
            <w:rStyle w:val="charCitHyperlinkAbbrev"/>
          </w:rPr>
          <w:t>Legislation Act</w:t>
        </w:r>
      </w:hyperlink>
      <w:r w:rsidRPr="009F3944">
        <w:t>, s 46).</w:t>
      </w:r>
    </w:p>
    <w:p w14:paraId="68749DBD" w14:textId="77777777" w:rsidR="00FD297F" w:rsidRPr="009F3944" w:rsidRDefault="00FD297F" w:rsidP="00FD297F">
      <w:pPr>
        <w:pStyle w:val="AH5Sec"/>
      </w:pPr>
      <w:bookmarkStart w:id="436" w:name="_Toc111645347"/>
      <w:r w:rsidRPr="00DB5EBE">
        <w:rPr>
          <w:rStyle w:val="CharSectNo"/>
        </w:rPr>
        <w:lastRenderedPageBreak/>
        <w:t>352O</w:t>
      </w:r>
      <w:r w:rsidRPr="009F3944">
        <w:tab/>
        <w:t>Intervention—noncompliance direction</w:t>
      </w:r>
      <w:bookmarkEnd w:id="436"/>
    </w:p>
    <w:p w14:paraId="5CD45425" w14:textId="77777777" w:rsidR="00FD297F" w:rsidRPr="009F3944" w:rsidRDefault="00FD297F" w:rsidP="00C6470A">
      <w:pPr>
        <w:pStyle w:val="Amain"/>
        <w:keepNext/>
      </w:pPr>
      <w:r w:rsidRPr="009F3944">
        <w:tab/>
        <w:t>(1)</w:t>
      </w:r>
      <w:r w:rsidRPr="009F3944">
        <w:tab/>
        <w:t>This section applies if—</w:t>
      </w:r>
    </w:p>
    <w:p w14:paraId="58ACEC47" w14:textId="77777777" w:rsidR="00FD297F" w:rsidRPr="009F3944" w:rsidRDefault="00FD297F" w:rsidP="00C6470A">
      <w:pPr>
        <w:pStyle w:val="Apara"/>
        <w:keepNext/>
      </w:pPr>
      <w:r w:rsidRPr="009F3944">
        <w:tab/>
        <w:t>(a)</w:t>
      </w:r>
      <w:r w:rsidRPr="009F3944">
        <w:tab/>
        <w:t>the director</w:t>
      </w:r>
      <w:r w:rsidRPr="009F3944">
        <w:noBreakHyphen/>
        <w:t>general—</w:t>
      </w:r>
    </w:p>
    <w:p w14:paraId="7CF13BA7" w14:textId="77777777" w:rsidR="00FD297F" w:rsidRPr="009F3944" w:rsidRDefault="00FD297F" w:rsidP="00FD297F">
      <w:pPr>
        <w:pStyle w:val="Asubpara"/>
      </w:pPr>
      <w:r w:rsidRPr="009F3944">
        <w:tab/>
        <w:t>(i)</w:t>
      </w:r>
      <w:r w:rsidRPr="009F3944">
        <w:tab/>
        <w:t>suspects on reasonable grounds that an approved care and protection organisation is noncompliant or likely to become noncompliant; and</w:t>
      </w:r>
    </w:p>
    <w:p w14:paraId="4D8A6A08" w14:textId="77777777" w:rsidR="00FD297F" w:rsidRPr="009F3944" w:rsidRDefault="00FD297F" w:rsidP="00FD297F">
      <w:pPr>
        <w:pStyle w:val="Asubpara"/>
      </w:pPr>
      <w:r w:rsidRPr="009F3944">
        <w:tab/>
        <w:t>(ii)</w:t>
      </w:r>
      <w:r w:rsidRPr="009F3944">
        <w:tab/>
        <w:t>considers that the noncompliance would be better dealt with under this section than by giving the organisation a noncompliance notice; or</w:t>
      </w:r>
    </w:p>
    <w:p w14:paraId="52129231" w14:textId="77777777" w:rsidR="00FD297F" w:rsidRPr="009F3944" w:rsidRDefault="00FD297F" w:rsidP="00FD297F">
      <w:pPr>
        <w:pStyle w:val="Apara"/>
      </w:pPr>
      <w:r w:rsidRPr="009F3944">
        <w:tab/>
        <w:t>(b)</w:t>
      </w:r>
      <w:r w:rsidRPr="009F3944">
        <w:tab/>
        <w:t>the director</w:t>
      </w:r>
      <w:r w:rsidRPr="009F3944">
        <w:noBreakHyphen/>
        <w:t>general has given an approved care and protection organisation a noncompliance notice about the noncompliance and the organisation—</w:t>
      </w:r>
    </w:p>
    <w:p w14:paraId="2D7F411C" w14:textId="77777777" w:rsidR="00FD297F" w:rsidRPr="009F3944" w:rsidRDefault="00FD297F" w:rsidP="00FD297F">
      <w:pPr>
        <w:pStyle w:val="Asubpara"/>
      </w:pPr>
      <w:r w:rsidRPr="009F3944">
        <w:tab/>
        <w:t>(i)</w:t>
      </w:r>
      <w:r w:rsidRPr="009F3944">
        <w:tab/>
        <w:t>has not responded during the submission period; or</w:t>
      </w:r>
    </w:p>
    <w:p w14:paraId="05F1AAD0" w14:textId="77777777" w:rsidR="00FD297F" w:rsidRPr="009F3944" w:rsidRDefault="00FD297F" w:rsidP="00FD297F">
      <w:pPr>
        <w:pStyle w:val="Asubpara"/>
      </w:pPr>
      <w:r w:rsidRPr="009F3944">
        <w:tab/>
        <w:t>(ii)</w:t>
      </w:r>
      <w:r w:rsidRPr="009F3944">
        <w:tab/>
        <w:t>has responded by the due date but the director</w:t>
      </w:r>
      <w:r w:rsidRPr="009F3944">
        <w:noBreakHyphen/>
        <w:t>general is satisfied that the organisation is still noncompliant or likely to become noncompliant.</w:t>
      </w:r>
    </w:p>
    <w:p w14:paraId="2332A6A9" w14:textId="77777777" w:rsidR="00FD297F" w:rsidRPr="009F3944" w:rsidRDefault="00FD297F" w:rsidP="00FD297F">
      <w:pPr>
        <w:pStyle w:val="Amain"/>
      </w:pPr>
      <w:r w:rsidRPr="009F3944">
        <w:tab/>
        <w:t>(2)</w:t>
      </w:r>
      <w:r w:rsidRPr="009F3944">
        <w:tab/>
        <w:t>The director</w:t>
      </w:r>
      <w:r w:rsidRPr="009F3944">
        <w:noBreakHyphen/>
        <w:t xml:space="preserve">general may give the organisation a direction to end the noncompliance (a </w:t>
      </w:r>
      <w:r w:rsidRPr="009F3944">
        <w:rPr>
          <w:rStyle w:val="charBoldItals"/>
        </w:rPr>
        <w:t>noncompliance direction</w:t>
      </w:r>
      <w:r w:rsidRPr="009F3944">
        <w:t>).</w:t>
      </w:r>
    </w:p>
    <w:p w14:paraId="6930649A" w14:textId="77777777" w:rsidR="00FD297F" w:rsidRPr="009F3944" w:rsidRDefault="00FD297F" w:rsidP="00FD297F">
      <w:pPr>
        <w:pStyle w:val="Amain"/>
        <w:rPr>
          <w:rFonts w:ascii="Times-Roman" w:hAnsi="Times-Roman" w:cs="Times-Roman"/>
          <w:szCs w:val="24"/>
          <w:lang w:eastAsia="en-AU"/>
        </w:rPr>
      </w:pPr>
      <w:r w:rsidRPr="009F3944">
        <w:tab/>
        <w:t>(3)</w:t>
      </w:r>
      <w:r w:rsidRPr="009F3944">
        <w:tab/>
        <w:t>A noncompliance direction must—</w:t>
      </w:r>
    </w:p>
    <w:p w14:paraId="00906588" w14:textId="77777777" w:rsidR="00FD297F" w:rsidRPr="009F3944" w:rsidRDefault="00FD297F" w:rsidP="00FD297F">
      <w:pPr>
        <w:pStyle w:val="Apara"/>
      </w:pPr>
      <w:r w:rsidRPr="009F3944">
        <w:tab/>
        <w:t>(a)</w:t>
      </w:r>
      <w:r w:rsidRPr="009F3944">
        <w:tab/>
        <w:t>be in writing; and</w:t>
      </w:r>
    </w:p>
    <w:p w14:paraId="3E93B001" w14:textId="77777777" w:rsidR="00FD297F" w:rsidRPr="009F3944" w:rsidRDefault="00FD297F" w:rsidP="00FD297F">
      <w:pPr>
        <w:pStyle w:val="Apara"/>
      </w:pPr>
      <w:r w:rsidRPr="009F3944">
        <w:tab/>
        <w:t>(b)</w:t>
      </w:r>
      <w:r w:rsidRPr="009F3944">
        <w:tab/>
        <w:t>state the action that is noncompliant; and</w:t>
      </w:r>
    </w:p>
    <w:p w14:paraId="42D3E68A" w14:textId="77777777" w:rsidR="00FD297F" w:rsidRPr="009F3944" w:rsidRDefault="00FD297F" w:rsidP="00FD297F">
      <w:pPr>
        <w:pStyle w:val="Apara"/>
      </w:pPr>
      <w:r w:rsidRPr="009F3944">
        <w:tab/>
        <w:t>(c)</w:t>
      </w:r>
      <w:r w:rsidRPr="009F3944">
        <w:tab/>
        <w:t>describe how the action is noncompliant; and</w:t>
      </w:r>
    </w:p>
    <w:p w14:paraId="564008B5" w14:textId="77777777" w:rsidR="00FD297F" w:rsidRPr="009F3944" w:rsidRDefault="00FD297F" w:rsidP="00FD297F">
      <w:pPr>
        <w:pStyle w:val="Apara"/>
      </w:pPr>
      <w:r w:rsidRPr="009F3944">
        <w:tab/>
        <w:t>(d)</w:t>
      </w:r>
      <w:r w:rsidRPr="009F3944">
        <w:tab/>
      </w:r>
      <w:r w:rsidRPr="009F3944">
        <w:rPr>
          <w:lang w:eastAsia="en-AU"/>
        </w:rPr>
        <w:t xml:space="preserve">state the action to be taken, or </w:t>
      </w:r>
      <w:r w:rsidRPr="009F3944">
        <w:t>not taken, to end the noncompliance; and</w:t>
      </w:r>
    </w:p>
    <w:p w14:paraId="719AFA04" w14:textId="77777777" w:rsidR="00FD297F" w:rsidRPr="009F3944" w:rsidRDefault="00FD297F" w:rsidP="00FD297F">
      <w:pPr>
        <w:pStyle w:val="Apara"/>
      </w:pPr>
      <w:r w:rsidRPr="009F3944">
        <w:tab/>
        <w:t>(e)</w:t>
      </w:r>
      <w:r w:rsidRPr="009F3944">
        <w:tab/>
        <w:t>state a reasonable time for the organisation to comply with the direction; and</w:t>
      </w:r>
    </w:p>
    <w:p w14:paraId="61766BBB" w14:textId="77777777" w:rsidR="00FD297F" w:rsidRPr="009F3944" w:rsidRDefault="00FD297F" w:rsidP="00C6470A">
      <w:pPr>
        <w:pStyle w:val="Apara"/>
        <w:keepNext/>
        <w:rPr>
          <w:lang w:eastAsia="en-AU"/>
        </w:rPr>
      </w:pPr>
      <w:r w:rsidRPr="009F3944">
        <w:rPr>
          <w:lang w:eastAsia="en-AU"/>
        </w:rPr>
        <w:lastRenderedPageBreak/>
        <w:tab/>
        <w:t>(f)</w:t>
      </w:r>
      <w:r w:rsidRPr="009F3944">
        <w:rPr>
          <w:lang w:eastAsia="en-AU"/>
        </w:rPr>
        <w:tab/>
        <w:t>state that the organisation may make an oral or written submission to the director-general about the noncompliance.</w:t>
      </w:r>
    </w:p>
    <w:p w14:paraId="170FBD94" w14:textId="41E74808" w:rsidR="00FD297F" w:rsidRPr="009F3944" w:rsidRDefault="00FD297F" w:rsidP="00FD297F">
      <w:pPr>
        <w:pStyle w:val="aNote"/>
      </w:pPr>
      <w:r w:rsidRPr="009F3944">
        <w:rPr>
          <w:rStyle w:val="charItals"/>
        </w:rPr>
        <w:t>Note</w:t>
      </w:r>
      <w:r w:rsidRPr="009F3944">
        <w:rPr>
          <w:rStyle w:val="charItals"/>
        </w:rPr>
        <w:tab/>
      </w:r>
      <w:r w:rsidRPr="009F3944">
        <w:t xml:space="preserve">The power to make an instrument includes the power to amend or repeal the instrument (see </w:t>
      </w:r>
      <w:hyperlink r:id="rId201" w:tooltip="A2001-14" w:history="1">
        <w:r w:rsidRPr="009F3944">
          <w:rPr>
            <w:rStyle w:val="charCitHyperlinkAbbrev"/>
          </w:rPr>
          <w:t>Legislation Act</w:t>
        </w:r>
      </w:hyperlink>
      <w:r w:rsidRPr="009F3944">
        <w:t>, s 46).</w:t>
      </w:r>
    </w:p>
    <w:p w14:paraId="51E885AC" w14:textId="77777777" w:rsidR="00FD297F" w:rsidRPr="009F3944" w:rsidRDefault="00FD297F" w:rsidP="00FD297F">
      <w:pPr>
        <w:pStyle w:val="AH5Sec"/>
      </w:pPr>
      <w:bookmarkStart w:id="437" w:name="_Toc111645348"/>
      <w:r w:rsidRPr="00DB5EBE">
        <w:rPr>
          <w:rStyle w:val="CharSectNo"/>
        </w:rPr>
        <w:t>352P</w:t>
      </w:r>
      <w:r w:rsidRPr="009F3944">
        <w:tab/>
        <w:t>Intervention—suspension if child or young person unsafe</w:t>
      </w:r>
      <w:bookmarkEnd w:id="437"/>
    </w:p>
    <w:p w14:paraId="605CE615" w14:textId="77777777" w:rsidR="00FD297F" w:rsidRPr="009F3944" w:rsidRDefault="00FD297F" w:rsidP="001364BF">
      <w:pPr>
        <w:pStyle w:val="Amain"/>
        <w:keepNext/>
      </w:pPr>
      <w:r w:rsidRPr="009F3944">
        <w:tab/>
        <w:t>(1)</w:t>
      </w:r>
      <w:r w:rsidRPr="009F3944">
        <w:tab/>
        <w:t>This section applies if the director</w:t>
      </w:r>
      <w:r w:rsidRPr="009F3944">
        <w:noBreakHyphen/>
        <w:t>general believes on reasonable grounds that—</w:t>
      </w:r>
    </w:p>
    <w:p w14:paraId="66F3A239" w14:textId="77777777" w:rsidR="00FD297F" w:rsidRPr="009F3944" w:rsidRDefault="00FD297F" w:rsidP="00FD297F">
      <w:pPr>
        <w:pStyle w:val="Apara"/>
      </w:pPr>
      <w:r w:rsidRPr="009F3944">
        <w:tab/>
        <w:t>(a)</w:t>
      </w:r>
      <w:r w:rsidRPr="009F3944">
        <w:tab/>
        <w:t>a child or young person is receiving a service from an approved care and protection organisation; and</w:t>
      </w:r>
    </w:p>
    <w:p w14:paraId="2BA34272" w14:textId="77777777" w:rsidR="00FD297F" w:rsidRPr="009F3944" w:rsidRDefault="00FD297F" w:rsidP="00FD297F">
      <w:pPr>
        <w:pStyle w:val="Apara"/>
      </w:pPr>
      <w:r w:rsidRPr="009F3944">
        <w:tab/>
        <w:t>(b)</w:t>
      </w:r>
      <w:r w:rsidRPr="009F3944">
        <w:tab/>
        <w:t>the child or young person is unsafe; and</w:t>
      </w:r>
    </w:p>
    <w:p w14:paraId="3138CBCF" w14:textId="77777777" w:rsidR="00FD297F" w:rsidRPr="009F3944" w:rsidRDefault="00FD297F" w:rsidP="00FD297F">
      <w:pPr>
        <w:pStyle w:val="Apara"/>
        <w:keepNext/>
      </w:pPr>
      <w:r w:rsidRPr="009F3944">
        <w:tab/>
        <w:t>(c)</w:t>
      </w:r>
      <w:r w:rsidRPr="009F3944">
        <w:tab/>
        <w:t>the exercise of the director</w:t>
      </w:r>
      <w:r w:rsidRPr="009F3944">
        <w:noBreakHyphen/>
        <w:t>general’s powers under this section is necessary to protect the child or young person.</w:t>
      </w:r>
    </w:p>
    <w:p w14:paraId="6AEF871C" w14:textId="77777777" w:rsidR="00FD297F" w:rsidRPr="009F3944" w:rsidRDefault="00FD297F" w:rsidP="00FD297F">
      <w:pPr>
        <w:pStyle w:val="aNote"/>
      </w:pPr>
      <w:r w:rsidRPr="009F3944">
        <w:rPr>
          <w:rStyle w:val="charItals"/>
        </w:rPr>
        <w:t>Note</w:t>
      </w:r>
      <w:r w:rsidRPr="009F3944">
        <w:rPr>
          <w:rStyle w:val="charItals"/>
        </w:rPr>
        <w:tab/>
      </w:r>
      <w:r w:rsidRPr="009F3944">
        <w:t>An authorised person may, at any reasonable time, enter premises where a child or young person is living if the director</w:t>
      </w:r>
      <w:r w:rsidRPr="009F3944">
        <w:noBreakHyphen/>
        <w:t>general has placed the child or young person with an out</w:t>
      </w:r>
      <w:r w:rsidRPr="009F3944">
        <w:noBreakHyphen/>
        <w:t>of</w:t>
      </w:r>
      <w:r w:rsidRPr="009F3944">
        <w:noBreakHyphen/>
        <w:t>home carer under s 512 and the purpose of the entry is to ensure that the child or young person is being properly cared for (see s 815).</w:t>
      </w:r>
    </w:p>
    <w:p w14:paraId="021F1EE2" w14:textId="77777777" w:rsidR="00FD297F" w:rsidRPr="009F3944" w:rsidRDefault="00FD297F" w:rsidP="00FD297F">
      <w:pPr>
        <w:pStyle w:val="Amain"/>
        <w:rPr>
          <w:lang w:eastAsia="en-AU"/>
        </w:rPr>
      </w:pPr>
      <w:r w:rsidRPr="009F3944">
        <w:tab/>
        <w:t>(2)</w:t>
      </w:r>
      <w:r w:rsidRPr="009F3944">
        <w:tab/>
        <w:t xml:space="preserve">The director-general may give the approved care and protection organisation a written notice (a </w:t>
      </w:r>
      <w:r w:rsidRPr="009F3944">
        <w:rPr>
          <w:b/>
          <w:i/>
        </w:rPr>
        <w:t>safety suspension notice</w:t>
      </w:r>
      <w:r w:rsidRPr="009F3944">
        <w:t xml:space="preserve">) suspending 1 or more of </w:t>
      </w:r>
      <w:r w:rsidRPr="009F3944">
        <w:rPr>
          <w:lang w:eastAsia="en-AU"/>
        </w:rPr>
        <w:t>the organisation’s approvals under section 63 for care and protection purposes for a period not longer than 28 days.</w:t>
      </w:r>
    </w:p>
    <w:p w14:paraId="7EF0722E" w14:textId="77777777" w:rsidR="00FD297F" w:rsidRPr="009F3944" w:rsidRDefault="00FD297F" w:rsidP="00FD297F">
      <w:pPr>
        <w:pStyle w:val="aNote"/>
        <w:rPr>
          <w:lang w:eastAsia="en-AU"/>
        </w:rPr>
      </w:pPr>
      <w:r w:rsidRPr="009F3944">
        <w:rPr>
          <w:i/>
          <w:lang w:eastAsia="en-AU"/>
        </w:rPr>
        <w:t>Note</w:t>
      </w:r>
      <w:r w:rsidRPr="009F3944">
        <w:rPr>
          <w:i/>
          <w:lang w:eastAsia="en-AU"/>
        </w:rPr>
        <w:tab/>
      </w:r>
      <w:r w:rsidRPr="009F3944">
        <w:rPr>
          <w:b/>
          <w:i/>
          <w:lang w:eastAsia="en-AU"/>
        </w:rPr>
        <w:t>Care and protection purpose</w:t>
      </w:r>
      <w:r w:rsidRPr="009F3944">
        <w:rPr>
          <w:lang w:eastAsia="en-AU"/>
        </w:rPr>
        <w:t>—see s 352B.</w:t>
      </w:r>
    </w:p>
    <w:p w14:paraId="695943C0" w14:textId="77777777" w:rsidR="00FD297F" w:rsidRPr="0039267F" w:rsidRDefault="00FD297F" w:rsidP="00FD297F">
      <w:pPr>
        <w:pStyle w:val="Amain"/>
        <w:rPr>
          <w:lang w:eastAsia="en-AU"/>
        </w:rPr>
      </w:pPr>
      <w:r w:rsidRPr="0039267F">
        <w:rPr>
          <w:lang w:eastAsia="en-AU"/>
        </w:rPr>
        <w:tab/>
        <w:t>(3)</w:t>
      </w:r>
      <w:r w:rsidRPr="0039267F">
        <w:rPr>
          <w:lang w:eastAsia="en-AU"/>
        </w:rPr>
        <w:tab/>
        <w:t>If an organisation’s approval is suspended by a safety suspension notice and the organisation holds an authorisation under section 520 (</w:t>
      </w:r>
      <w:r w:rsidRPr="0039267F">
        <w:t>Residential care service—general parental authority</w:t>
      </w:r>
      <w:r w:rsidRPr="0039267F">
        <w:rPr>
          <w:lang w:eastAsia="en-AU"/>
        </w:rPr>
        <w:t xml:space="preserve">), the organisation’s authorisation under section 520 is also </w:t>
      </w:r>
      <w:r w:rsidRPr="0039267F">
        <w:t>suspended for the period of the safety suspension notice.</w:t>
      </w:r>
    </w:p>
    <w:p w14:paraId="20890308" w14:textId="77777777" w:rsidR="00FD297F" w:rsidRPr="009F3944" w:rsidRDefault="00FD297F" w:rsidP="00FD297F">
      <w:pPr>
        <w:pStyle w:val="Amain"/>
      </w:pPr>
      <w:r w:rsidRPr="009F3944">
        <w:tab/>
        <w:t>(4)</w:t>
      </w:r>
      <w:r w:rsidRPr="009F3944">
        <w:tab/>
        <w:t xml:space="preserve">A safety suspension notice must include a </w:t>
      </w:r>
      <w:r w:rsidRPr="009F3944">
        <w:rPr>
          <w:lang w:eastAsia="en-AU"/>
        </w:rPr>
        <w:t xml:space="preserve">statement advising the care and protection organisation that the organisation may make a written </w:t>
      </w:r>
      <w:r w:rsidRPr="009F3944">
        <w:t>submission to the director</w:t>
      </w:r>
      <w:r w:rsidRPr="009F3944">
        <w:noBreakHyphen/>
        <w:t>general about the suspension.</w:t>
      </w:r>
    </w:p>
    <w:p w14:paraId="4345FB0F" w14:textId="77777777" w:rsidR="00FD297F" w:rsidRPr="009F3944" w:rsidRDefault="00FD297F" w:rsidP="00FD297F">
      <w:pPr>
        <w:pStyle w:val="Amain"/>
      </w:pPr>
      <w:r w:rsidRPr="009F3944">
        <w:lastRenderedPageBreak/>
        <w:tab/>
        <w:t>(5)</w:t>
      </w:r>
      <w:r w:rsidRPr="009F3944">
        <w:tab/>
        <w:t>If the director</w:t>
      </w:r>
      <w:r w:rsidRPr="009F3944">
        <w:noBreakHyphen/>
        <w:t>general gives a safety suspension notice to an approved care and protection organisation, the director</w:t>
      </w:r>
      <w:r w:rsidRPr="009F3944">
        <w:noBreakHyphen/>
        <w:t>general must also take reasonable steps to tell a person with daily care responsibility for each child or young person likely to be affected about the suspension.</w:t>
      </w:r>
    </w:p>
    <w:p w14:paraId="6EBD4E48" w14:textId="77777777" w:rsidR="00FD297F" w:rsidRPr="009F3944" w:rsidRDefault="00FD297F" w:rsidP="00FD297F">
      <w:pPr>
        <w:pStyle w:val="aNote"/>
      </w:pPr>
      <w:r w:rsidRPr="009F3944">
        <w:rPr>
          <w:rStyle w:val="charItals"/>
        </w:rPr>
        <w:t>Note</w:t>
      </w:r>
      <w:r w:rsidRPr="009F3944">
        <w:rPr>
          <w:rStyle w:val="charItals"/>
        </w:rPr>
        <w:tab/>
      </w:r>
      <w:r w:rsidRPr="009F3944">
        <w:rPr>
          <w:rStyle w:val="charBoldItals"/>
        </w:rPr>
        <w:t>Daily care responsibility</w:t>
      </w:r>
      <w:r w:rsidRPr="009F3944">
        <w:t>—see s 19.</w:t>
      </w:r>
    </w:p>
    <w:p w14:paraId="6F710635" w14:textId="77777777" w:rsidR="00FD297F" w:rsidRPr="009F3944" w:rsidRDefault="00FD297F" w:rsidP="00FD297F">
      <w:pPr>
        <w:pStyle w:val="AH5Sec"/>
      </w:pPr>
      <w:bookmarkStart w:id="438" w:name="_Toc111645349"/>
      <w:r w:rsidRPr="00DB5EBE">
        <w:rPr>
          <w:rStyle w:val="CharSectNo"/>
        </w:rPr>
        <w:t>352Q</w:t>
      </w:r>
      <w:r w:rsidRPr="009F3944">
        <w:tab/>
        <w:t>Intervention—intention to cancel notice</w:t>
      </w:r>
      <w:bookmarkEnd w:id="438"/>
    </w:p>
    <w:p w14:paraId="5E080860" w14:textId="77777777" w:rsidR="00FD297F" w:rsidRPr="009F3944" w:rsidRDefault="00FD297F" w:rsidP="00FD297F">
      <w:pPr>
        <w:pStyle w:val="Amain"/>
        <w:keepNext/>
      </w:pPr>
      <w:r w:rsidRPr="009F3944">
        <w:tab/>
        <w:t>(1)</w:t>
      </w:r>
      <w:r w:rsidRPr="009F3944">
        <w:tab/>
        <w:t>This section applies if—</w:t>
      </w:r>
    </w:p>
    <w:p w14:paraId="75364515" w14:textId="77777777" w:rsidR="00FD297F" w:rsidRPr="009F3944" w:rsidRDefault="00FD297F" w:rsidP="00FD297F">
      <w:pPr>
        <w:pStyle w:val="Apara"/>
        <w:keepNext/>
      </w:pPr>
      <w:r w:rsidRPr="009F3944">
        <w:tab/>
        <w:t>(a)</w:t>
      </w:r>
      <w:r w:rsidRPr="009F3944">
        <w:tab/>
        <w:t>the director</w:t>
      </w:r>
      <w:r w:rsidRPr="009F3944">
        <w:noBreakHyphen/>
        <w:t>general—</w:t>
      </w:r>
    </w:p>
    <w:p w14:paraId="3E051A49" w14:textId="77777777" w:rsidR="00FD297F" w:rsidRPr="009F3944" w:rsidRDefault="00FD297F" w:rsidP="00FD297F">
      <w:pPr>
        <w:pStyle w:val="Asubpara"/>
      </w:pPr>
      <w:r w:rsidRPr="009F3944">
        <w:tab/>
        <w:t>(i)</w:t>
      </w:r>
      <w:r w:rsidRPr="009F3944">
        <w:tab/>
        <w:t>suspects on reasonable grounds that an approved care and protection organisation is noncompliant or likely to become noncompliant; and</w:t>
      </w:r>
    </w:p>
    <w:p w14:paraId="64CE2C79" w14:textId="77777777" w:rsidR="00FD297F" w:rsidRPr="009F3944" w:rsidRDefault="00FD297F" w:rsidP="00FD297F">
      <w:pPr>
        <w:pStyle w:val="Asubpara"/>
      </w:pPr>
      <w:r w:rsidRPr="009F3944">
        <w:tab/>
        <w:t>(ii)</w:t>
      </w:r>
      <w:r w:rsidRPr="009F3944">
        <w:tab/>
        <w:t>considers that the noncompliance would be better dealt with under this section than by giving the organisation a noncompliance notice or noncompliance direction; or</w:t>
      </w:r>
    </w:p>
    <w:p w14:paraId="548D0283" w14:textId="77777777" w:rsidR="00FD297F" w:rsidRPr="009F3944" w:rsidRDefault="00FD297F" w:rsidP="00FD297F">
      <w:pPr>
        <w:pStyle w:val="Apara"/>
      </w:pPr>
      <w:r w:rsidRPr="009F3944">
        <w:tab/>
        <w:t>(b)</w:t>
      </w:r>
      <w:r w:rsidRPr="009F3944">
        <w:tab/>
        <w:t>the director</w:t>
      </w:r>
      <w:r w:rsidRPr="009F3944">
        <w:noBreakHyphen/>
        <w:t>general has given an approved care and protection organisation a noncompliance direction about the noncompliance and the organisation has not complied with the direction.</w:t>
      </w:r>
    </w:p>
    <w:p w14:paraId="40A62C4A" w14:textId="77777777" w:rsidR="00FD297F" w:rsidRPr="009F3944" w:rsidRDefault="00FD297F" w:rsidP="00FD297F">
      <w:pPr>
        <w:pStyle w:val="Amain"/>
      </w:pPr>
      <w:r w:rsidRPr="009F3944">
        <w:tab/>
        <w:t>(2)</w:t>
      </w:r>
      <w:r w:rsidRPr="009F3944">
        <w:tab/>
        <w:t>The director</w:t>
      </w:r>
      <w:r w:rsidRPr="009F3944">
        <w:noBreakHyphen/>
        <w:t>general may give the organisation notice that the director</w:t>
      </w:r>
      <w:r w:rsidRPr="009F3944">
        <w:noBreakHyphen/>
        <w:t>general intends to cancel the organisation’s approval (an </w:t>
      </w:r>
      <w:r w:rsidRPr="009F3944">
        <w:rPr>
          <w:rStyle w:val="charBoldItals"/>
        </w:rPr>
        <w:t>intention to cancel notice</w:t>
      </w:r>
      <w:r w:rsidRPr="009F3944">
        <w:t>).</w:t>
      </w:r>
    </w:p>
    <w:p w14:paraId="41FDDE69" w14:textId="77777777" w:rsidR="00FD297F" w:rsidRPr="009F3944" w:rsidRDefault="00FD297F" w:rsidP="00FD297F">
      <w:pPr>
        <w:pStyle w:val="Amain"/>
        <w:rPr>
          <w:rFonts w:ascii="Times-Roman" w:hAnsi="Times-Roman" w:cs="Times-Roman"/>
          <w:szCs w:val="24"/>
          <w:lang w:eastAsia="en-AU"/>
        </w:rPr>
      </w:pPr>
      <w:r w:rsidRPr="009F3944">
        <w:tab/>
        <w:t>(3)</w:t>
      </w:r>
      <w:r w:rsidRPr="009F3944">
        <w:tab/>
        <w:t>An intention to cancel notice must—</w:t>
      </w:r>
    </w:p>
    <w:p w14:paraId="434A3F95" w14:textId="77777777" w:rsidR="00FD297F" w:rsidRPr="009F3944" w:rsidRDefault="00FD297F" w:rsidP="00FD297F">
      <w:pPr>
        <w:pStyle w:val="Apara"/>
      </w:pPr>
      <w:r w:rsidRPr="009F3944">
        <w:tab/>
        <w:t>(a)</w:t>
      </w:r>
      <w:r w:rsidRPr="009F3944">
        <w:tab/>
        <w:t>be in writing; and</w:t>
      </w:r>
    </w:p>
    <w:p w14:paraId="1275FE04" w14:textId="77777777" w:rsidR="00FD297F" w:rsidRPr="009F3944" w:rsidRDefault="00FD297F" w:rsidP="00FD297F">
      <w:pPr>
        <w:pStyle w:val="Apara"/>
      </w:pPr>
      <w:r w:rsidRPr="009F3944">
        <w:tab/>
        <w:t>(b)</w:t>
      </w:r>
      <w:r w:rsidRPr="009F3944">
        <w:tab/>
        <w:t>state that the director</w:t>
      </w:r>
      <w:r w:rsidRPr="009F3944">
        <w:noBreakHyphen/>
        <w:t>general intends to cancel the organisation’s approval because of the organisation’s failure to comply with the noncompliance direction; and</w:t>
      </w:r>
    </w:p>
    <w:p w14:paraId="539E8C7C" w14:textId="77777777" w:rsidR="00FD297F" w:rsidRPr="009F3944" w:rsidRDefault="00FD297F" w:rsidP="00FD297F">
      <w:pPr>
        <w:pStyle w:val="Apara"/>
      </w:pPr>
      <w:r w:rsidRPr="009F3944">
        <w:tab/>
        <w:t>(c)</w:t>
      </w:r>
      <w:r w:rsidRPr="009F3944">
        <w:tab/>
        <w:t>state that the organisation may give a written submission to the director</w:t>
      </w:r>
      <w:r w:rsidRPr="009F3944">
        <w:noBreakHyphen/>
        <w:t>general showing cause why the organisation’s approval should not be cancelled; and</w:t>
      </w:r>
    </w:p>
    <w:p w14:paraId="04805142" w14:textId="77777777" w:rsidR="00FD297F" w:rsidRPr="009F3944" w:rsidRDefault="00FD297F" w:rsidP="00FD297F">
      <w:pPr>
        <w:pStyle w:val="Apara"/>
      </w:pPr>
      <w:r w:rsidRPr="009F3944">
        <w:lastRenderedPageBreak/>
        <w:tab/>
        <w:t>(d)</w:t>
      </w:r>
      <w:r w:rsidRPr="009F3944">
        <w:tab/>
        <w:t>state that submissions may be given to the director</w:t>
      </w:r>
      <w:r w:rsidRPr="009F3944">
        <w:noBreakHyphen/>
        <w:t>general only during the 28 working days after the day the intention to cancel notice is given to the organisation.</w:t>
      </w:r>
    </w:p>
    <w:p w14:paraId="49BA0D25" w14:textId="77777777" w:rsidR="00FD297F" w:rsidRPr="009F3944" w:rsidRDefault="00FD297F" w:rsidP="00FD297F">
      <w:pPr>
        <w:pStyle w:val="Amain"/>
        <w:keepLines/>
      </w:pPr>
      <w:r w:rsidRPr="009F3944">
        <w:tab/>
        <w:t>(4)</w:t>
      </w:r>
      <w:r w:rsidRPr="009F3944">
        <w:tab/>
        <w:t>If the director</w:t>
      </w:r>
      <w:r w:rsidRPr="009F3944">
        <w:noBreakHyphen/>
        <w:t>general gives an intention to cancel notice to an organisation, the director</w:t>
      </w:r>
      <w:r w:rsidRPr="009F3944">
        <w:noBreakHyphen/>
        <w:t>general must also take reasonable steps to tell a person with daily care responsibility for each child or young person likely to be affected about the notice.</w:t>
      </w:r>
    </w:p>
    <w:p w14:paraId="019718D1" w14:textId="77777777" w:rsidR="00FD297F" w:rsidRPr="009F3944" w:rsidRDefault="00FD297F" w:rsidP="00FD297F">
      <w:pPr>
        <w:pStyle w:val="aNote"/>
      </w:pPr>
      <w:r w:rsidRPr="009F3944">
        <w:rPr>
          <w:rStyle w:val="charItals"/>
        </w:rPr>
        <w:t>Note</w:t>
      </w:r>
      <w:r w:rsidRPr="009F3944">
        <w:rPr>
          <w:rStyle w:val="charItals"/>
        </w:rPr>
        <w:tab/>
      </w:r>
      <w:r w:rsidRPr="009F3944">
        <w:rPr>
          <w:rStyle w:val="charBoldItals"/>
        </w:rPr>
        <w:t>Daily care responsibility</w:t>
      </w:r>
      <w:r w:rsidRPr="009F3944">
        <w:t>—see s 19.</w:t>
      </w:r>
    </w:p>
    <w:p w14:paraId="1C9FAB45" w14:textId="77777777" w:rsidR="00FD297F" w:rsidRPr="009F3944" w:rsidRDefault="00FD297F" w:rsidP="00FD297F">
      <w:pPr>
        <w:pStyle w:val="AH5Sec"/>
      </w:pPr>
      <w:bookmarkStart w:id="439" w:name="_Toc111645350"/>
      <w:r w:rsidRPr="00DB5EBE">
        <w:rPr>
          <w:rStyle w:val="CharSectNo"/>
        </w:rPr>
        <w:t>352R</w:t>
      </w:r>
      <w:r w:rsidRPr="009F3944">
        <w:tab/>
        <w:t>Intervention—cancellation</w:t>
      </w:r>
      <w:bookmarkEnd w:id="439"/>
    </w:p>
    <w:p w14:paraId="347A4964" w14:textId="77777777" w:rsidR="00FD297F" w:rsidRPr="009F3944" w:rsidRDefault="00FD297F" w:rsidP="00FD297F">
      <w:pPr>
        <w:pStyle w:val="Amain"/>
      </w:pPr>
      <w:r w:rsidRPr="009F3944">
        <w:tab/>
        <w:t>(1)</w:t>
      </w:r>
      <w:r w:rsidRPr="009F3944">
        <w:tab/>
        <w:t>This section applies if the director</w:t>
      </w:r>
      <w:r w:rsidRPr="009F3944">
        <w:noBreakHyphen/>
        <w:t>general gives an approved care and protection organisation an intention to cancel notice under section 352Q.</w:t>
      </w:r>
    </w:p>
    <w:p w14:paraId="525E3FB5" w14:textId="77777777" w:rsidR="00FD297F" w:rsidRPr="009F3944" w:rsidRDefault="00FD297F" w:rsidP="00FD297F">
      <w:pPr>
        <w:pStyle w:val="Amain"/>
      </w:pPr>
      <w:r w:rsidRPr="009F3944">
        <w:tab/>
        <w:t>(2)</w:t>
      </w:r>
      <w:r w:rsidRPr="009F3944">
        <w:tab/>
        <w:t>If the organisation makes a submission in accordance with the intention to cancel notice, the director</w:t>
      </w:r>
      <w:r w:rsidRPr="009F3944">
        <w:noBreakHyphen/>
        <w:t>general—</w:t>
      </w:r>
    </w:p>
    <w:p w14:paraId="04BED1B2" w14:textId="77777777" w:rsidR="00FD297F" w:rsidRPr="009F3944" w:rsidRDefault="00FD297F" w:rsidP="00FD297F">
      <w:pPr>
        <w:pStyle w:val="Apara"/>
      </w:pPr>
      <w:r w:rsidRPr="009F3944">
        <w:tab/>
        <w:t>(a)</w:t>
      </w:r>
      <w:r w:rsidRPr="009F3944">
        <w:tab/>
        <w:t>must consider the submission; and</w:t>
      </w:r>
    </w:p>
    <w:p w14:paraId="277F47AC" w14:textId="77777777" w:rsidR="00FD297F" w:rsidRPr="009F3944" w:rsidRDefault="00FD297F" w:rsidP="00FD297F">
      <w:pPr>
        <w:pStyle w:val="Apara"/>
      </w:pPr>
      <w:r w:rsidRPr="009F3944">
        <w:tab/>
        <w:t>(b)</w:t>
      </w:r>
      <w:r w:rsidRPr="009F3944">
        <w:tab/>
        <w:t>may consider any other relevant matter; and</w:t>
      </w:r>
    </w:p>
    <w:p w14:paraId="58ED5931" w14:textId="77777777" w:rsidR="00FD297F" w:rsidRPr="009F3944" w:rsidRDefault="00FD297F" w:rsidP="00FD297F">
      <w:pPr>
        <w:pStyle w:val="Apara"/>
      </w:pPr>
      <w:r w:rsidRPr="009F3944">
        <w:tab/>
        <w:t>(c)</w:t>
      </w:r>
      <w:r w:rsidRPr="009F3944">
        <w:tab/>
        <w:t>must decide to either—</w:t>
      </w:r>
    </w:p>
    <w:p w14:paraId="2483801F" w14:textId="77777777" w:rsidR="00FD297F" w:rsidRPr="009F3944" w:rsidRDefault="00FD297F" w:rsidP="00FD297F">
      <w:pPr>
        <w:pStyle w:val="Asubpara"/>
      </w:pPr>
      <w:r w:rsidRPr="009F3944">
        <w:tab/>
        <w:t>(i)</w:t>
      </w:r>
      <w:r w:rsidRPr="009F3944">
        <w:tab/>
        <w:t>cancel the organisation’s approval; or</w:t>
      </w:r>
    </w:p>
    <w:p w14:paraId="63D6FE80" w14:textId="77777777" w:rsidR="00FD297F" w:rsidRPr="009F3944" w:rsidRDefault="00FD297F" w:rsidP="00FD297F">
      <w:pPr>
        <w:pStyle w:val="Asubpara"/>
      </w:pPr>
      <w:r w:rsidRPr="009F3944">
        <w:tab/>
        <w:t>(ii)</w:t>
      </w:r>
      <w:r w:rsidRPr="009F3944">
        <w:tab/>
        <w:t>revoke the intention to cancel notice.</w:t>
      </w:r>
    </w:p>
    <w:p w14:paraId="49EE5B27" w14:textId="77777777" w:rsidR="00FD297F" w:rsidRPr="009F3944" w:rsidRDefault="00FD297F" w:rsidP="00FD297F">
      <w:pPr>
        <w:pStyle w:val="Amain"/>
      </w:pPr>
      <w:r w:rsidRPr="009F3944">
        <w:tab/>
        <w:t>(3)</w:t>
      </w:r>
      <w:r w:rsidRPr="009F3944">
        <w:tab/>
        <w:t>If the organisation does not make a submission in accordance with the intention to cancel notice, the director</w:t>
      </w:r>
      <w:r w:rsidRPr="009F3944">
        <w:noBreakHyphen/>
        <w:t>general must cancel the organisation’s approval.</w:t>
      </w:r>
    </w:p>
    <w:p w14:paraId="582BBB29" w14:textId="77777777" w:rsidR="00FD297F" w:rsidRPr="009F3944" w:rsidRDefault="00FD297F" w:rsidP="00C6470A">
      <w:pPr>
        <w:pStyle w:val="Amain"/>
        <w:keepNext/>
      </w:pPr>
      <w:r w:rsidRPr="009F3944">
        <w:tab/>
        <w:t>(4)</w:t>
      </w:r>
      <w:r w:rsidRPr="009F3944">
        <w:tab/>
        <w:t>If the director</w:t>
      </w:r>
      <w:r w:rsidRPr="009F3944">
        <w:noBreakHyphen/>
        <w:t>general decides to revoke the intention to cancel notice, the director</w:t>
      </w:r>
      <w:r w:rsidRPr="009F3944">
        <w:noBreakHyphen/>
        <w:t>general must tell the following people about the decision:</w:t>
      </w:r>
    </w:p>
    <w:p w14:paraId="20B8057D" w14:textId="77777777" w:rsidR="00FD297F" w:rsidRPr="009F3944" w:rsidRDefault="00FD297F" w:rsidP="00FD297F">
      <w:pPr>
        <w:pStyle w:val="Apara"/>
      </w:pPr>
      <w:r w:rsidRPr="009F3944">
        <w:tab/>
        <w:t>(a)</w:t>
      </w:r>
      <w:r w:rsidRPr="009F3944">
        <w:tab/>
        <w:t>the organisation;</w:t>
      </w:r>
    </w:p>
    <w:p w14:paraId="4EB74DF9" w14:textId="77777777" w:rsidR="00FD297F" w:rsidRPr="009F3944" w:rsidRDefault="00FD297F" w:rsidP="00FD297F">
      <w:pPr>
        <w:pStyle w:val="Apara"/>
      </w:pPr>
      <w:r w:rsidRPr="009F3944">
        <w:tab/>
        <w:t>(b)</w:t>
      </w:r>
      <w:r w:rsidRPr="009F3944">
        <w:tab/>
        <w:t>anyone else who was told under section 352Q (4) about the intention to cancel notice.</w:t>
      </w:r>
    </w:p>
    <w:p w14:paraId="693720D2" w14:textId="77777777" w:rsidR="00FD297F" w:rsidRPr="009F3944" w:rsidRDefault="00FD297F" w:rsidP="00FD297F">
      <w:pPr>
        <w:pStyle w:val="AH5Sec"/>
      </w:pPr>
      <w:bookmarkStart w:id="440" w:name="_Toc111645351"/>
      <w:r w:rsidRPr="00DB5EBE">
        <w:rPr>
          <w:rStyle w:val="CharSectNo"/>
        </w:rPr>
        <w:lastRenderedPageBreak/>
        <w:t>352S</w:t>
      </w:r>
      <w:r w:rsidRPr="009F3944">
        <w:tab/>
        <w:t>Intervention—cancellation notice</w:t>
      </w:r>
      <w:bookmarkEnd w:id="440"/>
    </w:p>
    <w:p w14:paraId="02F3108E" w14:textId="77777777" w:rsidR="00FD297F" w:rsidRPr="009F3944" w:rsidRDefault="00FD297F" w:rsidP="00FD297F">
      <w:pPr>
        <w:pStyle w:val="Amain"/>
      </w:pPr>
      <w:r w:rsidRPr="009F3944">
        <w:tab/>
        <w:t>(1)</w:t>
      </w:r>
      <w:r w:rsidRPr="009F3944">
        <w:tab/>
        <w:t>This section applies if the director</w:t>
      </w:r>
      <w:r w:rsidRPr="009F3944">
        <w:noBreakHyphen/>
        <w:t>general decides to cancel an approved care and protection organisation’s approval under section 352R.</w:t>
      </w:r>
    </w:p>
    <w:p w14:paraId="41CEB927" w14:textId="77777777" w:rsidR="00FD297F" w:rsidRPr="009F3944" w:rsidRDefault="00FD297F" w:rsidP="00FD297F">
      <w:pPr>
        <w:pStyle w:val="Amain"/>
      </w:pPr>
      <w:r w:rsidRPr="009F3944">
        <w:tab/>
        <w:t>(2)</w:t>
      </w:r>
      <w:r w:rsidRPr="009F3944">
        <w:tab/>
        <w:t>The director</w:t>
      </w:r>
      <w:r w:rsidRPr="009F3944">
        <w:noBreakHyphen/>
        <w:t xml:space="preserve">general must give a written notice (a </w:t>
      </w:r>
      <w:r w:rsidRPr="009F3944">
        <w:rPr>
          <w:rStyle w:val="charBoldItals"/>
        </w:rPr>
        <w:t>cancellation notice</w:t>
      </w:r>
      <w:r w:rsidRPr="009F3944">
        <w:t xml:space="preserve">) to the organisation, cancelling the approval starting on the date stated in the notice (the </w:t>
      </w:r>
      <w:r w:rsidRPr="009F3944">
        <w:rPr>
          <w:rStyle w:val="charBoldItals"/>
        </w:rPr>
        <w:t>cancellation date</w:t>
      </w:r>
      <w:r w:rsidRPr="009F3944">
        <w:t>).</w:t>
      </w:r>
    </w:p>
    <w:p w14:paraId="32A1F566" w14:textId="77777777" w:rsidR="00FD297F" w:rsidRPr="009F3944" w:rsidRDefault="00FD297F" w:rsidP="00FD297F">
      <w:pPr>
        <w:pStyle w:val="Amain"/>
      </w:pPr>
      <w:r w:rsidRPr="009F3944">
        <w:tab/>
        <w:t>(3)</w:t>
      </w:r>
      <w:r w:rsidRPr="009F3944">
        <w:tab/>
        <w:t>If the director</w:t>
      </w:r>
      <w:r w:rsidRPr="009F3944">
        <w:noBreakHyphen/>
        <w:t>general gives a cancellation notice to the organisation, the director</w:t>
      </w:r>
      <w:r w:rsidRPr="009F3944">
        <w:noBreakHyphen/>
        <w:t>general must also take reasonable steps to tell a person with daily care responsibility for each child or young person likely to be affected about the cancellation.</w:t>
      </w:r>
    </w:p>
    <w:p w14:paraId="0A500793" w14:textId="77777777" w:rsidR="00FD297F" w:rsidRPr="009F3944" w:rsidRDefault="00FD297F" w:rsidP="00FD297F">
      <w:pPr>
        <w:pStyle w:val="aNote"/>
      </w:pPr>
      <w:r w:rsidRPr="009F3944">
        <w:rPr>
          <w:rStyle w:val="charItals"/>
        </w:rPr>
        <w:t>Note</w:t>
      </w:r>
      <w:r w:rsidRPr="009F3944">
        <w:rPr>
          <w:rStyle w:val="charItals"/>
        </w:rPr>
        <w:tab/>
      </w:r>
      <w:r w:rsidRPr="009F3944">
        <w:rPr>
          <w:rStyle w:val="charBoldItals"/>
        </w:rPr>
        <w:t>Daily care responsibility</w:t>
      </w:r>
      <w:r w:rsidRPr="009F3944">
        <w:t>—see s 19.</w:t>
      </w:r>
    </w:p>
    <w:p w14:paraId="3B3F4AC0" w14:textId="77777777" w:rsidR="00FD297F" w:rsidRPr="009F3944" w:rsidRDefault="00FD297F" w:rsidP="00FD297F">
      <w:pPr>
        <w:pStyle w:val="Amain"/>
      </w:pPr>
      <w:r w:rsidRPr="009F3944">
        <w:tab/>
        <w:t>(4)</w:t>
      </w:r>
      <w:r w:rsidRPr="009F3944">
        <w:tab/>
        <w:t>The cancellation notice must be given to the organisation at least—</w:t>
      </w:r>
    </w:p>
    <w:p w14:paraId="06237202" w14:textId="77777777" w:rsidR="00FD297F" w:rsidRPr="009F3944" w:rsidRDefault="00FD297F" w:rsidP="00FD297F">
      <w:pPr>
        <w:pStyle w:val="Apara"/>
      </w:pPr>
      <w:r w:rsidRPr="009F3944">
        <w:tab/>
        <w:t>(a)</w:t>
      </w:r>
      <w:r w:rsidRPr="009F3944">
        <w:tab/>
        <w:t>20 working days before the cancellation date; or</w:t>
      </w:r>
    </w:p>
    <w:p w14:paraId="18D96A6E" w14:textId="77777777" w:rsidR="00FD297F" w:rsidRPr="009F3944" w:rsidRDefault="00FD297F" w:rsidP="00FD297F">
      <w:pPr>
        <w:pStyle w:val="Apara"/>
      </w:pPr>
      <w:r w:rsidRPr="009F3944">
        <w:tab/>
        <w:t>(b)</w:t>
      </w:r>
      <w:r w:rsidRPr="009F3944">
        <w:tab/>
        <w:t>if the director-general decides another day that is a day before the cancellation date—the other day.</w:t>
      </w:r>
    </w:p>
    <w:p w14:paraId="67D4BE2C" w14:textId="77777777" w:rsidR="00FD297F" w:rsidRPr="009F3944" w:rsidRDefault="00FD297F" w:rsidP="00FD297F">
      <w:pPr>
        <w:pStyle w:val="AH5Sec"/>
      </w:pPr>
      <w:bookmarkStart w:id="441" w:name="_Toc111645352"/>
      <w:r w:rsidRPr="00DB5EBE">
        <w:rPr>
          <w:rStyle w:val="CharSectNo"/>
        </w:rPr>
        <w:t>352T</w:t>
      </w:r>
      <w:r w:rsidRPr="009F3944">
        <w:tab/>
        <w:t>Intervention—guidelines</w:t>
      </w:r>
      <w:bookmarkEnd w:id="441"/>
    </w:p>
    <w:p w14:paraId="6790915F" w14:textId="77777777" w:rsidR="00FD297F" w:rsidRPr="009F3944" w:rsidRDefault="00FD297F" w:rsidP="00FD297F">
      <w:pPr>
        <w:pStyle w:val="Amain"/>
      </w:pPr>
      <w:r w:rsidRPr="009F3944">
        <w:tab/>
        <w:t>(1)</w:t>
      </w:r>
      <w:r w:rsidRPr="009F3944">
        <w:tab/>
        <w:t>The director</w:t>
      </w:r>
      <w:r w:rsidRPr="009F3944">
        <w:noBreakHyphen/>
        <w:t>general may make guidelines for this division (the </w:t>
      </w:r>
      <w:r w:rsidRPr="009F3944">
        <w:rPr>
          <w:rStyle w:val="charBoldItals"/>
        </w:rPr>
        <w:t>intervention guidelines</w:t>
      </w:r>
      <w:r w:rsidRPr="009F3944">
        <w:t>).</w:t>
      </w:r>
    </w:p>
    <w:p w14:paraId="3025DF3A" w14:textId="77777777" w:rsidR="00FD297F" w:rsidRPr="009F3944" w:rsidRDefault="00FD297F" w:rsidP="00FD297F">
      <w:pPr>
        <w:pStyle w:val="Amain"/>
      </w:pPr>
      <w:r w:rsidRPr="009F3944">
        <w:tab/>
        <w:t>(2)</w:t>
      </w:r>
      <w:r w:rsidRPr="009F3944">
        <w:tab/>
        <w:t>An intervention guideline is a disallowable instrument.</w:t>
      </w:r>
    </w:p>
    <w:p w14:paraId="37F17542" w14:textId="60C33EEF" w:rsidR="00FD297F" w:rsidRPr="009F3944" w:rsidRDefault="00FD297F" w:rsidP="00FD297F">
      <w:pPr>
        <w:pStyle w:val="aNote"/>
      </w:pPr>
      <w:r w:rsidRPr="009F3944">
        <w:rPr>
          <w:rStyle w:val="charItals"/>
        </w:rPr>
        <w:t>Note</w:t>
      </w:r>
      <w:r w:rsidRPr="009F3944">
        <w:rPr>
          <w:rStyle w:val="charItals"/>
        </w:rPr>
        <w:tab/>
      </w:r>
      <w:r w:rsidRPr="009F3944">
        <w:t xml:space="preserve">A disallowable instrument must be notified, and presented to the Legislative Assembly, under the </w:t>
      </w:r>
      <w:hyperlink r:id="rId202" w:tooltip="A2001-14" w:history="1">
        <w:r w:rsidRPr="009F3944">
          <w:rPr>
            <w:rStyle w:val="charCitHyperlinkAbbrev"/>
          </w:rPr>
          <w:t>Legislation Act</w:t>
        </w:r>
      </w:hyperlink>
      <w:r w:rsidRPr="009F3944">
        <w:t>.</w:t>
      </w:r>
    </w:p>
    <w:p w14:paraId="452C3FDD" w14:textId="77777777" w:rsidR="00FD297F" w:rsidRPr="00DB5EBE" w:rsidRDefault="00FD297F" w:rsidP="00FD297F">
      <w:pPr>
        <w:pStyle w:val="AH3Div"/>
      </w:pPr>
      <w:bookmarkStart w:id="442" w:name="_Toc111645353"/>
      <w:r w:rsidRPr="00DB5EBE">
        <w:rPr>
          <w:rStyle w:val="CharDivNo"/>
        </w:rPr>
        <w:lastRenderedPageBreak/>
        <w:t>Division 10.4.5</w:t>
      </w:r>
      <w:r w:rsidRPr="009F3944">
        <w:tab/>
      </w:r>
      <w:r w:rsidRPr="00DB5EBE">
        <w:rPr>
          <w:rStyle w:val="CharDivText"/>
        </w:rPr>
        <w:t>Approved care and protection organisations—surrendering approval</w:t>
      </w:r>
      <w:bookmarkEnd w:id="442"/>
    </w:p>
    <w:p w14:paraId="4D9AE7C9" w14:textId="77777777" w:rsidR="00FD297F" w:rsidRPr="009F3944" w:rsidRDefault="00FD297F" w:rsidP="00FD297F">
      <w:pPr>
        <w:pStyle w:val="AH5Sec"/>
        <w:rPr>
          <w:lang w:eastAsia="en-AU"/>
        </w:rPr>
      </w:pPr>
      <w:bookmarkStart w:id="443" w:name="_Toc111645354"/>
      <w:r w:rsidRPr="00DB5EBE">
        <w:rPr>
          <w:rStyle w:val="CharSectNo"/>
        </w:rPr>
        <w:t>352U</w:t>
      </w:r>
      <w:r w:rsidRPr="009F3944">
        <w:tab/>
        <w:t>S</w:t>
      </w:r>
      <w:r w:rsidRPr="009F3944">
        <w:rPr>
          <w:lang w:eastAsia="en-AU"/>
        </w:rPr>
        <w:t>urrendering approval</w:t>
      </w:r>
      <w:bookmarkEnd w:id="443"/>
    </w:p>
    <w:p w14:paraId="4ABAF671" w14:textId="77777777" w:rsidR="00FD297F" w:rsidRPr="009F3944" w:rsidRDefault="00FD297F" w:rsidP="00FD297F">
      <w:pPr>
        <w:pStyle w:val="Amain"/>
        <w:rPr>
          <w:lang w:eastAsia="en-AU"/>
        </w:rPr>
      </w:pPr>
      <w:r w:rsidRPr="009F3944">
        <w:rPr>
          <w:lang w:eastAsia="en-AU"/>
        </w:rPr>
        <w:tab/>
        <w:t>(1)</w:t>
      </w:r>
      <w:r w:rsidRPr="009F3944">
        <w:rPr>
          <w:lang w:eastAsia="en-AU"/>
        </w:rPr>
        <w:tab/>
        <w:t>An approved care and protection organisation may surrender the approval by giving written notice of the surrender to the director</w:t>
      </w:r>
      <w:r w:rsidRPr="009F3944">
        <w:rPr>
          <w:lang w:eastAsia="en-AU"/>
        </w:rPr>
        <w:noBreakHyphen/>
        <w:t>general.</w:t>
      </w:r>
    </w:p>
    <w:p w14:paraId="018D2086" w14:textId="77777777" w:rsidR="00FD297F" w:rsidRPr="009F3944" w:rsidRDefault="00FD297F" w:rsidP="00FD297F">
      <w:pPr>
        <w:pStyle w:val="aNote"/>
      </w:pPr>
      <w:r w:rsidRPr="009F3944">
        <w:rPr>
          <w:rStyle w:val="charItals"/>
        </w:rPr>
        <w:t>Note</w:t>
      </w:r>
      <w:r w:rsidRPr="009F3944">
        <w:tab/>
        <w:t>If a form is approved under s 886 for this provision, the form must be used.</w:t>
      </w:r>
    </w:p>
    <w:p w14:paraId="1E25757F" w14:textId="77777777" w:rsidR="00FD297F" w:rsidRPr="009F3944" w:rsidRDefault="00FD297F" w:rsidP="00FD297F">
      <w:pPr>
        <w:pStyle w:val="Amain"/>
        <w:rPr>
          <w:lang w:eastAsia="en-AU"/>
        </w:rPr>
      </w:pPr>
      <w:r w:rsidRPr="009F3944">
        <w:rPr>
          <w:lang w:eastAsia="en-AU"/>
        </w:rPr>
        <w:tab/>
        <w:t>(2)</w:t>
      </w:r>
      <w:r w:rsidRPr="009F3944">
        <w:rPr>
          <w:lang w:eastAsia="en-AU"/>
        </w:rPr>
        <w:tab/>
        <w:t>The surrender takes effect only after the director</w:t>
      </w:r>
      <w:r w:rsidRPr="009F3944">
        <w:rPr>
          <w:lang w:eastAsia="en-AU"/>
        </w:rPr>
        <w:noBreakHyphen/>
        <w:t>general notifies the organisation that the surrender has been accepted.</w:t>
      </w:r>
    </w:p>
    <w:p w14:paraId="1E194130" w14:textId="77777777" w:rsidR="00FD297F" w:rsidRPr="00DB5EBE" w:rsidRDefault="00FD297F" w:rsidP="00FD297F">
      <w:pPr>
        <w:pStyle w:val="AH3Div"/>
      </w:pPr>
      <w:bookmarkStart w:id="444" w:name="_Toc111645355"/>
      <w:r w:rsidRPr="00DB5EBE">
        <w:rPr>
          <w:rStyle w:val="CharDivNo"/>
        </w:rPr>
        <w:t>Division 10.4.6</w:t>
      </w:r>
      <w:r w:rsidRPr="009F3944">
        <w:tab/>
      </w:r>
      <w:r w:rsidRPr="00DB5EBE">
        <w:rPr>
          <w:rStyle w:val="CharDivText"/>
        </w:rPr>
        <w:t>Approved care and protection organisations register</w:t>
      </w:r>
      <w:bookmarkEnd w:id="444"/>
    </w:p>
    <w:p w14:paraId="49E68852" w14:textId="77777777" w:rsidR="00FD297F" w:rsidRPr="009F3944" w:rsidRDefault="00FD297F" w:rsidP="00FD297F">
      <w:pPr>
        <w:pStyle w:val="AH5Sec"/>
      </w:pPr>
      <w:bookmarkStart w:id="445" w:name="_Toc111645356"/>
      <w:r w:rsidRPr="00DB5EBE">
        <w:rPr>
          <w:rStyle w:val="CharSectNo"/>
        </w:rPr>
        <w:t>352V</w:t>
      </w:r>
      <w:r w:rsidRPr="009F3944">
        <w:tab/>
        <w:t>Approved care and protection organisations register</w:t>
      </w:r>
      <w:bookmarkEnd w:id="445"/>
    </w:p>
    <w:p w14:paraId="2C0884A0" w14:textId="77777777" w:rsidR="00FD297F" w:rsidRPr="009F3944" w:rsidRDefault="00FD297F" w:rsidP="00FD297F">
      <w:pPr>
        <w:pStyle w:val="Amain"/>
      </w:pPr>
      <w:r w:rsidRPr="009F3944">
        <w:tab/>
        <w:t>(1)</w:t>
      </w:r>
      <w:r w:rsidRPr="009F3944">
        <w:tab/>
        <w:t>The director</w:t>
      </w:r>
      <w:r w:rsidRPr="009F3944">
        <w:noBreakHyphen/>
        <w:t xml:space="preserve">general must keep a record of organisations that are approved care and protection organisations (the </w:t>
      </w:r>
      <w:r w:rsidRPr="009F3944">
        <w:rPr>
          <w:rStyle w:val="charBoldItals"/>
        </w:rPr>
        <w:t>organisations register</w:t>
      </w:r>
      <w:r w:rsidRPr="009F3944">
        <w:t>).</w:t>
      </w:r>
    </w:p>
    <w:p w14:paraId="5DD4AD37" w14:textId="77777777" w:rsidR="00FD297F" w:rsidRPr="009F3944" w:rsidRDefault="00FD297F" w:rsidP="00FD297F">
      <w:pPr>
        <w:pStyle w:val="Amain"/>
      </w:pPr>
      <w:r w:rsidRPr="009F3944">
        <w:tab/>
        <w:t>(2)</w:t>
      </w:r>
      <w:r w:rsidRPr="009F3944">
        <w:tab/>
        <w:t>The organisations register must include the following details for each approved care and protection organisation:</w:t>
      </w:r>
    </w:p>
    <w:p w14:paraId="4305EE92" w14:textId="77777777" w:rsidR="00FD297F" w:rsidRPr="009F3944" w:rsidRDefault="00FD297F" w:rsidP="00FD297F">
      <w:pPr>
        <w:pStyle w:val="Apara"/>
      </w:pPr>
      <w:r w:rsidRPr="009F3944">
        <w:tab/>
        <w:t>(a)</w:t>
      </w:r>
      <w:r w:rsidRPr="009F3944">
        <w:tab/>
        <w:t>the name of the organisation;</w:t>
      </w:r>
    </w:p>
    <w:p w14:paraId="559E3DD7" w14:textId="77777777" w:rsidR="00FD297F" w:rsidRPr="009F3944" w:rsidRDefault="00FD297F" w:rsidP="00FD297F">
      <w:pPr>
        <w:pStyle w:val="Apara"/>
      </w:pPr>
      <w:r w:rsidRPr="009F3944">
        <w:tab/>
        <w:t>(b)</w:t>
      </w:r>
      <w:r w:rsidRPr="009F3944">
        <w:tab/>
        <w:t>the organisation’s ABN (if any);</w:t>
      </w:r>
    </w:p>
    <w:p w14:paraId="32B7430A" w14:textId="77777777" w:rsidR="00FD297F" w:rsidRPr="009F3944" w:rsidRDefault="00FD297F" w:rsidP="00FD297F">
      <w:pPr>
        <w:pStyle w:val="Apara"/>
      </w:pPr>
      <w:r w:rsidRPr="009F3944">
        <w:tab/>
        <w:t>(c)</w:t>
      </w:r>
      <w:r w:rsidRPr="009F3944">
        <w:tab/>
        <w:t>if the organisation is a corporation—the corporation’s ACN;</w:t>
      </w:r>
    </w:p>
    <w:p w14:paraId="3B93999F" w14:textId="77777777" w:rsidR="00FD297F" w:rsidRPr="009F3944" w:rsidRDefault="00FD297F" w:rsidP="00FD297F">
      <w:pPr>
        <w:pStyle w:val="Apara"/>
      </w:pPr>
      <w:r w:rsidRPr="009F3944">
        <w:tab/>
        <w:t>(d)</w:t>
      </w:r>
      <w:r w:rsidRPr="009F3944">
        <w:tab/>
        <w:t>a unique approval number;</w:t>
      </w:r>
    </w:p>
    <w:p w14:paraId="28792B13" w14:textId="77777777" w:rsidR="00FD297F" w:rsidRPr="009F3944" w:rsidRDefault="00FD297F" w:rsidP="00FD297F">
      <w:pPr>
        <w:pStyle w:val="Apara"/>
      </w:pPr>
      <w:r w:rsidRPr="009F3944">
        <w:tab/>
        <w:t>(e)</w:t>
      </w:r>
      <w:r w:rsidRPr="009F3944">
        <w:tab/>
        <w:t>the name of the responsible person for the organisation;</w:t>
      </w:r>
    </w:p>
    <w:p w14:paraId="4B76483A" w14:textId="77777777" w:rsidR="00FD297F" w:rsidRPr="009F3944" w:rsidRDefault="00FD297F" w:rsidP="00FD297F">
      <w:pPr>
        <w:pStyle w:val="Apara"/>
      </w:pPr>
      <w:r w:rsidRPr="009F3944">
        <w:tab/>
        <w:t>(f)</w:t>
      </w:r>
      <w:r w:rsidRPr="009F3944">
        <w:tab/>
        <w:t>the care and protection purpose for which the organisation is approved;</w:t>
      </w:r>
    </w:p>
    <w:p w14:paraId="13BDA81F" w14:textId="77777777" w:rsidR="00FD297F" w:rsidRPr="009F3944" w:rsidRDefault="00FD297F" w:rsidP="00FD297F">
      <w:pPr>
        <w:pStyle w:val="Apara"/>
        <w:keepNext/>
      </w:pPr>
      <w:r w:rsidRPr="009F3944">
        <w:lastRenderedPageBreak/>
        <w:tab/>
        <w:t>(g)</w:t>
      </w:r>
      <w:r w:rsidRPr="009F3944">
        <w:tab/>
        <w:t>any of the following given to the organisation:</w:t>
      </w:r>
    </w:p>
    <w:p w14:paraId="6DE778F0" w14:textId="77777777" w:rsidR="00FD297F" w:rsidRPr="009F3944" w:rsidRDefault="00FD297F" w:rsidP="00FD297F">
      <w:pPr>
        <w:pStyle w:val="Asubpara"/>
      </w:pPr>
      <w:r w:rsidRPr="009F3944">
        <w:tab/>
        <w:t>(i)</w:t>
      </w:r>
      <w:r w:rsidRPr="009F3944">
        <w:tab/>
        <w:t>a noncompliance notice;</w:t>
      </w:r>
    </w:p>
    <w:p w14:paraId="64177A8F" w14:textId="77777777" w:rsidR="00FD297F" w:rsidRPr="009F3944" w:rsidRDefault="00FD297F" w:rsidP="00FD297F">
      <w:pPr>
        <w:pStyle w:val="Asubpara"/>
      </w:pPr>
      <w:r w:rsidRPr="009F3944">
        <w:tab/>
        <w:t>(ii)</w:t>
      </w:r>
      <w:r w:rsidRPr="009F3944">
        <w:tab/>
        <w:t>a noncompliance direction;</w:t>
      </w:r>
    </w:p>
    <w:p w14:paraId="73C5A506" w14:textId="77777777" w:rsidR="00FD297F" w:rsidRPr="009F3944" w:rsidRDefault="00FD297F" w:rsidP="00FD297F">
      <w:pPr>
        <w:pStyle w:val="Asubpara"/>
      </w:pPr>
      <w:r w:rsidRPr="009F3944">
        <w:tab/>
        <w:t>(iii)</w:t>
      </w:r>
      <w:r w:rsidRPr="009F3944">
        <w:tab/>
        <w:t>a safety suspension notice;</w:t>
      </w:r>
    </w:p>
    <w:p w14:paraId="0058D8A9" w14:textId="77777777" w:rsidR="00FD297F" w:rsidRPr="009F3944" w:rsidRDefault="00FD297F" w:rsidP="00FD297F">
      <w:pPr>
        <w:pStyle w:val="Asubpara"/>
      </w:pPr>
      <w:r w:rsidRPr="009F3944">
        <w:tab/>
        <w:t>(iv)</w:t>
      </w:r>
      <w:r w:rsidRPr="009F3944">
        <w:tab/>
        <w:t>an intention to cancel notice;</w:t>
      </w:r>
    </w:p>
    <w:p w14:paraId="6B7C7A13" w14:textId="77777777" w:rsidR="00FD297F" w:rsidRPr="009F3944" w:rsidRDefault="00FD297F" w:rsidP="00FD297F">
      <w:pPr>
        <w:pStyle w:val="Asubpara"/>
      </w:pPr>
      <w:r w:rsidRPr="009F3944">
        <w:tab/>
        <w:t>(v)</w:t>
      </w:r>
      <w:r w:rsidRPr="009F3944">
        <w:tab/>
        <w:t>a cancellation notice;</w:t>
      </w:r>
    </w:p>
    <w:p w14:paraId="21640AF7" w14:textId="77777777" w:rsidR="00FD297F" w:rsidRPr="009F3944" w:rsidRDefault="00FD297F" w:rsidP="00FD297F">
      <w:pPr>
        <w:pStyle w:val="Apara"/>
      </w:pPr>
      <w:r w:rsidRPr="009F3944">
        <w:tab/>
        <w:t>(h)</w:t>
      </w:r>
      <w:r w:rsidRPr="009F3944">
        <w:tab/>
        <w:t>if the organisation’s approval has been cancelled at any time—details of the cancellation;</w:t>
      </w:r>
    </w:p>
    <w:p w14:paraId="1605625A" w14:textId="77777777" w:rsidR="00FD297F" w:rsidRPr="009F3944" w:rsidRDefault="00FD297F" w:rsidP="00FD297F">
      <w:pPr>
        <w:pStyle w:val="Apara"/>
      </w:pPr>
      <w:r w:rsidRPr="009F3944">
        <w:tab/>
        <w:t>(i)</w:t>
      </w:r>
      <w:r w:rsidRPr="009F3944">
        <w:tab/>
        <w:t>anything else prescribed by regulation.</w:t>
      </w:r>
    </w:p>
    <w:p w14:paraId="679AC825" w14:textId="77777777" w:rsidR="00FD297F" w:rsidRPr="009F3944" w:rsidRDefault="00FD297F" w:rsidP="00FD297F">
      <w:pPr>
        <w:pStyle w:val="Amain"/>
      </w:pPr>
      <w:r w:rsidRPr="009F3944">
        <w:tab/>
        <w:t>(3)</w:t>
      </w:r>
      <w:r w:rsidRPr="009F3944">
        <w:tab/>
        <w:t>The organisations register may include anything else the director</w:t>
      </w:r>
      <w:r w:rsidRPr="009F3944">
        <w:noBreakHyphen/>
        <w:t xml:space="preserve">general considers </w:t>
      </w:r>
      <w:r w:rsidRPr="009F3944">
        <w:rPr>
          <w:lang w:eastAsia="en-AU"/>
        </w:rPr>
        <w:t>is in the public interest</w:t>
      </w:r>
      <w:r w:rsidRPr="009F3944">
        <w:t>.</w:t>
      </w:r>
    </w:p>
    <w:p w14:paraId="37FD2F26" w14:textId="77777777" w:rsidR="00FD297F" w:rsidRPr="009F3944" w:rsidRDefault="00FD297F" w:rsidP="00FD297F">
      <w:pPr>
        <w:pStyle w:val="Amain"/>
      </w:pPr>
      <w:r w:rsidRPr="009F3944">
        <w:tab/>
        <w:t>(4)</w:t>
      </w:r>
      <w:r w:rsidRPr="009F3944">
        <w:tab/>
        <w:t>The organisations register may be kept in any form, including electronically, that the director</w:t>
      </w:r>
      <w:r w:rsidRPr="009F3944">
        <w:noBreakHyphen/>
        <w:t>general decides.</w:t>
      </w:r>
    </w:p>
    <w:p w14:paraId="07069A60" w14:textId="77777777" w:rsidR="00FD297F" w:rsidRPr="009F3944" w:rsidRDefault="00FD297F" w:rsidP="00FD297F">
      <w:pPr>
        <w:pStyle w:val="Amain"/>
      </w:pPr>
      <w:r w:rsidRPr="009F3944">
        <w:tab/>
        <w:t>(5)</w:t>
      </w:r>
      <w:r w:rsidRPr="009F3944">
        <w:tab/>
        <w:t>The director</w:t>
      </w:r>
      <w:r w:rsidRPr="009F3944">
        <w:noBreakHyphen/>
        <w:t>general must make the organisations register publicly accessible.</w:t>
      </w:r>
    </w:p>
    <w:p w14:paraId="235D18FD" w14:textId="77777777" w:rsidR="00FD297F" w:rsidRPr="009F3944" w:rsidRDefault="00FD297F" w:rsidP="00FD297F">
      <w:pPr>
        <w:pStyle w:val="aExamHdgss"/>
      </w:pPr>
      <w:r w:rsidRPr="009F3944">
        <w:t>Example—publicly accessible</w:t>
      </w:r>
    </w:p>
    <w:p w14:paraId="459459A8" w14:textId="77777777" w:rsidR="00FD297F" w:rsidRPr="009F3944" w:rsidRDefault="00FD297F" w:rsidP="00FD297F">
      <w:pPr>
        <w:pStyle w:val="aExamss"/>
        <w:keepNext/>
      </w:pPr>
      <w:r w:rsidRPr="009F3944">
        <w:t>published on the directorate website</w:t>
      </w:r>
    </w:p>
    <w:p w14:paraId="2C1835DB" w14:textId="77777777" w:rsidR="005466A4" w:rsidRDefault="005466A4" w:rsidP="005466A4">
      <w:pPr>
        <w:pStyle w:val="02Text"/>
        <w:sectPr w:rsidR="005466A4">
          <w:headerReference w:type="even" r:id="rId203"/>
          <w:headerReference w:type="default" r:id="rId204"/>
          <w:footerReference w:type="even" r:id="rId205"/>
          <w:footerReference w:type="default" r:id="rId206"/>
          <w:footerReference w:type="first" r:id="rId207"/>
          <w:pgSz w:w="11907" w:h="16839" w:code="9"/>
          <w:pgMar w:top="3880" w:right="1900" w:bottom="3100" w:left="2300" w:header="1800" w:footer="1760" w:gutter="0"/>
          <w:pgNumType w:start="1"/>
          <w:cols w:space="720"/>
          <w:titlePg/>
          <w:docGrid w:linePitch="254"/>
        </w:sectPr>
      </w:pPr>
    </w:p>
    <w:p w14:paraId="2BE04260" w14:textId="77777777" w:rsidR="00FD297F" w:rsidRPr="00DB5EBE" w:rsidRDefault="00FD297F" w:rsidP="00FD297F">
      <w:pPr>
        <w:pStyle w:val="AH1Chapter"/>
      </w:pPr>
      <w:bookmarkStart w:id="446" w:name="_Toc111645357"/>
      <w:r w:rsidRPr="00DB5EBE">
        <w:rPr>
          <w:rStyle w:val="CharChapNo"/>
        </w:rPr>
        <w:lastRenderedPageBreak/>
        <w:t>Chapter 11</w:t>
      </w:r>
      <w:r>
        <w:tab/>
      </w:r>
      <w:r w:rsidRPr="00DB5EBE">
        <w:rPr>
          <w:rStyle w:val="CharChapText"/>
        </w:rPr>
        <w:t>Care and protection—reporting, investigating and appraising abuse and neglect</w:t>
      </w:r>
      <w:bookmarkEnd w:id="446"/>
    </w:p>
    <w:p w14:paraId="555F1A17" w14:textId="77777777" w:rsidR="00FD297F" w:rsidRPr="00DB5EBE" w:rsidRDefault="00FD297F" w:rsidP="00FD297F">
      <w:pPr>
        <w:pStyle w:val="AH2Part"/>
      </w:pPr>
      <w:bookmarkStart w:id="447" w:name="_Toc111645358"/>
      <w:r w:rsidRPr="00DB5EBE">
        <w:rPr>
          <w:rStyle w:val="CharPartNo"/>
        </w:rPr>
        <w:t>Part 11.1</w:t>
      </w:r>
      <w:r>
        <w:tab/>
      </w:r>
      <w:r w:rsidRPr="00DB5EBE">
        <w:rPr>
          <w:rStyle w:val="CharPartText"/>
        </w:rPr>
        <w:t>Care and protection—reporting abuse and neglect</w:t>
      </w:r>
      <w:bookmarkEnd w:id="447"/>
    </w:p>
    <w:p w14:paraId="3C78CD8E" w14:textId="77777777" w:rsidR="00FD297F" w:rsidRPr="00DB5EBE" w:rsidRDefault="00FD297F" w:rsidP="00FD297F">
      <w:pPr>
        <w:pStyle w:val="AH3Div"/>
      </w:pPr>
      <w:bookmarkStart w:id="448" w:name="_Toc111645359"/>
      <w:r w:rsidRPr="00DB5EBE">
        <w:rPr>
          <w:rStyle w:val="CharDivNo"/>
        </w:rPr>
        <w:t>Division 11.1.1</w:t>
      </w:r>
      <w:r>
        <w:tab/>
      </w:r>
      <w:r w:rsidRPr="00DB5EBE">
        <w:rPr>
          <w:rStyle w:val="CharDivText"/>
        </w:rPr>
        <w:t>Definitions</w:t>
      </w:r>
      <w:bookmarkEnd w:id="448"/>
    </w:p>
    <w:p w14:paraId="01729B54" w14:textId="77777777" w:rsidR="00FD297F" w:rsidRDefault="00FD297F" w:rsidP="00FD297F">
      <w:pPr>
        <w:pStyle w:val="AH5Sec"/>
      </w:pPr>
      <w:bookmarkStart w:id="449" w:name="_Toc111645360"/>
      <w:r w:rsidRPr="00DB5EBE">
        <w:rPr>
          <w:rStyle w:val="CharSectNo"/>
        </w:rPr>
        <w:t>353</w:t>
      </w:r>
      <w:r>
        <w:tab/>
        <w:t>Definitions—Act</w:t>
      </w:r>
      <w:bookmarkEnd w:id="449"/>
    </w:p>
    <w:p w14:paraId="24BD97B8" w14:textId="77777777" w:rsidR="00FD297F" w:rsidRDefault="00FD297F" w:rsidP="00FD297F">
      <w:pPr>
        <w:pStyle w:val="Amainreturn"/>
        <w:keepNext/>
      </w:pPr>
      <w:r>
        <w:t>In this Act:</w:t>
      </w:r>
    </w:p>
    <w:p w14:paraId="18723C26" w14:textId="77777777" w:rsidR="00FD297F" w:rsidRDefault="00FD297F" w:rsidP="00FD297F">
      <w:pPr>
        <w:pStyle w:val="aDef"/>
      </w:pPr>
      <w:r>
        <w:rPr>
          <w:rStyle w:val="charBoldItals"/>
        </w:rPr>
        <w:t>child concern report</w:t>
      </w:r>
      <w:r>
        <w:t xml:space="preserve"> means a voluntary report or a mandatory report.</w:t>
      </w:r>
    </w:p>
    <w:p w14:paraId="717A35A9" w14:textId="77777777" w:rsidR="00FD297F" w:rsidRDefault="00FD297F" w:rsidP="00FD297F">
      <w:pPr>
        <w:pStyle w:val="aDef"/>
      </w:pPr>
      <w:r>
        <w:rPr>
          <w:rStyle w:val="charBoldItals"/>
        </w:rPr>
        <w:t>mandatory report</w:t>
      </w:r>
      <w:r>
        <w:t>—see section 356.</w:t>
      </w:r>
    </w:p>
    <w:p w14:paraId="78699142" w14:textId="77777777" w:rsidR="00FD297F" w:rsidRDefault="00FD297F" w:rsidP="00FD297F">
      <w:pPr>
        <w:pStyle w:val="aDef"/>
      </w:pPr>
      <w:r>
        <w:rPr>
          <w:rStyle w:val="charBoldItals"/>
        </w:rPr>
        <w:t>prenatal report</w:t>
      </w:r>
      <w:r>
        <w:t xml:space="preserve">—see </w:t>
      </w:r>
      <w:r w:rsidRPr="00130EF2">
        <w:t>section 362 (2)</w:t>
      </w:r>
      <w:r>
        <w:t>.</w:t>
      </w:r>
    </w:p>
    <w:p w14:paraId="04F69920" w14:textId="77777777" w:rsidR="00FD297F" w:rsidRDefault="00FD297F" w:rsidP="00FD297F">
      <w:pPr>
        <w:pStyle w:val="aDef"/>
      </w:pPr>
      <w:r>
        <w:rPr>
          <w:rStyle w:val="charBoldItals"/>
        </w:rPr>
        <w:t>voluntary report</w:t>
      </w:r>
      <w:r>
        <w:t xml:space="preserve">—see </w:t>
      </w:r>
      <w:r w:rsidRPr="00130EF2">
        <w:t>section 354 (2)</w:t>
      </w:r>
      <w:r>
        <w:t>.</w:t>
      </w:r>
    </w:p>
    <w:p w14:paraId="035D15C1" w14:textId="77777777" w:rsidR="00FD297F" w:rsidRPr="00DB5EBE" w:rsidRDefault="00FD297F" w:rsidP="00FD297F">
      <w:pPr>
        <w:pStyle w:val="AH3Div"/>
      </w:pPr>
      <w:bookmarkStart w:id="450" w:name="_Toc111645361"/>
      <w:r w:rsidRPr="00DB5EBE">
        <w:rPr>
          <w:rStyle w:val="CharDivNo"/>
        </w:rPr>
        <w:t>Division 11.1.2</w:t>
      </w:r>
      <w:r>
        <w:tab/>
      </w:r>
      <w:r w:rsidRPr="00DB5EBE">
        <w:rPr>
          <w:rStyle w:val="CharDivText"/>
        </w:rPr>
        <w:t>Reporting abuse and neglect of children and young people</w:t>
      </w:r>
      <w:bookmarkEnd w:id="450"/>
    </w:p>
    <w:p w14:paraId="25183846" w14:textId="77777777" w:rsidR="00FD297F" w:rsidRDefault="00FD297F" w:rsidP="00FD297F">
      <w:pPr>
        <w:pStyle w:val="AH5Sec"/>
      </w:pPr>
      <w:bookmarkStart w:id="451" w:name="_Toc111645362"/>
      <w:r w:rsidRPr="00DB5EBE">
        <w:rPr>
          <w:rStyle w:val="CharSectNo"/>
        </w:rPr>
        <w:t>354</w:t>
      </w:r>
      <w:r>
        <w:tab/>
        <w:t>Voluntary reporting of abuse and neglect</w:t>
      </w:r>
      <w:bookmarkEnd w:id="451"/>
    </w:p>
    <w:p w14:paraId="2D33A0E2" w14:textId="77777777" w:rsidR="00FD297F" w:rsidRDefault="00FD297F" w:rsidP="00FD297F">
      <w:pPr>
        <w:pStyle w:val="Amain"/>
      </w:pPr>
      <w:r>
        <w:tab/>
        <w:t>(1)</w:t>
      </w:r>
      <w:r>
        <w:tab/>
        <w:t>This section applies if a person believes or suspects that a child or young person—</w:t>
      </w:r>
    </w:p>
    <w:p w14:paraId="30AFD492" w14:textId="77777777" w:rsidR="00FD297F" w:rsidRDefault="00FD297F" w:rsidP="00FD297F">
      <w:pPr>
        <w:pStyle w:val="Apara"/>
      </w:pPr>
      <w:r>
        <w:tab/>
        <w:t>(a)</w:t>
      </w:r>
      <w:r>
        <w:tab/>
        <w:t>is being abused; or</w:t>
      </w:r>
    </w:p>
    <w:p w14:paraId="647AB00A" w14:textId="77777777" w:rsidR="00FD297F" w:rsidRDefault="00FD297F" w:rsidP="00FD297F">
      <w:pPr>
        <w:pStyle w:val="Apara"/>
      </w:pPr>
      <w:r>
        <w:tab/>
        <w:t>(b)</w:t>
      </w:r>
      <w:r>
        <w:tab/>
        <w:t>is being neglected; or</w:t>
      </w:r>
    </w:p>
    <w:p w14:paraId="51C06904" w14:textId="77777777" w:rsidR="00FD297F" w:rsidRDefault="00FD297F" w:rsidP="00FD297F">
      <w:pPr>
        <w:pStyle w:val="Apara"/>
      </w:pPr>
      <w:r>
        <w:tab/>
        <w:t>(c)</w:t>
      </w:r>
      <w:r>
        <w:tab/>
        <w:t>is at risk of abuse or neglect.</w:t>
      </w:r>
    </w:p>
    <w:p w14:paraId="5D89A22E" w14:textId="77777777" w:rsidR="00FD297F" w:rsidRDefault="00FD297F" w:rsidP="00FD297F">
      <w:pPr>
        <w:pStyle w:val="Amain"/>
        <w:keepNext/>
      </w:pPr>
      <w:r>
        <w:lastRenderedPageBreak/>
        <w:tab/>
        <w:t>(2)</w:t>
      </w:r>
      <w:r>
        <w:tab/>
        <w:t xml:space="preserve">The person may report (a </w:t>
      </w:r>
      <w:r>
        <w:rPr>
          <w:rStyle w:val="charBoldItals"/>
        </w:rPr>
        <w:t>voluntary report</w:t>
      </w:r>
      <w:r>
        <w:t>) the belief or suspicion, and the reasons for the belief or suspicion, to the director</w:t>
      </w:r>
      <w:r>
        <w:noBreakHyphen/>
        <w:t>general.</w:t>
      </w:r>
    </w:p>
    <w:p w14:paraId="041FB5DA" w14:textId="77777777" w:rsidR="00FD297F" w:rsidRDefault="00FD297F" w:rsidP="00FD297F">
      <w:pPr>
        <w:pStyle w:val="aNote"/>
        <w:keepNext/>
      </w:pPr>
      <w:r>
        <w:rPr>
          <w:rStyle w:val="charItals"/>
        </w:rPr>
        <w:t>Note 1</w:t>
      </w:r>
      <w:r>
        <w:tab/>
        <w:t>A person who gives information honestly and without recklessness under this section does not breach professional ethics and is protected from civil liability (see s 874).</w:t>
      </w:r>
    </w:p>
    <w:p w14:paraId="4F901854" w14:textId="3D524379" w:rsidR="00FD297F" w:rsidRDefault="00FD297F" w:rsidP="00FD297F">
      <w:pPr>
        <w:pStyle w:val="aNote"/>
      </w:pPr>
      <w:r>
        <w:rPr>
          <w:rStyle w:val="charItals"/>
        </w:rPr>
        <w:t>Note 2</w:t>
      </w:r>
      <w:r>
        <w:tab/>
        <w:t>Giving false or misleading information to the director</w:t>
      </w:r>
      <w:r>
        <w:noBreakHyphen/>
        <w:t xml:space="preserve">general is an offence (see </w:t>
      </w:r>
      <w:hyperlink r:id="rId208" w:tooltip="A2002-51" w:history="1">
        <w:r w:rsidR="00C30B74" w:rsidRPr="00955776">
          <w:rPr>
            <w:rStyle w:val="charCitHyperlinkAbbrev"/>
          </w:rPr>
          <w:t>Criminal Code</w:t>
        </w:r>
      </w:hyperlink>
      <w:r>
        <w:t>, s 338).</w:t>
      </w:r>
    </w:p>
    <w:p w14:paraId="660227D4" w14:textId="77777777" w:rsidR="00FD297F" w:rsidRDefault="00FD297F" w:rsidP="00FD297F">
      <w:pPr>
        <w:pStyle w:val="AH5Sec"/>
      </w:pPr>
      <w:bookmarkStart w:id="452" w:name="_Toc111645363"/>
      <w:r w:rsidRPr="00DB5EBE">
        <w:rPr>
          <w:rStyle w:val="CharSectNo"/>
        </w:rPr>
        <w:t>355</w:t>
      </w:r>
      <w:r>
        <w:tab/>
        <w:t>Offence—false or misleading voluntary report</w:t>
      </w:r>
      <w:bookmarkEnd w:id="452"/>
    </w:p>
    <w:p w14:paraId="7BBEDDA2" w14:textId="77777777" w:rsidR="00FD297F" w:rsidRDefault="00FD297F" w:rsidP="00FD297F">
      <w:pPr>
        <w:pStyle w:val="Amainreturn"/>
      </w:pPr>
      <w:r>
        <w:t>A person commits an offence if—</w:t>
      </w:r>
    </w:p>
    <w:p w14:paraId="64498616" w14:textId="77777777" w:rsidR="00FD297F" w:rsidRDefault="00FD297F" w:rsidP="00FD297F">
      <w:pPr>
        <w:pStyle w:val="Apara"/>
      </w:pPr>
      <w:r>
        <w:tab/>
        <w:t>(a)</w:t>
      </w:r>
      <w:r>
        <w:tab/>
        <w:t>the person makes a voluntary report; and</w:t>
      </w:r>
    </w:p>
    <w:p w14:paraId="73A9EC1B" w14:textId="77777777" w:rsidR="00FD297F" w:rsidRDefault="00FD297F" w:rsidP="00FD297F">
      <w:pPr>
        <w:pStyle w:val="Apara"/>
      </w:pPr>
      <w:r>
        <w:tab/>
        <w:t>(b)</w:t>
      </w:r>
      <w:r>
        <w:tab/>
        <w:t>the report contains information or allegations that are false or misleading in a material particular; and</w:t>
      </w:r>
    </w:p>
    <w:p w14:paraId="58D3BA26" w14:textId="77777777" w:rsidR="00FD297F" w:rsidRDefault="00FD297F" w:rsidP="00FD297F">
      <w:pPr>
        <w:pStyle w:val="Apara"/>
      </w:pPr>
      <w:r>
        <w:tab/>
        <w:t>(c)</w:t>
      </w:r>
      <w:r>
        <w:tab/>
        <w:t>the person knows that the information or allegations—</w:t>
      </w:r>
    </w:p>
    <w:p w14:paraId="4D9924D6" w14:textId="77777777" w:rsidR="00FD297F" w:rsidRDefault="00FD297F" w:rsidP="00FD297F">
      <w:pPr>
        <w:pStyle w:val="Asubpara"/>
      </w:pPr>
      <w:r>
        <w:tab/>
        <w:t>(i)</w:t>
      </w:r>
      <w:r>
        <w:tab/>
        <w:t>are false or misleading in a material particular; or</w:t>
      </w:r>
    </w:p>
    <w:p w14:paraId="07270834" w14:textId="77777777" w:rsidR="00FD297F" w:rsidRDefault="00FD297F" w:rsidP="00FD297F">
      <w:pPr>
        <w:pStyle w:val="Asubpara"/>
      </w:pPr>
      <w:r>
        <w:tab/>
        <w:t>(ii)</w:t>
      </w:r>
      <w:r>
        <w:tab/>
        <w:t>omit anything without which the information or allegations are false or misleading in a material particular.</w:t>
      </w:r>
    </w:p>
    <w:p w14:paraId="7F7259ED" w14:textId="77777777" w:rsidR="00FD297F" w:rsidRDefault="00FD297F" w:rsidP="00FD297F">
      <w:pPr>
        <w:pStyle w:val="Penalty"/>
        <w:keepNext/>
      </w:pPr>
      <w:r>
        <w:t>Maximum penalty:  50 penalty units, imprisonment for 6 months or both.</w:t>
      </w:r>
    </w:p>
    <w:p w14:paraId="60F0CB49" w14:textId="77777777" w:rsidR="00FD297F" w:rsidRDefault="00FD297F" w:rsidP="00FD297F">
      <w:pPr>
        <w:pStyle w:val="AH5Sec"/>
      </w:pPr>
      <w:bookmarkStart w:id="453" w:name="_Toc111645364"/>
      <w:r w:rsidRPr="00DB5EBE">
        <w:rPr>
          <w:rStyle w:val="CharSectNo"/>
        </w:rPr>
        <w:t>356</w:t>
      </w:r>
      <w:r>
        <w:tab/>
        <w:t>Offence—mandatory reporting of abuse</w:t>
      </w:r>
      <w:bookmarkEnd w:id="453"/>
      <w:r>
        <w:t xml:space="preserve"> </w:t>
      </w:r>
    </w:p>
    <w:p w14:paraId="10B3A8D5" w14:textId="77777777" w:rsidR="00FD297F" w:rsidRDefault="00FD297F" w:rsidP="00FD297F">
      <w:pPr>
        <w:pStyle w:val="Amain"/>
      </w:pPr>
      <w:r>
        <w:tab/>
        <w:t>(1)</w:t>
      </w:r>
      <w:r>
        <w:tab/>
        <w:t>A person commits an offence if—</w:t>
      </w:r>
    </w:p>
    <w:p w14:paraId="5760A9C7" w14:textId="77777777" w:rsidR="00FD297F" w:rsidRDefault="00FD297F" w:rsidP="00FD297F">
      <w:pPr>
        <w:pStyle w:val="Apara"/>
      </w:pPr>
      <w:r>
        <w:tab/>
        <w:t>(a)</w:t>
      </w:r>
      <w:r>
        <w:tab/>
        <w:t>the person is a mandated reporter; and</w:t>
      </w:r>
    </w:p>
    <w:p w14:paraId="325E0C30" w14:textId="77777777" w:rsidR="00FD297F" w:rsidRDefault="00FD297F" w:rsidP="00FD297F">
      <w:pPr>
        <w:pStyle w:val="Apara"/>
      </w:pPr>
      <w:r>
        <w:tab/>
        <w:t>(b)</w:t>
      </w:r>
      <w:r>
        <w:tab/>
        <w:t>the person is an adult; and</w:t>
      </w:r>
    </w:p>
    <w:p w14:paraId="5D065F8F" w14:textId="77777777" w:rsidR="00FD297F" w:rsidRDefault="00FD297F" w:rsidP="00FD297F">
      <w:pPr>
        <w:pStyle w:val="Apara"/>
      </w:pPr>
      <w:r>
        <w:tab/>
        <w:t>(c)</w:t>
      </w:r>
      <w:r>
        <w:tab/>
        <w:t>the person believes on reasonable grounds that a child or young person has experienced, or is experiencing—</w:t>
      </w:r>
    </w:p>
    <w:p w14:paraId="588CCDC9" w14:textId="77777777" w:rsidR="00FD297F" w:rsidRDefault="00FD297F" w:rsidP="00FD297F">
      <w:pPr>
        <w:pStyle w:val="Asubpara"/>
      </w:pPr>
      <w:r>
        <w:tab/>
        <w:t>(i)</w:t>
      </w:r>
      <w:r>
        <w:tab/>
        <w:t>sexual abuse; or</w:t>
      </w:r>
    </w:p>
    <w:p w14:paraId="2CBF73E2" w14:textId="77777777" w:rsidR="00FD297F" w:rsidRDefault="00FD297F" w:rsidP="00FD297F">
      <w:pPr>
        <w:pStyle w:val="Asubpara"/>
      </w:pPr>
      <w:r>
        <w:tab/>
        <w:t>(ii)</w:t>
      </w:r>
      <w:r>
        <w:tab/>
        <w:t>non-accidental physical injury; and</w:t>
      </w:r>
    </w:p>
    <w:p w14:paraId="47CD731A" w14:textId="77777777" w:rsidR="00FD297F" w:rsidRDefault="00FD297F" w:rsidP="00FD297F">
      <w:pPr>
        <w:pStyle w:val="Apara"/>
      </w:pPr>
      <w:r>
        <w:lastRenderedPageBreak/>
        <w:tab/>
        <w:t>(d)</w:t>
      </w:r>
      <w:r>
        <w:tab/>
        <w:t>the person’s reasons for the belief arise from information obtained by the person during the course of, or because of, the person’s work (whether paid or unpaid); and</w:t>
      </w:r>
    </w:p>
    <w:p w14:paraId="2FC589A8" w14:textId="77777777" w:rsidR="00FD297F" w:rsidRDefault="00FD297F" w:rsidP="00FD297F">
      <w:pPr>
        <w:pStyle w:val="Apara"/>
      </w:pPr>
      <w:r>
        <w:tab/>
        <w:t>(e)</w:t>
      </w:r>
      <w:r>
        <w:tab/>
        <w:t xml:space="preserve">the person does not, as soon as practicable after forming the belief, report (a </w:t>
      </w:r>
      <w:r>
        <w:rPr>
          <w:rStyle w:val="charBoldItals"/>
        </w:rPr>
        <w:t>mandatory report</w:t>
      </w:r>
      <w:r>
        <w:t>) to the director</w:t>
      </w:r>
      <w:r>
        <w:noBreakHyphen/>
        <w:t>general—</w:t>
      </w:r>
    </w:p>
    <w:p w14:paraId="483ECA5F" w14:textId="77777777" w:rsidR="00FD297F" w:rsidRDefault="00FD297F" w:rsidP="00FD297F">
      <w:pPr>
        <w:pStyle w:val="Asubpara"/>
      </w:pPr>
      <w:r>
        <w:tab/>
        <w:t>(i)</w:t>
      </w:r>
      <w:r>
        <w:tab/>
        <w:t>the child’s or young person’s name or description; and</w:t>
      </w:r>
    </w:p>
    <w:p w14:paraId="2BE67E46" w14:textId="77777777" w:rsidR="00FD297F" w:rsidRDefault="00FD297F" w:rsidP="00FD297F">
      <w:pPr>
        <w:pStyle w:val="Asubpara"/>
      </w:pPr>
      <w:r>
        <w:tab/>
        <w:t>(ii)</w:t>
      </w:r>
      <w:r>
        <w:tab/>
        <w:t>the reasons for the person’s belief.</w:t>
      </w:r>
    </w:p>
    <w:p w14:paraId="4486FC27" w14:textId="77777777" w:rsidR="00FD297F" w:rsidRDefault="00FD297F" w:rsidP="00FD297F">
      <w:pPr>
        <w:pStyle w:val="Penalty"/>
        <w:keepNext/>
      </w:pPr>
      <w:r>
        <w:t>Maximum penalty:  50 penalty units, imprisonment for 6 months or both.</w:t>
      </w:r>
    </w:p>
    <w:p w14:paraId="09842AE7" w14:textId="77777777" w:rsidR="00FD297F" w:rsidRDefault="00FD297F" w:rsidP="00FD297F">
      <w:pPr>
        <w:pStyle w:val="aNote"/>
        <w:keepNext/>
      </w:pPr>
      <w:r>
        <w:rPr>
          <w:rStyle w:val="charItals"/>
        </w:rPr>
        <w:t>Note 1</w:t>
      </w:r>
      <w:r>
        <w:tab/>
        <w:t>A person who gives information honestly and without recklessness under this section does not breach professional ethics and is protected from civil liability (see s 874).</w:t>
      </w:r>
    </w:p>
    <w:p w14:paraId="2E6EA561" w14:textId="17F33AF9" w:rsidR="00FD297F" w:rsidRDefault="00FD297F" w:rsidP="00FD297F">
      <w:pPr>
        <w:pStyle w:val="aNote"/>
      </w:pPr>
      <w:r>
        <w:rPr>
          <w:rStyle w:val="charItals"/>
        </w:rPr>
        <w:t>Note 2</w:t>
      </w:r>
      <w:r>
        <w:tab/>
        <w:t>Giving false or misleading information to the director</w:t>
      </w:r>
      <w:r>
        <w:noBreakHyphen/>
        <w:t xml:space="preserve">general is an offence (see </w:t>
      </w:r>
      <w:hyperlink r:id="rId209" w:tooltip="A2002-51" w:history="1">
        <w:r w:rsidR="00C30B74" w:rsidRPr="00955776">
          <w:rPr>
            <w:rStyle w:val="charCitHyperlinkAbbrev"/>
          </w:rPr>
          <w:t>Criminal Code</w:t>
        </w:r>
      </w:hyperlink>
      <w:r>
        <w:t>, s 338).</w:t>
      </w:r>
    </w:p>
    <w:p w14:paraId="65CB3C53" w14:textId="77777777" w:rsidR="000A74CA" w:rsidRPr="00A23F7C" w:rsidRDefault="000A74CA" w:rsidP="000A74CA">
      <w:pPr>
        <w:pStyle w:val="Amain"/>
        <w:rPr>
          <w:lang w:eastAsia="en-AU"/>
        </w:rPr>
      </w:pPr>
      <w:r w:rsidRPr="00A23F7C">
        <w:rPr>
          <w:lang w:eastAsia="en-AU"/>
        </w:rPr>
        <w:tab/>
        <w:t>(</w:t>
      </w:r>
      <w:r w:rsidR="00D71A8B">
        <w:rPr>
          <w:lang w:eastAsia="en-AU"/>
        </w:rPr>
        <w:t>2</w:t>
      </w:r>
      <w:r w:rsidRPr="00A23F7C">
        <w:rPr>
          <w:lang w:eastAsia="en-AU"/>
        </w:rPr>
        <w:t>)</w:t>
      </w:r>
      <w:r w:rsidRPr="00A23F7C">
        <w:rPr>
          <w:lang w:eastAsia="en-AU"/>
        </w:rPr>
        <w:tab/>
        <w:t>A person who is or was a member of the clergy of a church or religious denomination is not entitled to refuse to make a mandatory report because it contains information communicated to the member during a religious confession.</w:t>
      </w:r>
    </w:p>
    <w:p w14:paraId="40D61DEF" w14:textId="77777777" w:rsidR="00FD297F" w:rsidRDefault="00FD297F" w:rsidP="00FD297F">
      <w:pPr>
        <w:pStyle w:val="Amain"/>
      </w:pPr>
      <w:r>
        <w:tab/>
        <w:t>(</w:t>
      </w:r>
      <w:r w:rsidR="00D71A8B">
        <w:t>3</w:t>
      </w:r>
      <w:r>
        <w:t>)</w:t>
      </w:r>
      <w:r>
        <w:tab/>
        <w:t>In this section:</w:t>
      </w:r>
    </w:p>
    <w:p w14:paraId="7147353C" w14:textId="77777777" w:rsidR="00FD297F" w:rsidRDefault="00FD297F" w:rsidP="00FD297F">
      <w:pPr>
        <w:pStyle w:val="aDef"/>
        <w:keepNext/>
      </w:pPr>
      <w:r>
        <w:rPr>
          <w:rStyle w:val="charBoldItals"/>
        </w:rPr>
        <w:t>mandated reporter</w:t>
      </w:r>
      <w:r>
        <w:t xml:space="preserve">—each of the following people is a </w:t>
      </w:r>
      <w:r>
        <w:rPr>
          <w:rStyle w:val="charBoldItals"/>
        </w:rPr>
        <w:t>mandated reporter</w:t>
      </w:r>
      <w:r>
        <w:t>:</w:t>
      </w:r>
    </w:p>
    <w:p w14:paraId="53D22FB7" w14:textId="77777777" w:rsidR="00FD297F" w:rsidRDefault="00FD297F" w:rsidP="00FD297F">
      <w:pPr>
        <w:pStyle w:val="aDefpara"/>
      </w:pPr>
      <w:r>
        <w:tab/>
        <w:t>(a)</w:t>
      </w:r>
      <w:r>
        <w:tab/>
        <w:t>a doctor;</w:t>
      </w:r>
    </w:p>
    <w:p w14:paraId="417D4F21" w14:textId="77777777" w:rsidR="00FD297F" w:rsidRDefault="00FD297F" w:rsidP="00FD297F">
      <w:pPr>
        <w:pStyle w:val="aDefpara"/>
      </w:pPr>
      <w:r>
        <w:tab/>
        <w:t>(b)</w:t>
      </w:r>
      <w:r>
        <w:tab/>
        <w:t>a dentist;</w:t>
      </w:r>
    </w:p>
    <w:p w14:paraId="7F51820C" w14:textId="77777777" w:rsidR="00FD297F" w:rsidRDefault="00FD297F" w:rsidP="00FD297F">
      <w:pPr>
        <w:pStyle w:val="aDefpara"/>
      </w:pPr>
      <w:r>
        <w:tab/>
        <w:t>(c)</w:t>
      </w:r>
      <w:r>
        <w:tab/>
        <w:t>a nurse;</w:t>
      </w:r>
    </w:p>
    <w:p w14:paraId="74F6F720" w14:textId="77777777" w:rsidR="00FD297F" w:rsidRDefault="00FD297F" w:rsidP="00FD297F">
      <w:pPr>
        <w:pStyle w:val="aDefpara"/>
      </w:pPr>
      <w:r>
        <w:tab/>
        <w:t>(d)</w:t>
      </w:r>
      <w:r>
        <w:tab/>
        <w:t>an enrolled nurse;</w:t>
      </w:r>
    </w:p>
    <w:p w14:paraId="41736EB3" w14:textId="77777777" w:rsidR="00FD297F" w:rsidRDefault="00FD297F" w:rsidP="00FD297F">
      <w:pPr>
        <w:pStyle w:val="aDefpara"/>
      </w:pPr>
      <w:r>
        <w:tab/>
        <w:t>(e)</w:t>
      </w:r>
      <w:r>
        <w:tab/>
        <w:t>a midwife;</w:t>
      </w:r>
    </w:p>
    <w:p w14:paraId="046AAE69" w14:textId="692A16E8" w:rsidR="00FD297F" w:rsidRDefault="00FD297F" w:rsidP="008A4A40">
      <w:pPr>
        <w:pStyle w:val="aNote"/>
      </w:pPr>
      <w:r>
        <w:rPr>
          <w:rStyle w:val="charItals"/>
        </w:rPr>
        <w:t>Note</w:t>
      </w:r>
      <w:r>
        <w:tab/>
      </w:r>
      <w:r>
        <w:rPr>
          <w:rStyle w:val="charBoldItals"/>
        </w:rPr>
        <w:t>Doctor</w:t>
      </w:r>
      <w:r>
        <w:t xml:space="preserve">, </w:t>
      </w:r>
      <w:r>
        <w:rPr>
          <w:rStyle w:val="charBoldItals"/>
        </w:rPr>
        <w:t>dentist</w:t>
      </w:r>
      <w:r>
        <w:t xml:space="preserve">, </w:t>
      </w:r>
      <w:r>
        <w:rPr>
          <w:rStyle w:val="charBoldItals"/>
        </w:rPr>
        <w:t>nurse, enrolled nurse</w:t>
      </w:r>
      <w:r>
        <w:t xml:space="preserve"> and </w:t>
      </w:r>
      <w:r>
        <w:rPr>
          <w:rStyle w:val="charBoldItals"/>
        </w:rPr>
        <w:t>midwife</w:t>
      </w:r>
      <w:r>
        <w:t xml:space="preserve"> are defined in the </w:t>
      </w:r>
      <w:hyperlink r:id="rId210" w:tooltip="A2001-14" w:history="1">
        <w:r w:rsidRPr="0069554E">
          <w:rPr>
            <w:rStyle w:val="charCitHyperlinkAbbrev"/>
          </w:rPr>
          <w:t>Legislation Act</w:t>
        </w:r>
      </w:hyperlink>
      <w:r>
        <w:t>, dict, pt 1.</w:t>
      </w:r>
    </w:p>
    <w:p w14:paraId="0BB19C68" w14:textId="77777777" w:rsidR="00FD297F" w:rsidRPr="0039267F" w:rsidRDefault="00FD297F" w:rsidP="00FD297F">
      <w:pPr>
        <w:pStyle w:val="Apara"/>
      </w:pPr>
      <w:r w:rsidRPr="0039267F">
        <w:lastRenderedPageBreak/>
        <w:tab/>
        <w:t>(</w:t>
      </w:r>
      <w:r>
        <w:t>f</w:t>
      </w:r>
      <w:r w:rsidRPr="0039267F">
        <w:t>)</w:t>
      </w:r>
      <w:r w:rsidRPr="0039267F">
        <w:tab/>
        <w:t>a psychologist;</w:t>
      </w:r>
    </w:p>
    <w:p w14:paraId="37CA0657" w14:textId="77777777" w:rsidR="00FD297F" w:rsidRDefault="00FD297F" w:rsidP="00FD297F">
      <w:pPr>
        <w:pStyle w:val="aDefpara"/>
      </w:pPr>
      <w:r>
        <w:tab/>
        <w:t>(g)</w:t>
      </w:r>
      <w:r>
        <w:tab/>
        <w:t>a teacher at a school;</w:t>
      </w:r>
    </w:p>
    <w:p w14:paraId="5C621929" w14:textId="0EBDA1D1" w:rsidR="00FD297F" w:rsidRDefault="00FD297F" w:rsidP="00FD297F">
      <w:pPr>
        <w:pStyle w:val="Apara"/>
        <w:rPr>
          <w:iCs/>
          <w:lang w:eastAsia="en-AU"/>
        </w:rPr>
      </w:pPr>
      <w:r>
        <w:rPr>
          <w:lang w:eastAsia="en-AU"/>
        </w:rPr>
        <w:tab/>
        <w:t>(h)</w:t>
      </w:r>
      <w:r>
        <w:rPr>
          <w:lang w:eastAsia="en-AU"/>
        </w:rPr>
        <w:tab/>
        <w:t xml:space="preserve">a person authorised to inspect education programs, materials or other records used for home education of a child or young person under the </w:t>
      </w:r>
      <w:hyperlink r:id="rId211" w:tooltip="A2004-17" w:history="1">
        <w:r w:rsidRPr="0069554E">
          <w:rPr>
            <w:rStyle w:val="charCitHyperlinkItal"/>
          </w:rPr>
          <w:t>Education Act 2004</w:t>
        </w:r>
      </w:hyperlink>
      <w:r>
        <w:rPr>
          <w:iCs/>
          <w:lang w:eastAsia="en-AU"/>
        </w:rPr>
        <w:t>;</w:t>
      </w:r>
    </w:p>
    <w:p w14:paraId="3A6C26C4" w14:textId="77777777" w:rsidR="00FD297F" w:rsidRDefault="00FD297F" w:rsidP="00FD297F">
      <w:pPr>
        <w:pStyle w:val="aDefpara"/>
      </w:pPr>
      <w:r>
        <w:tab/>
        <w:t>(i)</w:t>
      </w:r>
      <w:r>
        <w:tab/>
        <w:t>a police officer;</w:t>
      </w:r>
    </w:p>
    <w:p w14:paraId="6218041E" w14:textId="77777777" w:rsidR="00FD297F" w:rsidRDefault="00FD297F" w:rsidP="00FD297F">
      <w:pPr>
        <w:pStyle w:val="aDefpara"/>
      </w:pPr>
      <w:r>
        <w:tab/>
        <w:t>(j)</w:t>
      </w:r>
      <w:r>
        <w:tab/>
        <w:t>a person employed to counsel children or young people at a school;</w:t>
      </w:r>
    </w:p>
    <w:p w14:paraId="4E62E7B6" w14:textId="77777777" w:rsidR="00FD297F" w:rsidRDefault="00FD297F" w:rsidP="00FD297F">
      <w:pPr>
        <w:pStyle w:val="aDefpara"/>
      </w:pPr>
      <w:r>
        <w:tab/>
        <w:t>(k)</w:t>
      </w:r>
      <w:r>
        <w:tab/>
        <w:t>a person caring for a child at a childcare centre;</w:t>
      </w:r>
    </w:p>
    <w:p w14:paraId="436011C6" w14:textId="77777777" w:rsidR="00FD297F" w:rsidRDefault="00FD297F" w:rsidP="00FD297F">
      <w:pPr>
        <w:pStyle w:val="aDefpara"/>
      </w:pPr>
      <w:r>
        <w:tab/>
        <w:t>(l)</w:t>
      </w:r>
      <w:r>
        <w:tab/>
        <w:t>a person coordinating or monitoring home-based care for a family day care scheme proprietor;</w:t>
      </w:r>
    </w:p>
    <w:p w14:paraId="5796BEE8" w14:textId="77777777" w:rsidR="00FD297F" w:rsidRDefault="00FD297F" w:rsidP="00FD297F">
      <w:pPr>
        <w:pStyle w:val="aDefpara"/>
      </w:pPr>
      <w:r>
        <w:tab/>
        <w:t>(m)</w:t>
      </w:r>
      <w:r>
        <w:tab/>
        <w:t>a public servant who, in the course of employment as a public servant, works with, or provides services personally to, children and young people or families;</w:t>
      </w:r>
    </w:p>
    <w:p w14:paraId="4D26AC49" w14:textId="77777777" w:rsidR="00FD297F" w:rsidRDefault="00FD297F" w:rsidP="00FD297F">
      <w:pPr>
        <w:pStyle w:val="aDefpara"/>
      </w:pPr>
      <w:r>
        <w:tab/>
        <w:t>(n)</w:t>
      </w:r>
      <w:r>
        <w:tab/>
        <w:t>the public advocate;</w:t>
      </w:r>
    </w:p>
    <w:p w14:paraId="5FAC5CD6" w14:textId="77777777" w:rsidR="00FD297F" w:rsidRDefault="00FD297F" w:rsidP="00FD297F">
      <w:pPr>
        <w:pStyle w:val="aDefpara"/>
      </w:pPr>
      <w:r>
        <w:tab/>
        <w:t>(o)</w:t>
      </w:r>
      <w:r>
        <w:tab/>
        <w:t>an official visitor;</w:t>
      </w:r>
    </w:p>
    <w:p w14:paraId="7272624B" w14:textId="77777777" w:rsidR="000A74CA" w:rsidRPr="00A23F7C" w:rsidRDefault="000A74CA" w:rsidP="000A74CA">
      <w:pPr>
        <w:pStyle w:val="Apara"/>
      </w:pPr>
      <w:r w:rsidRPr="00A23F7C">
        <w:tab/>
        <w:t>(</w:t>
      </w:r>
      <w:r w:rsidR="00D71A8B">
        <w:t>p</w:t>
      </w:r>
      <w:r w:rsidRPr="00A23F7C">
        <w:t>)</w:t>
      </w:r>
      <w:r w:rsidRPr="00A23F7C">
        <w:tab/>
      </w:r>
      <w:r w:rsidRPr="00A23F7C">
        <w:rPr>
          <w:lang w:eastAsia="en-AU"/>
        </w:rPr>
        <w:t>a minister of religion, religious leader or member of the clergy of a church or religious denomination</w:t>
      </w:r>
      <w:r w:rsidRPr="00A23F7C">
        <w:t xml:space="preserve">; </w:t>
      </w:r>
    </w:p>
    <w:p w14:paraId="2931CE4F" w14:textId="77777777" w:rsidR="00FD297F" w:rsidRDefault="00FD297F" w:rsidP="00FD297F">
      <w:pPr>
        <w:pStyle w:val="aDefpara"/>
      </w:pPr>
      <w:r>
        <w:tab/>
        <w:t>(</w:t>
      </w:r>
      <w:r w:rsidR="00D71A8B">
        <w:t>q</w:t>
      </w:r>
      <w:r>
        <w:t>)</w:t>
      </w:r>
      <w:r>
        <w:tab/>
        <w:t>a person who, in the course of the person’s employment, has contact with or provides services to children, young people and their families and is prescribed by regulation.</w:t>
      </w:r>
    </w:p>
    <w:p w14:paraId="76C4784D" w14:textId="77777777" w:rsidR="00FD297F" w:rsidRDefault="00FD297F" w:rsidP="00FD297F">
      <w:pPr>
        <w:pStyle w:val="aDef"/>
      </w:pPr>
      <w:r>
        <w:rPr>
          <w:rStyle w:val="charBoldItals"/>
        </w:rPr>
        <w:t xml:space="preserve">person caring for a child at a childcare centre </w:t>
      </w:r>
      <w:r>
        <w:t>includes a childcare assistant or aide caring for a child at the childcare centre if the assistant or aide is in paid employment at the childcare centre, but does not include anyone caring for a child as an unpaid volunteer.</w:t>
      </w:r>
    </w:p>
    <w:p w14:paraId="6A480660" w14:textId="1BF5991B" w:rsidR="00FD297F" w:rsidRPr="0039267F" w:rsidRDefault="00FD297F" w:rsidP="00FD297F">
      <w:pPr>
        <w:pStyle w:val="aDef"/>
        <w:rPr>
          <w:lang w:eastAsia="en-AU"/>
        </w:rPr>
      </w:pPr>
      <w:r w:rsidRPr="0039267F">
        <w:rPr>
          <w:rStyle w:val="charBoldItals"/>
        </w:rPr>
        <w:t xml:space="preserve">psychologist </w:t>
      </w:r>
      <w:r w:rsidRPr="0039267F">
        <w:rPr>
          <w:lang w:eastAsia="en-AU"/>
        </w:rPr>
        <w:t xml:space="preserve">means a person registered under the </w:t>
      </w:r>
      <w:hyperlink r:id="rId212" w:tooltip="Health Practitioner Regulation National Law (ACT)" w:history="1">
        <w:r w:rsidRPr="0039267F">
          <w:rPr>
            <w:rStyle w:val="charCitHyperlinkItal"/>
          </w:rPr>
          <w:t>Health Practitioner Regulation National Law (ACT)</w:t>
        </w:r>
      </w:hyperlink>
      <w:r w:rsidRPr="0039267F">
        <w:rPr>
          <w:rStyle w:val="charItals"/>
        </w:rPr>
        <w:t xml:space="preserve"> </w:t>
      </w:r>
      <w:r w:rsidRPr="0039267F">
        <w:rPr>
          <w:lang w:eastAsia="en-AU"/>
        </w:rPr>
        <w:t>to practise in the psychology profession (other than as a student).</w:t>
      </w:r>
    </w:p>
    <w:p w14:paraId="682979FF" w14:textId="77777777" w:rsidR="000A74CA" w:rsidRPr="00A23F7C" w:rsidRDefault="000A74CA" w:rsidP="000A74CA">
      <w:pPr>
        <w:pStyle w:val="aDef"/>
      </w:pPr>
      <w:r w:rsidRPr="00A23F7C">
        <w:rPr>
          <w:rStyle w:val="charBoldItals"/>
        </w:rPr>
        <w:lastRenderedPageBreak/>
        <w:t>religious confession</w:t>
      </w:r>
      <w:r w:rsidRPr="00A23F7C">
        <w:rPr>
          <w:lang w:eastAsia="en-AU"/>
        </w:rPr>
        <w:t xml:space="preserve"> means a confession made by a person to a member of the clergy in the member’s professional capacity according to the ritual of the member’s church or religious denomination.</w:t>
      </w:r>
    </w:p>
    <w:p w14:paraId="1A3A25C6" w14:textId="77777777" w:rsidR="00FD297F" w:rsidRDefault="00FD297F" w:rsidP="00FD297F">
      <w:pPr>
        <w:pStyle w:val="aDef"/>
      </w:pPr>
      <w:r>
        <w:rPr>
          <w:rStyle w:val="charBoldItals"/>
        </w:rPr>
        <w:t>teacher</w:t>
      </w:r>
      <w:r>
        <w:t>, at a school, includes a teacher’s assistant or aide if the assistant or aide is in paid employment at the school.</w:t>
      </w:r>
    </w:p>
    <w:p w14:paraId="43C7D341" w14:textId="77777777" w:rsidR="00FD297F" w:rsidRDefault="00FD297F" w:rsidP="00FD297F">
      <w:pPr>
        <w:pStyle w:val="AH5Sec"/>
      </w:pPr>
      <w:bookmarkStart w:id="454" w:name="_Toc111645365"/>
      <w:r w:rsidRPr="00DB5EBE">
        <w:rPr>
          <w:rStyle w:val="CharSectNo"/>
        </w:rPr>
        <w:t>357</w:t>
      </w:r>
      <w:r>
        <w:tab/>
        <w:t>Mandatory reporting—exceptions</w:t>
      </w:r>
      <w:bookmarkEnd w:id="454"/>
    </w:p>
    <w:p w14:paraId="64003289" w14:textId="77777777" w:rsidR="00FD297F" w:rsidRDefault="00FD297F" w:rsidP="00FD297F">
      <w:pPr>
        <w:pStyle w:val="Amain"/>
      </w:pPr>
      <w:r>
        <w:tab/>
        <w:t>(1)</w:t>
      </w:r>
      <w:r>
        <w:tab/>
        <w:t>Section 356 does not apply to a person if the person believes on reasonable grounds that—</w:t>
      </w:r>
    </w:p>
    <w:p w14:paraId="769FAE5F" w14:textId="77777777" w:rsidR="00FD297F" w:rsidRDefault="00FD297F" w:rsidP="00FD297F">
      <w:pPr>
        <w:pStyle w:val="Apara"/>
      </w:pPr>
      <w:r>
        <w:tab/>
        <w:t>(a)</w:t>
      </w:r>
      <w:r>
        <w:tab/>
        <w:t>someone else has made a report to the director</w:t>
      </w:r>
      <w:r>
        <w:noBreakHyphen/>
        <w:t xml:space="preserve">general about the same child or young person in relation to the same abuse or </w:t>
      </w:r>
      <w:r w:rsidRPr="00130EF2">
        <w:t>non-accidental physical injury</w:t>
      </w:r>
      <w:r>
        <w:t>; and</w:t>
      </w:r>
    </w:p>
    <w:p w14:paraId="66F17556" w14:textId="77777777" w:rsidR="00FD297F" w:rsidRDefault="00FD297F" w:rsidP="00FD297F">
      <w:pPr>
        <w:pStyle w:val="Apara"/>
      </w:pPr>
      <w:r>
        <w:tab/>
        <w:t>(b)</w:t>
      </w:r>
      <w:r>
        <w:tab/>
        <w:t>the other person has reported the same reasons for their belief as the person has for their belief.</w:t>
      </w:r>
    </w:p>
    <w:p w14:paraId="582F43C6" w14:textId="77777777" w:rsidR="00FD297F" w:rsidRDefault="00FD297F" w:rsidP="00FD297F">
      <w:pPr>
        <w:pStyle w:val="Amain"/>
      </w:pPr>
      <w:r>
        <w:tab/>
        <w:t>(2)</w:t>
      </w:r>
      <w:r>
        <w:tab/>
        <w:t>Section 356 (1)</w:t>
      </w:r>
      <w:r>
        <w:rPr>
          <w:bCs/>
        </w:rPr>
        <w:t xml:space="preserve"> (c) (ii) </w:t>
      </w:r>
      <w:r>
        <w:t>does not apply to a person if the person believes on reasonable grounds that—</w:t>
      </w:r>
    </w:p>
    <w:p w14:paraId="2847F379" w14:textId="77777777" w:rsidR="00FD297F" w:rsidRDefault="00FD297F" w:rsidP="00FD297F">
      <w:pPr>
        <w:pStyle w:val="Apara"/>
      </w:pPr>
      <w:r>
        <w:tab/>
        <w:t>(a)</w:t>
      </w:r>
      <w:r>
        <w:tab/>
        <w:t xml:space="preserve">the child or young person (the </w:t>
      </w:r>
      <w:r>
        <w:rPr>
          <w:rStyle w:val="charBoldItals"/>
        </w:rPr>
        <w:t>injured person</w:t>
      </w:r>
      <w:r>
        <w:t>) has experienced, or is experiencing, non-accidental physical injury caused by another child or young person; and</w:t>
      </w:r>
    </w:p>
    <w:p w14:paraId="6B543C0D" w14:textId="77777777" w:rsidR="00FD297F" w:rsidRDefault="00FD297F" w:rsidP="00FD297F">
      <w:pPr>
        <w:pStyle w:val="Apara"/>
      </w:pPr>
      <w:r>
        <w:tab/>
        <w:t>(b)</w:t>
      </w:r>
      <w:r>
        <w:tab/>
        <w:t>a person with parental responsibility for the injured person is willing and able to protect the injured person from further injury.</w:t>
      </w:r>
    </w:p>
    <w:p w14:paraId="1990A96C" w14:textId="77777777" w:rsidR="00FD297F" w:rsidRDefault="00FD297F" w:rsidP="00FD297F">
      <w:pPr>
        <w:pStyle w:val="aExamHdgpar"/>
      </w:pPr>
      <w:r>
        <w:t>Example—par (b)</w:t>
      </w:r>
    </w:p>
    <w:p w14:paraId="5DC060E2" w14:textId="77777777" w:rsidR="00FD297F" w:rsidRDefault="00FD297F" w:rsidP="00FD297F">
      <w:pPr>
        <w:pStyle w:val="aExampar"/>
      </w:pPr>
      <w:r>
        <w:t>A child is injured during a fight at school.  The child’s teacher believes that a person with parental responsibility for the child is willing and able to protect the child from further injury because the person comes to the school to discuss strategies for preventing further fights.</w:t>
      </w:r>
    </w:p>
    <w:p w14:paraId="3851B756" w14:textId="77777777" w:rsidR="00FD297F" w:rsidRDefault="00FD297F" w:rsidP="00FD297F">
      <w:pPr>
        <w:pStyle w:val="AH5Sec"/>
      </w:pPr>
      <w:bookmarkStart w:id="455" w:name="_Toc111645366"/>
      <w:r w:rsidRPr="00DB5EBE">
        <w:rPr>
          <w:rStyle w:val="CharSectNo"/>
        </w:rPr>
        <w:lastRenderedPageBreak/>
        <w:t>358</w:t>
      </w:r>
      <w:r>
        <w:tab/>
        <w:t>Offence—false or misleading mandatory report</w:t>
      </w:r>
      <w:bookmarkEnd w:id="455"/>
    </w:p>
    <w:p w14:paraId="31F33409" w14:textId="77777777" w:rsidR="00FD297F" w:rsidRDefault="00FD297F" w:rsidP="00C6470A">
      <w:pPr>
        <w:pStyle w:val="Amainreturn"/>
        <w:keepNext/>
      </w:pPr>
      <w:r>
        <w:t>A person commits an offence if—</w:t>
      </w:r>
    </w:p>
    <w:p w14:paraId="5A201648" w14:textId="77777777" w:rsidR="00FD297F" w:rsidRDefault="00FD297F" w:rsidP="00C6470A">
      <w:pPr>
        <w:pStyle w:val="Apara"/>
        <w:keepNext/>
      </w:pPr>
      <w:r>
        <w:tab/>
        <w:t>(a)</w:t>
      </w:r>
      <w:r>
        <w:tab/>
        <w:t>the person makes a mandatory report; and</w:t>
      </w:r>
    </w:p>
    <w:p w14:paraId="1C03C045" w14:textId="77777777" w:rsidR="00FD297F" w:rsidRDefault="00FD297F" w:rsidP="00FD297F">
      <w:pPr>
        <w:pStyle w:val="Apara"/>
        <w:keepNext/>
      </w:pPr>
      <w:r>
        <w:tab/>
        <w:t>(b)</w:t>
      </w:r>
      <w:r>
        <w:tab/>
        <w:t>the report contains information or allegations that are false or misleading in a material particular; and</w:t>
      </w:r>
    </w:p>
    <w:p w14:paraId="56F3D10F" w14:textId="77777777" w:rsidR="00FD297F" w:rsidRDefault="00FD297F" w:rsidP="00FF2807">
      <w:pPr>
        <w:pStyle w:val="Apara"/>
        <w:keepNext/>
      </w:pPr>
      <w:r>
        <w:tab/>
        <w:t>(c)</w:t>
      </w:r>
      <w:r>
        <w:tab/>
        <w:t>the person knows that the information or allegations—</w:t>
      </w:r>
    </w:p>
    <w:p w14:paraId="62A81CEA" w14:textId="77777777" w:rsidR="00FD297F" w:rsidRDefault="00FD297F" w:rsidP="00FD297F">
      <w:pPr>
        <w:pStyle w:val="Asubpara"/>
      </w:pPr>
      <w:r>
        <w:tab/>
        <w:t>(i)</w:t>
      </w:r>
      <w:r>
        <w:tab/>
        <w:t>are false or misleading in a material particular; or</w:t>
      </w:r>
    </w:p>
    <w:p w14:paraId="666A2F7F" w14:textId="77777777" w:rsidR="00FD297F" w:rsidRDefault="00FD297F" w:rsidP="00FD297F">
      <w:pPr>
        <w:pStyle w:val="Asubpara"/>
        <w:keepNext/>
      </w:pPr>
      <w:r>
        <w:tab/>
        <w:t>(ii)</w:t>
      </w:r>
      <w:r>
        <w:tab/>
        <w:t>omit anything without which the information or allegations are false or misleading in a material particular.</w:t>
      </w:r>
    </w:p>
    <w:p w14:paraId="12AD09F5" w14:textId="77777777" w:rsidR="00FD297F" w:rsidRDefault="00FD297F" w:rsidP="00FD297F">
      <w:pPr>
        <w:pStyle w:val="Penalty"/>
      </w:pPr>
      <w:r>
        <w:t>Maximum penalty:  50 penalty units, imprisonment for 6 months or both.</w:t>
      </w:r>
    </w:p>
    <w:p w14:paraId="1363C849" w14:textId="77777777" w:rsidR="00FD297F" w:rsidRDefault="00FD297F" w:rsidP="00FD297F">
      <w:pPr>
        <w:pStyle w:val="AH5Sec"/>
      </w:pPr>
      <w:bookmarkStart w:id="456" w:name="_Toc111645367"/>
      <w:r w:rsidRPr="00DB5EBE">
        <w:rPr>
          <w:rStyle w:val="CharSectNo"/>
        </w:rPr>
        <w:t>359</w:t>
      </w:r>
      <w:r>
        <w:tab/>
        <w:t>Reports made to public advocate</w:t>
      </w:r>
      <w:bookmarkEnd w:id="456"/>
      <w:r>
        <w:t xml:space="preserve"> </w:t>
      </w:r>
    </w:p>
    <w:p w14:paraId="7607488C" w14:textId="77777777" w:rsidR="00FD297F" w:rsidRDefault="00FD297F" w:rsidP="00FD297F">
      <w:pPr>
        <w:pStyle w:val="Amain"/>
      </w:pPr>
      <w:r>
        <w:tab/>
        <w:t>(1)</w:t>
      </w:r>
      <w:r>
        <w:tab/>
        <w:t>This section applies if—</w:t>
      </w:r>
    </w:p>
    <w:p w14:paraId="10770D43" w14:textId="77777777" w:rsidR="00FD297F" w:rsidRDefault="00FD297F" w:rsidP="00FD297F">
      <w:pPr>
        <w:pStyle w:val="Apara"/>
      </w:pPr>
      <w:r>
        <w:tab/>
        <w:t>(a)</w:t>
      </w:r>
      <w:r>
        <w:tab/>
        <w:t>a person believes or suspects that a child or young person—</w:t>
      </w:r>
    </w:p>
    <w:p w14:paraId="4244741E" w14:textId="77777777" w:rsidR="00FD297F" w:rsidRDefault="00FD297F" w:rsidP="00FD297F">
      <w:pPr>
        <w:pStyle w:val="Asubpara"/>
      </w:pPr>
      <w:r>
        <w:tab/>
        <w:t>(i)</w:t>
      </w:r>
      <w:r>
        <w:tab/>
        <w:t>is being abused; or</w:t>
      </w:r>
    </w:p>
    <w:p w14:paraId="57278641" w14:textId="77777777" w:rsidR="00FD297F" w:rsidRDefault="00FD297F" w:rsidP="00FD297F">
      <w:pPr>
        <w:pStyle w:val="Asubpara"/>
      </w:pPr>
      <w:r>
        <w:tab/>
        <w:t>(ii)</w:t>
      </w:r>
      <w:r>
        <w:tab/>
        <w:t>is being neglected; or</w:t>
      </w:r>
    </w:p>
    <w:p w14:paraId="22563FE9" w14:textId="77777777" w:rsidR="00FD297F" w:rsidRDefault="00FD297F" w:rsidP="00FD297F">
      <w:pPr>
        <w:pStyle w:val="Asubpara"/>
      </w:pPr>
      <w:r>
        <w:tab/>
        <w:t>(iii)</w:t>
      </w:r>
      <w:r>
        <w:tab/>
        <w:t>is at risk of abuse or neglect; and</w:t>
      </w:r>
    </w:p>
    <w:p w14:paraId="61DE8E61" w14:textId="77777777" w:rsidR="00FD297F" w:rsidRDefault="00FD297F" w:rsidP="00FD297F">
      <w:pPr>
        <w:pStyle w:val="Apara"/>
      </w:pPr>
      <w:r>
        <w:tab/>
        <w:t>(b)</w:t>
      </w:r>
      <w:r>
        <w:tab/>
        <w:t>the person reports the belief or suspicion, and the reasons for the belief or suspicion, to the public advocate.</w:t>
      </w:r>
    </w:p>
    <w:p w14:paraId="32091D0B" w14:textId="77777777" w:rsidR="00FD297F" w:rsidRDefault="00FD297F" w:rsidP="00FD297F">
      <w:pPr>
        <w:pStyle w:val="Amain"/>
      </w:pPr>
      <w:r>
        <w:tab/>
        <w:t>(2)</w:t>
      </w:r>
      <w:r>
        <w:tab/>
        <w:t>The public advocate must give the director</w:t>
      </w:r>
      <w:r>
        <w:noBreakHyphen/>
        <w:t>general a copy of the report.</w:t>
      </w:r>
    </w:p>
    <w:p w14:paraId="22AC07DD" w14:textId="77777777" w:rsidR="00FD297F" w:rsidRDefault="00FD297F" w:rsidP="00FD297F">
      <w:pPr>
        <w:pStyle w:val="Amain"/>
      </w:pPr>
      <w:r>
        <w:tab/>
        <w:t>(3)</w:t>
      </w:r>
      <w:r>
        <w:tab/>
        <w:t>The report is taken to be a voluntary report.</w:t>
      </w:r>
    </w:p>
    <w:p w14:paraId="3CB66D19" w14:textId="77777777" w:rsidR="00FD297F" w:rsidRDefault="00FD297F" w:rsidP="00FD297F">
      <w:pPr>
        <w:pStyle w:val="Amain"/>
        <w:keepNext/>
      </w:pPr>
      <w:r>
        <w:lastRenderedPageBreak/>
        <w:tab/>
        <w:t>(4)</w:t>
      </w:r>
      <w:r>
        <w:tab/>
        <w:t>The person who made the report to the public advocate is taken to have made a voluntary report.</w:t>
      </w:r>
    </w:p>
    <w:p w14:paraId="3D841A52" w14:textId="77777777" w:rsidR="00FD297F" w:rsidRDefault="00FD297F" w:rsidP="00FD297F">
      <w:pPr>
        <w:pStyle w:val="aNote"/>
        <w:keepNext/>
      </w:pPr>
      <w:r>
        <w:rPr>
          <w:rStyle w:val="charItals"/>
        </w:rPr>
        <w:t>Note 1</w:t>
      </w:r>
      <w:r>
        <w:tab/>
        <w:t>There are limits on how the report may be used in evidence (see pt 25.5).</w:t>
      </w:r>
    </w:p>
    <w:p w14:paraId="0FF28526" w14:textId="37FF73E8" w:rsidR="00FD297F" w:rsidRDefault="00FD297F" w:rsidP="00FD297F">
      <w:pPr>
        <w:pStyle w:val="aNote"/>
      </w:pPr>
      <w:r>
        <w:rPr>
          <w:rStyle w:val="charItals"/>
        </w:rPr>
        <w:t>Note 2</w:t>
      </w:r>
      <w:r>
        <w:tab/>
        <w:t xml:space="preserve">Giving false or misleading information to the public advocate is an offence (see </w:t>
      </w:r>
      <w:hyperlink r:id="rId213" w:tooltip="A2002-51" w:history="1">
        <w:r w:rsidR="00C30B74" w:rsidRPr="00955776">
          <w:rPr>
            <w:rStyle w:val="charCitHyperlinkAbbrev"/>
          </w:rPr>
          <w:t>Criminal Code</w:t>
        </w:r>
      </w:hyperlink>
      <w:r>
        <w:t>, s 338).</w:t>
      </w:r>
    </w:p>
    <w:p w14:paraId="65EAAF9C" w14:textId="77777777" w:rsidR="00FD297F" w:rsidRDefault="00FD297F" w:rsidP="00FD297F">
      <w:pPr>
        <w:pStyle w:val="AH5Sec"/>
      </w:pPr>
      <w:bookmarkStart w:id="457" w:name="_Toc111645368"/>
      <w:r w:rsidRPr="00DB5EBE">
        <w:rPr>
          <w:rStyle w:val="CharSectNo"/>
        </w:rPr>
        <w:t>360</w:t>
      </w:r>
      <w:r>
        <w:tab/>
        <w:t>Director</w:t>
      </w:r>
      <w:r>
        <w:noBreakHyphen/>
        <w:t>general to act on child concern report</w:t>
      </w:r>
      <w:bookmarkEnd w:id="457"/>
    </w:p>
    <w:p w14:paraId="775FE556" w14:textId="77777777" w:rsidR="00FD297F" w:rsidRDefault="00FD297F" w:rsidP="00FD297F">
      <w:pPr>
        <w:pStyle w:val="Amain"/>
      </w:pPr>
      <w:r>
        <w:tab/>
        <w:t>(1)</w:t>
      </w:r>
      <w:r>
        <w:tab/>
        <w:t>This section applies if the director</w:t>
      </w:r>
      <w:r>
        <w:noBreakHyphen/>
        <w:t>general receives a child concern report about a child or young person.</w:t>
      </w:r>
    </w:p>
    <w:p w14:paraId="34EE0323" w14:textId="77777777" w:rsidR="00FD297F" w:rsidRDefault="00FD297F" w:rsidP="00FD297F">
      <w:pPr>
        <w:pStyle w:val="Amain"/>
      </w:pPr>
      <w:r>
        <w:tab/>
        <w:t>(2)</w:t>
      </w:r>
      <w:r>
        <w:tab/>
        <w:t>The director</w:t>
      </w:r>
      <w:r>
        <w:noBreakHyphen/>
        <w:t>general must—</w:t>
      </w:r>
    </w:p>
    <w:p w14:paraId="29FB28F6" w14:textId="77777777" w:rsidR="00FD297F" w:rsidRDefault="00FD297F" w:rsidP="00FD297F">
      <w:pPr>
        <w:pStyle w:val="Apara"/>
      </w:pPr>
      <w:r>
        <w:tab/>
        <w:t>(a)</w:t>
      </w:r>
      <w:r>
        <w:tab/>
        <w:t>consider the report; and</w:t>
      </w:r>
    </w:p>
    <w:p w14:paraId="235F37A4" w14:textId="77777777" w:rsidR="00FD297F" w:rsidRDefault="00FD297F" w:rsidP="00FD297F">
      <w:pPr>
        <w:pStyle w:val="Apara"/>
      </w:pPr>
      <w:r>
        <w:tab/>
        <w:t>(b)</w:t>
      </w:r>
      <w:r>
        <w:tab/>
        <w:t>carry out an initial assessment of the matters raised in the report to decide if the child or young person may be in need of care and protection; and</w:t>
      </w:r>
    </w:p>
    <w:p w14:paraId="16E652FE" w14:textId="77777777" w:rsidR="00FD297F" w:rsidRDefault="00FD297F" w:rsidP="00FD297F">
      <w:pPr>
        <w:pStyle w:val="Apara"/>
      </w:pPr>
      <w:r>
        <w:tab/>
        <w:t>(c)</w:t>
      </w:r>
      <w:r>
        <w:tab/>
        <w:t>take the action that the director</w:t>
      </w:r>
      <w:r>
        <w:noBreakHyphen/>
        <w:t>general considers appropriate in relation to the initial assessment.</w:t>
      </w:r>
    </w:p>
    <w:p w14:paraId="1D0A8788" w14:textId="77777777" w:rsidR="00FD297F" w:rsidRDefault="00FD297F" w:rsidP="00FD297F">
      <w:pPr>
        <w:pStyle w:val="Amain"/>
      </w:pPr>
      <w:r>
        <w:tab/>
        <w:t>(3)</w:t>
      </w:r>
      <w:r>
        <w:tab/>
        <w:t>To carry out an initial assessment of the matters raised in the report, the director</w:t>
      </w:r>
      <w:r>
        <w:noBreakHyphen/>
        <w:t>general may take reasonable steps to obtain further information about the matters.</w:t>
      </w:r>
    </w:p>
    <w:p w14:paraId="37FE3B28" w14:textId="77777777" w:rsidR="00FD297F" w:rsidRDefault="00FD297F" w:rsidP="00FD297F">
      <w:pPr>
        <w:pStyle w:val="aExamHdgss"/>
      </w:pPr>
      <w:r>
        <w:t>Example—reasonable steps</w:t>
      </w:r>
    </w:p>
    <w:p w14:paraId="2F3043B3" w14:textId="77777777" w:rsidR="00FD297F" w:rsidRDefault="00FD297F" w:rsidP="00FD297F">
      <w:pPr>
        <w:pStyle w:val="aExamss"/>
        <w:keepNext/>
      </w:pPr>
      <w:r>
        <w:t>a home visit to interview family members</w:t>
      </w:r>
    </w:p>
    <w:p w14:paraId="69A1FF85" w14:textId="77777777" w:rsidR="00FD297F" w:rsidRDefault="00FD297F" w:rsidP="00C6470A">
      <w:pPr>
        <w:pStyle w:val="Amain"/>
        <w:keepNext/>
      </w:pPr>
      <w:r>
        <w:tab/>
        <w:t>(4)</w:t>
      </w:r>
      <w:r>
        <w:tab/>
        <w:t>Without limiting subsection (2) (c), the director</w:t>
      </w:r>
      <w:r>
        <w:noBreakHyphen/>
        <w:t xml:space="preserve">general may do any of the following: </w:t>
      </w:r>
    </w:p>
    <w:p w14:paraId="06D474D3" w14:textId="77777777" w:rsidR="00FD297F" w:rsidRDefault="00FD297F" w:rsidP="00C6470A">
      <w:pPr>
        <w:pStyle w:val="Apara"/>
        <w:keepNext/>
      </w:pPr>
      <w:r>
        <w:tab/>
        <w:t>(a)</w:t>
      </w:r>
      <w:r>
        <w:tab/>
        <w:t>give advice to the person who made the child concern report about appropriate assistance that the person may consider to protect the child or young person;</w:t>
      </w:r>
    </w:p>
    <w:p w14:paraId="1F927E86" w14:textId="77777777" w:rsidR="00FD297F" w:rsidRDefault="00FD297F" w:rsidP="00FD297F">
      <w:pPr>
        <w:pStyle w:val="aExamHdgpar"/>
      </w:pPr>
      <w:r>
        <w:t>Example</w:t>
      </w:r>
    </w:p>
    <w:p w14:paraId="520C932D" w14:textId="77777777" w:rsidR="00FD297F" w:rsidRDefault="00FD297F" w:rsidP="00FD297F">
      <w:pPr>
        <w:pStyle w:val="aExampar"/>
      </w:pPr>
      <w:r>
        <w:t>contact details for support services</w:t>
      </w:r>
    </w:p>
    <w:p w14:paraId="4776FD8A" w14:textId="77777777" w:rsidR="00FD297F" w:rsidRDefault="00FD297F" w:rsidP="00FD297F">
      <w:pPr>
        <w:pStyle w:val="Apara"/>
      </w:pPr>
      <w:r>
        <w:tab/>
        <w:t>(b)</w:t>
      </w:r>
      <w:r>
        <w:tab/>
        <w:t>seek information from an information sharing entity to decide the most appropriate response to the child concern report;</w:t>
      </w:r>
    </w:p>
    <w:p w14:paraId="3AE968F5" w14:textId="77777777" w:rsidR="00FD297F" w:rsidRDefault="00FD297F" w:rsidP="00FD297F">
      <w:pPr>
        <w:pStyle w:val="Apara"/>
      </w:pPr>
      <w:r>
        <w:lastRenderedPageBreak/>
        <w:tab/>
        <w:t>(c)</w:t>
      </w:r>
      <w:r>
        <w:tab/>
        <w:t>refer a matter raised in the report to the chief police officer if the director</w:t>
      </w:r>
      <w:r>
        <w:noBreakHyphen/>
        <w:t>general suspects on reasonable grounds that it relates to a criminal offence;</w:t>
      </w:r>
    </w:p>
    <w:p w14:paraId="276C3FF8" w14:textId="77777777" w:rsidR="00FD297F" w:rsidRDefault="00FD297F" w:rsidP="00FD297F">
      <w:pPr>
        <w:pStyle w:val="Apara"/>
      </w:pPr>
      <w:r>
        <w:tab/>
        <w:t>(d)</w:t>
      </w:r>
      <w:r>
        <w:tab/>
        <w:t>refer the matters raised in the report to a government or community-based service for advice and support services for the child or young person and, if appropriate, the child’s or young person’s family members;</w:t>
      </w:r>
    </w:p>
    <w:p w14:paraId="7EDED313" w14:textId="77777777" w:rsidR="00FD297F" w:rsidRDefault="00FD297F" w:rsidP="00FD297F">
      <w:pPr>
        <w:pStyle w:val="Apara"/>
      </w:pPr>
      <w:r>
        <w:tab/>
        <w:t>(e)</w:t>
      </w:r>
      <w:r>
        <w:tab/>
        <w:t>provide or arrange support services for the child or young person and, if appropriate, the child’s or young person’s family members;</w:t>
      </w:r>
    </w:p>
    <w:p w14:paraId="455472C4" w14:textId="77777777" w:rsidR="00FD297F" w:rsidRDefault="00FD297F" w:rsidP="00FD297F">
      <w:pPr>
        <w:pStyle w:val="Apara"/>
      </w:pPr>
      <w:r>
        <w:tab/>
        <w:t>(f)</w:t>
      </w:r>
      <w:r>
        <w:tab/>
        <w:t>arrange a family group conference in relation to the child or young person;</w:t>
      </w:r>
    </w:p>
    <w:p w14:paraId="53C3B493" w14:textId="77777777" w:rsidR="00FD297F" w:rsidRDefault="00FD297F" w:rsidP="00FD297F">
      <w:pPr>
        <w:pStyle w:val="aNotepar"/>
      </w:pPr>
      <w:r>
        <w:rPr>
          <w:rStyle w:val="charItals"/>
        </w:rPr>
        <w:t>Note</w:t>
      </w:r>
      <w:r>
        <w:rPr>
          <w:rStyle w:val="charItals"/>
        </w:rPr>
        <w:tab/>
      </w:r>
      <w:r>
        <w:t>Family group conferences are dealt with in ch 3 and ch 12.</w:t>
      </w:r>
    </w:p>
    <w:p w14:paraId="15F35069" w14:textId="77777777" w:rsidR="00FD297F" w:rsidRDefault="00FD297F" w:rsidP="00FD297F">
      <w:pPr>
        <w:pStyle w:val="Apara"/>
      </w:pPr>
      <w:r>
        <w:tab/>
        <w:t>(g)</w:t>
      </w:r>
      <w:r>
        <w:tab/>
        <w:t>assist a family member or a significant person to care for the child or young person;</w:t>
      </w:r>
    </w:p>
    <w:p w14:paraId="326079ED" w14:textId="77777777" w:rsidR="00FD297F" w:rsidRDefault="00FD297F" w:rsidP="00FD297F">
      <w:pPr>
        <w:pStyle w:val="aNotepar"/>
      </w:pPr>
      <w:r>
        <w:rPr>
          <w:rStyle w:val="charItals"/>
        </w:rPr>
        <w:t>Note</w:t>
      </w:r>
      <w:r>
        <w:rPr>
          <w:rStyle w:val="charItals"/>
        </w:rPr>
        <w:tab/>
      </w:r>
      <w:r>
        <w:rPr>
          <w:iCs/>
        </w:rPr>
        <w:t>C</w:t>
      </w:r>
      <w:r>
        <w:t>are and protection orders are dealt with in ch 14.</w:t>
      </w:r>
    </w:p>
    <w:p w14:paraId="3A325243" w14:textId="77777777" w:rsidR="00FD297F" w:rsidRDefault="00FD297F" w:rsidP="00FD297F">
      <w:pPr>
        <w:pStyle w:val="Apara"/>
      </w:pPr>
      <w:r>
        <w:tab/>
        <w:t>(h)</w:t>
      </w:r>
      <w:r>
        <w:tab/>
        <w:t>take no action.</w:t>
      </w:r>
    </w:p>
    <w:p w14:paraId="378AB406" w14:textId="77777777" w:rsidR="00FD297F" w:rsidRDefault="00FD297F" w:rsidP="00FD297F">
      <w:pPr>
        <w:pStyle w:val="Amain"/>
      </w:pPr>
      <w:r>
        <w:tab/>
        <w:t>(5)</w:t>
      </w:r>
      <w:r>
        <w:tab/>
        <w:t>However, if the director</w:t>
      </w:r>
      <w:r>
        <w:noBreakHyphen/>
        <w:t>general suspects on reasonable grounds that the child or young person may be in need of care and protection the director</w:t>
      </w:r>
      <w:r>
        <w:noBreakHyphen/>
        <w:t>general must decide that the child concern report is a child protection report.</w:t>
      </w:r>
    </w:p>
    <w:p w14:paraId="5F29224B" w14:textId="77777777" w:rsidR="00FD297F" w:rsidRDefault="00FD297F" w:rsidP="00FD297F">
      <w:pPr>
        <w:pStyle w:val="Amain"/>
        <w:keepNext/>
      </w:pPr>
      <w:r>
        <w:tab/>
        <w:t>(6)</w:t>
      </w:r>
      <w:r>
        <w:tab/>
        <w:t>In this section:</w:t>
      </w:r>
    </w:p>
    <w:p w14:paraId="48158876" w14:textId="77777777" w:rsidR="00FD297F" w:rsidRDefault="00FD297F" w:rsidP="00FD297F">
      <w:pPr>
        <w:pStyle w:val="aDef"/>
      </w:pPr>
      <w:r>
        <w:rPr>
          <w:rStyle w:val="charBoldItals"/>
        </w:rPr>
        <w:t>information sharing entity</w:t>
      </w:r>
      <w:r>
        <w:rPr>
          <w:bCs/>
          <w:iCs/>
        </w:rPr>
        <w:t>—see section 859</w:t>
      </w:r>
      <w:r>
        <w:t>.</w:t>
      </w:r>
    </w:p>
    <w:p w14:paraId="7D210250" w14:textId="77777777" w:rsidR="00FD297F" w:rsidRDefault="00FD297F" w:rsidP="00FD297F">
      <w:pPr>
        <w:pStyle w:val="AH5Sec"/>
      </w:pPr>
      <w:bookmarkStart w:id="458" w:name="_Toc111645369"/>
      <w:r w:rsidRPr="00DB5EBE">
        <w:rPr>
          <w:rStyle w:val="CharSectNo"/>
        </w:rPr>
        <w:t>361</w:t>
      </w:r>
      <w:r>
        <w:tab/>
        <w:t>Director</w:t>
      </w:r>
      <w:r>
        <w:noBreakHyphen/>
        <w:t>general action on child protection report</w:t>
      </w:r>
      <w:bookmarkEnd w:id="458"/>
    </w:p>
    <w:p w14:paraId="7662A308" w14:textId="77777777" w:rsidR="00FD297F" w:rsidRDefault="00FD297F" w:rsidP="00FD297F">
      <w:pPr>
        <w:pStyle w:val="Amain"/>
      </w:pPr>
      <w:r>
        <w:tab/>
        <w:t>(1)</w:t>
      </w:r>
      <w:r>
        <w:tab/>
        <w:t>This section applies if the director</w:t>
      </w:r>
      <w:r>
        <w:noBreakHyphen/>
        <w:t>general decides that a child concern report is a child protection report.</w:t>
      </w:r>
    </w:p>
    <w:p w14:paraId="4115605E" w14:textId="77777777" w:rsidR="00FD297F" w:rsidRDefault="00FD297F" w:rsidP="00FD297F">
      <w:pPr>
        <w:pStyle w:val="Amain"/>
      </w:pPr>
      <w:r>
        <w:tab/>
        <w:t>(2)</w:t>
      </w:r>
      <w:r>
        <w:tab/>
        <w:t>The director</w:t>
      </w:r>
      <w:r>
        <w:noBreakHyphen/>
        <w:t>general must take the action that the director</w:t>
      </w:r>
      <w:r>
        <w:noBreakHyphen/>
        <w:t>general considers appropriate in relation to the report.</w:t>
      </w:r>
    </w:p>
    <w:p w14:paraId="6C1ED6BB" w14:textId="77777777" w:rsidR="00FD297F" w:rsidRDefault="00FD297F" w:rsidP="00FD297F">
      <w:pPr>
        <w:pStyle w:val="Amain"/>
      </w:pPr>
      <w:r>
        <w:lastRenderedPageBreak/>
        <w:tab/>
        <w:t>(3)</w:t>
      </w:r>
      <w:r>
        <w:tab/>
        <w:t>Without limiting subsection (2), the director</w:t>
      </w:r>
      <w:r>
        <w:noBreakHyphen/>
        <w:t>general may do any of the following:</w:t>
      </w:r>
    </w:p>
    <w:p w14:paraId="7620A2F1" w14:textId="77777777" w:rsidR="00FD297F" w:rsidRDefault="00FD297F" w:rsidP="00FD297F">
      <w:pPr>
        <w:pStyle w:val="Apara"/>
      </w:pPr>
      <w:r>
        <w:tab/>
        <w:t>(a)</w:t>
      </w:r>
      <w:r>
        <w:tab/>
        <w:t>seek information from anyone to decide the most appropriate response to the report;</w:t>
      </w:r>
    </w:p>
    <w:p w14:paraId="5D17DDAD" w14:textId="77777777" w:rsidR="00FD297F" w:rsidRDefault="00FD297F" w:rsidP="00FD297F">
      <w:pPr>
        <w:pStyle w:val="Apara"/>
      </w:pPr>
      <w:r>
        <w:tab/>
        <w:t>(b)</w:t>
      </w:r>
      <w:r>
        <w:tab/>
        <w:t>give advice to the person who made the report about appropriate assistance that the person may consider to protect the child or young person;</w:t>
      </w:r>
    </w:p>
    <w:p w14:paraId="77A025DD" w14:textId="77777777" w:rsidR="00FD297F" w:rsidRDefault="00FD297F" w:rsidP="00FD297F">
      <w:pPr>
        <w:pStyle w:val="aExamHdgpar"/>
      </w:pPr>
      <w:r>
        <w:t>Example—par (b)</w:t>
      </w:r>
    </w:p>
    <w:p w14:paraId="55D97E54" w14:textId="77777777" w:rsidR="00FD297F" w:rsidRDefault="00FD297F" w:rsidP="00FD297F">
      <w:pPr>
        <w:pStyle w:val="aExampar"/>
      </w:pPr>
      <w:r>
        <w:t>contact details for support services</w:t>
      </w:r>
    </w:p>
    <w:p w14:paraId="13D03DDA" w14:textId="77777777" w:rsidR="00FD297F" w:rsidRDefault="00FD297F" w:rsidP="00FD297F">
      <w:pPr>
        <w:pStyle w:val="Apara"/>
      </w:pPr>
      <w:r>
        <w:tab/>
        <w:t>(c)</w:t>
      </w:r>
      <w:r>
        <w:tab/>
        <w:t>refer a matter raised in the report to the chief police officer if the director</w:t>
      </w:r>
      <w:r>
        <w:noBreakHyphen/>
        <w:t>general suspects on reasonable grounds that it relates to a criminal offence;</w:t>
      </w:r>
    </w:p>
    <w:p w14:paraId="36E185CC" w14:textId="77777777" w:rsidR="00FD297F" w:rsidRDefault="00FD297F" w:rsidP="00FD297F">
      <w:pPr>
        <w:pStyle w:val="Apara"/>
      </w:pPr>
      <w:r>
        <w:tab/>
        <w:t>(d)</w:t>
      </w:r>
      <w:r>
        <w:tab/>
        <w:t>refer the matters raised in the report to a government or community-based service for advice and support services for the child or young person and, if appropriate, the child’s or young person’s family members;</w:t>
      </w:r>
    </w:p>
    <w:p w14:paraId="04D6C665" w14:textId="77777777" w:rsidR="00FD297F" w:rsidRDefault="00FD297F" w:rsidP="00FD297F">
      <w:pPr>
        <w:pStyle w:val="Apara"/>
      </w:pPr>
      <w:r>
        <w:tab/>
        <w:t>(e)</w:t>
      </w:r>
      <w:r>
        <w:tab/>
        <w:t>provide or arrange support services for the child or young person and, if appropriate, the child’s or young person’s family members;</w:t>
      </w:r>
    </w:p>
    <w:p w14:paraId="3E85B7A8" w14:textId="77777777" w:rsidR="00FD297F" w:rsidRDefault="00FD297F" w:rsidP="00FD297F">
      <w:pPr>
        <w:pStyle w:val="Apara"/>
        <w:keepNext/>
      </w:pPr>
      <w:r>
        <w:tab/>
        <w:t>(f)</w:t>
      </w:r>
      <w:r>
        <w:tab/>
        <w:t>arrange a family group conference in relation to the child or young person;</w:t>
      </w:r>
    </w:p>
    <w:p w14:paraId="2AE36CE4" w14:textId="77777777" w:rsidR="00FD297F" w:rsidRDefault="00FD297F" w:rsidP="00FD297F">
      <w:pPr>
        <w:pStyle w:val="aNotepar"/>
      </w:pPr>
      <w:r>
        <w:rPr>
          <w:rStyle w:val="charItals"/>
        </w:rPr>
        <w:t>Note</w:t>
      </w:r>
      <w:r>
        <w:rPr>
          <w:rStyle w:val="charItals"/>
        </w:rPr>
        <w:tab/>
      </w:r>
      <w:r>
        <w:t>Family group conferences are dealt with in ch 3 and ch 12.</w:t>
      </w:r>
    </w:p>
    <w:p w14:paraId="71D53DE4" w14:textId="77777777" w:rsidR="00FD297F" w:rsidRDefault="00FD297F" w:rsidP="00FD297F">
      <w:pPr>
        <w:pStyle w:val="Apara"/>
      </w:pPr>
      <w:r>
        <w:tab/>
        <w:t>(g)</w:t>
      </w:r>
      <w:r>
        <w:tab/>
        <w:t>assist a family member or a significant person to care for the child or young person;</w:t>
      </w:r>
    </w:p>
    <w:p w14:paraId="1CB45695" w14:textId="77777777" w:rsidR="00FD297F" w:rsidRDefault="00FD297F" w:rsidP="00FD297F">
      <w:pPr>
        <w:pStyle w:val="Apara"/>
      </w:pPr>
      <w:r>
        <w:tab/>
        <w:t>(h)</w:t>
      </w:r>
      <w:r>
        <w:tab/>
        <w:t>enter into a voluntary care agreement for the child or young person;</w:t>
      </w:r>
    </w:p>
    <w:p w14:paraId="4D6A4441" w14:textId="77777777" w:rsidR="00FD297F" w:rsidRDefault="00FD297F" w:rsidP="00FD297F">
      <w:pPr>
        <w:pStyle w:val="Apara"/>
      </w:pPr>
      <w:r>
        <w:tab/>
        <w:t>(i)</w:t>
      </w:r>
      <w:r>
        <w:tab/>
        <w:t>take no action.</w:t>
      </w:r>
    </w:p>
    <w:p w14:paraId="00C95F50" w14:textId="77777777" w:rsidR="00FD297F" w:rsidRDefault="00FD297F" w:rsidP="00C61157">
      <w:pPr>
        <w:pStyle w:val="Amain"/>
        <w:keepNext/>
      </w:pPr>
      <w:r>
        <w:lastRenderedPageBreak/>
        <w:tab/>
        <w:t>(4)</w:t>
      </w:r>
      <w:r>
        <w:tab/>
        <w:t>This section does not affect the director</w:t>
      </w:r>
      <w:r>
        <w:noBreakHyphen/>
        <w:t>general’s capacity to—</w:t>
      </w:r>
    </w:p>
    <w:p w14:paraId="485A308A" w14:textId="77777777" w:rsidR="00FD297F" w:rsidRDefault="00FD297F" w:rsidP="00FD297F">
      <w:pPr>
        <w:pStyle w:val="Apara"/>
      </w:pPr>
      <w:r>
        <w:tab/>
        <w:t>(a)</w:t>
      </w:r>
      <w:r>
        <w:tab/>
        <w:t xml:space="preserve">carry out a care and protection appraisal of the child or young person under section 368 </w:t>
      </w:r>
      <w:r w:rsidR="00EF4D6F" w:rsidRPr="00C76309">
        <w:t>(Care and protection appraisal—power to carry out)</w:t>
      </w:r>
      <w:r>
        <w:t>; or</w:t>
      </w:r>
    </w:p>
    <w:p w14:paraId="47050BFB" w14:textId="77777777" w:rsidR="00FD297F" w:rsidRDefault="00FD297F" w:rsidP="00FD297F">
      <w:pPr>
        <w:pStyle w:val="Apara"/>
      </w:pPr>
      <w:r>
        <w:tab/>
        <w:t>(b)</w:t>
      </w:r>
      <w:r>
        <w:tab/>
        <w:t xml:space="preserve">take action under section 371 </w:t>
      </w:r>
      <w:r w:rsidR="00EF4D6F" w:rsidRPr="00C76309">
        <w:t>(Care and protection appraisal—visual examination and interview)</w:t>
      </w:r>
      <w:r>
        <w:t>; or</w:t>
      </w:r>
    </w:p>
    <w:p w14:paraId="27A96611" w14:textId="77777777" w:rsidR="00FD297F" w:rsidRDefault="00FD297F" w:rsidP="00FD297F">
      <w:pPr>
        <w:pStyle w:val="Apara"/>
      </w:pPr>
      <w:r>
        <w:tab/>
        <w:t>(c)</w:t>
      </w:r>
      <w:r>
        <w:tab/>
        <w:t>take emergency action in relation to the child or young person under section 406 (Emergency action—criteria for taking emergency action); or</w:t>
      </w:r>
    </w:p>
    <w:p w14:paraId="28BD5166" w14:textId="77777777" w:rsidR="00FD297F" w:rsidRDefault="00FD297F" w:rsidP="00FD297F">
      <w:pPr>
        <w:pStyle w:val="Apara"/>
      </w:pPr>
      <w:r>
        <w:tab/>
        <w:t>(d)</w:t>
      </w:r>
      <w:r>
        <w:tab/>
        <w:t>apply to the Childrens Court for a care and protection order under section 424 (Care and protection order—application by director</w:t>
      </w:r>
      <w:r>
        <w:noBreakHyphen/>
        <w:t>general).</w:t>
      </w:r>
    </w:p>
    <w:p w14:paraId="01E88AE1" w14:textId="77777777" w:rsidR="00FD297F" w:rsidRPr="00DB5EBE" w:rsidRDefault="00FD297F" w:rsidP="00FD297F">
      <w:pPr>
        <w:pStyle w:val="AH3Div"/>
      </w:pPr>
      <w:bookmarkStart w:id="459" w:name="_Toc111645370"/>
      <w:r w:rsidRPr="00DB5EBE">
        <w:rPr>
          <w:rStyle w:val="CharDivNo"/>
        </w:rPr>
        <w:t>Division 11.1.3</w:t>
      </w:r>
      <w:r>
        <w:tab/>
      </w:r>
      <w:r w:rsidRPr="00DB5EBE">
        <w:rPr>
          <w:rStyle w:val="CharDivText"/>
        </w:rPr>
        <w:t>Prenatal reporting of anticipated abuse and neglect</w:t>
      </w:r>
      <w:bookmarkEnd w:id="459"/>
    </w:p>
    <w:p w14:paraId="51247E87" w14:textId="77777777" w:rsidR="00FD297F" w:rsidRDefault="00FD297F" w:rsidP="00FD297F">
      <w:pPr>
        <w:pStyle w:val="AH5Sec"/>
      </w:pPr>
      <w:bookmarkStart w:id="460" w:name="_Toc111645371"/>
      <w:r w:rsidRPr="00DB5EBE">
        <w:rPr>
          <w:rStyle w:val="CharSectNo"/>
        </w:rPr>
        <w:t>362</w:t>
      </w:r>
      <w:r>
        <w:tab/>
        <w:t>Prenatal reporting—anticipated abuse and neglect</w:t>
      </w:r>
      <w:bookmarkEnd w:id="460"/>
    </w:p>
    <w:p w14:paraId="0016E202" w14:textId="77777777" w:rsidR="00FD297F" w:rsidRDefault="00FD297F" w:rsidP="00FD297F">
      <w:pPr>
        <w:pStyle w:val="Amain"/>
      </w:pPr>
      <w:r>
        <w:tab/>
        <w:t>(1)</w:t>
      </w:r>
      <w:r>
        <w:tab/>
        <w:t>This section applies if, during a pregnancy, a person believes or suspects that a child who may be born as a result of the pregnancy may be in need of care and protection.</w:t>
      </w:r>
    </w:p>
    <w:p w14:paraId="08E90C7E" w14:textId="77777777" w:rsidR="00FD297F" w:rsidRDefault="00FD297F" w:rsidP="00FD297F">
      <w:pPr>
        <w:pStyle w:val="Amain"/>
      </w:pPr>
      <w:r>
        <w:tab/>
        <w:t>(2)</w:t>
      </w:r>
      <w:r>
        <w:tab/>
        <w:t xml:space="preserve">The person may report (a </w:t>
      </w:r>
      <w:r>
        <w:rPr>
          <w:rStyle w:val="charBoldItals"/>
        </w:rPr>
        <w:t>prenatal report</w:t>
      </w:r>
      <w:r>
        <w:t>) the belief or suspicion, and the reasons for the belief or suspicion, to the director</w:t>
      </w:r>
      <w:r>
        <w:noBreakHyphen/>
        <w:t>general.</w:t>
      </w:r>
    </w:p>
    <w:p w14:paraId="6F91063A" w14:textId="77777777" w:rsidR="00FD297F" w:rsidRDefault="00FD297F" w:rsidP="00FD297F">
      <w:pPr>
        <w:pStyle w:val="Amain"/>
      </w:pPr>
      <w:r>
        <w:tab/>
        <w:t>(3)</w:t>
      </w:r>
      <w:r>
        <w:tab/>
        <w:t>The director</w:t>
      </w:r>
      <w:r>
        <w:noBreakHyphen/>
        <w:t>general may, with the consent of the pregnant woman, take the action the director</w:t>
      </w:r>
      <w:r>
        <w:noBreakHyphen/>
        <w:t>general considers appropriate in relation to the</w:t>
      </w:r>
      <w:r>
        <w:rPr>
          <w:b/>
          <w:bCs/>
        </w:rPr>
        <w:t xml:space="preserve"> </w:t>
      </w:r>
      <w:r>
        <w:t>report.</w:t>
      </w:r>
    </w:p>
    <w:p w14:paraId="29A8DF5E" w14:textId="77777777" w:rsidR="00FD297F" w:rsidRDefault="00FD297F" w:rsidP="00FD297F">
      <w:pPr>
        <w:pStyle w:val="Amain"/>
      </w:pPr>
      <w:r>
        <w:tab/>
        <w:t>(4)</w:t>
      </w:r>
      <w:r>
        <w:tab/>
        <w:t>Without limiting subsection (3), the director</w:t>
      </w:r>
      <w:r>
        <w:noBreakHyphen/>
        <w:t xml:space="preserve">general may do any of the following with the consent of the pregnant woman: </w:t>
      </w:r>
    </w:p>
    <w:p w14:paraId="4E8DE9FF" w14:textId="77777777" w:rsidR="00FD297F" w:rsidRDefault="00FD297F" w:rsidP="00FD297F">
      <w:pPr>
        <w:pStyle w:val="Apara"/>
      </w:pPr>
      <w:r>
        <w:tab/>
        <w:t>(a)</w:t>
      </w:r>
      <w:r>
        <w:tab/>
        <w:t>provide a voluntary assessment of whether the child is likely to be in need of care and protection after the child is born;</w:t>
      </w:r>
    </w:p>
    <w:p w14:paraId="3556B51A" w14:textId="77777777" w:rsidR="00FD297F" w:rsidRDefault="00FD297F" w:rsidP="00FD297F">
      <w:pPr>
        <w:pStyle w:val="Apara"/>
      </w:pPr>
      <w:r>
        <w:lastRenderedPageBreak/>
        <w:tab/>
        <w:t>(b)</w:t>
      </w:r>
      <w:r>
        <w:tab/>
        <w:t>provide or arrange voluntary support services for the pregnant woman, and any family member who may be involved in caring for the child;</w:t>
      </w:r>
    </w:p>
    <w:p w14:paraId="5A6E7BA3" w14:textId="77777777" w:rsidR="00FD297F" w:rsidRDefault="00FD297F" w:rsidP="00FD297F">
      <w:pPr>
        <w:pStyle w:val="Apara"/>
      </w:pPr>
      <w:r>
        <w:tab/>
        <w:t>(c)</w:t>
      </w:r>
      <w:r>
        <w:tab/>
        <w:t>refer the matters raised in the report to a government or community-based service for advice and support services for the pregnant woman and any family member who may be involved in caring for the child.</w:t>
      </w:r>
    </w:p>
    <w:p w14:paraId="5B8A0A35" w14:textId="77777777" w:rsidR="00FD297F" w:rsidRDefault="00FD297F" w:rsidP="00FD297F">
      <w:pPr>
        <w:pStyle w:val="Amain"/>
      </w:pPr>
      <w:r>
        <w:tab/>
        <w:t>(5)</w:t>
      </w:r>
      <w:r>
        <w:tab/>
        <w:t>The director</w:t>
      </w:r>
      <w:r>
        <w:noBreakHyphen/>
        <w:t>general may also, without the consent of the pregnant woman, give advice to the person who made the report about appropriate assistance for the pregnant woman that the person may consider.</w:t>
      </w:r>
    </w:p>
    <w:p w14:paraId="59B685F8" w14:textId="77777777" w:rsidR="00FD297F" w:rsidRDefault="00FD297F" w:rsidP="00FD297F">
      <w:pPr>
        <w:pStyle w:val="aExamHdgss"/>
      </w:pPr>
      <w:r>
        <w:t>Example</w:t>
      </w:r>
    </w:p>
    <w:p w14:paraId="4A3E5874" w14:textId="77777777" w:rsidR="00FD297F" w:rsidRDefault="00FD297F" w:rsidP="00FD297F">
      <w:pPr>
        <w:pStyle w:val="aExamss"/>
        <w:keepNext/>
      </w:pPr>
      <w:r>
        <w:t>contact details for support services</w:t>
      </w:r>
    </w:p>
    <w:p w14:paraId="54D4406B" w14:textId="77777777" w:rsidR="00FD297F" w:rsidRDefault="00FD297F" w:rsidP="00FD297F">
      <w:pPr>
        <w:pStyle w:val="Amain"/>
      </w:pPr>
      <w:r>
        <w:tab/>
        <w:t>(6)</w:t>
      </w:r>
      <w:r>
        <w:tab/>
        <w:t>The director</w:t>
      </w:r>
      <w:r>
        <w:noBreakHyphen/>
        <w:t>general may also ask the pregnant woman to consent to the director</w:t>
      </w:r>
      <w:r>
        <w:noBreakHyphen/>
        <w:t>general doing either or both of the following:</w:t>
      </w:r>
    </w:p>
    <w:p w14:paraId="6DB82063" w14:textId="77777777" w:rsidR="00FD297F" w:rsidRDefault="00FD297F" w:rsidP="00FD297F">
      <w:pPr>
        <w:pStyle w:val="Apara"/>
      </w:pPr>
      <w:r>
        <w:tab/>
        <w:t>(a)</w:t>
      </w:r>
      <w:r>
        <w:tab/>
        <w:t>giving prenatal information to a prenatal information sharing entity;</w:t>
      </w:r>
    </w:p>
    <w:p w14:paraId="4BBF55CC" w14:textId="77777777" w:rsidR="00FD297F" w:rsidRDefault="00FD297F" w:rsidP="00FD297F">
      <w:pPr>
        <w:pStyle w:val="Apara"/>
      </w:pPr>
      <w:r>
        <w:tab/>
        <w:t>(b)</w:t>
      </w:r>
      <w:r>
        <w:tab/>
        <w:t>asking a prenatal information sharing entity for prenatal information.</w:t>
      </w:r>
    </w:p>
    <w:p w14:paraId="064B593E" w14:textId="77777777" w:rsidR="00FD297F" w:rsidRDefault="00FD297F" w:rsidP="00FD297F">
      <w:pPr>
        <w:pStyle w:val="Amain"/>
      </w:pPr>
      <w:r>
        <w:tab/>
        <w:t>(7)</w:t>
      </w:r>
      <w:r>
        <w:tab/>
        <w:t>If the pregnant woman does not consent under subsection (6), the director</w:t>
      </w:r>
      <w:r>
        <w:noBreakHyphen/>
        <w:t>general may give the prenatal information to the prenatal information sharing entity, or ask the prenatal information sharing entity for the prenatal information, only if the director</w:t>
      </w:r>
      <w:r>
        <w:noBreakHyphen/>
        <w:t xml:space="preserve">general suspects on reasonable grounds that the child may be in need of care and protection after the child is born. </w:t>
      </w:r>
    </w:p>
    <w:p w14:paraId="13AB42BE" w14:textId="77777777" w:rsidR="00FD297F" w:rsidRDefault="00FD297F" w:rsidP="00FD297F">
      <w:pPr>
        <w:pStyle w:val="Amain"/>
      </w:pPr>
      <w:r>
        <w:tab/>
        <w:t>(8)</w:t>
      </w:r>
      <w:r>
        <w:tab/>
        <w:t>The director</w:t>
      </w:r>
      <w:r>
        <w:noBreakHyphen/>
        <w:t>general is not required to act in relation to a report under this section.</w:t>
      </w:r>
    </w:p>
    <w:p w14:paraId="2C2C34BD" w14:textId="77777777" w:rsidR="00FD297F" w:rsidRDefault="00FD297F" w:rsidP="008A4A40">
      <w:pPr>
        <w:pStyle w:val="Amain"/>
        <w:keepNext/>
      </w:pPr>
      <w:r>
        <w:lastRenderedPageBreak/>
        <w:tab/>
        <w:t>(9)</w:t>
      </w:r>
      <w:r>
        <w:tab/>
        <w:t>The director</w:t>
      </w:r>
      <w:r>
        <w:noBreakHyphen/>
        <w:t>general must ensure, as far as practicable, that any action taken because of this section is appropriate and consistent with the pregnant woman’s human rights.</w:t>
      </w:r>
    </w:p>
    <w:p w14:paraId="36EFF59A" w14:textId="77777777" w:rsidR="00FD297F" w:rsidRDefault="00FD297F" w:rsidP="00FD297F">
      <w:pPr>
        <w:pStyle w:val="aNote"/>
        <w:keepNext/>
      </w:pPr>
      <w:r>
        <w:rPr>
          <w:rStyle w:val="charItals"/>
        </w:rPr>
        <w:t>Note 1</w:t>
      </w:r>
      <w:r>
        <w:tab/>
        <w:t>A person who gives information honestly and without recklessness under this section does not breach professional ethics etc and is protected from civil liability (see s 874).</w:t>
      </w:r>
    </w:p>
    <w:p w14:paraId="2EADDE9A" w14:textId="5E0E4F9D" w:rsidR="00FD297F" w:rsidRDefault="00FD297F" w:rsidP="00FD297F">
      <w:pPr>
        <w:pStyle w:val="aNote"/>
      </w:pPr>
      <w:r>
        <w:rPr>
          <w:rStyle w:val="charItals"/>
        </w:rPr>
        <w:t>Note 2</w:t>
      </w:r>
      <w:r>
        <w:tab/>
        <w:t>Giving false or misleading information to the director</w:t>
      </w:r>
      <w:r>
        <w:noBreakHyphen/>
        <w:t xml:space="preserve">general is an offence (see </w:t>
      </w:r>
      <w:hyperlink r:id="rId214" w:tooltip="A2002-51" w:history="1">
        <w:r w:rsidR="00C30B74" w:rsidRPr="00955776">
          <w:rPr>
            <w:rStyle w:val="charCitHyperlinkAbbrev"/>
          </w:rPr>
          <w:t>Criminal Code</w:t>
        </w:r>
      </w:hyperlink>
      <w:r>
        <w:t>, s 338).</w:t>
      </w:r>
    </w:p>
    <w:p w14:paraId="5F4182A0" w14:textId="77777777" w:rsidR="00FD297F" w:rsidRDefault="00FD297F" w:rsidP="00FD297F">
      <w:pPr>
        <w:pStyle w:val="Amain"/>
      </w:pPr>
      <w:r>
        <w:tab/>
        <w:t>(10)</w:t>
      </w:r>
      <w:r>
        <w:tab/>
        <w:t>In this section:</w:t>
      </w:r>
    </w:p>
    <w:p w14:paraId="6F3D154E" w14:textId="77777777" w:rsidR="00FD297F" w:rsidRDefault="00FD297F" w:rsidP="00FD297F">
      <w:pPr>
        <w:pStyle w:val="aDef"/>
      </w:pPr>
      <w:r>
        <w:rPr>
          <w:rStyle w:val="charBoldItals"/>
        </w:rPr>
        <w:t>prenatal information</w:t>
      </w:r>
      <w:r>
        <w:t xml:space="preserve"> means information that is relevant to the safety, wellbeing and development of a child after the child is born.</w:t>
      </w:r>
    </w:p>
    <w:p w14:paraId="156741BB" w14:textId="77777777" w:rsidR="00FD297F" w:rsidRDefault="00FD297F" w:rsidP="00FD297F">
      <w:pPr>
        <w:pStyle w:val="aExamHdgss"/>
      </w:pPr>
      <w:r>
        <w:t>Examples—information relevant to safety, wellbeing and development of child</w:t>
      </w:r>
    </w:p>
    <w:p w14:paraId="35516818" w14:textId="77777777" w:rsidR="00FD297F" w:rsidRDefault="00FD297F" w:rsidP="00FD297F">
      <w:pPr>
        <w:pStyle w:val="aExamINumss"/>
      </w:pPr>
      <w:r>
        <w:t>1</w:t>
      </w:r>
      <w:r>
        <w:tab/>
        <w:t>information needed to assess any likely risks to the child after birth</w:t>
      </w:r>
    </w:p>
    <w:p w14:paraId="0F132D4C" w14:textId="77777777" w:rsidR="00FD297F" w:rsidRDefault="00FD297F" w:rsidP="00FD297F">
      <w:pPr>
        <w:pStyle w:val="aExamINumss"/>
      </w:pPr>
      <w:r>
        <w:t>2</w:t>
      </w:r>
      <w:r>
        <w:tab/>
        <w:t>information needed to develop voluntary strategies to engage the pregnant woman before the birth</w:t>
      </w:r>
    </w:p>
    <w:p w14:paraId="6DBD8882" w14:textId="77777777" w:rsidR="00FD297F" w:rsidRDefault="00FD297F" w:rsidP="00FD297F">
      <w:pPr>
        <w:pStyle w:val="aExamINumss"/>
      </w:pPr>
      <w:r>
        <w:t>3</w:t>
      </w:r>
      <w:r>
        <w:tab/>
        <w:t>information needed to develop intervention plans to be implemented at birth that are proportionate and appropriate to the level of risk</w:t>
      </w:r>
    </w:p>
    <w:p w14:paraId="1B2AE382" w14:textId="77777777" w:rsidR="00FD297F" w:rsidRDefault="00FD297F" w:rsidP="00FD297F">
      <w:pPr>
        <w:pStyle w:val="aExamINumss"/>
      </w:pPr>
      <w:r>
        <w:t>4</w:t>
      </w:r>
      <w:r>
        <w:tab/>
        <w:t>information needed to decide whether a care and protection application should be made for the child at birth</w:t>
      </w:r>
    </w:p>
    <w:p w14:paraId="5766A481" w14:textId="77777777" w:rsidR="00FD297F" w:rsidRDefault="00FD297F" w:rsidP="00FD297F">
      <w:pPr>
        <w:pStyle w:val="aExamINumss"/>
      </w:pPr>
      <w:r>
        <w:t>5</w:t>
      </w:r>
      <w:r>
        <w:tab/>
        <w:t>information needed to assess the father’s parenting capacity, including the father’s ability and willingness to protect the child after birth</w:t>
      </w:r>
    </w:p>
    <w:p w14:paraId="17C1BE22" w14:textId="77777777" w:rsidR="00FD297F" w:rsidRDefault="00FD297F" w:rsidP="00FD297F">
      <w:pPr>
        <w:pStyle w:val="aExamINumss"/>
        <w:keepNext/>
      </w:pPr>
      <w:r>
        <w:t>6</w:t>
      </w:r>
      <w:r>
        <w:tab/>
        <w:t>information needed to engage other family members to be voluntarily involved in protecting the child after birth</w:t>
      </w:r>
    </w:p>
    <w:p w14:paraId="7EA7ECF3" w14:textId="77777777" w:rsidR="00FD297F" w:rsidRDefault="00FD297F" w:rsidP="00FD297F">
      <w:pPr>
        <w:pStyle w:val="aDef"/>
        <w:keepNext/>
      </w:pPr>
      <w:r>
        <w:rPr>
          <w:rStyle w:val="charBoldItals"/>
        </w:rPr>
        <w:t>prenatal information sharing entity</w:t>
      </w:r>
      <w:r>
        <w:t xml:space="preserve"> means any of the following:</w:t>
      </w:r>
    </w:p>
    <w:p w14:paraId="0B3A14E0" w14:textId="77777777" w:rsidR="00FD297F" w:rsidRDefault="00FD297F" w:rsidP="00FD297F">
      <w:pPr>
        <w:pStyle w:val="aDefpara"/>
      </w:pPr>
      <w:r>
        <w:tab/>
        <w:t>(a)</w:t>
      </w:r>
      <w:r>
        <w:tab/>
        <w:t>a person who would be involved in the care of the child after the child’s birth;</w:t>
      </w:r>
    </w:p>
    <w:p w14:paraId="4E3F8CBF" w14:textId="77777777" w:rsidR="00FD297F" w:rsidRDefault="00FD297F" w:rsidP="00FD297F">
      <w:pPr>
        <w:pStyle w:val="aDefpara"/>
      </w:pPr>
      <w:r>
        <w:tab/>
        <w:t>(b)</w:t>
      </w:r>
      <w:r>
        <w:tab/>
        <w:t>a Minister;</w:t>
      </w:r>
    </w:p>
    <w:p w14:paraId="77075E24" w14:textId="77777777" w:rsidR="00FD297F" w:rsidRDefault="00FD297F" w:rsidP="00FD297F">
      <w:pPr>
        <w:pStyle w:val="aDefpara"/>
      </w:pPr>
      <w:r>
        <w:tab/>
        <w:t>(c)</w:t>
      </w:r>
      <w:r>
        <w:tab/>
        <w:t>a health facility;</w:t>
      </w:r>
    </w:p>
    <w:p w14:paraId="70B3745A" w14:textId="77777777" w:rsidR="00FD297F" w:rsidRDefault="00FD297F" w:rsidP="00FD297F">
      <w:pPr>
        <w:pStyle w:val="aDefpara"/>
      </w:pPr>
      <w:r>
        <w:tab/>
        <w:t>(d)</w:t>
      </w:r>
      <w:r>
        <w:tab/>
        <w:t>a police officer or a member of a police service or force of a State;</w:t>
      </w:r>
    </w:p>
    <w:p w14:paraId="2F83827A" w14:textId="77777777" w:rsidR="00FD297F" w:rsidRDefault="00FD297F" w:rsidP="00FD297F">
      <w:pPr>
        <w:pStyle w:val="aDefpara"/>
      </w:pPr>
      <w:r>
        <w:lastRenderedPageBreak/>
        <w:tab/>
        <w:t>(e)</w:t>
      </w:r>
      <w:r>
        <w:tab/>
        <w:t>an entity established under a law of a State or the Commonwealth;</w:t>
      </w:r>
    </w:p>
    <w:p w14:paraId="63315DCE" w14:textId="77777777" w:rsidR="00FD297F" w:rsidRDefault="00FD297F" w:rsidP="00FD297F">
      <w:pPr>
        <w:pStyle w:val="aDefpara"/>
      </w:pPr>
      <w:r>
        <w:tab/>
        <w:t>(f)</w:t>
      </w:r>
      <w:r>
        <w:tab/>
        <w:t>the holder of a position established under a law of a State or the Commonwealth;</w:t>
      </w:r>
    </w:p>
    <w:p w14:paraId="77E89FB8" w14:textId="77777777" w:rsidR="00FD297F" w:rsidRDefault="00FD297F" w:rsidP="00FD297F">
      <w:pPr>
        <w:pStyle w:val="aDefpara"/>
      </w:pPr>
      <w:r>
        <w:tab/>
        <w:t>(g)</w:t>
      </w:r>
      <w:r>
        <w:tab/>
        <w:t>any of the following entities that would, after the child’s birth, provide a service to, or have contact with, the child or a person who would be involved in the care of the child:</w:t>
      </w:r>
    </w:p>
    <w:p w14:paraId="324447A9" w14:textId="77777777" w:rsidR="00FD297F" w:rsidRDefault="00FD297F" w:rsidP="00FD297F">
      <w:pPr>
        <w:pStyle w:val="aDefsubpara"/>
      </w:pPr>
      <w:r>
        <w:tab/>
        <w:t>(i)</w:t>
      </w:r>
      <w:r>
        <w:tab/>
        <w:t>an administrative unit;</w:t>
      </w:r>
    </w:p>
    <w:p w14:paraId="007DF4F1" w14:textId="77777777" w:rsidR="00FD297F" w:rsidRDefault="00FD297F" w:rsidP="00FD297F">
      <w:pPr>
        <w:pStyle w:val="aDefsubpara"/>
      </w:pPr>
      <w:r>
        <w:tab/>
        <w:t>(ii)</w:t>
      </w:r>
      <w:r>
        <w:tab/>
        <w:t>a territory authority (other than the legal aid commission);</w:t>
      </w:r>
    </w:p>
    <w:p w14:paraId="7B2A6D28" w14:textId="77777777" w:rsidR="00FD297F" w:rsidRDefault="00FD297F" w:rsidP="00FD297F">
      <w:pPr>
        <w:pStyle w:val="aDefsubpara"/>
      </w:pPr>
      <w:r>
        <w:tab/>
        <w:t>(iii)</w:t>
      </w:r>
      <w:r>
        <w:tab/>
        <w:t>a territory instrumentality;</w:t>
      </w:r>
    </w:p>
    <w:p w14:paraId="25AA8CCC" w14:textId="77777777" w:rsidR="00FD297F" w:rsidRDefault="00FD297F" w:rsidP="00FD297F">
      <w:pPr>
        <w:pStyle w:val="aDefsubpara"/>
      </w:pPr>
      <w:r>
        <w:tab/>
        <w:t>(iv)</w:t>
      </w:r>
      <w:r>
        <w:tab/>
        <w:t>a public employee (other than a judge or magistrate);</w:t>
      </w:r>
    </w:p>
    <w:p w14:paraId="1AE83777" w14:textId="77777777" w:rsidR="00FD297F" w:rsidRDefault="00FD297F" w:rsidP="00FD297F">
      <w:pPr>
        <w:pStyle w:val="aDefsubpara"/>
      </w:pPr>
      <w:r>
        <w:tab/>
        <w:t>(v)</w:t>
      </w:r>
      <w:r>
        <w:tab/>
        <w:t>a community-based service.</w:t>
      </w:r>
    </w:p>
    <w:p w14:paraId="59A4A366" w14:textId="77777777" w:rsidR="00FD297F" w:rsidRDefault="00FD297F" w:rsidP="00FD297F">
      <w:pPr>
        <w:pStyle w:val="AH5Sec"/>
      </w:pPr>
      <w:bookmarkStart w:id="461" w:name="_Toc111645372"/>
      <w:r w:rsidRPr="00DB5EBE">
        <w:rPr>
          <w:rStyle w:val="CharSectNo"/>
        </w:rPr>
        <w:t>363</w:t>
      </w:r>
      <w:r>
        <w:tab/>
        <w:t>Offence—false or misleading prenatal report</w:t>
      </w:r>
      <w:bookmarkEnd w:id="461"/>
    </w:p>
    <w:p w14:paraId="1C1D71B9" w14:textId="77777777" w:rsidR="00FD297F" w:rsidRDefault="00FD297F" w:rsidP="00FD297F">
      <w:pPr>
        <w:pStyle w:val="Amainreturn"/>
        <w:keepNext/>
      </w:pPr>
      <w:r>
        <w:t>A person commits an offence if—</w:t>
      </w:r>
    </w:p>
    <w:p w14:paraId="30A08EBD" w14:textId="77777777" w:rsidR="00FD297F" w:rsidRDefault="00FD297F" w:rsidP="00FD297F">
      <w:pPr>
        <w:pStyle w:val="Apara"/>
        <w:keepNext/>
      </w:pPr>
      <w:r>
        <w:tab/>
        <w:t>(a)</w:t>
      </w:r>
      <w:r>
        <w:tab/>
        <w:t>the person makes a prenatal report; and</w:t>
      </w:r>
    </w:p>
    <w:p w14:paraId="1A90BBE8" w14:textId="77777777" w:rsidR="00FD297F" w:rsidRDefault="00FD297F" w:rsidP="00FD297F">
      <w:pPr>
        <w:pStyle w:val="Apara"/>
      </w:pPr>
      <w:r>
        <w:tab/>
        <w:t>(b)</w:t>
      </w:r>
      <w:r>
        <w:tab/>
        <w:t>the report contains information or allegations that are false or misleading in a material particular; and</w:t>
      </w:r>
    </w:p>
    <w:p w14:paraId="3D85858E" w14:textId="77777777" w:rsidR="00FD297F" w:rsidRDefault="00FD297F" w:rsidP="00FD297F">
      <w:pPr>
        <w:pStyle w:val="Apara"/>
      </w:pPr>
      <w:r>
        <w:tab/>
        <w:t>(c)</w:t>
      </w:r>
      <w:r>
        <w:tab/>
        <w:t>the person knows that the information or allegations—</w:t>
      </w:r>
    </w:p>
    <w:p w14:paraId="46615CFF" w14:textId="77777777" w:rsidR="00FD297F" w:rsidRDefault="00FD297F" w:rsidP="00FD297F">
      <w:pPr>
        <w:pStyle w:val="Asubpara"/>
      </w:pPr>
      <w:r>
        <w:tab/>
        <w:t>(i)</w:t>
      </w:r>
      <w:r>
        <w:tab/>
        <w:t>are false or misleading in a material particular; or</w:t>
      </w:r>
    </w:p>
    <w:p w14:paraId="20397642" w14:textId="77777777" w:rsidR="00FD297F" w:rsidRDefault="00FD297F" w:rsidP="00FD297F">
      <w:pPr>
        <w:pStyle w:val="Asubpara"/>
      </w:pPr>
      <w:r>
        <w:tab/>
        <w:t>(ii)</w:t>
      </w:r>
      <w:r>
        <w:tab/>
        <w:t>omit anything without which the information or allegations are false or misleading in a material particular.</w:t>
      </w:r>
    </w:p>
    <w:p w14:paraId="577A90BA" w14:textId="77777777" w:rsidR="00FD297F" w:rsidRDefault="00FD297F" w:rsidP="00FD297F">
      <w:pPr>
        <w:pStyle w:val="Penalty"/>
      </w:pPr>
      <w:r>
        <w:t>Maximum penalty:  50 penalty units, imprisonment for 6 months or both.</w:t>
      </w:r>
    </w:p>
    <w:p w14:paraId="140F05BE" w14:textId="77777777" w:rsidR="00FD297F" w:rsidRDefault="00FD297F" w:rsidP="00FD297F">
      <w:pPr>
        <w:pStyle w:val="AH5Sec"/>
      </w:pPr>
      <w:bookmarkStart w:id="462" w:name="_Toc111645373"/>
      <w:r w:rsidRPr="00DB5EBE">
        <w:rPr>
          <w:rStyle w:val="CharSectNo"/>
        </w:rPr>
        <w:lastRenderedPageBreak/>
        <w:t>364</w:t>
      </w:r>
      <w:r>
        <w:tab/>
        <w:t>How prenatal reports may be used in evidence</w:t>
      </w:r>
      <w:bookmarkEnd w:id="462"/>
      <w:r>
        <w:t xml:space="preserve"> </w:t>
      </w:r>
    </w:p>
    <w:p w14:paraId="1F5BF928" w14:textId="77777777" w:rsidR="00FD297F" w:rsidRDefault="00FD297F" w:rsidP="008A4A40">
      <w:pPr>
        <w:pStyle w:val="Amain"/>
        <w:keepNext/>
      </w:pPr>
      <w:r>
        <w:tab/>
        <w:t>(1)</w:t>
      </w:r>
      <w:r>
        <w:tab/>
        <w:t>This section applies if a person honestly and without recklessness makes a prenatal report.</w:t>
      </w:r>
    </w:p>
    <w:p w14:paraId="267230AD" w14:textId="77777777" w:rsidR="00FD297F" w:rsidRDefault="00FD297F" w:rsidP="00FD297F">
      <w:pPr>
        <w:pStyle w:val="Amain"/>
      </w:pPr>
      <w:r>
        <w:tab/>
        <w:t>(2)</w:t>
      </w:r>
      <w:r>
        <w:tab/>
        <w:t>The report, or evidence of the contents of the report, is admissible in evidence in a proceeding in a court only if—</w:t>
      </w:r>
    </w:p>
    <w:p w14:paraId="05C218B8" w14:textId="77777777" w:rsidR="00FD297F" w:rsidRDefault="00FD297F" w:rsidP="00FD297F">
      <w:pPr>
        <w:pStyle w:val="Apara"/>
      </w:pPr>
      <w:r>
        <w:tab/>
        <w:t>(a)</w:t>
      </w:r>
      <w:r>
        <w:tab/>
        <w:t>the report or evidence is given to the court by the person who made the report; or</w:t>
      </w:r>
    </w:p>
    <w:p w14:paraId="023B0358" w14:textId="77777777" w:rsidR="00FD297F" w:rsidRDefault="00FD297F" w:rsidP="00FD297F">
      <w:pPr>
        <w:pStyle w:val="Apara"/>
      </w:pPr>
      <w:r>
        <w:tab/>
        <w:t>(b)</w:t>
      </w:r>
      <w:r>
        <w:tab/>
        <w:t>the proceeding is before the Childrens Court, under chapter 11 (Care and protection—reporting, investigating and appraising abuse and neglect) or chapter 14 (Care and protection—care and protection orders), in relation to the child born as a result of the pregnancy that is the subject of the report; or</w:t>
      </w:r>
    </w:p>
    <w:p w14:paraId="2CFBF8CC" w14:textId="77777777" w:rsidR="00FD297F" w:rsidRDefault="00FD297F" w:rsidP="00FD297F">
      <w:pPr>
        <w:pStyle w:val="Apara"/>
      </w:pPr>
      <w:r>
        <w:tab/>
        <w:t>(c)</w:t>
      </w:r>
      <w:r>
        <w:tab/>
        <w:t>the proceeding is before a court hearing an appeal from a decision of the Childrens Court in a proceeding mentioned in paragraph (b); or</w:t>
      </w:r>
    </w:p>
    <w:p w14:paraId="59847BEF" w14:textId="77777777" w:rsidR="00FD297F" w:rsidRDefault="00FD297F" w:rsidP="00FD297F">
      <w:pPr>
        <w:pStyle w:val="Apara"/>
      </w:pPr>
      <w:r>
        <w:tab/>
        <w:t>(d)</w:t>
      </w:r>
      <w:r>
        <w:tab/>
        <w:t>the proceeding is about a charge or allegation made in a proceeding against a person in relation to the person’s exercising a function under this Act.</w:t>
      </w:r>
    </w:p>
    <w:p w14:paraId="4A9357CA" w14:textId="77777777" w:rsidR="00FD297F" w:rsidRDefault="00FD297F" w:rsidP="00FD297F">
      <w:pPr>
        <w:pStyle w:val="AH5Sec"/>
      </w:pPr>
      <w:bookmarkStart w:id="463" w:name="_Toc111645374"/>
      <w:r w:rsidRPr="00DB5EBE">
        <w:rPr>
          <w:rStyle w:val="CharSectNo"/>
        </w:rPr>
        <w:t>365</w:t>
      </w:r>
      <w:r>
        <w:tab/>
        <w:t>Prenatal report information is sensitive information</w:t>
      </w:r>
      <w:bookmarkEnd w:id="463"/>
    </w:p>
    <w:p w14:paraId="119BC3AA" w14:textId="77777777" w:rsidR="00FD297F" w:rsidRDefault="00FD297F" w:rsidP="00FD297F">
      <w:pPr>
        <w:pStyle w:val="Amain"/>
      </w:pPr>
      <w:r>
        <w:tab/>
        <w:t>(1)</w:t>
      </w:r>
      <w:r>
        <w:tab/>
        <w:t xml:space="preserve">For the definition of </w:t>
      </w:r>
      <w:r>
        <w:rPr>
          <w:rStyle w:val="charBoldItals"/>
        </w:rPr>
        <w:t>sensitive information</w:t>
      </w:r>
      <w:r>
        <w:t xml:space="preserve"> in section 845, prenatal report information is also sensitive information.</w:t>
      </w:r>
    </w:p>
    <w:p w14:paraId="1FAE1E16" w14:textId="77777777" w:rsidR="00FD297F" w:rsidRDefault="00FD297F" w:rsidP="00FD297F">
      <w:pPr>
        <w:pStyle w:val="Amain"/>
      </w:pPr>
      <w:r>
        <w:tab/>
        <w:t>(2)</w:t>
      </w:r>
      <w:r>
        <w:tab/>
        <w:t>In this section:</w:t>
      </w:r>
    </w:p>
    <w:p w14:paraId="75C4F6D9" w14:textId="77777777" w:rsidR="00FD297F" w:rsidRDefault="00FD297F" w:rsidP="00FD297F">
      <w:pPr>
        <w:pStyle w:val="aDef"/>
      </w:pPr>
      <w:r w:rsidRPr="004B4542">
        <w:rPr>
          <w:rStyle w:val="charBoldItals"/>
        </w:rPr>
        <w:t xml:space="preserve">prenatal report information </w:t>
      </w:r>
      <w:r>
        <w:t>means information—</w:t>
      </w:r>
    </w:p>
    <w:p w14:paraId="203EE044" w14:textId="77777777" w:rsidR="00FD297F" w:rsidRDefault="00FD297F" w:rsidP="00FD297F">
      <w:pPr>
        <w:pStyle w:val="aDefpara"/>
      </w:pPr>
      <w:r>
        <w:tab/>
        <w:t>(a)</w:t>
      </w:r>
      <w:r>
        <w:tab/>
        <w:t>in a prenatal report; or</w:t>
      </w:r>
    </w:p>
    <w:p w14:paraId="272E46E1" w14:textId="77777777" w:rsidR="00FD297F" w:rsidRPr="00072A49" w:rsidRDefault="00FD297F" w:rsidP="00FD297F">
      <w:pPr>
        <w:pStyle w:val="aDefpara"/>
      </w:pPr>
      <w:r>
        <w:tab/>
        <w:t>(b)</w:t>
      </w:r>
      <w:r>
        <w:tab/>
      </w:r>
      <w:r w:rsidRPr="00072A49">
        <w:t xml:space="preserve">received by the </w:t>
      </w:r>
      <w:r>
        <w:t>director</w:t>
      </w:r>
      <w:r>
        <w:noBreakHyphen/>
        <w:t>general</w:t>
      </w:r>
      <w:r w:rsidRPr="00072A49">
        <w:t xml:space="preserve"> under section 362; or</w:t>
      </w:r>
    </w:p>
    <w:p w14:paraId="3561E5BA" w14:textId="77777777" w:rsidR="00FD297F" w:rsidRPr="00072A49" w:rsidRDefault="00FD297F" w:rsidP="00FD297F">
      <w:pPr>
        <w:pStyle w:val="aDefpara"/>
      </w:pPr>
      <w:r>
        <w:tab/>
        <w:t>(c)</w:t>
      </w:r>
      <w:r>
        <w:tab/>
      </w:r>
      <w:r w:rsidRPr="00072A49">
        <w:t>that would allow the informatio</w:t>
      </w:r>
      <w:r w:rsidR="00C17802">
        <w:t>n mentioned in paragraph (a) or </w:t>
      </w:r>
      <w:r w:rsidRPr="00072A49">
        <w:t>(b) to be worked out; or</w:t>
      </w:r>
    </w:p>
    <w:p w14:paraId="07B6EF0F" w14:textId="77777777" w:rsidR="00FD297F" w:rsidRPr="00072A49" w:rsidRDefault="00FD297F" w:rsidP="00FD297F">
      <w:pPr>
        <w:pStyle w:val="aDefpara"/>
      </w:pPr>
      <w:r>
        <w:lastRenderedPageBreak/>
        <w:tab/>
        <w:t>(d)</w:t>
      </w:r>
      <w:r>
        <w:tab/>
      </w:r>
      <w:r w:rsidRPr="00072A49">
        <w:t>that identifies a person as a person who gave the information mentioned in paragraph (a) or (b); or</w:t>
      </w:r>
    </w:p>
    <w:p w14:paraId="0FFDC7CD" w14:textId="77777777" w:rsidR="00FD297F" w:rsidRDefault="00FD297F" w:rsidP="00FD297F">
      <w:pPr>
        <w:pStyle w:val="aDefpara"/>
      </w:pPr>
      <w:r>
        <w:tab/>
        <w:t>(e)</w:t>
      </w:r>
      <w:r>
        <w:tab/>
        <w:t>t</w:t>
      </w:r>
      <w:r w:rsidRPr="00072A49">
        <w:t>hat would allow a person’s identity as a person who gave the information mentioned in paragraph (a) or (b) to be worked</w:t>
      </w:r>
      <w:r>
        <w:t xml:space="preserve"> out.</w:t>
      </w:r>
    </w:p>
    <w:p w14:paraId="15E6C38A" w14:textId="77777777" w:rsidR="00FD297F" w:rsidRDefault="00FD297F" w:rsidP="00FD297F">
      <w:pPr>
        <w:pStyle w:val="PageBreak"/>
      </w:pPr>
      <w:r>
        <w:br w:type="page"/>
      </w:r>
    </w:p>
    <w:p w14:paraId="50E84439" w14:textId="77777777" w:rsidR="00FD297F" w:rsidRPr="00DB5EBE" w:rsidRDefault="00FD297F" w:rsidP="00FD297F">
      <w:pPr>
        <w:pStyle w:val="AH2Part"/>
      </w:pPr>
      <w:bookmarkStart w:id="464" w:name="_Toc111645375"/>
      <w:r w:rsidRPr="00DB5EBE">
        <w:rPr>
          <w:rStyle w:val="CharPartNo"/>
        </w:rPr>
        <w:lastRenderedPageBreak/>
        <w:t>Part 11.2</w:t>
      </w:r>
      <w:r>
        <w:tab/>
      </w:r>
      <w:r w:rsidRPr="00DB5EBE">
        <w:rPr>
          <w:rStyle w:val="CharPartText"/>
        </w:rPr>
        <w:t>Care and protection—appraisals</w:t>
      </w:r>
      <w:bookmarkEnd w:id="464"/>
    </w:p>
    <w:p w14:paraId="798E164C" w14:textId="77777777" w:rsidR="00FD297F" w:rsidRPr="00DB5EBE" w:rsidRDefault="00FD297F" w:rsidP="00FD297F">
      <w:pPr>
        <w:pStyle w:val="AH3Div"/>
      </w:pPr>
      <w:bookmarkStart w:id="465" w:name="_Toc111645376"/>
      <w:r w:rsidRPr="00DB5EBE">
        <w:rPr>
          <w:rStyle w:val="CharDivNo"/>
        </w:rPr>
        <w:t>Division 11.2.1</w:t>
      </w:r>
      <w:r>
        <w:tab/>
      </w:r>
      <w:r w:rsidRPr="00DB5EBE">
        <w:rPr>
          <w:rStyle w:val="CharDivText"/>
        </w:rPr>
        <w:t>Definitions</w:t>
      </w:r>
      <w:bookmarkEnd w:id="465"/>
    </w:p>
    <w:p w14:paraId="5AFA4869" w14:textId="77777777" w:rsidR="00FD297F" w:rsidRDefault="00FD297F" w:rsidP="00FD297F">
      <w:pPr>
        <w:pStyle w:val="AH5Sec"/>
      </w:pPr>
      <w:bookmarkStart w:id="466" w:name="_Toc111645377"/>
      <w:r w:rsidRPr="00DB5EBE">
        <w:rPr>
          <w:rStyle w:val="CharSectNo"/>
        </w:rPr>
        <w:t>366</w:t>
      </w:r>
      <w:r>
        <w:tab/>
        <w:t xml:space="preserve">What is a </w:t>
      </w:r>
      <w:r w:rsidRPr="00C7565F">
        <w:rPr>
          <w:rStyle w:val="charItals"/>
        </w:rPr>
        <w:t>care and protection appraisal</w:t>
      </w:r>
      <w:r>
        <w:t>?</w:t>
      </w:r>
      <w:bookmarkEnd w:id="466"/>
    </w:p>
    <w:p w14:paraId="4EB8C613" w14:textId="77777777" w:rsidR="00FD297F" w:rsidRDefault="00FD297F" w:rsidP="00FD297F">
      <w:pPr>
        <w:pStyle w:val="Amainreturn"/>
        <w:keepNext/>
      </w:pPr>
      <w:r>
        <w:t>In the care and protection chapters:</w:t>
      </w:r>
    </w:p>
    <w:p w14:paraId="2193B041" w14:textId="77777777" w:rsidR="00FD297F" w:rsidRDefault="00FD297F" w:rsidP="00FD297F">
      <w:pPr>
        <w:pStyle w:val="aDef"/>
        <w:keepNext/>
      </w:pPr>
      <w:r>
        <w:rPr>
          <w:rStyle w:val="charBoldItals"/>
        </w:rPr>
        <w:t>care and protection appraisal</w:t>
      </w:r>
      <w:r>
        <w:t>, of a child or young person—</w:t>
      </w:r>
    </w:p>
    <w:p w14:paraId="39DD6FED" w14:textId="77777777" w:rsidR="00FD297F" w:rsidRDefault="00FD297F" w:rsidP="00FD297F">
      <w:pPr>
        <w:pStyle w:val="aDefpara"/>
      </w:pPr>
      <w:r>
        <w:tab/>
        <w:t>(a)</w:t>
      </w:r>
      <w:r>
        <w:tab/>
        <w:t>means an appraisal of the child’s or young person’s circumstances; and</w:t>
      </w:r>
    </w:p>
    <w:p w14:paraId="7F1BA76B" w14:textId="77777777" w:rsidR="00FD297F" w:rsidRDefault="00FD297F" w:rsidP="00FD297F">
      <w:pPr>
        <w:pStyle w:val="aDefpara"/>
      </w:pPr>
      <w:r>
        <w:tab/>
        <w:t>(b)</w:t>
      </w:r>
      <w:r>
        <w:tab/>
        <w:t>may, but need not, include the director</w:t>
      </w:r>
      <w:r>
        <w:noBreakHyphen/>
        <w:t>general carrying out 1 or more of the following activities:</w:t>
      </w:r>
    </w:p>
    <w:p w14:paraId="62F2A948" w14:textId="77777777" w:rsidR="00FD297F" w:rsidRDefault="00FD297F" w:rsidP="00FD297F">
      <w:pPr>
        <w:pStyle w:val="aDefsubpara"/>
      </w:pPr>
      <w:r>
        <w:tab/>
        <w:t>(i)</w:t>
      </w:r>
      <w:r>
        <w:tab/>
        <w:t>a visual examination of the child or young person or someone else;</w:t>
      </w:r>
    </w:p>
    <w:p w14:paraId="12552146" w14:textId="77777777" w:rsidR="00FD297F" w:rsidRDefault="00FD297F" w:rsidP="00FD297F">
      <w:pPr>
        <w:pStyle w:val="aDefsubpara"/>
      </w:pPr>
      <w:r>
        <w:tab/>
        <w:t>(ii)</w:t>
      </w:r>
      <w:r>
        <w:tab/>
        <w:t>an interview of the child or young person or someone else;</w:t>
      </w:r>
    </w:p>
    <w:p w14:paraId="66EA4668" w14:textId="77777777" w:rsidR="00FD297F" w:rsidRDefault="00FD297F" w:rsidP="00FD297F">
      <w:pPr>
        <w:pStyle w:val="aDefsubpara"/>
      </w:pPr>
      <w:r>
        <w:tab/>
        <w:t>(iii)</w:t>
      </w:r>
      <w:r>
        <w:tab/>
        <w:t>giving information to someone;</w:t>
      </w:r>
    </w:p>
    <w:p w14:paraId="449BE4AA" w14:textId="77777777" w:rsidR="00FD297F" w:rsidRDefault="00FD297F" w:rsidP="00FD297F">
      <w:pPr>
        <w:pStyle w:val="aDefsubpara"/>
      </w:pPr>
      <w:r>
        <w:tab/>
        <w:t>(iv)</w:t>
      </w:r>
      <w:r>
        <w:tab/>
        <w:t>asking someone to give information to the director</w:t>
      </w:r>
      <w:r>
        <w:noBreakHyphen/>
        <w:t>general;</w:t>
      </w:r>
    </w:p>
    <w:p w14:paraId="2BA02247" w14:textId="77777777" w:rsidR="00FD297F" w:rsidRDefault="00FD297F" w:rsidP="00FD297F">
      <w:pPr>
        <w:pStyle w:val="aDefsubpara"/>
      </w:pPr>
      <w:r>
        <w:tab/>
        <w:t>(v)</w:t>
      </w:r>
      <w:r>
        <w:tab/>
        <w:t>making inquiries about the child or young person or someone else;</w:t>
      </w:r>
    </w:p>
    <w:p w14:paraId="394FD370" w14:textId="77777777" w:rsidR="00FD297F" w:rsidRDefault="00FD297F" w:rsidP="00FD297F">
      <w:pPr>
        <w:pStyle w:val="aDefsubpara"/>
      </w:pPr>
      <w:r>
        <w:tab/>
        <w:t>(vi)</w:t>
      </w:r>
      <w:r>
        <w:tab/>
        <w:t>arranging for a care and protection assessment of the child or young person or someone else;</w:t>
      </w:r>
    </w:p>
    <w:p w14:paraId="466F3AC4" w14:textId="77777777" w:rsidR="00FD297F" w:rsidRDefault="00FD297F" w:rsidP="00FD297F">
      <w:pPr>
        <w:pStyle w:val="aDefsubpara"/>
      </w:pPr>
      <w:r>
        <w:tab/>
        <w:t>(vii)</w:t>
      </w:r>
      <w:r>
        <w:tab/>
        <w:t>asking the child or young person or someone else to attend a stated place at a stated time for the appraisal or a care and protection assessment;</w:t>
      </w:r>
    </w:p>
    <w:p w14:paraId="342E4B31" w14:textId="77777777" w:rsidR="00FD297F" w:rsidRDefault="00FD297F" w:rsidP="00FD297F">
      <w:pPr>
        <w:pStyle w:val="aDefsubpara"/>
      </w:pPr>
      <w:r>
        <w:tab/>
        <w:t>(viii)</w:t>
      </w:r>
      <w:r>
        <w:tab/>
        <w:t>asking the child or young person or someone else to comply with any arrangement made by the director</w:t>
      </w:r>
      <w:r>
        <w:noBreakHyphen/>
        <w:t>general for the appraisal or a care and protection assessment.</w:t>
      </w:r>
    </w:p>
    <w:p w14:paraId="6F077668" w14:textId="77777777" w:rsidR="00FD297F" w:rsidRDefault="00FD297F" w:rsidP="00FD297F">
      <w:pPr>
        <w:pStyle w:val="AH5Sec"/>
      </w:pPr>
      <w:bookmarkStart w:id="467" w:name="_Toc111645378"/>
      <w:r w:rsidRPr="00DB5EBE">
        <w:rPr>
          <w:rStyle w:val="CharSectNo"/>
        </w:rPr>
        <w:lastRenderedPageBreak/>
        <w:t>367</w:t>
      </w:r>
      <w:r>
        <w:rPr>
          <w:bCs/>
        </w:rPr>
        <w:tab/>
      </w:r>
      <w:r>
        <w:t xml:space="preserve">What is a </w:t>
      </w:r>
      <w:r>
        <w:rPr>
          <w:rStyle w:val="charItals"/>
        </w:rPr>
        <w:t>care and protection assessment</w:t>
      </w:r>
      <w:r>
        <w:t>?</w:t>
      </w:r>
      <w:bookmarkEnd w:id="467"/>
    </w:p>
    <w:p w14:paraId="0C566B4C" w14:textId="77777777" w:rsidR="00FD297F" w:rsidRDefault="00FD297F" w:rsidP="00FD297F">
      <w:pPr>
        <w:pStyle w:val="Amainreturn"/>
        <w:keepNext/>
      </w:pPr>
      <w:r>
        <w:t>In the care and protection chapters:</w:t>
      </w:r>
    </w:p>
    <w:p w14:paraId="6A5EEB4B" w14:textId="77777777" w:rsidR="00FD297F" w:rsidRDefault="00FD297F" w:rsidP="00FD297F">
      <w:pPr>
        <w:pStyle w:val="aDef"/>
        <w:keepNext/>
      </w:pPr>
      <w:r>
        <w:rPr>
          <w:rStyle w:val="charBoldItals"/>
        </w:rPr>
        <w:t>care and protection assessment</w:t>
      </w:r>
      <w:r>
        <w:t xml:space="preserve"> of a person—</w:t>
      </w:r>
    </w:p>
    <w:p w14:paraId="56758E49" w14:textId="77777777" w:rsidR="00FD297F" w:rsidRDefault="00FD297F" w:rsidP="00FD297F">
      <w:pPr>
        <w:pStyle w:val="aDefpara"/>
      </w:pPr>
      <w:r>
        <w:tab/>
        <w:t>(a)</w:t>
      </w:r>
      <w:r>
        <w:tab/>
        <w:t>means any of the following carried out by an authorised assessor for section 438 (Care and protection assessment—authorisation of assessors):</w:t>
      </w:r>
    </w:p>
    <w:p w14:paraId="76E071E4" w14:textId="77777777" w:rsidR="00FD297F" w:rsidRDefault="00FD297F" w:rsidP="00FD297F">
      <w:pPr>
        <w:pStyle w:val="aDefsubpara"/>
      </w:pPr>
      <w:r>
        <w:tab/>
        <w:t>(i)</w:t>
      </w:r>
      <w:r>
        <w:tab/>
        <w:t>a medical examination or test of the person;</w:t>
      </w:r>
    </w:p>
    <w:p w14:paraId="1B7E1CD6" w14:textId="77777777" w:rsidR="00FD297F" w:rsidRDefault="00FD297F" w:rsidP="00FD297F">
      <w:pPr>
        <w:pStyle w:val="aDefsubpara"/>
      </w:pPr>
      <w:r>
        <w:tab/>
        <w:t>(ii)</w:t>
      </w:r>
      <w:r>
        <w:tab/>
        <w:t>a dental examination or test of the person;</w:t>
      </w:r>
    </w:p>
    <w:p w14:paraId="5024EB86" w14:textId="77777777" w:rsidR="00FD297F" w:rsidRDefault="00FD297F" w:rsidP="00FD297F">
      <w:pPr>
        <w:pStyle w:val="aDefsubpara"/>
      </w:pPr>
      <w:r>
        <w:tab/>
        <w:t>(iii)</w:t>
      </w:r>
      <w:r>
        <w:tab/>
        <w:t>a social assessment of the person;</w:t>
      </w:r>
    </w:p>
    <w:p w14:paraId="336C4CD8" w14:textId="77777777" w:rsidR="00FD297F" w:rsidRDefault="00FD297F" w:rsidP="00FD297F">
      <w:pPr>
        <w:pStyle w:val="aDefsubpara"/>
      </w:pPr>
      <w:r>
        <w:tab/>
        <w:t>(iv)</w:t>
      </w:r>
      <w:r>
        <w:tab/>
        <w:t>a paediatric or developmental assessment of the person;</w:t>
      </w:r>
    </w:p>
    <w:p w14:paraId="5CCCDA27" w14:textId="77777777" w:rsidR="00FD297F" w:rsidRDefault="00FD297F" w:rsidP="00FD297F">
      <w:pPr>
        <w:pStyle w:val="aDefsubpara"/>
      </w:pPr>
      <w:r>
        <w:tab/>
        <w:t>(v)</w:t>
      </w:r>
      <w:r>
        <w:tab/>
        <w:t>a psychological examination or test of the person;</w:t>
      </w:r>
    </w:p>
    <w:p w14:paraId="39D9E249" w14:textId="77777777" w:rsidR="00FD297F" w:rsidRDefault="00FD297F" w:rsidP="00FD297F">
      <w:pPr>
        <w:pStyle w:val="aDefsubpara"/>
      </w:pPr>
      <w:r>
        <w:tab/>
        <w:t>(vi)</w:t>
      </w:r>
      <w:r>
        <w:tab/>
        <w:t xml:space="preserve">a psychiatric examination or test of the person; </w:t>
      </w:r>
    </w:p>
    <w:p w14:paraId="76CAD55F" w14:textId="77777777" w:rsidR="00FD297F" w:rsidRDefault="00FD297F" w:rsidP="00FD297F">
      <w:pPr>
        <w:pStyle w:val="aDefsubpara"/>
      </w:pPr>
      <w:r>
        <w:tab/>
        <w:t>(vii)</w:t>
      </w:r>
      <w:r>
        <w:tab/>
        <w:t>if the person is a parent or other person with parental responsibility—an assessment of the person’s parenting capacity; but</w:t>
      </w:r>
    </w:p>
    <w:p w14:paraId="5E6888F5" w14:textId="77777777" w:rsidR="00FD297F" w:rsidRDefault="00FD297F" w:rsidP="00FD297F">
      <w:pPr>
        <w:pStyle w:val="aDefpara"/>
      </w:pPr>
      <w:r>
        <w:tab/>
        <w:t>(b)</w:t>
      </w:r>
      <w:r>
        <w:tab/>
        <w:t>does not include an assessment, examination or test that—</w:t>
      </w:r>
    </w:p>
    <w:p w14:paraId="6B5B0B20" w14:textId="77777777" w:rsidR="00FD297F" w:rsidRDefault="00FD297F" w:rsidP="00FD297F">
      <w:pPr>
        <w:pStyle w:val="aDefsubpara"/>
      </w:pPr>
      <w:r>
        <w:tab/>
        <w:t>(i)</w:t>
      </w:r>
      <w:r>
        <w:tab/>
        <w:t>involves surgery; or</w:t>
      </w:r>
    </w:p>
    <w:p w14:paraId="1EC6A896" w14:textId="77777777" w:rsidR="00FD297F" w:rsidRDefault="00FD297F" w:rsidP="00FD297F">
      <w:pPr>
        <w:pStyle w:val="aDefsubpara"/>
      </w:pPr>
      <w:r>
        <w:tab/>
        <w:t>(ii)</w:t>
      </w:r>
      <w:r>
        <w:tab/>
        <w:t>is prescribed by regulation.</w:t>
      </w:r>
    </w:p>
    <w:p w14:paraId="463E53F0" w14:textId="77777777" w:rsidR="00FD297F" w:rsidRDefault="00FD297F" w:rsidP="00FD297F">
      <w:pPr>
        <w:pStyle w:val="aNote"/>
      </w:pPr>
      <w:r>
        <w:rPr>
          <w:rStyle w:val="charItals"/>
        </w:rPr>
        <w:t>Note</w:t>
      </w:r>
      <w:r>
        <w:rPr>
          <w:rStyle w:val="charItals"/>
        </w:rPr>
        <w:tab/>
      </w:r>
      <w:r>
        <w:t>A person authorised under s 438 (Care and protection assessment—authorisation of assessors) must be suitably qualified for the assessment (see s 438 (2)).</w:t>
      </w:r>
    </w:p>
    <w:p w14:paraId="60270909" w14:textId="77777777" w:rsidR="00EF4D6F" w:rsidRPr="00DB5EBE" w:rsidRDefault="00EF4D6F" w:rsidP="00EF4D6F">
      <w:pPr>
        <w:pStyle w:val="AH3Div"/>
      </w:pPr>
      <w:bookmarkStart w:id="468" w:name="_Toc111645379"/>
      <w:r w:rsidRPr="00DB5EBE">
        <w:rPr>
          <w:rStyle w:val="CharDivNo"/>
        </w:rPr>
        <w:lastRenderedPageBreak/>
        <w:t>Division 11.2.2</w:t>
      </w:r>
      <w:r w:rsidRPr="00C76309">
        <w:tab/>
      </w:r>
      <w:r w:rsidRPr="00DB5EBE">
        <w:rPr>
          <w:rStyle w:val="CharDivText"/>
        </w:rPr>
        <w:t>Appraisal by director-general</w:t>
      </w:r>
      <w:bookmarkEnd w:id="468"/>
    </w:p>
    <w:p w14:paraId="549278DB" w14:textId="77777777" w:rsidR="00606EAC" w:rsidRPr="00C76309" w:rsidRDefault="00606EAC" w:rsidP="00606EAC">
      <w:pPr>
        <w:pStyle w:val="AH5Sec"/>
      </w:pPr>
      <w:bookmarkStart w:id="469" w:name="_Toc111645380"/>
      <w:r w:rsidRPr="00DB5EBE">
        <w:rPr>
          <w:rStyle w:val="CharSectNo"/>
        </w:rPr>
        <w:t>368</w:t>
      </w:r>
      <w:r w:rsidRPr="00C76309">
        <w:tab/>
        <w:t>Care and protection appraisal—power to carry out</w:t>
      </w:r>
      <w:bookmarkEnd w:id="469"/>
    </w:p>
    <w:p w14:paraId="12335A8E" w14:textId="77777777" w:rsidR="00606EAC" w:rsidRPr="00C76309" w:rsidRDefault="00606EAC" w:rsidP="00FF2807">
      <w:pPr>
        <w:pStyle w:val="Amain"/>
        <w:keepLines/>
      </w:pPr>
      <w:r w:rsidRPr="00C76309">
        <w:tab/>
        <w:t>(1)</w:t>
      </w:r>
      <w:r w:rsidRPr="00C76309">
        <w:tab/>
        <w:t>The director-general may carry out a care and protection appraisal of a child or young person if the director-general decides that a child concern report about the child or young person is a child protection report under section 360 (5) (Director-general to act on child concern report).</w:t>
      </w:r>
    </w:p>
    <w:p w14:paraId="5725A9C4" w14:textId="77777777" w:rsidR="00606EAC" w:rsidRPr="00C76309" w:rsidRDefault="00606EAC" w:rsidP="00606EAC">
      <w:pPr>
        <w:pStyle w:val="aNote"/>
      </w:pPr>
      <w:r w:rsidRPr="00C76309">
        <w:rPr>
          <w:rStyle w:val="charItals"/>
        </w:rPr>
        <w:t>Note</w:t>
      </w:r>
      <w:r w:rsidRPr="00C76309">
        <w:rPr>
          <w:rStyle w:val="charItals"/>
        </w:rPr>
        <w:tab/>
      </w:r>
      <w:r w:rsidRPr="00C76309">
        <w:t>The director-general must decide that a child concern report is a child protection report if the director-general suspects on reasonable grounds that the child or young person may be in need of care and protection (see s 360 (5)).</w:t>
      </w:r>
    </w:p>
    <w:p w14:paraId="5AEE962C" w14:textId="77777777" w:rsidR="00606EAC" w:rsidRPr="00C76309" w:rsidRDefault="00606EAC" w:rsidP="00606EAC">
      <w:pPr>
        <w:pStyle w:val="Amain"/>
      </w:pPr>
      <w:r w:rsidRPr="00C76309">
        <w:tab/>
        <w:t>(2)</w:t>
      </w:r>
      <w:r w:rsidRPr="00C76309">
        <w:tab/>
        <w:t>However, the director-general may carry out a care and protection appraisal of the child or young person only if—</w:t>
      </w:r>
    </w:p>
    <w:p w14:paraId="0E040B40" w14:textId="77777777" w:rsidR="00606EAC" w:rsidRPr="00C76309" w:rsidRDefault="00606EAC" w:rsidP="00606EAC">
      <w:pPr>
        <w:pStyle w:val="Apara"/>
      </w:pPr>
      <w:r w:rsidRPr="00C76309">
        <w:tab/>
        <w:t>(a)</w:t>
      </w:r>
      <w:r w:rsidRPr="00C76309">
        <w:tab/>
        <w:t xml:space="preserve">the director-general— </w:t>
      </w:r>
    </w:p>
    <w:p w14:paraId="4C3053FE" w14:textId="77777777" w:rsidR="00606EAC" w:rsidRPr="00C76309" w:rsidRDefault="00606EAC" w:rsidP="00606EAC">
      <w:pPr>
        <w:pStyle w:val="Asubpara"/>
      </w:pPr>
      <w:r w:rsidRPr="00C76309">
        <w:tab/>
        <w:t>(i)</w:t>
      </w:r>
      <w:r w:rsidRPr="00C76309">
        <w:tab/>
        <w:t>has the agreement, under section 369 (1), of at least 1 parent or other person who has daily care responsibility for the child or young person; and</w:t>
      </w:r>
    </w:p>
    <w:p w14:paraId="75130486" w14:textId="77777777" w:rsidR="00606EAC" w:rsidRPr="00C76309" w:rsidRDefault="00606EAC" w:rsidP="00606EAC">
      <w:pPr>
        <w:pStyle w:val="Asubpara"/>
      </w:pPr>
      <w:r w:rsidRPr="00C76309">
        <w:tab/>
        <w:t>(ii)</w:t>
      </w:r>
      <w:r w:rsidRPr="00C76309">
        <w:tab/>
        <w:t>has notified, under section 369 (4), any other parent or person who has daily care responsibility for the child or young person (unless, under section 369 (5), notice is not required); or</w:t>
      </w:r>
    </w:p>
    <w:p w14:paraId="75A16CEE" w14:textId="77777777" w:rsidR="00606EAC" w:rsidRPr="00C76309" w:rsidRDefault="00606EAC" w:rsidP="00606EAC">
      <w:pPr>
        <w:pStyle w:val="Apara"/>
      </w:pPr>
      <w:r w:rsidRPr="00C76309">
        <w:tab/>
        <w:t>(b)</w:t>
      </w:r>
      <w:r w:rsidRPr="00C76309">
        <w:tab/>
        <w:t>an appraisal order in force for the child or young person authorises the carrying out of the appraisal; or</w:t>
      </w:r>
    </w:p>
    <w:p w14:paraId="4CDCE829" w14:textId="77777777" w:rsidR="00606EAC" w:rsidRPr="00C76309" w:rsidRDefault="00606EAC" w:rsidP="00606EAC">
      <w:pPr>
        <w:pStyle w:val="aNotepar"/>
      </w:pPr>
      <w:r w:rsidRPr="00C76309">
        <w:rPr>
          <w:rStyle w:val="charItals"/>
        </w:rPr>
        <w:t>Note</w:t>
      </w:r>
      <w:r w:rsidRPr="00C76309">
        <w:rPr>
          <w:rStyle w:val="charItals"/>
        </w:rPr>
        <w:tab/>
      </w:r>
      <w:r w:rsidRPr="00C76309">
        <w:t>Appraisal orders are dealt with in s 372.</w:t>
      </w:r>
    </w:p>
    <w:p w14:paraId="51C356EB" w14:textId="77777777" w:rsidR="00606EAC" w:rsidRPr="00C76309" w:rsidRDefault="00606EAC" w:rsidP="00606EAC">
      <w:pPr>
        <w:pStyle w:val="Apara"/>
      </w:pPr>
      <w:r w:rsidRPr="00C76309">
        <w:tab/>
        <w:t>(c)</w:t>
      </w:r>
      <w:r w:rsidRPr="00C76309">
        <w:tab/>
        <w:t>section 370 (Care and protection appraisal—obtaining agreement not in best interests of child or young person etc) applies and the appraisal is carried out under section 371 (Care and protection appraisal—visual examination and interview); or</w:t>
      </w:r>
    </w:p>
    <w:p w14:paraId="4DEA5009" w14:textId="77777777" w:rsidR="00606EAC" w:rsidRPr="00C76309" w:rsidRDefault="00606EAC" w:rsidP="00606EAC">
      <w:pPr>
        <w:pStyle w:val="Apara"/>
      </w:pPr>
      <w:r w:rsidRPr="00C76309">
        <w:tab/>
        <w:t>(d)</w:t>
      </w:r>
      <w:r w:rsidRPr="00C76309">
        <w:tab/>
        <w:t>the director-general has daily care responsibility for the child or young person, or shares it with another person.</w:t>
      </w:r>
    </w:p>
    <w:p w14:paraId="310D3ADE" w14:textId="77777777" w:rsidR="00606EAC" w:rsidRPr="00C76309" w:rsidRDefault="00606EAC" w:rsidP="00606EAC">
      <w:pPr>
        <w:pStyle w:val="AH5Sec"/>
      </w:pPr>
      <w:bookmarkStart w:id="470" w:name="_Toc111645381"/>
      <w:r w:rsidRPr="00DB5EBE">
        <w:rPr>
          <w:rStyle w:val="CharSectNo"/>
        </w:rPr>
        <w:lastRenderedPageBreak/>
        <w:t>369</w:t>
      </w:r>
      <w:r w:rsidRPr="00C76309">
        <w:tab/>
        <w:t>Care and protection appraisal—obtaining agreement etc</w:t>
      </w:r>
      <w:bookmarkEnd w:id="470"/>
    </w:p>
    <w:p w14:paraId="63982911" w14:textId="77777777" w:rsidR="00606EAC" w:rsidRPr="00C76309" w:rsidRDefault="00606EAC" w:rsidP="00606EAC">
      <w:pPr>
        <w:pStyle w:val="Amain"/>
      </w:pPr>
      <w:r w:rsidRPr="00C76309">
        <w:tab/>
        <w:t>(1)</w:t>
      </w:r>
      <w:r w:rsidRPr="00C76309">
        <w:tab/>
        <w:t>When seeking the agreement of a person for section 368 (2) (a) (i), the director-general must tell the person the following:</w:t>
      </w:r>
    </w:p>
    <w:p w14:paraId="5F6C69E2" w14:textId="77777777" w:rsidR="00606EAC" w:rsidRPr="00C76309" w:rsidRDefault="00606EAC" w:rsidP="00606EAC">
      <w:pPr>
        <w:pStyle w:val="Apara"/>
      </w:pPr>
      <w:r w:rsidRPr="00C76309">
        <w:tab/>
        <w:t>(a)</w:t>
      </w:r>
      <w:r w:rsidRPr="00C76309">
        <w:tab/>
        <w:t>the purpose of the appraisal;</w:t>
      </w:r>
    </w:p>
    <w:p w14:paraId="5D26F4D7" w14:textId="77777777" w:rsidR="00606EAC" w:rsidRPr="00C76309" w:rsidRDefault="00606EAC" w:rsidP="00606EAC">
      <w:pPr>
        <w:pStyle w:val="Apara"/>
      </w:pPr>
      <w:r w:rsidRPr="00C76309">
        <w:tab/>
        <w:t>(b)</w:t>
      </w:r>
      <w:r w:rsidRPr="00C76309">
        <w:tab/>
        <w:t>if the appraisal is to include a care and protection assessment of the child or young person—the kind of assessment;</w:t>
      </w:r>
    </w:p>
    <w:p w14:paraId="3A8BD1F8" w14:textId="77777777" w:rsidR="00606EAC" w:rsidRPr="00C76309" w:rsidRDefault="00606EAC" w:rsidP="00606EAC">
      <w:pPr>
        <w:pStyle w:val="Apara"/>
      </w:pPr>
      <w:r w:rsidRPr="00C76309">
        <w:tab/>
        <w:t>(c)</w:t>
      </w:r>
      <w:r w:rsidRPr="00C76309">
        <w:tab/>
        <w:t>that agreement may be refused;</w:t>
      </w:r>
    </w:p>
    <w:p w14:paraId="2102E638" w14:textId="77777777" w:rsidR="00606EAC" w:rsidRPr="00C76309" w:rsidRDefault="00606EAC" w:rsidP="00606EAC">
      <w:pPr>
        <w:pStyle w:val="Apara"/>
      </w:pPr>
      <w:r w:rsidRPr="00C76309">
        <w:tab/>
        <w:t>(d)</w:t>
      </w:r>
      <w:r w:rsidRPr="00C76309">
        <w:tab/>
        <w:t>if agreement is refused, the kind of appraisal the director</w:t>
      </w:r>
      <w:r w:rsidRPr="00C76309">
        <w:noBreakHyphen/>
        <w:t>general may carry out under section 371 (Care and protection appraisal—visual examination and interview).</w:t>
      </w:r>
    </w:p>
    <w:p w14:paraId="0746C4FE" w14:textId="77777777" w:rsidR="00606EAC" w:rsidRPr="00C76309" w:rsidRDefault="00606EAC" w:rsidP="00606EAC">
      <w:pPr>
        <w:pStyle w:val="Amain"/>
      </w:pPr>
      <w:r w:rsidRPr="00C76309">
        <w:tab/>
        <w:t>(2)</w:t>
      </w:r>
      <w:r w:rsidRPr="00C76309">
        <w:tab/>
        <w:t>Agreement to the appraisal may be given orally.</w:t>
      </w:r>
    </w:p>
    <w:p w14:paraId="41000529" w14:textId="77777777" w:rsidR="00606EAC" w:rsidRPr="00C76309" w:rsidRDefault="00606EAC" w:rsidP="00606EAC">
      <w:pPr>
        <w:pStyle w:val="Amain"/>
      </w:pPr>
      <w:r w:rsidRPr="00C76309">
        <w:tab/>
        <w:t>(3)</w:t>
      </w:r>
      <w:r w:rsidRPr="00C76309">
        <w:tab/>
        <w:t>The director-general must keep a written record of the agreement to the appraisal.</w:t>
      </w:r>
    </w:p>
    <w:p w14:paraId="38D2DB46" w14:textId="77777777" w:rsidR="00606EAC" w:rsidRPr="00C76309" w:rsidRDefault="00606EAC" w:rsidP="00606EAC">
      <w:pPr>
        <w:pStyle w:val="Amain"/>
      </w:pPr>
      <w:r w:rsidRPr="00C76309">
        <w:tab/>
        <w:t>(4)</w:t>
      </w:r>
      <w:r w:rsidRPr="00C76309">
        <w:tab/>
        <w:t>When notifying a person for section 368 (2) (a) (ii), the director</w:t>
      </w:r>
      <w:r w:rsidRPr="00C76309">
        <w:noBreakHyphen/>
        <w:t>general must tell the person—</w:t>
      </w:r>
    </w:p>
    <w:p w14:paraId="0C32DD0E" w14:textId="77777777" w:rsidR="00606EAC" w:rsidRPr="00C76309" w:rsidRDefault="00606EAC" w:rsidP="00606EAC">
      <w:pPr>
        <w:pStyle w:val="Apara"/>
      </w:pPr>
      <w:r w:rsidRPr="00C76309">
        <w:tab/>
        <w:t>(a)</w:t>
      </w:r>
      <w:r w:rsidRPr="00C76309">
        <w:tab/>
        <w:t>the purpose of the appraisal; and</w:t>
      </w:r>
    </w:p>
    <w:p w14:paraId="165726A6" w14:textId="77777777" w:rsidR="00606EAC" w:rsidRPr="00C76309" w:rsidRDefault="00606EAC" w:rsidP="00606EAC">
      <w:pPr>
        <w:pStyle w:val="Apara"/>
      </w:pPr>
      <w:r w:rsidRPr="00C76309">
        <w:tab/>
        <w:t>(b)</w:t>
      </w:r>
      <w:r w:rsidRPr="00C76309">
        <w:tab/>
        <w:t>if the appraisal is to include a care and protection assessment of the child or young person—the kind of assessment.</w:t>
      </w:r>
    </w:p>
    <w:p w14:paraId="28726980" w14:textId="77777777" w:rsidR="00606EAC" w:rsidRPr="00C76309" w:rsidRDefault="00606EAC" w:rsidP="00606EAC">
      <w:pPr>
        <w:pStyle w:val="Amain"/>
      </w:pPr>
      <w:r w:rsidRPr="00C76309">
        <w:tab/>
        <w:t>(5)</w:t>
      </w:r>
      <w:r w:rsidRPr="00C76309">
        <w:tab/>
        <w:t>The director-general is not required to notify a person under section 368 (2) (a) (ii) if satisfied that—</w:t>
      </w:r>
    </w:p>
    <w:p w14:paraId="48461A02" w14:textId="77777777" w:rsidR="00606EAC" w:rsidRPr="00C76309" w:rsidRDefault="00606EAC" w:rsidP="00606EAC">
      <w:pPr>
        <w:pStyle w:val="Apara"/>
      </w:pPr>
      <w:r w:rsidRPr="00C76309">
        <w:tab/>
        <w:t>(a)</w:t>
      </w:r>
      <w:r w:rsidRPr="00C76309">
        <w:tab/>
        <w:t>it would not be in the best interests of the child or young person to notify the person; or</w:t>
      </w:r>
    </w:p>
    <w:p w14:paraId="446095A5" w14:textId="77777777" w:rsidR="00606EAC" w:rsidRPr="00C76309" w:rsidRDefault="00606EAC" w:rsidP="00FF2807">
      <w:pPr>
        <w:pStyle w:val="Apara"/>
        <w:keepNext/>
      </w:pPr>
      <w:r w:rsidRPr="00C76309">
        <w:tab/>
        <w:t>(b)</w:t>
      </w:r>
      <w:r w:rsidRPr="00C76309">
        <w:tab/>
        <w:t>it is not possible or reasonably practicable in the circumstances to do so.</w:t>
      </w:r>
    </w:p>
    <w:p w14:paraId="4859A964" w14:textId="77777777" w:rsidR="00606EAC" w:rsidRPr="00C76309" w:rsidRDefault="00606EAC" w:rsidP="00606EAC">
      <w:pPr>
        <w:pStyle w:val="aExamHdgpar"/>
      </w:pPr>
      <w:r w:rsidRPr="00C76309">
        <w:t>Example—par (b)</w:t>
      </w:r>
    </w:p>
    <w:p w14:paraId="32C441FD" w14:textId="77777777" w:rsidR="00606EAC" w:rsidRPr="00C76309" w:rsidRDefault="00606EAC" w:rsidP="008A4A40">
      <w:pPr>
        <w:pStyle w:val="aExampar"/>
      </w:pPr>
      <w:r w:rsidRPr="00C76309">
        <w:t>despite reasonable efforts, contact details for a parent cannot be found</w:t>
      </w:r>
    </w:p>
    <w:p w14:paraId="2E244687" w14:textId="77777777" w:rsidR="00606EAC" w:rsidRPr="00C76309" w:rsidRDefault="00606EAC" w:rsidP="00606EAC">
      <w:pPr>
        <w:pStyle w:val="AH5Sec"/>
      </w:pPr>
      <w:bookmarkStart w:id="471" w:name="_Toc111645382"/>
      <w:r w:rsidRPr="00DB5EBE">
        <w:rPr>
          <w:rStyle w:val="CharSectNo"/>
        </w:rPr>
        <w:lastRenderedPageBreak/>
        <w:t>370</w:t>
      </w:r>
      <w:r w:rsidRPr="00C76309">
        <w:tab/>
        <w:t>Care and protection appraisal—obtaining agreement not in best interests of child or young person etc</w:t>
      </w:r>
      <w:bookmarkEnd w:id="471"/>
    </w:p>
    <w:p w14:paraId="40B264B0" w14:textId="77777777" w:rsidR="00606EAC" w:rsidRPr="00C76309" w:rsidRDefault="00606EAC" w:rsidP="00606EAC">
      <w:pPr>
        <w:pStyle w:val="Amain"/>
      </w:pPr>
      <w:r w:rsidRPr="00C76309">
        <w:tab/>
        <w:t>(1)</w:t>
      </w:r>
      <w:r w:rsidRPr="00C76309">
        <w:tab/>
        <w:t>This section applies if the director-general suspects on reasonable grounds that obtaining agreement to carry out an appraisal from a parent or other person with daily care responsibility for a child or young person—</w:t>
      </w:r>
    </w:p>
    <w:p w14:paraId="16CD7DE5" w14:textId="77777777" w:rsidR="00606EAC" w:rsidRPr="00C76309" w:rsidRDefault="00606EAC" w:rsidP="00606EAC">
      <w:pPr>
        <w:pStyle w:val="Apara"/>
      </w:pPr>
      <w:r w:rsidRPr="00C76309">
        <w:tab/>
        <w:t>(a)</w:t>
      </w:r>
      <w:r w:rsidRPr="00C76309">
        <w:tab/>
        <w:t>is not in the best interests of the child or young person; or</w:t>
      </w:r>
    </w:p>
    <w:p w14:paraId="64637861" w14:textId="77777777" w:rsidR="00606EAC" w:rsidRPr="00C76309" w:rsidRDefault="00606EAC" w:rsidP="00606EAC">
      <w:pPr>
        <w:pStyle w:val="Apara"/>
      </w:pPr>
      <w:r w:rsidRPr="00C76309">
        <w:tab/>
        <w:t>(b)</w:t>
      </w:r>
      <w:r w:rsidRPr="00C76309">
        <w:tab/>
        <w:t>would be likely to jeopardise a criminal investigation.</w:t>
      </w:r>
    </w:p>
    <w:p w14:paraId="570E184C" w14:textId="77777777" w:rsidR="00606EAC" w:rsidRPr="00C76309" w:rsidRDefault="00606EAC" w:rsidP="00606EAC">
      <w:pPr>
        <w:pStyle w:val="aExamHdgss"/>
      </w:pPr>
      <w:r w:rsidRPr="00C76309">
        <w:t>Examples par (a)—not in the best interests of child or young person</w:t>
      </w:r>
    </w:p>
    <w:p w14:paraId="52C70D80" w14:textId="77777777" w:rsidR="00606EAC" w:rsidRPr="00C76309" w:rsidRDefault="00606EAC" w:rsidP="00606EAC">
      <w:pPr>
        <w:pStyle w:val="aExamINumss"/>
      </w:pPr>
      <w:r w:rsidRPr="00C76309">
        <w:t>1</w:t>
      </w:r>
      <w:r w:rsidRPr="00C76309">
        <w:tab/>
        <w:t>the parent or other person with daily care responsibility is the subject of an allegation of abuse or neglect of the child or young person</w:t>
      </w:r>
    </w:p>
    <w:p w14:paraId="395DC4F0" w14:textId="77777777" w:rsidR="00606EAC" w:rsidRPr="00C76309" w:rsidRDefault="00606EAC" w:rsidP="00606EAC">
      <w:pPr>
        <w:pStyle w:val="aExamINumss"/>
        <w:keepNext/>
      </w:pPr>
      <w:r w:rsidRPr="00C76309">
        <w:t>2</w:t>
      </w:r>
      <w:r w:rsidRPr="00C76309">
        <w:tab/>
        <w:t>the parent’s contact with the child or young person is not allowed, or is limited, under a court order (under this Act or another law in force in the Territory)</w:t>
      </w:r>
    </w:p>
    <w:p w14:paraId="5D58F211" w14:textId="77777777" w:rsidR="00606EAC" w:rsidRPr="00C76309" w:rsidRDefault="00606EAC" w:rsidP="00606EAC">
      <w:pPr>
        <w:pStyle w:val="Amain"/>
      </w:pPr>
      <w:r w:rsidRPr="00C76309">
        <w:tab/>
        <w:t>(2)</w:t>
      </w:r>
      <w:r w:rsidRPr="00C76309">
        <w:tab/>
        <w:t>The director-general may carry out a care and protection appraisal under section 371.</w:t>
      </w:r>
    </w:p>
    <w:p w14:paraId="384B6FEF" w14:textId="77777777" w:rsidR="00606EAC" w:rsidRPr="00C76309" w:rsidRDefault="00606EAC" w:rsidP="00606EAC">
      <w:pPr>
        <w:pStyle w:val="AH5Sec"/>
        <w:rPr>
          <w:lang w:eastAsia="en-AU"/>
        </w:rPr>
      </w:pPr>
      <w:bookmarkStart w:id="472" w:name="_Toc111645383"/>
      <w:r w:rsidRPr="00DB5EBE">
        <w:rPr>
          <w:rStyle w:val="CharSectNo"/>
        </w:rPr>
        <w:t>371</w:t>
      </w:r>
      <w:r w:rsidRPr="00C76309">
        <w:rPr>
          <w:lang w:eastAsia="en-AU"/>
        </w:rPr>
        <w:tab/>
        <w:t>Care and protection appraisal—visual examination and interview</w:t>
      </w:r>
      <w:bookmarkEnd w:id="472"/>
    </w:p>
    <w:p w14:paraId="41120408" w14:textId="77777777" w:rsidR="00606EAC" w:rsidRPr="00C76309" w:rsidRDefault="00606EAC" w:rsidP="00606EAC">
      <w:pPr>
        <w:pStyle w:val="Amain"/>
        <w:rPr>
          <w:lang w:eastAsia="en-AU"/>
        </w:rPr>
      </w:pPr>
      <w:r w:rsidRPr="00C76309">
        <w:rPr>
          <w:lang w:eastAsia="en-AU"/>
        </w:rPr>
        <w:tab/>
        <w:t>(1)</w:t>
      </w:r>
      <w:r w:rsidRPr="00C76309">
        <w:rPr>
          <w:lang w:eastAsia="en-AU"/>
        </w:rPr>
        <w:tab/>
        <w:t>If section 370 applies in relation to a child or young person, the director-general may carry out an appraisal that consists only of—</w:t>
      </w:r>
    </w:p>
    <w:p w14:paraId="6B31896F" w14:textId="77777777" w:rsidR="00606EAC" w:rsidRPr="00C76309" w:rsidRDefault="00606EAC" w:rsidP="00606EAC">
      <w:pPr>
        <w:pStyle w:val="Apara"/>
        <w:rPr>
          <w:lang w:eastAsia="en-AU"/>
        </w:rPr>
      </w:pPr>
      <w:r w:rsidRPr="00C76309">
        <w:rPr>
          <w:lang w:eastAsia="en-AU"/>
        </w:rPr>
        <w:tab/>
        <w:t>(a)</w:t>
      </w:r>
      <w:r w:rsidRPr="00C76309">
        <w:rPr>
          <w:lang w:eastAsia="en-AU"/>
        </w:rPr>
        <w:tab/>
        <w:t>a visual examination of the child or young person; and</w:t>
      </w:r>
    </w:p>
    <w:p w14:paraId="6672620E" w14:textId="77777777" w:rsidR="00606EAC" w:rsidRPr="00C76309" w:rsidRDefault="00606EAC" w:rsidP="00606EAC">
      <w:pPr>
        <w:pStyle w:val="Apara"/>
        <w:rPr>
          <w:lang w:eastAsia="en-AU"/>
        </w:rPr>
      </w:pPr>
      <w:r w:rsidRPr="00C76309">
        <w:rPr>
          <w:lang w:eastAsia="en-AU"/>
        </w:rPr>
        <w:tab/>
        <w:t>(b)</w:t>
      </w:r>
      <w:r w:rsidRPr="00C76309">
        <w:rPr>
          <w:lang w:eastAsia="en-AU"/>
        </w:rPr>
        <w:tab/>
        <w:t>an interview of the child or young person.</w:t>
      </w:r>
    </w:p>
    <w:p w14:paraId="4D28A14E" w14:textId="77777777" w:rsidR="00606EAC" w:rsidRPr="00C76309" w:rsidRDefault="00606EAC" w:rsidP="00606EAC">
      <w:pPr>
        <w:pStyle w:val="Amain"/>
        <w:rPr>
          <w:lang w:eastAsia="en-AU"/>
        </w:rPr>
      </w:pPr>
      <w:r w:rsidRPr="00C76309">
        <w:rPr>
          <w:lang w:eastAsia="en-AU"/>
        </w:rPr>
        <w:tab/>
        <w:t>(2)</w:t>
      </w:r>
      <w:r w:rsidRPr="00C76309">
        <w:rPr>
          <w:lang w:eastAsia="en-AU"/>
        </w:rPr>
        <w:tab/>
        <w:t>If the child or young person is a student at a school, a patient at a health facility or being cared for by a childcare service, the director</w:t>
      </w:r>
      <w:r w:rsidRPr="00C76309">
        <w:rPr>
          <w:lang w:eastAsia="en-AU"/>
        </w:rPr>
        <w:noBreakHyphen/>
        <w:t>general—</w:t>
      </w:r>
    </w:p>
    <w:p w14:paraId="2AC10E98" w14:textId="77777777" w:rsidR="00606EAC" w:rsidRPr="00C76309" w:rsidRDefault="00606EAC" w:rsidP="00606EAC">
      <w:pPr>
        <w:pStyle w:val="Apara"/>
        <w:rPr>
          <w:lang w:eastAsia="en-AU"/>
        </w:rPr>
      </w:pPr>
      <w:r w:rsidRPr="00C76309">
        <w:rPr>
          <w:lang w:eastAsia="en-AU"/>
        </w:rPr>
        <w:tab/>
        <w:t>(a)</w:t>
      </w:r>
      <w:r w:rsidRPr="00C76309">
        <w:rPr>
          <w:lang w:eastAsia="en-AU"/>
        </w:rPr>
        <w:tab/>
        <w:t>may enter the school, health facility or childcare service to visually examine or interview the child or young person; and</w:t>
      </w:r>
    </w:p>
    <w:p w14:paraId="4B59AE37" w14:textId="77777777" w:rsidR="00606EAC" w:rsidRPr="00C76309" w:rsidRDefault="00606EAC" w:rsidP="00514E85">
      <w:pPr>
        <w:pStyle w:val="Apara"/>
        <w:keepNext/>
        <w:rPr>
          <w:lang w:eastAsia="en-AU"/>
        </w:rPr>
      </w:pPr>
      <w:r w:rsidRPr="00C76309">
        <w:rPr>
          <w:lang w:eastAsia="en-AU"/>
        </w:rPr>
        <w:lastRenderedPageBreak/>
        <w:tab/>
        <w:t>(b)</w:t>
      </w:r>
      <w:r w:rsidRPr="00C76309">
        <w:rPr>
          <w:lang w:eastAsia="en-AU"/>
        </w:rPr>
        <w:tab/>
        <w:t>if entering the school, health facility or childcare service, must—</w:t>
      </w:r>
    </w:p>
    <w:p w14:paraId="4A7D5B62" w14:textId="77777777" w:rsidR="00606EAC" w:rsidRPr="00C76309" w:rsidRDefault="00606EAC" w:rsidP="00514E85">
      <w:pPr>
        <w:pStyle w:val="Asubpara"/>
        <w:keepNext/>
        <w:rPr>
          <w:lang w:eastAsia="en-AU"/>
        </w:rPr>
      </w:pPr>
      <w:r w:rsidRPr="00C76309">
        <w:rPr>
          <w:lang w:eastAsia="en-AU"/>
        </w:rPr>
        <w:tab/>
        <w:t>(i)</w:t>
      </w:r>
      <w:r w:rsidRPr="00C76309">
        <w:rPr>
          <w:lang w:eastAsia="en-AU"/>
        </w:rPr>
        <w:tab/>
        <w:t>produce the director-general’s identity card; and</w:t>
      </w:r>
    </w:p>
    <w:p w14:paraId="46278B8E" w14:textId="77777777" w:rsidR="00606EAC" w:rsidRPr="00C76309" w:rsidRDefault="00606EAC" w:rsidP="00606EAC">
      <w:pPr>
        <w:pStyle w:val="Asubpara"/>
        <w:rPr>
          <w:lang w:eastAsia="en-AU"/>
        </w:rPr>
      </w:pPr>
      <w:r w:rsidRPr="00C76309">
        <w:rPr>
          <w:lang w:eastAsia="en-AU"/>
        </w:rPr>
        <w:tab/>
        <w:t>(ii)</w:t>
      </w:r>
      <w:r w:rsidRPr="00C76309">
        <w:rPr>
          <w:lang w:eastAsia="en-AU"/>
        </w:rPr>
        <w:tab/>
        <w:t>tell the person in charge of the school, health facility or childcare service the purpose of the entry.</w:t>
      </w:r>
    </w:p>
    <w:p w14:paraId="76218EF7" w14:textId="77777777" w:rsidR="00606EAC" w:rsidRPr="00C76309" w:rsidRDefault="00606EAC" w:rsidP="00606EAC">
      <w:pPr>
        <w:pStyle w:val="Amain"/>
        <w:rPr>
          <w:lang w:eastAsia="en-AU"/>
        </w:rPr>
      </w:pPr>
      <w:r w:rsidRPr="00C76309">
        <w:rPr>
          <w:lang w:eastAsia="en-AU"/>
        </w:rPr>
        <w:tab/>
        <w:t>(3)</w:t>
      </w:r>
      <w:r w:rsidRPr="00C76309">
        <w:rPr>
          <w:lang w:eastAsia="en-AU"/>
        </w:rPr>
        <w:tab/>
        <w:t>After the director-general visually examines or interviews the child or young person, the director-general must take reasonable steps to tell at least 1 parent or other person who has daily care responsibility for the child or young person that the examination or interview has been carried out.</w:t>
      </w:r>
    </w:p>
    <w:p w14:paraId="00768568" w14:textId="77777777" w:rsidR="00606EAC" w:rsidRPr="00C76309" w:rsidRDefault="00606EAC" w:rsidP="00606EAC">
      <w:pPr>
        <w:pStyle w:val="Amain"/>
      </w:pPr>
      <w:r w:rsidRPr="00C76309">
        <w:tab/>
        <w:t>(4)</w:t>
      </w:r>
      <w:r w:rsidRPr="00C76309">
        <w:tab/>
        <w:t>Subsection (3) does not apply in relation to a person if the director</w:t>
      </w:r>
      <w:r w:rsidRPr="00C76309">
        <w:noBreakHyphen/>
        <w:t>general suspects on reasonable grounds that telling the person—</w:t>
      </w:r>
    </w:p>
    <w:p w14:paraId="5DE89B01" w14:textId="77777777" w:rsidR="00606EAC" w:rsidRPr="00C76309" w:rsidRDefault="00606EAC" w:rsidP="00606EAC">
      <w:pPr>
        <w:pStyle w:val="Apara"/>
      </w:pPr>
      <w:r w:rsidRPr="00C76309">
        <w:tab/>
        <w:t>(a)</w:t>
      </w:r>
      <w:r w:rsidRPr="00C76309">
        <w:tab/>
        <w:t>is not in the best interests of the child or young person; or</w:t>
      </w:r>
    </w:p>
    <w:p w14:paraId="3F8F665B" w14:textId="77777777" w:rsidR="00606EAC" w:rsidRPr="00C76309" w:rsidRDefault="00606EAC" w:rsidP="00606EAC">
      <w:pPr>
        <w:pStyle w:val="Apara"/>
      </w:pPr>
      <w:r w:rsidRPr="00C76309">
        <w:tab/>
        <w:t>(b)</w:t>
      </w:r>
      <w:r w:rsidRPr="00C76309">
        <w:tab/>
        <w:t>would be likely to jeopardise a criminal investigation.</w:t>
      </w:r>
    </w:p>
    <w:p w14:paraId="7B569310" w14:textId="77777777" w:rsidR="00606EAC" w:rsidRPr="00C76309" w:rsidRDefault="00606EAC" w:rsidP="00606EAC">
      <w:pPr>
        <w:pStyle w:val="Amain"/>
      </w:pPr>
      <w:r w:rsidRPr="00C76309">
        <w:tab/>
        <w:t>(5)</w:t>
      </w:r>
      <w:r w:rsidRPr="00C76309">
        <w:tab/>
        <w:t>This section does not affect the director-general’s capacity to—</w:t>
      </w:r>
    </w:p>
    <w:p w14:paraId="4354BD21" w14:textId="77777777" w:rsidR="00606EAC" w:rsidRPr="00C76309" w:rsidRDefault="00606EAC" w:rsidP="00606EAC">
      <w:pPr>
        <w:pStyle w:val="Apara"/>
      </w:pPr>
      <w:r w:rsidRPr="00C76309">
        <w:tab/>
        <w:t>(a)</w:t>
      </w:r>
      <w:r w:rsidRPr="00C76309">
        <w:tab/>
        <w:t>do anything mentioned in section 360 (4) (Director-general to act on child concern report) or section 361 (3) (Director</w:t>
      </w:r>
      <w:r w:rsidRPr="00C76309">
        <w:noBreakHyphen/>
        <w:t>general action on child protection report); or</w:t>
      </w:r>
    </w:p>
    <w:p w14:paraId="24E87F9E" w14:textId="77777777" w:rsidR="00606EAC" w:rsidRPr="00C76309" w:rsidRDefault="00606EAC" w:rsidP="00606EAC">
      <w:pPr>
        <w:pStyle w:val="Apara"/>
      </w:pPr>
      <w:r w:rsidRPr="00C76309">
        <w:tab/>
        <w:t>(b)</w:t>
      </w:r>
      <w:r w:rsidRPr="00C76309">
        <w:tab/>
        <w:t>take emergency action in relation to the child or young person under section 406 (Emergency action—criteria for taking emergency action); or</w:t>
      </w:r>
    </w:p>
    <w:p w14:paraId="0674A812" w14:textId="77777777" w:rsidR="00606EAC" w:rsidRPr="00C76309" w:rsidRDefault="00606EAC" w:rsidP="00606EAC">
      <w:pPr>
        <w:pStyle w:val="Apara"/>
      </w:pPr>
      <w:r w:rsidRPr="00C76309">
        <w:tab/>
        <w:t>(c)</w:t>
      </w:r>
      <w:r w:rsidRPr="00C76309">
        <w:tab/>
        <w:t>apply to the Childrens Court for a care and protection order under section 424 (Care and protection order—application by director-general); or</w:t>
      </w:r>
    </w:p>
    <w:p w14:paraId="44605B95" w14:textId="77777777" w:rsidR="00606EAC" w:rsidRPr="00C76309" w:rsidRDefault="00606EAC" w:rsidP="00606EAC">
      <w:pPr>
        <w:pStyle w:val="Apara"/>
      </w:pPr>
      <w:r w:rsidRPr="00C76309">
        <w:tab/>
        <w:t>(d)</w:t>
      </w:r>
      <w:r w:rsidRPr="00C76309">
        <w:tab/>
        <w:t>give information under part 25.3 (Sharing protected information).</w:t>
      </w:r>
    </w:p>
    <w:p w14:paraId="3FA640F1" w14:textId="77777777" w:rsidR="00FD297F" w:rsidRPr="00DB5EBE" w:rsidRDefault="00FD297F" w:rsidP="00FD297F">
      <w:pPr>
        <w:pStyle w:val="AH3Div"/>
      </w:pPr>
      <w:bookmarkStart w:id="473" w:name="_Toc111645384"/>
      <w:r w:rsidRPr="00DB5EBE">
        <w:rPr>
          <w:rStyle w:val="CharDivNo"/>
        </w:rPr>
        <w:lastRenderedPageBreak/>
        <w:t>Division 11.2.3</w:t>
      </w:r>
      <w:r>
        <w:tab/>
      </w:r>
      <w:r w:rsidRPr="00DB5EBE">
        <w:rPr>
          <w:rStyle w:val="CharDivText"/>
        </w:rPr>
        <w:t>Appraisal orders</w:t>
      </w:r>
      <w:bookmarkEnd w:id="473"/>
    </w:p>
    <w:p w14:paraId="681620E9" w14:textId="77777777" w:rsidR="00FD297F" w:rsidRDefault="00FD297F" w:rsidP="00FD297F">
      <w:pPr>
        <w:pStyle w:val="aNote"/>
        <w:keepNext/>
        <w:rPr>
          <w:rStyle w:val="charItals"/>
        </w:rPr>
      </w:pPr>
      <w:r>
        <w:rPr>
          <w:rStyle w:val="charItals"/>
        </w:rPr>
        <w:t>Note to div 11.2.3</w:t>
      </w:r>
    </w:p>
    <w:p w14:paraId="33F96FCC" w14:textId="77777777" w:rsidR="00FD297F" w:rsidRDefault="00FD297F" w:rsidP="008A4A40">
      <w:pPr>
        <w:pStyle w:val="aNote"/>
        <w:keepNext/>
        <w:keepLines/>
        <w:ind w:left="1083" w:firstLine="17"/>
      </w:pPr>
      <w:r>
        <w:t>The director</w:t>
      </w:r>
      <w:r>
        <w:noBreakHyphen/>
        <w:t>general may ask the chief police officer for assistance in taking action under an appraisal order.  The chief police officer must, if asked, give assistance to the director</w:t>
      </w:r>
      <w:r>
        <w:noBreakHyphen/>
        <w:t>general by assigning police officers to assist the director</w:t>
      </w:r>
      <w:r>
        <w:noBreakHyphen/>
        <w:t>general in carrying out the action (see s 679).</w:t>
      </w:r>
    </w:p>
    <w:p w14:paraId="0342C732" w14:textId="77777777" w:rsidR="00FD297F" w:rsidRDefault="00FD297F" w:rsidP="00FD297F">
      <w:pPr>
        <w:pStyle w:val="AH5Sec"/>
      </w:pPr>
      <w:bookmarkStart w:id="474" w:name="_Toc111645385"/>
      <w:r w:rsidRPr="00DB5EBE">
        <w:rPr>
          <w:rStyle w:val="CharSectNo"/>
        </w:rPr>
        <w:t>372</w:t>
      </w:r>
      <w:r>
        <w:tab/>
        <w:t xml:space="preserve">What is an </w:t>
      </w:r>
      <w:r w:rsidRPr="00D72DD6">
        <w:rPr>
          <w:rStyle w:val="charItals"/>
        </w:rPr>
        <w:t>appraisal order</w:t>
      </w:r>
      <w:r>
        <w:t>?</w:t>
      </w:r>
      <w:bookmarkEnd w:id="474"/>
    </w:p>
    <w:p w14:paraId="33E073B9" w14:textId="77777777" w:rsidR="00FD297F" w:rsidRDefault="00FD297F" w:rsidP="00FD297F">
      <w:pPr>
        <w:pStyle w:val="Amainreturn"/>
        <w:keepNext/>
      </w:pPr>
      <w:r>
        <w:t>In the care and protection chapters:</w:t>
      </w:r>
    </w:p>
    <w:p w14:paraId="44C460A4" w14:textId="77777777" w:rsidR="00FD297F" w:rsidRDefault="00FD297F" w:rsidP="00FD297F">
      <w:pPr>
        <w:pStyle w:val="aDef"/>
        <w:keepNext/>
      </w:pPr>
      <w:r>
        <w:rPr>
          <w:rStyle w:val="charBoldItals"/>
        </w:rPr>
        <w:t>appraisal order</w:t>
      </w:r>
      <w:r>
        <w:t>—</w:t>
      </w:r>
    </w:p>
    <w:p w14:paraId="3CBC5BA7" w14:textId="77777777" w:rsidR="00FD297F" w:rsidRDefault="00FD297F" w:rsidP="00FD297F">
      <w:pPr>
        <w:pStyle w:val="aDefpara"/>
      </w:pPr>
      <w:r>
        <w:tab/>
        <w:t>(a)</w:t>
      </w:r>
      <w:r>
        <w:tab/>
        <w:t>means an order authorising the director</w:t>
      </w:r>
      <w:r>
        <w:noBreakHyphen/>
        <w:t>general to carry out a care and protection appraisal of a child or young person; and</w:t>
      </w:r>
    </w:p>
    <w:p w14:paraId="2114FAF9" w14:textId="77777777" w:rsidR="00FD297F" w:rsidRDefault="00FD297F" w:rsidP="00FD297F">
      <w:pPr>
        <w:pStyle w:val="aNotepar"/>
        <w:keepNext/>
        <w:rPr>
          <w:iCs/>
        </w:rPr>
      </w:pPr>
      <w:r>
        <w:rPr>
          <w:rStyle w:val="charItals"/>
        </w:rPr>
        <w:t>Note</w:t>
      </w:r>
      <w:r>
        <w:rPr>
          <w:rStyle w:val="charItals"/>
        </w:rPr>
        <w:tab/>
      </w:r>
      <w:r>
        <w:rPr>
          <w:iCs/>
        </w:rPr>
        <w:t xml:space="preserve">A care and protection appraisal may include a </w:t>
      </w:r>
      <w:r>
        <w:t xml:space="preserve">care and protection </w:t>
      </w:r>
      <w:r>
        <w:rPr>
          <w:iCs/>
        </w:rPr>
        <w:t>assessment (see s 366).</w:t>
      </w:r>
    </w:p>
    <w:p w14:paraId="3CECEC1D" w14:textId="77777777" w:rsidR="00FD297F" w:rsidRDefault="00FD297F" w:rsidP="00FD297F">
      <w:pPr>
        <w:pStyle w:val="aDefpara"/>
      </w:pPr>
      <w:r>
        <w:tab/>
        <w:t>(b)</w:t>
      </w:r>
      <w:r>
        <w:tab/>
        <w:t>may, but need not, include 1 or more of the following requirements:</w:t>
      </w:r>
    </w:p>
    <w:p w14:paraId="682ADD37" w14:textId="77777777" w:rsidR="00FD297F" w:rsidRDefault="00FD297F" w:rsidP="00FD297F">
      <w:pPr>
        <w:pStyle w:val="aDefsubpara"/>
      </w:pPr>
      <w:r>
        <w:tab/>
        <w:t>(i)</w:t>
      </w:r>
      <w:r>
        <w:tab/>
        <w:t>that a person attend, alone or with someone else, at a stated place at a stated time for the appraisal;</w:t>
      </w:r>
    </w:p>
    <w:p w14:paraId="4F756829" w14:textId="77777777" w:rsidR="00FD297F" w:rsidRDefault="00FD297F" w:rsidP="00FD297F">
      <w:pPr>
        <w:pStyle w:val="aDefsubpara"/>
      </w:pPr>
      <w:r>
        <w:tab/>
        <w:t>(ii)</w:t>
      </w:r>
      <w:r>
        <w:tab/>
        <w:t>that a person or entity comply with arrangements made by the director</w:t>
      </w:r>
      <w:r>
        <w:noBreakHyphen/>
        <w:t>general for the appraisal;</w:t>
      </w:r>
    </w:p>
    <w:p w14:paraId="6629DD49" w14:textId="77777777" w:rsidR="00FD297F" w:rsidRDefault="00FD297F" w:rsidP="00FD297F">
      <w:pPr>
        <w:pStyle w:val="aDefsubpara"/>
      </w:pPr>
      <w:r>
        <w:tab/>
        <w:t>(iii)</w:t>
      </w:r>
      <w:r>
        <w:tab/>
        <w:t>that a person or entity allow entry to a stated place for the appraisal;</w:t>
      </w:r>
    </w:p>
    <w:p w14:paraId="6F1B250A" w14:textId="77777777" w:rsidR="00FD297F" w:rsidRDefault="00FD297F" w:rsidP="00FD297F">
      <w:pPr>
        <w:pStyle w:val="aDefsubpara"/>
      </w:pPr>
      <w:r>
        <w:tab/>
        <w:t>(iv)</w:t>
      </w:r>
      <w:r>
        <w:tab/>
        <w:t>that a person or entity give the director</w:t>
      </w:r>
      <w:r>
        <w:noBreakHyphen/>
        <w:t>general information about the care, wellbeing or development of a child or young person;</w:t>
      </w:r>
    </w:p>
    <w:p w14:paraId="7F68E392" w14:textId="77777777" w:rsidR="00FD297F" w:rsidRDefault="00FD297F" w:rsidP="00FD297F">
      <w:pPr>
        <w:pStyle w:val="aDefsubpara"/>
      </w:pPr>
      <w:r>
        <w:tab/>
        <w:t>(v)</w:t>
      </w:r>
      <w:r>
        <w:tab/>
        <w:t>that something be produced to the court or given to the director</w:t>
      </w:r>
      <w:r>
        <w:noBreakHyphen/>
        <w:t xml:space="preserve">general or someone else; </w:t>
      </w:r>
    </w:p>
    <w:p w14:paraId="75EF4A74" w14:textId="77777777" w:rsidR="00FD297F" w:rsidRDefault="00FD297F" w:rsidP="00FD297F">
      <w:pPr>
        <w:pStyle w:val="aDefsubpara"/>
        <w:keepLines/>
      </w:pPr>
      <w:r>
        <w:lastRenderedPageBreak/>
        <w:tab/>
        <w:t>(vi)</w:t>
      </w:r>
      <w:r>
        <w:tab/>
        <w:t>that a person not have contact with the child or young person, or not have contact with the child or young person except if a stated person or a person of a stated class is present; and</w:t>
      </w:r>
    </w:p>
    <w:p w14:paraId="78082C10" w14:textId="77777777" w:rsidR="00FD297F" w:rsidRDefault="00FD297F" w:rsidP="00FD297F">
      <w:pPr>
        <w:pStyle w:val="aNotepar"/>
        <w:keepNext/>
      </w:pPr>
      <w:r>
        <w:rPr>
          <w:rStyle w:val="charItals"/>
        </w:rPr>
        <w:t>Note</w:t>
      </w:r>
      <w:r>
        <w:rPr>
          <w:rStyle w:val="charItals"/>
        </w:rPr>
        <w:tab/>
      </w:r>
      <w:r>
        <w:rPr>
          <w:rStyle w:val="charBoldItals"/>
        </w:rPr>
        <w:t>Contact</w:t>
      </w:r>
      <w:r>
        <w:t xml:space="preserve"> includes indirect contact (see s 348).</w:t>
      </w:r>
    </w:p>
    <w:p w14:paraId="6C8F5F9D" w14:textId="77777777" w:rsidR="00FD297F" w:rsidRDefault="00FD297F" w:rsidP="00FD297F">
      <w:pPr>
        <w:pStyle w:val="aDefpara"/>
      </w:pPr>
      <w:r>
        <w:tab/>
        <w:t>(c)</w:t>
      </w:r>
      <w:r>
        <w:tab/>
        <w:t>may, but need not, include a temporary parental responsibility provision.</w:t>
      </w:r>
    </w:p>
    <w:p w14:paraId="53540956" w14:textId="77777777" w:rsidR="00FD297F" w:rsidRDefault="00FD297F" w:rsidP="00FD297F">
      <w:pPr>
        <w:pStyle w:val="AH5Sec"/>
      </w:pPr>
      <w:bookmarkStart w:id="475" w:name="_Toc111645386"/>
      <w:r w:rsidRPr="00DB5EBE">
        <w:rPr>
          <w:rStyle w:val="CharSectNo"/>
        </w:rPr>
        <w:t>373</w:t>
      </w:r>
      <w:r>
        <w:rPr>
          <w:bCs/>
        </w:rPr>
        <w:tab/>
      </w:r>
      <w:r>
        <w:t xml:space="preserve">What is a </w:t>
      </w:r>
      <w:r>
        <w:rPr>
          <w:rStyle w:val="charItals"/>
        </w:rPr>
        <w:t>temporary parental responsibility provision</w:t>
      </w:r>
      <w:r>
        <w:t>?</w:t>
      </w:r>
      <w:bookmarkEnd w:id="475"/>
    </w:p>
    <w:p w14:paraId="59F71975" w14:textId="77777777" w:rsidR="00FD297F" w:rsidRDefault="00FD297F" w:rsidP="00FD297F">
      <w:pPr>
        <w:pStyle w:val="Amainreturn"/>
        <w:keepNext/>
      </w:pPr>
      <w:r>
        <w:t>In the care and protection chapters:</w:t>
      </w:r>
    </w:p>
    <w:p w14:paraId="779888F3" w14:textId="77777777" w:rsidR="00FD297F" w:rsidRDefault="00FD297F" w:rsidP="00FD297F">
      <w:pPr>
        <w:pStyle w:val="aDef"/>
        <w:keepNext/>
      </w:pPr>
      <w:r>
        <w:rPr>
          <w:rStyle w:val="charBoldItals"/>
        </w:rPr>
        <w:t>temporary parental responsibility provision</w:t>
      </w:r>
      <w:r>
        <w:t>—</w:t>
      </w:r>
    </w:p>
    <w:p w14:paraId="31CABE40" w14:textId="77777777" w:rsidR="00FD297F" w:rsidRDefault="00FD297F" w:rsidP="00FD297F">
      <w:pPr>
        <w:pStyle w:val="aDefpara"/>
      </w:pPr>
      <w:r>
        <w:tab/>
        <w:t>(a)</w:t>
      </w:r>
      <w:r>
        <w:tab/>
        <w:t>means a provision in an appraisal order for a child or young person that transfers daily care responsibility for the child or young person to the director</w:t>
      </w:r>
      <w:r>
        <w:noBreakHyphen/>
        <w:t>general; and</w:t>
      </w:r>
    </w:p>
    <w:p w14:paraId="49F16D59" w14:textId="77777777" w:rsidR="00FD297F" w:rsidRDefault="00FD297F" w:rsidP="00FD297F">
      <w:pPr>
        <w:pStyle w:val="aDefpara"/>
      </w:pPr>
      <w:r>
        <w:tab/>
        <w:t>(b)</w:t>
      </w:r>
      <w:r>
        <w:tab/>
        <w:t>may provide for the director</w:t>
      </w:r>
      <w:r>
        <w:noBreakHyphen/>
        <w:t>general to enter and search any place the director</w:t>
      </w:r>
      <w:r>
        <w:noBreakHyphen/>
        <w:t>general believes on reasonable grounds the child or young person is, to find the child or young person.</w:t>
      </w:r>
    </w:p>
    <w:p w14:paraId="4DFCCFD7" w14:textId="77777777" w:rsidR="00FD297F" w:rsidRDefault="00FD297F" w:rsidP="00FD297F">
      <w:pPr>
        <w:pStyle w:val="aNote"/>
        <w:keepNext/>
      </w:pPr>
      <w:r>
        <w:rPr>
          <w:rStyle w:val="charItals"/>
        </w:rPr>
        <w:t>Note 1</w:t>
      </w:r>
      <w:r>
        <w:rPr>
          <w:rStyle w:val="charItals"/>
        </w:rPr>
        <w:tab/>
      </w:r>
      <w:r>
        <w:rPr>
          <w:iCs/>
        </w:rPr>
        <w:t xml:space="preserve">A temporary </w:t>
      </w:r>
      <w:r>
        <w:t>parental responsibility</w:t>
      </w:r>
      <w:r>
        <w:rPr>
          <w:iCs/>
        </w:rPr>
        <w:t xml:space="preserve"> provision </w:t>
      </w:r>
      <w:r>
        <w:t>must not be longer than 4 weeks (see s 384).</w:t>
      </w:r>
    </w:p>
    <w:p w14:paraId="76BE4325" w14:textId="77777777" w:rsidR="00FD297F" w:rsidRDefault="00FD297F" w:rsidP="00FD297F">
      <w:pPr>
        <w:pStyle w:val="aNote"/>
      </w:pPr>
      <w:r>
        <w:rPr>
          <w:rStyle w:val="charItals"/>
        </w:rPr>
        <w:t>Note 2</w:t>
      </w:r>
      <w:r>
        <w:tab/>
        <w:t>The director</w:t>
      </w:r>
      <w:r>
        <w:noBreakHyphen/>
        <w:t>general may ask the chief police officer for assistance in carrying out a temporary parental responsibility provision in an appraisal order.  The chief police officer must, if asked, give assistance to the director</w:t>
      </w:r>
      <w:r>
        <w:noBreakHyphen/>
        <w:t>general by assigning police officers to assist the director</w:t>
      </w:r>
      <w:r>
        <w:noBreakHyphen/>
        <w:t>general in carrying out the action (see s 679).</w:t>
      </w:r>
    </w:p>
    <w:p w14:paraId="7C22CCB0" w14:textId="77777777" w:rsidR="00FD297F" w:rsidRDefault="00FD297F" w:rsidP="00FD297F">
      <w:pPr>
        <w:pStyle w:val="AH5Sec"/>
      </w:pPr>
      <w:bookmarkStart w:id="476" w:name="_Toc111645387"/>
      <w:r w:rsidRPr="00DB5EBE">
        <w:rPr>
          <w:rStyle w:val="CharSectNo"/>
        </w:rPr>
        <w:t>374</w:t>
      </w:r>
      <w:r>
        <w:tab/>
        <w:t>Offence—contravene appraisal order</w:t>
      </w:r>
      <w:bookmarkEnd w:id="476"/>
    </w:p>
    <w:p w14:paraId="5E136BA7" w14:textId="77777777" w:rsidR="00FD297F" w:rsidRDefault="00FD297F" w:rsidP="00FD297F">
      <w:pPr>
        <w:pStyle w:val="Amainreturn"/>
        <w:keepNext/>
      </w:pPr>
      <w:r>
        <w:t>A person commits an offence if—</w:t>
      </w:r>
    </w:p>
    <w:p w14:paraId="2A15DF47" w14:textId="77777777" w:rsidR="00FD297F" w:rsidRDefault="00FD297F" w:rsidP="00FD297F">
      <w:pPr>
        <w:pStyle w:val="Apara"/>
      </w:pPr>
      <w:r>
        <w:tab/>
        <w:t>(a)</w:t>
      </w:r>
      <w:r>
        <w:tab/>
        <w:t>an appraisal order is in force for a child or young person; and</w:t>
      </w:r>
    </w:p>
    <w:p w14:paraId="24237911" w14:textId="77777777" w:rsidR="00FD297F" w:rsidRDefault="00FD297F" w:rsidP="00FD297F">
      <w:pPr>
        <w:pStyle w:val="Apara"/>
      </w:pPr>
      <w:r>
        <w:tab/>
        <w:t>(b)</w:t>
      </w:r>
      <w:r>
        <w:tab/>
        <w:t>the person has been given a copy of the order; and</w:t>
      </w:r>
    </w:p>
    <w:p w14:paraId="7FE84595" w14:textId="77777777" w:rsidR="00FD297F" w:rsidRDefault="00FD297F" w:rsidP="00FD297F">
      <w:pPr>
        <w:pStyle w:val="Apara"/>
        <w:keepNext/>
      </w:pPr>
      <w:r>
        <w:lastRenderedPageBreak/>
        <w:tab/>
        <w:t>(c)</w:t>
      </w:r>
      <w:r>
        <w:tab/>
        <w:t>the person—</w:t>
      </w:r>
    </w:p>
    <w:p w14:paraId="0CC25F1E" w14:textId="77777777" w:rsidR="00FD297F" w:rsidRDefault="00FD297F" w:rsidP="00FD297F">
      <w:pPr>
        <w:pStyle w:val="Asubpara"/>
      </w:pPr>
      <w:r>
        <w:tab/>
        <w:t>(i)</w:t>
      </w:r>
      <w:r>
        <w:tab/>
        <w:t>engages in conduct that contravenes a provision of the order; or</w:t>
      </w:r>
    </w:p>
    <w:p w14:paraId="17C7AA4A" w14:textId="77777777" w:rsidR="00FD297F" w:rsidRDefault="00FD297F" w:rsidP="00FD297F">
      <w:pPr>
        <w:pStyle w:val="Asubpara"/>
      </w:pPr>
      <w:r>
        <w:tab/>
        <w:t>(ii)</w:t>
      </w:r>
      <w:r>
        <w:tab/>
        <w:t>fails to comply with a requirement made of the person under the order.</w:t>
      </w:r>
    </w:p>
    <w:p w14:paraId="61DC88AF" w14:textId="77777777" w:rsidR="00FD297F" w:rsidRDefault="00FD297F" w:rsidP="00FD297F">
      <w:pPr>
        <w:pStyle w:val="Penalty"/>
        <w:keepNext/>
      </w:pPr>
      <w:r>
        <w:t>Maximum penalty:  50 penalty units, imprisonment for 6 months or both.</w:t>
      </w:r>
    </w:p>
    <w:p w14:paraId="64749D6E" w14:textId="77777777" w:rsidR="00FD297F" w:rsidRDefault="00FD297F" w:rsidP="00FD297F">
      <w:pPr>
        <w:pStyle w:val="AH5Sec"/>
      </w:pPr>
      <w:bookmarkStart w:id="477" w:name="_Toc111645388"/>
      <w:r w:rsidRPr="00DB5EBE">
        <w:rPr>
          <w:rStyle w:val="CharSectNo"/>
        </w:rPr>
        <w:t>375</w:t>
      </w:r>
      <w:r>
        <w:tab/>
        <w:t>Appraisal orders—prevails over care and protection orders</w:t>
      </w:r>
      <w:bookmarkEnd w:id="477"/>
    </w:p>
    <w:p w14:paraId="68C86877" w14:textId="77777777" w:rsidR="00FD297F" w:rsidRDefault="00FD297F" w:rsidP="00FD297F">
      <w:pPr>
        <w:pStyle w:val="Amainreturn"/>
        <w:keepNext/>
      </w:pPr>
      <w:r>
        <w:t>If an appraisal order is made for a child or young person for whom a care and protection order is already in force, the appraisal order prevails to the extent of any inconsistency between the orders.</w:t>
      </w:r>
    </w:p>
    <w:p w14:paraId="6B5C7F76" w14:textId="77777777" w:rsidR="00FD297F" w:rsidRDefault="00FD297F" w:rsidP="00FD297F">
      <w:pPr>
        <w:pStyle w:val="aNote"/>
      </w:pPr>
      <w:r>
        <w:rPr>
          <w:rStyle w:val="charItals"/>
        </w:rPr>
        <w:t>Note</w:t>
      </w:r>
      <w:r>
        <w:tab/>
        <w:t>Care and protection orders are made under pt 14.4.</w:t>
      </w:r>
    </w:p>
    <w:p w14:paraId="5692B0BA" w14:textId="77777777" w:rsidR="00FD297F" w:rsidRDefault="00FD297F" w:rsidP="00FD297F">
      <w:pPr>
        <w:pStyle w:val="AH5Sec"/>
      </w:pPr>
      <w:bookmarkStart w:id="478" w:name="_Toc111645389"/>
      <w:r w:rsidRPr="00DB5EBE">
        <w:rPr>
          <w:rStyle w:val="CharSectNo"/>
        </w:rPr>
        <w:t>376</w:t>
      </w:r>
      <w:r>
        <w:tab/>
        <w:t>Appraisal orders—application by director</w:t>
      </w:r>
      <w:r>
        <w:noBreakHyphen/>
        <w:t>general</w:t>
      </w:r>
      <w:bookmarkEnd w:id="478"/>
    </w:p>
    <w:p w14:paraId="5492A7E9" w14:textId="77777777" w:rsidR="00FD297F" w:rsidRDefault="00FD297F" w:rsidP="00FD297F">
      <w:pPr>
        <w:pStyle w:val="Amainreturn"/>
      </w:pPr>
      <w:r>
        <w:t>The director</w:t>
      </w:r>
      <w:r>
        <w:noBreakHyphen/>
        <w:t>general may apply for an appraisal order for a child or young person if—</w:t>
      </w:r>
    </w:p>
    <w:p w14:paraId="19407568" w14:textId="77777777" w:rsidR="00FD297F" w:rsidRDefault="00FD297F" w:rsidP="00FD297F">
      <w:pPr>
        <w:pStyle w:val="Apara"/>
      </w:pPr>
      <w:r>
        <w:tab/>
        <w:t>(a)</w:t>
      </w:r>
      <w:r>
        <w:tab/>
        <w:t>the director</w:t>
      </w:r>
      <w:r>
        <w:noBreakHyphen/>
        <w:t>general is satisfied that a care and protection appraisal is necessary to assess whether the child or young person is in need of care and protection; and</w:t>
      </w:r>
    </w:p>
    <w:p w14:paraId="58E4CF80" w14:textId="77777777" w:rsidR="00606EAC" w:rsidRPr="00C76309" w:rsidRDefault="00606EAC" w:rsidP="00FF2807">
      <w:pPr>
        <w:pStyle w:val="Apara"/>
        <w:keepNext/>
      </w:pPr>
      <w:r w:rsidRPr="00C76309">
        <w:tab/>
        <w:t>(b)</w:t>
      </w:r>
      <w:r w:rsidRPr="00C76309">
        <w:tab/>
        <w:t>either—</w:t>
      </w:r>
    </w:p>
    <w:p w14:paraId="5CF94E98" w14:textId="77777777" w:rsidR="00606EAC" w:rsidRPr="00C76309" w:rsidRDefault="00606EAC" w:rsidP="00FF2807">
      <w:pPr>
        <w:pStyle w:val="Asubpara"/>
        <w:keepLines/>
      </w:pPr>
      <w:r w:rsidRPr="00C76309">
        <w:tab/>
        <w:t>(i)</w:t>
      </w:r>
      <w:r w:rsidRPr="00C76309">
        <w:tab/>
        <w:t>the director-general sought agreement under section 369 (Care and protection appraisal—obtaining agreement etc) but no parent or other person with daily care responsibility agreed to the appraisal; or</w:t>
      </w:r>
    </w:p>
    <w:p w14:paraId="6349090A" w14:textId="77777777" w:rsidR="00606EAC" w:rsidRPr="00C76309" w:rsidRDefault="00606EAC" w:rsidP="008A4A40">
      <w:pPr>
        <w:pStyle w:val="Asubpara"/>
        <w:keepNext/>
      </w:pPr>
      <w:r w:rsidRPr="00C76309">
        <w:lastRenderedPageBreak/>
        <w:tab/>
        <w:t>(ii)</w:t>
      </w:r>
      <w:r w:rsidRPr="00C76309">
        <w:tab/>
        <w:t>section 370 (Care and protection appraisal—obtaining agreement not in best interests of child or young person etc) applies.</w:t>
      </w:r>
    </w:p>
    <w:p w14:paraId="03ECAD16" w14:textId="77777777" w:rsidR="00606EAC" w:rsidRPr="00C76309" w:rsidRDefault="00606EAC" w:rsidP="00606EAC">
      <w:pPr>
        <w:pStyle w:val="aNote"/>
        <w:keepNext/>
        <w:rPr>
          <w:rFonts w:ascii="TimesNewRomanPSMT" w:hAnsi="TimesNewRomanPSMT" w:cs="TimesNewRomanPSMT"/>
          <w:lang w:eastAsia="en-AU"/>
        </w:rPr>
      </w:pPr>
      <w:r w:rsidRPr="00C76309">
        <w:rPr>
          <w:rStyle w:val="charItals"/>
        </w:rPr>
        <w:t>Note 1</w:t>
      </w:r>
      <w:r w:rsidRPr="00C76309">
        <w:rPr>
          <w:rStyle w:val="charItals"/>
        </w:rPr>
        <w:tab/>
      </w:r>
      <w:r w:rsidRPr="00C76309">
        <w:rPr>
          <w:lang w:eastAsia="en-AU"/>
        </w:rPr>
        <w:t xml:space="preserve">Statements, documents and reports must be included in the application </w:t>
      </w:r>
      <w:r w:rsidRPr="00C76309">
        <w:rPr>
          <w:rFonts w:ascii="TimesNewRomanPSMT" w:hAnsi="TimesNewRomanPSMT" w:cs="TimesNewRomanPSMT"/>
          <w:lang w:eastAsia="en-AU"/>
        </w:rPr>
        <w:t>(see s 696).</w:t>
      </w:r>
    </w:p>
    <w:p w14:paraId="29B8E069" w14:textId="77777777" w:rsidR="00606EAC" w:rsidRPr="00C76309" w:rsidRDefault="00606EAC" w:rsidP="00606EAC">
      <w:pPr>
        <w:pStyle w:val="aNote"/>
      </w:pPr>
      <w:r w:rsidRPr="00C76309">
        <w:rPr>
          <w:rStyle w:val="charItals"/>
        </w:rPr>
        <w:t>Note 2</w:t>
      </w:r>
      <w:r w:rsidRPr="00C76309">
        <w:rPr>
          <w:rStyle w:val="charItals"/>
        </w:rPr>
        <w:tab/>
      </w:r>
      <w:r w:rsidRPr="00C76309">
        <w:rPr>
          <w:rFonts w:ascii="TimesNewRomanPS-ItalicMT" w:hAnsi="TimesNewRomanPS-ItalicMT" w:cs="TimesNewRomanPS-ItalicMT"/>
          <w:iCs/>
          <w:lang w:eastAsia="en-AU"/>
        </w:rPr>
        <w:t>Oral applications may also be made (see s 698).</w:t>
      </w:r>
    </w:p>
    <w:p w14:paraId="3485F78F" w14:textId="77777777" w:rsidR="00FD297F" w:rsidRDefault="00FD297F" w:rsidP="00FD297F">
      <w:pPr>
        <w:pStyle w:val="AH5Sec"/>
      </w:pPr>
      <w:bookmarkStart w:id="479" w:name="_Toc111645390"/>
      <w:r w:rsidRPr="00DB5EBE">
        <w:rPr>
          <w:rStyle w:val="CharSectNo"/>
        </w:rPr>
        <w:t>377</w:t>
      </w:r>
      <w:r>
        <w:tab/>
        <w:t>Appraisal orders—urgent applications</w:t>
      </w:r>
      <w:bookmarkEnd w:id="479"/>
    </w:p>
    <w:p w14:paraId="1276F382" w14:textId="77777777" w:rsidR="00FD297F" w:rsidRDefault="00FD297F" w:rsidP="00FD297F">
      <w:pPr>
        <w:pStyle w:val="Amain"/>
      </w:pPr>
      <w:r>
        <w:tab/>
        <w:t>(1)</w:t>
      </w:r>
      <w:r>
        <w:tab/>
        <w:t>An application for an appraisal order may be made by phone, fax or another way if necessary because of urgent circumstances.</w:t>
      </w:r>
    </w:p>
    <w:p w14:paraId="78686B6F" w14:textId="77777777" w:rsidR="00FD297F" w:rsidRDefault="00FD297F" w:rsidP="00FD297F">
      <w:pPr>
        <w:pStyle w:val="Amain"/>
      </w:pPr>
      <w:r>
        <w:tab/>
        <w:t>(2)</w:t>
      </w:r>
      <w:r>
        <w:tab/>
        <w:t>An application made under subsection (1) must be given to the following people before the application is heard by the court:</w:t>
      </w:r>
    </w:p>
    <w:p w14:paraId="58EE7DC7" w14:textId="77777777" w:rsidR="00FD297F" w:rsidRDefault="00FD297F" w:rsidP="00FD297F">
      <w:pPr>
        <w:pStyle w:val="Apara"/>
      </w:pPr>
      <w:r>
        <w:tab/>
        <w:t>(a)</w:t>
      </w:r>
      <w:r>
        <w:tab/>
        <w:t>the child or young person;</w:t>
      </w:r>
    </w:p>
    <w:p w14:paraId="505C3041" w14:textId="77777777" w:rsidR="00FD297F" w:rsidRDefault="00FD297F" w:rsidP="00FD297F">
      <w:pPr>
        <w:pStyle w:val="Apara"/>
      </w:pPr>
      <w:r>
        <w:tab/>
        <w:t>(b)</w:t>
      </w:r>
      <w:r>
        <w:tab/>
        <w:t>each parent of the child or young person;</w:t>
      </w:r>
    </w:p>
    <w:p w14:paraId="7BB41C34" w14:textId="77777777" w:rsidR="00FD297F" w:rsidRDefault="00FD297F" w:rsidP="00FD297F">
      <w:pPr>
        <w:pStyle w:val="Apara"/>
      </w:pPr>
      <w:r>
        <w:tab/>
        <w:t>(c)</w:t>
      </w:r>
      <w:r>
        <w:tab/>
        <w:t>each other person (if any) who has daily care responsibility, or long-term care responsibility, for the child or young person;</w:t>
      </w:r>
    </w:p>
    <w:p w14:paraId="47AAFAFD" w14:textId="77777777" w:rsidR="00FD297F" w:rsidRDefault="00FD297F" w:rsidP="00FD297F">
      <w:pPr>
        <w:pStyle w:val="Apara"/>
      </w:pPr>
      <w:r>
        <w:tab/>
        <w:t>(d)</w:t>
      </w:r>
      <w:r>
        <w:tab/>
        <w:t>the public advocate.</w:t>
      </w:r>
    </w:p>
    <w:p w14:paraId="056B9EBF" w14:textId="77777777" w:rsidR="00FD297F" w:rsidRDefault="00FD297F" w:rsidP="00FD297F">
      <w:pPr>
        <w:pStyle w:val="Amain"/>
      </w:pPr>
      <w:r>
        <w:tab/>
        <w:t>(3)</w:t>
      </w:r>
      <w:r>
        <w:tab/>
        <w:t xml:space="preserve">The Childrens Court must if practicable hear and decide the application on the day it is filed. </w:t>
      </w:r>
    </w:p>
    <w:p w14:paraId="0CB5A8E8" w14:textId="77777777" w:rsidR="00FD297F" w:rsidRDefault="00FD297F" w:rsidP="00FD297F">
      <w:pPr>
        <w:pStyle w:val="AH5Sec"/>
      </w:pPr>
      <w:bookmarkStart w:id="480" w:name="_Toc111645391"/>
      <w:r w:rsidRPr="00DB5EBE">
        <w:rPr>
          <w:rStyle w:val="CharSectNo"/>
        </w:rPr>
        <w:t>378</w:t>
      </w:r>
      <w:r>
        <w:tab/>
        <w:t>Appraisal orders—application to state grounds</w:t>
      </w:r>
      <w:bookmarkEnd w:id="480"/>
    </w:p>
    <w:p w14:paraId="301D8381" w14:textId="77777777" w:rsidR="00FD297F" w:rsidRDefault="00FD297F" w:rsidP="00FD297F">
      <w:pPr>
        <w:pStyle w:val="Amainreturn"/>
        <w:keepNext/>
      </w:pPr>
      <w:r>
        <w:t>An application for an appraisal order must state—</w:t>
      </w:r>
    </w:p>
    <w:p w14:paraId="774AC0AE" w14:textId="77777777" w:rsidR="00FD297F" w:rsidRDefault="00FD297F" w:rsidP="008A68E7">
      <w:pPr>
        <w:pStyle w:val="Apara"/>
        <w:keepNext/>
      </w:pPr>
      <w:r>
        <w:tab/>
        <w:t>(a)</w:t>
      </w:r>
      <w:r>
        <w:tab/>
        <w:t>the grounds on which the order is sought; and</w:t>
      </w:r>
    </w:p>
    <w:p w14:paraId="09CEC4BB" w14:textId="77777777" w:rsidR="00FD297F" w:rsidRDefault="00FD297F" w:rsidP="00FD297F">
      <w:pPr>
        <w:pStyle w:val="Apara"/>
        <w:keepNext/>
      </w:pPr>
      <w:r>
        <w:tab/>
        <w:t>(b)</w:t>
      </w:r>
      <w:r>
        <w:tab/>
        <w:t>if the application includes an application for a temporary parental responsibility provision—the proposed arrangements for the child’s or young person’s care during the period of temporary parental responsibility.</w:t>
      </w:r>
    </w:p>
    <w:p w14:paraId="5C5DF49A" w14:textId="77777777" w:rsidR="00FD297F" w:rsidRDefault="00FD297F" w:rsidP="00FD297F">
      <w:pPr>
        <w:pStyle w:val="aExamHdgss"/>
      </w:pPr>
      <w:r>
        <w:t>Example—ground on which order sought</w:t>
      </w:r>
    </w:p>
    <w:p w14:paraId="1B7D9A67" w14:textId="77777777" w:rsidR="00FD297F" w:rsidRDefault="00FD297F" w:rsidP="008A4A40">
      <w:pPr>
        <w:pStyle w:val="aExamss"/>
      </w:pPr>
      <w:r>
        <w:t xml:space="preserve">a person with parental responsibility does not agree to the appraisal </w:t>
      </w:r>
    </w:p>
    <w:p w14:paraId="3C992ED2" w14:textId="77777777" w:rsidR="00FD297F" w:rsidRDefault="00FD297F" w:rsidP="00FD297F">
      <w:pPr>
        <w:pStyle w:val="AH5Sec"/>
      </w:pPr>
      <w:bookmarkStart w:id="481" w:name="_Toc111645392"/>
      <w:r w:rsidRPr="00DB5EBE">
        <w:rPr>
          <w:rStyle w:val="CharSectNo"/>
        </w:rPr>
        <w:lastRenderedPageBreak/>
        <w:t>379</w:t>
      </w:r>
      <w:r>
        <w:tab/>
        <w:t>Appraisal orders—who must be given application</w:t>
      </w:r>
      <w:bookmarkEnd w:id="481"/>
    </w:p>
    <w:p w14:paraId="5BA5FA1D" w14:textId="77777777" w:rsidR="00FD297F" w:rsidRDefault="00FD297F" w:rsidP="00FD297F">
      <w:pPr>
        <w:pStyle w:val="Amain"/>
      </w:pPr>
      <w:r>
        <w:tab/>
        <w:t>(1)</w:t>
      </w:r>
      <w:r>
        <w:tab/>
        <w:t>The director</w:t>
      </w:r>
      <w:r>
        <w:noBreakHyphen/>
        <w:t>general must give a copy of an application for an appraisal order for a child or young person to the following people at least 1 working day before the application is to be heard by the court:</w:t>
      </w:r>
    </w:p>
    <w:p w14:paraId="097923D9" w14:textId="77777777" w:rsidR="00FD297F" w:rsidRDefault="00FD297F" w:rsidP="00FD297F">
      <w:pPr>
        <w:pStyle w:val="Apara"/>
      </w:pPr>
      <w:r>
        <w:tab/>
        <w:t>(a)</w:t>
      </w:r>
      <w:r>
        <w:tab/>
        <w:t>the child or young person;</w:t>
      </w:r>
    </w:p>
    <w:p w14:paraId="0760F23C" w14:textId="77777777" w:rsidR="00FD297F" w:rsidRDefault="00FD297F" w:rsidP="00FD297F">
      <w:pPr>
        <w:pStyle w:val="Apara"/>
      </w:pPr>
      <w:r>
        <w:tab/>
        <w:t>(b)</w:t>
      </w:r>
      <w:r>
        <w:tab/>
        <w:t>each parent of the child or young person;</w:t>
      </w:r>
    </w:p>
    <w:p w14:paraId="2D399654" w14:textId="77777777" w:rsidR="00FD297F" w:rsidRDefault="00FD297F" w:rsidP="00FD297F">
      <w:pPr>
        <w:pStyle w:val="Apara"/>
      </w:pPr>
      <w:r>
        <w:tab/>
        <w:t>(c)</w:t>
      </w:r>
      <w:r>
        <w:tab/>
        <w:t>each other person (if any) who has daily care responsibility, or long-term care responsibility, for the child or young person;</w:t>
      </w:r>
    </w:p>
    <w:p w14:paraId="1548E6A4" w14:textId="77777777" w:rsidR="00FD297F" w:rsidRDefault="00FD297F" w:rsidP="00FD297F">
      <w:pPr>
        <w:pStyle w:val="Apara"/>
      </w:pPr>
      <w:r>
        <w:tab/>
        <w:t>(d)</w:t>
      </w:r>
      <w:r>
        <w:tab/>
        <w:t>the public advocate.</w:t>
      </w:r>
    </w:p>
    <w:p w14:paraId="28C4D80E" w14:textId="77777777" w:rsidR="00FD297F" w:rsidRDefault="00FD297F" w:rsidP="00FD297F">
      <w:pPr>
        <w:pStyle w:val="Amain"/>
      </w:pPr>
      <w:r>
        <w:tab/>
        <w:t>(2)</w:t>
      </w:r>
      <w:r>
        <w:tab/>
        <w:t>This section does not apply—</w:t>
      </w:r>
    </w:p>
    <w:p w14:paraId="22A14696" w14:textId="77777777" w:rsidR="00FD297F" w:rsidRDefault="00FD297F" w:rsidP="00FD297F">
      <w:pPr>
        <w:pStyle w:val="Apara"/>
      </w:pPr>
      <w:r>
        <w:tab/>
        <w:t>(a)</w:t>
      </w:r>
      <w:r>
        <w:tab/>
        <w:t>to an application under section 377 (Appraisal orders—urgent applications); or</w:t>
      </w:r>
    </w:p>
    <w:p w14:paraId="201DB67F" w14:textId="77777777" w:rsidR="00FD297F" w:rsidRDefault="00FD297F" w:rsidP="00FD297F">
      <w:pPr>
        <w:pStyle w:val="Apara"/>
        <w:keepNext/>
      </w:pPr>
      <w:r>
        <w:tab/>
        <w:t>(b)</w:t>
      </w:r>
      <w:r>
        <w:tab/>
        <w:t>if the director</w:t>
      </w:r>
      <w:r>
        <w:noBreakHyphen/>
        <w:t>general or a police officer has daily care responsibility for a child or young person under part 13.1 (Emergency action).</w:t>
      </w:r>
    </w:p>
    <w:p w14:paraId="2EEEDCFC" w14:textId="77777777" w:rsidR="00FD297F" w:rsidRDefault="00FD297F" w:rsidP="00FD297F">
      <w:pPr>
        <w:pStyle w:val="aNote"/>
      </w:pPr>
      <w:r>
        <w:rPr>
          <w:rStyle w:val="charItals"/>
        </w:rPr>
        <w:t>Note</w:t>
      </w:r>
      <w:r>
        <w:rPr>
          <w:rStyle w:val="charItals"/>
        </w:rPr>
        <w:tab/>
      </w:r>
      <w:r>
        <w:t>In those cases, the director</w:t>
      </w:r>
      <w:r>
        <w:noBreakHyphen/>
        <w:t>general need only give a copy of the application to people before the application is heard by the court (see s 377 and s 413).</w:t>
      </w:r>
    </w:p>
    <w:p w14:paraId="1CA087E4" w14:textId="77777777" w:rsidR="00FD297F" w:rsidRDefault="00FD297F" w:rsidP="00FD297F">
      <w:pPr>
        <w:pStyle w:val="AH5Sec"/>
      </w:pPr>
      <w:bookmarkStart w:id="482" w:name="_Toc111645393"/>
      <w:r w:rsidRPr="00DB5EBE">
        <w:rPr>
          <w:rStyle w:val="CharSectNo"/>
        </w:rPr>
        <w:t>380</w:t>
      </w:r>
      <w:r>
        <w:tab/>
        <w:t>Appraisal orders—court to consider application promptly</w:t>
      </w:r>
      <w:bookmarkEnd w:id="482"/>
    </w:p>
    <w:p w14:paraId="5589EF39" w14:textId="77777777" w:rsidR="00FD297F" w:rsidRDefault="00FD297F" w:rsidP="00FD297F">
      <w:pPr>
        <w:pStyle w:val="Amain"/>
      </w:pPr>
      <w:r>
        <w:tab/>
        <w:t>(1)</w:t>
      </w:r>
      <w:r>
        <w:tab/>
        <w:t>The Childrens Court must hear and decide the application not later than 5 working days after the day the application is filed.</w:t>
      </w:r>
    </w:p>
    <w:p w14:paraId="27AB3CCB" w14:textId="77777777" w:rsidR="00FD297F" w:rsidRDefault="00FD297F" w:rsidP="00FD297F">
      <w:pPr>
        <w:pStyle w:val="Amain"/>
      </w:pPr>
      <w:r>
        <w:tab/>
        <w:t>(2)</w:t>
      </w:r>
      <w:r>
        <w:tab/>
        <w:t>This section does not apply to an application under section 377 (Appraisal orders—urgent applications).</w:t>
      </w:r>
    </w:p>
    <w:p w14:paraId="6F47FE7A" w14:textId="77777777" w:rsidR="00FD297F" w:rsidRDefault="00FD297F" w:rsidP="00FD297F">
      <w:pPr>
        <w:pStyle w:val="aNote"/>
      </w:pPr>
      <w:r>
        <w:rPr>
          <w:rStyle w:val="charItals"/>
        </w:rPr>
        <w:t>Note</w:t>
      </w:r>
      <w:r>
        <w:rPr>
          <w:rStyle w:val="charItals"/>
        </w:rPr>
        <w:tab/>
      </w:r>
      <w:r>
        <w:rPr>
          <w:iCs/>
        </w:rPr>
        <w:t>T</w:t>
      </w:r>
      <w:r>
        <w:t>he court must if practicable hear and decide the application on the day it is filed (see s 377).</w:t>
      </w:r>
    </w:p>
    <w:p w14:paraId="37FA7A25" w14:textId="77777777" w:rsidR="00FD297F" w:rsidRDefault="00FD297F" w:rsidP="00FD297F">
      <w:pPr>
        <w:pStyle w:val="AH5Sec"/>
      </w:pPr>
      <w:bookmarkStart w:id="483" w:name="_Toc111645394"/>
      <w:r w:rsidRPr="00DB5EBE">
        <w:rPr>
          <w:rStyle w:val="CharSectNo"/>
        </w:rPr>
        <w:t>381</w:t>
      </w:r>
      <w:r>
        <w:tab/>
        <w:t>Appraisal orders—no interim orders</w:t>
      </w:r>
      <w:bookmarkEnd w:id="483"/>
    </w:p>
    <w:p w14:paraId="1F2C9F9B" w14:textId="77777777" w:rsidR="00FD297F" w:rsidRDefault="00FD297F" w:rsidP="00FD297F">
      <w:pPr>
        <w:pStyle w:val="Amainreturn"/>
      </w:pPr>
      <w:r>
        <w:t>The Childrens Court must not make an interim appraisal order.</w:t>
      </w:r>
    </w:p>
    <w:p w14:paraId="0DF3BFB3" w14:textId="77777777" w:rsidR="00FD297F" w:rsidRDefault="00FD297F" w:rsidP="00FD297F">
      <w:pPr>
        <w:pStyle w:val="AH5Sec"/>
      </w:pPr>
      <w:bookmarkStart w:id="484" w:name="_Toc111645395"/>
      <w:r w:rsidRPr="00DB5EBE">
        <w:rPr>
          <w:rStyle w:val="CharSectNo"/>
        </w:rPr>
        <w:lastRenderedPageBreak/>
        <w:t>382</w:t>
      </w:r>
      <w:r>
        <w:tab/>
        <w:t>Appraisal orders—criteria for making</w:t>
      </w:r>
      <w:bookmarkEnd w:id="484"/>
    </w:p>
    <w:p w14:paraId="5B0DE6F4" w14:textId="77777777" w:rsidR="00FD297F" w:rsidRDefault="00FD297F" w:rsidP="00FD297F">
      <w:pPr>
        <w:pStyle w:val="Amainreturn"/>
      </w:pPr>
      <w:r>
        <w:t>The Childrens Court may make an appraisal order for a child or young person only if satisfied that—</w:t>
      </w:r>
    </w:p>
    <w:p w14:paraId="3F620FEF" w14:textId="77777777" w:rsidR="00606EAC" w:rsidRPr="00C76309" w:rsidRDefault="00606EAC" w:rsidP="00606EAC">
      <w:pPr>
        <w:pStyle w:val="Apara"/>
      </w:pPr>
      <w:r w:rsidRPr="00C76309">
        <w:tab/>
        <w:t>(a)</w:t>
      </w:r>
      <w:r w:rsidRPr="00C76309">
        <w:tab/>
        <w:t>either—</w:t>
      </w:r>
    </w:p>
    <w:p w14:paraId="300A0FE1" w14:textId="77777777" w:rsidR="00606EAC" w:rsidRPr="00C76309" w:rsidRDefault="00606EAC" w:rsidP="00606EAC">
      <w:pPr>
        <w:pStyle w:val="Asubpara"/>
      </w:pPr>
      <w:r w:rsidRPr="00C76309">
        <w:tab/>
        <w:t>(i)</w:t>
      </w:r>
      <w:r w:rsidRPr="00C76309">
        <w:tab/>
        <w:t xml:space="preserve">no parent or other person with daily care responsibility agreed to the appraisal when the director-general sought agreement under section 369 (Care and protection appraisal—obtaining agreement etc); or </w:t>
      </w:r>
    </w:p>
    <w:p w14:paraId="0D0FEC3B" w14:textId="77777777" w:rsidR="00606EAC" w:rsidRPr="00C76309" w:rsidRDefault="00606EAC" w:rsidP="00606EAC">
      <w:pPr>
        <w:pStyle w:val="Asubpara"/>
      </w:pPr>
      <w:r w:rsidRPr="00C76309">
        <w:tab/>
        <w:t>(ii)</w:t>
      </w:r>
      <w:r w:rsidRPr="00C76309">
        <w:tab/>
        <w:t>section 370 (Care and protection appraisal—obtaining agreement not in best interests of child or young person etc) applies; and</w:t>
      </w:r>
    </w:p>
    <w:p w14:paraId="36E63D78" w14:textId="77777777" w:rsidR="00FD297F" w:rsidRDefault="00FD297F" w:rsidP="00FD297F">
      <w:pPr>
        <w:pStyle w:val="Apara"/>
        <w:keepNext/>
      </w:pPr>
      <w:r>
        <w:tab/>
        <w:t>(b)</w:t>
      </w:r>
      <w:r>
        <w:tab/>
        <w:t>a care and protection appraisal is necessary to assess whether the child or young person is in need of care and protection.</w:t>
      </w:r>
    </w:p>
    <w:p w14:paraId="39D0FA9D" w14:textId="77777777" w:rsidR="00FD297F" w:rsidRDefault="00FD297F" w:rsidP="00FD297F">
      <w:pPr>
        <w:pStyle w:val="aNote"/>
        <w:keepNext/>
      </w:pPr>
      <w:r>
        <w:rPr>
          <w:rStyle w:val="charItals"/>
        </w:rPr>
        <w:t>Note 1</w:t>
      </w:r>
      <w:r>
        <w:rPr>
          <w:rStyle w:val="charItals"/>
        </w:rPr>
        <w:tab/>
      </w:r>
      <w:r>
        <w:t>In a proceeding for an appraisal order, a fact is proved if it is proved on the balance of probabilities (see s 711).</w:t>
      </w:r>
    </w:p>
    <w:p w14:paraId="212B2098" w14:textId="77777777" w:rsidR="00FD297F" w:rsidRDefault="00FD297F" w:rsidP="00FD297F">
      <w:pPr>
        <w:pStyle w:val="aNote"/>
      </w:pPr>
      <w:r>
        <w:rPr>
          <w:rStyle w:val="charItals"/>
        </w:rPr>
        <w:t>Note 2</w:t>
      </w:r>
      <w:r>
        <w:rPr>
          <w:rStyle w:val="charItals"/>
        </w:rPr>
        <w:tab/>
      </w:r>
      <w:r>
        <w:t>The court may make an order imposing an obligation on a person only if the person agrees to it, has been given an opportunity to be heard about it or cannot be found (see s 718).</w:t>
      </w:r>
    </w:p>
    <w:p w14:paraId="0E8E2C9B" w14:textId="77777777" w:rsidR="00FD297F" w:rsidRDefault="00FD297F" w:rsidP="00FD297F">
      <w:pPr>
        <w:pStyle w:val="AH5Sec"/>
      </w:pPr>
      <w:bookmarkStart w:id="485" w:name="_Toc111645396"/>
      <w:r w:rsidRPr="00DB5EBE">
        <w:rPr>
          <w:rStyle w:val="CharSectNo"/>
        </w:rPr>
        <w:t>383</w:t>
      </w:r>
      <w:r>
        <w:tab/>
        <w:t>Appraisal orders—different provisions and requirements</w:t>
      </w:r>
      <w:bookmarkEnd w:id="485"/>
    </w:p>
    <w:p w14:paraId="7F51F16C" w14:textId="77777777" w:rsidR="00FD297F" w:rsidRDefault="00FD297F" w:rsidP="00FD297F">
      <w:pPr>
        <w:pStyle w:val="Amainreturn"/>
        <w:keepNext/>
      </w:pPr>
      <w:r>
        <w:t>In making an appraisal order for a child or young person, the Childrens Court may include any of the following whether or not it was applied for:</w:t>
      </w:r>
    </w:p>
    <w:p w14:paraId="05A7C881" w14:textId="77777777" w:rsidR="00FD297F" w:rsidRDefault="00FD297F" w:rsidP="00FD297F">
      <w:pPr>
        <w:pStyle w:val="Apara"/>
      </w:pPr>
      <w:r>
        <w:tab/>
        <w:t>(a)</w:t>
      </w:r>
      <w:r>
        <w:tab/>
        <w:t>a requirement that—</w:t>
      </w:r>
    </w:p>
    <w:p w14:paraId="10C3B18B" w14:textId="77777777" w:rsidR="00FD297F" w:rsidRDefault="00FD297F" w:rsidP="00FD297F">
      <w:pPr>
        <w:pStyle w:val="aDefsubpara"/>
      </w:pPr>
      <w:r>
        <w:tab/>
        <w:t>(i)</w:t>
      </w:r>
      <w:r>
        <w:tab/>
        <w:t>a person attend, alone or with someone else, at a stated place at a stated time for the appraisal; or</w:t>
      </w:r>
    </w:p>
    <w:p w14:paraId="3E7EC935" w14:textId="77777777" w:rsidR="00FD297F" w:rsidRDefault="00FD297F" w:rsidP="00FD297F">
      <w:pPr>
        <w:pStyle w:val="aDefsubpara"/>
      </w:pPr>
      <w:r>
        <w:tab/>
        <w:t>(ii)</w:t>
      </w:r>
      <w:r>
        <w:tab/>
        <w:t>a person or entity comply with arrangements made by the director</w:t>
      </w:r>
      <w:r>
        <w:noBreakHyphen/>
        <w:t>general for the appraisal; or</w:t>
      </w:r>
    </w:p>
    <w:p w14:paraId="20F9DA6F" w14:textId="77777777" w:rsidR="00FD297F" w:rsidRDefault="00FD297F" w:rsidP="00FD297F">
      <w:pPr>
        <w:pStyle w:val="aDefsubpara"/>
      </w:pPr>
      <w:r>
        <w:tab/>
        <w:t>(iii)</w:t>
      </w:r>
      <w:r>
        <w:tab/>
        <w:t>that a person or entity allow entry to a stated place for the appraisal;</w:t>
      </w:r>
    </w:p>
    <w:p w14:paraId="2C3DA88C" w14:textId="77777777" w:rsidR="00FD297F" w:rsidRDefault="00FD297F" w:rsidP="00FD297F">
      <w:pPr>
        <w:pStyle w:val="aDefsubpara"/>
      </w:pPr>
      <w:r>
        <w:lastRenderedPageBreak/>
        <w:tab/>
        <w:t>(iv)</w:t>
      </w:r>
      <w:r>
        <w:tab/>
        <w:t>a person or entity give the director</w:t>
      </w:r>
      <w:r>
        <w:noBreakHyphen/>
        <w:t>general information about the care, wellbeing or development of a child or young person; or</w:t>
      </w:r>
    </w:p>
    <w:p w14:paraId="5477BCA1" w14:textId="77777777" w:rsidR="00FD297F" w:rsidRDefault="00FD297F" w:rsidP="00FD297F">
      <w:pPr>
        <w:pStyle w:val="aDefsubpara"/>
      </w:pPr>
      <w:r>
        <w:tab/>
        <w:t>(v)</w:t>
      </w:r>
      <w:r>
        <w:tab/>
        <w:t>something be produced to the court or given to the director</w:t>
      </w:r>
      <w:r>
        <w:noBreakHyphen/>
        <w:t>general or someone else; or</w:t>
      </w:r>
    </w:p>
    <w:p w14:paraId="108C480E" w14:textId="77777777" w:rsidR="00FD297F" w:rsidRDefault="00FD297F" w:rsidP="00FD297F">
      <w:pPr>
        <w:pStyle w:val="aDefsubpara"/>
      </w:pPr>
      <w:r>
        <w:tab/>
        <w:t>(vi)</w:t>
      </w:r>
      <w:r>
        <w:tab/>
        <w:t>that a person not have contact with the child or young person, or not have contact with the child or young person except if a stated person or a person of a stated class is present;</w:t>
      </w:r>
    </w:p>
    <w:p w14:paraId="70B4F336" w14:textId="77777777" w:rsidR="00FD297F" w:rsidRDefault="00FD297F" w:rsidP="00FD297F">
      <w:pPr>
        <w:pStyle w:val="aNotepar"/>
      </w:pPr>
      <w:r>
        <w:rPr>
          <w:rStyle w:val="charItals"/>
        </w:rPr>
        <w:t>Note</w:t>
      </w:r>
      <w:r>
        <w:rPr>
          <w:rStyle w:val="charItals"/>
        </w:rPr>
        <w:tab/>
      </w:r>
      <w:r>
        <w:rPr>
          <w:rStyle w:val="charBoldItals"/>
        </w:rPr>
        <w:t>Contact</w:t>
      </w:r>
      <w:r>
        <w:t xml:space="preserve"> includes indirect contact (see s 348).</w:t>
      </w:r>
    </w:p>
    <w:p w14:paraId="68E34C4F" w14:textId="77777777" w:rsidR="00FD297F" w:rsidRDefault="00FD297F" w:rsidP="00FD297F">
      <w:pPr>
        <w:pStyle w:val="Apara"/>
      </w:pPr>
      <w:r>
        <w:tab/>
        <w:t>(b)</w:t>
      </w:r>
      <w:r>
        <w:tab/>
        <w:t>a temporary parental responsibility provision.</w:t>
      </w:r>
    </w:p>
    <w:p w14:paraId="72F36FE7" w14:textId="77777777" w:rsidR="00FD297F" w:rsidRDefault="00FD297F" w:rsidP="00FD297F">
      <w:pPr>
        <w:pStyle w:val="AH5Sec"/>
      </w:pPr>
      <w:bookmarkStart w:id="486" w:name="_Toc111645397"/>
      <w:r w:rsidRPr="00DB5EBE">
        <w:rPr>
          <w:rStyle w:val="CharSectNo"/>
        </w:rPr>
        <w:t>384</w:t>
      </w:r>
      <w:r>
        <w:tab/>
        <w:t>Appraisal orders—length</w:t>
      </w:r>
      <w:bookmarkEnd w:id="486"/>
    </w:p>
    <w:p w14:paraId="0018DEC4" w14:textId="77777777" w:rsidR="00FD297F" w:rsidRDefault="00FD297F" w:rsidP="00FD297F">
      <w:pPr>
        <w:pStyle w:val="Amain"/>
      </w:pPr>
      <w:r>
        <w:tab/>
        <w:t>(1)</w:t>
      </w:r>
      <w:r>
        <w:tab/>
        <w:t>The length of an appraisal order—</w:t>
      </w:r>
    </w:p>
    <w:p w14:paraId="5526C3C4" w14:textId="77777777" w:rsidR="00FD297F" w:rsidRDefault="00FD297F" w:rsidP="00FD297F">
      <w:pPr>
        <w:pStyle w:val="Apara"/>
      </w:pPr>
      <w:r>
        <w:tab/>
        <w:t>(a)</w:t>
      </w:r>
      <w:r>
        <w:tab/>
        <w:t>must be stated in the order; and</w:t>
      </w:r>
    </w:p>
    <w:p w14:paraId="4B3129BE" w14:textId="77777777" w:rsidR="00FD297F" w:rsidRDefault="00FD297F" w:rsidP="00FD297F">
      <w:pPr>
        <w:pStyle w:val="Apara"/>
      </w:pPr>
      <w:r>
        <w:tab/>
        <w:t>(b)</w:t>
      </w:r>
      <w:r>
        <w:tab/>
        <w:t>must not be longer than 4 weeks.</w:t>
      </w:r>
    </w:p>
    <w:p w14:paraId="381B48F2" w14:textId="77777777" w:rsidR="00FD297F" w:rsidRDefault="00FD297F" w:rsidP="00FD297F">
      <w:pPr>
        <w:pStyle w:val="Amain"/>
      </w:pPr>
      <w:r>
        <w:tab/>
        <w:t>(2)</w:t>
      </w:r>
      <w:r>
        <w:tab/>
        <w:t>The length of a temporary parental responsibility provision in an appraisal order—</w:t>
      </w:r>
    </w:p>
    <w:p w14:paraId="09CA4D79" w14:textId="77777777" w:rsidR="00FD297F" w:rsidRDefault="00FD297F" w:rsidP="00FD297F">
      <w:pPr>
        <w:pStyle w:val="Apara"/>
      </w:pPr>
      <w:r>
        <w:tab/>
        <w:t>(a)</w:t>
      </w:r>
      <w:r>
        <w:tab/>
        <w:t>must be stated in the order; and</w:t>
      </w:r>
    </w:p>
    <w:p w14:paraId="310AE177" w14:textId="77777777" w:rsidR="00FD297F" w:rsidRDefault="00FD297F" w:rsidP="00FD297F">
      <w:pPr>
        <w:pStyle w:val="Apara"/>
      </w:pPr>
      <w:r>
        <w:tab/>
        <w:t>(b)</w:t>
      </w:r>
      <w:r>
        <w:tab/>
        <w:t>must not be longer than 4 weeks.</w:t>
      </w:r>
    </w:p>
    <w:p w14:paraId="09786927" w14:textId="77777777" w:rsidR="00FD297F" w:rsidRDefault="00FD297F" w:rsidP="00FD297F">
      <w:pPr>
        <w:pStyle w:val="aNote"/>
        <w:keepNext/>
      </w:pPr>
      <w:r>
        <w:rPr>
          <w:rStyle w:val="charItals"/>
        </w:rPr>
        <w:t>Note 1</w:t>
      </w:r>
      <w:r>
        <w:rPr>
          <w:rStyle w:val="charItals"/>
        </w:rPr>
        <w:tab/>
      </w:r>
      <w:r>
        <w:rPr>
          <w:iCs/>
        </w:rPr>
        <w:t>T</w:t>
      </w:r>
      <w:r>
        <w:t>emporary parental responsibility provisions are dealt with in s 373.</w:t>
      </w:r>
    </w:p>
    <w:p w14:paraId="6B66A541" w14:textId="77777777" w:rsidR="00FD297F" w:rsidRDefault="00FD297F" w:rsidP="00FD297F">
      <w:pPr>
        <w:pStyle w:val="aNote"/>
      </w:pPr>
      <w:r>
        <w:rPr>
          <w:rStyle w:val="charItals"/>
        </w:rPr>
        <w:t>Note 2</w:t>
      </w:r>
      <w:r>
        <w:rPr>
          <w:rStyle w:val="charItals"/>
        </w:rPr>
        <w:tab/>
      </w:r>
      <w:r>
        <w:t>The length of an appraisal order may be extended to a maximum of 8 weeks (see s 388).</w:t>
      </w:r>
    </w:p>
    <w:p w14:paraId="5BDE8F45" w14:textId="77777777" w:rsidR="00C03BF1" w:rsidRPr="00B6083F" w:rsidRDefault="00C03BF1" w:rsidP="00C03BF1">
      <w:pPr>
        <w:pStyle w:val="Amain"/>
      </w:pPr>
      <w:r w:rsidRPr="00B6083F">
        <w:tab/>
        <w:t>(3)</w:t>
      </w:r>
      <w:r w:rsidRPr="00B6083F">
        <w:tab/>
        <w:t xml:space="preserve">However, for an appraisal order made </w:t>
      </w:r>
      <w:r w:rsidR="009F4840" w:rsidRPr="00CA266D">
        <w:t>during a COVID</w:t>
      </w:r>
      <w:r w:rsidR="009F4840" w:rsidRPr="00CA266D">
        <w:noBreakHyphen/>
        <w:t>19 emergency</w:t>
      </w:r>
      <w:r w:rsidRPr="00B6083F">
        <w:t>—</w:t>
      </w:r>
    </w:p>
    <w:p w14:paraId="042B3033" w14:textId="77777777" w:rsidR="00C03BF1" w:rsidRPr="00B6083F" w:rsidRDefault="00C03BF1" w:rsidP="00C03BF1">
      <w:pPr>
        <w:pStyle w:val="Apara"/>
      </w:pPr>
      <w:r w:rsidRPr="00B6083F">
        <w:tab/>
        <w:t>(a)</w:t>
      </w:r>
      <w:r w:rsidRPr="00B6083F">
        <w:tab/>
        <w:t>the length of the appraisal order is to be decided by the Childrens Court; and</w:t>
      </w:r>
    </w:p>
    <w:p w14:paraId="07E4B7BF" w14:textId="77777777" w:rsidR="00C03BF1" w:rsidRPr="00B6083F" w:rsidRDefault="00C03BF1" w:rsidP="00C03BF1">
      <w:pPr>
        <w:pStyle w:val="Apara"/>
      </w:pPr>
      <w:r w:rsidRPr="00B6083F">
        <w:lastRenderedPageBreak/>
        <w:tab/>
        <w:t>(b)</w:t>
      </w:r>
      <w:r w:rsidRPr="00B6083F">
        <w:tab/>
        <w:t>the length of any temporary parental responsibility provision in the appraisal order is to be decided by the Childrens Court.</w:t>
      </w:r>
    </w:p>
    <w:p w14:paraId="6C69DC19" w14:textId="77777777" w:rsidR="009F4840" w:rsidRPr="00CA266D" w:rsidRDefault="009F4840" w:rsidP="009F4840">
      <w:pPr>
        <w:pStyle w:val="IMain"/>
      </w:pPr>
      <w:r w:rsidRPr="00CA266D">
        <w:tab/>
        <w:t>(4)</w:t>
      </w:r>
      <w:r w:rsidRPr="00CA266D">
        <w:tab/>
        <w:t>In this section:</w:t>
      </w:r>
    </w:p>
    <w:p w14:paraId="342D9063" w14:textId="77777777" w:rsidR="009F4840" w:rsidRPr="00CA266D" w:rsidRDefault="009F4840" w:rsidP="009F4840">
      <w:pPr>
        <w:pStyle w:val="aDef"/>
        <w:rPr>
          <w:sz w:val="20"/>
        </w:rPr>
      </w:pPr>
      <w:r w:rsidRPr="00CA266D">
        <w:rPr>
          <w:rStyle w:val="charBoldItals"/>
        </w:rPr>
        <w:t>COVID</w:t>
      </w:r>
      <w:r w:rsidRPr="00CA266D">
        <w:rPr>
          <w:rStyle w:val="charBoldItals"/>
        </w:rPr>
        <w:noBreakHyphen/>
        <w:t xml:space="preserve">19 emergency </w:t>
      </w:r>
      <w:r w:rsidRPr="00CA266D">
        <w:t>means—</w:t>
      </w:r>
    </w:p>
    <w:p w14:paraId="5308EF9E" w14:textId="66112D0C" w:rsidR="009F4840" w:rsidRPr="00CA266D" w:rsidRDefault="009F4840" w:rsidP="009F4840">
      <w:pPr>
        <w:pStyle w:val="Idefpara"/>
      </w:pPr>
      <w:r w:rsidRPr="00CA266D">
        <w:tab/>
        <w:t>(a)</w:t>
      </w:r>
      <w:r w:rsidRPr="00CA266D">
        <w:tab/>
        <w:t xml:space="preserve">a state of emergency declared under the </w:t>
      </w:r>
      <w:hyperlink r:id="rId215" w:tooltip="A2004-28" w:history="1">
        <w:r w:rsidRPr="00A53AF7">
          <w:rPr>
            <w:rStyle w:val="charCitHyperlinkItal"/>
          </w:rPr>
          <w:t>Emergencies Act 2004</w:t>
        </w:r>
      </w:hyperlink>
      <w:r w:rsidRPr="00CA266D">
        <w:t>, section 156 because of the coronavirus disease 2019 (COVID</w:t>
      </w:r>
      <w:r w:rsidRPr="00CA266D">
        <w:noBreakHyphen/>
        <w:t>19); or</w:t>
      </w:r>
    </w:p>
    <w:p w14:paraId="18DD6F72" w14:textId="3BFA1E98" w:rsidR="009F4840" w:rsidRPr="00CA266D" w:rsidRDefault="009F4840" w:rsidP="009F4840">
      <w:pPr>
        <w:pStyle w:val="Idefpara"/>
      </w:pPr>
      <w:r w:rsidRPr="00CA266D">
        <w:tab/>
        <w:t>(b)</w:t>
      </w:r>
      <w:r w:rsidRPr="00CA266D">
        <w:tab/>
        <w:t xml:space="preserve">an emergency declared under the </w:t>
      </w:r>
      <w:hyperlink r:id="rId216" w:tooltip="A1997-69" w:history="1">
        <w:r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0209233D" w14:textId="77777777" w:rsidR="00C03BF1" w:rsidRPr="00B6083F" w:rsidRDefault="00C03BF1" w:rsidP="00C03BF1">
      <w:pPr>
        <w:pStyle w:val="Amain"/>
      </w:pPr>
      <w:r w:rsidRPr="00B6083F">
        <w:tab/>
        <w:t>(5)</w:t>
      </w:r>
      <w:r w:rsidRPr="00B6083F">
        <w:tab/>
        <w:t xml:space="preserve">This subsection and subsections (3) and (4) expire </w:t>
      </w:r>
      <w:r w:rsidR="009F4840" w:rsidRPr="00CA266D">
        <w:t>at the end of a 6</w:t>
      </w:r>
      <w:r w:rsidR="009F4840" w:rsidRPr="00CA266D">
        <w:noBreakHyphen/>
        <w:t>month period during which no COVID</w:t>
      </w:r>
      <w:r w:rsidR="009F4840" w:rsidRPr="00CA266D">
        <w:noBreakHyphen/>
        <w:t>19 emergency has been in force</w:t>
      </w:r>
      <w:r w:rsidRPr="00B6083F">
        <w:t>.</w:t>
      </w:r>
    </w:p>
    <w:p w14:paraId="33997ED4" w14:textId="77777777" w:rsidR="00FD297F" w:rsidRDefault="00FD297F" w:rsidP="00FD297F">
      <w:pPr>
        <w:pStyle w:val="AH5Sec"/>
      </w:pPr>
      <w:bookmarkStart w:id="487" w:name="_Toc111645398"/>
      <w:r w:rsidRPr="00DB5EBE">
        <w:rPr>
          <w:rStyle w:val="CharSectNo"/>
        </w:rPr>
        <w:t>385</w:t>
      </w:r>
      <w:r>
        <w:tab/>
        <w:t>Appraisal orders—extension application</w:t>
      </w:r>
      <w:bookmarkEnd w:id="487"/>
    </w:p>
    <w:p w14:paraId="22A3502E" w14:textId="77777777" w:rsidR="00FD297F" w:rsidRDefault="00FD297F" w:rsidP="008A4A40">
      <w:pPr>
        <w:pStyle w:val="Amain"/>
        <w:keepNext/>
      </w:pPr>
      <w:r>
        <w:tab/>
        <w:t>(1)</w:t>
      </w:r>
      <w:r>
        <w:tab/>
        <w:t>The director</w:t>
      </w:r>
      <w:r>
        <w:noBreakHyphen/>
        <w:t>general may apply to the Childrens Court for an extension of an appraisal order for a child or young person.</w:t>
      </w:r>
    </w:p>
    <w:p w14:paraId="6E47B1ED" w14:textId="77777777" w:rsidR="00FD297F" w:rsidRDefault="00FD297F" w:rsidP="00FD297F">
      <w:pPr>
        <w:pStyle w:val="aNote"/>
        <w:keepNext/>
      </w:pPr>
      <w:r>
        <w:rPr>
          <w:rStyle w:val="charItals"/>
        </w:rPr>
        <w:t>Note 1</w:t>
      </w:r>
      <w:r>
        <w:rPr>
          <w:rStyle w:val="charItals"/>
        </w:rPr>
        <w:tab/>
      </w:r>
      <w:r>
        <w:rPr>
          <w:iCs/>
        </w:rPr>
        <w:t>Statements, documents and reports must be included in the application</w:t>
      </w:r>
      <w:r>
        <w:t xml:space="preserve"> (see s 696).</w:t>
      </w:r>
    </w:p>
    <w:p w14:paraId="4F81BA4C" w14:textId="77777777" w:rsidR="00FD297F" w:rsidRDefault="00FD297F" w:rsidP="00FD297F">
      <w:pPr>
        <w:pStyle w:val="aNote"/>
      </w:pPr>
      <w:r>
        <w:rPr>
          <w:rStyle w:val="charItals"/>
        </w:rPr>
        <w:t>Note 2</w:t>
      </w:r>
      <w:r>
        <w:tab/>
        <w:t>Oral applications may also be made (see s 698).</w:t>
      </w:r>
    </w:p>
    <w:p w14:paraId="3ED4D059" w14:textId="77777777" w:rsidR="00FD297F" w:rsidRDefault="00FD297F" w:rsidP="00FD297F">
      <w:pPr>
        <w:pStyle w:val="Amain"/>
      </w:pPr>
      <w:r>
        <w:tab/>
        <w:t>(2)</w:t>
      </w:r>
      <w:r>
        <w:tab/>
        <w:t>An application for extension of an appraisal order must state—</w:t>
      </w:r>
    </w:p>
    <w:p w14:paraId="0549BEE7" w14:textId="77777777" w:rsidR="00FD297F" w:rsidRDefault="00FD297F" w:rsidP="00FD297F">
      <w:pPr>
        <w:pStyle w:val="Apara"/>
      </w:pPr>
      <w:r>
        <w:tab/>
        <w:t>(a)</w:t>
      </w:r>
      <w:r>
        <w:tab/>
        <w:t>the grounds for the proposed extension; and</w:t>
      </w:r>
    </w:p>
    <w:p w14:paraId="792D4BDA" w14:textId="77777777" w:rsidR="00FD297F" w:rsidRDefault="00FD297F" w:rsidP="00FD297F">
      <w:pPr>
        <w:pStyle w:val="Apara"/>
      </w:pPr>
      <w:r>
        <w:tab/>
        <w:t>(b)</w:t>
      </w:r>
      <w:r>
        <w:tab/>
        <w:t>if the application includes an application for extension of a temporary parental responsibility provision—the proposed arrangements for the child’s or young person’s care during the period of temporary parental responsibility.</w:t>
      </w:r>
    </w:p>
    <w:p w14:paraId="59C3E347" w14:textId="77777777" w:rsidR="00FD297F" w:rsidRDefault="00FD297F" w:rsidP="00FD297F">
      <w:pPr>
        <w:pStyle w:val="AH5Sec"/>
      </w:pPr>
      <w:bookmarkStart w:id="488" w:name="_Toc111645399"/>
      <w:r w:rsidRPr="00DB5EBE">
        <w:rPr>
          <w:rStyle w:val="CharSectNo"/>
        </w:rPr>
        <w:lastRenderedPageBreak/>
        <w:t>386</w:t>
      </w:r>
      <w:r>
        <w:tab/>
        <w:t>Appraisal orders—who must be given extension application?</w:t>
      </w:r>
      <w:bookmarkEnd w:id="488"/>
    </w:p>
    <w:p w14:paraId="4AF30903" w14:textId="77777777" w:rsidR="00FD297F" w:rsidRDefault="00FD297F" w:rsidP="00FD297F">
      <w:pPr>
        <w:pStyle w:val="Amainreturn"/>
        <w:keepNext/>
      </w:pPr>
      <w:r>
        <w:t>The director</w:t>
      </w:r>
      <w:r>
        <w:noBreakHyphen/>
        <w:t>general must give a copy of an application for extension of an appraisal order to the following people at least 1 working day before the application is to be heard by the court:</w:t>
      </w:r>
    </w:p>
    <w:p w14:paraId="68AD9958" w14:textId="77777777" w:rsidR="00FD297F" w:rsidRDefault="00FD297F" w:rsidP="00FD297F">
      <w:pPr>
        <w:pStyle w:val="Apara"/>
      </w:pPr>
      <w:r>
        <w:tab/>
        <w:t>(a)</w:t>
      </w:r>
      <w:r>
        <w:tab/>
        <w:t>each party to the proceeding in which the order was made;</w:t>
      </w:r>
    </w:p>
    <w:p w14:paraId="66E0BC54" w14:textId="77777777" w:rsidR="00FD297F" w:rsidRDefault="00FD297F" w:rsidP="00FD297F">
      <w:pPr>
        <w:pStyle w:val="Apara"/>
      </w:pPr>
      <w:r>
        <w:tab/>
        <w:t>(b)</w:t>
      </w:r>
      <w:r>
        <w:tab/>
        <w:t>the public advocate.</w:t>
      </w:r>
    </w:p>
    <w:p w14:paraId="56A5C9EA" w14:textId="77777777" w:rsidR="00FD297F" w:rsidRDefault="00FD297F" w:rsidP="00FD297F">
      <w:pPr>
        <w:pStyle w:val="aNote"/>
      </w:pPr>
      <w:r>
        <w:rPr>
          <w:rStyle w:val="charItals"/>
        </w:rPr>
        <w:t>Note</w:t>
      </w:r>
      <w:r>
        <w:rPr>
          <w:rStyle w:val="charItals"/>
        </w:rPr>
        <w:tab/>
      </w:r>
      <w:r>
        <w:t>Parties to proceedings are dealt with in pt 19.2.</w:t>
      </w:r>
    </w:p>
    <w:p w14:paraId="31400953" w14:textId="77777777" w:rsidR="00FD297F" w:rsidRDefault="00FD297F" w:rsidP="00514E85">
      <w:pPr>
        <w:pStyle w:val="AH5Sec"/>
        <w:keepLines/>
      </w:pPr>
      <w:bookmarkStart w:id="489" w:name="_Toc111645400"/>
      <w:r w:rsidRPr="00DB5EBE">
        <w:rPr>
          <w:rStyle w:val="CharSectNo"/>
        </w:rPr>
        <w:t>387</w:t>
      </w:r>
      <w:r>
        <w:tab/>
        <w:t>Appraisal orders—court to consider extension application promptly</w:t>
      </w:r>
      <w:bookmarkEnd w:id="489"/>
    </w:p>
    <w:p w14:paraId="00B27D8A" w14:textId="77777777" w:rsidR="00FD297F" w:rsidRDefault="00FD297F" w:rsidP="00514E85">
      <w:pPr>
        <w:pStyle w:val="Amain"/>
        <w:keepNext/>
        <w:keepLines/>
      </w:pPr>
      <w:r>
        <w:tab/>
        <w:t>(1)</w:t>
      </w:r>
      <w:r>
        <w:tab/>
        <w:t>After initially considering an application for extension of an appraisal order, the Childrens Court may adjourn further consideration of the application only if the Childrens Court is satisfied that the adjournment is appropriate considering the urgency of the application.</w:t>
      </w:r>
    </w:p>
    <w:p w14:paraId="5A86B614" w14:textId="77777777" w:rsidR="00FD297F" w:rsidRDefault="00FD297F" w:rsidP="00FD297F">
      <w:pPr>
        <w:pStyle w:val="Amain"/>
      </w:pPr>
      <w:r>
        <w:tab/>
        <w:t>(2)</w:t>
      </w:r>
      <w:r>
        <w:tab/>
        <w:t>The Childrens Court must hear and decide the application not later than 5 working days after the day the application is filed.</w:t>
      </w:r>
    </w:p>
    <w:p w14:paraId="7D03F7C7" w14:textId="77777777" w:rsidR="00FD297F" w:rsidRDefault="00FD297F" w:rsidP="00FD297F">
      <w:pPr>
        <w:pStyle w:val="Amain"/>
      </w:pPr>
      <w:r>
        <w:tab/>
        <w:t>(3)</w:t>
      </w:r>
      <w:r>
        <w:tab/>
        <w:t>If an appraisal order is in force on the day the application is filed, but would end before the application is heard, the order continues in force until the application is heard and decided (whether or not the application is decided within the period required under this section).</w:t>
      </w:r>
    </w:p>
    <w:p w14:paraId="1C4582C8" w14:textId="77777777" w:rsidR="00FD297F" w:rsidRDefault="00FD297F" w:rsidP="00FD297F">
      <w:pPr>
        <w:pStyle w:val="AH5Sec"/>
      </w:pPr>
      <w:bookmarkStart w:id="490" w:name="_Toc111645401"/>
      <w:r w:rsidRPr="00DB5EBE">
        <w:rPr>
          <w:rStyle w:val="CharSectNo"/>
        </w:rPr>
        <w:lastRenderedPageBreak/>
        <w:t>388</w:t>
      </w:r>
      <w:r>
        <w:tab/>
        <w:t>Appraisal orders—criteria for extension</w:t>
      </w:r>
      <w:bookmarkEnd w:id="490"/>
    </w:p>
    <w:p w14:paraId="31B7054E" w14:textId="77777777" w:rsidR="00FD297F" w:rsidRDefault="00FD297F" w:rsidP="008A68E7">
      <w:pPr>
        <w:pStyle w:val="Amainreturn"/>
        <w:keepNext/>
      </w:pPr>
      <w:r>
        <w:t>The Childrens Court may, by order, extend an appraisal order only if—</w:t>
      </w:r>
    </w:p>
    <w:p w14:paraId="55534239" w14:textId="77777777" w:rsidR="00FD297F" w:rsidRDefault="00FD297F" w:rsidP="008A68E7">
      <w:pPr>
        <w:pStyle w:val="Apara"/>
        <w:keepNext/>
      </w:pPr>
      <w:r>
        <w:tab/>
        <w:t>(a)</w:t>
      </w:r>
      <w:r>
        <w:tab/>
        <w:t>the Childrens Court is satisfied that the appraisal cannot be properly carried out unless the order is extended; and</w:t>
      </w:r>
    </w:p>
    <w:p w14:paraId="76206A15" w14:textId="77777777" w:rsidR="00FD297F" w:rsidRDefault="00FD297F" w:rsidP="00FD297F">
      <w:pPr>
        <w:pStyle w:val="Apara"/>
        <w:keepNext/>
      </w:pPr>
      <w:r>
        <w:tab/>
        <w:t>(b)</w:t>
      </w:r>
      <w:r>
        <w:tab/>
        <w:t>the total length of the order and the proposed extension will not be longer than 8 weeks.</w:t>
      </w:r>
    </w:p>
    <w:p w14:paraId="54929E9D" w14:textId="77777777" w:rsidR="00FD297F" w:rsidRDefault="00FD297F" w:rsidP="00FD297F">
      <w:pPr>
        <w:pStyle w:val="aNote"/>
        <w:keepNext/>
      </w:pPr>
      <w:r>
        <w:rPr>
          <w:rStyle w:val="charItals"/>
        </w:rPr>
        <w:t>Note 1</w:t>
      </w:r>
      <w:r>
        <w:rPr>
          <w:rStyle w:val="charItals"/>
        </w:rPr>
        <w:tab/>
      </w:r>
      <w:r>
        <w:t>In a proceeding for an appraisal order, a fact is proved if it is proved on the balance of probabilities (see s 711).</w:t>
      </w:r>
    </w:p>
    <w:p w14:paraId="17DBD7F6" w14:textId="1660C089" w:rsidR="00FD297F" w:rsidRDefault="00FD297F" w:rsidP="00FD297F">
      <w:pPr>
        <w:pStyle w:val="aNote"/>
      </w:pPr>
      <w:r>
        <w:rPr>
          <w:rStyle w:val="charItals"/>
        </w:rPr>
        <w:t>Note 2</w:t>
      </w:r>
      <w:r>
        <w:rPr>
          <w:rStyle w:val="charItals"/>
        </w:rPr>
        <w:tab/>
      </w:r>
      <w:r>
        <w:t>The court may make an order imposing an obligation on a person only if the person agrees to it, has been given an opportunity to be heard about it or cannot be found (see s 718).</w:t>
      </w:r>
    </w:p>
    <w:p w14:paraId="1B288671" w14:textId="77777777" w:rsidR="00815A89" w:rsidRDefault="00815A89" w:rsidP="00815A89">
      <w:pPr>
        <w:pStyle w:val="02Text"/>
        <w:sectPr w:rsidR="00815A89" w:rsidSect="00815A89">
          <w:headerReference w:type="even" r:id="rId217"/>
          <w:headerReference w:type="default" r:id="rId218"/>
          <w:footerReference w:type="even" r:id="rId219"/>
          <w:footerReference w:type="default" r:id="rId220"/>
          <w:footerReference w:type="first" r:id="rId221"/>
          <w:pgSz w:w="11907" w:h="16839" w:code="9"/>
          <w:pgMar w:top="3880" w:right="1900" w:bottom="3100" w:left="2300" w:header="1800" w:footer="1760" w:gutter="0"/>
          <w:cols w:space="720"/>
          <w:docGrid w:linePitch="326"/>
        </w:sectPr>
      </w:pPr>
    </w:p>
    <w:p w14:paraId="67F8B38F" w14:textId="77777777" w:rsidR="00FD297F" w:rsidRDefault="00FD297F" w:rsidP="00FD297F">
      <w:pPr>
        <w:pStyle w:val="PageBreak"/>
      </w:pPr>
      <w:r>
        <w:br w:type="page"/>
      </w:r>
    </w:p>
    <w:p w14:paraId="4B0D61D2" w14:textId="77777777" w:rsidR="00FD297F" w:rsidRPr="00DB5EBE" w:rsidRDefault="00FD297F" w:rsidP="00FD297F">
      <w:pPr>
        <w:pStyle w:val="AH1Chapter"/>
      </w:pPr>
      <w:bookmarkStart w:id="491" w:name="_Toc111645402"/>
      <w:r w:rsidRPr="00DB5EBE">
        <w:rPr>
          <w:rStyle w:val="CharChapNo"/>
        </w:rPr>
        <w:lastRenderedPageBreak/>
        <w:t>Chapter 12</w:t>
      </w:r>
      <w:r>
        <w:tab/>
      </w:r>
      <w:r w:rsidRPr="00DB5EBE">
        <w:rPr>
          <w:rStyle w:val="CharChapText"/>
        </w:rPr>
        <w:t>Care and protection—voluntary agreements to transfer or share parental responsibility</w:t>
      </w:r>
      <w:bookmarkEnd w:id="491"/>
    </w:p>
    <w:p w14:paraId="5B6E8C34" w14:textId="77777777" w:rsidR="00FD297F" w:rsidRPr="00DB5EBE" w:rsidRDefault="00FD297F" w:rsidP="00FD297F">
      <w:pPr>
        <w:pStyle w:val="AH2Part"/>
      </w:pPr>
      <w:bookmarkStart w:id="492" w:name="_Toc111645403"/>
      <w:r w:rsidRPr="00DB5EBE">
        <w:rPr>
          <w:rStyle w:val="CharPartNo"/>
        </w:rPr>
        <w:t>Part 12.1</w:t>
      </w:r>
      <w:r>
        <w:tab/>
      </w:r>
      <w:r w:rsidRPr="00DB5EBE">
        <w:rPr>
          <w:rStyle w:val="CharPartText"/>
        </w:rPr>
        <w:t>Definitions</w:t>
      </w:r>
      <w:bookmarkEnd w:id="492"/>
    </w:p>
    <w:p w14:paraId="3B059BB4" w14:textId="77777777" w:rsidR="00FD297F" w:rsidRDefault="00FD297F" w:rsidP="00FD297F">
      <w:pPr>
        <w:pStyle w:val="Placeholder"/>
      </w:pPr>
      <w:r>
        <w:rPr>
          <w:rStyle w:val="CharDivNo"/>
        </w:rPr>
        <w:t xml:space="preserve">  </w:t>
      </w:r>
      <w:r>
        <w:rPr>
          <w:rStyle w:val="CharDivText"/>
        </w:rPr>
        <w:t xml:space="preserve">  </w:t>
      </w:r>
    </w:p>
    <w:p w14:paraId="6133290C" w14:textId="77777777" w:rsidR="00FD297F" w:rsidRDefault="00FD297F" w:rsidP="00FD297F">
      <w:pPr>
        <w:pStyle w:val="AH5Sec"/>
      </w:pPr>
      <w:bookmarkStart w:id="493" w:name="_Toc111645404"/>
      <w:r w:rsidRPr="00DB5EBE">
        <w:rPr>
          <w:rStyle w:val="CharSectNo"/>
        </w:rPr>
        <w:t>389</w:t>
      </w:r>
      <w:r>
        <w:tab/>
        <w:t>Definitions—Act and ch 12</w:t>
      </w:r>
      <w:bookmarkEnd w:id="493"/>
    </w:p>
    <w:p w14:paraId="02BA9757" w14:textId="77777777" w:rsidR="00FD297F" w:rsidRDefault="00FD297F" w:rsidP="00FD297F">
      <w:pPr>
        <w:pStyle w:val="Amain"/>
      </w:pPr>
      <w:r>
        <w:tab/>
        <w:t>(1)</w:t>
      </w:r>
      <w:r>
        <w:tab/>
        <w:t>In this Act:</w:t>
      </w:r>
    </w:p>
    <w:p w14:paraId="4B4CA03F" w14:textId="77777777" w:rsidR="00FD297F" w:rsidRDefault="00FD297F" w:rsidP="00FD297F">
      <w:pPr>
        <w:pStyle w:val="aDef"/>
      </w:pPr>
      <w:r>
        <w:rPr>
          <w:rStyle w:val="charBoldItals"/>
        </w:rPr>
        <w:t>voluntary care agreement</w:t>
      </w:r>
      <w:r>
        <w:t>—see section 394 (1).</w:t>
      </w:r>
    </w:p>
    <w:p w14:paraId="55AC8135" w14:textId="77777777" w:rsidR="00FD297F" w:rsidRDefault="00FD297F" w:rsidP="00FD297F">
      <w:pPr>
        <w:pStyle w:val="Amain"/>
      </w:pPr>
      <w:r>
        <w:tab/>
        <w:t>(2)</w:t>
      </w:r>
      <w:r>
        <w:tab/>
        <w:t>In this chapter:</w:t>
      </w:r>
    </w:p>
    <w:p w14:paraId="55E5A372" w14:textId="77777777" w:rsidR="00FD297F" w:rsidRDefault="00FD297F" w:rsidP="00FD297F">
      <w:pPr>
        <w:pStyle w:val="aDef"/>
      </w:pPr>
      <w:r>
        <w:rPr>
          <w:rStyle w:val="charBoldItals"/>
        </w:rPr>
        <w:t>party</w:t>
      </w:r>
      <w:r>
        <w:t>—see section 396 (1).</w:t>
      </w:r>
    </w:p>
    <w:p w14:paraId="01199A80" w14:textId="4CDA550F" w:rsidR="00FD297F" w:rsidRDefault="00FD297F" w:rsidP="00815A89">
      <w:pPr>
        <w:pStyle w:val="aDef"/>
      </w:pPr>
      <w:r>
        <w:rPr>
          <w:rStyle w:val="charBoldItals"/>
        </w:rPr>
        <w:t>registered</w:t>
      </w:r>
      <w:r>
        <w:t>, for a family group conference agreement—means registered under section 391.</w:t>
      </w:r>
    </w:p>
    <w:p w14:paraId="4E48D77F" w14:textId="77777777" w:rsidR="00FD297F" w:rsidRDefault="00FD297F" w:rsidP="00FD297F">
      <w:pPr>
        <w:pStyle w:val="02Text"/>
        <w:sectPr w:rsidR="00FD297F" w:rsidSect="00815A89">
          <w:headerReference w:type="even" r:id="rId222"/>
          <w:headerReference w:type="default" r:id="rId223"/>
          <w:footerReference w:type="even" r:id="rId224"/>
          <w:footerReference w:type="default" r:id="rId225"/>
          <w:footerReference w:type="first" r:id="rId226"/>
          <w:type w:val="continuous"/>
          <w:pgSz w:w="11907" w:h="16839" w:code="9"/>
          <w:pgMar w:top="3878" w:right="1899" w:bottom="3101" w:left="2302" w:header="1797" w:footer="1758" w:gutter="0"/>
          <w:cols w:space="720"/>
          <w:docGrid w:linePitch="254"/>
        </w:sectPr>
      </w:pPr>
    </w:p>
    <w:p w14:paraId="5B80096A" w14:textId="77777777" w:rsidR="00FD297F" w:rsidRPr="00DB5EBE" w:rsidRDefault="00FD297F" w:rsidP="00FD297F">
      <w:pPr>
        <w:pStyle w:val="AH2Part"/>
      </w:pPr>
      <w:bookmarkStart w:id="494" w:name="_Toc111645405"/>
      <w:r w:rsidRPr="00DB5EBE">
        <w:rPr>
          <w:rStyle w:val="CharPartNo"/>
        </w:rPr>
        <w:lastRenderedPageBreak/>
        <w:t>Part 12.2</w:t>
      </w:r>
      <w:r>
        <w:tab/>
      </w:r>
      <w:r w:rsidRPr="00DB5EBE">
        <w:rPr>
          <w:rStyle w:val="CharPartText"/>
        </w:rPr>
        <w:t>Registration of family group conference agreements that transfer or share parental responsibility</w:t>
      </w:r>
      <w:bookmarkEnd w:id="494"/>
    </w:p>
    <w:p w14:paraId="59F60A7D" w14:textId="77777777" w:rsidR="00FD297F" w:rsidRDefault="00FD297F" w:rsidP="00FD297F">
      <w:pPr>
        <w:pStyle w:val="aNote"/>
        <w:keepNext/>
        <w:rPr>
          <w:rStyle w:val="charItals"/>
        </w:rPr>
      </w:pPr>
      <w:r>
        <w:rPr>
          <w:rStyle w:val="charItals"/>
        </w:rPr>
        <w:t>Note to pt 12.2</w:t>
      </w:r>
    </w:p>
    <w:p w14:paraId="4EFD353A" w14:textId="77777777" w:rsidR="00FD297F" w:rsidRDefault="00FD297F" w:rsidP="00FD297F">
      <w:pPr>
        <w:pStyle w:val="aNote"/>
        <w:ind w:left="1083" w:firstLine="0"/>
        <w:rPr>
          <w:color w:val="000000"/>
        </w:rPr>
      </w:pPr>
      <w:r>
        <w:t>Family group conferences and family group conference agreements are dealt with in ch 3</w:t>
      </w:r>
      <w:r>
        <w:rPr>
          <w:color w:val="000000"/>
        </w:rPr>
        <w:t>.</w:t>
      </w:r>
    </w:p>
    <w:p w14:paraId="62EFC769" w14:textId="77777777" w:rsidR="00FD297F" w:rsidRDefault="00FD297F" w:rsidP="00FD297F">
      <w:pPr>
        <w:pStyle w:val="AH5Sec"/>
      </w:pPr>
      <w:bookmarkStart w:id="495" w:name="_Toc111645406"/>
      <w:r w:rsidRPr="00DB5EBE">
        <w:rPr>
          <w:rStyle w:val="CharSectNo"/>
        </w:rPr>
        <w:t>390</w:t>
      </w:r>
      <w:r>
        <w:tab/>
        <w:t>Registered family group conference agreement—application</w:t>
      </w:r>
      <w:bookmarkEnd w:id="495"/>
    </w:p>
    <w:p w14:paraId="23C20314" w14:textId="77777777" w:rsidR="00FD297F" w:rsidRDefault="00FD297F" w:rsidP="00FD297F">
      <w:pPr>
        <w:pStyle w:val="Amain"/>
      </w:pPr>
      <w:r>
        <w:tab/>
        <w:t>(1)</w:t>
      </w:r>
      <w:r>
        <w:tab/>
        <w:t>This section applies if, in a family group conference agreement reached at a family group conference arranged under section 80 (2) (Family group conferences—criteria), the parties agree that daily care responsibility or long-term care responsibility for a child or young person should be—</w:t>
      </w:r>
    </w:p>
    <w:p w14:paraId="64FCDA60" w14:textId="77777777" w:rsidR="00FD297F" w:rsidRDefault="00FD297F" w:rsidP="00FD297F">
      <w:pPr>
        <w:pStyle w:val="Apara"/>
      </w:pPr>
      <w:r>
        <w:tab/>
        <w:t>(a)</w:t>
      </w:r>
      <w:r>
        <w:tab/>
        <w:t>transferred from a person to someone else (other than the director</w:t>
      </w:r>
      <w:r>
        <w:noBreakHyphen/>
        <w:t>general); or</w:t>
      </w:r>
    </w:p>
    <w:p w14:paraId="535272FC" w14:textId="77777777" w:rsidR="00FD297F" w:rsidRDefault="00FD297F" w:rsidP="00FD297F">
      <w:pPr>
        <w:pStyle w:val="Apara"/>
      </w:pPr>
      <w:r>
        <w:tab/>
        <w:t>(b)</w:t>
      </w:r>
      <w:r>
        <w:tab/>
        <w:t>shared with a person (other than the director</w:t>
      </w:r>
      <w:r>
        <w:noBreakHyphen/>
        <w:t>general) who would not otherwise have that aspect of parental responsibility for the child or young person.</w:t>
      </w:r>
    </w:p>
    <w:p w14:paraId="1D120CC8" w14:textId="77777777" w:rsidR="00FD297F" w:rsidRDefault="00FD297F" w:rsidP="00FD297F">
      <w:pPr>
        <w:pStyle w:val="aNote"/>
        <w:keepNext/>
      </w:pPr>
      <w:r>
        <w:rPr>
          <w:rStyle w:val="charItals"/>
        </w:rPr>
        <w:t>Note 1</w:t>
      </w:r>
      <w:r>
        <w:rPr>
          <w:rStyle w:val="charItals"/>
        </w:rPr>
        <w:tab/>
      </w:r>
      <w:r>
        <w:t>A family group conference may be arranged under s 80 (2) if the director</w:t>
      </w:r>
      <w:r>
        <w:noBreakHyphen/>
        <w:t>general believes on reasonable grounds that—</w:t>
      </w:r>
    </w:p>
    <w:p w14:paraId="58812953" w14:textId="77777777" w:rsidR="00FD297F" w:rsidRDefault="00FD297F" w:rsidP="00FD297F">
      <w:pPr>
        <w:pStyle w:val="aNotePara"/>
      </w:pPr>
      <w:r>
        <w:tab/>
        <w:t>(a)</w:t>
      </w:r>
      <w:r>
        <w:tab/>
        <w:t>the child or young person is in need of care and protection; and</w:t>
      </w:r>
    </w:p>
    <w:p w14:paraId="6E1B38BB" w14:textId="77777777" w:rsidR="00FD297F" w:rsidRDefault="00FD297F" w:rsidP="00FD297F">
      <w:pPr>
        <w:pStyle w:val="aNotePara"/>
        <w:keepNext/>
        <w:rPr>
          <w:iCs/>
        </w:rPr>
      </w:pPr>
      <w:r>
        <w:tab/>
        <w:t>(b)</w:t>
      </w:r>
      <w:r>
        <w:tab/>
        <w:t>arrangements should be made to secure the child’s or young person’s care and protection.</w:t>
      </w:r>
    </w:p>
    <w:p w14:paraId="255C4723" w14:textId="77777777" w:rsidR="00FD297F" w:rsidRDefault="00FD297F" w:rsidP="00FD297F">
      <w:pPr>
        <w:pStyle w:val="aNote"/>
        <w:keepNext/>
        <w:jc w:val="left"/>
      </w:pPr>
      <w:r>
        <w:rPr>
          <w:rStyle w:val="charItals"/>
        </w:rPr>
        <w:t>Note 2</w:t>
      </w:r>
      <w:r>
        <w:rPr>
          <w:rStyle w:val="charItals"/>
        </w:rPr>
        <w:tab/>
      </w:r>
      <w:r>
        <w:rPr>
          <w:iCs/>
        </w:rPr>
        <w:t>Daily care responsibility</w:t>
      </w:r>
      <w:r>
        <w:t xml:space="preserve"> </w:t>
      </w:r>
      <w:r>
        <w:rPr>
          <w:iCs/>
        </w:rPr>
        <w:t xml:space="preserve">is dealt with in </w:t>
      </w:r>
      <w:r>
        <w:t>s 19.</w:t>
      </w:r>
      <w:r>
        <w:br/>
        <w:t xml:space="preserve">Long-term care responsibility </w:t>
      </w:r>
      <w:r>
        <w:rPr>
          <w:iCs/>
        </w:rPr>
        <w:t xml:space="preserve">is dealt with in </w:t>
      </w:r>
      <w:r>
        <w:t>s 20.</w:t>
      </w:r>
    </w:p>
    <w:p w14:paraId="6021BE17" w14:textId="77777777" w:rsidR="00FD297F" w:rsidRDefault="00FD297F" w:rsidP="00FD297F">
      <w:pPr>
        <w:pStyle w:val="aNote"/>
      </w:pPr>
      <w:r>
        <w:rPr>
          <w:rStyle w:val="charItals"/>
        </w:rPr>
        <w:t>Note 3</w:t>
      </w:r>
      <w:r>
        <w:rPr>
          <w:rStyle w:val="charItals"/>
        </w:rPr>
        <w:tab/>
      </w:r>
      <w:r>
        <w:t>A family group conference agreement must not transfer to, or share with, the director</w:t>
      </w:r>
      <w:r>
        <w:noBreakHyphen/>
        <w:t>general parental responsibility for the child or young person (see s </w:t>
      </w:r>
      <w:r>
        <w:rPr>
          <w:lang w:val="en-US"/>
        </w:rPr>
        <w:t>76</w:t>
      </w:r>
      <w:r>
        <w:t>).</w:t>
      </w:r>
    </w:p>
    <w:p w14:paraId="098650ED" w14:textId="77777777" w:rsidR="00FD297F" w:rsidRDefault="00FD297F" w:rsidP="00FD297F">
      <w:pPr>
        <w:pStyle w:val="Amain"/>
        <w:keepNext/>
      </w:pPr>
      <w:r>
        <w:lastRenderedPageBreak/>
        <w:tab/>
        <w:t>(2)</w:t>
      </w:r>
      <w:r>
        <w:tab/>
        <w:t>The director</w:t>
      </w:r>
      <w:r>
        <w:noBreakHyphen/>
        <w:t>general may apply to the Childrens Court to register the family group conference agreement.</w:t>
      </w:r>
    </w:p>
    <w:p w14:paraId="00DB3C0A" w14:textId="77777777" w:rsidR="00FD297F" w:rsidRDefault="00FD297F" w:rsidP="00FD297F">
      <w:pPr>
        <w:pStyle w:val="aNote"/>
      </w:pPr>
      <w:r>
        <w:rPr>
          <w:rStyle w:val="charItals"/>
        </w:rPr>
        <w:t>Note</w:t>
      </w:r>
      <w:r>
        <w:tab/>
        <w:t>If a form is approved under s 886 for an agreement, the form must be used.</w:t>
      </w:r>
    </w:p>
    <w:p w14:paraId="759AF7FD" w14:textId="77777777" w:rsidR="00FD297F" w:rsidRDefault="00FD297F" w:rsidP="00FD297F">
      <w:pPr>
        <w:pStyle w:val="Amain"/>
      </w:pPr>
      <w:r>
        <w:tab/>
        <w:t>(3)</w:t>
      </w:r>
      <w:r>
        <w:tab/>
        <w:t>An application to register a family group conference agreement must be accompanied by—</w:t>
      </w:r>
    </w:p>
    <w:p w14:paraId="55289321" w14:textId="77777777" w:rsidR="00FD297F" w:rsidRDefault="00FD297F" w:rsidP="00FD297F">
      <w:pPr>
        <w:pStyle w:val="Apara"/>
      </w:pPr>
      <w:r>
        <w:tab/>
        <w:t>(a)</w:t>
      </w:r>
      <w:r>
        <w:tab/>
        <w:t>a copy of the family group conference agreement; and</w:t>
      </w:r>
    </w:p>
    <w:p w14:paraId="10A145DD" w14:textId="77777777" w:rsidR="00FD297F" w:rsidRDefault="00FD297F" w:rsidP="00FD297F">
      <w:pPr>
        <w:pStyle w:val="Apara"/>
      </w:pPr>
      <w:r>
        <w:tab/>
        <w:t>(b)</w:t>
      </w:r>
      <w:r>
        <w:tab/>
        <w:t>a statement signed by each party to the agreement (other than the director</w:t>
      </w:r>
      <w:r>
        <w:noBreakHyphen/>
        <w:t>general) to the effect that the party has had an opportunity to get legal advice about the meaning and effect of the agreement.</w:t>
      </w:r>
    </w:p>
    <w:p w14:paraId="1601DFD7" w14:textId="77777777" w:rsidR="00FD297F" w:rsidRDefault="00FD297F" w:rsidP="00FD297F">
      <w:pPr>
        <w:pStyle w:val="Amain"/>
      </w:pPr>
      <w:r>
        <w:tab/>
        <w:t>(4)</w:t>
      </w:r>
      <w:r>
        <w:tab/>
        <w:t>The director</w:t>
      </w:r>
      <w:r>
        <w:noBreakHyphen/>
        <w:t>general must give the public advocate a copy of the application.</w:t>
      </w:r>
    </w:p>
    <w:p w14:paraId="60F5098E" w14:textId="77777777" w:rsidR="00FD297F" w:rsidRDefault="00FD297F" w:rsidP="00FD297F">
      <w:pPr>
        <w:pStyle w:val="AH5Sec"/>
      </w:pPr>
      <w:bookmarkStart w:id="496" w:name="_Toc111645407"/>
      <w:r w:rsidRPr="00DB5EBE">
        <w:rPr>
          <w:rStyle w:val="CharSectNo"/>
        </w:rPr>
        <w:t>391</w:t>
      </w:r>
      <w:r>
        <w:tab/>
        <w:t>Registered family group conference agreement—registration</w:t>
      </w:r>
      <w:bookmarkEnd w:id="496"/>
    </w:p>
    <w:p w14:paraId="337C6D3F" w14:textId="77777777" w:rsidR="00FD297F" w:rsidRDefault="00FD297F" w:rsidP="00FD297F">
      <w:pPr>
        <w:pStyle w:val="Amain"/>
      </w:pPr>
      <w:r>
        <w:tab/>
        <w:t>(1)</w:t>
      </w:r>
      <w:r>
        <w:tab/>
        <w:t>This section applies if the director</w:t>
      </w:r>
      <w:r>
        <w:noBreakHyphen/>
        <w:t>general applies to the Childrens Court under section 390 (2) to register a family group conference agreement.</w:t>
      </w:r>
    </w:p>
    <w:p w14:paraId="4777C980" w14:textId="77777777" w:rsidR="00FD297F" w:rsidRDefault="00FD297F" w:rsidP="00FD297F">
      <w:pPr>
        <w:pStyle w:val="Amain"/>
      </w:pPr>
      <w:r>
        <w:tab/>
        <w:t>(2)</w:t>
      </w:r>
      <w:r>
        <w:tab/>
        <w:t>If the Childrens Court is satisfied that it could make a care and protection order under this Act with the same effect as the family group conference agreement, the Childrens Court must register the agreement.</w:t>
      </w:r>
    </w:p>
    <w:p w14:paraId="597A1581" w14:textId="77777777" w:rsidR="00FD297F" w:rsidRDefault="00FD297F" w:rsidP="00FD297F">
      <w:pPr>
        <w:pStyle w:val="aNote"/>
      </w:pPr>
      <w:r>
        <w:rPr>
          <w:rStyle w:val="charItals"/>
        </w:rPr>
        <w:t>Note</w:t>
      </w:r>
      <w:r>
        <w:rPr>
          <w:rStyle w:val="charItals"/>
        </w:rPr>
        <w:tab/>
      </w:r>
      <w:r>
        <w:t>A family group conference agreement must not transfer to, or share with, the director</w:t>
      </w:r>
      <w:r>
        <w:noBreakHyphen/>
        <w:t>general parental responsibility for the child or young person (see s 76).</w:t>
      </w:r>
    </w:p>
    <w:p w14:paraId="3B97E62E" w14:textId="77777777" w:rsidR="00FD297F" w:rsidRDefault="00FD297F" w:rsidP="00FB2126">
      <w:pPr>
        <w:pStyle w:val="Amain"/>
        <w:keepNext/>
        <w:keepLines/>
      </w:pPr>
      <w:r>
        <w:lastRenderedPageBreak/>
        <w:tab/>
        <w:t>(3)</w:t>
      </w:r>
      <w:r>
        <w:tab/>
        <w:t>If the Childrens Court is not satisfied that it could make a care and protection order under this Act with the same effect as the family group conference agreement, the Childrens Court must refuse to register the agreement.</w:t>
      </w:r>
    </w:p>
    <w:p w14:paraId="4D665744" w14:textId="77777777" w:rsidR="00FD297F" w:rsidRDefault="00FD297F" w:rsidP="00FD297F">
      <w:pPr>
        <w:pStyle w:val="Amain"/>
      </w:pPr>
      <w:r>
        <w:tab/>
        <w:t>(4)</w:t>
      </w:r>
      <w:r>
        <w:tab/>
        <w:t>If the Childrens Court refuses to register a family group conference agreement, the court must tell the director</w:t>
      </w:r>
      <w:r>
        <w:noBreakHyphen/>
        <w:t>general about the refusal.</w:t>
      </w:r>
    </w:p>
    <w:p w14:paraId="6A2E9C66" w14:textId="77777777" w:rsidR="00FD297F" w:rsidRDefault="00FD297F" w:rsidP="00FD297F">
      <w:pPr>
        <w:pStyle w:val="AH5Sec"/>
      </w:pPr>
      <w:bookmarkStart w:id="497" w:name="_Toc111645408"/>
      <w:r w:rsidRPr="00DB5EBE">
        <w:rPr>
          <w:rStyle w:val="CharSectNo"/>
        </w:rPr>
        <w:t>392</w:t>
      </w:r>
      <w:r>
        <w:tab/>
        <w:t>Registered family group conference agreement—notice</w:t>
      </w:r>
      <w:bookmarkEnd w:id="497"/>
    </w:p>
    <w:p w14:paraId="1932E6F3" w14:textId="77777777" w:rsidR="00FD297F" w:rsidRDefault="00FD297F" w:rsidP="00FD297F">
      <w:pPr>
        <w:pStyle w:val="Amain"/>
      </w:pPr>
      <w:r>
        <w:tab/>
        <w:t>(1)</w:t>
      </w:r>
      <w:r>
        <w:tab/>
        <w:t>If the Childrens Court registers a family group conference agreement about a child or young person under section 391 (2), the court must tell the director</w:t>
      </w:r>
      <w:r>
        <w:noBreakHyphen/>
        <w:t>general and the public advocate, by written notice (a </w:t>
      </w:r>
      <w:r>
        <w:rPr>
          <w:rStyle w:val="charBoldItals"/>
        </w:rPr>
        <w:t>registration notice</w:t>
      </w:r>
      <w:r>
        <w:t xml:space="preserve">) about the registration. </w:t>
      </w:r>
    </w:p>
    <w:p w14:paraId="50D2AF59" w14:textId="77777777" w:rsidR="00FD297F" w:rsidRDefault="00FD297F" w:rsidP="00FD297F">
      <w:pPr>
        <w:pStyle w:val="Amain"/>
      </w:pPr>
      <w:r>
        <w:tab/>
        <w:t>(2)</w:t>
      </w:r>
      <w:r>
        <w:tab/>
        <w:t>If the director</w:t>
      </w:r>
      <w:r>
        <w:noBreakHyphen/>
        <w:t>general is given a registration notice, the director</w:t>
      </w:r>
      <w:r>
        <w:noBreakHyphen/>
        <w:t>general must give a copy of the registration notice to each person who was invited to attend the family group conference.</w:t>
      </w:r>
    </w:p>
    <w:p w14:paraId="3D9DD694" w14:textId="77777777" w:rsidR="00FD297F" w:rsidRDefault="00FD297F" w:rsidP="00FD297F">
      <w:pPr>
        <w:pStyle w:val="AH5Sec"/>
      </w:pPr>
      <w:bookmarkStart w:id="498" w:name="_Toc111645409"/>
      <w:r w:rsidRPr="00DB5EBE">
        <w:rPr>
          <w:rStyle w:val="CharSectNo"/>
        </w:rPr>
        <w:t>393</w:t>
      </w:r>
      <w:r>
        <w:tab/>
        <w:t>Registered family group conference agreement—effect and enforcement</w:t>
      </w:r>
      <w:bookmarkEnd w:id="498"/>
    </w:p>
    <w:p w14:paraId="6B3DBF29" w14:textId="77777777" w:rsidR="00FD297F" w:rsidRDefault="00FD297F" w:rsidP="00FD297F">
      <w:pPr>
        <w:pStyle w:val="Amainreturn"/>
        <w:keepNext/>
      </w:pPr>
      <w:r>
        <w:t>A registered family group conference agreement has effect as if it were a care and protection order of the Childrens Court and may be enforced accordingly.</w:t>
      </w:r>
    </w:p>
    <w:p w14:paraId="3ADB681A" w14:textId="77777777" w:rsidR="00FD297F" w:rsidRDefault="00FD297F" w:rsidP="00FD297F">
      <w:pPr>
        <w:pStyle w:val="aNote"/>
      </w:pPr>
      <w:r>
        <w:rPr>
          <w:rStyle w:val="charItals"/>
        </w:rPr>
        <w:t>Note</w:t>
      </w:r>
      <w:r>
        <w:tab/>
        <w:t>Care and protection orders are dealt with in ch 14.  It is an offence to contravene a care and protection order (see s 423). See also provisions about police assistance in ch 18 and enforcement generally in ch 23.</w:t>
      </w:r>
    </w:p>
    <w:p w14:paraId="0E358FFB" w14:textId="77777777" w:rsidR="00FD297F" w:rsidRDefault="00FD297F" w:rsidP="00FD297F">
      <w:pPr>
        <w:pStyle w:val="02Text"/>
        <w:sectPr w:rsidR="00FD297F">
          <w:headerReference w:type="even" r:id="rId227"/>
          <w:headerReference w:type="default" r:id="rId228"/>
          <w:footerReference w:type="even" r:id="rId229"/>
          <w:footerReference w:type="default" r:id="rId230"/>
          <w:footerReference w:type="first" r:id="rId231"/>
          <w:pgSz w:w="11907" w:h="16839" w:code="9"/>
          <w:pgMar w:top="3880" w:right="1900" w:bottom="3100" w:left="2300" w:header="1800" w:footer="1760" w:gutter="0"/>
          <w:cols w:space="720"/>
          <w:docGrid w:linePitch="254"/>
        </w:sectPr>
      </w:pPr>
    </w:p>
    <w:p w14:paraId="37E13E31" w14:textId="77777777" w:rsidR="00FD297F" w:rsidRPr="00DB5EBE" w:rsidRDefault="00FD297F" w:rsidP="00FD297F">
      <w:pPr>
        <w:pStyle w:val="AH2Part"/>
      </w:pPr>
      <w:bookmarkStart w:id="499" w:name="_Toc111645410"/>
      <w:r w:rsidRPr="00DB5EBE">
        <w:rPr>
          <w:rStyle w:val="CharPartNo"/>
        </w:rPr>
        <w:lastRenderedPageBreak/>
        <w:t>Part 12.3</w:t>
      </w:r>
      <w:r>
        <w:tab/>
      </w:r>
      <w:r w:rsidRPr="00DB5EBE">
        <w:rPr>
          <w:rStyle w:val="CharPartText"/>
        </w:rPr>
        <w:t>Voluntary agreement to share parental responsibility with director</w:t>
      </w:r>
      <w:r w:rsidRPr="00DB5EBE">
        <w:rPr>
          <w:rStyle w:val="CharPartText"/>
        </w:rPr>
        <w:noBreakHyphen/>
        <w:t>general</w:t>
      </w:r>
      <w:bookmarkEnd w:id="499"/>
    </w:p>
    <w:p w14:paraId="571BA582" w14:textId="77777777" w:rsidR="00FD297F" w:rsidRDefault="00FD297F" w:rsidP="00FD297F">
      <w:pPr>
        <w:pStyle w:val="AH5Sec"/>
      </w:pPr>
      <w:bookmarkStart w:id="500" w:name="_Toc111645411"/>
      <w:r w:rsidRPr="00DB5EBE">
        <w:rPr>
          <w:rStyle w:val="CharSectNo"/>
        </w:rPr>
        <w:t>394</w:t>
      </w:r>
      <w:r>
        <w:tab/>
        <w:t xml:space="preserve">What is a </w:t>
      </w:r>
      <w:r w:rsidRPr="00C7565F">
        <w:rPr>
          <w:rStyle w:val="charItals"/>
        </w:rPr>
        <w:t>voluntary care agreement</w:t>
      </w:r>
      <w:r>
        <w:t>?</w:t>
      </w:r>
      <w:bookmarkEnd w:id="500"/>
    </w:p>
    <w:p w14:paraId="5AA93F8C" w14:textId="77777777" w:rsidR="00FD297F" w:rsidRDefault="00FD297F" w:rsidP="00FD297F">
      <w:pPr>
        <w:pStyle w:val="Amain"/>
      </w:pPr>
      <w:r>
        <w:tab/>
        <w:t>(1)</w:t>
      </w:r>
      <w:r>
        <w:tab/>
        <w:t>In this Act:</w:t>
      </w:r>
    </w:p>
    <w:p w14:paraId="29F7B71A" w14:textId="77777777" w:rsidR="00FD297F" w:rsidRDefault="00FD297F" w:rsidP="00FD297F">
      <w:pPr>
        <w:pStyle w:val="aDef"/>
        <w:keepNext/>
      </w:pPr>
      <w:r>
        <w:rPr>
          <w:rStyle w:val="charBoldItals"/>
        </w:rPr>
        <w:t>voluntary care agreement</w:t>
      </w:r>
      <w:r>
        <w:t>, for a child or young person, means a written agreement—</w:t>
      </w:r>
    </w:p>
    <w:p w14:paraId="1F3820BC" w14:textId="77777777" w:rsidR="00FD297F" w:rsidRDefault="00FD297F" w:rsidP="00FD297F">
      <w:pPr>
        <w:pStyle w:val="aDefpara"/>
      </w:pPr>
      <w:r>
        <w:tab/>
        <w:t>(a)</w:t>
      </w:r>
      <w:r>
        <w:tab/>
        <w:t>between the director</w:t>
      </w:r>
      <w:r>
        <w:noBreakHyphen/>
        <w:t>general and—</w:t>
      </w:r>
    </w:p>
    <w:p w14:paraId="474CA04B" w14:textId="77777777" w:rsidR="00FD297F" w:rsidRDefault="00FD297F" w:rsidP="00FD297F">
      <w:pPr>
        <w:pStyle w:val="aDefsubpara"/>
      </w:pPr>
      <w:r>
        <w:tab/>
        <w:t>(i)</w:t>
      </w:r>
      <w:r>
        <w:tab/>
        <w:t>a parent of the child or young person; or</w:t>
      </w:r>
    </w:p>
    <w:p w14:paraId="61AE2879" w14:textId="77777777" w:rsidR="00FD297F" w:rsidRDefault="00FD297F" w:rsidP="00FD297F">
      <w:pPr>
        <w:pStyle w:val="aDefsubpara"/>
      </w:pPr>
      <w:r>
        <w:tab/>
        <w:t>(ii)</w:t>
      </w:r>
      <w:r>
        <w:tab/>
        <w:t>someone else who has daily care responsibility or long</w:t>
      </w:r>
      <w:r>
        <w:noBreakHyphen/>
        <w:t>term care responsibility for the child or young person; and</w:t>
      </w:r>
    </w:p>
    <w:p w14:paraId="715391E1" w14:textId="77777777" w:rsidR="00FD297F" w:rsidRDefault="00FD297F" w:rsidP="00FD297F">
      <w:pPr>
        <w:pStyle w:val="aDefpara"/>
      </w:pPr>
      <w:r>
        <w:tab/>
        <w:t>(b)</w:t>
      </w:r>
      <w:r>
        <w:tab/>
        <w:t>for either or both of the following aspects of parental responsibility for the child or young person to be shared between the director</w:t>
      </w:r>
      <w:r>
        <w:noBreakHyphen/>
        <w:t>general and the parent or other person:</w:t>
      </w:r>
    </w:p>
    <w:p w14:paraId="2E106278" w14:textId="77777777" w:rsidR="00FD297F" w:rsidRDefault="00FD297F" w:rsidP="00FD297F">
      <w:pPr>
        <w:pStyle w:val="aDefsubpara"/>
      </w:pPr>
      <w:r>
        <w:tab/>
        <w:t>(i)</w:t>
      </w:r>
      <w:r>
        <w:tab/>
        <w:t>daily care responsibility;</w:t>
      </w:r>
    </w:p>
    <w:p w14:paraId="459E67A4" w14:textId="77777777" w:rsidR="00FD297F" w:rsidRDefault="00FD297F" w:rsidP="00FD297F">
      <w:pPr>
        <w:pStyle w:val="aDefsubpara"/>
      </w:pPr>
      <w:r>
        <w:tab/>
        <w:t>(ii)</w:t>
      </w:r>
      <w:r>
        <w:tab/>
        <w:t>long-term care responsibility.</w:t>
      </w:r>
    </w:p>
    <w:p w14:paraId="68FAD472" w14:textId="77777777" w:rsidR="00FD297F" w:rsidRDefault="00FD297F" w:rsidP="00FD297F">
      <w:pPr>
        <w:pStyle w:val="aNote"/>
      </w:pPr>
      <w:r>
        <w:rPr>
          <w:rStyle w:val="charItals"/>
        </w:rPr>
        <w:t>Note</w:t>
      </w:r>
      <w:r>
        <w:tab/>
        <w:t>If 2 or more people have parental responsibility for a child or young person, either of them may discharge the responsibility.  However, if the director</w:t>
      </w:r>
      <w:r>
        <w:noBreakHyphen/>
        <w:t>general is 1 of the people, no-one else may discharge the responsibility in a way that would be incompatible with the director</w:t>
      </w:r>
      <w:r>
        <w:noBreakHyphen/>
        <w:t>general’s discharge of the responsibility (see s </w:t>
      </w:r>
      <w:r>
        <w:rPr>
          <w:lang w:val="en-US"/>
        </w:rPr>
        <w:t>18</w:t>
      </w:r>
      <w:r>
        <w:t>).</w:t>
      </w:r>
    </w:p>
    <w:p w14:paraId="79B4F965" w14:textId="77777777" w:rsidR="00FD297F" w:rsidRDefault="00FD297F" w:rsidP="00FD297F">
      <w:pPr>
        <w:pStyle w:val="Amain"/>
      </w:pPr>
      <w:r>
        <w:tab/>
        <w:t>(2)</w:t>
      </w:r>
      <w:r>
        <w:tab/>
        <w:t xml:space="preserve">A voluntary care agreement may include an arrangement for the person mentioned in subsection (1) (a) (i) or (ii) to pay an amount (the </w:t>
      </w:r>
      <w:r>
        <w:rPr>
          <w:rStyle w:val="charBoldItals"/>
        </w:rPr>
        <w:t>contribution</w:t>
      </w:r>
      <w:r>
        <w:t>) to the director</w:t>
      </w:r>
      <w:r>
        <w:noBreakHyphen/>
        <w:t>general by way of contribution to the cost of the care of the child or young person.</w:t>
      </w:r>
    </w:p>
    <w:p w14:paraId="2ED08BAF" w14:textId="77777777" w:rsidR="00FD297F" w:rsidRDefault="00FD297F" w:rsidP="00FD297F">
      <w:pPr>
        <w:pStyle w:val="Amain"/>
      </w:pPr>
      <w:r>
        <w:lastRenderedPageBreak/>
        <w:tab/>
        <w:t>(3)</w:t>
      </w:r>
      <w:r>
        <w:tab/>
        <w:t>The contribution must not be more than the amount paid by the Territory for the care of the child or young person.</w:t>
      </w:r>
    </w:p>
    <w:p w14:paraId="118B72F2" w14:textId="77777777" w:rsidR="00FD297F" w:rsidRDefault="00FD297F" w:rsidP="00FD297F">
      <w:pPr>
        <w:pStyle w:val="Amain"/>
      </w:pPr>
      <w:r>
        <w:tab/>
        <w:t>(4)</w:t>
      </w:r>
      <w:r>
        <w:tab/>
        <w:t>The contribution is a debt payable to the Territory.</w:t>
      </w:r>
    </w:p>
    <w:p w14:paraId="2DC5747F" w14:textId="77777777" w:rsidR="00FD297F" w:rsidRDefault="00FD297F" w:rsidP="00FD297F">
      <w:pPr>
        <w:pStyle w:val="AH5Sec"/>
      </w:pPr>
      <w:bookmarkStart w:id="501" w:name="_Toc111645412"/>
      <w:r w:rsidRPr="00DB5EBE">
        <w:rPr>
          <w:rStyle w:val="CharSectNo"/>
        </w:rPr>
        <w:t>395</w:t>
      </w:r>
      <w:r>
        <w:tab/>
        <w:t>Voluntary care agreements—who may initiate?</w:t>
      </w:r>
      <w:bookmarkEnd w:id="501"/>
    </w:p>
    <w:p w14:paraId="0B130A07" w14:textId="77777777" w:rsidR="00FD297F" w:rsidRDefault="00FD297F" w:rsidP="00FD297F">
      <w:pPr>
        <w:pStyle w:val="Amainreturn"/>
        <w:keepNext/>
      </w:pPr>
      <w:r>
        <w:t>Negotiations for making or ending a voluntary care agreement may be started by any of the following people:</w:t>
      </w:r>
    </w:p>
    <w:p w14:paraId="74745281" w14:textId="77777777" w:rsidR="00FD297F" w:rsidRDefault="00FD297F" w:rsidP="00FD297F">
      <w:pPr>
        <w:pStyle w:val="Apara"/>
      </w:pPr>
      <w:r>
        <w:tab/>
        <w:t>(a)</w:t>
      </w:r>
      <w:r>
        <w:tab/>
        <w:t>the director</w:t>
      </w:r>
      <w:r>
        <w:noBreakHyphen/>
        <w:t>general;</w:t>
      </w:r>
    </w:p>
    <w:p w14:paraId="2D8E2643" w14:textId="77777777" w:rsidR="00FD297F" w:rsidRDefault="00FD297F" w:rsidP="00FD297F">
      <w:pPr>
        <w:pStyle w:val="Apara"/>
      </w:pPr>
      <w:r>
        <w:tab/>
        <w:t>(b)</w:t>
      </w:r>
      <w:r>
        <w:tab/>
        <w:t>the child or young person (or a person acting for the child or young person);</w:t>
      </w:r>
    </w:p>
    <w:p w14:paraId="415E9482" w14:textId="77777777" w:rsidR="00FD297F" w:rsidRDefault="00FD297F" w:rsidP="00FD297F">
      <w:pPr>
        <w:pStyle w:val="Apara"/>
      </w:pPr>
      <w:r>
        <w:tab/>
        <w:t>(c)</w:t>
      </w:r>
      <w:r>
        <w:tab/>
        <w:t>a parent of the child or young person;</w:t>
      </w:r>
    </w:p>
    <w:p w14:paraId="64741398" w14:textId="77777777" w:rsidR="00FD297F" w:rsidRDefault="00FD297F" w:rsidP="00FD297F">
      <w:pPr>
        <w:pStyle w:val="Apara"/>
      </w:pPr>
      <w:r>
        <w:tab/>
        <w:t>(d)</w:t>
      </w:r>
      <w:r>
        <w:tab/>
        <w:t>someone else who has daily care responsibility, or long-term care responsibility, for the child or young person.</w:t>
      </w:r>
    </w:p>
    <w:p w14:paraId="54209C4A" w14:textId="77777777" w:rsidR="00FD297F" w:rsidRDefault="00FD297F" w:rsidP="00FD297F">
      <w:pPr>
        <w:pStyle w:val="AH5Sec"/>
      </w:pPr>
      <w:bookmarkStart w:id="502" w:name="_Toc111645413"/>
      <w:r w:rsidRPr="00DB5EBE">
        <w:rPr>
          <w:rStyle w:val="CharSectNo"/>
        </w:rPr>
        <w:t>396</w:t>
      </w:r>
      <w:r>
        <w:tab/>
        <w:t xml:space="preserve">Voluntary care agreements—who are </w:t>
      </w:r>
      <w:r w:rsidRPr="00D72DD6">
        <w:rPr>
          <w:rStyle w:val="charItals"/>
        </w:rPr>
        <w:t>parties</w:t>
      </w:r>
      <w:r>
        <w:t>?</w:t>
      </w:r>
      <w:bookmarkEnd w:id="502"/>
    </w:p>
    <w:p w14:paraId="02189635" w14:textId="77777777" w:rsidR="00FD297F" w:rsidRDefault="00FD297F" w:rsidP="00FD297F">
      <w:pPr>
        <w:pStyle w:val="Amain"/>
      </w:pPr>
      <w:r>
        <w:tab/>
        <w:t>(1)</w:t>
      </w:r>
      <w:r>
        <w:tab/>
        <w:t>In this chapter:</w:t>
      </w:r>
    </w:p>
    <w:p w14:paraId="04472222" w14:textId="77777777" w:rsidR="00FD297F" w:rsidRDefault="00FD297F" w:rsidP="00FD297F">
      <w:pPr>
        <w:pStyle w:val="aDef"/>
        <w:keepNext/>
      </w:pPr>
      <w:r>
        <w:rPr>
          <w:rStyle w:val="charBoldItals"/>
        </w:rPr>
        <w:t>party</w:t>
      </w:r>
      <w:r>
        <w:t>, for a voluntary care agreement, means the following people:</w:t>
      </w:r>
    </w:p>
    <w:p w14:paraId="37F532A5" w14:textId="77777777" w:rsidR="00FD297F" w:rsidRDefault="00FD297F" w:rsidP="00FD297F">
      <w:pPr>
        <w:pStyle w:val="aDefpara"/>
      </w:pPr>
      <w:r>
        <w:tab/>
        <w:t>(a)</w:t>
      </w:r>
      <w:r>
        <w:tab/>
        <w:t>the director</w:t>
      </w:r>
      <w:r>
        <w:noBreakHyphen/>
        <w:t>general;</w:t>
      </w:r>
    </w:p>
    <w:p w14:paraId="54A4A891" w14:textId="77777777" w:rsidR="00FD297F" w:rsidRDefault="00FD297F" w:rsidP="00FD297F">
      <w:pPr>
        <w:pStyle w:val="aDefpara"/>
      </w:pPr>
      <w:r>
        <w:tab/>
        <w:t>(b)</w:t>
      </w:r>
      <w:r>
        <w:tab/>
        <w:t>a parent of the child or young person who entered the agreement;</w:t>
      </w:r>
    </w:p>
    <w:p w14:paraId="4BE39BEA" w14:textId="77777777" w:rsidR="00FD297F" w:rsidRDefault="00FD297F" w:rsidP="00FD297F">
      <w:pPr>
        <w:pStyle w:val="aDefpara"/>
      </w:pPr>
      <w:r>
        <w:tab/>
        <w:t>(c)</w:t>
      </w:r>
      <w:r>
        <w:tab/>
        <w:t>someone else who entered the agreement and who has daily care responsibility, or long-term care responsibility, for the child or young person.</w:t>
      </w:r>
    </w:p>
    <w:p w14:paraId="75E146A8" w14:textId="77777777" w:rsidR="00FD297F" w:rsidRDefault="00FD297F" w:rsidP="00FD297F">
      <w:pPr>
        <w:pStyle w:val="Amain"/>
      </w:pPr>
      <w:r>
        <w:tab/>
        <w:t>(2)</w:t>
      </w:r>
      <w:r>
        <w:tab/>
        <w:t>A voluntary care agreement is not void or voidable because a party to the agreement is not an adult.</w:t>
      </w:r>
    </w:p>
    <w:p w14:paraId="5E609563" w14:textId="77777777" w:rsidR="00FD297F" w:rsidRDefault="00FD297F" w:rsidP="00FD297F">
      <w:pPr>
        <w:pStyle w:val="AH5Sec"/>
      </w:pPr>
      <w:bookmarkStart w:id="503" w:name="_Toc111645414"/>
      <w:r w:rsidRPr="00DB5EBE">
        <w:rPr>
          <w:rStyle w:val="CharSectNo"/>
        </w:rPr>
        <w:lastRenderedPageBreak/>
        <w:t>397</w:t>
      </w:r>
      <w:r>
        <w:tab/>
        <w:t>Voluntary care agreements—director</w:t>
      </w:r>
      <w:r>
        <w:noBreakHyphen/>
        <w:t>general’s criteria</w:t>
      </w:r>
      <w:bookmarkEnd w:id="503"/>
    </w:p>
    <w:p w14:paraId="3A4FE8A2" w14:textId="77777777" w:rsidR="00FD297F" w:rsidRDefault="00FD297F" w:rsidP="00FD297F">
      <w:pPr>
        <w:pStyle w:val="Amainreturn"/>
        <w:keepNext/>
      </w:pPr>
      <w:r>
        <w:t>The director</w:t>
      </w:r>
      <w:r>
        <w:noBreakHyphen/>
        <w:t>general may enter into a voluntary care agreement only if—</w:t>
      </w:r>
    </w:p>
    <w:p w14:paraId="269C5762" w14:textId="77777777" w:rsidR="00FD297F" w:rsidRDefault="00FD297F" w:rsidP="00FD297F">
      <w:pPr>
        <w:pStyle w:val="Apara"/>
      </w:pPr>
      <w:r>
        <w:tab/>
        <w:t>(a)</w:t>
      </w:r>
      <w:r>
        <w:tab/>
        <w:t>the director</w:t>
      </w:r>
      <w:r>
        <w:noBreakHyphen/>
        <w:t>general has considered whether another form of assistance would be preferable; and</w:t>
      </w:r>
    </w:p>
    <w:p w14:paraId="56D11DD9" w14:textId="77777777" w:rsidR="00FD297F" w:rsidRDefault="00FD297F" w:rsidP="00FD297F">
      <w:pPr>
        <w:pStyle w:val="aExamHdgpar"/>
      </w:pPr>
      <w:r>
        <w:t>Examples—another form of assistance</w:t>
      </w:r>
    </w:p>
    <w:p w14:paraId="2F72E01B" w14:textId="77777777" w:rsidR="00FD297F" w:rsidRDefault="00FD297F" w:rsidP="00FD297F">
      <w:pPr>
        <w:pStyle w:val="aExamINumpar"/>
      </w:pPr>
      <w:r>
        <w:t>1</w:t>
      </w:r>
      <w:r>
        <w:tab/>
        <w:t>organising for the child or young person to be cared for by someone else with daily care responsibility, or long-term care responsibility, for the child or young person</w:t>
      </w:r>
    </w:p>
    <w:p w14:paraId="650C3037" w14:textId="77777777" w:rsidR="00FD297F" w:rsidRDefault="00FD297F" w:rsidP="00FD297F">
      <w:pPr>
        <w:pStyle w:val="aExamINumpar"/>
      </w:pPr>
      <w:r>
        <w:t>2</w:t>
      </w:r>
      <w:r>
        <w:tab/>
        <w:t>organising for the child or young person to be cared for by a family member</w:t>
      </w:r>
    </w:p>
    <w:p w14:paraId="1FA2A7F7" w14:textId="77777777" w:rsidR="00FD297F" w:rsidRDefault="00FD297F" w:rsidP="00FD297F">
      <w:pPr>
        <w:pStyle w:val="Apara"/>
      </w:pPr>
      <w:r>
        <w:tab/>
        <w:t>(b)</w:t>
      </w:r>
      <w:r>
        <w:tab/>
        <w:t>the director</w:t>
      </w:r>
      <w:r>
        <w:noBreakHyphen/>
        <w:t>general is satisfied that a voluntary sharing of daily care responsibility or long-term care responsibility for the child or young person is necessary to ensure the child or young person’s wellbeing; and</w:t>
      </w:r>
    </w:p>
    <w:p w14:paraId="3E127D7B" w14:textId="77777777" w:rsidR="00FD297F" w:rsidRDefault="00FD297F" w:rsidP="00FD297F">
      <w:pPr>
        <w:pStyle w:val="Apara"/>
      </w:pPr>
      <w:r>
        <w:tab/>
        <w:t>(c)</w:t>
      </w:r>
      <w:r>
        <w:tab/>
        <w:t>if the director</w:t>
      </w:r>
      <w:r>
        <w:noBreakHyphen/>
        <w:t>general is satisfied that the child or young person has sufficient developmental capacity to understand that it is proposed that the child or young person will be temporarily cared for by a person who is not the child’s or young person’s former caregiver—the director</w:t>
      </w:r>
      <w:r>
        <w:noBreakHyphen/>
        <w:t>general finds out and considers the child’s or young person’s views and wishes; and</w:t>
      </w:r>
    </w:p>
    <w:p w14:paraId="6664ADD9" w14:textId="77777777" w:rsidR="00FD297F" w:rsidRPr="001B1115" w:rsidRDefault="00FD297F" w:rsidP="00FD297F">
      <w:pPr>
        <w:pStyle w:val="Apara"/>
      </w:pPr>
      <w:r w:rsidRPr="001B1115">
        <w:tab/>
        <w:t>(d)</w:t>
      </w:r>
      <w:r w:rsidRPr="001B1115">
        <w:tab/>
        <w:t xml:space="preserve">for a voluntary care agreement in relation to a young person who is 15 years old or older, the </w:t>
      </w:r>
      <w:r>
        <w:t>director</w:t>
      </w:r>
      <w:r>
        <w:noBreakHyphen/>
        <w:t>general</w:t>
      </w:r>
      <w:r w:rsidRPr="001B1115">
        <w:t>—</w:t>
      </w:r>
    </w:p>
    <w:p w14:paraId="3F6E59B0" w14:textId="77777777" w:rsidR="00FD297F" w:rsidRPr="001B1115" w:rsidRDefault="00FD297F" w:rsidP="00FD297F">
      <w:pPr>
        <w:pStyle w:val="Asubpara"/>
      </w:pPr>
      <w:r w:rsidRPr="001B1115">
        <w:tab/>
        <w:t>(i)</w:t>
      </w:r>
      <w:r w:rsidRPr="001B1115">
        <w:tab/>
        <w:t>obtains the young person’s agreement to the voluntary care agreement; or</w:t>
      </w:r>
    </w:p>
    <w:p w14:paraId="07739872" w14:textId="77777777" w:rsidR="00FD297F" w:rsidRPr="001B1115" w:rsidRDefault="00FD297F" w:rsidP="00FD297F">
      <w:pPr>
        <w:pStyle w:val="Asubpara"/>
      </w:pPr>
      <w:r w:rsidRPr="001B1115">
        <w:tab/>
        <w:t>(ii)</w:t>
      </w:r>
      <w:r w:rsidRPr="001B1115">
        <w:tab/>
        <w:t>is satisfied that the young person does not have sufficient maturity or developmental capacity to understand and agree to the proposed voluntary care agreement.</w:t>
      </w:r>
    </w:p>
    <w:p w14:paraId="78AC0947" w14:textId="77777777" w:rsidR="00FD297F" w:rsidRDefault="00FD297F" w:rsidP="00FD297F">
      <w:pPr>
        <w:pStyle w:val="AH5Sec"/>
      </w:pPr>
      <w:bookmarkStart w:id="504" w:name="_Toc111645415"/>
      <w:r w:rsidRPr="00DB5EBE">
        <w:rPr>
          <w:rStyle w:val="CharSectNo"/>
        </w:rPr>
        <w:lastRenderedPageBreak/>
        <w:t>398</w:t>
      </w:r>
      <w:r>
        <w:tab/>
        <w:t>Voluntary care agreements—start day</w:t>
      </w:r>
      <w:bookmarkEnd w:id="504"/>
    </w:p>
    <w:p w14:paraId="7AECEE03" w14:textId="77777777" w:rsidR="00FD297F" w:rsidRDefault="00FD297F" w:rsidP="00FD297F">
      <w:pPr>
        <w:pStyle w:val="Amainreturn"/>
      </w:pPr>
      <w:r>
        <w:t>If the director</w:t>
      </w:r>
      <w:r>
        <w:noBreakHyphen/>
        <w:t>general has entered into a voluntary care agreement, the director</w:t>
      </w:r>
      <w:r>
        <w:noBreakHyphen/>
        <w:t>general starts sharing responsibility for the child or young person under the voluntary care agreement—</w:t>
      </w:r>
    </w:p>
    <w:p w14:paraId="6E73E7CB" w14:textId="77777777" w:rsidR="00FD297F" w:rsidRDefault="00FD297F" w:rsidP="00FD297F">
      <w:pPr>
        <w:pStyle w:val="Apara"/>
      </w:pPr>
      <w:r>
        <w:tab/>
        <w:t>(a)</w:t>
      </w:r>
      <w:r>
        <w:tab/>
        <w:t>when the agreement is entered into; or</w:t>
      </w:r>
    </w:p>
    <w:p w14:paraId="6F903694" w14:textId="77777777" w:rsidR="00FD297F" w:rsidRDefault="00FD297F" w:rsidP="00FD297F">
      <w:pPr>
        <w:pStyle w:val="Apara"/>
      </w:pPr>
      <w:r>
        <w:tab/>
        <w:t>(b)</w:t>
      </w:r>
      <w:r>
        <w:tab/>
        <w:t>if the agreement states a later day—on the later day.</w:t>
      </w:r>
    </w:p>
    <w:p w14:paraId="0A8AB1E5" w14:textId="77777777" w:rsidR="00FD297F" w:rsidRDefault="00FD297F" w:rsidP="00FD297F">
      <w:pPr>
        <w:pStyle w:val="AH5Sec"/>
      </w:pPr>
      <w:bookmarkStart w:id="505" w:name="_Toc111645416"/>
      <w:r w:rsidRPr="00DB5EBE">
        <w:rPr>
          <w:rStyle w:val="CharSectNo"/>
        </w:rPr>
        <w:t>399</w:t>
      </w:r>
      <w:r>
        <w:tab/>
        <w:t>Voluntary care agreements—length</w:t>
      </w:r>
      <w:bookmarkEnd w:id="505"/>
    </w:p>
    <w:p w14:paraId="05D767DA" w14:textId="77777777" w:rsidR="00FD297F" w:rsidRDefault="00FD297F" w:rsidP="00FD297F">
      <w:pPr>
        <w:pStyle w:val="Amain"/>
      </w:pPr>
      <w:r>
        <w:tab/>
        <w:t>(1)</w:t>
      </w:r>
      <w:r>
        <w:tab/>
        <w:t>The length of a voluntary care agreement must be stated in the agreement.</w:t>
      </w:r>
    </w:p>
    <w:p w14:paraId="33B7B883" w14:textId="77777777" w:rsidR="00FD297F" w:rsidRDefault="00FD297F" w:rsidP="00FD297F">
      <w:pPr>
        <w:pStyle w:val="Amain"/>
      </w:pPr>
      <w:r>
        <w:tab/>
        <w:t>(2)</w:t>
      </w:r>
      <w:r>
        <w:tab/>
        <w:t>A voluntary care agreement—</w:t>
      </w:r>
    </w:p>
    <w:p w14:paraId="2A2E5AC6" w14:textId="77777777" w:rsidR="00FD297F" w:rsidRDefault="00FD297F" w:rsidP="00FD297F">
      <w:pPr>
        <w:pStyle w:val="Apara"/>
      </w:pPr>
      <w:r>
        <w:tab/>
        <w:t>(a)</w:t>
      </w:r>
      <w:r>
        <w:tab/>
        <w:t>for a voluntary care agreement in relation to a young person who is 15 years old or older—may be longer than 6 months if the young person agrees; and</w:t>
      </w:r>
    </w:p>
    <w:p w14:paraId="4F5D27F5" w14:textId="77777777" w:rsidR="00FD297F" w:rsidRDefault="00FD297F" w:rsidP="00FD297F">
      <w:pPr>
        <w:pStyle w:val="Apara"/>
      </w:pPr>
      <w:r>
        <w:tab/>
        <w:t>(b)</w:t>
      </w:r>
      <w:r>
        <w:tab/>
        <w:t>in any other case—must be not longer than 6 months.</w:t>
      </w:r>
    </w:p>
    <w:p w14:paraId="43D2CD87" w14:textId="77777777" w:rsidR="00FD297F" w:rsidRDefault="00FD297F" w:rsidP="00FD297F">
      <w:pPr>
        <w:pStyle w:val="AH5Sec"/>
      </w:pPr>
      <w:bookmarkStart w:id="506" w:name="_Toc111645417"/>
      <w:r w:rsidRPr="00DB5EBE">
        <w:rPr>
          <w:rStyle w:val="CharSectNo"/>
        </w:rPr>
        <w:t>400</w:t>
      </w:r>
      <w:r>
        <w:tab/>
        <w:t>Voluntary care agreements—extension</w:t>
      </w:r>
      <w:bookmarkEnd w:id="506"/>
    </w:p>
    <w:p w14:paraId="092380A0" w14:textId="77777777" w:rsidR="00FD297F" w:rsidRDefault="00FD297F" w:rsidP="00FD297F">
      <w:pPr>
        <w:pStyle w:val="Amain"/>
      </w:pPr>
      <w:r>
        <w:tab/>
        <w:t>(1)</w:t>
      </w:r>
      <w:r>
        <w:tab/>
        <w:t>The parties to a voluntary care agreement may agree in writing to extend the agreement if—</w:t>
      </w:r>
    </w:p>
    <w:p w14:paraId="320A1FAA" w14:textId="77777777" w:rsidR="00FD297F" w:rsidRDefault="00FD297F" w:rsidP="00FD297F">
      <w:pPr>
        <w:pStyle w:val="Apara"/>
      </w:pPr>
      <w:r>
        <w:tab/>
        <w:t>(a)</w:t>
      </w:r>
      <w:r>
        <w:tab/>
        <w:t>the total length of the voluntary care agreement and the proposed extension will be not longer than—</w:t>
      </w:r>
    </w:p>
    <w:p w14:paraId="496D96AC" w14:textId="77777777" w:rsidR="00FD297F" w:rsidRDefault="00FD297F" w:rsidP="00FD297F">
      <w:pPr>
        <w:pStyle w:val="Asubpara"/>
      </w:pPr>
      <w:r>
        <w:tab/>
        <w:t>(i)</w:t>
      </w:r>
      <w:r>
        <w:tab/>
        <w:t>6 months; or</w:t>
      </w:r>
    </w:p>
    <w:p w14:paraId="0C3A1D21" w14:textId="77777777" w:rsidR="00FD297F" w:rsidRDefault="00FD297F" w:rsidP="00FD297F">
      <w:pPr>
        <w:pStyle w:val="Asubpara"/>
      </w:pPr>
      <w:r>
        <w:tab/>
        <w:t>(ii)</w:t>
      </w:r>
      <w:r>
        <w:tab/>
        <w:t>if the voluntary care agreement is in relation to a young person who is 15 years old or older and the young person agrees to a period longer than 6 months—the longer period; or</w:t>
      </w:r>
    </w:p>
    <w:p w14:paraId="2C7C29E5" w14:textId="77777777" w:rsidR="00FD297F" w:rsidRDefault="00FD297F" w:rsidP="00FD297F">
      <w:pPr>
        <w:pStyle w:val="Apara"/>
        <w:keepNext/>
      </w:pPr>
      <w:r>
        <w:lastRenderedPageBreak/>
        <w:tab/>
        <w:t>(b)</w:t>
      </w:r>
      <w:r>
        <w:tab/>
        <w:t>at the end of the proposed extension, the child or young person will not have been cared for under a voluntary care agreement for more than—</w:t>
      </w:r>
    </w:p>
    <w:p w14:paraId="326004CB" w14:textId="77777777" w:rsidR="00FD297F" w:rsidRDefault="00FD297F" w:rsidP="00FD297F">
      <w:pPr>
        <w:pStyle w:val="Asubpara"/>
      </w:pPr>
      <w:r>
        <w:tab/>
        <w:t>(i)</w:t>
      </w:r>
      <w:r>
        <w:tab/>
        <w:t>6 months in the previous 12 months; or</w:t>
      </w:r>
    </w:p>
    <w:p w14:paraId="28A4A7FB" w14:textId="77777777" w:rsidR="00FD297F" w:rsidRDefault="00FD297F" w:rsidP="00FD297F">
      <w:pPr>
        <w:pStyle w:val="Asubpara"/>
      </w:pPr>
      <w:r>
        <w:tab/>
        <w:t>(ii)</w:t>
      </w:r>
      <w:r>
        <w:tab/>
        <w:t>if the voluntary care agreement is in relation to a young person who is 15 years old or older and the young person agrees to a period longer than 6 months—the longer period.</w:t>
      </w:r>
    </w:p>
    <w:p w14:paraId="4FCCFF8E" w14:textId="77777777" w:rsidR="00FD297F" w:rsidRDefault="00FD297F" w:rsidP="00FD297F">
      <w:pPr>
        <w:pStyle w:val="Amain"/>
      </w:pPr>
      <w:r>
        <w:tab/>
        <w:t>(2)</w:t>
      </w:r>
      <w:r>
        <w:tab/>
        <w:t>However, the director</w:t>
      </w:r>
      <w:r>
        <w:noBreakHyphen/>
        <w:t>general may agree to extend the voluntary care agreement only if—</w:t>
      </w:r>
    </w:p>
    <w:p w14:paraId="0674CD58" w14:textId="77777777" w:rsidR="00FD297F" w:rsidRDefault="00FD297F" w:rsidP="00FD297F">
      <w:pPr>
        <w:pStyle w:val="Apara"/>
      </w:pPr>
      <w:r>
        <w:tab/>
        <w:t>(a)</w:t>
      </w:r>
      <w:r>
        <w:tab/>
        <w:t>the director</w:t>
      </w:r>
      <w:r>
        <w:noBreakHyphen/>
        <w:t>general—</w:t>
      </w:r>
    </w:p>
    <w:p w14:paraId="49F66BE1" w14:textId="77777777" w:rsidR="00FD297F" w:rsidRDefault="00FD297F" w:rsidP="00FD297F">
      <w:pPr>
        <w:pStyle w:val="Asubpara"/>
      </w:pPr>
      <w:r>
        <w:tab/>
        <w:t>(i)</w:t>
      </w:r>
      <w:r>
        <w:tab/>
        <w:t>has considered whether another form of assistance would be preferable; and</w:t>
      </w:r>
    </w:p>
    <w:p w14:paraId="0D957873" w14:textId="77777777" w:rsidR="00FD297F" w:rsidRDefault="00FD297F" w:rsidP="00FD297F">
      <w:pPr>
        <w:pStyle w:val="Asubpara"/>
      </w:pPr>
      <w:r>
        <w:tab/>
        <w:t>(ii)</w:t>
      </w:r>
      <w:r>
        <w:tab/>
        <w:t>is satisfied that the voluntary sharing of responsibility for the child or young person under the voluntary care agreement is appropriate; and</w:t>
      </w:r>
    </w:p>
    <w:p w14:paraId="3A3A81DC" w14:textId="77777777" w:rsidR="00FD297F" w:rsidRDefault="00FD297F" w:rsidP="00FD297F">
      <w:pPr>
        <w:pStyle w:val="Asubpara"/>
      </w:pPr>
      <w:r>
        <w:tab/>
        <w:t>(iii)</w:t>
      </w:r>
      <w:r>
        <w:tab/>
        <w:t>if satisfied that the child or young person has sufficient developmental capacity to understand that it is proposed that the child or young person will continue to be temporarily cared for under a voluntary care agreement—finds out and considers the child’s or young person’s views and wishes; and</w:t>
      </w:r>
    </w:p>
    <w:p w14:paraId="7194A398" w14:textId="77777777" w:rsidR="00FD297F" w:rsidRDefault="00FD297F" w:rsidP="00FD297F">
      <w:pPr>
        <w:pStyle w:val="Apara"/>
      </w:pPr>
      <w:r>
        <w:tab/>
        <w:t>(b)</w:t>
      </w:r>
      <w:r>
        <w:tab/>
        <w:t>for voluntary care agreement about a young person who is 15 years old or older—</w:t>
      </w:r>
    </w:p>
    <w:p w14:paraId="6E54F3C7" w14:textId="77777777" w:rsidR="00FD297F" w:rsidRDefault="00FD297F" w:rsidP="00FD297F">
      <w:pPr>
        <w:pStyle w:val="Asubpara"/>
      </w:pPr>
      <w:r>
        <w:tab/>
        <w:t>(i)</w:t>
      </w:r>
      <w:r>
        <w:tab/>
        <w:t>the young person agrees to the extension; or</w:t>
      </w:r>
    </w:p>
    <w:p w14:paraId="4C191958" w14:textId="77777777" w:rsidR="00FD297F" w:rsidRDefault="00FD297F" w:rsidP="00FD297F">
      <w:pPr>
        <w:pStyle w:val="Asubpara"/>
      </w:pPr>
      <w:r>
        <w:tab/>
        <w:t>(ii)</w:t>
      </w:r>
      <w:r>
        <w:tab/>
        <w:t>the young person does not have sufficient maturity or developmental capacity to understand and agree to the proposed voluntary care agreement.</w:t>
      </w:r>
    </w:p>
    <w:p w14:paraId="79EE2F24" w14:textId="77777777" w:rsidR="00FD297F" w:rsidRDefault="00FD297F" w:rsidP="00FD297F">
      <w:pPr>
        <w:pStyle w:val="Amain"/>
      </w:pPr>
      <w:r>
        <w:tab/>
        <w:t>(3)</w:t>
      </w:r>
      <w:r>
        <w:tab/>
        <w:t>A voluntary care agreement may be extended more than once.</w:t>
      </w:r>
    </w:p>
    <w:p w14:paraId="419360AE" w14:textId="77777777" w:rsidR="00C03BF1" w:rsidRPr="00B6083F" w:rsidRDefault="00C03BF1" w:rsidP="00C03BF1">
      <w:pPr>
        <w:pStyle w:val="AH5Sec"/>
      </w:pPr>
      <w:bookmarkStart w:id="507" w:name="_Toc111645418"/>
      <w:r w:rsidRPr="00DB5EBE">
        <w:rPr>
          <w:rStyle w:val="CharSectNo"/>
        </w:rPr>
        <w:lastRenderedPageBreak/>
        <w:t>400A</w:t>
      </w:r>
      <w:r w:rsidRPr="00B6083F">
        <w:tab/>
        <w:t>Voluntary care agreements—extension—COVID</w:t>
      </w:r>
      <w:r w:rsidRPr="00B6083F">
        <w:noBreakHyphen/>
        <w:t>19 emergency response</w:t>
      </w:r>
      <w:bookmarkEnd w:id="507"/>
    </w:p>
    <w:p w14:paraId="4DF0BC91" w14:textId="77777777" w:rsidR="00C03BF1" w:rsidRPr="00B6083F" w:rsidRDefault="00C03BF1" w:rsidP="00C03BF1">
      <w:pPr>
        <w:pStyle w:val="Amain"/>
      </w:pPr>
      <w:r w:rsidRPr="00B6083F">
        <w:tab/>
        <w:t>(1)</w:t>
      </w:r>
      <w:r w:rsidRPr="00B6083F">
        <w:tab/>
        <w:t xml:space="preserve">This section applies if a voluntary care agreement will, or is likely to, end (other than because of section 401) during </w:t>
      </w:r>
      <w:r w:rsidR="009F4840" w:rsidRPr="00CA266D">
        <w:t>a COVID</w:t>
      </w:r>
      <w:r w:rsidR="009F4840" w:rsidRPr="00CA266D">
        <w:noBreakHyphen/>
        <w:t>19 emergency period</w:t>
      </w:r>
      <w:r w:rsidRPr="00B6083F">
        <w:t>.</w:t>
      </w:r>
    </w:p>
    <w:p w14:paraId="277ED9D9" w14:textId="77777777" w:rsidR="00C03BF1" w:rsidRPr="00B6083F" w:rsidRDefault="00C03BF1" w:rsidP="00C03BF1">
      <w:pPr>
        <w:pStyle w:val="Amain"/>
      </w:pPr>
      <w:r w:rsidRPr="00B6083F">
        <w:tab/>
        <w:t>(2)</w:t>
      </w:r>
      <w:r w:rsidRPr="00B6083F">
        <w:tab/>
        <w:t>The voluntary care agreement is extended until 3 months after the day the COVID</w:t>
      </w:r>
      <w:r w:rsidRPr="00B6083F">
        <w:noBreakHyphen/>
        <w:t>19 emergency period ends.</w:t>
      </w:r>
    </w:p>
    <w:p w14:paraId="48782523" w14:textId="77777777" w:rsidR="00C03BF1" w:rsidRPr="00B6083F" w:rsidRDefault="00C03BF1" w:rsidP="00C03BF1">
      <w:pPr>
        <w:pStyle w:val="Amain"/>
      </w:pPr>
      <w:r w:rsidRPr="00B6083F">
        <w:tab/>
        <w:t>(3)</w:t>
      </w:r>
      <w:r w:rsidRPr="00B6083F">
        <w:tab/>
        <w:t>A period of extension under subsection (2) is not to be considered in working out—</w:t>
      </w:r>
    </w:p>
    <w:p w14:paraId="4435783F" w14:textId="77777777" w:rsidR="00C03BF1" w:rsidRPr="00B6083F" w:rsidRDefault="00C03BF1" w:rsidP="00C03BF1">
      <w:pPr>
        <w:pStyle w:val="Apara"/>
      </w:pPr>
      <w:r w:rsidRPr="00B6083F">
        <w:tab/>
        <w:t>(a)</w:t>
      </w:r>
      <w:r w:rsidRPr="00B6083F">
        <w:tab/>
        <w:t>the total length of a voluntary care agreement and proposed extension under section 400 (1) (a); or</w:t>
      </w:r>
    </w:p>
    <w:p w14:paraId="5252DC22" w14:textId="77777777" w:rsidR="00C03BF1" w:rsidRPr="00B6083F" w:rsidRDefault="00C03BF1" w:rsidP="00C03BF1">
      <w:pPr>
        <w:pStyle w:val="Apara"/>
      </w:pPr>
      <w:r w:rsidRPr="00B6083F">
        <w:tab/>
        <w:t>(b)</w:t>
      </w:r>
      <w:r w:rsidRPr="00B6083F">
        <w:tab/>
        <w:t>how long a child or young person has been cared for under a voluntary care agreement under section 400 (1) (b).</w:t>
      </w:r>
    </w:p>
    <w:p w14:paraId="4FD3D69F" w14:textId="77777777" w:rsidR="009F4840" w:rsidRPr="00CA266D" w:rsidRDefault="009F4840" w:rsidP="009F4840">
      <w:pPr>
        <w:pStyle w:val="Amain"/>
      </w:pPr>
      <w:r w:rsidRPr="00CA266D">
        <w:tab/>
        <w:t>(4)</w:t>
      </w:r>
      <w:r w:rsidRPr="00CA266D">
        <w:tab/>
        <w:t>In this section:</w:t>
      </w:r>
    </w:p>
    <w:p w14:paraId="0CDD7C8A" w14:textId="77777777" w:rsidR="009F4840" w:rsidRPr="00CA266D" w:rsidRDefault="009F4840" w:rsidP="009F4840">
      <w:pPr>
        <w:pStyle w:val="aDef"/>
        <w:rPr>
          <w:sz w:val="20"/>
        </w:rPr>
      </w:pPr>
      <w:r w:rsidRPr="00CA266D">
        <w:rPr>
          <w:rStyle w:val="charBoldItals"/>
        </w:rPr>
        <w:t>COVID</w:t>
      </w:r>
      <w:r w:rsidRPr="00CA266D">
        <w:rPr>
          <w:rStyle w:val="charBoldItals"/>
        </w:rPr>
        <w:noBreakHyphen/>
        <w:t xml:space="preserve">19 emergency </w:t>
      </w:r>
      <w:r w:rsidRPr="00CA266D">
        <w:t>means—</w:t>
      </w:r>
    </w:p>
    <w:p w14:paraId="27FF6764" w14:textId="05748304" w:rsidR="009F4840" w:rsidRPr="00CA266D" w:rsidRDefault="009F4840" w:rsidP="009F4840">
      <w:pPr>
        <w:pStyle w:val="aDefpara"/>
      </w:pPr>
      <w:r w:rsidRPr="00CA266D">
        <w:tab/>
        <w:t>(a)</w:t>
      </w:r>
      <w:r w:rsidRPr="00CA266D">
        <w:tab/>
        <w:t xml:space="preserve">a state of emergency declared under the </w:t>
      </w:r>
      <w:hyperlink r:id="rId232" w:tooltip="A2004-28" w:history="1">
        <w:r w:rsidRPr="00A53AF7">
          <w:rPr>
            <w:rStyle w:val="charCitHyperlinkItal"/>
          </w:rPr>
          <w:t>Emergencies Act 2004</w:t>
        </w:r>
      </w:hyperlink>
      <w:r w:rsidRPr="00CA266D">
        <w:t>, section 156 because of the coronavirus disease 2019 (COVID</w:t>
      </w:r>
      <w:r w:rsidRPr="00CA266D">
        <w:noBreakHyphen/>
        <w:t>19); or</w:t>
      </w:r>
    </w:p>
    <w:p w14:paraId="0C2E3615" w14:textId="61D2E31A" w:rsidR="009F4840" w:rsidRPr="00CA266D" w:rsidRDefault="009F4840" w:rsidP="009F4840">
      <w:pPr>
        <w:pStyle w:val="aDefpara"/>
      </w:pPr>
      <w:r w:rsidRPr="00CA266D">
        <w:tab/>
        <w:t>(b)</w:t>
      </w:r>
      <w:r w:rsidRPr="00CA266D">
        <w:tab/>
        <w:t xml:space="preserve">an emergency declared under the </w:t>
      </w:r>
      <w:hyperlink r:id="rId233" w:tooltip="A1997-69" w:history="1">
        <w:r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63DD736E" w14:textId="77777777" w:rsidR="009F4840" w:rsidRPr="00CA266D" w:rsidRDefault="009F4840" w:rsidP="009F4840">
      <w:pPr>
        <w:pStyle w:val="aDef"/>
      </w:pPr>
      <w:r w:rsidRPr="00CA266D">
        <w:rPr>
          <w:rStyle w:val="charBoldItals"/>
        </w:rPr>
        <w:t>COVID</w:t>
      </w:r>
      <w:r w:rsidRPr="00CA266D">
        <w:rPr>
          <w:rStyle w:val="charBoldItals"/>
        </w:rPr>
        <w:noBreakHyphen/>
        <w:t xml:space="preserve">19 emergency period </w:t>
      </w:r>
      <w:r w:rsidRPr="00CA266D">
        <w:t>means a period during which a COVID</w:t>
      </w:r>
      <w:r w:rsidRPr="00CA266D">
        <w:noBreakHyphen/>
        <w:t>19 emergency is in force.</w:t>
      </w:r>
    </w:p>
    <w:p w14:paraId="41A23ED1" w14:textId="77777777" w:rsidR="00C03BF1" w:rsidRPr="00B6083F" w:rsidRDefault="00C03BF1" w:rsidP="00C03BF1">
      <w:pPr>
        <w:pStyle w:val="Amain"/>
      </w:pPr>
      <w:r w:rsidRPr="00B6083F">
        <w:tab/>
        <w:t>(5)</w:t>
      </w:r>
      <w:r w:rsidRPr="00B6083F">
        <w:tab/>
        <w:t xml:space="preserve">This section expires </w:t>
      </w:r>
      <w:r w:rsidR="009F4840" w:rsidRPr="00CA266D">
        <w:t>at the end of a 3</w:t>
      </w:r>
      <w:r w:rsidR="009F4840" w:rsidRPr="00CA266D">
        <w:noBreakHyphen/>
        <w:t>month period during which no COVID</w:t>
      </w:r>
      <w:r w:rsidR="009F4840" w:rsidRPr="00CA266D">
        <w:noBreakHyphen/>
        <w:t>19 emergency has been in force</w:t>
      </w:r>
      <w:r w:rsidRPr="00B6083F">
        <w:t>.</w:t>
      </w:r>
    </w:p>
    <w:p w14:paraId="0850BB6F" w14:textId="77777777" w:rsidR="00FD297F" w:rsidRDefault="00FD297F" w:rsidP="00FD297F">
      <w:pPr>
        <w:pStyle w:val="AH5Sec"/>
      </w:pPr>
      <w:bookmarkStart w:id="508" w:name="_Toc111645419"/>
      <w:r w:rsidRPr="00DB5EBE">
        <w:rPr>
          <w:rStyle w:val="CharSectNo"/>
        </w:rPr>
        <w:t>401</w:t>
      </w:r>
      <w:r>
        <w:tab/>
        <w:t>Voluntary care agreements—early ending</w:t>
      </w:r>
      <w:bookmarkEnd w:id="508"/>
    </w:p>
    <w:p w14:paraId="1C334D32" w14:textId="77777777" w:rsidR="00FD297F" w:rsidRDefault="00FD297F" w:rsidP="00FD297F">
      <w:pPr>
        <w:pStyle w:val="Amainreturn"/>
      </w:pPr>
      <w:r>
        <w:t>A party to a voluntary care agreement may, before the agreement ends, end the agreement by giving written notice to the other parties.</w:t>
      </w:r>
    </w:p>
    <w:p w14:paraId="77252FA8" w14:textId="77777777" w:rsidR="00FD297F" w:rsidRDefault="00FD297F" w:rsidP="00FD297F">
      <w:pPr>
        <w:pStyle w:val="AH5Sec"/>
      </w:pPr>
      <w:bookmarkStart w:id="509" w:name="_Toc111645420"/>
      <w:r w:rsidRPr="00DB5EBE">
        <w:rPr>
          <w:rStyle w:val="CharSectNo"/>
        </w:rPr>
        <w:lastRenderedPageBreak/>
        <w:t>402</w:t>
      </w:r>
      <w:r>
        <w:tab/>
        <w:t>Voluntary care agreements—return of children and young people</w:t>
      </w:r>
      <w:bookmarkEnd w:id="509"/>
    </w:p>
    <w:p w14:paraId="68A23E95" w14:textId="77777777" w:rsidR="00FD297F" w:rsidRDefault="00FD297F" w:rsidP="002D7620">
      <w:pPr>
        <w:pStyle w:val="Amain"/>
        <w:keepLines/>
      </w:pPr>
      <w:r>
        <w:tab/>
        <w:t>(1)</w:t>
      </w:r>
      <w:r>
        <w:tab/>
        <w:t>If a voluntary care agreement ends, the director</w:t>
      </w:r>
      <w:r>
        <w:noBreakHyphen/>
        <w:t>general must return the child or young person as soon as practicable after the day the voluntary care agreement ends, to a former caregiver of the child or young person or other person as agreed between the parties to the agreement.</w:t>
      </w:r>
    </w:p>
    <w:p w14:paraId="3347D264" w14:textId="77777777" w:rsidR="00FD297F" w:rsidRDefault="00FD297F" w:rsidP="00FD297F">
      <w:pPr>
        <w:pStyle w:val="Amain"/>
      </w:pPr>
      <w:r>
        <w:tab/>
        <w:t>(2)</w:t>
      </w:r>
      <w:r>
        <w:tab/>
        <w:t>The director</w:t>
      </w:r>
      <w:r>
        <w:noBreakHyphen/>
        <w:t>general shares responsibility for the child or young person under the voluntary care agreement until the child or young person is returned.</w:t>
      </w:r>
    </w:p>
    <w:p w14:paraId="655F0E42" w14:textId="77777777" w:rsidR="00FD297F" w:rsidRDefault="00FD297F" w:rsidP="00FD297F">
      <w:pPr>
        <w:pStyle w:val="Amain"/>
      </w:pPr>
      <w:r>
        <w:tab/>
        <w:t>(3)</w:t>
      </w:r>
      <w:r>
        <w:tab/>
        <w:t>The director</w:t>
      </w:r>
      <w:r>
        <w:noBreakHyphen/>
        <w:t>general’s responsibility for the child or young person under the voluntary care agreement ends when the child or young person is returned.</w:t>
      </w:r>
    </w:p>
    <w:p w14:paraId="0AB2E235" w14:textId="77777777" w:rsidR="00FD297F" w:rsidRDefault="00FD297F" w:rsidP="00FD297F">
      <w:pPr>
        <w:pStyle w:val="Amain"/>
      </w:pPr>
      <w:r>
        <w:tab/>
        <w:t>(4)</w:t>
      </w:r>
      <w:r>
        <w:tab/>
        <w:t>However, the director</w:t>
      </w:r>
      <w:r>
        <w:noBreakHyphen/>
        <w:t>general is not required to return a child or young person if—</w:t>
      </w:r>
    </w:p>
    <w:p w14:paraId="0B9CB1C5" w14:textId="77777777" w:rsidR="00FD297F" w:rsidRDefault="00FD297F" w:rsidP="00FD297F">
      <w:pPr>
        <w:pStyle w:val="Apara"/>
      </w:pPr>
      <w:r>
        <w:tab/>
        <w:t>(a)</w:t>
      </w:r>
      <w:r>
        <w:tab/>
        <w:t>emergency action is being taken in relation to the child or young person; or</w:t>
      </w:r>
    </w:p>
    <w:p w14:paraId="155C93FB" w14:textId="77777777" w:rsidR="00FD297F" w:rsidRDefault="00FD297F" w:rsidP="00FD297F">
      <w:pPr>
        <w:pStyle w:val="aNote"/>
      </w:pPr>
      <w:r>
        <w:rPr>
          <w:rStyle w:val="charItals"/>
        </w:rPr>
        <w:t>Note</w:t>
      </w:r>
      <w:r>
        <w:tab/>
        <w:t>Emergency action may be taken under ch 13.</w:t>
      </w:r>
    </w:p>
    <w:p w14:paraId="1BA5CD9E" w14:textId="77777777" w:rsidR="00FD297F" w:rsidRDefault="00FD297F" w:rsidP="00FD297F">
      <w:pPr>
        <w:pStyle w:val="Apara"/>
      </w:pPr>
      <w:r>
        <w:tab/>
        <w:t>(b)</w:t>
      </w:r>
      <w:r>
        <w:tab/>
        <w:t>the director</w:t>
      </w:r>
      <w:r>
        <w:noBreakHyphen/>
        <w:t>general has applied to the Childrens Court for a care and protection order including a parental responsibility provision that would give the director</w:t>
      </w:r>
      <w:r>
        <w:noBreakHyphen/>
        <w:t>general daily care responsibility or long-term care responsibility, or both, for the child or young person.</w:t>
      </w:r>
    </w:p>
    <w:p w14:paraId="42CDDA2D" w14:textId="77777777" w:rsidR="00FD297F" w:rsidRDefault="00FD297F" w:rsidP="00FD297F">
      <w:pPr>
        <w:pStyle w:val="aNote"/>
        <w:jc w:val="left"/>
      </w:pPr>
      <w:r>
        <w:rPr>
          <w:rStyle w:val="charItals"/>
        </w:rPr>
        <w:t>Note</w:t>
      </w:r>
      <w:r>
        <w:tab/>
        <w:t>Parental responsibility provisions are dealt with in div 1.3.2.</w:t>
      </w:r>
      <w:r>
        <w:br/>
        <w:t>Care and protection orders are dealt with in ch 14.</w:t>
      </w:r>
    </w:p>
    <w:p w14:paraId="6E37B787" w14:textId="77777777" w:rsidR="00FD297F" w:rsidRDefault="00FD297F" w:rsidP="00FD297F">
      <w:pPr>
        <w:pStyle w:val="Amain"/>
        <w:keepLines/>
      </w:pPr>
      <w:r>
        <w:tab/>
        <w:t>(5)</w:t>
      </w:r>
      <w:r>
        <w:tab/>
        <w:t>Subsection (4) does not allow the director</w:t>
      </w:r>
      <w:r>
        <w:noBreakHyphen/>
        <w:t xml:space="preserve">general to keep responsibility for the child or young person under the voluntary care agreement if the </w:t>
      </w:r>
      <w:smartTag w:uri="urn:schemas-microsoft-com:office:smarttags" w:element="address">
        <w:smartTag w:uri="urn:schemas-microsoft-com:office:smarttags" w:element="Street">
          <w:r>
            <w:t>Childrens Court</w:t>
          </w:r>
        </w:smartTag>
      </w:smartTag>
      <w:r>
        <w:t xml:space="preserve"> refuses the director</w:t>
      </w:r>
      <w:r>
        <w:noBreakHyphen/>
        <w:t>general’s application.</w:t>
      </w:r>
    </w:p>
    <w:p w14:paraId="5B990958" w14:textId="77777777" w:rsidR="00FF2DEA" w:rsidRDefault="00FF2DEA">
      <w:pPr>
        <w:pStyle w:val="02Text"/>
        <w:sectPr w:rsidR="00FF2DEA" w:rsidSect="00FF2DEA">
          <w:headerReference w:type="even" r:id="rId234"/>
          <w:headerReference w:type="default" r:id="rId235"/>
          <w:footerReference w:type="even" r:id="rId236"/>
          <w:footerReference w:type="default" r:id="rId237"/>
          <w:footerReference w:type="first" r:id="rId238"/>
          <w:pgSz w:w="11907" w:h="16839" w:code="9"/>
          <w:pgMar w:top="3880" w:right="1900" w:bottom="3100" w:left="2300" w:header="1920" w:footer="1760" w:gutter="0"/>
          <w:cols w:space="720"/>
          <w:docGrid w:linePitch="254"/>
        </w:sectPr>
      </w:pPr>
    </w:p>
    <w:p w14:paraId="173ABDDD" w14:textId="77777777" w:rsidR="00FD297F" w:rsidRPr="00DB5EBE" w:rsidRDefault="00FD297F" w:rsidP="00FD297F">
      <w:pPr>
        <w:pStyle w:val="AH1Chapter"/>
      </w:pPr>
      <w:bookmarkStart w:id="510" w:name="_Toc111645421"/>
      <w:r w:rsidRPr="00DB5EBE">
        <w:rPr>
          <w:rStyle w:val="CharChapNo"/>
        </w:rPr>
        <w:lastRenderedPageBreak/>
        <w:t>Chapter 13</w:t>
      </w:r>
      <w:r>
        <w:tab/>
      </w:r>
      <w:r w:rsidRPr="00DB5EBE">
        <w:rPr>
          <w:rStyle w:val="CharChapText"/>
        </w:rPr>
        <w:t>Care and protection and therapeutic protection—emergency situations</w:t>
      </w:r>
      <w:bookmarkEnd w:id="510"/>
    </w:p>
    <w:p w14:paraId="43928BEB" w14:textId="77777777" w:rsidR="00FD297F" w:rsidRPr="00DB5EBE" w:rsidRDefault="00FD297F" w:rsidP="00FD297F">
      <w:pPr>
        <w:pStyle w:val="AH2Part"/>
      </w:pPr>
      <w:bookmarkStart w:id="511" w:name="_Toc111645422"/>
      <w:r w:rsidRPr="00DB5EBE">
        <w:rPr>
          <w:rStyle w:val="CharPartNo"/>
        </w:rPr>
        <w:t>Part 13.1</w:t>
      </w:r>
      <w:r>
        <w:tab/>
      </w:r>
      <w:r w:rsidRPr="00DB5EBE">
        <w:rPr>
          <w:rStyle w:val="CharPartText"/>
        </w:rPr>
        <w:t>Emergency action</w:t>
      </w:r>
      <w:bookmarkEnd w:id="511"/>
    </w:p>
    <w:p w14:paraId="680E9EE5" w14:textId="77777777" w:rsidR="00FD297F" w:rsidRDefault="00FD297F" w:rsidP="00FD297F">
      <w:pPr>
        <w:pStyle w:val="AH5Sec"/>
      </w:pPr>
      <w:bookmarkStart w:id="512" w:name="_Toc111645423"/>
      <w:r w:rsidRPr="00DB5EBE">
        <w:rPr>
          <w:rStyle w:val="CharSectNo"/>
        </w:rPr>
        <w:t>403</w:t>
      </w:r>
      <w:r>
        <w:tab/>
        <w:t xml:space="preserve">When are children and young people </w:t>
      </w:r>
      <w:r w:rsidRPr="00D72DD6">
        <w:rPr>
          <w:rStyle w:val="charItals"/>
        </w:rPr>
        <w:t>in need of emergency care and protection</w:t>
      </w:r>
      <w:r>
        <w:t>?</w:t>
      </w:r>
      <w:bookmarkEnd w:id="512"/>
    </w:p>
    <w:p w14:paraId="13F29FF2" w14:textId="77777777" w:rsidR="00FD297F" w:rsidRDefault="00FD297F" w:rsidP="00FD297F">
      <w:pPr>
        <w:pStyle w:val="Amainreturn"/>
      </w:pPr>
      <w:r>
        <w:t xml:space="preserve">For the care and protection chapters, a child or young person is </w:t>
      </w:r>
      <w:r>
        <w:rPr>
          <w:rStyle w:val="charBoldItals"/>
        </w:rPr>
        <w:t>in need of emergency care and protection</w:t>
      </w:r>
      <w:r>
        <w:t xml:space="preserve"> if the child or young person—</w:t>
      </w:r>
    </w:p>
    <w:p w14:paraId="5DEEB7D7" w14:textId="77777777" w:rsidR="00FD297F" w:rsidRDefault="00FD297F" w:rsidP="00FD297F">
      <w:pPr>
        <w:pStyle w:val="Apara"/>
      </w:pPr>
      <w:r>
        <w:tab/>
        <w:t>(a)</w:t>
      </w:r>
      <w:r>
        <w:tab/>
        <w:t>is in immediate need of care and protection; or</w:t>
      </w:r>
    </w:p>
    <w:p w14:paraId="2A0FA466" w14:textId="77777777" w:rsidR="00FD297F" w:rsidRDefault="00FD297F" w:rsidP="00FD297F">
      <w:pPr>
        <w:pStyle w:val="Apara"/>
      </w:pPr>
      <w:r>
        <w:tab/>
        <w:t>(b)</w:t>
      </w:r>
      <w:r>
        <w:tab/>
        <w:t>is likely to be in immediate need of care and protection if emergency action is not taken.</w:t>
      </w:r>
    </w:p>
    <w:p w14:paraId="3522A91C" w14:textId="77777777" w:rsidR="00FD297F" w:rsidRDefault="00FD297F" w:rsidP="00FD297F">
      <w:pPr>
        <w:pStyle w:val="aNote"/>
      </w:pPr>
      <w:r>
        <w:rPr>
          <w:rStyle w:val="charItals"/>
        </w:rPr>
        <w:t>Note</w:t>
      </w:r>
      <w:r>
        <w:rPr>
          <w:rStyle w:val="charItals"/>
        </w:rPr>
        <w:tab/>
      </w:r>
      <w:r>
        <w:rPr>
          <w:rStyle w:val="charBoldItals"/>
        </w:rPr>
        <w:t>In need of care and protection</w:t>
      </w:r>
      <w:r>
        <w:rPr>
          <w:iCs/>
        </w:rPr>
        <w:t xml:space="preserve"> is defined in s</w:t>
      </w:r>
      <w:r>
        <w:t> 345.</w:t>
      </w:r>
    </w:p>
    <w:p w14:paraId="0DBE58AA" w14:textId="77777777" w:rsidR="00FD297F" w:rsidRDefault="00FD297F" w:rsidP="00FD297F">
      <w:pPr>
        <w:pStyle w:val="AH5Sec"/>
      </w:pPr>
      <w:bookmarkStart w:id="513" w:name="_Toc111645424"/>
      <w:r w:rsidRPr="00DB5EBE">
        <w:rPr>
          <w:rStyle w:val="CharSectNo"/>
        </w:rPr>
        <w:t>404</w:t>
      </w:r>
      <w:r>
        <w:tab/>
        <w:t xml:space="preserve">When are children and young people </w:t>
      </w:r>
      <w:r w:rsidRPr="00D72DD6">
        <w:rPr>
          <w:rStyle w:val="charItals"/>
        </w:rPr>
        <w:t>in need of emergency therapeutic protection</w:t>
      </w:r>
      <w:r>
        <w:t>?</w:t>
      </w:r>
      <w:bookmarkEnd w:id="513"/>
    </w:p>
    <w:p w14:paraId="5A5C1BCB" w14:textId="77777777" w:rsidR="00FD297F" w:rsidRDefault="00FD297F" w:rsidP="00FD297F">
      <w:pPr>
        <w:pStyle w:val="Amainreturn"/>
      </w:pPr>
      <w:r>
        <w:t xml:space="preserve">For the care and protection chapters, a child or young person is </w:t>
      </w:r>
      <w:r>
        <w:rPr>
          <w:rStyle w:val="charBoldItals"/>
        </w:rPr>
        <w:t>in need of emergency therapeutic protection</w:t>
      </w:r>
      <w:r>
        <w:t xml:space="preserve"> if—</w:t>
      </w:r>
    </w:p>
    <w:p w14:paraId="1AA310C4" w14:textId="77777777" w:rsidR="00FD297F" w:rsidRDefault="00FD297F" w:rsidP="00FD297F">
      <w:pPr>
        <w:pStyle w:val="Apara"/>
      </w:pPr>
      <w:r>
        <w:tab/>
        <w:t>(a)</w:t>
      </w:r>
      <w:r>
        <w:tab/>
        <w:t>the child or young person meets the criteria for a therapeutic protection order; and</w:t>
      </w:r>
    </w:p>
    <w:p w14:paraId="7CC6F6C2" w14:textId="77777777" w:rsidR="00FD297F" w:rsidRDefault="00FD297F" w:rsidP="00FD297F">
      <w:pPr>
        <w:pStyle w:val="Apara"/>
      </w:pPr>
      <w:r>
        <w:tab/>
        <w:t>(b)</w:t>
      </w:r>
      <w:r>
        <w:tab/>
        <w:t>the immediate placement of the child or young person in a therapeutic protection place is necessary to ensure the child or young person’s safety.</w:t>
      </w:r>
    </w:p>
    <w:p w14:paraId="77F55C38" w14:textId="77777777" w:rsidR="00FD297F" w:rsidRDefault="00FD297F" w:rsidP="00FD297F">
      <w:pPr>
        <w:pStyle w:val="AH5Sec"/>
      </w:pPr>
      <w:bookmarkStart w:id="514" w:name="_Toc111645425"/>
      <w:r w:rsidRPr="00DB5EBE">
        <w:rPr>
          <w:rStyle w:val="CharSectNo"/>
        </w:rPr>
        <w:lastRenderedPageBreak/>
        <w:t>405</w:t>
      </w:r>
      <w:r>
        <w:tab/>
        <w:t xml:space="preserve">What is </w:t>
      </w:r>
      <w:r w:rsidRPr="00D72DD6">
        <w:rPr>
          <w:rStyle w:val="charItals"/>
        </w:rPr>
        <w:t>emergency action</w:t>
      </w:r>
      <w:r>
        <w:t>?</w:t>
      </w:r>
      <w:bookmarkEnd w:id="514"/>
    </w:p>
    <w:p w14:paraId="1ADFD857" w14:textId="77777777" w:rsidR="00FD297F" w:rsidRDefault="00FD297F" w:rsidP="00FD297F">
      <w:pPr>
        <w:pStyle w:val="Amainreturn"/>
        <w:keepNext/>
      </w:pPr>
      <w:r>
        <w:t>In this Act:</w:t>
      </w:r>
    </w:p>
    <w:p w14:paraId="187B4F29" w14:textId="77777777" w:rsidR="00FD297F" w:rsidRDefault="00FD297F" w:rsidP="00FD297F">
      <w:pPr>
        <w:pStyle w:val="aDef"/>
        <w:keepNext/>
      </w:pPr>
      <w:r>
        <w:rPr>
          <w:rStyle w:val="charBoldItals"/>
        </w:rPr>
        <w:t>emergency action</w:t>
      </w:r>
      <w:r>
        <w:t>, taken by the director</w:t>
      </w:r>
      <w:r>
        <w:noBreakHyphen/>
        <w:t>general or a police officer, for a child or young person—</w:t>
      </w:r>
    </w:p>
    <w:p w14:paraId="4D988B4B" w14:textId="77777777" w:rsidR="00FD297F" w:rsidRDefault="00FD297F" w:rsidP="00FD297F">
      <w:pPr>
        <w:pStyle w:val="aDefpara"/>
      </w:pPr>
      <w:r>
        <w:tab/>
        <w:t>(a)</w:t>
      </w:r>
      <w:r>
        <w:tab/>
        <w:t>means transferring daily care responsibility for the child or young person to the director</w:t>
      </w:r>
      <w:r>
        <w:noBreakHyphen/>
        <w:t>general or police officer; and</w:t>
      </w:r>
    </w:p>
    <w:p w14:paraId="7024AD4F" w14:textId="77777777" w:rsidR="00FD297F" w:rsidRDefault="00FD297F" w:rsidP="00FD297F">
      <w:pPr>
        <w:pStyle w:val="aDefpara"/>
      </w:pPr>
      <w:r>
        <w:tab/>
        <w:t>(b)</w:t>
      </w:r>
      <w:r>
        <w:tab/>
        <w:t>includes arranging for the child’s or young person’s care and protection by keeping the child or young person at a place or by moving the child or young person from a place to another place.</w:t>
      </w:r>
    </w:p>
    <w:p w14:paraId="4A19B393" w14:textId="77777777" w:rsidR="00FD297F" w:rsidRDefault="00FD297F" w:rsidP="00FD297F">
      <w:pPr>
        <w:pStyle w:val="aNote"/>
      </w:pPr>
      <w:r>
        <w:rPr>
          <w:rStyle w:val="charItals"/>
        </w:rPr>
        <w:t>Note</w:t>
      </w:r>
      <w:r>
        <w:rPr>
          <w:rStyle w:val="charItals"/>
        </w:rPr>
        <w:tab/>
      </w:r>
      <w:r>
        <w:t>An authorised person or police officer may at any time enter premises if the authorised person or police officer believes on reasonable grounds that a child or young person at the premises is in need of emergency care and protection and the purpose of the entry is to take emergency action for the child or young person (including using force that is reasonable and necessary to obtain entry to safeguard the wellbeing of the child or young person) (see s 814).</w:t>
      </w:r>
    </w:p>
    <w:p w14:paraId="570ADC40" w14:textId="77777777" w:rsidR="00FD297F" w:rsidRDefault="00FD297F" w:rsidP="00FD297F">
      <w:pPr>
        <w:pStyle w:val="AH5Sec"/>
      </w:pPr>
      <w:bookmarkStart w:id="515" w:name="_Toc111645426"/>
      <w:r w:rsidRPr="00DB5EBE">
        <w:rPr>
          <w:rStyle w:val="CharSectNo"/>
        </w:rPr>
        <w:t>406</w:t>
      </w:r>
      <w:r>
        <w:tab/>
        <w:t>Emergency action—criteria for taking emergency action</w:t>
      </w:r>
      <w:bookmarkEnd w:id="515"/>
    </w:p>
    <w:p w14:paraId="56B078E3" w14:textId="77777777" w:rsidR="00FD297F" w:rsidRDefault="00FD297F" w:rsidP="00FD297F">
      <w:pPr>
        <w:pStyle w:val="Amain"/>
      </w:pPr>
      <w:r>
        <w:tab/>
        <w:t>(1)</w:t>
      </w:r>
      <w:r>
        <w:tab/>
        <w:t>The director</w:t>
      </w:r>
      <w:r>
        <w:noBreakHyphen/>
        <w:t>general or a police officer may take emergency action for a child or young person if the director</w:t>
      </w:r>
      <w:r>
        <w:noBreakHyphen/>
        <w:t>general or police officer believes on reasonable grounds that the child or young person is in need of emergency care and protection or emergency therapeutic protection.</w:t>
      </w:r>
    </w:p>
    <w:p w14:paraId="4B1A7D0C" w14:textId="77777777" w:rsidR="00FD297F" w:rsidRDefault="00FD297F" w:rsidP="00FD297F">
      <w:pPr>
        <w:pStyle w:val="Amain"/>
      </w:pPr>
      <w:r>
        <w:tab/>
        <w:t>(2)</w:t>
      </w:r>
      <w:r>
        <w:tab/>
        <w:t>To remove any doubt, the director</w:t>
      </w:r>
      <w:r>
        <w:noBreakHyphen/>
        <w:t>general or police officer may take emergency action for a child or young person if the child or young person is in the care of—</w:t>
      </w:r>
    </w:p>
    <w:p w14:paraId="523C145E" w14:textId="77777777" w:rsidR="00FD297F" w:rsidRDefault="00FD297F" w:rsidP="00FD297F">
      <w:pPr>
        <w:pStyle w:val="Apara"/>
      </w:pPr>
      <w:r>
        <w:tab/>
        <w:t>(a)</w:t>
      </w:r>
      <w:r>
        <w:tab/>
        <w:t>a parent of the child or young person; or</w:t>
      </w:r>
    </w:p>
    <w:p w14:paraId="65E64046" w14:textId="77777777" w:rsidR="00FD297F" w:rsidRDefault="00FD297F" w:rsidP="00FD297F">
      <w:pPr>
        <w:pStyle w:val="Apara"/>
      </w:pPr>
      <w:r>
        <w:tab/>
        <w:t>(b)</w:t>
      </w:r>
      <w:r>
        <w:tab/>
        <w:t>someone else who has daily care responsibility for the child or young person.</w:t>
      </w:r>
    </w:p>
    <w:p w14:paraId="4D3CAD5F" w14:textId="77777777" w:rsidR="00FD297F" w:rsidRDefault="00FD297F" w:rsidP="00FD297F">
      <w:pPr>
        <w:pStyle w:val="aNote"/>
      </w:pPr>
      <w:r>
        <w:rPr>
          <w:rStyle w:val="charItals"/>
        </w:rPr>
        <w:t>Note</w:t>
      </w:r>
      <w:r>
        <w:tab/>
        <w:t>Daily care responsibility for a child or young person is dealt with in s 19</w:t>
      </w:r>
      <w:r>
        <w:rPr>
          <w:iCs/>
        </w:rPr>
        <w:t>.</w:t>
      </w:r>
    </w:p>
    <w:p w14:paraId="2BD3FD97" w14:textId="77777777" w:rsidR="00FD297F" w:rsidRDefault="00FD297F" w:rsidP="00FD297F">
      <w:pPr>
        <w:pStyle w:val="AH5Sec"/>
      </w:pPr>
      <w:bookmarkStart w:id="516" w:name="_Toc111645427"/>
      <w:r w:rsidRPr="00DB5EBE">
        <w:rPr>
          <w:rStyle w:val="CharSectNo"/>
        </w:rPr>
        <w:lastRenderedPageBreak/>
        <w:t>407</w:t>
      </w:r>
      <w:r>
        <w:tab/>
        <w:t>Emergency action—assistance</w:t>
      </w:r>
      <w:bookmarkEnd w:id="516"/>
    </w:p>
    <w:p w14:paraId="7EB448CB" w14:textId="77777777" w:rsidR="00FD297F" w:rsidRDefault="00FD297F" w:rsidP="00FD297F">
      <w:pPr>
        <w:pStyle w:val="Amainreturn"/>
        <w:keepNext/>
      </w:pPr>
      <w:r>
        <w:t>The director</w:t>
      </w:r>
      <w:r>
        <w:noBreakHyphen/>
        <w:t>general or police officer may use whatever assistance is necessary and reasonable to take emergency action.</w:t>
      </w:r>
    </w:p>
    <w:p w14:paraId="655983C3" w14:textId="77777777" w:rsidR="00FD297F" w:rsidRDefault="00FD297F" w:rsidP="00FD297F">
      <w:pPr>
        <w:pStyle w:val="aNote"/>
      </w:pPr>
      <w:r>
        <w:rPr>
          <w:rStyle w:val="charItals"/>
        </w:rPr>
        <w:t>Note</w:t>
      </w:r>
      <w:r>
        <w:rPr>
          <w:rStyle w:val="charItals"/>
        </w:rPr>
        <w:tab/>
      </w:r>
      <w:r>
        <w:t>The director</w:t>
      </w:r>
      <w:r>
        <w:noBreakHyphen/>
        <w:t>general may ask the chief police officer for assistance in carrying out emergency action and the chief police officer must assign police officers to assist the director</w:t>
      </w:r>
      <w:r>
        <w:noBreakHyphen/>
        <w:t>general (see pt 18.1).</w:t>
      </w:r>
    </w:p>
    <w:p w14:paraId="3620BEF6" w14:textId="77777777" w:rsidR="00FD297F" w:rsidRDefault="00FD297F" w:rsidP="00FD297F">
      <w:pPr>
        <w:pStyle w:val="AH5Sec"/>
      </w:pPr>
      <w:bookmarkStart w:id="517" w:name="_Toc111645428"/>
      <w:r w:rsidRPr="00DB5EBE">
        <w:rPr>
          <w:rStyle w:val="CharSectNo"/>
        </w:rPr>
        <w:t>408</w:t>
      </w:r>
      <w:r>
        <w:tab/>
        <w:t>Emergency action—certain people must be told</w:t>
      </w:r>
      <w:bookmarkEnd w:id="517"/>
    </w:p>
    <w:p w14:paraId="214AA528" w14:textId="77777777" w:rsidR="00FD297F" w:rsidRDefault="00FD297F" w:rsidP="00FD297F">
      <w:pPr>
        <w:pStyle w:val="Amain"/>
      </w:pPr>
      <w:r>
        <w:tab/>
        <w:t>(1)</w:t>
      </w:r>
      <w:r>
        <w:tab/>
        <w:t>If a police officer takes emergency action for a child or young person, the police officer must—</w:t>
      </w:r>
    </w:p>
    <w:p w14:paraId="47AEB570" w14:textId="77777777" w:rsidR="00FD297F" w:rsidRDefault="00FD297F" w:rsidP="00FD297F">
      <w:pPr>
        <w:pStyle w:val="Apara"/>
      </w:pPr>
      <w:r>
        <w:tab/>
        <w:t>(a)</w:t>
      </w:r>
      <w:r>
        <w:tab/>
        <w:t>immediately tell the director</w:t>
      </w:r>
      <w:r>
        <w:noBreakHyphen/>
        <w:t>general, in writing—</w:t>
      </w:r>
    </w:p>
    <w:p w14:paraId="14737596" w14:textId="77777777" w:rsidR="00FD297F" w:rsidRDefault="00FD297F" w:rsidP="00FD297F">
      <w:pPr>
        <w:pStyle w:val="Asubpara"/>
      </w:pPr>
      <w:r>
        <w:tab/>
        <w:t>(i)</w:t>
      </w:r>
      <w:r>
        <w:tab/>
        <w:t>the name of the child or young person; and</w:t>
      </w:r>
    </w:p>
    <w:p w14:paraId="2C72C48C" w14:textId="77777777" w:rsidR="00FD297F" w:rsidRDefault="00FD297F" w:rsidP="00FD297F">
      <w:pPr>
        <w:pStyle w:val="Asubpara"/>
      </w:pPr>
      <w:r>
        <w:tab/>
        <w:t>(ii)</w:t>
      </w:r>
      <w:r>
        <w:tab/>
        <w:t>why the emergency action was taken; and</w:t>
      </w:r>
    </w:p>
    <w:p w14:paraId="49EB0C85" w14:textId="77777777" w:rsidR="00FD297F" w:rsidRDefault="00FD297F" w:rsidP="00FD297F">
      <w:pPr>
        <w:pStyle w:val="Apara"/>
      </w:pPr>
      <w:r>
        <w:tab/>
        <w:t>(b)</w:t>
      </w:r>
      <w:r>
        <w:tab/>
        <w:t>if practicable—tell the following people about the emergency action as soon as practicable:</w:t>
      </w:r>
    </w:p>
    <w:p w14:paraId="594C261A" w14:textId="77777777" w:rsidR="00FD297F" w:rsidRDefault="00FD297F" w:rsidP="00FD297F">
      <w:pPr>
        <w:pStyle w:val="Asubpara"/>
      </w:pPr>
      <w:r>
        <w:tab/>
        <w:t>(i)</w:t>
      </w:r>
      <w:r>
        <w:tab/>
        <w:t>the parents of the child or young person;</w:t>
      </w:r>
    </w:p>
    <w:p w14:paraId="595EA0D7" w14:textId="77777777" w:rsidR="00FD297F" w:rsidRDefault="00FD297F" w:rsidP="00FD297F">
      <w:pPr>
        <w:pStyle w:val="Asubpara"/>
      </w:pPr>
      <w:r>
        <w:tab/>
        <w:t>(ii)</w:t>
      </w:r>
      <w:r>
        <w:tab/>
        <w:t>each other person (if any) who has daily care responsibility, or long-term care responsibility, for the child or young person; and</w:t>
      </w:r>
    </w:p>
    <w:p w14:paraId="1E4D3971" w14:textId="77777777" w:rsidR="00FD297F" w:rsidRDefault="00FD297F" w:rsidP="00FD297F">
      <w:pPr>
        <w:pStyle w:val="Apara"/>
      </w:pPr>
      <w:r>
        <w:tab/>
        <w:t>(c)</w:t>
      </w:r>
      <w:r>
        <w:tab/>
        <w:t>deliver the child or young person to the place or person advised by the director</w:t>
      </w:r>
      <w:r>
        <w:noBreakHyphen/>
        <w:t>general.</w:t>
      </w:r>
    </w:p>
    <w:p w14:paraId="13A155A8" w14:textId="77777777" w:rsidR="00FD297F" w:rsidRDefault="00FD297F" w:rsidP="00FD297F">
      <w:pPr>
        <w:pStyle w:val="Amain"/>
      </w:pPr>
      <w:r>
        <w:tab/>
        <w:t>(2)</w:t>
      </w:r>
      <w:r>
        <w:tab/>
        <w:t>However, if it is not practicable for the police officer to tell the director</w:t>
      </w:r>
      <w:r>
        <w:noBreakHyphen/>
        <w:t>general in writing immediately, the police officer may tell the director</w:t>
      </w:r>
      <w:r>
        <w:noBreakHyphen/>
        <w:t>general orally immediately and then in writing as soon as practicable.</w:t>
      </w:r>
    </w:p>
    <w:p w14:paraId="2F5FCAF3" w14:textId="77777777" w:rsidR="00FD297F" w:rsidRDefault="00FD297F" w:rsidP="00FF2807">
      <w:pPr>
        <w:pStyle w:val="Amain"/>
        <w:keepNext/>
        <w:keepLines/>
      </w:pPr>
      <w:r>
        <w:lastRenderedPageBreak/>
        <w:tab/>
        <w:t>(3)</w:t>
      </w:r>
      <w:r>
        <w:tab/>
        <w:t>If the director</w:t>
      </w:r>
      <w:r>
        <w:noBreakHyphen/>
        <w:t>general takes emergency action for a child or young person, or is told that a police officer has taken emergency action for a child or young person, the director</w:t>
      </w:r>
      <w:r>
        <w:noBreakHyphen/>
        <w:t>general must, as soon as practicable, tell the following people that emergency action has been taken for the child or young person:</w:t>
      </w:r>
    </w:p>
    <w:p w14:paraId="08F9999B" w14:textId="77777777" w:rsidR="00FD297F" w:rsidRDefault="00FD297F" w:rsidP="00FD297F">
      <w:pPr>
        <w:pStyle w:val="Apara"/>
      </w:pPr>
      <w:r>
        <w:tab/>
        <w:t>(a)</w:t>
      </w:r>
      <w:r>
        <w:tab/>
        <w:t>if not already told about the emergency action—</w:t>
      </w:r>
    </w:p>
    <w:p w14:paraId="6A86942A" w14:textId="77777777" w:rsidR="00FD297F" w:rsidRDefault="00FD297F" w:rsidP="00FD297F">
      <w:pPr>
        <w:pStyle w:val="Asubpara"/>
      </w:pPr>
      <w:r>
        <w:tab/>
        <w:t>(i)</w:t>
      </w:r>
      <w:r>
        <w:tab/>
        <w:t>the parents of the child or young person; and</w:t>
      </w:r>
    </w:p>
    <w:p w14:paraId="47EF0CB0" w14:textId="77777777" w:rsidR="00FD297F" w:rsidRDefault="00FD297F" w:rsidP="00FD297F">
      <w:pPr>
        <w:pStyle w:val="Asubpara"/>
      </w:pPr>
      <w:r>
        <w:tab/>
        <w:t>(ii)</w:t>
      </w:r>
      <w:r>
        <w:tab/>
        <w:t xml:space="preserve">each other person (if any) who has daily care responsibility, or long-term care responsibility, for the child or young person; </w:t>
      </w:r>
    </w:p>
    <w:p w14:paraId="38C69853" w14:textId="77777777" w:rsidR="00FD297F" w:rsidRDefault="00FD297F" w:rsidP="00FD297F">
      <w:pPr>
        <w:pStyle w:val="Apara"/>
      </w:pPr>
      <w:r>
        <w:tab/>
        <w:t>(b)</w:t>
      </w:r>
      <w:r>
        <w:tab/>
        <w:t xml:space="preserve">the public advocate; </w:t>
      </w:r>
    </w:p>
    <w:p w14:paraId="35CE8092" w14:textId="77777777" w:rsidR="00FD297F" w:rsidRDefault="00FD297F" w:rsidP="00FD297F">
      <w:pPr>
        <w:pStyle w:val="Apara"/>
      </w:pPr>
      <w:r>
        <w:tab/>
        <w:t>(c)</w:t>
      </w:r>
      <w:r>
        <w:tab/>
        <w:t>the Childrens Court.</w:t>
      </w:r>
    </w:p>
    <w:p w14:paraId="4E272167" w14:textId="77777777" w:rsidR="00FD297F" w:rsidRDefault="00FD297F" w:rsidP="00FD297F">
      <w:pPr>
        <w:pStyle w:val="AH5Sec"/>
      </w:pPr>
      <w:bookmarkStart w:id="518" w:name="_Toc111645429"/>
      <w:r w:rsidRPr="00DB5EBE">
        <w:rPr>
          <w:rStyle w:val="CharSectNo"/>
        </w:rPr>
        <w:t>409</w:t>
      </w:r>
      <w:r>
        <w:tab/>
        <w:t>Emergency action—daily care responsibility after action</w:t>
      </w:r>
      <w:bookmarkEnd w:id="518"/>
    </w:p>
    <w:p w14:paraId="4E394761" w14:textId="77777777" w:rsidR="00FD297F" w:rsidRDefault="00FD297F" w:rsidP="00FD297F">
      <w:pPr>
        <w:pStyle w:val="Amain"/>
      </w:pPr>
      <w:r>
        <w:tab/>
        <w:t>(1)</w:t>
      </w:r>
      <w:r>
        <w:tab/>
        <w:t>If the director</w:t>
      </w:r>
      <w:r>
        <w:noBreakHyphen/>
        <w:t>general takes emergency action for a child or young person, the director</w:t>
      </w:r>
      <w:r>
        <w:noBreakHyphen/>
        <w:t>general has daily care responsibility for the child or young person.</w:t>
      </w:r>
    </w:p>
    <w:p w14:paraId="067441B6" w14:textId="77777777" w:rsidR="00FD297F" w:rsidRDefault="00FD297F" w:rsidP="00FD297F">
      <w:pPr>
        <w:pStyle w:val="Amain"/>
      </w:pPr>
      <w:r>
        <w:tab/>
        <w:t>(2)</w:t>
      </w:r>
      <w:r>
        <w:tab/>
        <w:t>If a police officer takes emergency action for a child or young person, the police officer has daily care responsibility for the child or young person until the police officer tells the director</w:t>
      </w:r>
      <w:r>
        <w:noBreakHyphen/>
        <w:t>general about the emergency action under section 408.</w:t>
      </w:r>
    </w:p>
    <w:p w14:paraId="3509A50E" w14:textId="77777777" w:rsidR="00FD297F" w:rsidRDefault="00FD297F" w:rsidP="00FD297F">
      <w:pPr>
        <w:pStyle w:val="aNote"/>
      </w:pPr>
      <w:r>
        <w:rPr>
          <w:rStyle w:val="charItals"/>
        </w:rPr>
        <w:t>Note</w:t>
      </w:r>
      <w:r>
        <w:rPr>
          <w:rStyle w:val="charItals"/>
        </w:rPr>
        <w:tab/>
      </w:r>
      <w:r>
        <w:t>The police officer must tell the director</w:t>
      </w:r>
      <w:r>
        <w:noBreakHyphen/>
        <w:t>general immediately in writing, or, if that is not practicable, immediately orally and as soon as practicable in writing (see s 408 (1) and (2)).</w:t>
      </w:r>
    </w:p>
    <w:p w14:paraId="4E0DDDEE" w14:textId="77777777" w:rsidR="00FD297F" w:rsidRDefault="00FD297F" w:rsidP="00FD297F">
      <w:pPr>
        <w:pStyle w:val="Amain"/>
      </w:pPr>
      <w:r>
        <w:tab/>
        <w:t>(3)</w:t>
      </w:r>
      <w:r>
        <w:tab/>
        <w:t>After the police officer tells the director</w:t>
      </w:r>
      <w:r>
        <w:noBreakHyphen/>
        <w:t>general about the emergency action, the director</w:t>
      </w:r>
      <w:r>
        <w:noBreakHyphen/>
        <w:t>general has daily care responsibility for the child or young person.</w:t>
      </w:r>
    </w:p>
    <w:p w14:paraId="0507D71F" w14:textId="77777777" w:rsidR="00FD297F" w:rsidRDefault="00FD297F" w:rsidP="00FD297F">
      <w:pPr>
        <w:pStyle w:val="Amain"/>
        <w:keepNext/>
        <w:keepLines/>
      </w:pPr>
      <w:r>
        <w:lastRenderedPageBreak/>
        <w:tab/>
        <w:t>(4)</w:t>
      </w:r>
      <w:r>
        <w:tab/>
        <w:t>The director</w:t>
      </w:r>
      <w:r>
        <w:noBreakHyphen/>
        <w:t>general may authorise a police officer to exercise daily care responsibility for a child or young person on behalf of the director</w:t>
      </w:r>
      <w:r>
        <w:noBreakHyphen/>
        <w:t>general.</w:t>
      </w:r>
    </w:p>
    <w:p w14:paraId="18D463B5" w14:textId="77777777" w:rsidR="00FD297F" w:rsidRDefault="00FD297F" w:rsidP="00FD297F">
      <w:pPr>
        <w:pStyle w:val="aNote"/>
      </w:pPr>
      <w:r>
        <w:rPr>
          <w:rStyle w:val="charItals"/>
        </w:rPr>
        <w:t>Note</w:t>
      </w:r>
      <w:r>
        <w:tab/>
        <w:t>If 2 or more people have parental responsibility for a child or young person, either of them may discharge the responsibility.  However, if the director</w:t>
      </w:r>
      <w:r>
        <w:noBreakHyphen/>
        <w:t>general is 1 of the people, no-one else may discharge the responsibility in a way that would be incompatible with the director</w:t>
      </w:r>
      <w:r>
        <w:noBreakHyphen/>
        <w:t>general’s discharge of the responsibility (see s </w:t>
      </w:r>
      <w:r>
        <w:rPr>
          <w:lang w:val="en-US"/>
        </w:rPr>
        <w:t>18</w:t>
      </w:r>
      <w:r>
        <w:t xml:space="preserve"> and s 475 (2)).</w:t>
      </w:r>
    </w:p>
    <w:p w14:paraId="2701C702" w14:textId="77777777" w:rsidR="00FD297F" w:rsidRDefault="00FD297F" w:rsidP="00FD297F">
      <w:pPr>
        <w:pStyle w:val="AH5Sec"/>
      </w:pPr>
      <w:bookmarkStart w:id="519" w:name="_Toc111645430"/>
      <w:bookmarkStart w:id="520" w:name="_Hlk36816901"/>
      <w:r w:rsidRPr="00DB5EBE">
        <w:rPr>
          <w:rStyle w:val="CharSectNo"/>
        </w:rPr>
        <w:t>410</w:t>
      </w:r>
      <w:r>
        <w:tab/>
        <w:t>Emergency action—length of daily care responsibility</w:t>
      </w:r>
      <w:bookmarkEnd w:id="519"/>
    </w:p>
    <w:p w14:paraId="0A3C70AC" w14:textId="77777777" w:rsidR="00FD297F" w:rsidRDefault="004C676C" w:rsidP="004C676C">
      <w:pPr>
        <w:pStyle w:val="Amain"/>
      </w:pPr>
      <w:r>
        <w:tab/>
        <w:t>(1)</w:t>
      </w:r>
      <w:r>
        <w:tab/>
      </w:r>
      <w:r w:rsidR="00FD297F">
        <w:t>If the director</w:t>
      </w:r>
      <w:r w:rsidR="00FD297F">
        <w:noBreakHyphen/>
        <w:t>general or a police officer takes emergency action for a child or young person, the director</w:t>
      </w:r>
      <w:r w:rsidR="00FD297F">
        <w:noBreakHyphen/>
        <w:t>general or police officer may keep daily care responsibility for the child or young person without an order of the Childrens Court—</w:t>
      </w:r>
    </w:p>
    <w:p w14:paraId="4BBB1AE6" w14:textId="77777777" w:rsidR="00FD297F" w:rsidRDefault="00FD297F" w:rsidP="00FD297F">
      <w:pPr>
        <w:pStyle w:val="Apara"/>
      </w:pPr>
      <w:r>
        <w:tab/>
        <w:t>(a)</w:t>
      </w:r>
      <w:r>
        <w:tab/>
        <w:t>for not longer than 2 working days after the day the emergency action was taken; or</w:t>
      </w:r>
    </w:p>
    <w:p w14:paraId="6403CE08" w14:textId="77777777" w:rsidR="00FD297F" w:rsidRDefault="00FD297F" w:rsidP="00FD297F">
      <w:pPr>
        <w:pStyle w:val="Apara"/>
      </w:pPr>
      <w:r>
        <w:tab/>
        <w:t>(b)</w:t>
      </w:r>
      <w:r>
        <w:tab/>
        <w:t>if the 2 working days are interrupted by a Saturday, a Sunday and a public holiday—until the matter can be brought before the court on the next sitting day of the court.</w:t>
      </w:r>
    </w:p>
    <w:p w14:paraId="0103F901" w14:textId="77777777" w:rsidR="004C676C" w:rsidRPr="00B6083F" w:rsidRDefault="004C676C" w:rsidP="004C676C">
      <w:pPr>
        <w:pStyle w:val="Amain"/>
      </w:pPr>
      <w:r w:rsidRPr="00B6083F">
        <w:tab/>
        <w:t>(2)</w:t>
      </w:r>
      <w:r w:rsidRPr="00B6083F">
        <w:tab/>
        <w:t>However, the director</w:t>
      </w:r>
      <w:r w:rsidRPr="00B6083F">
        <w:noBreakHyphen/>
        <w:t>general may apply to the Childrens Court for an extension of the period mentioned in subsection (1) (a) or (b) if—</w:t>
      </w:r>
    </w:p>
    <w:p w14:paraId="107444A7" w14:textId="77777777" w:rsidR="004C676C" w:rsidRPr="00B6083F" w:rsidRDefault="004C676C" w:rsidP="004C676C">
      <w:pPr>
        <w:pStyle w:val="Apara"/>
      </w:pPr>
      <w:r w:rsidRPr="00B6083F">
        <w:tab/>
        <w:t>(a)</w:t>
      </w:r>
      <w:r w:rsidRPr="00B6083F">
        <w:tab/>
        <w:t>the period for which the director-general has daily care responsibility for the child or young person will, or is likely to, end during—</w:t>
      </w:r>
    </w:p>
    <w:p w14:paraId="577A715E" w14:textId="77777777" w:rsidR="004C676C" w:rsidRPr="00B6083F" w:rsidRDefault="004C676C" w:rsidP="004C676C">
      <w:pPr>
        <w:pStyle w:val="Asubpara"/>
      </w:pPr>
      <w:r w:rsidRPr="00B6083F">
        <w:tab/>
        <w:t>(i)</w:t>
      </w:r>
      <w:r w:rsidRPr="00B6083F">
        <w:tab/>
        <w:t xml:space="preserve"> </w:t>
      </w:r>
      <w:r w:rsidR="009F4840" w:rsidRPr="00CA266D">
        <w:t>a COVID</w:t>
      </w:r>
      <w:r w:rsidR="009F4840" w:rsidRPr="00CA266D">
        <w:noBreakHyphen/>
        <w:t>19 emergency</w:t>
      </w:r>
      <w:r w:rsidRPr="00B6083F">
        <w:t>; or</w:t>
      </w:r>
    </w:p>
    <w:p w14:paraId="0F5BF90F" w14:textId="77777777" w:rsidR="004C676C" w:rsidRPr="00B6083F" w:rsidRDefault="004C676C" w:rsidP="004C676C">
      <w:pPr>
        <w:pStyle w:val="Asubpara"/>
      </w:pPr>
      <w:r w:rsidRPr="00B6083F">
        <w:tab/>
        <w:t>(ii)</w:t>
      </w:r>
      <w:r w:rsidRPr="00B6083F">
        <w:tab/>
        <w:t xml:space="preserve">the 6 months following </w:t>
      </w:r>
      <w:r w:rsidR="009F4840" w:rsidRPr="00CA266D">
        <w:t>a COVID</w:t>
      </w:r>
      <w:r w:rsidR="009F4840" w:rsidRPr="00CA266D">
        <w:noBreakHyphen/>
        <w:t>19 emergency</w:t>
      </w:r>
      <w:r w:rsidRPr="00B6083F">
        <w:t>; and</w:t>
      </w:r>
    </w:p>
    <w:p w14:paraId="566E5E68" w14:textId="77777777" w:rsidR="004C676C" w:rsidRPr="00B6083F" w:rsidRDefault="004C676C" w:rsidP="004C676C">
      <w:pPr>
        <w:pStyle w:val="Apara"/>
      </w:pPr>
      <w:r w:rsidRPr="00B6083F">
        <w:tab/>
        <w:t>(b)</w:t>
      </w:r>
      <w:r w:rsidRPr="00B6083F">
        <w:tab/>
        <w:t>there are exceptional circumstances justifying the extension.</w:t>
      </w:r>
    </w:p>
    <w:p w14:paraId="6328B131" w14:textId="77777777" w:rsidR="004C676C" w:rsidRPr="00B6083F" w:rsidRDefault="004C676C" w:rsidP="004C676C">
      <w:pPr>
        <w:pStyle w:val="Amain"/>
      </w:pPr>
      <w:r w:rsidRPr="00B6083F">
        <w:tab/>
        <w:t>(3)</w:t>
      </w:r>
      <w:r w:rsidRPr="00B6083F">
        <w:tab/>
        <w:t>The Childrens Court may extend the period mentioned in subsection (1) (a) or (b) for up to 2 more days.</w:t>
      </w:r>
    </w:p>
    <w:p w14:paraId="2B2296D8" w14:textId="77777777" w:rsidR="009F4840" w:rsidRPr="00CA266D" w:rsidRDefault="009F4840" w:rsidP="00AF5FF0">
      <w:pPr>
        <w:pStyle w:val="Amain"/>
        <w:keepNext/>
      </w:pPr>
      <w:r w:rsidRPr="00CA266D">
        <w:lastRenderedPageBreak/>
        <w:tab/>
        <w:t>(4)</w:t>
      </w:r>
      <w:r w:rsidRPr="00CA266D">
        <w:tab/>
        <w:t>In this section:</w:t>
      </w:r>
    </w:p>
    <w:p w14:paraId="6901A17A" w14:textId="77777777" w:rsidR="009F4840" w:rsidRPr="00CA266D" w:rsidRDefault="009F4840" w:rsidP="009F4840">
      <w:pPr>
        <w:pStyle w:val="aDef"/>
        <w:rPr>
          <w:sz w:val="20"/>
        </w:rPr>
      </w:pPr>
      <w:r w:rsidRPr="00CA266D">
        <w:rPr>
          <w:rStyle w:val="charBoldItals"/>
        </w:rPr>
        <w:t>COVID</w:t>
      </w:r>
      <w:r w:rsidRPr="00CA266D">
        <w:rPr>
          <w:rStyle w:val="charBoldItals"/>
        </w:rPr>
        <w:noBreakHyphen/>
        <w:t xml:space="preserve">19 emergency </w:t>
      </w:r>
      <w:r w:rsidRPr="00CA266D">
        <w:t>means—</w:t>
      </w:r>
    </w:p>
    <w:p w14:paraId="7E9CAA52" w14:textId="725F548D" w:rsidR="009F4840" w:rsidRPr="00CA266D" w:rsidRDefault="009F4840" w:rsidP="009F4840">
      <w:pPr>
        <w:pStyle w:val="aDefpara"/>
      </w:pPr>
      <w:r w:rsidRPr="00CA266D">
        <w:tab/>
        <w:t>(a)</w:t>
      </w:r>
      <w:r w:rsidRPr="00CA266D">
        <w:tab/>
        <w:t xml:space="preserve">a state of emergency declared under the </w:t>
      </w:r>
      <w:hyperlink r:id="rId239" w:tooltip="A2004-28" w:history="1">
        <w:r w:rsidRPr="00A53AF7">
          <w:rPr>
            <w:rStyle w:val="charCitHyperlinkItal"/>
          </w:rPr>
          <w:t>Emergencies Act 2004</w:t>
        </w:r>
      </w:hyperlink>
      <w:r w:rsidRPr="00CA266D">
        <w:t>, section 156 because of the coronavirus disease 2019 (COVID</w:t>
      </w:r>
      <w:r w:rsidRPr="00CA266D">
        <w:noBreakHyphen/>
        <w:t>19); or</w:t>
      </w:r>
    </w:p>
    <w:p w14:paraId="5B3F064C" w14:textId="4E3BABF1" w:rsidR="009F4840" w:rsidRPr="00CA266D" w:rsidRDefault="009F4840" w:rsidP="009F4840">
      <w:pPr>
        <w:pStyle w:val="aDefpara"/>
      </w:pPr>
      <w:r w:rsidRPr="00CA266D">
        <w:tab/>
        <w:t>(b)</w:t>
      </w:r>
      <w:r w:rsidRPr="00CA266D">
        <w:tab/>
        <w:t xml:space="preserve">an emergency declared under the </w:t>
      </w:r>
      <w:hyperlink r:id="rId240" w:tooltip="A1997-69" w:history="1">
        <w:r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1BE16ADA" w14:textId="77777777" w:rsidR="004C676C" w:rsidRPr="00B6083F" w:rsidRDefault="004C676C" w:rsidP="004C676C">
      <w:pPr>
        <w:pStyle w:val="Amain"/>
      </w:pPr>
      <w:r w:rsidRPr="00B6083F">
        <w:tab/>
        <w:t>(5)</w:t>
      </w:r>
      <w:r w:rsidRPr="00B6083F">
        <w:tab/>
        <w:t xml:space="preserve">This subsection and subsections (2) to (4) expire </w:t>
      </w:r>
      <w:r w:rsidR="009F4840" w:rsidRPr="00CA266D">
        <w:t>at the end of a 6</w:t>
      </w:r>
      <w:r w:rsidR="009F4840" w:rsidRPr="00CA266D">
        <w:noBreakHyphen/>
        <w:t>month period during which no COVID</w:t>
      </w:r>
      <w:r w:rsidR="009F4840" w:rsidRPr="00CA266D">
        <w:noBreakHyphen/>
        <w:t>19 emergency has been in force</w:t>
      </w:r>
      <w:r w:rsidRPr="00B6083F">
        <w:t>.</w:t>
      </w:r>
    </w:p>
    <w:p w14:paraId="31CCED7C" w14:textId="77777777" w:rsidR="00FD297F" w:rsidRDefault="00FD297F" w:rsidP="00FD297F">
      <w:pPr>
        <w:pStyle w:val="AH5Sec"/>
      </w:pPr>
      <w:bookmarkStart w:id="521" w:name="_Toc111645431"/>
      <w:bookmarkEnd w:id="520"/>
      <w:r w:rsidRPr="00DB5EBE">
        <w:rPr>
          <w:rStyle w:val="CharSectNo"/>
        </w:rPr>
        <w:t>411</w:t>
      </w:r>
      <w:r>
        <w:tab/>
        <w:t>Care and protection appraisal and placement</w:t>
      </w:r>
      <w:bookmarkEnd w:id="521"/>
    </w:p>
    <w:p w14:paraId="1DBF820B" w14:textId="77777777" w:rsidR="00FD297F" w:rsidRDefault="00FD297F" w:rsidP="00FD297F">
      <w:pPr>
        <w:pStyle w:val="Amainreturn"/>
      </w:pPr>
      <w:r>
        <w:t>If the director</w:t>
      </w:r>
      <w:r>
        <w:noBreakHyphen/>
        <w:t>general has daily care responsibility for a child or young person under this division, the director</w:t>
      </w:r>
      <w:r>
        <w:noBreakHyphen/>
        <w:t>general may make arrangements for the care and protection of the child or young person including—</w:t>
      </w:r>
    </w:p>
    <w:p w14:paraId="56ECAB39" w14:textId="77777777" w:rsidR="00FD297F" w:rsidRDefault="00FD297F" w:rsidP="00FD297F">
      <w:pPr>
        <w:pStyle w:val="Apara"/>
      </w:pPr>
      <w:r>
        <w:tab/>
        <w:t>(a)</w:t>
      </w:r>
      <w:r>
        <w:tab/>
        <w:t>arranging a care and protection appraisal that includes an examination of the circumstance that led to the taking of the emergency action; and</w:t>
      </w:r>
    </w:p>
    <w:p w14:paraId="507191A2" w14:textId="77777777" w:rsidR="00FD297F" w:rsidRDefault="00FD297F" w:rsidP="00FD297F">
      <w:pPr>
        <w:pStyle w:val="aNotepar"/>
        <w:rPr>
          <w:iCs/>
        </w:rPr>
      </w:pPr>
      <w:r>
        <w:rPr>
          <w:rStyle w:val="charItals"/>
        </w:rPr>
        <w:t xml:space="preserve">Note </w:t>
      </w:r>
      <w:r>
        <w:rPr>
          <w:rStyle w:val="charItals"/>
        </w:rPr>
        <w:tab/>
      </w:r>
      <w:r>
        <w:rPr>
          <w:iCs/>
        </w:rPr>
        <w:t>Care and protection appraisals are dealt with in pt 11.2.</w:t>
      </w:r>
    </w:p>
    <w:p w14:paraId="2FECCB38" w14:textId="77777777" w:rsidR="00FD297F" w:rsidRDefault="00FD297F" w:rsidP="00FD297F">
      <w:pPr>
        <w:pStyle w:val="Apara"/>
      </w:pPr>
      <w:r>
        <w:tab/>
        <w:t>(b)</w:t>
      </w:r>
      <w:r>
        <w:tab/>
        <w:t>placing the child or young person with a person including—</w:t>
      </w:r>
    </w:p>
    <w:p w14:paraId="2A3CF53E" w14:textId="77777777" w:rsidR="00FD297F" w:rsidRDefault="00FD297F" w:rsidP="00FD297F">
      <w:pPr>
        <w:pStyle w:val="Asubpara"/>
      </w:pPr>
      <w:r>
        <w:tab/>
        <w:t>(i)</w:t>
      </w:r>
      <w:r>
        <w:tab/>
        <w:t>a parent of the child or young person; or</w:t>
      </w:r>
    </w:p>
    <w:p w14:paraId="7F991373" w14:textId="77777777" w:rsidR="00FD297F" w:rsidRDefault="00FD297F" w:rsidP="00FD297F">
      <w:pPr>
        <w:pStyle w:val="Asubpara"/>
      </w:pPr>
      <w:r>
        <w:tab/>
        <w:t>(ii)</w:t>
      </w:r>
      <w:r>
        <w:tab/>
        <w:t>someone else who has daily care responsibility, or long</w:t>
      </w:r>
      <w:r>
        <w:noBreakHyphen/>
        <w:t>term care responsibility, for the child or young person; or</w:t>
      </w:r>
    </w:p>
    <w:p w14:paraId="2E8C315E" w14:textId="77777777" w:rsidR="00FD297F" w:rsidRDefault="00FD297F" w:rsidP="00FD297F">
      <w:pPr>
        <w:pStyle w:val="Asubpara"/>
      </w:pPr>
      <w:r>
        <w:tab/>
        <w:t>(iii)</w:t>
      </w:r>
      <w:r>
        <w:tab/>
        <w:t>a former caregiver of the child or young person.</w:t>
      </w:r>
    </w:p>
    <w:p w14:paraId="534EB019" w14:textId="77777777" w:rsidR="00FD297F" w:rsidRDefault="00FD297F" w:rsidP="00FD297F">
      <w:pPr>
        <w:pStyle w:val="AH5Sec"/>
      </w:pPr>
      <w:bookmarkStart w:id="522" w:name="_Toc111645432"/>
      <w:r w:rsidRPr="00DB5EBE">
        <w:rPr>
          <w:rStyle w:val="CharSectNo"/>
        </w:rPr>
        <w:lastRenderedPageBreak/>
        <w:t>412</w:t>
      </w:r>
      <w:r>
        <w:tab/>
        <w:t>Emergency action—contact with family</w:t>
      </w:r>
      <w:bookmarkEnd w:id="522"/>
    </w:p>
    <w:p w14:paraId="0CC69DD4" w14:textId="407CF9E8" w:rsidR="00FD297F" w:rsidRDefault="00FD297F" w:rsidP="00FD297F">
      <w:pPr>
        <w:pStyle w:val="Amain"/>
      </w:pPr>
      <w:r>
        <w:tab/>
        <w:t>(1)</w:t>
      </w:r>
      <w:r>
        <w:tab/>
        <w:t>If the director</w:t>
      </w:r>
      <w:r>
        <w:noBreakHyphen/>
        <w:t>general or a police officer has daily care responsibility for a child or young person under this division, the director</w:t>
      </w:r>
      <w:r>
        <w:noBreakHyphen/>
        <w:t xml:space="preserve">general or police officer must, as far as practicable, allow reasonable contact between the child or young person and </w:t>
      </w:r>
      <w:r w:rsidR="00C35DEC" w:rsidRPr="004F7C1A">
        <w:rPr>
          <w:color w:val="000000"/>
        </w:rPr>
        <w:t>their</w:t>
      </w:r>
      <w:r w:rsidR="00C35DEC">
        <w:rPr>
          <w:color w:val="000000"/>
        </w:rPr>
        <w:t xml:space="preserve"> </w:t>
      </w:r>
      <w:r>
        <w:t>family members and significant people.</w:t>
      </w:r>
    </w:p>
    <w:p w14:paraId="3AA19353" w14:textId="77777777" w:rsidR="00FD297F" w:rsidRDefault="00FD297F" w:rsidP="00FD297F">
      <w:pPr>
        <w:pStyle w:val="Amain"/>
      </w:pPr>
      <w:r>
        <w:tab/>
        <w:t>(2)</w:t>
      </w:r>
      <w:r>
        <w:tab/>
        <w:t>However, the director</w:t>
      </w:r>
      <w:r>
        <w:noBreakHyphen/>
        <w:t>general or police officer is not required to allow contact if the contact would create a risk of harm to the child or young person.</w:t>
      </w:r>
    </w:p>
    <w:p w14:paraId="639DB1AA" w14:textId="77777777" w:rsidR="00FD297F" w:rsidRDefault="00FD297F" w:rsidP="00FD297F">
      <w:pPr>
        <w:pStyle w:val="AH5Sec"/>
      </w:pPr>
      <w:bookmarkStart w:id="523" w:name="_Toc111645433"/>
      <w:r w:rsidRPr="00DB5EBE">
        <w:rPr>
          <w:rStyle w:val="CharSectNo"/>
        </w:rPr>
        <w:t>413</w:t>
      </w:r>
      <w:r>
        <w:tab/>
        <w:t>Emergency action—application for orders</w:t>
      </w:r>
      <w:bookmarkEnd w:id="523"/>
    </w:p>
    <w:p w14:paraId="33B5B0C8" w14:textId="77777777" w:rsidR="00FD297F" w:rsidRDefault="00FD297F" w:rsidP="00FD297F">
      <w:pPr>
        <w:pStyle w:val="Amain"/>
      </w:pPr>
      <w:r>
        <w:tab/>
        <w:t>(1)</w:t>
      </w:r>
      <w:r>
        <w:tab/>
        <w:t>This section applies if—</w:t>
      </w:r>
    </w:p>
    <w:p w14:paraId="5C4BC351" w14:textId="77777777" w:rsidR="00FD297F" w:rsidRDefault="00FD297F" w:rsidP="00FD297F">
      <w:pPr>
        <w:pStyle w:val="Apara"/>
      </w:pPr>
      <w:r>
        <w:tab/>
        <w:t>(a)</w:t>
      </w:r>
      <w:r>
        <w:tab/>
        <w:t>the director</w:t>
      </w:r>
      <w:r>
        <w:noBreakHyphen/>
        <w:t>general or a police officer has daily care responsibility for a child or young person under this division; and</w:t>
      </w:r>
    </w:p>
    <w:p w14:paraId="6190F262" w14:textId="77777777" w:rsidR="00FD297F" w:rsidRDefault="00FD297F" w:rsidP="00FD297F">
      <w:pPr>
        <w:pStyle w:val="Apara"/>
      </w:pPr>
      <w:r>
        <w:tab/>
        <w:t>(b)</w:t>
      </w:r>
      <w:r>
        <w:tab/>
        <w:t>the director</w:t>
      </w:r>
      <w:r>
        <w:noBreakHyphen/>
        <w:t>general applies for any of the following orders for the child or young person:</w:t>
      </w:r>
    </w:p>
    <w:p w14:paraId="10AF9264" w14:textId="77777777" w:rsidR="00FD297F" w:rsidRDefault="00FD297F" w:rsidP="00FD297F">
      <w:pPr>
        <w:pStyle w:val="Asubpara"/>
      </w:pPr>
      <w:r>
        <w:tab/>
        <w:t>(i)</w:t>
      </w:r>
      <w:r>
        <w:tab/>
        <w:t>an appraisal order;</w:t>
      </w:r>
    </w:p>
    <w:p w14:paraId="3A8FB250" w14:textId="77777777" w:rsidR="00FD297F" w:rsidRDefault="00FD297F" w:rsidP="00FD297F">
      <w:pPr>
        <w:pStyle w:val="Asubpara"/>
      </w:pPr>
      <w:r>
        <w:tab/>
        <w:t>(ii)</w:t>
      </w:r>
      <w:r>
        <w:tab/>
        <w:t>a care and protection order;</w:t>
      </w:r>
    </w:p>
    <w:p w14:paraId="35B87271" w14:textId="77777777" w:rsidR="00FD297F" w:rsidRDefault="00FD297F" w:rsidP="00FD297F">
      <w:pPr>
        <w:pStyle w:val="Asubpara"/>
      </w:pPr>
      <w:r>
        <w:tab/>
        <w:t>(iii)</w:t>
      </w:r>
      <w:r>
        <w:tab/>
        <w:t>an assessment order;</w:t>
      </w:r>
    </w:p>
    <w:p w14:paraId="000B288E" w14:textId="77777777" w:rsidR="00FD297F" w:rsidRDefault="00FD297F" w:rsidP="00FD297F">
      <w:pPr>
        <w:pStyle w:val="Asubpara"/>
      </w:pPr>
      <w:r>
        <w:tab/>
        <w:t>(iv)</w:t>
      </w:r>
      <w:r>
        <w:tab/>
        <w:t>a therapeutic protection order.</w:t>
      </w:r>
    </w:p>
    <w:p w14:paraId="471F7859" w14:textId="77777777" w:rsidR="00FD297F" w:rsidRDefault="00FD297F" w:rsidP="00FD297F">
      <w:pPr>
        <w:pStyle w:val="Amain"/>
        <w:keepNext/>
      </w:pPr>
      <w:r>
        <w:tab/>
        <w:t>(2)</w:t>
      </w:r>
      <w:r>
        <w:tab/>
        <w:t>The director</w:t>
      </w:r>
      <w:r>
        <w:noBreakHyphen/>
        <w:t>general need only give a copy of the application to people under the following sections before the application is heard by the Childrens Court:</w:t>
      </w:r>
    </w:p>
    <w:p w14:paraId="1D58C0FB" w14:textId="77777777" w:rsidR="00FD297F" w:rsidRDefault="00FD297F" w:rsidP="00FD297F">
      <w:pPr>
        <w:pStyle w:val="Apara"/>
      </w:pPr>
      <w:r>
        <w:tab/>
        <w:t>(a)</w:t>
      </w:r>
      <w:r>
        <w:tab/>
        <w:t>section 379 (Appraisal orders—who must be given application);</w:t>
      </w:r>
    </w:p>
    <w:p w14:paraId="70F02BB5" w14:textId="77777777" w:rsidR="00FD297F" w:rsidRDefault="00FD297F" w:rsidP="00FD297F">
      <w:pPr>
        <w:pStyle w:val="Apara"/>
      </w:pPr>
      <w:r>
        <w:tab/>
        <w:t>(b)</w:t>
      </w:r>
      <w:r>
        <w:tab/>
        <w:t>section 427 (Care and protection orders—who must be given application);</w:t>
      </w:r>
    </w:p>
    <w:p w14:paraId="48C9A661" w14:textId="77777777" w:rsidR="00FD297F" w:rsidRDefault="00FD297F" w:rsidP="00FD297F">
      <w:pPr>
        <w:pStyle w:val="Apara"/>
      </w:pPr>
      <w:r>
        <w:tab/>
        <w:t>(c)</w:t>
      </w:r>
      <w:r>
        <w:tab/>
        <w:t>section 445 (Assessment orders—who must be given application);</w:t>
      </w:r>
    </w:p>
    <w:p w14:paraId="7B00B92B" w14:textId="77777777" w:rsidR="00FD297F" w:rsidRDefault="00FD297F" w:rsidP="00FD297F">
      <w:pPr>
        <w:pStyle w:val="Apara"/>
      </w:pPr>
      <w:r>
        <w:lastRenderedPageBreak/>
        <w:tab/>
        <w:t>(d)</w:t>
      </w:r>
      <w:r>
        <w:tab/>
        <w:t>section 541 (Therapeutic protection orders—who must be given application).</w:t>
      </w:r>
    </w:p>
    <w:p w14:paraId="65CC8FF8" w14:textId="77777777" w:rsidR="00FD297F" w:rsidRDefault="00FD297F" w:rsidP="00FD297F">
      <w:pPr>
        <w:pStyle w:val="Amain"/>
      </w:pPr>
      <w:r>
        <w:tab/>
        <w:t>(3)</w:t>
      </w:r>
      <w:r>
        <w:tab/>
        <w:t>The Childrens Court must give initial consideration to the application on the day it is filed.</w:t>
      </w:r>
    </w:p>
    <w:p w14:paraId="73BC05EA" w14:textId="77777777" w:rsidR="00FD297F" w:rsidRDefault="00FD297F" w:rsidP="00FD297F">
      <w:pPr>
        <w:pStyle w:val="AH5Sec"/>
      </w:pPr>
      <w:bookmarkStart w:id="524" w:name="_Toc111645434"/>
      <w:r w:rsidRPr="00DB5EBE">
        <w:rPr>
          <w:rStyle w:val="CharSectNo"/>
        </w:rPr>
        <w:t>414</w:t>
      </w:r>
      <w:r>
        <w:tab/>
        <w:t>Emergency action—end of daily care responsibility</w:t>
      </w:r>
      <w:bookmarkEnd w:id="524"/>
    </w:p>
    <w:p w14:paraId="0F3BE6A2" w14:textId="77777777" w:rsidR="00FD297F" w:rsidRDefault="00FD297F" w:rsidP="00FD297F">
      <w:pPr>
        <w:pStyle w:val="Amain"/>
      </w:pPr>
      <w:r>
        <w:tab/>
        <w:t>(1)</w:t>
      </w:r>
      <w:r>
        <w:tab/>
        <w:t>This section applies if the director</w:t>
      </w:r>
      <w:r>
        <w:noBreakHyphen/>
        <w:t>general or a police officer has daily care responsibility for a child or young person under this division.</w:t>
      </w:r>
    </w:p>
    <w:p w14:paraId="080B9BD0" w14:textId="77777777" w:rsidR="00FD297F" w:rsidRDefault="00FD297F" w:rsidP="00FD297F">
      <w:pPr>
        <w:pStyle w:val="Amain"/>
      </w:pPr>
      <w:r>
        <w:tab/>
        <w:t>(2)</w:t>
      </w:r>
      <w:r>
        <w:tab/>
        <w:t>The director</w:t>
      </w:r>
      <w:r>
        <w:noBreakHyphen/>
        <w:t>general or police officer stops having daily care responsibility for the child or young person if—</w:t>
      </w:r>
    </w:p>
    <w:p w14:paraId="40652E90" w14:textId="77777777" w:rsidR="00FD297F" w:rsidRDefault="00FD297F" w:rsidP="00FD297F">
      <w:pPr>
        <w:pStyle w:val="Apara"/>
      </w:pPr>
      <w:r>
        <w:tab/>
        <w:t>(a)</w:t>
      </w:r>
      <w:r>
        <w:tab/>
        <w:t>the child or young person is returned to someone mentioned in section 415 (2); or</w:t>
      </w:r>
    </w:p>
    <w:p w14:paraId="04B82667" w14:textId="77777777" w:rsidR="00FD297F" w:rsidRDefault="00FD297F" w:rsidP="00FD297F">
      <w:pPr>
        <w:pStyle w:val="Apara"/>
      </w:pPr>
      <w:r>
        <w:tab/>
        <w:t>(b)</w:t>
      </w:r>
      <w:r>
        <w:tab/>
        <w:t>the Childrens Court makes an order giving daily care responsibility for the child or young person to someone else.</w:t>
      </w:r>
    </w:p>
    <w:p w14:paraId="27A5F9F6" w14:textId="77777777" w:rsidR="00FD297F" w:rsidRDefault="00FD297F" w:rsidP="00FB2126">
      <w:pPr>
        <w:pStyle w:val="AH5Sec"/>
        <w:keepLines/>
      </w:pPr>
      <w:bookmarkStart w:id="525" w:name="_Toc111645435"/>
      <w:r w:rsidRPr="00DB5EBE">
        <w:rPr>
          <w:rStyle w:val="CharSectNo"/>
        </w:rPr>
        <w:t>415</w:t>
      </w:r>
      <w:r>
        <w:tab/>
        <w:t>Emergency action—return of child or young person</w:t>
      </w:r>
      <w:bookmarkEnd w:id="525"/>
    </w:p>
    <w:p w14:paraId="25732337" w14:textId="77777777" w:rsidR="00FD297F" w:rsidRDefault="00FD297F" w:rsidP="00FB2126">
      <w:pPr>
        <w:pStyle w:val="Amain"/>
        <w:keepNext/>
        <w:keepLines/>
      </w:pPr>
      <w:r>
        <w:tab/>
        <w:t>(1)</w:t>
      </w:r>
      <w:r>
        <w:tab/>
        <w:t>This section applies if the director</w:t>
      </w:r>
      <w:r>
        <w:noBreakHyphen/>
        <w:t>general or a police officer has daily care responsibility for a child or young person under this division and, at the end of the period for which the director</w:t>
      </w:r>
      <w:r>
        <w:noBreakHyphen/>
        <w:t>general or police officer may keep responsibility—</w:t>
      </w:r>
    </w:p>
    <w:p w14:paraId="4D1ACE72" w14:textId="77777777" w:rsidR="00FD297F" w:rsidRDefault="00FD297F" w:rsidP="00FB2126">
      <w:pPr>
        <w:pStyle w:val="Apara"/>
        <w:keepNext/>
        <w:keepLines/>
      </w:pPr>
      <w:r>
        <w:tab/>
        <w:t>(a)</w:t>
      </w:r>
      <w:r>
        <w:tab/>
        <w:t>none of the following orders have been made for the child or young person:</w:t>
      </w:r>
    </w:p>
    <w:p w14:paraId="186EC09C" w14:textId="77777777" w:rsidR="00FD297F" w:rsidRDefault="00FD297F" w:rsidP="00FD297F">
      <w:pPr>
        <w:pStyle w:val="Asubpara"/>
      </w:pPr>
      <w:r>
        <w:tab/>
        <w:t>(i)</w:t>
      </w:r>
      <w:r>
        <w:tab/>
        <w:t>an appraisal order with a temporary parental responsibility provision;</w:t>
      </w:r>
    </w:p>
    <w:p w14:paraId="6BDFE84D" w14:textId="77777777" w:rsidR="00FD297F" w:rsidRDefault="00FD297F" w:rsidP="00FD297F">
      <w:pPr>
        <w:pStyle w:val="Asubpara"/>
      </w:pPr>
      <w:r>
        <w:tab/>
        <w:t>(ii)</w:t>
      </w:r>
      <w:r>
        <w:tab/>
        <w:t>an interim care and protection order with a parental responsibility provision;</w:t>
      </w:r>
    </w:p>
    <w:p w14:paraId="07DFC4B1" w14:textId="77777777" w:rsidR="00FD297F" w:rsidRDefault="00FD297F" w:rsidP="00FD297F">
      <w:pPr>
        <w:pStyle w:val="Asubpara"/>
      </w:pPr>
      <w:r>
        <w:tab/>
        <w:t>(iii)</w:t>
      </w:r>
      <w:r>
        <w:tab/>
        <w:t>a care and protection order with a parental responsibility provision;</w:t>
      </w:r>
    </w:p>
    <w:p w14:paraId="2E897160" w14:textId="77777777" w:rsidR="00FD297F" w:rsidRDefault="00FD297F" w:rsidP="00FD297F">
      <w:pPr>
        <w:pStyle w:val="Asubpara"/>
      </w:pPr>
      <w:r>
        <w:tab/>
        <w:t>(iv)</w:t>
      </w:r>
      <w:r>
        <w:tab/>
        <w:t>an interim therapeutic protection order;</w:t>
      </w:r>
    </w:p>
    <w:p w14:paraId="69CF36C1" w14:textId="77777777" w:rsidR="00FD297F" w:rsidRDefault="00FD297F" w:rsidP="00FD297F">
      <w:pPr>
        <w:pStyle w:val="Asubpara"/>
      </w:pPr>
      <w:r>
        <w:lastRenderedPageBreak/>
        <w:tab/>
        <w:t>(v)</w:t>
      </w:r>
      <w:r>
        <w:tab/>
        <w:t xml:space="preserve">a therapeutic protection order; and </w:t>
      </w:r>
    </w:p>
    <w:p w14:paraId="4D7483DF" w14:textId="77777777" w:rsidR="00FD297F" w:rsidRDefault="00FD297F" w:rsidP="00FD297F">
      <w:pPr>
        <w:pStyle w:val="Apara"/>
      </w:pPr>
      <w:r>
        <w:tab/>
        <w:t>(b)</w:t>
      </w:r>
      <w:r>
        <w:tab/>
        <w:t>the director</w:t>
      </w:r>
      <w:r>
        <w:noBreakHyphen/>
        <w:t>general or police officer still has daily care responsibility for the child or young person.</w:t>
      </w:r>
    </w:p>
    <w:p w14:paraId="09F3E239" w14:textId="77777777" w:rsidR="00FD297F" w:rsidRDefault="00FD297F" w:rsidP="002D7620">
      <w:pPr>
        <w:pStyle w:val="Amain"/>
        <w:keepNext/>
      </w:pPr>
      <w:r>
        <w:tab/>
        <w:t>(2)</w:t>
      </w:r>
      <w:r>
        <w:tab/>
        <w:t>The director</w:t>
      </w:r>
      <w:r>
        <w:noBreakHyphen/>
        <w:t>general or police officer must deliver the child or young person into the care of 1 of the following people:</w:t>
      </w:r>
    </w:p>
    <w:p w14:paraId="6C3A60DF" w14:textId="77777777" w:rsidR="00FD297F" w:rsidRDefault="00FD297F" w:rsidP="00FD297F">
      <w:pPr>
        <w:pStyle w:val="Apara"/>
      </w:pPr>
      <w:r>
        <w:tab/>
        <w:t>(a)</w:t>
      </w:r>
      <w:r>
        <w:tab/>
        <w:t>a parent of the child or young person who has parental responsibility for the child or young person;</w:t>
      </w:r>
    </w:p>
    <w:p w14:paraId="16A345BF" w14:textId="77777777" w:rsidR="00FD297F" w:rsidRDefault="00FD297F" w:rsidP="00FD297F">
      <w:pPr>
        <w:pStyle w:val="Apara"/>
      </w:pPr>
      <w:r>
        <w:tab/>
        <w:t>(b)</w:t>
      </w:r>
      <w:r>
        <w:tab/>
        <w:t>someone else who has daily care responsibility, or long-term care responsibility, for the child or young person;</w:t>
      </w:r>
    </w:p>
    <w:p w14:paraId="10B7783F" w14:textId="77777777" w:rsidR="00FD297F" w:rsidRDefault="00FD297F" w:rsidP="00FD297F">
      <w:pPr>
        <w:pStyle w:val="Apara"/>
      </w:pPr>
      <w:r>
        <w:tab/>
        <w:t>(c)</w:t>
      </w:r>
      <w:r>
        <w:tab/>
        <w:t>a former caregiver of the child or young person.</w:t>
      </w:r>
    </w:p>
    <w:p w14:paraId="698CC3C7" w14:textId="77777777" w:rsidR="00FD297F" w:rsidRDefault="00FD297F" w:rsidP="00FD297F">
      <w:pPr>
        <w:pStyle w:val="PageBreak"/>
      </w:pPr>
      <w:r>
        <w:br w:type="page"/>
      </w:r>
    </w:p>
    <w:p w14:paraId="583FA0A7" w14:textId="77777777" w:rsidR="00FD297F" w:rsidRPr="00DB5EBE" w:rsidRDefault="00FD297F" w:rsidP="00FD297F">
      <w:pPr>
        <w:pStyle w:val="AH2Part"/>
      </w:pPr>
      <w:bookmarkStart w:id="526" w:name="_Toc111645436"/>
      <w:r w:rsidRPr="00DB5EBE">
        <w:rPr>
          <w:rStyle w:val="CharPartNo"/>
        </w:rPr>
        <w:lastRenderedPageBreak/>
        <w:t>Part 13.2</w:t>
      </w:r>
      <w:r>
        <w:tab/>
      </w:r>
      <w:r w:rsidRPr="00DB5EBE">
        <w:rPr>
          <w:rStyle w:val="CharPartText"/>
        </w:rPr>
        <w:t>Emergency action release orders</w:t>
      </w:r>
      <w:bookmarkEnd w:id="526"/>
    </w:p>
    <w:p w14:paraId="1C030E12" w14:textId="77777777" w:rsidR="00FD297F" w:rsidRDefault="00FD297F" w:rsidP="00FD297F">
      <w:pPr>
        <w:pStyle w:val="AH5Sec"/>
      </w:pPr>
      <w:bookmarkStart w:id="527" w:name="_Toc111645437"/>
      <w:r w:rsidRPr="00DB5EBE">
        <w:rPr>
          <w:rStyle w:val="CharSectNo"/>
        </w:rPr>
        <w:t>416</w:t>
      </w:r>
      <w:r>
        <w:tab/>
        <w:t xml:space="preserve">What is an </w:t>
      </w:r>
      <w:r w:rsidRPr="00C7565F">
        <w:rPr>
          <w:rStyle w:val="charItals"/>
        </w:rPr>
        <w:t>emergency action release order</w:t>
      </w:r>
      <w:r>
        <w:t>?</w:t>
      </w:r>
      <w:bookmarkEnd w:id="527"/>
    </w:p>
    <w:p w14:paraId="3C3F957E" w14:textId="77777777" w:rsidR="00FD297F" w:rsidRDefault="00FD297F" w:rsidP="00FD297F">
      <w:pPr>
        <w:pStyle w:val="Amainreturn"/>
        <w:keepNext/>
      </w:pPr>
      <w:r>
        <w:t>In this Act:</w:t>
      </w:r>
    </w:p>
    <w:p w14:paraId="6E56CB27" w14:textId="77777777" w:rsidR="00FD297F" w:rsidRDefault="00FD297F" w:rsidP="00FD297F">
      <w:pPr>
        <w:pStyle w:val="aDef"/>
      </w:pPr>
      <w:r>
        <w:rPr>
          <w:rStyle w:val="charBoldItals"/>
        </w:rPr>
        <w:t>emergency action release order</w:t>
      </w:r>
      <w:r>
        <w:t>, for a child or young person for whom the director</w:t>
      </w:r>
      <w:r>
        <w:noBreakHyphen/>
        <w:t>general or a police officer has daily care responsibility under part 13.1, means an order for the release of the child or young person into the care of a stated person.</w:t>
      </w:r>
    </w:p>
    <w:p w14:paraId="12BC82D8" w14:textId="77777777" w:rsidR="00FD297F" w:rsidRDefault="00FD297F" w:rsidP="00FD297F">
      <w:pPr>
        <w:pStyle w:val="AH5Sec"/>
      </w:pPr>
      <w:bookmarkStart w:id="528" w:name="_Toc111645438"/>
      <w:r w:rsidRPr="00DB5EBE">
        <w:rPr>
          <w:rStyle w:val="CharSectNo"/>
        </w:rPr>
        <w:t>417</w:t>
      </w:r>
      <w:r>
        <w:tab/>
        <w:t>Emergency action release order—application</w:t>
      </w:r>
      <w:bookmarkEnd w:id="528"/>
    </w:p>
    <w:p w14:paraId="64F44CB1" w14:textId="77777777" w:rsidR="00FD297F" w:rsidRDefault="00FD297F" w:rsidP="00FD297F">
      <w:pPr>
        <w:pStyle w:val="Amain"/>
      </w:pPr>
      <w:r>
        <w:tab/>
        <w:t>(1)</w:t>
      </w:r>
      <w:r>
        <w:tab/>
        <w:t>This section applies if the director</w:t>
      </w:r>
      <w:r>
        <w:noBreakHyphen/>
        <w:t>general or a police officer has daily care responsibility for a child or young person under part 13.1.</w:t>
      </w:r>
    </w:p>
    <w:p w14:paraId="0B2F134C" w14:textId="77777777" w:rsidR="00FD297F" w:rsidRDefault="00FD297F" w:rsidP="00FD297F">
      <w:pPr>
        <w:pStyle w:val="Amain"/>
      </w:pPr>
      <w:r>
        <w:tab/>
        <w:t>(2)</w:t>
      </w:r>
      <w:r>
        <w:tab/>
        <w:t xml:space="preserve">Any of the following people (the </w:t>
      </w:r>
      <w:r>
        <w:rPr>
          <w:rStyle w:val="charBoldItals"/>
        </w:rPr>
        <w:t>applicant</w:t>
      </w:r>
      <w:r>
        <w:t xml:space="preserve">) may apply to the </w:t>
      </w:r>
      <w:smartTag w:uri="urn:schemas-microsoft-com:office:smarttags" w:element="address">
        <w:smartTag w:uri="urn:schemas-microsoft-com:office:smarttags" w:element="Street">
          <w:r>
            <w:t>Childrens Court</w:t>
          </w:r>
        </w:smartTag>
      </w:smartTag>
      <w:r>
        <w:t xml:space="preserve"> for an emergency action release order:</w:t>
      </w:r>
    </w:p>
    <w:p w14:paraId="2803FACA" w14:textId="77777777" w:rsidR="00FD297F" w:rsidRDefault="00FD297F" w:rsidP="00FD297F">
      <w:pPr>
        <w:pStyle w:val="Apara"/>
      </w:pPr>
      <w:r>
        <w:tab/>
        <w:t>(a)</w:t>
      </w:r>
      <w:r>
        <w:tab/>
        <w:t>the child or young person;</w:t>
      </w:r>
    </w:p>
    <w:p w14:paraId="3BB8E95B" w14:textId="77777777" w:rsidR="00FD297F" w:rsidRDefault="00FD297F" w:rsidP="00FD297F">
      <w:pPr>
        <w:pStyle w:val="Apara"/>
      </w:pPr>
      <w:r>
        <w:tab/>
        <w:t>(b)</w:t>
      </w:r>
      <w:r>
        <w:tab/>
        <w:t>a parent of the child or young person who has parental responsibility for the child or young person;</w:t>
      </w:r>
    </w:p>
    <w:p w14:paraId="3FDD16F5" w14:textId="77777777" w:rsidR="00FD297F" w:rsidRDefault="00FD297F" w:rsidP="00FD297F">
      <w:pPr>
        <w:pStyle w:val="Apara"/>
      </w:pPr>
      <w:r>
        <w:tab/>
        <w:t>(c)</w:t>
      </w:r>
      <w:r>
        <w:tab/>
        <w:t>someone else who has daily care responsibility, or long-term care responsibility, for the child or young person;</w:t>
      </w:r>
    </w:p>
    <w:p w14:paraId="1FC6991C" w14:textId="77777777" w:rsidR="00FD297F" w:rsidRDefault="00FD297F" w:rsidP="00FD297F">
      <w:pPr>
        <w:pStyle w:val="Apara"/>
      </w:pPr>
      <w:r>
        <w:tab/>
        <w:t>(d)</w:t>
      </w:r>
      <w:r>
        <w:tab/>
        <w:t>a former caregiver of the child or young person;</w:t>
      </w:r>
    </w:p>
    <w:p w14:paraId="20EC946D" w14:textId="77777777" w:rsidR="00FD297F" w:rsidRDefault="00FD297F" w:rsidP="00FD297F">
      <w:pPr>
        <w:pStyle w:val="Apara"/>
      </w:pPr>
      <w:r>
        <w:tab/>
        <w:t>(e)</w:t>
      </w:r>
      <w:r>
        <w:tab/>
        <w:t>the public advocate.</w:t>
      </w:r>
    </w:p>
    <w:p w14:paraId="2F06D77D" w14:textId="77777777" w:rsidR="00FD297F" w:rsidRDefault="00FD297F" w:rsidP="00FD297F">
      <w:pPr>
        <w:pStyle w:val="aNote"/>
        <w:keepNext/>
      </w:pPr>
      <w:r>
        <w:rPr>
          <w:rStyle w:val="charItals"/>
        </w:rPr>
        <w:t>Note 1</w:t>
      </w:r>
      <w:r>
        <w:rPr>
          <w:rStyle w:val="charItals"/>
        </w:rPr>
        <w:tab/>
      </w:r>
      <w:r>
        <w:rPr>
          <w:iCs/>
        </w:rPr>
        <w:t>Statements, documents and reports must be included in the application</w:t>
      </w:r>
      <w:r>
        <w:t xml:space="preserve"> (see s 696).</w:t>
      </w:r>
    </w:p>
    <w:p w14:paraId="3485B199" w14:textId="77777777" w:rsidR="00FD297F" w:rsidRDefault="00FD297F" w:rsidP="00FD297F">
      <w:pPr>
        <w:pStyle w:val="aNote"/>
      </w:pPr>
      <w:r>
        <w:rPr>
          <w:rStyle w:val="charItals"/>
        </w:rPr>
        <w:t>Note 2</w:t>
      </w:r>
      <w:r>
        <w:tab/>
        <w:t>Oral applications may also be made (see s 698).</w:t>
      </w:r>
    </w:p>
    <w:p w14:paraId="07FB1699" w14:textId="77777777" w:rsidR="00FD297F" w:rsidRDefault="00FD297F" w:rsidP="00FD297F">
      <w:pPr>
        <w:pStyle w:val="AH5Sec"/>
      </w:pPr>
      <w:bookmarkStart w:id="529" w:name="_Toc111645439"/>
      <w:r w:rsidRPr="00DB5EBE">
        <w:rPr>
          <w:rStyle w:val="CharSectNo"/>
        </w:rPr>
        <w:t>418</w:t>
      </w:r>
      <w:r>
        <w:tab/>
        <w:t>Emergency action release order—application to state grounds</w:t>
      </w:r>
      <w:bookmarkEnd w:id="529"/>
    </w:p>
    <w:p w14:paraId="469EA128" w14:textId="77777777" w:rsidR="00FD297F" w:rsidRDefault="00FD297F" w:rsidP="00FD297F">
      <w:pPr>
        <w:pStyle w:val="Amainreturn"/>
      </w:pPr>
      <w:r>
        <w:t>An application for an emergency action release order must state the grounds on which the order is sought.</w:t>
      </w:r>
    </w:p>
    <w:p w14:paraId="4E995080" w14:textId="77777777" w:rsidR="00FD297F" w:rsidRDefault="00FD297F" w:rsidP="00FD297F">
      <w:pPr>
        <w:pStyle w:val="AH5Sec"/>
      </w:pPr>
      <w:bookmarkStart w:id="530" w:name="_Toc111645440"/>
      <w:r w:rsidRPr="00DB5EBE">
        <w:rPr>
          <w:rStyle w:val="CharSectNo"/>
        </w:rPr>
        <w:lastRenderedPageBreak/>
        <w:t>419</w:t>
      </w:r>
      <w:r>
        <w:tab/>
        <w:t>Emergency action release order—who must be given application</w:t>
      </w:r>
      <w:bookmarkEnd w:id="530"/>
    </w:p>
    <w:p w14:paraId="6AB21796" w14:textId="77777777" w:rsidR="00FD297F" w:rsidRDefault="00FD297F" w:rsidP="00FD297F">
      <w:pPr>
        <w:pStyle w:val="Amainreturn"/>
        <w:keepNext/>
      </w:pPr>
      <w:r>
        <w:t>The applicant must give a copy of the application for the emergency action release order to the following people before the application is heard by the court:</w:t>
      </w:r>
    </w:p>
    <w:p w14:paraId="4D3FD492" w14:textId="77777777" w:rsidR="00FD297F" w:rsidRDefault="00FD297F" w:rsidP="00FD297F">
      <w:pPr>
        <w:pStyle w:val="Apara"/>
      </w:pPr>
      <w:r>
        <w:tab/>
        <w:t>(a)</w:t>
      </w:r>
      <w:r>
        <w:tab/>
        <w:t>the child or young person;</w:t>
      </w:r>
    </w:p>
    <w:p w14:paraId="24CAC147" w14:textId="77777777" w:rsidR="00FD297F" w:rsidRDefault="00FD297F" w:rsidP="00FD297F">
      <w:pPr>
        <w:pStyle w:val="Apara"/>
      </w:pPr>
      <w:r>
        <w:tab/>
        <w:t>(b)</w:t>
      </w:r>
      <w:r>
        <w:tab/>
        <w:t>each parent of the child or young person;</w:t>
      </w:r>
    </w:p>
    <w:p w14:paraId="11658B46" w14:textId="77777777" w:rsidR="00FD297F" w:rsidRDefault="00FD297F" w:rsidP="00FD297F">
      <w:pPr>
        <w:pStyle w:val="Apara"/>
      </w:pPr>
      <w:r>
        <w:tab/>
        <w:t>(c)</w:t>
      </w:r>
      <w:r>
        <w:tab/>
        <w:t>each other person (if any) who had daily care responsibility, or long-term care responsibility, for the child or young person immediately before the emergency action was taken;</w:t>
      </w:r>
    </w:p>
    <w:p w14:paraId="7F9CC508" w14:textId="77777777" w:rsidR="00FD297F" w:rsidRDefault="00FD297F" w:rsidP="00FD297F">
      <w:pPr>
        <w:pStyle w:val="Apara"/>
      </w:pPr>
      <w:r>
        <w:tab/>
        <w:t>(d)</w:t>
      </w:r>
      <w:r>
        <w:tab/>
        <w:t>the director</w:t>
      </w:r>
      <w:r>
        <w:noBreakHyphen/>
        <w:t>general;</w:t>
      </w:r>
    </w:p>
    <w:p w14:paraId="3C3FC47C" w14:textId="77777777" w:rsidR="00FD297F" w:rsidRDefault="00FD297F" w:rsidP="00FD297F">
      <w:pPr>
        <w:pStyle w:val="Apara"/>
      </w:pPr>
      <w:r>
        <w:tab/>
        <w:t>(e)</w:t>
      </w:r>
      <w:r>
        <w:tab/>
        <w:t>the public advocate.</w:t>
      </w:r>
    </w:p>
    <w:p w14:paraId="75619732" w14:textId="77777777" w:rsidR="00FD297F" w:rsidRDefault="00FD297F" w:rsidP="00FD297F">
      <w:pPr>
        <w:pStyle w:val="aNote"/>
      </w:pPr>
      <w:r>
        <w:rPr>
          <w:rStyle w:val="charItals"/>
        </w:rPr>
        <w:t>Note</w:t>
      </w:r>
      <w:r>
        <w:tab/>
        <w:t>If the director</w:t>
      </w:r>
      <w:r>
        <w:noBreakHyphen/>
        <w:t>general applies for an appraisal order, a care and protection order, an assessment order or a therapeutic protection order for the child or young person, the director</w:t>
      </w:r>
      <w:r>
        <w:noBreakHyphen/>
        <w:t>general need only give a copy of the application to people before the application is heard by the court (see s 413).</w:t>
      </w:r>
    </w:p>
    <w:p w14:paraId="3BF24450" w14:textId="77777777" w:rsidR="00FD297F" w:rsidRDefault="00FD297F" w:rsidP="00FD297F">
      <w:pPr>
        <w:pStyle w:val="AH5Sec"/>
      </w:pPr>
      <w:bookmarkStart w:id="531" w:name="_Toc111645441"/>
      <w:r w:rsidRPr="00DB5EBE">
        <w:rPr>
          <w:rStyle w:val="CharSectNo"/>
        </w:rPr>
        <w:t>420</w:t>
      </w:r>
      <w:r>
        <w:tab/>
        <w:t>Emergency action release order—criteria for making</w:t>
      </w:r>
      <w:bookmarkEnd w:id="531"/>
    </w:p>
    <w:p w14:paraId="5833814F" w14:textId="77777777" w:rsidR="00FD297F" w:rsidRDefault="00FD297F" w:rsidP="00FD297F">
      <w:pPr>
        <w:pStyle w:val="Amainreturn"/>
        <w:keepNext/>
      </w:pPr>
      <w:r>
        <w:t>The Childrens Court may make an emergency action release order for a child or young person only if satisfied that the child or young person is no longer in need of emergency care and protection or emergency therapeutic protection.</w:t>
      </w:r>
    </w:p>
    <w:p w14:paraId="4AF4A225" w14:textId="77777777" w:rsidR="00FD297F" w:rsidRDefault="00FD297F" w:rsidP="00FD297F">
      <w:pPr>
        <w:pStyle w:val="aNote"/>
        <w:keepNext/>
      </w:pPr>
      <w:r>
        <w:rPr>
          <w:rStyle w:val="charItals"/>
        </w:rPr>
        <w:t>Note 1</w:t>
      </w:r>
      <w:r>
        <w:rPr>
          <w:rStyle w:val="charItals"/>
        </w:rPr>
        <w:tab/>
      </w:r>
      <w:r>
        <w:t>In a proceeding for an emergency action release order, a fact is proved if it is proved on the balance of probabilities (see s 711).</w:t>
      </w:r>
    </w:p>
    <w:p w14:paraId="25FD353E" w14:textId="77777777" w:rsidR="00FD297F" w:rsidRDefault="00FD297F" w:rsidP="00FD297F">
      <w:pPr>
        <w:pStyle w:val="aNote"/>
      </w:pPr>
      <w:r>
        <w:rPr>
          <w:rStyle w:val="charItals"/>
        </w:rPr>
        <w:t>Note 2</w:t>
      </w:r>
      <w:r>
        <w:rPr>
          <w:rStyle w:val="charItals"/>
        </w:rPr>
        <w:tab/>
      </w:r>
      <w:r>
        <w:t>The court may make an order imposing an obligation on a person only if the person agrees to it, has been given an opportunity to be heard about it or cannot be found (see s 718).</w:t>
      </w:r>
    </w:p>
    <w:p w14:paraId="7DF05028" w14:textId="77777777" w:rsidR="00FD297F" w:rsidRDefault="00FD297F" w:rsidP="00FD297F">
      <w:pPr>
        <w:pStyle w:val="PageBreak"/>
      </w:pPr>
      <w:r>
        <w:br w:type="page"/>
      </w:r>
    </w:p>
    <w:p w14:paraId="073FF70F" w14:textId="77777777" w:rsidR="00FD297F" w:rsidRPr="00DB5EBE" w:rsidRDefault="00FD297F" w:rsidP="00FD297F">
      <w:pPr>
        <w:pStyle w:val="AH1Chapter"/>
      </w:pPr>
      <w:bookmarkStart w:id="532" w:name="_Toc111645442"/>
      <w:r w:rsidRPr="00DB5EBE">
        <w:rPr>
          <w:rStyle w:val="CharChapNo"/>
        </w:rPr>
        <w:lastRenderedPageBreak/>
        <w:t>Chapter 14</w:t>
      </w:r>
      <w:r>
        <w:tab/>
      </w:r>
      <w:r w:rsidRPr="00DB5EBE">
        <w:rPr>
          <w:rStyle w:val="CharChapText"/>
        </w:rPr>
        <w:t>Care and protection—care and protection orders</w:t>
      </w:r>
      <w:bookmarkEnd w:id="532"/>
    </w:p>
    <w:p w14:paraId="3BF5BCE9" w14:textId="77777777" w:rsidR="00FD297F" w:rsidRPr="00DB5EBE" w:rsidRDefault="00FD297F" w:rsidP="00FD297F">
      <w:pPr>
        <w:pStyle w:val="AH2Part"/>
      </w:pPr>
      <w:bookmarkStart w:id="533" w:name="_Toc111645443"/>
      <w:r w:rsidRPr="00DB5EBE">
        <w:rPr>
          <w:rStyle w:val="CharPartNo"/>
        </w:rPr>
        <w:t>Part 14.1</w:t>
      </w:r>
      <w:r>
        <w:tab/>
      </w:r>
      <w:r w:rsidRPr="00DB5EBE">
        <w:rPr>
          <w:rStyle w:val="CharPartText"/>
        </w:rPr>
        <w:t>Preliminary</w:t>
      </w:r>
      <w:bookmarkEnd w:id="533"/>
    </w:p>
    <w:p w14:paraId="5D5D14E7" w14:textId="77777777" w:rsidR="00FD297F" w:rsidRDefault="00FD297F" w:rsidP="00FD297F">
      <w:pPr>
        <w:pStyle w:val="AH5Sec"/>
      </w:pPr>
      <w:bookmarkStart w:id="534" w:name="_Toc111645444"/>
      <w:r w:rsidRPr="00DB5EBE">
        <w:rPr>
          <w:rStyle w:val="CharSectNo"/>
        </w:rPr>
        <w:t>421</w:t>
      </w:r>
      <w:r>
        <w:tab/>
        <w:t>Definitions—ch 14</w:t>
      </w:r>
      <w:bookmarkEnd w:id="534"/>
    </w:p>
    <w:p w14:paraId="56F7CF16" w14:textId="77777777" w:rsidR="00FD297F" w:rsidRDefault="00FD297F" w:rsidP="00FD297F">
      <w:pPr>
        <w:pStyle w:val="Amainreturn"/>
        <w:keepNext/>
      </w:pPr>
      <w:r>
        <w:t>In this chapter:</w:t>
      </w:r>
    </w:p>
    <w:p w14:paraId="7BD071C7" w14:textId="77777777" w:rsidR="00FD297F" w:rsidRDefault="00FD297F" w:rsidP="00FD297F">
      <w:pPr>
        <w:pStyle w:val="aDef"/>
      </w:pPr>
      <w:r>
        <w:rPr>
          <w:rStyle w:val="charBoldItals"/>
        </w:rPr>
        <w:t>ACAT mental health provision</w:t>
      </w:r>
      <w:r>
        <w:t>, in a care and protection order—see section 491.</w:t>
      </w:r>
    </w:p>
    <w:p w14:paraId="06A9E9FD" w14:textId="77777777" w:rsidR="00FD297F" w:rsidRDefault="00FD297F" w:rsidP="00FD297F">
      <w:pPr>
        <w:pStyle w:val="aDef"/>
      </w:pPr>
      <w:r>
        <w:rPr>
          <w:rStyle w:val="charBoldItals"/>
        </w:rPr>
        <w:t>authorised assessor</w:t>
      </w:r>
      <w:r>
        <w:t>—see section 438.</w:t>
      </w:r>
    </w:p>
    <w:p w14:paraId="3F824AC7" w14:textId="77777777" w:rsidR="00FD297F" w:rsidRDefault="00FD297F" w:rsidP="00FD297F">
      <w:pPr>
        <w:pStyle w:val="aDef"/>
      </w:pPr>
      <w:r>
        <w:rPr>
          <w:rStyle w:val="charBoldItals"/>
        </w:rPr>
        <w:t>care and protection order</w:t>
      </w:r>
      <w:r>
        <w:t>—see section 422.</w:t>
      </w:r>
    </w:p>
    <w:p w14:paraId="047B9328" w14:textId="77777777" w:rsidR="00FD297F" w:rsidRDefault="00FD297F" w:rsidP="00FD297F">
      <w:pPr>
        <w:pStyle w:val="aDef"/>
      </w:pPr>
      <w:r>
        <w:rPr>
          <w:rStyle w:val="charBoldItals"/>
        </w:rPr>
        <w:t>contact provision</w:t>
      </w:r>
      <w:r>
        <w:t>, in a care and protection order—see section 485.</w:t>
      </w:r>
    </w:p>
    <w:p w14:paraId="13C9175D" w14:textId="77777777" w:rsidR="00FD297F" w:rsidRDefault="00FD297F" w:rsidP="00FD297F">
      <w:pPr>
        <w:pStyle w:val="aDef"/>
      </w:pPr>
      <w:r>
        <w:rPr>
          <w:rStyle w:val="charBoldItals"/>
        </w:rPr>
        <w:t>drug use provision</w:t>
      </w:r>
      <w:r>
        <w:t>, in a care and protection order—see section 488.</w:t>
      </w:r>
    </w:p>
    <w:p w14:paraId="2491F63F" w14:textId="77777777" w:rsidR="00FD297F" w:rsidRDefault="00FD297F" w:rsidP="00FD297F">
      <w:pPr>
        <w:pStyle w:val="aDef"/>
      </w:pPr>
      <w:r>
        <w:rPr>
          <w:rStyle w:val="charBoldItals"/>
        </w:rPr>
        <w:t>enduring parental responsibility provision</w:t>
      </w:r>
      <w:r>
        <w:t>, in a care and protection order—see section 481.</w:t>
      </w:r>
    </w:p>
    <w:p w14:paraId="0EA08FDA" w14:textId="77777777" w:rsidR="00FD297F" w:rsidRDefault="00FD297F" w:rsidP="00FD297F">
      <w:pPr>
        <w:pStyle w:val="aDef"/>
      </w:pPr>
      <w:r>
        <w:rPr>
          <w:rStyle w:val="charBoldItals"/>
        </w:rPr>
        <w:t>interim care and protection order</w:t>
      </w:r>
      <w:r>
        <w:t>—see section 433.</w:t>
      </w:r>
    </w:p>
    <w:p w14:paraId="40BB642E" w14:textId="77777777" w:rsidR="00FD297F" w:rsidRDefault="00FD297F" w:rsidP="00FD297F">
      <w:pPr>
        <w:pStyle w:val="aDef"/>
      </w:pPr>
      <w:r>
        <w:rPr>
          <w:rStyle w:val="charBoldItals"/>
        </w:rPr>
        <w:t>parental responsibility provision</w:t>
      </w:r>
      <w:r>
        <w:t>, in a care and protection order—see section 474.</w:t>
      </w:r>
    </w:p>
    <w:p w14:paraId="6FFF0536" w14:textId="77777777" w:rsidR="00FD297F" w:rsidRDefault="00FD297F" w:rsidP="00FD297F">
      <w:pPr>
        <w:pStyle w:val="aDef"/>
        <w:keepNext/>
      </w:pPr>
      <w:r>
        <w:rPr>
          <w:rStyle w:val="charBoldItals"/>
        </w:rPr>
        <w:t>provision</w:t>
      </w:r>
      <w:r>
        <w:t>, in a care and protection order, means any of the following provisions in the care and protection order:</w:t>
      </w:r>
    </w:p>
    <w:p w14:paraId="2577D3EB" w14:textId="77777777" w:rsidR="00FD297F" w:rsidRDefault="00FD297F" w:rsidP="00FD297F">
      <w:pPr>
        <w:pStyle w:val="aDefpara"/>
      </w:pPr>
      <w:r>
        <w:tab/>
        <w:t>(a)</w:t>
      </w:r>
      <w:r>
        <w:tab/>
        <w:t>a contact provision;</w:t>
      </w:r>
    </w:p>
    <w:p w14:paraId="0109960C" w14:textId="77777777" w:rsidR="00FD297F" w:rsidRDefault="00FD297F" w:rsidP="00FD297F">
      <w:pPr>
        <w:pStyle w:val="aDefpara"/>
      </w:pPr>
      <w:r>
        <w:tab/>
        <w:t>(b)</w:t>
      </w:r>
      <w:r>
        <w:tab/>
        <w:t>a drug use provision;</w:t>
      </w:r>
    </w:p>
    <w:p w14:paraId="67CDFC42" w14:textId="77777777" w:rsidR="00FD297F" w:rsidRDefault="00FD297F" w:rsidP="00FD297F">
      <w:pPr>
        <w:pStyle w:val="aDefpara"/>
      </w:pPr>
      <w:r>
        <w:tab/>
        <w:t>(c)</w:t>
      </w:r>
      <w:r>
        <w:tab/>
        <w:t>an enduring parental responsibility provision;</w:t>
      </w:r>
    </w:p>
    <w:p w14:paraId="64536F21" w14:textId="77777777" w:rsidR="00FD297F" w:rsidRDefault="00FD297F" w:rsidP="00FD297F">
      <w:pPr>
        <w:pStyle w:val="aDefpara"/>
      </w:pPr>
      <w:r>
        <w:tab/>
        <w:t>(d)</w:t>
      </w:r>
      <w:r>
        <w:tab/>
        <w:t>an ACAT mental health provision;</w:t>
      </w:r>
    </w:p>
    <w:p w14:paraId="6FDB33A8" w14:textId="77777777" w:rsidR="00FD297F" w:rsidRDefault="00FD297F" w:rsidP="00FD297F">
      <w:pPr>
        <w:pStyle w:val="aDefpara"/>
      </w:pPr>
      <w:r>
        <w:tab/>
        <w:t>(e)</w:t>
      </w:r>
      <w:r>
        <w:tab/>
        <w:t>a residence provision;</w:t>
      </w:r>
    </w:p>
    <w:p w14:paraId="475998BC" w14:textId="77777777" w:rsidR="00FD297F" w:rsidRDefault="00FD297F" w:rsidP="00FD297F">
      <w:pPr>
        <w:pStyle w:val="aDefpara"/>
      </w:pPr>
      <w:r>
        <w:tab/>
        <w:t>(f)</w:t>
      </w:r>
      <w:r>
        <w:tab/>
        <w:t>a short-term parental responsibility provision;</w:t>
      </w:r>
    </w:p>
    <w:p w14:paraId="534542EE" w14:textId="77777777" w:rsidR="00FD297F" w:rsidRDefault="00FD297F" w:rsidP="00FD297F">
      <w:pPr>
        <w:pStyle w:val="aDefpara"/>
      </w:pPr>
      <w:r>
        <w:lastRenderedPageBreak/>
        <w:tab/>
        <w:t>(g)</w:t>
      </w:r>
      <w:r>
        <w:tab/>
        <w:t>a long-term parental responsibility provision;</w:t>
      </w:r>
    </w:p>
    <w:p w14:paraId="23258E1D" w14:textId="77777777" w:rsidR="00FD297F" w:rsidRDefault="00FD297F" w:rsidP="00FD297F">
      <w:pPr>
        <w:pStyle w:val="aDefpara"/>
      </w:pPr>
      <w:r>
        <w:tab/>
        <w:t>(h)</w:t>
      </w:r>
      <w:r>
        <w:tab/>
        <w:t>a specific issues provision;</w:t>
      </w:r>
    </w:p>
    <w:p w14:paraId="72C9A65B" w14:textId="77777777" w:rsidR="00FD297F" w:rsidRDefault="00FD297F" w:rsidP="00FD297F">
      <w:pPr>
        <w:pStyle w:val="aDefpara"/>
      </w:pPr>
      <w:r>
        <w:tab/>
        <w:t>(i)</w:t>
      </w:r>
      <w:r>
        <w:tab/>
        <w:t>a supervision provision.</w:t>
      </w:r>
    </w:p>
    <w:p w14:paraId="3CFFD743" w14:textId="77777777" w:rsidR="00FD297F" w:rsidRDefault="00FD297F" w:rsidP="00FD297F">
      <w:pPr>
        <w:pStyle w:val="aDef"/>
      </w:pPr>
      <w:r>
        <w:rPr>
          <w:rStyle w:val="charBoldItals"/>
        </w:rPr>
        <w:t>short-term parental responsibility provision</w:t>
      </w:r>
      <w:r>
        <w:t>, in a care and protection order—see section 476.</w:t>
      </w:r>
    </w:p>
    <w:p w14:paraId="3DF1F5E3" w14:textId="77777777" w:rsidR="00FD297F" w:rsidRDefault="00FD297F" w:rsidP="00FD297F">
      <w:pPr>
        <w:pStyle w:val="aDef"/>
      </w:pPr>
      <w:r>
        <w:rPr>
          <w:rStyle w:val="charBoldItals"/>
        </w:rPr>
        <w:t>specific issues provision</w:t>
      </w:r>
      <w:r>
        <w:t>, in a care and protection order—see section 492.</w:t>
      </w:r>
    </w:p>
    <w:p w14:paraId="0672E96C" w14:textId="77777777" w:rsidR="00FD297F" w:rsidRDefault="00FD297F" w:rsidP="00FD297F">
      <w:pPr>
        <w:pStyle w:val="aDef"/>
      </w:pPr>
      <w:r>
        <w:rPr>
          <w:rStyle w:val="charBoldItals"/>
        </w:rPr>
        <w:t>supervision provision</w:t>
      </w:r>
      <w:r>
        <w:t>, in a care and protection order—see section 489.</w:t>
      </w:r>
    </w:p>
    <w:p w14:paraId="0171938E" w14:textId="77777777" w:rsidR="00FD297F" w:rsidRDefault="00FD297F" w:rsidP="00FD297F">
      <w:pPr>
        <w:pStyle w:val="AH5Sec"/>
      </w:pPr>
      <w:bookmarkStart w:id="535" w:name="_Toc111645445"/>
      <w:r w:rsidRPr="00DB5EBE">
        <w:rPr>
          <w:rStyle w:val="CharSectNo"/>
        </w:rPr>
        <w:t>422</w:t>
      </w:r>
      <w:r>
        <w:tab/>
        <w:t xml:space="preserve">What is a </w:t>
      </w:r>
      <w:r w:rsidRPr="00C7565F">
        <w:rPr>
          <w:rStyle w:val="charItals"/>
        </w:rPr>
        <w:t>care and protection order</w:t>
      </w:r>
      <w:r>
        <w:t>?</w:t>
      </w:r>
      <w:bookmarkEnd w:id="535"/>
    </w:p>
    <w:p w14:paraId="7D364E5A" w14:textId="77777777" w:rsidR="00FD297F" w:rsidRDefault="00FD297F" w:rsidP="00FD297F">
      <w:pPr>
        <w:pStyle w:val="Amainreturn"/>
        <w:keepNext/>
      </w:pPr>
      <w:r>
        <w:t>In this Act:</w:t>
      </w:r>
    </w:p>
    <w:p w14:paraId="2768D380" w14:textId="77777777" w:rsidR="00FD297F" w:rsidRDefault="00FD297F" w:rsidP="00FD297F">
      <w:pPr>
        <w:pStyle w:val="aDef"/>
        <w:keepNext/>
      </w:pPr>
      <w:r>
        <w:rPr>
          <w:rStyle w:val="charBoldItals"/>
        </w:rPr>
        <w:t>care and protection order</w:t>
      </w:r>
      <w:r>
        <w:t>—</w:t>
      </w:r>
    </w:p>
    <w:p w14:paraId="7B869DCD" w14:textId="77777777" w:rsidR="00FD297F" w:rsidRDefault="00FD297F" w:rsidP="00FD297F">
      <w:pPr>
        <w:pStyle w:val="aDefpara"/>
      </w:pPr>
      <w:r>
        <w:tab/>
        <w:t>(a)</w:t>
      </w:r>
      <w:r>
        <w:tab/>
        <w:t>means an order about the care and protection of a child or young person; and</w:t>
      </w:r>
    </w:p>
    <w:p w14:paraId="7660CC89" w14:textId="77777777" w:rsidR="00FD297F" w:rsidRDefault="00FD297F" w:rsidP="00FD297F">
      <w:pPr>
        <w:pStyle w:val="aDefpara"/>
      </w:pPr>
      <w:r>
        <w:tab/>
        <w:t>(b)</w:t>
      </w:r>
      <w:r>
        <w:tab/>
        <w:t>may contain any of the following provisions:</w:t>
      </w:r>
    </w:p>
    <w:p w14:paraId="7A93A8C4" w14:textId="77777777" w:rsidR="00FD297F" w:rsidRDefault="00FD297F" w:rsidP="00FD297F">
      <w:pPr>
        <w:pStyle w:val="aDefsubpara"/>
      </w:pPr>
      <w:r>
        <w:tab/>
        <w:t>(i)</w:t>
      </w:r>
      <w:r>
        <w:tab/>
        <w:t>a contact provision;</w:t>
      </w:r>
    </w:p>
    <w:p w14:paraId="0DBE50EE" w14:textId="77777777" w:rsidR="00FD297F" w:rsidRDefault="00FD297F" w:rsidP="00FD297F">
      <w:pPr>
        <w:pStyle w:val="aDefsubpara"/>
      </w:pPr>
      <w:r>
        <w:tab/>
        <w:t>(ii)</w:t>
      </w:r>
      <w:r>
        <w:tab/>
        <w:t>a drug use provision;</w:t>
      </w:r>
    </w:p>
    <w:p w14:paraId="59337953" w14:textId="77777777" w:rsidR="00FD297F" w:rsidRDefault="00FD297F" w:rsidP="00FD297F">
      <w:pPr>
        <w:pStyle w:val="aDefsubpara"/>
      </w:pPr>
      <w:r>
        <w:tab/>
        <w:t>(iii)</w:t>
      </w:r>
      <w:r>
        <w:tab/>
        <w:t>an enduring parental responsibility provision;</w:t>
      </w:r>
    </w:p>
    <w:p w14:paraId="26C24E34" w14:textId="77777777" w:rsidR="00FD297F" w:rsidRDefault="00FD297F" w:rsidP="00FD297F">
      <w:pPr>
        <w:pStyle w:val="aDefsubpara"/>
      </w:pPr>
      <w:r>
        <w:tab/>
        <w:t>(iv)</w:t>
      </w:r>
      <w:r>
        <w:tab/>
        <w:t>an ACAT mental health provision;</w:t>
      </w:r>
    </w:p>
    <w:p w14:paraId="073EEDB2" w14:textId="77777777" w:rsidR="00FD297F" w:rsidRDefault="00FD297F" w:rsidP="00FD297F">
      <w:pPr>
        <w:pStyle w:val="aDefsubpara"/>
      </w:pPr>
      <w:r>
        <w:tab/>
        <w:t>(v)</w:t>
      </w:r>
      <w:r>
        <w:tab/>
        <w:t>a residence provision;</w:t>
      </w:r>
    </w:p>
    <w:p w14:paraId="1431801C" w14:textId="77777777" w:rsidR="00FD297F" w:rsidRDefault="00FD297F" w:rsidP="00FD297F">
      <w:pPr>
        <w:pStyle w:val="aDefsubpara"/>
      </w:pPr>
      <w:r>
        <w:tab/>
        <w:t>(vi)</w:t>
      </w:r>
      <w:r>
        <w:tab/>
        <w:t>a short-term parental responsibility provision;</w:t>
      </w:r>
    </w:p>
    <w:p w14:paraId="4A0C7FB9" w14:textId="77777777" w:rsidR="00FD297F" w:rsidRDefault="00FD297F" w:rsidP="00FD297F">
      <w:pPr>
        <w:pStyle w:val="aDefsubpara"/>
      </w:pPr>
      <w:r>
        <w:tab/>
        <w:t>(vii)</w:t>
      </w:r>
      <w:r>
        <w:tab/>
        <w:t>a long-term parental responsibility provision;</w:t>
      </w:r>
    </w:p>
    <w:p w14:paraId="5C8CB5F8" w14:textId="77777777" w:rsidR="00FD297F" w:rsidRDefault="00FD297F" w:rsidP="00FD297F">
      <w:pPr>
        <w:pStyle w:val="aDefsubpara"/>
      </w:pPr>
      <w:r>
        <w:tab/>
        <w:t>(viii)</w:t>
      </w:r>
      <w:r>
        <w:tab/>
        <w:t>a specific issues provision;</w:t>
      </w:r>
    </w:p>
    <w:p w14:paraId="1D2DDC2A" w14:textId="77777777" w:rsidR="00FD297F" w:rsidRDefault="00FD297F" w:rsidP="00FD297F">
      <w:pPr>
        <w:pStyle w:val="aDefsubpara"/>
      </w:pPr>
      <w:r>
        <w:tab/>
        <w:t>(ix)</w:t>
      </w:r>
      <w:r>
        <w:tab/>
        <w:t>a supervision provision.</w:t>
      </w:r>
    </w:p>
    <w:p w14:paraId="0363EE69" w14:textId="77777777" w:rsidR="00FD297F" w:rsidRDefault="00FD297F" w:rsidP="00FD297F">
      <w:pPr>
        <w:pStyle w:val="AH5Sec"/>
      </w:pPr>
      <w:bookmarkStart w:id="536" w:name="_Toc111645446"/>
      <w:bookmarkStart w:id="537" w:name="_Hlk36817113"/>
      <w:r w:rsidRPr="00DB5EBE">
        <w:rPr>
          <w:rStyle w:val="CharSectNo"/>
        </w:rPr>
        <w:lastRenderedPageBreak/>
        <w:t>423</w:t>
      </w:r>
      <w:r>
        <w:tab/>
        <w:t>Offence—contravene care and protection order</w:t>
      </w:r>
      <w:bookmarkEnd w:id="536"/>
    </w:p>
    <w:p w14:paraId="2BBDD9A2" w14:textId="77777777" w:rsidR="00FD297F" w:rsidRDefault="00654567" w:rsidP="00654567">
      <w:pPr>
        <w:pStyle w:val="Amain"/>
      </w:pPr>
      <w:r>
        <w:tab/>
        <w:t>(1)</w:t>
      </w:r>
      <w:r>
        <w:tab/>
      </w:r>
      <w:r w:rsidR="00FD297F">
        <w:t>A person commits an offence if—</w:t>
      </w:r>
    </w:p>
    <w:p w14:paraId="2D52EB21" w14:textId="77777777" w:rsidR="00FD297F" w:rsidRDefault="00FD297F" w:rsidP="00FD297F">
      <w:pPr>
        <w:pStyle w:val="Apara"/>
      </w:pPr>
      <w:r>
        <w:tab/>
        <w:t>(a)</w:t>
      </w:r>
      <w:r>
        <w:tab/>
        <w:t>a care and protection order is in force for someone else who is a child or young person; and</w:t>
      </w:r>
    </w:p>
    <w:p w14:paraId="61130B35" w14:textId="77777777" w:rsidR="00FD297F" w:rsidRDefault="00FD297F" w:rsidP="00FD297F">
      <w:pPr>
        <w:pStyle w:val="Apara"/>
      </w:pPr>
      <w:r>
        <w:tab/>
        <w:t>(b)</w:t>
      </w:r>
      <w:r>
        <w:tab/>
        <w:t>the person has been given a copy of the order; and</w:t>
      </w:r>
    </w:p>
    <w:p w14:paraId="32A1CF44" w14:textId="77777777" w:rsidR="00FD297F" w:rsidRDefault="00FD297F" w:rsidP="00FD297F">
      <w:pPr>
        <w:pStyle w:val="Apara"/>
      </w:pPr>
      <w:r>
        <w:tab/>
        <w:t>(c)</w:t>
      </w:r>
      <w:r>
        <w:tab/>
        <w:t>the person engages in conduct that contravenes a provision of the order.</w:t>
      </w:r>
    </w:p>
    <w:p w14:paraId="04992379" w14:textId="77777777" w:rsidR="00FD297F" w:rsidRDefault="00FD297F" w:rsidP="00FD297F">
      <w:pPr>
        <w:pStyle w:val="Penalty"/>
        <w:keepNext/>
      </w:pPr>
      <w:r>
        <w:t>Maximum penalty:  100 penalty units, imprisonment for 1 year or both.</w:t>
      </w:r>
    </w:p>
    <w:p w14:paraId="01F27C2D" w14:textId="77777777" w:rsidR="00FD297F" w:rsidRDefault="00FD297F" w:rsidP="00FD297F">
      <w:pPr>
        <w:pStyle w:val="aNote"/>
        <w:keepNext/>
      </w:pPr>
      <w:r>
        <w:rPr>
          <w:rStyle w:val="charItals"/>
        </w:rPr>
        <w:t>Note 1</w:t>
      </w:r>
      <w:r>
        <w:tab/>
        <w:t>A registered family group conference agreement has effect as if it were an order of the Childrens Court and may be enforced accordingly (see s 393).</w:t>
      </w:r>
    </w:p>
    <w:p w14:paraId="4E928C0F" w14:textId="77777777" w:rsidR="00FD297F" w:rsidRDefault="00FD297F" w:rsidP="00FD297F">
      <w:pPr>
        <w:pStyle w:val="aNote"/>
      </w:pPr>
      <w:r>
        <w:rPr>
          <w:rStyle w:val="charItals"/>
        </w:rPr>
        <w:t>Note 2</w:t>
      </w:r>
      <w:r>
        <w:tab/>
        <w:t>If a care and protection order is in force for a child or young person and there are reasonable grounds for suspecting that someone has contravened the order and because of the contravention, the child or young person is in danger, the director</w:t>
      </w:r>
      <w:r>
        <w:noBreakHyphen/>
        <w:t>general or police officer may apply to the Childrens Court for a warrant to have the child or young person taken into safe custody (see s 685).</w:t>
      </w:r>
    </w:p>
    <w:p w14:paraId="671400C1" w14:textId="77777777" w:rsidR="00654567" w:rsidRPr="00B6083F" w:rsidRDefault="00654567" w:rsidP="00654567">
      <w:pPr>
        <w:pStyle w:val="Amain"/>
      </w:pPr>
      <w:r w:rsidRPr="00B6083F">
        <w:tab/>
        <w:t>(2)</w:t>
      </w:r>
      <w:r w:rsidRPr="00B6083F">
        <w:tab/>
        <w:t>This section does not apply if—</w:t>
      </w:r>
    </w:p>
    <w:p w14:paraId="056DCCC6" w14:textId="77777777" w:rsidR="00654567" w:rsidRPr="00B6083F" w:rsidRDefault="00654567" w:rsidP="00654567">
      <w:pPr>
        <w:pStyle w:val="Apara"/>
      </w:pPr>
      <w:r w:rsidRPr="00B6083F">
        <w:tab/>
        <w:t>(a)</w:t>
      </w:r>
      <w:r w:rsidRPr="00B6083F">
        <w:tab/>
        <w:t>the contravention happened during—</w:t>
      </w:r>
    </w:p>
    <w:p w14:paraId="6055878B" w14:textId="77777777" w:rsidR="00654567" w:rsidRPr="00B6083F" w:rsidRDefault="00654567" w:rsidP="00654567">
      <w:pPr>
        <w:pStyle w:val="Asubpara"/>
      </w:pPr>
      <w:r w:rsidRPr="00B6083F">
        <w:tab/>
        <w:t>(i)</w:t>
      </w:r>
      <w:r w:rsidRPr="00B6083F">
        <w:tab/>
      </w:r>
      <w:r w:rsidR="009F4840" w:rsidRPr="00CA266D">
        <w:t>a COVID</w:t>
      </w:r>
      <w:r w:rsidR="009F4840" w:rsidRPr="00CA266D">
        <w:noBreakHyphen/>
        <w:t>19 emergency</w:t>
      </w:r>
      <w:r w:rsidRPr="00B6083F">
        <w:t>; or</w:t>
      </w:r>
    </w:p>
    <w:p w14:paraId="4C3DC180" w14:textId="77777777" w:rsidR="00654567" w:rsidRPr="00B6083F" w:rsidRDefault="00654567" w:rsidP="00654567">
      <w:pPr>
        <w:pStyle w:val="Asubpara"/>
      </w:pPr>
      <w:r w:rsidRPr="00B6083F">
        <w:tab/>
        <w:t>(ii)</w:t>
      </w:r>
      <w:r w:rsidRPr="00B6083F">
        <w:tab/>
        <w:t xml:space="preserve">the 3 months following </w:t>
      </w:r>
      <w:r w:rsidR="009F4840" w:rsidRPr="00CA266D">
        <w:t>a COVID</w:t>
      </w:r>
      <w:r w:rsidR="009F4840" w:rsidRPr="00CA266D">
        <w:noBreakHyphen/>
        <w:t>19 emergency</w:t>
      </w:r>
      <w:r w:rsidRPr="00B6083F">
        <w:t>; and</w:t>
      </w:r>
    </w:p>
    <w:p w14:paraId="78353BD0" w14:textId="77777777" w:rsidR="00654567" w:rsidRPr="00B6083F" w:rsidRDefault="00654567" w:rsidP="00654567">
      <w:pPr>
        <w:pStyle w:val="Apara"/>
      </w:pPr>
      <w:r w:rsidRPr="00B6083F">
        <w:tab/>
        <w:t>(b)</w:t>
      </w:r>
      <w:r w:rsidRPr="00B6083F">
        <w:tab/>
        <w:t>it was not reasonably practicable for the person to comply with the order because of the COVID</w:t>
      </w:r>
      <w:r w:rsidRPr="00B6083F">
        <w:noBreakHyphen/>
        <w:t>19 emergency.</w:t>
      </w:r>
    </w:p>
    <w:p w14:paraId="2D44A57B" w14:textId="78899323" w:rsidR="00654567" w:rsidRPr="00B6083F" w:rsidRDefault="00654567" w:rsidP="00654567">
      <w:pPr>
        <w:pStyle w:val="aNote"/>
      </w:pPr>
      <w:r w:rsidRPr="00B6083F">
        <w:rPr>
          <w:rStyle w:val="charItals"/>
        </w:rPr>
        <w:t>Note</w:t>
      </w:r>
      <w:r w:rsidRPr="00B6083F">
        <w:rPr>
          <w:rStyle w:val="charItals"/>
        </w:rPr>
        <w:tab/>
      </w:r>
      <w:r w:rsidRPr="00B6083F">
        <w:t xml:space="preserve">The defendant has an evidential burden in relation to the matters mentioned in s (2) (see </w:t>
      </w:r>
      <w:hyperlink r:id="rId241" w:tooltip="A2002-51" w:history="1">
        <w:r w:rsidR="00775990" w:rsidRPr="00775990">
          <w:rPr>
            <w:rStyle w:val="charCitHyperlinkAbbrev"/>
          </w:rPr>
          <w:t>Criminal Code</w:t>
        </w:r>
      </w:hyperlink>
      <w:r w:rsidRPr="00B6083F">
        <w:t>, s 58).</w:t>
      </w:r>
    </w:p>
    <w:p w14:paraId="3D8D3088" w14:textId="77777777" w:rsidR="009F4840" w:rsidRPr="00CA266D" w:rsidRDefault="009F4840" w:rsidP="00AF5FF0">
      <w:pPr>
        <w:pStyle w:val="Amain"/>
        <w:keepNext/>
      </w:pPr>
      <w:r w:rsidRPr="00CA266D">
        <w:lastRenderedPageBreak/>
        <w:tab/>
        <w:t>(3)</w:t>
      </w:r>
      <w:r w:rsidRPr="00CA266D">
        <w:tab/>
        <w:t>In this section:</w:t>
      </w:r>
    </w:p>
    <w:p w14:paraId="6C8BAADE" w14:textId="77777777" w:rsidR="009F4840" w:rsidRPr="00CA266D" w:rsidRDefault="009F4840" w:rsidP="00AF5FF0">
      <w:pPr>
        <w:pStyle w:val="aDef"/>
        <w:keepNext/>
        <w:rPr>
          <w:sz w:val="20"/>
        </w:rPr>
      </w:pPr>
      <w:r w:rsidRPr="00CA266D">
        <w:rPr>
          <w:rStyle w:val="charBoldItals"/>
        </w:rPr>
        <w:t>COVID</w:t>
      </w:r>
      <w:r w:rsidRPr="00CA266D">
        <w:rPr>
          <w:rStyle w:val="charBoldItals"/>
        </w:rPr>
        <w:noBreakHyphen/>
        <w:t xml:space="preserve">19 emergency </w:t>
      </w:r>
      <w:r w:rsidRPr="00CA266D">
        <w:t>means—</w:t>
      </w:r>
    </w:p>
    <w:p w14:paraId="45270235" w14:textId="50DEA6F7" w:rsidR="009F4840" w:rsidRPr="00CA266D" w:rsidRDefault="009F4840" w:rsidP="009F4840">
      <w:pPr>
        <w:pStyle w:val="aDefpara"/>
      </w:pPr>
      <w:r w:rsidRPr="00CA266D">
        <w:tab/>
        <w:t>(a)</w:t>
      </w:r>
      <w:r w:rsidRPr="00CA266D">
        <w:tab/>
        <w:t xml:space="preserve">a state of emergency declared under the </w:t>
      </w:r>
      <w:hyperlink r:id="rId242" w:tooltip="A2004-28" w:history="1">
        <w:r w:rsidRPr="00A53AF7">
          <w:rPr>
            <w:rStyle w:val="charCitHyperlinkItal"/>
          </w:rPr>
          <w:t>Emergencies Act 2004</w:t>
        </w:r>
      </w:hyperlink>
      <w:r w:rsidRPr="00CA266D">
        <w:t>, section 156 because of the coronavirus disease 2019 (COVID</w:t>
      </w:r>
      <w:r w:rsidRPr="00CA266D">
        <w:noBreakHyphen/>
        <w:t>19); or</w:t>
      </w:r>
    </w:p>
    <w:p w14:paraId="048C72F7" w14:textId="08B83850" w:rsidR="009F4840" w:rsidRPr="00CA266D" w:rsidRDefault="009F4840" w:rsidP="009F4840">
      <w:pPr>
        <w:pStyle w:val="aDefpara"/>
      </w:pPr>
      <w:r w:rsidRPr="00CA266D">
        <w:tab/>
        <w:t>(b)</w:t>
      </w:r>
      <w:r w:rsidRPr="00CA266D">
        <w:tab/>
        <w:t xml:space="preserve">an emergency declared under the </w:t>
      </w:r>
      <w:hyperlink r:id="rId243" w:tooltip="A1997-69" w:history="1">
        <w:r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1B231AB1" w14:textId="77777777" w:rsidR="00654567" w:rsidRPr="00B6083F" w:rsidRDefault="00654567" w:rsidP="00654567">
      <w:pPr>
        <w:pStyle w:val="Amain"/>
      </w:pPr>
      <w:r w:rsidRPr="00B6083F">
        <w:tab/>
        <w:t>(4)</w:t>
      </w:r>
      <w:r w:rsidRPr="00B6083F">
        <w:tab/>
        <w:t xml:space="preserve">This subsection and subsections (2) and (3) expire </w:t>
      </w:r>
      <w:r w:rsidR="009F4840" w:rsidRPr="00CA266D">
        <w:t>at the end of a 3</w:t>
      </w:r>
      <w:r w:rsidR="009F4840" w:rsidRPr="00CA266D">
        <w:noBreakHyphen/>
        <w:t>month period during which no COVID</w:t>
      </w:r>
      <w:r w:rsidR="009F4840" w:rsidRPr="00CA266D">
        <w:noBreakHyphen/>
        <w:t>19 emergency has been in force</w:t>
      </w:r>
      <w:r w:rsidRPr="00B6083F">
        <w:t>.</w:t>
      </w:r>
    </w:p>
    <w:bookmarkEnd w:id="537"/>
    <w:p w14:paraId="2CC3AB2E" w14:textId="77777777" w:rsidR="00FD297F" w:rsidRDefault="00FD297F" w:rsidP="00FD297F">
      <w:pPr>
        <w:pStyle w:val="PageBreak"/>
      </w:pPr>
      <w:r>
        <w:br w:type="page"/>
      </w:r>
    </w:p>
    <w:p w14:paraId="698AC3FF" w14:textId="77777777" w:rsidR="00FD297F" w:rsidRPr="00DB5EBE" w:rsidRDefault="00FD297F" w:rsidP="00FD297F">
      <w:pPr>
        <w:pStyle w:val="AH2Part"/>
      </w:pPr>
      <w:bookmarkStart w:id="538" w:name="_Toc111645447"/>
      <w:r w:rsidRPr="00DB5EBE">
        <w:rPr>
          <w:rStyle w:val="CharPartNo"/>
        </w:rPr>
        <w:lastRenderedPageBreak/>
        <w:t>Part 14.2</w:t>
      </w:r>
      <w:r>
        <w:tab/>
      </w:r>
      <w:r w:rsidRPr="00DB5EBE">
        <w:rPr>
          <w:rStyle w:val="CharPartText"/>
        </w:rPr>
        <w:t>Applications for care and protection orders</w:t>
      </w:r>
      <w:bookmarkEnd w:id="538"/>
    </w:p>
    <w:p w14:paraId="0B8E0800" w14:textId="77777777" w:rsidR="00FD297F" w:rsidRDefault="00FD297F" w:rsidP="00FD297F">
      <w:pPr>
        <w:pStyle w:val="AH5Sec"/>
      </w:pPr>
      <w:bookmarkStart w:id="539" w:name="_Toc111645448"/>
      <w:r w:rsidRPr="00DB5EBE">
        <w:rPr>
          <w:rStyle w:val="CharSectNo"/>
        </w:rPr>
        <w:t>424</w:t>
      </w:r>
      <w:r>
        <w:tab/>
        <w:t>Care and protection order—application by director</w:t>
      </w:r>
      <w:r>
        <w:noBreakHyphen/>
        <w:t>general</w:t>
      </w:r>
      <w:bookmarkEnd w:id="539"/>
    </w:p>
    <w:p w14:paraId="62D58CDD" w14:textId="77777777" w:rsidR="00FD297F" w:rsidRDefault="00FD297F" w:rsidP="00FD297F">
      <w:pPr>
        <w:pStyle w:val="Amainreturn"/>
        <w:keepNext/>
      </w:pPr>
      <w:r>
        <w:t>The director</w:t>
      </w:r>
      <w:r>
        <w:noBreakHyphen/>
        <w:t>general may apply to the Childrens Court for a care and protection order for a child or young person if the director</w:t>
      </w:r>
      <w:r>
        <w:noBreakHyphen/>
        <w:t>general believes on reasonable grounds that the child or young person is in need of care and protection.</w:t>
      </w:r>
    </w:p>
    <w:p w14:paraId="3589E236" w14:textId="77777777" w:rsidR="00FD297F" w:rsidRDefault="00FD297F" w:rsidP="00FD297F">
      <w:pPr>
        <w:pStyle w:val="aNote"/>
        <w:keepNext/>
      </w:pPr>
      <w:r>
        <w:rPr>
          <w:rStyle w:val="charItals"/>
        </w:rPr>
        <w:t>Note 1</w:t>
      </w:r>
      <w:r>
        <w:rPr>
          <w:rStyle w:val="charItals"/>
        </w:rPr>
        <w:tab/>
      </w:r>
      <w:r>
        <w:rPr>
          <w:iCs/>
        </w:rPr>
        <w:t>Statements, documents and reports must be included in the application</w:t>
      </w:r>
      <w:r>
        <w:t xml:space="preserve"> (see s 696).</w:t>
      </w:r>
    </w:p>
    <w:p w14:paraId="05B808FD" w14:textId="77777777" w:rsidR="00FD297F" w:rsidRDefault="00FD297F" w:rsidP="00FD297F">
      <w:pPr>
        <w:pStyle w:val="aNote"/>
      </w:pPr>
      <w:r>
        <w:rPr>
          <w:rStyle w:val="charItals"/>
        </w:rPr>
        <w:t>Note 2</w:t>
      </w:r>
      <w:r>
        <w:tab/>
        <w:t>Oral applications may also be made (see s 698).</w:t>
      </w:r>
    </w:p>
    <w:p w14:paraId="003D7D73" w14:textId="77777777" w:rsidR="00FD297F" w:rsidRDefault="00FD297F" w:rsidP="00FD297F">
      <w:pPr>
        <w:pStyle w:val="AH5Sec"/>
      </w:pPr>
      <w:bookmarkStart w:id="540" w:name="_Toc111645449"/>
      <w:r w:rsidRPr="00DB5EBE">
        <w:rPr>
          <w:rStyle w:val="CharSectNo"/>
        </w:rPr>
        <w:t>425</w:t>
      </w:r>
      <w:r>
        <w:tab/>
        <w:t>Care and protection order—application by others</w:t>
      </w:r>
      <w:bookmarkEnd w:id="540"/>
    </w:p>
    <w:p w14:paraId="52024658" w14:textId="77777777" w:rsidR="00FD297F" w:rsidRDefault="00FD297F" w:rsidP="00FD297F">
      <w:pPr>
        <w:pStyle w:val="Amain"/>
      </w:pPr>
      <w:r>
        <w:tab/>
        <w:t>(1)</w:t>
      </w:r>
      <w:r>
        <w:tab/>
        <w:t xml:space="preserve">Someone (the </w:t>
      </w:r>
      <w:r>
        <w:rPr>
          <w:rStyle w:val="charBoldItals"/>
        </w:rPr>
        <w:t>other applicant</w:t>
      </w:r>
      <w:r>
        <w:t>) other than the director</w:t>
      </w:r>
      <w:r>
        <w:noBreakHyphen/>
        <w:t>general may apply to the Childrens Court for a care and protection order for a child or young person if—</w:t>
      </w:r>
    </w:p>
    <w:p w14:paraId="3C518632" w14:textId="77777777" w:rsidR="00FD297F" w:rsidRDefault="00FD297F" w:rsidP="00FD297F">
      <w:pPr>
        <w:pStyle w:val="Apara"/>
      </w:pPr>
      <w:r>
        <w:tab/>
        <w:t>(a)</w:t>
      </w:r>
      <w:r>
        <w:tab/>
        <w:t>the other applicant believes on reasonable grounds that the child or young person is in need of care and protection; and</w:t>
      </w:r>
    </w:p>
    <w:p w14:paraId="1E96076E" w14:textId="77777777" w:rsidR="00FD297F" w:rsidRDefault="00FD297F" w:rsidP="00FD297F">
      <w:pPr>
        <w:pStyle w:val="Apara"/>
      </w:pPr>
      <w:r>
        <w:tab/>
        <w:t>(b)</w:t>
      </w:r>
      <w:r>
        <w:tab/>
        <w:t>if the director</w:t>
      </w:r>
      <w:r>
        <w:noBreakHyphen/>
        <w:t>general has not applied for a care and protection order for the child or young person—the other applicant has consulted the director</w:t>
      </w:r>
      <w:r>
        <w:noBreakHyphen/>
        <w:t>general about the application; and</w:t>
      </w:r>
    </w:p>
    <w:p w14:paraId="7CA7C393" w14:textId="77777777" w:rsidR="00FD297F" w:rsidRDefault="00FD297F" w:rsidP="00FD297F">
      <w:pPr>
        <w:pStyle w:val="Apara"/>
      </w:pPr>
      <w:r>
        <w:tab/>
        <w:t>(c)</w:t>
      </w:r>
      <w:r>
        <w:tab/>
        <w:t>the other applicant has the leave of the Childrens Court to make the application.</w:t>
      </w:r>
    </w:p>
    <w:p w14:paraId="4B06DC95" w14:textId="77777777" w:rsidR="00FD297F" w:rsidRDefault="00FD297F" w:rsidP="00FD297F">
      <w:pPr>
        <w:pStyle w:val="Amain"/>
      </w:pPr>
      <w:r>
        <w:tab/>
        <w:t>(2)</w:t>
      </w:r>
      <w:r>
        <w:tab/>
        <w:t>If the other applicant seeks the leave of the Childrens Court to make the application, the Childrens Court—</w:t>
      </w:r>
    </w:p>
    <w:p w14:paraId="61491578" w14:textId="77777777" w:rsidR="00FD297F" w:rsidRDefault="00FD297F" w:rsidP="00FD297F">
      <w:pPr>
        <w:pStyle w:val="Apara"/>
      </w:pPr>
      <w:r>
        <w:tab/>
        <w:t>(a)</w:t>
      </w:r>
      <w:r>
        <w:tab/>
        <w:t>must hear the other applicant and the director</w:t>
      </w:r>
      <w:r>
        <w:noBreakHyphen/>
        <w:t>general; and</w:t>
      </w:r>
    </w:p>
    <w:p w14:paraId="4BC99886" w14:textId="77777777" w:rsidR="00FD297F" w:rsidRDefault="00FD297F" w:rsidP="00FD297F">
      <w:pPr>
        <w:pStyle w:val="Apara"/>
      </w:pPr>
      <w:r>
        <w:tab/>
        <w:t>(b)</w:t>
      </w:r>
      <w:r>
        <w:tab/>
        <w:t>may give the other applicant leave to make the application.</w:t>
      </w:r>
    </w:p>
    <w:p w14:paraId="0FED3728" w14:textId="77777777" w:rsidR="00FD297F" w:rsidRDefault="00FD297F" w:rsidP="00FD297F">
      <w:pPr>
        <w:pStyle w:val="Amain"/>
        <w:keepNext/>
      </w:pPr>
      <w:r>
        <w:lastRenderedPageBreak/>
        <w:tab/>
        <w:t>(3)</w:t>
      </w:r>
      <w:r>
        <w:tab/>
        <w:t>If the other applicant applies for a care and protection order for a child or young person, the director</w:t>
      </w:r>
      <w:r>
        <w:noBreakHyphen/>
        <w:t>general and the public advocate may each appear and be heard in the proceeding.</w:t>
      </w:r>
    </w:p>
    <w:p w14:paraId="1A69B148" w14:textId="77777777" w:rsidR="00FD297F" w:rsidRDefault="00FD297F" w:rsidP="00FD297F">
      <w:pPr>
        <w:pStyle w:val="aNote"/>
        <w:keepNext/>
      </w:pPr>
      <w:r>
        <w:rPr>
          <w:rStyle w:val="charItals"/>
        </w:rPr>
        <w:t>Note 1</w:t>
      </w:r>
      <w:r>
        <w:rPr>
          <w:rStyle w:val="charItals"/>
        </w:rPr>
        <w:tab/>
      </w:r>
      <w:r>
        <w:rPr>
          <w:iCs/>
        </w:rPr>
        <w:t>Statements, documents and reports must be included in the application</w:t>
      </w:r>
      <w:r>
        <w:t xml:space="preserve"> (see s 696).</w:t>
      </w:r>
    </w:p>
    <w:p w14:paraId="63C2D006" w14:textId="77777777" w:rsidR="00FD297F" w:rsidRDefault="00FD297F" w:rsidP="00FD297F">
      <w:pPr>
        <w:pStyle w:val="aNote"/>
      </w:pPr>
      <w:r>
        <w:rPr>
          <w:rStyle w:val="charItals"/>
        </w:rPr>
        <w:t>Note 2</w:t>
      </w:r>
      <w:r>
        <w:tab/>
        <w:t>Oral applications may also be made (see s 698).</w:t>
      </w:r>
    </w:p>
    <w:p w14:paraId="43B37136" w14:textId="77777777" w:rsidR="00FD297F" w:rsidRDefault="00FD297F" w:rsidP="00FD297F">
      <w:pPr>
        <w:pStyle w:val="AH5Sec"/>
      </w:pPr>
      <w:bookmarkStart w:id="541" w:name="_Toc111645450"/>
      <w:r w:rsidRPr="00DB5EBE">
        <w:rPr>
          <w:rStyle w:val="CharSectNo"/>
        </w:rPr>
        <w:t>426</w:t>
      </w:r>
      <w:r>
        <w:tab/>
        <w:t>Care and protection order—application must state provisions sought and grounds</w:t>
      </w:r>
      <w:bookmarkEnd w:id="541"/>
    </w:p>
    <w:p w14:paraId="560B0832" w14:textId="77777777" w:rsidR="00FD297F" w:rsidRDefault="00FD297F" w:rsidP="00FD297F">
      <w:pPr>
        <w:pStyle w:val="Amain"/>
      </w:pPr>
      <w:r>
        <w:tab/>
        <w:t>(1)</w:t>
      </w:r>
      <w:r>
        <w:tab/>
        <w:t>An application for a care and protection order must state—</w:t>
      </w:r>
    </w:p>
    <w:p w14:paraId="00464F5E" w14:textId="77777777" w:rsidR="00FD297F" w:rsidRDefault="00FD297F" w:rsidP="00FD297F">
      <w:pPr>
        <w:pStyle w:val="Apara"/>
      </w:pPr>
      <w:r>
        <w:tab/>
        <w:t>(a)</w:t>
      </w:r>
      <w:r>
        <w:tab/>
        <w:t>the provisions proposed to be included in the order; and</w:t>
      </w:r>
    </w:p>
    <w:p w14:paraId="245F7D86" w14:textId="77777777" w:rsidR="00FD297F" w:rsidRDefault="00FD297F" w:rsidP="00FD297F">
      <w:pPr>
        <w:pStyle w:val="Apara"/>
      </w:pPr>
      <w:r>
        <w:tab/>
        <w:t>(b)</w:t>
      </w:r>
      <w:r>
        <w:tab/>
        <w:t>the grounds on which the care and protection order is sought.</w:t>
      </w:r>
    </w:p>
    <w:p w14:paraId="7E5F563E" w14:textId="77777777" w:rsidR="00FD297F" w:rsidRDefault="00FD297F" w:rsidP="00FD297F">
      <w:pPr>
        <w:pStyle w:val="Amain"/>
      </w:pPr>
      <w:r>
        <w:tab/>
        <w:t>(2)</w:t>
      </w:r>
      <w:r>
        <w:tab/>
        <w:t>An application for a care and protection order with a parental responsibility provision must also state—</w:t>
      </w:r>
    </w:p>
    <w:p w14:paraId="2A7C8B93" w14:textId="77777777" w:rsidR="00FD297F" w:rsidRDefault="00FD297F" w:rsidP="00FD297F">
      <w:pPr>
        <w:pStyle w:val="Apara"/>
      </w:pPr>
      <w:r>
        <w:tab/>
        <w:t>(a)</w:t>
      </w:r>
      <w:r>
        <w:tab/>
        <w:t>whether parental responsibility is proposed to be shared or transferred; and</w:t>
      </w:r>
    </w:p>
    <w:p w14:paraId="07035468" w14:textId="77777777" w:rsidR="00FD297F" w:rsidRDefault="00FD297F" w:rsidP="00FD297F">
      <w:pPr>
        <w:pStyle w:val="Apara"/>
      </w:pPr>
      <w:r>
        <w:tab/>
        <w:t>(b)</w:t>
      </w:r>
      <w:r>
        <w:tab/>
        <w:t>each person who is to share parental responsibility; and</w:t>
      </w:r>
    </w:p>
    <w:p w14:paraId="25C9D0A1" w14:textId="77777777" w:rsidR="00FD297F" w:rsidRDefault="00FD297F" w:rsidP="00FD297F">
      <w:pPr>
        <w:pStyle w:val="Apara"/>
      </w:pPr>
      <w:r>
        <w:tab/>
        <w:t>(c)</w:t>
      </w:r>
      <w:r>
        <w:tab/>
        <w:t>each person to whom parental responsibility is to be transferred.</w:t>
      </w:r>
    </w:p>
    <w:p w14:paraId="4A5588D4" w14:textId="77777777" w:rsidR="00FD297F" w:rsidRDefault="00FD297F" w:rsidP="00FD297F">
      <w:pPr>
        <w:pStyle w:val="aNote"/>
      </w:pPr>
      <w:r>
        <w:rPr>
          <w:rStyle w:val="charItals"/>
        </w:rPr>
        <w:t xml:space="preserve">Note </w:t>
      </w:r>
      <w:r>
        <w:tab/>
        <w:t>The Childrens Court may also include a provision in a care and protection order whether or not anyone applied, or cross-applied, for it (see s 383).</w:t>
      </w:r>
    </w:p>
    <w:p w14:paraId="4E6F0CC6" w14:textId="77777777" w:rsidR="00FD297F" w:rsidRDefault="00FD297F" w:rsidP="00FD297F">
      <w:pPr>
        <w:pStyle w:val="AH5Sec"/>
      </w:pPr>
      <w:bookmarkStart w:id="542" w:name="_Toc111645451"/>
      <w:r w:rsidRPr="00DB5EBE">
        <w:rPr>
          <w:rStyle w:val="CharSectNo"/>
        </w:rPr>
        <w:t>427</w:t>
      </w:r>
      <w:r>
        <w:tab/>
        <w:t>Care and protection orders—who must be given application</w:t>
      </w:r>
      <w:bookmarkEnd w:id="542"/>
    </w:p>
    <w:p w14:paraId="1549E704" w14:textId="77777777" w:rsidR="00FD297F" w:rsidRDefault="00FD297F" w:rsidP="00FD297F">
      <w:pPr>
        <w:pStyle w:val="Amain"/>
      </w:pPr>
      <w:r>
        <w:tab/>
        <w:t>(1)</w:t>
      </w:r>
      <w:r>
        <w:tab/>
        <w:t>The applicant for a care and protection order for a child or young person must give a copy of the application to the following people at least 3 working days before the application is to be heard by the court:</w:t>
      </w:r>
    </w:p>
    <w:p w14:paraId="4F304B2F" w14:textId="77777777" w:rsidR="00FD297F" w:rsidRDefault="00FD297F" w:rsidP="00FD297F">
      <w:pPr>
        <w:pStyle w:val="Apara"/>
      </w:pPr>
      <w:r>
        <w:tab/>
        <w:t>(a)</w:t>
      </w:r>
      <w:r>
        <w:tab/>
        <w:t>the child or young person;</w:t>
      </w:r>
    </w:p>
    <w:p w14:paraId="0AC135E6" w14:textId="77777777" w:rsidR="00FD297F" w:rsidRDefault="00FD297F" w:rsidP="00FD297F">
      <w:pPr>
        <w:pStyle w:val="Apara"/>
      </w:pPr>
      <w:r>
        <w:tab/>
        <w:t>(b)</w:t>
      </w:r>
      <w:r>
        <w:tab/>
        <w:t>each parent of the child or young person;</w:t>
      </w:r>
    </w:p>
    <w:p w14:paraId="313D7AA5" w14:textId="77777777" w:rsidR="00FD297F" w:rsidRDefault="00FD297F" w:rsidP="00FD297F">
      <w:pPr>
        <w:pStyle w:val="Apara"/>
      </w:pPr>
      <w:r>
        <w:lastRenderedPageBreak/>
        <w:tab/>
        <w:t>(c)</w:t>
      </w:r>
      <w:r>
        <w:tab/>
        <w:t>each other person (if any) who has daily care responsibility, or long-term care responsibility, for the child or young person;</w:t>
      </w:r>
    </w:p>
    <w:p w14:paraId="1E96C75D" w14:textId="77777777" w:rsidR="00FD297F" w:rsidRDefault="00FD297F" w:rsidP="00FD297F">
      <w:pPr>
        <w:pStyle w:val="Apara"/>
      </w:pPr>
      <w:r>
        <w:tab/>
        <w:t>(d)</w:t>
      </w:r>
      <w:r>
        <w:tab/>
        <w:t>if the applicant is not the director</w:t>
      </w:r>
      <w:r>
        <w:noBreakHyphen/>
        <w:t>general—the director</w:t>
      </w:r>
      <w:r>
        <w:noBreakHyphen/>
        <w:t>general;</w:t>
      </w:r>
    </w:p>
    <w:p w14:paraId="196AEFD6" w14:textId="77777777" w:rsidR="00FD297F" w:rsidRDefault="00FD297F" w:rsidP="00FD297F">
      <w:pPr>
        <w:pStyle w:val="Apara"/>
      </w:pPr>
      <w:r>
        <w:tab/>
        <w:t>(e)</w:t>
      </w:r>
      <w:r>
        <w:tab/>
        <w:t>the public advocate.</w:t>
      </w:r>
    </w:p>
    <w:p w14:paraId="367FAF4C" w14:textId="77777777" w:rsidR="00FD297F" w:rsidRDefault="00FD297F" w:rsidP="00FD297F">
      <w:pPr>
        <w:pStyle w:val="Amain"/>
      </w:pPr>
      <w:r>
        <w:tab/>
        <w:t>(2)</w:t>
      </w:r>
      <w:r>
        <w:tab/>
        <w:t>This section does not apply if the director</w:t>
      </w:r>
      <w:r>
        <w:noBreakHyphen/>
        <w:t>general or a police officer has daily care responsibility for a child or young person under part 13.1 (Emergency action).</w:t>
      </w:r>
    </w:p>
    <w:p w14:paraId="5B74C62F" w14:textId="77777777" w:rsidR="00FD297F" w:rsidRDefault="00FD297F" w:rsidP="00FD297F">
      <w:pPr>
        <w:pStyle w:val="aNote"/>
      </w:pPr>
      <w:r>
        <w:rPr>
          <w:rStyle w:val="charItals"/>
        </w:rPr>
        <w:t>Note</w:t>
      </w:r>
      <w:r>
        <w:rPr>
          <w:rStyle w:val="charItals"/>
        </w:rPr>
        <w:tab/>
      </w:r>
      <w:r>
        <w:t>For s (2), the director</w:t>
      </w:r>
      <w:r>
        <w:noBreakHyphen/>
        <w:t>general need only give a copy of the application to people before the application is heard by the court (see s 413).</w:t>
      </w:r>
    </w:p>
    <w:p w14:paraId="29E3CF2B" w14:textId="77777777" w:rsidR="00FD297F" w:rsidRDefault="00FD297F" w:rsidP="00FD297F">
      <w:pPr>
        <w:pStyle w:val="AH5Sec"/>
      </w:pPr>
      <w:bookmarkStart w:id="543" w:name="_Toc111645452"/>
      <w:r w:rsidRPr="00DB5EBE">
        <w:rPr>
          <w:rStyle w:val="CharSectNo"/>
        </w:rPr>
        <w:t>428</w:t>
      </w:r>
      <w:r>
        <w:tab/>
        <w:t>Care and protection order—cross-application for different provisions</w:t>
      </w:r>
      <w:bookmarkEnd w:id="543"/>
    </w:p>
    <w:p w14:paraId="238F7326" w14:textId="77777777" w:rsidR="00FD297F" w:rsidRDefault="00FD297F" w:rsidP="00FD297F">
      <w:pPr>
        <w:pStyle w:val="Amain"/>
      </w:pPr>
      <w:r>
        <w:tab/>
        <w:t>(1)</w:t>
      </w:r>
      <w:r>
        <w:tab/>
        <w:t>A party to a proceeding for a care and protection order for a child or young person may cross-apply for a different provision to be included in the order, different terms in a provision in the order or a different order, if the party—</w:t>
      </w:r>
    </w:p>
    <w:p w14:paraId="51413A11" w14:textId="77777777" w:rsidR="00FD297F" w:rsidRDefault="00FD297F" w:rsidP="00FD297F">
      <w:pPr>
        <w:pStyle w:val="Apara"/>
      </w:pPr>
      <w:r>
        <w:tab/>
        <w:t>(a)</w:t>
      </w:r>
      <w:r>
        <w:tab/>
        <w:t>believes on reasonable grounds that the different provision, terms or order is in the best interests of the child or young person; and</w:t>
      </w:r>
    </w:p>
    <w:p w14:paraId="4E5D8008" w14:textId="77777777" w:rsidR="00FD297F" w:rsidRDefault="00FD297F" w:rsidP="00FD297F">
      <w:pPr>
        <w:pStyle w:val="Apara"/>
      </w:pPr>
      <w:r>
        <w:tab/>
        <w:t>(b)</w:t>
      </w:r>
      <w:r>
        <w:tab/>
        <w:t>has leave of the Childrens Court to cross-apply.</w:t>
      </w:r>
    </w:p>
    <w:p w14:paraId="74059549" w14:textId="77777777" w:rsidR="00FD297F" w:rsidRDefault="00FD297F" w:rsidP="00FD297F">
      <w:pPr>
        <w:pStyle w:val="aExamHdgss"/>
      </w:pPr>
      <w:r>
        <w:t>Example—different term in provision in order</w:t>
      </w:r>
    </w:p>
    <w:p w14:paraId="153CFE51" w14:textId="77777777" w:rsidR="00FD297F" w:rsidRDefault="00FD297F" w:rsidP="00FD297F">
      <w:pPr>
        <w:pStyle w:val="aExamss"/>
        <w:keepNext/>
      </w:pPr>
      <w:r>
        <w:t>An order includes a residence provision about with whom the child must live.  A party may cross-apply for the residence provision to provide for the child to live with a different person.</w:t>
      </w:r>
    </w:p>
    <w:p w14:paraId="5FF5395F" w14:textId="77777777" w:rsidR="00FD297F" w:rsidRDefault="00FD297F" w:rsidP="002D6DD6">
      <w:pPr>
        <w:pStyle w:val="Amain"/>
        <w:keepNext/>
        <w:keepLines/>
      </w:pPr>
      <w:r>
        <w:tab/>
        <w:t>(2)</w:t>
      </w:r>
      <w:r>
        <w:tab/>
        <w:t xml:space="preserve">If a party seeks the leave of the </w:t>
      </w:r>
      <w:smartTag w:uri="urn:schemas-microsoft-com:office:smarttags" w:element="address">
        <w:smartTag w:uri="urn:schemas-microsoft-com:office:smarttags" w:element="Street">
          <w:r>
            <w:t>Childrens Court</w:t>
          </w:r>
        </w:smartTag>
      </w:smartTag>
      <w:r>
        <w:t xml:space="preserve"> to cross-apply, the court may give leave only if satisfied that there are reasonable grounds for believing that the different provision, terms or order is in the best interests of the child or young person.</w:t>
      </w:r>
    </w:p>
    <w:p w14:paraId="5DA6EA72" w14:textId="77777777" w:rsidR="00FD297F" w:rsidRDefault="00FD297F" w:rsidP="00FD297F">
      <w:pPr>
        <w:pStyle w:val="aNote"/>
        <w:keepNext/>
      </w:pPr>
      <w:r>
        <w:rPr>
          <w:rStyle w:val="charItals"/>
        </w:rPr>
        <w:t>Note 1</w:t>
      </w:r>
      <w:r>
        <w:rPr>
          <w:rStyle w:val="charItals"/>
        </w:rPr>
        <w:tab/>
      </w:r>
      <w:r>
        <w:rPr>
          <w:iCs/>
        </w:rPr>
        <w:t>Statements, documents and reports must be included in the application</w:t>
      </w:r>
      <w:r>
        <w:t xml:space="preserve"> (see s 696).</w:t>
      </w:r>
    </w:p>
    <w:p w14:paraId="677CF7B2" w14:textId="77777777" w:rsidR="00FD297F" w:rsidRDefault="00FD297F" w:rsidP="00FD297F">
      <w:pPr>
        <w:pStyle w:val="aNote"/>
      </w:pPr>
      <w:r>
        <w:rPr>
          <w:rStyle w:val="charItals"/>
        </w:rPr>
        <w:t>Note 2</w:t>
      </w:r>
      <w:r>
        <w:tab/>
        <w:t>Oral applications may also be made (see s 698).</w:t>
      </w:r>
    </w:p>
    <w:p w14:paraId="4037512A" w14:textId="77777777" w:rsidR="00FD297F" w:rsidRDefault="00FD297F" w:rsidP="00FD297F">
      <w:pPr>
        <w:pStyle w:val="AH5Sec"/>
      </w:pPr>
      <w:bookmarkStart w:id="544" w:name="_Toc111645453"/>
      <w:r w:rsidRPr="00DB5EBE">
        <w:rPr>
          <w:rStyle w:val="CharSectNo"/>
        </w:rPr>
        <w:lastRenderedPageBreak/>
        <w:t>429</w:t>
      </w:r>
      <w:r>
        <w:tab/>
        <w:t>Care and protection order—cross-application must state provisions sought and grounds</w:t>
      </w:r>
      <w:bookmarkEnd w:id="544"/>
    </w:p>
    <w:p w14:paraId="25318882" w14:textId="77777777" w:rsidR="00FD297F" w:rsidRDefault="00FD297F" w:rsidP="00FD297F">
      <w:pPr>
        <w:pStyle w:val="Amain"/>
      </w:pPr>
      <w:r>
        <w:tab/>
        <w:t>(1)</w:t>
      </w:r>
      <w:r>
        <w:tab/>
        <w:t>A cross-application for a care and protection order must state—</w:t>
      </w:r>
    </w:p>
    <w:p w14:paraId="784EAB4E" w14:textId="77777777" w:rsidR="00FD297F" w:rsidRDefault="00FD297F" w:rsidP="00FD297F">
      <w:pPr>
        <w:pStyle w:val="Apara"/>
      </w:pPr>
      <w:r>
        <w:tab/>
        <w:t>(a)</w:t>
      </w:r>
      <w:r>
        <w:tab/>
        <w:t>the provisions that the applicant proposes to have included in the order, the proposed different terms in the provisions in the order or the proposed different order; and</w:t>
      </w:r>
    </w:p>
    <w:p w14:paraId="7D0EC57F" w14:textId="77777777" w:rsidR="00FD297F" w:rsidRDefault="00FD297F" w:rsidP="00FD297F">
      <w:pPr>
        <w:pStyle w:val="Apara"/>
      </w:pPr>
      <w:r>
        <w:tab/>
        <w:t>(b)</w:t>
      </w:r>
      <w:r>
        <w:tab/>
        <w:t>for a cross-application for a different provision, terms or order in a care and protection order—</w:t>
      </w:r>
    </w:p>
    <w:p w14:paraId="3ABB8436" w14:textId="77777777" w:rsidR="00FD297F" w:rsidRDefault="00FD297F" w:rsidP="00FD297F">
      <w:pPr>
        <w:pStyle w:val="Asubpara"/>
      </w:pPr>
      <w:r>
        <w:tab/>
        <w:t>(i)</w:t>
      </w:r>
      <w:r>
        <w:tab/>
        <w:t>the draft different provision, terms or order; and</w:t>
      </w:r>
    </w:p>
    <w:p w14:paraId="46CBD4D2" w14:textId="77777777" w:rsidR="00FD297F" w:rsidRDefault="00FD297F" w:rsidP="00FD297F">
      <w:pPr>
        <w:pStyle w:val="Asubpara"/>
      </w:pPr>
      <w:r>
        <w:tab/>
        <w:t>(ii)</w:t>
      </w:r>
      <w:r>
        <w:tab/>
        <w:t>why the different provision, terms or order would be in the best interests of the child or young person.</w:t>
      </w:r>
    </w:p>
    <w:p w14:paraId="14B067E4" w14:textId="77777777" w:rsidR="00FD297F" w:rsidRDefault="00FD297F" w:rsidP="00FD297F">
      <w:pPr>
        <w:pStyle w:val="aNote"/>
      </w:pPr>
      <w:r>
        <w:rPr>
          <w:rStyle w:val="charItals"/>
        </w:rPr>
        <w:t>Note</w:t>
      </w:r>
      <w:r>
        <w:tab/>
        <w:t>The Childrens Court may also include a provision in a care and protection order whether or not anyone applied, or cross-applied, for it (see s 383).</w:t>
      </w:r>
    </w:p>
    <w:p w14:paraId="4E8E4302" w14:textId="77777777" w:rsidR="00FD297F" w:rsidRDefault="00FD297F" w:rsidP="00FD297F">
      <w:pPr>
        <w:pStyle w:val="Amain"/>
      </w:pPr>
      <w:r>
        <w:tab/>
        <w:t>(2)</w:t>
      </w:r>
      <w:r>
        <w:tab/>
        <w:t>A cross-application for a care and protection order with a parental responsibility provision must also state—</w:t>
      </w:r>
    </w:p>
    <w:p w14:paraId="42AD91DF" w14:textId="77777777" w:rsidR="00FD297F" w:rsidRDefault="00FD297F" w:rsidP="00FD297F">
      <w:pPr>
        <w:pStyle w:val="Apara"/>
      </w:pPr>
      <w:r>
        <w:tab/>
        <w:t>(a)</w:t>
      </w:r>
      <w:r>
        <w:tab/>
        <w:t>whether parental responsibility is proposed to be shared or transferred; and</w:t>
      </w:r>
    </w:p>
    <w:p w14:paraId="17C1F24E" w14:textId="77777777" w:rsidR="00FD297F" w:rsidRDefault="00FD297F" w:rsidP="00FD297F">
      <w:pPr>
        <w:pStyle w:val="Apara"/>
      </w:pPr>
      <w:r>
        <w:tab/>
        <w:t>(b)</w:t>
      </w:r>
      <w:r>
        <w:tab/>
        <w:t>each person who is to share parental responsibility; and</w:t>
      </w:r>
    </w:p>
    <w:p w14:paraId="06794918" w14:textId="77777777" w:rsidR="00FD297F" w:rsidRDefault="00FD297F" w:rsidP="00FD297F">
      <w:pPr>
        <w:pStyle w:val="Apara"/>
      </w:pPr>
      <w:r>
        <w:tab/>
        <w:t>(c)</w:t>
      </w:r>
      <w:r>
        <w:tab/>
        <w:t>each person to whom parental responsibility is to be transferred.</w:t>
      </w:r>
    </w:p>
    <w:p w14:paraId="75F5DE61" w14:textId="77777777" w:rsidR="00FD297F" w:rsidRDefault="00FD297F" w:rsidP="00FD297F">
      <w:pPr>
        <w:pStyle w:val="AH5Sec"/>
      </w:pPr>
      <w:bookmarkStart w:id="545" w:name="_Toc111645454"/>
      <w:r w:rsidRPr="00DB5EBE">
        <w:rPr>
          <w:rStyle w:val="CharSectNo"/>
        </w:rPr>
        <w:t>430</w:t>
      </w:r>
      <w:r>
        <w:tab/>
        <w:t>Care and protection order—court to consider application and cross-application promptly</w:t>
      </w:r>
      <w:bookmarkEnd w:id="545"/>
    </w:p>
    <w:p w14:paraId="74612612" w14:textId="77777777" w:rsidR="00FD297F" w:rsidRDefault="00FD297F" w:rsidP="00FD297F">
      <w:pPr>
        <w:pStyle w:val="Amain"/>
      </w:pPr>
      <w:r>
        <w:tab/>
        <w:t>(1)</w:t>
      </w:r>
      <w:r>
        <w:tab/>
        <w:t xml:space="preserve">The </w:t>
      </w:r>
      <w:smartTag w:uri="urn:schemas-microsoft-com:office:smarttags" w:element="address">
        <w:smartTag w:uri="urn:schemas-microsoft-com:office:smarttags" w:element="Street">
          <w:r>
            <w:t>Childrens Court</w:t>
          </w:r>
        </w:smartTag>
      </w:smartTag>
      <w:r>
        <w:t xml:space="preserve"> must give initial consideration to an application, or cross-application, for a care and protection order not later than 5 working days after the day the application, or cross</w:t>
      </w:r>
      <w:r>
        <w:noBreakHyphen/>
        <w:t>application, is filed.</w:t>
      </w:r>
    </w:p>
    <w:p w14:paraId="4DFE840A" w14:textId="77777777" w:rsidR="00FD297F" w:rsidRDefault="00FD297F" w:rsidP="00FD297F">
      <w:pPr>
        <w:pStyle w:val="Amain"/>
      </w:pPr>
      <w:r>
        <w:tab/>
        <w:t>(2)</w:t>
      </w:r>
      <w:r>
        <w:tab/>
        <w:t>The application or cross-application must be initially listed before a magistrate.</w:t>
      </w:r>
    </w:p>
    <w:p w14:paraId="381C4515" w14:textId="77777777" w:rsidR="00FD297F" w:rsidRDefault="00FD297F" w:rsidP="00FD297F">
      <w:pPr>
        <w:pStyle w:val="Amain"/>
      </w:pPr>
      <w:r>
        <w:lastRenderedPageBreak/>
        <w:tab/>
        <w:t>(3)</w:t>
      </w:r>
      <w:r>
        <w:tab/>
        <w:t>The magistrate must give directions about the conduct of the proceeding (including the hearing of the application or cross</w:t>
      </w:r>
      <w:r>
        <w:noBreakHyphen/>
        <w:t>application) at the time the application or cross-application is initially considered.</w:t>
      </w:r>
    </w:p>
    <w:p w14:paraId="2F92FB1D" w14:textId="77777777" w:rsidR="00FD297F" w:rsidRDefault="00FD297F" w:rsidP="00FD297F">
      <w:pPr>
        <w:pStyle w:val="Amain"/>
      </w:pPr>
      <w:r>
        <w:tab/>
        <w:t>(4)</w:t>
      </w:r>
      <w:r>
        <w:tab/>
        <w:t>If a care and protection order in relation to the child or young person who is the subject of the application or cross-application is in force on the day the application or cross-application is filed, but the care and protection order would end before the application or cross</w:t>
      </w:r>
      <w:r>
        <w:noBreakHyphen/>
        <w:t>application is heard, the care and protection order continues in force until the application or cross-application is heard and decided (whether or not the application or cross-application is considered within the period required under this section).</w:t>
      </w:r>
    </w:p>
    <w:p w14:paraId="34B86220" w14:textId="77777777" w:rsidR="00FD297F" w:rsidRDefault="00FD297F" w:rsidP="00FD297F">
      <w:pPr>
        <w:pStyle w:val="Amain"/>
      </w:pPr>
      <w:r>
        <w:tab/>
        <w:t>(5)</w:t>
      </w:r>
      <w:r>
        <w:tab/>
        <w:t>This section does not apply if the director</w:t>
      </w:r>
      <w:r>
        <w:noBreakHyphen/>
        <w:t>general or a police officer has daily care responsibility for a child or young person under part 13.1 (Emergency action).</w:t>
      </w:r>
    </w:p>
    <w:p w14:paraId="20993041" w14:textId="77777777" w:rsidR="00FD297F" w:rsidRDefault="00FD297F" w:rsidP="00FD297F">
      <w:pPr>
        <w:pStyle w:val="aNote"/>
      </w:pPr>
      <w:r>
        <w:rPr>
          <w:rStyle w:val="charItals"/>
        </w:rPr>
        <w:t>Note</w:t>
      </w:r>
      <w:r>
        <w:rPr>
          <w:rStyle w:val="charItals"/>
        </w:rPr>
        <w:tab/>
      </w:r>
      <w:r>
        <w:t>For s (5), the court must give initial consideration to the application on the day it is filed (see s 413).</w:t>
      </w:r>
    </w:p>
    <w:p w14:paraId="2FDD0428" w14:textId="77777777" w:rsidR="00FD297F" w:rsidRDefault="00FD297F" w:rsidP="00FD297F">
      <w:pPr>
        <w:pStyle w:val="PageBreak"/>
      </w:pPr>
      <w:r>
        <w:br w:type="page"/>
      </w:r>
    </w:p>
    <w:p w14:paraId="4CF54481" w14:textId="77777777" w:rsidR="00FD297F" w:rsidRPr="00DB5EBE" w:rsidRDefault="00FD297F" w:rsidP="00FD297F">
      <w:pPr>
        <w:pStyle w:val="AH2Part"/>
      </w:pPr>
      <w:bookmarkStart w:id="546" w:name="_Toc111645455"/>
      <w:r w:rsidRPr="00DB5EBE">
        <w:rPr>
          <w:rStyle w:val="CharPartNo"/>
        </w:rPr>
        <w:lastRenderedPageBreak/>
        <w:t>Part 14.3</w:t>
      </w:r>
      <w:r>
        <w:tab/>
      </w:r>
      <w:r w:rsidRPr="00DB5EBE">
        <w:rPr>
          <w:rStyle w:val="CharPartText"/>
        </w:rPr>
        <w:t>Interim care and protection matters</w:t>
      </w:r>
      <w:bookmarkEnd w:id="546"/>
    </w:p>
    <w:p w14:paraId="7851D7C2" w14:textId="77777777" w:rsidR="00FD297F" w:rsidRPr="00DB5EBE" w:rsidRDefault="00FD297F" w:rsidP="00FD297F">
      <w:pPr>
        <w:pStyle w:val="AH3Div"/>
      </w:pPr>
      <w:bookmarkStart w:id="547" w:name="_Toc111645456"/>
      <w:r w:rsidRPr="00DB5EBE">
        <w:rPr>
          <w:rStyle w:val="CharDivNo"/>
        </w:rPr>
        <w:t>Division 14.3.1</w:t>
      </w:r>
      <w:r>
        <w:tab/>
      </w:r>
      <w:r w:rsidRPr="00DB5EBE">
        <w:rPr>
          <w:rStyle w:val="CharDivText"/>
        </w:rPr>
        <w:t>General</w:t>
      </w:r>
      <w:bookmarkEnd w:id="547"/>
    </w:p>
    <w:p w14:paraId="76CF37F1" w14:textId="77777777" w:rsidR="00FD297F" w:rsidRDefault="00FD297F" w:rsidP="00FD297F">
      <w:pPr>
        <w:pStyle w:val="AH5Sec"/>
      </w:pPr>
      <w:bookmarkStart w:id="548" w:name="_Toc111645457"/>
      <w:r w:rsidRPr="00DB5EBE">
        <w:rPr>
          <w:rStyle w:val="CharSectNo"/>
        </w:rPr>
        <w:t>431</w:t>
      </w:r>
      <w:r>
        <w:tab/>
        <w:t>Interim matters—Court action before adjournment</w:t>
      </w:r>
      <w:bookmarkEnd w:id="548"/>
    </w:p>
    <w:p w14:paraId="06A20C2B" w14:textId="77777777" w:rsidR="00FD297F" w:rsidRDefault="00FD297F" w:rsidP="00FD297F">
      <w:pPr>
        <w:pStyle w:val="Amain"/>
      </w:pPr>
      <w:r>
        <w:tab/>
        <w:t>(1)</w:t>
      </w:r>
      <w:r>
        <w:tab/>
        <w:t xml:space="preserve">Before adjourning an application or cross-application under part 14.2 (Applications for care and protection orders), the </w:t>
      </w:r>
      <w:smartTag w:uri="urn:schemas-microsoft-com:office:smarttags" w:element="address">
        <w:smartTag w:uri="urn:schemas-microsoft-com:office:smarttags" w:element="Street">
          <w:r>
            <w:t>Childrens Court</w:t>
          </w:r>
        </w:smartTag>
      </w:smartTag>
      <w:r>
        <w:t xml:space="preserve"> must—</w:t>
      </w:r>
    </w:p>
    <w:p w14:paraId="11B98B97" w14:textId="77777777" w:rsidR="00FD297F" w:rsidRDefault="00FD297F" w:rsidP="00FD297F">
      <w:pPr>
        <w:pStyle w:val="Apara"/>
      </w:pPr>
      <w:r>
        <w:tab/>
        <w:t>(a)</w:t>
      </w:r>
      <w:r>
        <w:tab/>
        <w:t>identify the matters in dispute and consider the length of hearing required; and</w:t>
      </w:r>
    </w:p>
    <w:p w14:paraId="162CDBA7" w14:textId="77777777" w:rsidR="00FD297F" w:rsidRDefault="00FD297F" w:rsidP="00FD297F">
      <w:pPr>
        <w:pStyle w:val="Apara"/>
      </w:pPr>
      <w:r>
        <w:tab/>
        <w:t>(b)</w:t>
      </w:r>
      <w:r>
        <w:tab/>
        <w:t>give whatever directions are necessary to facilitate the hearing.</w:t>
      </w:r>
    </w:p>
    <w:p w14:paraId="51F34732" w14:textId="77777777" w:rsidR="00FD297F" w:rsidRDefault="00FD297F" w:rsidP="00FD297F">
      <w:pPr>
        <w:pStyle w:val="aExamHdgpar"/>
      </w:pPr>
      <w:r>
        <w:t>Examples—directions to facilitate hearing</w:t>
      </w:r>
    </w:p>
    <w:p w14:paraId="7CFF2579" w14:textId="77777777" w:rsidR="00FD297F" w:rsidRDefault="00FD297F" w:rsidP="00FD297F">
      <w:pPr>
        <w:pStyle w:val="aExamINumpar"/>
      </w:pPr>
      <w:r>
        <w:t>1</w:t>
      </w:r>
      <w:r>
        <w:tab/>
        <w:t>a direction about when evidence must be filed</w:t>
      </w:r>
    </w:p>
    <w:p w14:paraId="634D8AC4" w14:textId="77777777" w:rsidR="00FD297F" w:rsidRDefault="00FD297F" w:rsidP="00FD297F">
      <w:pPr>
        <w:pStyle w:val="aExamINumpar"/>
      </w:pPr>
      <w:r>
        <w:t>2</w:t>
      </w:r>
      <w:r>
        <w:tab/>
        <w:t>a direction about when further directions may be made</w:t>
      </w:r>
    </w:p>
    <w:p w14:paraId="30D16C21" w14:textId="77777777" w:rsidR="00FD297F" w:rsidRDefault="00FD297F" w:rsidP="00FD297F">
      <w:pPr>
        <w:pStyle w:val="Amain"/>
        <w:keepNext/>
      </w:pPr>
      <w:r>
        <w:tab/>
        <w:t>(2)</w:t>
      </w:r>
      <w:r>
        <w:tab/>
        <w:t>Also, before adjourning an application or cross-application under this part, the Childrens Court may do any of the following:</w:t>
      </w:r>
    </w:p>
    <w:p w14:paraId="6D2DE92E" w14:textId="77777777" w:rsidR="00FD297F" w:rsidRDefault="00FD297F" w:rsidP="00FD297F">
      <w:pPr>
        <w:pStyle w:val="Apara"/>
        <w:keepNext/>
      </w:pPr>
      <w:r>
        <w:tab/>
        <w:t>(a)</w:t>
      </w:r>
      <w:r>
        <w:tab/>
        <w:t xml:space="preserve">order that a meeting (a </w:t>
      </w:r>
      <w:r>
        <w:rPr>
          <w:rStyle w:val="charBoldItals"/>
        </w:rPr>
        <w:t>court-ordered meeting</w:t>
      </w:r>
      <w:r>
        <w:t>) be held to identify or resolve matters in dispute;</w:t>
      </w:r>
    </w:p>
    <w:p w14:paraId="15577696" w14:textId="77777777" w:rsidR="00FD297F" w:rsidRDefault="00FD297F" w:rsidP="00FD297F">
      <w:pPr>
        <w:pStyle w:val="aNotepar"/>
      </w:pPr>
      <w:r>
        <w:rPr>
          <w:rStyle w:val="charItals"/>
        </w:rPr>
        <w:t>Note</w:t>
      </w:r>
      <w:r>
        <w:rPr>
          <w:rStyle w:val="charItals"/>
        </w:rPr>
        <w:tab/>
      </w:r>
      <w:r>
        <w:t>Court-ordered meetings are dealt with in s 432.</w:t>
      </w:r>
    </w:p>
    <w:p w14:paraId="576D091F" w14:textId="77777777" w:rsidR="00FD297F" w:rsidRDefault="00FD297F" w:rsidP="00FD297F">
      <w:pPr>
        <w:pStyle w:val="Apara"/>
        <w:keepNext/>
      </w:pPr>
      <w:r>
        <w:tab/>
        <w:t>(b)</w:t>
      </w:r>
      <w:r>
        <w:tab/>
        <w:t>make an interim care and protection order for the child or young person;</w:t>
      </w:r>
    </w:p>
    <w:p w14:paraId="0D03BFAF" w14:textId="77777777" w:rsidR="00FD297F" w:rsidRDefault="00FD297F" w:rsidP="00FD297F">
      <w:pPr>
        <w:pStyle w:val="aNotepar"/>
      </w:pPr>
      <w:r>
        <w:rPr>
          <w:rStyle w:val="charItals"/>
        </w:rPr>
        <w:t>Note</w:t>
      </w:r>
      <w:r>
        <w:rPr>
          <w:rStyle w:val="charItals"/>
        </w:rPr>
        <w:tab/>
      </w:r>
      <w:r>
        <w:t>Interim care and protection orders are dealt with in s 433.</w:t>
      </w:r>
    </w:p>
    <w:p w14:paraId="63DD52BF" w14:textId="77777777" w:rsidR="00FD297F" w:rsidRDefault="00FD297F" w:rsidP="00FD297F">
      <w:pPr>
        <w:pStyle w:val="Apara"/>
        <w:keepNext/>
      </w:pPr>
      <w:r>
        <w:tab/>
        <w:t>(c)</w:t>
      </w:r>
      <w:r>
        <w:tab/>
        <w:t>make an assessment order;</w:t>
      </w:r>
    </w:p>
    <w:p w14:paraId="3CBC4FBD" w14:textId="77777777" w:rsidR="00FD297F" w:rsidRDefault="00FD297F" w:rsidP="00FD297F">
      <w:pPr>
        <w:pStyle w:val="aNotepar"/>
      </w:pPr>
      <w:r>
        <w:rPr>
          <w:rStyle w:val="charItals"/>
        </w:rPr>
        <w:t>Note</w:t>
      </w:r>
      <w:r>
        <w:rPr>
          <w:rStyle w:val="charItals"/>
        </w:rPr>
        <w:tab/>
      </w:r>
      <w:r>
        <w:rPr>
          <w:iCs/>
        </w:rPr>
        <w:t>A</w:t>
      </w:r>
      <w:r>
        <w:t>ssessment orders are dealt with in s 436.</w:t>
      </w:r>
    </w:p>
    <w:p w14:paraId="1F4BE426" w14:textId="77777777" w:rsidR="00FD297F" w:rsidRPr="004573C3" w:rsidRDefault="00FD297F" w:rsidP="00FD297F">
      <w:pPr>
        <w:pStyle w:val="Apara"/>
      </w:pPr>
      <w:r w:rsidRPr="004573C3">
        <w:tab/>
        <w:t>(d)</w:t>
      </w:r>
      <w:r w:rsidRPr="004573C3">
        <w:tab/>
        <w:t>make an interim protection order under section 459;</w:t>
      </w:r>
    </w:p>
    <w:p w14:paraId="3D7C3B27" w14:textId="77777777" w:rsidR="00FD297F" w:rsidRDefault="00FD297F" w:rsidP="00B633DD">
      <w:pPr>
        <w:pStyle w:val="Apara"/>
        <w:keepNext/>
      </w:pPr>
      <w:r>
        <w:lastRenderedPageBreak/>
        <w:tab/>
        <w:t>(e)</w:t>
      </w:r>
      <w:r>
        <w:tab/>
        <w:t>if an interim care and protection order is in force for the child or young person—</w:t>
      </w:r>
    </w:p>
    <w:p w14:paraId="61F62D98" w14:textId="77777777" w:rsidR="00FD297F" w:rsidRDefault="00FD297F" w:rsidP="00FD297F">
      <w:pPr>
        <w:pStyle w:val="Asubpara"/>
      </w:pPr>
      <w:r>
        <w:tab/>
        <w:t>(i)</w:t>
      </w:r>
      <w:r>
        <w:tab/>
        <w:t>extend the length of the order and any provision so that they remain in force until the end of the adjournment; or</w:t>
      </w:r>
    </w:p>
    <w:p w14:paraId="3C4005AC" w14:textId="77777777" w:rsidR="00FD297F" w:rsidRDefault="00FD297F" w:rsidP="00FD297F">
      <w:pPr>
        <w:pStyle w:val="Asubpara"/>
      </w:pPr>
      <w:r>
        <w:tab/>
        <w:t>(ii)</w:t>
      </w:r>
      <w:r>
        <w:tab/>
        <w:t>revoke any provision or both the order and the provision.</w:t>
      </w:r>
    </w:p>
    <w:p w14:paraId="7F266F12" w14:textId="77777777" w:rsidR="00FD297F" w:rsidRDefault="00FD297F" w:rsidP="00FD297F">
      <w:pPr>
        <w:pStyle w:val="AH5Sec"/>
      </w:pPr>
      <w:bookmarkStart w:id="549" w:name="_Toc111645458"/>
      <w:r w:rsidRPr="00DB5EBE">
        <w:rPr>
          <w:rStyle w:val="CharSectNo"/>
        </w:rPr>
        <w:t>432</w:t>
      </w:r>
      <w:r>
        <w:tab/>
        <w:t>Interim matters—court-ordered meeting</w:t>
      </w:r>
      <w:bookmarkEnd w:id="549"/>
    </w:p>
    <w:p w14:paraId="008012B5" w14:textId="77777777" w:rsidR="00FD297F" w:rsidRDefault="00FD297F" w:rsidP="00FD297F">
      <w:pPr>
        <w:pStyle w:val="Amain"/>
      </w:pPr>
      <w:r>
        <w:tab/>
        <w:t>(1)</w:t>
      </w:r>
      <w:r>
        <w:tab/>
        <w:t>A court-ordered meeting for a care and protection order for a child or young person—</w:t>
      </w:r>
    </w:p>
    <w:p w14:paraId="4C5A6552" w14:textId="77777777" w:rsidR="00FD297F" w:rsidRDefault="00FD297F" w:rsidP="00FD297F">
      <w:pPr>
        <w:pStyle w:val="Apara"/>
      </w:pPr>
      <w:r>
        <w:tab/>
        <w:t>(a)</w:t>
      </w:r>
      <w:r>
        <w:tab/>
        <w:t>must be attended by—</w:t>
      </w:r>
    </w:p>
    <w:p w14:paraId="42EDE424" w14:textId="77777777" w:rsidR="00FD297F" w:rsidRDefault="00FD297F" w:rsidP="00FD297F">
      <w:pPr>
        <w:pStyle w:val="Asubpara"/>
      </w:pPr>
      <w:r>
        <w:tab/>
        <w:t>(i)</w:t>
      </w:r>
      <w:r>
        <w:tab/>
        <w:t>the director</w:t>
      </w:r>
      <w:r>
        <w:noBreakHyphen/>
        <w:t>general; and</w:t>
      </w:r>
    </w:p>
    <w:p w14:paraId="3B5606DB" w14:textId="77777777" w:rsidR="00FD297F" w:rsidRDefault="00FD297F" w:rsidP="00FD297F">
      <w:pPr>
        <w:pStyle w:val="Asubpara"/>
      </w:pPr>
      <w:r>
        <w:tab/>
        <w:t>(ii)</w:t>
      </w:r>
      <w:r>
        <w:tab/>
        <w:t>someone who has daily care responsibility for the child or young person; and</w:t>
      </w:r>
    </w:p>
    <w:p w14:paraId="6E51C7DD" w14:textId="77777777" w:rsidR="00FD297F" w:rsidRDefault="00FD297F" w:rsidP="00FD297F">
      <w:pPr>
        <w:pStyle w:val="Asubpara"/>
      </w:pPr>
      <w:r>
        <w:tab/>
        <w:t>(iii)</w:t>
      </w:r>
      <w:r>
        <w:tab/>
        <w:t>someone who has long-term care responsibility for the child or young person; and</w:t>
      </w:r>
    </w:p>
    <w:p w14:paraId="526D4DFD" w14:textId="77777777" w:rsidR="00FD297F" w:rsidRDefault="00FD297F" w:rsidP="00FD297F">
      <w:pPr>
        <w:pStyle w:val="Apara"/>
      </w:pPr>
      <w:r>
        <w:tab/>
        <w:t>(b)</w:t>
      </w:r>
      <w:r>
        <w:tab/>
        <w:t>may be attended by—</w:t>
      </w:r>
    </w:p>
    <w:p w14:paraId="4655C18B" w14:textId="77777777" w:rsidR="00FD297F" w:rsidRDefault="00FD297F" w:rsidP="00FD297F">
      <w:pPr>
        <w:pStyle w:val="Asubpara"/>
      </w:pPr>
      <w:r>
        <w:tab/>
        <w:t>(i)</w:t>
      </w:r>
      <w:r>
        <w:tab/>
        <w:t>any party to the proceeding; and</w:t>
      </w:r>
    </w:p>
    <w:p w14:paraId="62EEDB25" w14:textId="77777777" w:rsidR="00FD297F" w:rsidRDefault="00FD297F" w:rsidP="00FD297F">
      <w:pPr>
        <w:pStyle w:val="Asubpara"/>
      </w:pPr>
      <w:r>
        <w:tab/>
        <w:t>(ii)</w:t>
      </w:r>
      <w:r>
        <w:tab/>
        <w:t>the representative of any party to the proceeding; and</w:t>
      </w:r>
    </w:p>
    <w:p w14:paraId="0059F8A1" w14:textId="2A46A3A0" w:rsidR="00FD297F" w:rsidRDefault="00FD297F" w:rsidP="00FD297F">
      <w:pPr>
        <w:pStyle w:val="aNotesubpar"/>
      </w:pPr>
      <w:r>
        <w:rPr>
          <w:rStyle w:val="charItals"/>
        </w:rPr>
        <w:t>Note</w:t>
      </w:r>
      <w:r>
        <w:rPr>
          <w:rStyle w:val="charItals"/>
        </w:rPr>
        <w:tab/>
      </w:r>
      <w:r>
        <w:t xml:space="preserve">Representation of children and young people is dealt with in the </w:t>
      </w:r>
      <w:hyperlink r:id="rId244" w:tooltip="A2004-59" w:history="1">
        <w:r w:rsidRPr="0069554E">
          <w:rPr>
            <w:rStyle w:val="charCitHyperlinkItal"/>
          </w:rPr>
          <w:t>Court Procedures Act 2004</w:t>
        </w:r>
      </w:hyperlink>
      <w:r>
        <w:t>, pt 7A (Procedural provisions—proceedings involving children).</w:t>
      </w:r>
    </w:p>
    <w:p w14:paraId="16A3F854" w14:textId="77777777" w:rsidR="00FD297F" w:rsidRDefault="00FD297F" w:rsidP="00FD297F">
      <w:pPr>
        <w:pStyle w:val="Asubpara"/>
      </w:pPr>
      <w:r>
        <w:tab/>
        <w:t>(iii)</w:t>
      </w:r>
      <w:r>
        <w:tab/>
        <w:t>anyone else who was given a copy of the application under section 427 (Care and protection orders—who must be given application); and</w:t>
      </w:r>
    </w:p>
    <w:p w14:paraId="2B7A7F11" w14:textId="77777777" w:rsidR="00FD297F" w:rsidRDefault="00FD297F" w:rsidP="00FD297F">
      <w:pPr>
        <w:pStyle w:val="Asubpara"/>
      </w:pPr>
      <w:r>
        <w:tab/>
        <w:t>(iv)</w:t>
      </w:r>
      <w:r>
        <w:tab/>
        <w:t>with the leave of the court—anyone who has an interest in the proceeding.</w:t>
      </w:r>
    </w:p>
    <w:p w14:paraId="15697B23" w14:textId="77777777" w:rsidR="00FD297F" w:rsidRDefault="00FD297F" w:rsidP="00E15AC7">
      <w:pPr>
        <w:pStyle w:val="Amain"/>
        <w:keepNext/>
      </w:pPr>
      <w:r>
        <w:lastRenderedPageBreak/>
        <w:tab/>
        <w:t>(2)</w:t>
      </w:r>
      <w:r>
        <w:tab/>
        <w:t>The Childrens Court must appoint a suitable person to preside at the court-ordered meeting.</w:t>
      </w:r>
    </w:p>
    <w:p w14:paraId="0AA5B01B" w14:textId="77777777" w:rsidR="00FD297F" w:rsidRDefault="00FD297F" w:rsidP="00FD297F">
      <w:pPr>
        <w:pStyle w:val="aExamHdgss"/>
      </w:pPr>
      <w:r>
        <w:t>Examples—suitable people</w:t>
      </w:r>
    </w:p>
    <w:p w14:paraId="1161ACBD" w14:textId="77777777" w:rsidR="00FD297F" w:rsidRDefault="00FD297F" w:rsidP="00FD297F">
      <w:pPr>
        <w:pStyle w:val="aExamINumss"/>
      </w:pPr>
      <w:r>
        <w:t>1</w:t>
      </w:r>
      <w:r>
        <w:tab/>
        <w:t>a mediator providing community-based mediation services</w:t>
      </w:r>
    </w:p>
    <w:p w14:paraId="6B2C9996" w14:textId="77777777" w:rsidR="00FD297F" w:rsidRDefault="00FD297F" w:rsidP="00FD297F">
      <w:pPr>
        <w:pStyle w:val="aExamINumss"/>
        <w:keepNext/>
      </w:pPr>
      <w:r>
        <w:t>2</w:t>
      </w:r>
      <w:r>
        <w:tab/>
        <w:t>a registrar of the court</w:t>
      </w:r>
    </w:p>
    <w:p w14:paraId="290D01E9" w14:textId="77777777" w:rsidR="00FD297F" w:rsidRDefault="00FD297F" w:rsidP="00FD297F">
      <w:pPr>
        <w:pStyle w:val="Amain"/>
      </w:pPr>
      <w:r>
        <w:tab/>
        <w:t>(3)</w:t>
      </w:r>
      <w:r>
        <w:tab/>
        <w:t>However, the Childrens Court must not appoint anyone mentioned in subsection (1) who is attending the court-ordered meeting to preside at the meeting.</w:t>
      </w:r>
    </w:p>
    <w:p w14:paraId="730F0934" w14:textId="77777777" w:rsidR="00FD297F" w:rsidRDefault="00FD297F" w:rsidP="00FD297F">
      <w:pPr>
        <w:pStyle w:val="Amain"/>
      </w:pPr>
      <w:r>
        <w:tab/>
        <w:t>(4)</w:t>
      </w:r>
      <w:r>
        <w:tab/>
        <w:t>The person presiding at a court-ordered meeting must report the outcome of the court-ordered meeting to the Childrens Court.</w:t>
      </w:r>
    </w:p>
    <w:p w14:paraId="22E10D9F" w14:textId="77777777" w:rsidR="00FD297F" w:rsidRPr="00DB5EBE" w:rsidRDefault="00FD297F" w:rsidP="00FD297F">
      <w:pPr>
        <w:pStyle w:val="AH3Div"/>
      </w:pPr>
      <w:bookmarkStart w:id="550" w:name="_Toc111645459"/>
      <w:r w:rsidRPr="00DB5EBE">
        <w:rPr>
          <w:rStyle w:val="CharDivNo"/>
        </w:rPr>
        <w:t>Division 14.3.2</w:t>
      </w:r>
      <w:r>
        <w:tab/>
      </w:r>
      <w:r w:rsidRPr="00DB5EBE">
        <w:rPr>
          <w:rStyle w:val="CharDivText"/>
        </w:rPr>
        <w:t>Interim care and protection orders</w:t>
      </w:r>
      <w:bookmarkEnd w:id="550"/>
    </w:p>
    <w:p w14:paraId="2ED45ECF" w14:textId="77777777" w:rsidR="00FD297F" w:rsidRDefault="00FD297F" w:rsidP="00FD297F">
      <w:pPr>
        <w:pStyle w:val="AH5Sec"/>
      </w:pPr>
      <w:bookmarkStart w:id="551" w:name="_Toc111645460"/>
      <w:r w:rsidRPr="00DB5EBE">
        <w:rPr>
          <w:rStyle w:val="CharSectNo"/>
        </w:rPr>
        <w:t>433</w:t>
      </w:r>
      <w:r>
        <w:tab/>
        <w:t>Interim matters—interim care and protection orders</w:t>
      </w:r>
      <w:bookmarkEnd w:id="551"/>
    </w:p>
    <w:p w14:paraId="24460112" w14:textId="77777777" w:rsidR="00FD297F" w:rsidRDefault="00FD297F" w:rsidP="00FD297F">
      <w:pPr>
        <w:pStyle w:val="Amain"/>
      </w:pPr>
      <w:r>
        <w:tab/>
        <w:t>(1)</w:t>
      </w:r>
      <w:r>
        <w:tab/>
        <w:t xml:space="preserve">The Childrens Court may, on application or on its own initiative, make an order (an </w:t>
      </w:r>
      <w:r>
        <w:rPr>
          <w:rStyle w:val="charBoldItals"/>
        </w:rPr>
        <w:t>interim care and protection order</w:t>
      </w:r>
      <w:r>
        <w:t>) for a child or young person if—</w:t>
      </w:r>
    </w:p>
    <w:p w14:paraId="2CA3C929" w14:textId="77777777" w:rsidR="00FD297F" w:rsidRDefault="00FD297F" w:rsidP="00FD297F">
      <w:pPr>
        <w:pStyle w:val="Apara"/>
      </w:pPr>
      <w:r>
        <w:tab/>
        <w:t>(a)</w:t>
      </w:r>
      <w:r>
        <w:tab/>
        <w:t>an application for a care and protection order for the child or young person has been made to the court but not finally decided; and</w:t>
      </w:r>
    </w:p>
    <w:p w14:paraId="2268F786" w14:textId="77777777" w:rsidR="00FD297F" w:rsidRDefault="00FD297F" w:rsidP="00FD297F">
      <w:pPr>
        <w:pStyle w:val="Apara"/>
        <w:keepLines/>
      </w:pPr>
      <w:r>
        <w:tab/>
        <w:t>(b)</w:t>
      </w:r>
      <w:r>
        <w:tab/>
        <w:t>the court believes on reasonable grounds that the child or young person is in need of care and protection or would be in need of care and protection if the interim care and protection order was not made.</w:t>
      </w:r>
    </w:p>
    <w:p w14:paraId="2FEC8A0D" w14:textId="77777777" w:rsidR="00FD297F" w:rsidRDefault="00FD297F" w:rsidP="00FD297F">
      <w:pPr>
        <w:pStyle w:val="Amain"/>
      </w:pPr>
      <w:r>
        <w:tab/>
        <w:t>(2)</w:t>
      </w:r>
      <w:r>
        <w:tab/>
        <w:t>The Childrens Court must include in an interim care and protection order any of the following provisions that the Childrens Court is satisfied is in the best interests of the child or young person:</w:t>
      </w:r>
    </w:p>
    <w:p w14:paraId="2078DB4F" w14:textId="77777777" w:rsidR="00FD297F" w:rsidRDefault="00FD297F" w:rsidP="00FD297F">
      <w:pPr>
        <w:pStyle w:val="Apara"/>
      </w:pPr>
      <w:r>
        <w:tab/>
        <w:t>(a)</w:t>
      </w:r>
      <w:r>
        <w:tab/>
        <w:t>a contact provision;</w:t>
      </w:r>
    </w:p>
    <w:p w14:paraId="57821D38" w14:textId="77777777" w:rsidR="00FD297F" w:rsidRDefault="00FD297F" w:rsidP="00FD297F">
      <w:pPr>
        <w:pStyle w:val="Apara"/>
      </w:pPr>
      <w:r>
        <w:tab/>
        <w:t>(b)</w:t>
      </w:r>
      <w:r>
        <w:tab/>
        <w:t>a drug use provision;</w:t>
      </w:r>
    </w:p>
    <w:p w14:paraId="35A7DE09" w14:textId="77777777" w:rsidR="00FD297F" w:rsidRDefault="00FD297F" w:rsidP="00FD297F">
      <w:pPr>
        <w:pStyle w:val="Apara"/>
      </w:pPr>
      <w:r>
        <w:tab/>
        <w:t>(c)</w:t>
      </w:r>
      <w:r>
        <w:tab/>
        <w:t>an ACAT mental health provision;</w:t>
      </w:r>
    </w:p>
    <w:p w14:paraId="03FDE04E" w14:textId="77777777" w:rsidR="00FD297F" w:rsidRDefault="00FD297F" w:rsidP="00FD297F">
      <w:pPr>
        <w:pStyle w:val="Apara"/>
      </w:pPr>
      <w:r>
        <w:lastRenderedPageBreak/>
        <w:tab/>
        <w:t>(d)</w:t>
      </w:r>
      <w:r>
        <w:tab/>
        <w:t>a residence provision;</w:t>
      </w:r>
    </w:p>
    <w:p w14:paraId="3D92CC6E" w14:textId="77777777" w:rsidR="00FD297F" w:rsidRDefault="00FD297F" w:rsidP="00FD297F">
      <w:pPr>
        <w:pStyle w:val="Apara"/>
      </w:pPr>
      <w:r>
        <w:tab/>
        <w:t>(e)</w:t>
      </w:r>
      <w:r>
        <w:tab/>
        <w:t>a supervision provision;</w:t>
      </w:r>
    </w:p>
    <w:p w14:paraId="43B9655D" w14:textId="77777777" w:rsidR="00FD297F" w:rsidRDefault="00FD297F" w:rsidP="00FD297F">
      <w:pPr>
        <w:pStyle w:val="Apara"/>
      </w:pPr>
      <w:r>
        <w:tab/>
        <w:t>(f)</w:t>
      </w:r>
      <w:r>
        <w:tab/>
        <w:t>a parental responsibility provision;</w:t>
      </w:r>
    </w:p>
    <w:p w14:paraId="3A726C9D" w14:textId="77777777" w:rsidR="00FD297F" w:rsidRDefault="00FD297F" w:rsidP="00FD297F">
      <w:pPr>
        <w:pStyle w:val="Apara"/>
      </w:pPr>
      <w:r>
        <w:tab/>
        <w:t>(g)</w:t>
      </w:r>
      <w:r>
        <w:tab/>
        <w:t>a specific issues provision.</w:t>
      </w:r>
    </w:p>
    <w:p w14:paraId="52BD95FB" w14:textId="77777777" w:rsidR="00FD297F" w:rsidRDefault="00FD297F" w:rsidP="00FD297F">
      <w:pPr>
        <w:pStyle w:val="Amain"/>
      </w:pPr>
      <w:r>
        <w:tab/>
        <w:t>(3)</w:t>
      </w:r>
      <w:r>
        <w:tab/>
        <w:t>The length of an interim care and protection order must be stated in the order and the order must end on, or before, the day the application or cross application is decided.</w:t>
      </w:r>
    </w:p>
    <w:p w14:paraId="4E2F9AF2" w14:textId="77777777" w:rsidR="00FD297F" w:rsidRDefault="00FD297F" w:rsidP="00FD297F">
      <w:pPr>
        <w:pStyle w:val="Amain"/>
      </w:pPr>
      <w:r>
        <w:tab/>
        <w:t>(4)</w:t>
      </w:r>
      <w:r>
        <w:tab/>
        <w:t xml:space="preserve">Before making an interim care and protection order for a child or young person, the </w:t>
      </w:r>
      <w:smartTag w:uri="urn:schemas-microsoft-com:office:smarttags" w:element="address">
        <w:smartTag w:uri="urn:schemas-microsoft-com:office:smarttags" w:element="Street">
          <w:r>
            <w:t>Childrens Court</w:t>
          </w:r>
        </w:smartTag>
      </w:smartTag>
      <w:r>
        <w:t xml:space="preserve"> may require the director</w:t>
      </w:r>
      <w:r>
        <w:noBreakHyphen/>
        <w:t>general to give the court a care plan for the child or young person for the period of the interim order.</w:t>
      </w:r>
    </w:p>
    <w:p w14:paraId="13580AD0" w14:textId="77777777" w:rsidR="00FD297F" w:rsidRDefault="00FD297F" w:rsidP="00FD297F">
      <w:pPr>
        <w:pStyle w:val="aNote"/>
      </w:pPr>
      <w:r>
        <w:rPr>
          <w:rStyle w:val="charItals"/>
        </w:rPr>
        <w:t>Note</w:t>
      </w:r>
      <w:r>
        <w:tab/>
        <w:t>Care plans are dealt with in s 455.</w:t>
      </w:r>
    </w:p>
    <w:p w14:paraId="33A37952" w14:textId="77777777" w:rsidR="00FD297F" w:rsidRDefault="00FD297F" w:rsidP="00FD297F">
      <w:pPr>
        <w:pStyle w:val="AH5Sec"/>
      </w:pPr>
      <w:bookmarkStart w:id="552" w:name="_Toc111645461"/>
      <w:r w:rsidRPr="00DB5EBE">
        <w:rPr>
          <w:rStyle w:val="CharSectNo"/>
        </w:rPr>
        <w:t>434</w:t>
      </w:r>
      <w:r>
        <w:rPr>
          <w:bCs/>
        </w:rPr>
        <w:tab/>
      </w:r>
      <w:r>
        <w:t>Offence—contravene interim care and protection order</w:t>
      </w:r>
      <w:bookmarkEnd w:id="552"/>
    </w:p>
    <w:p w14:paraId="21721BA1" w14:textId="77777777" w:rsidR="00FD297F" w:rsidRDefault="00FD297F" w:rsidP="00FD297F">
      <w:pPr>
        <w:pStyle w:val="Amainreturn"/>
      </w:pPr>
      <w:r>
        <w:t>A person commits an offence if—</w:t>
      </w:r>
    </w:p>
    <w:p w14:paraId="319AA4FD" w14:textId="77777777" w:rsidR="00FD297F" w:rsidRDefault="00FD297F" w:rsidP="00FD297F">
      <w:pPr>
        <w:pStyle w:val="Apara"/>
      </w:pPr>
      <w:r>
        <w:tab/>
        <w:t>(a)</w:t>
      </w:r>
      <w:r>
        <w:tab/>
        <w:t>an interim care and protection order is in force for someone else who is a child or young person; and</w:t>
      </w:r>
    </w:p>
    <w:p w14:paraId="14B84BEA" w14:textId="77777777" w:rsidR="00FD297F" w:rsidRDefault="00FD297F" w:rsidP="00FD297F">
      <w:pPr>
        <w:pStyle w:val="Apara"/>
      </w:pPr>
      <w:r>
        <w:tab/>
        <w:t>(b)</w:t>
      </w:r>
      <w:r>
        <w:tab/>
        <w:t>the person has been given a copy of the order; and</w:t>
      </w:r>
    </w:p>
    <w:p w14:paraId="7D4506DA" w14:textId="77777777" w:rsidR="00FD297F" w:rsidRDefault="00FD297F" w:rsidP="00FD297F">
      <w:pPr>
        <w:pStyle w:val="Apara"/>
        <w:keepNext/>
      </w:pPr>
      <w:r>
        <w:tab/>
        <w:t>(c)</w:t>
      </w:r>
      <w:r>
        <w:tab/>
        <w:t>the person engages in conduct that contravenes a provision of the order.</w:t>
      </w:r>
    </w:p>
    <w:p w14:paraId="5C24D7E6" w14:textId="77777777" w:rsidR="00FD297F" w:rsidRDefault="00FD297F" w:rsidP="00FD297F">
      <w:pPr>
        <w:pStyle w:val="Penalty"/>
      </w:pPr>
      <w:r>
        <w:t>Maximum penalty:  100 penalty units, imprisonment for 1 year or both.</w:t>
      </w:r>
    </w:p>
    <w:p w14:paraId="0C7B7264" w14:textId="77777777" w:rsidR="00FD297F" w:rsidRDefault="00FD297F" w:rsidP="00514E85">
      <w:pPr>
        <w:pStyle w:val="AH5Sec"/>
      </w:pPr>
      <w:bookmarkStart w:id="553" w:name="_Toc111645462"/>
      <w:r w:rsidRPr="00DB5EBE">
        <w:rPr>
          <w:rStyle w:val="CharSectNo"/>
        </w:rPr>
        <w:lastRenderedPageBreak/>
        <w:t>435</w:t>
      </w:r>
      <w:r>
        <w:tab/>
        <w:t>Interim care and protection orders—revocation or amendment</w:t>
      </w:r>
      <w:bookmarkEnd w:id="553"/>
    </w:p>
    <w:p w14:paraId="76E02604" w14:textId="77777777" w:rsidR="00FD297F" w:rsidRDefault="00FD297F" w:rsidP="00514E85">
      <w:pPr>
        <w:pStyle w:val="Amain"/>
        <w:keepNext/>
      </w:pPr>
      <w:r>
        <w:tab/>
        <w:t>(1)</w:t>
      </w:r>
      <w:r>
        <w:tab/>
        <w:t>This section applies if, during the hearing of an application for a care and protection order, the Childrens Court makes an interim care and protection order for a child or young person.</w:t>
      </w:r>
    </w:p>
    <w:p w14:paraId="101F506E" w14:textId="77777777" w:rsidR="00FD297F" w:rsidRDefault="00FD297F" w:rsidP="00FD297F">
      <w:pPr>
        <w:pStyle w:val="Amain"/>
      </w:pPr>
      <w:r>
        <w:tab/>
        <w:t>(2)</w:t>
      </w:r>
      <w:r>
        <w:tab/>
        <w:t xml:space="preserve">A party (the </w:t>
      </w:r>
      <w:r>
        <w:rPr>
          <w:rStyle w:val="charBoldItals"/>
        </w:rPr>
        <w:t>applicant</w:t>
      </w:r>
      <w:r>
        <w:t xml:space="preserve">) to the proceeding for the care and protection order may apply to the </w:t>
      </w:r>
      <w:smartTag w:uri="urn:schemas-microsoft-com:office:smarttags" w:element="address">
        <w:smartTag w:uri="urn:schemas-microsoft-com:office:smarttags" w:element="Street">
          <w:r>
            <w:t>Childrens Court</w:t>
          </w:r>
        </w:smartTag>
      </w:smartTag>
      <w:r>
        <w:t xml:space="preserve"> for revocation or amendment of the interim care and protection order.</w:t>
      </w:r>
    </w:p>
    <w:p w14:paraId="1C5D51DF" w14:textId="77777777" w:rsidR="00FD297F" w:rsidRDefault="00FD297F" w:rsidP="00FD297F">
      <w:pPr>
        <w:pStyle w:val="Amain"/>
      </w:pPr>
      <w:r>
        <w:tab/>
        <w:t>(3)</w:t>
      </w:r>
      <w:r>
        <w:tab/>
        <w:t>The applicant must give a copy of the application to the following people at least 3 working days before the application is heard by the court:</w:t>
      </w:r>
    </w:p>
    <w:p w14:paraId="431A9D8C" w14:textId="77777777" w:rsidR="00FD297F" w:rsidRDefault="00FD297F" w:rsidP="00FD297F">
      <w:pPr>
        <w:pStyle w:val="Apara"/>
      </w:pPr>
      <w:r>
        <w:tab/>
        <w:t>(a)</w:t>
      </w:r>
      <w:r>
        <w:tab/>
        <w:t>each party to the proceeding;</w:t>
      </w:r>
    </w:p>
    <w:p w14:paraId="6F1ACCE9" w14:textId="77777777" w:rsidR="00FD297F" w:rsidRDefault="00FD297F" w:rsidP="00FD297F">
      <w:pPr>
        <w:pStyle w:val="Apara"/>
      </w:pPr>
      <w:r>
        <w:tab/>
        <w:t>(b)</w:t>
      </w:r>
      <w:r>
        <w:tab/>
        <w:t>anyone else who was required to be given a copy of the application for the care and protection order;</w:t>
      </w:r>
    </w:p>
    <w:p w14:paraId="72340AAA" w14:textId="77777777" w:rsidR="00FD297F" w:rsidRDefault="00FD297F" w:rsidP="00FD297F">
      <w:pPr>
        <w:pStyle w:val="Apara"/>
      </w:pPr>
      <w:r>
        <w:tab/>
        <w:t>(c)</w:t>
      </w:r>
      <w:r>
        <w:tab/>
        <w:t>the public advocate.</w:t>
      </w:r>
    </w:p>
    <w:p w14:paraId="518A1E0F" w14:textId="77777777" w:rsidR="00FD297F" w:rsidRDefault="00FD297F" w:rsidP="00FD297F">
      <w:pPr>
        <w:pStyle w:val="Amain"/>
      </w:pPr>
      <w:r>
        <w:tab/>
        <w:t>(4)</w:t>
      </w:r>
      <w:r>
        <w:tab/>
        <w:t>The Childrens Court must give initial consideration to the application not later than 5 working days after the day the application is filed.</w:t>
      </w:r>
    </w:p>
    <w:p w14:paraId="3AAFFA7E" w14:textId="77777777" w:rsidR="00FD297F" w:rsidRDefault="00FD297F" w:rsidP="00FD297F">
      <w:pPr>
        <w:pStyle w:val="Amain"/>
      </w:pPr>
      <w:r>
        <w:tab/>
        <w:t>(5)</w:t>
      </w:r>
      <w:r>
        <w:tab/>
        <w:t xml:space="preserve">The Childrens Court must give directions about the conduct of the proceeding (including the hearing of the application) at the time the application is initially considered.  </w:t>
      </w:r>
    </w:p>
    <w:p w14:paraId="0C2993D6" w14:textId="77777777" w:rsidR="00FD297F" w:rsidRDefault="00FD297F" w:rsidP="00FD297F">
      <w:pPr>
        <w:pStyle w:val="Amain"/>
      </w:pPr>
      <w:r>
        <w:tab/>
        <w:t>(6)</w:t>
      </w:r>
      <w:r>
        <w:tab/>
        <w:t>After hearing the application, the Childrens Court must—</w:t>
      </w:r>
    </w:p>
    <w:p w14:paraId="321926F9" w14:textId="77777777" w:rsidR="00FD297F" w:rsidRDefault="00FD297F" w:rsidP="00FD297F">
      <w:pPr>
        <w:pStyle w:val="Apara"/>
      </w:pPr>
      <w:r>
        <w:tab/>
        <w:t>(a)</w:t>
      </w:r>
      <w:r>
        <w:tab/>
        <w:t>revoke the interim care and protection order; or</w:t>
      </w:r>
    </w:p>
    <w:p w14:paraId="09F8FB12" w14:textId="77777777" w:rsidR="00FD297F" w:rsidRDefault="00FD297F" w:rsidP="00FD297F">
      <w:pPr>
        <w:pStyle w:val="Apara"/>
      </w:pPr>
      <w:r>
        <w:tab/>
        <w:t>(b)</w:t>
      </w:r>
      <w:r>
        <w:tab/>
        <w:t>amend the interim care and protection order; or</w:t>
      </w:r>
    </w:p>
    <w:p w14:paraId="2FC4A87F" w14:textId="77777777" w:rsidR="00FD297F" w:rsidRDefault="00FD297F" w:rsidP="00FD297F">
      <w:pPr>
        <w:pStyle w:val="Apara"/>
      </w:pPr>
      <w:r>
        <w:tab/>
        <w:t>(c)</w:t>
      </w:r>
      <w:r>
        <w:tab/>
        <w:t>substitute a provision in the interim care and protection order for a different provision; or</w:t>
      </w:r>
    </w:p>
    <w:p w14:paraId="2680EA81" w14:textId="77777777" w:rsidR="00FD297F" w:rsidRDefault="00FD297F" w:rsidP="00FD297F">
      <w:pPr>
        <w:pStyle w:val="Apara"/>
      </w:pPr>
      <w:r>
        <w:tab/>
        <w:t>(d)</w:t>
      </w:r>
      <w:r>
        <w:tab/>
        <w:t>dismiss the application.</w:t>
      </w:r>
    </w:p>
    <w:p w14:paraId="3AB10C96" w14:textId="77777777" w:rsidR="00FD297F" w:rsidRDefault="00FD297F" w:rsidP="00D72005">
      <w:pPr>
        <w:pStyle w:val="Amain"/>
        <w:keepLines/>
      </w:pPr>
      <w:r>
        <w:lastRenderedPageBreak/>
        <w:tab/>
        <w:t>(7)</w:t>
      </w:r>
      <w:r>
        <w:tab/>
        <w:t>If the interim care and protection order is in force on the day the application for revocation or amendment is filed, but would end before the application is heard, the interim care and protection order continues in force until the application is heard and decided (whether or not the application is considered within the period required under this section).</w:t>
      </w:r>
    </w:p>
    <w:p w14:paraId="353CB966" w14:textId="77777777" w:rsidR="00FD297F" w:rsidRPr="00DB5EBE" w:rsidRDefault="00FD297F" w:rsidP="00FD297F">
      <w:pPr>
        <w:pStyle w:val="AH3Div"/>
      </w:pPr>
      <w:bookmarkStart w:id="554" w:name="_Toc111645463"/>
      <w:r w:rsidRPr="00DB5EBE">
        <w:rPr>
          <w:rStyle w:val="CharDivNo"/>
        </w:rPr>
        <w:t>Division 14.3.3</w:t>
      </w:r>
      <w:r>
        <w:tab/>
      </w:r>
      <w:r w:rsidRPr="00DB5EBE">
        <w:rPr>
          <w:rStyle w:val="CharDivText"/>
        </w:rPr>
        <w:t>Assessment orders</w:t>
      </w:r>
      <w:bookmarkEnd w:id="554"/>
    </w:p>
    <w:p w14:paraId="75A14EE6" w14:textId="77777777" w:rsidR="00FD297F" w:rsidRDefault="00FD297F" w:rsidP="00FD297F">
      <w:pPr>
        <w:pStyle w:val="aNote"/>
        <w:keepNext/>
        <w:rPr>
          <w:rStyle w:val="charItals"/>
        </w:rPr>
      </w:pPr>
      <w:r>
        <w:rPr>
          <w:rStyle w:val="charItals"/>
        </w:rPr>
        <w:t>Note to div 14.3.3</w:t>
      </w:r>
    </w:p>
    <w:p w14:paraId="485CCD62" w14:textId="77777777" w:rsidR="00FD297F" w:rsidRDefault="00FD297F" w:rsidP="00FD297F">
      <w:pPr>
        <w:pStyle w:val="aNote"/>
        <w:ind w:left="1083" w:firstLine="0"/>
      </w:pPr>
      <w:r>
        <w:rPr>
          <w:iCs/>
        </w:rPr>
        <w:t>T</w:t>
      </w:r>
      <w:r>
        <w:t>he director</w:t>
      </w:r>
      <w:r>
        <w:noBreakHyphen/>
        <w:t>general may ask the chief police officer for assistance in taking action under an assessment order.  The chief police officer must, if asked, give assistance to the director</w:t>
      </w:r>
      <w:r>
        <w:noBreakHyphen/>
        <w:t>general by assigning police officers to assist the director</w:t>
      </w:r>
      <w:r>
        <w:noBreakHyphen/>
        <w:t>general in carrying out the action (see s 679).</w:t>
      </w:r>
    </w:p>
    <w:p w14:paraId="2B3FFDF2" w14:textId="77777777" w:rsidR="00FD297F" w:rsidRDefault="00FD297F" w:rsidP="00FD297F">
      <w:pPr>
        <w:pStyle w:val="AH5Sec"/>
      </w:pPr>
      <w:bookmarkStart w:id="555" w:name="_Toc111645464"/>
      <w:r w:rsidRPr="00DB5EBE">
        <w:rPr>
          <w:rStyle w:val="CharSectNo"/>
        </w:rPr>
        <w:t>436</w:t>
      </w:r>
      <w:r>
        <w:tab/>
        <w:t xml:space="preserve">What is an </w:t>
      </w:r>
      <w:r w:rsidRPr="00D72DD6">
        <w:rPr>
          <w:rStyle w:val="charItals"/>
        </w:rPr>
        <w:t>assessment order</w:t>
      </w:r>
      <w:r>
        <w:t>?</w:t>
      </w:r>
      <w:bookmarkEnd w:id="555"/>
    </w:p>
    <w:p w14:paraId="50FE027B" w14:textId="77777777" w:rsidR="00FD297F" w:rsidRDefault="00FD297F" w:rsidP="00FD297F">
      <w:pPr>
        <w:pStyle w:val="Amainreturn"/>
        <w:keepNext/>
      </w:pPr>
      <w:r>
        <w:t>In the care and protection chapters:</w:t>
      </w:r>
    </w:p>
    <w:p w14:paraId="3BB21328" w14:textId="77777777" w:rsidR="00FD297F" w:rsidRDefault="00FD297F" w:rsidP="00FD297F">
      <w:pPr>
        <w:pStyle w:val="aDef"/>
        <w:keepNext/>
        <w:rPr>
          <w:b/>
          <w:bCs/>
        </w:rPr>
      </w:pPr>
      <w:r>
        <w:rPr>
          <w:rStyle w:val="charBoldItals"/>
        </w:rPr>
        <w:t>assessment order</w:t>
      </w:r>
      <w:r>
        <w:rPr>
          <w:b/>
          <w:bCs/>
        </w:rPr>
        <w:t>—</w:t>
      </w:r>
    </w:p>
    <w:p w14:paraId="3995C3A4" w14:textId="77777777" w:rsidR="00FD297F" w:rsidRDefault="00FD297F" w:rsidP="00FD297F">
      <w:pPr>
        <w:pStyle w:val="aDefpara"/>
      </w:pPr>
      <w:r>
        <w:tab/>
        <w:t>(a)</w:t>
      </w:r>
      <w:r>
        <w:tab/>
        <w:t>means an order authorising the director</w:t>
      </w:r>
      <w:r>
        <w:noBreakHyphen/>
        <w:t>general to arrange for the care and protection assessment of a person in relation to a child or young person; and</w:t>
      </w:r>
    </w:p>
    <w:p w14:paraId="417F49D0" w14:textId="77777777" w:rsidR="00FD297F" w:rsidRDefault="00FD297F" w:rsidP="00FD297F">
      <w:pPr>
        <w:pStyle w:val="aNotepar"/>
        <w:keepNext/>
      </w:pPr>
      <w:r>
        <w:rPr>
          <w:rStyle w:val="charItals"/>
        </w:rPr>
        <w:t>Note</w:t>
      </w:r>
      <w:r>
        <w:rPr>
          <w:rStyle w:val="charItals"/>
        </w:rPr>
        <w:tab/>
      </w:r>
      <w:r>
        <w:rPr>
          <w:rStyle w:val="charBoldItals"/>
        </w:rPr>
        <w:t>Care and protection assessment</w:t>
      </w:r>
      <w:r>
        <w:t xml:space="preserve"> is defined in s 367.</w:t>
      </w:r>
    </w:p>
    <w:p w14:paraId="4B3F853B" w14:textId="77777777" w:rsidR="00FD297F" w:rsidRDefault="00FD297F" w:rsidP="00FD297F">
      <w:pPr>
        <w:pStyle w:val="aDefpara"/>
      </w:pPr>
      <w:r>
        <w:tab/>
        <w:t>(b)</w:t>
      </w:r>
      <w:r>
        <w:tab/>
        <w:t>may, but need not, include 1 or more of the following requirements:</w:t>
      </w:r>
    </w:p>
    <w:p w14:paraId="5EE70C03" w14:textId="77777777" w:rsidR="00FD297F" w:rsidRDefault="00FD297F" w:rsidP="00FD297F">
      <w:pPr>
        <w:pStyle w:val="aDefsubpara"/>
      </w:pPr>
      <w:r>
        <w:tab/>
        <w:t>(i)</w:t>
      </w:r>
      <w:r>
        <w:tab/>
        <w:t>that a person attend, alone or with someone else, at a stated place at a stated time for the care and protection assessment;</w:t>
      </w:r>
    </w:p>
    <w:p w14:paraId="60C4B84A" w14:textId="77777777" w:rsidR="00FD297F" w:rsidRDefault="00FD297F" w:rsidP="00FD297F">
      <w:pPr>
        <w:pStyle w:val="aDefsubpara"/>
      </w:pPr>
      <w:r>
        <w:tab/>
        <w:t>(ii)</w:t>
      </w:r>
      <w:r>
        <w:tab/>
        <w:t>that a person or entity comply with arrangements made by the director</w:t>
      </w:r>
      <w:r>
        <w:noBreakHyphen/>
        <w:t>general for the care and protection assessment;</w:t>
      </w:r>
    </w:p>
    <w:p w14:paraId="75DEC99E" w14:textId="77777777" w:rsidR="00FD297F" w:rsidRDefault="00FD297F" w:rsidP="00514E85">
      <w:pPr>
        <w:pStyle w:val="aDefsubpara"/>
        <w:keepNext/>
      </w:pPr>
      <w:r>
        <w:lastRenderedPageBreak/>
        <w:tab/>
        <w:t>(iii)</w:t>
      </w:r>
      <w:r>
        <w:tab/>
        <w:t>that a person or entity give the court information relevant to the care, wellbeing or development of a child or young person;</w:t>
      </w:r>
    </w:p>
    <w:p w14:paraId="7EE9B153" w14:textId="77777777" w:rsidR="00FD297F" w:rsidRDefault="00FD297F" w:rsidP="00FD297F">
      <w:pPr>
        <w:pStyle w:val="aDefsubpara"/>
      </w:pPr>
      <w:r>
        <w:tab/>
        <w:t>(iv)</w:t>
      </w:r>
      <w:r>
        <w:tab/>
        <w:t>that something be produced to the court.</w:t>
      </w:r>
    </w:p>
    <w:p w14:paraId="6644B1F7" w14:textId="77777777" w:rsidR="00FD297F" w:rsidRDefault="00FD297F" w:rsidP="00FD297F">
      <w:pPr>
        <w:pStyle w:val="AH5Sec"/>
      </w:pPr>
      <w:bookmarkStart w:id="556" w:name="_Toc111645465"/>
      <w:r w:rsidRPr="00DB5EBE">
        <w:rPr>
          <w:rStyle w:val="CharSectNo"/>
        </w:rPr>
        <w:t>437</w:t>
      </w:r>
      <w:r>
        <w:tab/>
        <w:t>Care and protection assessment—terms of reference for care and protection assessment</w:t>
      </w:r>
      <w:bookmarkEnd w:id="556"/>
    </w:p>
    <w:p w14:paraId="746C3176" w14:textId="77777777" w:rsidR="00FD297F" w:rsidRDefault="00FD297F" w:rsidP="00FD297F">
      <w:pPr>
        <w:pStyle w:val="Amain"/>
      </w:pPr>
      <w:r>
        <w:tab/>
        <w:t>(1)</w:t>
      </w:r>
      <w:r>
        <w:tab/>
        <w:t>For a care and protection assessment of a child or young person, unless the assessment order states otherwise, the director</w:t>
      </w:r>
      <w:r>
        <w:noBreakHyphen/>
        <w:t>general must—</w:t>
      </w:r>
    </w:p>
    <w:p w14:paraId="75B268CF" w14:textId="77777777" w:rsidR="00FD297F" w:rsidRDefault="00FD297F" w:rsidP="00FD297F">
      <w:pPr>
        <w:pStyle w:val="Apara"/>
      </w:pPr>
      <w:r>
        <w:tab/>
        <w:t>(a)</w:t>
      </w:r>
      <w:r>
        <w:tab/>
        <w:t xml:space="preserve">decide the matters to be assessed in the care and protection assessment (the </w:t>
      </w:r>
      <w:r>
        <w:rPr>
          <w:rStyle w:val="charBoldItals"/>
        </w:rPr>
        <w:t>terms of reference</w:t>
      </w:r>
      <w:r>
        <w:t>); and</w:t>
      </w:r>
    </w:p>
    <w:p w14:paraId="586BD199" w14:textId="77777777" w:rsidR="00FD297F" w:rsidRDefault="00FD297F" w:rsidP="00FD297F">
      <w:pPr>
        <w:pStyle w:val="Apara"/>
      </w:pPr>
      <w:r>
        <w:tab/>
        <w:t>(b)</w:t>
      </w:r>
      <w:r>
        <w:tab/>
        <w:t>choose an authorised assessor to make the assessment.</w:t>
      </w:r>
    </w:p>
    <w:p w14:paraId="3B54B2EC" w14:textId="77777777" w:rsidR="00FD297F" w:rsidRDefault="00FD297F" w:rsidP="00FD297F">
      <w:pPr>
        <w:pStyle w:val="Amain"/>
      </w:pPr>
      <w:r>
        <w:tab/>
        <w:t>(2)</w:t>
      </w:r>
      <w:r>
        <w:tab/>
        <w:t>The terms of reference—</w:t>
      </w:r>
    </w:p>
    <w:p w14:paraId="3B60E77E" w14:textId="77777777" w:rsidR="00FD297F" w:rsidRDefault="00FD297F" w:rsidP="00FD297F">
      <w:pPr>
        <w:pStyle w:val="Apara"/>
      </w:pPr>
      <w:r>
        <w:tab/>
        <w:t>(a)</w:t>
      </w:r>
      <w:r>
        <w:tab/>
        <w:t xml:space="preserve">may relate to the child or young person who is the subject of the assessment or another person; and </w:t>
      </w:r>
    </w:p>
    <w:p w14:paraId="0F9DABDC" w14:textId="77777777" w:rsidR="00FD297F" w:rsidRDefault="00FD297F" w:rsidP="00FD297F">
      <w:pPr>
        <w:pStyle w:val="aExamHdgpar"/>
      </w:pPr>
      <w:r>
        <w:t>Example—another person</w:t>
      </w:r>
    </w:p>
    <w:p w14:paraId="2ED6DDA8" w14:textId="77777777" w:rsidR="00FD297F" w:rsidRDefault="00FD297F" w:rsidP="00FD297F">
      <w:pPr>
        <w:pStyle w:val="aExampar"/>
      </w:pPr>
      <w:r>
        <w:t>a person with parental responsibility for the child or young person</w:t>
      </w:r>
    </w:p>
    <w:p w14:paraId="04023B7E" w14:textId="77777777" w:rsidR="00FD297F" w:rsidRDefault="00FD297F" w:rsidP="00FD297F">
      <w:pPr>
        <w:pStyle w:val="Apara"/>
      </w:pPr>
      <w:r>
        <w:tab/>
        <w:t>(b)</w:t>
      </w:r>
      <w:r>
        <w:tab/>
        <w:t>may include any matter that the director</w:t>
      </w:r>
      <w:r>
        <w:noBreakHyphen/>
        <w:t>general considers relevant.</w:t>
      </w:r>
    </w:p>
    <w:p w14:paraId="64B112DC" w14:textId="77777777" w:rsidR="00FD297F" w:rsidRDefault="00FD297F" w:rsidP="00FD297F">
      <w:pPr>
        <w:pStyle w:val="Amain"/>
        <w:keepNext/>
      </w:pPr>
      <w:r>
        <w:tab/>
        <w:t>(3)</w:t>
      </w:r>
      <w:r>
        <w:tab/>
        <w:t>The director</w:t>
      </w:r>
      <w:r>
        <w:noBreakHyphen/>
        <w:t>general must consult with the parties before deciding the terms of reference or choosing the assessor for a care and protection assessment.</w:t>
      </w:r>
    </w:p>
    <w:p w14:paraId="782D63B3" w14:textId="77777777" w:rsidR="00FD297F" w:rsidRDefault="00FD297F" w:rsidP="00FD297F">
      <w:pPr>
        <w:pStyle w:val="aNote"/>
      </w:pPr>
      <w:r>
        <w:rPr>
          <w:rStyle w:val="charItals"/>
        </w:rPr>
        <w:t>Note</w:t>
      </w:r>
      <w:r>
        <w:rPr>
          <w:rStyle w:val="charItals"/>
        </w:rPr>
        <w:tab/>
      </w:r>
      <w:r>
        <w:t>For the parties under the care and protection chapters, see s 700.</w:t>
      </w:r>
    </w:p>
    <w:p w14:paraId="0056CBCF" w14:textId="77777777" w:rsidR="00FD297F" w:rsidRDefault="00FD297F" w:rsidP="00514E85">
      <w:pPr>
        <w:pStyle w:val="Amain"/>
        <w:keepNext/>
      </w:pPr>
      <w:r>
        <w:lastRenderedPageBreak/>
        <w:tab/>
        <w:t>(4)</w:t>
      </w:r>
      <w:r>
        <w:tab/>
        <w:t>For subsection (5), the director</w:t>
      </w:r>
      <w:r>
        <w:noBreakHyphen/>
        <w:t>general must—</w:t>
      </w:r>
    </w:p>
    <w:p w14:paraId="1CD56864" w14:textId="77777777" w:rsidR="00FD297F" w:rsidRDefault="00FD297F" w:rsidP="00514E85">
      <w:pPr>
        <w:pStyle w:val="Apara"/>
        <w:keepNext/>
      </w:pPr>
      <w:r>
        <w:tab/>
        <w:t>(a)</w:t>
      </w:r>
      <w:r>
        <w:tab/>
        <w:t>tell the parties about the proposed terms of reference or assessor; and</w:t>
      </w:r>
    </w:p>
    <w:p w14:paraId="421293E7" w14:textId="77777777" w:rsidR="00FD297F" w:rsidRDefault="00FD297F" w:rsidP="00FD297F">
      <w:pPr>
        <w:pStyle w:val="Apara"/>
      </w:pPr>
      <w:r>
        <w:tab/>
        <w:t>(b)</w:t>
      </w:r>
      <w:r>
        <w:tab/>
        <w:t>give the parties at least 7 days to make submissions to the director</w:t>
      </w:r>
      <w:r>
        <w:noBreakHyphen/>
        <w:t>general about the proposed terms of reference or assessor; and</w:t>
      </w:r>
    </w:p>
    <w:p w14:paraId="5DC0E965" w14:textId="77777777" w:rsidR="00FD297F" w:rsidRDefault="00FD297F" w:rsidP="00FD297F">
      <w:pPr>
        <w:pStyle w:val="Apara"/>
      </w:pPr>
      <w:r>
        <w:tab/>
        <w:t>(c)</w:t>
      </w:r>
      <w:r>
        <w:tab/>
        <w:t>take into account any submissions made by a party.</w:t>
      </w:r>
    </w:p>
    <w:p w14:paraId="4CC6B7C9" w14:textId="77777777" w:rsidR="00FD297F" w:rsidRDefault="00FD297F" w:rsidP="00FD297F">
      <w:pPr>
        <w:pStyle w:val="AH5Sec"/>
      </w:pPr>
      <w:bookmarkStart w:id="557" w:name="_Toc111645466"/>
      <w:r w:rsidRPr="00DB5EBE">
        <w:rPr>
          <w:rStyle w:val="CharSectNo"/>
        </w:rPr>
        <w:t>438</w:t>
      </w:r>
      <w:r>
        <w:tab/>
        <w:t>Care and protection assessment—authorisation of assessors</w:t>
      </w:r>
      <w:bookmarkEnd w:id="557"/>
    </w:p>
    <w:p w14:paraId="7E8569AA" w14:textId="77777777" w:rsidR="00FD297F" w:rsidRDefault="00FD297F" w:rsidP="00FD297F">
      <w:pPr>
        <w:pStyle w:val="Amain"/>
      </w:pPr>
      <w:r>
        <w:tab/>
        <w:t>(1)</w:t>
      </w:r>
      <w:r>
        <w:tab/>
        <w:t>The director</w:t>
      </w:r>
      <w:r>
        <w:noBreakHyphen/>
        <w:t xml:space="preserve">general may authorise a person to carry out care and protection assessments (an </w:t>
      </w:r>
      <w:r>
        <w:rPr>
          <w:rStyle w:val="charBoldItals"/>
        </w:rPr>
        <w:t>authorised assessor</w:t>
      </w:r>
      <w:r>
        <w:t>).</w:t>
      </w:r>
    </w:p>
    <w:p w14:paraId="5F33A22E" w14:textId="72FFF143" w:rsidR="00FD297F" w:rsidRDefault="00FD297F" w:rsidP="00FD297F">
      <w:pPr>
        <w:pStyle w:val="aNote"/>
      </w:pPr>
      <w:r>
        <w:rPr>
          <w:rStyle w:val="charItals"/>
        </w:rPr>
        <w:t>Note</w:t>
      </w:r>
      <w:r>
        <w:rPr>
          <w:rStyle w:val="charItals"/>
        </w:rPr>
        <w:tab/>
      </w:r>
      <w:r>
        <w:t xml:space="preserve">Power to make a statutory instrument includes power to make different provision for different categories (see </w:t>
      </w:r>
      <w:hyperlink r:id="rId245" w:tooltip="A2001-14" w:history="1">
        <w:r w:rsidRPr="0069554E">
          <w:rPr>
            <w:rStyle w:val="charCitHyperlinkAbbrev"/>
          </w:rPr>
          <w:t>Legislation Act</w:t>
        </w:r>
      </w:hyperlink>
      <w:r>
        <w:t xml:space="preserve">, s 48).  </w:t>
      </w:r>
    </w:p>
    <w:p w14:paraId="5AE1AFA0" w14:textId="77777777" w:rsidR="00FD297F" w:rsidRDefault="00FD297F" w:rsidP="00FD297F">
      <w:pPr>
        <w:pStyle w:val="Amain"/>
      </w:pPr>
      <w:r>
        <w:tab/>
        <w:t>(2)</w:t>
      </w:r>
      <w:r>
        <w:tab/>
        <w:t>The director</w:t>
      </w:r>
      <w:r>
        <w:noBreakHyphen/>
        <w:t>general may authorise a person only if the director</w:t>
      </w:r>
      <w:r>
        <w:noBreakHyphen/>
        <w:t>general considers the person is suitably qualified to carry out care and protection assessments.</w:t>
      </w:r>
    </w:p>
    <w:p w14:paraId="1F1B8311" w14:textId="77777777" w:rsidR="00FD297F" w:rsidRDefault="00FD297F" w:rsidP="00FD297F">
      <w:pPr>
        <w:pStyle w:val="aExamHdgss"/>
      </w:pPr>
      <w:r>
        <w:t>Examples—suitably qualified people</w:t>
      </w:r>
    </w:p>
    <w:p w14:paraId="7D7FD2E7" w14:textId="77777777" w:rsidR="00FD297F" w:rsidRDefault="00FD297F" w:rsidP="00FD297F">
      <w:pPr>
        <w:pStyle w:val="aExamINumss"/>
      </w:pPr>
      <w:r>
        <w:t>1</w:t>
      </w:r>
      <w:r>
        <w:tab/>
        <w:t xml:space="preserve">a doctor or nurse to carry out medical examinations  </w:t>
      </w:r>
    </w:p>
    <w:p w14:paraId="2BCADCCF" w14:textId="77777777" w:rsidR="00FD297F" w:rsidRDefault="00FD297F" w:rsidP="00FD297F">
      <w:pPr>
        <w:pStyle w:val="aExamINumss"/>
      </w:pPr>
      <w:r>
        <w:t>2</w:t>
      </w:r>
      <w:r>
        <w:tab/>
        <w:t>a social worker or psychologist to carry out social assessments</w:t>
      </w:r>
    </w:p>
    <w:p w14:paraId="2085B277" w14:textId="77777777" w:rsidR="00FD297F" w:rsidRDefault="00FD297F" w:rsidP="00FD297F">
      <w:pPr>
        <w:pStyle w:val="aExamINumss"/>
      </w:pPr>
      <w:r>
        <w:t>3</w:t>
      </w:r>
      <w:r>
        <w:tab/>
        <w:t xml:space="preserve">an occupational therapist or other </w:t>
      </w:r>
      <w:r w:rsidRPr="003E1992">
        <w:t>health practitioner</w:t>
      </w:r>
      <w:r>
        <w:t xml:space="preserve"> to carry out developmental assessments</w:t>
      </w:r>
    </w:p>
    <w:p w14:paraId="441C3AB9" w14:textId="77777777" w:rsidR="00FD297F" w:rsidRDefault="00FD297F" w:rsidP="00FD297F">
      <w:pPr>
        <w:pStyle w:val="aExamINumss"/>
        <w:keepNext/>
      </w:pPr>
      <w:r>
        <w:t>4</w:t>
      </w:r>
      <w:r>
        <w:tab/>
        <w:t>another person with qualifications or expertise to carry out assessments</w:t>
      </w:r>
    </w:p>
    <w:p w14:paraId="0A05AD97" w14:textId="5FD783C2" w:rsidR="00FD297F" w:rsidRPr="00F41240" w:rsidRDefault="00FD297F" w:rsidP="00FD297F">
      <w:pPr>
        <w:pStyle w:val="aNote"/>
      </w:pPr>
      <w:r w:rsidRPr="006A4602">
        <w:rPr>
          <w:rStyle w:val="charItals"/>
        </w:rPr>
        <w:t>Note</w:t>
      </w:r>
      <w:r w:rsidRPr="006A4602">
        <w:rPr>
          <w:rStyle w:val="charItals"/>
        </w:rPr>
        <w:tab/>
      </w:r>
      <w:r w:rsidRPr="00F41240">
        <w:t xml:space="preserve">Certain people conducting an activity, or providing a service, under this Act are required to be registered under the </w:t>
      </w:r>
      <w:hyperlink r:id="rId246" w:tooltip="A2011-44" w:history="1">
        <w:r w:rsidRPr="003670C1">
          <w:rPr>
            <w:rStyle w:val="charCitHyperlinkAbbrev"/>
          </w:rPr>
          <w:t>Working with Vulnerable People Act</w:t>
        </w:r>
      </w:hyperlink>
      <w:r w:rsidRPr="00F41240">
        <w:t xml:space="preserve"> (see that Act, s 11 and sch 1).</w:t>
      </w:r>
    </w:p>
    <w:p w14:paraId="16E1404A" w14:textId="77777777" w:rsidR="00FD297F" w:rsidRDefault="00FD297F" w:rsidP="00FD297F">
      <w:pPr>
        <w:pStyle w:val="Amain"/>
      </w:pPr>
      <w:r>
        <w:tab/>
        <w:t>(3)</w:t>
      </w:r>
      <w:r>
        <w:tab/>
        <w:t>An authorisation is a notifiable instrument.</w:t>
      </w:r>
    </w:p>
    <w:p w14:paraId="5A6C26D4" w14:textId="69E6A362" w:rsidR="00FD297F" w:rsidRDefault="00FD297F" w:rsidP="00FD297F">
      <w:pPr>
        <w:pStyle w:val="aNote"/>
      </w:pPr>
      <w:r>
        <w:rPr>
          <w:rStyle w:val="charItals"/>
        </w:rPr>
        <w:t>Note</w:t>
      </w:r>
      <w:r>
        <w:rPr>
          <w:rStyle w:val="charItals"/>
        </w:rPr>
        <w:tab/>
      </w:r>
      <w:r>
        <w:t xml:space="preserve">A notifiable instrument must be notified under the </w:t>
      </w:r>
      <w:hyperlink r:id="rId247" w:tooltip="A2001-14" w:history="1">
        <w:r w:rsidRPr="0069554E">
          <w:rPr>
            <w:rStyle w:val="charCitHyperlinkAbbrev"/>
          </w:rPr>
          <w:t>Legislation Act</w:t>
        </w:r>
      </w:hyperlink>
      <w:r>
        <w:t>.</w:t>
      </w:r>
    </w:p>
    <w:p w14:paraId="021A8BF4" w14:textId="77777777" w:rsidR="00FD297F" w:rsidRDefault="00FD297F" w:rsidP="00FD297F">
      <w:pPr>
        <w:pStyle w:val="AH5Sec"/>
      </w:pPr>
      <w:bookmarkStart w:id="558" w:name="_Toc111645467"/>
      <w:r w:rsidRPr="00DB5EBE">
        <w:rPr>
          <w:rStyle w:val="CharSectNo"/>
        </w:rPr>
        <w:lastRenderedPageBreak/>
        <w:t>439</w:t>
      </w:r>
      <w:r>
        <w:tab/>
        <w:t>Care and protection assessment—report after making</w:t>
      </w:r>
      <w:bookmarkEnd w:id="558"/>
    </w:p>
    <w:p w14:paraId="4F77C98F" w14:textId="77777777" w:rsidR="00FD297F" w:rsidRDefault="00FD297F" w:rsidP="00FD297F">
      <w:pPr>
        <w:pStyle w:val="Amain"/>
      </w:pPr>
      <w:r>
        <w:tab/>
        <w:t>(1)</w:t>
      </w:r>
      <w:r>
        <w:tab/>
        <w:t>An authorised assessor who carries out a care and protection assessment must, as soon as practicable after the assessment is completed, give the director</w:t>
      </w:r>
      <w:r>
        <w:noBreakHyphen/>
        <w:t>general—</w:t>
      </w:r>
    </w:p>
    <w:p w14:paraId="417C5C73" w14:textId="77777777" w:rsidR="00FD297F" w:rsidRDefault="00FD297F" w:rsidP="00FD297F">
      <w:pPr>
        <w:pStyle w:val="Apara"/>
      </w:pPr>
      <w:r>
        <w:tab/>
        <w:t>(a)</w:t>
      </w:r>
      <w:r>
        <w:tab/>
        <w:t>a written report of the assessment; and</w:t>
      </w:r>
    </w:p>
    <w:p w14:paraId="5AF38F07" w14:textId="77777777" w:rsidR="00FD297F" w:rsidRDefault="00FD297F" w:rsidP="00FD297F">
      <w:pPr>
        <w:pStyle w:val="Apara"/>
      </w:pPr>
      <w:r>
        <w:tab/>
        <w:t>(b)</w:t>
      </w:r>
      <w:r>
        <w:tab/>
        <w:t>any records made by the assessor in the course of carrying out the assessment.</w:t>
      </w:r>
    </w:p>
    <w:p w14:paraId="4CC2E4EC" w14:textId="77777777" w:rsidR="00FD297F" w:rsidRDefault="00FD297F" w:rsidP="00FD297F">
      <w:pPr>
        <w:pStyle w:val="Amain"/>
      </w:pPr>
      <w:r>
        <w:tab/>
        <w:t>(2)</w:t>
      </w:r>
      <w:r>
        <w:tab/>
        <w:t>The director</w:t>
      </w:r>
      <w:r>
        <w:noBreakHyphen/>
        <w:t>general must file the report with the Childrens Court.</w:t>
      </w:r>
    </w:p>
    <w:p w14:paraId="6BD5025B" w14:textId="77777777" w:rsidR="00FD297F" w:rsidRDefault="00FD297F" w:rsidP="00FD297F">
      <w:pPr>
        <w:pStyle w:val="Amain"/>
      </w:pPr>
      <w:r>
        <w:tab/>
        <w:t>(3)</w:t>
      </w:r>
      <w:r>
        <w:tab/>
        <w:t>A report filed under this section is taken to be a report to the Childrens Court rather than evidence tendered by a party.</w:t>
      </w:r>
    </w:p>
    <w:p w14:paraId="65C847FB" w14:textId="77777777" w:rsidR="00FD297F" w:rsidRDefault="00FD297F" w:rsidP="00FD297F">
      <w:pPr>
        <w:pStyle w:val="AH5Sec"/>
      </w:pPr>
      <w:bookmarkStart w:id="559" w:name="_Toc111645468"/>
      <w:r w:rsidRPr="00DB5EBE">
        <w:rPr>
          <w:rStyle w:val="CharSectNo"/>
        </w:rPr>
        <w:t>440</w:t>
      </w:r>
      <w:r>
        <w:rPr>
          <w:bCs/>
        </w:rPr>
        <w:tab/>
      </w:r>
      <w:r>
        <w:t>Offence—contravene assessment order</w:t>
      </w:r>
      <w:bookmarkEnd w:id="559"/>
    </w:p>
    <w:p w14:paraId="4F7E49D1" w14:textId="77777777" w:rsidR="00FD297F" w:rsidRDefault="00FD297F" w:rsidP="00FD297F">
      <w:pPr>
        <w:pStyle w:val="Amainreturn"/>
      </w:pPr>
      <w:r>
        <w:t>A person commits an offence if—</w:t>
      </w:r>
    </w:p>
    <w:p w14:paraId="3AE2A467" w14:textId="77777777" w:rsidR="00FD297F" w:rsidRDefault="00FD297F" w:rsidP="00FD297F">
      <w:pPr>
        <w:pStyle w:val="Apara"/>
      </w:pPr>
      <w:r>
        <w:tab/>
        <w:t>(a)</w:t>
      </w:r>
      <w:r>
        <w:tab/>
        <w:t>an assessment order is in force for a child or young person; and</w:t>
      </w:r>
    </w:p>
    <w:p w14:paraId="23C9D637" w14:textId="77777777" w:rsidR="00FD297F" w:rsidRDefault="00FD297F" w:rsidP="00FD297F">
      <w:pPr>
        <w:pStyle w:val="Apara"/>
      </w:pPr>
      <w:r>
        <w:tab/>
        <w:t>(b)</w:t>
      </w:r>
      <w:r>
        <w:tab/>
        <w:t>the person has been given a copy of the order; and</w:t>
      </w:r>
    </w:p>
    <w:p w14:paraId="112BCACF" w14:textId="77777777" w:rsidR="00FD297F" w:rsidRDefault="00FD297F" w:rsidP="00FD297F">
      <w:pPr>
        <w:pStyle w:val="Apara"/>
      </w:pPr>
      <w:r>
        <w:tab/>
        <w:t>(c)</w:t>
      </w:r>
      <w:r>
        <w:tab/>
        <w:t>the person is not a child or young person who is to be assessed under the order (other than in the capacity of a parent); and</w:t>
      </w:r>
    </w:p>
    <w:p w14:paraId="58101DF8" w14:textId="77777777" w:rsidR="00FD297F" w:rsidRDefault="00FD297F" w:rsidP="00FD297F">
      <w:pPr>
        <w:pStyle w:val="Apara"/>
      </w:pPr>
      <w:r>
        <w:tab/>
        <w:t>(d)</w:t>
      </w:r>
      <w:r>
        <w:tab/>
        <w:t>the person engages in conduct that contravenes a provision of the order.</w:t>
      </w:r>
    </w:p>
    <w:p w14:paraId="7D5AAAD3" w14:textId="77777777" w:rsidR="00FD297F" w:rsidRDefault="00FD297F" w:rsidP="00FD297F">
      <w:pPr>
        <w:pStyle w:val="Penalty"/>
        <w:keepNext/>
      </w:pPr>
      <w:r>
        <w:t>Maximum penalty:  50 penalty units, imprisonment for 6 months or both.</w:t>
      </w:r>
    </w:p>
    <w:p w14:paraId="1A586AE6" w14:textId="77777777" w:rsidR="00FD297F" w:rsidRDefault="00FD297F" w:rsidP="00FD297F">
      <w:pPr>
        <w:pStyle w:val="AH5Sec"/>
      </w:pPr>
      <w:bookmarkStart w:id="560" w:name="_Toc111645469"/>
      <w:r w:rsidRPr="00DB5EBE">
        <w:rPr>
          <w:rStyle w:val="CharSectNo"/>
        </w:rPr>
        <w:t>441</w:t>
      </w:r>
      <w:r>
        <w:tab/>
        <w:t>Assessment orders—prevails over care and protection order</w:t>
      </w:r>
      <w:bookmarkEnd w:id="560"/>
    </w:p>
    <w:p w14:paraId="4D09B1FA" w14:textId="77777777" w:rsidR="00FD297F" w:rsidRDefault="00FD297F" w:rsidP="00FD297F">
      <w:pPr>
        <w:pStyle w:val="Amainreturn"/>
        <w:keepNext/>
      </w:pPr>
      <w:r>
        <w:t>If an assessment order is made in relation to a child or young person for whom a care and protection order is already in force, the assessment order prevails to the extent of any inconsistency between the orders.</w:t>
      </w:r>
    </w:p>
    <w:p w14:paraId="07FD950C" w14:textId="77777777" w:rsidR="00FD297F" w:rsidRDefault="00FD297F" w:rsidP="00FD297F">
      <w:pPr>
        <w:pStyle w:val="aNote"/>
      </w:pPr>
      <w:r>
        <w:rPr>
          <w:rStyle w:val="charItals"/>
        </w:rPr>
        <w:t>Note</w:t>
      </w:r>
      <w:r>
        <w:tab/>
        <w:t>Care and protection orders are made under pt 14.4.</w:t>
      </w:r>
    </w:p>
    <w:p w14:paraId="264B9CF1" w14:textId="77777777" w:rsidR="00FD297F" w:rsidRDefault="00FD297F" w:rsidP="00FD297F">
      <w:pPr>
        <w:pStyle w:val="AH5Sec"/>
      </w:pPr>
      <w:bookmarkStart w:id="561" w:name="_Toc111645470"/>
      <w:r w:rsidRPr="00DB5EBE">
        <w:rPr>
          <w:rStyle w:val="CharSectNo"/>
        </w:rPr>
        <w:lastRenderedPageBreak/>
        <w:t>442</w:t>
      </w:r>
      <w:r>
        <w:tab/>
        <w:t>Assessment orders—on application or court’s own initiative</w:t>
      </w:r>
      <w:bookmarkEnd w:id="561"/>
    </w:p>
    <w:p w14:paraId="3DD08A24" w14:textId="77777777" w:rsidR="00FD297F" w:rsidRDefault="00FD297F" w:rsidP="00D72005">
      <w:pPr>
        <w:pStyle w:val="Amainreturn"/>
        <w:keepLines/>
      </w:pPr>
      <w:r>
        <w:t xml:space="preserve">In a proceeding for a care and protection order for a child or young person, the </w:t>
      </w:r>
      <w:smartTag w:uri="urn:schemas-microsoft-com:office:smarttags" w:element="address">
        <w:smartTag w:uri="urn:schemas-microsoft-com:office:smarttags" w:element="Street">
          <w:r>
            <w:t>Childrens Court</w:t>
          </w:r>
        </w:smartTag>
      </w:smartTag>
      <w:r>
        <w:t xml:space="preserve"> may make an assessment order for a person on application by a party to the proceeding or on its own initiative.</w:t>
      </w:r>
    </w:p>
    <w:p w14:paraId="04505096" w14:textId="77777777" w:rsidR="00FD297F" w:rsidRDefault="00FD297F" w:rsidP="00FD297F">
      <w:pPr>
        <w:pStyle w:val="AH5Sec"/>
      </w:pPr>
      <w:bookmarkStart w:id="562" w:name="_Toc111645471"/>
      <w:r w:rsidRPr="00DB5EBE">
        <w:rPr>
          <w:rStyle w:val="CharSectNo"/>
        </w:rPr>
        <w:t>443</w:t>
      </w:r>
      <w:r>
        <w:tab/>
        <w:t>Assessment orders—application by party</w:t>
      </w:r>
      <w:bookmarkEnd w:id="562"/>
    </w:p>
    <w:p w14:paraId="1830453D" w14:textId="77777777" w:rsidR="00FD297F" w:rsidRDefault="00FD297F" w:rsidP="00FD297F">
      <w:pPr>
        <w:pStyle w:val="Amain"/>
      </w:pPr>
      <w:r>
        <w:tab/>
        <w:t>(1)</w:t>
      </w:r>
      <w:r>
        <w:tab/>
        <w:t>A party to a proceeding for a care and protection order for a child or young person may apply for an assessment order if the party believes on reasonable grounds that—</w:t>
      </w:r>
    </w:p>
    <w:p w14:paraId="0EDCF839" w14:textId="77777777" w:rsidR="00FD297F" w:rsidRDefault="00FD297F" w:rsidP="00FD297F">
      <w:pPr>
        <w:pStyle w:val="Apara"/>
      </w:pPr>
      <w:r>
        <w:tab/>
        <w:t>(a)</w:t>
      </w:r>
      <w:r>
        <w:tab/>
        <w:t>a care and protection assessment is necessary to assess whether the child or young person is in need of care and protection; and</w:t>
      </w:r>
    </w:p>
    <w:p w14:paraId="4E2B6BFD" w14:textId="77777777" w:rsidR="00FD297F" w:rsidRDefault="00FD297F" w:rsidP="00FD297F">
      <w:pPr>
        <w:pStyle w:val="Apara"/>
      </w:pPr>
      <w:r>
        <w:tab/>
        <w:t>(b)</w:t>
      </w:r>
      <w:r>
        <w:tab/>
        <w:t>the care and protection assessment cannot be properly carried out unless the order is made; and</w:t>
      </w:r>
    </w:p>
    <w:p w14:paraId="72DA951C" w14:textId="77777777" w:rsidR="00FD297F" w:rsidRDefault="00FD297F" w:rsidP="00FD297F">
      <w:pPr>
        <w:pStyle w:val="Apara"/>
      </w:pPr>
      <w:r>
        <w:tab/>
        <w:t>(c)</w:t>
      </w:r>
      <w:r>
        <w:tab/>
        <w:t>if the application is for an assessment order for the child or young person and a care and protection assessment of the child or young person has been carried out previously—the further care and protection assessment of the child or young person is not detrimental to the child or young person.</w:t>
      </w:r>
    </w:p>
    <w:p w14:paraId="469748F6" w14:textId="77777777" w:rsidR="00FD297F" w:rsidRDefault="00FD297F" w:rsidP="00FD297F">
      <w:pPr>
        <w:pStyle w:val="aNote"/>
        <w:keepNext/>
      </w:pPr>
      <w:r>
        <w:rPr>
          <w:rStyle w:val="charItals"/>
        </w:rPr>
        <w:t>Note 1</w:t>
      </w:r>
      <w:r>
        <w:rPr>
          <w:rStyle w:val="charItals"/>
        </w:rPr>
        <w:tab/>
      </w:r>
      <w:r>
        <w:rPr>
          <w:iCs/>
        </w:rPr>
        <w:t>Statements, documents and reports must be included in the application</w:t>
      </w:r>
      <w:r>
        <w:t xml:space="preserve"> (see s 696).</w:t>
      </w:r>
    </w:p>
    <w:p w14:paraId="34D6CD86" w14:textId="77777777" w:rsidR="00FD297F" w:rsidRDefault="00FD297F" w:rsidP="00FD297F">
      <w:pPr>
        <w:pStyle w:val="aNote"/>
        <w:keepNext/>
      </w:pPr>
      <w:r>
        <w:rPr>
          <w:rStyle w:val="charItals"/>
        </w:rPr>
        <w:t>Note 2</w:t>
      </w:r>
      <w:r>
        <w:tab/>
        <w:t>Oral applications may also be made (see s 698).</w:t>
      </w:r>
    </w:p>
    <w:p w14:paraId="2F976473" w14:textId="77777777" w:rsidR="00FD297F" w:rsidRDefault="00FD297F" w:rsidP="00FD297F">
      <w:pPr>
        <w:pStyle w:val="aNote"/>
      </w:pPr>
      <w:r>
        <w:rPr>
          <w:rStyle w:val="charItals"/>
        </w:rPr>
        <w:t>Note 3</w:t>
      </w:r>
      <w:r>
        <w:rPr>
          <w:rStyle w:val="charItals"/>
        </w:rPr>
        <w:tab/>
      </w:r>
      <w:r>
        <w:t>Parties to proceedings are dealt with in pt 19.2.</w:t>
      </w:r>
    </w:p>
    <w:p w14:paraId="5DF5504A" w14:textId="77777777" w:rsidR="00FD297F" w:rsidRDefault="00FD297F" w:rsidP="00FD297F">
      <w:pPr>
        <w:pStyle w:val="Amain"/>
      </w:pPr>
      <w:r>
        <w:tab/>
        <w:t>(2)</w:t>
      </w:r>
      <w:r>
        <w:tab/>
        <w:t>A party who applies for an assessment order must meet the costs of the care and protection assessment.</w:t>
      </w:r>
    </w:p>
    <w:p w14:paraId="27160FC9" w14:textId="77777777" w:rsidR="00FD297F" w:rsidRDefault="00FD297F" w:rsidP="00FD297F">
      <w:pPr>
        <w:pStyle w:val="AH5Sec"/>
      </w:pPr>
      <w:bookmarkStart w:id="563" w:name="_Toc111645472"/>
      <w:r w:rsidRPr="00DB5EBE">
        <w:rPr>
          <w:rStyle w:val="CharSectNo"/>
        </w:rPr>
        <w:t>444</w:t>
      </w:r>
      <w:r>
        <w:tab/>
        <w:t>Assessment orders—application to state grounds</w:t>
      </w:r>
      <w:bookmarkEnd w:id="563"/>
    </w:p>
    <w:p w14:paraId="146850E3" w14:textId="77777777" w:rsidR="00FD297F" w:rsidRDefault="00FD297F" w:rsidP="00FD297F">
      <w:pPr>
        <w:pStyle w:val="Amainreturn"/>
      </w:pPr>
      <w:r>
        <w:t>An application for an assessment order must state the grounds on which the order is sought.</w:t>
      </w:r>
    </w:p>
    <w:p w14:paraId="00F3D728" w14:textId="77777777" w:rsidR="00FD297F" w:rsidRDefault="00FD297F" w:rsidP="00FD297F">
      <w:pPr>
        <w:pStyle w:val="AH5Sec"/>
      </w:pPr>
      <w:bookmarkStart w:id="564" w:name="_Toc111645473"/>
      <w:r w:rsidRPr="00DB5EBE">
        <w:rPr>
          <w:rStyle w:val="CharSectNo"/>
        </w:rPr>
        <w:lastRenderedPageBreak/>
        <w:t>445</w:t>
      </w:r>
      <w:r>
        <w:tab/>
        <w:t>Assessment orders—who must be given application</w:t>
      </w:r>
      <w:bookmarkEnd w:id="564"/>
    </w:p>
    <w:p w14:paraId="2591BFF9" w14:textId="77777777" w:rsidR="00FD297F" w:rsidRDefault="00FD297F" w:rsidP="00FD297F">
      <w:pPr>
        <w:pStyle w:val="Amain"/>
      </w:pPr>
      <w:r>
        <w:tab/>
        <w:t>(1)</w:t>
      </w:r>
      <w:r>
        <w:tab/>
        <w:t>The applicant for an assessment order in relation to a child or young person must give a copy of the application to the following people at least 3 working days before the application is to be heard by the court:</w:t>
      </w:r>
    </w:p>
    <w:p w14:paraId="637E6DE7" w14:textId="77777777" w:rsidR="00FD297F" w:rsidRDefault="00FD297F" w:rsidP="00FD297F">
      <w:pPr>
        <w:pStyle w:val="Apara"/>
      </w:pPr>
      <w:r>
        <w:tab/>
        <w:t>(a)</w:t>
      </w:r>
      <w:r>
        <w:tab/>
        <w:t>the child or young person;</w:t>
      </w:r>
    </w:p>
    <w:p w14:paraId="044B0FF9" w14:textId="77777777" w:rsidR="00FD297F" w:rsidRDefault="00FD297F" w:rsidP="00FD297F">
      <w:pPr>
        <w:pStyle w:val="Apara"/>
      </w:pPr>
      <w:r>
        <w:tab/>
        <w:t>(b)</w:t>
      </w:r>
      <w:r>
        <w:tab/>
        <w:t>each parent of the child or young person;</w:t>
      </w:r>
    </w:p>
    <w:p w14:paraId="4EB0858B" w14:textId="77777777" w:rsidR="00FD297F" w:rsidRDefault="00FD297F" w:rsidP="00FD297F">
      <w:pPr>
        <w:pStyle w:val="Apara"/>
      </w:pPr>
      <w:r>
        <w:tab/>
        <w:t>(c)</w:t>
      </w:r>
      <w:r>
        <w:tab/>
        <w:t>each other person (if any) who has daily care responsibility, or long-term care responsibility, for the child or young person;</w:t>
      </w:r>
    </w:p>
    <w:p w14:paraId="65000747" w14:textId="77777777" w:rsidR="00FD297F" w:rsidRDefault="00FD297F" w:rsidP="00FD297F">
      <w:pPr>
        <w:pStyle w:val="Apara"/>
      </w:pPr>
      <w:r>
        <w:tab/>
        <w:t>(d)</w:t>
      </w:r>
      <w:r>
        <w:tab/>
        <w:t>the public advocate.</w:t>
      </w:r>
    </w:p>
    <w:p w14:paraId="4D240A34" w14:textId="77777777" w:rsidR="00FD297F" w:rsidRDefault="00FD297F" w:rsidP="00FD297F">
      <w:pPr>
        <w:pStyle w:val="Amain"/>
      </w:pPr>
      <w:r>
        <w:tab/>
        <w:t>(2)</w:t>
      </w:r>
      <w:r>
        <w:tab/>
        <w:t>This section does not apply if the director</w:t>
      </w:r>
      <w:r>
        <w:noBreakHyphen/>
        <w:t>general or a police officer has daily care responsibility for a child or young person under part 13.1 (Emergency action).</w:t>
      </w:r>
    </w:p>
    <w:p w14:paraId="7AA85DCE" w14:textId="77777777" w:rsidR="00FD297F" w:rsidRDefault="00FD297F" w:rsidP="00FD297F">
      <w:pPr>
        <w:pStyle w:val="aNote"/>
      </w:pPr>
      <w:r>
        <w:rPr>
          <w:rStyle w:val="charItals"/>
        </w:rPr>
        <w:t>Note</w:t>
      </w:r>
      <w:r>
        <w:rPr>
          <w:rStyle w:val="charItals"/>
        </w:rPr>
        <w:tab/>
      </w:r>
      <w:r>
        <w:t>For s (2), the director</w:t>
      </w:r>
      <w:r>
        <w:noBreakHyphen/>
        <w:t>general need only give a copy of the application to people before the application is heard by the court (see s 413).</w:t>
      </w:r>
    </w:p>
    <w:p w14:paraId="28239DC6" w14:textId="77777777" w:rsidR="00FD297F" w:rsidRDefault="00FD297F" w:rsidP="00FD297F">
      <w:pPr>
        <w:pStyle w:val="AH5Sec"/>
      </w:pPr>
      <w:bookmarkStart w:id="565" w:name="_Toc111645474"/>
      <w:r w:rsidRPr="00DB5EBE">
        <w:rPr>
          <w:rStyle w:val="CharSectNo"/>
        </w:rPr>
        <w:t>446</w:t>
      </w:r>
      <w:r>
        <w:tab/>
        <w:t>Assessment orders—court to consider application promptly</w:t>
      </w:r>
      <w:bookmarkEnd w:id="565"/>
    </w:p>
    <w:p w14:paraId="79688B2B" w14:textId="77777777" w:rsidR="00FD297F" w:rsidRDefault="00FD297F" w:rsidP="00FD297F">
      <w:pPr>
        <w:pStyle w:val="Amainreturn"/>
      </w:pPr>
      <w:r>
        <w:t xml:space="preserve">The </w:t>
      </w:r>
      <w:smartTag w:uri="urn:schemas-microsoft-com:office:smarttags" w:element="address">
        <w:smartTag w:uri="urn:schemas-microsoft-com:office:smarttags" w:element="Street">
          <w:r>
            <w:t>Childrens Court</w:t>
          </w:r>
        </w:smartTag>
      </w:smartTag>
      <w:r>
        <w:t xml:space="preserve"> must give initial consideration to an application for an assessment order not later than 5 working days after the day the application is filed.</w:t>
      </w:r>
    </w:p>
    <w:p w14:paraId="3AAFF372" w14:textId="77777777" w:rsidR="00FD297F" w:rsidRDefault="00FD297F" w:rsidP="00FD297F">
      <w:pPr>
        <w:pStyle w:val="AH5Sec"/>
      </w:pPr>
      <w:bookmarkStart w:id="566" w:name="_Toc111645475"/>
      <w:r w:rsidRPr="00DB5EBE">
        <w:rPr>
          <w:rStyle w:val="CharSectNo"/>
        </w:rPr>
        <w:t>447</w:t>
      </w:r>
      <w:r>
        <w:tab/>
        <w:t>Assessment orders—no interim order</w:t>
      </w:r>
      <w:bookmarkEnd w:id="566"/>
    </w:p>
    <w:p w14:paraId="0B1B3BF4" w14:textId="77777777" w:rsidR="00FD297F" w:rsidRDefault="00FD297F" w:rsidP="00FD297F">
      <w:pPr>
        <w:pStyle w:val="Amainreturn"/>
      </w:pPr>
      <w:r>
        <w:t>The Childrens Court must not make an interim assessment order.</w:t>
      </w:r>
    </w:p>
    <w:p w14:paraId="2ED7A375" w14:textId="77777777" w:rsidR="00FD297F" w:rsidRDefault="00FD297F" w:rsidP="00514E85">
      <w:pPr>
        <w:pStyle w:val="AH5Sec"/>
      </w:pPr>
      <w:bookmarkStart w:id="567" w:name="_Toc111645476"/>
      <w:r w:rsidRPr="00DB5EBE">
        <w:rPr>
          <w:rStyle w:val="CharSectNo"/>
        </w:rPr>
        <w:lastRenderedPageBreak/>
        <w:t>448</w:t>
      </w:r>
      <w:r>
        <w:tab/>
        <w:t>Assessment orders—criteria for making</w:t>
      </w:r>
      <w:bookmarkEnd w:id="567"/>
    </w:p>
    <w:p w14:paraId="21A6929A" w14:textId="77777777" w:rsidR="00FD297F" w:rsidRDefault="00FD297F" w:rsidP="00514E85">
      <w:pPr>
        <w:pStyle w:val="Amainreturn"/>
        <w:keepNext/>
      </w:pPr>
      <w:r>
        <w:t xml:space="preserve">The </w:t>
      </w:r>
      <w:smartTag w:uri="urn:schemas-microsoft-com:office:smarttags" w:element="address">
        <w:smartTag w:uri="urn:schemas-microsoft-com:office:smarttags" w:element="Street">
          <w:r>
            <w:t>Childrens Court</w:t>
          </w:r>
        </w:smartTag>
      </w:smartTag>
      <w:r>
        <w:t xml:space="preserve"> may make an assessment order in relation to a child or young person only if satisfied that—</w:t>
      </w:r>
    </w:p>
    <w:p w14:paraId="0E52E249" w14:textId="77777777" w:rsidR="00FD297F" w:rsidRDefault="00FD297F" w:rsidP="00514E85">
      <w:pPr>
        <w:pStyle w:val="Apara"/>
        <w:keepNext/>
      </w:pPr>
      <w:r>
        <w:tab/>
        <w:t>(a)</w:t>
      </w:r>
      <w:r>
        <w:tab/>
        <w:t>a care and protection assessment is necessary to assess whether the child or young person is in need of care and protection; and</w:t>
      </w:r>
    </w:p>
    <w:p w14:paraId="1CBFB0CF" w14:textId="77777777" w:rsidR="00FD297F" w:rsidRDefault="00FD297F" w:rsidP="00FD297F">
      <w:pPr>
        <w:pStyle w:val="Apara"/>
      </w:pPr>
      <w:r>
        <w:tab/>
        <w:t>(b)</w:t>
      </w:r>
      <w:r>
        <w:tab/>
        <w:t>the care and protection assessment cannot be properly carried out unless the order is made; and</w:t>
      </w:r>
    </w:p>
    <w:p w14:paraId="00EEC813" w14:textId="77777777" w:rsidR="00FD297F" w:rsidRDefault="00FD297F" w:rsidP="00B633DD">
      <w:pPr>
        <w:pStyle w:val="Apara"/>
        <w:keepNext/>
        <w:keepLines/>
      </w:pPr>
      <w:r>
        <w:tab/>
        <w:t>(c)</w:t>
      </w:r>
      <w:r>
        <w:tab/>
        <w:t>if the application is for an assessment order for the child or young person and a care and protection assessment of the child or young person has been carried out previously—the further care and protection assessment of the child or young person is not detrimental to the child or young person.</w:t>
      </w:r>
    </w:p>
    <w:p w14:paraId="637E3055" w14:textId="77777777" w:rsidR="00FD297F" w:rsidRDefault="00FD297F" w:rsidP="00FD297F">
      <w:pPr>
        <w:pStyle w:val="aNote"/>
        <w:keepNext/>
      </w:pPr>
      <w:r>
        <w:rPr>
          <w:rStyle w:val="charItals"/>
        </w:rPr>
        <w:t>Note 1</w:t>
      </w:r>
      <w:r>
        <w:rPr>
          <w:rStyle w:val="charItals"/>
        </w:rPr>
        <w:tab/>
      </w:r>
      <w:r>
        <w:t>In a proceeding for an assessment order, a fact is proved if it is proved on the balance of probabilities (see s 711).</w:t>
      </w:r>
    </w:p>
    <w:p w14:paraId="7B1105E4" w14:textId="77777777" w:rsidR="00FD297F" w:rsidRDefault="00FD297F" w:rsidP="00FD297F">
      <w:pPr>
        <w:pStyle w:val="aNote"/>
      </w:pPr>
      <w:r>
        <w:rPr>
          <w:rStyle w:val="charItals"/>
        </w:rPr>
        <w:t>Note 2</w:t>
      </w:r>
      <w:r>
        <w:rPr>
          <w:rStyle w:val="charItals"/>
        </w:rPr>
        <w:tab/>
      </w:r>
      <w:r>
        <w:t>The court may make an order imposing an obligation on a person only if the person agrees to it, has been given an opportunity to be heard about it or cannot be found (see s 718).</w:t>
      </w:r>
    </w:p>
    <w:p w14:paraId="571BFF67" w14:textId="77777777" w:rsidR="00FD297F" w:rsidRDefault="00FD297F" w:rsidP="00FD297F">
      <w:pPr>
        <w:pStyle w:val="AH5Sec"/>
      </w:pPr>
      <w:bookmarkStart w:id="568" w:name="_Toc111645477"/>
      <w:r w:rsidRPr="00DB5EBE">
        <w:rPr>
          <w:rStyle w:val="CharSectNo"/>
        </w:rPr>
        <w:t>449</w:t>
      </w:r>
      <w:r>
        <w:tab/>
        <w:t>Assessment orders—length</w:t>
      </w:r>
      <w:bookmarkEnd w:id="568"/>
    </w:p>
    <w:p w14:paraId="6821EAC2" w14:textId="77777777" w:rsidR="00FD297F" w:rsidRDefault="00FD297F" w:rsidP="00FD297F">
      <w:pPr>
        <w:pStyle w:val="Amainreturn"/>
      </w:pPr>
      <w:r>
        <w:t>The length of an assessment order—</w:t>
      </w:r>
    </w:p>
    <w:p w14:paraId="7837F43B" w14:textId="77777777" w:rsidR="00FD297F" w:rsidRDefault="00FD297F" w:rsidP="00FD297F">
      <w:pPr>
        <w:pStyle w:val="Apara"/>
      </w:pPr>
      <w:r>
        <w:tab/>
        <w:t>(a)</w:t>
      </w:r>
      <w:r>
        <w:tab/>
        <w:t>must be stated in the order; and</w:t>
      </w:r>
    </w:p>
    <w:p w14:paraId="15A180E2" w14:textId="77777777" w:rsidR="00FD297F" w:rsidRDefault="00FD297F" w:rsidP="00FD297F">
      <w:pPr>
        <w:pStyle w:val="Apara"/>
      </w:pPr>
      <w:r>
        <w:tab/>
        <w:t>(b)</w:t>
      </w:r>
      <w:r>
        <w:tab/>
        <w:t>must not be longer than 10 weeks.</w:t>
      </w:r>
    </w:p>
    <w:p w14:paraId="6FDA24E8" w14:textId="77777777" w:rsidR="00FD297F" w:rsidRDefault="00FD297F" w:rsidP="00FD297F">
      <w:pPr>
        <w:pStyle w:val="aNote"/>
      </w:pPr>
      <w:r>
        <w:rPr>
          <w:rStyle w:val="charItals"/>
        </w:rPr>
        <w:t>Note</w:t>
      </w:r>
      <w:r>
        <w:rPr>
          <w:rStyle w:val="charItals"/>
        </w:rPr>
        <w:tab/>
      </w:r>
      <w:r>
        <w:t>The length of an assessment order may be extended (see s 454).</w:t>
      </w:r>
    </w:p>
    <w:p w14:paraId="1EC6CB13" w14:textId="77777777" w:rsidR="00FD297F" w:rsidRDefault="00FD297F" w:rsidP="00FD297F">
      <w:pPr>
        <w:pStyle w:val="AH5Sec"/>
      </w:pPr>
      <w:bookmarkStart w:id="569" w:name="_Toc111645478"/>
      <w:r w:rsidRPr="00DB5EBE">
        <w:rPr>
          <w:rStyle w:val="CharSectNo"/>
        </w:rPr>
        <w:lastRenderedPageBreak/>
        <w:t>450</w:t>
      </w:r>
      <w:r>
        <w:tab/>
        <w:t>Assessment orders—extension application</w:t>
      </w:r>
      <w:bookmarkEnd w:id="569"/>
    </w:p>
    <w:p w14:paraId="4B6955DE" w14:textId="77777777" w:rsidR="00FD297F" w:rsidRDefault="00FD297F" w:rsidP="00514E85">
      <w:pPr>
        <w:pStyle w:val="Amainreturn"/>
        <w:keepNext/>
        <w:keepLines/>
      </w:pPr>
      <w:r>
        <w:t xml:space="preserve">A party to a proceeding for a care and protection order for a child or young person may apply to the </w:t>
      </w:r>
      <w:smartTag w:uri="urn:schemas-microsoft-com:office:smarttags" w:element="address">
        <w:smartTag w:uri="urn:schemas-microsoft-com:office:smarttags" w:element="Street">
          <w:r>
            <w:t>Childrens Court</w:t>
          </w:r>
        </w:smartTag>
      </w:smartTag>
      <w:r>
        <w:t xml:space="preserve"> for extension of an assessment order for a child or young person if the party believes on reasonable grounds that the care and protection assessment cannot be properly carried out unless the order is extended.</w:t>
      </w:r>
    </w:p>
    <w:p w14:paraId="231007CE" w14:textId="77777777" w:rsidR="00FD297F" w:rsidRDefault="00FD297F" w:rsidP="00FD297F">
      <w:pPr>
        <w:pStyle w:val="aNote"/>
        <w:keepNext/>
      </w:pPr>
      <w:r>
        <w:rPr>
          <w:rStyle w:val="charItals"/>
        </w:rPr>
        <w:t>Note 1</w:t>
      </w:r>
      <w:r>
        <w:rPr>
          <w:rStyle w:val="charItals"/>
        </w:rPr>
        <w:tab/>
      </w:r>
      <w:r>
        <w:rPr>
          <w:iCs/>
        </w:rPr>
        <w:t>Statements, documents and reports must be included in the application</w:t>
      </w:r>
      <w:r>
        <w:t xml:space="preserve"> (see s 696).</w:t>
      </w:r>
    </w:p>
    <w:p w14:paraId="390841BA" w14:textId="77777777" w:rsidR="00FD297F" w:rsidRDefault="00FD297F" w:rsidP="00FD297F">
      <w:pPr>
        <w:pStyle w:val="aNote"/>
      </w:pPr>
      <w:r>
        <w:rPr>
          <w:rStyle w:val="charItals"/>
        </w:rPr>
        <w:t>Note 2</w:t>
      </w:r>
      <w:r>
        <w:tab/>
        <w:t>Oral applications may also be made (see s 698).</w:t>
      </w:r>
    </w:p>
    <w:p w14:paraId="0CCE58E3" w14:textId="77777777" w:rsidR="00FD297F" w:rsidRDefault="00FD297F" w:rsidP="00FD297F">
      <w:pPr>
        <w:pStyle w:val="AH5Sec"/>
      </w:pPr>
      <w:bookmarkStart w:id="570" w:name="_Toc111645479"/>
      <w:r w:rsidRPr="00DB5EBE">
        <w:rPr>
          <w:rStyle w:val="CharSectNo"/>
        </w:rPr>
        <w:t>451</w:t>
      </w:r>
      <w:r>
        <w:tab/>
        <w:t>Assessment orders—extension application must state grounds</w:t>
      </w:r>
      <w:bookmarkEnd w:id="570"/>
    </w:p>
    <w:p w14:paraId="6334A78C" w14:textId="77777777" w:rsidR="00FD297F" w:rsidRDefault="00FD297F" w:rsidP="00FD297F">
      <w:pPr>
        <w:pStyle w:val="Amainreturn"/>
      </w:pPr>
      <w:r>
        <w:t>An application for extension of an assessment order must state the grounds for the proposed extension.</w:t>
      </w:r>
    </w:p>
    <w:p w14:paraId="760C90B4" w14:textId="77777777" w:rsidR="00FD297F" w:rsidRDefault="00FD297F" w:rsidP="00FD297F">
      <w:pPr>
        <w:pStyle w:val="AH5Sec"/>
      </w:pPr>
      <w:bookmarkStart w:id="571" w:name="_Toc111645480"/>
      <w:r w:rsidRPr="00DB5EBE">
        <w:rPr>
          <w:rStyle w:val="CharSectNo"/>
        </w:rPr>
        <w:t>452</w:t>
      </w:r>
      <w:r>
        <w:tab/>
        <w:t>Assessment orders—who must be given extension application?</w:t>
      </w:r>
      <w:bookmarkEnd w:id="571"/>
    </w:p>
    <w:p w14:paraId="5B184A57" w14:textId="77777777" w:rsidR="00FD297F" w:rsidRDefault="00FD297F" w:rsidP="00FD297F">
      <w:pPr>
        <w:pStyle w:val="Amainreturn"/>
        <w:keepNext/>
      </w:pPr>
      <w:r>
        <w:t>The applicant for extension of an assessment order must give a copy of the application to the following people at least 3 working days before the application is to be heard by the court:</w:t>
      </w:r>
    </w:p>
    <w:p w14:paraId="4DE8DCAC" w14:textId="77777777" w:rsidR="00FD297F" w:rsidRDefault="00FD297F" w:rsidP="00FD297F">
      <w:pPr>
        <w:pStyle w:val="Apara"/>
      </w:pPr>
      <w:r>
        <w:tab/>
        <w:t>(a)</w:t>
      </w:r>
      <w:r>
        <w:tab/>
        <w:t>each party to the proceeding in which the order was made;</w:t>
      </w:r>
    </w:p>
    <w:p w14:paraId="79668FFE" w14:textId="77777777" w:rsidR="00FD297F" w:rsidRDefault="00FD297F" w:rsidP="00FD297F">
      <w:pPr>
        <w:pStyle w:val="Apara"/>
      </w:pPr>
      <w:r>
        <w:tab/>
        <w:t>(b)</w:t>
      </w:r>
      <w:r>
        <w:tab/>
        <w:t>anyone else who was required to be given a copy of the application for the assessment order;</w:t>
      </w:r>
    </w:p>
    <w:p w14:paraId="6EAEF77C" w14:textId="77777777" w:rsidR="00FD297F" w:rsidRDefault="00FD297F" w:rsidP="00FD297F">
      <w:pPr>
        <w:pStyle w:val="Apara"/>
      </w:pPr>
      <w:r>
        <w:tab/>
        <w:t>(c)</w:t>
      </w:r>
      <w:r>
        <w:tab/>
        <w:t>the public advocate.</w:t>
      </w:r>
    </w:p>
    <w:p w14:paraId="495945C2" w14:textId="77777777" w:rsidR="00FD297F" w:rsidRDefault="00FD297F" w:rsidP="00FD297F">
      <w:pPr>
        <w:pStyle w:val="aNote"/>
      </w:pPr>
      <w:r>
        <w:rPr>
          <w:rStyle w:val="charItals"/>
        </w:rPr>
        <w:t>Note</w:t>
      </w:r>
      <w:r>
        <w:rPr>
          <w:rStyle w:val="charItals"/>
        </w:rPr>
        <w:tab/>
      </w:r>
      <w:r>
        <w:t>Parties to proceedings are dealt with in pt 19.2.</w:t>
      </w:r>
    </w:p>
    <w:p w14:paraId="00D60B1B" w14:textId="77777777" w:rsidR="00FD297F" w:rsidRDefault="00FD297F" w:rsidP="00514E85">
      <w:pPr>
        <w:pStyle w:val="AH5Sec"/>
      </w:pPr>
      <w:bookmarkStart w:id="572" w:name="_Toc111645481"/>
      <w:r w:rsidRPr="00DB5EBE">
        <w:rPr>
          <w:rStyle w:val="CharSectNo"/>
        </w:rPr>
        <w:lastRenderedPageBreak/>
        <w:t>453</w:t>
      </w:r>
      <w:r>
        <w:tab/>
        <w:t>Assessment orders—court to consider extension application promptly</w:t>
      </w:r>
      <w:bookmarkEnd w:id="572"/>
    </w:p>
    <w:p w14:paraId="2E74C64E" w14:textId="77777777" w:rsidR="00FD297F" w:rsidRDefault="00FD297F" w:rsidP="00514E85">
      <w:pPr>
        <w:pStyle w:val="Amain"/>
        <w:keepNext/>
      </w:pPr>
      <w:r>
        <w:tab/>
        <w:t>(1)</w:t>
      </w:r>
      <w:r>
        <w:tab/>
        <w:t>The Childrens Court must give initial consideration to an application for extension of an assessment order not later than 5 working days after the day the application is filed.</w:t>
      </w:r>
    </w:p>
    <w:p w14:paraId="50E85A5B" w14:textId="77777777" w:rsidR="00FD297F" w:rsidRDefault="00FD297F" w:rsidP="00FD297F">
      <w:pPr>
        <w:pStyle w:val="Amain"/>
      </w:pPr>
      <w:r>
        <w:tab/>
        <w:t>(2)</w:t>
      </w:r>
      <w:r>
        <w:tab/>
        <w:t xml:space="preserve">After initially considering the application, the </w:t>
      </w:r>
      <w:smartTag w:uri="urn:schemas-microsoft-com:office:smarttags" w:element="address">
        <w:smartTag w:uri="urn:schemas-microsoft-com:office:smarttags" w:element="Street">
          <w:r>
            <w:t>Childrens Court</w:t>
          </w:r>
        </w:smartTag>
      </w:smartTag>
      <w:r>
        <w:t xml:space="preserve"> may adjourn further consideration of the application only if satisfied that the adjournment is appropriate considering the urgency of the application.</w:t>
      </w:r>
    </w:p>
    <w:p w14:paraId="7CDF26FD" w14:textId="77777777" w:rsidR="00FD297F" w:rsidRDefault="00FD297F" w:rsidP="00FD297F">
      <w:pPr>
        <w:pStyle w:val="Amain"/>
      </w:pPr>
      <w:r>
        <w:tab/>
        <w:t>(3)</w:t>
      </w:r>
      <w:r>
        <w:tab/>
        <w:t>If the assessment order is in force on the day the application is filed, but would end before the application is heard, the order continues in force until the application is heard and decided (whether or not the application is considered within the period required under this section).</w:t>
      </w:r>
    </w:p>
    <w:p w14:paraId="17E7BCD6" w14:textId="77777777" w:rsidR="00FD297F" w:rsidRDefault="00FD297F" w:rsidP="00FD297F">
      <w:pPr>
        <w:pStyle w:val="AH5Sec"/>
      </w:pPr>
      <w:bookmarkStart w:id="573" w:name="_Toc111645482"/>
      <w:r w:rsidRPr="00DB5EBE">
        <w:rPr>
          <w:rStyle w:val="CharSectNo"/>
        </w:rPr>
        <w:t>454</w:t>
      </w:r>
      <w:r>
        <w:tab/>
        <w:t>Assessment orders—criteria for extension</w:t>
      </w:r>
      <w:bookmarkEnd w:id="573"/>
    </w:p>
    <w:p w14:paraId="30441A36" w14:textId="77777777" w:rsidR="00FD297F" w:rsidRDefault="00FD297F" w:rsidP="00FD297F">
      <w:pPr>
        <w:pStyle w:val="Amain"/>
      </w:pPr>
      <w:r>
        <w:tab/>
        <w:t>(1)</w:t>
      </w:r>
      <w:r>
        <w:tab/>
        <w:t>The Childrens Court may, by order, extend an assessment order—</w:t>
      </w:r>
    </w:p>
    <w:p w14:paraId="3FAE537F" w14:textId="77777777" w:rsidR="00FD297F" w:rsidRDefault="00FD297F" w:rsidP="00FD297F">
      <w:pPr>
        <w:pStyle w:val="Apara"/>
      </w:pPr>
      <w:r>
        <w:tab/>
        <w:t>(a)</w:t>
      </w:r>
      <w:r>
        <w:tab/>
        <w:t>only if satisfied that the care and protection assessment cannot be properly carried out unless the order is extended; and</w:t>
      </w:r>
    </w:p>
    <w:p w14:paraId="1DC60CB9" w14:textId="77777777" w:rsidR="00FD297F" w:rsidRDefault="00FD297F" w:rsidP="00FD297F">
      <w:pPr>
        <w:pStyle w:val="Apara"/>
      </w:pPr>
      <w:r>
        <w:tab/>
        <w:t>(b)</w:t>
      </w:r>
      <w:r>
        <w:tab/>
        <w:t>only if the total length of the order and the proposed extension will not be longer than 18 weeks.</w:t>
      </w:r>
    </w:p>
    <w:p w14:paraId="51E2EA06" w14:textId="77777777" w:rsidR="00FD297F" w:rsidRDefault="00FD297F" w:rsidP="00FD297F">
      <w:pPr>
        <w:pStyle w:val="Amain"/>
      </w:pPr>
      <w:r>
        <w:tab/>
        <w:t>(2)</w:t>
      </w:r>
      <w:r>
        <w:tab/>
        <w:t>However the Childrens Court may extend the assessment order so that the total length of the order and the proposed extension is longer than 18 weeks if—</w:t>
      </w:r>
    </w:p>
    <w:p w14:paraId="0938D9B3" w14:textId="77777777" w:rsidR="00FD297F" w:rsidRDefault="00FD297F" w:rsidP="00FD297F">
      <w:pPr>
        <w:pStyle w:val="Apara"/>
      </w:pPr>
      <w:r>
        <w:tab/>
        <w:t>(a)</w:t>
      </w:r>
      <w:r>
        <w:tab/>
        <w:t>the total length of the order and the proposed extension will not be longer than 26 weeks; and</w:t>
      </w:r>
    </w:p>
    <w:p w14:paraId="6504629F" w14:textId="77777777" w:rsidR="00FD297F" w:rsidRDefault="00FD297F" w:rsidP="00514E85">
      <w:pPr>
        <w:pStyle w:val="Apara"/>
        <w:keepNext/>
      </w:pPr>
      <w:r>
        <w:lastRenderedPageBreak/>
        <w:tab/>
        <w:t>(b)</w:t>
      </w:r>
      <w:r>
        <w:tab/>
        <w:t>the court is satisfied that because of special and exceptional circumstances the extension is necessary for the assessment to be properly completed.</w:t>
      </w:r>
    </w:p>
    <w:p w14:paraId="7448493F" w14:textId="77777777" w:rsidR="00FD297F" w:rsidRDefault="00FD297F" w:rsidP="00FD297F">
      <w:pPr>
        <w:pStyle w:val="aNote"/>
        <w:keepNext/>
      </w:pPr>
      <w:r>
        <w:rPr>
          <w:rStyle w:val="charItals"/>
        </w:rPr>
        <w:t>Note 1</w:t>
      </w:r>
      <w:r>
        <w:rPr>
          <w:rStyle w:val="charItals"/>
        </w:rPr>
        <w:tab/>
      </w:r>
      <w:r>
        <w:t>In a proceeding for an assessment order, a fact is proved if it is proved on the balance of probabilities (see s 711).</w:t>
      </w:r>
    </w:p>
    <w:p w14:paraId="142EEDC6" w14:textId="77777777" w:rsidR="00FD297F" w:rsidRDefault="00FD297F" w:rsidP="00FD297F">
      <w:pPr>
        <w:pStyle w:val="aNote"/>
      </w:pPr>
      <w:r>
        <w:rPr>
          <w:rStyle w:val="charItals"/>
        </w:rPr>
        <w:t>Note 2</w:t>
      </w:r>
      <w:r>
        <w:rPr>
          <w:rStyle w:val="charItals"/>
        </w:rPr>
        <w:tab/>
      </w:r>
      <w:r>
        <w:t>The court may make an order imposing an obligation on a person only if the person agrees to it, has been given an opportunity to be heard about it or cannot be found (see s 718).</w:t>
      </w:r>
    </w:p>
    <w:p w14:paraId="67649061" w14:textId="77777777" w:rsidR="00654567" w:rsidRPr="00B6083F" w:rsidRDefault="00654567" w:rsidP="00654567">
      <w:pPr>
        <w:pStyle w:val="Amain"/>
      </w:pPr>
      <w:r w:rsidRPr="00B6083F">
        <w:tab/>
        <w:t>(3)</w:t>
      </w:r>
      <w:r w:rsidRPr="00B6083F">
        <w:tab/>
        <w:t xml:space="preserve">Also, during </w:t>
      </w:r>
      <w:r w:rsidR="009F4840" w:rsidRPr="00CA266D">
        <w:t>a COVID</w:t>
      </w:r>
      <w:r w:rsidR="009F4840" w:rsidRPr="00CA266D">
        <w:noBreakHyphen/>
        <w:t>19 emergency</w:t>
      </w:r>
      <w:r w:rsidRPr="00B6083F">
        <w:t>, the Childrens Court may extend an assessment order for any period the court considers necessary for the assessment to be properly completed.</w:t>
      </w:r>
    </w:p>
    <w:p w14:paraId="1803D612" w14:textId="77777777" w:rsidR="009F4840" w:rsidRPr="00CA266D" w:rsidRDefault="009F4840" w:rsidP="009F4840">
      <w:pPr>
        <w:pStyle w:val="Amain"/>
      </w:pPr>
      <w:r w:rsidRPr="00CA266D">
        <w:tab/>
        <w:t>(4)</w:t>
      </w:r>
      <w:r w:rsidRPr="00CA266D">
        <w:tab/>
        <w:t>In this section:</w:t>
      </w:r>
    </w:p>
    <w:p w14:paraId="66383B8A" w14:textId="77777777" w:rsidR="009F4840" w:rsidRPr="00CA266D" w:rsidRDefault="009F4840" w:rsidP="009F4840">
      <w:pPr>
        <w:pStyle w:val="aDef"/>
        <w:rPr>
          <w:sz w:val="20"/>
        </w:rPr>
      </w:pPr>
      <w:r w:rsidRPr="00CA266D">
        <w:rPr>
          <w:rStyle w:val="charBoldItals"/>
        </w:rPr>
        <w:t>COVID</w:t>
      </w:r>
      <w:r w:rsidRPr="00CA266D">
        <w:rPr>
          <w:rStyle w:val="charBoldItals"/>
        </w:rPr>
        <w:noBreakHyphen/>
        <w:t xml:space="preserve">19 emergency </w:t>
      </w:r>
      <w:r w:rsidRPr="00CA266D">
        <w:t>means—</w:t>
      </w:r>
    </w:p>
    <w:p w14:paraId="16511685" w14:textId="5016D4BF" w:rsidR="009F4840" w:rsidRPr="00CA266D" w:rsidRDefault="009F4840" w:rsidP="009F4840">
      <w:pPr>
        <w:pStyle w:val="aDefpara"/>
      </w:pPr>
      <w:r w:rsidRPr="00CA266D">
        <w:tab/>
        <w:t>(a)</w:t>
      </w:r>
      <w:r w:rsidRPr="00CA266D">
        <w:tab/>
        <w:t xml:space="preserve">a state of emergency declared under the </w:t>
      </w:r>
      <w:hyperlink r:id="rId248" w:tooltip="A2004-28" w:history="1">
        <w:r w:rsidRPr="00A53AF7">
          <w:rPr>
            <w:rStyle w:val="charCitHyperlinkItal"/>
          </w:rPr>
          <w:t>Emergencies Act 2004</w:t>
        </w:r>
      </w:hyperlink>
      <w:r w:rsidRPr="00CA266D">
        <w:t>, section 156 because of the coronavirus disease 2019 (COVID</w:t>
      </w:r>
      <w:r w:rsidRPr="00CA266D">
        <w:noBreakHyphen/>
        <w:t>19); or</w:t>
      </w:r>
    </w:p>
    <w:p w14:paraId="3FD9A9AF" w14:textId="16EC7DAE" w:rsidR="009F4840" w:rsidRPr="00CA266D" w:rsidRDefault="009F4840" w:rsidP="009F4840">
      <w:pPr>
        <w:pStyle w:val="aDefpara"/>
      </w:pPr>
      <w:r w:rsidRPr="00CA266D">
        <w:tab/>
        <w:t>(b)</w:t>
      </w:r>
      <w:r w:rsidRPr="00CA266D">
        <w:tab/>
        <w:t xml:space="preserve">an emergency declared under the </w:t>
      </w:r>
      <w:hyperlink r:id="rId249" w:tooltip="A1997-69" w:history="1">
        <w:r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1C4F6F59" w14:textId="77777777" w:rsidR="00654567" w:rsidRPr="00B6083F" w:rsidRDefault="00654567" w:rsidP="00654567">
      <w:pPr>
        <w:pStyle w:val="Amain"/>
      </w:pPr>
      <w:r w:rsidRPr="00B6083F">
        <w:tab/>
        <w:t>(5)</w:t>
      </w:r>
      <w:r w:rsidRPr="00B6083F">
        <w:tab/>
        <w:t xml:space="preserve">This subsection and subsections (3) and (4) expire </w:t>
      </w:r>
      <w:r w:rsidR="009F4840" w:rsidRPr="00CA266D">
        <w:t>at the end of a 6</w:t>
      </w:r>
      <w:r w:rsidR="009F4840" w:rsidRPr="00CA266D">
        <w:noBreakHyphen/>
        <w:t>month period during which no COVID</w:t>
      </w:r>
      <w:r w:rsidR="009F4840" w:rsidRPr="00CA266D">
        <w:noBreakHyphen/>
        <w:t>19 emergency has been in force</w:t>
      </w:r>
      <w:r w:rsidRPr="00B6083F">
        <w:t>.</w:t>
      </w:r>
    </w:p>
    <w:p w14:paraId="2E6F7BD4" w14:textId="77777777" w:rsidR="00FD297F" w:rsidRPr="00DB5EBE" w:rsidRDefault="00FD297F" w:rsidP="00FD297F">
      <w:pPr>
        <w:pStyle w:val="AH3Div"/>
      </w:pPr>
      <w:bookmarkStart w:id="574" w:name="_Toc111645483"/>
      <w:r w:rsidRPr="00DB5EBE">
        <w:rPr>
          <w:rStyle w:val="CharDivNo"/>
        </w:rPr>
        <w:lastRenderedPageBreak/>
        <w:t>Division 14.3.4</w:t>
      </w:r>
      <w:r>
        <w:tab/>
      </w:r>
      <w:r w:rsidRPr="00DB5EBE">
        <w:rPr>
          <w:rStyle w:val="CharDivText"/>
        </w:rPr>
        <w:t>Care plans</w:t>
      </w:r>
      <w:bookmarkEnd w:id="574"/>
    </w:p>
    <w:p w14:paraId="05EE4D56" w14:textId="77777777" w:rsidR="00FD297F" w:rsidRDefault="00FD297F" w:rsidP="00FD297F">
      <w:pPr>
        <w:pStyle w:val="AH5Sec"/>
      </w:pPr>
      <w:bookmarkStart w:id="575" w:name="_Toc111645484"/>
      <w:r w:rsidRPr="00DB5EBE">
        <w:rPr>
          <w:rStyle w:val="CharSectNo"/>
        </w:rPr>
        <w:t>455</w:t>
      </w:r>
      <w:r>
        <w:tab/>
        <w:t xml:space="preserve">What is a </w:t>
      </w:r>
      <w:r w:rsidRPr="00D72DD6">
        <w:rPr>
          <w:rStyle w:val="charItals"/>
        </w:rPr>
        <w:t>care plan</w:t>
      </w:r>
      <w:r>
        <w:t>?</w:t>
      </w:r>
      <w:bookmarkEnd w:id="575"/>
    </w:p>
    <w:p w14:paraId="22197D23" w14:textId="77777777" w:rsidR="00FD297F" w:rsidRDefault="00FD297F" w:rsidP="00FD297F">
      <w:pPr>
        <w:pStyle w:val="Amainreturn"/>
        <w:keepNext/>
      </w:pPr>
      <w:r>
        <w:t>In this Act:</w:t>
      </w:r>
    </w:p>
    <w:p w14:paraId="46E27797" w14:textId="77777777" w:rsidR="00FD297F" w:rsidRDefault="00FD297F" w:rsidP="00FD297F">
      <w:pPr>
        <w:pStyle w:val="aDef"/>
        <w:keepNext/>
      </w:pPr>
      <w:r>
        <w:rPr>
          <w:rStyle w:val="charBoldItals"/>
        </w:rPr>
        <w:t>care plan</w:t>
      </w:r>
      <w:r>
        <w:t>, for a child or young person who is, or is proposed to be, subject to a care and protection order or interim care and protection order—</w:t>
      </w:r>
    </w:p>
    <w:p w14:paraId="7912A774" w14:textId="77777777" w:rsidR="00FD297F" w:rsidRDefault="00FD297F" w:rsidP="00FD297F">
      <w:pPr>
        <w:pStyle w:val="aDefpara"/>
      </w:pPr>
      <w:r>
        <w:tab/>
        <w:t>(a)</w:t>
      </w:r>
      <w:r>
        <w:tab/>
        <w:t>means a written plan for meeting the child’s or young person’s protection or care needs; and</w:t>
      </w:r>
    </w:p>
    <w:p w14:paraId="5BAF17E8" w14:textId="77777777" w:rsidR="00FD297F" w:rsidRDefault="00FD297F" w:rsidP="00C75145">
      <w:pPr>
        <w:pStyle w:val="aDefpara"/>
        <w:keepNext/>
      </w:pPr>
      <w:r>
        <w:tab/>
        <w:t>(b)</w:t>
      </w:r>
      <w:r>
        <w:tab/>
        <w:t>may include proposals for the purposes of case planning about the following:</w:t>
      </w:r>
    </w:p>
    <w:p w14:paraId="67350867" w14:textId="77777777" w:rsidR="00FD297F" w:rsidRDefault="00FD297F" w:rsidP="00FD297F">
      <w:pPr>
        <w:pStyle w:val="aDefsubpara"/>
      </w:pPr>
      <w:r>
        <w:tab/>
        <w:t>(i)</w:t>
      </w:r>
      <w:r>
        <w:tab/>
        <w:t>who the director</w:t>
      </w:r>
      <w:r>
        <w:noBreakHyphen/>
        <w:t>general considers would be the best person to have a stated aspect of parental responsibility for the child or young person;</w:t>
      </w:r>
    </w:p>
    <w:p w14:paraId="7890518C" w14:textId="77777777" w:rsidR="00FD297F" w:rsidRDefault="00FD297F" w:rsidP="00FD297F">
      <w:pPr>
        <w:pStyle w:val="aDefsubpara"/>
      </w:pPr>
      <w:r>
        <w:tab/>
        <w:t>(ii)</w:t>
      </w:r>
      <w:r>
        <w:tab/>
        <w:t xml:space="preserve">for an Aboriginal or Torres Strait Islander child or young person—the preservation and enhancement of the identity of the child or young person as an Aboriginal or Torres Strait Islander person; </w:t>
      </w:r>
    </w:p>
    <w:p w14:paraId="53956AE8" w14:textId="77777777" w:rsidR="00FD297F" w:rsidRDefault="00FD297F" w:rsidP="00514E85">
      <w:pPr>
        <w:pStyle w:val="aDefsubpara"/>
        <w:keepNext/>
        <w:keepLines/>
      </w:pPr>
      <w:r>
        <w:tab/>
        <w:t>(iii)</w:t>
      </w:r>
      <w:r>
        <w:tab/>
        <w:t>if the director</w:t>
      </w:r>
      <w:r>
        <w:noBreakHyphen/>
        <w:t>general proposes to place the child or young person in kinship care or foster care—the kind of placement that will be sought or provided for the child or young person including any interim placement arrangements;</w:t>
      </w:r>
    </w:p>
    <w:p w14:paraId="26333AA6" w14:textId="77777777" w:rsidR="00FD297F" w:rsidRDefault="00FD297F" w:rsidP="00FD297F">
      <w:pPr>
        <w:pStyle w:val="aNotesubpar"/>
      </w:pPr>
      <w:r>
        <w:rPr>
          <w:rStyle w:val="charItals"/>
        </w:rPr>
        <w:t>Note</w:t>
      </w:r>
      <w:r>
        <w:tab/>
        <w:t>Placement of children and young people in kinship care and foster care is dealt with in div 15.4.1.</w:t>
      </w:r>
    </w:p>
    <w:p w14:paraId="165DA928" w14:textId="77777777" w:rsidR="00FD297F" w:rsidRDefault="00FD297F" w:rsidP="00FD297F">
      <w:pPr>
        <w:pStyle w:val="aDefsubpara"/>
      </w:pPr>
      <w:r>
        <w:tab/>
        <w:t>(iv)</w:t>
      </w:r>
      <w:r>
        <w:tab/>
        <w:t>how the director</w:t>
      </w:r>
      <w:r>
        <w:noBreakHyphen/>
        <w:t>general proposes to ensure the living arrangements for the child or young person are as stable as possible;</w:t>
      </w:r>
    </w:p>
    <w:p w14:paraId="222F1583" w14:textId="77777777" w:rsidR="00FD297F" w:rsidRDefault="00FD297F" w:rsidP="00FD297F">
      <w:pPr>
        <w:pStyle w:val="aDefsubpara"/>
      </w:pPr>
      <w:r>
        <w:tab/>
        <w:t>(v)</w:t>
      </w:r>
      <w:r>
        <w:tab/>
        <w:t>contact arrangements for the child or young person with family members and significant people as appropriate;</w:t>
      </w:r>
    </w:p>
    <w:p w14:paraId="0358FBFD" w14:textId="77777777" w:rsidR="00FD297F" w:rsidRDefault="00FD297F" w:rsidP="00FD297F">
      <w:pPr>
        <w:pStyle w:val="aDefsubpara"/>
      </w:pPr>
      <w:r>
        <w:lastRenderedPageBreak/>
        <w:tab/>
        <w:t>(vi)</w:t>
      </w:r>
      <w:r>
        <w:tab/>
        <w:t>services to be provided for the child or young person.</w:t>
      </w:r>
    </w:p>
    <w:p w14:paraId="07C7D1A2" w14:textId="77777777" w:rsidR="00FD297F" w:rsidRDefault="00FD297F" w:rsidP="00FD297F">
      <w:pPr>
        <w:pStyle w:val="AH5Sec"/>
      </w:pPr>
      <w:bookmarkStart w:id="576" w:name="_Toc111645485"/>
      <w:r w:rsidRPr="00DB5EBE">
        <w:rPr>
          <w:rStyle w:val="CharSectNo"/>
        </w:rPr>
        <w:t>456</w:t>
      </w:r>
      <w:r>
        <w:tab/>
        <w:t>Care plans—stability proposals</w:t>
      </w:r>
      <w:bookmarkEnd w:id="576"/>
    </w:p>
    <w:p w14:paraId="17C1FA96" w14:textId="77777777" w:rsidR="00FD297F" w:rsidRDefault="00FD297F" w:rsidP="00FD297F">
      <w:pPr>
        <w:pStyle w:val="Amain"/>
      </w:pPr>
      <w:r>
        <w:tab/>
        <w:t>(1)</w:t>
      </w:r>
      <w:r>
        <w:tab/>
        <w:t xml:space="preserve">This section applies if a care plan includes a proposal mentioned in section 455 (b) (iii) in relation to a child or young person’s living arrangements. </w:t>
      </w:r>
    </w:p>
    <w:p w14:paraId="07B711F4" w14:textId="77777777" w:rsidR="00FD297F" w:rsidRDefault="00FD297F" w:rsidP="00FD297F">
      <w:pPr>
        <w:pStyle w:val="Amain"/>
      </w:pPr>
      <w:r>
        <w:tab/>
        <w:t>(2)</w:t>
      </w:r>
      <w:r>
        <w:tab/>
        <w:t>The director</w:t>
      </w:r>
      <w:r>
        <w:noBreakHyphen/>
        <w:t xml:space="preserve">general must prepare a proposal (a </w:t>
      </w:r>
      <w:r>
        <w:rPr>
          <w:rStyle w:val="charBoldItals"/>
        </w:rPr>
        <w:t>stability proposal</w:t>
      </w:r>
      <w:r>
        <w:t>) that outlines how the director</w:t>
      </w:r>
      <w:r>
        <w:noBreakHyphen/>
        <w:t>general proposes to ensure long-term placement in a safe, nurturing and secure environment.</w:t>
      </w:r>
    </w:p>
    <w:p w14:paraId="15387FBB" w14:textId="77777777" w:rsidR="00FD297F" w:rsidRDefault="00FD297F" w:rsidP="00FD297F">
      <w:pPr>
        <w:pStyle w:val="Amain"/>
        <w:keepNext/>
      </w:pPr>
      <w:r>
        <w:tab/>
        <w:t>(3)</w:t>
      </w:r>
      <w:r>
        <w:tab/>
        <w:t>A stability proposal may include—</w:t>
      </w:r>
    </w:p>
    <w:p w14:paraId="3388E45A" w14:textId="679E46ED" w:rsidR="00FD297F" w:rsidRDefault="00FD297F" w:rsidP="00FD297F">
      <w:pPr>
        <w:pStyle w:val="Apara"/>
      </w:pPr>
      <w:r>
        <w:tab/>
        <w:t>(a)</w:t>
      </w:r>
      <w:r>
        <w:tab/>
        <w:t xml:space="preserve">for a child or young person who lives with </w:t>
      </w:r>
      <w:r w:rsidR="00C35DEC" w:rsidRPr="004F7C1A">
        <w:rPr>
          <w:color w:val="000000"/>
        </w:rPr>
        <w:t>their</w:t>
      </w:r>
      <w:r w:rsidR="00C35DEC">
        <w:rPr>
          <w:color w:val="000000"/>
        </w:rPr>
        <w:t xml:space="preserve"> </w:t>
      </w:r>
      <w:r>
        <w:t>parents—strategies to ensure stable and long-term living arrangements; and</w:t>
      </w:r>
    </w:p>
    <w:p w14:paraId="25AD2C1C" w14:textId="73DFBB06" w:rsidR="00FD297F" w:rsidRDefault="00FD297F" w:rsidP="00514E85">
      <w:pPr>
        <w:pStyle w:val="Apara"/>
        <w:keepNext/>
      </w:pPr>
      <w:r>
        <w:tab/>
        <w:t>(b)</w:t>
      </w:r>
      <w:r>
        <w:tab/>
        <w:t xml:space="preserve">for a child or young person who does not live with </w:t>
      </w:r>
      <w:r w:rsidR="00C35DEC" w:rsidRPr="004F7C1A">
        <w:rPr>
          <w:color w:val="000000"/>
        </w:rPr>
        <w:t>their</w:t>
      </w:r>
      <w:r w:rsidR="00C35DEC">
        <w:rPr>
          <w:color w:val="000000"/>
        </w:rPr>
        <w:t xml:space="preserve"> </w:t>
      </w:r>
      <w:r>
        <w:t>parents—</w:t>
      </w:r>
    </w:p>
    <w:p w14:paraId="7F81F8B9" w14:textId="5E5CA841" w:rsidR="00FD297F" w:rsidRDefault="00FD297F" w:rsidP="00514E85">
      <w:pPr>
        <w:pStyle w:val="Asubpara"/>
        <w:keepNext/>
      </w:pPr>
      <w:r>
        <w:tab/>
        <w:t>(i)</w:t>
      </w:r>
      <w:r>
        <w:tab/>
        <w:t xml:space="preserve">an assessment of whether restoration of the child or young person to </w:t>
      </w:r>
      <w:r w:rsidR="00C35DEC" w:rsidRPr="004F7C1A">
        <w:rPr>
          <w:color w:val="000000"/>
        </w:rPr>
        <w:t>their</w:t>
      </w:r>
      <w:r w:rsidR="00C35DEC">
        <w:rPr>
          <w:color w:val="000000"/>
        </w:rPr>
        <w:t xml:space="preserve"> </w:t>
      </w:r>
      <w:r>
        <w:t>parents is a realistic possibility; or</w:t>
      </w:r>
    </w:p>
    <w:p w14:paraId="382FC725" w14:textId="29BD42E8" w:rsidR="00FD297F" w:rsidRDefault="00FD297F" w:rsidP="00FD297F">
      <w:pPr>
        <w:pStyle w:val="Asubpara"/>
      </w:pPr>
      <w:r>
        <w:tab/>
        <w:t>(ii)</w:t>
      </w:r>
      <w:r>
        <w:tab/>
        <w:t>a proposal for restoration that includes changes at the home or by the parents that the director</w:t>
      </w:r>
      <w:r>
        <w:noBreakHyphen/>
        <w:t>general believes would need to occur before the director</w:t>
      </w:r>
      <w:r>
        <w:noBreakHyphen/>
        <w:t xml:space="preserve">general would consider it safe for the child or young person to return to </w:t>
      </w:r>
      <w:r w:rsidR="00C35DEC" w:rsidRPr="004F7C1A">
        <w:rPr>
          <w:color w:val="000000"/>
        </w:rPr>
        <w:t>their</w:t>
      </w:r>
      <w:r w:rsidR="00C35DEC">
        <w:rPr>
          <w:color w:val="000000"/>
        </w:rPr>
        <w:t xml:space="preserve"> </w:t>
      </w:r>
      <w:r>
        <w:t>parents; or</w:t>
      </w:r>
    </w:p>
    <w:p w14:paraId="1BF7ACB0" w14:textId="77777777" w:rsidR="00FD297F" w:rsidRDefault="00FD297F" w:rsidP="00FD297F">
      <w:pPr>
        <w:pStyle w:val="Asubpara"/>
      </w:pPr>
      <w:r>
        <w:tab/>
        <w:t>(iii)</w:t>
      </w:r>
      <w:r>
        <w:tab/>
        <w:t>a proposal for long-term placement that the director</w:t>
      </w:r>
      <w:r>
        <w:noBreakHyphen/>
        <w:t>general considers to be in the best interests of the child or young person.</w:t>
      </w:r>
    </w:p>
    <w:p w14:paraId="07A8920A" w14:textId="77777777" w:rsidR="00FD297F" w:rsidRDefault="00FD297F" w:rsidP="00FD297F">
      <w:pPr>
        <w:pStyle w:val="Apara"/>
      </w:pPr>
      <w:r>
        <w:tab/>
        <w:t>(c)</w:t>
      </w:r>
      <w:r>
        <w:tab/>
        <w:t>anything else the director</w:t>
      </w:r>
      <w:r>
        <w:noBreakHyphen/>
        <w:t>general considers necessary to ensure a long-term placement in a safe, nurturing and secure environment.</w:t>
      </w:r>
    </w:p>
    <w:p w14:paraId="68F742A7" w14:textId="77777777" w:rsidR="00FD297F" w:rsidRDefault="00FD297F" w:rsidP="00C84885">
      <w:pPr>
        <w:pStyle w:val="Amain"/>
        <w:keepNext/>
      </w:pPr>
      <w:r>
        <w:lastRenderedPageBreak/>
        <w:tab/>
        <w:t>(4)</w:t>
      </w:r>
      <w:r>
        <w:tab/>
        <w:t>A proposal for long-term placement may include—</w:t>
      </w:r>
    </w:p>
    <w:p w14:paraId="70C4E345" w14:textId="77777777" w:rsidR="00FD297F" w:rsidRDefault="00FD297F" w:rsidP="00FD297F">
      <w:pPr>
        <w:pStyle w:val="Apara"/>
      </w:pPr>
      <w:r>
        <w:tab/>
        <w:t>(a)</w:t>
      </w:r>
      <w:r>
        <w:tab/>
        <w:t>placement under a care and protection order with a long-term parental responsibility provision; or</w:t>
      </w:r>
    </w:p>
    <w:p w14:paraId="4C4FCFC4" w14:textId="77777777" w:rsidR="00FD297F" w:rsidRDefault="00FD297F" w:rsidP="00FD297F">
      <w:pPr>
        <w:pStyle w:val="Apara"/>
      </w:pPr>
      <w:r>
        <w:tab/>
        <w:t>(b)</w:t>
      </w:r>
      <w:r>
        <w:tab/>
        <w:t>placement under a care and protection order with an enduring parental responsibility provision; or</w:t>
      </w:r>
    </w:p>
    <w:p w14:paraId="2CE27C3A" w14:textId="099E2AF8" w:rsidR="00FD297F" w:rsidRDefault="00FD297F" w:rsidP="00FD297F">
      <w:pPr>
        <w:pStyle w:val="Apara"/>
      </w:pPr>
      <w:r>
        <w:tab/>
        <w:t>(c)</w:t>
      </w:r>
      <w:r>
        <w:tab/>
        <w:t>placement under a parenting order under the</w:t>
      </w:r>
      <w:hyperlink r:id="rId250" w:tooltip="Act 1975 No 53 (Cwlth)" w:history="1">
        <w:r w:rsidRPr="006663B6">
          <w:rPr>
            <w:rStyle w:val="charCitHyperlinkItal"/>
          </w:rPr>
          <w:t xml:space="preserve"> Family Law Act</w:t>
        </w:r>
        <w:r w:rsidR="00C75145">
          <w:rPr>
            <w:rStyle w:val="charCitHyperlinkItal"/>
          </w:rPr>
          <w:t> </w:t>
        </w:r>
        <w:r w:rsidRPr="006663B6">
          <w:rPr>
            <w:rStyle w:val="charCitHyperlinkItal"/>
          </w:rPr>
          <w:t>1975</w:t>
        </w:r>
      </w:hyperlink>
      <w:r>
        <w:t xml:space="preserve"> (Cwlth); or</w:t>
      </w:r>
    </w:p>
    <w:p w14:paraId="07C497BD" w14:textId="13E32CC3" w:rsidR="00FD297F" w:rsidRDefault="00FD297F" w:rsidP="00FD297F">
      <w:pPr>
        <w:pStyle w:val="Apara"/>
      </w:pPr>
      <w:r>
        <w:tab/>
        <w:t>(d)</w:t>
      </w:r>
      <w:r>
        <w:tab/>
        <w:t xml:space="preserve">adoption under the </w:t>
      </w:r>
      <w:hyperlink r:id="rId251" w:tooltip="A1993-20" w:history="1">
        <w:r w:rsidRPr="0069554E">
          <w:rPr>
            <w:rStyle w:val="charCitHyperlinkItal"/>
          </w:rPr>
          <w:t>Adoption Act 1993</w:t>
        </w:r>
      </w:hyperlink>
      <w:r>
        <w:t>.</w:t>
      </w:r>
    </w:p>
    <w:p w14:paraId="1BFDD8E5" w14:textId="0D38DEF4" w:rsidR="00FD297F" w:rsidRDefault="00FD297F" w:rsidP="00FD297F">
      <w:pPr>
        <w:pStyle w:val="Amain"/>
        <w:keepLines/>
      </w:pPr>
      <w:r>
        <w:tab/>
        <w:t>(5)</w:t>
      </w:r>
      <w:r>
        <w:tab/>
        <w:t>The director</w:t>
      </w:r>
      <w:r>
        <w:noBreakHyphen/>
        <w:t>general must not include adoption in a proposal for long-term placement for an Aboriginal or Torres Strait Islander child or young person under subsection (4) unless the director</w:t>
      </w:r>
      <w:r>
        <w:noBreakHyphen/>
        <w:t xml:space="preserve">general has considered the </w:t>
      </w:r>
      <w:hyperlink r:id="rId252" w:tooltip="A1993-20" w:history="1">
        <w:r w:rsidRPr="0069554E">
          <w:rPr>
            <w:rStyle w:val="charCitHyperlinkItal"/>
          </w:rPr>
          <w:t>Adoption Act 1993</w:t>
        </w:r>
      </w:hyperlink>
      <w:r>
        <w:t>, section 39G.</w:t>
      </w:r>
    </w:p>
    <w:p w14:paraId="74769B9C" w14:textId="77777777" w:rsidR="00FD297F" w:rsidRDefault="00FD297F" w:rsidP="00514E85">
      <w:pPr>
        <w:pStyle w:val="AH5Sec"/>
      </w:pPr>
      <w:bookmarkStart w:id="577" w:name="_Toc111645486"/>
      <w:r w:rsidRPr="00DB5EBE">
        <w:rPr>
          <w:rStyle w:val="CharSectNo"/>
        </w:rPr>
        <w:t>457</w:t>
      </w:r>
      <w:r>
        <w:rPr>
          <w:bCs/>
        </w:rPr>
        <w:tab/>
      </w:r>
      <w:r>
        <w:t>Care plans—who must be consulted</w:t>
      </w:r>
      <w:bookmarkEnd w:id="577"/>
    </w:p>
    <w:p w14:paraId="053CA863" w14:textId="77777777" w:rsidR="00FD297F" w:rsidRDefault="00FD297F" w:rsidP="00514E85">
      <w:pPr>
        <w:pStyle w:val="Amain"/>
        <w:keepNext/>
      </w:pPr>
      <w:r>
        <w:tab/>
        <w:t>(1)</w:t>
      </w:r>
      <w:r>
        <w:tab/>
        <w:t>If the director</w:t>
      </w:r>
      <w:r>
        <w:noBreakHyphen/>
        <w:t>general is preparing a care plan for a child or young person, the director</w:t>
      </w:r>
      <w:r>
        <w:noBreakHyphen/>
        <w:t>general must—</w:t>
      </w:r>
    </w:p>
    <w:p w14:paraId="0314830F" w14:textId="77777777" w:rsidR="00FD297F" w:rsidRDefault="00FD297F" w:rsidP="00514E85">
      <w:pPr>
        <w:pStyle w:val="Apara"/>
        <w:keepNext/>
      </w:pPr>
      <w:r>
        <w:tab/>
        <w:t>(a)</w:t>
      </w:r>
      <w:r>
        <w:tab/>
        <w:t>tell the following people about the proposals the director</w:t>
      </w:r>
      <w:r>
        <w:noBreakHyphen/>
        <w:t>general intends to include in the care plan:</w:t>
      </w:r>
    </w:p>
    <w:p w14:paraId="44F4868E" w14:textId="77777777" w:rsidR="00FD297F" w:rsidRDefault="00FD297F" w:rsidP="00514E85">
      <w:pPr>
        <w:pStyle w:val="Asubpara"/>
        <w:keepNext/>
      </w:pPr>
      <w:r>
        <w:tab/>
        <w:t>(i)</w:t>
      </w:r>
      <w:r>
        <w:tab/>
        <w:t>the child or young person;</w:t>
      </w:r>
    </w:p>
    <w:p w14:paraId="73DAC097" w14:textId="77777777" w:rsidR="00FD297F" w:rsidRDefault="00FD297F" w:rsidP="00FD297F">
      <w:pPr>
        <w:pStyle w:val="Asubpara"/>
      </w:pPr>
      <w:r>
        <w:tab/>
        <w:t>(ii)</w:t>
      </w:r>
      <w:r>
        <w:tab/>
        <w:t>each person who has daily care responsibility for the child or young person;</w:t>
      </w:r>
    </w:p>
    <w:p w14:paraId="2A1B4AE1" w14:textId="77777777" w:rsidR="00FD297F" w:rsidRDefault="00FD297F" w:rsidP="00FD297F">
      <w:pPr>
        <w:pStyle w:val="Asubpara"/>
      </w:pPr>
      <w:r>
        <w:tab/>
        <w:t>(iii)</w:t>
      </w:r>
      <w:r>
        <w:tab/>
        <w:t xml:space="preserve">anyone else who would be involved in implementing a proposal; </w:t>
      </w:r>
    </w:p>
    <w:p w14:paraId="74147479" w14:textId="77777777" w:rsidR="00FD297F" w:rsidRDefault="00FD297F" w:rsidP="00FD297F">
      <w:pPr>
        <w:pStyle w:val="aExamHdgsubpar"/>
      </w:pPr>
      <w:r>
        <w:t>Examples—people who would be involved</w:t>
      </w:r>
    </w:p>
    <w:p w14:paraId="4FC544E3" w14:textId="77777777" w:rsidR="00FD297F" w:rsidRDefault="00FD297F" w:rsidP="00FD297F">
      <w:pPr>
        <w:pStyle w:val="aExamsubpar"/>
        <w:ind w:left="2565" w:hanging="425"/>
      </w:pPr>
      <w:r>
        <w:t>1</w:t>
      </w:r>
      <w:r>
        <w:tab/>
        <w:t>an out-of-home carer for the child or young person</w:t>
      </w:r>
    </w:p>
    <w:p w14:paraId="5DF086EA" w14:textId="77777777" w:rsidR="00FD297F" w:rsidRDefault="00FD297F" w:rsidP="00FD297F">
      <w:pPr>
        <w:pStyle w:val="aExamsubpar"/>
        <w:tabs>
          <w:tab w:val="left" w:pos="2565"/>
        </w:tabs>
        <w:ind w:left="2565" w:hanging="399"/>
      </w:pPr>
      <w:r>
        <w:t>2</w:t>
      </w:r>
      <w:r>
        <w:tab/>
        <w:t>a community-based service that is providing services to the child or young person</w:t>
      </w:r>
    </w:p>
    <w:p w14:paraId="6F749FAA" w14:textId="77777777" w:rsidR="00FD297F" w:rsidRDefault="00FD297F" w:rsidP="00C84885">
      <w:pPr>
        <w:pStyle w:val="Asubpara"/>
        <w:keepNext/>
      </w:pPr>
      <w:r>
        <w:lastRenderedPageBreak/>
        <w:tab/>
        <w:t>(iv)</w:t>
      </w:r>
      <w:r>
        <w:tab/>
        <w:t>for a proposal prepared under section 455 (b) (ii)—</w:t>
      </w:r>
    </w:p>
    <w:p w14:paraId="681E22BC" w14:textId="77777777" w:rsidR="00FD297F" w:rsidRDefault="00FD297F" w:rsidP="00FD297F">
      <w:pPr>
        <w:pStyle w:val="Asubsubpara"/>
      </w:pPr>
      <w:r>
        <w:tab/>
        <w:t>(A)</w:t>
      </w:r>
      <w:r>
        <w:tab/>
        <w:t>Aboriginal or Torres Strait Islander people who have an interest in the wellbeing of the child or young person through family, kinship and cultural ties; and</w:t>
      </w:r>
    </w:p>
    <w:p w14:paraId="67276860" w14:textId="77777777" w:rsidR="00FD297F" w:rsidRDefault="00FD297F" w:rsidP="00FD297F">
      <w:pPr>
        <w:pStyle w:val="Asubsubpara"/>
      </w:pPr>
      <w:r>
        <w:tab/>
        <w:t>(B)</w:t>
      </w:r>
      <w:r>
        <w:tab/>
        <w:t>any Aboriginal or Torres Strait Islander people or organisation identified by the director</w:t>
      </w:r>
      <w:r>
        <w:noBreakHyphen/>
        <w:t xml:space="preserve">general as providing ongoing support services to the child or young person or the child’s or young person’s family; and  </w:t>
      </w:r>
    </w:p>
    <w:p w14:paraId="6DDC2229" w14:textId="77777777" w:rsidR="00FD297F" w:rsidRDefault="00FD297F" w:rsidP="00C75145">
      <w:pPr>
        <w:pStyle w:val="Apara"/>
        <w:keepNext/>
      </w:pPr>
      <w:r>
        <w:tab/>
        <w:t>(b)</w:t>
      </w:r>
      <w:r>
        <w:tab/>
        <w:t>give the people opportunity to make submissions to the director</w:t>
      </w:r>
      <w:r>
        <w:noBreakHyphen/>
        <w:t>general about the proposals.</w:t>
      </w:r>
    </w:p>
    <w:p w14:paraId="31175F54" w14:textId="77777777" w:rsidR="00FD297F" w:rsidRDefault="00FD297F" w:rsidP="00FD297F">
      <w:pPr>
        <w:pStyle w:val="Amain"/>
      </w:pPr>
      <w:r>
        <w:tab/>
        <w:t>(2)</w:t>
      </w:r>
      <w:r>
        <w:tab/>
        <w:t>If a person makes a submission to the director</w:t>
      </w:r>
      <w:r>
        <w:noBreakHyphen/>
        <w:t>general about a proposal, the director</w:t>
      </w:r>
      <w:r>
        <w:noBreakHyphen/>
        <w:t>general must consider the submission.</w:t>
      </w:r>
    </w:p>
    <w:p w14:paraId="68B0EAA9" w14:textId="77777777" w:rsidR="00FD297F" w:rsidRPr="00DB5EBE" w:rsidRDefault="00FD297F" w:rsidP="00FD297F">
      <w:pPr>
        <w:pStyle w:val="AH3Div"/>
      </w:pPr>
      <w:bookmarkStart w:id="578" w:name="_Toc111645487"/>
      <w:r w:rsidRPr="00DB5EBE">
        <w:rPr>
          <w:rStyle w:val="CharDivNo"/>
        </w:rPr>
        <w:t>Division 14.3.5</w:t>
      </w:r>
      <w:r w:rsidRPr="004573C3">
        <w:tab/>
      </w:r>
      <w:r w:rsidRPr="00DB5EBE">
        <w:rPr>
          <w:rStyle w:val="CharDivText"/>
        </w:rPr>
        <w:t>Protection orders</w:t>
      </w:r>
      <w:bookmarkEnd w:id="578"/>
    </w:p>
    <w:p w14:paraId="66274ABB" w14:textId="77777777" w:rsidR="00FD297F" w:rsidRPr="004573C3" w:rsidRDefault="00FD297F" w:rsidP="00FD297F">
      <w:pPr>
        <w:pStyle w:val="AH5Sec"/>
      </w:pPr>
      <w:bookmarkStart w:id="579" w:name="_Toc111645488"/>
      <w:r w:rsidRPr="00DB5EBE">
        <w:rPr>
          <w:rStyle w:val="CharSectNo"/>
        </w:rPr>
        <w:t>458</w:t>
      </w:r>
      <w:r w:rsidRPr="004573C3">
        <w:tab/>
        <w:t>Definitions—div 14.3.5</w:t>
      </w:r>
      <w:bookmarkEnd w:id="579"/>
    </w:p>
    <w:p w14:paraId="0C6AD302" w14:textId="77777777" w:rsidR="00FD297F" w:rsidRPr="004573C3" w:rsidRDefault="00FD297F" w:rsidP="00FD297F">
      <w:pPr>
        <w:pStyle w:val="Amain"/>
      </w:pPr>
      <w:r w:rsidRPr="004573C3">
        <w:tab/>
        <w:t>(1)</w:t>
      </w:r>
      <w:r w:rsidRPr="004573C3">
        <w:tab/>
        <w:t>In this division:</w:t>
      </w:r>
    </w:p>
    <w:p w14:paraId="792DBCDA" w14:textId="77777777" w:rsidR="00FD297F" w:rsidRPr="004573C3" w:rsidRDefault="00FD297F" w:rsidP="00FD297F">
      <w:pPr>
        <w:pStyle w:val="aDef"/>
      </w:pPr>
      <w:r w:rsidRPr="004573C3">
        <w:rPr>
          <w:rStyle w:val="charBoldItals"/>
        </w:rPr>
        <w:t>protection order</w:t>
      </w:r>
      <w:r w:rsidRPr="004573C3">
        <w:t xml:space="preserve"> means an FVO or a PVO.</w:t>
      </w:r>
    </w:p>
    <w:p w14:paraId="6AB3022F" w14:textId="77777777" w:rsidR="00FD297F" w:rsidRPr="004573C3" w:rsidRDefault="00FD297F" w:rsidP="00FD297F">
      <w:pPr>
        <w:pStyle w:val="aDef"/>
      </w:pPr>
      <w:r w:rsidRPr="004573C3">
        <w:rPr>
          <w:rStyle w:val="charBoldItals"/>
        </w:rPr>
        <w:t>relevant Act</w:t>
      </w:r>
      <w:r w:rsidRPr="004573C3">
        <w:t xml:space="preserve"> means—</w:t>
      </w:r>
    </w:p>
    <w:p w14:paraId="7067C32D" w14:textId="59CDED43" w:rsidR="00FD297F" w:rsidRPr="004573C3" w:rsidRDefault="00FD297F" w:rsidP="00FD297F">
      <w:pPr>
        <w:pStyle w:val="aDefpara"/>
      </w:pPr>
      <w:r w:rsidRPr="004573C3">
        <w:tab/>
        <w:t>(a)</w:t>
      </w:r>
      <w:r w:rsidRPr="004573C3">
        <w:tab/>
        <w:t xml:space="preserve">for an FVO—the </w:t>
      </w:r>
      <w:hyperlink r:id="rId253" w:tooltip="A2016-42" w:history="1">
        <w:r w:rsidRPr="00765BC7">
          <w:rPr>
            <w:rStyle w:val="charCitHyperlinkItal"/>
          </w:rPr>
          <w:t>Family Violence Act 2016</w:t>
        </w:r>
      </w:hyperlink>
      <w:r w:rsidRPr="004573C3">
        <w:t>; or</w:t>
      </w:r>
    </w:p>
    <w:p w14:paraId="57B78A16" w14:textId="4C140D23" w:rsidR="00FD297F" w:rsidRPr="004573C3" w:rsidRDefault="00FD297F" w:rsidP="00FD297F">
      <w:pPr>
        <w:pStyle w:val="aDefpara"/>
      </w:pPr>
      <w:r w:rsidRPr="004573C3">
        <w:tab/>
        <w:t>(b)</w:t>
      </w:r>
      <w:r w:rsidRPr="004573C3">
        <w:tab/>
        <w:t xml:space="preserve">for a PVO—the </w:t>
      </w:r>
      <w:hyperlink r:id="rId254" w:tooltip="A2016-43" w:history="1">
        <w:r w:rsidRPr="00765BC7">
          <w:rPr>
            <w:rStyle w:val="charCitHyperlinkItal"/>
          </w:rPr>
          <w:t>Personal Violence Act 2016</w:t>
        </w:r>
      </w:hyperlink>
      <w:r w:rsidRPr="004573C3">
        <w:t>.</w:t>
      </w:r>
    </w:p>
    <w:p w14:paraId="373947D5" w14:textId="77777777" w:rsidR="00FD297F" w:rsidRPr="004573C3" w:rsidRDefault="00FD297F" w:rsidP="00FD297F">
      <w:pPr>
        <w:pStyle w:val="Amain"/>
      </w:pPr>
      <w:r w:rsidRPr="004573C3">
        <w:tab/>
        <w:t>(2)</w:t>
      </w:r>
      <w:r w:rsidRPr="004573C3">
        <w:tab/>
        <w:t>In this section:</w:t>
      </w:r>
    </w:p>
    <w:p w14:paraId="2B85880D" w14:textId="3848E3D6" w:rsidR="00FD297F" w:rsidRPr="004573C3" w:rsidRDefault="00FD297F" w:rsidP="00FD297F">
      <w:pPr>
        <w:pStyle w:val="aDef"/>
        <w:keepNext/>
      </w:pPr>
      <w:r w:rsidRPr="004573C3">
        <w:rPr>
          <w:rStyle w:val="charBoldItals"/>
        </w:rPr>
        <w:t xml:space="preserve">FVO </w:t>
      </w:r>
      <w:r w:rsidRPr="004573C3">
        <w:t xml:space="preserve">means a protection order under the </w:t>
      </w:r>
      <w:hyperlink r:id="rId255" w:tooltip="A2016-42" w:history="1">
        <w:r w:rsidRPr="00765BC7">
          <w:rPr>
            <w:rStyle w:val="charCitHyperlinkItal"/>
          </w:rPr>
          <w:t>Family Violence Act 2016</w:t>
        </w:r>
      </w:hyperlink>
      <w:r w:rsidRPr="004573C3">
        <w:t>.</w:t>
      </w:r>
    </w:p>
    <w:p w14:paraId="3CC1341D" w14:textId="5F5966B3" w:rsidR="00FD297F" w:rsidRPr="004573C3" w:rsidRDefault="00FD297F" w:rsidP="00FD297F">
      <w:pPr>
        <w:pStyle w:val="aNote"/>
      </w:pPr>
      <w:r w:rsidRPr="004573C3">
        <w:rPr>
          <w:rStyle w:val="charItals"/>
        </w:rPr>
        <w:t>Note</w:t>
      </w:r>
      <w:r w:rsidRPr="004573C3">
        <w:rPr>
          <w:rStyle w:val="charItals"/>
        </w:rPr>
        <w:tab/>
      </w:r>
      <w:r w:rsidRPr="004573C3">
        <w:t xml:space="preserve">A protection order means an interim or final order and includes an order about the seizure of a firearms licence, firearm or ammunition and an order amending a protection order (see </w:t>
      </w:r>
      <w:hyperlink r:id="rId256" w:tooltip="A2016-42" w:history="1">
        <w:r w:rsidRPr="00765BC7">
          <w:rPr>
            <w:rStyle w:val="charCitHyperlinkItal"/>
          </w:rPr>
          <w:t>Family Violence Act 2016</w:t>
        </w:r>
      </w:hyperlink>
      <w:r w:rsidRPr="004573C3">
        <w:t xml:space="preserve">, dict, def </w:t>
      </w:r>
      <w:r w:rsidRPr="004573C3">
        <w:rPr>
          <w:rStyle w:val="charBoldItals"/>
        </w:rPr>
        <w:t>protection order</w:t>
      </w:r>
      <w:r w:rsidRPr="004573C3">
        <w:t>).</w:t>
      </w:r>
    </w:p>
    <w:p w14:paraId="5AF90AC2" w14:textId="03C5D8B1" w:rsidR="00FD297F" w:rsidRPr="004573C3" w:rsidRDefault="00FD297F" w:rsidP="00FD297F">
      <w:pPr>
        <w:pStyle w:val="aDef"/>
        <w:keepNext/>
      </w:pPr>
      <w:r w:rsidRPr="004573C3">
        <w:rPr>
          <w:rStyle w:val="charBoldItals"/>
        </w:rPr>
        <w:lastRenderedPageBreak/>
        <w:t>PVO</w:t>
      </w:r>
      <w:r w:rsidRPr="004573C3">
        <w:t xml:space="preserve"> means a protection order under the </w:t>
      </w:r>
      <w:hyperlink r:id="rId257" w:tooltip="A2016-43" w:history="1">
        <w:r w:rsidRPr="00765BC7">
          <w:rPr>
            <w:rStyle w:val="charCitHyperlinkItal"/>
          </w:rPr>
          <w:t>Personal Violence Act 2016</w:t>
        </w:r>
      </w:hyperlink>
      <w:r w:rsidRPr="004573C3">
        <w:t>.</w:t>
      </w:r>
    </w:p>
    <w:p w14:paraId="1F1EA698" w14:textId="5816B4D9" w:rsidR="00FD297F" w:rsidRPr="004573C3" w:rsidRDefault="00FD297F" w:rsidP="00FD297F">
      <w:pPr>
        <w:pStyle w:val="aNote"/>
      </w:pPr>
      <w:r w:rsidRPr="004573C3">
        <w:rPr>
          <w:rStyle w:val="charItals"/>
        </w:rPr>
        <w:t>Note</w:t>
      </w:r>
      <w:r w:rsidRPr="004573C3">
        <w:rPr>
          <w:rStyle w:val="charItals"/>
        </w:rPr>
        <w:tab/>
      </w:r>
      <w:r w:rsidRPr="004573C3">
        <w:t xml:space="preserve">A protection order means an interim or final personal or workplace order and includes an order about the seizure of a firearms licence, firearm or ammunition and an order amending a protection order (see </w:t>
      </w:r>
      <w:hyperlink r:id="rId258" w:tooltip="A2016-43" w:history="1">
        <w:r w:rsidRPr="00765BC7">
          <w:rPr>
            <w:rStyle w:val="charCitHyperlinkItal"/>
          </w:rPr>
          <w:t>Personal Violence Act 2016</w:t>
        </w:r>
      </w:hyperlink>
      <w:r w:rsidRPr="004573C3">
        <w:t xml:space="preserve">, dict, def </w:t>
      </w:r>
      <w:r w:rsidRPr="004573C3">
        <w:rPr>
          <w:rStyle w:val="charBoldItals"/>
        </w:rPr>
        <w:t>protection order</w:t>
      </w:r>
      <w:r w:rsidRPr="004573C3">
        <w:t>).</w:t>
      </w:r>
    </w:p>
    <w:p w14:paraId="75E9E131" w14:textId="77777777" w:rsidR="00FD297F" w:rsidRPr="004573C3" w:rsidRDefault="00FD297F" w:rsidP="00FD297F">
      <w:pPr>
        <w:pStyle w:val="AH5Sec"/>
      </w:pPr>
      <w:bookmarkStart w:id="580" w:name="_Toc111645489"/>
      <w:r w:rsidRPr="00DB5EBE">
        <w:rPr>
          <w:rStyle w:val="CharSectNo"/>
        </w:rPr>
        <w:t>459</w:t>
      </w:r>
      <w:r w:rsidRPr="004573C3">
        <w:tab/>
        <w:t>Childrens Court may make or amend protection orders</w:t>
      </w:r>
      <w:bookmarkEnd w:id="580"/>
    </w:p>
    <w:p w14:paraId="28711C0C" w14:textId="77777777" w:rsidR="00FD297F" w:rsidRPr="004573C3" w:rsidRDefault="00FD297F" w:rsidP="00FD297F">
      <w:pPr>
        <w:pStyle w:val="Amain"/>
      </w:pPr>
      <w:r w:rsidRPr="004573C3">
        <w:tab/>
        <w:t>(1)</w:t>
      </w:r>
      <w:r w:rsidRPr="004573C3">
        <w:tab/>
        <w:t xml:space="preserve">This section applies if an application for a care and protection order for a child or young person (the </w:t>
      </w:r>
      <w:r w:rsidRPr="004573C3">
        <w:rPr>
          <w:rStyle w:val="charBoldItals"/>
        </w:rPr>
        <w:t>protected child or young person</w:t>
      </w:r>
      <w:r w:rsidRPr="004573C3">
        <w:t>) has been made but not yet finally decided.</w:t>
      </w:r>
    </w:p>
    <w:p w14:paraId="164DCCF5" w14:textId="77777777" w:rsidR="00FD297F" w:rsidRPr="004573C3" w:rsidRDefault="00FD297F" w:rsidP="00D72005">
      <w:pPr>
        <w:pStyle w:val="Amain"/>
        <w:keepNext/>
      </w:pPr>
      <w:r w:rsidRPr="004573C3">
        <w:tab/>
        <w:t>(2)</w:t>
      </w:r>
      <w:r w:rsidRPr="004573C3">
        <w:tab/>
        <w:t>The Childrens Court may—</w:t>
      </w:r>
    </w:p>
    <w:p w14:paraId="41BC8941" w14:textId="77777777" w:rsidR="00FD297F" w:rsidRPr="004573C3" w:rsidRDefault="00FD297F" w:rsidP="00FD297F">
      <w:pPr>
        <w:pStyle w:val="Apara"/>
      </w:pPr>
      <w:r w:rsidRPr="004573C3">
        <w:tab/>
        <w:t>(a)</w:t>
      </w:r>
      <w:r w:rsidRPr="004573C3">
        <w:tab/>
        <w:t>make a protection order for an affected person against a person if satisfied that if an application for a protection order were made under the relevant Act, the order could have been validly made; or</w:t>
      </w:r>
    </w:p>
    <w:p w14:paraId="78EA4991" w14:textId="77777777" w:rsidR="00FD297F" w:rsidRPr="004573C3" w:rsidRDefault="00FD297F" w:rsidP="00FD297F">
      <w:pPr>
        <w:pStyle w:val="Apara"/>
      </w:pPr>
      <w:r w:rsidRPr="004573C3">
        <w:tab/>
        <w:t>(b)</w:t>
      </w:r>
      <w:r w:rsidRPr="004573C3">
        <w:tab/>
        <w:t>exercise the jurisdiction of the Magistrates Court under the relevant Act to vary an existing protection order protecting an affected person.</w:t>
      </w:r>
    </w:p>
    <w:p w14:paraId="4F154067" w14:textId="70A602A2" w:rsidR="00FD297F" w:rsidRPr="004573C3" w:rsidRDefault="00FD297F" w:rsidP="00FD297F">
      <w:pPr>
        <w:pStyle w:val="aNote"/>
        <w:keepNext/>
      </w:pPr>
      <w:r w:rsidRPr="004573C3">
        <w:rPr>
          <w:rStyle w:val="charItals"/>
        </w:rPr>
        <w:t>Note 1</w:t>
      </w:r>
      <w:r w:rsidRPr="004573C3">
        <w:rPr>
          <w:rStyle w:val="charItals"/>
        </w:rPr>
        <w:tab/>
      </w:r>
      <w:r w:rsidRPr="004573C3">
        <w:t xml:space="preserve">A child younger than 10 years old cannot be a respondent to an application for a protection order (see </w:t>
      </w:r>
      <w:hyperlink r:id="rId259" w:tooltip="A2016-42" w:history="1">
        <w:r w:rsidRPr="00765BC7">
          <w:rPr>
            <w:rStyle w:val="charCitHyperlinkItal"/>
          </w:rPr>
          <w:t>Family Violence Act 2016</w:t>
        </w:r>
      </w:hyperlink>
      <w:r w:rsidRPr="004573C3">
        <w:t xml:space="preserve">, s 75 and </w:t>
      </w:r>
      <w:hyperlink r:id="rId260" w:tooltip="A2016-43" w:history="1">
        <w:r w:rsidRPr="00765BC7">
          <w:rPr>
            <w:rStyle w:val="charCitHyperlinkItal"/>
          </w:rPr>
          <w:t>Personal Violence Act 2016</w:t>
        </w:r>
      </w:hyperlink>
      <w:r w:rsidRPr="004573C3">
        <w:t>, s 14).</w:t>
      </w:r>
    </w:p>
    <w:p w14:paraId="7D548BA7" w14:textId="77777777" w:rsidR="00FD297F" w:rsidRPr="004573C3" w:rsidRDefault="00FD297F" w:rsidP="00FD297F">
      <w:pPr>
        <w:pStyle w:val="aNote"/>
      </w:pPr>
      <w:r w:rsidRPr="004573C3">
        <w:rPr>
          <w:rStyle w:val="charItals"/>
        </w:rPr>
        <w:t>Note 2</w:t>
      </w:r>
      <w:r w:rsidRPr="004573C3">
        <w:rPr>
          <w:rStyle w:val="charItals"/>
        </w:rPr>
        <w:tab/>
      </w:r>
      <w:r w:rsidRPr="004573C3">
        <w:rPr>
          <w:iCs/>
        </w:rPr>
        <w:t xml:space="preserve">The Childrens Court may make an interim protection order </w:t>
      </w:r>
      <w:r w:rsidRPr="004573C3">
        <w:t>before adjourning an application or cross-application under s 431 (Interim matters—Court action before adjournment).</w:t>
      </w:r>
    </w:p>
    <w:p w14:paraId="2F7E7683" w14:textId="77777777" w:rsidR="00FD297F" w:rsidRPr="004573C3" w:rsidRDefault="00FD297F" w:rsidP="00FD297F">
      <w:pPr>
        <w:pStyle w:val="Amain"/>
      </w:pPr>
      <w:r w:rsidRPr="004573C3">
        <w:tab/>
        <w:t>(3)</w:t>
      </w:r>
      <w:r w:rsidRPr="004573C3">
        <w:tab/>
        <w:t>The Childrens Court may make a protection order or amend an existing protection order—</w:t>
      </w:r>
    </w:p>
    <w:p w14:paraId="21954859" w14:textId="77777777" w:rsidR="00FD297F" w:rsidRPr="004573C3" w:rsidRDefault="00FD297F" w:rsidP="00FD297F">
      <w:pPr>
        <w:pStyle w:val="Apara"/>
      </w:pPr>
      <w:r w:rsidRPr="004573C3">
        <w:tab/>
        <w:t>(a)</w:t>
      </w:r>
      <w:r w:rsidRPr="004573C3">
        <w:tab/>
        <w:t>on its own initiative; or</w:t>
      </w:r>
    </w:p>
    <w:p w14:paraId="7705401E" w14:textId="77777777" w:rsidR="00FD297F" w:rsidRPr="004573C3" w:rsidRDefault="00FD297F" w:rsidP="00FD297F">
      <w:pPr>
        <w:pStyle w:val="Apara"/>
      </w:pPr>
      <w:r w:rsidRPr="004573C3">
        <w:tab/>
        <w:t>(b)</w:t>
      </w:r>
      <w:r w:rsidRPr="004573C3">
        <w:tab/>
        <w:t>on application by a party to the proceeding for the care and protection order; or</w:t>
      </w:r>
    </w:p>
    <w:p w14:paraId="1F79AB2C" w14:textId="77777777" w:rsidR="00FD297F" w:rsidRPr="004573C3" w:rsidRDefault="00FD297F" w:rsidP="00E15AC7">
      <w:pPr>
        <w:pStyle w:val="Apara"/>
        <w:keepNext/>
      </w:pPr>
      <w:r w:rsidRPr="004573C3">
        <w:lastRenderedPageBreak/>
        <w:tab/>
        <w:t>(c)</w:t>
      </w:r>
      <w:r w:rsidRPr="004573C3">
        <w:tab/>
        <w:t>on application by the public advocate.</w:t>
      </w:r>
    </w:p>
    <w:p w14:paraId="19A87C98" w14:textId="77777777" w:rsidR="00FD297F" w:rsidRPr="004573C3" w:rsidRDefault="00FD297F" w:rsidP="00FD297F">
      <w:pPr>
        <w:pStyle w:val="aNote"/>
        <w:keepNext/>
      </w:pPr>
      <w:r w:rsidRPr="004573C3">
        <w:rPr>
          <w:rStyle w:val="charItals"/>
        </w:rPr>
        <w:t xml:space="preserve">Note </w:t>
      </w:r>
      <w:r w:rsidRPr="004573C3">
        <w:rPr>
          <w:rStyle w:val="charItals"/>
        </w:rPr>
        <w:tab/>
      </w:r>
      <w:r w:rsidRPr="004573C3">
        <w:rPr>
          <w:iCs/>
        </w:rPr>
        <w:t xml:space="preserve">The procedural requirements set out in ch 19 </w:t>
      </w:r>
      <w:r w:rsidRPr="004573C3">
        <w:t>apply to a proceeding involving a protection order under this division including the following:</w:t>
      </w:r>
    </w:p>
    <w:p w14:paraId="6FC0A33D" w14:textId="77777777" w:rsidR="00FD297F" w:rsidRPr="004573C3" w:rsidRDefault="00FD297F" w:rsidP="00FD297F">
      <w:pPr>
        <w:pStyle w:val="aNoteBulletss"/>
        <w:tabs>
          <w:tab w:val="left" w:pos="2300"/>
        </w:tabs>
      </w:pPr>
      <w:r w:rsidRPr="004573C3">
        <w:rPr>
          <w:rFonts w:ascii="Symbol" w:hAnsi="Symbol"/>
        </w:rPr>
        <w:t></w:t>
      </w:r>
      <w:r w:rsidRPr="004573C3">
        <w:rPr>
          <w:rFonts w:ascii="Symbol" w:hAnsi="Symbol"/>
        </w:rPr>
        <w:tab/>
      </w:r>
      <w:r w:rsidRPr="004573C3">
        <w:t>statements, documents and reports must be included in the application (see s 696)</w:t>
      </w:r>
    </w:p>
    <w:p w14:paraId="4C435B10" w14:textId="77777777" w:rsidR="00FD297F" w:rsidRPr="004573C3" w:rsidRDefault="00FD297F" w:rsidP="00FD297F">
      <w:pPr>
        <w:pStyle w:val="aNoteBulletss"/>
        <w:tabs>
          <w:tab w:val="left" w:pos="2300"/>
        </w:tabs>
      </w:pPr>
      <w:r w:rsidRPr="004573C3">
        <w:rPr>
          <w:rFonts w:ascii="Symbol" w:hAnsi="Symbol"/>
        </w:rPr>
        <w:t></w:t>
      </w:r>
      <w:r w:rsidRPr="004573C3">
        <w:rPr>
          <w:rFonts w:ascii="Symbol" w:hAnsi="Symbol"/>
        </w:rPr>
        <w:tab/>
      </w:r>
      <w:r w:rsidRPr="004573C3">
        <w:t>oral applications may also be made (see s 698)</w:t>
      </w:r>
    </w:p>
    <w:p w14:paraId="4F09510C" w14:textId="77777777" w:rsidR="00FD297F" w:rsidRPr="004573C3" w:rsidRDefault="00FD297F" w:rsidP="00FD297F">
      <w:pPr>
        <w:pStyle w:val="aNoteBulletss"/>
        <w:tabs>
          <w:tab w:val="left" w:pos="2300"/>
        </w:tabs>
      </w:pPr>
      <w:r w:rsidRPr="004573C3">
        <w:rPr>
          <w:rFonts w:ascii="Symbol" w:hAnsi="Symbol"/>
        </w:rPr>
        <w:t></w:t>
      </w:r>
      <w:r w:rsidRPr="004573C3">
        <w:rPr>
          <w:rFonts w:ascii="Symbol" w:hAnsi="Symbol"/>
        </w:rPr>
        <w:tab/>
      </w:r>
      <w:r w:rsidRPr="004573C3">
        <w:t>in the proceeding, a fact is proved if it is proved on the balance of probabilities (see s 711)</w:t>
      </w:r>
    </w:p>
    <w:p w14:paraId="33772A34" w14:textId="77777777" w:rsidR="00FD297F" w:rsidRPr="004573C3" w:rsidRDefault="00FD297F" w:rsidP="00FD297F">
      <w:pPr>
        <w:pStyle w:val="aNoteBulletss"/>
        <w:tabs>
          <w:tab w:val="left" w:pos="2300"/>
        </w:tabs>
      </w:pPr>
      <w:r w:rsidRPr="004573C3">
        <w:rPr>
          <w:rFonts w:ascii="Symbol" w:hAnsi="Symbol"/>
        </w:rPr>
        <w:t></w:t>
      </w:r>
      <w:r w:rsidRPr="004573C3">
        <w:rPr>
          <w:rFonts w:ascii="Symbol" w:hAnsi="Symbol"/>
        </w:rPr>
        <w:tab/>
      </w:r>
      <w:r w:rsidRPr="004573C3">
        <w:t>the court may make an order imposing an obligation on a person only if the person agrees to it, has been given an opportunity to be heard about it or cannot be found (see s 718).</w:t>
      </w:r>
    </w:p>
    <w:p w14:paraId="7D9AD57E" w14:textId="77777777" w:rsidR="00FD297F" w:rsidRPr="004573C3" w:rsidRDefault="00FD297F" w:rsidP="00FD297F">
      <w:pPr>
        <w:pStyle w:val="Amain"/>
        <w:keepNext/>
      </w:pPr>
      <w:r w:rsidRPr="004573C3">
        <w:tab/>
        <w:t>(4)</w:t>
      </w:r>
      <w:r w:rsidRPr="004573C3">
        <w:tab/>
        <w:t>In this section:</w:t>
      </w:r>
    </w:p>
    <w:p w14:paraId="37FD435A" w14:textId="77777777" w:rsidR="00FD297F" w:rsidRPr="004573C3" w:rsidRDefault="00FD297F" w:rsidP="00FD297F">
      <w:pPr>
        <w:pStyle w:val="aDef"/>
        <w:keepNext/>
      </w:pPr>
      <w:r w:rsidRPr="004573C3">
        <w:rPr>
          <w:rStyle w:val="charBoldItals"/>
        </w:rPr>
        <w:t xml:space="preserve">affected person </w:t>
      </w:r>
      <w:r w:rsidRPr="004573C3">
        <w:t>means—</w:t>
      </w:r>
    </w:p>
    <w:p w14:paraId="0A0DA1D9" w14:textId="77777777" w:rsidR="00FD297F" w:rsidRPr="004573C3" w:rsidRDefault="00FD297F" w:rsidP="00FD297F">
      <w:pPr>
        <w:pStyle w:val="aDefpara"/>
        <w:keepNext/>
      </w:pPr>
      <w:r>
        <w:tab/>
      </w:r>
      <w:r w:rsidRPr="004573C3">
        <w:t>(a)</w:t>
      </w:r>
      <w:r w:rsidRPr="004573C3">
        <w:tab/>
        <w:t>a protected child or young person against whom family violence has been, or is likely to be, committed; or</w:t>
      </w:r>
    </w:p>
    <w:p w14:paraId="4806C69E" w14:textId="77777777" w:rsidR="00FD297F" w:rsidRPr="004573C3" w:rsidRDefault="00FD297F" w:rsidP="00B633DD">
      <w:pPr>
        <w:pStyle w:val="aDefpara"/>
        <w:keepNext/>
      </w:pPr>
      <w:r>
        <w:tab/>
      </w:r>
      <w:r w:rsidRPr="004573C3">
        <w:t>(b)</w:t>
      </w:r>
      <w:r w:rsidRPr="004573C3">
        <w:tab/>
        <w:t>a family member of the protected child or young person if family violence has been, or is likely to be, committed—</w:t>
      </w:r>
    </w:p>
    <w:p w14:paraId="46FE6B7F" w14:textId="77777777" w:rsidR="00FD297F" w:rsidRPr="004573C3" w:rsidRDefault="00FD297F" w:rsidP="00FD297F">
      <w:pPr>
        <w:pStyle w:val="aDefsubpara"/>
      </w:pPr>
      <w:r>
        <w:tab/>
      </w:r>
      <w:r w:rsidRPr="004573C3">
        <w:t>(i)</w:t>
      </w:r>
      <w:r w:rsidRPr="004573C3">
        <w:tab/>
        <w:t xml:space="preserve">against the family member by the protected child or young person; or </w:t>
      </w:r>
    </w:p>
    <w:p w14:paraId="296EC7A5" w14:textId="77777777" w:rsidR="00FD297F" w:rsidRPr="004573C3" w:rsidRDefault="00FD297F" w:rsidP="00FD297F">
      <w:pPr>
        <w:pStyle w:val="aDefsubpara"/>
      </w:pPr>
      <w:r>
        <w:tab/>
      </w:r>
      <w:r w:rsidRPr="004573C3">
        <w:t>(ii)</w:t>
      </w:r>
      <w:r w:rsidRPr="004573C3">
        <w:tab/>
        <w:t>by another person against a protected child or young person and that family violence affects the family member.</w:t>
      </w:r>
    </w:p>
    <w:p w14:paraId="19EDDCFC" w14:textId="77777777" w:rsidR="00FD297F" w:rsidRPr="004573C3" w:rsidRDefault="00FD297F" w:rsidP="00FD297F">
      <w:pPr>
        <w:pStyle w:val="aDef"/>
        <w:keepNext/>
      </w:pPr>
      <w:r w:rsidRPr="004573C3">
        <w:rPr>
          <w:rStyle w:val="charBoldItals"/>
        </w:rPr>
        <w:lastRenderedPageBreak/>
        <w:t>family member</w:t>
      </w:r>
      <w:r w:rsidRPr="004573C3">
        <w:t>, of a protected child or young person, means—</w:t>
      </w:r>
    </w:p>
    <w:p w14:paraId="5543736E" w14:textId="77777777" w:rsidR="00FD297F" w:rsidRPr="004573C3" w:rsidRDefault="00FD297F" w:rsidP="00FD297F">
      <w:pPr>
        <w:pStyle w:val="aDefpara"/>
        <w:keepNext/>
      </w:pPr>
      <w:r>
        <w:tab/>
      </w:r>
      <w:r w:rsidRPr="004573C3">
        <w:t>(a)</w:t>
      </w:r>
      <w:r w:rsidRPr="004573C3">
        <w:tab/>
        <w:t>a child or young person who is a brother, sister, half</w:t>
      </w:r>
      <w:r w:rsidRPr="004573C3">
        <w:noBreakHyphen/>
        <w:t>brother, half-sister, stepbrother or stepsister of the protected child or young person; or</w:t>
      </w:r>
    </w:p>
    <w:p w14:paraId="17B03288" w14:textId="77777777" w:rsidR="00FD297F" w:rsidRPr="004573C3" w:rsidRDefault="00FD297F" w:rsidP="00FD297F">
      <w:pPr>
        <w:pStyle w:val="aDefpara"/>
        <w:keepNext/>
      </w:pPr>
      <w:r>
        <w:tab/>
      </w:r>
      <w:r w:rsidRPr="004573C3">
        <w:t>(b)</w:t>
      </w:r>
      <w:r w:rsidRPr="004573C3">
        <w:tab/>
        <w:t>a child or young person who lives in the same household as the protected child or young person; or</w:t>
      </w:r>
    </w:p>
    <w:p w14:paraId="5D8F50A3" w14:textId="77777777" w:rsidR="00FD297F" w:rsidRPr="004573C3" w:rsidRDefault="00FD297F" w:rsidP="00F5325E">
      <w:pPr>
        <w:pStyle w:val="aDefpara"/>
        <w:keepNext/>
      </w:pPr>
      <w:r>
        <w:tab/>
      </w:r>
      <w:r w:rsidRPr="004573C3">
        <w:t>(c)</w:t>
      </w:r>
      <w:r w:rsidRPr="004573C3">
        <w:tab/>
        <w:t>a parent of, or another person that has parental responsibility for, the protected child or young person.</w:t>
      </w:r>
    </w:p>
    <w:p w14:paraId="5E15771F" w14:textId="2BC004F4" w:rsidR="00FD297F" w:rsidRPr="004573C3" w:rsidRDefault="00FD297F" w:rsidP="00FD297F">
      <w:pPr>
        <w:pStyle w:val="aDef"/>
        <w:keepNext/>
      </w:pPr>
      <w:r w:rsidRPr="004573C3">
        <w:rPr>
          <w:rStyle w:val="charBoldItals"/>
        </w:rPr>
        <w:t>family violence</w:t>
      </w:r>
      <w:r w:rsidRPr="004573C3">
        <w:t xml:space="preserve">—see the </w:t>
      </w:r>
      <w:hyperlink r:id="rId261" w:tooltip="A2016-42" w:history="1">
        <w:r w:rsidRPr="00765BC7">
          <w:rPr>
            <w:rStyle w:val="charCitHyperlinkItal"/>
          </w:rPr>
          <w:t>Family Violence Act 2016</w:t>
        </w:r>
      </w:hyperlink>
      <w:r w:rsidRPr="004573C3">
        <w:t>, section 8.</w:t>
      </w:r>
    </w:p>
    <w:p w14:paraId="7887CE67" w14:textId="77777777" w:rsidR="00FD297F" w:rsidRPr="004573C3" w:rsidRDefault="00FD297F" w:rsidP="00FD297F">
      <w:pPr>
        <w:pStyle w:val="AH5Sec"/>
      </w:pPr>
      <w:bookmarkStart w:id="581" w:name="_Toc111645490"/>
      <w:r w:rsidRPr="00DB5EBE">
        <w:rPr>
          <w:rStyle w:val="CharSectNo"/>
        </w:rPr>
        <w:t>460</w:t>
      </w:r>
      <w:r w:rsidRPr="004573C3">
        <w:tab/>
        <w:t>Effect of making protection order under this Act</w:t>
      </w:r>
      <w:bookmarkEnd w:id="581"/>
    </w:p>
    <w:p w14:paraId="0D064613" w14:textId="77777777" w:rsidR="00FD297F" w:rsidRPr="004573C3" w:rsidRDefault="00FD297F" w:rsidP="00FD297F">
      <w:pPr>
        <w:pStyle w:val="Amainreturn"/>
      </w:pPr>
      <w:r w:rsidRPr="004573C3">
        <w:t>If the Childrens Court makes a protection order under this division—</w:t>
      </w:r>
    </w:p>
    <w:p w14:paraId="44BAF5BC" w14:textId="77777777" w:rsidR="00FD297F" w:rsidRPr="004573C3" w:rsidRDefault="00FD297F" w:rsidP="00FD297F">
      <w:pPr>
        <w:pStyle w:val="Apara"/>
      </w:pPr>
      <w:r w:rsidRPr="004573C3">
        <w:tab/>
        <w:t>(a)</w:t>
      </w:r>
      <w:r w:rsidRPr="004573C3">
        <w:tab/>
        <w:t>the order is taken to have been made under the relevant Act; and</w:t>
      </w:r>
    </w:p>
    <w:p w14:paraId="5371F4ED" w14:textId="77777777" w:rsidR="00FD297F" w:rsidRPr="004573C3" w:rsidRDefault="00FD297F" w:rsidP="00FD297F">
      <w:pPr>
        <w:pStyle w:val="Apara"/>
      </w:pPr>
      <w:r w:rsidRPr="004573C3">
        <w:tab/>
        <w:t>(b)</w:t>
      </w:r>
      <w:r w:rsidRPr="004573C3">
        <w:tab/>
        <w:t>the Childrens Court is taken to have exercised jurisdiction under the relevant Act as the Magistrates Court when making the order; and</w:t>
      </w:r>
    </w:p>
    <w:p w14:paraId="55CE1AD0" w14:textId="77777777" w:rsidR="00FD297F" w:rsidRPr="004573C3" w:rsidRDefault="00FD297F" w:rsidP="00FD297F">
      <w:pPr>
        <w:pStyle w:val="Apara"/>
        <w:rPr>
          <w:rStyle w:val="charItals"/>
        </w:rPr>
      </w:pPr>
      <w:r w:rsidRPr="004573C3">
        <w:tab/>
        <w:t>(c)</w:t>
      </w:r>
      <w:r w:rsidRPr="004573C3">
        <w:tab/>
        <w:t>the order may be amended, revoked or appealed from under the relevant Act</w:t>
      </w:r>
      <w:r w:rsidRPr="004573C3">
        <w:rPr>
          <w:rStyle w:val="charItals"/>
        </w:rPr>
        <w:t>.</w:t>
      </w:r>
    </w:p>
    <w:p w14:paraId="5EE77AEC" w14:textId="77777777" w:rsidR="00FD297F" w:rsidRDefault="00FD297F" w:rsidP="00FD297F">
      <w:pPr>
        <w:pStyle w:val="PageBreak"/>
      </w:pPr>
      <w:r>
        <w:br w:type="page"/>
      </w:r>
    </w:p>
    <w:p w14:paraId="71639602" w14:textId="77777777" w:rsidR="00FD297F" w:rsidRPr="00DB5EBE" w:rsidRDefault="00FD297F" w:rsidP="00FD297F">
      <w:pPr>
        <w:pStyle w:val="AH2Part"/>
      </w:pPr>
      <w:bookmarkStart w:id="582" w:name="_Toc111645491"/>
      <w:r w:rsidRPr="00DB5EBE">
        <w:rPr>
          <w:rStyle w:val="CharPartNo"/>
        </w:rPr>
        <w:lastRenderedPageBreak/>
        <w:t>Part 14.4</w:t>
      </w:r>
      <w:r>
        <w:tab/>
      </w:r>
      <w:r w:rsidRPr="00DB5EBE">
        <w:rPr>
          <w:rStyle w:val="CharPartText"/>
        </w:rPr>
        <w:t>Making care and protection orders</w:t>
      </w:r>
      <w:bookmarkEnd w:id="582"/>
    </w:p>
    <w:p w14:paraId="147EC89C" w14:textId="77777777" w:rsidR="00FD297F" w:rsidRDefault="00FD297F" w:rsidP="00FD297F">
      <w:pPr>
        <w:pStyle w:val="aNote"/>
        <w:keepNext/>
        <w:rPr>
          <w:rStyle w:val="charItals"/>
        </w:rPr>
      </w:pPr>
      <w:r>
        <w:rPr>
          <w:rStyle w:val="charItals"/>
        </w:rPr>
        <w:t>Notes to pt 14.4</w:t>
      </w:r>
    </w:p>
    <w:p w14:paraId="5EE2C224" w14:textId="77777777" w:rsidR="00FD297F" w:rsidRDefault="00FD297F" w:rsidP="00FD297F">
      <w:pPr>
        <w:pStyle w:val="aNote"/>
      </w:pPr>
      <w:r>
        <w:t>An appraisal order prevails over a care and protection order (see s 375).</w:t>
      </w:r>
    </w:p>
    <w:p w14:paraId="3C3EC522" w14:textId="77777777" w:rsidR="00FD297F" w:rsidRDefault="00FD297F" w:rsidP="00FD297F">
      <w:pPr>
        <w:pStyle w:val="aNote"/>
      </w:pPr>
      <w:r>
        <w:t>An assessment order prevails over a care and protection order (see s 441).</w:t>
      </w:r>
    </w:p>
    <w:p w14:paraId="4F1D6BF6" w14:textId="77777777" w:rsidR="00FD297F" w:rsidRDefault="00FD297F" w:rsidP="00FD297F">
      <w:pPr>
        <w:pStyle w:val="Placeholder"/>
      </w:pPr>
      <w:r>
        <w:rPr>
          <w:rStyle w:val="CharDivNo"/>
        </w:rPr>
        <w:t xml:space="preserve">  </w:t>
      </w:r>
      <w:r>
        <w:rPr>
          <w:rStyle w:val="CharDivText"/>
        </w:rPr>
        <w:t xml:space="preserve">  </w:t>
      </w:r>
    </w:p>
    <w:p w14:paraId="36C3A891" w14:textId="77777777" w:rsidR="00FD297F" w:rsidRDefault="00FD297F" w:rsidP="00FD297F">
      <w:pPr>
        <w:pStyle w:val="AH5Sec"/>
      </w:pPr>
      <w:bookmarkStart w:id="583" w:name="_Toc111645492"/>
      <w:r w:rsidRPr="00DB5EBE">
        <w:rPr>
          <w:rStyle w:val="CharSectNo"/>
        </w:rPr>
        <w:t>464</w:t>
      </w:r>
      <w:r>
        <w:tab/>
        <w:t>Care and protection order—criteria for making</w:t>
      </w:r>
      <w:bookmarkEnd w:id="583"/>
      <w:r>
        <w:t xml:space="preserve"> </w:t>
      </w:r>
    </w:p>
    <w:p w14:paraId="0B26813F" w14:textId="77777777" w:rsidR="00FD297F" w:rsidRDefault="00FD297F" w:rsidP="00FD297F">
      <w:pPr>
        <w:pStyle w:val="Amain"/>
      </w:pPr>
      <w:r>
        <w:tab/>
        <w:t>(1)</w:t>
      </w:r>
      <w:r>
        <w:tab/>
        <w:t xml:space="preserve">The </w:t>
      </w:r>
      <w:smartTag w:uri="urn:schemas-microsoft-com:office:smarttags" w:element="address">
        <w:smartTag w:uri="urn:schemas-microsoft-com:office:smarttags" w:element="Street">
          <w:r>
            <w:t>Childrens Court</w:t>
          </w:r>
        </w:smartTag>
      </w:smartTag>
      <w:r>
        <w:t xml:space="preserve"> may make a care and protection order for a child or young person if the court—</w:t>
      </w:r>
    </w:p>
    <w:p w14:paraId="5F38F4B3" w14:textId="77777777" w:rsidR="00FD297F" w:rsidRDefault="00FD297F" w:rsidP="00FD297F">
      <w:pPr>
        <w:pStyle w:val="Apara"/>
      </w:pPr>
      <w:r>
        <w:tab/>
        <w:t>(a)</w:t>
      </w:r>
      <w:r>
        <w:tab/>
        <w:t>is satisfied that the child or young person is in need of care and protection; and</w:t>
      </w:r>
    </w:p>
    <w:p w14:paraId="27105451" w14:textId="77777777" w:rsidR="00FD297F" w:rsidRDefault="00FD297F" w:rsidP="00FD297F">
      <w:pPr>
        <w:pStyle w:val="Apara"/>
      </w:pPr>
      <w:r>
        <w:tab/>
        <w:t>(b)</w:t>
      </w:r>
      <w:r>
        <w:tab/>
        <w:t>has considered the care plan prepared by the director</w:t>
      </w:r>
      <w:r>
        <w:noBreakHyphen/>
        <w:t>general for the child or young person; and</w:t>
      </w:r>
    </w:p>
    <w:p w14:paraId="387F605F" w14:textId="77777777" w:rsidR="00FD297F" w:rsidRDefault="00FD297F" w:rsidP="00FD297F">
      <w:pPr>
        <w:pStyle w:val="Apara"/>
      </w:pPr>
      <w:r>
        <w:tab/>
        <w:t>(c)</w:t>
      </w:r>
      <w:r>
        <w:tab/>
        <w:t>is satisfied that—</w:t>
      </w:r>
    </w:p>
    <w:p w14:paraId="09A0F827" w14:textId="77777777" w:rsidR="00FD297F" w:rsidRDefault="00FD297F" w:rsidP="00FD297F">
      <w:pPr>
        <w:pStyle w:val="Asubpara"/>
      </w:pPr>
      <w:r>
        <w:tab/>
        <w:t>(i)</w:t>
      </w:r>
      <w:r>
        <w:tab/>
        <w:t>the provisions included in the order are necessary to ensure the care and protection of the child or young person; and</w:t>
      </w:r>
    </w:p>
    <w:p w14:paraId="7F5CA943" w14:textId="77777777" w:rsidR="00FD297F" w:rsidRDefault="00FD297F" w:rsidP="00FD297F">
      <w:pPr>
        <w:pStyle w:val="Asubpara"/>
      </w:pPr>
      <w:r>
        <w:tab/>
        <w:t>(ii)</w:t>
      </w:r>
      <w:r>
        <w:tab/>
        <w:t>making the order is in the best interests of the child or young person.</w:t>
      </w:r>
    </w:p>
    <w:p w14:paraId="20D658EB" w14:textId="77777777" w:rsidR="00FD297F" w:rsidRDefault="00FD297F" w:rsidP="00FD297F">
      <w:pPr>
        <w:pStyle w:val="Amain"/>
      </w:pPr>
      <w:r>
        <w:tab/>
        <w:t>(2)</w:t>
      </w:r>
      <w:r>
        <w:tab/>
        <w:t>The Childrens Court must include in a care and protection order, on application or its own initiative, any of the following provisions that the Childrens Court is satisfied is in the best interests of the child or young person:</w:t>
      </w:r>
    </w:p>
    <w:p w14:paraId="5A1DE04C" w14:textId="77777777" w:rsidR="00FD297F" w:rsidRDefault="00FD297F" w:rsidP="00FD297F">
      <w:pPr>
        <w:pStyle w:val="Apara"/>
      </w:pPr>
      <w:r>
        <w:tab/>
        <w:t>(a)</w:t>
      </w:r>
      <w:r>
        <w:tab/>
        <w:t>a contact provision;</w:t>
      </w:r>
    </w:p>
    <w:p w14:paraId="4732B4E7" w14:textId="77777777" w:rsidR="00FD297F" w:rsidRDefault="00FD297F" w:rsidP="00FD297F">
      <w:pPr>
        <w:pStyle w:val="Apara"/>
      </w:pPr>
      <w:r>
        <w:tab/>
        <w:t>(b)</w:t>
      </w:r>
      <w:r>
        <w:tab/>
        <w:t>a drug use provision;</w:t>
      </w:r>
    </w:p>
    <w:p w14:paraId="7F52CDF7" w14:textId="77777777" w:rsidR="00FD297F" w:rsidRDefault="00FD297F" w:rsidP="00FD297F">
      <w:pPr>
        <w:pStyle w:val="Apara"/>
      </w:pPr>
      <w:r>
        <w:tab/>
        <w:t>(c)</w:t>
      </w:r>
      <w:r>
        <w:tab/>
        <w:t>an enduring parental responsibility provision;</w:t>
      </w:r>
    </w:p>
    <w:p w14:paraId="26B48AF2" w14:textId="77777777" w:rsidR="00FD297F" w:rsidRDefault="00FD297F" w:rsidP="00FD297F">
      <w:pPr>
        <w:pStyle w:val="Apara"/>
      </w:pPr>
      <w:r>
        <w:tab/>
        <w:t>(d)</w:t>
      </w:r>
      <w:r>
        <w:tab/>
        <w:t>an ACAT mental health provision;</w:t>
      </w:r>
    </w:p>
    <w:p w14:paraId="77433675" w14:textId="77777777" w:rsidR="00FD297F" w:rsidRDefault="00FD297F" w:rsidP="00FD297F">
      <w:pPr>
        <w:pStyle w:val="Apara"/>
      </w:pPr>
      <w:r>
        <w:tab/>
        <w:t>(e)</w:t>
      </w:r>
      <w:r>
        <w:tab/>
        <w:t>a residence provision;</w:t>
      </w:r>
    </w:p>
    <w:p w14:paraId="688D30D2" w14:textId="77777777" w:rsidR="00FD297F" w:rsidRDefault="00FD297F" w:rsidP="00FD297F">
      <w:pPr>
        <w:pStyle w:val="Apara"/>
      </w:pPr>
      <w:r>
        <w:lastRenderedPageBreak/>
        <w:tab/>
        <w:t>(f)</w:t>
      </w:r>
      <w:r>
        <w:tab/>
        <w:t>a short-term parental responsibility provision;</w:t>
      </w:r>
    </w:p>
    <w:p w14:paraId="0B96CE1F" w14:textId="77777777" w:rsidR="00FD297F" w:rsidRDefault="00FD297F" w:rsidP="00FD297F">
      <w:pPr>
        <w:pStyle w:val="Apara"/>
      </w:pPr>
      <w:r>
        <w:tab/>
        <w:t>(g)</w:t>
      </w:r>
      <w:r>
        <w:tab/>
        <w:t>a long-term parental responsibility provision;</w:t>
      </w:r>
    </w:p>
    <w:p w14:paraId="336E28F8" w14:textId="77777777" w:rsidR="00FD297F" w:rsidRDefault="00FD297F" w:rsidP="00FD297F">
      <w:pPr>
        <w:pStyle w:val="Apara"/>
      </w:pPr>
      <w:r>
        <w:tab/>
        <w:t>(h)</w:t>
      </w:r>
      <w:r>
        <w:tab/>
        <w:t>a specific issues provision;</w:t>
      </w:r>
    </w:p>
    <w:p w14:paraId="2426844B" w14:textId="77777777" w:rsidR="00FD297F" w:rsidRDefault="00FD297F" w:rsidP="00FD297F">
      <w:pPr>
        <w:pStyle w:val="Apara"/>
      </w:pPr>
      <w:r>
        <w:tab/>
        <w:t>(i)</w:t>
      </w:r>
      <w:r>
        <w:tab/>
        <w:t>a supervision provision.</w:t>
      </w:r>
    </w:p>
    <w:p w14:paraId="74ADEEAF" w14:textId="77777777" w:rsidR="00FD297F" w:rsidRDefault="00FD297F" w:rsidP="00FD297F">
      <w:pPr>
        <w:pStyle w:val="Amain"/>
      </w:pPr>
      <w:r>
        <w:tab/>
        <w:t>(3)</w:t>
      </w:r>
      <w:r>
        <w:tab/>
        <w:t>However, the Childrens Court must not include in a care and protection order an enduring parental responsibility provision unless satisfied that the criteria mentioned in section 482 (Enduring parental responsibility provision—criteria for making) are met.</w:t>
      </w:r>
    </w:p>
    <w:p w14:paraId="4FAAADAE" w14:textId="77777777" w:rsidR="00FD297F" w:rsidRDefault="00FD297F" w:rsidP="00FD297F">
      <w:pPr>
        <w:pStyle w:val="Amain"/>
      </w:pPr>
      <w:r>
        <w:tab/>
        <w:t>(4)</w:t>
      </w:r>
      <w:r>
        <w:tab/>
        <w:t>Unless the Childrens Court orders otherwise, the director</w:t>
      </w:r>
      <w:r>
        <w:noBreakHyphen/>
        <w:t>general must give a copy of a care plan provided for a proceeding to each other party to the proceeding.</w:t>
      </w:r>
    </w:p>
    <w:p w14:paraId="61D5BAA9" w14:textId="77777777" w:rsidR="00FD297F" w:rsidRDefault="00FD297F" w:rsidP="00FD297F">
      <w:pPr>
        <w:pStyle w:val="Amain"/>
      </w:pPr>
      <w:r>
        <w:tab/>
        <w:t>(5)</w:t>
      </w:r>
      <w:r>
        <w:tab/>
        <w:t>The Childrens Court—</w:t>
      </w:r>
    </w:p>
    <w:p w14:paraId="5F66C60D" w14:textId="77777777" w:rsidR="00FD297F" w:rsidRDefault="00FD297F" w:rsidP="00FD297F">
      <w:pPr>
        <w:pStyle w:val="Apara"/>
      </w:pPr>
      <w:r>
        <w:tab/>
        <w:t>(a)</w:t>
      </w:r>
      <w:r>
        <w:tab/>
        <w:t>must not merely accept the admission of the parties to the proceeding that the child or young person is in need of care and protection; but</w:t>
      </w:r>
    </w:p>
    <w:p w14:paraId="04C8C6B4" w14:textId="77777777" w:rsidR="00FD297F" w:rsidRDefault="00FD297F" w:rsidP="00FD297F">
      <w:pPr>
        <w:pStyle w:val="Apara"/>
      </w:pPr>
      <w:r>
        <w:tab/>
        <w:t>(b)</w:t>
      </w:r>
      <w:r>
        <w:tab/>
        <w:t>must satisfy itself that the child or young person is in need of care and protection.</w:t>
      </w:r>
    </w:p>
    <w:p w14:paraId="257BA309" w14:textId="77777777" w:rsidR="00FD297F" w:rsidRDefault="00FD297F" w:rsidP="00FD297F">
      <w:pPr>
        <w:pStyle w:val="aNote"/>
        <w:keepNext/>
      </w:pPr>
      <w:r>
        <w:rPr>
          <w:rStyle w:val="charItals"/>
        </w:rPr>
        <w:t>Note 1</w:t>
      </w:r>
      <w:r>
        <w:rPr>
          <w:rStyle w:val="charItals"/>
        </w:rPr>
        <w:tab/>
      </w:r>
      <w:r>
        <w:t>In a proceeding for a care and protection order, a fact is proved if it is proved on the balance of probabilities (see s 711).</w:t>
      </w:r>
    </w:p>
    <w:p w14:paraId="132A5A3A" w14:textId="77777777" w:rsidR="00FD297F" w:rsidRDefault="00FD297F" w:rsidP="00FD297F">
      <w:pPr>
        <w:pStyle w:val="aNote"/>
      </w:pPr>
      <w:r>
        <w:rPr>
          <w:rStyle w:val="charItals"/>
        </w:rPr>
        <w:t>Note 2</w:t>
      </w:r>
      <w:r>
        <w:rPr>
          <w:rStyle w:val="charItals"/>
        </w:rPr>
        <w:tab/>
      </w:r>
      <w:r>
        <w:t>The court may make an order imposing an obligation on a person only if the person agrees to it, has been given an opportunity to be heard about it or cannot be found (see s 718).</w:t>
      </w:r>
    </w:p>
    <w:p w14:paraId="5AD42142" w14:textId="77777777" w:rsidR="00FD297F" w:rsidRDefault="00FD297F" w:rsidP="00FD297F">
      <w:pPr>
        <w:pStyle w:val="Amain"/>
      </w:pPr>
      <w:r>
        <w:tab/>
        <w:t>(6)</w:t>
      </w:r>
      <w:r>
        <w:tab/>
        <w:t>The Childrens Court may include a provision in a care and protection order on application by a party to the proceeding or on its own initiative.</w:t>
      </w:r>
    </w:p>
    <w:p w14:paraId="170CD80A" w14:textId="77777777" w:rsidR="00FD297F" w:rsidRDefault="00FD297F" w:rsidP="00FD297F">
      <w:pPr>
        <w:pStyle w:val="Amain"/>
      </w:pPr>
      <w:r>
        <w:tab/>
        <w:t>(7)</w:t>
      </w:r>
      <w:r>
        <w:tab/>
        <w:t xml:space="preserve">If the </w:t>
      </w:r>
      <w:smartTag w:uri="urn:schemas-microsoft-com:office:smarttags" w:element="address">
        <w:smartTag w:uri="urn:schemas-microsoft-com:office:smarttags" w:element="Street">
          <w:r>
            <w:t>Childrens Court</w:t>
          </w:r>
        </w:smartTag>
      </w:smartTag>
      <w:r>
        <w:t xml:space="preserve"> intends someone to make decisions about where the child or young person lives, the court must include a residence provision in the care and protection order.</w:t>
      </w:r>
    </w:p>
    <w:p w14:paraId="62C8C329" w14:textId="77777777" w:rsidR="00FD297F" w:rsidRDefault="00FD297F" w:rsidP="00FD297F">
      <w:pPr>
        <w:pStyle w:val="AH5Sec"/>
      </w:pPr>
      <w:bookmarkStart w:id="584" w:name="_Toc111645493"/>
      <w:r w:rsidRPr="00DB5EBE">
        <w:rPr>
          <w:rStyle w:val="CharSectNo"/>
        </w:rPr>
        <w:lastRenderedPageBreak/>
        <w:t>465</w:t>
      </w:r>
      <w:r>
        <w:rPr>
          <w:bCs/>
        </w:rPr>
        <w:tab/>
      </w:r>
      <w:r>
        <w:t>Care and protection order—length</w:t>
      </w:r>
      <w:bookmarkEnd w:id="584"/>
    </w:p>
    <w:p w14:paraId="4AF3D954" w14:textId="77777777" w:rsidR="00FD297F" w:rsidRDefault="00FD297F" w:rsidP="00FD297F">
      <w:pPr>
        <w:pStyle w:val="Amain"/>
      </w:pPr>
      <w:r>
        <w:tab/>
        <w:t>(1)</w:t>
      </w:r>
      <w:r>
        <w:tab/>
        <w:t xml:space="preserve">The </w:t>
      </w:r>
      <w:smartTag w:uri="urn:schemas-microsoft-com:office:smarttags" w:element="address">
        <w:smartTag w:uri="urn:schemas-microsoft-com:office:smarttags" w:element="Street">
          <w:r>
            <w:t>Childrens Court</w:t>
          </w:r>
        </w:smartTag>
      </w:smartTag>
      <w:r>
        <w:t xml:space="preserve"> must state the length of each provision included in a care and protection order.</w:t>
      </w:r>
    </w:p>
    <w:p w14:paraId="07E558C4" w14:textId="77777777" w:rsidR="00FD297F" w:rsidRDefault="00FD297F" w:rsidP="00FD297F">
      <w:pPr>
        <w:pStyle w:val="Amain"/>
      </w:pPr>
      <w:r>
        <w:tab/>
        <w:t>(2)</w:t>
      </w:r>
      <w:r>
        <w:tab/>
        <w:t>The length of a care and protection order is the length of the longest provision in the order.</w:t>
      </w:r>
    </w:p>
    <w:p w14:paraId="048B043D" w14:textId="77777777" w:rsidR="00FD297F" w:rsidRDefault="00FD297F" w:rsidP="00FD297F">
      <w:pPr>
        <w:pStyle w:val="aNote"/>
        <w:keepNext/>
        <w:rPr>
          <w:iCs/>
        </w:rPr>
      </w:pPr>
      <w:r>
        <w:rPr>
          <w:rStyle w:val="charItals"/>
        </w:rPr>
        <w:t>Note 1</w:t>
      </w:r>
      <w:r>
        <w:rPr>
          <w:rStyle w:val="charItals"/>
        </w:rPr>
        <w:tab/>
      </w:r>
      <w:r>
        <w:rPr>
          <w:iCs/>
        </w:rPr>
        <w:t>The length of parental responsibility provisions is dealt with in—</w:t>
      </w:r>
    </w:p>
    <w:p w14:paraId="642E5201" w14:textId="77777777" w:rsidR="00FD297F" w:rsidRDefault="00FD297F" w:rsidP="00FD297F">
      <w:pPr>
        <w:pStyle w:val="aNotePara"/>
      </w:pPr>
      <w:r>
        <w:tab/>
        <w:t>(a)</w:t>
      </w:r>
      <w:r>
        <w:tab/>
        <w:t>for short-term parental responsibility provision—s 476; and</w:t>
      </w:r>
    </w:p>
    <w:p w14:paraId="600CD2E4" w14:textId="77777777" w:rsidR="00FD297F" w:rsidRDefault="00FD297F" w:rsidP="00FD297F">
      <w:pPr>
        <w:pStyle w:val="aNotePara"/>
        <w:keepNext/>
      </w:pPr>
      <w:r>
        <w:tab/>
        <w:t>(b)</w:t>
      </w:r>
      <w:r>
        <w:tab/>
        <w:t>for enduring parental responsibility provision—s 481 (until the child or young person is 18 years old).</w:t>
      </w:r>
    </w:p>
    <w:p w14:paraId="67036F8F" w14:textId="77777777" w:rsidR="00FD297F" w:rsidRDefault="00FD297F" w:rsidP="00FD297F">
      <w:pPr>
        <w:pStyle w:val="aNote"/>
      </w:pPr>
      <w:r>
        <w:rPr>
          <w:rStyle w:val="charItals"/>
        </w:rPr>
        <w:t>Note 2</w:t>
      </w:r>
      <w:r>
        <w:rPr>
          <w:rStyle w:val="charItals"/>
        </w:rPr>
        <w:tab/>
      </w:r>
      <w:r>
        <w:t>The length of a care and protection order may be extended (see s 471).</w:t>
      </w:r>
    </w:p>
    <w:p w14:paraId="09DBAF06" w14:textId="77777777" w:rsidR="00FD297F" w:rsidRDefault="00FD297F" w:rsidP="00FD297F">
      <w:pPr>
        <w:pStyle w:val="PageBreak"/>
      </w:pPr>
      <w:r>
        <w:br w:type="page"/>
      </w:r>
    </w:p>
    <w:p w14:paraId="4BD62623" w14:textId="77777777" w:rsidR="00FD297F" w:rsidRPr="00DB5EBE" w:rsidRDefault="00FD297F" w:rsidP="00FD297F">
      <w:pPr>
        <w:pStyle w:val="AH2Part"/>
      </w:pPr>
      <w:bookmarkStart w:id="585" w:name="_Toc111645494"/>
      <w:r w:rsidRPr="00DB5EBE">
        <w:rPr>
          <w:rStyle w:val="CharPartNo"/>
        </w:rPr>
        <w:lastRenderedPageBreak/>
        <w:t>Part 14.5</w:t>
      </w:r>
      <w:r>
        <w:tab/>
      </w:r>
      <w:r w:rsidRPr="00DB5EBE">
        <w:rPr>
          <w:rStyle w:val="CharPartText"/>
        </w:rPr>
        <w:t>Extending, amending and revoking care and protection orders</w:t>
      </w:r>
      <w:bookmarkEnd w:id="585"/>
    </w:p>
    <w:p w14:paraId="7181E5F4" w14:textId="77777777" w:rsidR="00FD297F" w:rsidRDefault="00FD297F" w:rsidP="00FD297F">
      <w:pPr>
        <w:pStyle w:val="AH5Sec"/>
      </w:pPr>
      <w:bookmarkStart w:id="586" w:name="_Toc111645495"/>
      <w:r w:rsidRPr="00DB5EBE">
        <w:rPr>
          <w:rStyle w:val="CharSectNo"/>
        </w:rPr>
        <w:t>466</w:t>
      </w:r>
      <w:r>
        <w:rPr>
          <w:bCs/>
        </w:rPr>
        <w:tab/>
      </w:r>
      <w:r>
        <w:t>Care and protection order—extension and amendment applications</w:t>
      </w:r>
      <w:bookmarkEnd w:id="586"/>
    </w:p>
    <w:p w14:paraId="1F5FA84B" w14:textId="77777777" w:rsidR="00FD297F" w:rsidRDefault="00FD297F" w:rsidP="00FD297F">
      <w:pPr>
        <w:pStyle w:val="Amain"/>
      </w:pPr>
      <w:r>
        <w:tab/>
        <w:t>(1)</w:t>
      </w:r>
      <w:r>
        <w:tab/>
        <w:t>A person may apply to the Childrens Court for extension or amendment of a care and protection order, or a provision in a care and protection order, if the person—</w:t>
      </w:r>
    </w:p>
    <w:p w14:paraId="33C81964" w14:textId="77777777" w:rsidR="00FD297F" w:rsidRDefault="00FD297F" w:rsidP="00FD297F">
      <w:pPr>
        <w:pStyle w:val="Apara"/>
      </w:pPr>
      <w:r>
        <w:tab/>
        <w:t>(a)</w:t>
      </w:r>
      <w:r>
        <w:tab/>
        <w:t>believes on reasonable grounds that the extension or amendment is in the best interests of the child or young person; and</w:t>
      </w:r>
    </w:p>
    <w:p w14:paraId="1E82EA7F" w14:textId="77777777" w:rsidR="00FD297F" w:rsidRDefault="00FD297F" w:rsidP="00FD297F">
      <w:pPr>
        <w:pStyle w:val="Apara"/>
      </w:pPr>
      <w:r>
        <w:tab/>
        <w:t>(b)</w:t>
      </w:r>
      <w:r>
        <w:tab/>
        <w:t>has the leave of the Childrens Court to make the application.</w:t>
      </w:r>
    </w:p>
    <w:p w14:paraId="1F6AC376" w14:textId="77777777" w:rsidR="00FD297F" w:rsidRDefault="00FD297F" w:rsidP="00FD297F">
      <w:pPr>
        <w:pStyle w:val="Amain"/>
      </w:pPr>
      <w:r>
        <w:tab/>
        <w:t>(2)</w:t>
      </w:r>
      <w:r>
        <w:tab/>
        <w:t>The Childrens Court must give leave to someone who was a party to the proceeding in which the care and protection order was made.</w:t>
      </w:r>
    </w:p>
    <w:p w14:paraId="5DD9379E" w14:textId="77777777" w:rsidR="00FD297F" w:rsidRDefault="00FD297F" w:rsidP="00FD297F">
      <w:pPr>
        <w:pStyle w:val="Amain"/>
      </w:pPr>
      <w:r>
        <w:tab/>
        <w:t>(3)</w:t>
      </w:r>
      <w:r>
        <w:tab/>
        <w:t xml:space="preserve">However, the </w:t>
      </w:r>
      <w:smartTag w:uri="urn:schemas-microsoft-com:office:smarttags" w:element="address">
        <w:smartTag w:uri="urn:schemas-microsoft-com:office:smarttags" w:element="Street">
          <w:r>
            <w:t>Childrens Court</w:t>
          </w:r>
        </w:smartTag>
      </w:smartTag>
      <w:r>
        <w:t xml:space="preserve"> may give leave to someone to apply more than once in a 12-month period only if satisfied that there has been a significant change in any relevant circumstances since the care and protection order was made or last extended or amended.</w:t>
      </w:r>
    </w:p>
    <w:p w14:paraId="7137999D" w14:textId="77777777" w:rsidR="00FD297F" w:rsidRDefault="00FD297F" w:rsidP="00FD297F">
      <w:pPr>
        <w:pStyle w:val="aNote"/>
        <w:keepNext/>
      </w:pPr>
      <w:r>
        <w:rPr>
          <w:rStyle w:val="charItals"/>
        </w:rPr>
        <w:t>Note 1</w:t>
      </w:r>
      <w:r>
        <w:rPr>
          <w:rStyle w:val="charItals"/>
        </w:rPr>
        <w:tab/>
      </w:r>
      <w:r>
        <w:rPr>
          <w:iCs/>
        </w:rPr>
        <w:t>Statements, documents and reports must be included in the application</w:t>
      </w:r>
      <w:r>
        <w:t xml:space="preserve"> (see s 696).</w:t>
      </w:r>
    </w:p>
    <w:p w14:paraId="7D0D077B" w14:textId="77777777" w:rsidR="00FD297F" w:rsidRDefault="00FD297F" w:rsidP="00FD297F">
      <w:pPr>
        <w:pStyle w:val="aNote"/>
      </w:pPr>
      <w:r>
        <w:rPr>
          <w:rStyle w:val="charItals"/>
        </w:rPr>
        <w:t>Note 2</w:t>
      </w:r>
      <w:r>
        <w:tab/>
        <w:t>Oral applications may also be made (see s 698).</w:t>
      </w:r>
    </w:p>
    <w:p w14:paraId="77E4E5CD" w14:textId="77777777" w:rsidR="00FD297F" w:rsidRDefault="00FD297F" w:rsidP="00FD297F">
      <w:pPr>
        <w:pStyle w:val="AH5Sec"/>
      </w:pPr>
      <w:bookmarkStart w:id="587" w:name="_Toc111645496"/>
      <w:r w:rsidRPr="00DB5EBE">
        <w:rPr>
          <w:rStyle w:val="CharSectNo"/>
        </w:rPr>
        <w:lastRenderedPageBreak/>
        <w:t>467</w:t>
      </w:r>
      <w:r>
        <w:rPr>
          <w:bCs/>
        </w:rPr>
        <w:tab/>
      </w:r>
      <w:r>
        <w:t>Care and protection order—revocation applications</w:t>
      </w:r>
      <w:bookmarkEnd w:id="587"/>
    </w:p>
    <w:p w14:paraId="2350EDDF" w14:textId="77777777" w:rsidR="00FD297F" w:rsidRDefault="00FD297F" w:rsidP="00FD297F">
      <w:pPr>
        <w:pStyle w:val="Amain"/>
        <w:keepNext/>
      </w:pPr>
      <w:r>
        <w:tab/>
        <w:t>(1)</w:t>
      </w:r>
      <w:r>
        <w:tab/>
        <w:t>A person may apply to the Childrens Court for revocation of a care and protection order, or a provision in a care and protection order if the person—</w:t>
      </w:r>
    </w:p>
    <w:p w14:paraId="72C25C59" w14:textId="77777777" w:rsidR="00FD297F" w:rsidRDefault="00FD297F" w:rsidP="00FD297F">
      <w:pPr>
        <w:pStyle w:val="Apara"/>
        <w:keepNext/>
      </w:pPr>
      <w:r>
        <w:tab/>
        <w:t>(a)</w:t>
      </w:r>
      <w:r>
        <w:tab/>
        <w:t>believes on reasonable grounds that—</w:t>
      </w:r>
    </w:p>
    <w:p w14:paraId="255DC875" w14:textId="77777777" w:rsidR="00FD297F" w:rsidRDefault="00FD297F" w:rsidP="00FD297F">
      <w:pPr>
        <w:pStyle w:val="Asubpara"/>
        <w:keepNext/>
      </w:pPr>
      <w:r>
        <w:tab/>
        <w:t>(i)</w:t>
      </w:r>
      <w:r>
        <w:tab/>
        <w:t>the child or young person would not be in need of care and protection if the order or provision were revoked; or</w:t>
      </w:r>
    </w:p>
    <w:p w14:paraId="19DFE961" w14:textId="77777777" w:rsidR="00FD297F" w:rsidRDefault="00FD297F" w:rsidP="00FD297F">
      <w:pPr>
        <w:pStyle w:val="Asubpara"/>
      </w:pPr>
      <w:r>
        <w:tab/>
        <w:t>(ii)</w:t>
      </w:r>
      <w:r>
        <w:tab/>
        <w:t>the order cannot be administered effectively because of the child or young person’s persistent refusal to comply with the residence provision of the order; or</w:t>
      </w:r>
    </w:p>
    <w:p w14:paraId="3E08DC8B" w14:textId="77777777" w:rsidR="00FD297F" w:rsidRDefault="00FD297F" w:rsidP="00FD297F">
      <w:pPr>
        <w:pStyle w:val="Asubpara"/>
      </w:pPr>
      <w:r>
        <w:tab/>
        <w:t>(iii)</w:t>
      </w:r>
      <w:r>
        <w:tab/>
        <w:t>it is otherwise in the best interests of the child or young person to revoke the order or provision; and</w:t>
      </w:r>
    </w:p>
    <w:p w14:paraId="7501A413" w14:textId="77777777" w:rsidR="00FD297F" w:rsidRDefault="00FD297F" w:rsidP="00FD297F">
      <w:pPr>
        <w:pStyle w:val="Apara"/>
      </w:pPr>
      <w:r>
        <w:tab/>
        <w:t>(b)</w:t>
      </w:r>
      <w:r>
        <w:tab/>
        <w:t>has the leave of the Childrens Court to make the application.</w:t>
      </w:r>
    </w:p>
    <w:p w14:paraId="5B00561A" w14:textId="77777777" w:rsidR="00FD297F" w:rsidRDefault="00FD297F" w:rsidP="00FD297F">
      <w:pPr>
        <w:pStyle w:val="Amain"/>
      </w:pPr>
      <w:r>
        <w:tab/>
        <w:t>(2)</w:t>
      </w:r>
      <w:r>
        <w:tab/>
        <w:t>The Childrens Court must give leave to someone who was a party to the proceeding in which the care and protection order was made.</w:t>
      </w:r>
    </w:p>
    <w:p w14:paraId="36F3FE2F" w14:textId="77777777" w:rsidR="00FD297F" w:rsidRDefault="00FD297F" w:rsidP="00FD297F">
      <w:pPr>
        <w:pStyle w:val="Amain"/>
      </w:pPr>
      <w:r>
        <w:tab/>
        <w:t>(3)</w:t>
      </w:r>
      <w:r>
        <w:tab/>
        <w:t>However, the Childrens Court may give leave to someone to apply more than once in a 12 month period only if satisfied that there has been a significant change in any relevant circumstances since the care and protection order was made or last extended or amended.</w:t>
      </w:r>
    </w:p>
    <w:p w14:paraId="496B29A4" w14:textId="77777777" w:rsidR="00FD297F" w:rsidRDefault="00FD297F" w:rsidP="00FD297F">
      <w:pPr>
        <w:pStyle w:val="aNote"/>
        <w:keepNext/>
      </w:pPr>
      <w:r>
        <w:rPr>
          <w:rStyle w:val="charItals"/>
        </w:rPr>
        <w:t>Note 1</w:t>
      </w:r>
      <w:r>
        <w:rPr>
          <w:rStyle w:val="charItals"/>
        </w:rPr>
        <w:tab/>
      </w:r>
      <w:r>
        <w:rPr>
          <w:iCs/>
        </w:rPr>
        <w:t>Statements, documents and reports must be included in the application</w:t>
      </w:r>
      <w:r>
        <w:t xml:space="preserve"> (see s 696).</w:t>
      </w:r>
    </w:p>
    <w:p w14:paraId="2F2946E1" w14:textId="77777777" w:rsidR="00FD297F" w:rsidRDefault="00FD297F" w:rsidP="00FD297F">
      <w:pPr>
        <w:pStyle w:val="aNote"/>
      </w:pPr>
      <w:r>
        <w:rPr>
          <w:rStyle w:val="charItals"/>
        </w:rPr>
        <w:t>Note 2</w:t>
      </w:r>
      <w:r>
        <w:tab/>
        <w:t>Oral applications may also be made (see s 698).</w:t>
      </w:r>
    </w:p>
    <w:p w14:paraId="5D90F875" w14:textId="77777777" w:rsidR="00FD297F" w:rsidRDefault="00FD297F" w:rsidP="00514E85">
      <w:pPr>
        <w:pStyle w:val="AH5Sec"/>
      </w:pPr>
      <w:bookmarkStart w:id="588" w:name="_Toc111645497"/>
      <w:r w:rsidRPr="00DB5EBE">
        <w:rPr>
          <w:rStyle w:val="CharSectNo"/>
        </w:rPr>
        <w:lastRenderedPageBreak/>
        <w:t>468</w:t>
      </w:r>
      <w:r>
        <w:tab/>
        <w:t>Care and protection order—application to state what sought and grounds</w:t>
      </w:r>
      <w:bookmarkEnd w:id="588"/>
    </w:p>
    <w:p w14:paraId="1D988EBA" w14:textId="77777777" w:rsidR="00FD297F" w:rsidRDefault="00FD297F" w:rsidP="00514E85">
      <w:pPr>
        <w:pStyle w:val="Amainreturn"/>
        <w:keepNext/>
      </w:pPr>
      <w:r>
        <w:t>An application for extension, amendment or revocation of a care and protection order, or a provision in a care and protection order, must state—</w:t>
      </w:r>
    </w:p>
    <w:p w14:paraId="00A83078" w14:textId="77777777" w:rsidR="00FD297F" w:rsidRDefault="00FD297F" w:rsidP="00514E85">
      <w:pPr>
        <w:pStyle w:val="Apara"/>
        <w:keepNext/>
      </w:pPr>
      <w:r>
        <w:tab/>
        <w:t>(a)</w:t>
      </w:r>
      <w:r>
        <w:tab/>
        <w:t>the order or provision proposed to be extended, amended or revoked; and</w:t>
      </w:r>
    </w:p>
    <w:p w14:paraId="4F58163A" w14:textId="77777777" w:rsidR="00FD297F" w:rsidRDefault="00FD297F" w:rsidP="00FD297F">
      <w:pPr>
        <w:pStyle w:val="Apara"/>
      </w:pPr>
      <w:r>
        <w:tab/>
        <w:t>(b)</w:t>
      </w:r>
      <w:r>
        <w:tab/>
        <w:t>how the order or provision is proposed to be extended or amended; and</w:t>
      </w:r>
    </w:p>
    <w:p w14:paraId="0159967A" w14:textId="77777777" w:rsidR="00FD297F" w:rsidRDefault="00FD297F" w:rsidP="00FD297F">
      <w:pPr>
        <w:pStyle w:val="Apara"/>
      </w:pPr>
      <w:r>
        <w:tab/>
        <w:t>(c)</w:t>
      </w:r>
      <w:r>
        <w:tab/>
        <w:t>the grounds on which the extension, amendment or revocation is proposed.</w:t>
      </w:r>
    </w:p>
    <w:p w14:paraId="64EE785F" w14:textId="77777777" w:rsidR="00FD297F" w:rsidRDefault="00FD297F" w:rsidP="00FD297F">
      <w:pPr>
        <w:pStyle w:val="AH5Sec"/>
      </w:pPr>
      <w:bookmarkStart w:id="589" w:name="_Toc111645498"/>
      <w:r w:rsidRPr="00DB5EBE">
        <w:rPr>
          <w:rStyle w:val="CharSectNo"/>
        </w:rPr>
        <w:t>469</w:t>
      </w:r>
      <w:r>
        <w:tab/>
        <w:t>Care and protection order—who must be given extension, amendment or revocation</w:t>
      </w:r>
      <w:bookmarkEnd w:id="589"/>
    </w:p>
    <w:p w14:paraId="2B8CBB3E" w14:textId="77777777" w:rsidR="00FD297F" w:rsidRDefault="00FD297F" w:rsidP="00FD297F">
      <w:pPr>
        <w:pStyle w:val="Amainreturn"/>
        <w:keepNext/>
      </w:pPr>
      <w:r>
        <w:t>The applicant for extension, amendment or revocation of a care and protection order, or a provision in a care and protection order, must give a copy of the application to the following people at least 3 working days before the application is to be heard by the court:</w:t>
      </w:r>
    </w:p>
    <w:p w14:paraId="50F7F996" w14:textId="77777777" w:rsidR="00FD297F" w:rsidRDefault="00FD297F" w:rsidP="00FD297F">
      <w:pPr>
        <w:pStyle w:val="Apara"/>
      </w:pPr>
      <w:r>
        <w:tab/>
        <w:t>(a)</w:t>
      </w:r>
      <w:r>
        <w:tab/>
        <w:t>each party to the proceeding in which the order was made;</w:t>
      </w:r>
    </w:p>
    <w:p w14:paraId="542ED4F2" w14:textId="77777777" w:rsidR="00FD297F" w:rsidRDefault="00FD297F" w:rsidP="00FD297F">
      <w:pPr>
        <w:pStyle w:val="Apara"/>
      </w:pPr>
      <w:r>
        <w:tab/>
        <w:t>(b)</w:t>
      </w:r>
      <w:r>
        <w:tab/>
        <w:t>anyone else who was required to be given a copy of the application for the care and protection order;</w:t>
      </w:r>
    </w:p>
    <w:p w14:paraId="23AC1F82" w14:textId="77777777" w:rsidR="00FD297F" w:rsidRDefault="00FD297F" w:rsidP="00FD297F">
      <w:pPr>
        <w:pStyle w:val="Apara"/>
      </w:pPr>
      <w:r>
        <w:tab/>
        <w:t>(c)</w:t>
      </w:r>
      <w:r>
        <w:tab/>
        <w:t>the public advocate.</w:t>
      </w:r>
    </w:p>
    <w:p w14:paraId="1D417EAB" w14:textId="77777777" w:rsidR="00FD297F" w:rsidRDefault="00FD297F" w:rsidP="00FD297F">
      <w:pPr>
        <w:pStyle w:val="aNote"/>
      </w:pPr>
      <w:r>
        <w:rPr>
          <w:rStyle w:val="charItals"/>
        </w:rPr>
        <w:t>Note</w:t>
      </w:r>
      <w:r>
        <w:rPr>
          <w:rStyle w:val="charItals"/>
        </w:rPr>
        <w:tab/>
      </w:r>
      <w:r>
        <w:t>Parties to proceedings are dealt with in pt 19.2.</w:t>
      </w:r>
    </w:p>
    <w:p w14:paraId="74A521B0" w14:textId="77777777" w:rsidR="00FD297F" w:rsidRDefault="00FD297F" w:rsidP="00514E85">
      <w:pPr>
        <w:pStyle w:val="AH5Sec"/>
        <w:keepLines/>
      </w:pPr>
      <w:bookmarkStart w:id="590" w:name="_Toc111645499"/>
      <w:r w:rsidRPr="00DB5EBE">
        <w:rPr>
          <w:rStyle w:val="CharSectNo"/>
        </w:rPr>
        <w:lastRenderedPageBreak/>
        <w:t>470</w:t>
      </w:r>
      <w:r>
        <w:tab/>
        <w:t>Care and protection order—court to consider extension, amendment and revocation applications promptly</w:t>
      </w:r>
      <w:bookmarkEnd w:id="590"/>
    </w:p>
    <w:p w14:paraId="7E0A4649" w14:textId="77777777" w:rsidR="00FD297F" w:rsidRDefault="00FD297F" w:rsidP="00514E85">
      <w:pPr>
        <w:pStyle w:val="Amain"/>
        <w:keepNext/>
        <w:keepLines/>
      </w:pPr>
      <w:r>
        <w:tab/>
        <w:t>(1)</w:t>
      </w:r>
      <w:r>
        <w:tab/>
        <w:t xml:space="preserve">The </w:t>
      </w:r>
      <w:smartTag w:uri="urn:schemas-microsoft-com:office:smarttags" w:element="address">
        <w:smartTag w:uri="urn:schemas-microsoft-com:office:smarttags" w:element="Street">
          <w:r>
            <w:t>Childrens Court</w:t>
          </w:r>
        </w:smartTag>
      </w:smartTag>
      <w:r>
        <w:t xml:space="preserve"> must give initial consideration to an application for extension, amendment or revocation of a care and protection order, or a provision in a care and protection order not later than 5 working days after the day the application is filed.</w:t>
      </w:r>
    </w:p>
    <w:p w14:paraId="6B374758" w14:textId="77777777" w:rsidR="00FD297F" w:rsidRDefault="00FD297F" w:rsidP="00FD297F">
      <w:pPr>
        <w:pStyle w:val="Amain"/>
      </w:pPr>
      <w:r>
        <w:tab/>
        <w:t>(2)</w:t>
      </w:r>
      <w:r>
        <w:tab/>
        <w:t xml:space="preserve">The Childrens Court must give directions about the conduct of the proceeding (including the hearing of the application) at the time the application is initially considered.  </w:t>
      </w:r>
    </w:p>
    <w:p w14:paraId="42B8D94E" w14:textId="77777777" w:rsidR="00FD297F" w:rsidRDefault="00FD297F" w:rsidP="00FD297F">
      <w:pPr>
        <w:pStyle w:val="Amain"/>
      </w:pPr>
      <w:r>
        <w:tab/>
        <w:t>(3)</w:t>
      </w:r>
      <w:r>
        <w:tab/>
        <w:t>If the care and protection order is in force on the day the application is filed, but would end before the application is heard, the order continues in force until the application is heard and decided (whether or not the application is considered within the period required under this section).</w:t>
      </w:r>
    </w:p>
    <w:p w14:paraId="48755330" w14:textId="77777777" w:rsidR="00FD297F" w:rsidRDefault="00FD297F" w:rsidP="00FD297F">
      <w:pPr>
        <w:pStyle w:val="AH5Sec"/>
      </w:pPr>
      <w:bookmarkStart w:id="591" w:name="_Toc111645500"/>
      <w:r w:rsidRPr="00DB5EBE">
        <w:rPr>
          <w:rStyle w:val="CharSectNo"/>
        </w:rPr>
        <w:t>471</w:t>
      </w:r>
      <w:r>
        <w:tab/>
        <w:t>Care and protection order—criteria for extensions and amendments</w:t>
      </w:r>
      <w:bookmarkEnd w:id="591"/>
    </w:p>
    <w:p w14:paraId="580527B6" w14:textId="77777777" w:rsidR="00FD297F" w:rsidRDefault="00FD297F" w:rsidP="00FD297F">
      <w:pPr>
        <w:pStyle w:val="Amain"/>
      </w:pPr>
      <w:r>
        <w:tab/>
        <w:t>(1)</w:t>
      </w:r>
      <w:r>
        <w:tab/>
        <w:t>The Childrens Court may, by order, extend or amend a provision in a care and protection order if satisfied that extending or amending the order as proposed is in the best interests of the child or young person.</w:t>
      </w:r>
    </w:p>
    <w:p w14:paraId="58D151B3" w14:textId="77777777" w:rsidR="00FD297F" w:rsidRDefault="00FD297F" w:rsidP="00FD297F">
      <w:pPr>
        <w:pStyle w:val="Amain"/>
      </w:pPr>
      <w:r>
        <w:tab/>
        <w:t>(2)</w:t>
      </w:r>
      <w:r>
        <w:tab/>
        <w:t>The court may extend a provision in a care and protection order for as long as the court considers appropriate.</w:t>
      </w:r>
    </w:p>
    <w:p w14:paraId="71381F09" w14:textId="77777777" w:rsidR="00FD297F" w:rsidRDefault="00FD297F" w:rsidP="00FD297F">
      <w:pPr>
        <w:pStyle w:val="Amain"/>
      </w:pPr>
      <w:r>
        <w:tab/>
        <w:t>(3)</w:t>
      </w:r>
      <w:r>
        <w:tab/>
        <w:t>The court may amend a provision in a care and protection order in any way the court considers appropriate, including—</w:t>
      </w:r>
    </w:p>
    <w:p w14:paraId="110B8266" w14:textId="77777777" w:rsidR="00FD297F" w:rsidRDefault="00FD297F" w:rsidP="00FD297F">
      <w:pPr>
        <w:pStyle w:val="Apara"/>
      </w:pPr>
      <w:r>
        <w:tab/>
        <w:t>(a)</w:t>
      </w:r>
      <w:r>
        <w:tab/>
        <w:t>substituting a provision with a different provision; or</w:t>
      </w:r>
    </w:p>
    <w:p w14:paraId="01964CB7" w14:textId="77777777" w:rsidR="00FD297F" w:rsidRDefault="00FD297F" w:rsidP="00FD297F">
      <w:pPr>
        <w:pStyle w:val="Apara"/>
      </w:pPr>
      <w:r>
        <w:tab/>
        <w:t>(b)</w:t>
      </w:r>
      <w:r>
        <w:tab/>
        <w:t>including an additional provision.</w:t>
      </w:r>
    </w:p>
    <w:p w14:paraId="7E09AACB" w14:textId="77777777" w:rsidR="00FD297F" w:rsidRDefault="00FD297F" w:rsidP="00514E85">
      <w:pPr>
        <w:pStyle w:val="aNote"/>
        <w:keepLines/>
      </w:pPr>
      <w:r>
        <w:rPr>
          <w:rStyle w:val="charItals"/>
        </w:rPr>
        <w:t>Note 1</w:t>
      </w:r>
      <w:r>
        <w:tab/>
        <w:t>The length of a care and protection order may be extended if the Childrens Court makes an annual review report order about an annual review report for a child or young person who is subject to a care and protection order (see pt 14.3).</w:t>
      </w:r>
    </w:p>
    <w:p w14:paraId="53EA354B" w14:textId="77777777" w:rsidR="00FD297F" w:rsidRDefault="00FD297F" w:rsidP="00FD297F">
      <w:pPr>
        <w:pStyle w:val="aNote"/>
        <w:keepNext/>
      </w:pPr>
      <w:r>
        <w:rPr>
          <w:rStyle w:val="charItals"/>
        </w:rPr>
        <w:lastRenderedPageBreak/>
        <w:t>Note 2</w:t>
      </w:r>
      <w:r>
        <w:rPr>
          <w:rStyle w:val="charItals"/>
        </w:rPr>
        <w:tab/>
      </w:r>
      <w:r>
        <w:t>In a proceeding for a care and protection order, a fact is proved if it is proved on the balance of probabilities (see s 711).</w:t>
      </w:r>
    </w:p>
    <w:p w14:paraId="5B0B53E3" w14:textId="77777777" w:rsidR="00FD297F" w:rsidRDefault="00FD297F" w:rsidP="00FD297F">
      <w:pPr>
        <w:pStyle w:val="aNote"/>
      </w:pPr>
      <w:r>
        <w:rPr>
          <w:rStyle w:val="charItals"/>
        </w:rPr>
        <w:t>Note 3</w:t>
      </w:r>
      <w:r>
        <w:rPr>
          <w:rStyle w:val="charItals"/>
        </w:rPr>
        <w:tab/>
      </w:r>
      <w:r>
        <w:t>The court may make an order imposing an obligation on a person only if the person agrees to it, has been given an opportunity to be heard about it or cannot be found (see s 718).</w:t>
      </w:r>
    </w:p>
    <w:p w14:paraId="5C9E1CE8" w14:textId="77777777" w:rsidR="00FD297F" w:rsidRDefault="00FD297F" w:rsidP="00FD297F">
      <w:pPr>
        <w:pStyle w:val="Amain"/>
      </w:pPr>
      <w:r>
        <w:tab/>
        <w:t>(4)</w:t>
      </w:r>
      <w:r>
        <w:tab/>
        <w:t>This section is subject to section 477 (Short-term parental responsibility provision—extension).</w:t>
      </w:r>
    </w:p>
    <w:p w14:paraId="38C7CA45" w14:textId="77777777" w:rsidR="00FD297F" w:rsidRDefault="00FD297F" w:rsidP="00FD297F">
      <w:pPr>
        <w:pStyle w:val="AH5Sec"/>
      </w:pPr>
      <w:bookmarkStart w:id="592" w:name="_Toc111645501"/>
      <w:r w:rsidRPr="00DB5EBE">
        <w:rPr>
          <w:rStyle w:val="CharSectNo"/>
        </w:rPr>
        <w:t>472</w:t>
      </w:r>
      <w:r>
        <w:tab/>
        <w:t>Care and protection order—criteria for revocation</w:t>
      </w:r>
      <w:bookmarkEnd w:id="592"/>
    </w:p>
    <w:p w14:paraId="63A798AC" w14:textId="77777777" w:rsidR="00FD297F" w:rsidRDefault="00FD297F" w:rsidP="00FD297F">
      <w:pPr>
        <w:pStyle w:val="Amain"/>
      </w:pPr>
      <w:r>
        <w:tab/>
        <w:t>(1)</w:t>
      </w:r>
      <w:r>
        <w:tab/>
        <w:t>The Childrens Court may, by order, revoke a care and protection order, or a provision in a care and protection order, if satisfied that—</w:t>
      </w:r>
    </w:p>
    <w:p w14:paraId="2F98F5FF" w14:textId="77777777" w:rsidR="00FD297F" w:rsidRDefault="00FD297F" w:rsidP="00FD297F">
      <w:pPr>
        <w:pStyle w:val="Apara"/>
      </w:pPr>
      <w:r>
        <w:tab/>
        <w:t>(a)</w:t>
      </w:r>
      <w:r>
        <w:tab/>
        <w:t>the child or young person would not be in need of care and protection if the order, or the provision in the order, was revoked; or</w:t>
      </w:r>
    </w:p>
    <w:p w14:paraId="1A22069D" w14:textId="77777777" w:rsidR="00FD297F" w:rsidRDefault="00FD297F" w:rsidP="00FD297F">
      <w:pPr>
        <w:pStyle w:val="Apara"/>
      </w:pPr>
      <w:r>
        <w:tab/>
        <w:t>(b)</w:t>
      </w:r>
      <w:r>
        <w:tab/>
        <w:t>the order cannot be administered effectively because of the child or young person’s persistent refusal to comply with the residence provision of the order; or</w:t>
      </w:r>
    </w:p>
    <w:p w14:paraId="266479BF" w14:textId="77777777" w:rsidR="00FD297F" w:rsidRDefault="00FD297F" w:rsidP="00FD297F">
      <w:pPr>
        <w:pStyle w:val="Apara"/>
        <w:keepNext/>
      </w:pPr>
      <w:r>
        <w:tab/>
        <w:t>(c)</w:t>
      </w:r>
      <w:r>
        <w:tab/>
        <w:t>it is otherwise in the best interests of the child or young person to revoke the order or the provision in the order.</w:t>
      </w:r>
    </w:p>
    <w:p w14:paraId="779F5D83" w14:textId="77777777" w:rsidR="00FD297F" w:rsidRDefault="00FD297F" w:rsidP="00FD297F">
      <w:pPr>
        <w:pStyle w:val="aNote"/>
      </w:pPr>
      <w:r>
        <w:rPr>
          <w:rStyle w:val="charItals"/>
        </w:rPr>
        <w:t>Note</w:t>
      </w:r>
      <w:r>
        <w:rPr>
          <w:rStyle w:val="charItals"/>
        </w:rPr>
        <w:tab/>
      </w:r>
      <w:r>
        <w:t>In a proceeding for a care and protection order, a fact is proved if it is proved on the balance of probabilities (see s 711).</w:t>
      </w:r>
    </w:p>
    <w:p w14:paraId="37D37595" w14:textId="77777777" w:rsidR="00FD297F" w:rsidRDefault="00FD297F" w:rsidP="00FD297F">
      <w:pPr>
        <w:pStyle w:val="Amain"/>
      </w:pPr>
      <w:r>
        <w:tab/>
        <w:t>(2)</w:t>
      </w:r>
      <w:r>
        <w:tab/>
        <w:t>Before revoking a care and protection order, or a provision in a care and protection order, the Childrens Court must consider the following matters:</w:t>
      </w:r>
    </w:p>
    <w:p w14:paraId="4652ACDF" w14:textId="77777777" w:rsidR="00FD297F" w:rsidRDefault="00FD297F" w:rsidP="00FD297F">
      <w:pPr>
        <w:pStyle w:val="Apara"/>
      </w:pPr>
      <w:r>
        <w:tab/>
        <w:t>(a)</w:t>
      </w:r>
      <w:r>
        <w:tab/>
        <w:t xml:space="preserve">the age and maturity of the child or young person; </w:t>
      </w:r>
    </w:p>
    <w:p w14:paraId="6CBEB562" w14:textId="77777777" w:rsidR="00FD297F" w:rsidRDefault="00FD297F" w:rsidP="00FD297F">
      <w:pPr>
        <w:pStyle w:val="Apara"/>
      </w:pPr>
      <w:r>
        <w:tab/>
        <w:t>(b)</w:t>
      </w:r>
      <w:r>
        <w:tab/>
        <w:t>the views and wishes of the child or young person;</w:t>
      </w:r>
    </w:p>
    <w:p w14:paraId="6B4170A7" w14:textId="77777777" w:rsidR="00FD297F" w:rsidRDefault="00FD297F" w:rsidP="00FD297F">
      <w:pPr>
        <w:pStyle w:val="Apara"/>
      </w:pPr>
      <w:r>
        <w:tab/>
        <w:t>(c)</w:t>
      </w:r>
      <w:r>
        <w:tab/>
        <w:t>the living arrangements of the child or young person;</w:t>
      </w:r>
    </w:p>
    <w:p w14:paraId="488BA0D7" w14:textId="77777777" w:rsidR="00FD297F" w:rsidRDefault="00FD297F" w:rsidP="00FD297F">
      <w:pPr>
        <w:pStyle w:val="Apara"/>
      </w:pPr>
      <w:r>
        <w:tab/>
        <w:t>(d)</w:t>
      </w:r>
      <w:r>
        <w:tab/>
        <w:t>the risk to the child or young person of harm if the order, or the provision of the order, is revoked.</w:t>
      </w:r>
    </w:p>
    <w:p w14:paraId="2FA640C8" w14:textId="77777777" w:rsidR="00FD297F" w:rsidRDefault="00FD297F" w:rsidP="00FD297F">
      <w:pPr>
        <w:pStyle w:val="AH5Sec"/>
      </w:pPr>
      <w:bookmarkStart w:id="593" w:name="_Toc111645502"/>
      <w:r w:rsidRPr="00DB5EBE">
        <w:rPr>
          <w:rStyle w:val="CharSectNo"/>
        </w:rPr>
        <w:lastRenderedPageBreak/>
        <w:t>473</w:t>
      </w:r>
      <w:r>
        <w:tab/>
        <w:t>Care and protection orders—financial burdens</w:t>
      </w:r>
      <w:bookmarkEnd w:id="593"/>
    </w:p>
    <w:p w14:paraId="181008FB" w14:textId="77777777" w:rsidR="00FD297F" w:rsidRDefault="00FD297F" w:rsidP="00FD297F">
      <w:pPr>
        <w:pStyle w:val="Amainreturn"/>
      </w:pPr>
      <w:r>
        <w:t>Unless the Childrens Court orders otherwise, if the court makes a care and protection order involving a financial cost to a person, the person is responsible for the cost.</w:t>
      </w:r>
    </w:p>
    <w:p w14:paraId="3A35543C" w14:textId="77777777" w:rsidR="00FD297F" w:rsidRDefault="00FD297F" w:rsidP="00FD297F">
      <w:pPr>
        <w:pStyle w:val="PageBreak"/>
      </w:pPr>
      <w:r>
        <w:br w:type="page"/>
      </w:r>
    </w:p>
    <w:p w14:paraId="2AED4D7A" w14:textId="77777777" w:rsidR="00FD297F" w:rsidRPr="00DB5EBE" w:rsidRDefault="00FD297F" w:rsidP="00FD297F">
      <w:pPr>
        <w:pStyle w:val="AH2Part"/>
      </w:pPr>
      <w:bookmarkStart w:id="594" w:name="_Toc111645503"/>
      <w:r w:rsidRPr="00DB5EBE">
        <w:rPr>
          <w:rStyle w:val="CharPartNo"/>
        </w:rPr>
        <w:lastRenderedPageBreak/>
        <w:t>Part 14.6</w:t>
      </w:r>
      <w:r>
        <w:tab/>
      </w:r>
      <w:r w:rsidRPr="00DB5EBE">
        <w:rPr>
          <w:rStyle w:val="CharPartText"/>
        </w:rPr>
        <w:t>Parental responsibility provisions</w:t>
      </w:r>
      <w:bookmarkEnd w:id="594"/>
    </w:p>
    <w:p w14:paraId="6CC20654" w14:textId="77777777" w:rsidR="00FD297F" w:rsidRPr="00DB5EBE" w:rsidRDefault="00FD297F" w:rsidP="00FD297F">
      <w:pPr>
        <w:pStyle w:val="AH3Div"/>
      </w:pPr>
      <w:bookmarkStart w:id="595" w:name="_Toc111645504"/>
      <w:r w:rsidRPr="00DB5EBE">
        <w:rPr>
          <w:rStyle w:val="CharDivNo"/>
        </w:rPr>
        <w:t>Division 14.6.1</w:t>
      </w:r>
      <w:r>
        <w:tab/>
      </w:r>
      <w:r w:rsidRPr="00DB5EBE">
        <w:rPr>
          <w:rStyle w:val="CharDivText"/>
        </w:rPr>
        <w:t>General</w:t>
      </w:r>
      <w:bookmarkEnd w:id="595"/>
    </w:p>
    <w:p w14:paraId="6A79A984" w14:textId="77777777" w:rsidR="00FD297F" w:rsidRDefault="00FD297F" w:rsidP="00FD297F">
      <w:pPr>
        <w:pStyle w:val="AH5Sec"/>
      </w:pPr>
      <w:bookmarkStart w:id="596" w:name="_Toc111645505"/>
      <w:r w:rsidRPr="00DB5EBE">
        <w:rPr>
          <w:rStyle w:val="CharSectNo"/>
        </w:rPr>
        <w:t>474</w:t>
      </w:r>
      <w:r>
        <w:tab/>
        <w:t xml:space="preserve">What is a </w:t>
      </w:r>
      <w:r w:rsidRPr="00C7565F">
        <w:rPr>
          <w:rStyle w:val="charItals"/>
        </w:rPr>
        <w:t>parental responsibility provision</w:t>
      </w:r>
      <w:r>
        <w:t>?</w:t>
      </w:r>
      <w:bookmarkEnd w:id="596"/>
    </w:p>
    <w:p w14:paraId="58692776" w14:textId="77777777" w:rsidR="00FD297F" w:rsidRDefault="00FD297F" w:rsidP="00FD297F">
      <w:pPr>
        <w:pStyle w:val="Amainreturn"/>
        <w:keepNext/>
      </w:pPr>
      <w:r>
        <w:t>In the care and protection chapters:</w:t>
      </w:r>
    </w:p>
    <w:p w14:paraId="551BB308" w14:textId="77777777" w:rsidR="00FD297F" w:rsidRDefault="00FD297F" w:rsidP="00FD297F">
      <w:pPr>
        <w:pStyle w:val="aDef"/>
        <w:keepNext/>
      </w:pPr>
      <w:r>
        <w:rPr>
          <w:rStyle w:val="charBoldItals"/>
        </w:rPr>
        <w:t>parental responsibility provision</w:t>
      </w:r>
      <w:r>
        <w:t>, in a care and protection order, or interim care and protection order, for a child or young person—</w:t>
      </w:r>
    </w:p>
    <w:p w14:paraId="22B01997" w14:textId="77777777" w:rsidR="00FD297F" w:rsidRDefault="00FD297F" w:rsidP="00FD297F">
      <w:pPr>
        <w:pStyle w:val="aDefpara"/>
      </w:pPr>
      <w:r>
        <w:tab/>
        <w:t>(a)</w:t>
      </w:r>
      <w:r>
        <w:tab/>
        <w:t>means a provision about who has a stated aspect of parental responsibility for the child or young person; and</w:t>
      </w:r>
    </w:p>
    <w:p w14:paraId="58D28DF8" w14:textId="77777777" w:rsidR="00FD297F" w:rsidRDefault="00FD297F" w:rsidP="00FD297F">
      <w:pPr>
        <w:pStyle w:val="aDefpara"/>
      </w:pPr>
      <w:r>
        <w:tab/>
        <w:t>(b)</w:t>
      </w:r>
      <w:r>
        <w:tab/>
        <w:t>may, but need not, include 1 or more of the following directions:</w:t>
      </w:r>
    </w:p>
    <w:p w14:paraId="209D5450" w14:textId="77777777" w:rsidR="00FD297F" w:rsidRDefault="00FD297F" w:rsidP="00FD297F">
      <w:pPr>
        <w:pStyle w:val="aDefsubpara"/>
      </w:pPr>
      <w:r>
        <w:tab/>
        <w:t>(i)</w:t>
      </w:r>
      <w:r>
        <w:tab/>
        <w:t>that a stated person has daily care responsibility for the child or young person;</w:t>
      </w:r>
    </w:p>
    <w:p w14:paraId="4EB84625" w14:textId="77777777" w:rsidR="00FD297F" w:rsidRDefault="00FD297F" w:rsidP="00FD297F">
      <w:pPr>
        <w:pStyle w:val="aNotesubpar"/>
      </w:pPr>
      <w:r>
        <w:rPr>
          <w:rStyle w:val="charItals"/>
        </w:rPr>
        <w:t xml:space="preserve">Note </w:t>
      </w:r>
      <w:r>
        <w:rPr>
          <w:rStyle w:val="charItals"/>
        </w:rPr>
        <w:tab/>
      </w:r>
      <w:r>
        <w:t>Daily care responsibility is dealt with in s 19.</w:t>
      </w:r>
    </w:p>
    <w:p w14:paraId="0E67E56B" w14:textId="77777777" w:rsidR="00FD297F" w:rsidRDefault="00FD297F" w:rsidP="00FD297F">
      <w:pPr>
        <w:pStyle w:val="aDefsubpara"/>
      </w:pPr>
      <w:r>
        <w:tab/>
        <w:t>(ii)</w:t>
      </w:r>
      <w:r>
        <w:tab/>
        <w:t>that a stated person has long-term care responsibility for the child or young person;</w:t>
      </w:r>
    </w:p>
    <w:p w14:paraId="42D8E388" w14:textId="77777777" w:rsidR="00FD297F" w:rsidRDefault="00FD297F" w:rsidP="00FD297F">
      <w:pPr>
        <w:pStyle w:val="aNotesubpar"/>
      </w:pPr>
      <w:r>
        <w:rPr>
          <w:rStyle w:val="charItals"/>
        </w:rPr>
        <w:t>Note</w:t>
      </w:r>
      <w:r>
        <w:rPr>
          <w:rStyle w:val="charItals"/>
        </w:rPr>
        <w:tab/>
      </w:r>
      <w:r>
        <w:t>Long-term care responsibility is dealt with in s 20.</w:t>
      </w:r>
    </w:p>
    <w:p w14:paraId="159DB1F3" w14:textId="77777777" w:rsidR="00FD297F" w:rsidRDefault="00FD297F" w:rsidP="00FD297F">
      <w:pPr>
        <w:pStyle w:val="aDefsubpara"/>
      </w:pPr>
      <w:r>
        <w:tab/>
        <w:t>(iii)</w:t>
      </w:r>
      <w:r>
        <w:tab/>
        <w:t>that parental responsibility for the child or young person is shared between stated people;</w:t>
      </w:r>
    </w:p>
    <w:p w14:paraId="5DC06D13" w14:textId="77777777" w:rsidR="00FD297F" w:rsidRDefault="00FD297F" w:rsidP="00FD297F">
      <w:pPr>
        <w:pStyle w:val="aDefsubpara"/>
        <w:keepNext/>
      </w:pPr>
      <w:r>
        <w:tab/>
        <w:t>(iv)</w:t>
      </w:r>
      <w:r>
        <w:tab/>
        <w:t>that a stated person (including the director</w:t>
      </w:r>
      <w:r>
        <w:noBreakHyphen/>
        <w:t>general) who has long-term care responsibility for the child or young person must consult with each other person who shares long-term care responsibility for the child or young person in making a decision about a long-term matter for the child or young person;</w:t>
      </w:r>
    </w:p>
    <w:p w14:paraId="3A255BC7" w14:textId="77777777" w:rsidR="00FD297F" w:rsidRDefault="00FD297F" w:rsidP="00FD297F">
      <w:pPr>
        <w:pStyle w:val="aNotesubpar"/>
      </w:pPr>
      <w:r>
        <w:rPr>
          <w:rStyle w:val="charItals"/>
        </w:rPr>
        <w:t>Note</w:t>
      </w:r>
      <w:r>
        <w:rPr>
          <w:rStyle w:val="charItals"/>
        </w:rPr>
        <w:tab/>
      </w:r>
      <w:r>
        <w:t>Long-term care responsibility is dealt with in s 20.</w:t>
      </w:r>
    </w:p>
    <w:p w14:paraId="463EAE05" w14:textId="77777777" w:rsidR="00FD297F" w:rsidRDefault="00FD297F" w:rsidP="00FD297F">
      <w:pPr>
        <w:pStyle w:val="aDefsubpara"/>
        <w:keepNext/>
      </w:pPr>
      <w:r>
        <w:lastRenderedPageBreak/>
        <w:tab/>
        <w:t>(v)</w:t>
      </w:r>
      <w:r>
        <w:tab/>
        <w:t>that a stated person who has parental responsibility for the child or young person must exercise the responsibility in a stated way.</w:t>
      </w:r>
    </w:p>
    <w:p w14:paraId="6DA6CFA7" w14:textId="77777777" w:rsidR="00FD297F" w:rsidRDefault="00FD297F" w:rsidP="00FD297F">
      <w:pPr>
        <w:pStyle w:val="aNote"/>
      </w:pPr>
      <w:r>
        <w:rPr>
          <w:rStyle w:val="charItals"/>
        </w:rPr>
        <w:t>Note</w:t>
      </w:r>
      <w:r>
        <w:tab/>
        <w:t>If a care and protection order is in force for a child or young person and the director</w:t>
      </w:r>
      <w:r>
        <w:noBreakHyphen/>
        <w:t>general or a police officer believes on reasonable grounds that someone has contravened the order and because of the contravention, the child or young person is in danger, the director</w:t>
      </w:r>
      <w:r>
        <w:noBreakHyphen/>
        <w:t>general or police officer may apply to the Childrens Court for a warrant to have the child or young person taken into safe custody (see s 685).</w:t>
      </w:r>
    </w:p>
    <w:p w14:paraId="337931B4" w14:textId="77777777" w:rsidR="00FD297F" w:rsidRDefault="00FD297F" w:rsidP="00FD297F">
      <w:pPr>
        <w:pStyle w:val="AH5Sec"/>
      </w:pPr>
      <w:bookmarkStart w:id="597" w:name="_Toc111645506"/>
      <w:r w:rsidRPr="00DB5EBE">
        <w:rPr>
          <w:rStyle w:val="CharSectNo"/>
        </w:rPr>
        <w:t>475</w:t>
      </w:r>
      <w:r>
        <w:tab/>
        <w:t>Director</w:t>
      </w:r>
      <w:r>
        <w:noBreakHyphen/>
        <w:t>general sharing daily care responsibility</w:t>
      </w:r>
      <w:bookmarkEnd w:id="597"/>
    </w:p>
    <w:p w14:paraId="4B749FEE" w14:textId="77777777" w:rsidR="00FD297F" w:rsidRDefault="00FD297F" w:rsidP="00FD297F">
      <w:pPr>
        <w:pStyle w:val="Amain"/>
      </w:pPr>
      <w:r>
        <w:tab/>
        <w:t>(1)</w:t>
      </w:r>
      <w:r>
        <w:tab/>
        <w:t>This section applies if the director</w:t>
      </w:r>
      <w:r>
        <w:noBreakHyphen/>
        <w:t>general shares with another person daily care responsibility for a child or young person.</w:t>
      </w:r>
    </w:p>
    <w:p w14:paraId="5428499F" w14:textId="77777777" w:rsidR="00FD297F" w:rsidRDefault="00FD297F" w:rsidP="00FD297F">
      <w:pPr>
        <w:pStyle w:val="Amain"/>
      </w:pPr>
      <w:r>
        <w:tab/>
        <w:t>(2)</w:t>
      </w:r>
      <w:r>
        <w:tab/>
        <w:t>No other person with daily care responsibility for the child or young person may discharge the responsibility in a way that would be incompatible with the director</w:t>
      </w:r>
      <w:r>
        <w:noBreakHyphen/>
        <w:t>general’s discharge of the responsibility.</w:t>
      </w:r>
    </w:p>
    <w:p w14:paraId="289D42A3" w14:textId="77777777" w:rsidR="00FD297F" w:rsidRDefault="00FD297F" w:rsidP="00FD297F">
      <w:pPr>
        <w:pStyle w:val="aNote"/>
      </w:pPr>
      <w:r>
        <w:rPr>
          <w:rStyle w:val="charItals"/>
        </w:rPr>
        <w:t>Note</w:t>
      </w:r>
      <w:r>
        <w:tab/>
        <w:t>Usually, if parental responsibility is shared between 2 or more people, either of them may discharge the responsibility (see s 18).</w:t>
      </w:r>
    </w:p>
    <w:p w14:paraId="341233F1" w14:textId="77777777" w:rsidR="00FD297F" w:rsidRPr="00DB5EBE" w:rsidRDefault="00FD297F" w:rsidP="00FD297F">
      <w:pPr>
        <w:pStyle w:val="AH3Div"/>
      </w:pPr>
      <w:bookmarkStart w:id="598" w:name="_Toc111645507"/>
      <w:r w:rsidRPr="00DB5EBE">
        <w:rPr>
          <w:rStyle w:val="CharDivNo"/>
        </w:rPr>
        <w:t>Division 14.6.2</w:t>
      </w:r>
      <w:r>
        <w:tab/>
      </w:r>
      <w:r w:rsidRPr="00DB5EBE">
        <w:rPr>
          <w:rStyle w:val="CharDivText"/>
        </w:rPr>
        <w:t>Short-term parental responsibility provisions</w:t>
      </w:r>
      <w:bookmarkEnd w:id="598"/>
    </w:p>
    <w:p w14:paraId="395F7E64" w14:textId="77777777" w:rsidR="00FD297F" w:rsidRDefault="00FD297F" w:rsidP="00FD297F">
      <w:pPr>
        <w:pStyle w:val="AH5Sec"/>
      </w:pPr>
      <w:bookmarkStart w:id="599" w:name="_Toc111645508"/>
      <w:r w:rsidRPr="00DB5EBE">
        <w:rPr>
          <w:rStyle w:val="CharSectNo"/>
        </w:rPr>
        <w:t>476</w:t>
      </w:r>
      <w:r>
        <w:rPr>
          <w:bCs/>
        </w:rPr>
        <w:tab/>
      </w:r>
      <w:r>
        <w:t xml:space="preserve">What is a </w:t>
      </w:r>
      <w:r w:rsidRPr="00C7565F">
        <w:rPr>
          <w:rStyle w:val="charItals"/>
        </w:rPr>
        <w:t>short-term parental responsibility provision</w:t>
      </w:r>
      <w:r>
        <w:t>?</w:t>
      </w:r>
      <w:bookmarkEnd w:id="599"/>
    </w:p>
    <w:p w14:paraId="1F809401" w14:textId="77777777" w:rsidR="00FD297F" w:rsidRDefault="00FD297F" w:rsidP="00FD297F">
      <w:pPr>
        <w:pStyle w:val="Amainreturn"/>
        <w:keepNext/>
      </w:pPr>
      <w:r>
        <w:t>In the care and protection chapters:</w:t>
      </w:r>
    </w:p>
    <w:p w14:paraId="22BA9D64" w14:textId="77777777" w:rsidR="00FD297F" w:rsidRPr="0039267F" w:rsidRDefault="00FD297F" w:rsidP="00FD297F">
      <w:pPr>
        <w:pStyle w:val="Amainreturn"/>
        <w:keepNext/>
      </w:pPr>
      <w:r>
        <w:rPr>
          <w:rStyle w:val="charBoldItals"/>
        </w:rPr>
        <w:t>short-term parental responsibility provision</w:t>
      </w:r>
      <w:r>
        <w:t xml:space="preserve"> means a parental responsibility provision in a care and protection order that is </w:t>
      </w:r>
      <w:r w:rsidRPr="0039267F">
        <w:t>not longer than—</w:t>
      </w:r>
    </w:p>
    <w:p w14:paraId="6C34D38D" w14:textId="77777777" w:rsidR="00FD297F" w:rsidRPr="0039267F" w:rsidRDefault="00FD297F" w:rsidP="00FD297F">
      <w:pPr>
        <w:pStyle w:val="Apara"/>
      </w:pPr>
      <w:r w:rsidRPr="0039267F">
        <w:tab/>
        <w:t>(a)</w:t>
      </w:r>
      <w:r w:rsidRPr="0039267F">
        <w:tab/>
        <w:t>for a child who is younger than 2 years old when the order is made—1 year; and</w:t>
      </w:r>
    </w:p>
    <w:p w14:paraId="41A4BA57" w14:textId="77777777" w:rsidR="00FD297F" w:rsidRDefault="00FD297F" w:rsidP="00FD297F">
      <w:pPr>
        <w:pStyle w:val="Apara"/>
        <w:keepNext/>
      </w:pPr>
      <w:r w:rsidRPr="0039267F">
        <w:tab/>
        <w:t>(b)</w:t>
      </w:r>
      <w:r w:rsidRPr="0039267F">
        <w:tab/>
        <w:t>in any other case—2 years</w:t>
      </w:r>
      <w:r>
        <w:t>.</w:t>
      </w:r>
    </w:p>
    <w:p w14:paraId="678D67A8" w14:textId="77777777" w:rsidR="00FD297F" w:rsidRDefault="00FD297F" w:rsidP="00FD297F">
      <w:pPr>
        <w:pStyle w:val="aNote"/>
        <w:jc w:val="left"/>
      </w:pPr>
      <w:r>
        <w:rPr>
          <w:rStyle w:val="charItals"/>
        </w:rPr>
        <w:t>Note</w:t>
      </w:r>
      <w:r>
        <w:tab/>
        <w:t>The length of a care and protection order is dealt with in s 465.</w:t>
      </w:r>
    </w:p>
    <w:p w14:paraId="36CE7FE2" w14:textId="77777777" w:rsidR="00FD297F" w:rsidRDefault="00FD297F" w:rsidP="00FD297F">
      <w:pPr>
        <w:pStyle w:val="AH5Sec"/>
      </w:pPr>
      <w:bookmarkStart w:id="600" w:name="_Toc111645509"/>
      <w:r w:rsidRPr="00DB5EBE">
        <w:rPr>
          <w:rStyle w:val="CharSectNo"/>
        </w:rPr>
        <w:lastRenderedPageBreak/>
        <w:t>477</w:t>
      </w:r>
      <w:r>
        <w:tab/>
        <w:t>Short-term parental responsibility provision—extension</w:t>
      </w:r>
      <w:bookmarkEnd w:id="600"/>
    </w:p>
    <w:p w14:paraId="2B0CD180" w14:textId="77777777" w:rsidR="00FD297F" w:rsidRDefault="00FD297F" w:rsidP="00FD297F">
      <w:pPr>
        <w:pStyle w:val="Amain"/>
      </w:pPr>
      <w:r>
        <w:tab/>
        <w:t>(1)</w:t>
      </w:r>
      <w:r>
        <w:tab/>
        <w:t xml:space="preserve">The </w:t>
      </w:r>
      <w:smartTag w:uri="urn:schemas-microsoft-com:office:smarttags" w:element="address">
        <w:smartTag w:uri="urn:schemas-microsoft-com:office:smarttags" w:element="Street">
          <w:r>
            <w:t>Childrens Court</w:t>
          </w:r>
        </w:smartTag>
      </w:smartTag>
      <w:r>
        <w:t xml:space="preserve"> may extend a short-term parental responsibility provision in a care and protection order </w:t>
      </w:r>
      <w:r w:rsidRPr="0039267F">
        <w:t xml:space="preserve">(the </w:t>
      </w:r>
      <w:r w:rsidRPr="0039267F">
        <w:rPr>
          <w:rStyle w:val="charBoldItals"/>
        </w:rPr>
        <w:t>extension decision</w:t>
      </w:r>
      <w:r w:rsidRPr="0039267F">
        <w:t>)</w:t>
      </w:r>
      <w:r>
        <w:t xml:space="preserve"> if satisfied that extending the provision is in the best interests of the child or young person.</w:t>
      </w:r>
    </w:p>
    <w:p w14:paraId="25CDF185" w14:textId="77777777" w:rsidR="00FD297F" w:rsidRDefault="00FD297F" w:rsidP="00FD297F">
      <w:pPr>
        <w:pStyle w:val="Amain"/>
      </w:pPr>
      <w:r>
        <w:tab/>
        <w:t>(2)</w:t>
      </w:r>
      <w:r>
        <w:tab/>
        <w:t>However, for subsection (1) it is a rebuttable presumption that it is in the best interests of the child or young person for the child or young person to be subject to a long-term parental responsibility provision if—</w:t>
      </w:r>
    </w:p>
    <w:p w14:paraId="68B742DF" w14:textId="77777777" w:rsidR="00FD297F" w:rsidRPr="0039267F" w:rsidRDefault="00FD297F" w:rsidP="00FD297F">
      <w:pPr>
        <w:pStyle w:val="Apara"/>
      </w:pPr>
      <w:r w:rsidRPr="0039267F">
        <w:tab/>
        <w:t>(a)</w:t>
      </w:r>
      <w:r w:rsidRPr="0039267F">
        <w:tab/>
        <w:t>for a child who is younger than 2 years old when the extension decision is made—</w:t>
      </w:r>
    </w:p>
    <w:p w14:paraId="598D50C2" w14:textId="77777777" w:rsidR="00FD297F" w:rsidRPr="0039267F" w:rsidRDefault="00FD297F" w:rsidP="00FD297F">
      <w:pPr>
        <w:pStyle w:val="Asubpara"/>
      </w:pPr>
      <w:r w:rsidRPr="0039267F">
        <w:tab/>
        <w:t>(i)</w:t>
      </w:r>
      <w:r w:rsidRPr="0039267F">
        <w:tab/>
        <w:t>the director</w:t>
      </w:r>
      <w:r w:rsidRPr="0039267F">
        <w:noBreakHyphen/>
        <w:t>general has had an aspect of daily care responsibility or long-term care responsibility for a total of at least 1 year before the extension decision is made; and</w:t>
      </w:r>
    </w:p>
    <w:p w14:paraId="1D6003F6" w14:textId="77777777" w:rsidR="00FD297F" w:rsidRPr="0039267F" w:rsidRDefault="00FD297F" w:rsidP="00FD297F">
      <w:pPr>
        <w:pStyle w:val="Asubpara"/>
      </w:pPr>
      <w:r w:rsidRPr="0039267F">
        <w:tab/>
        <w:t>(ii)</w:t>
      </w:r>
      <w:r w:rsidRPr="0039267F">
        <w:tab/>
        <w:t>the child or young person has been living with a stated person under a care and protection order for a total of at least 1 year before the extension decision is made; or</w:t>
      </w:r>
    </w:p>
    <w:p w14:paraId="0784B3E9" w14:textId="77777777" w:rsidR="00FD297F" w:rsidRPr="0039267F" w:rsidRDefault="00FD297F" w:rsidP="00FD297F">
      <w:pPr>
        <w:pStyle w:val="Apara"/>
      </w:pPr>
      <w:r w:rsidRPr="0039267F">
        <w:tab/>
        <w:t>(b)</w:t>
      </w:r>
      <w:r w:rsidRPr="0039267F">
        <w:tab/>
        <w:t>in any other case—</w:t>
      </w:r>
    </w:p>
    <w:p w14:paraId="08F6A653" w14:textId="77777777" w:rsidR="00FD297F" w:rsidRPr="0039267F" w:rsidRDefault="00FD297F" w:rsidP="00FD297F">
      <w:pPr>
        <w:pStyle w:val="Asubpara"/>
      </w:pPr>
      <w:r w:rsidRPr="0039267F">
        <w:tab/>
        <w:t>(i)</w:t>
      </w:r>
      <w:r w:rsidRPr="0039267F">
        <w:tab/>
        <w:t>the director</w:t>
      </w:r>
      <w:r w:rsidRPr="0039267F">
        <w:noBreakHyphen/>
        <w:t>general has had an aspect of daily care responsibility or long-term care responsibility for—</w:t>
      </w:r>
    </w:p>
    <w:p w14:paraId="795765DC" w14:textId="77777777" w:rsidR="00FD297F" w:rsidRPr="0039267F" w:rsidRDefault="00FD297F" w:rsidP="00FD297F">
      <w:pPr>
        <w:pStyle w:val="Asubsubpara"/>
      </w:pPr>
      <w:r w:rsidRPr="0039267F">
        <w:tab/>
        <w:t>(A)</w:t>
      </w:r>
      <w:r w:rsidRPr="0039267F">
        <w:tab/>
        <w:t>the 2 years immediately before the extension decision is made; or</w:t>
      </w:r>
    </w:p>
    <w:p w14:paraId="28EBB377" w14:textId="77777777" w:rsidR="00FD297F" w:rsidRPr="0039267F" w:rsidRDefault="00FD297F" w:rsidP="00FD297F">
      <w:pPr>
        <w:pStyle w:val="Asubsubpara"/>
      </w:pPr>
      <w:r w:rsidRPr="0039267F">
        <w:tab/>
        <w:t>(B)</w:t>
      </w:r>
      <w:r w:rsidRPr="0039267F">
        <w:tab/>
        <w:t>a total of at least 2 years in the 3 years immediately before the extension decision is made; and</w:t>
      </w:r>
    </w:p>
    <w:p w14:paraId="7550B086" w14:textId="77777777" w:rsidR="00FD297F" w:rsidRPr="0039267F" w:rsidRDefault="00FD297F" w:rsidP="00514E85">
      <w:pPr>
        <w:pStyle w:val="Asubpara"/>
        <w:keepNext/>
      </w:pPr>
      <w:r w:rsidRPr="0039267F">
        <w:lastRenderedPageBreak/>
        <w:tab/>
        <w:t>(ii)</w:t>
      </w:r>
      <w:r w:rsidRPr="0039267F">
        <w:tab/>
        <w:t>the child or young person has been living with a stated person under a care and protection order for—</w:t>
      </w:r>
    </w:p>
    <w:p w14:paraId="3390EBC8" w14:textId="77777777" w:rsidR="00FD297F" w:rsidRPr="0039267F" w:rsidRDefault="00FD297F" w:rsidP="00514E85">
      <w:pPr>
        <w:pStyle w:val="Asubsubpara"/>
        <w:keepNext/>
      </w:pPr>
      <w:r w:rsidRPr="0039267F">
        <w:tab/>
        <w:t>(A)</w:t>
      </w:r>
      <w:r w:rsidRPr="0039267F">
        <w:tab/>
        <w:t>the 2 years immediately before the extension decision is made; or</w:t>
      </w:r>
    </w:p>
    <w:p w14:paraId="59B22F19" w14:textId="77777777" w:rsidR="00FD297F" w:rsidRPr="0039267F" w:rsidRDefault="00FD297F" w:rsidP="00FD297F">
      <w:pPr>
        <w:pStyle w:val="Asubsubpara"/>
      </w:pPr>
      <w:r w:rsidRPr="0039267F">
        <w:tab/>
        <w:t>(B)</w:t>
      </w:r>
      <w:r w:rsidRPr="0039267F">
        <w:tab/>
        <w:t>a total of at least 2 years in the 3 years immediately before the extension decision is made.</w:t>
      </w:r>
    </w:p>
    <w:p w14:paraId="23C5AAF3" w14:textId="77777777" w:rsidR="00FD297F" w:rsidRDefault="00FD297F" w:rsidP="00FD297F">
      <w:pPr>
        <w:pStyle w:val="Amain"/>
      </w:pPr>
      <w:r>
        <w:tab/>
        <w:t>(3)</w:t>
      </w:r>
      <w:r>
        <w:tab/>
        <w:t>To rebut the presumption, a person who is a parent of the child or young person, or someone else who has had parental responsibility for the child or young person during the term of the order, must satisfy the Childrens Court that—</w:t>
      </w:r>
    </w:p>
    <w:p w14:paraId="713BF016" w14:textId="77777777" w:rsidR="00FD297F" w:rsidRDefault="00FD297F" w:rsidP="00FD297F">
      <w:pPr>
        <w:pStyle w:val="Apara"/>
      </w:pPr>
      <w:r>
        <w:tab/>
        <w:t>(a)</w:t>
      </w:r>
      <w:r>
        <w:tab/>
        <w:t>the person is likely to be able to resume care of the child or young person during the period of extension; and</w:t>
      </w:r>
    </w:p>
    <w:p w14:paraId="23766498" w14:textId="77777777" w:rsidR="00FD297F" w:rsidRDefault="00FD297F" w:rsidP="00FD297F">
      <w:pPr>
        <w:pStyle w:val="Apara"/>
      </w:pPr>
      <w:r>
        <w:tab/>
        <w:t>(b)</w:t>
      </w:r>
      <w:r>
        <w:tab/>
        <w:t>it is in the best interests of the child or young person for the person to resume care of the child or young person during the period of extension.</w:t>
      </w:r>
    </w:p>
    <w:p w14:paraId="0FFDE494" w14:textId="77777777" w:rsidR="00FD297F" w:rsidRDefault="00FD297F" w:rsidP="00FD297F">
      <w:pPr>
        <w:pStyle w:val="Amain"/>
      </w:pPr>
      <w:r>
        <w:tab/>
        <w:t>(4)</w:t>
      </w:r>
      <w:r>
        <w:tab/>
        <w:t>In subsection (2):</w:t>
      </w:r>
    </w:p>
    <w:p w14:paraId="1A36AE93" w14:textId="77777777" w:rsidR="00FD297F" w:rsidRDefault="00FD297F" w:rsidP="00FD297F">
      <w:pPr>
        <w:pStyle w:val="aDef"/>
        <w:keepNext/>
      </w:pPr>
      <w:r>
        <w:rPr>
          <w:rStyle w:val="charBoldItals"/>
        </w:rPr>
        <w:t>stated person</w:t>
      </w:r>
      <w:r>
        <w:t xml:space="preserve"> means—</w:t>
      </w:r>
    </w:p>
    <w:p w14:paraId="3ED408B5" w14:textId="77777777" w:rsidR="00FD297F" w:rsidRDefault="00FD297F" w:rsidP="00FD297F">
      <w:pPr>
        <w:pStyle w:val="aDefpara"/>
      </w:pPr>
      <w:r>
        <w:tab/>
        <w:t>(a)</w:t>
      </w:r>
      <w:r>
        <w:tab/>
        <w:t>the carer under the care and protection order; or</w:t>
      </w:r>
    </w:p>
    <w:p w14:paraId="675ED048" w14:textId="77777777" w:rsidR="00FD297F" w:rsidRDefault="00FD297F" w:rsidP="00FD297F">
      <w:pPr>
        <w:pStyle w:val="aDefpara"/>
      </w:pPr>
      <w:r>
        <w:tab/>
        <w:t>(b)</w:t>
      </w:r>
      <w:r>
        <w:tab/>
        <w:t>one parent to the exclusion of another parent; or</w:t>
      </w:r>
    </w:p>
    <w:p w14:paraId="3B6953C4" w14:textId="77777777" w:rsidR="00FD297F" w:rsidRDefault="00FD297F" w:rsidP="00FD297F">
      <w:pPr>
        <w:pStyle w:val="aDefpara"/>
      </w:pPr>
      <w:r>
        <w:tab/>
        <w:t>(c)</w:t>
      </w:r>
      <w:r>
        <w:tab/>
        <w:t>a family member who is not a parent.</w:t>
      </w:r>
    </w:p>
    <w:p w14:paraId="52BF5879" w14:textId="77777777" w:rsidR="00FD297F" w:rsidRDefault="00FD297F" w:rsidP="00FD297F">
      <w:pPr>
        <w:pStyle w:val="aNote"/>
        <w:keepNext/>
      </w:pPr>
      <w:r>
        <w:rPr>
          <w:rStyle w:val="charItals"/>
        </w:rPr>
        <w:t>Note 1</w:t>
      </w:r>
      <w:r>
        <w:rPr>
          <w:rStyle w:val="charItals"/>
        </w:rPr>
        <w:tab/>
      </w:r>
      <w:r>
        <w:t>A short-term parental responsibility provision may be extended, amended or revoked under pt 14.5.</w:t>
      </w:r>
    </w:p>
    <w:p w14:paraId="11B204BC" w14:textId="77777777" w:rsidR="00FD297F" w:rsidRDefault="00FD297F" w:rsidP="00FD297F">
      <w:pPr>
        <w:pStyle w:val="aNote"/>
      </w:pPr>
      <w:r>
        <w:rPr>
          <w:rStyle w:val="charItals"/>
        </w:rPr>
        <w:t>Note 2</w:t>
      </w:r>
      <w:r>
        <w:tab/>
        <w:t>If an application has been made to the Childrens Court for a care and protection order and the application is adjourned, any parental responsibility provision that is in force at the time of the adjournment may be extended until the end of the adjournment or revoked (see s 431).</w:t>
      </w:r>
    </w:p>
    <w:p w14:paraId="756C4D8D" w14:textId="77777777" w:rsidR="00FD297F" w:rsidRDefault="00FD297F" w:rsidP="00FD297F">
      <w:pPr>
        <w:pStyle w:val="AH5Sec"/>
      </w:pPr>
      <w:bookmarkStart w:id="601" w:name="_Toc111645510"/>
      <w:r w:rsidRPr="00DB5EBE">
        <w:rPr>
          <w:rStyle w:val="CharSectNo"/>
        </w:rPr>
        <w:lastRenderedPageBreak/>
        <w:t>478</w:t>
      </w:r>
      <w:r>
        <w:rPr>
          <w:bCs/>
        </w:rPr>
        <w:tab/>
      </w:r>
      <w:r>
        <w:t>Short-term parental responsibility provision—financial contribution</w:t>
      </w:r>
      <w:bookmarkEnd w:id="601"/>
    </w:p>
    <w:p w14:paraId="56E80F56" w14:textId="77777777" w:rsidR="00FD297F" w:rsidRDefault="00FD297F" w:rsidP="00FD297F">
      <w:pPr>
        <w:pStyle w:val="Amain"/>
      </w:pPr>
      <w:r>
        <w:tab/>
        <w:t>(1)</w:t>
      </w:r>
      <w:r>
        <w:tab/>
        <w:t xml:space="preserve">This section applies if the </w:t>
      </w:r>
      <w:smartTag w:uri="urn:schemas-microsoft-com:office:smarttags" w:element="address">
        <w:smartTag w:uri="urn:schemas-microsoft-com:office:smarttags" w:element="Street">
          <w:r>
            <w:t>Childrens Court</w:t>
          </w:r>
        </w:smartTag>
      </w:smartTag>
      <w:r>
        <w:t xml:space="preserve"> includes a short-term parental responsibility provision in a care and protection order for a child or young person and the provision—</w:t>
      </w:r>
    </w:p>
    <w:p w14:paraId="1FA12C7D" w14:textId="77777777" w:rsidR="00FD297F" w:rsidRDefault="00FD297F" w:rsidP="00FD297F">
      <w:pPr>
        <w:pStyle w:val="Apara"/>
      </w:pPr>
      <w:r>
        <w:tab/>
        <w:t>(a)</w:t>
      </w:r>
      <w:r>
        <w:tab/>
        <w:t>transfers parental responsibility for the child or young person to the director</w:t>
      </w:r>
      <w:r>
        <w:noBreakHyphen/>
        <w:t>general; or</w:t>
      </w:r>
    </w:p>
    <w:p w14:paraId="05346D83" w14:textId="77777777" w:rsidR="00FD297F" w:rsidRDefault="00FD297F" w:rsidP="00FD297F">
      <w:pPr>
        <w:pStyle w:val="Apara"/>
      </w:pPr>
      <w:r>
        <w:tab/>
        <w:t>(b)</w:t>
      </w:r>
      <w:r>
        <w:tab/>
        <w:t>shares parental responsibility for the child or young person with the director</w:t>
      </w:r>
      <w:r>
        <w:noBreakHyphen/>
        <w:t>general.</w:t>
      </w:r>
    </w:p>
    <w:p w14:paraId="4759F39C" w14:textId="77777777" w:rsidR="00FD297F" w:rsidRDefault="00FD297F" w:rsidP="00FD297F">
      <w:pPr>
        <w:pStyle w:val="Amain"/>
      </w:pPr>
      <w:r>
        <w:tab/>
        <w:t>(2)</w:t>
      </w:r>
      <w:r>
        <w:tab/>
        <w:t xml:space="preserve">The court may order a parent of the child or young person to pay an amount (the </w:t>
      </w:r>
      <w:r>
        <w:rPr>
          <w:rStyle w:val="charBoldItals"/>
        </w:rPr>
        <w:t>contribution</w:t>
      </w:r>
      <w:r>
        <w:t>) to the director</w:t>
      </w:r>
      <w:r>
        <w:noBreakHyphen/>
        <w:t>general as a contribution to the cost of the care of the child or young person.</w:t>
      </w:r>
    </w:p>
    <w:p w14:paraId="60E38A47" w14:textId="77777777" w:rsidR="00FD297F" w:rsidRDefault="00FD297F" w:rsidP="00FD297F">
      <w:pPr>
        <w:pStyle w:val="Amain"/>
      </w:pPr>
      <w:r>
        <w:tab/>
        <w:t>(3)</w:t>
      </w:r>
      <w:r>
        <w:tab/>
        <w:t>In deciding the amount of the contribution, the court must have regard to the financial circumstances of the parent.</w:t>
      </w:r>
    </w:p>
    <w:p w14:paraId="143CA122" w14:textId="77777777" w:rsidR="00FD297F" w:rsidRDefault="00FD297F" w:rsidP="00FD297F">
      <w:pPr>
        <w:pStyle w:val="Amain"/>
      </w:pPr>
      <w:r>
        <w:tab/>
        <w:t>(4)</w:t>
      </w:r>
      <w:r>
        <w:tab/>
        <w:t>The contribution is a debt payable to the Territory.</w:t>
      </w:r>
    </w:p>
    <w:p w14:paraId="74FE58EF" w14:textId="77777777" w:rsidR="00FD297F" w:rsidRPr="00DB5EBE" w:rsidRDefault="00FD297F" w:rsidP="00514E85">
      <w:pPr>
        <w:pStyle w:val="AH3Div"/>
      </w:pPr>
      <w:bookmarkStart w:id="602" w:name="_Toc111645511"/>
      <w:r w:rsidRPr="00DB5EBE">
        <w:rPr>
          <w:rStyle w:val="CharDivNo"/>
        </w:rPr>
        <w:lastRenderedPageBreak/>
        <w:t>Division 14.6.3</w:t>
      </w:r>
      <w:r>
        <w:tab/>
      </w:r>
      <w:r w:rsidRPr="00DB5EBE">
        <w:rPr>
          <w:rStyle w:val="CharDivText"/>
        </w:rPr>
        <w:t>Long-term parental responsibility provisions</w:t>
      </w:r>
      <w:bookmarkEnd w:id="602"/>
    </w:p>
    <w:p w14:paraId="5CA6C2E2" w14:textId="77777777" w:rsidR="00FD297F" w:rsidRDefault="00FD297F" w:rsidP="00514E85">
      <w:pPr>
        <w:pStyle w:val="AH5Sec"/>
      </w:pPr>
      <w:bookmarkStart w:id="603" w:name="_Toc111645512"/>
      <w:r w:rsidRPr="00DB5EBE">
        <w:rPr>
          <w:rStyle w:val="CharSectNo"/>
        </w:rPr>
        <w:t>479</w:t>
      </w:r>
      <w:r>
        <w:rPr>
          <w:bCs/>
        </w:rPr>
        <w:tab/>
      </w:r>
      <w:r>
        <w:t xml:space="preserve">What is a </w:t>
      </w:r>
      <w:r w:rsidRPr="00C7565F">
        <w:rPr>
          <w:rStyle w:val="charItals"/>
        </w:rPr>
        <w:t>long-term parental responsibility provision</w:t>
      </w:r>
      <w:r>
        <w:t>?</w:t>
      </w:r>
      <w:bookmarkEnd w:id="603"/>
    </w:p>
    <w:p w14:paraId="048F2DE6" w14:textId="77777777" w:rsidR="00FD297F" w:rsidRDefault="00FD297F" w:rsidP="00514E85">
      <w:pPr>
        <w:pStyle w:val="Amainreturn"/>
        <w:keepNext/>
      </w:pPr>
      <w:r>
        <w:t>In the care and protection chapters:</w:t>
      </w:r>
    </w:p>
    <w:p w14:paraId="03E08336" w14:textId="77777777" w:rsidR="00FD297F" w:rsidRDefault="00FD297F" w:rsidP="00514E85">
      <w:pPr>
        <w:pStyle w:val="aDef"/>
        <w:keepNext/>
      </w:pPr>
      <w:r>
        <w:rPr>
          <w:rStyle w:val="charBoldItals"/>
        </w:rPr>
        <w:t>long-term parental responsibility provision</w:t>
      </w:r>
      <w:r>
        <w:t xml:space="preserve"> means a parental responsibility provision in a care and protection order that—</w:t>
      </w:r>
    </w:p>
    <w:p w14:paraId="57165A00" w14:textId="77777777" w:rsidR="00FD297F" w:rsidRDefault="00FD297F" w:rsidP="00514E85">
      <w:pPr>
        <w:pStyle w:val="aDefpara"/>
        <w:keepNext/>
      </w:pPr>
      <w:r>
        <w:tab/>
        <w:t>(a)</w:t>
      </w:r>
      <w:r>
        <w:tab/>
        <w:t>is in force until the child or young person is 18 years old; and</w:t>
      </w:r>
    </w:p>
    <w:p w14:paraId="0F87925C" w14:textId="77777777" w:rsidR="00FD297F" w:rsidRDefault="00FD297F" w:rsidP="00514E85">
      <w:pPr>
        <w:pStyle w:val="aDefpara"/>
        <w:keepNext/>
        <w:keepLines/>
      </w:pPr>
      <w:r>
        <w:tab/>
        <w:t>(b)</w:t>
      </w:r>
      <w:r>
        <w:tab/>
        <w:t>transfers daily care responsibility and long-term care responsibility for the child or young person to the director</w:t>
      </w:r>
      <w:r>
        <w:noBreakHyphen/>
        <w:t>general or another stated person, unless the order states that a particular aspect of responsibility is transferred.</w:t>
      </w:r>
    </w:p>
    <w:p w14:paraId="5F069D86" w14:textId="77777777" w:rsidR="00FD297F" w:rsidRDefault="00FD297F" w:rsidP="00FD297F">
      <w:pPr>
        <w:pStyle w:val="aExamHdgss"/>
      </w:pPr>
      <w:r>
        <w:t>Example</w:t>
      </w:r>
    </w:p>
    <w:p w14:paraId="1BD6102C" w14:textId="77777777" w:rsidR="00FD297F" w:rsidRDefault="00FD297F" w:rsidP="00FD297F">
      <w:pPr>
        <w:pStyle w:val="aExamss"/>
        <w:keepNext/>
      </w:pPr>
      <w:r>
        <w:rPr>
          <w:lang w:val="en-US"/>
        </w:rPr>
        <w:t>A parental responsibility provision that transfers daily care responsibility for a child or young person to the director</w:t>
      </w:r>
      <w:r>
        <w:rPr>
          <w:lang w:val="en-US"/>
        </w:rPr>
        <w:noBreakHyphen/>
        <w:t>general until the child or young person is 18 years old but does not transfer long-term care responsibility to the director</w:t>
      </w:r>
      <w:r>
        <w:rPr>
          <w:lang w:val="en-US"/>
        </w:rPr>
        <w:noBreakHyphen/>
        <w:t>general.</w:t>
      </w:r>
    </w:p>
    <w:p w14:paraId="7E373070" w14:textId="77777777" w:rsidR="00FD297F" w:rsidRDefault="00FD297F" w:rsidP="00540465">
      <w:pPr>
        <w:pStyle w:val="aNote"/>
        <w:jc w:val="left"/>
      </w:pPr>
      <w:r>
        <w:rPr>
          <w:rStyle w:val="charItals"/>
        </w:rPr>
        <w:t>Note</w:t>
      </w:r>
      <w:r>
        <w:tab/>
        <w:t>The length of a care and protection order is dealt with in s 465.</w:t>
      </w:r>
    </w:p>
    <w:p w14:paraId="264A2B54" w14:textId="77777777" w:rsidR="00FD297F" w:rsidRDefault="00FD297F" w:rsidP="00FD297F">
      <w:pPr>
        <w:pStyle w:val="AH5Sec"/>
      </w:pPr>
      <w:bookmarkStart w:id="604" w:name="_Toc111645513"/>
      <w:r w:rsidRPr="00DB5EBE">
        <w:rPr>
          <w:rStyle w:val="CharSectNo"/>
        </w:rPr>
        <w:t>480</w:t>
      </w:r>
      <w:r>
        <w:rPr>
          <w:bCs/>
        </w:rPr>
        <w:tab/>
      </w:r>
      <w:r>
        <w:t>Long-term parental responsibility provision—financial contribution by parents</w:t>
      </w:r>
      <w:bookmarkEnd w:id="604"/>
    </w:p>
    <w:p w14:paraId="066D0C10" w14:textId="77777777" w:rsidR="00FD297F" w:rsidRDefault="00FD297F" w:rsidP="00FD297F">
      <w:pPr>
        <w:pStyle w:val="Amain"/>
      </w:pPr>
      <w:r>
        <w:tab/>
        <w:t>(1)</w:t>
      </w:r>
      <w:r>
        <w:tab/>
        <w:t>This section applies if the Childrens Court includes a long-term parental responsibility provision in a care and protection order for a child or young person and the provision—</w:t>
      </w:r>
    </w:p>
    <w:p w14:paraId="20746D6C" w14:textId="77777777" w:rsidR="00FD297F" w:rsidRDefault="00FD297F" w:rsidP="00FD297F">
      <w:pPr>
        <w:pStyle w:val="Apara"/>
      </w:pPr>
      <w:r>
        <w:tab/>
        <w:t>(a)</w:t>
      </w:r>
      <w:r>
        <w:tab/>
        <w:t>transfers parental responsibility for the child or young person to the director</w:t>
      </w:r>
      <w:r>
        <w:noBreakHyphen/>
        <w:t>general; or</w:t>
      </w:r>
    </w:p>
    <w:p w14:paraId="2D969723" w14:textId="77777777" w:rsidR="00FD297F" w:rsidRDefault="00FD297F" w:rsidP="00FD297F">
      <w:pPr>
        <w:pStyle w:val="Apara"/>
      </w:pPr>
      <w:r>
        <w:tab/>
        <w:t>(b)</w:t>
      </w:r>
      <w:r>
        <w:tab/>
        <w:t>shares parental responsibility for the child or young person with the director</w:t>
      </w:r>
      <w:r>
        <w:noBreakHyphen/>
        <w:t>general.</w:t>
      </w:r>
    </w:p>
    <w:p w14:paraId="0530D776" w14:textId="77777777" w:rsidR="00FD297F" w:rsidRDefault="00FD297F" w:rsidP="00FD297F">
      <w:pPr>
        <w:pStyle w:val="Amain"/>
      </w:pPr>
      <w:r>
        <w:tab/>
        <w:t>(2)</w:t>
      </w:r>
      <w:r>
        <w:tab/>
        <w:t xml:space="preserve">The Childrens Court may order a parent of the child or young person to pay an amount (the </w:t>
      </w:r>
      <w:r>
        <w:rPr>
          <w:rStyle w:val="charBoldItals"/>
        </w:rPr>
        <w:t>contribution</w:t>
      </w:r>
      <w:r>
        <w:t>) to the director</w:t>
      </w:r>
      <w:r>
        <w:noBreakHyphen/>
        <w:t>general as a contribution to the cost of the care of the child or young person.</w:t>
      </w:r>
    </w:p>
    <w:p w14:paraId="3DC670C1" w14:textId="77777777" w:rsidR="00FD297F" w:rsidRDefault="00FD297F" w:rsidP="00FD297F">
      <w:pPr>
        <w:pStyle w:val="Amain"/>
      </w:pPr>
      <w:r>
        <w:lastRenderedPageBreak/>
        <w:tab/>
        <w:t>(3)</w:t>
      </w:r>
      <w:r>
        <w:tab/>
        <w:t xml:space="preserve">In deciding the amount of the contribution, the </w:t>
      </w:r>
      <w:smartTag w:uri="urn:schemas-microsoft-com:office:smarttags" w:element="address">
        <w:smartTag w:uri="urn:schemas-microsoft-com:office:smarttags" w:element="Street">
          <w:r>
            <w:t>Childrens Court</w:t>
          </w:r>
        </w:smartTag>
      </w:smartTag>
      <w:r>
        <w:t xml:space="preserve"> must have regard to the financial circumstances of the parent.</w:t>
      </w:r>
    </w:p>
    <w:p w14:paraId="00E0805F" w14:textId="77777777" w:rsidR="00FD297F" w:rsidRDefault="00FD297F" w:rsidP="00FD297F">
      <w:pPr>
        <w:pStyle w:val="Amain"/>
      </w:pPr>
      <w:r>
        <w:tab/>
        <w:t>(4)</w:t>
      </w:r>
      <w:r>
        <w:tab/>
        <w:t>The contribution is a debt payable to the Territory.</w:t>
      </w:r>
    </w:p>
    <w:p w14:paraId="3FA97156" w14:textId="008AC11D" w:rsidR="00640A5B" w:rsidRPr="00373FCB" w:rsidRDefault="00640A5B" w:rsidP="00640A5B">
      <w:pPr>
        <w:pStyle w:val="aNote"/>
        <w:rPr>
          <w:lang w:eastAsia="en-AU"/>
        </w:rPr>
      </w:pPr>
      <w:r w:rsidRPr="00373FCB">
        <w:rPr>
          <w:rStyle w:val="charItals"/>
        </w:rPr>
        <w:t>Note</w:t>
      </w:r>
      <w:r w:rsidRPr="00373FCB">
        <w:rPr>
          <w:rStyle w:val="charItals"/>
        </w:rPr>
        <w:tab/>
      </w:r>
      <w:r w:rsidRPr="00373FCB">
        <w:rPr>
          <w:lang w:eastAsia="en-AU"/>
        </w:rPr>
        <w:t xml:space="preserve">An amount owing under a law may be recovered as a debt in a court of competent jurisdiction or the ACAT (see </w:t>
      </w:r>
      <w:hyperlink r:id="rId262" w:tooltip="A2001-14" w:history="1">
        <w:r w:rsidRPr="00373FCB">
          <w:rPr>
            <w:rStyle w:val="charCitHyperlinkAbbrev"/>
          </w:rPr>
          <w:t>Legislation Act</w:t>
        </w:r>
      </w:hyperlink>
      <w:r w:rsidRPr="00373FCB">
        <w:rPr>
          <w:lang w:eastAsia="en-AU"/>
        </w:rPr>
        <w:t>, s 177).</w:t>
      </w:r>
    </w:p>
    <w:p w14:paraId="626DCC41" w14:textId="77777777" w:rsidR="00FD297F" w:rsidRPr="00DB5EBE" w:rsidRDefault="00FD297F" w:rsidP="00FD297F">
      <w:pPr>
        <w:pStyle w:val="AH3Div"/>
      </w:pPr>
      <w:bookmarkStart w:id="605" w:name="_Toc111645514"/>
      <w:r w:rsidRPr="00DB5EBE">
        <w:rPr>
          <w:rStyle w:val="CharDivNo"/>
        </w:rPr>
        <w:t>Division 14.6.4</w:t>
      </w:r>
      <w:r>
        <w:tab/>
      </w:r>
      <w:r w:rsidRPr="00DB5EBE">
        <w:rPr>
          <w:rStyle w:val="CharDivText"/>
        </w:rPr>
        <w:t>Enduring parental responsibility provisions</w:t>
      </w:r>
      <w:bookmarkEnd w:id="605"/>
    </w:p>
    <w:p w14:paraId="2941C104" w14:textId="77777777" w:rsidR="00FD297F" w:rsidRDefault="00FD297F" w:rsidP="00FD297F">
      <w:pPr>
        <w:pStyle w:val="AH5Sec"/>
      </w:pPr>
      <w:bookmarkStart w:id="606" w:name="_Toc111645515"/>
      <w:r w:rsidRPr="00DB5EBE">
        <w:rPr>
          <w:rStyle w:val="CharSectNo"/>
        </w:rPr>
        <w:t>481</w:t>
      </w:r>
      <w:r>
        <w:rPr>
          <w:bCs/>
        </w:rPr>
        <w:tab/>
      </w:r>
      <w:r>
        <w:t xml:space="preserve">What is an </w:t>
      </w:r>
      <w:r w:rsidRPr="00C7565F">
        <w:rPr>
          <w:rStyle w:val="charItals"/>
        </w:rPr>
        <w:t>enduring parental responsibility provision</w:t>
      </w:r>
      <w:r>
        <w:t>?</w:t>
      </w:r>
      <w:bookmarkEnd w:id="606"/>
    </w:p>
    <w:p w14:paraId="5A968367" w14:textId="77777777" w:rsidR="00FD297F" w:rsidRDefault="00FD297F" w:rsidP="00FD297F">
      <w:pPr>
        <w:pStyle w:val="Amain"/>
      </w:pPr>
      <w:r>
        <w:tab/>
        <w:t>(1)</w:t>
      </w:r>
      <w:r>
        <w:tab/>
        <w:t>In the care and protection chapters:</w:t>
      </w:r>
    </w:p>
    <w:p w14:paraId="5B3BF529" w14:textId="77777777" w:rsidR="00FD297F" w:rsidRDefault="00FD297F" w:rsidP="00FD297F">
      <w:pPr>
        <w:pStyle w:val="aDef"/>
        <w:keepNext/>
      </w:pPr>
      <w:r>
        <w:rPr>
          <w:rStyle w:val="charBoldItals"/>
        </w:rPr>
        <w:t>enduring parental responsibility provision</w:t>
      </w:r>
      <w:r>
        <w:t xml:space="preserve"> means a parental responsibility provision in a care and protection order that—</w:t>
      </w:r>
    </w:p>
    <w:p w14:paraId="26391192" w14:textId="77777777" w:rsidR="00FD297F" w:rsidRDefault="00FD297F" w:rsidP="00FD297F">
      <w:pPr>
        <w:pStyle w:val="aDefpara"/>
      </w:pPr>
      <w:r>
        <w:tab/>
        <w:t>(a)</w:t>
      </w:r>
      <w:r>
        <w:tab/>
        <w:t>transfers daily care responsibility and long-term care responsibility for the child or young person to a stated person; and</w:t>
      </w:r>
    </w:p>
    <w:p w14:paraId="7663C230" w14:textId="77777777" w:rsidR="00FD297F" w:rsidRDefault="00FD297F" w:rsidP="00FD297F">
      <w:pPr>
        <w:pStyle w:val="aDefpara"/>
      </w:pPr>
      <w:r>
        <w:tab/>
        <w:t>(b)</w:t>
      </w:r>
      <w:r>
        <w:tab/>
        <w:t>does not transfer parental responsibility to the director</w:t>
      </w:r>
      <w:r>
        <w:noBreakHyphen/>
        <w:t>general; and</w:t>
      </w:r>
    </w:p>
    <w:p w14:paraId="6C1D9575" w14:textId="77777777" w:rsidR="00FD297F" w:rsidRDefault="00FD297F" w:rsidP="00FD297F">
      <w:pPr>
        <w:pStyle w:val="aDefpara"/>
      </w:pPr>
      <w:r>
        <w:tab/>
        <w:t>(c)</w:t>
      </w:r>
      <w:r>
        <w:tab/>
        <w:t>is in force until the child or young person is 18 years old.</w:t>
      </w:r>
    </w:p>
    <w:p w14:paraId="45FBAA9B" w14:textId="77777777" w:rsidR="00FD297F" w:rsidRDefault="00FD297F" w:rsidP="00FD297F">
      <w:pPr>
        <w:pStyle w:val="aNote"/>
        <w:jc w:val="left"/>
      </w:pPr>
      <w:r>
        <w:rPr>
          <w:rStyle w:val="charItals"/>
        </w:rPr>
        <w:t>Note</w:t>
      </w:r>
      <w:r>
        <w:tab/>
        <w:t>The length of a care and protection order is dealt with in s 465.</w:t>
      </w:r>
    </w:p>
    <w:p w14:paraId="62CCD4F2" w14:textId="77777777" w:rsidR="00FD297F" w:rsidRDefault="00FD297F" w:rsidP="00FD297F">
      <w:pPr>
        <w:pStyle w:val="Amain"/>
      </w:pPr>
      <w:r>
        <w:tab/>
        <w:t>(2)</w:t>
      </w:r>
      <w:r>
        <w:tab/>
        <w:t>To remove any doubt, an enduring parental responsibility provision is taken to include a residence provision that authorises the stated person to decide where and with whom a child or young person must live.</w:t>
      </w:r>
    </w:p>
    <w:p w14:paraId="6712438B" w14:textId="77777777" w:rsidR="00FD297F" w:rsidRDefault="00FD297F" w:rsidP="00514E85">
      <w:pPr>
        <w:pStyle w:val="AH5Sec"/>
      </w:pPr>
      <w:bookmarkStart w:id="607" w:name="_Toc111645516"/>
      <w:r w:rsidRPr="00DB5EBE">
        <w:rPr>
          <w:rStyle w:val="CharSectNo"/>
        </w:rPr>
        <w:lastRenderedPageBreak/>
        <w:t>482</w:t>
      </w:r>
      <w:r>
        <w:rPr>
          <w:bCs/>
        </w:rPr>
        <w:tab/>
      </w:r>
      <w:r>
        <w:t>Enduring parental responsibility provision—criteria for making</w:t>
      </w:r>
      <w:bookmarkEnd w:id="607"/>
    </w:p>
    <w:p w14:paraId="42B62076" w14:textId="77777777" w:rsidR="00FD297F" w:rsidRDefault="00FD297F" w:rsidP="00514E85">
      <w:pPr>
        <w:pStyle w:val="Amain"/>
        <w:keepNext/>
      </w:pPr>
      <w:r>
        <w:tab/>
        <w:t>(1)</w:t>
      </w:r>
      <w:r>
        <w:tab/>
        <w:t>The Childrens Court may, on application or on its own initiative, include an enduring parental responsibility provision in a care and protection order for a child or young person if—</w:t>
      </w:r>
    </w:p>
    <w:p w14:paraId="60081719" w14:textId="77777777" w:rsidR="00FD297F" w:rsidRDefault="00FD297F" w:rsidP="00FD297F">
      <w:pPr>
        <w:pStyle w:val="Apara"/>
      </w:pPr>
      <w:r>
        <w:tab/>
        <w:t>(a)</w:t>
      </w:r>
      <w:r>
        <w:tab/>
        <w:t>no-one with parental responsibility for the child or young person (other than under a care and protection order) has had care of the child or young person for—</w:t>
      </w:r>
    </w:p>
    <w:p w14:paraId="316AF7D2" w14:textId="77777777" w:rsidR="00FD297F" w:rsidRPr="0039267F" w:rsidRDefault="00FD297F" w:rsidP="00FD297F">
      <w:pPr>
        <w:pStyle w:val="Asubpara"/>
      </w:pPr>
      <w:r w:rsidRPr="0039267F">
        <w:tab/>
        <w:t>(i)</w:t>
      </w:r>
      <w:r w:rsidRPr="0039267F">
        <w:tab/>
        <w:t>the year immediately before the order is made; or</w:t>
      </w:r>
    </w:p>
    <w:p w14:paraId="6FB1EFAE" w14:textId="77777777" w:rsidR="00FD297F" w:rsidRPr="0039267F" w:rsidRDefault="00FD297F" w:rsidP="00FD297F">
      <w:pPr>
        <w:pStyle w:val="Asubpara"/>
      </w:pPr>
      <w:r w:rsidRPr="0039267F">
        <w:tab/>
        <w:t>(ii)</w:t>
      </w:r>
      <w:r w:rsidRPr="0039267F">
        <w:tab/>
        <w:t>a total of at least 1 year in the 2 years immediately before the order is made; and</w:t>
      </w:r>
    </w:p>
    <w:p w14:paraId="1844CF7D" w14:textId="77777777" w:rsidR="00FD297F" w:rsidRDefault="00FD297F" w:rsidP="00FD297F">
      <w:pPr>
        <w:pStyle w:val="Apara"/>
      </w:pPr>
      <w:r>
        <w:tab/>
        <w:t>(b)</w:t>
      </w:r>
      <w:r>
        <w:tab/>
        <w:t>the child or young person has been living with a stated person under a care and protection order for—</w:t>
      </w:r>
    </w:p>
    <w:p w14:paraId="22D8A9D5" w14:textId="77777777" w:rsidR="00FD297F" w:rsidRPr="0039267F" w:rsidRDefault="00FD297F" w:rsidP="00FD297F">
      <w:pPr>
        <w:pStyle w:val="Asubpara"/>
      </w:pPr>
      <w:r w:rsidRPr="0039267F">
        <w:tab/>
        <w:t>(i)</w:t>
      </w:r>
      <w:r w:rsidRPr="0039267F">
        <w:tab/>
        <w:t>the year immediately before the order is made; or</w:t>
      </w:r>
    </w:p>
    <w:p w14:paraId="6CF8056D" w14:textId="77777777" w:rsidR="00FD297F" w:rsidRPr="0039267F" w:rsidRDefault="00FD297F" w:rsidP="00FD297F">
      <w:pPr>
        <w:pStyle w:val="Asubpara"/>
      </w:pPr>
      <w:r w:rsidRPr="0039267F">
        <w:tab/>
        <w:t>(ii)</w:t>
      </w:r>
      <w:r w:rsidRPr="0039267F">
        <w:tab/>
        <w:t>a total of at least 1 year in the 2 years immediately before the order is made; and</w:t>
      </w:r>
    </w:p>
    <w:p w14:paraId="01F51785" w14:textId="77777777" w:rsidR="00FD297F" w:rsidRDefault="00FD297F" w:rsidP="00FD297F">
      <w:pPr>
        <w:pStyle w:val="Apara"/>
      </w:pPr>
      <w:r>
        <w:tab/>
        <w:t>(c)</w:t>
      </w:r>
      <w:r>
        <w:tab/>
        <w:t>the court is satisfied that—</w:t>
      </w:r>
    </w:p>
    <w:p w14:paraId="3293F29A" w14:textId="77777777" w:rsidR="00FD297F" w:rsidRDefault="00FD297F" w:rsidP="00FD297F">
      <w:pPr>
        <w:pStyle w:val="Asubpara"/>
      </w:pPr>
      <w:r>
        <w:tab/>
        <w:t>(i)</w:t>
      </w:r>
      <w:r>
        <w:tab/>
        <w:t>no-one with parental responsibility for the child or young person (other than under a care and protection order) (a </w:t>
      </w:r>
      <w:r>
        <w:rPr>
          <w:rStyle w:val="charBoldItals"/>
        </w:rPr>
        <w:t>previous carer</w:t>
      </w:r>
      <w:r>
        <w:t>) is willing or able to exercise daily care responsibility or long-term care responsibility for the child or young person; or</w:t>
      </w:r>
    </w:p>
    <w:p w14:paraId="70CEDB02" w14:textId="77777777" w:rsidR="00FD297F" w:rsidRDefault="00FD297F" w:rsidP="00FD297F">
      <w:pPr>
        <w:pStyle w:val="Asubpara"/>
      </w:pPr>
      <w:r>
        <w:tab/>
        <w:t>(ii)</w:t>
      </w:r>
      <w:r>
        <w:tab/>
        <w:t>it is not in the best interests of the child or young person for a previous carer to exercise those responsibilities for the child or young person; and</w:t>
      </w:r>
    </w:p>
    <w:p w14:paraId="4AB4BD22" w14:textId="77777777" w:rsidR="00FD297F" w:rsidRDefault="00FD297F" w:rsidP="00514E85">
      <w:pPr>
        <w:pStyle w:val="Apara"/>
        <w:keepNext/>
        <w:keepLines/>
      </w:pPr>
      <w:r>
        <w:lastRenderedPageBreak/>
        <w:tab/>
        <w:t>(d)</w:t>
      </w:r>
      <w:r>
        <w:tab/>
        <w:t>the court is satisfied that—</w:t>
      </w:r>
    </w:p>
    <w:p w14:paraId="12C8A04A" w14:textId="77777777" w:rsidR="00FD297F" w:rsidRDefault="00FD297F" w:rsidP="00514E85">
      <w:pPr>
        <w:pStyle w:val="Asubpara"/>
        <w:keepNext/>
        <w:keepLines/>
      </w:pPr>
      <w:r>
        <w:tab/>
        <w:t>(i)</w:t>
      </w:r>
      <w:r>
        <w:tab/>
        <w:t>it is unlikely that a previous carer of the child or young person will be willing or able to exercise daily care responsibility or long-term care responsibility for the child or young person before the child or young person is 18 years old; or</w:t>
      </w:r>
    </w:p>
    <w:p w14:paraId="35B9EFAE" w14:textId="77777777" w:rsidR="00FD297F" w:rsidRDefault="00FD297F" w:rsidP="00FD297F">
      <w:pPr>
        <w:pStyle w:val="Asubpara"/>
      </w:pPr>
      <w:r>
        <w:tab/>
        <w:t>(ii)</w:t>
      </w:r>
      <w:r>
        <w:tab/>
        <w:t>it is unlikely that it would be in the best interests of the child or young person for a previous carer to exercise those responsibilities for the child or young person before the child or young person is 18 years old; and</w:t>
      </w:r>
    </w:p>
    <w:p w14:paraId="392CB3EA" w14:textId="77777777" w:rsidR="00FD297F" w:rsidRDefault="00FD297F" w:rsidP="00FD297F">
      <w:pPr>
        <w:pStyle w:val="Apara"/>
      </w:pPr>
      <w:r>
        <w:tab/>
        <w:t>(e)</w:t>
      </w:r>
      <w:r>
        <w:tab/>
        <w:t>the court is satisfied that the stated person is willing and able to exercise daily care responsibility or long-term care responsibility for the child or young person; and</w:t>
      </w:r>
    </w:p>
    <w:p w14:paraId="02FED959" w14:textId="77777777" w:rsidR="00FD297F" w:rsidRDefault="00FD297F" w:rsidP="00FD297F">
      <w:pPr>
        <w:pStyle w:val="Apara"/>
      </w:pPr>
      <w:r>
        <w:tab/>
        <w:t>(f)</w:t>
      </w:r>
      <w:r>
        <w:tab/>
        <w:t>the court is satisfied that including the provision is the best way to meet the child’s or young person’s need for emotional security in the long-term; and</w:t>
      </w:r>
    </w:p>
    <w:p w14:paraId="05E4EDCC" w14:textId="7E99E924" w:rsidR="00FD297F" w:rsidRDefault="00FD297F" w:rsidP="00FD297F">
      <w:pPr>
        <w:pStyle w:val="Apara"/>
      </w:pPr>
      <w:r>
        <w:tab/>
        <w:t>(g)</w:t>
      </w:r>
      <w:r>
        <w:tab/>
        <w:t xml:space="preserve">for an Aboriginal or Torres Strait Islander child or young person—the court has given any Aboriginal or Torres Strait Islander person or organisation that has provided ongoing support services to the child or young person and </w:t>
      </w:r>
      <w:r w:rsidR="00C35DEC" w:rsidRPr="004F7C1A">
        <w:rPr>
          <w:color w:val="000000"/>
        </w:rPr>
        <w:t>their</w:t>
      </w:r>
      <w:r w:rsidR="00C35DEC">
        <w:rPr>
          <w:color w:val="000000"/>
        </w:rPr>
        <w:t xml:space="preserve"> </w:t>
      </w:r>
      <w:r>
        <w:t xml:space="preserve">family a reasonable opportunity to provide a written report about the making of the proposed provision. </w:t>
      </w:r>
    </w:p>
    <w:p w14:paraId="3A836302" w14:textId="77777777" w:rsidR="00FD297F" w:rsidRDefault="00FD297F" w:rsidP="00D72005">
      <w:pPr>
        <w:pStyle w:val="Amain"/>
        <w:keepNext/>
      </w:pPr>
      <w:r>
        <w:lastRenderedPageBreak/>
        <w:tab/>
        <w:t>(2)</w:t>
      </w:r>
      <w:r>
        <w:tab/>
        <w:t>In this section:</w:t>
      </w:r>
    </w:p>
    <w:p w14:paraId="5D7A2187" w14:textId="77777777" w:rsidR="00FD297F" w:rsidRDefault="00FD297F" w:rsidP="00D72005">
      <w:pPr>
        <w:pStyle w:val="aDef"/>
        <w:keepNext/>
        <w:keepLines/>
      </w:pPr>
      <w:r>
        <w:rPr>
          <w:rStyle w:val="charBoldItals"/>
        </w:rPr>
        <w:t>stated person</w:t>
      </w:r>
      <w:r>
        <w:t xml:space="preserve"> means the person to whom the court proposes to transfer daily care responsibility and long-term care responsibility for the child or young person under the proposed enduring parental responsibility provision.</w:t>
      </w:r>
    </w:p>
    <w:p w14:paraId="3165127C" w14:textId="77777777" w:rsidR="00FD297F" w:rsidRDefault="00FD297F" w:rsidP="00FD297F">
      <w:pPr>
        <w:pStyle w:val="aNote"/>
        <w:keepNext/>
      </w:pPr>
      <w:r>
        <w:rPr>
          <w:rStyle w:val="charItals"/>
        </w:rPr>
        <w:t>Note 1</w:t>
      </w:r>
      <w:r>
        <w:rPr>
          <w:rStyle w:val="charItals"/>
        </w:rPr>
        <w:tab/>
      </w:r>
      <w:r>
        <w:t>An enduring parental responsibility provision may be amended or revoked under pt 14.5.</w:t>
      </w:r>
    </w:p>
    <w:p w14:paraId="0D82DBBE" w14:textId="77777777" w:rsidR="00FD297F" w:rsidRDefault="00FD297F" w:rsidP="00FD297F">
      <w:pPr>
        <w:pStyle w:val="aNote"/>
        <w:keepNext/>
      </w:pPr>
      <w:r>
        <w:rPr>
          <w:rStyle w:val="charItals"/>
        </w:rPr>
        <w:t>Note 2</w:t>
      </w:r>
      <w:r>
        <w:rPr>
          <w:rStyle w:val="charItals"/>
        </w:rPr>
        <w:tab/>
      </w:r>
      <w:r>
        <w:t>In a proceeding for a care and protection order, a fact is proved if it is proved on the balance of probabilities (see s 711).</w:t>
      </w:r>
    </w:p>
    <w:p w14:paraId="7034C071" w14:textId="77777777" w:rsidR="00FD297F" w:rsidRDefault="00FD297F" w:rsidP="00FD297F">
      <w:pPr>
        <w:pStyle w:val="aNote"/>
      </w:pPr>
      <w:r>
        <w:rPr>
          <w:rStyle w:val="charItals"/>
        </w:rPr>
        <w:t>Note 3</w:t>
      </w:r>
      <w:r>
        <w:rPr>
          <w:rStyle w:val="charItals"/>
        </w:rPr>
        <w:tab/>
      </w:r>
      <w:r>
        <w:t>The court may make an order imposing an obligation on a person only if the person agrees to it, has been given an opportunity to be heard about it or cannot be found (see s 718).</w:t>
      </w:r>
    </w:p>
    <w:p w14:paraId="32C7A6A3" w14:textId="77777777" w:rsidR="00FD297F" w:rsidRDefault="00FD297F" w:rsidP="00FD297F">
      <w:pPr>
        <w:pStyle w:val="AH5Sec"/>
      </w:pPr>
      <w:bookmarkStart w:id="608" w:name="_Toc111645517"/>
      <w:r w:rsidRPr="00DB5EBE">
        <w:rPr>
          <w:rStyle w:val="CharSectNo"/>
        </w:rPr>
        <w:t>483</w:t>
      </w:r>
      <w:r>
        <w:tab/>
        <w:t>Enduring parental responsibility provision—financial contribution</w:t>
      </w:r>
      <w:bookmarkEnd w:id="608"/>
    </w:p>
    <w:p w14:paraId="30509129" w14:textId="77777777" w:rsidR="00FD297F" w:rsidRDefault="00FD297F" w:rsidP="00FD297F">
      <w:pPr>
        <w:pStyle w:val="Amain"/>
      </w:pPr>
      <w:r>
        <w:tab/>
        <w:t>(1)</w:t>
      </w:r>
      <w:r>
        <w:tab/>
        <w:t>This section applies if—</w:t>
      </w:r>
    </w:p>
    <w:p w14:paraId="1DDD927C" w14:textId="77777777" w:rsidR="00FD297F" w:rsidRDefault="00FD297F" w:rsidP="00FD297F">
      <w:pPr>
        <w:pStyle w:val="Apara"/>
      </w:pPr>
      <w:r>
        <w:tab/>
        <w:t>(a)</w:t>
      </w:r>
      <w:r>
        <w:tab/>
        <w:t>the Childrens Court includes an enduring parental responsibility provision in a care and protection order for a child or young person; and</w:t>
      </w:r>
    </w:p>
    <w:p w14:paraId="5849688D" w14:textId="77777777" w:rsidR="00FD297F" w:rsidRDefault="00FD297F" w:rsidP="00FD297F">
      <w:pPr>
        <w:pStyle w:val="Apara"/>
      </w:pPr>
      <w:r>
        <w:tab/>
        <w:t>(b)</w:t>
      </w:r>
      <w:r>
        <w:tab/>
        <w:t>immediately before the order was made, the director</w:t>
      </w:r>
      <w:r>
        <w:noBreakHyphen/>
        <w:t>general had daily care responsibility for the child or young person.</w:t>
      </w:r>
    </w:p>
    <w:p w14:paraId="133CCA55" w14:textId="77777777" w:rsidR="00FD297F" w:rsidRDefault="00FD297F" w:rsidP="00FD297F">
      <w:pPr>
        <w:pStyle w:val="Amain"/>
      </w:pPr>
      <w:r>
        <w:tab/>
        <w:t>(2)</w:t>
      </w:r>
      <w:r>
        <w:tab/>
        <w:t>The director</w:t>
      </w:r>
      <w:r>
        <w:noBreakHyphen/>
        <w:t>general may provide financial or other assistance to the person to whom the provision transfers parental responsibility for the child or young person.</w:t>
      </w:r>
    </w:p>
    <w:p w14:paraId="1E2AE1F1" w14:textId="77777777" w:rsidR="00FD297F" w:rsidRDefault="00FD297F" w:rsidP="00FD297F">
      <w:pPr>
        <w:pStyle w:val="PageBreak"/>
      </w:pPr>
      <w:r>
        <w:br w:type="page"/>
      </w:r>
    </w:p>
    <w:p w14:paraId="6E2AA3D4" w14:textId="77777777" w:rsidR="00FD297F" w:rsidRPr="00DB5EBE" w:rsidRDefault="00FD297F" w:rsidP="00FD297F">
      <w:pPr>
        <w:pStyle w:val="AH2Part"/>
      </w:pPr>
      <w:bookmarkStart w:id="609" w:name="_Toc111645518"/>
      <w:r w:rsidRPr="00DB5EBE">
        <w:rPr>
          <w:rStyle w:val="CharPartNo"/>
        </w:rPr>
        <w:lastRenderedPageBreak/>
        <w:t>Part 14.7</w:t>
      </w:r>
      <w:r>
        <w:tab/>
      </w:r>
      <w:r w:rsidRPr="00DB5EBE">
        <w:rPr>
          <w:rStyle w:val="CharPartText"/>
        </w:rPr>
        <w:t>Residence provisions</w:t>
      </w:r>
      <w:bookmarkEnd w:id="609"/>
    </w:p>
    <w:p w14:paraId="74DBEE94" w14:textId="77777777" w:rsidR="00FD297F" w:rsidRDefault="00FD297F" w:rsidP="00FD297F">
      <w:pPr>
        <w:pStyle w:val="Placeholder"/>
      </w:pPr>
      <w:r>
        <w:rPr>
          <w:rStyle w:val="CharDivNo"/>
        </w:rPr>
        <w:t xml:space="preserve">  </w:t>
      </w:r>
      <w:r>
        <w:rPr>
          <w:rStyle w:val="CharDivText"/>
        </w:rPr>
        <w:t xml:space="preserve">  </w:t>
      </w:r>
    </w:p>
    <w:p w14:paraId="345C99A1" w14:textId="77777777" w:rsidR="00FD297F" w:rsidRDefault="00FD297F" w:rsidP="00FD297F">
      <w:pPr>
        <w:pStyle w:val="AH5Sec"/>
      </w:pPr>
      <w:bookmarkStart w:id="610" w:name="_Toc111645519"/>
      <w:r w:rsidRPr="00DB5EBE">
        <w:rPr>
          <w:rStyle w:val="CharSectNo"/>
        </w:rPr>
        <w:t>484</w:t>
      </w:r>
      <w:r>
        <w:tab/>
        <w:t xml:space="preserve">What is a </w:t>
      </w:r>
      <w:r w:rsidRPr="00D72DD6">
        <w:rPr>
          <w:rStyle w:val="charItals"/>
        </w:rPr>
        <w:t>residence provision</w:t>
      </w:r>
      <w:r>
        <w:t>?</w:t>
      </w:r>
      <w:bookmarkEnd w:id="610"/>
    </w:p>
    <w:p w14:paraId="5F7E84B0" w14:textId="77777777" w:rsidR="00FD297F" w:rsidRDefault="00FD297F" w:rsidP="00FD297F">
      <w:pPr>
        <w:pStyle w:val="Amainreturn"/>
        <w:keepNext/>
      </w:pPr>
      <w:r>
        <w:t>In the care and protection chapters:</w:t>
      </w:r>
    </w:p>
    <w:p w14:paraId="13B52D8E" w14:textId="77777777" w:rsidR="00FD297F" w:rsidRDefault="00FD297F" w:rsidP="00FD297F">
      <w:pPr>
        <w:pStyle w:val="aDef"/>
        <w:keepNext/>
      </w:pPr>
      <w:r>
        <w:rPr>
          <w:rStyle w:val="charBoldItals"/>
        </w:rPr>
        <w:t>residence provision</w:t>
      </w:r>
      <w:r>
        <w:t>, in a care and protection order, or an interim care and protection order, for a child or young person—</w:t>
      </w:r>
    </w:p>
    <w:p w14:paraId="28A15D5B" w14:textId="77777777" w:rsidR="00FD297F" w:rsidRDefault="00FD297F" w:rsidP="00FD297F">
      <w:pPr>
        <w:pStyle w:val="aDefpara"/>
      </w:pPr>
      <w:r>
        <w:tab/>
        <w:t>(a)</w:t>
      </w:r>
      <w:r>
        <w:tab/>
        <w:t>means a provision—</w:t>
      </w:r>
    </w:p>
    <w:p w14:paraId="51872B72" w14:textId="77777777" w:rsidR="00FD297F" w:rsidRDefault="00FD297F" w:rsidP="00FD297F">
      <w:pPr>
        <w:pStyle w:val="aDefsubpara"/>
      </w:pPr>
      <w:r>
        <w:tab/>
        <w:t>(i)</w:t>
      </w:r>
      <w:r>
        <w:tab/>
        <w:t>about where or with whom a child or young person must live; or</w:t>
      </w:r>
    </w:p>
    <w:p w14:paraId="499AA7E1" w14:textId="77777777" w:rsidR="00FD297F" w:rsidRDefault="00FD297F" w:rsidP="00FD297F">
      <w:pPr>
        <w:pStyle w:val="aDefsubpara"/>
      </w:pPr>
      <w:r>
        <w:tab/>
        <w:t>(ii)</w:t>
      </w:r>
      <w:r>
        <w:tab/>
        <w:t>authorising a person to decide where or with whom a child or young person must live; and</w:t>
      </w:r>
    </w:p>
    <w:p w14:paraId="4D27390E" w14:textId="77777777" w:rsidR="00FD297F" w:rsidRDefault="00FD297F" w:rsidP="00FD297F">
      <w:pPr>
        <w:pStyle w:val="aDefpara"/>
      </w:pPr>
      <w:r>
        <w:tab/>
        <w:t>(b)</w:t>
      </w:r>
      <w:r>
        <w:tab/>
        <w:t>may include 1 or more of the following directions:</w:t>
      </w:r>
    </w:p>
    <w:p w14:paraId="74C4B183" w14:textId="77777777" w:rsidR="00FD297F" w:rsidRDefault="00FD297F" w:rsidP="00FD297F">
      <w:pPr>
        <w:pStyle w:val="aDefsubpara"/>
      </w:pPr>
      <w:r>
        <w:tab/>
        <w:t>(i)</w:t>
      </w:r>
      <w:r>
        <w:tab/>
        <w:t>that a stated person must not live at the same premises as the child or young person (including that the stated person must stop living at those premises);</w:t>
      </w:r>
    </w:p>
    <w:p w14:paraId="38DAF037" w14:textId="77777777" w:rsidR="00FD297F" w:rsidRDefault="00FD297F" w:rsidP="00FD297F">
      <w:pPr>
        <w:pStyle w:val="aDefsubpara"/>
      </w:pPr>
      <w:r>
        <w:tab/>
        <w:t>(ii)</w:t>
      </w:r>
      <w:r>
        <w:tab/>
        <w:t>that a stated person may live with the child or young person only subject to stated conditions.</w:t>
      </w:r>
    </w:p>
    <w:p w14:paraId="423E511C" w14:textId="77777777" w:rsidR="00FD297F" w:rsidRDefault="00FD297F" w:rsidP="00FD297F">
      <w:pPr>
        <w:pStyle w:val="aExamHdgsubpar"/>
      </w:pPr>
      <w:r>
        <w:t>Example—stated condition</w:t>
      </w:r>
    </w:p>
    <w:p w14:paraId="6BBA84EC" w14:textId="77777777" w:rsidR="00FD297F" w:rsidRDefault="00FD297F" w:rsidP="00FD297F">
      <w:pPr>
        <w:pStyle w:val="aExamsubpar"/>
      </w:pPr>
      <w:r>
        <w:t>that the stated person must undertake an anger management program</w:t>
      </w:r>
    </w:p>
    <w:p w14:paraId="6D8A4532" w14:textId="77777777" w:rsidR="00FD297F" w:rsidRDefault="00FD297F" w:rsidP="00FD297F">
      <w:pPr>
        <w:pStyle w:val="PageBreak"/>
      </w:pPr>
      <w:r>
        <w:br w:type="page"/>
      </w:r>
    </w:p>
    <w:p w14:paraId="6C8D8BEB" w14:textId="77777777" w:rsidR="00FD297F" w:rsidRPr="00DB5EBE" w:rsidRDefault="00FD297F" w:rsidP="00FD297F">
      <w:pPr>
        <w:pStyle w:val="AH2Part"/>
      </w:pPr>
      <w:bookmarkStart w:id="611" w:name="_Toc111645520"/>
      <w:r w:rsidRPr="00DB5EBE">
        <w:rPr>
          <w:rStyle w:val="CharPartNo"/>
        </w:rPr>
        <w:lastRenderedPageBreak/>
        <w:t>Part 14.8</w:t>
      </w:r>
      <w:r>
        <w:tab/>
      </w:r>
      <w:r w:rsidRPr="00DB5EBE">
        <w:rPr>
          <w:rStyle w:val="CharPartText"/>
        </w:rPr>
        <w:t>Contact provisions</w:t>
      </w:r>
      <w:bookmarkEnd w:id="611"/>
    </w:p>
    <w:p w14:paraId="0D3DA0D9" w14:textId="77777777" w:rsidR="00FD297F" w:rsidRDefault="00FD297F" w:rsidP="00FD297F">
      <w:pPr>
        <w:pStyle w:val="AH5Sec"/>
      </w:pPr>
      <w:bookmarkStart w:id="612" w:name="_Toc111645521"/>
      <w:r w:rsidRPr="00DB5EBE">
        <w:rPr>
          <w:rStyle w:val="CharSectNo"/>
        </w:rPr>
        <w:t>485</w:t>
      </w:r>
      <w:r>
        <w:tab/>
        <w:t xml:space="preserve">What is a </w:t>
      </w:r>
      <w:r w:rsidRPr="00D72DD6">
        <w:rPr>
          <w:rStyle w:val="charItals"/>
        </w:rPr>
        <w:t>contact provision</w:t>
      </w:r>
      <w:r>
        <w:t>?</w:t>
      </w:r>
      <w:bookmarkEnd w:id="612"/>
    </w:p>
    <w:p w14:paraId="10505CA8" w14:textId="77777777" w:rsidR="00FD297F" w:rsidRDefault="00FD297F" w:rsidP="00FD297F">
      <w:pPr>
        <w:pStyle w:val="Amainreturn"/>
        <w:keepNext/>
      </w:pPr>
      <w:r>
        <w:t>In the care and protection chapters:</w:t>
      </w:r>
    </w:p>
    <w:p w14:paraId="75FF58DE" w14:textId="77777777" w:rsidR="00FD297F" w:rsidRDefault="00FD297F" w:rsidP="00FD297F">
      <w:pPr>
        <w:pStyle w:val="aDef"/>
        <w:keepNext/>
      </w:pPr>
      <w:r>
        <w:rPr>
          <w:rStyle w:val="charBoldItals"/>
        </w:rPr>
        <w:t>contact provision</w:t>
      </w:r>
      <w:r>
        <w:t>, in a care and protection order, or an interim care and protection order, for a child or young person means a provision—</w:t>
      </w:r>
    </w:p>
    <w:p w14:paraId="6001338F" w14:textId="77777777" w:rsidR="00FD297F" w:rsidRDefault="00FD297F" w:rsidP="00FD297F">
      <w:pPr>
        <w:pStyle w:val="aDefpara"/>
      </w:pPr>
      <w:r>
        <w:tab/>
        <w:t>(a)</w:t>
      </w:r>
      <w:r>
        <w:tab/>
        <w:t>about who may, or must not, have contact with the child or young person; or</w:t>
      </w:r>
    </w:p>
    <w:p w14:paraId="2923D8FB" w14:textId="77777777" w:rsidR="00FD297F" w:rsidRDefault="00FD297F" w:rsidP="00FD297F">
      <w:pPr>
        <w:pStyle w:val="aDefpara"/>
      </w:pPr>
      <w:r>
        <w:tab/>
        <w:t>(b)</w:t>
      </w:r>
      <w:r>
        <w:tab/>
        <w:t>authorising the director</w:t>
      </w:r>
      <w:r>
        <w:noBreakHyphen/>
        <w:t>general or another person to decide with whom the child or young person may have contact and to decide any conditions for the contact.</w:t>
      </w:r>
    </w:p>
    <w:p w14:paraId="5F47DB77" w14:textId="77777777" w:rsidR="00FD297F" w:rsidRDefault="00FD297F" w:rsidP="00FD297F">
      <w:pPr>
        <w:pStyle w:val="aExamHdgss"/>
      </w:pPr>
      <w:r>
        <w:t>Examples—decisions and conditions</w:t>
      </w:r>
    </w:p>
    <w:p w14:paraId="62BB4C9B" w14:textId="77777777" w:rsidR="00FD297F" w:rsidRDefault="00FD297F" w:rsidP="00FD297F">
      <w:pPr>
        <w:pStyle w:val="aExamINum"/>
      </w:pPr>
      <w:r>
        <w:t>1</w:t>
      </w:r>
      <w:r>
        <w:tab/>
        <w:t>that a child may have contact with a stated person for at least 4 hours each week if the person complies with the drug use provision in the order</w:t>
      </w:r>
    </w:p>
    <w:p w14:paraId="4676B11F" w14:textId="77777777" w:rsidR="00FD297F" w:rsidRDefault="00FD297F" w:rsidP="00FD297F">
      <w:pPr>
        <w:pStyle w:val="aExamINum"/>
      </w:pPr>
      <w:r>
        <w:t>2</w:t>
      </w:r>
      <w:r>
        <w:tab/>
        <w:t>that a young person may have supervised contact with a stated person twice each week as arranged by the director</w:t>
      </w:r>
      <w:r>
        <w:noBreakHyphen/>
        <w:t>general</w:t>
      </w:r>
    </w:p>
    <w:p w14:paraId="5275D1CB" w14:textId="77777777" w:rsidR="00FD297F" w:rsidRDefault="00FD297F" w:rsidP="00FD297F">
      <w:pPr>
        <w:pStyle w:val="aExamINum"/>
        <w:keepNext/>
      </w:pPr>
      <w:r>
        <w:t>3</w:t>
      </w:r>
      <w:r>
        <w:tab/>
        <w:t>that a child may have contact with a stated person in accordance with a care plan</w:t>
      </w:r>
    </w:p>
    <w:p w14:paraId="0CFE494B" w14:textId="77777777" w:rsidR="00FD297F" w:rsidRDefault="00FD297F" w:rsidP="00FD297F">
      <w:pPr>
        <w:pStyle w:val="aNote"/>
        <w:keepNext/>
      </w:pPr>
      <w:r>
        <w:rPr>
          <w:rStyle w:val="charItals"/>
        </w:rPr>
        <w:t>Note</w:t>
      </w:r>
      <w:r>
        <w:rPr>
          <w:rStyle w:val="charItals"/>
        </w:rPr>
        <w:tab/>
      </w:r>
      <w:r>
        <w:rPr>
          <w:rStyle w:val="charBoldItals"/>
        </w:rPr>
        <w:t>Contact</w:t>
      </w:r>
      <w:r>
        <w:t>, with a person, is defined in s 348.</w:t>
      </w:r>
    </w:p>
    <w:p w14:paraId="124E6EFB" w14:textId="77777777" w:rsidR="00FD297F" w:rsidRDefault="00FD297F" w:rsidP="00FD297F">
      <w:pPr>
        <w:pStyle w:val="AH5Sec"/>
      </w:pPr>
      <w:bookmarkStart w:id="613" w:name="_Toc111645522"/>
      <w:r w:rsidRPr="00DB5EBE">
        <w:rPr>
          <w:rStyle w:val="CharSectNo"/>
        </w:rPr>
        <w:t>486</w:t>
      </w:r>
      <w:r>
        <w:tab/>
        <w:t>Contact provision—presumption about contact with family</w:t>
      </w:r>
      <w:bookmarkEnd w:id="613"/>
    </w:p>
    <w:p w14:paraId="66045784" w14:textId="77777777" w:rsidR="00FD297F" w:rsidRDefault="00FD297F" w:rsidP="00FD297F">
      <w:pPr>
        <w:pStyle w:val="Amain"/>
      </w:pPr>
      <w:r>
        <w:tab/>
        <w:t>(1)</w:t>
      </w:r>
      <w:r>
        <w:tab/>
        <w:t>This section applies if someone applies for a contact provision to be included in a care and protection order for a child or young person.</w:t>
      </w:r>
    </w:p>
    <w:p w14:paraId="4F9E55F8" w14:textId="6F287887" w:rsidR="00FD297F" w:rsidRDefault="00FD297F" w:rsidP="00FD297F">
      <w:pPr>
        <w:pStyle w:val="Amain"/>
      </w:pPr>
      <w:r>
        <w:tab/>
        <w:t>(2)</w:t>
      </w:r>
      <w:r>
        <w:tab/>
        <w:t xml:space="preserve">There is a rebuttable presumption that it is in the best interests of the child or young person for the child or young person to have contact with a person with parental responsibility for the child or young person or </w:t>
      </w:r>
      <w:r w:rsidR="00C35DEC" w:rsidRPr="004F7C1A">
        <w:rPr>
          <w:color w:val="000000"/>
        </w:rPr>
        <w:t>their</w:t>
      </w:r>
      <w:r w:rsidR="00C35DEC">
        <w:rPr>
          <w:color w:val="000000"/>
        </w:rPr>
        <w:t xml:space="preserve"> </w:t>
      </w:r>
      <w:r>
        <w:t>siblings.</w:t>
      </w:r>
    </w:p>
    <w:p w14:paraId="0854DDF8" w14:textId="77777777" w:rsidR="00FD297F" w:rsidRDefault="00FD297F" w:rsidP="00FD297F">
      <w:pPr>
        <w:pStyle w:val="AH5Sec"/>
      </w:pPr>
      <w:bookmarkStart w:id="614" w:name="_Toc111645523"/>
      <w:r w:rsidRPr="00DB5EBE">
        <w:rPr>
          <w:rStyle w:val="CharSectNo"/>
        </w:rPr>
        <w:lastRenderedPageBreak/>
        <w:t>487</w:t>
      </w:r>
      <w:r>
        <w:tab/>
        <w:t>Contact provision—sibling may join proceeding without leave</w:t>
      </w:r>
      <w:bookmarkEnd w:id="614"/>
    </w:p>
    <w:p w14:paraId="3AD42286" w14:textId="77777777" w:rsidR="00FD297F" w:rsidRDefault="00FD297F" w:rsidP="00FD297F">
      <w:pPr>
        <w:pStyle w:val="Amainreturn"/>
      </w:pPr>
      <w:r>
        <w:t>If someone applies for a contact provision to be included in a care and protection order for a child or young person, a sibling of the child or young person does not need the leave of the Childrens Court to be joined as a party to the proceeding on the application.</w:t>
      </w:r>
    </w:p>
    <w:p w14:paraId="773D47B1" w14:textId="77777777" w:rsidR="00FD297F" w:rsidRDefault="00FD297F" w:rsidP="00FD297F">
      <w:pPr>
        <w:pStyle w:val="PageBreak"/>
      </w:pPr>
      <w:r>
        <w:br w:type="page"/>
      </w:r>
    </w:p>
    <w:p w14:paraId="04F4496A" w14:textId="77777777" w:rsidR="00FD297F" w:rsidRPr="00DB5EBE" w:rsidRDefault="00FD297F" w:rsidP="00FD297F">
      <w:pPr>
        <w:pStyle w:val="AH2Part"/>
      </w:pPr>
      <w:bookmarkStart w:id="615" w:name="_Toc111645524"/>
      <w:r w:rsidRPr="00DB5EBE">
        <w:rPr>
          <w:rStyle w:val="CharPartNo"/>
        </w:rPr>
        <w:lastRenderedPageBreak/>
        <w:t>Part 14.9</w:t>
      </w:r>
      <w:r>
        <w:tab/>
      </w:r>
      <w:r w:rsidRPr="00DB5EBE">
        <w:rPr>
          <w:rStyle w:val="CharPartText"/>
        </w:rPr>
        <w:t>Drug use provisions</w:t>
      </w:r>
      <w:bookmarkEnd w:id="615"/>
    </w:p>
    <w:p w14:paraId="2AB12194" w14:textId="77777777" w:rsidR="00FD297F" w:rsidRDefault="00FD297F" w:rsidP="00FD297F">
      <w:pPr>
        <w:pStyle w:val="AH5Sec"/>
      </w:pPr>
      <w:bookmarkStart w:id="616" w:name="_Toc111645525"/>
      <w:r w:rsidRPr="00DB5EBE">
        <w:rPr>
          <w:rStyle w:val="CharSectNo"/>
        </w:rPr>
        <w:t>488</w:t>
      </w:r>
      <w:r>
        <w:rPr>
          <w:bCs/>
        </w:rPr>
        <w:tab/>
      </w:r>
      <w:r>
        <w:t xml:space="preserve">What is a </w:t>
      </w:r>
      <w:r w:rsidRPr="00D72DD6">
        <w:rPr>
          <w:rStyle w:val="charItals"/>
        </w:rPr>
        <w:t>drug use provision</w:t>
      </w:r>
      <w:r>
        <w:t>?</w:t>
      </w:r>
      <w:bookmarkEnd w:id="616"/>
    </w:p>
    <w:p w14:paraId="6861FBD6" w14:textId="77777777" w:rsidR="00FD297F" w:rsidRDefault="00FD297F" w:rsidP="00FD297F">
      <w:pPr>
        <w:pStyle w:val="Amainreturn"/>
        <w:keepNext/>
      </w:pPr>
      <w:r>
        <w:t>In the care and protection chapters:</w:t>
      </w:r>
    </w:p>
    <w:p w14:paraId="12072F1D" w14:textId="77777777" w:rsidR="00FD297F" w:rsidRDefault="00FD297F" w:rsidP="00FD297F">
      <w:pPr>
        <w:pStyle w:val="aDef"/>
        <w:keepNext/>
      </w:pPr>
      <w:r>
        <w:rPr>
          <w:rStyle w:val="charBoldItals"/>
        </w:rPr>
        <w:t>drug use provision</w:t>
      </w:r>
      <w:r>
        <w:rPr>
          <w:bCs/>
          <w:iCs/>
        </w:rPr>
        <w:t>, for a stated person, in a care and</w:t>
      </w:r>
      <w:r>
        <w:t xml:space="preserve"> protection order, or an interim care and protection order, for a child or young person means a provision about usage of drugs by the stated person that includes 1 or more of the following directions:</w:t>
      </w:r>
    </w:p>
    <w:p w14:paraId="38A7345E" w14:textId="77777777" w:rsidR="00FD297F" w:rsidRDefault="00FD297F" w:rsidP="00FD297F">
      <w:pPr>
        <w:pStyle w:val="aDefpara"/>
      </w:pPr>
      <w:r>
        <w:tab/>
        <w:t>(a)</w:t>
      </w:r>
      <w:r>
        <w:tab/>
        <w:t>that the stated person must not use a stated drug;</w:t>
      </w:r>
    </w:p>
    <w:p w14:paraId="0190C2E8" w14:textId="77777777" w:rsidR="00FD297F" w:rsidRDefault="00FD297F" w:rsidP="00FD297F">
      <w:pPr>
        <w:pStyle w:val="aDefpara"/>
      </w:pPr>
      <w:r>
        <w:tab/>
        <w:t>(b)</w:t>
      </w:r>
      <w:r>
        <w:tab/>
        <w:t>that the stated person may use a stated drug only in accordance with the conditions in the provision;</w:t>
      </w:r>
    </w:p>
    <w:p w14:paraId="29920012" w14:textId="77777777" w:rsidR="00FD297F" w:rsidRDefault="00FD297F" w:rsidP="00FD297F">
      <w:pPr>
        <w:pStyle w:val="aDefpara"/>
      </w:pPr>
      <w:r>
        <w:tab/>
        <w:t>(c)</w:t>
      </w:r>
      <w:r>
        <w:tab/>
        <w:t>that the stated person undergo drug testing as directed by the director</w:t>
      </w:r>
      <w:r>
        <w:noBreakHyphen/>
        <w:t>general in accordance with the drug testing standards.</w:t>
      </w:r>
    </w:p>
    <w:p w14:paraId="61197872" w14:textId="77777777" w:rsidR="00FD297F" w:rsidRDefault="00FD297F" w:rsidP="00FD297F">
      <w:pPr>
        <w:pStyle w:val="aNotepar"/>
      </w:pPr>
      <w:r>
        <w:rPr>
          <w:rStyle w:val="charItals"/>
        </w:rPr>
        <w:t>Note</w:t>
      </w:r>
      <w:r>
        <w:tab/>
        <w:t>The Minister may make drug testing standards under s 887.</w:t>
      </w:r>
    </w:p>
    <w:p w14:paraId="292EA4D0" w14:textId="77777777" w:rsidR="00FD297F" w:rsidRDefault="00FD297F" w:rsidP="00FD297F">
      <w:pPr>
        <w:pStyle w:val="PageBreak"/>
      </w:pPr>
      <w:r>
        <w:br w:type="page"/>
      </w:r>
    </w:p>
    <w:p w14:paraId="7D75973A" w14:textId="77777777" w:rsidR="00FD297F" w:rsidRPr="00DB5EBE" w:rsidRDefault="00FD297F" w:rsidP="00FD297F">
      <w:pPr>
        <w:pStyle w:val="AH2Part"/>
      </w:pPr>
      <w:bookmarkStart w:id="617" w:name="_Toc111645526"/>
      <w:r w:rsidRPr="00DB5EBE">
        <w:rPr>
          <w:rStyle w:val="CharPartNo"/>
        </w:rPr>
        <w:lastRenderedPageBreak/>
        <w:t>Part 14.10</w:t>
      </w:r>
      <w:r>
        <w:tab/>
      </w:r>
      <w:r w:rsidRPr="00DB5EBE">
        <w:rPr>
          <w:rStyle w:val="CharPartText"/>
        </w:rPr>
        <w:t>Supervision provisions</w:t>
      </w:r>
      <w:bookmarkEnd w:id="617"/>
    </w:p>
    <w:p w14:paraId="233779D8" w14:textId="77777777" w:rsidR="00FD297F" w:rsidRDefault="00FD297F" w:rsidP="00FD297F">
      <w:pPr>
        <w:pStyle w:val="AH5Sec"/>
      </w:pPr>
      <w:bookmarkStart w:id="618" w:name="_Toc111645527"/>
      <w:r w:rsidRPr="00DB5EBE">
        <w:rPr>
          <w:rStyle w:val="CharSectNo"/>
        </w:rPr>
        <w:t>489</w:t>
      </w:r>
      <w:r>
        <w:tab/>
        <w:t xml:space="preserve">What is a </w:t>
      </w:r>
      <w:r w:rsidRPr="009C76C1">
        <w:rPr>
          <w:rStyle w:val="charItals"/>
        </w:rPr>
        <w:t>supervision provision</w:t>
      </w:r>
      <w:r>
        <w:t>?</w:t>
      </w:r>
      <w:bookmarkEnd w:id="618"/>
    </w:p>
    <w:p w14:paraId="224A0AFE" w14:textId="77777777" w:rsidR="00FD297F" w:rsidRDefault="00FD297F" w:rsidP="00FD297F">
      <w:pPr>
        <w:pStyle w:val="Amain"/>
      </w:pPr>
      <w:r>
        <w:tab/>
        <w:t>(1)</w:t>
      </w:r>
      <w:r>
        <w:tab/>
        <w:t>In the care and protection chapters:</w:t>
      </w:r>
    </w:p>
    <w:p w14:paraId="0D947C9B" w14:textId="77777777" w:rsidR="00FD297F" w:rsidRDefault="00FD297F" w:rsidP="00FD297F">
      <w:pPr>
        <w:pStyle w:val="aDef"/>
        <w:keepNext/>
      </w:pPr>
      <w:r>
        <w:rPr>
          <w:rStyle w:val="charBoldItals"/>
        </w:rPr>
        <w:t>supervision provision</w:t>
      </w:r>
      <w:r>
        <w:t>, in a care and protection order, or an interim care and protection order, for a child or young person, means a provision placing the child or young person, for the period stated in the order, under the supervision of the director</w:t>
      </w:r>
      <w:r>
        <w:noBreakHyphen/>
        <w:t>general.</w:t>
      </w:r>
    </w:p>
    <w:p w14:paraId="147D00FB" w14:textId="77777777" w:rsidR="00FD297F" w:rsidRDefault="00FD297F" w:rsidP="00FD297F">
      <w:pPr>
        <w:pStyle w:val="aNote"/>
      </w:pPr>
      <w:r>
        <w:rPr>
          <w:rStyle w:val="charItals"/>
        </w:rPr>
        <w:t>Note</w:t>
      </w:r>
      <w:r>
        <w:rPr>
          <w:rStyle w:val="charItals"/>
        </w:rPr>
        <w:tab/>
      </w:r>
      <w:r>
        <w:t>If a care and protection order including a supervision provision is in force for the child or young person for longer than 6 months, the director</w:t>
      </w:r>
      <w:r>
        <w:noBreakHyphen/>
        <w:t>general must prepare an annual review report for the child or young person (see pt 14.13).</w:t>
      </w:r>
    </w:p>
    <w:p w14:paraId="1A9B5947" w14:textId="77777777" w:rsidR="00FD297F" w:rsidRDefault="00FD297F" w:rsidP="00FD297F">
      <w:pPr>
        <w:pStyle w:val="Amain"/>
      </w:pPr>
      <w:r>
        <w:tab/>
        <w:t>(2)</w:t>
      </w:r>
      <w:r>
        <w:tab/>
        <w:t>A supervision provision may, but need not, include 1 or more of the following requirements:</w:t>
      </w:r>
    </w:p>
    <w:p w14:paraId="54BCC631" w14:textId="77777777" w:rsidR="00FD297F" w:rsidRDefault="00FD297F" w:rsidP="00FD297F">
      <w:pPr>
        <w:pStyle w:val="Apara"/>
      </w:pPr>
      <w:r>
        <w:tab/>
        <w:t>(a)</w:t>
      </w:r>
      <w:r>
        <w:tab/>
        <w:t>that 1 or more of the following people must report to the director</w:t>
      </w:r>
      <w:r>
        <w:noBreakHyphen/>
        <w:t>general at the reasonable times and places stated by the director</w:t>
      </w:r>
      <w:r>
        <w:noBreakHyphen/>
        <w:t>general:</w:t>
      </w:r>
    </w:p>
    <w:p w14:paraId="690C37FD" w14:textId="77777777" w:rsidR="00FD297F" w:rsidRDefault="00FD297F" w:rsidP="00FD297F">
      <w:pPr>
        <w:pStyle w:val="Asubpara"/>
      </w:pPr>
      <w:r>
        <w:tab/>
        <w:t>(i)</w:t>
      </w:r>
      <w:r>
        <w:tab/>
        <w:t>the child or young person;</w:t>
      </w:r>
    </w:p>
    <w:p w14:paraId="14CCDE39" w14:textId="77777777" w:rsidR="00FD297F" w:rsidRDefault="00FD297F" w:rsidP="00FD297F">
      <w:pPr>
        <w:pStyle w:val="Asubpara"/>
      </w:pPr>
      <w:r>
        <w:tab/>
        <w:t>(ii)</w:t>
      </w:r>
      <w:r>
        <w:tab/>
        <w:t>a parent of the child or young person;</w:t>
      </w:r>
    </w:p>
    <w:p w14:paraId="1275E71C" w14:textId="77777777" w:rsidR="00FD297F" w:rsidRDefault="00FD297F" w:rsidP="00FD297F">
      <w:pPr>
        <w:pStyle w:val="Asubpara"/>
      </w:pPr>
      <w:r>
        <w:tab/>
        <w:t>(iii)</w:t>
      </w:r>
      <w:r>
        <w:tab/>
        <w:t>someone else who has daily care responsibility, or long</w:t>
      </w:r>
      <w:r>
        <w:noBreakHyphen/>
        <w:t>term care responsibility, for the child or young person;</w:t>
      </w:r>
    </w:p>
    <w:p w14:paraId="502FCBB4" w14:textId="77777777" w:rsidR="00FD297F" w:rsidRDefault="00FD297F" w:rsidP="00FD297F">
      <w:pPr>
        <w:pStyle w:val="Apara"/>
      </w:pPr>
      <w:r>
        <w:tab/>
        <w:t>(b)</w:t>
      </w:r>
      <w:r>
        <w:tab/>
        <w:t>that 1 or more of the following people must take part in discussions with the director</w:t>
      </w:r>
      <w:r>
        <w:noBreakHyphen/>
        <w:t xml:space="preserve">general about the child’s or young person’s care, wellbeing or development: </w:t>
      </w:r>
    </w:p>
    <w:p w14:paraId="54A68A83" w14:textId="77777777" w:rsidR="00FD297F" w:rsidRDefault="00FD297F" w:rsidP="00FD297F">
      <w:pPr>
        <w:pStyle w:val="Asubpara"/>
      </w:pPr>
      <w:r>
        <w:tab/>
        <w:t>(i)</w:t>
      </w:r>
      <w:r>
        <w:tab/>
        <w:t>the child or young person;</w:t>
      </w:r>
    </w:p>
    <w:p w14:paraId="141CA06E" w14:textId="77777777" w:rsidR="00FD297F" w:rsidRDefault="00FD297F" w:rsidP="00FD297F">
      <w:pPr>
        <w:pStyle w:val="Asubpara"/>
      </w:pPr>
      <w:r>
        <w:tab/>
        <w:t>(ii)</w:t>
      </w:r>
      <w:r>
        <w:tab/>
        <w:t>a parent of the child or young person;</w:t>
      </w:r>
    </w:p>
    <w:p w14:paraId="29435176" w14:textId="77777777" w:rsidR="00FD297F" w:rsidRDefault="00FD297F" w:rsidP="00FD297F">
      <w:pPr>
        <w:pStyle w:val="Asubpara"/>
        <w:keepNext/>
      </w:pPr>
      <w:r>
        <w:lastRenderedPageBreak/>
        <w:tab/>
        <w:t>(iii)</w:t>
      </w:r>
      <w:r>
        <w:tab/>
        <w:t>someone else who has daily care responsibility, or long</w:t>
      </w:r>
      <w:r>
        <w:noBreakHyphen/>
        <w:t>term care responsibility, for the child or young person;</w:t>
      </w:r>
    </w:p>
    <w:p w14:paraId="1698E9DF" w14:textId="77777777" w:rsidR="00FD297F" w:rsidRDefault="00FD297F" w:rsidP="00FD297F">
      <w:pPr>
        <w:pStyle w:val="aExamHdgpar"/>
      </w:pPr>
      <w:r>
        <w:t>Example—discussion about care, wellbeing or development</w:t>
      </w:r>
    </w:p>
    <w:p w14:paraId="0350C6DD" w14:textId="77777777" w:rsidR="00FD297F" w:rsidRDefault="00FD297F" w:rsidP="00FD297F">
      <w:pPr>
        <w:pStyle w:val="aExampar"/>
      </w:pPr>
      <w:r>
        <w:t>a discussion about whether the child or young person should undertake some form of education, vocational or recreational activity</w:t>
      </w:r>
    </w:p>
    <w:p w14:paraId="4CE9BE43" w14:textId="77777777" w:rsidR="00FD297F" w:rsidRDefault="00FD297F" w:rsidP="00FD297F">
      <w:pPr>
        <w:pStyle w:val="Apara"/>
      </w:pPr>
      <w:r>
        <w:tab/>
        <w:t>(c)</w:t>
      </w:r>
      <w:r>
        <w:tab/>
        <w:t>that a person with parental responsibility for the child or young person allow the director</w:t>
      </w:r>
      <w:r>
        <w:noBreakHyphen/>
        <w:t>general entry to stated premises for the purpose of supervising the care and protection of the child or young person.</w:t>
      </w:r>
    </w:p>
    <w:p w14:paraId="3E34F01A" w14:textId="77777777" w:rsidR="00FD297F" w:rsidRDefault="00FD297F" w:rsidP="00FD297F">
      <w:pPr>
        <w:pStyle w:val="Amain"/>
      </w:pPr>
      <w:r>
        <w:tab/>
        <w:t>(3)</w:t>
      </w:r>
      <w:r>
        <w:tab/>
        <w:t xml:space="preserve">Subsection (2) does not limit the matters for which the </w:t>
      </w:r>
      <w:smartTag w:uri="urn:schemas-microsoft-com:office:smarttags" w:element="address">
        <w:smartTag w:uri="urn:schemas-microsoft-com:office:smarttags" w:element="Street">
          <w:r>
            <w:t>Childrens Court</w:t>
          </w:r>
        </w:smartTag>
      </w:smartTag>
      <w:r>
        <w:t xml:space="preserve"> may make a supervision provision.</w:t>
      </w:r>
    </w:p>
    <w:p w14:paraId="0FEBE52C" w14:textId="77777777" w:rsidR="00FD297F" w:rsidRDefault="00FD297F" w:rsidP="00FD297F">
      <w:pPr>
        <w:pStyle w:val="AH5Sec"/>
      </w:pPr>
      <w:bookmarkStart w:id="619" w:name="_Toc111645528"/>
      <w:r w:rsidRPr="00DB5EBE">
        <w:rPr>
          <w:rStyle w:val="CharSectNo"/>
        </w:rPr>
        <w:t>490</w:t>
      </w:r>
      <w:r>
        <w:tab/>
        <w:t>Supervision provision—meetings with director</w:t>
      </w:r>
      <w:r>
        <w:noBreakHyphen/>
        <w:t>general</w:t>
      </w:r>
      <w:bookmarkEnd w:id="619"/>
    </w:p>
    <w:p w14:paraId="67C386A6" w14:textId="77777777" w:rsidR="00FD297F" w:rsidRDefault="00FD297F" w:rsidP="00FD297F">
      <w:pPr>
        <w:pStyle w:val="Amainreturn"/>
      </w:pPr>
      <w:r>
        <w:t>If a care and protection order including a supervision provision is in force for a child or young person, the director</w:t>
      </w:r>
      <w:r>
        <w:noBreakHyphen/>
        <w:t>general may meet and talk with the child or young person alone or otherwise.</w:t>
      </w:r>
    </w:p>
    <w:p w14:paraId="53117AF3" w14:textId="77777777" w:rsidR="00FD297F" w:rsidRDefault="00FD297F" w:rsidP="00FD297F">
      <w:pPr>
        <w:pStyle w:val="PageBreak"/>
      </w:pPr>
      <w:r>
        <w:br w:type="page"/>
      </w:r>
    </w:p>
    <w:p w14:paraId="60A6A4A7" w14:textId="77777777" w:rsidR="00FD297F" w:rsidRPr="00DB5EBE" w:rsidRDefault="00FD297F" w:rsidP="00FD297F">
      <w:pPr>
        <w:pStyle w:val="AH2Part"/>
      </w:pPr>
      <w:bookmarkStart w:id="620" w:name="_Toc111645529"/>
      <w:r w:rsidRPr="00DB5EBE">
        <w:rPr>
          <w:rStyle w:val="CharPartNo"/>
        </w:rPr>
        <w:lastRenderedPageBreak/>
        <w:t>Part 14.11</w:t>
      </w:r>
      <w:r>
        <w:tab/>
      </w:r>
      <w:r w:rsidRPr="00DB5EBE">
        <w:rPr>
          <w:rStyle w:val="CharPartText"/>
        </w:rPr>
        <w:t>ACAT mental health provisions</w:t>
      </w:r>
      <w:bookmarkEnd w:id="620"/>
    </w:p>
    <w:p w14:paraId="7407757A" w14:textId="77777777" w:rsidR="00FD297F" w:rsidRDefault="00FD297F" w:rsidP="00FD297F">
      <w:pPr>
        <w:pStyle w:val="AH5Sec"/>
      </w:pPr>
      <w:bookmarkStart w:id="621" w:name="_Toc111645530"/>
      <w:r w:rsidRPr="00DB5EBE">
        <w:rPr>
          <w:rStyle w:val="CharSectNo"/>
        </w:rPr>
        <w:t>491</w:t>
      </w:r>
      <w:r>
        <w:tab/>
        <w:t xml:space="preserve">What is an </w:t>
      </w:r>
      <w:r w:rsidRPr="00D72DD6">
        <w:rPr>
          <w:rStyle w:val="charItals"/>
        </w:rPr>
        <w:t>ACAT mental health provisi</w:t>
      </w:r>
      <w:r>
        <w:t>o</w:t>
      </w:r>
      <w:r w:rsidRPr="00D72DD6">
        <w:rPr>
          <w:rStyle w:val="charItals"/>
        </w:rPr>
        <w:t>n</w:t>
      </w:r>
      <w:r>
        <w:t>?</w:t>
      </w:r>
      <w:bookmarkEnd w:id="621"/>
    </w:p>
    <w:p w14:paraId="5D32CF37" w14:textId="77777777" w:rsidR="00FD297F" w:rsidRDefault="00FD297F" w:rsidP="00FD297F">
      <w:pPr>
        <w:pStyle w:val="Amainreturn"/>
        <w:keepNext/>
      </w:pPr>
      <w:r>
        <w:t>In this Act:</w:t>
      </w:r>
    </w:p>
    <w:p w14:paraId="0144619A" w14:textId="77777777" w:rsidR="00FD297F" w:rsidRDefault="00FD297F" w:rsidP="00FD297F">
      <w:pPr>
        <w:pStyle w:val="aDef"/>
        <w:keepNext/>
      </w:pPr>
      <w:r>
        <w:rPr>
          <w:rStyle w:val="charBoldItals"/>
        </w:rPr>
        <w:t>ACAT</w:t>
      </w:r>
      <w:r>
        <w:rPr>
          <w:b/>
          <w:bCs/>
        </w:rPr>
        <w:t xml:space="preserve"> </w:t>
      </w:r>
      <w:r w:rsidRPr="00D72DD6">
        <w:rPr>
          <w:rStyle w:val="charBoldItals"/>
        </w:rPr>
        <w:t>mental health provision</w:t>
      </w:r>
      <w:r>
        <w:t>, in a care and protection order, or an interim care and protection order, for a child or young person means a provision directing the child or young person to submit to the jurisdiction of the ACAT to allow the ACAT—</w:t>
      </w:r>
    </w:p>
    <w:p w14:paraId="376104A6" w14:textId="77777777" w:rsidR="00FD297F" w:rsidRDefault="00FD297F" w:rsidP="00FD297F">
      <w:pPr>
        <w:pStyle w:val="aDefpara"/>
      </w:pPr>
      <w:r>
        <w:tab/>
        <w:t>(a)</w:t>
      </w:r>
      <w:r>
        <w:tab/>
        <w:t xml:space="preserve">to decide whether the child or young person </w:t>
      </w:r>
      <w:r w:rsidRPr="00E8783A">
        <w:t>has a mental disorder or mental illness</w:t>
      </w:r>
      <w:r>
        <w:t>; and</w:t>
      </w:r>
    </w:p>
    <w:p w14:paraId="1FFC1486" w14:textId="77777777" w:rsidR="00FD297F" w:rsidRDefault="00FD297F" w:rsidP="00FD297F">
      <w:pPr>
        <w:pStyle w:val="aDefpara"/>
      </w:pPr>
      <w:r>
        <w:tab/>
        <w:t>(b)</w:t>
      </w:r>
      <w:r>
        <w:tab/>
        <w:t xml:space="preserve">if the ACAT decides that the child or young person </w:t>
      </w:r>
      <w:r w:rsidRPr="00E8783A">
        <w:t>has a mental disorder or mental illness</w:t>
      </w:r>
      <w:r>
        <w:t>—to make recommendations to the Childrens Court about how the child or young person should be dealt with.</w:t>
      </w:r>
    </w:p>
    <w:p w14:paraId="24AC0ACF" w14:textId="77777777" w:rsidR="00FD297F" w:rsidRDefault="00FD297F" w:rsidP="00FD297F">
      <w:pPr>
        <w:pStyle w:val="PageBreak"/>
      </w:pPr>
      <w:r>
        <w:br w:type="page"/>
      </w:r>
    </w:p>
    <w:p w14:paraId="77276E87" w14:textId="77777777" w:rsidR="00FD297F" w:rsidRPr="00DB5EBE" w:rsidRDefault="00FD297F" w:rsidP="00FD297F">
      <w:pPr>
        <w:pStyle w:val="AH2Part"/>
      </w:pPr>
      <w:bookmarkStart w:id="622" w:name="_Toc111645531"/>
      <w:r w:rsidRPr="00DB5EBE">
        <w:rPr>
          <w:rStyle w:val="CharPartNo"/>
        </w:rPr>
        <w:lastRenderedPageBreak/>
        <w:t>Part 14.12</w:t>
      </w:r>
      <w:r>
        <w:tab/>
      </w:r>
      <w:r w:rsidRPr="00DB5EBE">
        <w:rPr>
          <w:rStyle w:val="CharPartText"/>
        </w:rPr>
        <w:t>Specific issues provisions</w:t>
      </w:r>
      <w:bookmarkEnd w:id="622"/>
    </w:p>
    <w:p w14:paraId="3EC82E40" w14:textId="77777777" w:rsidR="00FD297F" w:rsidRDefault="00FD297F" w:rsidP="00FD297F">
      <w:pPr>
        <w:pStyle w:val="AH5Sec"/>
      </w:pPr>
      <w:bookmarkStart w:id="623" w:name="_Toc111645532"/>
      <w:r w:rsidRPr="00DB5EBE">
        <w:rPr>
          <w:rStyle w:val="CharSectNo"/>
        </w:rPr>
        <w:t>492</w:t>
      </w:r>
      <w:r>
        <w:tab/>
        <w:t xml:space="preserve">What is a </w:t>
      </w:r>
      <w:r w:rsidRPr="009C76C1">
        <w:rPr>
          <w:rStyle w:val="charItals"/>
        </w:rPr>
        <w:t>specific issues provision</w:t>
      </w:r>
      <w:r>
        <w:t>?</w:t>
      </w:r>
      <w:bookmarkEnd w:id="623"/>
    </w:p>
    <w:p w14:paraId="20A314CF" w14:textId="77777777" w:rsidR="00FD297F" w:rsidRDefault="00FD297F" w:rsidP="00FD297F">
      <w:pPr>
        <w:pStyle w:val="Amainreturn"/>
        <w:keepNext/>
      </w:pPr>
      <w:r>
        <w:t>In this Act:</w:t>
      </w:r>
    </w:p>
    <w:p w14:paraId="2B620E96" w14:textId="77777777" w:rsidR="00FD297F" w:rsidRDefault="00FD297F" w:rsidP="00FD297F">
      <w:pPr>
        <w:pStyle w:val="aDef"/>
        <w:keepNext/>
      </w:pPr>
      <w:r>
        <w:rPr>
          <w:rStyle w:val="charBoldItals"/>
        </w:rPr>
        <w:t>specific issues provision</w:t>
      </w:r>
      <w:r>
        <w:t>, in a care and protection order, or an interim care and protection order, for a child or young person means a provision about the care and protection of the child or young person that includes 1 or more of the following directions:</w:t>
      </w:r>
    </w:p>
    <w:p w14:paraId="6BD64B9C" w14:textId="77777777" w:rsidR="00FD297F" w:rsidRDefault="00FD297F" w:rsidP="00FD297F">
      <w:pPr>
        <w:pStyle w:val="aDefpara"/>
      </w:pPr>
      <w:r>
        <w:tab/>
        <w:t>(a)</w:t>
      </w:r>
      <w:r>
        <w:tab/>
        <w:t>that a stated entity must do a stated thing;</w:t>
      </w:r>
    </w:p>
    <w:p w14:paraId="171F8594" w14:textId="77777777" w:rsidR="00FD297F" w:rsidRDefault="00FD297F" w:rsidP="00FD297F">
      <w:pPr>
        <w:pStyle w:val="aDefpara"/>
      </w:pPr>
      <w:r>
        <w:tab/>
        <w:t>(b)</w:t>
      </w:r>
      <w:r>
        <w:tab/>
        <w:t>that a stated entity must not do a stated thing;</w:t>
      </w:r>
    </w:p>
    <w:p w14:paraId="2F543371" w14:textId="77777777" w:rsidR="00FD297F" w:rsidRDefault="00FD297F" w:rsidP="00FD297F">
      <w:pPr>
        <w:pStyle w:val="aDefpara"/>
      </w:pPr>
      <w:r>
        <w:tab/>
        <w:t>(c)</w:t>
      </w:r>
      <w:r>
        <w:tab/>
        <w:t>that a stated entity must comply with a stated condition.</w:t>
      </w:r>
    </w:p>
    <w:p w14:paraId="4C464420" w14:textId="77777777" w:rsidR="00FD297F" w:rsidRDefault="00FD297F" w:rsidP="00FD297F">
      <w:pPr>
        <w:pStyle w:val="aExamHdgss"/>
      </w:pPr>
      <w:r>
        <w:t>Examples—directions to do a stated thing</w:t>
      </w:r>
    </w:p>
    <w:p w14:paraId="3EB063CE" w14:textId="77777777" w:rsidR="00FD297F" w:rsidRDefault="00FD297F" w:rsidP="00FD297F">
      <w:pPr>
        <w:pStyle w:val="aExamINumss"/>
      </w:pPr>
      <w:r>
        <w:t>1</w:t>
      </w:r>
      <w:r>
        <w:tab/>
        <w:t>that a parent of the child or young person attend a stated parenting course</w:t>
      </w:r>
    </w:p>
    <w:p w14:paraId="0FF1AA0F" w14:textId="77777777" w:rsidR="00FD297F" w:rsidRDefault="00FD297F" w:rsidP="00FD297F">
      <w:pPr>
        <w:pStyle w:val="aExamINumss"/>
        <w:keepNext/>
      </w:pPr>
      <w:r>
        <w:t>2</w:t>
      </w:r>
      <w:r>
        <w:tab/>
        <w:t>that a stated individual or body give to the director</w:t>
      </w:r>
      <w:r>
        <w:noBreakHyphen/>
        <w:t>general stated oral or written information about the care, wellbeing or development of a child or young person</w:t>
      </w:r>
    </w:p>
    <w:p w14:paraId="4A75E099" w14:textId="77777777" w:rsidR="00FC4E43" w:rsidRDefault="00FC4E43">
      <w:pPr>
        <w:pStyle w:val="02Text"/>
        <w:sectPr w:rsidR="00FC4E43" w:rsidSect="00FC4E43">
          <w:headerReference w:type="even" r:id="rId263"/>
          <w:headerReference w:type="default" r:id="rId264"/>
          <w:footerReference w:type="even" r:id="rId265"/>
          <w:footerReference w:type="default" r:id="rId266"/>
          <w:footerReference w:type="first" r:id="rId267"/>
          <w:pgSz w:w="11907" w:h="16839" w:code="9"/>
          <w:pgMar w:top="3880" w:right="1900" w:bottom="3100" w:left="2300" w:header="1920" w:footer="1760" w:gutter="0"/>
          <w:cols w:space="720"/>
          <w:docGrid w:linePitch="254"/>
        </w:sectPr>
      </w:pPr>
    </w:p>
    <w:p w14:paraId="6DBC2EE7" w14:textId="77777777" w:rsidR="00FD297F" w:rsidRPr="00DB5EBE" w:rsidRDefault="00FD297F" w:rsidP="00FD297F">
      <w:pPr>
        <w:pStyle w:val="AH2Part"/>
      </w:pPr>
      <w:bookmarkStart w:id="624" w:name="_Toc111645533"/>
      <w:r w:rsidRPr="00DB5EBE">
        <w:rPr>
          <w:rStyle w:val="CharPartNo"/>
        </w:rPr>
        <w:lastRenderedPageBreak/>
        <w:t>Part 14.13</w:t>
      </w:r>
      <w:r>
        <w:tab/>
      </w:r>
      <w:r w:rsidRPr="00DB5EBE">
        <w:rPr>
          <w:rStyle w:val="CharPartText"/>
        </w:rPr>
        <w:t>Annual review reports—parental responsibility provisions and supervision provisions</w:t>
      </w:r>
      <w:bookmarkEnd w:id="624"/>
    </w:p>
    <w:p w14:paraId="676052C5" w14:textId="77777777" w:rsidR="00FD297F" w:rsidRPr="00130EF2" w:rsidRDefault="00FD297F" w:rsidP="00FD297F">
      <w:pPr>
        <w:pStyle w:val="AH5Sec"/>
      </w:pPr>
      <w:bookmarkStart w:id="625" w:name="_Toc111645534"/>
      <w:r w:rsidRPr="00DB5EBE">
        <w:rPr>
          <w:rStyle w:val="CharSectNo"/>
        </w:rPr>
        <w:t>492A</w:t>
      </w:r>
      <w:r w:rsidRPr="00130EF2">
        <w:tab/>
        <w:t>Definitions—pt 14.13</w:t>
      </w:r>
      <w:bookmarkEnd w:id="625"/>
    </w:p>
    <w:p w14:paraId="75543D55" w14:textId="77777777" w:rsidR="00FD297F" w:rsidRPr="00130EF2" w:rsidRDefault="00FD297F" w:rsidP="00FD297F">
      <w:pPr>
        <w:pStyle w:val="Amainreturn"/>
      </w:pPr>
      <w:r w:rsidRPr="00130EF2">
        <w:t>In this part:</w:t>
      </w:r>
    </w:p>
    <w:p w14:paraId="3BC1EA0E" w14:textId="77777777" w:rsidR="00FD297F" w:rsidRPr="00130EF2" w:rsidRDefault="00FD297F" w:rsidP="00FD297F">
      <w:pPr>
        <w:pStyle w:val="aDef"/>
        <w:rPr>
          <w:lang w:eastAsia="en-AU"/>
        </w:rPr>
      </w:pPr>
      <w:r w:rsidRPr="00130EF2">
        <w:rPr>
          <w:rStyle w:val="charBoldItals"/>
        </w:rPr>
        <w:t>annual review report order</w:t>
      </w:r>
      <w:r w:rsidRPr="00130EF2">
        <w:rPr>
          <w:lang w:eastAsia="en-AU"/>
        </w:rPr>
        <w:t xml:space="preserve">—see section 500 (2). </w:t>
      </w:r>
    </w:p>
    <w:p w14:paraId="193CDE73" w14:textId="77777777" w:rsidR="00FD297F" w:rsidRPr="00130EF2" w:rsidRDefault="00FD297F" w:rsidP="00FD297F">
      <w:pPr>
        <w:pStyle w:val="aDef"/>
        <w:rPr>
          <w:bCs/>
          <w:iCs/>
          <w:szCs w:val="24"/>
          <w:lang w:eastAsia="en-AU"/>
        </w:rPr>
      </w:pPr>
      <w:r w:rsidRPr="00130EF2">
        <w:rPr>
          <w:rStyle w:val="charBoldItals"/>
        </w:rPr>
        <w:t>waiver order</w:t>
      </w:r>
      <w:r w:rsidRPr="00130EF2">
        <w:t xml:space="preserve">—see section 498 (1). </w:t>
      </w:r>
    </w:p>
    <w:p w14:paraId="4F2EA091" w14:textId="77777777" w:rsidR="00FD297F" w:rsidRDefault="00FD297F" w:rsidP="00FD297F">
      <w:pPr>
        <w:pStyle w:val="AH5Sec"/>
      </w:pPr>
      <w:bookmarkStart w:id="626" w:name="_Toc111645535"/>
      <w:r w:rsidRPr="00DB5EBE">
        <w:rPr>
          <w:rStyle w:val="CharSectNo"/>
        </w:rPr>
        <w:t>493</w:t>
      </w:r>
      <w:r>
        <w:tab/>
        <w:t xml:space="preserve">What is a </w:t>
      </w:r>
      <w:r w:rsidRPr="009C76C1">
        <w:rPr>
          <w:rStyle w:val="charItals"/>
        </w:rPr>
        <w:t>reviewable care and protection order</w:t>
      </w:r>
      <w:r>
        <w:t>?</w:t>
      </w:r>
      <w:bookmarkEnd w:id="626"/>
    </w:p>
    <w:p w14:paraId="4AD2BCC2" w14:textId="77777777" w:rsidR="00FD297F" w:rsidRDefault="00FD297F" w:rsidP="00FD297F">
      <w:pPr>
        <w:pStyle w:val="Amainreturn"/>
        <w:keepNext/>
      </w:pPr>
      <w:r>
        <w:t>In this chapter:</w:t>
      </w:r>
    </w:p>
    <w:p w14:paraId="11A02F67" w14:textId="77777777" w:rsidR="00FD297F" w:rsidRDefault="00FD297F" w:rsidP="00FD297F">
      <w:pPr>
        <w:pStyle w:val="aDef"/>
        <w:keepNext/>
      </w:pPr>
      <w:r>
        <w:rPr>
          <w:rStyle w:val="charBoldItals"/>
        </w:rPr>
        <w:t>reviewable care and protection order</w:t>
      </w:r>
      <w:r>
        <w:t xml:space="preserve"> means a care and protection order that is in force, if the order—</w:t>
      </w:r>
    </w:p>
    <w:p w14:paraId="49473C7D" w14:textId="77777777" w:rsidR="00FD297F" w:rsidRDefault="00FD297F" w:rsidP="00FD297F">
      <w:pPr>
        <w:pStyle w:val="aDefpara"/>
      </w:pPr>
      <w:r>
        <w:tab/>
        <w:t>(a)</w:t>
      </w:r>
      <w:r>
        <w:tab/>
        <w:t>has been in force for longer than 6 months; and</w:t>
      </w:r>
    </w:p>
    <w:p w14:paraId="4CE8587B" w14:textId="77777777" w:rsidR="00FD297F" w:rsidRDefault="00FD297F" w:rsidP="00FD297F">
      <w:pPr>
        <w:pStyle w:val="aDefpara"/>
      </w:pPr>
      <w:r>
        <w:tab/>
        <w:t>(b)</w:t>
      </w:r>
      <w:r>
        <w:tab/>
        <w:t>includes—</w:t>
      </w:r>
    </w:p>
    <w:p w14:paraId="0897550F" w14:textId="77777777" w:rsidR="00FD297F" w:rsidRDefault="00FD297F" w:rsidP="00FD297F">
      <w:pPr>
        <w:pStyle w:val="aDefsubpara"/>
      </w:pPr>
      <w:r>
        <w:tab/>
        <w:t>(i)</w:t>
      </w:r>
      <w:r>
        <w:tab/>
        <w:t>a parental responsibility provision giving parental responsibility for the child or young person to the director</w:t>
      </w:r>
      <w:r>
        <w:noBreakHyphen/>
        <w:t>general; or</w:t>
      </w:r>
    </w:p>
    <w:p w14:paraId="30A6C2EB" w14:textId="77777777" w:rsidR="00FD297F" w:rsidRDefault="00FD297F" w:rsidP="00FD297F">
      <w:pPr>
        <w:pStyle w:val="aNotesubpar"/>
      </w:pPr>
      <w:r>
        <w:rPr>
          <w:rStyle w:val="charItals"/>
        </w:rPr>
        <w:t>Note</w:t>
      </w:r>
      <w:r>
        <w:rPr>
          <w:rStyle w:val="charItals"/>
        </w:rPr>
        <w:tab/>
      </w:r>
      <w:r>
        <w:t>Parental responsibility provisions are dealt with in pt 14.6.</w:t>
      </w:r>
    </w:p>
    <w:p w14:paraId="08907A21" w14:textId="77777777" w:rsidR="00FD297F" w:rsidRDefault="00FD297F" w:rsidP="00FD297F">
      <w:pPr>
        <w:pStyle w:val="aDefsubpara"/>
      </w:pPr>
      <w:r>
        <w:tab/>
        <w:t>(ii)</w:t>
      </w:r>
      <w:r>
        <w:tab/>
        <w:t>a supervision provision.</w:t>
      </w:r>
    </w:p>
    <w:p w14:paraId="29AA05C7" w14:textId="77777777" w:rsidR="00FD297F" w:rsidRDefault="00FD297F" w:rsidP="00FD297F">
      <w:pPr>
        <w:pStyle w:val="aNotesubpar"/>
      </w:pPr>
      <w:r>
        <w:rPr>
          <w:rStyle w:val="charItals"/>
        </w:rPr>
        <w:t>Note</w:t>
      </w:r>
      <w:r>
        <w:rPr>
          <w:rStyle w:val="charItals"/>
        </w:rPr>
        <w:tab/>
      </w:r>
      <w:r>
        <w:t>Supervision provisions are dealt with in pt 14.10.</w:t>
      </w:r>
    </w:p>
    <w:p w14:paraId="7AAC6933" w14:textId="77777777" w:rsidR="00FD297F" w:rsidRDefault="00FD297F" w:rsidP="00FD297F">
      <w:pPr>
        <w:pStyle w:val="AH5Sec"/>
      </w:pPr>
      <w:bookmarkStart w:id="627" w:name="_Toc111645536"/>
      <w:r w:rsidRPr="00DB5EBE">
        <w:rPr>
          <w:rStyle w:val="CharSectNo"/>
        </w:rPr>
        <w:lastRenderedPageBreak/>
        <w:t>494</w:t>
      </w:r>
      <w:r>
        <w:rPr>
          <w:bCs/>
        </w:rPr>
        <w:tab/>
      </w:r>
      <w:r>
        <w:t xml:space="preserve">What is an </w:t>
      </w:r>
      <w:r w:rsidRPr="00D72DD6">
        <w:rPr>
          <w:rStyle w:val="charItals"/>
        </w:rPr>
        <w:t>annual review report</w:t>
      </w:r>
      <w:r>
        <w:t>?</w:t>
      </w:r>
      <w:bookmarkEnd w:id="627"/>
    </w:p>
    <w:p w14:paraId="434CB56D" w14:textId="77777777" w:rsidR="00FD297F" w:rsidRDefault="00FD297F" w:rsidP="00FD297F">
      <w:pPr>
        <w:pStyle w:val="Amainreturn"/>
        <w:keepNext/>
      </w:pPr>
      <w:r>
        <w:t>In this chapter:</w:t>
      </w:r>
    </w:p>
    <w:p w14:paraId="70D8DFA6" w14:textId="77777777" w:rsidR="00FD297F" w:rsidRDefault="00FD297F" w:rsidP="00FD297F">
      <w:pPr>
        <w:pStyle w:val="aDef"/>
        <w:keepNext/>
      </w:pPr>
      <w:r>
        <w:rPr>
          <w:rStyle w:val="charBoldItals"/>
        </w:rPr>
        <w:t>annual review report</w:t>
      </w:r>
      <w:r>
        <w:t>, for a reviewable care and protection order, means a report about—</w:t>
      </w:r>
    </w:p>
    <w:p w14:paraId="4B08E754" w14:textId="77777777" w:rsidR="00FD297F" w:rsidRDefault="00FD297F" w:rsidP="00FD297F">
      <w:pPr>
        <w:pStyle w:val="aDefpara"/>
      </w:pPr>
      <w:r>
        <w:tab/>
        <w:t>(a)</w:t>
      </w:r>
      <w:r>
        <w:tab/>
        <w:t>the circumstances and living arrangements of the child or young person who is the subject of the care and protection order; and</w:t>
      </w:r>
    </w:p>
    <w:p w14:paraId="2F9F5D74" w14:textId="77777777" w:rsidR="00FD297F" w:rsidRDefault="00FD297F" w:rsidP="00FD297F">
      <w:pPr>
        <w:pStyle w:val="aDefpara"/>
      </w:pPr>
      <w:r>
        <w:tab/>
        <w:t>(b)</w:t>
      </w:r>
      <w:r>
        <w:tab/>
        <w:t>whether the director</w:t>
      </w:r>
      <w:r>
        <w:noBreakHyphen/>
        <w:t>general considers the existing arrangements for the care and protection of the child or young person are in the best interests of the child or young person.</w:t>
      </w:r>
    </w:p>
    <w:p w14:paraId="0FD1001D" w14:textId="77777777" w:rsidR="00FD297F" w:rsidRPr="007B3153" w:rsidRDefault="00FD297F" w:rsidP="00FD297F">
      <w:pPr>
        <w:pStyle w:val="AH5Sec"/>
      </w:pPr>
      <w:bookmarkStart w:id="628" w:name="_Toc111645537"/>
      <w:r w:rsidRPr="00DB5EBE">
        <w:rPr>
          <w:rStyle w:val="CharSectNo"/>
        </w:rPr>
        <w:t>495</w:t>
      </w:r>
      <w:r w:rsidRPr="007B3153">
        <w:tab/>
        <w:t>Annual review report—prepared at least annually</w:t>
      </w:r>
      <w:bookmarkEnd w:id="628"/>
    </w:p>
    <w:p w14:paraId="5FFE0B43" w14:textId="77777777" w:rsidR="00FD297F" w:rsidRPr="007B3153" w:rsidRDefault="00FD297F" w:rsidP="00FD297F">
      <w:pPr>
        <w:pStyle w:val="Amainreturn"/>
      </w:pPr>
      <w:r w:rsidRPr="007B3153">
        <w:t>The director</w:t>
      </w:r>
      <w:r w:rsidRPr="007B3153">
        <w:noBreakHyphen/>
        <w:t>general must prepare an annual review report for a reviewable care and protection order—</w:t>
      </w:r>
    </w:p>
    <w:p w14:paraId="3002E20E" w14:textId="77777777" w:rsidR="00FD297F" w:rsidRPr="007B3153" w:rsidRDefault="00FD297F" w:rsidP="00FD297F">
      <w:pPr>
        <w:pStyle w:val="Apara"/>
      </w:pPr>
      <w:r w:rsidRPr="007B3153">
        <w:tab/>
        <w:t>(a)</w:t>
      </w:r>
      <w:r w:rsidRPr="007B3153">
        <w:tab/>
        <w:t>at least once every 12 months while the order is in force; or</w:t>
      </w:r>
    </w:p>
    <w:p w14:paraId="79A70F52" w14:textId="77777777" w:rsidR="00FD297F" w:rsidRPr="007B3153" w:rsidRDefault="00FD297F" w:rsidP="00FD297F">
      <w:pPr>
        <w:pStyle w:val="Apara"/>
      </w:pPr>
      <w:r w:rsidRPr="007B3153">
        <w:tab/>
        <w:t>(b)</w:t>
      </w:r>
      <w:r w:rsidRPr="007B3153">
        <w:tab/>
        <w:t>if the order is in force for less than 12 months—when the order expires.</w:t>
      </w:r>
    </w:p>
    <w:p w14:paraId="1903ADA2" w14:textId="77777777" w:rsidR="00FD297F" w:rsidRDefault="00FD297F" w:rsidP="00FD297F">
      <w:pPr>
        <w:pStyle w:val="AH5Sec"/>
      </w:pPr>
      <w:bookmarkStart w:id="629" w:name="_Toc111645538"/>
      <w:r w:rsidRPr="00DB5EBE">
        <w:rPr>
          <w:rStyle w:val="CharSectNo"/>
        </w:rPr>
        <w:t>496</w:t>
      </w:r>
      <w:r>
        <w:tab/>
        <w:t>Annual review report—consultation</w:t>
      </w:r>
      <w:bookmarkEnd w:id="629"/>
    </w:p>
    <w:p w14:paraId="3D28E89C" w14:textId="77777777" w:rsidR="00FD297F" w:rsidRDefault="00FD297F" w:rsidP="00FD297F">
      <w:pPr>
        <w:pStyle w:val="Amain"/>
      </w:pPr>
      <w:r>
        <w:tab/>
        <w:t>(1)</w:t>
      </w:r>
      <w:r>
        <w:tab/>
        <w:t>This section applies if the director</w:t>
      </w:r>
      <w:r>
        <w:noBreakHyphen/>
        <w:t>general is preparing an annual review report for a child or young person.</w:t>
      </w:r>
    </w:p>
    <w:p w14:paraId="65706A75" w14:textId="77777777" w:rsidR="00FD297F" w:rsidRDefault="00FD297F" w:rsidP="00FD297F">
      <w:pPr>
        <w:pStyle w:val="Amain"/>
        <w:keepNext/>
      </w:pPr>
      <w:r>
        <w:tab/>
        <w:t>(2)</w:t>
      </w:r>
      <w:r>
        <w:tab/>
        <w:t>Before the director</w:t>
      </w:r>
      <w:r>
        <w:noBreakHyphen/>
        <w:t>general finalises the report, the director</w:t>
      </w:r>
      <w:r>
        <w:noBreakHyphen/>
        <w:t>general must, as far as is practicable and if the director</w:t>
      </w:r>
      <w:r>
        <w:noBreakHyphen/>
        <w:t>general considers it is in the child’s or young person’s best interests, arrange a meeting with the following people to discuss the matters that the director</w:t>
      </w:r>
      <w:r>
        <w:noBreakHyphen/>
        <w:t>general proposes to include in the report:</w:t>
      </w:r>
    </w:p>
    <w:p w14:paraId="24B0F6C7" w14:textId="77777777" w:rsidR="00FD297F" w:rsidRDefault="00FD297F" w:rsidP="00FD297F">
      <w:pPr>
        <w:pStyle w:val="Apara"/>
      </w:pPr>
      <w:r>
        <w:tab/>
        <w:t>(a)</w:t>
      </w:r>
      <w:r>
        <w:tab/>
        <w:t>if the director</w:t>
      </w:r>
      <w:r>
        <w:noBreakHyphen/>
        <w:t>general is satisfied that the child or young person can understand and take part in the meeting—the child or young person;</w:t>
      </w:r>
    </w:p>
    <w:p w14:paraId="33F7F5D4" w14:textId="77777777" w:rsidR="00FD297F" w:rsidRDefault="00FD297F" w:rsidP="00FD297F">
      <w:pPr>
        <w:pStyle w:val="Apara"/>
      </w:pPr>
      <w:r>
        <w:tab/>
        <w:t>(b)</w:t>
      </w:r>
      <w:r>
        <w:tab/>
        <w:t>each person who has daily care responsibility or long-term care responsibility for the child or young person;</w:t>
      </w:r>
    </w:p>
    <w:p w14:paraId="4A9E8F12" w14:textId="77777777" w:rsidR="00FD297F" w:rsidRPr="0039267F" w:rsidRDefault="00FD297F" w:rsidP="00FD297F">
      <w:pPr>
        <w:pStyle w:val="Apara"/>
      </w:pPr>
      <w:r w:rsidRPr="0039267F">
        <w:lastRenderedPageBreak/>
        <w:tab/>
        <w:t>(c)</w:t>
      </w:r>
      <w:r w:rsidRPr="0039267F">
        <w:tab/>
        <w:t>if the child or young person is placed with an out-of-home carer who is—</w:t>
      </w:r>
    </w:p>
    <w:p w14:paraId="3FE38333" w14:textId="77777777" w:rsidR="00FD297F" w:rsidRPr="0039267F" w:rsidRDefault="00FD297F" w:rsidP="00FD297F">
      <w:pPr>
        <w:pStyle w:val="Asubpara"/>
      </w:pPr>
      <w:r w:rsidRPr="0039267F">
        <w:tab/>
        <w:t>(i)</w:t>
      </w:r>
      <w:r w:rsidRPr="0039267F">
        <w:tab/>
        <w:t>a kinship carer—the kinship carer and the kinship carer’s approved kinship and foster care organisation; or</w:t>
      </w:r>
    </w:p>
    <w:p w14:paraId="162D1751" w14:textId="77777777" w:rsidR="00FD297F" w:rsidRPr="0039267F" w:rsidRDefault="00FD297F" w:rsidP="00FD297F">
      <w:pPr>
        <w:pStyle w:val="Asubpara"/>
      </w:pPr>
      <w:r w:rsidRPr="0039267F">
        <w:tab/>
        <w:t>(ii)</w:t>
      </w:r>
      <w:r w:rsidRPr="0039267F">
        <w:tab/>
        <w:t>for a foster carer—the foster carer and the foster carer’s approved kinship and foster care organisation; or</w:t>
      </w:r>
    </w:p>
    <w:p w14:paraId="5AE44575" w14:textId="77777777" w:rsidR="00FD297F" w:rsidRPr="0039267F" w:rsidRDefault="00FD297F" w:rsidP="00FD297F">
      <w:pPr>
        <w:pStyle w:val="Asubpara"/>
      </w:pPr>
      <w:r w:rsidRPr="0039267F">
        <w:tab/>
        <w:t>(iii)</w:t>
      </w:r>
      <w:r w:rsidRPr="0039267F">
        <w:tab/>
        <w:t>for a residential care service—the residential care service;</w:t>
      </w:r>
    </w:p>
    <w:p w14:paraId="02497AD7" w14:textId="77777777" w:rsidR="00FD297F" w:rsidRDefault="00FD297F" w:rsidP="00FD297F">
      <w:pPr>
        <w:pStyle w:val="Apara"/>
      </w:pPr>
      <w:r>
        <w:tab/>
        <w:t>(d)</w:t>
      </w:r>
      <w:r>
        <w:tab/>
        <w:t>anyone else the director</w:t>
      </w:r>
      <w:r>
        <w:noBreakHyphen/>
        <w:t>general considers appropriate.</w:t>
      </w:r>
    </w:p>
    <w:p w14:paraId="57FA3BB5" w14:textId="77777777" w:rsidR="00FD297F" w:rsidRDefault="00FD297F" w:rsidP="00FD297F">
      <w:pPr>
        <w:pStyle w:val="aExamHdgpar"/>
      </w:pPr>
      <w:r>
        <w:t>Example—par (d)</w:t>
      </w:r>
    </w:p>
    <w:p w14:paraId="35D1720A" w14:textId="77777777" w:rsidR="00FD297F" w:rsidRDefault="00FD297F" w:rsidP="00FD297F">
      <w:pPr>
        <w:pStyle w:val="aExampar"/>
      </w:pPr>
      <w:r>
        <w:t>the public advocate</w:t>
      </w:r>
    </w:p>
    <w:p w14:paraId="3F10A799" w14:textId="77777777" w:rsidR="00FD297F" w:rsidRDefault="00FD297F" w:rsidP="00FD297F">
      <w:pPr>
        <w:pStyle w:val="Amain"/>
      </w:pPr>
      <w:r>
        <w:tab/>
        <w:t>(3)</w:t>
      </w:r>
      <w:r>
        <w:tab/>
        <w:t>The matters discussed at the meeting may include sensitive information.</w:t>
      </w:r>
    </w:p>
    <w:p w14:paraId="7CFA7ABC" w14:textId="77777777" w:rsidR="00FD297F" w:rsidRDefault="00FD297F" w:rsidP="00FD297F">
      <w:pPr>
        <w:pStyle w:val="aNote"/>
      </w:pPr>
      <w:r>
        <w:rPr>
          <w:rStyle w:val="charItals"/>
        </w:rPr>
        <w:t>Note</w:t>
      </w:r>
      <w:r>
        <w:tab/>
      </w:r>
      <w:r>
        <w:rPr>
          <w:rStyle w:val="charBoldItals"/>
        </w:rPr>
        <w:t>Sensitive information</w:t>
      </w:r>
      <w:r>
        <w:t xml:space="preserve"> is defined in s 845.</w:t>
      </w:r>
    </w:p>
    <w:p w14:paraId="30437C8D" w14:textId="77777777" w:rsidR="00FD297F" w:rsidRDefault="00FD297F" w:rsidP="00FD297F">
      <w:pPr>
        <w:pStyle w:val="AH5Sec"/>
      </w:pPr>
      <w:bookmarkStart w:id="630" w:name="_Toc111645539"/>
      <w:r w:rsidRPr="00DB5EBE">
        <w:rPr>
          <w:rStyle w:val="CharSectNo"/>
        </w:rPr>
        <w:t>497</w:t>
      </w:r>
      <w:r>
        <w:tab/>
        <w:t>Annual review report—must be given to certain people</w:t>
      </w:r>
      <w:bookmarkEnd w:id="630"/>
    </w:p>
    <w:p w14:paraId="280E099C" w14:textId="77777777" w:rsidR="00FD297F" w:rsidRDefault="00FD297F" w:rsidP="00FD297F">
      <w:pPr>
        <w:pStyle w:val="Amain"/>
      </w:pPr>
      <w:r>
        <w:tab/>
        <w:t>(1)</w:t>
      </w:r>
      <w:r>
        <w:tab/>
        <w:t>The director</w:t>
      </w:r>
      <w:r>
        <w:noBreakHyphen/>
        <w:t>general must give an annual review report for a care and protection order for a child or young person to each of the following people:</w:t>
      </w:r>
    </w:p>
    <w:p w14:paraId="3D937E16" w14:textId="77777777" w:rsidR="00FD297F" w:rsidRDefault="00FD297F" w:rsidP="00FD297F">
      <w:pPr>
        <w:pStyle w:val="Apara"/>
      </w:pPr>
      <w:r>
        <w:tab/>
        <w:t>(a)</w:t>
      </w:r>
      <w:r>
        <w:tab/>
        <w:t>the child or young person;</w:t>
      </w:r>
    </w:p>
    <w:p w14:paraId="5E58F8B8" w14:textId="77777777" w:rsidR="00FD297F" w:rsidRDefault="00FD297F" w:rsidP="00FD297F">
      <w:pPr>
        <w:pStyle w:val="Apara"/>
      </w:pPr>
      <w:r>
        <w:tab/>
        <w:t>(b)</w:t>
      </w:r>
      <w:r>
        <w:tab/>
        <w:t>each person who has daily care responsibility, or long-term care responsibility, for the child or young person;</w:t>
      </w:r>
    </w:p>
    <w:p w14:paraId="164A85CF" w14:textId="77777777" w:rsidR="00FD297F" w:rsidRDefault="00FD297F" w:rsidP="00FD297F">
      <w:pPr>
        <w:pStyle w:val="Apara"/>
      </w:pPr>
      <w:r>
        <w:tab/>
        <w:t>(c)</w:t>
      </w:r>
      <w:r>
        <w:tab/>
        <w:t>each kinship carer or foster carer caring for the child or young person;</w:t>
      </w:r>
    </w:p>
    <w:p w14:paraId="43FC1D4E" w14:textId="77777777" w:rsidR="00FD297F" w:rsidRDefault="00FD297F" w:rsidP="00F5325E">
      <w:pPr>
        <w:pStyle w:val="Apara"/>
        <w:keepNext/>
      </w:pPr>
      <w:r>
        <w:tab/>
        <w:t>(d)</w:t>
      </w:r>
      <w:r>
        <w:tab/>
        <w:t>the public advocate.</w:t>
      </w:r>
    </w:p>
    <w:p w14:paraId="39FD21A3" w14:textId="77777777" w:rsidR="00FD297F" w:rsidRDefault="00FD297F" w:rsidP="00FD297F">
      <w:pPr>
        <w:pStyle w:val="aNote"/>
      </w:pPr>
      <w:r>
        <w:rPr>
          <w:rStyle w:val="charItals"/>
        </w:rPr>
        <w:t>Note</w:t>
      </w:r>
      <w:r>
        <w:rPr>
          <w:rStyle w:val="charItals"/>
        </w:rPr>
        <w:tab/>
      </w:r>
      <w:r>
        <w:rPr>
          <w:iCs/>
        </w:rPr>
        <w:t>I</w:t>
      </w:r>
      <w:r>
        <w:t>f a provision requires a person to act in relation to a parent of a child or young person, the person is not required to act in relation to the parent if the person cannot after reasonable inquiry find the parent (see s 21).</w:t>
      </w:r>
    </w:p>
    <w:p w14:paraId="3F003E0F" w14:textId="77777777" w:rsidR="00FD297F" w:rsidRPr="0039267F" w:rsidRDefault="00FD297F" w:rsidP="00FD297F">
      <w:pPr>
        <w:pStyle w:val="Amain"/>
      </w:pPr>
      <w:r w:rsidRPr="0039267F">
        <w:lastRenderedPageBreak/>
        <w:tab/>
        <w:t>(</w:t>
      </w:r>
      <w:r>
        <w:t>2</w:t>
      </w:r>
      <w:r w:rsidRPr="0039267F">
        <w:t>)</w:t>
      </w:r>
      <w:r w:rsidRPr="0039267F">
        <w:tab/>
        <w:t>If requested by the Childrens Court, the director</w:t>
      </w:r>
      <w:r w:rsidRPr="0039267F">
        <w:noBreakHyphen/>
        <w:t>general must also give an annual review report for a care and protection order for a child or young person to the Childrens Court.</w:t>
      </w:r>
    </w:p>
    <w:p w14:paraId="0759A91C" w14:textId="77777777" w:rsidR="00FD297F" w:rsidRDefault="00FD297F" w:rsidP="00FD297F">
      <w:pPr>
        <w:pStyle w:val="Amain"/>
      </w:pPr>
      <w:r>
        <w:tab/>
        <w:t>(3)</w:t>
      </w:r>
      <w:r>
        <w:tab/>
        <w:t>The director</w:t>
      </w:r>
      <w:r>
        <w:noBreakHyphen/>
        <w:t>general may also give the annual review report to someone else so that the other person can give the report to a person mentioned in subsection (1).</w:t>
      </w:r>
    </w:p>
    <w:p w14:paraId="15B93A9E" w14:textId="77777777" w:rsidR="00FD297F" w:rsidRDefault="00FD297F" w:rsidP="00FD297F">
      <w:pPr>
        <w:pStyle w:val="Amain"/>
      </w:pPr>
      <w:r>
        <w:tab/>
        <w:t>(4)</w:t>
      </w:r>
      <w:r>
        <w:tab/>
        <w:t>Before giving an annual review report to someone mentioned in subsection (1) (a), (b) or (c) or subsection (3), the director</w:t>
      </w:r>
      <w:r>
        <w:noBreakHyphen/>
        <w:t>general may make minor alterations to the report to protect the privacy and confidentiality of a person named in the report.</w:t>
      </w:r>
    </w:p>
    <w:p w14:paraId="7E0A6FA6" w14:textId="77777777" w:rsidR="00FD297F" w:rsidRDefault="00FD297F" w:rsidP="00FD297F">
      <w:pPr>
        <w:pStyle w:val="AH5Sec"/>
      </w:pPr>
      <w:bookmarkStart w:id="631" w:name="_Toc111645540"/>
      <w:r w:rsidRPr="00DB5EBE">
        <w:rPr>
          <w:rStyle w:val="CharSectNo"/>
        </w:rPr>
        <w:t>498</w:t>
      </w:r>
      <w:r>
        <w:tab/>
        <w:t>Annual review report—application for waiver of obligation to give report to someone</w:t>
      </w:r>
      <w:bookmarkEnd w:id="631"/>
    </w:p>
    <w:p w14:paraId="716A329B" w14:textId="77777777" w:rsidR="00FD297F" w:rsidRDefault="00FD297F" w:rsidP="00FD297F">
      <w:pPr>
        <w:pStyle w:val="Amain"/>
        <w:keepLines/>
      </w:pPr>
      <w:r>
        <w:tab/>
        <w:t>(1)</w:t>
      </w:r>
      <w:r>
        <w:tab/>
        <w:t>The director</w:t>
      </w:r>
      <w:r>
        <w:noBreakHyphen/>
        <w:t>general may apply to the Childrens Court for an order waiving the need to give an annual review report about a child or young person to someone mentioned in section 497 (1) (a), (b) or (c) (a </w:t>
      </w:r>
      <w:r>
        <w:rPr>
          <w:rStyle w:val="charBoldItals"/>
        </w:rPr>
        <w:t>waiver order</w:t>
      </w:r>
      <w:r>
        <w:t>) if the director</w:t>
      </w:r>
      <w:r>
        <w:noBreakHyphen/>
        <w:t>general considers that giving the report to the person would not be in the best interests of the child or young person.</w:t>
      </w:r>
    </w:p>
    <w:p w14:paraId="12245587" w14:textId="77777777" w:rsidR="00FD297F" w:rsidRDefault="00FD297F" w:rsidP="00FD297F">
      <w:pPr>
        <w:pStyle w:val="Amain"/>
      </w:pPr>
      <w:r>
        <w:tab/>
        <w:t>(2)</w:t>
      </w:r>
      <w:r>
        <w:tab/>
        <w:t>The director</w:t>
      </w:r>
      <w:r>
        <w:noBreakHyphen/>
        <w:t>general must give a copy of the application to each person mentioned in section 497 (1).</w:t>
      </w:r>
    </w:p>
    <w:p w14:paraId="16F1E134" w14:textId="77777777" w:rsidR="00FD297F" w:rsidRDefault="00FD297F" w:rsidP="00FD297F">
      <w:pPr>
        <w:pStyle w:val="AH5Sec"/>
      </w:pPr>
      <w:bookmarkStart w:id="632" w:name="_Toc111645541"/>
      <w:r w:rsidRPr="00DB5EBE">
        <w:rPr>
          <w:rStyle w:val="CharSectNo"/>
        </w:rPr>
        <w:t>499</w:t>
      </w:r>
      <w:r>
        <w:tab/>
        <w:t>Annual review report—waiver of obligation to give annual review report to someone</w:t>
      </w:r>
      <w:bookmarkEnd w:id="632"/>
    </w:p>
    <w:p w14:paraId="58595477" w14:textId="77777777" w:rsidR="00FD297F" w:rsidRDefault="00FD297F" w:rsidP="00FD297F">
      <w:pPr>
        <w:pStyle w:val="Amain"/>
      </w:pPr>
      <w:r>
        <w:tab/>
        <w:t>(1)</w:t>
      </w:r>
      <w:r>
        <w:tab/>
        <w:t>This section applies if the Childrens Court has received an application for a waiver order.</w:t>
      </w:r>
    </w:p>
    <w:p w14:paraId="760A4B7E" w14:textId="77777777" w:rsidR="00FD297F" w:rsidRDefault="00FD297F" w:rsidP="00FD297F">
      <w:pPr>
        <w:pStyle w:val="Amain"/>
      </w:pPr>
      <w:r>
        <w:tab/>
        <w:t>(2)</w:t>
      </w:r>
      <w:r>
        <w:tab/>
        <w:t>The application may be heard in the absence of a party.</w:t>
      </w:r>
    </w:p>
    <w:p w14:paraId="03FF210E" w14:textId="77777777" w:rsidR="00FD297F" w:rsidRDefault="00FD297F" w:rsidP="00FD297F">
      <w:pPr>
        <w:pStyle w:val="Amain"/>
        <w:keepLines/>
      </w:pPr>
      <w:r>
        <w:tab/>
        <w:t>(3)</w:t>
      </w:r>
      <w:r>
        <w:tab/>
        <w:t>The Childrens Court must make the waiver order if satisfied that giving the annual review report to the person mentioned in the application would not be in the best interests of the child or young person.</w:t>
      </w:r>
    </w:p>
    <w:p w14:paraId="6DA3C85C" w14:textId="77777777" w:rsidR="00FD297F" w:rsidRDefault="00FD297F" w:rsidP="00FD297F">
      <w:pPr>
        <w:pStyle w:val="Amain"/>
      </w:pPr>
      <w:r>
        <w:lastRenderedPageBreak/>
        <w:tab/>
        <w:t>(4)</w:t>
      </w:r>
      <w:r>
        <w:tab/>
        <w:t>If the court is not satisfied under subsection (3), the court—</w:t>
      </w:r>
    </w:p>
    <w:p w14:paraId="3F4A6D0E" w14:textId="77777777" w:rsidR="00FD297F" w:rsidRDefault="00FD297F" w:rsidP="00FD297F">
      <w:pPr>
        <w:pStyle w:val="Apara"/>
      </w:pPr>
      <w:r>
        <w:tab/>
        <w:t>(a)</w:t>
      </w:r>
      <w:r>
        <w:tab/>
        <w:t>must order the director</w:t>
      </w:r>
      <w:r>
        <w:noBreakHyphen/>
        <w:t>general to give the person mentioned in the application with a copy of the annual review report, either in full or in part; and</w:t>
      </w:r>
    </w:p>
    <w:p w14:paraId="254680D6" w14:textId="77777777" w:rsidR="00FD297F" w:rsidRDefault="00FD297F" w:rsidP="00FD297F">
      <w:pPr>
        <w:pStyle w:val="Apara"/>
      </w:pPr>
      <w:r>
        <w:tab/>
        <w:t>(b)</w:t>
      </w:r>
      <w:r>
        <w:tab/>
        <w:t>may make any other order about the provision of the annual review report that the court considers appropriate.</w:t>
      </w:r>
    </w:p>
    <w:p w14:paraId="1CC967EA" w14:textId="77777777" w:rsidR="00FD297F" w:rsidRDefault="00FD297F" w:rsidP="00FD297F">
      <w:pPr>
        <w:pStyle w:val="AH5Sec"/>
      </w:pPr>
      <w:bookmarkStart w:id="633" w:name="_Toc111645542"/>
      <w:r w:rsidRPr="00DB5EBE">
        <w:rPr>
          <w:rStyle w:val="CharSectNo"/>
        </w:rPr>
        <w:t>500</w:t>
      </w:r>
      <w:r>
        <w:tab/>
        <w:t>Annual review report—public advocate may require director</w:t>
      </w:r>
      <w:r>
        <w:noBreakHyphen/>
        <w:t>general to give annual review report to someone</w:t>
      </w:r>
      <w:bookmarkEnd w:id="633"/>
    </w:p>
    <w:p w14:paraId="75A42B22" w14:textId="77777777" w:rsidR="00FD297F" w:rsidRDefault="00FD297F" w:rsidP="00FD297F">
      <w:pPr>
        <w:pStyle w:val="Amain"/>
        <w:keepNext/>
      </w:pPr>
      <w:r>
        <w:tab/>
        <w:t>(1)</w:t>
      </w:r>
      <w:r>
        <w:tab/>
        <w:t>This section applies if the director</w:t>
      </w:r>
      <w:r>
        <w:noBreakHyphen/>
        <w:t>general—</w:t>
      </w:r>
    </w:p>
    <w:p w14:paraId="3617C138" w14:textId="77777777" w:rsidR="00FD297F" w:rsidRDefault="00FD297F" w:rsidP="00FD297F">
      <w:pPr>
        <w:pStyle w:val="Apara"/>
      </w:pPr>
      <w:r>
        <w:tab/>
        <w:t>(a)</w:t>
      </w:r>
      <w:r>
        <w:tab/>
        <w:t>must give an annual review report to someone under section 497 (1) (Annual review report—must be given to certain people); and</w:t>
      </w:r>
    </w:p>
    <w:p w14:paraId="485C6393" w14:textId="77777777" w:rsidR="00FD297F" w:rsidRDefault="00FD297F" w:rsidP="00FD297F">
      <w:pPr>
        <w:pStyle w:val="Apara"/>
      </w:pPr>
      <w:r>
        <w:tab/>
        <w:t>(b)</w:t>
      </w:r>
      <w:r>
        <w:tab/>
        <w:t>has not given the report to the person; and</w:t>
      </w:r>
    </w:p>
    <w:p w14:paraId="1B64DD44" w14:textId="77777777" w:rsidR="00FD297F" w:rsidRDefault="00FD297F" w:rsidP="00FD297F">
      <w:pPr>
        <w:pStyle w:val="Apara"/>
      </w:pPr>
      <w:r>
        <w:tab/>
        <w:t>(c)</w:t>
      </w:r>
      <w:r>
        <w:tab/>
        <w:t>has not obtained a waiver order for the person.</w:t>
      </w:r>
    </w:p>
    <w:p w14:paraId="07892B89" w14:textId="77777777" w:rsidR="00FD297F" w:rsidRDefault="00FD297F" w:rsidP="00FD297F">
      <w:pPr>
        <w:pStyle w:val="Amain"/>
      </w:pPr>
      <w:r>
        <w:tab/>
        <w:t>(2)</w:t>
      </w:r>
      <w:r>
        <w:tab/>
        <w:t>The public advocate may apply to the Childrens Court for an order requiring the director</w:t>
      </w:r>
      <w:r>
        <w:noBreakHyphen/>
        <w:t xml:space="preserve">general to give the annual review report to the person (an </w:t>
      </w:r>
      <w:r>
        <w:rPr>
          <w:rStyle w:val="charBoldItals"/>
        </w:rPr>
        <w:t>annual review report order</w:t>
      </w:r>
      <w:r>
        <w:t>).</w:t>
      </w:r>
    </w:p>
    <w:p w14:paraId="3457D23B" w14:textId="77777777" w:rsidR="00FD297F" w:rsidRDefault="00FD297F" w:rsidP="00FD297F">
      <w:pPr>
        <w:pStyle w:val="Amain"/>
      </w:pPr>
      <w:r>
        <w:tab/>
        <w:t>(3)</w:t>
      </w:r>
      <w:r>
        <w:tab/>
        <w:t>The public advocate must give the director</w:t>
      </w:r>
      <w:r>
        <w:noBreakHyphen/>
        <w:t>general a copy of the application promptly after the application is filed.</w:t>
      </w:r>
    </w:p>
    <w:p w14:paraId="2828E266" w14:textId="77777777" w:rsidR="00FD297F" w:rsidRDefault="00FD297F" w:rsidP="00FD297F">
      <w:pPr>
        <w:pStyle w:val="Amain"/>
      </w:pPr>
      <w:r>
        <w:tab/>
        <w:t>(4)</w:t>
      </w:r>
      <w:r>
        <w:tab/>
        <w:t>The Childrens Court may make an annual review report order.</w:t>
      </w:r>
    </w:p>
    <w:p w14:paraId="4382290A" w14:textId="77777777" w:rsidR="00FD297F" w:rsidRDefault="00FD297F" w:rsidP="00FD297F">
      <w:pPr>
        <w:pStyle w:val="Amain"/>
      </w:pPr>
      <w:r>
        <w:tab/>
        <w:t>(5)</w:t>
      </w:r>
      <w:r>
        <w:tab/>
        <w:t>If the court makes an annual review report order, the director</w:t>
      </w:r>
      <w:r>
        <w:noBreakHyphen/>
        <w:t>general must give the annual review report to the person not later than 14 days after the day the court makes the order.</w:t>
      </w:r>
    </w:p>
    <w:p w14:paraId="736D3122" w14:textId="77777777" w:rsidR="00FD297F" w:rsidRDefault="00FD297F" w:rsidP="00FD297F">
      <w:pPr>
        <w:pStyle w:val="AH5Sec"/>
      </w:pPr>
      <w:bookmarkStart w:id="634" w:name="_Toc111645543"/>
      <w:r w:rsidRPr="00DB5EBE">
        <w:rPr>
          <w:rStyle w:val="CharSectNo"/>
        </w:rPr>
        <w:lastRenderedPageBreak/>
        <w:t>501</w:t>
      </w:r>
      <w:r>
        <w:tab/>
        <w:t>Annual review report—extension of care and protection order</w:t>
      </w:r>
      <w:bookmarkEnd w:id="634"/>
    </w:p>
    <w:p w14:paraId="3F02D0A6" w14:textId="77777777" w:rsidR="00FD297F" w:rsidRDefault="00FD297F" w:rsidP="00074823">
      <w:pPr>
        <w:pStyle w:val="Amain"/>
        <w:keepNext/>
      </w:pPr>
      <w:r>
        <w:tab/>
        <w:t>(1)</w:t>
      </w:r>
      <w:r>
        <w:tab/>
        <w:t>This section applies if the Childrens Court makes an annual review report order about an annual review report for a child or young person who is subject to a care and protection order.</w:t>
      </w:r>
    </w:p>
    <w:p w14:paraId="6A0B4E56" w14:textId="77777777" w:rsidR="00FD297F" w:rsidRDefault="00FD297F" w:rsidP="00FD297F">
      <w:pPr>
        <w:pStyle w:val="Amain"/>
      </w:pPr>
      <w:r>
        <w:tab/>
        <w:t>(2)</w:t>
      </w:r>
      <w:r>
        <w:tab/>
        <w:t>If the care and protection order ends less than 1 month after the day the annual review report order is made, the court may extend the length of the care and protection order so that it ends not more than 1 month after the day the annual review report order is made.</w:t>
      </w:r>
    </w:p>
    <w:p w14:paraId="4EC937DF" w14:textId="77777777" w:rsidR="00FD297F" w:rsidRDefault="00FD297F" w:rsidP="00FD297F">
      <w:pPr>
        <w:pStyle w:val="02Text"/>
        <w:sectPr w:rsidR="00FD297F">
          <w:headerReference w:type="even" r:id="rId268"/>
          <w:headerReference w:type="default" r:id="rId269"/>
          <w:footerReference w:type="even" r:id="rId270"/>
          <w:footerReference w:type="default" r:id="rId271"/>
          <w:footerReference w:type="first" r:id="rId272"/>
          <w:pgSz w:w="11907" w:h="16839" w:code="9"/>
          <w:pgMar w:top="3880" w:right="1900" w:bottom="3100" w:left="2300" w:header="1800" w:footer="1760" w:gutter="0"/>
          <w:cols w:space="720"/>
          <w:docGrid w:linePitch="254"/>
        </w:sectPr>
      </w:pPr>
    </w:p>
    <w:p w14:paraId="18713ECE" w14:textId="77777777" w:rsidR="00FD297F" w:rsidRPr="00DB5EBE" w:rsidRDefault="00FD297F" w:rsidP="00FD297F">
      <w:pPr>
        <w:pStyle w:val="AH1Chapter"/>
      </w:pPr>
      <w:bookmarkStart w:id="635" w:name="_Toc111645544"/>
      <w:r w:rsidRPr="00DB5EBE">
        <w:rPr>
          <w:rStyle w:val="CharChapNo"/>
        </w:rPr>
        <w:lastRenderedPageBreak/>
        <w:t>Chapter 15</w:t>
      </w:r>
      <w:r>
        <w:tab/>
      </w:r>
      <w:r w:rsidRPr="00DB5EBE">
        <w:rPr>
          <w:rStyle w:val="CharChapText"/>
        </w:rPr>
        <w:t>Care and protection—director</w:t>
      </w:r>
      <w:r w:rsidRPr="00DB5EBE">
        <w:rPr>
          <w:rStyle w:val="CharChapText"/>
        </w:rPr>
        <w:noBreakHyphen/>
        <w:t>general has aspect of parental responsibility</w:t>
      </w:r>
      <w:bookmarkEnd w:id="635"/>
    </w:p>
    <w:p w14:paraId="4B8321AD" w14:textId="77777777" w:rsidR="00FD297F" w:rsidRDefault="00FD297F" w:rsidP="00FD297F">
      <w:pPr>
        <w:pStyle w:val="aNote"/>
        <w:keepNext/>
      </w:pPr>
      <w:r>
        <w:rPr>
          <w:rStyle w:val="charItals"/>
        </w:rPr>
        <w:t>Note to ch 15</w:t>
      </w:r>
    </w:p>
    <w:p w14:paraId="00AFD693" w14:textId="77777777" w:rsidR="00FD297F" w:rsidRDefault="00FD297F" w:rsidP="00FD297F">
      <w:pPr>
        <w:pStyle w:val="aNote"/>
        <w:keepNext/>
        <w:ind w:left="1083" w:firstLine="17"/>
      </w:pPr>
      <w:r>
        <w:t>Parental responsibility for a child or young person may be transferred to, or shared with, the director</w:t>
      </w:r>
      <w:r>
        <w:noBreakHyphen/>
        <w:t>general under any of the following (see s </w:t>
      </w:r>
      <w:r>
        <w:rPr>
          <w:lang w:val="en-US"/>
        </w:rPr>
        <w:t>17</w:t>
      </w:r>
      <w:r>
        <w:t xml:space="preserve"> and s </w:t>
      </w:r>
      <w:r>
        <w:rPr>
          <w:lang w:val="en-US"/>
        </w:rPr>
        <w:t>18</w:t>
      </w:r>
      <w:r>
        <w:t>):</w:t>
      </w:r>
    </w:p>
    <w:p w14:paraId="74C76804" w14:textId="77777777" w:rsidR="00FD297F" w:rsidRDefault="00FD297F" w:rsidP="00FD297F">
      <w:pPr>
        <w:pStyle w:val="aNoteBulletss"/>
        <w:tabs>
          <w:tab w:val="left" w:pos="1539"/>
        </w:tabs>
        <w:ind w:left="1539" w:hanging="456"/>
      </w:pPr>
      <w:r>
        <w:rPr>
          <w:rFonts w:ascii="Symbol" w:hAnsi="Symbol"/>
        </w:rPr>
        <w:t></w:t>
      </w:r>
      <w:r>
        <w:rPr>
          <w:rFonts w:ascii="Symbol" w:hAnsi="Symbol"/>
        </w:rPr>
        <w:tab/>
      </w:r>
      <w:r>
        <w:t>an appraisal order including a temporary parental responsibility provision (see s 373)</w:t>
      </w:r>
    </w:p>
    <w:p w14:paraId="20EE5E83" w14:textId="77777777" w:rsidR="00FD297F" w:rsidRDefault="00FD297F" w:rsidP="00FD297F">
      <w:pPr>
        <w:pStyle w:val="aNoteBulletss"/>
        <w:tabs>
          <w:tab w:val="left" w:pos="1539"/>
        </w:tabs>
        <w:ind w:left="1539" w:hanging="456"/>
      </w:pPr>
      <w:r>
        <w:rPr>
          <w:rFonts w:ascii="Symbol" w:hAnsi="Symbol"/>
        </w:rPr>
        <w:t></w:t>
      </w:r>
      <w:r>
        <w:rPr>
          <w:rFonts w:ascii="Symbol" w:hAnsi="Symbol"/>
        </w:rPr>
        <w:tab/>
      </w:r>
      <w:r>
        <w:t xml:space="preserve">a voluntary care agreement (see pt 12.3) </w:t>
      </w:r>
    </w:p>
    <w:p w14:paraId="73AC8CBF" w14:textId="77777777" w:rsidR="00FD297F" w:rsidRDefault="00FD297F" w:rsidP="00FD297F">
      <w:pPr>
        <w:pStyle w:val="aNoteBulletss"/>
        <w:tabs>
          <w:tab w:val="left" w:pos="1539"/>
        </w:tabs>
        <w:ind w:left="1539" w:hanging="456"/>
      </w:pPr>
      <w:r>
        <w:rPr>
          <w:rFonts w:ascii="Symbol" w:hAnsi="Symbol"/>
        </w:rPr>
        <w:t></w:t>
      </w:r>
      <w:r>
        <w:rPr>
          <w:rFonts w:ascii="Symbol" w:hAnsi="Symbol"/>
        </w:rPr>
        <w:tab/>
      </w:r>
      <w:r>
        <w:t xml:space="preserve">emergency action (see pt 13.1) </w:t>
      </w:r>
    </w:p>
    <w:p w14:paraId="3DA06E54" w14:textId="77777777" w:rsidR="00FD297F" w:rsidRDefault="00FD297F" w:rsidP="00FD297F">
      <w:pPr>
        <w:pStyle w:val="aNoteBulletss"/>
        <w:tabs>
          <w:tab w:val="left" w:pos="1539"/>
        </w:tabs>
        <w:ind w:left="1539" w:hanging="456"/>
      </w:pPr>
      <w:r>
        <w:rPr>
          <w:rFonts w:ascii="Symbol" w:hAnsi="Symbol"/>
        </w:rPr>
        <w:t></w:t>
      </w:r>
      <w:r>
        <w:rPr>
          <w:rFonts w:ascii="Symbol" w:hAnsi="Symbol"/>
        </w:rPr>
        <w:tab/>
      </w:r>
      <w:r>
        <w:t xml:space="preserve">a care and protection order including a parental responsibility provision (see pt 14.6) </w:t>
      </w:r>
    </w:p>
    <w:p w14:paraId="4EB55891" w14:textId="77777777" w:rsidR="00FD297F" w:rsidRDefault="00FD297F" w:rsidP="00FD297F">
      <w:pPr>
        <w:pStyle w:val="aNoteBulletss"/>
        <w:tabs>
          <w:tab w:val="left" w:pos="1539"/>
        </w:tabs>
        <w:ind w:left="1539" w:hanging="456"/>
      </w:pPr>
      <w:r>
        <w:rPr>
          <w:rFonts w:ascii="Symbol" w:hAnsi="Symbol"/>
        </w:rPr>
        <w:t></w:t>
      </w:r>
      <w:r>
        <w:rPr>
          <w:rFonts w:ascii="Symbol" w:hAnsi="Symbol"/>
        </w:rPr>
        <w:tab/>
      </w:r>
      <w:r>
        <w:t xml:space="preserve">a safe custody warrant (see s 683) </w:t>
      </w:r>
    </w:p>
    <w:p w14:paraId="1E139A87" w14:textId="77777777" w:rsidR="00FD297F" w:rsidRDefault="00FD297F" w:rsidP="00FD297F">
      <w:pPr>
        <w:pStyle w:val="aNoteBulletss"/>
        <w:tabs>
          <w:tab w:val="left" w:pos="1539"/>
        </w:tabs>
        <w:ind w:left="1539" w:hanging="456"/>
      </w:pPr>
      <w:r>
        <w:rPr>
          <w:rFonts w:ascii="Symbol" w:hAnsi="Symbol"/>
        </w:rPr>
        <w:t></w:t>
      </w:r>
      <w:r>
        <w:rPr>
          <w:rFonts w:ascii="Symbol" w:hAnsi="Symbol"/>
        </w:rPr>
        <w:tab/>
      </w:r>
      <w:r>
        <w:t>a court order (under this Act or another law in force in the Territory)</w:t>
      </w:r>
    </w:p>
    <w:p w14:paraId="711BFD70" w14:textId="77777777" w:rsidR="00FD297F" w:rsidRDefault="00FD297F" w:rsidP="00FD297F">
      <w:pPr>
        <w:pStyle w:val="aNoteBulletss"/>
        <w:tabs>
          <w:tab w:val="left" w:pos="1539"/>
        </w:tabs>
        <w:ind w:left="1539" w:hanging="456"/>
      </w:pPr>
      <w:r>
        <w:rPr>
          <w:rFonts w:ascii="Symbol" w:hAnsi="Symbol"/>
        </w:rPr>
        <w:t></w:t>
      </w:r>
      <w:r>
        <w:rPr>
          <w:rFonts w:ascii="Symbol" w:hAnsi="Symbol"/>
        </w:rPr>
        <w:tab/>
      </w:r>
      <w:r>
        <w:t>a provision of another law in force in the Territory.</w:t>
      </w:r>
    </w:p>
    <w:p w14:paraId="59D6AE11" w14:textId="77777777" w:rsidR="00FD297F" w:rsidRPr="00DB5EBE" w:rsidRDefault="00FD297F" w:rsidP="00FD297F">
      <w:pPr>
        <w:pStyle w:val="AH2Part"/>
      </w:pPr>
      <w:bookmarkStart w:id="636" w:name="_Toc111645545"/>
      <w:r w:rsidRPr="00DB5EBE">
        <w:rPr>
          <w:rStyle w:val="CharPartNo"/>
        </w:rPr>
        <w:t>Part 15.1</w:t>
      </w:r>
      <w:r>
        <w:tab/>
      </w:r>
      <w:r w:rsidRPr="00DB5EBE">
        <w:rPr>
          <w:rStyle w:val="CharPartText"/>
        </w:rPr>
        <w:t>General</w:t>
      </w:r>
      <w:bookmarkEnd w:id="636"/>
    </w:p>
    <w:p w14:paraId="1BE0B019" w14:textId="77777777" w:rsidR="00FD297F" w:rsidRPr="0039267F" w:rsidRDefault="00FD297F" w:rsidP="00FD297F">
      <w:pPr>
        <w:pStyle w:val="AH5Sec"/>
      </w:pPr>
      <w:bookmarkStart w:id="637" w:name="_Toc111645546"/>
      <w:r w:rsidRPr="00DB5EBE">
        <w:rPr>
          <w:rStyle w:val="CharSectNo"/>
        </w:rPr>
        <w:t>502</w:t>
      </w:r>
      <w:r w:rsidRPr="0039267F">
        <w:tab/>
        <w:t>Definitions—Act</w:t>
      </w:r>
      <w:bookmarkEnd w:id="637"/>
    </w:p>
    <w:p w14:paraId="15D07478" w14:textId="77777777" w:rsidR="00FD297F" w:rsidRPr="0039267F" w:rsidRDefault="00FD297F" w:rsidP="00FD297F">
      <w:pPr>
        <w:pStyle w:val="Amainreturn"/>
        <w:keepNext/>
      </w:pPr>
      <w:r w:rsidRPr="0039267F">
        <w:t>In this Act:</w:t>
      </w:r>
    </w:p>
    <w:p w14:paraId="7910DAB6" w14:textId="77777777" w:rsidR="00FD297F" w:rsidRPr="0039267F" w:rsidRDefault="00FD297F" w:rsidP="00FD297F">
      <w:pPr>
        <w:pStyle w:val="aDef"/>
        <w:keepNext/>
      </w:pPr>
      <w:r w:rsidRPr="0039267F">
        <w:rPr>
          <w:rStyle w:val="charBoldItals"/>
        </w:rPr>
        <w:t>approved kinship and foster care organisation</w:t>
      </w:r>
      <w:r w:rsidRPr="0039267F">
        <w:t xml:space="preserve"> means an approved care and protection organisation approved as a suitable entity for the purpose of providing kinship and foster care services.</w:t>
      </w:r>
    </w:p>
    <w:p w14:paraId="16A35E06" w14:textId="77777777" w:rsidR="00FD297F" w:rsidRPr="0039267F" w:rsidRDefault="00FD297F" w:rsidP="00FD297F">
      <w:pPr>
        <w:pStyle w:val="aNote"/>
      </w:pPr>
      <w:r w:rsidRPr="0039267F">
        <w:rPr>
          <w:rStyle w:val="charItals"/>
        </w:rPr>
        <w:t>Note</w:t>
      </w:r>
      <w:r w:rsidRPr="0039267F">
        <w:rPr>
          <w:rStyle w:val="charItals"/>
        </w:rPr>
        <w:tab/>
      </w:r>
      <w:r w:rsidRPr="0039267F">
        <w:rPr>
          <w:rStyle w:val="charBoldItals"/>
        </w:rPr>
        <w:t>Approved care and protection organisation</w:t>
      </w:r>
      <w:r w:rsidRPr="0039267F">
        <w:t>—see s 352C.</w:t>
      </w:r>
    </w:p>
    <w:p w14:paraId="145AC0DB" w14:textId="77777777" w:rsidR="00FD297F" w:rsidRPr="0039267F" w:rsidRDefault="00FD297F" w:rsidP="00FD297F">
      <w:pPr>
        <w:pStyle w:val="aDef"/>
        <w:keepNext/>
      </w:pPr>
      <w:r w:rsidRPr="0039267F">
        <w:rPr>
          <w:rStyle w:val="charBoldItals"/>
        </w:rPr>
        <w:t>approved</w:t>
      </w:r>
      <w:r w:rsidRPr="0039267F">
        <w:t xml:space="preserve"> </w:t>
      </w:r>
      <w:r w:rsidRPr="0039267F">
        <w:rPr>
          <w:rStyle w:val="charBoldItals"/>
        </w:rPr>
        <w:t>residential care organisation</w:t>
      </w:r>
      <w:r w:rsidRPr="0039267F">
        <w:t xml:space="preserve"> means an approved care and protection organisation approved as a suitable entity for the purpose of providing residential care services.</w:t>
      </w:r>
    </w:p>
    <w:p w14:paraId="78A55FA1" w14:textId="77777777" w:rsidR="00FD297F" w:rsidRPr="0039267F" w:rsidRDefault="00FD297F" w:rsidP="00FD297F">
      <w:pPr>
        <w:pStyle w:val="aDef"/>
      </w:pPr>
      <w:r w:rsidRPr="0039267F">
        <w:rPr>
          <w:rStyle w:val="charBoldItals"/>
        </w:rPr>
        <w:t>foster carer</w:t>
      </w:r>
      <w:r w:rsidRPr="0039267F">
        <w:t>—see section 518 (2).</w:t>
      </w:r>
    </w:p>
    <w:p w14:paraId="7B52AE07" w14:textId="77777777" w:rsidR="00FD297F" w:rsidRPr="0039267F" w:rsidRDefault="00FD297F" w:rsidP="00FD297F">
      <w:pPr>
        <w:pStyle w:val="aDef"/>
      </w:pPr>
      <w:r w:rsidRPr="0039267F">
        <w:rPr>
          <w:rStyle w:val="charBoldItals"/>
        </w:rPr>
        <w:lastRenderedPageBreak/>
        <w:t>general parental authority</w:t>
      </w:r>
      <w:r w:rsidRPr="0039267F">
        <w:t>, for a residential care service</w:t>
      </w:r>
      <w:r w:rsidRPr="0039267F">
        <w:rPr>
          <w:bCs/>
          <w:iCs/>
        </w:rPr>
        <w:t>—see section 520 (2).</w:t>
      </w:r>
    </w:p>
    <w:p w14:paraId="2DEB3D34" w14:textId="77777777" w:rsidR="00FD297F" w:rsidRPr="0039267F" w:rsidRDefault="00FD297F" w:rsidP="00FD297F">
      <w:pPr>
        <w:pStyle w:val="aDef"/>
      </w:pPr>
      <w:r w:rsidRPr="0039267F">
        <w:rPr>
          <w:rStyle w:val="charBoldItals"/>
        </w:rPr>
        <w:t>in therapeutic protection</w:t>
      </w:r>
      <w:r w:rsidRPr="0039267F">
        <w:t>—see section 572.</w:t>
      </w:r>
    </w:p>
    <w:p w14:paraId="3497B4B4" w14:textId="77777777" w:rsidR="00FD297F" w:rsidRPr="0039267F" w:rsidRDefault="00FD297F" w:rsidP="00FD297F">
      <w:pPr>
        <w:pStyle w:val="aDef"/>
      </w:pPr>
      <w:r w:rsidRPr="0039267F">
        <w:rPr>
          <w:rStyle w:val="charBoldItals"/>
        </w:rPr>
        <w:t>kinship carer</w:t>
      </w:r>
      <w:r w:rsidRPr="0039267F">
        <w:t>—see section 516 (2).</w:t>
      </w:r>
    </w:p>
    <w:p w14:paraId="3AFC3BCD" w14:textId="77777777" w:rsidR="00FD297F" w:rsidRPr="0039267F" w:rsidRDefault="00FD297F" w:rsidP="00FD297F">
      <w:pPr>
        <w:pStyle w:val="aDef"/>
        <w:rPr>
          <w:bCs/>
          <w:iCs/>
        </w:rPr>
      </w:pPr>
      <w:r w:rsidRPr="0039267F">
        <w:rPr>
          <w:rStyle w:val="charBoldItals"/>
        </w:rPr>
        <w:t>out-of-home carer</w:t>
      </w:r>
      <w:r w:rsidRPr="0039267F">
        <w:t>, for a child or young person</w:t>
      </w:r>
      <w:r w:rsidRPr="0039267F">
        <w:rPr>
          <w:bCs/>
          <w:iCs/>
        </w:rPr>
        <w:t>—see section 508.</w:t>
      </w:r>
    </w:p>
    <w:p w14:paraId="798EFC37" w14:textId="77777777" w:rsidR="00FD297F" w:rsidRPr="0039267F" w:rsidRDefault="00FD297F" w:rsidP="00FD297F">
      <w:pPr>
        <w:pStyle w:val="aDef"/>
      </w:pPr>
      <w:r w:rsidRPr="0039267F">
        <w:rPr>
          <w:rStyle w:val="charBoldItals"/>
        </w:rPr>
        <w:t>residential care service</w:t>
      </w:r>
      <w:r w:rsidRPr="0039267F">
        <w:rPr>
          <w:rStyle w:val="charItals"/>
        </w:rPr>
        <w:t>—</w:t>
      </w:r>
      <w:r w:rsidRPr="0039267F">
        <w:t>see section 520 (2).</w:t>
      </w:r>
    </w:p>
    <w:p w14:paraId="7D6EB486" w14:textId="77777777" w:rsidR="00FD297F" w:rsidRPr="0039267F" w:rsidRDefault="00FD297F" w:rsidP="00FD297F">
      <w:pPr>
        <w:pStyle w:val="aDef"/>
        <w:keepNext/>
      </w:pPr>
      <w:r w:rsidRPr="0039267F">
        <w:rPr>
          <w:rStyle w:val="charBoldItals"/>
        </w:rPr>
        <w:t>specific parental authority</w:t>
      </w:r>
      <w:r w:rsidRPr="0039267F">
        <w:t>—</w:t>
      </w:r>
    </w:p>
    <w:p w14:paraId="1B108446" w14:textId="77777777" w:rsidR="00FD297F" w:rsidRPr="0039267F" w:rsidRDefault="00FD297F" w:rsidP="00FD297F">
      <w:pPr>
        <w:pStyle w:val="aDefpara"/>
      </w:pPr>
      <w:r w:rsidRPr="0039267F">
        <w:tab/>
        <w:t>(a)</w:t>
      </w:r>
      <w:r w:rsidRPr="0039267F">
        <w:tab/>
        <w:t>for a kinship carer—see section 516 (2); or</w:t>
      </w:r>
    </w:p>
    <w:p w14:paraId="63AF3430" w14:textId="77777777" w:rsidR="00FD297F" w:rsidRPr="0039267F" w:rsidRDefault="00FD297F" w:rsidP="00FD297F">
      <w:pPr>
        <w:pStyle w:val="aDefpara"/>
      </w:pPr>
      <w:r w:rsidRPr="0039267F">
        <w:tab/>
        <w:t>(b)</w:t>
      </w:r>
      <w:r w:rsidRPr="0039267F">
        <w:tab/>
        <w:t>for a foster carer—see section 518 (2).</w:t>
      </w:r>
    </w:p>
    <w:p w14:paraId="53720F92" w14:textId="77777777" w:rsidR="00FD297F" w:rsidRDefault="00FD297F" w:rsidP="00FD297F">
      <w:pPr>
        <w:pStyle w:val="AH5Sec"/>
      </w:pPr>
      <w:bookmarkStart w:id="638" w:name="_Toc111645547"/>
      <w:r w:rsidRPr="00DB5EBE">
        <w:rPr>
          <w:rStyle w:val="CharSectNo"/>
        </w:rPr>
        <w:t>503</w:t>
      </w:r>
      <w:r>
        <w:tab/>
        <w:t>Director</w:t>
      </w:r>
      <w:r>
        <w:noBreakHyphen/>
        <w:t>general may provide assistance</w:t>
      </w:r>
      <w:bookmarkEnd w:id="638"/>
    </w:p>
    <w:p w14:paraId="59CC30B9" w14:textId="77777777" w:rsidR="00FD297F" w:rsidRDefault="00FD297F" w:rsidP="00FD297F">
      <w:pPr>
        <w:pStyle w:val="Amain"/>
      </w:pPr>
      <w:r>
        <w:tab/>
        <w:t>(1)</w:t>
      </w:r>
      <w:r>
        <w:tab/>
        <w:t>If the director</w:t>
      </w:r>
      <w:r>
        <w:noBreakHyphen/>
        <w:t>general has parental responsibility for a child or young person, the director</w:t>
      </w:r>
      <w:r>
        <w:noBreakHyphen/>
        <w:t>general may provide any of the following for the child or young person:</w:t>
      </w:r>
    </w:p>
    <w:p w14:paraId="09761D80" w14:textId="77777777" w:rsidR="00FD297F" w:rsidRDefault="00FD297F" w:rsidP="00FD297F">
      <w:pPr>
        <w:pStyle w:val="Apara"/>
      </w:pPr>
      <w:r>
        <w:tab/>
        <w:t>(a)</w:t>
      </w:r>
      <w:r>
        <w:tab/>
        <w:t>placement with an out-of-home carer;</w:t>
      </w:r>
    </w:p>
    <w:p w14:paraId="13566762" w14:textId="77777777" w:rsidR="00FD297F" w:rsidRDefault="00FD297F" w:rsidP="00FD297F">
      <w:pPr>
        <w:pStyle w:val="Apara"/>
      </w:pPr>
      <w:r>
        <w:tab/>
        <w:t>(b)</w:t>
      </w:r>
      <w:r>
        <w:tab/>
        <w:t>financial support;</w:t>
      </w:r>
    </w:p>
    <w:p w14:paraId="74C8D0B2" w14:textId="77777777" w:rsidR="00FD297F" w:rsidRDefault="00FD297F" w:rsidP="00FD297F">
      <w:pPr>
        <w:pStyle w:val="Apara"/>
      </w:pPr>
      <w:r>
        <w:tab/>
        <w:t>(c)</w:t>
      </w:r>
      <w:r>
        <w:tab/>
        <w:t>counselling;</w:t>
      </w:r>
    </w:p>
    <w:p w14:paraId="56FB4269" w14:textId="77777777" w:rsidR="00FD297F" w:rsidRDefault="00FD297F" w:rsidP="00FD297F">
      <w:pPr>
        <w:pStyle w:val="Apara"/>
      </w:pPr>
      <w:r>
        <w:tab/>
        <w:t>(d)</w:t>
      </w:r>
      <w:r>
        <w:tab/>
        <w:t>appropriate education, training and employment opportunities;</w:t>
      </w:r>
    </w:p>
    <w:p w14:paraId="002F98D4" w14:textId="77777777" w:rsidR="00FD297F" w:rsidRDefault="00FD297F" w:rsidP="00FD297F">
      <w:pPr>
        <w:pStyle w:val="Apara"/>
      </w:pPr>
      <w:r>
        <w:tab/>
        <w:t>(e)</w:t>
      </w:r>
      <w:r>
        <w:tab/>
        <w:t>health care treatment;</w:t>
      </w:r>
    </w:p>
    <w:p w14:paraId="3D06B8F5" w14:textId="77777777" w:rsidR="00FD297F" w:rsidRDefault="00FD297F" w:rsidP="00FD297F">
      <w:pPr>
        <w:pStyle w:val="Apara"/>
      </w:pPr>
      <w:r>
        <w:tab/>
        <w:t>(f)</w:t>
      </w:r>
      <w:r>
        <w:tab/>
        <w:t>recreational opportunities;</w:t>
      </w:r>
    </w:p>
    <w:p w14:paraId="45F274D5" w14:textId="77777777" w:rsidR="00FD297F" w:rsidRDefault="00FD297F" w:rsidP="00FD297F">
      <w:pPr>
        <w:pStyle w:val="Apara"/>
      </w:pPr>
      <w:r>
        <w:tab/>
        <w:t>(g)</w:t>
      </w:r>
      <w:r>
        <w:tab/>
        <w:t>a care plan;</w:t>
      </w:r>
    </w:p>
    <w:p w14:paraId="0178F1D7" w14:textId="77777777" w:rsidR="00FD297F" w:rsidRDefault="00FD297F" w:rsidP="00FD297F">
      <w:pPr>
        <w:pStyle w:val="Apara"/>
      </w:pPr>
      <w:r>
        <w:tab/>
        <w:t>(h)</w:t>
      </w:r>
      <w:r>
        <w:tab/>
        <w:t>an explanation, in a way the child or young person can understand, of the aim of care plans.</w:t>
      </w:r>
    </w:p>
    <w:p w14:paraId="17E26C25" w14:textId="77777777" w:rsidR="00FD297F" w:rsidRDefault="00FD297F" w:rsidP="00FD297F">
      <w:pPr>
        <w:pStyle w:val="Amain"/>
        <w:keepLines/>
      </w:pPr>
      <w:r>
        <w:lastRenderedPageBreak/>
        <w:tab/>
        <w:t>(2)</w:t>
      </w:r>
      <w:r>
        <w:tab/>
        <w:t>If the director</w:t>
      </w:r>
      <w:r>
        <w:noBreakHyphen/>
        <w:t>general stops having parental responsibility for a child or young person (for any reason), the director</w:t>
      </w:r>
      <w:r>
        <w:noBreakHyphen/>
        <w:t>general may arrange for financial or other assistance to be provided to, or for, the child or young person on the conditions the director</w:t>
      </w:r>
      <w:r>
        <w:noBreakHyphen/>
        <w:t>general considers appropriate.</w:t>
      </w:r>
    </w:p>
    <w:p w14:paraId="645B9345" w14:textId="77777777" w:rsidR="00FD297F" w:rsidRPr="000F2674" w:rsidRDefault="00FD297F" w:rsidP="00FD297F">
      <w:pPr>
        <w:pStyle w:val="aNote"/>
      </w:pPr>
      <w:r w:rsidRPr="00D72DD6">
        <w:rPr>
          <w:rStyle w:val="charItals"/>
        </w:rPr>
        <w:t>Note</w:t>
      </w:r>
      <w:r w:rsidRPr="00D72DD6">
        <w:rPr>
          <w:rStyle w:val="charItals"/>
        </w:rPr>
        <w:tab/>
      </w:r>
      <w:r w:rsidRPr="000F2674">
        <w:t>If a young person was previously in out</w:t>
      </w:r>
      <w:r w:rsidRPr="000F2674">
        <w:noBreakHyphen/>
        <w:t>of</w:t>
      </w:r>
      <w:r w:rsidRPr="000F2674">
        <w:noBreakHyphen/>
        <w:t>home care, the director</w:t>
      </w:r>
      <w:r w:rsidRPr="000F2674">
        <w:noBreakHyphen/>
        <w:t>general may provide further assistance (see pt 15.5).</w:t>
      </w:r>
    </w:p>
    <w:p w14:paraId="282D9C84" w14:textId="77777777" w:rsidR="00FD297F" w:rsidRDefault="00FD297F" w:rsidP="00FD297F">
      <w:pPr>
        <w:pStyle w:val="PageBreak"/>
      </w:pPr>
      <w:r>
        <w:br w:type="page"/>
      </w:r>
    </w:p>
    <w:p w14:paraId="78DA3909" w14:textId="77777777" w:rsidR="00FD297F" w:rsidRPr="00DB5EBE" w:rsidRDefault="00FD297F" w:rsidP="00FD297F">
      <w:pPr>
        <w:pStyle w:val="AH2Part"/>
      </w:pPr>
      <w:bookmarkStart w:id="639" w:name="_Toc111645548"/>
      <w:r w:rsidRPr="00DB5EBE">
        <w:rPr>
          <w:rStyle w:val="CharPartNo"/>
        </w:rPr>
        <w:lastRenderedPageBreak/>
        <w:t>Part 15.2</w:t>
      </w:r>
      <w:r>
        <w:tab/>
      </w:r>
      <w:r w:rsidRPr="00DB5EBE">
        <w:rPr>
          <w:rStyle w:val="CharPartText"/>
        </w:rPr>
        <w:t>Director</w:t>
      </w:r>
      <w:r w:rsidRPr="00DB5EBE">
        <w:rPr>
          <w:rStyle w:val="CharPartText"/>
        </w:rPr>
        <w:noBreakHyphen/>
        <w:t>general has long-term care responsibility</w:t>
      </w:r>
      <w:bookmarkEnd w:id="639"/>
    </w:p>
    <w:p w14:paraId="66CAFA3D" w14:textId="77777777" w:rsidR="00FD297F" w:rsidRDefault="00FD297F" w:rsidP="00FD297F">
      <w:pPr>
        <w:pStyle w:val="AH5Sec"/>
      </w:pPr>
      <w:bookmarkStart w:id="640" w:name="_Toc111645549"/>
      <w:r w:rsidRPr="00DB5EBE">
        <w:rPr>
          <w:rStyle w:val="CharSectNo"/>
        </w:rPr>
        <w:t>504</w:t>
      </w:r>
      <w:r>
        <w:tab/>
        <w:t>Director</w:t>
      </w:r>
      <w:r>
        <w:noBreakHyphen/>
        <w:t>general sharing long-term care responsibility</w:t>
      </w:r>
      <w:bookmarkEnd w:id="640"/>
    </w:p>
    <w:p w14:paraId="13EEECA0" w14:textId="77777777" w:rsidR="00FD297F" w:rsidRDefault="00FD297F" w:rsidP="00FD297F">
      <w:pPr>
        <w:pStyle w:val="Amain"/>
      </w:pPr>
      <w:r>
        <w:tab/>
        <w:t>(1)</w:t>
      </w:r>
      <w:r>
        <w:tab/>
        <w:t>This section applies if the director</w:t>
      </w:r>
      <w:r>
        <w:noBreakHyphen/>
        <w:t>general—</w:t>
      </w:r>
    </w:p>
    <w:p w14:paraId="4FF87045" w14:textId="77777777" w:rsidR="00FD297F" w:rsidRDefault="00FD297F" w:rsidP="00FD297F">
      <w:pPr>
        <w:pStyle w:val="Apara"/>
      </w:pPr>
      <w:r>
        <w:tab/>
        <w:t>(a)</w:t>
      </w:r>
      <w:r>
        <w:tab/>
        <w:t xml:space="preserve">shares with another person long-term care responsibility for a child or young person; and </w:t>
      </w:r>
    </w:p>
    <w:p w14:paraId="08F7DF1C" w14:textId="77777777" w:rsidR="00FD297F" w:rsidRDefault="00FD297F" w:rsidP="00FD297F">
      <w:pPr>
        <w:pStyle w:val="Apara"/>
      </w:pPr>
      <w:r>
        <w:tab/>
        <w:t>(b)</w:t>
      </w:r>
      <w:r>
        <w:tab/>
        <w:t>under a parental responsibility provision is required to consult with each other person who shares long-term care responsibility for the child or young person in making a decision about a long-term matter for the child or young person.</w:t>
      </w:r>
    </w:p>
    <w:p w14:paraId="2836F90F" w14:textId="77777777" w:rsidR="00FD297F" w:rsidRDefault="00FD297F" w:rsidP="00FD297F">
      <w:pPr>
        <w:pStyle w:val="Amain"/>
      </w:pPr>
      <w:r>
        <w:tab/>
        <w:t>(2)</w:t>
      </w:r>
      <w:r>
        <w:tab/>
        <w:t>If another person who has long-term care responsibility for the child or young person disagrees with the director</w:t>
      </w:r>
      <w:r>
        <w:noBreakHyphen/>
        <w:t>general’s proposed decision about a long-term matter for the child or young person—</w:t>
      </w:r>
    </w:p>
    <w:p w14:paraId="5FFD7DA7" w14:textId="77777777" w:rsidR="00FD297F" w:rsidRDefault="00FD297F" w:rsidP="00FD297F">
      <w:pPr>
        <w:pStyle w:val="Apara"/>
      </w:pPr>
      <w:r>
        <w:tab/>
        <w:t>(a)</w:t>
      </w:r>
      <w:r>
        <w:tab/>
        <w:t>the person or the director</w:t>
      </w:r>
      <w:r>
        <w:noBreakHyphen/>
        <w:t>general may apply to the Childrens Court for an order about the matter; and</w:t>
      </w:r>
    </w:p>
    <w:p w14:paraId="1ACA5B45" w14:textId="77777777" w:rsidR="00FD297F" w:rsidRDefault="00FD297F" w:rsidP="00FD297F">
      <w:pPr>
        <w:pStyle w:val="Apara"/>
      </w:pPr>
      <w:r>
        <w:tab/>
        <w:t>(b)</w:t>
      </w:r>
      <w:r>
        <w:tab/>
        <w:t>the director</w:t>
      </w:r>
      <w:r>
        <w:noBreakHyphen/>
        <w:t>general must not make the decision without the person’s agreement.</w:t>
      </w:r>
    </w:p>
    <w:p w14:paraId="601C133F" w14:textId="77777777" w:rsidR="00FD297F" w:rsidRDefault="00FD297F" w:rsidP="00FD297F">
      <w:pPr>
        <w:pStyle w:val="aNote"/>
      </w:pPr>
      <w:r>
        <w:rPr>
          <w:rStyle w:val="charItals"/>
        </w:rPr>
        <w:t>Note</w:t>
      </w:r>
      <w:r>
        <w:tab/>
        <w:t>Usually, if parental responsibility is shared between 2 or more people, either of them may discharge the responsibility (see s </w:t>
      </w:r>
      <w:r>
        <w:rPr>
          <w:lang w:val="en-US"/>
        </w:rPr>
        <w:t>18</w:t>
      </w:r>
      <w:r>
        <w:t>).</w:t>
      </w:r>
    </w:p>
    <w:p w14:paraId="301B4608" w14:textId="77777777" w:rsidR="00FD297F" w:rsidRDefault="00FD297F" w:rsidP="00FD297F">
      <w:pPr>
        <w:pStyle w:val="AH5Sec"/>
      </w:pPr>
      <w:bookmarkStart w:id="641" w:name="_Toc111645550"/>
      <w:r w:rsidRPr="00DB5EBE">
        <w:rPr>
          <w:rStyle w:val="CharSectNo"/>
        </w:rPr>
        <w:t>505</w:t>
      </w:r>
      <w:r>
        <w:tab/>
        <w:t>Director</w:t>
      </w:r>
      <w:r>
        <w:noBreakHyphen/>
        <w:t>general must consult about long-term care</w:t>
      </w:r>
      <w:bookmarkEnd w:id="641"/>
    </w:p>
    <w:p w14:paraId="215A7B32" w14:textId="77777777" w:rsidR="00FD297F" w:rsidRDefault="00FD297F" w:rsidP="00FD297F">
      <w:pPr>
        <w:pStyle w:val="Amainreturn"/>
        <w:keepNext/>
      </w:pPr>
      <w:r>
        <w:t>If the director</w:t>
      </w:r>
      <w:r>
        <w:noBreakHyphen/>
        <w:t>general has long-term care responsibility for a child or young person, the director</w:t>
      </w:r>
      <w:r>
        <w:noBreakHyphen/>
        <w:t>general must, as far as practicable, have regard to the views and wishes of any person who previously had long-term care responsibility for the child or young person.</w:t>
      </w:r>
    </w:p>
    <w:p w14:paraId="27350249" w14:textId="77777777" w:rsidR="00FD297F" w:rsidRDefault="00FD297F" w:rsidP="00FD297F">
      <w:pPr>
        <w:pStyle w:val="aNote"/>
      </w:pPr>
      <w:r>
        <w:rPr>
          <w:rStyle w:val="charItals"/>
        </w:rPr>
        <w:t>Note</w:t>
      </w:r>
      <w:r>
        <w:rPr>
          <w:rStyle w:val="charItals"/>
        </w:rPr>
        <w:tab/>
      </w:r>
      <w:r>
        <w:t>Long-term care responsibility is dealt with in s 20.</w:t>
      </w:r>
    </w:p>
    <w:p w14:paraId="37A56B2F" w14:textId="77777777" w:rsidR="00FD297F" w:rsidRDefault="00FD297F" w:rsidP="00FD297F">
      <w:pPr>
        <w:pStyle w:val="PageBreak"/>
      </w:pPr>
      <w:r>
        <w:br w:type="page"/>
      </w:r>
    </w:p>
    <w:p w14:paraId="600DBA8C" w14:textId="77777777" w:rsidR="00FD297F" w:rsidRPr="00DB5EBE" w:rsidRDefault="00FD297F" w:rsidP="00FD297F">
      <w:pPr>
        <w:pStyle w:val="AH2Part"/>
      </w:pPr>
      <w:bookmarkStart w:id="642" w:name="_Toc111645551"/>
      <w:r w:rsidRPr="00DB5EBE">
        <w:rPr>
          <w:rStyle w:val="CharPartNo"/>
        </w:rPr>
        <w:lastRenderedPageBreak/>
        <w:t>Part 15.3</w:t>
      </w:r>
      <w:r>
        <w:tab/>
      </w:r>
      <w:r w:rsidRPr="00DB5EBE">
        <w:rPr>
          <w:rStyle w:val="CharPartText"/>
        </w:rPr>
        <w:t>Director</w:t>
      </w:r>
      <w:r w:rsidRPr="00DB5EBE">
        <w:rPr>
          <w:rStyle w:val="CharPartText"/>
        </w:rPr>
        <w:noBreakHyphen/>
        <w:t>general has daily care responsibility</w:t>
      </w:r>
      <w:bookmarkEnd w:id="642"/>
    </w:p>
    <w:p w14:paraId="09BA69D9" w14:textId="77777777" w:rsidR="00FD297F" w:rsidRDefault="00FD297F" w:rsidP="00FD297F">
      <w:pPr>
        <w:pStyle w:val="AH5Sec"/>
      </w:pPr>
      <w:bookmarkStart w:id="643" w:name="_Toc111645552"/>
      <w:r w:rsidRPr="00DB5EBE">
        <w:rPr>
          <w:rStyle w:val="CharSectNo"/>
        </w:rPr>
        <w:t>506</w:t>
      </w:r>
      <w:r>
        <w:tab/>
        <w:t>Pt 15.3 applies to care and protection chapters</w:t>
      </w:r>
      <w:bookmarkEnd w:id="643"/>
    </w:p>
    <w:p w14:paraId="4F7B6D44" w14:textId="77777777" w:rsidR="00FD297F" w:rsidRDefault="00FD297F" w:rsidP="00FD297F">
      <w:pPr>
        <w:pStyle w:val="Amain"/>
      </w:pPr>
      <w:r>
        <w:tab/>
        <w:t>(1)</w:t>
      </w:r>
      <w:r>
        <w:tab/>
        <w:t>This part applies if the director</w:t>
      </w:r>
      <w:r>
        <w:noBreakHyphen/>
        <w:t>general has daily care responsibility for a child or young person under the care and protection chapters.</w:t>
      </w:r>
    </w:p>
    <w:p w14:paraId="4D1BB5D3" w14:textId="77777777" w:rsidR="00FD297F" w:rsidRDefault="00FD297F" w:rsidP="00FD297F">
      <w:pPr>
        <w:pStyle w:val="aNote"/>
        <w:keepNext/>
      </w:pPr>
      <w:r>
        <w:rPr>
          <w:rStyle w:val="charItals"/>
        </w:rPr>
        <w:t>Note</w:t>
      </w:r>
      <w:r>
        <w:tab/>
        <w:t>Parental responsibility for a child or young person may be transferred to, or shared with, the director</w:t>
      </w:r>
      <w:r>
        <w:noBreakHyphen/>
        <w:t>general under the following provisions (see s </w:t>
      </w:r>
      <w:r>
        <w:rPr>
          <w:lang w:val="en-US"/>
        </w:rPr>
        <w:t>17</w:t>
      </w:r>
      <w:r>
        <w:t xml:space="preserve"> and s </w:t>
      </w:r>
      <w:r>
        <w:rPr>
          <w:lang w:val="en-US"/>
        </w:rPr>
        <w:t>18</w:t>
      </w:r>
      <w:r>
        <w:t>):</w:t>
      </w:r>
    </w:p>
    <w:p w14:paraId="3B1B3D9D" w14:textId="77777777" w:rsidR="00FD297F" w:rsidRDefault="00FD297F" w:rsidP="00FD297F">
      <w:pPr>
        <w:pStyle w:val="aNoteBulletpar"/>
        <w:tabs>
          <w:tab w:val="left" w:pos="2394"/>
        </w:tabs>
        <w:ind w:left="2394" w:hanging="513"/>
      </w:pPr>
      <w:r>
        <w:rPr>
          <w:rFonts w:ascii="Symbol" w:hAnsi="Symbol"/>
        </w:rPr>
        <w:t></w:t>
      </w:r>
      <w:r>
        <w:rPr>
          <w:rFonts w:ascii="Symbol" w:hAnsi="Symbol"/>
        </w:rPr>
        <w:tab/>
      </w:r>
      <w:r>
        <w:t xml:space="preserve">an appraisal order including a temporary parental responsibility provision (see s 373) </w:t>
      </w:r>
    </w:p>
    <w:p w14:paraId="1F178156" w14:textId="77777777" w:rsidR="00FD297F" w:rsidRDefault="00FD297F" w:rsidP="00FD297F">
      <w:pPr>
        <w:pStyle w:val="aNoteBulletpar"/>
        <w:tabs>
          <w:tab w:val="left" w:pos="2394"/>
        </w:tabs>
        <w:ind w:left="2394" w:hanging="513"/>
      </w:pPr>
      <w:r>
        <w:rPr>
          <w:rFonts w:ascii="Symbol" w:hAnsi="Symbol"/>
        </w:rPr>
        <w:t></w:t>
      </w:r>
      <w:r>
        <w:rPr>
          <w:rFonts w:ascii="Symbol" w:hAnsi="Symbol"/>
        </w:rPr>
        <w:tab/>
      </w:r>
      <w:r>
        <w:t xml:space="preserve">a voluntary care agreement (see pt 12.3) </w:t>
      </w:r>
    </w:p>
    <w:p w14:paraId="63C976CA" w14:textId="77777777" w:rsidR="00FD297F" w:rsidRDefault="00FD297F" w:rsidP="00FD297F">
      <w:pPr>
        <w:pStyle w:val="aNoteBulletpar"/>
        <w:tabs>
          <w:tab w:val="left" w:pos="2394"/>
        </w:tabs>
        <w:ind w:left="2394" w:hanging="513"/>
      </w:pPr>
      <w:r>
        <w:rPr>
          <w:rFonts w:ascii="Symbol" w:hAnsi="Symbol"/>
        </w:rPr>
        <w:t></w:t>
      </w:r>
      <w:r>
        <w:rPr>
          <w:rFonts w:ascii="Symbol" w:hAnsi="Symbol"/>
        </w:rPr>
        <w:tab/>
      </w:r>
      <w:r>
        <w:t xml:space="preserve">emergency action (see pt 13.1) </w:t>
      </w:r>
    </w:p>
    <w:p w14:paraId="42DF0637" w14:textId="77777777" w:rsidR="00FD297F" w:rsidRDefault="00FD297F" w:rsidP="00FD297F">
      <w:pPr>
        <w:pStyle w:val="aNoteBulletpar"/>
        <w:tabs>
          <w:tab w:val="left" w:pos="2394"/>
        </w:tabs>
        <w:ind w:left="2394" w:hanging="513"/>
      </w:pPr>
      <w:r>
        <w:rPr>
          <w:rFonts w:ascii="Symbol" w:hAnsi="Symbol"/>
        </w:rPr>
        <w:t></w:t>
      </w:r>
      <w:r>
        <w:rPr>
          <w:rFonts w:ascii="Symbol" w:hAnsi="Symbol"/>
        </w:rPr>
        <w:tab/>
      </w:r>
      <w:r>
        <w:t xml:space="preserve">a care and protection order including a parental responsibility provision (see pt 14.6) </w:t>
      </w:r>
    </w:p>
    <w:p w14:paraId="00FE35DD" w14:textId="77777777" w:rsidR="00FD297F" w:rsidRDefault="00FD297F" w:rsidP="00FD297F">
      <w:pPr>
        <w:pStyle w:val="aNoteBulletpar"/>
        <w:tabs>
          <w:tab w:val="left" w:pos="2394"/>
        </w:tabs>
        <w:ind w:left="2394" w:hanging="513"/>
      </w:pPr>
      <w:r>
        <w:rPr>
          <w:rFonts w:ascii="Symbol" w:hAnsi="Symbol"/>
        </w:rPr>
        <w:t></w:t>
      </w:r>
      <w:r>
        <w:rPr>
          <w:rFonts w:ascii="Symbol" w:hAnsi="Symbol"/>
        </w:rPr>
        <w:tab/>
      </w:r>
      <w:r>
        <w:t>a safe custody warrant (see s 683)</w:t>
      </w:r>
    </w:p>
    <w:p w14:paraId="33651682" w14:textId="77777777" w:rsidR="00FD297F" w:rsidRDefault="00FD297F" w:rsidP="00FD297F">
      <w:pPr>
        <w:pStyle w:val="aNoteBulletpar"/>
        <w:tabs>
          <w:tab w:val="left" w:pos="2394"/>
        </w:tabs>
        <w:ind w:left="2394" w:hanging="513"/>
      </w:pPr>
      <w:r>
        <w:rPr>
          <w:rFonts w:ascii="Symbol" w:hAnsi="Symbol"/>
        </w:rPr>
        <w:t></w:t>
      </w:r>
      <w:r>
        <w:rPr>
          <w:rFonts w:ascii="Symbol" w:hAnsi="Symbol"/>
        </w:rPr>
        <w:tab/>
      </w:r>
      <w:r>
        <w:t>a court order (under this Act or another law in force in the Territory)</w:t>
      </w:r>
    </w:p>
    <w:p w14:paraId="481D4E0C" w14:textId="77777777" w:rsidR="00FD297F" w:rsidRDefault="00FD297F" w:rsidP="00FD297F">
      <w:pPr>
        <w:pStyle w:val="aNoteBulletpar"/>
        <w:tabs>
          <w:tab w:val="left" w:pos="2394"/>
        </w:tabs>
        <w:ind w:left="2394" w:hanging="513"/>
      </w:pPr>
      <w:r>
        <w:rPr>
          <w:rFonts w:ascii="Symbol" w:hAnsi="Symbol"/>
        </w:rPr>
        <w:t></w:t>
      </w:r>
      <w:r>
        <w:rPr>
          <w:rFonts w:ascii="Symbol" w:hAnsi="Symbol"/>
        </w:rPr>
        <w:tab/>
      </w:r>
      <w:r>
        <w:t>a provision of another law in force in the Territory.</w:t>
      </w:r>
    </w:p>
    <w:p w14:paraId="2747F904" w14:textId="77777777" w:rsidR="00FD297F" w:rsidRDefault="00FD297F" w:rsidP="00FD297F">
      <w:pPr>
        <w:pStyle w:val="Amain"/>
      </w:pPr>
      <w:r>
        <w:tab/>
        <w:t>(2)</w:t>
      </w:r>
      <w:r>
        <w:tab/>
        <w:t>However, this part does not apply if daily care responsibility for a child or young person is transferred to the director</w:t>
      </w:r>
      <w:r>
        <w:noBreakHyphen/>
        <w:t>general—</w:t>
      </w:r>
    </w:p>
    <w:p w14:paraId="0F28D7BC" w14:textId="77777777" w:rsidR="00FD297F" w:rsidRDefault="00FD297F" w:rsidP="00FD297F">
      <w:pPr>
        <w:pStyle w:val="Apara"/>
      </w:pPr>
      <w:r>
        <w:tab/>
        <w:t>(a)</w:t>
      </w:r>
      <w:r>
        <w:tab/>
        <w:t xml:space="preserve">under a therapeutic protection order or an interim therapeutic protection order; or </w:t>
      </w:r>
    </w:p>
    <w:p w14:paraId="2CE91380" w14:textId="77777777" w:rsidR="00FD297F" w:rsidRDefault="00FD297F" w:rsidP="00FD297F">
      <w:pPr>
        <w:pStyle w:val="Apara"/>
      </w:pPr>
      <w:r>
        <w:tab/>
        <w:t>(b)</w:t>
      </w:r>
      <w:r>
        <w:tab/>
        <w:t>because the child has been confined at a therapeutic protection place under section 531 (b) (Therapeutic protection only under therapeutic protection</w:t>
      </w:r>
      <w:r w:rsidRPr="00D72DD6">
        <w:t xml:space="preserve"> </w:t>
      </w:r>
      <w:r>
        <w:t>order or for emergency protection).</w:t>
      </w:r>
    </w:p>
    <w:p w14:paraId="049DE4EE" w14:textId="77777777" w:rsidR="00FD297F" w:rsidRDefault="00FD297F" w:rsidP="00FD297F">
      <w:pPr>
        <w:pStyle w:val="aNote"/>
      </w:pPr>
      <w:r>
        <w:rPr>
          <w:rStyle w:val="charItals"/>
        </w:rPr>
        <w:t>Note</w:t>
      </w:r>
      <w:r>
        <w:rPr>
          <w:rStyle w:val="charItals"/>
        </w:rPr>
        <w:tab/>
      </w:r>
      <w:r>
        <w:t>Therapeutic protection orders are dealt with in pt 16.2. Interim therapeutic protection orders are dealt with in div 16.2.3.</w:t>
      </w:r>
    </w:p>
    <w:p w14:paraId="38642041" w14:textId="77777777" w:rsidR="00FD297F" w:rsidRDefault="00FD297F" w:rsidP="00FD297F">
      <w:pPr>
        <w:pStyle w:val="AH5Sec"/>
      </w:pPr>
      <w:bookmarkStart w:id="644" w:name="_Toc111645553"/>
      <w:r w:rsidRPr="00DB5EBE">
        <w:rPr>
          <w:rStyle w:val="CharSectNo"/>
        </w:rPr>
        <w:lastRenderedPageBreak/>
        <w:t>507</w:t>
      </w:r>
      <w:r>
        <w:rPr>
          <w:bCs/>
        </w:rPr>
        <w:tab/>
      </w:r>
      <w:r>
        <w:t>Public advocate to be told about action following appraisals</w:t>
      </w:r>
      <w:bookmarkEnd w:id="644"/>
    </w:p>
    <w:p w14:paraId="74363461" w14:textId="77777777" w:rsidR="00FD297F" w:rsidRDefault="00FD297F" w:rsidP="00FD297F">
      <w:pPr>
        <w:pStyle w:val="Amain"/>
        <w:keepNext/>
      </w:pPr>
      <w:r>
        <w:tab/>
        <w:t>(1)</w:t>
      </w:r>
      <w:r>
        <w:tab/>
        <w:t>This section applies if—</w:t>
      </w:r>
    </w:p>
    <w:p w14:paraId="5E84541D" w14:textId="77777777" w:rsidR="00FD297F" w:rsidRDefault="00FD297F" w:rsidP="00FD297F">
      <w:pPr>
        <w:pStyle w:val="Apara"/>
      </w:pPr>
      <w:r>
        <w:tab/>
        <w:t>(a)</w:t>
      </w:r>
      <w:r>
        <w:tab/>
        <w:t>the director</w:t>
      </w:r>
      <w:r>
        <w:noBreakHyphen/>
        <w:t>general decides that a child concern report about a child or young person is a child protection report; and</w:t>
      </w:r>
    </w:p>
    <w:p w14:paraId="159BC583" w14:textId="77777777" w:rsidR="00FD297F" w:rsidRDefault="00FD297F" w:rsidP="00FD297F">
      <w:pPr>
        <w:pStyle w:val="Apara"/>
      </w:pPr>
      <w:r>
        <w:tab/>
        <w:t>(b)</w:t>
      </w:r>
      <w:r>
        <w:tab/>
        <w:t>because of the report, the director</w:t>
      </w:r>
      <w:r>
        <w:noBreakHyphen/>
        <w:t>general carries out a child protection appraisal for the child or young person; and</w:t>
      </w:r>
    </w:p>
    <w:p w14:paraId="13F4F86D" w14:textId="77777777" w:rsidR="00FD297F" w:rsidRDefault="00FD297F" w:rsidP="00FD297F">
      <w:pPr>
        <w:pStyle w:val="Apara"/>
      </w:pPr>
      <w:r>
        <w:tab/>
        <w:t>(c)</w:t>
      </w:r>
      <w:r>
        <w:tab/>
        <w:t>at the time of the incident that gave rise to the report, the director</w:t>
      </w:r>
      <w:r>
        <w:noBreakHyphen/>
        <w:t>general had daily care responsibility for the child or young person and had placed the child or young person with an out</w:t>
      </w:r>
      <w:r>
        <w:noBreakHyphen/>
        <w:t>of-home carer under part 15.4; and</w:t>
      </w:r>
    </w:p>
    <w:p w14:paraId="37EB2C2A" w14:textId="77777777" w:rsidR="00FD297F" w:rsidRDefault="00FD297F" w:rsidP="00FD297F">
      <w:pPr>
        <w:pStyle w:val="aNotepar"/>
        <w:keepNext/>
      </w:pPr>
      <w:r>
        <w:rPr>
          <w:rStyle w:val="charItals"/>
        </w:rPr>
        <w:t>Note</w:t>
      </w:r>
      <w:r>
        <w:rPr>
          <w:rStyle w:val="charItals"/>
        </w:rPr>
        <w:tab/>
      </w:r>
      <w:r>
        <w:t>The director</w:t>
      </w:r>
      <w:r>
        <w:noBreakHyphen/>
        <w:t>general may have daily care responsibility for a child or young person under any of the following provisions:</w:t>
      </w:r>
    </w:p>
    <w:p w14:paraId="540A146F" w14:textId="77777777" w:rsidR="00FD297F" w:rsidRDefault="00FD297F" w:rsidP="00FD297F">
      <w:pPr>
        <w:pStyle w:val="aParaNotePara"/>
        <w:ind w:left="3021" w:hanging="1421"/>
      </w:pPr>
      <w:r>
        <w:tab/>
        <w:t>(a)</w:t>
      </w:r>
      <w:r>
        <w:tab/>
        <w:t>an appraisal order including a temporary parental responsibility provision (see s 373);</w:t>
      </w:r>
    </w:p>
    <w:p w14:paraId="21BEC39D" w14:textId="77777777" w:rsidR="00FD297F" w:rsidRDefault="00FD297F" w:rsidP="00FD297F">
      <w:pPr>
        <w:pStyle w:val="aParaNotePara"/>
        <w:ind w:left="3021" w:hanging="1421"/>
      </w:pPr>
      <w:r>
        <w:tab/>
        <w:t>(b)</w:t>
      </w:r>
      <w:r>
        <w:tab/>
        <w:t>a voluntary care agreement (see pt 12.3);</w:t>
      </w:r>
    </w:p>
    <w:p w14:paraId="2E6316FB" w14:textId="77777777" w:rsidR="00FD297F" w:rsidRDefault="00FD297F" w:rsidP="00FD297F">
      <w:pPr>
        <w:pStyle w:val="aParaNotePara"/>
        <w:ind w:left="3021" w:hanging="1421"/>
      </w:pPr>
      <w:r>
        <w:tab/>
        <w:t>(c)</w:t>
      </w:r>
      <w:r>
        <w:tab/>
        <w:t>emergency action (see pt 13.1);</w:t>
      </w:r>
    </w:p>
    <w:p w14:paraId="2A7576D3" w14:textId="77777777" w:rsidR="00FD297F" w:rsidRDefault="00FD297F" w:rsidP="00FD297F">
      <w:pPr>
        <w:pStyle w:val="aParaNotePara"/>
        <w:ind w:left="3021" w:hanging="1421"/>
      </w:pPr>
      <w:r>
        <w:tab/>
        <w:t>(d)</w:t>
      </w:r>
      <w:r>
        <w:tab/>
        <w:t>a care and protection order including a parental responsibility provision (see pt 14.6).</w:t>
      </w:r>
    </w:p>
    <w:p w14:paraId="775C35BF" w14:textId="77777777" w:rsidR="00FD297F" w:rsidRDefault="00FD297F" w:rsidP="00FD297F">
      <w:pPr>
        <w:pStyle w:val="Apara"/>
      </w:pPr>
      <w:r>
        <w:tab/>
        <w:t>(d)</w:t>
      </w:r>
      <w:r>
        <w:tab/>
        <w:t>the incident that gave rise to the report either—</w:t>
      </w:r>
    </w:p>
    <w:p w14:paraId="2786C9F6" w14:textId="77777777" w:rsidR="00FD297F" w:rsidRDefault="00FD297F" w:rsidP="00FD297F">
      <w:pPr>
        <w:pStyle w:val="Asubpara"/>
      </w:pPr>
      <w:r>
        <w:tab/>
        <w:t>(i)</w:t>
      </w:r>
      <w:r>
        <w:tab/>
        <w:t>involved the out-of-home carer; or</w:t>
      </w:r>
    </w:p>
    <w:p w14:paraId="78FEB9A8" w14:textId="77777777" w:rsidR="00FD297F" w:rsidRDefault="00FD297F" w:rsidP="00FD297F">
      <w:pPr>
        <w:pStyle w:val="Asubpara"/>
      </w:pPr>
      <w:r>
        <w:tab/>
        <w:t>(ii)</w:t>
      </w:r>
      <w:r>
        <w:tab/>
        <w:t>happened while the child or young person was taking part in a contact visit with someone and the contact was—</w:t>
      </w:r>
    </w:p>
    <w:p w14:paraId="5F255352" w14:textId="77777777" w:rsidR="00FD297F" w:rsidRDefault="00FD297F" w:rsidP="00FD297F">
      <w:pPr>
        <w:pStyle w:val="Asubsubpara"/>
      </w:pPr>
      <w:r>
        <w:tab/>
        <w:t>(A)</w:t>
      </w:r>
      <w:r>
        <w:tab/>
        <w:t>allowed under a contact provision in a care and protection order; or</w:t>
      </w:r>
    </w:p>
    <w:p w14:paraId="35FA6335" w14:textId="77777777" w:rsidR="00FD297F" w:rsidRDefault="00FD297F" w:rsidP="00FD297F">
      <w:pPr>
        <w:pStyle w:val="aNotesubpar"/>
        <w:ind w:hanging="261"/>
      </w:pPr>
      <w:r>
        <w:rPr>
          <w:rStyle w:val="charItals"/>
        </w:rPr>
        <w:t>Note</w:t>
      </w:r>
      <w:r>
        <w:rPr>
          <w:rStyle w:val="charItals"/>
        </w:rPr>
        <w:tab/>
      </w:r>
      <w:r>
        <w:t>Contact provisions are dealt with in pt 14.8.</w:t>
      </w:r>
    </w:p>
    <w:p w14:paraId="61BCA9BD" w14:textId="77777777" w:rsidR="00FD297F" w:rsidRDefault="00FD297F" w:rsidP="00FD297F">
      <w:pPr>
        <w:pStyle w:val="Asubsubpara"/>
      </w:pPr>
      <w:r>
        <w:tab/>
        <w:t>(B)</w:t>
      </w:r>
      <w:r>
        <w:tab/>
        <w:t>approved by the director</w:t>
      </w:r>
      <w:r>
        <w:noBreakHyphen/>
        <w:t>general.</w:t>
      </w:r>
    </w:p>
    <w:p w14:paraId="1DC8AE6D" w14:textId="77777777" w:rsidR="00FD297F" w:rsidRDefault="00FD297F" w:rsidP="00FD297F">
      <w:pPr>
        <w:pStyle w:val="Amain"/>
        <w:keepNext/>
      </w:pPr>
      <w:r>
        <w:lastRenderedPageBreak/>
        <w:tab/>
        <w:t>(2)</w:t>
      </w:r>
      <w:r>
        <w:tab/>
        <w:t>The director</w:t>
      </w:r>
      <w:r>
        <w:noBreakHyphen/>
        <w:t>general must give the public advocate a report about—</w:t>
      </w:r>
    </w:p>
    <w:p w14:paraId="36D83B41" w14:textId="77777777" w:rsidR="00FD297F" w:rsidRDefault="00FD297F" w:rsidP="00FD297F">
      <w:pPr>
        <w:pStyle w:val="Apara"/>
        <w:keepNext/>
      </w:pPr>
      <w:r>
        <w:tab/>
        <w:t>(a)</w:t>
      </w:r>
      <w:r>
        <w:tab/>
        <w:t>the incident; and</w:t>
      </w:r>
    </w:p>
    <w:p w14:paraId="2065F42C" w14:textId="77777777" w:rsidR="00FD297F" w:rsidRDefault="00FD297F" w:rsidP="00FD297F">
      <w:pPr>
        <w:pStyle w:val="Apara"/>
      </w:pPr>
      <w:r>
        <w:tab/>
        <w:t>(b)</w:t>
      </w:r>
      <w:r>
        <w:tab/>
        <w:t>what action (if any) the director</w:t>
      </w:r>
      <w:r>
        <w:noBreakHyphen/>
        <w:t>general has taken because of the appraisal.</w:t>
      </w:r>
    </w:p>
    <w:p w14:paraId="0255015F" w14:textId="77777777" w:rsidR="00FD297F" w:rsidRDefault="00FD297F" w:rsidP="00FD297F">
      <w:pPr>
        <w:pStyle w:val="PageBreak"/>
      </w:pPr>
      <w:r>
        <w:br w:type="page"/>
      </w:r>
    </w:p>
    <w:p w14:paraId="122254A2" w14:textId="77777777" w:rsidR="00FD297F" w:rsidRPr="00DB5EBE" w:rsidRDefault="00FD297F" w:rsidP="00FD297F">
      <w:pPr>
        <w:pStyle w:val="AH2Part"/>
      </w:pPr>
      <w:bookmarkStart w:id="645" w:name="_Toc111645554"/>
      <w:r w:rsidRPr="00DB5EBE">
        <w:rPr>
          <w:rStyle w:val="CharPartNo"/>
        </w:rPr>
        <w:lastRenderedPageBreak/>
        <w:t>Part 15.4</w:t>
      </w:r>
      <w:r>
        <w:tab/>
      </w:r>
      <w:r w:rsidRPr="00DB5EBE">
        <w:rPr>
          <w:rStyle w:val="CharPartText"/>
        </w:rPr>
        <w:t>Out-of-home carers</w:t>
      </w:r>
      <w:bookmarkEnd w:id="645"/>
    </w:p>
    <w:p w14:paraId="4A158A65" w14:textId="77777777" w:rsidR="00FD297F" w:rsidRPr="00DB5EBE" w:rsidRDefault="00FD297F" w:rsidP="00FD297F">
      <w:pPr>
        <w:pStyle w:val="AH3Div"/>
      </w:pPr>
      <w:bookmarkStart w:id="646" w:name="_Toc111645555"/>
      <w:r w:rsidRPr="00DB5EBE">
        <w:rPr>
          <w:rStyle w:val="CharDivNo"/>
        </w:rPr>
        <w:t>Division 15.4.1</w:t>
      </w:r>
      <w:r>
        <w:tab/>
      </w:r>
      <w:r w:rsidRPr="00DB5EBE">
        <w:rPr>
          <w:rStyle w:val="CharDivText"/>
        </w:rPr>
        <w:t>Placement with out-of-home carer</w:t>
      </w:r>
      <w:bookmarkEnd w:id="646"/>
    </w:p>
    <w:p w14:paraId="376B105F" w14:textId="77777777" w:rsidR="00FD297F" w:rsidRDefault="00FD297F" w:rsidP="00FD297F">
      <w:pPr>
        <w:pStyle w:val="AH5Sec"/>
      </w:pPr>
      <w:bookmarkStart w:id="647" w:name="_Toc111645556"/>
      <w:r w:rsidRPr="00DB5EBE">
        <w:rPr>
          <w:rStyle w:val="CharSectNo"/>
        </w:rPr>
        <w:t>508</w:t>
      </w:r>
      <w:r>
        <w:tab/>
        <w:t xml:space="preserve">Who is an </w:t>
      </w:r>
      <w:r w:rsidRPr="00D72DD6">
        <w:rPr>
          <w:rStyle w:val="charItals"/>
        </w:rPr>
        <w:t>out-of-home carer</w:t>
      </w:r>
      <w:r>
        <w:t>?</w:t>
      </w:r>
      <w:bookmarkEnd w:id="647"/>
    </w:p>
    <w:p w14:paraId="215FD186" w14:textId="77777777" w:rsidR="00FD297F" w:rsidRDefault="00FD297F" w:rsidP="00FD297F">
      <w:pPr>
        <w:pStyle w:val="Amainreturn"/>
        <w:keepNext/>
      </w:pPr>
      <w:r>
        <w:t>In this Act:</w:t>
      </w:r>
    </w:p>
    <w:p w14:paraId="73F5C051" w14:textId="77777777" w:rsidR="00FD297F" w:rsidRDefault="00FD297F" w:rsidP="00FD297F">
      <w:pPr>
        <w:pStyle w:val="aDef"/>
        <w:keepNext/>
      </w:pPr>
      <w:r>
        <w:rPr>
          <w:rStyle w:val="charBoldItals"/>
        </w:rPr>
        <w:t>out-of-home carer</w:t>
      </w:r>
      <w:r>
        <w:t>, for a child or young person, means—</w:t>
      </w:r>
    </w:p>
    <w:p w14:paraId="35DFDDEF" w14:textId="77777777" w:rsidR="00FD297F" w:rsidRDefault="00FD297F" w:rsidP="00FD297F">
      <w:pPr>
        <w:pStyle w:val="aDefpara"/>
      </w:pPr>
      <w:r>
        <w:tab/>
        <w:t>(a)</w:t>
      </w:r>
      <w:r>
        <w:tab/>
        <w:t>a kinship carer for the child or young person; or</w:t>
      </w:r>
    </w:p>
    <w:p w14:paraId="6851F310" w14:textId="77777777" w:rsidR="00FD297F" w:rsidRDefault="00FD297F" w:rsidP="00FD297F">
      <w:pPr>
        <w:pStyle w:val="aDefpara"/>
      </w:pPr>
      <w:r>
        <w:tab/>
        <w:t>(b)</w:t>
      </w:r>
      <w:r>
        <w:tab/>
        <w:t>a foster carer for the child or young person; or</w:t>
      </w:r>
    </w:p>
    <w:p w14:paraId="2AE69377" w14:textId="77777777" w:rsidR="00FD297F" w:rsidRDefault="00FD297F" w:rsidP="00FD297F">
      <w:pPr>
        <w:pStyle w:val="aDefpara"/>
      </w:pPr>
      <w:r>
        <w:tab/>
        <w:t>(c)</w:t>
      </w:r>
      <w:r>
        <w:tab/>
        <w:t>a residential care service for the child or young person.</w:t>
      </w:r>
    </w:p>
    <w:p w14:paraId="6AB41039" w14:textId="77777777" w:rsidR="00FD297F" w:rsidRPr="0039267F" w:rsidRDefault="00FD297F" w:rsidP="00FD297F">
      <w:pPr>
        <w:pStyle w:val="aNote"/>
        <w:jc w:val="left"/>
      </w:pPr>
      <w:r w:rsidRPr="0039267F">
        <w:rPr>
          <w:rStyle w:val="charItals"/>
        </w:rPr>
        <w:t>Note</w:t>
      </w:r>
      <w:r w:rsidRPr="0039267F">
        <w:rPr>
          <w:rStyle w:val="charItals"/>
        </w:rPr>
        <w:tab/>
      </w:r>
      <w:r w:rsidRPr="0039267F">
        <w:rPr>
          <w:rStyle w:val="charBoldItals"/>
        </w:rPr>
        <w:t>Kinship carer</w:t>
      </w:r>
      <w:r w:rsidRPr="0039267F">
        <w:t>—see s 516 (2).</w:t>
      </w:r>
      <w:r w:rsidRPr="0039267F">
        <w:br/>
      </w:r>
      <w:r w:rsidRPr="0039267F">
        <w:rPr>
          <w:rStyle w:val="charBoldItals"/>
        </w:rPr>
        <w:t>Foster carer</w:t>
      </w:r>
      <w:r w:rsidRPr="0039267F">
        <w:t>—see s 518 (2).</w:t>
      </w:r>
      <w:r w:rsidRPr="0039267F">
        <w:br/>
      </w:r>
      <w:r w:rsidRPr="0039267F">
        <w:rPr>
          <w:rStyle w:val="charBoldItals"/>
        </w:rPr>
        <w:t>Residential care service</w:t>
      </w:r>
      <w:r w:rsidRPr="0039267F">
        <w:t>—see s 520 (2).</w:t>
      </w:r>
    </w:p>
    <w:p w14:paraId="18DF4C4D" w14:textId="77777777" w:rsidR="00FD297F" w:rsidRDefault="00FD297F" w:rsidP="00FD297F">
      <w:pPr>
        <w:pStyle w:val="AH5Sec"/>
      </w:pPr>
      <w:bookmarkStart w:id="648" w:name="_Toc111645557"/>
      <w:r w:rsidRPr="00DB5EBE">
        <w:rPr>
          <w:rStyle w:val="CharSectNo"/>
        </w:rPr>
        <w:t>512</w:t>
      </w:r>
      <w:r>
        <w:tab/>
      </w:r>
      <w:r w:rsidRPr="00396CDD">
        <w:t>Director-general must place child or young person with out</w:t>
      </w:r>
      <w:r w:rsidRPr="00396CDD">
        <w:noBreakHyphen/>
        <w:t>of</w:t>
      </w:r>
      <w:r w:rsidRPr="00396CDD">
        <w:noBreakHyphen/>
        <w:t>home carer</w:t>
      </w:r>
      <w:bookmarkEnd w:id="648"/>
    </w:p>
    <w:p w14:paraId="497EE789" w14:textId="77777777" w:rsidR="00FD297F" w:rsidRPr="00396CDD" w:rsidRDefault="00FD297F" w:rsidP="00FD297F">
      <w:pPr>
        <w:pStyle w:val="Amain"/>
      </w:pPr>
      <w:r w:rsidRPr="00396CDD">
        <w:tab/>
        <w:t>(1)</w:t>
      </w:r>
      <w:r w:rsidRPr="00396CDD">
        <w:tab/>
        <w:t>If the director</w:t>
      </w:r>
      <w:r w:rsidRPr="00396CDD">
        <w:noBreakHyphen/>
        <w:t>general has daily care responsibility for a child or young person, the director</w:t>
      </w:r>
      <w:r w:rsidRPr="00396CDD">
        <w:noBreakHyphen/>
        <w:t>general must place the child or young person with an out</w:t>
      </w:r>
      <w:r w:rsidRPr="00396CDD">
        <w:noBreakHyphen/>
        <w:t>of</w:t>
      </w:r>
      <w:r w:rsidRPr="00396CDD">
        <w:noBreakHyphen/>
        <w:t>home carer.</w:t>
      </w:r>
    </w:p>
    <w:p w14:paraId="24854A23" w14:textId="77777777" w:rsidR="00FD297F" w:rsidRPr="00396CDD" w:rsidRDefault="00FD297F" w:rsidP="00FD297F">
      <w:pPr>
        <w:pStyle w:val="Amain"/>
      </w:pPr>
      <w:r>
        <w:tab/>
        <w:t>(2</w:t>
      </w:r>
      <w:r w:rsidRPr="00396CDD">
        <w:t>)</w:t>
      </w:r>
      <w:r w:rsidRPr="00396CDD">
        <w:tab/>
        <w:t>However, the director-general may place—</w:t>
      </w:r>
    </w:p>
    <w:p w14:paraId="2879F29D" w14:textId="77777777" w:rsidR="00FD297F" w:rsidRPr="00396CDD" w:rsidRDefault="00FD297F" w:rsidP="00FD297F">
      <w:pPr>
        <w:pStyle w:val="Apara"/>
      </w:pPr>
      <w:r w:rsidRPr="00396CDD">
        <w:tab/>
        <w:t>(a)</w:t>
      </w:r>
      <w:r w:rsidRPr="00396CDD">
        <w:tab/>
        <w:t>a child or young person in a health facility if—</w:t>
      </w:r>
    </w:p>
    <w:p w14:paraId="695D38F7" w14:textId="36C9D98E" w:rsidR="00FD297F" w:rsidRPr="00396CDD" w:rsidRDefault="00FD297F" w:rsidP="00FD297F">
      <w:pPr>
        <w:pStyle w:val="Asubpara"/>
      </w:pPr>
      <w:r w:rsidRPr="00396CDD">
        <w:tab/>
        <w:t>(i)</w:t>
      </w:r>
      <w:r w:rsidRPr="00396CDD">
        <w:tab/>
        <w:t xml:space="preserve">a doctor states in writing that, in </w:t>
      </w:r>
      <w:r w:rsidR="00C35DEC" w:rsidRPr="004F7C1A">
        <w:rPr>
          <w:color w:val="000000"/>
        </w:rPr>
        <w:t>the doctor’s</w:t>
      </w:r>
      <w:r w:rsidR="00C35DEC">
        <w:rPr>
          <w:color w:val="000000"/>
        </w:rPr>
        <w:t xml:space="preserve"> </w:t>
      </w:r>
      <w:r w:rsidRPr="00396CDD">
        <w:t>opinion, it is necessary for the wellbeing of the child or young person for daily care to be provided to the child or young person in the health facility; and</w:t>
      </w:r>
    </w:p>
    <w:p w14:paraId="385F43F5" w14:textId="77777777" w:rsidR="00FD297F" w:rsidRPr="00396CDD" w:rsidRDefault="00FD297F" w:rsidP="00FD297F">
      <w:pPr>
        <w:pStyle w:val="Asubpara"/>
        <w:keepNext/>
      </w:pPr>
      <w:r w:rsidRPr="00396CDD">
        <w:lastRenderedPageBreak/>
        <w:tab/>
        <w:t>(ii)</w:t>
      </w:r>
      <w:r w:rsidRPr="00396CDD">
        <w:tab/>
        <w:t>the director-general is satisfied that—</w:t>
      </w:r>
    </w:p>
    <w:p w14:paraId="39BEDAE2" w14:textId="77777777" w:rsidR="00FD297F" w:rsidRPr="00396CDD" w:rsidRDefault="00FD297F" w:rsidP="00FD297F">
      <w:pPr>
        <w:pStyle w:val="Asubsubpara"/>
        <w:keepNext/>
      </w:pPr>
      <w:r w:rsidRPr="00396CDD">
        <w:tab/>
        <w:t>(A)</w:t>
      </w:r>
      <w:r w:rsidRPr="00396CDD">
        <w:tab/>
        <w:t>appropriate support is available to meet the needs of the child or young person while the child or young person is in the health facility; and</w:t>
      </w:r>
    </w:p>
    <w:p w14:paraId="69DFD183" w14:textId="77777777" w:rsidR="00FD297F" w:rsidRPr="00396CDD" w:rsidRDefault="00FD297F" w:rsidP="00FD297F">
      <w:pPr>
        <w:pStyle w:val="Asubsubpara"/>
      </w:pPr>
      <w:r w:rsidRPr="00396CDD">
        <w:tab/>
        <w:t>(B)</w:t>
      </w:r>
      <w:r w:rsidRPr="00396CDD">
        <w:tab/>
        <w:t>those aspects of the care plan for the child or young person that can be followed while the child or young person is in the health facility will be followed; or</w:t>
      </w:r>
    </w:p>
    <w:p w14:paraId="4A757E62" w14:textId="77777777" w:rsidR="00FD297F" w:rsidRPr="00396CDD" w:rsidRDefault="00FD297F" w:rsidP="00FD297F">
      <w:pPr>
        <w:pStyle w:val="Apara"/>
      </w:pPr>
      <w:r w:rsidRPr="00396CDD">
        <w:tab/>
        <w:t>(b)</w:t>
      </w:r>
      <w:r w:rsidRPr="00396CDD">
        <w:tab/>
        <w:t>a young person who is 16 years old or older in an independent living arrangement if the director-general is satisfied that—</w:t>
      </w:r>
    </w:p>
    <w:p w14:paraId="187E4FBE" w14:textId="77777777" w:rsidR="00FD297F" w:rsidRPr="00396CDD" w:rsidRDefault="00FD297F" w:rsidP="00FD297F">
      <w:pPr>
        <w:pStyle w:val="Asubpara"/>
      </w:pPr>
      <w:r w:rsidRPr="00396CDD">
        <w:tab/>
        <w:t>(i)</w:t>
      </w:r>
      <w:r w:rsidRPr="00396CDD">
        <w:tab/>
        <w:t>the arrangement is appropriate for the young person; and</w:t>
      </w:r>
    </w:p>
    <w:p w14:paraId="40C5F335" w14:textId="77777777" w:rsidR="00FD297F" w:rsidRPr="00396CDD" w:rsidRDefault="00FD297F" w:rsidP="00FD297F">
      <w:pPr>
        <w:pStyle w:val="Asubpara"/>
      </w:pPr>
      <w:r w:rsidRPr="00396CDD">
        <w:tab/>
        <w:t>(ii)</w:t>
      </w:r>
      <w:r w:rsidRPr="00396CDD">
        <w:tab/>
        <w:t>the proposed accommodation and the support available to the young person best meets the young person’s needs; and</w:t>
      </w:r>
    </w:p>
    <w:p w14:paraId="0510012A" w14:textId="77777777" w:rsidR="00FD297F" w:rsidRPr="00396CDD" w:rsidRDefault="00FD297F" w:rsidP="00FD297F">
      <w:pPr>
        <w:pStyle w:val="Asubpara"/>
      </w:pPr>
      <w:r w:rsidRPr="00396CDD">
        <w:tab/>
        <w:t>(iii)</w:t>
      </w:r>
      <w:r w:rsidRPr="00396CDD">
        <w:tab/>
        <w:t>the arrangement is consistent with the young person’s care plan; or</w:t>
      </w:r>
    </w:p>
    <w:p w14:paraId="5209519E" w14:textId="77777777" w:rsidR="00FD297F" w:rsidRPr="00396CDD" w:rsidRDefault="00FD297F" w:rsidP="00FD297F">
      <w:pPr>
        <w:pStyle w:val="Apara"/>
      </w:pPr>
      <w:r w:rsidRPr="00396CDD">
        <w:tab/>
        <w:t>(c)</w:t>
      </w:r>
      <w:r w:rsidRPr="00396CDD">
        <w:tab/>
        <w:t>a child or young person with the parent or guardian of the child or young person if the director-general is satisfied it is appropriate.</w:t>
      </w:r>
    </w:p>
    <w:p w14:paraId="4A8CFE6D" w14:textId="77777777" w:rsidR="00FD297F" w:rsidRPr="00396CDD" w:rsidRDefault="00FD297F" w:rsidP="00FD297F">
      <w:pPr>
        <w:pStyle w:val="Amain"/>
      </w:pPr>
      <w:r>
        <w:tab/>
        <w:t>(3)</w:t>
      </w:r>
      <w:r>
        <w:tab/>
        <w:t>Subsections (1) and (2</w:t>
      </w:r>
      <w:r w:rsidRPr="00396CDD">
        <w:t>) are subject to any court order (under this Act or another law in force in the Territory) to the contrary.</w:t>
      </w:r>
    </w:p>
    <w:p w14:paraId="1E09883F" w14:textId="77777777" w:rsidR="00FD297F" w:rsidRDefault="00FD297F" w:rsidP="00FD297F">
      <w:pPr>
        <w:pStyle w:val="Amain"/>
        <w:keepNext/>
      </w:pPr>
      <w:r>
        <w:tab/>
        <w:t>(4)</w:t>
      </w:r>
      <w:r>
        <w:tab/>
        <w:t>If the director</w:t>
      </w:r>
      <w:r>
        <w:noBreakHyphen/>
        <w:t>general is placing an Aboriginal or Torres Strait Islander child or young person with an out-of-home carer, the placement must be in accordance with section 513.</w:t>
      </w:r>
    </w:p>
    <w:p w14:paraId="6EBC9AE5" w14:textId="77777777" w:rsidR="00FD297F" w:rsidRDefault="00FD297F" w:rsidP="00FD297F">
      <w:pPr>
        <w:pStyle w:val="aNote"/>
      </w:pPr>
      <w:r>
        <w:rPr>
          <w:rStyle w:val="charItals"/>
        </w:rPr>
        <w:t>Note</w:t>
      </w:r>
      <w:r>
        <w:rPr>
          <w:rStyle w:val="charItals"/>
        </w:rPr>
        <w:tab/>
      </w:r>
      <w:r>
        <w:t>An authorised person may, at any reasonable time, enter premises where a child or young person is living if the director</w:t>
      </w:r>
      <w:r>
        <w:noBreakHyphen/>
        <w:t>general has placed the child or young person with an out-of-home carer under this section and the purpose of the entry is to ensure that the child or young person is being properly cared for (see s 815).</w:t>
      </w:r>
    </w:p>
    <w:p w14:paraId="548F445E" w14:textId="77777777" w:rsidR="00FD297F" w:rsidRDefault="00FD297F" w:rsidP="00FD297F">
      <w:pPr>
        <w:pStyle w:val="AH5Sec"/>
      </w:pPr>
      <w:bookmarkStart w:id="649" w:name="_Toc111645558"/>
      <w:r w:rsidRPr="00DB5EBE">
        <w:rPr>
          <w:rStyle w:val="CharSectNo"/>
        </w:rPr>
        <w:lastRenderedPageBreak/>
        <w:t>513</w:t>
      </w:r>
      <w:r>
        <w:tab/>
        <w:t>Priorities for placement with out-of-home carer—Aboriginal or Torres Strait Islander child or young person</w:t>
      </w:r>
      <w:bookmarkEnd w:id="649"/>
    </w:p>
    <w:p w14:paraId="173EA9AF" w14:textId="77777777" w:rsidR="00FD297F" w:rsidRDefault="00FD297F" w:rsidP="00FD297F">
      <w:pPr>
        <w:pStyle w:val="Amain"/>
        <w:keepNext/>
      </w:pPr>
      <w:r>
        <w:tab/>
        <w:t>(1)</w:t>
      </w:r>
      <w:r>
        <w:tab/>
        <w:t>If the director</w:t>
      </w:r>
      <w:r>
        <w:noBreakHyphen/>
        <w:t>general is placing an Aboriginal or Torres Strait Islander child or young person with an out-of-home carer under section 512, the director</w:t>
      </w:r>
      <w:r>
        <w:noBreakHyphen/>
        <w:t>general must place the child or young person with the first of the options mentioned in subsection (2) that—</w:t>
      </w:r>
    </w:p>
    <w:p w14:paraId="5A0068C1" w14:textId="77777777" w:rsidR="00FD297F" w:rsidRDefault="00FD297F" w:rsidP="00FD297F">
      <w:pPr>
        <w:pStyle w:val="Apara"/>
      </w:pPr>
      <w:r>
        <w:tab/>
        <w:t>(a)</w:t>
      </w:r>
      <w:r>
        <w:tab/>
        <w:t>is available; and</w:t>
      </w:r>
    </w:p>
    <w:p w14:paraId="5CBF8735" w14:textId="77777777" w:rsidR="00FD297F" w:rsidRDefault="00FD297F" w:rsidP="00FD297F">
      <w:pPr>
        <w:pStyle w:val="Apara"/>
      </w:pPr>
      <w:r>
        <w:tab/>
        <w:t>(b)</w:t>
      </w:r>
      <w:r>
        <w:tab/>
        <w:t>to which the child or young person does not object; and</w:t>
      </w:r>
    </w:p>
    <w:p w14:paraId="3AB2E6F4" w14:textId="77777777" w:rsidR="00FD297F" w:rsidRDefault="00FD297F" w:rsidP="00FD297F">
      <w:pPr>
        <w:pStyle w:val="Apara"/>
      </w:pPr>
      <w:r>
        <w:tab/>
        <w:t>(c)</w:t>
      </w:r>
      <w:r>
        <w:tab/>
        <w:t>is consistent with any Aboriginal or Torres Strait Islander cultural plan in force for the child or young person.</w:t>
      </w:r>
    </w:p>
    <w:p w14:paraId="7C52EB4A" w14:textId="77777777" w:rsidR="00FD297F" w:rsidRDefault="00FD297F" w:rsidP="00FD297F">
      <w:pPr>
        <w:pStyle w:val="Amain"/>
      </w:pPr>
      <w:r>
        <w:tab/>
        <w:t>(2)</w:t>
      </w:r>
      <w:r>
        <w:tab/>
        <w:t>The director</w:t>
      </w:r>
      <w:r>
        <w:noBreakHyphen/>
        <w:t>general may place an Aboriginal or Torres Strait Islander child or young person with any of the following out</w:t>
      </w:r>
      <w:r>
        <w:noBreakHyphen/>
        <w:t>of</w:t>
      </w:r>
      <w:r>
        <w:noBreakHyphen/>
        <w:t>home carers:</w:t>
      </w:r>
    </w:p>
    <w:p w14:paraId="14196F1F" w14:textId="77777777" w:rsidR="00FD297F" w:rsidRDefault="00FD297F" w:rsidP="00FD297F">
      <w:pPr>
        <w:pStyle w:val="Apara"/>
      </w:pPr>
      <w:r>
        <w:tab/>
        <w:t>(a)</w:t>
      </w:r>
      <w:r>
        <w:tab/>
        <w:t>a kinship carer;</w:t>
      </w:r>
    </w:p>
    <w:p w14:paraId="2EC8A7D8" w14:textId="77777777" w:rsidR="00FD297F" w:rsidRDefault="00FD297F" w:rsidP="00FD297F">
      <w:pPr>
        <w:pStyle w:val="Apara"/>
      </w:pPr>
      <w:r>
        <w:tab/>
        <w:t>(b)</w:t>
      </w:r>
      <w:r>
        <w:tab/>
        <w:t>a foster carer who is a member of the child’s or young person’s Aboriginal or Torres Strait Islander community in a relationship of responsibility for the child or young person according to local custom and practice;</w:t>
      </w:r>
    </w:p>
    <w:p w14:paraId="62DBCA0E" w14:textId="77777777" w:rsidR="00FD297F" w:rsidRDefault="00FD297F" w:rsidP="00FD297F">
      <w:pPr>
        <w:pStyle w:val="Apara"/>
      </w:pPr>
      <w:r>
        <w:tab/>
        <w:t>(c)</w:t>
      </w:r>
      <w:r>
        <w:tab/>
        <w:t>a foster carer who is a member of the child’s or young person’s community;</w:t>
      </w:r>
    </w:p>
    <w:p w14:paraId="24E36AF5" w14:textId="77777777" w:rsidR="00FD297F" w:rsidRDefault="00FD297F" w:rsidP="00FD297F">
      <w:pPr>
        <w:pStyle w:val="Apara"/>
      </w:pPr>
      <w:r>
        <w:tab/>
        <w:t>(d)</w:t>
      </w:r>
      <w:r>
        <w:tab/>
        <w:t>an Aboriginal or Torres Strait Islander foster carer;</w:t>
      </w:r>
    </w:p>
    <w:p w14:paraId="438AF3BF" w14:textId="77777777" w:rsidR="00FD297F" w:rsidRDefault="00FD297F" w:rsidP="00FD297F">
      <w:pPr>
        <w:pStyle w:val="Apara"/>
      </w:pPr>
      <w:r>
        <w:tab/>
        <w:t>(e)</w:t>
      </w:r>
      <w:r>
        <w:tab/>
        <w:t>a non-Aboriginal or Torres Strait Islander foster carer who—</w:t>
      </w:r>
    </w:p>
    <w:p w14:paraId="44B5CFD0" w14:textId="77777777" w:rsidR="00FD297F" w:rsidRDefault="00FD297F" w:rsidP="00FD297F">
      <w:pPr>
        <w:pStyle w:val="Asubpara"/>
      </w:pPr>
      <w:r>
        <w:tab/>
        <w:t>(i)</w:t>
      </w:r>
      <w:r>
        <w:tab/>
        <w:t>the director</w:t>
      </w:r>
      <w:r>
        <w:noBreakHyphen/>
        <w:t>general believes on reasonable grounds is sensitive to the child’s or young person’s needs; and</w:t>
      </w:r>
    </w:p>
    <w:p w14:paraId="0DF227D9" w14:textId="77777777" w:rsidR="00FD297F" w:rsidRDefault="00FD297F" w:rsidP="00FD297F">
      <w:pPr>
        <w:pStyle w:val="Asubpara"/>
        <w:keepLines/>
      </w:pPr>
      <w:r>
        <w:tab/>
        <w:t>(ii)</w:t>
      </w:r>
      <w:r>
        <w:tab/>
        <w:t>the director</w:t>
      </w:r>
      <w:r>
        <w:noBreakHyphen/>
        <w:t>general believes on reasonable grounds is capable of promoting the child’s or young person’s ongoing contact with the child’s or young person’s Aboriginal or Torres Strait Islander family, community and culture; and</w:t>
      </w:r>
    </w:p>
    <w:p w14:paraId="1DEF55AC" w14:textId="77777777" w:rsidR="00FD297F" w:rsidRDefault="00FD297F" w:rsidP="00FD297F">
      <w:pPr>
        <w:pStyle w:val="Asubpara"/>
      </w:pPr>
      <w:r>
        <w:lastRenderedPageBreak/>
        <w:tab/>
        <w:t>(iii)</w:t>
      </w:r>
      <w:r>
        <w:tab/>
        <w:t>if family reunion or continuing contact with the child’s or young person’s Aboriginal or Torres Strait Islander family, community or culture is a consideration in the placement—lives near the child’s or young person’s Aboriginal or Torres Strait Islander family or community.</w:t>
      </w:r>
    </w:p>
    <w:p w14:paraId="01B676EA" w14:textId="77777777" w:rsidR="00FD297F" w:rsidRDefault="00FD297F" w:rsidP="00FD297F">
      <w:pPr>
        <w:pStyle w:val="Amain"/>
      </w:pPr>
      <w:r>
        <w:tab/>
        <w:t>(3)</w:t>
      </w:r>
      <w:r>
        <w:tab/>
        <w:t>In this section:</w:t>
      </w:r>
    </w:p>
    <w:p w14:paraId="4FFC90CD" w14:textId="77777777" w:rsidR="00FD297F" w:rsidRDefault="00FD297F" w:rsidP="00FD297F">
      <w:pPr>
        <w:pStyle w:val="aDef"/>
      </w:pPr>
      <w:r>
        <w:rPr>
          <w:rStyle w:val="charBoldItals"/>
        </w:rPr>
        <w:t>Aboriginal or Torres Strait Islander cultural plan</w:t>
      </w:r>
      <w:r>
        <w:t>, for an Aboriginal or Torres Strait Islander child or young person, means a care plan developed for the child or young person by the director</w:t>
      </w:r>
      <w:r>
        <w:noBreakHyphen/>
        <w:t xml:space="preserve">general under section 455 (What is a </w:t>
      </w:r>
      <w:r>
        <w:rPr>
          <w:rStyle w:val="charItals"/>
        </w:rPr>
        <w:t>care plan</w:t>
      </w:r>
      <w:r>
        <w:t>?) that includes proposals for the preservation and enhancement of the identity of the child or young person as an Aboriginal or Torres Strait Islander person.</w:t>
      </w:r>
    </w:p>
    <w:p w14:paraId="274BDF3E" w14:textId="77777777" w:rsidR="00FD297F" w:rsidRDefault="00FD297F" w:rsidP="00FD297F">
      <w:pPr>
        <w:pStyle w:val="AH5Sec"/>
      </w:pPr>
      <w:bookmarkStart w:id="650" w:name="_Toc111645559"/>
      <w:r w:rsidRPr="00DB5EBE">
        <w:rPr>
          <w:rStyle w:val="CharSectNo"/>
        </w:rPr>
        <w:t>514</w:t>
      </w:r>
      <w:r>
        <w:tab/>
        <w:t>Residential care service may accommodate child or young person at place of care</w:t>
      </w:r>
      <w:bookmarkEnd w:id="650"/>
    </w:p>
    <w:p w14:paraId="24C0250B" w14:textId="77777777" w:rsidR="00FD297F" w:rsidRDefault="00FD297F" w:rsidP="00FD297F">
      <w:pPr>
        <w:pStyle w:val="Amainreturn"/>
        <w:keepNext/>
      </w:pPr>
      <w:r>
        <w:t>A residential care service may, but need not, accommodate a child or young person at a place of care.</w:t>
      </w:r>
    </w:p>
    <w:p w14:paraId="7A59D076" w14:textId="77777777" w:rsidR="00FD297F" w:rsidRDefault="00FD297F" w:rsidP="00FD297F">
      <w:pPr>
        <w:pStyle w:val="aNote"/>
        <w:keepNext/>
      </w:pPr>
      <w:r>
        <w:rPr>
          <w:rStyle w:val="charItals"/>
        </w:rPr>
        <w:t>Note 1</w:t>
      </w:r>
      <w:r>
        <w:rPr>
          <w:rStyle w:val="charItals"/>
        </w:rPr>
        <w:tab/>
      </w:r>
      <w:r>
        <w:t>The Minister may approve a place as a place of care for this Act under s 525.</w:t>
      </w:r>
    </w:p>
    <w:p w14:paraId="629F4B48" w14:textId="77777777" w:rsidR="00FD297F" w:rsidRDefault="00FD297F" w:rsidP="00F5325E">
      <w:pPr>
        <w:pStyle w:val="aNote"/>
        <w:keepNext/>
        <w:keepLines/>
      </w:pPr>
      <w:r>
        <w:rPr>
          <w:rStyle w:val="charItals"/>
        </w:rPr>
        <w:t>Note 2</w:t>
      </w:r>
      <w:r>
        <w:rPr>
          <w:rStyle w:val="charItals"/>
        </w:rPr>
        <w:tab/>
      </w:r>
      <w:r>
        <w:t>An authorised person may, at any reasonable time, enter premises where a child or young person is living if the director</w:t>
      </w:r>
      <w:r>
        <w:noBreakHyphen/>
        <w:t>general has placed the child or young person with an out-of-home carer under s 512 and the purpose of the entry is to ensure that the child or young person is being properly cared for (see s 815).</w:t>
      </w:r>
    </w:p>
    <w:p w14:paraId="1417F249" w14:textId="661F190D" w:rsidR="00FD297F" w:rsidRDefault="00FD297F" w:rsidP="00FD297F">
      <w:pPr>
        <w:pStyle w:val="aNote"/>
      </w:pPr>
      <w:r>
        <w:rPr>
          <w:rStyle w:val="charItals"/>
        </w:rPr>
        <w:t>Note 3</w:t>
      </w:r>
      <w:r>
        <w:rPr>
          <w:rStyle w:val="charItals"/>
        </w:rPr>
        <w:tab/>
      </w:r>
      <w:r>
        <w:t xml:space="preserve">An official visitor also inspects places of care and handles complaints made by children and young people who are placed with a residential care service and accommodated at a place of care (see pt 2.3 </w:t>
      </w:r>
      <w:r w:rsidRPr="00886F3A">
        <w:t xml:space="preserve">and </w:t>
      </w:r>
      <w:hyperlink r:id="rId273" w:tooltip="A2012-33" w:history="1">
        <w:r w:rsidRPr="007A2B8B">
          <w:rPr>
            <w:rStyle w:val="charCitHyperlinkItal"/>
          </w:rPr>
          <w:t>Official Visitor Act 2012</w:t>
        </w:r>
      </w:hyperlink>
      <w:r>
        <w:t>).</w:t>
      </w:r>
    </w:p>
    <w:p w14:paraId="75B687EC" w14:textId="77777777" w:rsidR="00FD297F" w:rsidRPr="00DB5EBE" w:rsidRDefault="00FD297F" w:rsidP="00FD297F">
      <w:pPr>
        <w:pStyle w:val="AH3Div"/>
      </w:pPr>
      <w:bookmarkStart w:id="651" w:name="_Toc111645560"/>
      <w:r w:rsidRPr="00DB5EBE">
        <w:rPr>
          <w:rStyle w:val="CharDivNo"/>
        </w:rPr>
        <w:lastRenderedPageBreak/>
        <w:t>Division 15.4.1A</w:t>
      </w:r>
      <w:r w:rsidRPr="0039267F">
        <w:tab/>
      </w:r>
      <w:r w:rsidRPr="00DB5EBE">
        <w:rPr>
          <w:rStyle w:val="CharDivText"/>
        </w:rPr>
        <w:t>Approval of carers</w:t>
      </w:r>
      <w:bookmarkEnd w:id="651"/>
    </w:p>
    <w:p w14:paraId="76896BC8" w14:textId="77777777" w:rsidR="00FD297F" w:rsidRPr="0039267F" w:rsidRDefault="00FD297F" w:rsidP="00FD297F">
      <w:pPr>
        <w:pStyle w:val="AH5Sec"/>
      </w:pPr>
      <w:bookmarkStart w:id="652" w:name="_Toc111645561"/>
      <w:r w:rsidRPr="00DB5EBE">
        <w:rPr>
          <w:rStyle w:val="CharSectNo"/>
        </w:rPr>
        <w:t>514A</w:t>
      </w:r>
      <w:r w:rsidRPr="0039267F">
        <w:tab/>
        <w:t>Approved carers—individual may apply</w:t>
      </w:r>
      <w:bookmarkEnd w:id="652"/>
    </w:p>
    <w:p w14:paraId="10F8CC06" w14:textId="77777777" w:rsidR="00FD297F" w:rsidRPr="0039267F" w:rsidRDefault="00FD297F" w:rsidP="00FD297F">
      <w:pPr>
        <w:pStyle w:val="Amainreturn"/>
        <w:keepNext/>
      </w:pPr>
      <w:r w:rsidRPr="0039267F">
        <w:t>An individual may apply to the director-general for approval as an approved carer.</w:t>
      </w:r>
    </w:p>
    <w:p w14:paraId="33B7B91A" w14:textId="77777777" w:rsidR="00FD297F" w:rsidRPr="0039267F" w:rsidRDefault="00FD297F" w:rsidP="00FD297F">
      <w:pPr>
        <w:pStyle w:val="aNote"/>
      </w:pPr>
      <w:r w:rsidRPr="0039267F">
        <w:rPr>
          <w:rStyle w:val="charItals"/>
        </w:rPr>
        <w:t>Note</w:t>
      </w:r>
      <w:r w:rsidRPr="0039267F">
        <w:tab/>
        <w:t>If a form is approved under s 886 for this provision, the form must be used.</w:t>
      </w:r>
    </w:p>
    <w:p w14:paraId="2A44F9C1" w14:textId="77777777" w:rsidR="00FD297F" w:rsidRPr="0039267F" w:rsidRDefault="00FD297F" w:rsidP="00FD297F">
      <w:pPr>
        <w:pStyle w:val="AH5Sec"/>
      </w:pPr>
      <w:bookmarkStart w:id="653" w:name="_Toc111645562"/>
      <w:r w:rsidRPr="00DB5EBE">
        <w:rPr>
          <w:rStyle w:val="CharSectNo"/>
        </w:rPr>
        <w:t>514B</w:t>
      </w:r>
      <w:r w:rsidRPr="0039267F">
        <w:tab/>
        <w:t>Approved carers—director</w:t>
      </w:r>
      <w:r w:rsidRPr="0039267F">
        <w:noBreakHyphen/>
        <w:t>general may approve</w:t>
      </w:r>
      <w:bookmarkEnd w:id="653"/>
    </w:p>
    <w:p w14:paraId="332E3CC0" w14:textId="77777777" w:rsidR="00FD297F" w:rsidRPr="0039267F" w:rsidRDefault="00FD297F" w:rsidP="00FD297F">
      <w:pPr>
        <w:pStyle w:val="Amain"/>
      </w:pPr>
      <w:r w:rsidRPr="0039267F">
        <w:tab/>
        <w:t>(1)</w:t>
      </w:r>
      <w:r w:rsidRPr="0039267F">
        <w:tab/>
        <w:t>The director-general may, in writing, approve a person as a carer (an </w:t>
      </w:r>
      <w:r w:rsidRPr="0039267F">
        <w:rPr>
          <w:rStyle w:val="charBoldItals"/>
        </w:rPr>
        <w:t>approved carer</w:t>
      </w:r>
      <w:r w:rsidRPr="0039267F">
        <w:t>) if satisfied that the person is an appropriate person to care for children or young people.</w:t>
      </w:r>
    </w:p>
    <w:p w14:paraId="0FDD7136" w14:textId="77777777" w:rsidR="00FD297F" w:rsidRPr="0039267F" w:rsidRDefault="00FD297F" w:rsidP="00F5325E">
      <w:pPr>
        <w:pStyle w:val="Amain"/>
        <w:keepLines/>
      </w:pPr>
      <w:r w:rsidRPr="0039267F">
        <w:tab/>
        <w:t>(2)</w:t>
      </w:r>
      <w:r w:rsidRPr="0039267F">
        <w:tab/>
        <w:t>However, if the director</w:t>
      </w:r>
      <w:r w:rsidRPr="0039267F">
        <w:noBreakHyphen/>
        <w:t>general orally authorises a person under section 516 (Kinship carer—specific parental authority) or section 518 (Foster carer—specific parental authority) in relation to a child or young person, the director</w:t>
      </w:r>
      <w:r w:rsidRPr="0039267F">
        <w:noBreakHyphen/>
        <w:t>general—</w:t>
      </w:r>
    </w:p>
    <w:p w14:paraId="3D4CE7D4" w14:textId="77777777" w:rsidR="00FD297F" w:rsidRPr="0039267F" w:rsidRDefault="00FD297F" w:rsidP="00FD297F">
      <w:pPr>
        <w:pStyle w:val="Apara"/>
      </w:pPr>
      <w:r w:rsidRPr="0039267F">
        <w:tab/>
        <w:t>(a)</w:t>
      </w:r>
      <w:r w:rsidRPr="0039267F">
        <w:tab/>
        <w:t>may, at the same time, orally approve the person as an approved carer; and</w:t>
      </w:r>
    </w:p>
    <w:p w14:paraId="4A66873B" w14:textId="77777777" w:rsidR="00FD297F" w:rsidRPr="0039267F" w:rsidRDefault="00FD297F" w:rsidP="00FD297F">
      <w:pPr>
        <w:pStyle w:val="Apara"/>
      </w:pPr>
      <w:r w:rsidRPr="0039267F">
        <w:tab/>
        <w:t>(b)</w:t>
      </w:r>
      <w:r w:rsidRPr="0039267F">
        <w:tab/>
        <w:t>if the director</w:t>
      </w:r>
      <w:r w:rsidRPr="0039267F">
        <w:noBreakHyphen/>
        <w:t>general approves the person under paragraph (a)—must, as soon as practicable, approve the person in writing.</w:t>
      </w:r>
    </w:p>
    <w:p w14:paraId="5A5ECCC1" w14:textId="77777777" w:rsidR="00FD297F" w:rsidRPr="0039267F" w:rsidRDefault="00FD297F" w:rsidP="00FD297F">
      <w:pPr>
        <w:pStyle w:val="Amain"/>
        <w:keepNext/>
      </w:pPr>
      <w:r w:rsidRPr="0039267F">
        <w:tab/>
        <w:t>(3)</w:t>
      </w:r>
      <w:r w:rsidRPr="0039267F">
        <w:tab/>
        <w:t>The director-general may approve a person as an approved carer only if—</w:t>
      </w:r>
    </w:p>
    <w:p w14:paraId="3B266EC9" w14:textId="6D39E7FB" w:rsidR="006F771C" w:rsidRPr="0002533E" w:rsidRDefault="006F771C" w:rsidP="006F771C">
      <w:pPr>
        <w:pStyle w:val="Apara"/>
      </w:pPr>
      <w:r w:rsidRPr="0002533E">
        <w:tab/>
        <w:t>(a)</w:t>
      </w:r>
      <w:r w:rsidRPr="0002533E">
        <w:tab/>
        <w:t xml:space="preserve">the person is registered under the </w:t>
      </w:r>
      <w:hyperlink r:id="rId274" w:tooltip="A2011-44" w:history="1">
        <w:r w:rsidRPr="0002533E">
          <w:rPr>
            <w:rStyle w:val="charCitHyperlinkAbbrev"/>
          </w:rPr>
          <w:t>Working with Vulnerable People Act</w:t>
        </w:r>
      </w:hyperlink>
      <w:r w:rsidRPr="0002533E">
        <w:t xml:space="preserve"> to engage in a regulated activity described in that </w:t>
      </w:r>
      <w:hyperlink r:id="rId275" w:tooltip="Working with Vulnerable People (Background Checking) Act 2011" w:history="1">
        <w:r w:rsidRPr="0002533E">
          <w:rPr>
            <w:rStyle w:val="charCitHyperlinkAbbrev"/>
          </w:rPr>
          <w:t>Act</w:t>
        </w:r>
      </w:hyperlink>
      <w:r w:rsidRPr="0002533E">
        <w:t>, schedule 1, section 1.1 (Child protection services); or</w:t>
      </w:r>
    </w:p>
    <w:p w14:paraId="4C74D9F4" w14:textId="618571AE" w:rsidR="006F771C" w:rsidRPr="0002533E" w:rsidRDefault="006F771C" w:rsidP="006F771C">
      <w:pPr>
        <w:pStyle w:val="aNotepar"/>
      </w:pPr>
      <w:r w:rsidRPr="0002533E">
        <w:rPr>
          <w:rStyle w:val="charItals"/>
        </w:rPr>
        <w:t>Note</w:t>
      </w:r>
      <w:r w:rsidRPr="0002533E">
        <w:rPr>
          <w:rStyle w:val="charItals"/>
        </w:rPr>
        <w:tab/>
      </w:r>
      <w:r w:rsidRPr="0002533E">
        <w:t>An activity conducted or a service provided</w:t>
      </w:r>
      <w:r w:rsidRPr="0002533E">
        <w:rPr>
          <w:lang w:eastAsia="en-AU"/>
        </w:rPr>
        <w:t xml:space="preserve"> </w:t>
      </w:r>
      <w:r w:rsidRPr="0002533E">
        <w:t xml:space="preserve">under this Act for a child or young person is a regulated activity under the </w:t>
      </w:r>
      <w:hyperlink r:id="rId276" w:tooltip="A2011-44" w:history="1">
        <w:r w:rsidRPr="0002533E">
          <w:rPr>
            <w:rStyle w:val="charCitHyperlinkAbbrev"/>
          </w:rPr>
          <w:t>Working with Vulnerable People Act</w:t>
        </w:r>
      </w:hyperlink>
      <w:r w:rsidRPr="0002533E">
        <w:t>, sch 1, s 1.1.</w:t>
      </w:r>
    </w:p>
    <w:p w14:paraId="55F30DC8" w14:textId="77777777" w:rsidR="00FD297F" w:rsidRPr="0039267F" w:rsidRDefault="00FD297F" w:rsidP="00FD297F">
      <w:pPr>
        <w:pStyle w:val="Apara"/>
        <w:keepNext/>
      </w:pPr>
      <w:r w:rsidRPr="0039267F">
        <w:lastRenderedPageBreak/>
        <w:tab/>
        <w:t>(b)</w:t>
      </w:r>
      <w:r w:rsidRPr="0039267F">
        <w:tab/>
        <w:t>the person—</w:t>
      </w:r>
    </w:p>
    <w:p w14:paraId="68648593" w14:textId="77777777" w:rsidR="00FD297F" w:rsidRPr="0039267F" w:rsidRDefault="00FD297F" w:rsidP="00FD297F">
      <w:pPr>
        <w:pStyle w:val="Asubpara"/>
        <w:keepNext/>
      </w:pPr>
      <w:r w:rsidRPr="0039267F">
        <w:tab/>
        <w:t>(i)</w:t>
      </w:r>
      <w:r w:rsidRPr="0039267F">
        <w:tab/>
        <w:t>is to be authorised as a kinship carer under section 516; and</w:t>
      </w:r>
    </w:p>
    <w:p w14:paraId="73655A07" w14:textId="576716D2" w:rsidR="00FD297F" w:rsidRPr="0039267F" w:rsidRDefault="00FD297F" w:rsidP="00FB5E9E">
      <w:pPr>
        <w:pStyle w:val="Asubpara"/>
        <w:keepLines/>
      </w:pPr>
      <w:r w:rsidRPr="0039267F">
        <w:tab/>
        <w:t>(ii)</w:t>
      </w:r>
      <w:r w:rsidRPr="0039267F">
        <w:tab/>
        <w:t xml:space="preserve">may engage in a regulated activity as a kinship carer under the </w:t>
      </w:r>
      <w:hyperlink r:id="rId277" w:tooltip="A2011-44" w:history="1">
        <w:r w:rsidRPr="0039267F">
          <w:rPr>
            <w:rStyle w:val="charCitHyperlinkAbbrev"/>
          </w:rPr>
          <w:t>Working with Vulnerable People Act</w:t>
        </w:r>
      </w:hyperlink>
      <w:r w:rsidRPr="0039267F">
        <w:t>, section 16 (When unregistered person may be engaged in regulated activity—kinship carer).</w:t>
      </w:r>
    </w:p>
    <w:p w14:paraId="123BA187" w14:textId="77777777" w:rsidR="00FD297F" w:rsidRPr="0039267F" w:rsidRDefault="00FD297F" w:rsidP="00FD297F">
      <w:pPr>
        <w:pStyle w:val="aNote"/>
      </w:pPr>
      <w:r w:rsidRPr="0039267F">
        <w:rPr>
          <w:rStyle w:val="charItals"/>
        </w:rPr>
        <w:t>Note</w:t>
      </w:r>
      <w:r w:rsidRPr="0039267F">
        <w:tab/>
        <w:t>A decision under this section is a reviewable decision (see s 839).</w:t>
      </w:r>
    </w:p>
    <w:p w14:paraId="14B06993" w14:textId="77777777" w:rsidR="00FD297F" w:rsidRPr="0039267F" w:rsidRDefault="00FD297F" w:rsidP="00FD297F">
      <w:pPr>
        <w:pStyle w:val="AH5Sec"/>
      </w:pPr>
      <w:bookmarkStart w:id="654" w:name="_Toc111645563"/>
      <w:r w:rsidRPr="00DB5EBE">
        <w:rPr>
          <w:rStyle w:val="CharSectNo"/>
        </w:rPr>
        <w:t>514C</w:t>
      </w:r>
      <w:r w:rsidRPr="0039267F">
        <w:tab/>
        <w:t>Approved carers—criteria for approval</w:t>
      </w:r>
      <w:bookmarkEnd w:id="654"/>
    </w:p>
    <w:p w14:paraId="4ECEE25A" w14:textId="77777777" w:rsidR="00FD297F" w:rsidRPr="0039267F" w:rsidRDefault="00FD297F" w:rsidP="00FD297F">
      <w:pPr>
        <w:pStyle w:val="Amainreturn"/>
      </w:pPr>
      <w:r w:rsidRPr="0039267F">
        <w:t>In deciding whether a person is an appropriate person to care for children or young people, the director-general must consider each of the following:</w:t>
      </w:r>
    </w:p>
    <w:p w14:paraId="71CE6824" w14:textId="77777777" w:rsidR="00FD297F" w:rsidRPr="0039267F" w:rsidRDefault="00FD297F" w:rsidP="00FD297F">
      <w:pPr>
        <w:pStyle w:val="Apara"/>
      </w:pPr>
      <w:r w:rsidRPr="0039267F">
        <w:tab/>
        <w:t>(a)</w:t>
      </w:r>
      <w:r w:rsidRPr="0039267F">
        <w:tab/>
        <w:t xml:space="preserve">the matters listed in section 65 (1), definition of </w:t>
      </w:r>
      <w:r w:rsidRPr="0039267F">
        <w:rPr>
          <w:rStyle w:val="charBoldItals"/>
        </w:rPr>
        <w:t>suitability information</w:t>
      </w:r>
      <w:r w:rsidRPr="0039267F">
        <w:t>, except paragraph (d), about—</w:t>
      </w:r>
    </w:p>
    <w:p w14:paraId="167E17EE" w14:textId="77777777" w:rsidR="00FD297F" w:rsidRPr="0039267F" w:rsidRDefault="00FD297F" w:rsidP="00FD297F">
      <w:pPr>
        <w:pStyle w:val="Asubpara"/>
      </w:pPr>
      <w:r w:rsidRPr="0039267F">
        <w:tab/>
        <w:t>(i)</w:t>
      </w:r>
      <w:r w:rsidRPr="0039267F">
        <w:tab/>
        <w:t>the person; and</w:t>
      </w:r>
    </w:p>
    <w:p w14:paraId="7E68B9D5" w14:textId="77777777" w:rsidR="00FD297F" w:rsidRPr="0039267F" w:rsidRDefault="00FD297F" w:rsidP="00FD297F">
      <w:pPr>
        <w:pStyle w:val="Asubpara"/>
      </w:pPr>
      <w:r w:rsidRPr="0039267F">
        <w:tab/>
        <w:t>(ii)</w:t>
      </w:r>
      <w:r w:rsidRPr="0039267F">
        <w:tab/>
        <w:t>each other adult member of the person’s household;</w:t>
      </w:r>
    </w:p>
    <w:p w14:paraId="12AE1F4F" w14:textId="77777777" w:rsidR="00FD297F" w:rsidRPr="0039267F" w:rsidRDefault="00FD297F" w:rsidP="00FD297F">
      <w:pPr>
        <w:pStyle w:val="aNotepar"/>
      </w:pPr>
      <w:r w:rsidRPr="0039267F">
        <w:rPr>
          <w:rStyle w:val="charItals"/>
        </w:rPr>
        <w:t>Note</w:t>
      </w:r>
      <w:r w:rsidRPr="0039267F">
        <w:rPr>
          <w:rStyle w:val="charItals"/>
        </w:rPr>
        <w:tab/>
      </w:r>
      <w:r w:rsidRPr="0039267F">
        <w:t>There is an ongoing duty to update this information if it changes (see s 514F).</w:t>
      </w:r>
    </w:p>
    <w:p w14:paraId="3CF3E826" w14:textId="77777777" w:rsidR="00FD297F" w:rsidRPr="0039267F" w:rsidRDefault="00FD297F" w:rsidP="00FD297F">
      <w:pPr>
        <w:pStyle w:val="Apara"/>
      </w:pPr>
      <w:r w:rsidRPr="0039267F">
        <w:tab/>
        <w:t>(b)</w:t>
      </w:r>
      <w:r w:rsidRPr="0039267F">
        <w:tab/>
        <w:t>if the director</w:t>
      </w:r>
      <w:r w:rsidRPr="0039267F">
        <w:noBreakHyphen/>
        <w:t>general requires the person to provide a reference or report under section 514D (2) (b)—the reference or report;</w:t>
      </w:r>
    </w:p>
    <w:p w14:paraId="741DDA76" w14:textId="77777777" w:rsidR="00FD297F" w:rsidRPr="0039267F" w:rsidRDefault="00FD297F" w:rsidP="00FD297F">
      <w:pPr>
        <w:pStyle w:val="Apara"/>
      </w:pPr>
      <w:r w:rsidRPr="0039267F">
        <w:tab/>
        <w:t>(c)</w:t>
      </w:r>
      <w:r w:rsidRPr="0039267F">
        <w:tab/>
        <w:t>if the director</w:t>
      </w:r>
      <w:r w:rsidRPr="0039267F">
        <w:noBreakHyphen/>
        <w:t>general requires the person to undergo a test or medical examination under section 514D (2) (c)—the result of the test or medical examination.</w:t>
      </w:r>
    </w:p>
    <w:p w14:paraId="3852C6D8" w14:textId="77777777" w:rsidR="00FD297F" w:rsidRPr="0039267F" w:rsidRDefault="00FD297F" w:rsidP="00FD297F">
      <w:pPr>
        <w:pStyle w:val="AH5Sec"/>
      </w:pPr>
      <w:bookmarkStart w:id="655" w:name="_Toc111645564"/>
      <w:r w:rsidRPr="00DB5EBE">
        <w:rPr>
          <w:rStyle w:val="CharSectNo"/>
        </w:rPr>
        <w:lastRenderedPageBreak/>
        <w:t>514D</w:t>
      </w:r>
      <w:r w:rsidRPr="0039267F">
        <w:tab/>
        <w:t>Approved carers—further information, references etc</w:t>
      </w:r>
      <w:bookmarkEnd w:id="655"/>
    </w:p>
    <w:p w14:paraId="5AA32E8C" w14:textId="77777777" w:rsidR="00FD297F" w:rsidRPr="0039267F" w:rsidRDefault="00FD297F" w:rsidP="00FD297F">
      <w:pPr>
        <w:pStyle w:val="Amain"/>
        <w:keepNext/>
      </w:pPr>
      <w:r w:rsidRPr="0039267F">
        <w:tab/>
        <w:t>(1)</w:t>
      </w:r>
      <w:r w:rsidRPr="0039267F">
        <w:tab/>
        <w:t>This section applies if the director-general is deciding whether a person is an appropriate person to care for children or young people.</w:t>
      </w:r>
    </w:p>
    <w:p w14:paraId="413DA825" w14:textId="77777777" w:rsidR="00FD297F" w:rsidRPr="0039267F" w:rsidRDefault="00FD297F" w:rsidP="00FB5E9E">
      <w:pPr>
        <w:pStyle w:val="Amain"/>
        <w:keepNext/>
      </w:pPr>
      <w:r w:rsidRPr="0039267F">
        <w:tab/>
        <w:t>(2)</w:t>
      </w:r>
      <w:r w:rsidRPr="0039267F">
        <w:tab/>
        <w:t>The director-general may, by written notice given to the person, require the person to—</w:t>
      </w:r>
    </w:p>
    <w:p w14:paraId="756873DF" w14:textId="77777777" w:rsidR="00FD297F" w:rsidRPr="0039267F" w:rsidRDefault="00FD297F" w:rsidP="00FD297F">
      <w:pPr>
        <w:pStyle w:val="Apara"/>
      </w:pPr>
      <w:r w:rsidRPr="0039267F">
        <w:tab/>
        <w:t>(a)</w:t>
      </w:r>
      <w:r w:rsidRPr="0039267F">
        <w:tab/>
        <w:t>provide stated information about the person not later than a stated reasonable time; or</w:t>
      </w:r>
    </w:p>
    <w:p w14:paraId="43322973" w14:textId="77777777" w:rsidR="00FD297F" w:rsidRPr="0039267F" w:rsidRDefault="00FD297F" w:rsidP="00FD297F">
      <w:pPr>
        <w:pStyle w:val="Apara"/>
      </w:pPr>
      <w:r w:rsidRPr="0039267F">
        <w:tab/>
        <w:t>(b)</w:t>
      </w:r>
      <w:r w:rsidRPr="0039267F">
        <w:tab/>
        <w:t>provide a stated reference or report not later than a stated reasonable time; or</w:t>
      </w:r>
    </w:p>
    <w:p w14:paraId="766CE8EE" w14:textId="77777777" w:rsidR="00FD297F" w:rsidRPr="0039267F" w:rsidRDefault="00FD297F" w:rsidP="00FD297F">
      <w:pPr>
        <w:pStyle w:val="Apara"/>
      </w:pPr>
      <w:r w:rsidRPr="0039267F">
        <w:tab/>
        <w:t>(c)</w:t>
      </w:r>
      <w:r w:rsidRPr="0039267F">
        <w:tab/>
        <w:t>undergo a stated test or medical examination not later than a stated reasonable time.</w:t>
      </w:r>
    </w:p>
    <w:p w14:paraId="4B30EF97" w14:textId="77777777" w:rsidR="00FD297F" w:rsidRPr="0039267F" w:rsidRDefault="00FD297F" w:rsidP="00FD297F">
      <w:pPr>
        <w:pStyle w:val="aExamHdgpar"/>
      </w:pPr>
      <w:r w:rsidRPr="0039267F">
        <w:t>Example</w:t>
      </w:r>
    </w:p>
    <w:p w14:paraId="2F645AE2" w14:textId="77777777" w:rsidR="00FD297F" w:rsidRPr="0039267F" w:rsidRDefault="00FD297F" w:rsidP="00FD297F">
      <w:pPr>
        <w:pStyle w:val="aExampar"/>
        <w:keepNext/>
      </w:pPr>
      <w:r w:rsidRPr="0039267F">
        <w:t>a psychiatric examination</w:t>
      </w:r>
    </w:p>
    <w:p w14:paraId="37FF6093" w14:textId="28E364BC" w:rsidR="00FD297F" w:rsidRPr="0039267F" w:rsidRDefault="00FD297F" w:rsidP="00FD297F">
      <w:pPr>
        <w:pStyle w:val="Amain"/>
      </w:pPr>
      <w:r w:rsidRPr="0039267F">
        <w:tab/>
        <w:t>(3)</w:t>
      </w:r>
      <w:r w:rsidRPr="0039267F">
        <w:tab/>
        <w:t xml:space="preserve">A notice must also tell the person that giving false or misleading information is an offence against the </w:t>
      </w:r>
      <w:hyperlink r:id="rId278" w:tooltip="A2002-51" w:history="1">
        <w:r w:rsidRPr="0039267F">
          <w:rPr>
            <w:rStyle w:val="charCitHyperlinkAbbrev"/>
          </w:rPr>
          <w:t>Criminal Code</w:t>
        </w:r>
      </w:hyperlink>
      <w:r w:rsidRPr="0039267F">
        <w:t>, part 3.4 (False or misleading statements, information and documents).</w:t>
      </w:r>
    </w:p>
    <w:p w14:paraId="5B28C463" w14:textId="77777777" w:rsidR="00FD297F" w:rsidRPr="0039267F" w:rsidRDefault="00FD297F" w:rsidP="00FD297F">
      <w:pPr>
        <w:pStyle w:val="Amain"/>
      </w:pPr>
      <w:r w:rsidRPr="0039267F">
        <w:tab/>
        <w:t>(4)</w:t>
      </w:r>
      <w:r w:rsidRPr="0039267F">
        <w:tab/>
        <w:t>If the director-general has given a person a notice under this section and the person does not comply with the notice, the director-general need not decide whether the person is an appropriate person to care for children or young people.</w:t>
      </w:r>
    </w:p>
    <w:p w14:paraId="4602F3C3" w14:textId="77777777" w:rsidR="00FD297F" w:rsidRPr="0039267F" w:rsidRDefault="00FD297F" w:rsidP="00FD297F">
      <w:pPr>
        <w:pStyle w:val="AH5Sec"/>
      </w:pPr>
      <w:bookmarkStart w:id="656" w:name="_Toc111645565"/>
      <w:r w:rsidRPr="00DB5EBE">
        <w:rPr>
          <w:rStyle w:val="CharSectNo"/>
        </w:rPr>
        <w:t>514E</w:t>
      </w:r>
      <w:r w:rsidRPr="0039267F">
        <w:tab/>
        <w:t>Approved carers—expiry and renewal of approvals</w:t>
      </w:r>
      <w:bookmarkEnd w:id="656"/>
    </w:p>
    <w:p w14:paraId="7A4E6BF5" w14:textId="6F2094B0" w:rsidR="00FD297F" w:rsidRPr="0039267F" w:rsidRDefault="00FD297F" w:rsidP="00FD297F">
      <w:pPr>
        <w:pStyle w:val="Amain"/>
      </w:pPr>
      <w:r w:rsidRPr="0039267F">
        <w:tab/>
        <w:t>(1)</w:t>
      </w:r>
      <w:r w:rsidRPr="0039267F">
        <w:tab/>
        <w:t xml:space="preserve">The director-general must not issue an approved carer approval for longer than </w:t>
      </w:r>
      <w:r w:rsidR="006F771C">
        <w:t>5</w:t>
      </w:r>
      <w:r w:rsidRPr="0039267F">
        <w:t xml:space="preserve"> years.</w:t>
      </w:r>
    </w:p>
    <w:p w14:paraId="2D909A54" w14:textId="701ED0FE" w:rsidR="00FD297F" w:rsidRPr="0039267F" w:rsidRDefault="00FD297F" w:rsidP="00FD297F">
      <w:pPr>
        <w:pStyle w:val="Amain"/>
      </w:pPr>
      <w:r w:rsidRPr="0039267F">
        <w:tab/>
        <w:t>(2)</w:t>
      </w:r>
      <w:r w:rsidRPr="0039267F">
        <w:tab/>
        <w:t xml:space="preserve">A person may apply to the director-general to renew the approval for a period not longer than </w:t>
      </w:r>
      <w:r w:rsidR="006F771C">
        <w:t>5</w:t>
      </w:r>
      <w:r w:rsidRPr="0039267F">
        <w:t> years.</w:t>
      </w:r>
    </w:p>
    <w:p w14:paraId="1F7D59F7" w14:textId="77777777" w:rsidR="00FD297F" w:rsidRPr="0039267F" w:rsidRDefault="00FD297F" w:rsidP="00FD297F">
      <w:pPr>
        <w:pStyle w:val="Amain"/>
        <w:keepNext/>
      </w:pPr>
      <w:r w:rsidRPr="0039267F">
        <w:lastRenderedPageBreak/>
        <w:tab/>
        <w:t>(3)</w:t>
      </w:r>
      <w:r w:rsidRPr="0039267F">
        <w:tab/>
        <w:t>The application must be—</w:t>
      </w:r>
    </w:p>
    <w:p w14:paraId="26F11D37" w14:textId="77777777" w:rsidR="00FD297F" w:rsidRPr="0039267F" w:rsidRDefault="00FD297F" w:rsidP="00C75145">
      <w:pPr>
        <w:pStyle w:val="Apara"/>
        <w:keepNext/>
      </w:pPr>
      <w:r w:rsidRPr="0039267F">
        <w:tab/>
        <w:t>(a)</w:t>
      </w:r>
      <w:r w:rsidRPr="0039267F">
        <w:tab/>
        <w:t>in writing; and</w:t>
      </w:r>
    </w:p>
    <w:p w14:paraId="0AFAA193" w14:textId="77777777" w:rsidR="00FD297F" w:rsidRPr="0039267F" w:rsidRDefault="00FD297F" w:rsidP="00FD297F">
      <w:pPr>
        <w:pStyle w:val="Apara"/>
      </w:pPr>
      <w:r w:rsidRPr="0039267F">
        <w:tab/>
        <w:t>(b)</w:t>
      </w:r>
      <w:r w:rsidRPr="0039267F">
        <w:tab/>
        <w:t>received by the director-general at least 30 days before the approval expires.</w:t>
      </w:r>
    </w:p>
    <w:p w14:paraId="4C1528AB" w14:textId="77777777" w:rsidR="00FD297F" w:rsidRPr="0039267F" w:rsidRDefault="00FD297F" w:rsidP="00FD297F">
      <w:pPr>
        <w:pStyle w:val="Amain"/>
      </w:pPr>
      <w:r w:rsidRPr="0039267F">
        <w:tab/>
        <w:t>(4)</w:t>
      </w:r>
      <w:r w:rsidRPr="0039267F">
        <w:tab/>
        <w:t>However, the director-general may extend the time for making an application.</w:t>
      </w:r>
    </w:p>
    <w:p w14:paraId="62C5FEA9" w14:textId="369C5019" w:rsidR="00FD297F" w:rsidRPr="0039267F" w:rsidRDefault="00FD297F" w:rsidP="00FD297F">
      <w:pPr>
        <w:pStyle w:val="aNote"/>
        <w:keepNext/>
      </w:pPr>
      <w:r w:rsidRPr="0039267F">
        <w:rPr>
          <w:rStyle w:val="charItals"/>
        </w:rPr>
        <w:t>Note 1</w:t>
      </w:r>
      <w:r w:rsidRPr="0039267F">
        <w:tab/>
        <w:t xml:space="preserve">A person may apply for the time to be extended, and the time may be extended, even though the time has ended (see </w:t>
      </w:r>
      <w:hyperlink r:id="rId279" w:tooltip="A2001-14" w:history="1">
        <w:r w:rsidRPr="0039267F">
          <w:rPr>
            <w:rStyle w:val="charCitHyperlinkAbbrev"/>
          </w:rPr>
          <w:t>Legislation Act</w:t>
        </w:r>
      </w:hyperlink>
      <w:r w:rsidRPr="0039267F">
        <w:t>, s 151C).</w:t>
      </w:r>
    </w:p>
    <w:p w14:paraId="60C791BA" w14:textId="77777777" w:rsidR="00FD297F" w:rsidRPr="0039267F" w:rsidRDefault="00FD297F" w:rsidP="00FD297F">
      <w:pPr>
        <w:pStyle w:val="aNote"/>
      </w:pPr>
      <w:r w:rsidRPr="0039267F">
        <w:rPr>
          <w:rStyle w:val="charItals"/>
        </w:rPr>
        <w:t>Note 2</w:t>
      </w:r>
      <w:r w:rsidRPr="0039267F">
        <w:tab/>
        <w:t>If a form is approved under s 886 for this provision, the form must be used.</w:t>
      </w:r>
    </w:p>
    <w:p w14:paraId="632E81D5" w14:textId="77777777" w:rsidR="00FD297F" w:rsidRPr="0039267F" w:rsidRDefault="00FD297F" w:rsidP="00FD297F">
      <w:pPr>
        <w:pStyle w:val="Amain"/>
      </w:pPr>
      <w:r w:rsidRPr="0039267F">
        <w:tab/>
        <w:t>(5)</w:t>
      </w:r>
      <w:r w:rsidRPr="0039267F">
        <w:tab/>
        <w:t>If a person applies to renew an approval under this section, the approval remains in force until the application is decided.</w:t>
      </w:r>
    </w:p>
    <w:p w14:paraId="0A37AC7D" w14:textId="77777777" w:rsidR="00FD297F" w:rsidRPr="0039267F" w:rsidRDefault="00FD297F" w:rsidP="00FD297F">
      <w:pPr>
        <w:pStyle w:val="Amain"/>
        <w:rPr>
          <w:lang w:eastAsia="en-AU"/>
        </w:rPr>
      </w:pPr>
      <w:r w:rsidRPr="0039267F">
        <w:tab/>
        <w:t>(6)</w:t>
      </w:r>
      <w:r w:rsidRPr="0039267F">
        <w:tab/>
      </w:r>
      <w:r w:rsidRPr="0039267F">
        <w:rPr>
          <w:lang w:eastAsia="en-AU"/>
        </w:rPr>
        <w:t>If a person’s approval expires, any of the following authorisations held by the person also end:</w:t>
      </w:r>
    </w:p>
    <w:p w14:paraId="14E0DE4D" w14:textId="77777777" w:rsidR="00FD297F" w:rsidRPr="0039267F" w:rsidRDefault="00FD297F" w:rsidP="00FD297F">
      <w:pPr>
        <w:pStyle w:val="Apara"/>
        <w:rPr>
          <w:lang w:eastAsia="en-AU"/>
        </w:rPr>
      </w:pPr>
      <w:r w:rsidRPr="0039267F">
        <w:rPr>
          <w:lang w:eastAsia="en-AU"/>
        </w:rPr>
        <w:tab/>
        <w:t>(a)</w:t>
      </w:r>
      <w:r w:rsidRPr="0039267F">
        <w:rPr>
          <w:lang w:eastAsia="en-AU"/>
        </w:rPr>
        <w:tab/>
        <w:t>authorisation as a kinship carer under section 516 (K</w:t>
      </w:r>
      <w:r w:rsidRPr="0039267F">
        <w:t>inship carer—specific parental authority</w:t>
      </w:r>
      <w:r w:rsidRPr="0039267F">
        <w:rPr>
          <w:lang w:eastAsia="en-AU"/>
        </w:rPr>
        <w:t>);</w:t>
      </w:r>
    </w:p>
    <w:p w14:paraId="11BCEDDE" w14:textId="77777777" w:rsidR="00FD297F" w:rsidRDefault="00FD297F" w:rsidP="00FD297F">
      <w:pPr>
        <w:pStyle w:val="Apara"/>
        <w:rPr>
          <w:lang w:eastAsia="en-AU"/>
        </w:rPr>
      </w:pPr>
      <w:r w:rsidRPr="0039267F">
        <w:rPr>
          <w:lang w:eastAsia="en-AU"/>
        </w:rPr>
        <w:tab/>
        <w:t>(b)</w:t>
      </w:r>
      <w:r w:rsidRPr="0039267F">
        <w:rPr>
          <w:lang w:eastAsia="en-AU"/>
        </w:rPr>
        <w:tab/>
        <w:t>authorisation as a foster carer under section 518 (F</w:t>
      </w:r>
      <w:r w:rsidRPr="0039267F">
        <w:t>oster carer—specific parental authority</w:t>
      </w:r>
      <w:r w:rsidRPr="0039267F">
        <w:rPr>
          <w:lang w:eastAsia="en-AU"/>
        </w:rPr>
        <w:t>).</w:t>
      </w:r>
    </w:p>
    <w:p w14:paraId="17FE127A" w14:textId="77777777" w:rsidR="00654567" w:rsidRPr="00B6083F" w:rsidRDefault="00654567" w:rsidP="00591C66">
      <w:pPr>
        <w:pStyle w:val="AH5Sec"/>
      </w:pPr>
      <w:bookmarkStart w:id="657" w:name="_Toc111645566"/>
      <w:r w:rsidRPr="00DB5EBE">
        <w:rPr>
          <w:rStyle w:val="CharSectNo"/>
        </w:rPr>
        <w:t>514EAA</w:t>
      </w:r>
      <w:r w:rsidRPr="00B6083F">
        <w:tab/>
        <w:t>Approved carers—extension of approvals—COVID</w:t>
      </w:r>
      <w:r w:rsidRPr="00B6083F">
        <w:noBreakHyphen/>
        <w:t>19 emergency response</w:t>
      </w:r>
      <w:bookmarkEnd w:id="657"/>
    </w:p>
    <w:p w14:paraId="091787F9" w14:textId="77777777" w:rsidR="00654567" w:rsidRPr="00B6083F" w:rsidRDefault="00654567" w:rsidP="00591C66">
      <w:pPr>
        <w:pStyle w:val="Amain"/>
      </w:pPr>
      <w:r w:rsidRPr="00B6083F">
        <w:tab/>
        <w:t>(1)</w:t>
      </w:r>
      <w:r w:rsidRPr="00B6083F">
        <w:tab/>
        <w:t>This section applies if an approved carer approval will, or is likely to, expire during—</w:t>
      </w:r>
    </w:p>
    <w:p w14:paraId="66C81107" w14:textId="77777777" w:rsidR="00654567" w:rsidRPr="00B6083F" w:rsidRDefault="00654567" w:rsidP="00591C66">
      <w:pPr>
        <w:pStyle w:val="Apara"/>
      </w:pPr>
      <w:r w:rsidRPr="00B6083F">
        <w:tab/>
        <w:t>(a)</w:t>
      </w:r>
      <w:r w:rsidRPr="00B6083F">
        <w:tab/>
      </w:r>
      <w:r w:rsidR="009F4840" w:rsidRPr="00CA266D">
        <w:t>a COVID</w:t>
      </w:r>
      <w:r w:rsidR="009F4840" w:rsidRPr="00CA266D">
        <w:noBreakHyphen/>
        <w:t>19 emergency period</w:t>
      </w:r>
      <w:r w:rsidRPr="00B6083F">
        <w:t>; or</w:t>
      </w:r>
    </w:p>
    <w:p w14:paraId="244234E0" w14:textId="77777777" w:rsidR="00654567" w:rsidRPr="00B6083F" w:rsidRDefault="00654567" w:rsidP="00591C66">
      <w:pPr>
        <w:pStyle w:val="Apara"/>
      </w:pPr>
      <w:r w:rsidRPr="00B6083F">
        <w:tab/>
        <w:t>(b)</w:t>
      </w:r>
      <w:r w:rsidRPr="00B6083F">
        <w:tab/>
        <w:t xml:space="preserve">the 6 months following </w:t>
      </w:r>
      <w:r w:rsidR="009F4840" w:rsidRPr="00CA266D">
        <w:t>a COVID</w:t>
      </w:r>
      <w:r w:rsidR="009F4840" w:rsidRPr="00CA266D">
        <w:noBreakHyphen/>
        <w:t>19 emergency period</w:t>
      </w:r>
      <w:r w:rsidRPr="00B6083F">
        <w:t>.</w:t>
      </w:r>
    </w:p>
    <w:p w14:paraId="1AF34E78" w14:textId="77777777" w:rsidR="00654567" w:rsidRPr="00B6083F" w:rsidRDefault="00654567" w:rsidP="00591C66">
      <w:pPr>
        <w:pStyle w:val="Amain"/>
      </w:pPr>
      <w:r w:rsidRPr="00B6083F">
        <w:tab/>
        <w:t>(2)</w:t>
      </w:r>
      <w:r w:rsidRPr="00B6083F">
        <w:tab/>
        <w:t>The approval is extended until 6 months after the day the COVID</w:t>
      </w:r>
      <w:r w:rsidRPr="00B6083F">
        <w:noBreakHyphen/>
        <w:t>19 emergency period ends.</w:t>
      </w:r>
    </w:p>
    <w:p w14:paraId="031603F3" w14:textId="77777777" w:rsidR="009F4840" w:rsidRPr="00CA266D" w:rsidRDefault="009F4840" w:rsidP="00AF5FF0">
      <w:pPr>
        <w:pStyle w:val="Amain"/>
        <w:keepNext/>
      </w:pPr>
      <w:r w:rsidRPr="00CA266D">
        <w:lastRenderedPageBreak/>
        <w:tab/>
        <w:t>(3)</w:t>
      </w:r>
      <w:r w:rsidRPr="00CA266D">
        <w:tab/>
        <w:t>In this section:</w:t>
      </w:r>
    </w:p>
    <w:p w14:paraId="7EA23726" w14:textId="77777777" w:rsidR="009F4840" w:rsidRPr="00CA266D" w:rsidRDefault="009F4840" w:rsidP="009F4840">
      <w:pPr>
        <w:pStyle w:val="aDef"/>
        <w:rPr>
          <w:sz w:val="20"/>
        </w:rPr>
      </w:pPr>
      <w:r w:rsidRPr="00CA266D">
        <w:rPr>
          <w:rStyle w:val="charBoldItals"/>
        </w:rPr>
        <w:t>COVID</w:t>
      </w:r>
      <w:r w:rsidRPr="00CA266D">
        <w:rPr>
          <w:rStyle w:val="charBoldItals"/>
        </w:rPr>
        <w:noBreakHyphen/>
        <w:t xml:space="preserve">19 emergency </w:t>
      </w:r>
      <w:r w:rsidRPr="00CA266D">
        <w:t>means—</w:t>
      </w:r>
    </w:p>
    <w:p w14:paraId="302A9DA6" w14:textId="25B993B8" w:rsidR="009F4840" w:rsidRPr="00CA266D" w:rsidRDefault="009F4840" w:rsidP="009F4840">
      <w:pPr>
        <w:pStyle w:val="aDefpara"/>
      </w:pPr>
      <w:r w:rsidRPr="00CA266D">
        <w:tab/>
        <w:t>(a)</w:t>
      </w:r>
      <w:r w:rsidRPr="00CA266D">
        <w:tab/>
        <w:t xml:space="preserve">a state of emergency declared under the </w:t>
      </w:r>
      <w:hyperlink r:id="rId280" w:tooltip="A2004-28" w:history="1">
        <w:r w:rsidRPr="00A53AF7">
          <w:rPr>
            <w:rStyle w:val="charCitHyperlinkItal"/>
          </w:rPr>
          <w:t>Emergencies Act 2004</w:t>
        </w:r>
      </w:hyperlink>
      <w:r w:rsidRPr="00CA266D">
        <w:t>, section 156 because of the coronavirus disease 2019 (COVID</w:t>
      </w:r>
      <w:r w:rsidRPr="00CA266D">
        <w:noBreakHyphen/>
        <w:t>19); or</w:t>
      </w:r>
    </w:p>
    <w:p w14:paraId="6DEEC8FC" w14:textId="5B64BC01" w:rsidR="009F4840" w:rsidRPr="00CA266D" w:rsidRDefault="009F4840" w:rsidP="009F4840">
      <w:pPr>
        <w:pStyle w:val="aDefpara"/>
      </w:pPr>
      <w:r w:rsidRPr="00CA266D">
        <w:tab/>
        <w:t>(b)</w:t>
      </w:r>
      <w:r w:rsidRPr="00CA266D">
        <w:tab/>
        <w:t xml:space="preserve">an emergency declared under the </w:t>
      </w:r>
      <w:hyperlink r:id="rId281" w:tooltip="A1997-69" w:history="1">
        <w:r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7CA16A06" w14:textId="77777777" w:rsidR="009F4840" w:rsidRPr="00CA266D" w:rsidRDefault="009F4840" w:rsidP="009F4840">
      <w:pPr>
        <w:pStyle w:val="aDef"/>
      </w:pPr>
      <w:r w:rsidRPr="00CA266D">
        <w:rPr>
          <w:rStyle w:val="charBoldItals"/>
        </w:rPr>
        <w:t>COVID</w:t>
      </w:r>
      <w:r w:rsidRPr="00CA266D">
        <w:rPr>
          <w:rStyle w:val="charBoldItals"/>
        </w:rPr>
        <w:noBreakHyphen/>
        <w:t xml:space="preserve">19 emergency period </w:t>
      </w:r>
      <w:r w:rsidRPr="00CA266D">
        <w:t>means a period during which a COVID</w:t>
      </w:r>
      <w:r w:rsidRPr="00CA266D">
        <w:noBreakHyphen/>
        <w:t>19 emergency is in force.</w:t>
      </w:r>
    </w:p>
    <w:p w14:paraId="576D5965" w14:textId="77777777" w:rsidR="00654567" w:rsidRPr="00B6083F" w:rsidRDefault="00654567" w:rsidP="00591C66">
      <w:pPr>
        <w:pStyle w:val="Amain"/>
      </w:pPr>
      <w:r w:rsidRPr="00B6083F">
        <w:tab/>
        <w:t>(4)</w:t>
      </w:r>
      <w:r w:rsidRPr="00B6083F">
        <w:tab/>
        <w:t xml:space="preserve">This section expires </w:t>
      </w:r>
      <w:r w:rsidR="009F4840" w:rsidRPr="00CA266D">
        <w:t>at the end of a 6</w:t>
      </w:r>
      <w:r w:rsidR="009F4840" w:rsidRPr="00CA266D">
        <w:noBreakHyphen/>
        <w:t>month period during which no COVID</w:t>
      </w:r>
      <w:r w:rsidR="009F4840" w:rsidRPr="00CA266D">
        <w:noBreakHyphen/>
        <w:t>19 emergency has been in force</w:t>
      </w:r>
      <w:r w:rsidRPr="00B6083F">
        <w:t>.</w:t>
      </w:r>
    </w:p>
    <w:p w14:paraId="190B6337" w14:textId="77777777" w:rsidR="00210659" w:rsidRPr="00C76309" w:rsidRDefault="00210659" w:rsidP="00210659">
      <w:pPr>
        <w:pStyle w:val="AH5Sec"/>
      </w:pPr>
      <w:bookmarkStart w:id="658" w:name="_Toc111645567"/>
      <w:r w:rsidRPr="00DB5EBE">
        <w:rPr>
          <w:rStyle w:val="CharSectNo"/>
        </w:rPr>
        <w:t>514EA</w:t>
      </w:r>
      <w:r w:rsidRPr="00C76309">
        <w:tab/>
      </w:r>
      <w:r w:rsidRPr="00C76309">
        <w:rPr>
          <w:bCs/>
        </w:rPr>
        <w:t>Approved carers—r</w:t>
      </w:r>
      <w:r w:rsidRPr="00C76309">
        <w:t>evocation of approval</w:t>
      </w:r>
      <w:bookmarkEnd w:id="658"/>
    </w:p>
    <w:p w14:paraId="64EA018E" w14:textId="77777777" w:rsidR="00210659" w:rsidRPr="00C76309" w:rsidRDefault="00210659" w:rsidP="00210659">
      <w:pPr>
        <w:pStyle w:val="Amain"/>
      </w:pPr>
      <w:r w:rsidRPr="00C76309">
        <w:tab/>
        <w:t>(1)</w:t>
      </w:r>
      <w:r w:rsidRPr="00C76309">
        <w:tab/>
        <w:t>The director</w:t>
      </w:r>
      <w:r w:rsidRPr="00C76309">
        <w:noBreakHyphen/>
        <w:t>general may revoke a person’s approval as an approved carer if satisfied that the person—</w:t>
      </w:r>
    </w:p>
    <w:p w14:paraId="004A96DB" w14:textId="77777777" w:rsidR="00210659" w:rsidRPr="00C76309" w:rsidRDefault="00210659" w:rsidP="00210659">
      <w:pPr>
        <w:pStyle w:val="Apara"/>
      </w:pPr>
      <w:r w:rsidRPr="00C76309">
        <w:tab/>
        <w:t>(a)</w:t>
      </w:r>
      <w:r w:rsidRPr="00C76309">
        <w:tab/>
        <w:t>is no longer an appropriate person to care for children or young people; or</w:t>
      </w:r>
    </w:p>
    <w:p w14:paraId="488A031C" w14:textId="77777777" w:rsidR="00210659" w:rsidRPr="00C76309" w:rsidRDefault="00210659" w:rsidP="00210659">
      <w:pPr>
        <w:pStyle w:val="Apara"/>
      </w:pPr>
      <w:r w:rsidRPr="00C76309">
        <w:tab/>
        <w:t>(b)</w:t>
      </w:r>
      <w:r w:rsidRPr="00C76309">
        <w:tab/>
        <w:t>has not adequately cared for or protected a child or young person; or</w:t>
      </w:r>
    </w:p>
    <w:p w14:paraId="71A621D0" w14:textId="77777777" w:rsidR="00210659" w:rsidRPr="00C76309" w:rsidRDefault="00210659" w:rsidP="00FB5E9E">
      <w:pPr>
        <w:pStyle w:val="Apara"/>
        <w:keepNext/>
      </w:pPr>
      <w:r w:rsidRPr="00C76309">
        <w:tab/>
        <w:t>(c)</w:t>
      </w:r>
      <w:r w:rsidRPr="00C76309">
        <w:tab/>
        <w:t>has failed to comply with a direction of the director</w:t>
      </w:r>
      <w:r w:rsidRPr="00C76309">
        <w:noBreakHyphen/>
        <w:t>general in exercising daily care or long-term care responsibility for any child or young person.</w:t>
      </w:r>
    </w:p>
    <w:p w14:paraId="0D6C0C38" w14:textId="428D5B1D" w:rsidR="00210659" w:rsidRPr="00C76309" w:rsidRDefault="00210659" w:rsidP="00210659">
      <w:pPr>
        <w:pStyle w:val="aNotepar"/>
      </w:pPr>
      <w:r w:rsidRPr="00C76309">
        <w:rPr>
          <w:rStyle w:val="charItals"/>
        </w:rPr>
        <w:t>Note</w:t>
      </w:r>
      <w:r w:rsidRPr="00C76309">
        <w:rPr>
          <w:rStyle w:val="charItals"/>
        </w:rPr>
        <w:tab/>
      </w:r>
      <w:r w:rsidRPr="00C76309">
        <w:rPr>
          <w:rStyle w:val="charBoldItals"/>
        </w:rPr>
        <w:t>Fail</w:t>
      </w:r>
      <w:r w:rsidRPr="00C76309">
        <w:t xml:space="preserve"> includes refuse, see the </w:t>
      </w:r>
      <w:hyperlink r:id="rId282" w:tooltip="A2001-14" w:history="1">
        <w:r w:rsidRPr="00C76309">
          <w:rPr>
            <w:rStyle w:val="charCitHyperlinkAbbrev"/>
          </w:rPr>
          <w:t>Legislation Act</w:t>
        </w:r>
      </w:hyperlink>
      <w:r w:rsidRPr="00C76309">
        <w:t>, dict, pt 1.</w:t>
      </w:r>
    </w:p>
    <w:p w14:paraId="051D8A4D" w14:textId="77777777" w:rsidR="00210659" w:rsidRPr="00C76309" w:rsidRDefault="00210659" w:rsidP="00210659">
      <w:pPr>
        <w:pStyle w:val="Amain"/>
      </w:pPr>
      <w:r w:rsidRPr="00C76309">
        <w:tab/>
        <w:t>(2)</w:t>
      </w:r>
      <w:r w:rsidRPr="00C76309">
        <w:tab/>
        <w:t>The director</w:t>
      </w:r>
      <w:r w:rsidRPr="00C76309">
        <w:noBreakHyphen/>
        <w:t>general may also revoke a person’s approval if the person asks the director</w:t>
      </w:r>
      <w:r w:rsidRPr="00C76309">
        <w:noBreakHyphen/>
        <w:t>general to revoke the approval.</w:t>
      </w:r>
    </w:p>
    <w:p w14:paraId="594F6A29" w14:textId="77777777" w:rsidR="00210659" w:rsidRPr="00C76309" w:rsidRDefault="00210659" w:rsidP="00AF5FF0">
      <w:pPr>
        <w:pStyle w:val="Amain"/>
        <w:keepNext/>
      </w:pPr>
      <w:r w:rsidRPr="00C76309">
        <w:lastRenderedPageBreak/>
        <w:tab/>
        <w:t>(3)</w:t>
      </w:r>
      <w:r w:rsidRPr="00C76309">
        <w:tab/>
        <w:t>Before revoking a person’s approval under subsection (1), the director</w:t>
      </w:r>
      <w:r w:rsidRPr="00C76309">
        <w:noBreakHyphen/>
        <w:t>general must—</w:t>
      </w:r>
    </w:p>
    <w:p w14:paraId="56A89DF4" w14:textId="77777777" w:rsidR="00210659" w:rsidRPr="00C76309" w:rsidRDefault="00210659" w:rsidP="00210659">
      <w:pPr>
        <w:pStyle w:val="Apara"/>
      </w:pPr>
      <w:r w:rsidRPr="00C76309">
        <w:tab/>
        <w:t>(a)</w:t>
      </w:r>
      <w:r w:rsidRPr="00C76309">
        <w:tab/>
        <w:t>give the person written notice of the director</w:t>
      </w:r>
      <w:r w:rsidRPr="00C76309">
        <w:noBreakHyphen/>
        <w:t>general’s intention to revoke the approval, including the director</w:t>
      </w:r>
      <w:r w:rsidRPr="00C76309">
        <w:noBreakHyphen/>
        <w:t>general’s reasons; and</w:t>
      </w:r>
    </w:p>
    <w:p w14:paraId="1DC08B89" w14:textId="77777777" w:rsidR="00210659" w:rsidRPr="00C76309" w:rsidRDefault="00210659" w:rsidP="00210659">
      <w:pPr>
        <w:pStyle w:val="Apara"/>
      </w:pPr>
      <w:r w:rsidRPr="00C76309">
        <w:tab/>
        <w:t>(b)</w:t>
      </w:r>
      <w:r w:rsidRPr="00C76309">
        <w:tab/>
        <w:t>tell the person that the person may make a submission, in writing, to the director</w:t>
      </w:r>
      <w:r w:rsidRPr="00C76309">
        <w:noBreakHyphen/>
        <w:t>general about the notice not later than 14 days after the day the notice is given to the person; and</w:t>
      </w:r>
    </w:p>
    <w:p w14:paraId="7EB5BDD7" w14:textId="77777777" w:rsidR="00210659" w:rsidRPr="00C76309" w:rsidRDefault="00210659" w:rsidP="00210659">
      <w:pPr>
        <w:pStyle w:val="Apara"/>
      </w:pPr>
      <w:r w:rsidRPr="00C76309">
        <w:tab/>
        <w:t>(c)</w:t>
      </w:r>
      <w:r w:rsidRPr="00C76309">
        <w:tab/>
        <w:t>if the person makes a submission—consider the submission.</w:t>
      </w:r>
    </w:p>
    <w:p w14:paraId="1D40CE5A" w14:textId="77777777" w:rsidR="00210659" w:rsidRPr="00C76309" w:rsidRDefault="00210659" w:rsidP="00210659">
      <w:pPr>
        <w:pStyle w:val="Amain"/>
      </w:pPr>
      <w:r w:rsidRPr="00C76309">
        <w:tab/>
        <w:t>(4)</w:t>
      </w:r>
      <w:r w:rsidRPr="00C76309">
        <w:tab/>
        <w:t>After considering any submission, the director</w:t>
      </w:r>
      <w:r w:rsidRPr="00C76309">
        <w:noBreakHyphen/>
        <w:t>general may consider any other relevant matter and must decide to either—</w:t>
      </w:r>
    </w:p>
    <w:p w14:paraId="5A39263D" w14:textId="77777777" w:rsidR="00210659" w:rsidRPr="00C76309" w:rsidRDefault="00210659" w:rsidP="00210659">
      <w:pPr>
        <w:pStyle w:val="Apara"/>
      </w:pPr>
      <w:r w:rsidRPr="00C76309">
        <w:tab/>
        <w:t>(a)</w:t>
      </w:r>
      <w:r w:rsidRPr="00C76309">
        <w:tab/>
        <w:t>revoke the approval; or</w:t>
      </w:r>
    </w:p>
    <w:p w14:paraId="5D7CE04E" w14:textId="77777777" w:rsidR="00210659" w:rsidRPr="00C76309" w:rsidRDefault="00210659" w:rsidP="00210659">
      <w:pPr>
        <w:pStyle w:val="aNotepar"/>
      </w:pPr>
      <w:r w:rsidRPr="00C76309">
        <w:rPr>
          <w:rStyle w:val="charItals"/>
        </w:rPr>
        <w:t>Note</w:t>
      </w:r>
      <w:r w:rsidRPr="00C76309">
        <w:tab/>
        <w:t>A decision under this paragraph is a reviewable decision (see s 839).</w:t>
      </w:r>
    </w:p>
    <w:p w14:paraId="1AB5EAA1" w14:textId="77777777" w:rsidR="00210659" w:rsidRPr="00C76309" w:rsidRDefault="00210659" w:rsidP="00210659">
      <w:pPr>
        <w:pStyle w:val="Apara"/>
      </w:pPr>
      <w:r w:rsidRPr="00C76309">
        <w:tab/>
        <w:t>(b)</w:t>
      </w:r>
      <w:r w:rsidRPr="00C76309">
        <w:tab/>
        <w:t>revoke the notice of intention to revoke.</w:t>
      </w:r>
    </w:p>
    <w:p w14:paraId="4FF6D13E" w14:textId="43ED3ED4" w:rsidR="00210659" w:rsidRPr="00C76309" w:rsidRDefault="00210659" w:rsidP="00210659">
      <w:pPr>
        <w:pStyle w:val="Amain"/>
      </w:pPr>
      <w:r w:rsidRPr="00C76309">
        <w:tab/>
        <w:t>(5)</w:t>
      </w:r>
      <w:r w:rsidRPr="00C76309">
        <w:tab/>
        <w:t xml:space="preserve">This section is in addition to the </w:t>
      </w:r>
      <w:hyperlink r:id="rId283" w:tooltip="A2001-14" w:history="1">
        <w:r w:rsidRPr="00C76309">
          <w:rPr>
            <w:rStyle w:val="charCitHyperlinkAbbrev"/>
          </w:rPr>
          <w:t>Legislation Act</w:t>
        </w:r>
      </w:hyperlink>
      <w:r w:rsidRPr="00C76309">
        <w:t>, section 180 (Power to make decision includes power to reverse or change).</w:t>
      </w:r>
    </w:p>
    <w:p w14:paraId="4AC61E8D" w14:textId="7F9015F1" w:rsidR="00210659" w:rsidRPr="00C76309" w:rsidRDefault="00210659" w:rsidP="00210659">
      <w:pPr>
        <w:pStyle w:val="aNote"/>
      </w:pPr>
      <w:r w:rsidRPr="00C76309">
        <w:rPr>
          <w:rStyle w:val="charItals"/>
        </w:rPr>
        <w:t>Note</w:t>
      </w:r>
      <w:r w:rsidRPr="00C76309">
        <w:rPr>
          <w:rStyle w:val="charItals"/>
        </w:rPr>
        <w:tab/>
      </w:r>
      <w:r w:rsidRPr="00C76309">
        <w:t xml:space="preserve">Under the </w:t>
      </w:r>
      <w:hyperlink r:id="rId284" w:tooltip="A2001-14" w:history="1">
        <w:r w:rsidRPr="00C76309">
          <w:rPr>
            <w:rStyle w:val="charCitHyperlinkAbbrev"/>
          </w:rPr>
          <w:t>Legislation Act</w:t>
        </w:r>
      </w:hyperlink>
      <w:r w:rsidRPr="00C76309">
        <w:t>, s 180, power given by a law to make a decision includes power to reverse or change the decision. The power to reverse or change the decision is exercisable in the same way, and subject to the same conditions, as the power to make the decision.</w:t>
      </w:r>
    </w:p>
    <w:p w14:paraId="2D8ED7B2" w14:textId="77777777" w:rsidR="00FD297F" w:rsidRPr="0039267F" w:rsidRDefault="00FD297F" w:rsidP="00FD297F">
      <w:pPr>
        <w:pStyle w:val="AH5Sec"/>
      </w:pPr>
      <w:bookmarkStart w:id="659" w:name="_Toc111645568"/>
      <w:r w:rsidRPr="00DB5EBE">
        <w:rPr>
          <w:rStyle w:val="CharSectNo"/>
        </w:rPr>
        <w:t>514F</w:t>
      </w:r>
      <w:r w:rsidRPr="0039267F">
        <w:tab/>
        <w:t>Offence—ongoing duty to update information</w:t>
      </w:r>
      <w:bookmarkEnd w:id="659"/>
    </w:p>
    <w:p w14:paraId="5BF5A4A6" w14:textId="77777777" w:rsidR="00FD297F" w:rsidRPr="0039267F" w:rsidRDefault="00FD297F" w:rsidP="00FB5E9E">
      <w:pPr>
        <w:pStyle w:val="Amain"/>
        <w:keepNext/>
      </w:pPr>
      <w:r w:rsidRPr="0039267F">
        <w:tab/>
        <w:t>(1)</w:t>
      </w:r>
      <w:r w:rsidRPr="0039267F">
        <w:tab/>
        <w:t>This section applies to a person if—</w:t>
      </w:r>
    </w:p>
    <w:p w14:paraId="79BA5E1A" w14:textId="77777777" w:rsidR="00FD297F" w:rsidRPr="0039267F" w:rsidRDefault="00FD297F" w:rsidP="00FD297F">
      <w:pPr>
        <w:pStyle w:val="Apara"/>
      </w:pPr>
      <w:r w:rsidRPr="0039267F">
        <w:tab/>
        <w:t>(a)</w:t>
      </w:r>
      <w:r w:rsidRPr="0039267F">
        <w:tab/>
        <w:t>either—</w:t>
      </w:r>
    </w:p>
    <w:p w14:paraId="7DB8F790" w14:textId="77777777" w:rsidR="00FD297F" w:rsidRPr="0039267F" w:rsidRDefault="00FD297F" w:rsidP="00FD297F">
      <w:pPr>
        <w:pStyle w:val="Asubpara"/>
      </w:pPr>
      <w:r w:rsidRPr="0039267F">
        <w:tab/>
        <w:t>(i)</w:t>
      </w:r>
      <w:r w:rsidRPr="0039267F">
        <w:tab/>
        <w:t>the director-general is deciding whether the person is an appropriate person to care for children or young people; or</w:t>
      </w:r>
    </w:p>
    <w:p w14:paraId="3BFE53B6" w14:textId="77777777" w:rsidR="00FD297F" w:rsidRPr="0039267F" w:rsidRDefault="00FD297F" w:rsidP="00FD297F">
      <w:pPr>
        <w:pStyle w:val="Asubpara"/>
      </w:pPr>
      <w:r w:rsidRPr="0039267F">
        <w:tab/>
        <w:t>(ii)</w:t>
      </w:r>
      <w:r w:rsidRPr="0039267F">
        <w:tab/>
        <w:t>the person is an approved carer; and</w:t>
      </w:r>
    </w:p>
    <w:p w14:paraId="26DE4576" w14:textId="77777777" w:rsidR="00FD297F" w:rsidRPr="0039267F" w:rsidRDefault="00FD297F" w:rsidP="00FD297F">
      <w:pPr>
        <w:pStyle w:val="Apara"/>
      </w:pPr>
      <w:r w:rsidRPr="0039267F">
        <w:lastRenderedPageBreak/>
        <w:tab/>
        <w:t>(b)</w:t>
      </w:r>
      <w:r w:rsidRPr="0039267F">
        <w:tab/>
        <w:t>the person has given the director-general information about a matter mentioned in section 514C (a) about the person.</w:t>
      </w:r>
    </w:p>
    <w:p w14:paraId="381B7943" w14:textId="77777777" w:rsidR="00FD297F" w:rsidRPr="0039267F" w:rsidRDefault="00FD297F" w:rsidP="00FD297F">
      <w:pPr>
        <w:pStyle w:val="Amain"/>
      </w:pPr>
      <w:r w:rsidRPr="0039267F">
        <w:tab/>
        <w:t>(2)</w:t>
      </w:r>
      <w:r w:rsidRPr="0039267F">
        <w:tab/>
        <w:t>The person commits an offence if—</w:t>
      </w:r>
    </w:p>
    <w:p w14:paraId="1107DE6D" w14:textId="77777777" w:rsidR="00FD297F" w:rsidRPr="0039267F" w:rsidRDefault="00FD297F" w:rsidP="00FD297F">
      <w:pPr>
        <w:pStyle w:val="Apara"/>
      </w:pPr>
      <w:r w:rsidRPr="0039267F">
        <w:tab/>
        <w:t>(a)</w:t>
      </w:r>
      <w:r w:rsidRPr="0039267F">
        <w:tab/>
        <w:t xml:space="preserve">the person’s information under section 65 (1), definition of </w:t>
      </w:r>
      <w:r w:rsidRPr="0039267F">
        <w:rPr>
          <w:rStyle w:val="charBoldItals"/>
        </w:rPr>
        <w:t>suitability information</w:t>
      </w:r>
      <w:r w:rsidRPr="0039267F">
        <w:t>, paragraph (a), (b) or (c) changes; and</w:t>
      </w:r>
    </w:p>
    <w:p w14:paraId="75ECC254" w14:textId="77777777" w:rsidR="00FD297F" w:rsidRPr="0039267F" w:rsidRDefault="00FD297F" w:rsidP="00FD297F">
      <w:pPr>
        <w:pStyle w:val="Apara"/>
      </w:pPr>
      <w:r w:rsidRPr="0039267F">
        <w:tab/>
        <w:t>(b)</w:t>
      </w:r>
      <w:r w:rsidRPr="0039267F">
        <w:tab/>
        <w:t>the person does not tell the director-general about the change as soon as practicable, but not later than 7 days after the change happens.</w:t>
      </w:r>
    </w:p>
    <w:p w14:paraId="16E7FC57" w14:textId="77777777" w:rsidR="00FD297F" w:rsidRPr="0039267F" w:rsidRDefault="00FD297F" w:rsidP="00FD297F">
      <w:pPr>
        <w:pStyle w:val="Penalty"/>
      </w:pPr>
      <w:r w:rsidRPr="0039267F">
        <w:t>Maximum penalty:  50 penalty units, imprisonment for 6 months or both.</w:t>
      </w:r>
    </w:p>
    <w:p w14:paraId="5CC857C4" w14:textId="77777777" w:rsidR="00FD297F" w:rsidRPr="0039267F" w:rsidRDefault="00FD297F" w:rsidP="00FD297F">
      <w:pPr>
        <w:pStyle w:val="Amain"/>
      </w:pPr>
      <w:r w:rsidRPr="0039267F">
        <w:tab/>
        <w:t>(3)</w:t>
      </w:r>
      <w:r w:rsidRPr="0039267F">
        <w:tab/>
        <w:t>The person commits an offence if—</w:t>
      </w:r>
    </w:p>
    <w:p w14:paraId="0CDBE2F5" w14:textId="77777777" w:rsidR="00FD297F" w:rsidRPr="0039267F" w:rsidRDefault="00FD297F" w:rsidP="00FD297F">
      <w:pPr>
        <w:pStyle w:val="Apara"/>
      </w:pPr>
      <w:r w:rsidRPr="0039267F">
        <w:tab/>
        <w:t>(a)</w:t>
      </w:r>
      <w:r w:rsidRPr="0039267F">
        <w:tab/>
        <w:t>either of the following occurs:</w:t>
      </w:r>
    </w:p>
    <w:p w14:paraId="6A9E81EE" w14:textId="77777777" w:rsidR="00FD297F" w:rsidRPr="0039267F" w:rsidRDefault="00FD297F" w:rsidP="00FD297F">
      <w:pPr>
        <w:pStyle w:val="Asubpara"/>
      </w:pPr>
      <w:r w:rsidRPr="0039267F">
        <w:tab/>
        <w:t>(i)</w:t>
      </w:r>
      <w:r w:rsidRPr="0039267F">
        <w:tab/>
        <w:t>a court convicts the person, or finds the person guilty, of an offence involving fraud or dishonesty;</w:t>
      </w:r>
    </w:p>
    <w:p w14:paraId="5DEB78C0" w14:textId="77777777" w:rsidR="00FD297F" w:rsidRPr="0039267F" w:rsidRDefault="00FD297F" w:rsidP="00FD297F">
      <w:pPr>
        <w:pStyle w:val="aExamHdgsubpar"/>
      </w:pPr>
      <w:r w:rsidRPr="0039267F">
        <w:t>Example</w:t>
      </w:r>
    </w:p>
    <w:p w14:paraId="2D84502B" w14:textId="55A6B0F7" w:rsidR="00FD297F" w:rsidRPr="0039267F" w:rsidRDefault="00FD297F" w:rsidP="00FD297F">
      <w:pPr>
        <w:pStyle w:val="aExamsubpar"/>
      </w:pPr>
      <w:r w:rsidRPr="0039267F">
        <w:t xml:space="preserve">a conviction, or finding of guilt, against the person under the </w:t>
      </w:r>
      <w:hyperlink r:id="rId285" w:tooltip="A2002-51" w:history="1">
        <w:r w:rsidRPr="0039267F">
          <w:rPr>
            <w:rStyle w:val="charCitHyperlinkAbbrev"/>
          </w:rPr>
          <w:t>Criminal Code</w:t>
        </w:r>
      </w:hyperlink>
      <w:r w:rsidRPr="0039267F">
        <w:t>, ch 3 (Theft, fraud, bribery and related offences)</w:t>
      </w:r>
    </w:p>
    <w:p w14:paraId="4804431C" w14:textId="77777777" w:rsidR="00FD297F" w:rsidRPr="0039267F" w:rsidRDefault="00FD297F" w:rsidP="00FB5E9E">
      <w:pPr>
        <w:pStyle w:val="Asubpara"/>
        <w:keepLines/>
      </w:pPr>
      <w:r w:rsidRPr="0039267F">
        <w:tab/>
        <w:t>(ii)</w:t>
      </w:r>
      <w:r w:rsidRPr="0039267F">
        <w:tab/>
        <w:t>a tribunal, or an authority or person with the power to require the production of documents or the answering of questions, makes a finding against the person about the person’s honesty or integrity; and</w:t>
      </w:r>
    </w:p>
    <w:p w14:paraId="668F5991" w14:textId="77777777" w:rsidR="00FD297F" w:rsidRPr="0039267F" w:rsidRDefault="00FD297F" w:rsidP="00FD297F">
      <w:pPr>
        <w:pStyle w:val="Apara"/>
        <w:keepNext/>
      </w:pPr>
      <w:r w:rsidRPr="0039267F">
        <w:tab/>
        <w:t>(b)</w:t>
      </w:r>
      <w:r w:rsidRPr="0039267F">
        <w:tab/>
        <w:t>the person does not tell the director-general about the finding as soon as practicable, but not later than 7 days after the finding is made.</w:t>
      </w:r>
    </w:p>
    <w:p w14:paraId="246C0C0F" w14:textId="77777777" w:rsidR="00FD297F" w:rsidRPr="0039267F" w:rsidRDefault="00FD297F" w:rsidP="00FD297F">
      <w:pPr>
        <w:pStyle w:val="Penalty"/>
      </w:pPr>
      <w:r w:rsidRPr="0039267F">
        <w:t>Maximum penalty:  50 penalty units, imprisonment for 6 months or both.</w:t>
      </w:r>
    </w:p>
    <w:p w14:paraId="60176301" w14:textId="77777777" w:rsidR="00FD297F" w:rsidRPr="00DB5EBE" w:rsidRDefault="00FD297F" w:rsidP="00FD297F">
      <w:pPr>
        <w:pStyle w:val="AH3Div"/>
      </w:pPr>
      <w:bookmarkStart w:id="660" w:name="_Toc111645569"/>
      <w:r w:rsidRPr="00DB5EBE">
        <w:rPr>
          <w:rStyle w:val="CharDivNo"/>
        </w:rPr>
        <w:lastRenderedPageBreak/>
        <w:t>Division 15.4.2</w:t>
      </w:r>
      <w:r>
        <w:tab/>
      </w:r>
      <w:r w:rsidRPr="00DB5EBE">
        <w:rPr>
          <w:rStyle w:val="CharDivText"/>
        </w:rPr>
        <w:t>Authorisation of out-of-home carers and approval of places of care</w:t>
      </w:r>
      <w:bookmarkEnd w:id="660"/>
    </w:p>
    <w:p w14:paraId="7C3E091B" w14:textId="77777777" w:rsidR="00FD297F" w:rsidRPr="0039267F" w:rsidRDefault="00FD297F" w:rsidP="00FD297F">
      <w:pPr>
        <w:pStyle w:val="AH5Sec"/>
      </w:pPr>
      <w:bookmarkStart w:id="661" w:name="_Toc111645570"/>
      <w:r w:rsidRPr="00DB5EBE">
        <w:rPr>
          <w:rStyle w:val="CharSectNo"/>
        </w:rPr>
        <w:t>516</w:t>
      </w:r>
      <w:r w:rsidRPr="0039267F">
        <w:rPr>
          <w:bCs/>
        </w:rPr>
        <w:tab/>
      </w:r>
      <w:r w:rsidRPr="0039267F">
        <w:t>Kinship carer—specific parental authority</w:t>
      </w:r>
      <w:bookmarkEnd w:id="661"/>
    </w:p>
    <w:p w14:paraId="72F058A7" w14:textId="77777777" w:rsidR="00FD297F" w:rsidRDefault="00FD297F" w:rsidP="00FD297F">
      <w:pPr>
        <w:pStyle w:val="Amain"/>
      </w:pPr>
      <w:r>
        <w:tab/>
        <w:t>(1)</w:t>
      </w:r>
      <w:r>
        <w:tab/>
        <w:t>This section applies if the director</w:t>
      </w:r>
      <w:r>
        <w:noBreakHyphen/>
        <w:t>general has daily care responsibility or long-term care responsibility for a child or young person.</w:t>
      </w:r>
    </w:p>
    <w:p w14:paraId="0985E4A6" w14:textId="77777777" w:rsidR="00FD297F" w:rsidRPr="0039267F" w:rsidRDefault="00FD297F" w:rsidP="00FD297F">
      <w:pPr>
        <w:pStyle w:val="Amain"/>
      </w:pPr>
      <w:r w:rsidRPr="0039267F">
        <w:tab/>
        <w:t>(2)</w:t>
      </w:r>
      <w:r w:rsidRPr="0039267F">
        <w:tab/>
        <w:t>The director</w:t>
      </w:r>
      <w:r w:rsidRPr="0039267F">
        <w:noBreakHyphen/>
        <w:t xml:space="preserve">general may authorise (a </w:t>
      </w:r>
      <w:r w:rsidRPr="0039267F">
        <w:rPr>
          <w:rStyle w:val="charBoldItals"/>
        </w:rPr>
        <w:t>specific parental authority</w:t>
      </w:r>
      <w:r w:rsidRPr="0039267F">
        <w:t>), orally or in writing, a family member, or significant person, of the child or young person to exercise the daily care or long-term care responsibility for the director</w:t>
      </w:r>
      <w:r w:rsidRPr="0039267F">
        <w:noBreakHyphen/>
        <w:t xml:space="preserve">general (a </w:t>
      </w:r>
      <w:r w:rsidRPr="0039267F">
        <w:rPr>
          <w:rStyle w:val="charBoldItals"/>
        </w:rPr>
        <w:t>kinship carer</w:t>
      </w:r>
      <w:r w:rsidRPr="0039267F">
        <w:t>).</w:t>
      </w:r>
    </w:p>
    <w:p w14:paraId="70A17005" w14:textId="77777777" w:rsidR="00FD297F" w:rsidRDefault="00FD297F" w:rsidP="00C75145">
      <w:pPr>
        <w:pStyle w:val="Amain"/>
        <w:keepNext/>
      </w:pPr>
      <w:r>
        <w:tab/>
        <w:t>(3)</w:t>
      </w:r>
      <w:r>
        <w:tab/>
        <w:t>However, the director</w:t>
      </w:r>
      <w:r>
        <w:noBreakHyphen/>
        <w:t>general may authorise a family member, or significant person, only if satisfied that the family member or significant person—</w:t>
      </w:r>
    </w:p>
    <w:p w14:paraId="7C536719" w14:textId="77777777" w:rsidR="00FD297F" w:rsidRPr="0039267F" w:rsidRDefault="00FD297F" w:rsidP="00FD297F">
      <w:pPr>
        <w:pStyle w:val="Apara"/>
      </w:pPr>
      <w:r w:rsidRPr="0039267F">
        <w:tab/>
        <w:t>(a)</w:t>
      </w:r>
      <w:r w:rsidRPr="0039267F">
        <w:tab/>
        <w:t>is an approved carer; and</w:t>
      </w:r>
    </w:p>
    <w:p w14:paraId="26A730E1" w14:textId="77777777" w:rsidR="00FD297F" w:rsidRDefault="00FD297F" w:rsidP="00FD297F">
      <w:pPr>
        <w:pStyle w:val="Apara"/>
      </w:pPr>
      <w:r>
        <w:tab/>
        <w:t>(b)</w:t>
      </w:r>
      <w:r>
        <w:tab/>
        <w:t>agrees to exercise the responsibility for the director</w:t>
      </w:r>
      <w:r>
        <w:noBreakHyphen/>
        <w:t>general.</w:t>
      </w:r>
    </w:p>
    <w:p w14:paraId="770AF8E2" w14:textId="77777777" w:rsidR="00FD297F" w:rsidRPr="0039267F" w:rsidRDefault="00FD297F" w:rsidP="00FD297F">
      <w:pPr>
        <w:pStyle w:val="aNote"/>
        <w:keepNext/>
      </w:pPr>
      <w:r w:rsidRPr="0039267F">
        <w:rPr>
          <w:rStyle w:val="charItals"/>
        </w:rPr>
        <w:t>Note 1</w:t>
      </w:r>
      <w:r w:rsidRPr="0039267F">
        <w:rPr>
          <w:rStyle w:val="charItals"/>
        </w:rPr>
        <w:tab/>
      </w:r>
      <w:r w:rsidRPr="0039267F">
        <w:rPr>
          <w:rStyle w:val="charBoldItals"/>
        </w:rPr>
        <w:t>Approved carer</w:t>
      </w:r>
      <w:r w:rsidRPr="0039267F">
        <w:t>—see s 514B.</w:t>
      </w:r>
    </w:p>
    <w:p w14:paraId="7AFAEB70" w14:textId="77777777" w:rsidR="00FD297F" w:rsidRPr="0039267F" w:rsidRDefault="00FD297F" w:rsidP="00FD297F">
      <w:pPr>
        <w:pStyle w:val="aNote"/>
      </w:pPr>
      <w:r w:rsidRPr="0039267F">
        <w:rPr>
          <w:rStyle w:val="charItals"/>
        </w:rPr>
        <w:t>Note 2</w:t>
      </w:r>
      <w:r w:rsidRPr="0039267F">
        <w:tab/>
      </w:r>
      <w:r w:rsidRPr="0039267F">
        <w:rPr>
          <w:lang w:eastAsia="en-AU"/>
        </w:rPr>
        <w:t>If a person’s approval as an approved carer expires, the authorisation as a kinship carer under this section also ends (see s </w:t>
      </w:r>
      <w:r w:rsidRPr="0039267F">
        <w:t>514E (6)).</w:t>
      </w:r>
    </w:p>
    <w:p w14:paraId="072712EA" w14:textId="77777777" w:rsidR="00FD297F" w:rsidRDefault="00FD297F" w:rsidP="00FD297F">
      <w:pPr>
        <w:pStyle w:val="Amain"/>
      </w:pPr>
      <w:r>
        <w:tab/>
        <w:t>(4)</w:t>
      </w:r>
      <w:r>
        <w:tab/>
        <w:t>The family member or significant person must exercise the responsibility subject to any directions of the director</w:t>
      </w:r>
      <w:r>
        <w:noBreakHyphen/>
        <w:t>general.</w:t>
      </w:r>
    </w:p>
    <w:p w14:paraId="010D4BCA" w14:textId="77777777" w:rsidR="00FD297F" w:rsidRDefault="00FD297F" w:rsidP="00FD297F">
      <w:pPr>
        <w:pStyle w:val="Amain"/>
        <w:keepLines/>
      </w:pPr>
      <w:r>
        <w:tab/>
        <w:t>(5)</w:t>
      </w:r>
      <w:r>
        <w:tab/>
        <w:t>An authorisation under this section has effect only during a placement of the child or young person with the family member or significant person under section 512 (Director</w:t>
      </w:r>
      <w:r>
        <w:noBreakHyphen/>
        <w:t xml:space="preserve">general </w:t>
      </w:r>
      <w:r w:rsidRPr="0039267F">
        <w:t>must</w:t>
      </w:r>
      <w:r>
        <w:t xml:space="preserve"> place child or young person with out-of-home carer).</w:t>
      </w:r>
    </w:p>
    <w:p w14:paraId="7621415F" w14:textId="76DFDBA7" w:rsidR="00FD297F" w:rsidRDefault="00FD297F" w:rsidP="00FD297F">
      <w:pPr>
        <w:pStyle w:val="aNote"/>
        <w:keepNext/>
      </w:pPr>
      <w:r>
        <w:rPr>
          <w:rStyle w:val="charItals"/>
        </w:rPr>
        <w:t>Note 1</w:t>
      </w:r>
      <w:r>
        <w:tab/>
        <w:t xml:space="preserve">Under the </w:t>
      </w:r>
      <w:hyperlink r:id="rId286" w:tooltip="A2001-14" w:history="1">
        <w:r w:rsidRPr="0069554E">
          <w:rPr>
            <w:rStyle w:val="charCitHyperlinkAbbrev"/>
          </w:rPr>
          <w:t>Legislation Act</w:t>
        </w:r>
      </w:hyperlink>
      <w:r>
        <w:t>, s 180, power given by a law to make a decision includes power to reverse or change the decision.  The power to reverse or change the decision is exercisable in the same way, and subject to the same conditions, as the power to make the decision.</w:t>
      </w:r>
    </w:p>
    <w:p w14:paraId="74D5D42B" w14:textId="77777777" w:rsidR="00FD297F" w:rsidRDefault="00FD297F" w:rsidP="00FD297F">
      <w:pPr>
        <w:pStyle w:val="aNote"/>
      </w:pPr>
      <w:r>
        <w:rPr>
          <w:rStyle w:val="charItals"/>
        </w:rPr>
        <w:t>Note 2</w:t>
      </w:r>
      <w:r>
        <w:tab/>
        <w:t>A decision under this section is a reviewable decision (see s 839).</w:t>
      </w:r>
    </w:p>
    <w:p w14:paraId="4A396856" w14:textId="77777777" w:rsidR="00FD297F" w:rsidRPr="0039267F" w:rsidRDefault="00FD297F" w:rsidP="00FD297F">
      <w:pPr>
        <w:pStyle w:val="AH5Sec"/>
      </w:pPr>
      <w:bookmarkStart w:id="662" w:name="_Toc111645571"/>
      <w:r w:rsidRPr="00DB5EBE">
        <w:rPr>
          <w:rStyle w:val="CharSectNo"/>
        </w:rPr>
        <w:lastRenderedPageBreak/>
        <w:t>518</w:t>
      </w:r>
      <w:r w:rsidRPr="0039267F">
        <w:tab/>
        <w:t>Foster carer—specific parental authority</w:t>
      </w:r>
      <w:bookmarkEnd w:id="662"/>
    </w:p>
    <w:p w14:paraId="176488AE" w14:textId="77777777" w:rsidR="00FD297F" w:rsidRDefault="00FD297F" w:rsidP="00FD297F">
      <w:pPr>
        <w:pStyle w:val="Amain"/>
      </w:pPr>
      <w:r>
        <w:tab/>
        <w:t>(1)</w:t>
      </w:r>
      <w:r>
        <w:tab/>
        <w:t>This section applies if the director</w:t>
      </w:r>
      <w:r>
        <w:noBreakHyphen/>
        <w:t>general has daily care responsibility or long-term care responsibility for a child or young person.</w:t>
      </w:r>
    </w:p>
    <w:p w14:paraId="06DC4219" w14:textId="77777777" w:rsidR="00FD297F" w:rsidRPr="0039267F" w:rsidRDefault="00FD297F" w:rsidP="00FD297F">
      <w:pPr>
        <w:pStyle w:val="Amain"/>
      </w:pPr>
      <w:r w:rsidRPr="0039267F">
        <w:tab/>
        <w:t>(2)</w:t>
      </w:r>
      <w:r w:rsidRPr="0039267F">
        <w:tab/>
        <w:t>The director</w:t>
      </w:r>
      <w:r w:rsidRPr="0039267F">
        <w:noBreakHyphen/>
        <w:t xml:space="preserve">general may authorise (a </w:t>
      </w:r>
      <w:r w:rsidRPr="0039267F">
        <w:rPr>
          <w:rStyle w:val="charBoldItals"/>
        </w:rPr>
        <w:t>specific parental authority</w:t>
      </w:r>
      <w:r w:rsidRPr="0039267F">
        <w:t>), orally or in writing, a person to exercise the daily care or long-term care responsibility for the director</w:t>
      </w:r>
      <w:r w:rsidRPr="0039267F">
        <w:noBreakHyphen/>
        <w:t xml:space="preserve">general (a </w:t>
      </w:r>
      <w:r w:rsidRPr="0039267F">
        <w:rPr>
          <w:rStyle w:val="charBoldItals"/>
        </w:rPr>
        <w:t>foster carer</w:t>
      </w:r>
      <w:r w:rsidRPr="0039267F">
        <w:t>).</w:t>
      </w:r>
    </w:p>
    <w:p w14:paraId="4AE0661D" w14:textId="77777777" w:rsidR="00FD297F" w:rsidRPr="0039267F" w:rsidRDefault="00FD297F" w:rsidP="00FD297F">
      <w:pPr>
        <w:pStyle w:val="Amain"/>
      </w:pPr>
      <w:r w:rsidRPr="0039267F">
        <w:tab/>
        <w:t>(3)</w:t>
      </w:r>
      <w:r w:rsidRPr="0039267F">
        <w:tab/>
        <w:t>However, the director</w:t>
      </w:r>
      <w:r w:rsidRPr="0039267F">
        <w:noBreakHyphen/>
        <w:t>general may authorise a person only if satisfied that the person—</w:t>
      </w:r>
    </w:p>
    <w:p w14:paraId="1DBA46BF" w14:textId="77777777" w:rsidR="00FD297F" w:rsidRPr="0039267F" w:rsidRDefault="00FD297F" w:rsidP="00FD297F">
      <w:pPr>
        <w:pStyle w:val="Apara"/>
      </w:pPr>
      <w:r w:rsidRPr="0039267F">
        <w:tab/>
        <w:t>(a)</w:t>
      </w:r>
      <w:r w:rsidRPr="0039267F">
        <w:tab/>
        <w:t>is an approved carer; and</w:t>
      </w:r>
    </w:p>
    <w:p w14:paraId="0E38C98F" w14:textId="77777777" w:rsidR="00FD297F" w:rsidRPr="0039267F" w:rsidRDefault="00FD297F" w:rsidP="00FD297F">
      <w:pPr>
        <w:pStyle w:val="Apara"/>
      </w:pPr>
      <w:r w:rsidRPr="0039267F">
        <w:tab/>
        <w:t>(b)</w:t>
      </w:r>
      <w:r w:rsidRPr="0039267F">
        <w:tab/>
        <w:t>agrees to exercise the responsibility for the director</w:t>
      </w:r>
      <w:r w:rsidRPr="0039267F">
        <w:noBreakHyphen/>
        <w:t>general.</w:t>
      </w:r>
    </w:p>
    <w:p w14:paraId="339920F5" w14:textId="77777777" w:rsidR="00FD297F" w:rsidRPr="0039267F" w:rsidRDefault="00FD297F" w:rsidP="00FD297F">
      <w:pPr>
        <w:pStyle w:val="aNote"/>
        <w:keepNext/>
      </w:pPr>
      <w:r w:rsidRPr="0039267F">
        <w:rPr>
          <w:rStyle w:val="charItals"/>
        </w:rPr>
        <w:t>Note 1</w:t>
      </w:r>
      <w:r w:rsidRPr="0039267F">
        <w:rPr>
          <w:rStyle w:val="charItals"/>
        </w:rPr>
        <w:tab/>
      </w:r>
      <w:r w:rsidRPr="0039267F">
        <w:rPr>
          <w:rStyle w:val="charBoldItals"/>
        </w:rPr>
        <w:t>Approved carer</w:t>
      </w:r>
      <w:r w:rsidRPr="0039267F">
        <w:t>—see s 514B.</w:t>
      </w:r>
    </w:p>
    <w:p w14:paraId="14921EB7" w14:textId="77777777" w:rsidR="00FD297F" w:rsidRPr="0039267F" w:rsidRDefault="00FD297F" w:rsidP="00FD297F">
      <w:pPr>
        <w:pStyle w:val="aNote"/>
      </w:pPr>
      <w:r w:rsidRPr="0039267F">
        <w:rPr>
          <w:rStyle w:val="charItals"/>
        </w:rPr>
        <w:t>Note 2</w:t>
      </w:r>
      <w:r w:rsidRPr="0039267F">
        <w:tab/>
      </w:r>
      <w:r w:rsidRPr="0039267F">
        <w:rPr>
          <w:lang w:eastAsia="en-AU"/>
        </w:rPr>
        <w:t>If a person’s approval as an approved carer expires, the authorisation as a foster carer under this section also ends (see s </w:t>
      </w:r>
      <w:r w:rsidRPr="0039267F">
        <w:t>514E (6)).</w:t>
      </w:r>
    </w:p>
    <w:p w14:paraId="44B0FF70" w14:textId="77777777" w:rsidR="00FD297F" w:rsidRDefault="00FD297F" w:rsidP="00FD297F">
      <w:pPr>
        <w:pStyle w:val="Amain"/>
      </w:pPr>
      <w:r>
        <w:tab/>
        <w:t>(4)</w:t>
      </w:r>
      <w:r>
        <w:tab/>
        <w:t>The person must exercise the responsibility subject to any directions of the director</w:t>
      </w:r>
      <w:r>
        <w:noBreakHyphen/>
        <w:t>general.</w:t>
      </w:r>
    </w:p>
    <w:p w14:paraId="554444ED" w14:textId="77777777" w:rsidR="00FD297F" w:rsidRDefault="00FD297F" w:rsidP="00FD297F">
      <w:pPr>
        <w:pStyle w:val="Amain"/>
        <w:keepNext/>
        <w:keepLines/>
      </w:pPr>
      <w:r>
        <w:tab/>
        <w:t>(5)</w:t>
      </w:r>
      <w:r>
        <w:tab/>
        <w:t>An authorisation under this section has effect only during a placement of the child or young person with the foster carer under section 512 (Director</w:t>
      </w:r>
      <w:r>
        <w:noBreakHyphen/>
        <w:t xml:space="preserve">general </w:t>
      </w:r>
      <w:r w:rsidRPr="0039267F">
        <w:t>must</w:t>
      </w:r>
      <w:r>
        <w:t xml:space="preserve"> place child or young person with out-of-home carer).</w:t>
      </w:r>
    </w:p>
    <w:p w14:paraId="37151EC0" w14:textId="04FA9367" w:rsidR="00FD297F" w:rsidRDefault="00FD297F" w:rsidP="00FD297F">
      <w:pPr>
        <w:pStyle w:val="aNote"/>
        <w:keepNext/>
      </w:pPr>
      <w:r>
        <w:rPr>
          <w:rStyle w:val="charItals"/>
        </w:rPr>
        <w:t>Note 1</w:t>
      </w:r>
      <w:r>
        <w:tab/>
        <w:t xml:space="preserve">Under the </w:t>
      </w:r>
      <w:hyperlink r:id="rId287" w:tooltip="A2001-14" w:history="1">
        <w:r w:rsidRPr="0069554E">
          <w:rPr>
            <w:rStyle w:val="charCitHyperlinkAbbrev"/>
          </w:rPr>
          <w:t>Legislation Act</w:t>
        </w:r>
      </w:hyperlink>
      <w:r>
        <w:t>, s 180, power given by a law to make a decision includes power to reverse or change the decision.  The power to reverse or change the decision is exercisable in the same way, and subject to the same conditions, as the power to make the decision.</w:t>
      </w:r>
    </w:p>
    <w:p w14:paraId="40497FBF" w14:textId="77777777" w:rsidR="00FD297F" w:rsidRDefault="00FD297F" w:rsidP="00C822BB">
      <w:pPr>
        <w:pStyle w:val="aNote"/>
      </w:pPr>
      <w:r>
        <w:rPr>
          <w:rStyle w:val="charItals"/>
        </w:rPr>
        <w:t>Note 2</w:t>
      </w:r>
      <w:r>
        <w:rPr>
          <w:rStyle w:val="charItals"/>
        </w:rPr>
        <w:tab/>
      </w:r>
      <w:r>
        <w:t>A decision under this section is a reviewable decision (see s 839).</w:t>
      </w:r>
    </w:p>
    <w:p w14:paraId="5EB68D9D" w14:textId="77777777" w:rsidR="00FD297F" w:rsidRPr="0039267F" w:rsidRDefault="00FD297F" w:rsidP="00FD297F">
      <w:pPr>
        <w:pStyle w:val="AH5Sec"/>
      </w:pPr>
      <w:bookmarkStart w:id="663" w:name="_Toc111645572"/>
      <w:r w:rsidRPr="00DB5EBE">
        <w:rPr>
          <w:rStyle w:val="CharSectNo"/>
        </w:rPr>
        <w:lastRenderedPageBreak/>
        <w:t>520</w:t>
      </w:r>
      <w:r w:rsidRPr="0039267F">
        <w:tab/>
        <w:t>Residential care service—general parental authority</w:t>
      </w:r>
      <w:bookmarkEnd w:id="663"/>
    </w:p>
    <w:p w14:paraId="1C63A7F7" w14:textId="77777777" w:rsidR="00FD297F" w:rsidRPr="0039267F" w:rsidRDefault="00FD297F" w:rsidP="00C822BB">
      <w:pPr>
        <w:pStyle w:val="Amain"/>
        <w:keepNext/>
      </w:pPr>
      <w:r w:rsidRPr="0039267F">
        <w:tab/>
        <w:t>(1)</w:t>
      </w:r>
      <w:r w:rsidRPr="0039267F">
        <w:tab/>
        <w:t>This section applies if the director</w:t>
      </w:r>
      <w:r w:rsidRPr="0039267F">
        <w:noBreakHyphen/>
        <w:t>general has daily care responsibility or long-term care responsibility for a child or young person.</w:t>
      </w:r>
    </w:p>
    <w:p w14:paraId="362F5FBC" w14:textId="77777777" w:rsidR="00FD297F" w:rsidRPr="0039267F" w:rsidRDefault="00FD297F" w:rsidP="00FD297F">
      <w:pPr>
        <w:pStyle w:val="Amain"/>
      </w:pPr>
      <w:r w:rsidRPr="0039267F">
        <w:tab/>
        <w:t>(</w:t>
      </w:r>
      <w:r>
        <w:t>2</w:t>
      </w:r>
      <w:r w:rsidRPr="0039267F">
        <w:t>)</w:t>
      </w:r>
      <w:r w:rsidRPr="0039267F">
        <w:tab/>
        <w:t>The director</w:t>
      </w:r>
      <w:r w:rsidRPr="0039267F">
        <w:noBreakHyphen/>
        <w:t xml:space="preserve">general may authorise (a </w:t>
      </w:r>
      <w:r w:rsidRPr="0039267F">
        <w:rPr>
          <w:rStyle w:val="charBoldItals"/>
        </w:rPr>
        <w:t>general parental authority</w:t>
      </w:r>
      <w:r w:rsidRPr="0039267F">
        <w:t>),  in writing, an approved residential care organisation to exercise the daily care or long-term care responsibility for the director</w:t>
      </w:r>
      <w:r w:rsidRPr="0039267F">
        <w:noBreakHyphen/>
        <w:t>general (a </w:t>
      </w:r>
      <w:r w:rsidRPr="0039267F">
        <w:rPr>
          <w:rStyle w:val="charBoldItals"/>
        </w:rPr>
        <w:t>residential care service</w:t>
      </w:r>
      <w:r w:rsidRPr="0039267F">
        <w:t>).</w:t>
      </w:r>
    </w:p>
    <w:p w14:paraId="52788131" w14:textId="77777777" w:rsidR="00FD297F" w:rsidRPr="009F3944" w:rsidRDefault="00FD297F" w:rsidP="00FD297F">
      <w:pPr>
        <w:pStyle w:val="Amain"/>
      </w:pPr>
      <w:r w:rsidRPr="009F3944">
        <w:tab/>
        <w:t>(</w:t>
      </w:r>
      <w:r>
        <w:t>3</w:t>
      </w:r>
      <w:r w:rsidRPr="009F3944">
        <w:t>)</w:t>
      </w:r>
      <w:r w:rsidRPr="009F3944">
        <w:tab/>
        <w:t>However, the director</w:t>
      </w:r>
      <w:r w:rsidRPr="009F3944">
        <w:noBreakHyphen/>
        <w:t>general may authorise an organisation only if the organisation agrees to exercise the responsibility for the director</w:t>
      </w:r>
      <w:r w:rsidRPr="009F3944">
        <w:noBreakHyphen/>
        <w:t>general for any child or young person.</w:t>
      </w:r>
    </w:p>
    <w:p w14:paraId="74012318" w14:textId="77777777" w:rsidR="00FD297F" w:rsidRPr="009F3944" w:rsidRDefault="00FD297F" w:rsidP="00FD297F">
      <w:pPr>
        <w:pStyle w:val="Amain"/>
      </w:pPr>
      <w:r w:rsidRPr="009F3944">
        <w:tab/>
        <w:t>(</w:t>
      </w:r>
      <w:r>
        <w:t>4</w:t>
      </w:r>
      <w:r w:rsidRPr="009F3944">
        <w:t>)</w:t>
      </w:r>
      <w:r w:rsidRPr="009F3944">
        <w:tab/>
        <w:t>The organisation must exercise the responsibility subject to any directions of the director</w:t>
      </w:r>
      <w:r w:rsidRPr="009F3944">
        <w:noBreakHyphen/>
        <w:t>general.</w:t>
      </w:r>
    </w:p>
    <w:p w14:paraId="6AAC37F1" w14:textId="77777777" w:rsidR="00FD297F" w:rsidRPr="009F3944" w:rsidRDefault="00FD297F" w:rsidP="00FD297F">
      <w:pPr>
        <w:pStyle w:val="aNote"/>
      </w:pPr>
      <w:r w:rsidRPr="009F3944">
        <w:rPr>
          <w:rStyle w:val="charItals"/>
        </w:rPr>
        <w:t>Note</w:t>
      </w:r>
      <w:r w:rsidRPr="009F3944">
        <w:rPr>
          <w:rStyle w:val="charItals"/>
        </w:rPr>
        <w:tab/>
      </w:r>
      <w:r w:rsidRPr="009F3944">
        <w:t>An authorisation under this section is suspended if the organisation’s approval is suspended under s 352P.</w:t>
      </w:r>
    </w:p>
    <w:p w14:paraId="6BEB0BDD" w14:textId="77777777" w:rsidR="00FD297F" w:rsidRDefault="00FD297F" w:rsidP="00FD297F">
      <w:pPr>
        <w:pStyle w:val="AH5Sec"/>
      </w:pPr>
      <w:bookmarkStart w:id="664" w:name="_Toc111645573"/>
      <w:r w:rsidRPr="00DB5EBE">
        <w:rPr>
          <w:rStyle w:val="CharSectNo"/>
        </w:rPr>
        <w:t>521</w:t>
      </w:r>
      <w:r>
        <w:rPr>
          <w:bCs/>
        </w:rPr>
        <w:tab/>
      </w:r>
      <w:r>
        <w:t>Out-of-home carer must be given copy of authorisation and any relevant court orders</w:t>
      </w:r>
      <w:bookmarkEnd w:id="664"/>
    </w:p>
    <w:p w14:paraId="33330C08" w14:textId="77777777" w:rsidR="00FD297F" w:rsidRDefault="00FD297F" w:rsidP="00FD297F">
      <w:pPr>
        <w:pStyle w:val="Amain"/>
      </w:pPr>
      <w:r>
        <w:tab/>
        <w:t>(1)</w:t>
      </w:r>
      <w:r>
        <w:tab/>
        <w:t>If the director</w:t>
      </w:r>
      <w:r>
        <w:noBreakHyphen/>
        <w:t>general orally authorises a person or entity as an out</w:t>
      </w:r>
      <w:r>
        <w:noBreakHyphen/>
        <w:t>of</w:t>
      </w:r>
      <w:r>
        <w:noBreakHyphen/>
        <w:t>home carer, the director</w:t>
      </w:r>
      <w:r>
        <w:noBreakHyphen/>
        <w:t>general must also, as soon as practicable, authorise the person or entity in writing.</w:t>
      </w:r>
    </w:p>
    <w:p w14:paraId="4861545D" w14:textId="77777777" w:rsidR="00FD297F" w:rsidRDefault="00FD297F" w:rsidP="00FD297F">
      <w:pPr>
        <w:pStyle w:val="Amain"/>
      </w:pPr>
      <w:r>
        <w:tab/>
        <w:t>(2)</w:t>
      </w:r>
      <w:r>
        <w:tab/>
        <w:t>If the director</w:t>
      </w:r>
      <w:r>
        <w:noBreakHyphen/>
        <w:t>general authorises, in writing, a person or entity as an out-of-home carer, the director</w:t>
      </w:r>
      <w:r>
        <w:noBreakHyphen/>
        <w:t>general must give the person or entity a copy of—</w:t>
      </w:r>
    </w:p>
    <w:p w14:paraId="58EE5C3C" w14:textId="77777777" w:rsidR="00FD297F" w:rsidRDefault="00FD297F" w:rsidP="00FD297F">
      <w:pPr>
        <w:pStyle w:val="Apara"/>
      </w:pPr>
      <w:r>
        <w:tab/>
        <w:t>(a)</w:t>
      </w:r>
      <w:r>
        <w:tab/>
        <w:t>the authorisation; and</w:t>
      </w:r>
    </w:p>
    <w:p w14:paraId="4B554B94" w14:textId="77777777" w:rsidR="00FD297F" w:rsidRDefault="00FD297F" w:rsidP="00FD297F">
      <w:pPr>
        <w:pStyle w:val="Apara"/>
      </w:pPr>
      <w:r>
        <w:tab/>
        <w:t>(b)</w:t>
      </w:r>
      <w:r>
        <w:tab/>
        <w:t>any relevant court order about the child or young person.</w:t>
      </w:r>
    </w:p>
    <w:p w14:paraId="2241482E" w14:textId="77777777" w:rsidR="00FD297F" w:rsidRDefault="00FD297F" w:rsidP="00FD297F">
      <w:pPr>
        <w:pStyle w:val="AH5Sec"/>
      </w:pPr>
      <w:bookmarkStart w:id="665" w:name="_Toc111645574"/>
      <w:r w:rsidRPr="00DB5EBE">
        <w:rPr>
          <w:rStyle w:val="CharSectNo"/>
        </w:rPr>
        <w:lastRenderedPageBreak/>
        <w:t>524</w:t>
      </w:r>
      <w:r>
        <w:rPr>
          <w:bCs/>
        </w:rPr>
        <w:tab/>
      </w:r>
      <w:r>
        <w:t>Revocation of residential care service’s authorisation</w:t>
      </w:r>
      <w:bookmarkEnd w:id="665"/>
    </w:p>
    <w:p w14:paraId="3D7AD744" w14:textId="77777777" w:rsidR="00FD297F" w:rsidRPr="009F3944" w:rsidRDefault="00FD297F" w:rsidP="00C822BB">
      <w:pPr>
        <w:pStyle w:val="Amain"/>
        <w:keepNext/>
      </w:pPr>
      <w:r w:rsidRPr="009F3944">
        <w:tab/>
        <w:t>(1)</w:t>
      </w:r>
      <w:r w:rsidRPr="009F3944">
        <w:tab/>
        <w:t>The director</w:t>
      </w:r>
      <w:r w:rsidRPr="009F3944">
        <w:noBreakHyphen/>
        <w:t xml:space="preserve">general may revoke </w:t>
      </w:r>
      <w:r w:rsidRPr="0039267F">
        <w:t>an approved residential care organisation’s</w:t>
      </w:r>
      <w:r w:rsidRPr="009F3944">
        <w:t xml:space="preserve"> authorisation under section 520 as a residential care service if satisfied that the organisation—</w:t>
      </w:r>
    </w:p>
    <w:p w14:paraId="2CA11B47" w14:textId="77777777" w:rsidR="00FD297F" w:rsidRPr="009F3944" w:rsidRDefault="00FD297F" w:rsidP="00FD297F">
      <w:pPr>
        <w:pStyle w:val="Apara"/>
      </w:pPr>
      <w:r w:rsidRPr="009F3944">
        <w:tab/>
        <w:t>(a)</w:t>
      </w:r>
      <w:r w:rsidRPr="009F3944">
        <w:tab/>
        <w:t>is not an approved residential care organisation; or</w:t>
      </w:r>
    </w:p>
    <w:p w14:paraId="3BA048E3" w14:textId="77777777" w:rsidR="00FD297F" w:rsidRPr="009F3944" w:rsidRDefault="00FD297F" w:rsidP="00FD297F">
      <w:pPr>
        <w:pStyle w:val="Apara"/>
      </w:pPr>
      <w:r w:rsidRPr="009F3944">
        <w:tab/>
        <w:t>(b)</w:t>
      </w:r>
      <w:r w:rsidRPr="009F3944">
        <w:tab/>
        <w:t>has not acted as a residential care service in the previous 12 months; or</w:t>
      </w:r>
    </w:p>
    <w:p w14:paraId="0F18FAFE" w14:textId="77777777" w:rsidR="00FD297F" w:rsidRPr="009F3944" w:rsidRDefault="00FD297F" w:rsidP="00FD297F">
      <w:pPr>
        <w:pStyle w:val="Apara"/>
      </w:pPr>
      <w:r w:rsidRPr="009F3944">
        <w:tab/>
        <w:t>(c)</w:t>
      </w:r>
      <w:r w:rsidRPr="009F3944">
        <w:tab/>
        <w:t>is no longer available to act as a residential care service.</w:t>
      </w:r>
    </w:p>
    <w:p w14:paraId="4C61A389" w14:textId="77777777" w:rsidR="00FD297F" w:rsidRPr="009F3944" w:rsidRDefault="00FD297F" w:rsidP="00FD297F">
      <w:pPr>
        <w:pStyle w:val="aExamHdgpar"/>
      </w:pPr>
      <w:r w:rsidRPr="009F3944">
        <w:t>Example—par (c)</w:t>
      </w:r>
    </w:p>
    <w:p w14:paraId="58CBA0A0" w14:textId="77777777" w:rsidR="00FD297F" w:rsidRPr="009F3944" w:rsidRDefault="00FD297F" w:rsidP="00FD297F">
      <w:pPr>
        <w:pStyle w:val="aExampar"/>
      </w:pPr>
      <w:r w:rsidRPr="009F3944">
        <w:t>an entity closes its places of care in the ACT</w:t>
      </w:r>
    </w:p>
    <w:p w14:paraId="16DDFC82" w14:textId="77777777" w:rsidR="00FD297F" w:rsidRPr="009F3944" w:rsidRDefault="00FD297F" w:rsidP="00FD297F">
      <w:pPr>
        <w:pStyle w:val="aNotepar"/>
      </w:pPr>
      <w:r w:rsidRPr="009F3944">
        <w:rPr>
          <w:rStyle w:val="charItals"/>
        </w:rPr>
        <w:t>Note</w:t>
      </w:r>
      <w:r w:rsidRPr="009F3944">
        <w:rPr>
          <w:rStyle w:val="charItals"/>
        </w:rPr>
        <w:tab/>
      </w:r>
      <w:r w:rsidRPr="009F3944">
        <w:t>The authorisation is suspended if the organisation’s approval is suspended under s 352P.</w:t>
      </w:r>
    </w:p>
    <w:p w14:paraId="5D2CCDA8" w14:textId="77777777" w:rsidR="00FD297F" w:rsidRPr="009F3944" w:rsidRDefault="00FD297F" w:rsidP="00FD297F">
      <w:pPr>
        <w:pStyle w:val="Amain"/>
      </w:pPr>
      <w:r w:rsidRPr="009F3944">
        <w:tab/>
        <w:t>(2)</w:t>
      </w:r>
      <w:r w:rsidRPr="009F3944">
        <w:tab/>
        <w:t>The director</w:t>
      </w:r>
      <w:r w:rsidRPr="009F3944">
        <w:noBreakHyphen/>
        <w:t>general may also revoke an approved residential care organisation’s authorisation if the organisation asks the director</w:t>
      </w:r>
      <w:r w:rsidRPr="009F3944">
        <w:noBreakHyphen/>
        <w:t>general to revoke the authorisation.</w:t>
      </w:r>
    </w:p>
    <w:p w14:paraId="1ADA9C58" w14:textId="77777777" w:rsidR="00FD297F" w:rsidRDefault="00FD297F" w:rsidP="00C75145">
      <w:pPr>
        <w:pStyle w:val="Amain"/>
        <w:keepNext/>
      </w:pPr>
      <w:r>
        <w:tab/>
        <w:t>(3)</w:t>
      </w:r>
      <w:r>
        <w:tab/>
        <w:t xml:space="preserve">Before revoking an </w:t>
      </w:r>
      <w:r w:rsidRPr="009F3944">
        <w:t>organisation’s</w:t>
      </w:r>
      <w:r>
        <w:t xml:space="preserve"> authorisation under subsection (1), the director</w:t>
      </w:r>
      <w:r>
        <w:noBreakHyphen/>
        <w:t>general must—</w:t>
      </w:r>
    </w:p>
    <w:p w14:paraId="4FACAE8A" w14:textId="77777777" w:rsidR="00FD297F" w:rsidRDefault="00FD297F" w:rsidP="00FD297F">
      <w:pPr>
        <w:pStyle w:val="Apara"/>
      </w:pPr>
      <w:r>
        <w:tab/>
        <w:t>(a)</w:t>
      </w:r>
      <w:r>
        <w:tab/>
        <w:t xml:space="preserve">give the </w:t>
      </w:r>
      <w:r w:rsidRPr="009F3944">
        <w:t>organisation</w:t>
      </w:r>
      <w:r>
        <w:t xml:space="preserve"> written notice of the director</w:t>
      </w:r>
      <w:r>
        <w:noBreakHyphen/>
        <w:t>general’s intention to revoke the authorisation, including the director</w:t>
      </w:r>
      <w:r>
        <w:noBreakHyphen/>
        <w:t>general’s reasons; and</w:t>
      </w:r>
    </w:p>
    <w:p w14:paraId="2EB0C46B" w14:textId="77777777" w:rsidR="00FD297F" w:rsidRDefault="00FD297F" w:rsidP="00FD297F">
      <w:pPr>
        <w:pStyle w:val="Apara"/>
      </w:pPr>
      <w:r>
        <w:tab/>
        <w:t>(b)</w:t>
      </w:r>
      <w:r>
        <w:tab/>
        <w:t xml:space="preserve">tell the </w:t>
      </w:r>
      <w:r w:rsidRPr="009F3944">
        <w:t>organisation</w:t>
      </w:r>
      <w:r>
        <w:t xml:space="preserve"> that the </w:t>
      </w:r>
      <w:r w:rsidRPr="009F3944">
        <w:t>organisation</w:t>
      </w:r>
      <w:r>
        <w:t xml:space="preserve"> may make a submission, in writing, to the director</w:t>
      </w:r>
      <w:r>
        <w:noBreakHyphen/>
        <w:t xml:space="preserve">general about the notice not later than 14 days after the day the notice is given to the </w:t>
      </w:r>
      <w:r w:rsidRPr="009F3944">
        <w:t>organisation</w:t>
      </w:r>
      <w:r>
        <w:t>; and</w:t>
      </w:r>
    </w:p>
    <w:p w14:paraId="4E6C0002" w14:textId="77777777" w:rsidR="00FD297F" w:rsidRDefault="00FD297F" w:rsidP="00FD297F">
      <w:pPr>
        <w:pStyle w:val="Apara"/>
      </w:pPr>
      <w:r>
        <w:tab/>
        <w:t>(c)</w:t>
      </w:r>
      <w:r>
        <w:tab/>
        <w:t xml:space="preserve">if the </w:t>
      </w:r>
      <w:r w:rsidRPr="009F3944">
        <w:t>organisation</w:t>
      </w:r>
      <w:r>
        <w:t xml:space="preserve"> makes a submission—consider the submission.</w:t>
      </w:r>
    </w:p>
    <w:p w14:paraId="20491CFA" w14:textId="77777777" w:rsidR="00FD297F" w:rsidRDefault="00FD297F" w:rsidP="00320634">
      <w:pPr>
        <w:pStyle w:val="Amain"/>
        <w:keepNext/>
      </w:pPr>
      <w:r>
        <w:lastRenderedPageBreak/>
        <w:tab/>
        <w:t>(4)</w:t>
      </w:r>
      <w:r>
        <w:tab/>
        <w:t>After considering any submission, the director</w:t>
      </w:r>
      <w:r>
        <w:noBreakHyphen/>
        <w:t>general may consider any other relevant matter and must decide to either—</w:t>
      </w:r>
    </w:p>
    <w:p w14:paraId="2FE96AE7" w14:textId="77777777" w:rsidR="00FD297F" w:rsidRDefault="00FD297F" w:rsidP="00320634">
      <w:pPr>
        <w:pStyle w:val="Apara"/>
        <w:keepNext/>
      </w:pPr>
      <w:r>
        <w:tab/>
        <w:t>(a)</w:t>
      </w:r>
      <w:r>
        <w:tab/>
        <w:t>revoke the authorisation; or</w:t>
      </w:r>
    </w:p>
    <w:p w14:paraId="28B6EFB8" w14:textId="77777777" w:rsidR="00FD297F" w:rsidRDefault="00FD297F" w:rsidP="00FD297F">
      <w:pPr>
        <w:pStyle w:val="aNotepar"/>
      </w:pPr>
      <w:r>
        <w:rPr>
          <w:rStyle w:val="charItals"/>
        </w:rPr>
        <w:t>Note</w:t>
      </w:r>
      <w:r>
        <w:tab/>
        <w:t>A decision under this paragraph is a reviewable decision (see s 839).</w:t>
      </w:r>
    </w:p>
    <w:p w14:paraId="0D172A7B" w14:textId="77777777" w:rsidR="00FD297F" w:rsidRDefault="00FD297F" w:rsidP="00FD297F">
      <w:pPr>
        <w:pStyle w:val="Apara"/>
      </w:pPr>
      <w:r>
        <w:tab/>
        <w:t>(b)</w:t>
      </w:r>
      <w:r>
        <w:tab/>
        <w:t>revoke the notice of intention to revoke.</w:t>
      </w:r>
    </w:p>
    <w:p w14:paraId="4CC572D8" w14:textId="1BF5821B" w:rsidR="00FD297F" w:rsidRDefault="00FD297F" w:rsidP="00311C58">
      <w:pPr>
        <w:pStyle w:val="Amain"/>
        <w:keepNext/>
      </w:pPr>
      <w:r>
        <w:tab/>
        <w:t>(5)</w:t>
      </w:r>
      <w:r>
        <w:tab/>
        <w:t xml:space="preserve">This section is in addition to the </w:t>
      </w:r>
      <w:hyperlink r:id="rId288" w:tooltip="A2001-14" w:history="1">
        <w:r w:rsidRPr="0069554E">
          <w:rPr>
            <w:rStyle w:val="charCitHyperlinkAbbrev"/>
          </w:rPr>
          <w:t>Legislation Act</w:t>
        </w:r>
      </w:hyperlink>
      <w:r>
        <w:t>, section 180 (Power to make decision includes power to reverse or change).</w:t>
      </w:r>
    </w:p>
    <w:p w14:paraId="4DD3B138" w14:textId="348CF550" w:rsidR="00FD297F" w:rsidRDefault="00FD297F" w:rsidP="00FD297F">
      <w:pPr>
        <w:pStyle w:val="aNote"/>
        <w:keepNext/>
      </w:pPr>
      <w:r>
        <w:rPr>
          <w:rStyle w:val="charItals"/>
        </w:rPr>
        <w:t>Note 1</w:t>
      </w:r>
      <w:r>
        <w:tab/>
        <w:t xml:space="preserve">Under the </w:t>
      </w:r>
      <w:hyperlink r:id="rId289" w:tooltip="A2001-14" w:history="1">
        <w:r w:rsidRPr="0069554E">
          <w:rPr>
            <w:rStyle w:val="charCitHyperlinkAbbrev"/>
          </w:rPr>
          <w:t>Legislation Act</w:t>
        </w:r>
      </w:hyperlink>
      <w:r>
        <w:t>, s 180, power given by a law to make a decision includes power to reverse or change the decision.  The power to reverse or change the decision is exercisable in the same way, and subject to the same conditions, as the power to make the decision.</w:t>
      </w:r>
    </w:p>
    <w:p w14:paraId="4D4288A2" w14:textId="77777777" w:rsidR="00FD297F" w:rsidRDefault="00FD297F" w:rsidP="00FD297F">
      <w:pPr>
        <w:pStyle w:val="aNote"/>
        <w:keepNext/>
      </w:pPr>
      <w:r>
        <w:rPr>
          <w:rStyle w:val="charItals"/>
        </w:rPr>
        <w:t>Note 2</w:t>
      </w:r>
      <w:r>
        <w:rPr>
          <w:rStyle w:val="charItals"/>
        </w:rPr>
        <w:tab/>
      </w:r>
      <w:r>
        <w:t>An authorised person may, at any reasonable time, enter premises where a child or young person is living if the director</w:t>
      </w:r>
      <w:r>
        <w:noBreakHyphen/>
        <w:t>general has placed the child or young person with an out-of-home carer under s 512 and the purpose of the entry is to ensure that the child or young person is being properly cared for (see s 815).</w:t>
      </w:r>
    </w:p>
    <w:p w14:paraId="0C80A026" w14:textId="1EABDE0C" w:rsidR="00FD297F" w:rsidRDefault="00FD297F" w:rsidP="00FD297F">
      <w:pPr>
        <w:pStyle w:val="aNote"/>
      </w:pPr>
      <w:r>
        <w:rPr>
          <w:rStyle w:val="charItals"/>
        </w:rPr>
        <w:t>Note 3</w:t>
      </w:r>
      <w:r>
        <w:rPr>
          <w:rStyle w:val="charItals"/>
        </w:rPr>
        <w:tab/>
      </w:r>
      <w:r>
        <w:t xml:space="preserve">An official visitor also inspects places of care and handles complaints made by children and young people who are placed with a residential care service and accommodated at a place of care (see pt 2.3 </w:t>
      </w:r>
      <w:r w:rsidRPr="00886F3A">
        <w:t xml:space="preserve">and </w:t>
      </w:r>
      <w:hyperlink r:id="rId290" w:tooltip="A2012-33" w:history="1">
        <w:r w:rsidRPr="007A2B8B">
          <w:rPr>
            <w:rStyle w:val="charCitHyperlinkItal"/>
          </w:rPr>
          <w:t>Official Visitor Act 2012</w:t>
        </w:r>
      </w:hyperlink>
      <w:r>
        <w:t>).</w:t>
      </w:r>
    </w:p>
    <w:p w14:paraId="3D8C777E" w14:textId="77777777" w:rsidR="00FD297F" w:rsidRDefault="00FD297F" w:rsidP="00FD297F">
      <w:pPr>
        <w:pStyle w:val="AH5Sec"/>
      </w:pPr>
      <w:bookmarkStart w:id="666" w:name="_Toc111645575"/>
      <w:r w:rsidRPr="00DB5EBE">
        <w:rPr>
          <w:rStyle w:val="CharSectNo"/>
        </w:rPr>
        <w:t>525</w:t>
      </w:r>
      <w:r>
        <w:tab/>
        <w:t>Approval of places of care</w:t>
      </w:r>
      <w:bookmarkEnd w:id="666"/>
    </w:p>
    <w:p w14:paraId="50D104A0" w14:textId="77777777" w:rsidR="00FD297F" w:rsidRPr="009F3944" w:rsidRDefault="00FD297F" w:rsidP="00FB5E9E">
      <w:pPr>
        <w:pStyle w:val="Amain"/>
        <w:keepNext/>
        <w:keepLines/>
      </w:pPr>
      <w:r w:rsidRPr="009F3944">
        <w:tab/>
        <w:t>(1)</w:t>
      </w:r>
      <w:r w:rsidRPr="009F3944">
        <w:tab/>
        <w:t>The Minister may approve, in writing, a place operated by an approved residential care organisation as a place of care if satisfied that the place complies with, and is likely to continue to comply with, the care and protection organisation standards.</w:t>
      </w:r>
    </w:p>
    <w:p w14:paraId="7DAB3E85" w14:textId="77777777" w:rsidR="00FD297F" w:rsidRPr="009F3944" w:rsidRDefault="00FD297F" w:rsidP="00FD297F">
      <w:pPr>
        <w:pStyle w:val="aNote"/>
      </w:pPr>
      <w:r w:rsidRPr="009F3944">
        <w:rPr>
          <w:rStyle w:val="charItals"/>
        </w:rPr>
        <w:t>Note</w:t>
      </w:r>
      <w:r w:rsidRPr="009F3944">
        <w:rPr>
          <w:rStyle w:val="charItals"/>
        </w:rPr>
        <w:tab/>
      </w:r>
      <w:r w:rsidRPr="009F3944">
        <w:rPr>
          <w:rStyle w:val="charBoldItals"/>
        </w:rPr>
        <w:t>Care and protection organisation standards</w:t>
      </w:r>
      <w:r w:rsidRPr="009F3944">
        <w:t>—see s 887.</w:t>
      </w:r>
    </w:p>
    <w:p w14:paraId="2D8A70B3" w14:textId="77777777" w:rsidR="00FD297F" w:rsidRDefault="00FD297F" w:rsidP="0059324C">
      <w:pPr>
        <w:pStyle w:val="Amain"/>
        <w:keepNext/>
      </w:pPr>
      <w:r>
        <w:lastRenderedPageBreak/>
        <w:tab/>
        <w:t>(2)</w:t>
      </w:r>
      <w:r>
        <w:tab/>
        <w:t>The Minister may ask the residential care service to allow the director</w:t>
      </w:r>
      <w:r>
        <w:noBreakHyphen/>
        <w:t>general to inspect the place where the residential care service proposes to operate the place of care.</w:t>
      </w:r>
    </w:p>
    <w:p w14:paraId="33124A96" w14:textId="77777777" w:rsidR="00FD297F" w:rsidRDefault="00FD297F" w:rsidP="0059324C">
      <w:pPr>
        <w:pStyle w:val="aNote"/>
        <w:keepLines/>
      </w:pPr>
      <w:r>
        <w:rPr>
          <w:rStyle w:val="charItals"/>
        </w:rPr>
        <w:t>Note</w:t>
      </w:r>
      <w:r>
        <w:rPr>
          <w:rStyle w:val="charItals"/>
        </w:rPr>
        <w:tab/>
      </w:r>
      <w:r>
        <w:t>An authorised person may, at any reasonable time, enter a place operated by a residential care service if</w:t>
      </w:r>
      <w:r>
        <w:rPr>
          <w:color w:val="FF0000"/>
        </w:rPr>
        <w:t xml:space="preserve"> </w:t>
      </w:r>
      <w:r>
        <w:t>the Minister is deciding whether to approve the place as a place of care under this section and has asked the residential care service to allow the director</w:t>
      </w:r>
      <w:r>
        <w:noBreakHyphen/>
        <w:t>general to inspect the place and the residential care service has agreed to allow the director</w:t>
      </w:r>
      <w:r>
        <w:noBreakHyphen/>
        <w:t>general to inspect the place (see s 817).</w:t>
      </w:r>
    </w:p>
    <w:p w14:paraId="5FC421E0" w14:textId="77777777" w:rsidR="00FD297F" w:rsidRDefault="00FD297F" w:rsidP="00FD297F">
      <w:pPr>
        <w:pStyle w:val="Amain"/>
      </w:pPr>
      <w:r>
        <w:tab/>
        <w:t>(3)</w:t>
      </w:r>
      <w:r>
        <w:tab/>
        <w:t>If the Minister asks the residential care service to allow the director</w:t>
      </w:r>
      <w:r>
        <w:noBreakHyphen/>
        <w:t>general to inspect the place but the residential care service does not allow the director</w:t>
      </w:r>
      <w:r>
        <w:noBreakHyphen/>
        <w:t>general to inspect the place, the Minister need not decide whether to approve the place as a place of care.</w:t>
      </w:r>
    </w:p>
    <w:p w14:paraId="02546FDC" w14:textId="77777777" w:rsidR="00FD297F" w:rsidRDefault="00FD297F" w:rsidP="00FD297F">
      <w:pPr>
        <w:pStyle w:val="Amain"/>
      </w:pPr>
      <w:r>
        <w:tab/>
        <w:t>(4)</w:t>
      </w:r>
      <w:r>
        <w:tab/>
        <w:t>An approval remains in force until revoked by the Minister.</w:t>
      </w:r>
    </w:p>
    <w:p w14:paraId="7C540A75" w14:textId="77777777" w:rsidR="00FD297F" w:rsidRDefault="00FD297F" w:rsidP="00FD297F">
      <w:pPr>
        <w:pStyle w:val="Amain"/>
      </w:pPr>
      <w:r>
        <w:tab/>
        <w:t>(5)</w:t>
      </w:r>
      <w:r>
        <w:tab/>
        <w:t>If the Minister approves a place operated by a residential care service as a place of care, the residential care service may care for and accommodate children and young people at the place.</w:t>
      </w:r>
    </w:p>
    <w:p w14:paraId="3F222BE8" w14:textId="77777777" w:rsidR="00FD297F" w:rsidRDefault="00FD297F" w:rsidP="00FD297F">
      <w:pPr>
        <w:pStyle w:val="aNote"/>
        <w:keepNext/>
      </w:pPr>
      <w:r>
        <w:rPr>
          <w:rStyle w:val="charItals"/>
        </w:rPr>
        <w:t>Note 1</w:t>
      </w:r>
      <w:r>
        <w:rPr>
          <w:rStyle w:val="charItals"/>
        </w:rPr>
        <w:tab/>
      </w:r>
      <w:r>
        <w:t>An authorised person may, at any reasonable time, enter premises where a child or young person is living if the director</w:t>
      </w:r>
      <w:r>
        <w:noBreakHyphen/>
        <w:t>general has placed the child or young person with an out-of-home carer under s 512 and the purpose of the entry is to ensure that the child or young person is being properly cared for (see s 815).</w:t>
      </w:r>
    </w:p>
    <w:p w14:paraId="1CFB485D" w14:textId="42723FFC" w:rsidR="00FD297F" w:rsidRDefault="00FD297F" w:rsidP="00FD297F">
      <w:pPr>
        <w:pStyle w:val="aNote"/>
      </w:pPr>
      <w:r>
        <w:rPr>
          <w:rStyle w:val="charItals"/>
        </w:rPr>
        <w:t>Note 2</w:t>
      </w:r>
      <w:r>
        <w:rPr>
          <w:rStyle w:val="charItals"/>
        </w:rPr>
        <w:tab/>
      </w:r>
      <w:r>
        <w:t xml:space="preserve">An official visitor also inspects places of care and handles complaints made by children and young people who are placed with a residential care service and accommodated at a place of care (see pt 2.3 </w:t>
      </w:r>
      <w:r w:rsidRPr="00886F3A">
        <w:t xml:space="preserve">and </w:t>
      </w:r>
      <w:hyperlink r:id="rId291" w:tooltip="A2012-33" w:history="1">
        <w:r w:rsidRPr="007A2B8B">
          <w:rPr>
            <w:rStyle w:val="charCitHyperlinkItal"/>
          </w:rPr>
          <w:t>Official Visitor Act 2012</w:t>
        </w:r>
      </w:hyperlink>
      <w:r>
        <w:t>).</w:t>
      </w:r>
    </w:p>
    <w:p w14:paraId="6F13CC88" w14:textId="77777777" w:rsidR="00FD297F" w:rsidRPr="00DB5EBE" w:rsidRDefault="00FD297F" w:rsidP="00FD297F">
      <w:pPr>
        <w:pStyle w:val="AH3Div"/>
      </w:pPr>
      <w:bookmarkStart w:id="667" w:name="_Toc111645576"/>
      <w:r w:rsidRPr="00DB5EBE">
        <w:rPr>
          <w:rStyle w:val="CharDivNo"/>
        </w:rPr>
        <w:lastRenderedPageBreak/>
        <w:t>Division 15.4.3</w:t>
      </w:r>
      <w:r>
        <w:tab/>
      </w:r>
      <w:r w:rsidRPr="00DB5EBE">
        <w:rPr>
          <w:rStyle w:val="CharDivText"/>
        </w:rPr>
        <w:t>Information and items to be kept by foster carers and residential care services</w:t>
      </w:r>
      <w:bookmarkEnd w:id="667"/>
    </w:p>
    <w:p w14:paraId="659A78D0" w14:textId="77777777" w:rsidR="00FD297F" w:rsidRDefault="00FD297F" w:rsidP="00FD297F">
      <w:pPr>
        <w:pStyle w:val="AH5Sec"/>
      </w:pPr>
      <w:bookmarkStart w:id="668" w:name="_Toc111645577"/>
      <w:r w:rsidRPr="00DB5EBE">
        <w:rPr>
          <w:rStyle w:val="CharSectNo"/>
        </w:rPr>
        <w:t>526</w:t>
      </w:r>
      <w:r>
        <w:tab/>
        <w:t>Definitions—div 15.4.3</w:t>
      </w:r>
      <w:bookmarkEnd w:id="668"/>
    </w:p>
    <w:p w14:paraId="7219A3B1" w14:textId="77777777" w:rsidR="00FD297F" w:rsidRDefault="00FD297F" w:rsidP="00FD297F">
      <w:pPr>
        <w:pStyle w:val="Amainreturn"/>
        <w:keepNext/>
      </w:pPr>
      <w:r>
        <w:t>In this division:</w:t>
      </w:r>
    </w:p>
    <w:p w14:paraId="5CA9BF3A" w14:textId="77777777" w:rsidR="00FD297F" w:rsidRDefault="00FD297F" w:rsidP="00FD297F">
      <w:pPr>
        <w:pStyle w:val="aDef"/>
        <w:keepNext/>
      </w:pPr>
      <w:r>
        <w:rPr>
          <w:rStyle w:val="charBoldItals"/>
        </w:rPr>
        <w:t>care entities</w:t>
      </w:r>
      <w:r>
        <w:t>, for a child or young person for a placement, means the following entities:</w:t>
      </w:r>
    </w:p>
    <w:p w14:paraId="7719ECB5" w14:textId="77777777" w:rsidR="00FD297F" w:rsidRDefault="00FD297F" w:rsidP="00FD297F">
      <w:pPr>
        <w:pStyle w:val="aDefpara"/>
      </w:pPr>
      <w:r>
        <w:tab/>
        <w:t>(a)</w:t>
      </w:r>
      <w:r>
        <w:tab/>
        <w:t>for a child or young person placed with a foster carer—</w:t>
      </w:r>
    </w:p>
    <w:p w14:paraId="389AD763" w14:textId="77777777" w:rsidR="00FD297F" w:rsidRDefault="00FD297F" w:rsidP="00FD297F">
      <w:pPr>
        <w:pStyle w:val="aDefsubpara"/>
      </w:pPr>
      <w:r>
        <w:tab/>
        <w:t>(i)</w:t>
      </w:r>
      <w:r>
        <w:tab/>
        <w:t>the foster carer; and</w:t>
      </w:r>
    </w:p>
    <w:p w14:paraId="2745BFB7" w14:textId="77777777" w:rsidR="00FD297F" w:rsidRPr="0039267F" w:rsidRDefault="00FD297F" w:rsidP="00FD297F">
      <w:pPr>
        <w:pStyle w:val="Asubpara"/>
      </w:pPr>
      <w:r w:rsidRPr="0039267F">
        <w:tab/>
        <w:t>(ii)</w:t>
      </w:r>
      <w:r w:rsidRPr="0039267F">
        <w:tab/>
        <w:t>the foster carer’s approved kinship and foster care organisation;</w:t>
      </w:r>
    </w:p>
    <w:p w14:paraId="39D8A5A6" w14:textId="77777777" w:rsidR="00FD297F" w:rsidRDefault="00FD297F" w:rsidP="00FD297F">
      <w:pPr>
        <w:pStyle w:val="aDefpara"/>
      </w:pPr>
      <w:r>
        <w:tab/>
        <w:t>(b)</w:t>
      </w:r>
      <w:r>
        <w:tab/>
        <w:t>for a child or young person placed with a residential care service—the residential care service.</w:t>
      </w:r>
    </w:p>
    <w:p w14:paraId="4757A6CC" w14:textId="77777777" w:rsidR="00FD297F" w:rsidRDefault="00FD297F" w:rsidP="00311C58">
      <w:pPr>
        <w:pStyle w:val="aDef"/>
        <w:keepLines/>
      </w:pPr>
      <w:r>
        <w:rPr>
          <w:rStyle w:val="charBoldItals"/>
        </w:rPr>
        <w:t>placement</w:t>
      </w:r>
      <w:r>
        <w:t>, for a child or young person, means placement of the child or young person by the director</w:t>
      </w:r>
      <w:r>
        <w:noBreakHyphen/>
        <w:t>general with a foster carer or a residential care service under section 512 (Director</w:t>
      </w:r>
      <w:r>
        <w:noBreakHyphen/>
        <w:t xml:space="preserve">general </w:t>
      </w:r>
      <w:r w:rsidRPr="0039267F">
        <w:t>must</w:t>
      </w:r>
      <w:r>
        <w:t xml:space="preserve"> place child or young person with out-of-home carer).</w:t>
      </w:r>
    </w:p>
    <w:p w14:paraId="08A6C39E" w14:textId="77777777" w:rsidR="00FD297F" w:rsidRDefault="00FD297F" w:rsidP="00514E85">
      <w:pPr>
        <w:pStyle w:val="AH5Sec"/>
        <w:keepLines/>
      </w:pPr>
      <w:bookmarkStart w:id="669" w:name="_Toc111645578"/>
      <w:r w:rsidRPr="00DB5EBE">
        <w:rPr>
          <w:rStyle w:val="CharSectNo"/>
        </w:rPr>
        <w:lastRenderedPageBreak/>
        <w:t>527</w:t>
      </w:r>
      <w:r>
        <w:tab/>
      </w:r>
      <w:r w:rsidRPr="000F2674">
        <w:t>Information and items must be kept during placement</w:t>
      </w:r>
      <w:bookmarkEnd w:id="669"/>
    </w:p>
    <w:p w14:paraId="00AB4045" w14:textId="77777777" w:rsidR="00FD297F" w:rsidRDefault="00FD297F" w:rsidP="00514E85">
      <w:pPr>
        <w:pStyle w:val="Amain"/>
        <w:keepNext/>
        <w:keepLines/>
      </w:pPr>
      <w:r>
        <w:tab/>
        <w:t>(1)</w:t>
      </w:r>
      <w:r>
        <w:tab/>
        <w:t>This section applies if the director</w:t>
      </w:r>
      <w:r>
        <w:noBreakHyphen/>
        <w:t>general places a child or young person with a foster carer or a residential care service under section 512 (Director</w:t>
      </w:r>
      <w:r>
        <w:noBreakHyphen/>
        <w:t xml:space="preserve">general </w:t>
      </w:r>
      <w:r w:rsidRPr="0039267F">
        <w:t>must</w:t>
      </w:r>
      <w:r>
        <w:t xml:space="preserve"> place child or young person with out-of-home carer).</w:t>
      </w:r>
    </w:p>
    <w:p w14:paraId="44CD4F90" w14:textId="77777777" w:rsidR="00FD297F" w:rsidRPr="000F2674" w:rsidRDefault="00FD297F" w:rsidP="00FD297F">
      <w:pPr>
        <w:pStyle w:val="Amain"/>
        <w:keepNext/>
      </w:pPr>
      <w:r w:rsidRPr="000F2674">
        <w:tab/>
        <w:t>(2)</w:t>
      </w:r>
      <w:r w:rsidRPr="000F2674">
        <w:tab/>
        <w:t>Each care entity for the child or young person for the placement must keep the following things during the placement:</w:t>
      </w:r>
    </w:p>
    <w:p w14:paraId="13721F82" w14:textId="77777777" w:rsidR="00FD297F" w:rsidRPr="000F2674" w:rsidRDefault="00FD297F" w:rsidP="00FD297F">
      <w:pPr>
        <w:pStyle w:val="Apara"/>
        <w:keepNext/>
      </w:pPr>
      <w:r w:rsidRPr="000F2674">
        <w:tab/>
        <w:t>(a)</w:t>
      </w:r>
      <w:r w:rsidRPr="000F2674">
        <w:tab/>
        <w:t>protected information about the child or young person that the care entity possesses because of the placement;</w:t>
      </w:r>
    </w:p>
    <w:p w14:paraId="1C2F7527" w14:textId="77777777" w:rsidR="00FD297F" w:rsidRPr="000F2674" w:rsidRDefault="00FD297F" w:rsidP="00FD297F">
      <w:pPr>
        <w:pStyle w:val="aExamHdgpar"/>
      </w:pPr>
      <w:r w:rsidRPr="000F2674">
        <w:t>Example</w:t>
      </w:r>
    </w:p>
    <w:p w14:paraId="63AE121D" w14:textId="77777777" w:rsidR="00FD297F" w:rsidRPr="000F2674" w:rsidRDefault="00FD297F" w:rsidP="00FD297F">
      <w:pPr>
        <w:pStyle w:val="aExampar"/>
      </w:pPr>
      <w:r w:rsidRPr="000F2674">
        <w:t>records made by the care entity about the child or young person because of the placement</w:t>
      </w:r>
    </w:p>
    <w:p w14:paraId="27F9BE2D" w14:textId="77777777" w:rsidR="00FD297F" w:rsidRPr="000F2674" w:rsidRDefault="00FD297F" w:rsidP="00FD297F">
      <w:pPr>
        <w:pStyle w:val="aNotepar"/>
      </w:pPr>
      <w:r w:rsidRPr="000F2674">
        <w:rPr>
          <w:rStyle w:val="charItals"/>
        </w:rPr>
        <w:t>Note</w:t>
      </w:r>
      <w:r w:rsidRPr="000F2674">
        <w:rPr>
          <w:rStyle w:val="charItals"/>
        </w:rPr>
        <w:tab/>
        <w:t>P</w:t>
      </w:r>
      <w:r w:rsidRPr="000F2674">
        <w:rPr>
          <w:rStyle w:val="charBoldItals"/>
        </w:rPr>
        <w:t>rotected information</w:t>
      </w:r>
      <w:r w:rsidRPr="000F2674">
        <w:t>—see s 844.</w:t>
      </w:r>
    </w:p>
    <w:p w14:paraId="33017D72" w14:textId="77777777" w:rsidR="00FD297F" w:rsidRPr="000F2674" w:rsidRDefault="00FD297F" w:rsidP="00FD297F">
      <w:pPr>
        <w:pStyle w:val="Apara"/>
      </w:pPr>
      <w:r w:rsidRPr="000F2674">
        <w:tab/>
        <w:t>(b)</w:t>
      </w:r>
      <w:r w:rsidRPr="000F2674">
        <w:tab/>
        <w:t>personal items of the child or young person that the care entity possesses because of the placement.</w:t>
      </w:r>
    </w:p>
    <w:p w14:paraId="5B3641A0" w14:textId="77777777" w:rsidR="00FD297F" w:rsidRPr="000F2674" w:rsidRDefault="00FD297F" w:rsidP="00FD297F">
      <w:pPr>
        <w:pStyle w:val="aNotepar"/>
      </w:pPr>
      <w:r w:rsidRPr="000F2674">
        <w:rPr>
          <w:rStyle w:val="charItals"/>
        </w:rPr>
        <w:t>Note</w:t>
      </w:r>
      <w:r w:rsidRPr="000F2674">
        <w:rPr>
          <w:rStyle w:val="charItals"/>
        </w:rPr>
        <w:tab/>
        <w:t>Personal items</w:t>
      </w:r>
      <w:r w:rsidRPr="00D72DD6">
        <w:t>, for a child, young person or young adult</w:t>
      </w:r>
      <w:r w:rsidRPr="000F2674">
        <w:t>—see the dictionary.</w:t>
      </w:r>
    </w:p>
    <w:p w14:paraId="4B806E57" w14:textId="77777777" w:rsidR="00FD297F" w:rsidRDefault="00FD297F" w:rsidP="00FD297F">
      <w:pPr>
        <w:pStyle w:val="AH5Sec"/>
      </w:pPr>
      <w:bookmarkStart w:id="670" w:name="_Toc111645579"/>
      <w:r w:rsidRPr="00DB5EBE">
        <w:rPr>
          <w:rStyle w:val="CharSectNo"/>
        </w:rPr>
        <w:t>528</w:t>
      </w:r>
      <w:r>
        <w:tab/>
      </w:r>
      <w:r w:rsidRPr="000F2674">
        <w:t>Information and items must be kept after placement ends</w:t>
      </w:r>
      <w:bookmarkEnd w:id="670"/>
    </w:p>
    <w:p w14:paraId="1915E9EE" w14:textId="77777777" w:rsidR="00FD297F" w:rsidRDefault="00FD297F" w:rsidP="00311C58">
      <w:pPr>
        <w:pStyle w:val="Amain"/>
        <w:keepNext/>
      </w:pPr>
      <w:r>
        <w:tab/>
        <w:t>(1)</w:t>
      </w:r>
      <w:r>
        <w:tab/>
        <w:t xml:space="preserve">This section applies if a care entity for a child or young person for a placement keeps </w:t>
      </w:r>
      <w:r w:rsidRPr="000F2674">
        <w:t>protected information or personal items</w:t>
      </w:r>
      <w:r>
        <w:t xml:space="preserve"> under section 527.</w:t>
      </w:r>
    </w:p>
    <w:p w14:paraId="78BC1FA2" w14:textId="77777777" w:rsidR="00FD297F" w:rsidRDefault="00FD297F" w:rsidP="00FD297F">
      <w:pPr>
        <w:pStyle w:val="Amain"/>
      </w:pPr>
      <w:r>
        <w:tab/>
        <w:t>(2)</w:t>
      </w:r>
      <w:r>
        <w:tab/>
        <w:t xml:space="preserve">The care entity must keep the </w:t>
      </w:r>
      <w:r w:rsidRPr="000F2674">
        <w:t>protected information or personal items</w:t>
      </w:r>
      <w:r>
        <w:t xml:space="preserve"> until the care entity gives the </w:t>
      </w:r>
      <w:r w:rsidRPr="000F2674">
        <w:t>protected information or personal items</w:t>
      </w:r>
      <w:r>
        <w:t xml:space="preserve"> to the director</w:t>
      </w:r>
      <w:r>
        <w:noBreakHyphen/>
        <w:t>general under subsection (3).</w:t>
      </w:r>
    </w:p>
    <w:p w14:paraId="64167153" w14:textId="77777777" w:rsidR="00FD297F" w:rsidRDefault="00FD297F" w:rsidP="00FD297F">
      <w:pPr>
        <w:pStyle w:val="Amain"/>
      </w:pPr>
      <w:r>
        <w:tab/>
        <w:t>(3)</w:t>
      </w:r>
      <w:r>
        <w:tab/>
        <w:t xml:space="preserve">The care entity must give the </w:t>
      </w:r>
      <w:r w:rsidRPr="000F2674">
        <w:t>protected information or personal items</w:t>
      </w:r>
      <w:r>
        <w:t xml:space="preserve"> to the director</w:t>
      </w:r>
      <w:r>
        <w:noBreakHyphen/>
        <w:t>general if—</w:t>
      </w:r>
    </w:p>
    <w:p w14:paraId="4C067783" w14:textId="77777777" w:rsidR="00FD297F" w:rsidRDefault="00FD297F" w:rsidP="00FD297F">
      <w:pPr>
        <w:pStyle w:val="Apara"/>
      </w:pPr>
      <w:r>
        <w:tab/>
        <w:t>(a)</w:t>
      </w:r>
      <w:r>
        <w:tab/>
        <w:t>the director</w:t>
      </w:r>
      <w:r>
        <w:noBreakHyphen/>
        <w:t xml:space="preserve">general asks the care entity to give the </w:t>
      </w:r>
      <w:r w:rsidRPr="000F2674">
        <w:t>protected information or personal items</w:t>
      </w:r>
      <w:r>
        <w:t xml:space="preserve"> to the director</w:t>
      </w:r>
      <w:r>
        <w:noBreakHyphen/>
        <w:t>general; or</w:t>
      </w:r>
    </w:p>
    <w:p w14:paraId="2F23A7D2" w14:textId="77777777" w:rsidR="00FD297F" w:rsidRDefault="00FD297F" w:rsidP="00FD297F">
      <w:pPr>
        <w:pStyle w:val="Apara"/>
      </w:pPr>
      <w:r>
        <w:tab/>
        <w:t>(b)</w:t>
      </w:r>
      <w:r>
        <w:tab/>
        <w:t>the care entity stops being a care entity for this Act; or</w:t>
      </w:r>
    </w:p>
    <w:p w14:paraId="05E9E4DB" w14:textId="77777777" w:rsidR="00FD297F" w:rsidRDefault="00FD297F" w:rsidP="00FB5E9E">
      <w:pPr>
        <w:pStyle w:val="Apara"/>
        <w:keepNext/>
      </w:pPr>
      <w:r>
        <w:lastRenderedPageBreak/>
        <w:tab/>
        <w:t>(c)</w:t>
      </w:r>
      <w:r>
        <w:tab/>
        <w:t>2 years have elapsed since the placement ended; or</w:t>
      </w:r>
    </w:p>
    <w:p w14:paraId="78FD568F" w14:textId="77777777" w:rsidR="00FD297F" w:rsidRDefault="00FD297F" w:rsidP="00FD297F">
      <w:pPr>
        <w:pStyle w:val="Apara"/>
      </w:pPr>
      <w:r>
        <w:tab/>
        <w:t>(d)</w:t>
      </w:r>
      <w:r>
        <w:tab/>
        <w:t xml:space="preserve">the person to whom the </w:t>
      </w:r>
      <w:r w:rsidRPr="000F2674">
        <w:t>protected information or personal items</w:t>
      </w:r>
      <w:r>
        <w:t xml:space="preserve"> relate becomes an adult.</w:t>
      </w:r>
    </w:p>
    <w:p w14:paraId="29EEA436" w14:textId="340D8748" w:rsidR="00FD297F" w:rsidRPr="000F2674" w:rsidRDefault="00FD297F" w:rsidP="00672425">
      <w:pPr>
        <w:pStyle w:val="Amain"/>
        <w:keepLines/>
      </w:pPr>
      <w:r w:rsidRPr="000F2674">
        <w:tab/>
        <w:t>(4)</w:t>
      </w:r>
      <w:r w:rsidRPr="000F2674">
        <w:tab/>
        <w:t>If protected information is given to the director</w:t>
      </w:r>
      <w:r w:rsidRPr="000F2674">
        <w:noBreakHyphen/>
        <w:t xml:space="preserve">general under subsection (3), the protected information is a record of an agency under the </w:t>
      </w:r>
      <w:hyperlink r:id="rId292" w:tooltip="A2002-18" w:history="1">
        <w:r w:rsidRPr="0069554E">
          <w:rPr>
            <w:rStyle w:val="charCitHyperlinkItal"/>
          </w:rPr>
          <w:t>Territory Records Act 2002</w:t>
        </w:r>
      </w:hyperlink>
      <w:r w:rsidRPr="000F2674">
        <w:t xml:space="preserve">, section 9 (Meaning of </w:t>
      </w:r>
      <w:r w:rsidRPr="000F2674">
        <w:rPr>
          <w:rStyle w:val="charItals"/>
        </w:rPr>
        <w:t>record</w:t>
      </w:r>
      <w:r w:rsidRPr="000F2674">
        <w:t xml:space="preserve"> of an agency etc).</w:t>
      </w:r>
    </w:p>
    <w:p w14:paraId="431E73A0" w14:textId="77777777" w:rsidR="00FD297F" w:rsidRPr="000F2674" w:rsidRDefault="00FD297F" w:rsidP="00FD297F">
      <w:pPr>
        <w:pStyle w:val="Amain"/>
        <w:keepNext/>
      </w:pPr>
      <w:r w:rsidRPr="000F2674">
        <w:tab/>
        <w:t>(5)</w:t>
      </w:r>
      <w:r w:rsidRPr="000F2674">
        <w:tab/>
        <w:t>This section is subject to division 15.5.4 (Entitlement to personal items and access to personal information).</w:t>
      </w:r>
    </w:p>
    <w:p w14:paraId="024689F6" w14:textId="77777777" w:rsidR="00FD297F" w:rsidRPr="000F2674" w:rsidRDefault="00FD297F" w:rsidP="00FD297F">
      <w:pPr>
        <w:pStyle w:val="aNote"/>
      </w:pPr>
      <w:r w:rsidRPr="00D72DD6">
        <w:rPr>
          <w:rStyle w:val="charItals"/>
        </w:rPr>
        <w:t>Note</w:t>
      </w:r>
      <w:r w:rsidRPr="00D72DD6">
        <w:rPr>
          <w:rStyle w:val="charItals"/>
        </w:rPr>
        <w:tab/>
      </w:r>
      <w:r w:rsidRPr="000F2674">
        <w:t>Div 15.5.4 applies to young people who have left out</w:t>
      </w:r>
      <w:r w:rsidRPr="000F2674">
        <w:noBreakHyphen/>
        <w:t>of</w:t>
      </w:r>
      <w:r w:rsidRPr="000F2674">
        <w:noBreakHyphen/>
        <w:t>home care.</w:t>
      </w:r>
    </w:p>
    <w:p w14:paraId="672744C2" w14:textId="77777777" w:rsidR="00FD297F" w:rsidRPr="000F2674" w:rsidRDefault="00FD297F" w:rsidP="00FD297F">
      <w:pPr>
        <w:pStyle w:val="AH5Sec"/>
      </w:pPr>
      <w:bookmarkStart w:id="671" w:name="_Toc111645580"/>
      <w:r w:rsidRPr="00DB5EBE">
        <w:rPr>
          <w:rStyle w:val="CharSectNo"/>
        </w:rPr>
        <w:t>529</w:t>
      </w:r>
      <w:r w:rsidRPr="000F2674">
        <w:tab/>
        <w:t>Child or young person may have access to information and items</w:t>
      </w:r>
      <w:bookmarkEnd w:id="671"/>
    </w:p>
    <w:p w14:paraId="6885AEA1" w14:textId="77777777" w:rsidR="00FD297F" w:rsidRPr="000F2674" w:rsidRDefault="00FD297F" w:rsidP="00FD297F">
      <w:pPr>
        <w:pStyle w:val="Amain"/>
      </w:pPr>
      <w:r w:rsidRPr="000F2674">
        <w:tab/>
        <w:t>(1)</w:t>
      </w:r>
      <w:r w:rsidRPr="000F2674">
        <w:tab/>
        <w:t>This section applies if—</w:t>
      </w:r>
    </w:p>
    <w:p w14:paraId="6B893366" w14:textId="77777777" w:rsidR="00FD297F" w:rsidRPr="000F2674" w:rsidRDefault="00FD297F" w:rsidP="00FD297F">
      <w:pPr>
        <w:pStyle w:val="Apara"/>
      </w:pPr>
      <w:r w:rsidRPr="000F2674">
        <w:tab/>
        <w:t>(a)</w:t>
      </w:r>
      <w:r w:rsidRPr="000F2674">
        <w:tab/>
        <w:t>a care entity for a child or young person for a placement keeps protected information or personal items under section 527; and</w:t>
      </w:r>
    </w:p>
    <w:p w14:paraId="0985B2E4" w14:textId="77777777" w:rsidR="00FD297F" w:rsidRPr="000F2674" w:rsidRDefault="00FD297F" w:rsidP="00FD297F">
      <w:pPr>
        <w:pStyle w:val="Apara"/>
      </w:pPr>
      <w:r w:rsidRPr="000F2674">
        <w:tab/>
        <w:t>(b)</w:t>
      </w:r>
      <w:r w:rsidRPr="000F2674">
        <w:tab/>
        <w:t>the care entity has not given the protected information or personal items to the director</w:t>
      </w:r>
      <w:r w:rsidRPr="000F2674">
        <w:noBreakHyphen/>
        <w:t>general under section 528.</w:t>
      </w:r>
    </w:p>
    <w:p w14:paraId="692C786B" w14:textId="77777777" w:rsidR="00FD297F" w:rsidRPr="000F2674" w:rsidRDefault="00FD297F" w:rsidP="00FD297F">
      <w:pPr>
        <w:pStyle w:val="Amain"/>
      </w:pPr>
      <w:r w:rsidRPr="000F2674">
        <w:tab/>
        <w:t>(2)</w:t>
      </w:r>
      <w:r w:rsidRPr="000F2674">
        <w:tab/>
        <w:t>The director</w:t>
      </w:r>
      <w:r w:rsidRPr="000F2674">
        <w:noBreakHyphen/>
        <w:t>general may, if satisfied on reasonable grounds that it is in the child’s or young person’s best interests, direct the care entity to give the child or young person—</w:t>
      </w:r>
    </w:p>
    <w:p w14:paraId="6A14856C" w14:textId="77777777" w:rsidR="00FD297F" w:rsidRPr="000F2674" w:rsidRDefault="00FD297F" w:rsidP="00FD297F">
      <w:pPr>
        <w:pStyle w:val="Apara"/>
      </w:pPr>
      <w:r w:rsidRPr="000F2674">
        <w:tab/>
        <w:t>(a)</w:t>
      </w:r>
      <w:r w:rsidRPr="000F2674">
        <w:tab/>
        <w:t>the protected information or personal items; or</w:t>
      </w:r>
    </w:p>
    <w:p w14:paraId="304F774C" w14:textId="77777777" w:rsidR="00FD297F" w:rsidRPr="000F2674" w:rsidRDefault="00FD297F" w:rsidP="00FD297F">
      <w:pPr>
        <w:pStyle w:val="Apara"/>
      </w:pPr>
      <w:r w:rsidRPr="000F2674">
        <w:tab/>
        <w:t>(b)</w:t>
      </w:r>
      <w:r w:rsidRPr="000F2674">
        <w:tab/>
        <w:t>access to the protected information or personal items.</w:t>
      </w:r>
    </w:p>
    <w:p w14:paraId="73A06A22" w14:textId="77777777" w:rsidR="00FD297F" w:rsidRPr="000F2674" w:rsidRDefault="00FD297F" w:rsidP="00FD297F">
      <w:pPr>
        <w:pStyle w:val="Amain"/>
      </w:pPr>
      <w:r w:rsidRPr="000F2674">
        <w:tab/>
        <w:t>(3)</w:t>
      </w:r>
      <w:r w:rsidRPr="000F2674">
        <w:tab/>
        <w:t>A direction may be conditional.</w:t>
      </w:r>
    </w:p>
    <w:p w14:paraId="6C149E26" w14:textId="77777777" w:rsidR="00FD297F" w:rsidRPr="000F2674" w:rsidRDefault="00FD297F" w:rsidP="00FD297F">
      <w:pPr>
        <w:pStyle w:val="Amain"/>
      </w:pPr>
      <w:r w:rsidRPr="000F2674">
        <w:tab/>
        <w:t>(4)</w:t>
      </w:r>
      <w:r w:rsidRPr="000F2674">
        <w:tab/>
        <w:t>If the director</w:t>
      </w:r>
      <w:r w:rsidRPr="000F2674">
        <w:noBreakHyphen/>
        <w:t>general gives a care entity a direction, the care entity must comply with the direction.</w:t>
      </w:r>
    </w:p>
    <w:p w14:paraId="6E04051F" w14:textId="77777777" w:rsidR="00FD297F" w:rsidRPr="000F2674" w:rsidRDefault="00FD297F" w:rsidP="00FD297F">
      <w:pPr>
        <w:pStyle w:val="Amain"/>
        <w:keepNext/>
      </w:pPr>
      <w:r w:rsidRPr="000F2674">
        <w:lastRenderedPageBreak/>
        <w:tab/>
        <w:t>(5)</w:t>
      </w:r>
      <w:r w:rsidRPr="000F2674">
        <w:tab/>
        <w:t>If the direction is subject to a condition about the access to be given, the care entity must comply with the condition.</w:t>
      </w:r>
    </w:p>
    <w:p w14:paraId="2B457711" w14:textId="77777777" w:rsidR="00FD297F" w:rsidRPr="000F2674" w:rsidRDefault="00FD297F" w:rsidP="00FD297F">
      <w:pPr>
        <w:pStyle w:val="Amain"/>
        <w:keepNext/>
      </w:pPr>
      <w:r w:rsidRPr="000F2674">
        <w:tab/>
        <w:t>(6)</w:t>
      </w:r>
      <w:r w:rsidRPr="000F2674">
        <w:tab/>
        <w:t>This section is subject to division 15.5.4 (Entitlement to personal items and access to personal information).</w:t>
      </w:r>
    </w:p>
    <w:p w14:paraId="22F583F2" w14:textId="77777777" w:rsidR="00FD297F" w:rsidRDefault="00FD297F" w:rsidP="00FD297F">
      <w:pPr>
        <w:pStyle w:val="aNote"/>
      </w:pPr>
      <w:r w:rsidRPr="00D72DD6">
        <w:rPr>
          <w:rStyle w:val="charItals"/>
        </w:rPr>
        <w:t>Note</w:t>
      </w:r>
      <w:r w:rsidRPr="00D72DD6">
        <w:rPr>
          <w:rStyle w:val="charItals"/>
        </w:rPr>
        <w:tab/>
      </w:r>
      <w:r w:rsidRPr="000F2674">
        <w:t>Div 15.5.4 applies to young people who have left out</w:t>
      </w:r>
      <w:r w:rsidRPr="000F2674">
        <w:noBreakHyphen/>
        <w:t>of</w:t>
      </w:r>
      <w:r w:rsidRPr="000F2674">
        <w:noBreakHyphen/>
        <w:t>home care.</w:t>
      </w:r>
    </w:p>
    <w:p w14:paraId="3FD39A4E" w14:textId="77777777" w:rsidR="00FD297F" w:rsidRPr="00BC261F" w:rsidRDefault="00FD297F" w:rsidP="00FD297F">
      <w:pPr>
        <w:pStyle w:val="PageBreak"/>
      </w:pPr>
      <w:r w:rsidRPr="00BC261F">
        <w:br w:type="page"/>
      </w:r>
    </w:p>
    <w:p w14:paraId="33D36F70" w14:textId="77777777" w:rsidR="00FD297F" w:rsidRPr="00DB5EBE" w:rsidRDefault="00FD297F" w:rsidP="00FD297F">
      <w:pPr>
        <w:pStyle w:val="AH2Part"/>
      </w:pPr>
      <w:bookmarkStart w:id="672" w:name="_Toc111645581"/>
      <w:r w:rsidRPr="00DB5EBE">
        <w:rPr>
          <w:rStyle w:val="CharPartNo"/>
        </w:rPr>
        <w:lastRenderedPageBreak/>
        <w:t>Part 15.5</w:t>
      </w:r>
      <w:r w:rsidRPr="000F2674">
        <w:tab/>
      </w:r>
      <w:r w:rsidRPr="00DB5EBE">
        <w:rPr>
          <w:rStyle w:val="CharPartText"/>
        </w:rPr>
        <w:t>Transition to adulthood</w:t>
      </w:r>
      <w:bookmarkEnd w:id="672"/>
    </w:p>
    <w:p w14:paraId="5166F201" w14:textId="77777777" w:rsidR="00FD297F" w:rsidRPr="00DB5EBE" w:rsidRDefault="00FD297F" w:rsidP="00FD297F">
      <w:pPr>
        <w:pStyle w:val="AH3Div"/>
      </w:pPr>
      <w:bookmarkStart w:id="673" w:name="_Toc111645582"/>
      <w:r w:rsidRPr="00DB5EBE">
        <w:rPr>
          <w:rStyle w:val="CharDivNo"/>
        </w:rPr>
        <w:t>Division 15.5.1</w:t>
      </w:r>
      <w:r w:rsidRPr="000F2674">
        <w:tab/>
      </w:r>
      <w:r w:rsidRPr="00DB5EBE">
        <w:rPr>
          <w:rStyle w:val="CharDivText"/>
        </w:rPr>
        <w:t>Preliminary</w:t>
      </w:r>
      <w:bookmarkEnd w:id="673"/>
    </w:p>
    <w:p w14:paraId="755EF3CA" w14:textId="77777777" w:rsidR="00FD297F" w:rsidRPr="000F2674" w:rsidRDefault="00FD297F" w:rsidP="00FD297F">
      <w:pPr>
        <w:pStyle w:val="AH5Sec"/>
      </w:pPr>
      <w:bookmarkStart w:id="674" w:name="_Toc111645583"/>
      <w:r w:rsidRPr="00DB5EBE">
        <w:rPr>
          <w:rStyle w:val="CharSectNo"/>
        </w:rPr>
        <w:t>529A</w:t>
      </w:r>
      <w:r w:rsidRPr="000F2674">
        <w:tab/>
        <w:t>Object—pt 15.5</w:t>
      </w:r>
      <w:bookmarkEnd w:id="674"/>
    </w:p>
    <w:p w14:paraId="56BB8E02" w14:textId="77777777" w:rsidR="00FD297F" w:rsidRPr="000F2674" w:rsidRDefault="00FD297F" w:rsidP="00FD297F">
      <w:pPr>
        <w:pStyle w:val="Amainreturn"/>
      </w:pPr>
      <w:r w:rsidRPr="000F2674">
        <w:t>The object of this part is to promote, strengthen and foster the wellbeing of—</w:t>
      </w:r>
    </w:p>
    <w:p w14:paraId="7443C5DB" w14:textId="77777777" w:rsidR="00FD297F" w:rsidRPr="000F2674" w:rsidRDefault="00FD297F" w:rsidP="00FD297F">
      <w:pPr>
        <w:pStyle w:val="Apara"/>
      </w:pPr>
      <w:r w:rsidRPr="000F2674">
        <w:tab/>
        <w:t>(a)</w:t>
      </w:r>
      <w:r w:rsidRPr="000F2674">
        <w:tab/>
        <w:t>young people preparing to begin the transition from out</w:t>
      </w:r>
      <w:r w:rsidRPr="000F2674">
        <w:noBreakHyphen/>
        <w:t>of</w:t>
      </w:r>
      <w:r w:rsidRPr="000F2674">
        <w:noBreakHyphen/>
        <w:t>home care; and</w:t>
      </w:r>
    </w:p>
    <w:p w14:paraId="670A484F" w14:textId="77777777" w:rsidR="00FD297F" w:rsidRPr="000F2674" w:rsidRDefault="00FD297F" w:rsidP="00FD297F">
      <w:pPr>
        <w:pStyle w:val="Apara"/>
      </w:pPr>
      <w:r w:rsidRPr="000F2674">
        <w:tab/>
        <w:t>(b)</w:t>
      </w:r>
      <w:r w:rsidRPr="000F2674">
        <w:tab/>
        <w:t>young people and young adults who were previously in out</w:t>
      </w:r>
      <w:r w:rsidRPr="000F2674">
        <w:noBreakHyphen/>
        <w:t>of</w:t>
      </w:r>
      <w:r w:rsidRPr="000F2674">
        <w:noBreakHyphen/>
        <w:t>home care.</w:t>
      </w:r>
    </w:p>
    <w:p w14:paraId="1084F251" w14:textId="77777777" w:rsidR="00FD297F" w:rsidRPr="000F2674" w:rsidRDefault="00FD297F" w:rsidP="00FD297F">
      <w:pPr>
        <w:pStyle w:val="AH5Sec"/>
      </w:pPr>
      <w:bookmarkStart w:id="675" w:name="_Toc111645584"/>
      <w:r w:rsidRPr="00DB5EBE">
        <w:rPr>
          <w:rStyle w:val="CharSectNo"/>
        </w:rPr>
        <w:t>529B</w:t>
      </w:r>
      <w:r w:rsidRPr="000F2674">
        <w:tab/>
        <w:t xml:space="preserve">Who is a </w:t>
      </w:r>
      <w:r w:rsidRPr="00D72DD6">
        <w:rPr>
          <w:rStyle w:val="charItals"/>
        </w:rPr>
        <w:t>young adult</w:t>
      </w:r>
      <w:r w:rsidRPr="000F2674">
        <w:t>?—pt 15.5</w:t>
      </w:r>
      <w:bookmarkEnd w:id="675"/>
    </w:p>
    <w:p w14:paraId="5750CB51" w14:textId="77777777" w:rsidR="00FD297F" w:rsidRPr="000F2674" w:rsidRDefault="00FD297F" w:rsidP="00FD297F">
      <w:pPr>
        <w:pStyle w:val="Amainreturn"/>
        <w:keepNext/>
      </w:pPr>
      <w:r w:rsidRPr="000F2674">
        <w:t>In this part:</w:t>
      </w:r>
    </w:p>
    <w:p w14:paraId="5194BD9D" w14:textId="77777777" w:rsidR="00FD297F" w:rsidRPr="000F2674" w:rsidRDefault="00FD297F" w:rsidP="00FD297F">
      <w:pPr>
        <w:pStyle w:val="aDef"/>
        <w:keepNext/>
      </w:pPr>
      <w:r w:rsidRPr="00D72DD6">
        <w:rPr>
          <w:rStyle w:val="charBoldItals"/>
        </w:rPr>
        <w:t>young adult</w:t>
      </w:r>
      <w:r w:rsidRPr="000F2674">
        <w:t xml:space="preserve"> means an adult who is younger than 25 years old.</w:t>
      </w:r>
    </w:p>
    <w:p w14:paraId="523B0C0C" w14:textId="060B9BBE" w:rsidR="00FD297F" w:rsidRPr="000F2674" w:rsidRDefault="00FD297F" w:rsidP="00FD297F">
      <w:pPr>
        <w:pStyle w:val="aNote"/>
      </w:pPr>
      <w:r w:rsidRPr="00D72DD6">
        <w:rPr>
          <w:rStyle w:val="charItals"/>
        </w:rPr>
        <w:t>Note</w:t>
      </w:r>
      <w:r w:rsidRPr="00D72DD6">
        <w:rPr>
          <w:rStyle w:val="charItals"/>
        </w:rPr>
        <w:tab/>
      </w:r>
      <w:r w:rsidRPr="00D72DD6">
        <w:rPr>
          <w:rStyle w:val="charBoldItals"/>
        </w:rPr>
        <w:t>Adult</w:t>
      </w:r>
      <w:r w:rsidRPr="000F2674">
        <w:t xml:space="preserve"> means an individual who is at least 18 years old (see </w:t>
      </w:r>
      <w:hyperlink r:id="rId293" w:tooltip="A2001-14" w:history="1">
        <w:r w:rsidRPr="0069554E">
          <w:rPr>
            <w:rStyle w:val="charCitHyperlinkAbbrev"/>
          </w:rPr>
          <w:t>Legislation Act</w:t>
        </w:r>
      </w:hyperlink>
      <w:r w:rsidRPr="000F2674">
        <w:t>, dict, pt 1).</w:t>
      </w:r>
    </w:p>
    <w:p w14:paraId="3E4A044C" w14:textId="77777777" w:rsidR="00FD297F" w:rsidRPr="007B3153" w:rsidRDefault="00FD297F" w:rsidP="00FD297F">
      <w:pPr>
        <w:pStyle w:val="AH5Sec"/>
      </w:pPr>
      <w:bookmarkStart w:id="676" w:name="_Toc111645585"/>
      <w:r w:rsidRPr="00DB5EBE">
        <w:rPr>
          <w:rStyle w:val="CharSectNo"/>
        </w:rPr>
        <w:t>529BA</w:t>
      </w:r>
      <w:r w:rsidRPr="007B3153">
        <w:tab/>
        <w:t xml:space="preserve">Who is a </w:t>
      </w:r>
      <w:r w:rsidRPr="007B3153">
        <w:rPr>
          <w:rStyle w:val="charItals"/>
        </w:rPr>
        <w:t>previous out-of-home carer</w:t>
      </w:r>
      <w:r w:rsidRPr="007B3153">
        <w:t xml:space="preserve"> for a young person or young adult?—pt 15.5</w:t>
      </w:r>
      <w:bookmarkEnd w:id="676"/>
    </w:p>
    <w:p w14:paraId="3893AC94" w14:textId="77777777" w:rsidR="00FD297F" w:rsidRPr="007B3153" w:rsidRDefault="00FD297F" w:rsidP="00FD297F">
      <w:pPr>
        <w:pStyle w:val="Amainreturn"/>
      </w:pPr>
      <w:r w:rsidRPr="007B3153">
        <w:t>In this part:</w:t>
      </w:r>
    </w:p>
    <w:p w14:paraId="145082DC" w14:textId="77777777" w:rsidR="00FD297F" w:rsidRPr="007B3153" w:rsidRDefault="00FD297F" w:rsidP="00FD297F">
      <w:pPr>
        <w:pStyle w:val="aDef"/>
      </w:pPr>
      <w:r w:rsidRPr="007B3153">
        <w:rPr>
          <w:rStyle w:val="charBoldItals"/>
        </w:rPr>
        <w:t>previous out-of-home carer</w:t>
      </w:r>
      <w:r w:rsidRPr="007B3153">
        <w:t>, for a young person or young adult, means an out-of-home carer with whom the director-general had placed the young person or young adult when they were a child or young person.</w:t>
      </w:r>
    </w:p>
    <w:p w14:paraId="6FB8E445" w14:textId="77777777" w:rsidR="00FD297F" w:rsidRPr="00DB5EBE" w:rsidRDefault="00FD297F" w:rsidP="00FD297F">
      <w:pPr>
        <w:pStyle w:val="AH3Div"/>
      </w:pPr>
      <w:bookmarkStart w:id="677" w:name="_Toc111645586"/>
      <w:r w:rsidRPr="00DB5EBE">
        <w:rPr>
          <w:rStyle w:val="CharDivNo"/>
        </w:rPr>
        <w:lastRenderedPageBreak/>
        <w:t>Division 15.5.2</w:t>
      </w:r>
      <w:r w:rsidRPr="000F2674">
        <w:tab/>
      </w:r>
      <w:r w:rsidRPr="00DB5EBE">
        <w:rPr>
          <w:rStyle w:val="CharDivText"/>
        </w:rPr>
        <w:t>Transition plans</w:t>
      </w:r>
      <w:bookmarkEnd w:id="677"/>
    </w:p>
    <w:p w14:paraId="231A2DAB" w14:textId="77777777" w:rsidR="00FD297F" w:rsidRPr="000F2674" w:rsidRDefault="00FD297F" w:rsidP="00FD297F">
      <w:pPr>
        <w:pStyle w:val="AH5Sec"/>
      </w:pPr>
      <w:bookmarkStart w:id="678" w:name="_Toc111645587"/>
      <w:r w:rsidRPr="00DB5EBE">
        <w:rPr>
          <w:rStyle w:val="CharSectNo"/>
        </w:rPr>
        <w:t>529C</w:t>
      </w:r>
      <w:r w:rsidRPr="000F2674">
        <w:tab/>
        <w:t xml:space="preserve">What is a </w:t>
      </w:r>
      <w:r w:rsidRPr="00D72DD6">
        <w:rPr>
          <w:rStyle w:val="charItals"/>
        </w:rPr>
        <w:t>transition plan</w:t>
      </w:r>
      <w:r w:rsidRPr="000F2674">
        <w:t>?</w:t>
      </w:r>
      <w:bookmarkEnd w:id="678"/>
    </w:p>
    <w:p w14:paraId="3E56C3AD" w14:textId="77777777" w:rsidR="00FD297F" w:rsidRPr="000F2674" w:rsidRDefault="00FD297F" w:rsidP="00FD297F">
      <w:pPr>
        <w:pStyle w:val="Amain"/>
        <w:keepNext/>
      </w:pPr>
      <w:r w:rsidRPr="000F2674">
        <w:tab/>
        <w:t>(1)</w:t>
      </w:r>
      <w:r w:rsidRPr="000F2674">
        <w:tab/>
        <w:t>In this Act:</w:t>
      </w:r>
    </w:p>
    <w:p w14:paraId="219D936C" w14:textId="77777777" w:rsidR="00FD297F" w:rsidRPr="000F2674" w:rsidRDefault="00FD297F" w:rsidP="00FD297F">
      <w:pPr>
        <w:pStyle w:val="aDef"/>
      </w:pPr>
      <w:r w:rsidRPr="00D72DD6">
        <w:rPr>
          <w:rStyle w:val="charBoldItals"/>
        </w:rPr>
        <w:t>transition plan</w:t>
      </w:r>
      <w:r w:rsidRPr="000F2674">
        <w:t>, for a young person or young adult, means a written plan for meeting the young person’s or young adult’s needs—</w:t>
      </w:r>
    </w:p>
    <w:p w14:paraId="352D6C54" w14:textId="77777777" w:rsidR="00FD297F" w:rsidRPr="000F2674" w:rsidRDefault="00FD297F" w:rsidP="00FD297F">
      <w:pPr>
        <w:pStyle w:val="aDefpara"/>
      </w:pPr>
      <w:r w:rsidRPr="000F2674">
        <w:tab/>
        <w:t>(a)</w:t>
      </w:r>
      <w:r w:rsidRPr="000F2674">
        <w:tab/>
        <w:t>in preparing to begin the transition from out</w:t>
      </w:r>
      <w:r w:rsidRPr="000F2674">
        <w:noBreakHyphen/>
        <w:t>of</w:t>
      </w:r>
      <w:r w:rsidRPr="000F2674">
        <w:noBreakHyphen/>
        <w:t>home care; and</w:t>
      </w:r>
    </w:p>
    <w:p w14:paraId="2AA1A10B" w14:textId="77777777" w:rsidR="00FD297F" w:rsidRPr="000F2674" w:rsidRDefault="00FD297F" w:rsidP="00FD297F">
      <w:pPr>
        <w:pStyle w:val="aDefpara"/>
      </w:pPr>
      <w:r w:rsidRPr="000F2674">
        <w:tab/>
        <w:t>(b)</w:t>
      </w:r>
      <w:r w:rsidRPr="000F2674">
        <w:tab/>
        <w:t>after leaving out</w:t>
      </w:r>
      <w:r w:rsidRPr="000F2674">
        <w:noBreakHyphen/>
        <w:t>of</w:t>
      </w:r>
      <w:r w:rsidRPr="000F2674">
        <w:noBreakHyphen/>
        <w:t>home care; and</w:t>
      </w:r>
    </w:p>
    <w:p w14:paraId="15ABE443" w14:textId="77777777" w:rsidR="00FD297F" w:rsidRPr="000F2674" w:rsidRDefault="00FD297F" w:rsidP="00FD297F">
      <w:pPr>
        <w:pStyle w:val="aDefpara"/>
      </w:pPr>
      <w:r w:rsidRPr="000F2674">
        <w:tab/>
        <w:t>(c)</w:t>
      </w:r>
      <w:r w:rsidRPr="000F2674">
        <w:tab/>
        <w:t>into young adulthood.</w:t>
      </w:r>
    </w:p>
    <w:p w14:paraId="7E6099D4" w14:textId="77777777" w:rsidR="00FD297F" w:rsidRPr="000F2674" w:rsidRDefault="00FD297F" w:rsidP="00FD297F">
      <w:pPr>
        <w:pStyle w:val="Amain"/>
        <w:keepNext/>
      </w:pPr>
      <w:r w:rsidRPr="000F2674">
        <w:tab/>
        <w:t>(2)</w:t>
      </w:r>
      <w:r w:rsidRPr="000F2674">
        <w:tab/>
        <w:t>A transition plan may include proposals about the following for the young person or young adult:</w:t>
      </w:r>
    </w:p>
    <w:p w14:paraId="5AFA62C2" w14:textId="77777777" w:rsidR="00FD297F" w:rsidRPr="000F2674" w:rsidRDefault="00FD297F" w:rsidP="00FD297F">
      <w:pPr>
        <w:pStyle w:val="Apara"/>
      </w:pPr>
      <w:r w:rsidRPr="000F2674">
        <w:tab/>
        <w:t>(a)</w:t>
      </w:r>
      <w:r w:rsidRPr="000F2674">
        <w:tab/>
        <w:t>accommodation;</w:t>
      </w:r>
    </w:p>
    <w:p w14:paraId="52AB9959" w14:textId="77777777" w:rsidR="00FD297F" w:rsidRPr="000F2674" w:rsidRDefault="00FD297F" w:rsidP="00FD297F">
      <w:pPr>
        <w:pStyle w:val="Apara"/>
      </w:pPr>
      <w:r w:rsidRPr="000F2674">
        <w:tab/>
        <w:t>(b)</w:t>
      </w:r>
      <w:r w:rsidRPr="000F2674">
        <w:tab/>
        <w:t>education and training;</w:t>
      </w:r>
    </w:p>
    <w:p w14:paraId="1C26C240" w14:textId="77777777" w:rsidR="00FD297F" w:rsidRPr="000F2674" w:rsidRDefault="00FD297F" w:rsidP="00FD297F">
      <w:pPr>
        <w:pStyle w:val="Apara"/>
      </w:pPr>
      <w:r w:rsidRPr="000F2674">
        <w:tab/>
        <w:t>(c)</w:t>
      </w:r>
      <w:r w:rsidRPr="000F2674">
        <w:tab/>
        <w:t>employment;</w:t>
      </w:r>
    </w:p>
    <w:p w14:paraId="15F6DFB4" w14:textId="77777777" w:rsidR="00FD297F" w:rsidRPr="000F2674" w:rsidRDefault="00FD297F" w:rsidP="00FD297F">
      <w:pPr>
        <w:pStyle w:val="Apara"/>
      </w:pPr>
      <w:r w:rsidRPr="000F2674">
        <w:tab/>
        <w:t>(d)</w:t>
      </w:r>
      <w:r w:rsidRPr="000F2674">
        <w:tab/>
        <w:t>financial security;</w:t>
      </w:r>
    </w:p>
    <w:p w14:paraId="3AF0B6AF" w14:textId="77777777" w:rsidR="00FD297F" w:rsidRPr="000F2674" w:rsidRDefault="00FD297F" w:rsidP="00FD297F">
      <w:pPr>
        <w:pStyle w:val="Apara"/>
      </w:pPr>
      <w:r w:rsidRPr="000F2674">
        <w:tab/>
        <w:t>(e)</w:t>
      </w:r>
      <w:r w:rsidRPr="000F2674">
        <w:tab/>
        <w:t>social support;</w:t>
      </w:r>
    </w:p>
    <w:p w14:paraId="3F9D3D8D" w14:textId="77777777" w:rsidR="00FD297F" w:rsidRPr="000F2674" w:rsidRDefault="00FD297F" w:rsidP="00FD297F">
      <w:pPr>
        <w:pStyle w:val="Apara"/>
      </w:pPr>
      <w:r w:rsidRPr="000F2674">
        <w:tab/>
        <w:t>(f)</w:t>
      </w:r>
      <w:r w:rsidRPr="000F2674">
        <w:tab/>
        <w:t>life skills support;</w:t>
      </w:r>
    </w:p>
    <w:p w14:paraId="0E4F2C3B" w14:textId="77777777" w:rsidR="00FD297F" w:rsidRPr="000F2674" w:rsidRDefault="00FD297F" w:rsidP="00FD297F">
      <w:pPr>
        <w:pStyle w:val="Apara"/>
      </w:pPr>
      <w:r w:rsidRPr="000F2674">
        <w:tab/>
        <w:t>(g)</w:t>
      </w:r>
      <w:r w:rsidRPr="000F2674">
        <w:tab/>
        <w:t>health care.</w:t>
      </w:r>
    </w:p>
    <w:p w14:paraId="0E609D64" w14:textId="77777777" w:rsidR="00FD297F" w:rsidRPr="000F2674" w:rsidRDefault="00FD297F" w:rsidP="00FD297F">
      <w:pPr>
        <w:pStyle w:val="aExamHdgpar"/>
      </w:pPr>
      <w:r w:rsidRPr="000F2674">
        <w:t>Examples—par (g)</w:t>
      </w:r>
    </w:p>
    <w:p w14:paraId="2B82C385" w14:textId="77777777" w:rsidR="00FD297F" w:rsidRPr="000F2674" w:rsidRDefault="00FD297F" w:rsidP="00FD297F">
      <w:pPr>
        <w:pStyle w:val="aExamINumpar"/>
      </w:pPr>
      <w:r w:rsidRPr="000F2674">
        <w:t>1</w:t>
      </w:r>
      <w:r w:rsidRPr="000F2674">
        <w:tab/>
        <w:t>physical health</w:t>
      </w:r>
    </w:p>
    <w:p w14:paraId="52939603" w14:textId="77777777" w:rsidR="00FD297F" w:rsidRPr="000F2674" w:rsidRDefault="00FD297F" w:rsidP="00FD297F">
      <w:pPr>
        <w:pStyle w:val="aExamINumpar"/>
      </w:pPr>
      <w:r w:rsidRPr="000F2674">
        <w:t>2</w:t>
      </w:r>
      <w:r w:rsidRPr="000F2674">
        <w:tab/>
        <w:t>mental health</w:t>
      </w:r>
    </w:p>
    <w:p w14:paraId="02EEE2FC" w14:textId="77777777" w:rsidR="00FD297F" w:rsidRPr="000F2674" w:rsidRDefault="00FD297F" w:rsidP="00FD297F">
      <w:pPr>
        <w:pStyle w:val="aExamINumpar"/>
      </w:pPr>
      <w:r w:rsidRPr="000F2674">
        <w:t>3</w:t>
      </w:r>
      <w:r w:rsidRPr="000F2674">
        <w:tab/>
        <w:t>emotional health</w:t>
      </w:r>
    </w:p>
    <w:p w14:paraId="2186949F" w14:textId="77777777" w:rsidR="00FD297F" w:rsidRPr="000F2674" w:rsidRDefault="00FD297F" w:rsidP="00672425">
      <w:pPr>
        <w:pStyle w:val="aExamINumpar"/>
      </w:pPr>
      <w:r w:rsidRPr="000F2674">
        <w:t>4</w:t>
      </w:r>
      <w:r w:rsidRPr="000F2674">
        <w:tab/>
        <w:t>sexual health</w:t>
      </w:r>
    </w:p>
    <w:p w14:paraId="43005EA5" w14:textId="77777777" w:rsidR="00FD297F" w:rsidRPr="000F2674" w:rsidRDefault="00FD297F" w:rsidP="00FD297F">
      <w:pPr>
        <w:pStyle w:val="AH5Sec"/>
      </w:pPr>
      <w:bookmarkStart w:id="679" w:name="_Toc111645588"/>
      <w:r w:rsidRPr="00DB5EBE">
        <w:rPr>
          <w:rStyle w:val="CharSectNo"/>
        </w:rPr>
        <w:lastRenderedPageBreak/>
        <w:t>529D</w:t>
      </w:r>
      <w:r w:rsidRPr="000F2674">
        <w:tab/>
        <w:t>Transition plans—when prepared</w:t>
      </w:r>
      <w:bookmarkEnd w:id="679"/>
    </w:p>
    <w:p w14:paraId="003BCA58" w14:textId="77777777" w:rsidR="00FD297F" w:rsidRPr="000F2674" w:rsidRDefault="00FD297F" w:rsidP="00672425">
      <w:pPr>
        <w:pStyle w:val="Amain"/>
        <w:keepNext/>
      </w:pPr>
      <w:r w:rsidRPr="000F2674">
        <w:tab/>
        <w:t>(1)</w:t>
      </w:r>
      <w:r w:rsidRPr="000F2674">
        <w:tab/>
        <w:t>The director</w:t>
      </w:r>
      <w:r w:rsidRPr="000F2674">
        <w:noBreakHyphen/>
        <w:t>general must prepare a transition plan for a young person who is—</w:t>
      </w:r>
    </w:p>
    <w:p w14:paraId="10CE42C0" w14:textId="77777777" w:rsidR="00FD297F" w:rsidRPr="000F2674" w:rsidRDefault="00FD297F" w:rsidP="00FD297F">
      <w:pPr>
        <w:pStyle w:val="Apara"/>
      </w:pPr>
      <w:r w:rsidRPr="000F2674">
        <w:tab/>
        <w:t>(a)</w:t>
      </w:r>
      <w:r w:rsidRPr="000F2674">
        <w:tab/>
        <w:t>in out</w:t>
      </w:r>
      <w:r w:rsidRPr="000F2674">
        <w:noBreakHyphen/>
        <w:t>of</w:t>
      </w:r>
      <w:r w:rsidRPr="000F2674">
        <w:noBreakHyphen/>
        <w:t>home care; and</w:t>
      </w:r>
    </w:p>
    <w:p w14:paraId="53E37CBE" w14:textId="77777777" w:rsidR="00FD297F" w:rsidRPr="000F2674" w:rsidRDefault="00FD297F" w:rsidP="00FD297F">
      <w:pPr>
        <w:pStyle w:val="Apara"/>
      </w:pPr>
      <w:r w:rsidRPr="000F2674">
        <w:tab/>
        <w:t>(b)</w:t>
      </w:r>
      <w:r w:rsidRPr="000F2674">
        <w:tab/>
        <w:t>at least 15 years old.</w:t>
      </w:r>
    </w:p>
    <w:p w14:paraId="593567AF" w14:textId="77777777" w:rsidR="00FD297F" w:rsidRPr="000F2674" w:rsidRDefault="00FD297F" w:rsidP="00FD297F">
      <w:pPr>
        <w:pStyle w:val="Amain"/>
      </w:pPr>
      <w:r w:rsidRPr="000F2674">
        <w:tab/>
        <w:t>(2)</w:t>
      </w:r>
      <w:r w:rsidRPr="000F2674">
        <w:tab/>
        <w:t>The director</w:t>
      </w:r>
      <w:r w:rsidRPr="000F2674">
        <w:noBreakHyphen/>
        <w:t>general must take reasonable steps to ensure that the transition plan is implemented.</w:t>
      </w:r>
    </w:p>
    <w:p w14:paraId="70D78EBF" w14:textId="77777777" w:rsidR="00FD297F" w:rsidRPr="000F2674" w:rsidRDefault="00FD297F" w:rsidP="00FD297F">
      <w:pPr>
        <w:pStyle w:val="AH5Sec"/>
      </w:pPr>
      <w:bookmarkStart w:id="680" w:name="_Toc111645589"/>
      <w:r w:rsidRPr="00DB5EBE">
        <w:rPr>
          <w:rStyle w:val="CharSectNo"/>
        </w:rPr>
        <w:t>529E</w:t>
      </w:r>
      <w:r w:rsidRPr="000F2674">
        <w:rPr>
          <w:bCs/>
        </w:rPr>
        <w:tab/>
      </w:r>
      <w:r w:rsidRPr="000F2674">
        <w:t>Transition plans—consultation</w:t>
      </w:r>
      <w:bookmarkEnd w:id="680"/>
    </w:p>
    <w:p w14:paraId="188C1DFD" w14:textId="77777777" w:rsidR="00FD297F" w:rsidRPr="000F2674" w:rsidRDefault="00FD297F" w:rsidP="00FD297F">
      <w:pPr>
        <w:pStyle w:val="Amain"/>
        <w:keepNext/>
      </w:pPr>
      <w:r w:rsidRPr="000F2674">
        <w:tab/>
        <w:t>(1)</w:t>
      </w:r>
      <w:r w:rsidRPr="000F2674">
        <w:tab/>
        <w:t>This section applies if the director</w:t>
      </w:r>
      <w:r w:rsidRPr="000F2674">
        <w:noBreakHyphen/>
        <w:t>general is preparing a transition plan for a young person.</w:t>
      </w:r>
    </w:p>
    <w:p w14:paraId="52673C44" w14:textId="77777777" w:rsidR="00FD297F" w:rsidRPr="000F2674" w:rsidRDefault="00FD297F" w:rsidP="00FD297F">
      <w:pPr>
        <w:pStyle w:val="Amain"/>
      </w:pPr>
      <w:r w:rsidRPr="000F2674">
        <w:tab/>
        <w:t>(2)</w:t>
      </w:r>
      <w:r w:rsidRPr="000F2674">
        <w:tab/>
        <w:t>The director</w:t>
      </w:r>
      <w:r w:rsidRPr="000F2674">
        <w:noBreakHyphen/>
        <w:t>general must develop the plan in consultation with the young person.</w:t>
      </w:r>
    </w:p>
    <w:p w14:paraId="5D7FCFDF" w14:textId="77777777" w:rsidR="00FD297F" w:rsidRPr="000F2674" w:rsidRDefault="00FD297F" w:rsidP="00FD297F">
      <w:pPr>
        <w:pStyle w:val="Amain"/>
      </w:pPr>
      <w:r w:rsidRPr="000F2674">
        <w:tab/>
        <w:t>(3)</w:t>
      </w:r>
      <w:r w:rsidRPr="000F2674">
        <w:tab/>
        <w:t>The director</w:t>
      </w:r>
      <w:r w:rsidRPr="000F2674">
        <w:noBreakHyphen/>
        <w:t>general may also consult 1 or more of the following people about the proposals the director</w:t>
      </w:r>
      <w:r w:rsidRPr="000F2674">
        <w:noBreakHyphen/>
        <w:t>general intends to include in the transition plan:</w:t>
      </w:r>
    </w:p>
    <w:p w14:paraId="0B568FAE" w14:textId="77777777" w:rsidR="00FD297F" w:rsidRPr="000F2674" w:rsidRDefault="00FD297F" w:rsidP="00FD297F">
      <w:pPr>
        <w:pStyle w:val="Apara"/>
      </w:pPr>
      <w:r w:rsidRPr="000F2674">
        <w:tab/>
        <w:t>(a)</w:t>
      </w:r>
      <w:r w:rsidRPr="000F2674">
        <w:tab/>
        <w:t>for a young person in out</w:t>
      </w:r>
      <w:r w:rsidRPr="000F2674">
        <w:noBreakHyphen/>
        <w:t>of</w:t>
      </w:r>
      <w:r w:rsidRPr="000F2674">
        <w:noBreakHyphen/>
        <w:t>home care—the out</w:t>
      </w:r>
      <w:r w:rsidRPr="000F2674">
        <w:noBreakHyphen/>
        <w:t>of</w:t>
      </w:r>
      <w:r w:rsidRPr="000F2674">
        <w:noBreakHyphen/>
        <w:t>home carer;</w:t>
      </w:r>
    </w:p>
    <w:p w14:paraId="12D2CEBF" w14:textId="77777777" w:rsidR="00FD297F" w:rsidRPr="000F2674" w:rsidRDefault="00FD297F" w:rsidP="00FD297F">
      <w:pPr>
        <w:pStyle w:val="Apara"/>
      </w:pPr>
      <w:r w:rsidRPr="000F2674">
        <w:tab/>
        <w:t>(b)</w:t>
      </w:r>
      <w:r w:rsidRPr="000F2674">
        <w:tab/>
        <w:t>anyone else who would be involved in implementing a proposal in the plan;</w:t>
      </w:r>
    </w:p>
    <w:p w14:paraId="3C522245" w14:textId="77777777" w:rsidR="00FD297F" w:rsidRPr="000F2674" w:rsidRDefault="00FD297F" w:rsidP="00FD297F">
      <w:pPr>
        <w:pStyle w:val="aExamHdgpar"/>
      </w:pPr>
      <w:r w:rsidRPr="000F2674">
        <w:t>Example—people who would be involved</w:t>
      </w:r>
    </w:p>
    <w:p w14:paraId="35F98357" w14:textId="77777777" w:rsidR="00FD297F" w:rsidRPr="000F2674" w:rsidRDefault="00FD297F" w:rsidP="00FD297F">
      <w:pPr>
        <w:pStyle w:val="aExampar"/>
        <w:keepNext/>
      </w:pPr>
      <w:r w:rsidRPr="000F2674">
        <w:t>a community-based service that is providing services to the young person</w:t>
      </w:r>
    </w:p>
    <w:p w14:paraId="40306504" w14:textId="77777777" w:rsidR="00FD297F" w:rsidRPr="000F2674" w:rsidRDefault="00FD297F" w:rsidP="00FD297F">
      <w:pPr>
        <w:pStyle w:val="Apara"/>
      </w:pPr>
      <w:r w:rsidRPr="000F2674">
        <w:tab/>
        <w:t>(c)</w:t>
      </w:r>
      <w:r w:rsidRPr="000F2674">
        <w:tab/>
        <w:t>anyone else the director</w:t>
      </w:r>
      <w:r w:rsidRPr="000F2674">
        <w:noBreakHyphen/>
        <w:t>general considers would be able to provide information or guidance about the plan.</w:t>
      </w:r>
    </w:p>
    <w:p w14:paraId="1BA01E13" w14:textId="77777777" w:rsidR="00FD297F" w:rsidRPr="000F2674" w:rsidRDefault="00FD297F" w:rsidP="00514E85">
      <w:pPr>
        <w:pStyle w:val="Amain"/>
        <w:keepNext/>
      </w:pPr>
      <w:r w:rsidRPr="000F2674">
        <w:lastRenderedPageBreak/>
        <w:tab/>
        <w:t>(4)</w:t>
      </w:r>
      <w:r w:rsidRPr="000F2674">
        <w:tab/>
        <w:t>The director</w:t>
      </w:r>
      <w:r w:rsidRPr="000F2674">
        <w:noBreakHyphen/>
        <w:t>general must give the following people an opportunity to make submissions to the director</w:t>
      </w:r>
      <w:r w:rsidRPr="000F2674">
        <w:noBreakHyphen/>
        <w:t>general about the proposals:</w:t>
      </w:r>
    </w:p>
    <w:p w14:paraId="68AE8DA6" w14:textId="77777777" w:rsidR="00FD297F" w:rsidRPr="000F2674" w:rsidRDefault="00FD297F" w:rsidP="00514E85">
      <w:pPr>
        <w:pStyle w:val="Apara"/>
        <w:keepNext/>
      </w:pPr>
      <w:r w:rsidRPr="000F2674">
        <w:tab/>
        <w:t>(a)</w:t>
      </w:r>
      <w:r w:rsidRPr="000F2674">
        <w:tab/>
        <w:t>the young person;</w:t>
      </w:r>
    </w:p>
    <w:p w14:paraId="0B7D15D7" w14:textId="77777777" w:rsidR="00FD297F" w:rsidRPr="000F2674" w:rsidRDefault="00FD297F" w:rsidP="00514E85">
      <w:pPr>
        <w:pStyle w:val="Apara"/>
        <w:keepNext/>
      </w:pPr>
      <w:r w:rsidRPr="000F2674">
        <w:tab/>
        <w:t>(b)</w:t>
      </w:r>
      <w:r w:rsidRPr="000F2674">
        <w:tab/>
        <w:t>each person consulted about the proposals under subsection (3).</w:t>
      </w:r>
    </w:p>
    <w:p w14:paraId="58BB883C" w14:textId="77777777" w:rsidR="00FD297F" w:rsidRPr="000F2674" w:rsidRDefault="00FD297F" w:rsidP="00FD297F">
      <w:pPr>
        <w:pStyle w:val="Amain"/>
      </w:pPr>
      <w:r w:rsidRPr="000F2674">
        <w:tab/>
        <w:t>(5)</w:t>
      </w:r>
      <w:r w:rsidRPr="000F2674">
        <w:tab/>
        <w:t>If a person makes a submission to the director</w:t>
      </w:r>
      <w:r w:rsidRPr="000F2674">
        <w:noBreakHyphen/>
        <w:t>general about a proposal, the director</w:t>
      </w:r>
      <w:r w:rsidRPr="000F2674">
        <w:noBreakHyphen/>
        <w:t>general must consider the submission.</w:t>
      </w:r>
    </w:p>
    <w:p w14:paraId="2D66494E" w14:textId="77777777" w:rsidR="00FD297F" w:rsidRPr="000F2674" w:rsidRDefault="00FD297F" w:rsidP="00FD297F">
      <w:pPr>
        <w:pStyle w:val="AH5Sec"/>
      </w:pPr>
      <w:bookmarkStart w:id="681" w:name="_Toc111645590"/>
      <w:r w:rsidRPr="00DB5EBE">
        <w:rPr>
          <w:rStyle w:val="CharSectNo"/>
        </w:rPr>
        <w:t>529F</w:t>
      </w:r>
      <w:r w:rsidRPr="000F2674">
        <w:tab/>
        <w:t>Transition plans—review—young person for whom director</w:t>
      </w:r>
      <w:r w:rsidRPr="000F2674">
        <w:noBreakHyphen/>
        <w:t>general has parental responsibility</w:t>
      </w:r>
      <w:bookmarkEnd w:id="681"/>
    </w:p>
    <w:p w14:paraId="4816F134" w14:textId="77777777" w:rsidR="00FD297F" w:rsidRPr="000F2674" w:rsidRDefault="00FD297F" w:rsidP="00FD297F">
      <w:pPr>
        <w:pStyle w:val="Amain"/>
      </w:pPr>
      <w:r w:rsidRPr="000F2674">
        <w:tab/>
        <w:t>(1)</w:t>
      </w:r>
      <w:r w:rsidRPr="000F2674">
        <w:tab/>
        <w:t>This section applies if—</w:t>
      </w:r>
    </w:p>
    <w:p w14:paraId="333036C0" w14:textId="77777777" w:rsidR="00FD297F" w:rsidRPr="000F2674" w:rsidRDefault="00FD297F" w:rsidP="00FD297F">
      <w:pPr>
        <w:pStyle w:val="Apara"/>
      </w:pPr>
      <w:r w:rsidRPr="000F2674">
        <w:tab/>
        <w:t>(a)</w:t>
      </w:r>
      <w:r w:rsidRPr="000F2674">
        <w:tab/>
        <w:t>a transition plan is in force for a young person; and</w:t>
      </w:r>
    </w:p>
    <w:p w14:paraId="5BB13BF0" w14:textId="77777777" w:rsidR="00FD297F" w:rsidRPr="000F2674" w:rsidRDefault="00FD297F" w:rsidP="00FD297F">
      <w:pPr>
        <w:pStyle w:val="Apara"/>
      </w:pPr>
      <w:r w:rsidRPr="000F2674">
        <w:tab/>
        <w:t>(b)</w:t>
      </w:r>
      <w:r w:rsidRPr="000F2674">
        <w:tab/>
        <w:t>the director</w:t>
      </w:r>
      <w:r w:rsidRPr="000F2674">
        <w:noBreakHyphen/>
        <w:t>general has an aspect of parental responsibility for the young person.</w:t>
      </w:r>
    </w:p>
    <w:p w14:paraId="39555E60" w14:textId="77777777" w:rsidR="00FD297F" w:rsidRPr="000F2674" w:rsidRDefault="00FD297F" w:rsidP="00FD297F">
      <w:pPr>
        <w:pStyle w:val="Amain"/>
      </w:pPr>
      <w:r w:rsidRPr="000F2674">
        <w:tab/>
        <w:t>(2)</w:t>
      </w:r>
      <w:r w:rsidRPr="000F2674">
        <w:tab/>
        <w:t>The director</w:t>
      </w:r>
      <w:r w:rsidRPr="000F2674">
        <w:noBreakHyphen/>
        <w:t>general must review the plan—</w:t>
      </w:r>
    </w:p>
    <w:p w14:paraId="1B1249D7" w14:textId="77777777" w:rsidR="00FD297F" w:rsidRPr="000F2674" w:rsidRDefault="00FD297F" w:rsidP="00FD297F">
      <w:pPr>
        <w:pStyle w:val="Apara"/>
      </w:pPr>
      <w:r w:rsidRPr="000F2674">
        <w:tab/>
        <w:t>(a)</w:t>
      </w:r>
      <w:r w:rsidRPr="000F2674">
        <w:tab/>
        <w:t>at least once each year; and</w:t>
      </w:r>
    </w:p>
    <w:p w14:paraId="27A78317" w14:textId="77777777" w:rsidR="00FD297F" w:rsidRPr="000F2674" w:rsidRDefault="00FD297F" w:rsidP="00FD297F">
      <w:pPr>
        <w:pStyle w:val="Apara"/>
      </w:pPr>
      <w:r w:rsidRPr="000F2674">
        <w:tab/>
        <w:t>(b)</w:t>
      </w:r>
      <w:r w:rsidRPr="000F2674">
        <w:tab/>
        <w:t>in consultation with the young person.</w:t>
      </w:r>
    </w:p>
    <w:p w14:paraId="605CD5DB" w14:textId="77777777" w:rsidR="00FD297F" w:rsidRPr="000F2674" w:rsidRDefault="00FD297F" w:rsidP="00FD297F">
      <w:pPr>
        <w:pStyle w:val="Amain"/>
      </w:pPr>
      <w:r w:rsidRPr="000F2674">
        <w:tab/>
        <w:t>(3)</w:t>
      </w:r>
      <w:r w:rsidRPr="000F2674">
        <w:tab/>
        <w:t>The director</w:t>
      </w:r>
      <w:r w:rsidRPr="000F2674">
        <w:noBreakHyphen/>
        <w:t>general may also consult 1 or more of the following people about the review:</w:t>
      </w:r>
    </w:p>
    <w:p w14:paraId="64851DDB" w14:textId="77777777" w:rsidR="00FD297F" w:rsidRPr="000F2674" w:rsidRDefault="00FD297F" w:rsidP="00FD297F">
      <w:pPr>
        <w:pStyle w:val="Apara"/>
      </w:pPr>
      <w:r w:rsidRPr="000F2674">
        <w:tab/>
        <w:t>(a)</w:t>
      </w:r>
      <w:r w:rsidRPr="000F2674">
        <w:tab/>
        <w:t>for a young person in out</w:t>
      </w:r>
      <w:r w:rsidRPr="000F2674">
        <w:noBreakHyphen/>
        <w:t>of</w:t>
      </w:r>
      <w:r w:rsidRPr="000F2674">
        <w:noBreakHyphen/>
        <w:t>home care—the out</w:t>
      </w:r>
      <w:r w:rsidRPr="000F2674">
        <w:noBreakHyphen/>
        <w:t>of</w:t>
      </w:r>
      <w:r w:rsidRPr="000F2674">
        <w:noBreakHyphen/>
        <w:t>home carer;</w:t>
      </w:r>
    </w:p>
    <w:p w14:paraId="61D73898" w14:textId="77777777" w:rsidR="00FD297F" w:rsidRPr="000F2674" w:rsidRDefault="00FD297F" w:rsidP="00FD297F">
      <w:pPr>
        <w:pStyle w:val="Apara"/>
      </w:pPr>
      <w:r w:rsidRPr="000F2674">
        <w:tab/>
        <w:t>(b)</w:t>
      </w:r>
      <w:r w:rsidRPr="000F2674">
        <w:tab/>
        <w:t>anyone else who would be involved in implementing a proposal in the plan;</w:t>
      </w:r>
    </w:p>
    <w:p w14:paraId="18A2F77D" w14:textId="77777777" w:rsidR="00FD297F" w:rsidRPr="000F2674" w:rsidRDefault="00FD297F" w:rsidP="00FD297F">
      <w:pPr>
        <w:pStyle w:val="Apara"/>
      </w:pPr>
      <w:r w:rsidRPr="000F2674">
        <w:tab/>
        <w:t>(c)</w:t>
      </w:r>
      <w:r w:rsidRPr="000F2674">
        <w:tab/>
        <w:t>anyone else the director</w:t>
      </w:r>
      <w:r w:rsidRPr="000F2674">
        <w:noBreakHyphen/>
        <w:t>general considers would be able to provide information or guidance about the plan.</w:t>
      </w:r>
    </w:p>
    <w:p w14:paraId="3EFD28D6" w14:textId="77777777" w:rsidR="00FD297F" w:rsidRPr="000F2674" w:rsidRDefault="00FD297F" w:rsidP="00FD297F">
      <w:pPr>
        <w:pStyle w:val="AH5Sec"/>
      </w:pPr>
      <w:bookmarkStart w:id="682" w:name="_Toc111645591"/>
      <w:r w:rsidRPr="00DB5EBE">
        <w:rPr>
          <w:rStyle w:val="CharSectNo"/>
        </w:rPr>
        <w:lastRenderedPageBreak/>
        <w:t>529G</w:t>
      </w:r>
      <w:r w:rsidRPr="000F2674">
        <w:tab/>
        <w:t>Transition plans—review—young person for whom director</w:t>
      </w:r>
      <w:r w:rsidRPr="000F2674">
        <w:noBreakHyphen/>
        <w:t>general does not have parental responsibility</w:t>
      </w:r>
      <w:bookmarkEnd w:id="682"/>
    </w:p>
    <w:p w14:paraId="11147CF3" w14:textId="77777777" w:rsidR="00FD297F" w:rsidRPr="000F2674" w:rsidRDefault="00FD297F" w:rsidP="00FB5E9E">
      <w:pPr>
        <w:pStyle w:val="Amain"/>
        <w:keepNext/>
      </w:pPr>
      <w:r w:rsidRPr="000F2674">
        <w:tab/>
        <w:t>(1)</w:t>
      </w:r>
      <w:r w:rsidRPr="000F2674">
        <w:tab/>
        <w:t>This section applies if—</w:t>
      </w:r>
    </w:p>
    <w:p w14:paraId="5A0A3CA2" w14:textId="77777777" w:rsidR="00FD297F" w:rsidRPr="000F2674" w:rsidRDefault="00FD297F" w:rsidP="00FB5E9E">
      <w:pPr>
        <w:pStyle w:val="Apara"/>
        <w:keepNext/>
      </w:pPr>
      <w:r w:rsidRPr="000F2674">
        <w:tab/>
        <w:t>(a)</w:t>
      </w:r>
      <w:r w:rsidRPr="000F2674">
        <w:tab/>
        <w:t>a transition plan is in force for a young person; but</w:t>
      </w:r>
    </w:p>
    <w:p w14:paraId="55C50232" w14:textId="77777777" w:rsidR="00FD297F" w:rsidRPr="000F2674" w:rsidRDefault="00FD297F" w:rsidP="00FD297F">
      <w:pPr>
        <w:pStyle w:val="Apara"/>
      </w:pPr>
      <w:r w:rsidRPr="000F2674">
        <w:tab/>
        <w:t>(b)</w:t>
      </w:r>
      <w:r w:rsidRPr="000F2674">
        <w:tab/>
        <w:t>the director</w:t>
      </w:r>
      <w:r w:rsidRPr="000F2674">
        <w:noBreakHyphen/>
        <w:t>general does not have any aspect of parental responsibility for the young person.</w:t>
      </w:r>
    </w:p>
    <w:p w14:paraId="01F20EDC" w14:textId="77777777" w:rsidR="00FD297F" w:rsidRPr="000F2674" w:rsidRDefault="00FD297F" w:rsidP="00FD297F">
      <w:pPr>
        <w:pStyle w:val="Amain"/>
      </w:pPr>
      <w:r w:rsidRPr="000F2674">
        <w:tab/>
        <w:t>(2)</w:t>
      </w:r>
      <w:r w:rsidRPr="000F2674">
        <w:tab/>
        <w:t>The director</w:t>
      </w:r>
      <w:r w:rsidRPr="000F2674">
        <w:noBreakHyphen/>
        <w:t>general must take reasonable steps to ask the young person, at least once each year, whether the young person agrees to the director</w:t>
      </w:r>
      <w:r w:rsidRPr="000F2674">
        <w:noBreakHyphen/>
        <w:t>general reviewing the plan.</w:t>
      </w:r>
    </w:p>
    <w:p w14:paraId="3E30C778" w14:textId="77777777" w:rsidR="00FD297F" w:rsidRPr="000F2674" w:rsidRDefault="00FD297F" w:rsidP="00FD297F">
      <w:pPr>
        <w:pStyle w:val="Amain"/>
      </w:pPr>
      <w:r w:rsidRPr="000F2674">
        <w:tab/>
        <w:t>(3)</w:t>
      </w:r>
      <w:r w:rsidRPr="000F2674">
        <w:tab/>
        <w:t>If the young person agrees to the director</w:t>
      </w:r>
      <w:r w:rsidRPr="000F2674">
        <w:noBreakHyphen/>
        <w:t>general reviewing the plan, the director</w:t>
      </w:r>
      <w:r w:rsidRPr="000F2674">
        <w:noBreakHyphen/>
        <w:t>general must review the plan in consultation with—</w:t>
      </w:r>
    </w:p>
    <w:p w14:paraId="70610D40" w14:textId="77777777" w:rsidR="00FD297F" w:rsidRPr="000F2674" w:rsidRDefault="00FD297F" w:rsidP="00FD297F">
      <w:pPr>
        <w:pStyle w:val="Apara"/>
      </w:pPr>
      <w:r w:rsidRPr="000F2674">
        <w:tab/>
        <w:t>(a)</w:t>
      </w:r>
      <w:r w:rsidRPr="000F2674">
        <w:tab/>
        <w:t>the young person; and</w:t>
      </w:r>
    </w:p>
    <w:p w14:paraId="56464C1B" w14:textId="77777777" w:rsidR="00FD297F" w:rsidRPr="000F2674" w:rsidRDefault="00FD297F" w:rsidP="00FD297F">
      <w:pPr>
        <w:pStyle w:val="Apara"/>
      </w:pPr>
      <w:r w:rsidRPr="000F2674">
        <w:tab/>
        <w:t>(b)</w:t>
      </w:r>
      <w:r w:rsidRPr="000F2674">
        <w:tab/>
        <w:t>if the young person agrees—</w:t>
      </w:r>
    </w:p>
    <w:p w14:paraId="61E28B63" w14:textId="77777777" w:rsidR="00FD297F" w:rsidRPr="000F2674" w:rsidRDefault="00FD297F" w:rsidP="00FD297F">
      <w:pPr>
        <w:pStyle w:val="Asubpara"/>
      </w:pPr>
      <w:r w:rsidRPr="000F2674">
        <w:tab/>
        <w:t>(i)</w:t>
      </w:r>
      <w:r w:rsidRPr="000F2674">
        <w:tab/>
        <w:t>anyone who would be involved in implementing a proposal in the plan; and</w:t>
      </w:r>
    </w:p>
    <w:p w14:paraId="4B0A3E2A" w14:textId="77777777" w:rsidR="00FD297F" w:rsidRPr="000F2674" w:rsidRDefault="00FD297F" w:rsidP="00FD297F">
      <w:pPr>
        <w:pStyle w:val="Asubpara"/>
      </w:pPr>
      <w:r w:rsidRPr="000F2674">
        <w:tab/>
        <w:t>(ii)</w:t>
      </w:r>
      <w:r w:rsidRPr="000F2674">
        <w:tab/>
        <w:t>anyone else the director</w:t>
      </w:r>
      <w:r w:rsidRPr="000F2674">
        <w:noBreakHyphen/>
        <w:t>general considers would be able to provide information or guidance about the plan.</w:t>
      </w:r>
    </w:p>
    <w:p w14:paraId="62FFABFF" w14:textId="77777777" w:rsidR="00FD297F" w:rsidRPr="000F2674" w:rsidRDefault="00FD297F" w:rsidP="00FD297F">
      <w:pPr>
        <w:pStyle w:val="AH5Sec"/>
      </w:pPr>
      <w:bookmarkStart w:id="683" w:name="_Toc111645592"/>
      <w:r w:rsidRPr="00DB5EBE">
        <w:rPr>
          <w:rStyle w:val="CharSectNo"/>
        </w:rPr>
        <w:t>529H</w:t>
      </w:r>
      <w:r w:rsidRPr="000F2674">
        <w:tab/>
        <w:t>Transition plans—review—young adult</w:t>
      </w:r>
      <w:bookmarkEnd w:id="683"/>
    </w:p>
    <w:p w14:paraId="05762E35" w14:textId="77777777" w:rsidR="00FD297F" w:rsidRPr="000F2674" w:rsidRDefault="00FD297F" w:rsidP="00FD297F">
      <w:pPr>
        <w:pStyle w:val="Amain"/>
      </w:pPr>
      <w:r w:rsidRPr="000F2674">
        <w:tab/>
        <w:t>(1)</w:t>
      </w:r>
      <w:r w:rsidRPr="000F2674">
        <w:tab/>
        <w:t>This section applies if a transition plan is in force for a young adult.</w:t>
      </w:r>
    </w:p>
    <w:p w14:paraId="21D74F31" w14:textId="77777777" w:rsidR="00FD297F" w:rsidRPr="000F2674" w:rsidRDefault="00FD297F" w:rsidP="00FD297F">
      <w:pPr>
        <w:pStyle w:val="Amain"/>
      </w:pPr>
      <w:r w:rsidRPr="000F2674">
        <w:tab/>
        <w:t>(2)</w:t>
      </w:r>
      <w:r w:rsidRPr="000F2674">
        <w:tab/>
        <w:t>The director</w:t>
      </w:r>
      <w:r w:rsidRPr="000F2674">
        <w:noBreakHyphen/>
        <w:t>general must take reasonable steps to ask the young adult, at least once each year, whether the young adult agrees to the director</w:t>
      </w:r>
      <w:r w:rsidRPr="000F2674">
        <w:noBreakHyphen/>
        <w:t>general reviewing the plan.</w:t>
      </w:r>
    </w:p>
    <w:p w14:paraId="5C05DD85" w14:textId="77777777" w:rsidR="00FD297F" w:rsidRPr="000F2674" w:rsidRDefault="00FD297F" w:rsidP="00976B83">
      <w:pPr>
        <w:pStyle w:val="Amain"/>
        <w:keepNext/>
      </w:pPr>
      <w:r w:rsidRPr="000F2674">
        <w:lastRenderedPageBreak/>
        <w:tab/>
        <w:t>(3)</w:t>
      </w:r>
      <w:r w:rsidRPr="000F2674">
        <w:tab/>
        <w:t>If the young adult agrees to the director</w:t>
      </w:r>
      <w:r w:rsidRPr="000F2674">
        <w:noBreakHyphen/>
        <w:t>general reviewing the plan, the director</w:t>
      </w:r>
      <w:r w:rsidRPr="000F2674">
        <w:noBreakHyphen/>
        <w:t>general must review the plan in consultation with—</w:t>
      </w:r>
    </w:p>
    <w:p w14:paraId="68102589" w14:textId="77777777" w:rsidR="00FD297F" w:rsidRPr="000F2674" w:rsidRDefault="00FD297F" w:rsidP="00976B83">
      <w:pPr>
        <w:pStyle w:val="Apara"/>
        <w:keepNext/>
      </w:pPr>
      <w:r w:rsidRPr="000F2674">
        <w:tab/>
        <w:t>(a)</w:t>
      </w:r>
      <w:r w:rsidRPr="000F2674">
        <w:tab/>
        <w:t>the young adult; and</w:t>
      </w:r>
    </w:p>
    <w:p w14:paraId="4E7CDA07" w14:textId="77777777" w:rsidR="00FD297F" w:rsidRPr="000F2674" w:rsidRDefault="00FD297F" w:rsidP="00976B83">
      <w:pPr>
        <w:pStyle w:val="Apara"/>
        <w:keepNext/>
      </w:pPr>
      <w:r w:rsidRPr="000F2674">
        <w:tab/>
        <w:t>(b)</w:t>
      </w:r>
      <w:r w:rsidRPr="000F2674">
        <w:tab/>
        <w:t>if the young adult agrees—</w:t>
      </w:r>
    </w:p>
    <w:p w14:paraId="26C50F8B" w14:textId="77777777" w:rsidR="00FD297F" w:rsidRPr="000F2674" w:rsidRDefault="00FD297F" w:rsidP="00FD297F">
      <w:pPr>
        <w:pStyle w:val="Asubpara"/>
      </w:pPr>
      <w:r w:rsidRPr="000F2674">
        <w:tab/>
        <w:t>(i)</w:t>
      </w:r>
      <w:r w:rsidRPr="000F2674">
        <w:tab/>
        <w:t>anyone who would be involved in implementing a proposal in the plan; and</w:t>
      </w:r>
    </w:p>
    <w:p w14:paraId="70F20888" w14:textId="77777777" w:rsidR="00FD297F" w:rsidRPr="000F2674" w:rsidRDefault="00FD297F" w:rsidP="00FD297F">
      <w:pPr>
        <w:pStyle w:val="Asubpara"/>
      </w:pPr>
      <w:r w:rsidRPr="000F2674">
        <w:tab/>
        <w:t>(ii)</w:t>
      </w:r>
      <w:r w:rsidRPr="000F2674">
        <w:tab/>
        <w:t>anyone else the director</w:t>
      </w:r>
      <w:r w:rsidRPr="000F2674">
        <w:noBreakHyphen/>
        <w:t>general considers would be able to provide information or guidance about the plan.</w:t>
      </w:r>
    </w:p>
    <w:p w14:paraId="103E3CB9" w14:textId="77777777" w:rsidR="00FD297F" w:rsidRPr="00DB5EBE" w:rsidRDefault="00FD297F" w:rsidP="00FD297F">
      <w:pPr>
        <w:pStyle w:val="AH3Div"/>
      </w:pPr>
      <w:bookmarkStart w:id="684" w:name="_Toc111645593"/>
      <w:r w:rsidRPr="00DB5EBE">
        <w:rPr>
          <w:rStyle w:val="CharDivNo"/>
        </w:rPr>
        <w:t>Division 15.5.3</w:t>
      </w:r>
      <w:r w:rsidRPr="000F2674">
        <w:tab/>
      </w:r>
      <w:r w:rsidRPr="00DB5EBE">
        <w:rPr>
          <w:rStyle w:val="CharDivText"/>
        </w:rPr>
        <w:t>Assistance after leaving out</w:t>
      </w:r>
      <w:r w:rsidRPr="00DB5EBE">
        <w:rPr>
          <w:rStyle w:val="CharDivText"/>
        </w:rPr>
        <w:noBreakHyphen/>
        <w:t>of</w:t>
      </w:r>
      <w:r w:rsidRPr="00DB5EBE">
        <w:rPr>
          <w:rStyle w:val="CharDivText"/>
        </w:rPr>
        <w:noBreakHyphen/>
        <w:t>home care</w:t>
      </w:r>
      <w:bookmarkEnd w:id="684"/>
    </w:p>
    <w:p w14:paraId="3EAC4DAA" w14:textId="77777777" w:rsidR="00FD297F" w:rsidRPr="000F2674" w:rsidRDefault="00FD297F" w:rsidP="00FD297F">
      <w:pPr>
        <w:pStyle w:val="AH5Sec"/>
      </w:pPr>
      <w:bookmarkStart w:id="685" w:name="_Toc111645594"/>
      <w:r w:rsidRPr="00DB5EBE">
        <w:rPr>
          <w:rStyle w:val="CharSectNo"/>
        </w:rPr>
        <w:t>529I</w:t>
      </w:r>
      <w:r w:rsidRPr="000F2674">
        <w:tab/>
        <w:t>Assistance generally</w:t>
      </w:r>
      <w:bookmarkEnd w:id="685"/>
    </w:p>
    <w:p w14:paraId="732C3F08" w14:textId="77777777" w:rsidR="00FD297F" w:rsidRPr="000F2674" w:rsidRDefault="00FD297F" w:rsidP="00FD297F">
      <w:pPr>
        <w:pStyle w:val="Amain"/>
      </w:pPr>
      <w:r w:rsidRPr="000F2674">
        <w:tab/>
        <w:t>(1)</w:t>
      </w:r>
      <w:r w:rsidRPr="000F2674">
        <w:tab/>
        <w:t>The director</w:t>
      </w:r>
      <w:r w:rsidRPr="000F2674">
        <w:noBreakHyphen/>
        <w:t>general may provide the services that the director</w:t>
      </w:r>
      <w:r w:rsidRPr="000F2674">
        <w:noBreakHyphen/>
        <w:t>general considers appropriate to a young person, or young adult, who was previously in out</w:t>
      </w:r>
      <w:r w:rsidRPr="000F2674">
        <w:noBreakHyphen/>
        <w:t>of</w:t>
      </w:r>
      <w:r w:rsidRPr="000F2674">
        <w:noBreakHyphen/>
        <w:t>home care.</w:t>
      </w:r>
    </w:p>
    <w:p w14:paraId="037B12AA" w14:textId="77777777" w:rsidR="00FD297F" w:rsidRPr="000F2674" w:rsidRDefault="00FD297F" w:rsidP="00FD297F">
      <w:pPr>
        <w:pStyle w:val="Amain"/>
      </w:pPr>
      <w:r w:rsidRPr="000F2674">
        <w:tab/>
        <w:t>(2)</w:t>
      </w:r>
      <w:r w:rsidRPr="000F2674">
        <w:tab/>
        <w:t>Without limiting subsection (1), the director</w:t>
      </w:r>
      <w:r w:rsidRPr="000F2674">
        <w:noBreakHyphen/>
        <w:t>general may provide the young person, or young adult, with services to assist the young person, or young adult, with obtaining—</w:t>
      </w:r>
    </w:p>
    <w:p w14:paraId="2387C7DF" w14:textId="77777777" w:rsidR="00FD297F" w:rsidRPr="000F2674" w:rsidRDefault="00FD297F" w:rsidP="00FD297F">
      <w:pPr>
        <w:pStyle w:val="Apara"/>
      </w:pPr>
      <w:r w:rsidRPr="000F2674">
        <w:tab/>
        <w:t>(a)</w:t>
      </w:r>
      <w:r w:rsidRPr="000F2674">
        <w:tab/>
        <w:t>information about relevant resources and services; and</w:t>
      </w:r>
    </w:p>
    <w:p w14:paraId="2B0B6DC3" w14:textId="77777777" w:rsidR="00FD297F" w:rsidRPr="000F2674" w:rsidRDefault="00FD297F" w:rsidP="00FD297F">
      <w:pPr>
        <w:pStyle w:val="Apara"/>
      </w:pPr>
      <w:r w:rsidRPr="000F2674">
        <w:tab/>
        <w:t>(b)</w:t>
      </w:r>
      <w:r w:rsidRPr="000F2674">
        <w:tab/>
        <w:t>accommodation; and</w:t>
      </w:r>
    </w:p>
    <w:p w14:paraId="707E8AB5" w14:textId="77777777" w:rsidR="00FD297F" w:rsidRPr="000F2674" w:rsidRDefault="00FD297F" w:rsidP="00FD297F">
      <w:pPr>
        <w:pStyle w:val="Apara"/>
      </w:pPr>
      <w:r w:rsidRPr="000F2674">
        <w:tab/>
        <w:t>(c)</w:t>
      </w:r>
      <w:r w:rsidRPr="000F2674">
        <w:tab/>
        <w:t>education and training; and</w:t>
      </w:r>
    </w:p>
    <w:p w14:paraId="419C3CC9" w14:textId="77777777" w:rsidR="00FD297F" w:rsidRPr="000F2674" w:rsidRDefault="00FD297F" w:rsidP="00FD297F">
      <w:pPr>
        <w:pStyle w:val="Apara"/>
      </w:pPr>
      <w:r w:rsidRPr="000F2674">
        <w:tab/>
        <w:t>(d)</w:t>
      </w:r>
      <w:r w:rsidRPr="000F2674">
        <w:tab/>
        <w:t>employment; and</w:t>
      </w:r>
    </w:p>
    <w:p w14:paraId="21D4CEC0" w14:textId="77777777" w:rsidR="00FD297F" w:rsidRPr="000F2674" w:rsidRDefault="00FD297F" w:rsidP="00FD297F">
      <w:pPr>
        <w:pStyle w:val="Apara"/>
      </w:pPr>
      <w:r w:rsidRPr="000F2674">
        <w:tab/>
        <w:t>(e)</w:t>
      </w:r>
      <w:r w:rsidRPr="000F2674">
        <w:tab/>
        <w:t>financial security; and</w:t>
      </w:r>
    </w:p>
    <w:p w14:paraId="7C0C6C85" w14:textId="77777777" w:rsidR="00FD297F" w:rsidRPr="000F2674" w:rsidRDefault="00FD297F" w:rsidP="00FD297F">
      <w:pPr>
        <w:pStyle w:val="Apara"/>
      </w:pPr>
      <w:r w:rsidRPr="000F2674">
        <w:tab/>
        <w:t>(f)</w:t>
      </w:r>
      <w:r w:rsidRPr="000F2674">
        <w:tab/>
        <w:t>legal advice; and</w:t>
      </w:r>
    </w:p>
    <w:p w14:paraId="03AC232E" w14:textId="77777777" w:rsidR="00FD297F" w:rsidRPr="000F2674" w:rsidRDefault="00FD297F" w:rsidP="00FD297F">
      <w:pPr>
        <w:pStyle w:val="Apara"/>
      </w:pPr>
      <w:r w:rsidRPr="000F2674">
        <w:tab/>
        <w:t>(g)</w:t>
      </w:r>
      <w:r w:rsidRPr="000F2674">
        <w:tab/>
        <w:t>social support; and</w:t>
      </w:r>
    </w:p>
    <w:p w14:paraId="7DCE4EBC" w14:textId="77777777" w:rsidR="00FD297F" w:rsidRPr="000F2674" w:rsidRDefault="00FD297F" w:rsidP="00FD297F">
      <w:pPr>
        <w:pStyle w:val="Apara"/>
      </w:pPr>
      <w:r w:rsidRPr="000F2674">
        <w:tab/>
        <w:t>(h)</w:t>
      </w:r>
      <w:r w:rsidRPr="000F2674">
        <w:tab/>
        <w:t>life skills support; and</w:t>
      </w:r>
    </w:p>
    <w:p w14:paraId="6EAF76E2" w14:textId="77777777" w:rsidR="00FD297F" w:rsidRPr="000F2674" w:rsidRDefault="00FD297F" w:rsidP="00FD297F">
      <w:pPr>
        <w:pStyle w:val="Apara"/>
      </w:pPr>
      <w:r w:rsidRPr="000F2674">
        <w:tab/>
        <w:t>(i)</w:t>
      </w:r>
      <w:r w:rsidRPr="000F2674">
        <w:tab/>
        <w:t>personal, family and relationship counselling; and</w:t>
      </w:r>
    </w:p>
    <w:p w14:paraId="5C70AE37" w14:textId="77777777" w:rsidR="00FD297F" w:rsidRPr="000F2674" w:rsidRDefault="00FD297F" w:rsidP="00FD297F">
      <w:pPr>
        <w:pStyle w:val="Apara"/>
      </w:pPr>
      <w:r w:rsidRPr="000F2674">
        <w:lastRenderedPageBreak/>
        <w:tab/>
        <w:t>(j)</w:t>
      </w:r>
      <w:r w:rsidRPr="000F2674">
        <w:tab/>
        <w:t>access to information and records held during the young person’s out</w:t>
      </w:r>
      <w:r w:rsidRPr="000F2674">
        <w:noBreakHyphen/>
        <w:t>of</w:t>
      </w:r>
      <w:r w:rsidRPr="000F2674">
        <w:noBreakHyphen/>
        <w:t>home care; and</w:t>
      </w:r>
    </w:p>
    <w:p w14:paraId="69D86665" w14:textId="77777777" w:rsidR="00FD297F" w:rsidRPr="000F2674" w:rsidRDefault="00FD297F" w:rsidP="00FD297F">
      <w:pPr>
        <w:pStyle w:val="Apara"/>
        <w:keepNext/>
      </w:pPr>
      <w:r w:rsidRPr="000F2674">
        <w:tab/>
        <w:t>(k)</w:t>
      </w:r>
      <w:r w:rsidRPr="000F2674">
        <w:tab/>
        <w:t>health care.</w:t>
      </w:r>
    </w:p>
    <w:p w14:paraId="2DDD188B" w14:textId="77777777" w:rsidR="00FD297F" w:rsidRPr="000F2674" w:rsidRDefault="00FD297F" w:rsidP="00FD297F">
      <w:pPr>
        <w:pStyle w:val="aExamHdgpar"/>
      </w:pPr>
      <w:r w:rsidRPr="000F2674">
        <w:t>Examples—par (k)</w:t>
      </w:r>
    </w:p>
    <w:p w14:paraId="16035CE6" w14:textId="77777777" w:rsidR="00FD297F" w:rsidRPr="000F2674" w:rsidRDefault="00FD297F" w:rsidP="00FD297F">
      <w:pPr>
        <w:pStyle w:val="aExamINumpar"/>
        <w:keepNext/>
      </w:pPr>
      <w:r w:rsidRPr="000F2674">
        <w:t>1</w:t>
      </w:r>
      <w:r w:rsidRPr="000F2674">
        <w:tab/>
        <w:t>physical health</w:t>
      </w:r>
    </w:p>
    <w:p w14:paraId="1A0F9336" w14:textId="77777777" w:rsidR="00FD297F" w:rsidRPr="000F2674" w:rsidRDefault="00FD297F" w:rsidP="00FD297F">
      <w:pPr>
        <w:pStyle w:val="aExamINumpar"/>
        <w:keepNext/>
      </w:pPr>
      <w:r w:rsidRPr="000F2674">
        <w:t>2</w:t>
      </w:r>
      <w:r w:rsidRPr="000F2674">
        <w:tab/>
        <w:t>mental health</w:t>
      </w:r>
    </w:p>
    <w:p w14:paraId="628F462C" w14:textId="77777777" w:rsidR="00FD297F" w:rsidRPr="000F2674" w:rsidRDefault="00FD297F" w:rsidP="00FD297F">
      <w:pPr>
        <w:pStyle w:val="aExamINumpar"/>
        <w:keepNext/>
      </w:pPr>
      <w:r w:rsidRPr="000F2674">
        <w:t>3</w:t>
      </w:r>
      <w:r w:rsidRPr="000F2674">
        <w:tab/>
        <w:t>emotional health</w:t>
      </w:r>
    </w:p>
    <w:p w14:paraId="2D83F1BC" w14:textId="77777777" w:rsidR="00FD297F" w:rsidRPr="000F2674" w:rsidRDefault="00FD297F" w:rsidP="00672425">
      <w:pPr>
        <w:pStyle w:val="aExamINumpar"/>
      </w:pPr>
      <w:r w:rsidRPr="000F2674">
        <w:t>4</w:t>
      </w:r>
      <w:r w:rsidRPr="000F2674">
        <w:tab/>
        <w:t>sexual health</w:t>
      </w:r>
    </w:p>
    <w:p w14:paraId="39DD746A" w14:textId="77777777" w:rsidR="00FD297F" w:rsidRPr="000F2674" w:rsidRDefault="00FD297F" w:rsidP="00FD297F">
      <w:pPr>
        <w:pStyle w:val="Amain"/>
      </w:pPr>
      <w:r w:rsidRPr="000F2674">
        <w:tab/>
        <w:t>(3)</w:t>
      </w:r>
      <w:r w:rsidRPr="000F2674">
        <w:tab/>
        <w:t>This section does not require the director</w:t>
      </w:r>
      <w:r w:rsidRPr="000F2674">
        <w:noBreakHyphen/>
        <w:t>general to pay for any service.</w:t>
      </w:r>
    </w:p>
    <w:p w14:paraId="7FC7EC68" w14:textId="77777777" w:rsidR="00FD297F" w:rsidRPr="000F2674" w:rsidRDefault="00FD297F" w:rsidP="00FD297F">
      <w:pPr>
        <w:pStyle w:val="aNote"/>
      </w:pPr>
      <w:r w:rsidRPr="00D72DD6">
        <w:rPr>
          <w:rStyle w:val="charItals"/>
        </w:rPr>
        <w:t>Note</w:t>
      </w:r>
      <w:r w:rsidRPr="00D72DD6">
        <w:rPr>
          <w:rStyle w:val="charItals"/>
        </w:rPr>
        <w:tab/>
      </w:r>
      <w:r w:rsidRPr="000F2674">
        <w:t>Financial assistance may be available under s 529J.</w:t>
      </w:r>
    </w:p>
    <w:p w14:paraId="33C5532F" w14:textId="77777777" w:rsidR="00FD297F" w:rsidRPr="0039267F" w:rsidRDefault="00FD297F" w:rsidP="00FD297F">
      <w:pPr>
        <w:pStyle w:val="AH5Sec"/>
      </w:pPr>
      <w:bookmarkStart w:id="686" w:name="_Toc111645595"/>
      <w:r w:rsidRPr="00DB5EBE">
        <w:rPr>
          <w:rStyle w:val="CharSectNo"/>
        </w:rPr>
        <w:t>529J</w:t>
      </w:r>
      <w:r w:rsidRPr="0039267F">
        <w:tab/>
        <w:t>Financial assistance—young person or young adult</w:t>
      </w:r>
      <w:bookmarkEnd w:id="686"/>
    </w:p>
    <w:p w14:paraId="3415003A" w14:textId="77777777" w:rsidR="00FD297F" w:rsidRPr="000F2674" w:rsidRDefault="00FD297F" w:rsidP="00FD297F">
      <w:pPr>
        <w:pStyle w:val="Amain"/>
      </w:pPr>
      <w:r w:rsidRPr="000F2674">
        <w:tab/>
        <w:t>(1)</w:t>
      </w:r>
      <w:r w:rsidRPr="000F2674">
        <w:tab/>
        <w:t>The director</w:t>
      </w:r>
      <w:r w:rsidRPr="000F2674">
        <w:noBreakHyphen/>
        <w:t>general may provide financial assistance to a young person, or young adult, who was previously in out</w:t>
      </w:r>
      <w:r w:rsidRPr="000F2674">
        <w:noBreakHyphen/>
        <w:t>of</w:t>
      </w:r>
      <w:r w:rsidRPr="000F2674">
        <w:noBreakHyphen/>
        <w:t>home care.</w:t>
      </w:r>
    </w:p>
    <w:p w14:paraId="24B675DB" w14:textId="77777777" w:rsidR="00FD297F" w:rsidRPr="000F2674" w:rsidRDefault="00FD297F" w:rsidP="00FD297F">
      <w:pPr>
        <w:pStyle w:val="Amain"/>
      </w:pPr>
      <w:r w:rsidRPr="000F2674">
        <w:tab/>
        <w:t>(2)</w:t>
      </w:r>
      <w:r w:rsidRPr="000F2674">
        <w:tab/>
        <w:t>The director</w:t>
      </w:r>
      <w:r w:rsidRPr="000F2674">
        <w:noBreakHyphen/>
        <w:t>general may provide financial assistance only if satisfied on reasonable grounds that the assistance is—</w:t>
      </w:r>
    </w:p>
    <w:p w14:paraId="06D422A9" w14:textId="77777777" w:rsidR="00FD297F" w:rsidRPr="000F2674" w:rsidRDefault="00FD297F" w:rsidP="00FD297F">
      <w:pPr>
        <w:pStyle w:val="Apara"/>
      </w:pPr>
      <w:r w:rsidRPr="000F2674">
        <w:tab/>
        <w:t>(a)</w:t>
      </w:r>
      <w:r w:rsidRPr="000F2674">
        <w:tab/>
        <w:t>for an appropriate purpose; and</w:t>
      </w:r>
    </w:p>
    <w:p w14:paraId="1342678B" w14:textId="77777777" w:rsidR="00FD297F" w:rsidRPr="000F2674" w:rsidRDefault="00FD297F" w:rsidP="00FD297F">
      <w:pPr>
        <w:pStyle w:val="Apara"/>
      </w:pPr>
      <w:r w:rsidRPr="000F2674">
        <w:tab/>
        <w:t>(b)</w:t>
      </w:r>
      <w:r w:rsidRPr="000F2674">
        <w:tab/>
        <w:t>reasonably necessary considering the young person’s, or young adult’s, circumstances.</w:t>
      </w:r>
    </w:p>
    <w:p w14:paraId="758AF12C" w14:textId="77777777" w:rsidR="00FD297F" w:rsidRPr="000F2674" w:rsidRDefault="00FD297F" w:rsidP="00FD297F">
      <w:pPr>
        <w:pStyle w:val="aExamHdgss"/>
      </w:pPr>
      <w:r w:rsidRPr="000F2674">
        <w:t>Examples—appropriate purposes</w:t>
      </w:r>
    </w:p>
    <w:p w14:paraId="6E530F3B" w14:textId="77777777" w:rsidR="00FD297F" w:rsidRPr="000F2674" w:rsidRDefault="00FD297F" w:rsidP="008E4E18">
      <w:pPr>
        <w:pStyle w:val="aExamINumss"/>
      </w:pPr>
      <w:r w:rsidRPr="000F2674">
        <w:t>1</w:t>
      </w:r>
      <w:r w:rsidRPr="000F2674">
        <w:tab/>
        <w:t>for furnishing accommodation</w:t>
      </w:r>
    </w:p>
    <w:p w14:paraId="037C3A28" w14:textId="77777777" w:rsidR="00FD297F" w:rsidRPr="000F2674" w:rsidRDefault="00FD297F" w:rsidP="008E4E18">
      <w:pPr>
        <w:pStyle w:val="aExamINumss"/>
      </w:pPr>
      <w:r w:rsidRPr="000F2674">
        <w:t>2</w:t>
      </w:r>
      <w:r w:rsidRPr="000F2674">
        <w:tab/>
        <w:t>for education or training</w:t>
      </w:r>
    </w:p>
    <w:p w14:paraId="4FCFBD6A" w14:textId="77777777" w:rsidR="00FD297F" w:rsidRPr="000F2674" w:rsidRDefault="00FD297F" w:rsidP="008E4E18">
      <w:pPr>
        <w:pStyle w:val="aExamINumss"/>
      </w:pPr>
      <w:r w:rsidRPr="000F2674">
        <w:t>3</w:t>
      </w:r>
      <w:r w:rsidRPr="000F2674">
        <w:tab/>
        <w:t>for seeking employment</w:t>
      </w:r>
    </w:p>
    <w:p w14:paraId="6FA25DC7" w14:textId="77777777" w:rsidR="00FD297F" w:rsidRPr="000F2674" w:rsidRDefault="00FD297F" w:rsidP="00FD297F">
      <w:pPr>
        <w:pStyle w:val="Amain"/>
      </w:pPr>
      <w:r w:rsidRPr="000F2674">
        <w:tab/>
        <w:t>(3)</w:t>
      </w:r>
      <w:r w:rsidRPr="000F2674">
        <w:tab/>
        <w:t>The director</w:t>
      </w:r>
      <w:r w:rsidRPr="000F2674">
        <w:noBreakHyphen/>
        <w:t>general may provide financial assistance on the conditions that the director</w:t>
      </w:r>
      <w:r w:rsidRPr="000F2674">
        <w:noBreakHyphen/>
        <w:t>general considers appropriate.</w:t>
      </w:r>
    </w:p>
    <w:p w14:paraId="42F48611" w14:textId="77777777" w:rsidR="00FD297F" w:rsidRPr="000F2674" w:rsidRDefault="00FD297F" w:rsidP="00FD297F">
      <w:pPr>
        <w:pStyle w:val="Amain"/>
      </w:pPr>
      <w:r w:rsidRPr="000F2674">
        <w:tab/>
        <w:t>(4)</w:t>
      </w:r>
      <w:r w:rsidRPr="000F2674">
        <w:tab/>
        <w:t>However, if the director</w:t>
      </w:r>
      <w:r w:rsidRPr="000F2674">
        <w:noBreakHyphen/>
        <w:t>general provides financial assistance in the form of a loan to a young person or young adult, no interest is to be payable on the loan.</w:t>
      </w:r>
    </w:p>
    <w:p w14:paraId="39C80DDF" w14:textId="77777777" w:rsidR="00FD297F" w:rsidRPr="000F2674" w:rsidRDefault="00FD297F" w:rsidP="00FD297F">
      <w:pPr>
        <w:pStyle w:val="Amain"/>
      </w:pPr>
      <w:r w:rsidRPr="000F2674">
        <w:lastRenderedPageBreak/>
        <w:tab/>
        <w:t>(5)</w:t>
      </w:r>
      <w:r w:rsidRPr="000F2674">
        <w:tab/>
        <w:t>The Minister may make guidelines about appropriate purposes for financial assistance.</w:t>
      </w:r>
    </w:p>
    <w:p w14:paraId="4AC8F9BB" w14:textId="77777777" w:rsidR="00FD297F" w:rsidRPr="000F2674" w:rsidRDefault="00FD297F" w:rsidP="00FB5E9E">
      <w:pPr>
        <w:pStyle w:val="Amain"/>
        <w:keepNext/>
      </w:pPr>
      <w:r w:rsidRPr="000F2674">
        <w:tab/>
        <w:t>(6)</w:t>
      </w:r>
      <w:r w:rsidRPr="000F2674">
        <w:tab/>
        <w:t>A guideline is a notifiable instrument.</w:t>
      </w:r>
    </w:p>
    <w:p w14:paraId="1B214CFC" w14:textId="06627F8D" w:rsidR="00FD297F" w:rsidRPr="000F2674" w:rsidRDefault="00FD297F" w:rsidP="00FD297F">
      <w:pPr>
        <w:pStyle w:val="aNote"/>
      </w:pPr>
      <w:r w:rsidRPr="00D72DD6">
        <w:rPr>
          <w:rStyle w:val="charItals"/>
        </w:rPr>
        <w:t>Note</w:t>
      </w:r>
      <w:r w:rsidRPr="00D72DD6">
        <w:rPr>
          <w:rStyle w:val="charItals"/>
        </w:rPr>
        <w:tab/>
      </w:r>
      <w:r w:rsidRPr="000F2674">
        <w:t xml:space="preserve">A notifiable instrument must be notified under the </w:t>
      </w:r>
      <w:hyperlink r:id="rId294" w:tooltip="A2001-14" w:history="1">
        <w:r w:rsidRPr="0069554E">
          <w:rPr>
            <w:rStyle w:val="charCitHyperlinkAbbrev"/>
          </w:rPr>
          <w:t>Legislation Act</w:t>
        </w:r>
      </w:hyperlink>
      <w:r w:rsidRPr="000F2674">
        <w:t>.</w:t>
      </w:r>
    </w:p>
    <w:p w14:paraId="67930F0D" w14:textId="77777777" w:rsidR="00FD297F" w:rsidRPr="0039267F" w:rsidRDefault="00FD297F" w:rsidP="00FD297F">
      <w:pPr>
        <w:pStyle w:val="AH5Sec"/>
      </w:pPr>
      <w:bookmarkStart w:id="687" w:name="_Toc111645596"/>
      <w:r w:rsidRPr="00DB5EBE">
        <w:rPr>
          <w:rStyle w:val="CharSectNo"/>
        </w:rPr>
        <w:t>529JA</w:t>
      </w:r>
      <w:r w:rsidRPr="0039267F">
        <w:tab/>
        <w:t>Financial assistance—previous out</w:t>
      </w:r>
      <w:r w:rsidRPr="0039267F">
        <w:noBreakHyphen/>
        <w:t>of</w:t>
      </w:r>
      <w:r w:rsidRPr="0039267F">
        <w:noBreakHyphen/>
        <w:t>home carer</w:t>
      </w:r>
      <w:bookmarkEnd w:id="687"/>
    </w:p>
    <w:p w14:paraId="0FB545B6" w14:textId="77777777" w:rsidR="00FD297F" w:rsidRPr="0039267F" w:rsidRDefault="00FD297F" w:rsidP="00FD297F">
      <w:pPr>
        <w:pStyle w:val="Amain"/>
      </w:pPr>
      <w:r w:rsidRPr="0039267F">
        <w:tab/>
        <w:t>(1)</w:t>
      </w:r>
      <w:r w:rsidRPr="0039267F">
        <w:tab/>
        <w:t>This section applies if—</w:t>
      </w:r>
    </w:p>
    <w:p w14:paraId="383FFE61" w14:textId="77777777" w:rsidR="00FD297F" w:rsidRPr="0039267F" w:rsidRDefault="00FD297F" w:rsidP="00FD297F">
      <w:pPr>
        <w:pStyle w:val="Apara"/>
      </w:pPr>
      <w:r w:rsidRPr="0039267F">
        <w:tab/>
        <w:t>(a)</w:t>
      </w:r>
      <w:r w:rsidRPr="0039267F">
        <w:tab/>
        <w:t>a young adult is younger than 21 years old; and</w:t>
      </w:r>
    </w:p>
    <w:p w14:paraId="0A0EAFF9" w14:textId="77777777" w:rsidR="00FD297F" w:rsidRPr="007B3153" w:rsidRDefault="00FD297F" w:rsidP="00FD297F">
      <w:pPr>
        <w:pStyle w:val="Apara"/>
      </w:pPr>
      <w:r w:rsidRPr="007B3153">
        <w:tab/>
        <w:t>(b)</w:t>
      </w:r>
      <w:r w:rsidRPr="007B3153">
        <w:tab/>
        <w:t>a transition plan is in force for the young adult which provides for the young adult to live with a previous out-of-home carer; and</w:t>
      </w:r>
    </w:p>
    <w:p w14:paraId="7081AA09" w14:textId="77777777" w:rsidR="00FD297F" w:rsidRPr="007B3153" w:rsidRDefault="00FD297F" w:rsidP="00FD297F">
      <w:pPr>
        <w:pStyle w:val="Apara"/>
      </w:pPr>
      <w:r w:rsidRPr="007B3153">
        <w:tab/>
        <w:t>(c)</w:t>
      </w:r>
      <w:r w:rsidRPr="007B3153">
        <w:tab/>
        <w:t>the young adult is in fact living with the previous out-of-home carer.</w:t>
      </w:r>
    </w:p>
    <w:p w14:paraId="39651F85" w14:textId="77777777" w:rsidR="00FD297F" w:rsidRPr="007B3153" w:rsidRDefault="00FD297F" w:rsidP="00FD297F">
      <w:pPr>
        <w:pStyle w:val="aNote"/>
      </w:pPr>
      <w:r w:rsidRPr="007B3153">
        <w:rPr>
          <w:rStyle w:val="charItals"/>
        </w:rPr>
        <w:t>Note</w:t>
      </w:r>
      <w:r w:rsidRPr="007B3153">
        <w:rPr>
          <w:rStyle w:val="charItals"/>
        </w:rPr>
        <w:tab/>
      </w:r>
      <w:r w:rsidRPr="007B3153">
        <w:rPr>
          <w:rStyle w:val="charBoldItals"/>
        </w:rPr>
        <w:t>Previous out-of-home carer</w:t>
      </w:r>
      <w:r w:rsidRPr="007B3153">
        <w:t>, for a young adult—see s 529BA.</w:t>
      </w:r>
    </w:p>
    <w:p w14:paraId="7776FBB8" w14:textId="77777777" w:rsidR="00FD297F" w:rsidRPr="0039267F" w:rsidRDefault="00FD297F" w:rsidP="00FD297F">
      <w:pPr>
        <w:pStyle w:val="Amain"/>
      </w:pPr>
      <w:r w:rsidRPr="0039267F">
        <w:tab/>
        <w:t>(2)</w:t>
      </w:r>
      <w:r w:rsidRPr="0039267F">
        <w:tab/>
        <w:t>The director</w:t>
      </w:r>
      <w:r w:rsidRPr="0039267F">
        <w:noBreakHyphen/>
        <w:t xml:space="preserve">general may provide financial assistance to the </w:t>
      </w:r>
      <w:r w:rsidRPr="007B3153">
        <w:t>previous out-of-home carer</w:t>
      </w:r>
      <w:r w:rsidRPr="0039267F">
        <w:t>.</w:t>
      </w:r>
    </w:p>
    <w:p w14:paraId="2AA3A9D9" w14:textId="77777777" w:rsidR="00FD297F" w:rsidRPr="0039267F" w:rsidRDefault="00FD297F" w:rsidP="00FD297F">
      <w:pPr>
        <w:pStyle w:val="Amain"/>
      </w:pPr>
      <w:r w:rsidRPr="0039267F">
        <w:tab/>
        <w:t>(3)</w:t>
      </w:r>
      <w:r w:rsidRPr="0039267F">
        <w:tab/>
        <w:t>The director</w:t>
      </w:r>
      <w:r w:rsidRPr="0039267F">
        <w:noBreakHyphen/>
        <w:t xml:space="preserve">general may provide financial assistance only if satisfied on reasonable grounds that the assistance is reasonably necessary considering the </w:t>
      </w:r>
      <w:r w:rsidRPr="007B3153">
        <w:t>previous out-of-home carer’s</w:t>
      </w:r>
      <w:r w:rsidRPr="0039267F">
        <w:t xml:space="preserve"> circumstances.</w:t>
      </w:r>
    </w:p>
    <w:p w14:paraId="63B7A1CD" w14:textId="77777777" w:rsidR="00FD297F" w:rsidRPr="0039267F" w:rsidRDefault="00FD297F" w:rsidP="00FD297F">
      <w:pPr>
        <w:pStyle w:val="Amain"/>
      </w:pPr>
      <w:r w:rsidRPr="0039267F">
        <w:tab/>
        <w:t>(4)</w:t>
      </w:r>
      <w:r w:rsidRPr="0039267F">
        <w:tab/>
        <w:t>The director</w:t>
      </w:r>
      <w:r w:rsidRPr="0039267F">
        <w:noBreakHyphen/>
        <w:t>general may provide financial assistance on the conditions that the director</w:t>
      </w:r>
      <w:r w:rsidRPr="0039267F">
        <w:noBreakHyphen/>
        <w:t>general considers appropriate.</w:t>
      </w:r>
    </w:p>
    <w:p w14:paraId="16C7299D" w14:textId="77777777" w:rsidR="00FD297F" w:rsidRPr="0039267F" w:rsidRDefault="00FD297F" w:rsidP="00FD297F">
      <w:pPr>
        <w:pStyle w:val="Amain"/>
        <w:keepNext/>
      </w:pPr>
      <w:r w:rsidRPr="0039267F">
        <w:lastRenderedPageBreak/>
        <w:tab/>
        <w:t>(5)</w:t>
      </w:r>
      <w:r w:rsidRPr="0039267F">
        <w:tab/>
        <w:t>The director-general may provide financial assistance—</w:t>
      </w:r>
    </w:p>
    <w:p w14:paraId="71943457" w14:textId="77777777" w:rsidR="00FD297F" w:rsidRPr="0039267F" w:rsidRDefault="00FD297F" w:rsidP="00FD297F">
      <w:pPr>
        <w:pStyle w:val="Apara"/>
        <w:keepNext/>
      </w:pPr>
      <w:r w:rsidRPr="0039267F">
        <w:tab/>
        <w:t>(a)</w:t>
      </w:r>
      <w:r w:rsidRPr="0039267F">
        <w:tab/>
        <w:t xml:space="preserve">to the </w:t>
      </w:r>
      <w:r w:rsidRPr="007B3153">
        <w:t>previous out-of-home carer</w:t>
      </w:r>
      <w:r w:rsidRPr="0039267F">
        <w:t xml:space="preserve"> directly; or</w:t>
      </w:r>
    </w:p>
    <w:p w14:paraId="5DA8D24F" w14:textId="77777777" w:rsidR="00FD297F" w:rsidRPr="0039267F" w:rsidRDefault="00FD297F" w:rsidP="00FD297F">
      <w:pPr>
        <w:pStyle w:val="Apara"/>
        <w:keepNext/>
      </w:pPr>
      <w:r w:rsidRPr="0039267F">
        <w:tab/>
        <w:t>(b)</w:t>
      </w:r>
      <w:r w:rsidRPr="0039267F">
        <w:tab/>
        <w:t xml:space="preserve">if the </w:t>
      </w:r>
      <w:r w:rsidRPr="007B3153">
        <w:t>previous out-of-home carer</w:t>
      </w:r>
      <w:r w:rsidRPr="0039267F">
        <w:t xml:space="preserve"> was a foster carer—to the foster carer’s approved kinship and foster care organisation, for the organisation to provide to the carer.</w:t>
      </w:r>
    </w:p>
    <w:p w14:paraId="3098FF56" w14:textId="77777777" w:rsidR="00FD297F" w:rsidRPr="00DB5EBE" w:rsidRDefault="00FD297F" w:rsidP="00FD297F">
      <w:pPr>
        <w:pStyle w:val="AH3Div"/>
      </w:pPr>
      <w:bookmarkStart w:id="688" w:name="_Toc111645597"/>
      <w:r w:rsidRPr="00DB5EBE">
        <w:rPr>
          <w:rStyle w:val="CharDivNo"/>
        </w:rPr>
        <w:t>Division 15.5.4</w:t>
      </w:r>
      <w:r w:rsidRPr="000F2674">
        <w:tab/>
      </w:r>
      <w:r w:rsidRPr="00DB5EBE">
        <w:rPr>
          <w:rStyle w:val="CharDivText"/>
        </w:rPr>
        <w:t>Entitlement to personal items and access to protected information</w:t>
      </w:r>
      <w:bookmarkEnd w:id="688"/>
    </w:p>
    <w:p w14:paraId="78884986" w14:textId="77777777" w:rsidR="00FD297F" w:rsidRPr="000F2674" w:rsidRDefault="00FD297F" w:rsidP="00FD297F">
      <w:pPr>
        <w:pStyle w:val="AH5Sec"/>
      </w:pPr>
      <w:bookmarkStart w:id="689" w:name="_Toc111645598"/>
      <w:r w:rsidRPr="00DB5EBE">
        <w:rPr>
          <w:rStyle w:val="CharSectNo"/>
        </w:rPr>
        <w:t>529K</w:t>
      </w:r>
      <w:r w:rsidRPr="000F2674">
        <w:tab/>
        <w:t>Entitlement to personal items</w:t>
      </w:r>
      <w:bookmarkEnd w:id="689"/>
    </w:p>
    <w:p w14:paraId="1F799E3B" w14:textId="77777777" w:rsidR="00FD297F" w:rsidRPr="000F2674" w:rsidRDefault="00FD297F" w:rsidP="00FD297F">
      <w:pPr>
        <w:pStyle w:val="Amainreturn"/>
      </w:pPr>
      <w:r w:rsidRPr="000F2674">
        <w:t>A young person, or young adult, who has left out</w:t>
      </w:r>
      <w:r w:rsidRPr="000F2674">
        <w:noBreakHyphen/>
        <w:t>of</w:t>
      </w:r>
      <w:r w:rsidRPr="000F2674">
        <w:noBreakHyphen/>
        <w:t>home care is entitled to have and keep, free of charge, all of the young person’s or young adult’s personal items that are held by—</w:t>
      </w:r>
    </w:p>
    <w:p w14:paraId="17B7FD5A" w14:textId="77777777" w:rsidR="00FD297F" w:rsidRPr="000F2674" w:rsidRDefault="00FD297F" w:rsidP="00FD297F">
      <w:pPr>
        <w:pStyle w:val="Apara"/>
      </w:pPr>
      <w:r w:rsidRPr="000F2674">
        <w:tab/>
        <w:t>(a)</w:t>
      </w:r>
      <w:r w:rsidRPr="000F2674">
        <w:tab/>
        <w:t>the director</w:t>
      </w:r>
      <w:r w:rsidRPr="000F2674">
        <w:noBreakHyphen/>
        <w:t>general; or</w:t>
      </w:r>
    </w:p>
    <w:p w14:paraId="087F16DA" w14:textId="77777777" w:rsidR="00FD297F" w:rsidRPr="007B3153" w:rsidRDefault="00FD297F" w:rsidP="00FD297F">
      <w:pPr>
        <w:pStyle w:val="Apara"/>
      </w:pPr>
      <w:r w:rsidRPr="007B3153">
        <w:tab/>
        <w:t>(b)</w:t>
      </w:r>
      <w:r w:rsidRPr="007B3153">
        <w:tab/>
        <w:t>an approved kinship and foster care organisation; or</w:t>
      </w:r>
    </w:p>
    <w:p w14:paraId="0E9C62AB" w14:textId="77777777" w:rsidR="00FD297F" w:rsidRPr="007B3153" w:rsidRDefault="00FD297F" w:rsidP="00FD297F">
      <w:pPr>
        <w:pStyle w:val="Apara"/>
      </w:pPr>
      <w:r w:rsidRPr="007B3153">
        <w:tab/>
        <w:t>(c)</w:t>
      </w:r>
      <w:r w:rsidRPr="007B3153">
        <w:tab/>
        <w:t>a previous out-of-home carer for the young person or young adult.</w:t>
      </w:r>
    </w:p>
    <w:p w14:paraId="2081F9D0" w14:textId="77777777" w:rsidR="00FD297F" w:rsidRPr="007B3153" w:rsidRDefault="00FD297F" w:rsidP="00FD297F">
      <w:pPr>
        <w:pStyle w:val="aNote"/>
        <w:keepNext/>
      </w:pPr>
      <w:r w:rsidRPr="007B3153">
        <w:rPr>
          <w:rStyle w:val="charItals"/>
        </w:rPr>
        <w:t>Note 1</w:t>
      </w:r>
      <w:r w:rsidRPr="007B3153">
        <w:rPr>
          <w:rStyle w:val="charItals"/>
        </w:rPr>
        <w:tab/>
      </w:r>
      <w:r w:rsidRPr="007B3153">
        <w:rPr>
          <w:rStyle w:val="charBoldItals"/>
        </w:rPr>
        <w:t>Previous out-of-home carer</w:t>
      </w:r>
      <w:r w:rsidRPr="007B3153">
        <w:t>, for a young person or young adult—see s 529BA.</w:t>
      </w:r>
    </w:p>
    <w:p w14:paraId="3559632D" w14:textId="77777777" w:rsidR="00FD297F" w:rsidRPr="007B3153" w:rsidRDefault="00FD297F" w:rsidP="00FD297F">
      <w:pPr>
        <w:pStyle w:val="aNote"/>
      </w:pPr>
      <w:r w:rsidRPr="007B3153">
        <w:rPr>
          <w:rStyle w:val="charItals"/>
        </w:rPr>
        <w:t>Note 2</w:t>
      </w:r>
      <w:r w:rsidRPr="007B3153">
        <w:rPr>
          <w:rStyle w:val="charItals"/>
        </w:rPr>
        <w:tab/>
      </w:r>
      <w:r w:rsidRPr="007B3153">
        <w:t>Some out-of-home carers are required to keep personal items during placements (see div 15.4.3).</w:t>
      </w:r>
    </w:p>
    <w:p w14:paraId="413E7B2E" w14:textId="77777777" w:rsidR="00FD297F" w:rsidRPr="000F2674" w:rsidRDefault="00FD297F" w:rsidP="00FD297F">
      <w:pPr>
        <w:pStyle w:val="AH5Sec"/>
      </w:pPr>
      <w:bookmarkStart w:id="690" w:name="_Toc111645599"/>
      <w:r w:rsidRPr="00DB5EBE">
        <w:rPr>
          <w:rStyle w:val="CharSectNo"/>
        </w:rPr>
        <w:t>529L</w:t>
      </w:r>
      <w:r w:rsidRPr="000F2674">
        <w:tab/>
        <w:t>Access to protected information—young person</w:t>
      </w:r>
      <w:bookmarkEnd w:id="690"/>
    </w:p>
    <w:p w14:paraId="150878A4" w14:textId="77777777" w:rsidR="00FD297F" w:rsidRPr="000F2674" w:rsidRDefault="00FD297F" w:rsidP="00FD297F">
      <w:pPr>
        <w:pStyle w:val="Amain"/>
      </w:pPr>
      <w:r w:rsidRPr="000F2674">
        <w:tab/>
        <w:t>(1)</w:t>
      </w:r>
      <w:r w:rsidRPr="000F2674">
        <w:tab/>
        <w:t>This section applies if a young person who has left out</w:t>
      </w:r>
      <w:r w:rsidRPr="000F2674">
        <w:noBreakHyphen/>
        <w:t>of</w:t>
      </w:r>
      <w:r w:rsidRPr="000F2674">
        <w:noBreakHyphen/>
        <w:t xml:space="preserve">home care asks for access to </w:t>
      </w:r>
      <w:r w:rsidRPr="000F2674">
        <w:rPr>
          <w:szCs w:val="24"/>
          <w:lang w:eastAsia="en-AU"/>
        </w:rPr>
        <w:t xml:space="preserve">protected information about the </w:t>
      </w:r>
      <w:r w:rsidRPr="000F2674">
        <w:t>young person that is held by</w:t>
      </w:r>
      <w:r w:rsidRPr="000F2674">
        <w:rPr>
          <w:szCs w:val="24"/>
          <w:lang w:eastAsia="en-AU"/>
        </w:rPr>
        <w:t>—</w:t>
      </w:r>
    </w:p>
    <w:p w14:paraId="0108F8C2" w14:textId="77777777" w:rsidR="00FD297F" w:rsidRPr="000F2674" w:rsidRDefault="00FD297F" w:rsidP="00FD297F">
      <w:pPr>
        <w:pStyle w:val="Apara"/>
      </w:pPr>
      <w:r w:rsidRPr="000F2674">
        <w:tab/>
        <w:t>(a)</w:t>
      </w:r>
      <w:r w:rsidRPr="000F2674">
        <w:tab/>
        <w:t>the director</w:t>
      </w:r>
      <w:r w:rsidRPr="000F2674">
        <w:noBreakHyphen/>
        <w:t>general; or</w:t>
      </w:r>
    </w:p>
    <w:p w14:paraId="503BE166" w14:textId="77777777" w:rsidR="00FD297F" w:rsidRPr="007B3153" w:rsidRDefault="00FD297F" w:rsidP="00FD297F">
      <w:pPr>
        <w:pStyle w:val="Apara"/>
      </w:pPr>
      <w:r w:rsidRPr="007B3153">
        <w:tab/>
        <w:t>(b)</w:t>
      </w:r>
      <w:r w:rsidRPr="007B3153">
        <w:tab/>
        <w:t>an approved kinship and foster care organisation; or</w:t>
      </w:r>
    </w:p>
    <w:p w14:paraId="2442E55E" w14:textId="77777777" w:rsidR="00FD297F" w:rsidRPr="007B3153" w:rsidRDefault="00FD297F" w:rsidP="00FD297F">
      <w:pPr>
        <w:pStyle w:val="Apara"/>
        <w:keepNext/>
      </w:pPr>
      <w:r w:rsidRPr="007B3153">
        <w:lastRenderedPageBreak/>
        <w:tab/>
        <w:t>(c)</w:t>
      </w:r>
      <w:r w:rsidRPr="007B3153">
        <w:tab/>
        <w:t>a previous out-of-home carer for the young person.</w:t>
      </w:r>
    </w:p>
    <w:p w14:paraId="356607E3" w14:textId="77777777" w:rsidR="00FD297F" w:rsidRPr="007B3153" w:rsidRDefault="00FD297F" w:rsidP="00FD297F">
      <w:pPr>
        <w:pStyle w:val="aNote"/>
        <w:keepNext/>
        <w:jc w:val="left"/>
      </w:pPr>
      <w:r w:rsidRPr="007B3153">
        <w:rPr>
          <w:rStyle w:val="charItals"/>
        </w:rPr>
        <w:t>Note 1</w:t>
      </w:r>
      <w:r w:rsidRPr="007B3153">
        <w:rPr>
          <w:rStyle w:val="charItals"/>
        </w:rPr>
        <w:tab/>
      </w:r>
      <w:r w:rsidRPr="007B3153">
        <w:rPr>
          <w:rStyle w:val="charBoldItals"/>
        </w:rPr>
        <w:t>Previous out-of-home carer</w:t>
      </w:r>
      <w:r w:rsidRPr="007B3153">
        <w:t>, for a young person—see s 529BA.</w:t>
      </w:r>
      <w:r w:rsidRPr="007B3153">
        <w:br/>
      </w:r>
      <w:r w:rsidRPr="007B3153">
        <w:rPr>
          <w:rStyle w:val="charBoldItals"/>
        </w:rPr>
        <w:t>Protected information</w:t>
      </w:r>
      <w:r w:rsidRPr="007B3153">
        <w:t>—see s 844.</w:t>
      </w:r>
    </w:p>
    <w:p w14:paraId="264966E8" w14:textId="77777777" w:rsidR="00FD297F" w:rsidRPr="007B3153" w:rsidRDefault="00FD297F" w:rsidP="00FD297F">
      <w:pPr>
        <w:pStyle w:val="aNote"/>
        <w:keepNext/>
      </w:pPr>
      <w:r w:rsidRPr="007B3153">
        <w:rPr>
          <w:rStyle w:val="charItals"/>
        </w:rPr>
        <w:t>Note 2</w:t>
      </w:r>
      <w:r w:rsidRPr="007B3153">
        <w:tab/>
        <w:t>Some out-of-home carers are required to keep protected information (see div 15.4.3).</w:t>
      </w:r>
    </w:p>
    <w:p w14:paraId="68FDAB25" w14:textId="77777777" w:rsidR="00FD297F" w:rsidRPr="000F2674" w:rsidRDefault="00FD297F" w:rsidP="00FD297F">
      <w:pPr>
        <w:pStyle w:val="Amain"/>
      </w:pPr>
      <w:r w:rsidRPr="000F2674">
        <w:tab/>
        <w:t>(2)</w:t>
      </w:r>
      <w:r w:rsidRPr="000F2674">
        <w:tab/>
        <w:t>The director</w:t>
      </w:r>
      <w:r w:rsidRPr="000F2674">
        <w:noBreakHyphen/>
        <w:t>general may, if satisfied on reasonable grounds that it is in the young person’s best interests—</w:t>
      </w:r>
    </w:p>
    <w:p w14:paraId="669B949D" w14:textId="77777777" w:rsidR="00FD297F" w:rsidRPr="000F2674" w:rsidRDefault="00FD297F" w:rsidP="00FD297F">
      <w:pPr>
        <w:pStyle w:val="Apara"/>
      </w:pPr>
      <w:r w:rsidRPr="000F2674">
        <w:tab/>
        <w:t>(a)</w:t>
      </w:r>
      <w:r w:rsidRPr="000F2674">
        <w:tab/>
        <w:t>give the young person access, free of charge, to the protected information held by the director</w:t>
      </w:r>
      <w:r w:rsidRPr="000F2674">
        <w:noBreakHyphen/>
        <w:t>general; and</w:t>
      </w:r>
    </w:p>
    <w:p w14:paraId="79A133A2" w14:textId="77777777" w:rsidR="00FD297F" w:rsidRPr="000F2674" w:rsidRDefault="00FD297F" w:rsidP="00FD297F">
      <w:pPr>
        <w:pStyle w:val="Apara"/>
      </w:pPr>
      <w:r w:rsidRPr="000F2674">
        <w:tab/>
        <w:t>(b)</w:t>
      </w:r>
      <w:r w:rsidRPr="000F2674">
        <w:tab/>
        <w:t xml:space="preserve">direct the </w:t>
      </w:r>
      <w:r w:rsidRPr="007B3153">
        <w:t>organisation or carer</w:t>
      </w:r>
      <w:r w:rsidRPr="000F2674">
        <w:t xml:space="preserve"> to give the young person access, free of charge, to the protected information held by the </w:t>
      </w:r>
      <w:r w:rsidRPr="007B3153">
        <w:t>organisation or carer</w:t>
      </w:r>
      <w:r w:rsidRPr="000F2674">
        <w:t>.</w:t>
      </w:r>
    </w:p>
    <w:p w14:paraId="3846BD92" w14:textId="77777777" w:rsidR="00FD297F" w:rsidRPr="000F2674" w:rsidRDefault="00FD297F" w:rsidP="00FD297F">
      <w:pPr>
        <w:pStyle w:val="Amain"/>
      </w:pPr>
      <w:r w:rsidRPr="000F2674">
        <w:tab/>
        <w:t>(3)</w:t>
      </w:r>
      <w:r w:rsidRPr="000F2674">
        <w:tab/>
        <w:t>A direction under subsection (2) (b) may be conditional.</w:t>
      </w:r>
    </w:p>
    <w:p w14:paraId="0CE35D4A" w14:textId="77777777" w:rsidR="00FD297F" w:rsidRPr="000F2674" w:rsidRDefault="00FD297F" w:rsidP="00FD297F">
      <w:pPr>
        <w:pStyle w:val="Amain"/>
      </w:pPr>
      <w:r w:rsidRPr="000F2674">
        <w:tab/>
        <w:t>(4)</w:t>
      </w:r>
      <w:r w:rsidRPr="000F2674">
        <w:tab/>
        <w:t>If the director</w:t>
      </w:r>
      <w:r w:rsidRPr="000F2674">
        <w:noBreakHyphen/>
        <w:t xml:space="preserve">general gives an </w:t>
      </w:r>
      <w:r w:rsidRPr="007B3153">
        <w:t>organisation or carer</w:t>
      </w:r>
      <w:r w:rsidRPr="000F2674">
        <w:t xml:space="preserve"> a direction, the </w:t>
      </w:r>
      <w:r w:rsidRPr="007B3153">
        <w:t>organisation or carer</w:t>
      </w:r>
      <w:r w:rsidRPr="000F2674">
        <w:t xml:space="preserve"> must comply with the direction.</w:t>
      </w:r>
    </w:p>
    <w:p w14:paraId="097E8BCB" w14:textId="77777777" w:rsidR="00FD297F" w:rsidRPr="000F2674" w:rsidRDefault="00FD297F" w:rsidP="00FD297F">
      <w:pPr>
        <w:pStyle w:val="Amain"/>
      </w:pPr>
      <w:r w:rsidRPr="000F2674">
        <w:tab/>
        <w:t>(5)</w:t>
      </w:r>
      <w:r w:rsidRPr="000F2674">
        <w:tab/>
        <w:t xml:space="preserve">If the direction is subject to a condition about the access, the </w:t>
      </w:r>
      <w:r w:rsidRPr="007B3153">
        <w:t>organisation or carer</w:t>
      </w:r>
      <w:r w:rsidRPr="000F2674">
        <w:t xml:space="preserve"> must comply with the condition.</w:t>
      </w:r>
    </w:p>
    <w:p w14:paraId="56C5AF28" w14:textId="77777777" w:rsidR="00FD297F" w:rsidRPr="000F2674" w:rsidRDefault="00FD297F" w:rsidP="00FD297F">
      <w:pPr>
        <w:pStyle w:val="AH5Sec"/>
      </w:pPr>
      <w:bookmarkStart w:id="691" w:name="_Toc111645600"/>
      <w:r w:rsidRPr="00DB5EBE">
        <w:rPr>
          <w:rStyle w:val="CharSectNo"/>
        </w:rPr>
        <w:t>529M</w:t>
      </w:r>
      <w:r w:rsidRPr="000F2674">
        <w:tab/>
        <w:t>Access to protected information—young adult</w:t>
      </w:r>
      <w:bookmarkEnd w:id="691"/>
    </w:p>
    <w:p w14:paraId="78DD6526" w14:textId="77777777" w:rsidR="00FD297F" w:rsidRPr="000F2674" w:rsidRDefault="00FD297F" w:rsidP="00FD297F">
      <w:pPr>
        <w:pStyle w:val="Amainreturn"/>
        <w:keepNext/>
        <w:rPr>
          <w:szCs w:val="24"/>
          <w:lang w:eastAsia="en-AU"/>
        </w:rPr>
      </w:pPr>
      <w:r w:rsidRPr="000F2674">
        <w:t>A young adult who has left out</w:t>
      </w:r>
      <w:r w:rsidRPr="000F2674">
        <w:noBreakHyphen/>
        <w:t>of</w:t>
      </w:r>
      <w:r w:rsidRPr="000F2674">
        <w:noBreakHyphen/>
        <w:t xml:space="preserve">home care is entitled to have access, free of charge, </w:t>
      </w:r>
      <w:r w:rsidRPr="000F2674">
        <w:rPr>
          <w:szCs w:val="24"/>
          <w:lang w:eastAsia="en-AU"/>
        </w:rPr>
        <w:t>to protected information about the</w:t>
      </w:r>
      <w:r w:rsidRPr="000F2674">
        <w:t xml:space="preserve"> young adult that is held by</w:t>
      </w:r>
      <w:r w:rsidRPr="000F2674">
        <w:rPr>
          <w:szCs w:val="24"/>
          <w:lang w:eastAsia="en-AU"/>
        </w:rPr>
        <w:t>—</w:t>
      </w:r>
    </w:p>
    <w:p w14:paraId="607E57EA" w14:textId="77777777" w:rsidR="00FD297F" w:rsidRPr="000F2674" w:rsidRDefault="00FD297F" w:rsidP="00FD297F">
      <w:pPr>
        <w:pStyle w:val="Apara"/>
      </w:pPr>
      <w:r w:rsidRPr="000F2674">
        <w:tab/>
        <w:t>(a)</w:t>
      </w:r>
      <w:r w:rsidRPr="000F2674">
        <w:tab/>
        <w:t>the director</w:t>
      </w:r>
      <w:r w:rsidRPr="000F2674">
        <w:noBreakHyphen/>
        <w:t>general; or</w:t>
      </w:r>
    </w:p>
    <w:p w14:paraId="69FFA89C" w14:textId="77777777" w:rsidR="00FD297F" w:rsidRPr="007B3153" w:rsidRDefault="00FD297F" w:rsidP="00FD297F">
      <w:pPr>
        <w:pStyle w:val="Apara"/>
      </w:pPr>
      <w:r w:rsidRPr="007B3153">
        <w:tab/>
        <w:t>(b)</w:t>
      </w:r>
      <w:r w:rsidRPr="007B3153">
        <w:tab/>
        <w:t>an approved kinship and foster care organisation; or</w:t>
      </w:r>
    </w:p>
    <w:p w14:paraId="0FF46B80" w14:textId="77777777" w:rsidR="00FD297F" w:rsidRPr="007B3153" w:rsidRDefault="00FD297F" w:rsidP="00FD297F">
      <w:pPr>
        <w:pStyle w:val="Apara"/>
      </w:pPr>
      <w:r w:rsidRPr="007B3153">
        <w:tab/>
        <w:t>(c)</w:t>
      </w:r>
      <w:r w:rsidRPr="007B3153">
        <w:tab/>
        <w:t>a previous out-of-home carer for the young adult.</w:t>
      </w:r>
    </w:p>
    <w:p w14:paraId="2ECCC686" w14:textId="77777777" w:rsidR="00FD297F" w:rsidRPr="007B3153" w:rsidRDefault="00FD297F" w:rsidP="00FD297F">
      <w:pPr>
        <w:pStyle w:val="aNote"/>
        <w:keepNext/>
        <w:jc w:val="left"/>
      </w:pPr>
      <w:r w:rsidRPr="007B3153">
        <w:rPr>
          <w:rStyle w:val="charItals"/>
        </w:rPr>
        <w:t>Note 1</w:t>
      </w:r>
      <w:r w:rsidRPr="007B3153">
        <w:rPr>
          <w:rStyle w:val="charItals"/>
        </w:rPr>
        <w:tab/>
      </w:r>
      <w:r w:rsidRPr="007B3153">
        <w:rPr>
          <w:rStyle w:val="charBoldItals"/>
        </w:rPr>
        <w:t>Previous out-of-home carer</w:t>
      </w:r>
      <w:r w:rsidRPr="007B3153">
        <w:t>, for a young adult—see s 529BA.</w:t>
      </w:r>
      <w:r w:rsidRPr="007B3153">
        <w:br/>
      </w:r>
      <w:r w:rsidRPr="007B3153">
        <w:rPr>
          <w:rStyle w:val="charBoldItals"/>
        </w:rPr>
        <w:t>Protected information</w:t>
      </w:r>
      <w:r w:rsidRPr="007B3153">
        <w:t>—see s 844.</w:t>
      </w:r>
    </w:p>
    <w:p w14:paraId="00E8BEED" w14:textId="77777777" w:rsidR="00FD297F" w:rsidRPr="007B3153" w:rsidRDefault="00FD297F" w:rsidP="00FD297F">
      <w:pPr>
        <w:pStyle w:val="aNote"/>
      </w:pPr>
      <w:r w:rsidRPr="007B3153">
        <w:rPr>
          <w:rStyle w:val="charItals"/>
        </w:rPr>
        <w:t>Note 2</w:t>
      </w:r>
      <w:r w:rsidRPr="007B3153">
        <w:tab/>
        <w:t>Some out</w:t>
      </w:r>
      <w:r w:rsidRPr="007B3153">
        <w:noBreakHyphen/>
        <w:t>of</w:t>
      </w:r>
      <w:r w:rsidRPr="007B3153">
        <w:noBreakHyphen/>
        <w:t>home carers are required to keep protected information (see div 15.4.3).</w:t>
      </w:r>
    </w:p>
    <w:p w14:paraId="7BF13F12" w14:textId="77777777" w:rsidR="00FD297F" w:rsidRPr="000F2674" w:rsidRDefault="00FD297F" w:rsidP="00FD297F">
      <w:pPr>
        <w:pStyle w:val="AH5Sec"/>
      </w:pPr>
      <w:bookmarkStart w:id="692" w:name="_Toc111645601"/>
      <w:r w:rsidRPr="00DB5EBE">
        <w:rPr>
          <w:rStyle w:val="CharSectNo"/>
        </w:rPr>
        <w:lastRenderedPageBreak/>
        <w:t>529N</w:t>
      </w:r>
      <w:r w:rsidRPr="000F2674">
        <w:tab/>
        <w:t>Access to protected information—support and assistance</w:t>
      </w:r>
      <w:bookmarkEnd w:id="692"/>
    </w:p>
    <w:p w14:paraId="710D7F7C" w14:textId="77777777" w:rsidR="00FD297F" w:rsidRPr="000F2674" w:rsidRDefault="00FD297F" w:rsidP="00FD297F">
      <w:pPr>
        <w:pStyle w:val="Amain"/>
        <w:rPr>
          <w:lang w:eastAsia="en-AU"/>
        </w:rPr>
      </w:pPr>
      <w:r w:rsidRPr="000F2674">
        <w:tab/>
        <w:t>(1)</w:t>
      </w:r>
      <w:r w:rsidRPr="000F2674">
        <w:tab/>
        <w:t>If a young person or young adult seeks access to protected information under this division, the director</w:t>
      </w:r>
      <w:r w:rsidRPr="000F2674">
        <w:noBreakHyphen/>
        <w:t xml:space="preserve">general must </w:t>
      </w:r>
      <w:r w:rsidRPr="000F2674">
        <w:rPr>
          <w:szCs w:val="24"/>
          <w:lang w:eastAsia="en-AU"/>
        </w:rPr>
        <w:t xml:space="preserve">provide an appropriate person to support and assist the </w:t>
      </w:r>
      <w:r w:rsidRPr="000F2674">
        <w:t xml:space="preserve">young person, or young adult, accessing the </w:t>
      </w:r>
      <w:r w:rsidRPr="000F2674">
        <w:rPr>
          <w:szCs w:val="24"/>
          <w:lang w:eastAsia="en-AU"/>
        </w:rPr>
        <w:t>information.</w:t>
      </w:r>
    </w:p>
    <w:p w14:paraId="2DE0BDA5" w14:textId="77777777" w:rsidR="00FD297F" w:rsidRPr="000F2674" w:rsidRDefault="00FD297F" w:rsidP="00FD297F">
      <w:pPr>
        <w:pStyle w:val="Amain"/>
      </w:pPr>
      <w:r w:rsidRPr="000F2674">
        <w:tab/>
        <w:t>(2)</w:t>
      </w:r>
      <w:r w:rsidRPr="000F2674">
        <w:tab/>
        <w:t xml:space="preserve">The Minister may make guidelines about appropriate people and the </w:t>
      </w:r>
      <w:r w:rsidRPr="000F2674">
        <w:rPr>
          <w:lang w:eastAsia="en-AU"/>
        </w:rPr>
        <w:t xml:space="preserve">support and assistance they may provide to a </w:t>
      </w:r>
      <w:r w:rsidRPr="000F2674">
        <w:t xml:space="preserve">young person, or young adult, accessing protected </w:t>
      </w:r>
      <w:r w:rsidRPr="000F2674">
        <w:rPr>
          <w:lang w:eastAsia="en-AU"/>
        </w:rPr>
        <w:t>information under this division</w:t>
      </w:r>
      <w:r w:rsidRPr="000F2674">
        <w:t>.</w:t>
      </w:r>
    </w:p>
    <w:p w14:paraId="21D837B0" w14:textId="77777777" w:rsidR="00FD297F" w:rsidRPr="000F2674" w:rsidRDefault="00FD297F" w:rsidP="00FD297F">
      <w:pPr>
        <w:pStyle w:val="Amain"/>
      </w:pPr>
      <w:r w:rsidRPr="000F2674">
        <w:tab/>
        <w:t>(3)</w:t>
      </w:r>
      <w:r w:rsidRPr="000F2674">
        <w:tab/>
        <w:t>A guideline is a notifiable instrument.</w:t>
      </w:r>
    </w:p>
    <w:p w14:paraId="7EDD1F1E" w14:textId="0BC3E831" w:rsidR="00FD297F" w:rsidRDefault="00FD297F" w:rsidP="00FD297F">
      <w:pPr>
        <w:pStyle w:val="aNote"/>
      </w:pPr>
      <w:r w:rsidRPr="00D72DD6">
        <w:rPr>
          <w:rStyle w:val="charItals"/>
        </w:rPr>
        <w:t>Note</w:t>
      </w:r>
      <w:r w:rsidRPr="00D72DD6">
        <w:rPr>
          <w:rStyle w:val="charItals"/>
        </w:rPr>
        <w:tab/>
      </w:r>
      <w:r w:rsidRPr="000F2674">
        <w:t xml:space="preserve">A notifiable instrument must be notified under the </w:t>
      </w:r>
      <w:hyperlink r:id="rId295" w:tooltip="A2001-14" w:history="1">
        <w:r w:rsidRPr="0069554E">
          <w:rPr>
            <w:rStyle w:val="charCitHyperlinkAbbrev"/>
          </w:rPr>
          <w:t>Legislation Act</w:t>
        </w:r>
      </w:hyperlink>
      <w:r w:rsidRPr="000F2674">
        <w:t>.</w:t>
      </w:r>
    </w:p>
    <w:p w14:paraId="58CE71C1" w14:textId="77777777" w:rsidR="00676D88" w:rsidRDefault="00676D88" w:rsidP="00676D88">
      <w:pPr>
        <w:pStyle w:val="02Text"/>
        <w:sectPr w:rsidR="00676D88" w:rsidSect="00815A89">
          <w:headerReference w:type="even" r:id="rId296"/>
          <w:headerReference w:type="default" r:id="rId297"/>
          <w:footerReference w:type="even" r:id="rId298"/>
          <w:footerReference w:type="default" r:id="rId299"/>
          <w:footerReference w:type="first" r:id="rId300"/>
          <w:pgSz w:w="11907" w:h="16839" w:code="9"/>
          <w:pgMar w:top="3880" w:right="1900" w:bottom="3100" w:left="2300" w:header="1800" w:footer="1760" w:gutter="0"/>
          <w:cols w:space="720"/>
          <w:docGrid w:linePitch="326"/>
        </w:sectPr>
      </w:pPr>
    </w:p>
    <w:p w14:paraId="03FFCD58" w14:textId="77777777" w:rsidR="00FD297F" w:rsidRDefault="00FD297F" w:rsidP="00FD297F">
      <w:pPr>
        <w:pStyle w:val="PageBreak"/>
      </w:pPr>
      <w:r>
        <w:br w:type="page"/>
      </w:r>
    </w:p>
    <w:p w14:paraId="07755DCC" w14:textId="77777777" w:rsidR="00FD297F" w:rsidRPr="00DB5EBE" w:rsidRDefault="00FD297F" w:rsidP="00FD297F">
      <w:pPr>
        <w:pStyle w:val="AH1Chapter"/>
      </w:pPr>
      <w:bookmarkStart w:id="693" w:name="_Toc111645602"/>
      <w:r w:rsidRPr="00DB5EBE">
        <w:rPr>
          <w:rStyle w:val="CharChapNo"/>
        </w:rPr>
        <w:lastRenderedPageBreak/>
        <w:t>Chapter 16</w:t>
      </w:r>
      <w:r>
        <w:tab/>
      </w:r>
      <w:r w:rsidRPr="00DB5EBE">
        <w:rPr>
          <w:rStyle w:val="CharChapText"/>
        </w:rPr>
        <w:t>Care and protection—therapeutic protection of children and young people</w:t>
      </w:r>
      <w:bookmarkEnd w:id="693"/>
    </w:p>
    <w:p w14:paraId="3C9C10C2" w14:textId="77777777" w:rsidR="00FD297F" w:rsidRPr="00DB5EBE" w:rsidRDefault="00FD297F" w:rsidP="00FD297F">
      <w:pPr>
        <w:pStyle w:val="AH2Part"/>
      </w:pPr>
      <w:bookmarkStart w:id="694" w:name="_Toc111645603"/>
      <w:r w:rsidRPr="00DB5EBE">
        <w:rPr>
          <w:rStyle w:val="CharPartNo"/>
        </w:rPr>
        <w:t>Part 16.1</w:t>
      </w:r>
      <w:r>
        <w:tab/>
      </w:r>
      <w:r w:rsidRPr="00DB5EBE">
        <w:rPr>
          <w:rStyle w:val="CharPartText"/>
        </w:rPr>
        <w:t>Preliminary</w:t>
      </w:r>
      <w:bookmarkEnd w:id="694"/>
    </w:p>
    <w:p w14:paraId="4A3BBE6A" w14:textId="77777777" w:rsidR="00FD297F" w:rsidRDefault="00FD297F" w:rsidP="00FD297F">
      <w:pPr>
        <w:pStyle w:val="Placeholder"/>
      </w:pPr>
      <w:r>
        <w:rPr>
          <w:rStyle w:val="CharDivNo"/>
        </w:rPr>
        <w:t xml:space="preserve">  </w:t>
      </w:r>
      <w:r>
        <w:rPr>
          <w:rStyle w:val="CharDivText"/>
        </w:rPr>
        <w:t xml:space="preserve">  </w:t>
      </w:r>
    </w:p>
    <w:p w14:paraId="7104BD79" w14:textId="77777777" w:rsidR="00FD297F" w:rsidRDefault="00FD297F" w:rsidP="00FD297F">
      <w:pPr>
        <w:pStyle w:val="AH5Sec"/>
      </w:pPr>
      <w:bookmarkStart w:id="695" w:name="_Toc111645604"/>
      <w:r w:rsidRPr="00DB5EBE">
        <w:rPr>
          <w:rStyle w:val="CharSectNo"/>
        </w:rPr>
        <w:t>530</w:t>
      </w:r>
      <w:r>
        <w:tab/>
        <w:t>Definitions—Act and ch 16</w:t>
      </w:r>
      <w:bookmarkEnd w:id="695"/>
    </w:p>
    <w:p w14:paraId="5DE5CA69" w14:textId="77777777" w:rsidR="00FD297F" w:rsidRDefault="00FD297F" w:rsidP="00FD297F">
      <w:pPr>
        <w:pStyle w:val="Amain"/>
      </w:pPr>
      <w:r>
        <w:tab/>
        <w:t>(1)</w:t>
      </w:r>
      <w:r>
        <w:tab/>
        <w:t>In this Act:</w:t>
      </w:r>
    </w:p>
    <w:p w14:paraId="5392F6EF" w14:textId="77777777" w:rsidR="00FD297F" w:rsidRDefault="00FD297F" w:rsidP="00FD297F">
      <w:pPr>
        <w:pStyle w:val="aDef"/>
        <w:rPr>
          <w:bCs/>
          <w:iCs/>
        </w:rPr>
      </w:pPr>
      <w:r>
        <w:rPr>
          <w:rStyle w:val="charBoldItals"/>
        </w:rPr>
        <w:t>harmful conduct</w:t>
      </w:r>
      <w:r>
        <w:rPr>
          <w:bCs/>
          <w:iCs/>
        </w:rPr>
        <w:t>—see section 533.</w:t>
      </w:r>
    </w:p>
    <w:p w14:paraId="48181207" w14:textId="77777777" w:rsidR="00FD297F" w:rsidRDefault="00FD297F" w:rsidP="00FD297F">
      <w:pPr>
        <w:pStyle w:val="aDef"/>
      </w:pPr>
      <w:r>
        <w:rPr>
          <w:rStyle w:val="charBoldItals"/>
        </w:rPr>
        <w:t>interim therapeutic protection order</w:t>
      </w:r>
      <w:r>
        <w:t>—see section 543.</w:t>
      </w:r>
    </w:p>
    <w:p w14:paraId="5E788343" w14:textId="75AF5A77" w:rsidR="00FD297F" w:rsidRPr="00177456" w:rsidRDefault="00FD297F" w:rsidP="005A3439">
      <w:pPr>
        <w:pStyle w:val="aDef"/>
      </w:pPr>
      <w:r w:rsidRPr="005A3439">
        <w:rPr>
          <w:rStyle w:val="charBoldItals"/>
        </w:rPr>
        <w:t>mental disorder</w:t>
      </w:r>
      <w:r w:rsidRPr="00177456">
        <w:t xml:space="preserve">—see the </w:t>
      </w:r>
      <w:hyperlink r:id="rId301" w:tooltip="A2015-38" w:history="1">
        <w:r>
          <w:rPr>
            <w:rStyle w:val="charCitHyperlinkItal"/>
          </w:rPr>
          <w:t>Mental Health Act 2015</w:t>
        </w:r>
      </w:hyperlink>
      <w:r w:rsidRPr="00177456">
        <w:t>, section 9.</w:t>
      </w:r>
    </w:p>
    <w:p w14:paraId="505090AF" w14:textId="632E900C" w:rsidR="00FD297F" w:rsidRPr="00177456" w:rsidRDefault="00FD297F" w:rsidP="005A3439">
      <w:pPr>
        <w:pStyle w:val="aNote"/>
      </w:pPr>
      <w:r w:rsidRPr="00177456">
        <w:rPr>
          <w:i/>
        </w:rPr>
        <w:t xml:space="preserve">Note </w:t>
      </w:r>
      <w:r w:rsidRPr="00177456">
        <w:rPr>
          <w:i/>
        </w:rPr>
        <w:tab/>
      </w:r>
      <w:r w:rsidRPr="00177456">
        <w:t xml:space="preserve">The </w:t>
      </w:r>
      <w:hyperlink r:id="rId302" w:tooltip="A2015-38" w:history="1">
        <w:r w:rsidRPr="00940EE1">
          <w:rPr>
            <w:rStyle w:val="charCitHyperlinkItal"/>
          </w:rPr>
          <w:t>Mental Health Act 2015</w:t>
        </w:r>
      </w:hyperlink>
      <w:r w:rsidRPr="00177456">
        <w:t xml:space="preserve">, s 9 defines </w:t>
      </w:r>
      <w:r w:rsidRPr="00177456">
        <w:rPr>
          <w:b/>
          <w:i/>
        </w:rPr>
        <w:t>mental disorder</w:t>
      </w:r>
      <w:r w:rsidRPr="00177456">
        <w:t xml:space="preserve"> as a disturbance or defect, to a substantially disabling degree, of perceptual interpretation, comprehension, reasoning, learning, judgment, memory, motivation or emotion, other than a mental illness.</w:t>
      </w:r>
    </w:p>
    <w:p w14:paraId="3DCB6044" w14:textId="0C591047" w:rsidR="00FD297F" w:rsidRPr="00177456" w:rsidRDefault="00FD297F" w:rsidP="005A3439">
      <w:pPr>
        <w:pStyle w:val="aDef"/>
      </w:pPr>
      <w:r w:rsidRPr="005A3439">
        <w:rPr>
          <w:rStyle w:val="charBoldItals"/>
        </w:rPr>
        <w:t>mental illness</w:t>
      </w:r>
      <w:r w:rsidRPr="00177456">
        <w:t xml:space="preserve">—see the </w:t>
      </w:r>
      <w:hyperlink r:id="rId303" w:tooltip="A2015-38" w:history="1">
        <w:r>
          <w:rPr>
            <w:rStyle w:val="charCitHyperlinkItal"/>
          </w:rPr>
          <w:t>Mental Health Act 2015</w:t>
        </w:r>
      </w:hyperlink>
      <w:r w:rsidRPr="00177456">
        <w:t>, section 10.</w:t>
      </w:r>
    </w:p>
    <w:p w14:paraId="3E38F09D" w14:textId="4FD22731" w:rsidR="00FD297F" w:rsidRPr="00177456" w:rsidRDefault="00FD297F" w:rsidP="005A3439">
      <w:pPr>
        <w:pStyle w:val="aNote"/>
      </w:pPr>
      <w:r w:rsidRPr="00177456">
        <w:rPr>
          <w:i/>
        </w:rPr>
        <w:t>Note</w:t>
      </w:r>
      <w:r w:rsidRPr="00177456">
        <w:rPr>
          <w:i/>
        </w:rPr>
        <w:tab/>
      </w:r>
      <w:r w:rsidRPr="00177456">
        <w:t xml:space="preserve">The </w:t>
      </w:r>
      <w:hyperlink r:id="rId304" w:tooltip="A2015-38" w:history="1">
        <w:r w:rsidRPr="00940EE1">
          <w:rPr>
            <w:rStyle w:val="charCitHyperlinkItal"/>
          </w:rPr>
          <w:t>Mental Health Act 2015</w:t>
        </w:r>
      </w:hyperlink>
      <w:r w:rsidRPr="00177456">
        <w:t xml:space="preserve">, s 10 defines </w:t>
      </w:r>
      <w:r w:rsidRPr="00177456">
        <w:rPr>
          <w:b/>
          <w:i/>
        </w:rPr>
        <w:t>mental illness</w:t>
      </w:r>
      <w:r w:rsidRPr="00177456">
        <w:t xml:space="preserve"> as a condition that seriously impairs (either temporarily or permanently) the mental functioning of a person in 1 or more areas of thought, mood, volition, perception, orientation or memory, and is characterised by—</w:t>
      </w:r>
    </w:p>
    <w:p w14:paraId="29737DB2" w14:textId="77777777" w:rsidR="00FD297F" w:rsidRPr="00177456" w:rsidRDefault="00FD297F" w:rsidP="005A3439">
      <w:pPr>
        <w:pStyle w:val="aNotePara"/>
      </w:pPr>
      <w:r w:rsidRPr="00177456">
        <w:tab/>
        <w:t>(a)</w:t>
      </w:r>
      <w:r w:rsidRPr="00177456">
        <w:tab/>
        <w:t>the presence of at least 1 of the following symptoms:</w:t>
      </w:r>
    </w:p>
    <w:p w14:paraId="4EA9D427" w14:textId="77777777" w:rsidR="00FD297F" w:rsidRPr="00177456" w:rsidRDefault="00FD297F" w:rsidP="00FD297F">
      <w:pPr>
        <w:tabs>
          <w:tab w:val="right" w:pos="2694"/>
        </w:tabs>
        <w:spacing w:before="60"/>
        <w:ind w:left="2977" w:hanging="567"/>
        <w:jc w:val="both"/>
        <w:rPr>
          <w:sz w:val="20"/>
        </w:rPr>
      </w:pPr>
      <w:r w:rsidRPr="00177456">
        <w:rPr>
          <w:sz w:val="20"/>
        </w:rPr>
        <w:tab/>
        <w:t>(i)</w:t>
      </w:r>
      <w:r w:rsidRPr="00177456">
        <w:rPr>
          <w:sz w:val="20"/>
        </w:rPr>
        <w:tab/>
        <w:t>delusions;</w:t>
      </w:r>
    </w:p>
    <w:p w14:paraId="643CC8BD" w14:textId="77777777" w:rsidR="00FD297F" w:rsidRPr="00177456" w:rsidRDefault="00FD297F" w:rsidP="00FD297F">
      <w:pPr>
        <w:tabs>
          <w:tab w:val="right" w:pos="2694"/>
        </w:tabs>
        <w:spacing w:before="60"/>
        <w:ind w:left="2977" w:hanging="567"/>
        <w:jc w:val="both"/>
        <w:rPr>
          <w:sz w:val="20"/>
        </w:rPr>
      </w:pPr>
      <w:r w:rsidRPr="00177456">
        <w:rPr>
          <w:sz w:val="20"/>
        </w:rPr>
        <w:tab/>
        <w:t>(ii)</w:t>
      </w:r>
      <w:r w:rsidRPr="00177456">
        <w:rPr>
          <w:sz w:val="20"/>
        </w:rPr>
        <w:tab/>
        <w:t>hallucinations;</w:t>
      </w:r>
    </w:p>
    <w:p w14:paraId="0AEDDC12" w14:textId="77777777" w:rsidR="00FD297F" w:rsidRPr="00177456" w:rsidRDefault="00FD297F" w:rsidP="00FD297F">
      <w:pPr>
        <w:tabs>
          <w:tab w:val="right" w:pos="2694"/>
        </w:tabs>
        <w:spacing w:before="60"/>
        <w:ind w:left="2977" w:hanging="567"/>
        <w:jc w:val="both"/>
        <w:rPr>
          <w:sz w:val="20"/>
        </w:rPr>
      </w:pPr>
      <w:r w:rsidRPr="00177456">
        <w:rPr>
          <w:sz w:val="20"/>
        </w:rPr>
        <w:tab/>
        <w:t>(iii)</w:t>
      </w:r>
      <w:r w:rsidRPr="00177456">
        <w:rPr>
          <w:sz w:val="20"/>
        </w:rPr>
        <w:tab/>
        <w:t>serious disorders of streams of thought;</w:t>
      </w:r>
    </w:p>
    <w:p w14:paraId="6220571C" w14:textId="77777777" w:rsidR="00FD297F" w:rsidRPr="00177456" w:rsidRDefault="00FD297F" w:rsidP="00FD297F">
      <w:pPr>
        <w:tabs>
          <w:tab w:val="right" w:pos="2694"/>
        </w:tabs>
        <w:spacing w:before="60"/>
        <w:ind w:left="2977" w:hanging="567"/>
        <w:jc w:val="both"/>
        <w:rPr>
          <w:sz w:val="20"/>
        </w:rPr>
      </w:pPr>
      <w:r w:rsidRPr="00177456">
        <w:rPr>
          <w:sz w:val="20"/>
        </w:rPr>
        <w:tab/>
        <w:t>(iv)</w:t>
      </w:r>
      <w:r w:rsidRPr="00177456">
        <w:rPr>
          <w:sz w:val="20"/>
        </w:rPr>
        <w:tab/>
        <w:t>serious disorders of thought form;</w:t>
      </w:r>
    </w:p>
    <w:p w14:paraId="0DBAAC56" w14:textId="77777777" w:rsidR="00FD297F" w:rsidRPr="00177456" w:rsidRDefault="00FD297F" w:rsidP="00FD297F">
      <w:pPr>
        <w:tabs>
          <w:tab w:val="right" w:pos="2694"/>
        </w:tabs>
        <w:spacing w:before="60"/>
        <w:ind w:left="2977" w:hanging="567"/>
        <w:jc w:val="both"/>
        <w:rPr>
          <w:sz w:val="20"/>
        </w:rPr>
      </w:pPr>
      <w:r w:rsidRPr="00177456">
        <w:rPr>
          <w:sz w:val="20"/>
        </w:rPr>
        <w:tab/>
        <w:t>(v)</w:t>
      </w:r>
      <w:r w:rsidRPr="00177456">
        <w:rPr>
          <w:sz w:val="20"/>
        </w:rPr>
        <w:tab/>
        <w:t>serious disturbance of mood; or</w:t>
      </w:r>
    </w:p>
    <w:p w14:paraId="4D720694" w14:textId="77777777" w:rsidR="00FD297F" w:rsidRPr="00177456" w:rsidRDefault="00FD297F" w:rsidP="005A3439">
      <w:pPr>
        <w:pStyle w:val="aNotePara"/>
      </w:pPr>
      <w:r w:rsidRPr="00177456">
        <w:tab/>
        <w:t>(b)</w:t>
      </w:r>
      <w:r w:rsidRPr="00177456">
        <w:tab/>
        <w:t>sustained or repeated irrational behaviour that may be taken to indicate the presence of at least 1 of the symptoms mentioned in par (a).</w:t>
      </w:r>
    </w:p>
    <w:p w14:paraId="2A734378" w14:textId="77777777" w:rsidR="00FD297F" w:rsidRPr="00D72DD6" w:rsidRDefault="00FD297F" w:rsidP="00FD297F">
      <w:pPr>
        <w:pStyle w:val="aDef"/>
      </w:pPr>
      <w:r>
        <w:rPr>
          <w:rStyle w:val="charBoldItals"/>
        </w:rPr>
        <w:t>therapeutic protection history</w:t>
      </w:r>
      <w:r>
        <w:t>—see section 537.</w:t>
      </w:r>
    </w:p>
    <w:p w14:paraId="22F0150F" w14:textId="77777777" w:rsidR="00FD297F" w:rsidRDefault="00FD297F" w:rsidP="00FD297F">
      <w:pPr>
        <w:pStyle w:val="aDef"/>
      </w:pPr>
      <w:r>
        <w:rPr>
          <w:rStyle w:val="charBoldItals"/>
        </w:rPr>
        <w:lastRenderedPageBreak/>
        <w:t>therapeutic protection order</w:t>
      </w:r>
      <w:r>
        <w:t>—see section 532.</w:t>
      </w:r>
    </w:p>
    <w:p w14:paraId="6F649858" w14:textId="77777777" w:rsidR="00FD297F" w:rsidRDefault="00FD297F" w:rsidP="00FD297F">
      <w:pPr>
        <w:pStyle w:val="aDef"/>
      </w:pPr>
      <w:r>
        <w:rPr>
          <w:rStyle w:val="charBoldItals"/>
        </w:rPr>
        <w:t>therapeutic protection place</w:t>
      </w:r>
      <w:r>
        <w:t>—see section 535.</w:t>
      </w:r>
    </w:p>
    <w:p w14:paraId="01355525" w14:textId="77777777" w:rsidR="00FD297F" w:rsidRDefault="00FD297F" w:rsidP="00FD297F">
      <w:pPr>
        <w:pStyle w:val="aDef"/>
      </w:pPr>
      <w:r>
        <w:rPr>
          <w:rStyle w:val="charBoldItals"/>
        </w:rPr>
        <w:t>therapeutic protection plan</w:t>
      </w:r>
      <w:r>
        <w:t>—see section 536.</w:t>
      </w:r>
    </w:p>
    <w:p w14:paraId="76101294" w14:textId="77777777" w:rsidR="00FD297F" w:rsidRDefault="00FD297F" w:rsidP="00FD297F">
      <w:pPr>
        <w:pStyle w:val="Amain"/>
      </w:pPr>
      <w:r>
        <w:tab/>
        <w:t>(2)</w:t>
      </w:r>
      <w:r>
        <w:tab/>
        <w:t>In this chapter:</w:t>
      </w:r>
    </w:p>
    <w:p w14:paraId="61A5A310" w14:textId="77777777" w:rsidR="00FD297F" w:rsidRPr="003E1992" w:rsidRDefault="00FD297F" w:rsidP="00FD297F">
      <w:pPr>
        <w:pStyle w:val="aDef"/>
      </w:pPr>
      <w:r w:rsidRPr="003E1992">
        <w:rPr>
          <w:rStyle w:val="charBoldItals"/>
        </w:rPr>
        <w:t>non-treating doctor</w:t>
      </w:r>
      <w:r w:rsidRPr="003E1992">
        <w:t xml:space="preserve"> means a doctor authorised under section </w:t>
      </w:r>
      <w:r w:rsidRPr="003E1992">
        <w:rPr>
          <w:bCs/>
          <w:iCs/>
        </w:rPr>
        <w:t xml:space="preserve">632 </w:t>
      </w:r>
      <w:r w:rsidRPr="003E1992">
        <w:t>(Health practitioners—non-treating functions).</w:t>
      </w:r>
    </w:p>
    <w:p w14:paraId="2A6D8663" w14:textId="77777777" w:rsidR="00FD297F" w:rsidRPr="003E1992" w:rsidRDefault="00FD297F" w:rsidP="00FD297F">
      <w:pPr>
        <w:pStyle w:val="aDef"/>
        <w:rPr>
          <w:bCs/>
          <w:iCs/>
        </w:rPr>
      </w:pPr>
      <w:r w:rsidRPr="003E1992">
        <w:rPr>
          <w:rStyle w:val="charBoldItals"/>
        </w:rPr>
        <w:t>non-treating health practitioner</w:t>
      </w:r>
      <w:r w:rsidRPr="003E1992">
        <w:rPr>
          <w:bCs/>
          <w:iCs/>
        </w:rPr>
        <w:t xml:space="preserve"> means a health practitioner authorised under section 632 (Health practitioners—non-treating functions).</w:t>
      </w:r>
    </w:p>
    <w:p w14:paraId="46C95B2E" w14:textId="77777777" w:rsidR="00FD297F" w:rsidRPr="003E1992" w:rsidRDefault="00FD297F" w:rsidP="00FD297F">
      <w:pPr>
        <w:pStyle w:val="aDef"/>
      </w:pPr>
      <w:r w:rsidRPr="003E1992">
        <w:rPr>
          <w:rStyle w:val="charBoldItals"/>
        </w:rPr>
        <w:t>non-treating nurse</w:t>
      </w:r>
      <w:r w:rsidRPr="003E1992">
        <w:t xml:space="preserve"> means a nurse authorised under section </w:t>
      </w:r>
      <w:r w:rsidRPr="003E1992">
        <w:rPr>
          <w:bCs/>
          <w:iCs/>
        </w:rPr>
        <w:t xml:space="preserve">632 </w:t>
      </w:r>
      <w:r w:rsidRPr="003E1992">
        <w:t>(Health practitioners—non-treating functions).</w:t>
      </w:r>
    </w:p>
    <w:p w14:paraId="35BBDE09" w14:textId="77777777" w:rsidR="00FD297F" w:rsidRDefault="00FD297F" w:rsidP="00FD297F">
      <w:pPr>
        <w:pStyle w:val="aDef"/>
        <w:rPr>
          <w:bCs/>
          <w:iCs/>
        </w:rPr>
      </w:pPr>
      <w:r>
        <w:rPr>
          <w:rStyle w:val="charBoldItals"/>
        </w:rPr>
        <w:t>risk assessment</w:t>
      </w:r>
      <w:r>
        <w:rPr>
          <w:bCs/>
          <w:iCs/>
        </w:rPr>
        <w:t>—see section 534.</w:t>
      </w:r>
    </w:p>
    <w:p w14:paraId="0341CF72" w14:textId="77777777" w:rsidR="00FD297F" w:rsidRDefault="00FD297F" w:rsidP="00FD297F">
      <w:pPr>
        <w:pStyle w:val="aDef"/>
        <w:keepNext/>
        <w:rPr>
          <w:bCs/>
          <w:iCs/>
        </w:rPr>
      </w:pPr>
      <w:r>
        <w:rPr>
          <w:rStyle w:val="charBoldItals"/>
        </w:rPr>
        <w:t xml:space="preserve">therapeutic protection person </w:t>
      </w:r>
      <w:r>
        <w:rPr>
          <w:bCs/>
          <w:iCs/>
        </w:rPr>
        <w:t>means—</w:t>
      </w:r>
    </w:p>
    <w:p w14:paraId="0EC00988" w14:textId="77777777" w:rsidR="00FD297F" w:rsidRDefault="00FD297F" w:rsidP="00FD297F">
      <w:pPr>
        <w:pStyle w:val="aDefpara"/>
      </w:pPr>
      <w:r>
        <w:tab/>
        <w:t>(a)</w:t>
      </w:r>
      <w:r>
        <w:tab/>
        <w:t>for a therapeutic protection place for which the director</w:t>
      </w:r>
      <w:r>
        <w:noBreakHyphen/>
        <w:t>general is the operating entity—an authorised person to whom the director</w:t>
      </w:r>
      <w:r>
        <w:noBreakHyphen/>
        <w:t>general has delegated functions of a therapeutic protection person under this chapter; and</w:t>
      </w:r>
    </w:p>
    <w:p w14:paraId="783A53F6" w14:textId="77777777" w:rsidR="00FD297F" w:rsidRDefault="00FD297F" w:rsidP="00FD297F">
      <w:pPr>
        <w:pStyle w:val="aDefpara"/>
      </w:pPr>
      <w:r>
        <w:tab/>
        <w:t>(b)</w:t>
      </w:r>
      <w:r>
        <w:tab/>
        <w:t>for any other therapeutic protection place—a person that the operating entity has authorised to exercise the functions of a therapeutic protection person under this chapter for the therapeutic protection place.</w:t>
      </w:r>
    </w:p>
    <w:p w14:paraId="70B405FE" w14:textId="77777777" w:rsidR="00FD297F" w:rsidRPr="00130EF2" w:rsidRDefault="00FD297F" w:rsidP="00FD297F">
      <w:pPr>
        <w:pStyle w:val="aDef"/>
      </w:pPr>
      <w:r w:rsidRPr="00130EF2">
        <w:rPr>
          <w:rStyle w:val="charBoldItals"/>
        </w:rPr>
        <w:t>therapeutic protection register</w:t>
      </w:r>
      <w:r w:rsidRPr="00130EF2">
        <w:t>—see section 633 (1).</w:t>
      </w:r>
    </w:p>
    <w:p w14:paraId="4556C467" w14:textId="77777777" w:rsidR="00FD297F" w:rsidRPr="000F2674" w:rsidRDefault="00FD297F" w:rsidP="00FD297F">
      <w:pPr>
        <w:pStyle w:val="aDef"/>
      </w:pPr>
      <w:r w:rsidRPr="00D72DD6">
        <w:rPr>
          <w:rStyle w:val="charBoldItals"/>
        </w:rPr>
        <w:t>therapeutic protection transition plan</w:t>
      </w:r>
      <w:r w:rsidRPr="000F2674">
        <w:t xml:space="preserve">—see section 538 (What is a </w:t>
      </w:r>
      <w:r w:rsidRPr="00D72DD6">
        <w:rPr>
          <w:rStyle w:val="charItals"/>
        </w:rPr>
        <w:t>therapeutic protection transition plan</w:t>
      </w:r>
      <w:r w:rsidRPr="000F2674">
        <w:t>?).</w:t>
      </w:r>
    </w:p>
    <w:p w14:paraId="2CB9893F" w14:textId="77777777" w:rsidR="00FD297F" w:rsidRDefault="00FD297F" w:rsidP="00FD297F">
      <w:pPr>
        <w:pStyle w:val="AH5Sec"/>
      </w:pPr>
      <w:bookmarkStart w:id="696" w:name="_Toc111645605"/>
      <w:r w:rsidRPr="00DB5EBE">
        <w:rPr>
          <w:rStyle w:val="CharSectNo"/>
        </w:rPr>
        <w:lastRenderedPageBreak/>
        <w:t>531</w:t>
      </w:r>
      <w:r>
        <w:tab/>
        <w:t>Therapeutic protection only under therapeutic protection</w:t>
      </w:r>
      <w:r w:rsidRPr="00D72DD6">
        <w:rPr>
          <w:rStyle w:val="charItals"/>
        </w:rPr>
        <w:t xml:space="preserve"> </w:t>
      </w:r>
      <w:r>
        <w:t>order or for emergency protection</w:t>
      </w:r>
      <w:bookmarkEnd w:id="696"/>
    </w:p>
    <w:p w14:paraId="64D309F4" w14:textId="77777777" w:rsidR="00FD297F" w:rsidRDefault="00FD297F" w:rsidP="00FD297F">
      <w:pPr>
        <w:pStyle w:val="Amainreturn"/>
        <w:keepNext/>
      </w:pPr>
      <w:r>
        <w:t>The director</w:t>
      </w:r>
      <w:r>
        <w:noBreakHyphen/>
        <w:t>general may confine a child or young person at a therapeutic protection place only—</w:t>
      </w:r>
    </w:p>
    <w:p w14:paraId="0F31CE34" w14:textId="77777777" w:rsidR="00FD297F" w:rsidRDefault="00FD297F" w:rsidP="00FD297F">
      <w:pPr>
        <w:pStyle w:val="Apara"/>
        <w:keepNext/>
      </w:pPr>
      <w:r>
        <w:tab/>
        <w:t>(a)</w:t>
      </w:r>
      <w:r>
        <w:tab/>
        <w:t>under a therapeutic protection order; or</w:t>
      </w:r>
    </w:p>
    <w:p w14:paraId="04C05E56" w14:textId="77777777" w:rsidR="00FD297F" w:rsidRDefault="00FD297F" w:rsidP="00FD297F">
      <w:pPr>
        <w:pStyle w:val="Apara"/>
      </w:pPr>
      <w:r>
        <w:tab/>
        <w:t>(b)</w:t>
      </w:r>
      <w:r>
        <w:tab/>
        <w:t>under an interim therapeutic protection order; or</w:t>
      </w:r>
    </w:p>
    <w:p w14:paraId="62EFBA9E" w14:textId="77777777" w:rsidR="00FD297F" w:rsidRDefault="00FD297F" w:rsidP="00FD297F">
      <w:pPr>
        <w:pStyle w:val="Apara"/>
      </w:pPr>
      <w:r>
        <w:tab/>
        <w:t>(c)</w:t>
      </w:r>
      <w:r>
        <w:tab/>
        <w:t>if the director</w:t>
      </w:r>
      <w:r>
        <w:noBreakHyphen/>
        <w:t>general believes on reasonable grounds the child or young person is in need of emergency therapeutic protection.</w:t>
      </w:r>
    </w:p>
    <w:p w14:paraId="21D73424" w14:textId="77777777" w:rsidR="00FD297F" w:rsidRDefault="00FD297F" w:rsidP="00FD297F">
      <w:pPr>
        <w:pStyle w:val="aNote"/>
      </w:pPr>
      <w:r>
        <w:rPr>
          <w:rStyle w:val="charItals"/>
        </w:rPr>
        <w:t>Note</w:t>
      </w:r>
      <w:r>
        <w:rPr>
          <w:rStyle w:val="charItals"/>
        </w:rPr>
        <w:tab/>
      </w:r>
      <w:r>
        <w:t>For when a child or young person is in need of emergency therapeutic protection, see s 404.</w:t>
      </w:r>
    </w:p>
    <w:p w14:paraId="57F7FC67" w14:textId="77777777" w:rsidR="00FD297F" w:rsidRDefault="00FD297F" w:rsidP="00FD297F">
      <w:pPr>
        <w:pStyle w:val="PageBreak"/>
      </w:pPr>
      <w:r>
        <w:br w:type="page"/>
      </w:r>
    </w:p>
    <w:p w14:paraId="5F9AE584" w14:textId="77777777" w:rsidR="00FD297F" w:rsidRPr="00DB5EBE" w:rsidRDefault="00FD297F" w:rsidP="00FD297F">
      <w:pPr>
        <w:pStyle w:val="AH2Part"/>
      </w:pPr>
      <w:bookmarkStart w:id="697" w:name="_Toc111645606"/>
      <w:r w:rsidRPr="00DB5EBE">
        <w:rPr>
          <w:rStyle w:val="CharPartNo"/>
        </w:rPr>
        <w:lastRenderedPageBreak/>
        <w:t>Part 16.2</w:t>
      </w:r>
      <w:r>
        <w:tab/>
      </w:r>
      <w:r w:rsidRPr="00DB5EBE">
        <w:rPr>
          <w:rStyle w:val="CharPartText"/>
        </w:rPr>
        <w:t>Therapeutic protection orders</w:t>
      </w:r>
      <w:bookmarkEnd w:id="697"/>
    </w:p>
    <w:p w14:paraId="5463DA95" w14:textId="77777777" w:rsidR="00FD297F" w:rsidRDefault="00FD297F" w:rsidP="00FD297F">
      <w:pPr>
        <w:pStyle w:val="aNote"/>
        <w:keepNext/>
        <w:rPr>
          <w:rStyle w:val="charItals"/>
        </w:rPr>
      </w:pPr>
      <w:r>
        <w:rPr>
          <w:rStyle w:val="charItals"/>
        </w:rPr>
        <w:t>Note to pt 16.2</w:t>
      </w:r>
    </w:p>
    <w:p w14:paraId="15C579F9" w14:textId="4C3673DE" w:rsidR="00FD297F" w:rsidRDefault="00FD297F" w:rsidP="00FD297F">
      <w:pPr>
        <w:pStyle w:val="aNote"/>
        <w:ind w:left="1083" w:firstLine="0"/>
      </w:pPr>
      <w:r>
        <w:t xml:space="preserve">Legal representation of children and young people is dealt with in the </w:t>
      </w:r>
      <w:hyperlink r:id="rId305" w:tooltip="A2004-59" w:history="1">
        <w:r w:rsidRPr="0069554E">
          <w:rPr>
            <w:rStyle w:val="charCitHyperlinkItal"/>
          </w:rPr>
          <w:t>Court Procedures Act 2004</w:t>
        </w:r>
      </w:hyperlink>
      <w:r>
        <w:t>, pt 7A (Procedural provisions—proceedings involving children).</w:t>
      </w:r>
    </w:p>
    <w:p w14:paraId="53E4F1E3" w14:textId="77777777" w:rsidR="00FD297F" w:rsidRPr="00DB5EBE" w:rsidRDefault="00FD297F" w:rsidP="00FD297F">
      <w:pPr>
        <w:pStyle w:val="AH3Div"/>
      </w:pPr>
      <w:bookmarkStart w:id="698" w:name="_Toc111645607"/>
      <w:r w:rsidRPr="00DB5EBE">
        <w:rPr>
          <w:rStyle w:val="CharDivNo"/>
        </w:rPr>
        <w:t>Division 16.2.1</w:t>
      </w:r>
      <w:r>
        <w:tab/>
      </w:r>
      <w:r w:rsidRPr="00DB5EBE">
        <w:rPr>
          <w:rStyle w:val="CharDivText"/>
        </w:rPr>
        <w:t>Definitions—Act and pt 16.2</w:t>
      </w:r>
      <w:bookmarkEnd w:id="698"/>
    </w:p>
    <w:p w14:paraId="112086A8" w14:textId="77777777" w:rsidR="00FD297F" w:rsidRDefault="00FD297F" w:rsidP="00FD297F">
      <w:pPr>
        <w:pStyle w:val="AH5Sec"/>
      </w:pPr>
      <w:bookmarkStart w:id="699" w:name="_Toc111645608"/>
      <w:r w:rsidRPr="00DB5EBE">
        <w:rPr>
          <w:rStyle w:val="CharSectNo"/>
        </w:rPr>
        <w:t>532</w:t>
      </w:r>
      <w:r>
        <w:rPr>
          <w:bCs/>
        </w:rPr>
        <w:tab/>
      </w:r>
      <w:r>
        <w:t xml:space="preserve">What is a </w:t>
      </w:r>
      <w:r w:rsidRPr="009C76C1">
        <w:rPr>
          <w:rStyle w:val="charItals"/>
        </w:rPr>
        <w:t>therapeutic protection order</w:t>
      </w:r>
      <w:r>
        <w:t>?</w:t>
      </w:r>
      <w:bookmarkEnd w:id="699"/>
    </w:p>
    <w:p w14:paraId="27DA91CE" w14:textId="77777777" w:rsidR="00FD297F" w:rsidRDefault="00FD297F" w:rsidP="00FD297F">
      <w:pPr>
        <w:pStyle w:val="Amainreturn"/>
        <w:keepNext/>
      </w:pPr>
      <w:r>
        <w:t>In this Act:</w:t>
      </w:r>
    </w:p>
    <w:p w14:paraId="07185D36" w14:textId="77777777" w:rsidR="00FD297F" w:rsidRDefault="00FD297F" w:rsidP="00FD297F">
      <w:pPr>
        <w:pStyle w:val="aDef"/>
        <w:keepNext/>
      </w:pPr>
      <w:r>
        <w:rPr>
          <w:rStyle w:val="charBoldItals"/>
        </w:rPr>
        <w:t>therapeutic protection order</w:t>
      </w:r>
      <w:r>
        <w:t>, for a child or young person, means an order that—</w:t>
      </w:r>
    </w:p>
    <w:p w14:paraId="4CBC9E22" w14:textId="77777777" w:rsidR="00FD297F" w:rsidRDefault="00FD297F" w:rsidP="00FD297F">
      <w:pPr>
        <w:pStyle w:val="aDefpara"/>
      </w:pPr>
      <w:r>
        <w:tab/>
        <w:t>(a)</w:t>
      </w:r>
      <w:r>
        <w:tab/>
        <w:t>directs that the child or young person be confined—</w:t>
      </w:r>
    </w:p>
    <w:p w14:paraId="7B0B5D0F" w14:textId="77777777" w:rsidR="00FD297F" w:rsidRDefault="00FD297F" w:rsidP="00FD297F">
      <w:pPr>
        <w:pStyle w:val="aDefsubpara"/>
      </w:pPr>
      <w:r>
        <w:tab/>
        <w:t>(i)</w:t>
      </w:r>
      <w:r>
        <w:tab/>
        <w:t xml:space="preserve">for a period of time (the </w:t>
      </w:r>
      <w:r>
        <w:rPr>
          <w:rStyle w:val="charBoldItals"/>
        </w:rPr>
        <w:t>period of confinement</w:t>
      </w:r>
      <w:r>
        <w:t xml:space="preserve">) starting on a stated day (the </w:t>
      </w:r>
      <w:r>
        <w:rPr>
          <w:rStyle w:val="charBoldItals"/>
        </w:rPr>
        <w:t>start day</w:t>
      </w:r>
      <w:r>
        <w:t>); and</w:t>
      </w:r>
    </w:p>
    <w:p w14:paraId="7DFDF910" w14:textId="77777777" w:rsidR="00FD297F" w:rsidRDefault="00FD297F" w:rsidP="00FD297F">
      <w:pPr>
        <w:pStyle w:val="aDefsubpara"/>
      </w:pPr>
      <w:r>
        <w:tab/>
        <w:t>(ii)</w:t>
      </w:r>
      <w:r>
        <w:tab/>
        <w:t>at a therapeutic protection place; and</w:t>
      </w:r>
    </w:p>
    <w:p w14:paraId="1348DB51" w14:textId="77777777" w:rsidR="00FD297F" w:rsidRDefault="00FD297F" w:rsidP="00FD297F">
      <w:pPr>
        <w:pStyle w:val="aDefsubpara"/>
      </w:pPr>
      <w:r>
        <w:tab/>
        <w:t>(iii)</w:t>
      </w:r>
      <w:r>
        <w:tab/>
        <w:t>for implementation of a stated therapeutic protection plan; and</w:t>
      </w:r>
    </w:p>
    <w:p w14:paraId="6D1279AE" w14:textId="77777777" w:rsidR="00FD297F" w:rsidRDefault="00FD297F" w:rsidP="00FD297F">
      <w:pPr>
        <w:pStyle w:val="aDefpara"/>
      </w:pPr>
      <w:r>
        <w:tab/>
        <w:t>(b)</w:t>
      </w:r>
      <w:r>
        <w:tab/>
        <w:t>transfers daily care responsibility for the child or young person to the director</w:t>
      </w:r>
      <w:r>
        <w:noBreakHyphen/>
        <w:t>general for the period of confinement; and</w:t>
      </w:r>
    </w:p>
    <w:p w14:paraId="78D2FE72" w14:textId="77777777" w:rsidR="00FD297F" w:rsidRDefault="00FD297F" w:rsidP="00FD297F">
      <w:pPr>
        <w:pStyle w:val="aNotepar"/>
      </w:pPr>
      <w:r>
        <w:rPr>
          <w:rStyle w:val="charItals"/>
        </w:rPr>
        <w:t>Note</w:t>
      </w:r>
      <w:r>
        <w:rPr>
          <w:rStyle w:val="charItals"/>
        </w:rPr>
        <w:tab/>
      </w:r>
      <w:r>
        <w:t>Pt 15.3 (Director</w:t>
      </w:r>
      <w:r>
        <w:noBreakHyphen/>
        <w:t>general has daily care responsibility) does not apply if daily care responsibility for a child or young person is transferred to the director</w:t>
      </w:r>
      <w:r>
        <w:noBreakHyphen/>
        <w:t>general under a therapeutic protection order (see s 506).</w:t>
      </w:r>
    </w:p>
    <w:p w14:paraId="51784D87" w14:textId="77777777" w:rsidR="00FD297F" w:rsidRDefault="00FD297F" w:rsidP="00FD297F">
      <w:pPr>
        <w:pStyle w:val="aDefpara"/>
        <w:keepNext/>
      </w:pPr>
      <w:r>
        <w:lastRenderedPageBreak/>
        <w:tab/>
        <w:t>(c)</w:t>
      </w:r>
      <w:r>
        <w:tab/>
        <w:t xml:space="preserve">includes any conditions the </w:t>
      </w:r>
      <w:smartTag w:uri="urn:schemas-microsoft-com:office:smarttags" w:element="address">
        <w:smartTag w:uri="urn:schemas-microsoft-com:office:smarttags" w:element="Street">
          <w:r>
            <w:t>Childrens Court</w:t>
          </w:r>
        </w:smartTag>
      </w:smartTag>
      <w:r>
        <w:t xml:space="preserve"> considers necessary to prevent the child or young person from engaging in harmful conduct.</w:t>
      </w:r>
    </w:p>
    <w:p w14:paraId="0F432676" w14:textId="77777777" w:rsidR="00FD297F" w:rsidRDefault="00FD297F" w:rsidP="00FD297F">
      <w:pPr>
        <w:pStyle w:val="aNote"/>
        <w:keepLines/>
      </w:pPr>
      <w:r>
        <w:rPr>
          <w:rStyle w:val="charItals"/>
        </w:rPr>
        <w:t>Note</w:t>
      </w:r>
      <w:r>
        <w:rPr>
          <w:rStyle w:val="charItals"/>
        </w:rPr>
        <w:tab/>
      </w:r>
      <w:r>
        <w:t>The director</w:t>
      </w:r>
      <w:r>
        <w:noBreakHyphen/>
        <w:t>general or a police officer may apply to a magistrate for a safe custody warrant if a therapeutic protection order or interim therapeutic protection order is in force for a child or young person and the director</w:t>
      </w:r>
      <w:r>
        <w:noBreakHyphen/>
        <w:t>general or police officer believes on reasonable grounds that—</w:t>
      </w:r>
    </w:p>
    <w:p w14:paraId="1E273E5B" w14:textId="77777777" w:rsidR="00FD297F" w:rsidRDefault="00FD297F" w:rsidP="00FD297F">
      <w:pPr>
        <w:pStyle w:val="aNotePara"/>
      </w:pPr>
      <w:r>
        <w:tab/>
        <w:t>(a)</w:t>
      </w:r>
      <w:r>
        <w:tab/>
        <w:t>someone has contravened the order and, because of the contravention, the child or young person is in danger; or</w:t>
      </w:r>
    </w:p>
    <w:p w14:paraId="628FF974" w14:textId="77777777" w:rsidR="00FD297F" w:rsidRDefault="00FD297F" w:rsidP="00FD297F">
      <w:pPr>
        <w:pStyle w:val="aNotePara"/>
      </w:pPr>
      <w:r>
        <w:tab/>
        <w:t>(b)</w:t>
      </w:r>
      <w:r>
        <w:tab/>
        <w:t>the child or young person is absent without lawful authority or excuse from the therapeutic protection place where the child or young person has been directed to be confined under the therapeutic protection order (see s 685).</w:t>
      </w:r>
    </w:p>
    <w:p w14:paraId="4861D385" w14:textId="77777777" w:rsidR="00FD297F" w:rsidRDefault="00FD297F" w:rsidP="00FD297F">
      <w:pPr>
        <w:pStyle w:val="AH5Sec"/>
      </w:pPr>
      <w:bookmarkStart w:id="700" w:name="_Toc111645609"/>
      <w:r w:rsidRPr="00DB5EBE">
        <w:rPr>
          <w:rStyle w:val="CharSectNo"/>
        </w:rPr>
        <w:t>533</w:t>
      </w:r>
      <w:r>
        <w:tab/>
        <w:t xml:space="preserve">What is </w:t>
      </w:r>
      <w:r w:rsidRPr="00D72DD6">
        <w:rPr>
          <w:rStyle w:val="charItals"/>
        </w:rPr>
        <w:t>harmful conduct</w:t>
      </w:r>
      <w:r>
        <w:t>?</w:t>
      </w:r>
      <w:bookmarkEnd w:id="700"/>
    </w:p>
    <w:p w14:paraId="6BFC833C" w14:textId="77777777" w:rsidR="00FD297F" w:rsidRDefault="00FD297F" w:rsidP="00FD297F">
      <w:pPr>
        <w:pStyle w:val="Amainreturn"/>
        <w:keepNext/>
      </w:pPr>
      <w:r>
        <w:t>In this Act:</w:t>
      </w:r>
    </w:p>
    <w:p w14:paraId="5143808B" w14:textId="77777777" w:rsidR="00FD297F" w:rsidRDefault="00FD297F" w:rsidP="00FD297F">
      <w:pPr>
        <w:pStyle w:val="aDef"/>
      </w:pPr>
      <w:r>
        <w:rPr>
          <w:rStyle w:val="charBoldItals"/>
        </w:rPr>
        <w:t>harmful conduct</w:t>
      </w:r>
      <w:r>
        <w:t>, engaged in by a child or young person, means conduct which leads to a significant risk of significant harm to the child or young person or someone else.</w:t>
      </w:r>
    </w:p>
    <w:p w14:paraId="25A73621" w14:textId="77777777" w:rsidR="00FD297F" w:rsidRDefault="00FD297F" w:rsidP="00FD297F">
      <w:pPr>
        <w:pStyle w:val="AH5Sec"/>
      </w:pPr>
      <w:bookmarkStart w:id="701" w:name="_Toc111645610"/>
      <w:r w:rsidRPr="00DB5EBE">
        <w:rPr>
          <w:rStyle w:val="CharSectNo"/>
        </w:rPr>
        <w:t>534</w:t>
      </w:r>
      <w:r>
        <w:tab/>
        <w:t xml:space="preserve">What is a </w:t>
      </w:r>
      <w:r w:rsidRPr="00D72DD6">
        <w:rPr>
          <w:rStyle w:val="charItals"/>
        </w:rPr>
        <w:t>risk assessment</w:t>
      </w:r>
      <w:r>
        <w:t>?</w:t>
      </w:r>
      <w:bookmarkEnd w:id="701"/>
    </w:p>
    <w:p w14:paraId="1AD45D77" w14:textId="77777777" w:rsidR="00FD297F" w:rsidRDefault="00FD297F" w:rsidP="00FD297F">
      <w:pPr>
        <w:pStyle w:val="Amain"/>
      </w:pPr>
      <w:r>
        <w:tab/>
        <w:t>(1)</w:t>
      </w:r>
      <w:r>
        <w:tab/>
        <w:t>For this chapter:</w:t>
      </w:r>
    </w:p>
    <w:p w14:paraId="60127106" w14:textId="77777777" w:rsidR="00FD297F" w:rsidRDefault="00FD297F" w:rsidP="00FD297F">
      <w:pPr>
        <w:pStyle w:val="aDef"/>
        <w:keepNext/>
      </w:pPr>
      <w:r>
        <w:rPr>
          <w:rStyle w:val="charBoldItals"/>
        </w:rPr>
        <w:t>risk assessment</w:t>
      </w:r>
      <w:r>
        <w:t>, for a child or young person, means an assessment by the director</w:t>
      </w:r>
      <w:r>
        <w:noBreakHyphen/>
        <w:t>general about whether—</w:t>
      </w:r>
    </w:p>
    <w:p w14:paraId="3E86E85E" w14:textId="77777777" w:rsidR="00FD297F" w:rsidRDefault="00FD297F" w:rsidP="00FD297F">
      <w:pPr>
        <w:pStyle w:val="aDefpara"/>
      </w:pPr>
      <w:r>
        <w:tab/>
        <w:t>(a)</w:t>
      </w:r>
      <w:r>
        <w:tab/>
        <w:t>there will be a significant risk of significant harm to—</w:t>
      </w:r>
    </w:p>
    <w:p w14:paraId="588D3B48" w14:textId="77777777" w:rsidR="00FD297F" w:rsidRDefault="00FD297F" w:rsidP="00FD297F">
      <w:pPr>
        <w:pStyle w:val="aDefsubpara"/>
      </w:pPr>
      <w:r>
        <w:tab/>
        <w:t>(i)</w:t>
      </w:r>
      <w:r>
        <w:tab/>
        <w:t>the child or young person; or</w:t>
      </w:r>
    </w:p>
    <w:p w14:paraId="3D2830E4" w14:textId="77777777" w:rsidR="00FD297F" w:rsidRDefault="00FD297F" w:rsidP="00FD297F">
      <w:pPr>
        <w:pStyle w:val="aDefsubpara"/>
      </w:pPr>
      <w:r>
        <w:tab/>
        <w:t>(ii)</w:t>
      </w:r>
      <w:r>
        <w:tab/>
        <w:t>someone else; and</w:t>
      </w:r>
    </w:p>
    <w:p w14:paraId="49E87EB5" w14:textId="77777777" w:rsidR="00FD297F" w:rsidRDefault="00FD297F" w:rsidP="00FD297F">
      <w:pPr>
        <w:pStyle w:val="aDefpara"/>
      </w:pPr>
      <w:r>
        <w:tab/>
        <w:t>(b)</w:t>
      </w:r>
      <w:r>
        <w:tab/>
        <w:t>the risk of harm arises from the child’s or young person’s conduct; and</w:t>
      </w:r>
    </w:p>
    <w:p w14:paraId="7751C476" w14:textId="77777777" w:rsidR="00FD297F" w:rsidRDefault="00FD297F" w:rsidP="00FD297F">
      <w:pPr>
        <w:pStyle w:val="aDefpara"/>
      </w:pPr>
      <w:r>
        <w:tab/>
        <w:t>(c)</w:t>
      </w:r>
      <w:r>
        <w:tab/>
        <w:t>the risk of harm will be imminent.</w:t>
      </w:r>
    </w:p>
    <w:p w14:paraId="16EAD37D" w14:textId="77777777" w:rsidR="00FD297F" w:rsidRDefault="00FD297F" w:rsidP="00FD297F">
      <w:pPr>
        <w:pStyle w:val="Amain"/>
      </w:pPr>
      <w:r>
        <w:lastRenderedPageBreak/>
        <w:tab/>
        <w:t>(2)</w:t>
      </w:r>
      <w:r>
        <w:tab/>
        <w:t>The director</w:t>
      </w:r>
      <w:r>
        <w:noBreakHyphen/>
        <w:t>general may make risk assessment guidelines.</w:t>
      </w:r>
    </w:p>
    <w:p w14:paraId="49C0162F" w14:textId="77777777" w:rsidR="00FD297F" w:rsidRDefault="00FD297F" w:rsidP="00FD297F">
      <w:pPr>
        <w:pStyle w:val="Amain"/>
      </w:pPr>
      <w:r>
        <w:tab/>
        <w:t>(3)</w:t>
      </w:r>
      <w:r>
        <w:tab/>
        <w:t>A risk assessment guideline is a notifiable instrument.</w:t>
      </w:r>
    </w:p>
    <w:p w14:paraId="691FF69E" w14:textId="6007E928" w:rsidR="00FD297F" w:rsidRDefault="00FD297F" w:rsidP="00FD297F">
      <w:pPr>
        <w:pStyle w:val="aNote"/>
      </w:pPr>
      <w:r>
        <w:rPr>
          <w:rStyle w:val="charItals"/>
        </w:rPr>
        <w:t>Note</w:t>
      </w:r>
      <w:r>
        <w:tab/>
        <w:t xml:space="preserve">A notifiable instrument must be notified under the </w:t>
      </w:r>
      <w:hyperlink r:id="rId306" w:tooltip="A2001-14" w:history="1">
        <w:r w:rsidRPr="0069554E">
          <w:rPr>
            <w:rStyle w:val="charCitHyperlinkAbbrev"/>
          </w:rPr>
          <w:t>Legislation Act</w:t>
        </w:r>
      </w:hyperlink>
      <w:r>
        <w:t>.</w:t>
      </w:r>
    </w:p>
    <w:p w14:paraId="0A44FAAC" w14:textId="77777777" w:rsidR="00FD297F" w:rsidRDefault="00FD297F" w:rsidP="00FD297F">
      <w:pPr>
        <w:pStyle w:val="Amain"/>
      </w:pPr>
      <w:r>
        <w:tab/>
        <w:t>(4)</w:t>
      </w:r>
      <w:r>
        <w:tab/>
        <w:t>A risk assessment must be carried out in accordance with the risk assessment guidelines.</w:t>
      </w:r>
    </w:p>
    <w:p w14:paraId="135141D9" w14:textId="77777777" w:rsidR="00FD297F" w:rsidRDefault="00FD297F" w:rsidP="00FD297F">
      <w:pPr>
        <w:pStyle w:val="AH5Sec"/>
      </w:pPr>
      <w:bookmarkStart w:id="702" w:name="_Toc111645611"/>
      <w:r w:rsidRPr="00DB5EBE">
        <w:rPr>
          <w:rStyle w:val="CharSectNo"/>
        </w:rPr>
        <w:t>535</w:t>
      </w:r>
      <w:r>
        <w:tab/>
        <w:t xml:space="preserve">What is a </w:t>
      </w:r>
      <w:r w:rsidRPr="009C76C1">
        <w:rPr>
          <w:rStyle w:val="charItals"/>
        </w:rPr>
        <w:t>therapeutic protection place</w:t>
      </w:r>
      <w:r>
        <w:t>?</w:t>
      </w:r>
      <w:bookmarkEnd w:id="702"/>
    </w:p>
    <w:p w14:paraId="2F57DF80" w14:textId="77777777" w:rsidR="00FD297F" w:rsidRDefault="00FD297F" w:rsidP="00FD297F">
      <w:pPr>
        <w:pStyle w:val="Amainreturn"/>
        <w:keepNext/>
      </w:pPr>
      <w:r>
        <w:t>In this Act:</w:t>
      </w:r>
    </w:p>
    <w:p w14:paraId="5925F7C8" w14:textId="77777777" w:rsidR="00FD297F" w:rsidRDefault="00FD297F" w:rsidP="00FD297F">
      <w:pPr>
        <w:pStyle w:val="aDef"/>
        <w:keepNext/>
      </w:pPr>
      <w:r>
        <w:rPr>
          <w:rStyle w:val="charBoldItals"/>
        </w:rPr>
        <w:t>therapeutic protection place</w:t>
      </w:r>
      <w:r>
        <w:t>, means a place declared by the Minister under section 625 to be a therapeutic protection place.</w:t>
      </w:r>
    </w:p>
    <w:p w14:paraId="209F9C09" w14:textId="77777777" w:rsidR="00FD297F" w:rsidRPr="00D72DD6" w:rsidRDefault="00FD297F" w:rsidP="00FD297F">
      <w:pPr>
        <w:pStyle w:val="aNote"/>
      </w:pPr>
      <w:r>
        <w:rPr>
          <w:rStyle w:val="charItals"/>
        </w:rPr>
        <w:t>Note</w:t>
      </w:r>
      <w:r>
        <w:rPr>
          <w:rStyle w:val="charItals"/>
        </w:rPr>
        <w:tab/>
      </w:r>
      <w:r>
        <w:rPr>
          <w:iCs/>
        </w:rPr>
        <w:t xml:space="preserve">Therapeutic protection places are further dealt with in </w:t>
      </w:r>
      <w:r>
        <w:t>div 16.4.1.</w:t>
      </w:r>
    </w:p>
    <w:p w14:paraId="2631B9B9" w14:textId="77777777" w:rsidR="00FD297F" w:rsidRDefault="00FD297F" w:rsidP="00FD297F">
      <w:pPr>
        <w:pStyle w:val="AH5Sec"/>
      </w:pPr>
      <w:bookmarkStart w:id="703" w:name="_Toc111645612"/>
      <w:r w:rsidRPr="00DB5EBE">
        <w:rPr>
          <w:rStyle w:val="CharSectNo"/>
        </w:rPr>
        <w:t>536</w:t>
      </w:r>
      <w:r>
        <w:tab/>
        <w:t xml:space="preserve">What is a </w:t>
      </w:r>
      <w:r w:rsidRPr="009C76C1">
        <w:rPr>
          <w:rStyle w:val="charItals"/>
        </w:rPr>
        <w:t>therapeutic protection plan</w:t>
      </w:r>
      <w:r>
        <w:t>?</w:t>
      </w:r>
      <w:bookmarkEnd w:id="703"/>
    </w:p>
    <w:p w14:paraId="5CAEA760" w14:textId="77777777" w:rsidR="00FD297F" w:rsidRDefault="00FD297F" w:rsidP="00FD297F">
      <w:pPr>
        <w:pStyle w:val="Amainreturn"/>
        <w:keepNext/>
      </w:pPr>
      <w:r>
        <w:t>In this Act:</w:t>
      </w:r>
    </w:p>
    <w:p w14:paraId="3357FE6B" w14:textId="77777777" w:rsidR="00FD297F" w:rsidRDefault="00FD297F" w:rsidP="00FD297F">
      <w:pPr>
        <w:pStyle w:val="aDef"/>
        <w:keepNext/>
      </w:pPr>
      <w:r>
        <w:rPr>
          <w:rStyle w:val="charBoldItals"/>
        </w:rPr>
        <w:t>therapeutic protection plan</w:t>
      </w:r>
      <w:r>
        <w:t>, for a child or young person for whom the director</w:t>
      </w:r>
      <w:r>
        <w:noBreakHyphen/>
        <w:t>general has applied for a therapeutic protection order—</w:t>
      </w:r>
    </w:p>
    <w:p w14:paraId="51C821F7" w14:textId="77777777" w:rsidR="00FD297F" w:rsidRDefault="00FD297F" w:rsidP="00FD297F">
      <w:pPr>
        <w:pStyle w:val="aDefpara"/>
      </w:pPr>
      <w:r>
        <w:tab/>
        <w:t>(a)</w:t>
      </w:r>
      <w:r>
        <w:tab/>
        <w:t>means a plan to reduce the likelihood of the child or young person engaging in harmful conduct in the future arranged by the director</w:t>
      </w:r>
      <w:r>
        <w:noBreakHyphen/>
        <w:t>general in consultation, as far as is practicable, with—</w:t>
      </w:r>
    </w:p>
    <w:p w14:paraId="05CBEB6F" w14:textId="77777777" w:rsidR="00FD297F" w:rsidRDefault="00FD297F" w:rsidP="00FD297F">
      <w:pPr>
        <w:pStyle w:val="aDefsubpara"/>
      </w:pPr>
      <w:r>
        <w:tab/>
        <w:t>(i)</w:t>
      </w:r>
      <w:r>
        <w:tab/>
        <w:t>the child or young person; and</w:t>
      </w:r>
    </w:p>
    <w:p w14:paraId="7B13A79C" w14:textId="77777777" w:rsidR="00FD297F" w:rsidRDefault="00FD297F" w:rsidP="00FD297F">
      <w:pPr>
        <w:pStyle w:val="aDefsubpara"/>
      </w:pPr>
      <w:r>
        <w:tab/>
        <w:t>(ii)</w:t>
      </w:r>
      <w:r>
        <w:tab/>
        <w:t>the parents of the child or young person; and</w:t>
      </w:r>
    </w:p>
    <w:p w14:paraId="3C1204E8" w14:textId="77777777" w:rsidR="00FD297F" w:rsidRDefault="00FD297F" w:rsidP="00FD297F">
      <w:pPr>
        <w:pStyle w:val="aDefsubpara"/>
      </w:pPr>
      <w:r>
        <w:tab/>
        <w:t>(iii)</w:t>
      </w:r>
      <w:r>
        <w:tab/>
        <w:t>each other person (if any) who has daily care responsibility for the child or young person; and</w:t>
      </w:r>
    </w:p>
    <w:p w14:paraId="1A530E3A" w14:textId="77777777" w:rsidR="00FD297F" w:rsidRDefault="00FD297F" w:rsidP="00FD297F">
      <w:pPr>
        <w:pStyle w:val="aDefsubpara"/>
      </w:pPr>
      <w:r>
        <w:tab/>
        <w:t>(iv)</w:t>
      </w:r>
      <w:r>
        <w:tab/>
        <w:t xml:space="preserve">anyone else who is proposed to be involved in implementing the plan; and </w:t>
      </w:r>
    </w:p>
    <w:p w14:paraId="7F5587A8" w14:textId="77777777" w:rsidR="00FD297F" w:rsidRDefault="00FD297F" w:rsidP="00FD297F">
      <w:pPr>
        <w:pStyle w:val="aDefpara"/>
        <w:keepNext/>
      </w:pPr>
      <w:r>
        <w:lastRenderedPageBreak/>
        <w:tab/>
        <w:t>(b)</w:t>
      </w:r>
      <w:r>
        <w:tab/>
        <w:t>includes written details of the following for the proposed period of confinement:</w:t>
      </w:r>
    </w:p>
    <w:p w14:paraId="0F4227E7" w14:textId="77777777" w:rsidR="00FD297F" w:rsidRDefault="00FD297F" w:rsidP="00FD297F">
      <w:pPr>
        <w:pStyle w:val="aDefsubpara"/>
      </w:pPr>
      <w:r>
        <w:tab/>
        <w:t>(i)</w:t>
      </w:r>
      <w:r>
        <w:tab/>
        <w:t>when the period of confinement is to start and end;</w:t>
      </w:r>
    </w:p>
    <w:p w14:paraId="780183BC" w14:textId="77777777" w:rsidR="00FD297F" w:rsidRDefault="00FD297F" w:rsidP="00FD297F">
      <w:pPr>
        <w:pStyle w:val="aDefsubpara"/>
      </w:pPr>
      <w:r>
        <w:tab/>
        <w:t>(ii)</w:t>
      </w:r>
      <w:r>
        <w:tab/>
        <w:t>the therapy, counselling or other service that is proposed for the child or young person;</w:t>
      </w:r>
    </w:p>
    <w:p w14:paraId="6D27B3B0" w14:textId="77777777" w:rsidR="00FD297F" w:rsidRDefault="00FD297F" w:rsidP="00FD297F">
      <w:pPr>
        <w:pStyle w:val="aDefsubpara"/>
      </w:pPr>
      <w:r>
        <w:tab/>
        <w:t>(iii)</w:t>
      </w:r>
      <w:r>
        <w:tab/>
        <w:t>the expected results of the therapy, counselling or other service;</w:t>
      </w:r>
    </w:p>
    <w:p w14:paraId="27255276" w14:textId="77777777" w:rsidR="00FD297F" w:rsidRDefault="00FD297F" w:rsidP="00FD297F">
      <w:pPr>
        <w:pStyle w:val="aDefsubpara"/>
      </w:pPr>
      <w:r>
        <w:tab/>
        <w:t>(iv)</w:t>
      </w:r>
      <w:r>
        <w:tab/>
        <w:t>the education that is proposed for the child or young person;</w:t>
      </w:r>
    </w:p>
    <w:p w14:paraId="5DD94584" w14:textId="77777777" w:rsidR="00FD297F" w:rsidRDefault="00FD297F" w:rsidP="00FD297F">
      <w:pPr>
        <w:pStyle w:val="aDefsubpara"/>
      </w:pPr>
      <w:r>
        <w:tab/>
        <w:t>(v)</w:t>
      </w:r>
      <w:r>
        <w:tab/>
        <w:t>the supervision that is proposed for the child or young person;</w:t>
      </w:r>
    </w:p>
    <w:p w14:paraId="734CD22F" w14:textId="77777777" w:rsidR="00FD297F" w:rsidRDefault="00FD297F" w:rsidP="00FD297F">
      <w:pPr>
        <w:pStyle w:val="aDefsubpara"/>
      </w:pPr>
      <w:r>
        <w:tab/>
        <w:t>(vi)</w:t>
      </w:r>
      <w:r>
        <w:tab/>
        <w:t>the proposed arrangements for the child’s or young person’s contact with—</w:t>
      </w:r>
    </w:p>
    <w:p w14:paraId="6528513A" w14:textId="77777777" w:rsidR="00FD297F" w:rsidRDefault="00FD297F" w:rsidP="00FD297F">
      <w:pPr>
        <w:pStyle w:val="Asubsubpara"/>
      </w:pPr>
      <w:r>
        <w:tab/>
        <w:t>(A)</w:t>
      </w:r>
      <w:r>
        <w:tab/>
        <w:t>family members; and</w:t>
      </w:r>
    </w:p>
    <w:p w14:paraId="56C11D86" w14:textId="77777777" w:rsidR="00FD297F" w:rsidRDefault="00FD297F" w:rsidP="00FD297F">
      <w:pPr>
        <w:pStyle w:val="Asubsubpara"/>
      </w:pPr>
      <w:r>
        <w:tab/>
        <w:t>(B)</w:t>
      </w:r>
      <w:r>
        <w:tab/>
        <w:t>significant people for the child or young person; and</w:t>
      </w:r>
    </w:p>
    <w:p w14:paraId="49967665" w14:textId="77777777" w:rsidR="00FD297F" w:rsidRDefault="00FD297F" w:rsidP="00FD297F">
      <w:pPr>
        <w:pStyle w:val="Asubsubpara"/>
      </w:pPr>
      <w:r>
        <w:tab/>
        <w:t>(C)</w:t>
      </w:r>
      <w:r>
        <w:tab/>
        <w:t>other people;</w:t>
      </w:r>
    </w:p>
    <w:p w14:paraId="2C48DCEE" w14:textId="77777777" w:rsidR="00FD297F" w:rsidRDefault="00FD297F" w:rsidP="00FD297F">
      <w:pPr>
        <w:pStyle w:val="aDefsubpara"/>
        <w:keepNext/>
      </w:pPr>
      <w:r>
        <w:tab/>
        <w:t>(vii)</w:t>
      </w:r>
      <w:r>
        <w:tab/>
        <w:t>for an Aboriginal or Torres Strait Islander child or young person—the proposed arrangements for the preservation and enhancement of the identity of the child or young person as an Aboriginal or Torres Strait Islander person.</w:t>
      </w:r>
    </w:p>
    <w:p w14:paraId="025060F2" w14:textId="77777777" w:rsidR="00FD297F" w:rsidRDefault="00FD297F" w:rsidP="00FD297F">
      <w:pPr>
        <w:pStyle w:val="aNote"/>
      </w:pPr>
      <w:r>
        <w:rPr>
          <w:rStyle w:val="charItals"/>
        </w:rPr>
        <w:t>Note</w:t>
      </w:r>
      <w:r>
        <w:rPr>
          <w:rStyle w:val="charItals"/>
        </w:rPr>
        <w:tab/>
      </w:r>
      <w:r>
        <w:t>If the public advocate or an official visitor asks the director</w:t>
      </w:r>
      <w:r>
        <w:noBreakHyphen/>
        <w:t>general for a therapeutic protection plan for a child or young person, the director</w:t>
      </w:r>
      <w:r>
        <w:noBreakHyphen/>
        <w:t>general must provide a copy promptly (see s 631).</w:t>
      </w:r>
    </w:p>
    <w:p w14:paraId="60A3C628" w14:textId="77777777" w:rsidR="00FD297F" w:rsidRDefault="00FD297F" w:rsidP="00FD297F">
      <w:pPr>
        <w:pStyle w:val="AH5Sec"/>
      </w:pPr>
      <w:bookmarkStart w:id="704" w:name="_Toc111645613"/>
      <w:r w:rsidRPr="00DB5EBE">
        <w:rPr>
          <w:rStyle w:val="CharSectNo"/>
        </w:rPr>
        <w:lastRenderedPageBreak/>
        <w:t>537</w:t>
      </w:r>
      <w:r>
        <w:tab/>
        <w:t xml:space="preserve">What is </w:t>
      </w:r>
      <w:r w:rsidRPr="009C76C1">
        <w:rPr>
          <w:rStyle w:val="charItals"/>
        </w:rPr>
        <w:t>therapeutic protection history</w:t>
      </w:r>
      <w:r>
        <w:t>?</w:t>
      </w:r>
      <w:bookmarkEnd w:id="704"/>
    </w:p>
    <w:p w14:paraId="05F5C6C0" w14:textId="77777777" w:rsidR="00FD297F" w:rsidRDefault="00FD297F" w:rsidP="00FD297F">
      <w:pPr>
        <w:pStyle w:val="Amainreturn"/>
        <w:keepNext/>
      </w:pPr>
      <w:r>
        <w:t>In this Act:</w:t>
      </w:r>
    </w:p>
    <w:p w14:paraId="40D6728A" w14:textId="77777777" w:rsidR="00FD297F" w:rsidRDefault="00FD297F" w:rsidP="00FD297F">
      <w:pPr>
        <w:pStyle w:val="aDef"/>
        <w:keepNext/>
      </w:pPr>
      <w:r>
        <w:rPr>
          <w:rStyle w:val="charBoldItals"/>
        </w:rPr>
        <w:t>therapeutic protection history</w:t>
      </w:r>
      <w:r>
        <w:t>, for a child or young person who has been confined under a therapeutic protection order, means written details of the following for each period of confinement:</w:t>
      </w:r>
    </w:p>
    <w:p w14:paraId="7DF4FA36" w14:textId="77777777" w:rsidR="00FD297F" w:rsidRDefault="00FD297F" w:rsidP="00FD297F">
      <w:pPr>
        <w:pStyle w:val="aDefpara"/>
      </w:pPr>
      <w:r>
        <w:tab/>
        <w:t>(a)</w:t>
      </w:r>
      <w:r>
        <w:tab/>
        <w:t>when the period of confinement started and ended;</w:t>
      </w:r>
    </w:p>
    <w:p w14:paraId="3A2FE0E7" w14:textId="77777777" w:rsidR="00FD297F" w:rsidRDefault="00FD297F" w:rsidP="00FD297F">
      <w:pPr>
        <w:pStyle w:val="aDefpara"/>
      </w:pPr>
      <w:r>
        <w:tab/>
        <w:t>(b)</w:t>
      </w:r>
      <w:r>
        <w:tab/>
        <w:t>where the child or young person was confined;</w:t>
      </w:r>
    </w:p>
    <w:p w14:paraId="59D3DE59" w14:textId="77777777" w:rsidR="00FD297F" w:rsidRDefault="00FD297F" w:rsidP="00FD297F">
      <w:pPr>
        <w:pStyle w:val="aDefpara"/>
      </w:pPr>
      <w:r>
        <w:tab/>
        <w:t>(c)</w:t>
      </w:r>
      <w:r>
        <w:tab/>
        <w:t>the therapy, counselling or other service that was provided to the child or young person;</w:t>
      </w:r>
    </w:p>
    <w:p w14:paraId="3005F3C5" w14:textId="77777777" w:rsidR="00FD297F" w:rsidRDefault="00FD297F" w:rsidP="00FD297F">
      <w:pPr>
        <w:pStyle w:val="aDefpara"/>
      </w:pPr>
      <w:r>
        <w:tab/>
        <w:t>(d)</w:t>
      </w:r>
      <w:r>
        <w:tab/>
        <w:t>the review of the progress of the therapy, counselling or other service;</w:t>
      </w:r>
    </w:p>
    <w:p w14:paraId="6F659492" w14:textId="77777777" w:rsidR="00FD297F" w:rsidRDefault="00FD297F" w:rsidP="00FD297F">
      <w:pPr>
        <w:pStyle w:val="aDefpara"/>
      </w:pPr>
      <w:r>
        <w:tab/>
        <w:t>(e)</w:t>
      </w:r>
      <w:r>
        <w:tab/>
        <w:t>the education that was provided to the child or young person;</w:t>
      </w:r>
    </w:p>
    <w:p w14:paraId="2701943C" w14:textId="77777777" w:rsidR="00FD297F" w:rsidRDefault="00FD297F" w:rsidP="00FD297F">
      <w:pPr>
        <w:pStyle w:val="aDefpara"/>
      </w:pPr>
      <w:r>
        <w:tab/>
        <w:t>(f)</w:t>
      </w:r>
      <w:r>
        <w:tab/>
        <w:t>the supervision that was provided to the child or young person;</w:t>
      </w:r>
    </w:p>
    <w:p w14:paraId="02A08A8E" w14:textId="77777777" w:rsidR="00FD297F" w:rsidRDefault="00FD297F" w:rsidP="00FD297F">
      <w:pPr>
        <w:pStyle w:val="aDefpara"/>
      </w:pPr>
      <w:r>
        <w:tab/>
        <w:t>(g)</w:t>
      </w:r>
      <w:r>
        <w:tab/>
        <w:t>the arrangements for the child’s or young person’s contact with, and the child’s or young person’s contact with—</w:t>
      </w:r>
    </w:p>
    <w:p w14:paraId="63F02B5F" w14:textId="77777777" w:rsidR="00FD297F" w:rsidRDefault="00FD297F" w:rsidP="00FD297F">
      <w:pPr>
        <w:pStyle w:val="aDefsubpara"/>
      </w:pPr>
      <w:r>
        <w:tab/>
        <w:t>(i)</w:t>
      </w:r>
      <w:r>
        <w:tab/>
        <w:t>family members; and</w:t>
      </w:r>
    </w:p>
    <w:p w14:paraId="0FBCC7CA" w14:textId="77777777" w:rsidR="00FD297F" w:rsidRDefault="00FD297F" w:rsidP="00FD297F">
      <w:pPr>
        <w:pStyle w:val="aDefsubpara"/>
      </w:pPr>
      <w:r>
        <w:tab/>
        <w:t>(ii)</w:t>
      </w:r>
      <w:r>
        <w:tab/>
        <w:t>significant people for the child or young person; and</w:t>
      </w:r>
    </w:p>
    <w:p w14:paraId="5849468E" w14:textId="77777777" w:rsidR="00FD297F" w:rsidRDefault="00FD297F" w:rsidP="00FD297F">
      <w:pPr>
        <w:pStyle w:val="aDefsubpara"/>
      </w:pPr>
      <w:r>
        <w:tab/>
        <w:t>(iii)</w:t>
      </w:r>
      <w:r>
        <w:tab/>
        <w:t>other people.</w:t>
      </w:r>
    </w:p>
    <w:p w14:paraId="0E249BF1" w14:textId="77777777" w:rsidR="00FD297F" w:rsidRDefault="00FD297F" w:rsidP="00FD297F">
      <w:pPr>
        <w:pStyle w:val="AH5Sec"/>
      </w:pPr>
      <w:bookmarkStart w:id="705" w:name="_Toc111645614"/>
      <w:r w:rsidRPr="00DB5EBE">
        <w:rPr>
          <w:rStyle w:val="CharSectNo"/>
        </w:rPr>
        <w:lastRenderedPageBreak/>
        <w:t>538</w:t>
      </w:r>
      <w:r>
        <w:tab/>
      </w:r>
      <w:r w:rsidRPr="000F2674">
        <w:t xml:space="preserve">What is a </w:t>
      </w:r>
      <w:r w:rsidRPr="00D72DD6">
        <w:rPr>
          <w:rStyle w:val="charItals"/>
        </w:rPr>
        <w:t>therapeutic protection</w:t>
      </w:r>
      <w:r w:rsidRPr="000F2674">
        <w:rPr>
          <w:b w:val="0"/>
          <w:i/>
        </w:rPr>
        <w:t xml:space="preserve"> </w:t>
      </w:r>
      <w:r w:rsidRPr="00D72DD6">
        <w:rPr>
          <w:rStyle w:val="charItals"/>
        </w:rPr>
        <w:t>transition plan</w:t>
      </w:r>
      <w:r w:rsidRPr="000F2674">
        <w:t>?</w:t>
      </w:r>
      <w:bookmarkEnd w:id="705"/>
    </w:p>
    <w:p w14:paraId="2D7F24AC" w14:textId="77777777" w:rsidR="00FD297F" w:rsidRDefault="00FD297F" w:rsidP="00FD297F">
      <w:pPr>
        <w:pStyle w:val="Amainreturn"/>
        <w:keepNext/>
      </w:pPr>
      <w:r>
        <w:t>In this chapter:</w:t>
      </w:r>
    </w:p>
    <w:p w14:paraId="01AEB633" w14:textId="77777777" w:rsidR="00FD297F" w:rsidRDefault="00FD297F" w:rsidP="00FD297F">
      <w:pPr>
        <w:pStyle w:val="aDef"/>
        <w:keepNext/>
      </w:pPr>
      <w:r w:rsidRPr="00D72DD6">
        <w:rPr>
          <w:rStyle w:val="charBoldItals"/>
        </w:rPr>
        <w:t>therapeutic protection transition plan</w:t>
      </w:r>
      <w:r>
        <w:t>, for a child or young person—</w:t>
      </w:r>
    </w:p>
    <w:p w14:paraId="26908298" w14:textId="77777777" w:rsidR="00FD297F" w:rsidRDefault="00FD297F" w:rsidP="00FB5E9E">
      <w:pPr>
        <w:pStyle w:val="aDefpara"/>
        <w:keepNext/>
      </w:pPr>
      <w:r>
        <w:tab/>
        <w:t>(a)</w:t>
      </w:r>
      <w:r>
        <w:tab/>
        <w:t>means a plan developed by the director</w:t>
      </w:r>
      <w:r>
        <w:noBreakHyphen/>
        <w:t>general for when the child or young person is no longer subject to a therapeutic protection order; and</w:t>
      </w:r>
    </w:p>
    <w:p w14:paraId="10EEC050" w14:textId="77777777" w:rsidR="00FD297F" w:rsidRDefault="00FD297F" w:rsidP="00FD297F">
      <w:pPr>
        <w:pStyle w:val="aDefpara"/>
      </w:pPr>
      <w:r>
        <w:tab/>
        <w:t>(b)</w:t>
      </w:r>
      <w:r>
        <w:tab/>
        <w:t xml:space="preserve">may include proposals for ongoing therapy, counselling or other services to assist the child’s or young person’s transition from therapeutic protection. </w:t>
      </w:r>
    </w:p>
    <w:p w14:paraId="3254854B" w14:textId="77777777" w:rsidR="00FD297F" w:rsidRPr="00DB5EBE" w:rsidRDefault="00FD297F" w:rsidP="00FD297F">
      <w:pPr>
        <w:pStyle w:val="AH3Div"/>
      </w:pPr>
      <w:bookmarkStart w:id="706" w:name="_Toc111645615"/>
      <w:r w:rsidRPr="00DB5EBE">
        <w:rPr>
          <w:rStyle w:val="CharDivNo"/>
        </w:rPr>
        <w:t>Division 16.2.2</w:t>
      </w:r>
      <w:r>
        <w:tab/>
      </w:r>
      <w:r w:rsidRPr="00DB5EBE">
        <w:rPr>
          <w:rStyle w:val="CharDivText"/>
        </w:rPr>
        <w:t>Applications for therapeutic protection orders</w:t>
      </w:r>
      <w:bookmarkEnd w:id="706"/>
    </w:p>
    <w:p w14:paraId="6F8A6BFB" w14:textId="77777777" w:rsidR="00FD297F" w:rsidRDefault="00FD297F" w:rsidP="00FD297F">
      <w:pPr>
        <w:pStyle w:val="AH5Sec"/>
      </w:pPr>
      <w:bookmarkStart w:id="707" w:name="_Toc111645616"/>
      <w:r w:rsidRPr="00DB5EBE">
        <w:rPr>
          <w:rStyle w:val="CharSectNo"/>
        </w:rPr>
        <w:t>539</w:t>
      </w:r>
      <w:r>
        <w:rPr>
          <w:bCs/>
        </w:rPr>
        <w:tab/>
      </w:r>
      <w:r>
        <w:t>Therapeutic protection order—application by director</w:t>
      </w:r>
      <w:r>
        <w:noBreakHyphen/>
        <w:t>general</w:t>
      </w:r>
      <w:bookmarkEnd w:id="707"/>
    </w:p>
    <w:p w14:paraId="2C5D5EF1" w14:textId="77777777" w:rsidR="00FD297F" w:rsidRDefault="00FD297F" w:rsidP="00FD297F">
      <w:pPr>
        <w:pStyle w:val="Amain"/>
      </w:pPr>
      <w:r>
        <w:tab/>
        <w:t>(1)</w:t>
      </w:r>
      <w:r>
        <w:tab/>
        <w:t>Only the director</w:t>
      </w:r>
      <w:r>
        <w:noBreakHyphen/>
        <w:t>general may apply for a therapeutic protection order.</w:t>
      </w:r>
    </w:p>
    <w:p w14:paraId="1510069D" w14:textId="77777777" w:rsidR="00FD297F" w:rsidRDefault="00FD297F" w:rsidP="00FD297F">
      <w:pPr>
        <w:pStyle w:val="Amain"/>
      </w:pPr>
      <w:r>
        <w:tab/>
        <w:t>(2)</w:t>
      </w:r>
      <w:r>
        <w:tab/>
        <w:t>The director</w:t>
      </w:r>
      <w:r>
        <w:noBreakHyphen/>
        <w:t xml:space="preserve">general may apply to the </w:t>
      </w:r>
      <w:smartTag w:uri="urn:schemas-microsoft-com:office:smarttags" w:element="address">
        <w:smartTag w:uri="urn:schemas-microsoft-com:office:smarttags" w:element="Street">
          <w:r>
            <w:t>Childrens Court</w:t>
          </w:r>
        </w:smartTag>
      </w:smartTag>
      <w:r>
        <w:t xml:space="preserve"> for a therapeutic protection order for a child or young person if satisfied that the criteria for making the order are met.</w:t>
      </w:r>
    </w:p>
    <w:p w14:paraId="22DA7E51" w14:textId="77777777" w:rsidR="00FD297F" w:rsidRDefault="00FD297F" w:rsidP="00FD297F">
      <w:pPr>
        <w:pStyle w:val="aNote"/>
        <w:keepNext/>
      </w:pPr>
      <w:r>
        <w:rPr>
          <w:rStyle w:val="charItals"/>
        </w:rPr>
        <w:t>Note 1</w:t>
      </w:r>
      <w:r>
        <w:rPr>
          <w:rStyle w:val="charItals"/>
        </w:rPr>
        <w:tab/>
      </w:r>
      <w:r>
        <w:rPr>
          <w:iCs/>
        </w:rPr>
        <w:t xml:space="preserve">Criteria for making a </w:t>
      </w:r>
      <w:r>
        <w:t>therapeutic protection order</w:t>
      </w:r>
      <w:r>
        <w:rPr>
          <w:iCs/>
        </w:rPr>
        <w:t xml:space="preserve"> are in </w:t>
      </w:r>
      <w:r>
        <w:t>s 549.</w:t>
      </w:r>
    </w:p>
    <w:p w14:paraId="332CB5A1" w14:textId="77777777" w:rsidR="00FD297F" w:rsidRDefault="00FD297F" w:rsidP="00FD297F">
      <w:pPr>
        <w:pStyle w:val="aNote"/>
      </w:pPr>
      <w:r>
        <w:rPr>
          <w:rStyle w:val="charItals"/>
        </w:rPr>
        <w:t>Note 2</w:t>
      </w:r>
      <w:r>
        <w:tab/>
        <w:t>Oral applications may also be made (see s 698).</w:t>
      </w:r>
    </w:p>
    <w:p w14:paraId="5540B0E9" w14:textId="77777777" w:rsidR="00FD297F" w:rsidRDefault="00FD297F" w:rsidP="00FD297F">
      <w:pPr>
        <w:pStyle w:val="AH5Sec"/>
      </w:pPr>
      <w:bookmarkStart w:id="708" w:name="_Toc111645617"/>
      <w:r w:rsidRPr="00DB5EBE">
        <w:rPr>
          <w:rStyle w:val="CharSectNo"/>
        </w:rPr>
        <w:t>540</w:t>
      </w:r>
      <w:r>
        <w:tab/>
        <w:t>Therapeutic protection order—application to state grounds etc</w:t>
      </w:r>
      <w:bookmarkEnd w:id="708"/>
    </w:p>
    <w:p w14:paraId="2DCFC92A" w14:textId="77777777" w:rsidR="00FD297F" w:rsidRDefault="00FD297F" w:rsidP="00FD297F">
      <w:pPr>
        <w:pStyle w:val="Amainreturn"/>
      </w:pPr>
      <w:r>
        <w:t>An application for a therapeutic protection order for a child or young person must—</w:t>
      </w:r>
    </w:p>
    <w:p w14:paraId="17652707" w14:textId="77777777" w:rsidR="00FD297F" w:rsidRDefault="00FD297F" w:rsidP="00FD297F">
      <w:pPr>
        <w:pStyle w:val="Apara"/>
      </w:pPr>
      <w:r>
        <w:tab/>
        <w:t>(a)</w:t>
      </w:r>
      <w:r>
        <w:tab/>
        <w:t>state the grounds on which the order is sought; and</w:t>
      </w:r>
    </w:p>
    <w:p w14:paraId="1E96F80F" w14:textId="77777777" w:rsidR="00FD297F" w:rsidRDefault="00FD297F" w:rsidP="00FB5E9E">
      <w:pPr>
        <w:pStyle w:val="Apara"/>
        <w:keepNext/>
      </w:pPr>
      <w:r>
        <w:lastRenderedPageBreak/>
        <w:tab/>
        <w:t>(b)</w:t>
      </w:r>
      <w:r>
        <w:tab/>
        <w:t>include—</w:t>
      </w:r>
    </w:p>
    <w:p w14:paraId="20B719FD" w14:textId="77777777" w:rsidR="00FD297F" w:rsidRDefault="00FD297F" w:rsidP="00FB5E9E">
      <w:pPr>
        <w:pStyle w:val="Asubpara"/>
        <w:keepNext/>
      </w:pPr>
      <w:r>
        <w:tab/>
        <w:t>(i)</w:t>
      </w:r>
      <w:r>
        <w:tab/>
        <w:t>a risk assessment for the child or young person; and</w:t>
      </w:r>
    </w:p>
    <w:p w14:paraId="2B6CBDC7" w14:textId="77777777" w:rsidR="00FD297F" w:rsidRDefault="00FD297F" w:rsidP="00FD297F">
      <w:pPr>
        <w:pStyle w:val="Asubpara"/>
      </w:pPr>
      <w:r>
        <w:tab/>
        <w:t>(ii)</w:t>
      </w:r>
      <w:r>
        <w:tab/>
        <w:t>a copy of previous therapeutic protection orders for the child or young person (if any); and</w:t>
      </w:r>
    </w:p>
    <w:p w14:paraId="05B93DFC" w14:textId="77777777" w:rsidR="00FD297F" w:rsidRDefault="00FD297F" w:rsidP="00FD297F">
      <w:pPr>
        <w:pStyle w:val="Asubpara"/>
      </w:pPr>
      <w:r>
        <w:tab/>
        <w:t>(iii)</w:t>
      </w:r>
      <w:r>
        <w:tab/>
        <w:t>the therapeutic protection history for the child or young person (if any); and</w:t>
      </w:r>
    </w:p>
    <w:p w14:paraId="2E8B92FD" w14:textId="77777777" w:rsidR="00FD297F" w:rsidRDefault="00FD297F" w:rsidP="00FD297F">
      <w:pPr>
        <w:pStyle w:val="Apara"/>
        <w:keepNext/>
      </w:pPr>
      <w:r>
        <w:tab/>
        <w:t>(c)</w:t>
      </w:r>
      <w:r>
        <w:tab/>
        <w:t>state the less restrictive ways that the director</w:t>
      </w:r>
      <w:r>
        <w:noBreakHyphen/>
        <w:t>general has—</w:t>
      </w:r>
    </w:p>
    <w:p w14:paraId="3B92AE5B" w14:textId="77777777" w:rsidR="00FD297F" w:rsidRDefault="00FD297F" w:rsidP="00FD297F">
      <w:pPr>
        <w:pStyle w:val="Asubpara"/>
      </w:pPr>
      <w:r>
        <w:tab/>
        <w:t>(i)</w:t>
      </w:r>
      <w:r>
        <w:tab/>
        <w:t>tried to prevent the child or young person from engaging in harmful conduct and how the less restrictive ways were not successful (if any); and</w:t>
      </w:r>
    </w:p>
    <w:p w14:paraId="0537A69D" w14:textId="77777777" w:rsidR="00FD297F" w:rsidRDefault="00FD297F" w:rsidP="00FD297F">
      <w:pPr>
        <w:pStyle w:val="Asubpara"/>
      </w:pPr>
      <w:r>
        <w:tab/>
        <w:t>(ii)</w:t>
      </w:r>
      <w:r>
        <w:tab/>
        <w:t>considered to prevent the child or young person from engaging in harmful conduct and how the less restrictive ways were not appropriate (if any); and</w:t>
      </w:r>
    </w:p>
    <w:p w14:paraId="42FF8870" w14:textId="77777777" w:rsidR="00FD297F" w:rsidRDefault="00FD297F" w:rsidP="00FD297F">
      <w:pPr>
        <w:pStyle w:val="Apara"/>
      </w:pPr>
      <w:r>
        <w:tab/>
        <w:t>(d)</w:t>
      </w:r>
      <w:r>
        <w:tab/>
        <w:t>include—</w:t>
      </w:r>
    </w:p>
    <w:p w14:paraId="6021FB64" w14:textId="77777777" w:rsidR="00FD297F" w:rsidRDefault="00FD297F" w:rsidP="00FD297F">
      <w:pPr>
        <w:pStyle w:val="Asubpara"/>
      </w:pPr>
      <w:r>
        <w:tab/>
        <w:t>(i)</w:t>
      </w:r>
      <w:r>
        <w:tab/>
        <w:t>a therapeutic protection plan for the child or young person; and</w:t>
      </w:r>
    </w:p>
    <w:p w14:paraId="12B608D7" w14:textId="77777777" w:rsidR="00FD297F" w:rsidRPr="000F2674" w:rsidRDefault="00FD297F" w:rsidP="00FD297F">
      <w:pPr>
        <w:pStyle w:val="Asubpara"/>
      </w:pPr>
      <w:r w:rsidRPr="000F2674">
        <w:tab/>
        <w:t>(ii)</w:t>
      </w:r>
      <w:r w:rsidRPr="000F2674">
        <w:tab/>
        <w:t>a therapeutic protection transition plan for the child or young person; and</w:t>
      </w:r>
    </w:p>
    <w:p w14:paraId="6C7DEDF4" w14:textId="77777777" w:rsidR="00FD297F" w:rsidRDefault="00FD297F" w:rsidP="00FD297F">
      <w:pPr>
        <w:pStyle w:val="Asubpara"/>
      </w:pPr>
      <w:r>
        <w:tab/>
        <w:t>(iii)</w:t>
      </w:r>
      <w:r>
        <w:tab/>
        <w:t>information about how the therapeutic protection order is part of the overall care plan for the child or young person.</w:t>
      </w:r>
    </w:p>
    <w:p w14:paraId="361E9F47" w14:textId="77777777" w:rsidR="00FD297F" w:rsidRDefault="00FD297F" w:rsidP="00FD297F">
      <w:pPr>
        <w:pStyle w:val="aNote"/>
      </w:pPr>
      <w:r>
        <w:rPr>
          <w:rStyle w:val="charItals"/>
        </w:rPr>
        <w:t>Note</w:t>
      </w:r>
      <w:r>
        <w:rPr>
          <w:rStyle w:val="charItals"/>
        </w:rPr>
        <w:tab/>
      </w:r>
      <w:r>
        <w:rPr>
          <w:iCs/>
        </w:rPr>
        <w:t>Statements, documents and reports must be included in the application</w:t>
      </w:r>
      <w:r>
        <w:t xml:space="preserve"> (see s 696).</w:t>
      </w:r>
    </w:p>
    <w:p w14:paraId="4FD14786" w14:textId="77777777" w:rsidR="00FD297F" w:rsidRDefault="00FD297F" w:rsidP="00FD297F">
      <w:pPr>
        <w:pStyle w:val="AH5Sec"/>
      </w:pPr>
      <w:bookmarkStart w:id="709" w:name="_Toc111645618"/>
      <w:r w:rsidRPr="00DB5EBE">
        <w:rPr>
          <w:rStyle w:val="CharSectNo"/>
        </w:rPr>
        <w:lastRenderedPageBreak/>
        <w:t>541</w:t>
      </w:r>
      <w:r>
        <w:rPr>
          <w:bCs/>
        </w:rPr>
        <w:tab/>
      </w:r>
      <w:r>
        <w:t>Therapeutic protection orders—who must be given application</w:t>
      </w:r>
      <w:bookmarkEnd w:id="709"/>
    </w:p>
    <w:p w14:paraId="2AB1CCA1" w14:textId="77777777" w:rsidR="00FD297F" w:rsidRDefault="00FD297F" w:rsidP="00FB5E9E">
      <w:pPr>
        <w:pStyle w:val="Amain"/>
        <w:keepNext/>
        <w:keepLines/>
      </w:pPr>
      <w:r>
        <w:tab/>
        <w:t>(1)</w:t>
      </w:r>
      <w:r>
        <w:tab/>
        <w:t>The director</w:t>
      </w:r>
      <w:r>
        <w:noBreakHyphen/>
        <w:t>general must give a copy of the application for the therapeutic protection order for the child or young person to the following people at least 1 working day before the application is to be heard by the Childrens Court:</w:t>
      </w:r>
    </w:p>
    <w:p w14:paraId="0203F404" w14:textId="77777777" w:rsidR="00FD297F" w:rsidRDefault="00FD297F" w:rsidP="00FD297F">
      <w:pPr>
        <w:pStyle w:val="Apara"/>
      </w:pPr>
      <w:r>
        <w:tab/>
        <w:t>(a)</w:t>
      </w:r>
      <w:r>
        <w:tab/>
        <w:t>the child or young person;</w:t>
      </w:r>
    </w:p>
    <w:p w14:paraId="6CB4E16B" w14:textId="77777777" w:rsidR="00FD297F" w:rsidRDefault="00FD297F" w:rsidP="00FD297F">
      <w:pPr>
        <w:pStyle w:val="Apara"/>
      </w:pPr>
      <w:r>
        <w:tab/>
        <w:t>(b)</w:t>
      </w:r>
      <w:r>
        <w:tab/>
        <w:t>each parent of the child or young person;</w:t>
      </w:r>
    </w:p>
    <w:p w14:paraId="7238A6E7" w14:textId="77777777" w:rsidR="00FD297F" w:rsidRDefault="00FD297F" w:rsidP="00FD297F">
      <w:pPr>
        <w:pStyle w:val="Apara"/>
      </w:pPr>
      <w:r>
        <w:tab/>
        <w:t>(c)</w:t>
      </w:r>
      <w:r>
        <w:tab/>
        <w:t>each other person (if any) who has daily care responsibility, or long-term care responsibility, for the child or young person;</w:t>
      </w:r>
    </w:p>
    <w:p w14:paraId="0267E561" w14:textId="77777777" w:rsidR="00FD297F" w:rsidRDefault="00FD297F" w:rsidP="00FD297F">
      <w:pPr>
        <w:pStyle w:val="Apara"/>
      </w:pPr>
      <w:r>
        <w:tab/>
        <w:t>(d)</w:t>
      </w:r>
      <w:r>
        <w:tab/>
        <w:t>the public advocate.</w:t>
      </w:r>
    </w:p>
    <w:p w14:paraId="66D77EA5" w14:textId="77777777" w:rsidR="00FD297F" w:rsidRDefault="00FD297F" w:rsidP="00FD297F">
      <w:pPr>
        <w:pStyle w:val="Amain"/>
        <w:keepNext/>
      </w:pPr>
      <w:r>
        <w:tab/>
        <w:t>(2)</w:t>
      </w:r>
      <w:r>
        <w:tab/>
        <w:t>This section does not apply if the director</w:t>
      </w:r>
      <w:r>
        <w:noBreakHyphen/>
        <w:t>general or a police officer has daily care responsibility for a child or young person under part 13.1 (Emergency care and protection).</w:t>
      </w:r>
    </w:p>
    <w:p w14:paraId="742279ED" w14:textId="77777777" w:rsidR="00FD297F" w:rsidRDefault="00FD297F" w:rsidP="00FD297F">
      <w:pPr>
        <w:pStyle w:val="aNote"/>
      </w:pPr>
      <w:r>
        <w:rPr>
          <w:rStyle w:val="charItals"/>
        </w:rPr>
        <w:t>Note</w:t>
      </w:r>
      <w:r>
        <w:rPr>
          <w:rStyle w:val="charItals"/>
        </w:rPr>
        <w:tab/>
      </w:r>
      <w:r>
        <w:t>For s (2), the director</w:t>
      </w:r>
      <w:r>
        <w:noBreakHyphen/>
        <w:t>general need only give a copy of the application to people before the application is heard by the Childrens Court (see s 413).</w:t>
      </w:r>
    </w:p>
    <w:p w14:paraId="69AC5ED9" w14:textId="77777777" w:rsidR="00FD297F" w:rsidRDefault="00FD297F" w:rsidP="00FD297F">
      <w:pPr>
        <w:pStyle w:val="AH5Sec"/>
      </w:pPr>
      <w:bookmarkStart w:id="710" w:name="_Toc111645619"/>
      <w:r w:rsidRPr="00DB5EBE">
        <w:rPr>
          <w:rStyle w:val="CharSectNo"/>
        </w:rPr>
        <w:t>542</w:t>
      </w:r>
      <w:r>
        <w:rPr>
          <w:bCs/>
        </w:rPr>
        <w:tab/>
      </w:r>
      <w:r>
        <w:t>Therapeutic protection order—Childrens Court to consider application promptly</w:t>
      </w:r>
      <w:bookmarkEnd w:id="710"/>
    </w:p>
    <w:p w14:paraId="14BF9E73" w14:textId="77777777" w:rsidR="00FD297F" w:rsidRDefault="00FD297F" w:rsidP="00FD297F">
      <w:pPr>
        <w:pStyle w:val="Amain"/>
      </w:pPr>
      <w:r>
        <w:tab/>
        <w:t>(1)</w:t>
      </w:r>
      <w:r>
        <w:tab/>
        <w:t>The Childrens Court must give initial consideration to an application for a therapeutic protection order not later than 2 working days after the day the application is filed.</w:t>
      </w:r>
    </w:p>
    <w:p w14:paraId="162E5FAC" w14:textId="77777777" w:rsidR="00FD297F" w:rsidRDefault="00FD297F" w:rsidP="00FD297F">
      <w:pPr>
        <w:pStyle w:val="Amain"/>
      </w:pPr>
      <w:r>
        <w:tab/>
        <w:t>(2)</w:t>
      </w:r>
      <w:r>
        <w:tab/>
        <w:t xml:space="preserve">The Childrens Court must give directions about the conduct of the proceeding (including the hearing of the application) at the time the application is initially considered.  </w:t>
      </w:r>
    </w:p>
    <w:p w14:paraId="0C18FE50" w14:textId="77777777" w:rsidR="00FD297F" w:rsidRDefault="00FD297F" w:rsidP="00FD297F">
      <w:pPr>
        <w:pStyle w:val="Amain"/>
      </w:pPr>
      <w:r>
        <w:tab/>
        <w:t>(3)</w:t>
      </w:r>
      <w:r>
        <w:tab/>
        <w:t>This section does not apply if the director</w:t>
      </w:r>
      <w:r>
        <w:noBreakHyphen/>
        <w:t>general or a police officer has daily care responsibility for a child or young person under part 13.1 (Emergency action).</w:t>
      </w:r>
    </w:p>
    <w:p w14:paraId="35E0F8B6" w14:textId="77777777" w:rsidR="00FD297F" w:rsidRDefault="00FD297F" w:rsidP="00FD297F">
      <w:pPr>
        <w:pStyle w:val="aNote"/>
      </w:pPr>
      <w:r>
        <w:rPr>
          <w:rStyle w:val="charItals"/>
        </w:rPr>
        <w:t>Note</w:t>
      </w:r>
      <w:r>
        <w:rPr>
          <w:rStyle w:val="charItals"/>
        </w:rPr>
        <w:tab/>
      </w:r>
      <w:r>
        <w:t>For s (3), the Childrens Court must give initial consideration to the application on the day it is filed (see s 413).</w:t>
      </w:r>
    </w:p>
    <w:p w14:paraId="12B23A0F" w14:textId="77777777" w:rsidR="00FD297F" w:rsidRPr="00DB5EBE" w:rsidRDefault="00FD297F" w:rsidP="00FD297F">
      <w:pPr>
        <w:pStyle w:val="AH3Div"/>
      </w:pPr>
      <w:bookmarkStart w:id="711" w:name="_Toc111645620"/>
      <w:r w:rsidRPr="00DB5EBE">
        <w:rPr>
          <w:rStyle w:val="CharDivNo"/>
        </w:rPr>
        <w:lastRenderedPageBreak/>
        <w:t>Division 16.2.3</w:t>
      </w:r>
      <w:r>
        <w:tab/>
      </w:r>
      <w:r w:rsidRPr="00DB5EBE">
        <w:rPr>
          <w:rStyle w:val="CharDivText"/>
        </w:rPr>
        <w:t>Interim therapeutic protection orders</w:t>
      </w:r>
      <w:bookmarkEnd w:id="711"/>
    </w:p>
    <w:p w14:paraId="5A6A000E" w14:textId="77777777" w:rsidR="00FD297F" w:rsidRDefault="00FD297F" w:rsidP="00FD297F">
      <w:pPr>
        <w:pStyle w:val="AH5Sec"/>
      </w:pPr>
      <w:bookmarkStart w:id="712" w:name="_Toc111645621"/>
      <w:r w:rsidRPr="00DB5EBE">
        <w:rPr>
          <w:rStyle w:val="CharSectNo"/>
        </w:rPr>
        <w:t>543</w:t>
      </w:r>
      <w:r>
        <w:tab/>
        <w:t xml:space="preserve">What is an </w:t>
      </w:r>
      <w:r w:rsidRPr="009C76C1">
        <w:rPr>
          <w:rStyle w:val="charItals"/>
        </w:rPr>
        <w:t>interim therapeutic protection order</w:t>
      </w:r>
      <w:r>
        <w:t>?</w:t>
      </w:r>
      <w:bookmarkEnd w:id="712"/>
    </w:p>
    <w:p w14:paraId="2F90F22D" w14:textId="77777777" w:rsidR="00FD297F" w:rsidRDefault="00FD297F" w:rsidP="00FD297F">
      <w:pPr>
        <w:pStyle w:val="Amainreturn"/>
        <w:keepNext/>
      </w:pPr>
      <w:r>
        <w:t>In this Act:</w:t>
      </w:r>
    </w:p>
    <w:p w14:paraId="66A78110" w14:textId="77777777" w:rsidR="00FD297F" w:rsidRDefault="00FD297F" w:rsidP="00FD297F">
      <w:pPr>
        <w:pStyle w:val="aDef"/>
        <w:keepNext/>
      </w:pPr>
      <w:r>
        <w:rPr>
          <w:rStyle w:val="charBoldItals"/>
        </w:rPr>
        <w:t>interim therapeutic protection order</w:t>
      </w:r>
      <w:r>
        <w:t>, for a child or young person, means a therapeutic protection order if the period of confinement is not longer than 2 weeks.</w:t>
      </w:r>
    </w:p>
    <w:p w14:paraId="430F1F0D" w14:textId="77777777" w:rsidR="00FD297F" w:rsidRDefault="00FD297F" w:rsidP="00FD297F">
      <w:pPr>
        <w:pStyle w:val="aNote"/>
        <w:keepNext/>
      </w:pPr>
      <w:r>
        <w:rPr>
          <w:rStyle w:val="charItals"/>
        </w:rPr>
        <w:t>Note</w:t>
      </w:r>
      <w:r>
        <w:rPr>
          <w:rStyle w:val="charItals"/>
        </w:rPr>
        <w:tab/>
      </w:r>
      <w:r>
        <w:t>The director</w:t>
      </w:r>
      <w:r>
        <w:noBreakHyphen/>
        <w:t>general or a police officer may apply to a magistrate for a safe custody warrant if a therapeutic protection order or interim therapeutic protection order is in force for a child or young person and the director</w:t>
      </w:r>
      <w:r>
        <w:noBreakHyphen/>
        <w:t>general or police officer believes on reasonable grounds that—</w:t>
      </w:r>
    </w:p>
    <w:p w14:paraId="36270034" w14:textId="77777777" w:rsidR="00FD297F" w:rsidRDefault="00FD297F" w:rsidP="00FD297F">
      <w:pPr>
        <w:pStyle w:val="aNotePara"/>
      </w:pPr>
      <w:r>
        <w:tab/>
        <w:t>(a)</w:t>
      </w:r>
      <w:r>
        <w:tab/>
        <w:t>someone has contravened the order and, because of the contravention, the child or young person is in danger; or</w:t>
      </w:r>
    </w:p>
    <w:p w14:paraId="113F9380" w14:textId="77777777" w:rsidR="00FD297F" w:rsidRDefault="00FD297F" w:rsidP="00FD297F">
      <w:pPr>
        <w:pStyle w:val="aNotePara"/>
      </w:pPr>
      <w:r>
        <w:tab/>
        <w:t>(b)</w:t>
      </w:r>
      <w:r>
        <w:tab/>
        <w:t>the child or young person is absent without lawful authority or excuse from the therapeutic protection place where the child or young person has been directed to be confined under the therapeutic protection order (see s 685).</w:t>
      </w:r>
    </w:p>
    <w:p w14:paraId="4F0A495A" w14:textId="77777777" w:rsidR="00FD297F" w:rsidRDefault="00FD297F" w:rsidP="00FD297F">
      <w:pPr>
        <w:pStyle w:val="AH5Sec"/>
      </w:pPr>
      <w:bookmarkStart w:id="713" w:name="_Toc111645622"/>
      <w:r w:rsidRPr="00DB5EBE">
        <w:rPr>
          <w:rStyle w:val="CharSectNo"/>
        </w:rPr>
        <w:t>544</w:t>
      </w:r>
      <w:r>
        <w:tab/>
        <w:t>Interim therapeutic protection order—criteria for making</w:t>
      </w:r>
      <w:bookmarkEnd w:id="713"/>
    </w:p>
    <w:p w14:paraId="58ACCFD8" w14:textId="77777777" w:rsidR="00FD297F" w:rsidRDefault="00FD297F" w:rsidP="00FD297F">
      <w:pPr>
        <w:pStyle w:val="Amainreturn"/>
      </w:pPr>
      <w:r>
        <w:t>The Childrens Court may, on application by the director</w:t>
      </w:r>
      <w:r>
        <w:noBreakHyphen/>
        <w:t>general, make an interim therapeutic protection order for a child or young person if—</w:t>
      </w:r>
    </w:p>
    <w:p w14:paraId="78AE7C9D" w14:textId="77777777" w:rsidR="00FD297F" w:rsidRDefault="00FD297F" w:rsidP="00FD297F">
      <w:pPr>
        <w:pStyle w:val="Apara"/>
      </w:pPr>
      <w:r>
        <w:tab/>
        <w:t>(a)</w:t>
      </w:r>
      <w:r>
        <w:tab/>
        <w:t>an application for a therapeutic protection order for the child or young person has been made but not finally decided; and</w:t>
      </w:r>
    </w:p>
    <w:p w14:paraId="58EF897F" w14:textId="77777777" w:rsidR="00FD297F" w:rsidRDefault="00FD297F" w:rsidP="00FD297F">
      <w:pPr>
        <w:pStyle w:val="Apara"/>
        <w:keepNext/>
      </w:pPr>
      <w:r>
        <w:tab/>
        <w:t>(b)</w:t>
      </w:r>
      <w:r>
        <w:tab/>
        <w:t>the Childrens Court believes on reasonable grounds that the criteria for making a therapeutic protection order for the child or young person are met.</w:t>
      </w:r>
    </w:p>
    <w:p w14:paraId="787AADB7" w14:textId="77777777" w:rsidR="00FD297F" w:rsidRDefault="00FD297F" w:rsidP="00FD297F">
      <w:pPr>
        <w:pStyle w:val="aNote"/>
      </w:pPr>
      <w:r>
        <w:rPr>
          <w:rStyle w:val="charItals"/>
        </w:rPr>
        <w:t>Note</w:t>
      </w:r>
      <w:r>
        <w:rPr>
          <w:rStyle w:val="charItals"/>
        </w:rPr>
        <w:tab/>
      </w:r>
      <w:r>
        <w:rPr>
          <w:iCs/>
        </w:rPr>
        <w:t xml:space="preserve">Criteria for making a </w:t>
      </w:r>
      <w:r>
        <w:t>therapeutic protection order</w:t>
      </w:r>
      <w:r>
        <w:rPr>
          <w:iCs/>
        </w:rPr>
        <w:t xml:space="preserve"> are in </w:t>
      </w:r>
      <w:r>
        <w:t>s 549.</w:t>
      </w:r>
    </w:p>
    <w:p w14:paraId="15674ADB" w14:textId="77777777" w:rsidR="00FD297F" w:rsidRDefault="00FD297F" w:rsidP="00FD297F">
      <w:pPr>
        <w:pStyle w:val="AH5Sec"/>
      </w:pPr>
      <w:bookmarkStart w:id="714" w:name="_Toc111645623"/>
      <w:r w:rsidRPr="00DB5EBE">
        <w:rPr>
          <w:rStyle w:val="CharSectNo"/>
        </w:rPr>
        <w:lastRenderedPageBreak/>
        <w:t>545</w:t>
      </w:r>
      <w:r>
        <w:tab/>
        <w:t>Interim therapeutic protection order—mental health referral</w:t>
      </w:r>
      <w:bookmarkEnd w:id="714"/>
    </w:p>
    <w:p w14:paraId="36AF7353" w14:textId="77777777" w:rsidR="00FD297F" w:rsidRDefault="00FD297F" w:rsidP="00FD297F">
      <w:pPr>
        <w:pStyle w:val="Amain"/>
      </w:pPr>
      <w:r>
        <w:tab/>
        <w:t>(1)</w:t>
      </w:r>
      <w:r>
        <w:tab/>
        <w:t>The Childrens Court must make an interim therapeutic protection order for a child or young person if—</w:t>
      </w:r>
    </w:p>
    <w:p w14:paraId="03E800BC" w14:textId="77777777" w:rsidR="00FD297F" w:rsidRDefault="00FD297F" w:rsidP="00FD297F">
      <w:pPr>
        <w:pStyle w:val="Apara"/>
      </w:pPr>
      <w:r>
        <w:tab/>
        <w:t>(a)</w:t>
      </w:r>
      <w:r>
        <w:tab/>
        <w:t>an application for a therapeutic protection order for the child or young person has been made but not finally decided; and</w:t>
      </w:r>
    </w:p>
    <w:p w14:paraId="7670EE02" w14:textId="77777777" w:rsidR="00FD297F" w:rsidRDefault="00FD297F" w:rsidP="00FD297F">
      <w:pPr>
        <w:pStyle w:val="Apara"/>
      </w:pPr>
      <w:r>
        <w:tab/>
        <w:t>(b)</w:t>
      </w:r>
      <w:r>
        <w:tab/>
        <w:t xml:space="preserve">the Childrens Court suspects on reasonable grounds that the child or young person </w:t>
      </w:r>
      <w:r w:rsidRPr="00E8783A">
        <w:t>has a mental disorder or mental illness</w:t>
      </w:r>
      <w:r>
        <w:t>.</w:t>
      </w:r>
    </w:p>
    <w:p w14:paraId="6567A807" w14:textId="77777777" w:rsidR="00FD297F" w:rsidRDefault="00FD297F" w:rsidP="00D12D41">
      <w:pPr>
        <w:pStyle w:val="Amain"/>
        <w:keepNext/>
      </w:pPr>
      <w:r>
        <w:tab/>
        <w:t>(2)</w:t>
      </w:r>
      <w:r>
        <w:tab/>
        <w:t>The order must contain a provision directing the child or young person to submit to the jurisdiction of the ACAT to allow the ACAT—</w:t>
      </w:r>
    </w:p>
    <w:p w14:paraId="54A6048F" w14:textId="77777777" w:rsidR="00FD297F" w:rsidRDefault="00FD297F" w:rsidP="00FD297F">
      <w:pPr>
        <w:pStyle w:val="Apara"/>
      </w:pPr>
      <w:r>
        <w:tab/>
        <w:t>(a)</w:t>
      </w:r>
      <w:r>
        <w:tab/>
        <w:t xml:space="preserve">to decide whether the child or young person </w:t>
      </w:r>
      <w:r w:rsidRPr="00E8783A">
        <w:t>has a mental disorder or mental illness</w:t>
      </w:r>
      <w:r>
        <w:t>; and</w:t>
      </w:r>
    </w:p>
    <w:p w14:paraId="0009D0FF" w14:textId="77777777" w:rsidR="00FD297F" w:rsidRDefault="00FD297F" w:rsidP="00FD297F">
      <w:pPr>
        <w:pStyle w:val="Apara"/>
        <w:keepNext/>
      </w:pPr>
      <w:r>
        <w:tab/>
        <w:t>(b)</w:t>
      </w:r>
      <w:r>
        <w:tab/>
        <w:t xml:space="preserve">if the ACAT decides that the child or young person </w:t>
      </w:r>
      <w:r w:rsidRPr="00E8783A">
        <w:t>has a mental disorder or mental illness</w:t>
      </w:r>
      <w:r>
        <w:t>—to make recommendations to the Childrens Court about how the child or young person should be dealt with.</w:t>
      </w:r>
    </w:p>
    <w:p w14:paraId="13A38175" w14:textId="77777777" w:rsidR="00FD297F" w:rsidRDefault="00FD297F" w:rsidP="00FD297F">
      <w:pPr>
        <w:pStyle w:val="aNote"/>
      </w:pPr>
      <w:r>
        <w:rPr>
          <w:rStyle w:val="charItals"/>
        </w:rPr>
        <w:t>Note</w:t>
      </w:r>
      <w:r>
        <w:rPr>
          <w:rStyle w:val="charItals"/>
        </w:rPr>
        <w:tab/>
      </w:r>
      <w:r>
        <w:t xml:space="preserve">The Childrens Court may make a therapeutic protection order for a child or young person only if satisfied that the child or young person </w:t>
      </w:r>
      <w:r w:rsidRPr="00E8783A">
        <w:t>does not have a mental disorder or mental illness</w:t>
      </w:r>
      <w:r>
        <w:t xml:space="preserve"> (see s 549).</w:t>
      </w:r>
    </w:p>
    <w:p w14:paraId="02AA2F8A" w14:textId="77777777" w:rsidR="00FD297F" w:rsidRDefault="00FD297F" w:rsidP="00FD297F">
      <w:pPr>
        <w:pStyle w:val="AH5Sec"/>
      </w:pPr>
      <w:bookmarkStart w:id="715" w:name="_Toc111645624"/>
      <w:r w:rsidRPr="00DB5EBE">
        <w:rPr>
          <w:rStyle w:val="CharSectNo"/>
        </w:rPr>
        <w:t>546</w:t>
      </w:r>
      <w:r>
        <w:tab/>
        <w:t>Interim therapeutic protection order—length</w:t>
      </w:r>
      <w:bookmarkEnd w:id="715"/>
    </w:p>
    <w:p w14:paraId="55EE6D95" w14:textId="77777777" w:rsidR="00FD297F" w:rsidRDefault="00FD297F" w:rsidP="00FD297F">
      <w:pPr>
        <w:pStyle w:val="Amain"/>
      </w:pPr>
      <w:r>
        <w:tab/>
        <w:t>(1)</w:t>
      </w:r>
      <w:r>
        <w:tab/>
        <w:t>The length of an interim therapeutic protection order—</w:t>
      </w:r>
    </w:p>
    <w:p w14:paraId="36EEDA79" w14:textId="77777777" w:rsidR="00FD297F" w:rsidRDefault="00FD297F" w:rsidP="00FD297F">
      <w:pPr>
        <w:pStyle w:val="Apara"/>
      </w:pPr>
      <w:r>
        <w:tab/>
        <w:t>(a)</w:t>
      </w:r>
      <w:r>
        <w:tab/>
        <w:t>must be stated in the order; and</w:t>
      </w:r>
    </w:p>
    <w:p w14:paraId="04401719" w14:textId="77777777" w:rsidR="00FD297F" w:rsidRDefault="00FD297F" w:rsidP="00FD297F">
      <w:pPr>
        <w:pStyle w:val="Apara"/>
      </w:pPr>
      <w:r>
        <w:tab/>
        <w:t>(b)</w:t>
      </w:r>
      <w:r>
        <w:tab/>
        <w:t>must not be longer than 2 weeks.</w:t>
      </w:r>
    </w:p>
    <w:p w14:paraId="29C2C3F8" w14:textId="77777777" w:rsidR="00FD297F" w:rsidRDefault="00FD297F" w:rsidP="00FD297F">
      <w:pPr>
        <w:pStyle w:val="Amain"/>
      </w:pPr>
      <w:r>
        <w:tab/>
        <w:t>(2)</w:t>
      </w:r>
      <w:r>
        <w:tab/>
        <w:t>However, if the interim therapeutic protection order would end before the application for the therapeutic protection order is decided, the interim order continues in force until the application is decided.</w:t>
      </w:r>
    </w:p>
    <w:p w14:paraId="2FE4C92D" w14:textId="77777777" w:rsidR="00FD297F" w:rsidRDefault="00FD297F" w:rsidP="00FD297F">
      <w:pPr>
        <w:pStyle w:val="Amain"/>
      </w:pPr>
      <w:r>
        <w:tab/>
        <w:t>(3)</w:t>
      </w:r>
      <w:r>
        <w:tab/>
        <w:t>An interim therapeutic protection order must end on, or before, the day the application for the therapeutic protection order is decided.</w:t>
      </w:r>
    </w:p>
    <w:p w14:paraId="77069325" w14:textId="77777777" w:rsidR="00FD297F" w:rsidRDefault="00FD297F" w:rsidP="00FD297F">
      <w:pPr>
        <w:pStyle w:val="AH5Sec"/>
      </w:pPr>
      <w:bookmarkStart w:id="716" w:name="_Toc111645625"/>
      <w:r w:rsidRPr="00DB5EBE">
        <w:rPr>
          <w:rStyle w:val="CharSectNo"/>
        </w:rPr>
        <w:lastRenderedPageBreak/>
        <w:t>547</w:t>
      </w:r>
      <w:r>
        <w:tab/>
        <w:t>Interim therapeutic protection order—no extension, amendment, revocation</w:t>
      </w:r>
      <w:bookmarkEnd w:id="716"/>
    </w:p>
    <w:p w14:paraId="5247DD70" w14:textId="77777777" w:rsidR="00FD297F" w:rsidRDefault="00FD297F" w:rsidP="00FD297F">
      <w:pPr>
        <w:pStyle w:val="Amainreturn"/>
      </w:pPr>
      <w:r>
        <w:t>An interim therapeutic protection order must not be extended, amended or revoked.</w:t>
      </w:r>
    </w:p>
    <w:p w14:paraId="2A06FA37" w14:textId="77777777" w:rsidR="00FD297F" w:rsidRDefault="00FD297F" w:rsidP="00FD297F">
      <w:pPr>
        <w:pStyle w:val="AH5Sec"/>
      </w:pPr>
      <w:bookmarkStart w:id="717" w:name="_Toc111645626"/>
      <w:r w:rsidRPr="00DB5EBE">
        <w:rPr>
          <w:rStyle w:val="CharSectNo"/>
        </w:rPr>
        <w:t>548</w:t>
      </w:r>
      <w:r>
        <w:tab/>
        <w:t>Offence—interim therapeutic protection order</w:t>
      </w:r>
      <w:bookmarkEnd w:id="717"/>
    </w:p>
    <w:p w14:paraId="68B9D25D" w14:textId="77777777" w:rsidR="00FD297F" w:rsidRDefault="00FD297F" w:rsidP="00D12D41">
      <w:pPr>
        <w:pStyle w:val="Amainreturn"/>
        <w:keepNext/>
      </w:pPr>
      <w:r>
        <w:t>A person commits an offence if—</w:t>
      </w:r>
    </w:p>
    <w:p w14:paraId="3BC83771" w14:textId="77777777" w:rsidR="00FD297F" w:rsidRDefault="00FD297F" w:rsidP="00FD297F">
      <w:pPr>
        <w:pStyle w:val="Apara"/>
      </w:pPr>
      <w:r>
        <w:tab/>
        <w:t>(a)</w:t>
      </w:r>
      <w:r>
        <w:tab/>
        <w:t>an interim therapeutic protection order is in force for a child or young person; and</w:t>
      </w:r>
    </w:p>
    <w:p w14:paraId="0B03B4FC" w14:textId="77777777" w:rsidR="00FD297F" w:rsidRDefault="00FD297F" w:rsidP="00FD297F">
      <w:pPr>
        <w:pStyle w:val="Apara"/>
      </w:pPr>
      <w:r>
        <w:tab/>
        <w:t>(b)</w:t>
      </w:r>
      <w:r>
        <w:tab/>
        <w:t>the person has been given a copy of the order; and</w:t>
      </w:r>
    </w:p>
    <w:p w14:paraId="2842CD3D" w14:textId="77777777" w:rsidR="00FD297F" w:rsidRDefault="00FD297F" w:rsidP="00FD297F">
      <w:pPr>
        <w:pStyle w:val="Apara"/>
      </w:pPr>
      <w:r>
        <w:tab/>
        <w:t>(c)</w:t>
      </w:r>
      <w:r>
        <w:tab/>
        <w:t>the person is not the child or young person who is the subject of the interim therapeutic protection order; and</w:t>
      </w:r>
    </w:p>
    <w:p w14:paraId="25C85EA6" w14:textId="77777777" w:rsidR="00FD297F" w:rsidRDefault="00FD297F" w:rsidP="00FD297F">
      <w:pPr>
        <w:pStyle w:val="Apara"/>
      </w:pPr>
      <w:r>
        <w:tab/>
        <w:t>(d)</w:t>
      </w:r>
      <w:r>
        <w:tab/>
        <w:t>the person engages in conduct that contravenes a provision of the order.</w:t>
      </w:r>
    </w:p>
    <w:p w14:paraId="12E3D6B5" w14:textId="77777777" w:rsidR="00FD297F" w:rsidRDefault="00FD297F" w:rsidP="00FD297F">
      <w:pPr>
        <w:pStyle w:val="Penalty"/>
      </w:pPr>
      <w:r>
        <w:t>Maximum penalty:  100 penalty units, imprisonment for 1 year or both.</w:t>
      </w:r>
    </w:p>
    <w:p w14:paraId="49B08D68" w14:textId="77777777" w:rsidR="00FD297F" w:rsidRPr="00DB5EBE" w:rsidRDefault="00FD297F" w:rsidP="00FD297F">
      <w:pPr>
        <w:pStyle w:val="AH3Div"/>
      </w:pPr>
      <w:bookmarkStart w:id="718" w:name="_Toc111645627"/>
      <w:r w:rsidRPr="00DB5EBE">
        <w:rPr>
          <w:rStyle w:val="CharDivNo"/>
        </w:rPr>
        <w:t>Division 16.2.4</w:t>
      </w:r>
      <w:r>
        <w:tab/>
      </w:r>
      <w:r w:rsidRPr="00DB5EBE">
        <w:rPr>
          <w:rStyle w:val="CharDivText"/>
        </w:rPr>
        <w:t>Making a therapeutic protection order</w:t>
      </w:r>
      <w:bookmarkEnd w:id="718"/>
    </w:p>
    <w:p w14:paraId="152DBCB4" w14:textId="77777777" w:rsidR="00FD297F" w:rsidRDefault="00FD297F" w:rsidP="00FD297F">
      <w:pPr>
        <w:pStyle w:val="AH5Sec"/>
      </w:pPr>
      <w:bookmarkStart w:id="719" w:name="_Toc111645628"/>
      <w:r w:rsidRPr="00DB5EBE">
        <w:rPr>
          <w:rStyle w:val="CharSectNo"/>
        </w:rPr>
        <w:t>549</w:t>
      </w:r>
      <w:r>
        <w:rPr>
          <w:bCs/>
        </w:rPr>
        <w:tab/>
      </w:r>
      <w:r>
        <w:t>Therapeutic protection order—criteria for making</w:t>
      </w:r>
      <w:bookmarkEnd w:id="719"/>
    </w:p>
    <w:p w14:paraId="16AD0AC7" w14:textId="77777777" w:rsidR="00FD297F" w:rsidRDefault="00FD297F" w:rsidP="00FD297F">
      <w:pPr>
        <w:pStyle w:val="Amainreturn"/>
        <w:keepNext/>
      </w:pPr>
      <w:r>
        <w:t>The Childrens Court may, on the application of the director</w:t>
      </w:r>
      <w:r>
        <w:noBreakHyphen/>
        <w:t>general, make a therapeutic protection order for a child or young person only if satisfied that—</w:t>
      </w:r>
    </w:p>
    <w:p w14:paraId="07832F6A" w14:textId="77777777" w:rsidR="00FD297F" w:rsidRDefault="00FD297F" w:rsidP="00FD297F">
      <w:pPr>
        <w:pStyle w:val="Apara"/>
      </w:pPr>
      <w:r>
        <w:tab/>
        <w:t>(a)</w:t>
      </w:r>
      <w:r>
        <w:tab/>
        <w:t>if the order is not made—</w:t>
      </w:r>
    </w:p>
    <w:p w14:paraId="4EBEB50C" w14:textId="77777777" w:rsidR="00FD297F" w:rsidRDefault="00FD297F" w:rsidP="00FD297F">
      <w:pPr>
        <w:pStyle w:val="Asubpara"/>
      </w:pPr>
      <w:r>
        <w:tab/>
        <w:t>(i)</w:t>
      </w:r>
      <w:r>
        <w:tab/>
        <w:t>there will be a significant risk of significant harm to—</w:t>
      </w:r>
    </w:p>
    <w:p w14:paraId="05346867" w14:textId="77777777" w:rsidR="00FD297F" w:rsidRDefault="00FD297F" w:rsidP="00FD297F">
      <w:pPr>
        <w:pStyle w:val="Asubsubpara"/>
      </w:pPr>
      <w:r>
        <w:tab/>
        <w:t>(A)</w:t>
      </w:r>
      <w:r>
        <w:tab/>
        <w:t>the child or young person; or</w:t>
      </w:r>
    </w:p>
    <w:p w14:paraId="4695DF21" w14:textId="77777777" w:rsidR="00FD297F" w:rsidRDefault="00FD297F" w:rsidP="00FD297F">
      <w:pPr>
        <w:pStyle w:val="Asubsubpara"/>
      </w:pPr>
      <w:r>
        <w:tab/>
        <w:t>(B)</w:t>
      </w:r>
      <w:r>
        <w:tab/>
        <w:t>someone else; and</w:t>
      </w:r>
    </w:p>
    <w:p w14:paraId="7E9DD92A" w14:textId="77777777" w:rsidR="00FD297F" w:rsidRDefault="00FD297F" w:rsidP="00FD297F">
      <w:pPr>
        <w:pStyle w:val="Asubpara"/>
      </w:pPr>
      <w:r>
        <w:tab/>
        <w:t>(ii)</w:t>
      </w:r>
      <w:r>
        <w:tab/>
        <w:t>the risk of harm arises from the child’s or young person’s conduct; and</w:t>
      </w:r>
    </w:p>
    <w:p w14:paraId="08A11AD8" w14:textId="77777777" w:rsidR="00FD297F" w:rsidRDefault="00FD297F" w:rsidP="00FD297F">
      <w:pPr>
        <w:pStyle w:val="Asubpara"/>
      </w:pPr>
      <w:r>
        <w:lastRenderedPageBreak/>
        <w:tab/>
        <w:t>(iii)</w:t>
      </w:r>
      <w:r>
        <w:tab/>
        <w:t>the risk of harm will be imminent; and</w:t>
      </w:r>
    </w:p>
    <w:p w14:paraId="278F8A3E" w14:textId="77777777" w:rsidR="00FD297F" w:rsidRDefault="00FD297F" w:rsidP="00D12D41">
      <w:pPr>
        <w:pStyle w:val="Apara"/>
        <w:keepNext/>
      </w:pPr>
      <w:r>
        <w:tab/>
        <w:t>(b)</w:t>
      </w:r>
      <w:r>
        <w:tab/>
        <w:t>the director</w:t>
      </w:r>
      <w:r>
        <w:noBreakHyphen/>
        <w:t>general has—</w:t>
      </w:r>
    </w:p>
    <w:p w14:paraId="48B721B9" w14:textId="77777777" w:rsidR="00FD297F" w:rsidRDefault="00FD297F" w:rsidP="00FD297F">
      <w:pPr>
        <w:pStyle w:val="Asubpara"/>
      </w:pPr>
      <w:r>
        <w:tab/>
        <w:t>(i)</w:t>
      </w:r>
      <w:r>
        <w:tab/>
        <w:t>tried less restrictive ways to prevent the child or young person from engaging in harmful conduct but the less restrictive ways have not been successful; or</w:t>
      </w:r>
    </w:p>
    <w:p w14:paraId="34958EB3" w14:textId="77777777" w:rsidR="00FD297F" w:rsidRDefault="00FD297F" w:rsidP="00FD297F">
      <w:pPr>
        <w:pStyle w:val="Asubpara"/>
      </w:pPr>
      <w:r>
        <w:tab/>
        <w:t>(ii)</w:t>
      </w:r>
      <w:r>
        <w:tab/>
        <w:t>considered less restrictive ways to prevent the child or young person from engaging in harmful conduct but the less restrictive ways were not appropriate; and</w:t>
      </w:r>
    </w:p>
    <w:p w14:paraId="6890305B" w14:textId="77777777" w:rsidR="00FD297F" w:rsidRDefault="00FD297F" w:rsidP="00FD297F">
      <w:pPr>
        <w:pStyle w:val="Apara"/>
      </w:pPr>
      <w:r>
        <w:tab/>
        <w:t>(c)</w:t>
      </w:r>
      <w:r>
        <w:tab/>
        <w:t>there are no less restrictive ways for the director</w:t>
      </w:r>
      <w:r>
        <w:noBreakHyphen/>
        <w:t>general to prevent the child or young person from engaging in harmful conduct; and</w:t>
      </w:r>
    </w:p>
    <w:p w14:paraId="7E9C1043" w14:textId="77777777" w:rsidR="00FD297F" w:rsidRDefault="00FD297F" w:rsidP="00FD297F">
      <w:pPr>
        <w:pStyle w:val="Apara"/>
      </w:pPr>
      <w:r>
        <w:tab/>
        <w:t>(d)</w:t>
      </w:r>
      <w:r>
        <w:tab/>
        <w:t>the child or young person is at least 10 years old; or</w:t>
      </w:r>
    </w:p>
    <w:p w14:paraId="4428C82F" w14:textId="77777777" w:rsidR="00FD297F" w:rsidRDefault="00FD297F" w:rsidP="00FD297F">
      <w:pPr>
        <w:pStyle w:val="Apara"/>
      </w:pPr>
      <w:r>
        <w:tab/>
        <w:t>(e)</w:t>
      </w:r>
      <w:r>
        <w:tab/>
        <w:t>the child or young person—</w:t>
      </w:r>
    </w:p>
    <w:p w14:paraId="6B949800" w14:textId="77777777" w:rsidR="00FD297F" w:rsidRDefault="00FD297F" w:rsidP="00FD297F">
      <w:pPr>
        <w:pStyle w:val="Asubpara"/>
      </w:pPr>
      <w:r w:rsidRPr="00E8783A">
        <w:tab/>
        <w:t>(i)</w:t>
      </w:r>
      <w:r w:rsidRPr="00E8783A">
        <w:tab/>
        <w:t>does not have a mental disorder or mental illness; or</w:t>
      </w:r>
    </w:p>
    <w:p w14:paraId="3E982B8A" w14:textId="77777777" w:rsidR="00FD297F" w:rsidRDefault="00FD297F" w:rsidP="00FD297F">
      <w:pPr>
        <w:pStyle w:val="Asubpara"/>
        <w:keepNext/>
      </w:pPr>
      <w:r>
        <w:tab/>
        <w:t>(ii)</w:t>
      </w:r>
      <w:r>
        <w:tab/>
        <w:t xml:space="preserve">in addition to any other behaviours or dysfunction giving rise to the risk of harm </w:t>
      </w:r>
      <w:r w:rsidRPr="00E8783A">
        <w:t>has a mental disorder or mental illness</w:t>
      </w:r>
      <w:r>
        <w:t xml:space="preserve"> but the Childrens Court is satisfied that making a therapeutic protection order for the child or young person is the best way to support the child or young person; and</w:t>
      </w:r>
    </w:p>
    <w:p w14:paraId="6ECB2A91" w14:textId="77777777" w:rsidR="00FD297F" w:rsidRDefault="00FD297F" w:rsidP="00FD297F">
      <w:pPr>
        <w:pStyle w:val="aNotepar"/>
        <w:keepLines/>
      </w:pPr>
      <w:r>
        <w:rPr>
          <w:rStyle w:val="charItals"/>
        </w:rPr>
        <w:t>Note</w:t>
      </w:r>
      <w:r>
        <w:rPr>
          <w:rStyle w:val="charItals"/>
        </w:rPr>
        <w:tab/>
      </w:r>
      <w:r>
        <w:t xml:space="preserve">The Childrens Court must make an interim therapeutic protection order for a child or young person if an application for a therapeutic protection order for the child or young person has been made but not finally decided and the court suspects on reasonable grounds that the child or young person </w:t>
      </w:r>
      <w:r w:rsidRPr="00E8783A">
        <w:t>has a mental disorder or mental illness</w:t>
      </w:r>
      <w:r>
        <w:t>.  The order must direct the child or young person to submit to the jurisdiction of the ACAT (see s 545).</w:t>
      </w:r>
    </w:p>
    <w:p w14:paraId="032CE9ED" w14:textId="77777777" w:rsidR="00FD297F" w:rsidRDefault="00FD297F" w:rsidP="00FD297F">
      <w:pPr>
        <w:pStyle w:val="Apara"/>
        <w:keepNext/>
      </w:pPr>
      <w:r>
        <w:tab/>
        <w:t>(f)</w:t>
      </w:r>
      <w:r>
        <w:tab/>
        <w:t>no-one who has parental responsibility for the child or young person (other than the director</w:t>
      </w:r>
      <w:r>
        <w:noBreakHyphen/>
        <w:t>general) is willing and able to prevent the child or young person from engaging in harmful conduct; and</w:t>
      </w:r>
    </w:p>
    <w:p w14:paraId="6D16D647" w14:textId="77777777" w:rsidR="00FD297F" w:rsidRDefault="00FD297F" w:rsidP="00FD297F">
      <w:pPr>
        <w:pStyle w:val="aNotepar"/>
      </w:pPr>
      <w:r>
        <w:rPr>
          <w:rStyle w:val="charItals"/>
        </w:rPr>
        <w:t>Note</w:t>
      </w:r>
      <w:r>
        <w:rPr>
          <w:rStyle w:val="charItals"/>
        </w:rPr>
        <w:tab/>
      </w:r>
      <w:r>
        <w:t>Parental responsibility is dealt with in div 1.3.2.</w:t>
      </w:r>
    </w:p>
    <w:p w14:paraId="20274FF1" w14:textId="77777777" w:rsidR="00FD297F" w:rsidRDefault="00FD297F" w:rsidP="00FD297F">
      <w:pPr>
        <w:pStyle w:val="Apara"/>
      </w:pPr>
      <w:r>
        <w:lastRenderedPageBreak/>
        <w:tab/>
        <w:t>(g)</w:t>
      </w:r>
      <w:r>
        <w:tab/>
        <w:t>confinement of the child or young person is necessary to prevent the child or young person from engaging in harmful conduct; and</w:t>
      </w:r>
    </w:p>
    <w:p w14:paraId="1F329B8E" w14:textId="77777777" w:rsidR="00FD297F" w:rsidRDefault="00FD297F" w:rsidP="00FD297F">
      <w:pPr>
        <w:pStyle w:val="Apara"/>
      </w:pPr>
      <w:r>
        <w:tab/>
        <w:t>(h)</w:t>
      </w:r>
      <w:r>
        <w:tab/>
        <w:t>the director</w:t>
      </w:r>
      <w:r>
        <w:noBreakHyphen/>
        <w:t>general has developed a therapeutic protection plan for the child or young person; and</w:t>
      </w:r>
    </w:p>
    <w:p w14:paraId="7386699B" w14:textId="77777777" w:rsidR="00FD297F" w:rsidRDefault="00FD297F" w:rsidP="00FD297F">
      <w:pPr>
        <w:pStyle w:val="Apara"/>
      </w:pPr>
      <w:r>
        <w:tab/>
        <w:t>(i)</w:t>
      </w:r>
      <w:r>
        <w:tab/>
        <w:t>the therapeutic protection plan is more likely than not to reduce the likelihood of the child or young person engaging in harmful conduct in the future; and</w:t>
      </w:r>
    </w:p>
    <w:p w14:paraId="068E430B" w14:textId="77777777" w:rsidR="00FD297F" w:rsidRDefault="00FD297F" w:rsidP="00FD297F">
      <w:pPr>
        <w:pStyle w:val="Apara"/>
        <w:keepNext/>
      </w:pPr>
      <w:r>
        <w:tab/>
        <w:t>(j)</w:t>
      </w:r>
      <w:r>
        <w:tab/>
        <w:t>making the order is in the best interests of the child or young person.</w:t>
      </w:r>
    </w:p>
    <w:p w14:paraId="1AAEA77C" w14:textId="77777777" w:rsidR="00FD297F" w:rsidRDefault="00FD297F" w:rsidP="00FD297F">
      <w:pPr>
        <w:pStyle w:val="aExamHdgss"/>
      </w:pPr>
      <w:r>
        <w:t>Examples—other ways to prevent child or young person from engaging in harmful conduct—par (b) and (c)</w:t>
      </w:r>
    </w:p>
    <w:p w14:paraId="395BF326" w14:textId="77777777" w:rsidR="00FD297F" w:rsidRDefault="00FD297F" w:rsidP="00FD297F">
      <w:pPr>
        <w:pStyle w:val="aExamINumss"/>
        <w:keepNext/>
      </w:pPr>
      <w:r>
        <w:t>1</w:t>
      </w:r>
      <w:r>
        <w:tab/>
        <w:t>The director</w:t>
      </w:r>
      <w:r>
        <w:noBreakHyphen/>
        <w:t>general provided Alex’s family with intensive family support services.</w:t>
      </w:r>
    </w:p>
    <w:p w14:paraId="178BCE00" w14:textId="77777777" w:rsidR="00FD297F" w:rsidRDefault="00FD297F" w:rsidP="00FD297F">
      <w:pPr>
        <w:pStyle w:val="aExamINumss"/>
      </w:pPr>
      <w:r>
        <w:t>2</w:t>
      </w:r>
      <w:r>
        <w:tab/>
        <w:t>The director</w:t>
      </w:r>
      <w:r>
        <w:noBreakHyphen/>
        <w:t>general sought a care and protection order including a parental responsibility provision for Bonny.  Under the order, Bonny was placed with a foster carer and provided with intensive support services.</w:t>
      </w:r>
    </w:p>
    <w:p w14:paraId="696A9DA1" w14:textId="77777777" w:rsidR="00FD297F" w:rsidRDefault="00FD297F" w:rsidP="00FD297F">
      <w:pPr>
        <w:pStyle w:val="aExamINumss"/>
        <w:keepNext/>
      </w:pPr>
      <w:r>
        <w:t>3</w:t>
      </w:r>
      <w:r>
        <w:tab/>
        <w:t>The director</w:t>
      </w:r>
      <w:r>
        <w:noBreakHyphen/>
        <w:t>general provided Colin with the same services that are provided under a therapeutic protection plan but Colin was not confined at a therapeutic protection place.</w:t>
      </w:r>
    </w:p>
    <w:p w14:paraId="3A2E1C34" w14:textId="77777777" w:rsidR="00FD297F" w:rsidRDefault="00FD297F" w:rsidP="00FD297F">
      <w:pPr>
        <w:pStyle w:val="aNote"/>
        <w:keepNext/>
      </w:pPr>
      <w:r>
        <w:rPr>
          <w:rStyle w:val="charItals"/>
        </w:rPr>
        <w:t>Note 1</w:t>
      </w:r>
      <w:r>
        <w:rPr>
          <w:rStyle w:val="charItals"/>
        </w:rPr>
        <w:tab/>
      </w:r>
      <w:r>
        <w:t>In a proceeding for a therapeutic protection order, a fact is proved if it is proved on the balance of probabilities (see s 711).</w:t>
      </w:r>
    </w:p>
    <w:p w14:paraId="15FCD441" w14:textId="77777777" w:rsidR="00FD297F" w:rsidRDefault="00FD297F" w:rsidP="00FD297F">
      <w:pPr>
        <w:pStyle w:val="aNote"/>
        <w:keepNext/>
      </w:pPr>
      <w:r>
        <w:rPr>
          <w:rStyle w:val="charItals"/>
        </w:rPr>
        <w:t>Note 2</w:t>
      </w:r>
      <w:r>
        <w:rPr>
          <w:rStyle w:val="charItals"/>
        </w:rPr>
        <w:tab/>
      </w:r>
      <w:r>
        <w:t>The Childrens Court may make an order imposing an obligation on a person only if the person agrees to it, has been given an opportunity to be heard about it or cannot be found (see s 718).</w:t>
      </w:r>
    </w:p>
    <w:p w14:paraId="1F678188" w14:textId="77777777" w:rsidR="00FD297F" w:rsidRDefault="00FD297F" w:rsidP="00FD297F">
      <w:pPr>
        <w:pStyle w:val="AH5Sec"/>
      </w:pPr>
      <w:bookmarkStart w:id="720" w:name="_Toc111645629"/>
      <w:r w:rsidRPr="00DB5EBE">
        <w:rPr>
          <w:rStyle w:val="CharSectNo"/>
        </w:rPr>
        <w:t>550</w:t>
      </w:r>
      <w:r>
        <w:tab/>
        <w:t>Therapeutic protection order—length</w:t>
      </w:r>
      <w:bookmarkEnd w:id="720"/>
    </w:p>
    <w:p w14:paraId="60E0EF8F" w14:textId="77777777" w:rsidR="00FD297F" w:rsidRDefault="00FD297F" w:rsidP="00D12D41">
      <w:pPr>
        <w:pStyle w:val="Amainreturn"/>
        <w:keepNext/>
      </w:pPr>
      <w:r>
        <w:t>The length of a therapeutic protection order—</w:t>
      </w:r>
    </w:p>
    <w:p w14:paraId="305320C9" w14:textId="77777777" w:rsidR="00FD297F" w:rsidRDefault="00FD297F" w:rsidP="00D12D41">
      <w:pPr>
        <w:pStyle w:val="Apara"/>
        <w:keepNext/>
      </w:pPr>
      <w:r>
        <w:tab/>
        <w:t>(a)</w:t>
      </w:r>
      <w:r>
        <w:tab/>
        <w:t>must be stated in the order; and</w:t>
      </w:r>
    </w:p>
    <w:p w14:paraId="001D7EB6" w14:textId="77777777" w:rsidR="00FD297F" w:rsidRDefault="00FD297F" w:rsidP="00D12D41">
      <w:pPr>
        <w:pStyle w:val="Apara"/>
        <w:keepNext/>
      </w:pPr>
      <w:r>
        <w:tab/>
        <w:t>(b)</w:t>
      </w:r>
      <w:r>
        <w:tab/>
        <w:t>must not be longer than 8 weeks.</w:t>
      </w:r>
    </w:p>
    <w:p w14:paraId="0692CEBB" w14:textId="77777777" w:rsidR="00FD297F" w:rsidRDefault="00FD297F" w:rsidP="00FD297F">
      <w:pPr>
        <w:pStyle w:val="aNote"/>
      </w:pPr>
      <w:r>
        <w:rPr>
          <w:rStyle w:val="charItals"/>
        </w:rPr>
        <w:t>Note</w:t>
      </w:r>
      <w:r>
        <w:rPr>
          <w:rStyle w:val="charItals"/>
        </w:rPr>
        <w:tab/>
      </w:r>
      <w:r>
        <w:t>A therapeutic protection order may be extended (see div 16.2.6).</w:t>
      </w:r>
    </w:p>
    <w:p w14:paraId="4911A1C5" w14:textId="77777777" w:rsidR="00FD297F" w:rsidRDefault="00FD297F" w:rsidP="00FD297F">
      <w:pPr>
        <w:pStyle w:val="AH5Sec"/>
      </w:pPr>
      <w:bookmarkStart w:id="721" w:name="_Toc111645630"/>
      <w:r w:rsidRPr="00DB5EBE">
        <w:rPr>
          <w:rStyle w:val="CharSectNo"/>
        </w:rPr>
        <w:lastRenderedPageBreak/>
        <w:t>551</w:t>
      </w:r>
      <w:r>
        <w:tab/>
        <w:t>Therapeutic protection order—statement of reasons</w:t>
      </w:r>
      <w:bookmarkEnd w:id="721"/>
    </w:p>
    <w:p w14:paraId="4477CF81" w14:textId="77777777" w:rsidR="00FD297F" w:rsidRDefault="00FD297F" w:rsidP="00FD297F">
      <w:pPr>
        <w:pStyle w:val="Amainreturn"/>
        <w:keepNext/>
      </w:pPr>
      <w:r>
        <w:t>If the Childrens Court hears and decides an application for a therapeutic protection order, the court must record a written statement of reasons for the decision.</w:t>
      </w:r>
    </w:p>
    <w:p w14:paraId="43605FC1" w14:textId="77777777" w:rsidR="00FD297F" w:rsidRDefault="00FD297F" w:rsidP="00FD297F">
      <w:pPr>
        <w:pStyle w:val="aNote"/>
        <w:keepNext/>
      </w:pPr>
      <w:r>
        <w:rPr>
          <w:rStyle w:val="charItals"/>
        </w:rPr>
        <w:t>Note 1</w:t>
      </w:r>
      <w:r>
        <w:rPr>
          <w:rStyle w:val="charItals"/>
        </w:rPr>
        <w:tab/>
      </w:r>
      <w:r>
        <w:rPr>
          <w:iCs/>
        </w:rPr>
        <w:t xml:space="preserve">A party may ask for the </w:t>
      </w:r>
      <w:r>
        <w:t>statement of reasons (see s 722 (2)).</w:t>
      </w:r>
    </w:p>
    <w:p w14:paraId="63464B6C" w14:textId="2A8897BF" w:rsidR="00FD297F" w:rsidRPr="00130EF2" w:rsidRDefault="00FD297F" w:rsidP="00FD297F">
      <w:pPr>
        <w:pStyle w:val="aNote"/>
      </w:pPr>
      <w:r w:rsidRPr="00130EF2">
        <w:rPr>
          <w:rStyle w:val="charItals"/>
        </w:rPr>
        <w:t>Note 2</w:t>
      </w:r>
      <w:r w:rsidRPr="00130EF2">
        <w:rPr>
          <w:rStyle w:val="charItals"/>
        </w:rPr>
        <w:tab/>
      </w:r>
      <w:r w:rsidRPr="00130EF2">
        <w:t xml:space="preserve">For what must be included in a statement of reasons, see the </w:t>
      </w:r>
      <w:hyperlink r:id="rId307" w:tooltip="A2001-14" w:history="1">
        <w:r w:rsidRPr="00130EF2">
          <w:rPr>
            <w:rStyle w:val="charCitHyperlinkAbbrev"/>
          </w:rPr>
          <w:t>Legislation Act</w:t>
        </w:r>
      </w:hyperlink>
      <w:r w:rsidRPr="00130EF2">
        <w:t>, s 179.</w:t>
      </w:r>
    </w:p>
    <w:p w14:paraId="1AC8660C" w14:textId="77777777" w:rsidR="00FD297F" w:rsidRDefault="00FD297F" w:rsidP="00FD297F">
      <w:pPr>
        <w:pStyle w:val="AH5Sec"/>
      </w:pPr>
      <w:bookmarkStart w:id="722" w:name="_Toc111645631"/>
      <w:r w:rsidRPr="00DB5EBE">
        <w:rPr>
          <w:rStyle w:val="CharSectNo"/>
        </w:rPr>
        <w:t>552</w:t>
      </w:r>
      <w:r>
        <w:tab/>
        <w:t>Offence—therapeutic protection order</w:t>
      </w:r>
      <w:bookmarkEnd w:id="722"/>
    </w:p>
    <w:p w14:paraId="14FF9ED9" w14:textId="77777777" w:rsidR="00FD297F" w:rsidRDefault="00FD297F" w:rsidP="00FD297F">
      <w:pPr>
        <w:pStyle w:val="Amainreturn"/>
        <w:keepNext/>
      </w:pPr>
      <w:r>
        <w:t>A person commits an offence if—</w:t>
      </w:r>
    </w:p>
    <w:p w14:paraId="2D7D9F0F" w14:textId="77777777" w:rsidR="00FD297F" w:rsidRDefault="00FD297F" w:rsidP="00FD297F">
      <w:pPr>
        <w:pStyle w:val="Apara"/>
      </w:pPr>
      <w:r>
        <w:tab/>
        <w:t>(a)</w:t>
      </w:r>
      <w:r>
        <w:tab/>
        <w:t>a therapeutic protection order is in force for a child or young person; and</w:t>
      </w:r>
    </w:p>
    <w:p w14:paraId="474BCD14" w14:textId="77777777" w:rsidR="00FD297F" w:rsidRDefault="00FD297F" w:rsidP="00FD297F">
      <w:pPr>
        <w:pStyle w:val="Apara"/>
      </w:pPr>
      <w:r>
        <w:tab/>
        <w:t>(b)</w:t>
      </w:r>
      <w:r>
        <w:tab/>
        <w:t>the person has been given a copy of the order; and</w:t>
      </w:r>
    </w:p>
    <w:p w14:paraId="42074ECF" w14:textId="77777777" w:rsidR="00FD297F" w:rsidRDefault="00FD297F" w:rsidP="00FD297F">
      <w:pPr>
        <w:pStyle w:val="Apara"/>
      </w:pPr>
      <w:r>
        <w:tab/>
        <w:t>(c)</w:t>
      </w:r>
      <w:r>
        <w:tab/>
        <w:t>the person is not the child or young person who is the subject of the therapeutic protection order; and</w:t>
      </w:r>
    </w:p>
    <w:p w14:paraId="2D672D2C" w14:textId="77777777" w:rsidR="00FD297F" w:rsidRDefault="00FD297F" w:rsidP="00FD297F">
      <w:pPr>
        <w:pStyle w:val="Apara"/>
      </w:pPr>
      <w:r>
        <w:tab/>
        <w:t>(d)</w:t>
      </w:r>
      <w:r>
        <w:tab/>
        <w:t>the person engages in conduct that contravenes a provision of the order.</w:t>
      </w:r>
    </w:p>
    <w:p w14:paraId="6A3CBFE2" w14:textId="77777777" w:rsidR="00FD297F" w:rsidRDefault="00FD297F" w:rsidP="00FD297F">
      <w:pPr>
        <w:pStyle w:val="Penalty"/>
      </w:pPr>
      <w:r>
        <w:t>Maximum penalty:  100 penalty units, imprisonment for 1 year or both.</w:t>
      </w:r>
    </w:p>
    <w:p w14:paraId="379A2535" w14:textId="77777777" w:rsidR="00FD297F" w:rsidRPr="00DB5EBE" w:rsidRDefault="00FD297F" w:rsidP="00FD297F">
      <w:pPr>
        <w:pStyle w:val="AH3Div"/>
      </w:pPr>
      <w:bookmarkStart w:id="723" w:name="_Toc111645632"/>
      <w:r w:rsidRPr="00DB5EBE">
        <w:rPr>
          <w:rStyle w:val="CharDivNo"/>
        </w:rPr>
        <w:t>Division 16.2.5</w:t>
      </w:r>
      <w:r>
        <w:tab/>
      </w:r>
      <w:r w:rsidRPr="00DB5EBE">
        <w:rPr>
          <w:rStyle w:val="CharDivText"/>
        </w:rPr>
        <w:t>Review of therapeutic protection orders</w:t>
      </w:r>
      <w:bookmarkEnd w:id="723"/>
    </w:p>
    <w:p w14:paraId="2F922F82" w14:textId="77777777" w:rsidR="00FD297F" w:rsidRPr="00130EF2" w:rsidRDefault="00FD297F" w:rsidP="00FD297F">
      <w:pPr>
        <w:pStyle w:val="AH5Sec"/>
      </w:pPr>
      <w:bookmarkStart w:id="724" w:name="_Toc111645633"/>
      <w:r w:rsidRPr="00DB5EBE">
        <w:rPr>
          <w:rStyle w:val="CharSectNo"/>
        </w:rPr>
        <w:t>552A</w:t>
      </w:r>
      <w:r w:rsidRPr="00130EF2">
        <w:tab/>
        <w:t>Definitions—div 16.2.5</w:t>
      </w:r>
      <w:bookmarkEnd w:id="724"/>
    </w:p>
    <w:p w14:paraId="16354C1F" w14:textId="77777777" w:rsidR="00FD297F" w:rsidRPr="00130EF2" w:rsidRDefault="00FD297F" w:rsidP="00FD297F">
      <w:pPr>
        <w:pStyle w:val="Amainreturn"/>
      </w:pPr>
      <w:r w:rsidRPr="00130EF2">
        <w:t>In this division:</w:t>
      </w:r>
    </w:p>
    <w:p w14:paraId="15B5F617" w14:textId="77777777" w:rsidR="00FD297F" w:rsidRPr="00130EF2" w:rsidRDefault="00FD297F" w:rsidP="00FD297F">
      <w:pPr>
        <w:pStyle w:val="aDef"/>
      </w:pPr>
      <w:r w:rsidRPr="00130EF2">
        <w:rPr>
          <w:rStyle w:val="charBoldItals"/>
        </w:rPr>
        <w:t>initial review</w:t>
      </w:r>
      <w:r w:rsidRPr="00130EF2">
        <w:t>—see section 553 (2).</w:t>
      </w:r>
    </w:p>
    <w:p w14:paraId="00AE8602" w14:textId="77777777" w:rsidR="00FD297F" w:rsidRPr="00130EF2" w:rsidRDefault="00FD297F" w:rsidP="00FD297F">
      <w:pPr>
        <w:pStyle w:val="aDef"/>
      </w:pPr>
      <w:r w:rsidRPr="00130EF2">
        <w:rPr>
          <w:rStyle w:val="charBoldItals"/>
        </w:rPr>
        <w:t>ongoing review</w:t>
      </w:r>
      <w:r w:rsidRPr="00130EF2">
        <w:t xml:space="preserve">—see section 554 (2). </w:t>
      </w:r>
    </w:p>
    <w:p w14:paraId="4257B04D" w14:textId="77777777" w:rsidR="00FD297F" w:rsidRDefault="00FD297F" w:rsidP="00FD297F">
      <w:pPr>
        <w:pStyle w:val="AH5Sec"/>
      </w:pPr>
      <w:bookmarkStart w:id="725" w:name="_Toc111645634"/>
      <w:r w:rsidRPr="00DB5EBE">
        <w:rPr>
          <w:rStyle w:val="CharSectNo"/>
        </w:rPr>
        <w:lastRenderedPageBreak/>
        <w:t>553</w:t>
      </w:r>
      <w:r>
        <w:tab/>
        <w:t>Initial review within 4 weeks</w:t>
      </w:r>
      <w:bookmarkEnd w:id="725"/>
    </w:p>
    <w:p w14:paraId="39134EF1" w14:textId="77777777" w:rsidR="00FD297F" w:rsidRDefault="00FD297F" w:rsidP="00FD297F">
      <w:pPr>
        <w:pStyle w:val="Amain"/>
      </w:pPr>
      <w:r>
        <w:tab/>
        <w:t>(1)</w:t>
      </w:r>
      <w:r>
        <w:tab/>
        <w:t>This section applies if a therapeutic protection order is in force for a child or young person.</w:t>
      </w:r>
    </w:p>
    <w:p w14:paraId="34C8581B" w14:textId="77777777" w:rsidR="00FD297F" w:rsidRDefault="00FD297F" w:rsidP="00FD297F">
      <w:pPr>
        <w:pStyle w:val="Amain"/>
      </w:pPr>
      <w:r>
        <w:tab/>
        <w:t>(2)</w:t>
      </w:r>
      <w:r>
        <w:tab/>
        <w:t>The director</w:t>
      </w:r>
      <w:r>
        <w:noBreakHyphen/>
        <w:t xml:space="preserve">general must review the operation of the order (the </w:t>
      </w:r>
      <w:r>
        <w:rPr>
          <w:rStyle w:val="charBoldItals"/>
        </w:rPr>
        <w:t>initial review</w:t>
      </w:r>
      <w:r>
        <w:t>) not later than 4 weeks after the order is made.</w:t>
      </w:r>
    </w:p>
    <w:p w14:paraId="04E8D483" w14:textId="77777777" w:rsidR="00FD297F" w:rsidRDefault="00FD297F" w:rsidP="00FD297F">
      <w:pPr>
        <w:pStyle w:val="AH5Sec"/>
      </w:pPr>
      <w:bookmarkStart w:id="726" w:name="_Toc111645635"/>
      <w:r w:rsidRPr="00DB5EBE">
        <w:rPr>
          <w:rStyle w:val="CharSectNo"/>
        </w:rPr>
        <w:t>554</w:t>
      </w:r>
      <w:r>
        <w:tab/>
        <w:t>Ongoing review at least each 4 weeks</w:t>
      </w:r>
      <w:bookmarkEnd w:id="726"/>
    </w:p>
    <w:p w14:paraId="732D4AC0" w14:textId="77777777" w:rsidR="00FD297F" w:rsidRDefault="00FD297F" w:rsidP="00FD297F">
      <w:pPr>
        <w:pStyle w:val="Amain"/>
      </w:pPr>
      <w:r>
        <w:tab/>
        <w:t>(1)</w:t>
      </w:r>
      <w:r>
        <w:tab/>
        <w:t>This section applies if a therapeutic protection order is in force for a child or young person.</w:t>
      </w:r>
    </w:p>
    <w:p w14:paraId="2B99AB8D" w14:textId="77777777" w:rsidR="00FD297F" w:rsidRDefault="00FD297F" w:rsidP="00FD297F">
      <w:pPr>
        <w:pStyle w:val="Amain"/>
      </w:pPr>
      <w:r>
        <w:tab/>
        <w:t>(2)</w:t>
      </w:r>
      <w:r>
        <w:tab/>
        <w:t>The director</w:t>
      </w:r>
      <w:r>
        <w:noBreakHyphen/>
        <w:t xml:space="preserve">general must review the operation of the order (an </w:t>
      </w:r>
      <w:r>
        <w:rPr>
          <w:rStyle w:val="charBoldItals"/>
        </w:rPr>
        <w:t>ongoing review</w:t>
      </w:r>
      <w:r>
        <w:t>) not later than 4 weeks after—</w:t>
      </w:r>
    </w:p>
    <w:p w14:paraId="4157072E" w14:textId="77777777" w:rsidR="00FD297F" w:rsidRDefault="00FD297F" w:rsidP="00FD297F">
      <w:pPr>
        <w:pStyle w:val="Apara"/>
      </w:pPr>
      <w:r>
        <w:tab/>
        <w:t>(a)</w:t>
      </w:r>
      <w:r>
        <w:tab/>
        <w:t>the initial review; and</w:t>
      </w:r>
    </w:p>
    <w:p w14:paraId="42BB4A13" w14:textId="77777777" w:rsidR="00FD297F" w:rsidRDefault="00FD297F" w:rsidP="00FD297F">
      <w:pPr>
        <w:pStyle w:val="Apara"/>
      </w:pPr>
      <w:r>
        <w:tab/>
        <w:t>(b)</w:t>
      </w:r>
      <w:r>
        <w:tab/>
        <w:t>each ongoing review.</w:t>
      </w:r>
    </w:p>
    <w:p w14:paraId="261596FE" w14:textId="77777777" w:rsidR="00FD297F" w:rsidRDefault="00FD297F" w:rsidP="00FD297F">
      <w:pPr>
        <w:pStyle w:val="AH5Sec"/>
      </w:pPr>
      <w:bookmarkStart w:id="727" w:name="_Toc111645636"/>
      <w:r w:rsidRPr="00DB5EBE">
        <w:rPr>
          <w:rStyle w:val="CharSectNo"/>
        </w:rPr>
        <w:t>555</w:t>
      </w:r>
      <w:r>
        <w:tab/>
        <w:t>Review—views to be considered</w:t>
      </w:r>
      <w:bookmarkEnd w:id="727"/>
    </w:p>
    <w:p w14:paraId="254E4AD1" w14:textId="77777777" w:rsidR="00FD297F" w:rsidRDefault="00FD297F" w:rsidP="00FD297F">
      <w:pPr>
        <w:pStyle w:val="Amain"/>
      </w:pPr>
      <w:r>
        <w:tab/>
        <w:t>(1)</w:t>
      </w:r>
      <w:r>
        <w:tab/>
        <w:t>This section applies if the director</w:t>
      </w:r>
      <w:r>
        <w:noBreakHyphen/>
        <w:t>general is carrying out an initial review, or ongoing review, of the operation of a therapeutic protection order.</w:t>
      </w:r>
    </w:p>
    <w:p w14:paraId="479904C6" w14:textId="77777777" w:rsidR="00FD297F" w:rsidRDefault="00FD297F" w:rsidP="00FB5E9E">
      <w:pPr>
        <w:pStyle w:val="Amain"/>
        <w:keepNext/>
      </w:pPr>
      <w:r>
        <w:tab/>
        <w:t>(2)</w:t>
      </w:r>
      <w:r>
        <w:tab/>
        <w:t>In carrying out the review, the director</w:t>
      </w:r>
      <w:r>
        <w:noBreakHyphen/>
        <w:t>general must consider the views of the following people:</w:t>
      </w:r>
    </w:p>
    <w:p w14:paraId="5458F965" w14:textId="77777777" w:rsidR="00FD297F" w:rsidRDefault="00FD297F" w:rsidP="00FB5E9E">
      <w:pPr>
        <w:pStyle w:val="Apara"/>
        <w:keepNext/>
      </w:pPr>
      <w:r>
        <w:tab/>
        <w:t>(a)</w:t>
      </w:r>
      <w:r>
        <w:tab/>
        <w:t>the child or young person;</w:t>
      </w:r>
    </w:p>
    <w:p w14:paraId="74646CE2" w14:textId="77777777" w:rsidR="00FD297F" w:rsidRDefault="00FD297F" w:rsidP="00FD297F">
      <w:pPr>
        <w:pStyle w:val="Apara"/>
      </w:pPr>
      <w:r>
        <w:tab/>
        <w:t>(b)</w:t>
      </w:r>
      <w:r>
        <w:tab/>
        <w:t>each person who has parental responsibility for the child or young person (other than the director</w:t>
      </w:r>
      <w:r>
        <w:noBreakHyphen/>
        <w:t>general);</w:t>
      </w:r>
    </w:p>
    <w:p w14:paraId="4BB20819" w14:textId="77777777" w:rsidR="00FD297F" w:rsidRDefault="00FD297F" w:rsidP="00FD297F">
      <w:pPr>
        <w:pStyle w:val="aNotepar"/>
      </w:pPr>
      <w:r>
        <w:rPr>
          <w:rStyle w:val="charItals"/>
        </w:rPr>
        <w:t>Note</w:t>
      </w:r>
      <w:r>
        <w:rPr>
          <w:rStyle w:val="charItals"/>
        </w:rPr>
        <w:tab/>
      </w:r>
      <w:r>
        <w:t>Parental responsibility is dealt with in div 1.3.2.</w:t>
      </w:r>
    </w:p>
    <w:p w14:paraId="07ED7370" w14:textId="77777777" w:rsidR="00FD297F" w:rsidRDefault="00FD297F" w:rsidP="00FD297F">
      <w:pPr>
        <w:pStyle w:val="Apara"/>
      </w:pPr>
      <w:r>
        <w:tab/>
        <w:t>(c)</w:t>
      </w:r>
      <w:r>
        <w:tab/>
        <w:t>each person who had daily care responsibility for the child or young person immediately before the order was made;</w:t>
      </w:r>
    </w:p>
    <w:p w14:paraId="3B7246AF" w14:textId="77777777" w:rsidR="00FD297F" w:rsidRDefault="00FD297F" w:rsidP="00FD297F">
      <w:pPr>
        <w:pStyle w:val="aNotepar"/>
      </w:pPr>
      <w:r>
        <w:rPr>
          <w:rStyle w:val="charItals"/>
        </w:rPr>
        <w:t>Note</w:t>
      </w:r>
      <w:r>
        <w:rPr>
          <w:rStyle w:val="charItals"/>
        </w:rPr>
        <w:tab/>
      </w:r>
      <w:r>
        <w:t>Daily care responsibility is dealt with in s 19 (b).</w:t>
      </w:r>
    </w:p>
    <w:p w14:paraId="2A0E8DDA" w14:textId="77777777" w:rsidR="00FD297F" w:rsidRDefault="00FD297F" w:rsidP="00FD297F">
      <w:pPr>
        <w:pStyle w:val="Apara"/>
      </w:pPr>
      <w:r>
        <w:tab/>
        <w:t>(d)</w:t>
      </w:r>
      <w:r>
        <w:tab/>
        <w:t>each official visitor who has visited the child or young person;</w:t>
      </w:r>
    </w:p>
    <w:p w14:paraId="0B64BBB7" w14:textId="77777777" w:rsidR="00FD297F" w:rsidRDefault="00FD297F" w:rsidP="00FD297F">
      <w:pPr>
        <w:pStyle w:val="Apara"/>
      </w:pPr>
      <w:r>
        <w:lastRenderedPageBreak/>
        <w:tab/>
        <w:t>(e)</w:t>
      </w:r>
      <w:r>
        <w:tab/>
        <w:t>the public advocate;</w:t>
      </w:r>
    </w:p>
    <w:p w14:paraId="328214F4" w14:textId="77777777" w:rsidR="00FD297F" w:rsidRDefault="00FD297F" w:rsidP="00FD297F">
      <w:pPr>
        <w:pStyle w:val="Apara"/>
      </w:pPr>
      <w:r>
        <w:tab/>
        <w:t>(f)</w:t>
      </w:r>
      <w:r>
        <w:tab/>
        <w:t>any other person the director</w:t>
      </w:r>
      <w:r>
        <w:noBreakHyphen/>
        <w:t>general considers appropriate.</w:t>
      </w:r>
    </w:p>
    <w:p w14:paraId="436A9454" w14:textId="77777777" w:rsidR="00FD297F" w:rsidRDefault="00FD297F" w:rsidP="00FD297F">
      <w:pPr>
        <w:pStyle w:val="AH5Sec"/>
      </w:pPr>
      <w:bookmarkStart w:id="728" w:name="_Toc111645637"/>
      <w:r w:rsidRPr="00DB5EBE">
        <w:rPr>
          <w:rStyle w:val="CharSectNo"/>
        </w:rPr>
        <w:t>556</w:t>
      </w:r>
      <w:r>
        <w:tab/>
        <w:t>Review report</w:t>
      </w:r>
      <w:bookmarkEnd w:id="728"/>
    </w:p>
    <w:p w14:paraId="6AC9437D" w14:textId="77777777" w:rsidR="00FD297F" w:rsidRDefault="00FD297F" w:rsidP="00FD297F">
      <w:pPr>
        <w:pStyle w:val="Amain"/>
      </w:pPr>
      <w:r>
        <w:tab/>
        <w:t>(1)</w:t>
      </w:r>
      <w:r>
        <w:tab/>
        <w:t>This section applies if the director</w:t>
      </w:r>
      <w:r>
        <w:noBreakHyphen/>
        <w:t>general has carried out an initial review, or ongoing review, of the operation of a therapeutic protection order.</w:t>
      </w:r>
    </w:p>
    <w:p w14:paraId="462EFE9B" w14:textId="77777777" w:rsidR="00FD297F" w:rsidRDefault="00FD297F" w:rsidP="00FD297F">
      <w:pPr>
        <w:pStyle w:val="Amain"/>
      </w:pPr>
      <w:r>
        <w:tab/>
        <w:t>(2)</w:t>
      </w:r>
      <w:r>
        <w:tab/>
        <w:t>The director</w:t>
      </w:r>
      <w:r>
        <w:noBreakHyphen/>
        <w:t xml:space="preserve">general must prepare a report (a </w:t>
      </w:r>
      <w:r>
        <w:rPr>
          <w:rStyle w:val="charBoldItals"/>
        </w:rPr>
        <w:t>review report</w:t>
      </w:r>
      <w:r>
        <w:t>) about the operation of the therapeutic protection order.</w:t>
      </w:r>
    </w:p>
    <w:p w14:paraId="13EA653D" w14:textId="77777777" w:rsidR="00FD297F" w:rsidRDefault="00FD297F" w:rsidP="00FD297F">
      <w:pPr>
        <w:pStyle w:val="Amain"/>
      </w:pPr>
      <w:r>
        <w:tab/>
        <w:t>(3)</w:t>
      </w:r>
      <w:r>
        <w:tab/>
        <w:t>The director</w:t>
      </w:r>
      <w:r>
        <w:noBreakHyphen/>
        <w:t>general must give a copy of the review report to the following people:</w:t>
      </w:r>
    </w:p>
    <w:p w14:paraId="223AA257" w14:textId="77777777" w:rsidR="00FD297F" w:rsidRDefault="00FD297F" w:rsidP="00FD297F">
      <w:pPr>
        <w:pStyle w:val="Apara"/>
      </w:pPr>
      <w:r>
        <w:tab/>
        <w:t>(a)</w:t>
      </w:r>
      <w:r>
        <w:tab/>
        <w:t>the child or young person;</w:t>
      </w:r>
    </w:p>
    <w:p w14:paraId="3E729A87" w14:textId="77777777" w:rsidR="00FD297F" w:rsidRDefault="00FD297F" w:rsidP="00FD297F">
      <w:pPr>
        <w:pStyle w:val="Apara"/>
      </w:pPr>
      <w:r>
        <w:tab/>
        <w:t>(b)</w:t>
      </w:r>
      <w:r>
        <w:tab/>
        <w:t>each person who has parental responsibility for the child or young person (other than the director</w:t>
      </w:r>
      <w:r>
        <w:noBreakHyphen/>
        <w:t>general);</w:t>
      </w:r>
    </w:p>
    <w:p w14:paraId="4D9F0C5A" w14:textId="77777777" w:rsidR="00FD297F" w:rsidRDefault="00FD297F" w:rsidP="00FD297F">
      <w:pPr>
        <w:pStyle w:val="Apara"/>
      </w:pPr>
      <w:r>
        <w:tab/>
        <w:t>(c)</w:t>
      </w:r>
      <w:r>
        <w:tab/>
        <w:t>each person who had daily care responsibility for the child or young person immediately before the order was made;</w:t>
      </w:r>
    </w:p>
    <w:p w14:paraId="69A9B455" w14:textId="77777777" w:rsidR="00FD297F" w:rsidRDefault="00FD297F" w:rsidP="00FD297F">
      <w:pPr>
        <w:pStyle w:val="Apara"/>
      </w:pPr>
      <w:r>
        <w:tab/>
        <w:t>(d)</w:t>
      </w:r>
      <w:r>
        <w:tab/>
        <w:t>each official visitor who has visited the child or young person;</w:t>
      </w:r>
    </w:p>
    <w:p w14:paraId="2E780057" w14:textId="77777777" w:rsidR="00FD297F" w:rsidRDefault="00FD297F" w:rsidP="00FD297F">
      <w:pPr>
        <w:pStyle w:val="Apara"/>
      </w:pPr>
      <w:r>
        <w:tab/>
        <w:t>(e)</w:t>
      </w:r>
      <w:r>
        <w:tab/>
        <w:t>the public advocate.</w:t>
      </w:r>
    </w:p>
    <w:p w14:paraId="4CB1CCD1" w14:textId="77777777" w:rsidR="00FD297F" w:rsidRDefault="00FD297F" w:rsidP="00FD297F">
      <w:pPr>
        <w:pStyle w:val="AH5Sec"/>
      </w:pPr>
      <w:bookmarkStart w:id="729" w:name="_Toc111645638"/>
      <w:r w:rsidRPr="00DB5EBE">
        <w:rPr>
          <w:rStyle w:val="CharSectNo"/>
        </w:rPr>
        <w:t>557</w:t>
      </w:r>
      <w:r>
        <w:tab/>
        <w:t>Director</w:t>
      </w:r>
      <w:r>
        <w:noBreakHyphen/>
        <w:t>general’s action after review</w:t>
      </w:r>
      <w:bookmarkEnd w:id="729"/>
    </w:p>
    <w:p w14:paraId="5C0B4524" w14:textId="77777777" w:rsidR="00FD297F" w:rsidRDefault="00FD297F" w:rsidP="00FD297F">
      <w:pPr>
        <w:pStyle w:val="Amain"/>
      </w:pPr>
      <w:r>
        <w:tab/>
        <w:t>(1)</w:t>
      </w:r>
      <w:r>
        <w:tab/>
        <w:t>This section applies if the director</w:t>
      </w:r>
      <w:r>
        <w:noBreakHyphen/>
        <w:t>general has carried out an initial review, or ongoing review, of the operation of a therapeutic protection order.</w:t>
      </w:r>
    </w:p>
    <w:p w14:paraId="37686067" w14:textId="77777777" w:rsidR="00FD297F" w:rsidRDefault="00FD297F" w:rsidP="00FD297F">
      <w:pPr>
        <w:pStyle w:val="Amain"/>
        <w:keepNext/>
      </w:pPr>
      <w:r>
        <w:tab/>
        <w:t>(2)</w:t>
      </w:r>
      <w:r>
        <w:tab/>
        <w:t>If the director</w:t>
      </w:r>
      <w:r>
        <w:noBreakHyphen/>
        <w:t>general decides that the order should be extended, the director</w:t>
      </w:r>
      <w:r>
        <w:noBreakHyphen/>
        <w:t xml:space="preserve">general must apply to the </w:t>
      </w:r>
      <w:smartTag w:uri="urn:schemas-microsoft-com:office:smarttags" w:element="address">
        <w:smartTag w:uri="urn:schemas-microsoft-com:office:smarttags" w:element="Street">
          <w:r>
            <w:t>Childrens Court</w:t>
          </w:r>
        </w:smartTag>
      </w:smartTag>
      <w:r>
        <w:t xml:space="preserve"> for the order to be extended.</w:t>
      </w:r>
    </w:p>
    <w:p w14:paraId="3A471F98" w14:textId="77777777" w:rsidR="00FD297F" w:rsidRDefault="00FD297F" w:rsidP="00FD297F">
      <w:pPr>
        <w:pStyle w:val="aNote"/>
        <w:jc w:val="left"/>
        <w:rPr>
          <w:iCs/>
        </w:rPr>
      </w:pPr>
      <w:r>
        <w:rPr>
          <w:rStyle w:val="charItals"/>
        </w:rPr>
        <w:t>Note</w:t>
      </w:r>
      <w:r>
        <w:rPr>
          <w:rStyle w:val="charItals"/>
        </w:rPr>
        <w:tab/>
      </w:r>
      <w:r>
        <w:rPr>
          <w:iCs/>
        </w:rPr>
        <w:t xml:space="preserve">The </w:t>
      </w:r>
      <w:smartTag w:uri="urn:schemas-microsoft-com:office:smarttags" w:element="address">
        <w:smartTag w:uri="urn:schemas-microsoft-com:office:smarttags" w:element="Street">
          <w:r>
            <w:rPr>
              <w:iCs/>
            </w:rPr>
            <w:t>Childrens Court</w:t>
          </w:r>
        </w:smartTag>
      </w:smartTag>
      <w:r>
        <w:rPr>
          <w:iCs/>
        </w:rPr>
        <w:t xml:space="preserve"> may extend the order under div 16.2.6.</w:t>
      </w:r>
    </w:p>
    <w:p w14:paraId="5593CB55" w14:textId="77777777" w:rsidR="00FD297F" w:rsidRDefault="00FD297F" w:rsidP="00FD297F">
      <w:pPr>
        <w:pStyle w:val="Amain"/>
      </w:pPr>
      <w:r>
        <w:lastRenderedPageBreak/>
        <w:tab/>
        <w:t>(3)</w:t>
      </w:r>
      <w:r>
        <w:tab/>
        <w:t>If the director</w:t>
      </w:r>
      <w:r>
        <w:noBreakHyphen/>
        <w:t>general decides that the order should be amended, the director</w:t>
      </w:r>
      <w:r>
        <w:noBreakHyphen/>
        <w:t xml:space="preserve">general must apply to the </w:t>
      </w:r>
      <w:smartTag w:uri="urn:schemas-microsoft-com:office:smarttags" w:element="address">
        <w:smartTag w:uri="urn:schemas-microsoft-com:office:smarttags" w:element="Street">
          <w:r>
            <w:t>Childrens Court</w:t>
          </w:r>
        </w:smartTag>
      </w:smartTag>
      <w:r>
        <w:t xml:space="preserve"> for the order to be amended.</w:t>
      </w:r>
    </w:p>
    <w:p w14:paraId="21EC4FCD" w14:textId="77777777" w:rsidR="00FD297F" w:rsidRDefault="00FD297F" w:rsidP="00FD297F">
      <w:pPr>
        <w:pStyle w:val="aNote"/>
      </w:pPr>
      <w:r>
        <w:rPr>
          <w:rStyle w:val="charItals"/>
        </w:rPr>
        <w:t>Note</w:t>
      </w:r>
      <w:r>
        <w:rPr>
          <w:rStyle w:val="charItals"/>
        </w:rPr>
        <w:tab/>
      </w:r>
      <w:r>
        <w:rPr>
          <w:iCs/>
        </w:rPr>
        <w:t xml:space="preserve">Amending a therapeutic protection </w:t>
      </w:r>
      <w:r>
        <w:t xml:space="preserve">order </w:t>
      </w:r>
      <w:r>
        <w:rPr>
          <w:iCs/>
        </w:rPr>
        <w:t>is dealt with in div 16.2.7.</w:t>
      </w:r>
    </w:p>
    <w:p w14:paraId="01BE2FBD" w14:textId="77777777" w:rsidR="00FD297F" w:rsidRDefault="00FD297F" w:rsidP="00FD297F">
      <w:pPr>
        <w:pStyle w:val="Amain"/>
      </w:pPr>
      <w:r>
        <w:tab/>
        <w:t>(4)</w:t>
      </w:r>
      <w:r>
        <w:tab/>
        <w:t>If the director</w:t>
      </w:r>
      <w:r>
        <w:noBreakHyphen/>
        <w:t>general decides that the order should be revoked, the director</w:t>
      </w:r>
      <w:r>
        <w:noBreakHyphen/>
        <w:t xml:space="preserve">general must apply to the </w:t>
      </w:r>
      <w:smartTag w:uri="urn:schemas-microsoft-com:office:smarttags" w:element="address">
        <w:smartTag w:uri="urn:schemas-microsoft-com:office:smarttags" w:element="Street">
          <w:r>
            <w:t>Childrens Court</w:t>
          </w:r>
        </w:smartTag>
      </w:smartTag>
      <w:r>
        <w:t xml:space="preserve"> for the order to be revoked.</w:t>
      </w:r>
    </w:p>
    <w:p w14:paraId="783A04FA" w14:textId="77777777" w:rsidR="00FD297F" w:rsidRDefault="00FD297F" w:rsidP="00FD297F">
      <w:pPr>
        <w:pStyle w:val="aNote"/>
        <w:rPr>
          <w:iCs/>
        </w:rPr>
      </w:pPr>
      <w:r>
        <w:rPr>
          <w:rStyle w:val="charItals"/>
        </w:rPr>
        <w:t>Note</w:t>
      </w:r>
      <w:r>
        <w:rPr>
          <w:rStyle w:val="charItals"/>
        </w:rPr>
        <w:tab/>
      </w:r>
      <w:r>
        <w:rPr>
          <w:iCs/>
        </w:rPr>
        <w:t xml:space="preserve">Revoking a therapeutic protection </w:t>
      </w:r>
      <w:r>
        <w:t xml:space="preserve">order </w:t>
      </w:r>
      <w:r>
        <w:rPr>
          <w:iCs/>
        </w:rPr>
        <w:t>is dealt with in div 16.2.7.</w:t>
      </w:r>
    </w:p>
    <w:p w14:paraId="64DDE82D" w14:textId="77777777" w:rsidR="00FD297F" w:rsidRPr="00DB5EBE" w:rsidRDefault="00FD297F" w:rsidP="00FD297F">
      <w:pPr>
        <w:pStyle w:val="AH3Div"/>
      </w:pPr>
      <w:bookmarkStart w:id="730" w:name="_Toc111645639"/>
      <w:r w:rsidRPr="00DB5EBE">
        <w:rPr>
          <w:rStyle w:val="CharDivNo"/>
        </w:rPr>
        <w:t>Division 16.2.6</w:t>
      </w:r>
      <w:r>
        <w:tab/>
      </w:r>
      <w:r w:rsidRPr="00DB5EBE">
        <w:rPr>
          <w:rStyle w:val="CharDivText"/>
        </w:rPr>
        <w:t>Extending a therapeutic protection order</w:t>
      </w:r>
      <w:bookmarkEnd w:id="730"/>
    </w:p>
    <w:p w14:paraId="3020F2C5" w14:textId="77777777" w:rsidR="00FD297F" w:rsidRDefault="00FD297F" w:rsidP="00FD297F">
      <w:pPr>
        <w:pStyle w:val="AH5Sec"/>
      </w:pPr>
      <w:bookmarkStart w:id="731" w:name="_Toc111645640"/>
      <w:r w:rsidRPr="00DB5EBE">
        <w:rPr>
          <w:rStyle w:val="CharSectNo"/>
        </w:rPr>
        <w:t>558</w:t>
      </w:r>
      <w:r>
        <w:tab/>
        <w:t>Therapeutic protection order—extension application</w:t>
      </w:r>
      <w:bookmarkEnd w:id="731"/>
      <w:r>
        <w:t xml:space="preserve"> </w:t>
      </w:r>
    </w:p>
    <w:p w14:paraId="7B0E4309" w14:textId="77777777" w:rsidR="00FD297F" w:rsidRDefault="00FD297F" w:rsidP="00FD297F">
      <w:pPr>
        <w:pStyle w:val="Amainreturn"/>
        <w:keepNext/>
      </w:pPr>
      <w:r>
        <w:t>The director</w:t>
      </w:r>
      <w:r>
        <w:noBreakHyphen/>
        <w:t>general may apply to the Childrens Court for extension of a therapeutic protection order only if the director</w:t>
      </w:r>
      <w:r>
        <w:noBreakHyphen/>
        <w:t>general believes on reasonable grounds that the criteria for extending the order are met.</w:t>
      </w:r>
    </w:p>
    <w:p w14:paraId="6D2E9772" w14:textId="77777777" w:rsidR="00FD297F" w:rsidRDefault="00FD297F" w:rsidP="00FD297F">
      <w:pPr>
        <w:pStyle w:val="aNote"/>
        <w:keepNext/>
        <w:rPr>
          <w:iCs/>
        </w:rPr>
      </w:pPr>
      <w:r>
        <w:rPr>
          <w:rStyle w:val="charItals"/>
        </w:rPr>
        <w:t>Note 1</w:t>
      </w:r>
      <w:r>
        <w:rPr>
          <w:rStyle w:val="charItals"/>
        </w:rPr>
        <w:tab/>
      </w:r>
      <w:r>
        <w:rPr>
          <w:iCs/>
        </w:rPr>
        <w:t>Criteria for extending the order is in s 562.</w:t>
      </w:r>
    </w:p>
    <w:p w14:paraId="2F74CEE6" w14:textId="77777777" w:rsidR="00FD297F" w:rsidRDefault="00FD297F" w:rsidP="00FD297F">
      <w:pPr>
        <w:pStyle w:val="aNote"/>
        <w:keepNext/>
      </w:pPr>
      <w:r>
        <w:rPr>
          <w:rStyle w:val="charItals"/>
        </w:rPr>
        <w:t>Note 2</w:t>
      </w:r>
      <w:r>
        <w:rPr>
          <w:rStyle w:val="charItals"/>
        </w:rPr>
        <w:tab/>
      </w:r>
      <w:r>
        <w:rPr>
          <w:iCs/>
        </w:rPr>
        <w:t>Statements, documents and reports must be included in the application</w:t>
      </w:r>
      <w:r>
        <w:t xml:space="preserve"> (see s 696).</w:t>
      </w:r>
    </w:p>
    <w:p w14:paraId="2F322958" w14:textId="77777777" w:rsidR="00FD297F" w:rsidRDefault="00FD297F" w:rsidP="00FD297F">
      <w:pPr>
        <w:pStyle w:val="aNote"/>
      </w:pPr>
      <w:r>
        <w:rPr>
          <w:rStyle w:val="charItals"/>
        </w:rPr>
        <w:t>Note 3</w:t>
      </w:r>
      <w:r>
        <w:tab/>
        <w:t>Oral applications may also be made (see s 698).</w:t>
      </w:r>
    </w:p>
    <w:p w14:paraId="3268DC00" w14:textId="77777777" w:rsidR="00FD297F" w:rsidRDefault="00FD297F" w:rsidP="00FD297F">
      <w:pPr>
        <w:pStyle w:val="AH5Sec"/>
      </w:pPr>
      <w:bookmarkStart w:id="732" w:name="_Toc111645641"/>
      <w:r w:rsidRPr="00DB5EBE">
        <w:rPr>
          <w:rStyle w:val="CharSectNo"/>
        </w:rPr>
        <w:t>559</w:t>
      </w:r>
      <w:r>
        <w:tab/>
        <w:t>Therapeutic protection order—extension application must state grounds etc</w:t>
      </w:r>
      <w:bookmarkEnd w:id="732"/>
    </w:p>
    <w:p w14:paraId="7BCCCD54" w14:textId="77777777" w:rsidR="00FD297F" w:rsidRDefault="00FD297F" w:rsidP="00FD297F">
      <w:pPr>
        <w:pStyle w:val="Amainreturn"/>
      </w:pPr>
      <w:r>
        <w:t>An application for extension of a therapeutic protection order must—</w:t>
      </w:r>
    </w:p>
    <w:p w14:paraId="7AEE0DD7" w14:textId="77777777" w:rsidR="00FD297F" w:rsidRDefault="00FD297F" w:rsidP="00FD297F">
      <w:pPr>
        <w:pStyle w:val="Apara"/>
      </w:pPr>
      <w:r>
        <w:tab/>
        <w:t>(a)</w:t>
      </w:r>
      <w:r>
        <w:tab/>
        <w:t>state the grounds for the proposed extension; and</w:t>
      </w:r>
    </w:p>
    <w:p w14:paraId="1995FAE7" w14:textId="77777777" w:rsidR="00FD297F" w:rsidRDefault="00FD297F" w:rsidP="00FD297F">
      <w:pPr>
        <w:pStyle w:val="Apara"/>
      </w:pPr>
      <w:r>
        <w:tab/>
        <w:t>(b)</w:t>
      </w:r>
      <w:r>
        <w:tab/>
        <w:t>include—</w:t>
      </w:r>
    </w:p>
    <w:p w14:paraId="29C724E5" w14:textId="77777777" w:rsidR="00FD297F" w:rsidRDefault="00FD297F" w:rsidP="00FD297F">
      <w:pPr>
        <w:pStyle w:val="Asubpara"/>
      </w:pPr>
      <w:r>
        <w:tab/>
        <w:t>(i)</w:t>
      </w:r>
      <w:r>
        <w:tab/>
        <w:t>the therapeutic protection history for the child or young person; and</w:t>
      </w:r>
    </w:p>
    <w:p w14:paraId="57DF28C7" w14:textId="77777777" w:rsidR="00FD297F" w:rsidRDefault="00FD297F" w:rsidP="00514E85">
      <w:pPr>
        <w:pStyle w:val="Asubpara"/>
        <w:keepNext/>
      </w:pPr>
      <w:r>
        <w:lastRenderedPageBreak/>
        <w:tab/>
        <w:t>(ii)</w:t>
      </w:r>
      <w:r>
        <w:tab/>
        <w:t>a further therapeutic protection plan for the child or young person for the period of the proposed extension; and</w:t>
      </w:r>
    </w:p>
    <w:p w14:paraId="272C2DFD" w14:textId="77777777" w:rsidR="00FD297F" w:rsidRDefault="00FD297F" w:rsidP="00FD297F">
      <w:pPr>
        <w:pStyle w:val="Asubpara"/>
      </w:pPr>
      <w:r>
        <w:tab/>
        <w:t>(iii)</w:t>
      </w:r>
      <w:r>
        <w:tab/>
        <w:t>a further risk assessment for the child or young person.</w:t>
      </w:r>
    </w:p>
    <w:p w14:paraId="64ED18A0" w14:textId="77777777" w:rsidR="00FD297F" w:rsidRDefault="00FD297F" w:rsidP="00FD297F">
      <w:pPr>
        <w:pStyle w:val="AH5Sec"/>
      </w:pPr>
      <w:bookmarkStart w:id="733" w:name="_Toc111645642"/>
      <w:r w:rsidRPr="00DB5EBE">
        <w:rPr>
          <w:rStyle w:val="CharSectNo"/>
        </w:rPr>
        <w:t>560</w:t>
      </w:r>
      <w:r>
        <w:tab/>
        <w:t>Therapeutic protection order—who must be given extension application</w:t>
      </w:r>
      <w:bookmarkEnd w:id="733"/>
    </w:p>
    <w:p w14:paraId="76D6AA88" w14:textId="77777777" w:rsidR="00FD297F" w:rsidRDefault="00FD297F" w:rsidP="00FD297F">
      <w:pPr>
        <w:pStyle w:val="Amainreturn"/>
        <w:keepLines/>
      </w:pPr>
      <w:r>
        <w:t>The director</w:t>
      </w:r>
      <w:r>
        <w:noBreakHyphen/>
        <w:t xml:space="preserve">general must give a copy of an application for extension of a therapeutic protection order to the following people at least 1 working day before the application is to be heard by the </w:t>
      </w:r>
      <w:smartTag w:uri="urn:schemas-microsoft-com:office:smarttags" w:element="address">
        <w:smartTag w:uri="urn:schemas-microsoft-com:office:smarttags" w:element="Street">
          <w:r>
            <w:t>Childrens Court</w:t>
          </w:r>
        </w:smartTag>
      </w:smartTag>
      <w:r>
        <w:t>:</w:t>
      </w:r>
    </w:p>
    <w:p w14:paraId="24591FA4" w14:textId="77777777" w:rsidR="00FD297F" w:rsidRDefault="00FD297F" w:rsidP="00FD297F">
      <w:pPr>
        <w:pStyle w:val="Apara"/>
      </w:pPr>
      <w:r>
        <w:tab/>
        <w:t>(a)</w:t>
      </w:r>
      <w:r>
        <w:tab/>
        <w:t>each party to the proceeding in which the order was made;</w:t>
      </w:r>
    </w:p>
    <w:p w14:paraId="0A1F905A" w14:textId="77777777" w:rsidR="00FD297F" w:rsidRDefault="00FD297F" w:rsidP="00FD297F">
      <w:pPr>
        <w:pStyle w:val="Apara"/>
      </w:pPr>
      <w:r>
        <w:tab/>
        <w:t>(b)</w:t>
      </w:r>
      <w:r>
        <w:tab/>
        <w:t>the public advocate.</w:t>
      </w:r>
    </w:p>
    <w:p w14:paraId="77F181E4" w14:textId="77777777" w:rsidR="00FD297F" w:rsidRDefault="00FD297F" w:rsidP="00FD297F">
      <w:pPr>
        <w:pStyle w:val="aNote"/>
      </w:pPr>
      <w:r>
        <w:rPr>
          <w:rStyle w:val="charItals"/>
        </w:rPr>
        <w:t>Note</w:t>
      </w:r>
      <w:r>
        <w:rPr>
          <w:rStyle w:val="charItals"/>
        </w:rPr>
        <w:tab/>
      </w:r>
      <w:r>
        <w:t>Parties to proceedings are dealt with in pt 19.2.</w:t>
      </w:r>
    </w:p>
    <w:p w14:paraId="071106AF" w14:textId="77777777" w:rsidR="00FD297F" w:rsidRDefault="00FD297F" w:rsidP="00FD297F">
      <w:pPr>
        <w:pStyle w:val="AH5Sec"/>
      </w:pPr>
      <w:bookmarkStart w:id="734" w:name="_Toc111645643"/>
      <w:r w:rsidRPr="00DB5EBE">
        <w:rPr>
          <w:rStyle w:val="CharSectNo"/>
        </w:rPr>
        <w:t>561</w:t>
      </w:r>
      <w:r>
        <w:rPr>
          <w:bCs/>
        </w:rPr>
        <w:tab/>
      </w:r>
      <w:r>
        <w:t>Therapeutic protection order—Childrens Court to consider extension application promptly</w:t>
      </w:r>
      <w:bookmarkEnd w:id="734"/>
    </w:p>
    <w:p w14:paraId="333A2EFB" w14:textId="77777777" w:rsidR="00FD297F" w:rsidRDefault="00FD297F" w:rsidP="00FD297F">
      <w:pPr>
        <w:pStyle w:val="Amain"/>
      </w:pPr>
      <w:r>
        <w:tab/>
        <w:t>(1)</w:t>
      </w:r>
      <w:r>
        <w:tab/>
        <w:t>The Childrens Court must give initial consideration to an application for extension of a therapeutic protection order not later than 2 working days after the day the application is filed.</w:t>
      </w:r>
    </w:p>
    <w:p w14:paraId="5A2930FE" w14:textId="77777777" w:rsidR="00FD297F" w:rsidRDefault="00FD297F" w:rsidP="00FD297F">
      <w:pPr>
        <w:pStyle w:val="Amain"/>
      </w:pPr>
      <w:r>
        <w:tab/>
        <w:t>(2)</w:t>
      </w:r>
      <w:r>
        <w:tab/>
        <w:t xml:space="preserve">The </w:t>
      </w:r>
      <w:smartTag w:uri="urn:schemas-microsoft-com:office:smarttags" w:element="address">
        <w:smartTag w:uri="urn:schemas-microsoft-com:office:smarttags" w:element="Street">
          <w:r>
            <w:t>Childrens Court</w:t>
          </w:r>
        </w:smartTag>
      </w:smartTag>
      <w:r>
        <w:t xml:space="preserve"> must give directions about the conduct of the proceeding (including the hearing of the application) at the time the application is initially considered.  </w:t>
      </w:r>
    </w:p>
    <w:p w14:paraId="794969FE" w14:textId="77777777" w:rsidR="00FD297F" w:rsidRDefault="00FD297F" w:rsidP="00FD297F">
      <w:pPr>
        <w:pStyle w:val="Amain"/>
      </w:pPr>
      <w:r>
        <w:tab/>
        <w:t>(3)</w:t>
      </w:r>
      <w:r>
        <w:tab/>
        <w:t>If the therapeutic protection order is in force on the day the application is filed, but would end before the application is heard, the order continues in force until the application is heard and decided (whether or not the application is considered within the period required under this section).</w:t>
      </w:r>
    </w:p>
    <w:p w14:paraId="107440CB" w14:textId="77777777" w:rsidR="00FD297F" w:rsidRDefault="00FD297F" w:rsidP="00FD297F">
      <w:pPr>
        <w:pStyle w:val="AH5Sec"/>
      </w:pPr>
      <w:bookmarkStart w:id="735" w:name="_Toc111645644"/>
      <w:r w:rsidRPr="00DB5EBE">
        <w:rPr>
          <w:rStyle w:val="CharSectNo"/>
        </w:rPr>
        <w:lastRenderedPageBreak/>
        <w:t>562</w:t>
      </w:r>
      <w:r>
        <w:rPr>
          <w:bCs/>
        </w:rPr>
        <w:tab/>
      </w:r>
      <w:r>
        <w:t>Therapeutic protection order—criteria for extension up to 6 months</w:t>
      </w:r>
      <w:bookmarkEnd w:id="735"/>
    </w:p>
    <w:p w14:paraId="56E6679D" w14:textId="77777777" w:rsidR="00FD297F" w:rsidRDefault="00FD297F" w:rsidP="00672425">
      <w:pPr>
        <w:pStyle w:val="Amain"/>
        <w:keepNext/>
      </w:pPr>
      <w:r>
        <w:tab/>
        <w:t>(1)</w:t>
      </w:r>
      <w:r>
        <w:tab/>
        <w:t>The Childrens Court may, by order, extend a therapeutic protection order only if satisfied that—</w:t>
      </w:r>
    </w:p>
    <w:p w14:paraId="6021D0E5" w14:textId="77777777" w:rsidR="00FD297F" w:rsidRDefault="00FD297F" w:rsidP="00672425">
      <w:pPr>
        <w:pStyle w:val="Apara"/>
        <w:keepNext/>
      </w:pPr>
      <w:r>
        <w:tab/>
        <w:t>(a)</w:t>
      </w:r>
      <w:r>
        <w:tab/>
        <w:t>if the order is not extended—</w:t>
      </w:r>
    </w:p>
    <w:p w14:paraId="0C57B963" w14:textId="77777777" w:rsidR="00FD297F" w:rsidRDefault="00FD297F" w:rsidP="00FD297F">
      <w:pPr>
        <w:pStyle w:val="Asubpara"/>
      </w:pPr>
      <w:r>
        <w:tab/>
        <w:t>(i)</w:t>
      </w:r>
      <w:r>
        <w:tab/>
        <w:t>there will be a significant risk of significant harm to—</w:t>
      </w:r>
    </w:p>
    <w:p w14:paraId="1C6FB66D" w14:textId="77777777" w:rsidR="00FD297F" w:rsidRDefault="00FD297F" w:rsidP="00FD297F">
      <w:pPr>
        <w:pStyle w:val="Asubsubpara"/>
      </w:pPr>
      <w:r>
        <w:tab/>
        <w:t>(A)</w:t>
      </w:r>
      <w:r>
        <w:tab/>
        <w:t>the child or young person; or</w:t>
      </w:r>
    </w:p>
    <w:p w14:paraId="04B63490" w14:textId="77777777" w:rsidR="00FD297F" w:rsidRDefault="00FD297F" w:rsidP="00FD297F">
      <w:pPr>
        <w:pStyle w:val="Asubsubpara"/>
      </w:pPr>
      <w:r>
        <w:tab/>
        <w:t>(B)</w:t>
      </w:r>
      <w:r>
        <w:tab/>
        <w:t>someone else; and</w:t>
      </w:r>
    </w:p>
    <w:p w14:paraId="5D0B3E4B" w14:textId="77777777" w:rsidR="00FD297F" w:rsidRDefault="00FD297F" w:rsidP="00FD297F">
      <w:pPr>
        <w:pStyle w:val="Asubpara"/>
      </w:pPr>
      <w:r>
        <w:tab/>
        <w:t>(ii)</w:t>
      </w:r>
      <w:r>
        <w:tab/>
        <w:t>the risk of harm arises from the child’s or young person’s conduct; and</w:t>
      </w:r>
    </w:p>
    <w:p w14:paraId="1361B61D" w14:textId="77777777" w:rsidR="00FD297F" w:rsidRDefault="00FD297F" w:rsidP="00FD297F">
      <w:pPr>
        <w:pStyle w:val="Asubpara"/>
      </w:pPr>
      <w:r>
        <w:tab/>
        <w:t>(iii)</w:t>
      </w:r>
      <w:r>
        <w:tab/>
        <w:t>the risk of harm will be imminent; and</w:t>
      </w:r>
    </w:p>
    <w:p w14:paraId="26943B79" w14:textId="77777777" w:rsidR="00FD297F" w:rsidRDefault="00FD297F" w:rsidP="00FD297F">
      <w:pPr>
        <w:pStyle w:val="Apara"/>
      </w:pPr>
      <w:r>
        <w:tab/>
        <w:t>(b)</w:t>
      </w:r>
      <w:r>
        <w:tab/>
        <w:t>the director</w:t>
      </w:r>
      <w:r>
        <w:noBreakHyphen/>
        <w:t>general has—</w:t>
      </w:r>
    </w:p>
    <w:p w14:paraId="1FBA48A2" w14:textId="77777777" w:rsidR="00FD297F" w:rsidRDefault="00FD297F" w:rsidP="00FD297F">
      <w:pPr>
        <w:pStyle w:val="Asubpara"/>
      </w:pPr>
      <w:r>
        <w:tab/>
        <w:t>(i)</w:t>
      </w:r>
      <w:r>
        <w:tab/>
        <w:t>tried less restrictive ways to prevent the child or young person from engaging in harmful conduct but the less restrictive ways have not been successful; or</w:t>
      </w:r>
    </w:p>
    <w:p w14:paraId="488120C1" w14:textId="77777777" w:rsidR="00FD297F" w:rsidRDefault="00FD297F" w:rsidP="00FD297F">
      <w:pPr>
        <w:pStyle w:val="Asubpara"/>
      </w:pPr>
      <w:r>
        <w:tab/>
        <w:t>(ii)</w:t>
      </w:r>
      <w:r>
        <w:tab/>
        <w:t>considered less restrictive ways to prevent the child or young person from engaging in harmful conduct but the less restrictive ways were not appropriate; and</w:t>
      </w:r>
    </w:p>
    <w:p w14:paraId="1CD264E8" w14:textId="77777777" w:rsidR="00FD297F" w:rsidRDefault="00FD297F" w:rsidP="00FD297F">
      <w:pPr>
        <w:pStyle w:val="Apara"/>
      </w:pPr>
      <w:r>
        <w:tab/>
        <w:t>(c)</w:t>
      </w:r>
      <w:r>
        <w:tab/>
        <w:t>there are no less restrictive ways for the director</w:t>
      </w:r>
      <w:r>
        <w:noBreakHyphen/>
        <w:t>general to prevent the child or young person from engaging in harmful conduct; and</w:t>
      </w:r>
    </w:p>
    <w:p w14:paraId="4E75D51F" w14:textId="77777777" w:rsidR="00FD297F" w:rsidRDefault="00FD297F" w:rsidP="00FD297F">
      <w:pPr>
        <w:pStyle w:val="Apara"/>
        <w:keepLines/>
      </w:pPr>
      <w:r>
        <w:tab/>
        <w:t>(d)</w:t>
      </w:r>
      <w:r>
        <w:tab/>
        <w:t>if, in addition to any other behaviours or dysfunction giving rise to the risk of harm, the child or young person has a mental disorder or mental illness—extending the order is the best way to support the child or young person; and</w:t>
      </w:r>
    </w:p>
    <w:p w14:paraId="197DF2FC" w14:textId="77777777" w:rsidR="00FD297F" w:rsidRDefault="00FD297F" w:rsidP="00672425">
      <w:pPr>
        <w:pStyle w:val="Apara"/>
        <w:keepNext/>
        <w:keepLines/>
      </w:pPr>
      <w:r>
        <w:lastRenderedPageBreak/>
        <w:tab/>
        <w:t>(e)</w:t>
      </w:r>
      <w:r>
        <w:tab/>
        <w:t>no-one who has parental responsibility for the child or young person (other than the director</w:t>
      </w:r>
      <w:r>
        <w:noBreakHyphen/>
        <w:t>general) is willing and able to prevent the child or young person from engaging in harmful conduct; and</w:t>
      </w:r>
    </w:p>
    <w:p w14:paraId="0FDF7688" w14:textId="77777777" w:rsidR="00FD297F" w:rsidRDefault="00FD297F" w:rsidP="00FD297F">
      <w:pPr>
        <w:pStyle w:val="aNotepar"/>
      </w:pPr>
      <w:r>
        <w:rPr>
          <w:rStyle w:val="charItals"/>
        </w:rPr>
        <w:t>Note</w:t>
      </w:r>
      <w:r>
        <w:rPr>
          <w:rStyle w:val="charItals"/>
        </w:rPr>
        <w:tab/>
      </w:r>
      <w:r>
        <w:t>Parental responsibility is dealt with in div 1.3.2.</w:t>
      </w:r>
    </w:p>
    <w:p w14:paraId="0AD2EFBD" w14:textId="77777777" w:rsidR="00FD297F" w:rsidRDefault="00FD297F" w:rsidP="00FD297F">
      <w:pPr>
        <w:pStyle w:val="Apara"/>
      </w:pPr>
      <w:r>
        <w:tab/>
        <w:t>(f)</w:t>
      </w:r>
      <w:r>
        <w:tab/>
        <w:t>further confinement of the child or young person is necessary to prevent the child or young person from engaging in harmful conduct; and</w:t>
      </w:r>
    </w:p>
    <w:p w14:paraId="5943DF34" w14:textId="77777777" w:rsidR="00FD297F" w:rsidRDefault="00FD297F" w:rsidP="00FD297F">
      <w:pPr>
        <w:pStyle w:val="Apara"/>
      </w:pPr>
      <w:r>
        <w:tab/>
        <w:t>(g)</w:t>
      </w:r>
      <w:r>
        <w:tab/>
        <w:t>the director</w:t>
      </w:r>
      <w:r>
        <w:noBreakHyphen/>
        <w:t>general has developed a further therapeutic protection plan for the child or young person; and</w:t>
      </w:r>
    </w:p>
    <w:p w14:paraId="1BD6BAEA" w14:textId="77777777" w:rsidR="00FD297F" w:rsidRDefault="00FD297F" w:rsidP="00FD297F">
      <w:pPr>
        <w:pStyle w:val="Apara"/>
      </w:pPr>
      <w:r>
        <w:tab/>
        <w:t>(h)</w:t>
      </w:r>
      <w:r>
        <w:tab/>
        <w:t>the further therapeutic protection plan is more likely than not to reduce the likelihood of the child or young person engaging in harmful conduct in the future; and</w:t>
      </w:r>
    </w:p>
    <w:p w14:paraId="17CD6180" w14:textId="77777777" w:rsidR="00FD297F" w:rsidRDefault="00FD297F" w:rsidP="00FD297F">
      <w:pPr>
        <w:pStyle w:val="Apara"/>
      </w:pPr>
      <w:r>
        <w:tab/>
        <w:t>(i)</w:t>
      </w:r>
      <w:r>
        <w:tab/>
        <w:t>extending the order is in the best interests of the child or young person.</w:t>
      </w:r>
    </w:p>
    <w:p w14:paraId="3D2231B5" w14:textId="77777777" w:rsidR="00FD297F" w:rsidRDefault="00FD297F" w:rsidP="00FD297F">
      <w:pPr>
        <w:pStyle w:val="aNote"/>
        <w:keepNext/>
      </w:pPr>
      <w:r>
        <w:rPr>
          <w:rStyle w:val="charItals"/>
        </w:rPr>
        <w:t>Note 1</w:t>
      </w:r>
      <w:r>
        <w:rPr>
          <w:rStyle w:val="charItals"/>
        </w:rPr>
        <w:tab/>
      </w:r>
      <w:r>
        <w:t>In a proceeding for a care and protection order, a fact is proved if it is proved on the balance of probabilities (see s 711).</w:t>
      </w:r>
    </w:p>
    <w:p w14:paraId="63D9CE29" w14:textId="77777777" w:rsidR="00FD297F" w:rsidRDefault="00FD297F" w:rsidP="00FD297F">
      <w:pPr>
        <w:pStyle w:val="aNote"/>
      </w:pPr>
      <w:r>
        <w:rPr>
          <w:rStyle w:val="charItals"/>
        </w:rPr>
        <w:t>Note 2</w:t>
      </w:r>
      <w:r>
        <w:rPr>
          <w:rStyle w:val="charItals"/>
        </w:rPr>
        <w:tab/>
      </w:r>
      <w:r>
        <w:t>The Childrens Court may make an order imposing an obligation on a person only if the person agrees to it, has been given an opportunity to be heard about it or cannot be found (see s 718).</w:t>
      </w:r>
    </w:p>
    <w:p w14:paraId="35C6D9D4" w14:textId="77777777" w:rsidR="00FD297F" w:rsidRDefault="00FD297F" w:rsidP="00FD297F">
      <w:pPr>
        <w:pStyle w:val="Amain"/>
      </w:pPr>
      <w:r>
        <w:tab/>
        <w:t>(2)</w:t>
      </w:r>
      <w:r>
        <w:tab/>
        <w:t>The Childrens Court may extend a therapeutic protection order for as long as a further 8 weeks.</w:t>
      </w:r>
    </w:p>
    <w:p w14:paraId="289F792D" w14:textId="77777777" w:rsidR="00FD297F" w:rsidRDefault="00FD297F" w:rsidP="00FD297F">
      <w:pPr>
        <w:pStyle w:val="Amain"/>
      </w:pPr>
      <w:r>
        <w:tab/>
        <w:t>(3)</w:t>
      </w:r>
      <w:r>
        <w:tab/>
        <w:t>However, the Childrens Court must not extend a therapeutic protection order if the total length of the order and the proposed extension will be longer than 6 months.</w:t>
      </w:r>
    </w:p>
    <w:p w14:paraId="08F8810D" w14:textId="77777777" w:rsidR="00FD297F" w:rsidRDefault="00FD297F" w:rsidP="00FD297F">
      <w:pPr>
        <w:pStyle w:val="AH5Sec"/>
      </w:pPr>
      <w:bookmarkStart w:id="736" w:name="_Toc111645645"/>
      <w:r w:rsidRPr="00DB5EBE">
        <w:rPr>
          <w:rStyle w:val="CharSectNo"/>
        </w:rPr>
        <w:lastRenderedPageBreak/>
        <w:t>563</w:t>
      </w:r>
      <w:r>
        <w:tab/>
        <w:t>Therapeutic protection order extension—statement of reasons</w:t>
      </w:r>
      <w:bookmarkEnd w:id="736"/>
    </w:p>
    <w:p w14:paraId="407B910F" w14:textId="77777777" w:rsidR="00FD297F" w:rsidRDefault="00FD297F" w:rsidP="00FD297F">
      <w:pPr>
        <w:pStyle w:val="Amainreturn"/>
        <w:keepNext/>
      </w:pPr>
      <w:r>
        <w:t xml:space="preserve">If the </w:t>
      </w:r>
      <w:smartTag w:uri="urn:schemas-microsoft-com:office:smarttags" w:element="address">
        <w:smartTag w:uri="urn:schemas-microsoft-com:office:smarttags" w:element="Street">
          <w:r>
            <w:t>Childrens Court</w:t>
          </w:r>
        </w:smartTag>
      </w:smartTag>
      <w:r>
        <w:t xml:space="preserve"> hears and decides an application for extension of a therapeutic protection order, the court must record a written statement of reasons for the decision.</w:t>
      </w:r>
    </w:p>
    <w:p w14:paraId="5F78D546" w14:textId="77777777" w:rsidR="00FD297F" w:rsidRDefault="00FD297F" w:rsidP="00FD297F">
      <w:pPr>
        <w:pStyle w:val="aNote"/>
        <w:rPr>
          <w:iCs/>
        </w:rPr>
      </w:pPr>
      <w:r>
        <w:rPr>
          <w:rStyle w:val="charItals"/>
        </w:rPr>
        <w:t>Note 1</w:t>
      </w:r>
      <w:r>
        <w:rPr>
          <w:rStyle w:val="charItals"/>
        </w:rPr>
        <w:tab/>
      </w:r>
      <w:r>
        <w:rPr>
          <w:iCs/>
        </w:rPr>
        <w:t>A party may ask for the</w:t>
      </w:r>
      <w:r>
        <w:t xml:space="preserve"> statement of reasons (see s 722 (2)).</w:t>
      </w:r>
    </w:p>
    <w:p w14:paraId="399ABCB1" w14:textId="553249A9" w:rsidR="00FD297F" w:rsidRPr="00130EF2" w:rsidRDefault="00FD297F" w:rsidP="00672425">
      <w:pPr>
        <w:pStyle w:val="aNote"/>
      </w:pPr>
      <w:r w:rsidRPr="00130EF2">
        <w:rPr>
          <w:rStyle w:val="charItals"/>
        </w:rPr>
        <w:t>Note 2</w:t>
      </w:r>
      <w:r w:rsidRPr="00130EF2">
        <w:rPr>
          <w:rStyle w:val="charItals"/>
        </w:rPr>
        <w:tab/>
      </w:r>
      <w:r w:rsidRPr="00130EF2">
        <w:t xml:space="preserve">For what must be included in a statement of reasons, see the </w:t>
      </w:r>
      <w:hyperlink r:id="rId308" w:tooltip="A2001-14" w:history="1">
        <w:r w:rsidRPr="00130EF2">
          <w:rPr>
            <w:rStyle w:val="charCitHyperlinkAbbrev"/>
          </w:rPr>
          <w:t>Legislation Act</w:t>
        </w:r>
      </w:hyperlink>
      <w:r w:rsidRPr="00130EF2">
        <w:t>, s 179.</w:t>
      </w:r>
    </w:p>
    <w:p w14:paraId="0045991D" w14:textId="77777777" w:rsidR="00FD297F" w:rsidRPr="00DB5EBE" w:rsidRDefault="00FD297F" w:rsidP="00FD297F">
      <w:pPr>
        <w:pStyle w:val="AH3Div"/>
      </w:pPr>
      <w:bookmarkStart w:id="737" w:name="_Toc111645646"/>
      <w:r w:rsidRPr="00DB5EBE">
        <w:rPr>
          <w:rStyle w:val="CharDivNo"/>
        </w:rPr>
        <w:t>Division 16.2.7</w:t>
      </w:r>
      <w:r>
        <w:tab/>
      </w:r>
      <w:r w:rsidRPr="00DB5EBE">
        <w:rPr>
          <w:rStyle w:val="CharDivText"/>
        </w:rPr>
        <w:t>Amending or revoking a therapeutic protection order</w:t>
      </w:r>
      <w:bookmarkEnd w:id="737"/>
    </w:p>
    <w:p w14:paraId="090F939A" w14:textId="77777777" w:rsidR="00FD297F" w:rsidRDefault="00FD297F" w:rsidP="00FD297F">
      <w:pPr>
        <w:pStyle w:val="AH5Sec"/>
      </w:pPr>
      <w:bookmarkStart w:id="738" w:name="_Toc111645647"/>
      <w:r w:rsidRPr="00DB5EBE">
        <w:rPr>
          <w:rStyle w:val="CharSectNo"/>
        </w:rPr>
        <w:t>564</w:t>
      </w:r>
      <w:r>
        <w:tab/>
        <w:t>Therapeutic protection order—application for amendment or revocation</w:t>
      </w:r>
      <w:bookmarkEnd w:id="738"/>
    </w:p>
    <w:p w14:paraId="359E38EA" w14:textId="77777777" w:rsidR="00FD297F" w:rsidRDefault="00FD297F" w:rsidP="00FD297F">
      <w:pPr>
        <w:pStyle w:val="Amainreturn"/>
      </w:pPr>
      <w:r>
        <w:t>The following people may apply for amendment or revocation of a therapeutic protection order for a child or young person if the person believes on reasonable grounds that the criteria for amending or revoking the order are met:</w:t>
      </w:r>
    </w:p>
    <w:p w14:paraId="11FA332E" w14:textId="77777777" w:rsidR="00FD297F" w:rsidRDefault="00FD297F" w:rsidP="00FD297F">
      <w:pPr>
        <w:pStyle w:val="Apara"/>
      </w:pPr>
      <w:r>
        <w:tab/>
        <w:t>(a)</w:t>
      </w:r>
      <w:r>
        <w:tab/>
        <w:t>the director</w:t>
      </w:r>
      <w:r>
        <w:noBreakHyphen/>
        <w:t>general;</w:t>
      </w:r>
    </w:p>
    <w:p w14:paraId="468A2F85" w14:textId="77777777" w:rsidR="00FD297F" w:rsidRDefault="00FD297F" w:rsidP="00FD297F">
      <w:pPr>
        <w:pStyle w:val="Apara"/>
      </w:pPr>
      <w:r>
        <w:tab/>
        <w:t>(b)</w:t>
      </w:r>
      <w:r>
        <w:tab/>
        <w:t>the child or young person;</w:t>
      </w:r>
    </w:p>
    <w:p w14:paraId="3E4DE9EB" w14:textId="77777777" w:rsidR="00FD297F" w:rsidRDefault="00FD297F" w:rsidP="00FD297F">
      <w:pPr>
        <w:pStyle w:val="Apara"/>
      </w:pPr>
      <w:r>
        <w:tab/>
        <w:t>(c)</w:t>
      </w:r>
      <w:r>
        <w:tab/>
        <w:t>someone who has parental responsibility for the child or young person;</w:t>
      </w:r>
    </w:p>
    <w:p w14:paraId="4E13A5BA" w14:textId="77777777" w:rsidR="00FD297F" w:rsidRDefault="00FD297F" w:rsidP="00FD297F">
      <w:pPr>
        <w:pStyle w:val="Apara"/>
      </w:pPr>
      <w:r>
        <w:tab/>
        <w:t>(d)</w:t>
      </w:r>
      <w:r>
        <w:tab/>
        <w:t>a former caregiver of the child or young person;</w:t>
      </w:r>
    </w:p>
    <w:p w14:paraId="62C9A3BD" w14:textId="77777777" w:rsidR="00FD297F" w:rsidRDefault="00FD297F" w:rsidP="00FD297F">
      <w:pPr>
        <w:pStyle w:val="Apara"/>
      </w:pPr>
      <w:r>
        <w:tab/>
        <w:t>(e)</w:t>
      </w:r>
      <w:r>
        <w:tab/>
        <w:t>the public advocate.</w:t>
      </w:r>
    </w:p>
    <w:p w14:paraId="6C9B7B53" w14:textId="77777777" w:rsidR="00FD297F" w:rsidRDefault="00FD297F" w:rsidP="00FD297F">
      <w:pPr>
        <w:pStyle w:val="aNote"/>
        <w:jc w:val="left"/>
        <w:rPr>
          <w:iCs/>
        </w:rPr>
      </w:pPr>
      <w:r>
        <w:rPr>
          <w:rStyle w:val="charItals"/>
        </w:rPr>
        <w:t>Note</w:t>
      </w:r>
      <w:r>
        <w:rPr>
          <w:rStyle w:val="charItals"/>
        </w:rPr>
        <w:tab/>
      </w:r>
      <w:r>
        <w:rPr>
          <w:iCs/>
        </w:rPr>
        <w:t>Criteria for amending the order are in s 569.</w:t>
      </w:r>
      <w:r>
        <w:rPr>
          <w:iCs/>
        </w:rPr>
        <w:br/>
        <w:t>Criteria for revoking the order are in s 570.</w:t>
      </w:r>
    </w:p>
    <w:p w14:paraId="23D70E0C" w14:textId="77777777" w:rsidR="00FD297F" w:rsidRDefault="00FD297F" w:rsidP="00FD297F">
      <w:pPr>
        <w:pStyle w:val="AH5Sec"/>
      </w:pPr>
      <w:bookmarkStart w:id="739" w:name="_Toc111645648"/>
      <w:r w:rsidRPr="00DB5EBE">
        <w:rPr>
          <w:rStyle w:val="CharSectNo"/>
        </w:rPr>
        <w:lastRenderedPageBreak/>
        <w:t>565</w:t>
      </w:r>
      <w:r>
        <w:tab/>
        <w:t>Therapeutic protection order—application for amendment must state grounds etc</w:t>
      </w:r>
      <w:bookmarkEnd w:id="739"/>
    </w:p>
    <w:p w14:paraId="0C42B59C" w14:textId="77777777" w:rsidR="00FD297F" w:rsidRDefault="00FD297F" w:rsidP="00FD297F">
      <w:pPr>
        <w:pStyle w:val="Amain"/>
        <w:keepNext/>
      </w:pPr>
      <w:r>
        <w:tab/>
        <w:t>(1)</w:t>
      </w:r>
      <w:r>
        <w:tab/>
        <w:t>An application for amendment of a therapeutic protection order must—</w:t>
      </w:r>
    </w:p>
    <w:p w14:paraId="763DCD94" w14:textId="77777777" w:rsidR="00FD297F" w:rsidRDefault="00FD297F" w:rsidP="00FD297F">
      <w:pPr>
        <w:pStyle w:val="Apara"/>
      </w:pPr>
      <w:r>
        <w:tab/>
        <w:t>(a)</w:t>
      </w:r>
      <w:r>
        <w:tab/>
        <w:t>state—</w:t>
      </w:r>
    </w:p>
    <w:p w14:paraId="3C04918A" w14:textId="77777777" w:rsidR="00FD297F" w:rsidRDefault="00FD297F" w:rsidP="00FD297F">
      <w:pPr>
        <w:pStyle w:val="Asubpara"/>
      </w:pPr>
      <w:r>
        <w:tab/>
        <w:t>(i)</w:t>
      </w:r>
      <w:r>
        <w:tab/>
        <w:t>how the provision is proposed to be amended; and</w:t>
      </w:r>
    </w:p>
    <w:p w14:paraId="16502ED5" w14:textId="77777777" w:rsidR="00FD297F" w:rsidRDefault="00FD297F" w:rsidP="00FD297F">
      <w:pPr>
        <w:pStyle w:val="Asubpara"/>
      </w:pPr>
      <w:r>
        <w:tab/>
        <w:t>(ii)</w:t>
      </w:r>
      <w:r>
        <w:tab/>
        <w:t>the grounds for the proposed amendment; and</w:t>
      </w:r>
    </w:p>
    <w:p w14:paraId="1D2150BC" w14:textId="77777777" w:rsidR="00FD297F" w:rsidRDefault="00FD297F" w:rsidP="00FD297F">
      <w:pPr>
        <w:pStyle w:val="Apara"/>
      </w:pPr>
      <w:r>
        <w:tab/>
        <w:t>(b)</w:t>
      </w:r>
      <w:r>
        <w:tab/>
        <w:t>if the applicant is the director</w:t>
      </w:r>
      <w:r>
        <w:noBreakHyphen/>
        <w:t>general, include—</w:t>
      </w:r>
    </w:p>
    <w:p w14:paraId="22230E58" w14:textId="77777777" w:rsidR="00FD297F" w:rsidRDefault="00FD297F" w:rsidP="00FD297F">
      <w:pPr>
        <w:pStyle w:val="Asubpara"/>
      </w:pPr>
      <w:r>
        <w:tab/>
        <w:t>(i)</w:t>
      </w:r>
      <w:r>
        <w:tab/>
        <w:t>the therapeutic protection history for the child or young person; and</w:t>
      </w:r>
    </w:p>
    <w:p w14:paraId="35EA1BD6" w14:textId="77777777" w:rsidR="00FD297F" w:rsidRDefault="00FD297F" w:rsidP="00FD297F">
      <w:pPr>
        <w:pStyle w:val="Asubpara"/>
      </w:pPr>
      <w:r>
        <w:tab/>
        <w:t>(ii)</w:t>
      </w:r>
      <w:r>
        <w:tab/>
        <w:t>a revised therapeutic protection plan for the child or young person that takes into account the proposed amendment; and</w:t>
      </w:r>
    </w:p>
    <w:p w14:paraId="713AC0B9" w14:textId="77777777" w:rsidR="00FD297F" w:rsidRDefault="00FD297F" w:rsidP="00FD297F">
      <w:pPr>
        <w:pStyle w:val="Asubpara"/>
      </w:pPr>
      <w:r>
        <w:tab/>
        <w:t>(iii)</w:t>
      </w:r>
      <w:r>
        <w:tab/>
        <w:t>a further risk assessment for the child or young person.</w:t>
      </w:r>
    </w:p>
    <w:p w14:paraId="76006D31" w14:textId="77777777" w:rsidR="00FD297F" w:rsidRDefault="00FD297F" w:rsidP="00FD297F">
      <w:pPr>
        <w:pStyle w:val="Amain"/>
      </w:pPr>
      <w:r>
        <w:tab/>
        <w:t>(2)</w:t>
      </w:r>
      <w:r>
        <w:tab/>
        <w:t>If the applicant is not the director</w:t>
      </w:r>
      <w:r>
        <w:noBreakHyphen/>
        <w:t>general, after the director</w:t>
      </w:r>
      <w:r>
        <w:noBreakHyphen/>
        <w:t>general receives a copy of the application, the director</w:t>
      </w:r>
      <w:r>
        <w:noBreakHyphen/>
        <w:t>general must file with the Childrens Court—</w:t>
      </w:r>
    </w:p>
    <w:p w14:paraId="0969F7E6" w14:textId="77777777" w:rsidR="00FD297F" w:rsidRDefault="00FD297F" w:rsidP="00FD297F">
      <w:pPr>
        <w:pStyle w:val="Apara"/>
      </w:pPr>
      <w:r>
        <w:tab/>
        <w:t>(a)</w:t>
      </w:r>
      <w:r>
        <w:tab/>
        <w:t>the therapeutic protection history for the child or young person; and</w:t>
      </w:r>
    </w:p>
    <w:p w14:paraId="4157F936" w14:textId="77777777" w:rsidR="00FD297F" w:rsidRDefault="00FD297F" w:rsidP="00FD297F">
      <w:pPr>
        <w:pStyle w:val="Apara"/>
      </w:pPr>
      <w:r>
        <w:tab/>
        <w:t>(b)</w:t>
      </w:r>
      <w:r>
        <w:tab/>
        <w:t>a revised therapeutic protection plan for the child or young person that takes into account the proposed amendment; and</w:t>
      </w:r>
    </w:p>
    <w:p w14:paraId="67007178" w14:textId="77777777" w:rsidR="00FD297F" w:rsidRDefault="00FD297F" w:rsidP="00FD297F">
      <w:pPr>
        <w:pStyle w:val="Apara"/>
      </w:pPr>
      <w:r>
        <w:tab/>
        <w:t>(c)</w:t>
      </w:r>
      <w:r>
        <w:tab/>
        <w:t>a risk assessment for the child or young person.</w:t>
      </w:r>
    </w:p>
    <w:p w14:paraId="170DF52B" w14:textId="77777777" w:rsidR="00FD297F" w:rsidRDefault="00FD297F" w:rsidP="00FD297F">
      <w:pPr>
        <w:pStyle w:val="AH5Sec"/>
      </w:pPr>
      <w:bookmarkStart w:id="740" w:name="_Toc111645649"/>
      <w:r w:rsidRPr="00DB5EBE">
        <w:rPr>
          <w:rStyle w:val="CharSectNo"/>
        </w:rPr>
        <w:lastRenderedPageBreak/>
        <w:t>566</w:t>
      </w:r>
      <w:r>
        <w:tab/>
        <w:t>Therapeutic protection order—application for revocation must state grounds etc</w:t>
      </w:r>
      <w:bookmarkEnd w:id="740"/>
    </w:p>
    <w:p w14:paraId="0D832DAB" w14:textId="77777777" w:rsidR="00FD297F" w:rsidRDefault="00FD297F" w:rsidP="00FD297F">
      <w:pPr>
        <w:pStyle w:val="Amain"/>
        <w:keepNext/>
      </w:pPr>
      <w:r>
        <w:tab/>
        <w:t>(1)</w:t>
      </w:r>
      <w:r>
        <w:tab/>
        <w:t>An application for revocation of a therapeutic protection order must—</w:t>
      </w:r>
    </w:p>
    <w:p w14:paraId="7C7BB1B0" w14:textId="77777777" w:rsidR="00FD297F" w:rsidRDefault="00FD297F" w:rsidP="00FD297F">
      <w:pPr>
        <w:pStyle w:val="Apara"/>
        <w:keepNext/>
      </w:pPr>
      <w:r>
        <w:tab/>
        <w:t>(a)</w:t>
      </w:r>
      <w:r>
        <w:tab/>
        <w:t>state the grounds for the proposed revocation; and</w:t>
      </w:r>
    </w:p>
    <w:p w14:paraId="305CB276" w14:textId="77777777" w:rsidR="00FD297F" w:rsidRDefault="00FD297F" w:rsidP="00FD297F">
      <w:pPr>
        <w:pStyle w:val="Apara"/>
      </w:pPr>
      <w:r>
        <w:tab/>
        <w:t>(b)</w:t>
      </w:r>
      <w:r>
        <w:tab/>
        <w:t>if the applicant is the director</w:t>
      </w:r>
      <w:r>
        <w:noBreakHyphen/>
        <w:t>general, include—</w:t>
      </w:r>
    </w:p>
    <w:p w14:paraId="6F3726B7" w14:textId="77777777" w:rsidR="00FD297F" w:rsidRDefault="00FD297F" w:rsidP="00FD297F">
      <w:pPr>
        <w:pStyle w:val="Asubpara"/>
      </w:pPr>
      <w:r>
        <w:tab/>
        <w:t>(i)</w:t>
      </w:r>
      <w:r>
        <w:tab/>
        <w:t>the therapeutic protection history for the child or young person; and</w:t>
      </w:r>
    </w:p>
    <w:p w14:paraId="31D5301E" w14:textId="77777777" w:rsidR="00FD297F" w:rsidRDefault="00FD297F" w:rsidP="00FD297F">
      <w:pPr>
        <w:pStyle w:val="Asubpara"/>
      </w:pPr>
      <w:r>
        <w:tab/>
        <w:t>(ii)</w:t>
      </w:r>
      <w:r>
        <w:tab/>
        <w:t>a further risk assessment for the child or young person.</w:t>
      </w:r>
    </w:p>
    <w:p w14:paraId="5AA3CFA1" w14:textId="77777777" w:rsidR="00FD297F" w:rsidRDefault="00FD297F" w:rsidP="00FD297F">
      <w:pPr>
        <w:pStyle w:val="Amain"/>
      </w:pPr>
      <w:r>
        <w:tab/>
        <w:t>(2)</w:t>
      </w:r>
      <w:r>
        <w:tab/>
        <w:t>If the applicant is not the director</w:t>
      </w:r>
      <w:r>
        <w:noBreakHyphen/>
        <w:t>general, after the director</w:t>
      </w:r>
      <w:r>
        <w:noBreakHyphen/>
        <w:t>general receives a copy of the application, the director</w:t>
      </w:r>
      <w:r>
        <w:noBreakHyphen/>
        <w:t>general must file with the Childrens Court—</w:t>
      </w:r>
    </w:p>
    <w:p w14:paraId="5961406F" w14:textId="77777777" w:rsidR="00FD297F" w:rsidRDefault="00FD297F" w:rsidP="00FD297F">
      <w:pPr>
        <w:pStyle w:val="Apara"/>
      </w:pPr>
      <w:r>
        <w:tab/>
        <w:t>(a)</w:t>
      </w:r>
      <w:r>
        <w:tab/>
        <w:t>the therapeutic protection history for the child or young person; and</w:t>
      </w:r>
    </w:p>
    <w:p w14:paraId="02F1C037" w14:textId="77777777" w:rsidR="00FD297F" w:rsidRDefault="00FD297F" w:rsidP="00FD297F">
      <w:pPr>
        <w:pStyle w:val="Apara"/>
      </w:pPr>
      <w:r>
        <w:tab/>
        <w:t>(b)</w:t>
      </w:r>
      <w:r>
        <w:tab/>
        <w:t>a further risk assessment for the child or young person.</w:t>
      </w:r>
    </w:p>
    <w:p w14:paraId="0F67A1F3" w14:textId="77777777" w:rsidR="00FD297F" w:rsidRDefault="00FD297F" w:rsidP="00FD297F">
      <w:pPr>
        <w:pStyle w:val="AH5Sec"/>
      </w:pPr>
      <w:bookmarkStart w:id="741" w:name="_Toc111645650"/>
      <w:r w:rsidRPr="00DB5EBE">
        <w:rPr>
          <w:rStyle w:val="CharSectNo"/>
        </w:rPr>
        <w:t>567</w:t>
      </w:r>
      <w:r>
        <w:tab/>
        <w:t>Therapeutic protection order—who must be given application for amendment or revocation</w:t>
      </w:r>
      <w:bookmarkEnd w:id="741"/>
    </w:p>
    <w:p w14:paraId="15BCA1F4" w14:textId="77777777" w:rsidR="00FD297F" w:rsidRDefault="00FD297F" w:rsidP="00FD297F">
      <w:pPr>
        <w:pStyle w:val="Amainreturn"/>
        <w:keepNext/>
      </w:pPr>
      <w:r>
        <w:t xml:space="preserve">The applicant for amendment or revocation of a therapeutic protection order must give a copy of the application to the following people at least 1 working day before the application is to be heard by the </w:t>
      </w:r>
      <w:smartTag w:uri="urn:schemas-microsoft-com:office:smarttags" w:element="address">
        <w:smartTag w:uri="urn:schemas-microsoft-com:office:smarttags" w:element="Street">
          <w:r>
            <w:t>Childrens Court</w:t>
          </w:r>
        </w:smartTag>
      </w:smartTag>
      <w:r>
        <w:t>:</w:t>
      </w:r>
    </w:p>
    <w:p w14:paraId="009DBA61" w14:textId="77777777" w:rsidR="00FD297F" w:rsidRDefault="00FD297F" w:rsidP="00FD297F">
      <w:pPr>
        <w:pStyle w:val="Apara"/>
      </w:pPr>
      <w:r>
        <w:tab/>
        <w:t>(a)</w:t>
      </w:r>
      <w:r>
        <w:tab/>
        <w:t>each party to the proceeding in which the order was made;</w:t>
      </w:r>
    </w:p>
    <w:p w14:paraId="3E03B936" w14:textId="77777777" w:rsidR="00FD297F" w:rsidRDefault="00FD297F" w:rsidP="00FD297F">
      <w:pPr>
        <w:pStyle w:val="Apara"/>
      </w:pPr>
      <w:r>
        <w:tab/>
        <w:t>(b)</w:t>
      </w:r>
      <w:r>
        <w:tab/>
        <w:t>anyone else who was required to be given a copy of the application for the therapeutic protection order;</w:t>
      </w:r>
    </w:p>
    <w:p w14:paraId="2FE51945" w14:textId="77777777" w:rsidR="00FD297F" w:rsidRDefault="00FD297F" w:rsidP="00FD297F">
      <w:pPr>
        <w:pStyle w:val="Apara"/>
        <w:keepNext/>
      </w:pPr>
      <w:r>
        <w:tab/>
        <w:t>(c)</w:t>
      </w:r>
      <w:r>
        <w:tab/>
        <w:t>the public advocate.</w:t>
      </w:r>
    </w:p>
    <w:p w14:paraId="03074A68" w14:textId="77777777" w:rsidR="00FD297F" w:rsidRDefault="00FD297F" w:rsidP="00FD297F">
      <w:pPr>
        <w:pStyle w:val="aNote"/>
      </w:pPr>
      <w:r>
        <w:rPr>
          <w:rStyle w:val="charItals"/>
        </w:rPr>
        <w:t>Note</w:t>
      </w:r>
      <w:r>
        <w:rPr>
          <w:rStyle w:val="charItals"/>
        </w:rPr>
        <w:tab/>
      </w:r>
      <w:r>
        <w:t>Parties to proceedings are dealt with in pt 19.2.</w:t>
      </w:r>
    </w:p>
    <w:p w14:paraId="49BE1F31" w14:textId="77777777" w:rsidR="00FD297F" w:rsidRDefault="00FD297F" w:rsidP="00FD297F">
      <w:pPr>
        <w:pStyle w:val="AH5Sec"/>
      </w:pPr>
      <w:bookmarkStart w:id="742" w:name="_Toc111645651"/>
      <w:r w:rsidRPr="00DB5EBE">
        <w:rPr>
          <w:rStyle w:val="CharSectNo"/>
        </w:rPr>
        <w:lastRenderedPageBreak/>
        <w:t>568</w:t>
      </w:r>
      <w:r>
        <w:rPr>
          <w:bCs/>
        </w:rPr>
        <w:tab/>
      </w:r>
      <w:r>
        <w:t>Therapeutic protection order—</w:t>
      </w:r>
      <w:smartTag w:uri="urn:schemas-microsoft-com:office:smarttags" w:element="address">
        <w:smartTag w:uri="urn:schemas-microsoft-com:office:smarttags" w:element="Street">
          <w:r>
            <w:t>Childrens Court</w:t>
          </w:r>
        </w:smartTag>
      </w:smartTag>
      <w:r>
        <w:t xml:space="preserve"> to consider application for amendment or revocation promptly</w:t>
      </w:r>
      <w:bookmarkEnd w:id="742"/>
    </w:p>
    <w:p w14:paraId="1DBF897A" w14:textId="77777777" w:rsidR="00FD297F" w:rsidRDefault="00FD297F" w:rsidP="00FD297F">
      <w:pPr>
        <w:pStyle w:val="Amain"/>
      </w:pPr>
      <w:r>
        <w:tab/>
        <w:t>(1)</w:t>
      </w:r>
      <w:r>
        <w:tab/>
        <w:t>The Childrens Court must give initial consideration to an application for amendment or revocation of a therapeutic protection order not later than 5 working days after the day the application is filed.</w:t>
      </w:r>
    </w:p>
    <w:p w14:paraId="5809BC4D" w14:textId="77777777" w:rsidR="00FD297F" w:rsidRDefault="00FD297F" w:rsidP="00FD297F">
      <w:pPr>
        <w:pStyle w:val="Amain"/>
      </w:pPr>
      <w:r>
        <w:tab/>
        <w:t>(2)</w:t>
      </w:r>
      <w:r>
        <w:tab/>
        <w:t>The Childrens Court must give directions about the conduct of the proceeding (including the hearing of the application) at the time the application is initially considered.</w:t>
      </w:r>
    </w:p>
    <w:p w14:paraId="0889AB8B" w14:textId="77777777" w:rsidR="00FD297F" w:rsidRDefault="00FD297F" w:rsidP="00FD297F">
      <w:pPr>
        <w:pStyle w:val="Amain"/>
      </w:pPr>
      <w:r>
        <w:tab/>
        <w:t>(3)</w:t>
      </w:r>
      <w:r>
        <w:tab/>
        <w:t>If the therapeutic protection order is in force on the day the application is filed, but would end before the application is heard, the order continues in force until the application is heard and decided (whether or not the application is considered within the period required under this section).</w:t>
      </w:r>
    </w:p>
    <w:p w14:paraId="2486B79C" w14:textId="77777777" w:rsidR="00FD297F" w:rsidRDefault="00FD297F" w:rsidP="00FD297F">
      <w:pPr>
        <w:pStyle w:val="AH5Sec"/>
      </w:pPr>
      <w:bookmarkStart w:id="743" w:name="_Toc111645652"/>
      <w:r w:rsidRPr="00DB5EBE">
        <w:rPr>
          <w:rStyle w:val="CharSectNo"/>
        </w:rPr>
        <w:t>569</w:t>
      </w:r>
      <w:r>
        <w:tab/>
        <w:t>Therapeutic protection order—criteria for amendment</w:t>
      </w:r>
      <w:bookmarkEnd w:id="743"/>
    </w:p>
    <w:p w14:paraId="5F3E936B" w14:textId="77777777" w:rsidR="00FD297F" w:rsidRDefault="00FD297F" w:rsidP="00FD297F">
      <w:pPr>
        <w:pStyle w:val="Amainreturn"/>
      </w:pPr>
      <w:r>
        <w:t>The Childrens Court may, by order, amend a therapeutic protection order only if satisfied that—</w:t>
      </w:r>
    </w:p>
    <w:p w14:paraId="7EAA4F1A" w14:textId="77777777" w:rsidR="00FD297F" w:rsidRDefault="00FD297F" w:rsidP="00FD297F">
      <w:pPr>
        <w:pStyle w:val="Apara"/>
      </w:pPr>
      <w:r>
        <w:tab/>
        <w:t>(a)</w:t>
      </w:r>
      <w:r>
        <w:tab/>
        <w:t>if the order is not amended—</w:t>
      </w:r>
    </w:p>
    <w:p w14:paraId="66A9937A" w14:textId="77777777" w:rsidR="00FD297F" w:rsidRDefault="00FD297F" w:rsidP="00FD297F">
      <w:pPr>
        <w:pStyle w:val="Asubpara"/>
      </w:pPr>
      <w:r>
        <w:tab/>
        <w:t>(i)</w:t>
      </w:r>
      <w:r>
        <w:tab/>
        <w:t>there will be a significant risk of significant harm to—</w:t>
      </w:r>
    </w:p>
    <w:p w14:paraId="128B930E" w14:textId="77777777" w:rsidR="00FD297F" w:rsidRDefault="00FD297F" w:rsidP="00FD297F">
      <w:pPr>
        <w:pStyle w:val="Asubsubpara"/>
      </w:pPr>
      <w:r>
        <w:tab/>
        <w:t>(A)</w:t>
      </w:r>
      <w:r>
        <w:tab/>
        <w:t>the child or young person; or</w:t>
      </w:r>
    </w:p>
    <w:p w14:paraId="0F952A80" w14:textId="77777777" w:rsidR="00FD297F" w:rsidRDefault="00FD297F" w:rsidP="00FD297F">
      <w:pPr>
        <w:pStyle w:val="Asubsubpara"/>
      </w:pPr>
      <w:r>
        <w:tab/>
        <w:t>(B)</w:t>
      </w:r>
      <w:r>
        <w:tab/>
        <w:t>someone else; and</w:t>
      </w:r>
    </w:p>
    <w:p w14:paraId="688C1CA1" w14:textId="77777777" w:rsidR="00FD297F" w:rsidRDefault="00FD297F" w:rsidP="00FD297F">
      <w:pPr>
        <w:pStyle w:val="Asubpara"/>
      </w:pPr>
      <w:r>
        <w:tab/>
        <w:t>(ii)</w:t>
      </w:r>
      <w:r>
        <w:tab/>
        <w:t>the risk of harm arises from the child’s or young person’s conduct; and</w:t>
      </w:r>
    </w:p>
    <w:p w14:paraId="62334C2A" w14:textId="77777777" w:rsidR="00FD297F" w:rsidRDefault="00FD297F" w:rsidP="00FD297F">
      <w:pPr>
        <w:pStyle w:val="Asubpara"/>
      </w:pPr>
      <w:r>
        <w:tab/>
        <w:t>(iii)</w:t>
      </w:r>
      <w:r>
        <w:tab/>
        <w:t>the risk of harm will be imminent; and</w:t>
      </w:r>
    </w:p>
    <w:p w14:paraId="64FDD4E0" w14:textId="77777777" w:rsidR="00FD297F" w:rsidRDefault="00FD297F" w:rsidP="00FD297F">
      <w:pPr>
        <w:pStyle w:val="Apara"/>
      </w:pPr>
      <w:r>
        <w:tab/>
        <w:t>(b)</w:t>
      </w:r>
      <w:r>
        <w:tab/>
        <w:t>the director</w:t>
      </w:r>
      <w:r>
        <w:noBreakHyphen/>
        <w:t>general has developed a further therapeutic protection plan for the child or young person; and</w:t>
      </w:r>
    </w:p>
    <w:p w14:paraId="78DC8B9C" w14:textId="77777777" w:rsidR="00FD297F" w:rsidRDefault="00FD297F" w:rsidP="00FD297F">
      <w:pPr>
        <w:pStyle w:val="Apara"/>
      </w:pPr>
      <w:r>
        <w:lastRenderedPageBreak/>
        <w:tab/>
        <w:t>(c)</w:t>
      </w:r>
      <w:r>
        <w:tab/>
        <w:t>the further therapeutic protection plan is more likely than not to reduce the likelihood of the child or young person engaging in harmful conduct in the future; and</w:t>
      </w:r>
    </w:p>
    <w:p w14:paraId="3FE4D1A3" w14:textId="77777777" w:rsidR="00FD297F" w:rsidRDefault="00FD297F" w:rsidP="00FD297F">
      <w:pPr>
        <w:pStyle w:val="Apara"/>
      </w:pPr>
      <w:r>
        <w:tab/>
        <w:t>(d)</w:t>
      </w:r>
      <w:r>
        <w:tab/>
        <w:t>amending the order is in the best interests of the child or young person.</w:t>
      </w:r>
    </w:p>
    <w:p w14:paraId="484B3EB2" w14:textId="77777777" w:rsidR="00FD297F" w:rsidRDefault="00FD297F" w:rsidP="00FD297F">
      <w:pPr>
        <w:pStyle w:val="aNote"/>
        <w:keepNext/>
      </w:pPr>
      <w:r>
        <w:rPr>
          <w:rStyle w:val="charItals"/>
        </w:rPr>
        <w:t>Note 1</w:t>
      </w:r>
      <w:r>
        <w:rPr>
          <w:rStyle w:val="charItals"/>
        </w:rPr>
        <w:tab/>
      </w:r>
      <w:r>
        <w:t>In a proceeding for a care and protection order, a fact is proved if it is proved on the balance of probabilities (see s 711).</w:t>
      </w:r>
    </w:p>
    <w:p w14:paraId="09B0FC66" w14:textId="77777777" w:rsidR="00FD297F" w:rsidRDefault="00FD297F" w:rsidP="00FD297F">
      <w:pPr>
        <w:pStyle w:val="aNote"/>
      </w:pPr>
      <w:r>
        <w:rPr>
          <w:rStyle w:val="charItals"/>
        </w:rPr>
        <w:t>Note 2</w:t>
      </w:r>
      <w:r>
        <w:rPr>
          <w:rStyle w:val="charItals"/>
        </w:rPr>
        <w:tab/>
      </w:r>
      <w:r>
        <w:t>The Childrens Court may make an order imposing an obligation on a person only if the person agrees to it, has been given an opportunity to be heard about it or cannot be found (see s 718).</w:t>
      </w:r>
    </w:p>
    <w:p w14:paraId="65CF7E57" w14:textId="77777777" w:rsidR="00FD297F" w:rsidRDefault="00FD297F" w:rsidP="00FD297F">
      <w:pPr>
        <w:pStyle w:val="AH5Sec"/>
      </w:pPr>
      <w:bookmarkStart w:id="744" w:name="_Toc111645653"/>
      <w:r w:rsidRPr="00DB5EBE">
        <w:rPr>
          <w:rStyle w:val="CharSectNo"/>
        </w:rPr>
        <w:t>570</w:t>
      </w:r>
      <w:r>
        <w:tab/>
        <w:t>Therapeutic protection order—criteria for revocation</w:t>
      </w:r>
      <w:bookmarkEnd w:id="744"/>
    </w:p>
    <w:p w14:paraId="642EACAA" w14:textId="77777777" w:rsidR="00FD297F" w:rsidRDefault="00FD297F" w:rsidP="00FD297F">
      <w:pPr>
        <w:pStyle w:val="Amainreturn"/>
      </w:pPr>
      <w:r>
        <w:t>The Childrens Court may, by order, revoke a therapeutic protection order only if satisfied that—</w:t>
      </w:r>
    </w:p>
    <w:p w14:paraId="6DA2E686" w14:textId="77777777" w:rsidR="00FD297F" w:rsidRDefault="00FD297F" w:rsidP="00FD297F">
      <w:pPr>
        <w:pStyle w:val="Apara"/>
      </w:pPr>
      <w:r>
        <w:tab/>
        <w:t>(a)</w:t>
      </w:r>
      <w:r>
        <w:tab/>
        <w:t>if the order is revoked, there will be no imminent, significant risk of significant harm to the child or young person or someone else arising from the child’s or young person’s conduct; and</w:t>
      </w:r>
    </w:p>
    <w:p w14:paraId="1D728AAF" w14:textId="77777777" w:rsidR="00FD297F" w:rsidRDefault="00FD297F" w:rsidP="00FD297F">
      <w:pPr>
        <w:pStyle w:val="Apara"/>
      </w:pPr>
      <w:r>
        <w:tab/>
        <w:t>(b)</w:t>
      </w:r>
      <w:r>
        <w:tab/>
        <w:t>revoking the order is in the best interests of the child or young person.</w:t>
      </w:r>
    </w:p>
    <w:p w14:paraId="4E3F138C" w14:textId="77777777" w:rsidR="00FD297F" w:rsidRDefault="00FD297F" w:rsidP="00FD297F">
      <w:pPr>
        <w:pStyle w:val="aNote"/>
        <w:keepNext/>
      </w:pPr>
      <w:r>
        <w:rPr>
          <w:rStyle w:val="charItals"/>
        </w:rPr>
        <w:t>Note 1</w:t>
      </w:r>
      <w:r>
        <w:rPr>
          <w:rStyle w:val="charItals"/>
        </w:rPr>
        <w:tab/>
      </w:r>
      <w:r>
        <w:t>In a proceeding for a care and protection order, a fact is proved if it is proved on the balance of probabilities (see s 711).</w:t>
      </w:r>
    </w:p>
    <w:p w14:paraId="64DDAFA2" w14:textId="77777777" w:rsidR="00FD297F" w:rsidRDefault="00FD297F" w:rsidP="00FD297F">
      <w:pPr>
        <w:pStyle w:val="aNote"/>
      </w:pPr>
      <w:r>
        <w:rPr>
          <w:rStyle w:val="charItals"/>
        </w:rPr>
        <w:t>Note 2</w:t>
      </w:r>
      <w:r>
        <w:rPr>
          <w:rStyle w:val="charItals"/>
        </w:rPr>
        <w:tab/>
      </w:r>
      <w:r>
        <w:t xml:space="preserve">The </w:t>
      </w:r>
      <w:smartTag w:uri="urn:schemas-microsoft-com:office:smarttags" w:element="address">
        <w:smartTag w:uri="urn:schemas-microsoft-com:office:smarttags" w:element="Street">
          <w:r>
            <w:t>Childrens Court</w:t>
          </w:r>
        </w:smartTag>
      </w:smartTag>
      <w:r>
        <w:t xml:space="preserve"> may make an order imposing an obligation on a person only if the person agrees to it, has been given an opportunity to be heard about it or cannot be found (see s 718).</w:t>
      </w:r>
    </w:p>
    <w:p w14:paraId="27A7C886" w14:textId="77777777" w:rsidR="00FD297F" w:rsidRDefault="00FD297F" w:rsidP="00FD297F">
      <w:pPr>
        <w:pStyle w:val="AH5Sec"/>
      </w:pPr>
      <w:bookmarkStart w:id="745" w:name="_Toc111645654"/>
      <w:r w:rsidRPr="00DB5EBE">
        <w:rPr>
          <w:rStyle w:val="CharSectNo"/>
        </w:rPr>
        <w:lastRenderedPageBreak/>
        <w:t>571</w:t>
      </w:r>
      <w:r>
        <w:tab/>
        <w:t>Therapeutic protection order amendment or revocation—statement of reasons</w:t>
      </w:r>
      <w:bookmarkEnd w:id="745"/>
    </w:p>
    <w:p w14:paraId="6AC47B05" w14:textId="77777777" w:rsidR="00FD297F" w:rsidRDefault="00FD297F" w:rsidP="00FD297F">
      <w:pPr>
        <w:pStyle w:val="Amainreturn"/>
        <w:keepNext/>
      </w:pPr>
      <w:r>
        <w:t xml:space="preserve">If the </w:t>
      </w:r>
      <w:smartTag w:uri="urn:schemas-microsoft-com:office:smarttags" w:element="address">
        <w:smartTag w:uri="urn:schemas-microsoft-com:office:smarttags" w:element="Street">
          <w:r>
            <w:t>Childrens Court</w:t>
          </w:r>
        </w:smartTag>
      </w:smartTag>
      <w:r>
        <w:t xml:space="preserve"> hears and decides an application for amendment or revocation of a therapeutic protection order, the court must record a written statement of reasons for the decision.</w:t>
      </w:r>
    </w:p>
    <w:p w14:paraId="0EB04D74" w14:textId="77777777" w:rsidR="00FD297F" w:rsidRDefault="00FD297F" w:rsidP="00FD297F">
      <w:pPr>
        <w:pStyle w:val="aNote"/>
        <w:keepNext/>
        <w:rPr>
          <w:iCs/>
        </w:rPr>
      </w:pPr>
      <w:r>
        <w:rPr>
          <w:rStyle w:val="charItals"/>
        </w:rPr>
        <w:t>Note 1</w:t>
      </w:r>
      <w:r>
        <w:rPr>
          <w:rStyle w:val="charItals"/>
        </w:rPr>
        <w:tab/>
      </w:r>
      <w:r>
        <w:rPr>
          <w:iCs/>
        </w:rPr>
        <w:t xml:space="preserve">A party may ask for the </w:t>
      </w:r>
      <w:r>
        <w:t>statement of reasons (see s 722 (2)).</w:t>
      </w:r>
    </w:p>
    <w:p w14:paraId="1C981E81" w14:textId="0540B8FB" w:rsidR="00FD297F" w:rsidRPr="00130EF2" w:rsidRDefault="00FD297F" w:rsidP="00FD297F">
      <w:pPr>
        <w:pStyle w:val="aNote"/>
      </w:pPr>
      <w:r w:rsidRPr="00130EF2">
        <w:rPr>
          <w:rStyle w:val="charItals"/>
        </w:rPr>
        <w:t>Note 2</w:t>
      </w:r>
      <w:r w:rsidRPr="00130EF2">
        <w:rPr>
          <w:rStyle w:val="charItals"/>
        </w:rPr>
        <w:tab/>
      </w:r>
      <w:r w:rsidRPr="00130EF2">
        <w:t xml:space="preserve">For what must be included in a statement of reasons, see the </w:t>
      </w:r>
      <w:hyperlink r:id="rId309" w:tooltip="A2001-14" w:history="1">
        <w:r w:rsidRPr="00130EF2">
          <w:rPr>
            <w:rStyle w:val="charCitHyperlinkAbbrev"/>
          </w:rPr>
          <w:t>Legislation Act</w:t>
        </w:r>
      </w:hyperlink>
      <w:r w:rsidRPr="00130EF2">
        <w:t>, s 179.</w:t>
      </w:r>
    </w:p>
    <w:p w14:paraId="12D6F9A8" w14:textId="77777777" w:rsidR="00FD297F" w:rsidRDefault="00FD297F" w:rsidP="00FD297F">
      <w:pPr>
        <w:pStyle w:val="PageBreak"/>
      </w:pPr>
      <w:r>
        <w:br w:type="page"/>
      </w:r>
    </w:p>
    <w:p w14:paraId="5C345DBF" w14:textId="77777777" w:rsidR="00FD297F" w:rsidRPr="00DB5EBE" w:rsidRDefault="00FD297F" w:rsidP="00FD297F">
      <w:pPr>
        <w:pStyle w:val="AH2Part"/>
      </w:pPr>
      <w:bookmarkStart w:id="746" w:name="_Toc111645655"/>
      <w:r w:rsidRPr="00DB5EBE">
        <w:rPr>
          <w:rStyle w:val="CharPartNo"/>
        </w:rPr>
        <w:lastRenderedPageBreak/>
        <w:t>Part 16.3</w:t>
      </w:r>
      <w:r>
        <w:tab/>
      </w:r>
      <w:r w:rsidRPr="00DB5EBE">
        <w:rPr>
          <w:rStyle w:val="CharPartText"/>
        </w:rPr>
        <w:t>Children and young people in therapeutic protection</w:t>
      </w:r>
      <w:bookmarkEnd w:id="746"/>
      <w:r w:rsidRPr="00DB5EBE">
        <w:rPr>
          <w:rStyle w:val="CharPartText"/>
        </w:rPr>
        <w:t xml:space="preserve"> </w:t>
      </w:r>
    </w:p>
    <w:p w14:paraId="5FFD5FAC" w14:textId="77777777" w:rsidR="00FD297F" w:rsidRPr="00DB5EBE" w:rsidRDefault="00FD297F" w:rsidP="00FD297F">
      <w:pPr>
        <w:pStyle w:val="AH3Div"/>
      </w:pPr>
      <w:bookmarkStart w:id="747" w:name="_Toc111645656"/>
      <w:r w:rsidRPr="00DB5EBE">
        <w:rPr>
          <w:rStyle w:val="CharDivNo"/>
        </w:rPr>
        <w:t>Division 16.3.1</w:t>
      </w:r>
      <w:r>
        <w:tab/>
      </w:r>
      <w:r w:rsidRPr="00DB5EBE">
        <w:rPr>
          <w:rStyle w:val="CharDivText"/>
        </w:rPr>
        <w:t>Preliminary</w:t>
      </w:r>
      <w:bookmarkEnd w:id="747"/>
    </w:p>
    <w:p w14:paraId="164C29EC" w14:textId="77777777" w:rsidR="00FD297F" w:rsidRDefault="00FD297F" w:rsidP="00FD297F">
      <w:pPr>
        <w:pStyle w:val="AH5Sec"/>
      </w:pPr>
      <w:bookmarkStart w:id="748" w:name="_Toc111645657"/>
      <w:r w:rsidRPr="00DB5EBE">
        <w:rPr>
          <w:rStyle w:val="CharSectNo"/>
        </w:rPr>
        <w:t>572</w:t>
      </w:r>
      <w:r>
        <w:tab/>
        <w:t xml:space="preserve">When is a child or young person </w:t>
      </w:r>
      <w:r w:rsidRPr="00D72DD6">
        <w:rPr>
          <w:rStyle w:val="charItals"/>
        </w:rPr>
        <w:t>in therapeutic protection</w:t>
      </w:r>
      <w:r>
        <w:t>?</w:t>
      </w:r>
      <w:bookmarkEnd w:id="748"/>
    </w:p>
    <w:p w14:paraId="02F0ED73" w14:textId="77777777" w:rsidR="00FD297F" w:rsidRDefault="00FD297F" w:rsidP="00FD297F">
      <w:pPr>
        <w:pStyle w:val="Amainreturn"/>
        <w:keepNext/>
      </w:pPr>
      <w:r>
        <w:t>In this Act:</w:t>
      </w:r>
    </w:p>
    <w:p w14:paraId="6FD1F66B" w14:textId="77777777" w:rsidR="00FD297F" w:rsidRDefault="00FD297F" w:rsidP="00FD297F">
      <w:pPr>
        <w:pStyle w:val="aDef"/>
      </w:pPr>
      <w:r>
        <w:rPr>
          <w:rStyle w:val="charBoldItals"/>
        </w:rPr>
        <w:t>in therapeutic protection</w:t>
      </w:r>
      <w:r>
        <w:t xml:space="preserve">—a child or young person is </w:t>
      </w:r>
      <w:r>
        <w:rPr>
          <w:rStyle w:val="charBoldItals"/>
        </w:rPr>
        <w:t>in therapeutic protection</w:t>
      </w:r>
      <w:r>
        <w:t xml:space="preserve"> if the child or young person is confined at a therapeutic protection place under a therapeutic protection order or under section 531 (b) (Therapeutic protection only under therapeutic protection</w:t>
      </w:r>
      <w:r w:rsidRPr="00D72DD6">
        <w:t xml:space="preserve"> </w:t>
      </w:r>
      <w:r>
        <w:t>order or for emergency protection).</w:t>
      </w:r>
    </w:p>
    <w:p w14:paraId="64E75611" w14:textId="77777777" w:rsidR="00FD297F" w:rsidRDefault="00FD297F" w:rsidP="00FD297F">
      <w:pPr>
        <w:pStyle w:val="AH5Sec"/>
      </w:pPr>
      <w:bookmarkStart w:id="749" w:name="_Toc111645658"/>
      <w:r w:rsidRPr="00DB5EBE">
        <w:rPr>
          <w:rStyle w:val="CharSectNo"/>
        </w:rPr>
        <w:t>573</w:t>
      </w:r>
      <w:r>
        <w:tab/>
        <w:t>Transgender and intersex children and young people—sexual identity</w:t>
      </w:r>
      <w:bookmarkEnd w:id="749"/>
    </w:p>
    <w:p w14:paraId="19DDAA03" w14:textId="77777777" w:rsidR="00FD297F" w:rsidRDefault="00FD297F" w:rsidP="00FD297F">
      <w:pPr>
        <w:pStyle w:val="Amain"/>
      </w:pPr>
      <w:r>
        <w:tab/>
        <w:t>(1)</w:t>
      </w:r>
      <w:r>
        <w:tab/>
        <w:t>This section applies to a transgender or intersex child or young person in therapeutic protection at a therapeutic protection place.</w:t>
      </w:r>
    </w:p>
    <w:p w14:paraId="67CFF4C7" w14:textId="77777777" w:rsidR="00FD297F" w:rsidRDefault="00FD297F" w:rsidP="00FD297F">
      <w:pPr>
        <w:pStyle w:val="Amain"/>
      </w:pPr>
      <w:r>
        <w:tab/>
        <w:t>(2)</w:t>
      </w:r>
      <w:r>
        <w:tab/>
        <w:t>On admission to a therapeutic protection place—</w:t>
      </w:r>
    </w:p>
    <w:p w14:paraId="2FEE5F45" w14:textId="77777777" w:rsidR="00FD297F" w:rsidRDefault="00FD297F" w:rsidP="00FD297F">
      <w:pPr>
        <w:pStyle w:val="Apara"/>
      </w:pPr>
      <w:r>
        <w:tab/>
        <w:t>(a)</w:t>
      </w:r>
      <w:r>
        <w:tab/>
        <w:t>the child or young person may tell the operating entity for the therapeutic protection place the sex the child or young person chooses to be identified with; or</w:t>
      </w:r>
    </w:p>
    <w:p w14:paraId="66C99FE6" w14:textId="77777777" w:rsidR="00FD297F" w:rsidRDefault="00FD297F" w:rsidP="00FD297F">
      <w:pPr>
        <w:pStyle w:val="Apara"/>
      </w:pPr>
      <w:r>
        <w:tab/>
        <w:t>(b)</w:t>
      </w:r>
      <w:r>
        <w:tab/>
        <w:t>if the child or young person fails to make a choice under paragraph (a)—the operating entity may choose the sex the child or young person is to be identified with having regard to the presentation of the child or young person on admission to the place.</w:t>
      </w:r>
    </w:p>
    <w:p w14:paraId="60081F7B" w14:textId="1F052DD5" w:rsidR="00FD297F" w:rsidRDefault="00FD297F" w:rsidP="00FD297F">
      <w:pPr>
        <w:pStyle w:val="aNotepar"/>
      </w:pPr>
      <w:r>
        <w:rPr>
          <w:rStyle w:val="charItals"/>
        </w:rPr>
        <w:t>Note</w:t>
      </w:r>
      <w:r>
        <w:rPr>
          <w:rStyle w:val="charItals"/>
        </w:rPr>
        <w:tab/>
      </w:r>
      <w:r>
        <w:rPr>
          <w:rStyle w:val="charBoldItals"/>
        </w:rPr>
        <w:t>Fail</w:t>
      </w:r>
      <w:r>
        <w:t xml:space="preserve"> includes refuse, see the </w:t>
      </w:r>
      <w:hyperlink r:id="rId310" w:tooltip="A2001-14" w:history="1">
        <w:r w:rsidRPr="0069554E">
          <w:rPr>
            <w:rStyle w:val="charCitHyperlinkAbbrev"/>
          </w:rPr>
          <w:t>Legislation Act</w:t>
        </w:r>
      </w:hyperlink>
      <w:r>
        <w:t>, dict, pt 1.</w:t>
      </w:r>
    </w:p>
    <w:p w14:paraId="32ACA539" w14:textId="77777777" w:rsidR="00FD297F" w:rsidRDefault="00FD297F" w:rsidP="00FD297F">
      <w:pPr>
        <w:pStyle w:val="Amain"/>
        <w:keepNext/>
        <w:keepLines/>
      </w:pPr>
      <w:r>
        <w:lastRenderedPageBreak/>
        <w:tab/>
        <w:t>(3)</w:t>
      </w:r>
      <w:r>
        <w:tab/>
        <w:t>The operating entity for the therapeutic protection place may, on application by the child or young person, approve a change in the sex the child or young person chooses to be identified with, having regard to any report obtained under subsection (4) or (5).</w:t>
      </w:r>
    </w:p>
    <w:p w14:paraId="244B58FF" w14:textId="77777777" w:rsidR="00FD297F" w:rsidRDefault="00FD297F" w:rsidP="00FD297F">
      <w:pPr>
        <w:pStyle w:val="Amain"/>
      </w:pPr>
      <w:r>
        <w:tab/>
        <w:t>(4)</w:t>
      </w:r>
      <w:r>
        <w:tab/>
        <w:t xml:space="preserve">Before making a decision under subsection (2) (b) or (3), the operating entity for the therapeutic protection place must obtain a report by a non-treating doctor or other non-treating </w:t>
      </w:r>
      <w:r w:rsidRPr="003E1992">
        <w:t>health practitioner</w:t>
      </w:r>
      <w:r>
        <w:t xml:space="preserve"> about the child’s or young person’s sexual identity.</w:t>
      </w:r>
    </w:p>
    <w:p w14:paraId="79A1E794" w14:textId="77777777" w:rsidR="00FD297F" w:rsidRDefault="00FD297F" w:rsidP="00FD297F">
      <w:pPr>
        <w:pStyle w:val="Amain"/>
      </w:pPr>
      <w:r>
        <w:tab/>
        <w:t>(5)</w:t>
      </w:r>
      <w:r>
        <w:tab/>
        <w:t xml:space="preserve">The operating entity for the therapeutic protection place may also obtain a report by a non-treating doctor or other non-treating </w:t>
      </w:r>
      <w:r w:rsidRPr="003E1992">
        <w:t>health practitioner</w:t>
      </w:r>
      <w:r>
        <w:t xml:space="preserve"> about the child’s or young person’s sexual identity chosen under subsection (2) (a) if the operating entity believes on reasonable grounds that obtaining the report—</w:t>
      </w:r>
    </w:p>
    <w:p w14:paraId="533E1AC4" w14:textId="77777777" w:rsidR="00FD297F" w:rsidRDefault="00FD297F" w:rsidP="00FD297F">
      <w:pPr>
        <w:pStyle w:val="Apara"/>
      </w:pPr>
      <w:r>
        <w:tab/>
        <w:t>(a)</w:t>
      </w:r>
      <w:r>
        <w:tab/>
        <w:t>is in the best interests of the child or young person; and</w:t>
      </w:r>
    </w:p>
    <w:p w14:paraId="1095B0BD" w14:textId="77777777" w:rsidR="00FD297F" w:rsidRDefault="00FD297F" w:rsidP="00FD297F">
      <w:pPr>
        <w:pStyle w:val="Apara"/>
      </w:pPr>
      <w:r>
        <w:tab/>
        <w:t>(b)</w:t>
      </w:r>
      <w:r>
        <w:tab/>
        <w:t>is necessary to make a decision in relation to the child’s or young person’s placement, supervision or management at the therapeutic protection place.</w:t>
      </w:r>
    </w:p>
    <w:p w14:paraId="59AA0CD7" w14:textId="77777777" w:rsidR="00FD297F" w:rsidRDefault="00FD297F" w:rsidP="00FD297F">
      <w:pPr>
        <w:pStyle w:val="Amain"/>
      </w:pPr>
      <w:r>
        <w:tab/>
        <w:t>(6)</w:t>
      </w:r>
      <w:r>
        <w:tab/>
        <w:t>The operating entity for the therapeutic protection place must—</w:t>
      </w:r>
    </w:p>
    <w:p w14:paraId="6BBB6733" w14:textId="77777777" w:rsidR="00FD297F" w:rsidRDefault="00FD297F" w:rsidP="00FD297F">
      <w:pPr>
        <w:pStyle w:val="Apara"/>
      </w:pPr>
      <w:r>
        <w:tab/>
        <w:t>(a)</w:t>
      </w:r>
      <w:r>
        <w:tab/>
        <w:t>give the child or young person written notice of a decision under subsection (2) or (3); and</w:t>
      </w:r>
    </w:p>
    <w:p w14:paraId="0F72FA3B" w14:textId="77777777" w:rsidR="00FD297F" w:rsidRDefault="00FD297F" w:rsidP="00FD297F">
      <w:pPr>
        <w:pStyle w:val="Apara"/>
      </w:pPr>
      <w:r>
        <w:tab/>
        <w:t>(b)</w:t>
      </w:r>
      <w:r>
        <w:tab/>
        <w:t xml:space="preserve">ensure that the child’s or young person’s sex chosen under this section is entered in the therapeutic protection register kept by the operating entity. </w:t>
      </w:r>
    </w:p>
    <w:p w14:paraId="48F64FB9" w14:textId="77777777" w:rsidR="00FD297F" w:rsidRDefault="00FD297F" w:rsidP="00FD297F">
      <w:pPr>
        <w:pStyle w:val="Amain"/>
        <w:keepNext/>
      </w:pPr>
      <w:r>
        <w:lastRenderedPageBreak/>
        <w:tab/>
        <w:t>(7)</w:t>
      </w:r>
      <w:r>
        <w:tab/>
        <w:t>For this Act, the sex of the child or young person is taken to be the child’s or young person’s sex entered in the therapeutic protection register under subsection (6) (b).</w:t>
      </w:r>
    </w:p>
    <w:p w14:paraId="2C5D3F14" w14:textId="77777777" w:rsidR="00FD297F" w:rsidRDefault="00FD297F" w:rsidP="00FD297F">
      <w:pPr>
        <w:pStyle w:val="aExamHdgss"/>
      </w:pPr>
      <w:r>
        <w:t>Examples—effect of section</w:t>
      </w:r>
    </w:p>
    <w:p w14:paraId="1049B810" w14:textId="77777777" w:rsidR="00FD297F" w:rsidRDefault="00FD297F" w:rsidP="00FD297F">
      <w:pPr>
        <w:pStyle w:val="aExamss"/>
        <w:keepNext/>
      </w:pPr>
      <w:r>
        <w:t>The conduct of searches of the child or young person would be on the basis that the child or young person was a person of the sex chosen and entered in the therapeutic protection register.</w:t>
      </w:r>
    </w:p>
    <w:p w14:paraId="7726F076" w14:textId="77777777" w:rsidR="00FD297F" w:rsidRDefault="00FD297F" w:rsidP="00FD297F">
      <w:pPr>
        <w:pStyle w:val="aNote"/>
        <w:keepNext/>
      </w:pPr>
      <w:r>
        <w:rPr>
          <w:rStyle w:val="charItals"/>
        </w:rPr>
        <w:t>Note</w:t>
      </w:r>
      <w:r>
        <w:rPr>
          <w:rStyle w:val="charItals"/>
        </w:rPr>
        <w:tab/>
      </w:r>
      <w:r>
        <w:t>The child or young person may require that either a male or a female conduct a search (see s 592 (2) (Searches—transgender or intersex child or young person)).</w:t>
      </w:r>
    </w:p>
    <w:p w14:paraId="2BE3D6FB" w14:textId="77777777" w:rsidR="00FD297F" w:rsidRPr="00DB5EBE" w:rsidRDefault="00FD297F" w:rsidP="00FD297F">
      <w:pPr>
        <w:pStyle w:val="AH3Div"/>
      </w:pPr>
      <w:bookmarkStart w:id="750" w:name="_Toc111645659"/>
      <w:r w:rsidRPr="00DB5EBE">
        <w:rPr>
          <w:rStyle w:val="CharDivNo"/>
        </w:rPr>
        <w:t>Division 16.3.2</w:t>
      </w:r>
      <w:r>
        <w:tab/>
      </w:r>
      <w:r w:rsidRPr="00DB5EBE">
        <w:rPr>
          <w:rStyle w:val="CharDivText"/>
        </w:rPr>
        <w:t>Supervision</w:t>
      </w:r>
      <w:bookmarkEnd w:id="750"/>
    </w:p>
    <w:p w14:paraId="5EBB1540" w14:textId="77777777" w:rsidR="00FD297F" w:rsidRDefault="00FD297F" w:rsidP="00FD297F">
      <w:pPr>
        <w:pStyle w:val="AH5Sec"/>
      </w:pPr>
      <w:bookmarkStart w:id="751" w:name="_Toc111645660"/>
      <w:r w:rsidRPr="00DB5EBE">
        <w:rPr>
          <w:rStyle w:val="CharSectNo"/>
        </w:rPr>
        <w:t>574</w:t>
      </w:r>
      <w:r>
        <w:tab/>
        <w:t>Therapeutic protection—supervision</w:t>
      </w:r>
      <w:bookmarkEnd w:id="751"/>
    </w:p>
    <w:p w14:paraId="4A2B2FAF" w14:textId="77777777" w:rsidR="00FD297F" w:rsidRDefault="00FD297F" w:rsidP="00FD297F">
      <w:pPr>
        <w:pStyle w:val="Amainreturn"/>
        <w:keepNext/>
      </w:pPr>
      <w:r>
        <w:t>The operating entity for a therapeutic protection place may closely or constantly supervise a child or young person in therapeutic protection if the supervision is reasonably necessary to safeguard the child’s or young person’s wellbeing.</w:t>
      </w:r>
    </w:p>
    <w:p w14:paraId="75D13AF1" w14:textId="77777777" w:rsidR="00FD297F" w:rsidRDefault="00FD297F" w:rsidP="00FD297F">
      <w:pPr>
        <w:pStyle w:val="aNote"/>
      </w:pPr>
      <w:r>
        <w:rPr>
          <w:rStyle w:val="charItals"/>
        </w:rPr>
        <w:t xml:space="preserve">Note </w:t>
      </w:r>
      <w:r>
        <w:rPr>
          <w:rStyle w:val="charItals"/>
        </w:rPr>
        <w:tab/>
      </w:r>
      <w:r>
        <w:t>An authorised person may, at any reasonable time, enter a therapeutic protection place (see s 816).</w:t>
      </w:r>
    </w:p>
    <w:p w14:paraId="76CF1EBE" w14:textId="77777777" w:rsidR="00FD297F" w:rsidRDefault="00FD297F" w:rsidP="00FD297F">
      <w:pPr>
        <w:pStyle w:val="AH5Sec"/>
      </w:pPr>
      <w:bookmarkStart w:id="752" w:name="_Toc111645661"/>
      <w:r w:rsidRPr="00DB5EBE">
        <w:rPr>
          <w:rStyle w:val="CharSectNo"/>
        </w:rPr>
        <w:t>575</w:t>
      </w:r>
      <w:r>
        <w:tab/>
        <w:t>Therapeutic protection—escort outside therapeutic protection place</w:t>
      </w:r>
      <w:bookmarkEnd w:id="752"/>
    </w:p>
    <w:p w14:paraId="02DB4E25" w14:textId="77777777" w:rsidR="00FD297F" w:rsidRDefault="00FD297F" w:rsidP="00FD297F">
      <w:pPr>
        <w:pStyle w:val="Amain"/>
      </w:pPr>
      <w:r>
        <w:tab/>
        <w:t>(1)</w:t>
      </w:r>
      <w:r>
        <w:tab/>
        <w:t>A child or young person in therapeutic protection may leave a therapeutic protection place only if escorted by the operating entity for the therapeutic protection place.</w:t>
      </w:r>
    </w:p>
    <w:p w14:paraId="3251A34E" w14:textId="77777777" w:rsidR="00FD297F" w:rsidRDefault="00FD297F" w:rsidP="00FD297F">
      <w:pPr>
        <w:pStyle w:val="Amain"/>
      </w:pPr>
      <w:r>
        <w:tab/>
        <w:t>(2)</w:t>
      </w:r>
      <w:r>
        <w:tab/>
        <w:t>A child or young person who leaves a therapeutic protection place, under escort by the operating entity for the therapeutic protection place, is taken to be in therapeutic protection.</w:t>
      </w:r>
    </w:p>
    <w:p w14:paraId="00F2B438" w14:textId="77777777" w:rsidR="00FD297F" w:rsidRPr="00DB5EBE" w:rsidRDefault="00FD297F" w:rsidP="00FD297F">
      <w:pPr>
        <w:pStyle w:val="AH3Div"/>
      </w:pPr>
      <w:bookmarkStart w:id="753" w:name="_Toc111645662"/>
      <w:r w:rsidRPr="00DB5EBE">
        <w:rPr>
          <w:rStyle w:val="CharDivNo"/>
        </w:rPr>
        <w:lastRenderedPageBreak/>
        <w:t>Division 16.3.3</w:t>
      </w:r>
      <w:r>
        <w:tab/>
      </w:r>
      <w:r w:rsidRPr="00DB5EBE">
        <w:rPr>
          <w:rStyle w:val="CharDivText"/>
        </w:rPr>
        <w:t>Visits by accredited people</w:t>
      </w:r>
      <w:bookmarkEnd w:id="753"/>
    </w:p>
    <w:p w14:paraId="79F87A65" w14:textId="77777777" w:rsidR="00FD297F" w:rsidRDefault="00FD297F" w:rsidP="00FD297F">
      <w:pPr>
        <w:pStyle w:val="AH5Sec"/>
      </w:pPr>
      <w:bookmarkStart w:id="754" w:name="_Toc111645663"/>
      <w:r w:rsidRPr="00DB5EBE">
        <w:rPr>
          <w:rStyle w:val="CharSectNo"/>
        </w:rPr>
        <w:t>576</w:t>
      </w:r>
      <w:r>
        <w:tab/>
        <w:t xml:space="preserve">Who is an </w:t>
      </w:r>
      <w:r w:rsidRPr="00D72DD6">
        <w:rPr>
          <w:rStyle w:val="charItals"/>
        </w:rPr>
        <w:t>accredited person</w:t>
      </w:r>
      <w:r>
        <w:t>?</w:t>
      </w:r>
      <w:bookmarkEnd w:id="754"/>
    </w:p>
    <w:p w14:paraId="4C7C5B6B" w14:textId="77777777" w:rsidR="00FD297F" w:rsidRDefault="00FD297F" w:rsidP="00FD297F">
      <w:pPr>
        <w:pStyle w:val="Amainreturn"/>
        <w:keepNext/>
      </w:pPr>
      <w:r>
        <w:t>In this division:</w:t>
      </w:r>
    </w:p>
    <w:p w14:paraId="59CBFE72" w14:textId="77777777" w:rsidR="00FD297F" w:rsidRDefault="00FD297F" w:rsidP="00FD297F">
      <w:pPr>
        <w:pStyle w:val="aDef"/>
        <w:keepNext/>
      </w:pPr>
      <w:r>
        <w:rPr>
          <w:rStyle w:val="charBoldItals"/>
        </w:rPr>
        <w:t>accredited person</w:t>
      </w:r>
      <w:r>
        <w:rPr>
          <w:bCs/>
          <w:iCs/>
        </w:rPr>
        <w:t>, for a child or young person in therapeutic protection, means each of the following:</w:t>
      </w:r>
    </w:p>
    <w:p w14:paraId="01ED4ECF" w14:textId="77777777" w:rsidR="00FD297F" w:rsidRDefault="00FD297F" w:rsidP="00FD297F">
      <w:pPr>
        <w:pStyle w:val="aDefpara"/>
      </w:pPr>
      <w:r>
        <w:tab/>
        <w:t>(a)</w:t>
      </w:r>
      <w:r>
        <w:tab/>
        <w:t>the director</w:t>
      </w:r>
      <w:r>
        <w:noBreakHyphen/>
        <w:t>general;</w:t>
      </w:r>
    </w:p>
    <w:p w14:paraId="07F50430" w14:textId="77777777" w:rsidR="00FD297F" w:rsidRDefault="00FD297F" w:rsidP="00FD297F">
      <w:pPr>
        <w:pStyle w:val="aDefpara"/>
      </w:pPr>
      <w:r>
        <w:tab/>
        <w:t>(b)</w:t>
      </w:r>
      <w:r>
        <w:tab/>
        <w:t>a representative of an entity providing a service or program to the child or young person at a therapeutic protection place;</w:t>
      </w:r>
    </w:p>
    <w:p w14:paraId="5DAE66A0" w14:textId="77777777" w:rsidR="00FD297F" w:rsidRDefault="00FD297F" w:rsidP="00FD297F">
      <w:pPr>
        <w:pStyle w:val="aDefpara"/>
      </w:pPr>
      <w:r>
        <w:tab/>
        <w:t>(c)</w:t>
      </w:r>
      <w:r>
        <w:tab/>
        <w:t>a lawyer representing the child or young person;</w:t>
      </w:r>
    </w:p>
    <w:p w14:paraId="06A3FA03" w14:textId="77777777" w:rsidR="00FD297F" w:rsidRDefault="00FD297F" w:rsidP="00FD297F">
      <w:pPr>
        <w:pStyle w:val="aDefpara"/>
      </w:pPr>
      <w:r>
        <w:tab/>
        <w:t>(d)</w:t>
      </w:r>
      <w:r>
        <w:tab/>
        <w:t>an official visitor;</w:t>
      </w:r>
    </w:p>
    <w:p w14:paraId="5BBAECE0" w14:textId="77777777" w:rsidR="00B103CE" w:rsidRDefault="00B103CE" w:rsidP="00B103CE">
      <w:pPr>
        <w:pStyle w:val="aDefpara"/>
        <w:rPr>
          <w:lang w:eastAsia="en-AU"/>
        </w:rPr>
      </w:pPr>
      <w:r w:rsidRPr="00A9130F">
        <w:rPr>
          <w:lang w:eastAsia="en-AU"/>
        </w:rPr>
        <w:tab/>
        <w:t>(</w:t>
      </w:r>
      <w:r>
        <w:rPr>
          <w:lang w:eastAsia="en-AU"/>
        </w:rPr>
        <w:t>e</w:t>
      </w:r>
      <w:r w:rsidRPr="00A9130F">
        <w:rPr>
          <w:lang w:eastAsia="en-AU"/>
        </w:rPr>
        <w:t>)</w:t>
      </w:r>
      <w:r w:rsidRPr="00A9130F">
        <w:rPr>
          <w:lang w:eastAsia="en-AU"/>
        </w:rPr>
        <w:tab/>
        <w:t>the inspector of correctional services;</w:t>
      </w:r>
    </w:p>
    <w:p w14:paraId="2D1E3886" w14:textId="24BC0425" w:rsidR="00FD297F" w:rsidRDefault="00FD297F" w:rsidP="00FD297F">
      <w:pPr>
        <w:pStyle w:val="aDefpara"/>
      </w:pPr>
      <w:r>
        <w:tab/>
        <w:t>(</w:t>
      </w:r>
      <w:r w:rsidR="00B103CE">
        <w:t>f</w:t>
      </w:r>
      <w:r>
        <w:t>)</w:t>
      </w:r>
      <w:r>
        <w:tab/>
        <w:t xml:space="preserve">a commissioner exercising functions under the </w:t>
      </w:r>
      <w:hyperlink r:id="rId311" w:tooltip="A2005-40" w:history="1">
        <w:r w:rsidRPr="0069554E">
          <w:rPr>
            <w:rStyle w:val="charCitHyperlinkItal"/>
          </w:rPr>
          <w:t>Human Rights Commission Act 2005</w:t>
        </w:r>
      </w:hyperlink>
      <w:r>
        <w:t>;</w:t>
      </w:r>
    </w:p>
    <w:p w14:paraId="7B6B3CC6" w14:textId="77777777" w:rsidR="00FD297F" w:rsidRDefault="00FD297F" w:rsidP="00FD297F">
      <w:pPr>
        <w:pStyle w:val="aDefpara"/>
      </w:pPr>
      <w:r>
        <w:tab/>
        <w:t>(</w:t>
      </w:r>
      <w:r w:rsidR="00B103CE">
        <w:t>g</w:t>
      </w:r>
      <w:r>
        <w:t>)</w:t>
      </w:r>
      <w:r>
        <w:tab/>
        <w:t>the ombudsman;</w:t>
      </w:r>
    </w:p>
    <w:p w14:paraId="5C077ECD" w14:textId="77777777" w:rsidR="00FD297F" w:rsidRDefault="00FD297F" w:rsidP="00FD297F">
      <w:pPr>
        <w:pStyle w:val="aDefpara"/>
      </w:pPr>
      <w:r>
        <w:tab/>
        <w:t>(</w:t>
      </w:r>
      <w:r w:rsidR="00B103CE">
        <w:t>h</w:t>
      </w:r>
      <w:r>
        <w:t>)</w:t>
      </w:r>
      <w:r>
        <w:tab/>
        <w:t>a person prescribed by regulation.</w:t>
      </w:r>
    </w:p>
    <w:p w14:paraId="26985684" w14:textId="77777777" w:rsidR="00FD297F" w:rsidRDefault="00FD297F" w:rsidP="00FD297F">
      <w:pPr>
        <w:pStyle w:val="AH5Sec"/>
      </w:pPr>
      <w:bookmarkStart w:id="755" w:name="_Toc111645664"/>
      <w:r w:rsidRPr="00DB5EBE">
        <w:rPr>
          <w:rStyle w:val="CharSectNo"/>
        </w:rPr>
        <w:t>577</w:t>
      </w:r>
      <w:r>
        <w:tab/>
        <w:t>Therapeutic protection—visits by accredited people must be allowed</w:t>
      </w:r>
      <w:bookmarkEnd w:id="755"/>
    </w:p>
    <w:p w14:paraId="3D3BC9D7" w14:textId="77777777" w:rsidR="00FD297F" w:rsidRDefault="00FD297F" w:rsidP="00FD297F">
      <w:pPr>
        <w:pStyle w:val="Amainreturn"/>
      </w:pPr>
      <w:r>
        <w:t>To protect the human rights of children and young people in therapeutic protection at therapeutic protection places, the operating entity for the therapeutic protection place must ensure, as far as practicable, that children and young people in therapeutic protection have reasonable opportunities to receive visits from accredited people.</w:t>
      </w:r>
    </w:p>
    <w:p w14:paraId="39BB0650" w14:textId="77777777" w:rsidR="00FD297F" w:rsidRDefault="00FD297F" w:rsidP="00FD297F">
      <w:pPr>
        <w:pStyle w:val="AH5Sec"/>
      </w:pPr>
      <w:bookmarkStart w:id="756" w:name="_Toc111645665"/>
      <w:r w:rsidRPr="00DB5EBE">
        <w:rPr>
          <w:rStyle w:val="CharSectNo"/>
        </w:rPr>
        <w:t>578</w:t>
      </w:r>
      <w:r>
        <w:tab/>
        <w:t>Therapeutic protection—visits by accredited people</w:t>
      </w:r>
      <w:bookmarkEnd w:id="756"/>
    </w:p>
    <w:p w14:paraId="56EDF04C" w14:textId="77777777" w:rsidR="00FD297F" w:rsidRDefault="00FD297F" w:rsidP="00FD297F">
      <w:pPr>
        <w:pStyle w:val="Amainreturn"/>
      </w:pPr>
      <w:r>
        <w:t>An accredited person may visit a child or young person in therapeutic protection.</w:t>
      </w:r>
    </w:p>
    <w:p w14:paraId="01286729" w14:textId="77777777" w:rsidR="00FD297F" w:rsidRPr="00DB5EBE" w:rsidRDefault="00FD297F" w:rsidP="00FD297F">
      <w:pPr>
        <w:pStyle w:val="AH3Div"/>
      </w:pPr>
      <w:bookmarkStart w:id="757" w:name="_Toc111645666"/>
      <w:r w:rsidRPr="00DB5EBE">
        <w:rPr>
          <w:rStyle w:val="CharDivNo"/>
        </w:rPr>
        <w:lastRenderedPageBreak/>
        <w:t>Division 16.3.4</w:t>
      </w:r>
      <w:r>
        <w:tab/>
      </w:r>
      <w:r w:rsidRPr="00DB5EBE">
        <w:rPr>
          <w:rStyle w:val="CharDivText"/>
        </w:rPr>
        <w:t>Use of force</w:t>
      </w:r>
      <w:bookmarkEnd w:id="757"/>
    </w:p>
    <w:p w14:paraId="060A3151" w14:textId="77777777" w:rsidR="00FD297F" w:rsidRDefault="00FD297F" w:rsidP="00FD297F">
      <w:pPr>
        <w:pStyle w:val="AH5Sec"/>
      </w:pPr>
      <w:bookmarkStart w:id="758" w:name="_Toc111645667"/>
      <w:r w:rsidRPr="00DB5EBE">
        <w:rPr>
          <w:rStyle w:val="CharSectNo"/>
        </w:rPr>
        <w:t>579</w:t>
      </w:r>
      <w:r>
        <w:tab/>
        <w:t>Therapeutic protection—managing use of force</w:t>
      </w:r>
      <w:bookmarkEnd w:id="758"/>
    </w:p>
    <w:p w14:paraId="5012A45A" w14:textId="77777777" w:rsidR="00FD297F" w:rsidRDefault="00FD297F" w:rsidP="00FD297F">
      <w:pPr>
        <w:pStyle w:val="Amain"/>
      </w:pPr>
      <w:r>
        <w:tab/>
        <w:t>(1)</w:t>
      </w:r>
      <w:r>
        <w:tab/>
        <w:t>The operating entity for a therapeutic protection place must make arrangements to ensure, as far as practicable, that the use of force in relation to the management of a child or young person in therapeutic protection is always—</w:t>
      </w:r>
    </w:p>
    <w:p w14:paraId="7637F14F" w14:textId="77777777" w:rsidR="00FD297F" w:rsidRDefault="00FD297F" w:rsidP="00FD297F">
      <w:pPr>
        <w:pStyle w:val="Apara"/>
      </w:pPr>
      <w:r>
        <w:tab/>
        <w:t>(a)</w:t>
      </w:r>
      <w:r>
        <w:tab/>
        <w:t xml:space="preserve">a last resort; and  </w:t>
      </w:r>
    </w:p>
    <w:p w14:paraId="5B3151C4" w14:textId="77777777" w:rsidR="00FD297F" w:rsidRDefault="00FD297F" w:rsidP="00FD297F">
      <w:pPr>
        <w:pStyle w:val="Apara"/>
      </w:pPr>
      <w:r>
        <w:tab/>
        <w:t>(b)</w:t>
      </w:r>
      <w:r>
        <w:tab/>
        <w:t>for a purpose that cannot be achieved in any other way; and</w:t>
      </w:r>
    </w:p>
    <w:p w14:paraId="0E1AC5F7" w14:textId="77777777" w:rsidR="00FD297F" w:rsidRDefault="00FD297F" w:rsidP="00FD297F">
      <w:pPr>
        <w:pStyle w:val="Apara"/>
      </w:pPr>
      <w:r>
        <w:tab/>
        <w:t>(c)</w:t>
      </w:r>
      <w:r>
        <w:tab/>
        <w:t>in accordance with this division; and</w:t>
      </w:r>
    </w:p>
    <w:p w14:paraId="34294E93" w14:textId="77777777" w:rsidR="00FD297F" w:rsidRDefault="00FD297F" w:rsidP="00FD297F">
      <w:pPr>
        <w:pStyle w:val="Apara"/>
      </w:pPr>
      <w:r>
        <w:tab/>
        <w:t>(d)</w:t>
      </w:r>
      <w:r>
        <w:tab/>
        <w:t>in accordance with the therapeutic protection standards.</w:t>
      </w:r>
    </w:p>
    <w:p w14:paraId="2FB83FEF" w14:textId="77777777" w:rsidR="00FD297F" w:rsidRDefault="00FD297F" w:rsidP="00FD297F">
      <w:pPr>
        <w:pStyle w:val="aNote"/>
      </w:pPr>
      <w:r>
        <w:rPr>
          <w:rStyle w:val="charItals"/>
        </w:rPr>
        <w:t>Note</w:t>
      </w:r>
      <w:r>
        <w:tab/>
        <w:t>The Minister may make therapeutic protection standards under s 887.</w:t>
      </w:r>
    </w:p>
    <w:p w14:paraId="4A798831" w14:textId="77777777" w:rsidR="00FD297F" w:rsidRDefault="00FD297F" w:rsidP="00FD297F">
      <w:pPr>
        <w:pStyle w:val="Amain"/>
      </w:pPr>
      <w:r>
        <w:tab/>
        <w:t>(2)</w:t>
      </w:r>
      <w:r>
        <w:tab/>
        <w:t>The operating entity must also ensure, as far as practicable, that—</w:t>
      </w:r>
    </w:p>
    <w:p w14:paraId="336AADDF" w14:textId="77777777" w:rsidR="00FD297F" w:rsidRDefault="00FD297F" w:rsidP="00FD297F">
      <w:pPr>
        <w:pStyle w:val="Apara"/>
      </w:pPr>
      <w:r>
        <w:tab/>
        <w:t>(a)</w:t>
      </w:r>
      <w:r>
        <w:tab/>
        <w:t>a therapeutic protection person does not use force in relation to a child or young person in therapeutic protection without first considering the following in relation to the use of force:</w:t>
      </w:r>
    </w:p>
    <w:p w14:paraId="1E9D1756" w14:textId="77777777" w:rsidR="00FD297F" w:rsidRDefault="00FD297F" w:rsidP="00FD297F">
      <w:pPr>
        <w:pStyle w:val="Asubpara"/>
      </w:pPr>
      <w:r>
        <w:tab/>
        <w:t>(i)</w:t>
      </w:r>
      <w:r>
        <w:tab/>
        <w:t xml:space="preserve"> the child’s or young person’s age, sex, physical and mental health and any history of abuse; </w:t>
      </w:r>
    </w:p>
    <w:p w14:paraId="0B94F11F" w14:textId="77777777" w:rsidR="00FD297F" w:rsidRDefault="00FD297F" w:rsidP="00FD297F">
      <w:pPr>
        <w:pStyle w:val="Asubpara"/>
      </w:pPr>
      <w:r>
        <w:tab/>
        <w:t>(ii)</w:t>
      </w:r>
      <w:r>
        <w:tab/>
        <w:t>if the proposed force involves any restraint of the child or young person—the physical and developmental capacity of the child or young person; and</w:t>
      </w:r>
    </w:p>
    <w:p w14:paraId="6BF2F28C" w14:textId="77777777" w:rsidR="00FD297F" w:rsidRDefault="00FD297F" w:rsidP="00FD297F">
      <w:pPr>
        <w:pStyle w:val="Apara"/>
      </w:pPr>
      <w:r>
        <w:tab/>
        <w:t>(b)</w:t>
      </w:r>
      <w:r>
        <w:tab/>
        <w:t xml:space="preserve">the use of force in relation to a child or young person is not observed by any other child or young person. </w:t>
      </w:r>
    </w:p>
    <w:p w14:paraId="624FDF37" w14:textId="77777777" w:rsidR="00FD297F" w:rsidRDefault="00FD297F" w:rsidP="00FD297F">
      <w:pPr>
        <w:pStyle w:val="Amain"/>
      </w:pPr>
      <w:r>
        <w:tab/>
        <w:t>(3)</w:t>
      </w:r>
      <w:r>
        <w:tab/>
        <w:t>However, an operating entity need not comply with subsection (2) if, in urgent circumstances, the person believes on reasonable grounds that doing so would create a risk of injury to the therapeutic protection person, the child or young person in therapeutic protection, or anyone else.</w:t>
      </w:r>
    </w:p>
    <w:p w14:paraId="2D3332A6" w14:textId="77777777" w:rsidR="00FD297F" w:rsidRDefault="00FD297F" w:rsidP="00FD297F">
      <w:pPr>
        <w:pStyle w:val="AH5Sec"/>
      </w:pPr>
      <w:bookmarkStart w:id="759" w:name="_Toc111645668"/>
      <w:r w:rsidRPr="00DB5EBE">
        <w:rPr>
          <w:rStyle w:val="CharSectNo"/>
        </w:rPr>
        <w:lastRenderedPageBreak/>
        <w:t>580</w:t>
      </w:r>
      <w:r>
        <w:tab/>
        <w:t>Therapeutic protection—authorised use of force</w:t>
      </w:r>
      <w:bookmarkEnd w:id="759"/>
    </w:p>
    <w:p w14:paraId="202AD2D6" w14:textId="77777777" w:rsidR="00FD297F" w:rsidRDefault="00FD297F" w:rsidP="00FD297F">
      <w:pPr>
        <w:pStyle w:val="Amainreturn"/>
      </w:pPr>
      <w:r>
        <w:t>A therapeutic protection person may use force that is necessary and reasonable—</w:t>
      </w:r>
    </w:p>
    <w:p w14:paraId="25E72EFD" w14:textId="77777777" w:rsidR="00FD297F" w:rsidRDefault="00FD297F" w:rsidP="00FD297F">
      <w:pPr>
        <w:pStyle w:val="Apara"/>
      </w:pPr>
      <w:r>
        <w:tab/>
        <w:t>(a)</w:t>
      </w:r>
      <w:r>
        <w:tab/>
        <w:t>to prevent a child or young person in therapeutic protection from inflicting self-harm or harming someone else; or</w:t>
      </w:r>
    </w:p>
    <w:p w14:paraId="3102722F" w14:textId="77777777" w:rsidR="00FD297F" w:rsidRDefault="00FD297F" w:rsidP="00FD297F">
      <w:pPr>
        <w:pStyle w:val="Apara"/>
      </w:pPr>
      <w:r>
        <w:tab/>
        <w:t>(b)</w:t>
      </w:r>
      <w:r>
        <w:tab/>
        <w:t>to prevent unlawful damage, destruction or interference with property.</w:t>
      </w:r>
    </w:p>
    <w:p w14:paraId="45E3397C" w14:textId="77777777" w:rsidR="00FD297F" w:rsidRDefault="00FD297F" w:rsidP="00FD297F">
      <w:pPr>
        <w:pStyle w:val="AH5Sec"/>
      </w:pPr>
      <w:bookmarkStart w:id="760" w:name="_Toc111645669"/>
      <w:r w:rsidRPr="00DB5EBE">
        <w:rPr>
          <w:rStyle w:val="CharSectNo"/>
        </w:rPr>
        <w:t>581</w:t>
      </w:r>
      <w:r>
        <w:tab/>
        <w:t>Therapeutic protection—application of force</w:t>
      </w:r>
      <w:bookmarkEnd w:id="760"/>
    </w:p>
    <w:p w14:paraId="39211DAB" w14:textId="77777777" w:rsidR="00FD297F" w:rsidRDefault="00FD297F" w:rsidP="00FD297F">
      <w:pPr>
        <w:pStyle w:val="Amain"/>
      </w:pPr>
      <w:r>
        <w:tab/>
        <w:t>(1)</w:t>
      </w:r>
      <w:r>
        <w:tab/>
        <w:t>A therapeutic protection person may use force under this division only if the operating entity—</w:t>
      </w:r>
    </w:p>
    <w:p w14:paraId="467BF7DF" w14:textId="77777777" w:rsidR="00FD297F" w:rsidRDefault="00FD297F" w:rsidP="00FD297F">
      <w:pPr>
        <w:pStyle w:val="Apara"/>
      </w:pPr>
      <w:r>
        <w:tab/>
        <w:t>(a)</w:t>
      </w:r>
      <w:r>
        <w:tab/>
        <w:t>gives a clear warning of the intended use of force; and</w:t>
      </w:r>
    </w:p>
    <w:p w14:paraId="1CE0FC2F" w14:textId="77777777" w:rsidR="00FD297F" w:rsidRDefault="00FD297F" w:rsidP="00FD297F">
      <w:pPr>
        <w:pStyle w:val="Apara"/>
      </w:pPr>
      <w:r>
        <w:tab/>
        <w:t>(b)</w:t>
      </w:r>
      <w:r>
        <w:tab/>
        <w:t>allows enough time for the warning to be observed; and</w:t>
      </w:r>
    </w:p>
    <w:p w14:paraId="7E374633" w14:textId="77777777" w:rsidR="00FD297F" w:rsidRDefault="00FD297F" w:rsidP="00FD297F">
      <w:pPr>
        <w:pStyle w:val="Apara"/>
      </w:pPr>
      <w:r>
        <w:tab/>
        <w:t>(c)</w:t>
      </w:r>
      <w:r>
        <w:tab/>
        <w:t>uses force, as far as practicable, in a way that reduces the risk of causing injury.</w:t>
      </w:r>
    </w:p>
    <w:p w14:paraId="298D1C66" w14:textId="77777777" w:rsidR="00FD297F" w:rsidRDefault="00FD297F" w:rsidP="00FD297F">
      <w:pPr>
        <w:pStyle w:val="Amain"/>
      </w:pPr>
      <w:r>
        <w:tab/>
        <w:t>(2)</w:t>
      </w:r>
      <w:r>
        <w:tab/>
        <w:t>However, the therapeutic protection person need not comply with subsection (1) (b) or (c) if, in urgent circumstances, the person believes on reasonable grounds that doing so would create a risk of injury to the child or young person in therapeutic protection or anyone else.</w:t>
      </w:r>
    </w:p>
    <w:p w14:paraId="258730ED" w14:textId="77777777" w:rsidR="00FD297F" w:rsidRDefault="00FD297F" w:rsidP="00FD297F">
      <w:pPr>
        <w:pStyle w:val="aExamHdgss"/>
      </w:pPr>
      <w:r>
        <w:t>Example—urgent circumstances</w:t>
      </w:r>
    </w:p>
    <w:p w14:paraId="4E6CAC98" w14:textId="77777777" w:rsidR="00FD297F" w:rsidRDefault="00FD297F" w:rsidP="00FD297F">
      <w:pPr>
        <w:pStyle w:val="aExamss"/>
        <w:keepNext/>
      </w:pPr>
      <w:r>
        <w:t>the child or young person is assaulting someone or engaging in self-harm</w:t>
      </w:r>
    </w:p>
    <w:p w14:paraId="3A261B69" w14:textId="77777777" w:rsidR="00FD297F" w:rsidRDefault="00FD297F" w:rsidP="00FD297F">
      <w:pPr>
        <w:pStyle w:val="Amain"/>
      </w:pPr>
      <w:r>
        <w:tab/>
        <w:t>(3)</w:t>
      </w:r>
      <w:r>
        <w:tab/>
        <w:t>In applying force under section 580, the therapeutic protection person may use body contact.</w:t>
      </w:r>
    </w:p>
    <w:p w14:paraId="62F65CF7" w14:textId="77777777" w:rsidR="00FD297F" w:rsidRDefault="00FD297F" w:rsidP="00FD297F">
      <w:pPr>
        <w:pStyle w:val="AH5Sec"/>
      </w:pPr>
      <w:bookmarkStart w:id="761" w:name="_Toc111645670"/>
      <w:r w:rsidRPr="00DB5EBE">
        <w:rPr>
          <w:rStyle w:val="CharSectNo"/>
        </w:rPr>
        <w:lastRenderedPageBreak/>
        <w:t>582</w:t>
      </w:r>
      <w:r>
        <w:tab/>
        <w:t>Therapeutic protection—medical examination after use of force</w:t>
      </w:r>
      <w:bookmarkEnd w:id="761"/>
    </w:p>
    <w:p w14:paraId="2059570F" w14:textId="77777777" w:rsidR="00FD297F" w:rsidRDefault="00FD297F" w:rsidP="00672425">
      <w:pPr>
        <w:pStyle w:val="Amain"/>
        <w:keepLines/>
      </w:pPr>
      <w:r>
        <w:tab/>
        <w:t>(1)</w:t>
      </w:r>
      <w:r>
        <w:tab/>
        <w:t>The operating entity for a therapeutic protection place must ensure that any child or young person in therapeutic protection injured by the use of force under this division is examined as soon as practicable by a doctor (other than a non-treating doctor) and that appropriate health care is available to the child or young person.</w:t>
      </w:r>
    </w:p>
    <w:p w14:paraId="1E6DA06F" w14:textId="77777777" w:rsidR="00FD297F" w:rsidRDefault="00FD297F" w:rsidP="00FD297F">
      <w:pPr>
        <w:pStyle w:val="Amain"/>
      </w:pPr>
      <w:r>
        <w:tab/>
        <w:t>(2)</w:t>
      </w:r>
      <w:r>
        <w:tab/>
        <w:t>Without limiting subsection (1), the operating entity for a therapeutic protection place must give a child or young person in therapeutic protection the opportunity to be examined by a doctor or nurse (other than a non-treating doctor or non-treating nurse) after the use of force in relation to the child or young person.</w:t>
      </w:r>
    </w:p>
    <w:p w14:paraId="6EB08ED3" w14:textId="77777777" w:rsidR="00FD297F" w:rsidRDefault="00FD297F" w:rsidP="00FD297F">
      <w:pPr>
        <w:pStyle w:val="AH5Sec"/>
      </w:pPr>
      <w:bookmarkStart w:id="762" w:name="_Toc111645671"/>
      <w:r w:rsidRPr="00DB5EBE">
        <w:rPr>
          <w:rStyle w:val="CharSectNo"/>
        </w:rPr>
        <w:t>583</w:t>
      </w:r>
      <w:r>
        <w:tab/>
        <w:t>Therapeutic protection—monthly reports about use of force</w:t>
      </w:r>
      <w:bookmarkEnd w:id="762"/>
    </w:p>
    <w:p w14:paraId="06641FF4" w14:textId="77777777" w:rsidR="00FD297F" w:rsidRDefault="00FD297F" w:rsidP="00FD297F">
      <w:pPr>
        <w:pStyle w:val="Amainreturn"/>
      </w:pPr>
      <w:r>
        <w:t>The operating entity for a therapeutic protection place must, as soon as practicable after the end of each month, give the director</w:t>
      </w:r>
      <w:r>
        <w:noBreakHyphen/>
        <w:t>general a report summarising the incidents (if any) during the month that involved the use of force in relation to a child or young person in therapeutic protection.</w:t>
      </w:r>
    </w:p>
    <w:p w14:paraId="4A2A8B50" w14:textId="77777777" w:rsidR="00FD297F" w:rsidRPr="00DB5EBE" w:rsidRDefault="00FD297F" w:rsidP="00FD297F">
      <w:pPr>
        <w:pStyle w:val="AH3Div"/>
      </w:pPr>
      <w:bookmarkStart w:id="763" w:name="_Toc111645672"/>
      <w:r w:rsidRPr="00DB5EBE">
        <w:rPr>
          <w:rStyle w:val="CharDivNo"/>
        </w:rPr>
        <w:t>Division 16.3.5</w:t>
      </w:r>
      <w:r>
        <w:tab/>
      </w:r>
      <w:r w:rsidRPr="00DB5EBE">
        <w:rPr>
          <w:rStyle w:val="CharDivText"/>
        </w:rPr>
        <w:t>Searches</w:t>
      </w:r>
      <w:bookmarkEnd w:id="763"/>
    </w:p>
    <w:p w14:paraId="5D2F5454" w14:textId="77777777" w:rsidR="00FD297F" w:rsidRDefault="00FD297F" w:rsidP="00FD297F">
      <w:pPr>
        <w:pStyle w:val="AH4SubDiv"/>
      </w:pPr>
      <w:bookmarkStart w:id="764" w:name="_Toc111645673"/>
      <w:r>
        <w:t>Subdivision 16.3.5.1</w:t>
      </w:r>
      <w:r>
        <w:tab/>
        <w:t>Application and definitions—div 16.3.5</w:t>
      </w:r>
      <w:bookmarkEnd w:id="764"/>
    </w:p>
    <w:p w14:paraId="7BC2F34D" w14:textId="77777777" w:rsidR="00FD297F" w:rsidRDefault="00FD297F" w:rsidP="00FD297F">
      <w:pPr>
        <w:pStyle w:val="AH5Sec"/>
      </w:pPr>
      <w:bookmarkStart w:id="765" w:name="_Toc111645674"/>
      <w:r w:rsidRPr="00DB5EBE">
        <w:rPr>
          <w:rStyle w:val="CharSectNo"/>
        </w:rPr>
        <w:t>584</w:t>
      </w:r>
      <w:r>
        <w:tab/>
        <w:t>Application—div 16.3.5</w:t>
      </w:r>
      <w:bookmarkEnd w:id="765"/>
    </w:p>
    <w:p w14:paraId="00FCDA8C" w14:textId="77777777" w:rsidR="00FD297F" w:rsidRDefault="00FD297F" w:rsidP="00FD297F">
      <w:pPr>
        <w:pStyle w:val="Amainreturn"/>
      </w:pPr>
      <w:r>
        <w:t>This division applies to a child or young person who is in therapeutic protection.</w:t>
      </w:r>
    </w:p>
    <w:p w14:paraId="7F58CCDA" w14:textId="77777777" w:rsidR="00FD297F" w:rsidRDefault="00FD297F" w:rsidP="00FD297F">
      <w:pPr>
        <w:pStyle w:val="AH5Sec"/>
      </w:pPr>
      <w:bookmarkStart w:id="766" w:name="_Toc111645675"/>
      <w:r w:rsidRPr="00DB5EBE">
        <w:rPr>
          <w:rStyle w:val="CharSectNo"/>
        </w:rPr>
        <w:lastRenderedPageBreak/>
        <w:t>585</w:t>
      </w:r>
      <w:r>
        <w:tab/>
        <w:t xml:space="preserve">What is a </w:t>
      </w:r>
      <w:r w:rsidRPr="00D72DD6">
        <w:rPr>
          <w:rStyle w:val="charItals"/>
        </w:rPr>
        <w:t>scanning search</w:t>
      </w:r>
      <w:r>
        <w:t>?</w:t>
      </w:r>
      <w:bookmarkEnd w:id="766"/>
    </w:p>
    <w:p w14:paraId="0CB7B68B" w14:textId="77777777" w:rsidR="00FD297F" w:rsidRDefault="00FD297F" w:rsidP="00FD297F">
      <w:pPr>
        <w:pStyle w:val="Amainreturn"/>
        <w:keepNext/>
      </w:pPr>
      <w:r>
        <w:t>In this part:</w:t>
      </w:r>
    </w:p>
    <w:p w14:paraId="7EE2AE5C" w14:textId="77777777" w:rsidR="00FD297F" w:rsidRDefault="00FD297F" w:rsidP="00FD297F">
      <w:pPr>
        <w:pStyle w:val="aDef"/>
        <w:keepLines/>
      </w:pPr>
      <w:r>
        <w:rPr>
          <w:rStyle w:val="charBoldItals"/>
        </w:rPr>
        <w:t>scanning search</w:t>
      </w:r>
      <w:r>
        <w:t>, of a child or young person, means a search of the child or young person by electronic or other means that does not require the child or young person to remove the child’s or young person’s clothing or be touched by someone else.</w:t>
      </w:r>
    </w:p>
    <w:p w14:paraId="594804A5" w14:textId="77777777" w:rsidR="00FD297F" w:rsidRDefault="00FD297F" w:rsidP="00FD297F">
      <w:pPr>
        <w:pStyle w:val="aExamHdgss"/>
      </w:pPr>
      <w:r>
        <w:t>Examples—scanning searches</w:t>
      </w:r>
    </w:p>
    <w:p w14:paraId="3AE70648" w14:textId="77777777" w:rsidR="00FD297F" w:rsidRDefault="00FD297F" w:rsidP="00FD297F">
      <w:pPr>
        <w:pStyle w:val="aExamINumss"/>
      </w:pPr>
      <w:r>
        <w:t>1</w:t>
      </w:r>
      <w:r>
        <w:tab/>
        <w:t>passing a portable electronic or other device over or close to a child or young person</w:t>
      </w:r>
    </w:p>
    <w:p w14:paraId="4BE8D7EA" w14:textId="77777777" w:rsidR="00FD297F" w:rsidRDefault="00FD297F" w:rsidP="00FD297F">
      <w:pPr>
        <w:pStyle w:val="aExamINumss"/>
        <w:keepNext/>
      </w:pPr>
      <w:r>
        <w:t>2</w:t>
      </w:r>
      <w:r>
        <w:tab/>
        <w:t>requiring a child or young person to pass by or through an electronic or other device</w:t>
      </w:r>
    </w:p>
    <w:p w14:paraId="3EB00B18" w14:textId="77777777" w:rsidR="00FD297F" w:rsidRDefault="00FD297F" w:rsidP="00FD297F">
      <w:pPr>
        <w:pStyle w:val="AH5Sec"/>
      </w:pPr>
      <w:bookmarkStart w:id="767" w:name="_Toc111645676"/>
      <w:r w:rsidRPr="00DB5EBE">
        <w:rPr>
          <w:rStyle w:val="CharSectNo"/>
        </w:rPr>
        <w:t>586</w:t>
      </w:r>
      <w:r>
        <w:tab/>
        <w:t xml:space="preserve">What is a </w:t>
      </w:r>
      <w:r w:rsidRPr="00D72DD6">
        <w:rPr>
          <w:rStyle w:val="charItals"/>
        </w:rPr>
        <w:t>frisk search</w:t>
      </w:r>
      <w:r>
        <w:t>?</w:t>
      </w:r>
      <w:bookmarkEnd w:id="767"/>
    </w:p>
    <w:p w14:paraId="02A65E75" w14:textId="77777777" w:rsidR="00FD297F" w:rsidRDefault="00FD297F" w:rsidP="00FD297F">
      <w:pPr>
        <w:pStyle w:val="Amainreturn"/>
        <w:keepNext/>
      </w:pPr>
      <w:r>
        <w:t>In this part:</w:t>
      </w:r>
    </w:p>
    <w:p w14:paraId="43824D99" w14:textId="77777777" w:rsidR="00FD297F" w:rsidRDefault="00FD297F" w:rsidP="00FD297F">
      <w:pPr>
        <w:pStyle w:val="aDef"/>
        <w:keepNext/>
      </w:pPr>
      <w:r>
        <w:rPr>
          <w:rStyle w:val="charBoldItals"/>
        </w:rPr>
        <w:t>frisk search</w:t>
      </w:r>
      <w:r>
        <w:t>, of a child or young person, means—</w:t>
      </w:r>
    </w:p>
    <w:p w14:paraId="78E7CF08" w14:textId="77777777" w:rsidR="00FD297F" w:rsidRDefault="00FD297F" w:rsidP="00FD297F">
      <w:pPr>
        <w:pStyle w:val="aDefpara"/>
      </w:pPr>
      <w:r>
        <w:tab/>
        <w:t>(a)</w:t>
      </w:r>
      <w:r>
        <w:tab/>
        <w:t>a search of the child or young person conducted by quickly running the hands over the child’s or young person’s outer clothing; and</w:t>
      </w:r>
    </w:p>
    <w:p w14:paraId="6FFE5EB0" w14:textId="77777777" w:rsidR="00FD297F" w:rsidRDefault="00FD297F" w:rsidP="00FD297F">
      <w:pPr>
        <w:pStyle w:val="aDefpara"/>
      </w:pPr>
      <w:r>
        <w:tab/>
        <w:t>(b)</w:t>
      </w:r>
      <w:r>
        <w:tab/>
        <w:t>an examination of anything worn or carried by the child or young person that is conveniently and voluntarily removed by the child or young person.</w:t>
      </w:r>
    </w:p>
    <w:p w14:paraId="0C837EA7" w14:textId="77777777" w:rsidR="00FD297F" w:rsidRDefault="00FD297F" w:rsidP="00514E85">
      <w:pPr>
        <w:pStyle w:val="AH5Sec"/>
      </w:pPr>
      <w:bookmarkStart w:id="768" w:name="_Toc111645677"/>
      <w:r w:rsidRPr="00DB5EBE">
        <w:rPr>
          <w:rStyle w:val="CharSectNo"/>
        </w:rPr>
        <w:lastRenderedPageBreak/>
        <w:t>587</w:t>
      </w:r>
      <w:r>
        <w:tab/>
        <w:t xml:space="preserve">What is an </w:t>
      </w:r>
      <w:r w:rsidRPr="00D72DD6">
        <w:rPr>
          <w:rStyle w:val="charItals"/>
        </w:rPr>
        <w:t>ordinary search</w:t>
      </w:r>
      <w:r>
        <w:t>?</w:t>
      </w:r>
      <w:bookmarkEnd w:id="768"/>
    </w:p>
    <w:p w14:paraId="2B9E71C2" w14:textId="77777777" w:rsidR="00FD297F" w:rsidRDefault="00FD297F" w:rsidP="00514E85">
      <w:pPr>
        <w:pStyle w:val="Amainreturn"/>
        <w:keepNext/>
      </w:pPr>
      <w:r>
        <w:t>In this part:</w:t>
      </w:r>
    </w:p>
    <w:p w14:paraId="787EF5F1" w14:textId="77777777" w:rsidR="00FD297F" w:rsidRDefault="00FD297F" w:rsidP="00514E85">
      <w:pPr>
        <w:pStyle w:val="aDef"/>
        <w:keepNext/>
      </w:pPr>
      <w:r>
        <w:rPr>
          <w:rStyle w:val="charBoldItals"/>
        </w:rPr>
        <w:t>ordinary search</w:t>
      </w:r>
      <w:r>
        <w:t>, of a child or young person,</w:t>
      </w:r>
      <w:r w:rsidRPr="00D72DD6">
        <w:t xml:space="preserve"> </w:t>
      </w:r>
      <w:r>
        <w:t>means a search of the child or young person or of anything in the child’s or young person’s possession, and may include—</w:t>
      </w:r>
    </w:p>
    <w:p w14:paraId="39AE0FEB" w14:textId="77777777" w:rsidR="00FD297F" w:rsidRDefault="00FD297F" w:rsidP="00514E85">
      <w:pPr>
        <w:pStyle w:val="aDefpara"/>
        <w:keepNext/>
      </w:pPr>
      <w:r>
        <w:tab/>
        <w:t>(a)</w:t>
      </w:r>
      <w:r>
        <w:tab/>
        <w:t>requiring the child or young person to remove only the child’s or young person’s overcoat, coat, jacket or a similar article of clothing and any footwear, gloves, or headwear; and</w:t>
      </w:r>
    </w:p>
    <w:p w14:paraId="65A57D77" w14:textId="77777777" w:rsidR="00FD297F" w:rsidRDefault="00FD297F" w:rsidP="00FD297F">
      <w:pPr>
        <w:pStyle w:val="aDefpara"/>
      </w:pPr>
      <w:r>
        <w:tab/>
        <w:t>(b)</w:t>
      </w:r>
      <w:r>
        <w:tab/>
        <w:t>an examination of anything removed.</w:t>
      </w:r>
    </w:p>
    <w:p w14:paraId="18CB28EE" w14:textId="77777777" w:rsidR="00FD297F" w:rsidRDefault="00FD297F" w:rsidP="00FD297F">
      <w:pPr>
        <w:pStyle w:val="AH5Sec"/>
      </w:pPr>
      <w:bookmarkStart w:id="769" w:name="_Toc111645678"/>
      <w:r w:rsidRPr="00DB5EBE">
        <w:rPr>
          <w:rStyle w:val="CharSectNo"/>
        </w:rPr>
        <w:t>588</w:t>
      </w:r>
      <w:r>
        <w:tab/>
        <w:t xml:space="preserve">What is a </w:t>
      </w:r>
      <w:r w:rsidRPr="00D72DD6">
        <w:rPr>
          <w:rStyle w:val="charItals"/>
        </w:rPr>
        <w:t>body search</w:t>
      </w:r>
      <w:r>
        <w:t>?</w:t>
      </w:r>
      <w:bookmarkEnd w:id="769"/>
    </w:p>
    <w:p w14:paraId="44EDFF1D" w14:textId="77777777" w:rsidR="00FD297F" w:rsidRDefault="00FD297F" w:rsidP="00FD297F">
      <w:pPr>
        <w:pStyle w:val="Amainreturn"/>
        <w:keepNext/>
      </w:pPr>
      <w:r>
        <w:t>In this part:</w:t>
      </w:r>
    </w:p>
    <w:p w14:paraId="7960CE67" w14:textId="77777777" w:rsidR="00FD297F" w:rsidRDefault="00FD297F" w:rsidP="00FD297F">
      <w:pPr>
        <w:pStyle w:val="aDef"/>
        <w:keepNext/>
      </w:pPr>
      <w:r>
        <w:rPr>
          <w:rStyle w:val="charBoldItals"/>
        </w:rPr>
        <w:t>body search</w:t>
      </w:r>
      <w:r>
        <w:rPr>
          <w:bCs/>
          <w:iCs/>
        </w:rPr>
        <w:t>, of a child or young person, means a search of the child’s or young person’s body, including an examination of an orifice or cavity of the child’s or young person’s body.</w:t>
      </w:r>
    </w:p>
    <w:p w14:paraId="11DB4194" w14:textId="77777777" w:rsidR="00FD297F" w:rsidRDefault="00FD297F" w:rsidP="00FD297F">
      <w:pPr>
        <w:pStyle w:val="aNote"/>
      </w:pPr>
      <w:r>
        <w:rPr>
          <w:rStyle w:val="charItals"/>
        </w:rPr>
        <w:t>Note</w:t>
      </w:r>
      <w:r>
        <w:rPr>
          <w:rStyle w:val="charItals"/>
        </w:rPr>
        <w:tab/>
      </w:r>
      <w:r>
        <w:t>Body searches are dealt with in subdiv 16.3.5.5.</w:t>
      </w:r>
    </w:p>
    <w:p w14:paraId="236F7D7F" w14:textId="77777777" w:rsidR="00FD297F" w:rsidRDefault="00FD297F" w:rsidP="00514E85">
      <w:pPr>
        <w:pStyle w:val="AH5Sec"/>
        <w:keepLines/>
      </w:pPr>
      <w:bookmarkStart w:id="770" w:name="_Toc111645679"/>
      <w:r w:rsidRPr="00DB5EBE">
        <w:rPr>
          <w:rStyle w:val="CharSectNo"/>
        </w:rPr>
        <w:lastRenderedPageBreak/>
        <w:t>589</w:t>
      </w:r>
      <w:r>
        <w:tab/>
        <w:t xml:space="preserve">What is a </w:t>
      </w:r>
      <w:r w:rsidRPr="00D72DD6">
        <w:rPr>
          <w:rStyle w:val="charItals"/>
        </w:rPr>
        <w:t>strip search</w:t>
      </w:r>
      <w:r>
        <w:t>?</w:t>
      </w:r>
      <w:bookmarkEnd w:id="770"/>
    </w:p>
    <w:p w14:paraId="072E237E" w14:textId="77777777" w:rsidR="00FD297F" w:rsidRDefault="00FD297F" w:rsidP="00514E85">
      <w:pPr>
        <w:pStyle w:val="Amainreturn"/>
        <w:keepNext/>
        <w:keepLines/>
      </w:pPr>
      <w:r>
        <w:t>In this part:</w:t>
      </w:r>
    </w:p>
    <w:p w14:paraId="10144EA6" w14:textId="77777777" w:rsidR="00FD297F" w:rsidRDefault="00FD297F" w:rsidP="00514E85">
      <w:pPr>
        <w:pStyle w:val="aDef"/>
        <w:keepNext/>
        <w:keepLines/>
      </w:pPr>
      <w:r>
        <w:rPr>
          <w:rStyle w:val="charBoldItals"/>
        </w:rPr>
        <w:t>strip search</w:t>
      </w:r>
      <w:r>
        <w:t>, of a child or young person,</w:t>
      </w:r>
      <w:r>
        <w:rPr>
          <w:bCs/>
          <w:iCs/>
        </w:rPr>
        <w:t xml:space="preserve"> means</w:t>
      </w:r>
      <w:r>
        <w:t xml:space="preserve"> a search of the child or young person, or of articles in the child’s or young person’s possession, under section 598 (Strip searches—authorisation) that may include—</w:t>
      </w:r>
    </w:p>
    <w:p w14:paraId="761A00C8" w14:textId="77777777" w:rsidR="00FD297F" w:rsidRDefault="00FD297F" w:rsidP="00514E85">
      <w:pPr>
        <w:pStyle w:val="aDefpara"/>
        <w:keepNext/>
        <w:keepLines/>
      </w:pPr>
      <w:r>
        <w:tab/>
        <w:t>(a)</w:t>
      </w:r>
      <w:r>
        <w:tab/>
        <w:t>requiring the child or young person to remove all of the child’s or young person’s clothing; and</w:t>
      </w:r>
    </w:p>
    <w:p w14:paraId="5E9CE7A0" w14:textId="77777777" w:rsidR="00FD297F" w:rsidRDefault="00FD297F" w:rsidP="00FD297F">
      <w:pPr>
        <w:pStyle w:val="aDefpara"/>
        <w:keepNext/>
      </w:pPr>
      <w:r>
        <w:tab/>
        <w:t>(b)</w:t>
      </w:r>
      <w:r>
        <w:tab/>
        <w:t>an examination of—</w:t>
      </w:r>
    </w:p>
    <w:p w14:paraId="446EBF6A" w14:textId="77777777" w:rsidR="00FD297F" w:rsidRDefault="00FD297F" w:rsidP="00FD297F">
      <w:pPr>
        <w:pStyle w:val="aDefsubpara"/>
        <w:keepNext/>
      </w:pPr>
      <w:r>
        <w:tab/>
        <w:t>(i)</w:t>
      </w:r>
      <w:r>
        <w:tab/>
        <w:t>the child’s or young person’s body (but not the child’s or young person’s body orifices or cavities); and</w:t>
      </w:r>
    </w:p>
    <w:p w14:paraId="67B21AA0" w14:textId="77777777" w:rsidR="00FD297F" w:rsidRDefault="00FD297F" w:rsidP="00FD297F">
      <w:pPr>
        <w:pStyle w:val="aDefsubpara"/>
        <w:keepNext/>
      </w:pPr>
      <w:r>
        <w:tab/>
        <w:t>(ii)</w:t>
      </w:r>
      <w:r>
        <w:tab/>
        <w:t>the child’s or young person’s clothing.</w:t>
      </w:r>
    </w:p>
    <w:p w14:paraId="36B45327" w14:textId="77777777" w:rsidR="00FD297F" w:rsidRDefault="00FD297F" w:rsidP="00FD297F">
      <w:pPr>
        <w:pStyle w:val="aNote"/>
      </w:pPr>
      <w:r>
        <w:rPr>
          <w:rStyle w:val="charItals"/>
        </w:rPr>
        <w:t>Note</w:t>
      </w:r>
      <w:r>
        <w:rPr>
          <w:rStyle w:val="charItals"/>
        </w:rPr>
        <w:tab/>
      </w:r>
      <w:r>
        <w:t>Strip searches are dealt with in subdiv 16.3.5.4.</w:t>
      </w:r>
    </w:p>
    <w:p w14:paraId="3EE6CFA4" w14:textId="77777777" w:rsidR="00FD297F" w:rsidRDefault="00FD297F" w:rsidP="00FD297F">
      <w:pPr>
        <w:pStyle w:val="AH5Sec"/>
      </w:pPr>
      <w:bookmarkStart w:id="771" w:name="_Toc111645680"/>
      <w:r w:rsidRPr="00DB5EBE">
        <w:rPr>
          <w:rStyle w:val="CharSectNo"/>
        </w:rPr>
        <w:t>590</w:t>
      </w:r>
      <w:r>
        <w:tab/>
        <w:t xml:space="preserve">What is a </w:t>
      </w:r>
      <w:r w:rsidRPr="00D72DD6">
        <w:rPr>
          <w:rStyle w:val="charItals"/>
        </w:rPr>
        <w:t>dangerous thing</w:t>
      </w:r>
      <w:r>
        <w:t>?</w:t>
      </w:r>
      <w:bookmarkEnd w:id="771"/>
    </w:p>
    <w:p w14:paraId="37B8A391" w14:textId="77777777" w:rsidR="00FD297F" w:rsidRDefault="00FD297F" w:rsidP="00FD297F">
      <w:pPr>
        <w:pStyle w:val="Amainreturn"/>
        <w:keepNext/>
      </w:pPr>
      <w:r>
        <w:t>In this part:</w:t>
      </w:r>
    </w:p>
    <w:p w14:paraId="4167B51D" w14:textId="77777777" w:rsidR="00FD297F" w:rsidRDefault="00FD297F" w:rsidP="00FD297F">
      <w:pPr>
        <w:pStyle w:val="aDef"/>
        <w:keepNext/>
      </w:pPr>
      <w:r>
        <w:rPr>
          <w:rStyle w:val="charBoldItals"/>
        </w:rPr>
        <w:t>dangerous thing</w:t>
      </w:r>
      <w:r>
        <w:t xml:space="preserve"> means a thing that, if used by, or allowed to remain with, a child or young person, may—</w:t>
      </w:r>
    </w:p>
    <w:p w14:paraId="429BDF4B" w14:textId="77777777" w:rsidR="00FD297F" w:rsidRDefault="00FD297F" w:rsidP="00FD297F">
      <w:pPr>
        <w:pStyle w:val="aDefpara"/>
      </w:pPr>
      <w:r>
        <w:tab/>
        <w:t>(a)</w:t>
      </w:r>
      <w:r>
        <w:tab/>
        <w:t>cause serious damage to the health of the child or young person or someone else; or</w:t>
      </w:r>
    </w:p>
    <w:p w14:paraId="70D21E34" w14:textId="77777777" w:rsidR="00FD297F" w:rsidRDefault="00FD297F" w:rsidP="00FD297F">
      <w:pPr>
        <w:pStyle w:val="aDefpara"/>
      </w:pPr>
      <w:r>
        <w:tab/>
        <w:t>(b)</w:t>
      </w:r>
      <w:r>
        <w:tab/>
        <w:t>threaten the life of the child or young person or someone else.</w:t>
      </w:r>
    </w:p>
    <w:p w14:paraId="47DDA88D" w14:textId="77777777" w:rsidR="00FD297F" w:rsidRDefault="00FD297F" w:rsidP="00514E85">
      <w:pPr>
        <w:pStyle w:val="AH4SubDiv"/>
      </w:pPr>
      <w:bookmarkStart w:id="772" w:name="_Toc111645681"/>
      <w:r>
        <w:lastRenderedPageBreak/>
        <w:t>Subdivision 16.3.5.2</w:t>
      </w:r>
      <w:r>
        <w:tab/>
        <w:t>Searches generally</w:t>
      </w:r>
      <w:bookmarkEnd w:id="772"/>
    </w:p>
    <w:p w14:paraId="1D980636" w14:textId="77777777" w:rsidR="00FD297F" w:rsidRDefault="00FD297F" w:rsidP="00514E85">
      <w:pPr>
        <w:pStyle w:val="AH5Sec"/>
      </w:pPr>
      <w:bookmarkStart w:id="773" w:name="_Toc111645682"/>
      <w:r w:rsidRPr="00DB5EBE">
        <w:rPr>
          <w:rStyle w:val="CharSectNo"/>
        </w:rPr>
        <w:t>591</w:t>
      </w:r>
      <w:r>
        <w:tab/>
        <w:t>Searches—intrusiveness</w:t>
      </w:r>
      <w:bookmarkEnd w:id="773"/>
    </w:p>
    <w:p w14:paraId="6C33090D" w14:textId="77777777" w:rsidR="00FD297F" w:rsidRDefault="00FD297F" w:rsidP="00514E85">
      <w:pPr>
        <w:pStyle w:val="Amainreturn"/>
        <w:keepNext/>
      </w:pPr>
      <w:r>
        <w:t>A person conducting a search of a child or young person under this division must ensure, as far as practicable, that the search—</w:t>
      </w:r>
    </w:p>
    <w:p w14:paraId="7CEF23D7" w14:textId="77777777" w:rsidR="00FD297F" w:rsidRDefault="00FD297F" w:rsidP="00514E85">
      <w:pPr>
        <w:pStyle w:val="Apara"/>
        <w:keepNext/>
      </w:pPr>
      <w:r>
        <w:tab/>
        <w:t>(a)</w:t>
      </w:r>
      <w:r>
        <w:tab/>
        <w:t>is the least intrusive kind of search that is necessary and reasonable in the circumstances; and</w:t>
      </w:r>
    </w:p>
    <w:p w14:paraId="7D3EF380" w14:textId="77777777" w:rsidR="00FD297F" w:rsidRDefault="00FD297F" w:rsidP="00FD297F">
      <w:pPr>
        <w:pStyle w:val="Apara"/>
      </w:pPr>
      <w:r>
        <w:tab/>
        <w:t>(b)</w:t>
      </w:r>
      <w:r>
        <w:tab/>
        <w:t>is conducted in the least intrusive way that is necessary and reasonable in the circumstances.</w:t>
      </w:r>
    </w:p>
    <w:p w14:paraId="73107433" w14:textId="77777777" w:rsidR="00FD297F" w:rsidRDefault="00FD297F" w:rsidP="00FD297F">
      <w:pPr>
        <w:pStyle w:val="aExamHdgss"/>
      </w:pPr>
      <w:r>
        <w:t>Example</w:t>
      </w:r>
    </w:p>
    <w:p w14:paraId="5946CEB9" w14:textId="77777777" w:rsidR="00FD297F" w:rsidRDefault="00FD297F" w:rsidP="00FD297F">
      <w:pPr>
        <w:pStyle w:val="aExamss"/>
      </w:pPr>
      <w:r>
        <w:t>searching for a dangerous thing by a scanning search rather than a frisk search</w:t>
      </w:r>
    </w:p>
    <w:p w14:paraId="0C757556" w14:textId="77777777" w:rsidR="00FD297F" w:rsidRDefault="00FD297F" w:rsidP="00FD297F">
      <w:pPr>
        <w:pStyle w:val="AH5Sec"/>
      </w:pPr>
      <w:bookmarkStart w:id="774" w:name="_Toc111645683"/>
      <w:r w:rsidRPr="00DB5EBE">
        <w:rPr>
          <w:rStyle w:val="CharSectNo"/>
        </w:rPr>
        <w:t>592</w:t>
      </w:r>
      <w:r>
        <w:tab/>
        <w:t>Searches—transgender or intersex child or young person</w:t>
      </w:r>
      <w:bookmarkEnd w:id="774"/>
    </w:p>
    <w:p w14:paraId="11232DD3" w14:textId="77777777" w:rsidR="00FD297F" w:rsidRDefault="00FD297F" w:rsidP="00FD297F">
      <w:pPr>
        <w:pStyle w:val="Amain"/>
      </w:pPr>
      <w:r>
        <w:tab/>
        <w:t>(1)</w:t>
      </w:r>
      <w:r>
        <w:tab/>
        <w:t>This section applies if a transgender or intersex child or young person is to be searched under this division.</w:t>
      </w:r>
    </w:p>
    <w:p w14:paraId="0DA1B95E" w14:textId="77777777" w:rsidR="00FD297F" w:rsidRDefault="00FD297F" w:rsidP="00FD297F">
      <w:pPr>
        <w:pStyle w:val="Amain"/>
      </w:pPr>
      <w:r>
        <w:tab/>
        <w:t>(2)</w:t>
      </w:r>
      <w:r>
        <w:tab/>
        <w:t>For a child or young person who fails to make a choice under section 573 (2) (a) (Transgender and intersex children and young people—sexual identity)—</w:t>
      </w:r>
    </w:p>
    <w:p w14:paraId="10510A17" w14:textId="77777777" w:rsidR="00FD297F" w:rsidRDefault="00FD297F" w:rsidP="00FD297F">
      <w:pPr>
        <w:pStyle w:val="Apara"/>
      </w:pPr>
      <w:r>
        <w:tab/>
        <w:t>(a)</w:t>
      </w:r>
      <w:r>
        <w:tab/>
        <w:t>if the child or young person requires that a male conduct the search, the child or young person is taken, for this part, to be male; and</w:t>
      </w:r>
    </w:p>
    <w:p w14:paraId="0FFCDE03" w14:textId="77777777" w:rsidR="00FD297F" w:rsidRDefault="00FD297F" w:rsidP="00FD297F">
      <w:pPr>
        <w:pStyle w:val="Apara"/>
      </w:pPr>
      <w:r>
        <w:tab/>
        <w:t>(b)</w:t>
      </w:r>
      <w:r>
        <w:tab/>
        <w:t>if the child or young person requires that a female conduct the search, the child or young person is taken, for this part, to be female.</w:t>
      </w:r>
    </w:p>
    <w:p w14:paraId="72DDE1C4" w14:textId="77777777" w:rsidR="00FD297F" w:rsidRDefault="00FD297F" w:rsidP="00FD297F">
      <w:pPr>
        <w:pStyle w:val="aNote"/>
        <w:keepNext/>
      </w:pPr>
      <w:r>
        <w:rPr>
          <w:rStyle w:val="charItals"/>
        </w:rPr>
        <w:t>Note 1</w:t>
      </w:r>
      <w:r>
        <w:rPr>
          <w:rStyle w:val="charItals"/>
        </w:rPr>
        <w:tab/>
      </w:r>
      <w:r>
        <w:t>For the Act generally, the sex of a child or young person is taken to be the child’s or young person’s sex entered in the therapeutic protection register under s 573 (7).</w:t>
      </w:r>
    </w:p>
    <w:p w14:paraId="452B23C0" w14:textId="5BF7C905" w:rsidR="00FD297F" w:rsidRDefault="00FD297F" w:rsidP="00FD297F">
      <w:pPr>
        <w:pStyle w:val="aNote"/>
      </w:pPr>
      <w:r>
        <w:rPr>
          <w:rStyle w:val="charItals"/>
        </w:rPr>
        <w:t>Note 2</w:t>
      </w:r>
      <w:r>
        <w:rPr>
          <w:rStyle w:val="charItals"/>
        </w:rPr>
        <w:tab/>
      </w:r>
      <w:r>
        <w:t xml:space="preserve">For the meaning of </w:t>
      </w:r>
      <w:r>
        <w:rPr>
          <w:rStyle w:val="charBoldItals"/>
        </w:rPr>
        <w:t>intersex person</w:t>
      </w:r>
      <w:r>
        <w:rPr>
          <w:b/>
          <w:bCs/>
        </w:rPr>
        <w:t xml:space="preserve"> </w:t>
      </w:r>
      <w:r>
        <w:t>and</w:t>
      </w:r>
      <w:r>
        <w:rPr>
          <w:b/>
          <w:bCs/>
        </w:rPr>
        <w:t xml:space="preserve"> </w:t>
      </w:r>
      <w:r>
        <w:rPr>
          <w:rStyle w:val="charBoldItals"/>
        </w:rPr>
        <w:t>transgender person</w:t>
      </w:r>
      <w:r>
        <w:t xml:space="preserve">, see the </w:t>
      </w:r>
      <w:hyperlink r:id="rId312" w:tooltip="A2001-14" w:history="1">
        <w:r w:rsidRPr="0069554E">
          <w:rPr>
            <w:rStyle w:val="charCitHyperlinkAbbrev"/>
          </w:rPr>
          <w:t>Legislation Act</w:t>
        </w:r>
      </w:hyperlink>
      <w:r>
        <w:t>, s 169A and s 169B.</w:t>
      </w:r>
    </w:p>
    <w:p w14:paraId="230746DB" w14:textId="77777777" w:rsidR="00FD297F" w:rsidRDefault="00FD297F" w:rsidP="00FD297F">
      <w:pPr>
        <w:pStyle w:val="AH5Sec"/>
      </w:pPr>
      <w:bookmarkStart w:id="775" w:name="_Toc111645684"/>
      <w:r w:rsidRPr="00DB5EBE">
        <w:rPr>
          <w:rStyle w:val="CharSectNo"/>
        </w:rPr>
        <w:lastRenderedPageBreak/>
        <w:t>593</w:t>
      </w:r>
      <w:r>
        <w:rPr>
          <w:bCs/>
        </w:rPr>
        <w:tab/>
      </w:r>
      <w:r>
        <w:t>Searches—use of force</w:t>
      </w:r>
      <w:bookmarkEnd w:id="775"/>
    </w:p>
    <w:p w14:paraId="69360BAF" w14:textId="77777777" w:rsidR="00FD297F" w:rsidRDefault="00FD297F" w:rsidP="00FD297F">
      <w:pPr>
        <w:pStyle w:val="Amain"/>
      </w:pPr>
      <w:r>
        <w:tab/>
        <w:t>(1)</w:t>
      </w:r>
      <w:r>
        <w:tab/>
        <w:t>A therapeutic protection person may use force that is necessary and reasonable—</w:t>
      </w:r>
    </w:p>
    <w:p w14:paraId="596B2764" w14:textId="77777777" w:rsidR="00FD297F" w:rsidRDefault="00FD297F" w:rsidP="00FD297F">
      <w:pPr>
        <w:pStyle w:val="Apara"/>
      </w:pPr>
      <w:r>
        <w:tab/>
        <w:t>(a)</w:t>
      </w:r>
      <w:r>
        <w:tab/>
        <w:t>to conduct or assist at a search under this division; or</w:t>
      </w:r>
    </w:p>
    <w:p w14:paraId="7ED319F7" w14:textId="77777777" w:rsidR="00FD297F" w:rsidRDefault="00FD297F" w:rsidP="00FD297F">
      <w:pPr>
        <w:pStyle w:val="Apara"/>
      </w:pPr>
      <w:r>
        <w:tab/>
        <w:t>(b)</w:t>
      </w:r>
      <w:r>
        <w:tab/>
        <w:t>to prevent the loss, destruction or contamination of anything seized, or that may be seized, during the search.</w:t>
      </w:r>
    </w:p>
    <w:p w14:paraId="0398157D" w14:textId="77777777" w:rsidR="00FD297F" w:rsidRDefault="00FD297F" w:rsidP="00FD297F">
      <w:pPr>
        <w:pStyle w:val="Amain"/>
      </w:pPr>
      <w:r>
        <w:tab/>
        <w:t>(2)</w:t>
      </w:r>
      <w:r>
        <w:tab/>
        <w:t>However, the therapeutic protection person may use force only in accordance with division 16.3.4.</w:t>
      </w:r>
    </w:p>
    <w:p w14:paraId="7C7D2084" w14:textId="77777777" w:rsidR="00FD297F" w:rsidRDefault="00FD297F" w:rsidP="00FD297F">
      <w:pPr>
        <w:pStyle w:val="AH4SubDiv"/>
      </w:pPr>
      <w:bookmarkStart w:id="776" w:name="_Toc111645685"/>
      <w:r>
        <w:t>Subdivision 16.3.5.3</w:t>
      </w:r>
      <w:r>
        <w:tab/>
        <w:t>Scanning, frisk and ordinary searches</w:t>
      </w:r>
      <w:bookmarkEnd w:id="776"/>
    </w:p>
    <w:p w14:paraId="67556C6D" w14:textId="77777777" w:rsidR="00FD297F" w:rsidRDefault="00FD297F" w:rsidP="00FD297F">
      <w:pPr>
        <w:pStyle w:val="AH5Sec"/>
      </w:pPr>
      <w:bookmarkStart w:id="777" w:name="_Toc111645686"/>
      <w:r w:rsidRPr="00DB5EBE">
        <w:rPr>
          <w:rStyle w:val="CharSectNo"/>
        </w:rPr>
        <w:t>594</w:t>
      </w:r>
      <w:r>
        <w:tab/>
        <w:t>Directions for scanning, frisk and ordinary searches</w:t>
      </w:r>
      <w:bookmarkEnd w:id="777"/>
    </w:p>
    <w:p w14:paraId="532D70D5" w14:textId="77777777" w:rsidR="00FD297F" w:rsidRDefault="00FD297F" w:rsidP="00FD297F">
      <w:pPr>
        <w:pStyle w:val="Amain"/>
      </w:pPr>
      <w:r>
        <w:tab/>
        <w:t>(1)</w:t>
      </w:r>
      <w:r>
        <w:tab/>
        <w:t>The operating entity for a therapeutic protection place may, at any time, direct a therapeutic protection person to conduct a scanning search, frisk search or ordinary search of a child or young person if the operating entity believes on reasonable grounds the search is prudent to ensure security or good order at a therapeutic protection place.</w:t>
      </w:r>
    </w:p>
    <w:p w14:paraId="114E700D" w14:textId="77777777" w:rsidR="00FD297F" w:rsidRDefault="00FD297F" w:rsidP="00FD297F">
      <w:pPr>
        <w:pStyle w:val="Amain"/>
      </w:pPr>
      <w:r>
        <w:tab/>
        <w:t>(2)</w:t>
      </w:r>
      <w:r>
        <w:tab/>
        <w:t>Also, a therapeutic protection person may conduct a scanning search, frisk search or ordinary search of a child or young person if the person suspects on reasonable grounds that the child or young person is carrying—</w:t>
      </w:r>
    </w:p>
    <w:p w14:paraId="092D5FF1" w14:textId="77777777" w:rsidR="00FD297F" w:rsidRDefault="00FD297F" w:rsidP="00FD297F">
      <w:pPr>
        <w:pStyle w:val="Apara"/>
      </w:pPr>
      <w:r>
        <w:tab/>
        <w:t>(a)</w:t>
      </w:r>
      <w:r>
        <w:tab/>
        <w:t>a dangerous thing; or</w:t>
      </w:r>
    </w:p>
    <w:p w14:paraId="2CC66363" w14:textId="77777777" w:rsidR="00FD297F" w:rsidRDefault="00FD297F" w:rsidP="00FD297F">
      <w:pPr>
        <w:pStyle w:val="Apara"/>
      </w:pPr>
      <w:r>
        <w:tab/>
        <w:t>(b)</w:t>
      </w:r>
      <w:r>
        <w:tab/>
        <w:t>something that may be used by the child or young person in a way that may involve—</w:t>
      </w:r>
    </w:p>
    <w:p w14:paraId="51DFA7B4" w14:textId="77777777" w:rsidR="00FD297F" w:rsidRDefault="00FD297F" w:rsidP="00FD297F">
      <w:pPr>
        <w:pStyle w:val="Asubpara"/>
      </w:pPr>
      <w:r>
        <w:tab/>
        <w:t>(i)</w:t>
      </w:r>
      <w:r>
        <w:tab/>
        <w:t>an offence; or</w:t>
      </w:r>
    </w:p>
    <w:p w14:paraId="0C317CF6" w14:textId="77777777" w:rsidR="00FD297F" w:rsidRDefault="00FD297F" w:rsidP="00FD297F">
      <w:pPr>
        <w:pStyle w:val="Asubpara"/>
      </w:pPr>
      <w:r>
        <w:tab/>
        <w:t>(ii)</w:t>
      </w:r>
      <w:r>
        <w:tab/>
        <w:t>a risk to the personal safety of the child or young person or someone else; or</w:t>
      </w:r>
    </w:p>
    <w:p w14:paraId="6193914D" w14:textId="77777777" w:rsidR="00FD297F" w:rsidRDefault="00FD297F" w:rsidP="00FD297F">
      <w:pPr>
        <w:pStyle w:val="Asubpara"/>
      </w:pPr>
      <w:r>
        <w:tab/>
        <w:t>(iii)</w:t>
      </w:r>
      <w:r>
        <w:tab/>
        <w:t>a risk to security or good order at a therapeutic protection place.</w:t>
      </w:r>
    </w:p>
    <w:p w14:paraId="753A300E" w14:textId="77777777" w:rsidR="00FD297F" w:rsidRDefault="00FD297F" w:rsidP="00FD297F">
      <w:pPr>
        <w:pStyle w:val="AH5Sec"/>
      </w:pPr>
      <w:bookmarkStart w:id="778" w:name="_Toc111645687"/>
      <w:r w:rsidRPr="00DB5EBE">
        <w:rPr>
          <w:rStyle w:val="CharSectNo"/>
        </w:rPr>
        <w:lastRenderedPageBreak/>
        <w:t>595</w:t>
      </w:r>
      <w:r>
        <w:rPr>
          <w:bCs/>
        </w:rPr>
        <w:tab/>
      </w:r>
      <w:r>
        <w:t>Scanning, frisk and ordinary searches—requirements before search</w:t>
      </w:r>
      <w:bookmarkEnd w:id="778"/>
    </w:p>
    <w:p w14:paraId="5452774E" w14:textId="77777777" w:rsidR="00FD297F" w:rsidRDefault="00FD297F" w:rsidP="00D12D41">
      <w:pPr>
        <w:pStyle w:val="Amain"/>
        <w:keepNext/>
      </w:pPr>
      <w:r>
        <w:tab/>
        <w:t>(1)</w:t>
      </w:r>
      <w:r>
        <w:tab/>
        <w:t>This section applies if a therapeutic protection person proposes to conduct a scanning, frisk or ordinary search of a child or young person.</w:t>
      </w:r>
    </w:p>
    <w:p w14:paraId="7AB7CCAA" w14:textId="77777777" w:rsidR="00FD297F" w:rsidRDefault="00FD297F" w:rsidP="00FD297F">
      <w:pPr>
        <w:pStyle w:val="Amain"/>
        <w:keepNext/>
      </w:pPr>
      <w:r>
        <w:tab/>
        <w:t>(2)</w:t>
      </w:r>
      <w:r>
        <w:tab/>
        <w:t>Before the search is conducted, the therapeutic protection person must tell the child or young person—</w:t>
      </w:r>
    </w:p>
    <w:p w14:paraId="78339415" w14:textId="77777777" w:rsidR="00FD297F" w:rsidRDefault="00FD297F" w:rsidP="00FD297F">
      <w:pPr>
        <w:pStyle w:val="Apara"/>
        <w:keepNext/>
      </w:pPr>
      <w:r>
        <w:tab/>
        <w:t>(a)</w:t>
      </w:r>
      <w:r>
        <w:tab/>
        <w:t>about the search; and</w:t>
      </w:r>
    </w:p>
    <w:p w14:paraId="6DC4F36B" w14:textId="77777777" w:rsidR="00FD297F" w:rsidRDefault="00FD297F" w:rsidP="00FD297F">
      <w:pPr>
        <w:pStyle w:val="Apara"/>
      </w:pPr>
      <w:r>
        <w:tab/>
        <w:t>(b)</w:t>
      </w:r>
      <w:r>
        <w:tab/>
        <w:t>the reasons for the search.</w:t>
      </w:r>
    </w:p>
    <w:p w14:paraId="37BB5193" w14:textId="77777777" w:rsidR="00FD297F" w:rsidRDefault="00FD297F" w:rsidP="00FD297F">
      <w:pPr>
        <w:pStyle w:val="Amain"/>
      </w:pPr>
      <w:r>
        <w:tab/>
        <w:t>(3)</w:t>
      </w:r>
      <w:r>
        <w:tab/>
        <w:t>If the child or young person asks why the search is to be conducted in a particular way, the therapeutic protection person must tell the child or young person the reasons.</w:t>
      </w:r>
    </w:p>
    <w:p w14:paraId="28353810" w14:textId="77777777" w:rsidR="00FD297F" w:rsidRDefault="00FD297F" w:rsidP="00FD297F">
      <w:pPr>
        <w:pStyle w:val="Amain"/>
      </w:pPr>
      <w:r>
        <w:tab/>
        <w:t>(4)</w:t>
      </w:r>
      <w:r>
        <w:tab/>
        <w:t>The therapeutic protection person must ask for the child’s or young person’s cooperation for the search.</w:t>
      </w:r>
    </w:p>
    <w:p w14:paraId="1CB4987A" w14:textId="77777777" w:rsidR="00FD297F" w:rsidRDefault="00FD297F" w:rsidP="00FD297F">
      <w:pPr>
        <w:pStyle w:val="AH5Sec"/>
      </w:pPr>
      <w:bookmarkStart w:id="779" w:name="_Toc111645688"/>
      <w:r w:rsidRPr="00DB5EBE">
        <w:rPr>
          <w:rStyle w:val="CharSectNo"/>
        </w:rPr>
        <w:t>596</w:t>
      </w:r>
      <w:r>
        <w:tab/>
        <w:t>Frisk and ordinary searches—privacy</w:t>
      </w:r>
      <w:bookmarkEnd w:id="779"/>
    </w:p>
    <w:p w14:paraId="574A51EB" w14:textId="77777777" w:rsidR="00FD297F" w:rsidRDefault="00FD297F" w:rsidP="00FD297F">
      <w:pPr>
        <w:pStyle w:val="Amain"/>
      </w:pPr>
      <w:r>
        <w:tab/>
        <w:t>(1)</w:t>
      </w:r>
      <w:r>
        <w:tab/>
        <w:t>A frisk search or ordinary search of a child or young person may only be conducted in—</w:t>
      </w:r>
    </w:p>
    <w:p w14:paraId="593576CA" w14:textId="77777777" w:rsidR="00FD297F" w:rsidRDefault="00FD297F" w:rsidP="00FD297F">
      <w:pPr>
        <w:pStyle w:val="Apara"/>
      </w:pPr>
      <w:r>
        <w:tab/>
        <w:t>(a)</w:t>
      </w:r>
      <w:r>
        <w:tab/>
        <w:t>a private area; or</w:t>
      </w:r>
    </w:p>
    <w:p w14:paraId="731B1C17" w14:textId="77777777" w:rsidR="00FD297F" w:rsidRDefault="00FD297F" w:rsidP="00FD297F">
      <w:pPr>
        <w:pStyle w:val="Apara"/>
      </w:pPr>
      <w:r>
        <w:tab/>
        <w:t>(b)</w:t>
      </w:r>
      <w:r>
        <w:tab/>
        <w:t>an area that provides reasonable privacy for the child or young person.</w:t>
      </w:r>
    </w:p>
    <w:p w14:paraId="72119018" w14:textId="77777777" w:rsidR="00FD297F" w:rsidRDefault="00FD297F" w:rsidP="00FD297F">
      <w:pPr>
        <w:pStyle w:val="Amain"/>
      </w:pPr>
      <w:r>
        <w:tab/>
        <w:t>(2)</w:t>
      </w:r>
      <w:r>
        <w:tab/>
        <w:t>A frisk search or ordinary search of a child or young person must not be conducted in the presence or sight of—</w:t>
      </w:r>
    </w:p>
    <w:p w14:paraId="26D1DEBC" w14:textId="77777777" w:rsidR="00FD297F" w:rsidRDefault="00FD297F" w:rsidP="00FD297F">
      <w:pPr>
        <w:pStyle w:val="Apara"/>
      </w:pPr>
      <w:r>
        <w:tab/>
        <w:t>(a)</w:t>
      </w:r>
      <w:r>
        <w:tab/>
        <w:t>another child or young person; or</w:t>
      </w:r>
    </w:p>
    <w:p w14:paraId="5C5A8911" w14:textId="77777777" w:rsidR="00FD297F" w:rsidRDefault="00FD297F" w:rsidP="00FD297F">
      <w:pPr>
        <w:pStyle w:val="Apara"/>
      </w:pPr>
      <w:r>
        <w:tab/>
        <w:t>(b)</w:t>
      </w:r>
      <w:r>
        <w:tab/>
        <w:t>someone whose presence is not necessary for the search or for the safety of anyone present.</w:t>
      </w:r>
    </w:p>
    <w:p w14:paraId="184948EA" w14:textId="77777777" w:rsidR="00FD297F" w:rsidRDefault="00FD297F" w:rsidP="00FD297F">
      <w:pPr>
        <w:pStyle w:val="Amain"/>
      </w:pPr>
      <w:r>
        <w:tab/>
        <w:t>(3)</w:t>
      </w:r>
      <w:r>
        <w:tab/>
        <w:t>A frisk search of a child or young person must be conducted by a therapeutic protection person of the same sex as the child or young person.</w:t>
      </w:r>
    </w:p>
    <w:p w14:paraId="4E7EF686" w14:textId="77777777" w:rsidR="00FD297F" w:rsidRDefault="00FD297F" w:rsidP="00FD297F">
      <w:pPr>
        <w:pStyle w:val="Amain"/>
        <w:keepNext/>
      </w:pPr>
      <w:r>
        <w:lastRenderedPageBreak/>
        <w:tab/>
        <w:t>(4)</w:t>
      </w:r>
      <w:r>
        <w:tab/>
        <w:t>Subsection (3) does not apply if the operating entity for the therapeutic protection place believes on reasonable grounds that—</w:t>
      </w:r>
    </w:p>
    <w:p w14:paraId="77C45163" w14:textId="77777777" w:rsidR="00FD297F" w:rsidRDefault="00FD297F" w:rsidP="00FD297F">
      <w:pPr>
        <w:pStyle w:val="Apara"/>
        <w:keepNext/>
      </w:pPr>
      <w:r>
        <w:tab/>
        <w:t>(a)</w:t>
      </w:r>
      <w:r>
        <w:tab/>
        <w:t>there is an imminent and serious threat to the personal safety of the child or young person or someone else; and</w:t>
      </w:r>
    </w:p>
    <w:p w14:paraId="41733395" w14:textId="77777777" w:rsidR="00FD297F" w:rsidRDefault="00FD297F" w:rsidP="00FD297F">
      <w:pPr>
        <w:pStyle w:val="Apara"/>
      </w:pPr>
      <w:r>
        <w:tab/>
        <w:t>(b)</w:t>
      </w:r>
      <w:r>
        <w:tab/>
        <w:t>compliance with subsection (3) would exacerbate the threat.</w:t>
      </w:r>
    </w:p>
    <w:p w14:paraId="7B8EB544" w14:textId="77777777" w:rsidR="00FD297F" w:rsidRDefault="00FD297F" w:rsidP="00FD297F">
      <w:pPr>
        <w:pStyle w:val="AH5Sec"/>
      </w:pPr>
      <w:bookmarkStart w:id="780" w:name="_Toc111645689"/>
      <w:r w:rsidRPr="00DB5EBE">
        <w:rPr>
          <w:rStyle w:val="CharSectNo"/>
        </w:rPr>
        <w:t>597</w:t>
      </w:r>
      <w:r>
        <w:rPr>
          <w:bCs/>
        </w:rPr>
        <w:tab/>
      </w:r>
      <w:r>
        <w:t>Scanning, frisk and ordinary searches—clothing</w:t>
      </w:r>
      <w:bookmarkEnd w:id="780"/>
    </w:p>
    <w:p w14:paraId="2CCCDF40" w14:textId="77777777" w:rsidR="00FD297F" w:rsidRDefault="00FD297F" w:rsidP="00FD297F">
      <w:pPr>
        <w:pStyle w:val="Amainreturn"/>
        <w:keepNext/>
      </w:pPr>
      <w:r>
        <w:t>If clothing from a child or young person is seized during a scan search, frisk search or ordinary search, the therapeutic protection person conducting the search must ensure that the child or young person is left with, or given, reasonably appropriate clothing to wear.</w:t>
      </w:r>
    </w:p>
    <w:p w14:paraId="4A9D634E" w14:textId="77777777" w:rsidR="00FD297F" w:rsidRDefault="00FD297F" w:rsidP="00FD297F">
      <w:pPr>
        <w:pStyle w:val="aNote"/>
      </w:pPr>
      <w:r>
        <w:rPr>
          <w:rStyle w:val="charItals"/>
        </w:rPr>
        <w:t>Note</w:t>
      </w:r>
      <w:r>
        <w:rPr>
          <w:rStyle w:val="charItals"/>
        </w:rPr>
        <w:tab/>
      </w:r>
      <w:r>
        <w:t>Seizure of things found during the search is dealt with in div 16.3.6.</w:t>
      </w:r>
    </w:p>
    <w:p w14:paraId="12F78500" w14:textId="77777777" w:rsidR="00FD297F" w:rsidRDefault="00FD297F" w:rsidP="00FD297F">
      <w:pPr>
        <w:pStyle w:val="AH4SubDiv"/>
      </w:pPr>
      <w:bookmarkStart w:id="781" w:name="_Toc111645690"/>
      <w:r>
        <w:t>Subdivision 16.3.5.4</w:t>
      </w:r>
      <w:r>
        <w:tab/>
        <w:t>Strip searches</w:t>
      </w:r>
      <w:bookmarkEnd w:id="781"/>
    </w:p>
    <w:p w14:paraId="3CB6066D" w14:textId="77777777" w:rsidR="00FD297F" w:rsidRDefault="00FD297F" w:rsidP="00FD297F">
      <w:pPr>
        <w:pStyle w:val="AH5Sec"/>
      </w:pPr>
      <w:bookmarkStart w:id="782" w:name="_Toc111645691"/>
      <w:r w:rsidRPr="00DB5EBE">
        <w:rPr>
          <w:rStyle w:val="CharSectNo"/>
        </w:rPr>
        <w:t>598</w:t>
      </w:r>
      <w:r>
        <w:tab/>
        <w:t>Strip searches—authorisation</w:t>
      </w:r>
      <w:bookmarkEnd w:id="782"/>
    </w:p>
    <w:p w14:paraId="2E214AA2" w14:textId="77777777" w:rsidR="00FD297F" w:rsidRDefault="00FD297F" w:rsidP="00FD297F">
      <w:pPr>
        <w:pStyle w:val="Amain"/>
      </w:pPr>
      <w:r>
        <w:tab/>
        <w:t>(1)</w:t>
      </w:r>
      <w:r>
        <w:tab/>
        <w:t>The operating entity for a therapeutic protection place may direct a therapeutic protection person to strip search a child or young person only if—</w:t>
      </w:r>
    </w:p>
    <w:p w14:paraId="4E38E3D2" w14:textId="77777777" w:rsidR="00FD297F" w:rsidRDefault="00FD297F" w:rsidP="00FD297F">
      <w:pPr>
        <w:pStyle w:val="Apara"/>
      </w:pPr>
      <w:r>
        <w:tab/>
        <w:t>(a)</w:t>
      </w:r>
      <w:r>
        <w:tab/>
        <w:t>the operating entity suspects on reasonable grounds that the child or young person has a dangerous thing concealed on the child or young person; and</w:t>
      </w:r>
    </w:p>
    <w:p w14:paraId="7788C740" w14:textId="77777777" w:rsidR="00FD297F" w:rsidRDefault="00FD297F" w:rsidP="00FD297F">
      <w:pPr>
        <w:pStyle w:val="Apara"/>
      </w:pPr>
      <w:r>
        <w:tab/>
        <w:t>(b)</w:t>
      </w:r>
      <w:r>
        <w:tab/>
        <w:t>a scanning search, frisk search or ordinary search of the child or young person has failed to detect the thing.</w:t>
      </w:r>
    </w:p>
    <w:p w14:paraId="5550EBE4" w14:textId="77777777" w:rsidR="00FD297F" w:rsidRDefault="00FD297F" w:rsidP="00FD297F">
      <w:pPr>
        <w:pStyle w:val="Amain"/>
      </w:pPr>
      <w:r>
        <w:tab/>
        <w:t>(2)</w:t>
      </w:r>
      <w:r>
        <w:tab/>
        <w:t>In making a decision under subsection (1), the operating entity must have regard to the child’s or young person’s age, maturity, developmental capacity and any known history.</w:t>
      </w:r>
    </w:p>
    <w:p w14:paraId="1C767D98" w14:textId="77777777" w:rsidR="00FD297F" w:rsidRDefault="00FD297F" w:rsidP="00FD297F">
      <w:pPr>
        <w:pStyle w:val="AH5Sec"/>
      </w:pPr>
      <w:bookmarkStart w:id="783" w:name="_Toc111645692"/>
      <w:r w:rsidRPr="00DB5EBE">
        <w:rPr>
          <w:rStyle w:val="CharSectNo"/>
        </w:rPr>
        <w:lastRenderedPageBreak/>
        <w:t>599</w:t>
      </w:r>
      <w:r>
        <w:tab/>
        <w:t>Strip searches—requirements before search</w:t>
      </w:r>
      <w:bookmarkEnd w:id="783"/>
    </w:p>
    <w:p w14:paraId="08BCFC0D" w14:textId="77777777" w:rsidR="00FD297F" w:rsidRDefault="00FD297F" w:rsidP="00D12D41">
      <w:pPr>
        <w:pStyle w:val="Amain"/>
        <w:keepNext/>
      </w:pPr>
      <w:r>
        <w:tab/>
        <w:t>(1)</w:t>
      </w:r>
      <w:r>
        <w:tab/>
        <w:t>This section applies if a therapeutic protection person proposes to strip search a child or young person.</w:t>
      </w:r>
    </w:p>
    <w:p w14:paraId="551E2B4E" w14:textId="77777777" w:rsidR="00FD297F" w:rsidRDefault="00FD297F" w:rsidP="00FD297F">
      <w:pPr>
        <w:pStyle w:val="Amain"/>
      </w:pPr>
      <w:r>
        <w:tab/>
        <w:t>(2)</w:t>
      </w:r>
      <w:r>
        <w:tab/>
        <w:t>Before the search is conducted, the therapeutic protection person must tell the child or young person—</w:t>
      </w:r>
    </w:p>
    <w:p w14:paraId="01702C1A" w14:textId="77777777" w:rsidR="00FD297F" w:rsidRDefault="00FD297F" w:rsidP="00FD297F">
      <w:pPr>
        <w:pStyle w:val="Apara"/>
      </w:pPr>
      <w:r>
        <w:tab/>
        <w:t>(a)</w:t>
      </w:r>
      <w:r>
        <w:tab/>
        <w:t>about the search; and</w:t>
      </w:r>
    </w:p>
    <w:p w14:paraId="47588FFA" w14:textId="77777777" w:rsidR="00FD297F" w:rsidRDefault="00FD297F" w:rsidP="00FD297F">
      <w:pPr>
        <w:pStyle w:val="Apara"/>
      </w:pPr>
      <w:r>
        <w:tab/>
        <w:t>(b)</w:t>
      </w:r>
      <w:r>
        <w:tab/>
        <w:t>the reasons for the search; and</w:t>
      </w:r>
    </w:p>
    <w:p w14:paraId="2B983BF2" w14:textId="77777777" w:rsidR="00FD297F" w:rsidRDefault="00FD297F" w:rsidP="00FD297F">
      <w:pPr>
        <w:pStyle w:val="Apara"/>
      </w:pPr>
      <w:r>
        <w:tab/>
        <w:t>(c)</w:t>
      </w:r>
      <w:r>
        <w:tab/>
        <w:t>whether the child or young person will be required to remove clothing during the search; and</w:t>
      </w:r>
    </w:p>
    <w:p w14:paraId="0A4074DB" w14:textId="77777777" w:rsidR="00FD297F" w:rsidRDefault="00FD297F" w:rsidP="00FD297F">
      <w:pPr>
        <w:pStyle w:val="Apara"/>
      </w:pPr>
      <w:r>
        <w:tab/>
        <w:t>(d)</w:t>
      </w:r>
      <w:r>
        <w:tab/>
        <w:t>if the child or young person will be required to remove clothing—why the removal is necessary.</w:t>
      </w:r>
    </w:p>
    <w:p w14:paraId="65CFA30A" w14:textId="77777777" w:rsidR="00FD297F" w:rsidRDefault="00FD297F" w:rsidP="00FD297F">
      <w:pPr>
        <w:pStyle w:val="Amain"/>
      </w:pPr>
      <w:r>
        <w:tab/>
        <w:t>(3)</w:t>
      </w:r>
      <w:r>
        <w:tab/>
        <w:t>If the child or young person asks why the search is being conducted in a particular way, the therapeutic protection person must tell the child or young person the reasons.</w:t>
      </w:r>
    </w:p>
    <w:p w14:paraId="69AE9A49" w14:textId="77777777" w:rsidR="00FD297F" w:rsidRDefault="00FD297F" w:rsidP="00FD297F">
      <w:pPr>
        <w:pStyle w:val="Amain"/>
      </w:pPr>
      <w:r>
        <w:tab/>
        <w:t>(4)</w:t>
      </w:r>
      <w:r>
        <w:tab/>
        <w:t>The therapeutic protection person must ask for the child’s or young person’s cooperation for the search.</w:t>
      </w:r>
    </w:p>
    <w:p w14:paraId="6A61D2AF" w14:textId="77777777" w:rsidR="00FD297F" w:rsidRDefault="00FD297F" w:rsidP="00FD297F">
      <w:pPr>
        <w:pStyle w:val="AH5Sec"/>
      </w:pPr>
      <w:bookmarkStart w:id="784" w:name="_Toc111645693"/>
      <w:r w:rsidRPr="00DB5EBE">
        <w:rPr>
          <w:rStyle w:val="CharSectNo"/>
        </w:rPr>
        <w:t>600</w:t>
      </w:r>
      <w:r>
        <w:rPr>
          <w:bCs/>
        </w:rPr>
        <w:tab/>
      </w:r>
      <w:r>
        <w:t>Strip searches—second therapeutic protection person must be present</w:t>
      </w:r>
      <w:bookmarkEnd w:id="784"/>
    </w:p>
    <w:p w14:paraId="45DC808E" w14:textId="77777777" w:rsidR="00FD297F" w:rsidRDefault="00FD297F" w:rsidP="00FD297F">
      <w:pPr>
        <w:pStyle w:val="Amain"/>
      </w:pPr>
      <w:r>
        <w:tab/>
        <w:t>(1)</w:t>
      </w:r>
      <w:r>
        <w:tab/>
        <w:t>A strip search of a child or young person must be conducted—</w:t>
      </w:r>
    </w:p>
    <w:p w14:paraId="373CA087" w14:textId="77777777" w:rsidR="00FD297F" w:rsidRDefault="00FD297F" w:rsidP="00FD297F">
      <w:pPr>
        <w:pStyle w:val="Apara"/>
      </w:pPr>
      <w:r>
        <w:tab/>
        <w:t>(a)</w:t>
      </w:r>
      <w:r>
        <w:tab/>
        <w:t>by a therapeutic protection person of the same sex as the child or young person; and</w:t>
      </w:r>
    </w:p>
    <w:p w14:paraId="2BE725D3" w14:textId="77777777" w:rsidR="00FD297F" w:rsidRDefault="00FD297F" w:rsidP="00FD297F">
      <w:pPr>
        <w:pStyle w:val="Apara"/>
      </w:pPr>
      <w:r>
        <w:tab/>
        <w:t>(b)</w:t>
      </w:r>
      <w:r>
        <w:tab/>
        <w:t>in the presence of 1 or more other therapeutic protection people, each of whom must be the same sex as the child or young person.</w:t>
      </w:r>
    </w:p>
    <w:p w14:paraId="5DA2CDC4" w14:textId="77777777" w:rsidR="00FD297F" w:rsidRDefault="00FD297F" w:rsidP="00FD297F">
      <w:pPr>
        <w:pStyle w:val="Amain"/>
      </w:pPr>
      <w:r>
        <w:tab/>
        <w:t>(2)</w:t>
      </w:r>
      <w:r>
        <w:tab/>
        <w:t>However, the number of therapeutic protection people present during the search must be no more than is necessary and reasonable to ensure the search is conducted as safely and effectively as possible.</w:t>
      </w:r>
    </w:p>
    <w:p w14:paraId="49BCC84C" w14:textId="77777777" w:rsidR="00FD297F" w:rsidRDefault="00FD297F" w:rsidP="00FD297F">
      <w:pPr>
        <w:pStyle w:val="Amain"/>
      </w:pPr>
      <w:r>
        <w:lastRenderedPageBreak/>
        <w:tab/>
        <w:t>(3)</w:t>
      </w:r>
      <w:r>
        <w:tab/>
        <w:t>The person conducting the search may direct someone else mentioned in subsection (1) (b) to provide the assistance that the person believes on reasonable grounds is necessary and reasonable for the search.</w:t>
      </w:r>
    </w:p>
    <w:p w14:paraId="6A5CDB42" w14:textId="77777777" w:rsidR="00FD297F" w:rsidRDefault="00FD297F" w:rsidP="00FD297F">
      <w:pPr>
        <w:pStyle w:val="Amain"/>
      </w:pPr>
      <w:r>
        <w:tab/>
        <w:t>(4)</w:t>
      </w:r>
      <w:r>
        <w:tab/>
        <w:t>The requirement in subsection (1) (b) that a person be the same sex as the child or young person does not apply if the operating entity for the therapeutic protection place believes on reasonable grounds that—</w:t>
      </w:r>
    </w:p>
    <w:p w14:paraId="0754500B" w14:textId="77777777" w:rsidR="00FD297F" w:rsidRDefault="00FD297F" w:rsidP="00FD297F">
      <w:pPr>
        <w:pStyle w:val="Apara"/>
      </w:pPr>
      <w:r>
        <w:tab/>
        <w:t>(a)</w:t>
      </w:r>
      <w:r>
        <w:tab/>
        <w:t>there is an imminent and serious threat to the personal safety of the child or young person; and</w:t>
      </w:r>
    </w:p>
    <w:p w14:paraId="488F5A09" w14:textId="77777777" w:rsidR="00FD297F" w:rsidRDefault="00FD297F" w:rsidP="00FD297F">
      <w:pPr>
        <w:pStyle w:val="Apara"/>
      </w:pPr>
      <w:r>
        <w:tab/>
        <w:t>(b)</w:t>
      </w:r>
      <w:r>
        <w:tab/>
        <w:t>compliance with the requirement would exacerbate the threat.</w:t>
      </w:r>
    </w:p>
    <w:p w14:paraId="3E7DF345" w14:textId="77777777" w:rsidR="00FD297F" w:rsidRDefault="00FD297F" w:rsidP="00FD297F">
      <w:pPr>
        <w:pStyle w:val="AH5Sec"/>
      </w:pPr>
      <w:bookmarkStart w:id="785" w:name="_Toc111645694"/>
      <w:r w:rsidRPr="00DB5EBE">
        <w:rPr>
          <w:rStyle w:val="CharSectNo"/>
        </w:rPr>
        <w:t>601</w:t>
      </w:r>
      <w:r>
        <w:rPr>
          <w:bCs/>
        </w:rPr>
        <w:tab/>
      </w:r>
      <w:r>
        <w:t>Strip searches—support person must be present</w:t>
      </w:r>
      <w:bookmarkEnd w:id="785"/>
    </w:p>
    <w:p w14:paraId="00EA7C68" w14:textId="77777777" w:rsidR="00FD297F" w:rsidRDefault="00FD297F" w:rsidP="00FD297F">
      <w:pPr>
        <w:pStyle w:val="Amain"/>
      </w:pPr>
      <w:r>
        <w:tab/>
        <w:t>(1)</w:t>
      </w:r>
      <w:r>
        <w:tab/>
        <w:t>The operating entity for a therapeutic protection place must ensure that the strip search is conducted in the presence of someone (a </w:t>
      </w:r>
      <w:r>
        <w:rPr>
          <w:rStyle w:val="charBoldItals"/>
        </w:rPr>
        <w:t>support person</w:t>
      </w:r>
      <w:r>
        <w:t>) who—</w:t>
      </w:r>
    </w:p>
    <w:p w14:paraId="3EB34932" w14:textId="77777777" w:rsidR="00FD297F" w:rsidRDefault="00FD297F" w:rsidP="00FD297F">
      <w:pPr>
        <w:pStyle w:val="Apara"/>
      </w:pPr>
      <w:r>
        <w:tab/>
        <w:t>(a)</w:t>
      </w:r>
      <w:r>
        <w:tab/>
        <w:t>the operating entity believes on reasonable grounds can support and represent the interests of the child or young person; and</w:t>
      </w:r>
    </w:p>
    <w:p w14:paraId="7F0BCB78" w14:textId="77777777" w:rsidR="00FD297F" w:rsidRDefault="00FD297F" w:rsidP="00FD297F">
      <w:pPr>
        <w:pStyle w:val="Apara"/>
      </w:pPr>
      <w:r>
        <w:tab/>
        <w:t>(b)</w:t>
      </w:r>
      <w:r>
        <w:tab/>
        <w:t>the child or young person agrees should be present at the search.</w:t>
      </w:r>
    </w:p>
    <w:p w14:paraId="0289AAC4" w14:textId="77777777" w:rsidR="00FD297F" w:rsidRDefault="00FD297F" w:rsidP="00FD297F">
      <w:pPr>
        <w:pStyle w:val="Amain"/>
      </w:pPr>
      <w:r>
        <w:tab/>
        <w:t>(2)</w:t>
      </w:r>
      <w:r>
        <w:tab/>
        <w:t>However, the search may continue in the absence of a support person if—</w:t>
      </w:r>
    </w:p>
    <w:p w14:paraId="7668D187" w14:textId="77777777" w:rsidR="00FD297F" w:rsidRDefault="00FD297F" w:rsidP="00FD297F">
      <w:pPr>
        <w:pStyle w:val="Apara"/>
      </w:pPr>
      <w:r>
        <w:tab/>
        <w:t>(a)</w:t>
      </w:r>
      <w:r>
        <w:tab/>
        <w:t>the child or young person does not agree to a support person being present; or</w:t>
      </w:r>
    </w:p>
    <w:p w14:paraId="2E3B2E51" w14:textId="77777777" w:rsidR="00FD297F" w:rsidRDefault="00FD297F" w:rsidP="00FD297F">
      <w:pPr>
        <w:pStyle w:val="Apara"/>
      </w:pPr>
      <w:r>
        <w:tab/>
        <w:t>(b)</w:t>
      </w:r>
      <w:r>
        <w:tab/>
        <w:t>the operating entity directs the support person to leave under section 602.</w:t>
      </w:r>
    </w:p>
    <w:p w14:paraId="2F6CB72A" w14:textId="77777777" w:rsidR="00FD297F" w:rsidRDefault="00FD297F" w:rsidP="00FD297F">
      <w:pPr>
        <w:pStyle w:val="AH5Sec"/>
      </w:pPr>
      <w:bookmarkStart w:id="786" w:name="_Toc111645695"/>
      <w:r w:rsidRPr="00DB5EBE">
        <w:rPr>
          <w:rStyle w:val="CharSectNo"/>
        </w:rPr>
        <w:lastRenderedPageBreak/>
        <w:t>602</w:t>
      </w:r>
      <w:r>
        <w:tab/>
        <w:t>Strip searches—directing support person to leave</w:t>
      </w:r>
      <w:bookmarkEnd w:id="786"/>
    </w:p>
    <w:p w14:paraId="78BB82A6" w14:textId="77777777" w:rsidR="00FD297F" w:rsidRDefault="00FD297F" w:rsidP="00FD297F">
      <w:pPr>
        <w:pStyle w:val="Amain"/>
        <w:keepNext/>
      </w:pPr>
      <w:r>
        <w:tab/>
        <w:t>(1)</w:t>
      </w:r>
      <w:r>
        <w:tab/>
        <w:t>This section applies if a child or young person is being strip searched in the presence of a support person under section 601.</w:t>
      </w:r>
    </w:p>
    <w:p w14:paraId="4C900394" w14:textId="77777777" w:rsidR="00FD297F" w:rsidRDefault="00FD297F" w:rsidP="00D12D41">
      <w:pPr>
        <w:pStyle w:val="Amain"/>
        <w:keepLines/>
      </w:pPr>
      <w:r>
        <w:tab/>
        <w:t>(2)</w:t>
      </w:r>
      <w:r>
        <w:tab/>
        <w:t>The operating entity for the therapeutic protection place may direct the support person to leave if the operating entity believes on reasonable grounds that the support person is preventing or hindering the search.</w:t>
      </w:r>
    </w:p>
    <w:p w14:paraId="4BE6268C" w14:textId="77777777" w:rsidR="00FD297F" w:rsidRDefault="00FD297F" w:rsidP="00FD297F">
      <w:pPr>
        <w:pStyle w:val="Amain"/>
      </w:pPr>
      <w:r>
        <w:tab/>
        <w:t>(3)</w:t>
      </w:r>
      <w:r>
        <w:tab/>
        <w:t>If the support person leaves, the search may continue in the absence of the support person.</w:t>
      </w:r>
    </w:p>
    <w:p w14:paraId="5761A445" w14:textId="77777777" w:rsidR="00FD297F" w:rsidRDefault="00FD297F" w:rsidP="00FD297F">
      <w:pPr>
        <w:pStyle w:val="AH5Sec"/>
      </w:pPr>
      <w:bookmarkStart w:id="787" w:name="_Toc111645696"/>
      <w:r w:rsidRPr="00DB5EBE">
        <w:rPr>
          <w:rStyle w:val="CharSectNo"/>
        </w:rPr>
        <w:t>603</w:t>
      </w:r>
      <w:r>
        <w:tab/>
        <w:t>Strip searches—enforcing direction to leave</w:t>
      </w:r>
      <w:bookmarkEnd w:id="787"/>
    </w:p>
    <w:p w14:paraId="57E7DBFB" w14:textId="77777777" w:rsidR="00FD297F" w:rsidRDefault="00FD297F" w:rsidP="00FD297F">
      <w:pPr>
        <w:pStyle w:val="Amain"/>
      </w:pPr>
      <w:r>
        <w:tab/>
        <w:t>(1)</w:t>
      </w:r>
      <w:r>
        <w:tab/>
        <w:t>The operating entity for a therapeutic protection place may direct a therapeutic protection person to enforce a direction under section 602 (2) if the person given the direction contravenes the direction.</w:t>
      </w:r>
    </w:p>
    <w:p w14:paraId="74EF221E" w14:textId="77777777" w:rsidR="00FD297F" w:rsidRDefault="00FD297F" w:rsidP="00FD297F">
      <w:pPr>
        <w:pStyle w:val="Amain"/>
      </w:pPr>
      <w:r>
        <w:tab/>
        <w:t>(2)</w:t>
      </w:r>
      <w:r>
        <w:tab/>
        <w:t>The therapeutic protection person may use force that is necessary and reasonable to enforce the direction.</w:t>
      </w:r>
    </w:p>
    <w:p w14:paraId="14FCD55B" w14:textId="77777777" w:rsidR="00FD297F" w:rsidRDefault="00FD297F" w:rsidP="00FD297F">
      <w:pPr>
        <w:pStyle w:val="AH5Sec"/>
      </w:pPr>
      <w:bookmarkStart w:id="788" w:name="_Toc111645697"/>
      <w:r w:rsidRPr="00DB5EBE">
        <w:rPr>
          <w:rStyle w:val="CharSectNo"/>
        </w:rPr>
        <w:t>604</w:t>
      </w:r>
      <w:r>
        <w:tab/>
        <w:t>Strip searches—general rules</w:t>
      </w:r>
      <w:bookmarkEnd w:id="788"/>
    </w:p>
    <w:p w14:paraId="4291D2A9" w14:textId="77777777" w:rsidR="00FD297F" w:rsidRDefault="00FD297F" w:rsidP="00FD297F">
      <w:pPr>
        <w:pStyle w:val="Amainreturn"/>
      </w:pPr>
      <w:r>
        <w:t>If a therapeutic protection person is strip searching a child or young person, the person must conduct the search—</w:t>
      </w:r>
    </w:p>
    <w:p w14:paraId="6F4B659F" w14:textId="77777777" w:rsidR="00FD297F" w:rsidRDefault="00FD297F" w:rsidP="00FD297F">
      <w:pPr>
        <w:pStyle w:val="Apara"/>
      </w:pPr>
      <w:r>
        <w:tab/>
        <w:t>(a)</w:t>
      </w:r>
      <w:r>
        <w:tab/>
        <w:t>in a way that is appropriate, having regard as far as practicable, to the child’s or young person’s sexuality and any known impairment, condition or history; and</w:t>
      </w:r>
    </w:p>
    <w:p w14:paraId="3A8688DC" w14:textId="77777777" w:rsidR="00FD297F" w:rsidRDefault="00FD297F" w:rsidP="00FD297F">
      <w:pPr>
        <w:pStyle w:val="Apara"/>
      </w:pPr>
      <w:r>
        <w:tab/>
        <w:t>(b)</w:t>
      </w:r>
      <w:r>
        <w:tab/>
        <w:t>as quickly as practicable.</w:t>
      </w:r>
    </w:p>
    <w:p w14:paraId="563D42C0" w14:textId="77777777" w:rsidR="00FD297F" w:rsidRDefault="00FD297F" w:rsidP="00FD297F">
      <w:pPr>
        <w:pStyle w:val="AH5Sec"/>
      </w:pPr>
      <w:bookmarkStart w:id="789" w:name="_Toc111645698"/>
      <w:r w:rsidRPr="00DB5EBE">
        <w:rPr>
          <w:rStyle w:val="CharSectNo"/>
        </w:rPr>
        <w:lastRenderedPageBreak/>
        <w:t>605</w:t>
      </w:r>
      <w:r>
        <w:rPr>
          <w:bCs/>
        </w:rPr>
        <w:tab/>
      </w:r>
      <w:r>
        <w:t>Strip searches—privacy</w:t>
      </w:r>
      <w:bookmarkEnd w:id="789"/>
    </w:p>
    <w:p w14:paraId="0736AFFF" w14:textId="77777777" w:rsidR="00FD297F" w:rsidRDefault="00FD297F" w:rsidP="00FD297F">
      <w:pPr>
        <w:pStyle w:val="Amain"/>
        <w:keepNext/>
      </w:pPr>
      <w:r>
        <w:tab/>
        <w:t>(1)</w:t>
      </w:r>
      <w:r>
        <w:tab/>
        <w:t>A strip search of a child or young person may only be conducted in—</w:t>
      </w:r>
    </w:p>
    <w:p w14:paraId="580A80DC" w14:textId="77777777" w:rsidR="00FD297F" w:rsidRDefault="00FD297F" w:rsidP="00FD297F">
      <w:pPr>
        <w:pStyle w:val="Apara"/>
        <w:keepNext/>
      </w:pPr>
      <w:r>
        <w:tab/>
        <w:t>(a)</w:t>
      </w:r>
      <w:r>
        <w:tab/>
        <w:t>a private area; or</w:t>
      </w:r>
    </w:p>
    <w:p w14:paraId="25FE4CBE" w14:textId="77777777" w:rsidR="00FD297F" w:rsidRDefault="00FD297F" w:rsidP="00CC4C41">
      <w:pPr>
        <w:pStyle w:val="Apara"/>
        <w:keepNext/>
      </w:pPr>
      <w:r>
        <w:tab/>
        <w:t>(b)</w:t>
      </w:r>
      <w:r>
        <w:tab/>
        <w:t>an area that provides reasonable privacy for the child or young person.</w:t>
      </w:r>
    </w:p>
    <w:p w14:paraId="27D2E02E" w14:textId="77777777" w:rsidR="00FD297F" w:rsidRDefault="00FD297F" w:rsidP="00FD297F">
      <w:pPr>
        <w:pStyle w:val="Amain"/>
      </w:pPr>
      <w:r>
        <w:tab/>
        <w:t>(2)</w:t>
      </w:r>
      <w:r>
        <w:tab/>
        <w:t>If a therapeutic protection person is strip searching a child or young person, the person must conduct the search in a way that provides reasonable privacy for the child or young person.</w:t>
      </w:r>
    </w:p>
    <w:p w14:paraId="5FEEFF4E" w14:textId="77777777" w:rsidR="00FD297F" w:rsidRDefault="00FD297F" w:rsidP="00FD297F">
      <w:pPr>
        <w:pStyle w:val="Amain"/>
      </w:pPr>
      <w:r>
        <w:tab/>
        <w:t>(3)</w:t>
      </w:r>
      <w:r>
        <w:tab/>
        <w:t>A strip search of a child or young person must not be conducted—</w:t>
      </w:r>
    </w:p>
    <w:p w14:paraId="6EC52ED2" w14:textId="77777777" w:rsidR="00FD297F" w:rsidRDefault="00FD297F" w:rsidP="00FD297F">
      <w:pPr>
        <w:pStyle w:val="Apara"/>
      </w:pPr>
      <w:r>
        <w:tab/>
        <w:t>(a)</w:t>
      </w:r>
      <w:r>
        <w:tab/>
        <w:t>in the presence of anyone of the opposite sex to the child or young person, other than—</w:t>
      </w:r>
    </w:p>
    <w:p w14:paraId="1DA2262D" w14:textId="77777777" w:rsidR="00FD297F" w:rsidRDefault="00FD297F" w:rsidP="00FD297F">
      <w:pPr>
        <w:pStyle w:val="Asubpara"/>
      </w:pPr>
      <w:r>
        <w:tab/>
        <w:t>(i)</w:t>
      </w:r>
      <w:r>
        <w:tab/>
        <w:t>a person present under section 600 (Strip searches—second therapeutic protection person must be present); or</w:t>
      </w:r>
    </w:p>
    <w:p w14:paraId="709F57CC" w14:textId="77777777" w:rsidR="00FD297F" w:rsidRDefault="00FD297F" w:rsidP="00FD297F">
      <w:pPr>
        <w:pStyle w:val="Asubpara"/>
      </w:pPr>
      <w:r>
        <w:tab/>
        <w:t>(ii)</w:t>
      </w:r>
      <w:r>
        <w:tab/>
        <w:t>a support person present under section 601 (Strip searches—support person must be present); or</w:t>
      </w:r>
    </w:p>
    <w:p w14:paraId="2BF829F1" w14:textId="77777777" w:rsidR="00FD297F" w:rsidRDefault="00FD297F" w:rsidP="00FD297F">
      <w:pPr>
        <w:pStyle w:val="Apara"/>
      </w:pPr>
      <w:r>
        <w:tab/>
        <w:t>(b)</w:t>
      </w:r>
      <w:r>
        <w:tab/>
        <w:t>in the presence or sight of someone whose presence is not necessary for the search or for the safety of anyone present.</w:t>
      </w:r>
    </w:p>
    <w:p w14:paraId="6A6DCDB4" w14:textId="77777777" w:rsidR="00FD297F" w:rsidRDefault="00FD297F" w:rsidP="00FD297F">
      <w:pPr>
        <w:pStyle w:val="AH5Sec"/>
      </w:pPr>
      <w:bookmarkStart w:id="790" w:name="_Toc111645699"/>
      <w:r w:rsidRPr="00DB5EBE">
        <w:rPr>
          <w:rStyle w:val="CharSectNo"/>
        </w:rPr>
        <w:t>606</w:t>
      </w:r>
      <w:r>
        <w:tab/>
        <w:t>Strip searches—no touching body</w:t>
      </w:r>
      <w:bookmarkEnd w:id="790"/>
    </w:p>
    <w:p w14:paraId="1179535A" w14:textId="77777777" w:rsidR="00FD297F" w:rsidRDefault="00FD297F" w:rsidP="00FD297F">
      <w:pPr>
        <w:pStyle w:val="Amainreturn"/>
      </w:pPr>
      <w:r>
        <w:t>Subject to division 16.3.4 (Use of force), a strip search must not involve touching the child’s or young person’s body.</w:t>
      </w:r>
    </w:p>
    <w:p w14:paraId="767F58D1" w14:textId="77777777" w:rsidR="00FD297F" w:rsidRDefault="00FD297F" w:rsidP="00FD297F">
      <w:pPr>
        <w:pStyle w:val="AH5Sec"/>
      </w:pPr>
      <w:bookmarkStart w:id="791" w:name="_Toc111645700"/>
      <w:r w:rsidRPr="00DB5EBE">
        <w:rPr>
          <w:rStyle w:val="CharSectNo"/>
        </w:rPr>
        <w:t>607</w:t>
      </w:r>
      <w:r>
        <w:tab/>
        <w:t>Strip searches—visual inspection of body</w:t>
      </w:r>
      <w:bookmarkEnd w:id="791"/>
    </w:p>
    <w:p w14:paraId="0E7F41D0" w14:textId="77777777" w:rsidR="00FD297F" w:rsidRDefault="00FD297F" w:rsidP="00FD297F">
      <w:pPr>
        <w:pStyle w:val="Amain"/>
        <w:keepNext/>
      </w:pPr>
      <w:r>
        <w:tab/>
        <w:t>(1)</w:t>
      </w:r>
      <w:r>
        <w:tab/>
        <w:t>If a therapeutic protection person is strip searching a child or young person, the person must not visually inspect the following areas of the child or young person unless the officer suspects on reasonable grounds that it is necessary to do so for the search:</w:t>
      </w:r>
    </w:p>
    <w:p w14:paraId="430C9404" w14:textId="77777777" w:rsidR="00FD297F" w:rsidRDefault="00FD297F" w:rsidP="00FD297F">
      <w:pPr>
        <w:pStyle w:val="Apara"/>
        <w:keepNext/>
      </w:pPr>
      <w:r>
        <w:tab/>
        <w:t>(a)</w:t>
      </w:r>
      <w:r>
        <w:tab/>
        <w:t>the genital area;</w:t>
      </w:r>
    </w:p>
    <w:p w14:paraId="549733EB" w14:textId="77777777" w:rsidR="00FD297F" w:rsidRDefault="00FD297F" w:rsidP="00FD297F">
      <w:pPr>
        <w:pStyle w:val="Apara"/>
      </w:pPr>
      <w:r>
        <w:tab/>
        <w:t>(b)</w:t>
      </w:r>
      <w:r>
        <w:tab/>
        <w:t>for a female child or young person—the breasts.</w:t>
      </w:r>
    </w:p>
    <w:p w14:paraId="47AFAFBD" w14:textId="77777777" w:rsidR="00FD297F" w:rsidRDefault="00FD297F" w:rsidP="00FD297F">
      <w:pPr>
        <w:pStyle w:val="Amain"/>
      </w:pPr>
      <w:r>
        <w:lastRenderedPageBreak/>
        <w:tab/>
        <w:t>(2)</w:t>
      </w:r>
      <w:r>
        <w:tab/>
        <w:t>A strip search of a child or young person must not involve more visual inspection of the child’s or young person’s body than is necessary and reasonable for the search.</w:t>
      </w:r>
    </w:p>
    <w:p w14:paraId="39F5B8AE" w14:textId="77777777" w:rsidR="00FD297F" w:rsidRDefault="00FD297F" w:rsidP="00FD297F">
      <w:pPr>
        <w:pStyle w:val="Amain"/>
      </w:pPr>
      <w:r>
        <w:tab/>
        <w:t>(3)</w:t>
      </w:r>
      <w:r>
        <w:tab/>
        <w:t>Without limiting subsection (2), during the strip search of the child or young person, any visual inspection of the following areas of the child or young person must be kept to a minimum:</w:t>
      </w:r>
    </w:p>
    <w:p w14:paraId="22BACEF1" w14:textId="77777777" w:rsidR="00FD297F" w:rsidRDefault="00FD297F" w:rsidP="00FD297F">
      <w:pPr>
        <w:pStyle w:val="Apara"/>
      </w:pPr>
      <w:r>
        <w:tab/>
        <w:t>(a)</w:t>
      </w:r>
      <w:r>
        <w:tab/>
        <w:t>the genital area;</w:t>
      </w:r>
    </w:p>
    <w:p w14:paraId="73A1C452" w14:textId="77777777" w:rsidR="00FD297F" w:rsidRDefault="00FD297F" w:rsidP="00FD297F">
      <w:pPr>
        <w:pStyle w:val="Apara"/>
      </w:pPr>
      <w:r>
        <w:tab/>
        <w:t>(b)</w:t>
      </w:r>
      <w:r>
        <w:tab/>
        <w:t>the anal area;</w:t>
      </w:r>
    </w:p>
    <w:p w14:paraId="1FF576A7" w14:textId="77777777" w:rsidR="00FD297F" w:rsidRDefault="00FD297F" w:rsidP="00FD297F">
      <w:pPr>
        <w:pStyle w:val="Apara"/>
      </w:pPr>
      <w:r>
        <w:tab/>
        <w:t>(c)</w:t>
      </w:r>
      <w:r>
        <w:tab/>
        <w:t>the buttocks;</w:t>
      </w:r>
    </w:p>
    <w:p w14:paraId="26D597B2" w14:textId="77777777" w:rsidR="00FD297F" w:rsidRDefault="00FD297F" w:rsidP="00FD297F">
      <w:pPr>
        <w:pStyle w:val="Apara"/>
      </w:pPr>
      <w:r>
        <w:tab/>
        <w:t>(d)</w:t>
      </w:r>
      <w:r>
        <w:tab/>
        <w:t>for a female child or young person—the breasts.</w:t>
      </w:r>
    </w:p>
    <w:p w14:paraId="6B2955E3" w14:textId="77777777" w:rsidR="00FD297F" w:rsidRDefault="00FD297F" w:rsidP="00FD297F">
      <w:pPr>
        <w:pStyle w:val="AH5Sec"/>
      </w:pPr>
      <w:bookmarkStart w:id="792" w:name="_Toc111645701"/>
      <w:r w:rsidRPr="00DB5EBE">
        <w:rPr>
          <w:rStyle w:val="CharSectNo"/>
        </w:rPr>
        <w:t>608</w:t>
      </w:r>
      <w:r>
        <w:tab/>
        <w:t>Strip searches—clothing</w:t>
      </w:r>
      <w:bookmarkEnd w:id="792"/>
    </w:p>
    <w:p w14:paraId="2BD0D795" w14:textId="77777777" w:rsidR="00FD297F" w:rsidRDefault="00FD297F" w:rsidP="00FD297F">
      <w:pPr>
        <w:pStyle w:val="Amain"/>
      </w:pPr>
      <w:r>
        <w:tab/>
        <w:t>(1)</w:t>
      </w:r>
      <w:r>
        <w:tab/>
        <w:t>A strip search of a child or young person must not involve—</w:t>
      </w:r>
    </w:p>
    <w:p w14:paraId="05EB3B2F" w14:textId="77777777" w:rsidR="00FD297F" w:rsidRDefault="00FD297F" w:rsidP="00FD297F">
      <w:pPr>
        <w:pStyle w:val="Apara"/>
      </w:pPr>
      <w:r>
        <w:tab/>
        <w:t>(a)</w:t>
      </w:r>
      <w:r>
        <w:tab/>
        <w:t>the removal from the child or young person of more clothes than is necessary and reasonable for the search; or</w:t>
      </w:r>
    </w:p>
    <w:p w14:paraId="2C4A3B90" w14:textId="77777777" w:rsidR="00FD297F" w:rsidRDefault="00FD297F" w:rsidP="00FD297F">
      <w:pPr>
        <w:pStyle w:val="Apara"/>
      </w:pPr>
      <w:r>
        <w:tab/>
        <w:t>(b)</w:t>
      </w:r>
      <w:r>
        <w:tab/>
        <w:t>the removal from the child or young person of more clothes at any time than is necessary and reasonable for the search; or</w:t>
      </w:r>
    </w:p>
    <w:p w14:paraId="36DBD3B6" w14:textId="77777777" w:rsidR="00FD297F" w:rsidRDefault="00FD297F" w:rsidP="00FD297F">
      <w:pPr>
        <w:pStyle w:val="Apara"/>
      </w:pPr>
      <w:r>
        <w:tab/>
        <w:t>(c)</w:t>
      </w:r>
      <w:r>
        <w:tab/>
        <w:t>without limiting paragraph (b), both the upper and lower parts of the child’s or young person’s body being uncovered at the same time.</w:t>
      </w:r>
    </w:p>
    <w:p w14:paraId="2A55C323" w14:textId="77777777" w:rsidR="00FD297F" w:rsidRDefault="00FD297F" w:rsidP="00FD297F">
      <w:pPr>
        <w:pStyle w:val="Amain"/>
      </w:pPr>
      <w:r>
        <w:tab/>
        <w:t>(2)</w:t>
      </w:r>
      <w:r>
        <w:tab/>
        <w:t>After a strip search of a child or young person is finished, the child or young person must be allowed to dress in private.</w:t>
      </w:r>
    </w:p>
    <w:p w14:paraId="372BDD46" w14:textId="77777777" w:rsidR="00FD297F" w:rsidRDefault="00FD297F" w:rsidP="00FD297F">
      <w:pPr>
        <w:pStyle w:val="Amain"/>
      </w:pPr>
      <w:r>
        <w:tab/>
        <w:t>(3)</w:t>
      </w:r>
      <w:r>
        <w:tab/>
        <w:t>If clothing from a child or young person is seized during a strip search, the therapeutic protection person conducting the search must ensure that the child or young person is left with, or given, reasonably appropriate clothing to wear.</w:t>
      </w:r>
    </w:p>
    <w:p w14:paraId="28D48BD1" w14:textId="77777777" w:rsidR="00FD297F" w:rsidRDefault="00FD297F" w:rsidP="00FD297F">
      <w:pPr>
        <w:pStyle w:val="aNote"/>
      </w:pPr>
      <w:r>
        <w:rPr>
          <w:rStyle w:val="charItals"/>
        </w:rPr>
        <w:t>Note</w:t>
      </w:r>
      <w:r>
        <w:rPr>
          <w:rStyle w:val="charItals"/>
        </w:rPr>
        <w:tab/>
      </w:r>
      <w:r>
        <w:t>Seizure of things found during the search is dealt with in div 16.3.6.</w:t>
      </w:r>
    </w:p>
    <w:p w14:paraId="7D048C0A" w14:textId="77777777" w:rsidR="00FD297F" w:rsidRDefault="00FD297F" w:rsidP="00FD297F">
      <w:pPr>
        <w:pStyle w:val="AH4SubDiv"/>
      </w:pPr>
      <w:bookmarkStart w:id="793" w:name="_Toc111645702"/>
      <w:r>
        <w:lastRenderedPageBreak/>
        <w:t>Subdivision 16.3.5.5</w:t>
      </w:r>
      <w:r>
        <w:tab/>
        <w:t>Body searches</w:t>
      </w:r>
      <w:bookmarkEnd w:id="793"/>
    </w:p>
    <w:p w14:paraId="327D67E6" w14:textId="77777777" w:rsidR="00FD297F" w:rsidRDefault="00FD297F" w:rsidP="00FD297F">
      <w:pPr>
        <w:pStyle w:val="AH5Sec"/>
      </w:pPr>
      <w:bookmarkStart w:id="794" w:name="_Toc111645703"/>
      <w:r w:rsidRPr="00DB5EBE">
        <w:rPr>
          <w:rStyle w:val="CharSectNo"/>
        </w:rPr>
        <w:t>609</w:t>
      </w:r>
      <w:r>
        <w:tab/>
        <w:t>Body searches—directions</w:t>
      </w:r>
      <w:bookmarkEnd w:id="794"/>
    </w:p>
    <w:p w14:paraId="1007BD99" w14:textId="77777777" w:rsidR="00FD297F" w:rsidRDefault="00FD297F" w:rsidP="00FD297F">
      <w:pPr>
        <w:pStyle w:val="Amain"/>
      </w:pPr>
      <w:r>
        <w:tab/>
        <w:t>(1)</w:t>
      </w:r>
      <w:r>
        <w:tab/>
        <w:t>The operating entity for a therapeutic protection place may direct a non-treating doctor to conduct a body search of a child or young person only if the operating entity suspects on reasonable grounds that the child or young person has ingested or inserted something that may jeopardise the child’s or young person’s health or wellbeing.</w:t>
      </w:r>
    </w:p>
    <w:p w14:paraId="14013E4C" w14:textId="77777777" w:rsidR="00FD297F" w:rsidRDefault="00FD297F" w:rsidP="00FD297F">
      <w:pPr>
        <w:pStyle w:val="Amain"/>
      </w:pPr>
      <w:r>
        <w:tab/>
        <w:t>(2)</w:t>
      </w:r>
      <w:r>
        <w:tab/>
        <w:t>In making a decision under subsection (1), the operating entity must have regard to the child’s or young person’s age, maturity, developmental capacity and any known history.</w:t>
      </w:r>
    </w:p>
    <w:p w14:paraId="0EBFA76E" w14:textId="77777777" w:rsidR="00FD297F" w:rsidRDefault="00FD297F" w:rsidP="00FD297F">
      <w:pPr>
        <w:pStyle w:val="AH5Sec"/>
      </w:pPr>
      <w:bookmarkStart w:id="795" w:name="_Toc111645704"/>
      <w:r w:rsidRPr="00DB5EBE">
        <w:rPr>
          <w:rStyle w:val="CharSectNo"/>
        </w:rPr>
        <w:t>610</w:t>
      </w:r>
      <w:r>
        <w:tab/>
        <w:t>Body searches—requirements before search</w:t>
      </w:r>
      <w:bookmarkEnd w:id="795"/>
    </w:p>
    <w:p w14:paraId="6986D4D1" w14:textId="77777777" w:rsidR="00FD297F" w:rsidRDefault="00FD297F" w:rsidP="00FD297F">
      <w:pPr>
        <w:pStyle w:val="Amain"/>
      </w:pPr>
      <w:r>
        <w:tab/>
        <w:t>(1)</w:t>
      </w:r>
      <w:r>
        <w:tab/>
        <w:t>This section applies if the operating entity for a therapeutic protection place has directed a non-treating doctor to conduct a body search of a child or young person.</w:t>
      </w:r>
    </w:p>
    <w:p w14:paraId="749F360E" w14:textId="77777777" w:rsidR="00FD297F" w:rsidRDefault="00FD297F" w:rsidP="00FD297F">
      <w:pPr>
        <w:pStyle w:val="Amain"/>
      </w:pPr>
      <w:r>
        <w:tab/>
        <w:t>(2)</w:t>
      </w:r>
      <w:r>
        <w:tab/>
        <w:t>Before the search is conducted, the operating entity must tell the child or young person—</w:t>
      </w:r>
    </w:p>
    <w:p w14:paraId="1AE9B904" w14:textId="77777777" w:rsidR="00FD297F" w:rsidRDefault="00FD297F" w:rsidP="00FD297F">
      <w:pPr>
        <w:pStyle w:val="Apara"/>
      </w:pPr>
      <w:r>
        <w:tab/>
        <w:t>(a)</w:t>
      </w:r>
      <w:r>
        <w:tab/>
        <w:t>about the search; and</w:t>
      </w:r>
    </w:p>
    <w:p w14:paraId="136B80BC" w14:textId="77777777" w:rsidR="00FD297F" w:rsidRDefault="00FD297F" w:rsidP="00FD297F">
      <w:pPr>
        <w:pStyle w:val="Apara"/>
      </w:pPr>
      <w:r>
        <w:tab/>
        <w:t>(b)</w:t>
      </w:r>
      <w:r>
        <w:tab/>
        <w:t>the reasons for the search; and</w:t>
      </w:r>
    </w:p>
    <w:p w14:paraId="1E365B34" w14:textId="77777777" w:rsidR="00FD297F" w:rsidRDefault="00FD297F" w:rsidP="00FD297F">
      <w:pPr>
        <w:pStyle w:val="Apara"/>
        <w:keepNext/>
      </w:pPr>
      <w:r>
        <w:tab/>
        <w:t>(c)</w:t>
      </w:r>
      <w:r>
        <w:tab/>
        <w:t>whether the child or young person will be required to remove clothing during the search; and</w:t>
      </w:r>
    </w:p>
    <w:p w14:paraId="2655A87E" w14:textId="77777777" w:rsidR="00FD297F" w:rsidRDefault="00FD297F" w:rsidP="00FD297F">
      <w:pPr>
        <w:pStyle w:val="Apara"/>
      </w:pPr>
      <w:r>
        <w:tab/>
        <w:t>(d)</w:t>
      </w:r>
      <w:r>
        <w:tab/>
        <w:t>if the child or young person will be required to remove clothing—why the removal is necessary.</w:t>
      </w:r>
    </w:p>
    <w:p w14:paraId="3F2DB201" w14:textId="77777777" w:rsidR="00FD297F" w:rsidRDefault="00FD297F" w:rsidP="00FD297F">
      <w:pPr>
        <w:pStyle w:val="Amain"/>
      </w:pPr>
      <w:r>
        <w:tab/>
        <w:t>(3)</w:t>
      </w:r>
      <w:r>
        <w:tab/>
        <w:t>If the child or young person asks why the search is to be conducted in a particular way, the operating entity must tell the child or young person the reasons.</w:t>
      </w:r>
    </w:p>
    <w:p w14:paraId="5712AE19" w14:textId="77777777" w:rsidR="00FD297F" w:rsidRDefault="00FD297F" w:rsidP="00FD297F">
      <w:pPr>
        <w:pStyle w:val="Amain"/>
      </w:pPr>
      <w:r>
        <w:tab/>
        <w:t>(4)</w:t>
      </w:r>
      <w:r>
        <w:tab/>
        <w:t>The operating entity must ask for the child’s or young person’s cooperation for the search.</w:t>
      </w:r>
    </w:p>
    <w:p w14:paraId="02ADD7D7" w14:textId="77777777" w:rsidR="00FD297F" w:rsidRDefault="00FD297F" w:rsidP="00FD297F">
      <w:pPr>
        <w:pStyle w:val="AH5Sec"/>
      </w:pPr>
      <w:bookmarkStart w:id="796" w:name="_Toc111645705"/>
      <w:r w:rsidRPr="00DB5EBE">
        <w:rPr>
          <w:rStyle w:val="CharSectNo"/>
        </w:rPr>
        <w:lastRenderedPageBreak/>
        <w:t>611</w:t>
      </w:r>
      <w:r>
        <w:tab/>
        <w:t>Body searches—non-treating nurse must be present</w:t>
      </w:r>
      <w:bookmarkEnd w:id="796"/>
    </w:p>
    <w:p w14:paraId="623E1604" w14:textId="77777777" w:rsidR="00FD297F" w:rsidRDefault="00FD297F" w:rsidP="00FD297F">
      <w:pPr>
        <w:pStyle w:val="Amain"/>
      </w:pPr>
      <w:r>
        <w:tab/>
        <w:t>(1)</w:t>
      </w:r>
      <w:r>
        <w:tab/>
        <w:t>A non-treating nurse must be present during the body search of a child or young person.</w:t>
      </w:r>
    </w:p>
    <w:p w14:paraId="02DF792B" w14:textId="77777777" w:rsidR="00FD297F" w:rsidRDefault="00FD297F" w:rsidP="00FD297F">
      <w:pPr>
        <w:pStyle w:val="Amain"/>
      </w:pPr>
      <w:r>
        <w:tab/>
        <w:t>(2)</w:t>
      </w:r>
      <w:r>
        <w:tab/>
        <w:t>If the non-treating doctor conducting the body search is not the same sex as the child or young person, the non-treating nurse present must be the same sex as the child or young person.</w:t>
      </w:r>
    </w:p>
    <w:p w14:paraId="52380557" w14:textId="77777777" w:rsidR="00FD297F" w:rsidRDefault="00FD297F" w:rsidP="00FD297F">
      <w:pPr>
        <w:pStyle w:val="AH5Sec"/>
      </w:pPr>
      <w:bookmarkStart w:id="797" w:name="_Toc111645706"/>
      <w:r w:rsidRPr="00DB5EBE">
        <w:rPr>
          <w:rStyle w:val="CharSectNo"/>
        </w:rPr>
        <w:t>612</w:t>
      </w:r>
      <w:r>
        <w:rPr>
          <w:bCs/>
        </w:rPr>
        <w:tab/>
      </w:r>
      <w:r>
        <w:t>Body searches—another person may be present</w:t>
      </w:r>
      <w:bookmarkEnd w:id="797"/>
    </w:p>
    <w:p w14:paraId="4A31C694" w14:textId="77777777" w:rsidR="00FD297F" w:rsidRDefault="00FD297F" w:rsidP="00FD297F">
      <w:pPr>
        <w:pStyle w:val="Amain"/>
      </w:pPr>
      <w:r>
        <w:tab/>
        <w:t>(1)</w:t>
      </w:r>
      <w:r>
        <w:tab/>
        <w:t>The operating entity for a therapeutic protection place may direct a therapeutic protection person to be present during the body search of a child or young person.</w:t>
      </w:r>
    </w:p>
    <w:p w14:paraId="729C02CA" w14:textId="77777777" w:rsidR="00FD297F" w:rsidRDefault="00FD297F" w:rsidP="00FD297F">
      <w:pPr>
        <w:pStyle w:val="Amain"/>
      </w:pPr>
      <w:r>
        <w:tab/>
        <w:t>(2)</w:t>
      </w:r>
      <w:r>
        <w:tab/>
        <w:t>However, the number of people present during the search must be no more than is necessary and reasonable to ensure the search is conducted as safely and effectively as possible.</w:t>
      </w:r>
    </w:p>
    <w:p w14:paraId="6623F638" w14:textId="77777777" w:rsidR="00FD297F" w:rsidRDefault="00FD297F" w:rsidP="00FD297F">
      <w:pPr>
        <w:pStyle w:val="Amain"/>
      </w:pPr>
      <w:r>
        <w:tab/>
        <w:t>(3)</w:t>
      </w:r>
      <w:r>
        <w:tab/>
        <w:t>The operating entity may direct more than 1 therapeutic protection person to be present during the search, each of whom must be the same sex as the child or young person.</w:t>
      </w:r>
    </w:p>
    <w:p w14:paraId="0CA99F7C" w14:textId="77777777" w:rsidR="00FD297F" w:rsidRDefault="00FD297F" w:rsidP="00FD297F">
      <w:pPr>
        <w:pStyle w:val="Amain"/>
        <w:keepNext/>
      </w:pPr>
      <w:r>
        <w:tab/>
        <w:t>(4)</w:t>
      </w:r>
      <w:r>
        <w:tab/>
        <w:t>However, the requirement in subsection (3) does not apply if the operating entity believes on reasonable grounds that—</w:t>
      </w:r>
    </w:p>
    <w:p w14:paraId="6258030E" w14:textId="77777777" w:rsidR="00FD297F" w:rsidRDefault="00FD297F" w:rsidP="00FD297F">
      <w:pPr>
        <w:pStyle w:val="Apara"/>
      </w:pPr>
      <w:r>
        <w:tab/>
        <w:t>(a)</w:t>
      </w:r>
      <w:r>
        <w:tab/>
        <w:t>there is an imminent and serious threat to the personal safety of the child or young person; and</w:t>
      </w:r>
    </w:p>
    <w:p w14:paraId="657A13F7" w14:textId="77777777" w:rsidR="00FD297F" w:rsidRDefault="00FD297F" w:rsidP="00FD297F">
      <w:pPr>
        <w:pStyle w:val="Apara"/>
      </w:pPr>
      <w:r>
        <w:tab/>
        <w:t>(b)</w:t>
      </w:r>
      <w:r>
        <w:tab/>
        <w:t>compliance with the requirement would exacerbate the threat.</w:t>
      </w:r>
    </w:p>
    <w:p w14:paraId="175CC971" w14:textId="77777777" w:rsidR="00FD297F" w:rsidRDefault="00FD297F" w:rsidP="00FD297F">
      <w:pPr>
        <w:pStyle w:val="AH5Sec"/>
      </w:pPr>
      <w:bookmarkStart w:id="798" w:name="_Toc111645707"/>
      <w:r w:rsidRPr="00DB5EBE">
        <w:rPr>
          <w:rStyle w:val="CharSectNo"/>
        </w:rPr>
        <w:t>613</w:t>
      </w:r>
      <w:r>
        <w:rPr>
          <w:bCs/>
        </w:rPr>
        <w:tab/>
      </w:r>
      <w:r>
        <w:t>Body searches—support person must be present</w:t>
      </w:r>
      <w:bookmarkEnd w:id="798"/>
    </w:p>
    <w:p w14:paraId="5DA8BE4E" w14:textId="77777777" w:rsidR="00FD297F" w:rsidRDefault="00FD297F" w:rsidP="00FD297F">
      <w:pPr>
        <w:pStyle w:val="Amain"/>
      </w:pPr>
      <w:r>
        <w:tab/>
        <w:t>(1)</w:t>
      </w:r>
      <w:r>
        <w:tab/>
        <w:t>The operating entity for the therapeutic protection place must ensure that the body search is conducted in the presence of someone (a </w:t>
      </w:r>
      <w:r>
        <w:rPr>
          <w:rStyle w:val="charBoldItals"/>
        </w:rPr>
        <w:t>support person</w:t>
      </w:r>
      <w:r>
        <w:t>) who—</w:t>
      </w:r>
    </w:p>
    <w:p w14:paraId="2D999067" w14:textId="77777777" w:rsidR="00FD297F" w:rsidRDefault="00FD297F" w:rsidP="00FD297F">
      <w:pPr>
        <w:pStyle w:val="Apara"/>
      </w:pPr>
      <w:r>
        <w:tab/>
        <w:t>(a)</w:t>
      </w:r>
      <w:r>
        <w:tab/>
        <w:t>the operating entity believes on reasonable grounds can support and represent the interests of the child or young person; and</w:t>
      </w:r>
    </w:p>
    <w:p w14:paraId="77457FA1" w14:textId="77777777" w:rsidR="00FD297F" w:rsidRDefault="00FD297F" w:rsidP="00FD297F">
      <w:pPr>
        <w:pStyle w:val="Apara"/>
      </w:pPr>
      <w:r>
        <w:tab/>
        <w:t>(b)</w:t>
      </w:r>
      <w:r>
        <w:tab/>
        <w:t>the child or young person agrees should be present at the search.</w:t>
      </w:r>
    </w:p>
    <w:p w14:paraId="403E36E1" w14:textId="77777777" w:rsidR="00FD297F" w:rsidRDefault="00FD297F" w:rsidP="00FD297F">
      <w:pPr>
        <w:pStyle w:val="Amain"/>
      </w:pPr>
      <w:r>
        <w:lastRenderedPageBreak/>
        <w:tab/>
        <w:t>(2)</w:t>
      </w:r>
      <w:r>
        <w:tab/>
        <w:t>However, the body search may continue in the absence of a support person if the child or young person does not agree to a support person being present.</w:t>
      </w:r>
    </w:p>
    <w:p w14:paraId="2DCC2517" w14:textId="77777777" w:rsidR="00FD297F" w:rsidRDefault="00FD297F" w:rsidP="00FD297F">
      <w:pPr>
        <w:pStyle w:val="AH5Sec"/>
      </w:pPr>
      <w:bookmarkStart w:id="799" w:name="_Toc111645708"/>
      <w:r w:rsidRPr="00DB5EBE">
        <w:rPr>
          <w:rStyle w:val="CharSectNo"/>
        </w:rPr>
        <w:t>614</w:t>
      </w:r>
      <w:r>
        <w:tab/>
        <w:t>Body searches—directing support person to leave</w:t>
      </w:r>
      <w:bookmarkEnd w:id="799"/>
    </w:p>
    <w:p w14:paraId="0BB7A48C" w14:textId="77777777" w:rsidR="00FD297F" w:rsidRDefault="00FD297F" w:rsidP="00D12D41">
      <w:pPr>
        <w:pStyle w:val="Amain"/>
        <w:keepNext/>
      </w:pPr>
      <w:r>
        <w:tab/>
        <w:t>(1)</w:t>
      </w:r>
      <w:r>
        <w:tab/>
        <w:t>This section applies if a child or young person is being body searched in the presence of a support person under section 613.</w:t>
      </w:r>
    </w:p>
    <w:p w14:paraId="1F304363" w14:textId="77777777" w:rsidR="00FD297F" w:rsidRDefault="00FD297F" w:rsidP="00FD297F">
      <w:pPr>
        <w:pStyle w:val="Amain"/>
      </w:pPr>
      <w:r>
        <w:tab/>
        <w:t>(2)</w:t>
      </w:r>
      <w:r>
        <w:tab/>
        <w:t>The operating entity for the therapeutic protection place may direct the support person to leave if the operating entity believes on reasonable grounds that the support person is preventing or hindering the search.</w:t>
      </w:r>
    </w:p>
    <w:p w14:paraId="1995ED1B" w14:textId="77777777" w:rsidR="00FD297F" w:rsidRDefault="00FD297F" w:rsidP="00FD297F">
      <w:pPr>
        <w:pStyle w:val="Amain"/>
      </w:pPr>
      <w:r>
        <w:tab/>
        <w:t>(3)</w:t>
      </w:r>
      <w:r>
        <w:tab/>
        <w:t>If the support person leaves, the search may continue in the absence of the support person.</w:t>
      </w:r>
    </w:p>
    <w:p w14:paraId="27B5EADE" w14:textId="77777777" w:rsidR="00FD297F" w:rsidRDefault="00FD297F" w:rsidP="00FD297F">
      <w:pPr>
        <w:pStyle w:val="AH5Sec"/>
      </w:pPr>
      <w:bookmarkStart w:id="800" w:name="_Toc111645709"/>
      <w:r w:rsidRPr="00DB5EBE">
        <w:rPr>
          <w:rStyle w:val="CharSectNo"/>
        </w:rPr>
        <w:t>615</w:t>
      </w:r>
      <w:r>
        <w:tab/>
        <w:t>Body searches—touching body</w:t>
      </w:r>
      <w:bookmarkEnd w:id="800"/>
    </w:p>
    <w:p w14:paraId="09001A1F" w14:textId="77777777" w:rsidR="00FD297F" w:rsidRDefault="00FD297F" w:rsidP="00FD297F">
      <w:pPr>
        <w:pStyle w:val="Amain"/>
        <w:keepNext/>
      </w:pPr>
      <w:r>
        <w:tab/>
        <w:t>(1)</w:t>
      </w:r>
      <w:r>
        <w:tab/>
        <w:t>This section applies to—</w:t>
      </w:r>
    </w:p>
    <w:p w14:paraId="63F6D813" w14:textId="77777777" w:rsidR="00FD297F" w:rsidRDefault="00FD297F" w:rsidP="00FD297F">
      <w:pPr>
        <w:pStyle w:val="Apara"/>
      </w:pPr>
      <w:r>
        <w:tab/>
        <w:t>(a)</w:t>
      </w:r>
      <w:r>
        <w:tab/>
        <w:t>a non-treating doctor who is—</w:t>
      </w:r>
    </w:p>
    <w:p w14:paraId="0FCC2F51" w14:textId="77777777" w:rsidR="00FD297F" w:rsidRDefault="00FD297F" w:rsidP="00FD297F">
      <w:pPr>
        <w:pStyle w:val="Asubpara"/>
      </w:pPr>
      <w:r>
        <w:tab/>
        <w:t>(i)</w:t>
      </w:r>
      <w:r>
        <w:tab/>
        <w:t>conducting a body search of a child or young person; and</w:t>
      </w:r>
    </w:p>
    <w:p w14:paraId="273FE4CF" w14:textId="77777777" w:rsidR="00FD297F" w:rsidRDefault="00FD297F" w:rsidP="00FD297F">
      <w:pPr>
        <w:pStyle w:val="Asubpara"/>
      </w:pPr>
      <w:r>
        <w:tab/>
        <w:t>(ii)</w:t>
      </w:r>
      <w:r>
        <w:tab/>
        <w:t>the same sex as the child or young person; and</w:t>
      </w:r>
    </w:p>
    <w:p w14:paraId="59399D62" w14:textId="77777777" w:rsidR="00FD297F" w:rsidRDefault="00FD297F" w:rsidP="00FD297F">
      <w:pPr>
        <w:pStyle w:val="Apara"/>
      </w:pPr>
      <w:r>
        <w:tab/>
        <w:t>(b)</w:t>
      </w:r>
      <w:r>
        <w:tab/>
        <w:t>a non-treating nurse who is—</w:t>
      </w:r>
    </w:p>
    <w:p w14:paraId="12579DAF" w14:textId="77777777" w:rsidR="00FD297F" w:rsidRDefault="00FD297F" w:rsidP="00FD297F">
      <w:pPr>
        <w:pStyle w:val="Asubpara"/>
      </w:pPr>
      <w:r>
        <w:tab/>
        <w:t>(i)</w:t>
      </w:r>
      <w:r>
        <w:tab/>
        <w:t>present at a body search of a child or young person; and</w:t>
      </w:r>
    </w:p>
    <w:p w14:paraId="4648F753" w14:textId="77777777" w:rsidR="00FD297F" w:rsidRDefault="00FD297F" w:rsidP="00FD297F">
      <w:pPr>
        <w:pStyle w:val="Asubpara"/>
      </w:pPr>
      <w:r>
        <w:tab/>
        <w:t>(ii)</w:t>
      </w:r>
      <w:r>
        <w:tab/>
        <w:t>the same sex as the child or young person.</w:t>
      </w:r>
    </w:p>
    <w:p w14:paraId="78450031" w14:textId="77777777" w:rsidR="00FD297F" w:rsidRDefault="00FD297F" w:rsidP="00FD297F">
      <w:pPr>
        <w:pStyle w:val="Amain"/>
      </w:pPr>
      <w:r>
        <w:tab/>
        <w:t>(2)</w:t>
      </w:r>
      <w:r>
        <w:tab/>
        <w:t>The non-treating doctor or non-treating nurse may touch the child or young person and examine the child’s or young person’s body orifices and cavities for the search.</w:t>
      </w:r>
    </w:p>
    <w:p w14:paraId="0A255E3A" w14:textId="77777777" w:rsidR="00FD297F" w:rsidRDefault="00FD297F" w:rsidP="00FD297F">
      <w:pPr>
        <w:pStyle w:val="AH5Sec"/>
      </w:pPr>
      <w:bookmarkStart w:id="801" w:name="_Toc111645710"/>
      <w:r w:rsidRPr="00DB5EBE">
        <w:rPr>
          <w:rStyle w:val="CharSectNo"/>
        </w:rPr>
        <w:lastRenderedPageBreak/>
        <w:t>616</w:t>
      </w:r>
      <w:r>
        <w:tab/>
        <w:t>Body searches—clothing</w:t>
      </w:r>
      <w:bookmarkEnd w:id="801"/>
    </w:p>
    <w:p w14:paraId="569C8573" w14:textId="77777777" w:rsidR="00FD297F" w:rsidRDefault="00FD297F" w:rsidP="00CC4C41">
      <w:pPr>
        <w:pStyle w:val="Amain"/>
        <w:keepNext/>
      </w:pPr>
      <w:r>
        <w:tab/>
        <w:t>(1)</w:t>
      </w:r>
      <w:r>
        <w:tab/>
        <w:t>A body search of a child or young person must not involve—</w:t>
      </w:r>
    </w:p>
    <w:p w14:paraId="4DB87753" w14:textId="77777777" w:rsidR="00FD297F" w:rsidRDefault="00FD297F" w:rsidP="00FD297F">
      <w:pPr>
        <w:pStyle w:val="Apara"/>
      </w:pPr>
      <w:r>
        <w:tab/>
        <w:t>(a)</w:t>
      </w:r>
      <w:r>
        <w:tab/>
        <w:t>the removal from the child or young person of more clothes than is necessary and reasonable for the search; or</w:t>
      </w:r>
    </w:p>
    <w:p w14:paraId="38C6903B" w14:textId="77777777" w:rsidR="00FD297F" w:rsidRDefault="00FD297F" w:rsidP="00FD297F">
      <w:pPr>
        <w:pStyle w:val="Apara"/>
      </w:pPr>
      <w:r>
        <w:tab/>
        <w:t>(b)</w:t>
      </w:r>
      <w:r>
        <w:tab/>
        <w:t>the removal from the child or young person of more clothes at any time than is necessary and reasonable for the search; or</w:t>
      </w:r>
    </w:p>
    <w:p w14:paraId="3498028C" w14:textId="77777777" w:rsidR="00FD297F" w:rsidRDefault="00FD297F" w:rsidP="00FD297F">
      <w:pPr>
        <w:pStyle w:val="Apara"/>
      </w:pPr>
      <w:r>
        <w:tab/>
        <w:t>(c)</w:t>
      </w:r>
      <w:r>
        <w:tab/>
        <w:t>without limiting paragraph (b), both the upper and lower parts of the child’s or young person’s body being uncovered at the same time.</w:t>
      </w:r>
    </w:p>
    <w:p w14:paraId="46A689E7" w14:textId="77777777" w:rsidR="00FD297F" w:rsidRDefault="00FD297F" w:rsidP="00FD297F">
      <w:pPr>
        <w:pStyle w:val="Amain"/>
      </w:pPr>
      <w:r>
        <w:tab/>
        <w:t>(2)</w:t>
      </w:r>
      <w:r>
        <w:tab/>
        <w:t>Immediately after a body search of a child or young person is finished, the child or young person must be allowed to dress in private.</w:t>
      </w:r>
    </w:p>
    <w:p w14:paraId="7E0542F9" w14:textId="77777777" w:rsidR="00FD297F" w:rsidRDefault="00FD297F" w:rsidP="00FD297F">
      <w:pPr>
        <w:pStyle w:val="Amain"/>
        <w:keepNext/>
      </w:pPr>
      <w:r>
        <w:tab/>
        <w:t>(3)</w:t>
      </w:r>
      <w:r>
        <w:tab/>
        <w:t>If clothing from a child or young person is seized during a body search, the operating entity for the therapeutic protection place must ensure that the child or young person is left with, or given, reasonably appropriate clothing to wear.</w:t>
      </w:r>
    </w:p>
    <w:p w14:paraId="2AE7456A" w14:textId="77777777" w:rsidR="00FD297F" w:rsidRDefault="00FD297F" w:rsidP="00FD297F">
      <w:pPr>
        <w:pStyle w:val="aNote"/>
      </w:pPr>
      <w:r>
        <w:rPr>
          <w:rStyle w:val="charItals"/>
        </w:rPr>
        <w:t>Note</w:t>
      </w:r>
      <w:r>
        <w:rPr>
          <w:rStyle w:val="charItals"/>
        </w:rPr>
        <w:tab/>
      </w:r>
      <w:r>
        <w:t>Seizure of things found during the search is dealt with in div 16.3.6.</w:t>
      </w:r>
    </w:p>
    <w:p w14:paraId="055ED033" w14:textId="77777777" w:rsidR="00FD297F" w:rsidRDefault="00FD297F" w:rsidP="00FD297F">
      <w:pPr>
        <w:pStyle w:val="AH5Sec"/>
      </w:pPr>
      <w:bookmarkStart w:id="802" w:name="_Toc111645711"/>
      <w:r w:rsidRPr="00DB5EBE">
        <w:rPr>
          <w:rStyle w:val="CharSectNo"/>
        </w:rPr>
        <w:t>617</w:t>
      </w:r>
      <w:r>
        <w:tab/>
        <w:t>Body searches—assistance</w:t>
      </w:r>
      <w:bookmarkEnd w:id="802"/>
    </w:p>
    <w:p w14:paraId="2165DC17" w14:textId="77777777" w:rsidR="00FD297F" w:rsidRDefault="00FD297F" w:rsidP="00FD297F">
      <w:pPr>
        <w:pStyle w:val="Amain"/>
      </w:pPr>
      <w:r>
        <w:tab/>
        <w:t>(1)</w:t>
      </w:r>
      <w:r>
        <w:tab/>
        <w:t>This section applies if a non-treating doctor who is conducting a body search of a child or young person asks the operating entity for the assistance that the doctor believes on reasonable grounds is necessary and reasonable for the search.</w:t>
      </w:r>
    </w:p>
    <w:p w14:paraId="5BB93499" w14:textId="77777777" w:rsidR="00FD297F" w:rsidRDefault="00FD297F" w:rsidP="00FD297F">
      <w:pPr>
        <w:pStyle w:val="Amain"/>
      </w:pPr>
      <w:r>
        <w:tab/>
        <w:t>(2)</w:t>
      </w:r>
      <w:r>
        <w:tab/>
        <w:t xml:space="preserve">The operating entity may direct or authorise someone else present at the search (the </w:t>
      </w:r>
      <w:r>
        <w:rPr>
          <w:rStyle w:val="charBoldItals"/>
        </w:rPr>
        <w:t>assistant</w:t>
      </w:r>
      <w:r>
        <w:t>) to assist in the search.</w:t>
      </w:r>
    </w:p>
    <w:p w14:paraId="6B23AE0B" w14:textId="77777777" w:rsidR="00FD297F" w:rsidRDefault="00FD297F" w:rsidP="00FD297F">
      <w:pPr>
        <w:pStyle w:val="Amain"/>
      </w:pPr>
      <w:r>
        <w:tab/>
        <w:t>(3)</w:t>
      </w:r>
      <w:r>
        <w:tab/>
        <w:t>The assistant must be the same sex as the child or young person.</w:t>
      </w:r>
    </w:p>
    <w:p w14:paraId="52D8BB61" w14:textId="77777777" w:rsidR="00FD297F" w:rsidRDefault="00FD297F" w:rsidP="00CC4C41">
      <w:pPr>
        <w:pStyle w:val="Amain"/>
        <w:keepNext/>
      </w:pPr>
      <w:r>
        <w:lastRenderedPageBreak/>
        <w:tab/>
        <w:t>(4)</w:t>
      </w:r>
      <w:r>
        <w:tab/>
        <w:t>However, subsection (3) does not apply if the operating entity believes on reasonable grounds that—</w:t>
      </w:r>
    </w:p>
    <w:p w14:paraId="5F995AEB" w14:textId="77777777" w:rsidR="00FD297F" w:rsidRDefault="00FD297F" w:rsidP="00FD297F">
      <w:pPr>
        <w:pStyle w:val="Apara"/>
      </w:pPr>
      <w:r>
        <w:tab/>
        <w:t>(a)</w:t>
      </w:r>
      <w:r>
        <w:tab/>
        <w:t>there is an imminent and serious threat to the personal safety of the child or young person, or someone else; and</w:t>
      </w:r>
    </w:p>
    <w:p w14:paraId="1941CBAE" w14:textId="77777777" w:rsidR="00FD297F" w:rsidRDefault="00FD297F" w:rsidP="00FD297F">
      <w:pPr>
        <w:pStyle w:val="Apara"/>
      </w:pPr>
      <w:r>
        <w:tab/>
        <w:t>(b)</w:t>
      </w:r>
      <w:r>
        <w:tab/>
        <w:t>compliance with subsection (3) would exacerbate the threat.</w:t>
      </w:r>
    </w:p>
    <w:p w14:paraId="0C2F91AE" w14:textId="77777777" w:rsidR="00FD297F" w:rsidRDefault="00FD297F" w:rsidP="00FD297F">
      <w:pPr>
        <w:pStyle w:val="AH5Sec"/>
      </w:pPr>
      <w:bookmarkStart w:id="803" w:name="_Toc111645712"/>
      <w:r w:rsidRPr="00DB5EBE">
        <w:rPr>
          <w:rStyle w:val="CharSectNo"/>
        </w:rPr>
        <w:t>618</w:t>
      </w:r>
      <w:r>
        <w:tab/>
        <w:t>Body searches—non-treating doctor may seize things</w:t>
      </w:r>
      <w:bookmarkEnd w:id="803"/>
    </w:p>
    <w:p w14:paraId="17F46DEC" w14:textId="77777777" w:rsidR="00FD297F" w:rsidRDefault="00FD297F" w:rsidP="00FD297F">
      <w:pPr>
        <w:pStyle w:val="Amain"/>
      </w:pPr>
      <w:r>
        <w:tab/>
        <w:t>(1)</w:t>
      </w:r>
      <w:r>
        <w:tab/>
        <w:t>A non-treating doctor who is conducting a body search of a child or young person may seize anything that the child or young person has ingested or inserted that may jeopardise the child’s or young person’s health or wellbeing that is discovered during the search.</w:t>
      </w:r>
    </w:p>
    <w:p w14:paraId="1729A292" w14:textId="77777777" w:rsidR="00FD297F" w:rsidRDefault="00FD297F" w:rsidP="00FD297F">
      <w:pPr>
        <w:pStyle w:val="Amain"/>
      </w:pPr>
      <w:r>
        <w:tab/>
        <w:t>(2)</w:t>
      </w:r>
      <w:r>
        <w:tab/>
        <w:t>However, the non-treating doctor may seize the thing only if seizing the thing would not be likely to cause injury to the child or young person or someone else.</w:t>
      </w:r>
    </w:p>
    <w:p w14:paraId="334E787B" w14:textId="77777777" w:rsidR="00FD297F" w:rsidRDefault="00FD297F" w:rsidP="00FD297F">
      <w:pPr>
        <w:pStyle w:val="Amain"/>
        <w:keepNext/>
      </w:pPr>
      <w:r>
        <w:tab/>
        <w:t>(3)</w:t>
      </w:r>
      <w:r>
        <w:tab/>
        <w:t>The non-treating doctor must give the thing seized to the operating entity as soon as practicable.</w:t>
      </w:r>
    </w:p>
    <w:p w14:paraId="6470DE6C" w14:textId="77777777" w:rsidR="00FD297F" w:rsidRDefault="00FD297F" w:rsidP="00FD297F">
      <w:pPr>
        <w:pStyle w:val="aNote"/>
      </w:pPr>
      <w:r>
        <w:rPr>
          <w:rStyle w:val="charItals"/>
        </w:rPr>
        <w:t>Note</w:t>
      </w:r>
      <w:r>
        <w:rPr>
          <w:rStyle w:val="charItals"/>
        </w:rPr>
        <w:tab/>
      </w:r>
      <w:r>
        <w:t>Seizure of things found during the search is further dealt with in div 16.3.6.</w:t>
      </w:r>
    </w:p>
    <w:p w14:paraId="5911C9F9" w14:textId="77777777" w:rsidR="00FD297F" w:rsidRPr="00DB5EBE" w:rsidRDefault="00FD297F" w:rsidP="00FD297F">
      <w:pPr>
        <w:pStyle w:val="AH3Div"/>
      </w:pPr>
      <w:bookmarkStart w:id="804" w:name="_Toc111645713"/>
      <w:r w:rsidRPr="00DB5EBE">
        <w:rPr>
          <w:rStyle w:val="CharDivNo"/>
        </w:rPr>
        <w:t>Division 16.3.6</w:t>
      </w:r>
      <w:r>
        <w:tab/>
      </w:r>
      <w:r w:rsidRPr="00DB5EBE">
        <w:rPr>
          <w:rStyle w:val="CharDivText"/>
        </w:rPr>
        <w:t>Seizing dangerous things</w:t>
      </w:r>
      <w:bookmarkEnd w:id="804"/>
    </w:p>
    <w:p w14:paraId="1A7E2F26" w14:textId="77777777" w:rsidR="00FD297F" w:rsidRDefault="00FD297F" w:rsidP="00FD297F">
      <w:pPr>
        <w:pStyle w:val="AH5Sec"/>
      </w:pPr>
      <w:bookmarkStart w:id="805" w:name="_Toc111645714"/>
      <w:r w:rsidRPr="00DB5EBE">
        <w:rPr>
          <w:rStyle w:val="CharSectNo"/>
        </w:rPr>
        <w:t>619</w:t>
      </w:r>
      <w:r>
        <w:tab/>
        <w:t>Application—div 16.3.6</w:t>
      </w:r>
      <w:bookmarkEnd w:id="805"/>
    </w:p>
    <w:p w14:paraId="75E38889" w14:textId="77777777" w:rsidR="00FD297F" w:rsidRDefault="00FD297F" w:rsidP="00FD297F">
      <w:pPr>
        <w:pStyle w:val="Amainreturn"/>
      </w:pPr>
      <w:r>
        <w:t>This division applies to a child or young person who is in therapeutic protection.</w:t>
      </w:r>
    </w:p>
    <w:p w14:paraId="34F9F7C4" w14:textId="77777777" w:rsidR="00FD297F" w:rsidRDefault="00FD297F" w:rsidP="00FD297F">
      <w:pPr>
        <w:pStyle w:val="AH5Sec"/>
      </w:pPr>
      <w:bookmarkStart w:id="806" w:name="_Toc111645715"/>
      <w:r w:rsidRPr="00DB5EBE">
        <w:rPr>
          <w:rStyle w:val="CharSectNo"/>
        </w:rPr>
        <w:t>620</w:t>
      </w:r>
      <w:r>
        <w:tab/>
        <w:t xml:space="preserve">Seizing property—who is the </w:t>
      </w:r>
      <w:r w:rsidRPr="00D72DD6">
        <w:rPr>
          <w:rStyle w:val="charItals"/>
        </w:rPr>
        <w:t>owner</w:t>
      </w:r>
      <w:r>
        <w:t>?</w:t>
      </w:r>
      <w:bookmarkEnd w:id="806"/>
    </w:p>
    <w:p w14:paraId="74A2E7C0" w14:textId="77777777" w:rsidR="00FD297F" w:rsidRDefault="00FD297F" w:rsidP="00FD297F">
      <w:pPr>
        <w:pStyle w:val="Amainreturn"/>
        <w:keepNext/>
      </w:pPr>
      <w:r>
        <w:t>In this division:</w:t>
      </w:r>
    </w:p>
    <w:p w14:paraId="28A1B0E1" w14:textId="77777777" w:rsidR="00FD297F" w:rsidRDefault="00FD297F" w:rsidP="00FD297F">
      <w:pPr>
        <w:pStyle w:val="aDef"/>
      </w:pPr>
      <w:r>
        <w:rPr>
          <w:rStyle w:val="charBoldItals"/>
        </w:rPr>
        <w:t>owner</w:t>
      </w:r>
      <w:r>
        <w:rPr>
          <w:bCs/>
          <w:iCs/>
        </w:rPr>
        <w:t>, of a thing, includes a person entitled to possession of the thing.</w:t>
      </w:r>
    </w:p>
    <w:p w14:paraId="5E0B7297" w14:textId="77777777" w:rsidR="00FD297F" w:rsidRDefault="00FD297F" w:rsidP="00FD297F">
      <w:pPr>
        <w:pStyle w:val="AH5Sec"/>
      </w:pPr>
      <w:bookmarkStart w:id="807" w:name="_Toc111645716"/>
      <w:r w:rsidRPr="00DB5EBE">
        <w:rPr>
          <w:rStyle w:val="CharSectNo"/>
        </w:rPr>
        <w:lastRenderedPageBreak/>
        <w:t>621</w:t>
      </w:r>
      <w:r>
        <w:tab/>
        <w:t>Seizing property—dangerous things may be seized</w:t>
      </w:r>
      <w:bookmarkEnd w:id="807"/>
    </w:p>
    <w:p w14:paraId="7837F64D" w14:textId="77777777" w:rsidR="00FD297F" w:rsidRDefault="00FD297F" w:rsidP="00FD297F">
      <w:pPr>
        <w:pStyle w:val="Amain"/>
      </w:pPr>
      <w:r>
        <w:tab/>
        <w:t>(1)</w:t>
      </w:r>
      <w:r>
        <w:tab/>
        <w:t>The operating entity for a therapeutic protection place may seize a dangerous thing found on a child or young person or in a child’s or young person’s custody or possession, unless the child or young person has the written approval of the operating entity to possess the thing.</w:t>
      </w:r>
    </w:p>
    <w:p w14:paraId="15F0D3F2" w14:textId="77777777" w:rsidR="00FD297F" w:rsidRDefault="00FD297F" w:rsidP="00FD297F">
      <w:pPr>
        <w:pStyle w:val="Amain"/>
      </w:pPr>
      <w:r>
        <w:tab/>
        <w:t>(2)</w:t>
      </w:r>
      <w:r>
        <w:tab/>
        <w:t>To remove any doubt, this section applies to any dangerous thing found in a search under this part.</w:t>
      </w:r>
    </w:p>
    <w:p w14:paraId="52FFBB03" w14:textId="77777777" w:rsidR="00FD297F" w:rsidRDefault="00FD297F" w:rsidP="00FD297F">
      <w:pPr>
        <w:pStyle w:val="AH5Sec"/>
      </w:pPr>
      <w:bookmarkStart w:id="808" w:name="_Toc111645717"/>
      <w:r w:rsidRPr="00DB5EBE">
        <w:rPr>
          <w:rStyle w:val="CharSectNo"/>
        </w:rPr>
        <w:t>622</w:t>
      </w:r>
      <w:r>
        <w:tab/>
        <w:t>Seized property—must tell owner</w:t>
      </w:r>
      <w:bookmarkEnd w:id="808"/>
    </w:p>
    <w:p w14:paraId="37B64299" w14:textId="77777777" w:rsidR="00FD297F" w:rsidRDefault="00FD297F" w:rsidP="00FD297F">
      <w:pPr>
        <w:pStyle w:val="Amain"/>
      </w:pPr>
      <w:r>
        <w:tab/>
        <w:t>(1)</w:t>
      </w:r>
      <w:r>
        <w:tab/>
        <w:t xml:space="preserve">As soon as practicable, but not later than 7 days, after the day a thing is seized under section 621, the operating entity for the therapeutic protection place must tell the following people, in writing (a </w:t>
      </w:r>
      <w:r>
        <w:rPr>
          <w:rStyle w:val="charBoldItals"/>
        </w:rPr>
        <w:t>seizure notice</w:t>
      </w:r>
      <w:r>
        <w:t>), about the seizure:</w:t>
      </w:r>
    </w:p>
    <w:p w14:paraId="6625BF9F" w14:textId="77777777" w:rsidR="00FD297F" w:rsidRDefault="00FD297F" w:rsidP="00FD297F">
      <w:pPr>
        <w:pStyle w:val="Apara"/>
      </w:pPr>
      <w:r>
        <w:tab/>
        <w:t>(a)</w:t>
      </w:r>
      <w:r>
        <w:tab/>
        <w:t>the owner of the thing seized; or</w:t>
      </w:r>
    </w:p>
    <w:p w14:paraId="51352102" w14:textId="77777777" w:rsidR="00FD297F" w:rsidRDefault="00FD297F" w:rsidP="00FD297F">
      <w:pPr>
        <w:pStyle w:val="Apara"/>
      </w:pPr>
      <w:r>
        <w:tab/>
        <w:t>(b)</w:t>
      </w:r>
      <w:r>
        <w:tab/>
        <w:t>if the owner cannot be identified after reasonable efforts (given the thing’s apparent value)—the person from whom the thing was seized.</w:t>
      </w:r>
    </w:p>
    <w:p w14:paraId="7E40394B" w14:textId="77777777" w:rsidR="00FD297F" w:rsidRDefault="00FD297F" w:rsidP="00FD297F">
      <w:pPr>
        <w:pStyle w:val="Amain"/>
      </w:pPr>
      <w:r>
        <w:tab/>
        <w:t>(2)</w:t>
      </w:r>
      <w:r>
        <w:tab/>
        <w:t>The seizure notice must—</w:t>
      </w:r>
    </w:p>
    <w:p w14:paraId="00E2DDD9" w14:textId="77777777" w:rsidR="00FD297F" w:rsidRDefault="00FD297F" w:rsidP="00FD297F">
      <w:pPr>
        <w:pStyle w:val="Apara"/>
      </w:pPr>
      <w:r>
        <w:tab/>
        <w:t>(a)</w:t>
      </w:r>
      <w:r>
        <w:tab/>
        <w:t>identify the thing seized; and</w:t>
      </w:r>
    </w:p>
    <w:p w14:paraId="1A657B04" w14:textId="77777777" w:rsidR="00FD297F" w:rsidRDefault="00FD297F" w:rsidP="00FD297F">
      <w:pPr>
        <w:pStyle w:val="Apara"/>
      </w:pPr>
      <w:r>
        <w:tab/>
        <w:t>(b)</w:t>
      </w:r>
      <w:r>
        <w:tab/>
        <w:t>outline the grounds for the seizure; and</w:t>
      </w:r>
    </w:p>
    <w:p w14:paraId="422D103C" w14:textId="77777777" w:rsidR="00FD297F" w:rsidRDefault="00FD297F" w:rsidP="00FD297F">
      <w:pPr>
        <w:pStyle w:val="Apara"/>
      </w:pPr>
      <w:r>
        <w:tab/>
        <w:t>(c)</w:t>
      </w:r>
      <w:r>
        <w:tab/>
        <w:t>include a statement about the effect of section 623; and</w:t>
      </w:r>
    </w:p>
    <w:p w14:paraId="55D4B396" w14:textId="77777777" w:rsidR="00FD297F" w:rsidRDefault="00FD297F" w:rsidP="00FD297F">
      <w:pPr>
        <w:pStyle w:val="Apara"/>
      </w:pPr>
      <w:r>
        <w:tab/>
        <w:t>(d)</w:t>
      </w:r>
      <w:r>
        <w:tab/>
        <w:t>include anything else prescribed by regulation.</w:t>
      </w:r>
    </w:p>
    <w:p w14:paraId="5BFA654C" w14:textId="77777777" w:rsidR="00FD297F" w:rsidRDefault="00FD297F" w:rsidP="00FD297F">
      <w:pPr>
        <w:pStyle w:val="AH5Sec"/>
      </w:pPr>
      <w:bookmarkStart w:id="809" w:name="_Toc111645718"/>
      <w:r w:rsidRPr="00DB5EBE">
        <w:rPr>
          <w:rStyle w:val="CharSectNo"/>
        </w:rPr>
        <w:lastRenderedPageBreak/>
        <w:t>623</w:t>
      </w:r>
      <w:r>
        <w:tab/>
        <w:t>Seized property—forfeiture</w:t>
      </w:r>
      <w:bookmarkEnd w:id="809"/>
    </w:p>
    <w:p w14:paraId="300CEC5A" w14:textId="77777777" w:rsidR="00FD297F" w:rsidRDefault="00FD297F" w:rsidP="00CC4C41">
      <w:pPr>
        <w:pStyle w:val="Amain"/>
        <w:keepNext/>
      </w:pPr>
      <w:r>
        <w:tab/>
        <w:t>(1)</w:t>
      </w:r>
      <w:r>
        <w:tab/>
        <w:t>A thing seized under section 621 (Seizing property—dangerous things may be seized) is forfeited to the Territory if—</w:t>
      </w:r>
    </w:p>
    <w:p w14:paraId="7AD40711" w14:textId="77777777" w:rsidR="00FD297F" w:rsidRDefault="00FD297F" w:rsidP="00FD297F">
      <w:pPr>
        <w:pStyle w:val="Apara"/>
      </w:pPr>
      <w:r>
        <w:tab/>
        <w:t>(a)</w:t>
      </w:r>
      <w:r>
        <w:tab/>
        <w:t>after making reasonable efforts (given the thing’s apparent value), the operating entity for the therapeutic protection place is satisfied that—</w:t>
      </w:r>
    </w:p>
    <w:p w14:paraId="3320173B" w14:textId="77777777" w:rsidR="00FD297F" w:rsidRDefault="00FD297F" w:rsidP="00FD297F">
      <w:pPr>
        <w:pStyle w:val="Asubpara"/>
      </w:pPr>
      <w:r>
        <w:tab/>
        <w:t>(i)</w:t>
      </w:r>
      <w:r>
        <w:tab/>
        <w:t>the owner of the thing cannot be found; or</w:t>
      </w:r>
    </w:p>
    <w:p w14:paraId="7127F63E" w14:textId="77777777" w:rsidR="00FD297F" w:rsidRDefault="00FD297F" w:rsidP="00FD297F">
      <w:pPr>
        <w:pStyle w:val="Asubpara"/>
      </w:pPr>
      <w:r>
        <w:tab/>
        <w:t>(ii)</w:t>
      </w:r>
      <w:r>
        <w:tab/>
        <w:t>the thing cannot be returned to the owner; or</w:t>
      </w:r>
    </w:p>
    <w:p w14:paraId="251E9120" w14:textId="77777777" w:rsidR="00FD297F" w:rsidRDefault="00FD297F" w:rsidP="00FD297F">
      <w:pPr>
        <w:pStyle w:val="Apara"/>
      </w:pPr>
      <w:r>
        <w:tab/>
        <w:t>(b)</w:t>
      </w:r>
      <w:r>
        <w:tab/>
        <w:t>the operating entity for the therapeutic protection place is satisfied that—</w:t>
      </w:r>
    </w:p>
    <w:p w14:paraId="20B241FB" w14:textId="77777777" w:rsidR="00FD297F" w:rsidRDefault="00FD297F" w:rsidP="00FD297F">
      <w:pPr>
        <w:pStyle w:val="Asubpara"/>
      </w:pPr>
      <w:r>
        <w:tab/>
        <w:t>(i)</w:t>
      </w:r>
      <w:r>
        <w:tab/>
        <w:t>possession of the thing by the child or young person is an offence; or</w:t>
      </w:r>
    </w:p>
    <w:p w14:paraId="719A0D5A" w14:textId="77777777" w:rsidR="00FD297F" w:rsidRDefault="00FD297F" w:rsidP="00FD297F">
      <w:pPr>
        <w:pStyle w:val="Asubpara"/>
      </w:pPr>
      <w:r>
        <w:tab/>
        <w:t>(ii)</w:t>
      </w:r>
      <w:r>
        <w:tab/>
        <w:t>it is necessary to keep the thing to stop it being used for the commission of an offence; or</w:t>
      </w:r>
    </w:p>
    <w:p w14:paraId="3DFF275D" w14:textId="77777777" w:rsidR="00FD297F" w:rsidRDefault="00FD297F" w:rsidP="00FD297F">
      <w:pPr>
        <w:pStyle w:val="Asubpara"/>
      </w:pPr>
      <w:r>
        <w:tab/>
        <w:t>(iii)</w:t>
      </w:r>
      <w:r>
        <w:tab/>
        <w:t>the thing is inherently unsafe.</w:t>
      </w:r>
    </w:p>
    <w:p w14:paraId="0095E365" w14:textId="77777777" w:rsidR="00FD297F" w:rsidRDefault="00FD297F" w:rsidP="00FD297F">
      <w:pPr>
        <w:pStyle w:val="Amain"/>
        <w:keepNext/>
      </w:pPr>
      <w:r>
        <w:tab/>
        <w:t>(2)</w:t>
      </w:r>
      <w:r>
        <w:tab/>
        <w:t>The operating entity may deal with a thing forfeited to the Territory under this section, or dispose of it, as the operating entity considers appropriate.</w:t>
      </w:r>
    </w:p>
    <w:p w14:paraId="11414D8C" w14:textId="77777777" w:rsidR="00FD297F" w:rsidRDefault="00FD297F" w:rsidP="00FD297F">
      <w:pPr>
        <w:pStyle w:val="aExamHdgss"/>
      </w:pPr>
      <w:r>
        <w:t>Examples</w:t>
      </w:r>
    </w:p>
    <w:p w14:paraId="11489BA7" w14:textId="77777777" w:rsidR="00FD297F" w:rsidRDefault="00FD297F" w:rsidP="00FD297F">
      <w:pPr>
        <w:pStyle w:val="aExamINumss"/>
      </w:pPr>
      <w:r>
        <w:t>1</w:t>
      </w:r>
      <w:r>
        <w:tab/>
        <w:t>giving a forfeited weapon to the director</w:t>
      </w:r>
      <w:r>
        <w:noBreakHyphen/>
        <w:t>general</w:t>
      </w:r>
    </w:p>
    <w:p w14:paraId="2987FF98" w14:textId="77777777" w:rsidR="00FD297F" w:rsidRDefault="00FD297F" w:rsidP="00FD297F">
      <w:pPr>
        <w:pStyle w:val="aExamINumss"/>
        <w:keepNext/>
      </w:pPr>
      <w:r>
        <w:t>2</w:t>
      </w:r>
      <w:r>
        <w:tab/>
        <w:t>dumping a forfeited thing of little value</w:t>
      </w:r>
    </w:p>
    <w:p w14:paraId="6165229A" w14:textId="4BE7ACE4" w:rsidR="00FD297F" w:rsidRDefault="00FD297F" w:rsidP="00CC4C41">
      <w:pPr>
        <w:pStyle w:val="Amain"/>
        <w:keepNext/>
      </w:pPr>
      <w:r>
        <w:tab/>
        <w:t>(3)</w:t>
      </w:r>
      <w:r>
        <w:tab/>
        <w:t xml:space="preserve">However, subsection (2) is subject to any order under the </w:t>
      </w:r>
      <w:hyperlink r:id="rId313" w:tooltip="A1900-40" w:history="1">
        <w:r w:rsidRPr="0069554E">
          <w:rPr>
            <w:rStyle w:val="charCitHyperlinkItal"/>
          </w:rPr>
          <w:t>Crimes Act 1900</w:t>
        </w:r>
      </w:hyperlink>
      <w:r>
        <w:t>,</w:t>
      </w:r>
      <w:r w:rsidRPr="00D72DD6">
        <w:t xml:space="preserve"> </w:t>
      </w:r>
      <w:r>
        <w:t>section 249</w:t>
      </w:r>
      <w:r w:rsidRPr="00D72DD6">
        <w:t xml:space="preserve"> </w:t>
      </w:r>
      <w:r>
        <w:t>(Seizure of forfeited articles).</w:t>
      </w:r>
    </w:p>
    <w:p w14:paraId="7FED4EDD" w14:textId="11E08C22" w:rsidR="00FD297F" w:rsidRDefault="00FD297F" w:rsidP="00CC4C41">
      <w:pPr>
        <w:pStyle w:val="aNote"/>
        <w:keepNext/>
        <w:keepLines/>
      </w:pPr>
      <w:r>
        <w:rPr>
          <w:rStyle w:val="charItals"/>
        </w:rPr>
        <w:t>Note 1</w:t>
      </w:r>
      <w:r>
        <w:rPr>
          <w:rStyle w:val="charItals"/>
        </w:rPr>
        <w:tab/>
      </w:r>
      <w:r>
        <w:t xml:space="preserve">The </w:t>
      </w:r>
      <w:hyperlink r:id="rId314" w:tooltip="A1900-40" w:history="1">
        <w:r w:rsidRPr="0069554E">
          <w:rPr>
            <w:rStyle w:val="charCitHyperlinkItal"/>
          </w:rPr>
          <w:t>Crimes Act 1900</w:t>
        </w:r>
      </w:hyperlink>
      <w:r>
        <w:rPr>
          <w:rStyle w:val="charItals"/>
        </w:rPr>
        <w:t xml:space="preserve"> </w:t>
      </w:r>
      <w:r>
        <w:t xml:space="preserve">also provides for articles forfeited under any law in force in the Territory to be seized by a member of the police force, taken before the </w:t>
      </w:r>
      <w:smartTag w:uri="urn:schemas-microsoft-com:office:smarttags" w:element="address">
        <w:smartTag w:uri="urn:schemas-microsoft-com:office:smarttags" w:element="Street">
          <w:r>
            <w:t>Magistrates Court</w:t>
          </w:r>
        </w:smartTag>
      </w:smartTag>
      <w:r>
        <w:t xml:space="preserve"> and for the court to order disposal of the article by the public trustee </w:t>
      </w:r>
      <w:r w:rsidRPr="00757EF6">
        <w:t>and guardian</w:t>
      </w:r>
      <w:r>
        <w:t xml:space="preserve"> (see s 249 and s 250).</w:t>
      </w:r>
    </w:p>
    <w:p w14:paraId="4DF75F6F" w14:textId="6E6CBE01" w:rsidR="00FD297F" w:rsidRDefault="00FD297F" w:rsidP="00FD297F">
      <w:pPr>
        <w:pStyle w:val="aNote"/>
        <w:rPr>
          <w:iCs/>
        </w:rPr>
      </w:pPr>
      <w:r>
        <w:rPr>
          <w:rStyle w:val="charItals"/>
        </w:rPr>
        <w:t>Note 2</w:t>
      </w:r>
      <w:r>
        <w:rPr>
          <w:rStyle w:val="charItals"/>
        </w:rPr>
        <w:tab/>
      </w:r>
      <w:r>
        <w:rPr>
          <w:iCs/>
        </w:rPr>
        <w:t xml:space="preserve">The </w:t>
      </w:r>
      <w:hyperlink r:id="rId315" w:tooltip="A1996-86" w:history="1">
        <w:r w:rsidRPr="0069554E">
          <w:rPr>
            <w:rStyle w:val="charCitHyperlinkItal"/>
          </w:rPr>
          <w:t>Uncollected Goods Act 1996</w:t>
        </w:r>
      </w:hyperlink>
      <w:r>
        <w:rPr>
          <w:iCs/>
        </w:rPr>
        <w:t xml:space="preserve"> provides generally for the disposal of uncollected goods, including goods abandoned on premises controlled by the Territory.</w:t>
      </w:r>
    </w:p>
    <w:p w14:paraId="2614F593" w14:textId="77777777" w:rsidR="00FD297F" w:rsidRDefault="00FD297F" w:rsidP="00FD297F">
      <w:pPr>
        <w:pStyle w:val="AH5Sec"/>
      </w:pPr>
      <w:bookmarkStart w:id="810" w:name="_Toc111645719"/>
      <w:r w:rsidRPr="00DB5EBE">
        <w:rPr>
          <w:rStyle w:val="CharSectNo"/>
        </w:rPr>
        <w:lastRenderedPageBreak/>
        <w:t>624</w:t>
      </w:r>
      <w:r>
        <w:tab/>
        <w:t>Seized property—return</w:t>
      </w:r>
      <w:bookmarkEnd w:id="810"/>
    </w:p>
    <w:p w14:paraId="0D1DD07D" w14:textId="77777777" w:rsidR="00FD297F" w:rsidRDefault="00FD297F" w:rsidP="00FD297F">
      <w:pPr>
        <w:pStyle w:val="Amain"/>
      </w:pPr>
      <w:r>
        <w:tab/>
        <w:t>(1)</w:t>
      </w:r>
      <w:r>
        <w:tab/>
        <w:t>If a thing seized under section 621 (Seizing property—dangerous things may be seized) is not forfeited to the Territory, the operating entity for the therapeutic protection place must return the thing to its owner—</w:t>
      </w:r>
    </w:p>
    <w:p w14:paraId="4BD3F4D8" w14:textId="77777777" w:rsidR="00FD297F" w:rsidRDefault="00FD297F" w:rsidP="00FD297F">
      <w:pPr>
        <w:pStyle w:val="Apara"/>
      </w:pPr>
      <w:r>
        <w:tab/>
        <w:t>(a)</w:t>
      </w:r>
      <w:r>
        <w:tab/>
        <w:t>at the end of the 6 months after the day the thing was seized; or</w:t>
      </w:r>
    </w:p>
    <w:p w14:paraId="1D64ED78" w14:textId="77777777" w:rsidR="00FD297F" w:rsidRDefault="00FD297F" w:rsidP="00FD297F">
      <w:pPr>
        <w:pStyle w:val="Apara"/>
      </w:pPr>
      <w:r>
        <w:tab/>
        <w:t>(b)</w:t>
      </w:r>
      <w:r>
        <w:tab/>
        <w:t>if a proceeding for an offence involving the thing is started not later than the 6 months—at the end of the proceeding and any appeal from the proceeding.</w:t>
      </w:r>
    </w:p>
    <w:p w14:paraId="43F6D6C1" w14:textId="77777777" w:rsidR="00FD297F" w:rsidRDefault="00FD297F" w:rsidP="00FD297F">
      <w:pPr>
        <w:pStyle w:val="Amain"/>
      </w:pPr>
      <w:r>
        <w:tab/>
        <w:t>(2)</w:t>
      </w:r>
      <w:r>
        <w:tab/>
        <w:t>However, if the thing was being kept as evidence of an offence and the operating entity believes on reasonable grounds that keeping the thing as evidence is no longer necessary, the operating entity must return the thing immediately to its owner.</w:t>
      </w:r>
    </w:p>
    <w:p w14:paraId="6F9992DC" w14:textId="77777777" w:rsidR="00FD297F" w:rsidRDefault="00FD297F" w:rsidP="00FD297F">
      <w:pPr>
        <w:pStyle w:val="PageBreak"/>
      </w:pPr>
      <w:r>
        <w:br w:type="page"/>
      </w:r>
    </w:p>
    <w:p w14:paraId="71A3FF93" w14:textId="77777777" w:rsidR="00FD297F" w:rsidRPr="00DB5EBE" w:rsidRDefault="00FD297F" w:rsidP="00FD297F">
      <w:pPr>
        <w:pStyle w:val="AH2Part"/>
      </w:pPr>
      <w:bookmarkStart w:id="811" w:name="_Toc111645720"/>
      <w:r w:rsidRPr="00DB5EBE">
        <w:rPr>
          <w:rStyle w:val="CharPartNo"/>
        </w:rPr>
        <w:lastRenderedPageBreak/>
        <w:t>Part 16.4</w:t>
      </w:r>
      <w:r>
        <w:tab/>
      </w:r>
      <w:r w:rsidRPr="00DB5EBE">
        <w:rPr>
          <w:rStyle w:val="CharPartText"/>
        </w:rPr>
        <w:t>Therapeutic protection—administration</w:t>
      </w:r>
      <w:bookmarkEnd w:id="811"/>
    </w:p>
    <w:p w14:paraId="3B909BC5" w14:textId="77777777" w:rsidR="00FD297F" w:rsidRPr="00DB5EBE" w:rsidRDefault="00FD297F" w:rsidP="00FD297F">
      <w:pPr>
        <w:pStyle w:val="AH3Div"/>
      </w:pPr>
      <w:bookmarkStart w:id="812" w:name="_Toc111645721"/>
      <w:r w:rsidRPr="00DB5EBE">
        <w:rPr>
          <w:rStyle w:val="CharDivNo"/>
        </w:rPr>
        <w:t>Division 16.4.1</w:t>
      </w:r>
      <w:r>
        <w:tab/>
      </w:r>
      <w:r w:rsidRPr="00DB5EBE">
        <w:rPr>
          <w:rStyle w:val="CharDivText"/>
        </w:rPr>
        <w:t>Therapeutic protection places</w:t>
      </w:r>
      <w:bookmarkEnd w:id="812"/>
    </w:p>
    <w:p w14:paraId="35B4A7AA" w14:textId="77777777" w:rsidR="00FD297F" w:rsidRDefault="00FD297F" w:rsidP="00FD297F">
      <w:pPr>
        <w:pStyle w:val="AH5Sec"/>
      </w:pPr>
      <w:bookmarkStart w:id="813" w:name="_Toc111645722"/>
      <w:r w:rsidRPr="00DB5EBE">
        <w:rPr>
          <w:rStyle w:val="CharSectNo"/>
        </w:rPr>
        <w:t>625</w:t>
      </w:r>
      <w:r>
        <w:tab/>
        <w:t>Therapeutic protection place—declaration</w:t>
      </w:r>
      <w:bookmarkEnd w:id="813"/>
    </w:p>
    <w:p w14:paraId="6E90E917" w14:textId="77777777" w:rsidR="00FD297F" w:rsidRDefault="00FD297F" w:rsidP="00FD297F">
      <w:pPr>
        <w:pStyle w:val="Amain"/>
      </w:pPr>
      <w:r>
        <w:tab/>
        <w:t>(1)</w:t>
      </w:r>
      <w:r>
        <w:tab/>
        <w:t>The Minister may declare a place to be a therapeutic protection place for this Act.</w:t>
      </w:r>
    </w:p>
    <w:p w14:paraId="484B0A5F" w14:textId="77777777" w:rsidR="00FD297F" w:rsidRDefault="00FD297F" w:rsidP="00FD297F">
      <w:pPr>
        <w:pStyle w:val="Amain"/>
      </w:pPr>
      <w:r>
        <w:tab/>
        <w:t>(2)</w:t>
      </w:r>
      <w:r>
        <w:tab/>
        <w:t>However, the Minister may declare a place to be a therapeutic protection place only if the place—</w:t>
      </w:r>
    </w:p>
    <w:p w14:paraId="01D9B176" w14:textId="77777777" w:rsidR="00FD297F" w:rsidRDefault="00FD297F" w:rsidP="00FD297F">
      <w:pPr>
        <w:pStyle w:val="Apara"/>
      </w:pPr>
      <w:r>
        <w:tab/>
        <w:t>(a)</w:t>
      </w:r>
      <w:r>
        <w:tab/>
        <w:t>is not used to accommodate young detainees; and</w:t>
      </w:r>
    </w:p>
    <w:p w14:paraId="1779B245" w14:textId="77777777" w:rsidR="00FD297F" w:rsidRDefault="00FD297F" w:rsidP="00FD297F">
      <w:pPr>
        <w:pStyle w:val="Apara"/>
      </w:pPr>
      <w:r>
        <w:tab/>
        <w:t>(b)</w:t>
      </w:r>
      <w:r>
        <w:tab/>
        <w:t>complies with the therapeutic protection standards.</w:t>
      </w:r>
    </w:p>
    <w:p w14:paraId="32B8AF9A" w14:textId="77777777" w:rsidR="00FD297F" w:rsidRDefault="00FD297F" w:rsidP="00FD297F">
      <w:pPr>
        <w:pStyle w:val="aNote"/>
      </w:pPr>
      <w:r>
        <w:rPr>
          <w:rStyle w:val="charItals"/>
        </w:rPr>
        <w:t>Note</w:t>
      </w:r>
      <w:r>
        <w:tab/>
        <w:t>The Minister may make therapeutic protection standards under s 887.</w:t>
      </w:r>
    </w:p>
    <w:p w14:paraId="723569B4" w14:textId="77777777" w:rsidR="00FD297F" w:rsidRDefault="00FD297F" w:rsidP="00FD297F">
      <w:pPr>
        <w:pStyle w:val="Amain"/>
      </w:pPr>
      <w:r>
        <w:tab/>
        <w:t>(3)</w:t>
      </w:r>
      <w:r>
        <w:tab/>
        <w:t>A declaration is a notifiable instrument.</w:t>
      </w:r>
    </w:p>
    <w:p w14:paraId="06251887" w14:textId="5CC21B68" w:rsidR="00FD297F" w:rsidRDefault="00FD297F" w:rsidP="00FD297F">
      <w:pPr>
        <w:pStyle w:val="aNote"/>
        <w:keepNext/>
      </w:pPr>
      <w:r>
        <w:rPr>
          <w:rStyle w:val="charItals"/>
        </w:rPr>
        <w:t>Note 1</w:t>
      </w:r>
      <w:r>
        <w:tab/>
        <w:t xml:space="preserve">A notifiable instrument must be notified under the </w:t>
      </w:r>
      <w:hyperlink r:id="rId316" w:tooltip="A2001-14" w:history="1">
        <w:r w:rsidRPr="0069554E">
          <w:rPr>
            <w:rStyle w:val="charCitHyperlinkAbbrev"/>
          </w:rPr>
          <w:t>Legislation Act</w:t>
        </w:r>
      </w:hyperlink>
      <w:r>
        <w:t>.</w:t>
      </w:r>
    </w:p>
    <w:p w14:paraId="582AA984" w14:textId="77777777" w:rsidR="00FD297F" w:rsidRDefault="00FD297F" w:rsidP="00FD297F">
      <w:pPr>
        <w:pStyle w:val="aNote"/>
      </w:pPr>
      <w:r>
        <w:rPr>
          <w:rStyle w:val="charItals"/>
        </w:rPr>
        <w:t>Note 2</w:t>
      </w:r>
      <w:r>
        <w:rPr>
          <w:rStyle w:val="charItals"/>
        </w:rPr>
        <w:tab/>
      </w:r>
      <w:r>
        <w:t>An authorised person may, at any reasonable time, enter a place if the director</w:t>
      </w:r>
      <w:r>
        <w:noBreakHyphen/>
        <w:t>general is deciding whether to declare the place as a therapeutic protection place under this section (see s 816).</w:t>
      </w:r>
    </w:p>
    <w:p w14:paraId="77B608D0" w14:textId="77777777" w:rsidR="00FD297F" w:rsidRDefault="00FD297F" w:rsidP="00FD297F">
      <w:pPr>
        <w:pStyle w:val="AH5Sec"/>
      </w:pPr>
      <w:bookmarkStart w:id="814" w:name="_Toc111645723"/>
      <w:r w:rsidRPr="00DB5EBE">
        <w:rPr>
          <w:rStyle w:val="CharSectNo"/>
        </w:rPr>
        <w:t>626</w:t>
      </w:r>
      <w:r>
        <w:tab/>
        <w:t>Therapeutic protection place—exclusion of matters from declaration etc</w:t>
      </w:r>
      <w:bookmarkEnd w:id="814"/>
    </w:p>
    <w:p w14:paraId="1D7D07EE" w14:textId="77777777" w:rsidR="00FD297F" w:rsidRDefault="00FD297F" w:rsidP="00FD297F">
      <w:pPr>
        <w:pStyle w:val="Amain"/>
      </w:pPr>
      <w:r>
        <w:tab/>
        <w:t>(1)</w:t>
      </w:r>
      <w:r>
        <w:tab/>
        <w:t>The director</w:t>
      </w:r>
      <w:r>
        <w:noBreakHyphen/>
        <w:t>general may exclude from a therapeutic protection place declaration any matter that the director</w:t>
      </w:r>
      <w:r>
        <w:noBreakHyphen/>
        <w:t>general believes on reasonable grounds would be likely to disclose the location of a therapeutic protection place.</w:t>
      </w:r>
    </w:p>
    <w:p w14:paraId="60A5EC62" w14:textId="77777777" w:rsidR="00FD297F" w:rsidRDefault="00FD297F" w:rsidP="00FD297F">
      <w:pPr>
        <w:pStyle w:val="Amain"/>
      </w:pPr>
      <w:r>
        <w:tab/>
        <w:t>(2)</w:t>
      </w:r>
      <w:r>
        <w:tab/>
        <w:t>However, the director</w:t>
      </w:r>
      <w:r>
        <w:noBreakHyphen/>
        <w:t>general must disclose the location of a therapeutic protection place to the people entitled under section 634 (1) to have access to the therapeutic protection register.</w:t>
      </w:r>
    </w:p>
    <w:p w14:paraId="586A4AE9" w14:textId="77777777" w:rsidR="00FD297F" w:rsidRDefault="00FD297F" w:rsidP="00FD297F">
      <w:pPr>
        <w:pStyle w:val="AH5Sec"/>
      </w:pPr>
      <w:bookmarkStart w:id="815" w:name="_Toc111645724"/>
      <w:r w:rsidRPr="00DB5EBE">
        <w:rPr>
          <w:rStyle w:val="CharSectNo"/>
        </w:rPr>
        <w:lastRenderedPageBreak/>
        <w:t>627</w:t>
      </w:r>
      <w:r>
        <w:tab/>
        <w:t>Therapeutic protection place—policies and procedures</w:t>
      </w:r>
      <w:bookmarkEnd w:id="815"/>
    </w:p>
    <w:p w14:paraId="00C8A849" w14:textId="77777777" w:rsidR="00FD297F" w:rsidRDefault="00FD297F" w:rsidP="00FD297F">
      <w:pPr>
        <w:pStyle w:val="Amain"/>
      </w:pPr>
      <w:r>
        <w:tab/>
        <w:t>(1)</w:t>
      </w:r>
      <w:r>
        <w:tab/>
        <w:t>The director</w:t>
      </w:r>
      <w:r>
        <w:noBreakHyphen/>
        <w:t>general may make therapeutic protection place policies and operating procedures, consistent with this Act, to facilitate the effective and efficient management of therapeutic protection places.</w:t>
      </w:r>
    </w:p>
    <w:p w14:paraId="2CECB19E" w14:textId="1DA2461E" w:rsidR="00FD297F" w:rsidRDefault="00FD297F" w:rsidP="00FD297F">
      <w:pPr>
        <w:pStyle w:val="aNote"/>
      </w:pPr>
      <w:r>
        <w:rPr>
          <w:rStyle w:val="charItals"/>
        </w:rPr>
        <w:t>Note</w:t>
      </w:r>
      <w:r>
        <w:rPr>
          <w:rStyle w:val="charItals"/>
        </w:rPr>
        <w:tab/>
      </w:r>
      <w:r>
        <w:t xml:space="preserve">A reference to this Act includes a reference to the statutory instruments made or in force under this Act, including any therapeutic protection standards (see </w:t>
      </w:r>
      <w:hyperlink r:id="rId317" w:tooltip="A2001-14" w:history="1">
        <w:r w:rsidRPr="0069554E">
          <w:rPr>
            <w:rStyle w:val="charCitHyperlinkAbbrev"/>
          </w:rPr>
          <w:t>Legislation Act</w:t>
        </w:r>
      </w:hyperlink>
      <w:r>
        <w:t>, s 104).</w:t>
      </w:r>
    </w:p>
    <w:p w14:paraId="0F66BD9D" w14:textId="77777777" w:rsidR="00FD297F" w:rsidRDefault="00FD297F" w:rsidP="00FD297F">
      <w:pPr>
        <w:pStyle w:val="Amain"/>
      </w:pPr>
      <w:r>
        <w:tab/>
        <w:t>(2)</w:t>
      </w:r>
      <w:r>
        <w:tab/>
        <w:t>Each therapeutic protection place policy or operating procedure is a notifiable instrument.</w:t>
      </w:r>
    </w:p>
    <w:p w14:paraId="7384EC63" w14:textId="75689E7F" w:rsidR="00FD297F" w:rsidRDefault="00FD297F" w:rsidP="00FD297F">
      <w:pPr>
        <w:pStyle w:val="aNote"/>
        <w:keepNext/>
      </w:pPr>
      <w:r>
        <w:rPr>
          <w:rStyle w:val="charItals"/>
        </w:rPr>
        <w:t>Note 1</w:t>
      </w:r>
      <w:r>
        <w:rPr>
          <w:rStyle w:val="charItals"/>
        </w:rPr>
        <w:tab/>
      </w:r>
      <w:r>
        <w:t xml:space="preserve">A notifiable instrument must be notified under the </w:t>
      </w:r>
      <w:hyperlink r:id="rId318" w:tooltip="A2001-14" w:history="1">
        <w:r w:rsidRPr="0069554E">
          <w:rPr>
            <w:rStyle w:val="charCitHyperlinkAbbrev"/>
          </w:rPr>
          <w:t>Legislation Act</w:t>
        </w:r>
      </w:hyperlink>
      <w:r>
        <w:t>.</w:t>
      </w:r>
    </w:p>
    <w:p w14:paraId="4D6D8AF0" w14:textId="499577C8" w:rsidR="00FD297F" w:rsidRDefault="00FD297F" w:rsidP="00FD297F">
      <w:pPr>
        <w:pStyle w:val="aNote"/>
        <w:keepNext/>
        <w:rPr>
          <w:iCs/>
        </w:rPr>
      </w:pPr>
      <w:r>
        <w:rPr>
          <w:rStyle w:val="charItals"/>
        </w:rPr>
        <w:t>Note 2</w:t>
      </w:r>
      <w:r>
        <w:rPr>
          <w:rStyle w:val="charItals"/>
        </w:rPr>
        <w:tab/>
      </w:r>
      <w:r>
        <w:rPr>
          <w:iCs/>
        </w:rPr>
        <w:t xml:space="preserve">The amendment or repeal of a </w:t>
      </w:r>
      <w:r>
        <w:t xml:space="preserve">therapeutic protection place </w:t>
      </w:r>
      <w:r>
        <w:rPr>
          <w:iCs/>
        </w:rPr>
        <w:t xml:space="preserve">policy or operating procedure is also a notifiable instrument (see </w:t>
      </w:r>
      <w:hyperlink r:id="rId319" w:tooltip="A2001-14" w:history="1">
        <w:r w:rsidRPr="0069554E">
          <w:rPr>
            <w:rStyle w:val="charCitHyperlinkAbbrev"/>
          </w:rPr>
          <w:t>Legislation Act</w:t>
        </w:r>
      </w:hyperlink>
      <w:r>
        <w:rPr>
          <w:iCs/>
        </w:rPr>
        <w:t>, s 46 (Power to make instrument includes power to amend or repeal)).</w:t>
      </w:r>
    </w:p>
    <w:p w14:paraId="7E77E9E2" w14:textId="77777777" w:rsidR="00FD297F" w:rsidRDefault="00FD297F" w:rsidP="00FD297F">
      <w:pPr>
        <w:pStyle w:val="aNote"/>
        <w:keepNext/>
      </w:pPr>
      <w:r>
        <w:rPr>
          <w:rStyle w:val="charItals"/>
        </w:rPr>
        <w:t>Note 3</w:t>
      </w:r>
      <w:r>
        <w:rPr>
          <w:rStyle w:val="charItals"/>
        </w:rPr>
        <w:tab/>
      </w:r>
      <w:r>
        <w:rPr>
          <w:iCs/>
        </w:rPr>
        <w:t>T</w:t>
      </w:r>
      <w:r>
        <w:t>he director</w:t>
      </w:r>
      <w:r>
        <w:noBreakHyphen/>
        <w:t>general must make a therapeutic protection place policy or operating procedure in relation to the use of force, including provision in relation to the circumstances, and by whom, force may be used and the kinds of force that may be used (see s 579).</w:t>
      </w:r>
    </w:p>
    <w:p w14:paraId="595474FE" w14:textId="77777777" w:rsidR="00FD297F" w:rsidRDefault="00FD297F" w:rsidP="00FD297F">
      <w:pPr>
        <w:pStyle w:val="aNote"/>
      </w:pPr>
      <w:r>
        <w:rPr>
          <w:rStyle w:val="charItals"/>
        </w:rPr>
        <w:t>Note 4</w:t>
      </w:r>
      <w:r>
        <w:rPr>
          <w:rStyle w:val="charItals"/>
        </w:rPr>
        <w:tab/>
      </w:r>
      <w:r>
        <w:t>An authorised person may, at any reasonable time, enter a therapeutic protection place (see s 816).</w:t>
      </w:r>
    </w:p>
    <w:p w14:paraId="181911B6" w14:textId="77777777" w:rsidR="00FD297F" w:rsidRDefault="00FD297F" w:rsidP="00FD297F">
      <w:pPr>
        <w:pStyle w:val="AH5Sec"/>
      </w:pPr>
      <w:bookmarkStart w:id="816" w:name="_Toc111645725"/>
      <w:r w:rsidRPr="00DB5EBE">
        <w:rPr>
          <w:rStyle w:val="CharSectNo"/>
        </w:rPr>
        <w:t>628</w:t>
      </w:r>
      <w:r>
        <w:rPr>
          <w:bCs/>
        </w:rPr>
        <w:tab/>
      </w:r>
      <w:r>
        <w:t>Authorisation of operating entity for therapeutic protection place</w:t>
      </w:r>
      <w:bookmarkEnd w:id="816"/>
    </w:p>
    <w:p w14:paraId="14C93A01" w14:textId="77777777" w:rsidR="00FD297F" w:rsidRDefault="00FD297F" w:rsidP="00FD297F">
      <w:pPr>
        <w:pStyle w:val="Amainreturn"/>
        <w:keepNext/>
      </w:pPr>
      <w:r>
        <w:t>The director</w:t>
      </w:r>
      <w:r>
        <w:noBreakHyphen/>
        <w:t>general may authorise an entity to be an operating entity for a therapeutic protection place if satisfied that the entity—</w:t>
      </w:r>
    </w:p>
    <w:p w14:paraId="06C2E566" w14:textId="77777777" w:rsidR="00FD297F" w:rsidRDefault="00FD297F" w:rsidP="00FD297F">
      <w:pPr>
        <w:pStyle w:val="Apara"/>
        <w:keepNext/>
      </w:pPr>
      <w:r>
        <w:tab/>
        <w:t>(a)</w:t>
      </w:r>
      <w:r>
        <w:tab/>
        <w:t>is a suitable entity to operate a therapeutic protection service; and</w:t>
      </w:r>
    </w:p>
    <w:p w14:paraId="7DE733E5" w14:textId="77777777" w:rsidR="00FD297F" w:rsidRDefault="00FD297F" w:rsidP="00FD297F">
      <w:pPr>
        <w:pStyle w:val="aNotepar"/>
      </w:pPr>
      <w:r>
        <w:rPr>
          <w:rStyle w:val="charItals"/>
        </w:rPr>
        <w:t>Note</w:t>
      </w:r>
      <w:r>
        <w:tab/>
        <w:t>Suitable entities are dealt with in s 61.</w:t>
      </w:r>
    </w:p>
    <w:p w14:paraId="29BEE116" w14:textId="77777777" w:rsidR="00FD297F" w:rsidRDefault="00FD297F" w:rsidP="00FD297F">
      <w:pPr>
        <w:pStyle w:val="Apara"/>
        <w:keepNext/>
      </w:pPr>
      <w:r>
        <w:tab/>
        <w:t>(b)</w:t>
      </w:r>
      <w:r>
        <w:tab/>
        <w:t>complies with, and is likely to continue to comply with, the therapeutic protection standards.</w:t>
      </w:r>
    </w:p>
    <w:p w14:paraId="1ACDDD70" w14:textId="77777777" w:rsidR="00FD297F" w:rsidRDefault="00FD297F" w:rsidP="00FD297F">
      <w:pPr>
        <w:pStyle w:val="aNotepar"/>
      </w:pPr>
      <w:r>
        <w:rPr>
          <w:rStyle w:val="charItals"/>
        </w:rPr>
        <w:t>Note</w:t>
      </w:r>
      <w:r>
        <w:tab/>
        <w:t>The Minister may make therapeutic protection standards under s 887.</w:t>
      </w:r>
    </w:p>
    <w:p w14:paraId="66B4E05C" w14:textId="77777777" w:rsidR="00FD297F" w:rsidRDefault="00FD297F" w:rsidP="00FD297F">
      <w:pPr>
        <w:pStyle w:val="AH5Sec"/>
      </w:pPr>
      <w:bookmarkStart w:id="817" w:name="_Toc111645726"/>
      <w:r w:rsidRPr="00DB5EBE">
        <w:rPr>
          <w:rStyle w:val="CharSectNo"/>
        </w:rPr>
        <w:lastRenderedPageBreak/>
        <w:t>629</w:t>
      </w:r>
      <w:r>
        <w:tab/>
        <w:t>Suspension of operating entity’s authorisation</w:t>
      </w:r>
      <w:bookmarkEnd w:id="817"/>
    </w:p>
    <w:p w14:paraId="44101EFC" w14:textId="77777777" w:rsidR="00FD297F" w:rsidRDefault="00FD297F" w:rsidP="00FD297F">
      <w:pPr>
        <w:pStyle w:val="Amain"/>
      </w:pPr>
      <w:r>
        <w:tab/>
        <w:t>(1)</w:t>
      </w:r>
      <w:r>
        <w:tab/>
        <w:t>The director</w:t>
      </w:r>
      <w:r>
        <w:noBreakHyphen/>
        <w:t>general may suspend an entity’s authorisation under section 628 as an operating entity for a therapeutic protection place if the director</w:t>
      </w:r>
      <w:r>
        <w:noBreakHyphen/>
        <w:t>general suspects on reasonable grounds that the entity—</w:t>
      </w:r>
    </w:p>
    <w:p w14:paraId="39818329" w14:textId="77777777" w:rsidR="00FD297F" w:rsidRDefault="00FD297F" w:rsidP="00FD297F">
      <w:pPr>
        <w:pStyle w:val="Apara"/>
      </w:pPr>
      <w:r>
        <w:tab/>
        <w:t>(a)</w:t>
      </w:r>
      <w:r>
        <w:tab/>
        <w:t>is not a suitable entity to operate a therapeutic protection place; or</w:t>
      </w:r>
    </w:p>
    <w:p w14:paraId="38919F07" w14:textId="77777777" w:rsidR="00FD297F" w:rsidRDefault="00FD297F" w:rsidP="00FD297F">
      <w:pPr>
        <w:pStyle w:val="Apara"/>
      </w:pPr>
      <w:r>
        <w:tab/>
        <w:t>(b)</w:t>
      </w:r>
      <w:r>
        <w:tab/>
        <w:t>has not complied with, or continued to comply with, the therapeutic protection standards.</w:t>
      </w:r>
    </w:p>
    <w:p w14:paraId="458E8EEF" w14:textId="77777777" w:rsidR="00FD297F" w:rsidRDefault="00FD297F" w:rsidP="00FD297F">
      <w:pPr>
        <w:pStyle w:val="Amain"/>
      </w:pPr>
      <w:r>
        <w:tab/>
        <w:t>(2)</w:t>
      </w:r>
      <w:r>
        <w:tab/>
        <w:t>The director</w:t>
      </w:r>
      <w:r>
        <w:noBreakHyphen/>
        <w:t>general may suspend the authorisation by—</w:t>
      </w:r>
    </w:p>
    <w:p w14:paraId="090E33EE" w14:textId="77777777" w:rsidR="00FD297F" w:rsidRDefault="00FD297F" w:rsidP="00FD297F">
      <w:pPr>
        <w:pStyle w:val="Apara"/>
      </w:pPr>
      <w:r>
        <w:tab/>
        <w:t>(a)</w:t>
      </w:r>
      <w:r>
        <w:tab/>
        <w:t>giving the entity written notice of the suspension, including the director</w:t>
      </w:r>
      <w:r>
        <w:noBreakHyphen/>
        <w:t>general’s reasons for suspending the authorisation; and</w:t>
      </w:r>
    </w:p>
    <w:p w14:paraId="00EAE16B" w14:textId="77777777" w:rsidR="00FD297F" w:rsidRDefault="00FD297F" w:rsidP="00FD297F">
      <w:pPr>
        <w:pStyle w:val="Apara"/>
      </w:pPr>
      <w:r>
        <w:tab/>
        <w:t>(b)</w:t>
      </w:r>
      <w:r>
        <w:tab/>
        <w:t>telling the entity that the entity may make a submission, in writing, to the director</w:t>
      </w:r>
      <w:r>
        <w:noBreakHyphen/>
        <w:t>general about the suspension not later than 14 days after the day the notice is given to the entity.</w:t>
      </w:r>
    </w:p>
    <w:p w14:paraId="4DD682F0" w14:textId="77777777" w:rsidR="00FD297F" w:rsidRDefault="00FD297F" w:rsidP="00FD297F">
      <w:pPr>
        <w:pStyle w:val="Amain"/>
      </w:pPr>
      <w:r>
        <w:tab/>
        <w:t>(3)</w:t>
      </w:r>
      <w:r>
        <w:tab/>
        <w:t>A suspension takes effect immediately.</w:t>
      </w:r>
    </w:p>
    <w:p w14:paraId="396A0C74" w14:textId="77777777" w:rsidR="00FD297F" w:rsidRDefault="00FD297F" w:rsidP="00FD297F">
      <w:pPr>
        <w:pStyle w:val="Amain"/>
      </w:pPr>
      <w:r>
        <w:tab/>
        <w:t>(4)</w:t>
      </w:r>
      <w:r>
        <w:tab/>
        <w:t>After the end of 28 days after the director</w:t>
      </w:r>
      <w:r>
        <w:noBreakHyphen/>
        <w:t>general gives notice of the suspension of an entity’s authorisation under subsection (2) (b), the director</w:t>
      </w:r>
      <w:r>
        <w:noBreakHyphen/>
        <w:t>general must—</w:t>
      </w:r>
    </w:p>
    <w:p w14:paraId="346C8639" w14:textId="77777777" w:rsidR="00FD297F" w:rsidRDefault="00FD297F" w:rsidP="00FD297F">
      <w:pPr>
        <w:pStyle w:val="Apara"/>
      </w:pPr>
      <w:r>
        <w:tab/>
        <w:t>(a)</w:t>
      </w:r>
      <w:r>
        <w:tab/>
        <w:t>consider any submission made by the entity; and</w:t>
      </w:r>
    </w:p>
    <w:p w14:paraId="42660881" w14:textId="77777777" w:rsidR="00FD297F" w:rsidRDefault="00FD297F" w:rsidP="00FD297F">
      <w:pPr>
        <w:pStyle w:val="Apara"/>
      </w:pPr>
      <w:r>
        <w:tab/>
        <w:t>(b)</w:t>
      </w:r>
      <w:r>
        <w:tab/>
        <w:t>either—</w:t>
      </w:r>
    </w:p>
    <w:p w14:paraId="5F6127DC" w14:textId="77777777" w:rsidR="00FD297F" w:rsidRDefault="00FD297F" w:rsidP="00FD297F">
      <w:pPr>
        <w:pStyle w:val="Asubpara"/>
      </w:pPr>
      <w:r>
        <w:tab/>
        <w:t>(i)</w:t>
      </w:r>
      <w:r>
        <w:tab/>
        <w:t>revoke the suspension; or</w:t>
      </w:r>
    </w:p>
    <w:p w14:paraId="2D430B73" w14:textId="77777777" w:rsidR="00FD297F" w:rsidRDefault="00FD297F" w:rsidP="00FD297F">
      <w:pPr>
        <w:pStyle w:val="Asubpara"/>
      </w:pPr>
      <w:r>
        <w:tab/>
        <w:t>(ii)</w:t>
      </w:r>
      <w:r>
        <w:tab/>
        <w:t>give the entity notice of the director</w:t>
      </w:r>
      <w:r>
        <w:noBreakHyphen/>
        <w:t>general’s intention to revoke the authorisation under section 630.</w:t>
      </w:r>
    </w:p>
    <w:p w14:paraId="001AFD2B" w14:textId="77777777" w:rsidR="00FD297F" w:rsidRDefault="00FD297F" w:rsidP="00FD297F">
      <w:pPr>
        <w:pStyle w:val="AH5Sec"/>
      </w:pPr>
      <w:bookmarkStart w:id="818" w:name="_Toc111645727"/>
      <w:r w:rsidRPr="00DB5EBE">
        <w:rPr>
          <w:rStyle w:val="CharSectNo"/>
        </w:rPr>
        <w:lastRenderedPageBreak/>
        <w:t>630</w:t>
      </w:r>
      <w:r>
        <w:tab/>
        <w:t>Revocation of operating entity’s authorisation</w:t>
      </w:r>
      <w:bookmarkEnd w:id="818"/>
    </w:p>
    <w:p w14:paraId="266F0B8D" w14:textId="77777777" w:rsidR="00FD297F" w:rsidRDefault="00FD297F" w:rsidP="00FD297F">
      <w:pPr>
        <w:pStyle w:val="Amain"/>
        <w:keepNext/>
      </w:pPr>
      <w:r>
        <w:tab/>
        <w:t>(1)</w:t>
      </w:r>
      <w:r>
        <w:tab/>
        <w:t>The director</w:t>
      </w:r>
      <w:r>
        <w:noBreakHyphen/>
        <w:t>general may revoke an entity’s authorisation under section 628 as an operating entity for a therapeutic protection place if the director</w:t>
      </w:r>
      <w:r>
        <w:noBreakHyphen/>
        <w:t>general is satisfied that the entity—</w:t>
      </w:r>
    </w:p>
    <w:p w14:paraId="0D1AEB28" w14:textId="77777777" w:rsidR="00FD297F" w:rsidRDefault="00FD297F" w:rsidP="00FD297F">
      <w:pPr>
        <w:pStyle w:val="Apara"/>
      </w:pPr>
      <w:r>
        <w:tab/>
        <w:t>(a)</w:t>
      </w:r>
      <w:r>
        <w:tab/>
        <w:t>is not a suitable entity to operate a therapeutic protection place; or</w:t>
      </w:r>
    </w:p>
    <w:p w14:paraId="5CBC119B" w14:textId="77777777" w:rsidR="00FD297F" w:rsidRDefault="00FD297F" w:rsidP="00FD297F">
      <w:pPr>
        <w:pStyle w:val="Apara"/>
      </w:pPr>
      <w:r>
        <w:tab/>
        <w:t>(b)</w:t>
      </w:r>
      <w:r>
        <w:tab/>
        <w:t>has not complied with, or continued to comply with, the therapeutic protection standards.</w:t>
      </w:r>
    </w:p>
    <w:p w14:paraId="35FC4A5D" w14:textId="77777777" w:rsidR="00FD297F" w:rsidRDefault="00FD297F" w:rsidP="00FD297F">
      <w:pPr>
        <w:pStyle w:val="Amain"/>
      </w:pPr>
      <w:r>
        <w:tab/>
        <w:t>(2)</w:t>
      </w:r>
      <w:r>
        <w:tab/>
        <w:t>The director</w:t>
      </w:r>
      <w:r>
        <w:noBreakHyphen/>
        <w:t>general may also revoke an entity’s authorisation if the entity asks the director</w:t>
      </w:r>
      <w:r>
        <w:noBreakHyphen/>
        <w:t>general to revoke the authorisation.</w:t>
      </w:r>
    </w:p>
    <w:p w14:paraId="2ABDB092" w14:textId="77777777" w:rsidR="00FD297F" w:rsidRDefault="00FD297F" w:rsidP="00FD297F">
      <w:pPr>
        <w:pStyle w:val="Amain"/>
      </w:pPr>
      <w:r>
        <w:tab/>
        <w:t>(3)</w:t>
      </w:r>
      <w:r>
        <w:tab/>
        <w:t>Before revoking an entity’s authorisation under subsection (1), the director</w:t>
      </w:r>
      <w:r>
        <w:noBreakHyphen/>
        <w:t>general must—</w:t>
      </w:r>
    </w:p>
    <w:p w14:paraId="4A2BA243" w14:textId="77777777" w:rsidR="00FD297F" w:rsidRDefault="00FD297F" w:rsidP="00FD297F">
      <w:pPr>
        <w:pStyle w:val="Apara"/>
      </w:pPr>
      <w:r>
        <w:tab/>
        <w:t>(a)</w:t>
      </w:r>
      <w:r>
        <w:tab/>
        <w:t>give the entity written notice of the director</w:t>
      </w:r>
      <w:r>
        <w:noBreakHyphen/>
        <w:t>general’s intention to revoke the authorisation, including the director</w:t>
      </w:r>
      <w:r>
        <w:noBreakHyphen/>
        <w:t>general’s reasons; and</w:t>
      </w:r>
    </w:p>
    <w:p w14:paraId="06FCBA49" w14:textId="77777777" w:rsidR="00FD297F" w:rsidRDefault="00FD297F" w:rsidP="00FD297F">
      <w:pPr>
        <w:pStyle w:val="Apara"/>
      </w:pPr>
      <w:r>
        <w:tab/>
        <w:t>(b)</w:t>
      </w:r>
      <w:r>
        <w:tab/>
        <w:t>tell the entity that the person may make a submission, in writing, to the director</w:t>
      </w:r>
      <w:r>
        <w:noBreakHyphen/>
        <w:t>general about the notice not later than 14 days after the day the notice is given to the person; and</w:t>
      </w:r>
    </w:p>
    <w:p w14:paraId="2883431C" w14:textId="77777777" w:rsidR="00FD297F" w:rsidRDefault="00FD297F" w:rsidP="00FD297F">
      <w:pPr>
        <w:pStyle w:val="Apara"/>
      </w:pPr>
      <w:r>
        <w:tab/>
        <w:t>(c)</w:t>
      </w:r>
      <w:r>
        <w:tab/>
        <w:t>if the entity makes a submission—consider the submission.</w:t>
      </w:r>
    </w:p>
    <w:p w14:paraId="4EB252AD" w14:textId="06210110" w:rsidR="00FD297F" w:rsidRDefault="00FD297F" w:rsidP="00FD297F">
      <w:pPr>
        <w:pStyle w:val="Amain"/>
        <w:keepNext/>
      </w:pPr>
      <w:r>
        <w:tab/>
        <w:t>(4)</w:t>
      </w:r>
      <w:r>
        <w:tab/>
        <w:t xml:space="preserve">This section is in addition to the </w:t>
      </w:r>
      <w:hyperlink r:id="rId320" w:tooltip="A2001-14" w:history="1">
        <w:r w:rsidRPr="0069554E">
          <w:rPr>
            <w:rStyle w:val="charCitHyperlinkAbbrev"/>
          </w:rPr>
          <w:t>Legislation Act</w:t>
        </w:r>
      </w:hyperlink>
      <w:r>
        <w:t>, section 180 (Power to make decision includes power to reverse or change).</w:t>
      </w:r>
    </w:p>
    <w:p w14:paraId="2A1A97F5" w14:textId="3B326847" w:rsidR="00FD297F" w:rsidRDefault="00FD297F" w:rsidP="00FD297F">
      <w:pPr>
        <w:pStyle w:val="aNote"/>
        <w:keepNext/>
      </w:pPr>
      <w:r>
        <w:rPr>
          <w:rStyle w:val="charItals"/>
        </w:rPr>
        <w:t>Note 1</w:t>
      </w:r>
      <w:r>
        <w:tab/>
        <w:t xml:space="preserve">Under the </w:t>
      </w:r>
      <w:hyperlink r:id="rId321" w:tooltip="A2001-14" w:history="1">
        <w:r w:rsidRPr="0069554E">
          <w:rPr>
            <w:rStyle w:val="charCitHyperlinkAbbrev"/>
          </w:rPr>
          <w:t>Legislation Act</w:t>
        </w:r>
      </w:hyperlink>
      <w:r>
        <w:t>, s 180, power given by a law to make a decision includes power to reverse or change the decision.  The power to reverse or change the decision is exercisable in the same way, and subject to the same conditions, as the power to make the decision.</w:t>
      </w:r>
    </w:p>
    <w:p w14:paraId="59445510" w14:textId="77777777" w:rsidR="00FD297F" w:rsidRDefault="00FD297F" w:rsidP="00FD297F">
      <w:pPr>
        <w:pStyle w:val="aNote"/>
      </w:pPr>
      <w:r>
        <w:rPr>
          <w:rStyle w:val="charItals"/>
        </w:rPr>
        <w:t>Note 2</w:t>
      </w:r>
      <w:r>
        <w:tab/>
        <w:t>A decision under this section is a reviewable decision (see s 839).</w:t>
      </w:r>
    </w:p>
    <w:p w14:paraId="2D803675" w14:textId="77777777" w:rsidR="00FD297F" w:rsidRPr="00DB5EBE" w:rsidRDefault="00FD297F" w:rsidP="00FD297F">
      <w:pPr>
        <w:pStyle w:val="AH3Div"/>
      </w:pPr>
      <w:bookmarkStart w:id="819" w:name="_Toc111645728"/>
      <w:r w:rsidRPr="00DB5EBE">
        <w:rPr>
          <w:rStyle w:val="CharDivNo"/>
        </w:rPr>
        <w:lastRenderedPageBreak/>
        <w:t>Division 16.4.2</w:t>
      </w:r>
      <w:r>
        <w:tab/>
      </w:r>
      <w:r w:rsidRPr="00DB5EBE">
        <w:rPr>
          <w:rStyle w:val="CharDivText"/>
        </w:rPr>
        <w:t>Therapeutic protection plan</w:t>
      </w:r>
      <w:bookmarkEnd w:id="819"/>
    </w:p>
    <w:p w14:paraId="2AB5F2B5" w14:textId="77777777" w:rsidR="00FD297F" w:rsidRDefault="00FD297F" w:rsidP="00FD297F">
      <w:pPr>
        <w:pStyle w:val="AH5Sec"/>
      </w:pPr>
      <w:bookmarkStart w:id="820" w:name="_Toc111645729"/>
      <w:r w:rsidRPr="00DB5EBE">
        <w:rPr>
          <w:rStyle w:val="CharSectNo"/>
        </w:rPr>
        <w:t>631</w:t>
      </w:r>
      <w:r>
        <w:tab/>
        <w:t>Public advocate and official visitor may be given therapeutic protection plan</w:t>
      </w:r>
      <w:bookmarkEnd w:id="820"/>
    </w:p>
    <w:p w14:paraId="212CD92E" w14:textId="77777777" w:rsidR="00FD297F" w:rsidRDefault="00FD297F" w:rsidP="00FD297F">
      <w:pPr>
        <w:pStyle w:val="Amainreturn"/>
        <w:keepNext/>
      </w:pPr>
      <w:r>
        <w:t>If the public advocate or an official visitor asks the director</w:t>
      </w:r>
      <w:r>
        <w:noBreakHyphen/>
        <w:t>general for a therapeutic protection plan for a child or young person, the director</w:t>
      </w:r>
      <w:r>
        <w:noBreakHyphen/>
        <w:t>general must promptly give the public advocate or official visitor a copy of the plan.</w:t>
      </w:r>
    </w:p>
    <w:p w14:paraId="509481DE" w14:textId="77777777" w:rsidR="00FD297F" w:rsidRDefault="00FD297F" w:rsidP="00FD297F">
      <w:pPr>
        <w:pStyle w:val="aNote"/>
      </w:pPr>
      <w:r>
        <w:rPr>
          <w:rStyle w:val="charItals"/>
        </w:rPr>
        <w:t>Note</w:t>
      </w:r>
      <w:r>
        <w:rPr>
          <w:rStyle w:val="charItals"/>
        </w:rPr>
        <w:tab/>
      </w:r>
      <w:r>
        <w:t>The therapeutic protection plan is protected information (see ch 25).</w:t>
      </w:r>
    </w:p>
    <w:p w14:paraId="6C46F86A" w14:textId="77777777" w:rsidR="00FD297F" w:rsidRPr="00DB5EBE" w:rsidRDefault="00FD297F" w:rsidP="00FD297F">
      <w:pPr>
        <w:pStyle w:val="AH3Div"/>
      </w:pPr>
      <w:bookmarkStart w:id="821" w:name="_Toc111645730"/>
      <w:r w:rsidRPr="00DB5EBE">
        <w:rPr>
          <w:rStyle w:val="CharDivNo"/>
        </w:rPr>
        <w:t>Division 16.4.3</w:t>
      </w:r>
      <w:r w:rsidRPr="00743DAB">
        <w:tab/>
      </w:r>
      <w:r w:rsidRPr="00DB5EBE">
        <w:rPr>
          <w:rStyle w:val="CharDivText"/>
        </w:rPr>
        <w:t>Non-treating health practitioners</w:t>
      </w:r>
      <w:bookmarkEnd w:id="821"/>
    </w:p>
    <w:p w14:paraId="79B4E162" w14:textId="77777777" w:rsidR="00FD297F" w:rsidRPr="00743DAB" w:rsidRDefault="00FD297F" w:rsidP="00FD297F">
      <w:pPr>
        <w:pStyle w:val="AH5Sec"/>
      </w:pPr>
      <w:bookmarkStart w:id="822" w:name="_Toc111645731"/>
      <w:r w:rsidRPr="00DB5EBE">
        <w:rPr>
          <w:rStyle w:val="CharSectNo"/>
        </w:rPr>
        <w:t>632</w:t>
      </w:r>
      <w:r w:rsidRPr="00743DAB">
        <w:tab/>
        <w:t>Health practitioners—non-treating functions</w:t>
      </w:r>
      <w:bookmarkEnd w:id="822"/>
    </w:p>
    <w:p w14:paraId="2B375594" w14:textId="77777777" w:rsidR="00FD297F" w:rsidRPr="003E1992" w:rsidRDefault="00FD297F" w:rsidP="00FD297F">
      <w:pPr>
        <w:pStyle w:val="Amain"/>
      </w:pPr>
      <w:r w:rsidRPr="003E1992">
        <w:tab/>
        <w:t>(1)</w:t>
      </w:r>
      <w:r w:rsidRPr="003E1992">
        <w:tab/>
        <w:t xml:space="preserve">An operating entity for a therapeutic protection place may, orally or in writing, authorise a health practitioner (a </w:t>
      </w:r>
      <w:r w:rsidRPr="003E1992">
        <w:rPr>
          <w:rStyle w:val="charBoldItals"/>
        </w:rPr>
        <w:t>non-treating health practitioner</w:t>
      </w:r>
      <w:r w:rsidRPr="00D72DD6">
        <w:t>)</w:t>
      </w:r>
      <w:r w:rsidRPr="003E1992">
        <w:t xml:space="preserve"> </w:t>
      </w:r>
      <w:r w:rsidRPr="00A416ED">
        <w:t>to</w:t>
      </w:r>
      <w:r w:rsidRPr="003E1992">
        <w:t xml:space="preserve"> exercise non-treating functions under this chapter for children and young people at the therapeutic protection place.</w:t>
      </w:r>
    </w:p>
    <w:p w14:paraId="04DAD4AD" w14:textId="17D73EBE" w:rsidR="00FD297F" w:rsidRPr="003E1992" w:rsidRDefault="00FD297F" w:rsidP="00FD297F">
      <w:pPr>
        <w:pStyle w:val="aNote"/>
      </w:pPr>
      <w:r w:rsidRPr="003E1992">
        <w:rPr>
          <w:rStyle w:val="charItals"/>
        </w:rPr>
        <w:t>Note</w:t>
      </w:r>
      <w:r w:rsidRPr="003E1992">
        <w:rPr>
          <w:rStyle w:val="charBoldItals"/>
        </w:rPr>
        <w:tab/>
        <w:t xml:space="preserve">Health practitioner </w:t>
      </w:r>
      <w:r w:rsidRPr="003E1992">
        <w:t xml:space="preserve">includes a doctor and nurse registered under the </w:t>
      </w:r>
      <w:hyperlink r:id="rId322" w:tooltip="Health Practitioner Regulation National Law (ACT)" w:history="1">
        <w:r w:rsidRPr="00B51AB5">
          <w:rPr>
            <w:rStyle w:val="charCitHyperlinkItal"/>
          </w:rPr>
          <w:t>Health Practitioner Regulation National Law (ACT)</w:t>
        </w:r>
      </w:hyperlink>
      <w:r w:rsidRPr="003E1992">
        <w:t>.</w:t>
      </w:r>
    </w:p>
    <w:p w14:paraId="5A1DB661" w14:textId="77777777" w:rsidR="00FD297F" w:rsidRPr="00743DAB" w:rsidRDefault="00FD297F" w:rsidP="00FD297F">
      <w:pPr>
        <w:pStyle w:val="Amain"/>
      </w:pPr>
      <w:r w:rsidRPr="00743DAB">
        <w:tab/>
        <w:t>(2)</w:t>
      </w:r>
      <w:r w:rsidRPr="00743DAB">
        <w:tab/>
        <w:t>An operating entity must ensure, as far as practicable, that a child’s or young person’s treating health practitioner is not asked to exercise a function as a non-treating health practitioner under this chapter in relation to the child or young person.</w:t>
      </w:r>
    </w:p>
    <w:p w14:paraId="40EA96A8" w14:textId="77777777" w:rsidR="00FD297F" w:rsidRPr="003E1992" w:rsidRDefault="00FD297F" w:rsidP="00FD297F">
      <w:pPr>
        <w:pStyle w:val="Amain"/>
      </w:pPr>
      <w:r w:rsidRPr="003E1992">
        <w:tab/>
        <w:t>(3)</w:t>
      </w:r>
      <w:r w:rsidRPr="003E1992">
        <w:tab/>
        <w:t>Subsection (2) does not apply if the operating entity believes on reasonable grounds that—</w:t>
      </w:r>
    </w:p>
    <w:p w14:paraId="02A288B2" w14:textId="77777777" w:rsidR="00FD297F" w:rsidRPr="003E1992" w:rsidRDefault="00FD297F" w:rsidP="00FD297F">
      <w:pPr>
        <w:pStyle w:val="Apara"/>
      </w:pPr>
      <w:r w:rsidRPr="003E1992">
        <w:tab/>
        <w:t>(a)</w:t>
      </w:r>
      <w:r w:rsidRPr="003E1992">
        <w:tab/>
        <w:t>there is an imminent and serious threat to the personal safety of the child or young person or someone else; and</w:t>
      </w:r>
    </w:p>
    <w:p w14:paraId="3062CA17" w14:textId="77777777" w:rsidR="00FD297F" w:rsidRPr="003E1992" w:rsidRDefault="00FD297F" w:rsidP="00FD297F">
      <w:pPr>
        <w:pStyle w:val="Apara"/>
      </w:pPr>
      <w:r w:rsidRPr="003E1992">
        <w:tab/>
        <w:t>(b)</w:t>
      </w:r>
      <w:r w:rsidRPr="003E1992">
        <w:tab/>
        <w:t>compliance with subsection (2) would exacerbate the threat.</w:t>
      </w:r>
    </w:p>
    <w:p w14:paraId="58EF9B63" w14:textId="77777777" w:rsidR="00FD297F" w:rsidRPr="003E1992" w:rsidRDefault="00FD297F" w:rsidP="00FD297F">
      <w:pPr>
        <w:pStyle w:val="Amain"/>
        <w:keepNext/>
      </w:pPr>
      <w:r w:rsidRPr="003E1992">
        <w:lastRenderedPageBreak/>
        <w:tab/>
        <w:t>(4)</w:t>
      </w:r>
      <w:r w:rsidRPr="003E1992">
        <w:tab/>
        <w:t>In this section:</w:t>
      </w:r>
    </w:p>
    <w:p w14:paraId="7B291D4C" w14:textId="77777777" w:rsidR="00FD297F" w:rsidRPr="00743DAB" w:rsidRDefault="00FD297F" w:rsidP="00FD297F">
      <w:pPr>
        <w:pStyle w:val="aDef"/>
      </w:pPr>
      <w:r w:rsidRPr="00743DAB">
        <w:rPr>
          <w:rStyle w:val="charBoldItals"/>
        </w:rPr>
        <w:t>treating health practitioner</w:t>
      </w:r>
      <w:r w:rsidRPr="00743DAB">
        <w:t>, in relation to a child or young person, means a health practitioner who has a professional relationship with the child or young person for the provision of health services.</w:t>
      </w:r>
    </w:p>
    <w:p w14:paraId="7355E1DF" w14:textId="77777777" w:rsidR="00FD297F" w:rsidRPr="00DB5EBE" w:rsidRDefault="00FD297F" w:rsidP="00FD297F">
      <w:pPr>
        <w:pStyle w:val="AH3Div"/>
      </w:pPr>
      <w:bookmarkStart w:id="823" w:name="_Toc111645732"/>
      <w:r w:rsidRPr="00DB5EBE">
        <w:rPr>
          <w:rStyle w:val="CharDivNo"/>
        </w:rPr>
        <w:t>Division 16.4.4</w:t>
      </w:r>
      <w:r>
        <w:tab/>
      </w:r>
      <w:r w:rsidRPr="00DB5EBE">
        <w:rPr>
          <w:rStyle w:val="CharDivText"/>
        </w:rPr>
        <w:t>Therapeutic protection register</w:t>
      </w:r>
      <w:bookmarkEnd w:id="823"/>
    </w:p>
    <w:p w14:paraId="40C70C31" w14:textId="77777777" w:rsidR="00FD297F" w:rsidRDefault="00FD297F" w:rsidP="00FD297F">
      <w:pPr>
        <w:pStyle w:val="AH5Sec"/>
      </w:pPr>
      <w:bookmarkStart w:id="824" w:name="_Toc111645733"/>
      <w:r w:rsidRPr="00DB5EBE">
        <w:rPr>
          <w:rStyle w:val="CharSectNo"/>
        </w:rPr>
        <w:t>633</w:t>
      </w:r>
      <w:r>
        <w:tab/>
        <w:t>Therapeutic protection register</w:t>
      </w:r>
      <w:bookmarkEnd w:id="824"/>
    </w:p>
    <w:p w14:paraId="2F2B8819" w14:textId="77777777" w:rsidR="00FD297F" w:rsidRDefault="00FD297F" w:rsidP="00FD297F">
      <w:pPr>
        <w:pStyle w:val="Amain"/>
      </w:pPr>
      <w:r>
        <w:tab/>
        <w:t>(1)</w:t>
      </w:r>
      <w:r>
        <w:tab/>
        <w:t xml:space="preserve">The operating entity for a therapeutic protection place must keep a register (a </w:t>
      </w:r>
      <w:r>
        <w:rPr>
          <w:rStyle w:val="charBoldItals"/>
        </w:rPr>
        <w:t>therapeutic protection register</w:t>
      </w:r>
      <w:r>
        <w:t xml:space="preserve">) of children and young people for whom the </w:t>
      </w:r>
      <w:smartTag w:uri="urn:schemas-microsoft-com:office:smarttags" w:element="address">
        <w:smartTag w:uri="urn:schemas-microsoft-com:office:smarttags" w:element="Street">
          <w:r>
            <w:t>Childrens Court</w:t>
          </w:r>
        </w:smartTag>
      </w:smartTag>
      <w:r>
        <w:t xml:space="preserve"> makes an interim therapeutic protection order or a therapeutic protection order and who are confined at the therapeutic protection place.</w:t>
      </w:r>
    </w:p>
    <w:p w14:paraId="3410E7D2" w14:textId="77777777" w:rsidR="00FD297F" w:rsidRDefault="00FD297F" w:rsidP="00FD297F">
      <w:pPr>
        <w:pStyle w:val="Amain"/>
      </w:pPr>
      <w:r>
        <w:tab/>
        <w:t>(2)</w:t>
      </w:r>
      <w:r>
        <w:tab/>
        <w:t>The therapeutic protection register must include the following details for each child or young person for whom the Childrens Court makes an interim therapeutic protection order or a therapeutic protection order:</w:t>
      </w:r>
    </w:p>
    <w:p w14:paraId="079A3ABC" w14:textId="77777777" w:rsidR="00FD297F" w:rsidRDefault="00FD297F" w:rsidP="00FD297F">
      <w:pPr>
        <w:pStyle w:val="Apara"/>
      </w:pPr>
      <w:r>
        <w:tab/>
        <w:t>(a)</w:t>
      </w:r>
      <w:r>
        <w:tab/>
        <w:t>name, sex and date of birth;</w:t>
      </w:r>
    </w:p>
    <w:p w14:paraId="42CBF0CC" w14:textId="77777777" w:rsidR="00FD297F" w:rsidRDefault="00FD297F" w:rsidP="00FD297F">
      <w:pPr>
        <w:pStyle w:val="Apara"/>
      </w:pPr>
      <w:r>
        <w:tab/>
        <w:t>(b)</w:t>
      </w:r>
      <w:r>
        <w:tab/>
        <w:t>details of the therapeutic protection order;</w:t>
      </w:r>
    </w:p>
    <w:p w14:paraId="24E1AC49" w14:textId="77777777" w:rsidR="00FD297F" w:rsidRDefault="00FD297F" w:rsidP="00FD297F">
      <w:pPr>
        <w:pStyle w:val="Apara"/>
      </w:pPr>
      <w:r>
        <w:tab/>
        <w:t>(c)</w:t>
      </w:r>
      <w:r>
        <w:tab/>
        <w:t>the therapeutic protection plan for each proposed period of confinement;</w:t>
      </w:r>
    </w:p>
    <w:p w14:paraId="009B2EC3" w14:textId="77777777" w:rsidR="00FD297F" w:rsidRDefault="00FD297F" w:rsidP="00FD297F">
      <w:pPr>
        <w:pStyle w:val="Apara"/>
      </w:pPr>
      <w:r>
        <w:tab/>
        <w:t>(d)</w:t>
      </w:r>
      <w:r>
        <w:tab/>
        <w:t>the therapeutic protection history for each period of confinement;</w:t>
      </w:r>
    </w:p>
    <w:p w14:paraId="5C5D91D4" w14:textId="77777777" w:rsidR="00FD297F" w:rsidRDefault="00FD297F" w:rsidP="00FD297F">
      <w:pPr>
        <w:pStyle w:val="Apara"/>
      </w:pPr>
      <w:r>
        <w:tab/>
        <w:t>(e)</w:t>
      </w:r>
      <w:r>
        <w:tab/>
        <w:t>if the child or young person is strip searched or body searched during a period of confinement—</w:t>
      </w:r>
    </w:p>
    <w:p w14:paraId="0CB06B8E" w14:textId="77777777" w:rsidR="00FD297F" w:rsidRDefault="00FD297F" w:rsidP="00FD297F">
      <w:pPr>
        <w:pStyle w:val="Asubpara"/>
      </w:pPr>
      <w:r>
        <w:tab/>
        <w:t>(i)</w:t>
      </w:r>
      <w:r>
        <w:tab/>
        <w:t>the reason for the search; and</w:t>
      </w:r>
    </w:p>
    <w:p w14:paraId="671AD6FD" w14:textId="77777777" w:rsidR="00FD297F" w:rsidRDefault="00FD297F" w:rsidP="00FD297F">
      <w:pPr>
        <w:pStyle w:val="Asubpara"/>
      </w:pPr>
      <w:r>
        <w:tab/>
        <w:t>(ii)</w:t>
      </w:r>
      <w:r>
        <w:tab/>
        <w:t>when and where the search was conducted; and</w:t>
      </w:r>
    </w:p>
    <w:p w14:paraId="0BB68ECA" w14:textId="77777777" w:rsidR="00FD297F" w:rsidRDefault="00FD297F" w:rsidP="00FD297F">
      <w:pPr>
        <w:pStyle w:val="Asubpara"/>
      </w:pPr>
      <w:r>
        <w:tab/>
        <w:t>(iii)</w:t>
      </w:r>
      <w:r>
        <w:tab/>
        <w:t>the name of each person present at any time during the search; and</w:t>
      </w:r>
    </w:p>
    <w:p w14:paraId="75909DEB" w14:textId="77777777" w:rsidR="00FD297F" w:rsidRDefault="00FD297F" w:rsidP="00FD297F">
      <w:pPr>
        <w:pStyle w:val="Asubpara"/>
      </w:pPr>
      <w:r>
        <w:lastRenderedPageBreak/>
        <w:tab/>
        <w:t>(iv)</w:t>
      </w:r>
      <w:r>
        <w:tab/>
        <w:t>if, under section 600 (4), section 612 (4) or section 617 (4), a requirement for a person present at the search to be the same sex as the child or young person was not complied with—the operating entity’s reasons for believing the requirement did not apply; and</w:t>
      </w:r>
    </w:p>
    <w:p w14:paraId="48072599" w14:textId="77777777" w:rsidR="00FD297F" w:rsidRDefault="00FD297F" w:rsidP="00FD297F">
      <w:pPr>
        <w:pStyle w:val="Asubpara"/>
      </w:pPr>
      <w:r>
        <w:tab/>
        <w:t>(v)</w:t>
      </w:r>
      <w:r>
        <w:tab/>
        <w:t>details of anything seized during the search; and</w:t>
      </w:r>
    </w:p>
    <w:p w14:paraId="553A47B5" w14:textId="77777777" w:rsidR="00FD297F" w:rsidRDefault="00FD297F" w:rsidP="00FD297F">
      <w:pPr>
        <w:pStyle w:val="Asubpara"/>
      </w:pPr>
      <w:r>
        <w:tab/>
        <w:t>(vi)</w:t>
      </w:r>
      <w:r>
        <w:tab/>
        <w:t>details of any force used for conducting the search, and why force was used;</w:t>
      </w:r>
    </w:p>
    <w:p w14:paraId="37DDBE86" w14:textId="77777777" w:rsidR="00FD297F" w:rsidRDefault="00FD297F" w:rsidP="00FD297F">
      <w:pPr>
        <w:pStyle w:val="aNotepar"/>
      </w:pPr>
      <w:r>
        <w:rPr>
          <w:rStyle w:val="charItals"/>
        </w:rPr>
        <w:t>Note</w:t>
      </w:r>
      <w:r>
        <w:rPr>
          <w:rStyle w:val="charItals"/>
        </w:rPr>
        <w:tab/>
      </w:r>
      <w:r>
        <w:t>Strip searches are authorised under s 598. Body searches are authorised under s 609.</w:t>
      </w:r>
    </w:p>
    <w:p w14:paraId="50E2F75E" w14:textId="77777777" w:rsidR="00FD297F" w:rsidRDefault="00FD297F" w:rsidP="00FD297F">
      <w:pPr>
        <w:pStyle w:val="Apara"/>
      </w:pPr>
      <w:r>
        <w:tab/>
        <w:t>(f)</w:t>
      </w:r>
      <w:r>
        <w:tab/>
        <w:t>if force was used on the child or young person during the period of confinement—the reason why force was used;</w:t>
      </w:r>
    </w:p>
    <w:p w14:paraId="2E389F13" w14:textId="77777777" w:rsidR="00FD297F" w:rsidRDefault="00FD297F" w:rsidP="00FD297F">
      <w:pPr>
        <w:pStyle w:val="Apara"/>
      </w:pPr>
      <w:r>
        <w:tab/>
        <w:t>(g)</w:t>
      </w:r>
      <w:r>
        <w:tab/>
        <w:t>where and with whom the child or young person lived before the period of confinement;</w:t>
      </w:r>
    </w:p>
    <w:p w14:paraId="4D3B7225" w14:textId="77777777" w:rsidR="00FD297F" w:rsidRDefault="00FD297F" w:rsidP="00FD297F">
      <w:pPr>
        <w:pStyle w:val="Apara"/>
      </w:pPr>
      <w:r>
        <w:tab/>
        <w:t>(h)</w:t>
      </w:r>
      <w:r>
        <w:tab/>
        <w:t xml:space="preserve">anything else prescribed by regulation. </w:t>
      </w:r>
    </w:p>
    <w:p w14:paraId="7C96D1E6" w14:textId="77777777" w:rsidR="00FD297F" w:rsidRDefault="00FD297F" w:rsidP="00FD297F">
      <w:pPr>
        <w:pStyle w:val="aNotepar"/>
      </w:pPr>
      <w:r>
        <w:rPr>
          <w:rStyle w:val="charItals"/>
        </w:rPr>
        <w:t>Note</w:t>
      </w:r>
      <w:r>
        <w:rPr>
          <w:rStyle w:val="charItals"/>
        </w:rPr>
        <w:tab/>
      </w:r>
      <w:r>
        <w:t>Information in the therapeutic protection register is protected information (see ch 25).</w:t>
      </w:r>
    </w:p>
    <w:p w14:paraId="40FF6A4D" w14:textId="77777777" w:rsidR="00FD297F" w:rsidRDefault="00FD297F" w:rsidP="00FD297F">
      <w:pPr>
        <w:pStyle w:val="Amain"/>
      </w:pPr>
      <w:r>
        <w:tab/>
        <w:t>(3)</w:t>
      </w:r>
      <w:r>
        <w:tab/>
        <w:t>The register may contain anything else the operating entity for the therapeutic protection place considers relevant.</w:t>
      </w:r>
    </w:p>
    <w:p w14:paraId="219DEEA8" w14:textId="77777777" w:rsidR="00FD297F" w:rsidRDefault="00FD297F" w:rsidP="00FD297F">
      <w:pPr>
        <w:pStyle w:val="AH5Sec"/>
      </w:pPr>
      <w:bookmarkStart w:id="825" w:name="_Toc111645734"/>
      <w:r w:rsidRPr="00DB5EBE">
        <w:rPr>
          <w:rStyle w:val="CharSectNo"/>
        </w:rPr>
        <w:t>634</w:t>
      </w:r>
      <w:r>
        <w:tab/>
        <w:t>Therapeutic protection register—who may have access?</w:t>
      </w:r>
      <w:bookmarkEnd w:id="825"/>
    </w:p>
    <w:p w14:paraId="42D95EF9" w14:textId="77777777" w:rsidR="00FD297F" w:rsidRDefault="00FD297F" w:rsidP="00FD297F">
      <w:pPr>
        <w:pStyle w:val="Amain"/>
      </w:pPr>
      <w:r>
        <w:tab/>
        <w:t>(1)</w:t>
      </w:r>
      <w:r>
        <w:tab/>
        <w:t>The following people may have access to a therapeutic protection register:</w:t>
      </w:r>
    </w:p>
    <w:p w14:paraId="281D5C49" w14:textId="77777777" w:rsidR="00FD297F" w:rsidRDefault="00FD297F" w:rsidP="00FD297F">
      <w:pPr>
        <w:pStyle w:val="Apara"/>
      </w:pPr>
      <w:r>
        <w:tab/>
        <w:t>(a)</w:t>
      </w:r>
      <w:r>
        <w:tab/>
        <w:t>the director</w:t>
      </w:r>
      <w:r>
        <w:noBreakHyphen/>
        <w:t>general or a person authorised by the director</w:t>
      </w:r>
      <w:r>
        <w:noBreakHyphen/>
        <w:t>general;</w:t>
      </w:r>
    </w:p>
    <w:p w14:paraId="096A3098" w14:textId="77777777" w:rsidR="00FD297F" w:rsidRDefault="00FD297F" w:rsidP="00FD297F">
      <w:pPr>
        <w:pStyle w:val="Apara"/>
      </w:pPr>
      <w:r>
        <w:tab/>
        <w:t>(b)</w:t>
      </w:r>
      <w:r>
        <w:tab/>
        <w:t>a magistrate;</w:t>
      </w:r>
    </w:p>
    <w:p w14:paraId="49D6E30D" w14:textId="77777777" w:rsidR="00FD297F" w:rsidRDefault="00FD297F" w:rsidP="00FD297F">
      <w:pPr>
        <w:pStyle w:val="Apara"/>
      </w:pPr>
      <w:r>
        <w:tab/>
        <w:t>(c)</w:t>
      </w:r>
      <w:r>
        <w:tab/>
        <w:t>a judge;</w:t>
      </w:r>
    </w:p>
    <w:p w14:paraId="53D14D87" w14:textId="77777777" w:rsidR="004B11B1" w:rsidRDefault="004B11B1" w:rsidP="004B11B1">
      <w:pPr>
        <w:pStyle w:val="Apara"/>
        <w:rPr>
          <w:lang w:eastAsia="en-AU"/>
        </w:rPr>
      </w:pPr>
      <w:r w:rsidRPr="00A9130F">
        <w:rPr>
          <w:lang w:eastAsia="en-AU"/>
        </w:rPr>
        <w:tab/>
        <w:t>(</w:t>
      </w:r>
      <w:r w:rsidR="000E5540">
        <w:rPr>
          <w:lang w:eastAsia="en-AU"/>
        </w:rPr>
        <w:t>d</w:t>
      </w:r>
      <w:r w:rsidRPr="00A9130F">
        <w:rPr>
          <w:lang w:eastAsia="en-AU"/>
        </w:rPr>
        <w:t>)</w:t>
      </w:r>
      <w:r w:rsidRPr="00A9130F">
        <w:rPr>
          <w:lang w:eastAsia="en-AU"/>
        </w:rPr>
        <w:tab/>
        <w:t>the inspector of correctional services;</w:t>
      </w:r>
    </w:p>
    <w:p w14:paraId="1F980BC9" w14:textId="77777777" w:rsidR="00FD297F" w:rsidRDefault="00FD297F" w:rsidP="00FD297F">
      <w:pPr>
        <w:pStyle w:val="Apara"/>
      </w:pPr>
      <w:r>
        <w:tab/>
        <w:t>(</w:t>
      </w:r>
      <w:r w:rsidR="000E5540">
        <w:t>e</w:t>
      </w:r>
      <w:r>
        <w:t>)</w:t>
      </w:r>
      <w:r>
        <w:tab/>
        <w:t>the ombudsman;</w:t>
      </w:r>
    </w:p>
    <w:p w14:paraId="2708EC65" w14:textId="77777777" w:rsidR="00FD297F" w:rsidRDefault="00FD297F" w:rsidP="00FD297F">
      <w:pPr>
        <w:pStyle w:val="Apara"/>
      </w:pPr>
      <w:r>
        <w:lastRenderedPageBreak/>
        <w:tab/>
        <w:t>(</w:t>
      </w:r>
      <w:r w:rsidR="000E5540">
        <w:t>f</w:t>
      </w:r>
      <w:r>
        <w:t>)</w:t>
      </w:r>
      <w:r>
        <w:tab/>
        <w:t>an official visitor;</w:t>
      </w:r>
    </w:p>
    <w:p w14:paraId="1C61B862" w14:textId="378EB56C" w:rsidR="00FD297F" w:rsidRDefault="00FD297F" w:rsidP="00FD297F">
      <w:pPr>
        <w:pStyle w:val="Apara"/>
      </w:pPr>
      <w:r>
        <w:tab/>
        <w:t>(</w:t>
      </w:r>
      <w:r w:rsidR="000E5540">
        <w:t>g</w:t>
      </w:r>
      <w:r>
        <w:t>)</w:t>
      </w:r>
      <w:r>
        <w:tab/>
        <w:t xml:space="preserve">a commissioner exercising functions under the </w:t>
      </w:r>
      <w:hyperlink r:id="rId323" w:tooltip="A2005-40" w:history="1">
        <w:r w:rsidRPr="0069554E">
          <w:rPr>
            <w:rStyle w:val="charCitHyperlinkItal"/>
          </w:rPr>
          <w:t>Human Rights Commission Act 2005</w:t>
        </w:r>
      </w:hyperlink>
      <w:r>
        <w:t>;</w:t>
      </w:r>
    </w:p>
    <w:p w14:paraId="6BEB4B56" w14:textId="77777777" w:rsidR="00FD297F" w:rsidRDefault="00FD297F" w:rsidP="00FD297F">
      <w:pPr>
        <w:pStyle w:val="Apara"/>
      </w:pPr>
      <w:r>
        <w:tab/>
        <w:t>(</w:t>
      </w:r>
      <w:r w:rsidR="000E5540">
        <w:t>h</w:t>
      </w:r>
      <w:r>
        <w:t>)</w:t>
      </w:r>
      <w:r>
        <w:tab/>
        <w:t>a person prescribed by regulation.</w:t>
      </w:r>
    </w:p>
    <w:p w14:paraId="3CB603E0" w14:textId="77777777" w:rsidR="00FD297F" w:rsidRDefault="00FD297F" w:rsidP="00FD297F">
      <w:pPr>
        <w:pStyle w:val="Amain"/>
      </w:pPr>
      <w:r>
        <w:tab/>
        <w:t>(2)</w:t>
      </w:r>
      <w:r>
        <w:tab/>
        <w:t>The operating entity for a therapeutic protection place must ensure that the therapeutic protection register kept by the operating entity is only accessed by the people mentioned in subsection (1).</w:t>
      </w:r>
    </w:p>
    <w:p w14:paraId="2DBF75ED" w14:textId="77777777" w:rsidR="00FD297F" w:rsidRDefault="00FD297F" w:rsidP="00FD297F">
      <w:pPr>
        <w:pStyle w:val="aNote"/>
      </w:pPr>
      <w:r>
        <w:rPr>
          <w:rStyle w:val="charItals"/>
        </w:rPr>
        <w:t>Note</w:t>
      </w:r>
      <w:r>
        <w:rPr>
          <w:rStyle w:val="charItals"/>
        </w:rPr>
        <w:tab/>
      </w:r>
      <w:r>
        <w:t>An authorised person may, at any reasonable time, enter a therapeutic protection place (see s 816).</w:t>
      </w:r>
    </w:p>
    <w:p w14:paraId="251BDEDD" w14:textId="77777777" w:rsidR="00FD297F" w:rsidRDefault="00FD297F" w:rsidP="00FD297F">
      <w:pPr>
        <w:pStyle w:val="AH5Sec"/>
      </w:pPr>
      <w:bookmarkStart w:id="826" w:name="_Toc111645735"/>
      <w:r w:rsidRPr="00DB5EBE">
        <w:rPr>
          <w:rStyle w:val="CharSectNo"/>
        </w:rPr>
        <w:t>635</w:t>
      </w:r>
      <w:r>
        <w:tab/>
        <w:t>Therapeutic protection register—public advocate to inspect</w:t>
      </w:r>
      <w:bookmarkEnd w:id="826"/>
    </w:p>
    <w:p w14:paraId="39418EFD" w14:textId="77777777" w:rsidR="00FD297F" w:rsidRDefault="00FD297F" w:rsidP="00FD297F">
      <w:pPr>
        <w:pStyle w:val="Amainreturn"/>
      </w:pPr>
      <w:r>
        <w:t>The public advocate must inspect the therapeutic protection register at least once every 3 months.</w:t>
      </w:r>
    </w:p>
    <w:p w14:paraId="02646F28" w14:textId="77777777" w:rsidR="004F2D99" w:rsidRDefault="004F2D99">
      <w:pPr>
        <w:pStyle w:val="02Text"/>
        <w:sectPr w:rsidR="004F2D99" w:rsidSect="00676D88">
          <w:headerReference w:type="even" r:id="rId324"/>
          <w:headerReference w:type="default" r:id="rId325"/>
          <w:footerReference w:type="even" r:id="rId326"/>
          <w:footerReference w:type="default" r:id="rId327"/>
          <w:footerReference w:type="first" r:id="rId328"/>
          <w:type w:val="continuous"/>
          <w:pgSz w:w="11907" w:h="16839" w:code="9"/>
          <w:pgMar w:top="3878" w:right="1899" w:bottom="3101" w:left="2302" w:header="1922" w:footer="1758" w:gutter="0"/>
          <w:cols w:space="720"/>
          <w:docGrid w:linePitch="254"/>
        </w:sectPr>
      </w:pPr>
    </w:p>
    <w:p w14:paraId="5267C616" w14:textId="77777777" w:rsidR="00FD297F" w:rsidRPr="00DB5EBE" w:rsidRDefault="00FD297F" w:rsidP="00FD297F">
      <w:pPr>
        <w:pStyle w:val="AH1Chapter"/>
      </w:pPr>
      <w:bookmarkStart w:id="827" w:name="_Toc111645736"/>
      <w:r w:rsidRPr="00DB5EBE">
        <w:rPr>
          <w:rStyle w:val="CharChapNo"/>
        </w:rPr>
        <w:lastRenderedPageBreak/>
        <w:t>Chapter 17</w:t>
      </w:r>
      <w:r>
        <w:tab/>
      </w:r>
      <w:r w:rsidRPr="00DB5EBE">
        <w:rPr>
          <w:rStyle w:val="CharChapText"/>
        </w:rPr>
        <w:t>Care and protection—interstate transfer of orders and proceedings</w:t>
      </w:r>
      <w:bookmarkEnd w:id="827"/>
    </w:p>
    <w:p w14:paraId="72270943" w14:textId="77777777" w:rsidR="00FD297F" w:rsidRPr="00DB5EBE" w:rsidRDefault="00FD297F" w:rsidP="00FD297F">
      <w:pPr>
        <w:pStyle w:val="AH2Part"/>
      </w:pPr>
      <w:bookmarkStart w:id="828" w:name="_Toc111645737"/>
      <w:r w:rsidRPr="00DB5EBE">
        <w:rPr>
          <w:rStyle w:val="CharPartNo"/>
        </w:rPr>
        <w:t>Part 17.1</w:t>
      </w:r>
      <w:r>
        <w:tab/>
      </w:r>
      <w:r w:rsidRPr="00DB5EBE">
        <w:rPr>
          <w:rStyle w:val="CharPartText"/>
        </w:rPr>
        <w:t>Preliminary</w:t>
      </w:r>
      <w:bookmarkEnd w:id="828"/>
    </w:p>
    <w:p w14:paraId="5E9B5649" w14:textId="77777777" w:rsidR="00FD297F" w:rsidRDefault="00FD297F" w:rsidP="00FD297F">
      <w:pPr>
        <w:pStyle w:val="Placeholder"/>
      </w:pPr>
      <w:r>
        <w:rPr>
          <w:rStyle w:val="CharDivNo"/>
        </w:rPr>
        <w:t xml:space="preserve">  </w:t>
      </w:r>
      <w:r>
        <w:rPr>
          <w:rStyle w:val="CharDivText"/>
        </w:rPr>
        <w:t xml:space="preserve">  </w:t>
      </w:r>
    </w:p>
    <w:p w14:paraId="084A0D9B" w14:textId="77777777" w:rsidR="00FD297F" w:rsidRDefault="00FD297F" w:rsidP="00FD297F">
      <w:pPr>
        <w:pStyle w:val="AH5Sec"/>
      </w:pPr>
      <w:bookmarkStart w:id="829" w:name="_Toc111645738"/>
      <w:r w:rsidRPr="00DB5EBE">
        <w:rPr>
          <w:rStyle w:val="CharSectNo"/>
        </w:rPr>
        <w:t>636</w:t>
      </w:r>
      <w:r>
        <w:tab/>
        <w:t>Object of ch 17</w:t>
      </w:r>
      <w:bookmarkEnd w:id="829"/>
    </w:p>
    <w:p w14:paraId="1BF8BA0B" w14:textId="77777777" w:rsidR="00FD297F" w:rsidRDefault="00FD297F" w:rsidP="00FD297F">
      <w:pPr>
        <w:pStyle w:val="Amainreturn"/>
      </w:pPr>
      <w:r>
        <w:t xml:space="preserve">The object of this chapter is to provide for the transfer of care and protection orders and proceedings between the ACT and a State or between the ACT and </w:t>
      </w:r>
      <w:smartTag w:uri="urn:schemas-microsoft-com:office:smarttags" w:element="place">
        <w:smartTag w:uri="urn:schemas-microsoft-com:office:smarttags" w:element="country-region">
          <w:r>
            <w:t>New Zealand</w:t>
          </w:r>
        </w:smartTag>
      </w:smartTag>
      <w:r>
        <w:t>—</w:t>
      </w:r>
    </w:p>
    <w:p w14:paraId="3005FD75" w14:textId="77777777" w:rsidR="00FD297F" w:rsidRDefault="00FD297F" w:rsidP="00FD297F">
      <w:pPr>
        <w:pStyle w:val="Apara"/>
      </w:pPr>
      <w:r>
        <w:tab/>
        <w:t>(a)</w:t>
      </w:r>
      <w:r>
        <w:tab/>
        <w:t>so that children and young people who are in need of protection may be protected despite moving from one jurisdiction to another; and</w:t>
      </w:r>
    </w:p>
    <w:p w14:paraId="70D93397" w14:textId="77777777" w:rsidR="00FD297F" w:rsidRDefault="00FD297F" w:rsidP="00FD297F">
      <w:pPr>
        <w:pStyle w:val="Apara"/>
      </w:pPr>
      <w:r>
        <w:tab/>
        <w:t>(b)</w:t>
      </w:r>
      <w:r>
        <w:tab/>
        <w:t>to facilitate the timely and expeditious finalisation of court proceedings for the protection of a child or young person; and</w:t>
      </w:r>
    </w:p>
    <w:p w14:paraId="579D09A3" w14:textId="77777777" w:rsidR="00FD297F" w:rsidRDefault="00FD297F" w:rsidP="00FD297F">
      <w:pPr>
        <w:pStyle w:val="Apara"/>
      </w:pPr>
      <w:r>
        <w:tab/>
        <w:t>(c)</w:t>
      </w:r>
      <w:r>
        <w:tab/>
        <w:t>to recognise the desirability of orders relating to the care and protection of a child or young person having effect, and being enforced, in the jurisdiction where the child or young person lives.</w:t>
      </w:r>
    </w:p>
    <w:p w14:paraId="3E878DB4" w14:textId="77777777" w:rsidR="00FD297F" w:rsidRDefault="00FD297F" w:rsidP="00FD297F">
      <w:pPr>
        <w:pStyle w:val="AH5Sec"/>
      </w:pPr>
      <w:bookmarkStart w:id="830" w:name="_Toc111645739"/>
      <w:r w:rsidRPr="00DB5EBE">
        <w:rPr>
          <w:rStyle w:val="CharSectNo"/>
        </w:rPr>
        <w:t>637</w:t>
      </w:r>
      <w:r>
        <w:tab/>
        <w:t>Definitions—ch 17</w:t>
      </w:r>
      <w:bookmarkEnd w:id="830"/>
    </w:p>
    <w:p w14:paraId="715403E9" w14:textId="77777777" w:rsidR="00FD297F" w:rsidRDefault="00FD297F" w:rsidP="00FD297F">
      <w:pPr>
        <w:pStyle w:val="Amainreturn"/>
        <w:keepNext/>
      </w:pPr>
      <w:r>
        <w:t>In this chapter:</w:t>
      </w:r>
    </w:p>
    <w:p w14:paraId="3F26F376" w14:textId="77777777" w:rsidR="00FD297F" w:rsidRDefault="00FD297F" w:rsidP="00FD297F">
      <w:pPr>
        <w:pStyle w:val="aDef"/>
      </w:pPr>
      <w:r>
        <w:rPr>
          <w:rStyle w:val="charBoldItals"/>
        </w:rPr>
        <w:t>child welfare law</w:t>
      </w:r>
      <w:r>
        <w:t>—see section 640.</w:t>
      </w:r>
    </w:p>
    <w:p w14:paraId="5456CC69" w14:textId="77777777" w:rsidR="00FD297F" w:rsidRDefault="00FD297F" w:rsidP="00FD297F">
      <w:pPr>
        <w:pStyle w:val="aDef"/>
      </w:pPr>
      <w:r>
        <w:rPr>
          <w:rStyle w:val="charBoldItals"/>
        </w:rPr>
        <w:t>child welfare order</w:t>
      </w:r>
      <w:r>
        <w:t>, for a child or young person—see section 638.</w:t>
      </w:r>
    </w:p>
    <w:p w14:paraId="20ECAA1E" w14:textId="77777777" w:rsidR="00FD297F" w:rsidRDefault="00FD297F" w:rsidP="00FD297F">
      <w:pPr>
        <w:pStyle w:val="aDef"/>
      </w:pPr>
      <w:r>
        <w:rPr>
          <w:rStyle w:val="charBoldItals"/>
        </w:rPr>
        <w:t>child welfare proceeding</w:t>
      </w:r>
      <w:r>
        <w:t>—see section 639.</w:t>
      </w:r>
    </w:p>
    <w:p w14:paraId="32470FCD" w14:textId="77777777" w:rsidR="00FD297F" w:rsidRDefault="00FD297F" w:rsidP="00FD297F">
      <w:pPr>
        <w:pStyle w:val="aDef"/>
      </w:pPr>
      <w:r>
        <w:rPr>
          <w:rStyle w:val="charBoldItals"/>
        </w:rPr>
        <w:t>government agency</w:t>
      </w:r>
      <w:r>
        <w:t xml:space="preserve"> means a government department (however described) or statutory authority of the State.</w:t>
      </w:r>
    </w:p>
    <w:p w14:paraId="6B35E936" w14:textId="77777777" w:rsidR="00FD297F" w:rsidRDefault="00FD297F" w:rsidP="00FD297F">
      <w:pPr>
        <w:pStyle w:val="aDef"/>
      </w:pPr>
      <w:r>
        <w:rPr>
          <w:rStyle w:val="charBoldItals"/>
        </w:rPr>
        <w:lastRenderedPageBreak/>
        <w:t>interim child welfare order</w:t>
      </w:r>
      <w:r>
        <w:t>—see section 661.</w:t>
      </w:r>
    </w:p>
    <w:p w14:paraId="0E40B03C" w14:textId="77777777" w:rsidR="00FD297F" w:rsidRDefault="00FD297F" w:rsidP="00FD297F">
      <w:pPr>
        <w:pStyle w:val="aDef"/>
      </w:pPr>
      <w:r>
        <w:rPr>
          <w:rStyle w:val="charBoldItals"/>
        </w:rPr>
        <w:t>interstate law</w:t>
      </w:r>
      <w:r>
        <w:t>—see section 641.</w:t>
      </w:r>
    </w:p>
    <w:p w14:paraId="62B5ABC3" w14:textId="77777777" w:rsidR="00FD297F" w:rsidRDefault="00FD297F" w:rsidP="00FD297F">
      <w:pPr>
        <w:pStyle w:val="aDef"/>
      </w:pPr>
      <w:r>
        <w:rPr>
          <w:rStyle w:val="charBoldItals"/>
        </w:rPr>
        <w:t>interstate officer</w:t>
      </w:r>
      <w:r>
        <w:t>—see section 642.</w:t>
      </w:r>
    </w:p>
    <w:p w14:paraId="6E8B39FE" w14:textId="77777777" w:rsidR="00FD297F" w:rsidRDefault="00FD297F" w:rsidP="00FD297F">
      <w:pPr>
        <w:pStyle w:val="aDef"/>
      </w:pPr>
      <w:r>
        <w:rPr>
          <w:rStyle w:val="charBoldItals"/>
        </w:rPr>
        <w:t>participating State</w:t>
      </w:r>
      <w:r>
        <w:t xml:space="preserve"> means a State where an interstate law is in force.</w:t>
      </w:r>
    </w:p>
    <w:p w14:paraId="6E3CC386" w14:textId="77777777" w:rsidR="00FD297F" w:rsidRDefault="00FD297F" w:rsidP="00FD297F">
      <w:pPr>
        <w:pStyle w:val="aDef"/>
      </w:pPr>
      <w:r>
        <w:rPr>
          <w:rStyle w:val="charBoldItals"/>
        </w:rPr>
        <w:t>sending State</w:t>
      </w:r>
      <w:r>
        <w:t>, for a child welfare order or child welfare proceeding, means the State from which the order or proceeding is transferred under this chapter or an interstate law.</w:t>
      </w:r>
    </w:p>
    <w:p w14:paraId="2C25EE6E" w14:textId="77777777" w:rsidR="00FD297F" w:rsidRDefault="00FD297F" w:rsidP="00FD297F">
      <w:pPr>
        <w:pStyle w:val="aDef"/>
      </w:pPr>
      <w:r>
        <w:rPr>
          <w:rStyle w:val="charBoldItals"/>
        </w:rPr>
        <w:t>State</w:t>
      </w:r>
      <w:r>
        <w:t xml:space="preserve"> includes New Zealand.</w:t>
      </w:r>
    </w:p>
    <w:p w14:paraId="4638CA74" w14:textId="77777777" w:rsidR="00FD297F" w:rsidRDefault="00FD297F" w:rsidP="00FD297F">
      <w:pPr>
        <w:pStyle w:val="aDef"/>
      </w:pPr>
      <w:r>
        <w:rPr>
          <w:rStyle w:val="charBoldItals"/>
        </w:rPr>
        <w:t>State Childrens Court</w:t>
      </w:r>
      <w:r>
        <w:t>, of a State, means the court with jurisdiction to hear and decide a child welfare proceeding in the State at first instance.</w:t>
      </w:r>
    </w:p>
    <w:p w14:paraId="0BBB8B7A" w14:textId="77777777" w:rsidR="00FD297F" w:rsidRDefault="00FD297F" w:rsidP="00FD297F">
      <w:pPr>
        <w:pStyle w:val="aDef"/>
        <w:keepNext/>
      </w:pPr>
      <w:r>
        <w:rPr>
          <w:rStyle w:val="charBoldItals"/>
        </w:rPr>
        <w:t>welfare body</w:t>
      </w:r>
      <w:r>
        <w:t>, for a State, means—</w:t>
      </w:r>
    </w:p>
    <w:p w14:paraId="34E277CD" w14:textId="77777777" w:rsidR="00FD297F" w:rsidRDefault="00FD297F" w:rsidP="00FD297F">
      <w:pPr>
        <w:pStyle w:val="aDefpara"/>
      </w:pPr>
      <w:r>
        <w:tab/>
        <w:t>(a)</w:t>
      </w:r>
      <w:r>
        <w:tab/>
        <w:t>a Minister of the State; or</w:t>
      </w:r>
    </w:p>
    <w:p w14:paraId="6F1ABAF4" w14:textId="77777777" w:rsidR="00FD297F" w:rsidRDefault="00FD297F" w:rsidP="00FD297F">
      <w:pPr>
        <w:pStyle w:val="aDefpara"/>
      </w:pPr>
      <w:r>
        <w:tab/>
        <w:t>(b)</w:t>
      </w:r>
      <w:r>
        <w:tab/>
        <w:t>a government agency of the State; or</w:t>
      </w:r>
    </w:p>
    <w:p w14:paraId="6F83076B" w14:textId="77777777" w:rsidR="00FD297F" w:rsidRDefault="00FD297F" w:rsidP="00FD297F">
      <w:pPr>
        <w:pStyle w:val="aDefpara"/>
      </w:pPr>
      <w:r>
        <w:tab/>
        <w:t>(c)</w:t>
      </w:r>
      <w:r>
        <w:tab/>
        <w:t>the chief executive (however described) of a government agency of the State; or</w:t>
      </w:r>
    </w:p>
    <w:p w14:paraId="10C0798D" w14:textId="77777777" w:rsidR="00FD297F" w:rsidRDefault="00FD297F" w:rsidP="00FD297F">
      <w:pPr>
        <w:pStyle w:val="aDefpara"/>
      </w:pPr>
      <w:r>
        <w:tab/>
        <w:t>(d)</w:t>
      </w:r>
      <w:r>
        <w:tab/>
        <w:t>a person who holds another position in, or is employed by, a government agency of the State; or</w:t>
      </w:r>
    </w:p>
    <w:p w14:paraId="4303DC6E" w14:textId="77777777" w:rsidR="00FD297F" w:rsidRDefault="00FD297F" w:rsidP="00FD297F">
      <w:pPr>
        <w:pStyle w:val="aDefpara"/>
      </w:pPr>
      <w:r>
        <w:tab/>
        <w:t>(e)</w:t>
      </w:r>
      <w:r>
        <w:tab/>
        <w:t>a statutory office-holder; or</w:t>
      </w:r>
    </w:p>
    <w:p w14:paraId="062C495F" w14:textId="77777777" w:rsidR="00FD297F" w:rsidRDefault="00FD297F" w:rsidP="00FD297F">
      <w:pPr>
        <w:pStyle w:val="aDefpara"/>
      </w:pPr>
      <w:r>
        <w:tab/>
        <w:t>(f)</w:t>
      </w:r>
      <w:r>
        <w:tab/>
        <w:t>an organisation, or the chief executive officer (however described) of an organisation, in the State.</w:t>
      </w:r>
    </w:p>
    <w:p w14:paraId="6C077A15" w14:textId="77777777" w:rsidR="00FD297F" w:rsidRDefault="00FD297F" w:rsidP="00FD297F">
      <w:pPr>
        <w:pStyle w:val="AH5Sec"/>
      </w:pPr>
      <w:bookmarkStart w:id="831" w:name="_Toc111645740"/>
      <w:r w:rsidRPr="00DB5EBE">
        <w:rPr>
          <w:rStyle w:val="CharSectNo"/>
        </w:rPr>
        <w:lastRenderedPageBreak/>
        <w:t>638</w:t>
      </w:r>
      <w:r>
        <w:tab/>
        <w:t xml:space="preserve">What is a </w:t>
      </w:r>
      <w:r w:rsidRPr="00D72DD6">
        <w:rPr>
          <w:rStyle w:val="charItals"/>
        </w:rPr>
        <w:t>child welfare order</w:t>
      </w:r>
      <w:r>
        <w:t>?</w:t>
      </w:r>
      <w:bookmarkEnd w:id="831"/>
    </w:p>
    <w:p w14:paraId="75E356C9" w14:textId="77777777" w:rsidR="00FD297F" w:rsidRDefault="00FD297F" w:rsidP="00FD297F">
      <w:pPr>
        <w:pStyle w:val="Amainreturn"/>
        <w:keepNext/>
      </w:pPr>
      <w:r>
        <w:t>In this chapter:</w:t>
      </w:r>
    </w:p>
    <w:p w14:paraId="2D85513C" w14:textId="77777777" w:rsidR="00FD297F" w:rsidRDefault="00FD297F" w:rsidP="00FD297F">
      <w:pPr>
        <w:pStyle w:val="aDef"/>
        <w:keepNext/>
      </w:pPr>
      <w:r>
        <w:rPr>
          <w:rStyle w:val="charBoldItals"/>
        </w:rPr>
        <w:t>child welfare order</w:t>
      </w:r>
      <w:r>
        <w:t xml:space="preserve"> means an order under a child welfare law (other than an interim child welfare order) made in favour of, or giving responsibility to, a welfare body, that—</w:t>
      </w:r>
    </w:p>
    <w:p w14:paraId="6E8A3A25" w14:textId="77777777" w:rsidR="00FD297F" w:rsidRDefault="00FD297F" w:rsidP="00FD297F">
      <w:pPr>
        <w:pStyle w:val="aDefpara"/>
      </w:pPr>
      <w:r>
        <w:tab/>
        <w:t>(a)</w:t>
      </w:r>
      <w:r>
        <w:tab/>
        <w:t>provides for the parental responsibility, guardianship or custody of a child or young person; or</w:t>
      </w:r>
    </w:p>
    <w:p w14:paraId="47E584FE" w14:textId="77777777" w:rsidR="00FD297F" w:rsidRDefault="00FD297F" w:rsidP="00FD297F">
      <w:pPr>
        <w:pStyle w:val="aDefpara"/>
      </w:pPr>
      <w:r>
        <w:tab/>
        <w:t>(b)</w:t>
      </w:r>
      <w:r>
        <w:tab/>
        <w:t>provides for supervision of a child or young person; or</w:t>
      </w:r>
    </w:p>
    <w:p w14:paraId="4B2BDF50" w14:textId="77777777" w:rsidR="00FD297F" w:rsidRDefault="00FD297F" w:rsidP="00FD297F">
      <w:pPr>
        <w:pStyle w:val="aDefpara"/>
      </w:pPr>
      <w:r>
        <w:tab/>
        <w:t>(c)</w:t>
      </w:r>
      <w:r>
        <w:tab/>
        <w:t>provides for contact with a child or young person; or</w:t>
      </w:r>
    </w:p>
    <w:p w14:paraId="6D22CE23" w14:textId="77777777" w:rsidR="00FD297F" w:rsidRDefault="00FD297F" w:rsidP="00FD297F">
      <w:pPr>
        <w:pStyle w:val="aDefpara"/>
      </w:pPr>
      <w:r>
        <w:tab/>
        <w:t>(d)</w:t>
      </w:r>
      <w:r>
        <w:tab/>
        <w:t xml:space="preserve">relates to specific things that a person must do or not do that are directly related to a child or young person’s care or protection. </w:t>
      </w:r>
    </w:p>
    <w:p w14:paraId="6B4AF8E4" w14:textId="77777777" w:rsidR="00FD297F" w:rsidRDefault="00FD297F" w:rsidP="00FD297F">
      <w:pPr>
        <w:pStyle w:val="AH5Sec"/>
      </w:pPr>
      <w:bookmarkStart w:id="832" w:name="_Toc111645741"/>
      <w:r w:rsidRPr="00DB5EBE">
        <w:rPr>
          <w:rStyle w:val="CharSectNo"/>
        </w:rPr>
        <w:t>639</w:t>
      </w:r>
      <w:r>
        <w:tab/>
        <w:t xml:space="preserve">What is a </w:t>
      </w:r>
      <w:r w:rsidRPr="006D39A3">
        <w:rPr>
          <w:rStyle w:val="charItals"/>
        </w:rPr>
        <w:t>child welfare proceeding</w:t>
      </w:r>
      <w:r>
        <w:t>?</w:t>
      </w:r>
      <w:bookmarkEnd w:id="832"/>
    </w:p>
    <w:p w14:paraId="363B3D7D" w14:textId="77777777" w:rsidR="00FD297F" w:rsidRDefault="00FD297F" w:rsidP="00FD297F">
      <w:pPr>
        <w:pStyle w:val="Amainreturn"/>
        <w:keepNext/>
      </w:pPr>
      <w:r>
        <w:t>In this chapter:</w:t>
      </w:r>
    </w:p>
    <w:p w14:paraId="19B2A53A" w14:textId="77777777" w:rsidR="00FD297F" w:rsidRDefault="00FD297F" w:rsidP="00FD297F">
      <w:pPr>
        <w:pStyle w:val="aDef"/>
        <w:keepNext/>
      </w:pPr>
      <w:r>
        <w:rPr>
          <w:rStyle w:val="charBoldItals"/>
        </w:rPr>
        <w:t>child welfare proceeding</w:t>
      </w:r>
      <w:r>
        <w:t xml:space="preserve"> means a proceeding brought in a court under a child welfare law for—</w:t>
      </w:r>
    </w:p>
    <w:p w14:paraId="75795A1D" w14:textId="77777777" w:rsidR="00FD297F" w:rsidRDefault="00FD297F" w:rsidP="00FD297F">
      <w:pPr>
        <w:pStyle w:val="aDefpara"/>
      </w:pPr>
      <w:r>
        <w:tab/>
        <w:t>(a)</w:t>
      </w:r>
      <w:r>
        <w:tab/>
        <w:t>the making of a child welfare order or an interim child welfare order; or</w:t>
      </w:r>
    </w:p>
    <w:p w14:paraId="4B8305A4" w14:textId="77777777" w:rsidR="00FD297F" w:rsidRDefault="00FD297F" w:rsidP="00FD297F">
      <w:pPr>
        <w:pStyle w:val="aDefpara"/>
      </w:pPr>
      <w:r>
        <w:tab/>
        <w:t>(b)</w:t>
      </w:r>
      <w:r>
        <w:tab/>
        <w:t>the amendment, extension or revocation of a child welfare order or an interim child welfare order.</w:t>
      </w:r>
    </w:p>
    <w:p w14:paraId="7C7C4F33" w14:textId="77777777" w:rsidR="00FD297F" w:rsidRDefault="00FD297F" w:rsidP="00FD297F">
      <w:pPr>
        <w:pStyle w:val="AH5Sec"/>
      </w:pPr>
      <w:bookmarkStart w:id="833" w:name="_Toc111645742"/>
      <w:r w:rsidRPr="00DB5EBE">
        <w:rPr>
          <w:rStyle w:val="CharSectNo"/>
        </w:rPr>
        <w:t>640</w:t>
      </w:r>
      <w:r>
        <w:tab/>
        <w:t xml:space="preserve">What is a </w:t>
      </w:r>
      <w:r w:rsidRPr="00D72DD6">
        <w:rPr>
          <w:rStyle w:val="charItals"/>
        </w:rPr>
        <w:t>child welfare law</w:t>
      </w:r>
      <w:r>
        <w:t>?</w:t>
      </w:r>
      <w:bookmarkEnd w:id="833"/>
    </w:p>
    <w:p w14:paraId="47F74393" w14:textId="77777777" w:rsidR="00FD297F" w:rsidRDefault="00FD297F" w:rsidP="00FD297F">
      <w:pPr>
        <w:pStyle w:val="Amain"/>
      </w:pPr>
      <w:r>
        <w:tab/>
        <w:t>(1)</w:t>
      </w:r>
      <w:r>
        <w:tab/>
        <w:t>In this Act:</w:t>
      </w:r>
    </w:p>
    <w:p w14:paraId="73E8358B" w14:textId="77777777" w:rsidR="00FD297F" w:rsidRDefault="00FD297F" w:rsidP="00FD297F">
      <w:pPr>
        <w:pStyle w:val="aDef"/>
        <w:keepNext/>
      </w:pPr>
      <w:r>
        <w:rPr>
          <w:rStyle w:val="charBoldItals"/>
        </w:rPr>
        <w:t>child welfare law</w:t>
      </w:r>
      <w:r>
        <w:t xml:space="preserve"> means—</w:t>
      </w:r>
    </w:p>
    <w:p w14:paraId="2E5AF8DA" w14:textId="77777777" w:rsidR="00FD297F" w:rsidRDefault="00FD297F" w:rsidP="00FD297F">
      <w:pPr>
        <w:pStyle w:val="aDefpara"/>
      </w:pPr>
      <w:r>
        <w:tab/>
        <w:t>(a)</w:t>
      </w:r>
      <w:r>
        <w:tab/>
        <w:t>the care and protection chapters; or</w:t>
      </w:r>
    </w:p>
    <w:p w14:paraId="730997A3" w14:textId="77777777" w:rsidR="00FD297F" w:rsidRDefault="00FD297F" w:rsidP="00FD297F">
      <w:pPr>
        <w:pStyle w:val="aDefpara"/>
      </w:pPr>
      <w:r>
        <w:tab/>
        <w:t>(b)</w:t>
      </w:r>
      <w:r>
        <w:tab/>
        <w:t>a law of a State that corresponds to the care and protection chapters; or</w:t>
      </w:r>
    </w:p>
    <w:p w14:paraId="520B3D41" w14:textId="77777777" w:rsidR="00FD297F" w:rsidRDefault="00FD297F" w:rsidP="00FD297F">
      <w:pPr>
        <w:pStyle w:val="aDefpara"/>
      </w:pPr>
      <w:r>
        <w:lastRenderedPageBreak/>
        <w:tab/>
        <w:t>(c)</w:t>
      </w:r>
      <w:r>
        <w:tab/>
        <w:t>a law of a State declared by the Minister under subsection (2) to be a child welfare law for this chapter.</w:t>
      </w:r>
    </w:p>
    <w:p w14:paraId="1439B5F7" w14:textId="77777777" w:rsidR="00FD297F" w:rsidRDefault="00FD297F" w:rsidP="00FD297F">
      <w:pPr>
        <w:pStyle w:val="Amain"/>
      </w:pPr>
      <w:r>
        <w:tab/>
        <w:t>(2)</w:t>
      </w:r>
      <w:r>
        <w:tab/>
        <w:t>The Minister may declare a law of a State to be a child welfare law for this chapter if satisfied that the law corresponds, or substantially corresponds, to the care and protection chapters.</w:t>
      </w:r>
    </w:p>
    <w:p w14:paraId="050685EC" w14:textId="77777777" w:rsidR="00FD297F" w:rsidRDefault="00FD297F" w:rsidP="00FD297F">
      <w:pPr>
        <w:pStyle w:val="Amain"/>
        <w:keepNext/>
      </w:pPr>
      <w:r>
        <w:tab/>
        <w:t>(3)</w:t>
      </w:r>
      <w:r>
        <w:tab/>
        <w:t>A declaration is a notifiable instrument.</w:t>
      </w:r>
    </w:p>
    <w:p w14:paraId="664C6342" w14:textId="78D2C520" w:rsidR="00FD297F" w:rsidRDefault="00FD297F" w:rsidP="00FD297F">
      <w:pPr>
        <w:pStyle w:val="aNote"/>
      </w:pPr>
      <w:r>
        <w:rPr>
          <w:rStyle w:val="charItals"/>
        </w:rPr>
        <w:t>Note</w:t>
      </w:r>
      <w:r>
        <w:tab/>
        <w:t xml:space="preserve">A notifiable instrument must be notified under the </w:t>
      </w:r>
      <w:hyperlink r:id="rId329" w:tooltip="A2001-14" w:history="1">
        <w:r w:rsidRPr="0069554E">
          <w:rPr>
            <w:rStyle w:val="charCitHyperlinkAbbrev"/>
          </w:rPr>
          <w:t>Legislation Act</w:t>
        </w:r>
      </w:hyperlink>
      <w:r>
        <w:t>.</w:t>
      </w:r>
    </w:p>
    <w:p w14:paraId="1B88C17B" w14:textId="77777777" w:rsidR="00FD297F" w:rsidRDefault="00FD297F" w:rsidP="00FD297F">
      <w:pPr>
        <w:pStyle w:val="AH5Sec"/>
      </w:pPr>
      <w:bookmarkStart w:id="834" w:name="_Toc111645743"/>
      <w:r w:rsidRPr="00DB5EBE">
        <w:rPr>
          <w:rStyle w:val="CharSectNo"/>
        </w:rPr>
        <w:t>641</w:t>
      </w:r>
      <w:r>
        <w:tab/>
        <w:t xml:space="preserve">What is an </w:t>
      </w:r>
      <w:r w:rsidRPr="00D72DD6">
        <w:rPr>
          <w:rStyle w:val="charItals"/>
        </w:rPr>
        <w:t>interstate law</w:t>
      </w:r>
      <w:r>
        <w:t>?</w:t>
      </w:r>
      <w:bookmarkEnd w:id="834"/>
    </w:p>
    <w:p w14:paraId="687351BD" w14:textId="77777777" w:rsidR="00FD297F" w:rsidRDefault="00FD297F" w:rsidP="00FD297F">
      <w:pPr>
        <w:pStyle w:val="Amain"/>
      </w:pPr>
      <w:r>
        <w:tab/>
        <w:t>(1)</w:t>
      </w:r>
      <w:r>
        <w:tab/>
        <w:t>In this chapter:</w:t>
      </w:r>
    </w:p>
    <w:p w14:paraId="2B13B97F" w14:textId="77777777" w:rsidR="00FD297F" w:rsidRDefault="00FD297F" w:rsidP="00FD297F">
      <w:pPr>
        <w:pStyle w:val="aDef"/>
        <w:keepNext/>
      </w:pPr>
      <w:r>
        <w:rPr>
          <w:rStyle w:val="charBoldItals"/>
        </w:rPr>
        <w:t>interstate law</w:t>
      </w:r>
      <w:r>
        <w:t xml:space="preserve"> means—</w:t>
      </w:r>
    </w:p>
    <w:p w14:paraId="2EBFFDF3" w14:textId="77777777" w:rsidR="00FD297F" w:rsidRDefault="00FD297F" w:rsidP="00FD297F">
      <w:pPr>
        <w:pStyle w:val="aDefpara"/>
      </w:pPr>
      <w:r>
        <w:tab/>
        <w:t>(a)</w:t>
      </w:r>
      <w:r>
        <w:tab/>
        <w:t>a law of a State that corresponds to this chapter; or</w:t>
      </w:r>
    </w:p>
    <w:p w14:paraId="167E31B1" w14:textId="77777777" w:rsidR="00FD297F" w:rsidRDefault="00FD297F" w:rsidP="00FD297F">
      <w:pPr>
        <w:pStyle w:val="aDefpara"/>
      </w:pPr>
      <w:r>
        <w:tab/>
        <w:t>(b)</w:t>
      </w:r>
      <w:r>
        <w:tab/>
        <w:t>a law declared by the Minister under subsection (2) to be an interstate law for this chapter.</w:t>
      </w:r>
    </w:p>
    <w:p w14:paraId="024501AF" w14:textId="77777777" w:rsidR="00FD297F" w:rsidRDefault="00FD297F" w:rsidP="00FD297F">
      <w:pPr>
        <w:pStyle w:val="Amain"/>
      </w:pPr>
      <w:r>
        <w:tab/>
        <w:t>(2)</w:t>
      </w:r>
      <w:r>
        <w:tab/>
        <w:t>The Minister may declare a law of a State to be an interstate law for this chapter if satisfied that the law corresponds or substantially corresponds to this chapter.</w:t>
      </w:r>
    </w:p>
    <w:p w14:paraId="2C5E5AC3" w14:textId="77777777" w:rsidR="00FD297F" w:rsidRDefault="00FD297F" w:rsidP="00FD297F">
      <w:pPr>
        <w:pStyle w:val="Amain"/>
      </w:pPr>
      <w:r>
        <w:tab/>
        <w:t>(3)</w:t>
      </w:r>
      <w:r>
        <w:tab/>
        <w:t>A declaration is a notifiable instrument.</w:t>
      </w:r>
    </w:p>
    <w:p w14:paraId="3ACCA98F" w14:textId="48E1551C" w:rsidR="00FD297F" w:rsidRDefault="00FD297F" w:rsidP="00FD297F">
      <w:pPr>
        <w:pStyle w:val="aNote"/>
      </w:pPr>
      <w:r>
        <w:rPr>
          <w:rStyle w:val="charItals"/>
        </w:rPr>
        <w:t>Note</w:t>
      </w:r>
      <w:r>
        <w:tab/>
        <w:t xml:space="preserve">A notifiable instrument must be notified under the </w:t>
      </w:r>
      <w:hyperlink r:id="rId330" w:tooltip="A2001-14" w:history="1">
        <w:r w:rsidRPr="0069554E">
          <w:rPr>
            <w:rStyle w:val="charCitHyperlinkAbbrev"/>
          </w:rPr>
          <w:t>Legislation Act</w:t>
        </w:r>
      </w:hyperlink>
      <w:r>
        <w:t>.</w:t>
      </w:r>
    </w:p>
    <w:p w14:paraId="58919EB3" w14:textId="77777777" w:rsidR="00FD297F" w:rsidRDefault="00FD297F" w:rsidP="00FD297F">
      <w:pPr>
        <w:pStyle w:val="AH5Sec"/>
      </w:pPr>
      <w:bookmarkStart w:id="835" w:name="_Toc111645744"/>
      <w:r w:rsidRPr="00DB5EBE">
        <w:rPr>
          <w:rStyle w:val="CharSectNo"/>
        </w:rPr>
        <w:t>642</w:t>
      </w:r>
      <w:r>
        <w:tab/>
        <w:t xml:space="preserve">Who is an </w:t>
      </w:r>
      <w:r w:rsidRPr="00D72DD6">
        <w:rPr>
          <w:rStyle w:val="charItals"/>
        </w:rPr>
        <w:t>interstate officer</w:t>
      </w:r>
      <w:r>
        <w:t>?</w:t>
      </w:r>
      <w:bookmarkEnd w:id="835"/>
    </w:p>
    <w:p w14:paraId="65822B5E" w14:textId="77777777" w:rsidR="00FD297F" w:rsidRDefault="00FD297F" w:rsidP="00FD297F">
      <w:pPr>
        <w:pStyle w:val="Amain"/>
      </w:pPr>
      <w:r>
        <w:tab/>
        <w:t>(1)</w:t>
      </w:r>
      <w:r>
        <w:tab/>
        <w:t>In this chapter:</w:t>
      </w:r>
    </w:p>
    <w:p w14:paraId="4DC69608" w14:textId="77777777" w:rsidR="00FD297F" w:rsidRDefault="00FD297F" w:rsidP="00FD297F">
      <w:pPr>
        <w:pStyle w:val="aDef"/>
        <w:keepNext/>
      </w:pPr>
      <w:r>
        <w:rPr>
          <w:rStyle w:val="charBoldItals"/>
        </w:rPr>
        <w:t>interstate officer</w:t>
      </w:r>
      <w:r>
        <w:t>, for a State, means—</w:t>
      </w:r>
    </w:p>
    <w:p w14:paraId="5676856D" w14:textId="77777777" w:rsidR="00FD297F" w:rsidRDefault="00FD297F" w:rsidP="00FD297F">
      <w:pPr>
        <w:pStyle w:val="aDefpara"/>
      </w:pPr>
      <w:r>
        <w:tab/>
        <w:t>(a)</w:t>
      </w:r>
      <w:r>
        <w:tab/>
        <w:t>the person holding the position that has the main responsibility, under the child welfare law of the State, for the protection of children and young people in the State; or</w:t>
      </w:r>
    </w:p>
    <w:p w14:paraId="1BE97C3E" w14:textId="77777777" w:rsidR="00FD297F" w:rsidRDefault="00FD297F" w:rsidP="00FD297F">
      <w:pPr>
        <w:pStyle w:val="aDefpara"/>
      </w:pPr>
      <w:r>
        <w:tab/>
        <w:t>(b)</w:t>
      </w:r>
      <w:r>
        <w:tab/>
        <w:t>the holder of a position in the State that is declared by the Minister under subsection (2) to be an interstate officer position for the State for this chapter.</w:t>
      </w:r>
    </w:p>
    <w:p w14:paraId="67502199" w14:textId="77777777" w:rsidR="00FD297F" w:rsidRDefault="00FD297F" w:rsidP="00FD297F">
      <w:pPr>
        <w:pStyle w:val="Amain"/>
      </w:pPr>
      <w:r>
        <w:lastRenderedPageBreak/>
        <w:tab/>
        <w:t>(2)</w:t>
      </w:r>
      <w:r>
        <w:tab/>
        <w:t>The Minister may declare a position in a State to be an interstate officer position for the State for this chapter.</w:t>
      </w:r>
    </w:p>
    <w:p w14:paraId="0825EAF0" w14:textId="77777777" w:rsidR="00FD297F" w:rsidRDefault="00FD297F" w:rsidP="00FD297F">
      <w:pPr>
        <w:pStyle w:val="Amain"/>
      </w:pPr>
      <w:r>
        <w:tab/>
        <w:t>(3)</w:t>
      </w:r>
      <w:r>
        <w:tab/>
        <w:t>A declaration is a notifiable instrument.</w:t>
      </w:r>
    </w:p>
    <w:p w14:paraId="31B2B26F" w14:textId="078AF003" w:rsidR="00FD297F" w:rsidRDefault="00FD297F" w:rsidP="00FD297F">
      <w:pPr>
        <w:pStyle w:val="aNote"/>
      </w:pPr>
      <w:r>
        <w:rPr>
          <w:rStyle w:val="charItals"/>
        </w:rPr>
        <w:t>Note</w:t>
      </w:r>
      <w:r>
        <w:tab/>
        <w:t xml:space="preserve">A notifiable instrument must be notified under the </w:t>
      </w:r>
      <w:hyperlink r:id="rId331" w:tooltip="A2001-14" w:history="1">
        <w:r w:rsidRPr="0069554E">
          <w:rPr>
            <w:rStyle w:val="charCitHyperlinkAbbrev"/>
          </w:rPr>
          <w:t>Legislation Act</w:t>
        </w:r>
      </w:hyperlink>
      <w:r>
        <w:t>.</w:t>
      </w:r>
    </w:p>
    <w:p w14:paraId="2F741D79" w14:textId="77777777" w:rsidR="00FD297F" w:rsidRDefault="00FD297F" w:rsidP="00FD297F">
      <w:pPr>
        <w:pStyle w:val="PageBreak"/>
      </w:pPr>
      <w:r>
        <w:br w:type="page"/>
      </w:r>
    </w:p>
    <w:p w14:paraId="149B79EF" w14:textId="77777777" w:rsidR="00FD297F" w:rsidRPr="00DB5EBE" w:rsidRDefault="00FD297F" w:rsidP="00FD297F">
      <w:pPr>
        <w:pStyle w:val="AH2Part"/>
      </w:pPr>
      <w:bookmarkStart w:id="836" w:name="_Toc111645745"/>
      <w:r w:rsidRPr="00DB5EBE">
        <w:rPr>
          <w:rStyle w:val="CharPartNo"/>
        </w:rPr>
        <w:lastRenderedPageBreak/>
        <w:t>Part 17.2</w:t>
      </w:r>
      <w:r>
        <w:tab/>
      </w:r>
      <w:r w:rsidRPr="00DB5EBE">
        <w:rPr>
          <w:rStyle w:val="CharPartText"/>
        </w:rPr>
        <w:t>Interstate transfer of ACT child welfare orders</w:t>
      </w:r>
      <w:bookmarkEnd w:id="836"/>
    </w:p>
    <w:p w14:paraId="2BA18A89" w14:textId="77777777" w:rsidR="00FD297F" w:rsidRPr="00DB5EBE" w:rsidRDefault="00FD297F" w:rsidP="00FD297F">
      <w:pPr>
        <w:pStyle w:val="AH3Div"/>
      </w:pPr>
      <w:bookmarkStart w:id="837" w:name="_Toc111645746"/>
      <w:r w:rsidRPr="00DB5EBE">
        <w:rPr>
          <w:rStyle w:val="CharDivNo"/>
        </w:rPr>
        <w:t>Division 17.2.1</w:t>
      </w:r>
      <w:r>
        <w:tab/>
      </w:r>
      <w:r w:rsidRPr="00DB5EBE">
        <w:rPr>
          <w:rStyle w:val="CharDivText"/>
        </w:rPr>
        <w:t>Transfers of orders by director</w:t>
      </w:r>
      <w:r w:rsidRPr="00DB5EBE">
        <w:rPr>
          <w:rStyle w:val="CharDivText"/>
        </w:rPr>
        <w:noBreakHyphen/>
        <w:t>general</w:t>
      </w:r>
      <w:bookmarkEnd w:id="837"/>
    </w:p>
    <w:p w14:paraId="6F4C72E6" w14:textId="77777777" w:rsidR="00FD297F" w:rsidRDefault="00FD297F" w:rsidP="00FD297F">
      <w:pPr>
        <w:pStyle w:val="AH5Sec"/>
      </w:pPr>
      <w:bookmarkStart w:id="838" w:name="_Toc111645747"/>
      <w:r w:rsidRPr="00DB5EBE">
        <w:rPr>
          <w:rStyle w:val="CharSectNo"/>
        </w:rPr>
        <w:t>643</w:t>
      </w:r>
      <w:r>
        <w:tab/>
        <w:t>Director</w:t>
      </w:r>
      <w:r>
        <w:noBreakHyphen/>
        <w:t>general may transfer child welfare order</w:t>
      </w:r>
      <w:bookmarkEnd w:id="838"/>
    </w:p>
    <w:p w14:paraId="62E0C62E" w14:textId="77777777" w:rsidR="00FD297F" w:rsidRDefault="00FD297F" w:rsidP="00FD297F">
      <w:pPr>
        <w:pStyle w:val="Amain"/>
      </w:pPr>
      <w:r>
        <w:tab/>
        <w:t>(1)</w:t>
      </w:r>
      <w:r>
        <w:tab/>
        <w:t>The director</w:t>
      </w:r>
      <w:r>
        <w:noBreakHyphen/>
        <w:t xml:space="preserve">general may transfer a child welfare order (the </w:t>
      </w:r>
      <w:r>
        <w:rPr>
          <w:rStyle w:val="charBoldItals"/>
        </w:rPr>
        <w:t>home order</w:t>
      </w:r>
      <w:r>
        <w:t>) for a child or young person to a participating State if—</w:t>
      </w:r>
    </w:p>
    <w:p w14:paraId="641FD0D0" w14:textId="77777777" w:rsidR="00FD297F" w:rsidRDefault="00FD297F" w:rsidP="00FD297F">
      <w:pPr>
        <w:pStyle w:val="Apara"/>
      </w:pPr>
      <w:r>
        <w:tab/>
        <w:t>(a)</w:t>
      </w:r>
      <w:r>
        <w:tab/>
        <w:t>in the director</w:t>
      </w:r>
      <w:r>
        <w:noBreakHyphen/>
        <w:t>general’s opinion, a child welfare order to the same or a similar effect as the home order could be made under the child welfare law of the State; and</w:t>
      </w:r>
    </w:p>
    <w:p w14:paraId="339AB04D" w14:textId="77777777" w:rsidR="00FD297F" w:rsidRDefault="00FD297F" w:rsidP="00FD297F">
      <w:pPr>
        <w:pStyle w:val="Apara"/>
      </w:pPr>
      <w:r>
        <w:tab/>
        <w:t>(b)</w:t>
      </w:r>
      <w:r>
        <w:tab/>
        <w:t>the home order is not subject to an appeal to the Supreme Court or affected by a proceeding for judicial review; and</w:t>
      </w:r>
    </w:p>
    <w:p w14:paraId="506A53A9" w14:textId="77777777" w:rsidR="00FD297F" w:rsidRDefault="00FD297F" w:rsidP="00FD297F">
      <w:pPr>
        <w:pStyle w:val="Apara"/>
      </w:pPr>
      <w:r>
        <w:tab/>
        <w:t>(c)</w:t>
      </w:r>
      <w:r>
        <w:tab/>
        <w:t xml:space="preserve">the relevant interstate officer has agreed to the transfer and to the proposed terms of the child welfare order to be transferred (the </w:t>
      </w:r>
      <w:r>
        <w:rPr>
          <w:rStyle w:val="charBoldItals"/>
        </w:rPr>
        <w:t>interstate order</w:t>
      </w:r>
      <w:r>
        <w:t>); and</w:t>
      </w:r>
    </w:p>
    <w:p w14:paraId="1A18647F" w14:textId="77777777" w:rsidR="00FD297F" w:rsidRDefault="00FD297F" w:rsidP="00FD297F">
      <w:pPr>
        <w:pStyle w:val="Apara"/>
      </w:pPr>
      <w:r>
        <w:tab/>
        <w:t>(d)</w:t>
      </w:r>
      <w:r>
        <w:tab/>
        <w:t>if the director</w:t>
      </w:r>
      <w:r>
        <w:noBreakHyphen/>
        <w:t>general is satisfied that the child or young person is able to understand the proposal to transfer the order—the director</w:t>
      </w:r>
      <w:r>
        <w:noBreakHyphen/>
        <w:t>general has sought and considered the child’s or young person’s views and wishes; and</w:t>
      </w:r>
    </w:p>
    <w:p w14:paraId="34D41768" w14:textId="77777777" w:rsidR="00FD297F" w:rsidRDefault="00FD297F" w:rsidP="00FD297F">
      <w:pPr>
        <w:pStyle w:val="Apara"/>
      </w:pPr>
      <w:r>
        <w:tab/>
        <w:t>(e)</w:t>
      </w:r>
      <w:r>
        <w:tab/>
        <w:t>anyone whose agreement to the transfer is required under section 645 has agreed.</w:t>
      </w:r>
    </w:p>
    <w:p w14:paraId="4792BE42" w14:textId="77777777" w:rsidR="00FD297F" w:rsidRDefault="00FD297F" w:rsidP="00FD297F">
      <w:pPr>
        <w:pStyle w:val="Amain"/>
      </w:pPr>
      <w:r>
        <w:tab/>
        <w:t>(2)</w:t>
      </w:r>
      <w:r>
        <w:tab/>
        <w:t>The director</w:t>
      </w:r>
      <w:r>
        <w:noBreakHyphen/>
        <w:t>general may include in the interstate order any condition that could be included in a child welfare order of that kind made in the relevant participating State.</w:t>
      </w:r>
    </w:p>
    <w:p w14:paraId="6399BCC5" w14:textId="77777777" w:rsidR="00FD297F" w:rsidRDefault="00FD297F" w:rsidP="00FD297F">
      <w:pPr>
        <w:pStyle w:val="Amain"/>
      </w:pPr>
      <w:r>
        <w:tab/>
        <w:t>(3)</w:t>
      </w:r>
      <w:r>
        <w:tab/>
        <w:t>In making a decision under subsection (1) (a), the director</w:t>
      </w:r>
      <w:r>
        <w:noBreakHyphen/>
        <w:t>general must not take into account the period for which it is possible to make a child welfare order of that kind in the State.</w:t>
      </w:r>
    </w:p>
    <w:p w14:paraId="1BEBC6C2" w14:textId="77777777" w:rsidR="00FD297F" w:rsidRDefault="00FD297F" w:rsidP="00FD297F">
      <w:pPr>
        <w:pStyle w:val="Amain"/>
      </w:pPr>
      <w:r>
        <w:lastRenderedPageBreak/>
        <w:tab/>
        <w:t>(4)</w:t>
      </w:r>
      <w:r>
        <w:tab/>
        <w:t>The period for which an interstate order is to remain in force must be decided by the director</w:t>
      </w:r>
      <w:r>
        <w:noBreakHyphen/>
        <w:t>general and stated in the interstate order.</w:t>
      </w:r>
    </w:p>
    <w:p w14:paraId="3F34B740" w14:textId="77777777" w:rsidR="00FD297F" w:rsidRDefault="00FD297F" w:rsidP="00FD297F">
      <w:pPr>
        <w:pStyle w:val="Amain"/>
      </w:pPr>
      <w:r>
        <w:tab/>
        <w:t>(5)</w:t>
      </w:r>
      <w:r>
        <w:tab/>
        <w:t>The period must be—</w:t>
      </w:r>
    </w:p>
    <w:p w14:paraId="6466E39F" w14:textId="77777777" w:rsidR="00FD297F" w:rsidRDefault="00FD297F" w:rsidP="00FD297F">
      <w:pPr>
        <w:pStyle w:val="Apara"/>
      </w:pPr>
      <w:r>
        <w:tab/>
        <w:t>(a)</w:t>
      </w:r>
      <w:r>
        <w:tab/>
        <w:t>if the remaining period of the home order at the date of registration of the interstate order in the participating State is a period for which an order may be made under the child welfare law of the State—the remaining period; or</w:t>
      </w:r>
    </w:p>
    <w:p w14:paraId="5A372EA4" w14:textId="77777777" w:rsidR="00FD297F" w:rsidRDefault="00FD297F" w:rsidP="00FD297F">
      <w:pPr>
        <w:pStyle w:val="Apara"/>
      </w:pPr>
      <w:r>
        <w:tab/>
        <w:t>(b)</w:t>
      </w:r>
      <w:r>
        <w:tab/>
        <w:t>in any other case—as similar a period as may be made under that law but not longer than the period of the home order.</w:t>
      </w:r>
    </w:p>
    <w:p w14:paraId="1205284A" w14:textId="77777777" w:rsidR="00FD297F" w:rsidRDefault="00FD297F" w:rsidP="00FD297F">
      <w:pPr>
        <w:pStyle w:val="AH5Sec"/>
      </w:pPr>
      <w:bookmarkStart w:id="839" w:name="_Toc111645748"/>
      <w:r w:rsidRPr="00DB5EBE">
        <w:rPr>
          <w:rStyle w:val="CharSectNo"/>
        </w:rPr>
        <w:t>644</w:t>
      </w:r>
      <w:r>
        <w:tab/>
        <w:t>Director</w:t>
      </w:r>
      <w:r>
        <w:noBreakHyphen/>
        <w:t>general transfer—considerations</w:t>
      </w:r>
      <w:bookmarkEnd w:id="839"/>
    </w:p>
    <w:p w14:paraId="6AE76922" w14:textId="77777777" w:rsidR="00FD297F" w:rsidRDefault="00FD297F" w:rsidP="00FD297F">
      <w:pPr>
        <w:pStyle w:val="Amainreturn"/>
      </w:pPr>
      <w:r>
        <w:t>In deciding whether to transfer a child welfare order for a child or young person to a participating State, the director</w:t>
      </w:r>
      <w:r>
        <w:noBreakHyphen/>
        <w:t>general must have regard to—</w:t>
      </w:r>
    </w:p>
    <w:p w14:paraId="4AB93DC7" w14:textId="77777777" w:rsidR="00FD297F" w:rsidRDefault="00FD297F" w:rsidP="00FD297F">
      <w:pPr>
        <w:pStyle w:val="Apara"/>
      </w:pPr>
      <w:r>
        <w:tab/>
        <w:t>(a)</w:t>
      </w:r>
      <w:r>
        <w:tab/>
        <w:t>the matters mentioned in section 8 (Best interests of children and young people paramount consideration); and</w:t>
      </w:r>
    </w:p>
    <w:p w14:paraId="3F83E205" w14:textId="77777777" w:rsidR="00FD297F" w:rsidRDefault="00FD297F" w:rsidP="00FD297F">
      <w:pPr>
        <w:pStyle w:val="Apara"/>
      </w:pPr>
      <w:r>
        <w:tab/>
        <w:t>(b)</w:t>
      </w:r>
      <w:r>
        <w:tab/>
        <w:t>the principles set out in section 9 (Principles applying to Act) and section 10 (Aboriginal and Torres Strait Islander children and young people principle); and</w:t>
      </w:r>
    </w:p>
    <w:p w14:paraId="4182B4C8" w14:textId="77777777" w:rsidR="00FD297F" w:rsidRDefault="00FD297F" w:rsidP="00FD297F">
      <w:pPr>
        <w:pStyle w:val="Apara"/>
      </w:pPr>
      <w:r>
        <w:tab/>
        <w:t>(c)</w:t>
      </w:r>
      <w:r>
        <w:tab/>
        <w:t>the care and protection principles; and</w:t>
      </w:r>
    </w:p>
    <w:p w14:paraId="4E5E23C3" w14:textId="77777777" w:rsidR="00FD297F" w:rsidRDefault="00FD297F" w:rsidP="00FD297F">
      <w:pPr>
        <w:pStyle w:val="Apara"/>
      </w:pPr>
      <w:r>
        <w:tab/>
        <w:t>(d)</w:t>
      </w:r>
      <w:r>
        <w:tab/>
        <w:t>whether the director</w:t>
      </w:r>
      <w:r>
        <w:noBreakHyphen/>
        <w:t>general or an interstate officer is in the better position to exercise powers and responsibilities under a child welfare order for the child or young person; and</w:t>
      </w:r>
    </w:p>
    <w:p w14:paraId="0C8ED825" w14:textId="77777777" w:rsidR="00FD297F" w:rsidRDefault="00FD297F" w:rsidP="00FD297F">
      <w:pPr>
        <w:pStyle w:val="Apara"/>
      </w:pPr>
      <w:r>
        <w:tab/>
        <w:t>(e)</w:t>
      </w:r>
      <w:r>
        <w:tab/>
        <w:t>the desirability of a child welfare order being an order under the child welfare law of the State where the child or young person lives; and</w:t>
      </w:r>
    </w:p>
    <w:p w14:paraId="5F06B0EC" w14:textId="77777777" w:rsidR="00FD297F" w:rsidRDefault="00FD297F" w:rsidP="00FD297F">
      <w:pPr>
        <w:pStyle w:val="Apara"/>
      </w:pPr>
      <w:r>
        <w:tab/>
        <w:t>(f)</w:t>
      </w:r>
      <w:r>
        <w:tab/>
        <w:t>the desirability of orders relating to the care and protection of a child or young person having effect, and being enforced, in the jurisdiction where the child or young person lives; and</w:t>
      </w:r>
    </w:p>
    <w:p w14:paraId="1EBE3164" w14:textId="77777777" w:rsidR="00FD297F" w:rsidRDefault="00FD297F" w:rsidP="00FD297F">
      <w:pPr>
        <w:pStyle w:val="Apara"/>
      </w:pPr>
      <w:r>
        <w:lastRenderedPageBreak/>
        <w:tab/>
        <w:t>(g)</w:t>
      </w:r>
      <w:r>
        <w:tab/>
        <w:t>any sentencing order (other than a fine) in force in relation to the child or young person or any criminal proceedings pending against the child or young person in any court.</w:t>
      </w:r>
    </w:p>
    <w:p w14:paraId="01799323" w14:textId="77777777" w:rsidR="00FD297F" w:rsidRDefault="00FD297F" w:rsidP="00FD297F">
      <w:pPr>
        <w:pStyle w:val="AH5Sec"/>
      </w:pPr>
      <w:bookmarkStart w:id="840" w:name="_Toc111645749"/>
      <w:r w:rsidRPr="00DB5EBE">
        <w:rPr>
          <w:rStyle w:val="CharSectNo"/>
        </w:rPr>
        <w:t>645</w:t>
      </w:r>
      <w:r>
        <w:tab/>
        <w:t>Director</w:t>
      </w:r>
      <w:r>
        <w:noBreakHyphen/>
        <w:t>general transfer—certain people must agree</w:t>
      </w:r>
      <w:bookmarkEnd w:id="840"/>
    </w:p>
    <w:p w14:paraId="300E55F8" w14:textId="77777777" w:rsidR="00FD297F" w:rsidRDefault="00FD297F" w:rsidP="00FD297F">
      <w:pPr>
        <w:pStyle w:val="Amain"/>
      </w:pPr>
      <w:r>
        <w:tab/>
        <w:t>(1)</w:t>
      </w:r>
      <w:r>
        <w:tab/>
        <w:t>For section 643 (1) (e), agreement to the transfer of the order for the child or young person is required from—</w:t>
      </w:r>
    </w:p>
    <w:p w14:paraId="3104E409" w14:textId="77777777" w:rsidR="00FD297F" w:rsidRPr="001B1115" w:rsidRDefault="00FD297F" w:rsidP="00FD297F">
      <w:pPr>
        <w:pStyle w:val="Apara"/>
      </w:pPr>
      <w:r w:rsidRPr="001B1115">
        <w:tab/>
        <w:t>(a)</w:t>
      </w:r>
      <w:r w:rsidRPr="001B1115">
        <w:tab/>
        <w:t>for a young person who is 15 years old or older—the young person; and</w:t>
      </w:r>
    </w:p>
    <w:p w14:paraId="23AD038D" w14:textId="77777777" w:rsidR="00FD297F" w:rsidRDefault="00FD297F" w:rsidP="00FD297F">
      <w:pPr>
        <w:pStyle w:val="Apara"/>
      </w:pPr>
      <w:r>
        <w:tab/>
        <w:t>(b)</w:t>
      </w:r>
      <w:r>
        <w:tab/>
        <w:t>each person who has daily care responsibility or long-term care responsibility for the child or young person; and</w:t>
      </w:r>
    </w:p>
    <w:p w14:paraId="3F6E04FD" w14:textId="77777777" w:rsidR="00FD297F" w:rsidRDefault="00FD297F" w:rsidP="00FD297F">
      <w:pPr>
        <w:pStyle w:val="aNotepar"/>
      </w:pPr>
      <w:r>
        <w:rPr>
          <w:rStyle w:val="charItals"/>
        </w:rPr>
        <w:t>Note</w:t>
      </w:r>
      <w:r>
        <w:tab/>
        <w:t>Parental responsibility provisions are dealt with in pt 14.6.</w:t>
      </w:r>
    </w:p>
    <w:p w14:paraId="7AC2280C" w14:textId="77777777" w:rsidR="00FD297F" w:rsidRDefault="00FD297F" w:rsidP="00FD297F">
      <w:pPr>
        <w:pStyle w:val="Apara"/>
      </w:pPr>
      <w:r>
        <w:tab/>
        <w:t>(c)</w:t>
      </w:r>
      <w:r>
        <w:tab/>
        <w:t>each person who is authorised to decide where or with whom the child or young person must live under a residence provision in a care and protection order; and</w:t>
      </w:r>
    </w:p>
    <w:p w14:paraId="05875D7B" w14:textId="77777777" w:rsidR="00FD297F" w:rsidRDefault="00FD297F" w:rsidP="00FD297F">
      <w:pPr>
        <w:pStyle w:val="Apara"/>
      </w:pPr>
      <w:r>
        <w:tab/>
        <w:t>(d)</w:t>
      </w:r>
      <w:r>
        <w:tab/>
        <w:t>each person who is allowed contact with the child or young person under a contact provision in a care and protection order for the child or young person.</w:t>
      </w:r>
    </w:p>
    <w:p w14:paraId="3519FABF" w14:textId="77777777" w:rsidR="00FD297F" w:rsidRDefault="00FD297F" w:rsidP="00FD297F">
      <w:pPr>
        <w:pStyle w:val="aNotepar"/>
      </w:pPr>
      <w:r>
        <w:rPr>
          <w:rStyle w:val="charItals"/>
        </w:rPr>
        <w:t>Note</w:t>
      </w:r>
      <w:r>
        <w:tab/>
        <w:t>Contact provisions are dealt with in pt 14.8.</w:t>
      </w:r>
    </w:p>
    <w:p w14:paraId="40B53AAB" w14:textId="77777777" w:rsidR="00FD297F" w:rsidRDefault="00FD297F" w:rsidP="00FD297F">
      <w:pPr>
        <w:pStyle w:val="Amain"/>
      </w:pPr>
      <w:r>
        <w:tab/>
        <w:t>(2)</w:t>
      </w:r>
      <w:r>
        <w:tab/>
        <w:t>If the child or young person lives in a State with a person who has daily care responsibility for the child or young person under a parental responsibility provision in a care and protection order in force for the child or young person—</w:t>
      </w:r>
    </w:p>
    <w:p w14:paraId="03987E54" w14:textId="77777777" w:rsidR="00FD297F" w:rsidRDefault="00FD297F" w:rsidP="00FD297F">
      <w:pPr>
        <w:pStyle w:val="Apara"/>
      </w:pPr>
      <w:r>
        <w:tab/>
        <w:t>(a)</w:t>
      </w:r>
      <w:r>
        <w:tab/>
        <w:t xml:space="preserve">it is sufficient if each person required to agree agrees to the child or young person living in the State; and </w:t>
      </w:r>
    </w:p>
    <w:p w14:paraId="0C330594" w14:textId="77777777" w:rsidR="00FD297F" w:rsidRDefault="00FD297F" w:rsidP="00FD297F">
      <w:pPr>
        <w:pStyle w:val="Apara"/>
      </w:pPr>
      <w:r>
        <w:tab/>
        <w:t>(b)</w:t>
      </w:r>
      <w:r>
        <w:tab/>
        <w:t>their agreement to the transfer is not required.</w:t>
      </w:r>
    </w:p>
    <w:p w14:paraId="1C69C6ED" w14:textId="77777777" w:rsidR="00FD297F" w:rsidRDefault="00FD297F" w:rsidP="00FD297F">
      <w:pPr>
        <w:pStyle w:val="Amain"/>
        <w:keepNext/>
      </w:pPr>
      <w:r>
        <w:lastRenderedPageBreak/>
        <w:tab/>
        <w:t>(3)</w:t>
      </w:r>
      <w:r>
        <w:tab/>
        <w:t>If a relevant person lives in or is intending to live in the relevant participating State—</w:t>
      </w:r>
    </w:p>
    <w:p w14:paraId="21012281" w14:textId="77777777" w:rsidR="00FD297F" w:rsidRDefault="00FD297F" w:rsidP="00FD297F">
      <w:pPr>
        <w:pStyle w:val="Apara"/>
        <w:keepNext/>
      </w:pPr>
      <w:r>
        <w:tab/>
        <w:t>(a)</w:t>
      </w:r>
      <w:r>
        <w:tab/>
        <w:t xml:space="preserve">it is sufficient if each other relevant person agrees to the child or young person living in the State; and </w:t>
      </w:r>
    </w:p>
    <w:p w14:paraId="43956F60" w14:textId="77777777" w:rsidR="00FD297F" w:rsidRDefault="00FD297F" w:rsidP="00FD297F">
      <w:pPr>
        <w:pStyle w:val="Apara"/>
      </w:pPr>
      <w:r>
        <w:tab/>
        <w:t>(b)</w:t>
      </w:r>
      <w:r>
        <w:tab/>
        <w:t>the agreement of the person to the transfer is not required.</w:t>
      </w:r>
    </w:p>
    <w:p w14:paraId="56DE9EC6" w14:textId="77777777" w:rsidR="00FD297F" w:rsidRDefault="00FD297F" w:rsidP="00FD297F">
      <w:pPr>
        <w:pStyle w:val="Amain"/>
      </w:pPr>
      <w:r>
        <w:tab/>
        <w:t>(4)</w:t>
      </w:r>
      <w:r>
        <w:tab/>
        <w:t>Also, a person’s agreement is not required if—</w:t>
      </w:r>
    </w:p>
    <w:p w14:paraId="357DF729" w14:textId="77777777" w:rsidR="00FD297F" w:rsidRDefault="00FD297F" w:rsidP="00FD297F">
      <w:pPr>
        <w:pStyle w:val="Apara"/>
      </w:pPr>
      <w:r>
        <w:tab/>
        <w:t>(a)</w:t>
      </w:r>
      <w:r>
        <w:tab/>
        <w:t>the person cannot be found after reasonable inquiry; or</w:t>
      </w:r>
    </w:p>
    <w:p w14:paraId="3C7FA295" w14:textId="77777777" w:rsidR="00FD297F" w:rsidRDefault="00FD297F" w:rsidP="00FD297F">
      <w:pPr>
        <w:pStyle w:val="Apara"/>
      </w:pPr>
      <w:r>
        <w:tab/>
        <w:t>(b)</w:t>
      </w:r>
      <w:r>
        <w:tab/>
        <w:t>the person does not have the capacity to agree to the transfer; or</w:t>
      </w:r>
    </w:p>
    <w:p w14:paraId="078CFAEF" w14:textId="77777777" w:rsidR="00FD297F" w:rsidRDefault="00FD297F" w:rsidP="00FD297F">
      <w:pPr>
        <w:pStyle w:val="Apara"/>
      </w:pPr>
      <w:r>
        <w:tab/>
        <w:t>(c)</w:t>
      </w:r>
      <w:r>
        <w:tab/>
        <w:t>for agreement required from the young person—the young person does not have sufficient maturity or developmental capacity to agree to the transfer.</w:t>
      </w:r>
    </w:p>
    <w:p w14:paraId="46835D45" w14:textId="77777777" w:rsidR="00FD297F" w:rsidRDefault="00FD297F" w:rsidP="00FD297F">
      <w:pPr>
        <w:pStyle w:val="Amain"/>
      </w:pPr>
      <w:r>
        <w:tab/>
        <w:t>(5)</w:t>
      </w:r>
      <w:r>
        <w:tab/>
        <w:t>In this section:</w:t>
      </w:r>
    </w:p>
    <w:p w14:paraId="389DED9E" w14:textId="77777777" w:rsidR="00FD297F" w:rsidRDefault="00FD297F" w:rsidP="00FD297F">
      <w:pPr>
        <w:pStyle w:val="aDef"/>
        <w:keepNext/>
      </w:pPr>
      <w:r>
        <w:rPr>
          <w:rStyle w:val="charBoldItals"/>
        </w:rPr>
        <w:t>relevant person</w:t>
      </w:r>
      <w:r>
        <w:rPr>
          <w:bCs/>
          <w:iCs/>
        </w:rPr>
        <w:t>, for a child or young person, means—</w:t>
      </w:r>
    </w:p>
    <w:p w14:paraId="1DB1A02A" w14:textId="77777777" w:rsidR="00FD297F" w:rsidRDefault="00FD297F" w:rsidP="00FD297F">
      <w:pPr>
        <w:pStyle w:val="aDefpara"/>
      </w:pPr>
      <w:r>
        <w:tab/>
        <w:t>(a)</w:t>
      </w:r>
      <w:r>
        <w:tab/>
        <w:t>a parent of the child or young person; and</w:t>
      </w:r>
    </w:p>
    <w:p w14:paraId="425A35F6" w14:textId="77777777" w:rsidR="00FD297F" w:rsidRDefault="00FD297F" w:rsidP="00FD297F">
      <w:pPr>
        <w:pStyle w:val="aDefpara"/>
      </w:pPr>
      <w:r>
        <w:tab/>
        <w:t>(b)</w:t>
      </w:r>
      <w:r>
        <w:tab/>
        <w:t>a person who is authorised to decide where or with whom the child or young person must live under a residence provision in a care and protection order; and</w:t>
      </w:r>
    </w:p>
    <w:p w14:paraId="19D4FBE1" w14:textId="77777777" w:rsidR="00FD297F" w:rsidRDefault="00FD297F" w:rsidP="00FD297F">
      <w:pPr>
        <w:pStyle w:val="aDefpara"/>
      </w:pPr>
      <w:r>
        <w:tab/>
        <w:t>(c)</w:t>
      </w:r>
      <w:r>
        <w:tab/>
        <w:t>someone else who has daily care responsibility, or long-term care responsibility, for the child or young person (under a parental responsibility provision in a care and protection order or otherwise).</w:t>
      </w:r>
    </w:p>
    <w:p w14:paraId="1ACFB497" w14:textId="77777777" w:rsidR="00FD297F" w:rsidRDefault="00FD297F" w:rsidP="00FD297F">
      <w:pPr>
        <w:pStyle w:val="AH5Sec"/>
      </w:pPr>
      <w:bookmarkStart w:id="841" w:name="_Toc111645750"/>
      <w:r w:rsidRPr="00DB5EBE">
        <w:rPr>
          <w:rStyle w:val="CharSectNo"/>
        </w:rPr>
        <w:lastRenderedPageBreak/>
        <w:t>646</w:t>
      </w:r>
      <w:r>
        <w:tab/>
        <w:t>Director</w:t>
      </w:r>
      <w:r>
        <w:noBreakHyphen/>
        <w:t>general transfer—certain people must be told</w:t>
      </w:r>
      <w:bookmarkEnd w:id="841"/>
    </w:p>
    <w:p w14:paraId="2D4FD422" w14:textId="77777777" w:rsidR="00FD297F" w:rsidRDefault="00FD297F" w:rsidP="00893A83">
      <w:pPr>
        <w:pStyle w:val="Amain"/>
        <w:keepNext/>
      </w:pPr>
      <w:r>
        <w:tab/>
        <w:t>(1)</w:t>
      </w:r>
      <w:r>
        <w:tab/>
        <w:t>This section applies if the director</w:t>
      </w:r>
      <w:r>
        <w:noBreakHyphen/>
        <w:t>general decides to transfer a child welfare order for a child or young person to a participating State under this division.</w:t>
      </w:r>
    </w:p>
    <w:p w14:paraId="6A89D692" w14:textId="77777777" w:rsidR="00FD297F" w:rsidRDefault="00FD297F" w:rsidP="00D12D41">
      <w:pPr>
        <w:pStyle w:val="Amain"/>
        <w:keepNext/>
      </w:pPr>
      <w:r>
        <w:tab/>
        <w:t>(2)</w:t>
      </w:r>
      <w:r>
        <w:tab/>
        <w:t>As soon as practicable, but not later than 3 working days, after the day the director</w:t>
      </w:r>
      <w:r>
        <w:noBreakHyphen/>
        <w:t>general makes the decision, the director</w:t>
      </w:r>
      <w:r>
        <w:noBreakHyphen/>
        <w:t>general must give written notice to the following people about the decision:</w:t>
      </w:r>
    </w:p>
    <w:p w14:paraId="44F97E0C" w14:textId="77777777" w:rsidR="00FD297F" w:rsidRDefault="00FD297F" w:rsidP="00FD297F">
      <w:pPr>
        <w:pStyle w:val="Apara"/>
      </w:pPr>
      <w:r>
        <w:tab/>
        <w:t>(a)</w:t>
      </w:r>
      <w:r>
        <w:tab/>
        <w:t>for a decision about a young person—the young person;</w:t>
      </w:r>
    </w:p>
    <w:p w14:paraId="3265787D" w14:textId="77777777" w:rsidR="00FD297F" w:rsidRDefault="00FD297F" w:rsidP="00FD297F">
      <w:pPr>
        <w:pStyle w:val="Apara"/>
      </w:pPr>
      <w:r>
        <w:tab/>
        <w:t>(b)</w:t>
      </w:r>
      <w:r>
        <w:tab/>
        <w:t>the parents of the child or young person;</w:t>
      </w:r>
    </w:p>
    <w:p w14:paraId="79CC1CFD" w14:textId="77777777" w:rsidR="00FD297F" w:rsidRDefault="00FD297F" w:rsidP="00FD297F">
      <w:pPr>
        <w:pStyle w:val="Apara"/>
      </w:pPr>
      <w:r>
        <w:tab/>
        <w:t>(c)</w:t>
      </w:r>
      <w:r>
        <w:tab/>
        <w:t>each other person who has daily care responsibility, or long</w:t>
      </w:r>
      <w:r>
        <w:noBreakHyphen/>
        <w:t>term care responsibility, for the child or young person;</w:t>
      </w:r>
    </w:p>
    <w:p w14:paraId="2680FDFD" w14:textId="77777777" w:rsidR="00FD297F" w:rsidRDefault="00FD297F" w:rsidP="00FD297F">
      <w:pPr>
        <w:pStyle w:val="Apara"/>
      </w:pPr>
      <w:r>
        <w:tab/>
        <w:t>(d)</w:t>
      </w:r>
      <w:r>
        <w:tab/>
        <w:t>the public advocate.</w:t>
      </w:r>
    </w:p>
    <w:p w14:paraId="3D9C91ED" w14:textId="77777777" w:rsidR="00FD297F" w:rsidRDefault="00FD297F" w:rsidP="00FD297F">
      <w:pPr>
        <w:pStyle w:val="AH5Sec"/>
      </w:pPr>
      <w:bookmarkStart w:id="842" w:name="_Toc111645751"/>
      <w:r w:rsidRPr="00DB5EBE">
        <w:rPr>
          <w:rStyle w:val="CharSectNo"/>
        </w:rPr>
        <w:t>647</w:t>
      </w:r>
      <w:r>
        <w:tab/>
        <w:t>Director</w:t>
      </w:r>
      <w:r>
        <w:noBreakHyphen/>
        <w:t>general transfer—limited time for review</w:t>
      </w:r>
      <w:bookmarkEnd w:id="842"/>
    </w:p>
    <w:p w14:paraId="3A9701B9" w14:textId="77777777" w:rsidR="00FD297F" w:rsidRDefault="00FD297F" w:rsidP="00FD297F">
      <w:pPr>
        <w:pStyle w:val="Amain"/>
      </w:pPr>
      <w:r>
        <w:tab/>
        <w:t>(1)</w:t>
      </w:r>
      <w:r>
        <w:tab/>
        <w:t>A proceeding for judicial review of a decision of the director</w:t>
      </w:r>
      <w:r>
        <w:noBreakHyphen/>
        <w:t>general to transfer a child welfare order to a participating State must be started, and originating process given to the director</w:t>
      </w:r>
      <w:r>
        <w:noBreakHyphen/>
        <w:t>general, not later than 10 working days after the day the director</w:t>
      </w:r>
      <w:r>
        <w:noBreakHyphen/>
        <w:t>general decided to transfer the order.</w:t>
      </w:r>
    </w:p>
    <w:p w14:paraId="4E29DAC4" w14:textId="77777777" w:rsidR="00FD297F" w:rsidRDefault="00FD297F" w:rsidP="00FD297F">
      <w:pPr>
        <w:pStyle w:val="Amain"/>
      </w:pPr>
      <w:r>
        <w:tab/>
        <w:t>(2)</w:t>
      </w:r>
      <w:r>
        <w:tab/>
        <w:t>A proceeding for judicial review must comply with the relevant rules of court.</w:t>
      </w:r>
    </w:p>
    <w:p w14:paraId="36BA72C3" w14:textId="77777777" w:rsidR="00FD297F" w:rsidRDefault="00FD297F" w:rsidP="00FD297F">
      <w:pPr>
        <w:pStyle w:val="Amain"/>
      </w:pPr>
      <w:r>
        <w:tab/>
        <w:t>(3)</w:t>
      </w:r>
      <w:r>
        <w:tab/>
        <w:t>However, the Supreme Court must not extend the 10 working days mentioned in subsection (1).</w:t>
      </w:r>
    </w:p>
    <w:p w14:paraId="29D16959" w14:textId="77777777" w:rsidR="00FD297F" w:rsidRDefault="00FD297F" w:rsidP="00FD297F">
      <w:pPr>
        <w:pStyle w:val="Amain"/>
      </w:pPr>
      <w:r>
        <w:tab/>
        <w:t>(4)</w:t>
      </w:r>
      <w:r>
        <w:tab/>
        <w:t>The lodging (or filing) and service on the director</w:t>
      </w:r>
      <w:r>
        <w:noBreakHyphen/>
        <w:t>general of an originating process mentioned in subsection (1) stays the operation of the decision until the proceeding is determined.</w:t>
      </w:r>
    </w:p>
    <w:p w14:paraId="61C3523F" w14:textId="77777777" w:rsidR="00FD297F" w:rsidRPr="00DB5EBE" w:rsidRDefault="00FD297F" w:rsidP="00FD297F">
      <w:pPr>
        <w:pStyle w:val="AH3Div"/>
      </w:pPr>
      <w:bookmarkStart w:id="843" w:name="_Toc111645752"/>
      <w:r w:rsidRPr="00DB5EBE">
        <w:rPr>
          <w:rStyle w:val="CharDivNo"/>
        </w:rPr>
        <w:lastRenderedPageBreak/>
        <w:t>Division 17.2.2</w:t>
      </w:r>
      <w:r>
        <w:tab/>
      </w:r>
      <w:r w:rsidRPr="00DB5EBE">
        <w:rPr>
          <w:rStyle w:val="CharDivText"/>
        </w:rPr>
        <w:t>Transfer of orders by Childrens Court</w:t>
      </w:r>
      <w:bookmarkEnd w:id="843"/>
    </w:p>
    <w:p w14:paraId="1D372FB4" w14:textId="77777777" w:rsidR="00FD297F" w:rsidRDefault="00FD297F" w:rsidP="00FD297F">
      <w:pPr>
        <w:pStyle w:val="AH5Sec"/>
      </w:pPr>
      <w:bookmarkStart w:id="844" w:name="_Toc111645753"/>
      <w:r w:rsidRPr="00DB5EBE">
        <w:rPr>
          <w:rStyle w:val="CharSectNo"/>
        </w:rPr>
        <w:t>648</w:t>
      </w:r>
      <w:r>
        <w:tab/>
        <w:t>Childrens Court transfer—application</w:t>
      </w:r>
      <w:bookmarkEnd w:id="844"/>
    </w:p>
    <w:p w14:paraId="692DC6AF" w14:textId="77777777" w:rsidR="00FD297F" w:rsidRDefault="00FD297F" w:rsidP="00FD297F">
      <w:pPr>
        <w:pStyle w:val="Amain"/>
      </w:pPr>
      <w:r>
        <w:tab/>
        <w:t>(1)</w:t>
      </w:r>
      <w:r>
        <w:tab/>
        <w:t>The director</w:t>
      </w:r>
      <w:r>
        <w:noBreakHyphen/>
        <w:t>general may apply to the Childrens Court for an order transferring a child welfare order to a participating State.</w:t>
      </w:r>
    </w:p>
    <w:p w14:paraId="1C2C0D8E" w14:textId="77777777" w:rsidR="00FD297F" w:rsidRDefault="00FD297F" w:rsidP="00FD297F">
      <w:pPr>
        <w:pStyle w:val="Amain"/>
        <w:keepNext/>
      </w:pPr>
      <w:r>
        <w:tab/>
        <w:t>(2)</w:t>
      </w:r>
      <w:r>
        <w:tab/>
        <w:t>The director</w:t>
      </w:r>
      <w:r>
        <w:noBreakHyphen/>
        <w:t>general must give a copy of the application to—</w:t>
      </w:r>
    </w:p>
    <w:p w14:paraId="6110BC3A" w14:textId="77777777" w:rsidR="00FD297F" w:rsidRDefault="00FD297F" w:rsidP="00FD297F">
      <w:pPr>
        <w:pStyle w:val="Apara"/>
      </w:pPr>
      <w:r>
        <w:tab/>
        <w:t>(a)</w:t>
      </w:r>
      <w:r>
        <w:tab/>
        <w:t>each person who was a party to the proceeding in which the original order was made; and</w:t>
      </w:r>
    </w:p>
    <w:p w14:paraId="5A11ED63" w14:textId="77777777" w:rsidR="00FD297F" w:rsidRDefault="00FD297F" w:rsidP="00FD297F">
      <w:pPr>
        <w:pStyle w:val="Apara"/>
      </w:pPr>
      <w:r>
        <w:tab/>
        <w:t>(b)</w:t>
      </w:r>
      <w:r>
        <w:tab/>
        <w:t>the public advocate.</w:t>
      </w:r>
    </w:p>
    <w:p w14:paraId="7CCCD384" w14:textId="77777777" w:rsidR="00FD297F" w:rsidRDefault="00FD297F" w:rsidP="00FD297F">
      <w:pPr>
        <w:pStyle w:val="AH5Sec"/>
      </w:pPr>
      <w:bookmarkStart w:id="845" w:name="_Toc111645754"/>
      <w:r w:rsidRPr="00DB5EBE">
        <w:rPr>
          <w:rStyle w:val="CharSectNo"/>
        </w:rPr>
        <w:t>649</w:t>
      </w:r>
      <w:r>
        <w:tab/>
        <w:t>Childrens Court transfer—criteria</w:t>
      </w:r>
      <w:bookmarkEnd w:id="845"/>
    </w:p>
    <w:p w14:paraId="58DB6603" w14:textId="77777777" w:rsidR="00FD297F" w:rsidRDefault="00FD297F" w:rsidP="00FD297F">
      <w:pPr>
        <w:pStyle w:val="Amainreturn"/>
      </w:pPr>
      <w:r>
        <w:t>The Childrens Court may, on application by the director</w:t>
      </w:r>
      <w:r>
        <w:noBreakHyphen/>
        <w:t>general, make an order transferring a child welfare order to a participating State if—</w:t>
      </w:r>
    </w:p>
    <w:p w14:paraId="73E5730E" w14:textId="77777777" w:rsidR="00FD297F" w:rsidRDefault="00FD297F" w:rsidP="00FD297F">
      <w:pPr>
        <w:pStyle w:val="Apara"/>
      </w:pPr>
      <w:r>
        <w:tab/>
        <w:t>(a)</w:t>
      </w:r>
      <w:r>
        <w:tab/>
        <w:t>the child welfare order is not subject to an appeal to the Supreme Court; and</w:t>
      </w:r>
    </w:p>
    <w:p w14:paraId="447BC47D" w14:textId="77777777" w:rsidR="00FD297F" w:rsidRDefault="00FD297F" w:rsidP="00FD297F">
      <w:pPr>
        <w:pStyle w:val="Apara"/>
      </w:pPr>
      <w:r>
        <w:tab/>
        <w:t>(b)</w:t>
      </w:r>
      <w:r>
        <w:tab/>
        <w:t>the relevant interstate officer has agreed to—</w:t>
      </w:r>
    </w:p>
    <w:p w14:paraId="5B2DD889" w14:textId="77777777" w:rsidR="00FD297F" w:rsidRDefault="00FD297F" w:rsidP="00FD297F">
      <w:pPr>
        <w:pStyle w:val="Asubpara"/>
      </w:pPr>
      <w:r>
        <w:tab/>
        <w:t>(i)</w:t>
      </w:r>
      <w:r>
        <w:tab/>
        <w:t>the transfer; and</w:t>
      </w:r>
    </w:p>
    <w:p w14:paraId="08D8D38B" w14:textId="77777777" w:rsidR="00FD297F" w:rsidRDefault="00FD297F" w:rsidP="00FD297F">
      <w:pPr>
        <w:pStyle w:val="Asubpara"/>
      </w:pPr>
      <w:r>
        <w:tab/>
        <w:t>(ii)</w:t>
      </w:r>
      <w:r>
        <w:tab/>
        <w:t>the proposed terms of the child welfare order.</w:t>
      </w:r>
    </w:p>
    <w:p w14:paraId="013831D3" w14:textId="77777777" w:rsidR="00FD297F" w:rsidRDefault="00FD297F" w:rsidP="006B35B6">
      <w:pPr>
        <w:pStyle w:val="AH5Sec"/>
      </w:pPr>
      <w:bookmarkStart w:id="846" w:name="_Toc111645755"/>
      <w:r w:rsidRPr="00DB5EBE">
        <w:rPr>
          <w:rStyle w:val="CharSectNo"/>
        </w:rPr>
        <w:lastRenderedPageBreak/>
        <w:t>650</w:t>
      </w:r>
      <w:r>
        <w:tab/>
        <w:t>Childrens Court transfer—interstate orders</w:t>
      </w:r>
      <w:bookmarkEnd w:id="846"/>
    </w:p>
    <w:p w14:paraId="63DC1336" w14:textId="77777777" w:rsidR="00FD297F" w:rsidRDefault="00FD297F" w:rsidP="006B35B6">
      <w:pPr>
        <w:pStyle w:val="Amain"/>
        <w:keepNext/>
      </w:pPr>
      <w:r>
        <w:tab/>
        <w:t>(1)</w:t>
      </w:r>
      <w:r>
        <w:tab/>
        <w:t xml:space="preserve">If the Childrens Court decides to transfer a child welfare order (the </w:t>
      </w:r>
      <w:r>
        <w:rPr>
          <w:rStyle w:val="charBoldItals"/>
        </w:rPr>
        <w:t>home order</w:t>
      </w:r>
      <w:r>
        <w:t xml:space="preserve">), the kind of child welfare order to be transferred (the </w:t>
      </w:r>
      <w:r>
        <w:rPr>
          <w:rStyle w:val="charBoldItals"/>
        </w:rPr>
        <w:t>interstate order</w:t>
      </w:r>
      <w:r>
        <w:t>) must be a child welfare order that—</w:t>
      </w:r>
    </w:p>
    <w:p w14:paraId="0CD9FB3A" w14:textId="77777777" w:rsidR="00FD297F" w:rsidRDefault="00FD297F" w:rsidP="006B35B6">
      <w:pPr>
        <w:pStyle w:val="Apara"/>
        <w:keepNext/>
      </w:pPr>
      <w:r>
        <w:tab/>
        <w:t>(a)</w:t>
      </w:r>
      <w:r>
        <w:tab/>
        <w:t>could be made under the child welfare law of the participating State; and</w:t>
      </w:r>
    </w:p>
    <w:p w14:paraId="2187A1A2" w14:textId="77777777" w:rsidR="00FD297F" w:rsidRDefault="00FD297F" w:rsidP="00CC4C41">
      <w:pPr>
        <w:pStyle w:val="Apara"/>
        <w:keepNext/>
      </w:pPr>
      <w:r>
        <w:tab/>
        <w:t>(b)</w:t>
      </w:r>
      <w:r>
        <w:tab/>
        <w:t>the court believes to be—</w:t>
      </w:r>
    </w:p>
    <w:p w14:paraId="6B509B37" w14:textId="77777777" w:rsidR="00FD297F" w:rsidRDefault="00FD297F" w:rsidP="00CC4C41">
      <w:pPr>
        <w:pStyle w:val="Asubpara"/>
        <w:keepNext/>
      </w:pPr>
      <w:r>
        <w:tab/>
        <w:t>(i)</w:t>
      </w:r>
      <w:r>
        <w:tab/>
        <w:t>to the same or a similar effect as the home order; or</w:t>
      </w:r>
    </w:p>
    <w:p w14:paraId="0E5F853E" w14:textId="77777777" w:rsidR="00FD297F" w:rsidRDefault="00FD297F" w:rsidP="00FD297F">
      <w:pPr>
        <w:pStyle w:val="Asubpara"/>
      </w:pPr>
      <w:r>
        <w:tab/>
        <w:t>(ii)</w:t>
      </w:r>
      <w:r>
        <w:tab/>
        <w:t>otherwise in the best interests of the child or young person.</w:t>
      </w:r>
    </w:p>
    <w:p w14:paraId="01876389" w14:textId="77777777" w:rsidR="00FD297F" w:rsidRDefault="00FD297F" w:rsidP="00FD297F">
      <w:pPr>
        <w:pStyle w:val="Amain"/>
      </w:pPr>
      <w:r>
        <w:tab/>
        <w:t>(2)</w:t>
      </w:r>
      <w:r>
        <w:tab/>
        <w:t>The Childrens Court may include in the interstate order any condition that could be included in a child welfare order of that kind made in the relevant participating State.</w:t>
      </w:r>
    </w:p>
    <w:p w14:paraId="4202213D" w14:textId="77777777" w:rsidR="00FD297F" w:rsidRDefault="00FD297F" w:rsidP="00FD297F">
      <w:pPr>
        <w:pStyle w:val="Amain"/>
      </w:pPr>
      <w:r>
        <w:tab/>
        <w:t>(3)</w:t>
      </w:r>
      <w:r>
        <w:tab/>
        <w:t>In deciding under subsection (1) whether an order to the same or a similar effect as the home order could be made under the child welfare law of a participating State, the Childrens Court must not take into account the period for which it is possible to make a child welfare order of that kind in the State.</w:t>
      </w:r>
    </w:p>
    <w:p w14:paraId="66C1E9EA" w14:textId="77777777" w:rsidR="00FD297F" w:rsidRDefault="00FD297F" w:rsidP="00FD297F">
      <w:pPr>
        <w:pStyle w:val="Amain"/>
      </w:pPr>
      <w:r>
        <w:tab/>
        <w:t>(4)</w:t>
      </w:r>
      <w:r>
        <w:tab/>
        <w:t>The period for which an interstate order is to remain in force must be decided by the Childrens Court and stated in the interstate order.</w:t>
      </w:r>
    </w:p>
    <w:p w14:paraId="3837A99F" w14:textId="77777777" w:rsidR="00FD297F" w:rsidRDefault="00FD297F" w:rsidP="00FD297F">
      <w:pPr>
        <w:pStyle w:val="Amain"/>
      </w:pPr>
      <w:r>
        <w:tab/>
        <w:t>(5)</w:t>
      </w:r>
      <w:r>
        <w:tab/>
        <w:t>The period must be a period—</w:t>
      </w:r>
    </w:p>
    <w:p w14:paraId="4A731D04" w14:textId="77777777" w:rsidR="00FD297F" w:rsidRDefault="00FD297F" w:rsidP="00FD297F">
      <w:pPr>
        <w:pStyle w:val="Apara"/>
      </w:pPr>
      <w:r>
        <w:tab/>
        <w:t>(a)</w:t>
      </w:r>
      <w:r>
        <w:tab/>
        <w:t>for which a child welfare order of the kind of the interstate order may be made under the child welfare law of the participating State; and</w:t>
      </w:r>
    </w:p>
    <w:p w14:paraId="3D2CFDA4" w14:textId="77777777" w:rsidR="00FD297F" w:rsidRDefault="00FD297F" w:rsidP="00FD297F">
      <w:pPr>
        <w:pStyle w:val="Apara"/>
      </w:pPr>
      <w:r>
        <w:tab/>
        <w:t>(b)</w:t>
      </w:r>
      <w:r>
        <w:tab/>
        <w:t>that the Childrens Court considers appropriate.</w:t>
      </w:r>
    </w:p>
    <w:p w14:paraId="020B5898" w14:textId="77777777" w:rsidR="00FD297F" w:rsidRDefault="00FD297F" w:rsidP="006B35B6">
      <w:pPr>
        <w:pStyle w:val="AH5Sec"/>
      </w:pPr>
      <w:bookmarkStart w:id="847" w:name="_Toc111645756"/>
      <w:r w:rsidRPr="00DB5EBE">
        <w:rPr>
          <w:rStyle w:val="CharSectNo"/>
        </w:rPr>
        <w:lastRenderedPageBreak/>
        <w:t>651</w:t>
      </w:r>
      <w:r>
        <w:tab/>
        <w:t>Childrens Court transfer—considerations</w:t>
      </w:r>
      <w:bookmarkEnd w:id="847"/>
    </w:p>
    <w:p w14:paraId="085274CC" w14:textId="77777777" w:rsidR="00FD297F" w:rsidRDefault="00FD297F" w:rsidP="006B35B6">
      <w:pPr>
        <w:pStyle w:val="Amain"/>
        <w:keepNext/>
      </w:pPr>
      <w:r>
        <w:tab/>
        <w:t>(1)</w:t>
      </w:r>
      <w:r>
        <w:tab/>
        <w:t>In deciding what order to make on an application under this division, the Childrens Court must have regard to—</w:t>
      </w:r>
    </w:p>
    <w:p w14:paraId="5E5764B7" w14:textId="77777777" w:rsidR="00FD297F" w:rsidRDefault="00FD297F" w:rsidP="00FD297F">
      <w:pPr>
        <w:pStyle w:val="Apara"/>
      </w:pPr>
      <w:r>
        <w:tab/>
        <w:t>(a)</w:t>
      </w:r>
      <w:r>
        <w:tab/>
        <w:t>the matters mentioned in section 8 (Best interests of children and young people paramount consideration); and</w:t>
      </w:r>
    </w:p>
    <w:p w14:paraId="59BFB090" w14:textId="77777777" w:rsidR="00FD297F" w:rsidRDefault="00FD297F" w:rsidP="00FD297F">
      <w:pPr>
        <w:pStyle w:val="Apara"/>
      </w:pPr>
      <w:r>
        <w:tab/>
        <w:t>(b)</w:t>
      </w:r>
      <w:r>
        <w:tab/>
        <w:t>the principles set out in section 9 (Principles applying to Act) and section 10 (Aboriginal and Torres Strait Islander children and young people principle); and</w:t>
      </w:r>
    </w:p>
    <w:p w14:paraId="29E56B0A" w14:textId="77777777" w:rsidR="00FD297F" w:rsidRDefault="00FD297F" w:rsidP="00FD297F">
      <w:pPr>
        <w:pStyle w:val="Apara"/>
      </w:pPr>
      <w:r>
        <w:tab/>
        <w:t>(c)</w:t>
      </w:r>
      <w:r>
        <w:tab/>
        <w:t>the care and protection principles; and</w:t>
      </w:r>
    </w:p>
    <w:p w14:paraId="61483998" w14:textId="77777777" w:rsidR="00FD297F" w:rsidRDefault="00FD297F" w:rsidP="00FD297F">
      <w:pPr>
        <w:pStyle w:val="Apara"/>
      </w:pPr>
      <w:r>
        <w:tab/>
        <w:t>(d)</w:t>
      </w:r>
      <w:r>
        <w:tab/>
        <w:t>whether the director</w:t>
      </w:r>
      <w:r>
        <w:noBreakHyphen/>
        <w:t>general or an interstate officer is in the better position to exercise powers and responsibilities under a child welfare order for the child or young person; and</w:t>
      </w:r>
    </w:p>
    <w:p w14:paraId="2AD669B1" w14:textId="77777777" w:rsidR="00FD297F" w:rsidRDefault="00FD297F" w:rsidP="00FD297F">
      <w:pPr>
        <w:pStyle w:val="Apara"/>
      </w:pPr>
      <w:r>
        <w:tab/>
        <w:t>(e)</w:t>
      </w:r>
      <w:r>
        <w:tab/>
        <w:t>the desirability of a child welfare order being an order under the child welfare law of the State where the child or young person lives; and</w:t>
      </w:r>
    </w:p>
    <w:p w14:paraId="7EA16D3C" w14:textId="77777777" w:rsidR="00FD297F" w:rsidRDefault="00FD297F" w:rsidP="00FD297F">
      <w:pPr>
        <w:pStyle w:val="Apara"/>
      </w:pPr>
      <w:r>
        <w:tab/>
        <w:t>(f)</w:t>
      </w:r>
      <w:r>
        <w:tab/>
        <w:t>the desirability of orders relating to the care and protection of a child or young person having effect, and being enforced, in the jurisdiction where the child or young person lives; and</w:t>
      </w:r>
    </w:p>
    <w:p w14:paraId="11E89102" w14:textId="77777777" w:rsidR="00FD297F" w:rsidRDefault="00FD297F" w:rsidP="00FD297F">
      <w:pPr>
        <w:pStyle w:val="Apara"/>
      </w:pPr>
      <w:r>
        <w:tab/>
        <w:t>(g)</w:t>
      </w:r>
      <w:r>
        <w:tab/>
        <w:t>any information given to the Childrens Court by the director</w:t>
      </w:r>
      <w:r>
        <w:noBreakHyphen/>
        <w:t>general or anyone else about any sentencing order (other than a fine) in force in relation to the child or young person or any criminal proceedings pending against the child or young person in any court.</w:t>
      </w:r>
    </w:p>
    <w:p w14:paraId="220FB718" w14:textId="77777777" w:rsidR="00FD297F" w:rsidRDefault="00FD297F" w:rsidP="00FD297F">
      <w:pPr>
        <w:pStyle w:val="Amain"/>
      </w:pPr>
      <w:r>
        <w:tab/>
        <w:t>(2)</w:t>
      </w:r>
      <w:r>
        <w:tab/>
        <w:t>The Childrens Court may also consider any report prepared by the director</w:t>
      </w:r>
      <w:r>
        <w:noBreakHyphen/>
        <w:t>general relevant to the proposed transfer.</w:t>
      </w:r>
    </w:p>
    <w:p w14:paraId="4FEFE47E" w14:textId="77777777" w:rsidR="00FD297F" w:rsidRDefault="00FD297F" w:rsidP="006B35B6">
      <w:pPr>
        <w:pStyle w:val="AH5Sec"/>
        <w:keepLines/>
      </w:pPr>
      <w:bookmarkStart w:id="848" w:name="_Toc111645757"/>
      <w:r w:rsidRPr="00DB5EBE">
        <w:rPr>
          <w:rStyle w:val="CharSectNo"/>
        </w:rPr>
        <w:lastRenderedPageBreak/>
        <w:t>652</w:t>
      </w:r>
      <w:r>
        <w:tab/>
        <w:t>Childrens Court transfer—care plans</w:t>
      </w:r>
      <w:bookmarkEnd w:id="848"/>
    </w:p>
    <w:p w14:paraId="411D8845" w14:textId="77777777" w:rsidR="00FD297F" w:rsidRDefault="00FD297F" w:rsidP="006B35B6">
      <w:pPr>
        <w:pStyle w:val="Amain"/>
        <w:keepNext/>
        <w:keepLines/>
      </w:pPr>
      <w:r>
        <w:tab/>
        <w:t>(1)</w:t>
      </w:r>
      <w:r>
        <w:tab/>
        <w:t xml:space="preserve">The </w:t>
      </w:r>
      <w:smartTag w:uri="urn:schemas-microsoft-com:office:smarttags" w:element="address">
        <w:smartTag w:uri="urn:schemas-microsoft-com:office:smarttags" w:element="Street">
          <w:r>
            <w:t>Childrens Court</w:t>
          </w:r>
        </w:smartTag>
      </w:smartTag>
      <w:r>
        <w:t xml:space="preserve"> may make an order transferring a child welfare order to a participating State only if it has received and considered a care plan prepared by the director</w:t>
      </w:r>
      <w:r>
        <w:noBreakHyphen/>
        <w:t>general for the child or young person.</w:t>
      </w:r>
    </w:p>
    <w:p w14:paraId="25019862" w14:textId="77777777" w:rsidR="00FD297F" w:rsidRDefault="00FD297F" w:rsidP="00FD297F">
      <w:pPr>
        <w:pStyle w:val="Amain"/>
      </w:pPr>
      <w:r>
        <w:tab/>
        <w:t>(2)</w:t>
      </w:r>
      <w:r>
        <w:tab/>
        <w:t xml:space="preserve">Unless the </w:t>
      </w:r>
      <w:smartTag w:uri="urn:schemas-microsoft-com:office:smarttags" w:element="address">
        <w:smartTag w:uri="urn:schemas-microsoft-com:office:smarttags" w:element="Street">
          <w:r>
            <w:t>Childrens Court</w:t>
          </w:r>
        </w:smartTag>
      </w:smartTag>
      <w:r>
        <w:t xml:space="preserve"> orders otherwise, the director</w:t>
      </w:r>
      <w:r>
        <w:noBreakHyphen/>
        <w:t>general must provide a copy of the care plan to each person who was a party to the proceeding in which the original order was made.</w:t>
      </w:r>
    </w:p>
    <w:p w14:paraId="493FAEDC" w14:textId="77777777" w:rsidR="00FD297F" w:rsidRDefault="00FD297F" w:rsidP="00985BBB">
      <w:pPr>
        <w:pStyle w:val="AH5Sec"/>
      </w:pPr>
      <w:bookmarkStart w:id="849" w:name="_Toc111645758"/>
      <w:r w:rsidRPr="00DB5EBE">
        <w:rPr>
          <w:rStyle w:val="CharSectNo"/>
        </w:rPr>
        <w:t>653</w:t>
      </w:r>
      <w:r>
        <w:tab/>
        <w:t>Childrens Court transfer—appeal applications</w:t>
      </w:r>
      <w:bookmarkEnd w:id="849"/>
    </w:p>
    <w:p w14:paraId="2B23FDCC" w14:textId="77777777" w:rsidR="00FD297F" w:rsidRDefault="00FD297F" w:rsidP="00985BBB">
      <w:pPr>
        <w:pStyle w:val="Amain"/>
        <w:keepNext/>
      </w:pPr>
      <w:r>
        <w:tab/>
        <w:t>(1)</w:t>
      </w:r>
      <w:r>
        <w:tab/>
        <w:t xml:space="preserve">This section applies if the </w:t>
      </w:r>
      <w:smartTag w:uri="urn:schemas-microsoft-com:office:smarttags" w:element="address">
        <w:smartTag w:uri="urn:schemas-microsoft-com:office:smarttags" w:element="Street">
          <w:r>
            <w:t>Childrens Court</w:t>
          </w:r>
        </w:smartTag>
      </w:smartTag>
      <w:r>
        <w:t xml:space="preserve"> has made a final order transferring a child welfare order to a participating State (the </w:t>
      </w:r>
      <w:r>
        <w:rPr>
          <w:rStyle w:val="charBoldItals"/>
        </w:rPr>
        <w:t>final order</w:t>
      </w:r>
      <w:r>
        <w:t>).</w:t>
      </w:r>
    </w:p>
    <w:p w14:paraId="1ECC46B7" w14:textId="77777777" w:rsidR="00FD297F" w:rsidRDefault="00FD297F" w:rsidP="00FD297F">
      <w:pPr>
        <w:pStyle w:val="Amain"/>
      </w:pPr>
      <w:r>
        <w:tab/>
        <w:t>(2)</w:t>
      </w:r>
      <w:r>
        <w:tab/>
        <w:t>A party to the application for the order may appeal on a question of law to the Supreme Court.</w:t>
      </w:r>
    </w:p>
    <w:p w14:paraId="1DC19886" w14:textId="77777777" w:rsidR="00FD297F" w:rsidRDefault="00FD297F" w:rsidP="00FD297F">
      <w:pPr>
        <w:pStyle w:val="Amain"/>
      </w:pPr>
      <w:r>
        <w:tab/>
        <w:t>(3)</w:t>
      </w:r>
      <w:r>
        <w:tab/>
        <w:t>The appeal must be started, and originating process must be given to the director</w:t>
      </w:r>
      <w:r>
        <w:noBreakHyphen/>
        <w:t>general, not later than 10 working days after the day the final order was made.</w:t>
      </w:r>
    </w:p>
    <w:p w14:paraId="27050F71" w14:textId="77777777" w:rsidR="00FD297F" w:rsidRDefault="00FD297F" w:rsidP="00FD297F">
      <w:pPr>
        <w:pStyle w:val="Amain"/>
      </w:pPr>
      <w:r>
        <w:tab/>
        <w:t>(4)</w:t>
      </w:r>
      <w:r>
        <w:tab/>
        <w:t>The appeal operates as stay of the final order.</w:t>
      </w:r>
    </w:p>
    <w:p w14:paraId="082E35D3" w14:textId="77777777" w:rsidR="00FD297F" w:rsidRDefault="00FD297F" w:rsidP="00FD297F">
      <w:pPr>
        <w:pStyle w:val="Amain"/>
        <w:keepNext/>
      </w:pPr>
      <w:r>
        <w:tab/>
        <w:t>(5)</w:t>
      </w:r>
      <w:r>
        <w:tab/>
        <w:t>The appeal must comply with the relevant rules of court.</w:t>
      </w:r>
    </w:p>
    <w:p w14:paraId="6FD395F9" w14:textId="77777777" w:rsidR="00FD297F" w:rsidRDefault="00FD297F" w:rsidP="00FD297F">
      <w:pPr>
        <w:pStyle w:val="Amain"/>
      </w:pPr>
      <w:r>
        <w:tab/>
        <w:t>(6)</w:t>
      </w:r>
      <w:r>
        <w:tab/>
        <w:t>However, the Supreme Court must not extend the 10 working days mentioned in subsection (3).</w:t>
      </w:r>
    </w:p>
    <w:p w14:paraId="232D65BF" w14:textId="77777777" w:rsidR="00FD297F" w:rsidRDefault="00FD297F" w:rsidP="00FD297F">
      <w:pPr>
        <w:pStyle w:val="AH5Sec"/>
      </w:pPr>
      <w:bookmarkStart w:id="850" w:name="_Toc111645759"/>
      <w:r w:rsidRPr="00DB5EBE">
        <w:rPr>
          <w:rStyle w:val="CharSectNo"/>
        </w:rPr>
        <w:t>654</w:t>
      </w:r>
      <w:r>
        <w:tab/>
        <w:t>Childrens Court transfer—appeals</w:t>
      </w:r>
      <w:bookmarkEnd w:id="850"/>
    </w:p>
    <w:p w14:paraId="1FA526A2" w14:textId="77777777" w:rsidR="00FD297F" w:rsidRDefault="00FD297F" w:rsidP="00FD297F">
      <w:pPr>
        <w:pStyle w:val="Amain"/>
      </w:pPr>
      <w:r>
        <w:tab/>
        <w:t>(1)</w:t>
      </w:r>
      <w:r>
        <w:tab/>
        <w:t>The Supreme Court must hear and decide the appeal as quickly as possible.</w:t>
      </w:r>
    </w:p>
    <w:p w14:paraId="1DC7CAF4" w14:textId="77777777" w:rsidR="00FD297F" w:rsidRDefault="00FD297F" w:rsidP="00FD297F">
      <w:pPr>
        <w:pStyle w:val="Amain"/>
      </w:pPr>
      <w:r>
        <w:tab/>
        <w:t>(2)</w:t>
      </w:r>
      <w:r>
        <w:tab/>
        <w:t xml:space="preserve">After deciding the appeal, the Supreme Court may make any order it considers appropriate, including an order remitting the case for rehearing to the </w:t>
      </w:r>
      <w:smartTag w:uri="urn:schemas-microsoft-com:office:smarttags" w:element="address">
        <w:smartTag w:uri="urn:schemas-microsoft-com:office:smarttags" w:element="Street">
          <w:r>
            <w:t>Childrens Court</w:t>
          </w:r>
        </w:smartTag>
      </w:smartTag>
      <w:r>
        <w:t xml:space="preserve"> with or without a direction in law.</w:t>
      </w:r>
    </w:p>
    <w:p w14:paraId="14C1ABAA" w14:textId="77777777" w:rsidR="00FD297F" w:rsidRDefault="00FD297F" w:rsidP="00FD297F">
      <w:pPr>
        <w:pStyle w:val="Amain"/>
      </w:pPr>
      <w:r>
        <w:lastRenderedPageBreak/>
        <w:tab/>
        <w:t>(3)</w:t>
      </w:r>
      <w:r>
        <w:tab/>
        <w:t>An order, other than an order remitting the case for rehearing to the Childrens Court, may be enforced as an order of the Supreme Court.</w:t>
      </w:r>
    </w:p>
    <w:p w14:paraId="64E35500" w14:textId="77777777" w:rsidR="00FD297F" w:rsidRDefault="00FD297F" w:rsidP="00FD297F">
      <w:pPr>
        <w:pStyle w:val="Amain"/>
      </w:pPr>
      <w:r>
        <w:tab/>
        <w:t>(4)</w:t>
      </w:r>
      <w:r>
        <w:tab/>
        <w:t>The Supreme Court may make any interim care and protection order pending the hearing of the appeal that the Childrens Court has jurisdiction to make.</w:t>
      </w:r>
    </w:p>
    <w:p w14:paraId="0040BC58" w14:textId="77777777" w:rsidR="00FD297F" w:rsidRDefault="00FD297F" w:rsidP="00FD297F">
      <w:pPr>
        <w:pStyle w:val="aNote"/>
      </w:pPr>
      <w:r>
        <w:rPr>
          <w:rStyle w:val="charItals"/>
        </w:rPr>
        <w:t>Note</w:t>
      </w:r>
      <w:r>
        <w:tab/>
        <w:t>Interim care and protection orders are dealt with in div 14.3.2.</w:t>
      </w:r>
    </w:p>
    <w:p w14:paraId="4E861931" w14:textId="77777777" w:rsidR="00FD297F" w:rsidRPr="00DB5EBE" w:rsidRDefault="00FD297F" w:rsidP="00FD297F">
      <w:pPr>
        <w:pStyle w:val="AH3Div"/>
      </w:pPr>
      <w:bookmarkStart w:id="851" w:name="_Toc111645760"/>
      <w:r w:rsidRPr="00DB5EBE">
        <w:rPr>
          <w:rStyle w:val="CharDivNo"/>
        </w:rPr>
        <w:t>Division 17.2.3</w:t>
      </w:r>
      <w:r>
        <w:tab/>
      </w:r>
      <w:r w:rsidRPr="00DB5EBE">
        <w:rPr>
          <w:rStyle w:val="CharDivText"/>
        </w:rPr>
        <w:t>Interstate registration of ACT orders</w:t>
      </w:r>
      <w:bookmarkEnd w:id="851"/>
    </w:p>
    <w:p w14:paraId="09814080" w14:textId="77777777" w:rsidR="00FD297F" w:rsidRDefault="00FD297F" w:rsidP="00FD297F">
      <w:pPr>
        <w:pStyle w:val="AH5Sec"/>
      </w:pPr>
      <w:bookmarkStart w:id="852" w:name="_Toc111645761"/>
      <w:r w:rsidRPr="00DB5EBE">
        <w:rPr>
          <w:rStyle w:val="CharSectNo"/>
        </w:rPr>
        <w:t>655</w:t>
      </w:r>
      <w:r>
        <w:tab/>
        <w:t>Interstate registration of ACT orders—effect</w:t>
      </w:r>
      <w:bookmarkEnd w:id="852"/>
    </w:p>
    <w:p w14:paraId="3E942C3E" w14:textId="77777777" w:rsidR="00FD297F" w:rsidRDefault="00FD297F" w:rsidP="00FD297F">
      <w:pPr>
        <w:pStyle w:val="Amain"/>
      </w:pPr>
      <w:r>
        <w:tab/>
        <w:t>(1)</w:t>
      </w:r>
      <w:r>
        <w:tab/>
        <w:t>A child welfare order made by the Childrens Court under the care and protection chapters for a child or young person ceases to have effect when an order for the child or young person is registered in a participating State under an interstate law.</w:t>
      </w:r>
    </w:p>
    <w:p w14:paraId="557213C6" w14:textId="77777777" w:rsidR="00FD297F" w:rsidRDefault="00FD297F" w:rsidP="00FD297F">
      <w:pPr>
        <w:pStyle w:val="Amain"/>
      </w:pPr>
      <w:r>
        <w:tab/>
        <w:t>(2)</w:t>
      </w:r>
      <w:r>
        <w:tab/>
        <w:t>However, if the registration is revoked in the participating State under the interstate law, the order that ceased to have effect is revived and has effect in accordance with its terms.</w:t>
      </w:r>
    </w:p>
    <w:p w14:paraId="146D7730" w14:textId="77777777" w:rsidR="00FD297F" w:rsidRDefault="00FD297F" w:rsidP="00FD297F">
      <w:pPr>
        <w:pStyle w:val="AH5Sec"/>
      </w:pPr>
      <w:bookmarkStart w:id="853" w:name="_Toc111645762"/>
      <w:r w:rsidRPr="00DB5EBE">
        <w:rPr>
          <w:rStyle w:val="CharSectNo"/>
        </w:rPr>
        <w:t>656</w:t>
      </w:r>
      <w:r>
        <w:tab/>
        <w:t>Interstate registration of ACT orders—revocation</w:t>
      </w:r>
      <w:bookmarkEnd w:id="853"/>
    </w:p>
    <w:p w14:paraId="46822143" w14:textId="77777777" w:rsidR="00FD297F" w:rsidRDefault="00FD297F" w:rsidP="00FD297F">
      <w:pPr>
        <w:pStyle w:val="Amain"/>
        <w:keepLines/>
      </w:pPr>
      <w:r>
        <w:tab/>
        <w:t>(1)</w:t>
      </w:r>
      <w:r>
        <w:tab/>
        <w:t>This section applies if the registrar of the Childrens Court is told under a provision of an interstate law equivalent to section 671 that the registration of an order transferring a child welfare order to a participating State has been revoked.</w:t>
      </w:r>
    </w:p>
    <w:p w14:paraId="0942E35B" w14:textId="77777777" w:rsidR="00FD297F" w:rsidRDefault="00FD297F" w:rsidP="00FD297F">
      <w:pPr>
        <w:pStyle w:val="Amain"/>
      </w:pPr>
      <w:r>
        <w:tab/>
        <w:t>(2)</w:t>
      </w:r>
      <w:r>
        <w:tab/>
        <w:t>The registrar must tell the director</w:t>
      </w:r>
      <w:r>
        <w:noBreakHyphen/>
        <w:t>general about the revocation.</w:t>
      </w:r>
    </w:p>
    <w:p w14:paraId="6618CFA1" w14:textId="77777777" w:rsidR="00FD297F" w:rsidRDefault="00FD297F" w:rsidP="00FD297F">
      <w:pPr>
        <w:pStyle w:val="Amain"/>
      </w:pPr>
      <w:r>
        <w:tab/>
        <w:t>(3)</w:t>
      </w:r>
      <w:r>
        <w:tab/>
        <w:t>The director</w:t>
      </w:r>
      <w:r>
        <w:noBreakHyphen/>
        <w:t>general must tell the following people about the revocation:</w:t>
      </w:r>
    </w:p>
    <w:p w14:paraId="60E24ED2" w14:textId="77777777" w:rsidR="00FD297F" w:rsidRDefault="00FD297F" w:rsidP="00FD297F">
      <w:pPr>
        <w:pStyle w:val="Apara"/>
      </w:pPr>
      <w:r>
        <w:tab/>
        <w:t>(a)</w:t>
      </w:r>
      <w:r>
        <w:tab/>
        <w:t>the child or young person who is the subject of the transferred order or proceeding;</w:t>
      </w:r>
    </w:p>
    <w:p w14:paraId="64F6A760" w14:textId="77777777" w:rsidR="00FD297F" w:rsidRDefault="00FD297F" w:rsidP="00FD297F">
      <w:pPr>
        <w:pStyle w:val="Apara"/>
      </w:pPr>
      <w:r>
        <w:tab/>
        <w:t>(b)</w:t>
      </w:r>
      <w:r>
        <w:tab/>
        <w:t>the parents of the child or young person;</w:t>
      </w:r>
    </w:p>
    <w:p w14:paraId="65800CF4" w14:textId="77777777" w:rsidR="00FD297F" w:rsidRDefault="00FD297F" w:rsidP="00FD297F">
      <w:pPr>
        <w:pStyle w:val="Apara"/>
      </w:pPr>
      <w:r>
        <w:tab/>
        <w:t>(c)</w:t>
      </w:r>
      <w:r>
        <w:tab/>
        <w:t>each other person who has daily care responsibility, or long</w:t>
      </w:r>
      <w:r>
        <w:noBreakHyphen/>
        <w:t>term care responsibility, for the child or young person;</w:t>
      </w:r>
    </w:p>
    <w:p w14:paraId="7C7DC8E0" w14:textId="77777777" w:rsidR="00FD297F" w:rsidRDefault="00FD297F" w:rsidP="00FD297F">
      <w:pPr>
        <w:pStyle w:val="Apara"/>
      </w:pPr>
      <w:r>
        <w:lastRenderedPageBreak/>
        <w:tab/>
        <w:t>(d)</w:t>
      </w:r>
      <w:r>
        <w:tab/>
        <w:t>the parties to the proceeding in which the decision to transfer the order or proceeding was made.</w:t>
      </w:r>
    </w:p>
    <w:p w14:paraId="00902A39" w14:textId="77777777" w:rsidR="00FD297F" w:rsidRDefault="00FD297F" w:rsidP="00922E3F">
      <w:pPr>
        <w:pStyle w:val="AH5Sec"/>
      </w:pPr>
      <w:bookmarkStart w:id="854" w:name="_Toc111645763"/>
      <w:r w:rsidRPr="00DB5EBE">
        <w:rPr>
          <w:rStyle w:val="CharSectNo"/>
        </w:rPr>
        <w:t>657</w:t>
      </w:r>
      <w:r>
        <w:tab/>
        <w:t>Interstate registration of ACT orders—Childrens Court file</w:t>
      </w:r>
      <w:bookmarkEnd w:id="854"/>
    </w:p>
    <w:p w14:paraId="35B06F1A" w14:textId="77777777" w:rsidR="00FD297F" w:rsidRDefault="00FD297F" w:rsidP="00922E3F">
      <w:pPr>
        <w:pStyle w:val="Amain"/>
        <w:keepNext/>
      </w:pPr>
      <w:r>
        <w:tab/>
        <w:t>(1)</w:t>
      </w:r>
      <w:r>
        <w:tab/>
        <w:t>This section applies if, under this division—</w:t>
      </w:r>
    </w:p>
    <w:p w14:paraId="4CA2FA3C" w14:textId="77777777" w:rsidR="00FD297F" w:rsidRDefault="00FD297F" w:rsidP="00922E3F">
      <w:pPr>
        <w:pStyle w:val="Apara"/>
        <w:keepNext/>
      </w:pPr>
      <w:r>
        <w:tab/>
        <w:t>(a)</w:t>
      </w:r>
      <w:r>
        <w:tab/>
        <w:t xml:space="preserve">a child welfare order is transferred to a </w:t>
      </w:r>
      <w:smartTag w:uri="urn:schemas-microsoft-com:office:smarttags" w:element="address">
        <w:smartTag w:uri="urn:schemas-microsoft-com:office:smarttags" w:element="Street">
          <w:r>
            <w:t>State Childrens Court</w:t>
          </w:r>
        </w:smartTag>
      </w:smartTag>
      <w:r>
        <w:t>—</w:t>
      </w:r>
    </w:p>
    <w:p w14:paraId="2366A12C" w14:textId="77777777" w:rsidR="00FD297F" w:rsidRDefault="00FD297F" w:rsidP="00FD297F">
      <w:pPr>
        <w:pStyle w:val="Asubpara"/>
      </w:pPr>
      <w:r>
        <w:tab/>
        <w:t>(i)</w:t>
      </w:r>
      <w:r>
        <w:tab/>
        <w:t>by the director</w:t>
      </w:r>
      <w:r>
        <w:noBreakHyphen/>
        <w:t>general under division 17.2.1; or</w:t>
      </w:r>
    </w:p>
    <w:p w14:paraId="3341D280" w14:textId="77777777" w:rsidR="00FD297F" w:rsidRDefault="00FD297F" w:rsidP="00FD297F">
      <w:pPr>
        <w:pStyle w:val="Asubpara"/>
      </w:pPr>
      <w:r>
        <w:tab/>
        <w:t>(ii)</w:t>
      </w:r>
      <w:r>
        <w:tab/>
        <w:t>by the Childrens Court under division 17.2.2; and</w:t>
      </w:r>
    </w:p>
    <w:p w14:paraId="7F355735" w14:textId="77777777" w:rsidR="00FD297F" w:rsidRDefault="00FD297F" w:rsidP="00FD297F">
      <w:pPr>
        <w:pStyle w:val="Apara"/>
      </w:pPr>
      <w:r>
        <w:tab/>
        <w:t>(b)</w:t>
      </w:r>
      <w:r>
        <w:tab/>
        <w:t>the transfer decision or an order transferring a child welfare order to a participating State is not subject to appeal or review or a stay; and</w:t>
      </w:r>
    </w:p>
    <w:p w14:paraId="3C5F7CDF" w14:textId="77777777" w:rsidR="00FD297F" w:rsidRDefault="00FD297F" w:rsidP="00FD297F">
      <w:pPr>
        <w:pStyle w:val="Apara"/>
      </w:pPr>
      <w:r>
        <w:tab/>
        <w:t>(c)</w:t>
      </w:r>
      <w:r>
        <w:tab/>
        <w:t>the time for starting an appeal or seeking a review has ended.</w:t>
      </w:r>
    </w:p>
    <w:p w14:paraId="36465127" w14:textId="77777777" w:rsidR="00FD297F" w:rsidRDefault="00FD297F" w:rsidP="00FD297F">
      <w:pPr>
        <w:pStyle w:val="Amain"/>
        <w:keepNext/>
      </w:pPr>
      <w:r>
        <w:tab/>
        <w:t>(2)</w:t>
      </w:r>
      <w:r>
        <w:tab/>
        <w:t>The registrar of the Childrens Court must give the following things to the State Childrens Court of the participating State:</w:t>
      </w:r>
    </w:p>
    <w:p w14:paraId="42A40C5A" w14:textId="77777777" w:rsidR="00FD297F" w:rsidRDefault="00FD297F" w:rsidP="00FD297F">
      <w:pPr>
        <w:pStyle w:val="Apara"/>
      </w:pPr>
      <w:r>
        <w:tab/>
        <w:t>(a)</w:t>
      </w:r>
      <w:r>
        <w:tab/>
        <w:t>all documents filed in the Childrens Court for the child welfare proceeding for the child welfare order;</w:t>
      </w:r>
    </w:p>
    <w:p w14:paraId="2A7AA19A" w14:textId="77777777" w:rsidR="00FD297F" w:rsidRDefault="00FD297F" w:rsidP="00FD297F">
      <w:pPr>
        <w:pStyle w:val="Apara"/>
      </w:pPr>
      <w:r>
        <w:tab/>
        <w:t>(b)</w:t>
      </w:r>
      <w:r>
        <w:tab/>
        <w:t>an extract from any part of the register that relates to the child welfare proceeding for the child welfare order.</w:t>
      </w:r>
    </w:p>
    <w:p w14:paraId="3D9660AB" w14:textId="77777777" w:rsidR="00FD297F" w:rsidRDefault="00FD297F" w:rsidP="00FD297F">
      <w:pPr>
        <w:pStyle w:val="PageBreak"/>
      </w:pPr>
      <w:r>
        <w:br w:type="page"/>
      </w:r>
    </w:p>
    <w:p w14:paraId="4D076426" w14:textId="77777777" w:rsidR="00FD297F" w:rsidRPr="00DB5EBE" w:rsidRDefault="00FD297F" w:rsidP="00FD297F">
      <w:pPr>
        <w:pStyle w:val="AH2Part"/>
      </w:pPr>
      <w:bookmarkStart w:id="855" w:name="_Toc111645764"/>
      <w:r w:rsidRPr="00DB5EBE">
        <w:rPr>
          <w:rStyle w:val="CharPartNo"/>
        </w:rPr>
        <w:lastRenderedPageBreak/>
        <w:t>Part 17.3</w:t>
      </w:r>
      <w:r>
        <w:tab/>
      </w:r>
      <w:r w:rsidRPr="00DB5EBE">
        <w:rPr>
          <w:rStyle w:val="CharPartText"/>
        </w:rPr>
        <w:t>Interstate transfer of ACT child welfare proceedings</w:t>
      </w:r>
      <w:bookmarkEnd w:id="855"/>
    </w:p>
    <w:p w14:paraId="2F99F274" w14:textId="77777777" w:rsidR="00FD297F" w:rsidRDefault="00FD297F" w:rsidP="00FD297F">
      <w:pPr>
        <w:pStyle w:val="Placeholder"/>
      </w:pPr>
      <w:r>
        <w:rPr>
          <w:rStyle w:val="CharDivNo"/>
        </w:rPr>
        <w:t xml:space="preserve">  </w:t>
      </w:r>
      <w:r>
        <w:rPr>
          <w:rStyle w:val="CharDivText"/>
        </w:rPr>
        <w:t xml:space="preserve">  </w:t>
      </w:r>
    </w:p>
    <w:p w14:paraId="3FF70E27" w14:textId="77777777" w:rsidR="00FD297F" w:rsidRDefault="00FD297F" w:rsidP="00FD297F">
      <w:pPr>
        <w:pStyle w:val="AH5Sec"/>
      </w:pPr>
      <w:bookmarkStart w:id="856" w:name="_Toc111645765"/>
      <w:r w:rsidRPr="00DB5EBE">
        <w:rPr>
          <w:rStyle w:val="CharSectNo"/>
        </w:rPr>
        <w:t>658</w:t>
      </w:r>
      <w:r>
        <w:tab/>
        <w:t>Transfer of ACT proceedings—applications</w:t>
      </w:r>
      <w:bookmarkEnd w:id="856"/>
    </w:p>
    <w:p w14:paraId="03E6C8FC" w14:textId="77777777" w:rsidR="00FD297F" w:rsidRDefault="00FD297F" w:rsidP="00FD297F">
      <w:pPr>
        <w:pStyle w:val="Amain"/>
      </w:pPr>
      <w:r>
        <w:tab/>
        <w:t>(1)</w:t>
      </w:r>
      <w:r>
        <w:tab/>
        <w:t>The director</w:t>
      </w:r>
      <w:r>
        <w:noBreakHyphen/>
        <w:t>general may apply to the Childrens Court for an order transferring a child welfare proceeding pending in the court to the State Childrens Court of a participating State.</w:t>
      </w:r>
    </w:p>
    <w:p w14:paraId="47B924B8" w14:textId="77777777" w:rsidR="00FD297F" w:rsidRDefault="00FD297F" w:rsidP="00FD297F">
      <w:pPr>
        <w:pStyle w:val="Amain"/>
      </w:pPr>
      <w:r>
        <w:tab/>
        <w:t>(2)</w:t>
      </w:r>
      <w:r>
        <w:tab/>
        <w:t>The director</w:t>
      </w:r>
      <w:r>
        <w:noBreakHyphen/>
        <w:t>general must give a copy of the application to—</w:t>
      </w:r>
    </w:p>
    <w:p w14:paraId="24C27106" w14:textId="77777777" w:rsidR="00FD297F" w:rsidRDefault="00FD297F" w:rsidP="00FD297F">
      <w:pPr>
        <w:pStyle w:val="Apara"/>
      </w:pPr>
      <w:r>
        <w:tab/>
        <w:t>(a)</w:t>
      </w:r>
      <w:r>
        <w:tab/>
        <w:t>if the order relates to a young person—the young person; and</w:t>
      </w:r>
    </w:p>
    <w:p w14:paraId="5276C646" w14:textId="77777777" w:rsidR="00FD297F" w:rsidRDefault="00FD297F" w:rsidP="00FD297F">
      <w:pPr>
        <w:pStyle w:val="Apara"/>
      </w:pPr>
      <w:r>
        <w:tab/>
        <w:t>(b)</w:t>
      </w:r>
      <w:r>
        <w:tab/>
        <w:t>the parents of the child or young person; and</w:t>
      </w:r>
    </w:p>
    <w:p w14:paraId="31A15621" w14:textId="77777777" w:rsidR="00FD297F" w:rsidRDefault="00FD297F" w:rsidP="00FD297F">
      <w:pPr>
        <w:pStyle w:val="Apara"/>
      </w:pPr>
      <w:r>
        <w:tab/>
        <w:t>(c)</w:t>
      </w:r>
      <w:r>
        <w:tab/>
        <w:t>each other person who has daily care responsibility, or long</w:t>
      </w:r>
      <w:r>
        <w:noBreakHyphen/>
        <w:t>term care responsibility, for the child or young person; and</w:t>
      </w:r>
    </w:p>
    <w:p w14:paraId="1571FCA5" w14:textId="77777777" w:rsidR="00FD297F" w:rsidRDefault="00FD297F" w:rsidP="00FD297F">
      <w:pPr>
        <w:pStyle w:val="Apara"/>
      </w:pPr>
      <w:r>
        <w:tab/>
        <w:t>(d)</w:t>
      </w:r>
      <w:r>
        <w:tab/>
        <w:t>the public advocate.</w:t>
      </w:r>
    </w:p>
    <w:p w14:paraId="50F5F273" w14:textId="77777777" w:rsidR="00FD297F" w:rsidRDefault="00FD297F" w:rsidP="00FD297F">
      <w:pPr>
        <w:pStyle w:val="AH5Sec"/>
      </w:pPr>
      <w:bookmarkStart w:id="857" w:name="_Toc111645766"/>
      <w:r w:rsidRPr="00DB5EBE">
        <w:rPr>
          <w:rStyle w:val="CharSectNo"/>
        </w:rPr>
        <w:t>659</w:t>
      </w:r>
      <w:r>
        <w:tab/>
        <w:t>Transfer of ACT proceedings—criteria</w:t>
      </w:r>
      <w:bookmarkEnd w:id="857"/>
    </w:p>
    <w:p w14:paraId="0662FB93" w14:textId="77777777" w:rsidR="00FD297F" w:rsidRDefault="00FD297F" w:rsidP="00FD297F">
      <w:pPr>
        <w:pStyle w:val="Amain"/>
      </w:pPr>
      <w:r>
        <w:tab/>
        <w:t>(1)</w:t>
      </w:r>
      <w:r>
        <w:tab/>
        <w:t xml:space="preserve">The </w:t>
      </w:r>
      <w:smartTag w:uri="urn:schemas-microsoft-com:office:smarttags" w:element="address">
        <w:smartTag w:uri="urn:schemas-microsoft-com:office:smarttags" w:element="Street">
          <w:r>
            <w:t>Childrens Court</w:t>
          </w:r>
        </w:smartTag>
      </w:smartTag>
      <w:r>
        <w:t xml:space="preserve"> may, on application by the director</w:t>
      </w:r>
      <w:r>
        <w:noBreakHyphen/>
        <w:t>general, make an order transferring a child welfare proceeding pending in the court to the State Childrens Court of a participating State if the relevant interstate officer has agreed to the transfer.</w:t>
      </w:r>
    </w:p>
    <w:p w14:paraId="1E59E90E" w14:textId="77777777" w:rsidR="00FD297F" w:rsidRDefault="00FD297F" w:rsidP="00FD297F">
      <w:pPr>
        <w:pStyle w:val="Amain"/>
      </w:pPr>
      <w:r>
        <w:tab/>
        <w:t>(2)</w:t>
      </w:r>
      <w:r>
        <w:tab/>
        <w:t>The proceeding is discontinued in the Childrens Court when the order mentioned in subsection (1) is registered in the State Childrens Court of the participating State under the interstate law.</w:t>
      </w:r>
    </w:p>
    <w:p w14:paraId="7A4E8FD4" w14:textId="77777777" w:rsidR="00FD297F" w:rsidRDefault="00FD297F" w:rsidP="00FD297F">
      <w:pPr>
        <w:pStyle w:val="AH5Sec"/>
      </w:pPr>
      <w:bookmarkStart w:id="858" w:name="_Toc111645767"/>
      <w:r w:rsidRPr="00DB5EBE">
        <w:rPr>
          <w:rStyle w:val="CharSectNo"/>
        </w:rPr>
        <w:lastRenderedPageBreak/>
        <w:t>660</w:t>
      </w:r>
      <w:r>
        <w:tab/>
        <w:t>Transfer of ACT proceedings—considerations</w:t>
      </w:r>
      <w:bookmarkEnd w:id="858"/>
    </w:p>
    <w:p w14:paraId="32F0BEBD" w14:textId="77777777" w:rsidR="00FD297F" w:rsidRDefault="00FD297F" w:rsidP="00FD297F">
      <w:pPr>
        <w:pStyle w:val="Amainreturn"/>
        <w:keepNext/>
      </w:pPr>
      <w:r>
        <w:t>In deciding whether to make an order transferring a child welfare proceeding pending in the court to the State Childrens Court of a participating State, the Childrens Court must have regard to—</w:t>
      </w:r>
    </w:p>
    <w:p w14:paraId="58D222EA" w14:textId="77777777" w:rsidR="00FD297F" w:rsidRDefault="00FD297F" w:rsidP="00FD297F">
      <w:pPr>
        <w:pStyle w:val="Apara"/>
      </w:pPr>
      <w:r>
        <w:tab/>
        <w:t>(a)</w:t>
      </w:r>
      <w:r>
        <w:tab/>
        <w:t>whether another proceeding for the child or young person is pending, or has previously been heard and decided, under the child welfare law in the participating State; and</w:t>
      </w:r>
    </w:p>
    <w:p w14:paraId="10924513" w14:textId="77777777" w:rsidR="00FD297F" w:rsidRDefault="00FD297F" w:rsidP="00FD297F">
      <w:pPr>
        <w:pStyle w:val="Apara"/>
      </w:pPr>
      <w:r>
        <w:tab/>
        <w:t>(b)</w:t>
      </w:r>
      <w:r>
        <w:tab/>
        <w:t>where any matter giving rise to the proceeding in the court happened; and</w:t>
      </w:r>
    </w:p>
    <w:p w14:paraId="5670AA1D" w14:textId="77777777" w:rsidR="00FD297F" w:rsidRDefault="00FD297F" w:rsidP="00FD297F">
      <w:pPr>
        <w:pStyle w:val="Apara"/>
      </w:pPr>
      <w:r>
        <w:tab/>
        <w:t>(c)</w:t>
      </w:r>
      <w:r>
        <w:tab/>
        <w:t>where any of the following people lives or is likely to live:</w:t>
      </w:r>
    </w:p>
    <w:p w14:paraId="3B3B0DED" w14:textId="77777777" w:rsidR="00FD297F" w:rsidRDefault="00FD297F" w:rsidP="00FD297F">
      <w:pPr>
        <w:pStyle w:val="Asubpara"/>
      </w:pPr>
      <w:r>
        <w:tab/>
        <w:t>(i)</w:t>
      </w:r>
      <w:r>
        <w:tab/>
        <w:t>the child or young person;</w:t>
      </w:r>
    </w:p>
    <w:p w14:paraId="63920C72" w14:textId="77777777" w:rsidR="00FD297F" w:rsidRDefault="00FD297F" w:rsidP="00FD297F">
      <w:pPr>
        <w:pStyle w:val="Asubpara"/>
      </w:pPr>
      <w:r>
        <w:tab/>
        <w:t>(ii)</w:t>
      </w:r>
      <w:r>
        <w:tab/>
        <w:t>the parents of the child or young person;</w:t>
      </w:r>
    </w:p>
    <w:p w14:paraId="74F458F6" w14:textId="77777777" w:rsidR="00FD297F" w:rsidRDefault="00FD297F" w:rsidP="00FD297F">
      <w:pPr>
        <w:pStyle w:val="Asubpara"/>
      </w:pPr>
      <w:r>
        <w:tab/>
        <w:t>(iii)</w:t>
      </w:r>
      <w:r>
        <w:tab/>
        <w:t>each other person who has daily care responsibility, or long-term care responsibility, for the child or young person;</w:t>
      </w:r>
    </w:p>
    <w:p w14:paraId="5D05D69E" w14:textId="77777777" w:rsidR="00FD297F" w:rsidRDefault="00FD297F" w:rsidP="00FD297F">
      <w:pPr>
        <w:pStyle w:val="Asubpara"/>
      </w:pPr>
      <w:r>
        <w:tab/>
        <w:t>(iv)</w:t>
      </w:r>
      <w:r>
        <w:tab/>
        <w:t>any other significant people for the child or young person.</w:t>
      </w:r>
    </w:p>
    <w:p w14:paraId="440751FA" w14:textId="77777777" w:rsidR="00FD297F" w:rsidRDefault="00FD297F" w:rsidP="00FD297F">
      <w:pPr>
        <w:pStyle w:val="AH5Sec"/>
      </w:pPr>
      <w:bookmarkStart w:id="859" w:name="_Toc111645768"/>
      <w:r w:rsidRPr="00DB5EBE">
        <w:rPr>
          <w:rStyle w:val="CharSectNo"/>
        </w:rPr>
        <w:t>661</w:t>
      </w:r>
      <w:r>
        <w:tab/>
        <w:t>Transfer of ACT proceedings—interim orders</w:t>
      </w:r>
      <w:bookmarkEnd w:id="859"/>
    </w:p>
    <w:p w14:paraId="67E0B0D8" w14:textId="77777777" w:rsidR="00FD297F" w:rsidRDefault="00FD297F" w:rsidP="00FD297F">
      <w:pPr>
        <w:pStyle w:val="Amain"/>
      </w:pPr>
      <w:r>
        <w:tab/>
        <w:t>(1)</w:t>
      </w:r>
      <w:r>
        <w:tab/>
        <w:t xml:space="preserve">If the </w:t>
      </w:r>
      <w:smartTag w:uri="urn:schemas-microsoft-com:office:smarttags" w:element="address">
        <w:smartTag w:uri="urn:schemas-microsoft-com:office:smarttags" w:element="Street">
          <w:r>
            <w:t>Childrens Court</w:t>
          </w:r>
        </w:smartTag>
      </w:smartTag>
      <w:r>
        <w:t xml:space="preserve"> makes an order transferring a child welfare proceeding pending in the court to the State Childrens Court of a participating State, the court must also make an interim order (an </w:t>
      </w:r>
      <w:r>
        <w:rPr>
          <w:rStyle w:val="charBoldItals"/>
        </w:rPr>
        <w:t>interim child welfare order</w:t>
      </w:r>
      <w:r>
        <w:t>) for the care, welfare or development of the child or young person.</w:t>
      </w:r>
    </w:p>
    <w:p w14:paraId="31ED442F" w14:textId="77777777" w:rsidR="00FD297F" w:rsidRDefault="00FD297F" w:rsidP="00FD297F">
      <w:pPr>
        <w:pStyle w:val="Amain"/>
      </w:pPr>
      <w:r>
        <w:tab/>
        <w:t>(2)</w:t>
      </w:r>
      <w:r>
        <w:tab/>
        <w:t>An interim child welfare order may do any of the following:</w:t>
      </w:r>
    </w:p>
    <w:p w14:paraId="765D8042" w14:textId="77777777" w:rsidR="00FD297F" w:rsidRDefault="00FD297F" w:rsidP="00FD297F">
      <w:pPr>
        <w:pStyle w:val="Apara"/>
      </w:pPr>
      <w:r>
        <w:tab/>
        <w:t>(a)</w:t>
      </w:r>
      <w:r>
        <w:tab/>
        <w:t>give parental responsibility for the child or young person to someone;</w:t>
      </w:r>
    </w:p>
    <w:p w14:paraId="7C0E6539" w14:textId="77777777" w:rsidR="00FD297F" w:rsidRDefault="00FD297F" w:rsidP="00FD297F">
      <w:pPr>
        <w:pStyle w:val="Apara"/>
      </w:pPr>
      <w:r>
        <w:tab/>
        <w:t>(b)</w:t>
      </w:r>
      <w:r>
        <w:tab/>
        <w:t>allow contact between the child or young person and someone else;</w:t>
      </w:r>
    </w:p>
    <w:p w14:paraId="4F4E48A6" w14:textId="77777777" w:rsidR="00FD297F" w:rsidRDefault="00FD297F" w:rsidP="00FD297F">
      <w:pPr>
        <w:pStyle w:val="Apara"/>
      </w:pPr>
      <w:r>
        <w:lastRenderedPageBreak/>
        <w:tab/>
        <w:t>(c)</w:t>
      </w:r>
      <w:r>
        <w:tab/>
        <w:t>give responsibility for the supervision of the child or young person to—</w:t>
      </w:r>
    </w:p>
    <w:p w14:paraId="0945D569" w14:textId="77777777" w:rsidR="00FD297F" w:rsidRDefault="00FD297F" w:rsidP="00FD297F">
      <w:pPr>
        <w:pStyle w:val="Asubpara"/>
      </w:pPr>
      <w:r>
        <w:tab/>
        <w:t>(i)</w:t>
      </w:r>
      <w:r>
        <w:tab/>
        <w:t>the interstate officer in the participating State; or</w:t>
      </w:r>
    </w:p>
    <w:p w14:paraId="5718CD19" w14:textId="77777777" w:rsidR="00FD297F" w:rsidRDefault="00FD297F" w:rsidP="00FD297F">
      <w:pPr>
        <w:pStyle w:val="Asubpara"/>
      </w:pPr>
      <w:r>
        <w:tab/>
        <w:t>(ii)</w:t>
      </w:r>
      <w:r>
        <w:tab/>
        <w:t>someone else in that State to whom responsibility for the supervision of a child or young person could be given under the child welfare law of that State.</w:t>
      </w:r>
    </w:p>
    <w:p w14:paraId="6D811B82" w14:textId="77777777" w:rsidR="00FD297F" w:rsidRDefault="00FD297F" w:rsidP="00FD297F">
      <w:pPr>
        <w:pStyle w:val="Amain"/>
      </w:pPr>
      <w:r>
        <w:tab/>
        <w:t>(3)</w:t>
      </w:r>
      <w:r>
        <w:tab/>
        <w:t>The length of an interim child welfare order—</w:t>
      </w:r>
    </w:p>
    <w:p w14:paraId="0D094BDB" w14:textId="77777777" w:rsidR="00FD297F" w:rsidRDefault="00FD297F" w:rsidP="00FD297F">
      <w:pPr>
        <w:pStyle w:val="Apara"/>
      </w:pPr>
      <w:r>
        <w:tab/>
        <w:t>(a)</w:t>
      </w:r>
      <w:r>
        <w:tab/>
        <w:t>must be stated in the order; and</w:t>
      </w:r>
    </w:p>
    <w:p w14:paraId="38AFCD54" w14:textId="77777777" w:rsidR="00FD297F" w:rsidRDefault="00FD297F" w:rsidP="00FD297F">
      <w:pPr>
        <w:pStyle w:val="Apara"/>
      </w:pPr>
      <w:r>
        <w:tab/>
        <w:t>(b)</w:t>
      </w:r>
      <w:r>
        <w:tab/>
        <w:t>must not be longer than 30 days.</w:t>
      </w:r>
    </w:p>
    <w:p w14:paraId="4B64CEE8" w14:textId="77777777" w:rsidR="00FD297F" w:rsidRDefault="00FD297F" w:rsidP="00FD297F">
      <w:pPr>
        <w:pStyle w:val="Amain"/>
      </w:pPr>
      <w:r>
        <w:tab/>
        <w:t>(4)</w:t>
      </w:r>
      <w:r>
        <w:tab/>
        <w:t>The State Childrens Court of the participating State may amend, extend or revoke the interim child welfare order.</w:t>
      </w:r>
    </w:p>
    <w:p w14:paraId="75626761" w14:textId="77777777" w:rsidR="00FD297F" w:rsidRDefault="00FD297F" w:rsidP="00FD297F">
      <w:pPr>
        <w:pStyle w:val="AH5Sec"/>
      </w:pPr>
      <w:bookmarkStart w:id="860" w:name="_Toc111645769"/>
      <w:r w:rsidRPr="00DB5EBE">
        <w:rPr>
          <w:rStyle w:val="CharSectNo"/>
        </w:rPr>
        <w:t>662</w:t>
      </w:r>
      <w:r>
        <w:tab/>
        <w:t>Transfer of ACT proceedings—appeal applications</w:t>
      </w:r>
      <w:bookmarkEnd w:id="860"/>
    </w:p>
    <w:p w14:paraId="5B24F0EB" w14:textId="77777777" w:rsidR="00FD297F" w:rsidRDefault="00FD297F" w:rsidP="00FD297F">
      <w:pPr>
        <w:pStyle w:val="Amain"/>
      </w:pPr>
      <w:r>
        <w:tab/>
        <w:t>(1)</w:t>
      </w:r>
      <w:r>
        <w:tab/>
        <w:t xml:space="preserve">This section applies if the </w:t>
      </w:r>
      <w:smartTag w:uri="urn:schemas-microsoft-com:office:smarttags" w:element="address">
        <w:smartTag w:uri="urn:schemas-microsoft-com:office:smarttags" w:element="Street">
          <w:r>
            <w:t>Childrens Court</w:t>
          </w:r>
        </w:smartTag>
      </w:smartTag>
      <w:r>
        <w:t xml:space="preserve"> has made a final order transferring a child welfare proceeding pending in the court to the State Childrens Court of a participating State (the </w:t>
      </w:r>
      <w:r>
        <w:rPr>
          <w:rStyle w:val="charBoldItals"/>
        </w:rPr>
        <w:t>final order</w:t>
      </w:r>
      <w:r>
        <w:t>).</w:t>
      </w:r>
    </w:p>
    <w:p w14:paraId="333B4ACD" w14:textId="77777777" w:rsidR="00FD297F" w:rsidRDefault="00FD297F" w:rsidP="00FD297F">
      <w:pPr>
        <w:pStyle w:val="Amain"/>
      </w:pPr>
      <w:r>
        <w:tab/>
        <w:t>(2)</w:t>
      </w:r>
      <w:r>
        <w:tab/>
        <w:t>A party to the application for the order may appeal on a question of law to the Supreme Court.</w:t>
      </w:r>
    </w:p>
    <w:p w14:paraId="04B175BD" w14:textId="77777777" w:rsidR="00FD297F" w:rsidRDefault="00FD297F" w:rsidP="00FD297F">
      <w:pPr>
        <w:pStyle w:val="Amain"/>
      </w:pPr>
      <w:r>
        <w:tab/>
        <w:t>(3)</w:t>
      </w:r>
      <w:r>
        <w:tab/>
        <w:t>The appeal must be started, and originating process must be given to the director</w:t>
      </w:r>
      <w:r>
        <w:noBreakHyphen/>
        <w:t>general, not later than 10 working days after the day the final order was made.</w:t>
      </w:r>
    </w:p>
    <w:p w14:paraId="26FE9047" w14:textId="77777777" w:rsidR="00FD297F" w:rsidRDefault="00FD297F" w:rsidP="00FD297F">
      <w:pPr>
        <w:pStyle w:val="Amain"/>
      </w:pPr>
      <w:r>
        <w:tab/>
        <w:t>(4)</w:t>
      </w:r>
      <w:r>
        <w:tab/>
        <w:t>The appeal operates as stay of the final order but not of any interim child welfare order made at the same time as the final order.</w:t>
      </w:r>
    </w:p>
    <w:p w14:paraId="0EF1CB9D" w14:textId="77777777" w:rsidR="00FD297F" w:rsidRDefault="00FD297F" w:rsidP="00FD297F">
      <w:pPr>
        <w:pStyle w:val="Amain"/>
      </w:pPr>
      <w:r>
        <w:tab/>
        <w:t>(5)</w:t>
      </w:r>
      <w:r>
        <w:tab/>
        <w:t>The appeal must comply with the relevant rules of court.</w:t>
      </w:r>
    </w:p>
    <w:p w14:paraId="6D1CF503" w14:textId="77777777" w:rsidR="00FD297F" w:rsidRDefault="00FD297F" w:rsidP="00FD297F">
      <w:pPr>
        <w:pStyle w:val="Amain"/>
      </w:pPr>
      <w:r>
        <w:tab/>
        <w:t>(6)</w:t>
      </w:r>
      <w:r>
        <w:tab/>
        <w:t>However, the Supreme Court must not extend the 10 working days mentioned in subsection (3).</w:t>
      </w:r>
    </w:p>
    <w:p w14:paraId="0AF07006" w14:textId="77777777" w:rsidR="00FD297F" w:rsidRDefault="00FD297F" w:rsidP="00FD297F">
      <w:pPr>
        <w:pStyle w:val="AH5Sec"/>
      </w:pPr>
      <w:bookmarkStart w:id="861" w:name="_Toc111645770"/>
      <w:r w:rsidRPr="00DB5EBE">
        <w:rPr>
          <w:rStyle w:val="CharSectNo"/>
        </w:rPr>
        <w:lastRenderedPageBreak/>
        <w:t>663</w:t>
      </w:r>
      <w:r>
        <w:tab/>
        <w:t>Transfer of ACT proceedings—appeals</w:t>
      </w:r>
      <w:bookmarkEnd w:id="861"/>
    </w:p>
    <w:p w14:paraId="45065A70" w14:textId="77777777" w:rsidR="00FD297F" w:rsidRDefault="00FD297F" w:rsidP="00FD297F">
      <w:pPr>
        <w:pStyle w:val="Amain"/>
      </w:pPr>
      <w:r>
        <w:tab/>
        <w:t>(1)</w:t>
      </w:r>
      <w:r>
        <w:tab/>
        <w:t>The Supreme Court must hear and decide the appeal as quickly as possible.</w:t>
      </w:r>
    </w:p>
    <w:p w14:paraId="1FC866BD" w14:textId="77777777" w:rsidR="00FD297F" w:rsidRDefault="00FD297F" w:rsidP="00FD297F">
      <w:pPr>
        <w:pStyle w:val="Amain"/>
      </w:pPr>
      <w:r>
        <w:tab/>
        <w:t>(2)</w:t>
      </w:r>
      <w:r>
        <w:tab/>
        <w:t>After deciding the appeal, the Supreme Court may make any order it considers appropriate, including an order remitting the case for rehearing to the Childrens Court with or without a direction in law.</w:t>
      </w:r>
    </w:p>
    <w:p w14:paraId="661A1149" w14:textId="77777777" w:rsidR="00FD297F" w:rsidRDefault="00FD297F" w:rsidP="00FD297F">
      <w:pPr>
        <w:pStyle w:val="Amain"/>
      </w:pPr>
      <w:r>
        <w:tab/>
        <w:t>(3)</w:t>
      </w:r>
      <w:r>
        <w:tab/>
        <w:t>An order, other than an order remitting the case for rehearing to the Childrens Court, may be enforced as an order of the Supreme Court.</w:t>
      </w:r>
    </w:p>
    <w:p w14:paraId="1116194E" w14:textId="77777777" w:rsidR="00FD297F" w:rsidRDefault="00FD297F" w:rsidP="00FD297F">
      <w:pPr>
        <w:pStyle w:val="Amain"/>
      </w:pPr>
      <w:r>
        <w:tab/>
        <w:t>(4)</w:t>
      </w:r>
      <w:r>
        <w:tab/>
        <w:t>The Supreme Court may—</w:t>
      </w:r>
    </w:p>
    <w:p w14:paraId="17D57B83" w14:textId="77777777" w:rsidR="00FD297F" w:rsidRDefault="00FD297F" w:rsidP="00FD297F">
      <w:pPr>
        <w:pStyle w:val="Apara"/>
      </w:pPr>
      <w:r>
        <w:tab/>
        <w:t>(a)</w:t>
      </w:r>
      <w:r>
        <w:tab/>
        <w:t>make an order staying the operation of an interim child welfare order made at the same time as the appealed order; or</w:t>
      </w:r>
    </w:p>
    <w:p w14:paraId="73F01093" w14:textId="77777777" w:rsidR="00FD297F" w:rsidRDefault="00FD297F" w:rsidP="00FD297F">
      <w:pPr>
        <w:pStyle w:val="Apara"/>
      </w:pPr>
      <w:r>
        <w:tab/>
        <w:t>(b)</w:t>
      </w:r>
      <w:r>
        <w:tab/>
        <w:t>amend, extend or revoke an interim child welfare order made at the same time as the appealed order; or</w:t>
      </w:r>
    </w:p>
    <w:p w14:paraId="5BB8DC40" w14:textId="77777777" w:rsidR="00FD297F" w:rsidRDefault="00FD297F" w:rsidP="00FD297F">
      <w:pPr>
        <w:pStyle w:val="Apara"/>
        <w:keepNext/>
      </w:pPr>
      <w:r>
        <w:tab/>
        <w:t>(c)</w:t>
      </w:r>
      <w:r>
        <w:tab/>
        <w:t>make any interim care and protection order pending the hearing of the appeal that the Childrens Court has jurisdiction to make.</w:t>
      </w:r>
    </w:p>
    <w:p w14:paraId="5DE65F09" w14:textId="77777777" w:rsidR="00FD297F" w:rsidRDefault="00FD297F" w:rsidP="00FD297F">
      <w:pPr>
        <w:pStyle w:val="aNotepar"/>
      </w:pPr>
      <w:r>
        <w:rPr>
          <w:rStyle w:val="charItals"/>
        </w:rPr>
        <w:t>Note</w:t>
      </w:r>
      <w:r>
        <w:tab/>
        <w:t>Interim care and protection orders are dealt with in div 14.3.2.</w:t>
      </w:r>
    </w:p>
    <w:p w14:paraId="69D8C9AA" w14:textId="77777777" w:rsidR="00FD297F" w:rsidRDefault="00FD297F" w:rsidP="00FD297F">
      <w:pPr>
        <w:pStyle w:val="AH5Sec"/>
      </w:pPr>
      <w:bookmarkStart w:id="862" w:name="_Toc111645771"/>
      <w:r w:rsidRPr="00DB5EBE">
        <w:rPr>
          <w:rStyle w:val="CharSectNo"/>
        </w:rPr>
        <w:t>664</w:t>
      </w:r>
      <w:r>
        <w:tab/>
        <w:t>Transfer of ACT proceedings—revocation of registration</w:t>
      </w:r>
      <w:bookmarkEnd w:id="862"/>
    </w:p>
    <w:p w14:paraId="3CBD6017" w14:textId="77777777" w:rsidR="00FD297F" w:rsidRDefault="00FD297F" w:rsidP="00FD297F">
      <w:pPr>
        <w:pStyle w:val="Amain"/>
      </w:pPr>
      <w:r>
        <w:tab/>
        <w:t>(1)</w:t>
      </w:r>
      <w:r>
        <w:tab/>
        <w:t>This section applies if the registrar of the Childrens Court is told under a provision of an interstate law equivalent to section 673 that the registration of an order transferring a child welfare proceeding pending in the court to the State Childrens Court of a participating State has been revoked.</w:t>
      </w:r>
    </w:p>
    <w:p w14:paraId="481C2A52" w14:textId="77777777" w:rsidR="00FD297F" w:rsidRDefault="00FD297F" w:rsidP="00FD297F">
      <w:pPr>
        <w:pStyle w:val="Amain"/>
      </w:pPr>
      <w:r>
        <w:tab/>
        <w:t>(2)</w:t>
      </w:r>
      <w:r>
        <w:tab/>
        <w:t>The registrar must tell the director</w:t>
      </w:r>
      <w:r>
        <w:noBreakHyphen/>
        <w:t>general about the revocation.</w:t>
      </w:r>
    </w:p>
    <w:p w14:paraId="7B906F11" w14:textId="77777777" w:rsidR="00FD297F" w:rsidRDefault="00FD297F" w:rsidP="00FD297F">
      <w:pPr>
        <w:pStyle w:val="Amain"/>
        <w:keepNext/>
      </w:pPr>
      <w:r>
        <w:tab/>
        <w:t>(3)</w:t>
      </w:r>
      <w:r>
        <w:tab/>
        <w:t>The director</w:t>
      </w:r>
      <w:r>
        <w:noBreakHyphen/>
        <w:t>general must tell the following people about the revocation:</w:t>
      </w:r>
    </w:p>
    <w:p w14:paraId="6F01D2DD" w14:textId="77777777" w:rsidR="00FD297F" w:rsidRDefault="00FD297F" w:rsidP="00FD297F">
      <w:pPr>
        <w:pStyle w:val="Apara"/>
        <w:keepNext/>
      </w:pPr>
      <w:r>
        <w:tab/>
        <w:t>(a)</w:t>
      </w:r>
      <w:r>
        <w:tab/>
        <w:t>the child or young person who is the subject of the transferred order or proceeding;</w:t>
      </w:r>
    </w:p>
    <w:p w14:paraId="34035382" w14:textId="77777777" w:rsidR="00FD297F" w:rsidRDefault="00FD297F" w:rsidP="00FD297F">
      <w:pPr>
        <w:pStyle w:val="Apara"/>
      </w:pPr>
      <w:r>
        <w:tab/>
        <w:t>(b)</w:t>
      </w:r>
      <w:r>
        <w:tab/>
        <w:t>the parents of the child or young person;</w:t>
      </w:r>
    </w:p>
    <w:p w14:paraId="7EA7795D" w14:textId="77777777" w:rsidR="00FD297F" w:rsidRDefault="00FD297F" w:rsidP="00FD297F">
      <w:pPr>
        <w:pStyle w:val="Apara"/>
      </w:pPr>
      <w:r>
        <w:lastRenderedPageBreak/>
        <w:tab/>
        <w:t>(c)</w:t>
      </w:r>
      <w:r>
        <w:tab/>
        <w:t>each other person who has daily care responsibility, or long</w:t>
      </w:r>
      <w:r>
        <w:noBreakHyphen/>
        <w:t>term care responsibility, for the child or young person;</w:t>
      </w:r>
    </w:p>
    <w:p w14:paraId="79E7EE80" w14:textId="77777777" w:rsidR="00FD297F" w:rsidRDefault="00FD297F" w:rsidP="00FD297F">
      <w:pPr>
        <w:pStyle w:val="Apara"/>
      </w:pPr>
      <w:r>
        <w:tab/>
        <w:t>(d)</w:t>
      </w:r>
      <w:r>
        <w:tab/>
        <w:t>the parties to the proceeding in which the decision to transfer the order or proceeding was made.</w:t>
      </w:r>
    </w:p>
    <w:p w14:paraId="51B59F4F" w14:textId="77777777" w:rsidR="00FD297F" w:rsidRDefault="00FD297F" w:rsidP="00FD297F">
      <w:pPr>
        <w:pStyle w:val="AH5Sec"/>
      </w:pPr>
      <w:bookmarkStart w:id="863" w:name="_Toc111645772"/>
      <w:r w:rsidRPr="00DB5EBE">
        <w:rPr>
          <w:rStyle w:val="CharSectNo"/>
        </w:rPr>
        <w:t>665</w:t>
      </w:r>
      <w:r>
        <w:tab/>
        <w:t>Transfer of ACT proceedings—Childrens Court file</w:t>
      </w:r>
      <w:bookmarkEnd w:id="863"/>
    </w:p>
    <w:p w14:paraId="3FAD6873" w14:textId="77777777" w:rsidR="00FD297F" w:rsidRDefault="00FD297F" w:rsidP="00FD297F">
      <w:pPr>
        <w:pStyle w:val="Amain"/>
      </w:pPr>
      <w:r>
        <w:tab/>
        <w:t>(1)</w:t>
      </w:r>
      <w:r>
        <w:tab/>
        <w:t>This section applies if, under this division—</w:t>
      </w:r>
    </w:p>
    <w:p w14:paraId="7A8CD9F1" w14:textId="77777777" w:rsidR="00FD297F" w:rsidRDefault="00FD297F" w:rsidP="00FD297F">
      <w:pPr>
        <w:pStyle w:val="Apara"/>
      </w:pPr>
      <w:r>
        <w:tab/>
        <w:t>(a)</w:t>
      </w:r>
      <w:r>
        <w:tab/>
        <w:t xml:space="preserve">a child welfare proceeding is transferred to a </w:t>
      </w:r>
      <w:smartTag w:uri="urn:schemas-microsoft-com:office:smarttags" w:element="address">
        <w:smartTag w:uri="urn:schemas-microsoft-com:office:smarttags" w:element="Street">
          <w:r>
            <w:t>State Childrens Court</w:t>
          </w:r>
        </w:smartTag>
      </w:smartTag>
      <w:r>
        <w:t xml:space="preserve"> by the </w:t>
      </w:r>
      <w:smartTag w:uri="urn:schemas-microsoft-com:office:smarttags" w:element="address">
        <w:smartTag w:uri="urn:schemas-microsoft-com:office:smarttags" w:element="Street">
          <w:r>
            <w:t>Childrens Court</w:t>
          </w:r>
        </w:smartTag>
      </w:smartTag>
      <w:r>
        <w:t xml:space="preserve"> under part 17.3 (Interstate transfer of ACT child welfare proceedings); and</w:t>
      </w:r>
    </w:p>
    <w:p w14:paraId="0891EE69" w14:textId="77777777" w:rsidR="00FD297F" w:rsidRDefault="00FD297F" w:rsidP="00FD297F">
      <w:pPr>
        <w:pStyle w:val="Apara"/>
      </w:pPr>
      <w:r>
        <w:tab/>
        <w:t>(b)</w:t>
      </w:r>
      <w:r>
        <w:tab/>
        <w:t>the order transferring a child welfare proceeding pending in the court to the State Childrens Court of a participating State is not subject to appeal or review or a stay; and</w:t>
      </w:r>
    </w:p>
    <w:p w14:paraId="6173EF5C" w14:textId="77777777" w:rsidR="00FD297F" w:rsidRDefault="00FD297F" w:rsidP="00FD297F">
      <w:pPr>
        <w:pStyle w:val="Apara"/>
      </w:pPr>
      <w:r>
        <w:tab/>
        <w:t>(c)</w:t>
      </w:r>
      <w:r>
        <w:tab/>
        <w:t>the time for starting an appeal or seeking a review has ended.</w:t>
      </w:r>
    </w:p>
    <w:p w14:paraId="37B2859F" w14:textId="77777777" w:rsidR="00FD297F" w:rsidRDefault="00FD297F" w:rsidP="00FD297F">
      <w:pPr>
        <w:pStyle w:val="Amain"/>
      </w:pPr>
      <w:r>
        <w:tab/>
        <w:t>(2)</w:t>
      </w:r>
      <w:r>
        <w:tab/>
        <w:t xml:space="preserve">The registrar of the </w:t>
      </w:r>
      <w:smartTag w:uri="urn:schemas-microsoft-com:office:smarttags" w:element="address">
        <w:smartTag w:uri="urn:schemas-microsoft-com:office:smarttags" w:element="Street">
          <w:r>
            <w:t>Childrens Court</w:t>
          </w:r>
        </w:smartTag>
      </w:smartTag>
      <w:r>
        <w:t xml:space="preserve"> must give the following things to the State Childrens Court of the participating State:</w:t>
      </w:r>
    </w:p>
    <w:p w14:paraId="56BCFF80" w14:textId="77777777" w:rsidR="00FD297F" w:rsidRDefault="00FD297F" w:rsidP="00FD297F">
      <w:pPr>
        <w:pStyle w:val="Apara"/>
      </w:pPr>
      <w:r>
        <w:tab/>
        <w:t>(a)</w:t>
      </w:r>
      <w:r>
        <w:tab/>
        <w:t xml:space="preserve">all documents filed in the </w:t>
      </w:r>
      <w:smartTag w:uri="urn:schemas-microsoft-com:office:smarttags" w:element="address">
        <w:smartTag w:uri="urn:schemas-microsoft-com:office:smarttags" w:element="Street">
          <w:r>
            <w:t>Childrens Court</w:t>
          </w:r>
        </w:smartTag>
      </w:smartTag>
      <w:r>
        <w:t xml:space="preserve"> for the child welfare proceeding;</w:t>
      </w:r>
    </w:p>
    <w:p w14:paraId="2BA2AA11" w14:textId="77777777" w:rsidR="00FD297F" w:rsidRDefault="00FD297F" w:rsidP="00FD297F">
      <w:pPr>
        <w:pStyle w:val="Apara"/>
      </w:pPr>
      <w:r>
        <w:tab/>
        <w:t>(b)</w:t>
      </w:r>
      <w:r>
        <w:tab/>
        <w:t>an extract from any part of the register that relates to the child welfare proceeding.</w:t>
      </w:r>
    </w:p>
    <w:p w14:paraId="1A631C7A" w14:textId="77777777" w:rsidR="00FD297F" w:rsidRDefault="00FD297F" w:rsidP="00FD297F">
      <w:pPr>
        <w:pStyle w:val="PageBreak"/>
      </w:pPr>
      <w:r>
        <w:br w:type="page"/>
      </w:r>
    </w:p>
    <w:p w14:paraId="6748470A" w14:textId="77777777" w:rsidR="00FD297F" w:rsidRPr="00DB5EBE" w:rsidRDefault="00FD297F" w:rsidP="00FD297F">
      <w:pPr>
        <w:pStyle w:val="AH2Part"/>
      </w:pPr>
      <w:bookmarkStart w:id="864" w:name="_Toc111645773"/>
      <w:r w:rsidRPr="00DB5EBE">
        <w:rPr>
          <w:rStyle w:val="CharPartNo"/>
        </w:rPr>
        <w:lastRenderedPageBreak/>
        <w:t>Part 17.4</w:t>
      </w:r>
      <w:r>
        <w:tab/>
      </w:r>
      <w:r w:rsidRPr="00DB5EBE">
        <w:rPr>
          <w:rStyle w:val="CharPartText"/>
        </w:rPr>
        <w:t>ACT registration of interstate child welfare orders</w:t>
      </w:r>
      <w:bookmarkEnd w:id="864"/>
      <w:r w:rsidRPr="00DB5EBE">
        <w:rPr>
          <w:rStyle w:val="CharPartText"/>
        </w:rPr>
        <w:t xml:space="preserve"> </w:t>
      </w:r>
    </w:p>
    <w:p w14:paraId="5ADA38DA" w14:textId="77777777" w:rsidR="00FD297F" w:rsidRDefault="00FD297F" w:rsidP="00FD297F">
      <w:pPr>
        <w:pStyle w:val="AH5Sec"/>
      </w:pPr>
      <w:bookmarkStart w:id="865" w:name="_Toc111645774"/>
      <w:r w:rsidRPr="00DB5EBE">
        <w:rPr>
          <w:rStyle w:val="CharSectNo"/>
        </w:rPr>
        <w:t>666</w:t>
      </w:r>
      <w:r>
        <w:tab/>
        <w:t>ACT registration—interstate child welfare orders</w:t>
      </w:r>
      <w:bookmarkEnd w:id="865"/>
    </w:p>
    <w:p w14:paraId="00C3E475" w14:textId="77777777" w:rsidR="00FD297F" w:rsidRDefault="00FD297F" w:rsidP="00FD297F">
      <w:pPr>
        <w:pStyle w:val="Amain"/>
      </w:pPr>
      <w:r>
        <w:tab/>
        <w:t>(1)</w:t>
      </w:r>
      <w:r>
        <w:tab/>
        <w:t xml:space="preserve">If a child welfare order (an </w:t>
      </w:r>
      <w:r>
        <w:rPr>
          <w:rStyle w:val="charBoldItals"/>
        </w:rPr>
        <w:t>interstate child welfare order</w:t>
      </w:r>
      <w:r>
        <w:t>) is transferred to the ACT under an interstate law, the director</w:t>
      </w:r>
      <w:r>
        <w:noBreakHyphen/>
        <w:t>general must file a copy of the interstate child welfare order in the Childrens Court for registration.</w:t>
      </w:r>
    </w:p>
    <w:p w14:paraId="76200723" w14:textId="77777777" w:rsidR="00FD297F" w:rsidRDefault="00FD297F" w:rsidP="00FD297F">
      <w:pPr>
        <w:pStyle w:val="Amain"/>
      </w:pPr>
      <w:r>
        <w:tab/>
        <w:t>(2)</w:t>
      </w:r>
      <w:r>
        <w:tab/>
        <w:t>The director</w:t>
      </w:r>
      <w:r>
        <w:noBreakHyphen/>
        <w:t>general must not file an interstate child welfare order if, under the interstate law—</w:t>
      </w:r>
    </w:p>
    <w:p w14:paraId="45BEB11E" w14:textId="77777777" w:rsidR="00FD297F" w:rsidRDefault="00FD297F" w:rsidP="00FD297F">
      <w:pPr>
        <w:pStyle w:val="Apara"/>
      </w:pPr>
      <w:r>
        <w:tab/>
        <w:t>(a)</w:t>
      </w:r>
      <w:r>
        <w:tab/>
        <w:t>the decision or order to transfer the interstate child welfare order is subject to appeal or review or a stay; or</w:t>
      </w:r>
    </w:p>
    <w:p w14:paraId="3F9DA464" w14:textId="77777777" w:rsidR="00FD297F" w:rsidRDefault="00FD297F" w:rsidP="00FD297F">
      <w:pPr>
        <w:pStyle w:val="Apara"/>
      </w:pPr>
      <w:r>
        <w:tab/>
        <w:t>(b)</w:t>
      </w:r>
      <w:r>
        <w:tab/>
        <w:t>the time for instituting an appeal or seeking a review has not expired.</w:t>
      </w:r>
    </w:p>
    <w:p w14:paraId="1DB857AA" w14:textId="77777777" w:rsidR="00FD297F" w:rsidRDefault="00FD297F" w:rsidP="00FD297F">
      <w:pPr>
        <w:pStyle w:val="Amain"/>
      </w:pPr>
      <w:r>
        <w:tab/>
        <w:t>(3)</w:t>
      </w:r>
      <w:r>
        <w:tab/>
        <w:t>If the director</w:t>
      </w:r>
      <w:r>
        <w:noBreakHyphen/>
        <w:t>general files an interstate child welfare order for registration in the court, the court must register the interstate child welfare order.</w:t>
      </w:r>
    </w:p>
    <w:p w14:paraId="4407C53D" w14:textId="77777777" w:rsidR="00FD297F" w:rsidRDefault="00FD297F" w:rsidP="00FD297F">
      <w:pPr>
        <w:pStyle w:val="AH5Sec"/>
      </w:pPr>
      <w:bookmarkStart w:id="866" w:name="_Toc111645775"/>
      <w:r w:rsidRPr="00DB5EBE">
        <w:rPr>
          <w:rStyle w:val="CharSectNo"/>
        </w:rPr>
        <w:t>667</w:t>
      </w:r>
      <w:r>
        <w:tab/>
        <w:t>ACT registration of interstate orders—interstate registrar</w:t>
      </w:r>
      <w:bookmarkEnd w:id="866"/>
    </w:p>
    <w:p w14:paraId="79267CA3" w14:textId="77777777" w:rsidR="00FD297F" w:rsidRDefault="00FD297F" w:rsidP="00FD297F">
      <w:pPr>
        <w:pStyle w:val="Amainreturn"/>
        <w:keepNext/>
      </w:pPr>
      <w:r>
        <w:t>If an interstate child welfare order is registered in the Childrens Court under section 666, the registrar of the court must tell the following people about the registration:</w:t>
      </w:r>
    </w:p>
    <w:p w14:paraId="5488845B" w14:textId="77777777" w:rsidR="00FD297F" w:rsidRDefault="00FD297F" w:rsidP="00FD297F">
      <w:pPr>
        <w:pStyle w:val="Apara"/>
      </w:pPr>
      <w:r>
        <w:tab/>
        <w:t>(a)</w:t>
      </w:r>
      <w:r>
        <w:tab/>
        <w:t>the appropriate officer of the State Childrens Court of the sending State;</w:t>
      </w:r>
    </w:p>
    <w:p w14:paraId="144A7CBD" w14:textId="77777777" w:rsidR="00FD297F" w:rsidRDefault="00FD297F" w:rsidP="00FD297F">
      <w:pPr>
        <w:pStyle w:val="Apara"/>
      </w:pPr>
      <w:r>
        <w:tab/>
        <w:t>(b)</w:t>
      </w:r>
      <w:r>
        <w:tab/>
        <w:t>the interstate officer in that State.</w:t>
      </w:r>
    </w:p>
    <w:p w14:paraId="08A024CC" w14:textId="77777777" w:rsidR="00FD297F" w:rsidRDefault="00FD297F" w:rsidP="00FD297F">
      <w:pPr>
        <w:pStyle w:val="AH5Sec"/>
      </w:pPr>
      <w:bookmarkStart w:id="867" w:name="_Toc111645776"/>
      <w:r w:rsidRPr="00DB5EBE">
        <w:rPr>
          <w:rStyle w:val="CharSectNo"/>
        </w:rPr>
        <w:lastRenderedPageBreak/>
        <w:t>668</w:t>
      </w:r>
      <w:r>
        <w:tab/>
        <w:t>ACT registration of interstate orders—effect</w:t>
      </w:r>
      <w:bookmarkEnd w:id="867"/>
    </w:p>
    <w:p w14:paraId="02B05A30" w14:textId="77777777" w:rsidR="00FD297F" w:rsidRDefault="00FD297F" w:rsidP="00FD297F">
      <w:pPr>
        <w:pStyle w:val="Amain"/>
        <w:keepNext/>
      </w:pPr>
      <w:r>
        <w:tab/>
        <w:t>(1)</w:t>
      </w:r>
      <w:r>
        <w:tab/>
        <w:t>If an interstate child welfare order is registered in the Childrens Court under section 666—</w:t>
      </w:r>
    </w:p>
    <w:p w14:paraId="4280A021" w14:textId="77777777" w:rsidR="00FD297F" w:rsidRDefault="00FD297F" w:rsidP="00FD297F">
      <w:pPr>
        <w:pStyle w:val="Apara"/>
        <w:keepNext/>
      </w:pPr>
      <w:r>
        <w:tab/>
        <w:t>(a)</w:t>
      </w:r>
      <w:r>
        <w:tab/>
        <w:t>the order is for all purposes (except for appeal) a care and protection order of the relevant kind made by the court on the day it is registered; and</w:t>
      </w:r>
    </w:p>
    <w:p w14:paraId="5B8BF0C6" w14:textId="77777777" w:rsidR="00FD297F" w:rsidRDefault="00FD297F" w:rsidP="00FD297F">
      <w:pPr>
        <w:pStyle w:val="aNotepar"/>
      </w:pPr>
      <w:r>
        <w:rPr>
          <w:rStyle w:val="charItals"/>
        </w:rPr>
        <w:t>Note</w:t>
      </w:r>
      <w:r>
        <w:tab/>
        <w:t>Care and protection orders are dealt with in ch 14.</w:t>
      </w:r>
    </w:p>
    <w:p w14:paraId="22A0C428" w14:textId="77777777" w:rsidR="00FD297F" w:rsidRDefault="00FD297F" w:rsidP="00FD297F">
      <w:pPr>
        <w:pStyle w:val="Apara"/>
      </w:pPr>
      <w:r>
        <w:tab/>
        <w:t>(b)</w:t>
      </w:r>
      <w:r>
        <w:tab/>
        <w:t>the order may be amended, extended or revoked under this Act; and</w:t>
      </w:r>
    </w:p>
    <w:p w14:paraId="0C91FF69" w14:textId="77777777" w:rsidR="00FD297F" w:rsidRDefault="00FD297F" w:rsidP="00FD297F">
      <w:pPr>
        <w:pStyle w:val="Apara"/>
      </w:pPr>
      <w:r>
        <w:tab/>
        <w:t>(c)</w:t>
      </w:r>
      <w:r>
        <w:tab/>
        <w:t>a contravention of the order may be dealt with under this Act.</w:t>
      </w:r>
    </w:p>
    <w:p w14:paraId="5800208E" w14:textId="77777777" w:rsidR="00FD297F" w:rsidRDefault="00FD297F" w:rsidP="00FD297F">
      <w:pPr>
        <w:pStyle w:val="Amain"/>
      </w:pPr>
      <w:r>
        <w:tab/>
        <w:t>(2)</w:t>
      </w:r>
      <w:r>
        <w:tab/>
        <w:t>If an interstate interim child welfare order is registered in the Childrens Court under section 666—</w:t>
      </w:r>
    </w:p>
    <w:p w14:paraId="17EDD762" w14:textId="77777777" w:rsidR="00FD297F" w:rsidRDefault="00FD297F" w:rsidP="00FD297F">
      <w:pPr>
        <w:pStyle w:val="Apara"/>
      </w:pPr>
      <w:r>
        <w:tab/>
        <w:t>(a)</w:t>
      </w:r>
      <w:r>
        <w:tab/>
        <w:t>the order is for all purposes (except for appeal) an interim care and protection order made by the court on the day it is registered; and</w:t>
      </w:r>
    </w:p>
    <w:p w14:paraId="1A6C7E61" w14:textId="77777777" w:rsidR="00FD297F" w:rsidRDefault="00FD297F" w:rsidP="00FD297F">
      <w:pPr>
        <w:pStyle w:val="aNotepar"/>
      </w:pPr>
      <w:r>
        <w:rPr>
          <w:rStyle w:val="charItals"/>
        </w:rPr>
        <w:t>Note</w:t>
      </w:r>
      <w:r>
        <w:rPr>
          <w:rStyle w:val="charItals"/>
        </w:rPr>
        <w:tab/>
      </w:r>
      <w:r>
        <w:t>Interim care and protection orders are dealt with in div 14.3.2.</w:t>
      </w:r>
    </w:p>
    <w:p w14:paraId="4F39166B" w14:textId="77777777" w:rsidR="00FD297F" w:rsidRDefault="00FD297F" w:rsidP="00FD297F">
      <w:pPr>
        <w:pStyle w:val="Apara"/>
      </w:pPr>
      <w:r>
        <w:tab/>
        <w:t>(b)</w:t>
      </w:r>
      <w:r>
        <w:tab/>
        <w:t>the order may be amended, extended or revoked under this Act; and</w:t>
      </w:r>
    </w:p>
    <w:p w14:paraId="5C1DF623" w14:textId="77777777" w:rsidR="00FD297F" w:rsidRDefault="00FD297F" w:rsidP="00FD297F">
      <w:pPr>
        <w:pStyle w:val="Apara"/>
      </w:pPr>
      <w:r>
        <w:tab/>
        <w:t>(c)</w:t>
      </w:r>
      <w:r>
        <w:tab/>
        <w:t>a contravention of the order may be dealt with under this Act.</w:t>
      </w:r>
    </w:p>
    <w:p w14:paraId="047892CE" w14:textId="77777777" w:rsidR="00FD297F" w:rsidRDefault="00FD297F" w:rsidP="00FD297F">
      <w:pPr>
        <w:pStyle w:val="AH5Sec"/>
      </w:pPr>
      <w:bookmarkStart w:id="868" w:name="_Toc111645777"/>
      <w:r w:rsidRPr="00DB5EBE">
        <w:rPr>
          <w:rStyle w:val="CharSectNo"/>
        </w:rPr>
        <w:t>669</w:t>
      </w:r>
      <w:r>
        <w:tab/>
        <w:t>ACT registration of interstate orders—application for revocation</w:t>
      </w:r>
      <w:bookmarkEnd w:id="868"/>
    </w:p>
    <w:p w14:paraId="20A4A681" w14:textId="77777777" w:rsidR="00FD297F" w:rsidRDefault="00FD297F" w:rsidP="00FD297F">
      <w:pPr>
        <w:pStyle w:val="Amain"/>
      </w:pPr>
      <w:r>
        <w:tab/>
        <w:t>(1)</w:t>
      </w:r>
      <w:r>
        <w:tab/>
        <w:t>This section applies if an interstate child welfare order for a child is registered in the Childrens Court under section 666.</w:t>
      </w:r>
    </w:p>
    <w:p w14:paraId="67946925" w14:textId="77777777" w:rsidR="00FD297F" w:rsidRDefault="00FD297F" w:rsidP="00FD297F">
      <w:pPr>
        <w:pStyle w:val="Amain"/>
      </w:pPr>
      <w:r>
        <w:tab/>
        <w:t>(2)</w:t>
      </w:r>
      <w:r>
        <w:tab/>
        <w:t>Any of the following people may apply to the court for revocation of the registration of the order:</w:t>
      </w:r>
    </w:p>
    <w:p w14:paraId="439298D1" w14:textId="77777777" w:rsidR="00FD297F" w:rsidRDefault="00FD297F" w:rsidP="00FD297F">
      <w:pPr>
        <w:pStyle w:val="Apara"/>
      </w:pPr>
      <w:r>
        <w:tab/>
        <w:t>(a)</w:t>
      </w:r>
      <w:r>
        <w:tab/>
        <w:t>the director</w:t>
      </w:r>
      <w:r>
        <w:noBreakHyphen/>
        <w:t>general;</w:t>
      </w:r>
    </w:p>
    <w:p w14:paraId="69FD64BD" w14:textId="77777777" w:rsidR="00FD297F" w:rsidRDefault="00FD297F" w:rsidP="00FD297F">
      <w:pPr>
        <w:pStyle w:val="Apara"/>
      </w:pPr>
      <w:r>
        <w:tab/>
        <w:t>(b)</w:t>
      </w:r>
      <w:r>
        <w:tab/>
        <w:t>the child or young person;</w:t>
      </w:r>
    </w:p>
    <w:p w14:paraId="390E8632" w14:textId="77777777" w:rsidR="00FD297F" w:rsidRDefault="00FD297F" w:rsidP="00FD297F">
      <w:pPr>
        <w:pStyle w:val="Apara"/>
      </w:pPr>
      <w:r>
        <w:lastRenderedPageBreak/>
        <w:tab/>
        <w:t>(c)</w:t>
      </w:r>
      <w:r>
        <w:tab/>
        <w:t>a parent of the child or young person;</w:t>
      </w:r>
    </w:p>
    <w:p w14:paraId="7D3EF657" w14:textId="77777777" w:rsidR="00FD297F" w:rsidRDefault="00FD297F" w:rsidP="00FD297F">
      <w:pPr>
        <w:pStyle w:val="Apara"/>
      </w:pPr>
      <w:r>
        <w:tab/>
        <w:t>(d)</w:t>
      </w:r>
      <w:r>
        <w:tab/>
        <w:t>someone else who has daily care responsibility, or long-term care responsibility, for the child or young person;</w:t>
      </w:r>
    </w:p>
    <w:p w14:paraId="737D6110" w14:textId="77777777" w:rsidR="00FD297F" w:rsidRDefault="00FD297F" w:rsidP="00FD297F">
      <w:pPr>
        <w:pStyle w:val="Apara"/>
      </w:pPr>
      <w:r>
        <w:tab/>
        <w:t>(e)</w:t>
      </w:r>
      <w:r>
        <w:tab/>
        <w:t xml:space="preserve">a party to the proceeding in the </w:t>
      </w:r>
      <w:smartTag w:uri="urn:schemas-microsoft-com:office:smarttags" w:element="address">
        <w:smartTag w:uri="urn:schemas-microsoft-com:office:smarttags" w:element="Street">
          <w:r>
            <w:t>State Childrens Court</w:t>
          </w:r>
        </w:smartTag>
      </w:smartTag>
      <w:r>
        <w:t xml:space="preserve"> in the sending State in which the decision to transfer the child welfare order was made.</w:t>
      </w:r>
    </w:p>
    <w:p w14:paraId="2C018D96" w14:textId="77777777" w:rsidR="00FD297F" w:rsidRDefault="00FD297F" w:rsidP="00FD297F">
      <w:pPr>
        <w:pStyle w:val="Amain"/>
      </w:pPr>
      <w:r>
        <w:tab/>
        <w:t>(3)</w:t>
      </w:r>
      <w:r>
        <w:tab/>
        <w:t>If a person applies for revocation of registration of the order, the registrar of the court must give a copy of the application to—</w:t>
      </w:r>
    </w:p>
    <w:p w14:paraId="52A18730" w14:textId="77777777" w:rsidR="00FD297F" w:rsidRDefault="00FD297F" w:rsidP="00FD297F">
      <w:pPr>
        <w:pStyle w:val="Apara"/>
      </w:pPr>
      <w:r>
        <w:tab/>
        <w:t>(a)</w:t>
      </w:r>
      <w:r>
        <w:tab/>
        <w:t>the relevant interstate officer; and</w:t>
      </w:r>
    </w:p>
    <w:p w14:paraId="19CC1228" w14:textId="77777777" w:rsidR="00FD297F" w:rsidRDefault="00FD297F" w:rsidP="00FD297F">
      <w:pPr>
        <w:pStyle w:val="Apara"/>
      </w:pPr>
      <w:r>
        <w:tab/>
        <w:t>(b)</w:t>
      </w:r>
      <w:r>
        <w:tab/>
        <w:t>each person, other than the applicant, who could have made an application.</w:t>
      </w:r>
    </w:p>
    <w:p w14:paraId="44E15A94" w14:textId="77777777" w:rsidR="00FD297F" w:rsidRDefault="00FD297F" w:rsidP="00FD297F">
      <w:pPr>
        <w:pStyle w:val="AH5Sec"/>
      </w:pPr>
      <w:bookmarkStart w:id="869" w:name="_Toc111645778"/>
      <w:r w:rsidRPr="00DB5EBE">
        <w:rPr>
          <w:rStyle w:val="CharSectNo"/>
        </w:rPr>
        <w:t>670</w:t>
      </w:r>
      <w:r>
        <w:tab/>
        <w:t>ACT registration of interstate orders—revocation</w:t>
      </w:r>
      <w:bookmarkEnd w:id="869"/>
    </w:p>
    <w:p w14:paraId="145CB5A3" w14:textId="77777777" w:rsidR="00FD297F" w:rsidRDefault="00FD297F" w:rsidP="00FD297F">
      <w:pPr>
        <w:pStyle w:val="Amain"/>
      </w:pPr>
      <w:r>
        <w:tab/>
        <w:t>(1)</w:t>
      </w:r>
      <w:r>
        <w:tab/>
        <w:t>The Childrens Court may revoke the registration of an interstate child welfare order registered under section 666 only if satisfied that it was inappropriately registered because, under the interstate law—</w:t>
      </w:r>
    </w:p>
    <w:p w14:paraId="43B0E7D6" w14:textId="77777777" w:rsidR="00FD297F" w:rsidRDefault="00FD297F" w:rsidP="00FD297F">
      <w:pPr>
        <w:pStyle w:val="Apara"/>
      </w:pPr>
      <w:r>
        <w:tab/>
        <w:t>(a)</w:t>
      </w:r>
      <w:r>
        <w:tab/>
        <w:t>the decision of the interstate officer or the order of the State Childrens Court of the sending State to transfer the order was subject to appeal or review, or a stay, at the time of registration; or</w:t>
      </w:r>
    </w:p>
    <w:p w14:paraId="74BACA5D" w14:textId="77777777" w:rsidR="00FD297F" w:rsidRDefault="00FD297F" w:rsidP="00FD297F">
      <w:pPr>
        <w:pStyle w:val="Apara"/>
      </w:pPr>
      <w:r>
        <w:tab/>
        <w:t>(b)</w:t>
      </w:r>
      <w:r>
        <w:tab/>
        <w:t>the time for starting an appeal or seeking a review had not ended.</w:t>
      </w:r>
    </w:p>
    <w:p w14:paraId="3CF258E2" w14:textId="77777777" w:rsidR="00FD297F" w:rsidRDefault="00FD297F" w:rsidP="00FD297F">
      <w:pPr>
        <w:pStyle w:val="Amain"/>
      </w:pPr>
      <w:r>
        <w:tab/>
        <w:t>(2)</w:t>
      </w:r>
      <w:r>
        <w:tab/>
        <w:t>If the registration of an interstate child welfare order is revoked, the registrar of the Childrens Court must give the interstate child welfare order to the State Childrens Court of the sending State.</w:t>
      </w:r>
    </w:p>
    <w:p w14:paraId="38489CC2" w14:textId="77777777" w:rsidR="00FD297F" w:rsidRDefault="00FD297F" w:rsidP="00FD297F">
      <w:pPr>
        <w:pStyle w:val="Amain"/>
      </w:pPr>
      <w:r>
        <w:tab/>
        <w:t>(3)</w:t>
      </w:r>
      <w:r>
        <w:tab/>
        <w:t>The revocation of the registration of an interstate child welfare order does not prevent the later re-registration of the order.</w:t>
      </w:r>
    </w:p>
    <w:p w14:paraId="54B2A354" w14:textId="77777777" w:rsidR="00FD297F" w:rsidRDefault="00FD297F" w:rsidP="00FD297F">
      <w:pPr>
        <w:pStyle w:val="AH5Sec"/>
      </w:pPr>
      <w:bookmarkStart w:id="870" w:name="_Toc111645779"/>
      <w:r w:rsidRPr="00DB5EBE">
        <w:rPr>
          <w:rStyle w:val="CharSectNo"/>
        </w:rPr>
        <w:lastRenderedPageBreak/>
        <w:t>671</w:t>
      </w:r>
      <w:r>
        <w:tab/>
        <w:t>ACT revocation of interstate orders—interstate registrar</w:t>
      </w:r>
      <w:bookmarkEnd w:id="870"/>
    </w:p>
    <w:p w14:paraId="6430BA16" w14:textId="77777777" w:rsidR="00FD297F" w:rsidRDefault="00FD297F" w:rsidP="00FD297F">
      <w:pPr>
        <w:pStyle w:val="Amainreturn"/>
        <w:keepNext/>
      </w:pPr>
      <w:r>
        <w:t>If the registration of an interstate child welfare order is revoked under section 670, the registrar of the court must tell the following people about the revocation:</w:t>
      </w:r>
    </w:p>
    <w:p w14:paraId="3C5FBF66" w14:textId="77777777" w:rsidR="00FD297F" w:rsidRDefault="00FD297F" w:rsidP="00FD297F">
      <w:pPr>
        <w:pStyle w:val="Apara"/>
      </w:pPr>
      <w:r>
        <w:tab/>
        <w:t>(a)</w:t>
      </w:r>
      <w:r>
        <w:tab/>
        <w:t>the appropriate officer of the State Childrens Court of the sending State;</w:t>
      </w:r>
    </w:p>
    <w:p w14:paraId="403E8AFD" w14:textId="77777777" w:rsidR="00FD297F" w:rsidRDefault="00FD297F" w:rsidP="00FD297F">
      <w:pPr>
        <w:pStyle w:val="Apara"/>
      </w:pPr>
      <w:r>
        <w:tab/>
        <w:t>(b)</w:t>
      </w:r>
      <w:r>
        <w:tab/>
        <w:t>the interstate officer in that State.</w:t>
      </w:r>
    </w:p>
    <w:p w14:paraId="3A66EB12" w14:textId="77777777" w:rsidR="00FD297F" w:rsidRDefault="00FD297F" w:rsidP="00FD297F">
      <w:pPr>
        <w:pStyle w:val="PageBreak"/>
      </w:pPr>
      <w:r>
        <w:br w:type="page"/>
      </w:r>
    </w:p>
    <w:p w14:paraId="1954DF3E" w14:textId="77777777" w:rsidR="00FD297F" w:rsidRPr="00DB5EBE" w:rsidRDefault="00FD297F" w:rsidP="00FD297F">
      <w:pPr>
        <w:pStyle w:val="AH2Part"/>
      </w:pPr>
      <w:bookmarkStart w:id="871" w:name="_Toc111645780"/>
      <w:r w:rsidRPr="00DB5EBE">
        <w:rPr>
          <w:rStyle w:val="CharPartNo"/>
        </w:rPr>
        <w:lastRenderedPageBreak/>
        <w:t>Part 17.5</w:t>
      </w:r>
      <w:r>
        <w:tab/>
      </w:r>
      <w:r w:rsidRPr="00DB5EBE">
        <w:rPr>
          <w:rStyle w:val="CharPartText"/>
        </w:rPr>
        <w:t>ACT registration of interstate child welfare proceedings</w:t>
      </w:r>
      <w:bookmarkEnd w:id="871"/>
    </w:p>
    <w:p w14:paraId="68050EDC" w14:textId="77777777" w:rsidR="00FD297F" w:rsidRDefault="00FD297F" w:rsidP="00FD297F">
      <w:pPr>
        <w:pStyle w:val="AH5Sec"/>
      </w:pPr>
      <w:bookmarkStart w:id="872" w:name="_Toc111645781"/>
      <w:r w:rsidRPr="00DB5EBE">
        <w:rPr>
          <w:rStyle w:val="CharSectNo"/>
        </w:rPr>
        <w:t>672</w:t>
      </w:r>
      <w:r>
        <w:tab/>
        <w:t>ACT registration—interstate child welfare proceedings</w:t>
      </w:r>
      <w:bookmarkEnd w:id="872"/>
    </w:p>
    <w:p w14:paraId="2517F6C0" w14:textId="77777777" w:rsidR="00FD297F" w:rsidRDefault="00FD297F" w:rsidP="00FD297F">
      <w:pPr>
        <w:pStyle w:val="Amain"/>
      </w:pPr>
      <w:r>
        <w:tab/>
        <w:t>(1)</w:t>
      </w:r>
      <w:r>
        <w:tab/>
        <w:t xml:space="preserve">If a child welfare proceeding is transferred to the ACT under an order (an </w:t>
      </w:r>
      <w:r>
        <w:rPr>
          <w:rStyle w:val="charBoldItals"/>
        </w:rPr>
        <w:t>interstate proceedings transfer order</w:t>
      </w:r>
      <w:r>
        <w:t>) under an interstate law, the director</w:t>
      </w:r>
      <w:r>
        <w:noBreakHyphen/>
        <w:t>general must file a copy of the following documents in the Childrens Court for registration:</w:t>
      </w:r>
    </w:p>
    <w:p w14:paraId="2361DBA6" w14:textId="77777777" w:rsidR="00FD297F" w:rsidRDefault="00FD297F" w:rsidP="00FD297F">
      <w:pPr>
        <w:pStyle w:val="Apara"/>
      </w:pPr>
      <w:r>
        <w:tab/>
        <w:t>(a)</w:t>
      </w:r>
      <w:r>
        <w:tab/>
        <w:t>the interstate proceedings transfer order;</w:t>
      </w:r>
    </w:p>
    <w:p w14:paraId="7C34361C" w14:textId="77777777" w:rsidR="00FD297F" w:rsidRDefault="00FD297F" w:rsidP="00FD297F">
      <w:pPr>
        <w:pStyle w:val="Apara"/>
      </w:pPr>
      <w:r>
        <w:tab/>
        <w:t>(b)</w:t>
      </w:r>
      <w:r>
        <w:tab/>
        <w:t xml:space="preserve">any interim child welfare order made at the same time as the interstate proceedings transfer order (the </w:t>
      </w:r>
      <w:r>
        <w:rPr>
          <w:rStyle w:val="charBoldItals"/>
        </w:rPr>
        <w:t>interim order</w:t>
      </w:r>
      <w:r>
        <w:t>).</w:t>
      </w:r>
    </w:p>
    <w:p w14:paraId="7A0CC2F5" w14:textId="77777777" w:rsidR="00FD297F" w:rsidRDefault="00FD297F" w:rsidP="00FD297F">
      <w:pPr>
        <w:pStyle w:val="Amain"/>
      </w:pPr>
      <w:r>
        <w:tab/>
        <w:t>(2)</w:t>
      </w:r>
      <w:r>
        <w:tab/>
        <w:t>The director</w:t>
      </w:r>
      <w:r>
        <w:noBreakHyphen/>
        <w:t>general must not file an interstate proceedings transfer order if, under the interstate law—</w:t>
      </w:r>
    </w:p>
    <w:p w14:paraId="56A03BB2" w14:textId="77777777" w:rsidR="00FD297F" w:rsidRDefault="00FD297F" w:rsidP="00FD297F">
      <w:pPr>
        <w:pStyle w:val="Apara"/>
      </w:pPr>
      <w:r>
        <w:tab/>
        <w:t>(a)</w:t>
      </w:r>
      <w:r>
        <w:tab/>
        <w:t>the interstate proceedings transfer order or interim order is subject to appeal or review or a stay; or</w:t>
      </w:r>
    </w:p>
    <w:p w14:paraId="5C1EFDE5" w14:textId="77777777" w:rsidR="00FD297F" w:rsidRDefault="00FD297F" w:rsidP="00FD297F">
      <w:pPr>
        <w:pStyle w:val="Apara"/>
      </w:pPr>
      <w:r>
        <w:tab/>
        <w:t>(b)</w:t>
      </w:r>
      <w:r>
        <w:tab/>
        <w:t>the time for instituting an appeal or seeking a review has not expired.</w:t>
      </w:r>
    </w:p>
    <w:p w14:paraId="2BFF190D" w14:textId="77777777" w:rsidR="00FD297F" w:rsidRDefault="00FD297F" w:rsidP="00FD297F">
      <w:pPr>
        <w:pStyle w:val="Amain"/>
      </w:pPr>
      <w:r>
        <w:tab/>
        <w:t>(3)</w:t>
      </w:r>
      <w:r>
        <w:tab/>
        <w:t>If the director</w:t>
      </w:r>
      <w:r>
        <w:noBreakHyphen/>
        <w:t>general files an interstate proceedings transfer order or interim order for registration in the court, the court must register the interstate proceedings transfer order or interim order.</w:t>
      </w:r>
    </w:p>
    <w:p w14:paraId="7470DFE9" w14:textId="77777777" w:rsidR="00FD297F" w:rsidRDefault="00FD297F" w:rsidP="00FD297F">
      <w:pPr>
        <w:pStyle w:val="AH5Sec"/>
      </w:pPr>
      <w:bookmarkStart w:id="873" w:name="_Toc111645782"/>
      <w:r w:rsidRPr="00DB5EBE">
        <w:rPr>
          <w:rStyle w:val="CharSectNo"/>
        </w:rPr>
        <w:t>673</w:t>
      </w:r>
      <w:r>
        <w:tab/>
        <w:t>ACT registration of interstate proceedings—interstate registrar</w:t>
      </w:r>
      <w:bookmarkEnd w:id="873"/>
    </w:p>
    <w:p w14:paraId="294AE5D5" w14:textId="77777777" w:rsidR="00FD297F" w:rsidRDefault="00FD297F" w:rsidP="00FD297F">
      <w:pPr>
        <w:pStyle w:val="Amainreturn"/>
        <w:keepNext/>
      </w:pPr>
      <w:r>
        <w:t xml:space="preserve">If an interstate proceedings transfer order or interim order is registered in the </w:t>
      </w:r>
      <w:smartTag w:uri="urn:schemas-microsoft-com:office:smarttags" w:element="address">
        <w:smartTag w:uri="urn:schemas-microsoft-com:office:smarttags" w:element="Street">
          <w:r>
            <w:t>Childrens Court</w:t>
          </w:r>
        </w:smartTag>
      </w:smartTag>
      <w:r>
        <w:t xml:space="preserve"> under section 672, the registrar of the court must tell the following people about the registration:</w:t>
      </w:r>
    </w:p>
    <w:p w14:paraId="395FDD58" w14:textId="77777777" w:rsidR="00FD297F" w:rsidRDefault="00FD297F" w:rsidP="00FD297F">
      <w:pPr>
        <w:pStyle w:val="Apara"/>
      </w:pPr>
      <w:r>
        <w:tab/>
        <w:t>(a)</w:t>
      </w:r>
      <w:r>
        <w:tab/>
        <w:t>the appropriate officer of the State Childrens Court of the sending State;</w:t>
      </w:r>
    </w:p>
    <w:p w14:paraId="2DBB3EF4" w14:textId="77777777" w:rsidR="00FD297F" w:rsidRDefault="00FD297F" w:rsidP="00FD297F">
      <w:pPr>
        <w:pStyle w:val="Apara"/>
      </w:pPr>
      <w:r>
        <w:tab/>
        <w:t>(b)</w:t>
      </w:r>
      <w:r>
        <w:tab/>
        <w:t>the interstate officer in that State.</w:t>
      </w:r>
    </w:p>
    <w:p w14:paraId="036AE325" w14:textId="77777777" w:rsidR="00FD297F" w:rsidRDefault="00FD297F" w:rsidP="00FD297F">
      <w:pPr>
        <w:pStyle w:val="AH5Sec"/>
      </w:pPr>
      <w:bookmarkStart w:id="874" w:name="_Toc111645783"/>
      <w:r w:rsidRPr="00DB5EBE">
        <w:rPr>
          <w:rStyle w:val="CharSectNo"/>
        </w:rPr>
        <w:lastRenderedPageBreak/>
        <w:t>674</w:t>
      </w:r>
      <w:r>
        <w:tab/>
        <w:t>ACT registration of interstate proceedings—effect</w:t>
      </w:r>
      <w:bookmarkEnd w:id="874"/>
    </w:p>
    <w:p w14:paraId="3698C760" w14:textId="77777777" w:rsidR="00FD297F" w:rsidRDefault="00FD297F" w:rsidP="00FD297F">
      <w:pPr>
        <w:pStyle w:val="Amain"/>
      </w:pPr>
      <w:r>
        <w:tab/>
        <w:t>(1)</w:t>
      </w:r>
      <w:r>
        <w:tab/>
        <w:t>If an interstate proceedings transfer order for a proceeding is registered in the Childrens Court under section 672, the proceeding is taken to have been started in the Childrens Court on the day the order is registered.</w:t>
      </w:r>
    </w:p>
    <w:p w14:paraId="1E258BEA" w14:textId="77777777" w:rsidR="00FD297F" w:rsidRDefault="00FD297F" w:rsidP="00FD297F">
      <w:pPr>
        <w:pStyle w:val="Amain"/>
      </w:pPr>
      <w:r>
        <w:tab/>
        <w:t>(2)</w:t>
      </w:r>
      <w:r>
        <w:tab/>
        <w:t>However, in deciding the proceeding, the court—</w:t>
      </w:r>
    </w:p>
    <w:p w14:paraId="217541EA" w14:textId="77777777" w:rsidR="00FD297F" w:rsidRDefault="00FD297F" w:rsidP="00FD297F">
      <w:pPr>
        <w:pStyle w:val="Apara"/>
      </w:pPr>
      <w:r>
        <w:tab/>
        <w:t>(a)</w:t>
      </w:r>
      <w:r>
        <w:tab/>
        <w:t>is not bound by a finding of fact made in the proceeding in the State Childrens Court of the sending State before its transfer; and</w:t>
      </w:r>
    </w:p>
    <w:p w14:paraId="2A6E6070" w14:textId="77777777" w:rsidR="00FD297F" w:rsidRDefault="00FD297F" w:rsidP="00FD297F">
      <w:pPr>
        <w:pStyle w:val="Apara"/>
      </w:pPr>
      <w:r>
        <w:tab/>
        <w:t>(b)</w:t>
      </w:r>
      <w:r>
        <w:tab/>
        <w:t>may have regard to the transcript of, or evidence presented in, the proceeding in the State Childrens Court of the sending State before its transfer.</w:t>
      </w:r>
    </w:p>
    <w:p w14:paraId="67766587" w14:textId="77777777" w:rsidR="00FD297F" w:rsidRDefault="00FD297F" w:rsidP="00FD297F">
      <w:pPr>
        <w:pStyle w:val="AH5Sec"/>
      </w:pPr>
      <w:bookmarkStart w:id="875" w:name="_Toc111645784"/>
      <w:r w:rsidRPr="00DB5EBE">
        <w:rPr>
          <w:rStyle w:val="CharSectNo"/>
        </w:rPr>
        <w:t>675</w:t>
      </w:r>
      <w:r>
        <w:tab/>
        <w:t>ACT registration of interstate proceedings—application for revocation</w:t>
      </w:r>
      <w:bookmarkEnd w:id="875"/>
    </w:p>
    <w:p w14:paraId="4421D8C4" w14:textId="77777777" w:rsidR="00FD297F" w:rsidRDefault="00FD297F" w:rsidP="00FD297F">
      <w:pPr>
        <w:pStyle w:val="Amain"/>
      </w:pPr>
      <w:r>
        <w:tab/>
        <w:t>(1)</w:t>
      </w:r>
      <w:r>
        <w:tab/>
        <w:t>This section applies if an interstate proceedings transfer order or interim order for a child is registered in the Childrens Court under section 672.</w:t>
      </w:r>
    </w:p>
    <w:p w14:paraId="6185A02E" w14:textId="77777777" w:rsidR="00FD297F" w:rsidRDefault="00FD297F" w:rsidP="00FD297F">
      <w:pPr>
        <w:pStyle w:val="Amain"/>
      </w:pPr>
      <w:r>
        <w:tab/>
        <w:t>(2)</w:t>
      </w:r>
      <w:r>
        <w:tab/>
        <w:t>Any of the following people may apply to the court for revocation of the registration of the order:</w:t>
      </w:r>
    </w:p>
    <w:p w14:paraId="5E5F01C4" w14:textId="77777777" w:rsidR="00FD297F" w:rsidRDefault="00FD297F" w:rsidP="00FD297F">
      <w:pPr>
        <w:pStyle w:val="Apara"/>
      </w:pPr>
      <w:r>
        <w:tab/>
        <w:t>(a)</w:t>
      </w:r>
      <w:r>
        <w:tab/>
        <w:t>the director</w:t>
      </w:r>
      <w:r>
        <w:noBreakHyphen/>
        <w:t>general;</w:t>
      </w:r>
    </w:p>
    <w:p w14:paraId="7DD39C1C" w14:textId="77777777" w:rsidR="00FD297F" w:rsidRDefault="00FD297F" w:rsidP="00FD297F">
      <w:pPr>
        <w:pStyle w:val="Apara"/>
      </w:pPr>
      <w:r>
        <w:tab/>
        <w:t>(b)</w:t>
      </w:r>
      <w:r>
        <w:tab/>
        <w:t>the child or young person;</w:t>
      </w:r>
    </w:p>
    <w:p w14:paraId="3A18CB31" w14:textId="77777777" w:rsidR="00FD297F" w:rsidRDefault="00FD297F" w:rsidP="00FD297F">
      <w:pPr>
        <w:pStyle w:val="Apara"/>
      </w:pPr>
      <w:r>
        <w:tab/>
        <w:t>(c)</w:t>
      </w:r>
      <w:r>
        <w:tab/>
        <w:t>a parent of the child or young person;</w:t>
      </w:r>
    </w:p>
    <w:p w14:paraId="6437FBBA" w14:textId="77777777" w:rsidR="00FD297F" w:rsidRDefault="00FD297F" w:rsidP="00FD297F">
      <w:pPr>
        <w:pStyle w:val="Apara"/>
      </w:pPr>
      <w:r>
        <w:tab/>
        <w:t>(d)</w:t>
      </w:r>
      <w:r>
        <w:tab/>
        <w:t>someone else who has daily care responsibility, or long-term care responsibility, for the child or young person;</w:t>
      </w:r>
    </w:p>
    <w:p w14:paraId="52C1021C" w14:textId="77777777" w:rsidR="00FD297F" w:rsidRDefault="00FD297F" w:rsidP="00FD297F">
      <w:pPr>
        <w:pStyle w:val="Apara"/>
      </w:pPr>
      <w:r>
        <w:tab/>
        <w:t>(e)</w:t>
      </w:r>
      <w:r>
        <w:tab/>
        <w:t xml:space="preserve">a party to the proceeding in the </w:t>
      </w:r>
      <w:smartTag w:uri="urn:schemas-microsoft-com:office:smarttags" w:element="address">
        <w:smartTag w:uri="urn:schemas-microsoft-com:office:smarttags" w:element="Street">
          <w:r>
            <w:t>State Childrens Court</w:t>
          </w:r>
        </w:smartTag>
      </w:smartTag>
      <w:r>
        <w:t xml:space="preserve"> in the sending State in which the decision to transfer the interstate proceedings transfer order or interim order was made.</w:t>
      </w:r>
    </w:p>
    <w:p w14:paraId="517AC975" w14:textId="77777777" w:rsidR="00FD297F" w:rsidRDefault="00FD297F" w:rsidP="00FD297F">
      <w:pPr>
        <w:pStyle w:val="Amain"/>
      </w:pPr>
      <w:r>
        <w:lastRenderedPageBreak/>
        <w:tab/>
        <w:t>(3)</w:t>
      </w:r>
      <w:r>
        <w:tab/>
        <w:t>If a person applies for revocation of registration of the order, the registrar of the court must give a copy of the application to—</w:t>
      </w:r>
    </w:p>
    <w:p w14:paraId="6E8F6CCF" w14:textId="77777777" w:rsidR="00FD297F" w:rsidRDefault="00FD297F" w:rsidP="00FD297F">
      <w:pPr>
        <w:pStyle w:val="Apara"/>
      </w:pPr>
      <w:r>
        <w:tab/>
        <w:t>(a)</w:t>
      </w:r>
      <w:r>
        <w:tab/>
        <w:t>the relevant interstate officer; and</w:t>
      </w:r>
    </w:p>
    <w:p w14:paraId="0F4E4334" w14:textId="77777777" w:rsidR="00FD297F" w:rsidRDefault="00FD297F" w:rsidP="00FD297F">
      <w:pPr>
        <w:pStyle w:val="Apara"/>
      </w:pPr>
      <w:r>
        <w:tab/>
        <w:t>(b)</w:t>
      </w:r>
      <w:r>
        <w:tab/>
        <w:t>each person, other than the applicant, who could have made an application.</w:t>
      </w:r>
    </w:p>
    <w:p w14:paraId="4874DB10" w14:textId="77777777" w:rsidR="00FD297F" w:rsidRDefault="00FD297F" w:rsidP="00FD297F">
      <w:pPr>
        <w:pStyle w:val="AH5Sec"/>
      </w:pPr>
      <w:bookmarkStart w:id="876" w:name="_Toc111645785"/>
      <w:r w:rsidRPr="00DB5EBE">
        <w:rPr>
          <w:rStyle w:val="CharSectNo"/>
        </w:rPr>
        <w:t>676</w:t>
      </w:r>
      <w:r>
        <w:tab/>
        <w:t>ACT registration of interstate proceedings—revocation</w:t>
      </w:r>
      <w:bookmarkEnd w:id="876"/>
    </w:p>
    <w:p w14:paraId="4604BEFE" w14:textId="77777777" w:rsidR="00FD297F" w:rsidRDefault="00FD297F" w:rsidP="00FD297F">
      <w:pPr>
        <w:pStyle w:val="Amain"/>
      </w:pPr>
      <w:r>
        <w:tab/>
        <w:t>(1)</w:t>
      </w:r>
      <w:r>
        <w:tab/>
        <w:t>This section applies if an interstate proceedings transfer order or interim order is registered in the Childrens Court under section 672.</w:t>
      </w:r>
    </w:p>
    <w:p w14:paraId="3F1FE95F" w14:textId="77777777" w:rsidR="00FD297F" w:rsidRDefault="00FD297F" w:rsidP="00FD297F">
      <w:pPr>
        <w:pStyle w:val="Amain"/>
      </w:pPr>
      <w:r>
        <w:tab/>
        <w:t>(2)</w:t>
      </w:r>
      <w:r>
        <w:tab/>
        <w:t>The Childrens Court may revoke the registration of the interstate proceedings transfer order or interim order only if satisfied that the order was inappropriately registered because, under the interstate law—</w:t>
      </w:r>
    </w:p>
    <w:p w14:paraId="4648A5D9" w14:textId="77777777" w:rsidR="00FD297F" w:rsidRDefault="00FD297F" w:rsidP="00FD297F">
      <w:pPr>
        <w:pStyle w:val="Apara"/>
      </w:pPr>
      <w:r>
        <w:tab/>
        <w:t>(a)</w:t>
      </w:r>
      <w:r>
        <w:tab/>
        <w:t>the order of the State Childrens Court of the sending State to transfer the order was subject to appeal or review, or a stay, at the time of registration; or</w:t>
      </w:r>
    </w:p>
    <w:p w14:paraId="6C0F427B" w14:textId="77777777" w:rsidR="00FD297F" w:rsidRDefault="00FD297F" w:rsidP="00FD297F">
      <w:pPr>
        <w:pStyle w:val="Apara"/>
      </w:pPr>
      <w:r>
        <w:tab/>
        <w:t>(b)</w:t>
      </w:r>
      <w:r>
        <w:tab/>
        <w:t>the time for starting an appeal or seeking a review had not ended.</w:t>
      </w:r>
    </w:p>
    <w:p w14:paraId="207661EB" w14:textId="77777777" w:rsidR="00FD297F" w:rsidRDefault="00FD297F" w:rsidP="00FD297F">
      <w:pPr>
        <w:pStyle w:val="Amain"/>
      </w:pPr>
      <w:r>
        <w:tab/>
        <w:t>(3)</w:t>
      </w:r>
      <w:r>
        <w:tab/>
        <w:t>If the registration of an interstate proceedings transfer order or interim order is revoked, the registrar of the Childrens Court must give the interstate proceedings transfer order or interim order to the State Childrens Court of the sending State.</w:t>
      </w:r>
    </w:p>
    <w:p w14:paraId="78974A50" w14:textId="77777777" w:rsidR="00FD297F" w:rsidRDefault="00FD297F" w:rsidP="00FD297F">
      <w:pPr>
        <w:pStyle w:val="Amain"/>
      </w:pPr>
      <w:r>
        <w:tab/>
        <w:t>(4)</w:t>
      </w:r>
      <w:r>
        <w:tab/>
        <w:t>The revocation of the registration of an interstate proceedings transfer order or interim order does not prevent the later re</w:t>
      </w:r>
      <w:r>
        <w:noBreakHyphen/>
        <w:t>registration of the order.</w:t>
      </w:r>
    </w:p>
    <w:p w14:paraId="5F0AC603" w14:textId="77777777" w:rsidR="00FD297F" w:rsidRDefault="00FD297F" w:rsidP="00FD297F">
      <w:pPr>
        <w:pStyle w:val="AH5Sec"/>
      </w:pPr>
      <w:bookmarkStart w:id="877" w:name="_Toc111645786"/>
      <w:r w:rsidRPr="00DB5EBE">
        <w:rPr>
          <w:rStyle w:val="CharSectNo"/>
        </w:rPr>
        <w:lastRenderedPageBreak/>
        <w:t>677</w:t>
      </w:r>
      <w:r>
        <w:tab/>
        <w:t>ACT registration of interstate proceedings—interstate registrar</w:t>
      </w:r>
      <w:bookmarkEnd w:id="877"/>
    </w:p>
    <w:p w14:paraId="3B5B511C" w14:textId="77777777" w:rsidR="00FD297F" w:rsidRDefault="00FD297F" w:rsidP="00FD297F">
      <w:pPr>
        <w:pStyle w:val="Amainreturn"/>
        <w:keepNext/>
      </w:pPr>
      <w:r>
        <w:t>If the registration of an interstate proceedings transfer order or interim order is revoked under section 676, the registrar of the court must tell the following people about the revocation:</w:t>
      </w:r>
    </w:p>
    <w:p w14:paraId="394367DA" w14:textId="77777777" w:rsidR="00FD297F" w:rsidRDefault="00FD297F" w:rsidP="00FD297F">
      <w:pPr>
        <w:pStyle w:val="Apara"/>
      </w:pPr>
      <w:r>
        <w:tab/>
        <w:t>(a)</w:t>
      </w:r>
      <w:r>
        <w:tab/>
        <w:t>the appropriate officer of the State Childrens Court of the sending State;</w:t>
      </w:r>
    </w:p>
    <w:p w14:paraId="69F3F760" w14:textId="77777777" w:rsidR="00FD297F" w:rsidRDefault="00FD297F" w:rsidP="00FD297F">
      <w:pPr>
        <w:pStyle w:val="Apara"/>
      </w:pPr>
      <w:r>
        <w:tab/>
        <w:t>(b)</w:t>
      </w:r>
      <w:r>
        <w:tab/>
        <w:t>the interstate officer in that State.</w:t>
      </w:r>
    </w:p>
    <w:p w14:paraId="4F660E44" w14:textId="77777777" w:rsidR="00FD297F" w:rsidRDefault="00FD297F" w:rsidP="00FD297F">
      <w:pPr>
        <w:pStyle w:val="PageBreak"/>
      </w:pPr>
      <w:r>
        <w:br w:type="page"/>
      </w:r>
    </w:p>
    <w:p w14:paraId="193E323A" w14:textId="77777777" w:rsidR="00FD297F" w:rsidRPr="00DB5EBE" w:rsidRDefault="00FD297F" w:rsidP="00FD297F">
      <w:pPr>
        <w:pStyle w:val="AH2Part"/>
      </w:pPr>
      <w:bookmarkStart w:id="878" w:name="_Toc111645787"/>
      <w:r w:rsidRPr="00DB5EBE">
        <w:rPr>
          <w:rStyle w:val="CharPartNo"/>
        </w:rPr>
        <w:lastRenderedPageBreak/>
        <w:t>Part 17.6</w:t>
      </w:r>
      <w:r>
        <w:tab/>
      </w:r>
      <w:r w:rsidRPr="00DB5EBE">
        <w:rPr>
          <w:rStyle w:val="CharPartText"/>
        </w:rPr>
        <w:t>Interstate transfer of child welfare orders and proceedings—miscellaneous</w:t>
      </w:r>
      <w:bookmarkEnd w:id="878"/>
    </w:p>
    <w:p w14:paraId="0219A7A7" w14:textId="77777777" w:rsidR="00FD297F" w:rsidRDefault="00FD297F" w:rsidP="00FD297F">
      <w:pPr>
        <w:pStyle w:val="AH5Sec"/>
      </w:pPr>
      <w:bookmarkStart w:id="879" w:name="_Toc111645788"/>
      <w:r w:rsidRPr="00DB5EBE">
        <w:rPr>
          <w:rStyle w:val="CharSectNo"/>
        </w:rPr>
        <w:t>678</w:t>
      </w:r>
      <w:r>
        <w:tab/>
        <w:t>ACT registration of interstate orders and proceedings—Maori children and young people</w:t>
      </w:r>
      <w:bookmarkEnd w:id="879"/>
    </w:p>
    <w:p w14:paraId="2D415735" w14:textId="77777777" w:rsidR="00FD297F" w:rsidRDefault="00FD297F" w:rsidP="00FD297F">
      <w:pPr>
        <w:pStyle w:val="Amain"/>
      </w:pPr>
      <w:r>
        <w:tab/>
        <w:t>(1)</w:t>
      </w:r>
      <w:r>
        <w:tab/>
        <w:t>This section applies if—</w:t>
      </w:r>
    </w:p>
    <w:p w14:paraId="3EBB662C" w14:textId="77777777" w:rsidR="00FD297F" w:rsidRDefault="00FD297F" w:rsidP="00FD297F">
      <w:pPr>
        <w:pStyle w:val="Apara"/>
      </w:pPr>
      <w:r>
        <w:tab/>
        <w:t>(a)</w:t>
      </w:r>
      <w:r>
        <w:tab/>
        <w:t>a child welfare order or child welfare proceeding for a child or young person is transferred under an interstate law to the ACT from New Zealand; and</w:t>
      </w:r>
    </w:p>
    <w:p w14:paraId="364B6F44" w14:textId="77777777" w:rsidR="00FD297F" w:rsidRDefault="00FD297F" w:rsidP="00FD297F">
      <w:pPr>
        <w:pStyle w:val="Apara"/>
      </w:pPr>
      <w:r>
        <w:tab/>
        <w:t>(b)</w:t>
      </w:r>
      <w:r>
        <w:tab/>
        <w:t>the child or young person is a Maori child or young person.</w:t>
      </w:r>
    </w:p>
    <w:p w14:paraId="06F84FE9" w14:textId="589D514F" w:rsidR="00FD297F" w:rsidRDefault="00FD297F" w:rsidP="00FD297F">
      <w:pPr>
        <w:pStyle w:val="Amain"/>
      </w:pPr>
      <w:r>
        <w:tab/>
        <w:t>(2)</w:t>
      </w:r>
      <w:r>
        <w:tab/>
        <w:t xml:space="preserve">In deciding what finding or order to make in a proceeding for the child or young person under this Act, the Childrens Court must have regard to the principle that, if practicable, the relationship between the child or young person and </w:t>
      </w:r>
      <w:r w:rsidR="00C35DEC">
        <w:t>thei</w:t>
      </w:r>
      <w:r>
        <w:t>r family, whanau, hapu, iwi, family groups and community group must be maintained and strengthened.</w:t>
      </w:r>
    </w:p>
    <w:p w14:paraId="7F1E46B4" w14:textId="77777777" w:rsidR="00FD297F" w:rsidRDefault="00FD297F" w:rsidP="00FD297F">
      <w:pPr>
        <w:pStyle w:val="PageBreak"/>
      </w:pPr>
      <w:r>
        <w:br w:type="page"/>
      </w:r>
    </w:p>
    <w:p w14:paraId="478B55E9" w14:textId="77777777" w:rsidR="00FD297F" w:rsidRPr="00DB5EBE" w:rsidRDefault="00FD297F" w:rsidP="00FD297F">
      <w:pPr>
        <w:pStyle w:val="AH1Chapter"/>
      </w:pPr>
      <w:bookmarkStart w:id="880" w:name="_Toc111645789"/>
      <w:r w:rsidRPr="00DB5EBE">
        <w:rPr>
          <w:rStyle w:val="CharChapNo"/>
        </w:rPr>
        <w:lastRenderedPageBreak/>
        <w:t>Chapter 18</w:t>
      </w:r>
      <w:r>
        <w:tab/>
      </w:r>
      <w:r w:rsidRPr="00DB5EBE">
        <w:rPr>
          <w:rStyle w:val="CharChapText"/>
        </w:rPr>
        <w:t>Care and protection—police assistance</w:t>
      </w:r>
      <w:bookmarkEnd w:id="880"/>
    </w:p>
    <w:p w14:paraId="476BA27C" w14:textId="77777777" w:rsidR="00FD297F" w:rsidRDefault="00FD297F" w:rsidP="00FD297F">
      <w:pPr>
        <w:pStyle w:val="aNote"/>
        <w:keepNext/>
        <w:jc w:val="left"/>
        <w:rPr>
          <w:rStyle w:val="charItals"/>
        </w:rPr>
      </w:pPr>
      <w:r>
        <w:rPr>
          <w:rStyle w:val="charItals"/>
        </w:rPr>
        <w:t>Note to ch 18</w:t>
      </w:r>
    </w:p>
    <w:p w14:paraId="07455CE5" w14:textId="77777777" w:rsidR="00FD297F" w:rsidRDefault="00FD297F" w:rsidP="00FD297F">
      <w:pPr>
        <w:pStyle w:val="aNote"/>
        <w:ind w:left="1083" w:firstLine="0"/>
        <w:jc w:val="left"/>
      </w:pPr>
      <w:r>
        <w:t xml:space="preserve">A registered family group conference agreement has effect as if it were an order of the </w:t>
      </w:r>
      <w:smartTag w:uri="urn:schemas-microsoft-com:office:smarttags" w:element="address">
        <w:smartTag w:uri="urn:schemas-microsoft-com:office:smarttags" w:element="Street">
          <w:r>
            <w:t>Childrens Court</w:t>
          </w:r>
        </w:smartTag>
      </w:smartTag>
      <w:r>
        <w:t xml:space="preserve"> and may be enforced accordingly (see s 393).</w:t>
      </w:r>
    </w:p>
    <w:p w14:paraId="0B097B9C" w14:textId="77777777" w:rsidR="00FD297F" w:rsidRPr="00DB5EBE" w:rsidRDefault="00FD297F" w:rsidP="00FD297F">
      <w:pPr>
        <w:pStyle w:val="AH2Part"/>
      </w:pPr>
      <w:bookmarkStart w:id="881" w:name="_Toc111645790"/>
      <w:r w:rsidRPr="00DB5EBE">
        <w:rPr>
          <w:rStyle w:val="CharPartNo"/>
        </w:rPr>
        <w:t>Part 18.1</w:t>
      </w:r>
      <w:r>
        <w:tab/>
      </w:r>
      <w:r w:rsidRPr="00DB5EBE">
        <w:rPr>
          <w:rStyle w:val="CharPartText"/>
        </w:rPr>
        <w:t>Assistance in carrying out orders etc</w:t>
      </w:r>
      <w:bookmarkEnd w:id="881"/>
    </w:p>
    <w:p w14:paraId="05D7CEEA" w14:textId="77777777" w:rsidR="00FD297F" w:rsidRDefault="00FD297F" w:rsidP="00FD297F">
      <w:pPr>
        <w:pStyle w:val="AH5Sec"/>
      </w:pPr>
      <w:bookmarkStart w:id="882" w:name="_Toc111645791"/>
      <w:r w:rsidRPr="00DB5EBE">
        <w:rPr>
          <w:rStyle w:val="CharSectNo"/>
        </w:rPr>
        <w:t>679</w:t>
      </w:r>
      <w:r>
        <w:tab/>
        <w:t>Police assistance</w:t>
      </w:r>
      <w:bookmarkEnd w:id="882"/>
    </w:p>
    <w:p w14:paraId="4329A62C" w14:textId="77777777" w:rsidR="00FD297F" w:rsidRDefault="00FD297F" w:rsidP="00FD297F">
      <w:pPr>
        <w:pStyle w:val="Amain"/>
      </w:pPr>
      <w:r>
        <w:tab/>
        <w:t>(1)</w:t>
      </w:r>
      <w:r>
        <w:tab/>
        <w:t>The director</w:t>
      </w:r>
      <w:r>
        <w:noBreakHyphen/>
        <w:t xml:space="preserve">general may ask the chief police officer for assistance in carrying out any of the following actions (the </w:t>
      </w:r>
      <w:r>
        <w:rPr>
          <w:rStyle w:val="charBoldItals"/>
        </w:rPr>
        <w:t>action</w:t>
      </w:r>
      <w:r>
        <w:t>):</w:t>
      </w:r>
    </w:p>
    <w:p w14:paraId="2FD8C48C" w14:textId="77777777" w:rsidR="00FD297F" w:rsidRDefault="00FD297F" w:rsidP="00FD297F">
      <w:pPr>
        <w:pStyle w:val="Apara"/>
      </w:pPr>
      <w:r>
        <w:tab/>
        <w:t>(a)</w:t>
      </w:r>
      <w:r>
        <w:tab/>
        <w:t>an appraisal order;</w:t>
      </w:r>
    </w:p>
    <w:p w14:paraId="29F8EB2E" w14:textId="77777777" w:rsidR="00FD297F" w:rsidRDefault="00FD297F" w:rsidP="00FD297F">
      <w:pPr>
        <w:pStyle w:val="aNotepar"/>
      </w:pPr>
      <w:r>
        <w:rPr>
          <w:rStyle w:val="charItals"/>
        </w:rPr>
        <w:t>Note</w:t>
      </w:r>
      <w:r>
        <w:rPr>
          <w:rStyle w:val="charItals"/>
        </w:rPr>
        <w:tab/>
      </w:r>
      <w:r>
        <w:t>Appraisal orders are dealt with in s 372.</w:t>
      </w:r>
    </w:p>
    <w:p w14:paraId="4D62FFA7" w14:textId="77777777" w:rsidR="00FD297F" w:rsidRDefault="00FD297F" w:rsidP="00FD297F">
      <w:pPr>
        <w:pStyle w:val="Apara"/>
      </w:pPr>
      <w:r>
        <w:tab/>
        <w:t>(b)</w:t>
      </w:r>
      <w:r>
        <w:tab/>
        <w:t>a care and protection appraisal;</w:t>
      </w:r>
    </w:p>
    <w:p w14:paraId="69F68F7E" w14:textId="77777777" w:rsidR="00FD297F" w:rsidRDefault="00FD297F" w:rsidP="00FD297F">
      <w:pPr>
        <w:pStyle w:val="aNotepar"/>
      </w:pPr>
      <w:r>
        <w:rPr>
          <w:rStyle w:val="charItals"/>
        </w:rPr>
        <w:t>Note</w:t>
      </w:r>
      <w:r>
        <w:rPr>
          <w:rStyle w:val="charItals"/>
        </w:rPr>
        <w:tab/>
      </w:r>
      <w:r>
        <w:t>Care and protection appraisals are dealt with in s 366.</w:t>
      </w:r>
    </w:p>
    <w:p w14:paraId="32EBCF35" w14:textId="77777777" w:rsidR="00FD297F" w:rsidRDefault="00FD297F" w:rsidP="00FD297F">
      <w:pPr>
        <w:pStyle w:val="Apara"/>
      </w:pPr>
      <w:r>
        <w:tab/>
        <w:t>(c)</w:t>
      </w:r>
      <w:r>
        <w:tab/>
        <w:t>emergency action;</w:t>
      </w:r>
    </w:p>
    <w:p w14:paraId="1B78F674" w14:textId="77777777" w:rsidR="00FD297F" w:rsidRDefault="00FD297F" w:rsidP="00FD297F">
      <w:pPr>
        <w:pStyle w:val="aNotepar"/>
      </w:pPr>
      <w:r>
        <w:rPr>
          <w:rStyle w:val="charItals"/>
        </w:rPr>
        <w:t>Note</w:t>
      </w:r>
      <w:r>
        <w:rPr>
          <w:rStyle w:val="charItals"/>
        </w:rPr>
        <w:tab/>
      </w:r>
      <w:r>
        <w:t>Emergency action is dealt with in pt 13.1.</w:t>
      </w:r>
    </w:p>
    <w:p w14:paraId="0A937D96" w14:textId="77777777" w:rsidR="00FD297F" w:rsidRDefault="00FD297F" w:rsidP="00FD297F">
      <w:pPr>
        <w:pStyle w:val="Apara"/>
      </w:pPr>
      <w:r>
        <w:tab/>
        <w:t>(d)</w:t>
      </w:r>
      <w:r>
        <w:tab/>
        <w:t>a care and protection assessment;</w:t>
      </w:r>
    </w:p>
    <w:p w14:paraId="574594DE" w14:textId="77777777" w:rsidR="00FD297F" w:rsidRDefault="00FD297F" w:rsidP="00FD297F">
      <w:pPr>
        <w:pStyle w:val="aNotepar"/>
      </w:pPr>
      <w:r>
        <w:rPr>
          <w:rStyle w:val="charItals"/>
        </w:rPr>
        <w:t>Note</w:t>
      </w:r>
      <w:r>
        <w:rPr>
          <w:rStyle w:val="charItals"/>
        </w:rPr>
        <w:tab/>
      </w:r>
      <w:r>
        <w:t>Care and protection assessments are dealt with in s 367.</w:t>
      </w:r>
    </w:p>
    <w:p w14:paraId="236CFD64" w14:textId="77777777" w:rsidR="00FD297F" w:rsidRDefault="00FD297F" w:rsidP="00FD297F">
      <w:pPr>
        <w:pStyle w:val="Apara"/>
      </w:pPr>
      <w:r>
        <w:tab/>
        <w:t>(e)</w:t>
      </w:r>
      <w:r>
        <w:tab/>
        <w:t>an assessment order;</w:t>
      </w:r>
    </w:p>
    <w:p w14:paraId="274198A8" w14:textId="77777777" w:rsidR="00FD297F" w:rsidRDefault="00FD297F" w:rsidP="00FD297F">
      <w:pPr>
        <w:pStyle w:val="aNotepar"/>
      </w:pPr>
      <w:r>
        <w:rPr>
          <w:rStyle w:val="charItals"/>
        </w:rPr>
        <w:t>Note</w:t>
      </w:r>
      <w:r>
        <w:rPr>
          <w:rStyle w:val="charItals"/>
        </w:rPr>
        <w:tab/>
      </w:r>
      <w:r>
        <w:rPr>
          <w:iCs/>
        </w:rPr>
        <w:t>As</w:t>
      </w:r>
      <w:r>
        <w:t>sessment orders are dealt with in div 14.3.3.</w:t>
      </w:r>
    </w:p>
    <w:p w14:paraId="1A8A28C5" w14:textId="77777777" w:rsidR="00FD297F" w:rsidRDefault="00FD297F" w:rsidP="00FD297F">
      <w:pPr>
        <w:pStyle w:val="Apara"/>
      </w:pPr>
      <w:r>
        <w:tab/>
        <w:t>(f)</w:t>
      </w:r>
      <w:r>
        <w:tab/>
        <w:t>an interim care and protection order;</w:t>
      </w:r>
    </w:p>
    <w:p w14:paraId="414AC8D6" w14:textId="77777777" w:rsidR="00FD297F" w:rsidRDefault="00FD297F" w:rsidP="00FD297F">
      <w:pPr>
        <w:pStyle w:val="Apara"/>
        <w:keepNext/>
      </w:pPr>
      <w:r>
        <w:tab/>
        <w:t>(g)</w:t>
      </w:r>
      <w:r>
        <w:tab/>
        <w:t>a care and protection order;</w:t>
      </w:r>
    </w:p>
    <w:p w14:paraId="6D078737" w14:textId="77777777" w:rsidR="00FD297F" w:rsidRDefault="00FD297F" w:rsidP="00FD297F">
      <w:pPr>
        <w:pStyle w:val="aNotepar"/>
      </w:pPr>
      <w:r>
        <w:rPr>
          <w:rStyle w:val="charItals"/>
        </w:rPr>
        <w:t>Note</w:t>
      </w:r>
      <w:r>
        <w:rPr>
          <w:rStyle w:val="charItals"/>
        </w:rPr>
        <w:tab/>
      </w:r>
      <w:r>
        <w:t>Care and protection orders are dealt with in s 422.</w:t>
      </w:r>
    </w:p>
    <w:p w14:paraId="54DB4223" w14:textId="77777777" w:rsidR="00FD297F" w:rsidRPr="004573C3" w:rsidRDefault="00FD297F" w:rsidP="00FD297F">
      <w:pPr>
        <w:pStyle w:val="Apara"/>
        <w:keepNext/>
      </w:pPr>
      <w:r w:rsidRPr="004573C3">
        <w:lastRenderedPageBreak/>
        <w:tab/>
        <w:t>(h)</w:t>
      </w:r>
      <w:r w:rsidRPr="004573C3">
        <w:tab/>
        <w:t>a protection order;</w:t>
      </w:r>
    </w:p>
    <w:p w14:paraId="7A852DF9" w14:textId="722166DA" w:rsidR="00FD297F" w:rsidRPr="004573C3" w:rsidRDefault="00FD297F" w:rsidP="00FD297F">
      <w:pPr>
        <w:pStyle w:val="aNotepar"/>
      </w:pPr>
      <w:r w:rsidRPr="004573C3">
        <w:rPr>
          <w:rStyle w:val="charItals"/>
        </w:rPr>
        <w:t>Note</w:t>
      </w:r>
      <w:r w:rsidRPr="004573C3">
        <w:rPr>
          <w:rStyle w:val="charItals"/>
        </w:rPr>
        <w:tab/>
      </w:r>
      <w:r w:rsidRPr="004573C3">
        <w:t xml:space="preserve">A protection order is an order under the </w:t>
      </w:r>
      <w:hyperlink r:id="rId332" w:tooltip="A2016-42" w:history="1">
        <w:r w:rsidRPr="00765BC7">
          <w:rPr>
            <w:rStyle w:val="charCitHyperlinkItal"/>
          </w:rPr>
          <w:t>Family Violence Act 2016</w:t>
        </w:r>
      </w:hyperlink>
      <w:r w:rsidRPr="004573C3">
        <w:t xml:space="preserve"> or the </w:t>
      </w:r>
      <w:hyperlink r:id="rId333" w:tooltip="A2016-43" w:history="1">
        <w:r w:rsidRPr="00765BC7">
          <w:rPr>
            <w:rStyle w:val="charCitHyperlinkItal"/>
          </w:rPr>
          <w:t>Personal Violence Act 2016</w:t>
        </w:r>
      </w:hyperlink>
      <w:r w:rsidRPr="004573C3">
        <w:t xml:space="preserve"> made by the Childrens Court under s 459.</w:t>
      </w:r>
    </w:p>
    <w:p w14:paraId="6241B3EC" w14:textId="77777777" w:rsidR="00FD297F" w:rsidRDefault="00FD297F" w:rsidP="00FD297F">
      <w:pPr>
        <w:pStyle w:val="Apara"/>
      </w:pPr>
      <w:r>
        <w:tab/>
        <w:t>(i)</w:t>
      </w:r>
      <w:r>
        <w:tab/>
        <w:t>an interim therapeutic protection order;</w:t>
      </w:r>
    </w:p>
    <w:p w14:paraId="0DA0585A" w14:textId="77777777" w:rsidR="00FD297F" w:rsidRDefault="00FD297F" w:rsidP="00FD297F">
      <w:pPr>
        <w:pStyle w:val="aNotepar"/>
      </w:pPr>
      <w:r>
        <w:rPr>
          <w:rStyle w:val="charItals"/>
        </w:rPr>
        <w:t>Note</w:t>
      </w:r>
      <w:r>
        <w:rPr>
          <w:rStyle w:val="charItals"/>
        </w:rPr>
        <w:tab/>
      </w:r>
      <w:r>
        <w:t>Interim therapeutic protection orders are dealt with in div 16.2.3.</w:t>
      </w:r>
    </w:p>
    <w:p w14:paraId="5B6A3296" w14:textId="77777777" w:rsidR="00FD297F" w:rsidRDefault="00FD297F" w:rsidP="00FD297F">
      <w:pPr>
        <w:pStyle w:val="Apara"/>
      </w:pPr>
      <w:r>
        <w:tab/>
        <w:t>(j)</w:t>
      </w:r>
      <w:r>
        <w:tab/>
        <w:t>a therapeutic protection order.</w:t>
      </w:r>
    </w:p>
    <w:p w14:paraId="14237FAF" w14:textId="77777777" w:rsidR="00FD297F" w:rsidRDefault="00FD297F" w:rsidP="00FD297F">
      <w:pPr>
        <w:pStyle w:val="aNotepar"/>
      </w:pPr>
      <w:r>
        <w:rPr>
          <w:rStyle w:val="charItals"/>
        </w:rPr>
        <w:t>Note</w:t>
      </w:r>
      <w:r>
        <w:rPr>
          <w:rStyle w:val="charItals"/>
        </w:rPr>
        <w:tab/>
      </w:r>
      <w:r>
        <w:t>Therapeutic protection orders are dealt with in s 532.</w:t>
      </w:r>
    </w:p>
    <w:p w14:paraId="30E61239" w14:textId="77777777" w:rsidR="00FD297F" w:rsidRDefault="00FD297F" w:rsidP="00FD297F">
      <w:pPr>
        <w:pStyle w:val="Amain"/>
      </w:pPr>
      <w:r>
        <w:tab/>
        <w:t>(2)</w:t>
      </w:r>
      <w:r>
        <w:tab/>
        <w:t>The chief police officer must, if asked, give assistance to the director</w:t>
      </w:r>
      <w:r>
        <w:noBreakHyphen/>
        <w:t>general by assigning police officers to assist the director</w:t>
      </w:r>
      <w:r>
        <w:noBreakHyphen/>
        <w:t>general in carrying out the action.</w:t>
      </w:r>
    </w:p>
    <w:p w14:paraId="0555F0A6" w14:textId="77777777" w:rsidR="00FD297F" w:rsidRDefault="00FD297F" w:rsidP="00FD297F">
      <w:pPr>
        <w:pStyle w:val="AH5Sec"/>
      </w:pPr>
      <w:bookmarkStart w:id="883" w:name="_Toc111645792"/>
      <w:r w:rsidRPr="00DB5EBE">
        <w:rPr>
          <w:rStyle w:val="CharSectNo"/>
        </w:rPr>
        <w:t>680</w:t>
      </w:r>
      <w:r>
        <w:tab/>
        <w:t>Police powers</w:t>
      </w:r>
      <w:bookmarkEnd w:id="883"/>
    </w:p>
    <w:p w14:paraId="4CFDBEE9" w14:textId="77777777" w:rsidR="00FD297F" w:rsidRDefault="00FD297F" w:rsidP="00FD297F">
      <w:pPr>
        <w:pStyle w:val="Amain"/>
      </w:pPr>
      <w:r>
        <w:tab/>
        <w:t>(1)</w:t>
      </w:r>
      <w:r>
        <w:tab/>
        <w:t>A police officer assisting the director</w:t>
      </w:r>
      <w:r>
        <w:noBreakHyphen/>
        <w:t>general in carrying out an action may do any of the following if authorised by a warrant:</w:t>
      </w:r>
    </w:p>
    <w:p w14:paraId="3D91C9BC" w14:textId="77777777" w:rsidR="00FD297F" w:rsidRDefault="00FD297F" w:rsidP="00FD297F">
      <w:pPr>
        <w:pStyle w:val="Apara"/>
      </w:pPr>
      <w:r>
        <w:tab/>
        <w:t>(a)</w:t>
      </w:r>
      <w:r>
        <w:tab/>
        <w:t>enter or break into, remain in and search any premises or place;</w:t>
      </w:r>
    </w:p>
    <w:p w14:paraId="1CF50A04" w14:textId="77777777" w:rsidR="00FD297F" w:rsidRDefault="00FD297F" w:rsidP="00FD297F">
      <w:pPr>
        <w:pStyle w:val="Apara"/>
      </w:pPr>
      <w:r>
        <w:tab/>
        <w:t>(b)</w:t>
      </w:r>
      <w:r>
        <w:tab/>
        <w:t>seize and remove anything that the police officer believes on reasonable grounds may provide evidence relevant to the action;</w:t>
      </w:r>
    </w:p>
    <w:p w14:paraId="7F8DF153" w14:textId="77777777" w:rsidR="00FD297F" w:rsidRDefault="00FD297F" w:rsidP="00FD297F">
      <w:pPr>
        <w:pStyle w:val="Apara"/>
      </w:pPr>
      <w:r>
        <w:tab/>
        <w:t>(c)</w:t>
      </w:r>
      <w:r>
        <w:tab/>
        <w:t>take photographs or audio or video recordings, or make sketches, of anything relevant to the action;</w:t>
      </w:r>
    </w:p>
    <w:p w14:paraId="036FEE00" w14:textId="77777777" w:rsidR="00FD297F" w:rsidRDefault="00FD297F" w:rsidP="00FD297F">
      <w:pPr>
        <w:pStyle w:val="Apara"/>
      </w:pPr>
      <w:r>
        <w:tab/>
        <w:t>(d)</w:t>
      </w:r>
      <w:r>
        <w:tab/>
        <w:t>require a person who may be able to give information relevant to the action to answer a question.</w:t>
      </w:r>
    </w:p>
    <w:p w14:paraId="780A1864" w14:textId="0673BCD9" w:rsidR="00FD297F" w:rsidRDefault="00FD297F" w:rsidP="00FD297F">
      <w:pPr>
        <w:pStyle w:val="aNote"/>
        <w:keepNext/>
      </w:pPr>
      <w:r>
        <w:rPr>
          <w:rStyle w:val="charItals"/>
        </w:rPr>
        <w:t>Note</w:t>
      </w:r>
      <w:r>
        <w:tab/>
        <w:t xml:space="preserve">The </w:t>
      </w:r>
      <w:hyperlink r:id="rId334" w:tooltip="A2001-14" w:history="1">
        <w:r w:rsidRPr="0069554E">
          <w:rPr>
            <w:rStyle w:val="charCitHyperlinkAbbrev"/>
          </w:rPr>
          <w:t>Legislation Act</w:t>
        </w:r>
      </w:hyperlink>
      <w:r>
        <w:t>, s 170 and s 171 deals with the application of the privilege against self-incrimination and client legal privilege.</w:t>
      </w:r>
    </w:p>
    <w:p w14:paraId="36569C7B" w14:textId="77777777" w:rsidR="00FD297F" w:rsidRDefault="00FD297F" w:rsidP="00FD297F">
      <w:pPr>
        <w:pStyle w:val="Amain"/>
      </w:pPr>
      <w:r>
        <w:tab/>
        <w:t>(2)</w:t>
      </w:r>
      <w:r>
        <w:tab/>
        <w:t>However, a police officer may do something mentioned in subsection (1) without a warrant if the police officer believes on reasonable grounds that the delay involved in getting a warrant would prejudice the action or the safety of a child or young person.</w:t>
      </w:r>
    </w:p>
    <w:p w14:paraId="33BDE0BE" w14:textId="77777777" w:rsidR="00FD297F" w:rsidRDefault="00FD297F" w:rsidP="00FD297F">
      <w:pPr>
        <w:pStyle w:val="Amain"/>
      </w:pPr>
      <w:r>
        <w:lastRenderedPageBreak/>
        <w:tab/>
        <w:t>(3)</w:t>
      </w:r>
      <w:r>
        <w:tab/>
        <w:t>A police officer assisting the director</w:t>
      </w:r>
      <w:r>
        <w:noBreakHyphen/>
        <w:t>general in carrying out an action may be accompanied by other police officers or authorised people if it is reasonable and necessary.</w:t>
      </w:r>
    </w:p>
    <w:p w14:paraId="1663AC7F" w14:textId="77777777" w:rsidR="00FD297F" w:rsidRDefault="00FD297F" w:rsidP="00FD297F">
      <w:pPr>
        <w:pStyle w:val="AH5Sec"/>
      </w:pPr>
      <w:bookmarkStart w:id="884" w:name="_Toc111645793"/>
      <w:r w:rsidRPr="00DB5EBE">
        <w:rPr>
          <w:rStyle w:val="CharSectNo"/>
        </w:rPr>
        <w:t>681</w:t>
      </w:r>
      <w:r>
        <w:tab/>
        <w:t>Seized things may be kept until matter completed</w:t>
      </w:r>
      <w:bookmarkEnd w:id="884"/>
    </w:p>
    <w:p w14:paraId="08DD44F4" w14:textId="77777777" w:rsidR="00FD297F" w:rsidRDefault="00FD297F" w:rsidP="00FD297F">
      <w:pPr>
        <w:pStyle w:val="Amainreturn"/>
      </w:pPr>
      <w:r>
        <w:t>If something is seized under section 680 (1) (b), the chief police officer or the director</w:t>
      </w:r>
      <w:r>
        <w:noBreakHyphen/>
        <w:t>general may keep the thing until the action is completed and any proceeding arising out of the action is finalised.</w:t>
      </w:r>
    </w:p>
    <w:p w14:paraId="2BAAFCB0" w14:textId="77777777" w:rsidR="00FD297F" w:rsidRDefault="00FD297F" w:rsidP="00FD297F">
      <w:pPr>
        <w:pStyle w:val="AH5Sec"/>
      </w:pPr>
      <w:bookmarkStart w:id="885" w:name="_Toc111645794"/>
      <w:r w:rsidRPr="00DB5EBE">
        <w:rPr>
          <w:rStyle w:val="CharSectNo"/>
        </w:rPr>
        <w:t>682</w:t>
      </w:r>
      <w:r>
        <w:tab/>
        <w:t>Offence—failure to answer police questions</w:t>
      </w:r>
      <w:bookmarkEnd w:id="885"/>
    </w:p>
    <w:p w14:paraId="59ACC0AE" w14:textId="77777777" w:rsidR="00FD297F" w:rsidRDefault="00FD297F" w:rsidP="00FD297F">
      <w:pPr>
        <w:pStyle w:val="Amainreturn"/>
      </w:pPr>
      <w:r>
        <w:t>A person commits an offence if—</w:t>
      </w:r>
    </w:p>
    <w:p w14:paraId="5368BDC2" w14:textId="77777777" w:rsidR="00FD297F" w:rsidRDefault="00FD297F" w:rsidP="00FD297F">
      <w:pPr>
        <w:pStyle w:val="Apara"/>
      </w:pPr>
      <w:r>
        <w:tab/>
        <w:t>(a)</w:t>
      </w:r>
      <w:r>
        <w:tab/>
        <w:t>the person is required by a police officer under section 680 (1) (d) to answer a question; and</w:t>
      </w:r>
    </w:p>
    <w:p w14:paraId="7444A08D" w14:textId="77777777" w:rsidR="00FD297F" w:rsidRDefault="00FD297F" w:rsidP="00FD297F">
      <w:pPr>
        <w:pStyle w:val="Apara"/>
      </w:pPr>
      <w:r>
        <w:tab/>
        <w:t>(b)</w:t>
      </w:r>
      <w:r>
        <w:tab/>
        <w:t>the person does not take reasonable steps to answer the question.</w:t>
      </w:r>
    </w:p>
    <w:p w14:paraId="07D042B4" w14:textId="77777777" w:rsidR="00FD297F" w:rsidRDefault="00FD297F" w:rsidP="00FD297F">
      <w:pPr>
        <w:pStyle w:val="Penalty"/>
        <w:keepNext/>
      </w:pPr>
      <w:r>
        <w:t>Maximum penalty:  50 penalty units.</w:t>
      </w:r>
    </w:p>
    <w:p w14:paraId="5B9BA212" w14:textId="212089DB" w:rsidR="00FD297F" w:rsidRDefault="00FD297F" w:rsidP="00FD297F">
      <w:pPr>
        <w:pStyle w:val="aNote"/>
        <w:keepNext/>
      </w:pPr>
      <w:r>
        <w:rPr>
          <w:rStyle w:val="charItals"/>
        </w:rPr>
        <w:t>Note 1</w:t>
      </w:r>
      <w:r>
        <w:tab/>
        <w:t xml:space="preserve">The </w:t>
      </w:r>
      <w:hyperlink r:id="rId335" w:tooltip="A2001-14" w:history="1">
        <w:r w:rsidRPr="0069554E">
          <w:rPr>
            <w:rStyle w:val="charCitHyperlinkAbbrev"/>
          </w:rPr>
          <w:t>Legislation Act</w:t>
        </w:r>
      </w:hyperlink>
      <w:r>
        <w:t>, s 170 and s 171 deal with the application of the privilege against self-incrimination and client legal privilege.</w:t>
      </w:r>
    </w:p>
    <w:p w14:paraId="7CA56C98" w14:textId="77777777" w:rsidR="00FD297F" w:rsidRDefault="00FD297F" w:rsidP="00FD297F">
      <w:pPr>
        <w:pStyle w:val="aNote"/>
        <w:keepNext/>
      </w:pPr>
      <w:r>
        <w:rPr>
          <w:rStyle w:val="charItals"/>
        </w:rPr>
        <w:t>Note 2</w:t>
      </w:r>
      <w:r>
        <w:tab/>
        <w:t>A person who gives information honestly and without recklessness does not breach professional ethics etc and is protected from civil liability (see s 874).</w:t>
      </w:r>
    </w:p>
    <w:p w14:paraId="7143FE2C" w14:textId="77777777" w:rsidR="00FD297F" w:rsidRDefault="00FD297F" w:rsidP="00FD297F">
      <w:pPr>
        <w:pStyle w:val="aNote"/>
      </w:pPr>
      <w:r>
        <w:rPr>
          <w:rStyle w:val="charItals"/>
        </w:rPr>
        <w:t>Note 3</w:t>
      </w:r>
      <w:r>
        <w:tab/>
        <w:t>Giving false or misleading information to the police officer is an offence (see Criminal Code, s 338).</w:t>
      </w:r>
    </w:p>
    <w:p w14:paraId="587AE108" w14:textId="77777777" w:rsidR="00FD297F" w:rsidRDefault="00FD297F" w:rsidP="00FD297F">
      <w:pPr>
        <w:pStyle w:val="PageBreak"/>
      </w:pPr>
      <w:r>
        <w:br w:type="page"/>
      </w:r>
    </w:p>
    <w:p w14:paraId="7D17E444" w14:textId="77777777" w:rsidR="00FD297F" w:rsidRPr="00DB5EBE" w:rsidRDefault="00FD297F" w:rsidP="00FD297F">
      <w:pPr>
        <w:pStyle w:val="AH2Part"/>
      </w:pPr>
      <w:bookmarkStart w:id="886" w:name="_Toc111645795"/>
      <w:r w:rsidRPr="00DB5EBE">
        <w:rPr>
          <w:rStyle w:val="CharPartNo"/>
        </w:rPr>
        <w:lastRenderedPageBreak/>
        <w:t>Part 18.2</w:t>
      </w:r>
      <w:r>
        <w:tab/>
      </w:r>
      <w:r w:rsidRPr="00DB5EBE">
        <w:rPr>
          <w:rStyle w:val="CharPartText"/>
        </w:rPr>
        <w:t>Safe custody</w:t>
      </w:r>
      <w:bookmarkEnd w:id="886"/>
    </w:p>
    <w:p w14:paraId="189D0848" w14:textId="77777777" w:rsidR="00FD297F" w:rsidRDefault="00FD297F" w:rsidP="00FD297F">
      <w:pPr>
        <w:pStyle w:val="AH5Sec"/>
      </w:pPr>
      <w:bookmarkStart w:id="887" w:name="_Toc111645796"/>
      <w:r w:rsidRPr="00DB5EBE">
        <w:rPr>
          <w:rStyle w:val="CharSectNo"/>
        </w:rPr>
        <w:t>683</w:t>
      </w:r>
      <w:r>
        <w:tab/>
        <w:t>Safe custody—parental responsibility to director</w:t>
      </w:r>
      <w:r>
        <w:noBreakHyphen/>
        <w:t>general</w:t>
      </w:r>
      <w:bookmarkEnd w:id="887"/>
    </w:p>
    <w:p w14:paraId="5B536422" w14:textId="77777777" w:rsidR="00FD297F" w:rsidRDefault="00FD297F" w:rsidP="00FD297F">
      <w:pPr>
        <w:pStyle w:val="Amainreturn"/>
        <w:keepNext/>
      </w:pPr>
      <w:r>
        <w:t>If a child or young person is taken into safe custody under a safe custody warrant, the director</w:t>
      </w:r>
      <w:r>
        <w:noBreakHyphen/>
        <w:t>general has daily care responsibility for the child or young person.</w:t>
      </w:r>
    </w:p>
    <w:p w14:paraId="29354C1D" w14:textId="77777777" w:rsidR="00FD297F" w:rsidRDefault="00FD297F" w:rsidP="00FD297F">
      <w:pPr>
        <w:pStyle w:val="aNote"/>
      </w:pPr>
      <w:r>
        <w:rPr>
          <w:rStyle w:val="charItals"/>
        </w:rPr>
        <w:t>Note</w:t>
      </w:r>
      <w:r>
        <w:rPr>
          <w:rStyle w:val="charItals"/>
        </w:rPr>
        <w:tab/>
      </w:r>
      <w:r>
        <w:t>If a child or young person is taken into safe custody under a safe custody warrant, the director</w:t>
      </w:r>
      <w:r>
        <w:noBreakHyphen/>
        <w:t>general must ensure that the matter is brought before the Childrens Court as soon as practicable, but not later than 1 working day, after the day the child or young person is taken into safe custody (see s 694).</w:t>
      </w:r>
    </w:p>
    <w:p w14:paraId="7CB5AD41" w14:textId="77777777" w:rsidR="00FD297F" w:rsidRDefault="00FD297F" w:rsidP="00FD297F">
      <w:pPr>
        <w:pStyle w:val="AH5Sec"/>
      </w:pPr>
      <w:bookmarkStart w:id="888" w:name="_Toc111645797"/>
      <w:r w:rsidRPr="00DB5EBE">
        <w:rPr>
          <w:rStyle w:val="CharSectNo"/>
        </w:rPr>
        <w:t>684</w:t>
      </w:r>
      <w:r>
        <w:tab/>
        <w:t xml:space="preserve">What is a </w:t>
      </w:r>
      <w:r w:rsidRPr="006D39A3">
        <w:rPr>
          <w:rStyle w:val="charItals"/>
        </w:rPr>
        <w:t>safe custody warrant</w:t>
      </w:r>
      <w:r>
        <w:t>?</w:t>
      </w:r>
      <w:bookmarkEnd w:id="888"/>
    </w:p>
    <w:p w14:paraId="60C483B5" w14:textId="77777777" w:rsidR="00FD297F" w:rsidRDefault="00FD297F" w:rsidP="00FD297F">
      <w:pPr>
        <w:pStyle w:val="Amainreturn"/>
        <w:keepNext/>
      </w:pPr>
      <w:r>
        <w:t>In this Act:</w:t>
      </w:r>
    </w:p>
    <w:p w14:paraId="6DFDA293" w14:textId="77777777" w:rsidR="00FD297F" w:rsidRDefault="00FD297F" w:rsidP="00FD297F">
      <w:pPr>
        <w:pStyle w:val="aDef"/>
      </w:pPr>
      <w:r>
        <w:rPr>
          <w:rStyle w:val="charBoldItals"/>
        </w:rPr>
        <w:t>safe custody warrant</w:t>
      </w:r>
      <w:r>
        <w:t xml:space="preserve"> means a warrant to enter stated premises to take a child or young person into safe custody.</w:t>
      </w:r>
    </w:p>
    <w:p w14:paraId="3652C9DA" w14:textId="77777777" w:rsidR="00FD297F" w:rsidRDefault="00FD297F" w:rsidP="00FD297F">
      <w:pPr>
        <w:pStyle w:val="AH5Sec"/>
      </w:pPr>
      <w:bookmarkStart w:id="889" w:name="_Toc111645798"/>
      <w:r w:rsidRPr="00DB5EBE">
        <w:rPr>
          <w:rStyle w:val="CharSectNo"/>
        </w:rPr>
        <w:t>685</w:t>
      </w:r>
      <w:r>
        <w:tab/>
        <w:t>Safe custody warrant—application</w:t>
      </w:r>
      <w:bookmarkEnd w:id="889"/>
    </w:p>
    <w:p w14:paraId="21169221" w14:textId="77777777" w:rsidR="00FD297F" w:rsidRDefault="00FD297F" w:rsidP="00FD297F">
      <w:pPr>
        <w:pStyle w:val="Amain"/>
      </w:pPr>
      <w:r>
        <w:tab/>
        <w:t>(1)</w:t>
      </w:r>
      <w:r>
        <w:tab/>
        <w:t>The director</w:t>
      </w:r>
      <w:r>
        <w:noBreakHyphen/>
        <w:t>general or a police officer may apply to a magistrate for a safe custody warrant if the director</w:t>
      </w:r>
      <w:r>
        <w:noBreakHyphen/>
        <w:t>general or police officer believes on reasonable grounds that the criteria for issuing the safe custody warrant are satisfied.</w:t>
      </w:r>
    </w:p>
    <w:p w14:paraId="79F0BEF9" w14:textId="77777777" w:rsidR="00FD297F" w:rsidRDefault="00FD297F" w:rsidP="00FD297F">
      <w:pPr>
        <w:pStyle w:val="Amain"/>
      </w:pPr>
      <w:r>
        <w:tab/>
        <w:t>(2)</w:t>
      </w:r>
      <w:r>
        <w:tab/>
        <w:t>The application must be sworn and state the grounds on which the warrant is sought.</w:t>
      </w:r>
    </w:p>
    <w:p w14:paraId="23DB3F22" w14:textId="77777777" w:rsidR="00FD297F" w:rsidRDefault="00FD297F" w:rsidP="00FD297F">
      <w:pPr>
        <w:pStyle w:val="Amain"/>
      </w:pPr>
      <w:r>
        <w:tab/>
        <w:t>(3)</w:t>
      </w:r>
      <w:r>
        <w:tab/>
        <w:t>The magistrate may refuse to consider the application until the director</w:t>
      </w:r>
      <w:r>
        <w:noBreakHyphen/>
        <w:t>general or police officer gives the magistrate all the information the magistrate requires about the application in the way the magistrate requires.</w:t>
      </w:r>
    </w:p>
    <w:p w14:paraId="2D11CBC0" w14:textId="77777777" w:rsidR="00FD297F" w:rsidRDefault="00FD297F" w:rsidP="00FD297F">
      <w:pPr>
        <w:pStyle w:val="aNote"/>
        <w:keepNext/>
      </w:pPr>
      <w:r>
        <w:rPr>
          <w:rStyle w:val="charItals"/>
        </w:rPr>
        <w:t>Note 1</w:t>
      </w:r>
      <w:r>
        <w:rPr>
          <w:rStyle w:val="charItals"/>
        </w:rPr>
        <w:tab/>
      </w:r>
      <w:r>
        <w:rPr>
          <w:iCs/>
        </w:rPr>
        <w:t>Statements, documents and reports must be included in the application</w:t>
      </w:r>
      <w:r>
        <w:t xml:space="preserve"> (see s 696).</w:t>
      </w:r>
    </w:p>
    <w:p w14:paraId="1EC25AC5" w14:textId="77777777" w:rsidR="00FD297F" w:rsidRDefault="00FD297F" w:rsidP="00FD297F">
      <w:pPr>
        <w:pStyle w:val="aNote"/>
      </w:pPr>
      <w:r>
        <w:rPr>
          <w:rStyle w:val="charItals"/>
        </w:rPr>
        <w:t>Note 2</w:t>
      </w:r>
      <w:r>
        <w:tab/>
        <w:t>Oral applications may also be made (see s 698).</w:t>
      </w:r>
    </w:p>
    <w:p w14:paraId="2120FF20" w14:textId="77777777" w:rsidR="00FD297F" w:rsidRDefault="00FD297F" w:rsidP="00FD297F">
      <w:pPr>
        <w:pStyle w:val="AH5Sec"/>
      </w:pPr>
      <w:bookmarkStart w:id="890" w:name="_Toc111645799"/>
      <w:r w:rsidRPr="00DB5EBE">
        <w:rPr>
          <w:rStyle w:val="CharSectNo"/>
        </w:rPr>
        <w:lastRenderedPageBreak/>
        <w:t>686</w:t>
      </w:r>
      <w:r>
        <w:tab/>
        <w:t>Safe custody warrant—criteria</w:t>
      </w:r>
      <w:bookmarkEnd w:id="890"/>
    </w:p>
    <w:p w14:paraId="09E83403" w14:textId="77777777" w:rsidR="00FD297F" w:rsidRDefault="00FD297F" w:rsidP="00FD297F">
      <w:pPr>
        <w:pStyle w:val="Amain"/>
      </w:pPr>
      <w:r>
        <w:tab/>
        <w:t>(1)</w:t>
      </w:r>
      <w:r>
        <w:tab/>
        <w:t>The magistrate may issue a safe custody warrant for a child or young person, for stated premises, if satisfied that—</w:t>
      </w:r>
    </w:p>
    <w:p w14:paraId="2C201236" w14:textId="77777777" w:rsidR="00FD297F" w:rsidRDefault="00FD297F" w:rsidP="00FD297F">
      <w:pPr>
        <w:pStyle w:val="Apara"/>
      </w:pPr>
      <w:r>
        <w:tab/>
        <w:t>(a)</w:t>
      </w:r>
      <w:r>
        <w:tab/>
        <w:t>any of the following orders are in force for the child or young person:</w:t>
      </w:r>
    </w:p>
    <w:p w14:paraId="65676128" w14:textId="77777777" w:rsidR="00FD297F" w:rsidRDefault="00FD297F" w:rsidP="00FD297F">
      <w:pPr>
        <w:pStyle w:val="Asubpara"/>
      </w:pPr>
      <w:r>
        <w:tab/>
        <w:t>(i)</w:t>
      </w:r>
      <w:r>
        <w:tab/>
        <w:t>an appraisal order;</w:t>
      </w:r>
    </w:p>
    <w:p w14:paraId="4A071692" w14:textId="77777777" w:rsidR="00FD297F" w:rsidRDefault="00FD297F" w:rsidP="00FD297F">
      <w:pPr>
        <w:pStyle w:val="aNotesubpar"/>
      </w:pPr>
      <w:r>
        <w:rPr>
          <w:rStyle w:val="charItals"/>
        </w:rPr>
        <w:t>Note</w:t>
      </w:r>
      <w:r>
        <w:rPr>
          <w:rStyle w:val="charItals"/>
        </w:rPr>
        <w:tab/>
      </w:r>
      <w:r>
        <w:t>Appraisal orders are dealt with in s 372.</w:t>
      </w:r>
    </w:p>
    <w:p w14:paraId="0CF9AD1E" w14:textId="77777777" w:rsidR="00FD297F" w:rsidRDefault="00FD297F" w:rsidP="00FD297F">
      <w:pPr>
        <w:pStyle w:val="Asubpara"/>
      </w:pPr>
      <w:r>
        <w:tab/>
        <w:t>(ii)</w:t>
      </w:r>
      <w:r>
        <w:tab/>
        <w:t>an interim care and protection order;</w:t>
      </w:r>
    </w:p>
    <w:p w14:paraId="617315B6" w14:textId="77777777" w:rsidR="00FD297F" w:rsidRDefault="00FD297F" w:rsidP="00FD297F">
      <w:pPr>
        <w:pStyle w:val="aNotesubpar"/>
      </w:pPr>
      <w:r>
        <w:rPr>
          <w:rStyle w:val="charItals"/>
        </w:rPr>
        <w:t>Note</w:t>
      </w:r>
      <w:r>
        <w:rPr>
          <w:rStyle w:val="charItals"/>
        </w:rPr>
        <w:tab/>
      </w:r>
      <w:r>
        <w:t>Interim care and protection orders are dealt with in s 433.</w:t>
      </w:r>
    </w:p>
    <w:p w14:paraId="1714E1B4" w14:textId="77777777" w:rsidR="00FD297F" w:rsidRDefault="00FD297F" w:rsidP="00FD297F">
      <w:pPr>
        <w:pStyle w:val="Asubpara"/>
      </w:pPr>
      <w:r>
        <w:tab/>
        <w:t>(iii)</w:t>
      </w:r>
      <w:r>
        <w:tab/>
        <w:t>an assessment order;</w:t>
      </w:r>
    </w:p>
    <w:p w14:paraId="1723702A" w14:textId="77777777" w:rsidR="00FD297F" w:rsidRDefault="00FD297F" w:rsidP="00FD297F">
      <w:pPr>
        <w:pStyle w:val="aNotesubpar"/>
      </w:pPr>
      <w:r>
        <w:rPr>
          <w:rStyle w:val="charItals"/>
        </w:rPr>
        <w:t>Note</w:t>
      </w:r>
      <w:r>
        <w:rPr>
          <w:rStyle w:val="charItals"/>
        </w:rPr>
        <w:tab/>
      </w:r>
      <w:r>
        <w:rPr>
          <w:iCs/>
        </w:rPr>
        <w:t>A</w:t>
      </w:r>
      <w:r>
        <w:t>ssessment orders are dealt with in s 436.</w:t>
      </w:r>
    </w:p>
    <w:p w14:paraId="4592B075" w14:textId="77777777" w:rsidR="00FD297F" w:rsidRDefault="00FD297F" w:rsidP="00FD297F">
      <w:pPr>
        <w:pStyle w:val="Asubpara"/>
      </w:pPr>
      <w:r>
        <w:tab/>
        <w:t>(iv)</w:t>
      </w:r>
      <w:r>
        <w:tab/>
        <w:t>a care and protection order;</w:t>
      </w:r>
    </w:p>
    <w:p w14:paraId="278850FF" w14:textId="77777777" w:rsidR="00FD297F" w:rsidRDefault="00FD297F" w:rsidP="00FD297F">
      <w:pPr>
        <w:pStyle w:val="aNotesubpar"/>
      </w:pPr>
      <w:r>
        <w:rPr>
          <w:rStyle w:val="charItals"/>
        </w:rPr>
        <w:t>Note</w:t>
      </w:r>
      <w:r>
        <w:rPr>
          <w:rStyle w:val="charItals"/>
        </w:rPr>
        <w:tab/>
      </w:r>
      <w:r>
        <w:t>Care and protection orders are dealt with in s 422.</w:t>
      </w:r>
    </w:p>
    <w:p w14:paraId="33980DF8" w14:textId="77777777" w:rsidR="00FD297F" w:rsidRPr="004573C3" w:rsidRDefault="00FD297F" w:rsidP="00FD297F">
      <w:pPr>
        <w:pStyle w:val="Asubpara"/>
      </w:pPr>
      <w:r w:rsidRPr="004573C3">
        <w:tab/>
        <w:t>(v)</w:t>
      </w:r>
      <w:r w:rsidRPr="004573C3">
        <w:tab/>
        <w:t>a protection order;</w:t>
      </w:r>
    </w:p>
    <w:p w14:paraId="6B5CB9EF" w14:textId="7C565DCF" w:rsidR="00FD297F" w:rsidRPr="004573C3" w:rsidRDefault="00FD297F" w:rsidP="00FD297F">
      <w:pPr>
        <w:pStyle w:val="aNotesubpar"/>
      </w:pPr>
      <w:r w:rsidRPr="004573C3">
        <w:rPr>
          <w:rStyle w:val="charItals"/>
        </w:rPr>
        <w:t>Note</w:t>
      </w:r>
      <w:r w:rsidRPr="004573C3">
        <w:tab/>
        <w:t xml:space="preserve">A protection order is an order under the </w:t>
      </w:r>
      <w:hyperlink r:id="rId336" w:tooltip="A2016-42" w:history="1">
        <w:r w:rsidRPr="00765BC7">
          <w:rPr>
            <w:rStyle w:val="charCitHyperlinkItal"/>
          </w:rPr>
          <w:t>Family Violence Act 2016</w:t>
        </w:r>
      </w:hyperlink>
      <w:r w:rsidRPr="004573C3">
        <w:t xml:space="preserve"> or the </w:t>
      </w:r>
      <w:hyperlink r:id="rId337" w:tooltip="A2016-43" w:history="1">
        <w:r w:rsidRPr="00765BC7">
          <w:rPr>
            <w:rStyle w:val="charCitHyperlinkItal"/>
          </w:rPr>
          <w:t>Personal Violence Act 2016</w:t>
        </w:r>
      </w:hyperlink>
      <w:r w:rsidRPr="004573C3">
        <w:t xml:space="preserve"> made by the Childrens Court under s 459.</w:t>
      </w:r>
    </w:p>
    <w:p w14:paraId="5F55F3AB" w14:textId="77777777" w:rsidR="00FD297F" w:rsidRDefault="00FD297F" w:rsidP="00FD297F">
      <w:pPr>
        <w:pStyle w:val="Asubpara"/>
      </w:pPr>
      <w:r>
        <w:tab/>
        <w:t>(vi)</w:t>
      </w:r>
      <w:r>
        <w:tab/>
        <w:t>a therapeutic protection order;</w:t>
      </w:r>
    </w:p>
    <w:p w14:paraId="7F71CC0C" w14:textId="77777777" w:rsidR="00FD297F" w:rsidRDefault="00FD297F" w:rsidP="00FD297F">
      <w:pPr>
        <w:pStyle w:val="aNotesubpar"/>
      </w:pPr>
      <w:r>
        <w:rPr>
          <w:rStyle w:val="charItals"/>
        </w:rPr>
        <w:t>Note</w:t>
      </w:r>
      <w:r>
        <w:rPr>
          <w:rStyle w:val="charItals"/>
        </w:rPr>
        <w:tab/>
      </w:r>
      <w:r>
        <w:t>Therapeutic protection orders are dealt with in s 532.</w:t>
      </w:r>
    </w:p>
    <w:p w14:paraId="4BADDBE6" w14:textId="77777777" w:rsidR="00FD297F" w:rsidRDefault="00FD297F" w:rsidP="00FD297F">
      <w:pPr>
        <w:pStyle w:val="Asubpara"/>
      </w:pPr>
      <w:r>
        <w:tab/>
        <w:t>(vii)</w:t>
      </w:r>
      <w:r>
        <w:tab/>
        <w:t>an interim therapeutic protection order; and</w:t>
      </w:r>
    </w:p>
    <w:p w14:paraId="67D9E3FD" w14:textId="77777777" w:rsidR="00FD297F" w:rsidRDefault="00FD297F" w:rsidP="00FD297F">
      <w:pPr>
        <w:pStyle w:val="aNotesubpar"/>
      </w:pPr>
      <w:r>
        <w:rPr>
          <w:rStyle w:val="charItals"/>
        </w:rPr>
        <w:t>Note</w:t>
      </w:r>
      <w:r>
        <w:rPr>
          <w:rStyle w:val="charItals"/>
        </w:rPr>
        <w:tab/>
      </w:r>
      <w:r>
        <w:t>Interim therapeutic protection orders are dealt with in div 16.2.3.</w:t>
      </w:r>
    </w:p>
    <w:p w14:paraId="2D0C4E28" w14:textId="77777777" w:rsidR="00FD297F" w:rsidRDefault="00FD297F" w:rsidP="00FD297F">
      <w:pPr>
        <w:pStyle w:val="Apara"/>
        <w:keepNext/>
      </w:pPr>
      <w:r>
        <w:lastRenderedPageBreak/>
        <w:tab/>
        <w:t>(b)</w:t>
      </w:r>
      <w:r>
        <w:tab/>
        <w:t>there are reasonable grounds for suspecting that—</w:t>
      </w:r>
    </w:p>
    <w:p w14:paraId="4C1F27ED" w14:textId="77777777" w:rsidR="00FD297F" w:rsidRDefault="00FD297F" w:rsidP="00FD297F">
      <w:pPr>
        <w:pStyle w:val="Asubpara"/>
        <w:keepNext/>
      </w:pPr>
      <w:r>
        <w:tab/>
        <w:t>(i)</w:t>
      </w:r>
      <w:r>
        <w:tab/>
        <w:t>someone has contravened the order; and</w:t>
      </w:r>
    </w:p>
    <w:p w14:paraId="624B8F4E" w14:textId="77777777" w:rsidR="00FD297F" w:rsidRDefault="00FD297F" w:rsidP="00FD297F">
      <w:pPr>
        <w:pStyle w:val="Asubpara"/>
        <w:keepNext/>
      </w:pPr>
      <w:r>
        <w:tab/>
        <w:t>(ii)</w:t>
      </w:r>
      <w:r>
        <w:tab/>
        <w:t>because of the contravention, the child or young person is in danger; and</w:t>
      </w:r>
    </w:p>
    <w:p w14:paraId="07C585DF" w14:textId="77777777" w:rsidR="00FD297F" w:rsidRDefault="00FD297F" w:rsidP="00FD297F">
      <w:pPr>
        <w:pStyle w:val="Asubpara"/>
      </w:pPr>
      <w:r>
        <w:tab/>
        <w:t>(iii)</w:t>
      </w:r>
      <w:r>
        <w:tab/>
        <w:t>the child or young person is at the premises or may be at the premises within the next 14 days.</w:t>
      </w:r>
    </w:p>
    <w:p w14:paraId="3FAD6A05" w14:textId="77777777" w:rsidR="00FD297F" w:rsidRDefault="00FD297F" w:rsidP="00FD297F">
      <w:pPr>
        <w:pStyle w:val="Amain"/>
      </w:pPr>
      <w:r>
        <w:tab/>
        <w:t>(2)</w:t>
      </w:r>
      <w:r>
        <w:tab/>
        <w:t>The magistrate may also issue a safe custody warrant for a child or young person, for stated premises, if satisfied that—</w:t>
      </w:r>
    </w:p>
    <w:p w14:paraId="7AC90985" w14:textId="77777777" w:rsidR="00FD297F" w:rsidRDefault="00FD297F" w:rsidP="00FD297F">
      <w:pPr>
        <w:pStyle w:val="Apara"/>
      </w:pPr>
      <w:r>
        <w:tab/>
        <w:t>(a)</w:t>
      </w:r>
      <w:r>
        <w:tab/>
        <w:t>a therapeutic protection order, or an interim therapeutic protection order, is in force for the child or young person; and</w:t>
      </w:r>
    </w:p>
    <w:p w14:paraId="0D7F2D01" w14:textId="77777777" w:rsidR="00FD297F" w:rsidRDefault="00FD297F" w:rsidP="00FD297F">
      <w:pPr>
        <w:pStyle w:val="aNotepar"/>
        <w:jc w:val="left"/>
      </w:pPr>
      <w:r>
        <w:rPr>
          <w:rStyle w:val="charItals"/>
        </w:rPr>
        <w:t>Note</w:t>
      </w:r>
      <w:r>
        <w:rPr>
          <w:rStyle w:val="charItals"/>
        </w:rPr>
        <w:tab/>
      </w:r>
      <w:r>
        <w:t>Therapeutic protection orders are dealt with in pt 16.2.  Interim therapeutic protection orders are dealt with in div 16.2.3.</w:t>
      </w:r>
    </w:p>
    <w:p w14:paraId="62EE323D" w14:textId="77777777" w:rsidR="00FD297F" w:rsidRDefault="00FD297F" w:rsidP="00FD297F">
      <w:pPr>
        <w:pStyle w:val="Apara"/>
      </w:pPr>
      <w:r>
        <w:tab/>
        <w:t>(b)</w:t>
      </w:r>
      <w:r>
        <w:tab/>
        <w:t>there are reasonable grounds for suspecting that—</w:t>
      </w:r>
    </w:p>
    <w:p w14:paraId="670A34CF" w14:textId="77777777" w:rsidR="00FD297F" w:rsidRDefault="00FD297F" w:rsidP="00FD297F">
      <w:pPr>
        <w:pStyle w:val="Asubpara"/>
      </w:pPr>
      <w:r>
        <w:tab/>
        <w:t>(i)</w:t>
      </w:r>
      <w:r>
        <w:tab/>
        <w:t>the child or young person is absent without lawful authority or excuse from the therapeutic protection place where the child or young person has been directed to be confined under the therapeutic protection order; and</w:t>
      </w:r>
    </w:p>
    <w:p w14:paraId="0D98E38F" w14:textId="77777777" w:rsidR="00FD297F" w:rsidRDefault="00FD297F" w:rsidP="00FD297F">
      <w:pPr>
        <w:pStyle w:val="Asubpara"/>
      </w:pPr>
      <w:r>
        <w:tab/>
        <w:t>(ii)</w:t>
      </w:r>
      <w:r>
        <w:tab/>
        <w:t>the child or young person is at the premises or may be at the premises within the next 14 days.</w:t>
      </w:r>
    </w:p>
    <w:p w14:paraId="3D5EB02D" w14:textId="77777777" w:rsidR="00FD297F" w:rsidRDefault="00FD297F" w:rsidP="00FD297F">
      <w:pPr>
        <w:pStyle w:val="AH5Sec"/>
      </w:pPr>
      <w:bookmarkStart w:id="891" w:name="_Toc111645800"/>
      <w:r w:rsidRPr="00DB5EBE">
        <w:rPr>
          <w:rStyle w:val="CharSectNo"/>
        </w:rPr>
        <w:t>687</w:t>
      </w:r>
      <w:r>
        <w:tab/>
        <w:t>Safe custody warrant—content</w:t>
      </w:r>
      <w:bookmarkEnd w:id="891"/>
    </w:p>
    <w:p w14:paraId="74999645" w14:textId="77777777" w:rsidR="00FD297F" w:rsidRDefault="00FD297F" w:rsidP="00FD297F">
      <w:pPr>
        <w:pStyle w:val="Amain"/>
      </w:pPr>
      <w:r>
        <w:tab/>
        <w:t>(1)</w:t>
      </w:r>
      <w:r>
        <w:tab/>
        <w:t>A safe custody warrant must state—</w:t>
      </w:r>
    </w:p>
    <w:p w14:paraId="4326D2CC" w14:textId="77777777" w:rsidR="00FD297F" w:rsidRDefault="00FD297F" w:rsidP="00FD297F">
      <w:pPr>
        <w:pStyle w:val="Apara"/>
      </w:pPr>
      <w:r>
        <w:tab/>
        <w:t>(a)</w:t>
      </w:r>
      <w:r>
        <w:tab/>
        <w:t>the name of the child or young person who may be taken into safe custody under the warrant; and</w:t>
      </w:r>
    </w:p>
    <w:p w14:paraId="4371AE28" w14:textId="77777777" w:rsidR="00FD297F" w:rsidRDefault="00FD297F" w:rsidP="00FD297F">
      <w:pPr>
        <w:pStyle w:val="Apara"/>
      </w:pPr>
      <w:r>
        <w:tab/>
        <w:t>(b)</w:t>
      </w:r>
      <w:r>
        <w:tab/>
        <w:t>the order for which the safe custody warrant is issued; and</w:t>
      </w:r>
    </w:p>
    <w:p w14:paraId="7B330A65" w14:textId="77777777" w:rsidR="00FD297F" w:rsidRDefault="00FD297F" w:rsidP="00FD297F">
      <w:pPr>
        <w:pStyle w:val="Apara"/>
      </w:pPr>
      <w:r>
        <w:tab/>
        <w:t>(c)</w:t>
      </w:r>
      <w:r>
        <w:tab/>
        <w:t>that the director</w:t>
      </w:r>
      <w:r>
        <w:noBreakHyphen/>
        <w:t>general or police officer may, with any necessary and reasonable assistance and force, enter stated premises and exercise the director</w:t>
      </w:r>
      <w:r>
        <w:noBreakHyphen/>
        <w:t>general’s or police officer’s powers under this part; and</w:t>
      </w:r>
    </w:p>
    <w:p w14:paraId="7022CB09" w14:textId="77777777" w:rsidR="00FD297F" w:rsidRDefault="00FD297F" w:rsidP="00FD297F">
      <w:pPr>
        <w:pStyle w:val="Apara"/>
      </w:pPr>
      <w:r>
        <w:lastRenderedPageBreak/>
        <w:tab/>
        <w:t>(d)</w:t>
      </w:r>
      <w:r>
        <w:tab/>
        <w:t>the hours when the premises may be entered; and</w:t>
      </w:r>
    </w:p>
    <w:p w14:paraId="01D40C56" w14:textId="77777777" w:rsidR="00FD297F" w:rsidRDefault="00FD297F" w:rsidP="00FD297F">
      <w:pPr>
        <w:pStyle w:val="Apara"/>
      </w:pPr>
      <w:r>
        <w:tab/>
        <w:t>(e)</w:t>
      </w:r>
      <w:r>
        <w:tab/>
        <w:t>the date, not later than 14 days after the day the warrant is issued, that the warrant ends; and</w:t>
      </w:r>
    </w:p>
    <w:p w14:paraId="3EEA00A8" w14:textId="77777777" w:rsidR="00FD297F" w:rsidRDefault="00FD297F" w:rsidP="00FD297F">
      <w:pPr>
        <w:pStyle w:val="Apara"/>
      </w:pPr>
      <w:r>
        <w:tab/>
        <w:t>(f)</w:t>
      </w:r>
      <w:r>
        <w:tab/>
        <w:t>the date that the transfer of daily care responsibility for the child or young person to the director</w:t>
      </w:r>
      <w:r>
        <w:noBreakHyphen/>
        <w:t>general ends.</w:t>
      </w:r>
    </w:p>
    <w:p w14:paraId="3227F677" w14:textId="77777777" w:rsidR="00FD297F" w:rsidRDefault="00FD297F" w:rsidP="00FD297F">
      <w:pPr>
        <w:pStyle w:val="Amain"/>
      </w:pPr>
      <w:r>
        <w:tab/>
        <w:t>(2)</w:t>
      </w:r>
      <w:r>
        <w:tab/>
        <w:t>A safe custody warrant may also state the place where the child or young person is to be placed by the person who executes the warrant.</w:t>
      </w:r>
    </w:p>
    <w:p w14:paraId="4226FE02" w14:textId="77777777" w:rsidR="00FD297F" w:rsidRDefault="00FD297F" w:rsidP="00FD297F">
      <w:pPr>
        <w:pStyle w:val="AH5Sec"/>
      </w:pPr>
      <w:bookmarkStart w:id="892" w:name="_Toc111645801"/>
      <w:r w:rsidRPr="00DB5EBE">
        <w:rPr>
          <w:rStyle w:val="CharSectNo"/>
        </w:rPr>
        <w:t>688</w:t>
      </w:r>
      <w:r>
        <w:tab/>
        <w:t>Safe custody warrant—application made other than in person</w:t>
      </w:r>
      <w:bookmarkEnd w:id="892"/>
    </w:p>
    <w:p w14:paraId="6CEB7734" w14:textId="77777777" w:rsidR="00FD297F" w:rsidRDefault="00FD297F" w:rsidP="00FD297F">
      <w:pPr>
        <w:pStyle w:val="Amain"/>
      </w:pPr>
      <w:r>
        <w:tab/>
        <w:t>(1)</w:t>
      </w:r>
      <w:r>
        <w:tab/>
        <w:t>The director</w:t>
      </w:r>
      <w:r>
        <w:noBreakHyphen/>
        <w:t>general or a police officer may apply for a warrant by phone, fax, radio or other form of communication if the director</w:t>
      </w:r>
      <w:r>
        <w:noBreakHyphen/>
        <w:t>general or police officer considers it necessary because of urgent circumstances.</w:t>
      </w:r>
    </w:p>
    <w:p w14:paraId="2048F5FC" w14:textId="77777777" w:rsidR="00FD297F" w:rsidRDefault="00FD297F" w:rsidP="00FD297F">
      <w:pPr>
        <w:pStyle w:val="Amain"/>
      </w:pPr>
      <w:r>
        <w:tab/>
        <w:t>(2)</w:t>
      </w:r>
      <w:r>
        <w:tab/>
        <w:t>Before applying for the warrant, the director</w:t>
      </w:r>
      <w:r>
        <w:noBreakHyphen/>
        <w:t>general or police officer must prepare an application stating the grounds on which the warrant is sought.</w:t>
      </w:r>
    </w:p>
    <w:p w14:paraId="2A119433" w14:textId="77777777" w:rsidR="00FD297F" w:rsidRDefault="00FD297F" w:rsidP="00FD297F">
      <w:pPr>
        <w:pStyle w:val="Amain"/>
      </w:pPr>
      <w:r>
        <w:tab/>
        <w:t>(3)</w:t>
      </w:r>
      <w:r>
        <w:tab/>
        <w:t>The director</w:t>
      </w:r>
      <w:r>
        <w:noBreakHyphen/>
        <w:t>general or police officer may apply for the warrant before the application is sworn.</w:t>
      </w:r>
    </w:p>
    <w:p w14:paraId="7F6F1F39" w14:textId="77777777" w:rsidR="00FD297F" w:rsidRDefault="00FD297F" w:rsidP="00FD297F">
      <w:pPr>
        <w:pStyle w:val="Amain"/>
      </w:pPr>
      <w:r>
        <w:tab/>
        <w:t>(4)</w:t>
      </w:r>
      <w:r>
        <w:tab/>
        <w:t xml:space="preserve">After issuing the warrant, the magistrate must immediately </w:t>
      </w:r>
      <w:r w:rsidR="00300734" w:rsidRPr="009F221C">
        <w:t>provide a written copy</w:t>
      </w:r>
      <w:r>
        <w:t xml:space="preserve"> to the director</w:t>
      </w:r>
      <w:r>
        <w:noBreakHyphen/>
        <w:t>general or police officer if it is practicable to do so.</w:t>
      </w:r>
    </w:p>
    <w:p w14:paraId="650DBE79" w14:textId="77777777" w:rsidR="00FD297F" w:rsidRDefault="00FD297F" w:rsidP="00FD297F">
      <w:pPr>
        <w:pStyle w:val="Amain"/>
      </w:pPr>
      <w:r>
        <w:tab/>
        <w:t>(5)</w:t>
      </w:r>
      <w:r>
        <w:tab/>
        <w:t xml:space="preserve">If it is not practicable to </w:t>
      </w:r>
      <w:r w:rsidR="00300734" w:rsidRPr="009F221C">
        <w:t>provide a written copy</w:t>
      </w:r>
      <w:r>
        <w:t xml:space="preserve"> to the director</w:t>
      </w:r>
      <w:r>
        <w:noBreakHyphen/>
        <w:t>general or police officer—</w:t>
      </w:r>
    </w:p>
    <w:p w14:paraId="5B511008" w14:textId="77777777" w:rsidR="00FD297F" w:rsidRDefault="00FD297F" w:rsidP="00FD297F">
      <w:pPr>
        <w:pStyle w:val="Apara"/>
      </w:pPr>
      <w:r>
        <w:tab/>
        <w:t>(a)</w:t>
      </w:r>
      <w:r>
        <w:tab/>
        <w:t>the magistrate must tell the director</w:t>
      </w:r>
      <w:r>
        <w:noBreakHyphen/>
        <w:t>general or police officer—</w:t>
      </w:r>
    </w:p>
    <w:p w14:paraId="4FE0E835" w14:textId="77777777" w:rsidR="00FD297F" w:rsidRDefault="00FD297F" w:rsidP="00FD297F">
      <w:pPr>
        <w:pStyle w:val="Asubpara"/>
      </w:pPr>
      <w:r>
        <w:tab/>
        <w:t>(i)</w:t>
      </w:r>
      <w:r>
        <w:tab/>
        <w:t>the terms of the warrant; and</w:t>
      </w:r>
    </w:p>
    <w:p w14:paraId="02392947" w14:textId="77777777" w:rsidR="00FD297F" w:rsidRDefault="00FD297F" w:rsidP="00FD297F">
      <w:pPr>
        <w:pStyle w:val="Asubpara"/>
      </w:pPr>
      <w:r>
        <w:tab/>
        <w:t>(ii)</w:t>
      </w:r>
      <w:r>
        <w:tab/>
        <w:t>the date and time the warrant was issued; and</w:t>
      </w:r>
    </w:p>
    <w:p w14:paraId="65F12B1C" w14:textId="77777777" w:rsidR="00FD297F" w:rsidRDefault="00FD297F" w:rsidP="00CC4C41">
      <w:pPr>
        <w:pStyle w:val="Apara"/>
        <w:keepNext/>
      </w:pPr>
      <w:r>
        <w:lastRenderedPageBreak/>
        <w:tab/>
        <w:t>(b)</w:t>
      </w:r>
      <w:r>
        <w:tab/>
        <w:t>the director</w:t>
      </w:r>
      <w:r>
        <w:noBreakHyphen/>
        <w:t xml:space="preserve">general or police officer must complete a form of warrant (the </w:t>
      </w:r>
      <w:r>
        <w:rPr>
          <w:rStyle w:val="charBoldItals"/>
        </w:rPr>
        <w:t>warrant form</w:t>
      </w:r>
      <w:r>
        <w:t>) and write on it—</w:t>
      </w:r>
    </w:p>
    <w:p w14:paraId="700FB25B" w14:textId="77777777" w:rsidR="00FD297F" w:rsidRDefault="00FD297F" w:rsidP="00CC4C41">
      <w:pPr>
        <w:pStyle w:val="Asubpara"/>
        <w:keepNext/>
      </w:pPr>
      <w:r>
        <w:tab/>
        <w:t>(i)</w:t>
      </w:r>
      <w:r>
        <w:tab/>
        <w:t>the magistrate’s name; and</w:t>
      </w:r>
    </w:p>
    <w:p w14:paraId="253A2E18" w14:textId="77777777" w:rsidR="00FD297F" w:rsidRDefault="00FD297F" w:rsidP="00FD297F">
      <w:pPr>
        <w:pStyle w:val="Asubpara"/>
      </w:pPr>
      <w:r>
        <w:tab/>
        <w:t>(ii)</w:t>
      </w:r>
      <w:r>
        <w:tab/>
        <w:t>the date and time the magistrate issued the warrant; and</w:t>
      </w:r>
    </w:p>
    <w:p w14:paraId="44070AE3" w14:textId="77777777" w:rsidR="00FD297F" w:rsidRDefault="00FD297F" w:rsidP="00FD297F">
      <w:pPr>
        <w:pStyle w:val="Asubpara"/>
      </w:pPr>
      <w:r>
        <w:tab/>
        <w:t>(iii)</w:t>
      </w:r>
      <w:r>
        <w:tab/>
        <w:t>the warrant’s terms.</w:t>
      </w:r>
    </w:p>
    <w:p w14:paraId="5D397AD5" w14:textId="77777777" w:rsidR="00FD297F" w:rsidRDefault="00FD297F" w:rsidP="00FD297F">
      <w:pPr>
        <w:pStyle w:val="Amain"/>
      </w:pPr>
      <w:r>
        <w:tab/>
        <w:t>(6)</w:t>
      </w:r>
      <w:r>
        <w:tab/>
        <w:t xml:space="preserve">The </w:t>
      </w:r>
      <w:r w:rsidR="00300734" w:rsidRPr="009F221C">
        <w:t>written</w:t>
      </w:r>
      <w:r w:rsidR="00300734">
        <w:t xml:space="preserve"> </w:t>
      </w:r>
      <w:r>
        <w:t>copy of the warrant, or the warrant form properly completed by the director</w:t>
      </w:r>
      <w:r>
        <w:noBreakHyphen/>
        <w:t>general or police officer, authorises the entry and the exercise of the director</w:t>
      </w:r>
      <w:r>
        <w:noBreakHyphen/>
        <w:t>general or police officer’s powers under this part.</w:t>
      </w:r>
    </w:p>
    <w:p w14:paraId="012A2B74" w14:textId="77777777" w:rsidR="00FD297F" w:rsidRDefault="00FD297F" w:rsidP="00FD297F">
      <w:pPr>
        <w:pStyle w:val="Amain"/>
      </w:pPr>
      <w:r>
        <w:tab/>
        <w:t>(7)</w:t>
      </w:r>
      <w:r>
        <w:tab/>
        <w:t>The director</w:t>
      </w:r>
      <w:r>
        <w:noBreakHyphen/>
        <w:t>general or police officer must, at the first reasonable opportunity, send to the magistrate—</w:t>
      </w:r>
    </w:p>
    <w:p w14:paraId="49D1AE19" w14:textId="77777777" w:rsidR="00FD297F" w:rsidRDefault="00FD297F" w:rsidP="00FD297F">
      <w:pPr>
        <w:pStyle w:val="Apara"/>
      </w:pPr>
      <w:r>
        <w:tab/>
        <w:t>(a)</w:t>
      </w:r>
      <w:r>
        <w:tab/>
        <w:t>the sworn application; and</w:t>
      </w:r>
    </w:p>
    <w:p w14:paraId="0C10CE54" w14:textId="77777777" w:rsidR="00FD297F" w:rsidRDefault="00FD297F" w:rsidP="00FD297F">
      <w:pPr>
        <w:pStyle w:val="Apara"/>
      </w:pPr>
      <w:r>
        <w:tab/>
        <w:t>(b)</w:t>
      </w:r>
      <w:r>
        <w:tab/>
        <w:t>if the director</w:t>
      </w:r>
      <w:r>
        <w:noBreakHyphen/>
        <w:t>general or police officer completed a warrant form—the completed warrant form.</w:t>
      </w:r>
    </w:p>
    <w:p w14:paraId="7BC811E7" w14:textId="77777777" w:rsidR="00FD297F" w:rsidRDefault="00FD297F" w:rsidP="00FD297F">
      <w:pPr>
        <w:pStyle w:val="Amain"/>
      </w:pPr>
      <w:r>
        <w:tab/>
        <w:t>(8)</w:t>
      </w:r>
      <w:r>
        <w:tab/>
        <w:t>On receiving the documents, the magistrate must attach them to the warrant.</w:t>
      </w:r>
    </w:p>
    <w:p w14:paraId="4563BD42" w14:textId="77777777" w:rsidR="00FD297F" w:rsidRDefault="00FD297F" w:rsidP="00FD297F">
      <w:pPr>
        <w:pStyle w:val="Amain"/>
      </w:pPr>
      <w:r>
        <w:tab/>
        <w:t>(9)</w:t>
      </w:r>
      <w:r>
        <w:tab/>
        <w:t>A court must find that a power exercised by the director</w:t>
      </w:r>
      <w:r>
        <w:noBreakHyphen/>
        <w:t>general or police officer was not authorised by a warrant under this section if—</w:t>
      </w:r>
    </w:p>
    <w:p w14:paraId="1E606E03" w14:textId="77777777" w:rsidR="00FD297F" w:rsidRDefault="00FD297F" w:rsidP="00FD297F">
      <w:pPr>
        <w:pStyle w:val="Apara"/>
      </w:pPr>
      <w:r>
        <w:tab/>
        <w:t>(a)</w:t>
      </w:r>
      <w:r>
        <w:tab/>
        <w:t>the question arises in a proceeding in the court whether the exercise of power was authorised by a warrant; and</w:t>
      </w:r>
    </w:p>
    <w:p w14:paraId="7469252E" w14:textId="77777777" w:rsidR="00FD297F" w:rsidRDefault="00FD297F" w:rsidP="00FD297F">
      <w:pPr>
        <w:pStyle w:val="Apara"/>
      </w:pPr>
      <w:r>
        <w:tab/>
        <w:t>(b)</w:t>
      </w:r>
      <w:r>
        <w:tab/>
        <w:t>the warrant is not produced in evidence; and</w:t>
      </w:r>
    </w:p>
    <w:p w14:paraId="00C4497B" w14:textId="77777777" w:rsidR="00FD297F" w:rsidRDefault="00FD297F" w:rsidP="00FD297F">
      <w:pPr>
        <w:pStyle w:val="Apara"/>
      </w:pPr>
      <w:r>
        <w:tab/>
        <w:t>(c)</w:t>
      </w:r>
      <w:r>
        <w:tab/>
        <w:t>it is not proved that the exercise of power was authorised by a warrant under this section.</w:t>
      </w:r>
    </w:p>
    <w:p w14:paraId="0543993A" w14:textId="77777777" w:rsidR="00FD297F" w:rsidRDefault="00FD297F" w:rsidP="00FD297F">
      <w:pPr>
        <w:pStyle w:val="AH5Sec"/>
      </w:pPr>
      <w:bookmarkStart w:id="893" w:name="_Toc111645802"/>
      <w:r w:rsidRPr="00DB5EBE">
        <w:rPr>
          <w:rStyle w:val="CharSectNo"/>
        </w:rPr>
        <w:lastRenderedPageBreak/>
        <w:t>689</w:t>
      </w:r>
      <w:r>
        <w:tab/>
        <w:t>Safe custody warrant—announcement before entry</w:t>
      </w:r>
      <w:bookmarkEnd w:id="893"/>
    </w:p>
    <w:p w14:paraId="0D59F9A0" w14:textId="77777777" w:rsidR="00FD297F" w:rsidRDefault="00FD297F" w:rsidP="00FD297F">
      <w:pPr>
        <w:pStyle w:val="Amain"/>
        <w:keepNext/>
      </w:pPr>
      <w:r>
        <w:tab/>
        <w:t>(1)</w:t>
      </w:r>
      <w:r>
        <w:tab/>
        <w:t>The director</w:t>
      </w:r>
      <w:r>
        <w:noBreakHyphen/>
        <w:t>general or a police officer must, before anyone enters premises under a safe custody warrant—</w:t>
      </w:r>
    </w:p>
    <w:p w14:paraId="4FCA2CE6" w14:textId="77777777" w:rsidR="00FD297F" w:rsidRDefault="00FD297F" w:rsidP="00FD297F">
      <w:pPr>
        <w:pStyle w:val="Apara"/>
      </w:pPr>
      <w:r>
        <w:tab/>
        <w:t>(a)</w:t>
      </w:r>
      <w:r>
        <w:tab/>
        <w:t>announce that the director</w:t>
      </w:r>
      <w:r>
        <w:noBreakHyphen/>
        <w:t>general or police officer is authorised to enter the premises; and</w:t>
      </w:r>
    </w:p>
    <w:p w14:paraId="1A294FDA" w14:textId="77777777" w:rsidR="00FD297F" w:rsidRDefault="00FD297F" w:rsidP="00FD297F">
      <w:pPr>
        <w:pStyle w:val="Apara"/>
      </w:pPr>
      <w:r>
        <w:tab/>
        <w:t>(b)</w:t>
      </w:r>
      <w:r>
        <w:tab/>
        <w:t>give anyone at the premises an opportunity to allow entry to the premises; and</w:t>
      </w:r>
    </w:p>
    <w:p w14:paraId="3DE91126" w14:textId="41932569" w:rsidR="00FD297F" w:rsidRDefault="00FD297F" w:rsidP="00FD297F">
      <w:pPr>
        <w:pStyle w:val="Apara"/>
      </w:pPr>
      <w:r>
        <w:tab/>
        <w:t>(c)</w:t>
      </w:r>
      <w:r>
        <w:tab/>
        <w:t xml:space="preserve">if the occupier of the premises, or someone else who apparently represents the occupier, is present at the premises—identify </w:t>
      </w:r>
      <w:r w:rsidR="00C35DEC" w:rsidRPr="004F7C1A">
        <w:rPr>
          <w:color w:val="000000"/>
        </w:rPr>
        <w:t>themself</w:t>
      </w:r>
      <w:r>
        <w:t xml:space="preserve"> to the person.</w:t>
      </w:r>
    </w:p>
    <w:p w14:paraId="3143A610" w14:textId="77777777" w:rsidR="00FD297F" w:rsidRDefault="00FD297F" w:rsidP="00FD297F">
      <w:pPr>
        <w:pStyle w:val="Amain"/>
      </w:pPr>
      <w:r>
        <w:tab/>
        <w:t>(2)</w:t>
      </w:r>
      <w:r>
        <w:tab/>
        <w:t>The director</w:t>
      </w:r>
      <w:r>
        <w:noBreakHyphen/>
        <w:t>general or police officer is not required to comply with subsection (1) if the director</w:t>
      </w:r>
      <w:r>
        <w:noBreakHyphen/>
        <w:t>general or police officer believes on reasonable grounds that immediate entry to the premises is required to ensure—</w:t>
      </w:r>
    </w:p>
    <w:p w14:paraId="0B4683B1" w14:textId="77777777" w:rsidR="00FD297F" w:rsidRDefault="00FD297F" w:rsidP="00FD297F">
      <w:pPr>
        <w:pStyle w:val="Apara"/>
      </w:pPr>
      <w:r>
        <w:tab/>
        <w:t>(a)</w:t>
      </w:r>
      <w:r>
        <w:tab/>
        <w:t>the safety of anyone (including the director</w:t>
      </w:r>
      <w:r>
        <w:noBreakHyphen/>
        <w:t>general or police officer or a person assisting); or</w:t>
      </w:r>
    </w:p>
    <w:p w14:paraId="2B36C28B" w14:textId="77777777" w:rsidR="00FD297F" w:rsidRDefault="00FD297F" w:rsidP="00FD297F">
      <w:pPr>
        <w:pStyle w:val="Apara"/>
      </w:pPr>
      <w:r>
        <w:tab/>
        <w:t>(b)</w:t>
      </w:r>
      <w:r>
        <w:tab/>
        <w:t>that the effective execution of the warrant is not frustrated.</w:t>
      </w:r>
    </w:p>
    <w:p w14:paraId="6ED20C89" w14:textId="77777777" w:rsidR="00FD297F" w:rsidRDefault="00FD297F" w:rsidP="00FD297F">
      <w:pPr>
        <w:pStyle w:val="AH5Sec"/>
      </w:pPr>
      <w:bookmarkStart w:id="894" w:name="_Toc111645803"/>
      <w:r w:rsidRPr="00DB5EBE">
        <w:rPr>
          <w:rStyle w:val="CharSectNo"/>
        </w:rPr>
        <w:t>690</w:t>
      </w:r>
      <w:r>
        <w:tab/>
        <w:t>Safe custody warrant—details of warrant to be given to occupier etc</w:t>
      </w:r>
      <w:bookmarkEnd w:id="894"/>
    </w:p>
    <w:p w14:paraId="0B37CCE6" w14:textId="77777777" w:rsidR="00FD297F" w:rsidRDefault="00FD297F" w:rsidP="00FD297F">
      <w:pPr>
        <w:pStyle w:val="Amainreturn"/>
      </w:pPr>
      <w:r>
        <w:t>If the occupier of premises, or someone else who apparently represents the occupier, is present at the premises while a safe custody warrant is being executed, the director</w:t>
      </w:r>
      <w:r>
        <w:noBreakHyphen/>
        <w:t>general or police officer or a person assisting must make available to the person—</w:t>
      </w:r>
    </w:p>
    <w:p w14:paraId="76BC4108" w14:textId="77777777" w:rsidR="00FD297F" w:rsidRDefault="00FD297F" w:rsidP="00FD297F">
      <w:pPr>
        <w:pStyle w:val="Apara"/>
      </w:pPr>
      <w:r>
        <w:tab/>
        <w:t>(a)</w:t>
      </w:r>
      <w:r>
        <w:tab/>
        <w:t>a copy of the warrant; and</w:t>
      </w:r>
    </w:p>
    <w:p w14:paraId="2F17D9ED" w14:textId="77777777" w:rsidR="00FD297F" w:rsidRDefault="00FD297F" w:rsidP="00FD297F">
      <w:pPr>
        <w:pStyle w:val="Apara"/>
      </w:pPr>
      <w:r>
        <w:tab/>
        <w:t>(b)</w:t>
      </w:r>
      <w:r>
        <w:tab/>
        <w:t>a document setting out the rights and obligations of the person.</w:t>
      </w:r>
    </w:p>
    <w:p w14:paraId="4110230D" w14:textId="77777777" w:rsidR="00FD297F" w:rsidRDefault="00FD297F" w:rsidP="00FD297F">
      <w:pPr>
        <w:pStyle w:val="AH5Sec"/>
      </w:pPr>
      <w:bookmarkStart w:id="895" w:name="_Toc111645804"/>
      <w:r w:rsidRPr="00DB5EBE">
        <w:rPr>
          <w:rStyle w:val="CharSectNo"/>
        </w:rPr>
        <w:lastRenderedPageBreak/>
        <w:t>691</w:t>
      </w:r>
      <w:r>
        <w:tab/>
        <w:t>Safe custody warrant—occupier entitled to be present etc</w:t>
      </w:r>
      <w:bookmarkEnd w:id="895"/>
    </w:p>
    <w:p w14:paraId="231D8E47" w14:textId="77777777" w:rsidR="00FD297F" w:rsidRDefault="00FD297F" w:rsidP="00FD297F">
      <w:pPr>
        <w:pStyle w:val="Amain"/>
        <w:keepLines/>
      </w:pPr>
      <w:r>
        <w:tab/>
        <w:t>(1)</w:t>
      </w:r>
      <w:r>
        <w:tab/>
        <w:t>If the occupier of premises, or someone else who apparently represents the occupier, is present at the premises while a safe custody warrant is being executed, the person is entitled to observe the warrant being executed.</w:t>
      </w:r>
    </w:p>
    <w:p w14:paraId="3FE80A7E" w14:textId="77777777" w:rsidR="00FD297F" w:rsidRDefault="00FD297F" w:rsidP="00FD297F">
      <w:pPr>
        <w:pStyle w:val="Amain"/>
      </w:pPr>
      <w:r>
        <w:tab/>
        <w:t>(2)</w:t>
      </w:r>
      <w:r>
        <w:tab/>
        <w:t>However, the person is not entitled to observe the warrant being executed if—</w:t>
      </w:r>
    </w:p>
    <w:p w14:paraId="43E74F4D" w14:textId="77777777" w:rsidR="00FD297F" w:rsidRDefault="00FD297F" w:rsidP="00FD297F">
      <w:pPr>
        <w:pStyle w:val="Apara"/>
      </w:pPr>
      <w:r>
        <w:tab/>
        <w:t>(a)</w:t>
      </w:r>
      <w:r>
        <w:tab/>
        <w:t>to do so would impede the execution of the warrant; or</w:t>
      </w:r>
    </w:p>
    <w:p w14:paraId="1BDA1A69" w14:textId="77777777" w:rsidR="00FD297F" w:rsidRDefault="00FD297F" w:rsidP="00FD297F">
      <w:pPr>
        <w:pStyle w:val="Apara"/>
      </w:pPr>
      <w:r>
        <w:tab/>
        <w:t>(b)</w:t>
      </w:r>
      <w:r>
        <w:tab/>
        <w:t>the person is under arrest, and allowing the person to observe the warrant being executed would interfere with the objectives of the warrant.</w:t>
      </w:r>
    </w:p>
    <w:p w14:paraId="1933F508" w14:textId="77777777" w:rsidR="00FD297F" w:rsidRDefault="00FD297F" w:rsidP="00FD297F">
      <w:pPr>
        <w:pStyle w:val="Amain"/>
      </w:pPr>
      <w:r>
        <w:tab/>
        <w:t>(3)</w:t>
      </w:r>
      <w:r>
        <w:tab/>
        <w:t>This section does not prevent the warrant being executed at 2 or more areas of the premises at the same time.</w:t>
      </w:r>
    </w:p>
    <w:p w14:paraId="794BE0EF" w14:textId="77777777" w:rsidR="00FD297F" w:rsidRDefault="00FD297F" w:rsidP="00FD297F">
      <w:pPr>
        <w:pStyle w:val="AH5Sec"/>
      </w:pPr>
      <w:bookmarkStart w:id="896" w:name="_Toc111645805"/>
      <w:r w:rsidRPr="00DB5EBE">
        <w:rPr>
          <w:rStyle w:val="CharSectNo"/>
        </w:rPr>
        <w:t>692</w:t>
      </w:r>
      <w:r>
        <w:tab/>
        <w:t>Safe custody warrant—placement of child or young person</w:t>
      </w:r>
      <w:bookmarkEnd w:id="896"/>
    </w:p>
    <w:p w14:paraId="6F013765" w14:textId="77777777" w:rsidR="00FD297F" w:rsidRDefault="00FD297F" w:rsidP="00FD297F">
      <w:pPr>
        <w:pStyle w:val="Amainreturn"/>
      </w:pPr>
      <w:r>
        <w:t>A child or young person taken into safe custody under a safe custody warrant must be placed by the person who executed the warrant—</w:t>
      </w:r>
    </w:p>
    <w:p w14:paraId="1CB70039" w14:textId="77777777" w:rsidR="00FD297F" w:rsidRDefault="00FD297F" w:rsidP="00FD297F">
      <w:pPr>
        <w:pStyle w:val="Apara"/>
      </w:pPr>
      <w:r>
        <w:tab/>
        <w:t>(a)</w:t>
      </w:r>
      <w:r>
        <w:tab/>
        <w:t>in the place stated in the warrant; or</w:t>
      </w:r>
    </w:p>
    <w:p w14:paraId="33905F27" w14:textId="77777777" w:rsidR="00FD297F" w:rsidRDefault="00FD297F" w:rsidP="00FD297F">
      <w:pPr>
        <w:pStyle w:val="Apara"/>
      </w:pPr>
      <w:r>
        <w:tab/>
        <w:t>(b)</w:t>
      </w:r>
      <w:r>
        <w:tab/>
        <w:t>if no place is stated—in a place decided by the director</w:t>
      </w:r>
      <w:r>
        <w:noBreakHyphen/>
        <w:t>general.</w:t>
      </w:r>
    </w:p>
    <w:p w14:paraId="449F29D8" w14:textId="77777777" w:rsidR="00FD297F" w:rsidRDefault="00FD297F" w:rsidP="00FD297F">
      <w:pPr>
        <w:pStyle w:val="AH5Sec"/>
      </w:pPr>
      <w:bookmarkStart w:id="897" w:name="_Toc111645806"/>
      <w:r w:rsidRPr="00DB5EBE">
        <w:rPr>
          <w:rStyle w:val="CharSectNo"/>
        </w:rPr>
        <w:t>693</w:t>
      </w:r>
      <w:r>
        <w:tab/>
        <w:t>Offence—remove child or young person</w:t>
      </w:r>
      <w:bookmarkEnd w:id="897"/>
    </w:p>
    <w:p w14:paraId="291512AB" w14:textId="77777777" w:rsidR="00FD297F" w:rsidRDefault="00FD297F" w:rsidP="00FD297F">
      <w:pPr>
        <w:pStyle w:val="Amain"/>
      </w:pPr>
      <w:r>
        <w:tab/>
        <w:t>(1)</w:t>
      </w:r>
      <w:r>
        <w:tab/>
        <w:t>A person commits an offence if—</w:t>
      </w:r>
    </w:p>
    <w:p w14:paraId="287A03BD" w14:textId="77777777" w:rsidR="00FD297F" w:rsidRDefault="00FD297F" w:rsidP="00FD297F">
      <w:pPr>
        <w:pStyle w:val="Apara"/>
      </w:pPr>
      <w:r>
        <w:tab/>
        <w:t>(a)</w:t>
      </w:r>
      <w:r>
        <w:tab/>
        <w:t>a child or young person has been taken into safe custody and is subject to a safe custody placement; and</w:t>
      </w:r>
    </w:p>
    <w:p w14:paraId="6BEE266D" w14:textId="77777777" w:rsidR="00FD297F" w:rsidRDefault="00FD297F" w:rsidP="00FD297F">
      <w:pPr>
        <w:pStyle w:val="Apara"/>
      </w:pPr>
      <w:r>
        <w:tab/>
        <w:t>(b)</w:t>
      </w:r>
      <w:r>
        <w:tab/>
        <w:t>the person removes the child or young person from a place; and</w:t>
      </w:r>
    </w:p>
    <w:p w14:paraId="2A45095A" w14:textId="77777777" w:rsidR="00FD297F" w:rsidRDefault="00FD297F" w:rsidP="00FD297F">
      <w:pPr>
        <w:pStyle w:val="Apara"/>
      </w:pPr>
      <w:r>
        <w:tab/>
        <w:t>(c)</w:t>
      </w:r>
      <w:r>
        <w:tab/>
        <w:t>the removal is in contravention of the safe custody placement; and</w:t>
      </w:r>
    </w:p>
    <w:p w14:paraId="35848EF3" w14:textId="77777777" w:rsidR="00FD297F" w:rsidRDefault="00FD297F" w:rsidP="00CC4C41">
      <w:pPr>
        <w:pStyle w:val="Apara"/>
        <w:keepNext/>
      </w:pPr>
      <w:r>
        <w:lastRenderedPageBreak/>
        <w:tab/>
        <w:t>(d)</w:t>
      </w:r>
      <w:r>
        <w:tab/>
        <w:t>the person knows the removal is in contravention of the safe custody placement.</w:t>
      </w:r>
    </w:p>
    <w:p w14:paraId="396CBE2B" w14:textId="77777777" w:rsidR="00FD297F" w:rsidRDefault="00FD297F" w:rsidP="00FD297F">
      <w:pPr>
        <w:pStyle w:val="Penalty"/>
        <w:keepNext/>
      </w:pPr>
      <w:r>
        <w:t>Maximum penalty:  50 penalty units, imprisonment for 6 months or both.</w:t>
      </w:r>
    </w:p>
    <w:p w14:paraId="1BC852D0" w14:textId="77777777" w:rsidR="00FD297F" w:rsidRDefault="00FD297F" w:rsidP="00FD297F">
      <w:pPr>
        <w:pStyle w:val="Amain"/>
      </w:pPr>
      <w:r>
        <w:tab/>
        <w:t>(2)</w:t>
      </w:r>
      <w:r>
        <w:tab/>
        <w:t>Strict liability applies to subsection (1) (a).</w:t>
      </w:r>
    </w:p>
    <w:p w14:paraId="6F1DAB35" w14:textId="77777777" w:rsidR="00FD297F" w:rsidRDefault="00FD297F" w:rsidP="00FD297F">
      <w:pPr>
        <w:pStyle w:val="Amain"/>
        <w:keepNext/>
      </w:pPr>
      <w:r>
        <w:tab/>
        <w:t>(3)</w:t>
      </w:r>
      <w:r>
        <w:tab/>
        <w:t>In this section:</w:t>
      </w:r>
    </w:p>
    <w:p w14:paraId="603E128D" w14:textId="77777777" w:rsidR="00FD297F" w:rsidRDefault="00FD297F" w:rsidP="00FD297F">
      <w:pPr>
        <w:pStyle w:val="aDef"/>
      </w:pPr>
      <w:r>
        <w:rPr>
          <w:rStyle w:val="charBoldItals"/>
        </w:rPr>
        <w:t>safe custody placement</w:t>
      </w:r>
      <w:r>
        <w:t>, for a child or young person, means the placement of the child under section 692 (Safe custody warrant—placement of child or young person).</w:t>
      </w:r>
    </w:p>
    <w:p w14:paraId="485AA6A1" w14:textId="77777777" w:rsidR="00FD297F" w:rsidRDefault="00FD297F" w:rsidP="00FD297F">
      <w:pPr>
        <w:pStyle w:val="AH5Sec"/>
      </w:pPr>
      <w:bookmarkStart w:id="898" w:name="_Toc111645807"/>
      <w:r w:rsidRPr="00DB5EBE">
        <w:rPr>
          <w:rStyle w:val="CharSectNo"/>
        </w:rPr>
        <w:t>694</w:t>
      </w:r>
      <w:r>
        <w:tab/>
        <w:t>Safe custody—matter must be brought to court promptly</w:t>
      </w:r>
      <w:bookmarkEnd w:id="898"/>
    </w:p>
    <w:p w14:paraId="58B74E8C" w14:textId="77777777" w:rsidR="00FD297F" w:rsidRDefault="00FD297F" w:rsidP="00FD297F">
      <w:pPr>
        <w:pStyle w:val="Amain"/>
      </w:pPr>
      <w:r>
        <w:tab/>
        <w:t>(1)</w:t>
      </w:r>
      <w:r>
        <w:tab/>
        <w:t>If a child or young person is taken into safe custody under a safe custody warrant, the director</w:t>
      </w:r>
      <w:r>
        <w:noBreakHyphen/>
        <w:t>general must ensure that the matter is brought before the Childrens Court as soon as practicable, but not later than 1 working day, after the day the child or young person is taken into safe custody.</w:t>
      </w:r>
    </w:p>
    <w:p w14:paraId="0B4D2575" w14:textId="1859B83A" w:rsidR="00FD297F" w:rsidRDefault="00FD297F" w:rsidP="00FD297F">
      <w:pPr>
        <w:pStyle w:val="aNote"/>
      </w:pPr>
      <w:r>
        <w:rPr>
          <w:rStyle w:val="charItals"/>
        </w:rPr>
        <w:t>Note</w:t>
      </w:r>
      <w:r>
        <w:rPr>
          <w:rStyle w:val="charItals"/>
        </w:rPr>
        <w:tab/>
      </w:r>
      <w:r>
        <w:t xml:space="preserve">A child or young person has a right to take part in a proceeding in a court in relation to the child or young person (see </w:t>
      </w:r>
      <w:hyperlink r:id="rId338" w:tooltip="A2004-59" w:history="1">
        <w:r w:rsidRPr="0069554E">
          <w:rPr>
            <w:rStyle w:val="charCitHyperlinkItal"/>
          </w:rPr>
          <w:t>Court Procedures Act 2004</w:t>
        </w:r>
      </w:hyperlink>
      <w:r>
        <w:t>, s 74A).</w:t>
      </w:r>
    </w:p>
    <w:p w14:paraId="29A2AFC1" w14:textId="77777777" w:rsidR="00FD297F" w:rsidRDefault="00FD297F" w:rsidP="00FD297F">
      <w:pPr>
        <w:pStyle w:val="Amain"/>
      </w:pPr>
      <w:r>
        <w:tab/>
        <w:t>(2)</w:t>
      </w:r>
      <w:r>
        <w:tab/>
        <w:t>When a matter is brought before the Childrens Court under this section, the court may exercise any of its powers in relation to the child or young person including the following:</w:t>
      </w:r>
    </w:p>
    <w:p w14:paraId="613D4612" w14:textId="77777777" w:rsidR="00FD297F" w:rsidRDefault="00FD297F" w:rsidP="00FD297F">
      <w:pPr>
        <w:pStyle w:val="Apara"/>
      </w:pPr>
      <w:r>
        <w:tab/>
        <w:t>(a)</w:t>
      </w:r>
      <w:r>
        <w:tab/>
        <w:t>making or extending an appraisal order under division 11.2.3;</w:t>
      </w:r>
    </w:p>
    <w:p w14:paraId="06B5FAE8" w14:textId="77777777" w:rsidR="00FD297F" w:rsidRDefault="00FD297F" w:rsidP="00FD297F">
      <w:pPr>
        <w:pStyle w:val="Apara"/>
      </w:pPr>
      <w:r>
        <w:tab/>
        <w:t>(b)</w:t>
      </w:r>
      <w:r>
        <w:tab/>
        <w:t>making, extending, amending or revoking an interim care and protection order under division 14.3.2;</w:t>
      </w:r>
    </w:p>
    <w:p w14:paraId="0E674C02" w14:textId="77777777" w:rsidR="00FD297F" w:rsidRDefault="00FD297F" w:rsidP="00CC4C41">
      <w:pPr>
        <w:pStyle w:val="Apara"/>
        <w:keepNext/>
      </w:pPr>
      <w:r>
        <w:lastRenderedPageBreak/>
        <w:tab/>
        <w:t>(c)</w:t>
      </w:r>
      <w:r>
        <w:tab/>
        <w:t>making, extending, amending or revoking an assessment order under division 14.3.3;</w:t>
      </w:r>
    </w:p>
    <w:p w14:paraId="2BDBA545" w14:textId="77777777" w:rsidR="00FD297F" w:rsidRDefault="00FD297F" w:rsidP="00CC4C41">
      <w:pPr>
        <w:pStyle w:val="Apara"/>
        <w:keepNext/>
      </w:pPr>
      <w:r>
        <w:tab/>
        <w:t>(d)</w:t>
      </w:r>
      <w:r>
        <w:tab/>
        <w:t>making, extending, amending or revoking a care and protection order under part 14.5;</w:t>
      </w:r>
    </w:p>
    <w:p w14:paraId="246018EB" w14:textId="77777777" w:rsidR="00FD297F" w:rsidRDefault="00FD297F" w:rsidP="00FD297F">
      <w:pPr>
        <w:pStyle w:val="Apara"/>
      </w:pPr>
      <w:r>
        <w:tab/>
        <w:t>(e)</w:t>
      </w:r>
      <w:r>
        <w:tab/>
        <w:t>making, extending, amending or revoking a therapeutic protection order under part 16.2.</w:t>
      </w:r>
    </w:p>
    <w:p w14:paraId="6B85CFCA" w14:textId="77777777" w:rsidR="00973C6E" w:rsidRDefault="00973C6E" w:rsidP="00973C6E">
      <w:pPr>
        <w:pStyle w:val="02Text"/>
        <w:sectPr w:rsidR="00973C6E" w:rsidSect="009E476C">
          <w:headerReference w:type="even" r:id="rId339"/>
          <w:headerReference w:type="default" r:id="rId340"/>
          <w:footerReference w:type="even" r:id="rId341"/>
          <w:footerReference w:type="default" r:id="rId342"/>
          <w:footerReference w:type="first" r:id="rId343"/>
          <w:pgSz w:w="11907" w:h="16839" w:code="9"/>
          <w:pgMar w:top="3878" w:right="1899" w:bottom="3101" w:left="2302" w:header="1797" w:footer="1758" w:gutter="0"/>
          <w:cols w:space="720"/>
          <w:docGrid w:linePitch="254"/>
        </w:sectPr>
      </w:pPr>
    </w:p>
    <w:p w14:paraId="016DD128" w14:textId="77777777" w:rsidR="00FD297F" w:rsidRPr="00DB5EBE" w:rsidRDefault="00FD297F" w:rsidP="00FD297F">
      <w:pPr>
        <w:pStyle w:val="AH1Chapter"/>
      </w:pPr>
      <w:bookmarkStart w:id="899" w:name="_Toc111645808"/>
      <w:r w:rsidRPr="00DB5EBE">
        <w:rPr>
          <w:rStyle w:val="CharChapNo"/>
        </w:rPr>
        <w:lastRenderedPageBreak/>
        <w:t>Chapter 19</w:t>
      </w:r>
      <w:r>
        <w:tab/>
      </w:r>
      <w:r w:rsidRPr="00DB5EBE">
        <w:rPr>
          <w:rStyle w:val="CharChapText"/>
        </w:rPr>
        <w:t>Care and protection—provisions applying to all proceedings under care and protection chapters</w:t>
      </w:r>
      <w:bookmarkEnd w:id="899"/>
    </w:p>
    <w:p w14:paraId="6CFD8CCC" w14:textId="77777777" w:rsidR="00FD297F" w:rsidRPr="00DB5EBE" w:rsidRDefault="00FD297F" w:rsidP="00FD297F">
      <w:pPr>
        <w:pStyle w:val="AH2Part"/>
      </w:pPr>
      <w:bookmarkStart w:id="900" w:name="_Toc111645809"/>
      <w:r w:rsidRPr="00DB5EBE">
        <w:rPr>
          <w:rStyle w:val="CharPartNo"/>
        </w:rPr>
        <w:t>Part 19.1</w:t>
      </w:r>
      <w:r>
        <w:tab/>
      </w:r>
      <w:r w:rsidRPr="00DB5EBE">
        <w:rPr>
          <w:rStyle w:val="CharPartText"/>
        </w:rPr>
        <w:t>Applications</w:t>
      </w:r>
      <w:bookmarkEnd w:id="900"/>
    </w:p>
    <w:p w14:paraId="560F60D3" w14:textId="77777777" w:rsidR="00FD297F" w:rsidRDefault="00FD297F" w:rsidP="00FD297F">
      <w:pPr>
        <w:pStyle w:val="AH5Sec"/>
      </w:pPr>
      <w:bookmarkStart w:id="901" w:name="_Toc111645810"/>
      <w:r w:rsidRPr="00DB5EBE">
        <w:rPr>
          <w:rStyle w:val="CharSectNo"/>
        </w:rPr>
        <w:t>695</w:t>
      </w:r>
      <w:r>
        <w:tab/>
        <w:t>Application—includes cross-application</w:t>
      </w:r>
      <w:bookmarkEnd w:id="901"/>
    </w:p>
    <w:p w14:paraId="270267A1" w14:textId="77777777" w:rsidR="00FD297F" w:rsidRDefault="00FD297F" w:rsidP="00FD297F">
      <w:pPr>
        <w:pStyle w:val="Amainreturn"/>
        <w:keepNext/>
      </w:pPr>
      <w:r>
        <w:t>In this chapter:</w:t>
      </w:r>
    </w:p>
    <w:p w14:paraId="224E5153" w14:textId="77777777" w:rsidR="00FD297F" w:rsidRDefault="00FD297F" w:rsidP="00FD297F">
      <w:pPr>
        <w:pStyle w:val="aDef"/>
      </w:pPr>
      <w:r>
        <w:rPr>
          <w:rStyle w:val="charBoldItals"/>
        </w:rPr>
        <w:t>application</w:t>
      </w:r>
      <w:r>
        <w:t xml:space="preserve"> includes a cross-application.</w:t>
      </w:r>
    </w:p>
    <w:p w14:paraId="31929BB8" w14:textId="77777777" w:rsidR="00FD297F" w:rsidRDefault="00FD297F" w:rsidP="00FD297F">
      <w:pPr>
        <w:pStyle w:val="AH5Sec"/>
      </w:pPr>
      <w:bookmarkStart w:id="902" w:name="_Toc111645811"/>
      <w:r w:rsidRPr="00DB5EBE">
        <w:rPr>
          <w:rStyle w:val="CharSectNo"/>
        </w:rPr>
        <w:t>696</w:t>
      </w:r>
      <w:r>
        <w:tab/>
        <w:t>Application—must include statements, documents and reports</w:t>
      </w:r>
      <w:bookmarkEnd w:id="902"/>
    </w:p>
    <w:p w14:paraId="606CAF05" w14:textId="77777777" w:rsidR="00FD297F" w:rsidRDefault="00FD297F" w:rsidP="00FD297F">
      <w:pPr>
        <w:pStyle w:val="Amainreturn"/>
        <w:keepNext/>
      </w:pPr>
      <w:r>
        <w:t>An application to a court under the care and protection chapters must be accompanied by the following:</w:t>
      </w:r>
    </w:p>
    <w:p w14:paraId="4483301A" w14:textId="77777777" w:rsidR="00FD297F" w:rsidRDefault="00FD297F" w:rsidP="00FD297F">
      <w:pPr>
        <w:pStyle w:val="Apara"/>
      </w:pPr>
      <w:r>
        <w:tab/>
        <w:t>(a)</w:t>
      </w:r>
      <w:r>
        <w:tab/>
        <w:t>a written statement of the substance of the oral evidence that the applicant intends to present at the hearing of the application;</w:t>
      </w:r>
    </w:p>
    <w:p w14:paraId="77D934C0" w14:textId="77777777" w:rsidR="00FD297F" w:rsidRDefault="00FD297F" w:rsidP="00FD297F">
      <w:pPr>
        <w:pStyle w:val="Apara"/>
      </w:pPr>
      <w:r>
        <w:tab/>
        <w:t>(b)</w:t>
      </w:r>
      <w:r>
        <w:tab/>
        <w:t>a written copy of any document or expert report that the applicant intends to rely on at the hearing of the application.</w:t>
      </w:r>
    </w:p>
    <w:p w14:paraId="62C9ABC0" w14:textId="77777777" w:rsidR="00FD297F" w:rsidRDefault="00FD297F" w:rsidP="006B35B6">
      <w:pPr>
        <w:pStyle w:val="AH5Sec"/>
      </w:pPr>
      <w:bookmarkStart w:id="903" w:name="_Toc111645812"/>
      <w:r w:rsidRPr="00DB5EBE">
        <w:rPr>
          <w:rStyle w:val="CharSectNo"/>
        </w:rPr>
        <w:lastRenderedPageBreak/>
        <w:t>697</w:t>
      </w:r>
      <w:r>
        <w:tab/>
        <w:t>Application—statements and reports to be signed etc</w:t>
      </w:r>
      <w:bookmarkEnd w:id="903"/>
    </w:p>
    <w:p w14:paraId="6DCEC448" w14:textId="77777777" w:rsidR="00FD297F" w:rsidRDefault="00FD297F" w:rsidP="006B35B6">
      <w:pPr>
        <w:pStyle w:val="Amainreturn"/>
        <w:keepNext/>
      </w:pPr>
      <w:r>
        <w:t>Unless otherwise directed by a court, a statement or report prepared for use in a proceeding under the care and protection chapters—</w:t>
      </w:r>
    </w:p>
    <w:p w14:paraId="304CEEB3" w14:textId="77777777" w:rsidR="00FD297F" w:rsidRDefault="00FD297F" w:rsidP="006B35B6">
      <w:pPr>
        <w:pStyle w:val="Apara"/>
        <w:keepNext/>
      </w:pPr>
      <w:r>
        <w:tab/>
        <w:t>(a)</w:t>
      </w:r>
      <w:r>
        <w:tab/>
        <w:t>must be in the form of an affidavit; or</w:t>
      </w:r>
    </w:p>
    <w:p w14:paraId="126E1C47" w14:textId="77777777" w:rsidR="00FD297F" w:rsidRDefault="00FD297F" w:rsidP="00FD297F">
      <w:pPr>
        <w:pStyle w:val="Apara"/>
        <w:keepNext/>
      </w:pPr>
      <w:r>
        <w:tab/>
        <w:t>(b)</w:t>
      </w:r>
      <w:r>
        <w:tab/>
        <w:t>must—</w:t>
      </w:r>
    </w:p>
    <w:p w14:paraId="253F7BB4" w14:textId="77777777" w:rsidR="00FD297F" w:rsidRDefault="00FD297F" w:rsidP="00FD297F">
      <w:pPr>
        <w:pStyle w:val="Asubpara"/>
        <w:keepNext/>
      </w:pPr>
      <w:r>
        <w:tab/>
        <w:t>(i)</w:t>
      </w:r>
      <w:r>
        <w:tab/>
        <w:t>be signed and dated by the person making the statement or report; and</w:t>
      </w:r>
    </w:p>
    <w:p w14:paraId="0F796CCE" w14:textId="77777777" w:rsidR="00FD297F" w:rsidRDefault="00FD297F" w:rsidP="00FD297F">
      <w:pPr>
        <w:pStyle w:val="Asubpara"/>
      </w:pPr>
      <w:r>
        <w:tab/>
        <w:t>(ii)</w:t>
      </w:r>
      <w:r>
        <w:tab/>
        <w:t>contain a declaration to the effect that the maker of the statement or report believes it to be true and understands that it may be used in court.</w:t>
      </w:r>
    </w:p>
    <w:p w14:paraId="404FC818" w14:textId="77777777" w:rsidR="00FD297F" w:rsidRDefault="00FD297F" w:rsidP="00FD297F">
      <w:pPr>
        <w:pStyle w:val="AH5Sec"/>
      </w:pPr>
      <w:bookmarkStart w:id="904" w:name="_Toc111645813"/>
      <w:r w:rsidRPr="00DB5EBE">
        <w:rPr>
          <w:rStyle w:val="CharSectNo"/>
        </w:rPr>
        <w:t>698</w:t>
      </w:r>
      <w:r>
        <w:tab/>
        <w:t>Application—oral applications</w:t>
      </w:r>
      <w:bookmarkEnd w:id="904"/>
    </w:p>
    <w:p w14:paraId="4FBC0F78" w14:textId="77777777" w:rsidR="00FD297F" w:rsidRDefault="00FD297F" w:rsidP="00FD297F">
      <w:pPr>
        <w:pStyle w:val="Amain"/>
      </w:pPr>
      <w:r>
        <w:tab/>
        <w:t>(1)</w:t>
      </w:r>
      <w:r>
        <w:tab/>
        <w:t>A person may, with the leave of the court, make an oral application under this Act for a proceeding before, during or after the hearing of the proceeding.</w:t>
      </w:r>
    </w:p>
    <w:p w14:paraId="7CAA44C2" w14:textId="77777777" w:rsidR="00FD297F" w:rsidRDefault="00FD297F" w:rsidP="00FD297F">
      <w:pPr>
        <w:pStyle w:val="Amain"/>
      </w:pPr>
      <w:r>
        <w:tab/>
        <w:t>(2)</w:t>
      </w:r>
      <w:r>
        <w:tab/>
        <w:t>Subsection (1) applies despite any requirement about service in this Act.</w:t>
      </w:r>
    </w:p>
    <w:p w14:paraId="2B1CC256" w14:textId="77777777" w:rsidR="00FD297F" w:rsidRDefault="00FD297F" w:rsidP="00FD297F">
      <w:pPr>
        <w:pStyle w:val="Amain"/>
      </w:pPr>
      <w:r>
        <w:tab/>
        <w:t>(3)</w:t>
      </w:r>
      <w:r>
        <w:tab/>
        <w:t>If an oral application is made, the court must direct the applicant about—</w:t>
      </w:r>
    </w:p>
    <w:p w14:paraId="09581A76" w14:textId="77777777" w:rsidR="00FD297F" w:rsidRDefault="00FD297F" w:rsidP="00FD297F">
      <w:pPr>
        <w:pStyle w:val="Apara"/>
      </w:pPr>
      <w:r>
        <w:tab/>
        <w:t>(a)</w:t>
      </w:r>
      <w:r>
        <w:tab/>
        <w:t>which (if any) of the requirements for service or notice of the making of an application are to apply to the oral application and how they are to apply; and</w:t>
      </w:r>
    </w:p>
    <w:p w14:paraId="13FBE3B5" w14:textId="77777777" w:rsidR="00FD297F" w:rsidRDefault="00FD297F" w:rsidP="00FD297F">
      <w:pPr>
        <w:pStyle w:val="Apara"/>
      </w:pPr>
      <w:r>
        <w:tab/>
        <w:t>(b)</w:t>
      </w:r>
      <w:r>
        <w:tab/>
        <w:t>whether a written application is required; and</w:t>
      </w:r>
    </w:p>
    <w:p w14:paraId="415B4B21" w14:textId="77777777" w:rsidR="00FD297F" w:rsidRDefault="00FD297F" w:rsidP="00FD297F">
      <w:pPr>
        <w:pStyle w:val="Apara"/>
      </w:pPr>
      <w:r>
        <w:tab/>
        <w:t>(c)</w:t>
      </w:r>
      <w:r>
        <w:tab/>
        <w:t>whether service of a written application is required.</w:t>
      </w:r>
    </w:p>
    <w:p w14:paraId="665E098D" w14:textId="77777777" w:rsidR="00FD297F" w:rsidRDefault="00FD297F" w:rsidP="00FD297F">
      <w:pPr>
        <w:pStyle w:val="Amain"/>
      </w:pPr>
      <w:r>
        <w:tab/>
        <w:t>(4)</w:t>
      </w:r>
      <w:r>
        <w:tab/>
        <w:t>If the court does not give directions under subsection (3) for an oral application, no service is required under this Act.</w:t>
      </w:r>
    </w:p>
    <w:p w14:paraId="40A15AE3" w14:textId="77777777" w:rsidR="00FD297F" w:rsidRDefault="00FD297F" w:rsidP="00FD297F">
      <w:pPr>
        <w:pStyle w:val="AH5Sec"/>
      </w:pPr>
      <w:bookmarkStart w:id="905" w:name="_Toc111645814"/>
      <w:r w:rsidRPr="00DB5EBE">
        <w:rPr>
          <w:rStyle w:val="CharSectNo"/>
        </w:rPr>
        <w:lastRenderedPageBreak/>
        <w:t>699</w:t>
      </w:r>
      <w:r>
        <w:tab/>
        <w:t>Application—withdrawal or discontinuance</w:t>
      </w:r>
      <w:bookmarkEnd w:id="905"/>
    </w:p>
    <w:p w14:paraId="09288930" w14:textId="77777777" w:rsidR="00FD297F" w:rsidRDefault="00FD297F" w:rsidP="00FD297F">
      <w:pPr>
        <w:pStyle w:val="Amain"/>
        <w:keepNext/>
      </w:pPr>
      <w:r>
        <w:tab/>
        <w:t>(1)</w:t>
      </w:r>
      <w:r>
        <w:tab/>
        <w:t>A person who has applied to a court for an order under the care and protection chapters may withdraw or discontinue the application before the end of the proceeding by—</w:t>
      </w:r>
    </w:p>
    <w:p w14:paraId="7323BE4A" w14:textId="77777777" w:rsidR="00FD297F" w:rsidRDefault="00FD297F" w:rsidP="00FD297F">
      <w:pPr>
        <w:pStyle w:val="Apara"/>
        <w:keepNext/>
      </w:pPr>
      <w:r>
        <w:tab/>
        <w:t>(a)</w:t>
      </w:r>
      <w:r>
        <w:tab/>
        <w:t>telling, in writing, each person who was given the application; and</w:t>
      </w:r>
    </w:p>
    <w:p w14:paraId="3D482481" w14:textId="77777777" w:rsidR="00FD297F" w:rsidRDefault="00FD297F" w:rsidP="00FD297F">
      <w:pPr>
        <w:pStyle w:val="Apara"/>
      </w:pPr>
      <w:r>
        <w:tab/>
        <w:t>(b)</w:t>
      </w:r>
      <w:r>
        <w:tab/>
        <w:t>filing a notice of withdrawal or discontinuance with the court.</w:t>
      </w:r>
    </w:p>
    <w:p w14:paraId="13AD3A03" w14:textId="77777777" w:rsidR="00FD297F" w:rsidRDefault="00FD297F" w:rsidP="00FD297F">
      <w:pPr>
        <w:pStyle w:val="Amain"/>
      </w:pPr>
      <w:r>
        <w:tab/>
        <w:t>(2)</w:t>
      </w:r>
      <w:r>
        <w:tab/>
        <w:t>If another party to the proceeding agrees with the withdrawal or discontinuance, the notice of withdrawal or discontinuance must have the agreement endorsed on it.</w:t>
      </w:r>
    </w:p>
    <w:p w14:paraId="77975410" w14:textId="77777777" w:rsidR="00FD297F" w:rsidRDefault="00FD297F" w:rsidP="00FD297F">
      <w:pPr>
        <w:pStyle w:val="PageBreak"/>
      </w:pPr>
      <w:r>
        <w:br w:type="page"/>
      </w:r>
    </w:p>
    <w:p w14:paraId="0380D4E4" w14:textId="77777777" w:rsidR="00FD297F" w:rsidRPr="00DB5EBE" w:rsidRDefault="00FD297F" w:rsidP="00FD297F">
      <w:pPr>
        <w:pStyle w:val="AH2Part"/>
      </w:pPr>
      <w:bookmarkStart w:id="906" w:name="_Toc111645815"/>
      <w:r w:rsidRPr="00DB5EBE">
        <w:rPr>
          <w:rStyle w:val="CharPartNo"/>
        </w:rPr>
        <w:lastRenderedPageBreak/>
        <w:t>Part 19.2</w:t>
      </w:r>
      <w:r>
        <w:tab/>
      </w:r>
      <w:r w:rsidRPr="00DB5EBE">
        <w:rPr>
          <w:rStyle w:val="CharPartText"/>
        </w:rPr>
        <w:t>Parties</w:t>
      </w:r>
      <w:bookmarkEnd w:id="906"/>
    </w:p>
    <w:p w14:paraId="0073D1AD" w14:textId="77777777" w:rsidR="00FD297F" w:rsidRDefault="00FD297F" w:rsidP="00FD297F">
      <w:pPr>
        <w:pStyle w:val="AH5Sec"/>
      </w:pPr>
      <w:bookmarkStart w:id="907" w:name="_Toc111645816"/>
      <w:r w:rsidRPr="00DB5EBE">
        <w:rPr>
          <w:rStyle w:val="CharSectNo"/>
        </w:rPr>
        <w:t>700</w:t>
      </w:r>
      <w:r>
        <w:tab/>
        <w:t xml:space="preserve">Parties—who are </w:t>
      </w:r>
      <w:r w:rsidRPr="00D72DD6">
        <w:rPr>
          <w:rStyle w:val="charItals"/>
        </w:rPr>
        <w:t>parties</w:t>
      </w:r>
      <w:r>
        <w:t xml:space="preserve"> to an application?</w:t>
      </w:r>
      <w:bookmarkEnd w:id="907"/>
    </w:p>
    <w:p w14:paraId="763F78B7" w14:textId="77777777" w:rsidR="00FD297F" w:rsidRDefault="00FD297F" w:rsidP="00FD297F">
      <w:pPr>
        <w:pStyle w:val="Amain"/>
      </w:pPr>
      <w:r>
        <w:tab/>
        <w:t>(1)</w:t>
      </w:r>
      <w:r>
        <w:tab/>
        <w:t xml:space="preserve">The following people are </w:t>
      </w:r>
      <w:r>
        <w:rPr>
          <w:rStyle w:val="charBoldItals"/>
        </w:rPr>
        <w:t>parties</w:t>
      </w:r>
      <w:r>
        <w:t xml:space="preserve"> to an application under the care and protection chapters:</w:t>
      </w:r>
    </w:p>
    <w:p w14:paraId="7C06FE63" w14:textId="77777777" w:rsidR="00FD297F" w:rsidRDefault="00FD297F" w:rsidP="00FD297F">
      <w:pPr>
        <w:pStyle w:val="Apara"/>
      </w:pPr>
      <w:r>
        <w:tab/>
        <w:t>(a)</w:t>
      </w:r>
      <w:r>
        <w:tab/>
        <w:t>the applicant;</w:t>
      </w:r>
    </w:p>
    <w:p w14:paraId="335A15B9" w14:textId="77777777" w:rsidR="00FD297F" w:rsidRDefault="00FD297F" w:rsidP="00FD297F">
      <w:pPr>
        <w:pStyle w:val="Apara"/>
      </w:pPr>
      <w:r>
        <w:tab/>
        <w:t>(b)</w:t>
      </w:r>
      <w:r>
        <w:tab/>
        <w:t>the child or young person;</w:t>
      </w:r>
    </w:p>
    <w:p w14:paraId="22003A7E" w14:textId="77777777" w:rsidR="00FD297F" w:rsidRDefault="00FD297F" w:rsidP="00FD297F">
      <w:pPr>
        <w:pStyle w:val="Apara"/>
      </w:pPr>
      <w:r>
        <w:tab/>
        <w:t>(c)</w:t>
      </w:r>
      <w:r>
        <w:tab/>
        <w:t>someone given a copy of the application who takes part in the proceeding (other than as a witness or representative);</w:t>
      </w:r>
    </w:p>
    <w:p w14:paraId="7DD0B6E8" w14:textId="44FD3D72" w:rsidR="00FD297F" w:rsidRDefault="00FD297F" w:rsidP="00FD297F">
      <w:pPr>
        <w:pStyle w:val="aNotepar"/>
      </w:pPr>
      <w:r>
        <w:rPr>
          <w:rStyle w:val="charItals"/>
        </w:rPr>
        <w:t>Note</w:t>
      </w:r>
      <w:r>
        <w:rPr>
          <w:rStyle w:val="charItals"/>
        </w:rPr>
        <w:tab/>
      </w:r>
      <w:r>
        <w:t xml:space="preserve">Representation of children and young people is dealt with in the </w:t>
      </w:r>
      <w:hyperlink r:id="rId344" w:tooltip="A2004-59" w:history="1">
        <w:r w:rsidRPr="0069554E">
          <w:rPr>
            <w:rStyle w:val="charCitHyperlinkItal"/>
          </w:rPr>
          <w:t>Court Procedures Act 2004</w:t>
        </w:r>
      </w:hyperlink>
      <w:r>
        <w:t>, pt 7A (Procedural provisions—proceedings involving children).</w:t>
      </w:r>
    </w:p>
    <w:p w14:paraId="4B05D8E4" w14:textId="77777777" w:rsidR="00FD297F" w:rsidRDefault="00FD297F" w:rsidP="00FD297F">
      <w:pPr>
        <w:pStyle w:val="Apara"/>
      </w:pPr>
      <w:r>
        <w:tab/>
        <w:t>(d)</w:t>
      </w:r>
      <w:r>
        <w:tab/>
        <w:t>someone who is a participant in the proceeding (other than as a witness or representative) who has been—</w:t>
      </w:r>
    </w:p>
    <w:p w14:paraId="3A5E9159" w14:textId="77777777" w:rsidR="00FD297F" w:rsidRDefault="00FD297F" w:rsidP="00FD297F">
      <w:pPr>
        <w:pStyle w:val="Asubpara"/>
      </w:pPr>
      <w:r>
        <w:tab/>
        <w:t>(i)</w:t>
      </w:r>
      <w:r>
        <w:tab/>
        <w:t>asked to attend by the Childrens Court and been joined as a party to the proceeding; or</w:t>
      </w:r>
    </w:p>
    <w:p w14:paraId="58FADA19" w14:textId="77777777" w:rsidR="00FD297F" w:rsidRDefault="00FD297F" w:rsidP="00FD297F">
      <w:pPr>
        <w:pStyle w:val="Asubpara"/>
      </w:pPr>
      <w:r>
        <w:tab/>
        <w:t>(ii)</w:t>
      </w:r>
      <w:r>
        <w:tab/>
        <w:t>joined as a party to the proceeding on the person’s own application.</w:t>
      </w:r>
    </w:p>
    <w:p w14:paraId="2A8DD7F6" w14:textId="77777777" w:rsidR="00FD297F" w:rsidRDefault="00FD297F" w:rsidP="00FD297F">
      <w:pPr>
        <w:pStyle w:val="Amain"/>
      </w:pPr>
      <w:r>
        <w:tab/>
        <w:t>(2)</w:t>
      </w:r>
      <w:r>
        <w:tab/>
        <w:t>However, the public advocate is a party to a proceeding under the care and protection chapters only if the public advocate applies to be joined as a party.</w:t>
      </w:r>
    </w:p>
    <w:p w14:paraId="1EA2BAE8" w14:textId="77777777" w:rsidR="00FD297F" w:rsidRDefault="00FD297F" w:rsidP="00FD297F">
      <w:pPr>
        <w:pStyle w:val="AH5Sec"/>
      </w:pPr>
      <w:bookmarkStart w:id="908" w:name="_Toc111645817"/>
      <w:r w:rsidRPr="00DB5EBE">
        <w:rPr>
          <w:rStyle w:val="CharSectNo"/>
        </w:rPr>
        <w:lastRenderedPageBreak/>
        <w:t>701</w:t>
      </w:r>
      <w:r>
        <w:tab/>
        <w:t>Parties—hearing in party’s or other person’s absence</w:t>
      </w:r>
      <w:bookmarkEnd w:id="908"/>
    </w:p>
    <w:p w14:paraId="63E91525" w14:textId="77777777" w:rsidR="00FD297F" w:rsidRDefault="00FD297F" w:rsidP="00CC4C41">
      <w:pPr>
        <w:pStyle w:val="Amain"/>
        <w:keepNext/>
        <w:keepLines/>
      </w:pPr>
      <w:r>
        <w:tab/>
        <w:t>(1)</w:t>
      </w:r>
      <w:r>
        <w:tab/>
        <w:t>If someone makes an application under the care and protection chapters, the person may, at the same time, seek the leave of the court to have the application heard in the absence of any other party or person who must be given a copy of the application.</w:t>
      </w:r>
    </w:p>
    <w:p w14:paraId="7FDD157D" w14:textId="77777777" w:rsidR="00FD297F" w:rsidRDefault="00FD297F" w:rsidP="00FD297F">
      <w:pPr>
        <w:pStyle w:val="aNote"/>
        <w:keepNext/>
      </w:pPr>
      <w:r>
        <w:rPr>
          <w:rStyle w:val="charItals"/>
        </w:rPr>
        <w:t>Note</w:t>
      </w:r>
      <w:r>
        <w:rPr>
          <w:rStyle w:val="charItals"/>
        </w:rPr>
        <w:tab/>
      </w:r>
      <w:r>
        <w:t>For people who must be given copies of applications under the care and protection chapters, see:</w:t>
      </w:r>
    </w:p>
    <w:p w14:paraId="5F8E4F93" w14:textId="77777777" w:rsidR="00FD297F" w:rsidRDefault="00FD297F" w:rsidP="00FD297F">
      <w:pPr>
        <w:pStyle w:val="aNotePara"/>
        <w:keepNext/>
      </w:pPr>
      <w:r>
        <w:tab/>
        <w:t>(a)</w:t>
      </w:r>
      <w:r>
        <w:tab/>
        <w:t>s 379 (Appraisal orders—who must be given application);</w:t>
      </w:r>
    </w:p>
    <w:p w14:paraId="718F9B48" w14:textId="77777777" w:rsidR="00FD297F" w:rsidRDefault="00FD297F" w:rsidP="00FD297F">
      <w:pPr>
        <w:pStyle w:val="aNotePara"/>
        <w:keepNext/>
      </w:pPr>
      <w:r>
        <w:tab/>
        <w:t>(b)</w:t>
      </w:r>
      <w:r>
        <w:tab/>
        <w:t>s 427 (Care and protection orders—who must be given application);</w:t>
      </w:r>
    </w:p>
    <w:p w14:paraId="2D45140A" w14:textId="77777777" w:rsidR="00FD297F" w:rsidRDefault="00FD297F" w:rsidP="00FD297F">
      <w:pPr>
        <w:pStyle w:val="aNotePara"/>
        <w:keepNext/>
      </w:pPr>
      <w:r>
        <w:tab/>
        <w:t>(c)</w:t>
      </w:r>
      <w:r>
        <w:tab/>
        <w:t>s 445 (Assessment orders—who must be given application);</w:t>
      </w:r>
    </w:p>
    <w:p w14:paraId="4E1E9946" w14:textId="77777777" w:rsidR="00FD297F" w:rsidRDefault="00FD297F" w:rsidP="00FD297F">
      <w:pPr>
        <w:pStyle w:val="aNotePara"/>
        <w:keepNext/>
      </w:pPr>
      <w:r>
        <w:tab/>
        <w:t>(d)</w:t>
      </w:r>
      <w:r>
        <w:tab/>
        <w:t>s 541 (Therapeutic protection orders—who must be given application).</w:t>
      </w:r>
    </w:p>
    <w:p w14:paraId="06EB03E0" w14:textId="77777777" w:rsidR="00FD297F" w:rsidRDefault="00FD297F" w:rsidP="00FD297F">
      <w:pPr>
        <w:pStyle w:val="Amain"/>
      </w:pPr>
      <w:r>
        <w:tab/>
        <w:t>(2)</w:t>
      </w:r>
      <w:r>
        <w:tab/>
        <w:t>The court may give leave only if satisfied that notice of the application to the other party or person would place a child or young person at significant risk of significant harm.</w:t>
      </w:r>
    </w:p>
    <w:p w14:paraId="01005C01" w14:textId="77777777" w:rsidR="00FD297F" w:rsidRDefault="00FD297F" w:rsidP="00FD297F">
      <w:pPr>
        <w:pStyle w:val="AH5Sec"/>
      </w:pPr>
      <w:bookmarkStart w:id="909" w:name="_Toc111645818"/>
      <w:r w:rsidRPr="00DB5EBE">
        <w:rPr>
          <w:rStyle w:val="CharSectNo"/>
        </w:rPr>
        <w:t>702</w:t>
      </w:r>
      <w:r>
        <w:tab/>
        <w:t>Parties—failure to attend proceeding</w:t>
      </w:r>
      <w:bookmarkEnd w:id="909"/>
    </w:p>
    <w:p w14:paraId="05D64B9D" w14:textId="77777777" w:rsidR="00FD297F" w:rsidRDefault="00FD297F" w:rsidP="00FD297F">
      <w:pPr>
        <w:pStyle w:val="Amain"/>
      </w:pPr>
      <w:r>
        <w:tab/>
        <w:t>(1)</w:t>
      </w:r>
      <w:r>
        <w:tab/>
        <w:t>This section applies if someone has been given a copy of an application under the care and protection chapters.</w:t>
      </w:r>
    </w:p>
    <w:p w14:paraId="091F70D3" w14:textId="77777777" w:rsidR="00FD297F" w:rsidRDefault="00FD297F" w:rsidP="00FD297F">
      <w:pPr>
        <w:pStyle w:val="Amain"/>
      </w:pPr>
      <w:r>
        <w:tab/>
        <w:t>(2)</w:t>
      </w:r>
      <w:r>
        <w:tab/>
        <w:t>If the person does not attend the proceeding, the court must—</w:t>
      </w:r>
    </w:p>
    <w:p w14:paraId="163802C3" w14:textId="77777777" w:rsidR="00FD297F" w:rsidRDefault="00FD297F" w:rsidP="00FD297F">
      <w:pPr>
        <w:pStyle w:val="Apara"/>
      </w:pPr>
      <w:r>
        <w:tab/>
        <w:t>(a)</w:t>
      </w:r>
      <w:r>
        <w:tab/>
        <w:t>adjourn the proceeding and make any order about further service of the person that the court considers appropriate; or</w:t>
      </w:r>
    </w:p>
    <w:p w14:paraId="7DCEBE92" w14:textId="77777777" w:rsidR="00FD297F" w:rsidRDefault="00FD297F" w:rsidP="00FD297F">
      <w:pPr>
        <w:pStyle w:val="Apara"/>
      </w:pPr>
      <w:r>
        <w:tab/>
        <w:t>(b)</w:t>
      </w:r>
      <w:r>
        <w:tab/>
        <w:t>make any other order or give any other direction that it considers appropriate, including an order or direction that is binding on the person.</w:t>
      </w:r>
    </w:p>
    <w:p w14:paraId="7F71E13A" w14:textId="77777777" w:rsidR="00FD297F" w:rsidRDefault="00FD297F" w:rsidP="00FD297F">
      <w:pPr>
        <w:pStyle w:val="AH5Sec"/>
      </w:pPr>
      <w:bookmarkStart w:id="910" w:name="_Toc111645819"/>
      <w:r w:rsidRPr="00DB5EBE">
        <w:rPr>
          <w:rStyle w:val="CharSectNo"/>
        </w:rPr>
        <w:lastRenderedPageBreak/>
        <w:t>703</w:t>
      </w:r>
      <w:r>
        <w:tab/>
        <w:t>Parties—court may join affected party</w:t>
      </w:r>
      <w:bookmarkEnd w:id="910"/>
    </w:p>
    <w:p w14:paraId="4EDA5998" w14:textId="77777777" w:rsidR="00FD297F" w:rsidRDefault="00FD297F" w:rsidP="00645BC1">
      <w:pPr>
        <w:pStyle w:val="Amain"/>
        <w:keepNext/>
      </w:pPr>
      <w:r>
        <w:tab/>
        <w:t>(1)</w:t>
      </w:r>
      <w:r>
        <w:tab/>
        <w:t>This section applies to a proceeding under the care and protection chapters.</w:t>
      </w:r>
    </w:p>
    <w:p w14:paraId="29ABE8DF" w14:textId="77777777" w:rsidR="00FD297F" w:rsidRDefault="00FD297F" w:rsidP="00FD297F">
      <w:pPr>
        <w:pStyle w:val="Amain"/>
      </w:pPr>
      <w:r>
        <w:tab/>
        <w:t>(2)</w:t>
      </w:r>
      <w:r>
        <w:tab/>
        <w:t>If the court is satisfied that it should make an order binding on or affecting someone who is not a party to the proceeding, the court may join the person as a party to the proceeding.</w:t>
      </w:r>
    </w:p>
    <w:p w14:paraId="431185E2" w14:textId="77777777" w:rsidR="00FD297F" w:rsidRDefault="00FD297F" w:rsidP="00FD297F">
      <w:pPr>
        <w:pStyle w:val="Amain"/>
        <w:keepNext/>
      </w:pPr>
      <w:r>
        <w:tab/>
        <w:t>(3)</w:t>
      </w:r>
      <w:r>
        <w:tab/>
        <w:t>However, the court must give the person a reasonable opportunity to make representations to the court about why the order should not be made—</w:t>
      </w:r>
    </w:p>
    <w:p w14:paraId="124A04E6" w14:textId="77777777" w:rsidR="00FD297F" w:rsidRDefault="00FD297F" w:rsidP="00FD297F">
      <w:pPr>
        <w:pStyle w:val="Apara"/>
        <w:keepNext/>
      </w:pPr>
      <w:r>
        <w:tab/>
        <w:t>(a)</w:t>
      </w:r>
      <w:r>
        <w:tab/>
        <w:t>before making the order; or</w:t>
      </w:r>
    </w:p>
    <w:p w14:paraId="3CAA9E35" w14:textId="77777777" w:rsidR="00FD297F" w:rsidRDefault="00FD297F" w:rsidP="00FD297F">
      <w:pPr>
        <w:pStyle w:val="Apara"/>
      </w:pPr>
      <w:r>
        <w:tab/>
        <w:t>(b)</w:t>
      </w:r>
      <w:r>
        <w:tab/>
        <w:t>if, because of the urgency of the case it is not possible to do so before making the order—not later than a reasonable time after making the order.</w:t>
      </w:r>
    </w:p>
    <w:p w14:paraId="788428FF" w14:textId="77777777" w:rsidR="00FD297F" w:rsidRDefault="00FD297F" w:rsidP="00FD297F">
      <w:pPr>
        <w:pStyle w:val="AH5Sec"/>
      </w:pPr>
      <w:bookmarkStart w:id="911" w:name="_Toc111645820"/>
      <w:r w:rsidRPr="00DB5EBE">
        <w:rPr>
          <w:rStyle w:val="CharSectNo"/>
        </w:rPr>
        <w:t>704</w:t>
      </w:r>
      <w:r>
        <w:tab/>
        <w:t>Parties—application to join party</w:t>
      </w:r>
      <w:bookmarkEnd w:id="911"/>
    </w:p>
    <w:p w14:paraId="0125C55D" w14:textId="77777777" w:rsidR="00FD297F" w:rsidRDefault="00FD297F" w:rsidP="00FD297F">
      <w:pPr>
        <w:pStyle w:val="Amain"/>
      </w:pPr>
      <w:r>
        <w:tab/>
        <w:t>(1)</w:t>
      </w:r>
      <w:r>
        <w:tab/>
        <w:t>This section applies to a proceeding for a child or young person under the care and protection chapters.</w:t>
      </w:r>
    </w:p>
    <w:p w14:paraId="211124AE" w14:textId="77777777" w:rsidR="00FD297F" w:rsidRDefault="00FD297F" w:rsidP="00FD297F">
      <w:pPr>
        <w:pStyle w:val="Amain"/>
      </w:pPr>
      <w:r>
        <w:tab/>
        <w:t>(2)</w:t>
      </w:r>
      <w:r>
        <w:tab/>
        <w:t xml:space="preserve">If someone (the </w:t>
      </w:r>
      <w:r>
        <w:rPr>
          <w:rStyle w:val="charBoldItals"/>
        </w:rPr>
        <w:t>applicant</w:t>
      </w:r>
      <w:r>
        <w:t>) applies to the court to be joined as a party to the proceeding, the court may order the person be joined as a party to the proceeding if it considers it appropriate to do so.</w:t>
      </w:r>
    </w:p>
    <w:p w14:paraId="29B8DAEA" w14:textId="77777777" w:rsidR="00FD297F" w:rsidRDefault="00FD297F" w:rsidP="00FD297F">
      <w:pPr>
        <w:pStyle w:val="Amain"/>
      </w:pPr>
      <w:r>
        <w:tab/>
        <w:t>(3)</w:t>
      </w:r>
      <w:r>
        <w:tab/>
        <w:t>If the applicant is the public advocate, the court must join the public advocate as a party to the proceeding.</w:t>
      </w:r>
    </w:p>
    <w:p w14:paraId="33B30EB9" w14:textId="77777777" w:rsidR="00FD297F" w:rsidRDefault="00FD297F" w:rsidP="00FD297F">
      <w:pPr>
        <w:pStyle w:val="Amain"/>
      </w:pPr>
      <w:r>
        <w:tab/>
        <w:t>(4)</w:t>
      </w:r>
      <w:r>
        <w:tab/>
        <w:t>If the applicant has been caring for the child or young person continuously for 2 years or more, there is a rebuttable presumption that it is appropriate to join the applicant as a party to the proceeding.</w:t>
      </w:r>
    </w:p>
    <w:p w14:paraId="7748AAE1" w14:textId="77777777" w:rsidR="00FD297F" w:rsidRDefault="00FD297F" w:rsidP="00FD297F">
      <w:pPr>
        <w:pStyle w:val="Amain"/>
      </w:pPr>
      <w:r>
        <w:tab/>
        <w:t>(5)</w:t>
      </w:r>
      <w:r>
        <w:tab/>
        <w:t>An application may be made orally without notice to the parties to the proceeding, but the court must give each party an opportunity to be heard on the application before deciding whether to join the applicant as a party.</w:t>
      </w:r>
    </w:p>
    <w:p w14:paraId="39D06FDD" w14:textId="77777777" w:rsidR="00FD297F" w:rsidRDefault="00FD297F" w:rsidP="00FD297F">
      <w:pPr>
        <w:pStyle w:val="AH5Sec"/>
        <w:keepLines/>
      </w:pPr>
      <w:bookmarkStart w:id="912" w:name="_Toc111645821"/>
      <w:r w:rsidRPr="00DB5EBE">
        <w:rPr>
          <w:rStyle w:val="CharSectNo"/>
        </w:rPr>
        <w:lastRenderedPageBreak/>
        <w:t>705</w:t>
      </w:r>
      <w:r>
        <w:tab/>
        <w:t>Parties—filed material to be given to joined parties</w:t>
      </w:r>
      <w:bookmarkEnd w:id="912"/>
    </w:p>
    <w:p w14:paraId="0C6045BC" w14:textId="77777777" w:rsidR="00FD297F" w:rsidRDefault="00FD297F" w:rsidP="00FD297F">
      <w:pPr>
        <w:pStyle w:val="Amainreturn"/>
        <w:keepNext/>
      </w:pPr>
      <w:r>
        <w:t>If the court joins a person as a party to a proceeding under section 703 or section 704—</w:t>
      </w:r>
    </w:p>
    <w:p w14:paraId="645FE59B" w14:textId="77777777" w:rsidR="00FD297F" w:rsidRDefault="00FD297F" w:rsidP="00FD297F">
      <w:pPr>
        <w:pStyle w:val="Apara"/>
        <w:keepNext/>
      </w:pPr>
      <w:r>
        <w:tab/>
        <w:t>(a)</w:t>
      </w:r>
      <w:r>
        <w:tab/>
        <w:t>the person is entitled to material already filed in the proceeding only if the court directs; and</w:t>
      </w:r>
    </w:p>
    <w:p w14:paraId="4DF860DF" w14:textId="77777777" w:rsidR="00FD297F" w:rsidRDefault="00FD297F" w:rsidP="00FD297F">
      <w:pPr>
        <w:pStyle w:val="Apara"/>
      </w:pPr>
      <w:r>
        <w:tab/>
        <w:t>(b)</w:t>
      </w:r>
      <w:r>
        <w:tab/>
        <w:t>the court must direct what material already filed in the proceeding must be given to the person, and by whom; and</w:t>
      </w:r>
    </w:p>
    <w:p w14:paraId="4CA924A0" w14:textId="77777777" w:rsidR="00FD297F" w:rsidRDefault="00FD297F" w:rsidP="00FD297F">
      <w:pPr>
        <w:pStyle w:val="Apara"/>
      </w:pPr>
      <w:r>
        <w:tab/>
        <w:t>(c)</w:t>
      </w:r>
      <w:r>
        <w:tab/>
        <w:t>the court may make any further orders or give any further directions about the conduct of the proceeding that the court considers appropriate.</w:t>
      </w:r>
    </w:p>
    <w:p w14:paraId="0FEEF142" w14:textId="77777777" w:rsidR="00FD297F" w:rsidRDefault="00FD297F" w:rsidP="00FD297F">
      <w:pPr>
        <w:pStyle w:val="AH5Sec"/>
      </w:pPr>
      <w:bookmarkStart w:id="913" w:name="_Toc111645822"/>
      <w:r w:rsidRPr="00DB5EBE">
        <w:rPr>
          <w:rStyle w:val="CharSectNo"/>
        </w:rPr>
        <w:t>706</w:t>
      </w:r>
      <w:r>
        <w:tab/>
        <w:t>Parties—application for removal of party</w:t>
      </w:r>
      <w:bookmarkEnd w:id="913"/>
    </w:p>
    <w:p w14:paraId="5CAA305D" w14:textId="77777777" w:rsidR="00FD297F" w:rsidRDefault="00FD297F" w:rsidP="00FD297F">
      <w:pPr>
        <w:pStyle w:val="Amain"/>
      </w:pPr>
      <w:r>
        <w:tab/>
        <w:t>(1)</w:t>
      </w:r>
      <w:r>
        <w:tab/>
        <w:t xml:space="preserve">A party to a proceeding under the care and protection chapters (the </w:t>
      </w:r>
      <w:r>
        <w:rPr>
          <w:rStyle w:val="charBoldItals"/>
        </w:rPr>
        <w:t>applicant</w:t>
      </w:r>
      <w:r>
        <w:t>) may apply to the court for an order that another party to the proceeding be removed as a party.</w:t>
      </w:r>
    </w:p>
    <w:p w14:paraId="080E5341" w14:textId="77777777" w:rsidR="00FD297F" w:rsidRDefault="00FD297F" w:rsidP="00FD297F">
      <w:pPr>
        <w:pStyle w:val="Amain"/>
      </w:pPr>
      <w:r>
        <w:tab/>
        <w:t>(2)</w:t>
      </w:r>
      <w:r>
        <w:tab/>
        <w:t>The applicant must give a copy of the application to the following people before the application is heard by the court:</w:t>
      </w:r>
    </w:p>
    <w:p w14:paraId="289C9492" w14:textId="77777777" w:rsidR="00FD297F" w:rsidRDefault="00FD297F" w:rsidP="00FD297F">
      <w:pPr>
        <w:pStyle w:val="Apara"/>
      </w:pPr>
      <w:r>
        <w:tab/>
        <w:t>(a)</w:t>
      </w:r>
      <w:r>
        <w:tab/>
        <w:t>each party to the proceeding;</w:t>
      </w:r>
    </w:p>
    <w:p w14:paraId="19FC621C" w14:textId="77777777" w:rsidR="00FD297F" w:rsidRDefault="00FD297F" w:rsidP="00FD297F">
      <w:pPr>
        <w:pStyle w:val="Apara"/>
      </w:pPr>
      <w:r>
        <w:tab/>
        <w:t>(b)</w:t>
      </w:r>
      <w:r>
        <w:tab/>
        <w:t>the public advocate.</w:t>
      </w:r>
    </w:p>
    <w:p w14:paraId="024C8113" w14:textId="77777777" w:rsidR="00FD297F" w:rsidRDefault="00FD297F" w:rsidP="00FD297F">
      <w:pPr>
        <w:pStyle w:val="AH5Sec"/>
      </w:pPr>
      <w:bookmarkStart w:id="914" w:name="_Toc111645823"/>
      <w:r w:rsidRPr="00DB5EBE">
        <w:rPr>
          <w:rStyle w:val="CharSectNo"/>
        </w:rPr>
        <w:t>707</w:t>
      </w:r>
      <w:r>
        <w:tab/>
        <w:t>Parties—court may remove party</w:t>
      </w:r>
      <w:bookmarkEnd w:id="914"/>
    </w:p>
    <w:p w14:paraId="4C007285" w14:textId="77777777" w:rsidR="00FD297F" w:rsidRDefault="00FD297F" w:rsidP="00FD297F">
      <w:pPr>
        <w:pStyle w:val="Amain"/>
      </w:pPr>
      <w:r>
        <w:tab/>
        <w:t>(1)</w:t>
      </w:r>
      <w:r>
        <w:tab/>
        <w:t>This section applies if the court is satisfied that a party to a proceeding under the care and protection chapters—</w:t>
      </w:r>
    </w:p>
    <w:p w14:paraId="48363022" w14:textId="77777777" w:rsidR="00FD297F" w:rsidRDefault="00FD297F" w:rsidP="00FD297F">
      <w:pPr>
        <w:pStyle w:val="Apara"/>
      </w:pPr>
      <w:r>
        <w:tab/>
        <w:t>(a)</w:t>
      </w:r>
      <w:r>
        <w:tab/>
        <w:t>has been improperly or unnecessarily joined; or</w:t>
      </w:r>
    </w:p>
    <w:p w14:paraId="61E174B2" w14:textId="77777777" w:rsidR="00FD297F" w:rsidRDefault="00FD297F" w:rsidP="00FD297F">
      <w:pPr>
        <w:pStyle w:val="Apara"/>
      </w:pPr>
      <w:r>
        <w:tab/>
        <w:t>(b)</w:t>
      </w:r>
      <w:r>
        <w:tab/>
        <w:t>is no longer a proper or necessary party.</w:t>
      </w:r>
    </w:p>
    <w:p w14:paraId="2146C388" w14:textId="77777777" w:rsidR="00FD297F" w:rsidRDefault="00FD297F" w:rsidP="00FD297F">
      <w:pPr>
        <w:pStyle w:val="Amain"/>
      </w:pPr>
      <w:r>
        <w:tab/>
        <w:t>(2)</w:t>
      </w:r>
      <w:r>
        <w:tab/>
        <w:t>The court may, on application by a party to a proceeding or on its own initiative—</w:t>
      </w:r>
    </w:p>
    <w:p w14:paraId="32C7FD57" w14:textId="77777777" w:rsidR="00FD297F" w:rsidRDefault="00FD297F" w:rsidP="00FD297F">
      <w:pPr>
        <w:pStyle w:val="Apara"/>
      </w:pPr>
      <w:r>
        <w:tab/>
        <w:t>(a)</w:t>
      </w:r>
      <w:r>
        <w:tab/>
        <w:t>order that the party is no longer a party; and</w:t>
      </w:r>
    </w:p>
    <w:p w14:paraId="3D4ED0A4" w14:textId="77777777" w:rsidR="00FD297F" w:rsidRDefault="00FD297F" w:rsidP="00FD297F">
      <w:pPr>
        <w:pStyle w:val="Apara"/>
      </w:pPr>
      <w:r>
        <w:lastRenderedPageBreak/>
        <w:tab/>
        <w:t>(b)</w:t>
      </w:r>
      <w:r>
        <w:tab/>
        <w:t>make any other orders or give any other directions for the conduct of the proceeding that the court considers appropriate.</w:t>
      </w:r>
    </w:p>
    <w:p w14:paraId="13A6FBD9" w14:textId="77777777" w:rsidR="00FD297F" w:rsidRDefault="00FD297F" w:rsidP="00FD297F">
      <w:pPr>
        <w:pStyle w:val="Amain"/>
      </w:pPr>
      <w:r>
        <w:tab/>
        <w:t>(3)</w:t>
      </w:r>
      <w:r>
        <w:tab/>
        <w:t>Before making an order under this section, the court must provide each party to the proceeding with an opportunity to be heard on the application or motion.</w:t>
      </w:r>
    </w:p>
    <w:p w14:paraId="08186643" w14:textId="77777777" w:rsidR="00FD297F" w:rsidRDefault="00FD297F" w:rsidP="00FD297F">
      <w:pPr>
        <w:pStyle w:val="AH5Sec"/>
      </w:pPr>
      <w:bookmarkStart w:id="915" w:name="_Toc111645824"/>
      <w:r w:rsidRPr="00DB5EBE">
        <w:rPr>
          <w:rStyle w:val="CharSectNo"/>
        </w:rPr>
        <w:t>708</w:t>
      </w:r>
      <w:r>
        <w:tab/>
        <w:t>Parties—notice of address for service</w:t>
      </w:r>
      <w:bookmarkEnd w:id="915"/>
    </w:p>
    <w:p w14:paraId="2B17D52F" w14:textId="77777777" w:rsidR="00FD297F" w:rsidRDefault="00FD297F" w:rsidP="00FD297F">
      <w:pPr>
        <w:pStyle w:val="Amainreturn"/>
      </w:pPr>
      <w:r>
        <w:t>A party to a proceeding under the care and protection chapters must file with the court, and give to each other party to the proceeding, a written statement of the party’s name and address for service of documents.</w:t>
      </w:r>
    </w:p>
    <w:p w14:paraId="4C5A326E" w14:textId="77777777" w:rsidR="00FD297F" w:rsidRDefault="00FD297F" w:rsidP="00FD297F">
      <w:pPr>
        <w:pStyle w:val="AH5Sec"/>
      </w:pPr>
      <w:bookmarkStart w:id="916" w:name="_Toc111645825"/>
      <w:r w:rsidRPr="00DB5EBE">
        <w:rPr>
          <w:rStyle w:val="CharSectNo"/>
        </w:rPr>
        <w:t>709</w:t>
      </w:r>
      <w:r>
        <w:tab/>
        <w:t>Parties—representation</w:t>
      </w:r>
      <w:bookmarkEnd w:id="916"/>
    </w:p>
    <w:p w14:paraId="3B4D954E" w14:textId="77777777" w:rsidR="00FD297F" w:rsidRDefault="00FD297F" w:rsidP="00FD297F">
      <w:pPr>
        <w:pStyle w:val="Amain"/>
      </w:pPr>
      <w:r>
        <w:tab/>
        <w:t>(1)</w:t>
      </w:r>
      <w:r>
        <w:tab/>
        <w:t>A party to a proceeding under the care and protection chapters may appear before the court—</w:t>
      </w:r>
    </w:p>
    <w:p w14:paraId="2A65A808" w14:textId="77777777" w:rsidR="00FD297F" w:rsidRDefault="00FD297F" w:rsidP="00FD297F">
      <w:pPr>
        <w:pStyle w:val="Apara"/>
      </w:pPr>
      <w:r>
        <w:tab/>
        <w:t>(a)</w:t>
      </w:r>
      <w:r>
        <w:tab/>
        <w:t>in person; or</w:t>
      </w:r>
    </w:p>
    <w:p w14:paraId="18EBF474" w14:textId="77777777" w:rsidR="00FD297F" w:rsidRDefault="00FD297F" w:rsidP="00FD297F">
      <w:pPr>
        <w:pStyle w:val="Apara"/>
      </w:pPr>
      <w:r>
        <w:tab/>
        <w:t>(b)</w:t>
      </w:r>
      <w:r>
        <w:tab/>
        <w:t>represented by a lawyer; or</w:t>
      </w:r>
    </w:p>
    <w:p w14:paraId="2F0DCCCD" w14:textId="77777777" w:rsidR="00FD297F" w:rsidRDefault="00FD297F" w:rsidP="00FD297F">
      <w:pPr>
        <w:pStyle w:val="Apara"/>
      </w:pPr>
      <w:r>
        <w:tab/>
        <w:t>(c)</w:t>
      </w:r>
      <w:r>
        <w:tab/>
        <w:t>with the leave of the court, represented by someone else.</w:t>
      </w:r>
    </w:p>
    <w:p w14:paraId="3F7692F7" w14:textId="422B16FB" w:rsidR="00FD297F" w:rsidRDefault="00FD297F" w:rsidP="00FD297F">
      <w:pPr>
        <w:pStyle w:val="aNote"/>
      </w:pPr>
      <w:r>
        <w:rPr>
          <w:rStyle w:val="charItals"/>
        </w:rPr>
        <w:t>Note</w:t>
      </w:r>
      <w:r>
        <w:rPr>
          <w:rStyle w:val="charItals"/>
        </w:rPr>
        <w:tab/>
      </w:r>
      <w:r>
        <w:t xml:space="preserve">Representation of children and young people is dealt with in the </w:t>
      </w:r>
      <w:hyperlink r:id="rId345" w:tooltip="A2004-59" w:history="1">
        <w:r w:rsidRPr="0069554E">
          <w:rPr>
            <w:rStyle w:val="charCitHyperlinkItal"/>
          </w:rPr>
          <w:t>Court Procedures Act 2004</w:t>
        </w:r>
      </w:hyperlink>
      <w:r>
        <w:t>, pt 7A (Procedural provisions—proceedings involving children).</w:t>
      </w:r>
    </w:p>
    <w:p w14:paraId="42F0D3F0" w14:textId="77777777" w:rsidR="00FD297F" w:rsidRDefault="00FD297F" w:rsidP="00FD297F">
      <w:pPr>
        <w:pStyle w:val="Amain"/>
      </w:pPr>
      <w:r>
        <w:tab/>
        <w:t>(2)</w:t>
      </w:r>
      <w:r>
        <w:tab/>
        <w:t>Also, the director</w:t>
      </w:r>
      <w:r>
        <w:noBreakHyphen/>
        <w:t>general may appear before the court by the director</w:t>
      </w:r>
      <w:r>
        <w:noBreakHyphen/>
        <w:t>general’s delegate or someone authorised to appear on the director</w:t>
      </w:r>
      <w:r>
        <w:noBreakHyphen/>
        <w:t>general’s behalf.</w:t>
      </w:r>
    </w:p>
    <w:p w14:paraId="2BFF7F99" w14:textId="77777777" w:rsidR="00FD297F" w:rsidRDefault="00FD297F" w:rsidP="00FD297F">
      <w:pPr>
        <w:pStyle w:val="Amain"/>
      </w:pPr>
      <w:r>
        <w:tab/>
        <w:t>(3)</w:t>
      </w:r>
      <w:r>
        <w:tab/>
        <w:t xml:space="preserve">If a party to a proceeding under the care and protection chapters (the </w:t>
      </w:r>
      <w:r>
        <w:rPr>
          <w:rStyle w:val="charBoldItals"/>
        </w:rPr>
        <w:t>represented party</w:t>
      </w:r>
      <w:r>
        <w:t>) is represented by a lawyer in the proceeding, the lawyer must file with the court, and give to each other party to the proceeding, a written statement that the lawyer acts for the represented party and an address in the ACT for service of documents.</w:t>
      </w:r>
    </w:p>
    <w:p w14:paraId="03CEC928" w14:textId="77777777" w:rsidR="00FD297F" w:rsidRDefault="00FD297F" w:rsidP="00D12D41">
      <w:pPr>
        <w:pStyle w:val="Amain"/>
        <w:keepLines/>
      </w:pPr>
      <w:r>
        <w:lastRenderedPageBreak/>
        <w:tab/>
        <w:t>(4)</w:t>
      </w:r>
      <w:r>
        <w:tab/>
        <w:t>A lawyer may stop representing a party to a proceeding under the care and protection chapters only if the lawyer files with the court, and gives to each other party to the proceeding, a written statement to that effect.</w:t>
      </w:r>
    </w:p>
    <w:p w14:paraId="2F07BC54" w14:textId="77777777" w:rsidR="00FD297F" w:rsidRDefault="00FD297F" w:rsidP="00FD297F">
      <w:pPr>
        <w:pStyle w:val="AH5Sec"/>
      </w:pPr>
      <w:bookmarkStart w:id="917" w:name="_Toc111645826"/>
      <w:r w:rsidRPr="00DB5EBE">
        <w:rPr>
          <w:rStyle w:val="CharSectNo"/>
        </w:rPr>
        <w:t>710</w:t>
      </w:r>
      <w:r>
        <w:tab/>
        <w:t>Exclusion of people from hearings</w:t>
      </w:r>
      <w:bookmarkEnd w:id="917"/>
    </w:p>
    <w:p w14:paraId="56D0B037" w14:textId="77777777" w:rsidR="00FD297F" w:rsidRDefault="00FD297F" w:rsidP="00FD297F">
      <w:pPr>
        <w:pStyle w:val="Amain"/>
      </w:pPr>
      <w:r>
        <w:tab/>
        <w:t>(1)</w:t>
      </w:r>
      <w:r>
        <w:tab/>
        <w:t>This section applies to a proceeding for a child or young person under the care and protection chapters.</w:t>
      </w:r>
    </w:p>
    <w:p w14:paraId="1F0515AF" w14:textId="77777777" w:rsidR="00FD297F" w:rsidRDefault="00FD297F" w:rsidP="00FD297F">
      <w:pPr>
        <w:pStyle w:val="Amain"/>
      </w:pPr>
      <w:r>
        <w:tab/>
        <w:t>(2)</w:t>
      </w:r>
      <w:r>
        <w:tab/>
        <w:t>The court may order that someone must not be present in the courtroom during all or part of the hearing of the proceeding if the court considers it appropriate.</w:t>
      </w:r>
    </w:p>
    <w:p w14:paraId="211D9D0A" w14:textId="77777777" w:rsidR="00FD297F" w:rsidRDefault="00FD297F" w:rsidP="00FD297F">
      <w:pPr>
        <w:pStyle w:val="Amain"/>
      </w:pPr>
      <w:r>
        <w:tab/>
        <w:t>(3)</w:t>
      </w:r>
      <w:r>
        <w:tab/>
        <w:t>This section applies to everybody including—</w:t>
      </w:r>
    </w:p>
    <w:p w14:paraId="081E4088" w14:textId="77777777" w:rsidR="00FD297F" w:rsidRDefault="00FD297F" w:rsidP="00FD297F">
      <w:pPr>
        <w:pStyle w:val="Apara"/>
      </w:pPr>
      <w:r>
        <w:tab/>
        <w:t>(a)</w:t>
      </w:r>
      <w:r>
        <w:tab/>
        <w:t>the child or young person; and</w:t>
      </w:r>
    </w:p>
    <w:p w14:paraId="0B9E6838" w14:textId="77777777" w:rsidR="00FD297F" w:rsidRDefault="00FD297F" w:rsidP="00FD297F">
      <w:pPr>
        <w:pStyle w:val="Apara"/>
      </w:pPr>
      <w:r>
        <w:tab/>
        <w:t>(b)</w:t>
      </w:r>
      <w:r>
        <w:tab/>
        <w:t>the parents of the child or young person; and</w:t>
      </w:r>
    </w:p>
    <w:p w14:paraId="5710D268" w14:textId="77777777" w:rsidR="00FD297F" w:rsidRDefault="00FD297F" w:rsidP="00FD297F">
      <w:pPr>
        <w:pStyle w:val="Apara"/>
      </w:pPr>
      <w:r>
        <w:tab/>
        <w:t>(c)</w:t>
      </w:r>
      <w:r>
        <w:tab/>
        <w:t>anyone else who has daily care responsibility, or long-term care responsibility, for the child or young person.</w:t>
      </w:r>
    </w:p>
    <w:p w14:paraId="3B64C41C" w14:textId="77777777" w:rsidR="00FD297F" w:rsidRDefault="00FD297F" w:rsidP="00FD297F">
      <w:pPr>
        <w:pStyle w:val="PageBreak"/>
      </w:pPr>
      <w:r>
        <w:br w:type="page"/>
      </w:r>
    </w:p>
    <w:p w14:paraId="23C44854" w14:textId="77777777" w:rsidR="00FD297F" w:rsidRPr="00DB5EBE" w:rsidRDefault="00FD297F" w:rsidP="00FD297F">
      <w:pPr>
        <w:pStyle w:val="AH2Part"/>
      </w:pPr>
      <w:bookmarkStart w:id="918" w:name="_Toc111645827"/>
      <w:r w:rsidRPr="00DB5EBE">
        <w:rPr>
          <w:rStyle w:val="CharPartNo"/>
        </w:rPr>
        <w:lastRenderedPageBreak/>
        <w:t>Part 19.3</w:t>
      </w:r>
      <w:r>
        <w:tab/>
      </w:r>
      <w:r w:rsidRPr="00DB5EBE">
        <w:rPr>
          <w:rStyle w:val="CharPartText"/>
        </w:rPr>
        <w:t>Standard of proof</w:t>
      </w:r>
      <w:bookmarkEnd w:id="918"/>
    </w:p>
    <w:p w14:paraId="3C179668" w14:textId="77777777" w:rsidR="00FD297F" w:rsidRDefault="00FD297F" w:rsidP="00FD297F">
      <w:pPr>
        <w:pStyle w:val="AH5Sec"/>
      </w:pPr>
      <w:bookmarkStart w:id="919" w:name="_Toc111645828"/>
      <w:r w:rsidRPr="00DB5EBE">
        <w:rPr>
          <w:rStyle w:val="CharSectNo"/>
        </w:rPr>
        <w:t>711</w:t>
      </w:r>
      <w:r>
        <w:tab/>
        <w:t>Standard of proof</w:t>
      </w:r>
      <w:bookmarkEnd w:id="919"/>
    </w:p>
    <w:p w14:paraId="6FF1F017" w14:textId="77777777" w:rsidR="00FD297F" w:rsidRDefault="00FD297F" w:rsidP="00FD297F">
      <w:pPr>
        <w:pStyle w:val="Amainreturn"/>
      </w:pPr>
      <w:r>
        <w:t>In a proceeding under the care and protection chapters, a fact is proved if it is proved on the balance of probabilities.</w:t>
      </w:r>
    </w:p>
    <w:p w14:paraId="2F949A2B" w14:textId="77777777" w:rsidR="00FD297F" w:rsidRDefault="00FD297F" w:rsidP="00FD297F">
      <w:pPr>
        <w:pStyle w:val="PageBreak"/>
      </w:pPr>
      <w:r>
        <w:br w:type="page"/>
      </w:r>
    </w:p>
    <w:p w14:paraId="72EB282D" w14:textId="77777777" w:rsidR="00FD297F" w:rsidRPr="00DB5EBE" w:rsidRDefault="00FD297F" w:rsidP="00FD297F">
      <w:pPr>
        <w:pStyle w:val="AH2Part"/>
      </w:pPr>
      <w:bookmarkStart w:id="920" w:name="_Toc111645829"/>
      <w:r w:rsidRPr="00DB5EBE">
        <w:rPr>
          <w:rStyle w:val="CharPartNo"/>
        </w:rPr>
        <w:lastRenderedPageBreak/>
        <w:t>Part 19.4</w:t>
      </w:r>
      <w:r>
        <w:tab/>
      </w:r>
      <w:r w:rsidRPr="00DB5EBE">
        <w:rPr>
          <w:rStyle w:val="CharPartText"/>
        </w:rPr>
        <w:t>Witnesses and evidence</w:t>
      </w:r>
      <w:bookmarkEnd w:id="920"/>
    </w:p>
    <w:p w14:paraId="42714E45" w14:textId="77777777" w:rsidR="00FD297F" w:rsidRDefault="00FD297F" w:rsidP="00FD297F">
      <w:pPr>
        <w:pStyle w:val="AH5Sec"/>
      </w:pPr>
      <w:bookmarkStart w:id="921" w:name="_Toc111645830"/>
      <w:r w:rsidRPr="00DB5EBE">
        <w:rPr>
          <w:rStyle w:val="CharSectNo"/>
        </w:rPr>
        <w:t>712</w:t>
      </w:r>
      <w:r>
        <w:tab/>
        <w:t>Procedures at hearings to be informal</w:t>
      </w:r>
      <w:bookmarkEnd w:id="921"/>
    </w:p>
    <w:p w14:paraId="0FD473BA" w14:textId="77777777" w:rsidR="00FD297F" w:rsidRDefault="00FD297F" w:rsidP="00FD297F">
      <w:pPr>
        <w:pStyle w:val="Amain"/>
      </w:pPr>
      <w:r>
        <w:tab/>
        <w:t>(1)</w:t>
      </w:r>
      <w:r>
        <w:tab/>
        <w:t>A proceeding under the care and protection chapters must be carried out as informally and quickly as—</w:t>
      </w:r>
    </w:p>
    <w:p w14:paraId="6468650F" w14:textId="77777777" w:rsidR="00FD297F" w:rsidRDefault="00FD297F" w:rsidP="00FD297F">
      <w:pPr>
        <w:pStyle w:val="Apara"/>
      </w:pPr>
      <w:r>
        <w:tab/>
        <w:t>(a)</w:t>
      </w:r>
      <w:r>
        <w:tab/>
        <w:t>the requirements of this or any other Act allows; and</w:t>
      </w:r>
    </w:p>
    <w:p w14:paraId="13F9DD06" w14:textId="77777777" w:rsidR="00FD297F" w:rsidRDefault="00FD297F" w:rsidP="00FD297F">
      <w:pPr>
        <w:pStyle w:val="Apara"/>
      </w:pPr>
      <w:r>
        <w:tab/>
        <w:t>(b)</w:t>
      </w:r>
      <w:r>
        <w:tab/>
        <w:t>a proper consideration of the matter allows.</w:t>
      </w:r>
    </w:p>
    <w:p w14:paraId="73A0EA38" w14:textId="77777777" w:rsidR="00FD297F" w:rsidRDefault="00FD297F" w:rsidP="00FD297F">
      <w:pPr>
        <w:pStyle w:val="Amain"/>
      </w:pPr>
      <w:r>
        <w:tab/>
        <w:t>(2)</w:t>
      </w:r>
      <w:r>
        <w:tab/>
        <w:t>This section does not apply if another provision of this Act provides otherwise.</w:t>
      </w:r>
    </w:p>
    <w:p w14:paraId="7F466BA3" w14:textId="77777777" w:rsidR="00FD297F" w:rsidRDefault="00FD297F" w:rsidP="00FD297F">
      <w:pPr>
        <w:pStyle w:val="AH5Sec"/>
      </w:pPr>
      <w:bookmarkStart w:id="922" w:name="_Toc111645831"/>
      <w:r w:rsidRPr="00DB5EBE">
        <w:rPr>
          <w:rStyle w:val="CharSectNo"/>
        </w:rPr>
        <w:t>713</w:t>
      </w:r>
      <w:r>
        <w:tab/>
        <w:t>Court may call witnesses</w:t>
      </w:r>
      <w:bookmarkEnd w:id="922"/>
    </w:p>
    <w:p w14:paraId="4B9C51D0" w14:textId="77777777" w:rsidR="00FD297F" w:rsidRDefault="00FD297F" w:rsidP="00FD297F">
      <w:pPr>
        <w:pStyle w:val="Amain"/>
      </w:pPr>
      <w:r>
        <w:tab/>
        <w:t>(1)</w:t>
      </w:r>
      <w:r>
        <w:tab/>
        <w:t>This section applies to a proceeding under the care and protection chapters.</w:t>
      </w:r>
    </w:p>
    <w:p w14:paraId="46FB6D4E" w14:textId="77777777" w:rsidR="00FD297F" w:rsidRDefault="00FD297F" w:rsidP="00FD297F">
      <w:pPr>
        <w:pStyle w:val="Amain"/>
      </w:pPr>
      <w:r>
        <w:tab/>
        <w:t>(2)</w:t>
      </w:r>
      <w:r>
        <w:tab/>
        <w:t>The court may, on its own initiative, call a person as a witness whose evidence may, in the court’s opinion, be of assistance to the court.</w:t>
      </w:r>
    </w:p>
    <w:p w14:paraId="369D33E3" w14:textId="77777777" w:rsidR="00FD297F" w:rsidRDefault="00FD297F" w:rsidP="00FD297F">
      <w:pPr>
        <w:pStyle w:val="AH5Sec"/>
      </w:pPr>
      <w:bookmarkStart w:id="923" w:name="_Toc111645832"/>
      <w:r w:rsidRPr="00DB5EBE">
        <w:rPr>
          <w:rStyle w:val="CharSectNo"/>
        </w:rPr>
        <w:t>714</w:t>
      </w:r>
      <w:r>
        <w:tab/>
        <w:t>Court may summons people to attend</w:t>
      </w:r>
      <w:bookmarkEnd w:id="923"/>
    </w:p>
    <w:p w14:paraId="47DC4A2E" w14:textId="77777777" w:rsidR="00FD297F" w:rsidRDefault="00FD297F" w:rsidP="00FD297F">
      <w:pPr>
        <w:pStyle w:val="Amain"/>
      </w:pPr>
      <w:r>
        <w:tab/>
        <w:t>(1)</w:t>
      </w:r>
      <w:r>
        <w:tab/>
        <w:t>This section applies if, in a proceeding under the care and protection chapters—</w:t>
      </w:r>
    </w:p>
    <w:p w14:paraId="6916A1D2" w14:textId="77777777" w:rsidR="00FD297F" w:rsidRDefault="00FD297F" w:rsidP="00FD297F">
      <w:pPr>
        <w:pStyle w:val="Apara"/>
      </w:pPr>
      <w:r>
        <w:tab/>
        <w:t>(a)</w:t>
      </w:r>
      <w:r>
        <w:tab/>
        <w:t>someone must be given an application; and</w:t>
      </w:r>
    </w:p>
    <w:p w14:paraId="244AF0B3" w14:textId="77777777" w:rsidR="00FD297F" w:rsidRDefault="00FD297F" w:rsidP="00FD297F">
      <w:pPr>
        <w:pStyle w:val="Apara"/>
      </w:pPr>
      <w:r>
        <w:tab/>
        <w:t>(b)</w:t>
      </w:r>
      <w:r>
        <w:tab/>
        <w:t>the person has been given the application; and</w:t>
      </w:r>
    </w:p>
    <w:p w14:paraId="6A00BCB8" w14:textId="77777777" w:rsidR="00FD297F" w:rsidRDefault="00FD297F" w:rsidP="00FD297F">
      <w:pPr>
        <w:pStyle w:val="Apara"/>
      </w:pPr>
      <w:r>
        <w:tab/>
        <w:t>(c)</w:t>
      </w:r>
      <w:r>
        <w:tab/>
        <w:t>the person has not attended a hearing for the application.</w:t>
      </w:r>
    </w:p>
    <w:p w14:paraId="3954D9CD" w14:textId="77777777" w:rsidR="00FD297F" w:rsidRDefault="00FD297F" w:rsidP="00FD297F">
      <w:pPr>
        <w:pStyle w:val="Amain"/>
      </w:pPr>
      <w:r>
        <w:tab/>
        <w:t>(2)</w:t>
      </w:r>
      <w:r>
        <w:tab/>
        <w:t>If the court considers that the attendance of the person is necessary to allow the court to hear and decide the application, the court may do any of the following that it considers appropriate to bring about the attendance of the person:</w:t>
      </w:r>
    </w:p>
    <w:p w14:paraId="07346A16" w14:textId="77777777" w:rsidR="00FD297F" w:rsidRDefault="00FD297F" w:rsidP="00FD297F">
      <w:pPr>
        <w:pStyle w:val="Apara"/>
      </w:pPr>
      <w:r>
        <w:tab/>
        <w:t>(a)</w:t>
      </w:r>
      <w:r>
        <w:tab/>
        <w:t>give a direction;</w:t>
      </w:r>
    </w:p>
    <w:p w14:paraId="00D694F4" w14:textId="77777777" w:rsidR="00FD297F" w:rsidRDefault="00FD297F" w:rsidP="00FD297F">
      <w:pPr>
        <w:pStyle w:val="Apara"/>
        <w:keepNext/>
      </w:pPr>
      <w:r>
        <w:lastRenderedPageBreak/>
        <w:tab/>
        <w:t>(b)</w:t>
      </w:r>
      <w:r>
        <w:tab/>
        <w:t>issue a summons;</w:t>
      </w:r>
    </w:p>
    <w:p w14:paraId="431D08A4" w14:textId="77777777" w:rsidR="00FD297F" w:rsidRDefault="00FD297F" w:rsidP="00FD297F">
      <w:pPr>
        <w:pStyle w:val="Apara"/>
      </w:pPr>
      <w:r>
        <w:tab/>
        <w:t>(c)</w:t>
      </w:r>
      <w:r>
        <w:tab/>
        <w:t>issue a warrant.</w:t>
      </w:r>
    </w:p>
    <w:p w14:paraId="4BE157AA" w14:textId="77777777" w:rsidR="00FD297F" w:rsidRDefault="00FD297F" w:rsidP="00FD297F">
      <w:pPr>
        <w:pStyle w:val="Amain"/>
      </w:pPr>
      <w:r>
        <w:tab/>
        <w:t>(3)</w:t>
      </w:r>
      <w:r>
        <w:tab/>
        <w:t>A summons must include a statement to the effect that—</w:t>
      </w:r>
    </w:p>
    <w:p w14:paraId="1EED0321" w14:textId="77777777" w:rsidR="00FD297F" w:rsidRDefault="00FD297F" w:rsidP="00FD297F">
      <w:pPr>
        <w:pStyle w:val="Apara"/>
      </w:pPr>
      <w:r>
        <w:tab/>
        <w:t>(a)</w:t>
      </w:r>
      <w:r>
        <w:tab/>
        <w:t>if the person does not attend the court, a warrant may be issued to bring the person before the court; and</w:t>
      </w:r>
    </w:p>
    <w:p w14:paraId="059DD1D3" w14:textId="77777777" w:rsidR="00FD297F" w:rsidRDefault="00FD297F" w:rsidP="00FD297F">
      <w:pPr>
        <w:pStyle w:val="Apara"/>
      </w:pPr>
      <w:r>
        <w:tab/>
        <w:t>(b)</w:t>
      </w:r>
      <w:r>
        <w:tab/>
        <w:t>there is a penalty for not taking all reasonable steps to attend court in answer to the summons.</w:t>
      </w:r>
    </w:p>
    <w:p w14:paraId="12872E0C" w14:textId="77777777" w:rsidR="00FD297F" w:rsidRDefault="00FD297F" w:rsidP="00FD297F">
      <w:pPr>
        <w:pStyle w:val="Amain"/>
      </w:pPr>
      <w:r>
        <w:tab/>
        <w:t>(4)</w:t>
      </w:r>
      <w:r>
        <w:tab/>
        <w:t>The court may issue a warrant to bring a person before the court if—</w:t>
      </w:r>
    </w:p>
    <w:p w14:paraId="66FE4425" w14:textId="77777777" w:rsidR="00FD297F" w:rsidRDefault="00FD297F" w:rsidP="00FD297F">
      <w:pPr>
        <w:pStyle w:val="Apara"/>
      </w:pPr>
      <w:r>
        <w:tab/>
        <w:t>(a)</w:t>
      </w:r>
      <w:r>
        <w:tab/>
        <w:t>a summons has been given to the person under this section; and</w:t>
      </w:r>
    </w:p>
    <w:p w14:paraId="43892BB7" w14:textId="77777777" w:rsidR="00FD297F" w:rsidRDefault="00FD297F" w:rsidP="00FD297F">
      <w:pPr>
        <w:pStyle w:val="Apara"/>
      </w:pPr>
      <w:r>
        <w:tab/>
        <w:t>(b)</w:t>
      </w:r>
      <w:r>
        <w:tab/>
        <w:t>the person does not attend the court to answer to the summons.</w:t>
      </w:r>
    </w:p>
    <w:p w14:paraId="005ED105" w14:textId="77777777" w:rsidR="00FD297F" w:rsidRDefault="00FD297F" w:rsidP="00FD297F">
      <w:pPr>
        <w:pStyle w:val="AH5Sec"/>
      </w:pPr>
      <w:bookmarkStart w:id="924" w:name="_Toc111645833"/>
      <w:r w:rsidRPr="00DB5EBE">
        <w:rPr>
          <w:rStyle w:val="CharSectNo"/>
        </w:rPr>
        <w:t>715</w:t>
      </w:r>
      <w:r>
        <w:tab/>
        <w:t>Child or young person as witness</w:t>
      </w:r>
      <w:bookmarkEnd w:id="924"/>
    </w:p>
    <w:p w14:paraId="50854F82" w14:textId="77777777" w:rsidR="00FD297F" w:rsidRDefault="00FD297F" w:rsidP="00FD297F">
      <w:pPr>
        <w:pStyle w:val="Amain"/>
      </w:pPr>
      <w:r>
        <w:tab/>
        <w:t>(1)</w:t>
      </w:r>
      <w:r>
        <w:tab/>
        <w:t>A child or young person may be called as a witness in a proceeding under the care and protection chapters only with the leave of the court.</w:t>
      </w:r>
    </w:p>
    <w:p w14:paraId="25480BE4" w14:textId="77777777" w:rsidR="00FD297F" w:rsidRDefault="00FD297F" w:rsidP="00FD297F">
      <w:pPr>
        <w:pStyle w:val="Amain"/>
      </w:pPr>
      <w:r>
        <w:tab/>
        <w:t>(2)</w:t>
      </w:r>
      <w:r>
        <w:tab/>
        <w:t>If the court gives leave for a child or young person to be called as a witness, the court may prohibit cross-examination of the child or young person if satisfied that it is in the best interests of the child or young person to do so.</w:t>
      </w:r>
    </w:p>
    <w:p w14:paraId="57FCEDA3" w14:textId="77777777" w:rsidR="00FD297F" w:rsidRDefault="00FD297F" w:rsidP="00FD297F">
      <w:pPr>
        <w:pStyle w:val="AH5Sec"/>
      </w:pPr>
      <w:bookmarkStart w:id="925" w:name="_Toc111645834"/>
      <w:r w:rsidRPr="00DB5EBE">
        <w:rPr>
          <w:rStyle w:val="CharSectNo"/>
        </w:rPr>
        <w:t>716</w:t>
      </w:r>
      <w:r>
        <w:tab/>
        <w:t>Court not bound by rules of evidence</w:t>
      </w:r>
      <w:bookmarkEnd w:id="925"/>
    </w:p>
    <w:p w14:paraId="1D356ED1" w14:textId="77777777" w:rsidR="00FD297F" w:rsidRDefault="00FD297F" w:rsidP="00FD297F">
      <w:pPr>
        <w:pStyle w:val="Amain"/>
      </w:pPr>
      <w:r>
        <w:tab/>
        <w:t>(1)</w:t>
      </w:r>
      <w:r>
        <w:tab/>
        <w:t>In a proceeding under the care and protection chapters, the court—</w:t>
      </w:r>
    </w:p>
    <w:p w14:paraId="25E91148" w14:textId="77777777" w:rsidR="00FD297F" w:rsidRDefault="00FD297F" w:rsidP="00FD297F">
      <w:pPr>
        <w:pStyle w:val="Apara"/>
      </w:pPr>
      <w:r>
        <w:tab/>
        <w:t>(a)</w:t>
      </w:r>
      <w:r>
        <w:tab/>
        <w:t>is not bound by the rules of evidence; and</w:t>
      </w:r>
    </w:p>
    <w:p w14:paraId="7948CA53" w14:textId="77777777" w:rsidR="00FD297F" w:rsidRDefault="00FD297F" w:rsidP="00FD297F">
      <w:pPr>
        <w:pStyle w:val="Apara"/>
      </w:pPr>
      <w:r>
        <w:tab/>
        <w:t>(b)</w:t>
      </w:r>
      <w:r>
        <w:tab/>
        <w:t>may inform itself of a matter in any way that it considers appropriate.</w:t>
      </w:r>
    </w:p>
    <w:p w14:paraId="7886C3D1" w14:textId="77777777" w:rsidR="00FD297F" w:rsidRDefault="00FD297F" w:rsidP="00FD297F">
      <w:pPr>
        <w:pStyle w:val="Amain"/>
        <w:keepNext/>
      </w:pPr>
      <w:r>
        <w:tab/>
        <w:t>(2)</w:t>
      </w:r>
      <w:r>
        <w:tab/>
        <w:t>Also, if the court is making, extending, amending or revoking an order under the care and protection chapters, the court may—</w:t>
      </w:r>
    </w:p>
    <w:p w14:paraId="651317E5" w14:textId="77777777" w:rsidR="00FD297F" w:rsidRDefault="00FD297F" w:rsidP="00FD297F">
      <w:pPr>
        <w:pStyle w:val="Apara"/>
        <w:keepNext/>
      </w:pPr>
      <w:r>
        <w:tab/>
        <w:t>(a)</w:t>
      </w:r>
      <w:r>
        <w:tab/>
        <w:t>admit and act on hearsay evidence; and</w:t>
      </w:r>
    </w:p>
    <w:p w14:paraId="2888867B" w14:textId="77777777" w:rsidR="00FD297F" w:rsidRDefault="00FD297F" w:rsidP="00FD297F">
      <w:pPr>
        <w:pStyle w:val="Apara"/>
      </w:pPr>
      <w:r>
        <w:tab/>
        <w:t>(b)</w:t>
      </w:r>
      <w:r>
        <w:tab/>
        <w:t>take submissions from someone who is not a party.</w:t>
      </w:r>
    </w:p>
    <w:p w14:paraId="189BF1CE" w14:textId="77777777" w:rsidR="00FD297F" w:rsidRDefault="00FD297F" w:rsidP="00FD297F">
      <w:pPr>
        <w:pStyle w:val="AH5Sec"/>
      </w:pPr>
      <w:bookmarkStart w:id="926" w:name="_Toc111645835"/>
      <w:r w:rsidRPr="00DB5EBE">
        <w:rPr>
          <w:rStyle w:val="CharSectNo"/>
        </w:rPr>
        <w:lastRenderedPageBreak/>
        <w:t>717</w:t>
      </w:r>
      <w:r>
        <w:tab/>
        <w:t>Restriction on taking evidence</w:t>
      </w:r>
      <w:bookmarkEnd w:id="926"/>
    </w:p>
    <w:p w14:paraId="31982C80" w14:textId="77777777" w:rsidR="00FD297F" w:rsidRDefault="00FD297F" w:rsidP="00FD297F">
      <w:pPr>
        <w:pStyle w:val="Amainreturn"/>
      </w:pPr>
      <w:r>
        <w:t>If it appears to the court to be necessary or convenient for the proper determination of the matters at issues in a proceeding, the court may restrict the way or the extent to which someone, including a child or young person, is to be examined or cross-examined for the proceeding.</w:t>
      </w:r>
    </w:p>
    <w:p w14:paraId="35EFFAF9" w14:textId="77777777" w:rsidR="00FD297F" w:rsidRDefault="00FD297F" w:rsidP="00FD297F">
      <w:pPr>
        <w:pStyle w:val="PageBreak"/>
      </w:pPr>
      <w:r>
        <w:br w:type="page"/>
      </w:r>
    </w:p>
    <w:p w14:paraId="527BFF71" w14:textId="77777777" w:rsidR="00FD297F" w:rsidRPr="00DB5EBE" w:rsidRDefault="00FD297F" w:rsidP="00FD297F">
      <w:pPr>
        <w:pStyle w:val="AH2Part"/>
      </w:pPr>
      <w:bookmarkStart w:id="927" w:name="_Toc111645836"/>
      <w:r w:rsidRPr="00DB5EBE">
        <w:rPr>
          <w:rStyle w:val="CharPartNo"/>
        </w:rPr>
        <w:lastRenderedPageBreak/>
        <w:t>Part 19.5</w:t>
      </w:r>
      <w:r>
        <w:tab/>
      </w:r>
      <w:r w:rsidRPr="00DB5EBE">
        <w:rPr>
          <w:rStyle w:val="CharPartText"/>
        </w:rPr>
        <w:t>Orders</w:t>
      </w:r>
      <w:bookmarkEnd w:id="927"/>
    </w:p>
    <w:p w14:paraId="7A037BD9" w14:textId="77777777" w:rsidR="00FD297F" w:rsidRDefault="00FD297F" w:rsidP="00FD297F">
      <w:pPr>
        <w:pStyle w:val="AH5Sec"/>
      </w:pPr>
      <w:bookmarkStart w:id="928" w:name="_Toc111645837"/>
      <w:r w:rsidRPr="00DB5EBE">
        <w:rPr>
          <w:rStyle w:val="CharSectNo"/>
        </w:rPr>
        <w:t>718</w:t>
      </w:r>
      <w:r>
        <w:tab/>
        <w:t>Orders—obligations on people</w:t>
      </w:r>
      <w:bookmarkEnd w:id="928"/>
    </w:p>
    <w:p w14:paraId="72B31FF3" w14:textId="77777777" w:rsidR="00FD297F" w:rsidRDefault="00FD297F" w:rsidP="00FD297F">
      <w:pPr>
        <w:pStyle w:val="Amain"/>
      </w:pPr>
      <w:r>
        <w:tab/>
        <w:t>(1)</w:t>
      </w:r>
      <w:r>
        <w:tab/>
        <w:t>A court making an order under the care and protection chapters may make an order imposing an obligation on a person only if the person—</w:t>
      </w:r>
    </w:p>
    <w:p w14:paraId="5CDDB1AD" w14:textId="77777777" w:rsidR="00FD297F" w:rsidRDefault="00FD297F" w:rsidP="00FD297F">
      <w:pPr>
        <w:pStyle w:val="Apara"/>
      </w:pPr>
      <w:r>
        <w:tab/>
        <w:t>(a)</w:t>
      </w:r>
      <w:r>
        <w:tab/>
        <w:t>agrees to the order being made; or</w:t>
      </w:r>
    </w:p>
    <w:p w14:paraId="3FF61230" w14:textId="77777777" w:rsidR="00FD297F" w:rsidRDefault="00FD297F" w:rsidP="00FD297F">
      <w:pPr>
        <w:pStyle w:val="Apara"/>
      </w:pPr>
      <w:r>
        <w:tab/>
        <w:t>(b)</w:t>
      </w:r>
      <w:r>
        <w:tab/>
        <w:t>has been given an opportunity to be heard about the proposed order; or</w:t>
      </w:r>
    </w:p>
    <w:p w14:paraId="5E249B32" w14:textId="77777777" w:rsidR="00FD297F" w:rsidRDefault="00FD297F" w:rsidP="00FD297F">
      <w:pPr>
        <w:pStyle w:val="Apara"/>
      </w:pPr>
      <w:r>
        <w:tab/>
        <w:t>(c)</w:t>
      </w:r>
      <w:r>
        <w:tab/>
        <w:t>cannot after reasonable inquiry be found.</w:t>
      </w:r>
    </w:p>
    <w:p w14:paraId="3D62AC40" w14:textId="77777777" w:rsidR="00FD297F" w:rsidRDefault="00FD297F" w:rsidP="00FD297F">
      <w:pPr>
        <w:pStyle w:val="Amain"/>
      </w:pPr>
      <w:r>
        <w:tab/>
        <w:t>(2)</w:t>
      </w:r>
      <w:r>
        <w:tab/>
        <w:t>The court gives a person an opportunity to be heard about a proposed order if the court has directed the person, in writing, to attend the proceeding to be heard about the proposed making of an order (whether or not the person attends the proceeding).</w:t>
      </w:r>
    </w:p>
    <w:p w14:paraId="0D76D9FC" w14:textId="77777777" w:rsidR="00FD297F" w:rsidRDefault="00FD297F" w:rsidP="00FD297F">
      <w:pPr>
        <w:pStyle w:val="AH5Sec"/>
      </w:pPr>
      <w:bookmarkStart w:id="929" w:name="_Toc111645838"/>
      <w:r w:rsidRPr="00DB5EBE">
        <w:rPr>
          <w:rStyle w:val="CharSectNo"/>
        </w:rPr>
        <w:t>719</w:t>
      </w:r>
      <w:r>
        <w:tab/>
        <w:t>Orders—by agreement</w:t>
      </w:r>
      <w:bookmarkEnd w:id="929"/>
    </w:p>
    <w:p w14:paraId="23955E02" w14:textId="77777777" w:rsidR="00FD297F" w:rsidRDefault="00FD297F" w:rsidP="00FD297F">
      <w:pPr>
        <w:pStyle w:val="Amain"/>
      </w:pPr>
      <w:r>
        <w:tab/>
        <w:t>(1)</w:t>
      </w:r>
      <w:r>
        <w:tab/>
        <w:t xml:space="preserve">The parties to an application under the care and protection chapters may file with the court draft order (the </w:t>
      </w:r>
      <w:r>
        <w:rPr>
          <w:rStyle w:val="charBoldItals"/>
        </w:rPr>
        <w:t>draft consent order</w:t>
      </w:r>
      <w:r>
        <w:t>) that, if made, would have the agreement of the parties.</w:t>
      </w:r>
    </w:p>
    <w:p w14:paraId="344434D0" w14:textId="77777777" w:rsidR="00FD297F" w:rsidRDefault="00FD297F" w:rsidP="00FD297F">
      <w:pPr>
        <w:pStyle w:val="Amain"/>
      </w:pPr>
      <w:r>
        <w:tab/>
        <w:t>(2)</w:t>
      </w:r>
      <w:r>
        <w:tab/>
        <w:t>The draft consent order must be signed by—</w:t>
      </w:r>
    </w:p>
    <w:p w14:paraId="37AAF158" w14:textId="77777777" w:rsidR="00FD297F" w:rsidRDefault="00FD297F" w:rsidP="00FD297F">
      <w:pPr>
        <w:pStyle w:val="Apara"/>
      </w:pPr>
      <w:r>
        <w:tab/>
        <w:t>(a)</w:t>
      </w:r>
      <w:r>
        <w:tab/>
        <w:t>each party to the application; and</w:t>
      </w:r>
    </w:p>
    <w:p w14:paraId="33F99862" w14:textId="77777777" w:rsidR="00FD297F" w:rsidRDefault="00FD297F" w:rsidP="00FD297F">
      <w:pPr>
        <w:pStyle w:val="Apara"/>
      </w:pPr>
      <w:r>
        <w:tab/>
        <w:t>(b)</w:t>
      </w:r>
      <w:r>
        <w:tab/>
        <w:t>each person who will be—</w:t>
      </w:r>
    </w:p>
    <w:p w14:paraId="0957B229" w14:textId="77777777" w:rsidR="00FD297F" w:rsidRDefault="00FD297F" w:rsidP="00FD297F">
      <w:pPr>
        <w:pStyle w:val="Asubpara"/>
      </w:pPr>
      <w:r>
        <w:tab/>
        <w:t>(i)</w:t>
      </w:r>
      <w:r>
        <w:tab/>
        <w:t>required to comply with the order; or</w:t>
      </w:r>
    </w:p>
    <w:p w14:paraId="045A781C" w14:textId="77777777" w:rsidR="00FD297F" w:rsidRDefault="00FD297F" w:rsidP="00FD297F">
      <w:pPr>
        <w:pStyle w:val="Asubpara"/>
      </w:pPr>
      <w:r>
        <w:tab/>
        <w:t>(ii)</w:t>
      </w:r>
      <w:r>
        <w:tab/>
        <w:t>directly affected by the order.</w:t>
      </w:r>
    </w:p>
    <w:p w14:paraId="1DBE79E7" w14:textId="77777777" w:rsidR="00FD297F" w:rsidRDefault="00FD297F" w:rsidP="00FD297F">
      <w:pPr>
        <w:pStyle w:val="AH5Sec"/>
      </w:pPr>
      <w:bookmarkStart w:id="930" w:name="_Toc111645839"/>
      <w:r w:rsidRPr="00DB5EBE">
        <w:rPr>
          <w:rStyle w:val="CharSectNo"/>
        </w:rPr>
        <w:lastRenderedPageBreak/>
        <w:t>720</w:t>
      </w:r>
      <w:r>
        <w:tab/>
        <w:t>Orders—must be given to people</w:t>
      </w:r>
      <w:bookmarkEnd w:id="930"/>
    </w:p>
    <w:p w14:paraId="2F576172" w14:textId="77777777" w:rsidR="00FD297F" w:rsidRDefault="00FD297F" w:rsidP="00FD297F">
      <w:pPr>
        <w:pStyle w:val="Amainreturn"/>
        <w:keepNext/>
      </w:pPr>
      <w:r>
        <w:t>As soon as practicable after making an order under the care and protection chapters in a proceeding, the court must give a copy of the order to—</w:t>
      </w:r>
    </w:p>
    <w:p w14:paraId="464213AD" w14:textId="77777777" w:rsidR="00FD297F" w:rsidRDefault="00FD297F" w:rsidP="00FD297F">
      <w:pPr>
        <w:pStyle w:val="Apara"/>
      </w:pPr>
      <w:r>
        <w:tab/>
        <w:t>(a)</w:t>
      </w:r>
      <w:r>
        <w:tab/>
        <w:t>the director</w:t>
      </w:r>
      <w:r>
        <w:noBreakHyphen/>
        <w:t>general; and</w:t>
      </w:r>
    </w:p>
    <w:p w14:paraId="6FF9B5B4" w14:textId="77777777" w:rsidR="00FD297F" w:rsidRDefault="00FD297F" w:rsidP="00FD297F">
      <w:pPr>
        <w:pStyle w:val="Apara"/>
      </w:pPr>
      <w:r>
        <w:tab/>
        <w:t>(b)</w:t>
      </w:r>
      <w:r>
        <w:tab/>
        <w:t>the public advocate; and</w:t>
      </w:r>
    </w:p>
    <w:p w14:paraId="59BC9CC5" w14:textId="77777777" w:rsidR="00FD297F" w:rsidRDefault="00FD297F" w:rsidP="00FD297F">
      <w:pPr>
        <w:pStyle w:val="Apara"/>
      </w:pPr>
      <w:r>
        <w:tab/>
        <w:t>(c)</w:t>
      </w:r>
      <w:r>
        <w:tab/>
        <w:t>each lawyer representing a party to the proceeding who has, before the date of the order, filed a notice of address for service; and</w:t>
      </w:r>
    </w:p>
    <w:p w14:paraId="33D71E70" w14:textId="77777777" w:rsidR="00FD297F" w:rsidRDefault="00FD297F" w:rsidP="00FD297F">
      <w:pPr>
        <w:pStyle w:val="Apara"/>
      </w:pPr>
      <w:r>
        <w:tab/>
        <w:t>(d)</w:t>
      </w:r>
      <w:r>
        <w:tab/>
        <w:t>if a party to the proceeding is not represented by a lawyer and has, before the date of the order, filed a notice of address for service—the party.</w:t>
      </w:r>
    </w:p>
    <w:p w14:paraId="5EB7859A" w14:textId="77777777" w:rsidR="00FD297F" w:rsidRDefault="00FD297F" w:rsidP="00FD297F">
      <w:pPr>
        <w:pStyle w:val="AH5Sec"/>
      </w:pPr>
      <w:bookmarkStart w:id="931" w:name="_Toc111645840"/>
      <w:r w:rsidRPr="00DB5EBE">
        <w:rPr>
          <w:rStyle w:val="CharSectNo"/>
        </w:rPr>
        <w:t>721</w:t>
      </w:r>
      <w:r>
        <w:tab/>
        <w:t>Residence, contact and specific issues provisions—giving, amending or extending directions</w:t>
      </w:r>
      <w:bookmarkEnd w:id="931"/>
    </w:p>
    <w:p w14:paraId="418D59C2" w14:textId="77777777" w:rsidR="00FD297F" w:rsidRDefault="00FD297F" w:rsidP="00FD297F">
      <w:pPr>
        <w:pStyle w:val="Amain"/>
      </w:pPr>
      <w:r>
        <w:tab/>
        <w:t>(1)</w:t>
      </w:r>
      <w:r>
        <w:tab/>
        <w:t>This section applies to a care and protection order that includes 1 or more of the following:</w:t>
      </w:r>
    </w:p>
    <w:p w14:paraId="66B94822" w14:textId="77777777" w:rsidR="00FD297F" w:rsidRDefault="00FD297F" w:rsidP="00FD297F">
      <w:pPr>
        <w:pStyle w:val="Apara"/>
      </w:pPr>
      <w:r>
        <w:tab/>
        <w:t>(a)</w:t>
      </w:r>
      <w:r>
        <w:tab/>
        <w:t>a specific issues provision that includes a direction that a stated person—</w:t>
      </w:r>
    </w:p>
    <w:p w14:paraId="6D112654" w14:textId="77777777" w:rsidR="00FD297F" w:rsidRDefault="00FD297F" w:rsidP="00FD297F">
      <w:pPr>
        <w:pStyle w:val="Asubpara"/>
      </w:pPr>
      <w:r>
        <w:tab/>
        <w:t>(i)</w:t>
      </w:r>
      <w:r>
        <w:tab/>
        <w:t>do a stated thing; or</w:t>
      </w:r>
    </w:p>
    <w:p w14:paraId="45F84686" w14:textId="77777777" w:rsidR="00FD297F" w:rsidRDefault="00FD297F" w:rsidP="00FD297F">
      <w:pPr>
        <w:pStyle w:val="Asubpara"/>
      </w:pPr>
      <w:r>
        <w:tab/>
        <w:t>(ii)</w:t>
      </w:r>
      <w:r>
        <w:tab/>
        <w:t>not do a stated thing; or</w:t>
      </w:r>
    </w:p>
    <w:p w14:paraId="60B64CA2" w14:textId="77777777" w:rsidR="00FD297F" w:rsidRDefault="00FD297F" w:rsidP="00FD297F">
      <w:pPr>
        <w:pStyle w:val="Asubpara"/>
      </w:pPr>
      <w:r>
        <w:tab/>
        <w:t>(iii)</w:t>
      </w:r>
      <w:r>
        <w:tab/>
        <w:t xml:space="preserve">comply with a stated condition; </w:t>
      </w:r>
    </w:p>
    <w:p w14:paraId="4CA6C768" w14:textId="77777777" w:rsidR="00FD297F" w:rsidRDefault="00FD297F" w:rsidP="00FD297F">
      <w:pPr>
        <w:pStyle w:val="Apara"/>
      </w:pPr>
      <w:r>
        <w:tab/>
        <w:t>(b)</w:t>
      </w:r>
      <w:r>
        <w:tab/>
        <w:t>a contact provision that includes a direction that a stated person must not have contact with the child or young person;</w:t>
      </w:r>
    </w:p>
    <w:p w14:paraId="353CB17B" w14:textId="77777777" w:rsidR="00FD297F" w:rsidRDefault="00FD297F" w:rsidP="00CC4C41">
      <w:pPr>
        <w:pStyle w:val="Apara"/>
        <w:keepNext/>
      </w:pPr>
      <w:r>
        <w:lastRenderedPageBreak/>
        <w:tab/>
        <w:t>(c)</w:t>
      </w:r>
      <w:r>
        <w:tab/>
        <w:t>a residence provision that includes a direction—</w:t>
      </w:r>
    </w:p>
    <w:p w14:paraId="74718735" w14:textId="77777777" w:rsidR="00FD297F" w:rsidRDefault="00FD297F" w:rsidP="00CC4C41">
      <w:pPr>
        <w:pStyle w:val="Asubpara"/>
        <w:keepNext/>
      </w:pPr>
      <w:r>
        <w:tab/>
        <w:t>(i)</w:t>
      </w:r>
      <w:r>
        <w:tab/>
        <w:t>that a stated person must not live at the same premises as the child or young person (including that the stated person must stop living at those premises); or</w:t>
      </w:r>
    </w:p>
    <w:p w14:paraId="425D000E" w14:textId="77777777" w:rsidR="00FD297F" w:rsidRDefault="00FD297F" w:rsidP="00FD297F">
      <w:pPr>
        <w:pStyle w:val="Asubpara"/>
      </w:pPr>
      <w:r>
        <w:tab/>
        <w:t>(ii)</w:t>
      </w:r>
      <w:r>
        <w:tab/>
        <w:t xml:space="preserve">that a stated person may live with the child or young person only subject to stated conditions. </w:t>
      </w:r>
    </w:p>
    <w:p w14:paraId="04D7E00C" w14:textId="77777777" w:rsidR="00FD297F" w:rsidRDefault="00FD297F" w:rsidP="00FD297F">
      <w:pPr>
        <w:pStyle w:val="Amain"/>
      </w:pPr>
      <w:r>
        <w:tab/>
        <w:t>(2)</w:t>
      </w:r>
      <w:r>
        <w:tab/>
        <w:t>If a court makes, amends or extends the care and protection order, the court must give a copy of the order or revised order to the following people:</w:t>
      </w:r>
    </w:p>
    <w:p w14:paraId="68BAE05C" w14:textId="77777777" w:rsidR="00FD297F" w:rsidRDefault="00FD297F" w:rsidP="00FD297F">
      <w:pPr>
        <w:pStyle w:val="Apara"/>
      </w:pPr>
      <w:r>
        <w:tab/>
        <w:t>(a)</w:t>
      </w:r>
      <w:r>
        <w:tab/>
        <w:t>the stated person, by personal service on the person;</w:t>
      </w:r>
    </w:p>
    <w:p w14:paraId="643E0582" w14:textId="77777777" w:rsidR="00FD297F" w:rsidRDefault="00FD297F" w:rsidP="00FD297F">
      <w:pPr>
        <w:pStyle w:val="Apara"/>
      </w:pPr>
      <w:r>
        <w:tab/>
        <w:t>(b)</w:t>
      </w:r>
      <w:r>
        <w:tab/>
        <w:t>the director</w:t>
      </w:r>
      <w:r>
        <w:noBreakHyphen/>
        <w:t>general;</w:t>
      </w:r>
    </w:p>
    <w:p w14:paraId="3A662F22" w14:textId="77777777" w:rsidR="00FD297F" w:rsidRDefault="00FD297F" w:rsidP="00FD297F">
      <w:pPr>
        <w:pStyle w:val="Apara"/>
      </w:pPr>
      <w:r>
        <w:tab/>
        <w:t>(c)</w:t>
      </w:r>
      <w:r>
        <w:tab/>
        <w:t>the public advocate;</w:t>
      </w:r>
    </w:p>
    <w:p w14:paraId="7D2AFC32" w14:textId="77777777" w:rsidR="00FD297F" w:rsidRDefault="00FD297F" w:rsidP="00FD297F">
      <w:pPr>
        <w:pStyle w:val="Apara"/>
      </w:pPr>
      <w:r>
        <w:tab/>
        <w:t>(d)</w:t>
      </w:r>
      <w:r>
        <w:tab/>
        <w:t>the chief police officer;</w:t>
      </w:r>
    </w:p>
    <w:p w14:paraId="751A09FD" w14:textId="77777777" w:rsidR="00FD297F" w:rsidRDefault="00FD297F" w:rsidP="00FD297F">
      <w:pPr>
        <w:pStyle w:val="Apara"/>
      </w:pPr>
      <w:r>
        <w:tab/>
        <w:t>(e)</w:t>
      </w:r>
      <w:r>
        <w:tab/>
        <w:t>each other person who was a party to the proceeding;</w:t>
      </w:r>
    </w:p>
    <w:p w14:paraId="02FE2A9F" w14:textId="77777777" w:rsidR="00FD297F" w:rsidRDefault="00FD297F" w:rsidP="00FD297F">
      <w:pPr>
        <w:pStyle w:val="Apara"/>
      </w:pPr>
      <w:r>
        <w:tab/>
        <w:t>(f)</w:t>
      </w:r>
      <w:r>
        <w:tab/>
        <w:t>any other person the court considers appropriate.</w:t>
      </w:r>
    </w:p>
    <w:p w14:paraId="6BB5C50A" w14:textId="77777777" w:rsidR="00FD297F" w:rsidRDefault="00FD297F" w:rsidP="00FD297F">
      <w:pPr>
        <w:pStyle w:val="Amain"/>
      </w:pPr>
      <w:r>
        <w:tab/>
        <w:t>(3)</w:t>
      </w:r>
      <w:r>
        <w:tab/>
        <w:t>However, if the court considers personal service on the stated person is impracticable, the court may give the copy of the order or revised order to the stated person in another way.</w:t>
      </w:r>
    </w:p>
    <w:p w14:paraId="37550214" w14:textId="0A1D697D" w:rsidR="00FD297F" w:rsidRDefault="00FD297F" w:rsidP="00FD297F">
      <w:pPr>
        <w:pStyle w:val="aNote"/>
        <w:keepNext/>
      </w:pPr>
      <w:r>
        <w:rPr>
          <w:rStyle w:val="charItals"/>
        </w:rPr>
        <w:t>Note</w:t>
      </w:r>
      <w:r>
        <w:tab/>
        <w:t xml:space="preserve">Under the </w:t>
      </w:r>
      <w:hyperlink r:id="rId346" w:tooltip="A2001-14" w:history="1">
        <w:r w:rsidRPr="0069554E">
          <w:rPr>
            <w:rStyle w:val="charCitHyperlinkAbbrev"/>
          </w:rPr>
          <w:t>Legislation Act</w:t>
        </w:r>
      </w:hyperlink>
      <w:r>
        <w:t xml:space="preserve">, s 247, a document may also be served on an individual— </w:t>
      </w:r>
    </w:p>
    <w:p w14:paraId="533D83F8" w14:textId="77777777" w:rsidR="00FD297F" w:rsidRDefault="00FD297F" w:rsidP="00FD297F">
      <w:pPr>
        <w:pStyle w:val="aNotePara"/>
      </w:pPr>
      <w:r>
        <w:tab/>
        <w:t>(a)</w:t>
      </w:r>
      <w:r>
        <w:tab/>
        <w:t xml:space="preserve">by sending it by prepaid post, addressed to the individual, to a home or business address of the individual; or </w:t>
      </w:r>
    </w:p>
    <w:p w14:paraId="79FC9E9A" w14:textId="77777777" w:rsidR="00FD297F" w:rsidRDefault="00FD297F" w:rsidP="00FD297F">
      <w:pPr>
        <w:pStyle w:val="aNotePara"/>
      </w:pPr>
      <w:r>
        <w:tab/>
        <w:t>(b)</w:t>
      </w:r>
      <w:r>
        <w:tab/>
        <w:t>by faxing it to a fax number of the individual; or</w:t>
      </w:r>
    </w:p>
    <w:p w14:paraId="6B5D6E28" w14:textId="77777777" w:rsidR="00FD297F" w:rsidRDefault="00FD297F" w:rsidP="00FD297F">
      <w:pPr>
        <w:pStyle w:val="aNotePara"/>
      </w:pPr>
      <w:r>
        <w:tab/>
        <w:t>(c)</w:t>
      </w:r>
      <w:r>
        <w:tab/>
        <w:t>by emailing it to an email address of the individual; or</w:t>
      </w:r>
    </w:p>
    <w:p w14:paraId="7A57EA3E" w14:textId="77777777" w:rsidR="00FD297F" w:rsidRDefault="00FD297F" w:rsidP="00FD297F">
      <w:pPr>
        <w:pStyle w:val="aNotePara"/>
      </w:pPr>
      <w:r>
        <w:tab/>
        <w:t>(d)</w:t>
      </w:r>
      <w:r>
        <w:tab/>
        <w:t>by leaving it, addressed to the individual, at a home or business address of the individual with someone who appears to be at least 16 years old and to live or be employed at the address.</w:t>
      </w:r>
    </w:p>
    <w:p w14:paraId="19C23427" w14:textId="77777777" w:rsidR="00FD297F" w:rsidRDefault="00FD297F" w:rsidP="00FD297F">
      <w:pPr>
        <w:pStyle w:val="Amain"/>
      </w:pPr>
      <w:r>
        <w:tab/>
        <w:t>(4)</w:t>
      </w:r>
      <w:r>
        <w:tab/>
        <w:t>If the court considers it appropriate, the court may direct that a police officer give the copy of the order or revised order to someone.</w:t>
      </w:r>
    </w:p>
    <w:p w14:paraId="4A5777BC" w14:textId="77777777" w:rsidR="00FD297F" w:rsidRDefault="00FD297F" w:rsidP="00FD297F">
      <w:pPr>
        <w:pStyle w:val="Amain"/>
      </w:pPr>
      <w:r>
        <w:lastRenderedPageBreak/>
        <w:tab/>
        <w:t>(5)</w:t>
      </w:r>
      <w:r>
        <w:tab/>
        <w:t>If the court directs that a police officer give the copy of the order or revised order to someone, the chief police officer must, if asked by the registrar, arrange for the copy of the order or revised order to be given by a police officer.</w:t>
      </w:r>
    </w:p>
    <w:p w14:paraId="189950A6" w14:textId="77777777" w:rsidR="00FD297F" w:rsidRDefault="00FD297F" w:rsidP="00672A10">
      <w:pPr>
        <w:pStyle w:val="Amain"/>
        <w:keepNext/>
      </w:pPr>
      <w:r>
        <w:tab/>
        <w:t>(6)</w:t>
      </w:r>
      <w:r>
        <w:tab/>
        <w:t>In this section:</w:t>
      </w:r>
    </w:p>
    <w:p w14:paraId="4CB7B29E" w14:textId="77777777" w:rsidR="00FD297F" w:rsidRDefault="00FD297F" w:rsidP="00FD297F">
      <w:pPr>
        <w:pStyle w:val="aDef"/>
        <w:keepNext/>
      </w:pPr>
      <w:r>
        <w:rPr>
          <w:rStyle w:val="charBoldItals"/>
        </w:rPr>
        <w:t>revised order</w:t>
      </w:r>
      <w:r>
        <w:t xml:space="preserve"> means—</w:t>
      </w:r>
    </w:p>
    <w:p w14:paraId="3E4C27B9" w14:textId="77777777" w:rsidR="00FD297F" w:rsidRDefault="00FD297F" w:rsidP="00FD297F">
      <w:pPr>
        <w:pStyle w:val="aDefpara"/>
      </w:pPr>
      <w:r>
        <w:tab/>
        <w:t>(a)</w:t>
      </w:r>
      <w:r>
        <w:tab/>
        <w:t>if the order is amended—the order as amended; or</w:t>
      </w:r>
    </w:p>
    <w:p w14:paraId="0A9CB343" w14:textId="77777777" w:rsidR="00FD297F" w:rsidRDefault="00FD297F" w:rsidP="00FD297F">
      <w:pPr>
        <w:pStyle w:val="aDefpara"/>
      </w:pPr>
      <w:r>
        <w:tab/>
        <w:t>(b)</w:t>
      </w:r>
      <w:r>
        <w:tab/>
        <w:t>if the order is extended—the order as extended.</w:t>
      </w:r>
    </w:p>
    <w:p w14:paraId="3895B6A8" w14:textId="77777777" w:rsidR="00FD297F" w:rsidRDefault="00FD297F" w:rsidP="00FD297F">
      <w:pPr>
        <w:pStyle w:val="aNote"/>
        <w:keepNext/>
        <w:rPr>
          <w:iCs/>
        </w:rPr>
      </w:pPr>
      <w:r>
        <w:rPr>
          <w:rStyle w:val="charItals"/>
        </w:rPr>
        <w:t>Note 1</w:t>
      </w:r>
      <w:r>
        <w:rPr>
          <w:rStyle w:val="charItals"/>
        </w:rPr>
        <w:tab/>
      </w:r>
      <w:r>
        <w:rPr>
          <w:iCs/>
        </w:rPr>
        <w:t>A specific issues provision, a contact provision or a residence provision  may be extended, amended or revoked under pt 19.5.</w:t>
      </w:r>
    </w:p>
    <w:p w14:paraId="628D100A" w14:textId="77777777" w:rsidR="00FD297F" w:rsidRDefault="00FD297F" w:rsidP="00FD297F">
      <w:pPr>
        <w:pStyle w:val="aNote"/>
        <w:keepNext/>
      </w:pPr>
      <w:r>
        <w:rPr>
          <w:rStyle w:val="charItals"/>
        </w:rPr>
        <w:t>Note 2</w:t>
      </w:r>
      <w:r>
        <w:rPr>
          <w:rStyle w:val="charItals"/>
        </w:rPr>
        <w:tab/>
      </w:r>
      <w:r>
        <w:t>In a proceeding for an appraisal order, a fact is proved if it is proved on the balance of probabilities (see s 711).</w:t>
      </w:r>
    </w:p>
    <w:p w14:paraId="58AD34A3" w14:textId="77777777" w:rsidR="00FD297F" w:rsidRDefault="00FD297F" w:rsidP="00FD297F">
      <w:pPr>
        <w:pStyle w:val="aNote"/>
      </w:pPr>
      <w:r>
        <w:rPr>
          <w:rStyle w:val="charItals"/>
        </w:rPr>
        <w:t>Note 3</w:t>
      </w:r>
      <w:r>
        <w:rPr>
          <w:rStyle w:val="charItals"/>
        </w:rPr>
        <w:tab/>
      </w:r>
      <w:r>
        <w:t>The court may make an order imposing an obligation on a person only if the person agrees to it, has been given an opportunity to be heard about it or cannot be found (see s 718).</w:t>
      </w:r>
    </w:p>
    <w:p w14:paraId="07C9255D" w14:textId="77777777" w:rsidR="00FD297F" w:rsidRDefault="00FD297F" w:rsidP="00FD297F">
      <w:pPr>
        <w:pStyle w:val="AH5Sec"/>
      </w:pPr>
      <w:bookmarkStart w:id="932" w:name="_Toc111645841"/>
      <w:r w:rsidRPr="00DB5EBE">
        <w:rPr>
          <w:rStyle w:val="CharSectNo"/>
        </w:rPr>
        <w:t>722</w:t>
      </w:r>
      <w:r>
        <w:tab/>
        <w:t>Orders—statement of reasons</w:t>
      </w:r>
      <w:bookmarkEnd w:id="932"/>
    </w:p>
    <w:p w14:paraId="4AAB1396" w14:textId="77777777" w:rsidR="00FD297F" w:rsidRDefault="00FD297F" w:rsidP="00FD297F">
      <w:pPr>
        <w:pStyle w:val="Amain"/>
      </w:pPr>
      <w:r>
        <w:tab/>
        <w:t>(1)</w:t>
      </w:r>
      <w:r>
        <w:tab/>
        <w:t>This section applies if a court—</w:t>
      </w:r>
    </w:p>
    <w:p w14:paraId="201B412E" w14:textId="77777777" w:rsidR="00FD297F" w:rsidRDefault="00FD297F" w:rsidP="00FD297F">
      <w:pPr>
        <w:pStyle w:val="Apara"/>
      </w:pPr>
      <w:r>
        <w:tab/>
        <w:t>(a)</w:t>
      </w:r>
      <w:r>
        <w:tab/>
        <w:t>makes an order under the care and protection chapters in a proceeding; or</w:t>
      </w:r>
    </w:p>
    <w:p w14:paraId="50A03376" w14:textId="77777777" w:rsidR="00FD297F" w:rsidRDefault="00FD297F" w:rsidP="00FD297F">
      <w:pPr>
        <w:pStyle w:val="Apara"/>
      </w:pPr>
      <w:r>
        <w:tab/>
        <w:t>(b)</w:t>
      </w:r>
      <w:r>
        <w:tab/>
        <w:t>hears and decides an application for—</w:t>
      </w:r>
    </w:p>
    <w:p w14:paraId="2CE32716" w14:textId="77777777" w:rsidR="00FD297F" w:rsidRDefault="00FD297F" w:rsidP="00FD297F">
      <w:pPr>
        <w:pStyle w:val="Asubpara"/>
      </w:pPr>
      <w:r>
        <w:tab/>
        <w:t>(i)</w:t>
      </w:r>
      <w:r>
        <w:tab/>
        <w:t>extension of a therapeutic protection order under section 562; or</w:t>
      </w:r>
    </w:p>
    <w:p w14:paraId="215F3C14" w14:textId="77777777" w:rsidR="00FD297F" w:rsidRDefault="00FD297F" w:rsidP="00FD297F">
      <w:pPr>
        <w:pStyle w:val="Asubpara"/>
      </w:pPr>
      <w:r>
        <w:tab/>
        <w:t>(ii)</w:t>
      </w:r>
      <w:r>
        <w:tab/>
        <w:t>amendment of a therapeutic protection order under section 569; or</w:t>
      </w:r>
    </w:p>
    <w:p w14:paraId="5D9090DF" w14:textId="77777777" w:rsidR="00FD297F" w:rsidRDefault="00FD297F" w:rsidP="00FD297F">
      <w:pPr>
        <w:pStyle w:val="Asubpara"/>
      </w:pPr>
      <w:r>
        <w:tab/>
        <w:t>(iii)</w:t>
      </w:r>
      <w:r>
        <w:tab/>
        <w:t>revocation of a therapeutic protection order under section 570.</w:t>
      </w:r>
    </w:p>
    <w:p w14:paraId="0E12B167" w14:textId="77777777" w:rsidR="00FD297F" w:rsidRDefault="00FD297F" w:rsidP="00FD297F">
      <w:pPr>
        <w:pStyle w:val="aNotepar"/>
      </w:pPr>
      <w:r>
        <w:rPr>
          <w:rStyle w:val="charItals"/>
        </w:rPr>
        <w:t>Note</w:t>
      </w:r>
      <w:r>
        <w:rPr>
          <w:rStyle w:val="charItals"/>
        </w:rPr>
        <w:tab/>
      </w:r>
      <w:r>
        <w:rPr>
          <w:iCs/>
        </w:rPr>
        <w:t xml:space="preserve">The court must </w:t>
      </w:r>
      <w:r>
        <w:t>record a written statement of reasons for these decisions (see s 563 and s 571).</w:t>
      </w:r>
    </w:p>
    <w:p w14:paraId="7E2C6F97" w14:textId="77777777" w:rsidR="00FD297F" w:rsidRDefault="00FD297F" w:rsidP="00FD297F">
      <w:pPr>
        <w:pStyle w:val="Amain"/>
      </w:pPr>
      <w:r>
        <w:lastRenderedPageBreak/>
        <w:tab/>
        <w:t>(2)</w:t>
      </w:r>
      <w:r>
        <w:tab/>
        <w:t>Not later than 28 days after the day the order is made, a party to the proceeding may ask the court, in writing, to give the party a statement of reasons for making, extending, amending or revoking the order.</w:t>
      </w:r>
    </w:p>
    <w:p w14:paraId="09C1F662" w14:textId="77777777" w:rsidR="00FD297F" w:rsidRDefault="00FD297F" w:rsidP="00FD297F">
      <w:pPr>
        <w:pStyle w:val="Amain"/>
      </w:pPr>
      <w:r>
        <w:tab/>
        <w:t>(3)</w:t>
      </w:r>
      <w:r>
        <w:tab/>
        <w:t>The court must give a written statement of reasons as soon as practicable, but not later than 28 days, after the day the court receives the request.</w:t>
      </w:r>
    </w:p>
    <w:p w14:paraId="7115D142" w14:textId="25648CC5" w:rsidR="00FD297F" w:rsidRPr="00130EF2" w:rsidRDefault="00FD297F" w:rsidP="00FD297F">
      <w:pPr>
        <w:pStyle w:val="aNote"/>
      </w:pPr>
      <w:r w:rsidRPr="00130EF2">
        <w:rPr>
          <w:rStyle w:val="charItals"/>
        </w:rPr>
        <w:t>Note</w:t>
      </w:r>
      <w:r w:rsidRPr="00130EF2">
        <w:rPr>
          <w:rStyle w:val="charItals"/>
        </w:rPr>
        <w:tab/>
      </w:r>
      <w:r w:rsidRPr="00130EF2">
        <w:t xml:space="preserve">For what must be included in a statement of reasons, see the </w:t>
      </w:r>
      <w:hyperlink r:id="rId347" w:tooltip="A2001-14" w:history="1">
        <w:r w:rsidRPr="00130EF2">
          <w:rPr>
            <w:rStyle w:val="charCitHyperlinkAbbrev"/>
          </w:rPr>
          <w:t>Legislation Act</w:t>
        </w:r>
      </w:hyperlink>
      <w:r w:rsidRPr="00130EF2">
        <w:t>, s 179.</w:t>
      </w:r>
    </w:p>
    <w:p w14:paraId="6D09D200" w14:textId="77777777" w:rsidR="00FD297F" w:rsidRDefault="00FD297F" w:rsidP="00FD297F">
      <w:pPr>
        <w:pStyle w:val="AH5Sec"/>
      </w:pPr>
      <w:bookmarkStart w:id="933" w:name="_Toc111645842"/>
      <w:r w:rsidRPr="00DB5EBE">
        <w:rPr>
          <w:rStyle w:val="CharSectNo"/>
        </w:rPr>
        <w:t>723</w:t>
      </w:r>
      <w:r>
        <w:tab/>
        <w:t>Orders about service</w:t>
      </w:r>
      <w:bookmarkEnd w:id="933"/>
    </w:p>
    <w:p w14:paraId="2CCA421D" w14:textId="77777777" w:rsidR="00FD297F" w:rsidRDefault="00FD297F" w:rsidP="00FD297F">
      <w:pPr>
        <w:pStyle w:val="Amainreturn"/>
        <w:keepNext/>
      </w:pPr>
      <w:r>
        <w:t>A court may make the following orders in relation to a proceeding under the care and protection chapters:</w:t>
      </w:r>
    </w:p>
    <w:p w14:paraId="66570C9A" w14:textId="77777777" w:rsidR="00FD297F" w:rsidRDefault="00FD297F" w:rsidP="00FD297F">
      <w:pPr>
        <w:pStyle w:val="Apara"/>
      </w:pPr>
      <w:r>
        <w:tab/>
        <w:t>(a)</w:t>
      </w:r>
      <w:r>
        <w:tab/>
        <w:t>an order dispensing with service of a notice, order or other instrument under the care and protection chapters;</w:t>
      </w:r>
    </w:p>
    <w:p w14:paraId="348B6762" w14:textId="77777777" w:rsidR="00FD297F" w:rsidRDefault="00FD297F" w:rsidP="00FD297F">
      <w:pPr>
        <w:pStyle w:val="Apara"/>
      </w:pPr>
      <w:r>
        <w:tab/>
        <w:t>(b)</w:t>
      </w:r>
      <w:r>
        <w:tab/>
        <w:t>an order shortening the time for serving a notice, order or other instrument under the care and protection chapters</w:t>
      </w:r>
    </w:p>
    <w:p w14:paraId="6309E29B" w14:textId="77777777" w:rsidR="00FD297F" w:rsidRDefault="00FD297F" w:rsidP="00FD297F">
      <w:pPr>
        <w:pStyle w:val="PageBreak"/>
      </w:pPr>
      <w:r>
        <w:br w:type="page"/>
      </w:r>
    </w:p>
    <w:p w14:paraId="0D474381" w14:textId="77777777" w:rsidR="00FD297F" w:rsidRPr="00DB5EBE" w:rsidRDefault="00FD297F" w:rsidP="00FD297F">
      <w:pPr>
        <w:pStyle w:val="AH2Part"/>
      </w:pPr>
      <w:bookmarkStart w:id="934" w:name="_Toc111645843"/>
      <w:r w:rsidRPr="00DB5EBE">
        <w:rPr>
          <w:rStyle w:val="CharPartNo"/>
        </w:rPr>
        <w:lastRenderedPageBreak/>
        <w:t>Part 19.6</w:t>
      </w:r>
      <w:r>
        <w:tab/>
      </w:r>
      <w:r w:rsidRPr="00DB5EBE">
        <w:rPr>
          <w:rStyle w:val="CharPartText"/>
        </w:rPr>
        <w:t>Costs</w:t>
      </w:r>
      <w:bookmarkEnd w:id="934"/>
    </w:p>
    <w:p w14:paraId="01F5749F" w14:textId="77777777" w:rsidR="00FD297F" w:rsidRDefault="00FD297F" w:rsidP="00FD297F">
      <w:pPr>
        <w:pStyle w:val="AH5Sec"/>
      </w:pPr>
      <w:bookmarkStart w:id="935" w:name="_Toc111645844"/>
      <w:r w:rsidRPr="00DB5EBE">
        <w:rPr>
          <w:rStyle w:val="CharSectNo"/>
        </w:rPr>
        <w:t>724</w:t>
      </w:r>
      <w:r>
        <w:tab/>
        <w:t>Costs—parties bear own unless court orders otherwise</w:t>
      </w:r>
      <w:bookmarkEnd w:id="935"/>
    </w:p>
    <w:p w14:paraId="4087B98D" w14:textId="77777777" w:rsidR="00FD297F" w:rsidRDefault="00FD297F" w:rsidP="00FD297F">
      <w:pPr>
        <w:pStyle w:val="Amain"/>
      </w:pPr>
      <w:r>
        <w:tab/>
        <w:t>(1)</w:t>
      </w:r>
      <w:r>
        <w:tab/>
        <w:t>This section applies to a proceeding under the care and protection chapters including—</w:t>
      </w:r>
    </w:p>
    <w:p w14:paraId="31E61C22" w14:textId="77777777" w:rsidR="00FD297F" w:rsidRDefault="00FD297F" w:rsidP="00FD297F">
      <w:pPr>
        <w:pStyle w:val="Apara"/>
      </w:pPr>
      <w:r>
        <w:tab/>
        <w:t>(a)</w:t>
      </w:r>
      <w:r>
        <w:tab/>
        <w:t>an interlocutory proceeding; and</w:t>
      </w:r>
    </w:p>
    <w:p w14:paraId="63D220E3" w14:textId="77777777" w:rsidR="00FD297F" w:rsidRDefault="00FD297F" w:rsidP="00FD297F">
      <w:pPr>
        <w:pStyle w:val="Apara"/>
      </w:pPr>
      <w:r>
        <w:tab/>
        <w:t>(b)</w:t>
      </w:r>
      <w:r>
        <w:tab/>
        <w:t>an appeal from a decision made under the care and protection chapters.</w:t>
      </w:r>
    </w:p>
    <w:p w14:paraId="0F448AD2" w14:textId="77777777" w:rsidR="00FD297F" w:rsidRDefault="00FD297F" w:rsidP="00FD297F">
      <w:pPr>
        <w:pStyle w:val="Amain"/>
      </w:pPr>
      <w:r>
        <w:tab/>
        <w:t>(2)</w:t>
      </w:r>
      <w:r>
        <w:tab/>
        <w:t>The parties to a proceeding must bear their own costs unless a court exercising jurisdiction under this Act orders otherwise.</w:t>
      </w:r>
    </w:p>
    <w:p w14:paraId="538E5269" w14:textId="77777777" w:rsidR="00FD297F" w:rsidRDefault="00FD297F" w:rsidP="00FD297F">
      <w:pPr>
        <w:pStyle w:val="AH5Sec"/>
      </w:pPr>
      <w:bookmarkStart w:id="936" w:name="_Toc111645845"/>
      <w:r w:rsidRPr="00DB5EBE">
        <w:rPr>
          <w:rStyle w:val="CharSectNo"/>
        </w:rPr>
        <w:t>725</w:t>
      </w:r>
      <w:r>
        <w:tab/>
        <w:t>Costs—frivolous, vexatious, dishonest application</w:t>
      </w:r>
      <w:bookmarkEnd w:id="936"/>
    </w:p>
    <w:p w14:paraId="15FC61DC" w14:textId="77777777" w:rsidR="00FD297F" w:rsidRDefault="00FD297F" w:rsidP="00FD297F">
      <w:pPr>
        <w:pStyle w:val="Amain"/>
      </w:pPr>
      <w:r>
        <w:tab/>
        <w:t>(1)</w:t>
      </w:r>
      <w:r>
        <w:tab/>
        <w:t>This section applies to a proceeding under the care and protection chapters including—</w:t>
      </w:r>
    </w:p>
    <w:p w14:paraId="0E42F4FD" w14:textId="77777777" w:rsidR="00FD297F" w:rsidRDefault="00FD297F" w:rsidP="00FD297F">
      <w:pPr>
        <w:pStyle w:val="Apara"/>
      </w:pPr>
      <w:r>
        <w:tab/>
        <w:t>(a)</w:t>
      </w:r>
      <w:r>
        <w:tab/>
        <w:t>an interlocutory proceeding; and</w:t>
      </w:r>
    </w:p>
    <w:p w14:paraId="39BD4D00" w14:textId="77777777" w:rsidR="00FD297F" w:rsidRDefault="00FD297F" w:rsidP="00FD297F">
      <w:pPr>
        <w:pStyle w:val="Apara"/>
      </w:pPr>
      <w:r>
        <w:tab/>
        <w:t>(b)</w:t>
      </w:r>
      <w:r>
        <w:tab/>
        <w:t>an appeal from a decision made under the care and protection chapters.</w:t>
      </w:r>
    </w:p>
    <w:p w14:paraId="2E3FD098" w14:textId="77777777" w:rsidR="00FD297F" w:rsidRDefault="00FD297F" w:rsidP="00FD297F">
      <w:pPr>
        <w:pStyle w:val="Amain"/>
      </w:pPr>
      <w:r>
        <w:tab/>
        <w:t>(2)</w:t>
      </w:r>
      <w:r>
        <w:tab/>
        <w:t>A court exercising jurisdiction under this Act may, on application or on its own initiative, order the payment of costs in a proceeding if satisfied that—</w:t>
      </w:r>
    </w:p>
    <w:p w14:paraId="613217A8" w14:textId="77777777" w:rsidR="00FD297F" w:rsidRDefault="00FD297F" w:rsidP="00FD297F">
      <w:pPr>
        <w:pStyle w:val="Apara"/>
      </w:pPr>
      <w:r>
        <w:tab/>
        <w:t>(a)</w:t>
      </w:r>
      <w:r>
        <w:tab/>
        <w:t>an application in the proceeding is frivolous, vexatious or dishonest; or</w:t>
      </w:r>
    </w:p>
    <w:p w14:paraId="59C269F6" w14:textId="77777777" w:rsidR="00FD297F" w:rsidRDefault="00FD297F" w:rsidP="00FD297F">
      <w:pPr>
        <w:pStyle w:val="Apara"/>
      </w:pPr>
      <w:r>
        <w:tab/>
        <w:t>(b)</w:t>
      </w:r>
      <w:r>
        <w:tab/>
        <w:t>there are exceptional circumstances that justify the order.</w:t>
      </w:r>
    </w:p>
    <w:p w14:paraId="1267EBB8" w14:textId="77777777" w:rsidR="00FD297F" w:rsidRDefault="00FD297F" w:rsidP="00FD297F">
      <w:pPr>
        <w:pStyle w:val="Amain"/>
      </w:pPr>
      <w:r>
        <w:tab/>
        <w:t>(3)</w:t>
      </w:r>
      <w:r>
        <w:tab/>
        <w:t>A person who applies for an order for costs under this section must give a copy of the application to the party from whom the costs are sought.</w:t>
      </w:r>
    </w:p>
    <w:p w14:paraId="37CAB428" w14:textId="77777777" w:rsidR="00FD297F" w:rsidRDefault="00FD297F" w:rsidP="00FD297F">
      <w:pPr>
        <w:pStyle w:val="AH5Sec"/>
      </w:pPr>
      <w:bookmarkStart w:id="937" w:name="_Toc111645846"/>
      <w:r w:rsidRPr="00DB5EBE">
        <w:rPr>
          <w:rStyle w:val="CharSectNo"/>
        </w:rPr>
        <w:lastRenderedPageBreak/>
        <w:t>726</w:t>
      </w:r>
      <w:r>
        <w:tab/>
        <w:t>Costs—parties bear own costs unless order otherwise</w:t>
      </w:r>
      <w:bookmarkEnd w:id="937"/>
    </w:p>
    <w:p w14:paraId="766E32DA" w14:textId="77777777" w:rsidR="00FD297F" w:rsidRDefault="00FD297F" w:rsidP="00FD297F">
      <w:pPr>
        <w:pStyle w:val="Amain"/>
      </w:pPr>
      <w:r>
        <w:tab/>
        <w:t>(1)</w:t>
      </w:r>
      <w:r>
        <w:tab/>
        <w:t>This section applies to a proceeding under the care and protection chapters including—</w:t>
      </w:r>
    </w:p>
    <w:p w14:paraId="7CA1CA9B" w14:textId="77777777" w:rsidR="00FD297F" w:rsidRDefault="00FD297F" w:rsidP="00FD297F">
      <w:pPr>
        <w:pStyle w:val="Apara"/>
      </w:pPr>
      <w:r>
        <w:tab/>
        <w:t>(a)</w:t>
      </w:r>
      <w:r>
        <w:tab/>
        <w:t>an interlocutory proceeding; and</w:t>
      </w:r>
    </w:p>
    <w:p w14:paraId="65E68E6C" w14:textId="77777777" w:rsidR="00FD297F" w:rsidRDefault="00FD297F" w:rsidP="00FD297F">
      <w:pPr>
        <w:pStyle w:val="Apara"/>
      </w:pPr>
      <w:r>
        <w:tab/>
        <w:t>(b)</w:t>
      </w:r>
      <w:r>
        <w:tab/>
        <w:t>an appeal from a decision made under the care and protection chapters.</w:t>
      </w:r>
    </w:p>
    <w:p w14:paraId="58F2B7A6" w14:textId="77777777" w:rsidR="00FD297F" w:rsidRDefault="00FD297F" w:rsidP="00FD297F">
      <w:pPr>
        <w:pStyle w:val="Amain"/>
      </w:pPr>
      <w:r>
        <w:tab/>
        <w:t>(2)</w:t>
      </w:r>
      <w:r>
        <w:tab/>
        <w:t>A court exercising jurisdiction under this Act may, on application or on its own initiative, order someone’s costs be paid if the hearing of a proceeding is adjourned because—</w:t>
      </w:r>
    </w:p>
    <w:p w14:paraId="727C4327" w14:textId="77777777" w:rsidR="00FD297F" w:rsidRDefault="00FD297F" w:rsidP="00FD297F">
      <w:pPr>
        <w:pStyle w:val="Apara"/>
      </w:pPr>
      <w:r>
        <w:tab/>
        <w:t>(a)</w:t>
      </w:r>
      <w:r>
        <w:tab/>
        <w:t>someone else required to attend the hearing did not attend; or</w:t>
      </w:r>
    </w:p>
    <w:p w14:paraId="242925EE" w14:textId="77777777" w:rsidR="00FD297F" w:rsidRDefault="00FD297F" w:rsidP="00FD297F">
      <w:pPr>
        <w:pStyle w:val="Apara"/>
      </w:pPr>
      <w:r>
        <w:tab/>
        <w:t>(b)</w:t>
      </w:r>
      <w:r>
        <w:tab/>
        <w:t>someone else contravened a direction or order of the court.</w:t>
      </w:r>
    </w:p>
    <w:p w14:paraId="59A0F18D" w14:textId="77777777" w:rsidR="00FD297F" w:rsidRDefault="00FD297F" w:rsidP="00FD297F">
      <w:pPr>
        <w:pStyle w:val="Amain"/>
      </w:pPr>
      <w:r>
        <w:tab/>
        <w:t>(3)</w:t>
      </w:r>
      <w:r>
        <w:tab/>
        <w:t>A person who applies for an order for costs under this section must give a copy of the application to the party from whom the costs are sought.</w:t>
      </w:r>
    </w:p>
    <w:p w14:paraId="0E5FA31D" w14:textId="77777777" w:rsidR="00FD297F" w:rsidRDefault="00FD297F" w:rsidP="00FD297F">
      <w:pPr>
        <w:pStyle w:val="AH5Sec"/>
      </w:pPr>
      <w:bookmarkStart w:id="938" w:name="_Toc111645847"/>
      <w:r w:rsidRPr="00DB5EBE">
        <w:rPr>
          <w:rStyle w:val="CharSectNo"/>
        </w:rPr>
        <w:t>727</w:t>
      </w:r>
      <w:r>
        <w:tab/>
        <w:t>Costs—how court may share costs</w:t>
      </w:r>
      <w:bookmarkEnd w:id="938"/>
    </w:p>
    <w:p w14:paraId="060150CD" w14:textId="77777777" w:rsidR="00FD297F" w:rsidRDefault="00FD297F" w:rsidP="00FD297F">
      <w:pPr>
        <w:pStyle w:val="Amain"/>
      </w:pPr>
      <w:r>
        <w:tab/>
        <w:t>(1)</w:t>
      </w:r>
      <w:r>
        <w:tab/>
        <w:t>This section applies if a court exercising jurisdiction under this Act has made an order about costs under section 725 or section 726.</w:t>
      </w:r>
    </w:p>
    <w:p w14:paraId="7B8583F6" w14:textId="77777777" w:rsidR="00FD297F" w:rsidRDefault="00FD297F" w:rsidP="00FD297F">
      <w:pPr>
        <w:pStyle w:val="Amain"/>
      </w:pPr>
      <w:r>
        <w:tab/>
        <w:t>(2)</w:t>
      </w:r>
      <w:r>
        <w:tab/>
        <w:t>The court may order costs be paid by or shared between the parties in the way the court orders.</w:t>
      </w:r>
    </w:p>
    <w:p w14:paraId="4C247D1C" w14:textId="385B3E84" w:rsidR="00FD297F" w:rsidRDefault="00FD297F" w:rsidP="00FD297F">
      <w:pPr>
        <w:pStyle w:val="Amain"/>
      </w:pPr>
      <w:r>
        <w:tab/>
        <w:t>(3)</w:t>
      </w:r>
      <w:r>
        <w:tab/>
        <w:t xml:space="preserve">However, if the </w:t>
      </w:r>
      <w:smartTag w:uri="urn:schemas-microsoft-com:office:smarttags" w:element="address">
        <w:smartTag w:uri="urn:schemas-microsoft-com:office:smarttags" w:element="Street">
          <w:r>
            <w:t>Childrens Court</w:t>
          </w:r>
        </w:smartTag>
      </w:smartTag>
      <w:r>
        <w:t xml:space="preserve"> makes an order for the payment of costs in a proceeding, the costs allowed are up to 50% of the costs that would be allowed if the proceeding had been heard in the Supreme Court.</w:t>
      </w:r>
    </w:p>
    <w:p w14:paraId="0BC6B980" w14:textId="77777777" w:rsidR="00082636" w:rsidRDefault="00082636" w:rsidP="00082636">
      <w:pPr>
        <w:pStyle w:val="02Text"/>
        <w:sectPr w:rsidR="00082636" w:rsidSect="009E476C">
          <w:headerReference w:type="even" r:id="rId348"/>
          <w:headerReference w:type="default" r:id="rId349"/>
          <w:footerReference w:type="even" r:id="rId350"/>
          <w:footerReference w:type="default" r:id="rId351"/>
          <w:footerReference w:type="first" r:id="rId352"/>
          <w:pgSz w:w="11907" w:h="16839" w:code="9"/>
          <w:pgMar w:top="3878" w:right="1899" w:bottom="3101" w:left="2302" w:header="1797" w:footer="1758" w:gutter="0"/>
          <w:cols w:space="720"/>
          <w:docGrid w:linePitch="254"/>
        </w:sectPr>
      </w:pPr>
    </w:p>
    <w:p w14:paraId="2EE0880B" w14:textId="77777777" w:rsidR="00FD297F" w:rsidRPr="00B63226" w:rsidRDefault="00FD297F" w:rsidP="00FD297F">
      <w:pPr>
        <w:pStyle w:val="PageBreak"/>
      </w:pPr>
      <w:r w:rsidRPr="00B63226">
        <w:br w:type="page"/>
      </w:r>
    </w:p>
    <w:p w14:paraId="76CFE4E9" w14:textId="77777777" w:rsidR="00FD297F" w:rsidRPr="00DB5EBE" w:rsidRDefault="00FD297F" w:rsidP="00FD297F">
      <w:pPr>
        <w:pStyle w:val="AH1Chapter"/>
      </w:pPr>
      <w:bookmarkStart w:id="939" w:name="_Toc111645848"/>
      <w:r w:rsidRPr="00DB5EBE">
        <w:rPr>
          <w:rStyle w:val="CharChapNo"/>
        </w:rPr>
        <w:lastRenderedPageBreak/>
        <w:t>Chapter 19A</w:t>
      </w:r>
      <w:r w:rsidRPr="008604B8">
        <w:tab/>
      </w:r>
      <w:r w:rsidRPr="00DB5EBE">
        <w:rPr>
          <w:rStyle w:val="CharChapText"/>
        </w:rPr>
        <w:t>Children and Young People Death Review Committee</w:t>
      </w:r>
      <w:bookmarkEnd w:id="939"/>
    </w:p>
    <w:p w14:paraId="208DB376" w14:textId="77777777" w:rsidR="00FD297F" w:rsidRPr="00DB5EBE" w:rsidRDefault="00FD297F" w:rsidP="00FD297F">
      <w:pPr>
        <w:pStyle w:val="AH2Part"/>
      </w:pPr>
      <w:bookmarkStart w:id="940" w:name="_Toc111645849"/>
      <w:r w:rsidRPr="00DB5EBE">
        <w:rPr>
          <w:rStyle w:val="CharPartNo"/>
        </w:rPr>
        <w:t>Part 19A.1</w:t>
      </w:r>
      <w:r w:rsidRPr="008604B8">
        <w:tab/>
      </w:r>
      <w:r w:rsidRPr="00DB5EBE">
        <w:rPr>
          <w:rStyle w:val="CharPartText"/>
        </w:rPr>
        <w:t>Establishment and functions of committee</w:t>
      </w:r>
      <w:bookmarkEnd w:id="940"/>
      <w:r w:rsidRPr="00DB5EBE">
        <w:rPr>
          <w:rStyle w:val="CharPartText"/>
        </w:rPr>
        <w:t xml:space="preserve"> </w:t>
      </w:r>
      <w:r w:rsidRPr="00DB5EBE">
        <w:rPr>
          <w:rStyle w:val="CharPartText"/>
        </w:rPr>
        <w:tab/>
      </w:r>
    </w:p>
    <w:p w14:paraId="772A703C" w14:textId="77777777" w:rsidR="00FD297F" w:rsidRPr="008604B8" w:rsidRDefault="00FD297F" w:rsidP="00FD297F">
      <w:pPr>
        <w:pStyle w:val="AH5Sec"/>
      </w:pPr>
      <w:bookmarkStart w:id="941" w:name="_Toc111645850"/>
      <w:r w:rsidRPr="00DB5EBE">
        <w:rPr>
          <w:rStyle w:val="CharSectNo"/>
        </w:rPr>
        <w:t>727A</w:t>
      </w:r>
      <w:r w:rsidRPr="008604B8">
        <w:tab/>
        <w:t>Establishment of committee</w:t>
      </w:r>
      <w:bookmarkEnd w:id="941"/>
    </w:p>
    <w:p w14:paraId="32209ABE" w14:textId="77777777" w:rsidR="00FD297F" w:rsidRPr="008604B8" w:rsidRDefault="00FD297F" w:rsidP="00FD297F">
      <w:pPr>
        <w:pStyle w:val="Amainreturn"/>
      </w:pPr>
      <w:r w:rsidRPr="008604B8">
        <w:t xml:space="preserve">The Children and Young People Death Review Committee (the </w:t>
      </w:r>
      <w:r w:rsidRPr="008D06E5">
        <w:rPr>
          <w:rStyle w:val="charBoldItals"/>
        </w:rPr>
        <w:t>CYP death review committee</w:t>
      </w:r>
      <w:r w:rsidRPr="008604B8">
        <w:t>) is established.</w:t>
      </w:r>
    </w:p>
    <w:p w14:paraId="27DD490F" w14:textId="77777777" w:rsidR="00FD297F" w:rsidRPr="008604B8" w:rsidRDefault="00FD297F" w:rsidP="00FD297F">
      <w:pPr>
        <w:pStyle w:val="AH5Sec"/>
      </w:pPr>
      <w:bookmarkStart w:id="942" w:name="_Toc111645851"/>
      <w:r w:rsidRPr="00DB5EBE">
        <w:rPr>
          <w:rStyle w:val="CharSectNo"/>
        </w:rPr>
        <w:t>727B</w:t>
      </w:r>
      <w:r w:rsidRPr="008604B8">
        <w:tab/>
        <w:t>Functions of committee</w:t>
      </w:r>
      <w:bookmarkEnd w:id="942"/>
    </w:p>
    <w:p w14:paraId="6F489CB6" w14:textId="77777777" w:rsidR="00FD297F" w:rsidRPr="008604B8" w:rsidRDefault="00FD297F" w:rsidP="00FD297F">
      <w:pPr>
        <w:pStyle w:val="Amain"/>
      </w:pPr>
      <w:r w:rsidRPr="008604B8">
        <w:tab/>
        <w:t>(1)</w:t>
      </w:r>
      <w:r w:rsidRPr="008604B8">
        <w:tab/>
        <w:t>The CYP death review committee has the following functions:</w:t>
      </w:r>
    </w:p>
    <w:p w14:paraId="4FB0F145" w14:textId="77777777" w:rsidR="00FD297F" w:rsidRPr="008604B8" w:rsidRDefault="00FD297F" w:rsidP="00FD297F">
      <w:pPr>
        <w:pStyle w:val="Apara"/>
      </w:pPr>
      <w:r w:rsidRPr="008604B8">
        <w:tab/>
        <w:t>(a)</w:t>
      </w:r>
      <w:r w:rsidRPr="008604B8">
        <w:tab/>
        <w:t>to keep a register of deaths of children and young people under part 19A.3;</w:t>
      </w:r>
    </w:p>
    <w:p w14:paraId="5224C758" w14:textId="77777777" w:rsidR="00FD297F" w:rsidRPr="008604B8" w:rsidRDefault="00FD297F" w:rsidP="00FD297F">
      <w:pPr>
        <w:pStyle w:val="Apara"/>
      </w:pPr>
      <w:r w:rsidRPr="008604B8">
        <w:tab/>
        <w:t>(b)</w:t>
      </w:r>
      <w:r w:rsidRPr="008604B8">
        <w:tab/>
        <w:t>to identify patterns and trends in relation to the deaths of children and young people;</w:t>
      </w:r>
    </w:p>
    <w:p w14:paraId="68006EA8" w14:textId="77777777" w:rsidR="00FD297F" w:rsidRPr="008604B8" w:rsidRDefault="00FD297F" w:rsidP="00FD297F">
      <w:pPr>
        <w:pStyle w:val="Apara"/>
      </w:pPr>
      <w:r w:rsidRPr="008604B8">
        <w:tab/>
        <w:t>(c)</w:t>
      </w:r>
      <w:r w:rsidRPr="008604B8">
        <w:tab/>
        <w:t>to undertake research that aims to help prevent or reduce the likelihood of the death of children and young people;</w:t>
      </w:r>
    </w:p>
    <w:p w14:paraId="73A20E40" w14:textId="77777777" w:rsidR="00FD297F" w:rsidRPr="008604B8" w:rsidRDefault="00FD297F" w:rsidP="00FD297F">
      <w:pPr>
        <w:pStyle w:val="Apara"/>
      </w:pPr>
      <w:r w:rsidRPr="008604B8">
        <w:tab/>
        <w:t>(d)</w:t>
      </w:r>
      <w:r w:rsidRPr="008604B8">
        <w:tab/>
        <w:t>to identify areas requiring further research, by the committee or another entity, that arise from the identified patterns and trends in relation to the deaths of children and young people;</w:t>
      </w:r>
    </w:p>
    <w:p w14:paraId="2B09AAAE" w14:textId="77777777" w:rsidR="00FD297F" w:rsidRPr="008604B8" w:rsidRDefault="00FD297F" w:rsidP="00FD297F">
      <w:pPr>
        <w:pStyle w:val="Apara"/>
      </w:pPr>
      <w:r w:rsidRPr="008604B8">
        <w:tab/>
        <w:t>(e)</w:t>
      </w:r>
      <w:r w:rsidRPr="008604B8">
        <w:tab/>
        <w:t>to make recommendations about legislation, policies, practices and services for implementation by the Territory and non</w:t>
      </w:r>
      <w:r w:rsidRPr="008604B8">
        <w:noBreakHyphen/>
        <w:t>government bodies to help prevent or reduce the likelihood of the death of children and young people;</w:t>
      </w:r>
    </w:p>
    <w:p w14:paraId="2CE5B1C0" w14:textId="77777777" w:rsidR="00FD297F" w:rsidRPr="008604B8" w:rsidRDefault="00FD297F" w:rsidP="00FD297F">
      <w:pPr>
        <w:pStyle w:val="Apara"/>
      </w:pPr>
      <w:r w:rsidRPr="008604B8">
        <w:tab/>
        <w:t>(f)</w:t>
      </w:r>
      <w:r w:rsidRPr="008604B8">
        <w:tab/>
        <w:t>to monitor the implementation of the committee’s recommendations;</w:t>
      </w:r>
    </w:p>
    <w:p w14:paraId="02E0D2BE" w14:textId="77777777" w:rsidR="00FD297F" w:rsidRPr="008604B8" w:rsidRDefault="00FD297F" w:rsidP="00FD297F">
      <w:pPr>
        <w:pStyle w:val="Apara"/>
      </w:pPr>
      <w:r w:rsidRPr="008604B8">
        <w:tab/>
        <w:t>(g)</w:t>
      </w:r>
      <w:r w:rsidRPr="008604B8">
        <w:tab/>
        <w:t>to report to the Minister under part 19A.4;</w:t>
      </w:r>
    </w:p>
    <w:p w14:paraId="06017B26" w14:textId="77777777" w:rsidR="00FD297F" w:rsidRPr="008604B8" w:rsidRDefault="00FD297F" w:rsidP="00FD297F">
      <w:pPr>
        <w:pStyle w:val="Apara"/>
      </w:pPr>
      <w:r w:rsidRPr="008604B8">
        <w:tab/>
        <w:t>(h)</w:t>
      </w:r>
      <w:r w:rsidRPr="008604B8">
        <w:tab/>
        <w:t>any other function given to the committee under this chapter.</w:t>
      </w:r>
    </w:p>
    <w:p w14:paraId="01DE1629" w14:textId="77777777" w:rsidR="00FD297F" w:rsidRPr="008604B8" w:rsidRDefault="00FD297F" w:rsidP="00FD297F">
      <w:pPr>
        <w:pStyle w:val="Amain"/>
      </w:pPr>
      <w:r w:rsidRPr="008604B8">
        <w:lastRenderedPageBreak/>
        <w:tab/>
        <w:t>(2)</w:t>
      </w:r>
      <w:r w:rsidRPr="008604B8">
        <w:tab/>
        <w:t>The CYP death review committee has no function in relation to reviewing the cause of death of a particular child or young person.</w:t>
      </w:r>
    </w:p>
    <w:p w14:paraId="4004D397" w14:textId="77777777" w:rsidR="00FD297F" w:rsidRPr="008604B8" w:rsidRDefault="00FD297F" w:rsidP="00FD297F">
      <w:pPr>
        <w:pStyle w:val="AH5Sec"/>
      </w:pPr>
      <w:bookmarkStart w:id="943" w:name="_Toc111645852"/>
      <w:r w:rsidRPr="00DB5EBE">
        <w:rPr>
          <w:rStyle w:val="CharSectNo"/>
        </w:rPr>
        <w:t>727C</w:t>
      </w:r>
      <w:r w:rsidRPr="008604B8">
        <w:tab/>
        <w:t>Committee members</w:t>
      </w:r>
      <w:bookmarkEnd w:id="943"/>
    </w:p>
    <w:p w14:paraId="143614FD" w14:textId="77777777" w:rsidR="00FD297F" w:rsidRPr="008604B8" w:rsidRDefault="00FD297F" w:rsidP="00FD297F">
      <w:pPr>
        <w:pStyle w:val="Amainreturn"/>
      </w:pPr>
      <w:r w:rsidRPr="008604B8">
        <w:t>The CYP death review committee is made up of—</w:t>
      </w:r>
    </w:p>
    <w:p w14:paraId="79CFFC48" w14:textId="77777777" w:rsidR="00FD297F" w:rsidRPr="008604B8" w:rsidRDefault="00FD297F" w:rsidP="00FD297F">
      <w:pPr>
        <w:pStyle w:val="Apara"/>
      </w:pPr>
      <w:r w:rsidRPr="008604B8">
        <w:tab/>
        <w:t>(a)</w:t>
      </w:r>
      <w:r w:rsidRPr="008604B8">
        <w:tab/>
        <w:t xml:space="preserve">the </w:t>
      </w:r>
      <w:r w:rsidRPr="000E38A9">
        <w:t>director</w:t>
      </w:r>
      <w:r w:rsidRPr="000E38A9">
        <w:noBreakHyphen/>
        <w:t>general</w:t>
      </w:r>
      <w:r w:rsidRPr="008604B8">
        <w:t>; and</w:t>
      </w:r>
    </w:p>
    <w:p w14:paraId="3B0E5636" w14:textId="77777777" w:rsidR="00FD297F" w:rsidRPr="008604B8" w:rsidRDefault="00FD297F" w:rsidP="00FD297F">
      <w:pPr>
        <w:pStyle w:val="Apara"/>
      </w:pPr>
      <w:r w:rsidRPr="008604B8">
        <w:tab/>
        <w:t>(b)</w:t>
      </w:r>
      <w:r w:rsidRPr="008604B8">
        <w:tab/>
        <w:t>the children and young people commissioner; and</w:t>
      </w:r>
    </w:p>
    <w:p w14:paraId="300E196E" w14:textId="77777777" w:rsidR="00FD297F" w:rsidRPr="008604B8" w:rsidRDefault="00FD297F" w:rsidP="00FD297F">
      <w:pPr>
        <w:pStyle w:val="Apara"/>
      </w:pPr>
      <w:r w:rsidRPr="008604B8">
        <w:tab/>
        <w:t>(c)</w:t>
      </w:r>
      <w:r w:rsidRPr="008604B8">
        <w:tab/>
        <w:t>the members appointed by the Minister under section 727D; and</w:t>
      </w:r>
    </w:p>
    <w:p w14:paraId="27F25333" w14:textId="77777777" w:rsidR="00FD297F" w:rsidRPr="008604B8" w:rsidRDefault="00FD297F" w:rsidP="00FD297F">
      <w:pPr>
        <w:pStyle w:val="Apara"/>
      </w:pPr>
      <w:r w:rsidRPr="008604B8">
        <w:tab/>
        <w:t>(d)</w:t>
      </w:r>
      <w:r w:rsidRPr="008604B8">
        <w:tab/>
        <w:t>the chair appointed under section 727E.</w:t>
      </w:r>
    </w:p>
    <w:p w14:paraId="166E94E3" w14:textId="77777777" w:rsidR="00FD297F" w:rsidRPr="008604B8" w:rsidRDefault="00FD297F" w:rsidP="00FD297F">
      <w:pPr>
        <w:pStyle w:val="AH5Sec"/>
      </w:pPr>
      <w:bookmarkStart w:id="944" w:name="_Toc111645853"/>
      <w:r w:rsidRPr="00DB5EBE">
        <w:rPr>
          <w:rStyle w:val="CharSectNo"/>
        </w:rPr>
        <w:t>727D</w:t>
      </w:r>
      <w:r w:rsidRPr="008604B8">
        <w:tab/>
        <w:t>Appointment of committee members</w:t>
      </w:r>
      <w:bookmarkEnd w:id="944"/>
    </w:p>
    <w:p w14:paraId="2B527546" w14:textId="77777777" w:rsidR="00FD297F" w:rsidRPr="008604B8" w:rsidRDefault="00FD297F" w:rsidP="00FD297F">
      <w:pPr>
        <w:pStyle w:val="Amain"/>
      </w:pPr>
      <w:r w:rsidRPr="008604B8">
        <w:tab/>
        <w:t>(1)</w:t>
      </w:r>
      <w:r w:rsidRPr="008604B8">
        <w:tab/>
        <w:t>The Minister must appoint at least 8, but not more than 10, members to the CYP death review committee.</w:t>
      </w:r>
    </w:p>
    <w:p w14:paraId="1569C9BC" w14:textId="1D79296D" w:rsidR="00FD297F" w:rsidRPr="008604B8" w:rsidRDefault="00FD297F" w:rsidP="00FD297F">
      <w:pPr>
        <w:pStyle w:val="aNote"/>
        <w:keepNext/>
      </w:pPr>
      <w:r w:rsidRPr="008D06E5">
        <w:rPr>
          <w:rStyle w:val="charItals"/>
        </w:rPr>
        <w:t>Note 1</w:t>
      </w:r>
      <w:r w:rsidRPr="008604B8">
        <w:tab/>
        <w:t xml:space="preserve">For the making of appointments (including acting appointments), see the </w:t>
      </w:r>
      <w:hyperlink r:id="rId353" w:tooltip="A2001-14" w:history="1">
        <w:r w:rsidRPr="0069554E">
          <w:rPr>
            <w:rStyle w:val="charCitHyperlinkAbbrev"/>
          </w:rPr>
          <w:t>Legislation Act</w:t>
        </w:r>
      </w:hyperlink>
      <w:r w:rsidRPr="008604B8">
        <w:t xml:space="preserve">, pt 19.3.  </w:t>
      </w:r>
    </w:p>
    <w:p w14:paraId="166CF9D5" w14:textId="7374B3C5" w:rsidR="00FD297F" w:rsidRPr="008604B8" w:rsidRDefault="00FD297F" w:rsidP="00FD297F">
      <w:pPr>
        <w:pStyle w:val="aNote"/>
        <w:keepNext/>
        <w:keepLines/>
      </w:pPr>
      <w:r w:rsidRPr="008D06E5">
        <w:rPr>
          <w:rStyle w:val="charItals"/>
        </w:rPr>
        <w:t>Note 2</w:t>
      </w:r>
      <w:r w:rsidRPr="008604B8">
        <w:tab/>
        <w:t xml:space="preserve">In particular, a person may be appointed for a particular provision of a law (see </w:t>
      </w:r>
      <w:hyperlink r:id="rId354" w:tooltip="A2001-14" w:history="1">
        <w:r w:rsidRPr="0069554E">
          <w:rPr>
            <w:rStyle w:val="charCitHyperlinkAbbrev"/>
          </w:rPr>
          <w:t>Legislation Act</w:t>
        </w:r>
      </w:hyperlink>
      <w:r w:rsidRPr="008604B8">
        <w:t xml:space="preserve">, s 7 (3)) and an appointment may be made by naming a person or nominating the occupant of a position (see </w:t>
      </w:r>
      <w:hyperlink r:id="rId355" w:tooltip="A2001-14" w:history="1">
        <w:r w:rsidRPr="0069554E">
          <w:rPr>
            <w:rStyle w:val="charCitHyperlinkAbbrev"/>
          </w:rPr>
          <w:t>Legislation Act</w:t>
        </w:r>
      </w:hyperlink>
      <w:r w:rsidRPr="008604B8">
        <w:t>, s 207).</w:t>
      </w:r>
    </w:p>
    <w:p w14:paraId="6DB90D42" w14:textId="5F2173F7" w:rsidR="00FD297F" w:rsidRPr="008604B8" w:rsidRDefault="00FD297F" w:rsidP="00FD297F">
      <w:pPr>
        <w:pStyle w:val="aNote"/>
      </w:pPr>
      <w:r w:rsidRPr="008D06E5">
        <w:rPr>
          <w:rStyle w:val="charItals"/>
        </w:rPr>
        <w:t>Note 3</w:t>
      </w:r>
      <w:r w:rsidRPr="008604B8">
        <w:tab/>
        <w:t xml:space="preserve">Certain Ministerial appointments require consultation with an Assembly committee and are disallowable (see </w:t>
      </w:r>
      <w:hyperlink r:id="rId356" w:tooltip="A2001-14" w:history="1">
        <w:r w:rsidRPr="0069554E">
          <w:rPr>
            <w:rStyle w:val="charCitHyperlinkAbbrev"/>
          </w:rPr>
          <w:t>Legislation Act</w:t>
        </w:r>
      </w:hyperlink>
      <w:r w:rsidRPr="008604B8">
        <w:t>, div 19.3.3).</w:t>
      </w:r>
    </w:p>
    <w:p w14:paraId="6F3E959C" w14:textId="77777777" w:rsidR="00FD297F" w:rsidRPr="00242417" w:rsidRDefault="00FD297F" w:rsidP="00FD297F">
      <w:pPr>
        <w:pStyle w:val="Amain"/>
      </w:pPr>
      <w:r w:rsidRPr="00242417">
        <w:tab/>
        <w:t>(2)</w:t>
      </w:r>
      <w:r w:rsidRPr="00242417">
        <w:tab/>
        <w:t>The Minister may appoint a person as a member of the committee only if satisfied that the person—</w:t>
      </w:r>
    </w:p>
    <w:p w14:paraId="4EFE6C98" w14:textId="77777777" w:rsidR="00FD297F" w:rsidRPr="00242417" w:rsidRDefault="00FD297F" w:rsidP="00FD297F">
      <w:pPr>
        <w:pStyle w:val="Apara"/>
      </w:pPr>
      <w:r w:rsidRPr="00242417">
        <w:tab/>
        <w:t>(a)</w:t>
      </w:r>
      <w:r w:rsidRPr="00242417">
        <w:tab/>
        <w:t>has qualifications, experience or expertise in 1 or more of the following:</w:t>
      </w:r>
    </w:p>
    <w:p w14:paraId="1198E4DA" w14:textId="77777777" w:rsidR="00FD297F" w:rsidRPr="00242417" w:rsidRDefault="00FD297F" w:rsidP="00FD297F">
      <w:pPr>
        <w:pStyle w:val="Asubpara"/>
      </w:pPr>
      <w:r w:rsidRPr="00242417">
        <w:tab/>
        <w:t>(i)</w:t>
      </w:r>
      <w:r w:rsidRPr="00242417">
        <w:tab/>
        <w:t>psychology;</w:t>
      </w:r>
    </w:p>
    <w:p w14:paraId="31904CAC" w14:textId="77777777" w:rsidR="00FD297F" w:rsidRPr="00242417" w:rsidRDefault="00FD297F" w:rsidP="00FD297F">
      <w:pPr>
        <w:pStyle w:val="Asubpara"/>
      </w:pPr>
      <w:r w:rsidRPr="00242417">
        <w:tab/>
        <w:t>(ii)</w:t>
      </w:r>
      <w:r w:rsidRPr="00242417">
        <w:tab/>
        <w:t>paediatrics;</w:t>
      </w:r>
    </w:p>
    <w:p w14:paraId="07DA3549" w14:textId="77777777" w:rsidR="00FD297F" w:rsidRPr="00242417" w:rsidRDefault="00FD297F" w:rsidP="00FD297F">
      <w:pPr>
        <w:pStyle w:val="Asubpara"/>
      </w:pPr>
      <w:r w:rsidRPr="00242417">
        <w:tab/>
        <w:t>(iii)</w:t>
      </w:r>
      <w:r w:rsidRPr="00242417">
        <w:tab/>
        <w:t>epidemiology;</w:t>
      </w:r>
    </w:p>
    <w:p w14:paraId="593AD9FB" w14:textId="77777777" w:rsidR="00FD297F" w:rsidRPr="00242417" w:rsidRDefault="00FD297F" w:rsidP="00FD297F">
      <w:pPr>
        <w:pStyle w:val="Asubpara"/>
      </w:pPr>
      <w:r w:rsidRPr="00242417">
        <w:tab/>
        <w:t>(iv)</w:t>
      </w:r>
      <w:r w:rsidRPr="00242417">
        <w:tab/>
        <w:t>child forensic medicine;</w:t>
      </w:r>
    </w:p>
    <w:p w14:paraId="41C94F52" w14:textId="77777777" w:rsidR="00FD297F" w:rsidRPr="00242417" w:rsidRDefault="00FD297F" w:rsidP="00FD297F">
      <w:pPr>
        <w:pStyle w:val="Asubpara"/>
      </w:pPr>
      <w:r w:rsidRPr="00242417">
        <w:lastRenderedPageBreak/>
        <w:tab/>
        <w:t>(v)</w:t>
      </w:r>
      <w:r w:rsidRPr="00242417">
        <w:tab/>
        <w:t>public health administration;</w:t>
      </w:r>
    </w:p>
    <w:p w14:paraId="62F4CE29" w14:textId="77777777" w:rsidR="00FD297F" w:rsidRPr="00242417" w:rsidRDefault="00FD297F" w:rsidP="00FD297F">
      <w:pPr>
        <w:pStyle w:val="Asubpara"/>
      </w:pPr>
      <w:r w:rsidRPr="00242417">
        <w:tab/>
        <w:t>(vi)</w:t>
      </w:r>
      <w:r w:rsidRPr="00242417">
        <w:tab/>
        <w:t>education;</w:t>
      </w:r>
    </w:p>
    <w:p w14:paraId="6495DEC6" w14:textId="77777777" w:rsidR="00FD297F" w:rsidRPr="00242417" w:rsidRDefault="00FD297F" w:rsidP="00FD297F">
      <w:pPr>
        <w:pStyle w:val="Asubpara"/>
      </w:pPr>
      <w:r w:rsidRPr="00242417">
        <w:tab/>
        <w:t>(vii)</w:t>
      </w:r>
      <w:r w:rsidRPr="00242417">
        <w:tab/>
        <w:t>engineering and child safety products or systems;</w:t>
      </w:r>
    </w:p>
    <w:p w14:paraId="649030A3" w14:textId="77777777" w:rsidR="00FD297F" w:rsidRPr="00242417" w:rsidRDefault="00FD297F" w:rsidP="00FD297F">
      <w:pPr>
        <w:pStyle w:val="Asubpara"/>
      </w:pPr>
      <w:r w:rsidRPr="00242417">
        <w:tab/>
        <w:t>(viii)</w:t>
      </w:r>
      <w:r w:rsidRPr="00242417">
        <w:tab/>
        <w:t>working with Aboriginal and Torres Strait Islander children and young people;</w:t>
      </w:r>
    </w:p>
    <w:p w14:paraId="0AA6CDD6" w14:textId="77777777" w:rsidR="00FD297F" w:rsidRPr="00242417" w:rsidRDefault="00FD297F" w:rsidP="00FD297F">
      <w:pPr>
        <w:pStyle w:val="Asubpara"/>
      </w:pPr>
      <w:r w:rsidRPr="00242417">
        <w:tab/>
        <w:t>(ix)</w:t>
      </w:r>
      <w:r w:rsidRPr="00242417">
        <w:tab/>
        <w:t>social work;</w:t>
      </w:r>
    </w:p>
    <w:p w14:paraId="3C333E71" w14:textId="77777777" w:rsidR="00FD297F" w:rsidRPr="00242417" w:rsidRDefault="00FD297F" w:rsidP="00FD297F">
      <w:pPr>
        <w:pStyle w:val="Asubpara"/>
      </w:pPr>
      <w:r w:rsidRPr="00242417">
        <w:tab/>
        <w:t>(x)</w:t>
      </w:r>
      <w:r w:rsidRPr="00242417">
        <w:tab/>
        <w:t xml:space="preserve">investigations; </w:t>
      </w:r>
    </w:p>
    <w:p w14:paraId="14EF5BA1" w14:textId="77777777" w:rsidR="00FD297F" w:rsidRPr="00242417" w:rsidRDefault="00FD297F" w:rsidP="00FD297F">
      <w:pPr>
        <w:pStyle w:val="Asubpara"/>
      </w:pPr>
      <w:r w:rsidRPr="00242417">
        <w:tab/>
        <w:t>(xi)</w:t>
      </w:r>
      <w:r w:rsidRPr="00242417">
        <w:tab/>
        <w:t xml:space="preserve">mental health; </w:t>
      </w:r>
    </w:p>
    <w:p w14:paraId="3D9AFC84" w14:textId="77777777" w:rsidR="00FD297F" w:rsidRPr="00242417" w:rsidRDefault="00FD297F" w:rsidP="00FD297F">
      <w:pPr>
        <w:pStyle w:val="Asubpara"/>
      </w:pPr>
      <w:r w:rsidRPr="00242417">
        <w:tab/>
        <w:t>(xii)</w:t>
      </w:r>
      <w:r w:rsidRPr="00242417">
        <w:tab/>
        <w:t>child protection; or</w:t>
      </w:r>
    </w:p>
    <w:p w14:paraId="7DD6234C" w14:textId="77777777" w:rsidR="00FD297F" w:rsidRPr="00242417" w:rsidRDefault="00FD297F" w:rsidP="00FD297F">
      <w:pPr>
        <w:pStyle w:val="Apara"/>
      </w:pPr>
      <w:r w:rsidRPr="00242417">
        <w:tab/>
        <w:t>(b)</w:t>
      </w:r>
      <w:r w:rsidRPr="00242417">
        <w:tab/>
        <w:t>has other qualifications, experience or expertise, or membership of an organisation, relevant to exercising the functions of a committee member; or</w:t>
      </w:r>
    </w:p>
    <w:p w14:paraId="1B152887" w14:textId="77777777" w:rsidR="00FD297F" w:rsidRPr="00242417" w:rsidRDefault="00FD297F" w:rsidP="00FD297F">
      <w:pPr>
        <w:pStyle w:val="Apara"/>
      </w:pPr>
      <w:r w:rsidRPr="00242417">
        <w:tab/>
        <w:t>(c)</w:t>
      </w:r>
      <w:r w:rsidRPr="00242417">
        <w:tab/>
        <w:t>is a police officer with experience in working with children and young people and families.</w:t>
      </w:r>
    </w:p>
    <w:p w14:paraId="15C077B8" w14:textId="77777777" w:rsidR="00FD297F" w:rsidRPr="00242417" w:rsidRDefault="00FD297F" w:rsidP="00FD297F">
      <w:pPr>
        <w:pStyle w:val="Amain"/>
      </w:pPr>
      <w:r w:rsidRPr="00242417">
        <w:tab/>
        <w:t>(</w:t>
      </w:r>
      <w:r>
        <w:t>3</w:t>
      </w:r>
      <w:r w:rsidRPr="00242417">
        <w:t>)</w:t>
      </w:r>
      <w:r w:rsidRPr="00242417">
        <w:tab/>
        <w:t>The Minister must ensure that the committee membership represents a diversity of experience and expertise from the different areas mentioned in subsection (2).</w:t>
      </w:r>
    </w:p>
    <w:p w14:paraId="13BD9BEC" w14:textId="77777777" w:rsidR="00FD297F" w:rsidRPr="008604B8" w:rsidRDefault="00FD297F" w:rsidP="00FD297F">
      <w:pPr>
        <w:pStyle w:val="Amain"/>
      </w:pPr>
      <w:r>
        <w:tab/>
        <w:t>(4</w:t>
      </w:r>
      <w:r w:rsidRPr="008604B8">
        <w:t>)</w:t>
      </w:r>
      <w:r w:rsidRPr="008604B8">
        <w:tab/>
        <w:t>The Minister must not appoint someone to the committee under this section unless satisfied that the person is suitable to be a member of the committee.</w:t>
      </w:r>
    </w:p>
    <w:p w14:paraId="6C136A8C" w14:textId="77777777" w:rsidR="00FD297F" w:rsidRPr="008604B8" w:rsidRDefault="00FD297F" w:rsidP="00FD297F">
      <w:pPr>
        <w:pStyle w:val="Amain"/>
      </w:pPr>
      <w:r>
        <w:tab/>
        <w:t>(5</w:t>
      </w:r>
      <w:r w:rsidRPr="008604B8">
        <w:t>)</w:t>
      </w:r>
      <w:r w:rsidRPr="008604B8">
        <w:tab/>
        <w:t>In considering whether someone is suitable to be a member of the committee, the Minister—</w:t>
      </w:r>
    </w:p>
    <w:p w14:paraId="3FEB7771" w14:textId="77777777" w:rsidR="00FD297F" w:rsidRPr="008604B8" w:rsidRDefault="00FD297F" w:rsidP="00FD297F">
      <w:pPr>
        <w:pStyle w:val="Apara"/>
      </w:pPr>
      <w:r w:rsidRPr="008604B8">
        <w:tab/>
        <w:t>(a)</w:t>
      </w:r>
      <w:r w:rsidRPr="008604B8">
        <w:tab/>
        <w:t>must consider relevant info</w:t>
      </w:r>
      <w:r>
        <w:t>rmation mentioned in section 65 </w:t>
      </w:r>
      <w:r w:rsidRPr="008604B8">
        <w:t xml:space="preserve">(1), definition of </w:t>
      </w:r>
      <w:r w:rsidRPr="008D06E5">
        <w:rPr>
          <w:rStyle w:val="charBoldItals"/>
        </w:rPr>
        <w:t>suitability information</w:t>
      </w:r>
      <w:r>
        <w:t>, paragraphs </w:t>
      </w:r>
      <w:r w:rsidRPr="008604B8">
        <w:t>(a), (b) and (c) about the person; and</w:t>
      </w:r>
    </w:p>
    <w:p w14:paraId="47520A2F" w14:textId="77777777" w:rsidR="00FD297F" w:rsidRPr="008604B8" w:rsidRDefault="00FD297F" w:rsidP="00FD297F">
      <w:pPr>
        <w:pStyle w:val="Apara"/>
      </w:pPr>
      <w:r w:rsidRPr="008604B8">
        <w:tab/>
        <w:t>(b)</w:t>
      </w:r>
      <w:r w:rsidRPr="008604B8">
        <w:tab/>
        <w:t>may consider other suitability information about the person.</w:t>
      </w:r>
    </w:p>
    <w:p w14:paraId="315D88A3" w14:textId="77777777" w:rsidR="00FD297F" w:rsidRPr="008604B8" w:rsidRDefault="00FD297F" w:rsidP="006B35B6">
      <w:pPr>
        <w:pStyle w:val="Amain"/>
        <w:keepNext/>
      </w:pPr>
      <w:r>
        <w:lastRenderedPageBreak/>
        <w:tab/>
        <w:t>(6</w:t>
      </w:r>
      <w:r w:rsidRPr="008604B8">
        <w:t>)</w:t>
      </w:r>
      <w:r w:rsidRPr="008604B8">
        <w:tab/>
        <w:t>The appointment of a member under this section is for not longer than 3 years.</w:t>
      </w:r>
    </w:p>
    <w:p w14:paraId="6C4FADB4" w14:textId="216ABE0C" w:rsidR="00FD297F" w:rsidRPr="008604B8" w:rsidRDefault="00FD297F" w:rsidP="00FD297F">
      <w:pPr>
        <w:pStyle w:val="Amain"/>
      </w:pPr>
      <w:r>
        <w:tab/>
        <w:t>(7</w:t>
      </w:r>
      <w:r w:rsidRPr="008604B8">
        <w:t>)</w:t>
      </w:r>
      <w:r w:rsidRPr="008604B8">
        <w:tab/>
        <w:t xml:space="preserve">The conditions of appointment of a member under this section are the conditions stated in the appointment, subject to any determination under the </w:t>
      </w:r>
      <w:hyperlink r:id="rId357" w:tooltip="A1995-55" w:history="1">
        <w:r w:rsidRPr="0069554E">
          <w:rPr>
            <w:rStyle w:val="charCitHyperlinkItal"/>
          </w:rPr>
          <w:t>Remuneration Tribunal Act 1995</w:t>
        </w:r>
      </w:hyperlink>
      <w:r w:rsidRPr="008604B8">
        <w:t>.</w:t>
      </w:r>
    </w:p>
    <w:p w14:paraId="47C7C016" w14:textId="77777777" w:rsidR="00FD297F" w:rsidRPr="008604B8" w:rsidRDefault="00FD297F" w:rsidP="00FD297F">
      <w:pPr>
        <w:pStyle w:val="AH5Sec"/>
      </w:pPr>
      <w:bookmarkStart w:id="945" w:name="_Toc111645854"/>
      <w:r w:rsidRPr="00DB5EBE">
        <w:rPr>
          <w:rStyle w:val="CharSectNo"/>
        </w:rPr>
        <w:t>727E</w:t>
      </w:r>
      <w:r w:rsidRPr="008604B8">
        <w:tab/>
        <w:t>Appointment of chair of committee</w:t>
      </w:r>
      <w:bookmarkEnd w:id="945"/>
    </w:p>
    <w:p w14:paraId="5520E2D5" w14:textId="77777777" w:rsidR="00FD297F" w:rsidRPr="008604B8" w:rsidRDefault="00FD297F" w:rsidP="00FD297F">
      <w:pPr>
        <w:pStyle w:val="Amain"/>
      </w:pPr>
      <w:r w:rsidRPr="008604B8">
        <w:tab/>
        <w:t>(1)</w:t>
      </w:r>
      <w:r w:rsidRPr="008604B8">
        <w:tab/>
        <w:t>The Minister must appoint someone as the chair of the CYP death review committee.</w:t>
      </w:r>
    </w:p>
    <w:p w14:paraId="69AAF339" w14:textId="77777777" w:rsidR="00FD297F" w:rsidRPr="008604B8" w:rsidRDefault="00FD297F" w:rsidP="00FD297F">
      <w:pPr>
        <w:pStyle w:val="Amain"/>
      </w:pPr>
      <w:r w:rsidRPr="008604B8">
        <w:tab/>
        <w:t>(2)</w:t>
      </w:r>
      <w:r w:rsidRPr="008604B8">
        <w:tab/>
        <w:t>However, the chair must not be someone who is otherwise a member of the CYP death review committee.</w:t>
      </w:r>
    </w:p>
    <w:p w14:paraId="5E41B67C" w14:textId="77777777" w:rsidR="00FD297F" w:rsidRPr="008604B8" w:rsidRDefault="00FD297F" w:rsidP="00FD297F">
      <w:pPr>
        <w:pStyle w:val="Amain"/>
      </w:pPr>
      <w:r w:rsidRPr="008604B8">
        <w:tab/>
        <w:t>(3)</w:t>
      </w:r>
      <w:r w:rsidRPr="008604B8">
        <w:tab/>
        <w:t>Also, the Minister must not appoint someone unless satisfied that the person—</w:t>
      </w:r>
    </w:p>
    <w:p w14:paraId="1A0298A7" w14:textId="77777777" w:rsidR="00FD297F" w:rsidRPr="008604B8" w:rsidRDefault="00FD297F" w:rsidP="00FD297F">
      <w:pPr>
        <w:pStyle w:val="Apara"/>
      </w:pPr>
      <w:r w:rsidRPr="008604B8">
        <w:tab/>
        <w:t>(a)</w:t>
      </w:r>
      <w:r w:rsidRPr="008604B8">
        <w:tab/>
        <w:t>has the expertise or experience to be the chair of the CYP death review committee; and</w:t>
      </w:r>
    </w:p>
    <w:p w14:paraId="70A6FDD4" w14:textId="77777777" w:rsidR="00FD297F" w:rsidRPr="008604B8" w:rsidRDefault="00FD297F" w:rsidP="00FD297F">
      <w:pPr>
        <w:pStyle w:val="Apara"/>
      </w:pPr>
      <w:r w:rsidRPr="008604B8">
        <w:tab/>
        <w:t>(b)</w:t>
      </w:r>
      <w:r w:rsidRPr="008604B8">
        <w:tab/>
        <w:t>is otherwise suitable to be the chair.</w:t>
      </w:r>
    </w:p>
    <w:p w14:paraId="5164B2F0" w14:textId="77777777" w:rsidR="00FD297F" w:rsidRPr="008604B8" w:rsidRDefault="00FD297F" w:rsidP="00FD297F">
      <w:pPr>
        <w:pStyle w:val="Amain"/>
      </w:pPr>
      <w:r w:rsidRPr="008604B8">
        <w:tab/>
        <w:t>(4)</w:t>
      </w:r>
      <w:r w:rsidRPr="008604B8">
        <w:tab/>
        <w:t>In considering whether someone is suitable to be a chair of the CYP death review committee, the Minister—</w:t>
      </w:r>
    </w:p>
    <w:p w14:paraId="1F318405" w14:textId="77777777" w:rsidR="00FD297F" w:rsidRPr="008604B8" w:rsidRDefault="00FD297F" w:rsidP="00FD297F">
      <w:pPr>
        <w:pStyle w:val="Apara"/>
      </w:pPr>
      <w:r w:rsidRPr="008604B8">
        <w:tab/>
        <w:t>(a)</w:t>
      </w:r>
      <w:r w:rsidRPr="008604B8">
        <w:tab/>
        <w:t>must consider relevant info</w:t>
      </w:r>
      <w:r>
        <w:t>rmation mentioned in section 65 </w:t>
      </w:r>
      <w:r w:rsidRPr="008604B8">
        <w:t xml:space="preserve">(1), definition of </w:t>
      </w:r>
      <w:r w:rsidRPr="008D06E5">
        <w:rPr>
          <w:rStyle w:val="charBoldItals"/>
        </w:rPr>
        <w:t>suitability information</w:t>
      </w:r>
      <w:r w:rsidRPr="008604B8">
        <w:t>, pa</w:t>
      </w:r>
      <w:r>
        <w:t>ragraphs </w:t>
      </w:r>
      <w:r w:rsidRPr="008604B8">
        <w:t>(a), (b) and (c) about the person; and</w:t>
      </w:r>
    </w:p>
    <w:p w14:paraId="49A27DB2" w14:textId="77777777" w:rsidR="00FD297F" w:rsidRPr="008604B8" w:rsidRDefault="00FD297F" w:rsidP="00FD297F">
      <w:pPr>
        <w:pStyle w:val="Apara"/>
      </w:pPr>
      <w:r w:rsidRPr="008604B8">
        <w:tab/>
        <w:t>(b)</w:t>
      </w:r>
      <w:r w:rsidRPr="008604B8">
        <w:tab/>
        <w:t>may consider other suitability information about the person.</w:t>
      </w:r>
    </w:p>
    <w:p w14:paraId="79BCF33F" w14:textId="77777777" w:rsidR="00FD297F" w:rsidRPr="008604B8" w:rsidRDefault="00FD297F" w:rsidP="00FD297F">
      <w:pPr>
        <w:pStyle w:val="Amain"/>
      </w:pPr>
      <w:r w:rsidRPr="008604B8">
        <w:tab/>
        <w:t>(5)</w:t>
      </w:r>
      <w:r w:rsidRPr="008604B8">
        <w:tab/>
        <w:t>The appointment of the chair is for not longer than 3 years.</w:t>
      </w:r>
    </w:p>
    <w:p w14:paraId="60CCB311" w14:textId="17099ABE" w:rsidR="00FD297F" w:rsidRDefault="00FD297F" w:rsidP="00FD297F">
      <w:pPr>
        <w:pStyle w:val="Amain"/>
      </w:pPr>
      <w:r w:rsidRPr="008604B8">
        <w:tab/>
        <w:t>(6)</w:t>
      </w:r>
      <w:r w:rsidRPr="008604B8">
        <w:tab/>
        <w:t>The conditions of appointment of the chair are the conditions stated in the appointment, subject to any determination under the</w:t>
      </w:r>
      <w:r w:rsidRPr="008D06E5">
        <w:rPr>
          <w:rStyle w:val="charItals"/>
        </w:rPr>
        <w:t xml:space="preserve"> </w:t>
      </w:r>
      <w:hyperlink r:id="rId358" w:tooltip="A1995-55" w:history="1">
        <w:r w:rsidRPr="0069554E">
          <w:rPr>
            <w:rStyle w:val="charCitHyperlinkItal"/>
          </w:rPr>
          <w:t>Remuneration Tribunal Act 1995</w:t>
        </w:r>
      </w:hyperlink>
      <w:r w:rsidRPr="008604B8">
        <w:t>.</w:t>
      </w:r>
    </w:p>
    <w:p w14:paraId="27FE84B2" w14:textId="77777777" w:rsidR="00FD297F" w:rsidRPr="00242417" w:rsidRDefault="00FD297F" w:rsidP="00FD297F">
      <w:pPr>
        <w:pStyle w:val="AH5Sec"/>
      </w:pPr>
      <w:bookmarkStart w:id="946" w:name="_Toc111645855"/>
      <w:r w:rsidRPr="00DB5EBE">
        <w:rPr>
          <w:rStyle w:val="CharSectNo"/>
        </w:rPr>
        <w:lastRenderedPageBreak/>
        <w:t>727EA</w:t>
      </w:r>
      <w:r w:rsidRPr="00242417">
        <w:tab/>
        <w:t>Appointment of deputy chair of committee</w:t>
      </w:r>
      <w:bookmarkEnd w:id="946"/>
    </w:p>
    <w:p w14:paraId="6A355B41" w14:textId="77777777" w:rsidR="00FD297F" w:rsidRPr="00242417" w:rsidRDefault="00FD297F" w:rsidP="00FD297F">
      <w:pPr>
        <w:pStyle w:val="Amainreturn"/>
      </w:pPr>
      <w:r w:rsidRPr="00242417">
        <w:t>The Minister must appoint a deputy chair of the CYP death review committee from the members appointed under section 727D.</w:t>
      </w:r>
    </w:p>
    <w:p w14:paraId="1BFACE77" w14:textId="77777777" w:rsidR="00FD297F" w:rsidRPr="008604B8" w:rsidRDefault="00FD297F" w:rsidP="00FD297F">
      <w:pPr>
        <w:pStyle w:val="AH5Sec"/>
      </w:pPr>
      <w:bookmarkStart w:id="947" w:name="_Toc111645856"/>
      <w:r w:rsidRPr="00DB5EBE">
        <w:rPr>
          <w:rStyle w:val="CharSectNo"/>
        </w:rPr>
        <w:t>727F</w:t>
      </w:r>
      <w:r w:rsidRPr="008604B8">
        <w:tab/>
        <w:t>Conflict of interest</w:t>
      </w:r>
      <w:bookmarkEnd w:id="947"/>
    </w:p>
    <w:p w14:paraId="7FCF7CC0" w14:textId="77777777" w:rsidR="00FD297F" w:rsidRPr="008604B8" w:rsidRDefault="00FD297F" w:rsidP="00FD297F">
      <w:pPr>
        <w:pStyle w:val="Amainreturn"/>
      </w:pPr>
      <w:r w:rsidRPr="008604B8">
        <w:t>A member of the CYP death review committee must take all reasonable steps to avoid being placed in a position where a conflict of interest arises during the exercise of the committee’s functions.</w:t>
      </w:r>
    </w:p>
    <w:p w14:paraId="55F1C391" w14:textId="77777777" w:rsidR="00FD297F" w:rsidRPr="008604B8" w:rsidRDefault="00FD297F" w:rsidP="00FD297F">
      <w:pPr>
        <w:pStyle w:val="AH5Sec"/>
      </w:pPr>
      <w:bookmarkStart w:id="948" w:name="_Toc111645857"/>
      <w:r w:rsidRPr="00DB5EBE">
        <w:rPr>
          <w:rStyle w:val="CharSectNo"/>
        </w:rPr>
        <w:t>727G</w:t>
      </w:r>
      <w:r w:rsidRPr="008604B8">
        <w:tab/>
        <w:t>Appointment of advisers</w:t>
      </w:r>
      <w:bookmarkEnd w:id="948"/>
    </w:p>
    <w:p w14:paraId="36E86838" w14:textId="77777777" w:rsidR="00FD297F" w:rsidRPr="008604B8" w:rsidRDefault="00FD297F" w:rsidP="00FD297F">
      <w:pPr>
        <w:pStyle w:val="Amain"/>
      </w:pPr>
      <w:r w:rsidRPr="008604B8">
        <w:tab/>
        <w:t>(1)</w:t>
      </w:r>
      <w:r w:rsidRPr="008604B8">
        <w:tab/>
        <w:t>The Minister may, on the request of the CYP death review committee, appoint a person as an adviser to the committee.</w:t>
      </w:r>
    </w:p>
    <w:p w14:paraId="0CF2FE52" w14:textId="66823055" w:rsidR="00FD297F" w:rsidRPr="008604B8" w:rsidRDefault="00FD297F" w:rsidP="00FD297F">
      <w:pPr>
        <w:pStyle w:val="aNote"/>
        <w:keepNext/>
      </w:pPr>
      <w:r w:rsidRPr="008D06E5">
        <w:rPr>
          <w:rStyle w:val="charItals"/>
        </w:rPr>
        <w:t>Note 1</w:t>
      </w:r>
      <w:r w:rsidRPr="008604B8">
        <w:tab/>
        <w:t xml:space="preserve">For the making of appointments (including acting appointments), see the </w:t>
      </w:r>
      <w:hyperlink r:id="rId359" w:tooltip="A2001-14" w:history="1">
        <w:r w:rsidRPr="0069554E">
          <w:rPr>
            <w:rStyle w:val="charCitHyperlinkAbbrev"/>
          </w:rPr>
          <w:t>Legislation Act</w:t>
        </w:r>
      </w:hyperlink>
      <w:r w:rsidRPr="008604B8">
        <w:t xml:space="preserve">, pt 19.3.  </w:t>
      </w:r>
    </w:p>
    <w:p w14:paraId="61133853" w14:textId="2979715A" w:rsidR="00FD297F" w:rsidRPr="008604B8" w:rsidRDefault="00FD297F" w:rsidP="00FD297F">
      <w:pPr>
        <w:pStyle w:val="aNote"/>
        <w:keepNext/>
      </w:pPr>
      <w:r w:rsidRPr="008D06E5">
        <w:rPr>
          <w:rStyle w:val="charItals"/>
        </w:rPr>
        <w:t>Note 2</w:t>
      </w:r>
      <w:r w:rsidRPr="008604B8">
        <w:tab/>
        <w:t xml:space="preserve">In particular, a person may be appointed for a particular provision of a law (see </w:t>
      </w:r>
      <w:hyperlink r:id="rId360" w:tooltip="A2001-14" w:history="1">
        <w:r w:rsidRPr="0069554E">
          <w:rPr>
            <w:rStyle w:val="charCitHyperlinkAbbrev"/>
          </w:rPr>
          <w:t>Legislation Act</w:t>
        </w:r>
      </w:hyperlink>
      <w:r w:rsidRPr="008604B8">
        <w:t xml:space="preserve">, s 7 (3)) and an appointment may be made by naming a person or nominating the occupant of a position (see </w:t>
      </w:r>
      <w:hyperlink r:id="rId361" w:tooltip="A2001-14" w:history="1">
        <w:r w:rsidRPr="0069554E">
          <w:rPr>
            <w:rStyle w:val="charCitHyperlinkAbbrev"/>
          </w:rPr>
          <w:t>Legislation Act</w:t>
        </w:r>
      </w:hyperlink>
      <w:r w:rsidRPr="008604B8">
        <w:t>, s 207).</w:t>
      </w:r>
    </w:p>
    <w:p w14:paraId="3964AC42" w14:textId="32FE645C" w:rsidR="00FD297F" w:rsidRPr="008604B8" w:rsidRDefault="00FD297F" w:rsidP="00FD297F">
      <w:pPr>
        <w:pStyle w:val="aNote"/>
      </w:pPr>
      <w:r w:rsidRPr="008D06E5">
        <w:rPr>
          <w:rStyle w:val="charItals"/>
        </w:rPr>
        <w:t>Note 3</w:t>
      </w:r>
      <w:r w:rsidRPr="008604B8">
        <w:tab/>
        <w:t xml:space="preserve">Certain Ministerial appointments require consultation with an Assembly committee and are disallowable (see </w:t>
      </w:r>
      <w:hyperlink r:id="rId362" w:tooltip="A2001-14" w:history="1">
        <w:r w:rsidRPr="0069554E">
          <w:rPr>
            <w:rStyle w:val="charCitHyperlinkAbbrev"/>
          </w:rPr>
          <w:t>Legislation Act</w:t>
        </w:r>
      </w:hyperlink>
      <w:r w:rsidRPr="008604B8">
        <w:t>, div 19.3.3).</w:t>
      </w:r>
    </w:p>
    <w:p w14:paraId="66312D3A" w14:textId="77777777" w:rsidR="00FD297F" w:rsidRPr="008604B8" w:rsidRDefault="00FD297F" w:rsidP="00FD297F">
      <w:pPr>
        <w:pStyle w:val="Amain"/>
      </w:pPr>
      <w:r w:rsidRPr="008604B8">
        <w:tab/>
        <w:t>(2)</w:t>
      </w:r>
      <w:r w:rsidRPr="008604B8">
        <w:tab/>
        <w:t>However, the Minister must not appoint someone unless satisfied that the person has the experience or expertise to exercise the functions of an adviser.</w:t>
      </w:r>
    </w:p>
    <w:p w14:paraId="07A0EE54" w14:textId="77777777" w:rsidR="00FD297F" w:rsidRPr="008604B8" w:rsidRDefault="00FD297F" w:rsidP="00FD297F">
      <w:pPr>
        <w:pStyle w:val="Amain"/>
      </w:pPr>
      <w:r w:rsidRPr="008604B8">
        <w:tab/>
        <w:t>(3)</w:t>
      </w:r>
      <w:r w:rsidRPr="008604B8">
        <w:tab/>
        <w:t>An appointment may be subject to conditions stated in the appointment.</w:t>
      </w:r>
    </w:p>
    <w:p w14:paraId="43E3C157" w14:textId="77777777" w:rsidR="00FD297F" w:rsidRPr="008604B8" w:rsidRDefault="00FD297F" w:rsidP="00FD297F">
      <w:pPr>
        <w:pStyle w:val="Amain"/>
      </w:pPr>
      <w:r w:rsidRPr="008604B8">
        <w:tab/>
        <w:t>(4)</w:t>
      </w:r>
      <w:r w:rsidRPr="008604B8">
        <w:tab/>
        <w:t>An adviser must, on request of the CYP death review committee, provide advice to the committee in relation to the committee’s functions and otherwise in accordance with any conditions of appointment.</w:t>
      </w:r>
    </w:p>
    <w:p w14:paraId="137D029F" w14:textId="77777777" w:rsidR="00FD297F" w:rsidRPr="008604B8" w:rsidRDefault="00FD297F" w:rsidP="00FD297F">
      <w:pPr>
        <w:pStyle w:val="Amain"/>
      </w:pPr>
      <w:r w:rsidRPr="008604B8">
        <w:tab/>
        <w:t>(5)</w:t>
      </w:r>
      <w:r w:rsidRPr="008604B8">
        <w:tab/>
        <w:t>The Minister may end the appointment of an adviser if the adviser breaches a condition of appointment.</w:t>
      </w:r>
    </w:p>
    <w:p w14:paraId="3DDA4356" w14:textId="77777777" w:rsidR="00FD297F" w:rsidRPr="008604B8" w:rsidRDefault="00FD297F" w:rsidP="00FD297F">
      <w:pPr>
        <w:pStyle w:val="AH5Sec"/>
      </w:pPr>
      <w:bookmarkStart w:id="949" w:name="_Toc111645858"/>
      <w:r w:rsidRPr="00DB5EBE">
        <w:rPr>
          <w:rStyle w:val="CharSectNo"/>
        </w:rPr>
        <w:lastRenderedPageBreak/>
        <w:t>727H</w:t>
      </w:r>
      <w:r w:rsidRPr="008604B8">
        <w:tab/>
        <w:t>Ending member appointments</w:t>
      </w:r>
      <w:bookmarkEnd w:id="949"/>
    </w:p>
    <w:p w14:paraId="79560F35" w14:textId="77777777" w:rsidR="00FD297F" w:rsidRPr="008604B8" w:rsidRDefault="00FD297F" w:rsidP="00672A10">
      <w:pPr>
        <w:pStyle w:val="Amainreturn"/>
        <w:keepNext/>
      </w:pPr>
      <w:r w:rsidRPr="008604B8">
        <w:t>The Minister may end the appointment of a member of the CYP death review committee appointed under section 727D or the chair—</w:t>
      </w:r>
    </w:p>
    <w:p w14:paraId="759263B4" w14:textId="77777777" w:rsidR="00FD297F" w:rsidRPr="008604B8" w:rsidRDefault="00FD297F" w:rsidP="00FD297F">
      <w:pPr>
        <w:pStyle w:val="Apara"/>
      </w:pPr>
      <w:r w:rsidRPr="008604B8">
        <w:tab/>
        <w:t>(a)</w:t>
      </w:r>
      <w:r w:rsidRPr="008604B8">
        <w:tab/>
        <w:t>for misbehaviour; or</w:t>
      </w:r>
    </w:p>
    <w:p w14:paraId="0C07EF8C" w14:textId="77777777" w:rsidR="00FD297F" w:rsidRPr="008604B8" w:rsidRDefault="00FD297F" w:rsidP="00FD297F">
      <w:pPr>
        <w:pStyle w:val="Apara"/>
      </w:pPr>
      <w:r w:rsidRPr="008604B8">
        <w:tab/>
        <w:t>(b)</w:t>
      </w:r>
      <w:r w:rsidRPr="008604B8">
        <w:tab/>
        <w:t>if the member is convicted, or found guilty, in Australia of an indictable offence; or</w:t>
      </w:r>
    </w:p>
    <w:p w14:paraId="277D8AC7" w14:textId="77777777" w:rsidR="00FD297F" w:rsidRPr="008604B8" w:rsidRDefault="00FD297F" w:rsidP="00FD297F">
      <w:pPr>
        <w:pStyle w:val="Apara"/>
      </w:pPr>
      <w:r w:rsidRPr="008604B8">
        <w:tab/>
        <w:t>(c)</w:t>
      </w:r>
      <w:r w:rsidRPr="008604B8">
        <w:tab/>
        <w:t>if the member is convicted, or found guilty, outside Australia of an offence that, if it had been committed in the ACT, would be an indictable offence; or</w:t>
      </w:r>
    </w:p>
    <w:p w14:paraId="1641C19F" w14:textId="77777777" w:rsidR="00FD297F" w:rsidRPr="008604B8" w:rsidRDefault="00FD297F" w:rsidP="00FD297F">
      <w:pPr>
        <w:pStyle w:val="Apara"/>
      </w:pPr>
      <w:r w:rsidRPr="008604B8">
        <w:tab/>
        <w:t>(d)</w:t>
      </w:r>
      <w:r w:rsidRPr="008604B8">
        <w:tab/>
        <w:t>if the member is absent from 3 consecutive meetings of the committee, otherwise than on approved leave; or</w:t>
      </w:r>
    </w:p>
    <w:p w14:paraId="73ADB59E" w14:textId="77777777" w:rsidR="00FD297F" w:rsidRPr="008604B8" w:rsidRDefault="00FD297F" w:rsidP="00FD297F">
      <w:pPr>
        <w:pStyle w:val="Apara"/>
      </w:pPr>
      <w:r w:rsidRPr="008604B8">
        <w:tab/>
        <w:t>(e)</w:t>
      </w:r>
      <w:r w:rsidRPr="008604B8">
        <w:tab/>
        <w:t>for physical or mental incapacity, if the incapacity substantially affects the exercise of the member’s functions.</w:t>
      </w:r>
    </w:p>
    <w:p w14:paraId="6A1D6BD3" w14:textId="645CEF04" w:rsidR="00FD297F" w:rsidRPr="008604B8" w:rsidRDefault="00FD297F" w:rsidP="00FD297F">
      <w:pPr>
        <w:pStyle w:val="aNote"/>
      </w:pPr>
      <w:r w:rsidRPr="008D06E5">
        <w:rPr>
          <w:rStyle w:val="charItals"/>
        </w:rPr>
        <w:t>Note</w:t>
      </w:r>
      <w:r w:rsidRPr="008604B8">
        <w:tab/>
        <w:t xml:space="preserve">A person’s appointment also ends if the person resigns (see </w:t>
      </w:r>
      <w:hyperlink r:id="rId363" w:tooltip="A2001-14" w:history="1">
        <w:r w:rsidRPr="0069554E">
          <w:rPr>
            <w:rStyle w:val="charCitHyperlinkAbbrev"/>
          </w:rPr>
          <w:t>Legislation Act</w:t>
        </w:r>
      </w:hyperlink>
      <w:r w:rsidRPr="008604B8">
        <w:t>, s 210).</w:t>
      </w:r>
    </w:p>
    <w:p w14:paraId="05BE808E" w14:textId="77777777" w:rsidR="00FD297F" w:rsidRPr="0083266D" w:rsidRDefault="00FD297F" w:rsidP="00FD297F">
      <w:pPr>
        <w:pStyle w:val="AH5Sec"/>
      </w:pPr>
      <w:bookmarkStart w:id="950" w:name="_Toc111645859"/>
      <w:r w:rsidRPr="00DB5EBE">
        <w:rPr>
          <w:rStyle w:val="CharSectNo"/>
        </w:rPr>
        <w:t>727I</w:t>
      </w:r>
      <w:r w:rsidRPr="0083266D">
        <w:tab/>
        <w:t>Arrangements for staff</w:t>
      </w:r>
      <w:bookmarkEnd w:id="950"/>
    </w:p>
    <w:p w14:paraId="78568792" w14:textId="77777777" w:rsidR="00FD297F" w:rsidRPr="0083266D" w:rsidRDefault="00FD297F" w:rsidP="00FD297F">
      <w:pPr>
        <w:pStyle w:val="Amainreturn"/>
        <w:keepNext/>
      </w:pPr>
      <w:r w:rsidRPr="0083266D">
        <w:t>The head of service must, on request of the CYP death review committee, arrange with the committee for the committee to use the services of a public servant.</w:t>
      </w:r>
    </w:p>
    <w:p w14:paraId="2A9BF0E3" w14:textId="5C4A653C" w:rsidR="00FD297F" w:rsidRPr="0083266D" w:rsidRDefault="00FD297F" w:rsidP="00FD297F">
      <w:pPr>
        <w:pStyle w:val="aNote"/>
      </w:pPr>
      <w:r w:rsidRPr="0083266D">
        <w:rPr>
          <w:rStyle w:val="charItals"/>
        </w:rPr>
        <w:t>Note</w:t>
      </w:r>
      <w:r w:rsidRPr="0083266D">
        <w:rPr>
          <w:rStyle w:val="charItals"/>
        </w:rPr>
        <w:tab/>
      </w:r>
      <w:r w:rsidRPr="0083266D">
        <w:t xml:space="preserve">The head of service may delegate powers in relation to the management of public servants to a public servant or another person (see </w:t>
      </w:r>
      <w:hyperlink r:id="rId364" w:tooltip="A1994-37" w:history="1">
        <w:r w:rsidRPr="0083266D">
          <w:rPr>
            <w:rStyle w:val="charCitHyperlinkItal"/>
          </w:rPr>
          <w:t>Public Sector Management Act 1994</w:t>
        </w:r>
      </w:hyperlink>
      <w:r w:rsidRPr="0083266D">
        <w:t>, s 18).</w:t>
      </w:r>
    </w:p>
    <w:p w14:paraId="3B751041" w14:textId="77777777" w:rsidR="00FD297F" w:rsidRPr="00B63226" w:rsidRDefault="00FD297F" w:rsidP="00FD297F">
      <w:pPr>
        <w:pStyle w:val="PageBreak"/>
      </w:pPr>
      <w:r w:rsidRPr="00B63226">
        <w:br w:type="page"/>
      </w:r>
    </w:p>
    <w:p w14:paraId="14FD54A6" w14:textId="77777777" w:rsidR="00FD297F" w:rsidRPr="00DB5EBE" w:rsidRDefault="00FD297F" w:rsidP="00FD297F">
      <w:pPr>
        <w:pStyle w:val="AH2Part"/>
      </w:pPr>
      <w:bookmarkStart w:id="951" w:name="_Toc111645860"/>
      <w:r w:rsidRPr="00DB5EBE">
        <w:rPr>
          <w:rStyle w:val="CharPartNo"/>
        </w:rPr>
        <w:lastRenderedPageBreak/>
        <w:t>Part 19A.2</w:t>
      </w:r>
      <w:r w:rsidRPr="008604B8">
        <w:tab/>
      </w:r>
      <w:r w:rsidRPr="00DB5EBE">
        <w:rPr>
          <w:rStyle w:val="CharPartText"/>
        </w:rPr>
        <w:t>Meetings of committee</w:t>
      </w:r>
      <w:bookmarkEnd w:id="951"/>
    </w:p>
    <w:p w14:paraId="55A51F46" w14:textId="77777777" w:rsidR="00FD297F" w:rsidRPr="008604B8" w:rsidRDefault="00FD297F" w:rsidP="00FD297F">
      <w:pPr>
        <w:pStyle w:val="AH5Sec"/>
      </w:pPr>
      <w:bookmarkStart w:id="952" w:name="_Toc111645861"/>
      <w:r w:rsidRPr="00DB5EBE">
        <w:rPr>
          <w:rStyle w:val="CharSectNo"/>
        </w:rPr>
        <w:t>727J</w:t>
      </w:r>
      <w:r w:rsidRPr="008604B8">
        <w:tab/>
        <w:t>Meetings</w:t>
      </w:r>
      <w:bookmarkEnd w:id="952"/>
    </w:p>
    <w:p w14:paraId="3AAD9865" w14:textId="77777777" w:rsidR="00FD297F" w:rsidRPr="008604B8" w:rsidRDefault="00FD297F" w:rsidP="00FD297F">
      <w:pPr>
        <w:pStyle w:val="Amainreturn"/>
      </w:pPr>
      <w:r w:rsidRPr="008604B8">
        <w:t>The CYP death review committee must meet at least once each year.</w:t>
      </w:r>
    </w:p>
    <w:p w14:paraId="30BC3DF9" w14:textId="77777777" w:rsidR="00FD297F" w:rsidRPr="00242417" w:rsidRDefault="00FD297F" w:rsidP="00FD297F">
      <w:pPr>
        <w:pStyle w:val="AH5Sec"/>
      </w:pPr>
      <w:bookmarkStart w:id="953" w:name="_Toc111645862"/>
      <w:r w:rsidRPr="00DB5EBE">
        <w:rPr>
          <w:rStyle w:val="CharSectNo"/>
        </w:rPr>
        <w:t>727K</w:t>
      </w:r>
      <w:r w:rsidRPr="00242417">
        <w:tab/>
        <w:t>Presiding member at meetings</w:t>
      </w:r>
      <w:bookmarkEnd w:id="953"/>
    </w:p>
    <w:p w14:paraId="40A246C9" w14:textId="77777777" w:rsidR="00FD297F" w:rsidRPr="00242417" w:rsidRDefault="00FD297F" w:rsidP="00FD297F">
      <w:pPr>
        <w:pStyle w:val="Amain"/>
      </w:pPr>
      <w:r w:rsidRPr="00242417">
        <w:tab/>
        <w:t>(1)</w:t>
      </w:r>
      <w:r w:rsidRPr="00242417">
        <w:tab/>
        <w:t>The chair presides at all meetings at which the chair is present.</w:t>
      </w:r>
    </w:p>
    <w:p w14:paraId="2C8251E1" w14:textId="77777777" w:rsidR="00FD297F" w:rsidRPr="00242417" w:rsidRDefault="00FD297F" w:rsidP="00FD297F">
      <w:pPr>
        <w:pStyle w:val="Amain"/>
      </w:pPr>
      <w:r w:rsidRPr="00242417">
        <w:tab/>
        <w:t>(2)</w:t>
      </w:r>
      <w:r w:rsidRPr="00242417">
        <w:tab/>
        <w:t>If the chair is absent, the deputy chair presides.</w:t>
      </w:r>
    </w:p>
    <w:p w14:paraId="1E8BFBCF" w14:textId="77777777" w:rsidR="00FD297F" w:rsidRPr="008604B8" w:rsidRDefault="00FD297F" w:rsidP="00FD297F">
      <w:pPr>
        <w:pStyle w:val="AH5Sec"/>
      </w:pPr>
      <w:bookmarkStart w:id="954" w:name="_Toc111645863"/>
      <w:r w:rsidRPr="00DB5EBE">
        <w:rPr>
          <w:rStyle w:val="CharSectNo"/>
        </w:rPr>
        <w:t>727L</w:t>
      </w:r>
      <w:r w:rsidRPr="008604B8">
        <w:tab/>
        <w:t>Quorum at meetings</w:t>
      </w:r>
      <w:bookmarkEnd w:id="954"/>
    </w:p>
    <w:p w14:paraId="7B47EA38" w14:textId="77777777" w:rsidR="00FD297F" w:rsidRPr="00242417" w:rsidRDefault="00FD297F" w:rsidP="00FD297F">
      <w:pPr>
        <w:pStyle w:val="Amain"/>
      </w:pPr>
      <w:r w:rsidRPr="00242417">
        <w:tab/>
        <w:t>(1)</w:t>
      </w:r>
      <w:r w:rsidRPr="00242417">
        <w:tab/>
        <w:t xml:space="preserve">Business may be carried on at a meeting of the CYP death review committee only if at least </w:t>
      </w:r>
      <w:r w:rsidRPr="00242417">
        <w:rPr>
          <w:position w:val="6"/>
          <w:sz w:val="18"/>
        </w:rPr>
        <w:t>1</w:t>
      </w:r>
      <w:r w:rsidRPr="00242417">
        <w:t>/</w:t>
      </w:r>
      <w:r w:rsidRPr="00242417">
        <w:rPr>
          <w:sz w:val="18"/>
        </w:rPr>
        <w:t xml:space="preserve">2 </w:t>
      </w:r>
      <w:r w:rsidRPr="00242417">
        <w:t>of the members (other than the presiding member) are present.</w:t>
      </w:r>
    </w:p>
    <w:p w14:paraId="10F16520" w14:textId="77777777" w:rsidR="00FD297F" w:rsidRPr="008604B8" w:rsidRDefault="00FD297F" w:rsidP="00FD297F">
      <w:pPr>
        <w:pStyle w:val="Amain"/>
      </w:pPr>
      <w:r w:rsidRPr="008604B8">
        <w:tab/>
        <w:t>(2)</w:t>
      </w:r>
      <w:r w:rsidRPr="008604B8">
        <w:tab/>
        <w:t>A member must not be represented at a meeting by anyone else.</w:t>
      </w:r>
    </w:p>
    <w:p w14:paraId="17C13CFE" w14:textId="77777777" w:rsidR="00FD297F" w:rsidRPr="008604B8" w:rsidRDefault="00FD297F" w:rsidP="00FD297F">
      <w:pPr>
        <w:pStyle w:val="AH5Sec"/>
      </w:pPr>
      <w:bookmarkStart w:id="955" w:name="_Toc111645864"/>
      <w:r w:rsidRPr="00DB5EBE">
        <w:rPr>
          <w:rStyle w:val="CharSectNo"/>
        </w:rPr>
        <w:t>727M</w:t>
      </w:r>
      <w:r w:rsidRPr="008604B8">
        <w:tab/>
        <w:t>Voting at meetings</w:t>
      </w:r>
      <w:bookmarkEnd w:id="955"/>
    </w:p>
    <w:p w14:paraId="6B4D90DF" w14:textId="77777777" w:rsidR="00FD297F" w:rsidRPr="008604B8" w:rsidRDefault="00FD297F" w:rsidP="00FD297F">
      <w:pPr>
        <w:pStyle w:val="Amain"/>
      </w:pPr>
      <w:r w:rsidRPr="008604B8">
        <w:tab/>
        <w:t>(1)</w:t>
      </w:r>
      <w:r w:rsidRPr="008604B8">
        <w:tab/>
        <w:t xml:space="preserve">At a meeting of the CYP death review committee, each member, other than the </w:t>
      </w:r>
      <w:r w:rsidRPr="00242417">
        <w:t>presiding member</w:t>
      </w:r>
      <w:r w:rsidRPr="008604B8">
        <w:t>, has a vote on each question to be decided.</w:t>
      </w:r>
    </w:p>
    <w:p w14:paraId="19BBA87C" w14:textId="77777777" w:rsidR="00FD297F" w:rsidRPr="008604B8" w:rsidRDefault="00FD297F" w:rsidP="00FD297F">
      <w:pPr>
        <w:pStyle w:val="Amain"/>
      </w:pPr>
      <w:r w:rsidRPr="008604B8">
        <w:tab/>
        <w:t>(2)</w:t>
      </w:r>
      <w:r w:rsidRPr="008604B8">
        <w:tab/>
        <w:t>A question is decided by a majority of the votes of the members present and voting.</w:t>
      </w:r>
    </w:p>
    <w:p w14:paraId="4F3B5F0F" w14:textId="77777777" w:rsidR="00FD297F" w:rsidRPr="008604B8" w:rsidRDefault="00FD297F" w:rsidP="00FD297F">
      <w:pPr>
        <w:pStyle w:val="Amain"/>
      </w:pPr>
      <w:r w:rsidRPr="008604B8">
        <w:tab/>
        <w:t>(3)</w:t>
      </w:r>
      <w:r w:rsidRPr="008604B8">
        <w:tab/>
        <w:t xml:space="preserve">Despite subsection (1), if the votes are equal, the </w:t>
      </w:r>
      <w:r w:rsidRPr="00242417">
        <w:t>presiding member</w:t>
      </w:r>
      <w:r>
        <w:t xml:space="preserve"> </w:t>
      </w:r>
      <w:r w:rsidRPr="008604B8">
        <w:t>has a deciding vote.</w:t>
      </w:r>
    </w:p>
    <w:p w14:paraId="33BA9D43" w14:textId="77777777" w:rsidR="00FD297F" w:rsidRPr="00B63226" w:rsidRDefault="00FD297F" w:rsidP="00FD297F">
      <w:pPr>
        <w:pStyle w:val="PageBreak"/>
      </w:pPr>
      <w:r w:rsidRPr="00B63226">
        <w:br w:type="page"/>
      </w:r>
    </w:p>
    <w:p w14:paraId="192FF2E0" w14:textId="77777777" w:rsidR="00FD297F" w:rsidRPr="00DB5EBE" w:rsidRDefault="00FD297F" w:rsidP="00FD297F">
      <w:pPr>
        <w:pStyle w:val="AH2Part"/>
      </w:pPr>
      <w:bookmarkStart w:id="956" w:name="_Toc111645865"/>
      <w:r w:rsidRPr="00DB5EBE">
        <w:rPr>
          <w:rStyle w:val="CharPartNo"/>
        </w:rPr>
        <w:lastRenderedPageBreak/>
        <w:t>Part 19A.3</w:t>
      </w:r>
      <w:r w:rsidRPr="008604B8">
        <w:tab/>
      </w:r>
      <w:r w:rsidRPr="00DB5EBE">
        <w:rPr>
          <w:rStyle w:val="CharPartText"/>
        </w:rPr>
        <w:t>Register of deaths of children and young people</w:t>
      </w:r>
      <w:bookmarkEnd w:id="956"/>
    </w:p>
    <w:p w14:paraId="5F85458D" w14:textId="77777777" w:rsidR="00FD297F" w:rsidRPr="008604B8" w:rsidRDefault="00FD297F" w:rsidP="00FD297F">
      <w:pPr>
        <w:pStyle w:val="AH5Sec"/>
      </w:pPr>
      <w:bookmarkStart w:id="957" w:name="_Toc111645866"/>
      <w:r w:rsidRPr="00DB5EBE">
        <w:rPr>
          <w:rStyle w:val="CharSectNo"/>
        </w:rPr>
        <w:t>727N</w:t>
      </w:r>
      <w:r w:rsidRPr="008604B8">
        <w:tab/>
        <w:t>Children and young people deaths register</w:t>
      </w:r>
      <w:bookmarkEnd w:id="957"/>
    </w:p>
    <w:p w14:paraId="16CA2BAF" w14:textId="77777777" w:rsidR="00FD297F" w:rsidRPr="008604B8" w:rsidRDefault="00FD297F" w:rsidP="00FD297F">
      <w:pPr>
        <w:pStyle w:val="Amain"/>
      </w:pPr>
      <w:r w:rsidRPr="008604B8">
        <w:tab/>
        <w:t>(1)</w:t>
      </w:r>
      <w:r w:rsidRPr="008604B8">
        <w:tab/>
        <w:t xml:space="preserve">The CYP death review committee must keep a register (the </w:t>
      </w:r>
      <w:r w:rsidRPr="008D06E5">
        <w:rPr>
          <w:rStyle w:val="charBoldItals"/>
        </w:rPr>
        <w:t>children and young people deaths register</w:t>
      </w:r>
      <w:r w:rsidRPr="008604B8">
        <w:t>) of—</w:t>
      </w:r>
    </w:p>
    <w:p w14:paraId="64FA9CE8" w14:textId="77777777" w:rsidR="00FD297F" w:rsidRPr="008604B8" w:rsidRDefault="00FD297F" w:rsidP="00FD297F">
      <w:pPr>
        <w:pStyle w:val="Apara"/>
      </w:pPr>
      <w:r w:rsidRPr="008604B8">
        <w:tab/>
        <w:t>(a)</w:t>
      </w:r>
      <w:r w:rsidRPr="008604B8">
        <w:tab/>
        <w:t>the deaths of children and young people that occur in the ACT; and</w:t>
      </w:r>
    </w:p>
    <w:p w14:paraId="7D62634B" w14:textId="77777777" w:rsidR="00FD297F" w:rsidRPr="008604B8" w:rsidRDefault="00FD297F" w:rsidP="00FD297F">
      <w:pPr>
        <w:pStyle w:val="Apara"/>
      </w:pPr>
      <w:r w:rsidRPr="008604B8">
        <w:tab/>
        <w:t>(b)</w:t>
      </w:r>
      <w:r w:rsidRPr="008604B8">
        <w:tab/>
        <w:t>the deaths that occur outside the ACT of children and young people who normally live in the ACT.</w:t>
      </w:r>
    </w:p>
    <w:p w14:paraId="42882D7B" w14:textId="77777777" w:rsidR="00FD297F" w:rsidRPr="008604B8" w:rsidRDefault="00FD297F" w:rsidP="00FD297F">
      <w:pPr>
        <w:pStyle w:val="aNote"/>
      </w:pPr>
      <w:r w:rsidRPr="008D06E5">
        <w:rPr>
          <w:rStyle w:val="charItals"/>
        </w:rPr>
        <w:t>Note</w:t>
      </w:r>
      <w:r w:rsidRPr="008D06E5">
        <w:rPr>
          <w:rStyle w:val="charItals"/>
        </w:rPr>
        <w:tab/>
      </w:r>
      <w:r w:rsidRPr="008604B8">
        <w:t>Information in the register is protected information (see ch 25).</w:t>
      </w:r>
    </w:p>
    <w:p w14:paraId="7D459D9F" w14:textId="77777777" w:rsidR="00FD297F" w:rsidRPr="008604B8" w:rsidRDefault="00FD297F" w:rsidP="00FD297F">
      <w:pPr>
        <w:pStyle w:val="Amain"/>
      </w:pPr>
      <w:r w:rsidRPr="008604B8">
        <w:tab/>
        <w:t>(2)</w:t>
      </w:r>
      <w:r w:rsidRPr="008604B8">
        <w:tab/>
        <w:t>The register must include the following information in relation to the death of a child or young person that is available to the CYP death review committee:</w:t>
      </w:r>
    </w:p>
    <w:p w14:paraId="72BCEA13" w14:textId="77777777" w:rsidR="00FD297F" w:rsidRPr="008604B8" w:rsidRDefault="00FD297F" w:rsidP="00FD297F">
      <w:pPr>
        <w:pStyle w:val="Apara"/>
      </w:pPr>
      <w:r w:rsidRPr="008604B8">
        <w:tab/>
        <w:t>(a)</w:t>
      </w:r>
      <w:r w:rsidRPr="008604B8">
        <w:tab/>
        <w:t>the cause of the death of the child or young person;</w:t>
      </w:r>
    </w:p>
    <w:p w14:paraId="546CCAEB" w14:textId="77777777" w:rsidR="00FD297F" w:rsidRPr="008604B8" w:rsidRDefault="00FD297F" w:rsidP="00FD297F">
      <w:pPr>
        <w:pStyle w:val="Apara"/>
      </w:pPr>
      <w:r w:rsidRPr="008604B8">
        <w:tab/>
        <w:t>(b)</w:t>
      </w:r>
      <w:r w:rsidRPr="008604B8">
        <w:tab/>
        <w:t>the age and sex of the child or young person;</w:t>
      </w:r>
    </w:p>
    <w:p w14:paraId="6CB1887D" w14:textId="77777777" w:rsidR="00FD297F" w:rsidRPr="008604B8" w:rsidRDefault="00FD297F" w:rsidP="00FD297F">
      <w:pPr>
        <w:pStyle w:val="Apara"/>
      </w:pPr>
      <w:r w:rsidRPr="008604B8">
        <w:tab/>
        <w:t>(c)</w:t>
      </w:r>
      <w:r w:rsidRPr="008604B8">
        <w:tab/>
        <w:t xml:space="preserve">whether the child or young person is </w:t>
      </w:r>
      <w:r w:rsidRPr="00383099">
        <w:t>an Aboriginal or Torres Strait Islander person</w:t>
      </w:r>
      <w:r w:rsidRPr="008604B8">
        <w:t>;</w:t>
      </w:r>
    </w:p>
    <w:p w14:paraId="71CE0B8F" w14:textId="4B03FF47" w:rsidR="00FD297F" w:rsidRPr="008604B8" w:rsidRDefault="00FD297F" w:rsidP="00FD297F">
      <w:pPr>
        <w:pStyle w:val="Apara"/>
      </w:pPr>
      <w:r w:rsidRPr="008604B8">
        <w:tab/>
        <w:t>(d)</w:t>
      </w:r>
      <w:r w:rsidRPr="008604B8">
        <w:tab/>
        <w:t xml:space="preserve">whether, within 3 years before </w:t>
      </w:r>
      <w:r w:rsidR="00C35DEC" w:rsidRPr="004F7C1A">
        <w:rPr>
          <w:color w:val="000000"/>
        </w:rPr>
        <w:t>their</w:t>
      </w:r>
      <w:r w:rsidR="00C35DEC">
        <w:rPr>
          <w:color w:val="000000"/>
        </w:rPr>
        <w:t xml:space="preserve"> </w:t>
      </w:r>
      <w:r w:rsidRPr="008604B8">
        <w:t xml:space="preserve">death, the child or young person, or a sibling of the child or young person, was the subject of a report the </w:t>
      </w:r>
      <w:r w:rsidRPr="000E38A9">
        <w:t>director</w:t>
      </w:r>
      <w:r w:rsidRPr="000E38A9">
        <w:noBreakHyphen/>
        <w:t>general</w:t>
      </w:r>
      <w:r w:rsidRPr="008604B8">
        <w:t xml:space="preserve"> decided, under section 360 (5), was a child protection report;</w:t>
      </w:r>
    </w:p>
    <w:p w14:paraId="089E5960" w14:textId="77777777" w:rsidR="00FD297F" w:rsidRPr="008604B8" w:rsidRDefault="00FD297F" w:rsidP="00FD297F">
      <w:pPr>
        <w:pStyle w:val="Apara"/>
      </w:pPr>
      <w:r w:rsidRPr="008604B8">
        <w:tab/>
        <w:t>(e)</w:t>
      </w:r>
      <w:r w:rsidRPr="008604B8">
        <w:tab/>
        <w:t xml:space="preserve">anything else prescribed by regulation. </w:t>
      </w:r>
    </w:p>
    <w:p w14:paraId="3DD7650F" w14:textId="77777777" w:rsidR="00FD297F" w:rsidRPr="008604B8" w:rsidRDefault="00FD297F" w:rsidP="00FD297F">
      <w:pPr>
        <w:pStyle w:val="Amain"/>
      </w:pPr>
      <w:r w:rsidRPr="008604B8">
        <w:tab/>
        <w:t>(3)</w:t>
      </w:r>
      <w:r w:rsidRPr="008604B8">
        <w:tab/>
        <w:t>The register may contain—</w:t>
      </w:r>
    </w:p>
    <w:p w14:paraId="0B4CB83C" w14:textId="77777777" w:rsidR="00FD297F" w:rsidRPr="008604B8" w:rsidRDefault="00FD297F" w:rsidP="00FD297F">
      <w:pPr>
        <w:pStyle w:val="Apara"/>
      </w:pPr>
      <w:r w:rsidRPr="008604B8">
        <w:tab/>
        <w:t>(a)</w:t>
      </w:r>
      <w:r w:rsidRPr="008604B8">
        <w:tab/>
        <w:t>any other demographic data available to the CYP death review committee; and</w:t>
      </w:r>
    </w:p>
    <w:p w14:paraId="194489BA" w14:textId="77777777" w:rsidR="00FD297F" w:rsidRPr="008604B8" w:rsidRDefault="00FD297F" w:rsidP="00FD297F">
      <w:pPr>
        <w:pStyle w:val="Apara"/>
        <w:keepLines/>
      </w:pPr>
      <w:r w:rsidRPr="008604B8">
        <w:lastRenderedPageBreak/>
        <w:tab/>
        <w:t>(b)</w:t>
      </w:r>
      <w:r w:rsidRPr="008604B8">
        <w:tab/>
        <w:t>any information about a child or young person, or the circumstances of the child or young person’s death, that the committee considers relevant to exercise its reporting functions under part 19A.4; and</w:t>
      </w:r>
    </w:p>
    <w:p w14:paraId="75645353" w14:textId="77777777" w:rsidR="00FD297F" w:rsidRPr="008604B8" w:rsidRDefault="00FD297F" w:rsidP="00FD297F">
      <w:pPr>
        <w:pStyle w:val="Apara"/>
      </w:pPr>
      <w:r w:rsidRPr="008604B8">
        <w:tab/>
        <w:t>(c)</w:t>
      </w:r>
      <w:r w:rsidRPr="008604B8">
        <w:tab/>
        <w:t xml:space="preserve"> anything else the committee considers relevant.</w:t>
      </w:r>
    </w:p>
    <w:p w14:paraId="24DD7E2E" w14:textId="77777777" w:rsidR="00FD297F" w:rsidRPr="006E38D8" w:rsidRDefault="00FD297F" w:rsidP="00FD297F">
      <w:pPr>
        <w:pStyle w:val="Amain"/>
      </w:pPr>
      <w:r w:rsidRPr="006E38D8">
        <w:tab/>
        <w:t>(4)</w:t>
      </w:r>
      <w:r w:rsidRPr="006E38D8">
        <w:tab/>
        <w:t>The CYP death review committee must not include any information on the register about the cause or circumstances of the death of a child or young person until any coronial inquest or review by the Territory has ended.</w:t>
      </w:r>
    </w:p>
    <w:p w14:paraId="603E7B42" w14:textId="77777777" w:rsidR="00FD297F" w:rsidRPr="008604B8" w:rsidRDefault="00FD297F" w:rsidP="00FD297F">
      <w:pPr>
        <w:pStyle w:val="aExamHdgss"/>
      </w:pPr>
      <w:r w:rsidRPr="008604B8">
        <w:t>Examples—review by Territory</w:t>
      </w:r>
    </w:p>
    <w:p w14:paraId="580B76EE" w14:textId="77777777" w:rsidR="00FD297F" w:rsidRPr="008604B8" w:rsidRDefault="00FD297F" w:rsidP="00FD297F">
      <w:pPr>
        <w:pStyle w:val="aExamBulletpar"/>
        <w:tabs>
          <w:tab w:val="left" w:pos="1500"/>
        </w:tabs>
        <w:ind w:left="1500"/>
      </w:pPr>
      <w:r w:rsidRPr="008604B8">
        <w:rPr>
          <w:rFonts w:ascii="Symbol" w:hAnsi="Symbol"/>
        </w:rPr>
        <w:t></w:t>
      </w:r>
      <w:r w:rsidRPr="008604B8">
        <w:rPr>
          <w:rFonts w:ascii="Symbol" w:hAnsi="Symbol"/>
        </w:rPr>
        <w:tab/>
      </w:r>
      <w:r w:rsidRPr="008604B8">
        <w:t>an internal review by the Office for Children, Youth and Family Support</w:t>
      </w:r>
    </w:p>
    <w:p w14:paraId="4ADE6E23" w14:textId="77777777" w:rsidR="00FD297F" w:rsidRPr="008604B8" w:rsidRDefault="00FD297F" w:rsidP="00FD297F">
      <w:pPr>
        <w:pStyle w:val="aExamBulletpar"/>
        <w:keepNext/>
        <w:tabs>
          <w:tab w:val="left" w:pos="1500"/>
        </w:tabs>
        <w:ind w:left="1500"/>
      </w:pPr>
      <w:r w:rsidRPr="008604B8">
        <w:rPr>
          <w:rFonts w:ascii="Symbol" w:hAnsi="Symbol"/>
        </w:rPr>
        <w:t></w:t>
      </w:r>
      <w:r w:rsidRPr="008604B8">
        <w:rPr>
          <w:rFonts w:ascii="Symbol" w:hAnsi="Symbol"/>
        </w:rPr>
        <w:tab/>
      </w:r>
      <w:r w:rsidRPr="008604B8">
        <w:t>a joint review by ACT Health and the Office for Children, Youth and Family Support</w:t>
      </w:r>
    </w:p>
    <w:p w14:paraId="52342136" w14:textId="77777777" w:rsidR="00FD297F" w:rsidRPr="008604B8" w:rsidRDefault="00FD297F" w:rsidP="00FD297F">
      <w:pPr>
        <w:pStyle w:val="Amain"/>
      </w:pPr>
      <w:r w:rsidRPr="008604B8">
        <w:tab/>
        <w:t>(</w:t>
      </w:r>
      <w:r>
        <w:t>5</w:t>
      </w:r>
      <w:r w:rsidRPr="008604B8">
        <w:t>)</w:t>
      </w:r>
      <w:r w:rsidRPr="008604B8">
        <w:tab/>
        <w:t>The CYP death review committee—</w:t>
      </w:r>
    </w:p>
    <w:p w14:paraId="34EAEF0E" w14:textId="77777777" w:rsidR="00FD297F" w:rsidRPr="008604B8" w:rsidRDefault="00FD297F" w:rsidP="00FD297F">
      <w:pPr>
        <w:pStyle w:val="Apara"/>
      </w:pPr>
      <w:r w:rsidRPr="008604B8">
        <w:tab/>
        <w:t>(a)</w:t>
      </w:r>
      <w:r w:rsidRPr="008604B8">
        <w:tab/>
        <w:t xml:space="preserve">must index the deaths on the register according to cause of death and age and sex of the children and young people; and </w:t>
      </w:r>
    </w:p>
    <w:p w14:paraId="33E1CF24" w14:textId="77777777" w:rsidR="00FD297F" w:rsidRPr="008604B8" w:rsidRDefault="00FD297F" w:rsidP="00FD297F">
      <w:pPr>
        <w:pStyle w:val="Apara"/>
      </w:pPr>
      <w:r w:rsidRPr="008604B8">
        <w:tab/>
        <w:t>(b)</w:t>
      </w:r>
      <w:r w:rsidRPr="008604B8">
        <w:tab/>
        <w:t>may also index the deaths in any other way the committee considers relevant.</w:t>
      </w:r>
    </w:p>
    <w:p w14:paraId="78D476DC" w14:textId="77777777" w:rsidR="00FD297F" w:rsidRPr="008604B8" w:rsidRDefault="00FD297F" w:rsidP="00FD297F">
      <w:pPr>
        <w:pStyle w:val="AH5Sec"/>
      </w:pPr>
      <w:bookmarkStart w:id="958" w:name="_Toc111645867"/>
      <w:r w:rsidRPr="00DB5EBE">
        <w:rPr>
          <w:rStyle w:val="CharSectNo"/>
        </w:rPr>
        <w:t>727O</w:t>
      </w:r>
      <w:r w:rsidRPr="008604B8">
        <w:tab/>
        <w:t>Obtaining information from certain entities</w:t>
      </w:r>
      <w:bookmarkEnd w:id="958"/>
      <w:r w:rsidRPr="008604B8">
        <w:t xml:space="preserve"> </w:t>
      </w:r>
    </w:p>
    <w:p w14:paraId="09E0CD83" w14:textId="77777777" w:rsidR="00FD297F" w:rsidRPr="008604B8" w:rsidRDefault="00FD297F" w:rsidP="00FD297F">
      <w:pPr>
        <w:pStyle w:val="Amain"/>
      </w:pPr>
      <w:r w:rsidRPr="008604B8">
        <w:tab/>
        <w:t>(1)</w:t>
      </w:r>
      <w:r w:rsidRPr="008604B8">
        <w:tab/>
        <w:t>A relevant entity must give the CYP death review committee the following information in relation to the death of a child or young person:</w:t>
      </w:r>
    </w:p>
    <w:p w14:paraId="1038CA2C" w14:textId="77777777" w:rsidR="00FD297F" w:rsidRPr="008604B8" w:rsidRDefault="00FD297F" w:rsidP="00FD297F">
      <w:pPr>
        <w:pStyle w:val="Apara"/>
      </w:pPr>
      <w:r w:rsidRPr="008604B8">
        <w:tab/>
        <w:t>(a)</w:t>
      </w:r>
      <w:r w:rsidRPr="008604B8">
        <w:tab/>
        <w:t>information required under section 727</w:t>
      </w:r>
      <w:r>
        <w:t>N</w:t>
      </w:r>
      <w:r w:rsidRPr="008604B8">
        <w:t xml:space="preserve"> (2) to be included on the register;</w:t>
      </w:r>
    </w:p>
    <w:p w14:paraId="6DB0BA92" w14:textId="77777777" w:rsidR="00FD297F" w:rsidRPr="008604B8" w:rsidRDefault="00FD297F" w:rsidP="00FD297F">
      <w:pPr>
        <w:pStyle w:val="Apara"/>
      </w:pPr>
      <w:r w:rsidRPr="008604B8">
        <w:tab/>
        <w:t>(b)</w:t>
      </w:r>
      <w:r w:rsidRPr="008604B8">
        <w:tab/>
        <w:t>other information requested in writing by the committee that the committee considers is necessary to exercise its functions.</w:t>
      </w:r>
    </w:p>
    <w:p w14:paraId="2FF262E9" w14:textId="77777777" w:rsidR="00FD297F" w:rsidRPr="008604B8" w:rsidRDefault="00FD297F" w:rsidP="00FD297F">
      <w:pPr>
        <w:pStyle w:val="Amain"/>
      </w:pPr>
      <w:r w:rsidRPr="008604B8">
        <w:tab/>
        <w:t>(2)</w:t>
      </w:r>
      <w:r w:rsidRPr="008604B8">
        <w:tab/>
        <w:t>Information mentioned in subsection (1) (a) must be given wit</w:t>
      </w:r>
      <w:r>
        <w:t>hin 3 </w:t>
      </w:r>
      <w:r w:rsidRPr="008604B8">
        <w:t>months after the death of the child or young person.</w:t>
      </w:r>
    </w:p>
    <w:p w14:paraId="00C93F78" w14:textId="77777777" w:rsidR="00FD297F" w:rsidRPr="008604B8" w:rsidRDefault="00FD297F" w:rsidP="00FD297F">
      <w:pPr>
        <w:pStyle w:val="Amain"/>
      </w:pPr>
      <w:r w:rsidRPr="008604B8">
        <w:lastRenderedPageBreak/>
        <w:tab/>
        <w:t>(3)</w:t>
      </w:r>
      <w:r w:rsidRPr="008604B8">
        <w:tab/>
        <w:t>Information mentioned in subsection (1) (b) must be given as soon as practicable after the request is made.</w:t>
      </w:r>
    </w:p>
    <w:p w14:paraId="43948242" w14:textId="77777777" w:rsidR="00FD297F" w:rsidRPr="008604B8" w:rsidRDefault="00FD297F" w:rsidP="00FD297F">
      <w:pPr>
        <w:pStyle w:val="Amain"/>
      </w:pPr>
      <w:r w:rsidRPr="008604B8">
        <w:tab/>
        <w:t>(4)</w:t>
      </w:r>
      <w:r w:rsidRPr="008604B8">
        <w:tab/>
        <w:t>However, information mentioned in section 727</w:t>
      </w:r>
      <w:r>
        <w:t>N</w:t>
      </w:r>
      <w:r w:rsidRPr="008604B8">
        <w:t> (</w:t>
      </w:r>
      <w:r>
        <w:t>4</w:t>
      </w:r>
      <w:r w:rsidRPr="008604B8">
        <w:t>) must  be given as soon as practicable after the end of the inquest or review.</w:t>
      </w:r>
    </w:p>
    <w:p w14:paraId="33560980" w14:textId="77777777" w:rsidR="00FD297F" w:rsidRPr="008604B8" w:rsidRDefault="00FD297F" w:rsidP="00FD297F">
      <w:pPr>
        <w:pStyle w:val="Amain"/>
      </w:pPr>
      <w:r w:rsidRPr="008604B8">
        <w:tab/>
        <w:t>(5)</w:t>
      </w:r>
      <w:r w:rsidRPr="008604B8">
        <w:tab/>
        <w:t>A relevant entity is only required to give information under this section that is within the knowledge of the entity because of the exercise of its functions.</w:t>
      </w:r>
    </w:p>
    <w:p w14:paraId="06B74B8B" w14:textId="77777777" w:rsidR="00FD297F" w:rsidRPr="008604B8" w:rsidRDefault="00FD297F" w:rsidP="00FD297F">
      <w:pPr>
        <w:pStyle w:val="Amain"/>
      </w:pPr>
      <w:r w:rsidRPr="008604B8">
        <w:tab/>
        <w:t>(6)</w:t>
      </w:r>
      <w:r w:rsidRPr="008604B8">
        <w:tab/>
        <w:t>In this section:</w:t>
      </w:r>
    </w:p>
    <w:p w14:paraId="40D9D762" w14:textId="77777777" w:rsidR="00FD297F" w:rsidRPr="008604B8" w:rsidRDefault="00FD297F" w:rsidP="00FD297F">
      <w:pPr>
        <w:pStyle w:val="aDef"/>
        <w:keepNext/>
      </w:pPr>
      <w:r w:rsidRPr="008D06E5">
        <w:rPr>
          <w:rStyle w:val="charBoldItals"/>
        </w:rPr>
        <w:t>relevant entity</w:t>
      </w:r>
      <w:r w:rsidRPr="008604B8">
        <w:t xml:space="preserve"> means each of the following:</w:t>
      </w:r>
    </w:p>
    <w:p w14:paraId="002893D0" w14:textId="77777777" w:rsidR="00FD297F" w:rsidRPr="008604B8" w:rsidRDefault="00FD297F" w:rsidP="00FD297F">
      <w:pPr>
        <w:pStyle w:val="aDefpara"/>
      </w:pPr>
      <w:r w:rsidRPr="008604B8">
        <w:tab/>
        <w:t>(a)</w:t>
      </w:r>
      <w:r w:rsidRPr="008604B8">
        <w:tab/>
        <w:t>the chief police officer;</w:t>
      </w:r>
    </w:p>
    <w:p w14:paraId="2FBB316F" w14:textId="77777777" w:rsidR="00FD297F" w:rsidRPr="008604B8" w:rsidRDefault="00FD297F" w:rsidP="00FD297F">
      <w:pPr>
        <w:pStyle w:val="aDefpara"/>
      </w:pPr>
      <w:r w:rsidRPr="008604B8">
        <w:tab/>
        <w:t>(b)</w:t>
      </w:r>
      <w:r w:rsidRPr="008604B8">
        <w:tab/>
        <w:t>the registrar-general;</w:t>
      </w:r>
    </w:p>
    <w:p w14:paraId="3B6442DF" w14:textId="77777777" w:rsidR="00FD297F" w:rsidRPr="008604B8" w:rsidRDefault="00FD297F" w:rsidP="00FD297F">
      <w:pPr>
        <w:pStyle w:val="aDefpara"/>
      </w:pPr>
      <w:r w:rsidRPr="008604B8">
        <w:tab/>
        <w:t>(c)</w:t>
      </w:r>
      <w:r w:rsidRPr="008604B8">
        <w:tab/>
        <w:t>the Coroner’s Court;</w:t>
      </w:r>
    </w:p>
    <w:p w14:paraId="10663B2F" w14:textId="77777777" w:rsidR="00FD297F" w:rsidRPr="008604B8" w:rsidRDefault="00FD297F" w:rsidP="00FD297F">
      <w:pPr>
        <w:pStyle w:val="aDefpara"/>
      </w:pPr>
      <w:r w:rsidRPr="008604B8">
        <w:tab/>
        <w:t>(d)</w:t>
      </w:r>
      <w:r w:rsidRPr="008604B8">
        <w:tab/>
        <w:t xml:space="preserve">the </w:t>
      </w:r>
      <w:r w:rsidRPr="000E38A9">
        <w:t>director</w:t>
      </w:r>
      <w:r w:rsidRPr="000E38A9">
        <w:noBreakHyphen/>
        <w:t>general</w:t>
      </w:r>
      <w:r w:rsidRPr="008604B8">
        <w:t xml:space="preserve"> responsible for administering this Act, chapter 10;</w:t>
      </w:r>
    </w:p>
    <w:p w14:paraId="3CF92934" w14:textId="2D1AA782" w:rsidR="00FD297F" w:rsidRPr="008604B8" w:rsidRDefault="00FD297F" w:rsidP="00FD297F">
      <w:pPr>
        <w:pStyle w:val="aDefpara"/>
      </w:pPr>
      <w:r w:rsidRPr="008604B8">
        <w:tab/>
        <w:t>(e)</w:t>
      </w:r>
      <w:r w:rsidRPr="008604B8">
        <w:tab/>
        <w:t xml:space="preserve">the </w:t>
      </w:r>
      <w:r w:rsidRPr="000E38A9">
        <w:t>director</w:t>
      </w:r>
      <w:r w:rsidRPr="000E38A9">
        <w:noBreakHyphen/>
        <w:t>general</w:t>
      </w:r>
      <w:r w:rsidRPr="008604B8">
        <w:t xml:space="preserve"> responsible for administering the </w:t>
      </w:r>
      <w:hyperlink r:id="rId365" w:tooltip="A2004-17" w:history="1">
        <w:r w:rsidRPr="0069554E">
          <w:rPr>
            <w:rStyle w:val="charCitHyperlinkItal"/>
          </w:rPr>
          <w:t>Education Act 2004</w:t>
        </w:r>
      </w:hyperlink>
      <w:r w:rsidRPr="008604B8">
        <w:t>, chapter 2;</w:t>
      </w:r>
    </w:p>
    <w:p w14:paraId="3DAE9365" w14:textId="7298F19A" w:rsidR="00FD297F" w:rsidRPr="008604B8" w:rsidRDefault="00FD297F" w:rsidP="00FD297F">
      <w:pPr>
        <w:pStyle w:val="aDefpara"/>
      </w:pPr>
      <w:r w:rsidRPr="008604B8">
        <w:tab/>
        <w:t>(f)</w:t>
      </w:r>
      <w:r w:rsidRPr="008604B8">
        <w:tab/>
        <w:t xml:space="preserve">the </w:t>
      </w:r>
      <w:r w:rsidRPr="000E38A9">
        <w:t>director</w:t>
      </w:r>
      <w:r w:rsidRPr="000E38A9">
        <w:noBreakHyphen/>
        <w:t>general</w:t>
      </w:r>
      <w:r w:rsidRPr="008604B8">
        <w:t xml:space="preserve"> responsible for administering the </w:t>
      </w:r>
      <w:hyperlink r:id="rId366" w:tooltip="A1993-13" w:history="1">
        <w:r w:rsidRPr="0069554E">
          <w:rPr>
            <w:rStyle w:val="charCitHyperlinkItal"/>
          </w:rPr>
          <w:t>Health Act</w:t>
        </w:r>
        <w:r w:rsidR="00E7662E">
          <w:rPr>
            <w:rStyle w:val="charCitHyperlinkItal"/>
          </w:rPr>
          <w:t> </w:t>
        </w:r>
        <w:r w:rsidRPr="0069554E">
          <w:rPr>
            <w:rStyle w:val="charCitHyperlinkItal"/>
          </w:rPr>
          <w:t>1993</w:t>
        </w:r>
      </w:hyperlink>
      <w:r w:rsidRPr="008604B8">
        <w:t>, part 3;</w:t>
      </w:r>
    </w:p>
    <w:p w14:paraId="6D596BEC" w14:textId="77777777" w:rsidR="00FD297F" w:rsidRPr="008604B8" w:rsidRDefault="00FD297F" w:rsidP="00FD297F">
      <w:pPr>
        <w:pStyle w:val="aDefpara"/>
      </w:pPr>
      <w:r w:rsidRPr="008604B8">
        <w:tab/>
        <w:t>(g)</w:t>
      </w:r>
      <w:r w:rsidRPr="008604B8">
        <w:tab/>
        <w:t>a licensed proprietor of a childcare service;</w:t>
      </w:r>
    </w:p>
    <w:p w14:paraId="1A8E1B99" w14:textId="77777777" w:rsidR="00FD297F" w:rsidRPr="008604B8" w:rsidRDefault="00FD297F" w:rsidP="00FD297F">
      <w:pPr>
        <w:pStyle w:val="aDefpara"/>
      </w:pPr>
      <w:r w:rsidRPr="008604B8">
        <w:tab/>
        <w:t>(h)</w:t>
      </w:r>
      <w:r w:rsidRPr="008604B8">
        <w:tab/>
        <w:t>an entity prescribed by regulation.</w:t>
      </w:r>
    </w:p>
    <w:p w14:paraId="58C56E8F" w14:textId="77777777" w:rsidR="00FD297F" w:rsidRPr="008604B8" w:rsidRDefault="00FD297F" w:rsidP="00FD297F">
      <w:pPr>
        <w:pStyle w:val="AH5Sec"/>
      </w:pPr>
      <w:bookmarkStart w:id="959" w:name="_Toc111645868"/>
      <w:r w:rsidRPr="00DB5EBE">
        <w:rPr>
          <w:rStyle w:val="CharSectNo"/>
        </w:rPr>
        <w:t>727P</w:t>
      </w:r>
      <w:r w:rsidRPr="008604B8">
        <w:tab/>
        <w:t>Exchanging information with corresponding interstate entities</w:t>
      </w:r>
      <w:bookmarkEnd w:id="959"/>
    </w:p>
    <w:p w14:paraId="292F43B6" w14:textId="77777777" w:rsidR="00FD297F" w:rsidRPr="008604B8" w:rsidRDefault="00FD297F" w:rsidP="00FD297F">
      <w:pPr>
        <w:pStyle w:val="Amainreturn"/>
        <w:keepLines/>
      </w:pPr>
      <w:r w:rsidRPr="008604B8">
        <w:t>The CYP death review committee may enter into an agreement with an entity who exercises a function under a law of a State, that corresponds or substantially corresponds to a function of the committee, to exchange information relevant to the function.</w:t>
      </w:r>
    </w:p>
    <w:p w14:paraId="154555D7" w14:textId="77777777" w:rsidR="00FD297F" w:rsidRPr="008604B8" w:rsidRDefault="00FD297F" w:rsidP="00FD297F">
      <w:pPr>
        <w:pStyle w:val="AH5Sec"/>
        <w:rPr>
          <w:lang w:val="en-US"/>
        </w:rPr>
      </w:pPr>
      <w:bookmarkStart w:id="960" w:name="_Toc111645869"/>
      <w:r w:rsidRPr="00DB5EBE">
        <w:rPr>
          <w:rStyle w:val="CharSectNo"/>
        </w:rPr>
        <w:lastRenderedPageBreak/>
        <w:t>727Q</w:t>
      </w:r>
      <w:r w:rsidRPr="008604B8">
        <w:rPr>
          <w:lang w:val="en-US"/>
        </w:rPr>
        <w:tab/>
        <w:t>Power to ask for information, documents and other things</w:t>
      </w:r>
      <w:bookmarkEnd w:id="960"/>
    </w:p>
    <w:p w14:paraId="1FFADFD7" w14:textId="77777777" w:rsidR="00FD297F" w:rsidRPr="008604B8" w:rsidRDefault="00FD297F" w:rsidP="00FD297F">
      <w:pPr>
        <w:pStyle w:val="Amain"/>
        <w:rPr>
          <w:lang w:val="en-US"/>
        </w:rPr>
      </w:pPr>
      <w:r w:rsidRPr="008604B8">
        <w:rPr>
          <w:lang w:val="en-US"/>
        </w:rPr>
        <w:tab/>
        <w:t>(1)</w:t>
      </w:r>
      <w:r w:rsidRPr="008604B8">
        <w:rPr>
          <w:lang w:val="en-US"/>
        </w:rPr>
        <w:tab/>
        <w:t xml:space="preserve">This section applies if the CYP death review committee believes on reasonable grounds that a person can give information or produce a document or something else </w:t>
      </w:r>
      <w:r w:rsidRPr="008604B8">
        <w:t>that the committee considers necessary to allow it to exercise its functions</w:t>
      </w:r>
      <w:r w:rsidRPr="008604B8">
        <w:rPr>
          <w:lang w:val="en-US"/>
        </w:rPr>
        <w:t>.</w:t>
      </w:r>
    </w:p>
    <w:p w14:paraId="766A0090" w14:textId="77777777" w:rsidR="00FD297F" w:rsidRPr="008604B8" w:rsidRDefault="00FD297F" w:rsidP="00FD297F">
      <w:pPr>
        <w:pStyle w:val="Amain"/>
        <w:rPr>
          <w:lang w:val="en-US"/>
        </w:rPr>
      </w:pPr>
      <w:r w:rsidRPr="008604B8">
        <w:rPr>
          <w:lang w:val="en-US"/>
        </w:rPr>
        <w:tab/>
        <w:t>(2)</w:t>
      </w:r>
      <w:r w:rsidRPr="008604B8">
        <w:rPr>
          <w:lang w:val="en-US"/>
        </w:rPr>
        <w:tab/>
        <w:t>The CYP death review committee may, by written notice given to the person, require the person to give the information in writing or produce the document or other thing.</w:t>
      </w:r>
    </w:p>
    <w:p w14:paraId="5BA47CC3" w14:textId="77777777" w:rsidR="00FD297F" w:rsidRPr="008604B8" w:rsidRDefault="00FD297F" w:rsidP="00FD297F">
      <w:pPr>
        <w:pStyle w:val="aNote"/>
      </w:pPr>
      <w:r w:rsidRPr="008D06E5">
        <w:rPr>
          <w:rStyle w:val="charItals"/>
        </w:rPr>
        <w:t>Note</w:t>
      </w:r>
      <w:r w:rsidRPr="008D06E5">
        <w:rPr>
          <w:rStyle w:val="charItals"/>
        </w:rPr>
        <w:tab/>
      </w:r>
      <w:r w:rsidRPr="008604B8">
        <w:t>Information given or contained in a document or something else produced is protected information (see ch 25).</w:t>
      </w:r>
    </w:p>
    <w:p w14:paraId="505326C5" w14:textId="77777777" w:rsidR="00FD297F" w:rsidRPr="008604B8" w:rsidRDefault="00FD297F" w:rsidP="00FD297F">
      <w:pPr>
        <w:pStyle w:val="Amain"/>
      </w:pPr>
      <w:r w:rsidRPr="008604B8">
        <w:tab/>
        <w:t>(</w:t>
      </w:r>
      <w:r>
        <w:t>3</w:t>
      </w:r>
      <w:r w:rsidRPr="008604B8">
        <w:t>)</w:t>
      </w:r>
      <w:r w:rsidRPr="008604B8">
        <w:tab/>
        <w:t>However, the CYP death review committee must not require a family member of a child or young person who has died to give information or produce a document or something else in relation to the child or young person.</w:t>
      </w:r>
    </w:p>
    <w:p w14:paraId="21033CEB" w14:textId="77777777" w:rsidR="00FD297F" w:rsidRPr="008604B8" w:rsidRDefault="00FD297F" w:rsidP="00FD297F">
      <w:pPr>
        <w:pStyle w:val="Amain"/>
        <w:rPr>
          <w:lang w:val="en-US"/>
        </w:rPr>
      </w:pPr>
      <w:r w:rsidRPr="008604B8">
        <w:rPr>
          <w:lang w:val="en-US"/>
        </w:rPr>
        <w:tab/>
        <w:t>(</w:t>
      </w:r>
      <w:r>
        <w:rPr>
          <w:lang w:val="en-US"/>
        </w:rPr>
        <w:t>4</w:t>
      </w:r>
      <w:r w:rsidRPr="008604B8">
        <w:rPr>
          <w:lang w:val="en-US"/>
        </w:rPr>
        <w:t>)</w:t>
      </w:r>
      <w:r w:rsidRPr="008604B8">
        <w:rPr>
          <w:lang w:val="en-US"/>
        </w:rPr>
        <w:tab/>
        <w:t>The notice must state how, and the time within which, the person must comply with the requirement.</w:t>
      </w:r>
    </w:p>
    <w:p w14:paraId="1444C5B0" w14:textId="77777777" w:rsidR="00FD297F" w:rsidRPr="008604B8" w:rsidRDefault="00FD297F" w:rsidP="00FD297F">
      <w:pPr>
        <w:pStyle w:val="Amain"/>
        <w:keepNext/>
      </w:pPr>
      <w:r w:rsidRPr="008604B8">
        <w:tab/>
        <w:t>(</w:t>
      </w:r>
      <w:r>
        <w:t>5</w:t>
      </w:r>
      <w:r w:rsidRPr="008604B8">
        <w:t>)</w:t>
      </w:r>
      <w:r w:rsidRPr="008604B8">
        <w:tab/>
        <w:t>A person commits an offence if—</w:t>
      </w:r>
    </w:p>
    <w:p w14:paraId="2D609AE6" w14:textId="77777777" w:rsidR="00FD297F" w:rsidRPr="008604B8" w:rsidRDefault="00FD297F" w:rsidP="00FD297F">
      <w:pPr>
        <w:pStyle w:val="Apara"/>
      </w:pPr>
      <w:r w:rsidRPr="008604B8">
        <w:tab/>
        <w:t>(a)</w:t>
      </w:r>
      <w:r w:rsidRPr="008604B8">
        <w:tab/>
        <w:t>the person is required by a notice under this section to give information in writing or produce a document or other thing to the CYP death review committee; and</w:t>
      </w:r>
    </w:p>
    <w:p w14:paraId="6E23389A" w14:textId="77777777" w:rsidR="00FD297F" w:rsidRPr="008604B8" w:rsidRDefault="00FD297F" w:rsidP="00F2687F">
      <w:pPr>
        <w:pStyle w:val="Apara"/>
        <w:keepNext/>
      </w:pPr>
      <w:r w:rsidRPr="008604B8">
        <w:tab/>
        <w:t>(b)</w:t>
      </w:r>
      <w:r w:rsidRPr="008604B8">
        <w:tab/>
        <w:t>the person fails to give the information or produce a document or other thing to the committee as required.</w:t>
      </w:r>
    </w:p>
    <w:p w14:paraId="583F5DFC" w14:textId="77777777" w:rsidR="00FD297F" w:rsidRPr="008604B8" w:rsidRDefault="00FD297F" w:rsidP="00FD297F">
      <w:pPr>
        <w:pStyle w:val="Penalty"/>
        <w:keepNext/>
      </w:pPr>
      <w:r w:rsidRPr="008604B8">
        <w:t>Maximum penalty:  50 penalty units.</w:t>
      </w:r>
    </w:p>
    <w:p w14:paraId="12057812" w14:textId="707996CE" w:rsidR="00FD297F" w:rsidRPr="008604B8" w:rsidRDefault="00FD297F" w:rsidP="00FD297F">
      <w:pPr>
        <w:pStyle w:val="aNote"/>
        <w:keepNext/>
      </w:pPr>
      <w:r w:rsidRPr="008D06E5">
        <w:rPr>
          <w:rStyle w:val="charItals"/>
        </w:rPr>
        <w:t>Note 1</w:t>
      </w:r>
      <w:r w:rsidRPr="008D06E5">
        <w:rPr>
          <w:rStyle w:val="charItals"/>
        </w:rPr>
        <w:tab/>
      </w:r>
      <w:r w:rsidRPr="008604B8">
        <w:t xml:space="preserve">The </w:t>
      </w:r>
      <w:hyperlink r:id="rId367" w:tooltip="A2001-14" w:history="1">
        <w:r w:rsidRPr="0069554E">
          <w:rPr>
            <w:rStyle w:val="charCitHyperlinkAbbrev"/>
          </w:rPr>
          <w:t>Legislation Act</w:t>
        </w:r>
      </w:hyperlink>
      <w:r w:rsidRPr="008604B8">
        <w:t xml:space="preserve">, s 170 and s 171 deal with the application of the privilege against </w:t>
      </w:r>
      <w:r>
        <w:t>self-incrimination</w:t>
      </w:r>
      <w:r w:rsidRPr="008604B8">
        <w:t xml:space="preserve"> and client legal privilege.</w:t>
      </w:r>
    </w:p>
    <w:p w14:paraId="76DC171D" w14:textId="77777777" w:rsidR="00FD297F" w:rsidRPr="008604B8" w:rsidRDefault="00FD297F" w:rsidP="00FD297F">
      <w:pPr>
        <w:pStyle w:val="aNote"/>
        <w:rPr>
          <w:lang w:val="en-US"/>
        </w:rPr>
      </w:pPr>
      <w:r w:rsidRPr="008D06E5">
        <w:rPr>
          <w:rStyle w:val="charItals"/>
        </w:rPr>
        <w:t>Note 2</w:t>
      </w:r>
      <w:r w:rsidRPr="008D06E5">
        <w:rPr>
          <w:rStyle w:val="charItals"/>
        </w:rPr>
        <w:tab/>
      </w:r>
      <w:r w:rsidRPr="008604B8">
        <w:rPr>
          <w:lang w:val="en-US"/>
        </w:rPr>
        <w:t>Giving false information is an offence against the Criminal Code, s</w:t>
      </w:r>
      <w:r w:rsidRPr="008604B8">
        <w:t> </w:t>
      </w:r>
      <w:r w:rsidRPr="008604B8">
        <w:rPr>
          <w:lang w:val="en-US"/>
        </w:rPr>
        <w:t>338.</w:t>
      </w:r>
    </w:p>
    <w:p w14:paraId="746FA5CC" w14:textId="77777777" w:rsidR="00FD297F" w:rsidRPr="008604B8" w:rsidRDefault="00FD297F" w:rsidP="00FD297F">
      <w:pPr>
        <w:pStyle w:val="Amain"/>
      </w:pPr>
      <w:r w:rsidRPr="008604B8">
        <w:tab/>
        <w:t>(</w:t>
      </w:r>
      <w:r>
        <w:t>6</w:t>
      </w:r>
      <w:r w:rsidRPr="008604B8">
        <w:t>)</w:t>
      </w:r>
      <w:r w:rsidRPr="008604B8">
        <w:tab/>
        <w:t>Subsection (</w:t>
      </w:r>
      <w:r>
        <w:t>5</w:t>
      </w:r>
      <w:r w:rsidRPr="008604B8">
        <w:t>) does not apply if the person has a reasonable excuse for failing to give the information or produce the document or other thing to the CYP death review committee as required.</w:t>
      </w:r>
    </w:p>
    <w:p w14:paraId="7A388375" w14:textId="77777777" w:rsidR="00FD297F" w:rsidRPr="008604B8" w:rsidRDefault="00FD297F" w:rsidP="00FD297F">
      <w:pPr>
        <w:pStyle w:val="AH5Sec"/>
      </w:pPr>
      <w:bookmarkStart w:id="961" w:name="_Toc111645870"/>
      <w:r w:rsidRPr="00DB5EBE">
        <w:rPr>
          <w:rStyle w:val="CharSectNo"/>
        </w:rPr>
        <w:lastRenderedPageBreak/>
        <w:t>727R</w:t>
      </w:r>
      <w:r w:rsidRPr="008604B8">
        <w:tab/>
        <w:t>Children and young people deaths register—who may have access?</w:t>
      </w:r>
      <w:bookmarkEnd w:id="961"/>
    </w:p>
    <w:p w14:paraId="6518258C" w14:textId="77777777" w:rsidR="00FD297F" w:rsidRPr="008604B8" w:rsidRDefault="00FD297F" w:rsidP="00FD297F">
      <w:pPr>
        <w:pStyle w:val="Amain"/>
      </w:pPr>
      <w:r w:rsidRPr="008604B8">
        <w:tab/>
        <w:t>(1)</w:t>
      </w:r>
      <w:r w:rsidRPr="008604B8">
        <w:tab/>
        <w:t>The CYP death review committee must ensure that the register is accessed only by the following:</w:t>
      </w:r>
    </w:p>
    <w:p w14:paraId="6A656A69" w14:textId="77777777" w:rsidR="00FD297F" w:rsidRPr="008604B8" w:rsidRDefault="00FD297F" w:rsidP="00FD297F">
      <w:pPr>
        <w:pStyle w:val="Apara"/>
      </w:pPr>
      <w:r w:rsidRPr="008604B8">
        <w:tab/>
        <w:t>(a)</w:t>
      </w:r>
      <w:r w:rsidRPr="008604B8">
        <w:tab/>
        <w:t>committee members;</w:t>
      </w:r>
    </w:p>
    <w:p w14:paraId="4FB03654" w14:textId="77777777" w:rsidR="00FD297F" w:rsidRPr="008604B8" w:rsidRDefault="00FD297F" w:rsidP="00FD297F">
      <w:pPr>
        <w:pStyle w:val="Apara"/>
      </w:pPr>
      <w:r w:rsidRPr="008604B8">
        <w:tab/>
        <w:t>(b)</w:t>
      </w:r>
      <w:r w:rsidRPr="008604B8">
        <w:tab/>
        <w:t>staff mentioned in section 727</w:t>
      </w:r>
      <w:r>
        <w:t>I</w:t>
      </w:r>
      <w:r w:rsidRPr="008604B8">
        <w:t>;</w:t>
      </w:r>
    </w:p>
    <w:p w14:paraId="36211BD8" w14:textId="77777777" w:rsidR="00FD297F" w:rsidRPr="008604B8" w:rsidRDefault="00FD297F" w:rsidP="00FD297F">
      <w:pPr>
        <w:pStyle w:val="Apara"/>
      </w:pPr>
      <w:r w:rsidRPr="008604B8">
        <w:tab/>
        <w:t>(</w:t>
      </w:r>
      <w:r>
        <w:t>c</w:t>
      </w:r>
      <w:r w:rsidRPr="008604B8">
        <w:t>)</w:t>
      </w:r>
      <w:r w:rsidRPr="008604B8">
        <w:tab/>
        <w:t>advisers appointed under section 727</w:t>
      </w:r>
      <w:r>
        <w:t>G</w:t>
      </w:r>
      <w:r w:rsidRPr="008604B8">
        <w:t>;</w:t>
      </w:r>
    </w:p>
    <w:p w14:paraId="2F35F374" w14:textId="77777777" w:rsidR="00FD297F" w:rsidRPr="008604B8" w:rsidRDefault="00FD297F" w:rsidP="00FD297F">
      <w:pPr>
        <w:pStyle w:val="Apara"/>
      </w:pPr>
      <w:r w:rsidRPr="008604B8">
        <w:tab/>
        <w:t>(</w:t>
      </w:r>
      <w:r>
        <w:t>d</w:t>
      </w:r>
      <w:r w:rsidRPr="008604B8">
        <w:t>)</w:t>
      </w:r>
      <w:r w:rsidRPr="008604B8">
        <w:tab/>
        <w:t>someone authorised by the committee to have access to the register.</w:t>
      </w:r>
    </w:p>
    <w:p w14:paraId="43C975A4" w14:textId="77777777" w:rsidR="00FD297F" w:rsidRPr="008604B8" w:rsidRDefault="00FD297F" w:rsidP="00FD297F">
      <w:pPr>
        <w:pStyle w:val="Amain"/>
        <w:keepNext/>
      </w:pPr>
      <w:r w:rsidRPr="008604B8">
        <w:tab/>
        <w:t>(2)</w:t>
      </w:r>
      <w:r w:rsidRPr="008604B8">
        <w:tab/>
        <w:t>An authorisation is a notifiable instrument.</w:t>
      </w:r>
    </w:p>
    <w:p w14:paraId="22B2FFE1" w14:textId="039B5267" w:rsidR="00FD297F" w:rsidRPr="008604B8" w:rsidRDefault="00FD297F" w:rsidP="00FD297F">
      <w:pPr>
        <w:pStyle w:val="aNote"/>
      </w:pPr>
      <w:r w:rsidRPr="008D06E5">
        <w:rPr>
          <w:rStyle w:val="charItals"/>
        </w:rPr>
        <w:t>Note</w:t>
      </w:r>
      <w:r w:rsidRPr="008D06E5">
        <w:rPr>
          <w:rStyle w:val="charItals"/>
        </w:rPr>
        <w:tab/>
      </w:r>
      <w:r w:rsidRPr="008604B8">
        <w:t xml:space="preserve">A notifiable instrument must be notified under the </w:t>
      </w:r>
      <w:hyperlink r:id="rId368" w:tooltip="A2001-14" w:history="1">
        <w:r w:rsidRPr="0069554E">
          <w:rPr>
            <w:rStyle w:val="charCitHyperlinkAbbrev"/>
          </w:rPr>
          <w:t>Legislation Act</w:t>
        </w:r>
      </w:hyperlink>
      <w:r w:rsidRPr="008604B8">
        <w:t>.</w:t>
      </w:r>
    </w:p>
    <w:p w14:paraId="480F1269" w14:textId="77777777" w:rsidR="00FD297F" w:rsidRPr="008604B8" w:rsidRDefault="00FD297F" w:rsidP="00FD297F">
      <w:pPr>
        <w:pStyle w:val="Amain"/>
        <w:keepNext/>
      </w:pPr>
      <w:r w:rsidRPr="008604B8">
        <w:tab/>
        <w:t>(3)</w:t>
      </w:r>
      <w:r w:rsidRPr="008604B8">
        <w:tab/>
        <w:t>The committee must notify a person who can access  the register of the person’s obligations to deal with information on the register in accordance with the requirements under chapter 25 (Information secrecy and sharing).</w:t>
      </w:r>
    </w:p>
    <w:p w14:paraId="05421E6A" w14:textId="77777777" w:rsidR="00FD297F" w:rsidRPr="008604B8" w:rsidRDefault="00FD297F" w:rsidP="00FD297F">
      <w:pPr>
        <w:pStyle w:val="aNote"/>
      </w:pPr>
      <w:r w:rsidRPr="008D06E5">
        <w:rPr>
          <w:rStyle w:val="charItals"/>
        </w:rPr>
        <w:t>Note</w:t>
      </w:r>
      <w:r w:rsidRPr="008D06E5">
        <w:rPr>
          <w:rStyle w:val="charItals"/>
        </w:rPr>
        <w:tab/>
      </w:r>
      <w:r w:rsidRPr="008604B8">
        <w:t>Information on the register is protected information (see ch 25).</w:t>
      </w:r>
    </w:p>
    <w:p w14:paraId="54957AEF" w14:textId="77777777" w:rsidR="00FD297F" w:rsidRPr="00B63226" w:rsidRDefault="00FD297F" w:rsidP="00FD297F">
      <w:pPr>
        <w:pStyle w:val="PageBreak"/>
      </w:pPr>
      <w:r w:rsidRPr="00B63226">
        <w:br w:type="page"/>
      </w:r>
    </w:p>
    <w:p w14:paraId="059A0608" w14:textId="77777777" w:rsidR="00FD297F" w:rsidRPr="00DB5EBE" w:rsidRDefault="00FD297F" w:rsidP="00FD297F">
      <w:pPr>
        <w:pStyle w:val="AH2Part"/>
      </w:pPr>
      <w:bookmarkStart w:id="962" w:name="_Toc111645871"/>
      <w:r w:rsidRPr="00DB5EBE">
        <w:rPr>
          <w:rStyle w:val="CharPartNo"/>
        </w:rPr>
        <w:lastRenderedPageBreak/>
        <w:t>Part 19A.4</w:t>
      </w:r>
      <w:r w:rsidRPr="008604B8">
        <w:tab/>
      </w:r>
      <w:r w:rsidRPr="00DB5EBE">
        <w:rPr>
          <w:rStyle w:val="CharPartText"/>
        </w:rPr>
        <w:t>Annual reports about deaths of children and young people</w:t>
      </w:r>
      <w:bookmarkEnd w:id="962"/>
    </w:p>
    <w:p w14:paraId="00E62745" w14:textId="77777777" w:rsidR="00FD297F" w:rsidRPr="008604B8" w:rsidRDefault="00FD297F" w:rsidP="00FD297F">
      <w:pPr>
        <w:pStyle w:val="AH5Sec"/>
      </w:pPr>
      <w:bookmarkStart w:id="963" w:name="_Toc111645872"/>
      <w:r w:rsidRPr="00DB5EBE">
        <w:rPr>
          <w:rStyle w:val="CharSectNo"/>
        </w:rPr>
        <w:t>727S</w:t>
      </w:r>
      <w:r w:rsidRPr="008604B8">
        <w:tab/>
        <w:t>Annual report</w:t>
      </w:r>
      <w:bookmarkEnd w:id="963"/>
    </w:p>
    <w:p w14:paraId="187D24B0" w14:textId="77777777" w:rsidR="00FD297F" w:rsidRPr="008604B8" w:rsidRDefault="00FD297F" w:rsidP="00FD297F">
      <w:pPr>
        <w:pStyle w:val="Amain"/>
      </w:pPr>
      <w:r w:rsidRPr="008604B8">
        <w:tab/>
        <w:t>(1)</w:t>
      </w:r>
      <w:r w:rsidRPr="008604B8">
        <w:tab/>
        <w:t xml:space="preserve">For each </w:t>
      </w:r>
      <w:r w:rsidRPr="007B3153">
        <w:t>calendar year</w:t>
      </w:r>
      <w:r w:rsidRPr="008604B8">
        <w:t>, the CYP death review committee must report to the Minister about the following in relation to the deaths of children and young people included on the children and young people deaths register during the year:</w:t>
      </w:r>
    </w:p>
    <w:p w14:paraId="13F52445" w14:textId="77777777" w:rsidR="00FD297F" w:rsidRPr="008604B8" w:rsidRDefault="00FD297F" w:rsidP="00FD297F">
      <w:pPr>
        <w:pStyle w:val="Apara"/>
      </w:pPr>
      <w:r w:rsidRPr="008604B8">
        <w:tab/>
        <w:t>(a)</w:t>
      </w:r>
      <w:r w:rsidRPr="008604B8">
        <w:tab/>
        <w:t>the number of deaths of children and young people;</w:t>
      </w:r>
    </w:p>
    <w:p w14:paraId="3E7D301D" w14:textId="7BFAD73F" w:rsidR="00FD297F" w:rsidRPr="008604B8" w:rsidRDefault="00FD297F" w:rsidP="00FD297F">
      <w:pPr>
        <w:pStyle w:val="Apara"/>
      </w:pPr>
      <w:r w:rsidRPr="008604B8">
        <w:tab/>
        <w:t>(b)</w:t>
      </w:r>
      <w:r w:rsidRPr="008604B8">
        <w:tab/>
        <w:t xml:space="preserve">the age and sex of each child or young person who died and whether, within 3 years before </w:t>
      </w:r>
      <w:r w:rsidR="00C35DEC" w:rsidRPr="004F7C1A">
        <w:rPr>
          <w:color w:val="000000"/>
        </w:rPr>
        <w:t>their</w:t>
      </w:r>
      <w:r w:rsidR="00C35DEC">
        <w:rPr>
          <w:color w:val="000000"/>
        </w:rPr>
        <w:t xml:space="preserve"> </w:t>
      </w:r>
      <w:r w:rsidRPr="008604B8">
        <w:t xml:space="preserve">death, the child or young person, or a sibling of the child or young person, was the subject of a report the </w:t>
      </w:r>
      <w:r w:rsidRPr="000E38A9">
        <w:t>director</w:t>
      </w:r>
      <w:r w:rsidRPr="000E38A9">
        <w:noBreakHyphen/>
        <w:t>general</w:t>
      </w:r>
      <w:r w:rsidRPr="008604B8">
        <w:t xml:space="preserve"> decided, under section 360 (5), was a child protection report;</w:t>
      </w:r>
    </w:p>
    <w:p w14:paraId="63AB9DD7" w14:textId="77777777" w:rsidR="00FD297F" w:rsidRPr="008604B8" w:rsidRDefault="00FD297F" w:rsidP="00FD297F">
      <w:pPr>
        <w:pStyle w:val="Apara"/>
      </w:pPr>
      <w:r w:rsidRPr="008604B8">
        <w:tab/>
        <w:t>(c)</w:t>
      </w:r>
      <w:r w:rsidRPr="008604B8">
        <w:tab/>
        <w:t>the patterns or trends (if any) identified in relation to the deaths of children and young people—</w:t>
      </w:r>
    </w:p>
    <w:p w14:paraId="49D32669" w14:textId="77777777" w:rsidR="00FD297F" w:rsidRPr="008604B8" w:rsidRDefault="00FD297F" w:rsidP="00FD297F">
      <w:pPr>
        <w:pStyle w:val="Asubpara"/>
      </w:pPr>
      <w:r w:rsidRPr="008604B8">
        <w:tab/>
        <w:t>(i)</w:t>
      </w:r>
      <w:r w:rsidRPr="008604B8">
        <w:tab/>
        <w:t>generally; and</w:t>
      </w:r>
    </w:p>
    <w:p w14:paraId="447553CD" w14:textId="77777777" w:rsidR="00FD297F" w:rsidRPr="008604B8" w:rsidRDefault="00FD297F" w:rsidP="00FD297F">
      <w:pPr>
        <w:pStyle w:val="Asubpara"/>
      </w:pPr>
      <w:r w:rsidRPr="008604B8">
        <w:tab/>
        <w:t>(ii)</w:t>
      </w:r>
      <w:r w:rsidRPr="008604B8">
        <w:tab/>
        <w:t xml:space="preserve">who, within 3 years before their death were, or had a sibling who was, the subject of a report the </w:t>
      </w:r>
      <w:r w:rsidRPr="000E38A9">
        <w:t>director</w:t>
      </w:r>
      <w:r w:rsidRPr="000E38A9">
        <w:noBreakHyphen/>
        <w:t>general</w:t>
      </w:r>
      <w:r w:rsidRPr="008604B8">
        <w:t xml:space="preserve"> decided, under section 360 (5), was a child protection report.</w:t>
      </w:r>
    </w:p>
    <w:p w14:paraId="641CA827" w14:textId="77777777" w:rsidR="00FD297F" w:rsidRPr="008604B8" w:rsidRDefault="00FD297F" w:rsidP="00FD297F">
      <w:pPr>
        <w:pStyle w:val="aNote"/>
      </w:pPr>
      <w:r w:rsidRPr="008D06E5">
        <w:rPr>
          <w:rStyle w:val="charItals"/>
        </w:rPr>
        <w:t>Note</w:t>
      </w:r>
      <w:r w:rsidRPr="008D06E5">
        <w:rPr>
          <w:rStyle w:val="charItals"/>
        </w:rPr>
        <w:tab/>
      </w:r>
      <w:r w:rsidRPr="008604B8">
        <w:t>There are restrictions on recording and divulging protected and sensitive information (see ch 25).</w:t>
      </w:r>
    </w:p>
    <w:p w14:paraId="3A6BC15A" w14:textId="77777777" w:rsidR="00FD297F" w:rsidRPr="008604B8" w:rsidRDefault="00FD297F" w:rsidP="00FD297F">
      <w:pPr>
        <w:pStyle w:val="Amain"/>
      </w:pPr>
      <w:r w:rsidRPr="008604B8">
        <w:tab/>
        <w:t>(2)</w:t>
      </w:r>
      <w:r w:rsidRPr="008604B8">
        <w:tab/>
        <w:t>The CYP death review committee may include in the report—</w:t>
      </w:r>
    </w:p>
    <w:p w14:paraId="52E563B9" w14:textId="77777777" w:rsidR="00FD297F" w:rsidRPr="008604B8" w:rsidRDefault="00FD297F" w:rsidP="00FD297F">
      <w:pPr>
        <w:pStyle w:val="Apara"/>
      </w:pPr>
      <w:r w:rsidRPr="008604B8">
        <w:tab/>
        <w:t>(a)</w:t>
      </w:r>
      <w:r w:rsidRPr="008604B8">
        <w:tab/>
        <w:t>its recommendations (if any) about legis</w:t>
      </w:r>
      <w:r>
        <w:t>lation, policies, practices and</w:t>
      </w:r>
      <w:r w:rsidRPr="008604B8">
        <w:t xml:space="preserve"> services for implementation by the Territory and non-government bodies to help prevent or reduce the likelihood of the death of children and young people; and</w:t>
      </w:r>
    </w:p>
    <w:p w14:paraId="452F9BBB" w14:textId="77777777" w:rsidR="00FD297F" w:rsidRPr="008604B8" w:rsidRDefault="00FD297F" w:rsidP="00FD297F">
      <w:pPr>
        <w:pStyle w:val="Apara"/>
        <w:keepNext/>
      </w:pPr>
      <w:r w:rsidRPr="008604B8">
        <w:lastRenderedPageBreak/>
        <w:tab/>
        <w:t>(b)</w:t>
      </w:r>
      <w:r w:rsidRPr="008604B8">
        <w:tab/>
        <w:t xml:space="preserve">information about the implementation of any previous recommendations of the committee; and </w:t>
      </w:r>
    </w:p>
    <w:p w14:paraId="4E762182" w14:textId="77777777" w:rsidR="00FD297F" w:rsidRPr="008604B8" w:rsidRDefault="00FD297F" w:rsidP="00FD297F">
      <w:pPr>
        <w:pStyle w:val="Apara"/>
      </w:pPr>
      <w:r w:rsidRPr="008604B8">
        <w:tab/>
        <w:t>(c)</w:t>
      </w:r>
      <w:r w:rsidRPr="008604B8">
        <w:tab/>
        <w:t>any other matter it considers relevant.</w:t>
      </w:r>
    </w:p>
    <w:p w14:paraId="24F06A7F" w14:textId="77777777" w:rsidR="00FD297F" w:rsidRPr="008604B8" w:rsidRDefault="00FD297F" w:rsidP="00FD297F">
      <w:pPr>
        <w:pStyle w:val="Amain"/>
      </w:pPr>
      <w:r w:rsidRPr="008604B8">
        <w:tab/>
        <w:t>(</w:t>
      </w:r>
      <w:r>
        <w:t>3</w:t>
      </w:r>
      <w:r w:rsidRPr="008604B8">
        <w:t>)</w:t>
      </w:r>
      <w:r w:rsidRPr="008604B8">
        <w:tab/>
        <w:t>However, the CYP death review committee must not include in the report any information that would—</w:t>
      </w:r>
    </w:p>
    <w:p w14:paraId="36323DB0" w14:textId="77777777" w:rsidR="00FD297F" w:rsidRPr="008604B8" w:rsidRDefault="00FD297F" w:rsidP="00FD297F">
      <w:pPr>
        <w:pStyle w:val="Apara"/>
      </w:pPr>
      <w:r w:rsidRPr="008604B8">
        <w:tab/>
        <w:t>(a)</w:t>
      </w:r>
      <w:r w:rsidRPr="008604B8">
        <w:tab/>
        <w:t>disclose the identity of a child or young person who has died; or</w:t>
      </w:r>
    </w:p>
    <w:p w14:paraId="40756194" w14:textId="77777777" w:rsidR="00FD297F" w:rsidRPr="008604B8" w:rsidRDefault="00FD297F" w:rsidP="00FD297F">
      <w:pPr>
        <w:pStyle w:val="Apara"/>
      </w:pPr>
      <w:r w:rsidRPr="008604B8">
        <w:tab/>
        <w:t>(b)</w:t>
      </w:r>
      <w:r w:rsidRPr="008604B8">
        <w:tab/>
        <w:t>allow the identity of a child or young person who has died to be worked out.</w:t>
      </w:r>
    </w:p>
    <w:p w14:paraId="722D4008" w14:textId="77777777" w:rsidR="00FD297F" w:rsidRPr="008604B8" w:rsidRDefault="00FD297F" w:rsidP="00FD297F">
      <w:pPr>
        <w:pStyle w:val="Amain"/>
      </w:pPr>
      <w:r w:rsidRPr="008604B8">
        <w:tab/>
        <w:t>(</w:t>
      </w:r>
      <w:r>
        <w:t>4</w:t>
      </w:r>
      <w:r w:rsidRPr="008604B8">
        <w:t>)</w:t>
      </w:r>
      <w:r w:rsidRPr="008604B8">
        <w:tab/>
        <w:t xml:space="preserve">The CYP death review committee must give the Minister the report within 4 months after the end of the </w:t>
      </w:r>
      <w:r w:rsidRPr="007B3153">
        <w:t>calendar year</w:t>
      </w:r>
      <w:r w:rsidRPr="008604B8">
        <w:t>.</w:t>
      </w:r>
    </w:p>
    <w:p w14:paraId="4CFE67DE" w14:textId="77777777" w:rsidR="00FD297F" w:rsidRPr="008604B8" w:rsidRDefault="00FD297F" w:rsidP="00FD297F">
      <w:pPr>
        <w:pStyle w:val="Amain"/>
      </w:pPr>
      <w:r w:rsidRPr="008604B8">
        <w:tab/>
        <w:t>(</w:t>
      </w:r>
      <w:r>
        <w:t>5</w:t>
      </w:r>
      <w:r w:rsidRPr="008604B8">
        <w:t>)</w:t>
      </w:r>
      <w:r w:rsidRPr="008604B8">
        <w:tab/>
        <w:t>The Minister must present the report in the Legislative Assembly within 6 sitting days after the day the report is given to the Minister.</w:t>
      </w:r>
    </w:p>
    <w:p w14:paraId="56E39E51" w14:textId="77777777" w:rsidR="00FD297F" w:rsidRPr="008604B8" w:rsidRDefault="00FD297F" w:rsidP="00FD297F">
      <w:pPr>
        <w:pStyle w:val="AH5Sec"/>
      </w:pPr>
      <w:bookmarkStart w:id="964" w:name="_Toc111645873"/>
      <w:r w:rsidRPr="00DB5EBE">
        <w:rPr>
          <w:rStyle w:val="CharSectNo"/>
        </w:rPr>
        <w:t>727T</w:t>
      </w:r>
      <w:r w:rsidRPr="008604B8">
        <w:tab/>
        <w:t>Other reports</w:t>
      </w:r>
      <w:bookmarkEnd w:id="964"/>
    </w:p>
    <w:p w14:paraId="753D6E20" w14:textId="77777777" w:rsidR="00FD297F" w:rsidRPr="008604B8" w:rsidRDefault="00FD297F" w:rsidP="00FD297F">
      <w:pPr>
        <w:pStyle w:val="Amain"/>
      </w:pPr>
      <w:r w:rsidRPr="008604B8">
        <w:tab/>
        <w:t>(1)</w:t>
      </w:r>
      <w:r w:rsidRPr="008604B8">
        <w:tab/>
        <w:t>The CYP death review committee may at any time prepare a report for the Minister on any matter arising in connection with the exercise of the committee’s functions.</w:t>
      </w:r>
    </w:p>
    <w:p w14:paraId="50B6C69F" w14:textId="77777777" w:rsidR="00FD297F" w:rsidRPr="008604B8" w:rsidRDefault="00FD297F" w:rsidP="00FD297F">
      <w:pPr>
        <w:pStyle w:val="Amain"/>
      </w:pPr>
      <w:r w:rsidRPr="008604B8">
        <w:tab/>
        <w:t>(2)</w:t>
      </w:r>
      <w:r w:rsidRPr="008604B8">
        <w:tab/>
        <w:t>The CYP death review committee must not include in the report any information that would—</w:t>
      </w:r>
    </w:p>
    <w:p w14:paraId="0EEEAB7D" w14:textId="77777777" w:rsidR="00FD297F" w:rsidRPr="008604B8" w:rsidRDefault="00FD297F" w:rsidP="00FD297F">
      <w:pPr>
        <w:pStyle w:val="Apara"/>
      </w:pPr>
      <w:r w:rsidRPr="008604B8">
        <w:tab/>
        <w:t>(a)</w:t>
      </w:r>
      <w:r w:rsidRPr="008604B8">
        <w:tab/>
        <w:t>disclose the identity of a child or young person who has died; or</w:t>
      </w:r>
    </w:p>
    <w:p w14:paraId="75359932" w14:textId="77777777" w:rsidR="00FD297F" w:rsidRPr="008604B8" w:rsidRDefault="00FD297F" w:rsidP="00FD297F">
      <w:pPr>
        <w:pStyle w:val="Apara"/>
      </w:pPr>
      <w:r w:rsidRPr="008604B8">
        <w:tab/>
        <w:t>(b)</w:t>
      </w:r>
      <w:r w:rsidRPr="008604B8">
        <w:tab/>
        <w:t>allow the identity of a child or young person who has died to be worked out.</w:t>
      </w:r>
    </w:p>
    <w:p w14:paraId="24431B9C" w14:textId="77777777" w:rsidR="00FD297F" w:rsidRPr="008604B8" w:rsidRDefault="00FD297F" w:rsidP="00FD297F">
      <w:pPr>
        <w:pStyle w:val="Amain"/>
      </w:pPr>
      <w:r w:rsidRPr="008604B8">
        <w:tab/>
        <w:t>(</w:t>
      </w:r>
      <w:r>
        <w:t>3</w:t>
      </w:r>
      <w:r w:rsidRPr="008604B8">
        <w:t>)</w:t>
      </w:r>
      <w:r w:rsidRPr="008604B8">
        <w:tab/>
        <w:t>The Minister must present the report to the Legislative Assembly within 6 sitting days after the report is given to the Minister.</w:t>
      </w:r>
    </w:p>
    <w:p w14:paraId="3D8700AB" w14:textId="77777777" w:rsidR="00FD297F" w:rsidRPr="008604B8" w:rsidRDefault="00FD297F" w:rsidP="00FD297F">
      <w:pPr>
        <w:pStyle w:val="Amain"/>
        <w:keepLines/>
      </w:pPr>
      <w:r w:rsidRPr="008604B8">
        <w:tab/>
        <w:t>(</w:t>
      </w:r>
      <w:r>
        <w:t>4</w:t>
      </w:r>
      <w:r w:rsidRPr="008604B8">
        <w:t>)</w:t>
      </w:r>
      <w:r w:rsidRPr="008604B8">
        <w:tab/>
        <w:t>Within 3 months after receiving a report under subsection (1), the Minister must give information to the CYP death review committee about any action the Minister has taken, or will take, in relation to the matters raised in the report.</w:t>
      </w:r>
    </w:p>
    <w:p w14:paraId="44388D43" w14:textId="77777777" w:rsidR="00082636" w:rsidRDefault="00082636" w:rsidP="00082636">
      <w:pPr>
        <w:pStyle w:val="02Text"/>
        <w:sectPr w:rsidR="00082636" w:rsidSect="00082636">
          <w:headerReference w:type="even" r:id="rId369"/>
          <w:headerReference w:type="default" r:id="rId370"/>
          <w:footerReference w:type="even" r:id="rId371"/>
          <w:footerReference w:type="default" r:id="rId372"/>
          <w:footerReference w:type="first" r:id="rId373"/>
          <w:type w:val="continuous"/>
          <w:pgSz w:w="11907" w:h="16839" w:code="9"/>
          <w:pgMar w:top="3878" w:right="1899" w:bottom="3101" w:left="2302" w:header="1797" w:footer="1758" w:gutter="0"/>
          <w:cols w:space="720"/>
          <w:docGrid w:linePitch="254"/>
        </w:sectPr>
      </w:pPr>
      <w:bookmarkStart w:id="965" w:name="_Toc111645874"/>
    </w:p>
    <w:p w14:paraId="2A28ECA2" w14:textId="77777777" w:rsidR="00FD297F" w:rsidRPr="00DB5EBE" w:rsidRDefault="00FD297F" w:rsidP="00FD297F">
      <w:pPr>
        <w:pStyle w:val="AH1Chapter"/>
      </w:pPr>
      <w:r w:rsidRPr="00DB5EBE">
        <w:rPr>
          <w:rStyle w:val="CharChapNo"/>
        </w:rPr>
        <w:lastRenderedPageBreak/>
        <w:t>Chapter 20</w:t>
      </w:r>
      <w:r>
        <w:tab/>
      </w:r>
      <w:r w:rsidRPr="00DB5EBE">
        <w:rPr>
          <w:rStyle w:val="CharChapText"/>
        </w:rPr>
        <w:t>Childcare services</w:t>
      </w:r>
      <w:bookmarkEnd w:id="965"/>
    </w:p>
    <w:p w14:paraId="7F0ACB4E" w14:textId="77777777" w:rsidR="00FD297F" w:rsidRPr="00DB5EBE" w:rsidRDefault="00FD297F" w:rsidP="00FD297F">
      <w:pPr>
        <w:pStyle w:val="AH2Part"/>
      </w:pPr>
      <w:bookmarkStart w:id="966" w:name="_Toc111645875"/>
      <w:r w:rsidRPr="00DB5EBE">
        <w:rPr>
          <w:rStyle w:val="CharPartNo"/>
        </w:rPr>
        <w:t>Part 20.1</w:t>
      </w:r>
      <w:r>
        <w:tab/>
      </w:r>
      <w:r w:rsidRPr="00DB5EBE">
        <w:rPr>
          <w:rStyle w:val="CharPartText"/>
        </w:rPr>
        <w:t>Childcare services—preliminary</w:t>
      </w:r>
      <w:bookmarkEnd w:id="966"/>
    </w:p>
    <w:p w14:paraId="5C2661FA" w14:textId="77777777" w:rsidR="00FD297F" w:rsidRDefault="00FD297F" w:rsidP="00FD297F">
      <w:pPr>
        <w:pStyle w:val="AH5Sec"/>
      </w:pPr>
      <w:bookmarkStart w:id="967" w:name="_Toc111645876"/>
      <w:r w:rsidRPr="00DB5EBE">
        <w:rPr>
          <w:rStyle w:val="CharSectNo"/>
        </w:rPr>
        <w:t>728</w:t>
      </w:r>
      <w:r>
        <w:tab/>
        <w:t>Definitions—Act and ch 20</w:t>
      </w:r>
      <w:bookmarkEnd w:id="967"/>
    </w:p>
    <w:p w14:paraId="47898A5D" w14:textId="77777777" w:rsidR="00FD297F" w:rsidRDefault="00FD297F" w:rsidP="00FD297F">
      <w:pPr>
        <w:pStyle w:val="Amain"/>
      </w:pPr>
      <w:r>
        <w:tab/>
        <w:t>(1)</w:t>
      </w:r>
      <w:r>
        <w:tab/>
        <w:t>In this Act:</w:t>
      </w:r>
    </w:p>
    <w:p w14:paraId="028DE3C3" w14:textId="77777777" w:rsidR="00FD297F" w:rsidRDefault="00FD297F" w:rsidP="00FD297F">
      <w:pPr>
        <w:pStyle w:val="aDef"/>
      </w:pPr>
      <w:r>
        <w:rPr>
          <w:rStyle w:val="charBoldItals"/>
        </w:rPr>
        <w:t>childcare centre</w:t>
      </w:r>
      <w:r>
        <w:t>—see section 733.</w:t>
      </w:r>
    </w:p>
    <w:p w14:paraId="18675861" w14:textId="77777777" w:rsidR="00FD297F" w:rsidRDefault="00FD297F" w:rsidP="00FD297F">
      <w:pPr>
        <w:pStyle w:val="aDef"/>
      </w:pPr>
      <w:r>
        <w:rPr>
          <w:rStyle w:val="charBoldItals"/>
        </w:rPr>
        <w:t>childcare service</w:t>
      </w:r>
      <w:r>
        <w:t>—see section 732.</w:t>
      </w:r>
    </w:p>
    <w:p w14:paraId="4FB63EFB" w14:textId="77777777" w:rsidR="00FD297F" w:rsidRDefault="00FD297F" w:rsidP="00FD297F">
      <w:pPr>
        <w:pStyle w:val="aDef"/>
      </w:pPr>
      <w:r>
        <w:rPr>
          <w:rStyle w:val="charBoldItals"/>
        </w:rPr>
        <w:t>family day care scheme</w:t>
      </w:r>
      <w:r>
        <w:t>—see section 734.</w:t>
      </w:r>
    </w:p>
    <w:p w14:paraId="1D9B0771" w14:textId="77777777" w:rsidR="00FD297F" w:rsidRDefault="00FD297F" w:rsidP="00FD297F">
      <w:pPr>
        <w:pStyle w:val="Amain"/>
      </w:pPr>
      <w:r>
        <w:tab/>
        <w:t>(2)</w:t>
      </w:r>
      <w:r>
        <w:tab/>
        <w:t>In this chapter:</w:t>
      </w:r>
    </w:p>
    <w:p w14:paraId="5F792EE0" w14:textId="77777777" w:rsidR="00FD297F" w:rsidRDefault="00FD297F" w:rsidP="00FD297F">
      <w:pPr>
        <w:pStyle w:val="aDef"/>
      </w:pPr>
      <w:r>
        <w:rPr>
          <w:rStyle w:val="charBoldItals"/>
        </w:rPr>
        <w:t>cancellation notice</w:t>
      </w:r>
      <w:r>
        <w:t>—see section 766.</w:t>
      </w:r>
    </w:p>
    <w:p w14:paraId="47082363" w14:textId="77777777" w:rsidR="00FD297F" w:rsidRDefault="00FD297F" w:rsidP="00FD297F">
      <w:pPr>
        <w:pStyle w:val="aDef"/>
      </w:pPr>
      <w:r>
        <w:rPr>
          <w:rStyle w:val="charBoldItals"/>
        </w:rPr>
        <w:t>childcare service licence</w:t>
      </w:r>
      <w:r>
        <w:t>, for a childcare service, means a licence under section 747 (Childcare service licence—decision on application) to operate the childcare service.</w:t>
      </w:r>
    </w:p>
    <w:p w14:paraId="1E4268E7" w14:textId="77777777" w:rsidR="00FD297F" w:rsidRDefault="00FD297F" w:rsidP="00FD297F">
      <w:pPr>
        <w:pStyle w:val="aDef"/>
      </w:pPr>
      <w:r>
        <w:rPr>
          <w:rStyle w:val="charBoldItals"/>
        </w:rPr>
        <w:t>childcare worker</w:t>
      </w:r>
      <w:r>
        <w:t>, for a childcare service, means a person who cares for a child for the childcare service.</w:t>
      </w:r>
    </w:p>
    <w:p w14:paraId="74BF3AE2" w14:textId="77777777" w:rsidR="00FD297F" w:rsidRDefault="00FD297F" w:rsidP="00FD297F">
      <w:pPr>
        <w:pStyle w:val="aDef"/>
      </w:pPr>
      <w:r>
        <w:rPr>
          <w:rStyle w:val="charBoldItals"/>
        </w:rPr>
        <w:t>compliance notice</w:t>
      </w:r>
      <w:r>
        <w:t>—see section 760 (2).</w:t>
      </w:r>
    </w:p>
    <w:p w14:paraId="6742EF8D" w14:textId="77777777" w:rsidR="00FD297F" w:rsidRDefault="00FD297F" w:rsidP="00FD297F">
      <w:pPr>
        <w:pStyle w:val="aDef"/>
      </w:pPr>
      <w:r>
        <w:rPr>
          <w:rStyle w:val="charBoldItals"/>
        </w:rPr>
        <w:t>compliance suspension notice</w:t>
      </w:r>
      <w:r>
        <w:t>—see section 761 (2).</w:t>
      </w:r>
    </w:p>
    <w:p w14:paraId="0DECF361" w14:textId="77777777" w:rsidR="00FD297F" w:rsidRDefault="00FD297F" w:rsidP="00FD297F">
      <w:pPr>
        <w:pStyle w:val="aDef"/>
      </w:pPr>
      <w:r>
        <w:rPr>
          <w:rStyle w:val="charBoldItals"/>
        </w:rPr>
        <w:t>controlling person</w:t>
      </w:r>
      <w:r>
        <w:t>, for a childcare service—see section 736.</w:t>
      </w:r>
    </w:p>
    <w:p w14:paraId="56418D14" w14:textId="77777777" w:rsidR="00FD297F" w:rsidRDefault="00FD297F" w:rsidP="00FD297F">
      <w:pPr>
        <w:pStyle w:val="aDef"/>
      </w:pPr>
      <w:r>
        <w:rPr>
          <w:rStyle w:val="charBoldItals"/>
        </w:rPr>
        <w:t>intention to cancel notice</w:t>
      </w:r>
      <w:r>
        <w:t>—see section 764 (2).</w:t>
      </w:r>
    </w:p>
    <w:p w14:paraId="2BCE24FD" w14:textId="77777777" w:rsidR="00FD297F" w:rsidRDefault="00FD297F" w:rsidP="00FD297F">
      <w:pPr>
        <w:pStyle w:val="aDef"/>
      </w:pPr>
      <w:r>
        <w:rPr>
          <w:rStyle w:val="charBoldItals"/>
        </w:rPr>
        <w:t>licensed childcare service</w:t>
      </w:r>
      <w:r>
        <w:t xml:space="preserve"> means a childcare service operated by a licensed proprietor for the childcare service.</w:t>
      </w:r>
    </w:p>
    <w:p w14:paraId="1E6DC6E5" w14:textId="77777777" w:rsidR="00FD297F" w:rsidRDefault="00FD297F" w:rsidP="00FD297F">
      <w:pPr>
        <w:pStyle w:val="aDef"/>
      </w:pPr>
      <w:r>
        <w:rPr>
          <w:rStyle w:val="charBoldItals"/>
        </w:rPr>
        <w:t>licensed proprietor</w:t>
      </w:r>
      <w:r>
        <w:t>, of a childcare service, means a proprietor of the childcare service who holds a childcare service licence to operate the childcare service.</w:t>
      </w:r>
    </w:p>
    <w:p w14:paraId="7473EF84" w14:textId="77777777" w:rsidR="00FD297F" w:rsidRDefault="00FD297F" w:rsidP="00FD297F">
      <w:pPr>
        <w:pStyle w:val="aDef"/>
      </w:pPr>
      <w:r>
        <w:rPr>
          <w:rStyle w:val="charBoldItals"/>
        </w:rPr>
        <w:lastRenderedPageBreak/>
        <w:t>proposed controlling person</w:t>
      </w:r>
      <w:r>
        <w:t>, for a childcare service, means a person who intends to be a controlling person for the childcare service.</w:t>
      </w:r>
    </w:p>
    <w:p w14:paraId="1EB8A13A" w14:textId="77777777" w:rsidR="00FD297F" w:rsidRDefault="00FD297F" w:rsidP="00FD297F">
      <w:pPr>
        <w:pStyle w:val="aDef"/>
      </w:pPr>
      <w:r>
        <w:rPr>
          <w:rStyle w:val="charBoldItals"/>
        </w:rPr>
        <w:t>proposed proprietor</w:t>
      </w:r>
      <w:r>
        <w:t>, for a childcare service, means a person who intends to own or operate the childcare service.</w:t>
      </w:r>
    </w:p>
    <w:p w14:paraId="2C0DF4BB" w14:textId="77777777" w:rsidR="00FD297F" w:rsidRDefault="00FD297F" w:rsidP="00FD297F">
      <w:pPr>
        <w:pStyle w:val="aDef"/>
      </w:pPr>
      <w:r>
        <w:rPr>
          <w:rStyle w:val="charBoldItals"/>
        </w:rPr>
        <w:t>proprietor</w:t>
      </w:r>
      <w:r>
        <w:t>, for a childcare service—see section 735.</w:t>
      </w:r>
    </w:p>
    <w:p w14:paraId="2E72686D" w14:textId="77777777" w:rsidR="00FD297F" w:rsidRDefault="00FD297F" w:rsidP="00FD297F">
      <w:pPr>
        <w:pStyle w:val="aDef"/>
      </w:pPr>
      <w:r>
        <w:rPr>
          <w:rStyle w:val="charBoldItals"/>
        </w:rPr>
        <w:t>responsible person</w:t>
      </w:r>
      <w:r>
        <w:t>, for a childcare service—see section 738.</w:t>
      </w:r>
    </w:p>
    <w:p w14:paraId="761CE3CD" w14:textId="77777777" w:rsidR="00FD297F" w:rsidRDefault="00FD297F" w:rsidP="00FD297F">
      <w:pPr>
        <w:pStyle w:val="AH5Sec"/>
      </w:pPr>
      <w:bookmarkStart w:id="968" w:name="_Toc111645877"/>
      <w:r w:rsidRPr="00DB5EBE">
        <w:rPr>
          <w:rStyle w:val="CharSectNo"/>
        </w:rPr>
        <w:t>729</w:t>
      </w:r>
      <w:r>
        <w:tab/>
        <w:t>Objects—ch 20</w:t>
      </w:r>
      <w:bookmarkEnd w:id="968"/>
    </w:p>
    <w:p w14:paraId="4D5C373E" w14:textId="77777777" w:rsidR="00FD297F" w:rsidRDefault="00FD297F" w:rsidP="00FD297F">
      <w:pPr>
        <w:pStyle w:val="Amainreturn"/>
        <w:keepNext/>
      </w:pPr>
      <w:r>
        <w:t>The objects of this chapter include—</w:t>
      </w:r>
    </w:p>
    <w:p w14:paraId="65C02475" w14:textId="77777777" w:rsidR="00FD297F" w:rsidRDefault="00FD297F" w:rsidP="00FD297F">
      <w:pPr>
        <w:pStyle w:val="aDefpara"/>
      </w:pPr>
      <w:r>
        <w:tab/>
        <w:t>(a)</w:t>
      </w:r>
      <w:r>
        <w:tab/>
        <w:t>providing an effective licensing system for childcare services; and</w:t>
      </w:r>
    </w:p>
    <w:p w14:paraId="17437BAA" w14:textId="77777777" w:rsidR="00FD297F" w:rsidRDefault="00FD297F" w:rsidP="00FD297F">
      <w:pPr>
        <w:pStyle w:val="aDefpara"/>
      </w:pPr>
      <w:r>
        <w:tab/>
        <w:t>(b)</w:t>
      </w:r>
      <w:r>
        <w:tab/>
        <w:t>imposing standards for childcare services.</w:t>
      </w:r>
    </w:p>
    <w:p w14:paraId="12EBF676" w14:textId="77777777" w:rsidR="00FD297F" w:rsidRDefault="00FD297F" w:rsidP="00FD297F">
      <w:pPr>
        <w:pStyle w:val="aNotepar"/>
      </w:pPr>
      <w:r>
        <w:rPr>
          <w:rStyle w:val="charItals"/>
        </w:rPr>
        <w:t>Note</w:t>
      </w:r>
      <w:r>
        <w:tab/>
        <w:t>The Minister may make childcare services standards under s 887.</w:t>
      </w:r>
    </w:p>
    <w:p w14:paraId="015ACE35" w14:textId="77777777" w:rsidR="00FD297F" w:rsidRDefault="00FD297F" w:rsidP="00FD297F">
      <w:pPr>
        <w:pStyle w:val="AH5Sec"/>
      </w:pPr>
      <w:bookmarkStart w:id="969" w:name="_Toc111645878"/>
      <w:r w:rsidRPr="00DB5EBE">
        <w:rPr>
          <w:rStyle w:val="CharSectNo"/>
        </w:rPr>
        <w:t>730</w:t>
      </w:r>
      <w:r>
        <w:tab/>
        <w:t>Principles—ch 20</w:t>
      </w:r>
      <w:bookmarkEnd w:id="969"/>
    </w:p>
    <w:p w14:paraId="13A589B8" w14:textId="77777777" w:rsidR="00FD297F" w:rsidRDefault="00FD297F" w:rsidP="00FD297F">
      <w:pPr>
        <w:pStyle w:val="Amainreturn"/>
        <w:keepNext/>
      </w:pPr>
      <w:r>
        <w:t>In making a decision or taking action under this chapter for a childcare service, the following childcare services principles should be applied:</w:t>
      </w:r>
    </w:p>
    <w:p w14:paraId="50A10FBE" w14:textId="77777777" w:rsidR="00FD297F" w:rsidRDefault="00FD297F" w:rsidP="00FD297F">
      <w:pPr>
        <w:pStyle w:val="Apara"/>
      </w:pPr>
      <w:r>
        <w:tab/>
        <w:t>(a)</w:t>
      </w:r>
      <w:r>
        <w:tab/>
        <w:t>childcare services must provide care that is safe, positive and nurturing;</w:t>
      </w:r>
    </w:p>
    <w:p w14:paraId="4DE5BE55" w14:textId="77777777" w:rsidR="00FD297F" w:rsidRDefault="00FD297F" w:rsidP="00FD297F">
      <w:pPr>
        <w:pStyle w:val="Apara"/>
      </w:pPr>
      <w:r>
        <w:tab/>
        <w:t>(b)</w:t>
      </w:r>
      <w:r>
        <w:tab/>
        <w:t>childcare services must promote the educational, social and developmental wellbeing of children.</w:t>
      </w:r>
    </w:p>
    <w:p w14:paraId="01C39DFF" w14:textId="77777777" w:rsidR="00FD297F" w:rsidRDefault="00FD297F" w:rsidP="00FD297F">
      <w:pPr>
        <w:pStyle w:val="aNote"/>
        <w:keepNext/>
      </w:pPr>
      <w:r>
        <w:rPr>
          <w:rStyle w:val="charItals"/>
        </w:rPr>
        <w:t>Note</w:t>
      </w:r>
      <w:r>
        <w:tab/>
        <w:t>In making a decision under this chapter for a child or young person, the decision-maker must regard the best interests of the child or young person as the paramount consideration (see s </w:t>
      </w:r>
      <w:r>
        <w:rPr>
          <w:lang w:val="en-US"/>
        </w:rPr>
        <w:t>8</w:t>
      </w:r>
      <w:r>
        <w:t>).</w:t>
      </w:r>
    </w:p>
    <w:p w14:paraId="4890EE51" w14:textId="77777777" w:rsidR="00FD297F" w:rsidRDefault="00FD297F" w:rsidP="00FD297F">
      <w:pPr>
        <w:pStyle w:val="aNoteTextss"/>
      </w:pPr>
      <w:r>
        <w:t>In making a decision under this chapter otherwise than for a particular child or young person, the decision-maker must consider the best interests of children and young people (see s </w:t>
      </w:r>
      <w:r>
        <w:rPr>
          <w:lang w:val="en-US"/>
        </w:rPr>
        <w:t>8</w:t>
      </w:r>
      <w:r>
        <w:t>).</w:t>
      </w:r>
    </w:p>
    <w:p w14:paraId="7B13797C" w14:textId="77777777" w:rsidR="00FD297F" w:rsidRDefault="00FD297F" w:rsidP="00FD297F">
      <w:pPr>
        <w:pStyle w:val="AH5Sec"/>
      </w:pPr>
      <w:bookmarkStart w:id="970" w:name="_Toc111645879"/>
      <w:r w:rsidRPr="00DB5EBE">
        <w:rPr>
          <w:rStyle w:val="CharSectNo"/>
        </w:rPr>
        <w:lastRenderedPageBreak/>
        <w:t>731</w:t>
      </w:r>
      <w:r>
        <w:tab/>
        <w:t>Application—ch 20</w:t>
      </w:r>
      <w:bookmarkEnd w:id="970"/>
    </w:p>
    <w:p w14:paraId="352875A5" w14:textId="77777777" w:rsidR="00FD297F" w:rsidRDefault="00FD297F" w:rsidP="00FD297F">
      <w:pPr>
        <w:pStyle w:val="Amain"/>
      </w:pPr>
      <w:r>
        <w:tab/>
        <w:t>(1)</w:t>
      </w:r>
      <w:r>
        <w:tab/>
        <w:t>This chapter does not apply to care provided for a child—</w:t>
      </w:r>
    </w:p>
    <w:p w14:paraId="6C360E7C" w14:textId="77777777" w:rsidR="00FD297F" w:rsidRDefault="00FD297F" w:rsidP="00FD297F">
      <w:pPr>
        <w:pStyle w:val="Apara"/>
      </w:pPr>
      <w:r>
        <w:tab/>
        <w:t>(a)</w:t>
      </w:r>
      <w:r>
        <w:tab/>
        <w:t>at a playgroup; or</w:t>
      </w:r>
    </w:p>
    <w:p w14:paraId="70D69930" w14:textId="77777777" w:rsidR="00FD297F" w:rsidRPr="008D7DB5" w:rsidRDefault="00FD297F" w:rsidP="00FD297F">
      <w:pPr>
        <w:pStyle w:val="Apara"/>
      </w:pPr>
      <w:r>
        <w:tab/>
        <w:t>(b</w:t>
      </w:r>
      <w:r w:rsidRPr="008D7DB5">
        <w:t>)</w:t>
      </w:r>
      <w:r w:rsidRPr="008D7DB5">
        <w:tab/>
        <w:t xml:space="preserve">by an education and care service within the meaning of the </w:t>
      </w:r>
      <w:r w:rsidRPr="00D72DD6">
        <w:rPr>
          <w:rStyle w:val="charItals"/>
        </w:rPr>
        <w:t>Education and Care Services National Law (ACT)</w:t>
      </w:r>
      <w:r w:rsidRPr="008D7DB5">
        <w:t>; or</w:t>
      </w:r>
    </w:p>
    <w:p w14:paraId="73BFC73D" w14:textId="77777777" w:rsidR="00FD297F" w:rsidRDefault="00FD297F" w:rsidP="00FD297F">
      <w:pPr>
        <w:pStyle w:val="Apara"/>
      </w:pPr>
      <w:r>
        <w:tab/>
        <w:t>(c)</w:t>
      </w:r>
      <w:r>
        <w:tab/>
        <w:t>in conjunction with a meeting, function or similar activity that involves a person who has daily care responsibility for the child, at the same or adjacent premises (unless provided in conjunction with the person’s usual employment); or</w:t>
      </w:r>
    </w:p>
    <w:p w14:paraId="1F4B524B" w14:textId="77777777" w:rsidR="00FD297F" w:rsidRDefault="00FD297F" w:rsidP="00FD297F">
      <w:pPr>
        <w:pStyle w:val="Apara"/>
      </w:pPr>
      <w:r>
        <w:tab/>
        <w:t>(d)</w:t>
      </w:r>
      <w:r>
        <w:tab/>
        <w:t>by a family member (unless provided as part of a family day care scheme); or</w:t>
      </w:r>
    </w:p>
    <w:p w14:paraId="27A0C6B6" w14:textId="77777777" w:rsidR="00FD297F" w:rsidRDefault="00FD297F" w:rsidP="00FD297F">
      <w:pPr>
        <w:pStyle w:val="Apara"/>
      </w:pPr>
      <w:r>
        <w:tab/>
        <w:t>(e)</w:t>
      </w:r>
      <w:r>
        <w:tab/>
        <w:t>by an out-of-home carer with whom the director</w:t>
      </w:r>
      <w:r>
        <w:noBreakHyphen/>
        <w:t>general has placed the child or young person under section 512; or</w:t>
      </w:r>
    </w:p>
    <w:p w14:paraId="5DF4082F" w14:textId="78B4ECBE" w:rsidR="00FD297F" w:rsidRDefault="00FD297F" w:rsidP="00FD297F">
      <w:pPr>
        <w:pStyle w:val="Apara"/>
      </w:pPr>
      <w:r>
        <w:tab/>
        <w:t>(f)</w:t>
      </w:r>
      <w:r>
        <w:tab/>
        <w:t xml:space="preserve">by a government school or non-government school under the </w:t>
      </w:r>
      <w:hyperlink r:id="rId374" w:tooltip="A2004-17" w:history="1">
        <w:r w:rsidRPr="0069554E">
          <w:rPr>
            <w:rStyle w:val="charCitHyperlinkItal"/>
          </w:rPr>
          <w:t>Education Act 2004</w:t>
        </w:r>
      </w:hyperlink>
      <w:r>
        <w:t>, whether provided during or outside school hours; or</w:t>
      </w:r>
    </w:p>
    <w:p w14:paraId="75EAEBA2" w14:textId="4FEB1F1F" w:rsidR="00FD297F" w:rsidRDefault="00FD297F" w:rsidP="00FD297F">
      <w:pPr>
        <w:pStyle w:val="Apara"/>
      </w:pPr>
      <w:r>
        <w:tab/>
        <w:t>(g)</w:t>
      </w:r>
      <w:r>
        <w:tab/>
        <w:t xml:space="preserve">by a person providing home education to the child if the child is registered for home education under the </w:t>
      </w:r>
      <w:hyperlink r:id="rId375" w:tooltip="A2004-17" w:history="1">
        <w:r w:rsidRPr="0069554E">
          <w:rPr>
            <w:rStyle w:val="charCitHyperlinkItal"/>
          </w:rPr>
          <w:t>Education Act 2004</w:t>
        </w:r>
      </w:hyperlink>
      <w:r>
        <w:t>; or</w:t>
      </w:r>
    </w:p>
    <w:p w14:paraId="505E89A8" w14:textId="77777777" w:rsidR="00FD297F" w:rsidRDefault="00FD297F" w:rsidP="00FD297F">
      <w:pPr>
        <w:pStyle w:val="Apara"/>
      </w:pPr>
      <w:r>
        <w:tab/>
        <w:t>(h)</w:t>
      </w:r>
      <w:r>
        <w:tab/>
        <w:t>that is incidental to the child’s participation in religious instruction, sporting, educational, recreational or cultural events or activities; or</w:t>
      </w:r>
    </w:p>
    <w:p w14:paraId="55D3C9C5" w14:textId="77777777" w:rsidR="004346E9" w:rsidRPr="004346E9" w:rsidRDefault="004346E9" w:rsidP="004346E9">
      <w:pPr>
        <w:pStyle w:val="PageBreak"/>
      </w:pPr>
      <w:r w:rsidRPr="004346E9">
        <w:br w:type="page"/>
      </w:r>
    </w:p>
    <w:p w14:paraId="38F07F4E" w14:textId="77777777" w:rsidR="00FD297F" w:rsidRDefault="00FD297F" w:rsidP="00FD297F">
      <w:pPr>
        <w:pStyle w:val="Apara"/>
      </w:pPr>
      <w:r>
        <w:lastRenderedPageBreak/>
        <w:tab/>
        <w:t>(i)</w:t>
      </w:r>
      <w:r>
        <w:tab/>
        <w:t>that is incidental to activities by the child as a member, or while training to become a member, of a club or class sponsored by a non-profit community organisation; or</w:t>
      </w:r>
    </w:p>
    <w:p w14:paraId="7D50AD06" w14:textId="77777777" w:rsidR="00FD297F" w:rsidRDefault="00FD297F" w:rsidP="00FD297F">
      <w:pPr>
        <w:pStyle w:val="Apara"/>
      </w:pPr>
      <w:r>
        <w:tab/>
        <w:t>(j)</w:t>
      </w:r>
      <w:r>
        <w:tab/>
        <w:t>while the child is a patient in a hospital, including a day hospital.</w:t>
      </w:r>
    </w:p>
    <w:p w14:paraId="1B0AA948" w14:textId="77777777" w:rsidR="00FD297F" w:rsidRDefault="00FD297F" w:rsidP="00FD297F">
      <w:pPr>
        <w:pStyle w:val="Amain"/>
        <w:keepNext/>
      </w:pPr>
      <w:r>
        <w:tab/>
        <w:t>(2)</w:t>
      </w:r>
      <w:r>
        <w:tab/>
        <w:t>In this section:</w:t>
      </w:r>
    </w:p>
    <w:p w14:paraId="030CEA6E" w14:textId="0A15C9E6" w:rsidR="00FD297F" w:rsidRDefault="00FD297F" w:rsidP="00FD297F">
      <w:pPr>
        <w:pStyle w:val="aDef"/>
      </w:pPr>
      <w:r>
        <w:rPr>
          <w:rStyle w:val="charBoldItals"/>
        </w:rPr>
        <w:t>day hospital</w:t>
      </w:r>
      <w:r>
        <w:t xml:space="preserve">—see the </w:t>
      </w:r>
      <w:hyperlink r:id="rId376" w:tooltip="A1993-13" w:history="1">
        <w:r w:rsidRPr="0069554E">
          <w:rPr>
            <w:rStyle w:val="charCitHyperlinkItal"/>
          </w:rPr>
          <w:t>Health Act 1993</w:t>
        </w:r>
      </w:hyperlink>
      <w:r>
        <w:t>, dictionary.</w:t>
      </w:r>
    </w:p>
    <w:p w14:paraId="218A2513" w14:textId="77777777" w:rsidR="00FD297F" w:rsidRDefault="00FD297F" w:rsidP="00FD297F">
      <w:pPr>
        <w:pStyle w:val="PageBreak"/>
      </w:pPr>
      <w:r>
        <w:br w:type="page"/>
      </w:r>
    </w:p>
    <w:p w14:paraId="4BBD1CB3" w14:textId="77777777" w:rsidR="00FD297F" w:rsidRPr="00DB5EBE" w:rsidRDefault="00FD297F" w:rsidP="00FD297F">
      <w:pPr>
        <w:pStyle w:val="AH2Part"/>
      </w:pPr>
      <w:bookmarkStart w:id="971" w:name="_Toc111645880"/>
      <w:r w:rsidRPr="00DB5EBE">
        <w:rPr>
          <w:rStyle w:val="CharPartNo"/>
        </w:rPr>
        <w:lastRenderedPageBreak/>
        <w:t>Part 20.2</w:t>
      </w:r>
      <w:r w:rsidRPr="00BF545F">
        <w:tab/>
      </w:r>
      <w:r w:rsidRPr="00DB5EBE">
        <w:rPr>
          <w:rStyle w:val="CharPartText"/>
        </w:rPr>
        <w:t>Childcare services—important concepts</w:t>
      </w:r>
      <w:bookmarkEnd w:id="971"/>
    </w:p>
    <w:p w14:paraId="3102E4DB" w14:textId="77777777" w:rsidR="00FD297F" w:rsidRDefault="00FD297F" w:rsidP="00FD297F">
      <w:pPr>
        <w:pStyle w:val="AH5Sec"/>
      </w:pPr>
      <w:bookmarkStart w:id="972" w:name="_Toc111645881"/>
      <w:r w:rsidRPr="00DB5EBE">
        <w:rPr>
          <w:rStyle w:val="CharSectNo"/>
        </w:rPr>
        <w:t>732</w:t>
      </w:r>
      <w:r>
        <w:tab/>
        <w:t xml:space="preserve">What is a </w:t>
      </w:r>
      <w:r w:rsidRPr="0066424D">
        <w:rPr>
          <w:rStyle w:val="charItals"/>
        </w:rPr>
        <w:t>childcare service</w:t>
      </w:r>
      <w:r>
        <w:t>?</w:t>
      </w:r>
      <w:bookmarkEnd w:id="972"/>
    </w:p>
    <w:p w14:paraId="571279A1" w14:textId="77777777" w:rsidR="00FD297F" w:rsidRDefault="00FD297F" w:rsidP="00FD297F">
      <w:pPr>
        <w:pStyle w:val="Amainreturn"/>
        <w:keepNext/>
      </w:pPr>
      <w:r>
        <w:t>In this Act:</w:t>
      </w:r>
    </w:p>
    <w:p w14:paraId="7AD0E7AE" w14:textId="77777777" w:rsidR="00FD297F" w:rsidRDefault="00FD297F" w:rsidP="00FD297F">
      <w:pPr>
        <w:pStyle w:val="aDef"/>
        <w:keepNext/>
      </w:pPr>
      <w:r>
        <w:rPr>
          <w:rStyle w:val="charBoldItals"/>
        </w:rPr>
        <w:t>childcare service</w:t>
      </w:r>
      <w:r>
        <w:t xml:space="preserve"> means—</w:t>
      </w:r>
    </w:p>
    <w:p w14:paraId="3B550861" w14:textId="77777777" w:rsidR="00FD297F" w:rsidRDefault="00FD297F" w:rsidP="00FD297F">
      <w:pPr>
        <w:pStyle w:val="aDefpara"/>
      </w:pPr>
      <w:r>
        <w:tab/>
        <w:t>(a)</w:t>
      </w:r>
      <w:r>
        <w:tab/>
        <w:t>a childcare centre; or</w:t>
      </w:r>
    </w:p>
    <w:p w14:paraId="482F48FB" w14:textId="77777777" w:rsidR="00FD297F" w:rsidRDefault="00FD297F" w:rsidP="00FD297F">
      <w:pPr>
        <w:pStyle w:val="aDefpara"/>
      </w:pPr>
      <w:r>
        <w:tab/>
        <w:t>(b)</w:t>
      </w:r>
      <w:r>
        <w:tab/>
        <w:t>a family day care scheme.</w:t>
      </w:r>
    </w:p>
    <w:p w14:paraId="590F938F" w14:textId="77777777" w:rsidR="00FD297F" w:rsidRDefault="00FD297F" w:rsidP="00FD297F">
      <w:pPr>
        <w:pStyle w:val="AH5Sec"/>
      </w:pPr>
      <w:bookmarkStart w:id="973" w:name="_Toc111645882"/>
      <w:r w:rsidRPr="00DB5EBE">
        <w:rPr>
          <w:rStyle w:val="CharSectNo"/>
        </w:rPr>
        <w:t>733</w:t>
      </w:r>
      <w:r>
        <w:tab/>
        <w:t xml:space="preserve">What is a </w:t>
      </w:r>
      <w:r w:rsidRPr="0066424D">
        <w:rPr>
          <w:rStyle w:val="charItals"/>
        </w:rPr>
        <w:t>childcare centre</w:t>
      </w:r>
      <w:r>
        <w:t>?</w:t>
      </w:r>
      <w:bookmarkEnd w:id="973"/>
    </w:p>
    <w:p w14:paraId="459CAEA3" w14:textId="77777777" w:rsidR="00FD297F" w:rsidRDefault="00FD297F" w:rsidP="00FD297F">
      <w:pPr>
        <w:pStyle w:val="Amain"/>
      </w:pPr>
      <w:r>
        <w:tab/>
        <w:t>(1)</w:t>
      </w:r>
      <w:r>
        <w:tab/>
        <w:t>In this Act:</w:t>
      </w:r>
    </w:p>
    <w:p w14:paraId="26E48D51" w14:textId="77777777" w:rsidR="00FD297F" w:rsidRDefault="00FD297F" w:rsidP="00FD297F">
      <w:pPr>
        <w:pStyle w:val="aDef"/>
        <w:keepNext/>
      </w:pPr>
      <w:r>
        <w:rPr>
          <w:rStyle w:val="charBoldItals"/>
        </w:rPr>
        <w:t>childcare centre</w:t>
      </w:r>
      <w:r>
        <w:t xml:space="preserve"> means a service, operated from premises, that provides care—</w:t>
      </w:r>
    </w:p>
    <w:p w14:paraId="290E17B2" w14:textId="77777777" w:rsidR="00FD297F" w:rsidRDefault="00FD297F" w:rsidP="00FD297F">
      <w:pPr>
        <w:pStyle w:val="aDefpara"/>
      </w:pPr>
      <w:r>
        <w:tab/>
        <w:t>(a)</w:t>
      </w:r>
      <w:r>
        <w:tab/>
        <w:t>for at least the minimum number of children; and</w:t>
      </w:r>
    </w:p>
    <w:p w14:paraId="1CAFD524" w14:textId="77777777" w:rsidR="00FD297F" w:rsidRDefault="00FD297F" w:rsidP="00FD297F">
      <w:pPr>
        <w:pStyle w:val="aDefpara"/>
      </w:pPr>
      <w:r>
        <w:tab/>
        <w:t>(b)</w:t>
      </w:r>
      <w:r>
        <w:tab/>
        <w:t>for payment or other material benefit.</w:t>
      </w:r>
    </w:p>
    <w:p w14:paraId="209098E0" w14:textId="77777777" w:rsidR="00FD297F" w:rsidRDefault="00FD297F" w:rsidP="00FD297F">
      <w:pPr>
        <w:pStyle w:val="Amain"/>
      </w:pPr>
      <w:r>
        <w:tab/>
        <w:t>(2)</w:t>
      </w:r>
      <w:r>
        <w:tab/>
        <w:t>For this section, when working out how many children care is being provided for by a service operated from premises—</w:t>
      </w:r>
    </w:p>
    <w:p w14:paraId="66459833" w14:textId="77777777" w:rsidR="00FD297F" w:rsidRDefault="00FD297F" w:rsidP="00FD297F">
      <w:pPr>
        <w:pStyle w:val="Apara"/>
      </w:pPr>
      <w:r>
        <w:tab/>
        <w:t>(a)</w:t>
      </w:r>
      <w:r>
        <w:tab/>
        <w:t>a child for whom care is provided on an emergency basis, or in unexpected or exceptional circumstances, must not be counted unless the child is cared for at the premises for 2 or more consecutive days; and</w:t>
      </w:r>
    </w:p>
    <w:p w14:paraId="16ECB9AB" w14:textId="77777777" w:rsidR="00FD297F" w:rsidRDefault="00FD297F" w:rsidP="00FD297F">
      <w:pPr>
        <w:pStyle w:val="Apara"/>
      </w:pPr>
      <w:r>
        <w:tab/>
        <w:t>(b)</w:t>
      </w:r>
      <w:r>
        <w:tab/>
        <w:t>if a child of a childcare worker is being cared for at the premises, the child must be counted.</w:t>
      </w:r>
    </w:p>
    <w:p w14:paraId="129B8022" w14:textId="77777777" w:rsidR="00FD297F" w:rsidRDefault="00FD297F" w:rsidP="00FD297F">
      <w:pPr>
        <w:pStyle w:val="Amain"/>
      </w:pPr>
      <w:r>
        <w:tab/>
        <w:t>(3)</w:t>
      </w:r>
      <w:r>
        <w:tab/>
        <w:t>In this section:</w:t>
      </w:r>
    </w:p>
    <w:p w14:paraId="728F55DD" w14:textId="77777777" w:rsidR="00FD297F" w:rsidRDefault="00FD297F" w:rsidP="00FD297F">
      <w:pPr>
        <w:pStyle w:val="aDef"/>
        <w:keepNext/>
      </w:pPr>
      <w:r>
        <w:rPr>
          <w:rStyle w:val="charBoldItals"/>
        </w:rPr>
        <w:t>minimum number</w:t>
      </w:r>
      <w:r>
        <w:t>, of children, means—</w:t>
      </w:r>
    </w:p>
    <w:p w14:paraId="7FDE045B" w14:textId="77777777" w:rsidR="00FD297F" w:rsidRDefault="00FD297F" w:rsidP="00FD297F">
      <w:pPr>
        <w:pStyle w:val="aDefpara"/>
      </w:pPr>
      <w:r>
        <w:tab/>
        <w:t>(a)</w:t>
      </w:r>
      <w:r>
        <w:tab/>
        <w:t>5 young children; or</w:t>
      </w:r>
    </w:p>
    <w:p w14:paraId="035A07AE" w14:textId="77777777" w:rsidR="00FD297F" w:rsidRDefault="00FD297F" w:rsidP="00FD297F">
      <w:pPr>
        <w:pStyle w:val="aDefpara"/>
      </w:pPr>
      <w:r>
        <w:tab/>
        <w:t>(b)</w:t>
      </w:r>
      <w:r>
        <w:tab/>
        <w:t>8 children, if no more than 4 children are young children.</w:t>
      </w:r>
    </w:p>
    <w:p w14:paraId="2FE551FD" w14:textId="77777777" w:rsidR="00FD297F" w:rsidRDefault="00FD297F" w:rsidP="00FD297F">
      <w:pPr>
        <w:pStyle w:val="aDef"/>
        <w:keepNext/>
      </w:pPr>
      <w:r>
        <w:rPr>
          <w:rStyle w:val="charBoldItals"/>
        </w:rPr>
        <w:lastRenderedPageBreak/>
        <w:t>young child</w:t>
      </w:r>
      <w:r>
        <w:t xml:space="preserve"> means a child who is not yet either—</w:t>
      </w:r>
    </w:p>
    <w:p w14:paraId="0B871E18" w14:textId="00EF23AC" w:rsidR="00FD297F" w:rsidRDefault="00FD297F" w:rsidP="00FD297F">
      <w:pPr>
        <w:pStyle w:val="aDefpara"/>
      </w:pPr>
      <w:r>
        <w:tab/>
        <w:t>(a)</w:t>
      </w:r>
      <w:r>
        <w:tab/>
        <w:t xml:space="preserve">attending school as required under the </w:t>
      </w:r>
      <w:hyperlink r:id="rId377" w:tooltip="A2004-17" w:history="1">
        <w:r w:rsidRPr="0069554E">
          <w:rPr>
            <w:rStyle w:val="charCitHyperlinkItal"/>
          </w:rPr>
          <w:t>Education Act 2004</w:t>
        </w:r>
      </w:hyperlink>
      <w:r>
        <w:t>; or</w:t>
      </w:r>
    </w:p>
    <w:p w14:paraId="599A479F" w14:textId="713829EA" w:rsidR="00FD297F" w:rsidRDefault="00FD297F" w:rsidP="00FD297F">
      <w:pPr>
        <w:pStyle w:val="aDefpara"/>
      </w:pPr>
      <w:r>
        <w:tab/>
        <w:t>(b)</w:t>
      </w:r>
      <w:r>
        <w:tab/>
        <w:t xml:space="preserve">registered for home education under the </w:t>
      </w:r>
      <w:hyperlink r:id="rId378" w:tooltip="A2004-17" w:history="1">
        <w:r w:rsidRPr="0069554E">
          <w:rPr>
            <w:rStyle w:val="charCitHyperlinkItal"/>
          </w:rPr>
          <w:t>Education Act 2004</w:t>
        </w:r>
      </w:hyperlink>
      <w:r>
        <w:t>.</w:t>
      </w:r>
    </w:p>
    <w:p w14:paraId="0EBA94DA" w14:textId="77777777" w:rsidR="00FD297F" w:rsidRDefault="00FD297F" w:rsidP="00FD297F">
      <w:pPr>
        <w:pStyle w:val="AH5Sec"/>
      </w:pPr>
      <w:bookmarkStart w:id="974" w:name="_Toc111645883"/>
      <w:r w:rsidRPr="00DB5EBE">
        <w:rPr>
          <w:rStyle w:val="CharSectNo"/>
        </w:rPr>
        <w:t>734</w:t>
      </w:r>
      <w:r>
        <w:tab/>
        <w:t xml:space="preserve">What is a </w:t>
      </w:r>
      <w:r w:rsidRPr="0066424D">
        <w:rPr>
          <w:rStyle w:val="charItals"/>
        </w:rPr>
        <w:t>family day care scheme</w:t>
      </w:r>
      <w:r>
        <w:t>?</w:t>
      </w:r>
      <w:bookmarkEnd w:id="974"/>
    </w:p>
    <w:p w14:paraId="26ED2CDD" w14:textId="77777777" w:rsidR="00FD297F" w:rsidRDefault="00FD297F" w:rsidP="00FD297F">
      <w:pPr>
        <w:pStyle w:val="Amain"/>
      </w:pPr>
      <w:r>
        <w:tab/>
        <w:t>(1)</w:t>
      </w:r>
      <w:r>
        <w:tab/>
        <w:t>In this Act:</w:t>
      </w:r>
    </w:p>
    <w:p w14:paraId="73DEE091" w14:textId="77777777" w:rsidR="00FD297F" w:rsidRDefault="00FD297F" w:rsidP="00FD297F">
      <w:pPr>
        <w:pStyle w:val="aDef"/>
      </w:pPr>
      <w:r>
        <w:rPr>
          <w:rStyle w:val="charBoldItals"/>
        </w:rPr>
        <w:t>family day care scheme</w:t>
      </w:r>
      <w:r>
        <w:t xml:space="preserve"> means a scheme that organises, coordinates and monitors home-based care for children.</w:t>
      </w:r>
    </w:p>
    <w:p w14:paraId="485A030D" w14:textId="77777777" w:rsidR="00FD297F" w:rsidRDefault="00FD297F" w:rsidP="00FD297F">
      <w:pPr>
        <w:pStyle w:val="Amain"/>
      </w:pPr>
      <w:r>
        <w:tab/>
        <w:t>(2)</w:t>
      </w:r>
      <w:r>
        <w:tab/>
        <w:t>In this section:</w:t>
      </w:r>
    </w:p>
    <w:p w14:paraId="4033E49C" w14:textId="77777777" w:rsidR="00FD297F" w:rsidRDefault="00FD297F" w:rsidP="00FD297F">
      <w:pPr>
        <w:pStyle w:val="aDef"/>
        <w:keepNext/>
      </w:pPr>
      <w:r>
        <w:rPr>
          <w:rStyle w:val="charBoldItals"/>
        </w:rPr>
        <w:t>home-based care</w:t>
      </w:r>
      <w:r>
        <w:t>, for a child, means care provided by a person for the child if—</w:t>
      </w:r>
    </w:p>
    <w:p w14:paraId="21D61B2D" w14:textId="77777777" w:rsidR="00FD297F" w:rsidRDefault="00FD297F" w:rsidP="00FD297F">
      <w:pPr>
        <w:pStyle w:val="aDefpara"/>
      </w:pPr>
      <w:r>
        <w:tab/>
        <w:t>(a)</w:t>
      </w:r>
      <w:r>
        <w:tab/>
        <w:t>the care is provided at a home that is not the child’s home; and</w:t>
      </w:r>
    </w:p>
    <w:p w14:paraId="2DDD5368" w14:textId="77777777" w:rsidR="00FD297F" w:rsidRDefault="00FD297F" w:rsidP="00FD297F">
      <w:pPr>
        <w:pStyle w:val="aDefpara"/>
      </w:pPr>
      <w:r>
        <w:tab/>
        <w:t>(b)</w:t>
      </w:r>
      <w:r>
        <w:tab/>
        <w:t>the care is provided for payment or other material benefit; and</w:t>
      </w:r>
    </w:p>
    <w:p w14:paraId="1ED59041" w14:textId="77777777" w:rsidR="00FD297F" w:rsidRDefault="00FD297F" w:rsidP="00FD297F">
      <w:pPr>
        <w:pStyle w:val="aDefpara"/>
      </w:pPr>
      <w:r>
        <w:tab/>
        <w:t>(c)</w:t>
      </w:r>
      <w:r>
        <w:tab/>
        <w:t>the person does not have—</w:t>
      </w:r>
    </w:p>
    <w:p w14:paraId="020BCE6E" w14:textId="77777777" w:rsidR="00FD297F" w:rsidRDefault="00FD297F" w:rsidP="00FD297F">
      <w:pPr>
        <w:pStyle w:val="aDefsubpara"/>
      </w:pPr>
      <w:r>
        <w:tab/>
        <w:t>(i)</w:t>
      </w:r>
      <w:r>
        <w:tab/>
        <w:t>daily care responsibility for the child; or</w:t>
      </w:r>
    </w:p>
    <w:p w14:paraId="19FB0A03" w14:textId="77777777" w:rsidR="00FD297F" w:rsidRDefault="00FD297F" w:rsidP="00FD297F">
      <w:pPr>
        <w:pStyle w:val="aDefsubpara"/>
      </w:pPr>
      <w:r>
        <w:tab/>
        <w:t>(ii)</w:t>
      </w:r>
      <w:r>
        <w:tab/>
        <w:t>long-term care responsibility for the child.</w:t>
      </w:r>
    </w:p>
    <w:p w14:paraId="4EBBC379" w14:textId="77777777" w:rsidR="00FD297F" w:rsidRDefault="00FD297F" w:rsidP="00FD297F">
      <w:pPr>
        <w:pStyle w:val="aExamHdgss"/>
      </w:pPr>
      <w:r>
        <w:t>Examples—schemes that are not family day care schemes</w:t>
      </w:r>
    </w:p>
    <w:p w14:paraId="1446D426" w14:textId="77777777" w:rsidR="00FD297F" w:rsidRDefault="00FD297F" w:rsidP="00FD297F">
      <w:pPr>
        <w:pStyle w:val="aExamINumss"/>
      </w:pPr>
      <w:r>
        <w:t>1</w:t>
      </w:r>
      <w:r>
        <w:tab/>
        <w:t>a scheme that organises, coordinates and monitors nannies</w:t>
      </w:r>
    </w:p>
    <w:p w14:paraId="7C456B73" w14:textId="77777777" w:rsidR="00FD297F" w:rsidRDefault="00FD297F" w:rsidP="00FD297F">
      <w:pPr>
        <w:pStyle w:val="aExamINumss"/>
        <w:keepNext/>
      </w:pPr>
      <w:r>
        <w:t>2</w:t>
      </w:r>
      <w:r>
        <w:tab/>
        <w:t>a scheme that organises, coordinates and monitors babysitters</w:t>
      </w:r>
    </w:p>
    <w:p w14:paraId="0E381D15" w14:textId="77777777" w:rsidR="00FD297F" w:rsidRDefault="00FD297F" w:rsidP="00FD297F">
      <w:pPr>
        <w:pStyle w:val="aNote"/>
        <w:keepNext/>
        <w:jc w:val="left"/>
      </w:pPr>
      <w:r>
        <w:rPr>
          <w:rStyle w:val="charItals"/>
        </w:rPr>
        <w:t>Note</w:t>
      </w:r>
      <w:r>
        <w:rPr>
          <w:iCs/>
        </w:rPr>
        <w:tab/>
        <w:t>Daily care responsibility is dealt with in s </w:t>
      </w:r>
      <w:r>
        <w:t>19</w:t>
      </w:r>
      <w:r>
        <w:rPr>
          <w:iCs/>
        </w:rPr>
        <w:t>.</w:t>
      </w:r>
      <w:r>
        <w:rPr>
          <w:iCs/>
        </w:rPr>
        <w:br/>
        <w:t>Long-term care responsibility is dealt with in s 20.</w:t>
      </w:r>
    </w:p>
    <w:p w14:paraId="19C05D50" w14:textId="77777777" w:rsidR="00FD297F" w:rsidRDefault="00FD297F" w:rsidP="00FD297F">
      <w:pPr>
        <w:pStyle w:val="AH5Sec"/>
      </w:pPr>
      <w:bookmarkStart w:id="975" w:name="_Toc111645884"/>
      <w:r w:rsidRPr="00DB5EBE">
        <w:rPr>
          <w:rStyle w:val="CharSectNo"/>
        </w:rPr>
        <w:t>735</w:t>
      </w:r>
      <w:r>
        <w:tab/>
        <w:t xml:space="preserve">Who is the </w:t>
      </w:r>
      <w:r w:rsidRPr="00D72DD6">
        <w:rPr>
          <w:rStyle w:val="charItals"/>
        </w:rPr>
        <w:t>proprietor</w:t>
      </w:r>
      <w:r>
        <w:t xml:space="preserve"> of a childcare service?</w:t>
      </w:r>
      <w:bookmarkEnd w:id="975"/>
    </w:p>
    <w:p w14:paraId="03C87FC3" w14:textId="77777777" w:rsidR="00FD297F" w:rsidRDefault="00FD297F" w:rsidP="00FD297F">
      <w:pPr>
        <w:pStyle w:val="Amainreturn"/>
        <w:keepNext/>
      </w:pPr>
      <w:r>
        <w:t>In this chapter:</w:t>
      </w:r>
    </w:p>
    <w:p w14:paraId="3DDA0A12" w14:textId="77777777" w:rsidR="00FD297F" w:rsidRDefault="00FD297F" w:rsidP="00FD297F">
      <w:pPr>
        <w:pStyle w:val="aDef"/>
        <w:keepNext/>
      </w:pPr>
      <w:r>
        <w:rPr>
          <w:rStyle w:val="charBoldItals"/>
        </w:rPr>
        <w:t>proprietor</w:t>
      </w:r>
      <w:r>
        <w:t>, of a childcare service, means—</w:t>
      </w:r>
    </w:p>
    <w:p w14:paraId="70C13126" w14:textId="77777777" w:rsidR="00FD297F" w:rsidRDefault="00FD297F" w:rsidP="00FD297F">
      <w:pPr>
        <w:pStyle w:val="aDefpara"/>
      </w:pPr>
      <w:r>
        <w:tab/>
        <w:t>(a)</w:t>
      </w:r>
      <w:r>
        <w:tab/>
        <w:t>for a licensed childcare service—the licensed proprietor of the childcare service; or</w:t>
      </w:r>
    </w:p>
    <w:p w14:paraId="3E876C20" w14:textId="77777777" w:rsidR="00FD297F" w:rsidRDefault="00FD297F" w:rsidP="00FD297F">
      <w:pPr>
        <w:pStyle w:val="aDefpara"/>
      </w:pPr>
      <w:r>
        <w:lastRenderedPageBreak/>
        <w:tab/>
        <w:t>(b)</w:t>
      </w:r>
      <w:r>
        <w:tab/>
        <w:t>in any other case—the person who owns or operates the childcare service.</w:t>
      </w:r>
    </w:p>
    <w:p w14:paraId="6C4BE210" w14:textId="77777777" w:rsidR="00FD297F" w:rsidRDefault="00FD297F" w:rsidP="00FD297F">
      <w:pPr>
        <w:pStyle w:val="AH5Sec"/>
      </w:pPr>
      <w:bookmarkStart w:id="976" w:name="_Toc111645885"/>
      <w:r w:rsidRPr="00DB5EBE">
        <w:rPr>
          <w:rStyle w:val="CharSectNo"/>
        </w:rPr>
        <w:t>736</w:t>
      </w:r>
      <w:r>
        <w:tab/>
        <w:t xml:space="preserve">Who is a </w:t>
      </w:r>
      <w:r w:rsidRPr="00D72DD6">
        <w:rPr>
          <w:rStyle w:val="charItals"/>
        </w:rPr>
        <w:t>controlling person</w:t>
      </w:r>
      <w:r>
        <w:t xml:space="preserve"> for a childcare service?</w:t>
      </w:r>
      <w:bookmarkEnd w:id="976"/>
    </w:p>
    <w:p w14:paraId="362C62DE" w14:textId="77777777" w:rsidR="00FD297F" w:rsidRDefault="00FD297F" w:rsidP="00FD297F">
      <w:pPr>
        <w:pStyle w:val="Amainreturn"/>
        <w:keepNext/>
      </w:pPr>
      <w:r>
        <w:t>In this chapter:</w:t>
      </w:r>
    </w:p>
    <w:p w14:paraId="5FD9BD95" w14:textId="77777777" w:rsidR="00FD297F" w:rsidRDefault="00FD297F" w:rsidP="00FD297F">
      <w:pPr>
        <w:pStyle w:val="aDef"/>
      </w:pPr>
      <w:r>
        <w:rPr>
          <w:rStyle w:val="charBoldItals"/>
        </w:rPr>
        <w:t>controlling person</w:t>
      </w:r>
      <w:r>
        <w:t>, for a childcare service, means a person (other than the proprietor if the proprietor is not an individual) who exercises control or may exercise control over the childcare service.</w:t>
      </w:r>
    </w:p>
    <w:p w14:paraId="3F4ADC4A" w14:textId="77777777" w:rsidR="00FD297F" w:rsidRDefault="00FD297F" w:rsidP="00FD297F">
      <w:pPr>
        <w:pStyle w:val="AH5Sec"/>
      </w:pPr>
      <w:bookmarkStart w:id="977" w:name="_Toc111645886"/>
      <w:r w:rsidRPr="00DB5EBE">
        <w:rPr>
          <w:rStyle w:val="CharSectNo"/>
        </w:rPr>
        <w:t>737</w:t>
      </w:r>
      <w:r>
        <w:tab/>
        <w:t>Offence—fail to notify change of controlling person</w:t>
      </w:r>
      <w:bookmarkEnd w:id="977"/>
    </w:p>
    <w:p w14:paraId="35F1D096" w14:textId="77777777" w:rsidR="00FD297F" w:rsidRDefault="00FD297F" w:rsidP="00FD297F">
      <w:pPr>
        <w:pStyle w:val="Amain"/>
      </w:pPr>
      <w:r>
        <w:tab/>
        <w:t>(1)</w:t>
      </w:r>
      <w:r>
        <w:tab/>
        <w:t>A licensed proprietor of a childcare service commits an offence if—</w:t>
      </w:r>
    </w:p>
    <w:p w14:paraId="18DBCBD5" w14:textId="77777777" w:rsidR="00FD297F" w:rsidRDefault="00FD297F" w:rsidP="00FD297F">
      <w:pPr>
        <w:pStyle w:val="Apara"/>
      </w:pPr>
      <w:r>
        <w:tab/>
        <w:t>(a)</w:t>
      </w:r>
      <w:r>
        <w:tab/>
        <w:t>someone stops being a controlling person for the childcare service; and</w:t>
      </w:r>
    </w:p>
    <w:p w14:paraId="43276CD7" w14:textId="77777777" w:rsidR="00FD297F" w:rsidRDefault="00FD297F" w:rsidP="00FD297F">
      <w:pPr>
        <w:pStyle w:val="Apara"/>
      </w:pPr>
      <w:r>
        <w:tab/>
        <w:t>(b)</w:t>
      </w:r>
      <w:r>
        <w:tab/>
        <w:t>the licensed proprietor does not tell the director</w:t>
      </w:r>
      <w:r>
        <w:noBreakHyphen/>
        <w:t>general, in writing, that the person has stopped being a controlling person not later than 30 days after the day the person stops being a controlling person.</w:t>
      </w:r>
    </w:p>
    <w:p w14:paraId="5A87525D" w14:textId="77777777" w:rsidR="00FD297F" w:rsidRDefault="00FD297F" w:rsidP="00FD297F">
      <w:pPr>
        <w:pStyle w:val="Penalty"/>
      </w:pPr>
      <w:r>
        <w:t>Maximum penalty:  5 penalty units.</w:t>
      </w:r>
    </w:p>
    <w:p w14:paraId="146FA6F5" w14:textId="77777777" w:rsidR="00FD297F" w:rsidRDefault="00FD297F" w:rsidP="00FD297F">
      <w:pPr>
        <w:pStyle w:val="Amain"/>
      </w:pPr>
      <w:r>
        <w:tab/>
        <w:t>(2)</w:t>
      </w:r>
      <w:r>
        <w:tab/>
        <w:t>A licensed proprietor of a childcare service commits an offence if—</w:t>
      </w:r>
    </w:p>
    <w:p w14:paraId="1A64D16F" w14:textId="77777777" w:rsidR="00FD297F" w:rsidRDefault="00FD297F" w:rsidP="00FD297F">
      <w:pPr>
        <w:pStyle w:val="Apara"/>
      </w:pPr>
      <w:r>
        <w:tab/>
        <w:t>(a)</w:t>
      </w:r>
      <w:r>
        <w:tab/>
        <w:t>someone becomes a controlling person for the childcare service; and</w:t>
      </w:r>
    </w:p>
    <w:p w14:paraId="28C34D4B" w14:textId="77777777" w:rsidR="00FD297F" w:rsidRDefault="00FD297F" w:rsidP="00FD297F">
      <w:pPr>
        <w:pStyle w:val="Apara"/>
        <w:keepLines/>
      </w:pPr>
      <w:r>
        <w:tab/>
        <w:t>(b)</w:t>
      </w:r>
      <w:r>
        <w:tab/>
        <w:t>the licensed proprietor does not tell the director</w:t>
      </w:r>
      <w:r>
        <w:noBreakHyphen/>
        <w:t>general, in writing, that the person has become a controlling person not later than 30 days after the day the person becomes a controlling person.</w:t>
      </w:r>
    </w:p>
    <w:p w14:paraId="6778F209" w14:textId="77777777" w:rsidR="00FD297F" w:rsidRDefault="00FD297F" w:rsidP="00FD297F">
      <w:pPr>
        <w:pStyle w:val="Penalty"/>
      </w:pPr>
      <w:r>
        <w:t>Maximum penalty:  5 penalty units.</w:t>
      </w:r>
    </w:p>
    <w:p w14:paraId="25EA4187" w14:textId="77777777" w:rsidR="00FD297F" w:rsidRDefault="00FD297F" w:rsidP="00FD297F">
      <w:pPr>
        <w:pStyle w:val="Amain"/>
      </w:pPr>
      <w:r>
        <w:tab/>
        <w:t>(3)</w:t>
      </w:r>
      <w:r>
        <w:tab/>
        <w:t>An offence against this section is a strict liability offence.</w:t>
      </w:r>
    </w:p>
    <w:p w14:paraId="26E08DFE" w14:textId="77777777" w:rsidR="00FD297F" w:rsidRDefault="00FD297F" w:rsidP="00FD297F">
      <w:pPr>
        <w:pStyle w:val="PageBreak"/>
      </w:pPr>
      <w:r>
        <w:br w:type="page"/>
      </w:r>
    </w:p>
    <w:p w14:paraId="0FB41AB9" w14:textId="77777777" w:rsidR="00FD297F" w:rsidRPr="00DB5EBE" w:rsidRDefault="00FD297F" w:rsidP="00FD297F">
      <w:pPr>
        <w:pStyle w:val="AH2Part"/>
      </w:pPr>
      <w:bookmarkStart w:id="978" w:name="_Toc111645887"/>
      <w:r w:rsidRPr="00DB5EBE">
        <w:rPr>
          <w:rStyle w:val="CharPartNo"/>
        </w:rPr>
        <w:lastRenderedPageBreak/>
        <w:t>Part 20.3</w:t>
      </w:r>
      <w:r>
        <w:tab/>
      </w:r>
      <w:r w:rsidRPr="00DB5EBE">
        <w:rPr>
          <w:rStyle w:val="CharPartText"/>
        </w:rPr>
        <w:t>Childcare services—offences</w:t>
      </w:r>
      <w:bookmarkEnd w:id="978"/>
    </w:p>
    <w:p w14:paraId="0B71EFB2" w14:textId="77777777" w:rsidR="00FD297F" w:rsidRDefault="00FD297F" w:rsidP="00FD297F">
      <w:pPr>
        <w:pStyle w:val="aNote"/>
        <w:keepNext/>
        <w:rPr>
          <w:rStyle w:val="charItals"/>
        </w:rPr>
      </w:pPr>
      <w:r>
        <w:rPr>
          <w:rStyle w:val="charItals"/>
        </w:rPr>
        <w:t>Note to pt 20.3</w:t>
      </w:r>
    </w:p>
    <w:p w14:paraId="2D0533E4" w14:textId="77777777" w:rsidR="00FD297F" w:rsidRDefault="00FD297F" w:rsidP="00FD297F">
      <w:pPr>
        <w:pStyle w:val="aNote"/>
        <w:ind w:left="1083" w:firstLine="0"/>
      </w:pP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3BA47C75" w14:textId="77777777" w:rsidR="00FD297F" w:rsidRDefault="00FD297F" w:rsidP="00FD297F">
      <w:pPr>
        <w:pStyle w:val="AH5Sec"/>
      </w:pPr>
      <w:bookmarkStart w:id="979" w:name="_Toc111645888"/>
      <w:r w:rsidRPr="00DB5EBE">
        <w:rPr>
          <w:rStyle w:val="CharSectNo"/>
        </w:rPr>
        <w:t>738</w:t>
      </w:r>
      <w:r>
        <w:tab/>
        <w:t xml:space="preserve">Who is a </w:t>
      </w:r>
      <w:r w:rsidRPr="00D72DD6">
        <w:rPr>
          <w:rStyle w:val="charItals"/>
        </w:rPr>
        <w:t>responsible person</w:t>
      </w:r>
      <w:r>
        <w:t xml:space="preserve"> for a childcare service?</w:t>
      </w:r>
      <w:bookmarkEnd w:id="979"/>
    </w:p>
    <w:p w14:paraId="30476B0C" w14:textId="77777777" w:rsidR="00FD297F" w:rsidRDefault="00FD297F" w:rsidP="00FD297F">
      <w:pPr>
        <w:pStyle w:val="Amainreturn"/>
        <w:keepNext/>
      </w:pPr>
      <w:r>
        <w:t>In this chapter:</w:t>
      </w:r>
    </w:p>
    <w:p w14:paraId="3EE27D55" w14:textId="77777777" w:rsidR="00FD297F" w:rsidRDefault="00FD297F" w:rsidP="00FD297F">
      <w:pPr>
        <w:pStyle w:val="aDef"/>
        <w:keepNext/>
      </w:pPr>
      <w:r>
        <w:rPr>
          <w:rStyle w:val="charBoldItals"/>
        </w:rPr>
        <w:t>responsible person</w:t>
      </w:r>
      <w:r>
        <w:t xml:space="preserve">, for a childcare service—each of the following is a </w:t>
      </w:r>
      <w:r>
        <w:rPr>
          <w:rStyle w:val="charBoldItals"/>
        </w:rPr>
        <w:t>responsible person</w:t>
      </w:r>
      <w:r>
        <w:t>:</w:t>
      </w:r>
    </w:p>
    <w:p w14:paraId="11EEF4C8" w14:textId="77777777" w:rsidR="00FD297F" w:rsidRDefault="00FD297F" w:rsidP="00FD297F">
      <w:pPr>
        <w:pStyle w:val="aDefpara"/>
      </w:pPr>
      <w:r>
        <w:tab/>
        <w:t>(a)</w:t>
      </w:r>
      <w:r>
        <w:tab/>
        <w:t>a proprietor of the childcare service;</w:t>
      </w:r>
    </w:p>
    <w:p w14:paraId="17315A66" w14:textId="77777777" w:rsidR="00FD297F" w:rsidRDefault="00FD297F" w:rsidP="00FD297F">
      <w:pPr>
        <w:pStyle w:val="aDefpara"/>
      </w:pPr>
      <w:r>
        <w:tab/>
        <w:t>(b)</w:t>
      </w:r>
      <w:r>
        <w:tab/>
        <w:t>a controlling person for the childcare service;</w:t>
      </w:r>
    </w:p>
    <w:p w14:paraId="5B65C84E" w14:textId="77777777" w:rsidR="00FD297F" w:rsidRDefault="00FD297F" w:rsidP="00FD297F">
      <w:pPr>
        <w:pStyle w:val="aDefpara"/>
      </w:pPr>
      <w:r>
        <w:tab/>
        <w:t>(c)</w:t>
      </w:r>
      <w:r>
        <w:tab/>
        <w:t>a person caring for a child for the childcare service.</w:t>
      </w:r>
    </w:p>
    <w:p w14:paraId="6AC23C96" w14:textId="77777777" w:rsidR="00FD297F" w:rsidRDefault="00FD297F" w:rsidP="00FD297F">
      <w:pPr>
        <w:pStyle w:val="aNote"/>
      </w:pPr>
      <w:r>
        <w:rPr>
          <w:rStyle w:val="charItals"/>
        </w:rPr>
        <w:t>Note</w:t>
      </w:r>
      <w:r>
        <w:tab/>
        <w:t>A person may be a proprietor or controlling person for a childcare service whether or not the childcare service is a licensed childcare service (see s 735 and s 736).</w:t>
      </w:r>
    </w:p>
    <w:p w14:paraId="389B480B" w14:textId="77777777" w:rsidR="00FD297F" w:rsidRDefault="00FD297F" w:rsidP="00FD297F">
      <w:pPr>
        <w:pStyle w:val="AH5Sec"/>
      </w:pPr>
      <w:bookmarkStart w:id="980" w:name="_Toc111645889"/>
      <w:r w:rsidRPr="00DB5EBE">
        <w:rPr>
          <w:rStyle w:val="CharSectNo"/>
        </w:rPr>
        <w:t>739</w:t>
      </w:r>
      <w:r>
        <w:tab/>
        <w:t>Offence—fail to protect child from injury</w:t>
      </w:r>
      <w:bookmarkEnd w:id="980"/>
    </w:p>
    <w:p w14:paraId="3827AA02" w14:textId="77777777" w:rsidR="00FD297F" w:rsidRDefault="00FD297F" w:rsidP="00FD297F">
      <w:pPr>
        <w:pStyle w:val="Amain"/>
      </w:pPr>
      <w:r>
        <w:tab/>
        <w:t>(1)</w:t>
      </w:r>
      <w:r>
        <w:tab/>
        <w:t>A person commits an offence if the person—</w:t>
      </w:r>
    </w:p>
    <w:p w14:paraId="64B1EAA9" w14:textId="77777777" w:rsidR="00FD297F" w:rsidRDefault="00FD297F" w:rsidP="00FD297F">
      <w:pPr>
        <w:pStyle w:val="Apara"/>
      </w:pPr>
      <w:r>
        <w:tab/>
        <w:t>(a)</w:t>
      </w:r>
      <w:r>
        <w:tab/>
        <w:t>is a responsible person for a childcare service; and</w:t>
      </w:r>
    </w:p>
    <w:p w14:paraId="188450BB" w14:textId="77777777" w:rsidR="00FD297F" w:rsidRDefault="00FD297F" w:rsidP="00FD297F">
      <w:pPr>
        <w:pStyle w:val="Apara"/>
      </w:pPr>
      <w:r>
        <w:tab/>
        <w:t>(b)</w:t>
      </w:r>
      <w:r>
        <w:tab/>
        <w:t>does not ensure that reasonable precaution is taken to protect a child being cared for by the service from a hazard likely to cause injury.</w:t>
      </w:r>
    </w:p>
    <w:p w14:paraId="2719C8A9" w14:textId="77777777" w:rsidR="00FD297F" w:rsidRDefault="00FD297F" w:rsidP="00FD297F">
      <w:pPr>
        <w:pStyle w:val="Penalty"/>
      </w:pPr>
      <w:r>
        <w:t>Maximum penalty:  50 penalty units, imprisonment for 6 months or both.</w:t>
      </w:r>
    </w:p>
    <w:p w14:paraId="2333D41D" w14:textId="77777777" w:rsidR="00FD297F" w:rsidRDefault="00FD297F" w:rsidP="00FD297F">
      <w:pPr>
        <w:pStyle w:val="Amain"/>
        <w:keepNext/>
      </w:pPr>
      <w:r>
        <w:tab/>
        <w:t>(2)</w:t>
      </w:r>
      <w:r>
        <w:tab/>
        <w:t>This section does not apply to a person caring for a child for a childcare service if the person is—</w:t>
      </w:r>
    </w:p>
    <w:p w14:paraId="165D1269" w14:textId="77777777" w:rsidR="00FD297F" w:rsidRDefault="00FD297F" w:rsidP="00FD297F">
      <w:pPr>
        <w:pStyle w:val="Apara"/>
        <w:keepNext/>
      </w:pPr>
      <w:r>
        <w:tab/>
        <w:t>(a)</w:t>
      </w:r>
      <w:r>
        <w:tab/>
        <w:t>unable to take the precaution; and</w:t>
      </w:r>
    </w:p>
    <w:p w14:paraId="0B9810A0" w14:textId="77777777" w:rsidR="00FD297F" w:rsidRDefault="00FD297F" w:rsidP="00FD297F">
      <w:pPr>
        <w:pStyle w:val="Apara"/>
      </w:pPr>
      <w:r>
        <w:tab/>
        <w:t>(b)</w:t>
      </w:r>
      <w:r>
        <w:tab/>
        <w:t>unable to ensure that the precaution is taken by someone else.</w:t>
      </w:r>
    </w:p>
    <w:p w14:paraId="63C292BB" w14:textId="77777777" w:rsidR="00FD297F" w:rsidRDefault="00FD297F" w:rsidP="00FD297F">
      <w:pPr>
        <w:pStyle w:val="AH5Sec"/>
      </w:pPr>
      <w:bookmarkStart w:id="981" w:name="_Toc111645890"/>
      <w:r w:rsidRPr="00DB5EBE">
        <w:rPr>
          <w:rStyle w:val="CharSectNo"/>
        </w:rPr>
        <w:lastRenderedPageBreak/>
        <w:t>740</w:t>
      </w:r>
      <w:r>
        <w:tab/>
        <w:t>Offence—fail to supervise child</w:t>
      </w:r>
      <w:bookmarkEnd w:id="981"/>
    </w:p>
    <w:p w14:paraId="3A83EA26" w14:textId="77777777" w:rsidR="00FD297F" w:rsidRDefault="00FD297F" w:rsidP="00FD297F">
      <w:pPr>
        <w:pStyle w:val="Amainreturn"/>
      </w:pPr>
      <w:r>
        <w:t>A person commits an offence if the person—</w:t>
      </w:r>
    </w:p>
    <w:p w14:paraId="71BA81F4" w14:textId="77777777" w:rsidR="00FD297F" w:rsidRDefault="00FD297F" w:rsidP="00FD297F">
      <w:pPr>
        <w:pStyle w:val="Apara"/>
      </w:pPr>
      <w:r>
        <w:tab/>
        <w:t>(a)</w:t>
      </w:r>
      <w:r>
        <w:tab/>
        <w:t>is a responsible person for a childcare service; and</w:t>
      </w:r>
    </w:p>
    <w:p w14:paraId="1B1858CA" w14:textId="77777777" w:rsidR="00FD297F" w:rsidRDefault="00FD297F" w:rsidP="00FD297F">
      <w:pPr>
        <w:pStyle w:val="Apara"/>
      </w:pPr>
      <w:r>
        <w:tab/>
        <w:t>(b)</w:t>
      </w:r>
      <w:r>
        <w:tab/>
        <w:t>does not take reasonable steps to ensure that a child being cared for by the service is adequately supervised.</w:t>
      </w:r>
    </w:p>
    <w:p w14:paraId="10130DA2" w14:textId="77777777" w:rsidR="00FD297F" w:rsidRDefault="00FD297F" w:rsidP="00FD297F">
      <w:pPr>
        <w:pStyle w:val="Penalty"/>
      </w:pPr>
      <w:r>
        <w:t>Maximum penalty:  50 penalty units, imprisonment for 6 months or both.</w:t>
      </w:r>
    </w:p>
    <w:p w14:paraId="45FEC7EF" w14:textId="77777777" w:rsidR="00FD297F" w:rsidRDefault="00FD297F" w:rsidP="00FD297F">
      <w:pPr>
        <w:pStyle w:val="AH5Sec"/>
      </w:pPr>
      <w:bookmarkStart w:id="982" w:name="_Toc111645891"/>
      <w:r w:rsidRPr="00DB5EBE">
        <w:rPr>
          <w:rStyle w:val="CharSectNo"/>
        </w:rPr>
        <w:t>741</w:t>
      </w:r>
      <w:r>
        <w:tab/>
        <w:t>Offence—unreasonably discipline child</w:t>
      </w:r>
      <w:bookmarkEnd w:id="982"/>
    </w:p>
    <w:p w14:paraId="5A48EB9F" w14:textId="77777777" w:rsidR="00FD297F" w:rsidRDefault="00FD297F" w:rsidP="00FD297F">
      <w:pPr>
        <w:pStyle w:val="Amain"/>
      </w:pPr>
      <w:r>
        <w:tab/>
        <w:t>(1)</w:t>
      </w:r>
      <w:r>
        <w:tab/>
        <w:t>A person commits an offence if the person—</w:t>
      </w:r>
    </w:p>
    <w:p w14:paraId="3A841DC3" w14:textId="77777777" w:rsidR="00FD297F" w:rsidRDefault="00FD297F" w:rsidP="00FD297F">
      <w:pPr>
        <w:pStyle w:val="Apara"/>
      </w:pPr>
      <w:r>
        <w:tab/>
        <w:t>(a)</w:t>
      </w:r>
      <w:r>
        <w:tab/>
        <w:t>is a responsible person for a childcare service; and</w:t>
      </w:r>
    </w:p>
    <w:p w14:paraId="79768400" w14:textId="77777777" w:rsidR="00FD297F" w:rsidRDefault="00FD297F" w:rsidP="00FD297F">
      <w:pPr>
        <w:pStyle w:val="Apara"/>
      </w:pPr>
      <w:r>
        <w:tab/>
        <w:t>(b)</w:t>
      </w:r>
      <w:r>
        <w:tab/>
        <w:t>subjects a child being cared for by the service to unreasonable discipline.</w:t>
      </w:r>
    </w:p>
    <w:p w14:paraId="52B2DCC0" w14:textId="77777777" w:rsidR="00FD297F" w:rsidRDefault="00FD297F" w:rsidP="00FD297F">
      <w:pPr>
        <w:pStyle w:val="Penalty"/>
      </w:pPr>
      <w:r>
        <w:t>Maximum penalty:  50 penalty units, imprisonment for 6 months or both.</w:t>
      </w:r>
    </w:p>
    <w:p w14:paraId="32CB8931" w14:textId="77777777" w:rsidR="00FD297F" w:rsidRDefault="00FD297F" w:rsidP="00FD297F">
      <w:pPr>
        <w:pStyle w:val="Amain"/>
      </w:pPr>
      <w:r>
        <w:tab/>
        <w:t>(2)</w:t>
      </w:r>
      <w:r>
        <w:tab/>
        <w:t>In this section:</w:t>
      </w:r>
    </w:p>
    <w:p w14:paraId="455AF5AA" w14:textId="77777777" w:rsidR="00FD297F" w:rsidRDefault="00FD297F" w:rsidP="00FD297F">
      <w:pPr>
        <w:pStyle w:val="aDef"/>
      </w:pPr>
      <w:r>
        <w:rPr>
          <w:rStyle w:val="charBoldItals"/>
        </w:rPr>
        <w:t xml:space="preserve">unreasonable discipline </w:t>
      </w:r>
      <w:r>
        <w:rPr>
          <w:bCs/>
          <w:iCs/>
        </w:rPr>
        <w:t>includes—</w:t>
      </w:r>
    </w:p>
    <w:p w14:paraId="4D8F64EE" w14:textId="77777777" w:rsidR="00FD297F" w:rsidRDefault="00FD297F" w:rsidP="00FD297F">
      <w:pPr>
        <w:pStyle w:val="Apara"/>
      </w:pPr>
      <w:r>
        <w:tab/>
        <w:t>(a)</w:t>
      </w:r>
      <w:r>
        <w:tab/>
        <w:t>physical punishment; or</w:t>
      </w:r>
    </w:p>
    <w:p w14:paraId="111FE710" w14:textId="77777777" w:rsidR="00FD297F" w:rsidRDefault="00FD297F" w:rsidP="00FD297F">
      <w:pPr>
        <w:pStyle w:val="Apara"/>
        <w:keepNext/>
      </w:pPr>
      <w:r>
        <w:tab/>
        <w:t>(b)</w:t>
      </w:r>
      <w:r>
        <w:tab/>
        <w:t>any behaviour management strategy likely to cause emotional or physical harm to a child.</w:t>
      </w:r>
    </w:p>
    <w:p w14:paraId="0FF01A2C" w14:textId="77777777" w:rsidR="00FD297F" w:rsidRDefault="00FD297F" w:rsidP="00FD297F">
      <w:pPr>
        <w:pStyle w:val="aExamHdgss"/>
      </w:pPr>
      <w:r>
        <w:t>Examples</w:t>
      </w:r>
    </w:p>
    <w:p w14:paraId="0928B6CC" w14:textId="77777777" w:rsidR="00FD297F" w:rsidRDefault="00FD297F" w:rsidP="00FD297F">
      <w:pPr>
        <w:pStyle w:val="aExamINumss"/>
        <w:keepNext/>
        <w:tabs>
          <w:tab w:val="clear" w:pos="1500"/>
          <w:tab w:val="left" w:pos="1505"/>
        </w:tabs>
        <w:ind w:left="1505" w:hanging="405"/>
      </w:pPr>
      <w:r>
        <w:t>1</w:t>
      </w:r>
      <w:r>
        <w:tab/>
        <w:t>smacking</w:t>
      </w:r>
    </w:p>
    <w:p w14:paraId="79F9550C" w14:textId="77777777" w:rsidR="00FD297F" w:rsidRDefault="00FD297F" w:rsidP="00FD297F">
      <w:pPr>
        <w:pStyle w:val="aExamINumss"/>
        <w:keepNext/>
        <w:tabs>
          <w:tab w:val="clear" w:pos="1500"/>
          <w:tab w:val="left" w:pos="1505"/>
        </w:tabs>
        <w:ind w:left="1505" w:hanging="405"/>
      </w:pPr>
      <w:r>
        <w:t>2</w:t>
      </w:r>
      <w:r>
        <w:tab/>
        <w:t>yelling</w:t>
      </w:r>
    </w:p>
    <w:p w14:paraId="6D409C40" w14:textId="77777777" w:rsidR="00FD297F" w:rsidRDefault="00FD297F" w:rsidP="0047341E">
      <w:pPr>
        <w:pStyle w:val="aExamINumss"/>
        <w:tabs>
          <w:tab w:val="clear" w:pos="1500"/>
          <w:tab w:val="left" w:pos="1505"/>
        </w:tabs>
        <w:ind w:left="1505" w:hanging="405"/>
      </w:pPr>
      <w:r>
        <w:t>3</w:t>
      </w:r>
      <w:r>
        <w:tab/>
        <w:t>using threatening or humiliating language</w:t>
      </w:r>
    </w:p>
    <w:p w14:paraId="62B73CDB" w14:textId="77777777" w:rsidR="00FD297F" w:rsidRDefault="00FD297F" w:rsidP="00FD297F">
      <w:pPr>
        <w:pStyle w:val="AH5Sec"/>
      </w:pPr>
      <w:bookmarkStart w:id="983" w:name="_Toc111645892"/>
      <w:r w:rsidRPr="00DB5EBE">
        <w:rPr>
          <w:rStyle w:val="CharSectNo"/>
        </w:rPr>
        <w:lastRenderedPageBreak/>
        <w:t>742</w:t>
      </w:r>
      <w:r>
        <w:tab/>
        <w:t>Offence—fail to maintain buildings, equipment etc</w:t>
      </w:r>
      <w:bookmarkEnd w:id="983"/>
    </w:p>
    <w:p w14:paraId="2AA69645" w14:textId="77777777" w:rsidR="00FD297F" w:rsidRDefault="00FD297F" w:rsidP="0047341E">
      <w:pPr>
        <w:pStyle w:val="Amainreturn"/>
        <w:keepNext/>
      </w:pPr>
      <w:r>
        <w:t>A person commits an offence if the person—</w:t>
      </w:r>
    </w:p>
    <w:p w14:paraId="53DFA072" w14:textId="77777777" w:rsidR="00FD297F" w:rsidRDefault="00FD297F" w:rsidP="0047341E">
      <w:pPr>
        <w:pStyle w:val="Apara"/>
        <w:keepNext/>
      </w:pPr>
      <w:r>
        <w:tab/>
        <w:t>(a)</w:t>
      </w:r>
      <w:r>
        <w:tab/>
        <w:t>is a responsible person for a childcare service; and</w:t>
      </w:r>
    </w:p>
    <w:p w14:paraId="451B04EA" w14:textId="77777777" w:rsidR="00FD297F" w:rsidRDefault="00FD297F" w:rsidP="00FD297F">
      <w:pPr>
        <w:pStyle w:val="Apara"/>
      </w:pPr>
      <w:r>
        <w:tab/>
        <w:t>(b)</w:t>
      </w:r>
      <w:r>
        <w:tab/>
        <w:t>does not take reasonable steps to ensure that the buildings, grounds, equipment and furnishings used in operating the service are maintained in a safe, clean and hygienic condition and in good repair.</w:t>
      </w:r>
    </w:p>
    <w:p w14:paraId="38985422" w14:textId="77777777" w:rsidR="00FD297F" w:rsidRDefault="00FD297F" w:rsidP="00FD297F">
      <w:pPr>
        <w:pStyle w:val="Penalty"/>
      </w:pPr>
      <w:r>
        <w:t>Maximum penalty:  50 penalty units, imprisonment for 6 months or both.</w:t>
      </w:r>
    </w:p>
    <w:p w14:paraId="46E06EFF" w14:textId="77777777" w:rsidR="00FD297F" w:rsidRDefault="00FD297F" w:rsidP="00FD297F">
      <w:pPr>
        <w:pStyle w:val="PageBreak"/>
      </w:pPr>
      <w:r>
        <w:br w:type="page"/>
      </w:r>
    </w:p>
    <w:p w14:paraId="2B0F13E4" w14:textId="77777777" w:rsidR="00FD297F" w:rsidRPr="00DB5EBE" w:rsidRDefault="00FD297F" w:rsidP="00FD297F">
      <w:pPr>
        <w:pStyle w:val="AH2Part"/>
      </w:pPr>
      <w:bookmarkStart w:id="984" w:name="_Toc111645893"/>
      <w:r w:rsidRPr="00DB5EBE">
        <w:rPr>
          <w:rStyle w:val="CharPartNo"/>
        </w:rPr>
        <w:lastRenderedPageBreak/>
        <w:t>Part 20.4</w:t>
      </w:r>
      <w:r>
        <w:tab/>
      </w:r>
      <w:r w:rsidRPr="00DB5EBE">
        <w:rPr>
          <w:rStyle w:val="CharPartText"/>
        </w:rPr>
        <w:t>Childcare services—childcare service licences</w:t>
      </w:r>
      <w:bookmarkEnd w:id="984"/>
    </w:p>
    <w:p w14:paraId="7C7AD0D7" w14:textId="77777777" w:rsidR="00FD297F" w:rsidRPr="00DB5EBE" w:rsidRDefault="00FD297F" w:rsidP="00FD297F">
      <w:pPr>
        <w:pStyle w:val="AH3Div"/>
      </w:pPr>
      <w:bookmarkStart w:id="985" w:name="_Toc111645894"/>
      <w:r w:rsidRPr="00DB5EBE">
        <w:rPr>
          <w:rStyle w:val="CharDivNo"/>
        </w:rPr>
        <w:t>Division 20.4.1</w:t>
      </w:r>
      <w:r>
        <w:tab/>
      </w:r>
      <w:r w:rsidRPr="00DB5EBE">
        <w:rPr>
          <w:rStyle w:val="CharDivText"/>
        </w:rPr>
        <w:t>Childcare service licences—application, eligibility, etc</w:t>
      </w:r>
      <w:bookmarkEnd w:id="985"/>
    </w:p>
    <w:p w14:paraId="0EAABF18" w14:textId="77777777" w:rsidR="00FD297F" w:rsidRDefault="00FD297F" w:rsidP="00FD297F">
      <w:pPr>
        <w:pStyle w:val="AH5Sec"/>
      </w:pPr>
      <w:bookmarkStart w:id="986" w:name="_Toc111645895"/>
      <w:r w:rsidRPr="00DB5EBE">
        <w:rPr>
          <w:rStyle w:val="CharSectNo"/>
        </w:rPr>
        <w:t>743</w:t>
      </w:r>
      <w:r>
        <w:tab/>
        <w:t>Childcare service licence—proposed proprietor may apply</w:t>
      </w:r>
      <w:bookmarkEnd w:id="986"/>
    </w:p>
    <w:p w14:paraId="4771C047" w14:textId="77777777" w:rsidR="00FD297F" w:rsidRDefault="00FD297F" w:rsidP="00FD297F">
      <w:pPr>
        <w:pStyle w:val="Amain"/>
      </w:pPr>
      <w:r>
        <w:tab/>
        <w:t>(1)</w:t>
      </w:r>
      <w:r>
        <w:tab/>
        <w:t>A proposed proprietor of a childcare service may apply for a childcare service licence to operate the childcare service.</w:t>
      </w:r>
    </w:p>
    <w:p w14:paraId="71EA4559" w14:textId="77777777" w:rsidR="00FD297F" w:rsidRDefault="00FD297F" w:rsidP="00FD297F">
      <w:pPr>
        <w:pStyle w:val="Amain"/>
      </w:pPr>
      <w:r>
        <w:tab/>
        <w:t>(2)</w:t>
      </w:r>
      <w:r>
        <w:tab/>
        <w:t>The application must—</w:t>
      </w:r>
    </w:p>
    <w:p w14:paraId="43735434" w14:textId="77777777" w:rsidR="00FD297F" w:rsidRDefault="00FD297F" w:rsidP="00FD297F">
      <w:pPr>
        <w:pStyle w:val="Apara"/>
      </w:pPr>
      <w:r>
        <w:tab/>
        <w:t>(a)</w:t>
      </w:r>
      <w:r>
        <w:tab/>
        <w:t>be made in writing to the director</w:t>
      </w:r>
      <w:r>
        <w:noBreakHyphen/>
        <w:t>general; and</w:t>
      </w:r>
    </w:p>
    <w:p w14:paraId="3A7225E2" w14:textId="77777777" w:rsidR="00FD297F" w:rsidRDefault="00FD297F" w:rsidP="00FD297F">
      <w:pPr>
        <w:pStyle w:val="Apara"/>
      </w:pPr>
      <w:r>
        <w:tab/>
        <w:t>(b)</w:t>
      </w:r>
      <w:r>
        <w:tab/>
        <w:t>include complete details of suitability information about—</w:t>
      </w:r>
    </w:p>
    <w:p w14:paraId="48242485" w14:textId="77777777" w:rsidR="00FD297F" w:rsidRDefault="00FD297F" w:rsidP="00FD297F">
      <w:pPr>
        <w:pStyle w:val="Asubpara"/>
      </w:pPr>
      <w:r>
        <w:tab/>
        <w:t>(i)</w:t>
      </w:r>
      <w:r>
        <w:tab/>
        <w:t>the proposed proprietor; and</w:t>
      </w:r>
    </w:p>
    <w:p w14:paraId="2D99DEDB" w14:textId="77777777" w:rsidR="00FD297F" w:rsidRDefault="00FD297F" w:rsidP="00FD297F">
      <w:pPr>
        <w:pStyle w:val="Asubpara"/>
      </w:pPr>
      <w:r>
        <w:tab/>
        <w:t>(ii)</w:t>
      </w:r>
      <w:r>
        <w:tab/>
        <w:t>each proposed controlling person for the childcare service.</w:t>
      </w:r>
    </w:p>
    <w:p w14:paraId="0307378D" w14:textId="77777777" w:rsidR="00FD297F" w:rsidRDefault="00FD297F" w:rsidP="00FD297F">
      <w:pPr>
        <w:pStyle w:val="aNote"/>
        <w:keepNext/>
      </w:pPr>
      <w:r>
        <w:rPr>
          <w:rStyle w:val="charItals"/>
        </w:rPr>
        <w:t>Note 1</w:t>
      </w:r>
      <w:r>
        <w:rPr>
          <w:rStyle w:val="charItals"/>
        </w:rPr>
        <w:tab/>
      </w:r>
      <w:r>
        <w:rPr>
          <w:rStyle w:val="charBoldItals"/>
        </w:rPr>
        <w:t>Suitability information</w:t>
      </w:r>
      <w:r>
        <w:t xml:space="preserve"> is defined in s 65.</w:t>
      </w:r>
    </w:p>
    <w:p w14:paraId="46EAD458" w14:textId="77777777" w:rsidR="00FD297F" w:rsidRDefault="00FD297F" w:rsidP="00FD297F">
      <w:pPr>
        <w:pStyle w:val="aNote"/>
        <w:keepNext/>
      </w:pPr>
      <w:r>
        <w:rPr>
          <w:rStyle w:val="charItals"/>
        </w:rPr>
        <w:t>Note 2</w:t>
      </w:r>
      <w:r>
        <w:tab/>
        <w:t>Giving false or misleading information is an offence against the Criminal Code, s 338.</w:t>
      </w:r>
    </w:p>
    <w:p w14:paraId="39E10FAF" w14:textId="77777777" w:rsidR="00FD297F" w:rsidRDefault="00FD297F" w:rsidP="00FD297F">
      <w:pPr>
        <w:pStyle w:val="aNote"/>
        <w:keepNext/>
      </w:pPr>
      <w:r>
        <w:rPr>
          <w:rStyle w:val="charItals"/>
        </w:rPr>
        <w:t>Note 3</w:t>
      </w:r>
      <w:r>
        <w:tab/>
        <w:t>If a form is approved under s 886 for this provision, the form must be used.</w:t>
      </w:r>
    </w:p>
    <w:p w14:paraId="0A2383A5" w14:textId="77777777" w:rsidR="00FD297F" w:rsidRDefault="00FD297F" w:rsidP="00FD297F">
      <w:pPr>
        <w:pStyle w:val="aNote"/>
      </w:pPr>
      <w:r>
        <w:rPr>
          <w:rStyle w:val="charItals"/>
        </w:rPr>
        <w:t>Note 4</w:t>
      </w:r>
      <w:r>
        <w:tab/>
        <w:t>A fee may be determined under s 885 for this provision.</w:t>
      </w:r>
    </w:p>
    <w:p w14:paraId="0F7E06F8" w14:textId="77777777" w:rsidR="00FD297F" w:rsidRDefault="00FD297F" w:rsidP="00FD297F">
      <w:pPr>
        <w:pStyle w:val="Amain"/>
      </w:pPr>
      <w:r>
        <w:tab/>
        <w:t>(3)</w:t>
      </w:r>
      <w:r>
        <w:tab/>
        <w:t>However, subsection (2) (b) (ii) does not apply in relation to a proposed controlling person for the childcare service if the person is not known to the proposed proprietor of the childcare service at the time the application is made.</w:t>
      </w:r>
    </w:p>
    <w:p w14:paraId="70DE0A25" w14:textId="77777777" w:rsidR="00FD297F" w:rsidRDefault="00FD297F" w:rsidP="00AD770F">
      <w:pPr>
        <w:pStyle w:val="Amain"/>
        <w:keepNext/>
        <w:keepLines/>
      </w:pPr>
      <w:r>
        <w:lastRenderedPageBreak/>
        <w:tab/>
        <w:t>(4)</w:t>
      </w:r>
      <w:r>
        <w:tab/>
        <w:t>If subsection (3) applies, the proposed proprietor must give the director</w:t>
      </w:r>
      <w:r>
        <w:noBreakHyphen/>
        <w:t>general complete details of suitability information about the proposed controlling person for the childcare service by the later of the following:</w:t>
      </w:r>
    </w:p>
    <w:p w14:paraId="1138142C" w14:textId="77777777" w:rsidR="00FD297F" w:rsidRDefault="00FD297F" w:rsidP="00FD297F">
      <w:pPr>
        <w:pStyle w:val="Apara"/>
      </w:pPr>
      <w:r>
        <w:tab/>
        <w:t>(a)</w:t>
      </w:r>
      <w:r>
        <w:tab/>
        <w:t xml:space="preserve">30 days after the controlling person for the childcare service becomes known to the proposed proprietor; </w:t>
      </w:r>
    </w:p>
    <w:p w14:paraId="2F6A90A9" w14:textId="77777777" w:rsidR="00FD297F" w:rsidRDefault="00FD297F" w:rsidP="00FD297F">
      <w:pPr>
        <w:pStyle w:val="Apara"/>
      </w:pPr>
      <w:r>
        <w:tab/>
        <w:t>(b)</w:t>
      </w:r>
      <w:r>
        <w:tab/>
        <w:t>30 days after the application is approved.</w:t>
      </w:r>
    </w:p>
    <w:p w14:paraId="263C7179" w14:textId="77777777" w:rsidR="00FD297F" w:rsidRDefault="00FD297F" w:rsidP="00FD297F">
      <w:pPr>
        <w:pStyle w:val="AH5Sec"/>
      </w:pPr>
      <w:bookmarkStart w:id="987" w:name="_Toc111645896"/>
      <w:r w:rsidRPr="00DB5EBE">
        <w:rPr>
          <w:rStyle w:val="CharSectNo"/>
        </w:rPr>
        <w:t>744</w:t>
      </w:r>
      <w:r>
        <w:tab/>
        <w:t>Childcare service licence—further information</w:t>
      </w:r>
      <w:bookmarkEnd w:id="987"/>
    </w:p>
    <w:p w14:paraId="77D9ECC5" w14:textId="77777777" w:rsidR="00FD297F" w:rsidRDefault="00FD297F" w:rsidP="00FD297F">
      <w:pPr>
        <w:pStyle w:val="Amain"/>
      </w:pPr>
      <w:r>
        <w:tab/>
        <w:t>(1)</w:t>
      </w:r>
      <w:r>
        <w:tab/>
        <w:t>This section applies if the director</w:t>
      </w:r>
      <w:r>
        <w:noBreakHyphen/>
        <w:t>general has received an application for a childcare service licence under section 743.</w:t>
      </w:r>
    </w:p>
    <w:p w14:paraId="7E5D3C25" w14:textId="77777777" w:rsidR="00FD297F" w:rsidRDefault="00FD297F" w:rsidP="00FD297F">
      <w:pPr>
        <w:pStyle w:val="Amain"/>
      </w:pPr>
      <w:r>
        <w:tab/>
        <w:t>(2)</w:t>
      </w:r>
      <w:r>
        <w:tab/>
        <w:t>The director</w:t>
      </w:r>
      <w:r>
        <w:noBreakHyphen/>
        <w:t>general may ask the proposed proprietor to give the director</w:t>
      </w:r>
      <w:r>
        <w:noBreakHyphen/>
        <w:t>general more information about—</w:t>
      </w:r>
    </w:p>
    <w:p w14:paraId="59D95DF0" w14:textId="77777777" w:rsidR="00FD297F" w:rsidRDefault="00FD297F" w:rsidP="00FD297F">
      <w:pPr>
        <w:pStyle w:val="Apara"/>
      </w:pPr>
      <w:r>
        <w:tab/>
        <w:t>(a)</w:t>
      </w:r>
      <w:r>
        <w:tab/>
        <w:t>the application, including information about the proposed proprietor and any proposed controlling person; and</w:t>
      </w:r>
    </w:p>
    <w:p w14:paraId="02F59BD4" w14:textId="77777777" w:rsidR="00FD297F" w:rsidRDefault="00FD297F" w:rsidP="00FD297F">
      <w:pPr>
        <w:pStyle w:val="Apara"/>
      </w:pPr>
      <w:r>
        <w:tab/>
        <w:t>(b)</w:t>
      </w:r>
      <w:r>
        <w:tab/>
        <w:t>the premises proposed to be used for operating the childcare service.</w:t>
      </w:r>
    </w:p>
    <w:p w14:paraId="2367CD1D" w14:textId="77777777" w:rsidR="00FD297F" w:rsidRDefault="00FD297F" w:rsidP="00FD297F">
      <w:pPr>
        <w:pStyle w:val="Amain"/>
      </w:pPr>
      <w:r>
        <w:tab/>
        <w:t>(3)</w:t>
      </w:r>
      <w:r>
        <w:tab/>
        <w:t>The director</w:t>
      </w:r>
      <w:r>
        <w:noBreakHyphen/>
        <w:t>general may ask the proposed proprietor to allow the director</w:t>
      </w:r>
      <w:r>
        <w:noBreakHyphen/>
        <w:t>general to inspect the premises where the proposed proprietor proposes to operate the childcare service.</w:t>
      </w:r>
    </w:p>
    <w:p w14:paraId="603494BF" w14:textId="77777777" w:rsidR="00FD297F" w:rsidRDefault="00FD297F" w:rsidP="00FD297F">
      <w:pPr>
        <w:pStyle w:val="aNote"/>
      </w:pPr>
      <w:r>
        <w:rPr>
          <w:rStyle w:val="charItals"/>
        </w:rPr>
        <w:t>Note</w:t>
      </w:r>
      <w:r>
        <w:rPr>
          <w:rStyle w:val="charItals"/>
        </w:rPr>
        <w:tab/>
      </w:r>
      <w:r>
        <w:t>An authorised person may, at any reasonable time, enter premises if the director</w:t>
      </w:r>
      <w:r>
        <w:noBreakHyphen/>
        <w:t>general has received an application under s 743 and asked the proposed proprietor to allow the director</w:t>
      </w:r>
      <w:r>
        <w:noBreakHyphen/>
        <w:t>general to inspect the premises under s (3) and the proposed proprietor has agreed to allow the director</w:t>
      </w:r>
      <w:r>
        <w:noBreakHyphen/>
        <w:t>general to inspect the premises (see s 817).</w:t>
      </w:r>
    </w:p>
    <w:p w14:paraId="5C3B519B" w14:textId="77777777" w:rsidR="00FD297F" w:rsidRDefault="00FD297F" w:rsidP="00FD297F">
      <w:pPr>
        <w:pStyle w:val="AH5Sec"/>
      </w:pPr>
      <w:bookmarkStart w:id="988" w:name="_Toc111645897"/>
      <w:r w:rsidRPr="00DB5EBE">
        <w:rPr>
          <w:rStyle w:val="CharSectNo"/>
        </w:rPr>
        <w:lastRenderedPageBreak/>
        <w:t>745</w:t>
      </w:r>
      <w:r>
        <w:tab/>
        <w:t>Childcare service licence—director</w:t>
      </w:r>
      <w:r>
        <w:noBreakHyphen/>
        <w:t>general need not decide if no information or inspection</w:t>
      </w:r>
      <w:bookmarkEnd w:id="988"/>
    </w:p>
    <w:p w14:paraId="6AB68890" w14:textId="77777777" w:rsidR="00FD297F" w:rsidRDefault="00FD297F" w:rsidP="00FD297F">
      <w:pPr>
        <w:pStyle w:val="Amain"/>
        <w:keepNext/>
      </w:pPr>
      <w:r>
        <w:tab/>
        <w:t>(1)</w:t>
      </w:r>
      <w:r>
        <w:tab/>
        <w:t>This section applies if, under section 744, the director</w:t>
      </w:r>
      <w:r>
        <w:noBreakHyphen/>
        <w:t>general asks the proposed proprietor—</w:t>
      </w:r>
    </w:p>
    <w:p w14:paraId="77A1F3AC" w14:textId="77777777" w:rsidR="00FD297F" w:rsidRDefault="00FD297F" w:rsidP="00FD297F">
      <w:pPr>
        <w:pStyle w:val="Apara"/>
      </w:pPr>
      <w:r>
        <w:tab/>
        <w:t>(a)</w:t>
      </w:r>
      <w:r>
        <w:tab/>
        <w:t>to give the director</w:t>
      </w:r>
      <w:r>
        <w:noBreakHyphen/>
        <w:t>general more information but the proposed proprietor does not give the director</w:t>
      </w:r>
      <w:r>
        <w:noBreakHyphen/>
        <w:t>general the information; or</w:t>
      </w:r>
    </w:p>
    <w:p w14:paraId="1B0DF4E3" w14:textId="77777777" w:rsidR="00FD297F" w:rsidRDefault="00FD297F" w:rsidP="00FD297F">
      <w:pPr>
        <w:pStyle w:val="Apara"/>
      </w:pPr>
      <w:r>
        <w:tab/>
        <w:t>(b)</w:t>
      </w:r>
      <w:r>
        <w:tab/>
        <w:t>to allow the director</w:t>
      </w:r>
      <w:r>
        <w:noBreakHyphen/>
        <w:t>general to inspect premises but the proposed proprietor does not allow the director</w:t>
      </w:r>
      <w:r>
        <w:noBreakHyphen/>
        <w:t>general to inspect the premises.</w:t>
      </w:r>
    </w:p>
    <w:p w14:paraId="0178756C" w14:textId="77777777" w:rsidR="00FD297F" w:rsidRDefault="00FD297F" w:rsidP="00FD297F">
      <w:pPr>
        <w:pStyle w:val="Amain"/>
      </w:pPr>
      <w:r>
        <w:tab/>
        <w:t>(2)</w:t>
      </w:r>
      <w:r>
        <w:tab/>
        <w:t>The director</w:t>
      </w:r>
      <w:r>
        <w:noBreakHyphen/>
        <w:t>general need not decide whether the proposed proprietor is eligible for a childcare service licence.</w:t>
      </w:r>
    </w:p>
    <w:p w14:paraId="053D5241" w14:textId="77777777" w:rsidR="00FD297F" w:rsidRDefault="00FD297F" w:rsidP="00FD297F">
      <w:pPr>
        <w:pStyle w:val="AH5Sec"/>
      </w:pPr>
      <w:bookmarkStart w:id="989" w:name="_Toc111645898"/>
      <w:r w:rsidRPr="00DB5EBE">
        <w:rPr>
          <w:rStyle w:val="CharSectNo"/>
        </w:rPr>
        <w:t>746</w:t>
      </w:r>
      <w:r>
        <w:tab/>
        <w:t>Childcare service licence—eligibility</w:t>
      </w:r>
      <w:bookmarkEnd w:id="989"/>
    </w:p>
    <w:p w14:paraId="1C894CED" w14:textId="77777777" w:rsidR="00FD297F" w:rsidRDefault="00FD297F" w:rsidP="00FD297F">
      <w:pPr>
        <w:pStyle w:val="Amainreturn"/>
      </w:pPr>
      <w:r>
        <w:t>A proposed proprietor of a childcare service is eligible for a childcare service licence to operate the childcare service only if the director</w:t>
      </w:r>
      <w:r>
        <w:noBreakHyphen/>
        <w:t>general is satisfied that—</w:t>
      </w:r>
    </w:p>
    <w:p w14:paraId="5A58DFBE" w14:textId="77777777" w:rsidR="00FD297F" w:rsidRDefault="00FD297F" w:rsidP="00FD297F">
      <w:pPr>
        <w:pStyle w:val="Apara"/>
      </w:pPr>
      <w:r>
        <w:tab/>
        <w:t>(a)</w:t>
      </w:r>
      <w:r>
        <w:tab/>
        <w:t>the proposed proprietor is a suitable entity to provide the childcare service; and</w:t>
      </w:r>
    </w:p>
    <w:p w14:paraId="1E8C6D0E" w14:textId="77777777" w:rsidR="00FD297F" w:rsidRDefault="00FD297F" w:rsidP="00FD297F">
      <w:pPr>
        <w:pStyle w:val="Apara"/>
      </w:pPr>
      <w:r>
        <w:tab/>
        <w:t>(b)</w:t>
      </w:r>
      <w:r>
        <w:tab/>
        <w:t>each proposed controlling person for the childcare service is a suitable entity to provide the childcare service; and</w:t>
      </w:r>
    </w:p>
    <w:p w14:paraId="0C4078F9" w14:textId="77777777" w:rsidR="00FD297F" w:rsidRDefault="00FD297F" w:rsidP="00FD297F">
      <w:pPr>
        <w:pStyle w:val="Apara"/>
      </w:pPr>
      <w:r>
        <w:tab/>
        <w:t>(c)</w:t>
      </w:r>
      <w:r>
        <w:tab/>
        <w:t>the proposed proprietor complies, and is likely to continue to comply, with the childcare services standards; and</w:t>
      </w:r>
    </w:p>
    <w:p w14:paraId="206D957E" w14:textId="77777777" w:rsidR="00FD297F" w:rsidRDefault="00FD297F" w:rsidP="00FD297F">
      <w:pPr>
        <w:pStyle w:val="Apara"/>
      </w:pPr>
      <w:r>
        <w:tab/>
        <w:t>(d)</w:t>
      </w:r>
      <w:r>
        <w:tab/>
        <w:t>the premises where the childcare service is to be operated comply with the childcare services standards.</w:t>
      </w:r>
    </w:p>
    <w:p w14:paraId="270CBC9F" w14:textId="77777777" w:rsidR="00FD297F" w:rsidRDefault="00FD297F" w:rsidP="00FD297F">
      <w:pPr>
        <w:pStyle w:val="aNote"/>
        <w:keepNext/>
      </w:pPr>
      <w:r>
        <w:rPr>
          <w:rStyle w:val="charItals"/>
        </w:rPr>
        <w:t>Note 1</w:t>
      </w:r>
      <w:r>
        <w:tab/>
        <w:t>Suitable entities to provide services are dealt with in pt 2.4.</w:t>
      </w:r>
    </w:p>
    <w:p w14:paraId="2EACDBEE" w14:textId="77777777" w:rsidR="00FD297F" w:rsidRDefault="00FD297F" w:rsidP="00FD297F">
      <w:pPr>
        <w:pStyle w:val="aNote"/>
      </w:pPr>
      <w:r>
        <w:rPr>
          <w:rStyle w:val="charItals"/>
        </w:rPr>
        <w:t>Note 2</w:t>
      </w:r>
      <w:r>
        <w:tab/>
        <w:t>The Minister may make childcare services standards under s 887.</w:t>
      </w:r>
    </w:p>
    <w:p w14:paraId="387E0DD5" w14:textId="77777777" w:rsidR="00FD297F" w:rsidRDefault="00FD297F" w:rsidP="00FD297F">
      <w:pPr>
        <w:pStyle w:val="AH5Sec"/>
      </w:pPr>
      <w:bookmarkStart w:id="990" w:name="_Toc111645899"/>
      <w:r w:rsidRPr="00DB5EBE">
        <w:rPr>
          <w:rStyle w:val="CharSectNo"/>
        </w:rPr>
        <w:lastRenderedPageBreak/>
        <w:t>747</w:t>
      </w:r>
      <w:r>
        <w:tab/>
        <w:t>Childcare service licence—decision on application</w:t>
      </w:r>
      <w:bookmarkEnd w:id="990"/>
    </w:p>
    <w:p w14:paraId="56E56C16" w14:textId="77777777" w:rsidR="00FD297F" w:rsidRDefault="00FD297F" w:rsidP="0047341E">
      <w:pPr>
        <w:pStyle w:val="Amain"/>
        <w:keepNext/>
      </w:pPr>
      <w:r>
        <w:tab/>
        <w:t>(1)</w:t>
      </w:r>
      <w:r>
        <w:tab/>
        <w:t>This section applies if the director</w:t>
      </w:r>
      <w:r>
        <w:noBreakHyphen/>
        <w:t>general has received an application for a childcare service licence under section 743.</w:t>
      </w:r>
    </w:p>
    <w:p w14:paraId="3A705B50" w14:textId="77777777" w:rsidR="00FD297F" w:rsidRDefault="00FD297F" w:rsidP="00FD297F">
      <w:pPr>
        <w:pStyle w:val="Amain"/>
      </w:pPr>
      <w:r>
        <w:tab/>
        <w:t>(2)</w:t>
      </w:r>
      <w:r>
        <w:tab/>
        <w:t>If the proposed proprietor is eligible under section 746 for a childcare service licence to operate the childcare service, the director</w:t>
      </w:r>
      <w:r>
        <w:noBreakHyphen/>
        <w:t>general must give the proposed proprietor a licence to operate the childcare service.</w:t>
      </w:r>
    </w:p>
    <w:p w14:paraId="036BE54E" w14:textId="77777777" w:rsidR="00FD297F" w:rsidRDefault="00FD297F" w:rsidP="00FD297F">
      <w:pPr>
        <w:pStyle w:val="Amain"/>
      </w:pPr>
      <w:r>
        <w:tab/>
        <w:t>(3)</w:t>
      </w:r>
      <w:r>
        <w:tab/>
        <w:t>If the proposed proprietor is not eligible under section 746 for a childcare service licence to operate the childcare service, the director</w:t>
      </w:r>
      <w:r>
        <w:noBreakHyphen/>
        <w:t>general must refuse to give the proposed proprietor a licence to operate the childcare service.</w:t>
      </w:r>
    </w:p>
    <w:p w14:paraId="5D48A19F" w14:textId="77777777" w:rsidR="00FD297F" w:rsidRDefault="00FD297F" w:rsidP="00FD297F">
      <w:pPr>
        <w:pStyle w:val="aNote"/>
      </w:pPr>
      <w:r>
        <w:rPr>
          <w:rStyle w:val="charItals"/>
        </w:rPr>
        <w:t>Note</w:t>
      </w:r>
      <w:r>
        <w:tab/>
        <w:t>A decision under this subsection is a reviewable decision (see s 839).</w:t>
      </w:r>
    </w:p>
    <w:p w14:paraId="466D4B1F" w14:textId="77777777" w:rsidR="00FD297F" w:rsidRDefault="00FD297F" w:rsidP="00FD297F">
      <w:pPr>
        <w:pStyle w:val="Amain"/>
      </w:pPr>
      <w:r>
        <w:tab/>
        <w:t>(4)</w:t>
      </w:r>
      <w:r>
        <w:tab/>
        <w:t>The director</w:t>
      </w:r>
      <w:r>
        <w:noBreakHyphen/>
        <w:t>general must, not later than the required time—</w:t>
      </w:r>
    </w:p>
    <w:p w14:paraId="69E7AF7D" w14:textId="77777777" w:rsidR="00FD297F" w:rsidRDefault="00FD297F" w:rsidP="00FD297F">
      <w:pPr>
        <w:pStyle w:val="Apara"/>
      </w:pPr>
      <w:r>
        <w:tab/>
        <w:t>(a)</w:t>
      </w:r>
      <w:r>
        <w:tab/>
        <w:t>decide the application; and</w:t>
      </w:r>
    </w:p>
    <w:p w14:paraId="78443655" w14:textId="77777777" w:rsidR="00FD297F" w:rsidRDefault="00FD297F" w:rsidP="00FD297F">
      <w:pPr>
        <w:pStyle w:val="Apara"/>
      </w:pPr>
      <w:r>
        <w:tab/>
        <w:t>(b)</w:t>
      </w:r>
      <w:r>
        <w:tab/>
        <w:t>tell the proposed proprietor about the decision on the application.</w:t>
      </w:r>
    </w:p>
    <w:p w14:paraId="6BE5589B" w14:textId="77777777" w:rsidR="00FD297F" w:rsidRDefault="00FD297F" w:rsidP="00FD297F">
      <w:pPr>
        <w:pStyle w:val="Amain"/>
      </w:pPr>
      <w:r>
        <w:tab/>
        <w:t>(5)</w:t>
      </w:r>
      <w:r>
        <w:tab/>
        <w:t xml:space="preserve">For subsection (4), the </w:t>
      </w:r>
      <w:r>
        <w:rPr>
          <w:rStyle w:val="charBoldItals"/>
        </w:rPr>
        <w:t>required time</w:t>
      </w:r>
      <w:r>
        <w:t xml:space="preserve"> is the latest of the following:</w:t>
      </w:r>
    </w:p>
    <w:p w14:paraId="58852AB8" w14:textId="77777777" w:rsidR="00FD297F" w:rsidRDefault="00FD297F" w:rsidP="00FD297F">
      <w:pPr>
        <w:pStyle w:val="Apara"/>
      </w:pPr>
      <w:r>
        <w:tab/>
        <w:t>(a)</w:t>
      </w:r>
      <w:r>
        <w:tab/>
        <w:t>if the director</w:t>
      </w:r>
      <w:r>
        <w:noBreakHyphen/>
        <w:t>general requires a proposed proprietor or proposed controlling person to provide a reference or report under section </w:t>
      </w:r>
      <w:r>
        <w:rPr>
          <w:lang w:val="en-US"/>
        </w:rPr>
        <w:t>68</w:t>
      </w:r>
      <w:r>
        <w:t> (2) (a)—30 days after the day the director</w:t>
      </w:r>
      <w:r>
        <w:noBreakHyphen/>
        <w:t>general receives the reference or report;</w:t>
      </w:r>
    </w:p>
    <w:p w14:paraId="07C4AACA" w14:textId="77777777" w:rsidR="00FD297F" w:rsidRDefault="00FD297F" w:rsidP="00FD297F">
      <w:pPr>
        <w:pStyle w:val="Apara"/>
      </w:pPr>
      <w:r>
        <w:tab/>
        <w:t>(b)</w:t>
      </w:r>
      <w:r>
        <w:tab/>
        <w:t>if the director</w:t>
      </w:r>
      <w:r>
        <w:noBreakHyphen/>
        <w:t>general requires a proposed proprietor or proposed controlling person to undergo a test or medical examination under section </w:t>
      </w:r>
      <w:r>
        <w:rPr>
          <w:lang w:val="en-US"/>
        </w:rPr>
        <w:t>68</w:t>
      </w:r>
      <w:r>
        <w:t> (2) (b)—30 days after the day the director</w:t>
      </w:r>
      <w:r>
        <w:noBreakHyphen/>
        <w:t>general receives the results of the test or examination;</w:t>
      </w:r>
    </w:p>
    <w:p w14:paraId="1ED8C7F9" w14:textId="77777777" w:rsidR="00FD297F" w:rsidRDefault="00FD297F" w:rsidP="00FD297F">
      <w:pPr>
        <w:pStyle w:val="Apara"/>
      </w:pPr>
      <w:r>
        <w:tab/>
        <w:t>(c)</w:t>
      </w:r>
      <w:r>
        <w:tab/>
        <w:t>if the director</w:t>
      </w:r>
      <w:r>
        <w:noBreakHyphen/>
        <w:t>general asks the proposed proprietor to give the director</w:t>
      </w:r>
      <w:r>
        <w:noBreakHyphen/>
        <w:t>general more information under section 744 (2)—30 days after the day the director</w:t>
      </w:r>
      <w:r>
        <w:noBreakHyphen/>
        <w:t>general receives the information;</w:t>
      </w:r>
    </w:p>
    <w:p w14:paraId="7D7C64F5" w14:textId="77777777" w:rsidR="00FD297F" w:rsidRDefault="00FD297F" w:rsidP="00FD297F">
      <w:pPr>
        <w:pStyle w:val="Apara"/>
      </w:pPr>
      <w:r>
        <w:lastRenderedPageBreak/>
        <w:tab/>
        <w:t>(d)</w:t>
      </w:r>
      <w:r>
        <w:tab/>
        <w:t>if the director</w:t>
      </w:r>
      <w:r>
        <w:noBreakHyphen/>
        <w:t>general asks the proposed proprietor to allow the director</w:t>
      </w:r>
      <w:r>
        <w:noBreakHyphen/>
        <w:t>general to inspect premises under section 744 (3)—30 days after the day the director</w:t>
      </w:r>
      <w:r>
        <w:noBreakHyphen/>
        <w:t>general is allowed to inspect the premises;</w:t>
      </w:r>
    </w:p>
    <w:p w14:paraId="283A127A" w14:textId="77777777" w:rsidR="00FD297F" w:rsidRDefault="00FD297F" w:rsidP="00FD297F">
      <w:pPr>
        <w:pStyle w:val="Apara"/>
      </w:pPr>
      <w:r>
        <w:tab/>
        <w:t>(e)</w:t>
      </w:r>
      <w:r>
        <w:tab/>
        <w:t>in any other case—30 days after the day the director</w:t>
      </w:r>
      <w:r>
        <w:noBreakHyphen/>
        <w:t>general receives the application.</w:t>
      </w:r>
    </w:p>
    <w:p w14:paraId="56E39561" w14:textId="12ACEB33" w:rsidR="00FD297F" w:rsidRDefault="00FD297F" w:rsidP="00FD297F">
      <w:pPr>
        <w:pStyle w:val="aNote"/>
      </w:pPr>
      <w:r>
        <w:rPr>
          <w:rStyle w:val="charItals"/>
        </w:rPr>
        <w:t>Note</w:t>
      </w:r>
      <w:r>
        <w:tab/>
        <w:t xml:space="preserve">Power given by a law to make a decision includes power to reverse or change the decision.  The power to reverse or change the decision is exercisable in the same way, and subject to the same conditions, as the power to make the decision (see </w:t>
      </w:r>
      <w:hyperlink r:id="rId379" w:tooltip="A2001-14" w:history="1">
        <w:r w:rsidRPr="0069554E">
          <w:rPr>
            <w:rStyle w:val="charCitHyperlinkAbbrev"/>
          </w:rPr>
          <w:t>Legislation Act</w:t>
        </w:r>
      </w:hyperlink>
      <w:r>
        <w:t>, s 180).</w:t>
      </w:r>
    </w:p>
    <w:p w14:paraId="73E699E1" w14:textId="77777777" w:rsidR="00FD297F" w:rsidRDefault="00FD297F" w:rsidP="00FD297F">
      <w:pPr>
        <w:pStyle w:val="AH5Sec"/>
      </w:pPr>
      <w:bookmarkStart w:id="991" w:name="_Toc111645900"/>
      <w:r w:rsidRPr="00DB5EBE">
        <w:rPr>
          <w:rStyle w:val="CharSectNo"/>
        </w:rPr>
        <w:t>748</w:t>
      </w:r>
      <w:r>
        <w:tab/>
        <w:t>Childcare service licence—content</w:t>
      </w:r>
      <w:bookmarkEnd w:id="991"/>
    </w:p>
    <w:p w14:paraId="70AA3F4D" w14:textId="77777777" w:rsidR="00FD297F" w:rsidRDefault="00FD297F" w:rsidP="00672A10">
      <w:pPr>
        <w:pStyle w:val="Amainreturn"/>
        <w:keepNext/>
      </w:pPr>
      <w:r>
        <w:t>A childcare service licence must state—</w:t>
      </w:r>
    </w:p>
    <w:p w14:paraId="4E4B62D6" w14:textId="77777777" w:rsidR="00FD297F" w:rsidRDefault="00FD297F" w:rsidP="00FD297F">
      <w:pPr>
        <w:pStyle w:val="Apara"/>
      </w:pPr>
      <w:r>
        <w:tab/>
        <w:t>(a)</w:t>
      </w:r>
      <w:r>
        <w:tab/>
        <w:t>the name of the proprietor of the childcare service; and</w:t>
      </w:r>
    </w:p>
    <w:p w14:paraId="3D1B7AF1" w14:textId="77777777" w:rsidR="00FD297F" w:rsidRDefault="00FD297F" w:rsidP="00FD297F">
      <w:pPr>
        <w:pStyle w:val="Apara"/>
      </w:pPr>
      <w:r>
        <w:tab/>
        <w:t>(b)</w:t>
      </w:r>
      <w:r>
        <w:tab/>
        <w:t>the kind of childcare service for which the licence is given; and</w:t>
      </w:r>
    </w:p>
    <w:p w14:paraId="6248492A" w14:textId="77777777" w:rsidR="00FD297F" w:rsidRDefault="00FD297F" w:rsidP="00FD297F">
      <w:pPr>
        <w:pStyle w:val="Apara"/>
      </w:pPr>
      <w:r>
        <w:tab/>
        <w:t>(c)</w:t>
      </w:r>
      <w:r>
        <w:tab/>
        <w:t>the length of the licence; and</w:t>
      </w:r>
    </w:p>
    <w:p w14:paraId="0A2BB364" w14:textId="77777777" w:rsidR="00FD297F" w:rsidRDefault="00FD297F" w:rsidP="00FD297F">
      <w:pPr>
        <w:pStyle w:val="Apara"/>
      </w:pPr>
      <w:r>
        <w:tab/>
        <w:t>(d)</w:t>
      </w:r>
      <w:r>
        <w:tab/>
        <w:t>for a licence to operate a childcare centre—</w:t>
      </w:r>
    </w:p>
    <w:p w14:paraId="498DC2B8" w14:textId="77777777" w:rsidR="00FD297F" w:rsidRDefault="00FD297F" w:rsidP="00FD297F">
      <w:pPr>
        <w:pStyle w:val="Asubpara"/>
      </w:pPr>
      <w:r>
        <w:tab/>
        <w:t>(i)</w:t>
      </w:r>
      <w:r>
        <w:tab/>
        <w:t>the premises where the childcare centre may operate; and</w:t>
      </w:r>
    </w:p>
    <w:p w14:paraId="5E73D9F2" w14:textId="77777777" w:rsidR="00FD297F" w:rsidRDefault="00FD297F" w:rsidP="00FD297F">
      <w:pPr>
        <w:pStyle w:val="Asubpara"/>
      </w:pPr>
      <w:r>
        <w:tab/>
        <w:t>(ii)</w:t>
      </w:r>
      <w:r>
        <w:tab/>
        <w:t>the maximum number of children that may be cared for at the childcare centre; and</w:t>
      </w:r>
    </w:p>
    <w:p w14:paraId="1D7CEF3C" w14:textId="77777777" w:rsidR="00FD297F" w:rsidRDefault="00FD297F" w:rsidP="00FD297F">
      <w:pPr>
        <w:pStyle w:val="Asubpara"/>
      </w:pPr>
      <w:r>
        <w:tab/>
        <w:t>(iii)</w:t>
      </w:r>
      <w:r>
        <w:tab/>
        <w:t>the age of the children who may be cared for at the childcare centre.</w:t>
      </w:r>
    </w:p>
    <w:p w14:paraId="5CF28DDD" w14:textId="77777777" w:rsidR="00FD297F" w:rsidRDefault="00FD297F" w:rsidP="00FD297F">
      <w:pPr>
        <w:pStyle w:val="AH5Sec"/>
      </w:pPr>
      <w:bookmarkStart w:id="992" w:name="_Toc111645901"/>
      <w:r w:rsidRPr="00DB5EBE">
        <w:rPr>
          <w:rStyle w:val="CharSectNo"/>
        </w:rPr>
        <w:lastRenderedPageBreak/>
        <w:t>749</w:t>
      </w:r>
      <w:r>
        <w:tab/>
        <w:t>Childcare service licence—childcare service standards</w:t>
      </w:r>
      <w:bookmarkEnd w:id="992"/>
    </w:p>
    <w:p w14:paraId="6039328C" w14:textId="77777777" w:rsidR="00FD297F" w:rsidRDefault="00FD297F" w:rsidP="006B6FB4">
      <w:pPr>
        <w:pStyle w:val="Amain"/>
        <w:keepNext/>
      </w:pPr>
      <w:r>
        <w:tab/>
        <w:t>(1)</w:t>
      </w:r>
      <w:r>
        <w:tab/>
        <w:t>A childcare service licence is subject to the condition that the service must be operated in a way that complies with the childcare services standards.</w:t>
      </w:r>
    </w:p>
    <w:p w14:paraId="0D5507D8" w14:textId="77777777" w:rsidR="00FD297F" w:rsidRDefault="00FD297F" w:rsidP="006B6FB4">
      <w:pPr>
        <w:pStyle w:val="aExamHdgss"/>
      </w:pPr>
      <w:r>
        <w:t>Example</w:t>
      </w:r>
    </w:p>
    <w:p w14:paraId="121A9AED" w14:textId="77777777" w:rsidR="00FD297F" w:rsidRDefault="00FD297F" w:rsidP="006B6FB4">
      <w:pPr>
        <w:pStyle w:val="aExamss"/>
        <w:keepNext/>
      </w:pPr>
      <w:r>
        <w:t>The Minister makes a childcare service standard for family day care schemes.  A licence for a childcare service of that kind is subject to the condition that it is operated in a way that complies with the standard.</w:t>
      </w:r>
    </w:p>
    <w:p w14:paraId="21B62514" w14:textId="77777777" w:rsidR="00FD297F" w:rsidRDefault="00FD297F" w:rsidP="00AD770F">
      <w:pPr>
        <w:pStyle w:val="aNote"/>
      </w:pPr>
      <w:r>
        <w:rPr>
          <w:rStyle w:val="charItals"/>
        </w:rPr>
        <w:t>Note 1</w:t>
      </w:r>
      <w:r>
        <w:tab/>
        <w:t>The Minister may make childcare services standards under s 887.</w:t>
      </w:r>
    </w:p>
    <w:p w14:paraId="63B945D5" w14:textId="0EC7C5D8" w:rsidR="00FD297F" w:rsidRDefault="00FD297F" w:rsidP="00AD770F">
      <w:pPr>
        <w:pStyle w:val="aNote"/>
        <w:keepNext/>
        <w:keepLines/>
      </w:pPr>
      <w:r>
        <w:rPr>
          <w:rStyle w:val="charItals"/>
        </w:rPr>
        <w:t>Note 2</w:t>
      </w:r>
      <w:r>
        <w:rPr>
          <w:rStyle w:val="charItals"/>
        </w:rPr>
        <w:tab/>
      </w:r>
      <w:r w:rsidRPr="00D72DD6">
        <w:t>The Minister may make</w:t>
      </w:r>
      <w:r>
        <w:t xml:space="preserve"> different standards in relation to different childcare services or different classes of service, and standards that apply differently by reference to stated exceptions or factors (see </w:t>
      </w:r>
      <w:hyperlink r:id="rId380" w:tooltip="A2001-14" w:history="1">
        <w:r w:rsidRPr="0069554E">
          <w:rPr>
            <w:rStyle w:val="charCitHyperlinkAbbrev"/>
          </w:rPr>
          <w:t>Legislation Act</w:t>
        </w:r>
      </w:hyperlink>
      <w:r>
        <w:t>, s 48.)</w:t>
      </w:r>
    </w:p>
    <w:p w14:paraId="55B8E6DA" w14:textId="77777777" w:rsidR="00FD297F" w:rsidRDefault="00FD297F" w:rsidP="00FD297F">
      <w:pPr>
        <w:pStyle w:val="aNote"/>
      </w:pPr>
      <w:r>
        <w:rPr>
          <w:rStyle w:val="charItals"/>
        </w:rPr>
        <w:t>Note 3</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317D174E" w14:textId="77777777" w:rsidR="00FD297F" w:rsidRDefault="00FD297F" w:rsidP="00FD297F">
      <w:pPr>
        <w:pStyle w:val="Amain"/>
      </w:pPr>
      <w:r>
        <w:tab/>
        <w:t>(2)</w:t>
      </w:r>
      <w:r>
        <w:tab/>
        <w:t>The director</w:t>
      </w:r>
      <w:r>
        <w:noBreakHyphen/>
        <w:t xml:space="preserve">general may exempt a childcare service from 1 or more childcare service standards (a </w:t>
      </w:r>
      <w:r>
        <w:rPr>
          <w:rStyle w:val="charBoldItals"/>
        </w:rPr>
        <w:t>temporary standards exemption</w:t>
      </w:r>
      <w:r>
        <w:t xml:space="preserve">) </w:t>
      </w:r>
      <w:r w:rsidRPr="002E58AA">
        <w:t>for a reasonable period</w:t>
      </w:r>
      <w:r>
        <w:t xml:space="preserve"> if the director</w:t>
      </w:r>
      <w:r>
        <w:noBreakHyphen/>
        <w:t>general believes on reasonable grounds that—</w:t>
      </w:r>
    </w:p>
    <w:p w14:paraId="26F3EA92" w14:textId="77777777" w:rsidR="00FD297F" w:rsidRDefault="00FD297F" w:rsidP="00FD297F">
      <w:pPr>
        <w:pStyle w:val="Apara"/>
      </w:pPr>
      <w:r>
        <w:tab/>
        <w:t>(a)</w:t>
      </w:r>
      <w:r>
        <w:tab/>
        <w:t>the exemption is not likely to prejudice the safety and educational, social and developmental wellbeing of a child or children being cared for by the service; and</w:t>
      </w:r>
    </w:p>
    <w:p w14:paraId="767AB7B4" w14:textId="77777777" w:rsidR="00FD297F" w:rsidRDefault="00FD297F" w:rsidP="00FD297F">
      <w:pPr>
        <w:pStyle w:val="Apara"/>
      </w:pPr>
      <w:r>
        <w:tab/>
        <w:t>(b)</w:t>
      </w:r>
      <w:r>
        <w:tab/>
        <w:t>the exemption is not likely to impact on the childcare service’s promotion of the educational, social and developmental wellbeing of children; and</w:t>
      </w:r>
    </w:p>
    <w:p w14:paraId="5CE67E55" w14:textId="77777777" w:rsidR="00FD297F" w:rsidRDefault="00FD297F" w:rsidP="00FD297F">
      <w:pPr>
        <w:pStyle w:val="Apara"/>
      </w:pPr>
      <w:r>
        <w:tab/>
        <w:t>(c)</w:t>
      </w:r>
      <w:r>
        <w:tab/>
        <w:t>the childcare service has taken, or is taking, steps to comply with any childcare service standard included in the exemption; and</w:t>
      </w:r>
    </w:p>
    <w:p w14:paraId="11896C28" w14:textId="77777777" w:rsidR="00FD297F" w:rsidRDefault="00FD297F" w:rsidP="006B6FB4">
      <w:pPr>
        <w:pStyle w:val="Apara"/>
        <w:keepLines/>
      </w:pPr>
      <w:r>
        <w:lastRenderedPageBreak/>
        <w:tab/>
        <w:t>(d)</w:t>
      </w:r>
      <w:r>
        <w:tab/>
        <w:t>the exemption will not result in the proprietor of the childcare centre failing to take all reasonably practicable steps to protect the health, safety and welfare of employees of the childcare service.</w:t>
      </w:r>
    </w:p>
    <w:p w14:paraId="6006F5DF" w14:textId="77777777" w:rsidR="00FD297F" w:rsidRDefault="00FD297F" w:rsidP="00FD297F">
      <w:pPr>
        <w:pStyle w:val="Amain"/>
      </w:pPr>
      <w:r>
        <w:tab/>
      </w:r>
      <w:r w:rsidRPr="00B93B92">
        <w:t>(</w:t>
      </w:r>
      <w:r>
        <w:t>3</w:t>
      </w:r>
      <w:r w:rsidRPr="00B93B92">
        <w:t>)</w:t>
      </w:r>
      <w:r w:rsidRPr="00B93B92">
        <w:tab/>
        <w:t xml:space="preserve">The </w:t>
      </w:r>
      <w:r>
        <w:t>director</w:t>
      </w:r>
      <w:r>
        <w:noBreakHyphen/>
        <w:t>general</w:t>
      </w:r>
      <w:r w:rsidRPr="00B93B92">
        <w:t xml:space="preserve"> may give </w:t>
      </w:r>
      <w:r>
        <w:t xml:space="preserve">a childcare service </w:t>
      </w:r>
      <w:r w:rsidRPr="00B93B92">
        <w:t xml:space="preserve">more than </w:t>
      </w:r>
      <w:r>
        <w:t>1 </w:t>
      </w:r>
      <w:r w:rsidRPr="00B93B92">
        <w:t xml:space="preserve">temporary standards exemption </w:t>
      </w:r>
      <w:r>
        <w:t>from a</w:t>
      </w:r>
      <w:r w:rsidRPr="00B93B92">
        <w:t xml:space="preserve"> childcare service standard.</w:t>
      </w:r>
      <w:r>
        <w:t xml:space="preserve"> </w:t>
      </w:r>
    </w:p>
    <w:p w14:paraId="061366D3" w14:textId="77777777" w:rsidR="00FD297F" w:rsidRDefault="00FD297F" w:rsidP="00FD297F">
      <w:pPr>
        <w:pStyle w:val="Amain"/>
      </w:pPr>
      <w:r>
        <w:tab/>
        <w:t>(4)</w:t>
      </w:r>
      <w:r>
        <w:tab/>
        <w:t>A temporary standards exemption must not include information that identifies a childcare worker or would allow the identity of a childcare worker to be worked out.</w:t>
      </w:r>
    </w:p>
    <w:p w14:paraId="315C54F7" w14:textId="77777777" w:rsidR="00FD297F" w:rsidRDefault="00FD297F" w:rsidP="00FD297F">
      <w:pPr>
        <w:pStyle w:val="Amain"/>
      </w:pPr>
      <w:r>
        <w:tab/>
        <w:t>(5)</w:t>
      </w:r>
      <w:r>
        <w:tab/>
        <w:t>The director</w:t>
      </w:r>
      <w:r>
        <w:noBreakHyphen/>
        <w:t xml:space="preserve">general may extend a temporary standards exemption </w:t>
      </w:r>
      <w:r w:rsidRPr="002E58AA">
        <w:t xml:space="preserve">for a reasonable period </w:t>
      </w:r>
      <w:r>
        <w:t xml:space="preserve">if satisfied of the matters mentioned in subsection </w:t>
      </w:r>
      <w:r w:rsidRPr="001011EC">
        <w:t>(2)</w:t>
      </w:r>
      <w:r>
        <w:t xml:space="preserve"> (a) to (d).</w:t>
      </w:r>
    </w:p>
    <w:p w14:paraId="3E3456EE" w14:textId="77777777" w:rsidR="00FD297F" w:rsidRDefault="00FD297F" w:rsidP="00FD297F">
      <w:pPr>
        <w:pStyle w:val="Amain"/>
      </w:pPr>
      <w:r>
        <w:tab/>
        <w:t>(6)</w:t>
      </w:r>
      <w:r>
        <w:tab/>
        <w:t>A temporary standards exemption may be conditional.</w:t>
      </w:r>
    </w:p>
    <w:p w14:paraId="78F7C212" w14:textId="77777777" w:rsidR="00FD297F" w:rsidRDefault="00FD297F" w:rsidP="00FD297F">
      <w:pPr>
        <w:pStyle w:val="Amain"/>
      </w:pPr>
      <w:r>
        <w:tab/>
        <w:t>(7)</w:t>
      </w:r>
      <w:r>
        <w:tab/>
        <w:t>The director</w:t>
      </w:r>
      <w:r>
        <w:noBreakHyphen/>
        <w:t>general may revoke a temporary standards exemption at any time on reasonable grounds.</w:t>
      </w:r>
    </w:p>
    <w:p w14:paraId="53DD3608" w14:textId="77777777" w:rsidR="00FD297F" w:rsidRDefault="00FD297F" w:rsidP="00FD297F">
      <w:pPr>
        <w:pStyle w:val="Amain"/>
      </w:pPr>
      <w:r>
        <w:tab/>
        <w:t>(8)</w:t>
      </w:r>
      <w:r>
        <w:tab/>
        <w:t>A temporary standards exemption is a notifiable instrument.</w:t>
      </w:r>
    </w:p>
    <w:p w14:paraId="686EB6BB" w14:textId="20FD996E" w:rsidR="00FD297F" w:rsidRDefault="00FD297F" w:rsidP="00FD297F">
      <w:pPr>
        <w:pStyle w:val="aNote"/>
      </w:pPr>
      <w:r>
        <w:rPr>
          <w:rStyle w:val="charItals"/>
        </w:rPr>
        <w:t>Note</w:t>
      </w:r>
      <w:r>
        <w:tab/>
        <w:t xml:space="preserve">A notifiable instrument must be notified under the </w:t>
      </w:r>
      <w:hyperlink r:id="rId381" w:tooltip="A2001-14" w:history="1">
        <w:r w:rsidRPr="0069554E">
          <w:rPr>
            <w:rStyle w:val="charCitHyperlinkAbbrev"/>
          </w:rPr>
          <w:t>Legislation Act</w:t>
        </w:r>
      </w:hyperlink>
      <w:r>
        <w:t>.</w:t>
      </w:r>
    </w:p>
    <w:p w14:paraId="7A651E5D" w14:textId="77777777" w:rsidR="00FD297F" w:rsidRDefault="00FD297F" w:rsidP="00FD297F">
      <w:pPr>
        <w:pStyle w:val="AH5Sec"/>
      </w:pPr>
      <w:bookmarkStart w:id="993" w:name="_Toc111645902"/>
      <w:r w:rsidRPr="00DB5EBE">
        <w:rPr>
          <w:rStyle w:val="CharSectNo"/>
        </w:rPr>
        <w:t>750</w:t>
      </w:r>
      <w:r>
        <w:tab/>
        <w:t>Childcare service licence—length</w:t>
      </w:r>
      <w:bookmarkEnd w:id="993"/>
    </w:p>
    <w:p w14:paraId="144ACE59" w14:textId="77777777" w:rsidR="00FD297F" w:rsidRDefault="00FD297F" w:rsidP="00FD297F">
      <w:pPr>
        <w:pStyle w:val="Amain"/>
      </w:pPr>
      <w:r>
        <w:tab/>
        <w:t>(1)</w:t>
      </w:r>
      <w:r>
        <w:tab/>
        <w:t>The director</w:t>
      </w:r>
      <w:r>
        <w:noBreakHyphen/>
        <w:t>general must not give a childcare service licence for longer than 3 years.</w:t>
      </w:r>
    </w:p>
    <w:p w14:paraId="14DAE9DA" w14:textId="77777777" w:rsidR="00FD297F" w:rsidRDefault="00FD297F" w:rsidP="00FD297F">
      <w:pPr>
        <w:pStyle w:val="Amain"/>
      </w:pPr>
      <w:r>
        <w:tab/>
        <w:t>(2)</w:t>
      </w:r>
      <w:r>
        <w:tab/>
        <w:t>However, if a licensed proprietor of a childcare service has applied for renewal of the licence under section 754, the director</w:t>
      </w:r>
      <w:r>
        <w:noBreakHyphen/>
        <w:t>general may extend the licence until the application is decided.</w:t>
      </w:r>
    </w:p>
    <w:p w14:paraId="2D4A088B" w14:textId="77777777" w:rsidR="00FD297F" w:rsidRDefault="00FD297F" w:rsidP="00FD297F">
      <w:pPr>
        <w:pStyle w:val="AH5Sec"/>
      </w:pPr>
      <w:bookmarkStart w:id="994" w:name="_Toc111645903"/>
      <w:r w:rsidRPr="00DB5EBE">
        <w:rPr>
          <w:rStyle w:val="CharSectNo"/>
        </w:rPr>
        <w:lastRenderedPageBreak/>
        <w:t>751</w:t>
      </w:r>
      <w:r>
        <w:tab/>
        <w:t>Childcare service licence—extensions</w:t>
      </w:r>
      <w:bookmarkEnd w:id="994"/>
    </w:p>
    <w:p w14:paraId="0C3686C1" w14:textId="77777777" w:rsidR="00FD297F" w:rsidRDefault="00FD297F" w:rsidP="00FD297F">
      <w:pPr>
        <w:pStyle w:val="Amain"/>
        <w:keepNext/>
      </w:pPr>
      <w:r>
        <w:tab/>
        <w:t>(1)</w:t>
      </w:r>
      <w:r>
        <w:tab/>
        <w:t>If a childcare service licence is shorter than 3 years, the licensed proprietor may apply for an extension of the licence.</w:t>
      </w:r>
    </w:p>
    <w:p w14:paraId="22DC4DD1" w14:textId="77777777" w:rsidR="00FD297F" w:rsidRDefault="00FD297F" w:rsidP="00FD297F">
      <w:pPr>
        <w:pStyle w:val="aNote"/>
        <w:keepNext/>
      </w:pPr>
      <w:r>
        <w:rPr>
          <w:rStyle w:val="charItals"/>
        </w:rPr>
        <w:t>Note 1</w:t>
      </w:r>
      <w:r>
        <w:tab/>
        <w:t>If a form is approved under s 886 for this provision, the form must be used.</w:t>
      </w:r>
    </w:p>
    <w:p w14:paraId="78A20B23" w14:textId="77777777" w:rsidR="00FD297F" w:rsidRDefault="00FD297F" w:rsidP="00FD297F">
      <w:pPr>
        <w:pStyle w:val="aNote"/>
      </w:pPr>
      <w:r>
        <w:rPr>
          <w:rStyle w:val="charItals"/>
        </w:rPr>
        <w:t>Note 2</w:t>
      </w:r>
      <w:r>
        <w:tab/>
        <w:t>A fee may be determined under s 885 for this provision.</w:t>
      </w:r>
    </w:p>
    <w:p w14:paraId="7B92311A" w14:textId="77777777" w:rsidR="00FD297F" w:rsidRDefault="00FD297F" w:rsidP="00FD297F">
      <w:pPr>
        <w:pStyle w:val="Amain"/>
      </w:pPr>
      <w:r>
        <w:tab/>
        <w:t>(2)</w:t>
      </w:r>
      <w:r>
        <w:tab/>
        <w:t>If the licensed proprietor would be eligible under section 746 (Childcare service licence—eligibility) for the licence as extended, the director</w:t>
      </w:r>
      <w:r>
        <w:noBreakHyphen/>
        <w:t>general must—</w:t>
      </w:r>
    </w:p>
    <w:p w14:paraId="3272A829" w14:textId="77777777" w:rsidR="00FD297F" w:rsidRDefault="00FD297F" w:rsidP="00FD297F">
      <w:pPr>
        <w:pStyle w:val="Apara"/>
      </w:pPr>
      <w:r>
        <w:tab/>
        <w:t>(a)</w:t>
      </w:r>
      <w:r>
        <w:tab/>
        <w:t>extend the licence to a total period of not longer than 3 years; and</w:t>
      </w:r>
    </w:p>
    <w:p w14:paraId="73A9EE27" w14:textId="77777777" w:rsidR="00FD297F" w:rsidRDefault="00FD297F" w:rsidP="00FD297F">
      <w:pPr>
        <w:pStyle w:val="Apara"/>
      </w:pPr>
      <w:r>
        <w:tab/>
        <w:t>(b)</w:t>
      </w:r>
      <w:r>
        <w:tab/>
        <w:t>tell the licensed proprietor, in writing, about the extension.</w:t>
      </w:r>
    </w:p>
    <w:p w14:paraId="59225663" w14:textId="77777777" w:rsidR="00FD297F" w:rsidRDefault="00FD297F" w:rsidP="00AD770F">
      <w:pPr>
        <w:pStyle w:val="Amain"/>
        <w:keepNext/>
      </w:pPr>
      <w:r>
        <w:tab/>
        <w:t>(3)</w:t>
      </w:r>
      <w:r>
        <w:tab/>
        <w:t>If the licensed proprietor would not be eligible under section 746 for the licence as extended, the director</w:t>
      </w:r>
      <w:r>
        <w:noBreakHyphen/>
        <w:t>general must—</w:t>
      </w:r>
    </w:p>
    <w:p w14:paraId="1558F680" w14:textId="77777777" w:rsidR="00FD297F" w:rsidRDefault="00FD297F" w:rsidP="00FD297F">
      <w:pPr>
        <w:pStyle w:val="Apara"/>
      </w:pPr>
      <w:r>
        <w:tab/>
        <w:t>(a)</w:t>
      </w:r>
      <w:r>
        <w:tab/>
        <w:t>refuse to extend the licence; and</w:t>
      </w:r>
    </w:p>
    <w:p w14:paraId="10F53A82" w14:textId="77777777" w:rsidR="00FD297F" w:rsidRDefault="00FD297F" w:rsidP="00FD297F">
      <w:pPr>
        <w:pStyle w:val="Apara"/>
      </w:pPr>
      <w:r>
        <w:tab/>
        <w:t>(b)</w:t>
      </w:r>
      <w:r>
        <w:tab/>
        <w:t>tell the licensed proprietor, in writing, about the refusal.</w:t>
      </w:r>
    </w:p>
    <w:p w14:paraId="2AD254EF" w14:textId="77777777" w:rsidR="00FD297F" w:rsidRDefault="00FD297F" w:rsidP="00FD297F">
      <w:pPr>
        <w:pStyle w:val="aNote"/>
      </w:pPr>
      <w:r>
        <w:rPr>
          <w:rStyle w:val="charItals"/>
        </w:rPr>
        <w:t>Note</w:t>
      </w:r>
      <w:r>
        <w:tab/>
        <w:t>A decision under this subsection is a reviewable decision (see s 839).</w:t>
      </w:r>
    </w:p>
    <w:p w14:paraId="62112825" w14:textId="77777777" w:rsidR="00FD297F" w:rsidRDefault="00FD297F" w:rsidP="00FD297F">
      <w:pPr>
        <w:pStyle w:val="Amain"/>
      </w:pPr>
      <w:r>
        <w:tab/>
        <w:t>(4)</w:t>
      </w:r>
      <w:r>
        <w:tab/>
        <w:t>The director</w:t>
      </w:r>
      <w:r>
        <w:noBreakHyphen/>
        <w:t>general must decide the application, and tell the proprietor about the decision, not later than 30 days after the day the director</w:t>
      </w:r>
      <w:r>
        <w:noBreakHyphen/>
        <w:t>general receives the application.</w:t>
      </w:r>
    </w:p>
    <w:p w14:paraId="473DECAE" w14:textId="77777777" w:rsidR="00FD297F" w:rsidRDefault="00FD297F" w:rsidP="00FD297F">
      <w:pPr>
        <w:pStyle w:val="AH5Sec"/>
      </w:pPr>
      <w:bookmarkStart w:id="995" w:name="_Toc111645904"/>
      <w:r w:rsidRPr="00DB5EBE">
        <w:rPr>
          <w:rStyle w:val="CharSectNo"/>
        </w:rPr>
        <w:t>752</w:t>
      </w:r>
      <w:r>
        <w:tab/>
        <w:t>Childcare service licence—amendment</w:t>
      </w:r>
      <w:bookmarkEnd w:id="995"/>
    </w:p>
    <w:p w14:paraId="2DADB5DD" w14:textId="77777777" w:rsidR="00FD297F" w:rsidRDefault="00FD297F" w:rsidP="00FD297F">
      <w:pPr>
        <w:pStyle w:val="Amain"/>
      </w:pPr>
      <w:r>
        <w:tab/>
        <w:t>(1)</w:t>
      </w:r>
      <w:r>
        <w:tab/>
        <w:t>A licensed proprietor of a childcare service may apply to the director</w:t>
      </w:r>
      <w:r>
        <w:noBreakHyphen/>
        <w:t>general to amend the licence in relation to—</w:t>
      </w:r>
    </w:p>
    <w:p w14:paraId="7C26B347" w14:textId="77777777" w:rsidR="00FD297F" w:rsidRDefault="00FD297F" w:rsidP="00FD297F">
      <w:pPr>
        <w:pStyle w:val="Apara"/>
      </w:pPr>
      <w:r>
        <w:tab/>
        <w:t>(a)</w:t>
      </w:r>
      <w:r>
        <w:tab/>
        <w:t>the premises where the childcare centre may operate; and</w:t>
      </w:r>
    </w:p>
    <w:p w14:paraId="73B89C62" w14:textId="77777777" w:rsidR="00FD297F" w:rsidRDefault="00FD297F" w:rsidP="00FD297F">
      <w:pPr>
        <w:pStyle w:val="Apara"/>
      </w:pPr>
      <w:r>
        <w:tab/>
        <w:t>(b)</w:t>
      </w:r>
      <w:r>
        <w:tab/>
        <w:t>the maximum number of children that may be cared for at the childcare centre; and</w:t>
      </w:r>
    </w:p>
    <w:p w14:paraId="0C544388" w14:textId="77777777" w:rsidR="00FD297F" w:rsidRDefault="00FD297F" w:rsidP="00FD297F">
      <w:pPr>
        <w:pStyle w:val="Apara"/>
        <w:keepNext/>
      </w:pPr>
      <w:r>
        <w:lastRenderedPageBreak/>
        <w:tab/>
        <w:t>(c)</w:t>
      </w:r>
      <w:r>
        <w:tab/>
        <w:t>the age of the children who may be cared for at the childcare centre.</w:t>
      </w:r>
    </w:p>
    <w:p w14:paraId="17AF697D" w14:textId="77777777" w:rsidR="00FD297F" w:rsidRDefault="00FD297F" w:rsidP="00FD297F">
      <w:pPr>
        <w:pStyle w:val="aNote"/>
        <w:keepNext/>
      </w:pPr>
      <w:r>
        <w:rPr>
          <w:rStyle w:val="charItals"/>
        </w:rPr>
        <w:t>Note 1</w:t>
      </w:r>
      <w:r>
        <w:tab/>
        <w:t>If a form is approved under s 886 for this provision, the form must be used.</w:t>
      </w:r>
    </w:p>
    <w:p w14:paraId="3F6E92EA" w14:textId="77777777" w:rsidR="00FD297F" w:rsidRDefault="00FD297F" w:rsidP="00FD297F">
      <w:pPr>
        <w:pStyle w:val="aNote"/>
      </w:pPr>
      <w:r>
        <w:rPr>
          <w:rStyle w:val="charItals"/>
        </w:rPr>
        <w:t>Note 2</w:t>
      </w:r>
      <w:r>
        <w:tab/>
        <w:t>A fee may be determined under s 885 for this provision.</w:t>
      </w:r>
    </w:p>
    <w:p w14:paraId="1006DED2" w14:textId="77777777" w:rsidR="00FD297F" w:rsidRDefault="00FD297F" w:rsidP="00FD297F">
      <w:pPr>
        <w:pStyle w:val="Amain"/>
        <w:keepNext/>
      </w:pPr>
      <w:r>
        <w:tab/>
        <w:t>(2)</w:t>
      </w:r>
      <w:r>
        <w:tab/>
        <w:t>The director</w:t>
      </w:r>
      <w:r>
        <w:noBreakHyphen/>
        <w:t>general may amend the licence if satisfied that the childcare service can be operated under the amended licence in a way that complies with the childcare service standards.</w:t>
      </w:r>
    </w:p>
    <w:p w14:paraId="729EE086" w14:textId="77777777" w:rsidR="00FD297F" w:rsidRDefault="00FD297F" w:rsidP="00FD297F">
      <w:pPr>
        <w:pStyle w:val="aNote"/>
        <w:keepNext/>
      </w:pPr>
      <w:r>
        <w:rPr>
          <w:rStyle w:val="charItals"/>
        </w:rPr>
        <w:t>Note 1</w:t>
      </w:r>
      <w:r>
        <w:rPr>
          <w:rStyle w:val="charItals"/>
        </w:rPr>
        <w:tab/>
      </w:r>
      <w:r>
        <w:t>A childcare service licence is subject to the condition that the service must be operated in a way that complies with the childcare services standards.</w:t>
      </w:r>
    </w:p>
    <w:p w14:paraId="54186466" w14:textId="77777777" w:rsidR="00FD297F" w:rsidRDefault="00FD297F" w:rsidP="00FD297F">
      <w:pPr>
        <w:pStyle w:val="aNote"/>
      </w:pPr>
      <w:r>
        <w:rPr>
          <w:rStyle w:val="charItals"/>
        </w:rPr>
        <w:t>Note 2</w:t>
      </w:r>
      <w:r>
        <w:tab/>
        <w:t>The Minister may make childcare services standards under s 887.</w:t>
      </w:r>
    </w:p>
    <w:p w14:paraId="46D0704D" w14:textId="77777777" w:rsidR="00FD297F" w:rsidRDefault="00FD297F" w:rsidP="00FD297F">
      <w:pPr>
        <w:pStyle w:val="Amain"/>
      </w:pPr>
      <w:r>
        <w:tab/>
        <w:t>(3)</w:t>
      </w:r>
      <w:r>
        <w:tab/>
        <w:t>The director</w:t>
      </w:r>
      <w:r>
        <w:noBreakHyphen/>
        <w:t>general must decide the application, and tell the proprietor about the decision, not later than 30 days after the day the director</w:t>
      </w:r>
      <w:r>
        <w:noBreakHyphen/>
        <w:t>general receives the application.</w:t>
      </w:r>
    </w:p>
    <w:p w14:paraId="45710C3E" w14:textId="77777777" w:rsidR="00FD297F" w:rsidRDefault="00FD297F" w:rsidP="00FD297F">
      <w:pPr>
        <w:pStyle w:val="AH5Sec"/>
      </w:pPr>
      <w:bookmarkStart w:id="996" w:name="_Toc111645905"/>
      <w:r w:rsidRPr="00DB5EBE">
        <w:rPr>
          <w:rStyle w:val="CharSectNo"/>
        </w:rPr>
        <w:t>753</w:t>
      </w:r>
      <w:r>
        <w:tab/>
        <w:t>Childcare service licence—transfer</w:t>
      </w:r>
      <w:bookmarkEnd w:id="996"/>
    </w:p>
    <w:p w14:paraId="1CEF914C" w14:textId="77777777" w:rsidR="00FD297F" w:rsidRDefault="00FD297F" w:rsidP="00672A10">
      <w:pPr>
        <w:pStyle w:val="Amain"/>
        <w:keepNext/>
      </w:pPr>
      <w:r>
        <w:tab/>
        <w:t>(1)</w:t>
      </w:r>
      <w:r>
        <w:tab/>
        <w:t>The licensed proprietor of a childcare service may apply to the director</w:t>
      </w:r>
      <w:r>
        <w:noBreakHyphen/>
        <w:t xml:space="preserve">general to transfer the childcare service licence to someone else. </w:t>
      </w:r>
    </w:p>
    <w:p w14:paraId="2DA5E43B" w14:textId="77777777" w:rsidR="00FD297F" w:rsidRDefault="00FD297F" w:rsidP="00FD297F">
      <w:pPr>
        <w:pStyle w:val="aNote"/>
        <w:keepNext/>
      </w:pPr>
      <w:r>
        <w:rPr>
          <w:rStyle w:val="charItals"/>
        </w:rPr>
        <w:t>Note 1</w:t>
      </w:r>
      <w:r>
        <w:tab/>
        <w:t>If a form is approved under s 886 for this provision, the form must be used.</w:t>
      </w:r>
    </w:p>
    <w:p w14:paraId="50317A2F" w14:textId="77777777" w:rsidR="00FD297F" w:rsidRDefault="00FD297F" w:rsidP="00FD297F">
      <w:pPr>
        <w:pStyle w:val="aNote"/>
      </w:pPr>
      <w:r>
        <w:rPr>
          <w:rStyle w:val="charItals"/>
        </w:rPr>
        <w:t>Note 2</w:t>
      </w:r>
      <w:r>
        <w:tab/>
        <w:t>A fee may be determined under s 885 for this provision.</w:t>
      </w:r>
    </w:p>
    <w:p w14:paraId="1529333F" w14:textId="77777777" w:rsidR="00FD297F" w:rsidRDefault="00FD297F" w:rsidP="00FD297F">
      <w:pPr>
        <w:pStyle w:val="Amain"/>
      </w:pPr>
      <w:r>
        <w:tab/>
        <w:t>(2)</w:t>
      </w:r>
      <w:r>
        <w:tab/>
        <w:t>The director</w:t>
      </w:r>
      <w:r>
        <w:noBreakHyphen/>
        <w:t xml:space="preserve">general may transfer the licence if the person to whom the license is proposed to be transferred would be eligible under this chapter for the licence.  </w:t>
      </w:r>
    </w:p>
    <w:p w14:paraId="689FA704" w14:textId="77777777" w:rsidR="00FD297F" w:rsidRDefault="00FD297F" w:rsidP="00FD297F">
      <w:pPr>
        <w:pStyle w:val="Amain"/>
      </w:pPr>
      <w:r>
        <w:tab/>
        <w:t>(3)</w:t>
      </w:r>
      <w:r>
        <w:tab/>
        <w:t>The director</w:t>
      </w:r>
      <w:r>
        <w:noBreakHyphen/>
        <w:t>general must, not later than 30 days after the day the director</w:t>
      </w:r>
      <w:r>
        <w:noBreakHyphen/>
        <w:t>general receives the application—</w:t>
      </w:r>
    </w:p>
    <w:p w14:paraId="4FD727F5" w14:textId="77777777" w:rsidR="00FD297F" w:rsidRDefault="00FD297F" w:rsidP="00FD297F">
      <w:pPr>
        <w:pStyle w:val="Apara"/>
      </w:pPr>
      <w:r>
        <w:tab/>
        <w:t>(a)</w:t>
      </w:r>
      <w:r>
        <w:tab/>
        <w:t>decide the application; and</w:t>
      </w:r>
    </w:p>
    <w:p w14:paraId="0C24C43D" w14:textId="77777777" w:rsidR="00FD297F" w:rsidRDefault="00FD297F" w:rsidP="00FD297F">
      <w:pPr>
        <w:pStyle w:val="Apara"/>
      </w:pPr>
      <w:r>
        <w:lastRenderedPageBreak/>
        <w:tab/>
        <w:t>(b)</w:t>
      </w:r>
      <w:r>
        <w:tab/>
        <w:t>if the decision is to transfer the licence, decide the date that the transfer takes effect; and</w:t>
      </w:r>
    </w:p>
    <w:p w14:paraId="798910A7" w14:textId="77777777" w:rsidR="00FD297F" w:rsidRDefault="00FD297F" w:rsidP="00FD297F">
      <w:pPr>
        <w:pStyle w:val="Apara"/>
      </w:pPr>
      <w:r>
        <w:tab/>
        <w:t>(c)</w:t>
      </w:r>
      <w:r>
        <w:tab/>
        <w:t>tell the licensed proprietor about the decision on the application.</w:t>
      </w:r>
    </w:p>
    <w:p w14:paraId="1A50D539" w14:textId="77777777" w:rsidR="00FD297F" w:rsidRDefault="00FD297F" w:rsidP="00FD297F">
      <w:pPr>
        <w:pStyle w:val="aNote"/>
      </w:pPr>
      <w:r>
        <w:rPr>
          <w:rStyle w:val="charItals"/>
        </w:rPr>
        <w:t>Note</w:t>
      </w:r>
      <w:r>
        <w:tab/>
        <w:t>A decision under this subsection is a reviewable decision (see s 839).</w:t>
      </w:r>
    </w:p>
    <w:p w14:paraId="2A10BD9B" w14:textId="77777777" w:rsidR="00FD297F" w:rsidRDefault="00FD297F" w:rsidP="00FD297F">
      <w:pPr>
        <w:pStyle w:val="Amain"/>
      </w:pPr>
      <w:r>
        <w:tab/>
        <w:t>(4)</w:t>
      </w:r>
      <w:r>
        <w:tab/>
        <w:t>A transfer takes effect on the date decided by the director</w:t>
      </w:r>
      <w:r>
        <w:noBreakHyphen/>
        <w:t>general.</w:t>
      </w:r>
    </w:p>
    <w:p w14:paraId="5F46AB3D" w14:textId="77777777" w:rsidR="00FD297F" w:rsidRPr="00DB5EBE" w:rsidRDefault="00FD297F" w:rsidP="00FD297F">
      <w:pPr>
        <w:pStyle w:val="AH3Div"/>
      </w:pPr>
      <w:bookmarkStart w:id="997" w:name="_Toc111645906"/>
      <w:r w:rsidRPr="00DB5EBE">
        <w:rPr>
          <w:rStyle w:val="CharDivNo"/>
        </w:rPr>
        <w:t>Division 20.4.2</w:t>
      </w:r>
      <w:r>
        <w:tab/>
      </w:r>
      <w:r w:rsidRPr="00DB5EBE">
        <w:rPr>
          <w:rStyle w:val="CharDivText"/>
        </w:rPr>
        <w:t>Childcare service licences—renewal</w:t>
      </w:r>
      <w:bookmarkEnd w:id="997"/>
    </w:p>
    <w:p w14:paraId="35242B63" w14:textId="77777777" w:rsidR="00FD297F" w:rsidRDefault="00FD297F" w:rsidP="00FD297F">
      <w:pPr>
        <w:pStyle w:val="AH5Sec"/>
      </w:pPr>
      <w:bookmarkStart w:id="998" w:name="_Toc111645907"/>
      <w:r w:rsidRPr="00DB5EBE">
        <w:rPr>
          <w:rStyle w:val="CharSectNo"/>
        </w:rPr>
        <w:t>754</w:t>
      </w:r>
      <w:r>
        <w:tab/>
        <w:t>Childcare service licence renewal—licensed proprietor may apply</w:t>
      </w:r>
      <w:bookmarkEnd w:id="998"/>
    </w:p>
    <w:p w14:paraId="47A141D7" w14:textId="77777777" w:rsidR="00FD297F" w:rsidRDefault="00FD297F" w:rsidP="00FD297F">
      <w:pPr>
        <w:pStyle w:val="Amain"/>
      </w:pPr>
      <w:r>
        <w:tab/>
        <w:t>(1)</w:t>
      </w:r>
      <w:r>
        <w:tab/>
        <w:t>A licensed proprietor of a childcare service may apply for renewal of the licence.</w:t>
      </w:r>
    </w:p>
    <w:p w14:paraId="1067BCE2" w14:textId="77777777" w:rsidR="00FD297F" w:rsidRDefault="00FD297F" w:rsidP="00FD297F">
      <w:pPr>
        <w:pStyle w:val="Amain"/>
      </w:pPr>
      <w:r>
        <w:tab/>
        <w:t>(2)</w:t>
      </w:r>
      <w:r>
        <w:tab/>
        <w:t>The application must be—</w:t>
      </w:r>
    </w:p>
    <w:p w14:paraId="76C5F387" w14:textId="77777777" w:rsidR="00FD297F" w:rsidRDefault="00FD297F" w:rsidP="00FD297F">
      <w:pPr>
        <w:pStyle w:val="Apara"/>
      </w:pPr>
      <w:r>
        <w:tab/>
        <w:t>(a)</w:t>
      </w:r>
      <w:r>
        <w:tab/>
        <w:t>made in writing to the director</w:t>
      </w:r>
      <w:r>
        <w:noBreakHyphen/>
        <w:t>general; and</w:t>
      </w:r>
    </w:p>
    <w:p w14:paraId="231C828C" w14:textId="77777777" w:rsidR="00FD297F" w:rsidRDefault="00FD297F" w:rsidP="00FD297F">
      <w:pPr>
        <w:pStyle w:val="Apara"/>
      </w:pPr>
      <w:r>
        <w:tab/>
        <w:t>(b)</w:t>
      </w:r>
      <w:r>
        <w:tab/>
        <w:t>received by the director</w:t>
      </w:r>
      <w:r>
        <w:noBreakHyphen/>
        <w:t>general at least 30 days, but not more than 60 days, before the childcare service licence ends.</w:t>
      </w:r>
    </w:p>
    <w:p w14:paraId="17C8FC1E" w14:textId="77777777" w:rsidR="00FD297F" w:rsidRDefault="00FD297F" w:rsidP="00FD297F">
      <w:pPr>
        <w:pStyle w:val="Amain"/>
        <w:keepNext/>
      </w:pPr>
      <w:r>
        <w:tab/>
        <w:t>(3)</w:t>
      </w:r>
      <w:r>
        <w:tab/>
        <w:t>However, the director</w:t>
      </w:r>
      <w:r>
        <w:noBreakHyphen/>
        <w:t>general may extend the time for making an application.</w:t>
      </w:r>
    </w:p>
    <w:p w14:paraId="147CDAC6" w14:textId="3BF3E003" w:rsidR="00FD297F" w:rsidRDefault="00FD297F" w:rsidP="00FD297F">
      <w:pPr>
        <w:pStyle w:val="aNote"/>
      </w:pPr>
      <w:r>
        <w:rPr>
          <w:rStyle w:val="charItals"/>
        </w:rPr>
        <w:t>Note 1</w:t>
      </w:r>
      <w:r>
        <w:tab/>
        <w:t>A licensed proprietor may apply to the director</w:t>
      </w:r>
      <w:r>
        <w:noBreakHyphen/>
        <w:t>general for the time to be extended, and the director</w:t>
      </w:r>
      <w:r>
        <w:noBreakHyphen/>
        <w:t xml:space="preserve">general may extend the time, even though the time has ended (see </w:t>
      </w:r>
      <w:hyperlink r:id="rId382" w:tooltip="A2001-14" w:history="1">
        <w:r w:rsidRPr="0069554E">
          <w:rPr>
            <w:rStyle w:val="charCitHyperlinkAbbrev"/>
          </w:rPr>
          <w:t>Legislation Act</w:t>
        </w:r>
      </w:hyperlink>
      <w:r>
        <w:t>, s 151C).</w:t>
      </w:r>
    </w:p>
    <w:p w14:paraId="14E1A989" w14:textId="77777777" w:rsidR="00FD297F" w:rsidRDefault="00FD297F" w:rsidP="00FD297F">
      <w:pPr>
        <w:pStyle w:val="aNote"/>
        <w:keepNext/>
      </w:pPr>
      <w:r>
        <w:rPr>
          <w:rStyle w:val="charItals"/>
        </w:rPr>
        <w:t>Note 2</w:t>
      </w:r>
      <w:r>
        <w:tab/>
        <w:t>If a form is approved under s 886 for this provision, the form must be used.</w:t>
      </w:r>
    </w:p>
    <w:p w14:paraId="3031AAD0" w14:textId="77777777" w:rsidR="00FD297F" w:rsidRDefault="00FD297F" w:rsidP="00FD297F">
      <w:pPr>
        <w:pStyle w:val="aNote"/>
      </w:pPr>
      <w:r>
        <w:rPr>
          <w:rStyle w:val="charItals"/>
        </w:rPr>
        <w:t>Note 3</w:t>
      </w:r>
      <w:r>
        <w:tab/>
        <w:t>A fee may be determined under s 885 for this provision.</w:t>
      </w:r>
    </w:p>
    <w:p w14:paraId="7C72B052" w14:textId="77777777" w:rsidR="00FD297F" w:rsidRDefault="00FD297F" w:rsidP="00FD297F">
      <w:pPr>
        <w:pStyle w:val="AH5Sec"/>
      </w:pPr>
      <w:bookmarkStart w:id="999" w:name="_Toc111645908"/>
      <w:r w:rsidRPr="00DB5EBE">
        <w:rPr>
          <w:rStyle w:val="CharSectNo"/>
        </w:rPr>
        <w:lastRenderedPageBreak/>
        <w:t>755</w:t>
      </w:r>
      <w:r>
        <w:tab/>
        <w:t>Childcare service licence renewal—further information</w:t>
      </w:r>
      <w:bookmarkEnd w:id="999"/>
    </w:p>
    <w:p w14:paraId="56E333EC" w14:textId="77777777" w:rsidR="00FD297F" w:rsidRDefault="00FD297F" w:rsidP="006B6FB4">
      <w:pPr>
        <w:pStyle w:val="Amain"/>
        <w:keepNext/>
      </w:pPr>
      <w:r>
        <w:tab/>
        <w:t>(1)</w:t>
      </w:r>
      <w:r>
        <w:tab/>
        <w:t>This section applies if the director</w:t>
      </w:r>
      <w:r>
        <w:noBreakHyphen/>
        <w:t>general has received an application for renewal of a childcare service licence under section 754.</w:t>
      </w:r>
    </w:p>
    <w:p w14:paraId="654BC192" w14:textId="77777777" w:rsidR="00FD297F" w:rsidRDefault="00FD297F" w:rsidP="006B6FB4">
      <w:pPr>
        <w:pStyle w:val="Amain"/>
        <w:keepNext/>
      </w:pPr>
      <w:r>
        <w:tab/>
        <w:t>(2)</w:t>
      </w:r>
      <w:r>
        <w:tab/>
        <w:t>The director</w:t>
      </w:r>
      <w:r>
        <w:noBreakHyphen/>
        <w:t>general may ask the licensed proprietor to give the director</w:t>
      </w:r>
      <w:r>
        <w:noBreakHyphen/>
        <w:t>general more information about—</w:t>
      </w:r>
    </w:p>
    <w:p w14:paraId="264DD9E7" w14:textId="77777777" w:rsidR="00FD297F" w:rsidRDefault="00FD297F" w:rsidP="00FD297F">
      <w:pPr>
        <w:pStyle w:val="Apara"/>
      </w:pPr>
      <w:r>
        <w:tab/>
        <w:t>(a)</w:t>
      </w:r>
      <w:r>
        <w:tab/>
        <w:t>the application, including information about the licensed proprietor and any controlling person; and</w:t>
      </w:r>
    </w:p>
    <w:p w14:paraId="13AD40EC" w14:textId="77777777" w:rsidR="00FD297F" w:rsidRDefault="00FD297F" w:rsidP="00FD297F">
      <w:pPr>
        <w:pStyle w:val="Apara"/>
      </w:pPr>
      <w:r>
        <w:tab/>
        <w:t>(b)</w:t>
      </w:r>
      <w:r>
        <w:tab/>
        <w:t>the premises used for operating the childcare service.</w:t>
      </w:r>
    </w:p>
    <w:p w14:paraId="78A05494" w14:textId="77777777" w:rsidR="00FD297F" w:rsidRDefault="00FD297F" w:rsidP="00FD297F">
      <w:pPr>
        <w:pStyle w:val="Amain"/>
      </w:pPr>
      <w:r>
        <w:tab/>
        <w:t>(3)</w:t>
      </w:r>
      <w:r>
        <w:tab/>
        <w:t>The director</w:t>
      </w:r>
      <w:r>
        <w:noBreakHyphen/>
        <w:t>general may ask the licensed proprietor to allow the director</w:t>
      </w:r>
      <w:r>
        <w:noBreakHyphen/>
        <w:t>general to inspect the premises where the licensed proprietor operates the childcare service.</w:t>
      </w:r>
    </w:p>
    <w:p w14:paraId="39D9B078" w14:textId="77777777" w:rsidR="00FD297F" w:rsidRDefault="00FD297F" w:rsidP="00FD297F">
      <w:pPr>
        <w:pStyle w:val="aNote"/>
      </w:pPr>
      <w:r>
        <w:rPr>
          <w:rStyle w:val="charItals"/>
        </w:rPr>
        <w:t>Note</w:t>
      </w:r>
      <w:r>
        <w:rPr>
          <w:rStyle w:val="charItals"/>
        </w:rPr>
        <w:tab/>
      </w:r>
      <w:r>
        <w:t>An authorised person may, at any reasonable time, enter premises if the director</w:t>
      </w:r>
      <w:r>
        <w:noBreakHyphen/>
        <w:t>general has received an application for renewal of a childcare service licence under s 754 and asked the proposed proprietor to allow the director</w:t>
      </w:r>
      <w:r>
        <w:noBreakHyphen/>
        <w:t>general to inspect the premises under this section and the proposed proprietor has agreed to allow the director</w:t>
      </w:r>
      <w:r>
        <w:noBreakHyphen/>
        <w:t>general to inspect the premises (see s 817).</w:t>
      </w:r>
    </w:p>
    <w:p w14:paraId="6F53CB6D" w14:textId="77777777" w:rsidR="00FD297F" w:rsidRDefault="00FD297F" w:rsidP="00FD297F">
      <w:pPr>
        <w:pStyle w:val="AH5Sec"/>
      </w:pPr>
      <w:bookmarkStart w:id="1000" w:name="_Toc111645909"/>
      <w:r w:rsidRPr="00DB5EBE">
        <w:rPr>
          <w:rStyle w:val="CharSectNo"/>
        </w:rPr>
        <w:t>756</w:t>
      </w:r>
      <w:r>
        <w:tab/>
        <w:t>Childcare service licence renewal—director</w:t>
      </w:r>
      <w:r>
        <w:noBreakHyphen/>
        <w:t>general need not decide if no information or inspection</w:t>
      </w:r>
      <w:bookmarkEnd w:id="1000"/>
    </w:p>
    <w:p w14:paraId="7CAFFAA6" w14:textId="77777777" w:rsidR="00FD297F" w:rsidRDefault="00FD297F" w:rsidP="00672A10">
      <w:pPr>
        <w:pStyle w:val="Amain"/>
        <w:keepNext/>
      </w:pPr>
      <w:r>
        <w:tab/>
        <w:t>(1)</w:t>
      </w:r>
      <w:r>
        <w:tab/>
        <w:t>This section applies if, under section 755, the director</w:t>
      </w:r>
      <w:r>
        <w:noBreakHyphen/>
        <w:t>general asks the licensed proprietor—</w:t>
      </w:r>
    </w:p>
    <w:p w14:paraId="062F9B6F" w14:textId="77777777" w:rsidR="00FD297F" w:rsidRDefault="00FD297F" w:rsidP="00FD297F">
      <w:pPr>
        <w:pStyle w:val="Apara"/>
      </w:pPr>
      <w:r>
        <w:tab/>
        <w:t>(a)</w:t>
      </w:r>
      <w:r>
        <w:tab/>
        <w:t>to give the director</w:t>
      </w:r>
      <w:r>
        <w:noBreakHyphen/>
        <w:t>general more information but the licensed proprietor does not give the director</w:t>
      </w:r>
      <w:r>
        <w:noBreakHyphen/>
        <w:t>general the information; or</w:t>
      </w:r>
    </w:p>
    <w:p w14:paraId="6B6A9ECE" w14:textId="77777777" w:rsidR="00FD297F" w:rsidRDefault="00FD297F" w:rsidP="00FD297F">
      <w:pPr>
        <w:pStyle w:val="Apara"/>
      </w:pPr>
      <w:r>
        <w:tab/>
        <w:t>(b)</w:t>
      </w:r>
      <w:r>
        <w:tab/>
        <w:t>to allow the director</w:t>
      </w:r>
      <w:r>
        <w:noBreakHyphen/>
        <w:t>general to inspect premises but the licensed proprietor does not allow the director</w:t>
      </w:r>
      <w:r>
        <w:noBreakHyphen/>
        <w:t>general to inspect the premises.</w:t>
      </w:r>
    </w:p>
    <w:p w14:paraId="745B287D" w14:textId="77777777" w:rsidR="00FD297F" w:rsidRDefault="00FD297F" w:rsidP="00FD297F">
      <w:pPr>
        <w:pStyle w:val="Amain"/>
      </w:pPr>
      <w:r>
        <w:tab/>
        <w:t>(2)</w:t>
      </w:r>
      <w:r>
        <w:tab/>
        <w:t>The director</w:t>
      </w:r>
      <w:r>
        <w:noBreakHyphen/>
        <w:t>general need not decide whether the licensed proprietor is eligible for renewal of a childcare service licence.</w:t>
      </w:r>
    </w:p>
    <w:p w14:paraId="682D33BA" w14:textId="77777777" w:rsidR="00FD297F" w:rsidRDefault="00FD297F" w:rsidP="00FD297F">
      <w:pPr>
        <w:pStyle w:val="AH5Sec"/>
      </w:pPr>
      <w:bookmarkStart w:id="1001" w:name="_Toc111645910"/>
      <w:r w:rsidRPr="00DB5EBE">
        <w:rPr>
          <w:rStyle w:val="CharSectNo"/>
        </w:rPr>
        <w:lastRenderedPageBreak/>
        <w:t>757</w:t>
      </w:r>
      <w:r>
        <w:tab/>
        <w:t>Childcare service licence renewal—eligibility</w:t>
      </w:r>
      <w:bookmarkEnd w:id="1001"/>
    </w:p>
    <w:p w14:paraId="29264B33" w14:textId="77777777" w:rsidR="00FD297F" w:rsidRDefault="00FD297F" w:rsidP="00FD297F">
      <w:pPr>
        <w:pStyle w:val="Amain"/>
        <w:keepNext/>
      </w:pPr>
      <w:r>
        <w:tab/>
        <w:t>(1)</w:t>
      </w:r>
      <w:r>
        <w:tab/>
        <w:t>A licensed proprietor of a childcare service is eligible for renewal of the licence only if the director</w:t>
      </w:r>
      <w:r>
        <w:noBreakHyphen/>
        <w:t>general is satisfied that the licensed proprietor—</w:t>
      </w:r>
    </w:p>
    <w:p w14:paraId="3D1FBB32" w14:textId="77777777" w:rsidR="00FD297F" w:rsidRDefault="00FD297F" w:rsidP="00FD297F">
      <w:pPr>
        <w:pStyle w:val="Apara"/>
      </w:pPr>
      <w:r>
        <w:tab/>
        <w:t>(a)</w:t>
      </w:r>
      <w:r>
        <w:tab/>
        <w:t>is eligible for a childcare service licence under section 746; and</w:t>
      </w:r>
    </w:p>
    <w:p w14:paraId="055D3493" w14:textId="77777777" w:rsidR="00FD297F" w:rsidRDefault="00FD297F" w:rsidP="00FD297F">
      <w:pPr>
        <w:pStyle w:val="Apara"/>
      </w:pPr>
      <w:r>
        <w:tab/>
        <w:t>(b)</w:t>
      </w:r>
      <w:r>
        <w:tab/>
        <w:t>has complied with the childcare services standards during the period of the childcare service licence.</w:t>
      </w:r>
    </w:p>
    <w:p w14:paraId="63B6A2D9" w14:textId="77777777" w:rsidR="00FD297F" w:rsidRDefault="00FD297F" w:rsidP="00FD297F">
      <w:pPr>
        <w:pStyle w:val="aNote"/>
        <w:keepNext/>
      </w:pPr>
      <w:r>
        <w:rPr>
          <w:rStyle w:val="charItals"/>
        </w:rPr>
        <w:t>Note 1</w:t>
      </w:r>
      <w:r>
        <w:tab/>
        <w:t>The proprietor and each controlling person must tell the director</w:t>
      </w:r>
      <w:r>
        <w:noBreakHyphen/>
        <w:t>general not later than 7 days after any of their suitability information changes (see s </w:t>
      </w:r>
      <w:r>
        <w:rPr>
          <w:lang w:val="en-US"/>
        </w:rPr>
        <w:t>70</w:t>
      </w:r>
      <w:r>
        <w:t>).</w:t>
      </w:r>
    </w:p>
    <w:p w14:paraId="7092488E" w14:textId="77777777" w:rsidR="00FD297F" w:rsidRDefault="00FD297F" w:rsidP="00FD297F">
      <w:pPr>
        <w:pStyle w:val="aNote"/>
      </w:pPr>
      <w:r>
        <w:rPr>
          <w:rStyle w:val="charItals"/>
        </w:rPr>
        <w:t>Note 2</w:t>
      </w:r>
      <w:r>
        <w:tab/>
        <w:t>The Minister may make childcare services standards under s 887.</w:t>
      </w:r>
    </w:p>
    <w:p w14:paraId="36F654BD" w14:textId="77777777" w:rsidR="00FD297F" w:rsidRDefault="00FD297F" w:rsidP="00FD297F">
      <w:pPr>
        <w:pStyle w:val="Amain"/>
      </w:pPr>
      <w:r>
        <w:tab/>
        <w:t>(2)</w:t>
      </w:r>
      <w:r>
        <w:tab/>
        <w:t>For subsection (1) (b), the director</w:t>
      </w:r>
      <w:r>
        <w:noBreakHyphen/>
        <w:t>general may take into account—</w:t>
      </w:r>
    </w:p>
    <w:p w14:paraId="231DB8E5" w14:textId="77777777" w:rsidR="00FD297F" w:rsidRDefault="00FD297F" w:rsidP="00FD297F">
      <w:pPr>
        <w:pStyle w:val="Apara"/>
      </w:pPr>
      <w:r>
        <w:tab/>
        <w:t>(a)</w:t>
      </w:r>
      <w:r>
        <w:tab/>
        <w:t>any periods of noncompliance, or persistent noncompliance, with the childcare services standards; and</w:t>
      </w:r>
    </w:p>
    <w:p w14:paraId="464AE1B0" w14:textId="77777777" w:rsidR="00FD297F" w:rsidRDefault="00FD297F" w:rsidP="00FD297F">
      <w:pPr>
        <w:pStyle w:val="Apara"/>
      </w:pPr>
      <w:r>
        <w:tab/>
        <w:t>(b)</w:t>
      </w:r>
      <w:r>
        <w:tab/>
        <w:t>actions taken to rectify any noncompliance with the child care services standards; and</w:t>
      </w:r>
    </w:p>
    <w:p w14:paraId="41C0F521" w14:textId="77777777" w:rsidR="00FD297F" w:rsidRDefault="00FD297F" w:rsidP="00FD297F">
      <w:pPr>
        <w:pStyle w:val="Apara"/>
      </w:pPr>
      <w:r>
        <w:tab/>
        <w:t>(c)</w:t>
      </w:r>
      <w:r>
        <w:tab/>
        <w:t>the future likelihood of compliance with the childcare service standards.</w:t>
      </w:r>
    </w:p>
    <w:p w14:paraId="2288C4D0" w14:textId="77777777" w:rsidR="00FD297F" w:rsidRDefault="00FD297F" w:rsidP="00FD297F">
      <w:pPr>
        <w:pStyle w:val="AH5Sec"/>
      </w:pPr>
      <w:bookmarkStart w:id="1002" w:name="_Toc111645911"/>
      <w:r w:rsidRPr="00DB5EBE">
        <w:rPr>
          <w:rStyle w:val="CharSectNo"/>
        </w:rPr>
        <w:t>758</w:t>
      </w:r>
      <w:r>
        <w:tab/>
        <w:t>Childcare service licence renewal—decision on application</w:t>
      </w:r>
      <w:bookmarkEnd w:id="1002"/>
    </w:p>
    <w:p w14:paraId="73F32086" w14:textId="77777777" w:rsidR="00FD297F" w:rsidRDefault="00FD297F" w:rsidP="00FD297F">
      <w:pPr>
        <w:pStyle w:val="Amain"/>
      </w:pPr>
      <w:r>
        <w:tab/>
        <w:t>(1)</w:t>
      </w:r>
      <w:r>
        <w:tab/>
        <w:t>This section applies if the director</w:t>
      </w:r>
      <w:r>
        <w:noBreakHyphen/>
        <w:t>general receives an application for renewal of a childcare service licence under section 754.</w:t>
      </w:r>
    </w:p>
    <w:p w14:paraId="5133A106" w14:textId="77777777" w:rsidR="00FD297F" w:rsidRDefault="00FD297F" w:rsidP="00FD297F">
      <w:pPr>
        <w:pStyle w:val="Amain"/>
      </w:pPr>
      <w:r>
        <w:tab/>
        <w:t>(2)</w:t>
      </w:r>
      <w:r>
        <w:tab/>
        <w:t>If the licensed proprietor is eligible under section 757 for renewal of the childcare service licence, the director</w:t>
      </w:r>
      <w:r>
        <w:noBreakHyphen/>
        <w:t>general must give the licensed proprietor a new childcare service licence.</w:t>
      </w:r>
    </w:p>
    <w:p w14:paraId="44B55632" w14:textId="77777777" w:rsidR="00FD297F" w:rsidRDefault="00FD297F" w:rsidP="00FD297F">
      <w:pPr>
        <w:pStyle w:val="Amain"/>
        <w:keepNext/>
      </w:pPr>
      <w:r>
        <w:tab/>
        <w:t>(3)</w:t>
      </w:r>
      <w:r>
        <w:tab/>
        <w:t>If the licensed proprietor is not eligible under section 757 for renewal of the childcare service licence, the director</w:t>
      </w:r>
      <w:r>
        <w:noBreakHyphen/>
        <w:t>general must refuse to renew the childcare service licence.</w:t>
      </w:r>
    </w:p>
    <w:p w14:paraId="7BB88F08" w14:textId="77777777" w:rsidR="00FD297F" w:rsidRDefault="00FD297F" w:rsidP="00FD297F">
      <w:pPr>
        <w:pStyle w:val="aNote"/>
      </w:pPr>
      <w:r>
        <w:rPr>
          <w:rStyle w:val="charItals"/>
        </w:rPr>
        <w:t>Note</w:t>
      </w:r>
      <w:r>
        <w:tab/>
        <w:t>A decision under this subsection is a reviewable decision (see s 839).</w:t>
      </w:r>
    </w:p>
    <w:p w14:paraId="7254220F" w14:textId="77777777" w:rsidR="00FD297F" w:rsidRDefault="00FD297F" w:rsidP="00FD297F">
      <w:pPr>
        <w:pStyle w:val="Amain"/>
      </w:pPr>
      <w:r>
        <w:lastRenderedPageBreak/>
        <w:tab/>
        <w:t>(4)</w:t>
      </w:r>
      <w:r>
        <w:tab/>
        <w:t>The director</w:t>
      </w:r>
      <w:r>
        <w:noBreakHyphen/>
        <w:t>general must, not later than the required time for an application—</w:t>
      </w:r>
    </w:p>
    <w:p w14:paraId="20AB98E8" w14:textId="77777777" w:rsidR="00FD297F" w:rsidRDefault="00FD297F" w:rsidP="00FD297F">
      <w:pPr>
        <w:pStyle w:val="Apara"/>
      </w:pPr>
      <w:r>
        <w:tab/>
        <w:t>(a)</w:t>
      </w:r>
      <w:r>
        <w:tab/>
        <w:t>decide the application; and</w:t>
      </w:r>
    </w:p>
    <w:p w14:paraId="7215AEB5" w14:textId="77777777" w:rsidR="00FD297F" w:rsidRDefault="00FD297F" w:rsidP="00FD297F">
      <w:pPr>
        <w:pStyle w:val="Apara"/>
      </w:pPr>
      <w:r>
        <w:tab/>
        <w:t>(b)</w:t>
      </w:r>
      <w:r>
        <w:tab/>
        <w:t>tell the licensed proprietor about the decision on the application.</w:t>
      </w:r>
    </w:p>
    <w:p w14:paraId="44DC38F6" w14:textId="77777777" w:rsidR="00FD297F" w:rsidRDefault="00FD297F" w:rsidP="00FD297F">
      <w:pPr>
        <w:pStyle w:val="Amain"/>
      </w:pPr>
      <w:r>
        <w:tab/>
        <w:t>(5)</w:t>
      </w:r>
      <w:r>
        <w:tab/>
        <w:t>For subsection (4), the required time for an application is the latest of the following:</w:t>
      </w:r>
    </w:p>
    <w:p w14:paraId="4F81FBB9" w14:textId="77777777" w:rsidR="00FD297F" w:rsidRDefault="00FD297F" w:rsidP="00FD297F">
      <w:pPr>
        <w:pStyle w:val="Apara"/>
      </w:pPr>
      <w:r>
        <w:tab/>
        <w:t>(a)</w:t>
      </w:r>
      <w:r>
        <w:tab/>
        <w:t>if the director</w:t>
      </w:r>
      <w:r>
        <w:noBreakHyphen/>
        <w:t>general requires the licensed proprietor or a controlling person to provide a reference or report under section </w:t>
      </w:r>
      <w:r>
        <w:rPr>
          <w:lang w:val="en-US"/>
        </w:rPr>
        <w:t>68</w:t>
      </w:r>
      <w:r>
        <w:t> (2) (a)—30 days after the day the director</w:t>
      </w:r>
      <w:r>
        <w:noBreakHyphen/>
        <w:t>general receives the reference or report;</w:t>
      </w:r>
    </w:p>
    <w:p w14:paraId="48A2D78D" w14:textId="77777777" w:rsidR="00FD297F" w:rsidRDefault="00FD297F" w:rsidP="00FD297F">
      <w:pPr>
        <w:pStyle w:val="Apara"/>
      </w:pPr>
      <w:r>
        <w:tab/>
        <w:t>(b)</w:t>
      </w:r>
      <w:r>
        <w:tab/>
        <w:t>if the director</w:t>
      </w:r>
      <w:r>
        <w:noBreakHyphen/>
        <w:t>general requires the licensed proprietor or a controlling person to undergo a test or medical examination under section </w:t>
      </w:r>
      <w:r>
        <w:rPr>
          <w:lang w:val="en-US"/>
        </w:rPr>
        <w:t>68</w:t>
      </w:r>
      <w:r>
        <w:t> (2) (b)—30 days after the day the director</w:t>
      </w:r>
      <w:r>
        <w:noBreakHyphen/>
        <w:t>general receives the results of the test or examination;</w:t>
      </w:r>
    </w:p>
    <w:p w14:paraId="2A3412EB" w14:textId="77777777" w:rsidR="00FD297F" w:rsidRDefault="00FD297F" w:rsidP="00672A10">
      <w:pPr>
        <w:pStyle w:val="Apara"/>
        <w:keepLines/>
      </w:pPr>
      <w:r>
        <w:tab/>
        <w:t>(c)</w:t>
      </w:r>
      <w:r>
        <w:tab/>
        <w:t>if the director</w:t>
      </w:r>
      <w:r>
        <w:noBreakHyphen/>
        <w:t>general asks the licensed proprietor to give the director</w:t>
      </w:r>
      <w:r>
        <w:noBreakHyphen/>
        <w:t>general more information under section 755 (2)—30 days after the day the director</w:t>
      </w:r>
      <w:r>
        <w:noBreakHyphen/>
        <w:t>general receives the information;</w:t>
      </w:r>
    </w:p>
    <w:p w14:paraId="2AC67AEB" w14:textId="77777777" w:rsidR="00FD297F" w:rsidRDefault="00FD297F" w:rsidP="00FD297F">
      <w:pPr>
        <w:pStyle w:val="Apara"/>
      </w:pPr>
      <w:r>
        <w:tab/>
        <w:t>(d)</w:t>
      </w:r>
      <w:r>
        <w:tab/>
        <w:t>if the director</w:t>
      </w:r>
      <w:r>
        <w:noBreakHyphen/>
        <w:t>general asks the licensed proprietor, to allow the director</w:t>
      </w:r>
      <w:r>
        <w:noBreakHyphen/>
        <w:t>general to inspect premises under section 755 (3)—30 days after the day the director</w:t>
      </w:r>
      <w:r>
        <w:noBreakHyphen/>
        <w:t>general is allowed to inspect the premises;</w:t>
      </w:r>
    </w:p>
    <w:p w14:paraId="1B665008" w14:textId="77777777" w:rsidR="00FD297F" w:rsidRDefault="00FD297F" w:rsidP="00FD297F">
      <w:pPr>
        <w:pStyle w:val="Apara"/>
        <w:keepNext/>
      </w:pPr>
      <w:r>
        <w:tab/>
        <w:t>(e)</w:t>
      </w:r>
      <w:r>
        <w:tab/>
        <w:t>in any other case—30 days after the day the director</w:t>
      </w:r>
      <w:r>
        <w:noBreakHyphen/>
        <w:t>general receives the application.</w:t>
      </w:r>
    </w:p>
    <w:p w14:paraId="3F190166" w14:textId="15E59EC5" w:rsidR="00FD297F" w:rsidRDefault="00FD297F" w:rsidP="00FD297F">
      <w:pPr>
        <w:pStyle w:val="aNote"/>
      </w:pPr>
      <w:r>
        <w:rPr>
          <w:rStyle w:val="charItals"/>
        </w:rPr>
        <w:t>Note</w:t>
      </w:r>
      <w:r>
        <w:tab/>
        <w:t xml:space="preserve">Power given by a law to make a decision includes power to reverse or change the decision.  The power to reverse or change the decision is exercisable in the same way, and subject to the same conditions, as the power to make the decision (see </w:t>
      </w:r>
      <w:hyperlink r:id="rId383" w:tooltip="A2001-14" w:history="1">
        <w:r w:rsidRPr="0069554E">
          <w:rPr>
            <w:rStyle w:val="charCitHyperlinkAbbrev"/>
          </w:rPr>
          <w:t>Legislation Act</w:t>
        </w:r>
      </w:hyperlink>
      <w:r>
        <w:t>, s 180).</w:t>
      </w:r>
    </w:p>
    <w:p w14:paraId="3D576C43" w14:textId="77777777" w:rsidR="00FD297F" w:rsidRPr="00DB5EBE" w:rsidRDefault="00FD297F" w:rsidP="00FD297F">
      <w:pPr>
        <w:pStyle w:val="AH3Div"/>
      </w:pPr>
      <w:bookmarkStart w:id="1003" w:name="_Toc111645912"/>
      <w:r w:rsidRPr="00DB5EBE">
        <w:rPr>
          <w:rStyle w:val="CharDivNo"/>
        </w:rPr>
        <w:lastRenderedPageBreak/>
        <w:t>Division 20.4.3</w:t>
      </w:r>
      <w:r>
        <w:tab/>
      </w:r>
      <w:r w:rsidRPr="00DB5EBE">
        <w:rPr>
          <w:rStyle w:val="CharDivText"/>
        </w:rPr>
        <w:t>Childcare service licences—suspension and cancellation</w:t>
      </w:r>
      <w:bookmarkEnd w:id="1003"/>
    </w:p>
    <w:p w14:paraId="5DE127BF" w14:textId="77777777" w:rsidR="00FD297F" w:rsidRDefault="00FD297F" w:rsidP="00FD297F">
      <w:pPr>
        <w:pStyle w:val="AH5Sec"/>
      </w:pPr>
      <w:bookmarkStart w:id="1004" w:name="_Toc111645913"/>
      <w:r w:rsidRPr="00DB5EBE">
        <w:rPr>
          <w:rStyle w:val="CharSectNo"/>
        </w:rPr>
        <w:t>759</w:t>
      </w:r>
      <w:r>
        <w:rPr>
          <w:bCs/>
        </w:rPr>
        <w:tab/>
      </w:r>
      <w:r>
        <w:t xml:space="preserve">Who is an </w:t>
      </w:r>
      <w:r w:rsidRPr="00D72DD6">
        <w:rPr>
          <w:rStyle w:val="charItals"/>
        </w:rPr>
        <w:t>affected child</w:t>
      </w:r>
      <w:r>
        <w:t>?</w:t>
      </w:r>
      <w:bookmarkEnd w:id="1004"/>
    </w:p>
    <w:p w14:paraId="21BEA953" w14:textId="77777777" w:rsidR="00FD297F" w:rsidRDefault="00FD297F" w:rsidP="00FD297F">
      <w:pPr>
        <w:pStyle w:val="aDef"/>
        <w:keepNext/>
      </w:pPr>
      <w:r>
        <w:t>In this division:</w:t>
      </w:r>
    </w:p>
    <w:p w14:paraId="2A728DF3" w14:textId="77777777" w:rsidR="00FD297F" w:rsidRDefault="00FD297F" w:rsidP="00FD297F">
      <w:pPr>
        <w:pStyle w:val="aDef"/>
        <w:keepNext/>
      </w:pPr>
      <w:r>
        <w:rPr>
          <w:rStyle w:val="charBoldItals"/>
        </w:rPr>
        <w:t>affected child</w:t>
      </w:r>
      <w:r>
        <w:t>, for an event, for a childcare service, includes—</w:t>
      </w:r>
    </w:p>
    <w:p w14:paraId="07BC70FB" w14:textId="77777777" w:rsidR="00FD297F" w:rsidRDefault="00FD297F" w:rsidP="00FD297F">
      <w:pPr>
        <w:pStyle w:val="aDefpara"/>
      </w:pPr>
      <w:r>
        <w:tab/>
        <w:t>(a)</w:t>
      </w:r>
      <w:r>
        <w:tab/>
        <w:t>a child who is being cared for by the childcare service when the event happens; and</w:t>
      </w:r>
    </w:p>
    <w:p w14:paraId="63470E85" w14:textId="77777777" w:rsidR="00FD297F" w:rsidRDefault="00FD297F" w:rsidP="00FD297F">
      <w:pPr>
        <w:pStyle w:val="aDefpara"/>
      </w:pPr>
      <w:r>
        <w:tab/>
        <w:t>(b)</w:t>
      </w:r>
      <w:r>
        <w:tab/>
        <w:t>a child who is enrolled at the childcare service, whether or not the child attends the childcare service on the day the event happens.</w:t>
      </w:r>
    </w:p>
    <w:p w14:paraId="3804ED24" w14:textId="77777777" w:rsidR="00FD297F" w:rsidRDefault="00FD297F" w:rsidP="00FD297F">
      <w:pPr>
        <w:pStyle w:val="AH5Sec"/>
      </w:pPr>
      <w:bookmarkStart w:id="1005" w:name="_Toc111645914"/>
      <w:r w:rsidRPr="00DB5EBE">
        <w:rPr>
          <w:rStyle w:val="CharSectNo"/>
        </w:rPr>
        <w:t>760</w:t>
      </w:r>
      <w:r>
        <w:tab/>
        <w:t>Childcare service licence—compliance notices</w:t>
      </w:r>
      <w:bookmarkEnd w:id="1005"/>
    </w:p>
    <w:p w14:paraId="300A5C57" w14:textId="77777777" w:rsidR="00FD297F" w:rsidRDefault="00FD297F" w:rsidP="00672A10">
      <w:pPr>
        <w:pStyle w:val="Amain"/>
        <w:keepNext/>
        <w:keepLines/>
      </w:pPr>
      <w:r>
        <w:tab/>
        <w:t>(1)</w:t>
      </w:r>
      <w:r>
        <w:tab/>
        <w:t>This section applies if the director</w:t>
      </w:r>
      <w:r>
        <w:noBreakHyphen/>
        <w:t>general believes on reasonable grounds that the licensed proprietor of a childcare service has operated the childcare service in a way that does not comply with this chapter or a childcare services standard.</w:t>
      </w:r>
    </w:p>
    <w:p w14:paraId="18853C6A" w14:textId="77777777" w:rsidR="00FD297F" w:rsidRDefault="00FD297F" w:rsidP="00FD297F">
      <w:pPr>
        <w:pStyle w:val="aNote"/>
        <w:keepNext/>
      </w:pPr>
      <w:r>
        <w:rPr>
          <w:rStyle w:val="charItals"/>
        </w:rPr>
        <w:t>Note 1</w:t>
      </w:r>
      <w:r>
        <w:tab/>
        <w:t>For s (1), the director</w:t>
      </w:r>
      <w:r>
        <w:noBreakHyphen/>
        <w:t>general may also give an intention to cancel notice (see s 764).</w:t>
      </w:r>
    </w:p>
    <w:p w14:paraId="4A6B7AEF" w14:textId="77777777" w:rsidR="00FD297F" w:rsidRDefault="00FD297F" w:rsidP="00FD297F">
      <w:pPr>
        <w:pStyle w:val="aNote"/>
        <w:keepNext/>
      </w:pPr>
      <w:r>
        <w:rPr>
          <w:rStyle w:val="charItals"/>
        </w:rPr>
        <w:t>Note 2</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18580728" w14:textId="77777777" w:rsidR="00FD297F" w:rsidRDefault="00FD297F" w:rsidP="00FD297F">
      <w:pPr>
        <w:pStyle w:val="aNote"/>
      </w:pPr>
      <w:r>
        <w:rPr>
          <w:rStyle w:val="charItals"/>
        </w:rPr>
        <w:t>Note 3</w:t>
      </w:r>
      <w:r>
        <w:tab/>
        <w:t>The Minister may make childcare services standards under s 887.</w:t>
      </w:r>
    </w:p>
    <w:p w14:paraId="04174554" w14:textId="77777777" w:rsidR="00FD297F" w:rsidRDefault="00FD297F" w:rsidP="00FD297F">
      <w:pPr>
        <w:pStyle w:val="Amain"/>
      </w:pPr>
      <w:r>
        <w:tab/>
        <w:t>(2)</w:t>
      </w:r>
      <w:r>
        <w:tab/>
        <w:t>The director</w:t>
      </w:r>
      <w:r>
        <w:noBreakHyphen/>
        <w:t xml:space="preserve">general may give a written notice (a </w:t>
      </w:r>
      <w:r>
        <w:rPr>
          <w:rStyle w:val="charBoldItals"/>
        </w:rPr>
        <w:t>compliance notice</w:t>
      </w:r>
      <w:r>
        <w:t>) to the licensed proprietor of the childcare service—</w:t>
      </w:r>
    </w:p>
    <w:p w14:paraId="0BCB590C" w14:textId="77777777" w:rsidR="00FD297F" w:rsidRDefault="00FD297F" w:rsidP="00FD297F">
      <w:pPr>
        <w:pStyle w:val="Apara"/>
      </w:pPr>
      <w:r>
        <w:tab/>
        <w:t>(a)</w:t>
      </w:r>
      <w:r>
        <w:tab/>
        <w:t>directing the licensed proprietor to take the steps stated in the notice to comply with the relevant provisions or standard not later than the day stated in the notice; and</w:t>
      </w:r>
    </w:p>
    <w:p w14:paraId="1323D750" w14:textId="77777777" w:rsidR="00FD297F" w:rsidRDefault="00FD297F" w:rsidP="00FD297F">
      <w:pPr>
        <w:pStyle w:val="Apara"/>
        <w:keepLines/>
      </w:pPr>
      <w:r>
        <w:lastRenderedPageBreak/>
        <w:tab/>
        <w:t>(b)</w:t>
      </w:r>
      <w:r>
        <w:tab/>
        <w:t>telling the licensed proprietor that the licensed proprietor may make a submission, orally or in writing, to the director</w:t>
      </w:r>
      <w:r>
        <w:noBreakHyphen/>
        <w:t>general about the notice not later than 7 days after the day the notice is given to the licensed proprietor.</w:t>
      </w:r>
    </w:p>
    <w:p w14:paraId="6107C325" w14:textId="77777777" w:rsidR="00FD297F" w:rsidRDefault="00FD297F" w:rsidP="00FD297F">
      <w:pPr>
        <w:pStyle w:val="Amain"/>
      </w:pPr>
      <w:r>
        <w:tab/>
        <w:t>(3)</w:t>
      </w:r>
      <w:r>
        <w:tab/>
        <w:t>If the licensed proprietor does not make a submission in accordance with the compliance notice, the director</w:t>
      </w:r>
      <w:r>
        <w:noBreakHyphen/>
        <w:t>general must take reasonable steps to tell a person with daily care responsibility for each affected child about the compliance notice.</w:t>
      </w:r>
    </w:p>
    <w:p w14:paraId="01D64D4B" w14:textId="77777777" w:rsidR="00FD297F" w:rsidRDefault="00FD297F" w:rsidP="00FD297F">
      <w:pPr>
        <w:pStyle w:val="aNote"/>
      </w:pPr>
      <w:r>
        <w:rPr>
          <w:rStyle w:val="charItals"/>
        </w:rPr>
        <w:t>Note</w:t>
      </w:r>
      <w:r>
        <w:tab/>
        <w:t>A parent of a child has daily care responsibility for the child unless that aspect of parental responsibility has been transferred to someone else (see s </w:t>
      </w:r>
      <w:r>
        <w:rPr>
          <w:lang w:val="en-US"/>
        </w:rPr>
        <w:t>16</w:t>
      </w:r>
      <w:r>
        <w:t xml:space="preserve"> and s </w:t>
      </w:r>
      <w:r>
        <w:rPr>
          <w:lang w:val="en-US"/>
        </w:rPr>
        <w:t>17</w:t>
      </w:r>
      <w:r>
        <w:t>).  Daily care responsibility for a child may also be shared with someone else (see s </w:t>
      </w:r>
      <w:r>
        <w:rPr>
          <w:lang w:val="en-US"/>
        </w:rPr>
        <w:t>18</w:t>
      </w:r>
      <w:r>
        <w:t>).</w:t>
      </w:r>
    </w:p>
    <w:p w14:paraId="155FEA79" w14:textId="77777777" w:rsidR="00FD297F" w:rsidRDefault="00FD297F" w:rsidP="00672A10">
      <w:pPr>
        <w:pStyle w:val="Amain"/>
        <w:keepNext/>
      </w:pPr>
      <w:r>
        <w:tab/>
        <w:t>(4)</w:t>
      </w:r>
      <w:r>
        <w:tab/>
        <w:t>If the licensed proprietor makes a submission in accordance with the compliance notice, the director</w:t>
      </w:r>
      <w:r>
        <w:noBreakHyphen/>
        <w:t>general must consider the submission and must either—</w:t>
      </w:r>
    </w:p>
    <w:p w14:paraId="1BB2EE97" w14:textId="77777777" w:rsidR="00FD297F" w:rsidRDefault="00FD297F" w:rsidP="00FD297F">
      <w:pPr>
        <w:pStyle w:val="Apara"/>
      </w:pPr>
      <w:r>
        <w:tab/>
        <w:t>(a)</w:t>
      </w:r>
      <w:r>
        <w:tab/>
        <w:t>confirm the compliance notice; or</w:t>
      </w:r>
    </w:p>
    <w:p w14:paraId="3A77DE0A" w14:textId="77777777" w:rsidR="00FD297F" w:rsidRDefault="00FD297F" w:rsidP="00FD297F">
      <w:pPr>
        <w:pStyle w:val="Apara"/>
      </w:pPr>
      <w:r>
        <w:tab/>
        <w:t>(b)</w:t>
      </w:r>
      <w:r>
        <w:tab/>
        <w:t>amend the compliance notice; or</w:t>
      </w:r>
    </w:p>
    <w:p w14:paraId="238DEE8A" w14:textId="77777777" w:rsidR="00FD297F" w:rsidRDefault="00FD297F" w:rsidP="00FD297F">
      <w:pPr>
        <w:pStyle w:val="Apara"/>
      </w:pPr>
      <w:r>
        <w:tab/>
        <w:t>(c)</w:t>
      </w:r>
      <w:r>
        <w:tab/>
        <w:t>revoke the compliance notice.</w:t>
      </w:r>
    </w:p>
    <w:p w14:paraId="1704F3DC" w14:textId="77777777" w:rsidR="00FD297F" w:rsidRDefault="00FD297F" w:rsidP="00FD297F">
      <w:pPr>
        <w:pStyle w:val="aNote"/>
      </w:pPr>
      <w:r>
        <w:rPr>
          <w:rStyle w:val="charItals"/>
        </w:rPr>
        <w:t>Note</w:t>
      </w:r>
      <w:r>
        <w:rPr>
          <w:rStyle w:val="charItals"/>
        </w:rPr>
        <w:tab/>
      </w:r>
      <w:r>
        <w:t>A decision under this subsection is a reviewable decision (see s 839).</w:t>
      </w:r>
    </w:p>
    <w:p w14:paraId="340BFC97" w14:textId="77777777" w:rsidR="00FD297F" w:rsidRDefault="00FD297F" w:rsidP="00FD297F">
      <w:pPr>
        <w:pStyle w:val="Amain"/>
      </w:pPr>
      <w:r>
        <w:tab/>
        <w:t>(5)</w:t>
      </w:r>
      <w:r>
        <w:tab/>
        <w:t>After making a decision under subsection (4), the director</w:t>
      </w:r>
      <w:r>
        <w:noBreakHyphen/>
        <w:t>general must tell the licensed proprietor about the decision.</w:t>
      </w:r>
    </w:p>
    <w:p w14:paraId="4AE5F323" w14:textId="77777777" w:rsidR="00FD297F" w:rsidRDefault="00FD297F" w:rsidP="00FD297F">
      <w:pPr>
        <w:pStyle w:val="Amain"/>
      </w:pPr>
      <w:r>
        <w:tab/>
        <w:t>(6)</w:t>
      </w:r>
      <w:r>
        <w:tab/>
        <w:t>If the licensed proprietor makes a submission in accordance with the compliance notice and the director</w:t>
      </w:r>
      <w:r>
        <w:noBreakHyphen/>
        <w:t>general decides to confirm or amend the compliance notice, the director</w:t>
      </w:r>
      <w:r>
        <w:noBreakHyphen/>
        <w:t>general must take reasonable steps to tell a person with daily care responsibility for each affected child about the compliance notice and the decision to confirm or amend it.</w:t>
      </w:r>
    </w:p>
    <w:p w14:paraId="72AD6E16" w14:textId="77777777" w:rsidR="00FD297F" w:rsidRDefault="00FD297F" w:rsidP="00FD297F">
      <w:pPr>
        <w:pStyle w:val="AH5Sec"/>
      </w:pPr>
      <w:bookmarkStart w:id="1006" w:name="_Toc111645915"/>
      <w:r w:rsidRPr="00DB5EBE">
        <w:rPr>
          <w:rStyle w:val="CharSectNo"/>
        </w:rPr>
        <w:lastRenderedPageBreak/>
        <w:t>761</w:t>
      </w:r>
      <w:r>
        <w:tab/>
        <w:t>Childcare service licence—suspension for noncompliance</w:t>
      </w:r>
      <w:bookmarkEnd w:id="1006"/>
    </w:p>
    <w:p w14:paraId="0265432C" w14:textId="77777777" w:rsidR="00FD297F" w:rsidRDefault="00FD297F" w:rsidP="00FD297F">
      <w:pPr>
        <w:pStyle w:val="Amain"/>
        <w:keepNext/>
      </w:pPr>
      <w:r>
        <w:tab/>
        <w:t>(1)</w:t>
      </w:r>
      <w:r>
        <w:tab/>
        <w:t>This section applies if—</w:t>
      </w:r>
    </w:p>
    <w:p w14:paraId="01CEA829" w14:textId="77777777" w:rsidR="00FD297F" w:rsidRDefault="00FD297F" w:rsidP="00FD297F">
      <w:pPr>
        <w:pStyle w:val="Apara"/>
      </w:pPr>
      <w:r>
        <w:tab/>
        <w:t>(a)</w:t>
      </w:r>
      <w:r>
        <w:tab/>
        <w:t>the director</w:t>
      </w:r>
      <w:r>
        <w:noBreakHyphen/>
        <w:t>general gives the licensed proprietor of a childcare service a compliance notice under section 760; and</w:t>
      </w:r>
    </w:p>
    <w:p w14:paraId="7015D0B6" w14:textId="77777777" w:rsidR="00FD297F" w:rsidRDefault="00FD297F" w:rsidP="00FD297F">
      <w:pPr>
        <w:pStyle w:val="Apara"/>
      </w:pPr>
      <w:r>
        <w:tab/>
        <w:t>(b)</w:t>
      </w:r>
      <w:r>
        <w:tab/>
        <w:t>the licensed proprietor does not take the steps stated in the notice not later than the day stated in the notice or, if the director</w:t>
      </w:r>
      <w:r>
        <w:noBreakHyphen/>
        <w:t>general allows further time, the further time.</w:t>
      </w:r>
    </w:p>
    <w:p w14:paraId="0FF4C037" w14:textId="77777777" w:rsidR="00FD297F" w:rsidRDefault="00FD297F" w:rsidP="00FD297F">
      <w:pPr>
        <w:pStyle w:val="aNote"/>
      </w:pPr>
      <w:r>
        <w:rPr>
          <w:rStyle w:val="charItals"/>
        </w:rPr>
        <w:t>Note</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3B7EB1C2" w14:textId="77777777" w:rsidR="00FD297F" w:rsidRDefault="00FD297F" w:rsidP="00672A10">
      <w:pPr>
        <w:pStyle w:val="Amain"/>
        <w:keepNext/>
      </w:pPr>
      <w:r>
        <w:tab/>
        <w:t>(2)</w:t>
      </w:r>
      <w:r>
        <w:tab/>
        <w:t>The director</w:t>
      </w:r>
      <w:r>
        <w:noBreakHyphen/>
        <w:t xml:space="preserve">general may give a written notice (a </w:t>
      </w:r>
      <w:r>
        <w:rPr>
          <w:rStyle w:val="charBoldItals"/>
        </w:rPr>
        <w:t>compliance suspension notice</w:t>
      </w:r>
      <w:r>
        <w:t>) to the licensed proprietor—</w:t>
      </w:r>
    </w:p>
    <w:p w14:paraId="067626AA" w14:textId="77777777" w:rsidR="00FD297F" w:rsidRDefault="00FD297F" w:rsidP="00FD297F">
      <w:pPr>
        <w:pStyle w:val="Apara"/>
      </w:pPr>
      <w:r>
        <w:tab/>
        <w:t>(a)</w:t>
      </w:r>
      <w:r>
        <w:tab/>
        <w:t>suspending the childcare service licence starting on the date stated in the notice; and</w:t>
      </w:r>
    </w:p>
    <w:p w14:paraId="7DB5EA4C" w14:textId="77777777" w:rsidR="00FD297F" w:rsidRDefault="00FD297F" w:rsidP="00FD297F">
      <w:pPr>
        <w:pStyle w:val="Apara"/>
      </w:pPr>
      <w:r>
        <w:tab/>
        <w:t>(b)</w:t>
      </w:r>
      <w:r>
        <w:tab/>
        <w:t>telling the licensed proprietor that the licensed proprietor may make a submission, in writing, to the director</w:t>
      </w:r>
      <w:r>
        <w:noBreakHyphen/>
        <w:t>general about the notice not later than 30 days after the day the notice is given to the licensed proprietor.</w:t>
      </w:r>
    </w:p>
    <w:p w14:paraId="46EA5BB2" w14:textId="77777777" w:rsidR="00FD297F" w:rsidRDefault="00FD297F" w:rsidP="00FD297F">
      <w:pPr>
        <w:pStyle w:val="aNote"/>
      </w:pPr>
      <w:r>
        <w:rPr>
          <w:rStyle w:val="charItals"/>
        </w:rPr>
        <w:t>Note</w:t>
      </w:r>
      <w:r>
        <w:tab/>
        <w:t>A decision under par (a) is a reviewable decision (see s 839).</w:t>
      </w:r>
    </w:p>
    <w:p w14:paraId="27CC9FB2" w14:textId="77777777" w:rsidR="00FD297F" w:rsidRDefault="00FD297F" w:rsidP="00FD297F">
      <w:pPr>
        <w:pStyle w:val="Amain"/>
      </w:pPr>
      <w:r>
        <w:tab/>
        <w:t>(3)</w:t>
      </w:r>
      <w:r>
        <w:tab/>
        <w:t>If the director</w:t>
      </w:r>
      <w:r>
        <w:noBreakHyphen/>
        <w:t>general gives a compliance suspension notice to the licensed proprietor, the director</w:t>
      </w:r>
      <w:r>
        <w:noBreakHyphen/>
        <w:t>general must also take reasonable steps to tell a person with daily care responsibility for each affected child about the suspension.</w:t>
      </w:r>
    </w:p>
    <w:p w14:paraId="701735F2" w14:textId="77777777" w:rsidR="00FD297F" w:rsidRDefault="00FD297F" w:rsidP="00FD297F">
      <w:pPr>
        <w:pStyle w:val="Amain"/>
        <w:keepNext/>
      </w:pPr>
      <w:r>
        <w:lastRenderedPageBreak/>
        <w:tab/>
        <w:t>(4)</w:t>
      </w:r>
      <w:r>
        <w:tab/>
        <w:t>The compliance suspension notice has effect until either—</w:t>
      </w:r>
    </w:p>
    <w:p w14:paraId="457D6D4A" w14:textId="77777777" w:rsidR="00FD297F" w:rsidRDefault="00FD297F" w:rsidP="00FD297F">
      <w:pPr>
        <w:pStyle w:val="Apara"/>
        <w:keepNext/>
      </w:pPr>
      <w:r>
        <w:tab/>
        <w:t>(a)</w:t>
      </w:r>
      <w:r>
        <w:tab/>
        <w:t>the suspension is ended under section 762; or</w:t>
      </w:r>
    </w:p>
    <w:p w14:paraId="77D68AC5" w14:textId="77777777" w:rsidR="00FD297F" w:rsidRDefault="00FD297F" w:rsidP="00FD297F">
      <w:pPr>
        <w:pStyle w:val="Apara"/>
        <w:keepNext/>
      </w:pPr>
      <w:r>
        <w:tab/>
        <w:t>(b)</w:t>
      </w:r>
      <w:r>
        <w:tab/>
        <w:t>the notice is revoked by the director</w:t>
      </w:r>
      <w:r>
        <w:noBreakHyphen/>
        <w:t>general by written notice given to the licensed proprietor.</w:t>
      </w:r>
    </w:p>
    <w:p w14:paraId="7C968E11" w14:textId="77777777" w:rsidR="00FD297F" w:rsidRDefault="00FD297F" w:rsidP="00FD297F">
      <w:pPr>
        <w:pStyle w:val="aNote"/>
      </w:pPr>
      <w:r>
        <w:rPr>
          <w:rStyle w:val="charItals"/>
        </w:rPr>
        <w:t>Note</w:t>
      </w:r>
      <w:r>
        <w:tab/>
        <w:t>If a form is approved under s 886 for this provision, the form must be used.</w:t>
      </w:r>
    </w:p>
    <w:p w14:paraId="36D50E99" w14:textId="77777777" w:rsidR="00FD297F" w:rsidRDefault="00FD297F" w:rsidP="00FD297F">
      <w:pPr>
        <w:pStyle w:val="AH5Sec"/>
      </w:pPr>
      <w:bookmarkStart w:id="1007" w:name="_Toc111645916"/>
      <w:r w:rsidRPr="00DB5EBE">
        <w:rPr>
          <w:rStyle w:val="CharSectNo"/>
        </w:rPr>
        <w:t>762</w:t>
      </w:r>
      <w:r>
        <w:tab/>
        <w:t>Childcare service licence—ending noncompliance suspension</w:t>
      </w:r>
      <w:bookmarkEnd w:id="1007"/>
    </w:p>
    <w:p w14:paraId="269DD721" w14:textId="77777777" w:rsidR="00FD297F" w:rsidRDefault="00FD297F" w:rsidP="00FD297F">
      <w:pPr>
        <w:pStyle w:val="Amain"/>
      </w:pPr>
      <w:r>
        <w:tab/>
        <w:t>(1)</w:t>
      </w:r>
      <w:r>
        <w:tab/>
        <w:t>This section applies if—</w:t>
      </w:r>
    </w:p>
    <w:p w14:paraId="1052D4C6" w14:textId="77777777" w:rsidR="00FD297F" w:rsidRDefault="00FD297F" w:rsidP="00FD297F">
      <w:pPr>
        <w:pStyle w:val="Apara"/>
      </w:pPr>
      <w:r>
        <w:tab/>
        <w:t>(a)</w:t>
      </w:r>
      <w:r>
        <w:tab/>
        <w:t>the director</w:t>
      </w:r>
      <w:r>
        <w:noBreakHyphen/>
        <w:t>general gives the licensed proprietor of a childcare service a compliance suspension notice under section 761; and</w:t>
      </w:r>
    </w:p>
    <w:p w14:paraId="54B963DB" w14:textId="77777777" w:rsidR="00FD297F" w:rsidRDefault="00FD297F" w:rsidP="00FD297F">
      <w:pPr>
        <w:pStyle w:val="Apara"/>
      </w:pPr>
      <w:r>
        <w:tab/>
        <w:t>(b)</w:t>
      </w:r>
      <w:r>
        <w:tab/>
        <w:t>the licensed proprietor makes a submission in accordance with the notice.</w:t>
      </w:r>
    </w:p>
    <w:p w14:paraId="67389DAD" w14:textId="77777777" w:rsidR="00FD297F" w:rsidRDefault="00FD297F" w:rsidP="00FD297F">
      <w:pPr>
        <w:pStyle w:val="Amain"/>
      </w:pPr>
      <w:r>
        <w:tab/>
        <w:t>(2)</w:t>
      </w:r>
      <w:r>
        <w:tab/>
        <w:t>The director</w:t>
      </w:r>
      <w:r>
        <w:noBreakHyphen/>
        <w:t>general must consider the submission.</w:t>
      </w:r>
    </w:p>
    <w:p w14:paraId="0205DCE1" w14:textId="77777777" w:rsidR="00FD297F" w:rsidRDefault="00FD297F" w:rsidP="00FD297F">
      <w:pPr>
        <w:pStyle w:val="Amain"/>
      </w:pPr>
      <w:r>
        <w:tab/>
        <w:t>(3)</w:t>
      </w:r>
      <w:r>
        <w:tab/>
        <w:t>After considering the submission, the director</w:t>
      </w:r>
      <w:r>
        <w:noBreakHyphen/>
        <w:t>general may consider any other relevant matter and must decide to either—</w:t>
      </w:r>
    </w:p>
    <w:p w14:paraId="35F74DD9" w14:textId="77777777" w:rsidR="00FD297F" w:rsidRDefault="00FD297F" w:rsidP="00FD297F">
      <w:pPr>
        <w:pStyle w:val="Apara"/>
      </w:pPr>
      <w:r>
        <w:tab/>
        <w:t>(a)</w:t>
      </w:r>
      <w:r>
        <w:tab/>
        <w:t>confirm the suspension and decide the length of the suspension; or</w:t>
      </w:r>
    </w:p>
    <w:p w14:paraId="6B725AD1" w14:textId="77777777" w:rsidR="00FD297F" w:rsidRDefault="00FD297F" w:rsidP="00FD297F">
      <w:pPr>
        <w:pStyle w:val="Apara"/>
      </w:pPr>
      <w:r>
        <w:tab/>
        <w:t>(b)</w:t>
      </w:r>
      <w:r>
        <w:tab/>
        <w:t>end the suspension.</w:t>
      </w:r>
    </w:p>
    <w:p w14:paraId="1D1304BB" w14:textId="77777777" w:rsidR="00FD297F" w:rsidRDefault="00FD297F" w:rsidP="00FD297F">
      <w:pPr>
        <w:pStyle w:val="aNotepar"/>
      </w:pPr>
      <w:r>
        <w:rPr>
          <w:rStyle w:val="charItals"/>
        </w:rPr>
        <w:t>Note</w:t>
      </w:r>
      <w:r>
        <w:tab/>
        <w:t>A decision under par (a) is a reviewable decision (see s 839).</w:t>
      </w:r>
    </w:p>
    <w:p w14:paraId="7DA936B2" w14:textId="77777777" w:rsidR="00FD297F" w:rsidRDefault="00FD297F" w:rsidP="00FD297F">
      <w:pPr>
        <w:pStyle w:val="Amain"/>
      </w:pPr>
      <w:r>
        <w:tab/>
        <w:t>(4)</w:t>
      </w:r>
      <w:r>
        <w:tab/>
        <w:t>The director</w:t>
      </w:r>
      <w:r>
        <w:noBreakHyphen/>
        <w:t>general must tell—</w:t>
      </w:r>
    </w:p>
    <w:p w14:paraId="5FA456C7" w14:textId="77777777" w:rsidR="00FD297F" w:rsidRDefault="00FD297F" w:rsidP="00FD297F">
      <w:pPr>
        <w:pStyle w:val="Apara"/>
      </w:pPr>
      <w:r>
        <w:tab/>
        <w:t>(a)</w:t>
      </w:r>
      <w:r>
        <w:tab/>
        <w:t>the licensed proprietor about the decision under subsection (3); and</w:t>
      </w:r>
    </w:p>
    <w:p w14:paraId="3EA203E8" w14:textId="77777777" w:rsidR="00FD297F" w:rsidRDefault="00FD297F" w:rsidP="00FD297F">
      <w:pPr>
        <w:pStyle w:val="Apara"/>
      </w:pPr>
      <w:r>
        <w:tab/>
        <w:t>(b)</w:t>
      </w:r>
      <w:r>
        <w:tab/>
        <w:t>anyone else about the decision who was told under section 761 about the suspension.</w:t>
      </w:r>
    </w:p>
    <w:p w14:paraId="687CBF88" w14:textId="77777777" w:rsidR="00FD297F" w:rsidRDefault="00FD297F" w:rsidP="00FD297F">
      <w:pPr>
        <w:pStyle w:val="AH5Sec"/>
      </w:pPr>
      <w:bookmarkStart w:id="1008" w:name="_Toc111645917"/>
      <w:r w:rsidRPr="00DB5EBE">
        <w:rPr>
          <w:rStyle w:val="CharSectNo"/>
        </w:rPr>
        <w:lastRenderedPageBreak/>
        <w:t>763</w:t>
      </w:r>
      <w:r>
        <w:tab/>
        <w:t>Childcare service licence—suspension if children unsafe</w:t>
      </w:r>
      <w:bookmarkEnd w:id="1008"/>
    </w:p>
    <w:p w14:paraId="14CCC5F6" w14:textId="77777777" w:rsidR="00FD297F" w:rsidRDefault="00FD297F" w:rsidP="00FD297F">
      <w:pPr>
        <w:pStyle w:val="Amain"/>
      </w:pPr>
      <w:r>
        <w:tab/>
        <w:t>(1)</w:t>
      </w:r>
      <w:r>
        <w:tab/>
        <w:t>This section applies if the director</w:t>
      </w:r>
      <w:r>
        <w:noBreakHyphen/>
        <w:t>general believes on reasonable grounds that—</w:t>
      </w:r>
    </w:p>
    <w:p w14:paraId="0ED32405" w14:textId="77777777" w:rsidR="00FD297F" w:rsidRDefault="00FD297F" w:rsidP="00FD297F">
      <w:pPr>
        <w:pStyle w:val="Apara"/>
      </w:pPr>
      <w:r>
        <w:tab/>
        <w:t>(a)</w:t>
      </w:r>
      <w:r>
        <w:tab/>
        <w:t>children being cared for by a licensed childcare service are unsafe; and</w:t>
      </w:r>
    </w:p>
    <w:p w14:paraId="55198964" w14:textId="77777777" w:rsidR="00FD297F" w:rsidRDefault="00FD297F" w:rsidP="00FD297F">
      <w:pPr>
        <w:pStyle w:val="Apara"/>
      </w:pPr>
      <w:r>
        <w:tab/>
        <w:t>(b)</w:t>
      </w:r>
      <w:r>
        <w:tab/>
        <w:t>the exercise of the director</w:t>
      </w:r>
      <w:r>
        <w:noBreakHyphen/>
        <w:t>general’s powers under this section is necessary to protect the children.</w:t>
      </w:r>
    </w:p>
    <w:p w14:paraId="4FB8964C" w14:textId="77777777" w:rsidR="00FD297F" w:rsidRDefault="00FD297F" w:rsidP="00FD297F">
      <w:pPr>
        <w:pStyle w:val="aNote"/>
      </w:pPr>
      <w:r>
        <w:rPr>
          <w:rStyle w:val="charItals"/>
        </w:rPr>
        <w:t>Note</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776ABAB2" w14:textId="77777777" w:rsidR="00FD297F" w:rsidRDefault="00FD297F" w:rsidP="00FD297F">
      <w:pPr>
        <w:pStyle w:val="Amain"/>
      </w:pPr>
      <w:r>
        <w:tab/>
        <w:t>(2)</w:t>
      </w:r>
      <w:r>
        <w:tab/>
        <w:t>The director</w:t>
      </w:r>
      <w:r>
        <w:noBreakHyphen/>
        <w:t xml:space="preserve">general may give a written notice (a </w:t>
      </w:r>
      <w:r>
        <w:rPr>
          <w:rStyle w:val="charBoldItals"/>
        </w:rPr>
        <w:t>safety suspension notice</w:t>
      </w:r>
      <w:r>
        <w:t>) to the licensed proprietor, immediately suspending the childcare service licence.</w:t>
      </w:r>
    </w:p>
    <w:p w14:paraId="54893DBE" w14:textId="77777777" w:rsidR="00FD297F" w:rsidRDefault="00FD297F" w:rsidP="00FD297F">
      <w:pPr>
        <w:pStyle w:val="aNote"/>
      </w:pPr>
      <w:r>
        <w:rPr>
          <w:rStyle w:val="charItals"/>
        </w:rPr>
        <w:t>Note</w:t>
      </w:r>
      <w:r>
        <w:tab/>
        <w:t>A decision under this subsection is a reviewable decision (see s 839).</w:t>
      </w:r>
    </w:p>
    <w:p w14:paraId="30127E43" w14:textId="77777777" w:rsidR="00FD297F" w:rsidRDefault="00FD297F" w:rsidP="00672A10">
      <w:pPr>
        <w:pStyle w:val="Amain"/>
        <w:keepLines/>
      </w:pPr>
      <w:r>
        <w:tab/>
        <w:t>(3)</w:t>
      </w:r>
      <w:r>
        <w:tab/>
        <w:t>If the director</w:t>
      </w:r>
      <w:r>
        <w:noBreakHyphen/>
        <w:t xml:space="preserve">general gives a </w:t>
      </w:r>
      <w:r w:rsidRPr="00BE055A">
        <w:t>safety suspension notice</w:t>
      </w:r>
      <w:r>
        <w:t xml:space="preserve"> to the licensed proprietor, the director</w:t>
      </w:r>
      <w:r>
        <w:noBreakHyphen/>
        <w:t>general must also take reasonable steps to tell a person with daily care responsibility for each affected child about the suspension.</w:t>
      </w:r>
    </w:p>
    <w:p w14:paraId="50829AD1" w14:textId="77777777" w:rsidR="00FD297F" w:rsidRDefault="00FD297F" w:rsidP="00FD297F">
      <w:pPr>
        <w:pStyle w:val="aNote"/>
      </w:pPr>
      <w:r>
        <w:rPr>
          <w:rStyle w:val="charItals"/>
        </w:rPr>
        <w:t>Note</w:t>
      </w:r>
      <w:r>
        <w:tab/>
        <w:t>A parent of a child has daily care responsibility for the child unless that aspect of parental responsibility has been transferred to someone else (see s </w:t>
      </w:r>
      <w:r>
        <w:rPr>
          <w:lang w:val="en-US"/>
        </w:rPr>
        <w:t>16</w:t>
      </w:r>
      <w:r>
        <w:t xml:space="preserve"> and s </w:t>
      </w:r>
      <w:r>
        <w:rPr>
          <w:lang w:val="en-US"/>
        </w:rPr>
        <w:t>17</w:t>
      </w:r>
      <w:r>
        <w:t>).  Daily care responsibility for a child may also be shared with someone else (see s </w:t>
      </w:r>
      <w:r>
        <w:rPr>
          <w:lang w:val="en-US"/>
        </w:rPr>
        <w:t>18</w:t>
      </w:r>
      <w:r>
        <w:t>).</w:t>
      </w:r>
    </w:p>
    <w:p w14:paraId="3D7A32E5" w14:textId="77777777" w:rsidR="00FD297F" w:rsidRDefault="00FD297F" w:rsidP="00FD297F">
      <w:pPr>
        <w:pStyle w:val="Amain"/>
      </w:pPr>
      <w:r>
        <w:tab/>
        <w:t>(4)</w:t>
      </w:r>
      <w:r>
        <w:tab/>
        <w:t>The safety suspension notice has effect until revoked by the director</w:t>
      </w:r>
      <w:r>
        <w:noBreakHyphen/>
        <w:t>general by written notice given to the licensed proprietor.</w:t>
      </w:r>
    </w:p>
    <w:p w14:paraId="13FF5568" w14:textId="77777777" w:rsidR="00FD297F" w:rsidRDefault="00FD297F" w:rsidP="00FD297F">
      <w:pPr>
        <w:pStyle w:val="aNote"/>
      </w:pPr>
      <w:r>
        <w:rPr>
          <w:rStyle w:val="charItals"/>
        </w:rPr>
        <w:t>Note</w:t>
      </w:r>
      <w:r>
        <w:tab/>
        <w:t>If a form is approved under s 886 for this provision, the form must be used.</w:t>
      </w:r>
    </w:p>
    <w:p w14:paraId="457C44EE" w14:textId="77777777" w:rsidR="00FD297F" w:rsidRDefault="00FD297F" w:rsidP="00FD297F">
      <w:pPr>
        <w:pStyle w:val="AH5Sec"/>
      </w:pPr>
      <w:bookmarkStart w:id="1009" w:name="_Toc111645918"/>
      <w:r w:rsidRPr="00DB5EBE">
        <w:rPr>
          <w:rStyle w:val="CharSectNo"/>
        </w:rPr>
        <w:lastRenderedPageBreak/>
        <w:t>764</w:t>
      </w:r>
      <w:r>
        <w:tab/>
        <w:t>Childcare service licence—notice of intention to cancel</w:t>
      </w:r>
      <w:bookmarkEnd w:id="1009"/>
    </w:p>
    <w:p w14:paraId="4B6D499C" w14:textId="77777777" w:rsidR="00FD297F" w:rsidRDefault="00FD297F" w:rsidP="00FD297F">
      <w:pPr>
        <w:pStyle w:val="Amain"/>
        <w:keepNext/>
      </w:pPr>
      <w:r>
        <w:tab/>
        <w:t>(1)</w:t>
      </w:r>
      <w:r>
        <w:tab/>
        <w:t>This section applies if—</w:t>
      </w:r>
    </w:p>
    <w:p w14:paraId="3AADB5C5" w14:textId="77777777" w:rsidR="00FD297F" w:rsidRDefault="00FD297F" w:rsidP="00FD297F">
      <w:pPr>
        <w:pStyle w:val="Apara"/>
      </w:pPr>
      <w:r>
        <w:tab/>
        <w:t>(a)</w:t>
      </w:r>
      <w:r>
        <w:tab/>
        <w:t>the licensed proprietor of a childcare service is convicted or found guilty of an offence against this Act; or</w:t>
      </w:r>
    </w:p>
    <w:p w14:paraId="35232713" w14:textId="77777777" w:rsidR="00FD297F" w:rsidRDefault="00FD297F" w:rsidP="00FD297F">
      <w:pPr>
        <w:pStyle w:val="Apara"/>
      </w:pPr>
      <w:r>
        <w:tab/>
        <w:t>(b)</w:t>
      </w:r>
      <w:r>
        <w:tab/>
        <w:t>the director</w:t>
      </w:r>
      <w:r>
        <w:noBreakHyphen/>
        <w:t>general believes on reasonable grounds that—</w:t>
      </w:r>
    </w:p>
    <w:p w14:paraId="209EDBF2" w14:textId="77777777" w:rsidR="00FD297F" w:rsidRDefault="00FD297F" w:rsidP="00FD297F">
      <w:pPr>
        <w:pStyle w:val="Asubpara"/>
      </w:pPr>
      <w:r>
        <w:tab/>
        <w:t>(i)</w:t>
      </w:r>
      <w:r>
        <w:tab/>
        <w:t>a childcare service licence was obtained improperly; or</w:t>
      </w:r>
    </w:p>
    <w:p w14:paraId="096896CE" w14:textId="77777777" w:rsidR="00FD297F" w:rsidRDefault="00FD297F" w:rsidP="00FD297F">
      <w:pPr>
        <w:pStyle w:val="Asubpara"/>
      </w:pPr>
      <w:r>
        <w:tab/>
        <w:t>(ii)</w:t>
      </w:r>
      <w:r>
        <w:tab/>
        <w:t>the licensed proprietor of a childcare service has operated the childcare service in a way that does not comply with a childcare services standard; or</w:t>
      </w:r>
    </w:p>
    <w:p w14:paraId="0C6DFFAE" w14:textId="77777777" w:rsidR="00FD297F" w:rsidRDefault="00FD297F" w:rsidP="00FD297F">
      <w:pPr>
        <w:pStyle w:val="aNotesubpar"/>
      </w:pPr>
      <w:r>
        <w:rPr>
          <w:rStyle w:val="charItals"/>
        </w:rPr>
        <w:t>Note 1</w:t>
      </w:r>
      <w:r>
        <w:tab/>
        <w:t>The Minister may make childcare services standards under s 887.</w:t>
      </w:r>
    </w:p>
    <w:p w14:paraId="72F67B71" w14:textId="77777777" w:rsidR="00FD297F" w:rsidRDefault="00FD297F" w:rsidP="00FD297F">
      <w:pPr>
        <w:pStyle w:val="aNotesubpar"/>
      </w:pPr>
      <w:r>
        <w:rPr>
          <w:rStyle w:val="charItals"/>
        </w:rPr>
        <w:t>Note 2</w:t>
      </w:r>
      <w:r>
        <w:tab/>
        <w:t>For subpar (ii), the director</w:t>
      </w:r>
      <w:r>
        <w:noBreakHyphen/>
        <w:t>general may instead give a compliance notice (see s 760).</w:t>
      </w:r>
    </w:p>
    <w:p w14:paraId="74EA97F5" w14:textId="77777777" w:rsidR="00FD297F" w:rsidRDefault="00FD297F" w:rsidP="00FD297F">
      <w:pPr>
        <w:pStyle w:val="Asubpara"/>
      </w:pPr>
      <w:r>
        <w:tab/>
        <w:t>(iii)</w:t>
      </w:r>
      <w:r>
        <w:tab/>
        <w:t>the licensed proprietor of a childcare service is not a suitable entity to provide the childcare service; or</w:t>
      </w:r>
    </w:p>
    <w:p w14:paraId="66D48039" w14:textId="77777777" w:rsidR="00FD297F" w:rsidRDefault="00FD297F" w:rsidP="00FD297F">
      <w:pPr>
        <w:pStyle w:val="Asubpara"/>
      </w:pPr>
      <w:r>
        <w:tab/>
        <w:t>(iv)</w:t>
      </w:r>
      <w:r>
        <w:tab/>
        <w:t>a controlling person for a childcare service is not a suitable entity to provide the childcare service.</w:t>
      </w:r>
    </w:p>
    <w:p w14:paraId="0147EC0B" w14:textId="77777777" w:rsidR="00FD297F" w:rsidRDefault="00FD297F" w:rsidP="00FD297F">
      <w:pPr>
        <w:pStyle w:val="aNotesubpar"/>
      </w:pPr>
      <w:r>
        <w:rPr>
          <w:rStyle w:val="charItals"/>
        </w:rPr>
        <w:t>Note</w:t>
      </w:r>
      <w:r>
        <w:tab/>
        <w:t>Suitable entities to provide services are dealt with in pt 2.4.</w:t>
      </w:r>
    </w:p>
    <w:p w14:paraId="3F371399" w14:textId="77777777" w:rsidR="00FD297F" w:rsidRDefault="00FD297F" w:rsidP="00FD297F">
      <w:pPr>
        <w:pStyle w:val="Amain"/>
      </w:pPr>
      <w:r>
        <w:tab/>
        <w:t>(2)</w:t>
      </w:r>
      <w:r>
        <w:tab/>
        <w:t>The director</w:t>
      </w:r>
      <w:r>
        <w:noBreakHyphen/>
        <w:t xml:space="preserve">general may give a written notice (an </w:t>
      </w:r>
      <w:r>
        <w:rPr>
          <w:rStyle w:val="charBoldItals"/>
        </w:rPr>
        <w:t>intention to cancel notice</w:t>
      </w:r>
      <w:r>
        <w:t>) to the licensed proprietor telling the licensed proprietor—</w:t>
      </w:r>
    </w:p>
    <w:p w14:paraId="3EF7B7DD" w14:textId="77777777" w:rsidR="00FD297F" w:rsidRDefault="00FD297F" w:rsidP="00FD297F">
      <w:pPr>
        <w:pStyle w:val="Apara"/>
      </w:pPr>
      <w:r>
        <w:tab/>
        <w:t>(a)</w:t>
      </w:r>
      <w:r>
        <w:tab/>
        <w:t>that the director</w:t>
      </w:r>
      <w:r>
        <w:noBreakHyphen/>
        <w:t>general intends to cancel the childcare service licence; and</w:t>
      </w:r>
    </w:p>
    <w:p w14:paraId="40557213" w14:textId="77777777" w:rsidR="00FD297F" w:rsidRDefault="00FD297F" w:rsidP="00FD297F">
      <w:pPr>
        <w:pStyle w:val="Apara"/>
      </w:pPr>
      <w:r>
        <w:tab/>
        <w:t>(b)</w:t>
      </w:r>
      <w:r>
        <w:tab/>
        <w:t>the reasons for the intended cancellation; and</w:t>
      </w:r>
    </w:p>
    <w:p w14:paraId="2906261C" w14:textId="77777777" w:rsidR="00FD297F" w:rsidRDefault="00FD297F" w:rsidP="00FD297F">
      <w:pPr>
        <w:pStyle w:val="Apara"/>
      </w:pPr>
      <w:r>
        <w:tab/>
        <w:t>(c)</w:t>
      </w:r>
      <w:r>
        <w:tab/>
        <w:t>that the licensed proprietor may make a submission, in writing, to the director</w:t>
      </w:r>
      <w:r>
        <w:noBreakHyphen/>
        <w:t>general about the intended cancellation not later than 21 days after the day the notice is given to the licensed proprietor.</w:t>
      </w:r>
    </w:p>
    <w:p w14:paraId="6BF0C687" w14:textId="77777777" w:rsidR="00FD297F" w:rsidRDefault="00FD297F" w:rsidP="00FD297F">
      <w:pPr>
        <w:pStyle w:val="Amain"/>
        <w:keepNext/>
      </w:pPr>
      <w:r>
        <w:lastRenderedPageBreak/>
        <w:tab/>
        <w:t>(3)</w:t>
      </w:r>
      <w:r>
        <w:tab/>
        <w:t>If the director</w:t>
      </w:r>
      <w:r>
        <w:noBreakHyphen/>
        <w:t>general gives an intention to cancel notice to the licensed proprietor, the director</w:t>
      </w:r>
      <w:r>
        <w:noBreakHyphen/>
        <w:t>general must also take reasonable steps to tell a person with daily care responsibility for each affected child about the notice.</w:t>
      </w:r>
    </w:p>
    <w:p w14:paraId="0EFD1864" w14:textId="77777777" w:rsidR="00FD297F" w:rsidRDefault="00FD297F" w:rsidP="00FD297F">
      <w:pPr>
        <w:pStyle w:val="aNote"/>
      </w:pPr>
      <w:r>
        <w:rPr>
          <w:rStyle w:val="charItals"/>
        </w:rPr>
        <w:t>Note</w:t>
      </w:r>
      <w:r>
        <w:tab/>
        <w:t>A parent of a child has daily care responsibility for the child unless that aspect of parental responsibility has been transferred to someone else (see s </w:t>
      </w:r>
      <w:r>
        <w:rPr>
          <w:lang w:val="en-US"/>
        </w:rPr>
        <w:t>16</w:t>
      </w:r>
      <w:r>
        <w:t xml:space="preserve"> and s </w:t>
      </w:r>
      <w:r>
        <w:rPr>
          <w:lang w:val="en-US"/>
        </w:rPr>
        <w:t>17</w:t>
      </w:r>
      <w:r>
        <w:t>).  Daily care responsibility for a child may also be shared with someone else (see s </w:t>
      </w:r>
      <w:r>
        <w:rPr>
          <w:lang w:val="en-US"/>
        </w:rPr>
        <w:t>18</w:t>
      </w:r>
      <w:r>
        <w:t>).</w:t>
      </w:r>
    </w:p>
    <w:p w14:paraId="1E9D64CF" w14:textId="77777777" w:rsidR="00FD297F" w:rsidRDefault="00FD297F" w:rsidP="00FD297F">
      <w:pPr>
        <w:pStyle w:val="AH5Sec"/>
      </w:pPr>
      <w:bookmarkStart w:id="1010" w:name="_Toc111645919"/>
      <w:r w:rsidRPr="00DB5EBE">
        <w:rPr>
          <w:rStyle w:val="CharSectNo"/>
        </w:rPr>
        <w:t>765</w:t>
      </w:r>
      <w:r>
        <w:tab/>
        <w:t>Childcare service licence—cancellation</w:t>
      </w:r>
      <w:bookmarkEnd w:id="1010"/>
    </w:p>
    <w:p w14:paraId="173120AF" w14:textId="77777777" w:rsidR="00FD297F" w:rsidRDefault="00FD297F" w:rsidP="00FD297F">
      <w:pPr>
        <w:pStyle w:val="Amain"/>
      </w:pPr>
      <w:r>
        <w:tab/>
        <w:t>(1)</w:t>
      </w:r>
      <w:r>
        <w:tab/>
        <w:t>This section applies if the director</w:t>
      </w:r>
      <w:r>
        <w:noBreakHyphen/>
        <w:t>general gives a licensed proprietor of a childcare service an intention to cancel notice under section 764.</w:t>
      </w:r>
    </w:p>
    <w:p w14:paraId="52BF97FD" w14:textId="77777777" w:rsidR="00FD297F" w:rsidRDefault="00FD297F" w:rsidP="00FD297F">
      <w:pPr>
        <w:pStyle w:val="Amain"/>
      </w:pPr>
      <w:r>
        <w:tab/>
        <w:t>(2)</w:t>
      </w:r>
      <w:r>
        <w:tab/>
        <w:t>If the licensed proprietor makes a submission in accordance with the intention to cancel notice, the director</w:t>
      </w:r>
      <w:r>
        <w:noBreakHyphen/>
        <w:t>general must consider the submission.</w:t>
      </w:r>
    </w:p>
    <w:p w14:paraId="1B36AA84" w14:textId="77777777" w:rsidR="00FD297F" w:rsidRDefault="00FD297F" w:rsidP="00FD297F">
      <w:pPr>
        <w:pStyle w:val="Amain"/>
      </w:pPr>
      <w:r>
        <w:tab/>
        <w:t>(3)</w:t>
      </w:r>
      <w:r>
        <w:tab/>
        <w:t>After considering the submission, the director</w:t>
      </w:r>
      <w:r>
        <w:noBreakHyphen/>
        <w:t>general may consider any other relevant matter and must decide to either—</w:t>
      </w:r>
    </w:p>
    <w:p w14:paraId="1B38491F" w14:textId="77777777" w:rsidR="00FD297F" w:rsidRDefault="00FD297F" w:rsidP="00FD297F">
      <w:pPr>
        <w:pStyle w:val="Apara"/>
      </w:pPr>
      <w:r>
        <w:tab/>
        <w:t>(a)</w:t>
      </w:r>
      <w:r>
        <w:tab/>
        <w:t>cancel the childcare service licence; or</w:t>
      </w:r>
    </w:p>
    <w:p w14:paraId="5959E275" w14:textId="77777777" w:rsidR="00FD297F" w:rsidRDefault="00FD297F" w:rsidP="00FD297F">
      <w:pPr>
        <w:pStyle w:val="Apara"/>
      </w:pPr>
      <w:r>
        <w:tab/>
        <w:t>(b)</w:t>
      </w:r>
      <w:r>
        <w:tab/>
        <w:t>revoke the intention to cancel notice.</w:t>
      </w:r>
    </w:p>
    <w:p w14:paraId="6851852F" w14:textId="77777777" w:rsidR="00FD297F" w:rsidRDefault="00FD297F" w:rsidP="00FD297F">
      <w:pPr>
        <w:pStyle w:val="aNotepar"/>
      </w:pPr>
      <w:r>
        <w:rPr>
          <w:rStyle w:val="charItals"/>
        </w:rPr>
        <w:t>Note</w:t>
      </w:r>
      <w:r>
        <w:tab/>
        <w:t>A decision under par (a) is a reviewable decision (see s 839).</w:t>
      </w:r>
    </w:p>
    <w:p w14:paraId="1A6F3E62" w14:textId="77777777" w:rsidR="00FD297F" w:rsidRDefault="00FD297F" w:rsidP="00FD297F">
      <w:pPr>
        <w:pStyle w:val="Amain"/>
      </w:pPr>
      <w:r>
        <w:tab/>
        <w:t>(4)</w:t>
      </w:r>
      <w:r>
        <w:tab/>
        <w:t>If the licensed proprietor does not make a submission in accordance with the notice, the director</w:t>
      </w:r>
      <w:r>
        <w:noBreakHyphen/>
        <w:t>general must decide to cancel the childcare service licence.</w:t>
      </w:r>
    </w:p>
    <w:p w14:paraId="38B8F511" w14:textId="77777777" w:rsidR="00FD297F" w:rsidRDefault="00FD297F" w:rsidP="00FD297F">
      <w:pPr>
        <w:pStyle w:val="Amain"/>
      </w:pPr>
      <w:r>
        <w:tab/>
        <w:t>(5)</w:t>
      </w:r>
      <w:r>
        <w:tab/>
        <w:t>If the director</w:t>
      </w:r>
      <w:r>
        <w:noBreakHyphen/>
        <w:t>general decides to revoke the intention to cancel notice, the director</w:t>
      </w:r>
      <w:r>
        <w:noBreakHyphen/>
        <w:t>general must tell the following people about the decision:</w:t>
      </w:r>
    </w:p>
    <w:p w14:paraId="2A9E613F" w14:textId="77777777" w:rsidR="00FD297F" w:rsidRDefault="00FD297F" w:rsidP="00FD297F">
      <w:pPr>
        <w:pStyle w:val="Apara"/>
      </w:pPr>
      <w:r>
        <w:tab/>
        <w:t>(a)</w:t>
      </w:r>
      <w:r>
        <w:tab/>
        <w:t xml:space="preserve">the licensed proprietor; </w:t>
      </w:r>
    </w:p>
    <w:p w14:paraId="19058016" w14:textId="77777777" w:rsidR="00FD297F" w:rsidRDefault="00FD297F" w:rsidP="00FD297F">
      <w:pPr>
        <w:pStyle w:val="Apara"/>
      </w:pPr>
      <w:r>
        <w:tab/>
        <w:t>(b)</w:t>
      </w:r>
      <w:r>
        <w:tab/>
        <w:t>anyone else who was told under section 764 (3) about the intention to cancel notice.</w:t>
      </w:r>
    </w:p>
    <w:p w14:paraId="030F8970" w14:textId="77777777" w:rsidR="00FD297F" w:rsidRDefault="00FD297F" w:rsidP="00FD297F">
      <w:pPr>
        <w:pStyle w:val="AH5Sec"/>
      </w:pPr>
      <w:bookmarkStart w:id="1011" w:name="_Toc111645920"/>
      <w:r w:rsidRPr="00DB5EBE">
        <w:rPr>
          <w:rStyle w:val="CharSectNo"/>
        </w:rPr>
        <w:lastRenderedPageBreak/>
        <w:t>766</w:t>
      </w:r>
      <w:r>
        <w:tab/>
        <w:t>Childcare service licence—cancellation notice</w:t>
      </w:r>
      <w:bookmarkEnd w:id="1011"/>
    </w:p>
    <w:p w14:paraId="06183F12" w14:textId="77777777" w:rsidR="00FD297F" w:rsidRDefault="00FD297F" w:rsidP="00FD297F">
      <w:pPr>
        <w:pStyle w:val="Amain"/>
      </w:pPr>
      <w:r>
        <w:tab/>
        <w:t>(1)</w:t>
      </w:r>
      <w:r>
        <w:tab/>
        <w:t>This section applies if the director</w:t>
      </w:r>
      <w:r>
        <w:noBreakHyphen/>
        <w:t>general decides to cancel a licensed proprietor’s childcare service licence.</w:t>
      </w:r>
    </w:p>
    <w:p w14:paraId="6B383D8D" w14:textId="77777777" w:rsidR="00FD297F" w:rsidRDefault="00FD297F" w:rsidP="00FD297F">
      <w:pPr>
        <w:pStyle w:val="Amain"/>
      </w:pPr>
      <w:r>
        <w:tab/>
        <w:t>(2)</w:t>
      </w:r>
      <w:r>
        <w:tab/>
        <w:t>The director</w:t>
      </w:r>
      <w:r>
        <w:noBreakHyphen/>
        <w:t xml:space="preserve">general must give a written notice (a </w:t>
      </w:r>
      <w:r>
        <w:rPr>
          <w:rStyle w:val="charBoldItals"/>
        </w:rPr>
        <w:t>cancellation notice</w:t>
      </w:r>
      <w:r>
        <w:t xml:space="preserve">) to the licensed proprietor, cancelling the childcare service licence starting on the date stated in the notice (the </w:t>
      </w:r>
      <w:r>
        <w:rPr>
          <w:rStyle w:val="charBoldItals"/>
        </w:rPr>
        <w:t>cancellation date</w:t>
      </w:r>
      <w:r>
        <w:t>).</w:t>
      </w:r>
    </w:p>
    <w:p w14:paraId="679E3AE7" w14:textId="77777777" w:rsidR="00FD297F" w:rsidRDefault="00FD297F" w:rsidP="00FD297F">
      <w:pPr>
        <w:pStyle w:val="Amain"/>
      </w:pPr>
      <w:r>
        <w:tab/>
        <w:t>(3)</w:t>
      </w:r>
      <w:r>
        <w:tab/>
        <w:t>If the director</w:t>
      </w:r>
      <w:r>
        <w:noBreakHyphen/>
        <w:t>general gives a cancellation notice to the licensed proprietor, the director</w:t>
      </w:r>
      <w:r>
        <w:noBreakHyphen/>
        <w:t>general must also take reasonable steps to tell a person with daily care responsibility for each affected child about the cancellation.</w:t>
      </w:r>
    </w:p>
    <w:p w14:paraId="3C46A82E" w14:textId="77777777" w:rsidR="00FD297F" w:rsidRDefault="00FD297F" w:rsidP="00FD297F">
      <w:pPr>
        <w:pStyle w:val="Amain"/>
      </w:pPr>
      <w:r>
        <w:tab/>
        <w:t>(4)</w:t>
      </w:r>
      <w:r>
        <w:tab/>
        <w:t>The cancellation notice must be given to the licensed proprietor at least 7 days before the cancellation date.</w:t>
      </w:r>
    </w:p>
    <w:p w14:paraId="7DAEB4A3" w14:textId="77777777" w:rsidR="00FD297F" w:rsidRDefault="00FD297F" w:rsidP="00FD297F">
      <w:pPr>
        <w:pStyle w:val="AH5Sec"/>
      </w:pPr>
      <w:bookmarkStart w:id="1012" w:name="_Toc111645921"/>
      <w:r w:rsidRPr="00DB5EBE">
        <w:rPr>
          <w:rStyle w:val="CharSectNo"/>
        </w:rPr>
        <w:t>767</w:t>
      </w:r>
      <w:r>
        <w:tab/>
        <w:t>Offence—fail to return cancelled childcare service licence</w:t>
      </w:r>
      <w:bookmarkEnd w:id="1012"/>
    </w:p>
    <w:p w14:paraId="3254DFCE" w14:textId="77777777" w:rsidR="00FD297F" w:rsidRDefault="00FD297F" w:rsidP="00FD297F">
      <w:pPr>
        <w:pStyle w:val="Amain"/>
      </w:pPr>
      <w:r>
        <w:tab/>
        <w:t>(1)</w:t>
      </w:r>
      <w:r>
        <w:tab/>
        <w:t>A person commits an offence if—</w:t>
      </w:r>
    </w:p>
    <w:p w14:paraId="7D1AAEC9" w14:textId="77777777" w:rsidR="00FD297F" w:rsidRDefault="00FD297F" w:rsidP="00FD297F">
      <w:pPr>
        <w:pStyle w:val="Apara"/>
      </w:pPr>
      <w:r>
        <w:tab/>
        <w:t>(a)</w:t>
      </w:r>
      <w:r>
        <w:tab/>
        <w:t>the person is a licensed proprietor of a childcare service; and</w:t>
      </w:r>
    </w:p>
    <w:p w14:paraId="03B043C4" w14:textId="77777777" w:rsidR="00FD297F" w:rsidRDefault="00FD297F" w:rsidP="00FD297F">
      <w:pPr>
        <w:pStyle w:val="Apara"/>
      </w:pPr>
      <w:r>
        <w:tab/>
        <w:t>(b)</w:t>
      </w:r>
      <w:r>
        <w:tab/>
        <w:t>the director</w:t>
      </w:r>
      <w:r>
        <w:noBreakHyphen/>
        <w:t>general cancels the childcare service licence by giving the licensed proprietor a cancellation notice; and</w:t>
      </w:r>
    </w:p>
    <w:p w14:paraId="1C247BAA" w14:textId="77777777" w:rsidR="00FD297F" w:rsidRDefault="00FD297F" w:rsidP="00672A10">
      <w:pPr>
        <w:pStyle w:val="Apara"/>
        <w:keepNext/>
      </w:pPr>
      <w:r>
        <w:tab/>
        <w:t>(c)</w:t>
      </w:r>
      <w:r>
        <w:tab/>
        <w:t>the person fails to return the childcare service licence to the director</w:t>
      </w:r>
      <w:r>
        <w:noBreakHyphen/>
        <w:t>general not later than 7 days after the day the cancellation notice is given to the person.</w:t>
      </w:r>
    </w:p>
    <w:p w14:paraId="3EA8EAD8" w14:textId="77777777" w:rsidR="00FD297F" w:rsidRDefault="00FD297F" w:rsidP="00FD297F">
      <w:pPr>
        <w:pStyle w:val="Penalty"/>
      </w:pPr>
      <w:r>
        <w:t>Maximum penalty:  5 penalty units.</w:t>
      </w:r>
    </w:p>
    <w:p w14:paraId="7146423F" w14:textId="77777777" w:rsidR="00FD297F" w:rsidRDefault="00FD297F" w:rsidP="00FD297F">
      <w:pPr>
        <w:pStyle w:val="Amain"/>
      </w:pPr>
      <w:r>
        <w:tab/>
        <w:t>(2)</w:t>
      </w:r>
      <w:r>
        <w:tab/>
        <w:t>An offence against this section is a strict liability offence.</w:t>
      </w:r>
    </w:p>
    <w:p w14:paraId="2F686CAA" w14:textId="77777777" w:rsidR="00FD297F" w:rsidRDefault="00FD297F" w:rsidP="00FD297F">
      <w:pPr>
        <w:pStyle w:val="AH5Sec"/>
      </w:pPr>
      <w:bookmarkStart w:id="1013" w:name="_Toc111645922"/>
      <w:r w:rsidRPr="00DB5EBE">
        <w:rPr>
          <w:rStyle w:val="CharSectNo"/>
        </w:rPr>
        <w:lastRenderedPageBreak/>
        <w:t>768</w:t>
      </w:r>
      <w:r>
        <w:rPr>
          <w:bCs/>
        </w:rPr>
        <w:tab/>
      </w:r>
      <w:r>
        <w:t>Childcare service licence—identity of childcare workers protected</w:t>
      </w:r>
      <w:bookmarkEnd w:id="1013"/>
    </w:p>
    <w:p w14:paraId="541D8050" w14:textId="77777777" w:rsidR="00FD297F" w:rsidRDefault="00FD297F" w:rsidP="006B6FB4">
      <w:pPr>
        <w:pStyle w:val="Amainreturn"/>
        <w:keepNext/>
        <w:keepLines/>
      </w:pPr>
      <w:r>
        <w:t>If the director</w:t>
      </w:r>
      <w:r>
        <w:noBreakHyphen/>
        <w:t>general is required to tell a person with daily care responsibility for an affected child about something under this division, the director</w:t>
      </w:r>
      <w:r>
        <w:noBreakHyphen/>
        <w:t>general must not tell the person information that—</w:t>
      </w:r>
    </w:p>
    <w:p w14:paraId="0AD04CA4" w14:textId="77777777" w:rsidR="00FD297F" w:rsidRDefault="00FD297F" w:rsidP="00FD297F">
      <w:pPr>
        <w:pStyle w:val="Apara"/>
      </w:pPr>
      <w:r>
        <w:tab/>
        <w:t>(a)</w:t>
      </w:r>
      <w:r>
        <w:tab/>
        <w:t>identifies a person as a childcare worker for a childcare service; or</w:t>
      </w:r>
    </w:p>
    <w:p w14:paraId="7418DF4E" w14:textId="77777777" w:rsidR="00FD297F" w:rsidRDefault="00FD297F" w:rsidP="00FD297F">
      <w:pPr>
        <w:pStyle w:val="Apara"/>
      </w:pPr>
      <w:r>
        <w:tab/>
        <w:t>(b)</w:t>
      </w:r>
      <w:r>
        <w:tab/>
        <w:t>would allow the identity of a person as a childcare worker for a childcare service to be worked out.</w:t>
      </w:r>
    </w:p>
    <w:p w14:paraId="793BA839" w14:textId="77777777" w:rsidR="00FD297F" w:rsidRPr="00DB5EBE" w:rsidRDefault="00FD297F" w:rsidP="00FD297F">
      <w:pPr>
        <w:pStyle w:val="AH3Div"/>
      </w:pPr>
      <w:bookmarkStart w:id="1014" w:name="_Toc111645923"/>
      <w:r w:rsidRPr="00DB5EBE">
        <w:rPr>
          <w:rStyle w:val="CharDivNo"/>
        </w:rPr>
        <w:t>Division 20.4.4</w:t>
      </w:r>
      <w:r>
        <w:tab/>
      </w:r>
      <w:r w:rsidRPr="00DB5EBE">
        <w:rPr>
          <w:rStyle w:val="CharDivText"/>
        </w:rPr>
        <w:t>Childcare service licences—offences</w:t>
      </w:r>
      <w:bookmarkEnd w:id="1014"/>
    </w:p>
    <w:p w14:paraId="00B17A56" w14:textId="77777777" w:rsidR="00FD297F" w:rsidRDefault="00FD297F" w:rsidP="00FD297F">
      <w:pPr>
        <w:pStyle w:val="AH5Sec"/>
      </w:pPr>
      <w:bookmarkStart w:id="1015" w:name="_Toc111645924"/>
      <w:r w:rsidRPr="00DB5EBE">
        <w:rPr>
          <w:rStyle w:val="CharSectNo"/>
        </w:rPr>
        <w:t>769</w:t>
      </w:r>
      <w:r>
        <w:tab/>
        <w:t>Offence—operate unlicensed childcare service</w:t>
      </w:r>
      <w:bookmarkEnd w:id="1015"/>
    </w:p>
    <w:p w14:paraId="33AEF0D0" w14:textId="77777777" w:rsidR="00FD297F" w:rsidRDefault="00FD297F" w:rsidP="00FD297F">
      <w:pPr>
        <w:pStyle w:val="Amainreturn"/>
      </w:pPr>
      <w:r>
        <w:t>A person commits an offence if—</w:t>
      </w:r>
    </w:p>
    <w:p w14:paraId="59591E8C" w14:textId="77777777" w:rsidR="00FD297F" w:rsidRDefault="00FD297F" w:rsidP="00FD297F">
      <w:pPr>
        <w:pStyle w:val="Apara"/>
      </w:pPr>
      <w:r>
        <w:tab/>
        <w:t>(a)</w:t>
      </w:r>
      <w:r>
        <w:tab/>
        <w:t>the person is—</w:t>
      </w:r>
    </w:p>
    <w:p w14:paraId="4AF5D509" w14:textId="77777777" w:rsidR="00FD297F" w:rsidRDefault="00FD297F" w:rsidP="00FD297F">
      <w:pPr>
        <w:pStyle w:val="Asubpara"/>
      </w:pPr>
      <w:r>
        <w:tab/>
        <w:t>(i)</w:t>
      </w:r>
      <w:r>
        <w:tab/>
        <w:t>a proprietor of a childcare service; or</w:t>
      </w:r>
    </w:p>
    <w:p w14:paraId="53FA9947" w14:textId="77777777" w:rsidR="00FD297F" w:rsidRDefault="00FD297F" w:rsidP="00FD297F">
      <w:pPr>
        <w:pStyle w:val="Asubpara"/>
      </w:pPr>
      <w:r>
        <w:tab/>
        <w:t>(ii)</w:t>
      </w:r>
      <w:r>
        <w:tab/>
        <w:t>a controlling person for a childcare service; and</w:t>
      </w:r>
    </w:p>
    <w:p w14:paraId="4FD71EEB" w14:textId="77777777" w:rsidR="00FD297F" w:rsidRDefault="00FD297F" w:rsidP="00CC4C41">
      <w:pPr>
        <w:pStyle w:val="Apara"/>
        <w:keepNext/>
      </w:pPr>
      <w:r>
        <w:tab/>
        <w:t>(b)</w:t>
      </w:r>
      <w:r>
        <w:tab/>
        <w:t>the proprietor of the childcare service—</w:t>
      </w:r>
    </w:p>
    <w:p w14:paraId="0ACA0D51" w14:textId="77777777" w:rsidR="00FD297F" w:rsidRDefault="00FD297F" w:rsidP="00CC4C41">
      <w:pPr>
        <w:pStyle w:val="Asubpara"/>
        <w:keepNext/>
      </w:pPr>
      <w:r>
        <w:tab/>
        <w:t>(i)</w:t>
      </w:r>
      <w:r>
        <w:tab/>
        <w:t>operates the childcare service; and</w:t>
      </w:r>
    </w:p>
    <w:p w14:paraId="046D9E24" w14:textId="77777777" w:rsidR="00FD297F" w:rsidRDefault="00FD297F" w:rsidP="00CC4C41">
      <w:pPr>
        <w:pStyle w:val="Asubpara"/>
        <w:keepNext/>
      </w:pPr>
      <w:r>
        <w:tab/>
        <w:t>(ii)</w:t>
      </w:r>
      <w:r>
        <w:tab/>
        <w:t>does not hold a childcare service licence to operate the childcare service.</w:t>
      </w:r>
    </w:p>
    <w:p w14:paraId="7C588A04" w14:textId="77777777" w:rsidR="00FD297F" w:rsidRDefault="00FD297F" w:rsidP="00FD297F">
      <w:pPr>
        <w:pStyle w:val="Penalty"/>
        <w:keepNext/>
      </w:pPr>
      <w:r>
        <w:t>Maximum penalty:  50 penalty units, imprisonment for 6 months or both.</w:t>
      </w:r>
    </w:p>
    <w:p w14:paraId="6BB3AB78" w14:textId="77777777" w:rsidR="00FD297F" w:rsidRDefault="00FD297F" w:rsidP="00FD297F">
      <w:pPr>
        <w:pStyle w:val="aNote"/>
      </w:pPr>
      <w:r>
        <w:rPr>
          <w:rStyle w:val="charItals"/>
        </w:rPr>
        <w:t>Note</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66C609B6" w14:textId="77777777" w:rsidR="00FD297F" w:rsidRDefault="00FD297F" w:rsidP="00FD297F">
      <w:pPr>
        <w:pStyle w:val="AH5Sec"/>
      </w:pPr>
      <w:bookmarkStart w:id="1016" w:name="_Toc111645925"/>
      <w:r w:rsidRPr="00DB5EBE">
        <w:rPr>
          <w:rStyle w:val="CharSectNo"/>
        </w:rPr>
        <w:lastRenderedPageBreak/>
        <w:t>770</w:t>
      </w:r>
      <w:r>
        <w:rPr>
          <w:bCs/>
        </w:rPr>
        <w:tab/>
      </w:r>
      <w:r>
        <w:t>Offence—advertise unlicensed childcare service</w:t>
      </w:r>
      <w:bookmarkEnd w:id="1016"/>
    </w:p>
    <w:p w14:paraId="566F7357" w14:textId="77777777" w:rsidR="00FD297F" w:rsidRDefault="00FD297F" w:rsidP="00FD297F">
      <w:pPr>
        <w:pStyle w:val="Amain"/>
      </w:pPr>
      <w:r>
        <w:tab/>
        <w:t>(1)</w:t>
      </w:r>
      <w:r>
        <w:tab/>
        <w:t>A person commits an offence if—</w:t>
      </w:r>
    </w:p>
    <w:p w14:paraId="0CA8C3D9" w14:textId="77777777" w:rsidR="00FD297F" w:rsidRDefault="00FD297F" w:rsidP="00FD297F">
      <w:pPr>
        <w:pStyle w:val="Apara"/>
      </w:pPr>
      <w:r>
        <w:tab/>
        <w:t>(a)</w:t>
      </w:r>
      <w:r>
        <w:tab/>
        <w:t>the person is—</w:t>
      </w:r>
    </w:p>
    <w:p w14:paraId="416E1D3F" w14:textId="77777777" w:rsidR="00FD297F" w:rsidRDefault="00FD297F" w:rsidP="00FD297F">
      <w:pPr>
        <w:pStyle w:val="Asubpara"/>
      </w:pPr>
      <w:r>
        <w:tab/>
        <w:t>(i)</w:t>
      </w:r>
      <w:r>
        <w:tab/>
        <w:t>a proprietor of a childcare service; or</w:t>
      </w:r>
    </w:p>
    <w:p w14:paraId="3864C351" w14:textId="77777777" w:rsidR="00FD297F" w:rsidRDefault="00FD297F" w:rsidP="00FD297F">
      <w:pPr>
        <w:pStyle w:val="Asubpara"/>
      </w:pPr>
      <w:r>
        <w:tab/>
        <w:t>(ii)</w:t>
      </w:r>
      <w:r>
        <w:tab/>
        <w:t>a controlling person for a childcare service; and</w:t>
      </w:r>
    </w:p>
    <w:p w14:paraId="0CA5D491" w14:textId="77777777" w:rsidR="00FD297F" w:rsidRDefault="00FD297F" w:rsidP="00FD297F">
      <w:pPr>
        <w:pStyle w:val="Apara"/>
      </w:pPr>
      <w:r>
        <w:tab/>
        <w:t>(b)</w:t>
      </w:r>
      <w:r>
        <w:tab/>
        <w:t>the person publishes an advertisement for the childcare service; and</w:t>
      </w:r>
    </w:p>
    <w:p w14:paraId="50D885DB" w14:textId="77777777" w:rsidR="00FD297F" w:rsidRDefault="00FD297F" w:rsidP="00FD297F">
      <w:pPr>
        <w:pStyle w:val="Apara"/>
        <w:keepNext/>
      </w:pPr>
      <w:r>
        <w:tab/>
        <w:t>(c)</w:t>
      </w:r>
      <w:r>
        <w:tab/>
        <w:t>the proprietor of the childcare service does not hold a childcare service licence to operate the childcare service.</w:t>
      </w:r>
    </w:p>
    <w:p w14:paraId="1D9411D4" w14:textId="77777777" w:rsidR="00FD297F" w:rsidRDefault="00FD297F" w:rsidP="00FD297F">
      <w:pPr>
        <w:pStyle w:val="Penalty"/>
      </w:pPr>
      <w:r>
        <w:t>Maximum penalty:  30 penalty units.</w:t>
      </w:r>
    </w:p>
    <w:p w14:paraId="547CC1BD" w14:textId="77777777" w:rsidR="00FD297F" w:rsidRDefault="00FD297F" w:rsidP="00FD297F">
      <w:pPr>
        <w:pStyle w:val="Amain"/>
      </w:pPr>
      <w:r>
        <w:tab/>
        <w:t>(2)</w:t>
      </w:r>
      <w:r>
        <w:tab/>
        <w:t>This section does not apply if—</w:t>
      </w:r>
    </w:p>
    <w:p w14:paraId="512153B0" w14:textId="77777777" w:rsidR="00FD297F" w:rsidRDefault="00FD297F" w:rsidP="00FD297F">
      <w:pPr>
        <w:pStyle w:val="Apara"/>
      </w:pPr>
      <w:r>
        <w:tab/>
        <w:t>(a)</w:t>
      </w:r>
      <w:r>
        <w:tab/>
        <w:t>a person applies for a childcare service licence to operate a childcare service; and</w:t>
      </w:r>
    </w:p>
    <w:p w14:paraId="06947396" w14:textId="77777777" w:rsidR="00FD297F" w:rsidRDefault="00FD297F" w:rsidP="00FD297F">
      <w:pPr>
        <w:pStyle w:val="Apara"/>
      </w:pPr>
      <w:r>
        <w:tab/>
        <w:t>(b)</w:t>
      </w:r>
      <w:r>
        <w:tab/>
        <w:t>the application has not been decided; and</w:t>
      </w:r>
    </w:p>
    <w:p w14:paraId="08230382" w14:textId="77777777" w:rsidR="00FD297F" w:rsidRDefault="00FD297F" w:rsidP="00FD297F">
      <w:pPr>
        <w:pStyle w:val="Apara"/>
      </w:pPr>
      <w:r>
        <w:tab/>
        <w:t>(c)</w:t>
      </w:r>
      <w:r>
        <w:tab/>
        <w:t>the person publishes an advertisement for the childcare service; and</w:t>
      </w:r>
    </w:p>
    <w:p w14:paraId="424A46AD" w14:textId="77777777" w:rsidR="00FD297F" w:rsidRDefault="00FD297F" w:rsidP="00FD297F">
      <w:pPr>
        <w:pStyle w:val="Apara"/>
      </w:pPr>
      <w:r>
        <w:tab/>
        <w:t>(d)</w:t>
      </w:r>
      <w:r>
        <w:tab/>
        <w:t>the advertisement clearly states that the person does not hold a licence to operate the service.</w:t>
      </w:r>
    </w:p>
    <w:p w14:paraId="36863A62" w14:textId="77777777" w:rsidR="00FD297F" w:rsidRDefault="00FD297F" w:rsidP="00FD297F">
      <w:pPr>
        <w:pStyle w:val="Amain"/>
      </w:pPr>
      <w:r>
        <w:tab/>
        <w:t>(3)</w:t>
      </w:r>
      <w:r>
        <w:tab/>
        <w:t>In this section:</w:t>
      </w:r>
    </w:p>
    <w:p w14:paraId="567A8BC8" w14:textId="77777777" w:rsidR="00FD297F" w:rsidRDefault="00FD297F" w:rsidP="00FD297F">
      <w:pPr>
        <w:pStyle w:val="aDef"/>
        <w:keepNext/>
      </w:pPr>
      <w:r>
        <w:rPr>
          <w:rStyle w:val="charBoldItals"/>
        </w:rPr>
        <w:t>advertisement</w:t>
      </w:r>
      <w:r>
        <w:t>—</w:t>
      </w:r>
    </w:p>
    <w:p w14:paraId="36514AC1" w14:textId="77777777" w:rsidR="00FD297F" w:rsidRDefault="00FD297F" w:rsidP="00FD297F">
      <w:pPr>
        <w:pStyle w:val="aDefpara"/>
      </w:pPr>
      <w:r>
        <w:tab/>
        <w:t>(a)</w:t>
      </w:r>
      <w:r>
        <w:tab/>
        <w:t>includes an enrolment form, circular, label, notice and sign; but</w:t>
      </w:r>
    </w:p>
    <w:p w14:paraId="67AD9272" w14:textId="77777777" w:rsidR="00FD297F" w:rsidRDefault="00FD297F" w:rsidP="00FD297F">
      <w:pPr>
        <w:pStyle w:val="aDefpara"/>
      </w:pPr>
      <w:r>
        <w:tab/>
        <w:t>(b)</w:t>
      </w:r>
      <w:r>
        <w:tab/>
        <w:t>does not include a document published for a feasibility study.</w:t>
      </w:r>
    </w:p>
    <w:p w14:paraId="08D8126F" w14:textId="77777777" w:rsidR="00FD297F" w:rsidRDefault="00FD297F" w:rsidP="00FD297F">
      <w:pPr>
        <w:pStyle w:val="AH5Sec"/>
      </w:pPr>
      <w:bookmarkStart w:id="1017" w:name="_Toc111645926"/>
      <w:r w:rsidRPr="00DB5EBE">
        <w:rPr>
          <w:rStyle w:val="CharSectNo"/>
        </w:rPr>
        <w:lastRenderedPageBreak/>
        <w:t>771</w:t>
      </w:r>
      <w:r>
        <w:rPr>
          <w:bCs/>
        </w:rPr>
        <w:tab/>
      </w:r>
      <w:r>
        <w:t>Offence—operate childcare service when licence suspended</w:t>
      </w:r>
      <w:bookmarkEnd w:id="1017"/>
    </w:p>
    <w:p w14:paraId="6447D8D4" w14:textId="77777777" w:rsidR="00FD297F" w:rsidRDefault="00FD297F" w:rsidP="00FD297F">
      <w:pPr>
        <w:pStyle w:val="Amainreturn"/>
        <w:keepNext/>
      </w:pPr>
      <w:r>
        <w:t>A person commits an offence if—</w:t>
      </w:r>
    </w:p>
    <w:p w14:paraId="3356392C" w14:textId="77777777" w:rsidR="00FD297F" w:rsidRDefault="00FD297F" w:rsidP="00FD297F">
      <w:pPr>
        <w:pStyle w:val="Apara"/>
      </w:pPr>
      <w:r>
        <w:tab/>
        <w:t>(a)</w:t>
      </w:r>
      <w:r>
        <w:tab/>
        <w:t>the person is—</w:t>
      </w:r>
    </w:p>
    <w:p w14:paraId="0DDC2601" w14:textId="77777777" w:rsidR="00FD297F" w:rsidRDefault="00FD297F" w:rsidP="00FD297F">
      <w:pPr>
        <w:pStyle w:val="Asubpara"/>
      </w:pPr>
      <w:r>
        <w:tab/>
        <w:t>(i)</w:t>
      </w:r>
      <w:r>
        <w:tab/>
        <w:t>a licensed proprietor of a childcare service; or</w:t>
      </w:r>
    </w:p>
    <w:p w14:paraId="51AA9FBF" w14:textId="77777777" w:rsidR="00FD297F" w:rsidRDefault="00FD297F" w:rsidP="00FD297F">
      <w:pPr>
        <w:pStyle w:val="Asubpara"/>
      </w:pPr>
      <w:r>
        <w:tab/>
        <w:t>(ii)</w:t>
      </w:r>
      <w:r>
        <w:tab/>
        <w:t>a controlling person for a licensed childcare service; and</w:t>
      </w:r>
    </w:p>
    <w:p w14:paraId="19BF42BF" w14:textId="77777777" w:rsidR="00FD297F" w:rsidRDefault="00FD297F" w:rsidP="00FD297F">
      <w:pPr>
        <w:pStyle w:val="Apara"/>
      </w:pPr>
      <w:r>
        <w:tab/>
        <w:t>(b)</w:t>
      </w:r>
      <w:r>
        <w:tab/>
        <w:t>the childcare service licence is suspended under—</w:t>
      </w:r>
    </w:p>
    <w:p w14:paraId="5970637D" w14:textId="77777777" w:rsidR="00FD297F" w:rsidRDefault="00FD297F" w:rsidP="00FD297F">
      <w:pPr>
        <w:pStyle w:val="Asubpara"/>
      </w:pPr>
      <w:r>
        <w:tab/>
        <w:t>(i)</w:t>
      </w:r>
      <w:r>
        <w:tab/>
        <w:t>section 761 (Childcare service licence—suspension for noncompliance); or</w:t>
      </w:r>
    </w:p>
    <w:p w14:paraId="47A5A4E7" w14:textId="77777777" w:rsidR="00FD297F" w:rsidRDefault="00FD297F" w:rsidP="00FD297F">
      <w:pPr>
        <w:pStyle w:val="Asubpara"/>
      </w:pPr>
      <w:r>
        <w:tab/>
        <w:t>(ii)</w:t>
      </w:r>
      <w:r>
        <w:tab/>
        <w:t>section 763 (Childcare service licence—suspension if children unsafe); and</w:t>
      </w:r>
    </w:p>
    <w:p w14:paraId="38B3FA60" w14:textId="77777777" w:rsidR="00FD297F" w:rsidRDefault="00FD297F" w:rsidP="00FD297F">
      <w:pPr>
        <w:pStyle w:val="Apara"/>
        <w:keepNext/>
      </w:pPr>
      <w:r>
        <w:tab/>
        <w:t>(c)</w:t>
      </w:r>
      <w:r>
        <w:tab/>
        <w:t>the licensed proprietor operates the childcare service.</w:t>
      </w:r>
    </w:p>
    <w:p w14:paraId="6B990126" w14:textId="77777777" w:rsidR="00FD297F" w:rsidRDefault="00FD297F" w:rsidP="00FD297F">
      <w:pPr>
        <w:pStyle w:val="Penalty"/>
        <w:keepNext/>
      </w:pPr>
      <w:r>
        <w:t>Maximum penalty:  50 penalty units, imprisonment for 6 months or both.</w:t>
      </w:r>
    </w:p>
    <w:p w14:paraId="67CE0B8F" w14:textId="77777777" w:rsidR="00FD297F" w:rsidRDefault="00FD297F" w:rsidP="00FD297F">
      <w:pPr>
        <w:pStyle w:val="aNote"/>
      </w:pPr>
      <w:r>
        <w:rPr>
          <w:rStyle w:val="charItals"/>
        </w:rPr>
        <w:t>Note</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669E576C" w14:textId="77777777" w:rsidR="00FD297F" w:rsidRDefault="00FD297F" w:rsidP="00FD297F">
      <w:pPr>
        <w:pStyle w:val="AH5Sec"/>
      </w:pPr>
      <w:bookmarkStart w:id="1018" w:name="_Toc111645927"/>
      <w:r w:rsidRPr="00DB5EBE">
        <w:rPr>
          <w:rStyle w:val="CharSectNo"/>
        </w:rPr>
        <w:t>772</w:t>
      </w:r>
      <w:r>
        <w:tab/>
        <w:t>Offence—operate childcare service in contravention of standards</w:t>
      </w:r>
      <w:bookmarkEnd w:id="1018"/>
    </w:p>
    <w:p w14:paraId="638CA858" w14:textId="77777777" w:rsidR="00FD297F" w:rsidRDefault="00FD297F" w:rsidP="00CC4C41">
      <w:pPr>
        <w:pStyle w:val="Amain"/>
        <w:keepNext/>
      </w:pPr>
      <w:r>
        <w:tab/>
        <w:t>(1)</w:t>
      </w:r>
      <w:r>
        <w:tab/>
        <w:t>A person commits an offence if—</w:t>
      </w:r>
    </w:p>
    <w:p w14:paraId="26231734" w14:textId="77777777" w:rsidR="00FD297F" w:rsidRDefault="00FD297F" w:rsidP="00FD297F">
      <w:pPr>
        <w:pStyle w:val="Apara"/>
      </w:pPr>
      <w:r>
        <w:tab/>
        <w:t>(a)</w:t>
      </w:r>
      <w:r>
        <w:tab/>
        <w:t>the person is—</w:t>
      </w:r>
    </w:p>
    <w:p w14:paraId="2B3DFA90" w14:textId="77777777" w:rsidR="00FD297F" w:rsidRDefault="00FD297F" w:rsidP="00FD297F">
      <w:pPr>
        <w:pStyle w:val="Asubpara"/>
      </w:pPr>
      <w:r>
        <w:tab/>
        <w:t>(i)</w:t>
      </w:r>
      <w:r>
        <w:tab/>
        <w:t>a licensed proprietor of a childcare service; or</w:t>
      </w:r>
    </w:p>
    <w:p w14:paraId="03C22388" w14:textId="77777777" w:rsidR="00FD297F" w:rsidRDefault="00FD297F" w:rsidP="00FD297F">
      <w:pPr>
        <w:pStyle w:val="Asubpara"/>
      </w:pPr>
      <w:r>
        <w:tab/>
        <w:t>(ii)</w:t>
      </w:r>
      <w:r>
        <w:tab/>
        <w:t>a controlling person for a licensed childcare service; and</w:t>
      </w:r>
    </w:p>
    <w:p w14:paraId="49D9DB3E" w14:textId="77777777" w:rsidR="00FD297F" w:rsidRDefault="00FD297F" w:rsidP="00FD297F">
      <w:pPr>
        <w:pStyle w:val="Apara"/>
        <w:keepNext/>
      </w:pPr>
      <w:r>
        <w:lastRenderedPageBreak/>
        <w:tab/>
        <w:t>(b)</w:t>
      </w:r>
      <w:r>
        <w:tab/>
        <w:t>the childcare service is operated in a way that does not comply with the childcare services standards.</w:t>
      </w:r>
    </w:p>
    <w:p w14:paraId="45BCB443" w14:textId="77777777" w:rsidR="00FD297F" w:rsidRDefault="00FD297F" w:rsidP="00FD297F">
      <w:pPr>
        <w:pStyle w:val="aNote"/>
        <w:keepNext/>
      </w:pPr>
      <w:r>
        <w:rPr>
          <w:rStyle w:val="charItals"/>
        </w:rPr>
        <w:t>Note</w:t>
      </w:r>
      <w:r>
        <w:tab/>
        <w:t>The Minister may make childcare services standards under s 887.</w:t>
      </w:r>
    </w:p>
    <w:p w14:paraId="735C46E7" w14:textId="77777777" w:rsidR="00FD297F" w:rsidRDefault="00FD297F" w:rsidP="00FD297F">
      <w:pPr>
        <w:pStyle w:val="Penalty"/>
      </w:pPr>
      <w:r>
        <w:t>Maximum penalty:  50 penalty units.</w:t>
      </w:r>
    </w:p>
    <w:p w14:paraId="36190095" w14:textId="77777777" w:rsidR="00FD297F" w:rsidRDefault="00FD297F" w:rsidP="00FD297F">
      <w:pPr>
        <w:pStyle w:val="Amain"/>
      </w:pPr>
      <w:r>
        <w:tab/>
        <w:t>(2)</w:t>
      </w:r>
      <w:r>
        <w:tab/>
        <w:t>This section does not apply if—</w:t>
      </w:r>
    </w:p>
    <w:p w14:paraId="783826EC" w14:textId="77777777" w:rsidR="00FD297F" w:rsidRDefault="00FD297F" w:rsidP="00FD297F">
      <w:pPr>
        <w:pStyle w:val="Apara"/>
      </w:pPr>
      <w:r>
        <w:tab/>
        <w:t>(a)</w:t>
      </w:r>
      <w:r>
        <w:tab/>
        <w:t xml:space="preserve">a temporary standards exemption under section 749 (2) is in force for the childcare service; and  </w:t>
      </w:r>
    </w:p>
    <w:p w14:paraId="1D3A20ED" w14:textId="77777777" w:rsidR="00FD297F" w:rsidRDefault="00FD297F" w:rsidP="00FD297F">
      <w:pPr>
        <w:pStyle w:val="Apara"/>
      </w:pPr>
      <w:r>
        <w:tab/>
        <w:t>(b)</w:t>
      </w:r>
      <w:r>
        <w:tab/>
        <w:t>the exemption exempts the childcare service from the operation of this section; and</w:t>
      </w:r>
    </w:p>
    <w:p w14:paraId="5A0DDADE" w14:textId="77777777" w:rsidR="00FD297F" w:rsidRDefault="00FD297F" w:rsidP="00FD297F">
      <w:pPr>
        <w:pStyle w:val="Apara"/>
      </w:pPr>
      <w:r>
        <w:tab/>
        <w:t>(c)</w:t>
      </w:r>
      <w:r>
        <w:tab/>
        <w:t>the proprietor of the childcare service operates the childcare service in accordance with the exemption.</w:t>
      </w:r>
    </w:p>
    <w:p w14:paraId="60926E62" w14:textId="77777777" w:rsidR="00FD297F" w:rsidRDefault="00FD297F" w:rsidP="00FD297F">
      <w:pPr>
        <w:pStyle w:val="aNote"/>
      </w:pPr>
      <w:r>
        <w:rPr>
          <w:rStyle w:val="charItals"/>
        </w:rPr>
        <w:t>Note</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6CA1897B" w14:textId="77777777" w:rsidR="00FD297F" w:rsidRPr="00DB5EBE" w:rsidRDefault="00FD297F" w:rsidP="00FD297F">
      <w:pPr>
        <w:pStyle w:val="AH3Div"/>
      </w:pPr>
      <w:bookmarkStart w:id="1019" w:name="_Toc111645928"/>
      <w:r w:rsidRPr="00DB5EBE">
        <w:rPr>
          <w:rStyle w:val="CharDivNo"/>
        </w:rPr>
        <w:t>Division 20.4.5</w:t>
      </w:r>
      <w:r>
        <w:tab/>
      </w:r>
      <w:r w:rsidRPr="00DB5EBE">
        <w:rPr>
          <w:rStyle w:val="CharDivText"/>
        </w:rPr>
        <w:t>Childcare service licences—register, assessment and reporting</w:t>
      </w:r>
      <w:bookmarkEnd w:id="1019"/>
    </w:p>
    <w:p w14:paraId="0C241265" w14:textId="77777777" w:rsidR="00FD297F" w:rsidRDefault="00FD297F" w:rsidP="00FD297F">
      <w:pPr>
        <w:pStyle w:val="AH5Sec"/>
      </w:pPr>
      <w:bookmarkStart w:id="1020" w:name="_Toc111645929"/>
      <w:r w:rsidRPr="00DB5EBE">
        <w:rPr>
          <w:rStyle w:val="CharSectNo"/>
        </w:rPr>
        <w:t>773</w:t>
      </w:r>
      <w:r>
        <w:tab/>
        <w:t>Childcare service licence—register</w:t>
      </w:r>
      <w:bookmarkEnd w:id="1020"/>
    </w:p>
    <w:p w14:paraId="5EE276F2" w14:textId="77777777" w:rsidR="00FD297F" w:rsidRDefault="00FD297F" w:rsidP="00FD297F">
      <w:pPr>
        <w:pStyle w:val="Amainreturn"/>
      </w:pPr>
      <w:r>
        <w:t>The director</w:t>
      </w:r>
      <w:r>
        <w:noBreakHyphen/>
        <w:t>general must establish a register of childcare service licences.</w:t>
      </w:r>
    </w:p>
    <w:p w14:paraId="30F9FBFB" w14:textId="77777777" w:rsidR="00FD297F" w:rsidRDefault="00FD297F" w:rsidP="00FD297F">
      <w:pPr>
        <w:pStyle w:val="AH5Sec"/>
      </w:pPr>
      <w:bookmarkStart w:id="1021" w:name="_Toc111645930"/>
      <w:r w:rsidRPr="00DB5EBE">
        <w:rPr>
          <w:rStyle w:val="CharSectNo"/>
        </w:rPr>
        <w:t>774</w:t>
      </w:r>
      <w:r>
        <w:tab/>
        <w:t>Assessing compliance with childcare services standards</w:t>
      </w:r>
      <w:bookmarkEnd w:id="1021"/>
    </w:p>
    <w:p w14:paraId="01448C67" w14:textId="77777777" w:rsidR="00FD297F" w:rsidRDefault="00FD297F" w:rsidP="00FD297F">
      <w:pPr>
        <w:pStyle w:val="Amain"/>
      </w:pPr>
      <w:r>
        <w:tab/>
        <w:t>(1)</w:t>
      </w:r>
      <w:r>
        <w:tab/>
        <w:t>At least once during the period of a childcare service licence, the director</w:t>
      </w:r>
      <w:r>
        <w:noBreakHyphen/>
        <w:t>general must assess the childcare service’s compliance with the childcare services standards.</w:t>
      </w:r>
    </w:p>
    <w:p w14:paraId="3DCAF215" w14:textId="77777777" w:rsidR="00FD297F" w:rsidRDefault="00FD297F" w:rsidP="00FD297F">
      <w:pPr>
        <w:pStyle w:val="aNote"/>
      </w:pPr>
      <w:r>
        <w:rPr>
          <w:rStyle w:val="charItals"/>
        </w:rPr>
        <w:t>Note</w:t>
      </w:r>
      <w:r>
        <w:rPr>
          <w:rStyle w:val="charItals"/>
        </w:rPr>
        <w:tab/>
      </w:r>
      <w:r>
        <w:rPr>
          <w:iCs/>
        </w:rPr>
        <w:t>A</w:t>
      </w:r>
      <w:r>
        <w:t>n authorised person may, at any reasonable time, enter premises if a licensed childcare service is operating on the premises (see s 817).</w:t>
      </w:r>
    </w:p>
    <w:p w14:paraId="2DB5DEFB" w14:textId="77777777" w:rsidR="00FD297F" w:rsidRDefault="00FD297F" w:rsidP="00FD297F">
      <w:pPr>
        <w:pStyle w:val="Amain"/>
      </w:pPr>
      <w:r>
        <w:tab/>
        <w:t>(2)</w:t>
      </w:r>
      <w:r>
        <w:tab/>
        <w:t>The Minister may make childcare services assessment requirements.</w:t>
      </w:r>
    </w:p>
    <w:p w14:paraId="35380FD6" w14:textId="77777777" w:rsidR="00FD297F" w:rsidRDefault="00FD297F" w:rsidP="00FD297F">
      <w:pPr>
        <w:pStyle w:val="Amain"/>
        <w:keepNext/>
      </w:pPr>
      <w:r>
        <w:lastRenderedPageBreak/>
        <w:tab/>
        <w:t>(3)</w:t>
      </w:r>
      <w:r>
        <w:tab/>
        <w:t>A childcare services assessment requirement is a disallowable instrument.</w:t>
      </w:r>
    </w:p>
    <w:p w14:paraId="42C4579D" w14:textId="2508B094" w:rsidR="00FD297F" w:rsidRDefault="00FD297F" w:rsidP="00FD297F">
      <w:pPr>
        <w:pStyle w:val="aNote"/>
      </w:pPr>
      <w:r>
        <w:rPr>
          <w:rStyle w:val="charItals"/>
        </w:rPr>
        <w:t>Note</w:t>
      </w:r>
      <w:r>
        <w:tab/>
        <w:t xml:space="preserve">A disallowable instrument must be notified, and presented to the Legislative Assembly, under the </w:t>
      </w:r>
      <w:hyperlink r:id="rId384" w:tooltip="A2001-14" w:history="1">
        <w:r w:rsidRPr="0069554E">
          <w:rPr>
            <w:rStyle w:val="charCitHyperlinkAbbrev"/>
          </w:rPr>
          <w:t>Legislation Act</w:t>
        </w:r>
      </w:hyperlink>
      <w:r>
        <w:t>.</w:t>
      </w:r>
    </w:p>
    <w:p w14:paraId="0161F7D5" w14:textId="77777777" w:rsidR="00FD297F" w:rsidRDefault="00FD297F" w:rsidP="00FD297F">
      <w:pPr>
        <w:pStyle w:val="Amain"/>
      </w:pPr>
      <w:r>
        <w:tab/>
        <w:t>(4)</w:t>
      </w:r>
      <w:r>
        <w:tab/>
        <w:t>An assessment must be carried out in accordance with the childcare services assessment requirements.</w:t>
      </w:r>
    </w:p>
    <w:p w14:paraId="266D5908" w14:textId="77777777" w:rsidR="00FD297F" w:rsidRDefault="00FD297F" w:rsidP="00FD297F">
      <w:pPr>
        <w:pStyle w:val="Amain"/>
      </w:pPr>
      <w:r>
        <w:tab/>
        <w:t>(5)</w:t>
      </w:r>
      <w:r>
        <w:tab/>
        <w:t>The director</w:t>
      </w:r>
      <w:r>
        <w:noBreakHyphen/>
        <w:t>general may ask the licensed proprietor of a childcare service to give the director</w:t>
      </w:r>
      <w:r>
        <w:noBreakHyphen/>
        <w:t>general any information about the childcare service reasonably required by the director</w:t>
      </w:r>
      <w:r>
        <w:noBreakHyphen/>
        <w:t>general to carry out the assessment.</w:t>
      </w:r>
    </w:p>
    <w:p w14:paraId="4BFD59A7" w14:textId="596ADC68" w:rsidR="00FD297F" w:rsidRDefault="00FD297F" w:rsidP="00FD297F">
      <w:pPr>
        <w:pStyle w:val="aNote"/>
      </w:pPr>
      <w:r>
        <w:rPr>
          <w:rStyle w:val="charItals"/>
        </w:rPr>
        <w:t>Note</w:t>
      </w:r>
      <w:r>
        <w:rPr>
          <w:rStyle w:val="charItals"/>
        </w:rPr>
        <w:tab/>
      </w:r>
      <w:r>
        <w:t xml:space="preserve">The </w:t>
      </w:r>
      <w:hyperlink r:id="rId385" w:tooltip="A2001-14" w:history="1">
        <w:r w:rsidRPr="0069554E">
          <w:rPr>
            <w:rStyle w:val="charCitHyperlinkAbbrev"/>
          </w:rPr>
          <w:t>Legislation Act</w:t>
        </w:r>
      </w:hyperlink>
      <w:r>
        <w:t>, s 170 and s 171 deal with the application of the privilege against self-incrimination and client legal privilege.</w:t>
      </w:r>
    </w:p>
    <w:p w14:paraId="51654787" w14:textId="77777777" w:rsidR="00FD297F" w:rsidRDefault="00FD297F" w:rsidP="00FD297F">
      <w:pPr>
        <w:pStyle w:val="Amain"/>
      </w:pPr>
      <w:r>
        <w:tab/>
        <w:t>(6)</w:t>
      </w:r>
      <w:r>
        <w:tab/>
        <w:t xml:space="preserve">The licensed proprietor must comply with the request as soon as practicable. </w:t>
      </w:r>
    </w:p>
    <w:p w14:paraId="3575DEC2" w14:textId="77777777" w:rsidR="00FD297F" w:rsidRDefault="00FD297F" w:rsidP="00FD297F">
      <w:pPr>
        <w:pStyle w:val="AH5Sec"/>
      </w:pPr>
      <w:bookmarkStart w:id="1022" w:name="_Toc111645931"/>
      <w:r w:rsidRPr="00DB5EBE">
        <w:rPr>
          <w:rStyle w:val="CharSectNo"/>
        </w:rPr>
        <w:t>775</w:t>
      </w:r>
      <w:r>
        <w:tab/>
        <w:t>Annual childcare standards report</w:t>
      </w:r>
      <w:bookmarkEnd w:id="1022"/>
    </w:p>
    <w:p w14:paraId="05EF94B8" w14:textId="77777777" w:rsidR="00FD297F" w:rsidRDefault="00FD297F" w:rsidP="00FD297F">
      <w:pPr>
        <w:pStyle w:val="Amain"/>
      </w:pPr>
      <w:r>
        <w:tab/>
        <w:t>(1)</w:t>
      </w:r>
      <w:r>
        <w:tab/>
        <w:t>The director</w:t>
      </w:r>
      <w:r>
        <w:noBreakHyphen/>
        <w:t xml:space="preserve">general must, for each financial year, prepare a report (a </w:t>
      </w:r>
      <w:r>
        <w:rPr>
          <w:rStyle w:val="charBoldItals"/>
        </w:rPr>
        <w:t>childcare standards report</w:t>
      </w:r>
      <w:r>
        <w:t>) about the compliance of licensed childcare services with the childcare services standards.</w:t>
      </w:r>
    </w:p>
    <w:p w14:paraId="5328FAF5" w14:textId="77777777" w:rsidR="00FD297F" w:rsidRDefault="00FD297F" w:rsidP="00FD297F">
      <w:pPr>
        <w:pStyle w:val="Amain"/>
      </w:pPr>
      <w:r>
        <w:tab/>
        <w:t>(2)</w:t>
      </w:r>
      <w:r>
        <w:tab/>
        <w:t>A childcare standards report must include—</w:t>
      </w:r>
    </w:p>
    <w:p w14:paraId="663077F8" w14:textId="77777777" w:rsidR="00FD297F" w:rsidRDefault="00FD297F" w:rsidP="00FD297F">
      <w:pPr>
        <w:pStyle w:val="Apara"/>
      </w:pPr>
      <w:r>
        <w:tab/>
        <w:t>(a)</w:t>
      </w:r>
      <w:r>
        <w:tab/>
        <w:t>any temporary standards exemptions under section 749 (2); and</w:t>
      </w:r>
    </w:p>
    <w:p w14:paraId="6C7765AB" w14:textId="77777777" w:rsidR="00FD297F" w:rsidRDefault="00FD297F" w:rsidP="00FD297F">
      <w:pPr>
        <w:pStyle w:val="Apara"/>
      </w:pPr>
      <w:r>
        <w:tab/>
        <w:t>(b)</w:t>
      </w:r>
      <w:r>
        <w:tab/>
        <w:t>any compliance notices confirmed or amended under section 760 (4); and</w:t>
      </w:r>
    </w:p>
    <w:p w14:paraId="3B8445A3" w14:textId="77777777" w:rsidR="00FD297F" w:rsidRDefault="00FD297F" w:rsidP="00FD297F">
      <w:pPr>
        <w:pStyle w:val="Apara"/>
      </w:pPr>
      <w:r>
        <w:tab/>
        <w:t>(c)</w:t>
      </w:r>
      <w:r>
        <w:tab/>
        <w:t>any compliance suspension notices given under section 761; and</w:t>
      </w:r>
    </w:p>
    <w:p w14:paraId="5C704313" w14:textId="77777777" w:rsidR="00FD297F" w:rsidRDefault="00FD297F" w:rsidP="00FD297F">
      <w:pPr>
        <w:pStyle w:val="Apara"/>
      </w:pPr>
      <w:r>
        <w:tab/>
        <w:t>(d)</w:t>
      </w:r>
      <w:r>
        <w:tab/>
        <w:t>any safety suspension notices given under section 763 (2); and</w:t>
      </w:r>
    </w:p>
    <w:p w14:paraId="59CA06F8" w14:textId="77777777" w:rsidR="00FD297F" w:rsidRDefault="00FD297F" w:rsidP="00FD297F">
      <w:pPr>
        <w:pStyle w:val="Apara"/>
      </w:pPr>
      <w:r>
        <w:tab/>
        <w:t>(e)</w:t>
      </w:r>
      <w:r>
        <w:tab/>
        <w:t>any intention to cancel notices or cancellation notices given under section 765 or section 766; and</w:t>
      </w:r>
    </w:p>
    <w:p w14:paraId="367A347B" w14:textId="77777777" w:rsidR="00FD297F" w:rsidRDefault="00FD297F" w:rsidP="00FD297F">
      <w:pPr>
        <w:pStyle w:val="Apara"/>
      </w:pPr>
      <w:r>
        <w:tab/>
        <w:t>(f)</w:t>
      </w:r>
      <w:r>
        <w:tab/>
        <w:t>any assessments made by the director</w:t>
      </w:r>
      <w:r>
        <w:noBreakHyphen/>
        <w:t>general under section 774 during the financial year to which the report relates; and</w:t>
      </w:r>
    </w:p>
    <w:p w14:paraId="093C2B1A" w14:textId="77777777" w:rsidR="00FD297F" w:rsidRDefault="00FD297F" w:rsidP="00FD297F">
      <w:pPr>
        <w:pStyle w:val="Apara"/>
      </w:pPr>
      <w:r>
        <w:lastRenderedPageBreak/>
        <w:tab/>
        <w:t>(g)</w:t>
      </w:r>
      <w:r>
        <w:tab/>
        <w:t>if no assessment was made by the director</w:t>
      </w:r>
      <w:r>
        <w:noBreakHyphen/>
        <w:t>general under section 774 during the financial year to which the report relates for a childcare service—the date the service was last assessed and the year the service is to be assessed; and</w:t>
      </w:r>
    </w:p>
    <w:p w14:paraId="644E44CF" w14:textId="77777777" w:rsidR="00FD297F" w:rsidRDefault="00FD297F" w:rsidP="00FD297F">
      <w:pPr>
        <w:pStyle w:val="Apara"/>
      </w:pPr>
      <w:r>
        <w:tab/>
        <w:t>(h)</w:t>
      </w:r>
      <w:r>
        <w:tab/>
        <w:t>any submissions that the director</w:t>
      </w:r>
      <w:r>
        <w:noBreakHyphen/>
        <w:t>general is required to include under section 777 in a childcare standards report; and</w:t>
      </w:r>
    </w:p>
    <w:p w14:paraId="29B2942A" w14:textId="77777777" w:rsidR="00FD297F" w:rsidRDefault="00FD297F" w:rsidP="00FD297F">
      <w:pPr>
        <w:pStyle w:val="Apara"/>
        <w:keepNext/>
      </w:pPr>
      <w:r>
        <w:tab/>
        <w:t>(i)</w:t>
      </w:r>
      <w:r>
        <w:tab/>
        <w:t>if a proprietor, controlling person or childcare worker for a childcare service was found guilty of, or convicted of an offence against this chapter—details of the offence.</w:t>
      </w:r>
    </w:p>
    <w:p w14:paraId="42EAD65D" w14:textId="77777777" w:rsidR="00FD297F" w:rsidRDefault="00FD297F" w:rsidP="00FD297F">
      <w:pPr>
        <w:pStyle w:val="aNotepar"/>
      </w:pPr>
      <w:r>
        <w:rPr>
          <w:rStyle w:val="charItals"/>
        </w:rPr>
        <w:t>Note</w:t>
      </w:r>
      <w:r>
        <w:rPr>
          <w:rStyle w:val="charItals"/>
        </w:rPr>
        <w:tab/>
      </w:r>
      <w:r>
        <w:t>Before including in a childcare standards report information about a licensed childcare service being operated in a way that does not comply with a childcare services standard, the director</w:t>
      </w:r>
      <w:r>
        <w:noBreakHyphen/>
        <w:t>general must consult, and consider submissions by, the licensed proprietor (see s 777).</w:t>
      </w:r>
    </w:p>
    <w:p w14:paraId="462E9616" w14:textId="77777777" w:rsidR="00FD297F" w:rsidRDefault="00FD297F" w:rsidP="00FD297F">
      <w:pPr>
        <w:pStyle w:val="Amain"/>
        <w:keepNext/>
      </w:pPr>
      <w:r>
        <w:tab/>
        <w:t>(3)</w:t>
      </w:r>
      <w:r>
        <w:tab/>
        <w:t>A childcare standards report is a notifiable instrument.</w:t>
      </w:r>
    </w:p>
    <w:p w14:paraId="04409DD7" w14:textId="739655EC" w:rsidR="00FD297F" w:rsidRDefault="00FD297F" w:rsidP="00FD297F">
      <w:pPr>
        <w:pStyle w:val="aNote"/>
      </w:pPr>
      <w:r>
        <w:rPr>
          <w:rStyle w:val="charItals"/>
        </w:rPr>
        <w:t>Note</w:t>
      </w:r>
      <w:r>
        <w:tab/>
        <w:t xml:space="preserve">A notifiable instrument must be notified under the </w:t>
      </w:r>
      <w:hyperlink r:id="rId386" w:tooltip="A2001-14" w:history="1">
        <w:r w:rsidRPr="0069554E">
          <w:rPr>
            <w:rStyle w:val="charCitHyperlinkAbbrev"/>
          </w:rPr>
          <w:t>Legislation Act</w:t>
        </w:r>
      </w:hyperlink>
      <w:r>
        <w:t>.</w:t>
      </w:r>
    </w:p>
    <w:p w14:paraId="3DF3FE66" w14:textId="77777777" w:rsidR="00FD297F" w:rsidRDefault="00FD297F" w:rsidP="00FD297F">
      <w:pPr>
        <w:pStyle w:val="Amain"/>
      </w:pPr>
      <w:r>
        <w:tab/>
        <w:t>(4)</w:t>
      </w:r>
      <w:r>
        <w:tab/>
        <w:t>A childcare standards report must comply with the childcare standards report requirements.</w:t>
      </w:r>
    </w:p>
    <w:p w14:paraId="547358DC" w14:textId="77777777" w:rsidR="00FD297F" w:rsidRDefault="00FD297F" w:rsidP="00FD297F">
      <w:pPr>
        <w:pStyle w:val="Amain"/>
      </w:pPr>
      <w:r>
        <w:tab/>
        <w:t>(5)</w:t>
      </w:r>
      <w:r>
        <w:tab/>
        <w:t>A childcare standards report must not include information that—</w:t>
      </w:r>
    </w:p>
    <w:p w14:paraId="6824C689" w14:textId="77777777" w:rsidR="00FD297F" w:rsidRDefault="00FD297F" w:rsidP="00FD297F">
      <w:pPr>
        <w:pStyle w:val="Apara"/>
      </w:pPr>
      <w:r>
        <w:tab/>
        <w:t>(a)</w:t>
      </w:r>
      <w:r>
        <w:tab/>
        <w:t>identifies a person as a person who made a confidential report; or</w:t>
      </w:r>
    </w:p>
    <w:p w14:paraId="65E17512" w14:textId="77777777" w:rsidR="00FD297F" w:rsidRDefault="00FD297F" w:rsidP="00FD297F">
      <w:pPr>
        <w:pStyle w:val="Apara"/>
      </w:pPr>
      <w:r>
        <w:tab/>
        <w:t>(b)</w:t>
      </w:r>
      <w:r>
        <w:tab/>
        <w:t>would allow a person’s identity as a person who made a confidential report to be worked out; or</w:t>
      </w:r>
    </w:p>
    <w:p w14:paraId="155524AF" w14:textId="77777777" w:rsidR="00FD297F" w:rsidRDefault="00FD297F" w:rsidP="00FD297F">
      <w:pPr>
        <w:pStyle w:val="Apara"/>
      </w:pPr>
      <w:r>
        <w:tab/>
        <w:t>(c)</w:t>
      </w:r>
      <w:r>
        <w:tab/>
        <w:t>identifies a child; or</w:t>
      </w:r>
    </w:p>
    <w:p w14:paraId="7E6D0BB0" w14:textId="77777777" w:rsidR="00FD297F" w:rsidRDefault="00FD297F" w:rsidP="00FD297F">
      <w:pPr>
        <w:pStyle w:val="Apara"/>
      </w:pPr>
      <w:r>
        <w:tab/>
        <w:t>(d)</w:t>
      </w:r>
      <w:r>
        <w:tab/>
        <w:t>would allow the identity of a child to be worked out; or</w:t>
      </w:r>
    </w:p>
    <w:p w14:paraId="38664F08" w14:textId="77777777" w:rsidR="00FD297F" w:rsidRDefault="00FD297F" w:rsidP="00FD297F">
      <w:pPr>
        <w:pStyle w:val="Apara"/>
      </w:pPr>
      <w:r>
        <w:tab/>
        <w:t>(e)</w:t>
      </w:r>
      <w:r>
        <w:tab/>
        <w:t>identifies a person as a childcare worker for a childcare service; or</w:t>
      </w:r>
    </w:p>
    <w:p w14:paraId="47F2B58E" w14:textId="77777777" w:rsidR="00FD297F" w:rsidRDefault="00FD297F" w:rsidP="00FD297F">
      <w:pPr>
        <w:pStyle w:val="Apara"/>
      </w:pPr>
      <w:r>
        <w:tab/>
        <w:t>(f)</w:t>
      </w:r>
      <w:r>
        <w:tab/>
        <w:t>would allow the identity of a person as a childcare worker for a childcare service to be worked out.</w:t>
      </w:r>
    </w:p>
    <w:p w14:paraId="452BE5A6" w14:textId="77777777" w:rsidR="00FD297F" w:rsidRDefault="00FD297F" w:rsidP="00FD297F">
      <w:pPr>
        <w:pStyle w:val="AH5Sec"/>
      </w:pPr>
      <w:bookmarkStart w:id="1023" w:name="_Toc111645932"/>
      <w:r w:rsidRPr="00DB5EBE">
        <w:rPr>
          <w:rStyle w:val="CharSectNo"/>
        </w:rPr>
        <w:lastRenderedPageBreak/>
        <w:t>776</w:t>
      </w:r>
      <w:r>
        <w:rPr>
          <w:bCs/>
        </w:rPr>
        <w:tab/>
      </w:r>
      <w:r>
        <w:t>Annual childcare standards report—requirements</w:t>
      </w:r>
      <w:bookmarkEnd w:id="1023"/>
    </w:p>
    <w:p w14:paraId="4015DBB5" w14:textId="77777777" w:rsidR="00FD297F" w:rsidRDefault="00FD297F" w:rsidP="00FD297F">
      <w:pPr>
        <w:pStyle w:val="Amain"/>
      </w:pPr>
      <w:r>
        <w:tab/>
        <w:t>(1)</w:t>
      </w:r>
      <w:r>
        <w:tab/>
        <w:t>The Minister may make childcare standards report requirements.</w:t>
      </w:r>
    </w:p>
    <w:p w14:paraId="219A96C2" w14:textId="77777777" w:rsidR="00FD297F" w:rsidRDefault="00FD297F" w:rsidP="00FD297F">
      <w:pPr>
        <w:pStyle w:val="Amain"/>
      </w:pPr>
      <w:r>
        <w:tab/>
        <w:t>(2)</w:t>
      </w:r>
      <w:r>
        <w:tab/>
        <w:t>A childcare standards report requirement is a disallowable instrument.</w:t>
      </w:r>
    </w:p>
    <w:p w14:paraId="42964873" w14:textId="696B3E43" w:rsidR="00FD297F" w:rsidRDefault="00FD297F" w:rsidP="00FD297F">
      <w:pPr>
        <w:pStyle w:val="aNote"/>
      </w:pPr>
      <w:r>
        <w:rPr>
          <w:rStyle w:val="charItals"/>
        </w:rPr>
        <w:t>Note</w:t>
      </w:r>
      <w:r>
        <w:tab/>
        <w:t xml:space="preserve">A disallowable instrument must be notified, and presented to the Legislative Assembly, under the </w:t>
      </w:r>
      <w:hyperlink r:id="rId387" w:tooltip="A2001-14" w:history="1">
        <w:r w:rsidRPr="0069554E">
          <w:rPr>
            <w:rStyle w:val="charCitHyperlinkAbbrev"/>
          </w:rPr>
          <w:t>Legislation Act</w:t>
        </w:r>
      </w:hyperlink>
      <w:r>
        <w:t>.</w:t>
      </w:r>
    </w:p>
    <w:p w14:paraId="1A66318E" w14:textId="77777777" w:rsidR="00FD297F" w:rsidRDefault="00FD297F" w:rsidP="00FD297F">
      <w:pPr>
        <w:pStyle w:val="AH5Sec"/>
      </w:pPr>
      <w:bookmarkStart w:id="1024" w:name="_Toc111645933"/>
      <w:r w:rsidRPr="00DB5EBE">
        <w:rPr>
          <w:rStyle w:val="CharSectNo"/>
        </w:rPr>
        <w:t>777</w:t>
      </w:r>
      <w:r>
        <w:tab/>
        <w:t>Annual childcare standards report—consultation</w:t>
      </w:r>
      <w:bookmarkEnd w:id="1024"/>
    </w:p>
    <w:p w14:paraId="5D87DCE4" w14:textId="77777777" w:rsidR="00FD297F" w:rsidRDefault="00FD297F" w:rsidP="00FD297F">
      <w:pPr>
        <w:pStyle w:val="Amain"/>
      </w:pPr>
      <w:r>
        <w:tab/>
        <w:t>(1)</w:t>
      </w:r>
      <w:r>
        <w:tab/>
        <w:t>This section applies if the director</w:t>
      </w:r>
      <w:r>
        <w:noBreakHyphen/>
        <w:t>general proposes to include in a childcare standards report information about a licensed childcare service being operated in a way that does not comply with a childcare services standard.</w:t>
      </w:r>
    </w:p>
    <w:p w14:paraId="4031FB88" w14:textId="77777777" w:rsidR="00FD297F" w:rsidRDefault="00FD297F" w:rsidP="00FD297F">
      <w:pPr>
        <w:pStyle w:val="Amain"/>
      </w:pPr>
      <w:r>
        <w:tab/>
        <w:t>(2)</w:t>
      </w:r>
      <w:r>
        <w:tab/>
        <w:t>The director</w:t>
      </w:r>
      <w:r>
        <w:noBreakHyphen/>
        <w:t xml:space="preserve">general must give the licensed proprietor of the childcare service a written notice (a </w:t>
      </w:r>
      <w:r>
        <w:rPr>
          <w:rStyle w:val="charBoldItals"/>
        </w:rPr>
        <w:t>childcare standards report notice</w:t>
      </w:r>
      <w:r>
        <w:t>) stating—</w:t>
      </w:r>
    </w:p>
    <w:p w14:paraId="588B6F0A" w14:textId="77777777" w:rsidR="00FD297F" w:rsidRDefault="00FD297F" w:rsidP="00FD297F">
      <w:pPr>
        <w:pStyle w:val="Apara"/>
      </w:pPr>
      <w:r>
        <w:tab/>
        <w:t>(a)</w:t>
      </w:r>
      <w:r>
        <w:tab/>
        <w:t>the director</w:t>
      </w:r>
      <w:r>
        <w:noBreakHyphen/>
        <w:t>general’s proposal; and</w:t>
      </w:r>
    </w:p>
    <w:p w14:paraId="782FBC47" w14:textId="77777777" w:rsidR="00FD297F" w:rsidRDefault="00FD297F" w:rsidP="00FD297F">
      <w:pPr>
        <w:pStyle w:val="Apara"/>
      </w:pPr>
      <w:r>
        <w:tab/>
        <w:t>(b)</w:t>
      </w:r>
      <w:r>
        <w:tab/>
        <w:t>that the licensed proprietor may, not later than 30 days after the day the notice is given to the licensed proprietor, make a submission about the proposal to the director</w:t>
      </w:r>
      <w:r>
        <w:noBreakHyphen/>
        <w:t>general; and</w:t>
      </w:r>
    </w:p>
    <w:p w14:paraId="5A56F457" w14:textId="77777777" w:rsidR="00FD297F" w:rsidRDefault="00FD297F" w:rsidP="00FD297F">
      <w:pPr>
        <w:pStyle w:val="Apara"/>
      </w:pPr>
      <w:r>
        <w:tab/>
        <w:t>(c)</w:t>
      </w:r>
      <w:r>
        <w:tab/>
        <w:t>that if the proprietor makes a written submission in accordance with the notice, the submission may be included in a childcare standards report.</w:t>
      </w:r>
    </w:p>
    <w:p w14:paraId="54E893E2" w14:textId="77777777" w:rsidR="00FD297F" w:rsidRDefault="00FD297F" w:rsidP="00FD297F">
      <w:pPr>
        <w:pStyle w:val="Amain"/>
      </w:pPr>
      <w:r>
        <w:tab/>
        <w:t>(3)</w:t>
      </w:r>
      <w:r>
        <w:tab/>
        <w:t>A childcare standards report notice must not include information that—</w:t>
      </w:r>
    </w:p>
    <w:p w14:paraId="797E1C9D" w14:textId="77777777" w:rsidR="00FD297F" w:rsidRDefault="00FD297F" w:rsidP="00FD297F">
      <w:pPr>
        <w:pStyle w:val="Apara"/>
      </w:pPr>
      <w:r>
        <w:tab/>
        <w:t>(a)</w:t>
      </w:r>
      <w:r>
        <w:tab/>
        <w:t>identifies a person as a person who made a confidential report; or</w:t>
      </w:r>
    </w:p>
    <w:p w14:paraId="761CB93B" w14:textId="77777777" w:rsidR="00FD297F" w:rsidRDefault="00FD297F" w:rsidP="00FD297F">
      <w:pPr>
        <w:pStyle w:val="Apara"/>
      </w:pPr>
      <w:r>
        <w:tab/>
        <w:t>(b)</w:t>
      </w:r>
      <w:r>
        <w:tab/>
        <w:t>would allow a person’s identity as a person who made a confidential report to be worked out.</w:t>
      </w:r>
    </w:p>
    <w:p w14:paraId="46FAF290" w14:textId="77777777" w:rsidR="00FD297F" w:rsidRDefault="00FD297F" w:rsidP="00672A10">
      <w:pPr>
        <w:pStyle w:val="Amain"/>
        <w:keepLines/>
      </w:pPr>
      <w:r>
        <w:lastRenderedPageBreak/>
        <w:tab/>
        <w:t>(4)</w:t>
      </w:r>
      <w:r>
        <w:tab/>
        <w:t>Before including in a childcare standards report information about a childcare service being operated in a way that does not comply with a childcare services standard, the director</w:t>
      </w:r>
      <w:r>
        <w:noBreakHyphen/>
        <w:t>general must consider any submission made by the licensed proprietor in accordance with the childcare standards report notice.</w:t>
      </w:r>
    </w:p>
    <w:p w14:paraId="243847F8" w14:textId="77777777" w:rsidR="00FD297F" w:rsidRDefault="00FD297F" w:rsidP="00FD297F">
      <w:pPr>
        <w:pStyle w:val="Amain"/>
      </w:pPr>
      <w:r>
        <w:tab/>
        <w:t>(5)</w:t>
      </w:r>
      <w:r>
        <w:tab/>
        <w:t>If the director</w:t>
      </w:r>
      <w:r>
        <w:noBreakHyphen/>
        <w:t>general decides to include in a childcare standards report information about a licensed childcare service being operated in a way that does not comply with a childcare services standard, the director</w:t>
      </w:r>
      <w:r>
        <w:noBreakHyphen/>
        <w:t>general must also include in the report a copy of any written submission given to the director</w:t>
      </w:r>
      <w:r>
        <w:noBreakHyphen/>
        <w:t>general by the licensed proprietor in accordance with a childcare standard report notice.</w:t>
      </w:r>
    </w:p>
    <w:p w14:paraId="1E2DBDC7" w14:textId="77777777" w:rsidR="00FD297F" w:rsidRDefault="00FD297F" w:rsidP="00FD297F">
      <w:pPr>
        <w:pStyle w:val="PageBreak"/>
      </w:pPr>
      <w:r>
        <w:br w:type="page"/>
      </w:r>
    </w:p>
    <w:p w14:paraId="5BD6361C" w14:textId="77777777" w:rsidR="00FD297F" w:rsidRPr="00DB5EBE" w:rsidRDefault="00FD297F" w:rsidP="00FD297F">
      <w:pPr>
        <w:pStyle w:val="AH2Part"/>
      </w:pPr>
      <w:bookmarkStart w:id="1025" w:name="_Toc111645934"/>
      <w:r w:rsidRPr="00DB5EBE">
        <w:rPr>
          <w:rStyle w:val="CharPartNo"/>
        </w:rPr>
        <w:lastRenderedPageBreak/>
        <w:t>Part 20.5</w:t>
      </w:r>
      <w:r>
        <w:tab/>
      </w:r>
      <w:r w:rsidRPr="00DB5EBE">
        <w:rPr>
          <w:rStyle w:val="CharPartText"/>
        </w:rPr>
        <w:t>Childcare services—enforcement</w:t>
      </w:r>
      <w:bookmarkEnd w:id="1025"/>
    </w:p>
    <w:p w14:paraId="43E6C090" w14:textId="77777777" w:rsidR="00FD297F" w:rsidRDefault="00FD297F" w:rsidP="00FD297F">
      <w:pPr>
        <w:pStyle w:val="aNote"/>
        <w:keepNext/>
        <w:rPr>
          <w:rStyle w:val="charItals"/>
        </w:rPr>
      </w:pPr>
      <w:r>
        <w:rPr>
          <w:rStyle w:val="charItals"/>
        </w:rPr>
        <w:t>Note to pt 20.5</w:t>
      </w:r>
    </w:p>
    <w:p w14:paraId="06763FD7" w14:textId="77777777" w:rsidR="00FD297F" w:rsidRDefault="00FD297F" w:rsidP="00FD297F">
      <w:pPr>
        <w:pStyle w:val="aNote"/>
      </w:pPr>
      <w:r>
        <w:t>Other enforcement provisions apply to this chapter (see ch 23).</w:t>
      </w:r>
    </w:p>
    <w:p w14:paraId="017BC153" w14:textId="77777777" w:rsidR="00FD297F" w:rsidRDefault="00FD297F" w:rsidP="00FD297F">
      <w:pPr>
        <w:pStyle w:val="Placeholder"/>
      </w:pPr>
      <w:r>
        <w:rPr>
          <w:rStyle w:val="CharDivNo"/>
        </w:rPr>
        <w:t xml:space="preserve">  </w:t>
      </w:r>
      <w:r>
        <w:rPr>
          <w:rStyle w:val="CharDivText"/>
        </w:rPr>
        <w:t xml:space="preserve">  </w:t>
      </w:r>
    </w:p>
    <w:p w14:paraId="03B432B2" w14:textId="77777777" w:rsidR="00FD297F" w:rsidRDefault="00FD297F" w:rsidP="00FD297F">
      <w:pPr>
        <w:pStyle w:val="AH5Sec"/>
      </w:pPr>
      <w:bookmarkStart w:id="1026" w:name="_Toc111645935"/>
      <w:r w:rsidRPr="00DB5EBE">
        <w:rPr>
          <w:rStyle w:val="CharSectNo"/>
        </w:rPr>
        <w:t>778</w:t>
      </w:r>
      <w:r>
        <w:tab/>
        <w:t>Removal of child in immediate danger</w:t>
      </w:r>
      <w:bookmarkEnd w:id="1026"/>
    </w:p>
    <w:p w14:paraId="33098A38" w14:textId="77777777" w:rsidR="00FD297F" w:rsidRDefault="00FD297F" w:rsidP="00FD297F">
      <w:pPr>
        <w:pStyle w:val="Amain"/>
      </w:pPr>
      <w:r>
        <w:tab/>
        <w:t>(1)</w:t>
      </w:r>
      <w:r>
        <w:tab/>
        <w:t>This section applies if the director</w:t>
      </w:r>
      <w:r>
        <w:noBreakHyphen/>
        <w:t>general is satisfied that there is an immediate danger to the health or safety of a child being cared for by a childcare service.</w:t>
      </w:r>
    </w:p>
    <w:p w14:paraId="1008441F" w14:textId="77777777" w:rsidR="00FD297F" w:rsidRDefault="00FD297F" w:rsidP="00FD297F">
      <w:pPr>
        <w:pStyle w:val="aNote"/>
      </w:pPr>
      <w:r>
        <w:rPr>
          <w:rStyle w:val="charItals"/>
        </w:rPr>
        <w:t>Note</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282A0F2D" w14:textId="77777777" w:rsidR="00FD297F" w:rsidRDefault="00FD297F" w:rsidP="00FD297F">
      <w:pPr>
        <w:pStyle w:val="Amain"/>
      </w:pPr>
      <w:r>
        <w:tab/>
        <w:t>(2)</w:t>
      </w:r>
      <w:r>
        <w:tab/>
        <w:t>The director</w:t>
      </w:r>
      <w:r>
        <w:noBreakHyphen/>
        <w:t>general may—</w:t>
      </w:r>
    </w:p>
    <w:p w14:paraId="7094EC20" w14:textId="77777777" w:rsidR="00FD297F" w:rsidRDefault="00FD297F" w:rsidP="00FD297F">
      <w:pPr>
        <w:pStyle w:val="Apara"/>
      </w:pPr>
      <w:r>
        <w:tab/>
        <w:t>(a)</w:t>
      </w:r>
      <w:r>
        <w:tab/>
        <w:t>remove the child from the premises where the childcare service is operating; and</w:t>
      </w:r>
    </w:p>
    <w:p w14:paraId="1C3387B8" w14:textId="77777777" w:rsidR="00FD297F" w:rsidRDefault="00FD297F" w:rsidP="00FD297F">
      <w:pPr>
        <w:pStyle w:val="Apara"/>
      </w:pPr>
      <w:r>
        <w:tab/>
        <w:t>(b)</w:t>
      </w:r>
      <w:r>
        <w:tab/>
        <w:t>also remove from the premises anything reasonably required for the child’s care; and</w:t>
      </w:r>
    </w:p>
    <w:p w14:paraId="7FEA51EA" w14:textId="77777777" w:rsidR="00FD297F" w:rsidRDefault="00FD297F" w:rsidP="00FD297F">
      <w:pPr>
        <w:pStyle w:val="Apara"/>
      </w:pPr>
      <w:r>
        <w:tab/>
        <w:t>(c)</w:t>
      </w:r>
      <w:r>
        <w:tab/>
        <w:t>arrange for the child to be—</w:t>
      </w:r>
    </w:p>
    <w:p w14:paraId="5B55876D" w14:textId="77777777" w:rsidR="00FD297F" w:rsidRDefault="00FD297F" w:rsidP="00FD297F">
      <w:pPr>
        <w:pStyle w:val="Asubpara"/>
      </w:pPr>
      <w:r>
        <w:tab/>
        <w:t>(i)</w:t>
      </w:r>
      <w:r>
        <w:tab/>
        <w:t>returned to the care of a person with daily care responsibility for the child; or</w:t>
      </w:r>
    </w:p>
    <w:p w14:paraId="7B393F87" w14:textId="77777777" w:rsidR="00FD297F" w:rsidRDefault="00FD297F" w:rsidP="00AD770F">
      <w:pPr>
        <w:pStyle w:val="Asubpara"/>
        <w:keepNext/>
      </w:pPr>
      <w:r>
        <w:lastRenderedPageBreak/>
        <w:tab/>
        <w:t>(ii)</w:t>
      </w:r>
      <w:r>
        <w:tab/>
        <w:t>temporarily cared for by a licensed childcare service.</w:t>
      </w:r>
    </w:p>
    <w:p w14:paraId="5E472390" w14:textId="77777777" w:rsidR="00FD297F" w:rsidRDefault="00FD297F" w:rsidP="00FD297F">
      <w:pPr>
        <w:pStyle w:val="aExamHdgss"/>
      </w:pPr>
      <w:r>
        <w:t>Examples—par (b)</w:t>
      </w:r>
    </w:p>
    <w:p w14:paraId="6A2C3F86" w14:textId="77777777" w:rsidR="00FD297F" w:rsidRDefault="00FD297F" w:rsidP="00FD297F">
      <w:pPr>
        <w:pStyle w:val="aExamINumss"/>
        <w:keepNext/>
      </w:pPr>
      <w:r>
        <w:t>1</w:t>
      </w:r>
      <w:r>
        <w:tab/>
        <w:t>the child’s nappies</w:t>
      </w:r>
    </w:p>
    <w:p w14:paraId="3E8DED51" w14:textId="77777777" w:rsidR="00FD297F" w:rsidRDefault="00FD297F" w:rsidP="00FD297F">
      <w:pPr>
        <w:pStyle w:val="aExamINumss"/>
        <w:keepNext/>
      </w:pPr>
      <w:r>
        <w:t>2</w:t>
      </w:r>
      <w:r>
        <w:tab/>
        <w:t>the child’s food</w:t>
      </w:r>
    </w:p>
    <w:p w14:paraId="65D61D02" w14:textId="77777777" w:rsidR="00FD297F" w:rsidRDefault="00FD297F" w:rsidP="00FD297F">
      <w:pPr>
        <w:pStyle w:val="aExamINumss"/>
        <w:keepNext/>
      </w:pPr>
      <w:r>
        <w:t>3</w:t>
      </w:r>
      <w:r>
        <w:tab/>
        <w:t>medication for the child provided by child’s parent</w:t>
      </w:r>
    </w:p>
    <w:p w14:paraId="6223B4BC" w14:textId="77777777" w:rsidR="00FD297F" w:rsidRDefault="00FD297F" w:rsidP="00FD297F">
      <w:pPr>
        <w:pStyle w:val="aExamINumss"/>
        <w:keepNext/>
      </w:pPr>
      <w:r>
        <w:t>4</w:t>
      </w:r>
      <w:r>
        <w:tab/>
        <w:t>contact details of a person with daily care responsibility for the child</w:t>
      </w:r>
    </w:p>
    <w:p w14:paraId="0ED9766D" w14:textId="77777777" w:rsidR="00FD297F" w:rsidRDefault="00FD297F" w:rsidP="00FD297F">
      <w:pPr>
        <w:pStyle w:val="aExamINumss"/>
        <w:keepNext/>
      </w:pPr>
      <w:r>
        <w:t>5</w:t>
      </w:r>
      <w:r>
        <w:tab/>
        <w:t>information about the child’s medical conditions</w:t>
      </w:r>
    </w:p>
    <w:p w14:paraId="47A0FD2D" w14:textId="77777777" w:rsidR="00FD297F" w:rsidRDefault="00FD297F" w:rsidP="006B6FB4">
      <w:pPr>
        <w:pStyle w:val="aNote"/>
        <w:keepNext/>
        <w:keepLines/>
      </w:pPr>
      <w:r>
        <w:rPr>
          <w:rStyle w:val="charItals"/>
        </w:rPr>
        <w:t>Note</w:t>
      </w:r>
      <w:r>
        <w:tab/>
        <w:t>A parent of a child has daily care responsibility for the child unless that aspect of parental responsibility has been transferred to someone else (see s </w:t>
      </w:r>
      <w:r>
        <w:rPr>
          <w:lang w:val="en-US"/>
        </w:rPr>
        <w:t>16</w:t>
      </w:r>
      <w:r>
        <w:t xml:space="preserve"> and s </w:t>
      </w:r>
      <w:r>
        <w:rPr>
          <w:lang w:val="en-US"/>
        </w:rPr>
        <w:t>17</w:t>
      </w:r>
      <w:r>
        <w:t>).  Daily care responsibility for a child may also be shared with someone else (see s </w:t>
      </w:r>
      <w:r>
        <w:rPr>
          <w:lang w:val="en-US"/>
        </w:rPr>
        <w:t>18</w:t>
      </w:r>
      <w:r>
        <w:t>).</w:t>
      </w:r>
    </w:p>
    <w:p w14:paraId="061D8F6D" w14:textId="77777777" w:rsidR="00FD297F" w:rsidRDefault="00FD297F" w:rsidP="00FD297F">
      <w:pPr>
        <w:pStyle w:val="Amain"/>
      </w:pPr>
      <w:r>
        <w:tab/>
        <w:t>(3)</w:t>
      </w:r>
      <w:r>
        <w:tab/>
        <w:t>If the director</w:t>
      </w:r>
      <w:r>
        <w:noBreakHyphen/>
        <w:t>general arranges for the child to be temporarily cared for by a licensed childcare service, the director</w:t>
      </w:r>
      <w:r>
        <w:noBreakHyphen/>
        <w:t>general must take all reasonable steps to tell a person with daily care responsibility for the child—</w:t>
      </w:r>
    </w:p>
    <w:p w14:paraId="3714078A" w14:textId="77777777" w:rsidR="00FD297F" w:rsidRDefault="00FD297F" w:rsidP="00FD297F">
      <w:pPr>
        <w:pStyle w:val="Apara"/>
      </w:pPr>
      <w:r>
        <w:tab/>
        <w:t>(a)</w:t>
      </w:r>
      <w:r>
        <w:tab/>
        <w:t>that the child is being temporarily cared for by a licensed childcare service; and</w:t>
      </w:r>
    </w:p>
    <w:p w14:paraId="167202CA" w14:textId="77777777" w:rsidR="00FD297F" w:rsidRDefault="00FD297F" w:rsidP="00FD297F">
      <w:pPr>
        <w:pStyle w:val="Apara"/>
      </w:pPr>
      <w:r>
        <w:tab/>
        <w:t>(b)</w:t>
      </w:r>
      <w:r>
        <w:tab/>
        <w:t>the reason for the temporary care; and</w:t>
      </w:r>
    </w:p>
    <w:p w14:paraId="2EE1C811" w14:textId="77777777" w:rsidR="00FD297F" w:rsidRDefault="00FD297F" w:rsidP="00FD297F">
      <w:pPr>
        <w:pStyle w:val="Apara"/>
      </w:pPr>
      <w:r>
        <w:tab/>
        <w:t>(c)</w:t>
      </w:r>
      <w:r>
        <w:tab/>
        <w:t>the location of the child.</w:t>
      </w:r>
    </w:p>
    <w:p w14:paraId="26C4EEFF" w14:textId="77777777" w:rsidR="00FD297F" w:rsidRDefault="00FD297F" w:rsidP="00FD297F">
      <w:pPr>
        <w:pStyle w:val="Amain"/>
      </w:pPr>
      <w:r>
        <w:tab/>
        <w:t>(4)</w:t>
      </w:r>
      <w:r>
        <w:tab/>
        <w:t>If the director</w:t>
      </w:r>
      <w:r>
        <w:noBreakHyphen/>
        <w:t>general removes something required for a child’s care under subsection (2) (b), the director</w:t>
      </w:r>
      <w:r>
        <w:noBreakHyphen/>
        <w:t>general must take all reasonable steps to ensure that the thing is used for the child’s care and returned to its owner when no longer needed.</w:t>
      </w:r>
    </w:p>
    <w:p w14:paraId="6C1176AA" w14:textId="77777777" w:rsidR="00FD297F" w:rsidRDefault="00FD297F" w:rsidP="00FD297F">
      <w:pPr>
        <w:pStyle w:val="PageBreak"/>
      </w:pPr>
      <w:r>
        <w:br w:type="page"/>
      </w:r>
    </w:p>
    <w:p w14:paraId="75024347" w14:textId="77777777" w:rsidR="00FD297F" w:rsidRPr="00DB5EBE" w:rsidRDefault="00FD297F" w:rsidP="00FD297F">
      <w:pPr>
        <w:pStyle w:val="AH1Chapter"/>
      </w:pPr>
      <w:bookmarkStart w:id="1027" w:name="_Toc111645936"/>
      <w:r w:rsidRPr="00DB5EBE">
        <w:rPr>
          <w:rStyle w:val="CharChapNo"/>
        </w:rPr>
        <w:lastRenderedPageBreak/>
        <w:t>Chapter 21</w:t>
      </w:r>
      <w:r>
        <w:tab/>
      </w:r>
      <w:r w:rsidRPr="00DB5EBE">
        <w:rPr>
          <w:rStyle w:val="CharChapText"/>
        </w:rPr>
        <w:t>Employment of children and young people</w:t>
      </w:r>
      <w:bookmarkEnd w:id="1027"/>
    </w:p>
    <w:p w14:paraId="72DBEDCE" w14:textId="77777777" w:rsidR="00FD297F" w:rsidRDefault="00FD297F" w:rsidP="00FD297F">
      <w:pPr>
        <w:pStyle w:val="aNote"/>
        <w:jc w:val="left"/>
      </w:pPr>
      <w:r>
        <w:rPr>
          <w:rStyle w:val="charItals"/>
        </w:rPr>
        <w:t>Notes</w:t>
      </w:r>
      <w:r>
        <w:t xml:space="preserve"> </w:t>
      </w:r>
      <w:r>
        <w:rPr>
          <w:rStyle w:val="charItals"/>
        </w:rPr>
        <w:t>to ch 21</w:t>
      </w:r>
    </w:p>
    <w:p w14:paraId="7A3EF124" w14:textId="77777777" w:rsidR="00FD297F" w:rsidRDefault="00FD297F" w:rsidP="00FD297F">
      <w:pPr>
        <w:pStyle w:val="aNoteBulletss"/>
        <w:tabs>
          <w:tab w:val="left" w:pos="1482"/>
        </w:tabs>
        <w:ind w:left="1082" w:firstLine="0"/>
      </w:pPr>
      <w:r>
        <w:t>In making a decision under this chapter for a child or young person, the decision</w:t>
      </w:r>
      <w:r>
        <w:noBreakHyphen/>
        <w:t>maker must regard the best interests of the child or young person as the paramount consideration (see s </w:t>
      </w:r>
      <w:r>
        <w:rPr>
          <w:lang w:val="en-US"/>
        </w:rPr>
        <w:t>8</w:t>
      </w:r>
      <w:r>
        <w:t>).</w:t>
      </w:r>
    </w:p>
    <w:p w14:paraId="5BB5F547" w14:textId="77777777" w:rsidR="00FD297F" w:rsidRDefault="00FD297F" w:rsidP="00FD297F">
      <w:pPr>
        <w:pStyle w:val="aNoteBulletss"/>
        <w:tabs>
          <w:tab w:val="left" w:pos="1482"/>
        </w:tabs>
        <w:ind w:left="1082" w:firstLine="0"/>
      </w:pPr>
      <w:r>
        <w:t>In making a decision under this chapter otherwise than for a particular child or young person, the decision-maker must consider the best interests of children and young people (see s </w:t>
      </w:r>
      <w:r>
        <w:rPr>
          <w:lang w:val="en-US"/>
        </w:rPr>
        <w:t>8</w:t>
      </w:r>
      <w:r>
        <w:t>).</w:t>
      </w:r>
    </w:p>
    <w:p w14:paraId="6E8F80BA" w14:textId="77777777" w:rsidR="00FD297F" w:rsidRPr="00DB5EBE" w:rsidRDefault="00FD297F" w:rsidP="00FD297F">
      <w:pPr>
        <w:pStyle w:val="AH2Part"/>
      </w:pPr>
      <w:bookmarkStart w:id="1028" w:name="_Toc111645937"/>
      <w:r w:rsidRPr="00DB5EBE">
        <w:rPr>
          <w:rStyle w:val="CharPartNo"/>
        </w:rPr>
        <w:t>Part 21.1</w:t>
      </w:r>
      <w:r>
        <w:tab/>
      </w:r>
      <w:r w:rsidRPr="00DB5EBE">
        <w:rPr>
          <w:rStyle w:val="CharPartText"/>
        </w:rPr>
        <w:t>Important concepts</w:t>
      </w:r>
      <w:bookmarkEnd w:id="1028"/>
    </w:p>
    <w:p w14:paraId="124A5AE8" w14:textId="77777777" w:rsidR="00FD297F" w:rsidRDefault="00FD297F" w:rsidP="00FD297F">
      <w:pPr>
        <w:pStyle w:val="AH5Sec"/>
      </w:pPr>
      <w:bookmarkStart w:id="1029" w:name="_Toc111645938"/>
      <w:r w:rsidRPr="00DB5EBE">
        <w:rPr>
          <w:rStyle w:val="CharSectNo"/>
        </w:rPr>
        <w:t>780</w:t>
      </w:r>
      <w:r>
        <w:tab/>
        <w:t>Definitions—ch 21</w:t>
      </w:r>
      <w:bookmarkEnd w:id="1029"/>
    </w:p>
    <w:p w14:paraId="498E2928" w14:textId="77777777" w:rsidR="00FD297F" w:rsidRDefault="00FD297F" w:rsidP="00FD297F">
      <w:pPr>
        <w:pStyle w:val="Amainreturn"/>
        <w:keepNext/>
      </w:pPr>
      <w:r>
        <w:t>In this chapter:</w:t>
      </w:r>
    </w:p>
    <w:p w14:paraId="6DCDCA2E" w14:textId="77777777" w:rsidR="00FD297F" w:rsidRDefault="00FD297F" w:rsidP="00FD297F">
      <w:pPr>
        <w:pStyle w:val="aDef"/>
      </w:pPr>
      <w:r>
        <w:rPr>
          <w:rStyle w:val="charBoldItals"/>
        </w:rPr>
        <w:t>contrary to the best interests of a child or young person</w:t>
      </w:r>
      <w:r>
        <w:rPr>
          <w:bCs/>
          <w:iCs/>
        </w:rPr>
        <w:t>—see section 782.</w:t>
      </w:r>
    </w:p>
    <w:p w14:paraId="0AD24113" w14:textId="77777777" w:rsidR="00FD297F" w:rsidRDefault="00FD297F" w:rsidP="00FD297F">
      <w:pPr>
        <w:pStyle w:val="aDef"/>
        <w:keepNext/>
      </w:pPr>
      <w:r>
        <w:rPr>
          <w:rStyle w:val="charBoldItals"/>
        </w:rPr>
        <w:t>educational institution</w:t>
      </w:r>
      <w:r>
        <w:t xml:space="preserve"> means a school, college or other educational institution, whether or not operated by or on behalf of the Territory.</w:t>
      </w:r>
    </w:p>
    <w:p w14:paraId="3F171AD8" w14:textId="77777777" w:rsidR="00FD297F" w:rsidRDefault="00FD297F" w:rsidP="00FD297F">
      <w:pPr>
        <w:pStyle w:val="aDef"/>
      </w:pPr>
      <w:r>
        <w:rPr>
          <w:rStyle w:val="charBoldItals"/>
        </w:rPr>
        <w:t>employment</w:t>
      </w:r>
      <w:r>
        <w:rPr>
          <w:bCs/>
          <w:iCs/>
        </w:rPr>
        <w:t>—see section 781.</w:t>
      </w:r>
    </w:p>
    <w:p w14:paraId="746D98FF" w14:textId="77777777" w:rsidR="00FD297F" w:rsidRDefault="00FD297F" w:rsidP="00FD297F">
      <w:pPr>
        <w:pStyle w:val="aDef"/>
      </w:pPr>
      <w:r>
        <w:rPr>
          <w:rStyle w:val="charBoldItals"/>
        </w:rPr>
        <w:t>employment conditions notice</w:t>
      </w:r>
      <w:r>
        <w:rPr>
          <w:bCs/>
          <w:iCs/>
        </w:rPr>
        <w:t>—see section 790.</w:t>
      </w:r>
    </w:p>
    <w:p w14:paraId="2B93683F" w14:textId="77777777" w:rsidR="00FD297F" w:rsidRDefault="00FD297F" w:rsidP="00FD297F">
      <w:pPr>
        <w:pStyle w:val="aDef"/>
      </w:pPr>
      <w:r>
        <w:rPr>
          <w:rStyle w:val="charBoldItals"/>
        </w:rPr>
        <w:t>employment prohibition notice</w:t>
      </w:r>
      <w:r>
        <w:rPr>
          <w:bCs/>
          <w:iCs/>
        </w:rPr>
        <w:t>—see section 788.</w:t>
      </w:r>
    </w:p>
    <w:p w14:paraId="51130B3B" w14:textId="77777777" w:rsidR="00FD297F" w:rsidRPr="001B1115" w:rsidRDefault="00FD297F" w:rsidP="00FD297F">
      <w:pPr>
        <w:pStyle w:val="aDef"/>
        <w:keepNext/>
      </w:pPr>
      <w:r w:rsidRPr="001B1115">
        <w:rPr>
          <w:rStyle w:val="charBoldItals"/>
        </w:rPr>
        <w:t>work experience</w:t>
      </w:r>
      <w:r w:rsidRPr="001B1115">
        <w:t xml:space="preserve"> means the engagement of a child or young person who is under 15 years old by someone if the engagement is—</w:t>
      </w:r>
    </w:p>
    <w:p w14:paraId="62A2C82C" w14:textId="77777777" w:rsidR="00FD297F" w:rsidRPr="001B1115" w:rsidRDefault="00FD297F" w:rsidP="00FD297F">
      <w:pPr>
        <w:pStyle w:val="aDefpara"/>
      </w:pPr>
      <w:r w:rsidRPr="001B1115">
        <w:tab/>
        <w:t>(a)</w:t>
      </w:r>
      <w:r w:rsidRPr="001B1115">
        <w:tab/>
        <w:t>arranged by an educational institution where the child or young person is enrolled; and</w:t>
      </w:r>
    </w:p>
    <w:p w14:paraId="19E635D9" w14:textId="77777777" w:rsidR="00FD297F" w:rsidRPr="001B1115" w:rsidRDefault="00FD297F" w:rsidP="00FD297F">
      <w:pPr>
        <w:pStyle w:val="aDefpara"/>
      </w:pPr>
      <w:r w:rsidRPr="001B1115">
        <w:tab/>
        <w:t>(b)</w:t>
      </w:r>
      <w:r w:rsidRPr="001B1115">
        <w:tab/>
        <w:t>part of a work experience program (however described) conducted by the educational institution.</w:t>
      </w:r>
    </w:p>
    <w:p w14:paraId="2FAC94F5" w14:textId="77777777" w:rsidR="00FD297F" w:rsidRDefault="00FD297F" w:rsidP="00FD297F">
      <w:pPr>
        <w:pStyle w:val="AH5Sec"/>
      </w:pPr>
      <w:bookmarkStart w:id="1030" w:name="_Toc111645939"/>
      <w:r w:rsidRPr="00DB5EBE">
        <w:rPr>
          <w:rStyle w:val="CharSectNo"/>
        </w:rPr>
        <w:lastRenderedPageBreak/>
        <w:t>781</w:t>
      </w:r>
      <w:r>
        <w:rPr>
          <w:bCs/>
        </w:rPr>
        <w:tab/>
      </w:r>
      <w:r>
        <w:t xml:space="preserve">When does someone </w:t>
      </w:r>
      <w:r w:rsidRPr="00D72DD6">
        <w:rPr>
          <w:rStyle w:val="charItals"/>
        </w:rPr>
        <w:t>employ</w:t>
      </w:r>
      <w:r>
        <w:t xml:space="preserve"> a child or young person?</w:t>
      </w:r>
      <w:bookmarkEnd w:id="1030"/>
    </w:p>
    <w:p w14:paraId="0ADB4DA7" w14:textId="77777777" w:rsidR="00FD297F" w:rsidRDefault="00FD297F" w:rsidP="00FD297F">
      <w:pPr>
        <w:pStyle w:val="Amain"/>
      </w:pPr>
      <w:r>
        <w:tab/>
        <w:t>(1)</w:t>
      </w:r>
      <w:r>
        <w:tab/>
        <w:t>In this chapter:</w:t>
      </w:r>
    </w:p>
    <w:p w14:paraId="1A3EC08F" w14:textId="77777777" w:rsidR="00FD297F" w:rsidRDefault="00FD297F" w:rsidP="00FD297F">
      <w:pPr>
        <w:pStyle w:val="aDef"/>
        <w:keepNext/>
      </w:pPr>
      <w:r>
        <w:rPr>
          <w:rStyle w:val="charBoldItals"/>
        </w:rPr>
        <w:t>employment</w:t>
      </w:r>
      <w:r>
        <w:t xml:space="preserve"> means—</w:t>
      </w:r>
    </w:p>
    <w:p w14:paraId="746DECF6" w14:textId="77777777" w:rsidR="00FD297F" w:rsidRDefault="00FD297F" w:rsidP="00FD297F">
      <w:pPr>
        <w:pStyle w:val="aDefpara"/>
      </w:pPr>
      <w:r>
        <w:tab/>
        <w:t>(a)</w:t>
      </w:r>
      <w:r>
        <w:tab/>
        <w:t>performance of work under a contract of service or a contract for services (whether written or unwritten); or</w:t>
      </w:r>
    </w:p>
    <w:p w14:paraId="3828905B" w14:textId="77777777" w:rsidR="00FD297F" w:rsidRDefault="00FD297F" w:rsidP="00FD297F">
      <w:pPr>
        <w:pStyle w:val="aDefpara"/>
      </w:pPr>
      <w:r>
        <w:tab/>
        <w:t>(b)</w:t>
      </w:r>
      <w:r>
        <w:tab/>
        <w:t>an apprenticeship, traineeship or other work-related training for a trade or occupation; or</w:t>
      </w:r>
    </w:p>
    <w:p w14:paraId="0736B79F" w14:textId="77777777" w:rsidR="00FD297F" w:rsidRDefault="00FD297F" w:rsidP="00FD297F">
      <w:pPr>
        <w:pStyle w:val="aDefpara"/>
      </w:pPr>
      <w:r>
        <w:tab/>
        <w:t>(c)</w:t>
      </w:r>
      <w:r>
        <w:tab/>
        <w:t>work experience, other than work experience as part of a work experience program exempted under section 784.</w:t>
      </w:r>
    </w:p>
    <w:p w14:paraId="592F09F4" w14:textId="77777777" w:rsidR="00FD297F" w:rsidRDefault="00FD297F" w:rsidP="00FD297F">
      <w:pPr>
        <w:pStyle w:val="Amain"/>
      </w:pPr>
      <w:r>
        <w:tab/>
        <w:t>(2)</w:t>
      </w:r>
      <w:r>
        <w:tab/>
        <w:t xml:space="preserve">In deciding whether something is </w:t>
      </w:r>
      <w:r>
        <w:rPr>
          <w:rStyle w:val="charBoldItals"/>
        </w:rPr>
        <w:t>employment</w:t>
      </w:r>
      <w:r>
        <w:t xml:space="preserve"> of a child or young person for this chapter, it does not matter whether the child or young person receives payment (however described) or not.</w:t>
      </w:r>
    </w:p>
    <w:p w14:paraId="7C9DC282" w14:textId="5240702C" w:rsidR="00FD297F" w:rsidRDefault="00FD297F" w:rsidP="00FD297F">
      <w:pPr>
        <w:pStyle w:val="Amain"/>
      </w:pPr>
      <w:r>
        <w:tab/>
        <w:t>(3)</w:t>
      </w:r>
      <w:r>
        <w:tab/>
        <w:t xml:space="preserve">Taking part in an approved program of compliance testing under the </w:t>
      </w:r>
      <w:hyperlink r:id="rId388" w:tooltip="A1927-14" w:history="1">
        <w:r w:rsidRPr="00F91005">
          <w:rPr>
            <w:rStyle w:val="charCitHyperlinkItal"/>
          </w:rPr>
          <w:t>Tobacco and Other Smoking Products Act 1927</w:t>
        </w:r>
      </w:hyperlink>
      <w:r>
        <w:t xml:space="preserve">, part 6A (Tobacco compliance testing) is not </w:t>
      </w:r>
      <w:r>
        <w:rPr>
          <w:rStyle w:val="charBoldItals"/>
        </w:rPr>
        <w:t>employment</w:t>
      </w:r>
      <w:r>
        <w:t xml:space="preserve"> for this chapter.</w:t>
      </w:r>
    </w:p>
    <w:p w14:paraId="4B3BF282" w14:textId="77777777" w:rsidR="00FD297F" w:rsidRDefault="00FD297F" w:rsidP="00FD297F">
      <w:pPr>
        <w:pStyle w:val="AH5Sec"/>
      </w:pPr>
      <w:bookmarkStart w:id="1031" w:name="_Toc111645940"/>
      <w:r w:rsidRPr="00DB5EBE">
        <w:rPr>
          <w:rStyle w:val="CharSectNo"/>
        </w:rPr>
        <w:t>782</w:t>
      </w:r>
      <w:r>
        <w:tab/>
        <w:t xml:space="preserve">When is employment </w:t>
      </w:r>
      <w:r w:rsidRPr="00464DFD">
        <w:rPr>
          <w:rStyle w:val="charItals"/>
        </w:rPr>
        <w:t>contrary to the best interests of a child or young person</w:t>
      </w:r>
      <w:r>
        <w:t>?</w:t>
      </w:r>
      <w:bookmarkEnd w:id="1031"/>
    </w:p>
    <w:p w14:paraId="55D333AD" w14:textId="77777777" w:rsidR="00FD297F" w:rsidRDefault="00FD297F" w:rsidP="00FD297F">
      <w:pPr>
        <w:pStyle w:val="Amainreturn"/>
      </w:pPr>
      <w:r>
        <w:t xml:space="preserve">In this chapter, employment is taken to be </w:t>
      </w:r>
      <w:r>
        <w:rPr>
          <w:rStyle w:val="charBoldItals"/>
        </w:rPr>
        <w:t xml:space="preserve">contrary to the best interests of a child or young person </w:t>
      </w:r>
      <w:r>
        <w:t>if—</w:t>
      </w:r>
    </w:p>
    <w:p w14:paraId="22725482" w14:textId="0D1C2E0A" w:rsidR="00FD297F" w:rsidRPr="001B1115" w:rsidRDefault="00FD297F" w:rsidP="00FD297F">
      <w:pPr>
        <w:pStyle w:val="Apara"/>
      </w:pPr>
      <w:r w:rsidRPr="001B1115">
        <w:tab/>
        <w:t>(a)</w:t>
      </w:r>
      <w:r w:rsidRPr="001B1115">
        <w:tab/>
        <w:t xml:space="preserve">for a child or young person under 15 years old who is required to attend a school or participate in an education course under the </w:t>
      </w:r>
      <w:hyperlink r:id="rId389" w:tooltip="A2004-17" w:history="1">
        <w:r w:rsidRPr="0069554E">
          <w:rPr>
            <w:rStyle w:val="charCitHyperlinkItal"/>
          </w:rPr>
          <w:t>Education Act 2004</w:t>
        </w:r>
      </w:hyperlink>
      <w:r w:rsidRPr="001B1115">
        <w:t>—it is likely to prejudice the ability of the child or young person to benefit from the education; or</w:t>
      </w:r>
    </w:p>
    <w:p w14:paraId="1720BED8" w14:textId="77777777" w:rsidR="00FD297F" w:rsidRDefault="00FD297F" w:rsidP="00FD297F">
      <w:pPr>
        <w:pStyle w:val="Apara"/>
      </w:pPr>
      <w:r>
        <w:tab/>
        <w:t>(b)</w:t>
      </w:r>
      <w:r>
        <w:tab/>
        <w:t>for a child or young person engaged in education or training—it is likely to prejudice the ability of the child or young person to benefit from the education or training; or</w:t>
      </w:r>
    </w:p>
    <w:p w14:paraId="5E46201C" w14:textId="77777777" w:rsidR="00FD297F" w:rsidRDefault="00FD297F" w:rsidP="00FD297F">
      <w:pPr>
        <w:pStyle w:val="Apara"/>
      </w:pPr>
      <w:r>
        <w:tab/>
        <w:t>(c)</w:t>
      </w:r>
      <w:r>
        <w:tab/>
        <w:t>it is otherwise likely to harm the child’s or young person’s health, safety, personal or social development (including by sexual or financial exploitation).</w:t>
      </w:r>
    </w:p>
    <w:p w14:paraId="434AC27D" w14:textId="77777777" w:rsidR="00FD297F" w:rsidRDefault="00FD297F" w:rsidP="00FD297F">
      <w:pPr>
        <w:pStyle w:val="PageBreak"/>
      </w:pPr>
      <w:r>
        <w:br w:type="page"/>
      </w:r>
    </w:p>
    <w:p w14:paraId="261419F7" w14:textId="77777777" w:rsidR="00FD297F" w:rsidRPr="00DB5EBE" w:rsidRDefault="00FD297F" w:rsidP="00FD297F">
      <w:pPr>
        <w:pStyle w:val="AH2Part"/>
      </w:pPr>
      <w:bookmarkStart w:id="1032" w:name="_Toc111645941"/>
      <w:r w:rsidRPr="00DB5EBE">
        <w:rPr>
          <w:rStyle w:val="CharPartNo"/>
        </w:rPr>
        <w:lastRenderedPageBreak/>
        <w:t>Part 21.2</w:t>
      </w:r>
      <w:r>
        <w:tab/>
      </w:r>
      <w:r w:rsidRPr="00DB5EBE">
        <w:rPr>
          <w:rStyle w:val="CharPartText"/>
        </w:rPr>
        <w:t>Work experience programs—exemption</w:t>
      </w:r>
      <w:bookmarkEnd w:id="1032"/>
    </w:p>
    <w:p w14:paraId="6C34E96D" w14:textId="77777777" w:rsidR="00FD297F" w:rsidRDefault="00FD297F" w:rsidP="00FD297F">
      <w:pPr>
        <w:pStyle w:val="AH5Sec"/>
      </w:pPr>
      <w:bookmarkStart w:id="1033" w:name="_Toc111645942"/>
      <w:r w:rsidRPr="00DB5EBE">
        <w:rPr>
          <w:rStyle w:val="CharSectNo"/>
        </w:rPr>
        <w:t>783</w:t>
      </w:r>
      <w:r>
        <w:tab/>
        <w:t>Work experience program—exemption from ch 21</w:t>
      </w:r>
      <w:bookmarkEnd w:id="1033"/>
    </w:p>
    <w:p w14:paraId="44EBEC7D" w14:textId="77777777" w:rsidR="00FD297F" w:rsidRDefault="00FD297F" w:rsidP="00FD297F">
      <w:pPr>
        <w:pStyle w:val="Amain"/>
      </w:pPr>
      <w:r>
        <w:tab/>
        <w:t>(1)</w:t>
      </w:r>
      <w:r>
        <w:tab/>
        <w:t>An educational institution may apply for an exemption from the operation of this chapter for a work experience program conducted by the educational institution.</w:t>
      </w:r>
    </w:p>
    <w:p w14:paraId="29DC54D9" w14:textId="77777777" w:rsidR="00FD297F" w:rsidRDefault="00FD297F" w:rsidP="00FD297F">
      <w:pPr>
        <w:pStyle w:val="Amain"/>
      </w:pPr>
      <w:r>
        <w:tab/>
        <w:t>(2)</w:t>
      </w:r>
      <w:r>
        <w:tab/>
        <w:t>The application must—</w:t>
      </w:r>
    </w:p>
    <w:p w14:paraId="04AFCFB8" w14:textId="77777777" w:rsidR="00FD297F" w:rsidRDefault="00FD297F" w:rsidP="00FD297F">
      <w:pPr>
        <w:pStyle w:val="Apara"/>
      </w:pPr>
      <w:r>
        <w:tab/>
        <w:t>(a)</w:t>
      </w:r>
      <w:r>
        <w:tab/>
        <w:t>be made in writing to the director</w:t>
      </w:r>
      <w:r>
        <w:noBreakHyphen/>
        <w:t>general; and</w:t>
      </w:r>
    </w:p>
    <w:p w14:paraId="67C072E0" w14:textId="77777777" w:rsidR="00FD297F" w:rsidRDefault="00FD297F" w:rsidP="00FD297F">
      <w:pPr>
        <w:pStyle w:val="Apara"/>
      </w:pPr>
      <w:r>
        <w:tab/>
        <w:t>(b)</w:t>
      </w:r>
      <w:r>
        <w:tab/>
        <w:t xml:space="preserve">include complete details of how the work experience program complies with the work experience standards. </w:t>
      </w:r>
    </w:p>
    <w:p w14:paraId="5D03DB95" w14:textId="77777777" w:rsidR="00FD297F" w:rsidRDefault="00FD297F" w:rsidP="00FD297F">
      <w:pPr>
        <w:pStyle w:val="aNote"/>
        <w:keepNext/>
      </w:pPr>
      <w:r>
        <w:rPr>
          <w:rStyle w:val="charItals"/>
        </w:rPr>
        <w:t>Note 1</w:t>
      </w:r>
      <w:r>
        <w:rPr>
          <w:rStyle w:val="charItals"/>
        </w:rPr>
        <w:tab/>
      </w:r>
      <w:r>
        <w:t>The Minister may make work experience standards under s 887.</w:t>
      </w:r>
    </w:p>
    <w:p w14:paraId="780BC5A8" w14:textId="77777777" w:rsidR="00FD297F" w:rsidRDefault="00FD297F" w:rsidP="00FD297F">
      <w:pPr>
        <w:pStyle w:val="aNote"/>
        <w:keepNext/>
      </w:pPr>
      <w:r>
        <w:rPr>
          <w:rStyle w:val="charItals"/>
        </w:rPr>
        <w:t>Note 2</w:t>
      </w:r>
      <w:r>
        <w:tab/>
        <w:t>If a form is approved under s 886 for this provision, the form must be used.</w:t>
      </w:r>
    </w:p>
    <w:p w14:paraId="76AAB8C3" w14:textId="77777777" w:rsidR="00FD297F" w:rsidRDefault="00FD297F" w:rsidP="00FD297F">
      <w:pPr>
        <w:pStyle w:val="aNote"/>
      </w:pPr>
      <w:r>
        <w:rPr>
          <w:rStyle w:val="charItals"/>
        </w:rPr>
        <w:t>Note 3</w:t>
      </w:r>
      <w:r>
        <w:tab/>
        <w:t>A fee may be determined under s 885 for this provision.</w:t>
      </w:r>
    </w:p>
    <w:p w14:paraId="0E7EFF10" w14:textId="77777777" w:rsidR="00FD297F" w:rsidRDefault="00FD297F" w:rsidP="00FD297F">
      <w:pPr>
        <w:pStyle w:val="AH5Sec"/>
      </w:pPr>
      <w:bookmarkStart w:id="1034" w:name="_Toc111645943"/>
      <w:r w:rsidRPr="00DB5EBE">
        <w:rPr>
          <w:rStyle w:val="CharSectNo"/>
        </w:rPr>
        <w:t>784</w:t>
      </w:r>
      <w:r>
        <w:tab/>
        <w:t>Work experience program—decision on application</w:t>
      </w:r>
      <w:bookmarkEnd w:id="1034"/>
    </w:p>
    <w:p w14:paraId="390BC3C8" w14:textId="77777777" w:rsidR="00FD297F" w:rsidRDefault="00FD297F" w:rsidP="00FD297F">
      <w:pPr>
        <w:pStyle w:val="Amain"/>
      </w:pPr>
      <w:r>
        <w:tab/>
        <w:t>(1)</w:t>
      </w:r>
      <w:r>
        <w:tab/>
        <w:t>This section applies if the director</w:t>
      </w:r>
      <w:r>
        <w:noBreakHyphen/>
        <w:t>general has received an application from an educational institution for an exemption under section 783.</w:t>
      </w:r>
    </w:p>
    <w:p w14:paraId="1362A7A0" w14:textId="77777777" w:rsidR="00FD297F" w:rsidRDefault="00FD297F" w:rsidP="00FD297F">
      <w:pPr>
        <w:pStyle w:val="Amain"/>
      </w:pPr>
      <w:r>
        <w:tab/>
        <w:t>(2)</w:t>
      </w:r>
      <w:r>
        <w:tab/>
        <w:t>The director</w:t>
      </w:r>
      <w:r>
        <w:noBreakHyphen/>
        <w:t>general may exempt the educational institution in relation to a work experience program only if the director</w:t>
      </w:r>
      <w:r>
        <w:noBreakHyphen/>
        <w:t>general believes on reasonable grounds that the work experience program complies with, and will continue to comply with, the work experience standards.</w:t>
      </w:r>
    </w:p>
    <w:p w14:paraId="4AC5620B" w14:textId="77777777" w:rsidR="00FD297F" w:rsidRDefault="00FD297F" w:rsidP="00FD297F">
      <w:pPr>
        <w:pStyle w:val="Amain"/>
      </w:pPr>
      <w:r>
        <w:tab/>
        <w:t>(3)</w:t>
      </w:r>
      <w:r>
        <w:tab/>
        <w:t>The exemption may be subject to conditions.</w:t>
      </w:r>
    </w:p>
    <w:p w14:paraId="114F0D53" w14:textId="77777777" w:rsidR="00FD297F" w:rsidRDefault="00FD297F" w:rsidP="00FD297F">
      <w:pPr>
        <w:pStyle w:val="Amain"/>
      </w:pPr>
      <w:r>
        <w:tab/>
        <w:t>(4)</w:t>
      </w:r>
      <w:r>
        <w:tab/>
        <w:t>The director</w:t>
      </w:r>
      <w:r>
        <w:noBreakHyphen/>
        <w:t>general need not decide the application if the application does not contain sufficient information to allow the director</w:t>
      </w:r>
      <w:r>
        <w:noBreakHyphen/>
        <w:t>general to decide it.</w:t>
      </w:r>
    </w:p>
    <w:p w14:paraId="20BEEE04" w14:textId="77777777" w:rsidR="00FD297F" w:rsidRDefault="00FD297F" w:rsidP="00FD297F">
      <w:pPr>
        <w:pStyle w:val="AH5Sec"/>
      </w:pPr>
      <w:bookmarkStart w:id="1035" w:name="_Toc111645944"/>
      <w:r w:rsidRPr="00DB5EBE">
        <w:rPr>
          <w:rStyle w:val="CharSectNo"/>
        </w:rPr>
        <w:lastRenderedPageBreak/>
        <w:t>785</w:t>
      </w:r>
      <w:r>
        <w:tab/>
        <w:t>Work experience program exemption—further information</w:t>
      </w:r>
      <w:bookmarkEnd w:id="1035"/>
    </w:p>
    <w:p w14:paraId="57BDC028" w14:textId="77777777" w:rsidR="00FD297F" w:rsidRDefault="00FD297F" w:rsidP="00FD297F">
      <w:pPr>
        <w:pStyle w:val="Amain"/>
      </w:pPr>
      <w:r>
        <w:tab/>
        <w:t>(1)</w:t>
      </w:r>
      <w:r>
        <w:tab/>
        <w:t>This section applies if the director</w:t>
      </w:r>
      <w:r>
        <w:noBreakHyphen/>
        <w:t>general has—</w:t>
      </w:r>
    </w:p>
    <w:p w14:paraId="25819AEB" w14:textId="77777777" w:rsidR="00FD297F" w:rsidRDefault="00FD297F" w:rsidP="00FD297F">
      <w:pPr>
        <w:pStyle w:val="Apara"/>
      </w:pPr>
      <w:r>
        <w:tab/>
        <w:t>(a)</w:t>
      </w:r>
      <w:r>
        <w:tab/>
        <w:t xml:space="preserve">received an application from an educational institution for an exemption under section 783; or </w:t>
      </w:r>
    </w:p>
    <w:p w14:paraId="782101C9" w14:textId="77777777" w:rsidR="00FD297F" w:rsidRDefault="00FD297F" w:rsidP="00FD297F">
      <w:pPr>
        <w:pStyle w:val="Apara"/>
      </w:pPr>
      <w:r>
        <w:tab/>
        <w:t>(b)</w:t>
      </w:r>
      <w:r>
        <w:tab/>
        <w:t>exempted an educational institution from the operation of this chapter in relation to a work experience program under section 784.</w:t>
      </w:r>
    </w:p>
    <w:p w14:paraId="254E62C0" w14:textId="77777777" w:rsidR="00FD297F" w:rsidRDefault="00FD297F" w:rsidP="00FD297F">
      <w:pPr>
        <w:pStyle w:val="Amain"/>
      </w:pPr>
      <w:r>
        <w:tab/>
        <w:t>(2)</w:t>
      </w:r>
      <w:r>
        <w:tab/>
        <w:t>The director</w:t>
      </w:r>
      <w:r>
        <w:noBreakHyphen/>
        <w:t>general may, at any time, ask the educational institution to give the director</w:t>
      </w:r>
      <w:r>
        <w:noBreakHyphen/>
        <w:t>general further information about—</w:t>
      </w:r>
    </w:p>
    <w:p w14:paraId="4B2F146D" w14:textId="77777777" w:rsidR="00FD297F" w:rsidRDefault="00FD297F" w:rsidP="00FD297F">
      <w:pPr>
        <w:pStyle w:val="Apara"/>
      </w:pPr>
      <w:r>
        <w:tab/>
        <w:t>(a)</w:t>
      </w:r>
      <w:r>
        <w:tab/>
        <w:t>the application; or</w:t>
      </w:r>
    </w:p>
    <w:p w14:paraId="682F67AC" w14:textId="77777777" w:rsidR="00FD297F" w:rsidRDefault="00FD297F" w:rsidP="00FD297F">
      <w:pPr>
        <w:pStyle w:val="Apara"/>
      </w:pPr>
      <w:r>
        <w:tab/>
        <w:t>(b)</w:t>
      </w:r>
      <w:r>
        <w:tab/>
        <w:t xml:space="preserve">the work experience program. </w:t>
      </w:r>
    </w:p>
    <w:p w14:paraId="7DA915A9" w14:textId="77777777" w:rsidR="00FD297F" w:rsidRDefault="00FD297F" w:rsidP="00FD297F">
      <w:pPr>
        <w:pStyle w:val="Amain"/>
      </w:pPr>
      <w:r>
        <w:tab/>
        <w:t>(3)</w:t>
      </w:r>
      <w:r>
        <w:tab/>
        <w:t>The educational institution must comply with a request as soon as practicable.</w:t>
      </w:r>
    </w:p>
    <w:p w14:paraId="5AB0EEFA" w14:textId="77777777" w:rsidR="00FD297F" w:rsidRDefault="00FD297F" w:rsidP="00FD297F">
      <w:pPr>
        <w:pStyle w:val="AH5Sec"/>
      </w:pPr>
      <w:bookmarkStart w:id="1036" w:name="_Toc111645945"/>
      <w:r w:rsidRPr="00DB5EBE">
        <w:rPr>
          <w:rStyle w:val="CharSectNo"/>
        </w:rPr>
        <w:t>786</w:t>
      </w:r>
      <w:r>
        <w:tab/>
        <w:t>Suspension of work experience program exemption</w:t>
      </w:r>
      <w:bookmarkEnd w:id="1036"/>
      <w:r>
        <w:t xml:space="preserve"> </w:t>
      </w:r>
    </w:p>
    <w:p w14:paraId="50CCCCF4" w14:textId="77777777" w:rsidR="00FD297F" w:rsidRDefault="00FD297F" w:rsidP="00FD297F">
      <w:pPr>
        <w:pStyle w:val="Amain"/>
      </w:pPr>
      <w:r>
        <w:tab/>
        <w:t>(1)</w:t>
      </w:r>
      <w:r>
        <w:tab/>
        <w:t>The director</w:t>
      </w:r>
      <w:r>
        <w:noBreakHyphen/>
        <w:t>general may suspend an educational institution’s exemption under section 784 if the director</w:t>
      </w:r>
      <w:r>
        <w:noBreakHyphen/>
        <w:t>general suspects on reasonable grounds that the educational institution has not complied with, or continued to comply with, the work experience standards.</w:t>
      </w:r>
    </w:p>
    <w:p w14:paraId="5BDF8834" w14:textId="77777777" w:rsidR="00FD297F" w:rsidRDefault="00FD297F" w:rsidP="00FD297F">
      <w:pPr>
        <w:pStyle w:val="Amain"/>
      </w:pPr>
      <w:r>
        <w:tab/>
        <w:t>(2)</w:t>
      </w:r>
      <w:r>
        <w:tab/>
        <w:t>The director</w:t>
      </w:r>
      <w:r>
        <w:noBreakHyphen/>
        <w:t>general may suspend the exemption by—</w:t>
      </w:r>
    </w:p>
    <w:p w14:paraId="29790B62" w14:textId="77777777" w:rsidR="00FD297F" w:rsidRDefault="00FD297F" w:rsidP="00FD297F">
      <w:pPr>
        <w:pStyle w:val="Apara"/>
      </w:pPr>
      <w:r>
        <w:tab/>
        <w:t>(a)</w:t>
      </w:r>
      <w:r>
        <w:tab/>
        <w:t>giving the educational institution written notice of the suspension, including the director</w:t>
      </w:r>
      <w:r>
        <w:noBreakHyphen/>
        <w:t>general’s reasons for suspending the exemption; and</w:t>
      </w:r>
    </w:p>
    <w:p w14:paraId="23B675EF" w14:textId="77777777" w:rsidR="00FD297F" w:rsidRDefault="00FD297F" w:rsidP="00FD297F">
      <w:pPr>
        <w:pStyle w:val="Apara"/>
      </w:pPr>
      <w:r>
        <w:tab/>
        <w:t>(b)</w:t>
      </w:r>
      <w:r>
        <w:tab/>
        <w:t>telling the educational institution that it may make a submission, in writing, to the director</w:t>
      </w:r>
      <w:r>
        <w:noBreakHyphen/>
        <w:t>general about the suspension not later than 14 days after the day the notice is given to the educational institution.</w:t>
      </w:r>
    </w:p>
    <w:p w14:paraId="29D728AB" w14:textId="77777777" w:rsidR="00FD297F" w:rsidRDefault="00FD297F" w:rsidP="00FD297F">
      <w:pPr>
        <w:pStyle w:val="Amain"/>
      </w:pPr>
      <w:r>
        <w:tab/>
        <w:t>(3)</w:t>
      </w:r>
      <w:r>
        <w:tab/>
        <w:t>A suspension takes effect immediately.</w:t>
      </w:r>
    </w:p>
    <w:p w14:paraId="3E3FEF9A" w14:textId="77777777" w:rsidR="00FD297F" w:rsidRDefault="00FD297F" w:rsidP="00FD297F">
      <w:pPr>
        <w:pStyle w:val="Amain"/>
      </w:pPr>
      <w:r>
        <w:lastRenderedPageBreak/>
        <w:tab/>
        <w:t>(4)</w:t>
      </w:r>
      <w:r>
        <w:tab/>
        <w:t>After the end of 14 days after the director</w:t>
      </w:r>
      <w:r>
        <w:noBreakHyphen/>
        <w:t>general gives notice of the suspension, the director</w:t>
      </w:r>
      <w:r>
        <w:noBreakHyphen/>
        <w:t>general must—</w:t>
      </w:r>
    </w:p>
    <w:p w14:paraId="35D7CBBA" w14:textId="77777777" w:rsidR="00FD297F" w:rsidRDefault="00FD297F" w:rsidP="00FD297F">
      <w:pPr>
        <w:pStyle w:val="Apara"/>
      </w:pPr>
      <w:r>
        <w:tab/>
        <w:t>(a)</w:t>
      </w:r>
      <w:r>
        <w:tab/>
        <w:t>consider any submission made by the entity; and</w:t>
      </w:r>
    </w:p>
    <w:p w14:paraId="32AF5DD0" w14:textId="77777777" w:rsidR="00FD297F" w:rsidRDefault="00FD297F" w:rsidP="00FD297F">
      <w:pPr>
        <w:pStyle w:val="Apara"/>
      </w:pPr>
      <w:r>
        <w:tab/>
        <w:t>(b)</w:t>
      </w:r>
      <w:r>
        <w:tab/>
        <w:t>either—</w:t>
      </w:r>
    </w:p>
    <w:p w14:paraId="0CAEB3BB" w14:textId="77777777" w:rsidR="00FD297F" w:rsidRDefault="00FD297F" w:rsidP="00FD297F">
      <w:pPr>
        <w:pStyle w:val="Asubpara"/>
      </w:pPr>
      <w:r>
        <w:tab/>
        <w:t>(i)</w:t>
      </w:r>
      <w:r>
        <w:tab/>
        <w:t>revoke the suspension; or</w:t>
      </w:r>
    </w:p>
    <w:p w14:paraId="2531C522" w14:textId="77777777" w:rsidR="00FD297F" w:rsidRDefault="00FD297F" w:rsidP="00FD297F">
      <w:pPr>
        <w:pStyle w:val="Asubpara"/>
      </w:pPr>
      <w:r>
        <w:tab/>
        <w:t>(ii)</w:t>
      </w:r>
      <w:r>
        <w:tab/>
        <w:t>give the entity notice of the director</w:t>
      </w:r>
      <w:r>
        <w:noBreakHyphen/>
        <w:t>general’s intention to revoke the authorisation under section 787.</w:t>
      </w:r>
    </w:p>
    <w:p w14:paraId="016465AC" w14:textId="77777777" w:rsidR="00FD297F" w:rsidRDefault="00FD297F" w:rsidP="00FD297F">
      <w:pPr>
        <w:pStyle w:val="AH5Sec"/>
      </w:pPr>
      <w:bookmarkStart w:id="1037" w:name="_Toc111645946"/>
      <w:r w:rsidRPr="00DB5EBE">
        <w:rPr>
          <w:rStyle w:val="CharSectNo"/>
        </w:rPr>
        <w:t>787</w:t>
      </w:r>
      <w:r>
        <w:tab/>
        <w:t>Revocation of educational institution’s exemption</w:t>
      </w:r>
      <w:bookmarkEnd w:id="1037"/>
    </w:p>
    <w:p w14:paraId="039D336E" w14:textId="77777777" w:rsidR="00FD297F" w:rsidRDefault="00FD297F" w:rsidP="00FD297F">
      <w:pPr>
        <w:pStyle w:val="Amain"/>
      </w:pPr>
      <w:r>
        <w:tab/>
        <w:t>(1)</w:t>
      </w:r>
      <w:r>
        <w:tab/>
        <w:t>The director</w:t>
      </w:r>
      <w:r>
        <w:noBreakHyphen/>
        <w:t>general may revoke an educational institution’s exemption under section 784 if satisfied that the educational institution has not complied with, or continued to comply with, the work experience standards.</w:t>
      </w:r>
    </w:p>
    <w:p w14:paraId="40CAC26D" w14:textId="77777777" w:rsidR="00FD297F" w:rsidRDefault="00FD297F" w:rsidP="00FD297F">
      <w:pPr>
        <w:pStyle w:val="Amain"/>
      </w:pPr>
      <w:r>
        <w:tab/>
        <w:t>(2)</w:t>
      </w:r>
      <w:r>
        <w:tab/>
        <w:t>Before revoking an exemption under subsection (1), the director</w:t>
      </w:r>
      <w:r>
        <w:noBreakHyphen/>
        <w:t>general must—</w:t>
      </w:r>
    </w:p>
    <w:p w14:paraId="3D91AF2A" w14:textId="77777777" w:rsidR="00FD297F" w:rsidRDefault="00FD297F" w:rsidP="00FD297F">
      <w:pPr>
        <w:pStyle w:val="Apara"/>
      </w:pPr>
      <w:r>
        <w:tab/>
        <w:t>(a)</w:t>
      </w:r>
      <w:r>
        <w:tab/>
        <w:t>give the educational institution written notice of the director</w:t>
      </w:r>
      <w:r>
        <w:noBreakHyphen/>
        <w:t>general’s intention to revoke the exemption, including the director</w:t>
      </w:r>
      <w:r>
        <w:noBreakHyphen/>
        <w:t>general’s reasons; and</w:t>
      </w:r>
    </w:p>
    <w:p w14:paraId="18F9B780" w14:textId="77777777" w:rsidR="00FD297F" w:rsidRDefault="00FD297F" w:rsidP="00FD297F">
      <w:pPr>
        <w:pStyle w:val="Apara"/>
      </w:pPr>
      <w:r>
        <w:tab/>
        <w:t>(b)</w:t>
      </w:r>
      <w:r>
        <w:tab/>
        <w:t>tell the educational institution that it may make a submission, in writing, to the director</w:t>
      </w:r>
      <w:r>
        <w:noBreakHyphen/>
        <w:t>general about the notice not later than 14 days after the day the notice is given to the educational institution; and</w:t>
      </w:r>
    </w:p>
    <w:p w14:paraId="3F0169CA" w14:textId="77777777" w:rsidR="00FD297F" w:rsidRDefault="00FD297F" w:rsidP="00FD297F">
      <w:pPr>
        <w:pStyle w:val="Apara"/>
      </w:pPr>
      <w:r>
        <w:tab/>
        <w:t>(c)</w:t>
      </w:r>
      <w:r>
        <w:tab/>
        <w:t>if the educational institution makes a submission—consider the submission.</w:t>
      </w:r>
    </w:p>
    <w:p w14:paraId="34443E61" w14:textId="0D1EF83F" w:rsidR="00FD297F" w:rsidRDefault="00FD297F" w:rsidP="00FD297F">
      <w:pPr>
        <w:pStyle w:val="Amain"/>
        <w:keepNext/>
      </w:pPr>
      <w:r>
        <w:lastRenderedPageBreak/>
        <w:tab/>
        <w:t>(3)</w:t>
      </w:r>
      <w:r>
        <w:tab/>
        <w:t xml:space="preserve">This section is in addition to the </w:t>
      </w:r>
      <w:hyperlink r:id="rId390" w:tooltip="A2001-14" w:history="1">
        <w:r w:rsidRPr="0069554E">
          <w:rPr>
            <w:rStyle w:val="charCitHyperlinkAbbrev"/>
          </w:rPr>
          <w:t>Legislation Act</w:t>
        </w:r>
      </w:hyperlink>
      <w:r>
        <w:t>, section 180 (Power to make decision includes power to reverse or change).</w:t>
      </w:r>
    </w:p>
    <w:p w14:paraId="3919DA78" w14:textId="78264EB7" w:rsidR="00FD297F" w:rsidRDefault="00FD297F" w:rsidP="00CC4C41">
      <w:pPr>
        <w:pStyle w:val="aNote"/>
        <w:keepNext/>
        <w:keepLines/>
      </w:pPr>
      <w:r>
        <w:rPr>
          <w:rStyle w:val="charItals"/>
        </w:rPr>
        <w:t>Note 1</w:t>
      </w:r>
      <w:r>
        <w:tab/>
        <w:t xml:space="preserve">Under the </w:t>
      </w:r>
      <w:hyperlink r:id="rId391" w:tooltip="A2001-14" w:history="1">
        <w:r w:rsidRPr="0069554E">
          <w:rPr>
            <w:rStyle w:val="charCitHyperlinkAbbrev"/>
          </w:rPr>
          <w:t>Legislation Act</w:t>
        </w:r>
      </w:hyperlink>
      <w:r>
        <w:t>, s 180, power given by a law to make a decision includes power to reverse or change the decision.  The power to reverse or change the decision is exercisable in the same way, and subject to the same conditions, as the power to make the decision.</w:t>
      </w:r>
    </w:p>
    <w:p w14:paraId="2FDEEF28" w14:textId="77777777" w:rsidR="00FD297F" w:rsidRDefault="00FD297F" w:rsidP="00FD297F">
      <w:pPr>
        <w:pStyle w:val="aNote"/>
      </w:pPr>
      <w:r>
        <w:rPr>
          <w:rStyle w:val="charItals"/>
        </w:rPr>
        <w:t>Note 2</w:t>
      </w:r>
      <w:r>
        <w:tab/>
        <w:t>A decision under this section is a reviewable decision (see s 839).</w:t>
      </w:r>
    </w:p>
    <w:p w14:paraId="1689A8E7" w14:textId="77777777" w:rsidR="00FD297F" w:rsidRDefault="00FD297F" w:rsidP="00FD297F">
      <w:pPr>
        <w:pStyle w:val="PageBreak"/>
      </w:pPr>
      <w:r>
        <w:br w:type="page"/>
      </w:r>
    </w:p>
    <w:p w14:paraId="3A215174" w14:textId="77777777" w:rsidR="00FD297F" w:rsidRPr="00DB5EBE" w:rsidRDefault="00FD297F" w:rsidP="00FD297F">
      <w:pPr>
        <w:pStyle w:val="AH2Part"/>
      </w:pPr>
      <w:bookmarkStart w:id="1038" w:name="_Toc111645947"/>
      <w:r w:rsidRPr="00DB5EBE">
        <w:rPr>
          <w:rStyle w:val="CharPartNo"/>
        </w:rPr>
        <w:lastRenderedPageBreak/>
        <w:t>Part 21.3</w:t>
      </w:r>
      <w:r>
        <w:tab/>
      </w:r>
      <w:r w:rsidRPr="00DB5EBE">
        <w:rPr>
          <w:rStyle w:val="CharPartText"/>
        </w:rPr>
        <w:t>Employment of children and young people</w:t>
      </w:r>
      <w:bookmarkEnd w:id="1038"/>
    </w:p>
    <w:p w14:paraId="2B3E9713" w14:textId="70A6CDC5" w:rsidR="00FD297F" w:rsidRPr="00614ADE" w:rsidRDefault="00FD297F" w:rsidP="00FD297F">
      <w:pPr>
        <w:pStyle w:val="aNote"/>
        <w:rPr>
          <w:lang w:val="en-US"/>
        </w:rPr>
      </w:pPr>
      <w:r w:rsidRPr="00D72DD6">
        <w:rPr>
          <w:rStyle w:val="charItals"/>
        </w:rPr>
        <w:t>Note</w:t>
      </w:r>
      <w:r w:rsidRPr="00D72DD6">
        <w:rPr>
          <w:rStyle w:val="charItals"/>
        </w:rPr>
        <w:tab/>
      </w:r>
      <w:r w:rsidRPr="00614ADE">
        <w:rPr>
          <w:iCs/>
        </w:rPr>
        <w:t xml:space="preserve">Work </w:t>
      </w:r>
      <w:r w:rsidRPr="00614ADE">
        <w:rPr>
          <w:lang w:val="en-US"/>
        </w:rPr>
        <w:t xml:space="preserve">safety matters are dealt with in the </w:t>
      </w:r>
      <w:hyperlink r:id="rId392" w:tooltip="A2011-35" w:history="1">
        <w:r w:rsidRPr="0069554E">
          <w:rPr>
            <w:rStyle w:val="charCitHyperlinkItal"/>
          </w:rPr>
          <w:t>Work Health and Safety Act 2011</w:t>
        </w:r>
      </w:hyperlink>
      <w:r w:rsidRPr="00614ADE">
        <w:rPr>
          <w:lang w:val="en-US"/>
        </w:rPr>
        <w:t>.</w:t>
      </w:r>
    </w:p>
    <w:p w14:paraId="1B3675C4" w14:textId="77777777" w:rsidR="00FD297F" w:rsidRDefault="00FD297F" w:rsidP="00FD297F">
      <w:pPr>
        <w:pStyle w:val="AH5Sec"/>
      </w:pPr>
      <w:bookmarkStart w:id="1039" w:name="_Toc111645948"/>
      <w:r w:rsidRPr="00DB5EBE">
        <w:rPr>
          <w:rStyle w:val="CharSectNo"/>
        </w:rPr>
        <w:t>788</w:t>
      </w:r>
      <w:r>
        <w:tab/>
        <w:t>Director</w:t>
      </w:r>
      <w:r>
        <w:noBreakHyphen/>
        <w:t>general may prohibit employment</w:t>
      </w:r>
      <w:bookmarkEnd w:id="1039"/>
    </w:p>
    <w:p w14:paraId="1350AD15" w14:textId="77777777" w:rsidR="00FD297F" w:rsidRDefault="00FD297F" w:rsidP="00FD297F">
      <w:pPr>
        <w:pStyle w:val="Amainreturn"/>
      </w:pPr>
      <w:r>
        <w:t>The director</w:t>
      </w:r>
      <w:r>
        <w:noBreakHyphen/>
        <w:t>general may, by written notice given to an employer (an </w:t>
      </w:r>
      <w:r>
        <w:rPr>
          <w:rStyle w:val="charBoldItals"/>
        </w:rPr>
        <w:t>employment prohibition notice</w:t>
      </w:r>
      <w:r>
        <w:t>), prohibit the employer from employing, or continuing to employ, a child or young person named in the notice if the director</w:t>
      </w:r>
      <w:r>
        <w:noBreakHyphen/>
        <w:t>general believes on reasonable grounds that the employment is, or is likely to be, contrary to the best interests of the child or young person.</w:t>
      </w:r>
    </w:p>
    <w:p w14:paraId="190CC00B" w14:textId="77777777" w:rsidR="00FD297F" w:rsidRDefault="00FD297F" w:rsidP="00FD297F">
      <w:pPr>
        <w:pStyle w:val="AH5Sec"/>
      </w:pPr>
      <w:bookmarkStart w:id="1040" w:name="_Toc111645949"/>
      <w:r w:rsidRPr="00DB5EBE">
        <w:rPr>
          <w:rStyle w:val="CharSectNo"/>
        </w:rPr>
        <w:t>789</w:t>
      </w:r>
      <w:r>
        <w:tab/>
        <w:t>Offence—contravene employment prohibition notice</w:t>
      </w:r>
      <w:bookmarkEnd w:id="1040"/>
    </w:p>
    <w:p w14:paraId="19302F6E" w14:textId="77777777" w:rsidR="00FD297F" w:rsidRDefault="00FD297F" w:rsidP="00FD297F">
      <w:pPr>
        <w:pStyle w:val="Amainreturn"/>
      </w:pPr>
      <w:r>
        <w:t>An employer commits an offence if—</w:t>
      </w:r>
    </w:p>
    <w:p w14:paraId="689842BC" w14:textId="77777777" w:rsidR="00FD297F" w:rsidRDefault="00FD297F" w:rsidP="00FD297F">
      <w:pPr>
        <w:pStyle w:val="Apara"/>
      </w:pPr>
      <w:r>
        <w:tab/>
        <w:t>(a)</w:t>
      </w:r>
      <w:r>
        <w:tab/>
        <w:t>the director</w:t>
      </w:r>
      <w:r>
        <w:noBreakHyphen/>
        <w:t>general gives the employer an employment prohibition notice under section 788; and</w:t>
      </w:r>
    </w:p>
    <w:p w14:paraId="344513D8" w14:textId="77777777" w:rsidR="00FD297F" w:rsidRDefault="00FD297F" w:rsidP="00FD297F">
      <w:pPr>
        <w:pStyle w:val="Apara"/>
      </w:pPr>
      <w:r>
        <w:tab/>
        <w:t>(b)</w:t>
      </w:r>
      <w:r>
        <w:tab/>
        <w:t>the employer engages in conduct that contravenes the employment prohibition notice.</w:t>
      </w:r>
    </w:p>
    <w:p w14:paraId="59170E5F" w14:textId="77777777" w:rsidR="00FD297F" w:rsidRDefault="00FD297F" w:rsidP="00FD297F">
      <w:pPr>
        <w:pStyle w:val="Penalty"/>
      </w:pPr>
      <w:r>
        <w:t>Maximum penalty:  50 penalty units, imprisonment for 6 months or both.</w:t>
      </w:r>
    </w:p>
    <w:p w14:paraId="648F4899" w14:textId="77777777" w:rsidR="00FD297F" w:rsidRDefault="00FD297F" w:rsidP="00FD297F">
      <w:pPr>
        <w:pStyle w:val="AH5Sec"/>
      </w:pPr>
      <w:bookmarkStart w:id="1041" w:name="_Toc111645950"/>
      <w:r w:rsidRPr="00DB5EBE">
        <w:rPr>
          <w:rStyle w:val="CharSectNo"/>
        </w:rPr>
        <w:lastRenderedPageBreak/>
        <w:t>790</w:t>
      </w:r>
      <w:r>
        <w:tab/>
        <w:t>Director</w:t>
      </w:r>
      <w:r>
        <w:noBreakHyphen/>
        <w:t>general may state conditions of employment</w:t>
      </w:r>
      <w:bookmarkEnd w:id="1041"/>
    </w:p>
    <w:p w14:paraId="67E0F99C" w14:textId="77777777" w:rsidR="00FD297F" w:rsidRDefault="00FD297F" w:rsidP="00CC4C41">
      <w:pPr>
        <w:pStyle w:val="Amainreturn"/>
        <w:keepNext/>
        <w:keepLines/>
      </w:pPr>
      <w:r>
        <w:t>The director</w:t>
      </w:r>
      <w:r>
        <w:noBreakHyphen/>
        <w:t>general may, by written notice given to an employer (an </w:t>
      </w:r>
      <w:r>
        <w:rPr>
          <w:rStyle w:val="charBoldItals"/>
        </w:rPr>
        <w:t>employment conditions notice</w:t>
      </w:r>
      <w:r>
        <w:t>), state conditions in relation to the employment of a child or young person named in the notice, that must be complied with to ensure the employment is not contrary to the best interests of the child or young person.</w:t>
      </w:r>
    </w:p>
    <w:p w14:paraId="3CD4C252" w14:textId="77777777" w:rsidR="00FD297F" w:rsidRDefault="00FD297F" w:rsidP="00FD297F">
      <w:pPr>
        <w:pStyle w:val="aExamHdgss"/>
      </w:pPr>
      <w:r>
        <w:t>Examples—conditions</w:t>
      </w:r>
    </w:p>
    <w:p w14:paraId="492F85CD" w14:textId="77777777" w:rsidR="00FD297F" w:rsidRDefault="00FD297F" w:rsidP="00FD297F">
      <w:pPr>
        <w:pStyle w:val="aExamINumss"/>
        <w:keepNext/>
      </w:pPr>
      <w:r>
        <w:t>1</w:t>
      </w:r>
      <w:r>
        <w:tab/>
        <w:t>conditions about adequate direct supervision of the young person</w:t>
      </w:r>
    </w:p>
    <w:p w14:paraId="3F2CE449" w14:textId="77777777" w:rsidR="00FD297F" w:rsidRDefault="00FD297F" w:rsidP="00FD297F">
      <w:pPr>
        <w:pStyle w:val="aExamINumss"/>
        <w:keepNext/>
      </w:pPr>
      <w:r>
        <w:t>2</w:t>
      </w:r>
      <w:r>
        <w:tab/>
        <w:t>conditions about appropriate induction and training</w:t>
      </w:r>
    </w:p>
    <w:p w14:paraId="383EA40E" w14:textId="77777777" w:rsidR="00FD297F" w:rsidRDefault="00FD297F" w:rsidP="00FD297F">
      <w:pPr>
        <w:pStyle w:val="aExamINumss"/>
      </w:pPr>
      <w:r>
        <w:t>3</w:t>
      </w:r>
      <w:r>
        <w:tab/>
        <w:t xml:space="preserve">conditions about supply and use of suitable protective clothing </w:t>
      </w:r>
    </w:p>
    <w:p w14:paraId="56287744" w14:textId="77777777" w:rsidR="00FD297F" w:rsidRDefault="00FD297F" w:rsidP="00FD297F">
      <w:pPr>
        <w:pStyle w:val="aExamINumss"/>
      </w:pPr>
      <w:r>
        <w:t>4</w:t>
      </w:r>
      <w:r>
        <w:tab/>
        <w:t>conditions about workplace premises including compliance with any registration or licensing requirement</w:t>
      </w:r>
    </w:p>
    <w:p w14:paraId="69743ECC" w14:textId="77777777" w:rsidR="00FD297F" w:rsidRDefault="00FD297F" w:rsidP="006B6FB4">
      <w:pPr>
        <w:pStyle w:val="aExamINumss"/>
      </w:pPr>
      <w:r>
        <w:t>5</w:t>
      </w:r>
      <w:r>
        <w:tab/>
        <w:t>conditions about availability of grief or trauma counselling at the workplace</w:t>
      </w:r>
    </w:p>
    <w:p w14:paraId="2B9A02CF" w14:textId="77777777" w:rsidR="00FD297F" w:rsidRDefault="00FD297F" w:rsidP="00FD297F">
      <w:pPr>
        <w:pStyle w:val="AH5Sec"/>
      </w:pPr>
      <w:bookmarkStart w:id="1042" w:name="_Toc111645951"/>
      <w:r w:rsidRPr="00DB5EBE">
        <w:rPr>
          <w:rStyle w:val="CharSectNo"/>
        </w:rPr>
        <w:t>791</w:t>
      </w:r>
      <w:r>
        <w:tab/>
        <w:t>Offence—contravene employment conditions notice</w:t>
      </w:r>
      <w:bookmarkEnd w:id="1042"/>
    </w:p>
    <w:p w14:paraId="4E6A8BDA" w14:textId="77777777" w:rsidR="00FD297F" w:rsidRDefault="00FD297F" w:rsidP="00FD297F">
      <w:pPr>
        <w:pStyle w:val="Amainreturn"/>
      </w:pPr>
      <w:r>
        <w:t>An employer commits an offence if—</w:t>
      </w:r>
    </w:p>
    <w:p w14:paraId="6883FD10" w14:textId="77777777" w:rsidR="00FD297F" w:rsidRDefault="00FD297F" w:rsidP="00FD297F">
      <w:pPr>
        <w:pStyle w:val="Apara"/>
      </w:pPr>
      <w:r>
        <w:tab/>
        <w:t>(a)</w:t>
      </w:r>
      <w:r>
        <w:tab/>
        <w:t>the director</w:t>
      </w:r>
      <w:r>
        <w:noBreakHyphen/>
        <w:t>general gives the employer an employment conditions notice under section 790; and</w:t>
      </w:r>
    </w:p>
    <w:p w14:paraId="2A904AF8" w14:textId="77777777" w:rsidR="00FD297F" w:rsidRDefault="00FD297F" w:rsidP="00FD297F">
      <w:pPr>
        <w:pStyle w:val="Apara"/>
      </w:pPr>
      <w:r>
        <w:tab/>
        <w:t>(b)</w:t>
      </w:r>
      <w:r>
        <w:tab/>
        <w:t>the employer engages in conduct that contravenes the employment conditions notice.</w:t>
      </w:r>
    </w:p>
    <w:p w14:paraId="7C98E51B" w14:textId="77777777" w:rsidR="00FD297F" w:rsidRDefault="00FD297F" w:rsidP="00FD297F">
      <w:pPr>
        <w:pStyle w:val="Penalty"/>
        <w:keepNext/>
      </w:pPr>
      <w:r>
        <w:t>Maximum penalty:  50 penalty units.</w:t>
      </w:r>
    </w:p>
    <w:p w14:paraId="109A34EC" w14:textId="77777777" w:rsidR="00FD297F" w:rsidRDefault="00FD297F" w:rsidP="00FD297F">
      <w:pPr>
        <w:pStyle w:val="AH5Sec"/>
      </w:pPr>
      <w:bookmarkStart w:id="1043" w:name="_Toc111645952"/>
      <w:r w:rsidRPr="00DB5EBE">
        <w:rPr>
          <w:rStyle w:val="CharSectNo"/>
        </w:rPr>
        <w:t>792</w:t>
      </w:r>
      <w:r>
        <w:tab/>
        <w:t>Children and young people employment standards</w:t>
      </w:r>
      <w:bookmarkEnd w:id="1043"/>
    </w:p>
    <w:p w14:paraId="06ECFBCF" w14:textId="77777777" w:rsidR="00FD297F" w:rsidRDefault="00FD297F" w:rsidP="00FD297F">
      <w:pPr>
        <w:pStyle w:val="Amainreturn"/>
        <w:keepNext/>
      </w:pPr>
      <w:r>
        <w:t>An employer of a child or young person must comply with the children and young people employment standards in relation to the employment.</w:t>
      </w:r>
    </w:p>
    <w:p w14:paraId="4C84DEE8" w14:textId="77777777" w:rsidR="00FD297F" w:rsidRDefault="00FD297F" w:rsidP="00FD297F">
      <w:pPr>
        <w:pStyle w:val="aNote"/>
      </w:pPr>
      <w:r>
        <w:rPr>
          <w:rStyle w:val="charItals"/>
        </w:rPr>
        <w:t>Note</w:t>
      </w:r>
      <w:r>
        <w:rPr>
          <w:rStyle w:val="charItals"/>
        </w:rPr>
        <w:tab/>
      </w:r>
      <w:r>
        <w:t>The Minister may make children and young people standards under s </w:t>
      </w:r>
      <w:r>
        <w:rPr>
          <w:lang w:val="en-US"/>
        </w:rPr>
        <w:t>887</w:t>
      </w:r>
      <w:r>
        <w:t>.</w:t>
      </w:r>
    </w:p>
    <w:p w14:paraId="17056C67" w14:textId="77777777" w:rsidR="00082636" w:rsidRDefault="00082636" w:rsidP="00082636">
      <w:pPr>
        <w:pStyle w:val="02Text"/>
        <w:sectPr w:rsidR="00082636" w:rsidSect="009E476C">
          <w:headerReference w:type="even" r:id="rId393"/>
          <w:headerReference w:type="default" r:id="rId394"/>
          <w:footerReference w:type="even" r:id="rId395"/>
          <w:footerReference w:type="default" r:id="rId396"/>
          <w:footerReference w:type="first" r:id="rId397"/>
          <w:pgSz w:w="11907" w:h="16839" w:code="9"/>
          <w:pgMar w:top="3878" w:right="1899" w:bottom="3101" w:left="2302" w:header="1797" w:footer="1758" w:gutter="0"/>
          <w:cols w:space="720"/>
          <w:docGrid w:linePitch="254"/>
        </w:sectPr>
      </w:pPr>
      <w:bookmarkStart w:id="1044" w:name="_Toc111645953"/>
    </w:p>
    <w:p w14:paraId="5E1DC77F" w14:textId="77777777" w:rsidR="00FD297F" w:rsidRPr="00DB5EBE" w:rsidRDefault="00FD297F" w:rsidP="00FD297F">
      <w:pPr>
        <w:pStyle w:val="AH2Part"/>
      </w:pPr>
      <w:r w:rsidRPr="00DB5EBE">
        <w:rPr>
          <w:rStyle w:val="CharPartNo"/>
        </w:rPr>
        <w:lastRenderedPageBreak/>
        <w:t>Part 21.4</w:t>
      </w:r>
      <w:r w:rsidRPr="00903507">
        <w:tab/>
      </w:r>
      <w:r w:rsidRPr="00DB5EBE">
        <w:rPr>
          <w:rStyle w:val="CharPartText"/>
        </w:rPr>
        <w:t>Employment of children and young people under 15 years old</w:t>
      </w:r>
      <w:bookmarkEnd w:id="1044"/>
    </w:p>
    <w:p w14:paraId="377B4242" w14:textId="4A30F22E" w:rsidR="00FD297F" w:rsidRPr="00D72DD6" w:rsidRDefault="00FD297F" w:rsidP="00FD297F">
      <w:pPr>
        <w:pStyle w:val="aNote"/>
      </w:pPr>
      <w:r w:rsidRPr="00D72DD6">
        <w:rPr>
          <w:rStyle w:val="charItals"/>
        </w:rPr>
        <w:t>Note</w:t>
      </w:r>
      <w:r w:rsidRPr="00D72DD6">
        <w:rPr>
          <w:rStyle w:val="charItals"/>
        </w:rPr>
        <w:tab/>
      </w:r>
      <w:r w:rsidRPr="00614ADE">
        <w:rPr>
          <w:iCs/>
        </w:rPr>
        <w:t xml:space="preserve">Work </w:t>
      </w:r>
      <w:r w:rsidRPr="00614ADE">
        <w:rPr>
          <w:lang w:val="en-US"/>
        </w:rPr>
        <w:t xml:space="preserve">safety matters are dealt with in the </w:t>
      </w:r>
      <w:hyperlink r:id="rId398" w:tooltip="A2011-35" w:history="1">
        <w:r w:rsidRPr="0069554E">
          <w:rPr>
            <w:rStyle w:val="charCitHyperlinkItal"/>
          </w:rPr>
          <w:t>Work Health and Safety Act 2011</w:t>
        </w:r>
      </w:hyperlink>
      <w:r w:rsidRPr="00614ADE">
        <w:rPr>
          <w:lang w:val="en-US"/>
        </w:rPr>
        <w:t>.</w:t>
      </w:r>
    </w:p>
    <w:p w14:paraId="0EA99FC4" w14:textId="77777777" w:rsidR="00FD297F" w:rsidRDefault="00FD297F" w:rsidP="00FD297F">
      <w:pPr>
        <w:pStyle w:val="AH5Sec"/>
      </w:pPr>
      <w:bookmarkStart w:id="1045" w:name="_Toc111645954"/>
      <w:r w:rsidRPr="00DB5EBE">
        <w:rPr>
          <w:rStyle w:val="CharSectNo"/>
        </w:rPr>
        <w:t>793</w:t>
      </w:r>
      <w:r>
        <w:tab/>
        <w:t xml:space="preserve">What is </w:t>
      </w:r>
      <w:r w:rsidRPr="00D72DD6">
        <w:rPr>
          <w:rStyle w:val="charItals"/>
        </w:rPr>
        <w:t>light work</w:t>
      </w:r>
      <w:r>
        <w:t>?</w:t>
      </w:r>
      <w:bookmarkEnd w:id="1045"/>
    </w:p>
    <w:p w14:paraId="1C62E81D" w14:textId="77777777" w:rsidR="00FD297F" w:rsidRDefault="00FD297F" w:rsidP="00FD297F">
      <w:pPr>
        <w:pStyle w:val="Amainreturn"/>
        <w:keepNext/>
      </w:pPr>
      <w:r>
        <w:t>In this part:</w:t>
      </w:r>
    </w:p>
    <w:p w14:paraId="196F6612" w14:textId="77777777" w:rsidR="00FD297F" w:rsidRDefault="00FD297F" w:rsidP="00FD297F">
      <w:pPr>
        <w:pStyle w:val="aDef"/>
        <w:keepNext/>
      </w:pPr>
      <w:r>
        <w:rPr>
          <w:rStyle w:val="charBoldItals"/>
        </w:rPr>
        <w:t xml:space="preserve">light work </w:t>
      </w:r>
      <w:r>
        <w:rPr>
          <w:bCs/>
          <w:iCs/>
        </w:rPr>
        <w:t>means work that—</w:t>
      </w:r>
    </w:p>
    <w:p w14:paraId="61AB8998" w14:textId="77777777" w:rsidR="00FD297F" w:rsidRDefault="00FD297F" w:rsidP="00FD297F">
      <w:pPr>
        <w:pStyle w:val="aDefpara"/>
      </w:pPr>
      <w:r>
        <w:tab/>
        <w:t>(a)</w:t>
      </w:r>
      <w:r>
        <w:tab/>
        <w:t>is not contrary to the best interests of a child or young person; and</w:t>
      </w:r>
    </w:p>
    <w:p w14:paraId="0CCA69E2" w14:textId="77777777" w:rsidR="00FD297F" w:rsidRDefault="00FD297F" w:rsidP="00FD297F">
      <w:pPr>
        <w:pStyle w:val="aDefpara"/>
      </w:pPr>
      <w:r>
        <w:tab/>
        <w:t>(b)</w:t>
      </w:r>
      <w:r>
        <w:tab/>
        <w:t>is declared by regulation to be light work.</w:t>
      </w:r>
    </w:p>
    <w:p w14:paraId="4C4CB886" w14:textId="77777777" w:rsidR="00FD297F" w:rsidRDefault="00FD297F" w:rsidP="00FD297F">
      <w:pPr>
        <w:pStyle w:val="AH5Sec"/>
      </w:pPr>
      <w:bookmarkStart w:id="1046" w:name="_Toc111645955"/>
      <w:r w:rsidRPr="00DB5EBE">
        <w:rPr>
          <w:rStyle w:val="CharSectNo"/>
        </w:rPr>
        <w:t>794</w:t>
      </w:r>
      <w:r>
        <w:tab/>
        <w:t xml:space="preserve">What is </w:t>
      </w:r>
      <w:r w:rsidRPr="00464DFD">
        <w:rPr>
          <w:rStyle w:val="charItals"/>
        </w:rPr>
        <w:t>high risk employment</w:t>
      </w:r>
      <w:r>
        <w:t>?</w:t>
      </w:r>
      <w:bookmarkEnd w:id="1046"/>
    </w:p>
    <w:p w14:paraId="364FDA13" w14:textId="77777777" w:rsidR="00FD297F" w:rsidRDefault="00FD297F" w:rsidP="00FD297F">
      <w:pPr>
        <w:pStyle w:val="Amainreturn"/>
        <w:keepNext/>
      </w:pPr>
      <w:r>
        <w:t>In this part:</w:t>
      </w:r>
    </w:p>
    <w:p w14:paraId="306DEC3C" w14:textId="77777777" w:rsidR="00FD297F" w:rsidRDefault="00FD297F" w:rsidP="00FD297F">
      <w:pPr>
        <w:pStyle w:val="aDef"/>
      </w:pPr>
      <w:r>
        <w:rPr>
          <w:rStyle w:val="charBoldItals"/>
        </w:rPr>
        <w:t>high risk employment</w:t>
      </w:r>
      <w:r>
        <w:t xml:space="preserve"> means employment declared to be high risk employment under section 798 (1).</w:t>
      </w:r>
    </w:p>
    <w:p w14:paraId="040C91C4" w14:textId="77777777" w:rsidR="00FD297F" w:rsidRDefault="00FD297F" w:rsidP="00FD297F">
      <w:pPr>
        <w:pStyle w:val="AH5Sec"/>
      </w:pPr>
      <w:bookmarkStart w:id="1047" w:name="_Toc111645956"/>
      <w:r w:rsidRPr="00DB5EBE">
        <w:rPr>
          <w:rStyle w:val="CharSectNo"/>
        </w:rPr>
        <w:t>795</w:t>
      </w:r>
      <w:r>
        <w:tab/>
        <w:t>Offence—employment of children and young people under 15 years old</w:t>
      </w:r>
      <w:bookmarkEnd w:id="1047"/>
    </w:p>
    <w:p w14:paraId="7140C91E" w14:textId="77777777" w:rsidR="00FD297F" w:rsidRDefault="00FD297F" w:rsidP="00FD297F">
      <w:pPr>
        <w:pStyle w:val="Amain"/>
      </w:pPr>
      <w:r>
        <w:tab/>
        <w:t>(1)</w:t>
      </w:r>
      <w:r>
        <w:tab/>
        <w:t>A person commits an offence if—</w:t>
      </w:r>
    </w:p>
    <w:p w14:paraId="5D707796" w14:textId="77777777" w:rsidR="00FD297F" w:rsidRDefault="00FD297F" w:rsidP="00FD297F">
      <w:pPr>
        <w:pStyle w:val="Apara"/>
      </w:pPr>
      <w:r>
        <w:tab/>
        <w:t>(a)</w:t>
      </w:r>
      <w:r>
        <w:tab/>
        <w:t>the person employs a child or young person; and</w:t>
      </w:r>
    </w:p>
    <w:p w14:paraId="3EA8A0B7" w14:textId="77777777" w:rsidR="00FD297F" w:rsidRDefault="00FD297F" w:rsidP="00FD297F">
      <w:pPr>
        <w:pStyle w:val="Apara"/>
        <w:keepNext/>
      </w:pPr>
      <w:r>
        <w:tab/>
        <w:t>(b)</w:t>
      </w:r>
      <w:r>
        <w:tab/>
        <w:t>the child or young person is under 15 years old.</w:t>
      </w:r>
    </w:p>
    <w:p w14:paraId="662A638C" w14:textId="77777777" w:rsidR="00FD297F" w:rsidRDefault="00FD297F" w:rsidP="00FD297F">
      <w:pPr>
        <w:pStyle w:val="Penalty"/>
        <w:keepNext/>
      </w:pPr>
      <w:r>
        <w:t>Maximum penalty:  50 penalty units, imprisonment for 6 months or both.</w:t>
      </w:r>
    </w:p>
    <w:p w14:paraId="0339CE40" w14:textId="77777777" w:rsidR="00FD297F" w:rsidRDefault="00FD297F" w:rsidP="00FD297F">
      <w:pPr>
        <w:pStyle w:val="aNote"/>
      </w:pPr>
      <w:r>
        <w:rPr>
          <w:rStyle w:val="charItals"/>
        </w:rPr>
        <w:t>Note</w:t>
      </w:r>
      <w:r>
        <w:rPr>
          <w:rStyle w:val="charItals"/>
        </w:rPr>
        <w:tab/>
      </w:r>
      <w:r>
        <w:t xml:space="preserve">Employment as part of an exempted work experience program is not employment for this chapter (see s 781 (1), def </w:t>
      </w:r>
      <w:r>
        <w:rPr>
          <w:rStyle w:val="charBoldItals"/>
        </w:rPr>
        <w:t>employment</w:t>
      </w:r>
      <w:r>
        <w:t>, par (c)).</w:t>
      </w:r>
    </w:p>
    <w:p w14:paraId="5BAA1F4D" w14:textId="77777777" w:rsidR="00FD297F" w:rsidRDefault="00FD297F" w:rsidP="00FD297F">
      <w:pPr>
        <w:pStyle w:val="Amain"/>
        <w:keepNext/>
      </w:pPr>
      <w:r>
        <w:lastRenderedPageBreak/>
        <w:tab/>
        <w:t>(2)</w:t>
      </w:r>
      <w:r>
        <w:tab/>
        <w:t>This section is subject to the following sections:</w:t>
      </w:r>
    </w:p>
    <w:p w14:paraId="287FB3B4" w14:textId="77777777" w:rsidR="00FD297F" w:rsidRDefault="00FD297F" w:rsidP="00FD297F">
      <w:pPr>
        <w:pStyle w:val="Apara"/>
      </w:pPr>
      <w:r>
        <w:tab/>
        <w:t>(a)</w:t>
      </w:r>
      <w:r>
        <w:tab/>
        <w:t>section 796 (which is about light work);</w:t>
      </w:r>
    </w:p>
    <w:p w14:paraId="461DCBFE" w14:textId="77777777" w:rsidR="00FD297F" w:rsidRDefault="00FD297F" w:rsidP="00FD297F">
      <w:pPr>
        <w:pStyle w:val="Apara"/>
      </w:pPr>
      <w:r>
        <w:tab/>
        <w:t>(b)</w:t>
      </w:r>
      <w:r>
        <w:tab/>
        <w:t>section 797 (which is about family businesses).</w:t>
      </w:r>
    </w:p>
    <w:p w14:paraId="0027B3AE" w14:textId="77777777" w:rsidR="00FD297F" w:rsidRDefault="00FD297F" w:rsidP="00FD297F">
      <w:pPr>
        <w:pStyle w:val="AH5Sec"/>
      </w:pPr>
      <w:bookmarkStart w:id="1048" w:name="_Toc111645957"/>
      <w:r w:rsidRPr="00DB5EBE">
        <w:rPr>
          <w:rStyle w:val="CharSectNo"/>
        </w:rPr>
        <w:t>796</w:t>
      </w:r>
      <w:r>
        <w:tab/>
        <w:t>Exception to s 795—employment in light work</w:t>
      </w:r>
      <w:bookmarkEnd w:id="1048"/>
    </w:p>
    <w:p w14:paraId="0E24DCFA" w14:textId="77777777" w:rsidR="00FD297F" w:rsidRDefault="00FD297F" w:rsidP="00FD297F">
      <w:pPr>
        <w:pStyle w:val="Amain"/>
      </w:pPr>
      <w:r>
        <w:tab/>
        <w:t>(1)</w:t>
      </w:r>
      <w:r>
        <w:tab/>
        <w:t>Section 795 (1) does not apply to the employment of a child or young person if—</w:t>
      </w:r>
    </w:p>
    <w:p w14:paraId="373E103B" w14:textId="77777777" w:rsidR="00FD297F" w:rsidRDefault="00FD297F" w:rsidP="00FD297F">
      <w:pPr>
        <w:pStyle w:val="Apara"/>
      </w:pPr>
      <w:r>
        <w:tab/>
        <w:t>(a)</w:t>
      </w:r>
      <w:r>
        <w:tab/>
        <w:t>the employment is in light work; and</w:t>
      </w:r>
    </w:p>
    <w:p w14:paraId="63016C1F" w14:textId="77777777" w:rsidR="00FD297F" w:rsidRDefault="00FD297F" w:rsidP="00FD297F">
      <w:pPr>
        <w:pStyle w:val="Apara"/>
      </w:pPr>
      <w:r>
        <w:tab/>
        <w:t>(b)</w:t>
      </w:r>
      <w:r>
        <w:tab/>
        <w:t>the child or young person is employed for 10 hours per week or less.</w:t>
      </w:r>
    </w:p>
    <w:p w14:paraId="489DD89F" w14:textId="77777777" w:rsidR="00FD297F" w:rsidRDefault="00FD297F" w:rsidP="00FD297F">
      <w:pPr>
        <w:pStyle w:val="Amain"/>
      </w:pPr>
      <w:r>
        <w:tab/>
        <w:t>(2)</w:t>
      </w:r>
      <w:r>
        <w:tab/>
        <w:t>Section 795 (1) does not apply to the employment of a child or young person in light work for more than 10 hours per week if—</w:t>
      </w:r>
    </w:p>
    <w:p w14:paraId="6A8C3329" w14:textId="77777777" w:rsidR="00FD297F" w:rsidRDefault="00FD297F" w:rsidP="00FD297F">
      <w:pPr>
        <w:pStyle w:val="Apara"/>
      </w:pPr>
      <w:r>
        <w:tab/>
        <w:t>(a)</w:t>
      </w:r>
      <w:r>
        <w:tab/>
        <w:t>the employment is in light work; and</w:t>
      </w:r>
    </w:p>
    <w:p w14:paraId="1F939F36" w14:textId="77777777" w:rsidR="00FD297F" w:rsidRDefault="00FD297F" w:rsidP="00FD297F">
      <w:pPr>
        <w:pStyle w:val="Apara"/>
      </w:pPr>
      <w:r>
        <w:tab/>
        <w:t>(b)</w:t>
      </w:r>
      <w:r>
        <w:tab/>
        <w:t>the proposed employer has, at least 7 days before the day the employment starts, told the director</w:t>
      </w:r>
      <w:r>
        <w:noBreakHyphen/>
        <w:t>general in writing about the employment.</w:t>
      </w:r>
    </w:p>
    <w:p w14:paraId="7D4FA2FF" w14:textId="77777777" w:rsidR="00FD297F" w:rsidRDefault="00FD297F" w:rsidP="00FD297F">
      <w:pPr>
        <w:pStyle w:val="aNote"/>
      </w:pPr>
      <w:r>
        <w:rPr>
          <w:rStyle w:val="charItals"/>
        </w:rPr>
        <w:t>Note</w:t>
      </w:r>
      <w:r>
        <w:tab/>
        <w:t>If a form is approved under s 886 for this provision, the form must be used.</w:t>
      </w:r>
    </w:p>
    <w:p w14:paraId="732CFC4E" w14:textId="77777777" w:rsidR="00FD297F" w:rsidRDefault="00FD297F" w:rsidP="006B35B6">
      <w:pPr>
        <w:pStyle w:val="AH5Sec"/>
      </w:pPr>
      <w:bookmarkStart w:id="1049" w:name="_Toc111645958"/>
      <w:r w:rsidRPr="00DB5EBE">
        <w:rPr>
          <w:rStyle w:val="CharSectNo"/>
        </w:rPr>
        <w:lastRenderedPageBreak/>
        <w:t>797</w:t>
      </w:r>
      <w:r>
        <w:tab/>
        <w:t>Exception to s 795—employment in family business</w:t>
      </w:r>
      <w:bookmarkEnd w:id="1049"/>
    </w:p>
    <w:p w14:paraId="1FD83D4A" w14:textId="77777777" w:rsidR="00FD297F" w:rsidRDefault="00FD297F" w:rsidP="006B35B6">
      <w:pPr>
        <w:pStyle w:val="Amainreturn"/>
        <w:keepNext/>
      </w:pPr>
      <w:r>
        <w:t>Section 795 (1) does not apply to the employment of a child or young person if—</w:t>
      </w:r>
    </w:p>
    <w:p w14:paraId="45B40A96" w14:textId="77777777" w:rsidR="00FD297F" w:rsidRDefault="00FD297F" w:rsidP="006B35B6">
      <w:pPr>
        <w:pStyle w:val="Apara"/>
        <w:keepNext/>
      </w:pPr>
      <w:r>
        <w:tab/>
        <w:t>(a)</w:t>
      </w:r>
      <w:r>
        <w:tab/>
        <w:t>the employer is—</w:t>
      </w:r>
    </w:p>
    <w:p w14:paraId="2706FA01" w14:textId="77777777" w:rsidR="00FD297F" w:rsidRDefault="00FD297F" w:rsidP="006B35B6">
      <w:pPr>
        <w:pStyle w:val="Asubpara"/>
        <w:keepNext/>
      </w:pPr>
      <w:r>
        <w:tab/>
        <w:t>(i)</w:t>
      </w:r>
      <w:r>
        <w:tab/>
        <w:t>a parent of the child or young person; or</w:t>
      </w:r>
    </w:p>
    <w:p w14:paraId="51B1C637" w14:textId="77777777" w:rsidR="00FD297F" w:rsidRDefault="00FD297F" w:rsidP="006B35B6">
      <w:pPr>
        <w:pStyle w:val="Asubpara"/>
        <w:keepNext/>
      </w:pPr>
      <w:r>
        <w:tab/>
        <w:t>(ii)</w:t>
      </w:r>
      <w:r>
        <w:tab/>
        <w:t>a company of which a parent of the child or young person is a director; or</w:t>
      </w:r>
    </w:p>
    <w:p w14:paraId="2C0DFB42" w14:textId="77777777" w:rsidR="00FD297F" w:rsidRDefault="00FD297F" w:rsidP="00FD297F">
      <w:pPr>
        <w:pStyle w:val="Asubpara"/>
        <w:keepNext/>
      </w:pPr>
      <w:r>
        <w:tab/>
        <w:t>(iii)</w:t>
      </w:r>
      <w:r>
        <w:tab/>
        <w:t>a partnership of which a parent of the child or young person is a partner; and</w:t>
      </w:r>
    </w:p>
    <w:p w14:paraId="2F6CCD32" w14:textId="77777777" w:rsidR="00FD297F" w:rsidRDefault="00FD297F" w:rsidP="00FD297F">
      <w:pPr>
        <w:pStyle w:val="Apara"/>
      </w:pPr>
      <w:r>
        <w:tab/>
        <w:t>(b)</w:t>
      </w:r>
      <w:r>
        <w:tab/>
        <w:t>the employment is light work.</w:t>
      </w:r>
    </w:p>
    <w:p w14:paraId="7C08D62B" w14:textId="77777777" w:rsidR="00FD297F" w:rsidRDefault="00FD297F" w:rsidP="00FD297F">
      <w:pPr>
        <w:pStyle w:val="AH5Sec"/>
      </w:pPr>
      <w:bookmarkStart w:id="1050" w:name="_Toc111645959"/>
      <w:r w:rsidRPr="00DB5EBE">
        <w:rPr>
          <w:rStyle w:val="CharSectNo"/>
        </w:rPr>
        <w:t>798</w:t>
      </w:r>
      <w:r>
        <w:tab/>
        <w:t>Declaration of high risk employment</w:t>
      </w:r>
      <w:bookmarkEnd w:id="1050"/>
    </w:p>
    <w:p w14:paraId="7A0D3C1C" w14:textId="77777777" w:rsidR="00FD297F" w:rsidRDefault="00FD297F" w:rsidP="00FD297F">
      <w:pPr>
        <w:pStyle w:val="Amain"/>
      </w:pPr>
      <w:r>
        <w:tab/>
        <w:t>(1)</w:t>
      </w:r>
      <w:r>
        <w:tab/>
        <w:t>The Minister may declare employment in an industry, occupation or activity to be high risk employment if satisfied that it is likely to harm a child’s or young person’s health, safety, personal or social development (including by sexual or financial exploitation).</w:t>
      </w:r>
    </w:p>
    <w:p w14:paraId="68C7EE30" w14:textId="77777777" w:rsidR="00FD297F" w:rsidRDefault="00FD297F" w:rsidP="00FD297F">
      <w:pPr>
        <w:pStyle w:val="Amain"/>
      </w:pPr>
      <w:r>
        <w:tab/>
        <w:t>(2)</w:t>
      </w:r>
      <w:r>
        <w:tab/>
        <w:t>A declaration is a notifiable instrument.</w:t>
      </w:r>
    </w:p>
    <w:p w14:paraId="5909968E" w14:textId="52C7B30A" w:rsidR="00FD297F" w:rsidRDefault="00FD297F" w:rsidP="00FD297F">
      <w:pPr>
        <w:pStyle w:val="aNote"/>
      </w:pPr>
      <w:r>
        <w:rPr>
          <w:rStyle w:val="charItals"/>
        </w:rPr>
        <w:t>Note</w:t>
      </w:r>
      <w:r>
        <w:rPr>
          <w:rStyle w:val="charItals"/>
        </w:rPr>
        <w:tab/>
      </w:r>
      <w:r>
        <w:t xml:space="preserve">A notifiable instrument must be notified under the </w:t>
      </w:r>
      <w:hyperlink r:id="rId399" w:tooltip="A2001-14" w:history="1">
        <w:r w:rsidRPr="0069554E">
          <w:rPr>
            <w:rStyle w:val="charCitHyperlinkAbbrev"/>
          </w:rPr>
          <w:t>Legislation Act</w:t>
        </w:r>
      </w:hyperlink>
      <w:r>
        <w:t>.</w:t>
      </w:r>
    </w:p>
    <w:p w14:paraId="5FE1ADBC" w14:textId="77777777" w:rsidR="00FD297F" w:rsidRDefault="00FD297F" w:rsidP="00FD297F">
      <w:pPr>
        <w:pStyle w:val="AH5Sec"/>
      </w:pPr>
      <w:bookmarkStart w:id="1051" w:name="_Toc111645960"/>
      <w:r w:rsidRPr="00DB5EBE">
        <w:rPr>
          <w:rStyle w:val="CharSectNo"/>
        </w:rPr>
        <w:t>799</w:t>
      </w:r>
      <w:r>
        <w:tab/>
        <w:t>High risk employment—employer may apply for permit</w:t>
      </w:r>
      <w:bookmarkEnd w:id="1051"/>
    </w:p>
    <w:p w14:paraId="6FD2F191" w14:textId="77777777" w:rsidR="00FD297F" w:rsidRDefault="00FD297F" w:rsidP="00FD297F">
      <w:pPr>
        <w:pStyle w:val="Amain"/>
      </w:pPr>
      <w:r>
        <w:tab/>
        <w:t>(1)</w:t>
      </w:r>
      <w:r>
        <w:tab/>
        <w:t>An employer may apply for a permit to employ a child or young person who is under 15 years old in high risk employment (a </w:t>
      </w:r>
      <w:r>
        <w:rPr>
          <w:rStyle w:val="charBoldItals"/>
        </w:rPr>
        <w:t>high risk employment permit</w:t>
      </w:r>
      <w:r>
        <w:t>).</w:t>
      </w:r>
    </w:p>
    <w:p w14:paraId="0A8A3393" w14:textId="77777777" w:rsidR="00FD297F" w:rsidRDefault="00FD297F" w:rsidP="00FD297F">
      <w:pPr>
        <w:pStyle w:val="Amain"/>
      </w:pPr>
      <w:r>
        <w:tab/>
        <w:t>(2)</w:t>
      </w:r>
      <w:r>
        <w:tab/>
        <w:t>The application must—</w:t>
      </w:r>
    </w:p>
    <w:p w14:paraId="72E95774" w14:textId="77777777" w:rsidR="00FD297F" w:rsidRDefault="00FD297F" w:rsidP="00FD297F">
      <w:pPr>
        <w:pStyle w:val="Apara"/>
      </w:pPr>
      <w:r>
        <w:tab/>
        <w:t>(a)</w:t>
      </w:r>
      <w:r>
        <w:tab/>
        <w:t>be made in writing to the director</w:t>
      </w:r>
      <w:r>
        <w:noBreakHyphen/>
        <w:t>general; and</w:t>
      </w:r>
    </w:p>
    <w:p w14:paraId="7CCD0129" w14:textId="77777777" w:rsidR="00FD297F" w:rsidRDefault="00FD297F" w:rsidP="00FD297F">
      <w:pPr>
        <w:pStyle w:val="Apara"/>
      </w:pPr>
      <w:r>
        <w:tab/>
        <w:t>(b)</w:t>
      </w:r>
      <w:r>
        <w:tab/>
        <w:t>include complete details of—</w:t>
      </w:r>
    </w:p>
    <w:p w14:paraId="5FB28431" w14:textId="77777777" w:rsidR="00FD297F" w:rsidRDefault="00FD297F" w:rsidP="00FD297F">
      <w:pPr>
        <w:pStyle w:val="Asubpara"/>
      </w:pPr>
      <w:r>
        <w:tab/>
        <w:t>(i)</w:t>
      </w:r>
      <w:r>
        <w:tab/>
        <w:t>the activities that the child or young person will be expected to perform during the proposed employment; and</w:t>
      </w:r>
    </w:p>
    <w:p w14:paraId="5E864735" w14:textId="77777777" w:rsidR="00FD297F" w:rsidRDefault="00FD297F" w:rsidP="00FD297F">
      <w:pPr>
        <w:pStyle w:val="Asubpara"/>
      </w:pPr>
      <w:r>
        <w:lastRenderedPageBreak/>
        <w:tab/>
        <w:t>(ii)</w:t>
      </w:r>
      <w:r>
        <w:tab/>
        <w:t>the period of proposed employment; and</w:t>
      </w:r>
    </w:p>
    <w:p w14:paraId="60669C4F" w14:textId="77777777" w:rsidR="00FD297F" w:rsidRDefault="00FD297F" w:rsidP="00FD297F">
      <w:pPr>
        <w:pStyle w:val="Asubpara"/>
      </w:pPr>
      <w:r>
        <w:tab/>
        <w:t>(iii)</w:t>
      </w:r>
      <w:r>
        <w:tab/>
        <w:t>how the employer proposes to protect the young person’s health, safety, personal or social development during the employment; and</w:t>
      </w:r>
    </w:p>
    <w:p w14:paraId="5B877DA8" w14:textId="77777777" w:rsidR="00FD297F" w:rsidRDefault="00FD297F" w:rsidP="00FD297F">
      <w:pPr>
        <w:pStyle w:val="Apara"/>
        <w:keepNext/>
      </w:pPr>
      <w:r>
        <w:tab/>
        <w:t>(c)</w:t>
      </w:r>
      <w:r>
        <w:tab/>
        <w:t>be accompanied by written consent to the proposed employment of a person with daily care responsibility for the young person.</w:t>
      </w:r>
    </w:p>
    <w:p w14:paraId="77EC72A4" w14:textId="77777777" w:rsidR="00FD297F" w:rsidRDefault="00FD297F" w:rsidP="00FD297F">
      <w:pPr>
        <w:pStyle w:val="aNote"/>
        <w:keepNext/>
      </w:pPr>
      <w:r>
        <w:rPr>
          <w:rStyle w:val="charItals"/>
        </w:rPr>
        <w:t>Note 1</w:t>
      </w:r>
      <w:r>
        <w:tab/>
        <w:t>Giving false or misleading information is an offence against the Criminal Code, s 338.</w:t>
      </w:r>
    </w:p>
    <w:p w14:paraId="44F6EAE6" w14:textId="77777777" w:rsidR="00FD297F" w:rsidRDefault="00FD297F" w:rsidP="00FD297F">
      <w:pPr>
        <w:pStyle w:val="aNote"/>
        <w:keepNext/>
      </w:pPr>
      <w:r>
        <w:rPr>
          <w:rStyle w:val="charItals"/>
        </w:rPr>
        <w:t>Note 2</w:t>
      </w:r>
      <w:r>
        <w:tab/>
        <w:t>If a form is approved under s 886 for this provision, the form must be used.</w:t>
      </w:r>
    </w:p>
    <w:p w14:paraId="4F9E53FE" w14:textId="77777777" w:rsidR="00FD297F" w:rsidRDefault="00FD297F" w:rsidP="00FD297F">
      <w:pPr>
        <w:pStyle w:val="aNote"/>
      </w:pPr>
      <w:r>
        <w:rPr>
          <w:rStyle w:val="charItals"/>
        </w:rPr>
        <w:t>Note 3</w:t>
      </w:r>
      <w:r>
        <w:tab/>
        <w:t>A fee may be determined under s 885 for this provision.</w:t>
      </w:r>
    </w:p>
    <w:p w14:paraId="08091A55" w14:textId="77777777" w:rsidR="00FD297F" w:rsidRDefault="00FD297F" w:rsidP="00FD297F">
      <w:pPr>
        <w:pStyle w:val="AH5Sec"/>
      </w:pPr>
      <w:bookmarkStart w:id="1052" w:name="_Toc111645961"/>
      <w:r w:rsidRPr="00DB5EBE">
        <w:rPr>
          <w:rStyle w:val="CharSectNo"/>
        </w:rPr>
        <w:t>800</w:t>
      </w:r>
      <w:r>
        <w:tab/>
        <w:t>High risk employment permit—decision on application</w:t>
      </w:r>
      <w:bookmarkEnd w:id="1052"/>
    </w:p>
    <w:p w14:paraId="6043E74C" w14:textId="77777777" w:rsidR="00FD297F" w:rsidRDefault="00FD297F" w:rsidP="00FD297F">
      <w:pPr>
        <w:pStyle w:val="Amain"/>
      </w:pPr>
      <w:r>
        <w:tab/>
        <w:t>(1)</w:t>
      </w:r>
      <w:r>
        <w:tab/>
        <w:t>This section applies if the director</w:t>
      </w:r>
      <w:r>
        <w:noBreakHyphen/>
        <w:t>general has received an application for a high risk employment permit.</w:t>
      </w:r>
    </w:p>
    <w:p w14:paraId="280D4632" w14:textId="77777777" w:rsidR="00FD297F" w:rsidRDefault="00FD297F" w:rsidP="00FD297F">
      <w:pPr>
        <w:pStyle w:val="Amain"/>
      </w:pPr>
      <w:r>
        <w:tab/>
        <w:t>(2)</w:t>
      </w:r>
      <w:r>
        <w:tab/>
        <w:t>The director</w:t>
      </w:r>
      <w:r>
        <w:noBreakHyphen/>
        <w:t>general may issue the permit only if the director</w:t>
      </w:r>
      <w:r>
        <w:noBreakHyphen/>
        <w:t>general believes on reasonable grounds that the proposed employment is not likely to harm the child’s or young person’s health, safety, personal or social development (including by sexual or financial exploitation).</w:t>
      </w:r>
    </w:p>
    <w:p w14:paraId="204AC21C" w14:textId="77777777" w:rsidR="00FD297F" w:rsidRDefault="00FD297F" w:rsidP="00FD297F">
      <w:pPr>
        <w:pStyle w:val="Amain"/>
      </w:pPr>
      <w:r>
        <w:tab/>
        <w:t>(3)</w:t>
      </w:r>
      <w:r>
        <w:tab/>
        <w:t>The permit may be subject to conditions about the child’s or young person’s health and safety.</w:t>
      </w:r>
    </w:p>
    <w:p w14:paraId="6F056CC2" w14:textId="77777777" w:rsidR="00FD297F" w:rsidRDefault="00FD297F" w:rsidP="00FD297F">
      <w:pPr>
        <w:pStyle w:val="aExamHdgss"/>
      </w:pPr>
      <w:r>
        <w:t>Examples—conditions</w:t>
      </w:r>
    </w:p>
    <w:p w14:paraId="3E2A3E58" w14:textId="77777777" w:rsidR="00FD297F" w:rsidRDefault="00FD297F" w:rsidP="00FD297F">
      <w:pPr>
        <w:pStyle w:val="aExamINumss"/>
      </w:pPr>
      <w:r>
        <w:t>1</w:t>
      </w:r>
      <w:r>
        <w:tab/>
        <w:t>conditions about adequate direct supervision of the young person</w:t>
      </w:r>
    </w:p>
    <w:p w14:paraId="75A69726" w14:textId="77777777" w:rsidR="00FD297F" w:rsidRDefault="00FD297F" w:rsidP="00FD297F">
      <w:pPr>
        <w:pStyle w:val="aExamINumss"/>
      </w:pPr>
      <w:r>
        <w:t>2</w:t>
      </w:r>
      <w:r>
        <w:tab/>
        <w:t>conditions about appropriate induction and training</w:t>
      </w:r>
    </w:p>
    <w:p w14:paraId="13017D33" w14:textId="77777777" w:rsidR="00FD297F" w:rsidRDefault="00FD297F" w:rsidP="00FD297F">
      <w:pPr>
        <w:pStyle w:val="aExamINumss"/>
      </w:pPr>
      <w:r>
        <w:t>3</w:t>
      </w:r>
      <w:r>
        <w:tab/>
        <w:t xml:space="preserve">conditions about supply and use of suitable protective clothing </w:t>
      </w:r>
    </w:p>
    <w:p w14:paraId="3B2CD2B0" w14:textId="77777777" w:rsidR="00FD297F" w:rsidRDefault="00FD297F" w:rsidP="00FD297F">
      <w:pPr>
        <w:pStyle w:val="aExamINumss"/>
      </w:pPr>
      <w:r>
        <w:t>4</w:t>
      </w:r>
      <w:r>
        <w:tab/>
        <w:t>conditions about workplace premises including compliance with any registration or licensing requirement</w:t>
      </w:r>
    </w:p>
    <w:p w14:paraId="419B7684" w14:textId="77777777" w:rsidR="00FD297F" w:rsidRDefault="00FD297F" w:rsidP="00FD297F">
      <w:pPr>
        <w:pStyle w:val="aExamINumss"/>
        <w:keepNext/>
      </w:pPr>
      <w:r>
        <w:t>5</w:t>
      </w:r>
      <w:r>
        <w:tab/>
        <w:t>conditions about availability of grief or trauma counselling at the workplace</w:t>
      </w:r>
    </w:p>
    <w:p w14:paraId="041E71DC" w14:textId="77777777" w:rsidR="00FD297F" w:rsidRDefault="00FD297F" w:rsidP="00FD297F">
      <w:pPr>
        <w:pStyle w:val="Amain"/>
      </w:pPr>
      <w:r>
        <w:tab/>
        <w:t>(4)</w:t>
      </w:r>
      <w:r>
        <w:tab/>
        <w:t>The employer must give a copy of the permit to the person with daily care responsibility who gave consent for section 799 (2) (c) when the application for the permit was made.</w:t>
      </w:r>
    </w:p>
    <w:p w14:paraId="1F02B87A" w14:textId="77777777" w:rsidR="00FD297F" w:rsidRDefault="00FD297F" w:rsidP="00FD297F">
      <w:pPr>
        <w:pStyle w:val="Amain"/>
      </w:pPr>
      <w:r>
        <w:lastRenderedPageBreak/>
        <w:tab/>
        <w:t>(5)</w:t>
      </w:r>
      <w:r>
        <w:tab/>
        <w:t>The director</w:t>
      </w:r>
      <w:r>
        <w:noBreakHyphen/>
        <w:t>general need not decide the application if the application does not contain sufficient information to allow the director</w:t>
      </w:r>
      <w:r>
        <w:noBreakHyphen/>
        <w:t>general to decide it.</w:t>
      </w:r>
    </w:p>
    <w:p w14:paraId="466BD299" w14:textId="77777777" w:rsidR="00FD297F" w:rsidRDefault="00FD297F" w:rsidP="00FD297F">
      <w:pPr>
        <w:pStyle w:val="AH5Sec"/>
      </w:pPr>
      <w:bookmarkStart w:id="1053" w:name="_Toc111645962"/>
      <w:r w:rsidRPr="00DB5EBE">
        <w:rPr>
          <w:rStyle w:val="CharSectNo"/>
        </w:rPr>
        <w:t>801</w:t>
      </w:r>
      <w:r>
        <w:tab/>
        <w:t>High risk employment permit—further information</w:t>
      </w:r>
      <w:bookmarkEnd w:id="1053"/>
    </w:p>
    <w:p w14:paraId="317B0CDA" w14:textId="77777777" w:rsidR="00FD297F" w:rsidRDefault="00FD297F" w:rsidP="00FD297F">
      <w:pPr>
        <w:pStyle w:val="Amain"/>
      </w:pPr>
      <w:r>
        <w:tab/>
        <w:t>(1)</w:t>
      </w:r>
      <w:r>
        <w:tab/>
        <w:t>This section applies if the director</w:t>
      </w:r>
      <w:r>
        <w:noBreakHyphen/>
        <w:t>general has received an application from an employer for a high risk employment permit under section 799 or has issued a high risk employment permit to an employer under section 800.</w:t>
      </w:r>
    </w:p>
    <w:p w14:paraId="58A8D5CB" w14:textId="77777777" w:rsidR="00FD297F" w:rsidRDefault="00FD297F" w:rsidP="00FD297F">
      <w:pPr>
        <w:pStyle w:val="Amain"/>
      </w:pPr>
      <w:r>
        <w:tab/>
        <w:t>(2)</w:t>
      </w:r>
      <w:r>
        <w:tab/>
        <w:t>The director</w:t>
      </w:r>
      <w:r>
        <w:noBreakHyphen/>
        <w:t>general may, at any time, ask the employer to give the director</w:t>
      </w:r>
      <w:r>
        <w:noBreakHyphen/>
        <w:t>general further information about—</w:t>
      </w:r>
    </w:p>
    <w:p w14:paraId="601EBB57" w14:textId="77777777" w:rsidR="00FD297F" w:rsidRDefault="00FD297F" w:rsidP="00FD297F">
      <w:pPr>
        <w:pStyle w:val="Apara"/>
      </w:pPr>
      <w:r>
        <w:tab/>
        <w:t>(a)</w:t>
      </w:r>
      <w:r>
        <w:tab/>
        <w:t>the application; or</w:t>
      </w:r>
    </w:p>
    <w:p w14:paraId="1605D658" w14:textId="77777777" w:rsidR="00FD297F" w:rsidRDefault="00FD297F" w:rsidP="00FD297F">
      <w:pPr>
        <w:pStyle w:val="Apara"/>
      </w:pPr>
      <w:r>
        <w:tab/>
        <w:t>(b)</w:t>
      </w:r>
      <w:r>
        <w:tab/>
        <w:t xml:space="preserve">the employment of the child or young person. </w:t>
      </w:r>
    </w:p>
    <w:p w14:paraId="78FCAA5C" w14:textId="77777777" w:rsidR="00FD297F" w:rsidRDefault="00FD297F" w:rsidP="00FD297F">
      <w:pPr>
        <w:pStyle w:val="Amain"/>
      </w:pPr>
      <w:r>
        <w:tab/>
        <w:t>(3)</w:t>
      </w:r>
      <w:r>
        <w:tab/>
        <w:t>The employer must comply with a request as soon as practicable.</w:t>
      </w:r>
    </w:p>
    <w:p w14:paraId="102074B3" w14:textId="77777777" w:rsidR="00FD297F" w:rsidRDefault="00FD297F" w:rsidP="00FD297F">
      <w:pPr>
        <w:pStyle w:val="AH5Sec"/>
      </w:pPr>
      <w:bookmarkStart w:id="1054" w:name="_Toc111645963"/>
      <w:r w:rsidRPr="00DB5EBE">
        <w:rPr>
          <w:rStyle w:val="CharSectNo"/>
        </w:rPr>
        <w:t>802</w:t>
      </w:r>
      <w:r>
        <w:tab/>
        <w:t>High risk employment permit—content</w:t>
      </w:r>
      <w:bookmarkEnd w:id="1054"/>
    </w:p>
    <w:p w14:paraId="4829B272" w14:textId="77777777" w:rsidR="00FD297F" w:rsidRDefault="00FD297F" w:rsidP="00FD297F">
      <w:pPr>
        <w:pStyle w:val="Amainreturn"/>
      </w:pPr>
      <w:r>
        <w:t>A high risk employment permit must state—</w:t>
      </w:r>
    </w:p>
    <w:p w14:paraId="02AF9AD5" w14:textId="77777777" w:rsidR="00FD297F" w:rsidRDefault="00FD297F" w:rsidP="00FD297F">
      <w:pPr>
        <w:pStyle w:val="Apara"/>
      </w:pPr>
      <w:r>
        <w:tab/>
        <w:t>(a)</w:t>
      </w:r>
      <w:r>
        <w:tab/>
        <w:t>the name of the employer who is to employ the child or young person; and</w:t>
      </w:r>
    </w:p>
    <w:p w14:paraId="25D38192" w14:textId="77777777" w:rsidR="00FD297F" w:rsidRDefault="00FD297F" w:rsidP="00FD297F">
      <w:pPr>
        <w:pStyle w:val="Apara"/>
      </w:pPr>
      <w:r>
        <w:tab/>
        <w:t>(b)</w:t>
      </w:r>
      <w:r>
        <w:tab/>
        <w:t>the name of the child or young person who is to be employed; and</w:t>
      </w:r>
    </w:p>
    <w:p w14:paraId="3E1E8D9E" w14:textId="77777777" w:rsidR="00FD297F" w:rsidRDefault="00FD297F" w:rsidP="00FD297F">
      <w:pPr>
        <w:pStyle w:val="Apara"/>
      </w:pPr>
      <w:r>
        <w:tab/>
        <w:t>(c)</w:t>
      </w:r>
      <w:r>
        <w:tab/>
        <w:t>the location of the premises where the employment is to be undertaken; and</w:t>
      </w:r>
    </w:p>
    <w:p w14:paraId="352BAD22" w14:textId="77777777" w:rsidR="00FD297F" w:rsidRDefault="00FD297F" w:rsidP="00FD297F">
      <w:pPr>
        <w:pStyle w:val="Apara"/>
      </w:pPr>
      <w:r>
        <w:tab/>
        <w:t>(d)</w:t>
      </w:r>
      <w:r>
        <w:tab/>
        <w:t>the length of the permit; and</w:t>
      </w:r>
    </w:p>
    <w:p w14:paraId="679DB6CF" w14:textId="77777777" w:rsidR="00FD297F" w:rsidRDefault="00FD297F" w:rsidP="00FD297F">
      <w:pPr>
        <w:pStyle w:val="Apara"/>
      </w:pPr>
      <w:r>
        <w:tab/>
        <w:t>(e)</w:t>
      </w:r>
      <w:r>
        <w:tab/>
        <w:t>any conditions to which the permit is subject.</w:t>
      </w:r>
    </w:p>
    <w:p w14:paraId="287B0BA7" w14:textId="77777777" w:rsidR="00FD297F" w:rsidRDefault="00FD297F" w:rsidP="00FD297F">
      <w:pPr>
        <w:pStyle w:val="AH5Sec"/>
      </w:pPr>
      <w:bookmarkStart w:id="1055" w:name="_Toc111645964"/>
      <w:r w:rsidRPr="00DB5EBE">
        <w:rPr>
          <w:rStyle w:val="CharSectNo"/>
        </w:rPr>
        <w:lastRenderedPageBreak/>
        <w:t>803</w:t>
      </w:r>
      <w:r>
        <w:tab/>
        <w:t>Offence—employment of child or young person under 15 years old in high risk employment</w:t>
      </w:r>
      <w:bookmarkEnd w:id="1055"/>
    </w:p>
    <w:p w14:paraId="137AC117" w14:textId="77777777" w:rsidR="00FD297F" w:rsidRDefault="00FD297F" w:rsidP="00FD297F">
      <w:pPr>
        <w:pStyle w:val="Amain"/>
        <w:keepNext/>
      </w:pPr>
      <w:r>
        <w:tab/>
        <w:t>(1)</w:t>
      </w:r>
      <w:r>
        <w:tab/>
        <w:t>A person commits an offence if—</w:t>
      </w:r>
    </w:p>
    <w:p w14:paraId="674E4467" w14:textId="77777777" w:rsidR="00FD297F" w:rsidRDefault="00FD297F" w:rsidP="00FD297F">
      <w:pPr>
        <w:pStyle w:val="Apara"/>
      </w:pPr>
      <w:r>
        <w:tab/>
        <w:t>(a)</w:t>
      </w:r>
      <w:r>
        <w:tab/>
        <w:t>the person employs a child or young person; and</w:t>
      </w:r>
    </w:p>
    <w:p w14:paraId="40A31456" w14:textId="77777777" w:rsidR="00FD297F" w:rsidRDefault="00FD297F" w:rsidP="00FD297F">
      <w:pPr>
        <w:pStyle w:val="Apara"/>
      </w:pPr>
      <w:r>
        <w:tab/>
        <w:t>(b)</w:t>
      </w:r>
      <w:r>
        <w:tab/>
        <w:t>the employment is in high risk employment; and</w:t>
      </w:r>
    </w:p>
    <w:p w14:paraId="4B4FF6D1" w14:textId="77777777" w:rsidR="00FD297F" w:rsidRDefault="00FD297F" w:rsidP="00FD297F">
      <w:pPr>
        <w:pStyle w:val="Apara"/>
        <w:keepNext/>
      </w:pPr>
      <w:r>
        <w:tab/>
        <w:t>(c)</w:t>
      </w:r>
      <w:r>
        <w:tab/>
        <w:t>the child or young person is under 15 years old.</w:t>
      </w:r>
    </w:p>
    <w:p w14:paraId="55BC8604" w14:textId="77777777" w:rsidR="00FD297F" w:rsidRDefault="00FD297F" w:rsidP="00FD297F">
      <w:pPr>
        <w:pStyle w:val="Penalty"/>
      </w:pPr>
      <w:r>
        <w:t>Maximum penalty:  200 penalty units, imprisonment for 2 years or both.</w:t>
      </w:r>
    </w:p>
    <w:p w14:paraId="3C6E3C58" w14:textId="77777777" w:rsidR="00FD297F" w:rsidRDefault="00FD297F" w:rsidP="00FD297F">
      <w:pPr>
        <w:pStyle w:val="Amain"/>
      </w:pPr>
      <w:r>
        <w:tab/>
        <w:t>(2)</w:t>
      </w:r>
      <w:r>
        <w:tab/>
        <w:t>This section does not apply to the employment of a child or young person if the director</w:t>
      </w:r>
      <w:r>
        <w:noBreakHyphen/>
        <w:t>general has issued a high risk employment permit in relation to the employment of the child or young person.</w:t>
      </w:r>
    </w:p>
    <w:p w14:paraId="6C0DBD3B" w14:textId="77777777" w:rsidR="00FD297F" w:rsidRDefault="00FD297F" w:rsidP="00FD297F">
      <w:pPr>
        <w:pStyle w:val="AH5Sec"/>
      </w:pPr>
      <w:bookmarkStart w:id="1056" w:name="_Toc111645965"/>
      <w:r w:rsidRPr="00DB5EBE">
        <w:rPr>
          <w:rStyle w:val="CharSectNo"/>
        </w:rPr>
        <w:t>804</w:t>
      </w:r>
      <w:r>
        <w:tab/>
        <w:t>Offence—contravene condition of permit</w:t>
      </w:r>
      <w:bookmarkEnd w:id="1056"/>
    </w:p>
    <w:p w14:paraId="6621624A" w14:textId="77777777" w:rsidR="00FD297F" w:rsidRDefault="00FD297F" w:rsidP="00FD297F">
      <w:pPr>
        <w:pStyle w:val="Amainreturn"/>
      </w:pPr>
      <w:r>
        <w:t>A person commits an offence if—</w:t>
      </w:r>
    </w:p>
    <w:p w14:paraId="29C4936A" w14:textId="77777777" w:rsidR="00FD297F" w:rsidRDefault="00FD297F" w:rsidP="00FD297F">
      <w:pPr>
        <w:pStyle w:val="Apara"/>
      </w:pPr>
      <w:r>
        <w:tab/>
        <w:t>(a)</w:t>
      </w:r>
      <w:r>
        <w:tab/>
        <w:t>the director</w:t>
      </w:r>
      <w:r>
        <w:noBreakHyphen/>
        <w:t>general has issued a high risk employment permit under section 800; and</w:t>
      </w:r>
    </w:p>
    <w:p w14:paraId="75581DE0" w14:textId="77777777" w:rsidR="00FD297F" w:rsidRDefault="00FD297F" w:rsidP="00FD297F">
      <w:pPr>
        <w:pStyle w:val="Apara"/>
      </w:pPr>
      <w:r>
        <w:tab/>
        <w:t>(b)</w:t>
      </w:r>
      <w:r>
        <w:tab/>
        <w:t>the permit is conditional; and</w:t>
      </w:r>
    </w:p>
    <w:p w14:paraId="507F0872" w14:textId="77777777" w:rsidR="00FD297F" w:rsidRDefault="00FD297F" w:rsidP="00FD297F">
      <w:pPr>
        <w:pStyle w:val="Apara"/>
        <w:keepNext/>
      </w:pPr>
      <w:r>
        <w:tab/>
        <w:t>(c)</w:t>
      </w:r>
      <w:r>
        <w:tab/>
        <w:t>the person engages in conduct that contravenes a condition of the permit.</w:t>
      </w:r>
    </w:p>
    <w:p w14:paraId="3473D0CF" w14:textId="77777777" w:rsidR="00FD297F" w:rsidRDefault="00FD297F" w:rsidP="00FD297F">
      <w:pPr>
        <w:pStyle w:val="Penalty"/>
      </w:pPr>
      <w:r>
        <w:t>Maximum penalty:  100 penalty units, imprisonment for 1 year or both.</w:t>
      </w:r>
    </w:p>
    <w:p w14:paraId="4E680D50" w14:textId="77777777" w:rsidR="00082636" w:rsidRDefault="00082636" w:rsidP="00082636">
      <w:pPr>
        <w:pStyle w:val="02Text"/>
        <w:sectPr w:rsidR="00082636" w:rsidSect="009E476C">
          <w:headerReference w:type="even" r:id="rId400"/>
          <w:headerReference w:type="default" r:id="rId401"/>
          <w:footerReference w:type="even" r:id="rId402"/>
          <w:footerReference w:type="default" r:id="rId403"/>
          <w:footerReference w:type="first" r:id="rId404"/>
          <w:pgSz w:w="11907" w:h="16839" w:code="9"/>
          <w:pgMar w:top="3878" w:right="1899" w:bottom="3101" w:left="2302" w:header="1797" w:footer="1758" w:gutter="0"/>
          <w:cols w:space="720"/>
          <w:docGrid w:linePitch="254"/>
        </w:sectPr>
      </w:pPr>
      <w:bookmarkStart w:id="1057" w:name="_Toc111645966"/>
    </w:p>
    <w:p w14:paraId="5D8AF94F" w14:textId="77777777" w:rsidR="00FD297F" w:rsidRPr="00DB5EBE" w:rsidRDefault="00FD297F" w:rsidP="00FD297F">
      <w:pPr>
        <w:pStyle w:val="AH1Chapter"/>
      </w:pPr>
      <w:r w:rsidRPr="00DB5EBE">
        <w:rPr>
          <w:rStyle w:val="CharChapNo"/>
        </w:rPr>
        <w:lastRenderedPageBreak/>
        <w:t>Chapter 22</w:t>
      </w:r>
      <w:r>
        <w:tab/>
      </w:r>
      <w:r w:rsidRPr="00DB5EBE">
        <w:rPr>
          <w:rStyle w:val="CharChapText"/>
        </w:rPr>
        <w:t>Research involving children and young people</w:t>
      </w:r>
      <w:bookmarkEnd w:id="1057"/>
    </w:p>
    <w:p w14:paraId="378B466F" w14:textId="77777777" w:rsidR="00FD297F" w:rsidRDefault="00FD297F" w:rsidP="00FD297F">
      <w:pPr>
        <w:pStyle w:val="Placeholder"/>
      </w:pPr>
      <w:r>
        <w:rPr>
          <w:rStyle w:val="CharPartNo"/>
        </w:rPr>
        <w:t xml:space="preserve">  </w:t>
      </w:r>
      <w:r>
        <w:rPr>
          <w:rStyle w:val="CharPartText"/>
        </w:rPr>
        <w:t xml:space="preserve">  </w:t>
      </w:r>
    </w:p>
    <w:p w14:paraId="7519D807" w14:textId="77777777" w:rsidR="00FD297F" w:rsidRDefault="00FD297F" w:rsidP="00FD297F">
      <w:pPr>
        <w:pStyle w:val="AH5Sec"/>
      </w:pPr>
      <w:bookmarkStart w:id="1058" w:name="_Toc111645967"/>
      <w:r w:rsidRPr="00DB5EBE">
        <w:rPr>
          <w:rStyle w:val="CharSectNo"/>
        </w:rPr>
        <w:t>805</w:t>
      </w:r>
      <w:r>
        <w:tab/>
        <w:t>Definitions—ch 22</w:t>
      </w:r>
      <w:bookmarkEnd w:id="1058"/>
    </w:p>
    <w:p w14:paraId="7B817E39" w14:textId="77777777" w:rsidR="00FD297F" w:rsidRDefault="00FD297F" w:rsidP="00FD297F">
      <w:pPr>
        <w:pStyle w:val="Amainreturn"/>
        <w:keepNext/>
      </w:pPr>
      <w:r>
        <w:t>In this chapter:</w:t>
      </w:r>
    </w:p>
    <w:p w14:paraId="31D45050" w14:textId="77777777" w:rsidR="00FD297F" w:rsidRDefault="00FD297F" w:rsidP="00FD297F">
      <w:pPr>
        <w:pStyle w:val="aDef"/>
      </w:pPr>
      <w:r>
        <w:rPr>
          <w:rStyle w:val="charBoldItals"/>
        </w:rPr>
        <w:t>approved research project</w:t>
      </w:r>
      <w:r>
        <w:t xml:space="preserve"> means a research project approved under section 807 (1).</w:t>
      </w:r>
    </w:p>
    <w:p w14:paraId="3919CD6D" w14:textId="77777777" w:rsidR="00FD297F" w:rsidRDefault="00FD297F" w:rsidP="00FD297F">
      <w:pPr>
        <w:pStyle w:val="aDef"/>
      </w:pPr>
      <w:r>
        <w:rPr>
          <w:rStyle w:val="charBoldItals"/>
        </w:rPr>
        <w:t>ethics committee</w:t>
      </w:r>
      <w:r>
        <w:t xml:space="preserve"> means a committee approved under section 810 as an ethics committee.</w:t>
      </w:r>
    </w:p>
    <w:p w14:paraId="2DEAA990" w14:textId="77777777" w:rsidR="00FD297F" w:rsidRDefault="00FD297F" w:rsidP="00FD297F">
      <w:pPr>
        <w:pStyle w:val="aDef"/>
      </w:pPr>
      <w:r>
        <w:rPr>
          <w:rStyle w:val="charBoldItals"/>
        </w:rPr>
        <w:t>researcher</w:t>
      </w:r>
      <w:r>
        <w:t>, for a research project, means the person or entity carrying out, or proposing to carry out, the research project.</w:t>
      </w:r>
    </w:p>
    <w:p w14:paraId="1E77C06C" w14:textId="77777777" w:rsidR="00FD297F" w:rsidRDefault="00FD297F" w:rsidP="00FD297F">
      <w:pPr>
        <w:pStyle w:val="aDef"/>
      </w:pPr>
      <w:r>
        <w:rPr>
          <w:rStyle w:val="charBoldItals"/>
        </w:rPr>
        <w:t>research project</w:t>
      </w:r>
      <w:r>
        <w:t>—see section 806.</w:t>
      </w:r>
    </w:p>
    <w:p w14:paraId="731DB12B" w14:textId="77777777" w:rsidR="00FD297F" w:rsidRDefault="00FD297F" w:rsidP="00FD297F">
      <w:pPr>
        <w:pStyle w:val="AH5Sec"/>
      </w:pPr>
      <w:bookmarkStart w:id="1059" w:name="_Toc111645968"/>
      <w:r w:rsidRPr="00DB5EBE">
        <w:rPr>
          <w:rStyle w:val="CharSectNo"/>
        </w:rPr>
        <w:t>806</w:t>
      </w:r>
      <w:r>
        <w:tab/>
        <w:t xml:space="preserve">What is a </w:t>
      </w:r>
      <w:r>
        <w:rPr>
          <w:rStyle w:val="charItals"/>
        </w:rPr>
        <w:t>research project</w:t>
      </w:r>
      <w:r>
        <w:t>?</w:t>
      </w:r>
      <w:bookmarkEnd w:id="1059"/>
    </w:p>
    <w:p w14:paraId="5522B8D4" w14:textId="77777777" w:rsidR="00FD297F" w:rsidRDefault="00FD297F" w:rsidP="00FD297F">
      <w:pPr>
        <w:pStyle w:val="Amain"/>
      </w:pPr>
      <w:r>
        <w:tab/>
        <w:t>(1)</w:t>
      </w:r>
      <w:r>
        <w:tab/>
        <w:t>In this chapter:</w:t>
      </w:r>
    </w:p>
    <w:p w14:paraId="301980BF" w14:textId="77777777" w:rsidR="00FD297F" w:rsidRDefault="00FD297F" w:rsidP="00FD297F">
      <w:pPr>
        <w:pStyle w:val="aDef"/>
        <w:keepNext/>
      </w:pPr>
      <w:r w:rsidRPr="00D72DD6">
        <w:rPr>
          <w:rStyle w:val="charBoldItals"/>
        </w:rPr>
        <w:t>research project</w:t>
      </w:r>
      <w:r>
        <w:t xml:space="preserve"> means a research project by an entity (the </w:t>
      </w:r>
      <w:r w:rsidRPr="00D72DD6">
        <w:rPr>
          <w:rStyle w:val="charBoldItals"/>
        </w:rPr>
        <w:t>researcher</w:t>
      </w:r>
      <w:r>
        <w:t>) that involves—</w:t>
      </w:r>
    </w:p>
    <w:p w14:paraId="5D6CF028" w14:textId="77777777" w:rsidR="00FD297F" w:rsidRDefault="00FD297F" w:rsidP="00FD297F">
      <w:pPr>
        <w:pStyle w:val="aDefpara"/>
      </w:pPr>
      <w:r>
        <w:tab/>
        <w:t>(a)</w:t>
      </w:r>
      <w:r>
        <w:tab/>
        <w:t>the director</w:t>
      </w:r>
      <w:r>
        <w:noBreakHyphen/>
        <w:t>general giving the researcher protected information (including sensitive information) about a child or young person; or</w:t>
      </w:r>
    </w:p>
    <w:p w14:paraId="37462764" w14:textId="77777777" w:rsidR="00FD297F" w:rsidRDefault="00FD297F" w:rsidP="00FD297F">
      <w:pPr>
        <w:pStyle w:val="aNotepar"/>
        <w:jc w:val="left"/>
        <w:rPr>
          <w:iCs/>
        </w:rPr>
      </w:pPr>
      <w:r w:rsidRPr="00D72DD6">
        <w:rPr>
          <w:rStyle w:val="charItals"/>
        </w:rPr>
        <w:t>Note 1</w:t>
      </w:r>
      <w:r w:rsidRPr="00D72DD6">
        <w:rPr>
          <w:rStyle w:val="charItals"/>
        </w:rPr>
        <w:tab/>
      </w:r>
      <w:r>
        <w:rPr>
          <w:iCs/>
        </w:rPr>
        <w:t>The director</w:t>
      </w:r>
      <w:r>
        <w:rPr>
          <w:iCs/>
        </w:rPr>
        <w:noBreakHyphen/>
        <w:t>general may give protected information to a researcher for an approved project (see s 855).</w:t>
      </w:r>
    </w:p>
    <w:p w14:paraId="196200A5" w14:textId="77777777" w:rsidR="00FD297F" w:rsidRDefault="00FD297F" w:rsidP="00FD297F">
      <w:pPr>
        <w:pStyle w:val="aNotepar"/>
        <w:jc w:val="left"/>
      </w:pPr>
      <w:r w:rsidRPr="00D72DD6">
        <w:rPr>
          <w:rStyle w:val="charItals"/>
        </w:rPr>
        <w:t>Note 2</w:t>
      </w:r>
      <w:r w:rsidRPr="00D72DD6">
        <w:rPr>
          <w:rStyle w:val="charItals"/>
        </w:rPr>
        <w:tab/>
      </w:r>
      <w:r w:rsidRPr="00D72DD6">
        <w:rPr>
          <w:rStyle w:val="charBoldItals"/>
        </w:rPr>
        <w:t>Protected information</w:t>
      </w:r>
      <w:r>
        <w:t xml:space="preserve"> is defined in s 844.  </w:t>
      </w:r>
      <w:r w:rsidRPr="00D72DD6">
        <w:rPr>
          <w:rStyle w:val="charBoldItals"/>
        </w:rPr>
        <w:t>Sensitive information</w:t>
      </w:r>
      <w:r>
        <w:t xml:space="preserve"> is defined in s 845.</w:t>
      </w:r>
    </w:p>
    <w:p w14:paraId="5FBF8132" w14:textId="77777777" w:rsidR="00FD297F" w:rsidRDefault="00FD297F" w:rsidP="00FD297F">
      <w:pPr>
        <w:pStyle w:val="aDefpara"/>
        <w:keepNext/>
      </w:pPr>
      <w:r>
        <w:lastRenderedPageBreak/>
        <w:tab/>
        <w:t>(b)</w:t>
      </w:r>
      <w:r>
        <w:tab/>
        <w:t>the researcher recruiting a person through the director</w:t>
      </w:r>
      <w:r>
        <w:noBreakHyphen/>
        <w:t>general to take part in the project if—</w:t>
      </w:r>
    </w:p>
    <w:p w14:paraId="50CC5166" w14:textId="77777777" w:rsidR="00FD297F" w:rsidRDefault="00FD297F" w:rsidP="00FD297F">
      <w:pPr>
        <w:pStyle w:val="aDefsubpara"/>
        <w:keepNext/>
      </w:pPr>
      <w:r>
        <w:tab/>
        <w:t>(i)</w:t>
      </w:r>
      <w:r>
        <w:tab/>
        <w:t>the person is a child or young person who is the subject of a proceeding under this Act; or</w:t>
      </w:r>
    </w:p>
    <w:p w14:paraId="495BA805" w14:textId="77777777" w:rsidR="00FD297F" w:rsidRDefault="00FD297F" w:rsidP="00FD297F">
      <w:pPr>
        <w:pStyle w:val="aDefsubpara"/>
      </w:pPr>
      <w:r>
        <w:tab/>
        <w:t>(ii)</w:t>
      </w:r>
      <w:r>
        <w:tab/>
        <w:t>the person is a child or young person for whom a care and protection order is in force; or</w:t>
      </w:r>
    </w:p>
    <w:p w14:paraId="5C49AC38" w14:textId="77777777" w:rsidR="00FD297F" w:rsidRDefault="00FD297F" w:rsidP="00FD297F">
      <w:pPr>
        <w:pStyle w:val="aDefsubpara"/>
      </w:pPr>
      <w:r>
        <w:tab/>
        <w:t>(iii)</w:t>
      </w:r>
      <w:r>
        <w:tab/>
        <w:t>the person is a child or young person who is the subject of a child concern report; or</w:t>
      </w:r>
    </w:p>
    <w:p w14:paraId="1160C979" w14:textId="77777777" w:rsidR="00FD297F" w:rsidRDefault="00FD297F" w:rsidP="00FD297F">
      <w:pPr>
        <w:pStyle w:val="aDefsubpara"/>
      </w:pPr>
      <w:r>
        <w:tab/>
        <w:t>(iv)</w:t>
      </w:r>
      <w:r>
        <w:tab/>
        <w:t>the person is a child or young person for whom the director</w:t>
      </w:r>
      <w:r>
        <w:noBreakHyphen/>
        <w:t>general has parental responsibility; or</w:t>
      </w:r>
    </w:p>
    <w:p w14:paraId="491DD45D" w14:textId="77777777" w:rsidR="00FD297F" w:rsidRDefault="00FD297F" w:rsidP="00FD297F">
      <w:pPr>
        <w:pStyle w:val="aDefsubpara"/>
      </w:pPr>
      <w:r>
        <w:tab/>
        <w:t>(v)</w:t>
      </w:r>
      <w:r>
        <w:tab/>
        <w:t>the person is a young detainee; or</w:t>
      </w:r>
    </w:p>
    <w:p w14:paraId="1868D079" w14:textId="77777777" w:rsidR="00FD297F" w:rsidRDefault="00FD297F" w:rsidP="00FD297F">
      <w:pPr>
        <w:pStyle w:val="aDefpara"/>
      </w:pPr>
      <w:r>
        <w:tab/>
        <w:t>(c)</w:t>
      </w:r>
      <w:r>
        <w:tab/>
        <w:t>the researcher recruiting a person who exercises a function under this Act; or</w:t>
      </w:r>
    </w:p>
    <w:p w14:paraId="08127FE3" w14:textId="77777777" w:rsidR="00FD297F" w:rsidRDefault="00FD297F" w:rsidP="00FD297F">
      <w:pPr>
        <w:pStyle w:val="aDefpara"/>
      </w:pPr>
      <w:r>
        <w:tab/>
        <w:t>(d)</w:t>
      </w:r>
      <w:r>
        <w:tab/>
        <w:t xml:space="preserve">the researcher conducting the research project at a place of care, a place of detention or a place of therapeutic protection. </w:t>
      </w:r>
    </w:p>
    <w:p w14:paraId="48C0D758" w14:textId="77777777" w:rsidR="00FD297F" w:rsidRDefault="00FD297F" w:rsidP="00FD297F">
      <w:pPr>
        <w:pStyle w:val="Amain"/>
      </w:pPr>
      <w:r>
        <w:tab/>
        <w:t>(2)</w:t>
      </w:r>
      <w:r>
        <w:tab/>
        <w:t xml:space="preserve">However, a </w:t>
      </w:r>
      <w:r w:rsidRPr="00D72DD6">
        <w:rPr>
          <w:rStyle w:val="charBoldItals"/>
        </w:rPr>
        <w:t>research project</w:t>
      </w:r>
      <w:r>
        <w:t xml:space="preserve"> does not include—</w:t>
      </w:r>
    </w:p>
    <w:p w14:paraId="2912276F" w14:textId="77777777" w:rsidR="00FD297F" w:rsidRDefault="00FD297F" w:rsidP="00FD297F">
      <w:pPr>
        <w:pStyle w:val="Apara"/>
      </w:pPr>
      <w:r>
        <w:tab/>
        <w:t>(a)</w:t>
      </w:r>
      <w:r>
        <w:tab/>
        <w:t>the director</w:t>
      </w:r>
      <w:r>
        <w:noBreakHyphen/>
        <w:t>general giving the researcher protected information (including sensitive information) about a child or young person in a form that does not identify an individual or allow an individual’s identity to be worked out (including a person who made a child concern report); or</w:t>
      </w:r>
    </w:p>
    <w:p w14:paraId="387F8658" w14:textId="77777777" w:rsidR="00FD297F" w:rsidRDefault="00FD297F" w:rsidP="00FD297F">
      <w:pPr>
        <w:pStyle w:val="Apara"/>
      </w:pPr>
      <w:r>
        <w:tab/>
        <w:t>(b)</w:t>
      </w:r>
      <w:r>
        <w:tab/>
        <w:t>an activity conducted by the director</w:t>
      </w:r>
      <w:r>
        <w:noBreakHyphen/>
        <w:t>general that would reasonably be considered to be a quality assurance exercise or an audit.</w:t>
      </w:r>
    </w:p>
    <w:p w14:paraId="0F51C094" w14:textId="77777777" w:rsidR="00FD297F" w:rsidRDefault="00FD297F" w:rsidP="00FD297F">
      <w:pPr>
        <w:pStyle w:val="AH5Sec"/>
      </w:pPr>
      <w:bookmarkStart w:id="1060" w:name="_Toc111645969"/>
      <w:r w:rsidRPr="00DB5EBE">
        <w:rPr>
          <w:rStyle w:val="CharSectNo"/>
        </w:rPr>
        <w:lastRenderedPageBreak/>
        <w:t>807</w:t>
      </w:r>
      <w:r>
        <w:tab/>
        <w:t>Approval of research projects—generally</w:t>
      </w:r>
      <w:bookmarkEnd w:id="1060"/>
    </w:p>
    <w:p w14:paraId="4E55A2BD" w14:textId="77777777" w:rsidR="00FD297F" w:rsidRDefault="00FD297F" w:rsidP="00FD297F">
      <w:pPr>
        <w:pStyle w:val="Amain"/>
        <w:keepNext/>
      </w:pPr>
      <w:r>
        <w:tab/>
        <w:t>(1)</w:t>
      </w:r>
      <w:r>
        <w:tab/>
        <w:t>The director</w:t>
      </w:r>
      <w:r>
        <w:noBreakHyphen/>
        <w:t>general may approve a research project.</w:t>
      </w:r>
    </w:p>
    <w:p w14:paraId="4651169C" w14:textId="77777777" w:rsidR="00FD297F" w:rsidRDefault="00FD297F" w:rsidP="00FD297F">
      <w:pPr>
        <w:pStyle w:val="Amain"/>
        <w:keepNext/>
      </w:pPr>
      <w:r>
        <w:tab/>
        <w:t>(2)</w:t>
      </w:r>
      <w:r>
        <w:tab/>
        <w:t>However, the director</w:t>
      </w:r>
      <w:r>
        <w:noBreakHyphen/>
        <w:t>general may approve a research project only if—</w:t>
      </w:r>
    </w:p>
    <w:p w14:paraId="2FDD325E" w14:textId="77777777" w:rsidR="00FD297F" w:rsidRDefault="00FD297F" w:rsidP="00FD297F">
      <w:pPr>
        <w:pStyle w:val="Apara"/>
      </w:pPr>
      <w:r>
        <w:tab/>
        <w:t>(a)</w:t>
      </w:r>
      <w:r>
        <w:tab/>
        <w:t>the director</w:t>
      </w:r>
      <w:r>
        <w:noBreakHyphen/>
        <w:t>general is satisfied the project complies with or is likely to comply with the research standards; and</w:t>
      </w:r>
    </w:p>
    <w:p w14:paraId="53E215DE" w14:textId="77777777" w:rsidR="00FD297F" w:rsidRDefault="00FD297F" w:rsidP="00FD297F">
      <w:pPr>
        <w:pStyle w:val="Apara"/>
      </w:pPr>
      <w:r>
        <w:tab/>
        <w:t>(b)</w:t>
      </w:r>
      <w:r>
        <w:tab/>
        <w:t>if the project involves a child or young person taking part in the project—the director</w:t>
      </w:r>
      <w:r>
        <w:noBreakHyphen/>
        <w:t>general has approved the project under section 809.</w:t>
      </w:r>
    </w:p>
    <w:p w14:paraId="236DB7B2" w14:textId="77777777" w:rsidR="00FD297F" w:rsidRDefault="00FD297F" w:rsidP="00FD297F">
      <w:pPr>
        <w:pStyle w:val="Amain"/>
      </w:pPr>
      <w:r>
        <w:tab/>
        <w:t>(3)</w:t>
      </w:r>
      <w:r>
        <w:tab/>
        <w:t>In deciding whether to approve a research project, the director</w:t>
      </w:r>
      <w:r>
        <w:noBreakHyphen/>
        <w:t>general may have regard to a recommendation made by an ethics committee approved by the Minister under section 810.</w:t>
      </w:r>
    </w:p>
    <w:p w14:paraId="432CFD88" w14:textId="77777777" w:rsidR="00FD297F" w:rsidRDefault="00FD297F" w:rsidP="00FD297F">
      <w:pPr>
        <w:pStyle w:val="AH5Sec"/>
      </w:pPr>
      <w:bookmarkStart w:id="1061" w:name="_Toc111645970"/>
      <w:r w:rsidRPr="00DB5EBE">
        <w:rPr>
          <w:rStyle w:val="CharSectNo"/>
        </w:rPr>
        <w:t>808</w:t>
      </w:r>
      <w:r>
        <w:tab/>
        <w:t>Research standards—certain matters to be covered</w:t>
      </w:r>
      <w:bookmarkEnd w:id="1061"/>
    </w:p>
    <w:p w14:paraId="30072A64" w14:textId="77777777" w:rsidR="00FD297F" w:rsidRDefault="00FD297F" w:rsidP="00FD297F">
      <w:pPr>
        <w:pStyle w:val="Amain"/>
      </w:pPr>
      <w:r>
        <w:tab/>
        <w:t>(1)</w:t>
      </w:r>
      <w:r>
        <w:tab/>
        <w:t>If a child or young person is to take part in a research project, the research standards must—</w:t>
      </w:r>
    </w:p>
    <w:p w14:paraId="1DF20BF5" w14:textId="77777777" w:rsidR="00FD297F" w:rsidRDefault="00FD297F" w:rsidP="00FD297F">
      <w:pPr>
        <w:pStyle w:val="Apara"/>
      </w:pPr>
      <w:r>
        <w:tab/>
        <w:t>(a)</w:t>
      </w:r>
      <w:r>
        <w:tab/>
        <w:t>ensure that the safety and wellbeing of the child or young person is paramount; and</w:t>
      </w:r>
    </w:p>
    <w:p w14:paraId="69C1705F" w14:textId="77777777" w:rsidR="00FD297F" w:rsidRDefault="00FD297F" w:rsidP="00FD297F">
      <w:pPr>
        <w:pStyle w:val="Apara"/>
      </w:pPr>
      <w:r>
        <w:tab/>
        <w:t>(b)</w:t>
      </w:r>
      <w:r>
        <w:tab/>
        <w:t>appropriately protect the child’s or young person’s health, safety and personal and social development; and</w:t>
      </w:r>
    </w:p>
    <w:p w14:paraId="3D00D975" w14:textId="77777777" w:rsidR="00FD297F" w:rsidRDefault="00FD297F" w:rsidP="00FD297F">
      <w:pPr>
        <w:pStyle w:val="Apara"/>
      </w:pPr>
      <w:r>
        <w:tab/>
        <w:t>(c)</w:t>
      </w:r>
      <w:r>
        <w:tab/>
        <w:t>allow the child or young person to stop taking part in the project at any time; and</w:t>
      </w:r>
    </w:p>
    <w:p w14:paraId="64A33B63" w14:textId="77777777" w:rsidR="00FD297F" w:rsidRDefault="00FD297F" w:rsidP="00FD297F">
      <w:pPr>
        <w:pStyle w:val="Apara"/>
      </w:pPr>
      <w:r>
        <w:tab/>
        <w:t>(d)</w:t>
      </w:r>
      <w:r>
        <w:tab/>
        <w:t>ensure that the child’s or young person’s identity as a participant in the project is protected; and</w:t>
      </w:r>
    </w:p>
    <w:p w14:paraId="652A35A8" w14:textId="77777777" w:rsidR="00FD297F" w:rsidRDefault="00FD297F" w:rsidP="00FD297F">
      <w:pPr>
        <w:pStyle w:val="Apara"/>
      </w:pPr>
      <w:r>
        <w:tab/>
        <w:t>(e)</w:t>
      </w:r>
      <w:r>
        <w:tab/>
        <w:t>comply with anything else prescribed by regulation.</w:t>
      </w:r>
    </w:p>
    <w:p w14:paraId="1F594F11" w14:textId="77777777" w:rsidR="00FD297F" w:rsidRDefault="00FD297F" w:rsidP="00FD297F">
      <w:pPr>
        <w:pStyle w:val="aNote"/>
      </w:pPr>
      <w:r w:rsidRPr="00D72DD6">
        <w:rPr>
          <w:rStyle w:val="charItals"/>
        </w:rPr>
        <w:t>Note</w:t>
      </w:r>
      <w:r w:rsidRPr="00D72DD6">
        <w:rPr>
          <w:rStyle w:val="charItals"/>
        </w:rPr>
        <w:tab/>
      </w:r>
      <w:r>
        <w:t>The Minister may make research standards under s 887.</w:t>
      </w:r>
    </w:p>
    <w:p w14:paraId="403AFB45" w14:textId="77777777" w:rsidR="00FD297F" w:rsidRDefault="00FD297F" w:rsidP="00FD297F">
      <w:pPr>
        <w:pStyle w:val="Amain"/>
        <w:keepLines/>
      </w:pPr>
      <w:r>
        <w:tab/>
        <w:t>(2)</w:t>
      </w:r>
      <w:r>
        <w:tab/>
        <w:t>If the director</w:t>
      </w:r>
      <w:r>
        <w:noBreakHyphen/>
        <w:t>general is to give a researcher protected information about a child or young person for a research project, the research standards must ensure that the secrecy of the information is protected.</w:t>
      </w:r>
    </w:p>
    <w:p w14:paraId="31C65378" w14:textId="77777777" w:rsidR="00FD297F" w:rsidRDefault="00FD297F" w:rsidP="00FD297F">
      <w:pPr>
        <w:pStyle w:val="AH5Sec"/>
      </w:pPr>
      <w:bookmarkStart w:id="1062" w:name="_Toc111645971"/>
      <w:r w:rsidRPr="00DB5EBE">
        <w:rPr>
          <w:rStyle w:val="CharSectNo"/>
        </w:rPr>
        <w:lastRenderedPageBreak/>
        <w:t>809</w:t>
      </w:r>
      <w:r>
        <w:tab/>
        <w:t>Approval of research projects—child or young person to take part</w:t>
      </w:r>
      <w:bookmarkEnd w:id="1062"/>
    </w:p>
    <w:p w14:paraId="207CEE6C" w14:textId="77777777" w:rsidR="00FD297F" w:rsidRDefault="00FD297F" w:rsidP="00FD297F">
      <w:pPr>
        <w:pStyle w:val="Amain"/>
      </w:pPr>
      <w:r>
        <w:tab/>
        <w:t>(1)</w:t>
      </w:r>
      <w:r>
        <w:tab/>
        <w:t>This section applies if the director</w:t>
      </w:r>
      <w:r>
        <w:noBreakHyphen/>
        <w:t>general is deciding whether to approve a research project that involves a child or young person taking part in the project.</w:t>
      </w:r>
    </w:p>
    <w:p w14:paraId="73D3782D" w14:textId="77777777" w:rsidR="00FD297F" w:rsidRDefault="00FD297F" w:rsidP="00FD297F">
      <w:pPr>
        <w:pStyle w:val="Amain"/>
      </w:pPr>
      <w:r>
        <w:tab/>
        <w:t>(2)</w:t>
      </w:r>
      <w:r>
        <w:tab/>
        <w:t>The director</w:t>
      </w:r>
      <w:r>
        <w:noBreakHyphen/>
        <w:t>general may approve the research project only if satisfied that—</w:t>
      </w:r>
    </w:p>
    <w:p w14:paraId="12B6597A" w14:textId="77777777" w:rsidR="00FD297F" w:rsidRDefault="00FD297F" w:rsidP="00FD297F">
      <w:pPr>
        <w:pStyle w:val="Apara"/>
      </w:pPr>
      <w:r>
        <w:tab/>
        <w:t>(a)</w:t>
      </w:r>
      <w:r>
        <w:tab/>
        <w:t>the researcher is a suitable entity to have contact with children or young people in the way proposed in the project; and</w:t>
      </w:r>
    </w:p>
    <w:p w14:paraId="78934BFF" w14:textId="77777777" w:rsidR="00FD297F" w:rsidRDefault="00FD297F" w:rsidP="00FD297F">
      <w:pPr>
        <w:pStyle w:val="aNotepar"/>
      </w:pPr>
      <w:r w:rsidRPr="00D72DD6">
        <w:rPr>
          <w:rStyle w:val="charItals"/>
        </w:rPr>
        <w:t>Note</w:t>
      </w:r>
      <w:r w:rsidRPr="00D72DD6">
        <w:rPr>
          <w:rStyle w:val="charItals"/>
        </w:rPr>
        <w:tab/>
      </w:r>
      <w:r>
        <w:t>Suitable entities to provide services are dealt with in pt 2.4.</w:t>
      </w:r>
    </w:p>
    <w:p w14:paraId="45D77C0F" w14:textId="77777777" w:rsidR="00FD297F" w:rsidRDefault="00FD297F" w:rsidP="00FD297F">
      <w:pPr>
        <w:pStyle w:val="Apara"/>
      </w:pPr>
      <w:r>
        <w:tab/>
        <w:t>(b)</w:t>
      </w:r>
      <w:r>
        <w:tab/>
        <w:t>any other person who is to have contact with children or young people for the project is a suitable entity to have contact with children or young people in the way proposed in the project.</w:t>
      </w:r>
    </w:p>
    <w:p w14:paraId="76BF2031" w14:textId="77777777" w:rsidR="00FD297F" w:rsidRDefault="00FD297F" w:rsidP="00FD297F">
      <w:pPr>
        <w:pStyle w:val="Amain"/>
      </w:pPr>
      <w:r>
        <w:tab/>
        <w:t>(3)</w:t>
      </w:r>
      <w:r>
        <w:tab/>
        <w:t>If the director</w:t>
      </w:r>
      <w:r>
        <w:noBreakHyphen/>
        <w:t>general approves a research project that involves a child or young person, the researcher must—</w:t>
      </w:r>
    </w:p>
    <w:p w14:paraId="1D42E25A" w14:textId="77777777" w:rsidR="00FD297F" w:rsidRDefault="00FD297F" w:rsidP="00FD297F">
      <w:pPr>
        <w:pStyle w:val="Apara"/>
      </w:pPr>
      <w:r>
        <w:tab/>
        <w:t>(a)</w:t>
      </w:r>
      <w:r>
        <w:tab/>
        <w:t>seek the written consent, for the child or young  person to take part in the research project, of—</w:t>
      </w:r>
    </w:p>
    <w:p w14:paraId="29F25590" w14:textId="77777777" w:rsidR="00FD297F" w:rsidRDefault="00FD297F" w:rsidP="00FD297F">
      <w:pPr>
        <w:pStyle w:val="Asubpara"/>
      </w:pPr>
      <w:r>
        <w:tab/>
        <w:t>(i)</w:t>
      </w:r>
      <w:r>
        <w:tab/>
        <w:t xml:space="preserve">the child or young person (if the child or young person has sufficient developmental capacity to give consent); or </w:t>
      </w:r>
    </w:p>
    <w:p w14:paraId="50C937FF" w14:textId="77777777" w:rsidR="00FD297F" w:rsidRDefault="00FD297F" w:rsidP="00FD297F">
      <w:pPr>
        <w:pStyle w:val="Asubpara"/>
      </w:pPr>
      <w:r>
        <w:tab/>
        <w:t>(ii)</w:t>
      </w:r>
      <w:r>
        <w:tab/>
        <w:t>a person with daily care responsibility for the child or young person; and</w:t>
      </w:r>
    </w:p>
    <w:p w14:paraId="527624CD" w14:textId="77777777" w:rsidR="00FD297F" w:rsidRDefault="00FD297F" w:rsidP="00FD297F">
      <w:pPr>
        <w:pStyle w:val="Apara"/>
        <w:keepNext/>
      </w:pPr>
      <w:r>
        <w:tab/>
        <w:t>(b)</w:t>
      </w:r>
      <w:r>
        <w:tab/>
        <w:t>tell the child or young person that—</w:t>
      </w:r>
    </w:p>
    <w:p w14:paraId="196EAD48" w14:textId="662B07AB" w:rsidR="00FD297F" w:rsidRDefault="00FD297F" w:rsidP="00FD297F">
      <w:pPr>
        <w:pStyle w:val="Asubpara"/>
        <w:keepNext/>
      </w:pPr>
      <w:r>
        <w:tab/>
        <w:t>(i)</w:t>
      </w:r>
      <w:r>
        <w:tab/>
      </w:r>
      <w:r w:rsidR="00C35DEC" w:rsidRPr="004F7C1A">
        <w:rPr>
          <w:color w:val="000000"/>
        </w:rPr>
        <w:t>the child or young person</w:t>
      </w:r>
      <w:r w:rsidR="00C35DEC">
        <w:rPr>
          <w:color w:val="000000"/>
        </w:rPr>
        <w:t xml:space="preserve"> </w:t>
      </w:r>
      <w:r>
        <w:t>can refuse consent; and</w:t>
      </w:r>
    </w:p>
    <w:p w14:paraId="45FA70B5" w14:textId="2F5BF075" w:rsidR="00FD297F" w:rsidRDefault="00FD297F" w:rsidP="00FD297F">
      <w:pPr>
        <w:pStyle w:val="Asubpara"/>
      </w:pPr>
      <w:r>
        <w:tab/>
        <w:t>(ii)</w:t>
      </w:r>
      <w:r>
        <w:tab/>
        <w:t xml:space="preserve">if consent is given, </w:t>
      </w:r>
      <w:r w:rsidR="00C35DEC" w:rsidRPr="004F7C1A">
        <w:rPr>
          <w:color w:val="000000"/>
        </w:rPr>
        <w:t>the child or young person</w:t>
      </w:r>
      <w:r w:rsidR="00C35DEC">
        <w:rPr>
          <w:color w:val="000000"/>
        </w:rPr>
        <w:t xml:space="preserve"> </w:t>
      </w:r>
      <w:r>
        <w:t>can stop taking part in the project at any time.</w:t>
      </w:r>
    </w:p>
    <w:p w14:paraId="33C2A985" w14:textId="77777777" w:rsidR="00FD297F" w:rsidRDefault="00FD297F" w:rsidP="00FD297F">
      <w:pPr>
        <w:pStyle w:val="AH5Sec"/>
      </w:pPr>
      <w:bookmarkStart w:id="1063" w:name="_Toc111645972"/>
      <w:r w:rsidRPr="00DB5EBE">
        <w:rPr>
          <w:rStyle w:val="CharSectNo"/>
        </w:rPr>
        <w:lastRenderedPageBreak/>
        <w:t>810</w:t>
      </w:r>
      <w:r>
        <w:tab/>
        <w:t>Approval of ethics committees</w:t>
      </w:r>
      <w:bookmarkEnd w:id="1063"/>
    </w:p>
    <w:p w14:paraId="4DEE1E05" w14:textId="77777777" w:rsidR="00FD297F" w:rsidRDefault="00FD297F" w:rsidP="00CC4C41">
      <w:pPr>
        <w:pStyle w:val="Amain"/>
        <w:keepNext/>
      </w:pPr>
      <w:r>
        <w:tab/>
        <w:t>(1)</w:t>
      </w:r>
      <w:r>
        <w:tab/>
        <w:t>The Minister may approve a stated committee as an ethics committee for this chapter.</w:t>
      </w:r>
    </w:p>
    <w:p w14:paraId="43028354" w14:textId="77777777" w:rsidR="00FD297F" w:rsidRDefault="00FD297F" w:rsidP="00FD297F">
      <w:pPr>
        <w:pStyle w:val="Amain"/>
      </w:pPr>
      <w:r>
        <w:tab/>
        <w:t>(2)</w:t>
      </w:r>
      <w:r>
        <w:tab/>
        <w:t>An approval is a notifiable instrument.</w:t>
      </w:r>
    </w:p>
    <w:p w14:paraId="5274FB5E" w14:textId="522C68CA" w:rsidR="00FD297F" w:rsidRDefault="00FD297F" w:rsidP="00FD297F">
      <w:pPr>
        <w:pStyle w:val="aNote"/>
      </w:pPr>
      <w:r w:rsidRPr="00D72DD6">
        <w:rPr>
          <w:rStyle w:val="charItals"/>
        </w:rPr>
        <w:t>Note</w:t>
      </w:r>
      <w:r w:rsidRPr="00D72DD6">
        <w:rPr>
          <w:rStyle w:val="charItals"/>
        </w:rPr>
        <w:tab/>
      </w:r>
      <w:r>
        <w:t xml:space="preserve">A notifiable instrument must be notified under the </w:t>
      </w:r>
      <w:hyperlink r:id="rId405" w:tooltip="A2001-14" w:history="1">
        <w:r w:rsidRPr="0069554E">
          <w:rPr>
            <w:rStyle w:val="charCitHyperlinkAbbrev"/>
          </w:rPr>
          <w:t>Legislation Act</w:t>
        </w:r>
      </w:hyperlink>
      <w:r>
        <w:t>.</w:t>
      </w:r>
    </w:p>
    <w:p w14:paraId="6CDC146C" w14:textId="77777777" w:rsidR="00FD297F" w:rsidRDefault="00FD297F" w:rsidP="00FD297F">
      <w:pPr>
        <w:pStyle w:val="AH5Sec"/>
      </w:pPr>
      <w:bookmarkStart w:id="1064" w:name="_Toc111645973"/>
      <w:r w:rsidRPr="00DB5EBE">
        <w:rPr>
          <w:rStyle w:val="CharSectNo"/>
        </w:rPr>
        <w:t>811</w:t>
      </w:r>
      <w:r>
        <w:tab/>
        <w:t>Offence—researcher contravene approved standards</w:t>
      </w:r>
      <w:bookmarkEnd w:id="1064"/>
    </w:p>
    <w:p w14:paraId="520853D1" w14:textId="77777777" w:rsidR="00FD297F" w:rsidRDefault="00FD297F" w:rsidP="00FD297F">
      <w:pPr>
        <w:pStyle w:val="Amainreturn"/>
        <w:keepNext/>
      </w:pPr>
      <w:r>
        <w:t>A person commits an offence if the person—</w:t>
      </w:r>
    </w:p>
    <w:p w14:paraId="24845803" w14:textId="77777777" w:rsidR="00FD297F" w:rsidRDefault="00FD297F" w:rsidP="00FD297F">
      <w:pPr>
        <w:pStyle w:val="Apara"/>
      </w:pPr>
      <w:r>
        <w:tab/>
        <w:t>(a)</w:t>
      </w:r>
      <w:r>
        <w:tab/>
        <w:t>is a researcher for an approved research project; and</w:t>
      </w:r>
    </w:p>
    <w:p w14:paraId="043131D3" w14:textId="77777777" w:rsidR="00FD297F" w:rsidRDefault="00FD297F" w:rsidP="00FD297F">
      <w:pPr>
        <w:pStyle w:val="Apara"/>
      </w:pPr>
      <w:r>
        <w:tab/>
        <w:t>(b)</w:t>
      </w:r>
      <w:r>
        <w:tab/>
        <w:t>carries out the approved research project in a way that does not comply with the research standards.</w:t>
      </w:r>
    </w:p>
    <w:p w14:paraId="6E51311C" w14:textId="77777777" w:rsidR="00FD297F" w:rsidRDefault="00FD297F" w:rsidP="00FD297F">
      <w:pPr>
        <w:pStyle w:val="Penalty"/>
      </w:pPr>
      <w:r>
        <w:t>Maximum penalty:  50 penalty units.</w:t>
      </w:r>
    </w:p>
    <w:p w14:paraId="3BD5E79F" w14:textId="77777777" w:rsidR="00FD297F" w:rsidRDefault="00FD297F" w:rsidP="00FD297F">
      <w:pPr>
        <w:pStyle w:val="PageBreak"/>
      </w:pPr>
      <w:r>
        <w:br w:type="page"/>
      </w:r>
    </w:p>
    <w:p w14:paraId="1823A0B2" w14:textId="77777777" w:rsidR="00FD297F" w:rsidRPr="00DB5EBE" w:rsidRDefault="00FD297F" w:rsidP="00FD297F">
      <w:pPr>
        <w:pStyle w:val="AH1Chapter"/>
      </w:pPr>
      <w:bookmarkStart w:id="1065" w:name="_Toc111645974"/>
      <w:r w:rsidRPr="00DB5EBE">
        <w:rPr>
          <w:rStyle w:val="CharChapNo"/>
        </w:rPr>
        <w:lastRenderedPageBreak/>
        <w:t>Chapter 23</w:t>
      </w:r>
      <w:r>
        <w:tab/>
      </w:r>
      <w:r w:rsidRPr="00DB5EBE">
        <w:rPr>
          <w:rStyle w:val="CharChapText"/>
        </w:rPr>
        <w:t>Enforcement</w:t>
      </w:r>
      <w:bookmarkEnd w:id="1065"/>
    </w:p>
    <w:p w14:paraId="29D88FA7" w14:textId="77777777" w:rsidR="00FD297F" w:rsidRPr="00D72DD6" w:rsidRDefault="00FD297F" w:rsidP="00FD297F">
      <w:pPr>
        <w:pStyle w:val="aNote"/>
        <w:jc w:val="left"/>
        <w:rPr>
          <w:rStyle w:val="charItals"/>
        </w:rPr>
      </w:pPr>
      <w:r w:rsidRPr="00D72DD6">
        <w:rPr>
          <w:rStyle w:val="charItals"/>
        </w:rPr>
        <w:t>Notes to ch 23</w:t>
      </w:r>
    </w:p>
    <w:p w14:paraId="740BBBFA" w14:textId="77777777" w:rsidR="00FD297F" w:rsidRDefault="00FD297F" w:rsidP="00FD297F">
      <w:pPr>
        <w:pStyle w:val="aNoteBulletss"/>
        <w:ind w:left="1083" w:firstLine="0"/>
      </w:pPr>
      <w:r>
        <w:t>In making a decision under this chapter for a child or young person, the decision</w:t>
      </w:r>
      <w:r>
        <w:noBreakHyphen/>
        <w:t>maker must regard the best interests of the child or young person as the paramount consideration (see s 8).</w:t>
      </w:r>
    </w:p>
    <w:p w14:paraId="01375C83" w14:textId="77777777" w:rsidR="00FD297F" w:rsidRDefault="00FD297F" w:rsidP="00FD297F">
      <w:pPr>
        <w:pStyle w:val="aNoteBulletss"/>
        <w:ind w:left="1083" w:firstLine="0"/>
      </w:pPr>
      <w:r>
        <w:t>In making a decision under this chapter otherwise than for a particular child or young person, the decision-maker must consider the best interests of children and young people (see s 8).</w:t>
      </w:r>
    </w:p>
    <w:p w14:paraId="43E4B647" w14:textId="77777777" w:rsidR="00FD297F" w:rsidRDefault="00FD297F" w:rsidP="00FD297F">
      <w:pPr>
        <w:pStyle w:val="aNoteBulletss"/>
        <w:ind w:left="1083" w:firstLine="0"/>
      </w:pPr>
      <w:r>
        <w:rPr>
          <w:lang w:val="en-US"/>
        </w:rPr>
        <w:t>The decision-maker must, where practicable and appropriate, have suitable qualifications, experience or skills to make decisions in relation to children and young people (see s 9).</w:t>
      </w:r>
    </w:p>
    <w:p w14:paraId="38318D79" w14:textId="77777777" w:rsidR="00FD297F" w:rsidRPr="00DB5EBE" w:rsidRDefault="00FD297F" w:rsidP="00FD297F">
      <w:pPr>
        <w:pStyle w:val="AH2Part"/>
      </w:pPr>
      <w:bookmarkStart w:id="1066" w:name="_Toc111645975"/>
      <w:r w:rsidRPr="00DB5EBE">
        <w:rPr>
          <w:rStyle w:val="CharPartNo"/>
        </w:rPr>
        <w:t>Part 23.1</w:t>
      </w:r>
      <w:r>
        <w:tab/>
      </w:r>
      <w:r w:rsidRPr="00DB5EBE">
        <w:rPr>
          <w:rStyle w:val="CharPartText"/>
        </w:rPr>
        <w:t>General</w:t>
      </w:r>
      <w:bookmarkEnd w:id="1066"/>
    </w:p>
    <w:p w14:paraId="600D2B6E" w14:textId="77777777" w:rsidR="00FD297F" w:rsidRDefault="00FD297F" w:rsidP="00FD297F">
      <w:pPr>
        <w:pStyle w:val="AH5Sec"/>
      </w:pPr>
      <w:bookmarkStart w:id="1067" w:name="_Toc111645976"/>
      <w:r w:rsidRPr="00DB5EBE">
        <w:rPr>
          <w:rStyle w:val="CharSectNo"/>
        </w:rPr>
        <w:t>812</w:t>
      </w:r>
      <w:r>
        <w:tab/>
        <w:t>Definitions—ch 23</w:t>
      </w:r>
      <w:bookmarkEnd w:id="1067"/>
    </w:p>
    <w:p w14:paraId="7447F7F2" w14:textId="77777777" w:rsidR="00FD297F" w:rsidRDefault="00FD297F" w:rsidP="00FD297F">
      <w:pPr>
        <w:pStyle w:val="Amainreturn"/>
        <w:keepNext/>
      </w:pPr>
      <w:r>
        <w:t>In this chapter:</w:t>
      </w:r>
    </w:p>
    <w:p w14:paraId="07FFE8B7" w14:textId="77777777" w:rsidR="00FD297F" w:rsidRDefault="00FD297F" w:rsidP="00FD297F">
      <w:pPr>
        <w:pStyle w:val="aDef"/>
        <w:keepNext/>
      </w:pPr>
      <w:r w:rsidRPr="00D72DD6">
        <w:rPr>
          <w:rStyle w:val="charBoldItals"/>
        </w:rPr>
        <w:t>authorised person</w:t>
      </w:r>
      <w:r>
        <w:t>—see section 26.</w:t>
      </w:r>
    </w:p>
    <w:p w14:paraId="7F8F7A3C" w14:textId="77777777" w:rsidR="00FD297F" w:rsidRDefault="00FD297F" w:rsidP="00FD297F">
      <w:pPr>
        <w:pStyle w:val="aNote"/>
      </w:pPr>
      <w:r w:rsidRPr="00D72DD6">
        <w:rPr>
          <w:rStyle w:val="charItals"/>
        </w:rPr>
        <w:t>Note</w:t>
      </w:r>
      <w:r w:rsidRPr="00D72DD6">
        <w:rPr>
          <w:rStyle w:val="charItals"/>
        </w:rPr>
        <w:tab/>
      </w:r>
      <w:r>
        <w:t>If the director</w:t>
      </w:r>
      <w:r>
        <w:noBreakHyphen/>
        <w:t>general delegates the functions under this chapter the delegate is an authorised person and must be given an identity card (see s 26).</w:t>
      </w:r>
    </w:p>
    <w:p w14:paraId="3E51541F" w14:textId="77777777" w:rsidR="00FD297F" w:rsidRDefault="00FD297F" w:rsidP="00FD297F">
      <w:pPr>
        <w:pStyle w:val="aDef"/>
        <w:keepNext/>
      </w:pPr>
      <w:r w:rsidRPr="00D72DD6">
        <w:rPr>
          <w:rStyle w:val="charBoldItals"/>
        </w:rPr>
        <w:t>connected</w:t>
      </w:r>
      <w:r>
        <w:t>—a thing is connected with an offence if—</w:t>
      </w:r>
    </w:p>
    <w:p w14:paraId="5114FAB5" w14:textId="77777777" w:rsidR="00FD297F" w:rsidRDefault="00FD297F" w:rsidP="00FD297F">
      <w:pPr>
        <w:pStyle w:val="aDefpara"/>
      </w:pPr>
      <w:r>
        <w:tab/>
        <w:t>(a)</w:t>
      </w:r>
      <w:r>
        <w:tab/>
        <w:t>the offence has been committed in relation to it; or</w:t>
      </w:r>
    </w:p>
    <w:p w14:paraId="2CE2DC9A" w14:textId="77777777" w:rsidR="00FD297F" w:rsidRDefault="00FD297F" w:rsidP="00FD297F">
      <w:pPr>
        <w:pStyle w:val="aDefpara"/>
      </w:pPr>
      <w:r>
        <w:tab/>
        <w:t>(b)</w:t>
      </w:r>
      <w:r>
        <w:tab/>
        <w:t>it will provide evidence of the commission of the offence; or</w:t>
      </w:r>
    </w:p>
    <w:p w14:paraId="1635DA89" w14:textId="77777777" w:rsidR="00FD297F" w:rsidRDefault="00FD297F" w:rsidP="00FD297F">
      <w:pPr>
        <w:pStyle w:val="aDefpara"/>
      </w:pPr>
      <w:r>
        <w:tab/>
        <w:t>(c)</w:t>
      </w:r>
      <w:r>
        <w:tab/>
        <w:t>it was used, is being used, or is intended to be used to commit the offence.</w:t>
      </w:r>
    </w:p>
    <w:p w14:paraId="2B0D8466" w14:textId="77777777" w:rsidR="00FD297F" w:rsidRDefault="00FD297F" w:rsidP="006B35B6">
      <w:pPr>
        <w:pStyle w:val="aDef"/>
        <w:keepNext/>
      </w:pPr>
      <w:r w:rsidRPr="00D72DD6">
        <w:rPr>
          <w:rStyle w:val="charBoldItals"/>
        </w:rPr>
        <w:lastRenderedPageBreak/>
        <w:t>occupier</w:t>
      </w:r>
      <w:r>
        <w:t>, of premises, includes—</w:t>
      </w:r>
    </w:p>
    <w:p w14:paraId="409D1399" w14:textId="77777777" w:rsidR="00FD297F" w:rsidRDefault="00FD297F" w:rsidP="006B35B6">
      <w:pPr>
        <w:pStyle w:val="aDefpara"/>
        <w:keepNext/>
        <w:keepLines/>
      </w:pPr>
      <w:r>
        <w:tab/>
        <w:t>(a)</w:t>
      </w:r>
      <w:r>
        <w:tab/>
        <w:t>a person believed on reasonable grounds to be an occupier of the premises; and</w:t>
      </w:r>
    </w:p>
    <w:p w14:paraId="6505A68D" w14:textId="77777777" w:rsidR="00FD297F" w:rsidRDefault="00FD297F" w:rsidP="006B35B6">
      <w:pPr>
        <w:pStyle w:val="aDefpara"/>
        <w:keepNext/>
        <w:keepLines/>
      </w:pPr>
      <w:r>
        <w:tab/>
        <w:t>(b)</w:t>
      </w:r>
      <w:r>
        <w:tab/>
        <w:t>a person apparently in charge of the premises.</w:t>
      </w:r>
    </w:p>
    <w:p w14:paraId="24D3647D" w14:textId="77777777" w:rsidR="00FD297F" w:rsidRDefault="00FD297F" w:rsidP="006B35B6">
      <w:pPr>
        <w:pStyle w:val="aDef"/>
        <w:keepLines/>
      </w:pPr>
      <w:r w:rsidRPr="00D72DD6">
        <w:rPr>
          <w:rStyle w:val="charBoldItals"/>
        </w:rPr>
        <w:t>offence</w:t>
      </w:r>
      <w:r>
        <w:t xml:space="preserve"> includes an offence that there are reasonable grounds for believing has been, is being, or will be, committed.</w:t>
      </w:r>
    </w:p>
    <w:p w14:paraId="5CC2CD26" w14:textId="77777777" w:rsidR="00FD297F" w:rsidRDefault="00FD297F" w:rsidP="00FD297F">
      <w:pPr>
        <w:pStyle w:val="PageBreak"/>
      </w:pPr>
      <w:r>
        <w:br w:type="page"/>
      </w:r>
    </w:p>
    <w:p w14:paraId="4EACD320" w14:textId="77777777" w:rsidR="00FD297F" w:rsidRPr="00DB5EBE" w:rsidRDefault="00FD297F" w:rsidP="00FD297F">
      <w:pPr>
        <w:pStyle w:val="AH2Part"/>
      </w:pPr>
      <w:bookmarkStart w:id="1068" w:name="_Toc111645977"/>
      <w:r w:rsidRPr="00DB5EBE">
        <w:rPr>
          <w:rStyle w:val="CharPartNo"/>
        </w:rPr>
        <w:lastRenderedPageBreak/>
        <w:t>Part 23.2</w:t>
      </w:r>
      <w:r>
        <w:tab/>
      </w:r>
      <w:r w:rsidRPr="00DB5EBE">
        <w:rPr>
          <w:rStyle w:val="CharPartText"/>
        </w:rPr>
        <w:t>Powers of authorised people</w:t>
      </w:r>
      <w:bookmarkEnd w:id="1068"/>
    </w:p>
    <w:p w14:paraId="572C4DD0" w14:textId="77777777" w:rsidR="00FD297F" w:rsidRDefault="00FD297F" w:rsidP="00FD297F">
      <w:pPr>
        <w:pStyle w:val="AH5Sec"/>
      </w:pPr>
      <w:bookmarkStart w:id="1069" w:name="_Toc111645978"/>
      <w:r w:rsidRPr="00DB5EBE">
        <w:rPr>
          <w:rStyle w:val="CharSectNo"/>
        </w:rPr>
        <w:t>813</w:t>
      </w:r>
      <w:r>
        <w:tab/>
        <w:t>Power to enter premises—general</w:t>
      </w:r>
      <w:bookmarkEnd w:id="1069"/>
    </w:p>
    <w:p w14:paraId="59B20093" w14:textId="77777777" w:rsidR="00FD297F" w:rsidRDefault="00FD297F" w:rsidP="00FD297F">
      <w:pPr>
        <w:pStyle w:val="Amain"/>
      </w:pPr>
      <w:r>
        <w:tab/>
        <w:t>(1)</w:t>
      </w:r>
      <w:r>
        <w:tab/>
        <w:t>For this Act, an authorised person may—</w:t>
      </w:r>
    </w:p>
    <w:p w14:paraId="1CCCE358" w14:textId="77777777" w:rsidR="00FD297F" w:rsidRDefault="00FD297F" w:rsidP="00FD297F">
      <w:pPr>
        <w:pStyle w:val="Apara"/>
      </w:pPr>
      <w:r>
        <w:tab/>
        <w:t>(a)</w:t>
      </w:r>
      <w:r>
        <w:tab/>
        <w:t>at any reasonable time, enter premises that the public is entitled to use or that are open to the public (whether or not on payment of money); or</w:t>
      </w:r>
    </w:p>
    <w:p w14:paraId="7B3A5592" w14:textId="77777777" w:rsidR="00FD297F" w:rsidRDefault="00FD297F" w:rsidP="00FD297F">
      <w:pPr>
        <w:pStyle w:val="Apara"/>
      </w:pPr>
      <w:r>
        <w:tab/>
        <w:t>(b)</w:t>
      </w:r>
      <w:r>
        <w:tab/>
        <w:t>at any time, enter premises with the occupier’s consent; or</w:t>
      </w:r>
    </w:p>
    <w:p w14:paraId="07F1C17F" w14:textId="77777777" w:rsidR="00FD297F" w:rsidRDefault="00FD297F" w:rsidP="00FD297F">
      <w:pPr>
        <w:pStyle w:val="Apara"/>
      </w:pPr>
      <w:r>
        <w:tab/>
        <w:t>(c)</w:t>
      </w:r>
      <w:r>
        <w:tab/>
        <w:t>enter premises in accordance with a search warrant.</w:t>
      </w:r>
    </w:p>
    <w:p w14:paraId="6098D790" w14:textId="77777777" w:rsidR="00FD297F" w:rsidRDefault="00FD297F" w:rsidP="00FD297F">
      <w:pPr>
        <w:pStyle w:val="Amain"/>
      </w:pPr>
      <w:r>
        <w:tab/>
        <w:t>(2)</w:t>
      </w:r>
      <w:r>
        <w:tab/>
        <w:t>The authorised person may, without the consent of the occupier of premises, enter land around the premises to ask for consent to enter the premises.</w:t>
      </w:r>
    </w:p>
    <w:p w14:paraId="62929284" w14:textId="77777777" w:rsidR="00FD297F" w:rsidRDefault="00FD297F" w:rsidP="00FD297F">
      <w:pPr>
        <w:pStyle w:val="Amain"/>
      </w:pPr>
      <w:r>
        <w:tab/>
        <w:t>(3)</w:t>
      </w:r>
      <w:r>
        <w:tab/>
        <w:t>To remove any doubt, the authorised person may enter premises under subsection (1) without payment of an entry fee or other charge.</w:t>
      </w:r>
    </w:p>
    <w:p w14:paraId="2C0BBEAD" w14:textId="77777777" w:rsidR="00FD297F" w:rsidRDefault="00FD297F" w:rsidP="00FD297F">
      <w:pPr>
        <w:pStyle w:val="Amain"/>
      </w:pPr>
      <w:r>
        <w:tab/>
        <w:t>(4)</w:t>
      </w:r>
      <w:r>
        <w:tab/>
        <w:t>However, subsection (1) does not authorise entry into a part of premises that is being used only for residential purposes.</w:t>
      </w:r>
    </w:p>
    <w:p w14:paraId="599EBBD4" w14:textId="77777777" w:rsidR="00FD297F" w:rsidRDefault="00FD297F" w:rsidP="00FD297F">
      <w:pPr>
        <w:pStyle w:val="Amain"/>
      </w:pPr>
      <w:r>
        <w:tab/>
        <w:t>(5)</w:t>
      </w:r>
      <w:r>
        <w:tab/>
        <w:t>In this section:</w:t>
      </w:r>
    </w:p>
    <w:p w14:paraId="39988AB5" w14:textId="77777777" w:rsidR="00FD297F" w:rsidRDefault="00FD297F" w:rsidP="00FD297F">
      <w:pPr>
        <w:pStyle w:val="aDef"/>
      </w:pPr>
      <w:r w:rsidRPr="00D72DD6">
        <w:rPr>
          <w:rStyle w:val="charBoldItals"/>
        </w:rPr>
        <w:t>at any reasonable time</w:t>
      </w:r>
      <w:r>
        <w:t xml:space="preserve"> includes at any time when the public is entitled to use the premises, or when the premises are open to or used by the public (whether or not on payment of money).</w:t>
      </w:r>
    </w:p>
    <w:p w14:paraId="2C0E21AA" w14:textId="77777777" w:rsidR="00FD297F" w:rsidRDefault="00FD297F" w:rsidP="00FD297F">
      <w:pPr>
        <w:pStyle w:val="AH5Sec"/>
      </w:pPr>
      <w:bookmarkStart w:id="1070" w:name="_Toc111645979"/>
      <w:r w:rsidRPr="00DB5EBE">
        <w:rPr>
          <w:rStyle w:val="CharSectNo"/>
        </w:rPr>
        <w:t>814</w:t>
      </w:r>
      <w:r>
        <w:tab/>
        <w:t>Power to enter premises—Chapter 13 (Care and protection and therapeutic protection—emergency situations)</w:t>
      </w:r>
      <w:bookmarkEnd w:id="1070"/>
    </w:p>
    <w:p w14:paraId="352E3D6B" w14:textId="77777777" w:rsidR="00FD297F" w:rsidRDefault="00FD297F" w:rsidP="00FD297F">
      <w:pPr>
        <w:pStyle w:val="Amain"/>
        <w:keepNext/>
      </w:pPr>
      <w:r>
        <w:tab/>
        <w:t>(1)</w:t>
      </w:r>
      <w:r>
        <w:tab/>
        <w:t>For this Act, an authorised person or police officer may, at any time, enter premises if—</w:t>
      </w:r>
    </w:p>
    <w:p w14:paraId="49F6F05C" w14:textId="77777777" w:rsidR="00FD297F" w:rsidRDefault="00FD297F" w:rsidP="00CC4C41">
      <w:pPr>
        <w:pStyle w:val="Apara"/>
        <w:keepLines/>
      </w:pPr>
      <w:r>
        <w:tab/>
        <w:t>(a)</w:t>
      </w:r>
      <w:r>
        <w:tab/>
        <w:t>the authorised person or police officer believes on reasonable grounds that a child or young person at the premises is in need of emergency care and protection or emergency therapeutic protection; and</w:t>
      </w:r>
    </w:p>
    <w:p w14:paraId="216FE5FF" w14:textId="77777777" w:rsidR="00FD297F" w:rsidRDefault="00FD297F" w:rsidP="00FD297F">
      <w:pPr>
        <w:pStyle w:val="aNotepar"/>
      </w:pPr>
      <w:r w:rsidRPr="00D72DD6">
        <w:rPr>
          <w:rStyle w:val="charItals"/>
        </w:rPr>
        <w:lastRenderedPageBreak/>
        <w:t>Note 1</w:t>
      </w:r>
      <w:r w:rsidRPr="00D72DD6">
        <w:rPr>
          <w:rStyle w:val="charItals"/>
        </w:rPr>
        <w:tab/>
      </w:r>
      <w:r w:rsidRPr="00D72DD6">
        <w:rPr>
          <w:rStyle w:val="charBoldItals"/>
        </w:rPr>
        <w:t>In need of emergency care and protection</w:t>
      </w:r>
      <w:r>
        <w:t xml:space="preserve"> is defined in s 403.</w:t>
      </w:r>
    </w:p>
    <w:p w14:paraId="5CD722AE" w14:textId="77777777" w:rsidR="00FD297F" w:rsidRDefault="00FD297F" w:rsidP="00FD297F">
      <w:pPr>
        <w:pStyle w:val="aNotepar"/>
      </w:pPr>
      <w:r w:rsidRPr="00D72DD6">
        <w:rPr>
          <w:rStyle w:val="charItals"/>
        </w:rPr>
        <w:t>Note 2</w:t>
      </w:r>
      <w:r w:rsidRPr="00D72DD6">
        <w:rPr>
          <w:rStyle w:val="charItals"/>
        </w:rPr>
        <w:tab/>
      </w:r>
      <w:r w:rsidRPr="00D72DD6">
        <w:rPr>
          <w:rStyle w:val="charBoldItals"/>
        </w:rPr>
        <w:t>In need of emergency therapeutic protection</w:t>
      </w:r>
      <w:r>
        <w:t xml:space="preserve"> is defined in s 404.</w:t>
      </w:r>
    </w:p>
    <w:p w14:paraId="445A4C25" w14:textId="77777777" w:rsidR="00FD297F" w:rsidRDefault="00FD297F" w:rsidP="00FD297F">
      <w:pPr>
        <w:pStyle w:val="Apara"/>
      </w:pPr>
      <w:r>
        <w:tab/>
        <w:t>(b)</w:t>
      </w:r>
      <w:r>
        <w:tab/>
        <w:t>the purpose of the entry is for the authorised person or police officer to take emergency action for the child or young person under section 406.</w:t>
      </w:r>
    </w:p>
    <w:p w14:paraId="57280699" w14:textId="77777777" w:rsidR="00FD297F" w:rsidRDefault="00FD297F" w:rsidP="00FD297F">
      <w:pPr>
        <w:pStyle w:val="aNotepar"/>
      </w:pPr>
      <w:r w:rsidRPr="00D72DD6">
        <w:rPr>
          <w:rStyle w:val="charItals"/>
        </w:rPr>
        <w:t>Note</w:t>
      </w:r>
      <w:r w:rsidRPr="00D72DD6">
        <w:rPr>
          <w:rStyle w:val="charItals"/>
        </w:rPr>
        <w:tab/>
      </w:r>
      <w:r w:rsidRPr="00D72DD6">
        <w:rPr>
          <w:rStyle w:val="charBoldItals"/>
        </w:rPr>
        <w:t xml:space="preserve">Emergency action </w:t>
      </w:r>
      <w:r>
        <w:t>is defined in s 405.</w:t>
      </w:r>
    </w:p>
    <w:p w14:paraId="35920FA6" w14:textId="77777777" w:rsidR="00FD297F" w:rsidRDefault="00FD297F" w:rsidP="00FD297F">
      <w:pPr>
        <w:pStyle w:val="Amain"/>
      </w:pPr>
      <w:r>
        <w:tab/>
        <w:t>(2)</w:t>
      </w:r>
      <w:r>
        <w:tab/>
        <w:t>The authorised person or police officer may use reasonable and necessary force to enter the premises to safeguard the wellbeing of the child or young person.</w:t>
      </w:r>
    </w:p>
    <w:p w14:paraId="3F6F14A4" w14:textId="77777777" w:rsidR="00FD297F" w:rsidRDefault="00FD297F" w:rsidP="00FD297F">
      <w:pPr>
        <w:pStyle w:val="Amain"/>
      </w:pPr>
      <w:r>
        <w:tab/>
        <w:t>(3)</w:t>
      </w:r>
      <w:r>
        <w:tab/>
        <w:t>This section is additional to section 813.</w:t>
      </w:r>
    </w:p>
    <w:p w14:paraId="2377C068" w14:textId="77777777" w:rsidR="00FD297F" w:rsidRDefault="00FD297F" w:rsidP="00FD297F">
      <w:pPr>
        <w:pStyle w:val="AH5Sec"/>
      </w:pPr>
      <w:bookmarkStart w:id="1071" w:name="_Toc111645980"/>
      <w:r w:rsidRPr="00DB5EBE">
        <w:rPr>
          <w:rStyle w:val="CharSectNo"/>
        </w:rPr>
        <w:t>815</w:t>
      </w:r>
      <w:r>
        <w:tab/>
        <w:t>Power to enter premises—ch 15 (Care and Protection—director</w:t>
      </w:r>
      <w:r>
        <w:noBreakHyphen/>
        <w:t>general has aspect of parental responsibility)</w:t>
      </w:r>
      <w:bookmarkEnd w:id="1071"/>
    </w:p>
    <w:p w14:paraId="441D0DAE" w14:textId="77777777" w:rsidR="00FD297F" w:rsidRDefault="00FD297F" w:rsidP="00FD297F">
      <w:pPr>
        <w:pStyle w:val="Amain"/>
      </w:pPr>
      <w:r>
        <w:tab/>
        <w:t>(1)</w:t>
      </w:r>
      <w:r>
        <w:tab/>
        <w:t>For this Act, an authorised person may, at any reasonable time, enter premises where a child or young person is living if—</w:t>
      </w:r>
    </w:p>
    <w:p w14:paraId="29A29305" w14:textId="77777777" w:rsidR="00FD297F" w:rsidRDefault="00FD297F" w:rsidP="00FD297F">
      <w:pPr>
        <w:pStyle w:val="Apara"/>
      </w:pPr>
      <w:r>
        <w:tab/>
        <w:t>(a)</w:t>
      </w:r>
      <w:r>
        <w:tab/>
        <w:t>the director</w:t>
      </w:r>
      <w:r>
        <w:noBreakHyphen/>
        <w:t>general has placed the child or young person with an out-of-home carer under section 512; and</w:t>
      </w:r>
    </w:p>
    <w:p w14:paraId="5CEEF33E" w14:textId="77777777" w:rsidR="00FD297F" w:rsidRDefault="00FD297F" w:rsidP="00FD297F">
      <w:pPr>
        <w:pStyle w:val="Apara"/>
      </w:pPr>
      <w:r>
        <w:tab/>
        <w:t>(b)</w:t>
      </w:r>
      <w:r>
        <w:tab/>
        <w:t>the purpose of the entry is to ensure that the child or young person is being properly cared for.</w:t>
      </w:r>
    </w:p>
    <w:p w14:paraId="55F675DA" w14:textId="77777777" w:rsidR="00FD297F" w:rsidRDefault="00FD297F" w:rsidP="00FD297F">
      <w:pPr>
        <w:pStyle w:val="Amain"/>
        <w:keepNext/>
      </w:pPr>
      <w:r>
        <w:tab/>
        <w:t>(2)</w:t>
      </w:r>
      <w:r>
        <w:tab/>
        <w:t>For this Act, an authorised person may also, at any reasonable time, enter a place operated by a residential care service if—</w:t>
      </w:r>
    </w:p>
    <w:p w14:paraId="6B140E59" w14:textId="77777777" w:rsidR="00FD297F" w:rsidRDefault="00FD297F" w:rsidP="00FD297F">
      <w:pPr>
        <w:pStyle w:val="Apara"/>
      </w:pPr>
      <w:r>
        <w:tab/>
        <w:t>(a)</w:t>
      </w:r>
      <w:r>
        <w:tab/>
        <w:t>the Minister—</w:t>
      </w:r>
    </w:p>
    <w:p w14:paraId="7B776A95" w14:textId="77777777" w:rsidR="00FD297F" w:rsidRDefault="00FD297F" w:rsidP="00FD297F">
      <w:pPr>
        <w:pStyle w:val="Asubpara"/>
      </w:pPr>
      <w:r>
        <w:tab/>
        <w:t>(i)</w:t>
      </w:r>
      <w:r>
        <w:tab/>
        <w:t>is deciding whether to approve the place as a place of care under section 525; and</w:t>
      </w:r>
    </w:p>
    <w:p w14:paraId="2F40D8E1" w14:textId="77777777" w:rsidR="00FD297F" w:rsidRDefault="00FD297F" w:rsidP="00FD297F">
      <w:pPr>
        <w:pStyle w:val="Asubpara"/>
      </w:pPr>
      <w:r>
        <w:tab/>
        <w:t>(ii)</w:t>
      </w:r>
      <w:r>
        <w:tab/>
        <w:t>has asked the residential care service to allow the director</w:t>
      </w:r>
      <w:r>
        <w:noBreakHyphen/>
        <w:t>general to inspect the place; and</w:t>
      </w:r>
    </w:p>
    <w:p w14:paraId="65CD083A" w14:textId="77777777" w:rsidR="00FD297F" w:rsidRDefault="00FD297F" w:rsidP="00FD297F">
      <w:pPr>
        <w:pStyle w:val="Apara"/>
        <w:keepNext/>
      </w:pPr>
      <w:r>
        <w:lastRenderedPageBreak/>
        <w:tab/>
        <w:t>(b)</w:t>
      </w:r>
      <w:r>
        <w:tab/>
        <w:t>the residential care service has agreed to allow the director</w:t>
      </w:r>
      <w:r>
        <w:noBreakHyphen/>
        <w:t>general to inspect the place.</w:t>
      </w:r>
    </w:p>
    <w:p w14:paraId="05C186C5" w14:textId="77777777" w:rsidR="00FD297F" w:rsidRDefault="00FD297F" w:rsidP="00FD297F">
      <w:pPr>
        <w:pStyle w:val="aNotepar"/>
      </w:pPr>
      <w:r w:rsidRPr="00D72DD6">
        <w:rPr>
          <w:rStyle w:val="charItals"/>
        </w:rPr>
        <w:t>Note</w:t>
      </w:r>
      <w:r w:rsidRPr="00D72DD6">
        <w:rPr>
          <w:rStyle w:val="charItals"/>
        </w:rPr>
        <w:tab/>
      </w:r>
      <w:r>
        <w:rPr>
          <w:iCs/>
        </w:rPr>
        <w:t xml:space="preserve">If </w:t>
      </w:r>
      <w:r>
        <w:t>the residential care service does not allow the director</w:t>
      </w:r>
      <w:r>
        <w:noBreakHyphen/>
        <w:t>general to inspect the place, the Minister need not decide whether to approve the place as a place of care (see s 525).</w:t>
      </w:r>
    </w:p>
    <w:p w14:paraId="6C5BE40B" w14:textId="77777777" w:rsidR="00FD297F" w:rsidRDefault="00FD297F" w:rsidP="00FD297F">
      <w:pPr>
        <w:pStyle w:val="Amain"/>
      </w:pPr>
      <w:r>
        <w:tab/>
        <w:t>(3)</w:t>
      </w:r>
      <w:r>
        <w:tab/>
        <w:t>This section is additional to section 813.</w:t>
      </w:r>
    </w:p>
    <w:p w14:paraId="1C4867D8" w14:textId="77777777" w:rsidR="00FD297F" w:rsidRDefault="00FD297F" w:rsidP="00FD297F">
      <w:pPr>
        <w:pStyle w:val="Amain"/>
      </w:pPr>
      <w:r>
        <w:tab/>
        <w:t>(4)</w:t>
      </w:r>
      <w:r>
        <w:tab/>
        <w:t>In this section:</w:t>
      </w:r>
    </w:p>
    <w:p w14:paraId="20C48809" w14:textId="77777777" w:rsidR="00FD297F" w:rsidRDefault="00FD297F" w:rsidP="00FD297F">
      <w:pPr>
        <w:pStyle w:val="aDef"/>
        <w:keepNext/>
      </w:pPr>
      <w:r w:rsidRPr="00D72DD6">
        <w:rPr>
          <w:rStyle w:val="charBoldItals"/>
        </w:rPr>
        <w:t>at any reasonable time</w:t>
      </w:r>
      <w:r>
        <w:t xml:space="preserve"> includes at any time during normal business hours.</w:t>
      </w:r>
    </w:p>
    <w:p w14:paraId="2EA38E72" w14:textId="0CBCE547" w:rsidR="00FD297F" w:rsidRDefault="00FD297F" w:rsidP="00FD297F">
      <w:pPr>
        <w:pStyle w:val="aNote"/>
      </w:pPr>
      <w:r w:rsidRPr="00D72DD6">
        <w:rPr>
          <w:rStyle w:val="charItals"/>
        </w:rPr>
        <w:t>Note</w:t>
      </w:r>
      <w:r w:rsidRPr="00D72DD6">
        <w:rPr>
          <w:rStyle w:val="charItals"/>
        </w:rPr>
        <w:tab/>
      </w:r>
      <w:r>
        <w:t xml:space="preserve">An official visitor also inspects places of care and handles complaints made by children and young people who are placed with a residential care service and accommodated at a place of care (see pt 2.3 </w:t>
      </w:r>
      <w:r w:rsidRPr="00886F3A">
        <w:t xml:space="preserve">and </w:t>
      </w:r>
      <w:hyperlink r:id="rId406" w:tooltip="A2012-33" w:history="1">
        <w:r w:rsidRPr="007A2B8B">
          <w:rPr>
            <w:rStyle w:val="charCitHyperlinkItal"/>
          </w:rPr>
          <w:t>Official Visitor Act 2012</w:t>
        </w:r>
      </w:hyperlink>
      <w:r>
        <w:t>).</w:t>
      </w:r>
    </w:p>
    <w:p w14:paraId="539C88B3" w14:textId="77777777" w:rsidR="00FD297F" w:rsidRDefault="00FD297F" w:rsidP="00FD297F">
      <w:pPr>
        <w:pStyle w:val="AH5Sec"/>
      </w:pPr>
      <w:bookmarkStart w:id="1072" w:name="_Toc111645981"/>
      <w:r w:rsidRPr="00DB5EBE">
        <w:rPr>
          <w:rStyle w:val="CharSectNo"/>
        </w:rPr>
        <w:t>816</w:t>
      </w:r>
      <w:r>
        <w:tab/>
        <w:t>Power to enter premises—ch 16 (Care and protection—therapeutic protection of children and young people)</w:t>
      </w:r>
      <w:bookmarkEnd w:id="1072"/>
    </w:p>
    <w:p w14:paraId="37351A56" w14:textId="77777777" w:rsidR="00FD297F" w:rsidRDefault="00FD297F" w:rsidP="000B7288">
      <w:pPr>
        <w:pStyle w:val="Amain"/>
        <w:keepNext/>
      </w:pPr>
      <w:r>
        <w:tab/>
        <w:t>(1)</w:t>
      </w:r>
      <w:r>
        <w:tab/>
        <w:t>For this Act, an authorised person may, at any reasonable time, enter a therapeutic protection place for which the operating entity is not the director</w:t>
      </w:r>
      <w:r>
        <w:noBreakHyphen/>
        <w:t>general.</w:t>
      </w:r>
    </w:p>
    <w:p w14:paraId="0B4030E2" w14:textId="77777777" w:rsidR="00FD297F" w:rsidRDefault="00FD297F" w:rsidP="00FD297F">
      <w:pPr>
        <w:pStyle w:val="Amain"/>
        <w:keepNext/>
      </w:pPr>
      <w:r>
        <w:tab/>
        <w:t>(2)</w:t>
      </w:r>
      <w:r>
        <w:tab/>
        <w:t>For this Act, an authorised person may also, at any reasonable time, enter any place for which the operating entity is not the director</w:t>
      </w:r>
      <w:r>
        <w:noBreakHyphen/>
        <w:t>general if—</w:t>
      </w:r>
    </w:p>
    <w:p w14:paraId="38A00733" w14:textId="77777777" w:rsidR="00FD297F" w:rsidRDefault="00FD297F" w:rsidP="00FD297F">
      <w:pPr>
        <w:pStyle w:val="Apara"/>
        <w:keepNext/>
      </w:pPr>
      <w:r>
        <w:tab/>
        <w:t>(a)</w:t>
      </w:r>
      <w:r>
        <w:tab/>
        <w:t>the Minister—</w:t>
      </w:r>
    </w:p>
    <w:p w14:paraId="6E40F2BC" w14:textId="77777777" w:rsidR="00FD297F" w:rsidRDefault="00FD297F" w:rsidP="00FD297F">
      <w:pPr>
        <w:pStyle w:val="Asubpara"/>
      </w:pPr>
      <w:r>
        <w:tab/>
        <w:t>(i)</w:t>
      </w:r>
      <w:r>
        <w:tab/>
        <w:t>is deciding whether to declare the place as a therapeutic protection place under section 625; and</w:t>
      </w:r>
    </w:p>
    <w:p w14:paraId="4CAD13E0" w14:textId="77777777" w:rsidR="00FD297F" w:rsidRDefault="00FD297F" w:rsidP="00FD297F">
      <w:pPr>
        <w:pStyle w:val="Asubpara"/>
      </w:pPr>
      <w:r>
        <w:tab/>
        <w:t>(ii)</w:t>
      </w:r>
      <w:r>
        <w:tab/>
        <w:t>has asked the operating entity to allow the director</w:t>
      </w:r>
      <w:r>
        <w:noBreakHyphen/>
        <w:t>general to inspect the place; and</w:t>
      </w:r>
    </w:p>
    <w:p w14:paraId="26E062B3" w14:textId="77777777" w:rsidR="00FD297F" w:rsidRDefault="00FD297F" w:rsidP="00FD297F">
      <w:pPr>
        <w:pStyle w:val="Apara"/>
      </w:pPr>
      <w:r>
        <w:tab/>
        <w:t>(b)</w:t>
      </w:r>
      <w:r>
        <w:tab/>
        <w:t>the operating entity for the place has agreed to allow the director</w:t>
      </w:r>
      <w:r>
        <w:noBreakHyphen/>
        <w:t>general to inspect the place.</w:t>
      </w:r>
    </w:p>
    <w:p w14:paraId="09373D34" w14:textId="77777777" w:rsidR="00FD297F" w:rsidRDefault="00FD297F" w:rsidP="00FD297F">
      <w:pPr>
        <w:pStyle w:val="Amain"/>
      </w:pPr>
      <w:r>
        <w:lastRenderedPageBreak/>
        <w:tab/>
        <w:t>(3)</w:t>
      </w:r>
      <w:r>
        <w:tab/>
        <w:t>However, subsection (1) authorises entry into a part of premises used for residential purposes only if the part of the premises is used to operate the therapeutic protection place.</w:t>
      </w:r>
    </w:p>
    <w:p w14:paraId="2733B501" w14:textId="77777777" w:rsidR="00FD297F" w:rsidRDefault="00FD297F" w:rsidP="00FD297F">
      <w:pPr>
        <w:pStyle w:val="Amain"/>
      </w:pPr>
      <w:r>
        <w:tab/>
        <w:t>(4)</w:t>
      </w:r>
      <w:r>
        <w:tab/>
        <w:t>This section is additional to section 813.</w:t>
      </w:r>
    </w:p>
    <w:p w14:paraId="05B3BB49" w14:textId="77777777" w:rsidR="00FD297F" w:rsidRDefault="00FD297F" w:rsidP="00FD297F">
      <w:pPr>
        <w:pStyle w:val="Amain"/>
      </w:pPr>
      <w:r>
        <w:tab/>
        <w:t>(5)</w:t>
      </w:r>
      <w:r>
        <w:tab/>
        <w:t>In this section:</w:t>
      </w:r>
    </w:p>
    <w:p w14:paraId="5B24A3C7" w14:textId="77777777" w:rsidR="00FD297F" w:rsidRDefault="00FD297F" w:rsidP="00FD297F">
      <w:pPr>
        <w:pStyle w:val="aDef"/>
      </w:pPr>
      <w:r w:rsidRPr="00D72DD6">
        <w:rPr>
          <w:rStyle w:val="charBoldItals"/>
        </w:rPr>
        <w:t>at any reasonable time</w:t>
      </w:r>
      <w:r>
        <w:t xml:space="preserve"> includes at any time during normal business hours.</w:t>
      </w:r>
    </w:p>
    <w:p w14:paraId="27ABF557" w14:textId="77777777" w:rsidR="00FD297F" w:rsidRDefault="00FD297F" w:rsidP="00FD297F">
      <w:pPr>
        <w:pStyle w:val="AH5Sec"/>
      </w:pPr>
      <w:bookmarkStart w:id="1073" w:name="_Toc111645982"/>
      <w:r w:rsidRPr="00DB5EBE">
        <w:rPr>
          <w:rStyle w:val="CharSectNo"/>
        </w:rPr>
        <w:t>817</w:t>
      </w:r>
      <w:r>
        <w:rPr>
          <w:bCs/>
        </w:rPr>
        <w:tab/>
      </w:r>
      <w:r>
        <w:t>Power to enter premises—ch 20 (Childcare services)</w:t>
      </w:r>
      <w:bookmarkEnd w:id="1073"/>
    </w:p>
    <w:p w14:paraId="0AEFE19A" w14:textId="77777777" w:rsidR="00FD297F" w:rsidRDefault="00FD297F" w:rsidP="000B7288">
      <w:pPr>
        <w:pStyle w:val="Amain"/>
        <w:keepNext/>
      </w:pPr>
      <w:r>
        <w:tab/>
        <w:t>(1)</w:t>
      </w:r>
      <w:r>
        <w:tab/>
        <w:t>For this Act, an authorised person may, at any reasonable time, enter premises if—</w:t>
      </w:r>
    </w:p>
    <w:p w14:paraId="2FAE8000" w14:textId="77777777" w:rsidR="00FD297F" w:rsidRDefault="00FD297F" w:rsidP="000B7288">
      <w:pPr>
        <w:pStyle w:val="Apara"/>
        <w:keepNext/>
      </w:pPr>
      <w:r>
        <w:tab/>
        <w:t>(a)</w:t>
      </w:r>
      <w:r>
        <w:tab/>
        <w:t>the director</w:t>
      </w:r>
      <w:r>
        <w:noBreakHyphen/>
        <w:t>general has—</w:t>
      </w:r>
    </w:p>
    <w:p w14:paraId="54715C89" w14:textId="77777777" w:rsidR="00FD297F" w:rsidRDefault="00FD297F" w:rsidP="000B7288">
      <w:pPr>
        <w:pStyle w:val="Asubpara"/>
        <w:keepNext/>
        <w:keepLines/>
      </w:pPr>
      <w:r>
        <w:tab/>
        <w:t>(i)</w:t>
      </w:r>
      <w:r>
        <w:tab/>
        <w:t>received an application for a childcare service licence under section 743 and has asked the proposed proprietor to allow the director</w:t>
      </w:r>
      <w:r>
        <w:noBreakHyphen/>
        <w:t>general to inspect the premises where the proposed proprietor proposes to operate the childcare service under section 744; or</w:t>
      </w:r>
    </w:p>
    <w:p w14:paraId="1BF7DA20" w14:textId="77777777" w:rsidR="00FD297F" w:rsidRDefault="00FD297F" w:rsidP="00FD297F">
      <w:pPr>
        <w:pStyle w:val="Asubpara"/>
        <w:keepLines/>
      </w:pPr>
      <w:r>
        <w:tab/>
        <w:t>(ii)</w:t>
      </w:r>
      <w:r>
        <w:tab/>
        <w:t>received an application for renewal of a childcare service licence under section 754 and has asked the proposed proprietor to allow the director</w:t>
      </w:r>
      <w:r>
        <w:noBreakHyphen/>
        <w:t>general to inspect the premises where the proposed proprietor proposes to operate the childcare service under section 755; and</w:t>
      </w:r>
    </w:p>
    <w:p w14:paraId="0E77B5C0" w14:textId="77777777" w:rsidR="00FD297F" w:rsidRDefault="00FD297F" w:rsidP="00FD297F">
      <w:pPr>
        <w:pStyle w:val="Apara"/>
      </w:pPr>
      <w:r>
        <w:tab/>
        <w:t>(b)</w:t>
      </w:r>
      <w:r>
        <w:tab/>
        <w:t>the proposed proprietor has agreed to allow the director</w:t>
      </w:r>
      <w:r>
        <w:noBreakHyphen/>
        <w:t>general to inspect the premises.</w:t>
      </w:r>
    </w:p>
    <w:p w14:paraId="21843C1A" w14:textId="77777777" w:rsidR="00FD297F" w:rsidRDefault="00FD297F" w:rsidP="00FD297F">
      <w:pPr>
        <w:pStyle w:val="aNotepar"/>
      </w:pPr>
      <w:r w:rsidRPr="00D72DD6">
        <w:rPr>
          <w:rStyle w:val="charItals"/>
        </w:rPr>
        <w:t>Note</w:t>
      </w:r>
      <w:r w:rsidRPr="00D72DD6">
        <w:rPr>
          <w:rStyle w:val="charItals"/>
        </w:rPr>
        <w:tab/>
      </w:r>
      <w:r>
        <w:rPr>
          <w:iCs/>
        </w:rPr>
        <w:t xml:space="preserve">If </w:t>
      </w:r>
      <w:r>
        <w:t>the proposed proprietor does not allow the director</w:t>
      </w:r>
      <w:r>
        <w:noBreakHyphen/>
        <w:t>general to inspect the premises, the director</w:t>
      </w:r>
      <w:r>
        <w:noBreakHyphen/>
        <w:t>general need not decide whether the proposed proprietor is eligible for the childcare service licence or for renewal of the licence (see s 745</w:t>
      </w:r>
      <w:r>
        <w:rPr>
          <w:color w:val="CC99FF"/>
        </w:rPr>
        <w:t xml:space="preserve"> </w:t>
      </w:r>
      <w:r>
        <w:t>and s 756).</w:t>
      </w:r>
    </w:p>
    <w:p w14:paraId="69027182" w14:textId="77777777" w:rsidR="00FD297F" w:rsidRDefault="00FD297F" w:rsidP="0029473D">
      <w:pPr>
        <w:pStyle w:val="Amain"/>
        <w:keepNext/>
      </w:pPr>
      <w:r>
        <w:lastRenderedPageBreak/>
        <w:tab/>
        <w:t>(2)</w:t>
      </w:r>
      <w:r>
        <w:tab/>
        <w:t>For this Act, an authorised person may also—</w:t>
      </w:r>
    </w:p>
    <w:p w14:paraId="1DC96DAF" w14:textId="77777777" w:rsidR="00FD297F" w:rsidRDefault="00FD297F" w:rsidP="00FD297F">
      <w:pPr>
        <w:pStyle w:val="Apara"/>
      </w:pPr>
      <w:r>
        <w:tab/>
        <w:t>(a)</w:t>
      </w:r>
      <w:r>
        <w:tab/>
        <w:t>at any reasonable time, enter premises if a licensed childcare service is operating on the premises; or</w:t>
      </w:r>
    </w:p>
    <w:p w14:paraId="538183CD" w14:textId="77777777" w:rsidR="00FD297F" w:rsidRDefault="00FD297F" w:rsidP="00FD297F">
      <w:pPr>
        <w:pStyle w:val="Apara"/>
      </w:pPr>
      <w:r>
        <w:tab/>
        <w:t>(b)</w:t>
      </w:r>
      <w:r>
        <w:tab/>
        <w:t>at any time, enter premises with the occupier’s consent.</w:t>
      </w:r>
    </w:p>
    <w:p w14:paraId="2AAA3647" w14:textId="77777777" w:rsidR="00FD297F" w:rsidRDefault="00FD297F" w:rsidP="00FD297F">
      <w:pPr>
        <w:pStyle w:val="Amain"/>
      </w:pPr>
      <w:r>
        <w:tab/>
        <w:t>(3)</w:t>
      </w:r>
      <w:r>
        <w:tab/>
        <w:t>However, this section authorises entry into a part of premises used for residential purposes only if the part of the premises is used to operate the childcare service.</w:t>
      </w:r>
    </w:p>
    <w:p w14:paraId="5EF0FD5C" w14:textId="77777777" w:rsidR="00FD297F" w:rsidRDefault="00FD297F" w:rsidP="00FD297F">
      <w:pPr>
        <w:pStyle w:val="Amain"/>
      </w:pPr>
      <w:r>
        <w:tab/>
        <w:t>(4)</w:t>
      </w:r>
      <w:r>
        <w:tab/>
        <w:t>This section is additional to section 813.</w:t>
      </w:r>
    </w:p>
    <w:p w14:paraId="5E349BC5" w14:textId="77777777" w:rsidR="00FD297F" w:rsidRDefault="00FD297F" w:rsidP="000B7288">
      <w:pPr>
        <w:pStyle w:val="Amain"/>
        <w:keepNext/>
      </w:pPr>
      <w:r>
        <w:tab/>
        <w:t>(5)</w:t>
      </w:r>
      <w:r>
        <w:tab/>
        <w:t>In this section:</w:t>
      </w:r>
    </w:p>
    <w:p w14:paraId="2348BD3E" w14:textId="77777777" w:rsidR="00FD297F" w:rsidRDefault="00FD297F" w:rsidP="00FD297F">
      <w:pPr>
        <w:pStyle w:val="aDef"/>
      </w:pPr>
      <w:r w:rsidRPr="00D72DD6">
        <w:rPr>
          <w:rStyle w:val="charBoldItals"/>
        </w:rPr>
        <w:t>at any reasonable time</w:t>
      </w:r>
      <w:r>
        <w:t xml:space="preserve"> includes at any time during normal business hours.</w:t>
      </w:r>
    </w:p>
    <w:p w14:paraId="3890C3D9" w14:textId="77777777" w:rsidR="00FD297F" w:rsidRDefault="00FD297F" w:rsidP="00FD297F">
      <w:pPr>
        <w:pStyle w:val="AH5Sec"/>
      </w:pPr>
      <w:bookmarkStart w:id="1074" w:name="_Toc111645983"/>
      <w:r w:rsidRPr="00DB5EBE">
        <w:rPr>
          <w:rStyle w:val="CharSectNo"/>
        </w:rPr>
        <w:t>818</w:t>
      </w:r>
      <w:r>
        <w:tab/>
        <w:t>Production of identity card</w:t>
      </w:r>
      <w:bookmarkEnd w:id="1074"/>
    </w:p>
    <w:p w14:paraId="24B62AE2" w14:textId="0E179CA9" w:rsidR="00FD297F" w:rsidRDefault="00FD297F" w:rsidP="00FD297F">
      <w:pPr>
        <w:pStyle w:val="Amainreturn"/>
      </w:pPr>
      <w:r>
        <w:t xml:space="preserve">An authorised person must not remain at premises entered under this chapter if the authorised person does not produce </w:t>
      </w:r>
      <w:r w:rsidR="00C35DEC">
        <w:t>thei</w:t>
      </w:r>
      <w:r>
        <w:t>r identity card when asked by the occupier.</w:t>
      </w:r>
    </w:p>
    <w:p w14:paraId="7B97EBC7" w14:textId="77777777" w:rsidR="00FD297F" w:rsidRDefault="00FD297F" w:rsidP="00FD297F">
      <w:pPr>
        <w:pStyle w:val="AH5Sec"/>
      </w:pPr>
      <w:bookmarkStart w:id="1075" w:name="_Toc111645984"/>
      <w:r w:rsidRPr="00DB5EBE">
        <w:rPr>
          <w:rStyle w:val="CharSectNo"/>
        </w:rPr>
        <w:t>819</w:t>
      </w:r>
      <w:r>
        <w:tab/>
        <w:t>Consent to entry</w:t>
      </w:r>
      <w:bookmarkEnd w:id="1075"/>
    </w:p>
    <w:p w14:paraId="0E3D1CAB" w14:textId="77777777" w:rsidR="00FD297F" w:rsidRDefault="00FD297F" w:rsidP="00FD297F">
      <w:pPr>
        <w:pStyle w:val="Amain"/>
        <w:keepNext/>
      </w:pPr>
      <w:r>
        <w:tab/>
        <w:t>(1)</w:t>
      </w:r>
      <w:r>
        <w:tab/>
        <w:t>When seeking the consent of an occupier of premises to enter premises under section 813 (1) (b), an authorised person must—</w:t>
      </w:r>
    </w:p>
    <w:p w14:paraId="59818AD6" w14:textId="626B01F7" w:rsidR="00FD297F" w:rsidRDefault="00FD297F" w:rsidP="00FD297F">
      <w:pPr>
        <w:pStyle w:val="Apara"/>
      </w:pPr>
      <w:r>
        <w:tab/>
        <w:t>(a)</w:t>
      </w:r>
      <w:r>
        <w:tab/>
        <w:t xml:space="preserve">produce </w:t>
      </w:r>
      <w:r w:rsidR="00C35DEC">
        <w:t>thei</w:t>
      </w:r>
      <w:r>
        <w:t>r identity card; and</w:t>
      </w:r>
    </w:p>
    <w:p w14:paraId="59B80EDB" w14:textId="77777777" w:rsidR="00FD297F" w:rsidRDefault="00FD297F" w:rsidP="00FD297F">
      <w:pPr>
        <w:pStyle w:val="Apara"/>
      </w:pPr>
      <w:r>
        <w:tab/>
        <w:t>(b)</w:t>
      </w:r>
      <w:r>
        <w:tab/>
        <w:t>tell the occupier—</w:t>
      </w:r>
    </w:p>
    <w:p w14:paraId="051EBC9B" w14:textId="77777777" w:rsidR="00FD297F" w:rsidRDefault="00FD297F" w:rsidP="00FD297F">
      <w:pPr>
        <w:pStyle w:val="Asubpara"/>
      </w:pPr>
      <w:r>
        <w:tab/>
        <w:t>(i)</w:t>
      </w:r>
      <w:r>
        <w:tab/>
        <w:t>the purpose of the entry; and</w:t>
      </w:r>
    </w:p>
    <w:p w14:paraId="07364002" w14:textId="77777777" w:rsidR="00FD297F" w:rsidRDefault="00FD297F" w:rsidP="00FD297F">
      <w:pPr>
        <w:pStyle w:val="Asubpara"/>
      </w:pPr>
      <w:r>
        <w:tab/>
        <w:t>(ii)</w:t>
      </w:r>
      <w:r>
        <w:tab/>
        <w:t>that anything found and seized under this chapter may be used in evidence in court; and</w:t>
      </w:r>
    </w:p>
    <w:p w14:paraId="47423AF5" w14:textId="77777777" w:rsidR="00FD297F" w:rsidRDefault="00FD297F" w:rsidP="00FD297F">
      <w:pPr>
        <w:pStyle w:val="Asubpara"/>
      </w:pPr>
      <w:r>
        <w:tab/>
        <w:t>(iii)</w:t>
      </w:r>
      <w:r>
        <w:tab/>
        <w:t>that consent may be refused.</w:t>
      </w:r>
    </w:p>
    <w:p w14:paraId="52DCA59D" w14:textId="77777777" w:rsidR="00FD297F" w:rsidRDefault="00FD297F" w:rsidP="00FD297F">
      <w:pPr>
        <w:pStyle w:val="Amain"/>
      </w:pPr>
      <w:r>
        <w:lastRenderedPageBreak/>
        <w:tab/>
        <w:t>(2)</w:t>
      </w:r>
      <w:r>
        <w:tab/>
        <w:t xml:space="preserve">If the occupier consents, the authorised person must ask the occupier to sign a written acknowledgment (an </w:t>
      </w:r>
      <w:r w:rsidRPr="00D72DD6">
        <w:rPr>
          <w:rStyle w:val="charBoldItals"/>
        </w:rPr>
        <w:t>acknowledgment of consent</w:t>
      </w:r>
      <w:r>
        <w:t>)—</w:t>
      </w:r>
    </w:p>
    <w:p w14:paraId="75CA655A" w14:textId="77777777" w:rsidR="00FD297F" w:rsidRDefault="00FD297F" w:rsidP="00FD297F">
      <w:pPr>
        <w:pStyle w:val="Apara"/>
      </w:pPr>
      <w:r>
        <w:tab/>
        <w:t>(a)</w:t>
      </w:r>
      <w:r>
        <w:tab/>
        <w:t>that the occupier was told—</w:t>
      </w:r>
    </w:p>
    <w:p w14:paraId="709F2E6B" w14:textId="77777777" w:rsidR="00FD297F" w:rsidRDefault="00FD297F" w:rsidP="00FD297F">
      <w:pPr>
        <w:pStyle w:val="Asubpara"/>
      </w:pPr>
      <w:r>
        <w:tab/>
        <w:t>(i)</w:t>
      </w:r>
      <w:r>
        <w:tab/>
        <w:t>the purpose of the entry; and</w:t>
      </w:r>
    </w:p>
    <w:p w14:paraId="25C4C179" w14:textId="77777777" w:rsidR="00FD297F" w:rsidRDefault="00FD297F" w:rsidP="00FD297F">
      <w:pPr>
        <w:pStyle w:val="Asubpara"/>
      </w:pPr>
      <w:r>
        <w:tab/>
        <w:t>(ii)</w:t>
      </w:r>
      <w:r>
        <w:tab/>
        <w:t>that anything found and seized under this chapter may be used in evidence in court; and</w:t>
      </w:r>
    </w:p>
    <w:p w14:paraId="083F0984" w14:textId="77777777" w:rsidR="00FD297F" w:rsidRDefault="00FD297F" w:rsidP="00FD297F">
      <w:pPr>
        <w:pStyle w:val="Asubpara"/>
      </w:pPr>
      <w:r>
        <w:tab/>
        <w:t>(iii)</w:t>
      </w:r>
      <w:r>
        <w:tab/>
        <w:t>that consent may be refused; and</w:t>
      </w:r>
    </w:p>
    <w:p w14:paraId="755CB629" w14:textId="77777777" w:rsidR="00FD297F" w:rsidRDefault="00FD297F" w:rsidP="00FD297F">
      <w:pPr>
        <w:pStyle w:val="Apara"/>
      </w:pPr>
      <w:r>
        <w:tab/>
        <w:t>(b)</w:t>
      </w:r>
      <w:r>
        <w:tab/>
        <w:t>that the occupier consented to the entry; and</w:t>
      </w:r>
    </w:p>
    <w:p w14:paraId="00C53F5B" w14:textId="77777777" w:rsidR="00FD297F" w:rsidRDefault="00FD297F" w:rsidP="00FD297F">
      <w:pPr>
        <w:pStyle w:val="Apara"/>
      </w:pPr>
      <w:r>
        <w:tab/>
        <w:t>(c)</w:t>
      </w:r>
      <w:r>
        <w:tab/>
        <w:t>stating the time and date when consent was given.</w:t>
      </w:r>
    </w:p>
    <w:p w14:paraId="2A1C2E4C" w14:textId="77777777" w:rsidR="00FD297F" w:rsidRDefault="00FD297F" w:rsidP="00FD297F">
      <w:pPr>
        <w:pStyle w:val="Amain"/>
      </w:pPr>
      <w:r>
        <w:tab/>
        <w:t>(3)</w:t>
      </w:r>
      <w:r>
        <w:tab/>
        <w:t>If the occupier signs an acknowledgment of consent, the authorised person must immediately give a copy to the occupier.</w:t>
      </w:r>
    </w:p>
    <w:p w14:paraId="1628E1D8" w14:textId="77777777" w:rsidR="00FD297F" w:rsidRDefault="00FD297F" w:rsidP="00FD297F">
      <w:pPr>
        <w:pStyle w:val="Amain"/>
      </w:pPr>
      <w:r>
        <w:tab/>
        <w:t>(4)</w:t>
      </w:r>
      <w:r>
        <w:tab/>
        <w:t>A court must find that the occupier did not consent to entry to the premises by the authorised person under this chapter if—</w:t>
      </w:r>
    </w:p>
    <w:p w14:paraId="396CDE58" w14:textId="77777777" w:rsidR="00FD297F" w:rsidRDefault="00FD297F" w:rsidP="00FD297F">
      <w:pPr>
        <w:pStyle w:val="Apara"/>
      </w:pPr>
      <w:r>
        <w:tab/>
        <w:t>(a)</w:t>
      </w:r>
      <w:r>
        <w:tab/>
        <w:t>the question arises in a proceeding in the court whether the occupier consented to the entry; and</w:t>
      </w:r>
    </w:p>
    <w:p w14:paraId="209AA103" w14:textId="77777777" w:rsidR="00FD297F" w:rsidRDefault="00FD297F" w:rsidP="00FD297F">
      <w:pPr>
        <w:pStyle w:val="Apara"/>
        <w:keepNext/>
      </w:pPr>
      <w:r>
        <w:tab/>
        <w:t>(b)</w:t>
      </w:r>
      <w:r>
        <w:tab/>
        <w:t>an acknowledgment of consent is not produced in evidence; and</w:t>
      </w:r>
    </w:p>
    <w:p w14:paraId="671FB360" w14:textId="77777777" w:rsidR="00FD297F" w:rsidRDefault="00FD297F" w:rsidP="00FD297F">
      <w:pPr>
        <w:pStyle w:val="Apara"/>
      </w:pPr>
      <w:r>
        <w:tab/>
        <w:t>(c)</w:t>
      </w:r>
      <w:r>
        <w:tab/>
        <w:t>it is not proved that the occupier consented to the entry.</w:t>
      </w:r>
    </w:p>
    <w:p w14:paraId="4631480F" w14:textId="77777777" w:rsidR="00FD297F" w:rsidRDefault="00FD297F" w:rsidP="00FD297F">
      <w:pPr>
        <w:pStyle w:val="AH5Sec"/>
      </w:pPr>
      <w:bookmarkStart w:id="1076" w:name="_Toc111645985"/>
      <w:r w:rsidRPr="00DB5EBE">
        <w:rPr>
          <w:rStyle w:val="CharSectNo"/>
        </w:rPr>
        <w:t>820</w:t>
      </w:r>
      <w:r>
        <w:tab/>
        <w:t>General powers on entry to premises</w:t>
      </w:r>
      <w:bookmarkEnd w:id="1076"/>
    </w:p>
    <w:p w14:paraId="6BA64DA6" w14:textId="77777777" w:rsidR="00FD297F" w:rsidRDefault="00FD297F" w:rsidP="00FD297F">
      <w:pPr>
        <w:pStyle w:val="Amain"/>
      </w:pPr>
      <w:r>
        <w:tab/>
        <w:t>(1)</w:t>
      </w:r>
      <w:r>
        <w:tab/>
        <w:t>An authorised person who enters premises under this chapter may, for this Act, do 1 or more of the following in relation to the premises or anything on the premises:</w:t>
      </w:r>
    </w:p>
    <w:p w14:paraId="65FDD037" w14:textId="77777777" w:rsidR="00FD297F" w:rsidRDefault="00FD297F" w:rsidP="00FD297F">
      <w:pPr>
        <w:pStyle w:val="Apara"/>
      </w:pPr>
      <w:r>
        <w:tab/>
        <w:t>(a)</w:t>
      </w:r>
      <w:r>
        <w:tab/>
        <w:t>inspect or examine;</w:t>
      </w:r>
    </w:p>
    <w:p w14:paraId="5529B202" w14:textId="77777777" w:rsidR="00FD297F" w:rsidRDefault="00FD297F" w:rsidP="00FD297F">
      <w:pPr>
        <w:pStyle w:val="Apara"/>
      </w:pPr>
      <w:r>
        <w:tab/>
        <w:t>(b)</w:t>
      </w:r>
      <w:r>
        <w:tab/>
        <w:t>take measurements or conduct tests;</w:t>
      </w:r>
    </w:p>
    <w:p w14:paraId="3B9EE360" w14:textId="77777777" w:rsidR="00FD297F" w:rsidRDefault="00FD297F" w:rsidP="00FD297F">
      <w:pPr>
        <w:pStyle w:val="Apara"/>
      </w:pPr>
      <w:r>
        <w:tab/>
        <w:t>(c)</w:t>
      </w:r>
      <w:r>
        <w:tab/>
        <w:t>take samples;</w:t>
      </w:r>
    </w:p>
    <w:p w14:paraId="59859BE3" w14:textId="77777777" w:rsidR="00FD297F" w:rsidRDefault="00FD297F" w:rsidP="00FD297F">
      <w:pPr>
        <w:pStyle w:val="Apara"/>
      </w:pPr>
      <w:r>
        <w:tab/>
        <w:t>(d)</w:t>
      </w:r>
      <w:r>
        <w:tab/>
        <w:t>take photographs, films, or audio, video or other recordings;</w:t>
      </w:r>
    </w:p>
    <w:p w14:paraId="75BA2E46" w14:textId="77777777" w:rsidR="00FD297F" w:rsidRDefault="00FD297F" w:rsidP="00FD297F">
      <w:pPr>
        <w:pStyle w:val="Apara"/>
      </w:pPr>
      <w:r>
        <w:lastRenderedPageBreak/>
        <w:tab/>
        <w:t>(e)</w:t>
      </w:r>
      <w:r>
        <w:tab/>
        <w:t>make copies of, or take extracts from, a document kept at the premises;</w:t>
      </w:r>
    </w:p>
    <w:p w14:paraId="028E3955" w14:textId="77777777" w:rsidR="00FD297F" w:rsidRDefault="00FD297F" w:rsidP="00FD297F">
      <w:pPr>
        <w:pStyle w:val="Apara"/>
      </w:pPr>
      <w:r>
        <w:tab/>
        <w:t>(f)</w:t>
      </w:r>
      <w:r>
        <w:tab/>
        <w:t>require the occupier, or anyone at the premises, to give the authorised person records, or copies of records that the person has or has access to that are reasonably required by the authorised person for this Act;</w:t>
      </w:r>
    </w:p>
    <w:p w14:paraId="253A15C6" w14:textId="77777777" w:rsidR="00FD297F" w:rsidRDefault="00FD297F" w:rsidP="00FD297F">
      <w:pPr>
        <w:pStyle w:val="Apara"/>
      </w:pPr>
      <w:r>
        <w:tab/>
        <w:t>(g)</w:t>
      </w:r>
      <w:r>
        <w:tab/>
        <w:t>require the occupier, or an employee or agent of the occupier, to give the authorised person any other assistance to exercise a power under this chapter.</w:t>
      </w:r>
    </w:p>
    <w:p w14:paraId="406200A2" w14:textId="45B48ABE" w:rsidR="00FD297F" w:rsidRDefault="00FD297F" w:rsidP="00FD297F">
      <w:pPr>
        <w:pStyle w:val="aNote"/>
      </w:pPr>
      <w:r w:rsidRPr="00D72DD6">
        <w:rPr>
          <w:rStyle w:val="charItals"/>
        </w:rPr>
        <w:t>Note</w:t>
      </w:r>
      <w:r>
        <w:tab/>
        <w:t xml:space="preserve">The </w:t>
      </w:r>
      <w:hyperlink r:id="rId407" w:tooltip="A2001-14" w:history="1">
        <w:r w:rsidRPr="0069554E">
          <w:rPr>
            <w:rStyle w:val="charCitHyperlinkAbbrev"/>
          </w:rPr>
          <w:t>Legislation Act</w:t>
        </w:r>
      </w:hyperlink>
      <w:r>
        <w:t>, s 170 and s 171 deal with the application of the privilege against self incrimination and client legal privilege.</w:t>
      </w:r>
    </w:p>
    <w:p w14:paraId="0ABF1E12" w14:textId="77777777" w:rsidR="00FD297F" w:rsidRDefault="00FD297F" w:rsidP="00FD297F">
      <w:pPr>
        <w:pStyle w:val="Amain"/>
        <w:keepNext/>
      </w:pPr>
      <w:r>
        <w:tab/>
        <w:t>(2)</w:t>
      </w:r>
      <w:r>
        <w:tab/>
        <w:t>A person must take all reasonable steps to comply with a requirement made of the person under subsection (1) (f) or (g).</w:t>
      </w:r>
    </w:p>
    <w:p w14:paraId="60F15C7F" w14:textId="77777777" w:rsidR="00FD297F" w:rsidRDefault="00FD297F" w:rsidP="00FD297F">
      <w:pPr>
        <w:pStyle w:val="Penalty"/>
      </w:pPr>
      <w:r>
        <w:t>Maximum penalty:  50 penalty units.</w:t>
      </w:r>
    </w:p>
    <w:p w14:paraId="26766AAD" w14:textId="77777777" w:rsidR="00FD297F" w:rsidRDefault="00FD297F" w:rsidP="00FD297F">
      <w:pPr>
        <w:pStyle w:val="AH5Sec"/>
      </w:pPr>
      <w:bookmarkStart w:id="1077" w:name="_Toc111645986"/>
      <w:r w:rsidRPr="00DB5EBE">
        <w:rPr>
          <w:rStyle w:val="CharSectNo"/>
        </w:rPr>
        <w:t>821</w:t>
      </w:r>
      <w:r>
        <w:tab/>
        <w:t>Duty to give information or documents</w:t>
      </w:r>
      <w:bookmarkEnd w:id="1077"/>
    </w:p>
    <w:p w14:paraId="27E72FF6" w14:textId="77777777" w:rsidR="00FD297F" w:rsidRDefault="00FD297F" w:rsidP="00FD297F">
      <w:pPr>
        <w:pStyle w:val="Amain"/>
      </w:pPr>
      <w:r>
        <w:tab/>
        <w:t>(1)</w:t>
      </w:r>
      <w:r>
        <w:tab/>
        <w:t>An authorised person may, by written notice given to a person, require the person to give to the authorised person the stated information or document required for this Act.</w:t>
      </w:r>
    </w:p>
    <w:p w14:paraId="6B27C449" w14:textId="77777777" w:rsidR="00FD297F" w:rsidRDefault="00FD297F" w:rsidP="00FD297F">
      <w:pPr>
        <w:pStyle w:val="Amain"/>
      </w:pPr>
      <w:r>
        <w:tab/>
        <w:t>(2)</w:t>
      </w:r>
      <w:r>
        <w:tab/>
        <w:t>The information or document must be given to the authorised person within the period stated in the notice or, if an authorised person allows a longer period, the longer period.</w:t>
      </w:r>
    </w:p>
    <w:p w14:paraId="6FA20F24" w14:textId="77777777" w:rsidR="00FD297F" w:rsidRDefault="00FD297F" w:rsidP="00FD297F">
      <w:pPr>
        <w:pStyle w:val="Amain"/>
      </w:pPr>
      <w:r>
        <w:tab/>
        <w:t>(3)</w:t>
      </w:r>
      <w:r>
        <w:tab/>
        <w:t>The period stated in the notice must be not less than 14 days after the day the notice is given to the person.</w:t>
      </w:r>
    </w:p>
    <w:p w14:paraId="372BC433" w14:textId="77777777" w:rsidR="00FD297F" w:rsidRDefault="00FD297F" w:rsidP="00FD297F">
      <w:pPr>
        <w:pStyle w:val="Amain"/>
      </w:pPr>
      <w:r>
        <w:tab/>
        <w:t>(4)</w:t>
      </w:r>
      <w:r>
        <w:tab/>
        <w:t>A person commits an offence if—</w:t>
      </w:r>
    </w:p>
    <w:p w14:paraId="2512B690" w14:textId="77777777" w:rsidR="00FD297F" w:rsidRDefault="00FD297F" w:rsidP="00FD297F">
      <w:pPr>
        <w:pStyle w:val="Apara"/>
      </w:pPr>
      <w:r>
        <w:tab/>
        <w:t>(a)</w:t>
      </w:r>
      <w:r>
        <w:tab/>
        <w:t>the person is required to give information or a document to an authorised person under subsection (1); and</w:t>
      </w:r>
    </w:p>
    <w:p w14:paraId="59F28A94" w14:textId="77777777" w:rsidR="00FD297F" w:rsidRDefault="00FD297F" w:rsidP="00FD297F">
      <w:pPr>
        <w:pStyle w:val="Apara"/>
        <w:keepNext/>
      </w:pPr>
      <w:r>
        <w:lastRenderedPageBreak/>
        <w:tab/>
        <w:t>(b)</w:t>
      </w:r>
      <w:r>
        <w:tab/>
        <w:t>the person does not take all reasonable steps to comply with the requirement within the period applying under subsection (2).</w:t>
      </w:r>
    </w:p>
    <w:p w14:paraId="48BB288E" w14:textId="77777777" w:rsidR="00FD297F" w:rsidRDefault="00FD297F" w:rsidP="00FD297F">
      <w:pPr>
        <w:pStyle w:val="Penalty"/>
        <w:keepNext/>
      </w:pPr>
      <w:r>
        <w:t>Maximum penalty:  50 penalty units.</w:t>
      </w:r>
    </w:p>
    <w:p w14:paraId="4F0FB2CA" w14:textId="3A3B6C79" w:rsidR="00FD297F" w:rsidRDefault="00FD297F" w:rsidP="00FD297F">
      <w:pPr>
        <w:pStyle w:val="aNote"/>
      </w:pPr>
      <w:r w:rsidRPr="00D72DD6">
        <w:rPr>
          <w:rStyle w:val="charItals"/>
        </w:rPr>
        <w:t>Note</w:t>
      </w:r>
      <w:r>
        <w:tab/>
        <w:t xml:space="preserve">The </w:t>
      </w:r>
      <w:hyperlink r:id="rId408" w:tooltip="A2001-14" w:history="1">
        <w:r w:rsidRPr="0069554E">
          <w:rPr>
            <w:rStyle w:val="charCitHyperlinkAbbrev"/>
          </w:rPr>
          <w:t>Legislation Act</w:t>
        </w:r>
      </w:hyperlink>
      <w:r>
        <w:t>, s 170 and s 171 deal with the application of the privilege against self incrimination and client legal privilege.</w:t>
      </w:r>
    </w:p>
    <w:p w14:paraId="284ADC1B" w14:textId="77777777" w:rsidR="00FD297F" w:rsidRDefault="00FD297F" w:rsidP="00FD297F">
      <w:pPr>
        <w:pStyle w:val="AH5Sec"/>
      </w:pPr>
      <w:bookmarkStart w:id="1078" w:name="_Toc111645987"/>
      <w:r w:rsidRPr="00DB5EBE">
        <w:rPr>
          <w:rStyle w:val="CharSectNo"/>
        </w:rPr>
        <w:t>822</w:t>
      </w:r>
      <w:r>
        <w:tab/>
        <w:t>Power to require name and address</w:t>
      </w:r>
      <w:bookmarkEnd w:id="1078"/>
    </w:p>
    <w:p w14:paraId="5AEAC0CA" w14:textId="77777777" w:rsidR="00FD297F" w:rsidRDefault="00FD297F" w:rsidP="00FD297F">
      <w:pPr>
        <w:pStyle w:val="Amain"/>
      </w:pPr>
      <w:r>
        <w:tab/>
        <w:t>(1)</w:t>
      </w:r>
      <w:r>
        <w:tab/>
        <w:t>An authorised person may require a person to state the person’s name and home address if the authorised person believes on reasonable grounds that the person is committing or has just committed an offence against this Act.</w:t>
      </w:r>
    </w:p>
    <w:p w14:paraId="7AF2DC12" w14:textId="14BD2272" w:rsidR="00FD297F" w:rsidRDefault="00FD297F" w:rsidP="00FD297F">
      <w:pPr>
        <w:pStyle w:val="aNote"/>
      </w:pPr>
      <w:r w:rsidRPr="00D72DD6">
        <w:rPr>
          <w:rStyle w:val="charItals"/>
        </w:rPr>
        <w:t>Note</w:t>
      </w:r>
      <w:r>
        <w:tab/>
        <w:t xml:space="preserve">A reference to an Act includes a reference to the statutory instruments made or in force under the Act, including any regulation (see </w:t>
      </w:r>
      <w:hyperlink r:id="rId409" w:tooltip="A2001-14" w:history="1">
        <w:r w:rsidRPr="0069554E">
          <w:rPr>
            <w:rStyle w:val="charCitHyperlinkAbbrev"/>
          </w:rPr>
          <w:t>Legislation Act</w:t>
        </w:r>
      </w:hyperlink>
      <w:r>
        <w:t>, s 104).</w:t>
      </w:r>
    </w:p>
    <w:p w14:paraId="51F1A4CF" w14:textId="77777777" w:rsidR="00FD297F" w:rsidRDefault="00FD297F" w:rsidP="00FD297F">
      <w:pPr>
        <w:pStyle w:val="Amain"/>
      </w:pPr>
      <w:r>
        <w:tab/>
        <w:t>(2)</w:t>
      </w:r>
      <w:r>
        <w:tab/>
        <w:t>The authorised person must tell the person the reason for the requirement and, as soon as practicable, record the reason.</w:t>
      </w:r>
    </w:p>
    <w:p w14:paraId="3E4C8638" w14:textId="00C826F0" w:rsidR="00FD297F" w:rsidRDefault="00FD297F" w:rsidP="00FD297F">
      <w:pPr>
        <w:pStyle w:val="Amain"/>
      </w:pPr>
      <w:r>
        <w:tab/>
        <w:t>(3)</w:t>
      </w:r>
      <w:r>
        <w:tab/>
        <w:t xml:space="preserve">The authorised person must also produce </w:t>
      </w:r>
      <w:r w:rsidR="00C35DEC">
        <w:t>thier</w:t>
      </w:r>
      <w:r>
        <w:t xml:space="preserve"> identity card for inspection by the person.</w:t>
      </w:r>
    </w:p>
    <w:p w14:paraId="18C5F733" w14:textId="77777777" w:rsidR="00FD297F" w:rsidRDefault="00FD297F" w:rsidP="00FD297F">
      <w:pPr>
        <w:pStyle w:val="Amain"/>
      </w:pPr>
      <w:r>
        <w:tab/>
        <w:t>(4)</w:t>
      </w:r>
      <w:r>
        <w:tab/>
        <w:t>A person must comply with a requirement made of the person under subsection (1) if the authorised person—</w:t>
      </w:r>
    </w:p>
    <w:p w14:paraId="7DA925BB" w14:textId="77777777" w:rsidR="00FD297F" w:rsidRDefault="00FD297F" w:rsidP="00FD297F">
      <w:pPr>
        <w:pStyle w:val="Apara"/>
      </w:pPr>
      <w:r>
        <w:tab/>
        <w:t>(a)</w:t>
      </w:r>
      <w:r>
        <w:tab/>
        <w:t>told the person the reason for the requirement; and</w:t>
      </w:r>
    </w:p>
    <w:p w14:paraId="5D197EB4" w14:textId="2D3737EA" w:rsidR="00FD297F" w:rsidRDefault="00FD297F" w:rsidP="00FD297F">
      <w:pPr>
        <w:pStyle w:val="Apara"/>
        <w:keepNext/>
      </w:pPr>
      <w:r>
        <w:tab/>
        <w:t>(b)</w:t>
      </w:r>
      <w:r>
        <w:tab/>
        <w:t xml:space="preserve">produced </w:t>
      </w:r>
      <w:r w:rsidR="00C35DEC">
        <w:t xml:space="preserve">their </w:t>
      </w:r>
      <w:r>
        <w:t>identity card for inspection by the person.</w:t>
      </w:r>
    </w:p>
    <w:p w14:paraId="361E9E53" w14:textId="77777777" w:rsidR="00FD297F" w:rsidRDefault="00FD297F" w:rsidP="00FD297F">
      <w:pPr>
        <w:pStyle w:val="Penalty"/>
      </w:pPr>
      <w:r>
        <w:t>Maximum penalty:  10 penalty units.</w:t>
      </w:r>
    </w:p>
    <w:p w14:paraId="4FACB550" w14:textId="77777777" w:rsidR="00FD297F" w:rsidRDefault="00FD297F" w:rsidP="00FD297F">
      <w:pPr>
        <w:pStyle w:val="Amain"/>
      </w:pPr>
      <w:r>
        <w:tab/>
        <w:t>(5)</w:t>
      </w:r>
      <w:r>
        <w:tab/>
        <w:t>An offence against this section is a strict liability offence.</w:t>
      </w:r>
    </w:p>
    <w:p w14:paraId="2FB48BC4" w14:textId="77777777" w:rsidR="00FD297F" w:rsidRDefault="00FD297F" w:rsidP="00FD297F">
      <w:pPr>
        <w:pStyle w:val="AH5Sec"/>
      </w:pPr>
      <w:bookmarkStart w:id="1079" w:name="_Toc111645988"/>
      <w:r w:rsidRPr="00DB5EBE">
        <w:rPr>
          <w:rStyle w:val="CharSectNo"/>
        </w:rPr>
        <w:t>823</w:t>
      </w:r>
      <w:r>
        <w:tab/>
        <w:t>Power to seize things</w:t>
      </w:r>
      <w:bookmarkEnd w:id="1079"/>
    </w:p>
    <w:p w14:paraId="3C629F8B" w14:textId="77777777" w:rsidR="00FD297F" w:rsidRDefault="00FD297F" w:rsidP="00FD297F">
      <w:pPr>
        <w:pStyle w:val="Amain"/>
      </w:pPr>
      <w:r>
        <w:tab/>
        <w:t>(1)</w:t>
      </w:r>
      <w:r>
        <w:tab/>
        <w:t>An authorised person who enters premises under this chapter with the occupier’s consent may seize anything at the premises if—</w:t>
      </w:r>
    </w:p>
    <w:p w14:paraId="2E8F59F5" w14:textId="77777777" w:rsidR="00FD297F" w:rsidRDefault="00FD297F" w:rsidP="00FD297F">
      <w:pPr>
        <w:pStyle w:val="Apara"/>
      </w:pPr>
      <w:r>
        <w:tab/>
        <w:t>(a)</w:t>
      </w:r>
      <w:r>
        <w:tab/>
        <w:t>satisfied on reasonable grounds that the thing is connected with an offence against this Act; and</w:t>
      </w:r>
    </w:p>
    <w:p w14:paraId="4C7AEA43" w14:textId="77777777" w:rsidR="00FD297F" w:rsidRDefault="00FD297F" w:rsidP="00FD297F">
      <w:pPr>
        <w:pStyle w:val="Apara"/>
      </w:pPr>
      <w:r>
        <w:lastRenderedPageBreak/>
        <w:tab/>
        <w:t>(b)</w:t>
      </w:r>
      <w:r>
        <w:tab/>
        <w:t>seizure of the thing is consistent with the purpose of the entry told to the occupier when seeking the occupier’s consent.</w:t>
      </w:r>
    </w:p>
    <w:p w14:paraId="2279F983" w14:textId="77777777" w:rsidR="00FD297F" w:rsidRDefault="00FD297F" w:rsidP="00FD297F">
      <w:pPr>
        <w:pStyle w:val="Amain"/>
      </w:pPr>
      <w:r>
        <w:tab/>
        <w:t>(2)</w:t>
      </w:r>
      <w:r>
        <w:tab/>
        <w:t>An authorised person who enters premises under a warrant under this chapter may seize anything at the premises that the authorised person is authorised to seize under the warrant.</w:t>
      </w:r>
    </w:p>
    <w:p w14:paraId="3C65E304" w14:textId="77777777" w:rsidR="00FD297F" w:rsidRDefault="00FD297F" w:rsidP="00FD297F">
      <w:pPr>
        <w:pStyle w:val="Amain"/>
      </w:pPr>
      <w:r>
        <w:tab/>
        <w:t>(3)</w:t>
      </w:r>
      <w:r>
        <w:tab/>
        <w:t>An authorised person who enters premises under this chapter (whether with the occupier’s consent, under a warrant or otherwise) may seize anything at the premises if satisfied on reasonable grounds that—</w:t>
      </w:r>
    </w:p>
    <w:p w14:paraId="2BC2F4C9" w14:textId="77777777" w:rsidR="00FD297F" w:rsidRDefault="00FD297F" w:rsidP="00FD297F">
      <w:pPr>
        <w:pStyle w:val="Apara"/>
      </w:pPr>
      <w:r>
        <w:tab/>
        <w:t>(a)</w:t>
      </w:r>
      <w:r>
        <w:tab/>
        <w:t>the thing is connected with an offence against this Act; and</w:t>
      </w:r>
    </w:p>
    <w:p w14:paraId="71357ECF" w14:textId="77777777" w:rsidR="00FD297F" w:rsidRDefault="00FD297F" w:rsidP="00FD297F">
      <w:pPr>
        <w:pStyle w:val="Apara"/>
      </w:pPr>
      <w:r>
        <w:tab/>
        <w:t>(b)</w:t>
      </w:r>
      <w:r>
        <w:tab/>
        <w:t>the seizure is necessary to prevent the thing from being—</w:t>
      </w:r>
    </w:p>
    <w:p w14:paraId="2C4EC974" w14:textId="77777777" w:rsidR="00FD297F" w:rsidRDefault="00FD297F" w:rsidP="00FD297F">
      <w:pPr>
        <w:pStyle w:val="Asubpara"/>
      </w:pPr>
      <w:r>
        <w:tab/>
        <w:t>(i)</w:t>
      </w:r>
      <w:r>
        <w:tab/>
        <w:t>concealed, lost or destroyed; or</w:t>
      </w:r>
    </w:p>
    <w:p w14:paraId="65934386" w14:textId="77777777" w:rsidR="00FD297F" w:rsidRDefault="00FD297F" w:rsidP="00FD297F">
      <w:pPr>
        <w:pStyle w:val="Asubpara"/>
      </w:pPr>
      <w:r>
        <w:tab/>
        <w:t>(ii)</w:t>
      </w:r>
      <w:r>
        <w:tab/>
        <w:t>used to commit, continue or repeat the offence.</w:t>
      </w:r>
    </w:p>
    <w:p w14:paraId="5D926A75" w14:textId="77777777" w:rsidR="00FD297F" w:rsidRDefault="00FD297F" w:rsidP="00FD297F">
      <w:pPr>
        <w:pStyle w:val="Amain"/>
        <w:keepNext/>
      </w:pPr>
      <w:r>
        <w:tab/>
        <w:t>(4)</w:t>
      </w:r>
      <w:r>
        <w:tab/>
        <w:t>Having seized a thing, an authorised person may—</w:t>
      </w:r>
    </w:p>
    <w:p w14:paraId="550AF13B" w14:textId="77777777" w:rsidR="00FD297F" w:rsidRDefault="00FD297F" w:rsidP="00FD297F">
      <w:pPr>
        <w:pStyle w:val="Apara"/>
      </w:pPr>
      <w:r>
        <w:tab/>
        <w:t>(a)</w:t>
      </w:r>
      <w:r>
        <w:tab/>
        <w:t xml:space="preserve">remove the thing from the premises where it was seized (the </w:t>
      </w:r>
      <w:r w:rsidRPr="00D72DD6">
        <w:rPr>
          <w:rStyle w:val="charBoldItals"/>
        </w:rPr>
        <w:t>place of seizure</w:t>
      </w:r>
      <w:r>
        <w:t>) to another place; or</w:t>
      </w:r>
    </w:p>
    <w:p w14:paraId="1FD53F66" w14:textId="77777777" w:rsidR="00FD297F" w:rsidRDefault="00FD297F" w:rsidP="00FD297F">
      <w:pPr>
        <w:pStyle w:val="Apara"/>
      </w:pPr>
      <w:r>
        <w:tab/>
        <w:t>(b)</w:t>
      </w:r>
      <w:r>
        <w:tab/>
        <w:t>leave the thing at the place of seizure but restrict access to it.</w:t>
      </w:r>
    </w:p>
    <w:p w14:paraId="52EDF329" w14:textId="77777777" w:rsidR="00FD297F" w:rsidRDefault="00FD297F" w:rsidP="00FD297F">
      <w:pPr>
        <w:pStyle w:val="Amain"/>
      </w:pPr>
      <w:r>
        <w:tab/>
        <w:t>(5)</w:t>
      </w:r>
      <w:r>
        <w:tab/>
        <w:t>A person commits an offence if—</w:t>
      </w:r>
    </w:p>
    <w:p w14:paraId="0D965433" w14:textId="77777777" w:rsidR="00FD297F" w:rsidRDefault="00FD297F" w:rsidP="00FD297F">
      <w:pPr>
        <w:pStyle w:val="Apara"/>
      </w:pPr>
      <w:r>
        <w:tab/>
        <w:t>(a)</w:t>
      </w:r>
      <w:r>
        <w:tab/>
        <w:t>the person interferes with a seized thing, or anything containing a seized thing, to which access has been restricted under subsection (4); and</w:t>
      </w:r>
    </w:p>
    <w:p w14:paraId="5B28D602" w14:textId="77777777" w:rsidR="00FD297F" w:rsidRDefault="00FD297F" w:rsidP="00FD297F">
      <w:pPr>
        <w:pStyle w:val="Apara"/>
      </w:pPr>
      <w:r>
        <w:tab/>
        <w:t>(b)</w:t>
      </w:r>
      <w:r>
        <w:tab/>
        <w:t>the person knows access to the seized thing has been restricted; and</w:t>
      </w:r>
    </w:p>
    <w:p w14:paraId="48A6EE62" w14:textId="77777777" w:rsidR="00FD297F" w:rsidRDefault="00FD297F" w:rsidP="00FD297F">
      <w:pPr>
        <w:pStyle w:val="Apara"/>
        <w:keepNext/>
      </w:pPr>
      <w:r>
        <w:tab/>
        <w:t>(c)</w:t>
      </w:r>
      <w:r>
        <w:tab/>
        <w:t>the person does not have an authorised person’s approval to interfere with the thing.</w:t>
      </w:r>
    </w:p>
    <w:p w14:paraId="4713EF68" w14:textId="77777777" w:rsidR="00FD297F" w:rsidRDefault="00FD297F" w:rsidP="00FD297F">
      <w:pPr>
        <w:pStyle w:val="Penalty"/>
        <w:keepNext/>
      </w:pPr>
      <w:r>
        <w:t>Maximum penalty:  50 penalty units.</w:t>
      </w:r>
    </w:p>
    <w:p w14:paraId="62D43F66" w14:textId="77777777" w:rsidR="00FD297F" w:rsidRDefault="00FD297F" w:rsidP="00FD297F">
      <w:pPr>
        <w:pStyle w:val="Amain"/>
      </w:pPr>
      <w:r>
        <w:tab/>
        <w:t>(6)</w:t>
      </w:r>
      <w:r>
        <w:tab/>
        <w:t>Strict liability applies to subsection (5) (a).</w:t>
      </w:r>
    </w:p>
    <w:p w14:paraId="03910500" w14:textId="77777777" w:rsidR="00FD297F" w:rsidRDefault="00FD297F" w:rsidP="00FD297F">
      <w:pPr>
        <w:pStyle w:val="PageBreak"/>
      </w:pPr>
      <w:r>
        <w:br w:type="page"/>
      </w:r>
    </w:p>
    <w:p w14:paraId="6D79756A" w14:textId="77777777" w:rsidR="00FD297F" w:rsidRPr="00DB5EBE" w:rsidRDefault="00FD297F" w:rsidP="00FD297F">
      <w:pPr>
        <w:pStyle w:val="AH2Part"/>
      </w:pPr>
      <w:bookmarkStart w:id="1080" w:name="_Toc111645989"/>
      <w:r w:rsidRPr="00DB5EBE">
        <w:rPr>
          <w:rStyle w:val="CharPartNo"/>
        </w:rPr>
        <w:lastRenderedPageBreak/>
        <w:t>Part 23.3</w:t>
      </w:r>
      <w:r>
        <w:tab/>
      </w:r>
      <w:r w:rsidRPr="00DB5EBE">
        <w:rPr>
          <w:rStyle w:val="CharPartText"/>
        </w:rPr>
        <w:t>Search warrants</w:t>
      </w:r>
      <w:bookmarkEnd w:id="1080"/>
    </w:p>
    <w:p w14:paraId="679A47FC" w14:textId="77777777" w:rsidR="00FD297F" w:rsidRDefault="00FD297F" w:rsidP="00FD297F">
      <w:pPr>
        <w:pStyle w:val="AH5Sec"/>
      </w:pPr>
      <w:bookmarkStart w:id="1081" w:name="_Toc111645990"/>
      <w:r w:rsidRPr="00DB5EBE">
        <w:rPr>
          <w:rStyle w:val="CharSectNo"/>
        </w:rPr>
        <w:t>824</w:t>
      </w:r>
      <w:r>
        <w:tab/>
        <w:t>Warrants generally</w:t>
      </w:r>
      <w:bookmarkEnd w:id="1081"/>
    </w:p>
    <w:p w14:paraId="24C87EB7" w14:textId="77777777" w:rsidR="00FD297F" w:rsidRDefault="00FD297F" w:rsidP="00FD297F">
      <w:pPr>
        <w:pStyle w:val="Amain"/>
      </w:pPr>
      <w:r>
        <w:tab/>
        <w:t>(1)</w:t>
      </w:r>
      <w:r>
        <w:tab/>
        <w:t>An authorised person may apply to a magistrate for a warrant to enter premises.</w:t>
      </w:r>
    </w:p>
    <w:p w14:paraId="3AB20919" w14:textId="77777777" w:rsidR="00FD297F" w:rsidRDefault="00FD297F" w:rsidP="00FD297F">
      <w:pPr>
        <w:pStyle w:val="Amain"/>
      </w:pPr>
      <w:r>
        <w:tab/>
        <w:t>(2)</w:t>
      </w:r>
      <w:r>
        <w:tab/>
        <w:t>The application must be sworn and state the grounds on which the warrant is sought.</w:t>
      </w:r>
    </w:p>
    <w:p w14:paraId="5B13DD05" w14:textId="77777777" w:rsidR="00FD297F" w:rsidRDefault="00FD297F" w:rsidP="00FD297F">
      <w:pPr>
        <w:pStyle w:val="Amain"/>
      </w:pPr>
      <w:r>
        <w:tab/>
        <w:t>(3)</w:t>
      </w:r>
      <w:r>
        <w:tab/>
        <w:t>The magistrate may refuse to consider the application until the authorised person gives the magistrate all the information the magistrate requires about the application in the way the magistrate requires.</w:t>
      </w:r>
    </w:p>
    <w:p w14:paraId="2412F9F6" w14:textId="77777777" w:rsidR="00FD297F" w:rsidRDefault="00FD297F" w:rsidP="00FD297F">
      <w:pPr>
        <w:pStyle w:val="Amain"/>
      </w:pPr>
      <w:r>
        <w:tab/>
        <w:t>(4)</w:t>
      </w:r>
      <w:r>
        <w:tab/>
        <w:t>The magistrate may issue a warrant only if satisfied there are reasonable grounds for suspecting—</w:t>
      </w:r>
    </w:p>
    <w:p w14:paraId="070C107D" w14:textId="77777777" w:rsidR="00FD297F" w:rsidRDefault="00FD297F" w:rsidP="00FD297F">
      <w:pPr>
        <w:pStyle w:val="Apara"/>
      </w:pPr>
      <w:r>
        <w:tab/>
        <w:t>(a)</w:t>
      </w:r>
      <w:r>
        <w:tab/>
        <w:t>there is a particular thing or activity connected with an offence against this Act; and</w:t>
      </w:r>
    </w:p>
    <w:p w14:paraId="74E12EC6" w14:textId="77777777" w:rsidR="00FD297F" w:rsidRDefault="00FD297F" w:rsidP="00FD297F">
      <w:pPr>
        <w:pStyle w:val="Apara"/>
      </w:pPr>
      <w:r>
        <w:tab/>
        <w:t>(b)</w:t>
      </w:r>
      <w:r>
        <w:tab/>
        <w:t>the thing or activity—</w:t>
      </w:r>
    </w:p>
    <w:p w14:paraId="7DCC57F0" w14:textId="77777777" w:rsidR="00FD297F" w:rsidRDefault="00FD297F" w:rsidP="00FD297F">
      <w:pPr>
        <w:pStyle w:val="Asubpara"/>
      </w:pPr>
      <w:r>
        <w:tab/>
        <w:t>(i)</w:t>
      </w:r>
      <w:r>
        <w:tab/>
        <w:t>is, or is being engaged in, at the premises; or</w:t>
      </w:r>
    </w:p>
    <w:p w14:paraId="235695B0" w14:textId="77777777" w:rsidR="00FD297F" w:rsidRDefault="00FD297F" w:rsidP="00FD297F">
      <w:pPr>
        <w:pStyle w:val="Asubpara"/>
      </w:pPr>
      <w:r>
        <w:tab/>
        <w:t>(ii)</w:t>
      </w:r>
      <w:r>
        <w:tab/>
        <w:t>may be, or may be engaged in, at the premises within the next 14 days.</w:t>
      </w:r>
    </w:p>
    <w:p w14:paraId="4BB95262" w14:textId="77777777" w:rsidR="00FD297F" w:rsidRDefault="00FD297F" w:rsidP="00FD297F">
      <w:pPr>
        <w:pStyle w:val="Amain"/>
      </w:pPr>
      <w:r>
        <w:tab/>
        <w:t>(5)</w:t>
      </w:r>
      <w:r>
        <w:tab/>
        <w:t>The warrant must state—</w:t>
      </w:r>
    </w:p>
    <w:p w14:paraId="1F9A6474" w14:textId="77777777" w:rsidR="00FD297F" w:rsidRDefault="00FD297F" w:rsidP="00FD297F">
      <w:pPr>
        <w:pStyle w:val="Apara"/>
      </w:pPr>
      <w:r>
        <w:tab/>
        <w:t>(a)</w:t>
      </w:r>
      <w:r>
        <w:tab/>
        <w:t>that an authorised person may, with any necessary assistance and force, enter stated premises and exercise the authorised person’s powers under this chapter; and</w:t>
      </w:r>
    </w:p>
    <w:p w14:paraId="010C6A5F" w14:textId="77777777" w:rsidR="00FD297F" w:rsidRDefault="00FD297F" w:rsidP="00FD297F">
      <w:pPr>
        <w:pStyle w:val="Apara"/>
      </w:pPr>
      <w:r>
        <w:tab/>
        <w:t>(b)</w:t>
      </w:r>
      <w:r>
        <w:tab/>
        <w:t>the offence for which the warrant is issued; and</w:t>
      </w:r>
    </w:p>
    <w:p w14:paraId="545962C7" w14:textId="77777777" w:rsidR="00FD297F" w:rsidRDefault="00FD297F" w:rsidP="00FD297F">
      <w:pPr>
        <w:pStyle w:val="Apara"/>
      </w:pPr>
      <w:r>
        <w:tab/>
        <w:t>(c)</w:t>
      </w:r>
      <w:r>
        <w:tab/>
        <w:t>the things that may be seized under the warrant; and</w:t>
      </w:r>
    </w:p>
    <w:p w14:paraId="042F42D7" w14:textId="77777777" w:rsidR="00FD297F" w:rsidRDefault="00FD297F" w:rsidP="00FD297F">
      <w:pPr>
        <w:pStyle w:val="Apara"/>
      </w:pPr>
      <w:r>
        <w:tab/>
        <w:t>(d)</w:t>
      </w:r>
      <w:r>
        <w:tab/>
        <w:t>the hours when the premises may be entered; and</w:t>
      </w:r>
    </w:p>
    <w:p w14:paraId="2423E92E" w14:textId="77777777" w:rsidR="00FD297F" w:rsidRDefault="00FD297F" w:rsidP="00FD297F">
      <w:pPr>
        <w:pStyle w:val="Apara"/>
      </w:pPr>
      <w:r>
        <w:tab/>
        <w:t>(e)</w:t>
      </w:r>
      <w:r>
        <w:tab/>
        <w:t>the date, within 14 days after the day of the warrant’s issue, the warrant ends.</w:t>
      </w:r>
    </w:p>
    <w:p w14:paraId="10B55099" w14:textId="77777777" w:rsidR="00FD297F" w:rsidRDefault="00FD297F" w:rsidP="00FD297F">
      <w:pPr>
        <w:pStyle w:val="AH5Sec"/>
      </w:pPr>
      <w:bookmarkStart w:id="1082" w:name="_Toc111645991"/>
      <w:r w:rsidRPr="00DB5EBE">
        <w:rPr>
          <w:rStyle w:val="CharSectNo"/>
        </w:rPr>
        <w:lastRenderedPageBreak/>
        <w:t>825</w:t>
      </w:r>
      <w:r>
        <w:tab/>
        <w:t>Warrants—application made other than in person</w:t>
      </w:r>
      <w:bookmarkEnd w:id="1082"/>
    </w:p>
    <w:p w14:paraId="16E1AA9E" w14:textId="77777777" w:rsidR="00FD297F" w:rsidRDefault="00FD297F" w:rsidP="00FD297F">
      <w:pPr>
        <w:pStyle w:val="Amain"/>
      </w:pPr>
      <w:r>
        <w:tab/>
        <w:t>(1)</w:t>
      </w:r>
      <w:r>
        <w:tab/>
        <w:t>An authorised person may apply for a warrant by phone, fax, radio or other form of communication if the authorised person considers it necessary because of urgent circumstances.</w:t>
      </w:r>
    </w:p>
    <w:p w14:paraId="6A5B293E" w14:textId="77777777" w:rsidR="00FD297F" w:rsidRDefault="00FD297F" w:rsidP="00FD297F">
      <w:pPr>
        <w:pStyle w:val="Amain"/>
      </w:pPr>
      <w:r>
        <w:tab/>
        <w:t>(2)</w:t>
      </w:r>
      <w:r>
        <w:tab/>
        <w:t>Before applying for the warrant, the authorised person must prepare an application stating the grounds on which the warrant is sought.</w:t>
      </w:r>
    </w:p>
    <w:p w14:paraId="464A120E" w14:textId="77777777" w:rsidR="00FD297F" w:rsidRDefault="00FD297F" w:rsidP="00FD297F">
      <w:pPr>
        <w:pStyle w:val="Amain"/>
      </w:pPr>
      <w:r>
        <w:tab/>
        <w:t>(3)</w:t>
      </w:r>
      <w:r>
        <w:tab/>
        <w:t>The authorised person may apply for the warrant before the application is sworn.</w:t>
      </w:r>
    </w:p>
    <w:p w14:paraId="22A37775" w14:textId="77777777" w:rsidR="00FD297F" w:rsidRDefault="00FD297F" w:rsidP="00FD297F">
      <w:pPr>
        <w:pStyle w:val="Amain"/>
      </w:pPr>
      <w:r>
        <w:tab/>
        <w:t>(4)</w:t>
      </w:r>
      <w:r>
        <w:tab/>
        <w:t xml:space="preserve">After issuing the warrant, the magistrate must immediately </w:t>
      </w:r>
      <w:r w:rsidR="00300734" w:rsidRPr="009F221C">
        <w:t>provide a written copy</w:t>
      </w:r>
      <w:r>
        <w:t xml:space="preserve"> to the authorised person if it is practicable to do so.</w:t>
      </w:r>
    </w:p>
    <w:p w14:paraId="742A8B35" w14:textId="77777777" w:rsidR="00FD297F" w:rsidRDefault="00FD297F" w:rsidP="00FD297F">
      <w:pPr>
        <w:pStyle w:val="Amain"/>
      </w:pPr>
      <w:r>
        <w:tab/>
        <w:t>(5)</w:t>
      </w:r>
      <w:r>
        <w:tab/>
        <w:t xml:space="preserve">If it is not practicable to </w:t>
      </w:r>
      <w:r w:rsidR="00300734" w:rsidRPr="009F221C">
        <w:t>provide a written copy</w:t>
      </w:r>
      <w:r>
        <w:t xml:space="preserve"> to the authorised person—</w:t>
      </w:r>
    </w:p>
    <w:p w14:paraId="1F2B69F1" w14:textId="77777777" w:rsidR="00FD297F" w:rsidRDefault="00FD297F" w:rsidP="00FD297F">
      <w:pPr>
        <w:pStyle w:val="Apara"/>
      </w:pPr>
      <w:r>
        <w:tab/>
        <w:t>(a)</w:t>
      </w:r>
      <w:r>
        <w:tab/>
        <w:t>the magistrate must tell the authorised person—</w:t>
      </w:r>
    </w:p>
    <w:p w14:paraId="5F8BF56D" w14:textId="77777777" w:rsidR="00FD297F" w:rsidRDefault="00FD297F" w:rsidP="00FD297F">
      <w:pPr>
        <w:pStyle w:val="Asubpara"/>
      </w:pPr>
      <w:r>
        <w:tab/>
        <w:t>(i)</w:t>
      </w:r>
      <w:r>
        <w:tab/>
        <w:t>the terms of the warrant; and</w:t>
      </w:r>
    </w:p>
    <w:p w14:paraId="17533D41" w14:textId="77777777" w:rsidR="00FD297F" w:rsidRDefault="00FD297F" w:rsidP="00FD297F">
      <w:pPr>
        <w:pStyle w:val="Asubpara"/>
      </w:pPr>
      <w:r>
        <w:tab/>
        <w:t>(ii)</w:t>
      </w:r>
      <w:r>
        <w:tab/>
        <w:t>the date and time the warrant was issued; and</w:t>
      </w:r>
    </w:p>
    <w:p w14:paraId="6F61943E" w14:textId="77777777" w:rsidR="00FD297F" w:rsidRDefault="00FD297F" w:rsidP="00FD297F">
      <w:pPr>
        <w:pStyle w:val="Apara"/>
      </w:pPr>
      <w:r>
        <w:tab/>
        <w:t>(b)</w:t>
      </w:r>
      <w:r>
        <w:tab/>
        <w:t xml:space="preserve">the authorised person must complete a form of warrant (the </w:t>
      </w:r>
      <w:r w:rsidRPr="00D72DD6">
        <w:rPr>
          <w:rStyle w:val="charBoldItals"/>
        </w:rPr>
        <w:t>warrant form</w:t>
      </w:r>
      <w:r>
        <w:t>) and write on it—</w:t>
      </w:r>
    </w:p>
    <w:p w14:paraId="0D81001E" w14:textId="77777777" w:rsidR="00FD297F" w:rsidRDefault="00FD297F" w:rsidP="00FD297F">
      <w:pPr>
        <w:pStyle w:val="Asubpara"/>
      </w:pPr>
      <w:r>
        <w:tab/>
        <w:t>(i)</w:t>
      </w:r>
      <w:r>
        <w:tab/>
        <w:t>the magistrate’s name; and</w:t>
      </w:r>
    </w:p>
    <w:p w14:paraId="28EE4076" w14:textId="77777777" w:rsidR="00FD297F" w:rsidRDefault="00FD297F" w:rsidP="00FD297F">
      <w:pPr>
        <w:pStyle w:val="Asubpara"/>
      </w:pPr>
      <w:r>
        <w:tab/>
        <w:t>(ii)</w:t>
      </w:r>
      <w:r>
        <w:tab/>
        <w:t>the date and time the magistrate issued the warrant; and</w:t>
      </w:r>
    </w:p>
    <w:p w14:paraId="572BC63C" w14:textId="77777777" w:rsidR="00FD297F" w:rsidRDefault="00FD297F" w:rsidP="00FD297F">
      <w:pPr>
        <w:pStyle w:val="Asubpara"/>
      </w:pPr>
      <w:r>
        <w:tab/>
        <w:t>(iii)</w:t>
      </w:r>
      <w:r>
        <w:tab/>
        <w:t>the warrant’s terms.</w:t>
      </w:r>
    </w:p>
    <w:p w14:paraId="4560BDB2" w14:textId="77777777" w:rsidR="00FD297F" w:rsidRDefault="00FD297F" w:rsidP="00FD297F">
      <w:pPr>
        <w:pStyle w:val="Amain"/>
      </w:pPr>
      <w:r>
        <w:tab/>
        <w:t>(6)</w:t>
      </w:r>
      <w:r>
        <w:tab/>
        <w:t xml:space="preserve">The </w:t>
      </w:r>
      <w:r w:rsidR="00300734" w:rsidRPr="009F221C">
        <w:t>written</w:t>
      </w:r>
      <w:r w:rsidR="00300734">
        <w:t xml:space="preserve"> </w:t>
      </w:r>
      <w:r>
        <w:t>copy of the warrant, or the warrant form properly completed by the authorised person, authorises the entry and the exercise of the authorised person’s powers under this chapter.</w:t>
      </w:r>
    </w:p>
    <w:p w14:paraId="2B5A1D99" w14:textId="77777777" w:rsidR="00FD297F" w:rsidRDefault="00FD297F" w:rsidP="00FD297F">
      <w:pPr>
        <w:pStyle w:val="Amain"/>
      </w:pPr>
      <w:r>
        <w:tab/>
        <w:t>(7)</w:t>
      </w:r>
      <w:r>
        <w:tab/>
        <w:t>The authorised person must, at the first reasonable opportunity, send to the magistrate—</w:t>
      </w:r>
    </w:p>
    <w:p w14:paraId="3B2E3872" w14:textId="77777777" w:rsidR="00FD297F" w:rsidRDefault="00FD297F" w:rsidP="00FD297F">
      <w:pPr>
        <w:pStyle w:val="Apara"/>
      </w:pPr>
      <w:r>
        <w:tab/>
        <w:t>(a)</w:t>
      </w:r>
      <w:r>
        <w:tab/>
        <w:t>the sworn application; and</w:t>
      </w:r>
    </w:p>
    <w:p w14:paraId="77383A4A" w14:textId="77777777" w:rsidR="00FD297F" w:rsidRDefault="00FD297F" w:rsidP="00FD297F">
      <w:pPr>
        <w:pStyle w:val="Apara"/>
      </w:pPr>
      <w:r>
        <w:lastRenderedPageBreak/>
        <w:tab/>
        <w:t>(b)</w:t>
      </w:r>
      <w:r>
        <w:tab/>
        <w:t>if the authorised person completed a warrant form—the completed warrant form.</w:t>
      </w:r>
    </w:p>
    <w:p w14:paraId="432110A9" w14:textId="77777777" w:rsidR="00FD297F" w:rsidRDefault="00FD297F" w:rsidP="00FD297F">
      <w:pPr>
        <w:pStyle w:val="Amain"/>
      </w:pPr>
      <w:r>
        <w:tab/>
        <w:t>(8)</w:t>
      </w:r>
      <w:r>
        <w:tab/>
        <w:t>On receiving the documents, the magistrate must attach them to the warrant.</w:t>
      </w:r>
    </w:p>
    <w:p w14:paraId="6688ECE6" w14:textId="77777777" w:rsidR="00FD297F" w:rsidRDefault="00FD297F" w:rsidP="00FD297F">
      <w:pPr>
        <w:pStyle w:val="Amain"/>
      </w:pPr>
      <w:r>
        <w:tab/>
        <w:t>(9)</w:t>
      </w:r>
      <w:r>
        <w:tab/>
        <w:t>A court must find that a power exercised by the authorised person was not authorised by a warrant under this section if—</w:t>
      </w:r>
    </w:p>
    <w:p w14:paraId="2DF514AA" w14:textId="77777777" w:rsidR="00FD297F" w:rsidRDefault="00FD297F" w:rsidP="00FD297F">
      <w:pPr>
        <w:pStyle w:val="Apara"/>
      </w:pPr>
      <w:r>
        <w:tab/>
        <w:t>(a)</w:t>
      </w:r>
      <w:r>
        <w:tab/>
        <w:t>the question arises in a proceeding in the court whether the exercise of power was authorised by a warrant; and</w:t>
      </w:r>
    </w:p>
    <w:p w14:paraId="2E2680D2" w14:textId="77777777" w:rsidR="00FD297F" w:rsidRDefault="00FD297F" w:rsidP="00FD297F">
      <w:pPr>
        <w:pStyle w:val="Apara"/>
      </w:pPr>
      <w:r>
        <w:tab/>
        <w:t>(b)</w:t>
      </w:r>
      <w:r>
        <w:tab/>
        <w:t>the warrant is not produced in evidence; and</w:t>
      </w:r>
    </w:p>
    <w:p w14:paraId="1628C192" w14:textId="77777777" w:rsidR="00FD297F" w:rsidRDefault="00FD297F" w:rsidP="00FD297F">
      <w:pPr>
        <w:pStyle w:val="Apara"/>
      </w:pPr>
      <w:r>
        <w:tab/>
        <w:t>(c)</w:t>
      </w:r>
      <w:r>
        <w:tab/>
        <w:t>it is not proved that the exercise of power was authorised by a warrant under this section.</w:t>
      </w:r>
    </w:p>
    <w:p w14:paraId="3496CA3E" w14:textId="77777777" w:rsidR="00FD297F" w:rsidRDefault="00FD297F" w:rsidP="00FD297F">
      <w:pPr>
        <w:pStyle w:val="AH5Sec"/>
      </w:pPr>
      <w:bookmarkStart w:id="1083" w:name="_Toc111645992"/>
      <w:r w:rsidRPr="00DB5EBE">
        <w:rPr>
          <w:rStyle w:val="CharSectNo"/>
        </w:rPr>
        <w:t>826</w:t>
      </w:r>
      <w:r>
        <w:tab/>
        <w:t>Search warrants—announcement before entry</w:t>
      </w:r>
      <w:bookmarkEnd w:id="1083"/>
    </w:p>
    <w:p w14:paraId="17D97BF3" w14:textId="77777777" w:rsidR="00FD297F" w:rsidRDefault="00FD297F" w:rsidP="00FD297F">
      <w:pPr>
        <w:pStyle w:val="Amain"/>
      </w:pPr>
      <w:r>
        <w:tab/>
        <w:t>(1)</w:t>
      </w:r>
      <w:r>
        <w:tab/>
        <w:t>An authorised person must, before anyone enters premises under a search warrant—</w:t>
      </w:r>
    </w:p>
    <w:p w14:paraId="0D74E170" w14:textId="77777777" w:rsidR="00FD297F" w:rsidRDefault="00FD297F" w:rsidP="00FD297F">
      <w:pPr>
        <w:pStyle w:val="Apara"/>
      </w:pPr>
      <w:r>
        <w:tab/>
        <w:t>(a)</w:t>
      </w:r>
      <w:r>
        <w:tab/>
        <w:t>announce that the authorised person is authorised to enter the premises; and</w:t>
      </w:r>
    </w:p>
    <w:p w14:paraId="57F93617" w14:textId="77777777" w:rsidR="00FD297F" w:rsidRDefault="00FD297F" w:rsidP="00FD297F">
      <w:pPr>
        <w:pStyle w:val="Apara"/>
      </w:pPr>
      <w:r>
        <w:tab/>
        <w:t>(b)</w:t>
      </w:r>
      <w:r>
        <w:tab/>
        <w:t>give anyone at the premises an opportunity to allow entry to the premises; and</w:t>
      </w:r>
    </w:p>
    <w:p w14:paraId="0E9CF73C" w14:textId="11B0E031" w:rsidR="00FD297F" w:rsidRDefault="00FD297F" w:rsidP="00FD297F">
      <w:pPr>
        <w:pStyle w:val="Apara"/>
      </w:pPr>
      <w:r>
        <w:tab/>
        <w:t>(c)</w:t>
      </w:r>
      <w:r>
        <w:tab/>
        <w:t xml:space="preserve">if the occupier of the premises, or someone else who apparently represents the occupier, is present at the premises—identify </w:t>
      </w:r>
      <w:r w:rsidR="00C35DEC">
        <w:t>them</w:t>
      </w:r>
      <w:r>
        <w:t>self to the person.</w:t>
      </w:r>
    </w:p>
    <w:p w14:paraId="36C57B56" w14:textId="77777777" w:rsidR="00FD297F" w:rsidRDefault="00FD297F" w:rsidP="00FD297F">
      <w:pPr>
        <w:pStyle w:val="Amain"/>
      </w:pPr>
      <w:r>
        <w:tab/>
        <w:t>(2)</w:t>
      </w:r>
      <w:r>
        <w:tab/>
        <w:t>The authorised person is not required to comply with subsection (1) if the authorised person believes on reasonable grounds that immediate entry to the premises is required to ensure—</w:t>
      </w:r>
    </w:p>
    <w:p w14:paraId="5119511B" w14:textId="77777777" w:rsidR="00FD297F" w:rsidRDefault="00FD297F" w:rsidP="00FD297F">
      <w:pPr>
        <w:pStyle w:val="Apara"/>
      </w:pPr>
      <w:r>
        <w:tab/>
        <w:t>(a)</w:t>
      </w:r>
      <w:r>
        <w:tab/>
        <w:t>the safety of anyone (including the authorised person or a person assisting); or</w:t>
      </w:r>
    </w:p>
    <w:p w14:paraId="534961DB" w14:textId="77777777" w:rsidR="00FD297F" w:rsidRDefault="00FD297F" w:rsidP="00FD297F">
      <w:pPr>
        <w:pStyle w:val="Apara"/>
      </w:pPr>
      <w:r>
        <w:tab/>
        <w:t>(b)</w:t>
      </w:r>
      <w:r>
        <w:tab/>
        <w:t>that the effective execution of the warrant is not frustrated.</w:t>
      </w:r>
    </w:p>
    <w:p w14:paraId="413C01B9" w14:textId="77777777" w:rsidR="00FD297F" w:rsidRDefault="00FD297F" w:rsidP="00FD297F">
      <w:pPr>
        <w:pStyle w:val="AH5Sec"/>
      </w:pPr>
      <w:bookmarkStart w:id="1084" w:name="_Toc111645993"/>
      <w:r w:rsidRPr="00DB5EBE">
        <w:rPr>
          <w:rStyle w:val="CharSectNo"/>
        </w:rPr>
        <w:lastRenderedPageBreak/>
        <w:t>827</w:t>
      </w:r>
      <w:r>
        <w:tab/>
        <w:t>Details of search warrant to be given to occupier etc</w:t>
      </w:r>
      <w:bookmarkEnd w:id="1084"/>
    </w:p>
    <w:p w14:paraId="361AF704" w14:textId="77777777" w:rsidR="00FD297F" w:rsidRDefault="00FD297F" w:rsidP="00FD297F">
      <w:pPr>
        <w:pStyle w:val="Amainreturn"/>
      </w:pPr>
      <w:r>
        <w:t>If the occupier of premises, or someone else who apparently represents the occupier, is present at the premises while a search warrant is being executed, the authorised person or a person assisting must make available to the person—</w:t>
      </w:r>
    </w:p>
    <w:p w14:paraId="43832201" w14:textId="77777777" w:rsidR="00FD297F" w:rsidRDefault="00FD297F" w:rsidP="00FD297F">
      <w:pPr>
        <w:pStyle w:val="Apara"/>
      </w:pPr>
      <w:r>
        <w:tab/>
        <w:t>(a)</w:t>
      </w:r>
      <w:r>
        <w:tab/>
        <w:t>a copy of the warrant; and</w:t>
      </w:r>
    </w:p>
    <w:p w14:paraId="18BC5A21" w14:textId="77777777" w:rsidR="00FD297F" w:rsidRDefault="00FD297F" w:rsidP="00FD297F">
      <w:pPr>
        <w:pStyle w:val="Apara"/>
      </w:pPr>
      <w:r>
        <w:tab/>
        <w:t>(b)</w:t>
      </w:r>
      <w:r>
        <w:tab/>
        <w:t>a document setting out the rights and obligations of the person.</w:t>
      </w:r>
    </w:p>
    <w:p w14:paraId="0CDA6EB2" w14:textId="77777777" w:rsidR="00FD297F" w:rsidRDefault="00FD297F" w:rsidP="00FD297F">
      <w:pPr>
        <w:pStyle w:val="AH5Sec"/>
      </w:pPr>
      <w:bookmarkStart w:id="1085" w:name="_Toc111645994"/>
      <w:r w:rsidRPr="00DB5EBE">
        <w:rPr>
          <w:rStyle w:val="CharSectNo"/>
        </w:rPr>
        <w:t>828</w:t>
      </w:r>
      <w:r>
        <w:tab/>
        <w:t>Occupier entitled to be present during search etc</w:t>
      </w:r>
      <w:bookmarkEnd w:id="1085"/>
    </w:p>
    <w:p w14:paraId="32D559D0" w14:textId="77777777" w:rsidR="00FD297F" w:rsidRDefault="00FD297F" w:rsidP="00FD297F">
      <w:pPr>
        <w:pStyle w:val="Amain"/>
      </w:pPr>
      <w:r>
        <w:tab/>
        <w:t>(1)</w:t>
      </w:r>
      <w:r>
        <w:tab/>
        <w:t>If the occupier of premises, or someone else who apparently represents the occupier, is present at the premises while a search warrant is being executed, the person is entitled to observe the search being conducted.</w:t>
      </w:r>
    </w:p>
    <w:p w14:paraId="3DE34E6A" w14:textId="77777777" w:rsidR="00FD297F" w:rsidRDefault="00FD297F" w:rsidP="00FD297F">
      <w:pPr>
        <w:pStyle w:val="Amain"/>
      </w:pPr>
      <w:r>
        <w:tab/>
        <w:t>(2)</w:t>
      </w:r>
      <w:r>
        <w:tab/>
        <w:t>However, the person is not entitled to observe the search if—</w:t>
      </w:r>
    </w:p>
    <w:p w14:paraId="544407C8" w14:textId="77777777" w:rsidR="00FD297F" w:rsidRDefault="00FD297F" w:rsidP="00FD297F">
      <w:pPr>
        <w:pStyle w:val="Apara"/>
      </w:pPr>
      <w:r>
        <w:tab/>
        <w:t>(a)</w:t>
      </w:r>
      <w:r>
        <w:tab/>
        <w:t>to do so would impede the search; or</w:t>
      </w:r>
    </w:p>
    <w:p w14:paraId="50EB643D" w14:textId="77777777" w:rsidR="00FD297F" w:rsidRDefault="00FD297F" w:rsidP="00FD297F">
      <w:pPr>
        <w:pStyle w:val="Apara"/>
      </w:pPr>
      <w:r>
        <w:tab/>
        <w:t>(b)</w:t>
      </w:r>
      <w:r>
        <w:tab/>
        <w:t>the person is under arrest, and allowing the person to observe the search being conducted would interfere with the objectives of the search.</w:t>
      </w:r>
    </w:p>
    <w:p w14:paraId="7171572B" w14:textId="77777777" w:rsidR="00FD297F" w:rsidRDefault="00FD297F" w:rsidP="00FD297F">
      <w:pPr>
        <w:pStyle w:val="Amain"/>
      </w:pPr>
      <w:r>
        <w:tab/>
        <w:t>(3)</w:t>
      </w:r>
      <w:r>
        <w:tab/>
        <w:t>This section does not prevent 2 or more areas of the premises being searched at the same time.</w:t>
      </w:r>
    </w:p>
    <w:p w14:paraId="2429F2C0" w14:textId="77777777" w:rsidR="00FD297F" w:rsidRDefault="00FD297F" w:rsidP="00FD297F">
      <w:pPr>
        <w:pStyle w:val="PageBreak"/>
      </w:pPr>
      <w:r>
        <w:br w:type="page"/>
      </w:r>
    </w:p>
    <w:p w14:paraId="78527967" w14:textId="77777777" w:rsidR="00FD297F" w:rsidRPr="00DB5EBE" w:rsidRDefault="00FD297F" w:rsidP="00FD297F">
      <w:pPr>
        <w:pStyle w:val="AH2Part"/>
      </w:pPr>
      <w:bookmarkStart w:id="1086" w:name="_Toc111645995"/>
      <w:r w:rsidRPr="00DB5EBE">
        <w:rPr>
          <w:rStyle w:val="CharPartNo"/>
        </w:rPr>
        <w:lastRenderedPageBreak/>
        <w:t>Part 23.4</w:t>
      </w:r>
      <w:r>
        <w:tab/>
      </w:r>
      <w:r w:rsidRPr="00DB5EBE">
        <w:rPr>
          <w:rStyle w:val="CharPartText"/>
        </w:rPr>
        <w:t>Return and forfeiture of things seized</w:t>
      </w:r>
      <w:bookmarkEnd w:id="1086"/>
    </w:p>
    <w:p w14:paraId="0F085377" w14:textId="77777777" w:rsidR="00FD297F" w:rsidRDefault="00FD297F" w:rsidP="00FD297F">
      <w:pPr>
        <w:pStyle w:val="AH5Sec"/>
      </w:pPr>
      <w:bookmarkStart w:id="1087" w:name="_Toc111645996"/>
      <w:r w:rsidRPr="00DB5EBE">
        <w:rPr>
          <w:rStyle w:val="CharSectNo"/>
        </w:rPr>
        <w:t>829</w:t>
      </w:r>
      <w:r>
        <w:tab/>
        <w:t>Receipt for things seized</w:t>
      </w:r>
      <w:bookmarkEnd w:id="1087"/>
    </w:p>
    <w:p w14:paraId="4D76B733" w14:textId="77777777" w:rsidR="00FD297F" w:rsidRDefault="00FD297F" w:rsidP="00FD297F">
      <w:pPr>
        <w:pStyle w:val="Amain"/>
      </w:pPr>
      <w:r>
        <w:tab/>
        <w:t>(1)</w:t>
      </w:r>
      <w:r>
        <w:tab/>
        <w:t>As soon as practicable after an authorised person seizes a thing under this chapter, the authorised person must give a receipt for it to the person from whom it was seized.</w:t>
      </w:r>
    </w:p>
    <w:p w14:paraId="5E5EF77E" w14:textId="77777777" w:rsidR="00FD297F" w:rsidRDefault="00FD297F" w:rsidP="00FD297F">
      <w:pPr>
        <w:pStyle w:val="Amain"/>
      </w:pPr>
      <w:r>
        <w:tab/>
        <w:t>(2)</w:t>
      </w:r>
      <w:r>
        <w:tab/>
        <w:t>If, for any reason, it is not practicable to comply with subsection (1), the authorised person must leave the receipt, secured conspicuously, at the place of seizure under section 823 (Power to seize things).</w:t>
      </w:r>
    </w:p>
    <w:p w14:paraId="7C49800D" w14:textId="77777777" w:rsidR="00FD297F" w:rsidRDefault="00FD297F" w:rsidP="00FD297F">
      <w:pPr>
        <w:pStyle w:val="Amain"/>
      </w:pPr>
      <w:r>
        <w:tab/>
        <w:t>(3)</w:t>
      </w:r>
      <w:r>
        <w:tab/>
        <w:t>A receipt under this section must include the following:</w:t>
      </w:r>
    </w:p>
    <w:p w14:paraId="2AC2666A" w14:textId="77777777" w:rsidR="00FD297F" w:rsidRDefault="00FD297F" w:rsidP="00FD297F">
      <w:pPr>
        <w:pStyle w:val="Apara"/>
      </w:pPr>
      <w:r>
        <w:tab/>
        <w:t>(a)</w:t>
      </w:r>
      <w:r>
        <w:tab/>
        <w:t xml:space="preserve">a description of the thing seized; </w:t>
      </w:r>
    </w:p>
    <w:p w14:paraId="7EDFB55D" w14:textId="77777777" w:rsidR="00FD297F" w:rsidRDefault="00FD297F" w:rsidP="00FD297F">
      <w:pPr>
        <w:pStyle w:val="Apara"/>
      </w:pPr>
      <w:r>
        <w:tab/>
        <w:t>(b)</w:t>
      </w:r>
      <w:r>
        <w:tab/>
        <w:t>an explanation of why the thing was seized;</w:t>
      </w:r>
    </w:p>
    <w:p w14:paraId="673DAE37" w14:textId="77777777" w:rsidR="00FD297F" w:rsidRDefault="00FD297F" w:rsidP="00FD297F">
      <w:pPr>
        <w:pStyle w:val="Apara"/>
      </w:pPr>
      <w:r>
        <w:tab/>
        <w:t>(c)</w:t>
      </w:r>
      <w:r>
        <w:tab/>
        <w:t>the authorised person’s name, and how to contact the authorised person;</w:t>
      </w:r>
    </w:p>
    <w:p w14:paraId="44515084" w14:textId="77777777" w:rsidR="00FD297F" w:rsidRDefault="00FD297F" w:rsidP="00FD297F">
      <w:pPr>
        <w:pStyle w:val="Apara"/>
      </w:pPr>
      <w:r>
        <w:tab/>
        <w:t>(d)</w:t>
      </w:r>
      <w:r>
        <w:tab/>
        <w:t>if the thing is moved from the premises where it is seized—where the thing is to be taken;</w:t>
      </w:r>
    </w:p>
    <w:p w14:paraId="7E8ABE4D" w14:textId="77777777" w:rsidR="00FD297F" w:rsidRDefault="00FD297F" w:rsidP="00FD297F">
      <w:pPr>
        <w:pStyle w:val="Apara"/>
      </w:pPr>
      <w:r>
        <w:tab/>
        <w:t>(e)</w:t>
      </w:r>
      <w:r>
        <w:tab/>
        <w:t>if an authorised person has restricted access to the thing under section 823 (4) (b)—it is an offence under section 823 (5) to interfere with the thing without an authorised person’s approval.</w:t>
      </w:r>
    </w:p>
    <w:p w14:paraId="2BB394D2" w14:textId="77777777" w:rsidR="00FD297F" w:rsidRDefault="00FD297F" w:rsidP="00FD297F">
      <w:pPr>
        <w:pStyle w:val="AH5Sec"/>
      </w:pPr>
      <w:bookmarkStart w:id="1088" w:name="_Toc111645997"/>
      <w:r w:rsidRPr="00DB5EBE">
        <w:rPr>
          <w:rStyle w:val="CharSectNo"/>
        </w:rPr>
        <w:t>830</w:t>
      </w:r>
      <w:r>
        <w:tab/>
        <w:t>Moving things to another place for examination or processing under search warrant</w:t>
      </w:r>
      <w:bookmarkEnd w:id="1088"/>
    </w:p>
    <w:p w14:paraId="23611814" w14:textId="77777777" w:rsidR="00FD297F" w:rsidRDefault="00FD297F" w:rsidP="00FD297F">
      <w:pPr>
        <w:pStyle w:val="Amain"/>
        <w:keepNext/>
      </w:pPr>
      <w:r>
        <w:tab/>
        <w:t>(1)</w:t>
      </w:r>
      <w:r>
        <w:tab/>
        <w:t>A thing found at premises entered under a search warrant may be moved to another place for examination or processing to decide whether it may be seized under the warrant if—</w:t>
      </w:r>
    </w:p>
    <w:p w14:paraId="5EE57E4C" w14:textId="77777777" w:rsidR="00FD297F" w:rsidRDefault="00FD297F" w:rsidP="00FD297F">
      <w:pPr>
        <w:pStyle w:val="Apara"/>
        <w:keepNext/>
      </w:pPr>
      <w:r>
        <w:tab/>
        <w:t>(a)</w:t>
      </w:r>
      <w:r>
        <w:tab/>
        <w:t>both of the following apply:</w:t>
      </w:r>
    </w:p>
    <w:p w14:paraId="252B0AF1" w14:textId="77777777" w:rsidR="00FD297F" w:rsidRDefault="00FD297F" w:rsidP="00FD297F">
      <w:pPr>
        <w:pStyle w:val="Asubpara"/>
      </w:pPr>
      <w:r>
        <w:tab/>
        <w:t>(i)</w:t>
      </w:r>
      <w:r>
        <w:tab/>
        <w:t>there are reasonable grounds for believing that the thing is or contains something to which the warrant relates;</w:t>
      </w:r>
    </w:p>
    <w:p w14:paraId="7F4F9783" w14:textId="77777777" w:rsidR="00FD297F" w:rsidRDefault="00FD297F" w:rsidP="00FD297F">
      <w:pPr>
        <w:pStyle w:val="Asubpara"/>
      </w:pPr>
      <w:r>
        <w:lastRenderedPageBreak/>
        <w:tab/>
        <w:t>(ii)</w:t>
      </w:r>
      <w:r>
        <w:tab/>
        <w:t>it is significantly more practicable to do so having regard to the timeliness and cost of examining or processing the thing at another place and the availability of expert assistance; or</w:t>
      </w:r>
    </w:p>
    <w:p w14:paraId="2B74863C" w14:textId="77777777" w:rsidR="00FD297F" w:rsidRDefault="00FD297F" w:rsidP="00FD297F">
      <w:pPr>
        <w:pStyle w:val="Apara"/>
      </w:pPr>
      <w:r>
        <w:tab/>
        <w:t>(b)</w:t>
      </w:r>
      <w:r>
        <w:tab/>
        <w:t>the occupier of the premises agrees in writing.</w:t>
      </w:r>
    </w:p>
    <w:p w14:paraId="304E7933" w14:textId="77777777" w:rsidR="00FD297F" w:rsidRDefault="00FD297F" w:rsidP="00FD297F">
      <w:pPr>
        <w:pStyle w:val="Amain"/>
      </w:pPr>
      <w:r>
        <w:tab/>
        <w:t>(2)</w:t>
      </w:r>
      <w:r>
        <w:tab/>
        <w:t>The thing may be moved to another place for examination or processing for not longer than 72 hours.</w:t>
      </w:r>
    </w:p>
    <w:p w14:paraId="4D8C655B" w14:textId="77777777" w:rsidR="00FD297F" w:rsidRDefault="00FD297F" w:rsidP="00FD297F">
      <w:pPr>
        <w:pStyle w:val="Amain"/>
      </w:pPr>
      <w:r>
        <w:tab/>
        <w:t>(3)</w:t>
      </w:r>
      <w:r>
        <w:tab/>
        <w:t>An authorised person may apply to a magistrate for an extension of time if the authorised person believes on reasonable grounds that the thing cannot be examined or processed within 72 hours.</w:t>
      </w:r>
    </w:p>
    <w:p w14:paraId="1E192702" w14:textId="77777777" w:rsidR="00FD297F" w:rsidRDefault="00FD297F" w:rsidP="00FD297F">
      <w:pPr>
        <w:pStyle w:val="Amain"/>
      </w:pPr>
      <w:r>
        <w:tab/>
        <w:t>(4)</w:t>
      </w:r>
      <w:r>
        <w:tab/>
        <w:t>The authorised person must give the occupier of the premises notice of the application, and the occupier is entitled to be heard on the application.</w:t>
      </w:r>
    </w:p>
    <w:p w14:paraId="45FA2E20" w14:textId="77777777" w:rsidR="00FD297F" w:rsidRDefault="00FD297F" w:rsidP="00FD297F">
      <w:pPr>
        <w:pStyle w:val="Amain"/>
      </w:pPr>
      <w:r>
        <w:tab/>
        <w:t>(5)</w:t>
      </w:r>
      <w:r>
        <w:tab/>
        <w:t>If a thing is moved to another place under this section, the authorised person must, if practicable—</w:t>
      </w:r>
    </w:p>
    <w:p w14:paraId="29C85685" w14:textId="77777777" w:rsidR="00FD297F" w:rsidRDefault="00FD297F" w:rsidP="00FD297F">
      <w:pPr>
        <w:pStyle w:val="Apara"/>
      </w:pPr>
      <w:r>
        <w:tab/>
        <w:t>(a)</w:t>
      </w:r>
      <w:r>
        <w:tab/>
        <w:t>tell the occupier of the premises the address of the place where, and time when, the examination or processing will be carried out; and</w:t>
      </w:r>
    </w:p>
    <w:p w14:paraId="05ABFE71" w14:textId="77777777" w:rsidR="00FD297F" w:rsidRDefault="00FD297F" w:rsidP="00FD297F">
      <w:pPr>
        <w:pStyle w:val="Apara"/>
      </w:pPr>
      <w:r>
        <w:tab/>
        <w:t>(b)</w:t>
      </w:r>
      <w:r>
        <w:tab/>
        <w:t>allow the occupier or the occupier’s representative to be present during the examination or processing.</w:t>
      </w:r>
    </w:p>
    <w:p w14:paraId="324CEB86" w14:textId="77777777" w:rsidR="00FD297F" w:rsidRDefault="00FD297F" w:rsidP="00FD297F">
      <w:pPr>
        <w:pStyle w:val="Amain"/>
      </w:pPr>
      <w:r>
        <w:tab/>
        <w:t>(6)</w:t>
      </w:r>
      <w:r>
        <w:tab/>
        <w:t>The provisions of this chapter relating to the issue of search warrants apply, with any necessary changes, to the giving of an extension under this section.</w:t>
      </w:r>
    </w:p>
    <w:p w14:paraId="4BF44F8B" w14:textId="77777777" w:rsidR="00FD297F" w:rsidRDefault="00FD297F" w:rsidP="00FD297F">
      <w:pPr>
        <w:pStyle w:val="AH5Sec"/>
      </w:pPr>
      <w:bookmarkStart w:id="1089" w:name="_Toc111645998"/>
      <w:r w:rsidRPr="00DB5EBE">
        <w:rPr>
          <w:rStyle w:val="CharSectNo"/>
        </w:rPr>
        <w:t>831</w:t>
      </w:r>
      <w:r>
        <w:tab/>
        <w:t>Access to things seized</w:t>
      </w:r>
      <w:bookmarkEnd w:id="1089"/>
    </w:p>
    <w:p w14:paraId="769C557E" w14:textId="77777777" w:rsidR="00FD297F" w:rsidRDefault="00FD297F" w:rsidP="00FD297F">
      <w:pPr>
        <w:pStyle w:val="Amainreturn"/>
        <w:keepNext/>
      </w:pPr>
      <w:r>
        <w:t>A person who would, apart from the seizure, be entitled to inspect a thing seized under this chapter may—</w:t>
      </w:r>
    </w:p>
    <w:p w14:paraId="6688C658" w14:textId="77777777" w:rsidR="00FD297F" w:rsidRDefault="00FD297F" w:rsidP="00FD297F">
      <w:pPr>
        <w:pStyle w:val="Apara"/>
      </w:pPr>
      <w:r>
        <w:tab/>
        <w:t>(a)</w:t>
      </w:r>
      <w:r>
        <w:tab/>
        <w:t>inspect it; and</w:t>
      </w:r>
    </w:p>
    <w:p w14:paraId="282E1CAD" w14:textId="77777777" w:rsidR="00FD297F" w:rsidRDefault="00FD297F" w:rsidP="00FD297F">
      <w:pPr>
        <w:pStyle w:val="Apara"/>
      </w:pPr>
      <w:r>
        <w:tab/>
        <w:t>(b)</w:t>
      </w:r>
      <w:r>
        <w:tab/>
        <w:t>if it is a document—take extracts from it or make copies of it.</w:t>
      </w:r>
    </w:p>
    <w:p w14:paraId="0C0ED23F" w14:textId="77777777" w:rsidR="00FD297F" w:rsidRDefault="00FD297F" w:rsidP="00FD297F">
      <w:pPr>
        <w:pStyle w:val="AH5Sec"/>
      </w:pPr>
      <w:bookmarkStart w:id="1090" w:name="_Toc111645999"/>
      <w:r w:rsidRPr="00DB5EBE">
        <w:rPr>
          <w:rStyle w:val="CharSectNo"/>
        </w:rPr>
        <w:lastRenderedPageBreak/>
        <w:t>832</w:t>
      </w:r>
      <w:r>
        <w:tab/>
        <w:t>Return of things seized</w:t>
      </w:r>
      <w:bookmarkEnd w:id="1090"/>
    </w:p>
    <w:p w14:paraId="2FA4739C" w14:textId="77777777" w:rsidR="00FD297F" w:rsidRDefault="00FD297F" w:rsidP="00FD297F">
      <w:pPr>
        <w:pStyle w:val="Amain"/>
      </w:pPr>
      <w:r>
        <w:tab/>
        <w:t>(1)</w:t>
      </w:r>
      <w:r>
        <w:tab/>
        <w:t>A thing seized under this chapter must be returned to its owner, or reasonable compensation must be paid by the Territory to the owner for the loss of the thing, if—</w:t>
      </w:r>
    </w:p>
    <w:p w14:paraId="52F3EE67" w14:textId="77777777" w:rsidR="00FD297F" w:rsidRDefault="00FD297F" w:rsidP="00FD297F">
      <w:pPr>
        <w:pStyle w:val="Apara"/>
      </w:pPr>
      <w:r>
        <w:tab/>
        <w:t>(a)</w:t>
      </w:r>
      <w:r>
        <w:tab/>
        <w:t>a prosecution for an offence relating to the thing is not started within 90 days after the day of the seizure; or</w:t>
      </w:r>
    </w:p>
    <w:p w14:paraId="730DD13D" w14:textId="77777777" w:rsidR="00FD297F" w:rsidRDefault="00FD297F" w:rsidP="00FD297F">
      <w:pPr>
        <w:pStyle w:val="Apara"/>
      </w:pPr>
      <w:r>
        <w:tab/>
        <w:t>(b)</w:t>
      </w:r>
      <w:r>
        <w:tab/>
        <w:t>a prosecution for an offence relating to the thing is started within 90 days after the day of the seizure but the court does not find the offence proved.</w:t>
      </w:r>
    </w:p>
    <w:p w14:paraId="7420F99B" w14:textId="77777777" w:rsidR="00FD297F" w:rsidRDefault="00FD297F" w:rsidP="00FD297F">
      <w:pPr>
        <w:pStyle w:val="Amain"/>
      </w:pPr>
      <w:r>
        <w:tab/>
        <w:t>(2)</w:t>
      </w:r>
      <w:r>
        <w:tab/>
        <w:t>If anything seized under this chapter is not required to be returned or reasonable compensation is not required to be paid under subsection (1), the thing—</w:t>
      </w:r>
    </w:p>
    <w:p w14:paraId="3014B79B" w14:textId="77777777" w:rsidR="00FD297F" w:rsidRDefault="00FD297F" w:rsidP="00FD297F">
      <w:pPr>
        <w:pStyle w:val="Apara"/>
      </w:pPr>
      <w:r>
        <w:tab/>
        <w:t>(a)</w:t>
      </w:r>
      <w:r>
        <w:tab/>
        <w:t>is forfeited to the Territory; and</w:t>
      </w:r>
    </w:p>
    <w:p w14:paraId="25D4785F" w14:textId="77777777" w:rsidR="00FD297F" w:rsidRDefault="00FD297F" w:rsidP="00FD297F">
      <w:pPr>
        <w:pStyle w:val="Apara"/>
      </w:pPr>
      <w:r>
        <w:tab/>
        <w:t>(b)</w:t>
      </w:r>
      <w:r>
        <w:tab/>
        <w:t>may be sold, destroyed or otherwise disposed of as the director</w:t>
      </w:r>
      <w:r>
        <w:noBreakHyphen/>
        <w:t>general directs.</w:t>
      </w:r>
    </w:p>
    <w:p w14:paraId="631A9DCA" w14:textId="77777777" w:rsidR="00FD297F" w:rsidRDefault="00FD297F" w:rsidP="00FD297F">
      <w:pPr>
        <w:pStyle w:val="PageBreak"/>
      </w:pPr>
      <w:r>
        <w:br w:type="page"/>
      </w:r>
    </w:p>
    <w:p w14:paraId="0F2440F4" w14:textId="77777777" w:rsidR="00FD297F" w:rsidRPr="00DB5EBE" w:rsidRDefault="00FD297F" w:rsidP="00FD297F">
      <w:pPr>
        <w:pStyle w:val="AH2Part"/>
      </w:pPr>
      <w:bookmarkStart w:id="1091" w:name="_Toc111646000"/>
      <w:r w:rsidRPr="00DB5EBE">
        <w:rPr>
          <w:rStyle w:val="CharPartNo"/>
        </w:rPr>
        <w:lastRenderedPageBreak/>
        <w:t>Part 23.5</w:t>
      </w:r>
      <w:r>
        <w:tab/>
      </w:r>
      <w:r w:rsidRPr="00DB5EBE">
        <w:rPr>
          <w:rStyle w:val="CharPartText"/>
        </w:rPr>
        <w:t>Miscellaneous</w:t>
      </w:r>
      <w:bookmarkEnd w:id="1091"/>
    </w:p>
    <w:p w14:paraId="7CDC79B3" w14:textId="77777777" w:rsidR="00FD297F" w:rsidRDefault="00FD297F" w:rsidP="00FD297F">
      <w:pPr>
        <w:pStyle w:val="AH5Sec"/>
      </w:pPr>
      <w:bookmarkStart w:id="1092" w:name="_Toc111646001"/>
      <w:r w:rsidRPr="00DB5EBE">
        <w:rPr>
          <w:rStyle w:val="CharSectNo"/>
        </w:rPr>
        <w:t>833</w:t>
      </w:r>
      <w:r>
        <w:tab/>
        <w:t>Damage etc to be minimised</w:t>
      </w:r>
      <w:bookmarkEnd w:id="1092"/>
    </w:p>
    <w:p w14:paraId="3135B68C" w14:textId="77777777" w:rsidR="00FD297F" w:rsidRDefault="00FD297F" w:rsidP="00FD297F">
      <w:pPr>
        <w:pStyle w:val="Amain"/>
      </w:pPr>
      <w:r>
        <w:tab/>
        <w:t>(1)</w:t>
      </w:r>
      <w:r>
        <w:tab/>
        <w:t>In the exercise, or purported exercise, of a function under this chapter, an authorised person must take all reasonable steps to ensure that the authorised person, and any person assisting the authorised person, causes as little inconvenience, detriment and damage as practicable.</w:t>
      </w:r>
    </w:p>
    <w:p w14:paraId="74A8EFB3" w14:textId="77777777" w:rsidR="00FD297F" w:rsidRDefault="00FD297F" w:rsidP="00FD297F">
      <w:pPr>
        <w:pStyle w:val="Amain"/>
      </w:pPr>
      <w:r>
        <w:tab/>
        <w:t>(2)</w:t>
      </w:r>
      <w:r>
        <w:tab/>
        <w:t>If an authorised person, or a person assisting an authorised person, damages anything in the exercise or purported exercise of a function under this chapter, the authorised person must give written notice of the particulars of the damage to the person the authorised person believes on reasonable grounds is the owner of the thing.</w:t>
      </w:r>
    </w:p>
    <w:p w14:paraId="100093E0" w14:textId="77777777" w:rsidR="00FD297F" w:rsidRDefault="00FD297F" w:rsidP="00FD297F">
      <w:pPr>
        <w:pStyle w:val="Amain"/>
      </w:pPr>
      <w:r>
        <w:tab/>
        <w:t>(3)</w:t>
      </w:r>
      <w:r>
        <w:tab/>
        <w:t>If the damage happens at premises entered under this chapter in the absence of the occupier, the notice may be given by leaving it, secured conspicuously, at the premises.</w:t>
      </w:r>
    </w:p>
    <w:p w14:paraId="0135B6F2" w14:textId="77777777" w:rsidR="00FD297F" w:rsidRDefault="00FD297F" w:rsidP="00FD297F">
      <w:pPr>
        <w:pStyle w:val="AH5Sec"/>
      </w:pPr>
      <w:bookmarkStart w:id="1093" w:name="_Toc111646002"/>
      <w:r w:rsidRPr="00DB5EBE">
        <w:rPr>
          <w:rStyle w:val="CharSectNo"/>
        </w:rPr>
        <w:t>834</w:t>
      </w:r>
      <w:r>
        <w:tab/>
        <w:t>Compensation for exercise of enforcement powers</w:t>
      </w:r>
      <w:bookmarkEnd w:id="1093"/>
    </w:p>
    <w:p w14:paraId="04B808BB" w14:textId="77777777" w:rsidR="00FD297F" w:rsidRDefault="00FD297F" w:rsidP="00FD297F">
      <w:pPr>
        <w:pStyle w:val="Amain"/>
      </w:pPr>
      <w:r>
        <w:tab/>
        <w:t>(1)</w:t>
      </w:r>
      <w:r>
        <w:tab/>
        <w:t>A person may claim compensation from the Territory if the person suffers loss or expense because of the exercise, or purported exercise, of a function under this chapter by an authorised person or a person assisting an authorised person.</w:t>
      </w:r>
    </w:p>
    <w:p w14:paraId="2333A4DC" w14:textId="77777777" w:rsidR="00FD297F" w:rsidRDefault="00FD297F" w:rsidP="00FD297F">
      <w:pPr>
        <w:pStyle w:val="Amain"/>
      </w:pPr>
      <w:r>
        <w:tab/>
        <w:t>(2)</w:t>
      </w:r>
      <w:r>
        <w:tab/>
        <w:t>Compensation may be claimed and ordered in a proceeding for—</w:t>
      </w:r>
    </w:p>
    <w:p w14:paraId="0F48505E" w14:textId="77777777" w:rsidR="00FD297F" w:rsidRDefault="00FD297F" w:rsidP="00FD297F">
      <w:pPr>
        <w:pStyle w:val="Apara"/>
      </w:pPr>
      <w:r>
        <w:tab/>
        <w:t>(a)</w:t>
      </w:r>
      <w:r>
        <w:tab/>
        <w:t>compensation brought in a court of competent jurisdiction; or</w:t>
      </w:r>
    </w:p>
    <w:p w14:paraId="643FE26D" w14:textId="77777777" w:rsidR="00FD297F" w:rsidRDefault="00FD297F" w:rsidP="00FD297F">
      <w:pPr>
        <w:pStyle w:val="Apara"/>
      </w:pPr>
      <w:r>
        <w:tab/>
        <w:t>(b)</w:t>
      </w:r>
      <w:r>
        <w:tab/>
        <w:t>an offence against this Act brought against the person making the claim for compensation.</w:t>
      </w:r>
    </w:p>
    <w:p w14:paraId="01DE619B" w14:textId="77777777" w:rsidR="00FD297F" w:rsidRDefault="00FD297F" w:rsidP="00FD297F">
      <w:pPr>
        <w:pStyle w:val="Amain"/>
      </w:pPr>
      <w:r>
        <w:tab/>
        <w:t>(3)</w:t>
      </w:r>
      <w:r>
        <w:tab/>
        <w:t>A court may order the payment of reasonable compensation for the loss or expense only if satisfied it is just to make the order in the circumstances of the particular case.</w:t>
      </w:r>
    </w:p>
    <w:p w14:paraId="4B53259D" w14:textId="77777777" w:rsidR="00FD297F" w:rsidRDefault="00FD297F" w:rsidP="00FD297F">
      <w:pPr>
        <w:pStyle w:val="PageBreak"/>
      </w:pPr>
      <w:r>
        <w:br w:type="page"/>
      </w:r>
    </w:p>
    <w:p w14:paraId="4FD6DB9E" w14:textId="77777777" w:rsidR="00FD297F" w:rsidRPr="00DB5EBE" w:rsidRDefault="00FD297F" w:rsidP="00FD297F">
      <w:pPr>
        <w:pStyle w:val="AH1Chapter"/>
      </w:pPr>
      <w:bookmarkStart w:id="1094" w:name="_Toc111646003"/>
      <w:r w:rsidRPr="00DB5EBE">
        <w:rPr>
          <w:rStyle w:val="CharChapNo"/>
        </w:rPr>
        <w:lastRenderedPageBreak/>
        <w:t>Chapter 24</w:t>
      </w:r>
      <w:r>
        <w:tab/>
      </w:r>
      <w:r w:rsidRPr="00DB5EBE">
        <w:rPr>
          <w:rStyle w:val="CharChapText"/>
        </w:rPr>
        <w:t>Appeals and review</w:t>
      </w:r>
      <w:bookmarkEnd w:id="1094"/>
    </w:p>
    <w:p w14:paraId="00B4163E" w14:textId="77777777" w:rsidR="00FD297F" w:rsidRPr="00D72DD6" w:rsidRDefault="00FD297F" w:rsidP="00FD297F">
      <w:pPr>
        <w:pStyle w:val="aNote"/>
        <w:jc w:val="left"/>
      </w:pPr>
      <w:r w:rsidRPr="00D72DD6">
        <w:rPr>
          <w:rStyle w:val="charItals"/>
        </w:rPr>
        <w:t>Notes to ch 24</w:t>
      </w:r>
    </w:p>
    <w:p w14:paraId="17C5F3D6" w14:textId="77777777" w:rsidR="00FD297F" w:rsidRDefault="00FD297F" w:rsidP="00FD297F">
      <w:pPr>
        <w:pStyle w:val="aNoteBulletss"/>
        <w:ind w:left="1083" w:firstLine="0"/>
      </w:pPr>
      <w:r>
        <w:t>In making a decision under this chapter for a child or young person, the decision</w:t>
      </w:r>
      <w:r>
        <w:noBreakHyphen/>
        <w:t>maker must regard the best interests of the child or young person as the paramount consideration (see s </w:t>
      </w:r>
      <w:r>
        <w:rPr>
          <w:lang w:val="en-US"/>
        </w:rPr>
        <w:t>8</w:t>
      </w:r>
      <w:r>
        <w:t>).</w:t>
      </w:r>
    </w:p>
    <w:p w14:paraId="20280BC6" w14:textId="77777777" w:rsidR="00FD297F" w:rsidRDefault="00FD297F" w:rsidP="00FD297F">
      <w:pPr>
        <w:pStyle w:val="aNoteBulletss"/>
        <w:ind w:left="1083" w:firstLine="0"/>
      </w:pPr>
      <w:r>
        <w:t>In making a decision under this chapter otherwise than for a particular child or young person, the decision-maker must consider the best interests of children and young people (see s </w:t>
      </w:r>
      <w:r>
        <w:rPr>
          <w:lang w:val="en-US"/>
        </w:rPr>
        <w:t>8</w:t>
      </w:r>
      <w:r>
        <w:t>).</w:t>
      </w:r>
    </w:p>
    <w:p w14:paraId="3B585E4B" w14:textId="77777777" w:rsidR="00FD297F" w:rsidRPr="00DB5EBE" w:rsidRDefault="00FD297F" w:rsidP="00FD297F">
      <w:pPr>
        <w:pStyle w:val="AH2Part"/>
      </w:pPr>
      <w:bookmarkStart w:id="1095" w:name="_Toc111646004"/>
      <w:r w:rsidRPr="00DB5EBE">
        <w:rPr>
          <w:rStyle w:val="CharPartNo"/>
        </w:rPr>
        <w:t>Part 24.1</w:t>
      </w:r>
      <w:r>
        <w:tab/>
      </w:r>
      <w:r w:rsidRPr="00DB5EBE">
        <w:rPr>
          <w:rStyle w:val="CharPartText"/>
        </w:rPr>
        <w:t>Appeals</w:t>
      </w:r>
      <w:bookmarkEnd w:id="1095"/>
    </w:p>
    <w:p w14:paraId="48263DA6" w14:textId="77777777" w:rsidR="00FD297F" w:rsidRPr="00DB5EBE" w:rsidRDefault="00FD297F" w:rsidP="00FD297F">
      <w:pPr>
        <w:pStyle w:val="AH3Div"/>
      </w:pPr>
      <w:bookmarkStart w:id="1096" w:name="_Toc111646005"/>
      <w:r w:rsidRPr="00DB5EBE">
        <w:rPr>
          <w:rStyle w:val="CharDivNo"/>
        </w:rPr>
        <w:t>Division 24.1.1</w:t>
      </w:r>
      <w:r>
        <w:tab/>
      </w:r>
      <w:r w:rsidRPr="00DB5EBE">
        <w:rPr>
          <w:rStyle w:val="CharDivText"/>
        </w:rPr>
        <w:t>Appeals generally</w:t>
      </w:r>
      <w:bookmarkEnd w:id="1096"/>
    </w:p>
    <w:p w14:paraId="7E17D5BA" w14:textId="77777777" w:rsidR="00FD297F" w:rsidRDefault="00FD297F" w:rsidP="00FD297F">
      <w:pPr>
        <w:pStyle w:val="AH5Sec"/>
      </w:pPr>
      <w:bookmarkStart w:id="1097" w:name="_Toc111646006"/>
      <w:r w:rsidRPr="00DB5EBE">
        <w:rPr>
          <w:rStyle w:val="CharSectNo"/>
        </w:rPr>
        <w:t>835</w:t>
      </w:r>
      <w:r>
        <w:tab/>
        <w:t>Appeals to Supreme Court—generally</w:t>
      </w:r>
      <w:bookmarkEnd w:id="1097"/>
    </w:p>
    <w:p w14:paraId="736F4B43" w14:textId="77777777" w:rsidR="00FD297F" w:rsidRPr="004573C3" w:rsidRDefault="00FD297F" w:rsidP="00FD297F">
      <w:pPr>
        <w:pStyle w:val="Amain"/>
      </w:pPr>
      <w:r w:rsidRPr="004573C3">
        <w:tab/>
        <w:t>(1)</w:t>
      </w:r>
      <w:r w:rsidRPr="004573C3">
        <w:tab/>
        <w:t>A person may appeal to the Supreme Court in relation to a matter arising under this Act in accordance with section 836.</w:t>
      </w:r>
    </w:p>
    <w:p w14:paraId="0FA72B93" w14:textId="29671535" w:rsidR="00FD297F" w:rsidRPr="004573C3" w:rsidRDefault="00FD297F" w:rsidP="00FD297F">
      <w:pPr>
        <w:pStyle w:val="aNote"/>
      </w:pPr>
      <w:r w:rsidRPr="004573C3">
        <w:rPr>
          <w:rStyle w:val="charItals"/>
        </w:rPr>
        <w:t>Note</w:t>
      </w:r>
      <w:r w:rsidRPr="004573C3">
        <w:rPr>
          <w:rStyle w:val="charItals"/>
        </w:rPr>
        <w:tab/>
      </w:r>
      <w:r w:rsidRPr="004573C3">
        <w:t xml:space="preserve">An appeal in relation to a protection order under the </w:t>
      </w:r>
      <w:hyperlink r:id="rId410" w:tooltip="A2016-42" w:history="1">
        <w:r w:rsidRPr="00765BC7">
          <w:rPr>
            <w:rStyle w:val="charCitHyperlinkItal"/>
          </w:rPr>
          <w:t>Family Violence Act 2016</w:t>
        </w:r>
      </w:hyperlink>
      <w:r w:rsidRPr="004573C3">
        <w:t xml:space="preserve"> or the </w:t>
      </w:r>
      <w:hyperlink r:id="rId411" w:tooltip="A2016-43" w:history="1">
        <w:r w:rsidRPr="00765BC7">
          <w:rPr>
            <w:rStyle w:val="charCitHyperlinkItal"/>
          </w:rPr>
          <w:t>Personal Violence Act 2016</w:t>
        </w:r>
      </w:hyperlink>
      <w:r w:rsidRPr="004573C3">
        <w:t xml:space="preserve"> made by the Childrens Court under s 459, is dealt with under the relevant Act (see s 460 (c)).</w:t>
      </w:r>
    </w:p>
    <w:p w14:paraId="1B3F5EFA" w14:textId="72A568CB" w:rsidR="00FD297F" w:rsidRDefault="00FD297F" w:rsidP="00FD297F">
      <w:pPr>
        <w:pStyle w:val="Amain"/>
      </w:pPr>
      <w:r>
        <w:tab/>
        <w:t>(2)</w:t>
      </w:r>
      <w:r>
        <w:tab/>
        <w:t xml:space="preserve">This chapter does not limit the </w:t>
      </w:r>
      <w:hyperlink r:id="rId412" w:tooltip="A1930-21" w:history="1">
        <w:r w:rsidRPr="0069554E">
          <w:rPr>
            <w:rStyle w:val="charCitHyperlinkItal"/>
          </w:rPr>
          <w:t>Magistrates Court Act 1930</w:t>
        </w:r>
      </w:hyperlink>
      <w:r>
        <w:t>, part 3.10 (Criminal appeals) or another Territory law that makes provision about the appellate jurisdiction of the Supreme Court.</w:t>
      </w:r>
    </w:p>
    <w:p w14:paraId="692B559D" w14:textId="77777777" w:rsidR="00FD297F" w:rsidRPr="00DB5EBE" w:rsidRDefault="00FD297F" w:rsidP="00FD297F">
      <w:pPr>
        <w:pStyle w:val="AH3Div"/>
      </w:pPr>
      <w:bookmarkStart w:id="1098" w:name="_Toc111646007"/>
      <w:r w:rsidRPr="00DB5EBE">
        <w:rPr>
          <w:rStyle w:val="CharDivNo"/>
        </w:rPr>
        <w:t>Division 24.1.2</w:t>
      </w:r>
      <w:r>
        <w:tab/>
      </w:r>
      <w:r w:rsidRPr="00DB5EBE">
        <w:rPr>
          <w:rStyle w:val="CharDivText"/>
        </w:rPr>
        <w:t>Appeals—Care and protection chapters</w:t>
      </w:r>
      <w:bookmarkEnd w:id="1098"/>
    </w:p>
    <w:p w14:paraId="3E805C19" w14:textId="77777777" w:rsidR="00FD297F" w:rsidRDefault="00FD297F" w:rsidP="00FD297F">
      <w:pPr>
        <w:pStyle w:val="AH5Sec"/>
      </w:pPr>
      <w:bookmarkStart w:id="1099" w:name="_Toc111646008"/>
      <w:r w:rsidRPr="00DB5EBE">
        <w:rPr>
          <w:rStyle w:val="CharSectNo"/>
        </w:rPr>
        <w:t>836</w:t>
      </w:r>
      <w:r>
        <w:tab/>
        <w:t>Appeals to Supreme Court—care and protection chapters</w:t>
      </w:r>
      <w:bookmarkEnd w:id="1099"/>
    </w:p>
    <w:p w14:paraId="5D5A12C8" w14:textId="77777777" w:rsidR="00FD297F" w:rsidRDefault="00FD297F" w:rsidP="00FD297F">
      <w:pPr>
        <w:pStyle w:val="Amain"/>
        <w:keepNext/>
      </w:pPr>
      <w:r>
        <w:tab/>
        <w:t>(1)</w:t>
      </w:r>
      <w:r>
        <w:tab/>
        <w:t>An appeal from any of the following decisions of the Childrens Court under the care and protection chapters may be made to the Supreme Court:</w:t>
      </w:r>
    </w:p>
    <w:p w14:paraId="638F6B7B" w14:textId="77777777" w:rsidR="00FD297F" w:rsidRDefault="00FD297F" w:rsidP="00FD297F">
      <w:pPr>
        <w:pStyle w:val="Apara"/>
      </w:pPr>
      <w:r>
        <w:tab/>
        <w:t>(a)</w:t>
      </w:r>
      <w:r>
        <w:tab/>
        <w:t>the making of an order or other decision;</w:t>
      </w:r>
    </w:p>
    <w:p w14:paraId="101B2BF2" w14:textId="77777777" w:rsidR="00FD297F" w:rsidRDefault="00FD297F" w:rsidP="00FD297F">
      <w:pPr>
        <w:pStyle w:val="Apara"/>
      </w:pPr>
      <w:r>
        <w:tab/>
        <w:t>(b)</w:t>
      </w:r>
      <w:r>
        <w:tab/>
        <w:t>a refusal to make an order or other decision applied for;</w:t>
      </w:r>
    </w:p>
    <w:p w14:paraId="7D71A9B8" w14:textId="77777777" w:rsidR="00FD297F" w:rsidRDefault="00FD297F" w:rsidP="00FD297F">
      <w:pPr>
        <w:pStyle w:val="Apara"/>
      </w:pPr>
      <w:r>
        <w:lastRenderedPageBreak/>
        <w:tab/>
        <w:t>(c)</w:t>
      </w:r>
      <w:r>
        <w:tab/>
        <w:t>to extend an order or other decision;</w:t>
      </w:r>
    </w:p>
    <w:p w14:paraId="0C88EAA3" w14:textId="77777777" w:rsidR="00FD297F" w:rsidRDefault="00FD297F" w:rsidP="00FD297F">
      <w:pPr>
        <w:pStyle w:val="Apara"/>
      </w:pPr>
      <w:r>
        <w:tab/>
        <w:t>(d)</w:t>
      </w:r>
      <w:r>
        <w:tab/>
        <w:t>a refusal to extend an order or other decision;</w:t>
      </w:r>
    </w:p>
    <w:p w14:paraId="7B9E2D2D" w14:textId="77777777" w:rsidR="00FD297F" w:rsidRDefault="00FD297F" w:rsidP="00FD297F">
      <w:pPr>
        <w:pStyle w:val="Apara"/>
      </w:pPr>
      <w:r>
        <w:tab/>
        <w:t>(e)</w:t>
      </w:r>
      <w:r>
        <w:tab/>
        <w:t>to amend an order or other decision;</w:t>
      </w:r>
    </w:p>
    <w:p w14:paraId="7E381FDD" w14:textId="77777777" w:rsidR="00FD297F" w:rsidRDefault="00FD297F" w:rsidP="00FD297F">
      <w:pPr>
        <w:pStyle w:val="Apara"/>
      </w:pPr>
      <w:r>
        <w:tab/>
        <w:t>(f)</w:t>
      </w:r>
      <w:r>
        <w:tab/>
        <w:t>a refusal to amend an order or other decision;</w:t>
      </w:r>
    </w:p>
    <w:p w14:paraId="4A2B5FB0" w14:textId="77777777" w:rsidR="00FD297F" w:rsidRDefault="00FD297F" w:rsidP="00FD297F">
      <w:pPr>
        <w:pStyle w:val="Apara"/>
      </w:pPr>
      <w:r>
        <w:tab/>
        <w:t>(g)</w:t>
      </w:r>
      <w:r>
        <w:tab/>
        <w:t>to revoke an order or other decision;</w:t>
      </w:r>
    </w:p>
    <w:p w14:paraId="7D02CD42" w14:textId="77777777" w:rsidR="00FD297F" w:rsidRDefault="00FD297F" w:rsidP="00FD297F">
      <w:pPr>
        <w:pStyle w:val="Apara"/>
      </w:pPr>
      <w:r>
        <w:tab/>
        <w:t>(h)</w:t>
      </w:r>
      <w:r>
        <w:tab/>
        <w:t>a refusal to revoke an order or other decision.</w:t>
      </w:r>
    </w:p>
    <w:p w14:paraId="6F895383" w14:textId="77777777" w:rsidR="00FD297F" w:rsidRDefault="00FD297F" w:rsidP="00FD297F">
      <w:pPr>
        <w:pStyle w:val="Amain"/>
      </w:pPr>
      <w:r>
        <w:tab/>
        <w:t>(2)</w:t>
      </w:r>
      <w:r>
        <w:tab/>
        <w:t>The following people may appeal under this section:</w:t>
      </w:r>
    </w:p>
    <w:p w14:paraId="0255B038" w14:textId="77777777" w:rsidR="00FD297F" w:rsidRDefault="00FD297F" w:rsidP="00FD297F">
      <w:pPr>
        <w:pStyle w:val="Apara"/>
      </w:pPr>
      <w:r>
        <w:tab/>
        <w:t>(a)</w:t>
      </w:r>
      <w:r>
        <w:tab/>
        <w:t>a party to the proceeding in which the decision was made;</w:t>
      </w:r>
    </w:p>
    <w:p w14:paraId="2C560FEA" w14:textId="77777777" w:rsidR="00FD297F" w:rsidRDefault="00FD297F" w:rsidP="00FD297F">
      <w:pPr>
        <w:pStyle w:val="Apara"/>
      </w:pPr>
      <w:r>
        <w:tab/>
        <w:t>(b)</w:t>
      </w:r>
      <w:r>
        <w:tab/>
        <w:t>a person named in the order or other decision;</w:t>
      </w:r>
    </w:p>
    <w:p w14:paraId="7CAD46FE" w14:textId="77777777" w:rsidR="00FD297F" w:rsidRDefault="00FD297F" w:rsidP="00FD297F">
      <w:pPr>
        <w:pStyle w:val="Apara"/>
      </w:pPr>
      <w:r>
        <w:tab/>
        <w:t>(c)</w:t>
      </w:r>
      <w:r>
        <w:tab/>
        <w:t>anyone else with the leave of the Supreme Court.</w:t>
      </w:r>
    </w:p>
    <w:p w14:paraId="1E897DF4" w14:textId="77777777" w:rsidR="00FD297F" w:rsidRDefault="00FD297F" w:rsidP="00FD297F">
      <w:pPr>
        <w:pStyle w:val="AH5Sec"/>
      </w:pPr>
      <w:bookmarkStart w:id="1100" w:name="_Toc111646009"/>
      <w:r w:rsidRPr="00DB5EBE">
        <w:rPr>
          <w:rStyle w:val="CharSectNo"/>
        </w:rPr>
        <w:t>837</w:t>
      </w:r>
      <w:r>
        <w:tab/>
        <w:t>Application of Magistrates Court Act</w:t>
      </w:r>
      <w:bookmarkEnd w:id="1100"/>
    </w:p>
    <w:p w14:paraId="1BB1C0E6" w14:textId="4EB22C15" w:rsidR="00FD297F" w:rsidRDefault="00FD297F" w:rsidP="00FD297F">
      <w:pPr>
        <w:pStyle w:val="Amainreturn"/>
      </w:pPr>
      <w:r>
        <w:t xml:space="preserve">The </w:t>
      </w:r>
      <w:hyperlink r:id="rId413" w:tooltip="A1930-21" w:history="1">
        <w:r w:rsidRPr="0069554E">
          <w:rPr>
            <w:rStyle w:val="charCitHyperlinkItal"/>
          </w:rPr>
          <w:t>Magistrates Court Act 1930</w:t>
        </w:r>
      </w:hyperlink>
      <w:r>
        <w:t>, part 4.5 (Civil appeals) applies in relation to an appeal mentioned in section 836 of this Act as if—</w:t>
      </w:r>
    </w:p>
    <w:p w14:paraId="0D42076F" w14:textId="2451F0AE" w:rsidR="00FD297F" w:rsidRDefault="00FD297F" w:rsidP="00FD297F">
      <w:pPr>
        <w:pStyle w:val="Apara"/>
      </w:pPr>
      <w:r>
        <w:tab/>
        <w:t>(a)</w:t>
      </w:r>
      <w:r>
        <w:tab/>
        <w:t xml:space="preserve">it were an appeal from a judgment or order mentioned in the </w:t>
      </w:r>
      <w:hyperlink r:id="rId414" w:tooltip="A1930-21" w:history="1">
        <w:r w:rsidRPr="0069554E">
          <w:rPr>
            <w:rStyle w:val="charCitHyperlinkItal"/>
          </w:rPr>
          <w:t>Magistrates Court Act 1930</w:t>
        </w:r>
      </w:hyperlink>
      <w:r>
        <w:t>, section 274 (2); and</w:t>
      </w:r>
    </w:p>
    <w:p w14:paraId="3923D290" w14:textId="77777777" w:rsidR="00FD297F" w:rsidRDefault="00FD297F" w:rsidP="00FD297F">
      <w:pPr>
        <w:pStyle w:val="Apara"/>
      </w:pPr>
      <w:r>
        <w:tab/>
        <w:t>(b)</w:t>
      </w:r>
      <w:r>
        <w:tab/>
        <w:t>all other necessary changes, and any changes prescribed by regulation, were made.</w:t>
      </w:r>
    </w:p>
    <w:p w14:paraId="2E51C2B8" w14:textId="77777777" w:rsidR="00FD297F" w:rsidRDefault="00FD297F" w:rsidP="00FD297F">
      <w:pPr>
        <w:pStyle w:val="AH5Sec"/>
      </w:pPr>
      <w:bookmarkStart w:id="1101" w:name="_Toc111646010"/>
      <w:r w:rsidRPr="00DB5EBE">
        <w:rPr>
          <w:rStyle w:val="CharSectNo"/>
        </w:rPr>
        <w:t>838</w:t>
      </w:r>
      <w:r>
        <w:tab/>
        <w:t>Orders that Supreme Court may make</w:t>
      </w:r>
      <w:bookmarkEnd w:id="1101"/>
    </w:p>
    <w:p w14:paraId="11A7CF9C" w14:textId="77777777" w:rsidR="00FD297F" w:rsidRDefault="00FD297F" w:rsidP="00FD297F">
      <w:pPr>
        <w:pStyle w:val="Amainreturn"/>
      </w:pPr>
      <w:r>
        <w:t xml:space="preserve">On an appeal mentioned in section 836, the Supreme Court must not make an order or other decision that is not an order or other decision that could have been made by the Childrens Court in the proceeding </w:t>
      </w:r>
      <w:r w:rsidRPr="00C661F3">
        <w:rPr>
          <w:szCs w:val="24"/>
        </w:rPr>
        <w:t>ap</w:t>
      </w:r>
      <w:r>
        <w:t>pealed from.</w:t>
      </w:r>
    </w:p>
    <w:p w14:paraId="6DD44113" w14:textId="77777777" w:rsidR="00FD297F" w:rsidRPr="00DB5EBE" w:rsidRDefault="00FD297F" w:rsidP="00FD297F">
      <w:pPr>
        <w:pStyle w:val="AH3Div"/>
      </w:pPr>
      <w:bookmarkStart w:id="1102" w:name="_Toc111646011"/>
      <w:r w:rsidRPr="00DB5EBE">
        <w:rPr>
          <w:rStyle w:val="CharDivNo"/>
        </w:rPr>
        <w:lastRenderedPageBreak/>
        <w:t>Division 24.1.3</w:t>
      </w:r>
      <w:r>
        <w:tab/>
      </w:r>
      <w:r w:rsidRPr="00DB5EBE">
        <w:rPr>
          <w:rStyle w:val="CharDivText"/>
        </w:rPr>
        <w:t>Notification and review of decisions</w:t>
      </w:r>
      <w:bookmarkEnd w:id="1102"/>
    </w:p>
    <w:p w14:paraId="02D178F5" w14:textId="77777777" w:rsidR="00FD297F" w:rsidRDefault="00FD297F" w:rsidP="00FD297F">
      <w:pPr>
        <w:pStyle w:val="AH5Sec"/>
      </w:pPr>
      <w:bookmarkStart w:id="1103" w:name="_Toc111646012"/>
      <w:r w:rsidRPr="00DB5EBE">
        <w:rPr>
          <w:rStyle w:val="CharSectNo"/>
        </w:rPr>
        <w:t>839</w:t>
      </w:r>
      <w:r>
        <w:tab/>
        <w:t xml:space="preserve">Meaning of </w:t>
      </w:r>
      <w:r>
        <w:rPr>
          <w:rStyle w:val="charItals"/>
        </w:rPr>
        <w:t>reviewable decision—</w:t>
      </w:r>
      <w:r>
        <w:t>div 24.1.3</w:t>
      </w:r>
      <w:bookmarkEnd w:id="1103"/>
    </w:p>
    <w:p w14:paraId="3919F6A4" w14:textId="77777777" w:rsidR="00FD297F" w:rsidRPr="009F3944" w:rsidRDefault="00FD297F" w:rsidP="00FD297F">
      <w:pPr>
        <w:pStyle w:val="Amainreturn"/>
      </w:pPr>
      <w:r w:rsidRPr="009F3944">
        <w:t>In this division:</w:t>
      </w:r>
    </w:p>
    <w:p w14:paraId="3417CECB" w14:textId="77777777" w:rsidR="00FD297F" w:rsidRPr="009F3944" w:rsidRDefault="00FD297F" w:rsidP="00FD297F">
      <w:pPr>
        <w:pStyle w:val="aDef"/>
      </w:pPr>
      <w:r w:rsidRPr="009F3944">
        <w:rPr>
          <w:rStyle w:val="charBoldItals"/>
        </w:rPr>
        <w:t>reviewable decision</w:t>
      </w:r>
      <w:r w:rsidRPr="009F3944">
        <w:t xml:space="preserve"> means a decision mentioned in table 839.1, 839.1A, 839.2 or 839.3, column 3 under a provision of this Act mentioned in column 2 in relation to the decision.</w:t>
      </w:r>
    </w:p>
    <w:p w14:paraId="10650ABB" w14:textId="77777777" w:rsidR="00FD297F" w:rsidRPr="009F3944" w:rsidRDefault="00FD297F" w:rsidP="00E7662E">
      <w:pPr>
        <w:pStyle w:val="TableHd"/>
        <w:spacing w:after="120"/>
      </w:pPr>
      <w:r w:rsidRPr="009F3944">
        <w:t>Table 839.1</w:t>
      </w:r>
      <w:r w:rsidRPr="009F3944">
        <w:tab/>
      </w:r>
      <w:r w:rsidRPr="009F3944">
        <w:tab/>
        <w:t>Review of decisions—ch 2 (Administration)</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134"/>
        <w:gridCol w:w="3827"/>
        <w:gridCol w:w="1886"/>
      </w:tblGrid>
      <w:tr w:rsidR="00FD297F" w:rsidRPr="009F3944" w14:paraId="349AD369" w14:textId="77777777" w:rsidTr="00C0253D">
        <w:trPr>
          <w:cantSplit/>
          <w:tblHeader/>
        </w:trPr>
        <w:tc>
          <w:tcPr>
            <w:tcW w:w="1101" w:type="dxa"/>
            <w:tcBorders>
              <w:bottom w:val="single" w:sz="4" w:space="0" w:color="auto"/>
            </w:tcBorders>
          </w:tcPr>
          <w:p w14:paraId="719BE23F" w14:textId="77777777" w:rsidR="00FD297F" w:rsidRPr="009F3944" w:rsidRDefault="00FD297F" w:rsidP="00C0253D">
            <w:pPr>
              <w:pStyle w:val="TableColHd"/>
            </w:pPr>
            <w:r w:rsidRPr="009F3944">
              <w:t>column 1</w:t>
            </w:r>
          </w:p>
          <w:p w14:paraId="044377E9" w14:textId="77777777" w:rsidR="00FD297F" w:rsidRPr="009F3944" w:rsidRDefault="00FD297F" w:rsidP="00C0253D">
            <w:pPr>
              <w:pStyle w:val="TableColHd"/>
            </w:pPr>
            <w:r w:rsidRPr="009F3944">
              <w:t>item</w:t>
            </w:r>
          </w:p>
        </w:tc>
        <w:tc>
          <w:tcPr>
            <w:tcW w:w="1134" w:type="dxa"/>
            <w:tcBorders>
              <w:bottom w:val="single" w:sz="4" w:space="0" w:color="auto"/>
            </w:tcBorders>
          </w:tcPr>
          <w:p w14:paraId="2B5BE436" w14:textId="77777777" w:rsidR="00FD297F" w:rsidRPr="009F3944" w:rsidRDefault="00FD297F" w:rsidP="00C0253D">
            <w:pPr>
              <w:pStyle w:val="TableColHd"/>
            </w:pPr>
            <w:r w:rsidRPr="009F3944">
              <w:t>column 2</w:t>
            </w:r>
          </w:p>
          <w:p w14:paraId="7F4EB8CA" w14:textId="77777777" w:rsidR="00FD297F" w:rsidRPr="009F3944" w:rsidRDefault="00FD297F" w:rsidP="00C0253D">
            <w:pPr>
              <w:pStyle w:val="TableColHd"/>
            </w:pPr>
            <w:r w:rsidRPr="009F3944">
              <w:t>section</w:t>
            </w:r>
          </w:p>
        </w:tc>
        <w:tc>
          <w:tcPr>
            <w:tcW w:w="3827" w:type="dxa"/>
            <w:tcBorders>
              <w:bottom w:val="single" w:sz="4" w:space="0" w:color="auto"/>
            </w:tcBorders>
          </w:tcPr>
          <w:p w14:paraId="0A142109" w14:textId="77777777" w:rsidR="00FD297F" w:rsidRPr="009F3944" w:rsidRDefault="00FD297F" w:rsidP="00C0253D">
            <w:pPr>
              <w:pStyle w:val="TableColHd"/>
            </w:pPr>
            <w:r w:rsidRPr="009F3944">
              <w:t>column 3</w:t>
            </w:r>
          </w:p>
          <w:p w14:paraId="41440F4A" w14:textId="77777777" w:rsidR="00FD297F" w:rsidRPr="009F3944" w:rsidRDefault="00FD297F" w:rsidP="00C0253D">
            <w:pPr>
              <w:pStyle w:val="TableColHd"/>
            </w:pPr>
            <w:r w:rsidRPr="009F3944">
              <w:t>decision</w:t>
            </w:r>
          </w:p>
        </w:tc>
        <w:tc>
          <w:tcPr>
            <w:tcW w:w="1886" w:type="dxa"/>
            <w:tcBorders>
              <w:bottom w:val="single" w:sz="4" w:space="0" w:color="auto"/>
            </w:tcBorders>
          </w:tcPr>
          <w:p w14:paraId="6B0B6C7C" w14:textId="77777777" w:rsidR="00FD297F" w:rsidRPr="009F3944" w:rsidRDefault="00FD297F" w:rsidP="00C0253D">
            <w:pPr>
              <w:pStyle w:val="TableColHd"/>
            </w:pPr>
            <w:r w:rsidRPr="009F3944">
              <w:t>column 4</w:t>
            </w:r>
          </w:p>
          <w:p w14:paraId="304DD2C0" w14:textId="77777777" w:rsidR="00FD297F" w:rsidRPr="009F3944" w:rsidRDefault="00FD297F" w:rsidP="00C0253D">
            <w:pPr>
              <w:pStyle w:val="TableColHd"/>
            </w:pPr>
            <w:r w:rsidRPr="009F3944">
              <w:t>organisation</w:t>
            </w:r>
          </w:p>
        </w:tc>
      </w:tr>
      <w:tr w:rsidR="00FD297F" w:rsidRPr="009F3944" w14:paraId="39B5BD7E" w14:textId="77777777" w:rsidTr="00C0253D">
        <w:trPr>
          <w:cantSplit/>
        </w:trPr>
        <w:tc>
          <w:tcPr>
            <w:tcW w:w="1101" w:type="dxa"/>
            <w:tcBorders>
              <w:top w:val="single" w:sz="4" w:space="0" w:color="auto"/>
            </w:tcBorders>
          </w:tcPr>
          <w:p w14:paraId="32AD3DCF" w14:textId="77777777" w:rsidR="00FD297F" w:rsidRPr="009F3944" w:rsidRDefault="00FD297F" w:rsidP="00C0253D">
            <w:pPr>
              <w:pStyle w:val="TableNumbered"/>
              <w:numPr>
                <w:ilvl w:val="0"/>
                <w:numId w:val="0"/>
              </w:numPr>
              <w:ind w:left="360" w:hanging="360"/>
            </w:pPr>
            <w:r w:rsidRPr="009F3944">
              <w:t xml:space="preserve">1 </w:t>
            </w:r>
          </w:p>
        </w:tc>
        <w:tc>
          <w:tcPr>
            <w:tcW w:w="1134" w:type="dxa"/>
            <w:tcBorders>
              <w:top w:val="single" w:sz="4" w:space="0" w:color="auto"/>
            </w:tcBorders>
          </w:tcPr>
          <w:p w14:paraId="3B28FFCC" w14:textId="77777777" w:rsidR="00FD297F" w:rsidRPr="009F3944" w:rsidRDefault="00FD297F" w:rsidP="00C0253D">
            <w:pPr>
              <w:pStyle w:val="TableText10"/>
            </w:pPr>
            <w:r w:rsidRPr="009F3944">
              <w:t>63 (1)</w:t>
            </w:r>
          </w:p>
        </w:tc>
        <w:tc>
          <w:tcPr>
            <w:tcW w:w="3827" w:type="dxa"/>
            <w:tcBorders>
              <w:top w:val="single" w:sz="4" w:space="0" w:color="auto"/>
            </w:tcBorders>
          </w:tcPr>
          <w:p w14:paraId="2EEA0788" w14:textId="77777777" w:rsidR="00FD297F" w:rsidRPr="009F3944" w:rsidRDefault="00FD297F" w:rsidP="00C0253D">
            <w:pPr>
              <w:pStyle w:val="TableText10"/>
            </w:pPr>
            <w:r w:rsidRPr="009F3944">
              <w:t>refuse to approve organisation as suitable entity to be approved care and protection organisation</w:t>
            </w:r>
          </w:p>
        </w:tc>
        <w:tc>
          <w:tcPr>
            <w:tcW w:w="1886" w:type="dxa"/>
            <w:tcBorders>
              <w:top w:val="single" w:sz="4" w:space="0" w:color="auto"/>
            </w:tcBorders>
          </w:tcPr>
          <w:p w14:paraId="632FBEC0" w14:textId="77777777" w:rsidR="00FD297F" w:rsidRPr="009F3944" w:rsidRDefault="00FD297F" w:rsidP="00C0253D">
            <w:pPr>
              <w:pStyle w:val="TableText10"/>
            </w:pPr>
            <w:r w:rsidRPr="009F3944">
              <w:t>organisation</w:t>
            </w:r>
          </w:p>
        </w:tc>
      </w:tr>
      <w:tr w:rsidR="00FD297F" w:rsidRPr="009F3944" w14:paraId="4B3084F4" w14:textId="77777777" w:rsidTr="00C0253D">
        <w:trPr>
          <w:cantSplit/>
        </w:trPr>
        <w:tc>
          <w:tcPr>
            <w:tcW w:w="1101" w:type="dxa"/>
          </w:tcPr>
          <w:p w14:paraId="0C335A47" w14:textId="77777777" w:rsidR="00FD297F" w:rsidRPr="009F3944" w:rsidRDefault="00FD297F" w:rsidP="00C0253D">
            <w:pPr>
              <w:pStyle w:val="TableNumbered"/>
              <w:numPr>
                <w:ilvl w:val="0"/>
                <w:numId w:val="0"/>
              </w:numPr>
              <w:ind w:left="360" w:hanging="360"/>
            </w:pPr>
            <w:r w:rsidRPr="009F3944">
              <w:t xml:space="preserve">2 </w:t>
            </w:r>
          </w:p>
        </w:tc>
        <w:tc>
          <w:tcPr>
            <w:tcW w:w="1134" w:type="dxa"/>
          </w:tcPr>
          <w:p w14:paraId="291AFE8E" w14:textId="77777777" w:rsidR="00FD297F" w:rsidRPr="009F3944" w:rsidRDefault="00FD297F" w:rsidP="00C0253D">
            <w:pPr>
              <w:pStyle w:val="TableText10"/>
            </w:pPr>
            <w:r w:rsidRPr="009F3944">
              <w:t>63 (1)</w:t>
            </w:r>
          </w:p>
        </w:tc>
        <w:tc>
          <w:tcPr>
            <w:tcW w:w="3827" w:type="dxa"/>
          </w:tcPr>
          <w:p w14:paraId="0BA4603C" w14:textId="77777777" w:rsidR="00FD297F" w:rsidRPr="009F3944" w:rsidRDefault="00FD297F" w:rsidP="00C0253D">
            <w:pPr>
              <w:pStyle w:val="TableText10"/>
            </w:pPr>
            <w:r w:rsidRPr="009F3944">
              <w:t>revoke approval of organisation as suitable entity to be approved care and protection organisation</w:t>
            </w:r>
          </w:p>
        </w:tc>
        <w:tc>
          <w:tcPr>
            <w:tcW w:w="1886" w:type="dxa"/>
          </w:tcPr>
          <w:p w14:paraId="3C0C9EAF" w14:textId="77777777" w:rsidR="00FD297F" w:rsidRPr="009F3944" w:rsidRDefault="00FD297F" w:rsidP="00C0253D">
            <w:pPr>
              <w:pStyle w:val="TableText10"/>
            </w:pPr>
            <w:r w:rsidRPr="009F3944">
              <w:t>organisation</w:t>
            </w:r>
          </w:p>
        </w:tc>
      </w:tr>
      <w:tr w:rsidR="00FD297F" w:rsidRPr="009F3944" w14:paraId="0FF673BC" w14:textId="77777777" w:rsidTr="00C0253D">
        <w:trPr>
          <w:cantSplit/>
        </w:trPr>
        <w:tc>
          <w:tcPr>
            <w:tcW w:w="1101" w:type="dxa"/>
          </w:tcPr>
          <w:p w14:paraId="1F695544" w14:textId="77777777" w:rsidR="00FD297F" w:rsidRPr="009F3944" w:rsidRDefault="00FD297F" w:rsidP="00C0253D">
            <w:pPr>
              <w:pStyle w:val="TableNumbered"/>
              <w:numPr>
                <w:ilvl w:val="0"/>
                <w:numId w:val="0"/>
              </w:numPr>
              <w:ind w:left="360" w:hanging="360"/>
            </w:pPr>
            <w:r w:rsidRPr="009F3944">
              <w:t xml:space="preserve">3 </w:t>
            </w:r>
          </w:p>
        </w:tc>
        <w:tc>
          <w:tcPr>
            <w:tcW w:w="1134" w:type="dxa"/>
          </w:tcPr>
          <w:p w14:paraId="26F8D644" w14:textId="77777777" w:rsidR="00FD297F" w:rsidRPr="009F3944" w:rsidRDefault="00FD297F" w:rsidP="00C0253D">
            <w:pPr>
              <w:pStyle w:val="TableText10"/>
            </w:pPr>
            <w:r w:rsidRPr="009F3944">
              <w:t>63 (1)</w:t>
            </w:r>
          </w:p>
        </w:tc>
        <w:tc>
          <w:tcPr>
            <w:tcW w:w="3827" w:type="dxa"/>
          </w:tcPr>
          <w:p w14:paraId="3340A9E6" w14:textId="77777777" w:rsidR="00FD297F" w:rsidRPr="009F3944" w:rsidRDefault="00FD297F" w:rsidP="00C0253D">
            <w:pPr>
              <w:pStyle w:val="TableText10"/>
            </w:pPr>
            <w:r w:rsidRPr="009F3944">
              <w:t>refuse to approve individual as suitable entity to be responsible person for approved care and protection organisation</w:t>
            </w:r>
          </w:p>
        </w:tc>
        <w:tc>
          <w:tcPr>
            <w:tcW w:w="1886" w:type="dxa"/>
          </w:tcPr>
          <w:p w14:paraId="52C2A310" w14:textId="77777777" w:rsidR="00FD297F" w:rsidRPr="009F3944" w:rsidRDefault="00FD297F" w:rsidP="00C0253D">
            <w:pPr>
              <w:pStyle w:val="TableText10"/>
            </w:pPr>
            <w:r w:rsidRPr="009F3944">
              <w:t>individual or organisation</w:t>
            </w:r>
          </w:p>
        </w:tc>
      </w:tr>
      <w:tr w:rsidR="00FD297F" w:rsidRPr="009F3944" w14:paraId="0525140B" w14:textId="77777777" w:rsidTr="00C0253D">
        <w:trPr>
          <w:cantSplit/>
        </w:trPr>
        <w:tc>
          <w:tcPr>
            <w:tcW w:w="1101" w:type="dxa"/>
          </w:tcPr>
          <w:p w14:paraId="7CC29B61" w14:textId="77777777" w:rsidR="00FD297F" w:rsidRPr="009F3944" w:rsidRDefault="00FD297F" w:rsidP="00C0253D">
            <w:pPr>
              <w:pStyle w:val="TableNumbered"/>
              <w:numPr>
                <w:ilvl w:val="0"/>
                <w:numId w:val="0"/>
              </w:numPr>
              <w:ind w:left="360" w:hanging="360"/>
            </w:pPr>
            <w:r w:rsidRPr="009F3944">
              <w:t xml:space="preserve">4 </w:t>
            </w:r>
          </w:p>
        </w:tc>
        <w:tc>
          <w:tcPr>
            <w:tcW w:w="1134" w:type="dxa"/>
          </w:tcPr>
          <w:p w14:paraId="50CFDF42" w14:textId="77777777" w:rsidR="00FD297F" w:rsidRPr="009F3944" w:rsidRDefault="00FD297F" w:rsidP="00C0253D">
            <w:pPr>
              <w:pStyle w:val="TableText10"/>
            </w:pPr>
            <w:r w:rsidRPr="009F3944">
              <w:t>63 (1)</w:t>
            </w:r>
          </w:p>
        </w:tc>
        <w:tc>
          <w:tcPr>
            <w:tcW w:w="3827" w:type="dxa"/>
          </w:tcPr>
          <w:p w14:paraId="51B4CD1A" w14:textId="77777777" w:rsidR="00FD297F" w:rsidRPr="009F3944" w:rsidRDefault="00FD297F" w:rsidP="00C0253D">
            <w:pPr>
              <w:pStyle w:val="TableText10"/>
            </w:pPr>
            <w:r w:rsidRPr="009F3944">
              <w:t>revoke approval of individual as suitable entity to be responsible person for approved care and protection organisation</w:t>
            </w:r>
          </w:p>
        </w:tc>
        <w:tc>
          <w:tcPr>
            <w:tcW w:w="1886" w:type="dxa"/>
          </w:tcPr>
          <w:p w14:paraId="202D4E64" w14:textId="77777777" w:rsidR="00FD297F" w:rsidRPr="009F3944" w:rsidRDefault="00FD297F" w:rsidP="00C0253D">
            <w:pPr>
              <w:pStyle w:val="TableText10"/>
            </w:pPr>
            <w:r w:rsidRPr="009F3944">
              <w:t>individual or organisation</w:t>
            </w:r>
          </w:p>
        </w:tc>
      </w:tr>
    </w:tbl>
    <w:p w14:paraId="7A7EA8EF" w14:textId="77777777" w:rsidR="00FD297F" w:rsidRPr="009F3944" w:rsidRDefault="00FD297F" w:rsidP="00FD297F"/>
    <w:p w14:paraId="248F0D25" w14:textId="77777777" w:rsidR="00930496" w:rsidRPr="00930496" w:rsidRDefault="00930496" w:rsidP="00930496">
      <w:pPr>
        <w:pStyle w:val="PageBreak"/>
      </w:pPr>
      <w:r w:rsidRPr="00930496">
        <w:br w:type="page"/>
      </w:r>
    </w:p>
    <w:p w14:paraId="3FDCCF39" w14:textId="686923CB" w:rsidR="00FD297F" w:rsidRPr="009F3944" w:rsidRDefault="00FD297F" w:rsidP="00F97823">
      <w:pPr>
        <w:pStyle w:val="TableHd"/>
        <w:keepNext w:val="0"/>
        <w:keepLines/>
        <w:suppressLineNumbers/>
        <w:spacing w:after="120"/>
        <w:ind w:left="1418" w:hanging="1418"/>
      </w:pPr>
      <w:r w:rsidRPr="009F3944">
        <w:lastRenderedPageBreak/>
        <w:t>Table 839.1A</w:t>
      </w:r>
      <w:r w:rsidRPr="009F3944">
        <w:tab/>
        <w:t>Review of decisions—ch 15 (Care and protection—director</w:t>
      </w:r>
      <w:r w:rsidRPr="009F3944">
        <w:noBreakHyphen/>
        <w:t>general has aspect of parental responsibility)</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205"/>
        <w:gridCol w:w="3657"/>
        <w:gridCol w:w="1886"/>
      </w:tblGrid>
      <w:tr w:rsidR="00FD297F" w:rsidRPr="009F3944" w14:paraId="755302D6" w14:textId="77777777" w:rsidTr="00640A5B">
        <w:trPr>
          <w:cantSplit/>
          <w:tblHeader/>
        </w:trPr>
        <w:tc>
          <w:tcPr>
            <w:tcW w:w="1200" w:type="dxa"/>
            <w:tcBorders>
              <w:bottom w:val="single" w:sz="4" w:space="0" w:color="auto"/>
            </w:tcBorders>
          </w:tcPr>
          <w:p w14:paraId="3B15AED5" w14:textId="77777777" w:rsidR="00FD297F" w:rsidRPr="009F3944" w:rsidRDefault="00FD297F" w:rsidP="00C0253D">
            <w:pPr>
              <w:pStyle w:val="TableColHd"/>
            </w:pPr>
            <w:r w:rsidRPr="009F3944">
              <w:t>column 1</w:t>
            </w:r>
          </w:p>
          <w:p w14:paraId="49E0E6E9" w14:textId="77777777" w:rsidR="00FD297F" w:rsidRPr="009F3944" w:rsidRDefault="00FD297F" w:rsidP="00C0253D">
            <w:pPr>
              <w:pStyle w:val="TableColHd"/>
            </w:pPr>
            <w:r w:rsidRPr="009F3944">
              <w:t>item</w:t>
            </w:r>
          </w:p>
        </w:tc>
        <w:tc>
          <w:tcPr>
            <w:tcW w:w="1205" w:type="dxa"/>
            <w:tcBorders>
              <w:bottom w:val="single" w:sz="4" w:space="0" w:color="auto"/>
            </w:tcBorders>
          </w:tcPr>
          <w:p w14:paraId="54076810" w14:textId="77777777" w:rsidR="00FD297F" w:rsidRPr="009F3944" w:rsidRDefault="00FD297F" w:rsidP="00C0253D">
            <w:pPr>
              <w:pStyle w:val="TableColHd"/>
            </w:pPr>
            <w:r w:rsidRPr="009F3944">
              <w:t>column 2</w:t>
            </w:r>
          </w:p>
          <w:p w14:paraId="3B300B79" w14:textId="77777777" w:rsidR="00FD297F" w:rsidRPr="009F3944" w:rsidRDefault="00FD297F" w:rsidP="00C0253D">
            <w:pPr>
              <w:pStyle w:val="TableColHd"/>
            </w:pPr>
            <w:r w:rsidRPr="009F3944">
              <w:t>section</w:t>
            </w:r>
          </w:p>
        </w:tc>
        <w:tc>
          <w:tcPr>
            <w:tcW w:w="3657" w:type="dxa"/>
            <w:tcBorders>
              <w:bottom w:val="single" w:sz="4" w:space="0" w:color="auto"/>
            </w:tcBorders>
          </w:tcPr>
          <w:p w14:paraId="3D34FCBF" w14:textId="77777777" w:rsidR="00FD297F" w:rsidRPr="009F3944" w:rsidRDefault="00FD297F" w:rsidP="00C0253D">
            <w:pPr>
              <w:pStyle w:val="TableColHd"/>
            </w:pPr>
            <w:r w:rsidRPr="009F3944">
              <w:t>column 3</w:t>
            </w:r>
          </w:p>
          <w:p w14:paraId="34D0F26B" w14:textId="77777777" w:rsidR="00FD297F" w:rsidRPr="009F3944" w:rsidRDefault="00FD297F" w:rsidP="00C0253D">
            <w:pPr>
              <w:pStyle w:val="TableColHd"/>
            </w:pPr>
            <w:r w:rsidRPr="009F3944">
              <w:t>decision</w:t>
            </w:r>
          </w:p>
        </w:tc>
        <w:tc>
          <w:tcPr>
            <w:tcW w:w="1886" w:type="dxa"/>
            <w:tcBorders>
              <w:bottom w:val="single" w:sz="4" w:space="0" w:color="auto"/>
            </w:tcBorders>
          </w:tcPr>
          <w:p w14:paraId="4EF0D434" w14:textId="77777777" w:rsidR="00FD297F" w:rsidRPr="009F3944" w:rsidRDefault="00FD297F" w:rsidP="00C0253D">
            <w:pPr>
              <w:pStyle w:val="TableColHd"/>
            </w:pPr>
            <w:r w:rsidRPr="009F3944">
              <w:t>column 4</w:t>
            </w:r>
          </w:p>
          <w:p w14:paraId="0809A6DC" w14:textId="77777777" w:rsidR="00FD297F" w:rsidRPr="009F3944" w:rsidRDefault="00FD297F" w:rsidP="00C0253D">
            <w:pPr>
              <w:pStyle w:val="TableColHd"/>
            </w:pPr>
            <w:r w:rsidRPr="009F3944">
              <w:t>entity</w:t>
            </w:r>
          </w:p>
        </w:tc>
      </w:tr>
      <w:tr w:rsidR="00FD297F" w:rsidRPr="009F3944" w14:paraId="75FCAEA5" w14:textId="77777777" w:rsidTr="00640A5B">
        <w:trPr>
          <w:cantSplit/>
        </w:trPr>
        <w:tc>
          <w:tcPr>
            <w:tcW w:w="1200" w:type="dxa"/>
            <w:tcBorders>
              <w:top w:val="single" w:sz="4" w:space="0" w:color="auto"/>
            </w:tcBorders>
          </w:tcPr>
          <w:p w14:paraId="0CA0BF6F" w14:textId="77777777" w:rsidR="00FD297F" w:rsidRPr="0039267F" w:rsidRDefault="00FD297F" w:rsidP="00C0253D">
            <w:pPr>
              <w:pStyle w:val="TableNumbered"/>
              <w:keepNext/>
              <w:numPr>
                <w:ilvl w:val="0"/>
                <w:numId w:val="0"/>
              </w:numPr>
            </w:pPr>
            <w:r w:rsidRPr="0039267F">
              <w:t>1</w:t>
            </w:r>
          </w:p>
        </w:tc>
        <w:tc>
          <w:tcPr>
            <w:tcW w:w="1205" w:type="dxa"/>
            <w:tcBorders>
              <w:top w:val="single" w:sz="4" w:space="0" w:color="auto"/>
            </w:tcBorders>
          </w:tcPr>
          <w:p w14:paraId="0DDCCA30" w14:textId="77777777" w:rsidR="00FD297F" w:rsidRPr="0039267F" w:rsidRDefault="00FD297F" w:rsidP="00C0253D">
            <w:pPr>
              <w:pStyle w:val="TableText10"/>
              <w:keepNext/>
            </w:pPr>
            <w:r w:rsidRPr="0039267F">
              <w:t>514B</w:t>
            </w:r>
          </w:p>
        </w:tc>
        <w:tc>
          <w:tcPr>
            <w:tcW w:w="3657" w:type="dxa"/>
            <w:tcBorders>
              <w:top w:val="single" w:sz="4" w:space="0" w:color="auto"/>
            </w:tcBorders>
          </w:tcPr>
          <w:p w14:paraId="6A454423" w14:textId="77777777" w:rsidR="00FD297F" w:rsidRPr="0039267F" w:rsidRDefault="00FD297F" w:rsidP="00C0253D">
            <w:pPr>
              <w:pStyle w:val="TableText10"/>
              <w:keepNext/>
            </w:pPr>
            <w:r w:rsidRPr="0039267F">
              <w:t>refuse to approve person as approved carer</w:t>
            </w:r>
          </w:p>
        </w:tc>
        <w:tc>
          <w:tcPr>
            <w:tcW w:w="1886" w:type="dxa"/>
            <w:tcBorders>
              <w:top w:val="single" w:sz="4" w:space="0" w:color="auto"/>
            </w:tcBorders>
          </w:tcPr>
          <w:p w14:paraId="7E53F576" w14:textId="77777777" w:rsidR="00FD297F" w:rsidRPr="0039267F" w:rsidRDefault="00FD297F" w:rsidP="00C0253D">
            <w:pPr>
              <w:pStyle w:val="TableText10"/>
              <w:keepNext/>
            </w:pPr>
            <w:r w:rsidRPr="0039267F">
              <w:t>person</w:t>
            </w:r>
          </w:p>
        </w:tc>
      </w:tr>
      <w:tr w:rsidR="00FD297F" w:rsidRPr="009F3944" w14:paraId="79CFF089" w14:textId="77777777" w:rsidTr="00640A5B">
        <w:trPr>
          <w:cantSplit/>
        </w:trPr>
        <w:tc>
          <w:tcPr>
            <w:tcW w:w="1200" w:type="dxa"/>
          </w:tcPr>
          <w:p w14:paraId="79C4D6AA" w14:textId="77777777" w:rsidR="00FD297F" w:rsidRPr="0039267F" w:rsidRDefault="00FD297F" w:rsidP="00C0253D">
            <w:pPr>
              <w:pStyle w:val="TableNumbered"/>
              <w:numPr>
                <w:ilvl w:val="0"/>
                <w:numId w:val="0"/>
              </w:numPr>
            </w:pPr>
            <w:r>
              <w:t>2</w:t>
            </w:r>
          </w:p>
        </w:tc>
        <w:tc>
          <w:tcPr>
            <w:tcW w:w="1205" w:type="dxa"/>
          </w:tcPr>
          <w:p w14:paraId="0F6C392A" w14:textId="77777777" w:rsidR="00FD297F" w:rsidRPr="0039267F" w:rsidRDefault="00FD297F" w:rsidP="00C0253D">
            <w:pPr>
              <w:pStyle w:val="TableText10"/>
            </w:pPr>
            <w:r w:rsidRPr="0039267F">
              <w:t>514E</w:t>
            </w:r>
          </w:p>
        </w:tc>
        <w:tc>
          <w:tcPr>
            <w:tcW w:w="3657" w:type="dxa"/>
          </w:tcPr>
          <w:p w14:paraId="45D9A80B" w14:textId="77777777" w:rsidR="00FD297F" w:rsidRPr="0039267F" w:rsidRDefault="00FD297F" w:rsidP="00C0253D">
            <w:pPr>
              <w:pStyle w:val="TableText10"/>
            </w:pPr>
            <w:r w:rsidRPr="0039267F">
              <w:t>refuse to renew person’s approval as approved carer</w:t>
            </w:r>
          </w:p>
        </w:tc>
        <w:tc>
          <w:tcPr>
            <w:tcW w:w="1886" w:type="dxa"/>
          </w:tcPr>
          <w:p w14:paraId="4A109925" w14:textId="77777777" w:rsidR="00FD297F" w:rsidRPr="0039267F" w:rsidRDefault="00FD297F" w:rsidP="00C0253D">
            <w:pPr>
              <w:pStyle w:val="TableText10"/>
            </w:pPr>
            <w:r w:rsidRPr="0039267F">
              <w:t>person</w:t>
            </w:r>
          </w:p>
        </w:tc>
      </w:tr>
      <w:tr w:rsidR="00A05C10" w:rsidRPr="009F3944" w14:paraId="7FB58FD2" w14:textId="77777777" w:rsidTr="00640A5B">
        <w:trPr>
          <w:cantSplit/>
        </w:trPr>
        <w:tc>
          <w:tcPr>
            <w:tcW w:w="1200" w:type="dxa"/>
          </w:tcPr>
          <w:p w14:paraId="394BBEA4" w14:textId="77777777" w:rsidR="00A05C10" w:rsidRPr="00C76309" w:rsidRDefault="00A05C10" w:rsidP="00A05C10">
            <w:pPr>
              <w:pStyle w:val="TableNumbered"/>
              <w:numPr>
                <w:ilvl w:val="0"/>
                <w:numId w:val="0"/>
              </w:numPr>
            </w:pPr>
            <w:r>
              <w:t>3</w:t>
            </w:r>
          </w:p>
        </w:tc>
        <w:tc>
          <w:tcPr>
            <w:tcW w:w="1205" w:type="dxa"/>
          </w:tcPr>
          <w:p w14:paraId="29DD719F" w14:textId="77777777" w:rsidR="00A05C10" w:rsidRPr="00C76309" w:rsidRDefault="00A05C10" w:rsidP="00A05C10">
            <w:pPr>
              <w:pStyle w:val="TableText10"/>
            </w:pPr>
            <w:r w:rsidRPr="00C76309">
              <w:t>514EA</w:t>
            </w:r>
          </w:p>
        </w:tc>
        <w:tc>
          <w:tcPr>
            <w:tcW w:w="3657" w:type="dxa"/>
          </w:tcPr>
          <w:p w14:paraId="2F5CA4A6" w14:textId="77777777" w:rsidR="00A05C10" w:rsidRPr="00C76309" w:rsidRDefault="00A05C10" w:rsidP="00A05C10">
            <w:pPr>
              <w:pStyle w:val="TableText10"/>
            </w:pPr>
            <w:r w:rsidRPr="00C76309">
              <w:t>revoke person’s approval as approved carer</w:t>
            </w:r>
          </w:p>
        </w:tc>
        <w:tc>
          <w:tcPr>
            <w:tcW w:w="1886" w:type="dxa"/>
          </w:tcPr>
          <w:p w14:paraId="10253D83" w14:textId="77777777" w:rsidR="00A05C10" w:rsidRPr="00C76309" w:rsidRDefault="00A05C10" w:rsidP="00A05C10">
            <w:pPr>
              <w:pStyle w:val="TableText10"/>
            </w:pPr>
            <w:r w:rsidRPr="00C76309">
              <w:t>person</w:t>
            </w:r>
          </w:p>
        </w:tc>
      </w:tr>
      <w:tr w:rsidR="00FD297F" w:rsidRPr="009F3944" w14:paraId="59C2D1A9" w14:textId="77777777" w:rsidTr="00640A5B">
        <w:trPr>
          <w:cantSplit/>
        </w:trPr>
        <w:tc>
          <w:tcPr>
            <w:tcW w:w="1200" w:type="dxa"/>
          </w:tcPr>
          <w:p w14:paraId="735B6532" w14:textId="77777777" w:rsidR="00FD297F" w:rsidRPr="009F3944" w:rsidRDefault="00A05C10" w:rsidP="00C0253D">
            <w:pPr>
              <w:pStyle w:val="TableNumbered"/>
              <w:numPr>
                <w:ilvl w:val="0"/>
                <w:numId w:val="0"/>
              </w:numPr>
            </w:pPr>
            <w:r>
              <w:t>4</w:t>
            </w:r>
          </w:p>
        </w:tc>
        <w:tc>
          <w:tcPr>
            <w:tcW w:w="1205" w:type="dxa"/>
          </w:tcPr>
          <w:p w14:paraId="14461D63" w14:textId="77777777" w:rsidR="00FD297F" w:rsidRPr="009F3944" w:rsidRDefault="00FD297F" w:rsidP="00C0253D">
            <w:pPr>
              <w:pStyle w:val="TableText10"/>
            </w:pPr>
            <w:r w:rsidRPr="009F3944">
              <w:t>516</w:t>
            </w:r>
          </w:p>
        </w:tc>
        <w:tc>
          <w:tcPr>
            <w:tcW w:w="3657" w:type="dxa"/>
          </w:tcPr>
          <w:p w14:paraId="60E219EF" w14:textId="77777777" w:rsidR="00FD297F" w:rsidRPr="009F3944" w:rsidRDefault="00FD297F" w:rsidP="00C0253D">
            <w:pPr>
              <w:pStyle w:val="TableText10"/>
            </w:pPr>
            <w:r w:rsidRPr="009F3944">
              <w:t>refuse to authorise person as kinship carer</w:t>
            </w:r>
          </w:p>
        </w:tc>
        <w:tc>
          <w:tcPr>
            <w:tcW w:w="1886" w:type="dxa"/>
          </w:tcPr>
          <w:p w14:paraId="5D09BDCA" w14:textId="77777777" w:rsidR="00FD297F" w:rsidRPr="009F3944" w:rsidRDefault="00FD297F" w:rsidP="00C0253D">
            <w:pPr>
              <w:pStyle w:val="TableText10"/>
            </w:pPr>
            <w:r w:rsidRPr="009F3944">
              <w:t>person</w:t>
            </w:r>
          </w:p>
        </w:tc>
      </w:tr>
      <w:tr w:rsidR="00FD297F" w:rsidRPr="009F3944" w14:paraId="33CC1BFD" w14:textId="77777777" w:rsidTr="00640A5B">
        <w:trPr>
          <w:cantSplit/>
        </w:trPr>
        <w:tc>
          <w:tcPr>
            <w:tcW w:w="1200" w:type="dxa"/>
          </w:tcPr>
          <w:p w14:paraId="21F23416" w14:textId="77777777" w:rsidR="00FD297F" w:rsidRPr="009F3944" w:rsidRDefault="00A05C10" w:rsidP="00C0253D">
            <w:pPr>
              <w:pStyle w:val="TableNumbered"/>
              <w:numPr>
                <w:ilvl w:val="0"/>
                <w:numId w:val="0"/>
              </w:numPr>
            </w:pPr>
            <w:r>
              <w:t>5</w:t>
            </w:r>
          </w:p>
        </w:tc>
        <w:tc>
          <w:tcPr>
            <w:tcW w:w="1205" w:type="dxa"/>
          </w:tcPr>
          <w:p w14:paraId="63C4F4D9" w14:textId="77777777" w:rsidR="00FD297F" w:rsidRPr="009F3944" w:rsidRDefault="00FD297F" w:rsidP="00C0253D">
            <w:pPr>
              <w:pStyle w:val="TableText10"/>
            </w:pPr>
            <w:r w:rsidRPr="009F3944">
              <w:t>518</w:t>
            </w:r>
          </w:p>
        </w:tc>
        <w:tc>
          <w:tcPr>
            <w:tcW w:w="3657" w:type="dxa"/>
          </w:tcPr>
          <w:p w14:paraId="15F22644" w14:textId="77777777" w:rsidR="00FD297F" w:rsidRPr="009F3944" w:rsidRDefault="00FD297F" w:rsidP="00C0253D">
            <w:pPr>
              <w:pStyle w:val="TableText10"/>
            </w:pPr>
            <w:r w:rsidRPr="009F3944">
              <w:t>refuse to authorise person as foster carer</w:t>
            </w:r>
          </w:p>
        </w:tc>
        <w:tc>
          <w:tcPr>
            <w:tcW w:w="1886" w:type="dxa"/>
          </w:tcPr>
          <w:p w14:paraId="05B2B4BB" w14:textId="77777777" w:rsidR="00FD297F" w:rsidRPr="009F3944" w:rsidRDefault="00FD297F" w:rsidP="00C0253D">
            <w:pPr>
              <w:pStyle w:val="TableText10"/>
            </w:pPr>
            <w:r w:rsidRPr="009F3944">
              <w:t>person</w:t>
            </w:r>
          </w:p>
        </w:tc>
      </w:tr>
      <w:tr w:rsidR="00FD297F" w:rsidRPr="009F3944" w14:paraId="7DB36AFD" w14:textId="77777777" w:rsidTr="00640A5B">
        <w:trPr>
          <w:cantSplit/>
        </w:trPr>
        <w:tc>
          <w:tcPr>
            <w:tcW w:w="1200" w:type="dxa"/>
          </w:tcPr>
          <w:p w14:paraId="385A7946" w14:textId="77777777" w:rsidR="00FD297F" w:rsidRPr="009F3944" w:rsidRDefault="00A05C10" w:rsidP="00C0253D">
            <w:pPr>
              <w:pStyle w:val="TableNumbered"/>
              <w:numPr>
                <w:ilvl w:val="0"/>
                <w:numId w:val="0"/>
              </w:numPr>
            </w:pPr>
            <w:r>
              <w:t>6</w:t>
            </w:r>
          </w:p>
        </w:tc>
        <w:tc>
          <w:tcPr>
            <w:tcW w:w="1205" w:type="dxa"/>
          </w:tcPr>
          <w:p w14:paraId="01EB4D66" w14:textId="77777777" w:rsidR="00FD297F" w:rsidRPr="009F3944" w:rsidRDefault="00FD297F" w:rsidP="00C0253D">
            <w:pPr>
              <w:pStyle w:val="TableText10"/>
            </w:pPr>
            <w:r w:rsidRPr="009F3944">
              <w:t>520</w:t>
            </w:r>
          </w:p>
        </w:tc>
        <w:tc>
          <w:tcPr>
            <w:tcW w:w="3657" w:type="dxa"/>
          </w:tcPr>
          <w:p w14:paraId="3B04E2CD" w14:textId="77777777" w:rsidR="00FD297F" w:rsidRPr="009F3944" w:rsidRDefault="00FD297F" w:rsidP="00C0253D">
            <w:pPr>
              <w:pStyle w:val="TableText10"/>
            </w:pPr>
            <w:r w:rsidRPr="009F3944">
              <w:t>refuse to authorise approved residential care organisation as residential care service</w:t>
            </w:r>
          </w:p>
        </w:tc>
        <w:tc>
          <w:tcPr>
            <w:tcW w:w="1886" w:type="dxa"/>
          </w:tcPr>
          <w:p w14:paraId="457D9469" w14:textId="77777777" w:rsidR="00FD297F" w:rsidRPr="009F3944" w:rsidRDefault="00FD297F" w:rsidP="00C0253D">
            <w:pPr>
              <w:pStyle w:val="TableText10"/>
            </w:pPr>
            <w:r w:rsidRPr="009F3944">
              <w:t>approved residential care organisation</w:t>
            </w:r>
          </w:p>
        </w:tc>
      </w:tr>
      <w:tr w:rsidR="00FD297F" w:rsidRPr="009F3944" w14:paraId="4DBCF744" w14:textId="77777777" w:rsidTr="00640A5B">
        <w:trPr>
          <w:cantSplit/>
        </w:trPr>
        <w:tc>
          <w:tcPr>
            <w:tcW w:w="1200" w:type="dxa"/>
          </w:tcPr>
          <w:p w14:paraId="671C6CDC" w14:textId="77777777" w:rsidR="00FD297F" w:rsidRPr="009F3944" w:rsidRDefault="00A05C10" w:rsidP="00C0253D">
            <w:pPr>
              <w:pStyle w:val="TableNumbered"/>
              <w:numPr>
                <w:ilvl w:val="0"/>
                <w:numId w:val="0"/>
              </w:numPr>
            </w:pPr>
            <w:r>
              <w:t>7</w:t>
            </w:r>
          </w:p>
        </w:tc>
        <w:tc>
          <w:tcPr>
            <w:tcW w:w="1205" w:type="dxa"/>
          </w:tcPr>
          <w:p w14:paraId="488924FD" w14:textId="77777777" w:rsidR="00FD297F" w:rsidRPr="009F3944" w:rsidRDefault="00640A5B" w:rsidP="00C0253D">
            <w:pPr>
              <w:pStyle w:val="TableText10"/>
            </w:pPr>
            <w:r w:rsidRPr="00373FCB">
              <w:t>524 (4) (a)</w:t>
            </w:r>
          </w:p>
        </w:tc>
        <w:tc>
          <w:tcPr>
            <w:tcW w:w="3657" w:type="dxa"/>
          </w:tcPr>
          <w:p w14:paraId="505CDB6C" w14:textId="77777777" w:rsidR="00FD297F" w:rsidRPr="009F3944" w:rsidRDefault="00FD297F" w:rsidP="00C0253D">
            <w:pPr>
              <w:pStyle w:val="TableText10"/>
            </w:pPr>
            <w:r w:rsidRPr="009F3944">
              <w:t>revoke authorisation of approved residential care organisation as residential care service</w:t>
            </w:r>
          </w:p>
        </w:tc>
        <w:tc>
          <w:tcPr>
            <w:tcW w:w="1886" w:type="dxa"/>
          </w:tcPr>
          <w:p w14:paraId="155A8C16" w14:textId="77777777" w:rsidR="00FD297F" w:rsidRPr="009F3944" w:rsidRDefault="00FD297F" w:rsidP="00C0253D">
            <w:pPr>
              <w:pStyle w:val="TableText10"/>
            </w:pPr>
            <w:r w:rsidRPr="009F3944">
              <w:t>approved residential care organisation</w:t>
            </w:r>
          </w:p>
        </w:tc>
      </w:tr>
      <w:tr w:rsidR="00FD297F" w:rsidRPr="009F3944" w14:paraId="16223964" w14:textId="77777777" w:rsidTr="00640A5B">
        <w:trPr>
          <w:cantSplit/>
        </w:trPr>
        <w:tc>
          <w:tcPr>
            <w:tcW w:w="1200" w:type="dxa"/>
          </w:tcPr>
          <w:p w14:paraId="6566CC49" w14:textId="77777777" w:rsidR="00FD297F" w:rsidRPr="009F3944" w:rsidRDefault="00A05C10" w:rsidP="00C0253D">
            <w:pPr>
              <w:pStyle w:val="TableNumbered"/>
              <w:numPr>
                <w:ilvl w:val="0"/>
                <w:numId w:val="0"/>
              </w:numPr>
            </w:pPr>
            <w:r>
              <w:t>8</w:t>
            </w:r>
          </w:p>
        </w:tc>
        <w:tc>
          <w:tcPr>
            <w:tcW w:w="1205" w:type="dxa"/>
          </w:tcPr>
          <w:p w14:paraId="33B7EB88" w14:textId="77777777" w:rsidR="00FD297F" w:rsidRPr="009F3944" w:rsidRDefault="00FD297F" w:rsidP="00C0253D">
            <w:pPr>
              <w:pStyle w:val="TableText10"/>
            </w:pPr>
            <w:r w:rsidRPr="009F3944">
              <w:t>525 (1)</w:t>
            </w:r>
          </w:p>
        </w:tc>
        <w:tc>
          <w:tcPr>
            <w:tcW w:w="3657" w:type="dxa"/>
          </w:tcPr>
          <w:p w14:paraId="31D3802C" w14:textId="77777777" w:rsidR="00FD297F" w:rsidRPr="009F3944" w:rsidRDefault="00FD297F" w:rsidP="00C0253D">
            <w:pPr>
              <w:pStyle w:val="TableText10"/>
            </w:pPr>
            <w:r w:rsidRPr="009F3944">
              <w:t>refuse to approve place operated by approved residential care organisation as place of care</w:t>
            </w:r>
          </w:p>
        </w:tc>
        <w:tc>
          <w:tcPr>
            <w:tcW w:w="1886" w:type="dxa"/>
          </w:tcPr>
          <w:p w14:paraId="19E8E191" w14:textId="77777777" w:rsidR="00FD297F" w:rsidRPr="009F3944" w:rsidRDefault="00FD297F" w:rsidP="00C0253D">
            <w:pPr>
              <w:pStyle w:val="TableText10"/>
            </w:pPr>
            <w:r w:rsidRPr="009F3944">
              <w:t>approved residential care organisation</w:t>
            </w:r>
          </w:p>
        </w:tc>
      </w:tr>
      <w:tr w:rsidR="00FD297F" w:rsidRPr="009F3944" w14:paraId="6A163455" w14:textId="77777777" w:rsidTr="00640A5B">
        <w:trPr>
          <w:cantSplit/>
        </w:trPr>
        <w:tc>
          <w:tcPr>
            <w:tcW w:w="1200" w:type="dxa"/>
          </w:tcPr>
          <w:p w14:paraId="3A007045" w14:textId="77777777" w:rsidR="00FD297F" w:rsidRPr="009F3944" w:rsidRDefault="00A05C10" w:rsidP="00C0253D">
            <w:pPr>
              <w:pStyle w:val="TableNumbered"/>
              <w:numPr>
                <w:ilvl w:val="0"/>
                <w:numId w:val="0"/>
              </w:numPr>
            </w:pPr>
            <w:r>
              <w:t>9</w:t>
            </w:r>
          </w:p>
        </w:tc>
        <w:tc>
          <w:tcPr>
            <w:tcW w:w="1205" w:type="dxa"/>
          </w:tcPr>
          <w:p w14:paraId="3DDFD0B9" w14:textId="77777777" w:rsidR="00FD297F" w:rsidRPr="009F3944" w:rsidRDefault="00FD297F" w:rsidP="00C0253D">
            <w:pPr>
              <w:pStyle w:val="TableText10"/>
            </w:pPr>
            <w:r w:rsidRPr="009F3944">
              <w:t>525 (4)</w:t>
            </w:r>
          </w:p>
        </w:tc>
        <w:tc>
          <w:tcPr>
            <w:tcW w:w="3657" w:type="dxa"/>
          </w:tcPr>
          <w:p w14:paraId="4E5711E3" w14:textId="77777777" w:rsidR="00FD297F" w:rsidRPr="009F3944" w:rsidRDefault="00FD297F" w:rsidP="00C0253D">
            <w:pPr>
              <w:pStyle w:val="TableText10"/>
            </w:pPr>
            <w:r w:rsidRPr="009F3944">
              <w:t>revoke approval of place operated by approved residential care organisation as place of care</w:t>
            </w:r>
          </w:p>
        </w:tc>
        <w:tc>
          <w:tcPr>
            <w:tcW w:w="1886" w:type="dxa"/>
          </w:tcPr>
          <w:p w14:paraId="7D5612A5" w14:textId="77777777" w:rsidR="00FD297F" w:rsidRPr="009F3944" w:rsidRDefault="00FD297F" w:rsidP="00C0253D">
            <w:pPr>
              <w:pStyle w:val="TableText10"/>
            </w:pPr>
            <w:r w:rsidRPr="009F3944">
              <w:t>approved residential care organisation</w:t>
            </w:r>
          </w:p>
        </w:tc>
      </w:tr>
    </w:tbl>
    <w:p w14:paraId="70E28C66" w14:textId="77777777" w:rsidR="00922E3F" w:rsidRPr="00922E3F" w:rsidRDefault="00922E3F" w:rsidP="00922E3F">
      <w:pPr>
        <w:pStyle w:val="PageBreak"/>
      </w:pPr>
      <w:r w:rsidRPr="00922E3F">
        <w:br w:type="page"/>
      </w:r>
    </w:p>
    <w:p w14:paraId="3E3117FF" w14:textId="77777777" w:rsidR="00FD297F" w:rsidRDefault="00FD297F" w:rsidP="00F97823">
      <w:pPr>
        <w:pStyle w:val="TableHd"/>
        <w:suppressLineNumbers/>
        <w:spacing w:after="120"/>
      </w:pPr>
      <w:r>
        <w:lastRenderedPageBreak/>
        <w:t>Table 839.2</w:t>
      </w:r>
      <w:r>
        <w:tab/>
        <w:t>Review of decisions—ch 20 (Childcare services)</w:t>
      </w:r>
    </w:p>
    <w:tbl>
      <w:tblPr>
        <w:tblW w:w="7948" w:type="dxa"/>
        <w:tblLayout w:type="fixed"/>
        <w:tblLook w:val="0000" w:firstRow="0" w:lastRow="0" w:firstColumn="0" w:lastColumn="0" w:noHBand="0" w:noVBand="0"/>
      </w:tblPr>
      <w:tblGrid>
        <w:gridCol w:w="1134"/>
        <w:gridCol w:w="1405"/>
        <w:gridCol w:w="3366"/>
        <w:gridCol w:w="2043"/>
      </w:tblGrid>
      <w:tr w:rsidR="00FD297F" w14:paraId="537DA1CF" w14:textId="77777777" w:rsidTr="00C0253D">
        <w:trPr>
          <w:cantSplit/>
          <w:tblHeader/>
        </w:trPr>
        <w:tc>
          <w:tcPr>
            <w:tcW w:w="1134" w:type="dxa"/>
            <w:tcBorders>
              <w:bottom w:val="single" w:sz="4" w:space="0" w:color="auto"/>
            </w:tcBorders>
          </w:tcPr>
          <w:p w14:paraId="7C725DB0" w14:textId="77777777" w:rsidR="00FD297F" w:rsidRDefault="00FD297F" w:rsidP="00C0253D">
            <w:pPr>
              <w:pStyle w:val="TableColHd"/>
            </w:pPr>
            <w:r>
              <w:t>column 1</w:t>
            </w:r>
          </w:p>
          <w:p w14:paraId="4A8110CA" w14:textId="77777777" w:rsidR="00FD297F" w:rsidRDefault="00FD297F" w:rsidP="00C0253D">
            <w:pPr>
              <w:pStyle w:val="TableColHd"/>
            </w:pPr>
            <w:r>
              <w:t>item</w:t>
            </w:r>
          </w:p>
        </w:tc>
        <w:tc>
          <w:tcPr>
            <w:tcW w:w="1405" w:type="dxa"/>
            <w:tcBorders>
              <w:bottom w:val="single" w:sz="4" w:space="0" w:color="auto"/>
            </w:tcBorders>
          </w:tcPr>
          <w:p w14:paraId="546DE5EE" w14:textId="77777777" w:rsidR="00FD297F" w:rsidRDefault="00FD297F" w:rsidP="00C0253D">
            <w:pPr>
              <w:pStyle w:val="TableColHd"/>
            </w:pPr>
            <w:r>
              <w:t>column 2</w:t>
            </w:r>
          </w:p>
          <w:p w14:paraId="171ABF6B" w14:textId="77777777" w:rsidR="00FD297F" w:rsidRDefault="00FD297F" w:rsidP="00C0253D">
            <w:pPr>
              <w:pStyle w:val="TableColHd"/>
            </w:pPr>
            <w:r>
              <w:t xml:space="preserve">section </w:t>
            </w:r>
          </w:p>
        </w:tc>
        <w:tc>
          <w:tcPr>
            <w:tcW w:w="3366" w:type="dxa"/>
            <w:tcBorders>
              <w:bottom w:val="single" w:sz="4" w:space="0" w:color="auto"/>
            </w:tcBorders>
          </w:tcPr>
          <w:p w14:paraId="782E2B2F" w14:textId="77777777" w:rsidR="00FD297F" w:rsidRDefault="00FD297F" w:rsidP="00C0253D">
            <w:pPr>
              <w:pStyle w:val="TableColHd"/>
            </w:pPr>
            <w:r>
              <w:t>column 3</w:t>
            </w:r>
          </w:p>
          <w:p w14:paraId="1E3B9693" w14:textId="77777777" w:rsidR="00FD297F" w:rsidRDefault="00FD297F" w:rsidP="00C0253D">
            <w:pPr>
              <w:pStyle w:val="TableColHd"/>
            </w:pPr>
            <w:r>
              <w:t>decision</w:t>
            </w:r>
          </w:p>
        </w:tc>
        <w:tc>
          <w:tcPr>
            <w:tcW w:w="2043" w:type="dxa"/>
            <w:tcBorders>
              <w:bottom w:val="single" w:sz="4" w:space="0" w:color="auto"/>
            </w:tcBorders>
          </w:tcPr>
          <w:p w14:paraId="6F0C397A" w14:textId="77777777" w:rsidR="00FD297F" w:rsidRDefault="00FD297F" w:rsidP="00C0253D">
            <w:pPr>
              <w:pStyle w:val="TableColHd"/>
            </w:pPr>
            <w:r>
              <w:t>column 4</w:t>
            </w:r>
          </w:p>
          <w:p w14:paraId="4305E060" w14:textId="77777777" w:rsidR="00FD297F" w:rsidRDefault="00FD297F" w:rsidP="00C0253D">
            <w:pPr>
              <w:pStyle w:val="TableColHd"/>
            </w:pPr>
            <w:r>
              <w:t>entity</w:t>
            </w:r>
          </w:p>
        </w:tc>
      </w:tr>
      <w:tr w:rsidR="00FD297F" w14:paraId="1E483410" w14:textId="77777777" w:rsidTr="00C0253D">
        <w:trPr>
          <w:cantSplit/>
        </w:trPr>
        <w:tc>
          <w:tcPr>
            <w:tcW w:w="1134" w:type="dxa"/>
          </w:tcPr>
          <w:p w14:paraId="15B5615C" w14:textId="77777777" w:rsidR="00FD297F" w:rsidRDefault="00FD297F" w:rsidP="00B07EB2">
            <w:pPr>
              <w:pStyle w:val="TableText10"/>
            </w:pPr>
            <w:r>
              <w:t>1</w:t>
            </w:r>
          </w:p>
        </w:tc>
        <w:tc>
          <w:tcPr>
            <w:tcW w:w="1405" w:type="dxa"/>
          </w:tcPr>
          <w:p w14:paraId="6A64D41F" w14:textId="77777777" w:rsidR="00FD297F" w:rsidRDefault="00FD297F" w:rsidP="00B07EB2">
            <w:pPr>
              <w:pStyle w:val="TableText10"/>
            </w:pPr>
            <w:r>
              <w:t xml:space="preserve">747 (3) </w:t>
            </w:r>
          </w:p>
        </w:tc>
        <w:tc>
          <w:tcPr>
            <w:tcW w:w="3366" w:type="dxa"/>
          </w:tcPr>
          <w:p w14:paraId="392A90F7" w14:textId="77777777" w:rsidR="00FD297F" w:rsidRDefault="00FD297F" w:rsidP="00B07EB2">
            <w:pPr>
              <w:pStyle w:val="TableText10"/>
            </w:pPr>
            <w:r>
              <w:t>refuse to give proprietor childcare service licence</w:t>
            </w:r>
          </w:p>
        </w:tc>
        <w:tc>
          <w:tcPr>
            <w:tcW w:w="2043" w:type="dxa"/>
          </w:tcPr>
          <w:p w14:paraId="31081631" w14:textId="77777777" w:rsidR="00FD297F" w:rsidRDefault="00FD297F" w:rsidP="00B07EB2">
            <w:pPr>
              <w:pStyle w:val="TableText10"/>
            </w:pPr>
            <w:r>
              <w:t>proprietor</w:t>
            </w:r>
          </w:p>
        </w:tc>
      </w:tr>
      <w:tr w:rsidR="00FD297F" w14:paraId="1E35EB51" w14:textId="77777777" w:rsidTr="00C0253D">
        <w:trPr>
          <w:cantSplit/>
        </w:trPr>
        <w:tc>
          <w:tcPr>
            <w:tcW w:w="1134" w:type="dxa"/>
          </w:tcPr>
          <w:p w14:paraId="5302109E" w14:textId="77777777" w:rsidR="00FD297F" w:rsidRDefault="00FD297F" w:rsidP="00B07EB2">
            <w:pPr>
              <w:pStyle w:val="TableText10"/>
            </w:pPr>
            <w:r>
              <w:t>2</w:t>
            </w:r>
          </w:p>
        </w:tc>
        <w:tc>
          <w:tcPr>
            <w:tcW w:w="1405" w:type="dxa"/>
          </w:tcPr>
          <w:p w14:paraId="11447031" w14:textId="77777777" w:rsidR="00FD297F" w:rsidRDefault="00FD297F" w:rsidP="00B07EB2">
            <w:pPr>
              <w:pStyle w:val="TableText10"/>
            </w:pPr>
            <w:r>
              <w:t xml:space="preserve">751 (4) </w:t>
            </w:r>
          </w:p>
        </w:tc>
        <w:tc>
          <w:tcPr>
            <w:tcW w:w="3366" w:type="dxa"/>
          </w:tcPr>
          <w:p w14:paraId="0990C5C5" w14:textId="77777777" w:rsidR="00FD297F" w:rsidRDefault="00FD297F" w:rsidP="00B07EB2">
            <w:pPr>
              <w:pStyle w:val="TableText10"/>
            </w:pPr>
            <w:r>
              <w:t>refuse to extend childcare service licence</w:t>
            </w:r>
          </w:p>
        </w:tc>
        <w:tc>
          <w:tcPr>
            <w:tcW w:w="2043" w:type="dxa"/>
          </w:tcPr>
          <w:p w14:paraId="11FFD25D" w14:textId="77777777" w:rsidR="00FD297F" w:rsidRDefault="00FD297F" w:rsidP="00B07EB2">
            <w:pPr>
              <w:pStyle w:val="TableText10"/>
            </w:pPr>
            <w:r>
              <w:t>licensed proprietor</w:t>
            </w:r>
          </w:p>
        </w:tc>
      </w:tr>
      <w:tr w:rsidR="00FD297F" w14:paraId="5BB2C448" w14:textId="77777777" w:rsidTr="00C0253D">
        <w:trPr>
          <w:cantSplit/>
        </w:trPr>
        <w:tc>
          <w:tcPr>
            <w:tcW w:w="1134" w:type="dxa"/>
          </w:tcPr>
          <w:p w14:paraId="15913861" w14:textId="77777777" w:rsidR="00FD297F" w:rsidRDefault="00FD297F" w:rsidP="00B07EB2">
            <w:pPr>
              <w:pStyle w:val="TableText10"/>
            </w:pPr>
            <w:r>
              <w:t>3</w:t>
            </w:r>
          </w:p>
        </w:tc>
        <w:tc>
          <w:tcPr>
            <w:tcW w:w="1405" w:type="dxa"/>
          </w:tcPr>
          <w:p w14:paraId="7F2C8C52" w14:textId="77777777" w:rsidR="00FD297F" w:rsidRDefault="00FD297F" w:rsidP="00B07EB2">
            <w:pPr>
              <w:pStyle w:val="TableText10"/>
            </w:pPr>
            <w:r>
              <w:t xml:space="preserve">752 (3) </w:t>
            </w:r>
          </w:p>
        </w:tc>
        <w:tc>
          <w:tcPr>
            <w:tcW w:w="3366" w:type="dxa"/>
          </w:tcPr>
          <w:p w14:paraId="6B1010A2" w14:textId="77777777" w:rsidR="00FD297F" w:rsidRDefault="00FD297F" w:rsidP="00B07EB2">
            <w:pPr>
              <w:pStyle w:val="TableText10"/>
            </w:pPr>
            <w:r>
              <w:t>refuse to amend childcare service licence</w:t>
            </w:r>
          </w:p>
        </w:tc>
        <w:tc>
          <w:tcPr>
            <w:tcW w:w="2043" w:type="dxa"/>
          </w:tcPr>
          <w:p w14:paraId="625B17F4" w14:textId="77777777" w:rsidR="00FD297F" w:rsidRDefault="00FD297F" w:rsidP="00B07EB2">
            <w:pPr>
              <w:pStyle w:val="TableText10"/>
            </w:pPr>
            <w:r>
              <w:t>licensed proprietor</w:t>
            </w:r>
          </w:p>
        </w:tc>
      </w:tr>
      <w:tr w:rsidR="00FD297F" w14:paraId="675F5743" w14:textId="77777777" w:rsidTr="00C0253D">
        <w:trPr>
          <w:cantSplit/>
        </w:trPr>
        <w:tc>
          <w:tcPr>
            <w:tcW w:w="1134" w:type="dxa"/>
          </w:tcPr>
          <w:p w14:paraId="7420D36C" w14:textId="77777777" w:rsidR="00FD297F" w:rsidRDefault="00FD297F" w:rsidP="00B07EB2">
            <w:pPr>
              <w:pStyle w:val="TableText10"/>
            </w:pPr>
            <w:r>
              <w:t>4</w:t>
            </w:r>
          </w:p>
        </w:tc>
        <w:tc>
          <w:tcPr>
            <w:tcW w:w="1405" w:type="dxa"/>
          </w:tcPr>
          <w:p w14:paraId="2A5BCB33" w14:textId="77777777" w:rsidR="00FD297F" w:rsidRDefault="00FD297F" w:rsidP="00B07EB2">
            <w:pPr>
              <w:pStyle w:val="TableText10"/>
            </w:pPr>
            <w:r>
              <w:t xml:space="preserve">753 (3) </w:t>
            </w:r>
          </w:p>
        </w:tc>
        <w:tc>
          <w:tcPr>
            <w:tcW w:w="3366" w:type="dxa"/>
          </w:tcPr>
          <w:p w14:paraId="1E8F2BD6" w14:textId="77777777" w:rsidR="00FD297F" w:rsidRDefault="00FD297F" w:rsidP="00B07EB2">
            <w:pPr>
              <w:pStyle w:val="TableText10"/>
            </w:pPr>
            <w:r>
              <w:t>refuse to transfer childcare service licence</w:t>
            </w:r>
          </w:p>
        </w:tc>
        <w:tc>
          <w:tcPr>
            <w:tcW w:w="2043" w:type="dxa"/>
          </w:tcPr>
          <w:p w14:paraId="75916F14" w14:textId="77777777" w:rsidR="00FD297F" w:rsidRDefault="00FD297F" w:rsidP="00B07EB2">
            <w:pPr>
              <w:pStyle w:val="TableText10"/>
            </w:pPr>
            <w:r>
              <w:t>licensed proprietor</w:t>
            </w:r>
          </w:p>
        </w:tc>
      </w:tr>
      <w:tr w:rsidR="00FD297F" w14:paraId="36ECFF7B" w14:textId="77777777" w:rsidTr="00C0253D">
        <w:trPr>
          <w:cantSplit/>
        </w:trPr>
        <w:tc>
          <w:tcPr>
            <w:tcW w:w="1134" w:type="dxa"/>
          </w:tcPr>
          <w:p w14:paraId="4FA38F10" w14:textId="77777777" w:rsidR="00FD297F" w:rsidRDefault="00FD297F" w:rsidP="00B07EB2">
            <w:pPr>
              <w:pStyle w:val="TableText10"/>
            </w:pPr>
            <w:r>
              <w:t>5</w:t>
            </w:r>
          </w:p>
        </w:tc>
        <w:tc>
          <w:tcPr>
            <w:tcW w:w="1405" w:type="dxa"/>
          </w:tcPr>
          <w:p w14:paraId="50B43DF7" w14:textId="77777777" w:rsidR="00FD297F" w:rsidRDefault="00FD297F" w:rsidP="00B07EB2">
            <w:pPr>
              <w:pStyle w:val="TableText10"/>
            </w:pPr>
            <w:r>
              <w:t xml:space="preserve">758 (3) </w:t>
            </w:r>
          </w:p>
        </w:tc>
        <w:tc>
          <w:tcPr>
            <w:tcW w:w="3366" w:type="dxa"/>
          </w:tcPr>
          <w:p w14:paraId="2DBA0ED0" w14:textId="77777777" w:rsidR="00FD297F" w:rsidRDefault="00FD297F" w:rsidP="00B07EB2">
            <w:pPr>
              <w:pStyle w:val="TableText10"/>
            </w:pPr>
            <w:r>
              <w:t>refuse to renew childcare service licence</w:t>
            </w:r>
          </w:p>
        </w:tc>
        <w:tc>
          <w:tcPr>
            <w:tcW w:w="2043" w:type="dxa"/>
          </w:tcPr>
          <w:p w14:paraId="55D7127C" w14:textId="77777777" w:rsidR="00FD297F" w:rsidRDefault="00FD297F" w:rsidP="00B07EB2">
            <w:pPr>
              <w:pStyle w:val="TableText10"/>
            </w:pPr>
            <w:r>
              <w:t>licensed proprietor</w:t>
            </w:r>
          </w:p>
        </w:tc>
      </w:tr>
      <w:tr w:rsidR="00FD297F" w14:paraId="6DF612FF" w14:textId="77777777" w:rsidTr="00C0253D">
        <w:trPr>
          <w:cantSplit/>
        </w:trPr>
        <w:tc>
          <w:tcPr>
            <w:tcW w:w="1134" w:type="dxa"/>
          </w:tcPr>
          <w:p w14:paraId="3D11E2C2" w14:textId="77777777" w:rsidR="00FD297F" w:rsidRDefault="00FD297F" w:rsidP="00B07EB2">
            <w:pPr>
              <w:pStyle w:val="TableText10"/>
            </w:pPr>
            <w:r>
              <w:t>6</w:t>
            </w:r>
          </w:p>
        </w:tc>
        <w:tc>
          <w:tcPr>
            <w:tcW w:w="1405" w:type="dxa"/>
          </w:tcPr>
          <w:p w14:paraId="7234F47B" w14:textId="77777777" w:rsidR="00FD297F" w:rsidRDefault="00FD297F" w:rsidP="00B07EB2">
            <w:pPr>
              <w:pStyle w:val="TableText10"/>
            </w:pPr>
            <w:r>
              <w:t xml:space="preserve">760 (4) (a) </w:t>
            </w:r>
          </w:p>
        </w:tc>
        <w:tc>
          <w:tcPr>
            <w:tcW w:w="3366" w:type="dxa"/>
          </w:tcPr>
          <w:p w14:paraId="749401E0" w14:textId="77777777" w:rsidR="00FD297F" w:rsidRDefault="00FD297F" w:rsidP="00B07EB2">
            <w:pPr>
              <w:pStyle w:val="TableText10"/>
            </w:pPr>
            <w:r>
              <w:t>confirm compliance notice</w:t>
            </w:r>
          </w:p>
        </w:tc>
        <w:tc>
          <w:tcPr>
            <w:tcW w:w="2043" w:type="dxa"/>
          </w:tcPr>
          <w:p w14:paraId="6D18DD7E" w14:textId="77777777" w:rsidR="00FD297F" w:rsidRDefault="00FD297F" w:rsidP="00B07EB2">
            <w:pPr>
              <w:pStyle w:val="TableText10"/>
            </w:pPr>
            <w:r>
              <w:t>licensed proprietor</w:t>
            </w:r>
          </w:p>
        </w:tc>
      </w:tr>
      <w:tr w:rsidR="00FD297F" w14:paraId="2BD6DBF6" w14:textId="77777777" w:rsidTr="00C0253D">
        <w:trPr>
          <w:cantSplit/>
        </w:trPr>
        <w:tc>
          <w:tcPr>
            <w:tcW w:w="1134" w:type="dxa"/>
          </w:tcPr>
          <w:p w14:paraId="1443B3F4" w14:textId="77777777" w:rsidR="00FD297F" w:rsidRDefault="00FD297F" w:rsidP="00B07EB2">
            <w:pPr>
              <w:pStyle w:val="TableText10"/>
            </w:pPr>
            <w:r>
              <w:t>7</w:t>
            </w:r>
          </w:p>
        </w:tc>
        <w:tc>
          <w:tcPr>
            <w:tcW w:w="1405" w:type="dxa"/>
          </w:tcPr>
          <w:p w14:paraId="045B601A" w14:textId="77777777" w:rsidR="00FD297F" w:rsidRDefault="00FD297F" w:rsidP="00B07EB2">
            <w:pPr>
              <w:pStyle w:val="TableText10"/>
            </w:pPr>
            <w:r>
              <w:t xml:space="preserve">761 (2) </w:t>
            </w:r>
          </w:p>
        </w:tc>
        <w:tc>
          <w:tcPr>
            <w:tcW w:w="3366" w:type="dxa"/>
          </w:tcPr>
          <w:p w14:paraId="40826B5C" w14:textId="77777777" w:rsidR="00FD297F" w:rsidRDefault="00FD297F" w:rsidP="00B07EB2">
            <w:pPr>
              <w:pStyle w:val="TableText10"/>
            </w:pPr>
            <w:r>
              <w:t>suspend childcare service licence</w:t>
            </w:r>
          </w:p>
        </w:tc>
        <w:tc>
          <w:tcPr>
            <w:tcW w:w="2043" w:type="dxa"/>
          </w:tcPr>
          <w:p w14:paraId="665D7ED0" w14:textId="77777777" w:rsidR="00FD297F" w:rsidRDefault="00FD297F" w:rsidP="00B07EB2">
            <w:pPr>
              <w:pStyle w:val="TableText10"/>
            </w:pPr>
            <w:r>
              <w:t>proprietor whose licence suspended</w:t>
            </w:r>
          </w:p>
        </w:tc>
      </w:tr>
      <w:tr w:rsidR="00FD297F" w14:paraId="746C7D76" w14:textId="77777777" w:rsidTr="00C0253D">
        <w:trPr>
          <w:cantSplit/>
        </w:trPr>
        <w:tc>
          <w:tcPr>
            <w:tcW w:w="1134" w:type="dxa"/>
          </w:tcPr>
          <w:p w14:paraId="6CC14382" w14:textId="77777777" w:rsidR="00FD297F" w:rsidRDefault="00FD297F" w:rsidP="00B07EB2">
            <w:pPr>
              <w:pStyle w:val="TableText10"/>
            </w:pPr>
            <w:r>
              <w:t>8</w:t>
            </w:r>
          </w:p>
        </w:tc>
        <w:tc>
          <w:tcPr>
            <w:tcW w:w="1405" w:type="dxa"/>
          </w:tcPr>
          <w:p w14:paraId="4D47B595" w14:textId="77777777" w:rsidR="00FD297F" w:rsidRDefault="00FD297F" w:rsidP="00B07EB2">
            <w:pPr>
              <w:pStyle w:val="TableText10"/>
            </w:pPr>
            <w:r>
              <w:t xml:space="preserve">762 (3) (a) </w:t>
            </w:r>
          </w:p>
        </w:tc>
        <w:tc>
          <w:tcPr>
            <w:tcW w:w="3366" w:type="dxa"/>
          </w:tcPr>
          <w:p w14:paraId="530DE992" w14:textId="77777777" w:rsidR="00FD297F" w:rsidRDefault="00FD297F" w:rsidP="00B07EB2">
            <w:pPr>
              <w:pStyle w:val="TableText10"/>
            </w:pPr>
            <w:r>
              <w:t>confirm suspension of childcare service licence</w:t>
            </w:r>
          </w:p>
        </w:tc>
        <w:tc>
          <w:tcPr>
            <w:tcW w:w="2043" w:type="dxa"/>
          </w:tcPr>
          <w:p w14:paraId="57C67B13" w14:textId="77777777" w:rsidR="00FD297F" w:rsidRDefault="00FD297F" w:rsidP="00B07EB2">
            <w:pPr>
              <w:pStyle w:val="TableText10"/>
            </w:pPr>
            <w:r>
              <w:t>proprietor whose licence suspended</w:t>
            </w:r>
          </w:p>
        </w:tc>
      </w:tr>
      <w:tr w:rsidR="00FD297F" w14:paraId="10227981" w14:textId="77777777" w:rsidTr="00C0253D">
        <w:trPr>
          <w:cantSplit/>
        </w:trPr>
        <w:tc>
          <w:tcPr>
            <w:tcW w:w="1134" w:type="dxa"/>
          </w:tcPr>
          <w:p w14:paraId="011617D9" w14:textId="77777777" w:rsidR="00FD297F" w:rsidRDefault="00FD297F" w:rsidP="00B07EB2">
            <w:pPr>
              <w:pStyle w:val="TableText10"/>
            </w:pPr>
            <w:r>
              <w:t>9</w:t>
            </w:r>
          </w:p>
        </w:tc>
        <w:tc>
          <w:tcPr>
            <w:tcW w:w="1405" w:type="dxa"/>
          </w:tcPr>
          <w:p w14:paraId="479D9C99" w14:textId="77777777" w:rsidR="00FD297F" w:rsidRDefault="00FD297F" w:rsidP="00B07EB2">
            <w:pPr>
              <w:pStyle w:val="TableText10"/>
            </w:pPr>
            <w:r>
              <w:t xml:space="preserve">763 (2) </w:t>
            </w:r>
          </w:p>
        </w:tc>
        <w:tc>
          <w:tcPr>
            <w:tcW w:w="3366" w:type="dxa"/>
          </w:tcPr>
          <w:p w14:paraId="048D7F57" w14:textId="77777777" w:rsidR="00FD297F" w:rsidRDefault="00FD297F" w:rsidP="00B07EB2">
            <w:pPr>
              <w:pStyle w:val="TableText10"/>
            </w:pPr>
            <w:r>
              <w:t>immediately suspend childcare service licence</w:t>
            </w:r>
          </w:p>
        </w:tc>
        <w:tc>
          <w:tcPr>
            <w:tcW w:w="2043" w:type="dxa"/>
          </w:tcPr>
          <w:p w14:paraId="435ADECF" w14:textId="77777777" w:rsidR="00FD297F" w:rsidRDefault="00FD297F" w:rsidP="00B07EB2">
            <w:pPr>
              <w:pStyle w:val="TableText10"/>
            </w:pPr>
            <w:r>
              <w:t>proprietor whose licence suspended</w:t>
            </w:r>
          </w:p>
        </w:tc>
      </w:tr>
      <w:tr w:rsidR="00FD297F" w14:paraId="104C37AC" w14:textId="77777777" w:rsidTr="00C0253D">
        <w:trPr>
          <w:cantSplit/>
        </w:trPr>
        <w:tc>
          <w:tcPr>
            <w:tcW w:w="1134" w:type="dxa"/>
            <w:tcBorders>
              <w:bottom w:val="single" w:sz="4" w:space="0" w:color="auto"/>
            </w:tcBorders>
          </w:tcPr>
          <w:p w14:paraId="159BF639" w14:textId="77777777" w:rsidR="00FD297F" w:rsidRDefault="00FD297F" w:rsidP="00B07EB2">
            <w:pPr>
              <w:pStyle w:val="TableText10"/>
            </w:pPr>
            <w:r>
              <w:t>10</w:t>
            </w:r>
          </w:p>
        </w:tc>
        <w:tc>
          <w:tcPr>
            <w:tcW w:w="1405" w:type="dxa"/>
            <w:tcBorders>
              <w:bottom w:val="single" w:sz="4" w:space="0" w:color="auto"/>
            </w:tcBorders>
          </w:tcPr>
          <w:p w14:paraId="1B41B091" w14:textId="77777777" w:rsidR="00FD297F" w:rsidRDefault="00FD297F" w:rsidP="00B07EB2">
            <w:pPr>
              <w:pStyle w:val="TableText10"/>
            </w:pPr>
            <w:r>
              <w:t xml:space="preserve">765 (3) </w:t>
            </w:r>
          </w:p>
        </w:tc>
        <w:tc>
          <w:tcPr>
            <w:tcW w:w="3366" w:type="dxa"/>
            <w:tcBorders>
              <w:bottom w:val="single" w:sz="4" w:space="0" w:color="auto"/>
            </w:tcBorders>
          </w:tcPr>
          <w:p w14:paraId="421F6592" w14:textId="77777777" w:rsidR="00FD297F" w:rsidRDefault="00FD297F" w:rsidP="00B07EB2">
            <w:pPr>
              <w:pStyle w:val="TableText10"/>
            </w:pPr>
            <w:r>
              <w:t>cancel childcare service licence</w:t>
            </w:r>
          </w:p>
        </w:tc>
        <w:tc>
          <w:tcPr>
            <w:tcW w:w="2043" w:type="dxa"/>
            <w:tcBorders>
              <w:bottom w:val="single" w:sz="4" w:space="0" w:color="auto"/>
            </w:tcBorders>
          </w:tcPr>
          <w:p w14:paraId="49886309" w14:textId="77777777" w:rsidR="00FD297F" w:rsidRDefault="00FD297F" w:rsidP="00B07EB2">
            <w:pPr>
              <w:pStyle w:val="TableText10"/>
            </w:pPr>
            <w:r>
              <w:t>proprietor whose licence cancelled</w:t>
            </w:r>
          </w:p>
        </w:tc>
      </w:tr>
    </w:tbl>
    <w:p w14:paraId="57008E6F" w14:textId="77777777" w:rsidR="00922E3F" w:rsidRPr="00922E3F" w:rsidRDefault="00922E3F" w:rsidP="00922E3F">
      <w:pPr>
        <w:pStyle w:val="PageBreak"/>
      </w:pPr>
      <w:r w:rsidRPr="00922E3F">
        <w:br w:type="page"/>
      </w:r>
    </w:p>
    <w:p w14:paraId="4B652711" w14:textId="77777777" w:rsidR="00FD297F" w:rsidRDefault="00FD297F" w:rsidP="00F97823">
      <w:pPr>
        <w:pStyle w:val="TableHd"/>
        <w:suppressLineNumbers/>
        <w:spacing w:after="120"/>
      </w:pPr>
      <w:r>
        <w:lastRenderedPageBreak/>
        <w:t>Table 839.3</w:t>
      </w:r>
      <w:r>
        <w:tab/>
        <w:t>Review of decisions—ch 21 (Employment of children and young people)</w:t>
      </w:r>
    </w:p>
    <w:tbl>
      <w:tblPr>
        <w:tblW w:w="7962" w:type="dxa"/>
        <w:tblLayout w:type="fixed"/>
        <w:tblLook w:val="0000" w:firstRow="0" w:lastRow="0" w:firstColumn="0" w:lastColumn="0" w:noHBand="0" w:noVBand="0"/>
      </w:tblPr>
      <w:tblGrid>
        <w:gridCol w:w="1134"/>
        <w:gridCol w:w="1405"/>
        <w:gridCol w:w="3366"/>
        <w:gridCol w:w="2057"/>
      </w:tblGrid>
      <w:tr w:rsidR="00FD297F" w14:paraId="29C2F7D8" w14:textId="77777777" w:rsidTr="00C0253D">
        <w:trPr>
          <w:cantSplit/>
          <w:tblHeader/>
        </w:trPr>
        <w:tc>
          <w:tcPr>
            <w:tcW w:w="1134" w:type="dxa"/>
            <w:tcBorders>
              <w:bottom w:val="single" w:sz="4" w:space="0" w:color="auto"/>
            </w:tcBorders>
          </w:tcPr>
          <w:p w14:paraId="0298A2DA" w14:textId="77777777" w:rsidR="00FD297F" w:rsidRDefault="00FD297F" w:rsidP="00C0253D">
            <w:pPr>
              <w:pStyle w:val="TableColHd"/>
            </w:pPr>
            <w:r>
              <w:t>column 1</w:t>
            </w:r>
          </w:p>
          <w:p w14:paraId="34AC3959" w14:textId="77777777" w:rsidR="00FD297F" w:rsidRDefault="00FD297F" w:rsidP="00C0253D">
            <w:pPr>
              <w:pStyle w:val="TableColHd"/>
            </w:pPr>
            <w:r>
              <w:t>item</w:t>
            </w:r>
          </w:p>
        </w:tc>
        <w:tc>
          <w:tcPr>
            <w:tcW w:w="1405" w:type="dxa"/>
            <w:tcBorders>
              <w:bottom w:val="single" w:sz="4" w:space="0" w:color="auto"/>
            </w:tcBorders>
          </w:tcPr>
          <w:p w14:paraId="4E20CEFE" w14:textId="77777777" w:rsidR="00FD297F" w:rsidRDefault="00FD297F" w:rsidP="00C0253D">
            <w:pPr>
              <w:pStyle w:val="TableColHd"/>
            </w:pPr>
            <w:r>
              <w:t>column 2</w:t>
            </w:r>
          </w:p>
          <w:p w14:paraId="5BB1D7F0" w14:textId="77777777" w:rsidR="00FD297F" w:rsidRDefault="00FD297F" w:rsidP="00C0253D">
            <w:pPr>
              <w:pStyle w:val="TableColHd"/>
            </w:pPr>
            <w:r>
              <w:t xml:space="preserve">section </w:t>
            </w:r>
          </w:p>
        </w:tc>
        <w:tc>
          <w:tcPr>
            <w:tcW w:w="3366" w:type="dxa"/>
            <w:tcBorders>
              <w:bottom w:val="single" w:sz="4" w:space="0" w:color="auto"/>
            </w:tcBorders>
          </w:tcPr>
          <w:p w14:paraId="50B60115" w14:textId="77777777" w:rsidR="00FD297F" w:rsidRDefault="00FD297F" w:rsidP="00C0253D">
            <w:pPr>
              <w:pStyle w:val="TableColHd"/>
            </w:pPr>
            <w:r>
              <w:t>column 3</w:t>
            </w:r>
          </w:p>
          <w:p w14:paraId="715455DF" w14:textId="77777777" w:rsidR="00FD297F" w:rsidRDefault="00FD297F" w:rsidP="00C0253D">
            <w:pPr>
              <w:pStyle w:val="TableColHd"/>
            </w:pPr>
            <w:r>
              <w:t>decision</w:t>
            </w:r>
          </w:p>
        </w:tc>
        <w:tc>
          <w:tcPr>
            <w:tcW w:w="2057" w:type="dxa"/>
            <w:tcBorders>
              <w:bottom w:val="single" w:sz="4" w:space="0" w:color="auto"/>
            </w:tcBorders>
          </w:tcPr>
          <w:p w14:paraId="4B6F44A5" w14:textId="77777777" w:rsidR="00FD297F" w:rsidRDefault="00FD297F" w:rsidP="00C0253D">
            <w:pPr>
              <w:pStyle w:val="TableColHd"/>
            </w:pPr>
            <w:r>
              <w:t>column 4</w:t>
            </w:r>
          </w:p>
          <w:p w14:paraId="06A958DE" w14:textId="77777777" w:rsidR="00FD297F" w:rsidRDefault="00FD297F" w:rsidP="00C0253D">
            <w:pPr>
              <w:pStyle w:val="TableColHd"/>
            </w:pPr>
            <w:r>
              <w:t xml:space="preserve">entity </w:t>
            </w:r>
          </w:p>
        </w:tc>
      </w:tr>
      <w:tr w:rsidR="00FD297F" w14:paraId="2610ADFF" w14:textId="77777777" w:rsidTr="00C0253D">
        <w:trPr>
          <w:cantSplit/>
        </w:trPr>
        <w:tc>
          <w:tcPr>
            <w:tcW w:w="1134" w:type="dxa"/>
          </w:tcPr>
          <w:p w14:paraId="37AADFFA" w14:textId="77777777" w:rsidR="00FD297F" w:rsidRDefault="00FD297F" w:rsidP="00B07EB2">
            <w:pPr>
              <w:pStyle w:val="TableText10"/>
            </w:pPr>
            <w:r>
              <w:t>1</w:t>
            </w:r>
          </w:p>
        </w:tc>
        <w:tc>
          <w:tcPr>
            <w:tcW w:w="1405" w:type="dxa"/>
          </w:tcPr>
          <w:p w14:paraId="315F50BD" w14:textId="77777777" w:rsidR="00FD297F" w:rsidRDefault="00FD297F" w:rsidP="00B07EB2">
            <w:pPr>
              <w:pStyle w:val="TableText10"/>
            </w:pPr>
            <w:r>
              <w:t xml:space="preserve">786 </w:t>
            </w:r>
          </w:p>
        </w:tc>
        <w:tc>
          <w:tcPr>
            <w:tcW w:w="3366" w:type="dxa"/>
          </w:tcPr>
          <w:p w14:paraId="30A9311D" w14:textId="77777777" w:rsidR="00FD297F" w:rsidRDefault="00FD297F" w:rsidP="00B07EB2">
            <w:pPr>
              <w:pStyle w:val="TableText10"/>
            </w:pPr>
            <w:r>
              <w:t>suspend educational institution’s exemption (in relation to work experience program)</w:t>
            </w:r>
          </w:p>
        </w:tc>
        <w:tc>
          <w:tcPr>
            <w:tcW w:w="2057" w:type="dxa"/>
          </w:tcPr>
          <w:p w14:paraId="65CDDFD4" w14:textId="77777777" w:rsidR="00FD297F" w:rsidRDefault="00FD297F" w:rsidP="00B07EB2">
            <w:pPr>
              <w:pStyle w:val="TableText10"/>
            </w:pPr>
            <w:r>
              <w:t>educational institution</w:t>
            </w:r>
          </w:p>
        </w:tc>
      </w:tr>
      <w:tr w:rsidR="00FD297F" w14:paraId="402EF798" w14:textId="77777777" w:rsidTr="00C0253D">
        <w:trPr>
          <w:cantSplit/>
        </w:trPr>
        <w:tc>
          <w:tcPr>
            <w:tcW w:w="1134" w:type="dxa"/>
          </w:tcPr>
          <w:p w14:paraId="68EFCB47" w14:textId="77777777" w:rsidR="00FD297F" w:rsidRDefault="00FD297F" w:rsidP="00B07EB2">
            <w:pPr>
              <w:pStyle w:val="TableText10"/>
            </w:pPr>
            <w:r>
              <w:t>2</w:t>
            </w:r>
          </w:p>
        </w:tc>
        <w:tc>
          <w:tcPr>
            <w:tcW w:w="1405" w:type="dxa"/>
          </w:tcPr>
          <w:p w14:paraId="5256531C" w14:textId="77777777" w:rsidR="00FD297F" w:rsidRDefault="00FD297F" w:rsidP="00B07EB2">
            <w:pPr>
              <w:pStyle w:val="TableText10"/>
            </w:pPr>
            <w:r>
              <w:t xml:space="preserve">787 </w:t>
            </w:r>
          </w:p>
        </w:tc>
        <w:tc>
          <w:tcPr>
            <w:tcW w:w="3366" w:type="dxa"/>
          </w:tcPr>
          <w:p w14:paraId="54BF3DBA" w14:textId="77777777" w:rsidR="00FD297F" w:rsidRDefault="00FD297F" w:rsidP="00B07EB2">
            <w:pPr>
              <w:pStyle w:val="TableText10"/>
            </w:pPr>
            <w:r>
              <w:t>revoke educational institution’s exemption (in relation to work experience program)</w:t>
            </w:r>
          </w:p>
        </w:tc>
        <w:tc>
          <w:tcPr>
            <w:tcW w:w="2057" w:type="dxa"/>
          </w:tcPr>
          <w:p w14:paraId="47AFD945" w14:textId="77777777" w:rsidR="00FD297F" w:rsidRDefault="00FD297F" w:rsidP="00B07EB2">
            <w:pPr>
              <w:pStyle w:val="TableText10"/>
            </w:pPr>
            <w:r>
              <w:t>educational institution</w:t>
            </w:r>
          </w:p>
        </w:tc>
      </w:tr>
      <w:tr w:rsidR="00FD297F" w14:paraId="4243BE7A" w14:textId="77777777" w:rsidTr="00C0253D">
        <w:trPr>
          <w:cantSplit/>
        </w:trPr>
        <w:tc>
          <w:tcPr>
            <w:tcW w:w="1134" w:type="dxa"/>
          </w:tcPr>
          <w:p w14:paraId="64DD5FA7" w14:textId="77777777" w:rsidR="00FD297F" w:rsidRDefault="00FD297F" w:rsidP="00B07EB2">
            <w:pPr>
              <w:pStyle w:val="TableText10"/>
            </w:pPr>
            <w:r>
              <w:t>3</w:t>
            </w:r>
          </w:p>
        </w:tc>
        <w:tc>
          <w:tcPr>
            <w:tcW w:w="1405" w:type="dxa"/>
          </w:tcPr>
          <w:p w14:paraId="1BAB76EA" w14:textId="77777777" w:rsidR="00FD297F" w:rsidRDefault="00FD297F" w:rsidP="00B07EB2">
            <w:pPr>
              <w:pStyle w:val="TableText10"/>
            </w:pPr>
            <w:r>
              <w:t xml:space="preserve">788 </w:t>
            </w:r>
          </w:p>
        </w:tc>
        <w:tc>
          <w:tcPr>
            <w:tcW w:w="3366" w:type="dxa"/>
          </w:tcPr>
          <w:p w14:paraId="1BFDC268" w14:textId="77777777" w:rsidR="00FD297F" w:rsidRDefault="00FD297F" w:rsidP="00B07EB2">
            <w:pPr>
              <w:pStyle w:val="TableText10"/>
            </w:pPr>
            <w:r>
              <w:t>prohibit employer from employing, or continuing to employ, child or young person</w:t>
            </w:r>
          </w:p>
        </w:tc>
        <w:tc>
          <w:tcPr>
            <w:tcW w:w="2057" w:type="dxa"/>
          </w:tcPr>
          <w:p w14:paraId="7117C9A0" w14:textId="77777777" w:rsidR="00FD297F" w:rsidRDefault="00FD297F" w:rsidP="00B07EB2">
            <w:pPr>
              <w:pStyle w:val="TableText10"/>
            </w:pPr>
            <w:r>
              <w:t>employer</w:t>
            </w:r>
          </w:p>
          <w:p w14:paraId="389EE1A8" w14:textId="77777777" w:rsidR="00FD297F" w:rsidRDefault="00FD297F" w:rsidP="00B07EB2">
            <w:pPr>
              <w:pStyle w:val="TableText10"/>
            </w:pPr>
            <w:r>
              <w:t>child or young person</w:t>
            </w:r>
          </w:p>
        </w:tc>
      </w:tr>
      <w:tr w:rsidR="00FD297F" w14:paraId="0C9B4E0E" w14:textId="77777777" w:rsidTr="00C0253D">
        <w:trPr>
          <w:cantSplit/>
        </w:trPr>
        <w:tc>
          <w:tcPr>
            <w:tcW w:w="1134" w:type="dxa"/>
          </w:tcPr>
          <w:p w14:paraId="3BEF1CFF" w14:textId="77777777" w:rsidR="00FD297F" w:rsidRDefault="00FD297F" w:rsidP="00B07EB2">
            <w:pPr>
              <w:pStyle w:val="TableText10"/>
            </w:pPr>
            <w:r>
              <w:t>4</w:t>
            </w:r>
          </w:p>
        </w:tc>
        <w:tc>
          <w:tcPr>
            <w:tcW w:w="1405" w:type="dxa"/>
          </w:tcPr>
          <w:p w14:paraId="5F3831D6" w14:textId="77777777" w:rsidR="00FD297F" w:rsidRDefault="00FD297F" w:rsidP="00B07EB2">
            <w:pPr>
              <w:pStyle w:val="TableText10"/>
            </w:pPr>
            <w:r>
              <w:t xml:space="preserve">790 </w:t>
            </w:r>
          </w:p>
        </w:tc>
        <w:tc>
          <w:tcPr>
            <w:tcW w:w="3366" w:type="dxa"/>
          </w:tcPr>
          <w:p w14:paraId="09DCB85C" w14:textId="77777777" w:rsidR="00FD297F" w:rsidRDefault="00FD297F" w:rsidP="00B07EB2">
            <w:pPr>
              <w:pStyle w:val="TableText10"/>
            </w:pPr>
            <w:r>
              <w:t>state conditions in relation to employment of child or young person that must be complied with</w:t>
            </w:r>
          </w:p>
        </w:tc>
        <w:tc>
          <w:tcPr>
            <w:tcW w:w="2057" w:type="dxa"/>
          </w:tcPr>
          <w:p w14:paraId="73995E30" w14:textId="77777777" w:rsidR="00FD297F" w:rsidRDefault="00FD297F" w:rsidP="00B07EB2">
            <w:pPr>
              <w:pStyle w:val="TableText10"/>
            </w:pPr>
            <w:r>
              <w:t xml:space="preserve">employer </w:t>
            </w:r>
          </w:p>
          <w:p w14:paraId="5DBF3D30" w14:textId="77777777" w:rsidR="00FD297F" w:rsidRDefault="00FD297F" w:rsidP="00B07EB2">
            <w:pPr>
              <w:pStyle w:val="TableText10"/>
            </w:pPr>
            <w:r>
              <w:t>child or young person</w:t>
            </w:r>
          </w:p>
        </w:tc>
      </w:tr>
      <w:tr w:rsidR="00FD297F" w14:paraId="223A0851" w14:textId="77777777" w:rsidTr="00C0253D">
        <w:trPr>
          <w:cantSplit/>
        </w:trPr>
        <w:tc>
          <w:tcPr>
            <w:tcW w:w="1134" w:type="dxa"/>
          </w:tcPr>
          <w:p w14:paraId="3D0E2CFA" w14:textId="77777777" w:rsidR="00FD297F" w:rsidRDefault="00FD297F" w:rsidP="00B07EB2">
            <w:pPr>
              <w:pStyle w:val="TableText10"/>
            </w:pPr>
            <w:r>
              <w:t>5</w:t>
            </w:r>
          </w:p>
        </w:tc>
        <w:tc>
          <w:tcPr>
            <w:tcW w:w="1405" w:type="dxa"/>
          </w:tcPr>
          <w:p w14:paraId="63E04E02" w14:textId="77777777" w:rsidR="00FD297F" w:rsidRDefault="00FD297F" w:rsidP="00B07EB2">
            <w:pPr>
              <w:pStyle w:val="TableText10"/>
            </w:pPr>
            <w:r>
              <w:t xml:space="preserve">800 (2) </w:t>
            </w:r>
          </w:p>
        </w:tc>
        <w:tc>
          <w:tcPr>
            <w:tcW w:w="3366" w:type="dxa"/>
          </w:tcPr>
          <w:p w14:paraId="2F1D7EBD" w14:textId="77777777" w:rsidR="00FD297F" w:rsidRDefault="00FD297F" w:rsidP="00B07EB2">
            <w:pPr>
              <w:pStyle w:val="TableText10"/>
            </w:pPr>
            <w:r>
              <w:t>refuse to issue high risk employment permit</w:t>
            </w:r>
          </w:p>
        </w:tc>
        <w:tc>
          <w:tcPr>
            <w:tcW w:w="2057" w:type="dxa"/>
          </w:tcPr>
          <w:p w14:paraId="1993F49A" w14:textId="77777777" w:rsidR="00FD297F" w:rsidRDefault="00FD297F" w:rsidP="00B07EB2">
            <w:pPr>
              <w:pStyle w:val="TableText10"/>
            </w:pPr>
            <w:r>
              <w:t>employer</w:t>
            </w:r>
          </w:p>
          <w:p w14:paraId="5C1B668D" w14:textId="77777777" w:rsidR="00FD297F" w:rsidRDefault="00FD297F" w:rsidP="00B07EB2">
            <w:pPr>
              <w:pStyle w:val="TableText10"/>
            </w:pPr>
            <w:r>
              <w:t>child or young person</w:t>
            </w:r>
          </w:p>
        </w:tc>
      </w:tr>
      <w:tr w:rsidR="00FD297F" w14:paraId="515E4922" w14:textId="77777777" w:rsidTr="00C0253D">
        <w:trPr>
          <w:cantSplit/>
        </w:trPr>
        <w:tc>
          <w:tcPr>
            <w:tcW w:w="1134" w:type="dxa"/>
            <w:tcBorders>
              <w:bottom w:val="single" w:sz="4" w:space="0" w:color="auto"/>
            </w:tcBorders>
          </w:tcPr>
          <w:p w14:paraId="275DBDC8" w14:textId="77777777" w:rsidR="00FD297F" w:rsidRDefault="00FD297F" w:rsidP="00B07EB2">
            <w:pPr>
              <w:pStyle w:val="TableText10"/>
            </w:pPr>
            <w:r>
              <w:t>6</w:t>
            </w:r>
          </w:p>
        </w:tc>
        <w:tc>
          <w:tcPr>
            <w:tcW w:w="1405" w:type="dxa"/>
            <w:tcBorders>
              <w:bottom w:val="single" w:sz="4" w:space="0" w:color="auto"/>
            </w:tcBorders>
          </w:tcPr>
          <w:p w14:paraId="52465787" w14:textId="77777777" w:rsidR="00FD297F" w:rsidRDefault="00FD297F" w:rsidP="00B07EB2">
            <w:pPr>
              <w:pStyle w:val="TableText10"/>
            </w:pPr>
            <w:r>
              <w:t xml:space="preserve">800 (3) </w:t>
            </w:r>
          </w:p>
        </w:tc>
        <w:tc>
          <w:tcPr>
            <w:tcW w:w="3366" w:type="dxa"/>
            <w:tcBorders>
              <w:bottom w:val="single" w:sz="4" w:space="0" w:color="auto"/>
            </w:tcBorders>
          </w:tcPr>
          <w:p w14:paraId="6F98C6E2" w14:textId="77777777" w:rsidR="00FD297F" w:rsidRDefault="00FD297F" w:rsidP="00B07EB2">
            <w:pPr>
              <w:pStyle w:val="TableText10"/>
            </w:pPr>
            <w:r>
              <w:t>issue high risk employment permit subject to conditions</w:t>
            </w:r>
          </w:p>
        </w:tc>
        <w:tc>
          <w:tcPr>
            <w:tcW w:w="2057" w:type="dxa"/>
            <w:tcBorders>
              <w:bottom w:val="single" w:sz="4" w:space="0" w:color="auto"/>
            </w:tcBorders>
          </w:tcPr>
          <w:p w14:paraId="5312BB12" w14:textId="77777777" w:rsidR="00FD297F" w:rsidRDefault="00FD297F" w:rsidP="00B07EB2">
            <w:pPr>
              <w:pStyle w:val="TableText10"/>
            </w:pPr>
            <w:r>
              <w:t>employer</w:t>
            </w:r>
          </w:p>
          <w:p w14:paraId="109F7BD5" w14:textId="77777777" w:rsidR="00FD297F" w:rsidRDefault="00FD297F" w:rsidP="00B07EB2">
            <w:pPr>
              <w:pStyle w:val="TableText10"/>
            </w:pPr>
            <w:r>
              <w:t xml:space="preserve">child or young person  </w:t>
            </w:r>
          </w:p>
        </w:tc>
      </w:tr>
    </w:tbl>
    <w:p w14:paraId="29288461" w14:textId="77777777" w:rsidR="00FD297F" w:rsidRDefault="00FD297F" w:rsidP="00FD297F">
      <w:pPr>
        <w:pStyle w:val="AH5Sec"/>
      </w:pPr>
      <w:bookmarkStart w:id="1104" w:name="_Toc111646013"/>
      <w:r w:rsidRPr="00DB5EBE">
        <w:rPr>
          <w:rStyle w:val="CharSectNo"/>
        </w:rPr>
        <w:t>839A</w:t>
      </w:r>
      <w:r>
        <w:tab/>
        <w:t>Reviewable decision notices</w:t>
      </w:r>
      <w:bookmarkEnd w:id="1104"/>
    </w:p>
    <w:p w14:paraId="126B4DB7" w14:textId="77777777" w:rsidR="00FD297F" w:rsidRDefault="00FD297F" w:rsidP="00FD297F">
      <w:pPr>
        <w:pStyle w:val="Amainreturn"/>
        <w:keepNext/>
      </w:pPr>
      <w:r>
        <w:t xml:space="preserve">If a person makes a reviewable decision, the person must give a reviewable decision notice to each entity mentioned in table 839.1, </w:t>
      </w:r>
      <w:r w:rsidR="00B07EB2" w:rsidRPr="00373FCB">
        <w:t>839.1A,</w:t>
      </w:r>
      <w:r w:rsidR="00B07EB2">
        <w:t xml:space="preserve"> </w:t>
      </w:r>
      <w:r>
        <w:t>839.2 or 839.3, column 4 in relation to the decision.</w:t>
      </w:r>
    </w:p>
    <w:p w14:paraId="39911C1B" w14:textId="768B0EE3" w:rsidR="00FD297F" w:rsidRDefault="00FD297F" w:rsidP="00FD297F">
      <w:pPr>
        <w:pStyle w:val="aNote"/>
        <w:keepNext/>
      </w:pPr>
      <w:r w:rsidRPr="00D72DD6">
        <w:rPr>
          <w:rStyle w:val="charItals"/>
        </w:rPr>
        <w:t>Note 1</w:t>
      </w:r>
      <w:r w:rsidRPr="00D72DD6">
        <w:rPr>
          <w:rStyle w:val="charItals"/>
        </w:rPr>
        <w:tab/>
      </w:r>
      <w:r>
        <w:t xml:space="preserve">The person must also take reasonable steps to give a reviewable decision notice to any other person whose interests are affected by the decision (see </w:t>
      </w:r>
      <w:hyperlink r:id="rId415" w:tooltip="A2008-35" w:history="1">
        <w:r w:rsidRPr="0069554E">
          <w:rPr>
            <w:rStyle w:val="charCitHyperlinkItal"/>
          </w:rPr>
          <w:t>ACT Civil and Administrative Tribunal Act 2008</w:t>
        </w:r>
      </w:hyperlink>
      <w:r>
        <w:t xml:space="preserve">, s 67A). </w:t>
      </w:r>
    </w:p>
    <w:p w14:paraId="0EEFFB3F" w14:textId="4FC705D6" w:rsidR="00FD297F" w:rsidRDefault="00FD297F" w:rsidP="00FD297F">
      <w:pPr>
        <w:pStyle w:val="aNote"/>
      </w:pPr>
      <w:r w:rsidRPr="00D72DD6">
        <w:rPr>
          <w:rStyle w:val="charItals"/>
        </w:rPr>
        <w:t>Note 2</w:t>
      </w:r>
      <w:r w:rsidRPr="00D72DD6">
        <w:rPr>
          <w:rStyle w:val="charItals"/>
        </w:rPr>
        <w:tab/>
      </w:r>
      <w:r>
        <w:t xml:space="preserve">The requirements for reviewable decision notices are prescribed under the </w:t>
      </w:r>
      <w:hyperlink r:id="rId416" w:tooltip="A2008-35" w:history="1">
        <w:r w:rsidRPr="0069554E">
          <w:rPr>
            <w:rStyle w:val="charCitHyperlinkItal"/>
          </w:rPr>
          <w:t>ACT Civil and Administrative Tribunal Act 2008</w:t>
        </w:r>
      </w:hyperlink>
      <w:r>
        <w:t>.</w:t>
      </w:r>
    </w:p>
    <w:p w14:paraId="278665A6" w14:textId="77777777" w:rsidR="00FD297F" w:rsidRDefault="00FD297F" w:rsidP="00FD297F">
      <w:pPr>
        <w:pStyle w:val="AH5Sec"/>
      </w:pPr>
      <w:bookmarkStart w:id="1105" w:name="_Toc111646014"/>
      <w:r w:rsidRPr="00DB5EBE">
        <w:rPr>
          <w:rStyle w:val="CharSectNo"/>
        </w:rPr>
        <w:lastRenderedPageBreak/>
        <w:t>839B</w:t>
      </w:r>
      <w:r>
        <w:tab/>
        <w:t>Applications for review</w:t>
      </w:r>
      <w:bookmarkEnd w:id="1105"/>
    </w:p>
    <w:p w14:paraId="69F648E6" w14:textId="77777777" w:rsidR="00FD297F" w:rsidRDefault="00FD297F" w:rsidP="00FD297F">
      <w:pPr>
        <w:pStyle w:val="Amainreturn"/>
        <w:keepNext/>
      </w:pPr>
      <w:r>
        <w:t>The following may apply to the ACAT for a review of a reviewable decision:</w:t>
      </w:r>
    </w:p>
    <w:p w14:paraId="28579738" w14:textId="77777777" w:rsidR="00FD297F" w:rsidRDefault="00FD297F" w:rsidP="00FD297F">
      <w:pPr>
        <w:pStyle w:val="Apara"/>
      </w:pPr>
      <w:r>
        <w:tab/>
        <w:t>(a)</w:t>
      </w:r>
      <w:r>
        <w:tab/>
        <w:t>an entity mentioned in a table in this part, column 4 in relation to the decision;</w:t>
      </w:r>
    </w:p>
    <w:p w14:paraId="4350F5E4" w14:textId="77777777" w:rsidR="00FD297F" w:rsidRDefault="00FD297F" w:rsidP="00FD297F">
      <w:pPr>
        <w:pStyle w:val="Apara"/>
      </w:pPr>
      <w:r>
        <w:tab/>
        <w:t>(b)</w:t>
      </w:r>
      <w:r>
        <w:tab/>
        <w:t>any other person whose interests are affected by the decision.</w:t>
      </w:r>
    </w:p>
    <w:p w14:paraId="13F60EA9" w14:textId="2137C7D3" w:rsidR="00FD297F" w:rsidRDefault="00FD297F" w:rsidP="00FD297F">
      <w:pPr>
        <w:pStyle w:val="aNote"/>
      </w:pPr>
      <w:r w:rsidRPr="00D72DD6">
        <w:rPr>
          <w:rStyle w:val="charItals"/>
        </w:rPr>
        <w:t>Note</w:t>
      </w:r>
      <w:r w:rsidRPr="00D72DD6">
        <w:rPr>
          <w:rStyle w:val="charItals"/>
        </w:rPr>
        <w:tab/>
      </w:r>
      <w:r>
        <w:t xml:space="preserve">If a form is approved under the </w:t>
      </w:r>
      <w:hyperlink r:id="rId417" w:tooltip="A2008-35" w:history="1">
        <w:r w:rsidRPr="0069554E">
          <w:rPr>
            <w:rStyle w:val="charCitHyperlinkItal"/>
          </w:rPr>
          <w:t>ACT Civil and Administrative Tribunal Act 2008</w:t>
        </w:r>
      </w:hyperlink>
      <w:r w:rsidRPr="00D72DD6">
        <w:rPr>
          <w:rStyle w:val="charItals"/>
        </w:rPr>
        <w:t xml:space="preserve"> </w:t>
      </w:r>
      <w:r>
        <w:t>for the application, the form must be used.</w:t>
      </w:r>
    </w:p>
    <w:p w14:paraId="619D3346" w14:textId="77777777" w:rsidR="00FD297F" w:rsidRDefault="00FD297F" w:rsidP="00FD297F">
      <w:pPr>
        <w:pStyle w:val="AH5Sec"/>
      </w:pPr>
      <w:bookmarkStart w:id="1106" w:name="_Toc111646015"/>
      <w:r w:rsidRPr="00DB5EBE">
        <w:rPr>
          <w:rStyle w:val="CharSectNo"/>
        </w:rPr>
        <w:t>840</w:t>
      </w:r>
      <w:r>
        <w:tab/>
        <w:t>Decision to refuse to give childcare service licence must not be stayed or otherwise affected pending outcome of review</w:t>
      </w:r>
      <w:bookmarkEnd w:id="1106"/>
    </w:p>
    <w:p w14:paraId="66C4E203" w14:textId="77777777" w:rsidR="00FD297F" w:rsidRDefault="00FD297F" w:rsidP="006B6FB4">
      <w:pPr>
        <w:pStyle w:val="Amain"/>
        <w:keepNext/>
        <w:keepLines/>
      </w:pPr>
      <w:r>
        <w:tab/>
        <w:t>(1)</w:t>
      </w:r>
      <w:r>
        <w:tab/>
        <w:t xml:space="preserve">The ACAT must not make an interim order staying or otherwise affecting the operation or implementation of a decision under section 747 (3) (Childcare service licence—decision on application) to refuse to give a childcare service licence.  </w:t>
      </w:r>
    </w:p>
    <w:p w14:paraId="2A1F8846" w14:textId="73F99E66" w:rsidR="00FD297F" w:rsidRDefault="00FD297F" w:rsidP="00FD297F">
      <w:pPr>
        <w:pStyle w:val="Amain"/>
      </w:pPr>
      <w:r>
        <w:tab/>
        <w:t>(2)</w:t>
      </w:r>
      <w:r>
        <w:tab/>
        <w:t xml:space="preserve">The Supreme Court must not make an order or other decision under the </w:t>
      </w:r>
      <w:hyperlink r:id="rId418" w:tooltip="A1989-33" w:history="1">
        <w:r w:rsidRPr="0069554E">
          <w:rPr>
            <w:rStyle w:val="charCitHyperlinkItal"/>
          </w:rPr>
          <w:t>Administrative Decisions (Judicial Review) Act 1989</w:t>
        </w:r>
      </w:hyperlink>
      <w:r>
        <w:t>, section 16 in relation to a decision under section 747 (3) (Childcare service licence—decision on application) to refuse to give a childcare service licence.</w:t>
      </w:r>
    </w:p>
    <w:p w14:paraId="16BBB096" w14:textId="77777777" w:rsidR="00FD297F" w:rsidRDefault="00FD297F" w:rsidP="00FD297F">
      <w:pPr>
        <w:pStyle w:val="PageBreak"/>
      </w:pPr>
      <w:r>
        <w:br w:type="page"/>
      </w:r>
    </w:p>
    <w:p w14:paraId="39722516" w14:textId="77777777" w:rsidR="00FD297F" w:rsidRPr="00DB5EBE" w:rsidRDefault="00FD297F" w:rsidP="00FD297F">
      <w:pPr>
        <w:pStyle w:val="AH1Chapter"/>
      </w:pPr>
      <w:bookmarkStart w:id="1107" w:name="_Toc111646016"/>
      <w:r w:rsidRPr="00DB5EBE">
        <w:rPr>
          <w:rStyle w:val="CharChapNo"/>
        </w:rPr>
        <w:lastRenderedPageBreak/>
        <w:t>Chapter 25</w:t>
      </w:r>
      <w:r>
        <w:tab/>
      </w:r>
      <w:r w:rsidRPr="00DB5EBE">
        <w:rPr>
          <w:rStyle w:val="CharChapText"/>
        </w:rPr>
        <w:t>Information secrecy and sharing</w:t>
      </w:r>
      <w:bookmarkEnd w:id="1107"/>
    </w:p>
    <w:p w14:paraId="6B05987A" w14:textId="77777777" w:rsidR="00FD297F" w:rsidRPr="00D72DD6" w:rsidRDefault="00FD297F" w:rsidP="00FD297F">
      <w:pPr>
        <w:pStyle w:val="aNote"/>
        <w:jc w:val="left"/>
        <w:rPr>
          <w:rStyle w:val="charItals"/>
        </w:rPr>
      </w:pPr>
      <w:r w:rsidRPr="00D72DD6">
        <w:rPr>
          <w:rStyle w:val="charItals"/>
        </w:rPr>
        <w:t>Notes to ch 25</w:t>
      </w:r>
    </w:p>
    <w:p w14:paraId="50B77834" w14:textId="77777777" w:rsidR="00FD297F" w:rsidRDefault="00FD297F" w:rsidP="00FD297F">
      <w:pPr>
        <w:pStyle w:val="aNoteBulletss"/>
        <w:ind w:left="1083" w:firstLine="0"/>
      </w:pPr>
      <w:r>
        <w:t>In making a decision under this chapter for a child or young person, the decision</w:t>
      </w:r>
      <w:r>
        <w:noBreakHyphen/>
        <w:t>maker must regard the best interests of the child or young person as the paramount consideration (see s 8).</w:t>
      </w:r>
    </w:p>
    <w:p w14:paraId="298B54B5" w14:textId="77777777" w:rsidR="00FD297F" w:rsidRDefault="00FD297F" w:rsidP="00FD297F">
      <w:pPr>
        <w:pStyle w:val="aNoteBulletss"/>
        <w:ind w:left="1083" w:firstLine="0"/>
      </w:pPr>
      <w:r>
        <w:t>In making a decision under this chapter otherwise than for a particular child or young person, the decision-maker must consider the best interests of children and young people (see s 8).</w:t>
      </w:r>
    </w:p>
    <w:p w14:paraId="613D7A38" w14:textId="77777777" w:rsidR="00FD297F" w:rsidRPr="00DB5EBE" w:rsidRDefault="00FD297F" w:rsidP="00FD297F">
      <w:pPr>
        <w:pStyle w:val="AH2Part"/>
      </w:pPr>
      <w:bookmarkStart w:id="1108" w:name="_Toc111646017"/>
      <w:r w:rsidRPr="00DB5EBE">
        <w:rPr>
          <w:rStyle w:val="CharPartNo"/>
        </w:rPr>
        <w:t>Part 25.1</w:t>
      </w:r>
      <w:r>
        <w:tab/>
      </w:r>
      <w:r w:rsidRPr="00DB5EBE">
        <w:rPr>
          <w:rStyle w:val="CharPartText"/>
        </w:rPr>
        <w:t>Application and definitions</w:t>
      </w:r>
      <w:bookmarkEnd w:id="1108"/>
    </w:p>
    <w:p w14:paraId="0E86A7B7" w14:textId="77777777" w:rsidR="00FD297F" w:rsidRDefault="00FD297F" w:rsidP="00FD297F">
      <w:pPr>
        <w:pStyle w:val="Placeholder"/>
      </w:pPr>
      <w:r>
        <w:rPr>
          <w:rStyle w:val="CharDivNo"/>
        </w:rPr>
        <w:t xml:space="preserve">  </w:t>
      </w:r>
      <w:r>
        <w:rPr>
          <w:rStyle w:val="CharDivText"/>
        </w:rPr>
        <w:t xml:space="preserve">  </w:t>
      </w:r>
    </w:p>
    <w:p w14:paraId="5EDCC423" w14:textId="77777777" w:rsidR="00FD297F" w:rsidRDefault="00FD297F" w:rsidP="00FD297F">
      <w:pPr>
        <w:pStyle w:val="AH5Sec"/>
      </w:pPr>
      <w:bookmarkStart w:id="1109" w:name="_Toc111646018"/>
      <w:r w:rsidRPr="00DB5EBE">
        <w:rPr>
          <w:rStyle w:val="CharSectNo"/>
        </w:rPr>
        <w:t>841</w:t>
      </w:r>
      <w:r>
        <w:tab/>
        <w:t>Application—ch 25</w:t>
      </w:r>
      <w:bookmarkEnd w:id="1109"/>
    </w:p>
    <w:p w14:paraId="565D5672" w14:textId="77777777" w:rsidR="00FD297F" w:rsidRDefault="00FD297F" w:rsidP="00FD297F">
      <w:pPr>
        <w:pStyle w:val="Amainreturn"/>
      </w:pPr>
      <w:r>
        <w:t>The provisions of this chapter apply to young offenders and young detainees who are adults in the same way as they apply to young offenders and young detainees who are under 18 years old.</w:t>
      </w:r>
    </w:p>
    <w:p w14:paraId="55CA2430" w14:textId="77777777" w:rsidR="00FD297F" w:rsidRDefault="00FD297F" w:rsidP="00FD297F">
      <w:pPr>
        <w:pStyle w:val="AH5Sec"/>
      </w:pPr>
      <w:bookmarkStart w:id="1110" w:name="_Toc111646019"/>
      <w:r w:rsidRPr="00DB5EBE">
        <w:rPr>
          <w:rStyle w:val="CharSectNo"/>
        </w:rPr>
        <w:t>842</w:t>
      </w:r>
      <w:r>
        <w:tab/>
        <w:t>Definitions––Act and ch 25</w:t>
      </w:r>
      <w:bookmarkEnd w:id="1110"/>
    </w:p>
    <w:p w14:paraId="46DB17EF" w14:textId="77777777" w:rsidR="00FD297F" w:rsidRDefault="00FD297F" w:rsidP="00FD297F">
      <w:pPr>
        <w:pStyle w:val="Amain"/>
      </w:pPr>
      <w:r>
        <w:tab/>
        <w:t>(1)</w:t>
      </w:r>
      <w:r>
        <w:tab/>
        <w:t>In this Act:</w:t>
      </w:r>
    </w:p>
    <w:p w14:paraId="5E320523" w14:textId="77777777" w:rsidR="00FD297F" w:rsidRDefault="00FD297F" w:rsidP="00FD297F">
      <w:pPr>
        <w:pStyle w:val="aDef"/>
      </w:pPr>
      <w:r w:rsidRPr="00D72DD6">
        <w:rPr>
          <w:rStyle w:val="charBoldItals"/>
        </w:rPr>
        <w:t>protected information</w:t>
      </w:r>
      <w:r>
        <w:t>—see section 844.</w:t>
      </w:r>
    </w:p>
    <w:p w14:paraId="3FFBFD56" w14:textId="77777777" w:rsidR="00FD297F" w:rsidRDefault="00FD297F" w:rsidP="00FD297F">
      <w:pPr>
        <w:pStyle w:val="aDef"/>
      </w:pPr>
      <w:r w:rsidRPr="00D72DD6">
        <w:rPr>
          <w:rStyle w:val="charBoldItals"/>
        </w:rPr>
        <w:t>sensitive information</w:t>
      </w:r>
      <w:r>
        <w:t>—see section 845.</w:t>
      </w:r>
    </w:p>
    <w:p w14:paraId="41329C1E" w14:textId="77777777" w:rsidR="00FD297F" w:rsidRDefault="00FD297F" w:rsidP="00FD297F">
      <w:pPr>
        <w:pStyle w:val="Amain"/>
      </w:pPr>
      <w:r>
        <w:tab/>
        <w:t>(2)</w:t>
      </w:r>
      <w:r>
        <w:tab/>
        <w:t>In this chapter:</w:t>
      </w:r>
    </w:p>
    <w:p w14:paraId="4D9BF680" w14:textId="77777777" w:rsidR="00FD297F" w:rsidRDefault="00FD297F" w:rsidP="00FD297F">
      <w:pPr>
        <w:pStyle w:val="aDef"/>
      </w:pPr>
      <w:r w:rsidRPr="00D72DD6">
        <w:rPr>
          <w:rStyle w:val="charBoldItals"/>
        </w:rPr>
        <w:t>divulge</w:t>
      </w:r>
      <w:r>
        <w:t xml:space="preserve"> includes communicate.</w:t>
      </w:r>
    </w:p>
    <w:p w14:paraId="734C70E7" w14:textId="77777777" w:rsidR="00FD297F" w:rsidRDefault="00FD297F" w:rsidP="00FD297F">
      <w:pPr>
        <w:pStyle w:val="aDef"/>
        <w:keepNext/>
      </w:pPr>
      <w:r w:rsidRPr="00D72DD6">
        <w:rPr>
          <w:rStyle w:val="charBoldItals"/>
        </w:rPr>
        <w:t>information</w:t>
      </w:r>
      <w:r>
        <w:t xml:space="preserve"> means information in any form and includes advice.</w:t>
      </w:r>
    </w:p>
    <w:p w14:paraId="5694370B" w14:textId="77777777" w:rsidR="00FD297F" w:rsidRDefault="00FD297F" w:rsidP="00FD297F">
      <w:pPr>
        <w:pStyle w:val="aExamHdgss"/>
      </w:pPr>
      <w:r>
        <w:t>Examples—information</w:t>
      </w:r>
    </w:p>
    <w:p w14:paraId="0F1074D8" w14:textId="77777777" w:rsidR="00FD297F" w:rsidRDefault="00FD297F" w:rsidP="00FD297F">
      <w:pPr>
        <w:pStyle w:val="aExamINumss"/>
        <w:keepNext/>
      </w:pPr>
      <w:r>
        <w:t>1</w:t>
      </w:r>
      <w:r>
        <w:tab/>
        <w:t xml:space="preserve">a verbal opinion of a </w:t>
      </w:r>
      <w:r w:rsidRPr="003E1992">
        <w:t>health practitioner</w:t>
      </w:r>
    </w:p>
    <w:p w14:paraId="055F3FC4" w14:textId="77777777" w:rsidR="00FD297F" w:rsidRDefault="00FD297F" w:rsidP="00FD297F">
      <w:pPr>
        <w:pStyle w:val="aExamINumss"/>
        <w:keepNext/>
      </w:pPr>
      <w:r>
        <w:t>2</w:t>
      </w:r>
      <w:r>
        <w:tab/>
        <w:t>a written document</w:t>
      </w:r>
    </w:p>
    <w:p w14:paraId="321DE5A5" w14:textId="77777777" w:rsidR="00FD297F" w:rsidRDefault="00FD297F" w:rsidP="00FD297F">
      <w:pPr>
        <w:pStyle w:val="aExamINumss"/>
        <w:keepNext/>
      </w:pPr>
      <w:r>
        <w:t>3</w:t>
      </w:r>
      <w:r>
        <w:tab/>
        <w:t>an electronic record</w:t>
      </w:r>
    </w:p>
    <w:p w14:paraId="3FFFC18F" w14:textId="77777777" w:rsidR="00FD297F" w:rsidRDefault="00FD297F" w:rsidP="006B6FB4">
      <w:pPr>
        <w:pStyle w:val="aExamINumss"/>
      </w:pPr>
      <w:r>
        <w:t>4</w:t>
      </w:r>
      <w:r>
        <w:tab/>
        <w:t>a verbal recommendation for action</w:t>
      </w:r>
    </w:p>
    <w:p w14:paraId="51B163E3" w14:textId="77777777" w:rsidR="00FD297F" w:rsidRDefault="00FD297F" w:rsidP="00FD297F">
      <w:pPr>
        <w:pStyle w:val="aDef"/>
      </w:pPr>
      <w:r w:rsidRPr="00D72DD6">
        <w:rPr>
          <w:rStyle w:val="charBoldItals"/>
        </w:rPr>
        <w:lastRenderedPageBreak/>
        <w:t>information holder</w:t>
      </w:r>
      <w:r>
        <w:t>—see section 843.</w:t>
      </w:r>
    </w:p>
    <w:p w14:paraId="1D51EC9C" w14:textId="77777777" w:rsidR="00FD297F" w:rsidRDefault="00FD297F" w:rsidP="00FD297F">
      <w:pPr>
        <w:pStyle w:val="aDef"/>
      </w:pPr>
      <w:r w:rsidRPr="00D72DD6">
        <w:rPr>
          <w:rStyle w:val="charBoldItals"/>
        </w:rPr>
        <w:t>State</w:t>
      </w:r>
      <w:r>
        <w:t xml:space="preserve"> includes New Zealand.</w:t>
      </w:r>
    </w:p>
    <w:p w14:paraId="6AEEDAC9" w14:textId="77777777" w:rsidR="00FD297F" w:rsidRDefault="00FD297F" w:rsidP="00FD297F">
      <w:pPr>
        <w:pStyle w:val="AH5Sec"/>
      </w:pPr>
      <w:bookmarkStart w:id="1111" w:name="_Toc111646020"/>
      <w:r w:rsidRPr="00DB5EBE">
        <w:rPr>
          <w:rStyle w:val="CharSectNo"/>
        </w:rPr>
        <w:t>843</w:t>
      </w:r>
      <w:r>
        <w:tab/>
        <w:t xml:space="preserve">Who is an </w:t>
      </w:r>
      <w:r w:rsidRPr="00D72DD6">
        <w:rPr>
          <w:rStyle w:val="charItals"/>
        </w:rPr>
        <w:t>information holder</w:t>
      </w:r>
      <w:r>
        <w:t>?</w:t>
      </w:r>
      <w:bookmarkEnd w:id="1111"/>
    </w:p>
    <w:p w14:paraId="684C411C" w14:textId="77777777" w:rsidR="00FD297F" w:rsidRDefault="00FD297F" w:rsidP="00FD297F">
      <w:pPr>
        <w:pStyle w:val="Amainreturn"/>
        <w:keepNext/>
      </w:pPr>
      <w:r>
        <w:t>In this chapter:</w:t>
      </w:r>
    </w:p>
    <w:p w14:paraId="506AC52F" w14:textId="77777777" w:rsidR="00FD297F" w:rsidRDefault="00FD297F" w:rsidP="00FD297F">
      <w:pPr>
        <w:pStyle w:val="Amainreturn"/>
        <w:keepNext/>
      </w:pPr>
      <w:r w:rsidRPr="00D72DD6">
        <w:rPr>
          <w:rStyle w:val="charBoldItals"/>
        </w:rPr>
        <w:t>information holder</w:t>
      </w:r>
      <w:r>
        <w:t xml:space="preserve"> means a person who—</w:t>
      </w:r>
    </w:p>
    <w:p w14:paraId="2B1B7923" w14:textId="77777777" w:rsidR="00FD297F" w:rsidRDefault="00FD297F" w:rsidP="00FD297F">
      <w:pPr>
        <w:pStyle w:val="aDefpara"/>
      </w:pPr>
      <w:r>
        <w:tab/>
        <w:t>(a)</w:t>
      </w:r>
      <w:r>
        <w:tab/>
        <w:t>is or has been—</w:t>
      </w:r>
    </w:p>
    <w:p w14:paraId="5802FE1E" w14:textId="77777777" w:rsidR="00FD297F" w:rsidRDefault="00FD297F" w:rsidP="00FD297F">
      <w:pPr>
        <w:pStyle w:val="aDefsubpara"/>
      </w:pPr>
      <w:r>
        <w:tab/>
        <w:t>(i)</w:t>
      </w:r>
      <w:r>
        <w:tab/>
        <w:t>the director</w:t>
      </w:r>
      <w:r>
        <w:noBreakHyphen/>
        <w:t>general; or</w:t>
      </w:r>
    </w:p>
    <w:p w14:paraId="05DBACE7" w14:textId="77777777" w:rsidR="00FD297F" w:rsidRDefault="00FD297F" w:rsidP="00FD297F">
      <w:pPr>
        <w:pStyle w:val="aDefsubpara"/>
      </w:pPr>
      <w:r>
        <w:tab/>
        <w:t>(ii)</w:t>
      </w:r>
      <w:r>
        <w:tab/>
        <w:t>the public advocate; or</w:t>
      </w:r>
    </w:p>
    <w:p w14:paraId="5784D1E3" w14:textId="77777777" w:rsidR="00FD297F" w:rsidRDefault="00FD297F" w:rsidP="00FD297F">
      <w:pPr>
        <w:pStyle w:val="aDefsubpara"/>
      </w:pPr>
      <w:r>
        <w:tab/>
        <w:t>(iii)</w:t>
      </w:r>
      <w:r>
        <w:tab/>
        <w:t>an official visitor; or</w:t>
      </w:r>
    </w:p>
    <w:p w14:paraId="1D74E59B" w14:textId="77777777" w:rsidR="00FD297F" w:rsidRDefault="00FD297F" w:rsidP="00FD297F">
      <w:pPr>
        <w:pStyle w:val="aDefsubpara"/>
      </w:pPr>
      <w:r>
        <w:tab/>
        <w:t>(iv)</w:t>
      </w:r>
      <w:r>
        <w:tab/>
        <w:t>a researcher for an approved research project; or</w:t>
      </w:r>
    </w:p>
    <w:p w14:paraId="2899339E" w14:textId="77777777" w:rsidR="00FD297F" w:rsidRDefault="00FD297F" w:rsidP="00FD297F">
      <w:pPr>
        <w:pStyle w:val="aNotesubpar"/>
      </w:pPr>
      <w:r w:rsidRPr="00D72DD6">
        <w:rPr>
          <w:rStyle w:val="charItals"/>
        </w:rPr>
        <w:t>Note</w:t>
      </w:r>
      <w:r w:rsidRPr="00D72DD6">
        <w:rPr>
          <w:rStyle w:val="charItals"/>
        </w:rPr>
        <w:tab/>
      </w:r>
      <w:r>
        <w:t>Approval of researchers and research projects is dealt with in ch 22.</w:t>
      </w:r>
    </w:p>
    <w:p w14:paraId="185DF2BE" w14:textId="77777777" w:rsidR="00FD297F" w:rsidRDefault="00FD297F" w:rsidP="00FD297F">
      <w:pPr>
        <w:pStyle w:val="aDefsubpara"/>
      </w:pPr>
      <w:r>
        <w:tab/>
        <w:t>(v)</w:t>
      </w:r>
      <w:r>
        <w:tab/>
        <w:t>someone else exercising a function, or purporting to exercise a function, under this Act (other than a judge or magistrate); or</w:t>
      </w:r>
    </w:p>
    <w:p w14:paraId="67361B4B" w14:textId="77777777" w:rsidR="00FD297F" w:rsidRDefault="00FD297F" w:rsidP="00FD297F">
      <w:pPr>
        <w:pStyle w:val="aDefsubpara"/>
      </w:pPr>
      <w:r>
        <w:tab/>
        <w:t>(vi)</w:t>
      </w:r>
      <w:r>
        <w:tab/>
        <w:t>someone else engaged in the administration of this Act; or</w:t>
      </w:r>
    </w:p>
    <w:p w14:paraId="21C1F5E6" w14:textId="77777777" w:rsidR="00FD297F" w:rsidRDefault="00FD297F" w:rsidP="00FD297F">
      <w:pPr>
        <w:pStyle w:val="aDefpara"/>
        <w:keepNext/>
      </w:pPr>
      <w:r>
        <w:tab/>
        <w:t>(b)</w:t>
      </w:r>
      <w:r>
        <w:tab/>
        <w:t>has been given information under this Act by a person mentioned in paragraph (a).</w:t>
      </w:r>
    </w:p>
    <w:p w14:paraId="29033061" w14:textId="77777777" w:rsidR="00FD297F" w:rsidRDefault="00FD297F" w:rsidP="00FD297F">
      <w:pPr>
        <w:pStyle w:val="aNote"/>
        <w:keepNext/>
      </w:pPr>
      <w:r w:rsidRPr="00D72DD6">
        <w:rPr>
          <w:rStyle w:val="charItals"/>
        </w:rPr>
        <w:t>Note</w:t>
      </w:r>
      <w:r>
        <w:tab/>
        <w:t>Protected information may be given to people under various provisions of this Act, including the following:</w:t>
      </w:r>
    </w:p>
    <w:p w14:paraId="7A63B913" w14:textId="77777777" w:rsidR="00FD297F" w:rsidRDefault="00FD297F" w:rsidP="00FD297F">
      <w:pPr>
        <w:pStyle w:val="aNoteBulletss"/>
        <w:tabs>
          <w:tab w:val="left" w:pos="2280"/>
        </w:tabs>
        <w:ind w:left="2280" w:hanging="342"/>
      </w:pPr>
      <w:r>
        <w:rPr>
          <w:rFonts w:ascii="Symbol" w:hAnsi="Symbol"/>
        </w:rPr>
        <w:t></w:t>
      </w:r>
      <w:r>
        <w:rPr>
          <w:rFonts w:ascii="Symbol" w:hAnsi="Symbol"/>
        </w:rPr>
        <w:tab/>
      </w:r>
      <w:r>
        <w:t>s 497 (Annual review report—must be given to certain people);</w:t>
      </w:r>
    </w:p>
    <w:p w14:paraId="5EC004D0" w14:textId="77777777" w:rsidR="00FD297F" w:rsidRDefault="00FD297F" w:rsidP="00FD297F">
      <w:pPr>
        <w:pStyle w:val="aNoteBulletss"/>
        <w:tabs>
          <w:tab w:val="left" w:pos="2280"/>
        </w:tabs>
        <w:ind w:left="2280" w:hanging="342"/>
      </w:pPr>
      <w:r>
        <w:rPr>
          <w:rFonts w:ascii="Symbol" w:hAnsi="Symbol"/>
        </w:rPr>
        <w:t></w:t>
      </w:r>
      <w:r>
        <w:rPr>
          <w:rFonts w:ascii="Symbol" w:hAnsi="Symbol"/>
        </w:rPr>
        <w:tab/>
      </w:r>
      <w:r>
        <w:t>s 850 (Minister or director</w:t>
      </w:r>
      <w:r>
        <w:noBreakHyphen/>
        <w:t>general—giving information to person about the person);</w:t>
      </w:r>
    </w:p>
    <w:p w14:paraId="07858398" w14:textId="77777777" w:rsidR="00FD297F" w:rsidRDefault="00FD297F" w:rsidP="00FD297F">
      <w:pPr>
        <w:pStyle w:val="aNoteBulletss"/>
        <w:tabs>
          <w:tab w:val="left" w:pos="2280"/>
        </w:tabs>
        <w:ind w:left="2280" w:hanging="342"/>
      </w:pPr>
      <w:r>
        <w:rPr>
          <w:rFonts w:ascii="Symbol" w:hAnsi="Symbol"/>
        </w:rPr>
        <w:t></w:t>
      </w:r>
      <w:r>
        <w:rPr>
          <w:rFonts w:ascii="Symbol" w:hAnsi="Symbol"/>
        </w:rPr>
        <w:tab/>
      </w:r>
      <w:r>
        <w:t>s 851 (Minister or director</w:t>
      </w:r>
      <w:r>
        <w:noBreakHyphen/>
        <w:t>general—giving information in best interests of child or young person);</w:t>
      </w:r>
    </w:p>
    <w:p w14:paraId="28162481" w14:textId="77777777" w:rsidR="00FD297F" w:rsidRDefault="00FD297F" w:rsidP="00FD297F">
      <w:pPr>
        <w:pStyle w:val="aNoteBulletss"/>
        <w:tabs>
          <w:tab w:val="left" w:pos="2280"/>
        </w:tabs>
        <w:ind w:left="2280" w:hanging="342"/>
      </w:pPr>
      <w:r>
        <w:rPr>
          <w:rFonts w:ascii="Symbol" w:hAnsi="Symbol"/>
        </w:rPr>
        <w:t></w:t>
      </w:r>
      <w:r>
        <w:rPr>
          <w:rFonts w:ascii="Symbol" w:hAnsi="Symbol"/>
        </w:rPr>
        <w:tab/>
      </w:r>
      <w:r>
        <w:t>s 852 (Director</w:t>
      </w:r>
      <w:r>
        <w:noBreakHyphen/>
        <w:t>general—giving information to person under corresponding provisions);</w:t>
      </w:r>
    </w:p>
    <w:p w14:paraId="74832ADF" w14:textId="77777777" w:rsidR="00FD297F" w:rsidRDefault="00FD297F" w:rsidP="00FD297F">
      <w:pPr>
        <w:pStyle w:val="aNoteBulletss"/>
        <w:tabs>
          <w:tab w:val="left" w:pos="2280"/>
        </w:tabs>
        <w:ind w:left="2280" w:hanging="342"/>
      </w:pPr>
      <w:r>
        <w:rPr>
          <w:rFonts w:ascii="Symbol" w:hAnsi="Symbol"/>
        </w:rPr>
        <w:t></w:t>
      </w:r>
      <w:r>
        <w:rPr>
          <w:rFonts w:ascii="Symbol" w:hAnsi="Symbol"/>
        </w:rPr>
        <w:tab/>
      </w:r>
      <w:r>
        <w:t>s 855 (Director</w:t>
      </w:r>
      <w:r>
        <w:noBreakHyphen/>
        <w:t>general—giving information to researcher);</w:t>
      </w:r>
    </w:p>
    <w:p w14:paraId="6710AE30" w14:textId="77777777" w:rsidR="00FD297F" w:rsidRDefault="00FD297F" w:rsidP="00FD297F">
      <w:pPr>
        <w:pStyle w:val="aNoteBulletss"/>
        <w:tabs>
          <w:tab w:val="left" w:pos="2280"/>
        </w:tabs>
        <w:ind w:left="2280" w:hanging="342"/>
      </w:pPr>
      <w:r>
        <w:rPr>
          <w:rFonts w:ascii="Symbol" w:hAnsi="Symbol"/>
        </w:rPr>
        <w:lastRenderedPageBreak/>
        <w:t></w:t>
      </w:r>
      <w:r>
        <w:rPr>
          <w:rFonts w:ascii="Symbol" w:hAnsi="Symbol"/>
        </w:rPr>
        <w:tab/>
      </w:r>
      <w:r>
        <w:t>s 860 (Minister or director</w:t>
      </w:r>
      <w:r>
        <w:noBreakHyphen/>
        <w:t>general—giving safety and wellbeing information to information sharing entity);</w:t>
      </w:r>
    </w:p>
    <w:p w14:paraId="05F746FA" w14:textId="77777777" w:rsidR="00FD297F" w:rsidRDefault="00FD297F" w:rsidP="00FD297F">
      <w:pPr>
        <w:pStyle w:val="aNoteBulletss"/>
        <w:tabs>
          <w:tab w:val="left" w:pos="2280"/>
        </w:tabs>
        <w:ind w:left="2280" w:hanging="342"/>
      </w:pPr>
      <w:r>
        <w:rPr>
          <w:rFonts w:ascii="Symbol" w:hAnsi="Symbol"/>
        </w:rPr>
        <w:t></w:t>
      </w:r>
      <w:r>
        <w:rPr>
          <w:rFonts w:ascii="Symbol" w:hAnsi="Symbol"/>
        </w:rPr>
        <w:tab/>
      </w:r>
      <w:r>
        <w:t>s 865 (Giving protected information to court or investigative entity);</w:t>
      </w:r>
    </w:p>
    <w:p w14:paraId="7A6A88A2" w14:textId="77777777" w:rsidR="00FD297F" w:rsidRPr="006130BB" w:rsidRDefault="00FD297F" w:rsidP="00FD297F">
      <w:pPr>
        <w:pStyle w:val="aNoteBulletss"/>
        <w:tabs>
          <w:tab w:val="left" w:pos="2300"/>
        </w:tabs>
      </w:pPr>
      <w:r w:rsidRPr="006130BB">
        <w:rPr>
          <w:rFonts w:ascii="Symbol" w:hAnsi="Symbol"/>
        </w:rPr>
        <w:t></w:t>
      </w:r>
      <w:r w:rsidRPr="006130BB">
        <w:rPr>
          <w:rFonts w:ascii="Symbol" w:hAnsi="Symbol"/>
        </w:rPr>
        <w:tab/>
      </w:r>
      <w:r>
        <w:t xml:space="preserve">s 865A (Giving protected information to police). </w:t>
      </w:r>
    </w:p>
    <w:p w14:paraId="6408A84F" w14:textId="77777777" w:rsidR="00FD297F" w:rsidRDefault="00FD297F" w:rsidP="00FD297F">
      <w:pPr>
        <w:pStyle w:val="AH5Sec"/>
      </w:pPr>
      <w:bookmarkStart w:id="1112" w:name="_Toc111646021"/>
      <w:r w:rsidRPr="00DB5EBE">
        <w:rPr>
          <w:rStyle w:val="CharSectNo"/>
        </w:rPr>
        <w:t>844</w:t>
      </w:r>
      <w:r>
        <w:tab/>
        <w:t xml:space="preserve">What is </w:t>
      </w:r>
      <w:r w:rsidRPr="00D72DD6">
        <w:rPr>
          <w:rStyle w:val="charItals"/>
        </w:rPr>
        <w:t>protected information</w:t>
      </w:r>
      <w:r>
        <w:t>?</w:t>
      </w:r>
      <w:bookmarkEnd w:id="1112"/>
    </w:p>
    <w:p w14:paraId="3B2DC979" w14:textId="77777777" w:rsidR="00FD297F" w:rsidRDefault="00FD297F" w:rsidP="00FD297F">
      <w:pPr>
        <w:pStyle w:val="Amain"/>
      </w:pPr>
      <w:r>
        <w:tab/>
        <w:t>(1)</w:t>
      </w:r>
      <w:r>
        <w:tab/>
        <w:t>In this Act:</w:t>
      </w:r>
    </w:p>
    <w:p w14:paraId="6696FA93" w14:textId="77777777" w:rsidR="00FD297F" w:rsidRDefault="00FD297F" w:rsidP="00FD297F">
      <w:pPr>
        <w:pStyle w:val="aDef"/>
      </w:pPr>
      <w:r w:rsidRPr="00D72DD6">
        <w:rPr>
          <w:rStyle w:val="charBoldItals"/>
        </w:rPr>
        <w:t>protected information</w:t>
      </w:r>
      <w:r>
        <w:t xml:space="preserve"> means information about a person that is disclosed to, or obtained by, an information holder because the information holder is, or has been, an information holder.</w:t>
      </w:r>
    </w:p>
    <w:p w14:paraId="4917CE84" w14:textId="77777777" w:rsidR="00FD297F" w:rsidRDefault="00FD297F" w:rsidP="00FD297F">
      <w:pPr>
        <w:pStyle w:val="Amain"/>
      </w:pPr>
      <w:r>
        <w:tab/>
        <w:t>(2)</w:t>
      </w:r>
      <w:r>
        <w:tab/>
        <w:t xml:space="preserve">Without limiting subsection (1), </w:t>
      </w:r>
      <w:r w:rsidRPr="00D72DD6">
        <w:rPr>
          <w:rStyle w:val="charBoldItals"/>
        </w:rPr>
        <w:t>protected information</w:t>
      </w:r>
      <w:r>
        <w:t xml:space="preserve"> includes sensitive information.</w:t>
      </w:r>
    </w:p>
    <w:p w14:paraId="315A741F" w14:textId="77777777" w:rsidR="00FD297F" w:rsidRDefault="00FD297F" w:rsidP="00FD297F">
      <w:pPr>
        <w:pStyle w:val="AH5Sec"/>
      </w:pPr>
      <w:bookmarkStart w:id="1113" w:name="_Toc111646022"/>
      <w:r w:rsidRPr="00DB5EBE">
        <w:rPr>
          <w:rStyle w:val="CharSectNo"/>
        </w:rPr>
        <w:t>845</w:t>
      </w:r>
      <w:r>
        <w:tab/>
        <w:t xml:space="preserve">What is </w:t>
      </w:r>
      <w:r w:rsidRPr="00D72DD6">
        <w:rPr>
          <w:rStyle w:val="charItals"/>
        </w:rPr>
        <w:t>sensitive information</w:t>
      </w:r>
      <w:r>
        <w:t>?</w:t>
      </w:r>
      <w:bookmarkEnd w:id="1113"/>
    </w:p>
    <w:p w14:paraId="76259EC0" w14:textId="77777777" w:rsidR="00FD297F" w:rsidRDefault="00FD297F" w:rsidP="00FD297F">
      <w:pPr>
        <w:pStyle w:val="Amain"/>
      </w:pPr>
      <w:r>
        <w:tab/>
        <w:t>(1)</w:t>
      </w:r>
      <w:r>
        <w:tab/>
        <w:t>For this Act:</w:t>
      </w:r>
    </w:p>
    <w:p w14:paraId="1C48359F" w14:textId="77777777" w:rsidR="00FD297F" w:rsidRDefault="00FD297F" w:rsidP="00FD297F">
      <w:pPr>
        <w:pStyle w:val="aDef"/>
        <w:keepNext/>
      </w:pPr>
      <w:r w:rsidRPr="00D72DD6">
        <w:rPr>
          <w:rStyle w:val="charBoldItals"/>
        </w:rPr>
        <w:t>sensitive information</w:t>
      </w:r>
      <w:r>
        <w:t xml:space="preserve"> means any of the following:</w:t>
      </w:r>
    </w:p>
    <w:p w14:paraId="193DD0A2" w14:textId="77777777" w:rsidR="00FD297F" w:rsidRDefault="00FD297F" w:rsidP="00FD297F">
      <w:pPr>
        <w:pStyle w:val="aDefpara"/>
      </w:pPr>
      <w:r>
        <w:tab/>
        <w:t>(a)</w:t>
      </w:r>
      <w:r>
        <w:tab/>
        <w:t>care and protection report information;</w:t>
      </w:r>
    </w:p>
    <w:p w14:paraId="73798F58" w14:textId="77777777" w:rsidR="00FD297F" w:rsidRDefault="00FD297F" w:rsidP="00FD297F">
      <w:pPr>
        <w:pStyle w:val="aDefpara"/>
      </w:pPr>
      <w:r>
        <w:tab/>
        <w:t>(b)</w:t>
      </w:r>
      <w:r>
        <w:tab/>
        <w:t>care and protection appraisal information;</w:t>
      </w:r>
    </w:p>
    <w:p w14:paraId="197D2186" w14:textId="77777777" w:rsidR="00FD297F" w:rsidRDefault="00FD297F" w:rsidP="00FD297F">
      <w:pPr>
        <w:pStyle w:val="aDefpara"/>
      </w:pPr>
      <w:r>
        <w:tab/>
        <w:t>(c)</w:t>
      </w:r>
      <w:r>
        <w:tab/>
        <w:t>interstate care and protection information;</w:t>
      </w:r>
    </w:p>
    <w:p w14:paraId="707BE393" w14:textId="77777777" w:rsidR="00FD297F" w:rsidRDefault="00FD297F" w:rsidP="00FD297F">
      <w:pPr>
        <w:pStyle w:val="aDefpara"/>
      </w:pPr>
      <w:r>
        <w:tab/>
        <w:t>(d)</w:t>
      </w:r>
      <w:r>
        <w:tab/>
        <w:t>family group conference information;</w:t>
      </w:r>
    </w:p>
    <w:p w14:paraId="5BD66CB2" w14:textId="77777777" w:rsidR="00FD297F" w:rsidRDefault="00FD297F" w:rsidP="00FD297F">
      <w:pPr>
        <w:pStyle w:val="aDefpara"/>
      </w:pPr>
      <w:r>
        <w:tab/>
        <w:t>(e)</w:t>
      </w:r>
      <w:r>
        <w:tab/>
        <w:t>contravention report information;</w:t>
      </w:r>
    </w:p>
    <w:p w14:paraId="4C14D0E4" w14:textId="77777777" w:rsidR="00FD297F" w:rsidRDefault="00FD297F" w:rsidP="00FD297F">
      <w:pPr>
        <w:pStyle w:val="aDefpara"/>
        <w:keepNext/>
      </w:pPr>
      <w:r>
        <w:tab/>
        <w:t>(f)</w:t>
      </w:r>
      <w:r>
        <w:tab/>
        <w:t>information prescribed by regulation.</w:t>
      </w:r>
    </w:p>
    <w:p w14:paraId="559E87B4" w14:textId="77777777" w:rsidR="00FD297F" w:rsidRDefault="00FD297F" w:rsidP="00FD297F">
      <w:pPr>
        <w:pStyle w:val="aNote"/>
      </w:pPr>
      <w:r w:rsidRPr="00D72DD6">
        <w:rPr>
          <w:rStyle w:val="charItals"/>
        </w:rPr>
        <w:t>Note</w:t>
      </w:r>
      <w:r w:rsidRPr="00D72DD6">
        <w:rPr>
          <w:rStyle w:val="charItals"/>
        </w:rPr>
        <w:tab/>
      </w:r>
      <w:r>
        <w:t xml:space="preserve">Prenatal report information is also </w:t>
      </w:r>
      <w:r w:rsidRPr="00D72DD6">
        <w:rPr>
          <w:rStyle w:val="charBoldItals"/>
        </w:rPr>
        <w:t>sensitive information</w:t>
      </w:r>
      <w:r>
        <w:t xml:space="preserve"> (see s 365).</w:t>
      </w:r>
    </w:p>
    <w:p w14:paraId="3DC8EC2B" w14:textId="77777777" w:rsidR="00FD297F" w:rsidRDefault="00FD297F" w:rsidP="00FD297F">
      <w:pPr>
        <w:pStyle w:val="Amain"/>
        <w:keepNext/>
      </w:pPr>
      <w:r>
        <w:tab/>
        <w:t>(2)</w:t>
      </w:r>
      <w:r>
        <w:tab/>
        <w:t>In this section:</w:t>
      </w:r>
    </w:p>
    <w:p w14:paraId="6018F70D" w14:textId="77777777" w:rsidR="00FD297F" w:rsidRDefault="00FD297F" w:rsidP="00FD297F">
      <w:pPr>
        <w:pStyle w:val="aDef"/>
        <w:keepNext/>
      </w:pPr>
      <w:r w:rsidRPr="00D72DD6">
        <w:rPr>
          <w:rStyle w:val="charBoldItals"/>
        </w:rPr>
        <w:t>care and protection appraisal information</w:t>
      </w:r>
      <w:r>
        <w:t xml:space="preserve"> means information—</w:t>
      </w:r>
    </w:p>
    <w:p w14:paraId="38CA87DD" w14:textId="77777777" w:rsidR="00FD297F" w:rsidRDefault="00FD297F" w:rsidP="00FD297F">
      <w:pPr>
        <w:pStyle w:val="aDefpara"/>
      </w:pPr>
      <w:r>
        <w:tab/>
        <w:t>(a)</w:t>
      </w:r>
      <w:r>
        <w:tab/>
        <w:t>in a record of an appraisal; or</w:t>
      </w:r>
    </w:p>
    <w:p w14:paraId="4CCAF077" w14:textId="77777777" w:rsidR="00FD297F" w:rsidRDefault="00FD297F" w:rsidP="00FD297F">
      <w:pPr>
        <w:pStyle w:val="aDefpara"/>
      </w:pPr>
      <w:r>
        <w:tab/>
        <w:t>(b)</w:t>
      </w:r>
      <w:r>
        <w:tab/>
        <w:t>that would allow information in a record of an appraisal to be worked out; or</w:t>
      </w:r>
    </w:p>
    <w:p w14:paraId="2077F480" w14:textId="77777777" w:rsidR="00FD297F" w:rsidRDefault="00FD297F" w:rsidP="00FD297F">
      <w:pPr>
        <w:pStyle w:val="aDefpara"/>
      </w:pPr>
      <w:r>
        <w:lastRenderedPageBreak/>
        <w:tab/>
        <w:t>(c)</w:t>
      </w:r>
      <w:r>
        <w:tab/>
        <w:t xml:space="preserve">in a report (an </w:t>
      </w:r>
      <w:r w:rsidRPr="00D72DD6">
        <w:rPr>
          <w:rStyle w:val="charBoldItals"/>
        </w:rPr>
        <w:t>incident report</w:t>
      </w:r>
      <w:r>
        <w:t>) to the public advocate under section 507 (Public advocate to be told about action following appraisals); or</w:t>
      </w:r>
    </w:p>
    <w:p w14:paraId="34EBA23A" w14:textId="77777777" w:rsidR="00FD297F" w:rsidRDefault="00FD297F" w:rsidP="00FD297F">
      <w:pPr>
        <w:pStyle w:val="aDefpara"/>
      </w:pPr>
      <w:r>
        <w:tab/>
        <w:t>(d)</w:t>
      </w:r>
      <w:r>
        <w:tab/>
        <w:t>that would allow information in a record of an appraisal or incident report to be worked out.</w:t>
      </w:r>
    </w:p>
    <w:p w14:paraId="4EBB48BC" w14:textId="77777777" w:rsidR="00FD297F" w:rsidRDefault="00FD297F" w:rsidP="00FD297F">
      <w:pPr>
        <w:pStyle w:val="aDef"/>
      </w:pPr>
      <w:r w:rsidRPr="004B4542">
        <w:rPr>
          <w:rStyle w:val="charBoldItals"/>
        </w:rPr>
        <w:t>care and protection report information</w:t>
      </w:r>
      <w:r>
        <w:t xml:space="preserve"> means information—</w:t>
      </w:r>
    </w:p>
    <w:p w14:paraId="01E240F2" w14:textId="77777777" w:rsidR="00FD297F" w:rsidRPr="00072A49" w:rsidRDefault="00FD297F" w:rsidP="00FD297F">
      <w:pPr>
        <w:pStyle w:val="aDefpara"/>
      </w:pPr>
      <w:r>
        <w:tab/>
      </w:r>
      <w:r w:rsidRPr="00072A49">
        <w:t>(a)</w:t>
      </w:r>
      <w:r w:rsidRPr="00072A49">
        <w:tab/>
        <w:t>in a child concern report; or</w:t>
      </w:r>
    </w:p>
    <w:p w14:paraId="5FE245ED" w14:textId="77777777" w:rsidR="00FD297F" w:rsidRPr="00072A49" w:rsidRDefault="00FD297F" w:rsidP="00FD297F">
      <w:pPr>
        <w:pStyle w:val="aDefpara"/>
      </w:pPr>
      <w:r w:rsidRPr="00072A49">
        <w:tab/>
        <w:t>(b)</w:t>
      </w:r>
      <w:r w:rsidRPr="00072A49">
        <w:tab/>
        <w:t xml:space="preserve">received by the </w:t>
      </w:r>
      <w:r>
        <w:t>director</w:t>
      </w:r>
      <w:r>
        <w:noBreakHyphen/>
        <w:t>general</w:t>
      </w:r>
      <w:r w:rsidRPr="00072A49">
        <w:t xml:space="preserve"> und</w:t>
      </w:r>
      <w:r>
        <w:t>er section 360 or section </w:t>
      </w:r>
      <w:r w:rsidRPr="00072A49">
        <w:t>361; or</w:t>
      </w:r>
    </w:p>
    <w:p w14:paraId="06A16FEB" w14:textId="77777777" w:rsidR="00FD297F" w:rsidRPr="00072A49" w:rsidRDefault="00FD297F" w:rsidP="00FD297F">
      <w:pPr>
        <w:pStyle w:val="aDefpara"/>
      </w:pPr>
      <w:r w:rsidRPr="00072A49">
        <w:tab/>
        <w:t>(c)</w:t>
      </w:r>
      <w:r w:rsidRPr="00072A49">
        <w:tab/>
        <w:t>in a record that relates to—</w:t>
      </w:r>
    </w:p>
    <w:p w14:paraId="7A4F342E" w14:textId="4A3EAA76" w:rsidR="00FD297F" w:rsidRPr="00072A49" w:rsidRDefault="00FD297F" w:rsidP="00FD297F">
      <w:pPr>
        <w:pStyle w:val="aDefsubpara"/>
      </w:pPr>
      <w:r w:rsidRPr="00072A49">
        <w:tab/>
        <w:t>(i)</w:t>
      </w:r>
      <w:r w:rsidRPr="00072A49">
        <w:tab/>
        <w:t xml:space="preserve">a notification under the </w:t>
      </w:r>
      <w:hyperlink r:id="rId419" w:tooltip="A1986-13" w:history="1">
        <w:r w:rsidRPr="0069554E">
          <w:rPr>
            <w:rStyle w:val="charCitHyperlinkItal"/>
          </w:rPr>
          <w:t>Children’s Services Act 1986</w:t>
        </w:r>
      </w:hyperlink>
      <w:r w:rsidRPr="00072A49">
        <w:t>, section 103 (as in force at any time); or</w:t>
      </w:r>
    </w:p>
    <w:p w14:paraId="4B91B030" w14:textId="611E5100" w:rsidR="00FD297F" w:rsidRPr="00072A49" w:rsidRDefault="00FD297F" w:rsidP="00FD297F">
      <w:pPr>
        <w:pStyle w:val="aDefsubpara"/>
      </w:pPr>
      <w:r w:rsidRPr="00072A49">
        <w:tab/>
        <w:t>(ii)</w:t>
      </w:r>
      <w:r w:rsidRPr="00072A49">
        <w:tab/>
        <w:t xml:space="preserve">a report under the </w:t>
      </w:r>
      <w:hyperlink r:id="rId420" w:tooltip="A1999-63" w:history="1">
        <w:r w:rsidRPr="0069554E">
          <w:rPr>
            <w:rStyle w:val="charCitHyperlinkItal"/>
          </w:rPr>
          <w:t>Children and Young People Act 1999</w:t>
        </w:r>
      </w:hyperlink>
      <w:r w:rsidRPr="00072A49">
        <w:t>, section 157A, section 158 or section 159 (as in force at any time); or</w:t>
      </w:r>
    </w:p>
    <w:p w14:paraId="2F20F56F" w14:textId="63164890" w:rsidR="00FD297F" w:rsidRPr="00072A49" w:rsidRDefault="00FD297F" w:rsidP="00FD297F">
      <w:pPr>
        <w:pStyle w:val="aDefsubpara"/>
      </w:pPr>
      <w:r w:rsidRPr="00072A49">
        <w:tab/>
        <w:t>(iii)</w:t>
      </w:r>
      <w:r w:rsidRPr="00072A49">
        <w:tab/>
        <w:t xml:space="preserve">any other information received by the </w:t>
      </w:r>
      <w:r>
        <w:t>director</w:t>
      </w:r>
      <w:r>
        <w:noBreakHyphen/>
        <w:t>general</w:t>
      </w:r>
      <w:r w:rsidRPr="00072A49">
        <w:t xml:space="preserve"> under the </w:t>
      </w:r>
      <w:hyperlink r:id="rId421" w:tooltip="A1999-63" w:history="1">
        <w:r w:rsidRPr="0069554E">
          <w:rPr>
            <w:rStyle w:val="charCitHyperlinkItal"/>
          </w:rPr>
          <w:t>Children and Young People Act 1999</w:t>
        </w:r>
      </w:hyperlink>
      <w:r w:rsidRPr="004B4542">
        <w:rPr>
          <w:rStyle w:val="charItals"/>
        </w:rPr>
        <w:t xml:space="preserve"> </w:t>
      </w:r>
      <w:r w:rsidRPr="00072A49">
        <w:t>about the suspected abuse or neglect of a child or young person; or</w:t>
      </w:r>
    </w:p>
    <w:p w14:paraId="1E746E8E" w14:textId="77777777" w:rsidR="00FD297F" w:rsidRPr="00072A49" w:rsidRDefault="00FD297F" w:rsidP="00FD297F">
      <w:pPr>
        <w:pStyle w:val="aDefsubpara"/>
      </w:pPr>
      <w:r w:rsidRPr="00072A49">
        <w:tab/>
        <w:t>(iv)</w:t>
      </w:r>
      <w:r w:rsidRPr="00072A49">
        <w:tab/>
        <w:t>any information received about the suspected abuse or neglect of a child or young person at any time an ordinance was in force in relation to child welfare; or</w:t>
      </w:r>
    </w:p>
    <w:p w14:paraId="73C1FF25" w14:textId="77777777" w:rsidR="00FD297F" w:rsidRPr="00072A49" w:rsidRDefault="00FD297F" w:rsidP="00FD297F">
      <w:pPr>
        <w:pStyle w:val="aDefpara"/>
      </w:pPr>
      <w:r>
        <w:tab/>
        <w:t>(d</w:t>
      </w:r>
      <w:r w:rsidRPr="00072A49">
        <w:t>)</w:t>
      </w:r>
      <w:r w:rsidRPr="00072A49">
        <w:tab/>
        <w:t xml:space="preserve">that would allow information mentioned in paragraph (a), </w:t>
      </w:r>
      <w:r>
        <w:t>(b) or (c</w:t>
      </w:r>
      <w:r w:rsidRPr="00072A49">
        <w:t>) to be worked out; or</w:t>
      </w:r>
    </w:p>
    <w:p w14:paraId="74662C2B" w14:textId="77777777" w:rsidR="00FD297F" w:rsidRPr="00072A49" w:rsidRDefault="00FD297F" w:rsidP="00FD297F">
      <w:pPr>
        <w:pStyle w:val="aDefpara"/>
      </w:pPr>
      <w:r>
        <w:tab/>
        <w:t>(e</w:t>
      </w:r>
      <w:r w:rsidRPr="00072A49">
        <w:t>)</w:t>
      </w:r>
      <w:r w:rsidRPr="00072A49">
        <w:tab/>
        <w:t>that identifies a person as a person who gave the information mentioned in paragraph</w:t>
      </w:r>
      <w:r>
        <w:t xml:space="preserve"> (a), (b) or (c</w:t>
      </w:r>
      <w:r w:rsidRPr="00072A49">
        <w:t>); or</w:t>
      </w:r>
    </w:p>
    <w:p w14:paraId="0EB96609" w14:textId="77777777" w:rsidR="00FD297F" w:rsidRDefault="00FD297F" w:rsidP="00FD297F">
      <w:pPr>
        <w:pStyle w:val="aDefpara"/>
      </w:pPr>
      <w:r>
        <w:tab/>
        <w:t>(f</w:t>
      </w:r>
      <w:r w:rsidRPr="00072A49">
        <w:t>)</w:t>
      </w:r>
      <w:r w:rsidRPr="00072A49">
        <w:tab/>
        <w:t>that would allow a person’s identity as a person who gave the information mentioned in paragraph</w:t>
      </w:r>
      <w:r>
        <w:t xml:space="preserve"> (a), (b) or (c</w:t>
      </w:r>
      <w:r w:rsidRPr="00072A49">
        <w:t>) to be worked out.</w:t>
      </w:r>
    </w:p>
    <w:p w14:paraId="798C16D9" w14:textId="77777777" w:rsidR="00FD297F" w:rsidRDefault="00FD297F" w:rsidP="00FD297F">
      <w:pPr>
        <w:pStyle w:val="aDef"/>
        <w:keepNext/>
      </w:pPr>
      <w:r w:rsidRPr="00D72DD6">
        <w:rPr>
          <w:rStyle w:val="charBoldItals"/>
        </w:rPr>
        <w:lastRenderedPageBreak/>
        <w:t>contravention report information</w:t>
      </w:r>
      <w:r>
        <w:t xml:space="preserve"> means information—</w:t>
      </w:r>
    </w:p>
    <w:p w14:paraId="0E5569C9" w14:textId="77777777" w:rsidR="00FD297F" w:rsidRDefault="00FD297F" w:rsidP="00FD297F">
      <w:pPr>
        <w:pStyle w:val="aDefpara"/>
      </w:pPr>
      <w:r>
        <w:tab/>
        <w:t>(a)</w:t>
      </w:r>
      <w:r>
        <w:tab/>
        <w:t>in a confidential report made under section 876 (Confidential report of contravention of Act); or</w:t>
      </w:r>
    </w:p>
    <w:p w14:paraId="7DC80DAC" w14:textId="77777777" w:rsidR="00FD297F" w:rsidRDefault="00FD297F" w:rsidP="00FD297F">
      <w:pPr>
        <w:pStyle w:val="aDefpara"/>
      </w:pPr>
      <w:r>
        <w:tab/>
        <w:t>(b)</w:t>
      </w:r>
      <w:r>
        <w:tab/>
        <w:t>that would allow the information in a confidential report to be worked out; or</w:t>
      </w:r>
    </w:p>
    <w:p w14:paraId="7EC16E86" w14:textId="77777777" w:rsidR="00FD297F" w:rsidRDefault="00FD297F" w:rsidP="00FD297F">
      <w:pPr>
        <w:pStyle w:val="aDefpara"/>
      </w:pPr>
      <w:r>
        <w:tab/>
        <w:t>(c)</w:t>
      </w:r>
      <w:r>
        <w:tab/>
        <w:t>that identifies a person as a person who made a confidential report; or</w:t>
      </w:r>
    </w:p>
    <w:p w14:paraId="5DBA1260" w14:textId="77777777" w:rsidR="00FD297F" w:rsidRDefault="00FD297F" w:rsidP="00FD297F">
      <w:pPr>
        <w:pStyle w:val="aDefpara"/>
      </w:pPr>
      <w:r>
        <w:tab/>
        <w:t>(d)</w:t>
      </w:r>
      <w:r>
        <w:tab/>
        <w:t>that would allow a person’s identity as a person who made a confidential report to be worked out.</w:t>
      </w:r>
    </w:p>
    <w:p w14:paraId="465FC4EA" w14:textId="77777777" w:rsidR="00FD297F" w:rsidRDefault="00FD297F" w:rsidP="00FD297F">
      <w:pPr>
        <w:pStyle w:val="aDef"/>
        <w:keepNext/>
      </w:pPr>
      <w:r w:rsidRPr="00D72DD6">
        <w:rPr>
          <w:rStyle w:val="charBoldItals"/>
        </w:rPr>
        <w:t>family group conference information</w:t>
      </w:r>
      <w:r>
        <w:t xml:space="preserve"> means information—</w:t>
      </w:r>
    </w:p>
    <w:p w14:paraId="63122F41" w14:textId="77777777" w:rsidR="00FD297F" w:rsidRDefault="00FD297F" w:rsidP="00FD297F">
      <w:pPr>
        <w:pStyle w:val="aDefpara"/>
      </w:pPr>
      <w:r>
        <w:tab/>
        <w:t>(a)</w:t>
      </w:r>
      <w:r>
        <w:tab/>
        <w:t>about anything said or done to facilitate, or anything said or done at, a family group conference arranged under section 80 (2); or</w:t>
      </w:r>
    </w:p>
    <w:p w14:paraId="4BABC02E" w14:textId="77777777" w:rsidR="00FD297F" w:rsidRDefault="00FD297F" w:rsidP="00FD297F">
      <w:pPr>
        <w:pStyle w:val="aDefpara"/>
      </w:pPr>
      <w:r>
        <w:tab/>
        <w:t>(b)</w:t>
      </w:r>
      <w:r>
        <w:tab/>
        <w:t>information in a family group conference agreement, or in a family group conference outcome report, that relates to a family group conference arranged under section 80 (2); or</w:t>
      </w:r>
    </w:p>
    <w:p w14:paraId="16F89050" w14:textId="77777777" w:rsidR="00FD297F" w:rsidRDefault="00FD297F" w:rsidP="00FD297F">
      <w:pPr>
        <w:pStyle w:val="aDefpara"/>
        <w:keepNext/>
      </w:pPr>
      <w:r>
        <w:tab/>
        <w:t>(c)</w:t>
      </w:r>
      <w:r>
        <w:tab/>
        <w:t>information that would allow information mentioned in paragraph (a) or (b) to be worked out.</w:t>
      </w:r>
    </w:p>
    <w:p w14:paraId="58C4FA3E" w14:textId="77777777" w:rsidR="00FD297F" w:rsidRDefault="00FD297F" w:rsidP="00FD297F">
      <w:pPr>
        <w:pStyle w:val="aNotepar"/>
      </w:pPr>
      <w:r w:rsidRPr="00D72DD6">
        <w:rPr>
          <w:rStyle w:val="charItals"/>
        </w:rPr>
        <w:t>Note</w:t>
      </w:r>
      <w:r w:rsidRPr="00D72DD6">
        <w:rPr>
          <w:rStyle w:val="charItals"/>
        </w:rPr>
        <w:tab/>
      </w:r>
      <w:r>
        <w:t>Family group conferences are dealt with in ch 3 and ch 12.</w:t>
      </w:r>
    </w:p>
    <w:p w14:paraId="17C10AAC" w14:textId="77777777" w:rsidR="00FD297F" w:rsidRDefault="00FD297F" w:rsidP="00FD297F">
      <w:pPr>
        <w:pStyle w:val="aDef"/>
        <w:keepNext/>
      </w:pPr>
      <w:r w:rsidRPr="00D72DD6">
        <w:rPr>
          <w:rStyle w:val="charBoldItals"/>
        </w:rPr>
        <w:t>interstate care and protection information</w:t>
      </w:r>
      <w:r>
        <w:t xml:space="preserve"> means information—</w:t>
      </w:r>
    </w:p>
    <w:p w14:paraId="63C31C68" w14:textId="77777777" w:rsidR="00FD297F" w:rsidRDefault="00FD297F" w:rsidP="00FD297F">
      <w:pPr>
        <w:pStyle w:val="aDefpara"/>
        <w:keepLines/>
      </w:pPr>
      <w:r>
        <w:tab/>
        <w:t>(a)</w:t>
      </w:r>
      <w:r>
        <w:tab/>
        <w:t xml:space="preserve">in a report (an </w:t>
      </w:r>
      <w:r w:rsidRPr="00D72DD6">
        <w:rPr>
          <w:rStyle w:val="charBoldItals"/>
        </w:rPr>
        <w:t>interstate care and protection report</w:t>
      </w:r>
      <w:r>
        <w:t>) made under a provision of a law of a State corresponding (or substantially corresponding) to section 354 (Voluntary reporting of abuse and neglect), section 356 (Offence—mandatory reporting of abuse) or section 362 (Prenatal reporting—anticipated abuse and neglect), that is provided to the director</w:t>
      </w:r>
      <w:r>
        <w:noBreakHyphen/>
        <w:t>general under a section corresponding (or substantially corresponding) to—</w:t>
      </w:r>
    </w:p>
    <w:p w14:paraId="4F25BD43" w14:textId="77777777" w:rsidR="00FD297F" w:rsidRDefault="00FD297F" w:rsidP="00FD297F">
      <w:pPr>
        <w:pStyle w:val="aDefsubpara"/>
      </w:pPr>
      <w:r>
        <w:tab/>
        <w:t>(i)</w:t>
      </w:r>
      <w:r>
        <w:tab/>
        <w:t>section 852 (Director</w:t>
      </w:r>
      <w:r>
        <w:noBreakHyphen/>
        <w:t>general—giving information to person under corresponding provisions); or</w:t>
      </w:r>
    </w:p>
    <w:p w14:paraId="75DA9A5D" w14:textId="77777777" w:rsidR="00FD297F" w:rsidRDefault="00FD297F" w:rsidP="00FD297F">
      <w:pPr>
        <w:pStyle w:val="aDefsubpara"/>
      </w:pPr>
      <w:r>
        <w:lastRenderedPageBreak/>
        <w:tab/>
        <w:t>(ii)</w:t>
      </w:r>
      <w:r>
        <w:tab/>
        <w:t>section 861 (Information sharing entity—giving safety and wellbeing information to director</w:t>
      </w:r>
      <w:r>
        <w:noBreakHyphen/>
        <w:t>general); or</w:t>
      </w:r>
    </w:p>
    <w:p w14:paraId="5E60D89F" w14:textId="77777777" w:rsidR="00FD297F" w:rsidRDefault="00FD297F" w:rsidP="00FD297F">
      <w:pPr>
        <w:pStyle w:val="aDefpara"/>
      </w:pPr>
      <w:r>
        <w:tab/>
        <w:t>(b)</w:t>
      </w:r>
      <w:r>
        <w:tab/>
        <w:t>that would allow the information in an interstate care and protection report to be worked out; or</w:t>
      </w:r>
    </w:p>
    <w:p w14:paraId="446328E6" w14:textId="77777777" w:rsidR="00FD297F" w:rsidRDefault="00FD297F" w:rsidP="00FD297F">
      <w:pPr>
        <w:pStyle w:val="aDefpara"/>
      </w:pPr>
      <w:r>
        <w:tab/>
        <w:t>(c)</w:t>
      </w:r>
      <w:r>
        <w:tab/>
        <w:t>that identifies a person as a person who made an interstate care and protection report; or</w:t>
      </w:r>
    </w:p>
    <w:p w14:paraId="2B24D0EE" w14:textId="77777777" w:rsidR="00FD297F" w:rsidRDefault="00FD297F" w:rsidP="00FD297F">
      <w:pPr>
        <w:pStyle w:val="aDefpara"/>
      </w:pPr>
      <w:r>
        <w:tab/>
        <w:t>(d)</w:t>
      </w:r>
      <w:r>
        <w:tab/>
        <w:t>that would allow a person’s identity as a person who made an interstate care and protection report to be worked out.</w:t>
      </w:r>
    </w:p>
    <w:p w14:paraId="3E6FF7FA" w14:textId="77777777" w:rsidR="00FD297F" w:rsidRDefault="00FD297F" w:rsidP="00FD297F">
      <w:pPr>
        <w:pStyle w:val="PageBreak"/>
      </w:pPr>
      <w:r>
        <w:br w:type="page"/>
      </w:r>
    </w:p>
    <w:p w14:paraId="68891087" w14:textId="77777777" w:rsidR="00FD297F" w:rsidRPr="00DB5EBE" w:rsidRDefault="00FD297F" w:rsidP="00FD297F">
      <w:pPr>
        <w:pStyle w:val="AH2Part"/>
      </w:pPr>
      <w:bookmarkStart w:id="1114" w:name="_Toc111646023"/>
      <w:r w:rsidRPr="00DB5EBE">
        <w:rPr>
          <w:rStyle w:val="CharPartNo"/>
        </w:rPr>
        <w:lastRenderedPageBreak/>
        <w:t>Part 25.2</w:t>
      </w:r>
      <w:r>
        <w:tab/>
      </w:r>
      <w:r w:rsidRPr="00DB5EBE">
        <w:rPr>
          <w:rStyle w:val="CharPartText"/>
        </w:rPr>
        <w:t>Offence to record or divulge protected information</w:t>
      </w:r>
      <w:bookmarkEnd w:id="1114"/>
    </w:p>
    <w:p w14:paraId="6D4BFBA8" w14:textId="77777777" w:rsidR="00FD297F" w:rsidRDefault="00FD297F" w:rsidP="00FD297F">
      <w:pPr>
        <w:pStyle w:val="AH5Sec"/>
      </w:pPr>
      <w:bookmarkStart w:id="1115" w:name="_Toc111646024"/>
      <w:r w:rsidRPr="00DB5EBE">
        <w:rPr>
          <w:rStyle w:val="CharSectNo"/>
        </w:rPr>
        <w:t>846</w:t>
      </w:r>
      <w:r>
        <w:tab/>
        <w:t>Offence—secrecy of protected information</w:t>
      </w:r>
      <w:bookmarkEnd w:id="1115"/>
    </w:p>
    <w:p w14:paraId="17025C76" w14:textId="77777777" w:rsidR="00FD297F" w:rsidRDefault="00FD297F" w:rsidP="00FD297F">
      <w:pPr>
        <w:pStyle w:val="Amain"/>
      </w:pPr>
      <w:r>
        <w:tab/>
        <w:t>(1)</w:t>
      </w:r>
      <w:r>
        <w:tab/>
        <w:t>An information holder commits an offence if the information holder—</w:t>
      </w:r>
    </w:p>
    <w:p w14:paraId="50A1DB3B" w14:textId="77777777" w:rsidR="00FD297F" w:rsidRDefault="00FD297F" w:rsidP="00FD297F">
      <w:pPr>
        <w:pStyle w:val="Apara"/>
      </w:pPr>
      <w:r>
        <w:tab/>
        <w:t>(a)</w:t>
      </w:r>
      <w:r>
        <w:tab/>
        <w:t>makes a record of protected information about someone else; and</w:t>
      </w:r>
    </w:p>
    <w:p w14:paraId="6C644165" w14:textId="77777777" w:rsidR="00FD297F" w:rsidRDefault="00FD297F" w:rsidP="00FD297F">
      <w:pPr>
        <w:pStyle w:val="Apara"/>
      </w:pPr>
      <w:r>
        <w:tab/>
        <w:t>(b)</w:t>
      </w:r>
      <w:r>
        <w:tab/>
        <w:t>is reckless about whether the information is protected information about someone else.</w:t>
      </w:r>
    </w:p>
    <w:p w14:paraId="5D2DAD29" w14:textId="77777777" w:rsidR="00FD297F" w:rsidRDefault="00FD297F" w:rsidP="00FD297F">
      <w:pPr>
        <w:pStyle w:val="Penalty"/>
        <w:keepNext/>
      </w:pPr>
      <w:r>
        <w:t>Maximum penalty:  50 penalty units, imprisonment for 6 months or both.</w:t>
      </w:r>
    </w:p>
    <w:p w14:paraId="3C58E645" w14:textId="77777777" w:rsidR="00FD297F" w:rsidRDefault="00FD297F" w:rsidP="00FD297F">
      <w:pPr>
        <w:pStyle w:val="Amain"/>
      </w:pPr>
      <w:r>
        <w:tab/>
        <w:t>(2)</w:t>
      </w:r>
      <w:r>
        <w:tab/>
        <w:t>An information holder commits an offence if the information holder—</w:t>
      </w:r>
    </w:p>
    <w:p w14:paraId="3986BFE1" w14:textId="77777777" w:rsidR="00FD297F" w:rsidRDefault="00FD297F" w:rsidP="00FD297F">
      <w:pPr>
        <w:pStyle w:val="Apara"/>
      </w:pPr>
      <w:r>
        <w:tab/>
        <w:t>(a)</w:t>
      </w:r>
      <w:r>
        <w:tab/>
        <w:t>does something that divulges protected information about someone else; and</w:t>
      </w:r>
    </w:p>
    <w:p w14:paraId="017BFA47" w14:textId="77777777" w:rsidR="00FD297F" w:rsidRDefault="00FD297F" w:rsidP="00FD297F">
      <w:pPr>
        <w:pStyle w:val="Apara"/>
      </w:pPr>
      <w:r>
        <w:tab/>
        <w:t>(b)</w:t>
      </w:r>
      <w:r>
        <w:tab/>
        <w:t>is reckless about whether—</w:t>
      </w:r>
    </w:p>
    <w:p w14:paraId="0C3D199D" w14:textId="77777777" w:rsidR="00FD297F" w:rsidRDefault="00FD297F" w:rsidP="00FD297F">
      <w:pPr>
        <w:pStyle w:val="Asubpara"/>
      </w:pPr>
      <w:r>
        <w:tab/>
        <w:t>(i)</w:t>
      </w:r>
      <w:r>
        <w:tab/>
        <w:t>the information is protected information about someone else; and</w:t>
      </w:r>
    </w:p>
    <w:p w14:paraId="1F0C48C5" w14:textId="77777777" w:rsidR="00FD297F" w:rsidRDefault="00FD297F" w:rsidP="00FD297F">
      <w:pPr>
        <w:pStyle w:val="Asubpara"/>
      </w:pPr>
      <w:r>
        <w:tab/>
        <w:t>(ii)</w:t>
      </w:r>
      <w:r>
        <w:tab/>
        <w:t>doing the thing would result in the information being divulged to someone else.</w:t>
      </w:r>
    </w:p>
    <w:p w14:paraId="35507D67" w14:textId="77777777" w:rsidR="00FD297F" w:rsidRDefault="00FD297F" w:rsidP="00FD297F">
      <w:pPr>
        <w:pStyle w:val="Penalty"/>
      </w:pPr>
      <w:r>
        <w:t>Maximum penalty:  50 penalty units, imprisonment for 6 months or both.</w:t>
      </w:r>
    </w:p>
    <w:p w14:paraId="6BE7B3B7" w14:textId="77777777" w:rsidR="00FD297F" w:rsidRDefault="00FD297F" w:rsidP="00FD297F">
      <w:pPr>
        <w:pStyle w:val="AH5Sec"/>
      </w:pPr>
      <w:bookmarkStart w:id="1116" w:name="_Toc111646025"/>
      <w:r w:rsidRPr="00DB5EBE">
        <w:rPr>
          <w:rStyle w:val="CharSectNo"/>
        </w:rPr>
        <w:lastRenderedPageBreak/>
        <w:t>847</w:t>
      </w:r>
      <w:r>
        <w:tab/>
        <w:t>Exception to s 846—information given under this Act</w:t>
      </w:r>
      <w:bookmarkEnd w:id="1116"/>
    </w:p>
    <w:p w14:paraId="32E66D21" w14:textId="77777777" w:rsidR="00FD297F" w:rsidRDefault="00FD297F" w:rsidP="00FD297F">
      <w:pPr>
        <w:pStyle w:val="Amain"/>
        <w:keepNext/>
      </w:pPr>
      <w:r>
        <w:tab/>
        <w:t>(1)</w:t>
      </w:r>
      <w:r>
        <w:tab/>
        <w:t>Section 846 (1) does not apply to the making of a record of protected information if the record is made—</w:t>
      </w:r>
    </w:p>
    <w:p w14:paraId="4CF54D99" w14:textId="77777777" w:rsidR="00FD297F" w:rsidRDefault="00FD297F" w:rsidP="00FD297F">
      <w:pPr>
        <w:pStyle w:val="Apara"/>
        <w:keepNext/>
      </w:pPr>
      <w:r>
        <w:tab/>
        <w:t>(a)</w:t>
      </w:r>
      <w:r>
        <w:tab/>
        <w:t>under this Act; or</w:t>
      </w:r>
    </w:p>
    <w:p w14:paraId="79AED2C6" w14:textId="77777777" w:rsidR="00FD297F" w:rsidRDefault="00FD297F" w:rsidP="00FD297F">
      <w:pPr>
        <w:pStyle w:val="Apara"/>
      </w:pPr>
      <w:r>
        <w:tab/>
        <w:t>(b)</w:t>
      </w:r>
      <w:r>
        <w:tab/>
        <w:t>in the exercise of a function, as an information holder, under this Act.</w:t>
      </w:r>
    </w:p>
    <w:p w14:paraId="42D90139" w14:textId="77777777" w:rsidR="00FD297F" w:rsidRDefault="00FD297F" w:rsidP="00FD297F">
      <w:pPr>
        <w:pStyle w:val="Amain"/>
      </w:pPr>
      <w:r>
        <w:tab/>
        <w:t>(2)</w:t>
      </w:r>
      <w:r>
        <w:tab/>
        <w:t>Section 846 (2) does not apply to the divulging of protected information if the information is divulged—</w:t>
      </w:r>
    </w:p>
    <w:p w14:paraId="1A10B4F6" w14:textId="77777777" w:rsidR="00FD297F" w:rsidRDefault="00FD297F" w:rsidP="00FD297F">
      <w:pPr>
        <w:pStyle w:val="Apara"/>
      </w:pPr>
      <w:r>
        <w:tab/>
        <w:t>(a)</w:t>
      </w:r>
      <w:r>
        <w:tab/>
        <w:t>under this Act; or</w:t>
      </w:r>
    </w:p>
    <w:p w14:paraId="0DFAFF43" w14:textId="77777777" w:rsidR="00FD297F" w:rsidRDefault="00FD297F" w:rsidP="00FD297F">
      <w:pPr>
        <w:pStyle w:val="Apara"/>
      </w:pPr>
      <w:r>
        <w:tab/>
        <w:t>(b)</w:t>
      </w:r>
      <w:r>
        <w:tab/>
        <w:t>in the exercise of a function, as an information holder, under this Act.</w:t>
      </w:r>
    </w:p>
    <w:p w14:paraId="711F6229" w14:textId="77777777" w:rsidR="00FD297F" w:rsidRDefault="00FD297F" w:rsidP="00FD297F">
      <w:pPr>
        <w:pStyle w:val="aNote"/>
        <w:keepNext/>
      </w:pPr>
      <w:r w:rsidRPr="00D72DD6">
        <w:rPr>
          <w:rStyle w:val="charItals"/>
        </w:rPr>
        <w:t>Note</w:t>
      </w:r>
      <w:r>
        <w:tab/>
        <w:t>Protected information may be given to people under various provisions of this Act, including the following:</w:t>
      </w:r>
    </w:p>
    <w:p w14:paraId="5C05C145" w14:textId="77777777" w:rsidR="00FD297F" w:rsidRDefault="00FD297F" w:rsidP="00FD297F">
      <w:pPr>
        <w:pStyle w:val="aNoteBulletpar"/>
        <w:tabs>
          <w:tab w:val="left" w:pos="2394"/>
        </w:tabs>
        <w:ind w:left="2394" w:hanging="456"/>
      </w:pPr>
      <w:r>
        <w:rPr>
          <w:rFonts w:ascii="Symbol" w:hAnsi="Symbol"/>
        </w:rPr>
        <w:t></w:t>
      </w:r>
      <w:r>
        <w:rPr>
          <w:rFonts w:ascii="Symbol" w:hAnsi="Symbol"/>
        </w:rPr>
        <w:tab/>
      </w:r>
      <w:r>
        <w:t>s 497 (Annual review report—must be given to certain people);</w:t>
      </w:r>
    </w:p>
    <w:p w14:paraId="63D45000" w14:textId="77777777" w:rsidR="00FD297F" w:rsidRDefault="00FD297F" w:rsidP="00FD297F">
      <w:pPr>
        <w:pStyle w:val="aNoteBulletpar"/>
        <w:tabs>
          <w:tab w:val="left" w:pos="2394"/>
        </w:tabs>
        <w:ind w:left="2394" w:hanging="456"/>
      </w:pPr>
      <w:r>
        <w:rPr>
          <w:rFonts w:ascii="Symbol" w:hAnsi="Symbol"/>
        </w:rPr>
        <w:t></w:t>
      </w:r>
      <w:r>
        <w:rPr>
          <w:rFonts w:ascii="Symbol" w:hAnsi="Symbol"/>
        </w:rPr>
        <w:tab/>
      </w:r>
      <w:r>
        <w:t>pt 25.3 (Sharing protected information);</w:t>
      </w:r>
    </w:p>
    <w:p w14:paraId="630E0B55" w14:textId="77777777" w:rsidR="00FD297F" w:rsidRDefault="00FD297F" w:rsidP="00FD297F">
      <w:pPr>
        <w:pStyle w:val="aNoteBulletpar"/>
        <w:tabs>
          <w:tab w:val="left" w:pos="2394"/>
        </w:tabs>
        <w:ind w:left="2394" w:hanging="456"/>
      </w:pPr>
      <w:r>
        <w:rPr>
          <w:rFonts w:ascii="Symbol" w:hAnsi="Symbol"/>
        </w:rPr>
        <w:t></w:t>
      </w:r>
      <w:r>
        <w:rPr>
          <w:rFonts w:ascii="Symbol" w:hAnsi="Symbol"/>
        </w:rPr>
        <w:tab/>
      </w:r>
      <w:r>
        <w:t>pt 25.4 (Courts and investigative entities).</w:t>
      </w:r>
    </w:p>
    <w:p w14:paraId="2CD594F8" w14:textId="77777777" w:rsidR="00FD297F" w:rsidRDefault="00FD297F" w:rsidP="00FD297F">
      <w:pPr>
        <w:pStyle w:val="AH5Sec"/>
      </w:pPr>
      <w:bookmarkStart w:id="1117" w:name="_Toc111646026"/>
      <w:r w:rsidRPr="00DB5EBE">
        <w:rPr>
          <w:rStyle w:val="CharSectNo"/>
        </w:rPr>
        <w:t>848</w:t>
      </w:r>
      <w:r>
        <w:tab/>
        <w:t>Exception to s 846—information given under another law</w:t>
      </w:r>
      <w:bookmarkEnd w:id="1117"/>
    </w:p>
    <w:p w14:paraId="18C0C6D0" w14:textId="77777777" w:rsidR="00FD297F" w:rsidRDefault="00FD297F" w:rsidP="00FD297F">
      <w:pPr>
        <w:pStyle w:val="Amain"/>
      </w:pPr>
      <w:r>
        <w:tab/>
        <w:t>(1)</w:t>
      </w:r>
      <w:r>
        <w:tab/>
        <w:t>Section 846 (1) (Offence––secrecy of protected information) does not apply to the making of a record of protected information if—</w:t>
      </w:r>
    </w:p>
    <w:p w14:paraId="3697CF70" w14:textId="77777777" w:rsidR="00FD297F" w:rsidRDefault="00FD297F" w:rsidP="00FD297F">
      <w:pPr>
        <w:pStyle w:val="Apara"/>
      </w:pPr>
      <w:r>
        <w:tab/>
        <w:t>(a)</w:t>
      </w:r>
      <w:r>
        <w:tab/>
        <w:t>the information is not sensitive information; and</w:t>
      </w:r>
    </w:p>
    <w:p w14:paraId="78FDC62A" w14:textId="77777777" w:rsidR="00FD297F" w:rsidRDefault="00FD297F" w:rsidP="00FD297F">
      <w:pPr>
        <w:pStyle w:val="Apara"/>
      </w:pPr>
      <w:r>
        <w:tab/>
        <w:t>(b)</w:t>
      </w:r>
      <w:r>
        <w:tab/>
        <w:t>the record is made—</w:t>
      </w:r>
    </w:p>
    <w:p w14:paraId="3AA8283A" w14:textId="77777777" w:rsidR="00FD297F" w:rsidRDefault="00FD297F" w:rsidP="00FD297F">
      <w:pPr>
        <w:pStyle w:val="Asubpara"/>
      </w:pPr>
      <w:r>
        <w:tab/>
        <w:t>(i)</w:t>
      </w:r>
      <w:r>
        <w:tab/>
        <w:t>in the exercise of a function, as an information holder, under another law in force in the Territory; or</w:t>
      </w:r>
    </w:p>
    <w:p w14:paraId="601C135B" w14:textId="77777777" w:rsidR="00FD297F" w:rsidRDefault="00FD297F" w:rsidP="00FD297F">
      <w:pPr>
        <w:pStyle w:val="Asubpara"/>
      </w:pPr>
      <w:r>
        <w:tab/>
        <w:t>(ii)</w:t>
      </w:r>
      <w:r>
        <w:tab/>
        <w:t>under another law in force in the Territory.</w:t>
      </w:r>
    </w:p>
    <w:p w14:paraId="301F858B" w14:textId="77777777" w:rsidR="00FD297F" w:rsidRDefault="00FD297F" w:rsidP="00FD297F">
      <w:pPr>
        <w:pStyle w:val="Amain"/>
        <w:keepNext/>
      </w:pPr>
      <w:r>
        <w:lastRenderedPageBreak/>
        <w:tab/>
        <w:t>(2)</w:t>
      </w:r>
      <w:r>
        <w:tab/>
        <w:t>Section 846 (2) does not apply to the divulging of protected information if—</w:t>
      </w:r>
    </w:p>
    <w:p w14:paraId="4452E629" w14:textId="77777777" w:rsidR="00FD297F" w:rsidRDefault="00FD297F" w:rsidP="00FD297F">
      <w:pPr>
        <w:pStyle w:val="Apara"/>
        <w:keepNext/>
      </w:pPr>
      <w:r>
        <w:tab/>
        <w:t>(a)</w:t>
      </w:r>
      <w:r>
        <w:tab/>
        <w:t>the information is not sensitive information; and</w:t>
      </w:r>
    </w:p>
    <w:p w14:paraId="3B54835E" w14:textId="77777777" w:rsidR="00FD297F" w:rsidRDefault="00FD297F" w:rsidP="00FD297F">
      <w:pPr>
        <w:pStyle w:val="Apara"/>
      </w:pPr>
      <w:r>
        <w:tab/>
        <w:t>(b)</w:t>
      </w:r>
      <w:r>
        <w:tab/>
        <w:t>the information is divulged—</w:t>
      </w:r>
    </w:p>
    <w:p w14:paraId="34408A23" w14:textId="77777777" w:rsidR="00FD297F" w:rsidRDefault="00FD297F" w:rsidP="00FD297F">
      <w:pPr>
        <w:pStyle w:val="Asubpara"/>
      </w:pPr>
      <w:r>
        <w:tab/>
        <w:t>(i)</w:t>
      </w:r>
      <w:r>
        <w:tab/>
        <w:t>under another territory law; or</w:t>
      </w:r>
    </w:p>
    <w:p w14:paraId="2B002427" w14:textId="77777777" w:rsidR="00FD297F" w:rsidRDefault="00FD297F" w:rsidP="00FD297F">
      <w:pPr>
        <w:pStyle w:val="Asubpara"/>
      </w:pPr>
      <w:r>
        <w:tab/>
        <w:t>(ii)</w:t>
      </w:r>
      <w:r>
        <w:tab/>
        <w:t>in the exercise of a function, as an information holder, under another territory law.</w:t>
      </w:r>
    </w:p>
    <w:p w14:paraId="3F77B1ED" w14:textId="77777777" w:rsidR="00FD297F" w:rsidRDefault="00FD297F" w:rsidP="00FD297F">
      <w:pPr>
        <w:pStyle w:val="aNote"/>
        <w:keepNext/>
      </w:pPr>
      <w:r w:rsidRPr="00D72DD6">
        <w:rPr>
          <w:rStyle w:val="charItals"/>
        </w:rPr>
        <w:t>Note</w:t>
      </w:r>
      <w:r>
        <w:tab/>
        <w:t>Other legislation may provide for information to be given to people, including the following:</w:t>
      </w:r>
    </w:p>
    <w:p w14:paraId="6DF1AF0E" w14:textId="68EA94CD" w:rsidR="00C863C8" w:rsidRPr="004F4043" w:rsidRDefault="00C863C8" w:rsidP="00C863C8">
      <w:pPr>
        <w:pStyle w:val="aNoteBulletss"/>
        <w:tabs>
          <w:tab w:val="left" w:pos="2300"/>
        </w:tabs>
      </w:pPr>
      <w:r w:rsidRPr="004F4043">
        <w:rPr>
          <w:rFonts w:ascii="Symbol" w:hAnsi="Symbol"/>
        </w:rPr>
        <w:t></w:t>
      </w:r>
      <w:r w:rsidRPr="004F4043">
        <w:rPr>
          <w:rFonts w:ascii="Symbol" w:hAnsi="Symbol"/>
        </w:rPr>
        <w:tab/>
      </w:r>
      <w:hyperlink r:id="rId422" w:tooltip="A2016-55" w:history="1">
        <w:r w:rsidRPr="001D557F">
          <w:rPr>
            <w:rStyle w:val="charCitHyperlinkItal"/>
          </w:rPr>
          <w:t>Freedom of Information Act 2016</w:t>
        </w:r>
      </w:hyperlink>
      <w:r w:rsidRPr="004F4043">
        <w:t>, s 7 (Right of access to government information)</w:t>
      </w:r>
    </w:p>
    <w:p w14:paraId="6BD5A3BE" w14:textId="0A5B6A2C" w:rsidR="00FD297F" w:rsidRDefault="00FD297F" w:rsidP="00FD297F">
      <w:pPr>
        <w:pStyle w:val="aNoteBulletpar"/>
        <w:tabs>
          <w:tab w:val="left" w:pos="2337"/>
        </w:tabs>
        <w:ind w:left="2337" w:hanging="456"/>
      </w:pPr>
      <w:r>
        <w:rPr>
          <w:rFonts w:ascii="Symbol" w:hAnsi="Symbol"/>
        </w:rPr>
        <w:t></w:t>
      </w:r>
      <w:r>
        <w:rPr>
          <w:rFonts w:ascii="Symbol" w:hAnsi="Symbol"/>
        </w:rPr>
        <w:tab/>
      </w:r>
      <w:hyperlink r:id="rId423" w:tooltip="A1997-125" w:history="1">
        <w:r w:rsidRPr="0069554E">
          <w:rPr>
            <w:rStyle w:val="charCitHyperlinkItal"/>
          </w:rPr>
          <w:t>Health Records (Privacy and Access) Act 1997</w:t>
        </w:r>
      </w:hyperlink>
      <w:r>
        <w:t>, s 10 (Statement of principle regarding right of access), and s 14A (No access to health record relating to Children and Young People Act complaint etc).</w:t>
      </w:r>
    </w:p>
    <w:p w14:paraId="7DF7B35F" w14:textId="77777777" w:rsidR="00FD297F" w:rsidRDefault="00FD297F" w:rsidP="00FD297F">
      <w:pPr>
        <w:pStyle w:val="AH5Sec"/>
      </w:pPr>
      <w:bookmarkStart w:id="1118" w:name="_Toc111646027"/>
      <w:r w:rsidRPr="00DB5EBE">
        <w:rPr>
          <w:rStyle w:val="CharSectNo"/>
        </w:rPr>
        <w:t>849</w:t>
      </w:r>
      <w:r>
        <w:tab/>
        <w:t>Exception to s 846—information given with agreement</w:t>
      </w:r>
      <w:bookmarkEnd w:id="1118"/>
    </w:p>
    <w:p w14:paraId="22A92D63" w14:textId="77777777" w:rsidR="00FD297F" w:rsidRDefault="00FD297F" w:rsidP="00FD297F">
      <w:pPr>
        <w:pStyle w:val="Amainreturn"/>
      </w:pPr>
      <w:r>
        <w:t>Section 846 (Offence––secrecy of protected information) does not apply to protected information about a person if the information—</w:t>
      </w:r>
    </w:p>
    <w:p w14:paraId="4F3EFBC4" w14:textId="77777777" w:rsidR="00FD297F" w:rsidRDefault="00FD297F" w:rsidP="00FD297F">
      <w:pPr>
        <w:pStyle w:val="Apara"/>
      </w:pPr>
      <w:r>
        <w:tab/>
        <w:t>(a)</w:t>
      </w:r>
      <w:r>
        <w:tab/>
        <w:t>is not sensitive information; and</w:t>
      </w:r>
    </w:p>
    <w:p w14:paraId="3E4D6F03" w14:textId="77777777" w:rsidR="00FD297F" w:rsidRDefault="00FD297F" w:rsidP="00FD297F">
      <w:pPr>
        <w:pStyle w:val="Apara"/>
      </w:pPr>
      <w:r>
        <w:tab/>
        <w:t>(b)</w:t>
      </w:r>
      <w:r>
        <w:tab/>
        <w:t>is divulged with the person’s consent.</w:t>
      </w:r>
    </w:p>
    <w:p w14:paraId="3BA893A4" w14:textId="77777777" w:rsidR="00FD297F" w:rsidRDefault="00FD297F" w:rsidP="00FD297F">
      <w:pPr>
        <w:pStyle w:val="PageBreak"/>
      </w:pPr>
      <w:r>
        <w:br w:type="page"/>
      </w:r>
    </w:p>
    <w:p w14:paraId="4D34D457" w14:textId="77777777" w:rsidR="00FD297F" w:rsidRPr="00DB5EBE" w:rsidRDefault="00FD297F" w:rsidP="00FD297F">
      <w:pPr>
        <w:pStyle w:val="AH2Part"/>
      </w:pPr>
      <w:bookmarkStart w:id="1119" w:name="_Toc111646028"/>
      <w:r w:rsidRPr="00DB5EBE">
        <w:rPr>
          <w:rStyle w:val="CharPartNo"/>
        </w:rPr>
        <w:lastRenderedPageBreak/>
        <w:t>Part 25.3</w:t>
      </w:r>
      <w:r>
        <w:tab/>
      </w:r>
      <w:r w:rsidRPr="00DB5EBE">
        <w:rPr>
          <w:rStyle w:val="CharPartText"/>
        </w:rPr>
        <w:t>Sharing protected information</w:t>
      </w:r>
      <w:bookmarkEnd w:id="1119"/>
    </w:p>
    <w:p w14:paraId="7EC2FEAB" w14:textId="77777777" w:rsidR="00FD297F" w:rsidRPr="00D72DD6" w:rsidRDefault="00FD297F" w:rsidP="00FD297F">
      <w:pPr>
        <w:pStyle w:val="aNote"/>
        <w:jc w:val="left"/>
        <w:rPr>
          <w:rStyle w:val="charItals"/>
        </w:rPr>
      </w:pPr>
      <w:r w:rsidRPr="00D72DD6">
        <w:rPr>
          <w:rStyle w:val="charItals"/>
        </w:rPr>
        <w:t>Note to pt 25.3</w:t>
      </w:r>
    </w:p>
    <w:p w14:paraId="19B0E9FF" w14:textId="77777777" w:rsidR="00FD297F" w:rsidRDefault="00FD297F" w:rsidP="00FD297F">
      <w:pPr>
        <w:pStyle w:val="aNoteBulletss"/>
        <w:ind w:left="1082" w:firstLine="0"/>
      </w:pPr>
      <w:r>
        <w:t>The Minister may make standards for the giving and seeking of protected information by the director</w:t>
      </w:r>
      <w:r>
        <w:noBreakHyphen/>
        <w:t>general under this chapter (see s 887 (2) (j) (Standard</w:t>
      </w:r>
      <w:r>
        <w:noBreakHyphen/>
        <w:t>making power)).</w:t>
      </w:r>
    </w:p>
    <w:p w14:paraId="330DA97D" w14:textId="77777777" w:rsidR="00FD297F" w:rsidRPr="00DB5EBE" w:rsidRDefault="00FD297F" w:rsidP="00FD297F">
      <w:pPr>
        <w:pStyle w:val="AH3Div"/>
      </w:pPr>
      <w:bookmarkStart w:id="1120" w:name="_Toc111646029"/>
      <w:r w:rsidRPr="00DB5EBE">
        <w:rPr>
          <w:rStyle w:val="CharDivNo"/>
        </w:rPr>
        <w:t>Division 25.3.1</w:t>
      </w:r>
      <w:r>
        <w:tab/>
      </w:r>
      <w:r w:rsidRPr="00DB5EBE">
        <w:rPr>
          <w:rStyle w:val="CharDivText"/>
        </w:rPr>
        <w:t>Generally</w:t>
      </w:r>
      <w:bookmarkEnd w:id="1120"/>
    </w:p>
    <w:p w14:paraId="2E2BEFB0" w14:textId="77777777" w:rsidR="00FD297F" w:rsidRDefault="00FD297F" w:rsidP="00FD297F">
      <w:pPr>
        <w:pStyle w:val="AH5Sec"/>
      </w:pPr>
      <w:bookmarkStart w:id="1121" w:name="_Toc111646030"/>
      <w:r w:rsidRPr="00DB5EBE">
        <w:rPr>
          <w:rStyle w:val="CharSectNo"/>
        </w:rPr>
        <w:t>850</w:t>
      </w:r>
      <w:r>
        <w:tab/>
        <w:t>Minister or director</w:t>
      </w:r>
      <w:r>
        <w:noBreakHyphen/>
        <w:t>general—giving information to person about the person</w:t>
      </w:r>
      <w:bookmarkEnd w:id="1121"/>
    </w:p>
    <w:p w14:paraId="6696ED28" w14:textId="77777777" w:rsidR="00FD297F" w:rsidRDefault="00FD297F" w:rsidP="00FD297F">
      <w:pPr>
        <w:pStyle w:val="Amainreturn"/>
      </w:pPr>
      <w:r>
        <w:t>The Minister or director</w:t>
      </w:r>
      <w:r>
        <w:noBreakHyphen/>
        <w:t>general may give a person protected information held by the Minister or director</w:t>
      </w:r>
      <w:r>
        <w:noBreakHyphen/>
        <w:t>general about the person.</w:t>
      </w:r>
    </w:p>
    <w:p w14:paraId="4714F68A" w14:textId="77777777" w:rsidR="00FD297F" w:rsidRDefault="00FD297F" w:rsidP="00FD297F">
      <w:pPr>
        <w:pStyle w:val="AH5Sec"/>
      </w:pPr>
      <w:bookmarkStart w:id="1122" w:name="_Toc111646031"/>
      <w:r w:rsidRPr="00DB5EBE">
        <w:rPr>
          <w:rStyle w:val="CharSectNo"/>
        </w:rPr>
        <w:t>851</w:t>
      </w:r>
      <w:r>
        <w:tab/>
        <w:t>Minister or director</w:t>
      </w:r>
      <w:r>
        <w:noBreakHyphen/>
        <w:t>general—giving information in best interests of child or young person</w:t>
      </w:r>
      <w:bookmarkEnd w:id="1122"/>
    </w:p>
    <w:p w14:paraId="0A42F244" w14:textId="77777777" w:rsidR="00FD297F" w:rsidRDefault="00FD297F" w:rsidP="00FD297F">
      <w:pPr>
        <w:pStyle w:val="Amain"/>
      </w:pPr>
      <w:r>
        <w:tab/>
        <w:t>(1)</w:t>
      </w:r>
      <w:r>
        <w:tab/>
        <w:t>The Minister or director</w:t>
      </w:r>
      <w:r>
        <w:noBreakHyphen/>
        <w:t>general may give someone protected information about a child or young person if the Minister or director</w:t>
      </w:r>
      <w:r>
        <w:noBreakHyphen/>
        <w:t>general considers that giving the information is in the best interests of the child or young person.</w:t>
      </w:r>
    </w:p>
    <w:p w14:paraId="4554BDEB" w14:textId="77777777" w:rsidR="00FD297F" w:rsidRDefault="00FD297F" w:rsidP="00FD297F">
      <w:pPr>
        <w:pStyle w:val="Amain"/>
      </w:pPr>
      <w:r>
        <w:tab/>
        <w:t>(2)</w:t>
      </w:r>
      <w:r>
        <w:tab/>
        <w:t>Before the Minister gives protected information under this section, the Minister must ask the director</w:t>
      </w:r>
      <w:r>
        <w:noBreakHyphen/>
        <w:t>general for advice about giving the information and consider any advice given by the director</w:t>
      </w:r>
      <w:r>
        <w:noBreakHyphen/>
        <w:t xml:space="preserve">general. </w:t>
      </w:r>
    </w:p>
    <w:p w14:paraId="5F06C872" w14:textId="77777777" w:rsidR="00FD297F" w:rsidRDefault="00FD297F" w:rsidP="00FD297F">
      <w:pPr>
        <w:pStyle w:val="Amain"/>
      </w:pPr>
      <w:r>
        <w:tab/>
        <w:t>(3)</w:t>
      </w:r>
      <w:r>
        <w:tab/>
        <w:t>An information sharing entity may ask the director</w:t>
      </w:r>
      <w:r>
        <w:noBreakHyphen/>
        <w:t>general for information the director</w:t>
      </w:r>
      <w:r>
        <w:noBreakHyphen/>
        <w:t xml:space="preserve">general may give the information sharing entity under this section. </w:t>
      </w:r>
    </w:p>
    <w:p w14:paraId="2244A2B8" w14:textId="77777777" w:rsidR="00FD297F" w:rsidRDefault="00FD297F" w:rsidP="00FD297F">
      <w:pPr>
        <w:pStyle w:val="AH5Sec"/>
      </w:pPr>
      <w:bookmarkStart w:id="1123" w:name="_Toc111646032"/>
      <w:r w:rsidRPr="00DB5EBE">
        <w:rPr>
          <w:rStyle w:val="CharSectNo"/>
        </w:rPr>
        <w:lastRenderedPageBreak/>
        <w:t>852</w:t>
      </w:r>
      <w:r>
        <w:tab/>
        <w:t>Director</w:t>
      </w:r>
      <w:r>
        <w:noBreakHyphen/>
        <w:t>general—giving information to person under corresponding provisions</w:t>
      </w:r>
      <w:bookmarkEnd w:id="1123"/>
    </w:p>
    <w:p w14:paraId="3E233680" w14:textId="77777777" w:rsidR="00FD297F" w:rsidRDefault="00FD297F" w:rsidP="00FD297F">
      <w:pPr>
        <w:pStyle w:val="Amainreturn"/>
        <w:keepLines/>
      </w:pPr>
      <w:r>
        <w:t>The director</w:t>
      </w:r>
      <w:r>
        <w:noBreakHyphen/>
        <w:t>general may give protected information to any person who is exercising a function, or otherwise engaged in the administration of, a provision of a law of a State corresponding (or substantially corresponding) to a provision of this Act if the director</w:t>
      </w:r>
      <w:r>
        <w:noBreakHyphen/>
        <w:t>general considers that giving the information is necessary to allow the person to exercise the function to administer the law.</w:t>
      </w:r>
    </w:p>
    <w:p w14:paraId="67EE952E" w14:textId="77777777" w:rsidR="00FD297F" w:rsidRDefault="00FD297F" w:rsidP="00FD297F">
      <w:pPr>
        <w:pStyle w:val="AH5Sec"/>
      </w:pPr>
      <w:bookmarkStart w:id="1124" w:name="_Toc111646033"/>
      <w:r w:rsidRPr="00DB5EBE">
        <w:rPr>
          <w:rStyle w:val="CharSectNo"/>
        </w:rPr>
        <w:t>853</w:t>
      </w:r>
      <w:r>
        <w:tab/>
        <w:t>Family group conference facilitator—giving information in best interests of child or young person</w:t>
      </w:r>
      <w:bookmarkEnd w:id="1124"/>
    </w:p>
    <w:p w14:paraId="46DDE6E5" w14:textId="77777777" w:rsidR="00FD297F" w:rsidRDefault="00FD297F" w:rsidP="00FD297F">
      <w:pPr>
        <w:pStyle w:val="Amainreturn"/>
        <w:keepNext/>
      </w:pPr>
      <w:r>
        <w:t>A family group conference facilitator may give the director</w:t>
      </w:r>
      <w:r>
        <w:noBreakHyphen/>
        <w:t>general protected information about a child or young person if the family group conference facilitator considers that giving the information is in the best interests of the child or young person.</w:t>
      </w:r>
    </w:p>
    <w:p w14:paraId="49EFA938" w14:textId="77777777" w:rsidR="00FD297F" w:rsidRDefault="00FD297F" w:rsidP="00FD297F">
      <w:pPr>
        <w:pStyle w:val="aNote"/>
      </w:pPr>
      <w:r w:rsidRPr="00D72DD6">
        <w:rPr>
          <w:rStyle w:val="charItals"/>
        </w:rPr>
        <w:t>Note</w:t>
      </w:r>
      <w:r>
        <w:tab/>
        <w:t>Family group conferences are dealt with in ch 3 and ch 12.</w:t>
      </w:r>
    </w:p>
    <w:p w14:paraId="0A3BB4DF" w14:textId="77777777" w:rsidR="00FD297F" w:rsidRPr="0039267F" w:rsidRDefault="00FD297F" w:rsidP="00FD297F">
      <w:pPr>
        <w:pStyle w:val="AH5Sec"/>
      </w:pPr>
      <w:bookmarkStart w:id="1125" w:name="_Toc111646034"/>
      <w:r w:rsidRPr="00DB5EBE">
        <w:rPr>
          <w:rStyle w:val="CharSectNo"/>
        </w:rPr>
        <w:t>854</w:t>
      </w:r>
      <w:r w:rsidRPr="0039267F">
        <w:tab/>
        <w:t>Out-of-home carer and approved kinship and foster care organisation—giving information necessary for responsibilities</w:t>
      </w:r>
      <w:bookmarkEnd w:id="1125"/>
    </w:p>
    <w:p w14:paraId="2F96753A" w14:textId="77777777" w:rsidR="00FD297F" w:rsidRDefault="00FD297F" w:rsidP="00FD297F">
      <w:pPr>
        <w:pStyle w:val="Amain"/>
      </w:pPr>
      <w:r>
        <w:tab/>
        <w:t>(1)</w:t>
      </w:r>
      <w:r>
        <w:tab/>
        <w:t>A carer may give someone protected information, that is not sensitive information, about a child or young person if</w:t>
      </w:r>
      <w:r>
        <w:rPr>
          <w:bCs/>
          <w:iCs/>
        </w:rPr>
        <w:t>—</w:t>
      </w:r>
    </w:p>
    <w:p w14:paraId="3A1BFDF9" w14:textId="77777777" w:rsidR="00FD297F" w:rsidRDefault="00FD297F" w:rsidP="00FD297F">
      <w:pPr>
        <w:pStyle w:val="Apara"/>
      </w:pPr>
      <w:r>
        <w:tab/>
        <w:t>(a)</w:t>
      </w:r>
      <w:r>
        <w:tab/>
        <w:t>the carer considers that giving the information is necessary for the proper exercise of the carer’s responsibilities for the child or young person; and</w:t>
      </w:r>
    </w:p>
    <w:p w14:paraId="5EEB135F" w14:textId="77777777" w:rsidR="00FD297F" w:rsidRDefault="00FD297F" w:rsidP="00FD297F">
      <w:pPr>
        <w:pStyle w:val="Apara"/>
      </w:pPr>
      <w:r>
        <w:tab/>
        <w:t>(b)</w:t>
      </w:r>
      <w:r>
        <w:tab/>
        <w:t>the giving of the information is in accordance with any directions given by</w:t>
      </w:r>
      <w:r>
        <w:rPr>
          <w:bCs/>
          <w:iCs/>
        </w:rPr>
        <w:t xml:space="preserve"> the director</w:t>
      </w:r>
      <w:r>
        <w:rPr>
          <w:bCs/>
          <w:iCs/>
        </w:rPr>
        <w:noBreakHyphen/>
        <w:t>general.</w:t>
      </w:r>
    </w:p>
    <w:p w14:paraId="7B52FC26" w14:textId="77777777" w:rsidR="00FD297F" w:rsidRDefault="00FD297F" w:rsidP="00FD297F">
      <w:pPr>
        <w:pStyle w:val="Amain"/>
      </w:pPr>
      <w:r>
        <w:tab/>
        <w:t>(2)</w:t>
      </w:r>
      <w:r>
        <w:tab/>
        <w:t>In this section:</w:t>
      </w:r>
    </w:p>
    <w:p w14:paraId="39A03970" w14:textId="77777777" w:rsidR="00FD297F" w:rsidRDefault="00FD297F" w:rsidP="00FD297F">
      <w:pPr>
        <w:pStyle w:val="aDef"/>
        <w:keepNext/>
      </w:pPr>
      <w:r w:rsidRPr="00D72DD6">
        <w:rPr>
          <w:rStyle w:val="charBoldItals"/>
        </w:rPr>
        <w:t>carer</w:t>
      </w:r>
      <w:r>
        <w:t xml:space="preserve"> means—</w:t>
      </w:r>
    </w:p>
    <w:p w14:paraId="52C84C70" w14:textId="77777777" w:rsidR="00FD297F" w:rsidRDefault="00FD297F" w:rsidP="00FD297F">
      <w:pPr>
        <w:pStyle w:val="aDefpara"/>
      </w:pPr>
      <w:r>
        <w:tab/>
        <w:t>(a)</w:t>
      </w:r>
      <w:r>
        <w:tab/>
        <w:t>an out-of-home carer; or</w:t>
      </w:r>
    </w:p>
    <w:p w14:paraId="69293ADA" w14:textId="77777777" w:rsidR="00FD297F" w:rsidRPr="0039267F" w:rsidRDefault="00FD297F" w:rsidP="00FD297F">
      <w:pPr>
        <w:pStyle w:val="aDefpara"/>
      </w:pPr>
      <w:r w:rsidRPr="0039267F">
        <w:tab/>
        <w:t>(b)</w:t>
      </w:r>
      <w:r w:rsidRPr="0039267F">
        <w:tab/>
        <w:t>an approved kinship and foster care organisation.</w:t>
      </w:r>
    </w:p>
    <w:p w14:paraId="6DC3B90D" w14:textId="77777777" w:rsidR="00FD297F" w:rsidRDefault="00FD297F" w:rsidP="00FD297F">
      <w:pPr>
        <w:pStyle w:val="AH5Sec"/>
      </w:pPr>
      <w:bookmarkStart w:id="1126" w:name="_Toc111646035"/>
      <w:r w:rsidRPr="00DB5EBE">
        <w:rPr>
          <w:rStyle w:val="CharSectNo"/>
        </w:rPr>
        <w:lastRenderedPageBreak/>
        <w:t>855</w:t>
      </w:r>
      <w:r>
        <w:tab/>
        <w:t>Director</w:t>
      </w:r>
      <w:r>
        <w:noBreakHyphen/>
        <w:t>general—giving information to researcher</w:t>
      </w:r>
      <w:bookmarkEnd w:id="1126"/>
    </w:p>
    <w:p w14:paraId="089F0B3B" w14:textId="77777777" w:rsidR="00FD297F" w:rsidRDefault="00FD297F" w:rsidP="00FD297F">
      <w:pPr>
        <w:pStyle w:val="Amain"/>
      </w:pPr>
      <w:r>
        <w:tab/>
        <w:t>(1)</w:t>
      </w:r>
      <w:r>
        <w:tab/>
        <w:t>The director</w:t>
      </w:r>
      <w:r>
        <w:noBreakHyphen/>
        <w:t>general may give protected information to a researcher for an approved research project.</w:t>
      </w:r>
    </w:p>
    <w:p w14:paraId="587E924D" w14:textId="7CFE3F7E" w:rsidR="00FD297F" w:rsidRDefault="00FD297F" w:rsidP="00FD297F">
      <w:pPr>
        <w:pStyle w:val="Amain"/>
      </w:pPr>
      <w:r>
        <w:tab/>
        <w:t>(2)</w:t>
      </w:r>
      <w:r>
        <w:tab/>
        <w:t xml:space="preserve">The information may be about the child or young person, </w:t>
      </w:r>
      <w:r w:rsidR="00C35DEC" w:rsidRPr="004F7C1A">
        <w:rPr>
          <w:color w:val="000000"/>
        </w:rPr>
        <w:t>the family of the child or young person</w:t>
      </w:r>
      <w:r w:rsidR="00C35DEC">
        <w:rPr>
          <w:color w:val="000000"/>
        </w:rPr>
        <w:t xml:space="preserve"> </w:t>
      </w:r>
      <w:r>
        <w:t>or someone else.</w:t>
      </w:r>
    </w:p>
    <w:p w14:paraId="0ABF72D6" w14:textId="77777777" w:rsidR="00FD297F" w:rsidRDefault="00FD297F" w:rsidP="00FD297F">
      <w:pPr>
        <w:pStyle w:val="Amain"/>
      </w:pPr>
      <w:r>
        <w:tab/>
        <w:t>(3)</w:t>
      </w:r>
      <w:r>
        <w:tab/>
        <w:t>In this section:</w:t>
      </w:r>
    </w:p>
    <w:p w14:paraId="6DA52D91" w14:textId="77777777" w:rsidR="00FD297F" w:rsidRDefault="00FD297F" w:rsidP="00FD297F">
      <w:pPr>
        <w:pStyle w:val="aDef"/>
      </w:pPr>
      <w:r w:rsidRPr="00D72DD6">
        <w:rPr>
          <w:rStyle w:val="charBoldItals"/>
        </w:rPr>
        <w:t>approved research project</w:t>
      </w:r>
      <w:r>
        <w:rPr>
          <w:bCs/>
          <w:iCs/>
        </w:rPr>
        <w:t>—see section 805.</w:t>
      </w:r>
      <w:r>
        <w:t xml:space="preserve"> </w:t>
      </w:r>
    </w:p>
    <w:p w14:paraId="74D20BDC" w14:textId="77777777" w:rsidR="00FD297F" w:rsidRDefault="00FD297F" w:rsidP="00FD297F">
      <w:pPr>
        <w:pStyle w:val="AH5Sec"/>
      </w:pPr>
      <w:bookmarkStart w:id="1127" w:name="_Toc111646036"/>
      <w:r w:rsidRPr="00DB5EBE">
        <w:rPr>
          <w:rStyle w:val="CharSectNo"/>
        </w:rPr>
        <w:t>856</w:t>
      </w:r>
      <w:r>
        <w:tab/>
        <w:t>Director</w:t>
      </w:r>
      <w:r>
        <w:noBreakHyphen/>
        <w:t>general—giving information to authorised assessor</w:t>
      </w:r>
      <w:bookmarkEnd w:id="1127"/>
    </w:p>
    <w:p w14:paraId="391DDE40" w14:textId="77777777" w:rsidR="00FD297F" w:rsidRDefault="00FD297F" w:rsidP="00FD297F">
      <w:pPr>
        <w:pStyle w:val="Amain"/>
      </w:pPr>
      <w:r>
        <w:tab/>
        <w:t>(1)</w:t>
      </w:r>
      <w:r>
        <w:tab/>
        <w:t>The director</w:t>
      </w:r>
      <w:r>
        <w:noBreakHyphen/>
        <w:t>general may give an authorised assessor for a care and protection assessment protected information in relation to the child or young person, or other person, who is the subject of the assessment.</w:t>
      </w:r>
    </w:p>
    <w:p w14:paraId="49E4034F" w14:textId="77777777" w:rsidR="00FD297F" w:rsidRDefault="00FD297F" w:rsidP="00FD297F">
      <w:pPr>
        <w:pStyle w:val="Amain"/>
      </w:pPr>
      <w:r>
        <w:tab/>
        <w:t>(2)</w:t>
      </w:r>
      <w:r>
        <w:tab/>
        <w:t>In this section:</w:t>
      </w:r>
    </w:p>
    <w:p w14:paraId="4B5FC12B" w14:textId="77777777" w:rsidR="00FD297F" w:rsidRDefault="00FD297F" w:rsidP="00FD297F">
      <w:pPr>
        <w:pStyle w:val="aDef"/>
      </w:pPr>
      <w:r w:rsidRPr="00D72DD6">
        <w:rPr>
          <w:rStyle w:val="charBoldItals"/>
        </w:rPr>
        <w:t>authorised assessor</w:t>
      </w:r>
      <w:r>
        <w:t>—see section 438.</w:t>
      </w:r>
    </w:p>
    <w:p w14:paraId="338275CC" w14:textId="77777777" w:rsidR="00FD297F" w:rsidRPr="00055EF8" w:rsidRDefault="00FD297F" w:rsidP="00FD297F">
      <w:pPr>
        <w:pStyle w:val="AH5Sec"/>
        <w:rPr>
          <w:lang w:eastAsia="en-AU"/>
        </w:rPr>
      </w:pPr>
      <w:bookmarkStart w:id="1128" w:name="_Toc111646037"/>
      <w:r w:rsidRPr="00DB5EBE">
        <w:rPr>
          <w:rStyle w:val="CharSectNo"/>
        </w:rPr>
        <w:t>856A</w:t>
      </w:r>
      <w:r w:rsidRPr="00055EF8">
        <w:rPr>
          <w:lang w:eastAsia="en-AU"/>
        </w:rPr>
        <w:tab/>
        <w:t>Director-general—giving information to commissioner for fair trading</w:t>
      </w:r>
      <w:bookmarkEnd w:id="1128"/>
    </w:p>
    <w:p w14:paraId="2EEDF185" w14:textId="7004CA76" w:rsidR="00FD297F" w:rsidRPr="00055EF8" w:rsidRDefault="00FD297F" w:rsidP="00FD297F">
      <w:pPr>
        <w:pStyle w:val="Amain"/>
        <w:rPr>
          <w:lang w:eastAsia="en-AU"/>
        </w:rPr>
      </w:pPr>
      <w:r w:rsidRPr="00055EF8">
        <w:rPr>
          <w:lang w:eastAsia="en-AU"/>
        </w:rPr>
        <w:tab/>
        <w:t>(1)</w:t>
      </w:r>
      <w:r w:rsidRPr="00055EF8">
        <w:rPr>
          <w:lang w:eastAsia="en-AU"/>
        </w:rPr>
        <w:tab/>
        <w:t xml:space="preserve">The director-general may give the commissioner for fair trading protected information if satisfied on reasonable grounds that the information is relevant to the exercise of the commissioner’s functions under the </w:t>
      </w:r>
      <w:hyperlink r:id="rId424" w:tooltip="A2011-44" w:history="1">
        <w:r w:rsidR="006F771C" w:rsidRPr="0002533E">
          <w:rPr>
            <w:rStyle w:val="charCitHyperlinkAbbrev"/>
          </w:rPr>
          <w:t>Working with Vulnerable People Act</w:t>
        </w:r>
      </w:hyperlink>
      <w:r w:rsidRPr="00055EF8">
        <w:rPr>
          <w:lang w:eastAsia="en-AU"/>
        </w:rPr>
        <w:t>.</w:t>
      </w:r>
    </w:p>
    <w:p w14:paraId="7957500F" w14:textId="77777777" w:rsidR="00FD297F" w:rsidRPr="00055EF8" w:rsidRDefault="00FD297F" w:rsidP="00FD297F">
      <w:pPr>
        <w:pStyle w:val="Amain"/>
        <w:rPr>
          <w:szCs w:val="24"/>
          <w:lang w:eastAsia="en-AU"/>
        </w:rPr>
      </w:pPr>
      <w:r w:rsidRPr="00055EF8">
        <w:rPr>
          <w:lang w:eastAsia="en-AU"/>
        </w:rPr>
        <w:tab/>
        <w:t>(2)</w:t>
      </w:r>
      <w:r w:rsidRPr="00055EF8">
        <w:rPr>
          <w:lang w:eastAsia="en-AU"/>
        </w:rPr>
        <w:tab/>
      </w:r>
      <w:r w:rsidRPr="00055EF8">
        <w:rPr>
          <w:szCs w:val="24"/>
          <w:lang w:eastAsia="en-AU"/>
        </w:rPr>
        <w:t>This section does not limit the information that the director-general may otherwise give to the commissioner under this Act or any other territory law.</w:t>
      </w:r>
    </w:p>
    <w:p w14:paraId="25A73A00" w14:textId="77777777" w:rsidR="00FD297F" w:rsidRPr="00055EF8" w:rsidRDefault="00FD297F" w:rsidP="00FD297F">
      <w:pPr>
        <w:pStyle w:val="AH5Sec"/>
        <w:rPr>
          <w:lang w:eastAsia="en-AU"/>
        </w:rPr>
      </w:pPr>
      <w:bookmarkStart w:id="1129" w:name="_Toc111646038"/>
      <w:r w:rsidRPr="00DB5EBE">
        <w:rPr>
          <w:rStyle w:val="CharSectNo"/>
        </w:rPr>
        <w:lastRenderedPageBreak/>
        <w:t>856B</w:t>
      </w:r>
      <w:r w:rsidRPr="00055EF8">
        <w:rPr>
          <w:lang w:eastAsia="en-AU"/>
        </w:rPr>
        <w:tab/>
        <w:t>Responsible person—giving information to commissioner for fair trading</w:t>
      </w:r>
      <w:bookmarkEnd w:id="1129"/>
    </w:p>
    <w:p w14:paraId="1B68D0DE" w14:textId="02D7FEB7" w:rsidR="00FD297F" w:rsidRPr="00055EF8" w:rsidRDefault="00FD297F" w:rsidP="00CC4C41">
      <w:pPr>
        <w:pStyle w:val="Amain"/>
        <w:keepLines/>
        <w:rPr>
          <w:lang w:eastAsia="en-AU"/>
        </w:rPr>
      </w:pPr>
      <w:r w:rsidRPr="00055EF8">
        <w:rPr>
          <w:lang w:eastAsia="en-AU"/>
        </w:rPr>
        <w:tab/>
        <w:t>(1)</w:t>
      </w:r>
      <w:r w:rsidRPr="00055EF8">
        <w:rPr>
          <w:lang w:eastAsia="en-AU"/>
        </w:rPr>
        <w:tab/>
      </w:r>
      <w:r w:rsidRPr="00055EF8">
        <w:rPr>
          <w:szCs w:val="24"/>
          <w:lang w:eastAsia="en-AU"/>
        </w:rPr>
        <w:t>A responsible person for an approved care and protection organisation ma</w:t>
      </w:r>
      <w:r w:rsidRPr="00055EF8">
        <w:rPr>
          <w:lang w:eastAsia="en-AU"/>
        </w:rPr>
        <w:t xml:space="preserve">y give the commissioner for fair trading protected information if satisfied on reasonable grounds that the information is relevant to the exercise of the commissioner’s functions under the </w:t>
      </w:r>
      <w:hyperlink r:id="rId425" w:tooltip="A2011-44" w:history="1">
        <w:r w:rsidR="006F771C" w:rsidRPr="0002533E">
          <w:rPr>
            <w:rStyle w:val="charCitHyperlinkAbbrev"/>
          </w:rPr>
          <w:t>Working with Vulnerable People Act</w:t>
        </w:r>
      </w:hyperlink>
      <w:r w:rsidRPr="00055EF8">
        <w:rPr>
          <w:lang w:eastAsia="en-AU"/>
        </w:rPr>
        <w:t>.</w:t>
      </w:r>
    </w:p>
    <w:p w14:paraId="1F219756" w14:textId="77777777" w:rsidR="00FD297F" w:rsidRPr="00055EF8" w:rsidRDefault="00FD297F" w:rsidP="00FD297F">
      <w:pPr>
        <w:pStyle w:val="Amain"/>
        <w:rPr>
          <w:szCs w:val="24"/>
          <w:lang w:eastAsia="en-AU"/>
        </w:rPr>
      </w:pPr>
      <w:r w:rsidRPr="00055EF8">
        <w:rPr>
          <w:lang w:eastAsia="en-AU"/>
        </w:rPr>
        <w:tab/>
        <w:t>(2)</w:t>
      </w:r>
      <w:r w:rsidRPr="00055EF8">
        <w:rPr>
          <w:lang w:eastAsia="en-AU"/>
        </w:rPr>
        <w:tab/>
      </w:r>
      <w:r w:rsidRPr="00055EF8">
        <w:rPr>
          <w:szCs w:val="24"/>
          <w:lang w:eastAsia="en-AU"/>
        </w:rPr>
        <w:t>This section does not limit the information that the person may otherwise give to the commissioner under this Act or any other territory law.</w:t>
      </w:r>
    </w:p>
    <w:p w14:paraId="66B78B0B" w14:textId="77777777" w:rsidR="00FD297F" w:rsidRDefault="00FD297F" w:rsidP="00FD297F">
      <w:pPr>
        <w:pStyle w:val="AH5Sec"/>
      </w:pPr>
      <w:bookmarkStart w:id="1130" w:name="_Toc111646039"/>
      <w:r w:rsidRPr="00DB5EBE">
        <w:rPr>
          <w:rStyle w:val="CharSectNo"/>
        </w:rPr>
        <w:t>857</w:t>
      </w:r>
      <w:r>
        <w:tab/>
        <w:t>Certain identifying information not to be given</w:t>
      </w:r>
      <w:bookmarkEnd w:id="1130"/>
    </w:p>
    <w:p w14:paraId="2A5E05CE" w14:textId="77777777" w:rsidR="00FD297F" w:rsidRDefault="00FD297F" w:rsidP="00FD297F">
      <w:pPr>
        <w:pStyle w:val="Amainreturn"/>
      </w:pPr>
      <w:r>
        <w:t>Information must not be given to anyone under this part if it is information that—</w:t>
      </w:r>
    </w:p>
    <w:p w14:paraId="74117D62" w14:textId="77777777" w:rsidR="00FD297F" w:rsidRDefault="00FD297F" w:rsidP="00FD297F">
      <w:pPr>
        <w:pStyle w:val="Apara"/>
      </w:pPr>
      <w:r>
        <w:tab/>
        <w:t>(a)</w:t>
      </w:r>
      <w:r>
        <w:tab/>
        <w:t>identifies a person as a person who made—</w:t>
      </w:r>
    </w:p>
    <w:p w14:paraId="5E0418BA" w14:textId="77777777" w:rsidR="00FD297F" w:rsidRDefault="00FD297F" w:rsidP="00FD297F">
      <w:pPr>
        <w:pStyle w:val="Asubpara"/>
      </w:pPr>
      <w:r>
        <w:tab/>
        <w:t>(i)</w:t>
      </w:r>
      <w:r>
        <w:tab/>
        <w:t>a child concern report; or</w:t>
      </w:r>
    </w:p>
    <w:p w14:paraId="5E3588C9" w14:textId="77777777" w:rsidR="00FD297F" w:rsidRPr="00072A49" w:rsidRDefault="00FD297F" w:rsidP="00FD297F">
      <w:pPr>
        <w:pStyle w:val="Asubpara"/>
      </w:pPr>
      <w:r>
        <w:tab/>
      </w:r>
      <w:r w:rsidRPr="00072A49">
        <w:t>(ii)</w:t>
      </w:r>
      <w:r w:rsidRPr="00072A49">
        <w:tab/>
        <w:t>a prenatal report; or</w:t>
      </w:r>
    </w:p>
    <w:p w14:paraId="46CD7277" w14:textId="77777777" w:rsidR="00FD297F" w:rsidRPr="00072A49" w:rsidRDefault="00FD297F" w:rsidP="00FD297F">
      <w:pPr>
        <w:pStyle w:val="Asubpara"/>
      </w:pPr>
      <w:r w:rsidRPr="00072A49">
        <w:tab/>
        <w:t>(iii)</w:t>
      </w:r>
      <w:r w:rsidRPr="00072A49">
        <w:tab/>
        <w:t>a confidential report; or</w:t>
      </w:r>
    </w:p>
    <w:p w14:paraId="52AD2B34" w14:textId="77777777" w:rsidR="00FD297F" w:rsidRPr="00072A49" w:rsidRDefault="00FD297F" w:rsidP="00FD297F">
      <w:pPr>
        <w:pStyle w:val="Asubpara"/>
      </w:pPr>
      <w:r w:rsidRPr="00072A49">
        <w:tab/>
        <w:t>(iv)</w:t>
      </w:r>
      <w:r w:rsidRPr="00072A49">
        <w:tab/>
        <w:t>an interstate care and protection report; or</w:t>
      </w:r>
    </w:p>
    <w:p w14:paraId="585F39EA" w14:textId="3353710C" w:rsidR="00FD297F" w:rsidRPr="00072A49" w:rsidRDefault="00FD297F" w:rsidP="00FD297F">
      <w:pPr>
        <w:pStyle w:val="Asubpara"/>
      </w:pPr>
      <w:r>
        <w:tab/>
      </w:r>
      <w:r w:rsidRPr="00072A49">
        <w:t>(v)</w:t>
      </w:r>
      <w:r w:rsidRPr="00072A49">
        <w:tab/>
        <w:t xml:space="preserve">a notification under the </w:t>
      </w:r>
      <w:hyperlink r:id="rId426" w:tooltip="A1986-13" w:history="1">
        <w:r w:rsidRPr="0069554E">
          <w:rPr>
            <w:rStyle w:val="charCitHyperlinkItal"/>
          </w:rPr>
          <w:t>Children’s Services Act 1986</w:t>
        </w:r>
      </w:hyperlink>
      <w:r w:rsidRPr="00072A49">
        <w:t>, section 103 (as in force at any time); or</w:t>
      </w:r>
    </w:p>
    <w:p w14:paraId="583D9F8C" w14:textId="2324A68A" w:rsidR="00FD297F" w:rsidRDefault="00FD297F" w:rsidP="00FD297F">
      <w:pPr>
        <w:pStyle w:val="Asubpara"/>
      </w:pPr>
      <w:r>
        <w:tab/>
        <w:t>(vi</w:t>
      </w:r>
      <w:r w:rsidRPr="00072A49">
        <w:t>)</w:t>
      </w:r>
      <w:r w:rsidRPr="00072A49">
        <w:tab/>
        <w:t xml:space="preserve">a report under the </w:t>
      </w:r>
      <w:hyperlink r:id="rId427" w:tooltip="A1999-63" w:history="1">
        <w:r w:rsidRPr="0069554E">
          <w:rPr>
            <w:rStyle w:val="charCitHyperlinkItal"/>
          </w:rPr>
          <w:t>Children and Young People Act 1999</w:t>
        </w:r>
      </w:hyperlink>
      <w:r w:rsidRPr="00072A49">
        <w:t>, section 157A, section 158 or section 159 (as in force at any time); or</w:t>
      </w:r>
    </w:p>
    <w:p w14:paraId="4F1E9A05" w14:textId="77777777" w:rsidR="00FD297F" w:rsidRDefault="00FD297F" w:rsidP="00FD297F">
      <w:pPr>
        <w:pStyle w:val="Apara"/>
      </w:pPr>
      <w:r>
        <w:tab/>
        <w:t>(b)</w:t>
      </w:r>
      <w:r>
        <w:tab/>
        <w:t>would allow a person’s identity as a person who made a report or notification mentioned in paragraph (a) to be worked out.</w:t>
      </w:r>
    </w:p>
    <w:p w14:paraId="64079BB0" w14:textId="77777777" w:rsidR="00FD297F" w:rsidRPr="00DB5EBE" w:rsidRDefault="00FD297F" w:rsidP="00FD297F">
      <w:pPr>
        <w:pStyle w:val="AH3Div"/>
      </w:pPr>
      <w:bookmarkStart w:id="1131" w:name="_Toc111646040"/>
      <w:r w:rsidRPr="00DB5EBE">
        <w:rPr>
          <w:rStyle w:val="CharDivNo"/>
        </w:rPr>
        <w:lastRenderedPageBreak/>
        <w:t>Division 25.3.2</w:t>
      </w:r>
      <w:r>
        <w:tab/>
      </w:r>
      <w:r w:rsidRPr="00DB5EBE">
        <w:rPr>
          <w:rStyle w:val="CharDivText"/>
        </w:rPr>
        <w:t>Sharing safety and wellbeing information</w:t>
      </w:r>
      <w:bookmarkEnd w:id="1131"/>
    </w:p>
    <w:p w14:paraId="12ECA208" w14:textId="77777777" w:rsidR="00FD297F" w:rsidRDefault="00FD297F" w:rsidP="00FD297F">
      <w:pPr>
        <w:pStyle w:val="AH5Sec"/>
      </w:pPr>
      <w:bookmarkStart w:id="1132" w:name="_Toc111646041"/>
      <w:r w:rsidRPr="00DB5EBE">
        <w:rPr>
          <w:rStyle w:val="CharSectNo"/>
        </w:rPr>
        <w:t>858</w:t>
      </w:r>
      <w:r>
        <w:rPr>
          <w:bCs/>
        </w:rPr>
        <w:tab/>
      </w:r>
      <w:r>
        <w:t xml:space="preserve">What is </w:t>
      </w:r>
      <w:r w:rsidRPr="00464DFD">
        <w:rPr>
          <w:rStyle w:val="charItals"/>
        </w:rPr>
        <w:t>safety and wellbeing information</w:t>
      </w:r>
      <w:r>
        <w:t>?</w:t>
      </w:r>
      <w:bookmarkEnd w:id="1132"/>
    </w:p>
    <w:p w14:paraId="1B10C062" w14:textId="77777777" w:rsidR="00FD297F" w:rsidRDefault="00FD297F" w:rsidP="00FD297F">
      <w:pPr>
        <w:pStyle w:val="Amain"/>
      </w:pPr>
      <w:r>
        <w:tab/>
        <w:t>(1)</w:t>
      </w:r>
      <w:r>
        <w:tab/>
        <w:t>In this division:</w:t>
      </w:r>
    </w:p>
    <w:p w14:paraId="6CB14145" w14:textId="77777777" w:rsidR="00FD297F" w:rsidRDefault="00FD297F" w:rsidP="00FD297F">
      <w:pPr>
        <w:pStyle w:val="aDef"/>
      </w:pPr>
      <w:r w:rsidRPr="00D72DD6">
        <w:rPr>
          <w:rStyle w:val="charBoldItals"/>
        </w:rPr>
        <w:t>safety and wellbeing information</w:t>
      </w:r>
      <w:r>
        <w:t>, in relation to a child or young person, means information that is relevant to the health, safety or wellbeing of the child or young person.</w:t>
      </w:r>
    </w:p>
    <w:p w14:paraId="6721F3D1" w14:textId="77777777" w:rsidR="00FD297F" w:rsidRDefault="00FD297F" w:rsidP="00FD297F">
      <w:pPr>
        <w:pStyle w:val="aExamHdgss"/>
      </w:pPr>
      <w:r>
        <w:t>Examples—information relevant to safety or wellbeing of child or young person</w:t>
      </w:r>
    </w:p>
    <w:p w14:paraId="1C938D97" w14:textId="77777777" w:rsidR="00FD297F" w:rsidRDefault="00FD297F" w:rsidP="00FD297F">
      <w:pPr>
        <w:pStyle w:val="aExamINumss"/>
      </w:pPr>
      <w:r>
        <w:t>1</w:t>
      </w:r>
      <w:r>
        <w:tab/>
        <w:t>information needed to assess whether a child or young person is at risk of abuse or neglect</w:t>
      </w:r>
    </w:p>
    <w:p w14:paraId="63ABAC93" w14:textId="77777777" w:rsidR="00FD297F" w:rsidRDefault="00FD297F" w:rsidP="00FD297F">
      <w:pPr>
        <w:pStyle w:val="aExamINumss"/>
      </w:pPr>
      <w:r>
        <w:t>2</w:t>
      </w:r>
      <w:r>
        <w:tab/>
        <w:t>information needed to assess whether a child or young person is in need of care and protection</w:t>
      </w:r>
    </w:p>
    <w:p w14:paraId="4C08719F" w14:textId="77777777" w:rsidR="00FD297F" w:rsidRDefault="00FD297F" w:rsidP="00FD297F">
      <w:pPr>
        <w:pStyle w:val="aExamINumss"/>
      </w:pPr>
      <w:r>
        <w:t>3</w:t>
      </w:r>
      <w:r>
        <w:tab/>
        <w:t>information needed to implement a care and protection order</w:t>
      </w:r>
    </w:p>
    <w:p w14:paraId="7AFBC204" w14:textId="77777777" w:rsidR="00FD297F" w:rsidRDefault="00FD297F" w:rsidP="00FD297F">
      <w:pPr>
        <w:pStyle w:val="aExamINumss"/>
      </w:pPr>
      <w:r>
        <w:t>4</w:t>
      </w:r>
      <w:r>
        <w:tab/>
        <w:t>information needed to respond to a serious risk of harm to a child or young person</w:t>
      </w:r>
    </w:p>
    <w:p w14:paraId="274F0AD1" w14:textId="77777777" w:rsidR="00FD297F" w:rsidRDefault="00FD297F" w:rsidP="00FD297F">
      <w:pPr>
        <w:pStyle w:val="aExamINumss"/>
      </w:pPr>
      <w:r>
        <w:t>5</w:t>
      </w:r>
      <w:r>
        <w:tab/>
        <w:t>information about the health of the child or young person</w:t>
      </w:r>
    </w:p>
    <w:p w14:paraId="1E5EB50A" w14:textId="77777777" w:rsidR="00FD297F" w:rsidRDefault="00FD297F" w:rsidP="00FD297F">
      <w:pPr>
        <w:pStyle w:val="aExamINumss"/>
      </w:pPr>
      <w:r>
        <w:t>6</w:t>
      </w:r>
      <w:r>
        <w:tab/>
        <w:t>information about the educational needs of the child or young person</w:t>
      </w:r>
    </w:p>
    <w:p w14:paraId="3254148E" w14:textId="77777777" w:rsidR="00FD297F" w:rsidRDefault="00FD297F" w:rsidP="00FD297F">
      <w:pPr>
        <w:pStyle w:val="aExamINumss"/>
        <w:keepNext/>
      </w:pPr>
      <w:r>
        <w:t>7</w:t>
      </w:r>
      <w:r>
        <w:tab/>
        <w:t>information about the immunisation history of the child or young person</w:t>
      </w:r>
    </w:p>
    <w:p w14:paraId="5EA54FD8" w14:textId="3C8ABD02" w:rsidR="00FD297F" w:rsidRDefault="00FD297F" w:rsidP="00FD297F">
      <w:pPr>
        <w:pStyle w:val="Amain"/>
      </w:pPr>
      <w:r>
        <w:tab/>
        <w:t>(2)</w:t>
      </w:r>
      <w:r>
        <w:tab/>
        <w:t xml:space="preserve">The information may be about the child or young person, </w:t>
      </w:r>
      <w:r w:rsidR="00C35DEC" w:rsidRPr="004F7C1A">
        <w:rPr>
          <w:color w:val="000000"/>
        </w:rPr>
        <w:t>the family of the child or young person</w:t>
      </w:r>
      <w:r w:rsidR="00C35DEC">
        <w:rPr>
          <w:color w:val="000000"/>
        </w:rPr>
        <w:t xml:space="preserve"> </w:t>
      </w:r>
      <w:r>
        <w:t>or someone else.</w:t>
      </w:r>
    </w:p>
    <w:p w14:paraId="06F4FD85" w14:textId="77777777" w:rsidR="00FD297F" w:rsidRDefault="00FD297F" w:rsidP="00FD297F">
      <w:pPr>
        <w:pStyle w:val="Amain"/>
      </w:pPr>
      <w:r>
        <w:tab/>
        <w:t>(3)</w:t>
      </w:r>
      <w:r>
        <w:tab/>
        <w:t>To remove any doubt, safety and wellbeing information may be protected or sensitive information.</w:t>
      </w:r>
    </w:p>
    <w:p w14:paraId="7FAE87F1" w14:textId="77777777" w:rsidR="00FD297F" w:rsidRDefault="00FD297F" w:rsidP="00FD297F">
      <w:pPr>
        <w:pStyle w:val="AH5Sec"/>
      </w:pPr>
      <w:bookmarkStart w:id="1133" w:name="_Toc111646042"/>
      <w:r w:rsidRPr="00DB5EBE">
        <w:rPr>
          <w:rStyle w:val="CharSectNo"/>
        </w:rPr>
        <w:t>859</w:t>
      </w:r>
      <w:r>
        <w:tab/>
        <w:t xml:space="preserve">Who is an </w:t>
      </w:r>
      <w:r w:rsidRPr="00464DFD">
        <w:rPr>
          <w:rStyle w:val="charItals"/>
        </w:rPr>
        <w:t>information sharing entity</w:t>
      </w:r>
      <w:r>
        <w:t>?</w:t>
      </w:r>
      <w:bookmarkEnd w:id="1133"/>
    </w:p>
    <w:p w14:paraId="65A22455" w14:textId="77777777" w:rsidR="00FD297F" w:rsidRDefault="00FD297F" w:rsidP="00FD297F">
      <w:pPr>
        <w:pStyle w:val="Amain"/>
        <w:keepNext/>
      </w:pPr>
      <w:r>
        <w:tab/>
        <w:t>(1)</w:t>
      </w:r>
      <w:r>
        <w:tab/>
        <w:t>In this part:</w:t>
      </w:r>
    </w:p>
    <w:p w14:paraId="1858AD6B" w14:textId="77777777" w:rsidR="00FD297F" w:rsidRDefault="00FD297F" w:rsidP="00FD297F">
      <w:pPr>
        <w:pStyle w:val="aDef"/>
        <w:keepNext/>
      </w:pPr>
      <w:r w:rsidRPr="00D72DD6">
        <w:rPr>
          <w:rStyle w:val="charBoldItals"/>
        </w:rPr>
        <w:t>information sharing entity</w:t>
      </w:r>
      <w:r>
        <w:t>, for a child or young person, means any of the following:</w:t>
      </w:r>
    </w:p>
    <w:p w14:paraId="1D01A1DD" w14:textId="77777777" w:rsidR="00FD297F" w:rsidRDefault="00FD297F" w:rsidP="00FD297F">
      <w:pPr>
        <w:pStyle w:val="aDefpara"/>
      </w:pPr>
      <w:r>
        <w:tab/>
        <w:t>(a)</w:t>
      </w:r>
      <w:r>
        <w:tab/>
        <w:t>a parent of the child or young person;</w:t>
      </w:r>
    </w:p>
    <w:p w14:paraId="62AB5368" w14:textId="77777777" w:rsidR="00FD297F" w:rsidRDefault="00FD297F" w:rsidP="00FD297F">
      <w:pPr>
        <w:pStyle w:val="aDefpara"/>
      </w:pPr>
      <w:r>
        <w:lastRenderedPageBreak/>
        <w:tab/>
        <w:t>(b)</w:t>
      </w:r>
      <w:r>
        <w:tab/>
        <w:t>someone else who has parental responsibility for the child or young person;</w:t>
      </w:r>
    </w:p>
    <w:p w14:paraId="61AB987E" w14:textId="77777777" w:rsidR="00FD297F" w:rsidRDefault="00FD297F" w:rsidP="00FD297F">
      <w:pPr>
        <w:pStyle w:val="aNotepar"/>
        <w:keepNext/>
        <w:jc w:val="left"/>
        <w:rPr>
          <w:iCs/>
        </w:rPr>
      </w:pPr>
      <w:r w:rsidRPr="00D72DD6">
        <w:rPr>
          <w:rStyle w:val="charItals"/>
        </w:rPr>
        <w:t>Note</w:t>
      </w:r>
      <w:r w:rsidRPr="00D72DD6">
        <w:rPr>
          <w:rStyle w:val="charItals"/>
        </w:rPr>
        <w:tab/>
      </w:r>
      <w:r>
        <w:rPr>
          <w:iCs/>
        </w:rPr>
        <w:t>Parental responsibility for a child or young person is dealt with in div 1.3.2.</w:t>
      </w:r>
    </w:p>
    <w:p w14:paraId="0F060034" w14:textId="77777777" w:rsidR="00FD297F" w:rsidRDefault="00FD297F" w:rsidP="00FD297F">
      <w:pPr>
        <w:pStyle w:val="aDefpara"/>
      </w:pPr>
      <w:r>
        <w:tab/>
        <w:t>(c)</w:t>
      </w:r>
      <w:r>
        <w:tab/>
        <w:t>an out-of-home carer for the child or young person;</w:t>
      </w:r>
    </w:p>
    <w:p w14:paraId="744289FA" w14:textId="77777777" w:rsidR="00FD297F" w:rsidRDefault="00FD297F" w:rsidP="00FD297F">
      <w:pPr>
        <w:pStyle w:val="aNotepar"/>
        <w:keepNext/>
      </w:pPr>
      <w:r w:rsidRPr="00D72DD6">
        <w:rPr>
          <w:rStyle w:val="charItals"/>
        </w:rPr>
        <w:t>Note</w:t>
      </w:r>
      <w:r>
        <w:tab/>
        <w:t>Out-of-home carers are dealt with in pt 15.4.</w:t>
      </w:r>
    </w:p>
    <w:p w14:paraId="37B439C7" w14:textId="77777777" w:rsidR="00FD297F" w:rsidRPr="0039267F" w:rsidRDefault="00FD297F" w:rsidP="00FD297F">
      <w:pPr>
        <w:pStyle w:val="aDefpara"/>
      </w:pPr>
      <w:r w:rsidRPr="0039267F">
        <w:tab/>
        <w:t>(d)</w:t>
      </w:r>
      <w:r w:rsidRPr="0039267F">
        <w:tab/>
        <w:t>an approved kinship and foster care organisation;</w:t>
      </w:r>
    </w:p>
    <w:p w14:paraId="181947CF" w14:textId="77777777" w:rsidR="00FD297F" w:rsidRPr="0039267F" w:rsidRDefault="00FD297F" w:rsidP="00FD297F">
      <w:pPr>
        <w:pStyle w:val="aNotepar"/>
      </w:pPr>
      <w:r w:rsidRPr="0039267F">
        <w:rPr>
          <w:rStyle w:val="charItals"/>
        </w:rPr>
        <w:t>Note</w:t>
      </w:r>
      <w:r w:rsidRPr="0039267F">
        <w:rPr>
          <w:rStyle w:val="charBoldItals"/>
        </w:rPr>
        <w:tab/>
        <w:t>Approved kinship and foster care organisation</w:t>
      </w:r>
      <w:r w:rsidRPr="0039267F">
        <w:t>—see s 502.</w:t>
      </w:r>
    </w:p>
    <w:p w14:paraId="1CE492BD" w14:textId="77777777" w:rsidR="00FD297F" w:rsidRDefault="00FD297F" w:rsidP="00FD297F">
      <w:pPr>
        <w:pStyle w:val="aDefpara"/>
      </w:pPr>
      <w:r>
        <w:tab/>
        <w:t>(e)</w:t>
      </w:r>
      <w:r>
        <w:tab/>
        <w:t>a Minister;</w:t>
      </w:r>
    </w:p>
    <w:p w14:paraId="07DE1B87" w14:textId="77777777" w:rsidR="00FD297F" w:rsidRDefault="00FD297F" w:rsidP="00FD297F">
      <w:pPr>
        <w:pStyle w:val="aDefpara"/>
      </w:pPr>
      <w:r>
        <w:tab/>
        <w:t>(f)</w:t>
      </w:r>
      <w:r>
        <w:tab/>
        <w:t>an ACT education provider;</w:t>
      </w:r>
    </w:p>
    <w:p w14:paraId="6ED2CCBA" w14:textId="77777777" w:rsidR="00FD297F" w:rsidRDefault="00FD297F" w:rsidP="00FD297F">
      <w:pPr>
        <w:pStyle w:val="aDefpara"/>
      </w:pPr>
      <w:r>
        <w:tab/>
        <w:t>(g)</w:t>
      </w:r>
      <w:r>
        <w:tab/>
        <w:t>a police officer or a member of a police service or force of a State;</w:t>
      </w:r>
    </w:p>
    <w:p w14:paraId="2804EEBD" w14:textId="77777777" w:rsidR="00FD297F" w:rsidRDefault="00FD297F" w:rsidP="00FD297F">
      <w:pPr>
        <w:pStyle w:val="aDefpara"/>
      </w:pPr>
      <w:r>
        <w:tab/>
        <w:t>(h)</w:t>
      </w:r>
      <w:r>
        <w:tab/>
        <w:t>a health facility;</w:t>
      </w:r>
    </w:p>
    <w:p w14:paraId="6047832D" w14:textId="1F7A4638" w:rsidR="00FD297F" w:rsidRDefault="00FD297F" w:rsidP="00FD297F">
      <w:pPr>
        <w:pStyle w:val="aDefpara"/>
      </w:pPr>
      <w:r>
        <w:tab/>
        <w:t>(i)</w:t>
      </w:r>
      <w:r>
        <w:tab/>
        <w:t xml:space="preserve">any of the following entities that provides services to, or has contact with, the child or young person or </w:t>
      </w:r>
      <w:r w:rsidR="00C35DEC">
        <w:t xml:space="preserve">their </w:t>
      </w:r>
      <w:r>
        <w:t>family:</w:t>
      </w:r>
    </w:p>
    <w:p w14:paraId="3280503B" w14:textId="77777777" w:rsidR="00FD297F" w:rsidRDefault="00FD297F" w:rsidP="00FD297F">
      <w:pPr>
        <w:pStyle w:val="aDefsubpara"/>
      </w:pPr>
      <w:r>
        <w:tab/>
        <w:t>(i)</w:t>
      </w:r>
      <w:r>
        <w:tab/>
        <w:t>an administrative unit;</w:t>
      </w:r>
    </w:p>
    <w:p w14:paraId="7F92BD13" w14:textId="77777777" w:rsidR="00FD297F" w:rsidRDefault="00FD297F" w:rsidP="00FD297F">
      <w:pPr>
        <w:pStyle w:val="aDefsubpara"/>
      </w:pPr>
      <w:r>
        <w:tab/>
        <w:t>(ii)</w:t>
      </w:r>
      <w:r>
        <w:tab/>
        <w:t>a community-based service;</w:t>
      </w:r>
    </w:p>
    <w:p w14:paraId="3B6C7358" w14:textId="77777777" w:rsidR="00FD297F" w:rsidRDefault="00FD297F" w:rsidP="00FD297F">
      <w:pPr>
        <w:pStyle w:val="aDefsubpara"/>
      </w:pPr>
      <w:r>
        <w:tab/>
        <w:t>(iii)</w:t>
      </w:r>
      <w:r>
        <w:tab/>
        <w:t>a territory authority (other than the legal aid commission);</w:t>
      </w:r>
    </w:p>
    <w:p w14:paraId="4A91D11B" w14:textId="77777777" w:rsidR="00FD297F" w:rsidRDefault="00FD297F" w:rsidP="00FD297F">
      <w:pPr>
        <w:pStyle w:val="aDefsubpara"/>
      </w:pPr>
      <w:r>
        <w:tab/>
        <w:t>(iv)</w:t>
      </w:r>
      <w:r>
        <w:tab/>
        <w:t>a territory instrumentality;</w:t>
      </w:r>
    </w:p>
    <w:p w14:paraId="570FE65A" w14:textId="77777777" w:rsidR="00FD297F" w:rsidRDefault="00FD297F" w:rsidP="00FD297F">
      <w:pPr>
        <w:pStyle w:val="aDefsubpara"/>
      </w:pPr>
      <w:r>
        <w:tab/>
        <w:t>(v)</w:t>
      </w:r>
      <w:r>
        <w:tab/>
        <w:t>an entity established under a law of a State or the Commonwealth;</w:t>
      </w:r>
    </w:p>
    <w:p w14:paraId="1804F9F7" w14:textId="77777777" w:rsidR="00FD297F" w:rsidRDefault="00FD297F" w:rsidP="00FD297F">
      <w:pPr>
        <w:pStyle w:val="aDefsubpara"/>
      </w:pPr>
      <w:r>
        <w:tab/>
        <w:t>(vi)</w:t>
      </w:r>
      <w:r>
        <w:tab/>
        <w:t>the holder of a position established under a law of a State or the Commonwealth;</w:t>
      </w:r>
    </w:p>
    <w:p w14:paraId="11F64875" w14:textId="77777777" w:rsidR="00FD297F" w:rsidRDefault="00FD297F" w:rsidP="00FD297F">
      <w:pPr>
        <w:pStyle w:val="aDefsubpara"/>
      </w:pPr>
      <w:r>
        <w:tab/>
        <w:t>(vii)</w:t>
      </w:r>
      <w:r>
        <w:tab/>
        <w:t>a public employee (other than a judge or magistrate).</w:t>
      </w:r>
    </w:p>
    <w:p w14:paraId="30466E2C" w14:textId="77777777" w:rsidR="00FD297F" w:rsidRDefault="00FD297F" w:rsidP="00FD297F">
      <w:pPr>
        <w:pStyle w:val="Amain"/>
      </w:pPr>
      <w:r>
        <w:tab/>
        <w:t>(2)</w:t>
      </w:r>
      <w:r>
        <w:tab/>
        <w:t>In this section:</w:t>
      </w:r>
    </w:p>
    <w:p w14:paraId="18FD5445" w14:textId="77777777" w:rsidR="00FD297F" w:rsidRPr="00D72DD6" w:rsidRDefault="00FD297F" w:rsidP="00FD297F">
      <w:pPr>
        <w:pStyle w:val="aDef"/>
      </w:pPr>
      <w:r w:rsidRPr="00D72DD6">
        <w:rPr>
          <w:rStyle w:val="charBoldItals"/>
        </w:rPr>
        <w:t>ACT education provider</w:t>
      </w:r>
      <w:r>
        <w:t>—see section 25.</w:t>
      </w:r>
    </w:p>
    <w:p w14:paraId="49969D14" w14:textId="77777777" w:rsidR="00FD297F" w:rsidRDefault="00FD297F" w:rsidP="00FD297F">
      <w:pPr>
        <w:pStyle w:val="AH5Sec"/>
      </w:pPr>
      <w:bookmarkStart w:id="1134" w:name="_Toc111646043"/>
      <w:r w:rsidRPr="00DB5EBE">
        <w:rPr>
          <w:rStyle w:val="CharSectNo"/>
        </w:rPr>
        <w:lastRenderedPageBreak/>
        <w:t>860</w:t>
      </w:r>
      <w:r>
        <w:tab/>
        <w:t>Minister or director</w:t>
      </w:r>
      <w:r>
        <w:noBreakHyphen/>
        <w:t>general—giving safety and wellbeing information to information sharing entity</w:t>
      </w:r>
      <w:bookmarkEnd w:id="1134"/>
    </w:p>
    <w:p w14:paraId="3214E314" w14:textId="77777777" w:rsidR="00FD297F" w:rsidRDefault="00FD297F" w:rsidP="00FD297F">
      <w:pPr>
        <w:pStyle w:val="Amain"/>
      </w:pPr>
      <w:r>
        <w:tab/>
        <w:t>(1)</w:t>
      </w:r>
      <w:r>
        <w:tab/>
        <w:t>The Minister or director</w:t>
      </w:r>
      <w:r>
        <w:noBreakHyphen/>
        <w:t>general may give an information sharing entity for a child or young person safety and wellbeing information in relation to the child or young person.</w:t>
      </w:r>
    </w:p>
    <w:p w14:paraId="665855CC" w14:textId="77777777" w:rsidR="00FD297F" w:rsidRDefault="00FD297F" w:rsidP="00FD297F">
      <w:pPr>
        <w:pStyle w:val="Amain"/>
      </w:pPr>
      <w:r>
        <w:tab/>
        <w:t>(2)</w:t>
      </w:r>
      <w:r>
        <w:tab/>
        <w:t>An information sharing entity may ask the director</w:t>
      </w:r>
      <w:r>
        <w:noBreakHyphen/>
        <w:t>general for information the director</w:t>
      </w:r>
      <w:r>
        <w:noBreakHyphen/>
        <w:t xml:space="preserve">general can give the information sharing entity under this section. </w:t>
      </w:r>
    </w:p>
    <w:p w14:paraId="65E063A6" w14:textId="77777777" w:rsidR="00FD297F" w:rsidRDefault="00FD297F" w:rsidP="00FD297F">
      <w:pPr>
        <w:pStyle w:val="Amain"/>
      </w:pPr>
      <w:r>
        <w:tab/>
        <w:t>(3)</w:t>
      </w:r>
      <w:r>
        <w:tab/>
        <w:t>This section is additional to section 25 (Director</w:t>
      </w:r>
      <w:r>
        <w:noBreakHyphen/>
        <w:t>general may ask for assistance, etc).</w:t>
      </w:r>
    </w:p>
    <w:p w14:paraId="6C5BD0C3" w14:textId="77777777" w:rsidR="00FD297F" w:rsidRDefault="00FD297F" w:rsidP="00FD297F">
      <w:pPr>
        <w:pStyle w:val="aNote"/>
      </w:pPr>
      <w:r w:rsidRPr="00D72DD6">
        <w:rPr>
          <w:rStyle w:val="charItals"/>
        </w:rPr>
        <w:t xml:space="preserve">Note </w:t>
      </w:r>
      <w:r>
        <w:tab/>
        <w:t>The director</w:t>
      </w:r>
      <w:r>
        <w:noBreakHyphen/>
        <w:t>general may also ask an information sharing entity for information relevant to the safety, welfare and wellbeing of a child or young person (see s 862).</w:t>
      </w:r>
    </w:p>
    <w:p w14:paraId="1964B38A" w14:textId="77777777" w:rsidR="00FD297F" w:rsidRDefault="00FD297F" w:rsidP="00FD297F">
      <w:pPr>
        <w:pStyle w:val="AH5Sec"/>
      </w:pPr>
      <w:bookmarkStart w:id="1135" w:name="_Toc111646044"/>
      <w:r w:rsidRPr="00DB5EBE">
        <w:rPr>
          <w:rStyle w:val="CharSectNo"/>
        </w:rPr>
        <w:t>861</w:t>
      </w:r>
      <w:r>
        <w:tab/>
        <w:t>Information sharing entity—giving safety and wellbeing information to director</w:t>
      </w:r>
      <w:r>
        <w:noBreakHyphen/>
        <w:t>general</w:t>
      </w:r>
      <w:bookmarkEnd w:id="1135"/>
    </w:p>
    <w:p w14:paraId="474881C9" w14:textId="77777777" w:rsidR="00FD297F" w:rsidRDefault="00FD297F" w:rsidP="00FD297F">
      <w:pPr>
        <w:pStyle w:val="Amainreturn"/>
      </w:pPr>
      <w:r>
        <w:t>An information sharing entity for a child or young person may give the director</w:t>
      </w:r>
      <w:r>
        <w:noBreakHyphen/>
        <w:t>general safety and wellbeing information in relation to the child or young person if the information sharing entity considers that giving the information is in the best interests of the child or young person.</w:t>
      </w:r>
    </w:p>
    <w:p w14:paraId="43A7CEE4" w14:textId="77777777" w:rsidR="00FD297F" w:rsidRDefault="00FD297F" w:rsidP="00FD297F">
      <w:pPr>
        <w:pStyle w:val="AH5Sec"/>
      </w:pPr>
      <w:bookmarkStart w:id="1136" w:name="_Toc111646045"/>
      <w:r w:rsidRPr="00DB5EBE">
        <w:rPr>
          <w:rStyle w:val="CharSectNo"/>
        </w:rPr>
        <w:t>862</w:t>
      </w:r>
      <w:r>
        <w:tab/>
        <w:t>Director</w:t>
      </w:r>
      <w:r>
        <w:noBreakHyphen/>
        <w:t>general—asking information sharing entity for safety and wellbeing information</w:t>
      </w:r>
      <w:bookmarkEnd w:id="1136"/>
    </w:p>
    <w:p w14:paraId="17B8D6A0" w14:textId="77777777" w:rsidR="00FD297F" w:rsidRDefault="00FD297F" w:rsidP="00FD297F">
      <w:pPr>
        <w:pStyle w:val="Amain"/>
      </w:pPr>
      <w:r>
        <w:tab/>
        <w:t>(1)</w:t>
      </w:r>
      <w:r>
        <w:tab/>
        <w:t>The director</w:t>
      </w:r>
      <w:r>
        <w:noBreakHyphen/>
        <w:t>general may ask an information sharing entity for a child or young person to give the director</w:t>
      </w:r>
      <w:r>
        <w:noBreakHyphen/>
        <w:t>general safety and wellbeing information in relation to the child or young person.</w:t>
      </w:r>
    </w:p>
    <w:p w14:paraId="290E6AC7" w14:textId="77777777" w:rsidR="00FD297F" w:rsidRDefault="00FD297F" w:rsidP="00FD297F">
      <w:pPr>
        <w:pStyle w:val="Amain"/>
      </w:pPr>
      <w:r>
        <w:tab/>
        <w:t>(2)</w:t>
      </w:r>
      <w:r>
        <w:tab/>
        <w:t>An information sharing entity must comply with a request under subsection (1)—</w:t>
      </w:r>
    </w:p>
    <w:p w14:paraId="2923260B" w14:textId="77777777" w:rsidR="00FD297F" w:rsidRDefault="00FD297F" w:rsidP="00FD297F">
      <w:pPr>
        <w:pStyle w:val="Apara"/>
      </w:pPr>
      <w:r>
        <w:tab/>
        <w:t>(a)</w:t>
      </w:r>
      <w:r>
        <w:tab/>
        <w:t>promptly; and</w:t>
      </w:r>
    </w:p>
    <w:p w14:paraId="44772DFE" w14:textId="77777777" w:rsidR="00FD297F" w:rsidRDefault="00FD297F" w:rsidP="00FD297F">
      <w:pPr>
        <w:pStyle w:val="Apara"/>
      </w:pPr>
      <w:r>
        <w:lastRenderedPageBreak/>
        <w:tab/>
        <w:t>(b)</w:t>
      </w:r>
      <w:r>
        <w:tab/>
        <w:t>if the director</w:t>
      </w:r>
      <w:r>
        <w:noBreakHyphen/>
        <w:t>general tells the entity that the situation is an emergency—not later than 24 hours after the entity receives the request.</w:t>
      </w:r>
    </w:p>
    <w:p w14:paraId="2B2C3361" w14:textId="77777777" w:rsidR="00FD297F" w:rsidRDefault="00FD297F" w:rsidP="00FD297F">
      <w:pPr>
        <w:pStyle w:val="Amain"/>
      </w:pPr>
      <w:r>
        <w:tab/>
        <w:t>(3)</w:t>
      </w:r>
      <w:r>
        <w:tab/>
        <w:t>This section is additional to section 25 (Director</w:t>
      </w:r>
      <w:r>
        <w:noBreakHyphen/>
        <w:t>general may ask for assistance, etc).</w:t>
      </w:r>
    </w:p>
    <w:p w14:paraId="59BBDC5D" w14:textId="77777777" w:rsidR="00FD297F" w:rsidRDefault="00FD297F" w:rsidP="00FD297F">
      <w:pPr>
        <w:pStyle w:val="AH5Sec"/>
      </w:pPr>
      <w:bookmarkStart w:id="1137" w:name="_Toc111646046"/>
      <w:r w:rsidRPr="00DB5EBE">
        <w:rPr>
          <w:rStyle w:val="CharSectNo"/>
        </w:rPr>
        <w:t>863</w:t>
      </w:r>
      <w:r>
        <w:tab/>
        <w:t>Care teams—sharing safety and wellbeing information</w:t>
      </w:r>
      <w:bookmarkEnd w:id="1137"/>
      <w:r>
        <w:t xml:space="preserve"> </w:t>
      </w:r>
    </w:p>
    <w:p w14:paraId="1701CA9B" w14:textId="77777777" w:rsidR="00FD297F" w:rsidRDefault="00FD297F" w:rsidP="00FD297F">
      <w:pPr>
        <w:pStyle w:val="Amain"/>
      </w:pPr>
      <w:r>
        <w:tab/>
        <w:t>(1)</w:t>
      </w:r>
      <w:r>
        <w:tab/>
        <w:t>The director</w:t>
      </w:r>
      <w:r>
        <w:noBreakHyphen/>
        <w:t>general may declare that the director</w:t>
      </w:r>
      <w:r>
        <w:noBreakHyphen/>
        <w:t xml:space="preserve">general and a group of other people and entities are a care team for a child or young person. </w:t>
      </w:r>
    </w:p>
    <w:p w14:paraId="3AC66896" w14:textId="77777777" w:rsidR="00FD297F" w:rsidRDefault="00FD297F" w:rsidP="00FD297F">
      <w:pPr>
        <w:pStyle w:val="aExamHdgss"/>
      </w:pPr>
      <w:r>
        <w:t xml:space="preserve">Examples—care team members </w:t>
      </w:r>
    </w:p>
    <w:p w14:paraId="68A718E2" w14:textId="77777777" w:rsidR="00FD297F" w:rsidRDefault="00FD297F" w:rsidP="00FD297F">
      <w:pPr>
        <w:pStyle w:val="aExamINumss"/>
      </w:pPr>
      <w:r>
        <w:t>1</w:t>
      </w:r>
      <w:r>
        <w:tab/>
        <w:t>an out-of-home carer</w:t>
      </w:r>
    </w:p>
    <w:p w14:paraId="6D72807F" w14:textId="77777777" w:rsidR="00FD297F" w:rsidRDefault="00FD297F" w:rsidP="00FD297F">
      <w:pPr>
        <w:pStyle w:val="aExamINumss"/>
      </w:pPr>
      <w:r>
        <w:t>2</w:t>
      </w:r>
      <w:r>
        <w:tab/>
        <w:t>a counsellor</w:t>
      </w:r>
    </w:p>
    <w:p w14:paraId="5CB885A4" w14:textId="77777777" w:rsidR="00FD297F" w:rsidRDefault="00FD297F" w:rsidP="00FD297F">
      <w:pPr>
        <w:pStyle w:val="aExamINumss"/>
      </w:pPr>
      <w:r>
        <w:t>3</w:t>
      </w:r>
      <w:r>
        <w:tab/>
        <w:t>a psychologist</w:t>
      </w:r>
    </w:p>
    <w:p w14:paraId="2DEBC802" w14:textId="77777777" w:rsidR="00FD297F" w:rsidRDefault="00FD297F" w:rsidP="00FD297F">
      <w:pPr>
        <w:pStyle w:val="aExamNum"/>
        <w:tabs>
          <w:tab w:val="left" w:pos="1500"/>
        </w:tabs>
      </w:pPr>
      <w:r>
        <w:t>4</w:t>
      </w:r>
      <w:r>
        <w:tab/>
        <w:t xml:space="preserve">a </w:t>
      </w:r>
      <w:r w:rsidRPr="003E1992">
        <w:t>health practitioner</w:t>
      </w:r>
    </w:p>
    <w:p w14:paraId="4964CFFD" w14:textId="77777777" w:rsidR="00FD297F" w:rsidRDefault="00FD297F" w:rsidP="00FD297F">
      <w:pPr>
        <w:pStyle w:val="aExamNum"/>
        <w:tabs>
          <w:tab w:val="left" w:pos="1500"/>
        </w:tabs>
      </w:pPr>
      <w:r>
        <w:t>5</w:t>
      </w:r>
      <w:r>
        <w:tab/>
        <w:t>an education provider</w:t>
      </w:r>
    </w:p>
    <w:p w14:paraId="3B8BFFE4" w14:textId="77777777" w:rsidR="00FD297F" w:rsidRPr="0039267F" w:rsidRDefault="00FD297F" w:rsidP="00FD297F">
      <w:pPr>
        <w:pStyle w:val="aExamNum"/>
        <w:tabs>
          <w:tab w:val="left" w:pos="1500"/>
        </w:tabs>
      </w:pPr>
      <w:r w:rsidRPr="0039267F">
        <w:t>6</w:t>
      </w:r>
      <w:r w:rsidRPr="0039267F">
        <w:tab/>
        <w:t>an approved kinship and foster care organisation</w:t>
      </w:r>
    </w:p>
    <w:p w14:paraId="04E4A5A6" w14:textId="77777777" w:rsidR="00FD297F" w:rsidRDefault="00FD297F" w:rsidP="00FD297F">
      <w:pPr>
        <w:pStyle w:val="aExamNum"/>
        <w:tabs>
          <w:tab w:val="left" w:pos="1500"/>
        </w:tabs>
      </w:pPr>
      <w:r>
        <w:t>7</w:t>
      </w:r>
      <w:r>
        <w:tab/>
        <w:t>a family support worker</w:t>
      </w:r>
    </w:p>
    <w:p w14:paraId="52B38049" w14:textId="77777777" w:rsidR="00FD297F" w:rsidRDefault="00FD297F" w:rsidP="00FD297F">
      <w:pPr>
        <w:pStyle w:val="aExamNum"/>
        <w:tabs>
          <w:tab w:val="left" w:pos="1500"/>
        </w:tabs>
      </w:pPr>
      <w:r>
        <w:t>8</w:t>
      </w:r>
      <w:r>
        <w:tab/>
        <w:t>a youth support worker</w:t>
      </w:r>
    </w:p>
    <w:p w14:paraId="4B4D4616" w14:textId="77777777" w:rsidR="00FD297F" w:rsidRDefault="00FD297F" w:rsidP="00FD297F">
      <w:pPr>
        <w:pStyle w:val="aExamNum"/>
        <w:tabs>
          <w:tab w:val="left" w:pos="1500"/>
        </w:tabs>
      </w:pPr>
      <w:r>
        <w:t>9</w:t>
      </w:r>
      <w:r>
        <w:tab/>
        <w:t>a therapeutic protection service</w:t>
      </w:r>
    </w:p>
    <w:p w14:paraId="6E86A476" w14:textId="5015CA0F" w:rsidR="00FD297F" w:rsidRDefault="00FD297F" w:rsidP="00FD297F">
      <w:pPr>
        <w:pStyle w:val="aExamNum"/>
        <w:keepNext/>
        <w:tabs>
          <w:tab w:val="left" w:pos="1500"/>
        </w:tabs>
      </w:pPr>
      <w:r>
        <w:t>10</w:t>
      </w:r>
      <w:r>
        <w:tab/>
        <w:t xml:space="preserve">a member of the child or young person’s treating team under the </w:t>
      </w:r>
      <w:hyperlink r:id="rId428" w:tooltip="A1997-125" w:history="1">
        <w:r w:rsidRPr="0069554E">
          <w:rPr>
            <w:rStyle w:val="charCitHyperlinkItal"/>
          </w:rPr>
          <w:t>Health Records (Privacy and Access) Act 1997</w:t>
        </w:r>
      </w:hyperlink>
    </w:p>
    <w:p w14:paraId="3E604757" w14:textId="1EFEEBB8" w:rsidR="00FD297F" w:rsidRPr="00FE434D" w:rsidRDefault="00FD297F" w:rsidP="00FD297F">
      <w:pPr>
        <w:pStyle w:val="Amain"/>
      </w:pPr>
      <w:r>
        <w:tab/>
        <w:t>(2)</w:t>
      </w:r>
      <w:r>
        <w:tab/>
        <w:t>The director</w:t>
      </w:r>
      <w:r>
        <w:noBreakHyphen/>
        <w:t xml:space="preserve">general may include a person or entity as a member of a care team for a child or young person only if satisfied that the person or entity is responsible for coordinating or delivering a service or care to the child or young person, </w:t>
      </w:r>
      <w:r w:rsidRPr="00FE434D">
        <w:t xml:space="preserve">or </w:t>
      </w:r>
      <w:r w:rsidR="00C35DEC" w:rsidRPr="004F7C1A">
        <w:rPr>
          <w:color w:val="000000"/>
        </w:rPr>
        <w:t>family members of the child or young person</w:t>
      </w:r>
      <w:r w:rsidRPr="00FE434D">
        <w:t>—</w:t>
      </w:r>
    </w:p>
    <w:p w14:paraId="0E9DB3D8" w14:textId="77777777" w:rsidR="00FD297F" w:rsidRPr="00FE434D" w:rsidRDefault="00FD297F" w:rsidP="00FD297F">
      <w:pPr>
        <w:pStyle w:val="Apara"/>
      </w:pPr>
      <w:r w:rsidRPr="00FE434D">
        <w:tab/>
        <w:t>(a)</w:t>
      </w:r>
      <w:r w:rsidRPr="00FE434D">
        <w:tab/>
        <w:t>under this Act; or</w:t>
      </w:r>
    </w:p>
    <w:p w14:paraId="530913C6" w14:textId="77777777" w:rsidR="00FD297F" w:rsidRPr="00FE434D" w:rsidRDefault="00FD297F" w:rsidP="00FD297F">
      <w:pPr>
        <w:pStyle w:val="Apara"/>
      </w:pPr>
      <w:r w:rsidRPr="00FE434D">
        <w:tab/>
        <w:t>(b)</w:t>
      </w:r>
      <w:r w:rsidRPr="00FE434D">
        <w:tab/>
        <w:t>for a criminal proceeding under another territory law; or</w:t>
      </w:r>
    </w:p>
    <w:p w14:paraId="1E487683" w14:textId="77777777" w:rsidR="00FD297F" w:rsidRPr="00FE434D" w:rsidRDefault="00FD297F" w:rsidP="006B6FB4">
      <w:pPr>
        <w:pStyle w:val="Apara"/>
        <w:keepNext/>
      </w:pPr>
      <w:r w:rsidRPr="00FE434D">
        <w:lastRenderedPageBreak/>
        <w:tab/>
        <w:t>(c)</w:t>
      </w:r>
      <w:r w:rsidRPr="00FE434D">
        <w:tab/>
        <w:t>for the administration of a sentence or order under another territory law.</w:t>
      </w:r>
    </w:p>
    <w:p w14:paraId="5CF7426D" w14:textId="77777777" w:rsidR="00FD297F" w:rsidRPr="00FE434D" w:rsidRDefault="00FD297F" w:rsidP="00FD297F">
      <w:pPr>
        <w:pStyle w:val="aExamHdgss"/>
      </w:pPr>
      <w:r w:rsidRPr="00FE434D">
        <w:t>Examples—par (c)</w:t>
      </w:r>
    </w:p>
    <w:p w14:paraId="14BC2A57" w14:textId="6EF577B0" w:rsidR="00FD297F" w:rsidRPr="00FE434D" w:rsidRDefault="00FD297F" w:rsidP="00FD297F">
      <w:pPr>
        <w:pStyle w:val="aExamINumss"/>
      </w:pPr>
      <w:r w:rsidRPr="00FE434D">
        <w:t>1</w:t>
      </w:r>
      <w:r w:rsidRPr="00FE434D">
        <w:tab/>
        <w:t xml:space="preserve">administration of a sentence under the </w:t>
      </w:r>
      <w:hyperlink r:id="rId429" w:tooltip="A2005-59" w:history="1">
        <w:r w:rsidRPr="0069554E">
          <w:rPr>
            <w:rStyle w:val="charCitHyperlinkItal"/>
          </w:rPr>
          <w:t>Crimes (Sentence Administration) Act 2005</w:t>
        </w:r>
      </w:hyperlink>
    </w:p>
    <w:p w14:paraId="11B0FDD0" w14:textId="59FD9DC3" w:rsidR="00FD297F" w:rsidRPr="00194A50" w:rsidRDefault="00FD297F" w:rsidP="00FD297F">
      <w:pPr>
        <w:tabs>
          <w:tab w:val="left" w:pos="1100"/>
          <w:tab w:val="left" w:pos="1500"/>
          <w:tab w:val="left" w:pos="2381"/>
        </w:tabs>
        <w:spacing w:before="60"/>
        <w:ind w:left="1500" w:hanging="400"/>
        <w:jc w:val="both"/>
        <w:rPr>
          <w:sz w:val="20"/>
        </w:rPr>
      </w:pPr>
      <w:r w:rsidRPr="00194A50">
        <w:rPr>
          <w:sz w:val="20"/>
        </w:rPr>
        <w:t>2</w:t>
      </w:r>
      <w:r w:rsidRPr="00194A50">
        <w:rPr>
          <w:sz w:val="20"/>
        </w:rPr>
        <w:tab/>
        <w:t xml:space="preserve">administration of a mental health order or forensic mental health order under the </w:t>
      </w:r>
      <w:hyperlink r:id="rId430" w:tooltip="A2015-38" w:history="1">
        <w:r w:rsidRPr="00940EE1">
          <w:rPr>
            <w:rStyle w:val="charCitHyperlinkItal"/>
            <w:sz w:val="20"/>
          </w:rPr>
          <w:t>Mental Health Act 2015</w:t>
        </w:r>
      </w:hyperlink>
    </w:p>
    <w:p w14:paraId="4E05BC80" w14:textId="719A215F" w:rsidR="00FD297F" w:rsidRPr="00FE434D" w:rsidRDefault="00FD297F" w:rsidP="00FD297F">
      <w:pPr>
        <w:pStyle w:val="aExamINumss"/>
        <w:keepNext/>
      </w:pPr>
      <w:r w:rsidRPr="00FE434D">
        <w:t>3</w:t>
      </w:r>
      <w:r w:rsidRPr="00FE434D">
        <w:tab/>
        <w:t xml:space="preserve">administration of a treatment order under the </w:t>
      </w:r>
      <w:hyperlink r:id="rId431" w:tooltip="A1989-11" w:history="1">
        <w:r w:rsidRPr="0069554E">
          <w:rPr>
            <w:rStyle w:val="charCitHyperlinkItal"/>
          </w:rPr>
          <w:t>Drugs of Dependence Act 1989</w:t>
        </w:r>
      </w:hyperlink>
    </w:p>
    <w:p w14:paraId="4D1D4D38" w14:textId="77777777" w:rsidR="00FD297F" w:rsidRDefault="00FD297F" w:rsidP="00FD297F">
      <w:pPr>
        <w:pStyle w:val="Amain"/>
        <w:keepLines/>
      </w:pPr>
      <w:r>
        <w:tab/>
        <w:t>(3)</w:t>
      </w:r>
      <w:r>
        <w:tab/>
        <w:t>A member of a care team for a child or young person—</w:t>
      </w:r>
    </w:p>
    <w:p w14:paraId="78284B8F" w14:textId="77777777" w:rsidR="00FD297F" w:rsidRDefault="00FD297F" w:rsidP="00FD297F">
      <w:pPr>
        <w:pStyle w:val="Apara"/>
      </w:pPr>
      <w:r>
        <w:tab/>
        <w:t>(a)</w:t>
      </w:r>
      <w:r>
        <w:tab/>
        <w:t>may ask another member of the care team for safety and wellbeing information about the child or young person; and</w:t>
      </w:r>
    </w:p>
    <w:p w14:paraId="3CE7B492" w14:textId="77777777" w:rsidR="00FD297F" w:rsidRDefault="00FD297F" w:rsidP="00FD297F">
      <w:pPr>
        <w:pStyle w:val="Apara"/>
      </w:pPr>
      <w:r>
        <w:tab/>
        <w:t>(b)</w:t>
      </w:r>
      <w:r>
        <w:tab/>
        <w:t>may give safety and wellbeing information to another member of the care team.</w:t>
      </w:r>
    </w:p>
    <w:p w14:paraId="20071630" w14:textId="77777777" w:rsidR="00FD297F" w:rsidRDefault="00FD297F" w:rsidP="00FD297F">
      <w:pPr>
        <w:pStyle w:val="Amain"/>
      </w:pPr>
      <w:r>
        <w:tab/>
        <w:t>(4)</w:t>
      </w:r>
      <w:r>
        <w:tab/>
        <w:t>The giving or receiving of safety and wellbeing information under this section is subject to any instruction made by the director</w:t>
      </w:r>
      <w:r>
        <w:noBreakHyphen/>
        <w:t>general under section 23.</w:t>
      </w:r>
    </w:p>
    <w:p w14:paraId="4AEAFE69" w14:textId="77777777" w:rsidR="00751FE8" w:rsidRPr="00DB5EBE" w:rsidRDefault="00751FE8" w:rsidP="00751FE8">
      <w:pPr>
        <w:pStyle w:val="AH3Div"/>
      </w:pPr>
      <w:bookmarkStart w:id="1138" w:name="_Toc111646047"/>
      <w:r w:rsidRPr="00DB5EBE">
        <w:rPr>
          <w:rStyle w:val="CharDivNo"/>
        </w:rPr>
        <w:t>Division 25.3.3</w:t>
      </w:r>
      <w:r w:rsidRPr="003765CF">
        <w:tab/>
      </w:r>
      <w:r w:rsidRPr="00DB5EBE">
        <w:rPr>
          <w:rStyle w:val="CharDivText"/>
        </w:rPr>
        <w:t>Sharing reportable conduct information</w:t>
      </w:r>
      <w:bookmarkEnd w:id="1138"/>
    </w:p>
    <w:p w14:paraId="342EED38" w14:textId="77777777" w:rsidR="003179F9" w:rsidRPr="00055EF8" w:rsidRDefault="003179F9" w:rsidP="003179F9">
      <w:pPr>
        <w:pStyle w:val="AH5Sec"/>
      </w:pPr>
      <w:bookmarkStart w:id="1139" w:name="_Toc111646048"/>
      <w:r w:rsidRPr="00DB5EBE">
        <w:rPr>
          <w:rStyle w:val="CharSectNo"/>
        </w:rPr>
        <w:t>863A</w:t>
      </w:r>
      <w:r w:rsidRPr="00055EF8">
        <w:tab/>
        <w:t>Definitions</w:t>
      </w:r>
      <w:r w:rsidRPr="00055EF8">
        <w:rPr>
          <w:lang w:eastAsia="en-AU"/>
        </w:rPr>
        <w:t>—div 25.3.3</w:t>
      </w:r>
      <w:bookmarkEnd w:id="1139"/>
    </w:p>
    <w:p w14:paraId="074F467A" w14:textId="77777777" w:rsidR="003179F9" w:rsidRPr="00055EF8" w:rsidRDefault="003179F9" w:rsidP="003179F9">
      <w:pPr>
        <w:pStyle w:val="Amain"/>
      </w:pPr>
      <w:r w:rsidRPr="00055EF8">
        <w:tab/>
        <w:t>(1)</w:t>
      </w:r>
      <w:r w:rsidRPr="00055EF8">
        <w:tab/>
        <w:t>In this division:</w:t>
      </w:r>
    </w:p>
    <w:p w14:paraId="074F7497" w14:textId="40FF2A0E" w:rsidR="00751FE8" w:rsidRPr="003765CF" w:rsidRDefault="00751FE8" w:rsidP="00751FE8">
      <w:pPr>
        <w:pStyle w:val="aDef"/>
      </w:pPr>
      <w:r w:rsidRPr="003765CF">
        <w:rPr>
          <w:rStyle w:val="charBoldItals"/>
        </w:rPr>
        <w:t>child safety information sharing entity</w:t>
      </w:r>
      <w:r w:rsidRPr="003765CF">
        <w:t xml:space="preserve"> means an entity to which the ombudsman may disclose information under the </w:t>
      </w:r>
      <w:hyperlink r:id="rId432" w:tooltip="A1989-45" w:history="1">
        <w:r w:rsidRPr="003765CF">
          <w:rPr>
            <w:rStyle w:val="charCitHyperlinkItal"/>
          </w:rPr>
          <w:t>Ombudsman Act 1989</w:t>
        </w:r>
      </w:hyperlink>
      <w:r w:rsidRPr="003765CF">
        <w:t>, section 34A.</w:t>
      </w:r>
    </w:p>
    <w:p w14:paraId="0E387629" w14:textId="77777777" w:rsidR="003179F9" w:rsidRPr="00055EF8" w:rsidRDefault="003179F9" w:rsidP="003179F9">
      <w:pPr>
        <w:pStyle w:val="aDef"/>
      </w:pPr>
      <w:r w:rsidRPr="00055EF8">
        <w:rPr>
          <w:rStyle w:val="charBoldItals"/>
        </w:rPr>
        <w:t>designated entity</w:t>
      </w:r>
      <w:r w:rsidRPr="00055EF8">
        <w:t>—</w:t>
      </w:r>
    </w:p>
    <w:p w14:paraId="2719CA4E" w14:textId="17FD2E56" w:rsidR="00751FE8" w:rsidRPr="003765CF" w:rsidRDefault="00751FE8" w:rsidP="00751FE8">
      <w:pPr>
        <w:pStyle w:val="aDefpara"/>
      </w:pPr>
      <w:r w:rsidRPr="003765CF">
        <w:tab/>
        <w:t>(a)</w:t>
      </w:r>
      <w:r w:rsidRPr="003765CF">
        <w:tab/>
        <w:t xml:space="preserve">see the </w:t>
      </w:r>
      <w:hyperlink r:id="rId433" w:tooltip="A1989-45" w:history="1">
        <w:r w:rsidRPr="003765CF">
          <w:rPr>
            <w:rStyle w:val="charCitHyperlinkItal"/>
          </w:rPr>
          <w:t>Ombudsman Act 1989</w:t>
        </w:r>
      </w:hyperlink>
      <w:r w:rsidRPr="003765CF">
        <w:t>, section 17EA; and</w:t>
      </w:r>
    </w:p>
    <w:p w14:paraId="2372C9C9" w14:textId="77777777" w:rsidR="003179F9" w:rsidRPr="00055EF8" w:rsidRDefault="003179F9" w:rsidP="003179F9">
      <w:pPr>
        <w:pStyle w:val="aDefpara"/>
      </w:pPr>
      <w:r w:rsidRPr="00055EF8">
        <w:tab/>
        <w:t>(b)</w:t>
      </w:r>
      <w:r w:rsidRPr="00055EF8">
        <w:tab/>
        <w:t>includes the ombudsman.</w:t>
      </w:r>
    </w:p>
    <w:p w14:paraId="05B3E762" w14:textId="66E74526" w:rsidR="007A75E2" w:rsidRPr="003765CF" w:rsidRDefault="007A75E2" w:rsidP="007A75E2">
      <w:pPr>
        <w:pStyle w:val="aDef"/>
      </w:pPr>
      <w:r w:rsidRPr="003765CF">
        <w:rPr>
          <w:rStyle w:val="charBoldItals"/>
        </w:rPr>
        <w:t>head</w:t>
      </w:r>
      <w:r w:rsidRPr="003765CF">
        <w:t xml:space="preserve">, of a designated entity—see the </w:t>
      </w:r>
      <w:hyperlink r:id="rId434" w:tooltip="A1989-45" w:history="1">
        <w:r w:rsidRPr="003765CF">
          <w:rPr>
            <w:rStyle w:val="charCitHyperlinkItal"/>
          </w:rPr>
          <w:t>Ombudsman Act 1989</w:t>
        </w:r>
      </w:hyperlink>
      <w:r w:rsidRPr="003765CF">
        <w:t>, section 17D (1).</w:t>
      </w:r>
    </w:p>
    <w:p w14:paraId="61C05964" w14:textId="77777777" w:rsidR="003179F9" w:rsidRPr="00055EF8" w:rsidRDefault="003179F9" w:rsidP="003179F9">
      <w:pPr>
        <w:pStyle w:val="aDef"/>
        <w:rPr>
          <w:szCs w:val="24"/>
          <w:lang w:eastAsia="en-AU"/>
        </w:rPr>
      </w:pPr>
      <w:r w:rsidRPr="00055EF8">
        <w:rPr>
          <w:rStyle w:val="charBoldItals"/>
        </w:rPr>
        <w:lastRenderedPageBreak/>
        <w:t xml:space="preserve">reportable conduct information </w:t>
      </w:r>
      <w:r w:rsidRPr="00055EF8">
        <w:t xml:space="preserve">means any information, including protected information, that is relevant to the </w:t>
      </w:r>
      <w:r w:rsidRPr="00055EF8">
        <w:rPr>
          <w:szCs w:val="24"/>
          <w:lang w:eastAsia="en-AU"/>
        </w:rPr>
        <w:t>protection of a child or young person or a class of child or young person against reportable conduct.</w:t>
      </w:r>
    </w:p>
    <w:p w14:paraId="2B323369" w14:textId="77777777" w:rsidR="003179F9" w:rsidRPr="00055EF8" w:rsidRDefault="003179F9" w:rsidP="003179F9">
      <w:pPr>
        <w:pStyle w:val="Amain"/>
        <w:rPr>
          <w:lang w:eastAsia="en-AU"/>
        </w:rPr>
      </w:pPr>
      <w:r w:rsidRPr="00055EF8">
        <w:rPr>
          <w:lang w:eastAsia="en-AU"/>
        </w:rPr>
        <w:tab/>
        <w:t>(2)</w:t>
      </w:r>
      <w:r w:rsidRPr="00055EF8">
        <w:rPr>
          <w:lang w:eastAsia="en-AU"/>
        </w:rPr>
        <w:tab/>
        <w:t>In this section:</w:t>
      </w:r>
    </w:p>
    <w:p w14:paraId="3FEB1411" w14:textId="5154AD94" w:rsidR="003179F9" w:rsidRPr="00055EF8" w:rsidRDefault="003179F9" w:rsidP="003179F9">
      <w:pPr>
        <w:pStyle w:val="aDef"/>
      </w:pPr>
      <w:r w:rsidRPr="00055EF8">
        <w:rPr>
          <w:rStyle w:val="charBoldItals"/>
        </w:rPr>
        <w:t>reportable conduct</w:t>
      </w:r>
      <w:r w:rsidRPr="00055EF8">
        <w:t xml:space="preserve">—see the </w:t>
      </w:r>
      <w:hyperlink r:id="rId435" w:tooltip="A1989-45" w:history="1">
        <w:r w:rsidRPr="00055EF8">
          <w:rPr>
            <w:rStyle w:val="charCitHyperlinkItal"/>
          </w:rPr>
          <w:t>Ombudsman Act 1989</w:t>
        </w:r>
      </w:hyperlink>
      <w:r w:rsidRPr="00055EF8">
        <w:t>, dictionary.</w:t>
      </w:r>
    </w:p>
    <w:p w14:paraId="386DB09C" w14:textId="77777777" w:rsidR="007A75E2" w:rsidRPr="003765CF" w:rsidRDefault="007A75E2" w:rsidP="007A75E2">
      <w:pPr>
        <w:pStyle w:val="AH5Sec"/>
      </w:pPr>
      <w:bookmarkStart w:id="1140" w:name="_Toc111646049"/>
      <w:r w:rsidRPr="00DB5EBE">
        <w:rPr>
          <w:rStyle w:val="CharSectNo"/>
        </w:rPr>
        <w:t>863B</w:t>
      </w:r>
      <w:r w:rsidRPr="003765CF">
        <w:tab/>
        <w:t>Entity may request reportable conduct information</w:t>
      </w:r>
      <w:bookmarkEnd w:id="1140"/>
    </w:p>
    <w:p w14:paraId="631D21BE" w14:textId="77777777" w:rsidR="003179F9" w:rsidRPr="00055EF8" w:rsidRDefault="003179F9" w:rsidP="003179F9">
      <w:pPr>
        <w:pStyle w:val="Amain"/>
        <w:rPr>
          <w:lang w:eastAsia="en-AU"/>
        </w:rPr>
      </w:pPr>
      <w:r w:rsidRPr="00055EF8">
        <w:rPr>
          <w:lang w:eastAsia="en-AU"/>
        </w:rPr>
        <w:tab/>
        <w:t>(1)</w:t>
      </w:r>
      <w:r w:rsidRPr="00055EF8">
        <w:rPr>
          <w:lang w:eastAsia="en-AU"/>
        </w:rPr>
        <w:tab/>
      </w:r>
      <w:r w:rsidR="007A75E2" w:rsidRPr="003765CF">
        <w:t>A child safety information sharing en</w:t>
      </w:r>
      <w:r w:rsidR="004C68F7">
        <w:t>tity or the head of a</w:t>
      </w:r>
      <w:r w:rsidR="007A75E2">
        <w:t xml:space="preserve"> </w:t>
      </w:r>
      <w:r w:rsidR="007A75E2" w:rsidRPr="003765CF">
        <w:t>designated entity</w:t>
      </w:r>
      <w:r w:rsidRPr="00055EF8">
        <w:rPr>
          <w:lang w:eastAsia="en-AU"/>
        </w:rPr>
        <w:t xml:space="preserve"> (the </w:t>
      </w:r>
      <w:r w:rsidRPr="00055EF8">
        <w:rPr>
          <w:rStyle w:val="charBoldItals"/>
        </w:rPr>
        <w:t>requesting entity</w:t>
      </w:r>
      <w:r w:rsidRPr="00055EF8">
        <w:rPr>
          <w:lang w:eastAsia="en-AU"/>
        </w:rPr>
        <w:t xml:space="preserve">) may ask </w:t>
      </w:r>
      <w:r w:rsidR="007A75E2" w:rsidRPr="003765CF">
        <w:t>another child safety information sharing entity or designated entity</w:t>
      </w:r>
      <w:r w:rsidRPr="00055EF8">
        <w:rPr>
          <w:lang w:eastAsia="en-AU"/>
        </w:rPr>
        <w:t>, in writing, to give the requesting entity reportable conduct information in relation to a child, young person or class of child or young person.</w:t>
      </w:r>
    </w:p>
    <w:p w14:paraId="6FA46464" w14:textId="77777777" w:rsidR="003179F9" w:rsidRPr="00055EF8" w:rsidRDefault="003179F9" w:rsidP="002C74E1">
      <w:pPr>
        <w:pStyle w:val="Amain"/>
        <w:keepNext/>
        <w:keepLines/>
        <w:rPr>
          <w:lang w:eastAsia="en-AU"/>
        </w:rPr>
      </w:pPr>
      <w:r w:rsidRPr="00055EF8">
        <w:rPr>
          <w:lang w:eastAsia="en-AU"/>
        </w:rPr>
        <w:tab/>
        <w:t>(2)</w:t>
      </w:r>
      <w:r w:rsidRPr="00055EF8">
        <w:rPr>
          <w:lang w:eastAsia="en-AU"/>
        </w:rPr>
        <w:tab/>
        <w:t xml:space="preserve">However, a requesting entity must not ask another </w:t>
      </w:r>
      <w:r w:rsidR="00DD527F" w:rsidRPr="003765CF">
        <w:t>child safety information sharing en</w:t>
      </w:r>
      <w:r w:rsidR="00DD527F">
        <w:t xml:space="preserve">tity or </w:t>
      </w:r>
      <w:r w:rsidRPr="00055EF8">
        <w:rPr>
          <w:lang w:eastAsia="en-AU"/>
        </w:rPr>
        <w:t>designated entity for information under this section unless satisfied on reasonable grounds that the information is relevant for the requesting entity to—</w:t>
      </w:r>
    </w:p>
    <w:p w14:paraId="10AC3F86" w14:textId="77777777" w:rsidR="003179F9" w:rsidRPr="00055EF8" w:rsidRDefault="003179F9" w:rsidP="003179F9">
      <w:pPr>
        <w:pStyle w:val="Apara"/>
        <w:rPr>
          <w:lang w:eastAsia="en-AU"/>
        </w:rPr>
      </w:pPr>
      <w:r w:rsidRPr="00055EF8">
        <w:rPr>
          <w:lang w:eastAsia="en-AU"/>
        </w:rPr>
        <w:tab/>
        <w:t>(a)</w:t>
      </w:r>
      <w:r w:rsidRPr="00055EF8">
        <w:rPr>
          <w:lang w:eastAsia="en-AU"/>
        </w:rPr>
        <w:tab/>
        <w:t xml:space="preserve">do any of the following for </w:t>
      </w:r>
      <w:r w:rsidRPr="00055EF8">
        <w:rPr>
          <w:szCs w:val="24"/>
          <w:lang w:eastAsia="en-AU"/>
        </w:rPr>
        <w:t xml:space="preserve">the safety, welfare or wellbeing of a </w:t>
      </w:r>
      <w:r w:rsidRPr="00055EF8">
        <w:rPr>
          <w:lang w:eastAsia="en-AU"/>
        </w:rPr>
        <w:t>child, young person or class of child or young person</w:t>
      </w:r>
      <w:r w:rsidRPr="00055EF8">
        <w:rPr>
          <w:szCs w:val="24"/>
          <w:lang w:eastAsia="en-AU"/>
        </w:rPr>
        <w:t>:</w:t>
      </w:r>
    </w:p>
    <w:p w14:paraId="3B0DC070" w14:textId="77777777" w:rsidR="003179F9" w:rsidRPr="00055EF8" w:rsidRDefault="003179F9" w:rsidP="003179F9">
      <w:pPr>
        <w:pStyle w:val="Asubpara"/>
        <w:rPr>
          <w:lang w:eastAsia="en-AU"/>
        </w:rPr>
      </w:pPr>
      <w:r w:rsidRPr="00055EF8">
        <w:rPr>
          <w:lang w:eastAsia="en-AU"/>
        </w:rPr>
        <w:tab/>
        <w:t>(i)</w:t>
      </w:r>
      <w:r w:rsidRPr="00055EF8">
        <w:rPr>
          <w:lang w:eastAsia="en-AU"/>
        </w:rPr>
        <w:tab/>
        <w:t>make a decision or an assessment;</w:t>
      </w:r>
    </w:p>
    <w:p w14:paraId="199C4A7A" w14:textId="77777777" w:rsidR="003179F9" w:rsidRPr="00055EF8" w:rsidRDefault="003179F9" w:rsidP="003179F9">
      <w:pPr>
        <w:pStyle w:val="Asubpara"/>
        <w:rPr>
          <w:lang w:eastAsia="en-AU"/>
        </w:rPr>
      </w:pPr>
      <w:r w:rsidRPr="00055EF8">
        <w:rPr>
          <w:lang w:eastAsia="en-AU"/>
        </w:rPr>
        <w:tab/>
        <w:t>(ii)</w:t>
      </w:r>
      <w:r w:rsidRPr="00055EF8">
        <w:rPr>
          <w:lang w:eastAsia="en-AU"/>
        </w:rPr>
        <w:tab/>
        <w:t>plan, begin, or conduct an investigation;</w:t>
      </w:r>
    </w:p>
    <w:p w14:paraId="1BE1F03B" w14:textId="77777777" w:rsidR="003179F9" w:rsidRPr="00055EF8" w:rsidRDefault="003179F9" w:rsidP="003179F9">
      <w:pPr>
        <w:pStyle w:val="Asubpara"/>
        <w:rPr>
          <w:lang w:eastAsia="en-AU"/>
        </w:rPr>
      </w:pPr>
      <w:r w:rsidRPr="00055EF8">
        <w:rPr>
          <w:lang w:eastAsia="en-AU"/>
        </w:rPr>
        <w:tab/>
        <w:t>(iii)</w:t>
      </w:r>
      <w:r w:rsidRPr="00055EF8">
        <w:rPr>
          <w:lang w:eastAsia="en-AU"/>
        </w:rPr>
        <w:tab/>
        <w:t>provide any other service in accordance with the entity’s functions; or</w:t>
      </w:r>
    </w:p>
    <w:p w14:paraId="45C9CCF8" w14:textId="77777777" w:rsidR="003179F9" w:rsidRPr="00055EF8" w:rsidRDefault="003179F9" w:rsidP="003179F9">
      <w:pPr>
        <w:pStyle w:val="Apara"/>
        <w:rPr>
          <w:lang w:eastAsia="en-AU"/>
        </w:rPr>
      </w:pPr>
      <w:r w:rsidRPr="00055EF8">
        <w:rPr>
          <w:szCs w:val="24"/>
          <w:lang w:eastAsia="en-AU"/>
        </w:rPr>
        <w:tab/>
        <w:t>(b)</w:t>
      </w:r>
      <w:r w:rsidRPr="00055EF8">
        <w:rPr>
          <w:szCs w:val="24"/>
          <w:lang w:eastAsia="en-AU"/>
        </w:rPr>
        <w:tab/>
        <w:t xml:space="preserve">deal with a risk to a </w:t>
      </w:r>
      <w:r w:rsidRPr="00055EF8">
        <w:rPr>
          <w:lang w:eastAsia="en-AU"/>
        </w:rPr>
        <w:t>child, young person or class of child or young person</w:t>
      </w:r>
      <w:r w:rsidRPr="00055EF8">
        <w:rPr>
          <w:szCs w:val="24"/>
          <w:lang w:eastAsia="en-AU"/>
        </w:rPr>
        <w:t xml:space="preserve"> that might arise in the course of the requesting entity’s operation as </w:t>
      </w:r>
      <w:r w:rsidR="007A75E2" w:rsidRPr="003765CF">
        <w:t>a child safety information sharing entity or</w:t>
      </w:r>
      <w:r w:rsidR="007A75E2">
        <w:t xml:space="preserve"> </w:t>
      </w:r>
      <w:r w:rsidRPr="00055EF8">
        <w:rPr>
          <w:szCs w:val="24"/>
          <w:lang w:eastAsia="en-AU"/>
        </w:rPr>
        <w:t>a designated entity, including as an employer.</w:t>
      </w:r>
    </w:p>
    <w:p w14:paraId="69C90F26" w14:textId="77777777" w:rsidR="007A75E2" w:rsidRPr="003765CF" w:rsidRDefault="007A75E2" w:rsidP="007A75E2">
      <w:pPr>
        <w:pStyle w:val="AH5Sec"/>
      </w:pPr>
      <w:bookmarkStart w:id="1141" w:name="_Toc111646050"/>
      <w:r w:rsidRPr="00DB5EBE">
        <w:rPr>
          <w:rStyle w:val="CharSectNo"/>
        </w:rPr>
        <w:lastRenderedPageBreak/>
        <w:t>863C</w:t>
      </w:r>
      <w:r w:rsidRPr="003765CF">
        <w:tab/>
        <w:t>Entity may provide reportable conduct information</w:t>
      </w:r>
      <w:bookmarkEnd w:id="1141"/>
    </w:p>
    <w:p w14:paraId="61570277" w14:textId="77777777" w:rsidR="003179F9" w:rsidRPr="00055EF8" w:rsidRDefault="003179F9" w:rsidP="003179F9">
      <w:pPr>
        <w:pStyle w:val="Amain"/>
        <w:rPr>
          <w:lang w:eastAsia="en-AU"/>
        </w:rPr>
      </w:pPr>
      <w:r w:rsidRPr="00055EF8">
        <w:rPr>
          <w:lang w:eastAsia="en-AU"/>
        </w:rPr>
        <w:tab/>
        <w:t>(1)</w:t>
      </w:r>
      <w:r w:rsidRPr="00055EF8">
        <w:rPr>
          <w:lang w:eastAsia="en-AU"/>
        </w:rPr>
        <w:tab/>
        <w:t xml:space="preserve">If </w:t>
      </w:r>
      <w:r w:rsidR="00DD527F">
        <w:rPr>
          <w:lang w:eastAsia="en-AU"/>
        </w:rPr>
        <w:t xml:space="preserve">a child safety information sharing entity or </w:t>
      </w:r>
      <w:r w:rsidRPr="00055EF8">
        <w:rPr>
          <w:lang w:eastAsia="en-AU"/>
        </w:rPr>
        <w:t xml:space="preserve">a designated entity (a </w:t>
      </w:r>
      <w:r w:rsidRPr="00055EF8">
        <w:rPr>
          <w:rStyle w:val="charBoldItals"/>
        </w:rPr>
        <w:t>requested entity</w:t>
      </w:r>
      <w:r w:rsidRPr="00055EF8">
        <w:rPr>
          <w:lang w:eastAsia="en-AU"/>
        </w:rPr>
        <w:t xml:space="preserve">) is asked under section 863B (1) to provide reportable conduct information, and is satisfied on reasonable grounds that the information is relevant for the entity making the request (the </w:t>
      </w:r>
      <w:r w:rsidRPr="00055EF8">
        <w:rPr>
          <w:rStyle w:val="charBoldItals"/>
        </w:rPr>
        <w:t>requesting entity</w:t>
      </w:r>
      <w:r w:rsidRPr="00055EF8">
        <w:rPr>
          <w:lang w:eastAsia="en-AU"/>
        </w:rPr>
        <w:t>) to do or deal with something mentioned in section </w:t>
      </w:r>
      <w:r w:rsidRPr="00055EF8">
        <w:t>863</w:t>
      </w:r>
      <w:r w:rsidRPr="00055EF8">
        <w:rPr>
          <w:lang w:eastAsia="en-AU"/>
        </w:rPr>
        <w:t>B (2), the requested entity must provide the information.</w:t>
      </w:r>
    </w:p>
    <w:p w14:paraId="62066B04" w14:textId="77777777" w:rsidR="003179F9" w:rsidRPr="00055EF8" w:rsidRDefault="003179F9" w:rsidP="003179F9">
      <w:pPr>
        <w:pStyle w:val="Amain"/>
        <w:rPr>
          <w:lang w:eastAsia="en-AU"/>
        </w:rPr>
      </w:pPr>
      <w:r w:rsidRPr="00055EF8">
        <w:rPr>
          <w:lang w:eastAsia="en-AU"/>
        </w:rPr>
        <w:tab/>
        <w:t>(2)</w:t>
      </w:r>
      <w:r w:rsidRPr="00055EF8">
        <w:rPr>
          <w:lang w:eastAsia="en-AU"/>
        </w:rPr>
        <w:tab/>
        <w:t>However, a requested entity may refuse to provide reportable conduct information if satisfied on reasonable grounds that providing the information would—</w:t>
      </w:r>
    </w:p>
    <w:p w14:paraId="2B4465DA" w14:textId="77777777" w:rsidR="003179F9" w:rsidRPr="00055EF8" w:rsidRDefault="003179F9" w:rsidP="003179F9">
      <w:pPr>
        <w:pStyle w:val="Apara"/>
        <w:rPr>
          <w:lang w:eastAsia="en-AU"/>
        </w:rPr>
      </w:pPr>
      <w:r w:rsidRPr="00055EF8">
        <w:rPr>
          <w:lang w:eastAsia="en-AU"/>
        </w:rPr>
        <w:tab/>
        <w:t>(a)</w:t>
      </w:r>
      <w:r w:rsidRPr="00055EF8">
        <w:rPr>
          <w:lang w:eastAsia="en-AU"/>
        </w:rPr>
        <w:tab/>
      </w:r>
      <w:r w:rsidRPr="00055EF8">
        <w:rPr>
          <w:szCs w:val="24"/>
          <w:lang w:eastAsia="en-AU"/>
        </w:rPr>
        <w:t>prejudice an investigation of a contravention or possible contravention of a law in force in the territory; or</w:t>
      </w:r>
    </w:p>
    <w:p w14:paraId="7A041729" w14:textId="77777777" w:rsidR="003179F9" w:rsidRPr="00055EF8" w:rsidRDefault="003179F9" w:rsidP="003179F9">
      <w:pPr>
        <w:pStyle w:val="Apara"/>
        <w:rPr>
          <w:lang w:eastAsia="en-AU"/>
        </w:rPr>
      </w:pPr>
      <w:r w:rsidRPr="00055EF8">
        <w:rPr>
          <w:lang w:eastAsia="en-AU"/>
        </w:rPr>
        <w:tab/>
        <w:t>(b)</w:t>
      </w:r>
      <w:r w:rsidRPr="00055EF8">
        <w:rPr>
          <w:lang w:eastAsia="en-AU"/>
        </w:rPr>
        <w:tab/>
        <w:t>prejudice a coronial inquest or inquiry; or</w:t>
      </w:r>
    </w:p>
    <w:p w14:paraId="09F97E3A" w14:textId="77777777" w:rsidR="003179F9" w:rsidRPr="00055EF8" w:rsidRDefault="003179F9" w:rsidP="003179F9">
      <w:pPr>
        <w:pStyle w:val="Apara"/>
        <w:rPr>
          <w:lang w:eastAsia="en-AU"/>
        </w:rPr>
      </w:pPr>
      <w:r w:rsidRPr="00055EF8">
        <w:rPr>
          <w:lang w:eastAsia="en-AU"/>
        </w:rPr>
        <w:tab/>
        <w:t>(c)</w:t>
      </w:r>
      <w:r w:rsidRPr="00055EF8">
        <w:rPr>
          <w:lang w:eastAsia="en-AU"/>
        </w:rPr>
        <w:tab/>
        <w:t>contravene legal professional or client legal privilege; or</w:t>
      </w:r>
    </w:p>
    <w:p w14:paraId="436C3423" w14:textId="77777777" w:rsidR="003179F9" w:rsidRPr="00055EF8" w:rsidRDefault="003179F9" w:rsidP="003179F9">
      <w:pPr>
        <w:pStyle w:val="Apara"/>
        <w:rPr>
          <w:lang w:eastAsia="en-AU"/>
        </w:rPr>
      </w:pPr>
      <w:r w:rsidRPr="00055EF8">
        <w:rPr>
          <w:lang w:eastAsia="en-AU"/>
        </w:rPr>
        <w:tab/>
        <w:t>(d)</w:t>
      </w:r>
      <w:r w:rsidRPr="00055EF8">
        <w:rPr>
          <w:lang w:eastAsia="en-AU"/>
        </w:rPr>
        <w:tab/>
        <w:t>enable the existence or identity of a confidential source of information for the enforcement or administration of a territory law to be revealed; or</w:t>
      </w:r>
    </w:p>
    <w:p w14:paraId="2918FDFB" w14:textId="77777777" w:rsidR="003179F9" w:rsidRPr="00055EF8" w:rsidRDefault="003179F9" w:rsidP="003179F9">
      <w:pPr>
        <w:pStyle w:val="Apara"/>
        <w:rPr>
          <w:lang w:eastAsia="en-AU"/>
        </w:rPr>
      </w:pPr>
      <w:r w:rsidRPr="00055EF8">
        <w:rPr>
          <w:lang w:eastAsia="en-AU"/>
        </w:rPr>
        <w:tab/>
        <w:t>(e)</w:t>
      </w:r>
      <w:r w:rsidRPr="00055EF8">
        <w:rPr>
          <w:lang w:eastAsia="en-AU"/>
        </w:rPr>
        <w:tab/>
        <w:t>endanger a person’s life or physical safety; or</w:t>
      </w:r>
    </w:p>
    <w:p w14:paraId="3ED442CD" w14:textId="77777777" w:rsidR="003179F9" w:rsidRPr="00055EF8" w:rsidRDefault="003179F9" w:rsidP="003179F9">
      <w:pPr>
        <w:pStyle w:val="Apara"/>
        <w:rPr>
          <w:lang w:eastAsia="en-AU"/>
        </w:rPr>
      </w:pPr>
      <w:r w:rsidRPr="00055EF8">
        <w:rPr>
          <w:lang w:eastAsia="en-AU"/>
        </w:rPr>
        <w:tab/>
        <w:t>(f)</w:t>
      </w:r>
      <w:r w:rsidRPr="00055EF8">
        <w:rPr>
          <w:lang w:eastAsia="en-AU"/>
        </w:rPr>
        <w:tab/>
        <w:t>prejudice the effectiveness of a lawful method or procedure for preventing, detecting, investigating or dealing with a contravention or possible contravention of a territory law; or</w:t>
      </w:r>
    </w:p>
    <w:p w14:paraId="70138A49" w14:textId="77777777" w:rsidR="003179F9" w:rsidRPr="00055EF8" w:rsidRDefault="003179F9" w:rsidP="003179F9">
      <w:pPr>
        <w:pStyle w:val="Apara"/>
        <w:rPr>
          <w:lang w:eastAsia="en-AU"/>
        </w:rPr>
      </w:pPr>
      <w:r w:rsidRPr="00055EF8">
        <w:rPr>
          <w:lang w:eastAsia="en-AU"/>
        </w:rPr>
        <w:tab/>
        <w:t>(g)</w:t>
      </w:r>
      <w:r w:rsidRPr="00055EF8">
        <w:rPr>
          <w:lang w:eastAsia="en-AU"/>
        </w:rPr>
        <w:tab/>
        <w:t>prejudice a proceeding in relation to a care and protection order; or</w:t>
      </w:r>
    </w:p>
    <w:p w14:paraId="38AD0E3A" w14:textId="77777777" w:rsidR="003179F9" w:rsidRPr="00055EF8" w:rsidRDefault="003179F9" w:rsidP="003179F9">
      <w:pPr>
        <w:pStyle w:val="Apara"/>
        <w:rPr>
          <w:lang w:eastAsia="en-AU"/>
        </w:rPr>
      </w:pPr>
      <w:r w:rsidRPr="00055EF8">
        <w:rPr>
          <w:lang w:eastAsia="en-AU"/>
        </w:rPr>
        <w:tab/>
        <w:t>(h)</w:t>
      </w:r>
      <w:r w:rsidRPr="00055EF8">
        <w:rPr>
          <w:lang w:eastAsia="en-AU"/>
        </w:rPr>
        <w:tab/>
        <w:t>not be in the public interest.</w:t>
      </w:r>
    </w:p>
    <w:p w14:paraId="62079CB6" w14:textId="77777777" w:rsidR="003179F9" w:rsidRPr="00055EF8" w:rsidRDefault="003179F9" w:rsidP="003179F9">
      <w:pPr>
        <w:pStyle w:val="Amain"/>
        <w:rPr>
          <w:lang w:eastAsia="en-AU"/>
        </w:rPr>
      </w:pPr>
      <w:r w:rsidRPr="00055EF8">
        <w:rPr>
          <w:lang w:eastAsia="en-AU"/>
        </w:rPr>
        <w:tab/>
        <w:t>(3)</w:t>
      </w:r>
      <w:r w:rsidRPr="00055EF8">
        <w:rPr>
          <w:lang w:eastAsia="en-AU"/>
        </w:rPr>
        <w:tab/>
        <w:t>If a requested entity refuses to provide reportable conduct information to a requesting entity, the requested entity must tell the requesting entity, in writing, that the entity refuses to provide the information and the reason for the refusal.</w:t>
      </w:r>
    </w:p>
    <w:p w14:paraId="5913E38F" w14:textId="77777777" w:rsidR="00CB3B31" w:rsidRPr="003765CF" w:rsidRDefault="00CB3B31" w:rsidP="00CB3B31">
      <w:pPr>
        <w:pStyle w:val="AH5Sec"/>
      </w:pPr>
      <w:bookmarkStart w:id="1142" w:name="_Toc111646051"/>
      <w:r w:rsidRPr="00DB5EBE">
        <w:rPr>
          <w:rStyle w:val="CharSectNo"/>
        </w:rPr>
        <w:lastRenderedPageBreak/>
        <w:t>863CA</w:t>
      </w:r>
      <w:r w:rsidRPr="003765CF">
        <w:tab/>
        <w:t>Unsolicited provision of information</w:t>
      </w:r>
      <w:bookmarkEnd w:id="1142"/>
    </w:p>
    <w:p w14:paraId="6B0DBEF0" w14:textId="77777777" w:rsidR="00CB3B31" w:rsidRPr="003765CF" w:rsidRDefault="00CB3B31" w:rsidP="00D90DEA">
      <w:pPr>
        <w:pStyle w:val="Amainreturn"/>
        <w:keepNext/>
      </w:pPr>
      <w:r w:rsidRPr="003765CF">
        <w:t xml:space="preserve">A child safety information sharing entity or the head of a designated entity (the </w:t>
      </w:r>
      <w:r w:rsidRPr="003765CF">
        <w:rPr>
          <w:rStyle w:val="charBoldItals"/>
        </w:rPr>
        <w:t>providing entity</w:t>
      </w:r>
      <w:r w:rsidRPr="003765CF">
        <w:t xml:space="preserve">) may, on the providing entity’s own initiative, give reportable conduct information to another child safety information sharing entity or a designated entity (the </w:t>
      </w:r>
      <w:r w:rsidRPr="003765CF">
        <w:rPr>
          <w:rStyle w:val="charBoldItals"/>
        </w:rPr>
        <w:t>receiving entity</w:t>
      </w:r>
      <w:r w:rsidRPr="003765CF">
        <w:t>) if the providing entity is satisfied on reasonable grounds that giving the information is relevant for the receiving entity to—</w:t>
      </w:r>
    </w:p>
    <w:p w14:paraId="0962DCCD" w14:textId="77777777" w:rsidR="00CB3B31" w:rsidRPr="003765CF" w:rsidRDefault="00CB3B31" w:rsidP="00CB3B31">
      <w:pPr>
        <w:pStyle w:val="Apara"/>
        <w:rPr>
          <w:lang w:eastAsia="en-AU"/>
        </w:rPr>
      </w:pPr>
      <w:r w:rsidRPr="003765CF">
        <w:tab/>
      </w:r>
      <w:r w:rsidRPr="003765CF">
        <w:rPr>
          <w:lang w:eastAsia="en-AU"/>
        </w:rPr>
        <w:t>(a)</w:t>
      </w:r>
      <w:r w:rsidRPr="003765CF">
        <w:rPr>
          <w:lang w:eastAsia="en-AU"/>
        </w:rPr>
        <w:tab/>
        <w:t xml:space="preserve">do any of the following for </w:t>
      </w:r>
      <w:r w:rsidRPr="003765CF">
        <w:rPr>
          <w:szCs w:val="24"/>
          <w:lang w:eastAsia="en-AU"/>
        </w:rPr>
        <w:t xml:space="preserve">the safety, welfare or wellbeing of a </w:t>
      </w:r>
      <w:r w:rsidRPr="003765CF">
        <w:rPr>
          <w:lang w:eastAsia="en-AU"/>
        </w:rPr>
        <w:t>child, young person or class of child or young person</w:t>
      </w:r>
      <w:r w:rsidRPr="003765CF">
        <w:rPr>
          <w:szCs w:val="24"/>
          <w:lang w:eastAsia="en-AU"/>
        </w:rPr>
        <w:t>:</w:t>
      </w:r>
    </w:p>
    <w:p w14:paraId="30BD4F42" w14:textId="77777777" w:rsidR="00CB3B31" w:rsidRPr="003765CF" w:rsidRDefault="00CB3B31" w:rsidP="00CB3B31">
      <w:pPr>
        <w:pStyle w:val="Asubpara"/>
        <w:rPr>
          <w:lang w:eastAsia="en-AU"/>
        </w:rPr>
      </w:pPr>
      <w:r w:rsidRPr="003765CF">
        <w:rPr>
          <w:lang w:eastAsia="en-AU"/>
        </w:rPr>
        <w:tab/>
        <w:t>(i)</w:t>
      </w:r>
      <w:r w:rsidRPr="003765CF">
        <w:rPr>
          <w:lang w:eastAsia="en-AU"/>
        </w:rPr>
        <w:tab/>
        <w:t>make a decision or an assessment;</w:t>
      </w:r>
    </w:p>
    <w:p w14:paraId="699665F3" w14:textId="77777777" w:rsidR="00CB3B31" w:rsidRPr="003765CF" w:rsidRDefault="00CB3B31" w:rsidP="00CB3B31">
      <w:pPr>
        <w:pStyle w:val="Asubpara"/>
        <w:rPr>
          <w:lang w:eastAsia="en-AU"/>
        </w:rPr>
      </w:pPr>
      <w:r w:rsidRPr="003765CF">
        <w:rPr>
          <w:lang w:eastAsia="en-AU"/>
        </w:rPr>
        <w:tab/>
        <w:t>(ii)</w:t>
      </w:r>
      <w:r w:rsidRPr="003765CF">
        <w:rPr>
          <w:lang w:eastAsia="en-AU"/>
        </w:rPr>
        <w:tab/>
        <w:t>plan, begin, or conduct an investigation;</w:t>
      </w:r>
    </w:p>
    <w:p w14:paraId="49D20659" w14:textId="77777777" w:rsidR="00CB3B31" w:rsidRPr="003765CF" w:rsidRDefault="00CB3B31" w:rsidP="00CB3B31">
      <w:pPr>
        <w:pStyle w:val="Asubpara"/>
        <w:rPr>
          <w:lang w:eastAsia="en-AU"/>
        </w:rPr>
      </w:pPr>
      <w:r w:rsidRPr="003765CF">
        <w:rPr>
          <w:lang w:eastAsia="en-AU"/>
        </w:rPr>
        <w:tab/>
        <w:t>(iii)</w:t>
      </w:r>
      <w:r w:rsidRPr="003765CF">
        <w:rPr>
          <w:lang w:eastAsia="en-AU"/>
        </w:rPr>
        <w:tab/>
        <w:t>provide any other service in accordance with the receiving entity’s functions; or</w:t>
      </w:r>
    </w:p>
    <w:p w14:paraId="194A73D4" w14:textId="77777777" w:rsidR="00CB3B31" w:rsidRPr="003765CF" w:rsidRDefault="00CB3B31" w:rsidP="00CC4C41">
      <w:pPr>
        <w:pStyle w:val="Apara"/>
        <w:keepLines/>
        <w:rPr>
          <w:lang w:eastAsia="en-AU"/>
        </w:rPr>
      </w:pPr>
      <w:r w:rsidRPr="003765CF">
        <w:rPr>
          <w:szCs w:val="24"/>
          <w:lang w:eastAsia="en-AU"/>
        </w:rPr>
        <w:tab/>
        <w:t>(b)</w:t>
      </w:r>
      <w:r w:rsidRPr="003765CF">
        <w:rPr>
          <w:szCs w:val="24"/>
          <w:lang w:eastAsia="en-AU"/>
        </w:rPr>
        <w:tab/>
        <w:t xml:space="preserve">deal with a risk to a </w:t>
      </w:r>
      <w:r w:rsidRPr="003765CF">
        <w:rPr>
          <w:lang w:eastAsia="en-AU"/>
        </w:rPr>
        <w:t>child, young person or class of child or young person</w:t>
      </w:r>
      <w:r w:rsidRPr="003765CF">
        <w:rPr>
          <w:szCs w:val="24"/>
          <w:lang w:eastAsia="en-AU"/>
        </w:rPr>
        <w:t xml:space="preserve"> that might arise in the course of the receiving entity’s operation as a</w:t>
      </w:r>
      <w:r w:rsidRPr="003765CF">
        <w:t xml:space="preserve"> child safety information sharing entity or designated entity</w:t>
      </w:r>
      <w:r w:rsidRPr="003765CF">
        <w:rPr>
          <w:szCs w:val="24"/>
          <w:lang w:eastAsia="en-AU"/>
        </w:rPr>
        <w:t>, including as an employer.</w:t>
      </w:r>
    </w:p>
    <w:p w14:paraId="584A4A48" w14:textId="77777777" w:rsidR="003179F9" w:rsidRPr="00055EF8" w:rsidRDefault="003179F9" w:rsidP="003179F9">
      <w:pPr>
        <w:pStyle w:val="AH5Sec"/>
        <w:rPr>
          <w:lang w:eastAsia="en-AU"/>
        </w:rPr>
      </w:pPr>
      <w:bookmarkStart w:id="1143" w:name="_Toc111646052"/>
      <w:r w:rsidRPr="00DB5EBE">
        <w:rPr>
          <w:rStyle w:val="CharSectNo"/>
        </w:rPr>
        <w:t>863D</w:t>
      </w:r>
      <w:r w:rsidRPr="00055EF8">
        <w:rPr>
          <w:lang w:eastAsia="en-AU"/>
        </w:rPr>
        <w:tab/>
        <w:t>Restriction on use of information given under this division</w:t>
      </w:r>
      <w:bookmarkEnd w:id="1143"/>
    </w:p>
    <w:p w14:paraId="351083D3" w14:textId="77777777" w:rsidR="003179F9" w:rsidRPr="00055EF8" w:rsidRDefault="003179F9" w:rsidP="003179F9">
      <w:pPr>
        <w:pStyle w:val="Amainreturn"/>
        <w:rPr>
          <w:lang w:eastAsia="en-AU"/>
        </w:rPr>
      </w:pPr>
      <w:r w:rsidRPr="00055EF8">
        <w:rPr>
          <w:lang w:eastAsia="en-AU"/>
        </w:rPr>
        <w:t xml:space="preserve">Reportable conduct information given under this division to a </w:t>
      </w:r>
      <w:r w:rsidR="00CB3B31" w:rsidRPr="003765CF">
        <w:t>child safety information sharing entity or a</w:t>
      </w:r>
      <w:r w:rsidR="00CB3B31">
        <w:t xml:space="preserve"> </w:t>
      </w:r>
      <w:r w:rsidRPr="00055EF8">
        <w:rPr>
          <w:lang w:eastAsia="en-AU"/>
        </w:rPr>
        <w:t>designated entity must not be used or given for a purpose that is not associated with the safety, welfare or wellbeing of a child, young person or class of child or young person to whom the information relates, except in accordance with a territory law.</w:t>
      </w:r>
    </w:p>
    <w:p w14:paraId="559DFD0F" w14:textId="77777777" w:rsidR="003179F9" w:rsidRPr="00055EF8" w:rsidRDefault="003179F9" w:rsidP="003179F9">
      <w:pPr>
        <w:pStyle w:val="AH5Sec"/>
        <w:rPr>
          <w:lang w:eastAsia="en-AU"/>
        </w:rPr>
      </w:pPr>
      <w:bookmarkStart w:id="1144" w:name="_Toc111646053"/>
      <w:r w:rsidRPr="00DB5EBE">
        <w:rPr>
          <w:rStyle w:val="CharSectNo"/>
        </w:rPr>
        <w:lastRenderedPageBreak/>
        <w:t>863E</w:t>
      </w:r>
      <w:r w:rsidRPr="00055EF8">
        <w:rPr>
          <w:lang w:eastAsia="en-AU"/>
        </w:rPr>
        <w:tab/>
        <w:t>Protection from liability for providing reportable conduct information</w:t>
      </w:r>
      <w:bookmarkEnd w:id="1144"/>
    </w:p>
    <w:p w14:paraId="29020643" w14:textId="77777777" w:rsidR="003179F9" w:rsidRPr="00055EF8" w:rsidRDefault="003179F9" w:rsidP="003179F9">
      <w:pPr>
        <w:pStyle w:val="Amainreturn"/>
        <w:rPr>
          <w:szCs w:val="24"/>
          <w:lang w:eastAsia="en-AU"/>
        </w:rPr>
      </w:pPr>
      <w:r w:rsidRPr="00055EF8">
        <w:rPr>
          <w:lang w:eastAsia="en-AU"/>
        </w:rPr>
        <w:t xml:space="preserve">A person who honestly and without recklessness provides reportable conduct information under this division to a </w:t>
      </w:r>
      <w:r w:rsidR="00CB3B31" w:rsidRPr="003765CF">
        <w:t>child safety information sharing entity or a</w:t>
      </w:r>
      <w:r w:rsidR="00CB3B31">
        <w:t xml:space="preserve"> </w:t>
      </w:r>
      <w:r w:rsidRPr="00055EF8">
        <w:rPr>
          <w:lang w:eastAsia="en-AU"/>
        </w:rPr>
        <w:t>designated entity</w:t>
      </w:r>
      <w:r w:rsidRPr="00055EF8">
        <w:rPr>
          <w:szCs w:val="24"/>
          <w:lang w:eastAsia="en-AU"/>
        </w:rPr>
        <w:t>—</w:t>
      </w:r>
    </w:p>
    <w:p w14:paraId="4DB6FBB3" w14:textId="77777777" w:rsidR="003179F9" w:rsidRPr="00055EF8" w:rsidRDefault="003179F9" w:rsidP="003179F9">
      <w:pPr>
        <w:pStyle w:val="Apara"/>
        <w:rPr>
          <w:lang w:eastAsia="en-AU"/>
        </w:rPr>
      </w:pPr>
      <w:r w:rsidRPr="00055EF8">
        <w:rPr>
          <w:lang w:eastAsia="en-AU"/>
        </w:rPr>
        <w:tab/>
        <w:t>(a)</w:t>
      </w:r>
      <w:r w:rsidRPr="00055EF8">
        <w:rPr>
          <w:lang w:eastAsia="en-AU"/>
        </w:rPr>
        <w:tab/>
        <w:t>does not commit a breach of</w:t>
      </w:r>
      <w:r w:rsidRPr="00055EF8">
        <w:rPr>
          <w:szCs w:val="24"/>
          <w:lang w:eastAsia="en-AU"/>
        </w:rPr>
        <w:t>—</w:t>
      </w:r>
    </w:p>
    <w:p w14:paraId="7FE2E72D" w14:textId="77777777" w:rsidR="003179F9" w:rsidRPr="00055EF8" w:rsidRDefault="003179F9" w:rsidP="003179F9">
      <w:pPr>
        <w:pStyle w:val="Asubpara"/>
        <w:rPr>
          <w:lang w:eastAsia="en-AU"/>
        </w:rPr>
      </w:pPr>
      <w:r w:rsidRPr="00055EF8">
        <w:rPr>
          <w:lang w:eastAsia="en-AU"/>
        </w:rPr>
        <w:tab/>
        <w:t>(i)</w:t>
      </w:r>
      <w:r w:rsidRPr="00055EF8">
        <w:rPr>
          <w:lang w:eastAsia="en-AU"/>
        </w:rPr>
        <w:tab/>
        <w:t>confidence; or</w:t>
      </w:r>
    </w:p>
    <w:p w14:paraId="3ECBB1CB" w14:textId="77777777" w:rsidR="003179F9" w:rsidRPr="00055EF8" w:rsidRDefault="003179F9" w:rsidP="003179F9">
      <w:pPr>
        <w:pStyle w:val="Asubpara"/>
        <w:rPr>
          <w:lang w:eastAsia="en-AU"/>
        </w:rPr>
      </w:pPr>
      <w:r w:rsidRPr="00055EF8">
        <w:rPr>
          <w:lang w:eastAsia="en-AU"/>
        </w:rPr>
        <w:tab/>
        <w:t>(ii)</w:t>
      </w:r>
      <w:r w:rsidRPr="00055EF8">
        <w:rPr>
          <w:lang w:eastAsia="en-AU"/>
        </w:rPr>
        <w:tab/>
        <w:t>professional etiquette or ethics; or</w:t>
      </w:r>
    </w:p>
    <w:p w14:paraId="277089BF" w14:textId="77777777" w:rsidR="003179F9" w:rsidRPr="00055EF8" w:rsidRDefault="003179F9" w:rsidP="003179F9">
      <w:pPr>
        <w:pStyle w:val="Asubpara"/>
        <w:rPr>
          <w:lang w:eastAsia="en-AU"/>
        </w:rPr>
      </w:pPr>
      <w:r w:rsidRPr="00055EF8">
        <w:rPr>
          <w:lang w:eastAsia="en-AU"/>
        </w:rPr>
        <w:tab/>
        <w:t>(iii)</w:t>
      </w:r>
      <w:r w:rsidRPr="00055EF8">
        <w:rPr>
          <w:lang w:eastAsia="en-AU"/>
        </w:rPr>
        <w:tab/>
        <w:t>a rule of professional conduct; and</w:t>
      </w:r>
    </w:p>
    <w:p w14:paraId="2361256D" w14:textId="77777777" w:rsidR="003179F9" w:rsidRPr="00055EF8" w:rsidRDefault="003179F9" w:rsidP="003179F9">
      <w:pPr>
        <w:pStyle w:val="Apara"/>
        <w:rPr>
          <w:lang w:eastAsia="en-AU"/>
        </w:rPr>
      </w:pPr>
      <w:r w:rsidRPr="00055EF8">
        <w:rPr>
          <w:lang w:eastAsia="en-AU"/>
        </w:rPr>
        <w:tab/>
        <w:t>(b)</w:t>
      </w:r>
      <w:r w:rsidRPr="00055EF8">
        <w:rPr>
          <w:lang w:eastAsia="en-AU"/>
        </w:rPr>
        <w:tab/>
        <w:t>is not liable for any civil, criminal or other disciplinary action only because of providing the information.</w:t>
      </w:r>
    </w:p>
    <w:p w14:paraId="60E5938C" w14:textId="77777777" w:rsidR="003179F9" w:rsidRPr="00055EF8" w:rsidRDefault="003179F9" w:rsidP="003179F9">
      <w:pPr>
        <w:pStyle w:val="AH5Sec"/>
        <w:rPr>
          <w:lang w:eastAsia="en-AU"/>
        </w:rPr>
      </w:pPr>
      <w:bookmarkStart w:id="1145" w:name="_Toc111646054"/>
      <w:r w:rsidRPr="00DB5EBE">
        <w:rPr>
          <w:rStyle w:val="CharSectNo"/>
        </w:rPr>
        <w:t>863F</w:t>
      </w:r>
      <w:r w:rsidRPr="00055EF8">
        <w:rPr>
          <w:lang w:eastAsia="en-AU"/>
        </w:rPr>
        <w:tab/>
        <w:t>Reportable conduct information may be given despite territory law to the contrary</w:t>
      </w:r>
      <w:bookmarkEnd w:id="1145"/>
    </w:p>
    <w:p w14:paraId="625A509A" w14:textId="77777777" w:rsidR="003179F9" w:rsidRPr="00055EF8" w:rsidRDefault="003179F9" w:rsidP="003179F9">
      <w:pPr>
        <w:pStyle w:val="Amainreturn"/>
        <w:rPr>
          <w:lang w:eastAsia="en-AU"/>
        </w:rPr>
      </w:pPr>
      <w:r w:rsidRPr="00055EF8">
        <w:rPr>
          <w:lang w:eastAsia="en-AU"/>
        </w:rPr>
        <w:t xml:space="preserve">Reportable conduct information may be given to a </w:t>
      </w:r>
      <w:r w:rsidR="00CB3B31" w:rsidRPr="003765CF">
        <w:t>child safety information sharing entity or a</w:t>
      </w:r>
      <w:r w:rsidR="00CB3B31">
        <w:t xml:space="preserve"> </w:t>
      </w:r>
      <w:r w:rsidRPr="00055EF8">
        <w:rPr>
          <w:lang w:eastAsia="en-AU"/>
        </w:rPr>
        <w:t>designated entity in accordance with this division despite any territory law to the contrary.</w:t>
      </w:r>
    </w:p>
    <w:p w14:paraId="3DD30F9E" w14:textId="77777777" w:rsidR="00CB3B31" w:rsidRPr="003765CF" w:rsidRDefault="00CB3B31" w:rsidP="00CB3B31">
      <w:pPr>
        <w:pStyle w:val="AH5Sec"/>
        <w:rPr>
          <w:lang w:eastAsia="en-AU"/>
        </w:rPr>
      </w:pPr>
      <w:bookmarkStart w:id="1146" w:name="_Toc111646055"/>
      <w:r w:rsidRPr="00DB5EBE">
        <w:rPr>
          <w:rStyle w:val="CharSectNo"/>
        </w:rPr>
        <w:t>863G</w:t>
      </w:r>
      <w:r w:rsidRPr="003765CF">
        <w:rPr>
          <w:lang w:eastAsia="en-AU"/>
        </w:rPr>
        <w:tab/>
        <w:t>Coordination etc between entities</w:t>
      </w:r>
      <w:bookmarkEnd w:id="1146"/>
    </w:p>
    <w:p w14:paraId="650AFAE9" w14:textId="77777777" w:rsidR="003179F9" w:rsidRPr="00055EF8" w:rsidRDefault="003179F9" w:rsidP="003179F9">
      <w:pPr>
        <w:pStyle w:val="Amainreturn"/>
        <w:rPr>
          <w:lang w:eastAsia="en-AU"/>
        </w:rPr>
      </w:pPr>
      <w:r w:rsidRPr="00055EF8">
        <w:rPr>
          <w:lang w:eastAsia="en-AU"/>
        </w:rPr>
        <w:t xml:space="preserve">To ensure the safety, welfare or wellbeing of children and young people, </w:t>
      </w:r>
      <w:r w:rsidR="00CB3B31" w:rsidRPr="003765CF">
        <w:rPr>
          <w:lang w:eastAsia="en-AU"/>
        </w:rPr>
        <w:t>child safety information sharing entities and</w:t>
      </w:r>
      <w:r w:rsidR="00CB3B31">
        <w:rPr>
          <w:lang w:eastAsia="en-AU"/>
        </w:rPr>
        <w:t xml:space="preserve"> </w:t>
      </w:r>
      <w:r w:rsidRPr="00055EF8">
        <w:rPr>
          <w:lang w:eastAsia="en-AU"/>
        </w:rPr>
        <w:t xml:space="preserve">designated entities must take reasonable steps to ensure cooperative, coordinated and efficient </w:t>
      </w:r>
      <w:r w:rsidRPr="00055EF8">
        <w:rPr>
          <w:szCs w:val="24"/>
          <w:lang w:eastAsia="en-AU"/>
        </w:rPr>
        <w:t xml:space="preserve">provision of reportable conduct information between </w:t>
      </w:r>
      <w:r w:rsidR="00CB3B31" w:rsidRPr="003765CF">
        <w:rPr>
          <w:lang w:eastAsia="en-AU"/>
        </w:rPr>
        <w:t>child safety information sharing entities and</w:t>
      </w:r>
      <w:r w:rsidR="00CB3B31">
        <w:rPr>
          <w:lang w:eastAsia="en-AU"/>
        </w:rPr>
        <w:t xml:space="preserve"> </w:t>
      </w:r>
      <w:r w:rsidRPr="00055EF8">
        <w:rPr>
          <w:szCs w:val="24"/>
          <w:lang w:eastAsia="en-AU"/>
        </w:rPr>
        <w:t>designated entities</w:t>
      </w:r>
      <w:r w:rsidRPr="00055EF8">
        <w:rPr>
          <w:lang w:eastAsia="en-AU"/>
        </w:rPr>
        <w:t>.</w:t>
      </w:r>
    </w:p>
    <w:p w14:paraId="7148A6AA" w14:textId="77777777" w:rsidR="00FD297F" w:rsidRDefault="00FD297F" w:rsidP="00FD297F">
      <w:pPr>
        <w:pStyle w:val="PageBreak"/>
      </w:pPr>
      <w:r>
        <w:br w:type="page"/>
      </w:r>
    </w:p>
    <w:p w14:paraId="0B2EC8CA" w14:textId="77777777" w:rsidR="00FD297F" w:rsidRPr="00DB5EBE" w:rsidRDefault="00FD297F" w:rsidP="00FD297F">
      <w:pPr>
        <w:pStyle w:val="AH2Part"/>
      </w:pPr>
      <w:bookmarkStart w:id="1147" w:name="_Toc111646056"/>
      <w:r w:rsidRPr="00DB5EBE">
        <w:rPr>
          <w:rStyle w:val="CharPartNo"/>
        </w:rPr>
        <w:lastRenderedPageBreak/>
        <w:t>Part 25.4</w:t>
      </w:r>
      <w:r>
        <w:tab/>
      </w:r>
      <w:r w:rsidRPr="00DB5EBE">
        <w:rPr>
          <w:rStyle w:val="CharPartText"/>
        </w:rPr>
        <w:t>Courts and investigative entities</w:t>
      </w:r>
      <w:bookmarkEnd w:id="1147"/>
    </w:p>
    <w:p w14:paraId="1CD998C5" w14:textId="77777777" w:rsidR="00FD297F" w:rsidRDefault="00FD297F" w:rsidP="00FD297F">
      <w:pPr>
        <w:pStyle w:val="Placeholder"/>
      </w:pPr>
      <w:r>
        <w:rPr>
          <w:rStyle w:val="CharDivNo"/>
        </w:rPr>
        <w:t xml:space="preserve">  </w:t>
      </w:r>
      <w:r>
        <w:rPr>
          <w:rStyle w:val="CharDivText"/>
        </w:rPr>
        <w:t xml:space="preserve">  </w:t>
      </w:r>
    </w:p>
    <w:p w14:paraId="62C6778F" w14:textId="77777777" w:rsidR="00FD297F" w:rsidRDefault="00FD297F" w:rsidP="00FD297F">
      <w:pPr>
        <w:pStyle w:val="AH5Sec"/>
      </w:pPr>
      <w:bookmarkStart w:id="1148" w:name="_Toc111646057"/>
      <w:r w:rsidRPr="00DB5EBE">
        <w:rPr>
          <w:rStyle w:val="CharSectNo"/>
        </w:rPr>
        <w:t>864</w:t>
      </w:r>
      <w:r>
        <w:tab/>
        <w:t>Definitions—pt 25.4</w:t>
      </w:r>
      <w:bookmarkEnd w:id="1148"/>
    </w:p>
    <w:p w14:paraId="72E5996A" w14:textId="77777777" w:rsidR="00FD297F" w:rsidRDefault="00FD297F" w:rsidP="00FD297F">
      <w:pPr>
        <w:pStyle w:val="Amainreturn"/>
        <w:keepNext/>
      </w:pPr>
      <w:r>
        <w:t>In this part:</w:t>
      </w:r>
    </w:p>
    <w:p w14:paraId="6D3B69FF" w14:textId="77777777" w:rsidR="00FD297F" w:rsidRDefault="00FD297F" w:rsidP="00FD297F">
      <w:pPr>
        <w:pStyle w:val="aDef"/>
      </w:pPr>
      <w:r w:rsidRPr="00D72DD6">
        <w:rPr>
          <w:rStyle w:val="charBoldItals"/>
        </w:rPr>
        <w:t>court</w:t>
      </w:r>
      <w:r>
        <w:t xml:space="preserve"> includes a tribunal.</w:t>
      </w:r>
    </w:p>
    <w:p w14:paraId="1B5E4A75" w14:textId="77777777" w:rsidR="00FD297F" w:rsidRDefault="00FD297F" w:rsidP="00FD297F">
      <w:pPr>
        <w:pStyle w:val="aDef"/>
        <w:keepNext/>
      </w:pPr>
      <w:r w:rsidRPr="00D72DD6">
        <w:rPr>
          <w:rStyle w:val="charBoldItals"/>
        </w:rPr>
        <w:t>produce</w:t>
      </w:r>
      <w:r>
        <w:t xml:space="preserve"> includes allow access to.</w:t>
      </w:r>
    </w:p>
    <w:p w14:paraId="0B5B36DC" w14:textId="77777777" w:rsidR="00FD297F" w:rsidRDefault="00FD297F" w:rsidP="00FD297F">
      <w:pPr>
        <w:pStyle w:val="aNote"/>
      </w:pPr>
      <w:r w:rsidRPr="00D72DD6">
        <w:rPr>
          <w:rStyle w:val="charItals"/>
        </w:rPr>
        <w:t>Note</w:t>
      </w:r>
      <w:r w:rsidRPr="00D72DD6">
        <w:rPr>
          <w:rStyle w:val="charItals"/>
        </w:rPr>
        <w:tab/>
      </w:r>
      <w:r w:rsidRPr="00D72DD6">
        <w:rPr>
          <w:rStyle w:val="charBoldItals"/>
        </w:rPr>
        <w:t>Investigative entity</w:t>
      </w:r>
      <w:r>
        <w:t>—see the dictionary.</w:t>
      </w:r>
    </w:p>
    <w:p w14:paraId="45544CEB" w14:textId="77777777" w:rsidR="00FD297F" w:rsidRDefault="00FD297F" w:rsidP="00FD297F">
      <w:pPr>
        <w:pStyle w:val="AH5Sec"/>
      </w:pPr>
      <w:bookmarkStart w:id="1149" w:name="_Toc111646058"/>
      <w:r w:rsidRPr="00DB5EBE">
        <w:rPr>
          <w:rStyle w:val="CharSectNo"/>
        </w:rPr>
        <w:t>865</w:t>
      </w:r>
      <w:r>
        <w:tab/>
        <w:t>Giving protected information to court or investigative entity</w:t>
      </w:r>
      <w:bookmarkEnd w:id="1149"/>
    </w:p>
    <w:p w14:paraId="4E17B9A6" w14:textId="77777777" w:rsidR="00FD297F" w:rsidRDefault="00FD297F" w:rsidP="00FD297F">
      <w:pPr>
        <w:pStyle w:val="Amain"/>
      </w:pPr>
      <w:r>
        <w:tab/>
        <w:t>(1)</w:t>
      </w:r>
      <w:r>
        <w:tab/>
        <w:t>An information holder must give protected information to a court or investigative entity if required to do so for this Act or another territory law.</w:t>
      </w:r>
    </w:p>
    <w:p w14:paraId="7F39ECD1" w14:textId="77777777" w:rsidR="00FD297F" w:rsidRDefault="00FD297F" w:rsidP="00FD297F">
      <w:pPr>
        <w:pStyle w:val="Amain"/>
      </w:pPr>
      <w:r>
        <w:tab/>
        <w:t>(2)</w:t>
      </w:r>
      <w:r>
        <w:tab/>
        <w:t>An information holder must produce a document containing protected information to a court or investigative entity if required to do so for this Act or another territory law.</w:t>
      </w:r>
    </w:p>
    <w:p w14:paraId="6C3F141F" w14:textId="77777777" w:rsidR="00FD297F" w:rsidRDefault="00FD297F" w:rsidP="00FD297F">
      <w:pPr>
        <w:pStyle w:val="Amain"/>
      </w:pPr>
      <w:r>
        <w:tab/>
        <w:t>(3)</w:t>
      </w:r>
      <w:r>
        <w:tab/>
        <w:t>An information holder may give protected information to a court or investigative entity if authorised to do so by this Act or another territory law.</w:t>
      </w:r>
    </w:p>
    <w:p w14:paraId="4AF3CF63" w14:textId="77777777" w:rsidR="00FD297F" w:rsidRDefault="00FD297F" w:rsidP="00FD297F">
      <w:pPr>
        <w:pStyle w:val="Amain"/>
      </w:pPr>
      <w:r>
        <w:tab/>
        <w:t>(4)</w:t>
      </w:r>
      <w:r>
        <w:tab/>
        <w:t>An information holder may produce a document containing protected information to a court or investigative entity if authorised to do so by this Act or another territory law.</w:t>
      </w:r>
    </w:p>
    <w:p w14:paraId="0667F8FD" w14:textId="77777777" w:rsidR="00FD297F" w:rsidRDefault="00FD297F" w:rsidP="00FD297F">
      <w:pPr>
        <w:pStyle w:val="Amain"/>
      </w:pPr>
      <w:r>
        <w:tab/>
        <w:t>(5)</w:t>
      </w:r>
      <w:r>
        <w:tab/>
        <w:t>In this section:</w:t>
      </w:r>
    </w:p>
    <w:p w14:paraId="5DC7A43A" w14:textId="77777777" w:rsidR="00FD297F" w:rsidRDefault="00FD297F" w:rsidP="00FD297F">
      <w:pPr>
        <w:pStyle w:val="aDef"/>
        <w:keepNext/>
      </w:pPr>
      <w:r w:rsidRPr="00D72DD6">
        <w:rPr>
          <w:rStyle w:val="charBoldItals"/>
        </w:rPr>
        <w:t xml:space="preserve">court </w:t>
      </w:r>
      <w:r>
        <w:rPr>
          <w:bCs/>
          <w:iCs/>
        </w:rPr>
        <w:t>includes a court of the Commonwealth, a State or another Territory.</w:t>
      </w:r>
    </w:p>
    <w:p w14:paraId="4EF42640" w14:textId="77777777" w:rsidR="00FD297F" w:rsidRDefault="00FD297F" w:rsidP="00FD297F">
      <w:pPr>
        <w:pStyle w:val="aExamHdgss"/>
      </w:pPr>
      <w:r>
        <w:t>Example</w:t>
      </w:r>
    </w:p>
    <w:p w14:paraId="076C55A5" w14:textId="77777777" w:rsidR="00FD297F" w:rsidRDefault="00FD297F" w:rsidP="006B6FB4">
      <w:pPr>
        <w:pStyle w:val="aExamss"/>
      </w:pPr>
      <w:r>
        <w:t>the Family Court of Australia</w:t>
      </w:r>
    </w:p>
    <w:p w14:paraId="621E6019" w14:textId="77777777" w:rsidR="00FD297F" w:rsidRPr="00072A49" w:rsidRDefault="00FD297F" w:rsidP="00FD297F">
      <w:pPr>
        <w:pStyle w:val="AH5Sec"/>
      </w:pPr>
      <w:bookmarkStart w:id="1150" w:name="_Toc111646059"/>
      <w:r w:rsidRPr="00DB5EBE">
        <w:rPr>
          <w:rStyle w:val="CharSectNo"/>
        </w:rPr>
        <w:lastRenderedPageBreak/>
        <w:t>865A</w:t>
      </w:r>
      <w:r w:rsidRPr="00072A49">
        <w:tab/>
        <w:t>Giving protected information to police</w:t>
      </w:r>
      <w:bookmarkEnd w:id="1150"/>
    </w:p>
    <w:p w14:paraId="42599206" w14:textId="77777777" w:rsidR="00FD297F" w:rsidRPr="00141167" w:rsidRDefault="00FD297F" w:rsidP="00FD297F">
      <w:pPr>
        <w:pStyle w:val="Amain"/>
      </w:pPr>
      <w:r>
        <w:tab/>
        <w:t>(1)</w:t>
      </w:r>
      <w:r>
        <w:tab/>
      </w:r>
      <w:r w:rsidRPr="00141167">
        <w:t xml:space="preserve">The </w:t>
      </w:r>
      <w:r>
        <w:t>director</w:t>
      </w:r>
      <w:r>
        <w:noBreakHyphen/>
        <w:t>general</w:t>
      </w:r>
      <w:r w:rsidRPr="00141167">
        <w:t xml:space="preserve"> must give protected information to the chief police officer if a matter has been referred to the chief police officer under section 360 (4) (c).</w:t>
      </w:r>
    </w:p>
    <w:p w14:paraId="0143BC16" w14:textId="77777777" w:rsidR="00FD297F" w:rsidRPr="00141167" w:rsidRDefault="00FD297F" w:rsidP="00FD297F">
      <w:pPr>
        <w:pStyle w:val="Amain"/>
        <w:keepNext/>
      </w:pPr>
      <w:r w:rsidRPr="00141167">
        <w:tab/>
        <w:t>(2)</w:t>
      </w:r>
      <w:r w:rsidRPr="00141167">
        <w:tab/>
        <w:t xml:space="preserve">The </w:t>
      </w:r>
      <w:r>
        <w:t>director</w:t>
      </w:r>
      <w:r>
        <w:noBreakHyphen/>
        <w:t>general</w:t>
      </w:r>
      <w:r w:rsidRPr="00141167">
        <w:t xml:space="preserve"> may otherwise give protected information to the chief police officer if satisfied that the information is materially relevant to an investigation a police officer is carrying out.</w:t>
      </w:r>
    </w:p>
    <w:p w14:paraId="1E934B8C" w14:textId="77777777" w:rsidR="00FD297F" w:rsidRPr="00141167" w:rsidRDefault="00FD297F" w:rsidP="00FD297F">
      <w:pPr>
        <w:pStyle w:val="aNote"/>
      </w:pPr>
      <w:r w:rsidRPr="004B4542">
        <w:rPr>
          <w:rStyle w:val="charItals"/>
        </w:rPr>
        <w:t>Note</w:t>
      </w:r>
      <w:r w:rsidRPr="004B4542">
        <w:rPr>
          <w:rStyle w:val="charItals"/>
        </w:rPr>
        <w:tab/>
      </w:r>
      <w:r w:rsidRPr="00141167">
        <w:t xml:space="preserve">The </w:t>
      </w:r>
      <w:r>
        <w:t>director</w:t>
      </w:r>
      <w:r>
        <w:noBreakHyphen/>
        <w:t>general</w:t>
      </w:r>
      <w:r w:rsidRPr="00141167">
        <w:t xml:space="preserve"> must regard the best interests of the child or young person as the paramount consideration or if a decision does not relate to a particular child or young person, the </w:t>
      </w:r>
      <w:r>
        <w:t>director</w:t>
      </w:r>
      <w:r>
        <w:noBreakHyphen/>
        <w:t>general</w:t>
      </w:r>
      <w:r w:rsidRPr="00141167">
        <w:t xml:space="preserve"> must consider the best interests of children and young people (see s 8).</w:t>
      </w:r>
    </w:p>
    <w:p w14:paraId="13C5EC24" w14:textId="77777777" w:rsidR="00FD297F" w:rsidRDefault="00FD297F" w:rsidP="00FD297F">
      <w:pPr>
        <w:pStyle w:val="Amain"/>
      </w:pPr>
      <w:r w:rsidRPr="00141167">
        <w:tab/>
        <w:t>(3)</w:t>
      </w:r>
      <w:r w:rsidRPr="00141167">
        <w:tab/>
        <w:t>Section 867 (Investigative entity may divulge protected information etc) applies to the chief police officer in relation to protected information provided to the chief police officer under</w:t>
      </w:r>
      <w:r w:rsidRPr="00072A49">
        <w:t xml:space="preserve"> this section.</w:t>
      </w:r>
    </w:p>
    <w:p w14:paraId="2B00DB7D" w14:textId="77777777" w:rsidR="00FD297F" w:rsidRDefault="00FD297F" w:rsidP="00FD297F">
      <w:pPr>
        <w:pStyle w:val="AH5Sec"/>
      </w:pPr>
      <w:bookmarkStart w:id="1151" w:name="_Toc111646060"/>
      <w:r w:rsidRPr="00DB5EBE">
        <w:rPr>
          <w:rStyle w:val="CharSectNo"/>
        </w:rPr>
        <w:t>866</w:t>
      </w:r>
      <w:r>
        <w:tab/>
        <w:t>Court may order sensitive information to be given or produced</w:t>
      </w:r>
      <w:bookmarkEnd w:id="1151"/>
    </w:p>
    <w:p w14:paraId="5AF1014B" w14:textId="77777777" w:rsidR="00FD297F" w:rsidRDefault="00FD297F" w:rsidP="00FD297F">
      <w:pPr>
        <w:pStyle w:val="Amain"/>
      </w:pPr>
      <w:r>
        <w:tab/>
        <w:t>(1)</w:t>
      </w:r>
      <w:r>
        <w:tab/>
        <w:t>A court may, in any proceeding, order an information holder to—</w:t>
      </w:r>
    </w:p>
    <w:p w14:paraId="6ACB8940" w14:textId="77777777" w:rsidR="00FD297F" w:rsidRDefault="00FD297F" w:rsidP="00FD297F">
      <w:pPr>
        <w:pStyle w:val="Apara"/>
      </w:pPr>
      <w:r>
        <w:tab/>
        <w:t>(a)</w:t>
      </w:r>
      <w:r>
        <w:tab/>
        <w:t>give sensitive information to the court; or</w:t>
      </w:r>
    </w:p>
    <w:p w14:paraId="1D5D4D18" w14:textId="77777777" w:rsidR="00FD297F" w:rsidRDefault="00FD297F" w:rsidP="00FD297F">
      <w:pPr>
        <w:pStyle w:val="Apara"/>
      </w:pPr>
      <w:r>
        <w:tab/>
        <w:t>(b)</w:t>
      </w:r>
      <w:r>
        <w:tab/>
        <w:t>produce a document containing sensitive information to the court.</w:t>
      </w:r>
    </w:p>
    <w:p w14:paraId="1F635A7A" w14:textId="77777777" w:rsidR="00FD297F" w:rsidRDefault="00FD297F" w:rsidP="00FD297F">
      <w:pPr>
        <w:pStyle w:val="Amain"/>
      </w:pPr>
      <w:r>
        <w:tab/>
        <w:t>(2)</w:t>
      </w:r>
      <w:r>
        <w:tab/>
        <w:t>However, the court must not allow information given or produced to it under subsection (1) to be given to the parties to the proceeding unless satisfied that—</w:t>
      </w:r>
    </w:p>
    <w:p w14:paraId="4192BC1C" w14:textId="77777777" w:rsidR="00FD297F" w:rsidRDefault="00FD297F" w:rsidP="00FD297F">
      <w:pPr>
        <w:pStyle w:val="Apara"/>
      </w:pPr>
      <w:r>
        <w:tab/>
        <w:t>(a)</w:t>
      </w:r>
      <w:r>
        <w:tab/>
        <w:t>the information is materially relevant to the proceeding; and</w:t>
      </w:r>
    </w:p>
    <w:p w14:paraId="35474415" w14:textId="77777777" w:rsidR="00FD297F" w:rsidRDefault="00FD297F" w:rsidP="00FD297F">
      <w:pPr>
        <w:pStyle w:val="Apara"/>
      </w:pPr>
      <w:r>
        <w:tab/>
        <w:t>(b)</w:t>
      </w:r>
      <w:r>
        <w:tab/>
        <w:t>if the information is about a child or young person—the best interests of the child or young person are protected.</w:t>
      </w:r>
    </w:p>
    <w:p w14:paraId="0A0B9F2A" w14:textId="77777777" w:rsidR="00FD297F" w:rsidRDefault="00FD297F" w:rsidP="00FD297F">
      <w:pPr>
        <w:pStyle w:val="Amain"/>
        <w:keepLines/>
      </w:pPr>
      <w:r>
        <w:lastRenderedPageBreak/>
        <w:tab/>
        <w:t>(3)</w:t>
      </w:r>
      <w:r>
        <w:tab/>
        <w:t>In making a decision under subsection (2), the court must consider the desirability of protecting the identity of a person who made a child concern report, confidential report or interstate care and protection report.</w:t>
      </w:r>
    </w:p>
    <w:p w14:paraId="7AE5D74F" w14:textId="77777777" w:rsidR="00FD297F" w:rsidRDefault="00FD297F" w:rsidP="00FD297F">
      <w:pPr>
        <w:pStyle w:val="Amain"/>
      </w:pPr>
      <w:r>
        <w:tab/>
        <w:t>(4)</w:t>
      </w:r>
      <w:r>
        <w:tab/>
      </w:r>
      <w:r>
        <w:rPr>
          <w:lang w:val="en-US"/>
        </w:rPr>
        <w:t xml:space="preserve">To enable the court to make a decision under subsection (2), the </w:t>
      </w:r>
      <w:r>
        <w:t xml:space="preserve">court </w:t>
      </w:r>
      <w:r>
        <w:rPr>
          <w:lang w:val="en-US"/>
        </w:rPr>
        <w:t xml:space="preserve">must </w:t>
      </w:r>
      <w:r>
        <w:t>allow the information holder to be heard in relation to its disclosure to the parties.</w:t>
      </w:r>
    </w:p>
    <w:p w14:paraId="5E81F5B9" w14:textId="77777777" w:rsidR="00FD297F" w:rsidRDefault="00FD297F" w:rsidP="00FD297F">
      <w:pPr>
        <w:pStyle w:val="Amain"/>
        <w:rPr>
          <w:rFonts w:ascii="Times-Roman" w:hAnsi="Times-Roman"/>
          <w:szCs w:val="24"/>
          <w:lang w:val="en-US"/>
        </w:rPr>
      </w:pPr>
      <w:r>
        <w:rPr>
          <w:rFonts w:ascii="Times-Roman" w:hAnsi="Times-Roman"/>
          <w:szCs w:val="24"/>
          <w:lang w:val="en-US"/>
        </w:rPr>
        <w:tab/>
        <w:t>(5)</w:t>
      </w:r>
      <w:r>
        <w:rPr>
          <w:rFonts w:ascii="Times-Roman" w:hAnsi="Times-Roman"/>
          <w:szCs w:val="24"/>
          <w:lang w:val="en-US"/>
        </w:rPr>
        <w:tab/>
      </w:r>
      <w:r>
        <w:rPr>
          <w:lang w:val="en-US"/>
        </w:rPr>
        <w:t>In making a decision under subsection (2), the court must deal with the information given or produced under subsection (3) in a way that ensures the information is not divulged or produced to anyone else.</w:t>
      </w:r>
    </w:p>
    <w:p w14:paraId="3ABC9625" w14:textId="77777777" w:rsidR="00FD297F" w:rsidRDefault="00FD297F" w:rsidP="00FD297F">
      <w:pPr>
        <w:pStyle w:val="Amain"/>
        <w:rPr>
          <w:rFonts w:ascii="Times-Roman" w:hAnsi="Times-Roman"/>
          <w:szCs w:val="24"/>
          <w:lang w:val="en-US"/>
        </w:rPr>
      </w:pPr>
      <w:r>
        <w:rPr>
          <w:rFonts w:ascii="Times-Roman" w:hAnsi="Times-Roman"/>
          <w:szCs w:val="24"/>
          <w:lang w:val="en-US"/>
        </w:rPr>
        <w:tab/>
        <w:t>(6)</w:t>
      </w:r>
      <w:r>
        <w:rPr>
          <w:rFonts w:ascii="Times-Roman" w:hAnsi="Times-Roman"/>
          <w:szCs w:val="24"/>
          <w:lang w:val="en-US"/>
        </w:rPr>
        <w:tab/>
      </w:r>
      <w:r>
        <w:rPr>
          <w:lang w:val="en-US"/>
        </w:rPr>
        <w:t>In particular, the court must ensure that no copies of the information can be made without leave of the court.</w:t>
      </w:r>
    </w:p>
    <w:p w14:paraId="6FD8DE68" w14:textId="77777777" w:rsidR="00FD297F" w:rsidRDefault="00FD297F" w:rsidP="00FD297F">
      <w:pPr>
        <w:pStyle w:val="Amain"/>
        <w:rPr>
          <w:rFonts w:ascii="Times-Roman" w:hAnsi="Times-Roman"/>
          <w:szCs w:val="24"/>
          <w:lang w:val="en-US"/>
        </w:rPr>
      </w:pPr>
      <w:r>
        <w:rPr>
          <w:rFonts w:ascii="Times-Roman" w:hAnsi="Times-Roman"/>
          <w:szCs w:val="24"/>
          <w:lang w:val="en-US"/>
        </w:rPr>
        <w:tab/>
        <w:t>(7)</w:t>
      </w:r>
      <w:r>
        <w:rPr>
          <w:rFonts w:ascii="Times-Roman" w:hAnsi="Times-Roman"/>
          <w:szCs w:val="24"/>
          <w:lang w:val="en-US"/>
        </w:rPr>
        <w:tab/>
        <w:t>If the court decides not to allow a document produced to it under subsection (1) (b) to be given to the parties, the court must return the document to the information holder.</w:t>
      </w:r>
    </w:p>
    <w:p w14:paraId="6DD93B3B" w14:textId="77777777" w:rsidR="00FD297F" w:rsidRDefault="00FD297F" w:rsidP="00FD297F">
      <w:pPr>
        <w:pStyle w:val="AH5Sec"/>
      </w:pPr>
      <w:bookmarkStart w:id="1152" w:name="_Toc111646061"/>
      <w:r w:rsidRPr="00DB5EBE">
        <w:rPr>
          <w:rStyle w:val="CharSectNo"/>
        </w:rPr>
        <w:t>867</w:t>
      </w:r>
      <w:r>
        <w:tab/>
        <w:t>Investigative entity may divulge protected information etc</w:t>
      </w:r>
      <w:bookmarkEnd w:id="1152"/>
    </w:p>
    <w:p w14:paraId="41C24596" w14:textId="77777777" w:rsidR="00FD297F" w:rsidRDefault="00FD297F" w:rsidP="00FD297F">
      <w:pPr>
        <w:pStyle w:val="Amain"/>
      </w:pPr>
      <w:r>
        <w:tab/>
        <w:t>(1)</w:t>
      </w:r>
      <w:r>
        <w:tab/>
        <w:t>An investigative entity may—</w:t>
      </w:r>
    </w:p>
    <w:p w14:paraId="54F46EC5" w14:textId="77777777" w:rsidR="00FD297F" w:rsidRDefault="00FD297F" w:rsidP="00FD297F">
      <w:pPr>
        <w:pStyle w:val="Apara"/>
      </w:pPr>
      <w:r>
        <w:tab/>
        <w:t>(a)</w:t>
      </w:r>
      <w:r>
        <w:tab/>
        <w:t>divulge protected information (including sensitive information) in relation to an investigation it is carrying out to another investigative entity; and</w:t>
      </w:r>
    </w:p>
    <w:p w14:paraId="404A6F42" w14:textId="77777777" w:rsidR="00FD297F" w:rsidRDefault="00FD297F" w:rsidP="00FD297F">
      <w:pPr>
        <w:pStyle w:val="Apara"/>
      </w:pPr>
      <w:r>
        <w:tab/>
        <w:t>(b)</w:t>
      </w:r>
      <w:r>
        <w:tab/>
        <w:t>divulge protected information (other than sensitive information) in relation to an investigation it is carrying out to someone else.</w:t>
      </w:r>
    </w:p>
    <w:p w14:paraId="029AFBD7" w14:textId="77777777" w:rsidR="00FD297F" w:rsidRDefault="00FD297F" w:rsidP="00FD297F">
      <w:pPr>
        <w:pStyle w:val="Amain"/>
      </w:pPr>
      <w:r>
        <w:tab/>
        <w:t>(2)</w:t>
      </w:r>
      <w:r>
        <w:tab/>
        <w:t>However, an investigative entity may divulge sensitive information in relation to an investigation to someone other than another investigative entity only if satisfied that—</w:t>
      </w:r>
    </w:p>
    <w:p w14:paraId="0EBC17D0" w14:textId="77777777" w:rsidR="00FD297F" w:rsidRDefault="00FD297F" w:rsidP="00FD297F">
      <w:pPr>
        <w:pStyle w:val="Apara"/>
      </w:pPr>
      <w:r>
        <w:tab/>
        <w:t>(a)</w:t>
      </w:r>
      <w:r>
        <w:tab/>
        <w:t>the information is materially relevant to the investigation; and</w:t>
      </w:r>
    </w:p>
    <w:p w14:paraId="60EA3C96" w14:textId="77777777" w:rsidR="00FD297F" w:rsidRDefault="00FD297F" w:rsidP="00FD297F">
      <w:pPr>
        <w:pStyle w:val="Apara"/>
      </w:pPr>
      <w:r>
        <w:tab/>
        <w:t>(b)</w:t>
      </w:r>
      <w:r>
        <w:tab/>
        <w:t>disclosure of the information is in the public interest; and</w:t>
      </w:r>
    </w:p>
    <w:p w14:paraId="152335EA" w14:textId="77777777" w:rsidR="00FD297F" w:rsidRDefault="00FD297F" w:rsidP="00FD297F">
      <w:pPr>
        <w:pStyle w:val="Apara"/>
      </w:pPr>
      <w:r>
        <w:tab/>
        <w:t>(c)</w:t>
      </w:r>
      <w:r>
        <w:tab/>
        <w:t>if the information is about a child or young person—the best interests of the child or young person are protected; and</w:t>
      </w:r>
    </w:p>
    <w:p w14:paraId="02D8094F" w14:textId="77777777" w:rsidR="00FD297F" w:rsidRDefault="00FD297F" w:rsidP="007F2F34">
      <w:pPr>
        <w:pStyle w:val="Apara"/>
        <w:keepNext/>
      </w:pPr>
      <w:r>
        <w:lastRenderedPageBreak/>
        <w:tab/>
        <w:t>(d)</w:t>
      </w:r>
      <w:r>
        <w:tab/>
        <w:t>the information does not include information that—</w:t>
      </w:r>
    </w:p>
    <w:p w14:paraId="34E9D120" w14:textId="77777777" w:rsidR="00FD297F" w:rsidRDefault="00FD297F" w:rsidP="00FD297F">
      <w:pPr>
        <w:pStyle w:val="Asubpara"/>
      </w:pPr>
      <w:r>
        <w:tab/>
        <w:t>(i)</w:t>
      </w:r>
      <w:r>
        <w:tab/>
        <w:t>identifies a person as a person who made—</w:t>
      </w:r>
    </w:p>
    <w:p w14:paraId="09087FAA" w14:textId="77777777" w:rsidR="00FD297F" w:rsidRDefault="00FD297F" w:rsidP="00FD297F">
      <w:pPr>
        <w:pStyle w:val="Asubsubpara"/>
      </w:pPr>
      <w:r>
        <w:tab/>
        <w:t>(A)</w:t>
      </w:r>
      <w:r>
        <w:tab/>
        <w:t>a child concern report; or</w:t>
      </w:r>
    </w:p>
    <w:p w14:paraId="2616485E" w14:textId="77777777" w:rsidR="00FD297F" w:rsidRDefault="00FD297F" w:rsidP="00FD297F">
      <w:pPr>
        <w:pStyle w:val="Asubsubpara"/>
      </w:pPr>
      <w:r>
        <w:tab/>
        <w:t>(B)</w:t>
      </w:r>
      <w:r>
        <w:tab/>
        <w:t>a prenatal report; or</w:t>
      </w:r>
    </w:p>
    <w:p w14:paraId="3FE30D0C" w14:textId="77777777" w:rsidR="00FD297F" w:rsidRDefault="00FD297F" w:rsidP="00FD297F">
      <w:pPr>
        <w:pStyle w:val="Asubsubpara"/>
      </w:pPr>
      <w:r>
        <w:tab/>
        <w:t>(C)</w:t>
      </w:r>
      <w:r>
        <w:tab/>
        <w:t>a confidential report; or</w:t>
      </w:r>
    </w:p>
    <w:p w14:paraId="04786978" w14:textId="77777777" w:rsidR="00FD297F" w:rsidRDefault="00FD297F" w:rsidP="00FD297F">
      <w:pPr>
        <w:pStyle w:val="Asubsubpara"/>
      </w:pPr>
      <w:r>
        <w:tab/>
        <w:t>(D)</w:t>
      </w:r>
      <w:r>
        <w:tab/>
        <w:t>an interstate care and protection report; or</w:t>
      </w:r>
    </w:p>
    <w:p w14:paraId="1A72C77C" w14:textId="3893DA63" w:rsidR="00FD297F" w:rsidRPr="00072A49" w:rsidRDefault="00FD297F" w:rsidP="00FD297F">
      <w:pPr>
        <w:pStyle w:val="Asubsubpara"/>
      </w:pPr>
      <w:r>
        <w:tab/>
        <w:t>(E)</w:t>
      </w:r>
      <w:r>
        <w:tab/>
      </w:r>
      <w:r w:rsidRPr="00072A49">
        <w:t xml:space="preserve">a notification under the </w:t>
      </w:r>
      <w:hyperlink r:id="rId436" w:tooltip="A1986-13" w:history="1">
        <w:r w:rsidRPr="0069554E">
          <w:rPr>
            <w:rStyle w:val="charCitHyperlinkItal"/>
          </w:rPr>
          <w:t>Children’s Services Act 1986</w:t>
        </w:r>
      </w:hyperlink>
      <w:r w:rsidRPr="00072A49">
        <w:t>, section 103 (as in force at any time); or</w:t>
      </w:r>
    </w:p>
    <w:p w14:paraId="405B9DF0" w14:textId="1B2DD6B8" w:rsidR="00FD297F" w:rsidRDefault="00FD297F" w:rsidP="00FD297F">
      <w:pPr>
        <w:pStyle w:val="Asubsubpara"/>
      </w:pPr>
      <w:r w:rsidRPr="00072A49">
        <w:tab/>
        <w:t>(F)</w:t>
      </w:r>
      <w:r w:rsidRPr="00072A49">
        <w:tab/>
        <w:t xml:space="preserve">a report under the </w:t>
      </w:r>
      <w:hyperlink r:id="rId437" w:tooltip="A1999-63" w:history="1">
        <w:r w:rsidRPr="0069554E">
          <w:rPr>
            <w:rStyle w:val="charCitHyperlinkItal"/>
          </w:rPr>
          <w:t>Children and Young People Act 1999</w:t>
        </w:r>
      </w:hyperlink>
      <w:r w:rsidRPr="00072A49">
        <w:t>, section 157A, section 158 or section 159 (as in force at any time); or</w:t>
      </w:r>
    </w:p>
    <w:p w14:paraId="15C6DB61" w14:textId="77777777" w:rsidR="00FD297F" w:rsidRDefault="00FD297F" w:rsidP="00FD297F">
      <w:pPr>
        <w:pStyle w:val="Asubpara"/>
      </w:pPr>
      <w:r>
        <w:tab/>
        <w:t>(ii)</w:t>
      </w:r>
      <w:r>
        <w:tab/>
        <w:t>would allow a person’s identity as a person who made a report or notification mentioned in subparagraph (i) to be worked out.</w:t>
      </w:r>
    </w:p>
    <w:p w14:paraId="08DACDE4" w14:textId="77777777" w:rsidR="00FD297F" w:rsidRDefault="00FD297F" w:rsidP="00FD297F">
      <w:pPr>
        <w:pStyle w:val="Amain"/>
      </w:pPr>
      <w:r>
        <w:tab/>
        <w:t>(3)</w:t>
      </w:r>
      <w:r>
        <w:tab/>
      </w:r>
      <w:r>
        <w:rPr>
          <w:lang w:val="en-US"/>
        </w:rPr>
        <w:t xml:space="preserve">To enable the investigative entity to make a decision under subsection (2), the </w:t>
      </w:r>
      <w:r>
        <w:t xml:space="preserve">investigative entity </w:t>
      </w:r>
      <w:r>
        <w:rPr>
          <w:lang w:val="en-US"/>
        </w:rPr>
        <w:t xml:space="preserve">must </w:t>
      </w:r>
      <w:r>
        <w:t>allow the information holder to be heard in relation to the divulging of the information.</w:t>
      </w:r>
    </w:p>
    <w:p w14:paraId="4D195967" w14:textId="77777777" w:rsidR="00FD297F" w:rsidRDefault="00FD297F" w:rsidP="00FD297F">
      <w:pPr>
        <w:pStyle w:val="PageBreak"/>
      </w:pPr>
      <w:r>
        <w:br w:type="page"/>
      </w:r>
    </w:p>
    <w:p w14:paraId="60879963" w14:textId="77777777" w:rsidR="00FD297F" w:rsidRPr="00DB5EBE" w:rsidRDefault="00FD297F" w:rsidP="00FD297F">
      <w:pPr>
        <w:pStyle w:val="AH2Part"/>
      </w:pPr>
      <w:bookmarkStart w:id="1153" w:name="_Toc111646062"/>
      <w:r w:rsidRPr="00DB5EBE">
        <w:rPr>
          <w:rStyle w:val="CharPartNo"/>
        </w:rPr>
        <w:lastRenderedPageBreak/>
        <w:t>Part 25.5</w:t>
      </w:r>
      <w:r>
        <w:rPr>
          <w:lang w:val="en-US"/>
        </w:rPr>
        <w:tab/>
      </w:r>
      <w:r w:rsidRPr="00DB5EBE">
        <w:rPr>
          <w:rStyle w:val="CharPartText"/>
          <w:lang w:val="en-US"/>
        </w:rPr>
        <w:t>Admissibility of evidence</w:t>
      </w:r>
      <w:bookmarkEnd w:id="1153"/>
    </w:p>
    <w:p w14:paraId="4D14440E" w14:textId="77777777" w:rsidR="00FD297F" w:rsidRDefault="00FD297F" w:rsidP="00FD297F">
      <w:pPr>
        <w:pStyle w:val="AH5Sec"/>
      </w:pPr>
      <w:bookmarkStart w:id="1154" w:name="_Toc111646063"/>
      <w:r w:rsidRPr="00DB5EBE">
        <w:rPr>
          <w:rStyle w:val="CharSectNo"/>
        </w:rPr>
        <w:t>868</w:t>
      </w:r>
      <w:r>
        <w:tab/>
        <w:t>How child concern reports may be used in evidence</w:t>
      </w:r>
      <w:bookmarkEnd w:id="1154"/>
    </w:p>
    <w:p w14:paraId="1D83A5CE" w14:textId="77777777" w:rsidR="00FD297F" w:rsidRDefault="00FD297F" w:rsidP="00FD297F">
      <w:pPr>
        <w:pStyle w:val="Amain"/>
      </w:pPr>
      <w:r>
        <w:tab/>
        <w:t>(1)</w:t>
      </w:r>
      <w:r>
        <w:tab/>
        <w:t>This section applies if a person honestly and without recklessness makes a child concern report.</w:t>
      </w:r>
    </w:p>
    <w:p w14:paraId="5E7C85B5" w14:textId="77777777" w:rsidR="00FD297F" w:rsidRDefault="00FD297F" w:rsidP="00FD297F">
      <w:pPr>
        <w:pStyle w:val="Amain"/>
      </w:pPr>
      <w:r>
        <w:tab/>
        <w:t>(2)</w:t>
      </w:r>
      <w:r>
        <w:tab/>
        <w:t>The report, or evidence of the contents of the report, is admissible in evidence in a proceeding in a court or tribunal only if—</w:t>
      </w:r>
    </w:p>
    <w:p w14:paraId="6A226198" w14:textId="77777777" w:rsidR="00FD297F" w:rsidRDefault="00FD297F" w:rsidP="00FD297F">
      <w:pPr>
        <w:pStyle w:val="Apara"/>
      </w:pPr>
      <w:r>
        <w:tab/>
        <w:t>(a)</w:t>
      </w:r>
      <w:r>
        <w:tab/>
        <w:t>the report or evidence is given to the court or tribunal by the person who made the report; or</w:t>
      </w:r>
    </w:p>
    <w:p w14:paraId="4406F330" w14:textId="77777777" w:rsidR="00FD297F" w:rsidRDefault="00FD297F" w:rsidP="00FD297F">
      <w:pPr>
        <w:pStyle w:val="Apara"/>
      </w:pPr>
      <w:r>
        <w:tab/>
        <w:t>(b)</w:t>
      </w:r>
      <w:r>
        <w:tab/>
        <w:t>the proceeding is a proceeding under the care and protection chapters in relation to the child or young person who is the subject of the report; or</w:t>
      </w:r>
    </w:p>
    <w:p w14:paraId="59AC52A6" w14:textId="77777777" w:rsidR="00FD297F" w:rsidRDefault="00FD297F" w:rsidP="00FD297F">
      <w:pPr>
        <w:pStyle w:val="Apara"/>
      </w:pPr>
      <w:r>
        <w:tab/>
        <w:t>(c)</w:t>
      </w:r>
      <w:r>
        <w:tab/>
        <w:t>the proceeding is before a court hearing an appeal from a decision of the Childrens Court in a proceeding mentioned in paragraph (b); or</w:t>
      </w:r>
    </w:p>
    <w:p w14:paraId="42EB9ED1" w14:textId="77777777" w:rsidR="00FD297F" w:rsidRDefault="00FD297F" w:rsidP="00FD297F">
      <w:pPr>
        <w:pStyle w:val="Apara"/>
      </w:pPr>
      <w:r>
        <w:tab/>
        <w:t>(d)</w:t>
      </w:r>
      <w:r>
        <w:tab/>
        <w:t>the proceeding is about a charge or allegation made in a proceeding against a person in relation to the person’s exercising a function under this Act.</w:t>
      </w:r>
    </w:p>
    <w:p w14:paraId="6438A312" w14:textId="77777777" w:rsidR="00FD297F" w:rsidRDefault="00FD297F" w:rsidP="00FD297F">
      <w:pPr>
        <w:pStyle w:val="Amain"/>
      </w:pPr>
      <w:r>
        <w:tab/>
        <w:t>(3)</w:t>
      </w:r>
      <w:r>
        <w:tab/>
        <w:t>Before admitting a report, or evidence of a report, under this section, the court or tribunal must give the director</w:t>
      </w:r>
      <w:r>
        <w:noBreakHyphen/>
        <w:t xml:space="preserve">general the opportunity to be heard. </w:t>
      </w:r>
    </w:p>
    <w:p w14:paraId="6BD4E000" w14:textId="77777777" w:rsidR="00FD297F" w:rsidRDefault="00FD297F" w:rsidP="00FD297F">
      <w:pPr>
        <w:pStyle w:val="aNote"/>
      </w:pPr>
      <w:r w:rsidRPr="00D72DD6">
        <w:rPr>
          <w:rStyle w:val="charItals"/>
        </w:rPr>
        <w:t>Note</w:t>
      </w:r>
      <w:r w:rsidRPr="00D72DD6">
        <w:rPr>
          <w:rStyle w:val="charItals"/>
        </w:rPr>
        <w:tab/>
      </w:r>
      <w:r>
        <w:t>For admissibility of a prenatal report, see s 364.</w:t>
      </w:r>
    </w:p>
    <w:p w14:paraId="60A24082" w14:textId="77777777" w:rsidR="00FD297F" w:rsidRDefault="00FD297F" w:rsidP="00FD297F">
      <w:pPr>
        <w:pStyle w:val="AH5Sec"/>
      </w:pPr>
      <w:bookmarkStart w:id="1155" w:name="_Toc111646064"/>
      <w:r w:rsidRPr="00DB5EBE">
        <w:rPr>
          <w:rStyle w:val="CharSectNo"/>
        </w:rPr>
        <w:t>869</w:t>
      </w:r>
      <w:r>
        <w:tab/>
        <w:t>Confidential report—not admissible in evidence</w:t>
      </w:r>
      <w:bookmarkEnd w:id="1155"/>
    </w:p>
    <w:p w14:paraId="4B919344" w14:textId="77777777" w:rsidR="00FD297F" w:rsidRDefault="00FD297F" w:rsidP="00FD297F">
      <w:pPr>
        <w:pStyle w:val="Amain"/>
      </w:pPr>
      <w:r>
        <w:tab/>
        <w:t>(1)</w:t>
      </w:r>
      <w:r>
        <w:tab/>
        <w:t>A confidential report is not admissible in evidence in any proceeding in a court or tribunal.</w:t>
      </w:r>
    </w:p>
    <w:p w14:paraId="2ACB81F4" w14:textId="77777777" w:rsidR="00FD297F" w:rsidRDefault="00FD297F" w:rsidP="00FD297F">
      <w:pPr>
        <w:pStyle w:val="aNote"/>
      </w:pPr>
      <w:r w:rsidRPr="00D72DD6">
        <w:rPr>
          <w:rStyle w:val="charItals"/>
        </w:rPr>
        <w:t>Note</w:t>
      </w:r>
      <w:r w:rsidRPr="00D72DD6">
        <w:rPr>
          <w:rStyle w:val="charItals"/>
        </w:rPr>
        <w:tab/>
      </w:r>
      <w:r>
        <w:rPr>
          <w:iCs/>
        </w:rPr>
        <w:t xml:space="preserve">For the meaning of </w:t>
      </w:r>
      <w:r w:rsidRPr="00D72DD6">
        <w:rPr>
          <w:rStyle w:val="charBoldItals"/>
        </w:rPr>
        <w:t>confidential report</w:t>
      </w:r>
      <w:r>
        <w:rPr>
          <w:iCs/>
        </w:rPr>
        <w:t>, see</w:t>
      </w:r>
      <w:r>
        <w:t xml:space="preserve"> s 876.</w:t>
      </w:r>
    </w:p>
    <w:p w14:paraId="5C4536D8" w14:textId="77777777" w:rsidR="00FD297F" w:rsidRDefault="00FD297F" w:rsidP="00FD297F">
      <w:pPr>
        <w:pStyle w:val="Amain"/>
      </w:pPr>
      <w:r>
        <w:tab/>
        <w:t>(2)</w:t>
      </w:r>
      <w:r>
        <w:tab/>
        <w:t>Evidence of the contents of a confidential report is also not admissible in evidence in any proceeding in a court or tribunal.</w:t>
      </w:r>
    </w:p>
    <w:p w14:paraId="6655E810" w14:textId="77777777" w:rsidR="00FD297F" w:rsidRDefault="00FD297F" w:rsidP="00FD297F">
      <w:pPr>
        <w:pStyle w:val="Amain"/>
      </w:pPr>
      <w:r>
        <w:lastRenderedPageBreak/>
        <w:tab/>
        <w:t>(3)</w:t>
      </w:r>
      <w:r>
        <w:tab/>
        <w:t>No-one may be compelled in any proceeding before a court or tribunal—</w:t>
      </w:r>
    </w:p>
    <w:p w14:paraId="08B4A7B9" w14:textId="77777777" w:rsidR="00FD297F" w:rsidRDefault="00FD297F" w:rsidP="00FD297F">
      <w:pPr>
        <w:pStyle w:val="Apara"/>
      </w:pPr>
      <w:r>
        <w:tab/>
        <w:t>(a)</w:t>
      </w:r>
      <w:r>
        <w:tab/>
        <w:t>to produce a confidential report or a copy of, or extract from, a confidential report; or</w:t>
      </w:r>
    </w:p>
    <w:p w14:paraId="15932BFE" w14:textId="77777777" w:rsidR="00FD297F" w:rsidRDefault="00FD297F" w:rsidP="00FD297F">
      <w:pPr>
        <w:pStyle w:val="Apara"/>
      </w:pPr>
      <w:r>
        <w:tab/>
        <w:t>(b)</w:t>
      </w:r>
      <w:r>
        <w:tab/>
        <w:t>to disclose, or give evidence of, the contents of a confidential report.</w:t>
      </w:r>
    </w:p>
    <w:p w14:paraId="4A0B6333" w14:textId="77777777" w:rsidR="00FD297F" w:rsidRDefault="00FD297F" w:rsidP="00FD297F">
      <w:pPr>
        <w:pStyle w:val="Amain"/>
      </w:pPr>
      <w:r>
        <w:tab/>
        <w:t>(4)</w:t>
      </w:r>
      <w:r>
        <w:tab/>
        <w:t>This section is subject to section 870 and section 871.</w:t>
      </w:r>
    </w:p>
    <w:p w14:paraId="31E970A6" w14:textId="77777777" w:rsidR="00FD297F" w:rsidRDefault="00FD297F" w:rsidP="00FD297F">
      <w:pPr>
        <w:pStyle w:val="AH5Sec"/>
      </w:pPr>
      <w:bookmarkStart w:id="1156" w:name="_Toc111646065"/>
      <w:r w:rsidRPr="00DB5EBE">
        <w:rPr>
          <w:rStyle w:val="CharSectNo"/>
        </w:rPr>
        <w:t>870</w:t>
      </w:r>
      <w:r>
        <w:tab/>
        <w:t>Confidential report—confidential reporter may give evidence</w:t>
      </w:r>
      <w:bookmarkEnd w:id="1156"/>
    </w:p>
    <w:p w14:paraId="639350F7" w14:textId="77777777" w:rsidR="00FD297F" w:rsidRDefault="00FD297F" w:rsidP="00FD297F">
      <w:pPr>
        <w:pStyle w:val="Amainreturn"/>
      </w:pPr>
      <w:r>
        <w:t>In any proceeding in a court or tribunal, the confidential reporter may give evidence about the confidential reporter’s suspicion under section 876 (1), and the reasons for the suspicion.</w:t>
      </w:r>
    </w:p>
    <w:p w14:paraId="25960A92" w14:textId="77777777" w:rsidR="00FD297F" w:rsidRDefault="00FD297F" w:rsidP="00FD297F">
      <w:pPr>
        <w:pStyle w:val="AH5Sec"/>
      </w:pPr>
      <w:bookmarkStart w:id="1157" w:name="_Toc111646066"/>
      <w:r w:rsidRPr="00DB5EBE">
        <w:rPr>
          <w:rStyle w:val="CharSectNo"/>
        </w:rPr>
        <w:t>871</w:t>
      </w:r>
      <w:r>
        <w:tab/>
        <w:t>Confidential report—evidence admissible with agreement or leave</w:t>
      </w:r>
      <w:bookmarkEnd w:id="1157"/>
    </w:p>
    <w:p w14:paraId="082039AA" w14:textId="77777777" w:rsidR="00FD297F" w:rsidRDefault="00FD297F" w:rsidP="00FD297F">
      <w:pPr>
        <w:pStyle w:val="Amain"/>
      </w:pPr>
      <w:r>
        <w:tab/>
        <w:t>(1)</w:t>
      </w:r>
      <w:r>
        <w:tab/>
        <w:t>This section applies to evidence—</w:t>
      </w:r>
    </w:p>
    <w:p w14:paraId="5750F231" w14:textId="77777777" w:rsidR="00FD297F" w:rsidRDefault="00FD297F" w:rsidP="00FD297F">
      <w:pPr>
        <w:pStyle w:val="Apara"/>
      </w:pPr>
      <w:r>
        <w:tab/>
        <w:t>(a)</w:t>
      </w:r>
      <w:r>
        <w:tab/>
        <w:t>that a particular matter is contained in a confidential report; or</w:t>
      </w:r>
    </w:p>
    <w:p w14:paraId="57682DEC" w14:textId="77777777" w:rsidR="00FD297F" w:rsidRDefault="00FD297F" w:rsidP="00FD297F">
      <w:pPr>
        <w:pStyle w:val="Apara"/>
      </w:pPr>
      <w:r>
        <w:tab/>
        <w:t>(b)</w:t>
      </w:r>
      <w:r>
        <w:tab/>
        <w:t>that identifies, or is likely to lead to the identification of, the confidential reporter.</w:t>
      </w:r>
    </w:p>
    <w:p w14:paraId="52B694B2" w14:textId="77777777" w:rsidR="00FD297F" w:rsidRDefault="00FD297F" w:rsidP="00FD297F">
      <w:pPr>
        <w:pStyle w:val="Amain"/>
      </w:pPr>
      <w:r>
        <w:tab/>
        <w:t>(2)</w:t>
      </w:r>
      <w:r>
        <w:tab/>
        <w:t>The evidence is admissible in a proceeding in a court or tribunal only if—</w:t>
      </w:r>
    </w:p>
    <w:p w14:paraId="417341F6" w14:textId="77777777" w:rsidR="00FD297F" w:rsidRDefault="00FD297F" w:rsidP="00FD297F">
      <w:pPr>
        <w:pStyle w:val="Apara"/>
      </w:pPr>
      <w:r>
        <w:tab/>
        <w:t>(a)</w:t>
      </w:r>
      <w:r>
        <w:tab/>
        <w:t>the confidential reporter agrees, in writing, to the admission of the evidence; or</w:t>
      </w:r>
    </w:p>
    <w:p w14:paraId="7DB65746" w14:textId="77777777" w:rsidR="00FD297F" w:rsidRDefault="00FD297F" w:rsidP="00FD297F">
      <w:pPr>
        <w:pStyle w:val="Apara"/>
      </w:pPr>
      <w:r>
        <w:tab/>
        <w:t>(b)</w:t>
      </w:r>
      <w:r>
        <w:tab/>
        <w:t>the court or tribunal gives leave for the evidence to be given.</w:t>
      </w:r>
    </w:p>
    <w:p w14:paraId="573F219F" w14:textId="77777777" w:rsidR="00FD297F" w:rsidRDefault="00FD297F" w:rsidP="00FD297F">
      <w:pPr>
        <w:pStyle w:val="Amain"/>
        <w:keepNext/>
      </w:pPr>
      <w:r>
        <w:lastRenderedPageBreak/>
        <w:tab/>
        <w:t>(3)</w:t>
      </w:r>
      <w:r>
        <w:tab/>
        <w:t>The court or tribunal may give leave under subsection (2) (b) only if satisfied that it is necessary for the evidence to be given—</w:t>
      </w:r>
    </w:p>
    <w:p w14:paraId="2BF9C115" w14:textId="77777777" w:rsidR="00FD297F" w:rsidRDefault="00FD297F" w:rsidP="00FD297F">
      <w:pPr>
        <w:pStyle w:val="Apara"/>
        <w:keepNext/>
      </w:pPr>
      <w:r>
        <w:tab/>
        <w:t>(a)</w:t>
      </w:r>
      <w:r>
        <w:tab/>
        <w:t>to ensure the safety and wellbeing of a child or young person; or</w:t>
      </w:r>
    </w:p>
    <w:p w14:paraId="277100D2" w14:textId="77777777" w:rsidR="00FD297F" w:rsidRDefault="00FD297F" w:rsidP="00FD297F">
      <w:pPr>
        <w:pStyle w:val="Apara"/>
      </w:pPr>
      <w:r>
        <w:tab/>
        <w:t>(b)</w:t>
      </w:r>
      <w:r>
        <w:tab/>
        <w:t>in relation to a charge or allegation made in a proceeding against someone about the exercise of the person’s functions under this Act; or</w:t>
      </w:r>
    </w:p>
    <w:p w14:paraId="353948FD" w14:textId="77777777" w:rsidR="00FD297F" w:rsidRDefault="00FD297F" w:rsidP="00FD297F">
      <w:pPr>
        <w:pStyle w:val="Apara"/>
      </w:pPr>
      <w:r>
        <w:tab/>
        <w:t>(c)</w:t>
      </w:r>
      <w:r>
        <w:tab/>
        <w:t>to decide whether the report was made honestly and without recklessness.</w:t>
      </w:r>
    </w:p>
    <w:p w14:paraId="71B1DD6F" w14:textId="77777777" w:rsidR="00FD297F" w:rsidRDefault="00FD297F" w:rsidP="00FD297F">
      <w:pPr>
        <w:pStyle w:val="AH5Sec"/>
      </w:pPr>
      <w:bookmarkStart w:id="1158" w:name="_Toc111646067"/>
      <w:r w:rsidRPr="00DB5EBE">
        <w:rPr>
          <w:rStyle w:val="CharSectNo"/>
        </w:rPr>
        <w:t>872</w:t>
      </w:r>
      <w:r>
        <w:tab/>
        <w:t>Things said at conference not admissible in care and protection proceedings</w:t>
      </w:r>
      <w:bookmarkEnd w:id="1158"/>
    </w:p>
    <w:p w14:paraId="4F88EF1F" w14:textId="77777777" w:rsidR="00FD297F" w:rsidRDefault="00FD297F" w:rsidP="00FD297F">
      <w:pPr>
        <w:pStyle w:val="Amain"/>
      </w:pPr>
      <w:r>
        <w:tab/>
        <w:t>(1)</w:t>
      </w:r>
      <w:r>
        <w:tab/>
        <w:t>Evidence of anything said or done at a family group conference arranged under section 80 (2) is not admissible in a proceeding under the care and protection chapters.</w:t>
      </w:r>
    </w:p>
    <w:p w14:paraId="534A6595" w14:textId="77777777" w:rsidR="00FD297F" w:rsidRDefault="00FD297F" w:rsidP="00FD297F">
      <w:pPr>
        <w:pStyle w:val="Amain"/>
      </w:pPr>
      <w:r>
        <w:tab/>
        <w:t>(2)</w:t>
      </w:r>
      <w:r>
        <w:tab/>
        <w:t>However, a conference outcome report is admissible in a proceeding under the care and protection chapters to prove whether an agreement was or was not reached.</w:t>
      </w:r>
    </w:p>
    <w:p w14:paraId="6827DF7E" w14:textId="77777777" w:rsidR="00FD297F" w:rsidRDefault="00FD297F" w:rsidP="00FD297F">
      <w:pPr>
        <w:pStyle w:val="AH5Sec"/>
      </w:pPr>
      <w:bookmarkStart w:id="1159" w:name="_Toc111646068"/>
      <w:r w:rsidRPr="00DB5EBE">
        <w:rPr>
          <w:rStyle w:val="CharSectNo"/>
        </w:rPr>
        <w:t>873</w:t>
      </w:r>
      <w:r>
        <w:tab/>
        <w:t>Interim matters—things said at court-ordered meeting</w:t>
      </w:r>
      <w:bookmarkEnd w:id="1159"/>
    </w:p>
    <w:p w14:paraId="5CB5C0DC" w14:textId="77777777" w:rsidR="00FD297F" w:rsidRDefault="00FD297F" w:rsidP="00FD297F">
      <w:pPr>
        <w:pStyle w:val="Amainreturn"/>
      </w:pPr>
      <w:r>
        <w:t>Evidence of anything said or done at a court-ordered meeting in relation to a proceeding under the care and protection chapters is admissible in the proceeding only if—</w:t>
      </w:r>
    </w:p>
    <w:p w14:paraId="43B49AD4" w14:textId="77777777" w:rsidR="00FD297F" w:rsidRDefault="00FD297F" w:rsidP="00FD297F">
      <w:pPr>
        <w:pStyle w:val="Apara"/>
      </w:pPr>
      <w:r>
        <w:tab/>
        <w:t>(a)</w:t>
      </w:r>
      <w:r>
        <w:tab/>
        <w:t>the parties to the proceeding agree to the evidence being admitted; or</w:t>
      </w:r>
    </w:p>
    <w:p w14:paraId="02A487DE" w14:textId="77777777" w:rsidR="00FD297F" w:rsidRDefault="00FD297F" w:rsidP="00FD297F">
      <w:pPr>
        <w:pStyle w:val="Apara"/>
      </w:pPr>
      <w:r>
        <w:tab/>
        <w:t>(b)</w:t>
      </w:r>
      <w:r>
        <w:tab/>
        <w:t>the Childrens Court gives leave for the evidence to be admitted.</w:t>
      </w:r>
    </w:p>
    <w:p w14:paraId="7CFD02BF" w14:textId="77777777" w:rsidR="00FD297F" w:rsidRDefault="00FD297F" w:rsidP="00FD297F">
      <w:pPr>
        <w:pStyle w:val="PageBreak"/>
      </w:pPr>
      <w:r>
        <w:br w:type="page"/>
      </w:r>
    </w:p>
    <w:p w14:paraId="115F54F3" w14:textId="77777777" w:rsidR="00FD297F" w:rsidRPr="00DB5EBE" w:rsidRDefault="00FD297F" w:rsidP="00FD297F">
      <w:pPr>
        <w:pStyle w:val="AH2Part"/>
      </w:pPr>
      <w:bookmarkStart w:id="1160" w:name="_Toc111646069"/>
      <w:r w:rsidRPr="00DB5EBE">
        <w:rPr>
          <w:rStyle w:val="CharPartNo"/>
        </w:rPr>
        <w:lastRenderedPageBreak/>
        <w:t>Part 25.6</w:t>
      </w:r>
      <w:r>
        <w:tab/>
      </w:r>
      <w:r w:rsidRPr="00DB5EBE">
        <w:rPr>
          <w:rStyle w:val="CharPartText"/>
        </w:rPr>
        <w:t>Protection of people who give information</w:t>
      </w:r>
      <w:bookmarkEnd w:id="1160"/>
    </w:p>
    <w:p w14:paraId="114AA68D" w14:textId="77777777" w:rsidR="00FD297F" w:rsidRDefault="00FD297F" w:rsidP="00FD297F">
      <w:pPr>
        <w:pStyle w:val="AH5Sec"/>
      </w:pPr>
      <w:bookmarkStart w:id="1161" w:name="_Toc111646070"/>
      <w:r w:rsidRPr="00DB5EBE">
        <w:rPr>
          <w:rStyle w:val="CharSectNo"/>
        </w:rPr>
        <w:t>874</w:t>
      </w:r>
      <w:r>
        <w:tab/>
        <w:t>Protection of people giving certain information</w:t>
      </w:r>
      <w:bookmarkEnd w:id="1161"/>
    </w:p>
    <w:p w14:paraId="77E43281" w14:textId="77777777" w:rsidR="00FD297F" w:rsidRDefault="00FD297F" w:rsidP="00FD297F">
      <w:pPr>
        <w:pStyle w:val="Amain"/>
      </w:pPr>
      <w:r>
        <w:tab/>
        <w:t>(1)</w:t>
      </w:r>
      <w:r>
        <w:tab/>
        <w:t>If a person gives information mentioned in subsection (2) honestly and without recklessness—</w:t>
      </w:r>
    </w:p>
    <w:p w14:paraId="0872836A" w14:textId="77777777" w:rsidR="00FD297F" w:rsidRDefault="00FD297F" w:rsidP="00FD297F">
      <w:pPr>
        <w:pStyle w:val="Apara"/>
      </w:pPr>
      <w:r>
        <w:tab/>
        <w:t>(a)</w:t>
      </w:r>
      <w:r>
        <w:tab/>
        <w:t>giving the information is not a breach of—</w:t>
      </w:r>
    </w:p>
    <w:p w14:paraId="2C28396C" w14:textId="77777777" w:rsidR="00FD297F" w:rsidRDefault="00FD297F" w:rsidP="00FD297F">
      <w:pPr>
        <w:pStyle w:val="Asubpara"/>
      </w:pPr>
      <w:r>
        <w:tab/>
        <w:t>(i)</w:t>
      </w:r>
      <w:r>
        <w:tab/>
        <w:t>confidence; or</w:t>
      </w:r>
    </w:p>
    <w:p w14:paraId="1E2FBBC1" w14:textId="77777777" w:rsidR="00FD297F" w:rsidRDefault="00FD297F" w:rsidP="00FD297F">
      <w:pPr>
        <w:pStyle w:val="Asubpara"/>
      </w:pPr>
      <w:r>
        <w:tab/>
        <w:t>(ii)</w:t>
      </w:r>
      <w:r>
        <w:tab/>
        <w:t>professional etiquette or ethics; or</w:t>
      </w:r>
    </w:p>
    <w:p w14:paraId="28429496" w14:textId="77777777" w:rsidR="00FD297F" w:rsidRDefault="00FD297F" w:rsidP="00FD297F">
      <w:pPr>
        <w:pStyle w:val="Asubpara"/>
      </w:pPr>
      <w:r>
        <w:tab/>
        <w:t>(iii)</w:t>
      </w:r>
      <w:r>
        <w:tab/>
        <w:t>a rule of professional conduct; and</w:t>
      </w:r>
    </w:p>
    <w:p w14:paraId="1D4AFE2F" w14:textId="77777777" w:rsidR="00FD297F" w:rsidRDefault="00FD297F" w:rsidP="00FD297F">
      <w:pPr>
        <w:pStyle w:val="Apara"/>
      </w:pPr>
      <w:r>
        <w:tab/>
        <w:t>(b)</w:t>
      </w:r>
      <w:r>
        <w:tab/>
        <w:t>the person does not incur civil or criminal liability only because of giving the information.</w:t>
      </w:r>
    </w:p>
    <w:p w14:paraId="610613AF" w14:textId="77777777" w:rsidR="00FD297F" w:rsidRDefault="00FD297F" w:rsidP="00FD297F">
      <w:pPr>
        <w:pStyle w:val="Amain"/>
      </w:pPr>
      <w:r>
        <w:tab/>
        <w:t>(2)</w:t>
      </w:r>
      <w:r>
        <w:tab/>
        <w:t>Subsection (1) applies to information given by—</w:t>
      </w:r>
    </w:p>
    <w:p w14:paraId="412E0CC5" w14:textId="77777777" w:rsidR="00FD297F" w:rsidRDefault="00FD297F" w:rsidP="00FD297F">
      <w:pPr>
        <w:pStyle w:val="Apara"/>
      </w:pPr>
      <w:r>
        <w:tab/>
        <w:t>(a)</w:t>
      </w:r>
      <w:r>
        <w:tab/>
        <w:t>a relevant person to the director</w:t>
      </w:r>
      <w:r>
        <w:noBreakHyphen/>
        <w:t>general in response to a request made by the director</w:t>
      </w:r>
      <w:r>
        <w:noBreakHyphen/>
        <w:t>general under section 25 (Director</w:t>
      </w:r>
      <w:r>
        <w:noBreakHyphen/>
        <w:t>general may ask for assistance, etc); and</w:t>
      </w:r>
    </w:p>
    <w:p w14:paraId="1EACC67F" w14:textId="489300A6" w:rsidR="00FD297F" w:rsidRDefault="00FD297F" w:rsidP="00FD297F">
      <w:pPr>
        <w:pStyle w:val="Apara"/>
      </w:pPr>
      <w:r>
        <w:tab/>
        <w:t>(b)</w:t>
      </w:r>
      <w:r>
        <w:tab/>
        <w:t>a person to the official visitor under the</w:t>
      </w:r>
      <w:r w:rsidRPr="00886F3A">
        <w:t xml:space="preserve"> </w:t>
      </w:r>
      <w:hyperlink r:id="rId438" w:tooltip="A2012-33" w:history="1">
        <w:r>
          <w:rPr>
            <w:rStyle w:val="charCitHyperlinkItal"/>
          </w:rPr>
          <w:t>Official Visitor Act </w:t>
        </w:r>
        <w:r w:rsidRPr="007A2B8B">
          <w:rPr>
            <w:rStyle w:val="charCitHyperlinkItal"/>
          </w:rPr>
          <w:t>2012</w:t>
        </w:r>
      </w:hyperlink>
      <w:r w:rsidRPr="007737ED">
        <w:t>, section 22</w:t>
      </w:r>
      <w:r>
        <w:t xml:space="preserve"> (Complaints to official visitors); and</w:t>
      </w:r>
    </w:p>
    <w:p w14:paraId="6547C350" w14:textId="4A8CB5CC" w:rsidR="00FD297F" w:rsidRDefault="00FD297F" w:rsidP="00FD297F">
      <w:pPr>
        <w:pStyle w:val="Apara"/>
      </w:pPr>
      <w:r>
        <w:tab/>
        <w:t>(c)</w:t>
      </w:r>
      <w:r>
        <w:tab/>
        <w:t>a person to a director</w:t>
      </w:r>
      <w:r>
        <w:noBreakHyphen/>
        <w:t xml:space="preserve">general for a report under the </w:t>
      </w:r>
      <w:hyperlink r:id="rId439" w:tooltip="A2004-59" w:history="1">
        <w:r w:rsidRPr="0069554E">
          <w:rPr>
            <w:rStyle w:val="charCitHyperlinkItal"/>
          </w:rPr>
          <w:t>Court Procedures Act 2004</w:t>
        </w:r>
      </w:hyperlink>
      <w:r>
        <w:t>, section 74D (Court may order report about young person); and</w:t>
      </w:r>
    </w:p>
    <w:p w14:paraId="0D1CB15A" w14:textId="77777777" w:rsidR="00FD297F" w:rsidRDefault="00FD297F" w:rsidP="00FD297F">
      <w:pPr>
        <w:pStyle w:val="Apara"/>
      </w:pPr>
      <w:r>
        <w:tab/>
        <w:t>(d)</w:t>
      </w:r>
      <w:r>
        <w:tab/>
        <w:t xml:space="preserve">a </w:t>
      </w:r>
      <w:r w:rsidRPr="003E1992">
        <w:t>health practitioner</w:t>
      </w:r>
      <w:r>
        <w:t xml:space="preserve"> to the director</w:t>
      </w:r>
      <w:r>
        <w:noBreakHyphen/>
        <w:t xml:space="preserve">general in a report of assessment made by the </w:t>
      </w:r>
      <w:r w:rsidRPr="003E1992">
        <w:t>health practitioner</w:t>
      </w:r>
      <w:r>
        <w:t xml:space="preserve"> under section 161 (3) (Health assessment); and</w:t>
      </w:r>
    </w:p>
    <w:p w14:paraId="20CC82A5" w14:textId="77777777" w:rsidR="00FD297F" w:rsidRDefault="00FD297F" w:rsidP="00FD297F">
      <w:pPr>
        <w:pStyle w:val="Apara"/>
      </w:pPr>
      <w:r>
        <w:tab/>
        <w:t>(e)</w:t>
      </w:r>
      <w:r>
        <w:tab/>
        <w:t>a relevant director</w:t>
      </w:r>
      <w:r>
        <w:noBreakHyphen/>
        <w:t>general to the director</w:t>
      </w:r>
      <w:r>
        <w:noBreakHyphen/>
        <w:t>general in a report under section 186 (Health reports); and</w:t>
      </w:r>
    </w:p>
    <w:p w14:paraId="60BCA937" w14:textId="77777777" w:rsidR="00FD297F" w:rsidRDefault="00FD297F" w:rsidP="00FD297F">
      <w:pPr>
        <w:pStyle w:val="Apara"/>
      </w:pPr>
      <w:r>
        <w:lastRenderedPageBreak/>
        <w:tab/>
        <w:t>(f)</w:t>
      </w:r>
      <w:r>
        <w:tab/>
        <w:t>a person in a report to the director</w:t>
      </w:r>
      <w:r>
        <w:noBreakHyphen/>
        <w:t>general under section 193 (Mandatory reporting of threats to security etc at detention place); and</w:t>
      </w:r>
    </w:p>
    <w:p w14:paraId="40B48270" w14:textId="77777777" w:rsidR="00FD297F" w:rsidRDefault="00FD297F" w:rsidP="00FD297F">
      <w:pPr>
        <w:pStyle w:val="Apara"/>
      </w:pPr>
      <w:r>
        <w:tab/>
        <w:t>(g)</w:t>
      </w:r>
      <w:r>
        <w:tab/>
        <w:t>a person to the director</w:t>
      </w:r>
      <w:r>
        <w:noBreakHyphen/>
        <w:t>general under section 354 (Voluntary reporting of abuse and neglect); and</w:t>
      </w:r>
    </w:p>
    <w:p w14:paraId="67FCEC42" w14:textId="77777777" w:rsidR="00FD297F" w:rsidRDefault="00FD297F" w:rsidP="00FD297F">
      <w:pPr>
        <w:pStyle w:val="Apara"/>
      </w:pPr>
      <w:r>
        <w:tab/>
        <w:t>(h)</w:t>
      </w:r>
      <w:r>
        <w:tab/>
        <w:t>a person to the director</w:t>
      </w:r>
      <w:r>
        <w:noBreakHyphen/>
        <w:t>general under section 356 (Offence—mandatory reporting of abuse); and</w:t>
      </w:r>
    </w:p>
    <w:p w14:paraId="6D009D8E" w14:textId="77777777" w:rsidR="00FD297F" w:rsidRPr="00757EF6" w:rsidRDefault="00FD297F" w:rsidP="00CC7457">
      <w:pPr>
        <w:pStyle w:val="Apara"/>
      </w:pPr>
      <w:r>
        <w:tab/>
        <w:t>(i</w:t>
      </w:r>
      <w:r w:rsidRPr="00757EF6">
        <w:t>)</w:t>
      </w:r>
      <w:r w:rsidRPr="00757EF6">
        <w:tab/>
        <w:t>a person to the public advocate under section 359 (Reports made to public advocate); and</w:t>
      </w:r>
    </w:p>
    <w:p w14:paraId="4BA93AE9" w14:textId="77777777" w:rsidR="00FD297F" w:rsidRDefault="00FD297F" w:rsidP="00FD297F">
      <w:pPr>
        <w:pStyle w:val="Apara"/>
      </w:pPr>
      <w:r>
        <w:tab/>
        <w:t>(j)</w:t>
      </w:r>
      <w:r>
        <w:tab/>
        <w:t>a person to the director</w:t>
      </w:r>
      <w:r>
        <w:noBreakHyphen/>
        <w:t>general under section 360 (4) (a) (Director</w:t>
      </w:r>
      <w:r>
        <w:noBreakHyphen/>
        <w:t>general to act on child concern report); and</w:t>
      </w:r>
    </w:p>
    <w:p w14:paraId="3645CCE5" w14:textId="77777777" w:rsidR="00FD297F" w:rsidRDefault="00FD297F" w:rsidP="00FD297F">
      <w:pPr>
        <w:pStyle w:val="Apara"/>
      </w:pPr>
      <w:r>
        <w:tab/>
        <w:t>(k)</w:t>
      </w:r>
      <w:r>
        <w:tab/>
        <w:t>a person to the director</w:t>
      </w:r>
      <w:r>
        <w:noBreakHyphen/>
        <w:t>general under section 361 (3) (a) (Director</w:t>
      </w:r>
      <w:r>
        <w:noBreakHyphen/>
        <w:t>general action on child protection report); and</w:t>
      </w:r>
    </w:p>
    <w:p w14:paraId="2ED23546" w14:textId="77777777" w:rsidR="00FD297F" w:rsidRDefault="00FD297F" w:rsidP="00FD297F">
      <w:pPr>
        <w:pStyle w:val="Apara"/>
      </w:pPr>
      <w:r>
        <w:tab/>
        <w:t>(l)</w:t>
      </w:r>
      <w:r>
        <w:tab/>
        <w:t>a person to the director</w:t>
      </w:r>
      <w:r>
        <w:noBreakHyphen/>
        <w:t>general under section 362 (Prenatal reporting—anticipated abuse and neglect); and</w:t>
      </w:r>
    </w:p>
    <w:p w14:paraId="51528E3A" w14:textId="77777777" w:rsidR="00FD297F" w:rsidRDefault="00FD297F" w:rsidP="00FD297F">
      <w:pPr>
        <w:pStyle w:val="Apara"/>
      </w:pPr>
      <w:r>
        <w:tab/>
        <w:t>(m)</w:t>
      </w:r>
      <w:r>
        <w:tab/>
        <w:t>a person in a report to the director</w:t>
      </w:r>
      <w:r>
        <w:noBreakHyphen/>
        <w:t>general under section 362 (Prenatal reporting—anticipated abuse and neglect); and</w:t>
      </w:r>
    </w:p>
    <w:p w14:paraId="67273211" w14:textId="77777777" w:rsidR="00FD297F" w:rsidRDefault="00FD297F" w:rsidP="00FD297F">
      <w:pPr>
        <w:pStyle w:val="Apara"/>
      </w:pPr>
      <w:r>
        <w:tab/>
        <w:t>(n)</w:t>
      </w:r>
      <w:r>
        <w:tab/>
        <w:t>a person to a police officer under section 680 (1) (d) (Police powers); and</w:t>
      </w:r>
    </w:p>
    <w:p w14:paraId="65B89EB3" w14:textId="77777777" w:rsidR="00FD297F" w:rsidRPr="0039267F" w:rsidRDefault="00FD297F" w:rsidP="00FD297F">
      <w:pPr>
        <w:pStyle w:val="Apara"/>
      </w:pPr>
      <w:r>
        <w:tab/>
        <w:t>(o</w:t>
      </w:r>
      <w:r w:rsidRPr="0039267F">
        <w:t>)</w:t>
      </w:r>
      <w:r w:rsidRPr="0039267F">
        <w:tab/>
        <w:t>an out-of-home carer, or approved kinship and foster care organisation, to someone under section 854 (Out-of-home carer and approved kinship and foster care organisation—giving information necessary for responsibilities); and</w:t>
      </w:r>
    </w:p>
    <w:p w14:paraId="76AD21C6" w14:textId="77777777" w:rsidR="00FD297F" w:rsidRPr="0039267F" w:rsidRDefault="00FD297F" w:rsidP="00FD297F">
      <w:pPr>
        <w:pStyle w:val="aNotepar"/>
        <w:jc w:val="left"/>
      </w:pPr>
      <w:r w:rsidRPr="0039267F">
        <w:rPr>
          <w:rStyle w:val="charItals"/>
        </w:rPr>
        <w:t>Note</w:t>
      </w:r>
      <w:r w:rsidRPr="0039267F">
        <w:rPr>
          <w:rStyle w:val="charItals"/>
        </w:rPr>
        <w:tab/>
      </w:r>
      <w:r w:rsidRPr="0039267F">
        <w:rPr>
          <w:rStyle w:val="charBoldItals"/>
        </w:rPr>
        <w:t>Out-of-home carer</w:t>
      </w:r>
      <w:r w:rsidRPr="0039267F">
        <w:t>—see s 508.</w:t>
      </w:r>
      <w:r w:rsidRPr="0039267F">
        <w:br/>
      </w:r>
      <w:r w:rsidRPr="0039267F">
        <w:rPr>
          <w:rStyle w:val="charBoldItals"/>
        </w:rPr>
        <w:t>Approved kinship and foster care organisation</w:t>
      </w:r>
      <w:r w:rsidRPr="0039267F">
        <w:t>—see s 502.</w:t>
      </w:r>
    </w:p>
    <w:p w14:paraId="6AF5A695" w14:textId="77777777" w:rsidR="00FD297F" w:rsidRDefault="00FD297F" w:rsidP="00FD297F">
      <w:pPr>
        <w:pStyle w:val="Apara"/>
        <w:keepLines/>
      </w:pPr>
      <w:r>
        <w:tab/>
        <w:t>(p)</w:t>
      </w:r>
      <w:r>
        <w:tab/>
        <w:t>an information sharing entity to the director</w:t>
      </w:r>
      <w:r>
        <w:noBreakHyphen/>
        <w:t>general under section 861 (Information sharing entity—giving safety and wellbeing information to director</w:t>
      </w:r>
      <w:r>
        <w:noBreakHyphen/>
        <w:t>general) or section 862 (Director</w:t>
      </w:r>
      <w:r>
        <w:noBreakHyphen/>
        <w:t>general—asking information sharing entity for safety and wellbeing information); and</w:t>
      </w:r>
    </w:p>
    <w:p w14:paraId="6D04937E" w14:textId="77777777" w:rsidR="00FD297F" w:rsidRDefault="00FD297F" w:rsidP="006B35B6">
      <w:pPr>
        <w:pStyle w:val="Apara"/>
        <w:keepNext/>
      </w:pPr>
      <w:r>
        <w:lastRenderedPageBreak/>
        <w:tab/>
        <w:t>(q)</w:t>
      </w:r>
      <w:r>
        <w:tab/>
        <w:t>a member of a care team to another member of the care team under section 863 (Care teams—sharing safety and wellbeing information); and</w:t>
      </w:r>
    </w:p>
    <w:p w14:paraId="639B423B" w14:textId="77777777" w:rsidR="00FD297F" w:rsidRDefault="00FD297F" w:rsidP="00FD297F">
      <w:pPr>
        <w:pStyle w:val="Apara"/>
      </w:pPr>
      <w:r>
        <w:tab/>
        <w:t>(r)</w:t>
      </w:r>
      <w:r>
        <w:tab/>
        <w:t>a person to the director</w:t>
      </w:r>
      <w:r>
        <w:noBreakHyphen/>
        <w:t>general under section 876 (Confidential report of contravention of Act); and</w:t>
      </w:r>
    </w:p>
    <w:p w14:paraId="5648BC35" w14:textId="77777777" w:rsidR="00FD297F" w:rsidRPr="00757EF6" w:rsidRDefault="00FD297F" w:rsidP="00CC7457">
      <w:pPr>
        <w:pStyle w:val="Apara"/>
      </w:pPr>
      <w:r>
        <w:tab/>
        <w:t>(s</w:t>
      </w:r>
      <w:r w:rsidRPr="00757EF6">
        <w:t>)</w:t>
      </w:r>
      <w:r w:rsidRPr="00757EF6">
        <w:tab/>
        <w:t>an ACT child welfare service to the public advocate under section 879 (ACT child welfare services must assist public advocate).</w:t>
      </w:r>
    </w:p>
    <w:p w14:paraId="3F6910E0" w14:textId="1327369E" w:rsidR="00FD297F" w:rsidRPr="00886F3A" w:rsidRDefault="00FD297F" w:rsidP="00FD297F">
      <w:pPr>
        <w:pStyle w:val="aNote"/>
      </w:pPr>
      <w:r w:rsidRPr="00886F3A">
        <w:rPr>
          <w:i/>
        </w:rPr>
        <w:t>Note</w:t>
      </w:r>
      <w:r w:rsidRPr="00886F3A">
        <w:rPr>
          <w:i/>
        </w:rPr>
        <w:tab/>
      </w:r>
      <w:r w:rsidRPr="00886F3A">
        <w:t>The director</w:t>
      </w:r>
      <w:r w:rsidRPr="00886F3A">
        <w:noBreakHyphen/>
        <w:t xml:space="preserve">general is protected from civil liability for giving information by s 878 and an official visitor is protected under the </w:t>
      </w:r>
      <w:hyperlink r:id="rId440" w:tooltip="A2012-33" w:history="1">
        <w:r>
          <w:rPr>
            <w:rStyle w:val="charCitHyperlinkItal"/>
          </w:rPr>
          <w:t>Official Visitor Act </w:t>
        </w:r>
        <w:r w:rsidRPr="007A2B8B">
          <w:rPr>
            <w:rStyle w:val="charCitHyperlinkItal"/>
          </w:rPr>
          <w:t>2012</w:t>
        </w:r>
      </w:hyperlink>
      <w:r w:rsidRPr="00886F3A">
        <w:t>, s 24.</w:t>
      </w:r>
    </w:p>
    <w:p w14:paraId="3CB93020" w14:textId="77777777" w:rsidR="00FD297F" w:rsidRDefault="00FD297F" w:rsidP="00FD297F">
      <w:pPr>
        <w:pStyle w:val="AH5Sec"/>
      </w:pPr>
      <w:bookmarkStart w:id="1162" w:name="_Toc111646071"/>
      <w:r w:rsidRPr="00DB5EBE">
        <w:rPr>
          <w:rStyle w:val="CharSectNo"/>
        </w:rPr>
        <w:t>875</w:t>
      </w:r>
      <w:r>
        <w:tab/>
        <w:t>Interaction with other laws</w:t>
      </w:r>
      <w:bookmarkEnd w:id="1162"/>
    </w:p>
    <w:p w14:paraId="277811CB" w14:textId="77777777" w:rsidR="00FD297F" w:rsidRDefault="00FD297F" w:rsidP="00FD297F">
      <w:pPr>
        <w:pStyle w:val="Amain"/>
      </w:pPr>
      <w:r>
        <w:tab/>
        <w:t>(1)</w:t>
      </w:r>
      <w:r>
        <w:tab/>
        <w:t xml:space="preserve">This chapter does not limit a power or obligation under another law to give relevant information </w:t>
      </w:r>
      <w:r w:rsidRPr="00141167">
        <w:t xml:space="preserve">to the </w:t>
      </w:r>
      <w:r>
        <w:t>director</w:t>
      </w:r>
      <w:r>
        <w:noBreakHyphen/>
        <w:t>general.</w:t>
      </w:r>
    </w:p>
    <w:p w14:paraId="444F6E3D" w14:textId="77777777" w:rsidR="00FD297F" w:rsidRDefault="00FD297F" w:rsidP="00FD297F">
      <w:pPr>
        <w:pStyle w:val="Amain"/>
      </w:pPr>
      <w:r>
        <w:tab/>
        <w:t>(2)</w:t>
      </w:r>
      <w:r>
        <w:tab/>
        <w:t>This chapter applies to information despite any other law that would otherwise prohibit or restrict the giving of the information.</w:t>
      </w:r>
    </w:p>
    <w:p w14:paraId="3644FDAA" w14:textId="77777777" w:rsidR="00FD297F" w:rsidRDefault="00FD297F" w:rsidP="00FD297F">
      <w:pPr>
        <w:pStyle w:val="aExamHdgss"/>
      </w:pPr>
      <w:r>
        <w:t>Examples—other laws</w:t>
      </w:r>
    </w:p>
    <w:p w14:paraId="0FC444FE" w14:textId="62670744" w:rsidR="00FD297F" w:rsidRDefault="00FD297F" w:rsidP="00FD297F">
      <w:pPr>
        <w:pStyle w:val="aExamBulletss"/>
        <w:tabs>
          <w:tab w:val="left" w:pos="1500"/>
        </w:tabs>
      </w:pPr>
      <w:r>
        <w:rPr>
          <w:rFonts w:ascii="Symbol" w:hAnsi="Symbol"/>
        </w:rPr>
        <w:t></w:t>
      </w:r>
      <w:r>
        <w:rPr>
          <w:rFonts w:ascii="Symbol" w:hAnsi="Symbol"/>
        </w:rPr>
        <w:tab/>
      </w:r>
      <w:hyperlink r:id="rId441" w:tooltip="A2011-12" w:history="1">
        <w:r w:rsidRPr="0069554E">
          <w:rPr>
            <w:rStyle w:val="charCitHyperlinkItal"/>
          </w:rPr>
          <w:t>Evidence Act 2011</w:t>
        </w:r>
      </w:hyperlink>
    </w:p>
    <w:p w14:paraId="77977CC4" w14:textId="258E9A90" w:rsidR="00FD297F" w:rsidRDefault="00FD297F" w:rsidP="00FD297F">
      <w:pPr>
        <w:pStyle w:val="aExamBulletss"/>
        <w:tabs>
          <w:tab w:val="left" w:pos="1500"/>
        </w:tabs>
      </w:pPr>
      <w:r>
        <w:rPr>
          <w:rFonts w:ascii="Symbol" w:hAnsi="Symbol"/>
        </w:rPr>
        <w:t></w:t>
      </w:r>
      <w:r>
        <w:rPr>
          <w:rFonts w:ascii="Symbol" w:hAnsi="Symbol"/>
        </w:rPr>
        <w:tab/>
      </w:r>
      <w:hyperlink r:id="rId442" w:tooltip="A1997-125" w:history="1">
        <w:r w:rsidRPr="0069554E">
          <w:rPr>
            <w:rStyle w:val="charCitHyperlinkItal"/>
          </w:rPr>
          <w:t>Health Records (Privacy and Access) Act 1997</w:t>
        </w:r>
      </w:hyperlink>
    </w:p>
    <w:p w14:paraId="099A69C3" w14:textId="6ACC5E80" w:rsidR="00FD297F" w:rsidRPr="009D7A32" w:rsidRDefault="00FD297F" w:rsidP="00FD297F">
      <w:pPr>
        <w:pStyle w:val="aExamBulletss"/>
        <w:tabs>
          <w:tab w:val="left" w:pos="1500"/>
        </w:tabs>
      </w:pPr>
      <w:r w:rsidRPr="009D7A32">
        <w:rPr>
          <w:rFonts w:ascii="Symbol" w:hAnsi="Symbol"/>
        </w:rPr>
        <w:t></w:t>
      </w:r>
      <w:r w:rsidRPr="009D7A32">
        <w:rPr>
          <w:rFonts w:ascii="Symbol" w:hAnsi="Symbol"/>
        </w:rPr>
        <w:tab/>
      </w:r>
      <w:hyperlink r:id="rId443" w:tooltip="A2014-24" w:history="1">
        <w:r w:rsidRPr="009D7A32">
          <w:rPr>
            <w:rStyle w:val="charCitHyperlinkItal"/>
          </w:rPr>
          <w:t>Information Privacy Act 2014</w:t>
        </w:r>
      </w:hyperlink>
    </w:p>
    <w:p w14:paraId="03D80961" w14:textId="3D524CAF" w:rsidR="00FD297F" w:rsidRDefault="00FD297F" w:rsidP="00FD297F">
      <w:pPr>
        <w:pStyle w:val="aExamBulletss"/>
        <w:tabs>
          <w:tab w:val="left" w:pos="1500"/>
        </w:tabs>
      </w:pPr>
      <w:r>
        <w:rPr>
          <w:rFonts w:ascii="Symbol" w:hAnsi="Symbol"/>
        </w:rPr>
        <w:t></w:t>
      </w:r>
      <w:r>
        <w:rPr>
          <w:rFonts w:ascii="Symbol" w:hAnsi="Symbol"/>
        </w:rPr>
        <w:tab/>
      </w:r>
      <w:hyperlink r:id="rId444" w:tooltip="Act 1988 No 119 (Cwlth)" w:history="1">
        <w:r w:rsidRPr="00126659">
          <w:rPr>
            <w:rStyle w:val="charCitHyperlinkItal"/>
          </w:rPr>
          <w:t xml:space="preserve">Privacy Act 1988 </w:t>
        </w:r>
      </w:hyperlink>
      <w:r w:rsidRPr="00126659">
        <w:t>(Cwlth)</w:t>
      </w:r>
    </w:p>
    <w:p w14:paraId="11EC6FCF" w14:textId="1954BCE7" w:rsidR="00FD297F" w:rsidRDefault="00FD297F" w:rsidP="00FD297F">
      <w:pPr>
        <w:pStyle w:val="aExamBulletss"/>
        <w:keepNext/>
        <w:tabs>
          <w:tab w:val="left" w:pos="1500"/>
        </w:tabs>
      </w:pPr>
      <w:r>
        <w:rPr>
          <w:rFonts w:ascii="Symbol" w:hAnsi="Symbol"/>
        </w:rPr>
        <w:t></w:t>
      </w:r>
      <w:r>
        <w:rPr>
          <w:rFonts w:ascii="Symbol" w:hAnsi="Symbol"/>
        </w:rPr>
        <w:tab/>
      </w:r>
      <w:hyperlink r:id="rId445" w:tooltip="A1994-37" w:history="1">
        <w:r w:rsidRPr="0069554E">
          <w:rPr>
            <w:rStyle w:val="charCitHyperlinkItal"/>
          </w:rPr>
          <w:t>Public Sector Management Act 1994</w:t>
        </w:r>
      </w:hyperlink>
    </w:p>
    <w:p w14:paraId="3642529C" w14:textId="62DFAFE6" w:rsidR="009B17B1" w:rsidRPr="0002533E" w:rsidRDefault="009B17B1" w:rsidP="009B17B1">
      <w:pPr>
        <w:pStyle w:val="aExamBulletss"/>
        <w:tabs>
          <w:tab w:val="left" w:pos="1500"/>
        </w:tabs>
      </w:pPr>
      <w:r w:rsidRPr="0002533E">
        <w:rPr>
          <w:rFonts w:ascii="Symbol" w:hAnsi="Symbol"/>
        </w:rPr>
        <w:t></w:t>
      </w:r>
      <w:r w:rsidRPr="0002533E">
        <w:rPr>
          <w:rFonts w:ascii="Symbol" w:hAnsi="Symbol"/>
        </w:rPr>
        <w:tab/>
      </w:r>
      <w:hyperlink r:id="rId446" w:tooltip="A2011-44" w:history="1">
        <w:r w:rsidRPr="0002533E">
          <w:rPr>
            <w:rStyle w:val="charCitHyperlinkAbbrev"/>
          </w:rPr>
          <w:t>Working with Vulnerable People Act</w:t>
        </w:r>
      </w:hyperlink>
    </w:p>
    <w:p w14:paraId="6B16A4B0" w14:textId="77777777" w:rsidR="00FD297F" w:rsidRDefault="00FD297F" w:rsidP="00FD297F">
      <w:pPr>
        <w:pStyle w:val="PageBreak"/>
      </w:pPr>
      <w:r>
        <w:br w:type="page"/>
      </w:r>
    </w:p>
    <w:p w14:paraId="5EB8DBB6" w14:textId="77777777" w:rsidR="00FD297F" w:rsidRPr="00DB5EBE" w:rsidRDefault="00FD297F" w:rsidP="00FD297F">
      <w:pPr>
        <w:pStyle w:val="AH1Chapter"/>
      </w:pPr>
      <w:bookmarkStart w:id="1163" w:name="_Toc111646072"/>
      <w:r w:rsidRPr="00DB5EBE">
        <w:rPr>
          <w:rStyle w:val="CharChapNo"/>
        </w:rPr>
        <w:lastRenderedPageBreak/>
        <w:t>Chapter 26</w:t>
      </w:r>
      <w:r>
        <w:tab/>
      </w:r>
      <w:r w:rsidRPr="00DB5EBE">
        <w:rPr>
          <w:rStyle w:val="CharChapText"/>
        </w:rPr>
        <w:t>Miscellaneous</w:t>
      </w:r>
      <w:bookmarkEnd w:id="1163"/>
    </w:p>
    <w:p w14:paraId="74D1C4FB" w14:textId="77777777" w:rsidR="00FD297F" w:rsidRDefault="00FD297F" w:rsidP="00FD297F">
      <w:pPr>
        <w:pStyle w:val="aNote"/>
        <w:jc w:val="left"/>
      </w:pPr>
      <w:r w:rsidRPr="00D72DD6">
        <w:rPr>
          <w:rStyle w:val="charItals"/>
        </w:rPr>
        <w:t>Notes</w:t>
      </w:r>
      <w:r>
        <w:t xml:space="preserve"> </w:t>
      </w:r>
      <w:r w:rsidRPr="00D72DD6">
        <w:rPr>
          <w:rStyle w:val="charItals"/>
        </w:rPr>
        <w:t>to ch 26</w:t>
      </w:r>
    </w:p>
    <w:p w14:paraId="2E7ED8A8" w14:textId="77777777" w:rsidR="00FD297F" w:rsidRDefault="00FD297F" w:rsidP="00FD297F">
      <w:pPr>
        <w:pStyle w:val="aNoteBulletss"/>
        <w:ind w:left="1083" w:firstLine="0"/>
      </w:pPr>
      <w:r>
        <w:t>In making a decision under this chapter for a child or young person, the decision</w:t>
      </w:r>
      <w:r>
        <w:noBreakHyphen/>
        <w:t>maker must regard the best interests of the child or young person as the paramount consideration (see s </w:t>
      </w:r>
      <w:r>
        <w:rPr>
          <w:lang w:val="en-US"/>
        </w:rPr>
        <w:t>8</w:t>
      </w:r>
      <w:r>
        <w:t>).</w:t>
      </w:r>
    </w:p>
    <w:p w14:paraId="534A6817" w14:textId="77777777" w:rsidR="00FD297F" w:rsidRDefault="00FD297F" w:rsidP="00FD297F">
      <w:pPr>
        <w:pStyle w:val="aNoteBulletss"/>
        <w:ind w:left="1083" w:firstLine="0"/>
      </w:pPr>
      <w:r>
        <w:t>In making a decision under this chapter otherwise than for a particular child or young person, the decision-maker must consider the best interests of children and young people (see s </w:t>
      </w:r>
      <w:r>
        <w:rPr>
          <w:lang w:val="en-US"/>
        </w:rPr>
        <w:t>8</w:t>
      </w:r>
      <w:r>
        <w:t>).</w:t>
      </w:r>
    </w:p>
    <w:p w14:paraId="688829FF" w14:textId="77777777" w:rsidR="00FD297F" w:rsidRDefault="00FD297F" w:rsidP="00FD297F">
      <w:pPr>
        <w:pStyle w:val="Placeholder"/>
      </w:pPr>
      <w:r>
        <w:rPr>
          <w:rStyle w:val="CharPartNo"/>
        </w:rPr>
        <w:t xml:space="preserve">  </w:t>
      </w:r>
      <w:r>
        <w:rPr>
          <w:rStyle w:val="CharPartText"/>
        </w:rPr>
        <w:t xml:space="preserve">  </w:t>
      </w:r>
    </w:p>
    <w:p w14:paraId="4AC00E34" w14:textId="77777777" w:rsidR="00FD297F" w:rsidRDefault="00FD297F" w:rsidP="00FD297F">
      <w:pPr>
        <w:pStyle w:val="AH5Sec"/>
      </w:pPr>
      <w:bookmarkStart w:id="1164" w:name="_Toc111646073"/>
      <w:r w:rsidRPr="00DB5EBE">
        <w:rPr>
          <w:rStyle w:val="CharSectNo"/>
        </w:rPr>
        <w:t>876</w:t>
      </w:r>
      <w:r>
        <w:rPr>
          <w:bCs/>
        </w:rPr>
        <w:tab/>
      </w:r>
      <w:r>
        <w:t>Confidential report of contravention of Act</w:t>
      </w:r>
      <w:bookmarkEnd w:id="1164"/>
    </w:p>
    <w:p w14:paraId="44EDB051" w14:textId="77777777" w:rsidR="00FD297F" w:rsidRDefault="00FD297F" w:rsidP="00FD297F">
      <w:pPr>
        <w:pStyle w:val="Amain"/>
      </w:pPr>
      <w:r>
        <w:tab/>
        <w:t>(1)</w:t>
      </w:r>
      <w:r>
        <w:tab/>
        <w:t>This section applies if a person suspects that a provision of this Act is being, or has been, contravened.</w:t>
      </w:r>
    </w:p>
    <w:p w14:paraId="6D91DB94" w14:textId="3A6BFD6C" w:rsidR="00FD297F" w:rsidRDefault="00FD297F" w:rsidP="00FD297F">
      <w:pPr>
        <w:pStyle w:val="aNote"/>
      </w:pPr>
      <w:r w:rsidRPr="00D72DD6">
        <w:rPr>
          <w:rStyle w:val="charItals"/>
        </w:rPr>
        <w:t>Note</w:t>
      </w:r>
      <w:r>
        <w:tab/>
        <w:t xml:space="preserve">A reference to an Act includes a reference to the statutory instruments made or in force under the Act, including any standards made under s 887 (see </w:t>
      </w:r>
      <w:hyperlink r:id="rId447" w:tooltip="A2001-14" w:history="1">
        <w:r w:rsidRPr="0069554E">
          <w:rPr>
            <w:rStyle w:val="charCitHyperlinkAbbrev"/>
          </w:rPr>
          <w:t>Legislation Act</w:t>
        </w:r>
      </w:hyperlink>
      <w:r>
        <w:t>, s 104).</w:t>
      </w:r>
    </w:p>
    <w:p w14:paraId="0FA1B9E6" w14:textId="77777777" w:rsidR="00FD297F" w:rsidRDefault="00FD297F" w:rsidP="00FD297F">
      <w:pPr>
        <w:pStyle w:val="Amain"/>
      </w:pPr>
      <w:r>
        <w:tab/>
        <w:t>(2)</w:t>
      </w:r>
      <w:r>
        <w:tab/>
        <w:t xml:space="preserve">The person may report (in a </w:t>
      </w:r>
      <w:r w:rsidRPr="00D72DD6">
        <w:rPr>
          <w:rStyle w:val="charBoldItals"/>
        </w:rPr>
        <w:t>confidential report</w:t>
      </w:r>
      <w:r>
        <w:t>) the suspicion, and the reasons for the suspicion, to the director</w:t>
      </w:r>
      <w:r>
        <w:noBreakHyphen/>
        <w:t>general.</w:t>
      </w:r>
    </w:p>
    <w:p w14:paraId="4A656D38" w14:textId="77777777" w:rsidR="00FD297F" w:rsidRPr="005C3714" w:rsidRDefault="00FD297F" w:rsidP="00FD297F">
      <w:pPr>
        <w:pStyle w:val="AH5Sec"/>
      </w:pPr>
      <w:bookmarkStart w:id="1165" w:name="_Toc111646074"/>
      <w:r w:rsidRPr="00DB5EBE">
        <w:rPr>
          <w:rStyle w:val="CharSectNo"/>
        </w:rPr>
        <w:t>876A</w:t>
      </w:r>
      <w:r w:rsidRPr="005C3714">
        <w:tab/>
        <w:t>Power of court to bring young detainee before it—civil proceeding</w:t>
      </w:r>
      <w:bookmarkEnd w:id="1165"/>
    </w:p>
    <w:p w14:paraId="301BCDD1" w14:textId="77777777" w:rsidR="00FD297F" w:rsidRPr="005C3714" w:rsidRDefault="00FD297F" w:rsidP="00FD297F">
      <w:pPr>
        <w:pStyle w:val="Amain"/>
      </w:pPr>
      <w:r w:rsidRPr="005C3714">
        <w:tab/>
        <w:t>(1)</w:t>
      </w:r>
      <w:r w:rsidRPr="005C3714">
        <w:tab/>
        <w:t>For a civil proceeding, a court may order the director-general to bring a young detainee in a detention place before the court, if the young detainee consents, and to return the young detainee to the detention place in accordance with the order.</w:t>
      </w:r>
    </w:p>
    <w:p w14:paraId="35B3A7EA" w14:textId="77777777" w:rsidR="00006A58" w:rsidRPr="00994D5E" w:rsidRDefault="00006A58" w:rsidP="00006A58">
      <w:pPr>
        <w:pStyle w:val="Amain"/>
      </w:pPr>
      <w:r w:rsidRPr="00994D5E">
        <w:tab/>
        <w:t>(2)</w:t>
      </w:r>
      <w:r w:rsidRPr="00994D5E">
        <w:tab/>
        <w:t>In this section:</w:t>
      </w:r>
    </w:p>
    <w:p w14:paraId="483D7F71" w14:textId="77777777" w:rsidR="00006A58" w:rsidRPr="00994D5E" w:rsidRDefault="00006A58" w:rsidP="00006A58">
      <w:pPr>
        <w:pStyle w:val="aDef"/>
      </w:pPr>
      <w:r w:rsidRPr="00994D5E">
        <w:rPr>
          <w:rStyle w:val="charBoldItals"/>
        </w:rPr>
        <w:t>civil proceeding</w:t>
      </w:r>
      <w:r w:rsidRPr="00994D5E">
        <w:t>—</w:t>
      </w:r>
    </w:p>
    <w:p w14:paraId="7A4EFE2B" w14:textId="5BE5DD2B" w:rsidR="00006A58" w:rsidRPr="00994D5E" w:rsidRDefault="00006A58" w:rsidP="00006A58">
      <w:pPr>
        <w:pStyle w:val="aDefpara"/>
      </w:pPr>
      <w:r w:rsidRPr="00994D5E">
        <w:tab/>
        <w:t>(a)</w:t>
      </w:r>
      <w:r w:rsidRPr="00994D5E">
        <w:tab/>
        <w:t xml:space="preserve">see the </w:t>
      </w:r>
      <w:hyperlink r:id="rId448" w:tooltip="A2011-12" w:history="1">
        <w:r w:rsidRPr="00994D5E">
          <w:rPr>
            <w:rStyle w:val="charCitHyperlinkItal"/>
          </w:rPr>
          <w:t>Evidence Act 2011</w:t>
        </w:r>
      </w:hyperlink>
      <w:r w:rsidRPr="00994D5E">
        <w:t>, dictionary, part 1; and</w:t>
      </w:r>
    </w:p>
    <w:p w14:paraId="4379BBF2" w14:textId="77777777" w:rsidR="00006A58" w:rsidRPr="00994D5E" w:rsidRDefault="00006A58" w:rsidP="00006A58">
      <w:pPr>
        <w:pStyle w:val="aDefpara"/>
      </w:pPr>
      <w:r w:rsidRPr="00994D5E">
        <w:tab/>
        <w:t>(b)</w:t>
      </w:r>
      <w:r w:rsidRPr="00994D5E">
        <w:tab/>
        <w:t>includes an examination before the integrity commission.</w:t>
      </w:r>
    </w:p>
    <w:p w14:paraId="302C045D" w14:textId="77777777" w:rsidR="00006A58" w:rsidRPr="00994D5E" w:rsidRDefault="00006A58" w:rsidP="006B35B6">
      <w:pPr>
        <w:pStyle w:val="aDef"/>
        <w:keepNext/>
      </w:pPr>
      <w:r w:rsidRPr="00994D5E">
        <w:rPr>
          <w:rStyle w:val="charBoldItals"/>
        </w:rPr>
        <w:lastRenderedPageBreak/>
        <w:t>court</w:t>
      </w:r>
      <w:r w:rsidRPr="00994D5E">
        <w:t xml:space="preserve"> includes—</w:t>
      </w:r>
    </w:p>
    <w:p w14:paraId="23B02846" w14:textId="77777777" w:rsidR="00006A58" w:rsidRPr="00994D5E" w:rsidRDefault="00006A58" w:rsidP="006B35B6">
      <w:pPr>
        <w:pStyle w:val="aDefpara"/>
        <w:keepNext/>
      </w:pPr>
      <w:r w:rsidRPr="00994D5E">
        <w:tab/>
        <w:t>(a)</w:t>
      </w:r>
      <w:r w:rsidRPr="00994D5E">
        <w:tab/>
        <w:t>the ACAT; and</w:t>
      </w:r>
    </w:p>
    <w:p w14:paraId="3805B9A8" w14:textId="77777777" w:rsidR="00006A58" w:rsidRPr="00994D5E" w:rsidRDefault="00006A58" w:rsidP="00006A58">
      <w:pPr>
        <w:pStyle w:val="aDefpara"/>
      </w:pPr>
      <w:r w:rsidRPr="00994D5E">
        <w:tab/>
        <w:t>(b)</w:t>
      </w:r>
      <w:r w:rsidRPr="00994D5E">
        <w:tab/>
        <w:t>the integrity commission.</w:t>
      </w:r>
    </w:p>
    <w:p w14:paraId="4EB02CA9" w14:textId="77777777" w:rsidR="00FD297F" w:rsidRDefault="00FD297F" w:rsidP="00FD297F">
      <w:pPr>
        <w:pStyle w:val="AH5Sec"/>
      </w:pPr>
      <w:bookmarkStart w:id="1166" w:name="_Toc111646075"/>
      <w:r w:rsidRPr="00DB5EBE">
        <w:rPr>
          <w:rStyle w:val="CharSectNo"/>
        </w:rPr>
        <w:t>877</w:t>
      </w:r>
      <w:r>
        <w:tab/>
        <w:t>Offence—tattoo child or young person without agreement</w:t>
      </w:r>
      <w:bookmarkEnd w:id="1166"/>
    </w:p>
    <w:p w14:paraId="57AE25F0" w14:textId="77777777" w:rsidR="00FD297F" w:rsidRDefault="00FD297F" w:rsidP="00FD297F">
      <w:pPr>
        <w:pStyle w:val="Amain"/>
        <w:keepNext/>
      </w:pPr>
      <w:r>
        <w:tab/>
        <w:t>(1)</w:t>
      </w:r>
      <w:r>
        <w:tab/>
        <w:t>A person commits an offence if—</w:t>
      </w:r>
    </w:p>
    <w:p w14:paraId="4EF23A29" w14:textId="77777777" w:rsidR="00FD297F" w:rsidRDefault="00FD297F" w:rsidP="00FD297F">
      <w:pPr>
        <w:pStyle w:val="Apara"/>
        <w:keepNext/>
      </w:pPr>
      <w:r>
        <w:tab/>
        <w:t>(a)</w:t>
      </w:r>
      <w:r>
        <w:tab/>
        <w:t>the person tattoos a part of another person’s body; and</w:t>
      </w:r>
    </w:p>
    <w:p w14:paraId="3DAE05CB" w14:textId="77777777" w:rsidR="00FD297F" w:rsidRDefault="00FD297F" w:rsidP="00FD297F">
      <w:pPr>
        <w:pStyle w:val="Apara"/>
      </w:pPr>
      <w:r>
        <w:tab/>
        <w:t>(b)</w:t>
      </w:r>
      <w:r>
        <w:tab/>
        <w:t>the other person is a child or young person; and</w:t>
      </w:r>
    </w:p>
    <w:p w14:paraId="582120D9" w14:textId="77777777" w:rsidR="00FD297F" w:rsidRDefault="00FD297F" w:rsidP="00FD297F">
      <w:pPr>
        <w:pStyle w:val="Apara"/>
      </w:pPr>
      <w:r>
        <w:tab/>
        <w:t>(c)</w:t>
      </w:r>
      <w:r>
        <w:tab/>
        <w:t>the person does not have agreement, in writing, from a person who has daily care responsibility, or long-term care responsibility, for the child or young person, to—</w:t>
      </w:r>
    </w:p>
    <w:p w14:paraId="09F61873" w14:textId="77777777" w:rsidR="00FD297F" w:rsidRDefault="00FD297F" w:rsidP="00FD297F">
      <w:pPr>
        <w:pStyle w:val="Asubpara"/>
      </w:pPr>
      <w:r>
        <w:tab/>
        <w:t>(i)</w:t>
      </w:r>
      <w:r>
        <w:tab/>
        <w:t>tattoo that part of the child’s or young person’s body; or</w:t>
      </w:r>
    </w:p>
    <w:p w14:paraId="4114B1AB" w14:textId="77777777" w:rsidR="00FD297F" w:rsidRDefault="00FD297F" w:rsidP="00FD297F">
      <w:pPr>
        <w:pStyle w:val="Asubpara"/>
        <w:keepNext/>
      </w:pPr>
      <w:r>
        <w:tab/>
        <w:t>(ii)</w:t>
      </w:r>
      <w:r>
        <w:tab/>
        <w:t>tattoo the child or young person in that way.</w:t>
      </w:r>
    </w:p>
    <w:p w14:paraId="51F0C84F" w14:textId="77777777" w:rsidR="00FD297F" w:rsidRDefault="00FD297F" w:rsidP="00FD297F">
      <w:pPr>
        <w:pStyle w:val="Penalty"/>
      </w:pPr>
      <w:r>
        <w:t>Maximum penalty:  50 penalty units.</w:t>
      </w:r>
    </w:p>
    <w:p w14:paraId="1D415AB7" w14:textId="77777777" w:rsidR="00FD297F" w:rsidRDefault="00FD297F" w:rsidP="00FD297F">
      <w:pPr>
        <w:pStyle w:val="Amain"/>
      </w:pPr>
      <w:r>
        <w:tab/>
        <w:t>(2)</w:t>
      </w:r>
      <w:r>
        <w:tab/>
        <w:t>An offence against this section is a strict liability offence.</w:t>
      </w:r>
    </w:p>
    <w:p w14:paraId="6F41D40D" w14:textId="77777777" w:rsidR="00FD297F" w:rsidRDefault="00FD297F" w:rsidP="00FD297F">
      <w:pPr>
        <w:pStyle w:val="Amain"/>
      </w:pPr>
      <w:r>
        <w:tab/>
        <w:t>(3)</w:t>
      </w:r>
      <w:r>
        <w:tab/>
        <w:t>It is a defence to a prosecution for an offence against this section if the defendant proves that—</w:t>
      </w:r>
    </w:p>
    <w:p w14:paraId="4B70F20E" w14:textId="77777777" w:rsidR="00FD297F" w:rsidRDefault="00FD297F" w:rsidP="00FD297F">
      <w:pPr>
        <w:pStyle w:val="Apara"/>
      </w:pPr>
      <w:r>
        <w:tab/>
        <w:t>(a)</w:t>
      </w:r>
      <w:r>
        <w:tab/>
        <w:t>before tattooing the person, the person had shown a document of identification to the defendant; and</w:t>
      </w:r>
    </w:p>
    <w:p w14:paraId="4702DC53" w14:textId="77777777" w:rsidR="00FD297F" w:rsidRDefault="00FD297F" w:rsidP="00FD297F">
      <w:pPr>
        <w:pStyle w:val="Apara"/>
      </w:pPr>
      <w:r>
        <w:tab/>
        <w:t>(b)</w:t>
      </w:r>
      <w:r>
        <w:tab/>
        <w:t>the defendant had no reasonable grounds for believing that the document was not a genuine document of identification of the person.</w:t>
      </w:r>
    </w:p>
    <w:p w14:paraId="53CB42CE" w14:textId="77777777" w:rsidR="00FD297F" w:rsidRDefault="00FD297F" w:rsidP="006B35B6">
      <w:pPr>
        <w:pStyle w:val="Amain"/>
        <w:keepNext/>
      </w:pPr>
      <w:r>
        <w:lastRenderedPageBreak/>
        <w:tab/>
        <w:t>(4)</w:t>
      </w:r>
      <w:r>
        <w:tab/>
        <w:t>In this section:</w:t>
      </w:r>
    </w:p>
    <w:p w14:paraId="37CEACD5" w14:textId="77777777" w:rsidR="00FD297F" w:rsidRDefault="00FD297F" w:rsidP="006B35B6">
      <w:pPr>
        <w:pStyle w:val="aDef"/>
        <w:keepNext/>
      </w:pPr>
      <w:r>
        <w:rPr>
          <w:rStyle w:val="charBoldItals"/>
        </w:rPr>
        <w:t>document of identification</w:t>
      </w:r>
      <w:r>
        <w:t>, of a person, means a document that—</w:t>
      </w:r>
    </w:p>
    <w:p w14:paraId="0EC9329C" w14:textId="77777777" w:rsidR="00FD297F" w:rsidRDefault="00FD297F" w:rsidP="006B35B6">
      <w:pPr>
        <w:pStyle w:val="aDefpara"/>
        <w:keepNext/>
      </w:pPr>
      <w:r>
        <w:tab/>
        <w:t>(a)</w:t>
      </w:r>
      <w:r>
        <w:tab/>
        <w:t>is—</w:t>
      </w:r>
    </w:p>
    <w:p w14:paraId="57A74C3C" w14:textId="77777777" w:rsidR="00FD297F" w:rsidRDefault="00FD297F" w:rsidP="00FD297F">
      <w:pPr>
        <w:pStyle w:val="aDefsubpara"/>
      </w:pPr>
      <w:r>
        <w:tab/>
        <w:t>(i)</w:t>
      </w:r>
      <w:r>
        <w:tab/>
        <w:t>an Australian driver licence or a licence to drive a motor vehicle (however described) issued under the law of an external Territory or a foreign country; or</w:t>
      </w:r>
    </w:p>
    <w:p w14:paraId="4824712A" w14:textId="1C6298A9" w:rsidR="00FD297F" w:rsidRDefault="00FD297F" w:rsidP="00FD297F">
      <w:pPr>
        <w:pStyle w:val="aDefsubpara"/>
        <w:keepNext/>
      </w:pPr>
      <w:r>
        <w:tab/>
        <w:t>(ii)</w:t>
      </w:r>
      <w:r>
        <w:tab/>
        <w:t xml:space="preserve">a proof of identity card under the </w:t>
      </w:r>
      <w:hyperlink r:id="rId449" w:tooltip="A2010-35" w:history="1">
        <w:r w:rsidRPr="0069554E">
          <w:rPr>
            <w:rStyle w:val="charCitHyperlinkItal"/>
          </w:rPr>
          <w:t>Liquor Act 2010</w:t>
        </w:r>
      </w:hyperlink>
      <w:r>
        <w:t xml:space="preserve"> or a corresponding document issued under the law of a State; or</w:t>
      </w:r>
    </w:p>
    <w:p w14:paraId="39162A28" w14:textId="77777777" w:rsidR="00FD297F" w:rsidRDefault="00FD297F" w:rsidP="00FD297F">
      <w:pPr>
        <w:pStyle w:val="aDefsubpara"/>
      </w:pPr>
      <w:r>
        <w:tab/>
        <w:t>(iii)</w:t>
      </w:r>
      <w:r>
        <w:tab/>
        <w:t>a passport; and</w:t>
      </w:r>
    </w:p>
    <w:p w14:paraId="225C0877" w14:textId="77777777" w:rsidR="00FD297F" w:rsidRDefault="00FD297F" w:rsidP="00FD297F">
      <w:pPr>
        <w:pStyle w:val="aDefpara"/>
      </w:pPr>
      <w:r>
        <w:tab/>
        <w:t>(b)</w:t>
      </w:r>
      <w:r>
        <w:tab/>
        <w:t>contains a photograph that could reasonably be taken to be of the person; and</w:t>
      </w:r>
    </w:p>
    <w:p w14:paraId="3FBD7F18" w14:textId="77777777" w:rsidR="00FD297F" w:rsidRDefault="00FD297F" w:rsidP="00FD297F">
      <w:pPr>
        <w:pStyle w:val="aDefpara"/>
      </w:pPr>
      <w:r>
        <w:tab/>
        <w:t>(c)</w:t>
      </w:r>
      <w:r>
        <w:tab/>
        <w:t xml:space="preserve">indicates that the person to whom the document was issued is at least 18 years old. </w:t>
      </w:r>
    </w:p>
    <w:p w14:paraId="63C18898" w14:textId="77777777" w:rsidR="00FD297F" w:rsidRDefault="00FD297F" w:rsidP="00FD297F">
      <w:pPr>
        <w:pStyle w:val="AH5Sec"/>
      </w:pPr>
      <w:bookmarkStart w:id="1167" w:name="_Toc111646076"/>
      <w:r w:rsidRPr="00DB5EBE">
        <w:rPr>
          <w:rStyle w:val="CharSectNo"/>
        </w:rPr>
        <w:t>878</w:t>
      </w:r>
      <w:r>
        <w:tab/>
        <w:t>Protection of officials from liability</w:t>
      </w:r>
      <w:bookmarkEnd w:id="1167"/>
    </w:p>
    <w:p w14:paraId="12A216FF" w14:textId="77777777" w:rsidR="00FD297F" w:rsidRDefault="00FD297F" w:rsidP="00FD297F">
      <w:pPr>
        <w:pStyle w:val="Amain"/>
      </w:pPr>
      <w:r>
        <w:tab/>
        <w:t>(1)</w:t>
      </w:r>
      <w:r>
        <w:tab/>
        <w:t>In this section:</w:t>
      </w:r>
    </w:p>
    <w:p w14:paraId="6F58FE10" w14:textId="77777777" w:rsidR="00FD297F" w:rsidRDefault="00FD297F" w:rsidP="00FD297F">
      <w:pPr>
        <w:pStyle w:val="aDef"/>
        <w:keepNext/>
      </w:pPr>
      <w:r w:rsidRPr="00D72DD6">
        <w:rPr>
          <w:rStyle w:val="charBoldItals"/>
        </w:rPr>
        <w:t>official</w:t>
      </w:r>
      <w:r>
        <w:t xml:space="preserve"> means—</w:t>
      </w:r>
    </w:p>
    <w:p w14:paraId="4417AC51" w14:textId="77777777" w:rsidR="00FD297F" w:rsidRDefault="00FD297F" w:rsidP="00FD297F">
      <w:pPr>
        <w:pStyle w:val="aDefpara"/>
      </w:pPr>
      <w:r>
        <w:tab/>
        <w:t>(a)</w:t>
      </w:r>
      <w:r>
        <w:tab/>
        <w:t>the director</w:t>
      </w:r>
      <w:r>
        <w:noBreakHyphen/>
        <w:t>general; or</w:t>
      </w:r>
    </w:p>
    <w:p w14:paraId="5B3A66AE" w14:textId="77777777" w:rsidR="00FD297F" w:rsidRDefault="00FD297F" w:rsidP="00FD297F">
      <w:pPr>
        <w:pStyle w:val="aDefpara"/>
      </w:pPr>
      <w:r>
        <w:tab/>
        <w:t>(b)</w:t>
      </w:r>
      <w:r>
        <w:tab/>
        <w:t>a person who is exercising, or has exercised, a function under this Act; or</w:t>
      </w:r>
    </w:p>
    <w:p w14:paraId="6A821772" w14:textId="77777777" w:rsidR="00FD297F" w:rsidRDefault="00FD297F" w:rsidP="00FD297F">
      <w:pPr>
        <w:pStyle w:val="aDefpara"/>
      </w:pPr>
      <w:r>
        <w:tab/>
        <w:t>(c)</w:t>
      </w:r>
      <w:r>
        <w:tab/>
        <w:t>a person who is, or has been, engaged in the administration of this Act.</w:t>
      </w:r>
    </w:p>
    <w:p w14:paraId="1BCA6262" w14:textId="0D873D4D" w:rsidR="00FD297F" w:rsidRPr="00886F3A" w:rsidRDefault="00FD297F" w:rsidP="00FD297F">
      <w:pPr>
        <w:pStyle w:val="aNote"/>
      </w:pPr>
      <w:r w:rsidRPr="00886F3A">
        <w:rPr>
          <w:i/>
        </w:rPr>
        <w:t>Note</w:t>
      </w:r>
      <w:r w:rsidRPr="00886F3A">
        <w:rPr>
          <w:i/>
        </w:rPr>
        <w:tab/>
      </w:r>
      <w:r w:rsidRPr="00886F3A">
        <w:t xml:space="preserve">An official visitor exercising a function under this Act is protected from civil liability by the </w:t>
      </w:r>
      <w:hyperlink r:id="rId450" w:tooltip="A2012-33" w:history="1">
        <w:r>
          <w:rPr>
            <w:rStyle w:val="charCitHyperlinkItal"/>
          </w:rPr>
          <w:t>Official Visitor Act </w:t>
        </w:r>
        <w:r w:rsidRPr="007A2B8B">
          <w:rPr>
            <w:rStyle w:val="charCitHyperlinkItal"/>
          </w:rPr>
          <w:t>2012</w:t>
        </w:r>
      </w:hyperlink>
      <w:r w:rsidRPr="00886F3A">
        <w:t>, s 24.</w:t>
      </w:r>
    </w:p>
    <w:p w14:paraId="3E2D07A5" w14:textId="77777777" w:rsidR="00FD297F" w:rsidRDefault="00FD297F" w:rsidP="00FD297F">
      <w:pPr>
        <w:pStyle w:val="Amain"/>
      </w:pPr>
      <w:r>
        <w:tab/>
        <w:t>(2)</w:t>
      </w:r>
      <w:r>
        <w:tab/>
        <w:t>An official, or anyone engaging in conduct under the direction of an official, is not civilly liable for conduct engaged in honestly and without recklessness—</w:t>
      </w:r>
    </w:p>
    <w:p w14:paraId="608B07B3" w14:textId="77777777" w:rsidR="00FD297F" w:rsidRDefault="00FD297F" w:rsidP="00FD297F">
      <w:pPr>
        <w:pStyle w:val="Apara"/>
      </w:pPr>
      <w:r>
        <w:tab/>
        <w:t>(a)</w:t>
      </w:r>
      <w:r>
        <w:tab/>
        <w:t>in the exercise of a function under this Act; or</w:t>
      </w:r>
    </w:p>
    <w:p w14:paraId="50B35829" w14:textId="77777777" w:rsidR="00FD297F" w:rsidRDefault="00FD297F" w:rsidP="00FD297F">
      <w:pPr>
        <w:pStyle w:val="Apara"/>
      </w:pPr>
      <w:r>
        <w:lastRenderedPageBreak/>
        <w:tab/>
        <w:t>(b)</w:t>
      </w:r>
      <w:r>
        <w:tab/>
        <w:t>in the reasonable belief that the conduct was in the exercise of a function under this Act.</w:t>
      </w:r>
    </w:p>
    <w:p w14:paraId="0B49F996" w14:textId="77777777" w:rsidR="00FD297F" w:rsidRDefault="00FD297F" w:rsidP="00FD297F">
      <w:pPr>
        <w:pStyle w:val="Amain"/>
        <w:keepNext/>
      </w:pPr>
      <w:r>
        <w:tab/>
        <w:t>(3)</w:t>
      </w:r>
      <w:r>
        <w:tab/>
        <w:t>Any liability that would, apart from this section, attach to an official attaches instead to the Territory.</w:t>
      </w:r>
    </w:p>
    <w:p w14:paraId="2FF8970E" w14:textId="18476567" w:rsidR="00FD297F" w:rsidRDefault="00FD297F" w:rsidP="00FD297F">
      <w:pPr>
        <w:pStyle w:val="aNote"/>
      </w:pPr>
      <w:r w:rsidRPr="00D72DD6">
        <w:rPr>
          <w:rStyle w:val="charItals"/>
        </w:rPr>
        <w:t>Note</w:t>
      </w:r>
      <w:r>
        <w:tab/>
        <w:t xml:space="preserve">A reference to an Act includes a reference to the statutory instruments made or in force under the Act, including any regulation (see </w:t>
      </w:r>
      <w:hyperlink r:id="rId451" w:tooltip="A2001-14" w:history="1">
        <w:r w:rsidRPr="0069554E">
          <w:rPr>
            <w:rStyle w:val="charCitHyperlinkAbbrev"/>
          </w:rPr>
          <w:t>Legislation Act</w:t>
        </w:r>
      </w:hyperlink>
      <w:r>
        <w:t>, s 104).</w:t>
      </w:r>
    </w:p>
    <w:p w14:paraId="6EC7CA53" w14:textId="77777777" w:rsidR="00FD297F" w:rsidRDefault="00FD297F" w:rsidP="00FD297F">
      <w:pPr>
        <w:pStyle w:val="AH5Sec"/>
      </w:pPr>
      <w:bookmarkStart w:id="1168" w:name="_Toc111646077"/>
      <w:r w:rsidRPr="00DB5EBE">
        <w:rPr>
          <w:rStyle w:val="CharSectNo"/>
        </w:rPr>
        <w:t>879</w:t>
      </w:r>
      <w:r>
        <w:tab/>
        <w:t>ACT child welfare services must assist public advocate</w:t>
      </w:r>
      <w:bookmarkEnd w:id="1168"/>
    </w:p>
    <w:p w14:paraId="01A9D4FB" w14:textId="77777777" w:rsidR="00FD297F" w:rsidRDefault="00FD297F" w:rsidP="00CC4C41">
      <w:pPr>
        <w:pStyle w:val="Amain"/>
        <w:keepLines/>
      </w:pPr>
      <w:r>
        <w:tab/>
        <w:t>(1)</w:t>
      </w:r>
      <w:r>
        <w:tab/>
        <w:t>For the purpose of exercising a statutory function, the public advocate may ask an ACT child welfare service to provide information, advice, guidance, assistance, documents, facilities or services in relation to the physical or emotional welfare of children and young people.</w:t>
      </w:r>
    </w:p>
    <w:p w14:paraId="6B5C5A5A" w14:textId="77777777" w:rsidR="00FD297F" w:rsidRDefault="00FD297F" w:rsidP="00FD297F">
      <w:pPr>
        <w:pStyle w:val="Amain"/>
      </w:pPr>
      <w:r>
        <w:tab/>
        <w:t>(2)</w:t>
      </w:r>
      <w:r>
        <w:tab/>
        <w:t>If the public advocate makes a request of an ACT child welfare service under subsection (1), the service must comply with the request promptly.</w:t>
      </w:r>
    </w:p>
    <w:p w14:paraId="51031F3D" w14:textId="77777777" w:rsidR="00FD297F" w:rsidRDefault="00FD297F" w:rsidP="00FD297F">
      <w:pPr>
        <w:pStyle w:val="Amain"/>
      </w:pPr>
      <w:r>
        <w:tab/>
        <w:t>(3)</w:t>
      </w:r>
      <w:r>
        <w:tab/>
        <w:t>In this section:</w:t>
      </w:r>
    </w:p>
    <w:p w14:paraId="7FD245CB" w14:textId="77777777" w:rsidR="00FD297F" w:rsidRDefault="00FD297F" w:rsidP="00FD297F">
      <w:pPr>
        <w:pStyle w:val="aDef"/>
        <w:keepNext/>
      </w:pPr>
      <w:r w:rsidRPr="00D72DD6">
        <w:rPr>
          <w:rStyle w:val="charBoldItals"/>
        </w:rPr>
        <w:t>ACT child welfare service</w:t>
      </w:r>
      <w:r>
        <w:t xml:space="preserve"> means any of the following entities if the entity is involved in providing welfare services for children and young people:</w:t>
      </w:r>
    </w:p>
    <w:p w14:paraId="40CC6665" w14:textId="77777777" w:rsidR="00FD297F" w:rsidRDefault="00FD297F" w:rsidP="00FD297F">
      <w:pPr>
        <w:pStyle w:val="aDefpara"/>
      </w:pPr>
      <w:r>
        <w:tab/>
        <w:t>(a)</w:t>
      </w:r>
      <w:r>
        <w:tab/>
        <w:t>an administrative unit;</w:t>
      </w:r>
    </w:p>
    <w:p w14:paraId="7C810F06" w14:textId="77777777" w:rsidR="00FD297F" w:rsidRDefault="00FD297F" w:rsidP="00FD297F">
      <w:pPr>
        <w:pStyle w:val="aDefpara"/>
      </w:pPr>
      <w:r>
        <w:tab/>
        <w:t>(b)</w:t>
      </w:r>
      <w:r>
        <w:tab/>
        <w:t>a territory authority;</w:t>
      </w:r>
    </w:p>
    <w:p w14:paraId="7E2A4D51" w14:textId="77777777" w:rsidR="00FD297F" w:rsidRDefault="00FD297F" w:rsidP="00FD297F">
      <w:pPr>
        <w:pStyle w:val="aDefpara"/>
      </w:pPr>
      <w:r>
        <w:tab/>
        <w:t>(c)</w:t>
      </w:r>
      <w:r>
        <w:tab/>
        <w:t>a territory instrumentality;</w:t>
      </w:r>
    </w:p>
    <w:p w14:paraId="37E50B3F" w14:textId="77777777" w:rsidR="00FD297F" w:rsidRDefault="00FD297F" w:rsidP="00FD297F">
      <w:pPr>
        <w:pStyle w:val="aDefpara"/>
      </w:pPr>
      <w:r>
        <w:tab/>
        <w:t>(d)</w:t>
      </w:r>
      <w:r>
        <w:tab/>
        <w:t>a public employee;</w:t>
      </w:r>
    </w:p>
    <w:p w14:paraId="68ED3C3D" w14:textId="77777777" w:rsidR="00FD297F" w:rsidRDefault="00FD297F" w:rsidP="00FD297F">
      <w:pPr>
        <w:pStyle w:val="aDefpara"/>
        <w:keepNext/>
      </w:pPr>
      <w:r>
        <w:tab/>
        <w:t>(e)</w:t>
      </w:r>
      <w:r>
        <w:tab/>
        <w:t>a police officer;</w:t>
      </w:r>
    </w:p>
    <w:p w14:paraId="702CCD85" w14:textId="77777777" w:rsidR="00FD297F" w:rsidRPr="0039267F" w:rsidRDefault="00FD297F" w:rsidP="00FD297F">
      <w:pPr>
        <w:pStyle w:val="Apara"/>
      </w:pPr>
      <w:r w:rsidRPr="0039267F">
        <w:tab/>
        <w:t>(f)</w:t>
      </w:r>
      <w:r w:rsidRPr="0039267F">
        <w:tab/>
        <w:t>an approved care and protection organisation.</w:t>
      </w:r>
    </w:p>
    <w:p w14:paraId="01D54D99" w14:textId="77777777" w:rsidR="00FD297F" w:rsidRDefault="00FD297F" w:rsidP="00FD297F">
      <w:pPr>
        <w:pStyle w:val="AH5Sec"/>
      </w:pPr>
      <w:bookmarkStart w:id="1169" w:name="_Toc111646078"/>
      <w:r w:rsidRPr="00DB5EBE">
        <w:rPr>
          <w:rStyle w:val="CharSectNo"/>
        </w:rPr>
        <w:lastRenderedPageBreak/>
        <w:t>880</w:t>
      </w:r>
      <w:r>
        <w:tab/>
        <w:t>Notification of location of child or young person</w:t>
      </w:r>
      <w:bookmarkEnd w:id="1169"/>
    </w:p>
    <w:p w14:paraId="6F0E97CF" w14:textId="77777777" w:rsidR="00FD297F" w:rsidRDefault="00FD297F" w:rsidP="00FD297F">
      <w:pPr>
        <w:pStyle w:val="Amain"/>
        <w:keepNext/>
      </w:pPr>
      <w:r>
        <w:tab/>
        <w:t>(1)</w:t>
      </w:r>
      <w:r>
        <w:tab/>
        <w:t>This section applies if—</w:t>
      </w:r>
    </w:p>
    <w:p w14:paraId="1DE2C701" w14:textId="77777777" w:rsidR="00FD297F" w:rsidRDefault="00FD297F" w:rsidP="00FD297F">
      <w:pPr>
        <w:pStyle w:val="Apara"/>
      </w:pPr>
      <w:r>
        <w:tab/>
        <w:t>(a)</w:t>
      </w:r>
      <w:r>
        <w:tab/>
        <w:t xml:space="preserve">a child or young person has voluntarily entered a hospital, police station or refuge (the </w:t>
      </w:r>
      <w:r w:rsidRPr="00D72DD6">
        <w:rPr>
          <w:rStyle w:val="charBoldItals"/>
        </w:rPr>
        <w:t>place</w:t>
      </w:r>
      <w:r>
        <w:t>); and</w:t>
      </w:r>
    </w:p>
    <w:p w14:paraId="1FF94403" w14:textId="77777777" w:rsidR="00FD297F" w:rsidRDefault="00FD297F" w:rsidP="00FD297F">
      <w:pPr>
        <w:pStyle w:val="Apara"/>
      </w:pPr>
      <w:r>
        <w:tab/>
        <w:t>(b)</w:t>
      </w:r>
      <w:r>
        <w:tab/>
        <w:t>the person in charge, or an occupier, of the place suspects on reasonable grounds that none of the following people knows the location of the child or young person:</w:t>
      </w:r>
    </w:p>
    <w:p w14:paraId="38B2E7FB" w14:textId="77777777" w:rsidR="00FD297F" w:rsidRDefault="00FD297F" w:rsidP="00FD297F">
      <w:pPr>
        <w:pStyle w:val="Asubpara"/>
      </w:pPr>
      <w:r>
        <w:tab/>
        <w:t>(i)</w:t>
      </w:r>
      <w:r>
        <w:tab/>
        <w:t>a parent of the child or young person;</w:t>
      </w:r>
    </w:p>
    <w:p w14:paraId="427A4733" w14:textId="77777777" w:rsidR="00FD297F" w:rsidRDefault="00FD297F" w:rsidP="00FD297F">
      <w:pPr>
        <w:pStyle w:val="Asubpara"/>
      </w:pPr>
      <w:r>
        <w:tab/>
        <w:t>(ii)</w:t>
      </w:r>
      <w:r>
        <w:tab/>
        <w:t>someone else who has daily care responsibility, or long</w:t>
      </w:r>
      <w:r>
        <w:noBreakHyphen/>
        <w:t>term care responsibility, for the child or young person.</w:t>
      </w:r>
    </w:p>
    <w:p w14:paraId="680A4026" w14:textId="77777777" w:rsidR="00FD297F" w:rsidRDefault="00FD297F" w:rsidP="00FD297F">
      <w:pPr>
        <w:pStyle w:val="Amain"/>
      </w:pPr>
      <w:r>
        <w:tab/>
        <w:t>(2)</w:t>
      </w:r>
      <w:r>
        <w:tab/>
        <w:t>The person in charge, or occupier, may, if the person or occupier believes on reasonable grounds that it is in the best interests of the child or young person to do so—</w:t>
      </w:r>
    </w:p>
    <w:p w14:paraId="6C4BDCBA" w14:textId="77777777" w:rsidR="00FD297F" w:rsidRDefault="00FD297F" w:rsidP="00FD297F">
      <w:pPr>
        <w:pStyle w:val="Apara"/>
      </w:pPr>
      <w:r>
        <w:tab/>
        <w:t>(a)</w:t>
      </w:r>
      <w:r>
        <w:tab/>
        <w:t>tell a parent of the child or young person, or someone else who has daily care responsibility, or long-term care responsibility, for the child or young person, of the location of the child or young person; and</w:t>
      </w:r>
    </w:p>
    <w:p w14:paraId="355FAD21" w14:textId="77777777" w:rsidR="00FD297F" w:rsidRDefault="00FD297F" w:rsidP="00FD297F">
      <w:pPr>
        <w:pStyle w:val="Apara"/>
      </w:pPr>
      <w:r>
        <w:tab/>
        <w:t>(b)</w:t>
      </w:r>
      <w:r>
        <w:tab/>
        <w:t>if the place is not at a police station—tell a police officer that the child or young person is at the hospital or refuge.</w:t>
      </w:r>
    </w:p>
    <w:p w14:paraId="328191A6" w14:textId="77777777" w:rsidR="00FD297F" w:rsidRDefault="00FD297F" w:rsidP="00FD297F">
      <w:pPr>
        <w:pStyle w:val="AH5Sec"/>
      </w:pPr>
      <w:bookmarkStart w:id="1170" w:name="_Toc111646079"/>
      <w:r w:rsidRPr="00DB5EBE">
        <w:rPr>
          <w:rStyle w:val="CharSectNo"/>
        </w:rPr>
        <w:t>881</w:t>
      </w:r>
      <w:r>
        <w:tab/>
        <w:t>Evidentiary certificates—director</w:t>
      </w:r>
      <w:r>
        <w:noBreakHyphen/>
        <w:t>general—parental responsibility</w:t>
      </w:r>
      <w:bookmarkEnd w:id="1170"/>
    </w:p>
    <w:p w14:paraId="2FBD4BCC" w14:textId="77777777" w:rsidR="00FD297F" w:rsidRDefault="00FD297F" w:rsidP="00FD297F">
      <w:pPr>
        <w:pStyle w:val="Amainreturn"/>
      </w:pPr>
      <w:r>
        <w:t>In a proceeding under this Act, a certificate purporting to be signed by the director</w:t>
      </w:r>
      <w:r>
        <w:noBreakHyphen/>
        <w:t>general stating that, on a stated date or during a stated period, the director</w:t>
      </w:r>
      <w:r>
        <w:noBreakHyphen/>
        <w:t>general had, or shared, daily care responsibility, or long-term care responsibility, for a stated child or young person is evidence of the matters stated in the certificate.</w:t>
      </w:r>
    </w:p>
    <w:p w14:paraId="0C119752" w14:textId="77777777" w:rsidR="00FD297F" w:rsidRDefault="00FD297F" w:rsidP="00FD297F">
      <w:pPr>
        <w:pStyle w:val="AH5Sec"/>
      </w:pPr>
      <w:bookmarkStart w:id="1171" w:name="_Toc111646080"/>
      <w:r w:rsidRPr="00DB5EBE">
        <w:rPr>
          <w:rStyle w:val="CharSectNo"/>
        </w:rPr>
        <w:lastRenderedPageBreak/>
        <w:t>882</w:t>
      </w:r>
      <w:r>
        <w:tab/>
        <w:t>Evidentiary certificates—director</w:t>
      </w:r>
      <w:r>
        <w:noBreakHyphen/>
        <w:t>general—custody etc</w:t>
      </w:r>
      <w:bookmarkEnd w:id="1171"/>
    </w:p>
    <w:p w14:paraId="19E6DFD6" w14:textId="77777777" w:rsidR="00FD297F" w:rsidRDefault="00FD297F" w:rsidP="00FD297F">
      <w:pPr>
        <w:pStyle w:val="Amain"/>
      </w:pPr>
      <w:r>
        <w:tab/>
        <w:t>(1)</w:t>
      </w:r>
      <w:r>
        <w:tab/>
        <w:t>A certificate that appears to be signed by the director</w:t>
      </w:r>
      <w:r>
        <w:noBreakHyphen/>
        <w:t>general that states any of the following is evidence of the matter:</w:t>
      </w:r>
    </w:p>
    <w:p w14:paraId="4925CD50" w14:textId="77777777" w:rsidR="00FD297F" w:rsidRDefault="00FD297F" w:rsidP="00FD297F">
      <w:pPr>
        <w:pStyle w:val="Apara"/>
        <w:rPr>
          <w:snapToGrid w:val="0"/>
        </w:rPr>
      </w:pPr>
      <w:r>
        <w:rPr>
          <w:snapToGrid w:val="0"/>
        </w:rPr>
        <w:tab/>
        <w:t>(a)</w:t>
      </w:r>
      <w:r>
        <w:rPr>
          <w:snapToGrid w:val="0"/>
        </w:rPr>
        <w:tab/>
        <w:t>that a stated person was, or was not, subject to detention on a stated day;</w:t>
      </w:r>
    </w:p>
    <w:p w14:paraId="4A425539" w14:textId="77777777" w:rsidR="00FD297F" w:rsidRDefault="00FD297F" w:rsidP="00FD297F">
      <w:pPr>
        <w:pStyle w:val="Apara"/>
        <w:rPr>
          <w:snapToGrid w:val="0"/>
        </w:rPr>
      </w:pPr>
      <w:r>
        <w:rPr>
          <w:snapToGrid w:val="0"/>
        </w:rPr>
        <w:tab/>
        <w:t>(b)</w:t>
      </w:r>
      <w:r>
        <w:rPr>
          <w:snapToGrid w:val="0"/>
        </w:rPr>
        <w:tab/>
        <w:t>that a stated person was, or was not, in the director</w:t>
      </w:r>
      <w:r>
        <w:rPr>
          <w:snapToGrid w:val="0"/>
        </w:rPr>
        <w:noBreakHyphen/>
        <w:t>general’s custody on a stated day;</w:t>
      </w:r>
    </w:p>
    <w:p w14:paraId="6DCC3968" w14:textId="77777777" w:rsidR="00FD297F" w:rsidRDefault="00FD297F" w:rsidP="00FD297F">
      <w:pPr>
        <w:pStyle w:val="Apara"/>
        <w:rPr>
          <w:snapToGrid w:val="0"/>
        </w:rPr>
      </w:pPr>
      <w:r>
        <w:rPr>
          <w:snapToGrid w:val="0"/>
        </w:rPr>
        <w:tab/>
        <w:t>(c)</w:t>
      </w:r>
      <w:r>
        <w:rPr>
          <w:snapToGrid w:val="0"/>
        </w:rPr>
        <w:tab/>
        <w:t>that a stated young offender subject to full-time detention did not comply with a stated obligation of the detention;</w:t>
      </w:r>
    </w:p>
    <w:p w14:paraId="4EC3327B" w14:textId="77777777" w:rsidR="00FD297F" w:rsidRDefault="00FD297F" w:rsidP="00FD297F">
      <w:pPr>
        <w:pStyle w:val="Apara"/>
        <w:rPr>
          <w:snapToGrid w:val="0"/>
        </w:rPr>
      </w:pPr>
      <w:r>
        <w:rPr>
          <w:snapToGrid w:val="0"/>
        </w:rPr>
        <w:tab/>
        <w:t>(d)</w:t>
      </w:r>
      <w:r>
        <w:rPr>
          <w:snapToGrid w:val="0"/>
        </w:rPr>
        <w:tab/>
        <w:t>that the director</w:t>
      </w:r>
      <w:r>
        <w:rPr>
          <w:snapToGrid w:val="0"/>
        </w:rPr>
        <w:noBreakHyphen/>
        <w:t>general gave a stated direction to a stated person on a stated day;</w:t>
      </w:r>
    </w:p>
    <w:p w14:paraId="31748182" w14:textId="77777777" w:rsidR="00FD297F" w:rsidRDefault="00FD297F" w:rsidP="00FD297F">
      <w:pPr>
        <w:pStyle w:val="Apara"/>
        <w:rPr>
          <w:snapToGrid w:val="0"/>
        </w:rPr>
      </w:pPr>
      <w:r>
        <w:rPr>
          <w:snapToGrid w:val="0"/>
        </w:rPr>
        <w:tab/>
        <w:t>(e)</w:t>
      </w:r>
      <w:r>
        <w:rPr>
          <w:snapToGrid w:val="0"/>
        </w:rPr>
        <w:tab/>
        <w:t>that a stated person did not comply with a stated direction by the director</w:t>
      </w:r>
      <w:r>
        <w:rPr>
          <w:snapToGrid w:val="0"/>
        </w:rPr>
        <w:noBreakHyphen/>
        <w:t>general on a stated day;</w:t>
      </w:r>
    </w:p>
    <w:p w14:paraId="5D99367C" w14:textId="77777777" w:rsidR="00FD297F" w:rsidRDefault="00FD297F" w:rsidP="00FD297F">
      <w:pPr>
        <w:pStyle w:val="Apara"/>
        <w:rPr>
          <w:snapToGrid w:val="0"/>
        </w:rPr>
      </w:pPr>
      <w:r>
        <w:rPr>
          <w:snapToGrid w:val="0"/>
        </w:rPr>
        <w:tab/>
        <w:t>(f)</w:t>
      </w:r>
      <w:r>
        <w:rPr>
          <w:snapToGrid w:val="0"/>
        </w:rPr>
        <w:tab/>
        <w:t>that a stated decision was made by the director</w:t>
      </w:r>
      <w:r>
        <w:rPr>
          <w:snapToGrid w:val="0"/>
        </w:rPr>
        <w:noBreakHyphen/>
        <w:t>general on a stated date;</w:t>
      </w:r>
    </w:p>
    <w:p w14:paraId="59CC2037" w14:textId="77777777" w:rsidR="00FD297F" w:rsidRDefault="00FD297F" w:rsidP="00FD297F">
      <w:pPr>
        <w:pStyle w:val="Apara"/>
        <w:rPr>
          <w:snapToGrid w:val="0"/>
        </w:rPr>
      </w:pPr>
      <w:r>
        <w:rPr>
          <w:snapToGrid w:val="0"/>
        </w:rPr>
        <w:tab/>
        <w:t>(g)</w:t>
      </w:r>
      <w:r>
        <w:rPr>
          <w:snapToGrid w:val="0"/>
        </w:rPr>
        <w:tab/>
        <w:t>that a stated person did, or did not, occupy a position under this Act on a stated day;</w:t>
      </w:r>
    </w:p>
    <w:p w14:paraId="06FCD0C6" w14:textId="77777777" w:rsidR="00FD297F" w:rsidRDefault="00FD297F" w:rsidP="00FD297F">
      <w:pPr>
        <w:pStyle w:val="Apara"/>
        <w:rPr>
          <w:snapToGrid w:val="0"/>
        </w:rPr>
      </w:pPr>
      <w:r>
        <w:rPr>
          <w:snapToGrid w:val="0"/>
        </w:rPr>
        <w:tab/>
        <w:t>(h)</w:t>
      </w:r>
      <w:r>
        <w:rPr>
          <w:snapToGrid w:val="0"/>
        </w:rPr>
        <w:tab/>
        <w:t>that a stated instrument under this Act was, or was not, in force on a stated day;</w:t>
      </w:r>
    </w:p>
    <w:p w14:paraId="2BE1F9E6" w14:textId="77777777" w:rsidR="00FD297F" w:rsidRDefault="00FD297F" w:rsidP="00FD297F">
      <w:pPr>
        <w:pStyle w:val="Apara"/>
        <w:rPr>
          <w:snapToGrid w:val="0"/>
        </w:rPr>
      </w:pPr>
      <w:r>
        <w:rPr>
          <w:snapToGrid w:val="0"/>
        </w:rPr>
        <w:tab/>
        <w:t>(i)</w:t>
      </w:r>
      <w:r>
        <w:rPr>
          <w:snapToGrid w:val="0"/>
        </w:rPr>
        <w:tab/>
        <w:t>that a stated instrument is a copy of an instrument made, given, issued or received under this Act.</w:t>
      </w:r>
    </w:p>
    <w:p w14:paraId="173CA85A" w14:textId="77777777" w:rsidR="00FD297F" w:rsidRDefault="00FD297F" w:rsidP="00FD297F">
      <w:pPr>
        <w:pStyle w:val="Amain"/>
        <w:rPr>
          <w:snapToGrid w:val="0"/>
        </w:rPr>
      </w:pPr>
      <w:r>
        <w:rPr>
          <w:snapToGrid w:val="0"/>
        </w:rPr>
        <w:tab/>
        <w:t>(2)</w:t>
      </w:r>
      <w:r>
        <w:rPr>
          <w:snapToGrid w:val="0"/>
        </w:rPr>
        <w:tab/>
        <w:t>A certificate mentioned in subsection (1) may state a matter by reference to a date or period.</w:t>
      </w:r>
    </w:p>
    <w:p w14:paraId="0D13363A" w14:textId="77777777" w:rsidR="00FD297F" w:rsidRDefault="00FD297F" w:rsidP="00FD297F">
      <w:pPr>
        <w:pStyle w:val="Amain"/>
        <w:rPr>
          <w:snapToGrid w:val="0"/>
        </w:rPr>
      </w:pPr>
      <w:r>
        <w:rPr>
          <w:snapToGrid w:val="0"/>
        </w:rPr>
        <w:tab/>
        <w:t>(3)</w:t>
      </w:r>
      <w:r>
        <w:rPr>
          <w:snapToGrid w:val="0"/>
        </w:rPr>
        <w:tab/>
        <w:t>A certificate of the results of the analysis of a substance under this Act, signed by an analyst appointed under section 883, is evidence of the facts stated in the certificate.</w:t>
      </w:r>
    </w:p>
    <w:p w14:paraId="35140505" w14:textId="77777777" w:rsidR="00FD297F" w:rsidRDefault="00FD297F" w:rsidP="00FD297F">
      <w:pPr>
        <w:pStyle w:val="Amain"/>
        <w:rPr>
          <w:snapToGrid w:val="0"/>
        </w:rPr>
      </w:pPr>
      <w:r>
        <w:rPr>
          <w:snapToGrid w:val="0"/>
        </w:rPr>
        <w:tab/>
        <w:t>(4)</w:t>
      </w:r>
      <w:r>
        <w:rPr>
          <w:snapToGrid w:val="0"/>
        </w:rPr>
        <w:tab/>
        <w:t>A certificate signed by or for the director</w:t>
      </w:r>
      <w:r>
        <w:rPr>
          <w:snapToGrid w:val="0"/>
        </w:rPr>
        <w:noBreakHyphen/>
        <w:t>general that states any matter prescribed by regulation is evidence of the stated matter.</w:t>
      </w:r>
    </w:p>
    <w:p w14:paraId="5C116243" w14:textId="77777777" w:rsidR="00FD297F" w:rsidRDefault="00FD297F" w:rsidP="00FD297F">
      <w:pPr>
        <w:pStyle w:val="Amain"/>
        <w:rPr>
          <w:snapToGrid w:val="0"/>
        </w:rPr>
      </w:pPr>
      <w:r>
        <w:rPr>
          <w:snapToGrid w:val="0"/>
        </w:rPr>
        <w:lastRenderedPageBreak/>
        <w:tab/>
        <w:t>(5)</w:t>
      </w:r>
      <w:r>
        <w:rPr>
          <w:snapToGrid w:val="0"/>
        </w:rPr>
        <w:tab/>
        <w:t>A court must accept a certificate or other document mentioned in this section as proof of the matters stated in it if there is no evidence to the contrary.</w:t>
      </w:r>
    </w:p>
    <w:p w14:paraId="21F38F31" w14:textId="77777777" w:rsidR="00FD297F" w:rsidRDefault="00FD297F" w:rsidP="00FD297F">
      <w:pPr>
        <w:pStyle w:val="AH5Sec"/>
      </w:pPr>
      <w:bookmarkStart w:id="1172" w:name="_Toc111646081"/>
      <w:r w:rsidRPr="00DB5EBE">
        <w:rPr>
          <w:rStyle w:val="CharSectNo"/>
        </w:rPr>
        <w:t>883</w:t>
      </w:r>
      <w:r>
        <w:tab/>
        <w:t>Appointment of analyst for Act</w:t>
      </w:r>
      <w:bookmarkEnd w:id="1172"/>
    </w:p>
    <w:p w14:paraId="17C8FF07" w14:textId="77777777" w:rsidR="00FD297F" w:rsidRDefault="00FD297F" w:rsidP="00CC4C41">
      <w:pPr>
        <w:pStyle w:val="Amain"/>
        <w:keepNext/>
        <w:rPr>
          <w:snapToGrid w:val="0"/>
        </w:rPr>
      </w:pPr>
      <w:r>
        <w:rPr>
          <w:snapToGrid w:val="0"/>
        </w:rPr>
        <w:tab/>
        <w:t>(1)</w:t>
      </w:r>
      <w:r>
        <w:rPr>
          <w:snapToGrid w:val="0"/>
        </w:rPr>
        <w:tab/>
        <w:t>The director</w:t>
      </w:r>
      <w:r>
        <w:rPr>
          <w:snapToGrid w:val="0"/>
        </w:rPr>
        <w:noBreakHyphen/>
        <w:t>general may appoint analysts for this Act.</w:t>
      </w:r>
    </w:p>
    <w:p w14:paraId="14EC7A2D" w14:textId="0609DD43" w:rsidR="00FD297F" w:rsidRDefault="00FD297F" w:rsidP="00CC4C41">
      <w:pPr>
        <w:pStyle w:val="aNote"/>
        <w:keepNext/>
      </w:pPr>
      <w:r w:rsidRPr="00D72DD6">
        <w:rPr>
          <w:rStyle w:val="charItals"/>
        </w:rPr>
        <w:t>Note 1</w:t>
      </w:r>
      <w:r>
        <w:tab/>
        <w:t xml:space="preserve">For the making of appointments (including acting appointments), see the </w:t>
      </w:r>
      <w:hyperlink r:id="rId452" w:tooltip="A2001-14" w:history="1">
        <w:r w:rsidRPr="0069554E">
          <w:rPr>
            <w:rStyle w:val="charCitHyperlinkAbbrev"/>
          </w:rPr>
          <w:t>Legislation Act</w:t>
        </w:r>
      </w:hyperlink>
      <w:r>
        <w:t xml:space="preserve">, pt 19.3.  </w:t>
      </w:r>
    </w:p>
    <w:p w14:paraId="4F17C087" w14:textId="3E38B102" w:rsidR="00FD297F" w:rsidRDefault="00FD297F" w:rsidP="00CC4C41">
      <w:pPr>
        <w:pStyle w:val="aNote"/>
        <w:keepLines/>
      </w:pPr>
      <w:r w:rsidRPr="00D72DD6">
        <w:rPr>
          <w:rStyle w:val="charItals"/>
        </w:rPr>
        <w:t>Note 2</w:t>
      </w:r>
      <w:r>
        <w:tab/>
        <w:t xml:space="preserve">In particular, a person may be appointed for a particular provision of a law (see </w:t>
      </w:r>
      <w:hyperlink r:id="rId453" w:tooltip="A2001-14" w:history="1">
        <w:r w:rsidRPr="0069554E">
          <w:rPr>
            <w:rStyle w:val="charCitHyperlinkAbbrev"/>
          </w:rPr>
          <w:t>Legislation Act</w:t>
        </w:r>
      </w:hyperlink>
      <w:r>
        <w:t xml:space="preserve">, s 7 (3)) and an appointment may be made by naming a person or nominating the occupant of a position (see </w:t>
      </w:r>
      <w:hyperlink r:id="rId454" w:tooltip="A2001-14" w:history="1">
        <w:r w:rsidRPr="0069554E">
          <w:rPr>
            <w:rStyle w:val="charCitHyperlinkAbbrev"/>
          </w:rPr>
          <w:t>Legislation Act</w:t>
        </w:r>
      </w:hyperlink>
      <w:r>
        <w:t>, s 207).</w:t>
      </w:r>
    </w:p>
    <w:p w14:paraId="5D41CD03" w14:textId="77777777" w:rsidR="00FD297F" w:rsidRDefault="00FD297F" w:rsidP="00FD297F">
      <w:pPr>
        <w:pStyle w:val="Amain"/>
        <w:rPr>
          <w:snapToGrid w:val="0"/>
        </w:rPr>
      </w:pPr>
      <w:r>
        <w:rPr>
          <w:snapToGrid w:val="0"/>
        </w:rPr>
        <w:tab/>
        <w:t>(2)</w:t>
      </w:r>
      <w:r>
        <w:rPr>
          <w:snapToGrid w:val="0"/>
        </w:rPr>
        <w:tab/>
        <w:t>An appointment under subsection (1) is a notifiable instrument.</w:t>
      </w:r>
    </w:p>
    <w:p w14:paraId="4062E15A" w14:textId="1FEB706C" w:rsidR="00FD297F" w:rsidRDefault="00FD297F" w:rsidP="00FD297F">
      <w:pPr>
        <w:pStyle w:val="aNote"/>
      </w:pPr>
      <w:r w:rsidRPr="00D72DD6">
        <w:rPr>
          <w:rStyle w:val="charItals"/>
        </w:rPr>
        <w:t>Note</w:t>
      </w:r>
      <w:r w:rsidRPr="00D72DD6">
        <w:rPr>
          <w:rStyle w:val="charItals"/>
        </w:rPr>
        <w:tab/>
      </w:r>
      <w:r>
        <w:t xml:space="preserve">A notifiable instrument must be notified under the </w:t>
      </w:r>
      <w:hyperlink r:id="rId455" w:tooltip="A2001-14" w:history="1">
        <w:r w:rsidRPr="0069554E">
          <w:rPr>
            <w:rStyle w:val="charCitHyperlinkAbbrev"/>
          </w:rPr>
          <w:t>Legislation Act</w:t>
        </w:r>
      </w:hyperlink>
      <w:r>
        <w:t>.</w:t>
      </w:r>
    </w:p>
    <w:p w14:paraId="2C6C1DCD" w14:textId="77777777" w:rsidR="00EC2279" w:rsidRPr="00C76309" w:rsidRDefault="00EC2279" w:rsidP="00EC2279">
      <w:pPr>
        <w:pStyle w:val="AH5Sec"/>
      </w:pPr>
      <w:bookmarkStart w:id="1173" w:name="_Toc111646082"/>
      <w:r w:rsidRPr="00DB5EBE">
        <w:rPr>
          <w:rStyle w:val="CharSectNo"/>
        </w:rPr>
        <w:t>883A</w:t>
      </w:r>
      <w:r w:rsidRPr="00C76309">
        <w:tab/>
        <w:t>Director-general delegations—approved care and protection organisations</w:t>
      </w:r>
      <w:bookmarkEnd w:id="1173"/>
    </w:p>
    <w:p w14:paraId="4AC00EB9" w14:textId="77777777" w:rsidR="00EC2279" w:rsidRPr="00C76309" w:rsidRDefault="00EC2279" w:rsidP="00EC2279">
      <w:pPr>
        <w:pStyle w:val="Amain"/>
        <w:rPr>
          <w:lang w:eastAsia="en-AU"/>
        </w:rPr>
      </w:pPr>
      <w:r w:rsidRPr="00C76309">
        <w:rPr>
          <w:lang w:eastAsia="en-AU"/>
        </w:rPr>
        <w:tab/>
        <w:t>(1)</w:t>
      </w:r>
      <w:r w:rsidRPr="00C76309">
        <w:rPr>
          <w:lang w:eastAsia="en-AU"/>
        </w:rPr>
        <w:tab/>
        <w:t>The director-general may delegate any of the following to a responsible person for an approved kinship and foster care organisation:</w:t>
      </w:r>
    </w:p>
    <w:p w14:paraId="4501B376" w14:textId="77777777" w:rsidR="00EC2279" w:rsidRPr="00C76309" w:rsidRDefault="00EC2279" w:rsidP="00EC2279">
      <w:pPr>
        <w:pStyle w:val="Apara"/>
        <w:rPr>
          <w:lang w:eastAsia="en-AU"/>
        </w:rPr>
      </w:pPr>
      <w:r w:rsidRPr="00C76309">
        <w:rPr>
          <w:lang w:eastAsia="en-AU"/>
        </w:rPr>
        <w:tab/>
        <w:t>(a)</w:t>
      </w:r>
      <w:r w:rsidRPr="00C76309">
        <w:rPr>
          <w:lang w:eastAsia="en-AU"/>
        </w:rPr>
        <w:tab/>
        <w:t>the director-general’s functions under the following provisions:</w:t>
      </w:r>
    </w:p>
    <w:p w14:paraId="6D4E910D" w14:textId="77777777" w:rsidR="00EC2279" w:rsidRPr="00C76309" w:rsidRDefault="00EC2279" w:rsidP="00EC2279">
      <w:pPr>
        <w:pStyle w:val="Asubpara"/>
        <w:rPr>
          <w:lang w:eastAsia="en-AU"/>
        </w:rPr>
      </w:pPr>
      <w:r w:rsidRPr="00C76309">
        <w:rPr>
          <w:lang w:eastAsia="en-AU"/>
        </w:rPr>
        <w:tab/>
        <w:t>(i)</w:t>
      </w:r>
      <w:r w:rsidRPr="00C76309">
        <w:rPr>
          <w:lang w:eastAsia="en-AU"/>
        </w:rPr>
        <w:tab/>
        <w:t>division 14.3.4 (Care plans);</w:t>
      </w:r>
    </w:p>
    <w:p w14:paraId="7A1FA218" w14:textId="77777777" w:rsidR="00EC2279" w:rsidRPr="00C76309" w:rsidRDefault="00EC2279" w:rsidP="00EC2279">
      <w:pPr>
        <w:pStyle w:val="Asubpara"/>
        <w:rPr>
          <w:lang w:eastAsia="en-AU"/>
        </w:rPr>
      </w:pPr>
      <w:r w:rsidRPr="00C76309">
        <w:rPr>
          <w:lang w:eastAsia="en-AU"/>
        </w:rPr>
        <w:tab/>
        <w:t>(ii)</w:t>
      </w:r>
      <w:r w:rsidRPr="00C76309">
        <w:rPr>
          <w:lang w:eastAsia="en-AU"/>
        </w:rPr>
        <w:tab/>
        <w:t>part 14.13 (Annual review reports—parental responsibility provisions and supervision provisions);</w:t>
      </w:r>
    </w:p>
    <w:p w14:paraId="2A9A7505" w14:textId="77777777" w:rsidR="00EC2279" w:rsidRPr="00C76309" w:rsidRDefault="00EC2279" w:rsidP="00EC2279">
      <w:pPr>
        <w:pStyle w:val="Asubpara"/>
        <w:rPr>
          <w:lang w:eastAsia="en-AU"/>
        </w:rPr>
      </w:pPr>
      <w:r w:rsidRPr="00C76309">
        <w:rPr>
          <w:lang w:eastAsia="en-AU"/>
        </w:rPr>
        <w:tab/>
        <w:t>(iii)</w:t>
      </w:r>
      <w:r w:rsidRPr="00C76309">
        <w:rPr>
          <w:lang w:eastAsia="en-AU"/>
        </w:rPr>
        <w:tab/>
        <w:t>division 15.4.1 (Placement with out-of-home carer);</w:t>
      </w:r>
    </w:p>
    <w:p w14:paraId="028815DD" w14:textId="77777777" w:rsidR="00EC2279" w:rsidRPr="00C76309" w:rsidRDefault="00EC2279" w:rsidP="00EC2279">
      <w:pPr>
        <w:pStyle w:val="Asubpara"/>
        <w:rPr>
          <w:lang w:eastAsia="en-AU"/>
        </w:rPr>
      </w:pPr>
      <w:r w:rsidRPr="00C76309">
        <w:rPr>
          <w:lang w:eastAsia="en-AU"/>
        </w:rPr>
        <w:tab/>
        <w:t>(iv)</w:t>
      </w:r>
      <w:r w:rsidRPr="00C76309">
        <w:rPr>
          <w:lang w:eastAsia="en-AU"/>
        </w:rPr>
        <w:tab/>
        <w:t>division 15.4.1A (Approval of carers);</w:t>
      </w:r>
    </w:p>
    <w:p w14:paraId="39BB78FB" w14:textId="77777777" w:rsidR="00EC2279" w:rsidRPr="00C76309" w:rsidRDefault="00EC2279" w:rsidP="00EC2279">
      <w:pPr>
        <w:pStyle w:val="Asubpara"/>
        <w:rPr>
          <w:lang w:eastAsia="en-AU"/>
        </w:rPr>
      </w:pPr>
      <w:r w:rsidRPr="00C76309">
        <w:rPr>
          <w:lang w:eastAsia="en-AU"/>
        </w:rPr>
        <w:tab/>
        <w:t>(v)</w:t>
      </w:r>
      <w:r w:rsidRPr="00C76309">
        <w:rPr>
          <w:lang w:eastAsia="en-AU"/>
        </w:rPr>
        <w:tab/>
        <w:t>division 15.5.2 (Transition plans);</w:t>
      </w:r>
    </w:p>
    <w:p w14:paraId="681D09C7" w14:textId="77777777" w:rsidR="00EC2279" w:rsidRPr="00C76309" w:rsidRDefault="00EC2279" w:rsidP="00EC2279">
      <w:pPr>
        <w:pStyle w:val="Asubpara"/>
        <w:rPr>
          <w:lang w:eastAsia="en-AU"/>
        </w:rPr>
      </w:pPr>
      <w:r w:rsidRPr="00C76309">
        <w:rPr>
          <w:lang w:eastAsia="en-AU"/>
        </w:rPr>
        <w:tab/>
        <w:t>(vi)</w:t>
      </w:r>
      <w:r w:rsidRPr="00C76309">
        <w:rPr>
          <w:lang w:eastAsia="en-AU"/>
        </w:rPr>
        <w:tab/>
        <w:t xml:space="preserve">division 15.5.4 (Entitlement to personal items and access to protected information); </w:t>
      </w:r>
    </w:p>
    <w:p w14:paraId="3D0D0AE8" w14:textId="77777777" w:rsidR="00EC2279" w:rsidRPr="00C76309" w:rsidRDefault="00EC2279" w:rsidP="00EC2279">
      <w:pPr>
        <w:pStyle w:val="Asubpara"/>
        <w:rPr>
          <w:lang w:eastAsia="en-AU"/>
        </w:rPr>
      </w:pPr>
      <w:r w:rsidRPr="00C76309">
        <w:rPr>
          <w:lang w:eastAsia="en-AU"/>
        </w:rPr>
        <w:lastRenderedPageBreak/>
        <w:tab/>
        <w:t>(vii)</w:t>
      </w:r>
      <w:r w:rsidRPr="00C76309">
        <w:rPr>
          <w:lang w:eastAsia="en-AU"/>
        </w:rPr>
        <w:tab/>
        <w:t>section 863 (1) (Care teams—sharing safety and wellbeing information);</w:t>
      </w:r>
    </w:p>
    <w:p w14:paraId="38684A89" w14:textId="77777777" w:rsidR="00EC2279" w:rsidRPr="00C76309" w:rsidRDefault="00EC2279" w:rsidP="00EC2279">
      <w:pPr>
        <w:pStyle w:val="Apara"/>
      </w:pPr>
      <w:r w:rsidRPr="00C76309">
        <w:tab/>
        <w:t>(b)</w:t>
      </w:r>
      <w:r w:rsidRPr="00C76309">
        <w:tab/>
        <w:t>if parental responsibility for a child or young person is transferred to, or shared with, the director</w:t>
      </w:r>
      <w:r w:rsidRPr="00C76309">
        <w:noBreakHyphen/>
        <w:t>general—the parental responsibility;</w:t>
      </w:r>
    </w:p>
    <w:p w14:paraId="140044F6" w14:textId="77777777" w:rsidR="00EC2279" w:rsidRPr="00C76309" w:rsidRDefault="00EC2279" w:rsidP="00EC2279">
      <w:pPr>
        <w:pStyle w:val="Apara"/>
        <w:rPr>
          <w:lang w:eastAsia="en-AU"/>
        </w:rPr>
      </w:pPr>
      <w:r w:rsidRPr="00C76309">
        <w:tab/>
        <w:t>(c)</w:t>
      </w:r>
      <w:r w:rsidRPr="00C76309">
        <w:tab/>
        <w:t>if, for a contact provision, the director-general is authorised to decide with whom a child or young person may have contact and to decide any conditions for the contact—the authority to decide.</w:t>
      </w:r>
    </w:p>
    <w:p w14:paraId="69624703" w14:textId="77777777" w:rsidR="00EC2279" w:rsidRPr="00C76309" w:rsidRDefault="00EC2279" w:rsidP="00EC2279">
      <w:pPr>
        <w:pStyle w:val="aNote"/>
        <w:keepNext/>
      </w:pPr>
      <w:r w:rsidRPr="00C76309">
        <w:rPr>
          <w:rStyle w:val="charItals"/>
        </w:rPr>
        <w:t>Note 1</w:t>
      </w:r>
      <w:r w:rsidRPr="00C76309">
        <w:rPr>
          <w:rStyle w:val="charItals"/>
        </w:rPr>
        <w:tab/>
      </w:r>
      <w:r w:rsidRPr="00C76309">
        <w:t>The responsible person may subdelegate certain functions in certain circumstances (see s 883B).</w:t>
      </w:r>
    </w:p>
    <w:p w14:paraId="7A4B4063" w14:textId="6A0D9CEA" w:rsidR="00EC2279" w:rsidRPr="00C76309" w:rsidRDefault="00EC2279" w:rsidP="00EC2279">
      <w:pPr>
        <w:pStyle w:val="aNote"/>
      </w:pPr>
      <w:r w:rsidRPr="00C76309">
        <w:rPr>
          <w:rStyle w:val="charItals"/>
        </w:rPr>
        <w:t>Note 2</w:t>
      </w:r>
      <w:r w:rsidRPr="00C76309">
        <w:rPr>
          <w:rStyle w:val="charItals"/>
        </w:rPr>
        <w:tab/>
      </w:r>
      <w:r w:rsidRPr="00C76309">
        <w:t>The director</w:t>
      </w:r>
      <w:r w:rsidRPr="00C76309">
        <w:noBreakHyphen/>
        <w:t xml:space="preserve">general must ensure the delegated or subdelegated function is properly exercised (see </w:t>
      </w:r>
      <w:hyperlink r:id="rId456" w:tooltip="A2001-14" w:history="1">
        <w:r w:rsidRPr="00C76309">
          <w:rPr>
            <w:rStyle w:val="charCitHyperlinkAbbrev"/>
          </w:rPr>
          <w:t>Legislation Act</w:t>
        </w:r>
      </w:hyperlink>
      <w:r w:rsidRPr="00C76309">
        <w:t>, s 238). In addition, the director</w:t>
      </w:r>
      <w:r w:rsidRPr="00C76309">
        <w:noBreakHyphen/>
        <w:t xml:space="preserve">general may provide that the delegation has effect only in stated circumstances or subject to stated conditions, limitations or directions (see </w:t>
      </w:r>
      <w:hyperlink r:id="rId457" w:tooltip="A2001-14" w:history="1">
        <w:r w:rsidRPr="00C76309">
          <w:rPr>
            <w:rStyle w:val="charCitHyperlinkAbbrev"/>
          </w:rPr>
          <w:t>Legislation Act</w:t>
        </w:r>
      </w:hyperlink>
      <w:r w:rsidRPr="00C76309">
        <w:t xml:space="preserve">, s 234 and s 239). For other provisions about the making of delegations and the exercise of delegated functions, see the </w:t>
      </w:r>
      <w:hyperlink r:id="rId458" w:tooltip="A2001-14" w:history="1">
        <w:r w:rsidRPr="00C76309">
          <w:rPr>
            <w:rStyle w:val="charCitHyperlinkAbbrev"/>
          </w:rPr>
          <w:t>Legislation Act</w:t>
        </w:r>
      </w:hyperlink>
      <w:r w:rsidRPr="00C76309">
        <w:t>, pt 19.4.</w:t>
      </w:r>
    </w:p>
    <w:p w14:paraId="33F2114C" w14:textId="77777777" w:rsidR="00EC2279" w:rsidRPr="00C76309" w:rsidRDefault="00EC2279" w:rsidP="00EC2279">
      <w:pPr>
        <w:pStyle w:val="Amain"/>
        <w:rPr>
          <w:lang w:eastAsia="en-AU"/>
        </w:rPr>
      </w:pPr>
      <w:r w:rsidRPr="00C76309">
        <w:rPr>
          <w:lang w:eastAsia="en-AU"/>
        </w:rPr>
        <w:tab/>
        <w:t>(2)</w:t>
      </w:r>
      <w:r w:rsidRPr="00C76309">
        <w:rPr>
          <w:lang w:eastAsia="en-AU"/>
        </w:rPr>
        <w:tab/>
        <w:t>The director-general may delegate any of the director-general’s functions under the following provisions to a responsible person for a residential care service:</w:t>
      </w:r>
    </w:p>
    <w:p w14:paraId="688E69D9" w14:textId="77777777" w:rsidR="00EC2279" w:rsidRPr="00C76309" w:rsidRDefault="00EC2279" w:rsidP="00EC2279">
      <w:pPr>
        <w:pStyle w:val="Apara"/>
        <w:rPr>
          <w:lang w:eastAsia="en-AU"/>
        </w:rPr>
      </w:pPr>
      <w:r w:rsidRPr="00C76309">
        <w:rPr>
          <w:lang w:eastAsia="en-AU"/>
        </w:rPr>
        <w:tab/>
        <w:t>(a)</w:t>
      </w:r>
      <w:r w:rsidRPr="00C76309">
        <w:rPr>
          <w:lang w:eastAsia="en-AU"/>
        </w:rPr>
        <w:tab/>
        <w:t>division 14.3.4 (Care plans);</w:t>
      </w:r>
    </w:p>
    <w:p w14:paraId="3A7F907C" w14:textId="77777777" w:rsidR="00EC2279" w:rsidRPr="00C76309" w:rsidRDefault="00EC2279" w:rsidP="00EC2279">
      <w:pPr>
        <w:pStyle w:val="Apara"/>
        <w:rPr>
          <w:lang w:eastAsia="en-AU"/>
        </w:rPr>
      </w:pPr>
      <w:r w:rsidRPr="00C76309">
        <w:rPr>
          <w:lang w:eastAsia="en-AU"/>
        </w:rPr>
        <w:tab/>
        <w:t>(b)</w:t>
      </w:r>
      <w:r w:rsidRPr="00C76309">
        <w:rPr>
          <w:lang w:eastAsia="en-AU"/>
        </w:rPr>
        <w:tab/>
        <w:t>part 14.13 (Annual review reports—parental responsibility provisions and supervision provisions);</w:t>
      </w:r>
    </w:p>
    <w:p w14:paraId="4AD6B90B" w14:textId="77777777" w:rsidR="00EC2279" w:rsidRPr="00C76309" w:rsidRDefault="00EC2279" w:rsidP="00EC2279">
      <w:pPr>
        <w:pStyle w:val="Apara"/>
        <w:rPr>
          <w:lang w:eastAsia="en-AU"/>
        </w:rPr>
      </w:pPr>
      <w:r w:rsidRPr="00C76309">
        <w:rPr>
          <w:lang w:eastAsia="en-AU"/>
        </w:rPr>
        <w:tab/>
        <w:t>(c)</w:t>
      </w:r>
      <w:r w:rsidRPr="00C76309">
        <w:rPr>
          <w:lang w:eastAsia="en-AU"/>
        </w:rPr>
        <w:tab/>
        <w:t>division 15.5.2 (Transition plans);</w:t>
      </w:r>
    </w:p>
    <w:p w14:paraId="2A85A63A" w14:textId="77777777" w:rsidR="00EC2279" w:rsidRPr="00C76309" w:rsidRDefault="00EC2279" w:rsidP="00EC2279">
      <w:pPr>
        <w:pStyle w:val="Apara"/>
        <w:rPr>
          <w:lang w:eastAsia="en-AU"/>
        </w:rPr>
      </w:pPr>
      <w:r w:rsidRPr="00C76309">
        <w:rPr>
          <w:lang w:eastAsia="en-AU"/>
        </w:rPr>
        <w:tab/>
        <w:t>(d)</w:t>
      </w:r>
      <w:r w:rsidRPr="00C76309">
        <w:rPr>
          <w:lang w:eastAsia="en-AU"/>
        </w:rPr>
        <w:tab/>
        <w:t>division 15.5.4 (Entitlement to personal items and access to protected information);</w:t>
      </w:r>
    </w:p>
    <w:p w14:paraId="6446C0A1" w14:textId="77777777" w:rsidR="00EC2279" w:rsidRPr="00C76309" w:rsidRDefault="00EC2279" w:rsidP="00EC2279">
      <w:pPr>
        <w:pStyle w:val="Apara"/>
        <w:rPr>
          <w:lang w:eastAsia="en-AU"/>
        </w:rPr>
      </w:pPr>
      <w:r w:rsidRPr="00C76309">
        <w:rPr>
          <w:lang w:eastAsia="en-AU"/>
        </w:rPr>
        <w:tab/>
        <w:t>(e)</w:t>
      </w:r>
      <w:r w:rsidRPr="00C76309">
        <w:rPr>
          <w:lang w:eastAsia="en-AU"/>
        </w:rPr>
        <w:tab/>
        <w:t>section 863 (1) (Care teams—sharing safety and wellbeing information).</w:t>
      </w:r>
    </w:p>
    <w:p w14:paraId="0958DE39" w14:textId="77777777" w:rsidR="00EC2279" w:rsidRPr="00C76309" w:rsidRDefault="00EC2279" w:rsidP="00EC2279">
      <w:pPr>
        <w:pStyle w:val="Amain"/>
        <w:rPr>
          <w:lang w:eastAsia="en-AU"/>
        </w:rPr>
      </w:pPr>
      <w:r w:rsidRPr="00C76309">
        <w:rPr>
          <w:lang w:eastAsia="en-AU"/>
        </w:rPr>
        <w:tab/>
        <w:t>(3)</w:t>
      </w:r>
      <w:r w:rsidRPr="00C76309">
        <w:rPr>
          <w:lang w:eastAsia="en-AU"/>
        </w:rPr>
        <w:tab/>
        <w:t>In this section:</w:t>
      </w:r>
    </w:p>
    <w:p w14:paraId="3151DC3E" w14:textId="77777777" w:rsidR="00EC2279" w:rsidRPr="00C76309" w:rsidRDefault="00EC2279" w:rsidP="00EC2279">
      <w:pPr>
        <w:pStyle w:val="aDef"/>
        <w:rPr>
          <w:lang w:eastAsia="en-AU"/>
        </w:rPr>
      </w:pPr>
      <w:r w:rsidRPr="00C76309">
        <w:rPr>
          <w:rStyle w:val="charBoldItals"/>
        </w:rPr>
        <w:t>contact provision</w:t>
      </w:r>
      <w:r w:rsidRPr="00C76309">
        <w:rPr>
          <w:lang w:eastAsia="en-AU"/>
        </w:rPr>
        <w:t>—see section 485.</w:t>
      </w:r>
    </w:p>
    <w:p w14:paraId="2C7AFE75" w14:textId="77777777" w:rsidR="00EC2279" w:rsidRPr="00C76309" w:rsidRDefault="00EC2279" w:rsidP="00EC2279">
      <w:pPr>
        <w:pStyle w:val="AH5Sec"/>
      </w:pPr>
      <w:bookmarkStart w:id="1174" w:name="_Toc111646083"/>
      <w:r w:rsidRPr="00DB5EBE">
        <w:rPr>
          <w:rStyle w:val="CharSectNo"/>
        </w:rPr>
        <w:lastRenderedPageBreak/>
        <w:t>883B</w:t>
      </w:r>
      <w:r w:rsidRPr="00C76309">
        <w:tab/>
        <w:t>Subdelegations—approved care and protection organisations</w:t>
      </w:r>
      <w:bookmarkEnd w:id="1174"/>
    </w:p>
    <w:p w14:paraId="0580905F" w14:textId="77777777" w:rsidR="00EC2279" w:rsidRPr="00C76309" w:rsidRDefault="00EC2279" w:rsidP="00EC2279">
      <w:pPr>
        <w:pStyle w:val="Amain"/>
      </w:pPr>
      <w:r w:rsidRPr="00C76309">
        <w:tab/>
        <w:t>(1)</w:t>
      </w:r>
      <w:r w:rsidRPr="00C76309">
        <w:tab/>
        <w:t>A responsible person who has been del</w:t>
      </w:r>
      <w:r w:rsidR="00806AAB">
        <w:t>egated a function under section </w:t>
      </w:r>
      <w:r w:rsidRPr="00C76309">
        <w:t>883A may subdelegate the function to the occupant of a position in the responsible person’s organisation.</w:t>
      </w:r>
    </w:p>
    <w:p w14:paraId="302F3307" w14:textId="7CA49AEA" w:rsidR="00EC2279" w:rsidRPr="00C76309" w:rsidRDefault="00EC2279" w:rsidP="00EC2279">
      <w:pPr>
        <w:pStyle w:val="aNote"/>
      </w:pPr>
      <w:r w:rsidRPr="00C76309">
        <w:rPr>
          <w:rStyle w:val="charItals"/>
        </w:rPr>
        <w:t>Note</w:t>
      </w:r>
      <w:r w:rsidRPr="00C76309">
        <w:rPr>
          <w:rStyle w:val="charItals"/>
        </w:rPr>
        <w:tab/>
      </w:r>
      <w:r w:rsidRPr="00C76309">
        <w:t xml:space="preserve">The responsible person must ensure the subdelegated function is properly exercised (see </w:t>
      </w:r>
      <w:hyperlink r:id="rId459" w:tooltip="A2001-14" w:history="1">
        <w:r w:rsidRPr="00C76309">
          <w:rPr>
            <w:rStyle w:val="charCitHyperlinkAbbrev"/>
          </w:rPr>
          <w:t>Legislation Act</w:t>
        </w:r>
      </w:hyperlink>
      <w:r w:rsidRPr="00C76309">
        <w:t xml:space="preserve">, s 238). In addition, the responsible person may provide that the subdelegation has effect only in stated circumstances or subject to stated conditions, limitations or directions (see </w:t>
      </w:r>
      <w:hyperlink r:id="rId460" w:tooltip="A2001-14" w:history="1">
        <w:r w:rsidRPr="00C76309">
          <w:rPr>
            <w:rStyle w:val="charCitHyperlinkAbbrev"/>
          </w:rPr>
          <w:t>Legislation Act</w:t>
        </w:r>
      </w:hyperlink>
      <w:r w:rsidRPr="00C76309">
        <w:t xml:space="preserve">, s 234 and s 239). For other provisions about the making of subdelegations and the exercise of subdelegated functions, see the </w:t>
      </w:r>
      <w:hyperlink r:id="rId461" w:tooltip="A2001-14" w:history="1">
        <w:r w:rsidRPr="00C76309">
          <w:rPr>
            <w:rStyle w:val="charCitHyperlinkAbbrev"/>
          </w:rPr>
          <w:t>Legislation Act</w:t>
        </w:r>
      </w:hyperlink>
      <w:r w:rsidRPr="00C76309">
        <w:t>, pt 19.4.</w:t>
      </w:r>
    </w:p>
    <w:p w14:paraId="1DC554F5" w14:textId="77777777" w:rsidR="00EC2279" w:rsidRPr="00C76309" w:rsidRDefault="00EC2279" w:rsidP="00EC2279">
      <w:pPr>
        <w:pStyle w:val="Amain"/>
      </w:pPr>
      <w:r w:rsidRPr="00C76309">
        <w:tab/>
        <w:t>(2)</w:t>
      </w:r>
      <w:r w:rsidRPr="00C76309">
        <w:tab/>
        <w:t>However, a function may be subdelegated under subsection (1) only if the responsible person is satisfied that—</w:t>
      </w:r>
    </w:p>
    <w:p w14:paraId="3659046F" w14:textId="77777777" w:rsidR="00EC2279" w:rsidRPr="00C76309" w:rsidRDefault="00EC2279" w:rsidP="00EC2279">
      <w:pPr>
        <w:pStyle w:val="Apara"/>
      </w:pPr>
      <w:r w:rsidRPr="00C76309">
        <w:tab/>
        <w:t>(a)</w:t>
      </w:r>
      <w:r w:rsidRPr="00C76309">
        <w:tab/>
        <w:t>within the organisation the position has responsibility for the operation or administration of the function; and</w:t>
      </w:r>
    </w:p>
    <w:p w14:paraId="100BF077" w14:textId="77777777" w:rsidR="00EC2279" w:rsidRPr="00C76309" w:rsidRDefault="00EC2279" w:rsidP="00EC2279">
      <w:pPr>
        <w:pStyle w:val="Apara"/>
      </w:pPr>
      <w:r w:rsidRPr="00C76309">
        <w:tab/>
        <w:t>(b)</w:t>
      </w:r>
      <w:r w:rsidRPr="00C76309">
        <w:tab/>
        <w:t>the occupant of the position—</w:t>
      </w:r>
    </w:p>
    <w:p w14:paraId="3514CC6A" w14:textId="77777777" w:rsidR="00EC2279" w:rsidRPr="00C76309" w:rsidRDefault="00EC2279" w:rsidP="00EC2279">
      <w:pPr>
        <w:pStyle w:val="Asubpara"/>
      </w:pPr>
      <w:r w:rsidRPr="00C76309">
        <w:tab/>
        <w:t>(i)</w:t>
      </w:r>
      <w:r w:rsidRPr="00C76309">
        <w:tab/>
        <w:t>is an employee of the organisation; and</w:t>
      </w:r>
    </w:p>
    <w:p w14:paraId="79F2C769" w14:textId="77777777" w:rsidR="00EC2279" w:rsidRPr="00C76309" w:rsidRDefault="00EC2279" w:rsidP="00EC2279">
      <w:pPr>
        <w:pStyle w:val="Asubpara"/>
      </w:pPr>
      <w:r w:rsidRPr="00C76309">
        <w:tab/>
        <w:t>(ii)</w:t>
      </w:r>
      <w:r w:rsidRPr="00C76309">
        <w:tab/>
        <w:t>has skills and qualifications appropriate for the function to be exercised.</w:t>
      </w:r>
    </w:p>
    <w:p w14:paraId="71D8FD3B" w14:textId="77777777" w:rsidR="00EC2279" w:rsidRPr="00C76309" w:rsidRDefault="00EC2279" w:rsidP="00EC2279">
      <w:pPr>
        <w:pStyle w:val="AH5Sec"/>
      </w:pPr>
      <w:bookmarkStart w:id="1175" w:name="_Toc111646084"/>
      <w:r w:rsidRPr="00DB5EBE">
        <w:rPr>
          <w:rStyle w:val="CharSectNo"/>
        </w:rPr>
        <w:t>883C</w:t>
      </w:r>
      <w:r w:rsidRPr="00C76309">
        <w:tab/>
        <w:t>Register of subdelegations</w:t>
      </w:r>
      <w:bookmarkEnd w:id="1175"/>
    </w:p>
    <w:p w14:paraId="2C77A477" w14:textId="77777777" w:rsidR="00EC2279" w:rsidRPr="00C76309" w:rsidRDefault="00EC2279" w:rsidP="00EC2279">
      <w:pPr>
        <w:pStyle w:val="Amain"/>
      </w:pPr>
      <w:r w:rsidRPr="00C76309">
        <w:tab/>
        <w:t>(1)</w:t>
      </w:r>
      <w:r w:rsidRPr="00C76309">
        <w:tab/>
        <w:t>The head of an organisation in which 1 or more responsible person has been delegated a function under section 883A must keep a register of any subdelegation of the function under section 883B.</w:t>
      </w:r>
    </w:p>
    <w:p w14:paraId="04ED2F98" w14:textId="77777777" w:rsidR="00EC2279" w:rsidRPr="00C76309" w:rsidRDefault="00EC2279" w:rsidP="00EC2279">
      <w:pPr>
        <w:pStyle w:val="Amain"/>
      </w:pPr>
      <w:r w:rsidRPr="00C76309">
        <w:tab/>
        <w:t>(2)</w:t>
      </w:r>
      <w:r w:rsidRPr="00C76309">
        <w:tab/>
        <w:t>For each subdelegation, the register must include—</w:t>
      </w:r>
    </w:p>
    <w:p w14:paraId="1A477CD7" w14:textId="77777777" w:rsidR="00EC2279" w:rsidRPr="00C76309" w:rsidRDefault="00EC2279" w:rsidP="00EC2279">
      <w:pPr>
        <w:pStyle w:val="Apara"/>
      </w:pPr>
      <w:r w:rsidRPr="00C76309">
        <w:tab/>
        <w:t>(a)</w:t>
      </w:r>
      <w:r w:rsidRPr="00C76309">
        <w:tab/>
        <w:t>the day the subdelegation starts; and</w:t>
      </w:r>
    </w:p>
    <w:p w14:paraId="438CF46F" w14:textId="77777777" w:rsidR="00EC2279" w:rsidRPr="00C76309" w:rsidRDefault="00EC2279" w:rsidP="00EC2279">
      <w:pPr>
        <w:pStyle w:val="Apara"/>
      </w:pPr>
      <w:r w:rsidRPr="00C76309">
        <w:tab/>
        <w:t>(b)</w:t>
      </w:r>
      <w:r w:rsidRPr="00C76309">
        <w:tab/>
        <w:t>each position to which the subdelegation is made; and</w:t>
      </w:r>
    </w:p>
    <w:p w14:paraId="118A263C" w14:textId="77777777" w:rsidR="00EC2279" w:rsidRPr="00C76309" w:rsidRDefault="00EC2279" w:rsidP="00EC2279">
      <w:pPr>
        <w:pStyle w:val="Apara"/>
      </w:pPr>
      <w:r w:rsidRPr="00C76309">
        <w:tab/>
        <w:t>(c)</w:t>
      </w:r>
      <w:r w:rsidRPr="00C76309">
        <w:tab/>
        <w:t xml:space="preserve">if the subdelegation has effect only in stated circumstances—the circumstances; and </w:t>
      </w:r>
    </w:p>
    <w:p w14:paraId="7BE99273" w14:textId="77777777" w:rsidR="00EC2279" w:rsidRPr="00C76309" w:rsidRDefault="00EC2279" w:rsidP="00EC2279">
      <w:pPr>
        <w:pStyle w:val="Apara"/>
      </w:pPr>
      <w:r w:rsidRPr="00C76309">
        <w:lastRenderedPageBreak/>
        <w:tab/>
        <w:t>(d)</w:t>
      </w:r>
      <w:r w:rsidRPr="00C76309">
        <w:tab/>
        <w:t>if the subdelegation has effect subject to stated conditions, limitations or directions—the conditions, limitations or directions; and</w:t>
      </w:r>
    </w:p>
    <w:p w14:paraId="4AA450FE" w14:textId="77777777" w:rsidR="00EC2279" w:rsidRPr="00C76309" w:rsidRDefault="00EC2279" w:rsidP="00EC2279">
      <w:pPr>
        <w:pStyle w:val="Apara"/>
      </w:pPr>
      <w:r w:rsidRPr="00C76309">
        <w:tab/>
        <w:t>(e)</w:t>
      </w:r>
      <w:r w:rsidRPr="00C76309">
        <w:tab/>
        <w:t>the function, or part of the function that is subdelegated; and</w:t>
      </w:r>
    </w:p>
    <w:p w14:paraId="1CC40CFF" w14:textId="77777777" w:rsidR="00EC2279" w:rsidRPr="00C76309" w:rsidRDefault="00EC2279" w:rsidP="00EC2279">
      <w:pPr>
        <w:pStyle w:val="Apara"/>
      </w:pPr>
      <w:r w:rsidRPr="00C76309">
        <w:tab/>
        <w:t>(f)</w:t>
      </w:r>
      <w:r w:rsidRPr="00C76309">
        <w:tab/>
        <w:t>if the subdelegation is amended—</w:t>
      </w:r>
    </w:p>
    <w:p w14:paraId="28335B9E" w14:textId="77777777" w:rsidR="00EC2279" w:rsidRPr="00C76309" w:rsidRDefault="00EC2279" w:rsidP="00EC2279">
      <w:pPr>
        <w:pStyle w:val="Asubpara"/>
      </w:pPr>
      <w:r w:rsidRPr="00C76309">
        <w:tab/>
        <w:t>(i)</w:t>
      </w:r>
      <w:r w:rsidRPr="00C76309">
        <w:tab/>
        <w:t xml:space="preserve">the day the subdelegation is amended; and </w:t>
      </w:r>
    </w:p>
    <w:p w14:paraId="554E9317" w14:textId="77777777" w:rsidR="00EC2279" w:rsidRPr="00C76309" w:rsidRDefault="00EC2279" w:rsidP="00EC2279">
      <w:pPr>
        <w:pStyle w:val="Asubpara"/>
      </w:pPr>
      <w:r w:rsidRPr="00C76309">
        <w:tab/>
        <w:t>(ii)</w:t>
      </w:r>
      <w:r w:rsidRPr="00C76309">
        <w:tab/>
        <w:t>the nature of the amendment; and</w:t>
      </w:r>
    </w:p>
    <w:p w14:paraId="426DB944" w14:textId="77777777" w:rsidR="00EC2279" w:rsidRPr="00C76309" w:rsidRDefault="00EC2279" w:rsidP="00EC2279">
      <w:pPr>
        <w:pStyle w:val="Apara"/>
      </w:pPr>
      <w:r w:rsidRPr="00C76309">
        <w:tab/>
        <w:t>(g)</w:t>
      </w:r>
      <w:r w:rsidRPr="00C76309">
        <w:tab/>
        <w:t>if the subdelegation is revoked—the day the subdelegation ends.</w:t>
      </w:r>
    </w:p>
    <w:p w14:paraId="06692C5D" w14:textId="77777777" w:rsidR="00EC2279" w:rsidRPr="00C76309" w:rsidRDefault="00EC2279" w:rsidP="00EC2279">
      <w:pPr>
        <w:pStyle w:val="Amain"/>
      </w:pPr>
      <w:r w:rsidRPr="00C76309">
        <w:tab/>
        <w:t>(3)</w:t>
      </w:r>
      <w:r w:rsidRPr="00C76309">
        <w:tab/>
        <w:t>The head of the organisation must allow the director-general to inspect the register within a reasonable time requested by the director-general.</w:t>
      </w:r>
    </w:p>
    <w:p w14:paraId="0BD7AA47" w14:textId="77777777" w:rsidR="00FD297F" w:rsidRDefault="00FD297F" w:rsidP="00FD297F">
      <w:pPr>
        <w:pStyle w:val="AH5Sec"/>
      </w:pPr>
      <w:bookmarkStart w:id="1176" w:name="_Toc111646085"/>
      <w:r w:rsidRPr="00DB5EBE">
        <w:rPr>
          <w:rStyle w:val="CharSectNo"/>
        </w:rPr>
        <w:t>884</w:t>
      </w:r>
      <w:r>
        <w:tab/>
        <w:t>Chief police officer delegations</w:t>
      </w:r>
      <w:bookmarkEnd w:id="1176"/>
    </w:p>
    <w:p w14:paraId="6BAC2C00" w14:textId="77777777" w:rsidR="00FD297F" w:rsidRDefault="00FD297F" w:rsidP="00FD297F">
      <w:pPr>
        <w:pStyle w:val="Amain"/>
      </w:pPr>
      <w:r>
        <w:tab/>
        <w:t>(1)</w:t>
      </w:r>
      <w:r>
        <w:tab/>
        <w:t>The chief police officer may delegate any of the chief police officer’s functions under this Act to a police officer.</w:t>
      </w:r>
    </w:p>
    <w:p w14:paraId="4720DD68" w14:textId="77777777" w:rsidR="00FD297F" w:rsidRDefault="00FD297F" w:rsidP="00FD297F">
      <w:pPr>
        <w:pStyle w:val="Amain"/>
      </w:pPr>
      <w:r>
        <w:tab/>
        <w:t>(2)</w:t>
      </w:r>
      <w:r>
        <w:tab/>
        <w:t>This section does not limit the chief police officer’s power to delegate a function under any other territory law.</w:t>
      </w:r>
    </w:p>
    <w:p w14:paraId="52DABDB7" w14:textId="51D80887" w:rsidR="00FD297F" w:rsidRDefault="00FD297F" w:rsidP="00FD297F">
      <w:pPr>
        <w:pStyle w:val="aNote"/>
      </w:pPr>
      <w:r>
        <w:rPr>
          <w:rStyle w:val="charItals"/>
        </w:rPr>
        <w:t>Note</w:t>
      </w:r>
      <w:r>
        <w:rPr>
          <w:rStyle w:val="charItals"/>
        </w:rPr>
        <w:tab/>
      </w:r>
      <w:r>
        <w:t xml:space="preserve">For the making of delegations and the exercise of delegated functions, see the </w:t>
      </w:r>
      <w:hyperlink r:id="rId462" w:tooltip="A2001-14" w:history="1">
        <w:r w:rsidRPr="0069554E">
          <w:rPr>
            <w:rStyle w:val="charCitHyperlinkAbbrev"/>
          </w:rPr>
          <w:t>Legislation Act</w:t>
        </w:r>
      </w:hyperlink>
      <w:r>
        <w:t>, pt 19.4.</w:t>
      </w:r>
    </w:p>
    <w:p w14:paraId="2CACF4A4" w14:textId="77777777" w:rsidR="00FD297F" w:rsidRDefault="00FD297F" w:rsidP="00FD297F">
      <w:pPr>
        <w:pStyle w:val="AH5Sec"/>
      </w:pPr>
      <w:bookmarkStart w:id="1177" w:name="_Toc111646086"/>
      <w:r w:rsidRPr="00DB5EBE">
        <w:rPr>
          <w:rStyle w:val="CharSectNo"/>
        </w:rPr>
        <w:t>885</w:t>
      </w:r>
      <w:r>
        <w:tab/>
        <w:t>Determination of fees</w:t>
      </w:r>
      <w:bookmarkEnd w:id="1177"/>
    </w:p>
    <w:p w14:paraId="02320548" w14:textId="77777777" w:rsidR="00FD297F" w:rsidRDefault="00FD297F" w:rsidP="00FD297F">
      <w:pPr>
        <w:pStyle w:val="Amain"/>
      </w:pPr>
      <w:r>
        <w:tab/>
        <w:t>(1)</w:t>
      </w:r>
      <w:r>
        <w:tab/>
        <w:t>The director</w:t>
      </w:r>
      <w:r>
        <w:noBreakHyphen/>
        <w:t>general may determine fees for this Act.</w:t>
      </w:r>
    </w:p>
    <w:p w14:paraId="54015C7E" w14:textId="67CC1741" w:rsidR="00FD297F" w:rsidRDefault="00FD297F" w:rsidP="00FD297F">
      <w:pPr>
        <w:pStyle w:val="aNote"/>
      </w:pPr>
      <w:r w:rsidRPr="00D72DD6">
        <w:rPr>
          <w:rStyle w:val="charItals"/>
        </w:rPr>
        <w:t>Note</w:t>
      </w:r>
      <w:r>
        <w:tab/>
        <w:t xml:space="preserve">The </w:t>
      </w:r>
      <w:hyperlink r:id="rId463" w:tooltip="A2001-14" w:history="1">
        <w:r w:rsidRPr="0069554E">
          <w:rPr>
            <w:rStyle w:val="charCitHyperlinkAbbrev"/>
          </w:rPr>
          <w:t>Legislation Act</w:t>
        </w:r>
      </w:hyperlink>
      <w:r>
        <w:t xml:space="preserve"> contains provisions about the making of determinations and regulations relating to fees (see pt 6.3)</w:t>
      </w:r>
    </w:p>
    <w:p w14:paraId="53463699" w14:textId="77777777" w:rsidR="00FD297F" w:rsidRDefault="00FD297F" w:rsidP="00FD297F">
      <w:pPr>
        <w:pStyle w:val="Amain"/>
      </w:pPr>
      <w:r>
        <w:tab/>
        <w:t>(2)</w:t>
      </w:r>
      <w:r>
        <w:tab/>
        <w:t>A determination is a disallowable instrument.</w:t>
      </w:r>
    </w:p>
    <w:p w14:paraId="47A980D8" w14:textId="1BA50E41" w:rsidR="00FD297F" w:rsidRDefault="00FD297F" w:rsidP="00FD297F">
      <w:pPr>
        <w:pStyle w:val="aNote"/>
      </w:pPr>
      <w:r w:rsidRPr="00D72DD6">
        <w:rPr>
          <w:rStyle w:val="charItals"/>
        </w:rPr>
        <w:t>Note</w:t>
      </w:r>
      <w:r>
        <w:tab/>
        <w:t xml:space="preserve">A disallowable instrument must be notified, and presented to the Legislative Assembly, under the </w:t>
      </w:r>
      <w:hyperlink r:id="rId464" w:tooltip="A2001-14" w:history="1">
        <w:r w:rsidRPr="0069554E">
          <w:rPr>
            <w:rStyle w:val="charCitHyperlinkAbbrev"/>
          </w:rPr>
          <w:t>Legislation Act</w:t>
        </w:r>
      </w:hyperlink>
      <w:r>
        <w:t>.</w:t>
      </w:r>
    </w:p>
    <w:p w14:paraId="4CC0C293" w14:textId="77777777" w:rsidR="00FD297F" w:rsidRDefault="00FD297F" w:rsidP="00FD297F">
      <w:pPr>
        <w:pStyle w:val="AH5Sec"/>
      </w:pPr>
      <w:bookmarkStart w:id="1178" w:name="_Toc111646087"/>
      <w:r w:rsidRPr="00DB5EBE">
        <w:rPr>
          <w:rStyle w:val="CharSectNo"/>
        </w:rPr>
        <w:lastRenderedPageBreak/>
        <w:t>886</w:t>
      </w:r>
      <w:r>
        <w:tab/>
        <w:t>Approved forms</w:t>
      </w:r>
      <w:bookmarkEnd w:id="1178"/>
    </w:p>
    <w:p w14:paraId="19F54EA8" w14:textId="77777777" w:rsidR="00FD297F" w:rsidRDefault="00FD297F" w:rsidP="00FD297F">
      <w:pPr>
        <w:pStyle w:val="Amain"/>
      </w:pPr>
      <w:r>
        <w:tab/>
        <w:t>(1)</w:t>
      </w:r>
      <w:r>
        <w:tab/>
        <w:t>The director</w:t>
      </w:r>
      <w:r>
        <w:noBreakHyphen/>
        <w:t>general may approve forms for this Act (other than for use in relation to the Childrens Court).</w:t>
      </w:r>
    </w:p>
    <w:p w14:paraId="72D740EB" w14:textId="77777777" w:rsidR="00FD297F" w:rsidRDefault="00FD297F" w:rsidP="00FD297F">
      <w:pPr>
        <w:pStyle w:val="Amain"/>
      </w:pPr>
      <w:r>
        <w:tab/>
        <w:t>(2)</w:t>
      </w:r>
      <w:r>
        <w:tab/>
        <w:t>If the director</w:t>
      </w:r>
      <w:r>
        <w:noBreakHyphen/>
        <w:t>general approves a form for a particular purpose, the approved form must be used for that purpose.</w:t>
      </w:r>
    </w:p>
    <w:p w14:paraId="46E278EC" w14:textId="26208DD6" w:rsidR="00FD297F" w:rsidRDefault="00FD297F" w:rsidP="00FD297F">
      <w:pPr>
        <w:pStyle w:val="aNote"/>
      </w:pPr>
      <w:r w:rsidRPr="00D72DD6">
        <w:rPr>
          <w:rStyle w:val="charItals"/>
        </w:rPr>
        <w:t>Note</w:t>
      </w:r>
      <w:r>
        <w:tab/>
        <w:t xml:space="preserve">For other provisions about forms, see the </w:t>
      </w:r>
      <w:hyperlink r:id="rId465" w:tooltip="A2001-14" w:history="1">
        <w:r w:rsidRPr="0069554E">
          <w:rPr>
            <w:rStyle w:val="charCitHyperlinkAbbrev"/>
          </w:rPr>
          <w:t>Legislation Act</w:t>
        </w:r>
      </w:hyperlink>
      <w:r>
        <w:t>, s 255.</w:t>
      </w:r>
    </w:p>
    <w:p w14:paraId="7945D1D1" w14:textId="77777777" w:rsidR="00FD297F" w:rsidRDefault="00FD297F" w:rsidP="00FD297F">
      <w:pPr>
        <w:pStyle w:val="Amain"/>
      </w:pPr>
      <w:r>
        <w:tab/>
        <w:t>(3)</w:t>
      </w:r>
      <w:r>
        <w:tab/>
        <w:t>An approved form is a notifiable instrument.</w:t>
      </w:r>
    </w:p>
    <w:p w14:paraId="068F4833" w14:textId="49EE0363" w:rsidR="00FD297F" w:rsidRDefault="00FD297F" w:rsidP="00FD297F">
      <w:pPr>
        <w:pStyle w:val="aNote"/>
      </w:pPr>
      <w:r w:rsidRPr="00D72DD6">
        <w:rPr>
          <w:rStyle w:val="charItals"/>
        </w:rPr>
        <w:t>Note</w:t>
      </w:r>
      <w:r>
        <w:tab/>
        <w:t xml:space="preserve">A notifiable instrument must be notified under the </w:t>
      </w:r>
      <w:hyperlink r:id="rId466" w:tooltip="A2001-14" w:history="1">
        <w:r w:rsidRPr="0069554E">
          <w:rPr>
            <w:rStyle w:val="charCitHyperlinkAbbrev"/>
          </w:rPr>
          <w:t>Legislation Act</w:t>
        </w:r>
      </w:hyperlink>
      <w:r>
        <w:t>.</w:t>
      </w:r>
    </w:p>
    <w:p w14:paraId="41D17703" w14:textId="77777777" w:rsidR="00FD297F" w:rsidRDefault="00FD297F" w:rsidP="00FD297F">
      <w:pPr>
        <w:pStyle w:val="AH5Sec"/>
      </w:pPr>
      <w:bookmarkStart w:id="1179" w:name="_Toc111646088"/>
      <w:r w:rsidRPr="00DB5EBE">
        <w:rPr>
          <w:rStyle w:val="CharSectNo"/>
        </w:rPr>
        <w:t>887</w:t>
      </w:r>
      <w:r>
        <w:tab/>
        <w:t>Standard-making power</w:t>
      </w:r>
      <w:bookmarkEnd w:id="1179"/>
    </w:p>
    <w:p w14:paraId="1BCF878F" w14:textId="77777777" w:rsidR="00FD297F" w:rsidRDefault="00FD297F" w:rsidP="00FD297F">
      <w:pPr>
        <w:pStyle w:val="Amain"/>
      </w:pPr>
      <w:r>
        <w:tab/>
        <w:t>(1)</w:t>
      </w:r>
      <w:r>
        <w:tab/>
        <w:t>The Minister may make standards for this Act.</w:t>
      </w:r>
    </w:p>
    <w:p w14:paraId="039027C9" w14:textId="4B04D317" w:rsidR="00FD297F" w:rsidRDefault="00FD297F" w:rsidP="00FD297F">
      <w:pPr>
        <w:pStyle w:val="aNote"/>
      </w:pPr>
      <w:r w:rsidRPr="00D72DD6">
        <w:rPr>
          <w:rStyle w:val="charItals"/>
        </w:rPr>
        <w:t>Note</w:t>
      </w:r>
      <w:r>
        <w:tab/>
        <w:t xml:space="preserve">Power to make a statutory instrument includes power to amend or repeal the instrument.  The power to amend or repeal the instrument is exercisable in the same way, and subject to the same conditions, as the power to make the instrument (see </w:t>
      </w:r>
      <w:hyperlink r:id="rId467" w:tooltip="A2001-14" w:history="1">
        <w:r w:rsidRPr="0069554E">
          <w:rPr>
            <w:rStyle w:val="charCitHyperlinkAbbrev"/>
          </w:rPr>
          <w:t>Legislation Act</w:t>
        </w:r>
      </w:hyperlink>
      <w:r>
        <w:t>, s 46).</w:t>
      </w:r>
    </w:p>
    <w:p w14:paraId="4C52EB4A" w14:textId="77777777" w:rsidR="00FD297F" w:rsidRDefault="00FD297F" w:rsidP="00FD297F">
      <w:pPr>
        <w:pStyle w:val="Amain"/>
      </w:pPr>
      <w:r>
        <w:tab/>
        <w:t>(2)</w:t>
      </w:r>
      <w:r>
        <w:tab/>
        <w:t>The standards may make provision for the following:</w:t>
      </w:r>
    </w:p>
    <w:p w14:paraId="2419423D" w14:textId="77777777" w:rsidR="00FD297F" w:rsidRDefault="00FD297F" w:rsidP="00FD297F">
      <w:pPr>
        <w:pStyle w:val="Apara"/>
        <w:keepNext/>
      </w:pPr>
      <w:r>
        <w:tab/>
        <w:t>(a)</w:t>
      </w:r>
      <w:r>
        <w:tab/>
        <w:t>the conduct of family group conferences and the implementation of family group conference agreements (</w:t>
      </w:r>
      <w:r w:rsidRPr="00D72DD6">
        <w:rPr>
          <w:rStyle w:val="charBoldItals"/>
        </w:rPr>
        <w:t>family group conference standards</w:t>
      </w:r>
      <w:r>
        <w:t>);</w:t>
      </w:r>
    </w:p>
    <w:p w14:paraId="780ED528" w14:textId="77777777" w:rsidR="00FD297F" w:rsidRDefault="00FD297F" w:rsidP="00FD297F">
      <w:pPr>
        <w:pStyle w:val="aNotepar"/>
      </w:pPr>
      <w:r w:rsidRPr="00D72DD6">
        <w:rPr>
          <w:rStyle w:val="charItals"/>
        </w:rPr>
        <w:t>Note</w:t>
      </w:r>
      <w:r>
        <w:tab/>
        <w:t>Family group conferences are dealt with in ch 3 and ch 12.</w:t>
      </w:r>
    </w:p>
    <w:p w14:paraId="6C1445CE" w14:textId="77777777" w:rsidR="00FD297F" w:rsidRPr="009F3944" w:rsidRDefault="00FD297F" w:rsidP="00FD297F">
      <w:pPr>
        <w:pStyle w:val="Apara"/>
      </w:pPr>
      <w:r>
        <w:tab/>
        <w:t>(</w:t>
      </w:r>
      <w:r w:rsidRPr="009F3944">
        <w:t>b)</w:t>
      </w:r>
      <w:r w:rsidRPr="009F3944">
        <w:tab/>
        <w:t>the operation of approved care and protection organisations (</w:t>
      </w:r>
      <w:r w:rsidRPr="009F3944">
        <w:rPr>
          <w:rStyle w:val="charBoldItals"/>
        </w:rPr>
        <w:t>care and protection organisation standards</w:t>
      </w:r>
      <w:r w:rsidRPr="009F3944">
        <w:t>);</w:t>
      </w:r>
    </w:p>
    <w:p w14:paraId="60C6EDCA" w14:textId="77777777" w:rsidR="00FD297F" w:rsidRPr="009F3944" w:rsidRDefault="00FD297F" w:rsidP="00FD297F">
      <w:pPr>
        <w:pStyle w:val="aNotepar"/>
      </w:pPr>
      <w:r w:rsidRPr="009F3944">
        <w:rPr>
          <w:rStyle w:val="charItals"/>
        </w:rPr>
        <w:t>Note</w:t>
      </w:r>
      <w:r w:rsidRPr="009F3944">
        <w:rPr>
          <w:rStyle w:val="charItals"/>
        </w:rPr>
        <w:tab/>
      </w:r>
      <w:r w:rsidRPr="009F3944">
        <w:t>Approved care and protection organisations are dealt with in pt 10.4.</w:t>
      </w:r>
    </w:p>
    <w:p w14:paraId="4A9D4542" w14:textId="77777777" w:rsidR="00FD297F" w:rsidRDefault="00FD297F" w:rsidP="00FD297F">
      <w:pPr>
        <w:pStyle w:val="Apara"/>
        <w:keepNext/>
      </w:pPr>
      <w:r>
        <w:tab/>
        <w:t>(c)</w:t>
      </w:r>
      <w:r>
        <w:tab/>
        <w:t>the conduct of drug testing under a drug use provision in a care and protection order (</w:t>
      </w:r>
      <w:r w:rsidRPr="00D72DD6">
        <w:rPr>
          <w:rStyle w:val="charBoldItals"/>
        </w:rPr>
        <w:t>drug testing standards</w:t>
      </w:r>
      <w:r>
        <w:t>);</w:t>
      </w:r>
    </w:p>
    <w:p w14:paraId="0E76DDE1" w14:textId="77777777" w:rsidR="00FD297F" w:rsidRDefault="00FD297F" w:rsidP="00FD297F">
      <w:pPr>
        <w:pStyle w:val="aNotepar"/>
      </w:pPr>
      <w:r w:rsidRPr="00D72DD6">
        <w:rPr>
          <w:rStyle w:val="charItals"/>
        </w:rPr>
        <w:t>Note</w:t>
      </w:r>
      <w:r>
        <w:tab/>
        <w:t>Drug use provisions in care and protection orders are dealt with in pt 14.9.</w:t>
      </w:r>
    </w:p>
    <w:p w14:paraId="012ABF9B" w14:textId="77777777" w:rsidR="00FD297F" w:rsidRDefault="00FD297F" w:rsidP="00FD297F">
      <w:pPr>
        <w:pStyle w:val="Apara"/>
        <w:keepNext/>
      </w:pPr>
      <w:r>
        <w:lastRenderedPageBreak/>
        <w:tab/>
        <w:t>(d)</w:t>
      </w:r>
      <w:r>
        <w:tab/>
        <w:t>the care to be provided for children and young people by out</w:t>
      </w:r>
      <w:r>
        <w:noBreakHyphen/>
        <w:t>of-home carers (</w:t>
      </w:r>
      <w:r w:rsidRPr="00D72DD6">
        <w:rPr>
          <w:rStyle w:val="charBoldItals"/>
        </w:rPr>
        <w:t>out-of-home care standards</w:t>
      </w:r>
      <w:r>
        <w:t>);</w:t>
      </w:r>
    </w:p>
    <w:p w14:paraId="60055FFE" w14:textId="77777777" w:rsidR="00FD297F" w:rsidRDefault="00FD297F" w:rsidP="00FD297F">
      <w:pPr>
        <w:pStyle w:val="aNotepar"/>
      </w:pPr>
      <w:r w:rsidRPr="00D72DD6">
        <w:rPr>
          <w:rStyle w:val="charItals"/>
        </w:rPr>
        <w:t>Note</w:t>
      </w:r>
      <w:r>
        <w:tab/>
        <w:t>Out-of-home care is dealt with in pt 15.4.</w:t>
      </w:r>
    </w:p>
    <w:p w14:paraId="49408670" w14:textId="77777777" w:rsidR="00FD297F" w:rsidRDefault="00FD297F" w:rsidP="00FD297F">
      <w:pPr>
        <w:pStyle w:val="Apara"/>
      </w:pPr>
      <w:r>
        <w:tab/>
        <w:t>(e)</w:t>
      </w:r>
      <w:r>
        <w:tab/>
        <w:t>the operation of therapeutic protection places and services</w:t>
      </w:r>
      <w:r w:rsidRPr="00D72DD6">
        <w:t xml:space="preserve"> </w:t>
      </w:r>
      <w:r>
        <w:t>(</w:t>
      </w:r>
      <w:r w:rsidRPr="00D72DD6">
        <w:rPr>
          <w:rStyle w:val="charBoldItals"/>
        </w:rPr>
        <w:t>therapeutic protection standards</w:t>
      </w:r>
      <w:r>
        <w:t>);</w:t>
      </w:r>
    </w:p>
    <w:p w14:paraId="4B7262F5" w14:textId="77777777" w:rsidR="00FD297F" w:rsidRDefault="00FD297F" w:rsidP="00FD297F">
      <w:pPr>
        <w:pStyle w:val="aNotepar"/>
      </w:pPr>
      <w:r w:rsidRPr="00D72DD6">
        <w:rPr>
          <w:rStyle w:val="charItals"/>
        </w:rPr>
        <w:t>Note</w:t>
      </w:r>
      <w:r w:rsidRPr="00D72DD6">
        <w:rPr>
          <w:rStyle w:val="charItals"/>
        </w:rPr>
        <w:tab/>
      </w:r>
      <w:r>
        <w:t>A child or young person may be confined at a therapeutic protection place under a therapeutic protection order (see pt 16.2).</w:t>
      </w:r>
    </w:p>
    <w:p w14:paraId="7E4B3CE6" w14:textId="77777777" w:rsidR="00FD297F" w:rsidRDefault="00FD297F" w:rsidP="00FD297F">
      <w:pPr>
        <w:pStyle w:val="Apara"/>
      </w:pPr>
      <w:r>
        <w:tab/>
        <w:t>(f)</w:t>
      </w:r>
      <w:r>
        <w:tab/>
        <w:t>the operation of childcare services (</w:t>
      </w:r>
      <w:r w:rsidRPr="00D72DD6">
        <w:rPr>
          <w:rStyle w:val="charBoldItals"/>
        </w:rPr>
        <w:t>childcare services standards</w:t>
      </w:r>
      <w:r>
        <w:t>);</w:t>
      </w:r>
    </w:p>
    <w:p w14:paraId="276C32FA" w14:textId="77777777" w:rsidR="00FD297F" w:rsidRDefault="00FD297F" w:rsidP="00FD297F">
      <w:pPr>
        <w:pStyle w:val="aNotepar"/>
      </w:pPr>
      <w:r w:rsidRPr="00D72DD6">
        <w:rPr>
          <w:rStyle w:val="charItals"/>
        </w:rPr>
        <w:t>Note</w:t>
      </w:r>
      <w:r>
        <w:tab/>
        <w:t>Childcare services are dealt with in ch 20.</w:t>
      </w:r>
    </w:p>
    <w:p w14:paraId="7CEC5830" w14:textId="77777777" w:rsidR="00FD297F" w:rsidRDefault="00FD297F" w:rsidP="00FD297F">
      <w:pPr>
        <w:pStyle w:val="Apara"/>
      </w:pPr>
      <w:r>
        <w:tab/>
        <w:t>(g)</w:t>
      </w:r>
      <w:r>
        <w:tab/>
        <w:t>employers of children and young people (</w:t>
      </w:r>
      <w:r w:rsidRPr="00D72DD6">
        <w:rPr>
          <w:rStyle w:val="charBoldItals"/>
        </w:rPr>
        <w:t>children and young people employment standards</w:t>
      </w:r>
      <w:r>
        <w:t>);</w:t>
      </w:r>
    </w:p>
    <w:p w14:paraId="1200328F" w14:textId="77777777" w:rsidR="00FD297F" w:rsidRDefault="00FD297F" w:rsidP="00FD297F">
      <w:pPr>
        <w:pStyle w:val="aNotepar"/>
      </w:pPr>
      <w:r w:rsidRPr="00D72DD6">
        <w:rPr>
          <w:rStyle w:val="charItals"/>
        </w:rPr>
        <w:t>Note</w:t>
      </w:r>
      <w:r>
        <w:tab/>
        <w:t>Employment of children and young people is dealt with in ch 21.</w:t>
      </w:r>
    </w:p>
    <w:p w14:paraId="2CA05B03" w14:textId="77777777" w:rsidR="00FD297F" w:rsidRDefault="00FD297F" w:rsidP="00FD297F">
      <w:pPr>
        <w:pStyle w:val="Apara"/>
      </w:pPr>
      <w:r>
        <w:tab/>
        <w:t>(h)</w:t>
      </w:r>
      <w:r>
        <w:tab/>
        <w:t>the requirements for the operation of work experience programs (</w:t>
      </w:r>
      <w:r w:rsidRPr="00D72DD6">
        <w:rPr>
          <w:rStyle w:val="charBoldItals"/>
        </w:rPr>
        <w:t>work experience standards</w:t>
      </w:r>
      <w:r>
        <w:t>);</w:t>
      </w:r>
    </w:p>
    <w:p w14:paraId="1ED04B5F" w14:textId="77777777" w:rsidR="00FD297F" w:rsidRDefault="00FD297F" w:rsidP="00FD297F">
      <w:pPr>
        <w:pStyle w:val="aNotepar"/>
      </w:pPr>
      <w:r w:rsidRPr="00D72DD6">
        <w:rPr>
          <w:rStyle w:val="charItals"/>
        </w:rPr>
        <w:t>Note</w:t>
      </w:r>
      <w:r w:rsidRPr="00D72DD6">
        <w:rPr>
          <w:rStyle w:val="charItals"/>
        </w:rPr>
        <w:tab/>
      </w:r>
      <w:r>
        <w:t>Work experience programs are dealt with in pt 21.2.</w:t>
      </w:r>
    </w:p>
    <w:p w14:paraId="37E847B7" w14:textId="77777777" w:rsidR="00FD297F" w:rsidRDefault="00FD297F" w:rsidP="00FD297F">
      <w:pPr>
        <w:pStyle w:val="Apara"/>
      </w:pPr>
      <w:r>
        <w:tab/>
        <w:t>(i)</w:t>
      </w:r>
      <w:r>
        <w:tab/>
        <w:t>research involving children and young people (</w:t>
      </w:r>
      <w:r w:rsidRPr="00D72DD6">
        <w:rPr>
          <w:rStyle w:val="charBoldItals"/>
        </w:rPr>
        <w:t>research standards</w:t>
      </w:r>
      <w:r>
        <w:t xml:space="preserve">); </w:t>
      </w:r>
    </w:p>
    <w:p w14:paraId="651406E7" w14:textId="77777777" w:rsidR="00FD297F" w:rsidRDefault="00FD297F" w:rsidP="00FD297F">
      <w:pPr>
        <w:pStyle w:val="aNotepar"/>
      </w:pPr>
      <w:r w:rsidRPr="00D72DD6">
        <w:rPr>
          <w:rStyle w:val="charItals"/>
        </w:rPr>
        <w:t>Note</w:t>
      </w:r>
      <w:r w:rsidRPr="00D72DD6">
        <w:rPr>
          <w:rStyle w:val="charItals"/>
        </w:rPr>
        <w:tab/>
      </w:r>
      <w:r>
        <w:t>Research is dealt with in ch 22.</w:t>
      </w:r>
    </w:p>
    <w:p w14:paraId="4C59BA70" w14:textId="77777777" w:rsidR="00FD297F" w:rsidRDefault="00FD297F" w:rsidP="00FD297F">
      <w:pPr>
        <w:pStyle w:val="Apara"/>
      </w:pPr>
      <w:r>
        <w:tab/>
        <w:t>(j)</w:t>
      </w:r>
      <w:r>
        <w:tab/>
        <w:t>the giving and seeking of protected information by the director</w:t>
      </w:r>
      <w:r>
        <w:noBreakHyphen/>
        <w:t>general under chapter 25 (</w:t>
      </w:r>
      <w:r w:rsidRPr="00D72DD6">
        <w:rPr>
          <w:rStyle w:val="charBoldItals"/>
        </w:rPr>
        <w:t>information sharing standards</w:t>
      </w:r>
      <w:r>
        <w:t>).</w:t>
      </w:r>
    </w:p>
    <w:p w14:paraId="29523175" w14:textId="77777777" w:rsidR="00FD297F" w:rsidRDefault="00FD297F" w:rsidP="00FD297F">
      <w:pPr>
        <w:pStyle w:val="Amain"/>
        <w:keepNext/>
      </w:pPr>
      <w:r>
        <w:tab/>
        <w:t>(3)</w:t>
      </w:r>
      <w:r>
        <w:tab/>
        <w:t>A standard is a disallowable instrument.</w:t>
      </w:r>
    </w:p>
    <w:p w14:paraId="51401604" w14:textId="1323094D" w:rsidR="00FD297F" w:rsidRDefault="00FD297F" w:rsidP="00FD297F">
      <w:pPr>
        <w:pStyle w:val="aNote"/>
      </w:pPr>
      <w:r w:rsidRPr="00D72DD6">
        <w:rPr>
          <w:rStyle w:val="charItals"/>
        </w:rPr>
        <w:t>Note</w:t>
      </w:r>
      <w:r>
        <w:tab/>
        <w:t xml:space="preserve">A disallowable instrument must be notified, and presented to the Legislative Assembly, under the </w:t>
      </w:r>
      <w:hyperlink r:id="rId468" w:tooltip="A2001-14" w:history="1">
        <w:r w:rsidRPr="0069554E">
          <w:rPr>
            <w:rStyle w:val="charCitHyperlinkAbbrev"/>
          </w:rPr>
          <w:t>Legislation Act</w:t>
        </w:r>
      </w:hyperlink>
      <w:r>
        <w:t>.</w:t>
      </w:r>
    </w:p>
    <w:p w14:paraId="2299805B" w14:textId="77777777" w:rsidR="00FD297F" w:rsidRDefault="00FD297F" w:rsidP="00FD297F">
      <w:pPr>
        <w:pStyle w:val="AH5Sec"/>
      </w:pPr>
      <w:bookmarkStart w:id="1180" w:name="_Toc111646089"/>
      <w:r w:rsidRPr="00DB5EBE">
        <w:rPr>
          <w:rStyle w:val="CharSectNo"/>
        </w:rPr>
        <w:lastRenderedPageBreak/>
        <w:t>888</w:t>
      </w:r>
      <w:r>
        <w:tab/>
        <w:t>Regulation-making power</w:t>
      </w:r>
      <w:bookmarkEnd w:id="1180"/>
    </w:p>
    <w:p w14:paraId="75DDE1EC" w14:textId="77777777" w:rsidR="00FD297F" w:rsidRDefault="00FD297F" w:rsidP="00FD297F">
      <w:pPr>
        <w:pStyle w:val="Amain"/>
        <w:keepNext/>
      </w:pPr>
      <w:r>
        <w:tab/>
        <w:t>(1)</w:t>
      </w:r>
      <w:r>
        <w:tab/>
        <w:t>The Executive may make regulations for this Act.</w:t>
      </w:r>
    </w:p>
    <w:p w14:paraId="5C3103C8" w14:textId="422890AF" w:rsidR="00FD297F" w:rsidRDefault="00FD297F" w:rsidP="00FD297F">
      <w:pPr>
        <w:pStyle w:val="aNote"/>
      </w:pPr>
      <w:r w:rsidRPr="00D72DD6">
        <w:rPr>
          <w:rStyle w:val="charItals"/>
        </w:rPr>
        <w:t>Note</w:t>
      </w:r>
      <w:r>
        <w:tab/>
        <w:t xml:space="preserve">A regulation must be notified, and presented to the Legislative Assembly, under the </w:t>
      </w:r>
      <w:hyperlink r:id="rId469" w:tooltip="A2001-14" w:history="1">
        <w:r w:rsidRPr="0069554E">
          <w:rPr>
            <w:rStyle w:val="charCitHyperlinkAbbrev"/>
          </w:rPr>
          <w:t>Legislation Act</w:t>
        </w:r>
      </w:hyperlink>
      <w:r>
        <w:t>.</w:t>
      </w:r>
    </w:p>
    <w:p w14:paraId="5F6B02F8" w14:textId="77777777" w:rsidR="00FD297F" w:rsidRDefault="00FD297F" w:rsidP="00FD297F">
      <w:pPr>
        <w:pStyle w:val="Amain"/>
      </w:pPr>
      <w:r>
        <w:tab/>
        <w:t>(2)</w:t>
      </w:r>
      <w:r>
        <w:tab/>
        <w:t>A regulation may make provision for—</w:t>
      </w:r>
    </w:p>
    <w:p w14:paraId="275DD2D7" w14:textId="77777777" w:rsidR="00FD297F" w:rsidRDefault="00FD297F" w:rsidP="00FD297F">
      <w:pPr>
        <w:pStyle w:val="Apara"/>
      </w:pPr>
      <w:r>
        <w:tab/>
        <w:t>(a)</w:t>
      </w:r>
      <w:r>
        <w:tab/>
        <w:t>the duties of people in charge of detention places; and</w:t>
      </w:r>
    </w:p>
    <w:p w14:paraId="556E476A" w14:textId="77777777" w:rsidR="00FD297F" w:rsidRDefault="00FD297F" w:rsidP="00FD297F">
      <w:pPr>
        <w:pStyle w:val="Apara"/>
      </w:pPr>
      <w:r>
        <w:tab/>
        <w:t>(b)</w:t>
      </w:r>
      <w:r>
        <w:tab/>
        <w:t>the health and safety (including medical examinations) of children or young people, and other people, at places of detention; and</w:t>
      </w:r>
    </w:p>
    <w:p w14:paraId="02B68806" w14:textId="77777777" w:rsidR="00FD297F" w:rsidRDefault="00FD297F" w:rsidP="00FD297F">
      <w:pPr>
        <w:pStyle w:val="Apara"/>
      </w:pPr>
      <w:r>
        <w:tab/>
        <w:t>(c)</w:t>
      </w:r>
      <w:r>
        <w:tab/>
        <w:t xml:space="preserve">any of the following in relation to injuries suffered by children or young people, and other people, that arise out of, or in the course of, their detention, or the performance of community service: </w:t>
      </w:r>
    </w:p>
    <w:p w14:paraId="2F8D11D7" w14:textId="77777777" w:rsidR="00FD297F" w:rsidRDefault="00FD297F" w:rsidP="00FD297F">
      <w:pPr>
        <w:pStyle w:val="Asubpara"/>
      </w:pPr>
      <w:r>
        <w:tab/>
        <w:t>(i)</w:t>
      </w:r>
      <w:r>
        <w:tab/>
        <w:t>injury management;</w:t>
      </w:r>
    </w:p>
    <w:p w14:paraId="51F23FC5" w14:textId="77777777" w:rsidR="00FD297F" w:rsidRDefault="00FD297F" w:rsidP="00FD297F">
      <w:pPr>
        <w:pStyle w:val="Asubpara"/>
      </w:pPr>
      <w:r>
        <w:tab/>
        <w:t>(ii)</w:t>
      </w:r>
      <w:r>
        <w:tab/>
        <w:t>compensation for a permanent injury;</w:t>
      </w:r>
    </w:p>
    <w:p w14:paraId="5585512A" w14:textId="77777777" w:rsidR="00FD297F" w:rsidRDefault="00FD297F" w:rsidP="00FD297F">
      <w:pPr>
        <w:pStyle w:val="Asubpara"/>
      </w:pPr>
      <w:r>
        <w:tab/>
        <w:t>(iii)</w:t>
      </w:r>
      <w:r>
        <w:tab/>
        <w:t>vocational rehabilitation;</w:t>
      </w:r>
    </w:p>
    <w:p w14:paraId="7687A7F9" w14:textId="77777777" w:rsidR="00FD297F" w:rsidRDefault="00FD297F" w:rsidP="00FD297F">
      <w:pPr>
        <w:pStyle w:val="Asubpara"/>
      </w:pPr>
      <w:r>
        <w:tab/>
        <w:t>(iv)</w:t>
      </w:r>
      <w:r>
        <w:tab/>
        <w:t>death benefits; and</w:t>
      </w:r>
    </w:p>
    <w:p w14:paraId="4D43F4FE" w14:textId="77777777" w:rsidR="00FD297F" w:rsidRDefault="00FD297F" w:rsidP="00FD297F">
      <w:pPr>
        <w:pStyle w:val="Apara"/>
      </w:pPr>
      <w:r>
        <w:tab/>
        <w:t>(d)</w:t>
      </w:r>
      <w:r>
        <w:tab/>
        <w:t>travel and transport arrangements for children or young people, and other people, performing community service; and</w:t>
      </w:r>
    </w:p>
    <w:p w14:paraId="431A7FBA" w14:textId="77777777" w:rsidR="00FD297F" w:rsidRDefault="00FD297F" w:rsidP="00FD297F">
      <w:pPr>
        <w:pStyle w:val="Apara"/>
      </w:pPr>
      <w:r>
        <w:tab/>
        <w:t>(e)</w:t>
      </w:r>
      <w:r>
        <w:tab/>
        <w:t>the discipline and security (including the use of force, inspection of mail, and the use of video surveillance and other monitoring devices) at or for places of detention; and</w:t>
      </w:r>
    </w:p>
    <w:p w14:paraId="6AA2D909" w14:textId="77777777" w:rsidR="00FD297F" w:rsidRDefault="00FD297F" w:rsidP="00FD297F">
      <w:pPr>
        <w:pStyle w:val="Apara"/>
      </w:pPr>
      <w:r>
        <w:tab/>
        <w:t>(f)</w:t>
      </w:r>
      <w:r>
        <w:tab/>
        <w:t>the safety, management and good order of places of detention.</w:t>
      </w:r>
    </w:p>
    <w:p w14:paraId="046D1FA4" w14:textId="77777777" w:rsidR="00FD297F" w:rsidRDefault="00FD297F" w:rsidP="00FD297F">
      <w:pPr>
        <w:pStyle w:val="Amain"/>
      </w:pPr>
      <w:r>
        <w:tab/>
        <w:t>(3)</w:t>
      </w:r>
      <w:r>
        <w:tab/>
        <w:t>A regulation may also prescribe offences for contraventions of the regulation and prescribe maximum penalties of not more than 10 penalty units for offences against the regulation.</w:t>
      </w:r>
    </w:p>
    <w:p w14:paraId="6963833C" w14:textId="77777777" w:rsidR="00FD297F" w:rsidRDefault="00FD297F" w:rsidP="00FD297F">
      <w:pPr>
        <w:pStyle w:val="Amain"/>
        <w:keepNext/>
      </w:pPr>
      <w:r>
        <w:lastRenderedPageBreak/>
        <w:tab/>
        <w:t>(4)</w:t>
      </w:r>
      <w:r>
        <w:tab/>
        <w:t>In this section:</w:t>
      </w:r>
    </w:p>
    <w:p w14:paraId="29AE7887" w14:textId="77777777" w:rsidR="00FD297F" w:rsidRDefault="00FD297F" w:rsidP="00FD297F">
      <w:pPr>
        <w:pStyle w:val="aDef"/>
        <w:keepNext/>
      </w:pPr>
      <w:r w:rsidRPr="00D72DD6">
        <w:rPr>
          <w:rStyle w:val="charBoldItals"/>
        </w:rPr>
        <w:t>injury</w:t>
      </w:r>
      <w:r>
        <w:t xml:space="preserve"> includes—</w:t>
      </w:r>
    </w:p>
    <w:p w14:paraId="2552A3D1" w14:textId="77777777" w:rsidR="00FD297F" w:rsidRDefault="00FD297F" w:rsidP="00FD297F">
      <w:pPr>
        <w:pStyle w:val="aDefpara"/>
      </w:pPr>
      <w:r>
        <w:tab/>
        <w:t>(a)</w:t>
      </w:r>
      <w:r>
        <w:tab/>
        <w:t>disease; and</w:t>
      </w:r>
    </w:p>
    <w:p w14:paraId="345ED605" w14:textId="451E8786" w:rsidR="00EC2279" w:rsidRPr="00C76309" w:rsidRDefault="00FD297F" w:rsidP="001C07DF">
      <w:pPr>
        <w:pStyle w:val="aDefpara"/>
      </w:pPr>
      <w:r>
        <w:tab/>
        <w:t>(b)</w:t>
      </w:r>
      <w:r>
        <w:tab/>
        <w:t>aggravation, acceleration and recurrence of an injury or disease.</w:t>
      </w:r>
    </w:p>
    <w:p w14:paraId="004BEFF8" w14:textId="77777777" w:rsidR="00082636" w:rsidRDefault="00082636" w:rsidP="00082636">
      <w:pPr>
        <w:pStyle w:val="02Text"/>
        <w:sectPr w:rsidR="00082636" w:rsidSect="009E476C">
          <w:headerReference w:type="even" r:id="rId470"/>
          <w:headerReference w:type="default" r:id="rId471"/>
          <w:footerReference w:type="even" r:id="rId472"/>
          <w:footerReference w:type="default" r:id="rId473"/>
          <w:footerReference w:type="first" r:id="rId474"/>
          <w:pgSz w:w="11907" w:h="16839" w:code="9"/>
          <w:pgMar w:top="3878" w:right="1899" w:bottom="3101" w:left="2302" w:header="1797" w:footer="1758" w:gutter="0"/>
          <w:cols w:space="720"/>
          <w:docGrid w:linePitch="254"/>
        </w:sectPr>
      </w:pPr>
    </w:p>
    <w:p w14:paraId="409C9591" w14:textId="77777777" w:rsidR="00FD297F" w:rsidRDefault="00FD297F" w:rsidP="00FD297F">
      <w:pPr>
        <w:pStyle w:val="PageBreak"/>
      </w:pPr>
      <w:r>
        <w:br w:type="page"/>
      </w:r>
    </w:p>
    <w:p w14:paraId="5222A448" w14:textId="77777777" w:rsidR="00FD297F" w:rsidRDefault="00FD297F" w:rsidP="00FD297F">
      <w:pPr>
        <w:pStyle w:val="Dict-Heading"/>
      </w:pPr>
      <w:bookmarkStart w:id="1181" w:name="_Toc111646090"/>
      <w:r>
        <w:lastRenderedPageBreak/>
        <w:t>Dictionary</w:t>
      </w:r>
      <w:bookmarkEnd w:id="1181"/>
    </w:p>
    <w:p w14:paraId="1605385F" w14:textId="77777777" w:rsidR="00FD297F" w:rsidRDefault="00FD297F" w:rsidP="00FD297F">
      <w:pPr>
        <w:pStyle w:val="ref"/>
        <w:keepNext/>
      </w:pPr>
      <w:r>
        <w:t>(see s </w:t>
      </w:r>
      <w:r>
        <w:rPr>
          <w:lang w:val="en-US"/>
        </w:rPr>
        <w:t>3</w:t>
      </w:r>
      <w:r>
        <w:t>)</w:t>
      </w:r>
    </w:p>
    <w:p w14:paraId="63E5D88A" w14:textId="29436EE1" w:rsidR="00FD297F" w:rsidRDefault="00C35DEC" w:rsidP="00FD297F">
      <w:pPr>
        <w:pStyle w:val="aNote"/>
        <w:keepNext/>
      </w:pPr>
      <w:r w:rsidRPr="004F7C1A">
        <w:rPr>
          <w:rStyle w:val="charItals"/>
        </w:rPr>
        <w:t>Note</w:t>
      </w:r>
      <w:r w:rsidRPr="004F7C1A">
        <w:rPr>
          <w:rStyle w:val="charItals"/>
        </w:rPr>
        <w:tab/>
      </w:r>
      <w:r w:rsidRPr="004F7C1A">
        <w:rPr>
          <w:color w:val="000000"/>
        </w:rPr>
        <w:t xml:space="preserve">The </w:t>
      </w:r>
      <w:hyperlink r:id="rId475" w:tooltip="A2001-14" w:history="1">
        <w:r w:rsidRPr="004F7C1A">
          <w:rPr>
            <w:rStyle w:val="charCitHyperlinkAbbrev"/>
          </w:rPr>
          <w:t>Legislation Act</w:t>
        </w:r>
      </w:hyperlink>
      <w:r w:rsidRPr="004F7C1A">
        <w:rPr>
          <w:color w:val="000000"/>
        </w:rPr>
        <w:t xml:space="preserve"> contains definitions relevant to this Act. For example:</w:t>
      </w:r>
    </w:p>
    <w:p w14:paraId="03B11C99" w14:textId="77777777" w:rsidR="00FD297F" w:rsidRDefault="00FD297F" w:rsidP="00FD297F">
      <w:pPr>
        <w:pStyle w:val="aNoteBulletss"/>
        <w:tabs>
          <w:tab w:val="left" w:pos="2300"/>
        </w:tabs>
      </w:pPr>
      <w:r>
        <w:rPr>
          <w:rFonts w:ascii="Symbol" w:hAnsi="Symbol"/>
        </w:rPr>
        <w:t></w:t>
      </w:r>
      <w:r>
        <w:rPr>
          <w:rFonts w:ascii="Symbol" w:hAnsi="Symbol"/>
        </w:rPr>
        <w:tab/>
      </w:r>
      <w:r>
        <w:t>ACAT</w:t>
      </w:r>
    </w:p>
    <w:p w14:paraId="3CA2D3BA" w14:textId="77777777" w:rsidR="00FD297F" w:rsidRDefault="00FD297F" w:rsidP="00FD297F">
      <w:pPr>
        <w:pStyle w:val="aNoteBulletss"/>
        <w:tabs>
          <w:tab w:val="left" w:pos="2300"/>
        </w:tabs>
      </w:pPr>
      <w:r>
        <w:rPr>
          <w:rFonts w:ascii="Symbol" w:hAnsi="Symbol"/>
        </w:rPr>
        <w:t></w:t>
      </w:r>
      <w:r>
        <w:rPr>
          <w:rFonts w:ascii="Symbol" w:hAnsi="Symbol"/>
        </w:rPr>
        <w:tab/>
      </w:r>
      <w:r>
        <w:t>ACT</w:t>
      </w:r>
    </w:p>
    <w:p w14:paraId="4DA15E9C" w14:textId="77777777" w:rsidR="00FD297F" w:rsidRDefault="00FD297F" w:rsidP="00FD297F">
      <w:pPr>
        <w:pStyle w:val="aNoteBulletss"/>
        <w:tabs>
          <w:tab w:val="left" w:pos="2300"/>
        </w:tabs>
      </w:pPr>
      <w:r>
        <w:rPr>
          <w:rFonts w:ascii="Symbol" w:hAnsi="Symbol"/>
        </w:rPr>
        <w:t></w:t>
      </w:r>
      <w:r>
        <w:rPr>
          <w:rFonts w:ascii="Symbol" w:hAnsi="Symbol"/>
        </w:rPr>
        <w:tab/>
      </w:r>
      <w:r>
        <w:t>administrative unit</w:t>
      </w:r>
    </w:p>
    <w:p w14:paraId="42B770EC" w14:textId="77777777" w:rsidR="00FD297F" w:rsidRDefault="00FD297F" w:rsidP="00FD297F">
      <w:pPr>
        <w:pStyle w:val="aNoteBulletss"/>
        <w:tabs>
          <w:tab w:val="left" w:pos="2300"/>
        </w:tabs>
      </w:pPr>
      <w:r>
        <w:rPr>
          <w:rFonts w:ascii="Symbol" w:hAnsi="Symbol"/>
        </w:rPr>
        <w:t></w:t>
      </w:r>
      <w:r>
        <w:rPr>
          <w:rFonts w:ascii="Symbol" w:hAnsi="Symbol"/>
        </w:rPr>
        <w:tab/>
      </w:r>
      <w:r>
        <w:t>adult</w:t>
      </w:r>
    </w:p>
    <w:p w14:paraId="1273D6F1" w14:textId="77777777" w:rsidR="00FD297F" w:rsidRDefault="00FD297F" w:rsidP="00FD297F">
      <w:pPr>
        <w:pStyle w:val="aNoteBulletss"/>
        <w:tabs>
          <w:tab w:val="left" w:pos="2300"/>
        </w:tabs>
      </w:pPr>
      <w:r>
        <w:rPr>
          <w:rFonts w:ascii="Symbol" w:hAnsi="Symbol"/>
        </w:rPr>
        <w:t></w:t>
      </w:r>
      <w:r>
        <w:rPr>
          <w:rFonts w:ascii="Symbol" w:hAnsi="Symbol"/>
        </w:rPr>
        <w:tab/>
      </w:r>
      <w:r>
        <w:t>bankrupt or personally insolvent</w:t>
      </w:r>
    </w:p>
    <w:p w14:paraId="0109A0CA" w14:textId="77777777" w:rsidR="00FD297F" w:rsidRDefault="00FD297F" w:rsidP="00FD297F">
      <w:pPr>
        <w:pStyle w:val="aNoteBulletss"/>
        <w:tabs>
          <w:tab w:val="left" w:pos="2300"/>
        </w:tabs>
      </w:pPr>
      <w:r>
        <w:rPr>
          <w:rFonts w:ascii="Symbol" w:hAnsi="Symbol"/>
        </w:rPr>
        <w:t></w:t>
      </w:r>
      <w:r>
        <w:rPr>
          <w:rFonts w:ascii="Symbol" w:hAnsi="Symbol"/>
        </w:rPr>
        <w:tab/>
      </w:r>
      <w:r>
        <w:t>chief police officer</w:t>
      </w:r>
    </w:p>
    <w:p w14:paraId="696A1290" w14:textId="77777777" w:rsidR="00FD297F" w:rsidRPr="009F3944" w:rsidRDefault="00FD297F" w:rsidP="00FD297F">
      <w:pPr>
        <w:pStyle w:val="aNoteBulletss"/>
        <w:tabs>
          <w:tab w:val="left" w:pos="2300"/>
        </w:tabs>
      </w:pPr>
      <w:r w:rsidRPr="009F3944">
        <w:rPr>
          <w:rFonts w:ascii="Symbol" w:hAnsi="Symbol"/>
        </w:rPr>
        <w:t></w:t>
      </w:r>
      <w:r w:rsidRPr="009F3944">
        <w:rPr>
          <w:rFonts w:ascii="Symbol" w:hAnsi="Symbol"/>
        </w:rPr>
        <w:tab/>
      </w:r>
      <w:r w:rsidRPr="009F3944">
        <w:t>children and young people commissioner</w:t>
      </w:r>
    </w:p>
    <w:p w14:paraId="25570C76" w14:textId="77777777" w:rsidR="00FD297F" w:rsidRDefault="00FD297F" w:rsidP="00FD297F">
      <w:pPr>
        <w:pStyle w:val="aNoteBulletss"/>
        <w:tabs>
          <w:tab w:val="left" w:pos="2300"/>
        </w:tabs>
      </w:pPr>
      <w:r>
        <w:rPr>
          <w:rFonts w:ascii="Symbol" w:hAnsi="Symbol"/>
        </w:rPr>
        <w:t></w:t>
      </w:r>
      <w:r>
        <w:rPr>
          <w:rFonts w:ascii="Symbol" w:hAnsi="Symbol"/>
        </w:rPr>
        <w:tab/>
      </w:r>
      <w:r>
        <w:t>Childrens Court</w:t>
      </w:r>
    </w:p>
    <w:p w14:paraId="1785CA42" w14:textId="77777777" w:rsidR="00FD297F" w:rsidRDefault="00FD297F" w:rsidP="00FD297F">
      <w:pPr>
        <w:pStyle w:val="aNoteBulletss"/>
        <w:tabs>
          <w:tab w:val="left" w:pos="2300"/>
        </w:tabs>
      </w:pPr>
      <w:r>
        <w:rPr>
          <w:rFonts w:ascii="Symbol" w:hAnsi="Symbol"/>
        </w:rPr>
        <w:t></w:t>
      </w:r>
      <w:r>
        <w:rPr>
          <w:rFonts w:ascii="Symbol" w:hAnsi="Symbol"/>
        </w:rPr>
        <w:tab/>
      </w:r>
      <w:r>
        <w:t>corrections officer</w:t>
      </w:r>
    </w:p>
    <w:p w14:paraId="02AD1315" w14:textId="77777777" w:rsidR="00FD297F" w:rsidRDefault="00FD297F" w:rsidP="00FD297F">
      <w:pPr>
        <w:pStyle w:val="aNoteBulletss"/>
        <w:tabs>
          <w:tab w:val="left" w:pos="2300"/>
        </w:tabs>
      </w:pPr>
      <w:r>
        <w:rPr>
          <w:rFonts w:ascii="Symbol" w:hAnsi="Symbol"/>
        </w:rPr>
        <w:t></w:t>
      </w:r>
      <w:r>
        <w:rPr>
          <w:rFonts w:ascii="Symbol" w:hAnsi="Symbol"/>
        </w:rPr>
        <w:tab/>
      </w:r>
      <w:r>
        <w:t>dentist</w:t>
      </w:r>
    </w:p>
    <w:p w14:paraId="44C1BC95" w14:textId="77777777" w:rsidR="00FD297F" w:rsidRDefault="00FD297F" w:rsidP="00FD297F">
      <w:pPr>
        <w:pStyle w:val="aNoteBulletss"/>
        <w:tabs>
          <w:tab w:val="left" w:pos="2300"/>
        </w:tabs>
      </w:pPr>
      <w:r>
        <w:rPr>
          <w:rFonts w:ascii="Symbol" w:hAnsi="Symbol"/>
        </w:rPr>
        <w:t></w:t>
      </w:r>
      <w:r>
        <w:rPr>
          <w:rFonts w:ascii="Symbol" w:hAnsi="Symbol"/>
        </w:rPr>
        <w:tab/>
      </w:r>
      <w:r>
        <w:t>director</w:t>
      </w:r>
      <w:r>
        <w:noBreakHyphen/>
        <w:t>general</w:t>
      </w:r>
      <w:r w:rsidRPr="00D57A5C">
        <w:t xml:space="preserve"> (see s 163)</w:t>
      </w:r>
    </w:p>
    <w:p w14:paraId="576C838F" w14:textId="77777777" w:rsidR="00FD297F" w:rsidRDefault="00FD297F" w:rsidP="00FD297F">
      <w:pPr>
        <w:pStyle w:val="aNoteBulletss"/>
        <w:tabs>
          <w:tab w:val="left" w:pos="2300"/>
        </w:tabs>
      </w:pPr>
      <w:r>
        <w:rPr>
          <w:rFonts w:ascii="Symbol" w:hAnsi="Symbol"/>
        </w:rPr>
        <w:t></w:t>
      </w:r>
      <w:r>
        <w:rPr>
          <w:rFonts w:ascii="Symbol" w:hAnsi="Symbol"/>
        </w:rPr>
        <w:tab/>
      </w:r>
      <w:r>
        <w:t>disallowable instrument (see s 9)</w:t>
      </w:r>
    </w:p>
    <w:p w14:paraId="78FFF736" w14:textId="77777777" w:rsidR="00FD297F" w:rsidRDefault="00FD297F" w:rsidP="00FD297F">
      <w:pPr>
        <w:pStyle w:val="aNoteBulletss"/>
        <w:tabs>
          <w:tab w:val="left" w:pos="2300"/>
        </w:tabs>
      </w:pPr>
      <w:r>
        <w:rPr>
          <w:rFonts w:ascii="Symbol" w:hAnsi="Symbol"/>
        </w:rPr>
        <w:t></w:t>
      </w:r>
      <w:r>
        <w:rPr>
          <w:rFonts w:ascii="Symbol" w:hAnsi="Symbol"/>
        </w:rPr>
        <w:tab/>
      </w:r>
      <w:r>
        <w:t>doctor</w:t>
      </w:r>
    </w:p>
    <w:p w14:paraId="0EBBD2E6" w14:textId="77777777" w:rsidR="00FD297F" w:rsidRDefault="00FD297F" w:rsidP="00FD297F">
      <w:pPr>
        <w:pStyle w:val="aNoteBulletss"/>
        <w:tabs>
          <w:tab w:val="left" w:pos="2300"/>
        </w:tabs>
      </w:pPr>
      <w:r>
        <w:rPr>
          <w:rFonts w:ascii="Symbol" w:hAnsi="Symbol"/>
        </w:rPr>
        <w:t></w:t>
      </w:r>
      <w:r>
        <w:rPr>
          <w:rFonts w:ascii="Symbol" w:hAnsi="Symbol"/>
        </w:rPr>
        <w:tab/>
      </w:r>
      <w:r>
        <w:t>domestic partner (see s 169 (1))</w:t>
      </w:r>
    </w:p>
    <w:p w14:paraId="569673D5" w14:textId="77777777" w:rsidR="00FD297F" w:rsidRDefault="00FD297F" w:rsidP="00FD297F">
      <w:pPr>
        <w:pStyle w:val="aNoteBulletss"/>
        <w:tabs>
          <w:tab w:val="left" w:pos="2300"/>
        </w:tabs>
      </w:pPr>
      <w:r>
        <w:rPr>
          <w:rFonts w:ascii="Symbol" w:hAnsi="Symbol"/>
        </w:rPr>
        <w:t></w:t>
      </w:r>
      <w:r>
        <w:rPr>
          <w:rFonts w:ascii="Symbol" w:hAnsi="Symbol"/>
        </w:rPr>
        <w:tab/>
      </w:r>
      <w:r>
        <w:t>entity</w:t>
      </w:r>
    </w:p>
    <w:p w14:paraId="64E687A5" w14:textId="77777777" w:rsidR="00FD297F" w:rsidRDefault="00FD297F" w:rsidP="00FD297F">
      <w:pPr>
        <w:pStyle w:val="aNoteBulletss"/>
        <w:tabs>
          <w:tab w:val="left" w:pos="2300"/>
        </w:tabs>
      </w:pPr>
      <w:r>
        <w:rPr>
          <w:rFonts w:ascii="Symbol" w:hAnsi="Symbol"/>
        </w:rPr>
        <w:t></w:t>
      </w:r>
      <w:r>
        <w:rPr>
          <w:rFonts w:ascii="Symbol" w:hAnsi="Symbol"/>
        </w:rPr>
        <w:tab/>
      </w:r>
      <w:r>
        <w:t>Executive</w:t>
      </w:r>
    </w:p>
    <w:p w14:paraId="7AEEB9E7" w14:textId="77777777" w:rsidR="00FD297F" w:rsidRPr="00383099" w:rsidRDefault="00FD297F" w:rsidP="00FD297F">
      <w:pPr>
        <w:pStyle w:val="aNoteBulletss"/>
        <w:keepNext/>
        <w:tabs>
          <w:tab w:val="left" w:pos="2300"/>
        </w:tabs>
      </w:pPr>
      <w:r w:rsidRPr="00383099">
        <w:rPr>
          <w:rFonts w:ascii="Symbol" w:hAnsi="Symbol"/>
        </w:rPr>
        <w:t></w:t>
      </w:r>
      <w:r w:rsidRPr="00383099">
        <w:rPr>
          <w:rFonts w:ascii="Symbol" w:hAnsi="Symbol"/>
        </w:rPr>
        <w:tab/>
      </w:r>
      <w:r w:rsidRPr="00383099">
        <w:t>found guilty</w:t>
      </w:r>
    </w:p>
    <w:p w14:paraId="335EC183" w14:textId="77777777" w:rsidR="00FD297F" w:rsidRDefault="00FD297F" w:rsidP="00FD297F">
      <w:pPr>
        <w:pStyle w:val="aNoteBulletss"/>
        <w:tabs>
          <w:tab w:val="left" w:pos="2300"/>
        </w:tabs>
      </w:pPr>
      <w:r>
        <w:rPr>
          <w:rFonts w:ascii="Symbol" w:hAnsi="Symbol"/>
        </w:rPr>
        <w:t></w:t>
      </w:r>
      <w:r>
        <w:rPr>
          <w:rFonts w:ascii="Symbol" w:hAnsi="Symbol"/>
        </w:rPr>
        <w:tab/>
      </w:r>
      <w:r>
        <w:t>function</w:t>
      </w:r>
    </w:p>
    <w:p w14:paraId="55329C53" w14:textId="77777777" w:rsidR="00FD297F" w:rsidRPr="0083266D" w:rsidRDefault="00FD297F" w:rsidP="00FD297F">
      <w:pPr>
        <w:pStyle w:val="aNoteBulletss"/>
        <w:tabs>
          <w:tab w:val="left" w:pos="2300"/>
        </w:tabs>
      </w:pPr>
      <w:r w:rsidRPr="0083266D">
        <w:rPr>
          <w:rFonts w:ascii="Symbol" w:hAnsi="Symbol"/>
        </w:rPr>
        <w:t></w:t>
      </w:r>
      <w:r w:rsidRPr="0083266D">
        <w:rPr>
          <w:rFonts w:ascii="Symbol" w:hAnsi="Symbol"/>
        </w:rPr>
        <w:tab/>
      </w:r>
      <w:r w:rsidRPr="0083266D">
        <w:t>head of service</w:t>
      </w:r>
    </w:p>
    <w:p w14:paraId="11A3FEE9" w14:textId="77777777" w:rsidR="00FD297F" w:rsidRPr="003E1992" w:rsidRDefault="00FD297F" w:rsidP="00FD297F">
      <w:pPr>
        <w:pStyle w:val="aNoteBulletss"/>
        <w:rPr>
          <w:color w:val="000000"/>
        </w:rPr>
      </w:pPr>
      <w:r w:rsidRPr="003E1992">
        <w:rPr>
          <w:rFonts w:ascii="Symbol" w:hAnsi="Symbol"/>
          <w:color w:val="000000"/>
        </w:rPr>
        <w:t></w:t>
      </w:r>
      <w:r w:rsidRPr="003E1992">
        <w:rPr>
          <w:rFonts w:ascii="Symbol" w:hAnsi="Symbol"/>
          <w:color w:val="000000"/>
        </w:rPr>
        <w:tab/>
      </w:r>
      <w:r w:rsidRPr="003E1992">
        <w:rPr>
          <w:color w:val="000000"/>
        </w:rPr>
        <w:t>health practitioner</w:t>
      </w:r>
    </w:p>
    <w:p w14:paraId="5B76F38E" w14:textId="77777777" w:rsidR="00FD297F" w:rsidRDefault="00FD297F" w:rsidP="00FD297F">
      <w:pPr>
        <w:pStyle w:val="aNoteBulletss"/>
        <w:tabs>
          <w:tab w:val="left" w:pos="2300"/>
        </w:tabs>
      </w:pPr>
      <w:r>
        <w:rPr>
          <w:rFonts w:ascii="Symbol" w:hAnsi="Symbol"/>
        </w:rPr>
        <w:t></w:t>
      </w:r>
      <w:r>
        <w:rPr>
          <w:rFonts w:ascii="Symbol" w:hAnsi="Symbol"/>
        </w:rPr>
        <w:tab/>
      </w:r>
      <w:r>
        <w:t>home address</w:t>
      </w:r>
    </w:p>
    <w:p w14:paraId="7D6A704A" w14:textId="77777777" w:rsidR="00FD297F" w:rsidRDefault="00FD297F" w:rsidP="00FD297F">
      <w:pPr>
        <w:pStyle w:val="aNoteBulletss"/>
        <w:tabs>
          <w:tab w:val="left" w:pos="2300"/>
        </w:tabs>
      </w:pPr>
      <w:r>
        <w:rPr>
          <w:rFonts w:ascii="Symbol" w:hAnsi="Symbol"/>
        </w:rPr>
        <w:t></w:t>
      </w:r>
      <w:r>
        <w:rPr>
          <w:rFonts w:ascii="Symbol" w:hAnsi="Symbol"/>
        </w:rPr>
        <w:tab/>
      </w:r>
      <w:r>
        <w:t>human rights commission</w:t>
      </w:r>
    </w:p>
    <w:p w14:paraId="7762C1B0" w14:textId="77777777" w:rsidR="00FD297F" w:rsidRDefault="00FD297F" w:rsidP="00FD297F">
      <w:pPr>
        <w:pStyle w:val="aNoteBulletss"/>
        <w:tabs>
          <w:tab w:val="left" w:pos="2300"/>
        </w:tabs>
      </w:pPr>
      <w:r>
        <w:rPr>
          <w:rFonts w:ascii="Symbol" w:hAnsi="Symbol"/>
        </w:rPr>
        <w:t></w:t>
      </w:r>
      <w:r>
        <w:rPr>
          <w:rFonts w:ascii="Symbol" w:hAnsi="Symbol"/>
        </w:rPr>
        <w:tab/>
      </w:r>
      <w:r>
        <w:t>indictable offence (s 190)</w:t>
      </w:r>
    </w:p>
    <w:p w14:paraId="22AD720D" w14:textId="77777777" w:rsidR="00FD297F" w:rsidRDefault="00FD297F" w:rsidP="00FD297F">
      <w:pPr>
        <w:pStyle w:val="aNoteBulletss"/>
        <w:tabs>
          <w:tab w:val="left" w:pos="2300"/>
        </w:tabs>
      </w:pPr>
      <w:r>
        <w:rPr>
          <w:rFonts w:ascii="Symbol" w:hAnsi="Symbol"/>
        </w:rPr>
        <w:t></w:t>
      </w:r>
      <w:r>
        <w:rPr>
          <w:rFonts w:ascii="Symbol" w:hAnsi="Symbol"/>
        </w:rPr>
        <w:tab/>
      </w:r>
      <w:r>
        <w:t>individual</w:t>
      </w:r>
    </w:p>
    <w:p w14:paraId="72FD32F6" w14:textId="77777777" w:rsidR="00FD297F" w:rsidRPr="009D7A32" w:rsidRDefault="00FD297F" w:rsidP="00FD297F">
      <w:pPr>
        <w:pStyle w:val="aNoteBulletss"/>
        <w:tabs>
          <w:tab w:val="left" w:pos="2300"/>
        </w:tabs>
      </w:pPr>
      <w:r w:rsidRPr="009D7A32">
        <w:rPr>
          <w:rFonts w:ascii="Symbol" w:hAnsi="Symbol"/>
        </w:rPr>
        <w:t></w:t>
      </w:r>
      <w:r w:rsidRPr="009D7A32">
        <w:rPr>
          <w:rFonts w:ascii="Symbol" w:hAnsi="Symbol"/>
        </w:rPr>
        <w:tab/>
      </w:r>
      <w:r w:rsidRPr="009D7A32">
        <w:t>information privacy commissioner</w:t>
      </w:r>
    </w:p>
    <w:p w14:paraId="76990A30" w14:textId="77777777" w:rsidR="00FD297F" w:rsidRDefault="00FD297F" w:rsidP="00FD297F">
      <w:pPr>
        <w:pStyle w:val="aNoteBulletss"/>
        <w:tabs>
          <w:tab w:val="left" w:pos="2300"/>
        </w:tabs>
      </w:pPr>
      <w:r>
        <w:rPr>
          <w:rFonts w:ascii="Symbol" w:hAnsi="Symbol"/>
        </w:rPr>
        <w:t></w:t>
      </w:r>
      <w:r>
        <w:rPr>
          <w:rFonts w:ascii="Symbol" w:hAnsi="Symbol"/>
        </w:rPr>
        <w:tab/>
      </w:r>
      <w:r>
        <w:t>in relation to</w:t>
      </w:r>
    </w:p>
    <w:p w14:paraId="6828D955" w14:textId="77777777" w:rsidR="00FD727C" w:rsidRPr="00994D5E" w:rsidRDefault="00FD727C" w:rsidP="00FD727C">
      <w:pPr>
        <w:pStyle w:val="aNoteBulletss"/>
        <w:tabs>
          <w:tab w:val="left" w:pos="2300"/>
        </w:tabs>
      </w:pPr>
      <w:r w:rsidRPr="00994D5E">
        <w:rPr>
          <w:rFonts w:ascii="Symbol" w:hAnsi="Symbol"/>
        </w:rPr>
        <w:t></w:t>
      </w:r>
      <w:r w:rsidRPr="00994D5E">
        <w:rPr>
          <w:rFonts w:ascii="Symbol" w:hAnsi="Symbol"/>
        </w:rPr>
        <w:tab/>
      </w:r>
      <w:r w:rsidRPr="00994D5E">
        <w:rPr>
          <w:lang w:eastAsia="en-AU"/>
        </w:rPr>
        <w:t>integrity commission</w:t>
      </w:r>
    </w:p>
    <w:p w14:paraId="02268280" w14:textId="77777777" w:rsidR="00FD727C" w:rsidRDefault="00FD727C" w:rsidP="00FD727C">
      <w:pPr>
        <w:pStyle w:val="aNoteBulletss"/>
        <w:tabs>
          <w:tab w:val="left" w:pos="2300"/>
        </w:tabs>
      </w:pPr>
      <w:r w:rsidRPr="00994D5E">
        <w:rPr>
          <w:rFonts w:ascii="Symbol" w:hAnsi="Symbol"/>
        </w:rPr>
        <w:t></w:t>
      </w:r>
      <w:r w:rsidRPr="00994D5E">
        <w:rPr>
          <w:rFonts w:ascii="Symbol" w:hAnsi="Symbol"/>
        </w:rPr>
        <w:tab/>
      </w:r>
      <w:r w:rsidRPr="00994D5E">
        <w:rPr>
          <w:lang w:eastAsia="en-AU"/>
        </w:rPr>
        <w:t>integrity commissioner</w:t>
      </w:r>
    </w:p>
    <w:p w14:paraId="1A691C34" w14:textId="77777777" w:rsidR="00FD297F" w:rsidRDefault="00FD297F" w:rsidP="00FD297F">
      <w:pPr>
        <w:pStyle w:val="aNoteBulletss"/>
        <w:tabs>
          <w:tab w:val="left" w:pos="2300"/>
        </w:tabs>
      </w:pPr>
      <w:r>
        <w:rPr>
          <w:rFonts w:ascii="Symbol" w:hAnsi="Symbol"/>
        </w:rPr>
        <w:t></w:t>
      </w:r>
      <w:r>
        <w:rPr>
          <w:rFonts w:ascii="Symbol" w:hAnsi="Symbol"/>
        </w:rPr>
        <w:tab/>
      </w:r>
      <w:r>
        <w:t>intersex person (see s 169B)</w:t>
      </w:r>
    </w:p>
    <w:p w14:paraId="4D6BB71B" w14:textId="77777777" w:rsidR="00FD297F" w:rsidRDefault="00FD297F" w:rsidP="00FD297F">
      <w:pPr>
        <w:pStyle w:val="aNoteBulletss"/>
        <w:tabs>
          <w:tab w:val="left" w:pos="2300"/>
        </w:tabs>
      </w:pPr>
      <w:r>
        <w:rPr>
          <w:rFonts w:ascii="Symbol" w:hAnsi="Symbol"/>
        </w:rPr>
        <w:lastRenderedPageBreak/>
        <w:t></w:t>
      </w:r>
      <w:r>
        <w:rPr>
          <w:rFonts w:ascii="Symbol" w:hAnsi="Symbol"/>
        </w:rPr>
        <w:tab/>
      </w:r>
      <w:r>
        <w:t>judge</w:t>
      </w:r>
    </w:p>
    <w:p w14:paraId="385C6AD7" w14:textId="77777777" w:rsidR="00FD297F" w:rsidRDefault="00FD297F" w:rsidP="00FD297F">
      <w:pPr>
        <w:pStyle w:val="aNoteBulletss"/>
        <w:tabs>
          <w:tab w:val="left" w:pos="2300"/>
        </w:tabs>
      </w:pPr>
      <w:r>
        <w:rPr>
          <w:rFonts w:ascii="Symbol" w:hAnsi="Symbol"/>
        </w:rPr>
        <w:t></w:t>
      </w:r>
      <w:r>
        <w:rPr>
          <w:rFonts w:ascii="Symbol" w:hAnsi="Symbol"/>
        </w:rPr>
        <w:tab/>
      </w:r>
      <w:r>
        <w:t>lawyer</w:t>
      </w:r>
    </w:p>
    <w:p w14:paraId="4C7B8063" w14:textId="77777777" w:rsidR="00FD297F" w:rsidRDefault="00FD297F" w:rsidP="00FD297F">
      <w:pPr>
        <w:pStyle w:val="aNoteBulletss"/>
        <w:tabs>
          <w:tab w:val="left" w:pos="2300"/>
        </w:tabs>
      </w:pPr>
      <w:r>
        <w:rPr>
          <w:rFonts w:ascii="Symbol" w:hAnsi="Symbol"/>
        </w:rPr>
        <w:t></w:t>
      </w:r>
      <w:r>
        <w:rPr>
          <w:rFonts w:ascii="Symbol" w:hAnsi="Symbol"/>
        </w:rPr>
        <w:tab/>
      </w:r>
      <w:r>
        <w:t>legal aid commission</w:t>
      </w:r>
    </w:p>
    <w:p w14:paraId="38F93E57" w14:textId="77777777" w:rsidR="00FD297F" w:rsidRDefault="00FD297F" w:rsidP="00FD297F">
      <w:pPr>
        <w:pStyle w:val="aNoteBulletss"/>
        <w:tabs>
          <w:tab w:val="left" w:pos="2300"/>
        </w:tabs>
      </w:pPr>
      <w:r>
        <w:rPr>
          <w:rFonts w:ascii="Symbol" w:hAnsi="Symbol"/>
        </w:rPr>
        <w:t></w:t>
      </w:r>
      <w:r>
        <w:rPr>
          <w:rFonts w:ascii="Symbol" w:hAnsi="Symbol"/>
        </w:rPr>
        <w:tab/>
      </w:r>
      <w:r>
        <w:t>magistrate</w:t>
      </w:r>
    </w:p>
    <w:p w14:paraId="4CD96A6B" w14:textId="77777777" w:rsidR="00FD297F" w:rsidRDefault="00FD297F" w:rsidP="00FD297F">
      <w:pPr>
        <w:pStyle w:val="aNoteBulletss"/>
        <w:tabs>
          <w:tab w:val="left" w:pos="2300"/>
        </w:tabs>
      </w:pPr>
      <w:r>
        <w:rPr>
          <w:rFonts w:ascii="Symbol" w:hAnsi="Symbol"/>
        </w:rPr>
        <w:t></w:t>
      </w:r>
      <w:r>
        <w:rPr>
          <w:rFonts w:ascii="Symbol" w:hAnsi="Symbol"/>
        </w:rPr>
        <w:tab/>
      </w:r>
      <w:r>
        <w:t>midwife</w:t>
      </w:r>
    </w:p>
    <w:p w14:paraId="4BD46A67" w14:textId="77777777" w:rsidR="00FD297F" w:rsidRDefault="00FD297F" w:rsidP="00FD297F">
      <w:pPr>
        <w:pStyle w:val="aNoteBulletss"/>
        <w:tabs>
          <w:tab w:val="left" w:pos="2300"/>
        </w:tabs>
      </w:pPr>
      <w:r>
        <w:rPr>
          <w:rFonts w:ascii="Symbol" w:hAnsi="Symbol"/>
        </w:rPr>
        <w:t></w:t>
      </w:r>
      <w:r>
        <w:rPr>
          <w:rFonts w:ascii="Symbol" w:hAnsi="Symbol"/>
        </w:rPr>
        <w:tab/>
      </w:r>
      <w:r>
        <w:t>Minister (see s 162)</w:t>
      </w:r>
    </w:p>
    <w:p w14:paraId="2F02E1F6" w14:textId="77777777" w:rsidR="00FD297F" w:rsidRDefault="00FD297F" w:rsidP="00FD297F">
      <w:pPr>
        <w:pStyle w:val="aNoteBulletss"/>
        <w:tabs>
          <w:tab w:val="left" w:pos="2300"/>
        </w:tabs>
      </w:pPr>
      <w:r>
        <w:rPr>
          <w:rFonts w:ascii="Symbol" w:hAnsi="Symbol"/>
        </w:rPr>
        <w:t></w:t>
      </w:r>
      <w:r>
        <w:rPr>
          <w:rFonts w:ascii="Symbol" w:hAnsi="Symbol"/>
        </w:rPr>
        <w:tab/>
      </w:r>
      <w:r>
        <w:t>notifiable instrument (see s 10)</w:t>
      </w:r>
    </w:p>
    <w:p w14:paraId="1CA36D77" w14:textId="77777777" w:rsidR="00FD297F" w:rsidRDefault="00FD297F" w:rsidP="00FD297F">
      <w:pPr>
        <w:pStyle w:val="aNoteBulletss"/>
        <w:tabs>
          <w:tab w:val="left" w:pos="2300"/>
        </w:tabs>
      </w:pPr>
      <w:r>
        <w:rPr>
          <w:rFonts w:ascii="Symbol" w:hAnsi="Symbol"/>
        </w:rPr>
        <w:t></w:t>
      </w:r>
      <w:r>
        <w:rPr>
          <w:rFonts w:ascii="Symbol" w:hAnsi="Symbol"/>
        </w:rPr>
        <w:tab/>
      </w:r>
      <w:r>
        <w:t>nurse</w:t>
      </w:r>
    </w:p>
    <w:p w14:paraId="44AB3291" w14:textId="77777777" w:rsidR="00FD297F" w:rsidRDefault="00FD297F" w:rsidP="00FD297F">
      <w:pPr>
        <w:pStyle w:val="aNoteBulletss"/>
        <w:tabs>
          <w:tab w:val="left" w:pos="2300"/>
        </w:tabs>
      </w:pPr>
      <w:r>
        <w:rPr>
          <w:rFonts w:ascii="Symbol" w:hAnsi="Symbol"/>
        </w:rPr>
        <w:t></w:t>
      </w:r>
      <w:r>
        <w:rPr>
          <w:rFonts w:ascii="Symbol" w:hAnsi="Symbol"/>
        </w:rPr>
        <w:tab/>
      </w:r>
      <w:r>
        <w:t>ombudsman</w:t>
      </w:r>
    </w:p>
    <w:p w14:paraId="76BFB153" w14:textId="77777777" w:rsidR="00FD297F" w:rsidRDefault="00FD297F" w:rsidP="00FD297F">
      <w:pPr>
        <w:pStyle w:val="aNoteBulletss"/>
        <w:tabs>
          <w:tab w:val="left" w:pos="2300"/>
        </w:tabs>
      </w:pPr>
      <w:r>
        <w:rPr>
          <w:rFonts w:ascii="Symbol" w:hAnsi="Symbol"/>
        </w:rPr>
        <w:t></w:t>
      </w:r>
      <w:r>
        <w:rPr>
          <w:rFonts w:ascii="Symbol" w:hAnsi="Symbol"/>
        </w:rPr>
        <w:tab/>
      </w:r>
      <w:r>
        <w:t>parent</w:t>
      </w:r>
    </w:p>
    <w:p w14:paraId="3302B663" w14:textId="77777777" w:rsidR="00FD297F" w:rsidRDefault="00FD297F" w:rsidP="00FD297F">
      <w:pPr>
        <w:pStyle w:val="aNoteBulletss"/>
        <w:tabs>
          <w:tab w:val="left" w:pos="2300"/>
        </w:tabs>
      </w:pPr>
      <w:r>
        <w:rPr>
          <w:rFonts w:ascii="Symbol" w:hAnsi="Symbol"/>
        </w:rPr>
        <w:t></w:t>
      </w:r>
      <w:r>
        <w:rPr>
          <w:rFonts w:ascii="Symbol" w:hAnsi="Symbol"/>
        </w:rPr>
        <w:tab/>
      </w:r>
      <w:r>
        <w:t>penalty unit (see s 133)</w:t>
      </w:r>
    </w:p>
    <w:p w14:paraId="0A1BC9E9" w14:textId="77777777" w:rsidR="00FD297F" w:rsidRDefault="00FD297F" w:rsidP="00FD297F">
      <w:pPr>
        <w:pStyle w:val="aNoteBulletss"/>
        <w:tabs>
          <w:tab w:val="left" w:pos="2300"/>
        </w:tabs>
      </w:pPr>
      <w:r>
        <w:rPr>
          <w:rFonts w:ascii="Symbol" w:hAnsi="Symbol"/>
        </w:rPr>
        <w:t></w:t>
      </w:r>
      <w:r>
        <w:rPr>
          <w:rFonts w:ascii="Symbol" w:hAnsi="Symbol"/>
        </w:rPr>
        <w:tab/>
      </w:r>
      <w:r>
        <w:t>police officer</w:t>
      </w:r>
    </w:p>
    <w:p w14:paraId="671DB03B" w14:textId="77777777" w:rsidR="00FD297F" w:rsidRDefault="00FD297F" w:rsidP="00FD297F">
      <w:pPr>
        <w:pStyle w:val="aNoteBulletss"/>
        <w:tabs>
          <w:tab w:val="left" w:pos="2300"/>
        </w:tabs>
      </w:pPr>
      <w:r>
        <w:rPr>
          <w:rFonts w:ascii="Symbol" w:hAnsi="Symbol"/>
        </w:rPr>
        <w:t></w:t>
      </w:r>
      <w:r>
        <w:rPr>
          <w:rFonts w:ascii="Symbol" w:hAnsi="Symbol"/>
        </w:rPr>
        <w:tab/>
      </w:r>
      <w:r>
        <w:t>public advocate</w:t>
      </w:r>
    </w:p>
    <w:p w14:paraId="78FEB74C" w14:textId="77777777" w:rsidR="00FD297F" w:rsidRDefault="00FD297F" w:rsidP="00FD297F">
      <w:pPr>
        <w:pStyle w:val="aNoteBulletss"/>
        <w:tabs>
          <w:tab w:val="left" w:pos="2300"/>
        </w:tabs>
      </w:pPr>
      <w:r>
        <w:rPr>
          <w:rFonts w:ascii="Symbol" w:hAnsi="Symbol"/>
        </w:rPr>
        <w:t></w:t>
      </w:r>
      <w:r>
        <w:rPr>
          <w:rFonts w:ascii="Symbol" w:hAnsi="Symbol"/>
        </w:rPr>
        <w:tab/>
      </w:r>
      <w:r>
        <w:t>public employee</w:t>
      </w:r>
    </w:p>
    <w:p w14:paraId="5ECAE614" w14:textId="77777777" w:rsidR="00FD297F" w:rsidRPr="00552242" w:rsidRDefault="00FD297F" w:rsidP="00FD297F">
      <w:pPr>
        <w:pStyle w:val="aNoteBulletss"/>
        <w:tabs>
          <w:tab w:val="left" w:pos="2300"/>
        </w:tabs>
      </w:pPr>
      <w:r w:rsidRPr="00552242">
        <w:rPr>
          <w:rFonts w:ascii="Symbol" w:hAnsi="Symbol"/>
        </w:rPr>
        <w:t></w:t>
      </w:r>
      <w:r w:rsidRPr="00552242">
        <w:rPr>
          <w:rFonts w:ascii="Symbol" w:hAnsi="Symbol"/>
        </w:rPr>
        <w:tab/>
      </w:r>
      <w:r w:rsidRPr="00552242">
        <w:t>public holiday</w:t>
      </w:r>
    </w:p>
    <w:p w14:paraId="28E976B1" w14:textId="77777777" w:rsidR="00FD297F" w:rsidRDefault="00FD297F" w:rsidP="00FD297F">
      <w:pPr>
        <w:pStyle w:val="aNoteBulletss"/>
        <w:tabs>
          <w:tab w:val="left" w:pos="2300"/>
        </w:tabs>
      </w:pPr>
      <w:r>
        <w:rPr>
          <w:rFonts w:ascii="Symbol" w:hAnsi="Symbol"/>
        </w:rPr>
        <w:t></w:t>
      </w:r>
      <w:r>
        <w:rPr>
          <w:rFonts w:ascii="Symbol" w:hAnsi="Symbol"/>
        </w:rPr>
        <w:tab/>
      </w:r>
      <w:r>
        <w:t>public servant</w:t>
      </w:r>
    </w:p>
    <w:p w14:paraId="1F7B2D95" w14:textId="77777777" w:rsidR="00FD297F" w:rsidRPr="00757EF6" w:rsidRDefault="00FD297F" w:rsidP="00FD297F">
      <w:pPr>
        <w:pStyle w:val="aNoteBulletss"/>
        <w:tabs>
          <w:tab w:val="left" w:pos="2300"/>
        </w:tabs>
      </w:pPr>
      <w:r w:rsidRPr="00757EF6">
        <w:rPr>
          <w:rFonts w:ascii="Symbol" w:hAnsi="Symbol"/>
        </w:rPr>
        <w:t></w:t>
      </w:r>
      <w:r w:rsidRPr="00757EF6">
        <w:rPr>
          <w:rFonts w:ascii="Symbol" w:hAnsi="Symbol"/>
        </w:rPr>
        <w:tab/>
      </w:r>
      <w:r w:rsidRPr="00757EF6">
        <w:t>public trustee and guardian</w:t>
      </w:r>
    </w:p>
    <w:p w14:paraId="53907955" w14:textId="77777777" w:rsidR="00FD297F" w:rsidRDefault="00FD297F" w:rsidP="00FD297F">
      <w:pPr>
        <w:pStyle w:val="aNoteBulletss"/>
        <w:tabs>
          <w:tab w:val="left" w:pos="2300"/>
        </w:tabs>
      </w:pPr>
      <w:r>
        <w:rPr>
          <w:rFonts w:ascii="Symbol" w:hAnsi="Symbol"/>
        </w:rPr>
        <w:t></w:t>
      </w:r>
      <w:r>
        <w:rPr>
          <w:rFonts w:ascii="Symbol" w:hAnsi="Symbol"/>
        </w:rPr>
        <w:tab/>
      </w:r>
      <w:r>
        <w:t>reviewable decision notice</w:t>
      </w:r>
    </w:p>
    <w:p w14:paraId="688B814D" w14:textId="77777777" w:rsidR="00FD297F" w:rsidRDefault="00FD297F" w:rsidP="00FD297F">
      <w:pPr>
        <w:pStyle w:val="aNoteBulletss"/>
        <w:tabs>
          <w:tab w:val="left" w:pos="2300"/>
        </w:tabs>
      </w:pPr>
      <w:r>
        <w:rPr>
          <w:rFonts w:ascii="Symbol" w:hAnsi="Symbol"/>
        </w:rPr>
        <w:t></w:t>
      </w:r>
      <w:r>
        <w:rPr>
          <w:rFonts w:ascii="Symbol" w:hAnsi="Symbol"/>
        </w:rPr>
        <w:tab/>
      </w:r>
      <w:r>
        <w:t>State</w:t>
      </w:r>
    </w:p>
    <w:p w14:paraId="4AEC557E" w14:textId="076F06A2" w:rsidR="00FD297F" w:rsidRDefault="00FD297F" w:rsidP="00FD297F">
      <w:pPr>
        <w:pStyle w:val="aNoteBulletss"/>
        <w:tabs>
          <w:tab w:val="left" w:pos="2300"/>
        </w:tabs>
      </w:pPr>
      <w:r>
        <w:rPr>
          <w:rFonts w:ascii="Symbol" w:hAnsi="Symbol"/>
        </w:rPr>
        <w:t></w:t>
      </w:r>
      <w:r>
        <w:rPr>
          <w:rFonts w:ascii="Symbol" w:hAnsi="Symbol"/>
        </w:rPr>
        <w:tab/>
      </w:r>
      <w:r>
        <w:t>statutory</w:t>
      </w:r>
      <w:r w:rsidR="008A1CA3">
        <w:t xml:space="preserve"> </w:t>
      </w:r>
      <w:r>
        <w:t>office</w:t>
      </w:r>
      <w:r w:rsidR="008A1CA3">
        <w:t>-</w:t>
      </w:r>
      <w:r>
        <w:t>holder</w:t>
      </w:r>
    </w:p>
    <w:p w14:paraId="6798998A" w14:textId="77777777" w:rsidR="00FD297F" w:rsidRDefault="00FD297F" w:rsidP="00FD297F">
      <w:pPr>
        <w:pStyle w:val="aNoteBulletss"/>
        <w:tabs>
          <w:tab w:val="left" w:pos="2300"/>
        </w:tabs>
      </w:pPr>
      <w:r>
        <w:rPr>
          <w:rFonts w:ascii="Symbol" w:hAnsi="Symbol"/>
        </w:rPr>
        <w:t></w:t>
      </w:r>
      <w:r>
        <w:rPr>
          <w:rFonts w:ascii="Symbol" w:hAnsi="Symbol"/>
        </w:rPr>
        <w:tab/>
      </w:r>
      <w:r>
        <w:t>territory authority</w:t>
      </w:r>
    </w:p>
    <w:p w14:paraId="64472A02" w14:textId="77777777" w:rsidR="00FD297F" w:rsidRDefault="00FD297F" w:rsidP="00FD297F">
      <w:pPr>
        <w:pStyle w:val="aNoteBulletss"/>
        <w:tabs>
          <w:tab w:val="left" w:pos="2300"/>
        </w:tabs>
      </w:pPr>
      <w:r>
        <w:rPr>
          <w:rFonts w:ascii="Symbol" w:hAnsi="Symbol"/>
        </w:rPr>
        <w:t></w:t>
      </w:r>
      <w:r>
        <w:rPr>
          <w:rFonts w:ascii="Symbol" w:hAnsi="Symbol"/>
        </w:rPr>
        <w:tab/>
      </w:r>
      <w:r>
        <w:t>territory instrumentality</w:t>
      </w:r>
    </w:p>
    <w:p w14:paraId="192377A1" w14:textId="77777777" w:rsidR="00FD297F" w:rsidRDefault="00FD297F" w:rsidP="00FD297F">
      <w:pPr>
        <w:pStyle w:val="aNoteBulletss"/>
        <w:tabs>
          <w:tab w:val="left" w:pos="2300"/>
        </w:tabs>
      </w:pPr>
      <w:r>
        <w:rPr>
          <w:rFonts w:ascii="Symbol" w:hAnsi="Symbol"/>
        </w:rPr>
        <w:t></w:t>
      </w:r>
      <w:r>
        <w:rPr>
          <w:rFonts w:ascii="Symbol" w:hAnsi="Symbol"/>
        </w:rPr>
        <w:tab/>
      </w:r>
      <w:r>
        <w:t>the Territory</w:t>
      </w:r>
    </w:p>
    <w:p w14:paraId="00B11A5B" w14:textId="77777777" w:rsidR="00FD297F" w:rsidRDefault="00FD297F" w:rsidP="00FD297F">
      <w:pPr>
        <w:pStyle w:val="aNoteBulletss"/>
        <w:tabs>
          <w:tab w:val="left" w:pos="2300"/>
        </w:tabs>
      </w:pPr>
      <w:r>
        <w:rPr>
          <w:rFonts w:ascii="Symbol" w:hAnsi="Symbol"/>
        </w:rPr>
        <w:t></w:t>
      </w:r>
      <w:r>
        <w:rPr>
          <w:rFonts w:ascii="Symbol" w:hAnsi="Symbol"/>
        </w:rPr>
        <w:tab/>
      </w:r>
      <w:r>
        <w:t>transgender person (see s 169A (1) and (2))</w:t>
      </w:r>
    </w:p>
    <w:p w14:paraId="254CD7BF" w14:textId="77777777" w:rsidR="00FD297F" w:rsidRDefault="00FD297F" w:rsidP="00FD297F">
      <w:pPr>
        <w:pStyle w:val="aNoteBulletss"/>
        <w:tabs>
          <w:tab w:val="left" w:pos="2300"/>
        </w:tabs>
      </w:pPr>
      <w:r>
        <w:rPr>
          <w:rFonts w:ascii="Symbol" w:hAnsi="Symbol"/>
        </w:rPr>
        <w:t></w:t>
      </w:r>
      <w:r>
        <w:rPr>
          <w:rFonts w:ascii="Symbol" w:hAnsi="Symbol"/>
        </w:rPr>
        <w:tab/>
      </w:r>
      <w:r>
        <w:t>working day.</w:t>
      </w:r>
    </w:p>
    <w:p w14:paraId="0FFD8731" w14:textId="77777777" w:rsidR="00FD297F" w:rsidRPr="00383099" w:rsidRDefault="00FD297F" w:rsidP="00F21F5F">
      <w:pPr>
        <w:pStyle w:val="aDef"/>
        <w:keepNext/>
      </w:pPr>
      <w:r w:rsidRPr="00383099">
        <w:rPr>
          <w:rStyle w:val="charBoldItals"/>
        </w:rPr>
        <w:lastRenderedPageBreak/>
        <w:t>Aboriginal or Torres Strait Islander person</w:t>
      </w:r>
      <w:r w:rsidRPr="00383099">
        <w:t xml:space="preserve"> means a person who––</w:t>
      </w:r>
    </w:p>
    <w:p w14:paraId="0C3828C0" w14:textId="77777777" w:rsidR="00FD297F" w:rsidRPr="00383099" w:rsidRDefault="00FD297F" w:rsidP="00F21F5F">
      <w:pPr>
        <w:pStyle w:val="aDefpara"/>
        <w:keepNext/>
        <w:ind w:left="1599" w:hanging="1599"/>
        <w:rPr>
          <w:lang w:eastAsia="en-AU"/>
        </w:rPr>
      </w:pPr>
      <w:r w:rsidRPr="00383099">
        <w:tab/>
        <w:t>(a)</w:t>
      </w:r>
      <w:r w:rsidRPr="00383099">
        <w:tab/>
      </w:r>
      <w:r w:rsidRPr="00383099">
        <w:rPr>
          <w:szCs w:val="24"/>
          <w:lang w:eastAsia="en-AU"/>
        </w:rPr>
        <w:t>is a descendant of an Aboriginal person or a Torres Strait Islander person; and</w:t>
      </w:r>
    </w:p>
    <w:p w14:paraId="61800396" w14:textId="77777777" w:rsidR="00FD297F" w:rsidRPr="00383099" w:rsidRDefault="00FD297F" w:rsidP="00F21F5F">
      <w:pPr>
        <w:pStyle w:val="aDefpara"/>
        <w:keepNext/>
        <w:ind w:left="1599" w:hanging="1599"/>
        <w:rPr>
          <w:lang w:eastAsia="en-AU"/>
        </w:rPr>
      </w:pPr>
      <w:r w:rsidRPr="00383099">
        <w:tab/>
        <w:t>(b)</w:t>
      </w:r>
      <w:r w:rsidRPr="00383099">
        <w:tab/>
      </w:r>
      <w:r w:rsidRPr="00383099">
        <w:rPr>
          <w:lang w:eastAsia="en-AU"/>
        </w:rPr>
        <w:t>identifies as an Aboriginal person or a Torres Strait Islander person; and</w:t>
      </w:r>
    </w:p>
    <w:p w14:paraId="07166BAC" w14:textId="77777777" w:rsidR="00FD297F" w:rsidRPr="00383099" w:rsidRDefault="00FD297F" w:rsidP="00F21F5F">
      <w:pPr>
        <w:pStyle w:val="aDefpara"/>
        <w:ind w:left="1599" w:hanging="1599"/>
      </w:pPr>
      <w:r w:rsidRPr="00383099">
        <w:tab/>
        <w:t>(c)</w:t>
      </w:r>
      <w:r w:rsidRPr="00383099">
        <w:tab/>
      </w:r>
      <w:r w:rsidRPr="00383099">
        <w:rPr>
          <w:lang w:eastAsia="en-AU"/>
        </w:rPr>
        <w:t>is accepted as an Aboriginal person or a Torres Strait Islander person by an Aboriginal community or Torres Strait Islander community.</w:t>
      </w:r>
    </w:p>
    <w:p w14:paraId="022D5CEF" w14:textId="77777777" w:rsidR="00FD297F" w:rsidRDefault="00FD297F" w:rsidP="00FD297F">
      <w:pPr>
        <w:pStyle w:val="aDef"/>
      </w:pPr>
      <w:r w:rsidRPr="00D72DD6">
        <w:rPr>
          <w:rStyle w:val="charBoldItals"/>
        </w:rPr>
        <w:t>abuse</w:t>
      </w:r>
      <w:r>
        <w:t>, of a child or young person—see section 342.</w:t>
      </w:r>
    </w:p>
    <w:p w14:paraId="21530030" w14:textId="77777777" w:rsidR="00FD297F" w:rsidRDefault="00FD297F" w:rsidP="00FD297F">
      <w:pPr>
        <w:pStyle w:val="aDef"/>
      </w:pPr>
      <w:r w:rsidRPr="00D72DD6">
        <w:rPr>
          <w:rStyle w:val="charBoldItals"/>
        </w:rPr>
        <w:t>ACAT mental health provision</w:t>
      </w:r>
      <w:r>
        <w:t>—see section 491.</w:t>
      </w:r>
    </w:p>
    <w:p w14:paraId="083AF03C" w14:textId="77777777" w:rsidR="00FD297F" w:rsidRPr="00D72DD6" w:rsidRDefault="00FD297F" w:rsidP="00FD297F">
      <w:pPr>
        <w:pStyle w:val="aDef"/>
        <w:keepNext/>
      </w:pPr>
      <w:r w:rsidRPr="00D72DD6">
        <w:rPr>
          <w:rStyle w:val="charBoldItals"/>
        </w:rPr>
        <w:t>accredited person</w:t>
      </w:r>
      <w:r>
        <w:t>—</w:t>
      </w:r>
    </w:p>
    <w:p w14:paraId="581EDA27" w14:textId="77777777" w:rsidR="00FD297F" w:rsidRDefault="00FD297F" w:rsidP="00FD297F">
      <w:pPr>
        <w:pStyle w:val="aDefpara"/>
      </w:pPr>
      <w:r>
        <w:rPr>
          <w:bCs/>
          <w:iCs/>
        </w:rPr>
        <w:tab/>
        <w:t>(a)</w:t>
      </w:r>
      <w:r>
        <w:rPr>
          <w:bCs/>
          <w:iCs/>
        </w:rPr>
        <w:tab/>
        <w:t xml:space="preserve">in relation to a young detainee, </w:t>
      </w:r>
      <w:r>
        <w:t>for chapter 6 (Criminal matters—detention places)—see section 137; and</w:t>
      </w:r>
    </w:p>
    <w:p w14:paraId="32A3F863" w14:textId="77777777" w:rsidR="00FD297F" w:rsidRPr="00552242" w:rsidRDefault="00FD297F" w:rsidP="00FD297F">
      <w:pPr>
        <w:pStyle w:val="aDefpara"/>
      </w:pPr>
      <w:r w:rsidRPr="00552242">
        <w:tab/>
        <w:t>(b)</w:t>
      </w:r>
      <w:r w:rsidRPr="00552242">
        <w:tab/>
        <w:t>for a child or young person in therapeutic protection, for division</w:t>
      </w:r>
      <w:r w:rsidR="005E07DB">
        <w:t> </w:t>
      </w:r>
      <w:r w:rsidRPr="00552242">
        <w:t>16.3.3 (Visits by accredited people)—see section 576.</w:t>
      </w:r>
    </w:p>
    <w:p w14:paraId="577CCF38" w14:textId="77777777" w:rsidR="00FD297F" w:rsidRPr="00D72DD6" w:rsidRDefault="00FD297F" w:rsidP="00FD297F">
      <w:pPr>
        <w:pStyle w:val="aDef"/>
      </w:pPr>
      <w:r w:rsidRPr="00D72DD6">
        <w:rPr>
          <w:rStyle w:val="charBoldItals"/>
        </w:rPr>
        <w:t>accused detainee</w:t>
      </w:r>
      <w:r>
        <w:t>, for chapter 8 (Criminal matters—discipline at detention places)—see section 286.</w:t>
      </w:r>
    </w:p>
    <w:p w14:paraId="6A268EB4" w14:textId="77777777" w:rsidR="00FD297F" w:rsidRPr="00D72DD6" w:rsidRDefault="00FD297F" w:rsidP="00FD297F">
      <w:pPr>
        <w:pStyle w:val="aDef"/>
      </w:pPr>
      <w:r w:rsidRPr="00D72DD6">
        <w:rPr>
          <w:rStyle w:val="charBoldItals"/>
        </w:rPr>
        <w:t>administrator</w:t>
      </w:r>
      <w:r>
        <w:t>, for chapter 8 (Criminal matters—discipline at detention places)—see section 286.</w:t>
      </w:r>
    </w:p>
    <w:p w14:paraId="643D76CA" w14:textId="77777777" w:rsidR="00FD297F" w:rsidRPr="00D72DD6" w:rsidRDefault="00FD297F" w:rsidP="00FD297F">
      <w:pPr>
        <w:pStyle w:val="aDef"/>
      </w:pPr>
      <w:r w:rsidRPr="00D72DD6">
        <w:rPr>
          <w:rStyle w:val="charBoldItals"/>
        </w:rPr>
        <w:t>admission</w:t>
      </w:r>
      <w:r>
        <w:t xml:space="preserve">, </w:t>
      </w:r>
      <w:r>
        <w:rPr>
          <w:bCs/>
          <w:iCs/>
        </w:rPr>
        <w:t>of a young detainee to a detention place,</w:t>
      </w:r>
      <w:r>
        <w:t xml:space="preserve"> for part 6.4 (Admission to detention places)—see section 155.</w:t>
      </w:r>
    </w:p>
    <w:p w14:paraId="250316B3" w14:textId="77777777" w:rsidR="00FD297F" w:rsidRPr="00D72DD6" w:rsidRDefault="00FD297F" w:rsidP="00FD297F">
      <w:pPr>
        <w:pStyle w:val="aDef"/>
      </w:pPr>
      <w:r w:rsidRPr="00D72DD6">
        <w:rPr>
          <w:rStyle w:val="charBoldItals"/>
        </w:rPr>
        <w:t>affected child</w:t>
      </w:r>
      <w:r>
        <w:t>, for division 20.4.3 (Childcare service licences—suspension and cancellation)—see section 759.</w:t>
      </w:r>
    </w:p>
    <w:p w14:paraId="028A996A" w14:textId="77777777" w:rsidR="00FD297F" w:rsidRDefault="00FD297F" w:rsidP="00FD297F">
      <w:pPr>
        <w:pStyle w:val="aDef"/>
      </w:pPr>
      <w:r w:rsidRPr="00D72DD6">
        <w:rPr>
          <w:rStyle w:val="charBoldItals"/>
        </w:rPr>
        <w:t>allegation report</w:t>
      </w:r>
      <w:r>
        <w:rPr>
          <w:bCs/>
          <w:iCs/>
        </w:rPr>
        <w:t xml:space="preserve">, for chapter 8 </w:t>
      </w:r>
      <w:r>
        <w:t>(Criminal matters—discipline at detention places)</w:t>
      </w:r>
      <w:r>
        <w:rPr>
          <w:bCs/>
          <w:iCs/>
        </w:rPr>
        <w:t>—see section</w:t>
      </w:r>
      <w:r>
        <w:t xml:space="preserve"> 293.</w:t>
      </w:r>
    </w:p>
    <w:p w14:paraId="1A2C1675" w14:textId="77777777" w:rsidR="00FD297F" w:rsidRPr="00D72DD6" w:rsidRDefault="00FD297F" w:rsidP="00FD297F">
      <w:pPr>
        <w:pStyle w:val="aDef"/>
      </w:pPr>
      <w:r w:rsidRPr="00D72DD6">
        <w:rPr>
          <w:rStyle w:val="charBoldItals"/>
        </w:rPr>
        <w:t>annual review report</w:t>
      </w:r>
      <w:r>
        <w:t>, for a reviewable care and protection order, for chapter 14 (Care and protection—care and protection orders )—see section 494.</w:t>
      </w:r>
    </w:p>
    <w:p w14:paraId="28663AA8" w14:textId="77777777" w:rsidR="00FD297F" w:rsidRPr="00130EF2" w:rsidRDefault="00FD297F" w:rsidP="00FD297F">
      <w:pPr>
        <w:pStyle w:val="aDef"/>
        <w:rPr>
          <w:bCs/>
          <w:iCs/>
          <w:szCs w:val="24"/>
          <w:lang w:eastAsia="en-AU"/>
        </w:rPr>
      </w:pPr>
      <w:r w:rsidRPr="00130EF2">
        <w:rPr>
          <w:rStyle w:val="charBoldItals"/>
        </w:rPr>
        <w:lastRenderedPageBreak/>
        <w:t>annual review report order</w:t>
      </w:r>
      <w:r w:rsidRPr="00130EF2">
        <w:rPr>
          <w:bCs/>
          <w:iCs/>
          <w:szCs w:val="24"/>
          <w:lang w:eastAsia="en-AU"/>
        </w:rPr>
        <w:t>, for part 14.13 (</w:t>
      </w:r>
      <w:r w:rsidRPr="00130EF2">
        <w:rPr>
          <w:lang w:eastAsia="en-AU"/>
        </w:rPr>
        <w:t>Annual review reports—parental responsibility provisions and supervision provisions)</w:t>
      </w:r>
      <w:r w:rsidRPr="00130EF2">
        <w:rPr>
          <w:bCs/>
          <w:iCs/>
          <w:szCs w:val="24"/>
          <w:lang w:eastAsia="en-AU"/>
        </w:rPr>
        <w:t>—see section 500 (2).</w:t>
      </w:r>
    </w:p>
    <w:p w14:paraId="74E519B1" w14:textId="77777777" w:rsidR="00FD297F" w:rsidRPr="00D72DD6" w:rsidRDefault="00FD297F" w:rsidP="00FD297F">
      <w:pPr>
        <w:pStyle w:val="aDef"/>
      </w:pPr>
      <w:r w:rsidRPr="00D72DD6">
        <w:rPr>
          <w:rStyle w:val="charBoldItals"/>
        </w:rPr>
        <w:t>application</w:t>
      </w:r>
      <w:r>
        <w:t>, for chapter 19 (Care and protection—provisions applying to all proceedings under care and protection chapters)—see section 695.</w:t>
      </w:r>
    </w:p>
    <w:p w14:paraId="14179344" w14:textId="77777777" w:rsidR="00FD297F" w:rsidRPr="00D72DD6" w:rsidRDefault="00FD297F" w:rsidP="00FD297F">
      <w:pPr>
        <w:pStyle w:val="aDef"/>
      </w:pPr>
      <w:r w:rsidRPr="00D72DD6">
        <w:rPr>
          <w:rStyle w:val="charBoldItals"/>
        </w:rPr>
        <w:t>appraisal order</w:t>
      </w:r>
      <w:r>
        <w:t>, for the care and protection chapters—see section 372.</w:t>
      </w:r>
    </w:p>
    <w:p w14:paraId="677943D5" w14:textId="77777777" w:rsidR="00FD297F" w:rsidRPr="009F3944" w:rsidRDefault="00FD297F" w:rsidP="00FD297F">
      <w:pPr>
        <w:pStyle w:val="aDef"/>
      </w:pPr>
      <w:r w:rsidRPr="009F3944">
        <w:rPr>
          <w:rStyle w:val="charBoldItals"/>
        </w:rPr>
        <w:t>approved care and protection organisation</w:t>
      </w:r>
      <w:r w:rsidRPr="009F3944">
        <w:t>—see section 352C.</w:t>
      </w:r>
    </w:p>
    <w:p w14:paraId="322C420F" w14:textId="77777777" w:rsidR="00FD297F" w:rsidRPr="0039267F" w:rsidRDefault="00FD297F" w:rsidP="00FD297F">
      <w:pPr>
        <w:pStyle w:val="aDef"/>
      </w:pPr>
      <w:r w:rsidRPr="0039267F">
        <w:rPr>
          <w:rStyle w:val="charBoldItals"/>
        </w:rPr>
        <w:t>approved carer</w:t>
      </w:r>
      <w:r w:rsidRPr="0039267F">
        <w:t>—see section 514B.</w:t>
      </w:r>
    </w:p>
    <w:p w14:paraId="66EF00B4" w14:textId="77777777" w:rsidR="00FD297F" w:rsidRPr="0039267F" w:rsidRDefault="00FD297F" w:rsidP="00FD297F">
      <w:pPr>
        <w:pStyle w:val="aDef"/>
      </w:pPr>
      <w:r w:rsidRPr="0039267F">
        <w:rPr>
          <w:rStyle w:val="charBoldItals"/>
        </w:rPr>
        <w:t>approved kinship and foster care organisation</w:t>
      </w:r>
      <w:r w:rsidRPr="0039267F">
        <w:t>—see section 502.</w:t>
      </w:r>
    </w:p>
    <w:p w14:paraId="79FAEFA0" w14:textId="77777777" w:rsidR="00FD297F" w:rsidRDefault="00FD297F" w:rsidP="00FD297F">
      <w:pPr>
        <w:pStyle w:val="aDef"/>
      </w:pPr>
      <w:r w:rsidRPr="00D72DD6">
        <w:rPr>
          <w:rStyle w:val="charBoldItals"/>
        </w:rPr>
        <w:t>approved research project</w:t>
      </w:r>
      <w:r>
        <w:t>, for chapter 22 (Research involving children and young people)—see section 805.</w:t>
      </w:r>
    </w:p>
    <w:p w14:paraId="2AC7BF18" w14:textId="77777777" w:rsidR="00FD297F" w:rsidRPr="0039267F" w:rsidRDefault="00FD297F" w:rsidP="00FD297F">
      <w:pPr>
        <w:pStyle w:val="aDef"/>
      </w:pPr>
      <w:r w:rsidRPr="0039267F">
        <w:rPr>
          <w:rStyle w:val="charBoldItals"/>
        </w:rPr>
        <w:t>approved residential care organisation</w:t>
      </w:r>
      <w:r w:rsidRPr="0039267F">
        <w:t>—see section 502.</w:t>
      </w:r>
    </w:p>
    <w:p w14:paraId="4BFAB9D5" w14:textId="77777777" w:rsidR="00FD297F" w:rsidRDefault="00FD297F" w:rsidP="00FD297F">
      <w:pPr>
        <w:pStyle w:val="aDef"/>
      </w:pPr>
      <w:r w:rsidRPr="00D72DD6">
        <w:rPr>
          <w:rStyle w:val="charBoldItals"/>
        </w:rPr>
        <w:t>assessment order</w:t>
      </w:r>
      <w:r>
        <w:t>, for the care and protection chapters—see section 436.</w:t>
      </w:r>
    </w:p>
    <w:p w14:paraId="6CB81078" w14:textId="77777777" w:rsidR="00FD297F" w:rsidRDefault="00FD297F" w:rsidP="00FD297F">
      <w:pPr>
        <w:pStyle w:val="aDef"/>
      </w:pPr>
      <w:r w:rsidRPr="00D72DD6">
        <w:rPr>
          <w:rStyle w:val="charBoldItals"/>
        </w:rPr>
        <w:t>at risk of abuse or neglect</w:t>
      </w:r>
      <w:r>
        <w:t>, in the care and protection chapters—see section 344.</w:t>
      </w:r>
    </w:p>
    <w:p w14:paraId="6C5CC19A" w14:textId="77777777" w:rsidR="00FD297F" w:rsidRDefault="00FD297F" w:rsidP="00FD297F">
      <w:pPr>
        <w:pStyle w:val="aDef"/>
      </w:pPr>
      <w:r w:rsidRPr="00D72DD6">
        <w:rPr>
          <w:rStyle w:val="charBoldItals"/>
        </w:rPr>
        <w:t>authorised assessor</w:t>
      </w:r>
      <w:r>
        <w:t>—see section 438.</w:t>
      </w:r>
    </w:p>
    <w:p w14:paraId="3D7C3472" w14:textId="77777777" w:rsidR="00FD297F" w:rsidRDefault="00FD297F" w:rsidP="00FD297F">
      <w:pPr>
        <w:pStyle w:val="aDef"/>
      </w:pPr>
      <w:r w:rsidRPr="00D72DD6">
        <w:rPr>
          <w:rStyle w:val="charBoldItals"/>
        </w:rPr>
        <w:t>authorised person</w:t>
      </w:r>
      <w:r>
        <w:t>—see section 26.</w:t>
      </w:r>
    </w:p>
    <w:p w14:paraId="60F4CADC" w14:textId="77777777" w:rsidR="00FD297F" w:rsidRDefault="00FD297F" w:rsidP="00FD297F">
      <w:pPr>
        <w:pStyle w:val="aDef"/>
      </w:pPr>
      <w:r w:rsidRPr="00D72DD6">
        <w:rPr>
          <w:rStyle w:val="charBoldItals"/>
        </w:rPr>
        <w:t>behaviour breach</w:t>
      </w:r>
      <w:r>
        <w:t>—</w:t>
      </w:r>
      <w:r>
        <w:rPr>
          <w:bCs/>
          <w:iCs/>
        </w:rPr>
        <w:t>see section</w:t>
      </w:r>
      <w:r>
        <w:t xml:space="preserve"> 287.</w:t>
      </w:r>
    </w:p>
    <w:p w14:paraId="2A1744C5" w14:textId="77777777" w:rsidR="00FD297F" w:rsidRDefault="00FD297F" w:rsidP="00FD297F">
      <w:pPr>
        <w:pStyle w:val="aDef"/>
        <w:keepNext/>
      </w:pPr>
      <w:r w:rsidRPr="00D72DD6">
        <w:rPr>
          <w:rStyle w:val="charBoldItals"/>
        </w:rPr>
        <w:t>behaviour management consequence</w:t>
      </w:r>
      <w:r>
        <w:rPr>
          <w:bCs/>
          <w:iCs/>
        </w:rPr>
        <w:t>—</w:t>
      </w:r>
    </w:p>
    <w:p w14:paraId="59B61427" w14:textId="77777777" w:rsidR="00FD297F" w:rsidRDefault="00FD297F" w:rsidP="00FD297F">
      <w:pPr>
        <w:pStyle w:val="aDefpara"/>
      </w:pPr>
      <w:r>
        <w:tab/>
        <w:t>(a)</w:t>
      </w:r>
      <w:r>
        <w:tab/>
        <w:t>for part 8.3 (Dealing with minor behaviour breaches)—see section 298; and</w:t>
      </w:r>
    </w:p>
    <w:p w14:paraId="39300D29" w14:textId="77777777" w:rsidR="00FD297F" w:rsidRDefault="00FD297F" w:rsidP="00FD297F">
      <w:pPr>
        <w:pStyle w:val="aDefpara"/>
      </w:pPr>
      <w:r>
        <w:tab/>
        <w:t>(b)</w:t>
      </w:r>
      <w:r>
        <w:tab/>
        <w:t>for part 8.4 (Disciplinary action—behaviour breach charge)—see section 318.</w:t>
      </w:r>
    </w:p>
    <w:p w14:paraId="0375B471" w14:textId="77777777" w:rsidR="00FD297F" w:rsidRDefault="00FD297F" w:rsidP="00FD297F">
      <w:pPr>
        <w:pStyle w:val="aDef"/>
      </w:pPr>
      <w:r w:rsidRPr="00D72DD6">
        <w:rPr>
          <w:rStyle w:val="charBoldItals"/>
        </w:rPr>
        <w:t>behaviour management framework</w:t>
      </w:r>
      <w:r>
        <w:t xml:space="preserve">, for chapter 8 (Criminal matters—discipline at detention places)—see </w:t>
      </w:r>
      <w:r>
        <w:rPr>
          <w:bCs/>
          <w:iCs/>
        </w:rPr>
        <w:t>section</w:t>
      </w:r>
      <w:r>
        <w:t xml:space="preserve"> 286.</w:t>
      </w:r>
    </w:p>
    <w:p w14:paraId="5597FEA8" w14:textId="77777777" w:rsidR="00FD297F" w:rsidRPr="00552242" w:rsidRDefault="00FD297F" w:rsidP="00FD297F">
      <w:pPr>
        <w:pStyle w:val="aDef"/>
        <w:keepNext/>
      </w:pPr>
      <w:r w:rsidRPr="001F78F4">
        <w:rPr>
          <w:rStyle w:val="charBoldItals"/>
        </w:rPr>
        <w:lastRenderedPageBreak/>
        <w:t>body search—</w:t>
      </w:r>
    </w:p>
    <w:p w14:paraId="4311684B" w14:textId="77777777" w:rsidR="00FD297F" w:rsidRPr="00552242" w:rsidRDefault="00FD297F" w:rsidP="00FD297F">
      <w:pPr>
        <w:pStyle w:val="aDefpara"/>
      </w:pPr>
      <w:r w:rsidRPr="00552242">
        <w:tab/>
        <w:t>(a)</w:t>
      </w:r>
      <w:r w:rsidRPr="00552242">
        <w:tab/>
        <w:t>of a young detainee, for chapter 7 (Criminal matters—search and seizure at detention places)—see section 246; and</w:t>
      </w:r>
    </w:p>
    <w:p w14:paraId="0DDAE95B" w14:textId="77777777" w:rsidR="00FD297F" w:rsidRPr="00552242" w:rsidRDefault="00FD297F" w:rsidP="00FD297F">
      <w:pPr>
        <w:pStyle w:val="aDefpara"/>
      </w:pPr>
      <w:r w:rsidRPr="00552242">
        <w:tab/>
        <w:t>(b)</w:t>
      </w:r>
      <w:r w:rsidRPr="00552242">
        <w:tab/>
        <w:t>of a child or young person, for part 16.3 (Children and young people in therapeutic protection)—see section 588.</w:t>
      </w:r>
    </w:p>
    <w:p w14:paraId="2236EEF3" w14:textId="77777777" w:rsidR="00FD297F" w:rsidRDefault="00FD297F" w:rsidP="00FD297F">
      <w:pPr>
        <w:pStyle w:val="aDef"/>
      </w:pPr>
      <w:r w:rsidRPr="00D72DD6">
        <w:rPr>
          <w:rStyle w:val="charBoldItals"/>
        </w:rPr>
        <w:t>cancellation notice</w:t>
      </w:r>
      <w:r>
        <w:t xml:space="preserve">, for chapter 20 (Childcare services)—see </w:t>
      </w:r>
      <w:r w:rsidRPr="00130EF2">
        <w:t>section</w:t>
      </w:r>
      <w:r>
        <w:t> </w:t>
      </w:r>
      <w:r w:rsidRPr="00130EF2">
        <w:t>766 (2)</w:t>
      </w:r>
      <w:r>
        <w:t>.</w:t>
      </w:r>
    </w:p>
    <w:p w14:paraId="30799E2B" w14:textId="77777777" w:rsidR="00FD297F" w:rsidRPr="00552242" w:rsidRDefault="00FD297F" w:rsidP="00FD297F">
      <w:pPr>
        <w:pStyle w:val="aDef"/>
      </w:pPr>
      <w:r w:rsidRPr="001F78F4">
        <w:rPr>
          <w:rStyle w:val="charBoldItals"/>
        </w:rPr>
        <w:t>care and protection appraisal</w:t>
      </w:r>
      <w:r w:rsidRPr="00552242">
        <w:t xml:space="preserve">, for the care and protection chapters—see section 366. </w:t>
      </w:r>
    </w:p>
    <w:p w14:paraId="44B5B2CF" w14:textId="77777777" w:rsidR="00FD297F" w:rsidRDefault="00FD297F" w:rsidP="00FD297F">
      <w:pPr>
        <w:pStyle w:val="aDef"/>
      </w:pPr>
      <w:r w:rsidRPr="00D72DD6">
        <w:rPr>
          <w:rStyle w:val="charBoldItals"/>
        </w:rPr>
        <w:t>care and protection assessment</w:t>
      </w:r>
      <w:r>
        <w:t>, for the care and protection chapters—see section 367.</w:t>
      </w:r>
    </w:p>
    <w:p w14:paraId="09998B37" w14:textId="77777777" w:rsidR="00FD297F" w:rsidRDefault="00FD297F" w:rsidP="00FD297F">
      <w:pPr>
        <w:pStyle w:val="aDef"/>
      </w:pPr>
      <w:r w:rsidRPr="00D72DD6">
        <w:rPr>
          <w:rStyle w:val="charBoldItals"/>
        </w:rPr>
        <w:t>care and protection chapters</w:t>
      </w:r>
      <w:r>
        <w:t>—see section 336.</w:t>
      </w:r>
    </w:p>
    <w:p w14:paraId="627E728D" w14:textId="77777777" w:rsidR="00FD297F" w:rsidRDefault="00FD297F" w:rsidP="00FD297F">
      <w:pPr>
        <w:pStyle w:val="aDef"/>
      </w:pPr>
      <w:r w:rsidRPr="00D72DD6">
        <w:rPr>
          <w:rStyle w:val="charBoldItals"/>
        </w:rPr>
        <w:t>care and protection order</w:t>
      </w:r>
      <w:r>
        <w:t>—see section 422.</w:t>
      </w:r>
    </w:p>
    <w:p w14:paraId="27FD868E" w14:textId="77777777" w:rsidR="00FD297F" w:rsidRPr="009F3944" w:rsidRDefault="00FD297F" w:rsidP="00FD297F">
      <w:pPr>
        <w:pStyle w:val="aDef"/>
      </w:pPr>
      <w:r w:rsidRPr="009F3944">
        <w:rPr>
          <w:rStyle w:val="charBoldItals"/>
        </w:rPr>
        <w:t>care and protection organisation standards</w:t>
      </w:r>
      <w:r>
        <w:t>—see section 887 (2) (</w:t>
      </w:r>
      <w:r w:rsidRPr="009F3944">
        <w:t>b).</w:t>
      </w:r>
    </w:p>
    <w:p w14:paraId="441FCEAD" w14:textId="77777777" w:rsidR="00FD297F" w:rsidRDefault="00FD297F" w:rsidP="00FD297F">
      <w:pPr>
        <w:pStyle w:val="aDef"/>
      </w:pPr>
      <w:r w:rsidRPr="00D72DD6">
        <w:rPr>
          <w:rStyle w:val="charBoldItals"/>
        </w:rPr>
        <w:t>care and protection principles</w:t>
      </w:r>
      <w:r>
        <w:t>—see section 350.</w:t>
      </w:r>
    </w:p>
    <w:p w14:paraId="13489B91" w14:textId="77777777" w:rsidR="00FD297F" w:rsidRPr="009F3944" w:rsidRDefault="00FD297F" w:rsidP="00FD297F">
      <w:pPr>
        <w:pStyle w:val="aDef"/>
      </w:pPr>
      <w:r w:rsidRPr="009F3944">
        <w:rPr>
          <w:rStyle w:val="charBoldItals"/>
        </w:rPr>
        <w:t>care and protection purpose</w:t>
      </w:r>
      <w:r w:rsidRPr="009F3944">
        <w:t>, for an organisation—see section 352B.</w:t>
      </w:r>
    </w:p>
    <w:p w14:paraId="6384BF8C" w14:textId="77777777" w:rsidR="00FD297F" w:rsidRPr="000F2674" w:rsidRDefault="00FD297F" w:rsidP="00FD297F">
      <w:pPr>
        <w:pStyle w:val="aDef"/>
      </w:pPr>
      <w:r w:rsidRPr="00D72DD6">
        <w:rPr>
          <w:rStyle w:val="charBoldItals"/>
        </w:rPr>
        <w:t>care entities</w:t>
      </w:r>
      <w:r w:rsidRPr="000F2674">
        <w:t>, for a child or young person for a placement, for division 15.4.3 (Information and items to be kept by foster carers and residential care services)—see section 526.</w:t>
      </w:r>
    </w:p>
    <w:p w14:paraId="76B54EB3" w14:textId="77777777" w:rsidR="00FD297F" w:rsidRDefault="00FD297F" w:rsidP="00FD297F">
      <w:pPr>
        <w:pStyle w:val="aDef"/>
      </w:pPr>
      <w:r w:rsidRPr="00D72DD6">
        <w:rPr>
          <w:rStyle w:val="charBoldItals"/>
        </w:rPr>
        <w:t>care plan</w:t>
      </w:r>
      <w:r>
        <w:t>—see section 455.</w:t>
      </w:r>
    </w:p>
    <w:p w14:paraId="24991800" w14:textId="77777777" w:rsidR="00FD297F" w:rsidRDefault="00FD297F" w:rsidP="00FD297F">
      <w:pPr>
        <w:pStyle w:val="aDef"/>
      </w:pPr>
      <w:r w:rsidRPr="00D72DD6">
        <w:rPr>
          <w:rStyle w:val="charBoldItals"/>
        </w:rPr>
        <w:t>case management plan</w:t>
      </w:r>
      <w:r>
        <w:rPr>
          <w:bCs/>
          <w:iCs/>
        </w:rPr>
        <w:t xml:space="preserve">, for </w:t>
      </w:r>
      <w:r>
        <w:t>chapter 6 (Criminal matters—detention places)</w:t>
      </w:r>
      <w:r>
        <w:rPr>
          <w:bCs/>
          <w:iCs/>
        </w:rPr>
        <w:t xml:space="preserve">—see </w:t>
      </w:r>
      <w:r>
        <w:t>section 137</w:t>
      </w:r>
      <w:r>
        <w:rPr>
          <w:bCs/>
          <w:iCs/>
        </w:rPr>
        <w:t>.</w:t>
      </w:r>
    </w:p>
    <w:p w14:paraId="203A6BED" w14:textId="77777777" w:rsidR="00FD297F" w:rsidRDefault="00FD297F" w:rsidP="00FD297F">
      <w:pPr>
        <w:pStyle w:val="aDef"/>
      </w:pPr>
      <w:r w:rsidRPr="00D72DD6">
        <w:rPr>
          <w:rStyle w:val="charBoldItals"/>
        </w:rPr>
        <w:t>charge</w:t>
      </w:r>
      <w:r>
        <w:t>, for chapter 8 (Criminal matters—discipline at detention places)—see section 286.</w:t>
      </w:r>
    </w:p>
    <w:p w14:paraId="7C4B3836" w14:textId="77777777" w:rsidR="00FD297F" w:rsidRDefault="00FD297F" w:rsidP="00FD297F">
      <w:pPr>
        <w:pStyle w:val="aDef"/>
      </w:pPr>
      <w:r w:rsidRPr="00D72DD6">
        <w:rPr>
          <w:rStyle w:val="charBoldItals"/>
        </w:rPr>
        <w:t>charge notice</w:t>
      </w:r>
      <w:r>
        <w:t>, for chapter 8 (Criminal matters—discipline at detention places)—see section 296.</w:t>
      </w:r>
    </w:p>
    <w:p w14:paraId="6CB87D01" w14:textId="77777777" w:rsidR="00FD297F" w:rsidRDefault="00FD297F" w:rsidP="00FD297F">
      <w:pPr>
        <w:pStyle w:val="aDef"/>
      </w:pPr>
      <w:r w:rsidRPr="00D72DD6">
        <w:rPr>
          <w:rStyle w:val="charBoldItals"/>
        </w:rPr>
        <w:t>child</w:t>
      </w:r>
      <w:r>
        <w:t>—see section 11.</w:t>
      </w:r>
    </w:p>
    <w:p w14:paraId="7CA08645" w14:textId="77777777" w:rsidR="00FD297F" w:rsidRDefault="00FD297F" w:rsidP="00FD297F">
      <w:pPr>
        <w:pStyle w:val="aDef"/>
      </w:pPr>
      <w:r w:rsidRPr="00D72DD6">
        <w:rPr>
          <w:rStyle w:val="charBoldItals"/>
        </w:rPr>
        <w:lastRenderedPageBreak/>
        <w:t>childcare centre</w:t>
      </w:r>
      <w:r>
        <w:t>—see section 733.</w:t>
      </w:r>
    </w:p>
    <w:p w14:paraId="354C0F76" w14:textId="77777777" w:rsidR="00FD297F" w:rsidRDefault="00FD297F" w:rsidP="00FD297F">
      <w:pPr>
        <w:pStyle w:val="aDef"/>
      </w:pPr>
      <w:r w:rsidRPr="00D72DD6">
        <w:rPr>
          <w:rStyle w:val="charBoldItals"/>
        </w:rPr>
        <w:t>childcare service</w:t>
      </w:r>
      <w:r>
        <w:t>—see section 732.</w:t>
      </w:r>
    </w:p>
    <w:p w14:paraId="41F9E83A" w14:textId="77777777" w:rsidR="00FD297F" w:rsidRPr="00552242" w:rsidRDefault="00FD297F" w:rsidP="00FD297F">
      <w:pPr>
        <w:pStyle w:val="aDef"/>
      </w:pPr>
      <w:r w:rsidRPr="001F78F4">
        <w:rPr>
          <w:rStyle w:val="charBoldItals"/>
        </w:rPr>
        <w:t>childcare service licence</w:t>
      </w:r>
      <w:r w:rsidRPr="00552242">
        <w:t xml:space="preserve">, for chapter 20 (Childcare services)—see section 728 (2). </w:t>
      </w:r>
    </w:p>
    <w:p w14:paraId="2B4EC20D" w14:textId="77777777" w:rsidR="00FD297F" w:rsidRDefault="00FD297F" w:rsidP="00FD297F">
      <w:pPr>
        <w:pStyle w:val="aDef"/>
      </w:pPr>
      <w:r w:rsidRPr="00D72DD6">
        <w:rPr>
          <w:rStyle w:val="charBoldItals"/>
        </w:rPr>
        <w:t>childcare services standards</w:t>
      </w:r>
      <w:r>
        <w:t>—see section 887 (2) (f).</w:t>
      </w:r>
    </w:p>
    <w:p w14:paraId="0777436B" w14:textId="77777777" w:rsidR="00FD297F" w:rsidRPr="00552242" w:rsidRDefault="00FD297F" w:rsidP="00FD297F">
      <w:pPr>
        <w:pStyle w:val="aDef"/>
      </w:pPr>
      <w:r w:rsidRPr="001F78F4">
        <w:rPr>
          <w:rStyle w:val="charBoldItals"/>
        </w:rPr>
        <w:t>childcare worker</w:t>
      </w:r>
      <w:r w:rsidRPr="00552242">
        <w:t xml:space="preserve">, for chapter 20 (Childcare services)—see </w:t>
      </w:r>
      <w:r w:rsidRPr="00130EF2">
        <w:t>section</w:t>
      </w:r>
      <w:r>
        <w:t> </w:t>
      </w:r>
      <w:r w:rsidRPr="00130EF2">
        <w:t>728 (2)</w:t>
      </w:r>
      <w:r w:rsidRPr="00552242">
        <w:t>.</w:t>
      </w:r>
    </w:p>
    <w:p w14:paraId="0562196C" w14:textId="77777777" w:rsidR="00FD297F" w:rsidRPr="00D72DD6" w:rsidRDefault="00FD297F" w:rsidP="00FD297F">
      <w:pPr>
        <w:pStyle w:val="aDef"/>
      </w:pPr>
      <w:r w:rsidRPr="001F78F4">
        <w:rPr>
          <w:rStyle w:val="charBoldItals"/>
        </w:rPr>
        <w:t>child concern report</w:t>
      </w:r>
      <w:r w:rsidRPr="00552242">
        <w:t>—see section 353.</w:t>
      </w:r>
    </w:p>
    <w:p w14:paraId="1F75E488" w14:textId="77777777" w:rsidR="00FD297F" w:rsidRDefault="00FD297F" w:rsidP="00FD297F">
      <w:pPr>
        <w:pStyle w:val="aDef"/>
      </w:pPr>
      <w:r w:rsidRPr="00D72DD6">
        <w:rPr>
          <w:rStyle w:val="charBoldItals"/>
        </w:rPr>
        <w:t>children and young people employment standards</w:t>
      </w:r>
      <w:r>
        <w:t>—see section 887 (2) (g).</w:t>
      </w:r>
    </w:p>
    <w:p w14:paraId="08CCF3E6" w14:textId="77777777" w:rsidR="00FD297F" w:rsidRDefault="00FD297F" w:rsidP="00FD297F">
      <w:pPr>
        <w:pStyle w:val="aDef"/>
      </w:pPr>
      <w:r w:rsidRPr="008D06E5">
        <w:rPr>
          <w:rStyle w:val="charBoldItals"/>
        </w:rPr>
        <w:t>children and young people deaths register</w:t>
      </w:r>
      <w:r w:rsidRPr="008604B8">
        <w:t xml:space="preserve">—see </w:t>
      </w:r>
      <w:r w:rsidRPr="00130EF2">
        <w:t>section 727N (1)</w:t>
      </w:r>
      <w:r w:rsidRPr="008604B8">
        <w:t>.</w:t>
      </w:r>
    </w:p>
    <w:p w14:paraId="39B584C3" w14:textId="77777777" w:rsidR="00FD297F" w:rsidRPr="00383099" w:rsidRDefault="00FD297F" w:rsidP="00FD297F">
      <w:pPr>
        <w:pStyle w:val="aDef"/>
      </w:pPr>
      <w:r w:rsidRPr="00383099">
        <w:rPr>
          <w:rStyle w:val="charBoldItals"/>
        </w:rPr>
        <w:t>Children and Youth Services Council</w:t>
      </w:r>
      <w:r w:rsidRPr="00383099">
        <w:t xml:space="preserve"> means the Children and Youth Services Council established under section 27.</w:t>
      </w:r>
    </w:p>
    <w:p w14:paraId="03B30E40" w14:textId="77777777" w:rsidR="008A66E2" w:rsidRPr="003765CF" w:rsidRDefault="008A66E2" w:rsidP="008A66E2">
      <w:pPr>
        <w:pStyle w:val="aDef"/>
      </w:pPr>
      <w:r w:rsidRPr="003765CF">
        <w:rPr>
          <w:rStyle w:val="charBoldItals"/>
        </w:rPr>
        <w:t>child safety information sharing entity</w:t>
      </w:r>
      <w:r w:rsidRPr="003765CF">
        <w:t>, for division 25.3.3 (</w:t>
      </w:r>
      <w:r w:rsidRPr="003765CF">
        <w:rPr>
          <w:lang w:eastAsia="en-AU"/>
        </w:rPr>
        <w:t>Sharing reportable conduct information</w:t>
      </w:r>
      <w:r w:rsidRPr="003765CF">
        <w:t>)—see section 863A (1).</w:t>
      </w:r>
    </w:p>
    <w:p w14:paraId="073665D3" w14:textId="77777777" w:rsidR="00FD297F" w:rsidRPr="00552242" w:rsidRDefault="00FD297F" w:rsidP="00FD297F">
      <w:pPr>
        <w:pStyle w:val="aDef"/>
      </w:pPr>
      <w:r w:rsidRPr="001F78F4">
        <w:rPr>
          <w:rStyle w:val="charBoldItals"/>
        </w:rPr>
        <w:t>child welfare law</w:t>
      </w:r>
      <w:r w:rsidRPr="00552242">
        <w:t>—see section 640 (1).</w:t>
      </w:r>
    </w:p>
    <w:p w14:paraId="4CED0873" w14:textId="77777777" w:rsidR="00FD297F" w:rsidRDefault="00FD297F" w:rsidP="00FD297F">
      <w:pPr>
        <w:pStyle w:val="aDef"/>
      </w:pPr>
      <w:r w:rsidRPr="00D72DD6">
        <w:rPr>
          <w:rStyle w:val="charBoldItals"/>
        </w:rPr>
        <w:t>child welfare order</w:t>
      </w:r>
      <w:r>
        <w:t>, for chapter 17 (Care and protection—interstate transfer of orders and proceedings)—see section 638.</w:t>
      </w:r>
    </w:p>
    <w:p w14:paraId="3C69F17B" w14:textId="77777777" w:rsidR="00FD297F" w:rsidRDefault="00FD297F" w:rsidP="00FD297F">
      <w:pPr>
        <w:pStyle w:val="aDef"/>
      </w:pPr>
      <w:r w:rsidRPr="00D72DD6">
        <w:rPr>
          <w:rStyle w:val="charBoldItals"/>
        </w:rPr>
        <w:t>child welfare proceeding</w:t>
      </w:r>
      <w:r>
        <w:t>, for chapter 17 (Care and protection—interstate transfer of orders and proceedings)—see section 639.</w:t>
      </w:r>
    </w:p>
    <w:p w14:paraId="4761BD05" w14:textId="77777777" w:rsidR="00FD297F" w:rsidRPr="009F3944" w:rsidRDefault="00FD297F" w:rsidP="00FD297F">
      <w:pPr>
        <w:pStyle w:val="aDef"/>
      </w:pPr>
      <w:r w:rsidRPr="009F3944">
        <w:rPr>
          <w:rStyle w:val="charBoldItals"/>
        </w:rPr>
        <w:t>complainant</w:t>
      </w:r>
      <w:r w:rsidRPr="009F3944">
        <w:t>, for division 10.4.3 (Approved care and protection organisations—complaints)—see section 352H.</w:t>
      </w:r>
    </w:p>
    <w:p w14:paraId="0B9D51A5" w14:textId="77777777" w:rsidR="00FD297F" w:rsidRDefault="00FD297F" w:rsidP="00FD297F">
      <w:pPr>
        <w:pStyle w:val="aDef"/>
      </w:pPr>
      <w:r w:rsidRPr="00D72DD6">
        <w:rPr>
          <w:rStyle w:val="charBoldItals"/>
        </w:rPr>
        <w:t>compliance notice</w:t>
      </w:r>
      <w:r>
        <w:t>, for chapter 20 (Childcare services)—see section 760.</w:t>
      </w:r>
    </w:p>
    <w:p w14:paraId="2D51DED7" w14:textId="77777777" w:rsidR="00FD297F" w:rsidRDefault="00FD297F" w:rsidP="00FD297F">
      <w:pPr>
        <w:pStyle w:val="aDef"/>
      </w:pPr>
      <w:r w:rsidRPr="00D72DD6">
        <w:rPr>
          <w:rStyle w:val="charBoldItals"/>
        </w:rPr>
        <w:t>compliance suspension notice</w:t>
      </w:r>
      <w:r>
        <w:t>, for chapter 20 (Childcare services)—see section 761.</w:t>
      </w:r>
    </w:p>
    <w:p w14:paraId="38DEA4EA" w14:textId="1B017765" w:rsidR="00FD297F" w:rsidRDefault="00FD297F" w:rsidP="00FD297F">
      <w:pPr>
        <w:pStyle w:val="aDef"/>
      </w:pPr>
      <w:r>
        <w:rPr>
          <w:rStyle w:val="charBoldItals"/>
        </w:rPr>
        <w:t>conduct</w:t>
      </w:r>
      <w:r>
        <w:t xml:space="preserve">—see the </w:t>
      </w:r>
      <w:hyperlink r:id="rId476" w:tooltip="A2002-51" w:history="1">
        <w:r w:rsidRPr="0069554E">
          <w:rPr>
            <w:rStyle w:val="charCitHyperlinkAbbrev"/>
          </w:rPr>
          <w:t>Criminal Code</w:t>
        </w:r>
      </w:hyperlink>
      <w:r>
        <w:t>, section 13.</w:t>
      </w:r>
    </w:p>
    <w:p w14:paraId="5069716F" w14:textId="77777777" w:rsidR="00FD297F" w:rsidRDefault="00FD297F" w:rsidP="00FD297F">
      <w:pPr>
        <w:pStyle w:val="aDef"/>
      </w:pPr>
      <w:r w:rsidRPr="00D72DD6">
        <w:rPr>
          <w:rStyle w:val="charBoldItals"/>
        </w:rPr>
        <w:t>confidential report</w:t>
      </w:r>
      <w:r>
        <w:t>—see section 876.</w:t>
      </w:r>
    </w:p>
    <w:p w14:paraId="783193A6" w14:textId="77777777" w:rsidR="00FD297F" w:rsidRDefault="00FD297F" w:rsidP="00FD297F">
      <w:pPr>
        <w:pStyle w:val="aDef"/>
      </w:pPr>
      <w:r w:rsidRPr="00D72DD6">
        <w:rPr>
          <w:rStyle w:val="charBoldItals"/>
        </w:rPr>
        <w:lastRenderedPageBreak/>
        <w:t>connected</w:t>
      </w:r>
      <w:r>
        <w:t>, for chapter 23 (Enforcement)—see section 812.</w:t>
      </w:r>
    </w:p>
    <w:p w14:paraId="20FA4FD4" w14:textId="77777777" w:rsidR="00FD297F" w:rsidRDefault="00FD297F" w:rsidP="00FD297F">
      <w:pPr>
        <w:pStyle w:val="aDef"/>
      </w:pPr>
      <w:r w:rsidRPr="00D72DD6">
        <w:rPr>
          <w:rStyle w:val="charBoldItals"/>
        </w:rPr>
        <w:t>contact</w:t>
      </w:r>
      <w:r>
        <w:t>—see section 348.</w:t>
      </w:r>
    </w:p>
    <w:p w14:paraId="3DD529B2" w14:textId="77777777" w:rsidR="00FD297F" w:rsidRDefault="00FD297F" w:rsidP="00FD297F">
      <w:pPr>
        <w:pStyle w:val="aDef"/>
      </w:pPr>
      <w:r w:rsidRPr="00D72DD6">
        <w:rPr>
          <w:rStyle w:val="charBoldItals"/>
        </w:rPr>
        <w:t>contact provision</w:t>
      </w:r>
      <w:r>
        <w:t>, in a care and protection chapter—see section 485.</w:t>
      </w:r>
    </w:p>
    <w:p w14:paraId="35AD558D" w14:textId="77777777" w:rsidR="00FD297F" w:rsidRDefault="00FD297F" w:rsidP="00FD297F">
      <w:pPr>
        <w:pStyle w:val="aDef"/>
      </w:pPr>
      <w:r w:rsidRPr="00D72DD6">
        <w:rPr>
          <w:rStyle w:val="charBoldItals"/>
        </w:rPr>
        <w:t>contrary to the best interests of a child or young person</w:t>
      </w:r>
      <w:r w:rsidR="004D4354">
        <w:t>, for chapter </w:t>
      </w:r>
      <w:r>
        <w:t>21 (Employment of children and young people)—see section 780.</w:t>
      </w:r>
    </w:p>
    <w:p w14:paraId="55B7CB6D" w14:textId="224E2660" w:rsidR="00FD297F" w:rsidRDefault="00FD297F" w:rsidP="00FD297F">
      <w:pPr>
        <w:pStyle w:val="aDef"/>
      </w:pPr>
      <w:r w:rsidRPr="00D72DD6">
        <w:rPr>
          <w:rStyle w:val="charBoldItals"/>
        </w:rPr>
        <w:t>controlled drug</w:t>
      </w:r>
      <w:r>
        <w:t xml:space="preserve">—see the </w:t>
      </w:r>
      <w:hyperlink r:id="rId477" w:tooltip="A2002-51" w:history="1">
        <w:r w:rsidRPr="0069554E">
          <w:rPr>
            <w:rStyle w:val="charCitHyperlinkAbbrev"/>
          </w:rPr>
          <w:t>Criminal Code</w:t>
        </w:r>
      </w:hyperlink>
      <w:r>
        <w:t>, section 600.</w:t>
      </w:r>
    </w:p>
    <w:p w14:paraId="07040033" w14:textId="77777777" w:rsidR="00FD297F" w:rsidRDefault="00FD297F" w:rsidP="00FD297F">
      <w:pPr>
        <w:pStyle w:val="aDef"/>
      </w:pPr>
      <w:r w:rsidRPr="00D72DD6">
        <w:rPr>
          <w:rStyle w:val="charBoldItals"/>
        </w:rPr>
        <w:t>controlling person</w:t>
      </w:r>
      <w:r>
        <w:t>, for a childcare service or proposed childcare service, for chapter 20 (Childcare services)—see section 736.</w:t>
      </w:r>
    </w:p>
    <w:p w14:paraId="3F8851B6" w14:textId="77777777" w:rsidR="00FD297F" w:rsidRDefault="00FD297F" w:rsidP="00FD297F">
      <w:pPr>
        <w:pStyle w:val="aDef"/>
      </w:pPr>
      <w:r w:rsidRPr="00D72DD6">
        <w:rPr>
          <w:rStyle w:val="charBoldItals"/>
        </w:rPr>
        <w:t>court</w:t>
      </w:r>
      <w:r>
        <w:rPr>
          <w:bCs/>
          <w:iCs/>
        </w:rPr>
        <w:t>, for part 25.4 (Courts and investigative entities)—see section 864.</w:t>
      </w:r>
      <w:r>
        <w:t xml:space="preserve"> </w:t>
      </w:r>
    </w:p>
    <w:p w14:paraId="6BB37AE5" w14:textId="77777777" w:rsidR="00FD297F" w:rsidRPr="00130EF2" w:rsidRDefault="00FD297F" w:rsidP="00FD297F">
      <w:pPr>
        <w:pStyle w:val="aDef"/>
      </w:pPr>
      <w:r w:rsidRPr="00130EF2">
        <w:rPr>
          <w:rStyle w:val="charBoldItals"/>
        </w:rPr>
        <w:t>court-ordered meeting</w:t>
      </w:r>
      <w:r w:rsidRPr="00130EF2">
        <w:t>—see section 431 (2) (a).</w:t>
      </w:r>
    </w:p>
    <w:p w14:paraId="5F7EA3D7" w14:textId="77777777" w:rsidR="00FD297F" w:rsidRDefault="00FD297F" w:rsidP="00FD297F">
      <w:pPr>
        <w:pStyle w:val="aDef"/>
      </w:pPr>
      <w:r w:rsidRPr="00D72DD6">
        <w:rPr>
          <w:rStyle w:val="charBoldItals"/>
        </w:rPr>
        <w:t>criminal matters chapter</w:t>
      </w:r>
      <w:r>
        <w:t>—see section 91.</w:t>
      </w:r>
    </w:p>
    <w:p w14:paraId="18606AAA" w14:textId="77777777" w:rsidR="00FD297F" w:rsidRPr="008604B8" w:rsidRDefault="00FD297F" w:rsidP="00FD297F">
      <w:pPr>
        <w:pStyle w:val="aDef"/>
      </w:pPr>
      <w:r w:rsidRPr="008D06E5">
        <w:rPr>
          <w:rStyle w:val="charBoldItals"/>
        </w:rPr>
        <w:t>CYP death review committee</w:t>
      </w:r>
      <w:r w:rsidRPr="008604B8">
        <w:t xml:space="preserve"> means the Children and Young People Death Review Committee established under section 727A.</w:t>
      </w:r>
    </w:p>
    <w:p w14:paraId="45E8C364" w14:textId="77777777" w:rsidR="00FD297F" w:rsidRDefault="00FD297F" w:rsidP="00FD297F">
      <w:pPr>
        <w:pStyle w:val="aDef"/>
      </w:pPr>
      <w:r w:rsidRPr="00D72DD6">
        <w:rPr>
          <w:rStyle w:val="charBoldItals"/>
        </w:rPr>
        <w:t>daily care responsibility</w:t>
      </w:r>
      <w:r>
        <w:t>—see section 19</w:t>
      </w:r>
      <w:r>
        <w:rPr>
          <w:iCs/>
        </w:rPr>
        <w:t>.</w:t>
      </w:r>
    </w:p>
    <w:p w14:paraId="0D9C9FAF" w14:textId="77777777" w:rsidR="00FD297F" w:rsidRDefault="00FD297F" w:rsidP="00FD297F">
      <w:pPr>
        <w:pStyle w:val="aDef"/>
      </w:pPr>
      <w:r w:rsidRPr="00D72DD6">
        <w:rPr>
          <w:rStyle w:val="charBoldItals"/>
        </w:rPr>
        <w:t>dangerous thing</w:t>
      </w:r>
      <w:r>
        <w:t>, for part 16.3 (Children and young people in therapeutic protection)—see section 590.</w:t>
      </w:r>
    </w:p>
    <w:p w14:paraId="4CA6B392" w14:textId="77777777" w:rsidR="00FD297F" w:rsidRDefault="00FD297F" w:rsidP="00FD297F">
      <w:pPr>
        <w:pStyle w:val="aDef"/>
      </w:pPr>
      <w:r w:rsidRPr="00D72DD6">
        <w:rPr>
          <w:rStyle w:val="charBoldItals"/>
        </w:rPr>
        <w:t>decision-maker</w:t>
      </w:r>
      <w:r>
        <w:t xml:space="preserve"> includes any court exercising jurisdiction under this Act.</w:t>
      </w:r>
    </w:p>
    <w:p w14:paraId="3243CE51" w14:textId="77777777" w:rsidR="008A66E2" w:rsidRPr="003765CF" w:rsidRDefault="008A66E2" w:rsidP="008A66E2">
      <w:pPr>
        <w:pStyle w:val="aDef"/>
      </w:pPr>
      <w:r w:rsidRPr="003765CF">
        <w:rPr>
          <w:rStyle w:val="charBoldItals"/>
        </w:rPr>
        <w:t>designated entity</w:t>
      </w:r>
      <w:r w:rsidRPr="003765CF">
        <w:t>, for division 25.3.3 (</w:t>
      </w:r>
      <w:r w:rsidRPr="003765CF">
        <w:rPr>
          <w:lang w:eastAsia="en-AU"/>
        </w:rPr>
        <w:t>Sharing reportable conduct information</w:t>
      </w:r>
      <w:r w:rsidRPr="003765CF">
        <w:t>)—see section 863A (1).</w:t>
      </w:r>
    </w:p>
    <w:p w14:paraId="6E4ED0F1" w14:textId="77777777" w:rsidR="00FD297F" w:rsidRDefault="00FD297F" w:rsidP="00FD297F">
      <w:pPr>
        <w:pStyle w:val="aDef"/>
      </w:pPr>
      <w:r w:rsidRPr="00D72DD6">
        <w:rPr>
          <w:rStyle w:val="charBoldItals"/>
        </w:rPr>
        <w:t>detention place</w:t>
      </w:r>
      <w:r>
        <w:rPr>
          <w:bCs/>
          <w:iCs/>
        </w:rPr>
        <w:t xml:space="preserve"> means a place declared to be a detention place under section </w:t>
      </w:r>
      <w:r>
        <w:rPr>
          <w:bCs/>
          <w:iCs/>
          <w:lang w:val="en-US"/>
        </w:rPr>
        <w:t>142</w:t>
      </w:r>
      <w:r>
        <w:rPr>
          <w:bCs/>
          <w:iCs/>
        </w:rPr>
        <w:t>.</w:t>
      </w:r>
    </w:p>
    <w:p w14:paraId="60B28D62" w14:textId="77777777" w:rsidR="00FD297F" w:rsidRPr="00D72DD6" w:rsidRDefault="00FD297F" w:rsidP="00FD297F">
      <w:pPr>
        <w:pStyle w:val="aDef"/>
      </w:pPr>
      <w:r w:rsidRPr="00D72DD6">
        <w:rPr>
          <w:rStyle w:val="charBoldItals"/>
        </w:rPr>
        <w:t>disciplinary action</w:t>
      </w:r>
      <w:r>
        <w:t>, for chapter 8 (Criminal matters—discipline at detention places)—see section 317.</w:t>
      </w:r>
    </w:p>
    <w:p w14:paraId="3CE6CEBB" w14:textId="77777777" w:rsidR="00FD297F" w:rsidRPr="00552242" w:rsidRDefault="00FD297F" w:rsidP="00FD297F">
      <w:pPr>
        <w:pStyle w:val="aDef"/>
      </w:pPr>
      <w:r w:rsidRPr="001F78F4">
        <w:rPr>
          <w:rStyle w:val="charBoldItals"/>
        </w:rPr>
        <w:t>divulge</w:t>
      </w:r>
      <w:r w:rsidRPr="00552242">
        <w:rPr>
          <w:bCs/>
          <w:iCs/>
        </w:rPr>
        <w:t>, for chapter 25 (Information secrecy and sharing)—see section 842 (2).</w:t>
      </w:r>
    </w:p>
    <w:p w14:paraId="7D95A582" w14:textId="77777777" w:rsidR="00FD297F" w:rsidRDefault="00FD297F" w:rsidP="00FD297F">
      <w:pPr>
        <w:pStyle w:val="aDef"/>
      </w:pPr>
      <w:r w:rsidRPr="00D72DD6">
        <w:rPr>
          <w:rStyle w:val="charBoldItals"/>
        </w:rPr>
        <w:lastRenderedPageBreak/>
        <w:t>drug</w:t>
      </w:r>
      <w:r>
        <w:t>, for Part 6.7 (Alcohol and drug testing)—see section 235.</w:t>
      </w:r>
    </w:p>
    <w:p w14:paraId="70FB7AAA" w14:textId="2B22EBB2" w:rsidR="00FD297F" w:rsidRDefault="00FD297F" w:rsidP="00FD297F">
      <w:pPr>
        <w:pStyle w:val="aDef"/>
      </w:pPr>
      <w:r w:rsidRPr="004F0C6D">
        <w:rPr>
          <w:rStyle w:val="charBoldItals"/>
        </w:rPr>
        <w:t>drug of dependence</w:t>
      </w:r>
      <w:r>
        <w:t xml:space="preserve">—see the </w:t>
      </w:r>
      <w:hyperlink r:id="rId478" w:tooltip="A1989-11" w:history="1">
        <w:r w:rsidRPr="0069554E">
          <w:rPr>
            <w:rStyle w:val="charCitHyperlinkItal"/>
          </w:rPr>
          <w:t>Drugs of Dependence Act 1989</w:t>
        </w:r>
      </w:hyperlink>
      <w:r>
        <w:t>, dictionary.</w:t>
      </w:r>
    </w:p>
    <w:p w14:paraId="7A9DB122" w14:textId="77777777" w:rsidR="00FD297F" w:rsidRDefault="00FD297F" w:rsidP="00FD297F">
      <w:pPr>
        <w:pStyle w:val="aDef"/>
      </w:pPr>
      <w:r w:rsidRPr="00D72DD6">
        <w:rPr>
          <w:rStyle w:val="charBoldItals"/>
        </w:rPr>
        <w:t>drug testing standards</w:t>
      </w:r>
      <w:r>
        <w:t>—see section 887 (2) (c).</w:t>
      </w:r>
    </w:p>
    <w:p w14:paraId="0EA15C6A" w14:textId="77777777" w:rsidR="00FD297F" w:rsidRDefault="00FD297F" w:rsidP="00FD297F">
      <w:pPr>
        <w:pStyle w:val="aDef"/>
      </w:pPr>
      <w:r w:rsidRPr="00D72DD6">
        <w:rPr>
          <w:rStyle w:val="charBoldItals"/>
        </w:rPr>
        <w:t>drug use provision</w:t>
      </w:r>
      <w:r>
        <w:t>, in a care and protection order, for the care and protection chapters—see section 488.</w:t>
      </w:r>
    </w:p>
    <w:p w14:paraId="5F631A1C" w14:textId="77777777" w:rsidR="00FD297F" w:rsidRPr="009F3944" w:rsidRDefault="00FD297F" w:rsidP="00FD297F">
      <w:pPr>
        <w:pStyle w:val="aDef"/>
      </w:pPr>
      <w:r w:rsidRPr="009F3944">
        <w:rPr>
          <w:b/>
          <w:i/>
        </w:rPr>
        <w:t>due date</w:t>
      </w:r>
      <w:r w:rsidRPr="009F3944">
        <w:t>, for a noncompliance notice—see section 352N (3) (e).</w:t>
      </w:r>
    </w:p>
    <w:p w14:paraId="77ED8893" w14:textId="77777777" w:rsidR="00FD297F" w:rsidRDefault="00FD297F" w:rsidP="00FD297F">
      <w:pPr>
        <w:pStyle w:val="aDef"/>
      </w:pPr>
      <w:r w:rsidRPr="00D72DD6">
        <w:rPr>
          <w:rStyle w:val="charBoldItals"/>
        </w:rPr>
        <w:t>educational institution</w:t>
      </w:r>
      <w:r>
        <w:t>, for chapter 21 (Employment of children and young people)—see section 780.</w:t>
      </w:r>
    </w:p>
    <w:p w14:paraId="6E9D5886" w14:textId="77777777" w:rsidR="00FD297F" w:rsidRDefault="00FD297F" w:rsidP="00FD297F">
      <w:pPr>
        <w:pStyle w:val="aDef"/>
      </w:pPr>
      <w:r w:rsidRPr="00D72DD6">
        <w:rPr>
          <w:rStyle w:val="charBoldItals"/>
        </w:rPr>
        <w:t>emergency action</w:t>
      </w:r>
      <w:r>
        <w:t>—see section 405.</w:t>
      </w:r>
    </w:p>
    <w:p w14:paraId="255A06E4" w14:textId="77777777" w:rsidR="00FD297F" w:rsidRDefault="00FD297F" w:rsidP="00FD297F">
      <w:pPr>
        <w:pStyle w:val="aDef"/>
      </w:pPr>
      <w:r w:rsidRPr="00D72DD6">
        <w:rPr>
          <w:rStyle w:val="charBoldItals"/>
        </w:rPr>
        <w:t>emergency action release order</w:t>
      </w:r>
      <w:r>
        <w:t>—see section 416.</w:t>
      </w:r>
    </w:p>
    <w:p w14:paraId="09C71633" w14:textId="77777777" w:rsidR="00FD297F" w:rsidRDefault="00FD297F" w:rsidP="00FD297F">
      <w:pPr>
        <w:pStyle w:val="aDef"/>
      </w:pPr>
      <w:r w:rsidRPr="00D72DD6">
        <w:rPr>
          <w:rStyle w:val="charBoldItals"/>
        </w:rPr>
        <w:t>employment</w:t>
      </w:r>
      <w:r>
        <w:t>, for chapter 21 (Employment of children and young people)—see section 781.</w:t>
      </w:r>
    </w:p>
    <w:p w14:paraId="35AB4CF0" w14:textId="77777777" w:rsidR="00FD297F" w:rsidRDefault="00FD297F" w:rsidP="00FD297F">
      <w:pPr>
        <w:pStyle w:val="aDef"/>
      </w:pPr>
      <w:r w:rsidRPr="00D72DD6">
        <w:rPr>
          <w:rStyle w:val="charBoldItals"/>
        </w:rPr>
        <w:t>employment conditions notice</w:t>
      </w:r>
      <w:r>
        <w:t>, for chapter 21 (Employment of children and young people)</w:t>
      </w:r>
      <w:r>
        <w:rPr>
          <w:bCs/>
          <w:iCs/>
        </w:rPr>
        <w:t>—see section 790.</w:t>
      </w:r>
    </w:p>
    <w:p w14:paraId="07B365B0" w14:textId="77777777" w:rsidR="00FD297F" w:rsidRDefault="00FD297F" w:rsidP="00FD297F">
      <w:pPr>
        <w:pStyle w:val="aDef"/>
      </w:pPr>
      <w:r w:rsidRPr="00D72DD6">
        <w:rPr>
          <w:rStyle w:val="charBoldItals"/>
        </w:rPr>
        <w:t>employment prohibition notice</w:t>
      </w:r>
      <w:r>
        <w:t>, for chapter 21 (Employment of children and young people)</w:t>
      </w:r>
      <w:r>
        <w:rPr>
          <w:bCs/>
          <w:iCs/>
        </w:rPr>
        <w:t>—see section 788.</w:t>
      </w:r>
    </w:p>
    <w:p w14:paraId="0850C3E4" w14:textId="77777777" w:rsidR="00FD297F" w:rsidRDefault="00FD297F" w:rsidP="00FD297F">
      <w:pPr>
        <w:pStyle w:val="aDef"/>
      </w:pPr>
      <w:r w:rsidRPr="00D72DD6">
        <w:rPr>
          <w:rStyle w:val="charBoldItals"/>
        </w:rPr>
        <w:t>enduring parental responsibility provision</w:t>
      </w:r>
      <w:r>
        <w:t>, in the care and protection chapters—see section 481.</w:t>
      </w:r>
    </w:p>
    <w:p w14:paraId="1D77C916" w14:textId="75B8D5B1" w:rsidR="00FD297F" w:rsidRDefault="00FD297F" w:rsidP="00FD297F">
      <w:pPr>
        <w:pStyle w:val="aDef"/>
      </w:pPr>
      <w:r>
        <w:rPr>
          <w:rStyle w:val="charBoldItals"/>
        </w:rPr>
        <w:t>engage in conduct</w:t>
      </w:r>
      <w:r>
        <w:t xml:space="preserve">—see the </w:t>
      </w:r>
      <w:hyperlink r:id="rId479" w:tooltip="A2002-51" w:history="1">
        <w:r w:rsidRPr="0069554E">
          <w:rPr>
            <w:rStyle w:val="charCitHyperlinkAbbrev"/>
          </w:rPr>
          <w:t>Criminal Code</w:t>
        </w:r>
      </w:hyperlink>
      <w:r>
        <w:t>, section 13.</w:t>
      </w:r>
    </w:p>
    <w:p w14:paraId="176A20DE" w14:textId="77777777" w:rsidR="00FD297F" w:rsidRPr="00886F3A" w:rsidRDefault="00FD297F" w:rsidP="00FD297F">
      <w:pPr>
        <w:pStyle w:val="aDef"/>
      </w:pPr>
      <w:r w:rsidRPr="00886F3A">
        <w:rPr>
          <w:b/>
          <w:i/>
        </w:rPr>
        <w:t>entitled person</w:t>
      </w:r>
      <w:r w:rsidRPr="00886F3A">
        <w:t>—see section 37.</w:t>
      </w:r>
    </w:p>
    <w:p w14:paraId="5D7BB040" w14:textId="77777777" w:rsidR="00FD297F" w:rsidRPr="00D72DD6" w:rsidRDefault="00FD297F" w:rsidP="00FD297F">
      <w:pPr>
        <w:pStyle w:val="aDef"/>
        <w:keepNext/>
      </w:pPr>
      <w:r>
        <w:rPr>
          <w:rStyle w:val="charBoldItals"/>
          <w:bCs/>
          <w:iCs/>
        </w:rPr>
        <w:t>escort officer</w:t>
      </w:r>
      <w:r w:rsidRPr="00D72DD6">
        <w:t xml:space="preserve"> means—</w:t>
      </w:r>
    </w:p>
    <w:p w14:paraId="6D256BA7" w14:textId="77777777" w:rsidR="00FD297F" w:rsidRDefault="00FD297F" w:rsidP="00FD297F">
      <w:pPr>
        <w:pStyle w:val="aDefpara"/>
      </w:pPr>
      <w:r>
        <w:tab/>
        <w:t>(a)</w:t>
      </w:r>
      <w:r>
        <w:tab/>
        <w:t>a police officer; or</w:t>
      </w:r>
    </w:p>
    <w:p w14:paraId="4F9FCECB" w14:textId="77777777" w:rsidR="00FD297F" w:rsidRDefault="00FD297F" w:rsidP="00FD297F">
      <w:pPr>
        <w:pStyle w:val="aDefpara"/>
      </w:pPr>
      <w:r>
        <w:tab/>
        <w:t>(b)</w:t>
      </w:r>
      <w:r>
        <w:tab/>
        <w:t>a corrections officer; or</w:t>
      </w:r>
    </w:p>
    <w:p w14:paraId="40CD1597" w14:textId="77777777" w:rsidR="00FD297F" w:rsidRDefault="00FD297F" w:rsidP="00FD297F">
      <w:pPr>
        <w:pStyle w:val="aDefpara"/>
      </w:pPr>
      <w:r>
        <w:tab/>
        <w:t>(c)</w:t>
      </w:r>
      <w:r>
        <w:tab/>
        <w:t>a youth detention officer.</w:t>
      </w:r>
    </w:p>
    <w:p w14:paraId="16C22583" w14:textId="77777777" w:rsidR="00FD297F" w:rsidRDefault="00FD297F" w:rsidP="00FD297F">
      <w:pPr>
        <w:pStyle w:val="aDef"/>
      </w:pPr>
      <w:r w:rsidRPr="00D72DD6">
        <w:rPr>
          <w:rStyle w:val="charBoldItals"/>
        </w:rPr>
        <w:t>ethics committee</w:t>
      </w:r>
      <w:r>
        <w:t>, for chapter 22 (Research involving children and young people)—see section 805.</w:t>
      </w:r>
    </w:p>
    <w:p w14:paraId="3125DC65" w14:textId="77777777" w:rsidR="00FD297F" w:rsidRDefault="00FD297F" w:rsidP="00FD297F">
      <w:pPr>
        <w:pStyle w:val="aDef"/>
        <w:keepNext/>
      </w:pPr>
      <w:r w:rsidRPr="00D72DD6">
        <w:rPr>
          <w:rStyle w:val="charBoldItals"/>
        </w:rPr>
        <w:lastRenderedPageBreak/>
        <w:t>external reviewer</w:t>
      </w:r>
      <w:r>
        <w:t>—</w:t>
      </w:r>
    </w:p>
    <w:p w14:paraId="1484E550" w14:textId="77777777" w:rsidR="00FD297F" w:rsidRDefault="00FD297F" w:rsidP="00FD297F">
      <w:pPr>
        <w:pStyle w:val="aDefpara"/>
        <w:keepNext/>
      </w:pPr>
      <w:r>
        <w:tab/>
        <w:t>(a)</w:t>
      </w:r>
      <w:r>
        <w:tab/>
        <w:t>for division 6.6.3 (Segregation)—see section 204; and</w:t>
      </w:r>
    </w:p>
    <w:p w14:paraId="495DE0A4" w14:textId="77777777" w:rsidR="00FD297F" w:rsidRDefault="00FD297F" w:rsidP="00FD297F">
      <w:pPr>
        <w:pStyle w:val="aDefpara"/>
      </w:pPr>
      <w:r>
        <w:tab/>
        <w:t>(b)</w:t>
      </w:r>
      <w:r>
        <w:tab/>
        <w:t>for division 8.4.3 (External review of internal review decisions)—see section 308.</w:t>
      </w:r>
    </w:p>
    <w:p w14:paraId="317FBE5C" w14:textId="77777777" w:rsidR="00FD297F" w:rsidRDefault="00FD297F" w:rsidP="00FD297F">
      <w:pPr>
        <w:pStyle w:val="aDef"/>
      </w:pPr>
      <w:r w:rsidRPr="00D72DD6">
        <w:rPr>
          <w:rStyle w:val="charBoldItals"/>
        </w:rPr>
        <w:t>family day care scheme</w:t>
      </w:r>
      <w:r>
        <w:rPr>
          <w:bCs/>
          <w:iCs/>
        </w:rPr>
        <w:t>—see section 734.</w:t>
      </w:r>
      <w:r>
        <w:t xml:space="preserve"> </w:t>
      </w:r>
    </w:p>
    <w:p w14:paraId="0CB68D8A" w14:textId="77777777" w:rsidR="00FD297F" w:rsidRDefault="00FD297F" w:rsidP="00FD297F">
      <w:pPr>
        <w:pStyle w:val="aDef"/>
      </w:pPr>
      <w:r w:rsidRPr="00D72DD6">
        <w:rPr>
          <w:rStyle w:val="charBoldItals"/>
        </w:rPr>
        <w:t>family group conference</w:t>
      </w:r>
      <w:r>
        <w:t>—see section 75.</w:t>
      </w:r>
    </w:p>
    <w:p w14:paraId="5260B0DD" w14:textId="77777777" w:rsidR="00FD297F" w:rsidRDefault="00FD297F" w:rsidP="00FD297F">
      <w:pPr>
        <w:pStyle w:val="aDef"/>
      </w:pPr>
      <w:r w:rsidRPr="00D72DD6">
        <w:rPr>
          <w:rStyle w:val="charBoldItals"/>
        </w:rPr>
        <w:t>family group conference agreement</w:t>
      </w:r>
      <w:r>
        <w:t>—see section 76.</w:t>
      </w:r>
    </w:p>
    <w:p w14:paraId="626DDDEF" w14:textId="77777777" w:rsidR="00FD297F" w:rsidRDefault="00FD297F" w:rsidP="00FD297F">
      <w:pPr>
        <w:pStyle w:val="aDef"/>
      </w:pPr>
      <w:r w:rsidRPr="00D72DD6">
        <w:rPr>
          <w:rStyle w:val="charBoldItals"/>
        </w:rPr>
        <w:t>family group conference facilitator</w:t>
      </w:r>
      <w:r>
        <w:t>—see section 78.</w:t>
      </w:r>
    </w:p>
    <w:p w14:paraId="2BE7F6E3" w14:textId="77777777" w:rsidR="00FD297F" w:rsidRPr="00D72DD6" w:rsidRDefault="00FD297F" w:rsidP="00FD297F">
      <w:pPr>
        <w:pStyle w:val="aDef"/>
      </w:pPr>
      <w:r w:rsidRPr="00D72DD6">
        <w:rPr>
          <w:rStyle w:val="charBoldItals"/>
        </w:rPr>
        <w:t>family group conference outcome report</w:t>
      </w:r>
      <w:r>
        <w:t>, for chapter 3 (Family group conferences)—see section 88.</w:t>
      </w:r>
    </w:p>
    <w:p w14:paraId="7CF72CDE" w14:textId="77777777" w:rsidR="00FD297F" w:rsidRDefault="00FD297F" w:rsidP="00FD297F">
      <w:pPr>
        <w:pStyle w:val="aDef"/>
      </w:pPr>
      <w:r w:rsidRPr="00D72DD6">
        <w:rPr>
          <w:rStyle w:val="charBoldItals"/>
        </w:rPr>
        <w:t>family group conference standards</w:t>
      </w:r>
      <w:r>
        <w:t>—see section 887 (2) (a).</w:t>
      </w:r>
    </w:p>
    <w:p w14:paraId="318128A6" w14:textId="77777777" w:rsidR="00FD297F" w:rsidRPr="00552242" w:rsidRDefault="00FD297F" w:rsidP="00FD297F">
      <w:pPr>
        <w:pStyle w:val="aDef"/>
      </w:pPr>
      <w:r w:rsidRPr="001F78F4">
        <w:rPr>
          <w:rStyle w:val="charBoldItals"/>
        </w:rPr>
        <w:t>family member</w:t>
      </w:r>
      <w:r w:rsidRPr="00552242">
        <w:t>, of a child or young person—see section 13.</w:t>
      </w:r>
    </w:p>
    <w:p w14:paraId="430146A4" w14:textId="77777777" w:rsidR="00FD297F" w:rsidRDefault="00FD297F" w:rsidP="00FD297F">
      <w:pPr>
        <w:pStyle w:val="aDef"/>
      </w:pPr>
      <w:r w:rsidRPr="00D72DD6">
        <w:rPr>
          <w:rStyle w:val="charBoldItals"/>
        </w:rPr>
        <w:t>former caregiver</w:t>
      </w:r>
      <w:r>
        <w:t>, of a child or young person, for the care and protection chapters—see section 347.</w:t>
      </w:r>
    </w:p>
    <w:p w14:paraId="22FFCF5B" w14:textId="77777777" w:rsidR="00FD297F" w:rsidRPr="0039267F" w:rsidRDefault="00FD297F" w:rsidP="00FD297F">
      <w:pPr>
        <w:pStyle w:val="aDef"/>
      </w:pPr>
      <w:r w:rsidRPr="0039267F">
        <w:rPr>
          <w:rStyle w:val="charBoldItals"/>
        </w:rPr>
        <w:t>foster carer</w:t>
      </w:r>
      <w:r w:rsidRPr="0039267F">
        <w:t>, for a child or young person—see section 518 (2).</w:t>
      </w:r>
    </w:p>
    <w:p w14:paraId="4AC29E5D" w14:textId="77777777" w:rsidR="00FD297F" w:rsidRDefault="00FD297F" w:rsidP="00FD297F">
      <w:pPr>
        <w:pStyle w:val="aDef"/>
        <w:keepNext/>
      </w:pPr>
      <w:r w:rsidRPr="00D72DD6">
        <w:rPr>
          <w:rStyle w:val="charBoldItals"/>
        </w:rPr>
        <w:t>frisk search</w:t>
      </w:r>
      <w:r>
        <w:rPr>
          <w:bCs/>
          <w:iCs/>
        </w:rPr>
        <w:t>—</w:t>
      </w:r>
    </w:p>
    <w:p w14:paraId="27423A7E" w14:textId="77777777" w:rsidR="00FD297F" w:rsidRDefault="00FD297F" w:rsidP="00FD297F">
      <w:pPr>
        <w:pStyle w:val="aDefpara"/>
      </w:pPr>
      <w:r>
        <w:tab/>
        <w:t>(a)</w:t>
      </w:r>
      <w:r>
        <w:tab/>
        <w:t>for chapter 7 (Criminal matters—search and seizure at detention places)—see section 246; and</w:t>
      </w:r>
    </w:p>
    <w:p w14:paraId="32CAAC0C" w14:textId="77777777" w:rsidR="00FD297F" w:rsidRDefault="00FD297F" w:rsidP="00FD297F">
      <w:pPr>
        <w:pStyle w:val="aDefpara"/>
      </w:pPr>
      <w:r>
        <w:tab/>
        <w:t>(b)</w:t>
      </w:r>
      <w:r>
        <w:tab/>
        <w:t>for part 16.3 (Children and young people in therapeutic protection)—see section 586.</w:t>
      </w:r>
    </w:p>
    <w:p w14:paraId="24370BA6" w14:textId="77777777" w:rsidR="00FD297F" w:rsidRPr="0039267F" w:rsidRDefault="00FD297F" w:rsidP="00FD297F">
      <w:pPr>
        <w:pStyle w:val="aDef"/>
      </w:pPr>
      <w:r w:rsidRPr="0039267F">
        <w:rPr>
          <w:rStyle w:val="charBoldItals"/>
        </w:rPr>
        <w:t>general parental authority</w:t>
      </w:r>
      <w:r w:rsidRPr="0039267F">
        <w:t>, for a residential care service—see section 520 (2).</w:t>
      </w:r>
    </w:p>
    <w:p w14:paraId="6EC69720" w14:textId="77777777" w:rsidR="00FD297F" w:rsidRPr="00D72DD6" w:rsidRDefault="00FD297F" w:rsidP="00FD297F">
      <w:pPr>
        <w:pStyle w:val="aDef"/>
      </w:pPr>
      <w:r w:rsidRPr="00D72DD6">
        <w:rPr>
          <w:rStyle w:val="charBoldItals"/>
        </w:rPr>
        <w:t>government agency</w:t>
      </w:r>
      <w:r>
        <w:t xml:space="preserve"> for chapter 17 (Care and protection—interstate transfer of orders and proceedings)—see section 637.</w:t>
      </w:r>
    </w:p>
    <w:p w14:paraId="53A08CD4" w14:textId="77777777" w:rsidR="00FD297F" w:rsidRDefault="00FD297F" w:rsidP="00FD297F">
      <w:pPr>
        <w:pStyle w:val="aDef"/>
      </w:pPr>
      <w:r w:rsidRPr="00D72DD6">
        <w:rPr>
          <w:rStyle w:val="charBoldItals"/>
        </w:rPr>
        <w:t>harmful conduct</w:t>
      </w:r>
      <w:r>
        <w:t>, engaged in by a ch</w:t>
      </w:r>
      <w:r w:rsidR="004D4354">
        <w:t>ild or young person—see section </w:t>
      </w:r>
      <w:r>
        <w:t>533.</w:t>
      </w:r>
    </w:p>
    <w:p w14:paraId="51477190" w14:textId="4EEAD2D3" w:rsidR="008A66E2" w:rsidRPr="003765CF" w:rsidRDefault="008A66E2" w:rsidP="008A66E2">
      <w:pPr>
        <w:pStyle w:val="aDef"/>
      </w:pPr>
      <w:r w:rsidRPr="003765CF">
        <w:rPr>
          <w:rStyle w:val="charBoldItals"/>
        </w:rPr>
        <w:lastRenderedPageBreak/>
        <w:t>head</w:t>
      </w:r>
      <w:r w:rsidRPr="003765CF">
        <w:t>, of a designated entity, for division 25.3.3 (</w:t>
      </w:r>
      <w:r w:rsidRPr="003765CF">
        <w:rPr>
          <w:lang w:eastAsia="en-AU"/>
        </w:rPr>
        <w:t>Sharing reportable conduct information</w:t>
      </w:r>
      <w:r w:rsidRPr="003765CF">
        <w:t xml:space="preserve">)—see the </w:t>
      </w:r>
      <w:hyperlink r:id="rId480" w:tooltip="A1989-45" w:history="1">
        <w:r w:rsidRPr="003765CF">
          <w:rPr>
            <w:rStyle w:val="charCitHyperlinkItal"/>
          </w:rPr>
          <w:t>Ombudsman Act 1989</w:t>
        </w:r>
      </w:hyperlink>
      <w:r w:rsidRPr="003765CF">
        <w:t>, section 17D (1).</w:t>
      </w:r>
    </w:p>
    <w:p w14:paraId="3CDC8544" w14:textId="77777777" w:rsidR="00FD297F" w:rsidRDefault="00FD297F" w:rsidP="00FD297F">
      <w:pPr>
        <w:pStyle w:val="aDef"/>
      </w:pPr>
      <w:r w:rsidRPr="00D72DD6">
        <w:rPr>
          <w:rStyle w:val="charBoldItals"/>
        </w:rPr>
        <w:t>health care treatment</w:t>
      </w:r>
      <w:r>
        <w:t xml:space="preserve"> means treatment of an illness, disability, disorder or condition by a </w:t>
      </w:r>
      <w:r w:rsidRPr="003E1992">
        <w:t>health practitioner</w:t>
      </w:r>
      <w:r>
        <w:t>.</w:t>
      </w:r>
    </w:p>
    <w:p w14:paraId="72F16761" w14:textId="77777777" w:rsidR="00FD297F" w:rsidRDefault="00FD297F" w:rsidP="00FD297F">
      <w:pPr>
        <w:pStyle w:val="aDef"/>
      </w:pPr>
      <w:r w:rsidRPr="00D72DD6">
        <w:rPr>
          <w:rStyle w:val="charBoldItals"/>
        </w:rPr>
        <w:t>health facility</w:t>
      </w:r>
      <w:r>
        <w:rPr>
          <w:bCs/>
          <w:iCs/>
        </w:rPr>
        <w:t xml:space="preserve"> means a hospital or other facility where health</w:t>
      </w:r>
      <w:r>
        <w:rPr>
          <w:bCs/>
          <w:iCs/>
          <w:color w:val="FF00FF"/>
        </w:rPr>
        <w:t xml:space="preserve"> </w:t>
      </w:r>
      <w:r>
        <w:rPr>
          <w:bCs/>
          <w:iCs/>
        </w:rPr>
        <w:t>services are provided.</w:t>
      </w:r>
    </w:p>
    <w:p w14:paraId="3217E0BC" w14:textId="77777777" w:rsidR="00FD297F" w:rsidRDefault="00FD297F" w:rsidP="00FD297F">
      <w:pPr>
        <w:pStyle w:val="aDef"/>
      </w:pPr>
      <w:r w:rsidRPr="00D72DD6">
        <w:rPr>
          <w:rStyle w:val="charBoldItals"/>
        </w:rPr>
        <w:t>health segregation direction</w:t>
      </w:r>
      <w:r>
        <w:t>, for division 6.6.3 (Segregation)—see section 204.</w:t>
      </w:r>
    </w:p>
    <w:p w14:paraId="591566BC" w14:textId="77777777" w:rsidR="00FD297F" w:rsidRPr="003E1992" w:rsidRDefault="00FD297F" w:rsidP="00FD297F">
      <w:pPr>
        <w:pStyle w:val="aDef"/>
        <w:keepNext/>
        <w:keepLines/>
      </w:pPr>
      <w:r w:rsidRPr="00D72DD6">
        <w:rPr>
          <w:rStyle w:val="charBoldItals"/>
        </w:rPr>
        <w:t>health service</w:t>
      </w:r>
      <w:r w:rsidRPr="003E1992">
        <w:t>—</w:t>
      </w:r>
    </w:p>
    <w:p w14:paraId="25131D5B" w14:textId="77777777" w:rsidR="00FD297F" w:rsidRPr="003E1992" w:rsidRDefault="00FD297F" w:rsidP="00FD297F">
      <w:pPr>
        <w:pStyle w:val="aDefpara"/>
        <w:keepNext/>
      </w:pPr>
      <w:r w:rsidRPr="003E1992">
        <w:rPr>
          <w:bCs/>
          <w:iCs/>
        </w:rPr>
        <w:tab/>
        <w:t>(a)</w:t>
      </w:r>
      <w:r w:rsidRPr="003E1992">
        <w:rPr>
          <w:bCs/>
          <w:iCs/>
        </w:rPr>
        <w:tab/>
        <w:t xml:space="preserve">means </w:t>
      </w:r>
      <w:r w:rsidRPr="003E1992">
        <w:t xml:space="preserve">a service provided to someone (the </w:t>
      </w:r>
      <w:r w:rsidRPr="003E1992">
        <w:rPr>
          <w:rStyle w:val="charBoldItals"/>
        </w:rPr>
        <w:t>service user</w:t>
      </w:r>
      <w:r w:rsidRPr="003E1992">
        <w:t>) for any of the following purposes:</w:t>
      </w:r>
    </w:p>
    <w:p w14:paraId="6959E47A" w14:textId="77777777" w:rsidR="00FD297F" w:rsidRPr="003E1992" w:rsidRDefault="00FD297F" w:rsidP="00FD297F">
      <w:pPr>
        <w:pStyle w:val="aDefsubpara"/>
      </w:pPr>
      <w:r w:rsidRPr="003E1992">
        <w:tab/>
        <w:t>(i)</w:t>
      </w:r>
      <w:r w:rsidRPr="003E1992">
        <w:tab/>
        <w:t>assessing, recording, maintaining or improving the physical, mental or emotional health, comfort or wellbeing of the service user;</w:t>
      </w:r>
    </w:p>
    <w:p w14:paraId="389F13E8" w14:textId="77777777" w:rsidR="00FD297F" w:rsidRPr="003E1992" w:rsidRDefault="00FD297F" w:rsidP="00FD297F">
      <w:pPr>
        <w:pStyle w:val="aDefsubpara"/>
      </w:pPr>
      <w:r w:rsidRPr="003E1992">
        <w:tab/>
        <w:t>(ii)</w:t>
      </w:r>
      <w:r w:rsidRPr="003E1992">
        <w:tab/>
        <w:t>diagnosing or treating an illness, disability, disorder or condition of the service user; and</w:t>
      </w:r>
    </w:p>
    <w:p w14:paraId="49CB8139" w14:textId="77777777" w:rsidR="00FD297F" w:rsidRPr="00743DAB" w:rsidRDefault="00FD297F" w:rsidP="00FD297F">
      <w:pPr>
        <w:pStyle w:val="Apara"/>
      </w:pPr>
      <w:r w:rsidRPr="00743DAB">
        <w:tab/>
        <w:t>(b)</w:t>
      </w:r>
      <w:r w:rsidRPr="00743DAB">
        <w:tab/>
        <w:t>includes a service provided by a health practitioner in the practitioner’s capacity as a health practitioner.</w:t>
      </w:r>
    </w:p>
    <w:p w14:paraId="1F294EA9" w14:textId="77777777" w:rsidR="00FD297F" w:rsidRDefault="00FD297F" w:rsidP="00FD297F">
      <w:pPr>
        <w:pStyle w:val="aDef"/>
      </w:pPr>
      <w:r w:rsidRPr="00D72DD6">
        <w:rPr>
          <w:rStyle w:val="charBoldItals"/>
        </w:rPr>
        <w:t>hearing</w:t>
      </w:r>
      <w:r>
        <w:t>, for a review, for chapter 8 (Criminal matters—discipline at detention places)—see section 286.</w:t>
      </w:r>
    </w:p>
    <w:p w14:paraId="0EBB72E7" w14:textId="77777777" w:rsidR="00FD297F" w:rsidRDefault="00FD297F" w:rsidP="00FD297F">
      <w:pPr>
        <w:pStyle w:val="aDef"/>
      </w:pPr>
      <w:r w:rsidRPr="00D72DD6">
        <w:rPr>
          <w:rStyle w:val="charBoldItals"/>
        </w:rPr>
        <w:t>high risk employment</w:t>
      </w:r>
      <w:r>
        <w:t>, for part 21.4 (Employment of children and young people under 15 years old)—see section 794.</w:t>
      </w:r>
    </w:p>
    <w:p w14:paraId="4833C2A9" w14:textId="77777777" w:rsidR="00FD297F" w:rsidRPr="00552242" w:rsidRDefault="00FD297F" w:rsidP="00FD297F">
      <w:pPr>
        <w:pStyle w:val="aDef"/>
      </w:pPr>
      <w:r w:rsidRPr="001F78F4">
        <w:rPr>
          <w:rStyle w:val="charBoldItals"/>
        </w:rPr>
        <w:t>information</w:t>
      </w:r>
      <w:r w:rsidRPr="00552242">
        <w:rPr>
          <w:bCs/>
          <w:iCs/>
        </w:rPr>
        <w:t>, for chapter 25 (Information secrecy and sharing)—see section 842 (2).</w:t>
      </w:r>
    </w:p>
    <w:p w14:paraId="04BFB6D3" w14:textId="77777777" w:rsidR="00FD297F" w:rsidRDefault="00FD297F" w:rsidP="00FD297F">
      <w:pPr>
        <w:pStyle w:val="aDef"/>
      </w:pPr>
      <w:r w:rsidRPr="00D72DD6">
        <w:rPr>
          <w:rStyle w:val="charBoldItals"/>
        </w:rPr>
        <w:t>information holder</w:t>
      </w:r>
      <w:r>
        <w:t>, for chapter 25 (Information secrecy and sharing)—see section 843.</w:t>
      </w:r>
    </w:p>
    <w:p w14:paraId="49D55F92" w14:textId="77777777" w:rsidR="00FD297F" w:rsidRPr="00552242" w:rsidRDefault="00FD297F" w:rsidP="00FD297F">
      <w:pPr>
        <w:pStyle w:val="aDef"/>
      </w:pPr>
      <w:r w:rsidRPr="001F78F4">
        <w:rPr>
          <w:rStyle w:val="charBoldItals"/>
        </w:rPr>
        <w:t>information sharing entity</w:t>
      </w:r>
      <w:r w:rsidRPr="00552242">
        <w:rPr>
          <w:bCs/>
          <w:iCs/>
        </w:rPr>
        <w:t xml:space="preserve">, </w:t>
      </w:r>
      <w:r w:rsidRPr="00552242">
        <w:t>for part 25.3 (Sharing protected information)—s</w:t>
      </w:r>
      <w:r w:rsidRPr="00552242">
        <w:rPr>
          <w:bCs/>
          <w:iCs/>
        </w:rPr>
        <w:t>ee section 859 (1).</w:t>
      </w:r>
      <w:r w:rsidRPr="00552242">
        <w:t xml:space="preserve"> </w:t>
      </w:r>
    </w:p>
    <w:p w14:paraId="19C0303E" w14:textId="77777777" w:rsidR="00FD297F" w:rsidRDefault="00FD297F" w:rsidP="00FD297F">
      <w:pPr>
        <w:pStyle w:val="aDef"/>
      </w:pPr>
      <w:r w:rsidRPr="00D72DD6">
        <w:rPr>
          <w:rStyle w:val="charBoldItals"/>
        </w:rPr>
        <w:lastRenderedPageBreak/>
        <w:t>information sharing standards</w:t>
      </w:r>
      <w:r>
        <w:t>—see section 887 (2) (j).</w:t>
      </w:r>
    </w:p>
    <w:p w14:paraId="7D0789F2" w14:textId="77777777" w:rsidR="00FD297F" w:rsidRPr="00130EF2" w:rsidRDefault="00FD297F" w:rsidP="00FD297F">
      <w:pPr>
        <w:pStyle w:val="aDef"/>
        <w:keepNext/>
      </w:pPr>
      <w:r w:rsidRPr="00130EF2">
        <w:rPr>
          <w:rStyle w:val="charBoldItals"/>
        </w:rPr>
        <w:t>initial review</w:t>
      </w:r>
      <w:r w:rsidRPr="00130EF2">
        <w:t>, for division 16.2.5 (</w:t>
      </w:r>
      <w:r w:rsidRPr="00130EF2">
        <w:rPr>
          <w:lang w:eastAsia="en-AU"/>
        </w:rPr>
        <w:t>Review of therapeutic protection orders</w:t>
      </w:r>
      <w:r w:rsidRPr="00130EF2">
        <w:t>)—see section 553 (2).</w:t>
      </w:r>
    </w:p>
    <w:p w14:paraId="2543F76F" w14:textId="77777777" w:rsidR="00FD297F" w:rsidRPr="00552242" w:rsidRDefault="00FD297F" w:rsidP="00FD297F">
      <w:pPr>
        <w:pStyle w:val="aDef"/>
      </w:pPr>
      <w:r w:rsidRPr="001F78F4">
        <w:rPr>
          <w:rStyle w:val="charBoldItals"/>
        </w:rPr>
        <w:t>in need of care and protection</w:t>
      </w:r>
      <w:r w:rsidRPr="00552242">
        <w:t>, for the care and protection chapters—see section 345 (1).</w:t>
      </w:r>
    </w:p>
    <w:p w14:paraId="3B78342B" w14:textId="77777777" w:rsidR="00FD297F" w:rsidRDefault="00FD297F" w:rsidP="00FD297F">
      <w:pPr>
        <w:pStyle w:val="aDef"/>
      </w:pPr>
      <w:r w:rsidRPr="00D72DD6">
        <w:rPr>
          <w:rStyle w:val="charBoldItals"/>
        </w:rPr>
        <w:t>in need of emergency care and protection</w:t>
      </w:r>
      <w:r>
        <w:t>, for the care and protection chapters</w:t>
      </w:r>
      <w:r w:rsidRPr="00D72DD6">
        <w:rPr>
          <w:rStyle w:val="charBoldItals"/>
        </w:rPr>
        <w:t>—</w:t>
      </w:r>
      <w:r>
        <w:t>see section 403.</w:t>
      </w:r>
    </w:p>
    <w:p w14:paraId="0D761D1B" w14:textId="77777777" w:rsidR="00FD297F" w:rsidRDefault="00FD297F" w:rsidP="00FD297F">
      <w:pPr>
        <w:pStyle w:val="aDef"/>
      </w:pPr>
      <w:r w:rsidRPr="001F78F4">
        <w:rPr>
          <w:rStyle w:val="charBoldItals"/>
        </w:rPr>
        <w:t>in need of emergency therapeutic protection</w:t>
      </w:r>
      <w:r w:rsidRPr="00552242">
        <w:t>, for the care and protection chapters—see section 404.</w:t>
      </w:r>
    </w:p>
    <w:p w14:paraId="0747533A" w14:textId="21A6B54E" w:rsidR="00F36E0A" w:rsidRPr="00552242" w:rsidRDefault="00F36E0A" w:rsidP="00F36E0A">
      <w:pPr>
        <w:pStyle w:val="aDef"/>
      </w:pPr>
      <w:r w:rsidRPr="00A9130F">
        <w:rPr>
          <w:rStyle w:val="charBoldItals"/>
        </w:rPr>
        <w:t>inspector of correctional services</w:t>
      </w:r>
      <w:r w:rsidRPr="00A9130F">
        <w:t xml:space="preserve">—see the </w:t>
      </w:r>
      <w:hyperlink r:id="rId481" w:tooltip="A2017-47" w:history="1">
        <w:r w:rsidR="00CA0778" w:rsidRPr="00CA0778">
          <w:rPr>
            <w:rStyle w:val="charCitHyperlinkItal"/>
          </w:rPr>
          <w:t>Inspector of Correctional Services Act 2017</w:t>
        </w:r>
      </w:hyperlink>
      <w:r w:rsidRPr="00A9130F">
        <w:t>, dic</w:t>
      </w:r>
      <w:r w:rsidR="0027615C">
        <w:t>f</w:t>
      </w:r>
      <w:r w:rsidRPr="00A9130F">
        <w:t>tionary.</w:t>
      </w:r>
    </w:p>
    <w:p w14:paraId="5650974F" w14:textId="77777777" w:rsidR="00FD297F" w:rsidRPr="009F3944" w:rsidRDefault="00FD297F" w:rsidP="00FD297F">
      <w:pPr>
        <w:pStyle w:val="aDef"/>
        <w:keepNext/>
      </w:pPr>
      <w:r w:rsidRPr="009F3944">
        <w:rPr>
          <w:rStyle w:val="charBoldItals"/>
        </w:rPr>
        <w:t>intention to cancel notice</w:t>
      </w:r>
      <w:r w:rsidRPr="009F3944">
        <w:t>—</w:t>
      </w:r>
    </w:p>
    <w:p w14:paraId="6CC9973A" w14:textId="77777777" w:rsidR="00FD297F" w:rsidRPr="009F3944" w:rsidRDefault="00FD297F" w:rsidP="00FD297F">
      <w:pPr>
        <w:pStyle w:val="aDefpara"/>
      </w:pPr>
      <w:r w:rsidRPr="009F3944">
        <w:tab/>
        <w:t>(a)</w:t>
      </w:r>
      <w:r w:rsidRPr="009F3944">
        <w:tab/>
        <w:t>for division 10.4.4 (Approved care and protection organisations—intervention)—see section 352Q; and</w:t>
      </w:r>
    </w:p>
    <w:p w14:paraId="0CBB6AA2" w14:textId="77777777" w:rsidR="00FD297F" w:rsidRPr="009F3944" w:rsidRDefault="00FD297F" w:rsidP="00FD297F">
      <w:pPr>
        <w:pStyle w:val="aDefpara"/>
      </w:pPr>
      <w:r w:rsidRPr="009F3944">
        <w:tab/>
        <w:t>(b)</w:t>
      </w:r>
      <w:r w:rsidRPr="009F3944">
        <w:tab/>
        <w:t>for chapter 20 (Childcare services)—see section 764 (2).</w:t>
      </w:r>
    </w:p>
    <w:p w14:paraId="0CF68552" w14:textId="77777777" w:rsidR="00FD297F" w:rsidRDefault="00FD297F" w:rsidP="00FD297F">
      <w:pPr>
        <w:pStyle w:val="aDef"/>
      </w:pPr>
      <w:r w:rsidRPr="00D72DD6">
        <w:rPr>
          <w:rStyle w:val="charBoldItals"/>
        </w:rPr>
        <w:t>interim care and protection order</w:t>
      </w:r>
      <w:r>
        <w:t xml:space="preserve">, for chapter 14 (Care and protection—care and protection orders)—see </w:t>
      </w:r>
      <w:r w:rsidRPr="00130EF2">
        <w:t>section 433 (1)</w:t>
      </w:r>
      <w:r>
        <w:t>.</w:t>
      </w:r>
    </w:p>
    <w:p w14:paraId="686564AB" w14:textId="77777777" w:rsidR="00FD297F" w:rsidRDefault="00FD297F" w:rsidP="00FD297F">
      <w:pPr>
        <w:pStyle w:val="aDef"/>
      </w:pPr>
      <w:r w:rsidRPr="00D72DD6">
        <w:rPr>
          <w:rStyle w:val="charBoldItals"/>
        </w:rPr>
        <w:t>interim child welfare order</w:t>
      </w:r>
      <w:r>
        <w:t xml:space="preserve">, for chapter 17 (Care and protection—interstate transfer of orders and proceedings)—see </w:t>
      </w:r>
      <w:r w:rsidRPr="00130EF2">
        <w:t>section 661 (1)</w:t>
      </w:r>
      <w:r>
        <w:t>.</w:t>
      </w:r>
    </w:p>
    <w:p w14:paraId="14D3D1B6" w14:textId="77777777" w:rsidR="00FD297F" w:rsidRDefault="00FD297F" w:rsidP="00FD297F">
      <w:pPr>
        <w:pStyle w:val="aDef"/>
      </w:pPr>
      <w:r w:rsidRPr="00D72DD6">
        <w:rPr>
          <w:rStyle w:val="charBoldItals"/>
        </w:rPr>
        <w:t>interim therapeutic protection order</w:t>
      </w:r>
      <w:r>
        <w:t>—see section 543.</w:t>
      </w:r>
    </w:p>
    <w:p w14:paraId="1D20E193" w14:textId="77777777" w:rsidR="00FD297F" w:rsidRDefault="00FD297F" w:rsidP="00FD297F">
      <w:pPr>
        <w:pStyle w:val="aDef"/>
      </w:pPr>
      <w:r w:rsidRPr="00D72DD6">
        <w:rPr>
          <w:rStyle w:val="charBoldItals"/>
        </w:rPr>
        <w:t>interstate care and protection report</w:t>
      </w:r>
      <w:r>
        <w:t xml:space="preserve">—see section 845 (2), definition of </w:t>
      </w:r>
      <w:r w:rsidRPr="00D72DD6">
        <w:rPr>
          <w:rStyle w:val="charBoldItals"/>
        </w:rPr>
        <w:t>interstate care and protection information</w:t>
      </w:r>
      <w:r>
        <w:t>, paragraph (a).</w:t>
      </w:r>
    </w:p>
    <w:p w14:paraId="117A8F8F" w14:textId="77777777" w:rsidR="00FD297F" w:rsidRPr="00552242" w:rsidRDefault="00FD297F" w:rsidP="00FD297F">
      <w:pPr>
        <w:pStyle w:val="aDef"/>
        <w:keepNext/>
      </w:pPr>
      <w:r w:rsidRPr="001F78F4">
        <w:rPr>
          <w:rStyle w:val="charBoldItals"/>
        </w:rPr>
        <w:t>interstate child welfare order</w:t>
      </w:r>
      <w:r w:rsidRPr="00552242">
        <w:t>—see section 666 (1).</w:t>
      </w:r>
    </w:p>
    <w:p w14:paraId="25E21B8C" w14:textId="77777777" w:rsidR="00FD297F" w:rsidRPr="00552242" w:rsidRDefault="00FD297F" w:rsidP="00FD297F">
      <w:pPr>
        <w:pStyle w:val="aDef"/>
      </w:pPr>
      <w:r w:rsidRPr="001F78F4">
        <w:rPr>
          <w:rStyle w:val="charBoldItals"/>
        </w:rPr>
        <w:t>interstate law</w:t>
      </w:r>
      <w:r w:rsidRPr="00552242">
        <w:t>, for chapter 17 (Care and protection—interstate transfer of orders and proceedings)—see section 641 (1).</w:t>
      </w:r>
    </w:p>
    <w:p w14:paraId="6E477EFB" w14:textId="77777777" w:rsidR="00FD297F" w:rsidRPr="00552242" w:rsidRDefault="00FD297F" w:rsidP="00FD297F">
      <w:pPr>
        <w:pStyle w:val="aDef"/>
      </w:pPr>
      <w:r w:rsidRPr="001F78F4">
        <w:rPr>
          <w:rStyle w:val="charBoldItals"/>
        </w:rPr>
        <w:t>interstate leave permit</w:t>
      </w:r>
      <w:r w:rsidRPr="00552242">
        <w:t>—see section 242 (1).</w:t>
      </w:r>
    </w:p>
    <w:p w14:paraId="47DF5B12" w14:textId="77777777" w:rsidR="00FD297F" w:rsidRPr="00552242" w:rsidRDefault="00FD297F" w:rsidP="00FD297F">
      <w:pPr>
        <w:pStyle w:val="aDef"/>
      </w:pPr>
      <w:r w:rsidRPr="001F78F4">
        <w:rPr>
          <w:rStyle w:val="charBoldItals"/>
        </w:rPr>
        <w:t>interstate officer</w:t>
      </w:r>
      <w:r w:rsidRPr="00552242">
        <w:t>, for chapter 17 (Care and protection—interstate transfer of orders and proceedings)—see section 642 (1).</w:t>
      </w:r>
    </w:p>
    <w:p w14:paraId="5EB58CFE" w14:textId="77777777" w:rsidR="00FD297F" w:rsidRPr="00552242" w:rsidRDefault="00FD297F" w:rsidP="00FD297F">
      <w:pPr>
        <w:pStyle w:val="aDef"/>
      </w:pPr>
      <w:r w:rsidRPr="001F78F4">
        <w:rPr>
          <w:rStyle w:val="charBoldItals"/>
        </w:rPr>
        <w:lastRenderedPageBreak/>
        <w:t>interstate proceedings transfer order</w:t>
      </w:r>
      <w:r w:rsidRPr="00552242">
        <w:t>—see section 672 (1).</w:t>
      </w:r>
    </w:p>
    <w:p w14:paraId="75EEC2BD" w14:textId="77777777" w:rsidR="00FD297F" w:rsidRDefault="00FD297F" w:rsidP="00FD297F">
      <w:pPr>
        <w:pStyle w:val="aDef"/>
      </w:pPr>
      <w:r w:rsidRPr="00D72DD6">
        <w:rPr>
          <w:rStyle w:val="charBoldItals"/>
        </w:rPr>
        <w:t>in therapeutic protection</w:t>
      </w:r>
      <w:r>
        <w:t>—see section 572.</w:t>
      </w:r>
    </w:p>
    <w:p w14:paraId="63B1BE06" w14:textId="77777777" w:rsidR="00FD297F" w:rsidRDefault="00FD297F" w:rsidP="00FD297F">
      <w:pPr>
        <w:pStyle w:val="aDef"/>
        <w:keepNext/>
        <w:keepLines/>
      </w:pPr>
      <w:r w:rsidRPr="00D72DD6">
        <w:rPr>
          <w:rStyle w:val="charBoldItals"/>
        </w:rPr>
        <w:t>investigative entity</w:t>
      </w:r>
      <w:r>
        <w:t xml:space="preserve"> means an entity with power to require the production of documents or the answering of questions including, for example, the chief police officer, the human rights commission, the public advocate</w:t>
      </w:r>
      <w:r w:rsidR="002F5A9A" w:rsidRPr="00994D5E">
        <w:t>, the ombudsman and the integrity commission</w:t>
      </w:r>
      <w:r>
        <w:t>.</w:t>
      </w:r>
    </w:p>
    <w:p w14:paraId="34D3E5A4" w14:textId="77777777" w:rsidR="00FD297F" w:rsidRDefault="00FD297F" w:rsidP="00FD297F">
      <w:pPr>
        <w:pStyle w:val="aDef"/>
      </w:pPr>
      <w:r w:rsidRPr="00D72DD6">
        <w:rPr>
          <w:rStyle w:val="charBoldItals"/>
        </w:rPr>
        <w:t>investigator</w:t>
      </w:r>
      <w:r>
        <w:t>, for part 8.2 (Responding to behaviour breaches)—see section 291.</w:t>
      </w:r>
    </w:p>
    <w:p w14:paraId="401D88EA" w14:textId="77777777" w:rsidR="00FD297F" w:rsidRPr="0039267F" w:rsidRDefault="00FD297F" w:rsidP="00FD297F">
      <w:pPr>
        <w:pStyle w:val="aDef"/>
      </w:pPr>
      <w:r w:rsidRPr="0039267F">
        <w:rPr>
          <w:rStyle w:val="charBoldItals"/>
        </w:rPr>
        <w:t>kinship carer</w:t>
      </w:r>
      <w:r w:rsidRPr="0039267F">
        <w:t>, for a child or young person—see section 516 (2).</w:t>
      </w:r>
    </w:p>
    <w:p w14:paraId="481A45A9" w14:textId="77777777" w:rsidR="00FD297F" w:rsidRPr="00D72DD6" w:rsidRDefault="00FD297F" w:rsidP="00FD297F">
      <w:pPr>
        <w:pStyle w:val="aDef"/>
      </w:pPr>
      <w:r w:rsidRPr="001F78F4">
        <w:rPr>
          <w:rStyle w:val="charBoldItals"/>
        </w:rPr>
        <w:t>licensed childcare service</w:t>
      </w:r>
      <w:r w:rsidRPr="00552242">
        <w:t>, for chapter 20 (Childcare services)—see section 728 (2).</w:t>
      </w:r>
    </w:p>
    <w:p w14:paraId="32EF3744" w14:textId="77777777" w:rsidR="00FD297F" w:rsidRPr="00D72DD6" w:rsidRDefault="00FD297F" w:rsidP="00FD297F">
      <w:pPr>
        <w:pStyle w:val="aDef"/>
      </w:pPr>
      <w:r w:rsidRPr="001F78F4">
        <w:rPr>
          <w:rStyle w:val="charBoldItals"/>
        </w:rPr>
        <w:t>licensed proprietor</w:t>
      </w:r>
      <w:r w:rsidRPr="00552242">
        <w:t>, of a childcare service, for chapter 20 (Childcare services)—see section 728 (2).</w:t>
      </w:r>
    </w:p>
    <w:p w14:paraId="1E280180" w14:textId="77777777" w:rsidR="00FD297F" w:rsidRPr="00D72DD6" w:rsidRDefault="00FD297F" w:rsidP="00FD297F">
      <w:pPr>
        <w:pStyle w:val="aDef"/>
      </w:pPr>
      <w:r w:rsidRPr="00D72DD6">
        <w:rPr>
          <w:rStyle w:val="charBoldItals"/>
        </w:rPr>
        <w:t>light work</w:t>
      </w:r>
      <w:r>
        <w:t>, for part 21.4 (Employment of children and young people under 15 years old)—see section 793.</w:t>
      </w:r>
    </w:p>
    <w:p w14:paraId="7FCE3E26" w14:textId="77777777" w:rsidR="00FD297F" w:rsidRPr="00552242" w:rsidRDefault="00FD297F" w:rsidP="00FD297F">
      <w:pPr>
        <w:pStyle w:val="aDef"/>
      </w:pPr>
      <w:r w:rsidRPr="001F78F4">
        <w:rPr>
          <w:rStyle w:val="charBoldItals"/>
        </w:rPr>
        <w:t>long-term care responsibility</w:t>
      </w:r>
      <w:r w:rsidRPr="00552242">
        <w:rPr>
          <w:bCs/>
        </w:rPr>
        <w:t>, for a child or young person</w:t>
      </w:r>
      <w:r w:rsidRPr="00552242">
        <w:rPr>
          <w:iCs/>
        </w:rPr>
        <w:t>—see section 20.</w:t>
      </w:r>
    </w:p>
    <w:p w14:paraId="26332FEB" w14:textId="77777777" w:rsidR="00FD297F" w:rsidRDefault="00FD297F" w:rsidP="00FD297F">
      <w:pPr>
        <w:pStyle w:val="aDef"/>
      </w:pPr>
      <w:r w:rsidRPr="00D72DD6">
        <w:rPr>
          <w:rStyle w:val="charBoldItals"/>
        </w:rPr>
        <w:t>long-term parental responsibility provision</w:t>
      </w:r>
      <w:r>
        <w:t>, for the care and protection chapters—see section 479.</w:t>
      </w:r>
    </w:p>
    <w:p w14:paraId="14C20472" w14:textId="77777777" w:rsidR="00FD297F" w:rsidRDefault="00FD297F" w:rsidP="00FD297F">
      <w:pPr>
        <w:pStyle w:val="aDef"/>
      </w:pPr>
      <w:r w:rsidRPr="00D72DD6">
        <w:rPr>
          <w:rStyle w:val="charBoldItals"/>
        </w:rPr>
        <w:t>mail</w:t>
      </w:r>
      <w:r>
        <w:rPr>
          <w:bCs/>
          <w:iCs/>
        </w:rPr>
        <w:t xml:space="preserve"> means postal mail.</w:t>
      </w:r>
    </w:p>
    <w:p w14:paraId="7231341F" w14:textId="77777777" w:rsidR="00FD297F" w:rsidRDefault="00FD297F" w:rsidP="00FD297F">
      <w:pPr>
        <w:pStyle w:val="aDef"/>
      </w:pPr>
      <w:r w:rsidRPr="00D72DD6">
        <w:rPr>
          <w:rStyle w:val="charBoldItals"/>
        </w:rPr>
        <w:t>mandatory report</w:t>
      </w:r>
      <w:r>
        <w:t xml:space="preserve">—see </w:t>
      </w:r>
      <w:r w:rsidRPr="00130EF2">
        <w:t>section 356 (1) (e)</w:t>
      </w:r>
      <w:r>
        <w:t>.</w:t>
      </w:r>
    </w:p>
    <w:p w14:paraId="64A977A1" w14:textId="13864436" w:rsidR="00FD297F" w:rsidRPr="00552242" w:rsidRDefault="00FD297F" w:rsidP="00FD297F">
      <w:pPr>
        <w:pStyle w:val="aDef"/>
      </w:pPr>
      <w:r w:rsidRPr="004E691F">
        <w:rPr>
          <w:b/>
          <w:i/>
        </w:rPr>
        <w:t>mental disorder</w:t>
      </w:r>
      <w:r w:rsidRPr="004E691F">
        <w:t xml:space="preserve">—see the </w:t>
      </w:r>
      <w:hyperlink r:id="rId482" w:tooltip="A2015-38" w:history="1">
        <w:r>
          <w:rPr>
            <w:rStyle w:val="charCitHyperlinkItal"/>
          </w:rPr>
          <w:t>Mental Health Act 2015</w:t>
        </w:r>
      </w:hyperlink>
      <w:r w:rsidRPr="004E691F">
        <w:t>, section 9.</w:t>
      </w:r>
    </w:p>
    <w:p w14:paraId="545F4AC2" w14:textId="77777777" w:rsidR="00FD297F" w:rsidRPr="00552242" w:rsidRDefault="00FD297F" w:rsidP="00FD297F">
      <w:pPr>
        <w:pStyle w:val="aDef"/>
      </w:pPr>
      <w:r w:rsidRPr="001F78F4">
        <w:rPr>
          <w:rStyle w:val="charBoldItals"/>
        </w:rPr>
        <w:t>mental illness</w:t>
      </w:r>
      <w:r w:rsidRPr="00552242">
        <w:t>—see section 530 (1).</w:t>
      </w:r>
    </w:p>
    <w:p w14:paraId="66C3C433" w14:textId="77777777" w:rsidR="00FD297F" w:rsidRPr="00D72DD6" w:rsidRDefault="00FD297F" w:rsidP="00FD297F">
      <w:pPr>
        <w:pStyle w:val="aDef"/>
      </w:pPr>
      <w:r w:rsidRPr="00D72DD6">
        <w:rPr>
          <w:rStyle w:val="charBoldItals"/>
        </w:rPr>
        <w:t>Minister of a State</w:t>
      </w:r>
      <w:r>
        <w:t>, for part 5.2 (Interstate transfers)—see section 114.</w:t>
      </w:r>
    </w:p>
    <w:p w14:paraId="7F4ABC8E" w14:textId="77777777" w:rsidR="00FD297F" w:rsidRDefault="00FD297F" w:rsidP="00FD297F">
      <w:pPr>
        <w:pStyle w:val="aDef"/>
      </w:pPr>
      <w:r w:rsidRPr="00D72DD6">
        <w:rPr>
          <w:rStyle w:val="charBoldItals"/>
        </w:rPr>
        <w:t>minor behaviour breach</w:t>
      </w:r>
      <w:r>
        <w:t>, for chapter 8 (Criminal matters—discipline at detention places)—see section 288.</w:t>
      </w:r>
    </w:p>
    <w:p w14:paraId="7130803B" w14:textId="77777777" w:rsidR="00FD297F" w:rsidRPr="00552242" w:rsidRDefault="00FD297F" w:rsidP="00FD297F">
      <w:pPr>
        <w:pStyle w:val="aDef"/>
      </w:pPr>
      <w:r w:rsidRPr="001F78F4">
        <w:rPr>
          <w:rStyle w:val="charBoldItals"/>
        </w:rPr>
        <w:t>neglect</w:t>
      </w:r>
      <w:r w:rsidRPr="00552242">
        <w:rPr>
          <w:bCs/>
          <w:iCs/>
        </w:rPr>
        <w:t>, of a child or young person</w:t>
      </w:r>
      <w:r w:rsidRPr="00552242">
        <w:t>—see section 343.</w:t>
      </w:r>
    </w:p>
    <w:p w14:paraId="6CB43FF5" w14:textId="77777777" w:rsidR="00FD297F" w:rsidRDefault="00FD297F" w:rsidP="00FD297F">
      <w:pPr>
        <w:pStyle w:val="aDef"/>
      </w:pPr>
      <w:r w:rsidRPr="00D72DD6">
        <w:rPr>
          <w:rStyle w:val="charBoldItals"/>
        </w:rPr>
        <w:lastRenderedPageBreak/>
        <w:t>nominated person</w:t>
      </w:r>
      <w:r>
        <w:t>, for a young detainee—see section 185 (2) (n).</w:t>
      </w:r>
    </w:p>
    <w:p w14:paraId="5A0682D4" w14:textId="77777777" w:rsidR="00FD297F" w:rsidRPr="009F3944" w:rsidRDefault="00FD297F" w:rsidP="00FD297F">
      <w:pPr>
        <w:pStyle w:val="aDef"/>
      </w:pPr>
      <w:r w:rsidRPr="009F3944">
        <w:rPr>
          <w:rStyle w:val="charBoldItals"/>
        </w:rPr>
        <w:t>noncompliance direction</w:t>
      </w:r>
      <w:r w:rsidRPr="009F3944">
        <w:t>, for division 10.4.4 (Approved care and protection organisations—intervention)—see section 352O.</w:t>
      </w:r>
    </w:p>
    <w:p w14:paraId="46D5DD5A" w14:textId="77777777" w:rsidR="00FD297F" w:rsidRPr="009F3944" w:rsidRDefault="00FD297F" w:rsidP="00FD297F">
      <w:pPr>
        <w:pStyle w:val="aDef"/>
      </w:pPr>
      <w:r w:rsidRPr="009F3944">
        <w:rPr>
          <w:rStyle w:val="charBoldItals"/>
        </w:rPr>
        <w:t>noncompliance notice</w:t>
      </w:r>
      <w:r w:rsidRPr="009F3944">
        <w:t>, for division 10.4.4 (Approved care and protection organisations—intervention)—see section 352N.</w:t>
      </w:r>
    </w:p>
    <w:p w14:paraId="15999379" w14:textId="77777777" w:rsidR="00FD297F" w:rsidRPr="009F3944" w:rsidRDefault="00FD297F" w:rsidP="00FD297F">
      <w:pPr>
        <w:pStyle w:val="aDef"/>
      </w:pPr>
      <w:r w:rsidRPr="009F3944">
        <w:rPr>
          <w:rStyle w:val="charBoldItals"/>
        </w:rPr>
        <w:t>noncompliant</w:t>
      </w:r>
      <w:r w:rsidRPr="009F3944">
        <w:t>, for an approved care and protection organisation, for division 10.4.3 (Approved care and protection organisations—complaints)—see section 352G.</w:t>
      </w:r>
    </w:p>
    <w:p w14:paraId="3FBB5143" w14:textId="77777777" w:rsidR="00FD297F" w:rsidRDefault="00FD297F" w:rsidP="00FD297F">
      <w:pPr>
        <w:pStyle w:val="aDef"/>
        <w:keepNext/>
      </w:pPr>
      <w:r w:rsidRPr="00D72DD6">
        <w:rPr>
          <w:rStyle w:val="charBoldItals"/>
        </w:rPr>
        <w:t>non-treating doctor</w:t>
      </w:r>
      <w:r>
        <w:t>—</w:t>
      </w:r>
    </w:p>
    <w:p w14:paraId="10295C0C" w14:textId="77777777" w:rsidR="00FD297F" w:rsidRDefault="00FD297F" w:rsidP="00FD297F">
      <w:pPr>
        <w:pStyle w:val="aDefpara"/>
      </w:pPr>
      <w:r>
        <w:tab/>
        <w:t>(a)</w:t>
      </w:r>
      <w:r>
        <w:tab/>
        <w:t>for chapter 6 (Criminal matter</w:t>
      </w:r>
      <w:r w:rsidR="00AD7DB6">
        <w:t>s—detention places)—see section </w:t>
      </w:r>
      <w:r>
        <w:t>137; and</w:t>
      </w:r>
    </w:p>
    <w:p w14:paraId="1DBCF0A2" w14:textId="77777777" w:rsidR="00FD297F" w:rsidRDefault="00FD297F" w:rsidP="00FD297F">
      <w:pPr>
        <w:pStyle w:val="aDefpara"/>
      </w:pPr>
      <w:r>
        <w:tab/>
        <w:t>(b)</w:t>
      </w:r>
      <w:r>
        <w:tab/>
        <w:t>for chapter 7 (Criminal matters—search and seizure at detention places)—see section 246; and</w:t>
      </w:r>
    </w:p>
    <w:p w14:paraId="74683A22" w14:textId="77777777" w:rsidR="00FD297F" w:rsidRDefault="00FD297F" w:rsidP="00FD297F">
      <w:pPr>
        <w:pStyle w:val="aDefpara"/>
      </w:pPr>
      <w:r>
        <w:tab/>
        <w:t>(c)</w:t>
      </w:r>
      <w:r>
        <w:tab/>
        <w:t xml:space="preserve">for chapter 16 (Care and protection—therapeutic protection of children and young people)—see </w:t>
      </w:r>
      <w:r w:rsidRPr="00130EF2">
        <w:t>section 530 (2)</w:t>
      </w:r>
      <w:r>
        <w:t>.</w:t>
      </w:r>
    </w:p>
    <w:p w14:paraId="5D8B2EE6" w14:textId="77777777" w:rsidR="00FD297F" w:rsidRPr="003E1992" w:rsidRDefault="00FD297F" w:rsidP="00FD297F">
      <w:pPr>
        <w:pStyle w:val="aDef"/>
        <w:keepNext/>
      </w:pPr>
      <w:r w:rsidRPr="00D72DD6">
        <w:rPr>
          <w:rStyle w:val="charBoldItals"/>
        </w:rPr>
        <w:t>non-treating health practitioner</w:t>
      </w:r>
      <w:r w:rsidRPr="003E1992">
        <w:t>—</w:t>
      </w:r>
    </w:p>
    <w:p w14:paraId="3F9313D5" w14:textId="77777777" w:rsidR="00FD297F" w:rsidRPr="003E1992" w:rsidRDefault="00FD297F" w:rsidP="00FD297F">
      <w:pPr>
        <w:pStyle w:val="aDefpara"/>
      </w:pPr>
      <w:r w:rsidRPr="003E1992">
        <w:tab/>
        <w:t>(a)</w:t>
      </w:r>
      <w:r w:rsidRPr="003E1992">
        <w:tab/>
        <w:t>for the criminal matters chapters—see section 98; and</w:t>
      </w:r>
    </w:p>
    <w:p w14:paraId="086CA9E6" w14:textId="77777777" w:rsidR="00FD297F" w:rsidRPr="003E1992" w:rsidRDefault="00FD297F" w:rsidP="00FD297F">
      <w:pPr>
        <w:pStyle w:val="aDefpara"/>
      </w:pPr>
      <w:r w:rsidRPr="003E1992">
        <w:tab/>
        <w:t>(b)</w:t>
      </w:r>
      <w:r w:rsidRPr="003E1992">
        <w:tab/>
        <w:t xml:space="preserve">for chapter 16 (Care and protection—therapeutic protection of children and young people)—see </w:t>
      </w:r>
      <w:r w:rsidRPr="00130EF2">
        <w:t>section 530 (2)</w:t>
      </w:r>
      <w:r w:rsidRPr="003E1992">
        <w:t>.</w:t>
      </w:r>
    </w:p>
    <w:p w14:paraId="4BBE9606" w14:textId="77777777" w:rsidR="00FD297F" w:rsidRDefault="00FD297F" w:rsidP="00FD297F">
      <w:pPr>
        <w:pStyle w:val="aDef"/>
        <w:keepNext/>
      </w:pPr>
      <w:r w:rsidRPr="00D72DD6">
        <w:rPr>
          <w:rStyle w:val="charBoldItals"/>
        </w:rPr>
        <w:t>non-treating nurse</w:t>
      </w:r>
      <w:r>
        <w:t>—</w:t>
      </w:r>
    </w:p>
    <w:p w14:paraId="698E4A3B" w14:textId="77777777" w:rsidR="00FD297F" w:rsidRDefault="00FD297F" w:rsidP="00FD297F">
      <w:pPr>
        <w:pStyle w:val="aDefpara"/>
      </w:pPr>
      <w:r>
        <w:tab/>
        <w:t>(a)</w:t>
      </w:r>
      <w:r>
        <w:tab/>
        <w:t>for part 6.7 (Alcohol and drug testing)—see section 235; and</w:t>
      </w:r>
    </w:p>
    <w:p w14:paraId="12C2A269" w14:textId="77777777" w:rsidR="00FD297F" w:rsidRDefault="00FD297F" w:rsidP="00FD297F">
      <w:pPr>
        <w:pStyle w:val="aDefpara"/>
      </w:pPr>
      <w:r>
        <w:tab/>
        <w:t>(b)</w:t>
      </w:r>
      <w:r>
        <w:tab/>
        <w:t>for chapter 7 (Criminal matters—search and seizure at detention places)—see section 246; and</w:t>
      </w:r>
    </w:p>
    <w:p w14:paraId="4FDD5BFA" w14:textId="77777777" w:rsidR="00FD297F" w:rsidRDefault="00FD297F" w:rsidP="00FD297F">
      <w:pPr>
        <w:pStyle w:val="aDefpara"/>
      </w:pPr>
      <w:r>
        <w:tab/>
        <w:t>(c)</w:t>
      </w:r>
      <w:r>
        <w:tab/>
        <w:t xml:space="preserve">for chapter 16 (Care and protection—therapeutic protection of children and young people)—see </w:t>
      </w:r>
      <w:r w:rsidRPr="00130EF2">
        <w:t>section 530 (2)</w:t>
      </w:r>
      <w:r>
        <w:t>.</w:t>
      </w:r>
    </w:p>
    <w:p w14:paraId="7A1E6ABF" w14:textId="77777777" w:rsidR="00FD297F" w:rsidRDefault="00FD297F" w:rsidP="00FD297F">
      <w:pPr>
        <w:pStyle w:val="aDef"/>
      </w:pPr>
      <w:r w:rsidRPr="00D72DD6">
        <w:rPr>
          <w:rStyle w:val="charBoldItals"/>
        </w:rPr>
        <w:t>occupier</w:t>
      </w:r>
      <w:r>
        <w:t>, for chapter 23 (Enforcement)—see section 812.</w:t>
      </w:r>
    </w:p>
    <w:p w14:paraId="7BF214EC" w14:textId="77777777" w:rsidR="00FD297F" w:rsidRDefault="00FD297F" w:rsidP="00FD297F">
      <w:pPr>
        <w:pStyle w:val="aDef"/>
        <w:keepNext/>
      </w:pPr>
      <w:r w:rsidRPr="00D72DD6">
        <w:rPr>
          <w:rStyle w:val="charBoldItals"/>
        </w:rPr>
        <w:lastRenderedPageBreak/>
        <w:t>offence</w:t>
      </w:r>
      <w:r>
        <w:t>—</w:t>
      </w:r>
    </w:p>
    <w:p w14:paraId="1119A589" w14:textId="77777777" w:rsidR="00FD297F" w:rsidRDefault="00FD297F" w:rsidP="00FD297F">
      <w:pPr>
        <w:pStyle w:val="aDefpara"/>
        <w:keepNext/>
      </w:pPr>
      <w:r>
        <w:tab/>
        <w:t>(a)</w:t>
      </w:r>
      <w:r>
        <w:tab/>
        <w:t>includes an offence against a Commonwealth law; and</w:t>
      </w:r>
    </w:p>
    <w:p w14:paraId="1FF03FBB" w14:textId="77777777" w:rsidR="00FD297F" w:rsidRDefault="00FD297F" w:rsidP="00FD297F">
      <w:pPr>
        <w:pStyle w:val="aDefpara"/>
      </w:pPr>
      <w:r>
        <w:tab/>
        <w:t>(b)</w:t>
      </w:r>
      <w:r>
        <w:tab/>
        <w:t>for chapter 23 (Enforcement)—see section 812.</w:t>
      </w:r>
    </w:p>
    <w:p w14:paraId="5EC99CEF" w14:textId="20F37B0D" w:rsidR="00294CDA" w:rsidRPr="00490675" w:rsidRDefault="00294CDA" w:rsidP="00294CDA">
      <w:pPr>
        <w:pStyle w:val="aDef"/>
      </w:pPr>
      <w:r w:rsidRPr="00490675">
        <w:rPr>
          <w:rStyle w:val="charBoldItals"/>
        </w:rPr>
        <w:t>official visitor</w:t>
      </w:r>
      <w:r w:rsidRPr="00490675">
        <w:rPr>
          <w:rStyle w:val="charItals"/>
        </w:rPr>
        <w:t xml:space="preserve">, </w:t>
      </w:r>
      <w:r w:rsidRPr="00490675">
        <w:t xml:space="preserve">for a visitable place—see the </w:t>
      </w:r>
      <w:hyperlink r:id="rId483" w:tooltip="A2012-33" w:history="1">
        <w:r w:rsidRPr="00490675">
          <w:rPr>
            <w:rStyle w:val="charCitHyperlinkItal"/>
          </w:rPr>
          <w:t>Official Visitor Act 2012</w:t>
        </w:r>
      </w:hyperlink>
      <w:r w:rsidRPr="00490675">
        <w:t>, section 6.</w:t>
      </w:r>
    </w:p>
    <w:p w14:paraId="779658E8" w14:textId="77777777" w:rsidR="00FD297F" w:rsidRPr="00130EF2" w:rsidRDefault="00FD297F" w:rsidP="00FD297F">
      <w:pPr>
        <w:pStyle w:val="aDef"/>
      </w:pPr>
      <w:r w:rsidRPr="00130EF2">
        <w:rPr>
          <w:rStyle w:val="charBoldItals"/>
        </w:rPr>
        <w:t>ongoing review</w:t>
      </w:r>
      <w:r w:rsidRPr="00130EF2">
        <w:t>, for division 16.2.5 (</w:t>
      </w:r>
      <w:r w:rsidRPr="00130EF2">
        <w:rPr>
          <w:lang w:eastAsia="en-AU"/>
        </w:rPr>
        <w:t>Review of therapeutic protection orders</w:t>
      </w:r>
      <w:r w:rsidRPr="00130EF2">
        <w:t>)—see section 554 (2).</w:t>
      </w:r>
    </w:p>
    <w:p w14:paraId="5DDDC58C" w14:textId="77777777" w:rsidR="00FD297F" w:rsidRPr="00F26586" w:rsidRDefault="00FD297F" w:rsidP="00FD297F">
      <w:pPr>
        <w:pStyle w:val="aDef"/>
      </w:pPr>
      <w:r w:rsidRPr="00951853">
        <w:rPr>
          <w:rStyle w:val="charBoldItals"/>
        </w:rPr>
        <w:t>operating entity</w:t>
      </w:r>
      <w:r w:rsidRPr="00F26586">
        <w:t>, for a detention place, therapeutic protection place or place of care, means—</w:t>
      </w:r>
    </w:p>
    <w:p w14:paraId="1FF08313" w14:textId="77777777" w:rsidR="00FD297F" w:rsidRPr="00F26586" w:rsidRDefault="00FD297F" w:rsidP="00FD297F">
      <w:pPr>
        <w:pStyle w:val="aDefpara"/>
      </w:pPr>
      <w:r>
        <w:tab/>
      </w:r>
      <w:r w:rsidRPr="00F26586">
        <w:t>(a)</w:t>
      </w:r>
      <w:r w:rsidRPr="00F26586">
        <w:tab/>
        <w:t xml:space="preserve">if the Territory operates the place—the </w:t>
      </w:r>
      <w:r>
        <w:t>director</w:t>
      </w:r>
      <w:r>
        <w:noBreakHyphen/>
        <w:t>general</w:t>
      </w:r>
      <w:r w:rsidRPr="00F26586">
        <w:t>; or</w:t>
      </w:r>
    </w:p>
    <w:p w14:paraId="68E12300" w14:textId="77777777" w:rsidR="00FD297F" w:rsidRPr="00F26586" w:rsidRDefault="00FD297F" w:rsidP="00FD297F">
      <w:pPr>
        <w:pStyle w:val="aDefpara"/>
      </w:pPr>
      <w:r>
        <w:tab/>
      </w:r>
      <w:r w:rsidRPr="00F26586">
        <w:t>(b)</w:t>
      </w:r>
      <w:r w:rsidRPr="00F26586">
        <w:tab/>
        <w:t>in any other case—the entity that operates the place.</w:t>
      </w:r>
    </w:p>
    <w:p w14:paraId="2008B28F" w14:textId="77777777" w:rsidR="00FD297F" w:rsidRDefault="00FD297F" w:rsidP="00FD297F">
      <w:pPr>
        <w:pStyle w:val="aDef"/>
      </w:pPr>
      <w:r w:rsidRPr="00D72DD6">
        <w:rPr>
          <w:rStyle w:val="charBoldItals"/>
        </w:rPr>
        <w:t>operating procedure</w:t>
      </w:r>
      <w:r>
        <w:rPr>
          <w:bCs/>
          <w:iCs/>
        </w:rPr>
        <w:t xml:space="preserve">, for </w:t>
      </w:r>
      <w:r>
        <w:t>chapter 6 (Criminal matters—detention places)</w:t>
      </w:r>
      <w:r>
        <w:rPr>
          <w:bCs/>
          <w:iCs/>
        </w:rPr>
        <w:t xml:space="preserve"> and </w:t>
      </w:r>
      <w:r>
        <w:t xml:space="preserve">chapter 7 </w:t>
      </w:r>
      <w:r>
        <w:rPr>
          <w:bCs/>
          <w:iCs/>
        </w:rPr>
        <w:t>(Criminal matters</w:t>
      </w:r>
      <w:r>
        <w:t>—search and seizure at detention places) means an operating procedure made by the director</w:t>
      </w:r>
      <w:r>
        <w:noBreakHyphen/>
        <w:t xml:space="preserve">general under section </w:t>
      </w:r>
      <w:r>
        <w:rPr>
          <w:bCs/>
          <w:iCs/>
        </w:rPr>
        <w:t>143.</w:t>
      </w:r>
    </w:p>
    <w:p w14:paraId="08B6DF96" w14:textId="77777777" w:rsidR="00FD297F" w:rsidRDefault="00FD297F" w:rsidP="00FD297F">
      <w:pPr>
        <w:pStyle w:val="aDef"/>
      </w:pPr>
      <w:r w:rsidRPr="00D72DD6">
        <w:rPr>
          <w:rStyle w:val="charBoldItals"/>
        </w:rPr>
        <w:t>order</w:t>
      </w:r>
      <w:r>
        <w:t>, for chapter 24 (Appeals and review), includes a decision.</w:t>
      </w:r>
    </w:p>
    <w:p w14:paraId="6AAC237B" w14:textId="77777777" w:rsidR="00FD297F" w:rsidRDefault="00FD297F" w:rsidP="00FD297F">
      <w:pPr>
        <w:pStyle w:val="aDef"/>
        <w:keepNext/>
      </w:pPr>
      <w:r w:rsidRPr="00D72DD6">
        <w:rPr>
          <w:rStyle w:val="charBoldItals"/>
        </w:rPr>
        <w:t>ordinary search</w:t>
      </w:r>
      <w:r>
        <w:rPr>
          <w:bCs/>
          <w:iCs/>
        </w:rPr>
        <w:t>—</w:t>
      </w:r>
    </w:p>
    <w:p w14:paraId="68DA030B" w14:textId="77777777" w:rsidR="00FD297F" w:rsidRDefault="00FD297F" w:rsidP="00FD297F">
      <w:pPr>
        <w:pStyle w:val="aDefpara"/>
      </w:pPr>
      <w:r>
        <w:tab/>
        <w:t>(a)</w:t>
      </w:r>
      <w:r>
        <w:tab/>
        <w:t>for chapter 7 (Criminal matters—search and seizure at detention places)—see section 246; and</w:t>
      </w:r>
    </w:p>
    <w:p w14:paraId="0EB3A347" w14:textId="77777777" w:rsidR="00FD297F" w:rsidRDefault="00FD297F" w:rsidP="00FD297F">
      <w:pPr>
        <w:pStyle w:val="aDefpara"/>
      </w:pPr>
      <w:r>
        <w:tab/>
        <w:t>(b)</w:t>
      </w:r>
      <w:r>
        <w:tab/>
      </w:r>
      <w:r>
        <w:rPr>
          <w:bCs/>
          <w:iCs/>
        </w:rPr>
        <w:t>for part 16.3 (</w:t>
      </w:r>
      <w:r>
        <w:t xml:space="preserve">Children and young people in therapeutic protection)—see section </w:t>
      </w:r>
      <w:r>
        <w:rPr>
          <w:bCs/>
          <w:iCs/>
        </w:rPr>
        <w:t>587</w:t>
      </w:r>
      <w:r>
        <w:t>.</w:t>
      </w:r>
    </w:p>
    <w:p w14:paraId="1C8B8BF3" w14:textId="77777777" w:rsidR="00FD297F" w:rsidRPr="009F3944" w:rsidRDefault="00FD297F" w:rsidP="00FD297F">
      <w:pPr>
        <w:pStyle w:val="aDef"/>
      </w:pPr>
      <w:r w:rsidRPr="009F3944">
        <w:rPr>
          <w:rStyle w:val="charBoldItals"/>
        </w:rPr>
        <w:t>organisation</w:t>
      </w:r>
      <w:r w:rsidRPr="009F3944">
        <w:t>—see section 352A.</w:t>
      </w:r>
    </w:p>
    <w:p w14:paraId="3084A2C0" w14:textId="77777777" w:rsidR="00FD297F" w:rsidRPr="0039267F" w:rsidRDefault="00FD297F" w:rsidP="00FD297F">
      <w:pPr>
        <w:pStyle w:val="aDef"/>
      </w:pPr>
      <w:r w:rsidRPr="0039267F">
        <w:rPr>
          <w:rStyle w:val="charBoldItals"/>
        </w:rPr>
        <w:t>out-of-home carer</w:t>
      </w:r>
      <w:r w:rsidRPr="0039267F">
        <w:t>, for a child or young person—see section 508.</w:t>
      </w:r>
    </w:p>
    <w:p w14:paraId="6B645F70" w14:textId="77777777" w:rsidR="00FD297F" w:rsidRDefault="00FD297F" w:rsidP="00FD297F">
      <w:pPr>
        <w:pStyle w:val="aDef"/>
      </w:pPr>
      <w:r w:rsidRPr="00D72DD6">
        <w:rPr>
          <w:rStyle w:val="charBoldItals"/>
        </w:rPr>
        <w:t>out-of-home care standards</w:t>
      </w:r>
      <w:r>
        <w:t>—see section 887 (2) (d).</w:t>
      </w:r>
    </w:p>
    <w:p w14:paraId="04AE34AA" w14:textId="77777777" w:rsidR="00FD297F" w:rsidRDefault="00FD297F" w:rsidP="00FD297F">
      <w:pPr>
        <w:pStyle w:val="aDef"/>
        <w:keepNext/>
      </w:pPr>
      <w:r w:rsidRPr="00D72DD6">
        <w:rPr>
          <w:rStyle w:val="charBoldItals"/>
        </w:rPr>
        <w:t>owner</w:t>
      </w:r>
      <w:r>
        <w:t>, of a thing—</w:t>
      </w:r>
    </w:p>
    <w:p w14:paraId="2A2723AB" w14:textId="77777777" w:rsidR="00FD297F" w:rsidRDefault="00FD297F" w:rsidP="00FD297F">
      <w:pPr>
        <w:pStyle w:val="aDefpara"/>
        <w:keepNext/>
      </w:pPr>
      <w:r>
        <w:tab/>
        <w:t>(a)</w:t>
      </w:r>
      <w:r>
        <w:tab/>
        <w:t>for part 7.9 (Seizing property)—see section 279; and</w:t>
      </w:r>
    </w:p>
    <w:p w14:paraId="3A901CA8" w14:textId="77777777" w:rsidR="00FD297F" w:rsidRDefault="00FD297F" w:rsidP="00FD297F">
      <w:pPr>
        <w:pStyle w:val="aDefpara"/>
      </w:pPr>
      <w:r>
        <w:tab/>
        <w:t>(b)</w:t>
      </w:r>
      <w:r>
        <w:tab/>
        <w:t>for division 16.3.6 (Seizing dangerous things)—see section 620.</w:t>
      </w:r>
    </w:p>
    <w:p w14:paraId="45A82216" w14:textId="77777777" w:rsidR="00FD297F" w:rsidRDefault="00FD297F" w:rsidP="00FD297F">
      <w:pPr>
        <w:pStyle w:val="aDef"/>
        <w:numPr>
          <w:ilvl w:val="5"/>
          <w:numId w:val="0"/>
        </w:numPr>
        <w:ind w:left="1100"/>
      </w:pPr>
      <w:r w:rsidRPr="009E15CA">
        <w:rPr>
          <w:rStyle w:val="charBoldItals"/>
        </w:rPr>
        <w:lastRenderedPageBreak/>
        <w:t>parent</w:t>
      </w:r>
      <w:r>
        <w:t>—see section 16 (2).</w:t>
      </w:r>
    </w:p>
    <w:p w14:paraId="5E3083A7" w14:textId="77777777" w:rsidR="00FD297F" w:rsidRPr="00552242" w:rsidRDefault="00FD297F" w:rsidP="00FD297F">
      <w:pPr>
        <w:pStyle w:val="aDef"/>
      </w:pPr>
      <w:r w:rsidRPr="001F78F4">
        <w:rPr>
          <w:rStyle w:val="charBoldItals"/>
        </w:rPr>
        <w:t>parental responsibility</w:t>
      </w:r>
      <w:r w:rsidRPr="00552242">
        <w:t>—see section 15.</w:t>
      </w:r>
    </w:p>
    <w:p w14:paraId="06377975" w14:textId="77777777" w:rsidR="00FD297F" w:rsidRDefault="00FD297F" w:rsidP="00FD297F">
      <w:pPr>
        <w:pStyle w:val="aDef"/>
      </w:pPr>
      <w:r w:rsidRPr="00D72DD6">
        <w:rPr>
          <w:rStyle w:val="charBoldItals"/>
        </w:rPr>
        <w:t>parental responsibility provision</w:t>
      </w:r>
      <w:r>
        <w:t>, for the care and protection chapters—see section 474.</w:t>
      </w:r>
    </w:p>
    <w:p w14:paraId="193B448A" w14:textId="77777777" w:rsidR="00FD297F" w:rsidRDefault="00FD297F" w:rsidP="00FD297F">
      <w:pPr>
        <w:pStyle w:val="aDef"/>
      </w:pPr>
      <w:r w:rsidRPr="00D72DD6">
        <w:rPr>
          <w:rStyle w:val="charBoldItals"/>
        </w:rPr>
        <w:t>participant</w:t>
      </w:r>
      <w:r>
        <w:t>, for chapter 3 (Family group conferences)—see section </w:t>
      </w:r>
      <w:r>
        <w:rPr>
          <w:lang w:val="en-US"/>
        </w:rPr>
        <w:t>73</w:t>
      </w:r>
      <w:r>
        <w:t>.</w:t>
      </w:r>
    </w:p>
    <w:p w14:paraId="11C11D1B" w14:textId="77777777" w:rsidR="00FD297F" w:rsidRDefault="00FD297F" w:rsidP="00FD297F">
      <w:pPr>
        <w:pStyle w:val="aDef"/>
      </w:pPr>
      <w:r w:rsidRPr="00D72DD6">
        <w:rPr>
          <w:rStyle w:val="charBoldItals"/>
        </w:rPr>
        <w:t>participating state</w:t>
      </w:r>
      <w:r>
        <w:t>—for chapter 17 (Care and protection—interstate transfer of orders and proceedings)—see section 637.</w:t>
      </w:r>
    </w:p>
    <w:p w14:paraId="38864669" w14:textId="77777777" w:rsidR="00FD297F" w:rsidRPr="00552242" w:rsidRDefault="00FD297F" w:rsidP="00FD297F">
      <w:pPr>
        <w:pStyle w:val="aDef"/>
        <w:keepNext/>
      </w:pPr>
      <w:r w:rsidRPr="001F78F4">
        <w:rPr>
          <w:rStyle w:val="charBoldItals"/>
        </w:rPr>
        <w:t>parties—</w:t>
      </w:r>
    </w:p>
    <w:p w14:paraId="12480D6D" w14:textId="77777777" w:rsidR="00FD297F" w:rsidRPr="00552242" w:rsidRDefault="00FD297F" w:rsidP="00FD297F">
      <w:pPr>
        <w:pStyle w:val="aDefpara"/>
      </w:pPr>
      <w:r w:rsidRPr="00552242">
        <w:tab/>
        <w:t>(a)</w:t>
      </w:r>
      <w:r w:rsidRPr="00552242">
        <w:tab/>
        <w:t>for a family group conference, for this Act generally—see section 73; and</w:t>
      </w:r>
    </w:p>
    <w:p w14:paraId="7137DBEC" w14:textId="77777777" w:rsidR="00FD297F" w:rsidRPr="00552242" w:rsidRDefault="00FD297F" w:rsidP="00FD297F">
      <w:pPr>
        <w:pStyle w:val="aDefpara"/>
      </w:pPr>
      <w:r w:rsidRPr="00552242">
        <w:tab/>
        <w:t>(b)</w:t>
      </w:r>
      <w:r w:rsidRPr="00552242">
        <w:tab/>
        <w:t>for an application, for the care and protection chapters—see section 700 (1).</w:t>
      </w:r>
    </w:p>
    <w:p w14:paraId="06FCD7F6" w14:textId="77777777" w:rsidR="00FD297F" w:rsidRPr="00552242" w:rsidRDefault="00FD297F" w:rsidP="00FD297F">
      <w:pPr>
        <w:pStyle w:val="aDef"/>
      </w:pPr>
      <w:r w:rsidRPr="001F78F4">
        <w:rPr>
          <w:rStyle w:val="charBoldItals"/>
        </w:rPr>
        <w:t>party</w:t>
      </w:r>
      <w:r w:rsidRPr="00552242">
        <w:t xml:space="preserve">, for chapter 12 (Care and protection—voluntary agreements to transfer or share parental responsibility)—see section 396 (1). </w:t>
      </w:r>
    </w:p>
    <w:p w14:paraId="2CF5A926" w14:textId="77777777" w:rsidR="00FD297F" w:rsidRPr="000F2674" w:rsidRDefault="00FD297F" w:rsidP="00FD297F">
      <w:pPr>
        <w:pStyle w:val="aDef"/>
        <w:keepNext/>
      </w:pPr>
      <w:r w:rsidRPr="00D72DD6">
        <w:rPr>
          <w:rStyle w:val="charBoldItals"/>
        </w:rPr>
        <w:t>personal items</w:t>
      </w:r>
      <w:r w:rsidRPr="000F2674">
        <w:t>, for a child, young person or young adult—</w:t>
      </w:r>
    </w:p>
    <w:p w14:paraId="6766D3CB" w14:textId="77777777" w:rsidR="00FD297F" w:rsidRPr="000F2674" w:rsidRDefault="00FD297F" w:rsidP="00FD297F">
      <w:pPr>
        <w:pStyle w:val="aDefpara"/>
      </w:pPr>
      <w:r w:rsidRPr="000F2674">
        <w:tab/>
        <w:t>(a)</w:t>
      </w:r>
      <w:r w:rsidRPr="000F2674">
        <w:tab/>
        <w:t>means—</w:t>
      </w:r>
    </w:p>
    <w:p w14:paraId="6ED80D67" w14:textId="77777777" w:rsidR="00FD297F" w:rsidRPr="000F2674" w:rsidRDefault="00FD297F" w:rsidP="00FD297F">
      <w:pPr>
        <w:pStyle w:val="aDefsubpara"/>
      </w:pPr>
      <w:r w:rsidRPr="000F2674">
        <w:tab/>
        <w:t>(i)</w:t>
      </w:r>
      <w:r w:rsidRPr="000F2674">
        <w:tab/>
        <w:t>any of the following items belonging to, or about, the child, young person or young adult:</w:t>
      </w:r>
    </w:p>
    <w:p w14:paraId="71870F84" w14:textId="77777777" w:rsidR="00FD297F" w:rsidRPr="000F2674" w:rsidRDefault="00FD297F" w:rsidP="00FD297F">
      <w:pPr>
        <w:pStyle w:val="Asubsubpara"/>
      </w:pPr>
      <w:r w:rsidRPr="000F2674">
        <w:tab/>
        <w:t>(A)</w:t>
      </w:r>
      <w:r w:rsidRPr="000F2674">
        <w:tab/>
        <w:t xml:space="preserve">a birth certificate; </w:t>
      </w:r>
    </w:p>
    <w:p w14:paraId="656B38C1" w14:textId="77777777" w:rsidR="00FD297F" w:rsidRPr="000F2674" w:rsidRDefault="00FD297F" w:rsidP="00FD297F">
      <w:pPr>
        <w:pStyle w:val="Asubsubpara"/>
      </w:pPr>
      <w:r w:rsidRPr="000F2674">
        <w:tab/>
        <w:t>(B)</w:t>
      </w:r>
      <w:r w:rsidRPr="000F2674">
        <w:tab/>
        <w:t xml:space="preserve">a passport; </w:t>
      </w:r>
    </w:p>
    <w:p w14:paraId="5D6D436A" w14:textId="77777777" w:rsidR="00FD297F" w:rsidRPr="000F2674" w:rsidRDefault="00FD297F" w:rsidP="00FD297F">
      <w:pPr>
        <w:pStyle w:val="Asubsubpara"/>
      </w:pPr>
      <w:r w:rsidRPr="000F2674">
        <w:tab/>
        <w:t>(C)</w:t>
      </w:r>
      <w:r w:rsidRPr="000F2674">
        <w:tab/>
        <w:t>a school report or other report relating to the child’s, young person’s or young adult’s education;</w:t>
      </w:r>
    </w:p>
    <w:p w14:paraId="43C02AA6" w14:textId="77777777" w:rsidR="00FD297F" w:rsidRPr="000F2674" w:rsidRDefault="00FD297F" w:rsidP="00FD297F">
      <w:pPr>
        <w:pStyle w:val="Asubsubpara"/>
      </w:pPr>
      <w:r w:rsidRPr="000F2674">
        <w:tab/>
        <w:t>(D)</w:t>
      </w:r>
      <w:r w:rsidRPr="000F2674">
        <w:tab/>
        <w:t>a medical report;</w:t>
      </w:r>
    </w:p>
    <w:p w14:paraId="3E3106C9" w14:textId="77777777" w:rsidR="00FD297F" w:rsidRPr="000F2674" w:rsidRDefault="00FD297F" w:rsidP="00FD297F">
      <w:pPr>
        <w:pStyle w:val="Asubsubpara"/>
      </w:pPr>
      <w:r w:rsidRPr="000F2674">
        <w:tab/>
        <w:t>(E)</w:t>
      </w:r>
      <w:r w:rsidRPr="000F2674">
        <w:tab/>
        <w:t>a copy of a photograph; and</w:t>
      </w:r>
    </w:p>
    <w:p w14:paraId="79DE16BF" w14:textId="77777777" w:rsidR="00FD297F" w:rsidRPr="000F2674" w:rsidRDefault="00FD297F" w:rsidP="00FD297F">
      <w:pPr>
        <w:pStyle w:val="aDefsubpara"/>
      </w:pPr>
      <w:r w:rsidRPr="000F2674">
        <w:tab/>
        <w:t>(ii)</w:t>
      </w:r>
      <w:r w:rsidRPr="000F2674">
        <w:tab/>
        <w:t>anything else prescribed by regulation; but</w:t>
      </w:r>
    </w:p>
    <w:p w14:paraId="581B9366" w14:textId="77777777" w:rsidR="00FD297F" w:rsidRPr="000F2674" w:rsidRDefault="00FD297F" w:rsidP="00FD297F">
      <w:pPr>
        <w:pStyle w:val="aDefpara"/>
        <w:keepNext/>
      </w:pPr>
      <w:r w:rsidRPr="000F2674">
        <w:lastRenderedPageBreak/>
        <w:tab/>
        <w:t>(b)</w:t>
      </w:r>
      <w:r w:rsidRPr="000F2674">
        <w:tab/>
        <w:t>does not include sensitive information about another person.</w:t>
      </w:r>
    </w:p>
    <w:p w14:paraId="34F28D31" w14:textId="77777777" w:rsidR="00FD297F" w:rsidRPr="000F2674" w:rsidRDefault="00FD297F" w:rsidP="00FD297F">
      <w:pPr>
        <w:pStyle w:val="aNote"/>
      </w:pPr>
      <w:r w:rsidRPr="00D72DD6">
        <w:rPr>
          <w:rStyle w:val="charItals"/>
        </w:rPr>
        <w:t>Note</w:t>
      </w:r>
      <w:r w:rsidRPr="00D72DD6">
        <w:rPr>
          <w:rStyle w:val="charItals"/>
        </w:rPr>
        <w:tab/>
      </w:r>
      <w:r w:rsidRPr="00D72DD6">
        <w:rPr>
          <w:rStyle w:val="charBoldItals"/>
        </w:rPr>
        <w:t>Sensitive information</w:t>
      </w:r>
      <w:r w:rsidRPr="000F2674">
        <w:t>—see s 845.</w:t>
      </w:r>
    </w:p>
    <w:p w14:paraId="581F622C" w14:textId="77777777" w:rsidR="00FD297F" w:rsidRDefault="00FD297F" w:rsidP="00FD297F">
      <w:pPr>
        <w:pStyle w:val="aDef"/>
      </w:pPr>
      <w:r w:rsidRPr="00D72DD6">
        <w:rPr>
          <w:rStyle w:val="charBoldItals"/>
        </w:rPr>
        <w:t>person responsible</w:t>
      </w:r>
      <w:r>
        <w:t>, for a young offender, for part 5.2 (Interstate transfers)—see section 114.</w:t>
      </w:r>
    </w:p>
    <w:p w14:paraId="470615DD" w14:textId="77777777" w:rsidR="00FD297F" w:rsidRDefault="00FD297F" w:rsidP="00FD297F">
      <w:pPr>
        <w:pStyle w:val="aDef"/>
      </w:pPr>
      <w:r w:rsidRPr="00D72DD6">
        <w:rPr>
          <w:rStyle w:val="charBoldItals"/>
        </w:rPr>
        <w:t>place</w:t>
      </w:r>
      <w:r>
        <w:t xml:space="preserve"> includes premises.</w:t>
      </w:r>
    </w:p>
    <w:p w14:paraId="4F819DFE" w14:textId="77777777" w:rsidR="00FD297F" w:rsidRPr="000F2674" w:rsidRDefault="00FD297F" w:rsidP="00FD297F">
      <w:pPr>
        <w:pStyle w:val="aDef"/>
      </w:pPr>
      <w:r w:rsidRPr="00D72DD6">
        <w:rPr>
          <w:rStyle w:val="charBoldItals"/>
        </w:rPr>
        <w:t>placement</w:t>
      </w:r>
      <w:r w:rsidRPr="000F2674">
        <w:rPr>
          <w:bCs/>
          <w:iCs/>
        </w:rPr>
        <w:t xml:space="preserve">, for a child or young person, </w:t>
      </w:r>
      <w:r w:rsidRPr="000F2674">
        <w:t>for division 15.4.3 (Information and items to be kept by foster carers and residential care services)—see section 526.</w:t>
      </w:r>
    </w:p>
    <w:p w14:paraId="3A9709E4" w14:textId="77777777" w:rsidR="00FD297F" w:rsidRDefault="00FD297F" w:rsidP="00FD297F">
      <w:pPr>
        <w:pStyle w:val="aDef"/>
      </w:pPr>
      <w:r w:rsidRPr="00D72DD6">
        <w:rPr>
          <w:rStyle w:val="charBoldItals"/>
        </w:rPr>
        <w:t>place of care</w:t>
      </w:r>
      <w:r>
        <w:rPr>
          <w:bCs/>
          <w:iCs/>
        </w:rPr>
        <w:t xml:space="preserve"> means a place approved as a place of care under section</w:t>
      </w:r>
      <w:r>
        <w:t> 525</w:t>
      </w:r>
      <w:r>
        <w:rPr>
          <w:bCs/>
          <w:iCs/>
        </w:rPr>
        <w:t>.</w:t>
      </w:r>
      <w:r>
        <w:t xml:space="preserve"> </w:t>
      </w:r>
    </w:p>
    <w:p w14:paraId="4F6349E4" w14:textId="77777777" w:rsidR="00FD297F" w:rsidRDefault="00FD297F" w:rsidP="00FD297F">
      <w:pPr>
        <w:pStyle w:val="aDef"/>
      </w:pPr>
      <w:r w:rsidRPr="00D72DD6">
        <w:rPr>
          <w:rStyle w:val="charBoldItals"/>
        </w:rPr>
        <w:t>positive test sample</w:t>
      </w:r>
      <w:r>
        <w:t>,</w:t>
      </w:r>
      <w:r w:rsidRPr="00D72DD6">
        <w:t xml:space="preserve"> </w:t>
      </w:r>
      <w:r>
        <w:t>for part 6.7 (Alcohol and drug testing)—see section 236.</w:t>
      </w:r>
    </w:p>
    <w:p w14:paraId="2F169668" w14:textId="77777777" w:rsidR="00FD297F" w:rsidRDefault="00FD297F" w:rsidP="00FD297F">
      <w:pPr>
        <w:pStyle w:val="aDef"/>
        <w:keepNext/>
      </w:pPr>
      <w:r w:rsidRPr="00D72DD6">
        <w:rPr>
          <w:rStyle w:val="charBoldItals"/>
        </w:rPr>
        <w:t>possession</w:t>
      </w:r>
      <w:r>
        <w:rPr>
          <w:bCs/>
          <w:iCs/>
        </w:rPr>
        <w:t>, of a thing, includes the following:</w:t>
      </w:r>
    </w:p>
    <w:p w14:paraId="1094E0D0" w14:textId="77777777" w:rsidR="00FD297F" w:rsidRDefault="00FD297F" w:rsidP="00FD297F">
      <w:pPr>
        <w:pStyle w:val="aDefpara"/>
      </w:pPr>
      <w:r>
        <w:tab/>
        <w:t>(a)</w:t>
      </w:r>
      <w:r>
        <w:tab/>
        <w:t>receiving or obtaining possession of the thing;</w:t>
      </w:r>
    </w:p>
    <w:p w14:paraId="3A81348D" w14:textId="77777777" w:rsidR="00FD297F" w:rsidRDefault="00FD297F" w:rsidP="00FD297F">
      <w:pPr>
        <w:pStyle w:val="aDefpara"/>
      </w:pPr>
      <w:r>
        <w:tab/>
        <w:t>(b)</w:t>
      </w:r>
      <w:r>
        <w:tab/>
        <w:t>having control over the disposition of the thing (whether or not having custody of the thing);</w:t>
      </w:r>
    </w:p>
    <w:p w14:paraId="09C9C66A" w14:textId="77777777" w:rsidR="00FD297F" w:rsidRDefault="00FD297F" w:rsidP="00FD297F">
      <w:pPr>
        <w:pStyle w:val="aDefpara"/>
      </w:pPr>
      <w:r>
        <w:tab/>
        <w:t>(c)</w:t>
      </w:r>
      <w:r>
        <w:tab/>
        <w:t>having joint possession of the thing.</w:t>
      </w:r>
    </w:p>
    <w:p w14:paraId="1CCD8509" w14:textId="77777777" w:rsidR="00FD297F" w:rsidRDefault="00FD297F" w:rsidP="00FD297F">
      <w:pPr>
        <w:pStyle w:val="aDef"/>
      </w:pPr>
      <w:r w:rsidRPr="00D72DD6">
        <w:rPr>
          <w:rStyle w:val="charBoldItals"/>
        </w:rPr>
        <w:t>prenatal report</w:t>
      </w:r>
      <w:r>
        <w:t xml:space="preserve">—see </w:t>
      </w:r>
      <w:r w:rsidRPr="00130EF2">
        <w:t>section 362 (2)</w:t>
      </w:r>
      <w:r>
        <w:t>.</w:t>
      </w:r>
    </w:p>
    <w:p w14:paraId="13756A69" w14:textId="77777777" w:rsidR="00FD297F" w:rsidRPr="007B3153" w:rsidRDefault="00FD297F" w:rsidP="00FD297F">
      <w:pPr>
        <w:pStyle w:val="aDef"/>
      </w:pPr>
      <w:r w:rsidRPr="007B3153">
        <w:rPr>
          <w:rStyle w:val="charBoldItals"/>
        </w:rPr>
        <w:t>previous out</w:t>
      </w:r>
      <w:r w:rsidRPr="007B3153">
        <w:rPr>
          <w:rStyle w:val="charBoldItals"/>
        </w:rPr>
        <w:noBreakHyphen/>
        <w:t>of</w:t>
      </w:r>
      <w:r w:rsidRPr="007B3153">
        <w:rPr>
          <w:rStyle w:val="charBoldItals"/>
        </w:rPr>
        <w:noBreakHyphen/>
        <w:t>home carer</w:t>
      </w:r>
      <w:r w:rsidRPr="007B3153">
        <w:t>, for a young person or young adult, for part 15.5 (Transition to adulthood)—see section 529BA.</w:t>
      </w:r>
    </w:p>
    <w:p w14:paraId="1A800435" w14:textId="77777777" w:rsidR="00FD297F" w:rsidRDefault="00FD297F" w:rsidP="00FD297F">
      <w:pPr>
        <w:pStyle w:val="aDef"/>
      </w:pPr>
      <w:r w:rsidRPr="00D72DD6">
        <w:rPr>
          <w:rStyle w:val="charBoldItals"/>
        </w:rPr>
        <w:t>privilege</w:t>
      </w:r>
      <w:r>
        <w:t>, for chapter 8 (Criminal matters—discipline at detention places)—see section 289.</w:t>
      </w:r>
    </w:p>
    <w:p w14:paraId="3C2E125C" w14:textId="77777777" w:rsidR="00FD297F" w:rsidRDefault="00FD297F" w:rsidP="00FD297F">
      <w:pPr>
        <w:pStyle w:val="aDef"/>
      </w:pPr>
      <w:r w:rsidRPr="00D72DD6">
        <w:rPr>
          <w:rStyle w:val="charBoldItals"/>
        </w:rPr>
        <w:t>privileged</w:t>
      </w:r>
      <w:r>
        <w:t>, in relation to material, for chapter 7 (Criminal matters—search and seizure at detention places)—see section 246.</w:t>
      </w:r>
    </w:p>
    <w:p w14:paraId="4E833A99" w14:textId="77777777" w:rsidR="00FD297F" w:rsidRDefault="00FD297F" w:rsidP="00FD297F">
      <w:pPr>
        <w:pStyle w:val="aDef"/>
      </w:pPr>
      <w:r w:rsidRPr="00D72DD6">
        <w:rPr>
          <w:rStyle w:val="charBoldItals"/>
        </w:rPr>
        <w:t>produce</w:t>
      </w:r>
      <w:r>
        <w:t>, for part 25.4 (Courts and inve</w:t>
      </w:r>
      <w:r w:rsidR="00917C91">
        <w:t>stigative entities)—see section </w:t>
      </w:r>
      <w:r>
        <w:t>864.</w:t>
      </w:r>
    </w:p>
    <w:p w14:paraId="1B6BDDFF" w14:textId="77777777" w:rsidR="00FD297F" w:rsidRPr="00130EF2" w:rsidRDefault="00FD297F" w:rsidP="00FD297F">
      <w:pPr>
        <w:pStyle w:val="aDef"/>
        <w:keepNext/>
      </w:pPr>
      <w:r w:rsidRPr="00130EF2">
        <w:rPr>
          <w:rStyle w:val="charBoldItals"/>
        </w:rPr>
        <w:lastRenderedPageBreak/>
        <w:t>prohibited area</w:t>
      </w:r>
      <w:r w:rsidRPr="00130EF2">
        <w:rPr>
          <w:szCs w:val="24"/>
          <w:lang w:eastAsia="en-AU"/>
        </w:rPr>
        <w:t>, for a criminal matters chapter,</w:t>
      </w:r>
      <w:r w:rsidRPr="00130EF2">
        <w:t xml:space="preserve"> means a place declared by the director-general as a prohibited area under</w:t>
      </w:r>
      <w:r w:rsidRPr="00130EF2">
        <w:rPr>
          <w:szCs w:val="24"/>
          <w:lang w:eastAsia="en-AU"/>
        </w:rPr>
        <w:t xml:space="preserve"> section 147.</w:t>
      </w:r>
    </w:p>
    <w:p w14:paraId="14302E05" w14:textId="77777777" w:rsidR="00FD297F" w:rsidRDefault="00FD297F" w:rsidP="00FD297F">
      <w:pPr>
        <w:pStyle w:val="aDef"/>
        <w:keepNext/>
      </w:pPr>
      <w:r w:rsidRPr="00D72DD6">
        <w:rPr>
          <w:rStyle w:val="charBoldItals"/>
        </w:rPr>
        <w:t>prohibited thing</w:t>
      </w:r>
      <w:r>
        <w:t>—</w:t>
      </w:r>
    </w:p>
    <w:p w14:paraId="17623A01" w14:textId="77777777" w:rsidR="00FD297F" w:rsidRDefault="00FD297F" w:rsidP="00FD297F">
      <w:pPr>
        <w:pStyle w:val="aDefpara"/>
      </w:pPr>
      <w:r>
        <w:tab/>
        <w:t>(a)</w:t>
      </w:r>
      <w:r>
        <w:tab/>
        <w:t xml:space="preserve">for chapter 6 (Criminal matters—detention places)—see </w:t>
      </w:r>
      <w:r w:rsidR="00EF00DE">
        <w:rPr>
          <w:bCs/>
          <w:iCs/>
        </w:rPr>
        <w:t>section </w:t>
      </w:r>
      <w:r>
        <w:rPr>
          <w:bCs/>
          <w:iCs/>
        </w:rPr>
        <w:t xml:space="preserve">137; </w:t>
      </w:r>
      <w:r>
        <w:t>and</w:t>
      </w:r>
    </w:p>
    <w:p w14:paraId="2E57F714" w14:textId="77777777" w:rsidR="00FD297F" w:rsidRDefault="00FD297F" w:rsidP="00FD297F">
      <w:pPr>
        <w:pStyle w:val="aDefpara"/>
      </w:pPr>
      <w:r>
        <w:tab/>
        <w:t>(b)</w:t>
      </w:r>
      <w:r>
        <w:tab/>
        <w:t>for chapter 7 (Criminal matters—search and seizure at detention places)—see section 246.</w:t>
      </w:r>
    </w:p>
    <w:p w14:paraId="7FAE9560" w14:textId="77777777" w:rsidR="00FD297F" w:rsidRDefault="00FD297F" w:rsidP="00FD297F">
      <w:pPr>
        <w:pStyle w:val="aDef"/>
      </w:pPr>
      <w:r w:rsidRPr="00D72DD6">
        <w:rPr>
          <w:rStyle w:val="charBoldItals"/>
        </w:rPr>
        <w:t>proposed controlling person</w:t>
      </w:r>
      <w:r>
        <w:t>, for a childcare service, for chapter 20 (Childcare services)—see section 728.</w:t>
      </w:r>
    </w:p>
    <w:p w14:paraId="67A57F48" w14:textId="77777777" w:rsidR="00FD297F" w:rsidRDefault="00FD297F" w:rsidP="00FD297F">
      <w:pPr>
        <w:pStyle w:val="aDef"/>
      </w:pPr>
      <w:r w:rsidRPr="00D72DD6">
        <w:rPr>
          <w:rStyle w:val="charBoldItals"/>
        </w:rPr>
        <w:t>proposed proprietor</w:t>
      </w:r>
      <w:r>
        <w:t>, for a childcare service, for chapter 20 (Childcare services)—see section 728.</w:t>
      </w:r>
      <w:r w:rsidRPr="00D72DD6">
        <w:t xml:space="preserve"> </w:t>
      </w:r>
    </w:p>
    <w:p w14:paraId="5310CD4A" w14:textId="77777777" w:rsidR="00FD297F" w:rsidRDefault="00FD297F" w:rsidP="00FD297F">
      <w:pPr>
        <w:pStyle w:val="aDef"/>
      </w:pPr>
      <w:r w:rsidRPr="00D72DD6">
        <w:rPr>
          <w:rStyle w:val="charBoldItals"/>
        </w:rPr>
        <w:t>proprietor</w:t>
      </w:r>
      <w:r>
        <w:t>, of a childcare service, for chapter 20 (Childcare services)—see section 735.</w:t>
      </w:r>
    </w:p>
    <w:p w14:paraId="46A06B72" w14:textId="77777777" w:rsidR="00FD297F" w:rsidRDefault="00FD297F" w:rsidP="00FD297F">
      <w:pPr>
        <w:pStyle w:val="aDef"/>
      </w:pPr>
      <w:r w:rsidRPr="001F78F4">
        <w:rPr>
          <w:rStyle w:val="charBoldItals"/>
        </w:rPr>
        <w:t>protected information—</w:t>
      </w:r>
      <w:r>
        <w:t>see section 844 (1).</w:t>
      </w:r>
    </w:p>
    <w:p w14:paraId="1346CCE8" w14:textId="77777777" w:rsidR="00FD297F" w:rsidRPr="00552242" w:rsidRDefault="00FD297F" w:rsidP="00FD297F">
      <w:pPr>
        <w:pStyle w:val="aDef"/>
      </w:pPr>
      <w:r w:rsidRPr="004573C3">
        <w:rPr>
          <w:rStyle w:val="charBoldItals"/>
        </w:rPr>
        <w:t>protection order</w:t>
      </w:r>
      <w:r w:rsidRPr="004573C3">
        <w:t>—see section 458.</w:t>
      </w:r>
    </w:p>
    <w:p w14:paraId="1E2FA79E" w14:textId="77777777" w:rsidR="00FD297F" w:rsidRDefault="00FD297F" w:rsidP="00FD297F">
      <w:pPr>
        <w:pStyle w:val="aDef"/>
      </w:pPr>
      <w:r w:rsidRPr="00D72DD6">
        <w:rPr>
          <w:rStyle w:val="charBoldItals"/>
        </w:rPr>
        <w:t>provision</w:t>
      </w:r>
      <w:r>
        <w:t>, in a care and protection order, for chapter 14 (Care and protection—care and protection orders)—see section 421.</w:t>
      </w:r>
    </w:p>
    <w:p w14:paraId="253E08E1" w14:textId="77777777" w:rsidR="00FD297F" w:rsidRDefault="00FD297F" w:rsidP="00FD297F">
      <w:pPr>
        <w:pStyle w:val="aDef"/>
      </w:pPr>
      <w:r w:rsidRPr="00D72DD6">
        <w:rPr>
          <w:rStyle w:val="charBoldItals"/>
        </w:rPr>
        <w:t>receiving State</w:t>
      </w:r>
      <w:r>
        <w:t>, for part 5.2 (Interstate transfers)—see section 114.</w:t>
      </w:r>
    </w:p>
    <w:p w14:paraId="57E76738" w14:textId="77777777" w:rsidR="00FD297F" w:rsidRPr="00552242" w:rsidRDefault="00FD297F" w:rsidP="00FD297F">
      <w:pPr>
        <w:pStyle w:val="aDef"/>
      </w:pPr>
      <w:r w:rsidRPr="001F78F4">
        <w:rPr>
          <w:rStyle w:val="charBoldItals"/>
        </w:rPr>
        <w:t>registered</w:t>
      </w:r>
      <w:r w:rsidRPr="00552242">
        <w:t>, for a family group conference agreement, for Chapter 12 (Care and protection—voluntary agreements to transfer or share parental responsibility)—see section 389 (2).</w:t>
      </w:r>
    </w:p>
    <w:p w14:paraId="636FB41F" w14:textId="77777777" w:rsidR="00FD297F" w:rsidRDefault="00FD297F" w:rsidP="00FD297F">
      <w:pPr>
        <w:pStyle w:val="aDef"/>
      </w:pPr>
      <w:r w:rsidRPr="00D72DD6">
        <w:rPr>
          <w:rStyle w:val="charBoldItals"/>
        </w:rPr>
        <w:t>register of young detainees</w:t>
      </w:r>
      <w:r>
        <w:t xml:space="preserve">, for chapter 6 (Criminal matters—detention places)—see </w:t>
      </w:r>
      <w:r>
        <w:rPr>
          <w:bCs/>
          <w:iCs/>
        </w:rPr>
        <w:t>section 137</w:t>
      </w:r>
      <w:r>
        <w:t>.</w:t>
      </w:r>
    </w:p>
    <w:p w14:paraId="4F5DEEDD" w14:textId="77777777" w:rsidR="00FD297F" w:rsidRDefault="00FD297F" w:rsidP="00FD297F">
      <w:pPr>
        <w:pStyle w:val="aDef"/>
      </w:pPr>
      <w:r w:rsidRPr="004573C3">
        <w:rPr>
          <w:rStyle w:val="charBoldItals"/>
        </w:rPr>
        <w:t>relevant Act</w:t>
      </w:r>
      <w:r w:rsidRPr="004573C3">
        <w:t>, for division 14.3.5 (Protection orders)—see section 458.</w:t>
      </w:r>
    </w:p>
    <w:p w14:paraId="61A179D0" w14:textId="77777777" w:rsidR="00FD297F" w:rsidRDefault="00FD297F" w:rsidP="00FD297F">
      <w:pPr>
        <w:pStyle w:val="aDef"/>
      </w:pPr>
      <w:r w:rsidRPr="00D72DD6">
        <w:rPr>
          <w:rStyle w:val="charBoldItals"/>
        </w:rPr>
        <w:t>relevant conference participant</w:t>
      </w:r>
      <w:r>
        <w:t xml:space="preserve">, for a family group conference about a child or young person—see section </w:t>
      </w:r>
      <w:r>
        <w:rPr>
          <w:lang w:val="en-US"/>
        </w:rPr>
        <w:t>73</w:t>
      </w:r>
      <w:r>
        <w:t>.</w:t>
      </w:r>
    </w:p>
    <w:p w14:paraId="0ACAFF20" w14:textId="77777777" w:rsidR="00FD297F" w:rsidRDefault="00FD297F" w:rsidP="00FD297F">
      <w:pPr>
        <w:pStyle w:val="aDef"/>
        <w:rPr>
          <w:bCs/>
          <w:iCs/>
        </w:rPr>
      </w:pPr>
      <w:r w:rsidRPr="00D72DD6">
        <w:rPr>
          <w:rStyle w:val="charBoldItals"/>
        </w:rPr>
        <w:lastRenderedPageBreak/>
        <w:t xml:space="preserve">relevant presiding officer, </w:t>
      </w:r>
      <w:r>
        <w:rPr>
          <w:bCs/>
          <w:iCs/>
        </w:rPr>
        <w:t>for division 8.4.4 (Disciplinary action generally)—see section 316.</w:t>
      </w:r>
    </w:p>
    <w:p w14:paraId="28AA2AF2" w14:textId="77777777" w:rsidR="008A66E2" w:rsidRPr="003765CF" w:rsidRDefault="008A66E2" w:rsidP="008A66E2">
      <w:pPr>
        <w:pStyle w:val="aDef"/>
      </w:pPr>
      <w:r w:rsidRPr="003765CF">
        <w:rPr>
          <w:rStyle w:val="charBoldItals"/>
        </w:rPr>
        <w:t>reportable conduct information</w:t>
      </w:r>
      <w:r w:rsidRPr="003765CF">
        <w:t>, for division 25.3.3 (</w:t>
      </w:r>
      <w:r w:rsidRPr="003765CF">
        <w:rPr>
          <w:lang w:eastAsia="en-AU"/>
        </w:rPr>
        <w:t>Sharing reportable conduct information</w:t>
      </w:r>
      <w:r w:rsidRPr="003765CF">
        <w:t>)—see section 863A (1).</w:t>
      </w:r>
    </w:p>
    <w:p w14:paraId="233E41DC" w14:textId="77777777" w:rsidR="00FD297F" w:rsidRDefault="00FD297F" w:rsidP="00FD297F">
      <w:pPr>
        <w:pStyle w:val="aDef"/>
      </w:pPr>
      <w:r w:rsidRPr="00D72DD6">
        <w:rPr>
          <w:rStyle w:val="charBoldItals"/>
        </w:rPr>
        <w:t>reporting and investigation procedures</w:t>
      </w:r>
      <w:r>
        <w:t xml:space="preserve"> means the procedures made by the director</w:t>
      </w:r>
      <w:r>
        <w:noBreakHyphen/>
        <w:t>general under section 294.</w:t>
      </w:r>
    </w:p>
    <w:p w14:paraId="26715463" w14:textId="00476040" w:rsidR="00FD297F" w:rsidRDefault="00FD297F" w:rsidP="00FD297F">
      <w:pPr>
        <w:pStyle w:val="aDef"/>
      </w:pPr>
      <w:r w:rsidRPr="00D72DD6">
        <w:rPr>
          <w:rStyle w:val="charBoldItals"/>
        </w:rPr>
        <w:t>representative</w:t>
      </w:r>
      <w:r>
        <w:t xml:space="preserve">, for a child or young person, means a lawyer or other person representing the child or young person, but does not include a child or young person who represents </w:t>
      </w:r>
      <w:r w:rsidR="00C35DEC" w:rsidRPr="004F7C1A">
        <w:rPr>
          <w:color w:val="000000"/>
        </w:rPr>
        <w:t>themself</w:t>
      </w:r>
      <w:r>
        <w:t>.</w:t>
      </w:r>
    </w:p>
    <w:p w14:paraId="64BF2E08" w14:textId="77777777" w:rsidR="00FD297F" w:rsidRDefault="00FD297F" w:rsidP="00FD297F">
      <w:pPr>
        <w:pStyle w:val="aDef"/>
      </w:pPr>
      <w:r w:rsidRPr="00D72DD6">
        <w:rPr>
          <w:rStyle w:val="charBoldItals"/>
        </w:rPr>
        <w:t>requirement notice</w:t>
      </w:r>
      <w:r>
        <w:t>, for part 2.4 (Suitable entities for purposes under Act)—see section 68.</w:t>
      </w:r>
    </w:p>
    <w:p w14:paraId="1555E178" w14:textId="77777777" w:rsidR="00FD297F" w:rsidRDefault="00FD297F" w:rsidP="00FD297F">
      <w:pPr>
        <w:pStyle w:val="aDef"/>
      </w:pPr>
      <w:r w:rsidRPr="00D72DD6">
        <w:rPr>
          <w:rStyle w:val="charBoldItals"/>
        </w:rPr>
        <w:t>researcher</w:t>
      </w:r>
      <w:r>
        <w:t>, for a research project, for chapter 22 (Research involving children and young people)—see section 805.</w:t>
      </w:r>
    </w:p>
    <w:p w14:paraId="1AB7760A" w14:textId="77777777" w:rsidR="00FD297F" w:rsidRPr="00552242" w:rsidRDefault="00FD297F" w:rsidP="00FD297F">
      <w:pPr>
        <w:pStyle w:val="aDef"/>
      </w:pPr>
      <w:r w:rsidRPr="001F78F4">
        <w:rPr>
          <w:rStyle w:val="charBoldItals"/>
        </w:rPr>
        <w:t>research project</w:t>
      </w:r>
      <w:r w:rsidRPr="00552242">
        <w:t>, for chapter 22 (Research involving children and young people)—see section 806.</w:t>
      </w:r>
    </w:p>
    <w:p w14:paraId="0B380F04" w14:textId="77777777" w:rsidR="00FD297F" w:rsidRDefault="00FD297F" w:rsidP="00FD297F">
      <w:pPr>
        <w:pStyle w:val="aDef"/>
      </w:pPr>
      <w:r w:rsidRPr="00D72DD6">
        <w:rPr>
          <w:rStyle w:val="charBoldItals"/>
        </w:rPr>
        <w:t>research standards</w:t>
      </w:r>
      <w:r>
        <w:t>—see section 887 (2) (i).</w:t>
      </w:r>
    </w:p>
    <w:p w14:paraId="00A4B478" w14:textId="77777777" w:rsidR="00FD297F" w:rsidRDefault="00FD297F" w:rsidP="00FD297F">
      <w:pPr>
        <w:pStyle w:val="aDef"/>
      </w:pPr>
      <w:r w:rsidRPr="00D72DD6">
        <w:rPr>
          <w:rStyle w:val="charBoldItals"/>
        </w:rPr>
        <w:t>residence provision</w:t>
      </w:r>
      <w:r>
        <w:t xml:space="preserve">, for the care and </w:t>
      </w:r>
      <w:r w:rsidR="000C29FE">
        <w:t>protection chapters—see section </w:t>
      </w:r>
      <w:r>
        <w:t>484.</w:t>
      </w:r>
    </w:p>
    <w:p w14:paraId="49AC12EB" w14:textId="77777777" w:rsidR="00FD297F" w:rsidRPr="0039267F" w:rsidRDefault="00FD297F" w:rsidP="00FD297F">
      <w:pPr>
        <w:pStyle w:val="aDef"/>
      </w:pPr>
      <w:r w:rsidRPr="0039267F">
        <w:rPr>
          <w:rStyle w:val="charBoldItals"/>
        </w:rPr>
        <w:t>residential care service</w:t>
      </w:r>
      <w:r w:rsidRPr="0039267F">
        <w:t>—see section 520 (2).</w:t>
      </w:r>
    </w:p>
    <w:p w14:paraId="695EAB78" w14:textId="77777777" w:rsidR="00FD297F" w:rsidRPr="009F3944" w:rsidRDefault="00FD297F" w:rsidP="00FD297F">
      <w:pPr>
        <w:pStyle w:val="aDef"/>
      </w:pPr>
      <w:r w:rsidRPr="009F3944">
        <w:rPr>
          <w:rStyle w:val="charBoldItals"/>
        </w:rPr>
        <w:t>responsible person</w:t>
      </w:r>
      <w:r w:rsidRPr="009F3944">
        <w:t>—</w:t>
      </w:r>
    </w:p>
    <w:p w14:paraId="6FE507B0" w14:textId="77777777" w:rsidR="00FD297F" w:rsidRPr="009F3944" w:rsidRDefault="00FD297F" w:rsidP="00FD297F">
      <w:pPr>
        <w:pStyle w:val="aDefpara"/>
      </w:pPr>
      <w:r w:rsidRPr="009F3944">
        <w:tab/>
        <w:t>(a)</w:t>
      </w:r>
      <w:r w:rsidRPr="009F3944">
        <w:tab/>
        <w:t>for an approved care and protection organisation, for part 10.4 (Approved care and protection organisations)—see section 352D; and</w:t>
      </w:r>
    </w:p>
    <w:p w14:paraId="4064D6C2" w14:textId="77777777" w:rsidR="00FD297F" w:rsidRPr="009F3944" w:rsidRDefault="00FD297F" w:rsidP="00FD297F">
      <w:pPr>
        <w:pStyle w:val="aDefpara"/>
      </w:pPr>
      <w:r w:rsidRPr="009F3944">
        <w:tab/>
        <w:t>(b)</w:t>
      </w:r>
      <w:r w:rsidRPr="009F3944">
        <w:tab/>
        <w:t>for a childcare service, for chapter 20 (Childcare services)—see section 738.</w:t>
      </w:r>
    </w:p>
    <w:p w14:paraId="778FB900" w14:textId="77777777" w:rsidR="00FD297F" w:rsidRDefault="00FD297F" w:rsidP="00FD297F">
      <w:pPr>
        <w:pStyle w:val="aDef"/>
      </w:pPr>
      <w:r w:rsidRPr="00D72DD6">
        <w:rPr>
          <w:rStyle w:val="charBoldItals"/>
        </w:rPr>
        <w:t>review</w:t>
      </w:r>
      <w:r>
        <w:t>, for chapter 8 (Criminal matters—discipline at detention places)—see section 286.</w:t>
      </w:r>
    </w:p>
    <w:p w14:paraId="5FB91DC0" w14:textId="77777777" w:rsidR="00FD297F" w:rsidRDefault="00FD297F" w:rsidP="00FD297F">
      <w:pPr>
        <w:pStyle w:val="aDef"/>
      </w:pPr>
      <w:r w:rsidRPr="00D72DD6">
        <w:rPr>
          <w:rStyle w:val="charBoldItals"/>
        </w:rPr>
        <w:t>reviewable care and protection order</w:t>
      </w:r>
      <w:r>
        <w:t>, for chapter 14 (Care and protection—care and protection orders)—see section 493.</w:t>
      </w:r>
    </w:p>
    <w:p w14:paraId="5BB72631" w14:textId="77777777" w:rsidR="00FD297F" w:rsidRPr="00552242" w:rsidRDefault="00FD297F" w:rsidP="00FD297F">
      <w:pPr>
        <w:pStyle w:val="aDef"/>
      </w:pPr>
      <w:r w:rsidRPr="001F78F4">
        <w:rPr>
          <w:rStyle w:val="charBoldItals"/>
        </w:rPr>
        <w:lastRenderedPageBreak/>
        <w:t>reviewable decision</w:t>
      </w:r>
      <w:r w:rsidRPr="00552242">
        <w:rPr>
          <w:bCs/>
          <w:iCs/>
        </w:rPr>
        <w:t>, for division 24.1.3 (Notification and review of decisions)</w:t>
      </w:r>
      <w:r w:rsidRPr="00552242">
        <w:t>—see section 839.</w:t>
      </w:r>
    </w:p>
    <w:p w14:paraId="1C40FEAB" w14:textId="77777777" w:rsidR="00FD297F" w:rsidRPr="00D72DD6" w:rsidRDefault="00FD297F" w:rsidP="00FD297F">
      <w:pPr>
        <w:pStyle w:val="aDef"/>
        <w:keepNext/>
      </w:pPr>
      <w:r w:rsidRPr="00D72DD6">
        <w:rPr>
          <w:rStyle w:val="charBoldItals"/>
        </w:rPr>
        <w:t>review officer—</w:t>
      </w:r>
    </w:p>
    <w:p w14:paraId="0476A9EF" w14:textId="77777777" w:rsidR="00FD297F" w:rsidRDefault="00FD297F" w:rsidP="00FD297F">
      <w:pPr>
        <w:pStyle w:val="aDefpara"/>
        <w:keepNext/>
      </w:pPr>
      <w:r>
        <w:tab/>
        <w:t>(a)</w:t>
      </w:r>
      <w:r>
        <w:tab/>
        <w:t>for division 8.4.2 (Internal review)—see section 303; and</w:t>
      </w:r>
    </w:p>
    <w:p w14:paraId="5761F80F" w14:textId="77777777" w:rsidR="00FD297F" w:rsidRDefault="00FD297F" w:rsidP="00FD297F">
      <w:pPr>
        <w:pStyle w:val="aDefpara"/>
      </w:pPr>
      <w:r>
        <w:tab/>
        <w:t>(b)</w:t>
      </w:r>
      <w:r>
        <w:tab/>
        <w:t>for chapter 9 (Criminal matters—conduct of disciplinary reviews)—see section 322.</w:t>
      </w:r>
    </w:p>
    <w:p w14:paraId="6476472A" w14:textId="77777777" w:rsidR="00FD297F" w:rsidRDefault="00FD297F" w:rsidP="00FD297F">
      <w:pPr>
        <w:pStyle w:val="aDef"/>
      </w:pPr>
      <w:r w:rsidRPr="00D72DD6">
        <w:rPr>
          <w:rStyle w:val="charBoldItals"/>
        </w:rPr>
        <w:t>risk assessment</w:t>
      </w:r>
      <w:r>
        <w:t>, for chapter 16 (Care and protection—therapeutic protection of children and young people)—see section 534.</w:t>
      </w:r>
    </w:p>
    <w:p w14:paraId="28950FCB" w14:textId="77777777" w:rsidR="00FD297F" w:rsidRPr="00D72DD6" w:rsidRDefault="00FD297F" w:rsidP="00FD297F">
      <w:pPr>
        <w:pStyle w:val="aDef"/>
        <w:jc w:val="left"/>
      </w:pPr>
      <w:r w:rsidRPr="00D72DD6">
        <w:rPr>
          <w:rStyle w:val="charBoldItals"/>
        </w:rPr>
        <w:t>safe custody warrant</w:t>
      </w:r>
      <w:r>
        <w:t>—see section 684.</w:t>
      </w:r>
    </w:p>
    <w:p w14:paraId="798BAA0C" w14:textId="77777777" w:rsidR="00FD297F" w:rsidRDefault="00FD297F" w:rsidP="00FD297F">
      <w:pPr>
        <w:pStyle w:val="aDef"/>
      </w:pPr>
      <w:r w:rsidRPr="00D72DD6">
        <w:rPr>
          <w:rStyle w:val="charBoldItals"/>
        </w:rPr>
        <w:t>safe room segregation direction</w:t>
      </w:r>
      <w:r>
        <w:t>, for division 6.6.3 (Segregation)—see section 204.</w:t>
      </w:r>
    </w:p>
    <w:p w14:paraId="7E077D40" w14:textId="77777777" w:rsidR="00FD297F" w:rsidRDefault="00FD297F" w:rsidP="00FD297F">
      <w:pPr>
        <w:pStyle w:val="aDef"/>
        <w:jc w:val="left"/>
      </w:pPr>
      <w:r w:rsidRPr="00D72DD6">
        <w:rPr>
          <w:rStyle w:val="charBoldItals"/>
        </w:rPr>
        <w:t>safety and wellbeing information</w:t>
      </w:r>
      <w:r>
        <w:t>, for division 25.3.2 (Sharing safety and wellbeing information)—see section 858.</w:t>
      </w:r>
    </w:p>
    <w:p w14:paraId="005CF9DD" w14:textId="77777777" w:rsidR="00FD297F" w:rsidRDefault="00FD297F" w:rsidP="00FD297F">
      <w:pPr>
        <w:pStyle w:val="aDef"/>
        <w:keepNext/>
        <w:jc w:val="left"/>
      </w:pPr>
      <w:r w:rsidRPr="00D72DD6">
        <w:rPr>
          <w:rStyle w:val="charBoldItals"/>
        </w:rPr>
        <w:t>scanning search</w:t>
      </w:r>
      <w:r w:rsidRPr="00D72DD6">
        <w:rPr>
          <w:rStyle w:val="charItals"/>
        </w:rPr>
        <w:t>—</w:t>
      </w:r>
    </w:p>
    <w:p w14:paraId="09EA3F46" w14:textId="77777777" w:rsidR="00FD297F" w:rsidRDefault="00FD297F" w:rsidP="00FD297F">
      <w:pPr>
        <w:pStyle w:val="aDefpara"/>
      </w:pPr>
      <w:r>
        <w:tab/>
        <w:t>(a)</w:t>
      </w:r>
      <w:r>
        <w:tab/>
        <w:t>for chapter 7 (Criminal matters—search and seizure at detention places)—see section 246; and</w:t>
      </w:r>
    </w:p>
    <w:p w14:paraId="7A8A0571" w14:textId="77777777" w:rsidR="00FD297F" w:rsidRDefault="00FD297F" w:rsidP="00FD297F">
      <w:pPr>
        <w:pStyle w:val="aDefpara"/>
      </w:pPr>
      <w:r>
        <w:tab/>
        <w:t>(b)</w:t>
      </w:r>
      <w:r>
        <w:tab/>
        <w:t>for part 16.3 (Children and young people in therapeutic protection)—see section 585.</w:t>
      </w:r>
    </w:p>
    <w:p w14:paraId="1BFFC44B" w14:textId="77777777" w:rsidR="00FD297F" w:rsidRDefault="00FD297F" w:rsidP="00FD297F">
      <w:pPr>
        <w:pStyle w:val="aDef"/>
        <w:keepNext/>
      </w:pPr>
      <w:r w:rsidRPr="00D72DD6">
        <w:rPr>
          <w:rStyle w:val="charBoldItals"/>
        </w:rPr>
        <w:t>school</w:t>
      </w:r>
      <w:r>
        <w:t xml:space="preserve"> means—</w:t>
      </w:r>
    </w:p>
    <w:p w14:paraId="3E1A2C5D" w14:textId="37C45460" w:rsidR="00FD297F" w:rsidRDefault="00FD297F" w:rsidP="00FD297F">
      <w:pPr>
        <w:pStyle w:val="aDefpara"/>
      </w:pPr>
      <w:r>
        <w:tab/>
        <w:t>(a)</w:t>
      </w:r>
      <w:r>
        <w:tab/>
        <w:t xml:space="preserve">a government or non-government school under the </w:t>
      </w:r>
      <w:hyperlink r:id="rId484" w:tooltip="A2004-17" w:history="1">
        <w:r w:rsidRPr="0069554E">
          <w:rPr>
            <w:rStyle w:val="charCitHyperlinkItal"/>
          </w:rPr>
          <w:t>Education Act 2004</w:t>
        </w:r>
      </w:hyperlink>
      <w:r>
        <w:t>; or</w:t>
      </w:r>
    </w:p>
    <w:p w14:paraId="0D24D1B1" w14:textId="77777777" w:rsidR="00FD297F" w:rsidRDefault="00FD297F" w:rsidP="00FD297F">
      <w:pPr>
        <w:pStyle w:val="aDefpara"/>
      </w:pPr>
      <w:r>
        <w:tab/>
        <w:t>(b)</w:t>
      </w:r>
      <w:r>
        <w:tab/>
        <w:t>an educational institution conducted by the Canberra Institute of Technology.</w:t>
      </w:r>
    </w:p>
    <w:p w14:paraId="588D27F9" w14:textId="01E5B8A0" w:rsidR="00FD297F" w:rsidRPr="00A05907" w:rsidRDefault="00FD297F" w:rsidP="00FD297F">
      <w:pPr>
        <w:pStyle w:val="aDef"/>
      </w:pPr>
      <w:r w:rsidRPr="00A05907">
        <w:rPr>
          <w:rStyle w:val="charBoldItals"/>
        </w:rPr>
        <w:t>secure mental health facility</w:t>
      </w:r>
      <w:r w:rsidRPr="00A05907">
        <w:t xml:space="preserve">—see the </w:t>
      </w:r>
      <w:hyperlink r:id="rId485" w:tooltip="A2016-31" w:history="1">
        <w:r w:rsidRPr="00195BC3">
          <w:rPr>
            <w:rStyle w:val="charCitHyperlinkItal"/>
          </w:rPr>
          <w:t>Mental Health (Secure Facilities) Act 2016</w:t>
        </w:r>
      </w:hyperlink>
      <w:r w:rsidRPr="00A05907">
        <w:t>, section 7.</w:t>
      </w:r>
    </w:p>
    <w:p w14:paraId="3A436FE5" w14:textId="77777777" w:rsidR="00FD297F" w:rsidRDefault="00FD297F" w:rsidP="00FD297F">
      <w:pPr>
        <w:pStyle w:val="aDef"/>
      </w:pPr>
      <w:r w:rsidRPr="00D72DD6">
        <w:rPr>
          <w:rStyle w:val="charBoldItals"/>
        </w:rPr>
        <w:t>security classification</w:t>
      </w:r>
      <w:r>
        <w:t xml:space="preserve">, for chapter 6 (Criminal matters—detention places)—see </w:t>
      </w:r>
      <w:r>
        <w:rPr>
          <w:bCs/>
          <w:iCs/>
        </w:rPr>
        <w:t>section 137.</w:t>
      </w:r>
    </w:p>
    <w:p w14:paraId="4828885F" w14:textId="77777777" w:rsidR="00FD297F" w:rsidRDefault="00FD297F" w:rsidP="00FD297F">
      <w:pPr>
        <w:pStyle w:val="aDef"/>
      </w:pPr>
      <w:r w:rsidRPr="00D72DD6">
        <w:rPr>
          <w:rStyle w:val="charBoldItals"/>
        </w:rPr>
        <w:t>segregation</w:t>
      </w:r>
      <w:r>
        <w:t xml:space="preserve">, for division 6.6.3 (Segregation)—see </w:t>
      </w:r>
      <w:r>
        <w:rPr>
          <w:bCs/>
          <w:iCs/>
        </w:rPr>
        <w:t>section 204.</w:t>
      </w:r>
    </w:p>
    <w:p w14:paraId="560478BB" w14:textId="77777777" w:rsidR="00FD297F" w:rsidRDefault="00FD297F" w:rsidP="00FD297F">
      <w:pPr>
        <w:pStyle w:val="aDef"/>
        <w:keepNext/>
      </w:pPr>
      <w:r w:rsidRPr="00D72DD6">
        <w:rPr>
          <w:rStyle w:val="charBoldItals"/>
        </w:rPr>
        <w:lastRenderedPageBreak/>
        <w:t>segregation direction</w:t>
      </w:r>
      <w:r>
        <w:t>—</w:t>
      </w:r>
    </w:p>
    <w:p w14:paraId="04987E12" w14:textId="77777777" w:rsidR="00FD297F" w:rsidRDefault="00FD297F" w:rsidP="00FD297F">
      <w:pPr>
        <w:pStyle w:val="aDefpara"/>
        <w:keepNext/>
      </w:pPr>
      <w:r>
        <w:tab/>
        <w:t>(a)</w:t>
      </w:r>
      <w:r>
        <w:tab/>
        <w:t>for division 6.6.3 (Segregation)—see section 204; but</w:t>
      </w:r>
    </w:p>
    <w:p w14:paraId="69292DBC" w14:textId="77777777" w:rsidR="00FD297F" w:rsidRDefault="00FD297F" w:rsidP="00FD297F">
      <w:pPr>
        <w:pStyle w:val="aDefpara"/>
      </w:pPr>
      <w:r>
        <w:tab/>
        <w:t>(b)</w:t>
      </w:r>
      <w:r>
        <w:tab/>
        <w:t>for subdivision 6.6.3.4 (Review of certain segregation directions)—see section 216.</w:t>
      </w:r>
    </w:p>
    <w:p w14:paraId="6BCC8426" w14:textId="77777777" w:rsidR="00FD297F" w:rsidRDefault="00FD297F" w:rsidP="00FD297F">
      <w:pPr>
        <w:pStyle w:val="aDef"/>
        <w:keepNext/>
      </w:pPr>
      <w:r w:rsidRPr="00D72DD6">
        <w:rPr>
          <w:rStyle w:val="charBoldItals"/>
        </w:rPr>
        <w:t>sending State</w:t>
      </w:r>
      <w:r>
        <w:t>—</w:t>
      </w:r>
    </w:p>
    <w:p w14:paraId="1FF69381" w14:textId="77777777" w:rsidR="00FD297F" w:rsidRDefault="00FD297F" w:rsidP="00FD297F">
      <w:pPr>
        <w:pStyle w:val="aDefpara"/>
        <w:keepNext/>
      </w:pPr>
      <w:r>
        <w:tab/>
        <w:t>(a)</w:t>
      </w:r>
      <w:r>
        <w:tab/>
        <w:t>for part 5.2 (Interstate transfers)—see section 114; and</w:t>
      </w:r>
    </w:p>
    <w:p w14:paraId="51856C57" w14:textId="77777777" w:rsidR="00FD297F" w:rsidRDefault="00FD297F" w:rsidP="00FD297F">
      <w:pPr>
        <w:pStyle w:val="aDefpara"/>
      </w:pPr>
      <w:r>
        <w:tab/>
        <w:t>(b)</w:t>
      </w:r>
      <w:r>
        <w:tab/>
        <w:t>for chapter 17 (Care and protection—interstate transfer of orders and proceedings)—see section 637.</w:t>
      </w:r>
    </w:p>
    <w:p w14:paraId="069A3374" w14:textId="77777777" w:rsidR="00FD297F" w:rsidRPr="00D72DD6" w:rsidRDefault="00FD297F" w:rsidP="00FD297F">
      <w:pPr>
        <w:pStyle w:val="aDef"/>
      </w:pPr>
      <w:r w:rsidRPr="00D72DD6">
        <w:rPr>
          <w:rStyle w:val="charBoldItals"/>
        </w:rPr>
        <w:t>sensitive information</w:t>
      </w:r>
      <w:r>
        <w:t>—see section 845.</w:t>
      </w:r>
    </w:p>
    <w:p w14:paraId="64B4A78E" w14:textId="77777777" w:rsidR="00FD297F" w:rsidRDefault="00FD297F" w:rsidP="00FD297F">
      <w:pPr>
        <w:pStyle w:val="aDef"/>
      </w:pPr>
      <w:r w:rsidRPr="00D72DD6">
        <w:rPr>
          <w:rStyle w:val="charBoldItals"/>
        </w:rPr>
        <w:t>short-term parental responsibility provision</w:t>
      </w:r>
      <w:r>
        <w:t>, in a care and protection order, for the care and protection chapters—see section 476.</w:t>
      </w:r>
    </w:p>
    <w:p w14:paraId="018CD831" w14:textId="77777777" w:rsidR="00FD297F" w:rsidRDefault="00FD297F" w:rsidP="00FD297F">
      <w:pPr>
        <w:pStyle w:val="aDef"/>
      </w:pPr>
      <w:r w:rsidRPr="00D72DD6">
        <w:rPr>
          <w:rStyle w:val="charBoldItals"/>
        </w:rPr>
        <w:t>sibling</w:t>
      </w:r>
      <w:r>
        <w:t>, of a child or young person, includes a stepbrother or stepsister of the child or young person and a half-brother or half</w:t>
      </w:r>
      <w:r>
        <w:noBreakHyphen/>
        <w:t>sister of the child or young person.</w:t>
      </w:r>
    </w:p>
    <w:p w14:paraId="134E8EF8" w14:textId="77777777" w:rsidR="00FD297F" w:rsidRPr="00552242" w:rsidRDefault="00FD297F" w:rsidP="00FD297F">
      <w:pPr>
        <w:pStyle w:val="aDef"/>
      </w:pPr>
      <w:r w:rsidRPr="001F78F4">
        <w:rPr>
          <w:rStyle w:val="charBoldItals"/>
        </w:rPr>
        <w:t>significant harm</w:t>
      </w:r>
      <w:r w:rsidRPr="00552242">
        <w:t>, for the care and protection chapters—see section 341 (2).</w:t>
      </w:r>
    </w:p>
    <w:p w14:paraId="47CF784A" w14:textId="77777777" w:rsidR="00FD297F" w:rsidRDefault="00FD297F" w:rsidP="00FD297F">
      <w:pPr>
        <w:pStyle w:val="aDef"/>
      </w:pPr>
      <w:r w:rsidRPr="00D72DD6">
        <w:rPr>
          <w:rStyle w:val="charBoldItals"/>
        </w:rPr>
        <w:t>significant person</w:t>
      </w:r>
      <w:r>
        <w:t>, for a child or young person—see section 14.</w:t>
      </w:r>
    </w:p>
    <w:p w14:paraId="7D469D10" w14:textId="77777777" w:rsidR="00FD297F" w:rsidRDefault="00FD297F" w:rsidP="00FD297F">
      <w:pPr>
        <w:pStyle w:val="aDef"/>
      </w:pPr>
      <w:r w:rsidRPr="00D72DD6">
        <w:rPr>
          <w:rStyle w:val="charBoldItals"/>
        </w:rPr>
        <w:t>specific issues provision</w:t>
      </w:r>
      <w:r>
        <w:t>—see section 492.</w:t>
      </w:r>
    </w:p>
    <w:p w14:paraId="19045FCF" w14:textId="77777777" w:rsidR="00FD297F" w:rsidRPr="0039267F" w:rsidRDefault="00FD297F" w:rsidP="00FD297F">
      <w:pPr>
        <w:pStyle w:val="aDef"/>
        <w:keepNext/>
      </w:pPr>
      <w:r w:rsidRPr="0039267F">
        <w:rPr>
          <w:rStyle w:val="charBoldItals"/>
        </w:rPr>
        <w:t>specific parental authority</w:t>
      </w:r>
      <w:r w:rsidRPr="0039267F">
        <w:t>—</w:t>
      </w:r>
    </w:p>
    <w:p w14:paraId="57DC3861" w14:textId="77777777" w:rsidR="00FD297F" w:rsidRPr="0039267F" w:rsidRDefault="00FD297F" w:rsidP="00FD297F">
      <w:pPr>
        <w:pStyle w:val="aDefpara"/>
      </w:pPr>
      <w:r w:rsidRPr="0039267F">
        <w:tab/>
        <w:t>(a)</w:t>
      </w:r>
      <w:r w:rsidRPr="0039267F">
        <w:tab/>
        <w:t>for a kinship carer—see section 516 (2); or</w:t>
      </w:r>
    </w:p>
    <w:p w14:paraId="366BB336" w14:textId="77777777" w:rsidR="00FD297F" w:rsidRPr="0039267F" w:rsidRDefault="00FD297F" w:rsidP="00FD297F">
      <w:pPr>
        <w:pStyle w:val="aDefpara"/>
      </w:pPr>
      <w:r w:rsidRPr="0039267F">
        <w:tab/>
        <w:t>(b)</w:t>
      </w:r>
      <w:r w:rsidRPr="0039267F">
        <w:tab/>
        <w:t>for a foster carer—see section 518 (2).</w:t>
      </w:r>
    </w:p>
    <w:p w14:paraId="5CC6ED84" w14:textId="77777777" w:rsidR="00FD297F" w:rsidRDefault="00FD297F" w:rsidP="00FD297F">
      <w:pPr>
        <w:pStyle w:val="aDef"/>
      </w:pPr>
      <w:r w:rsidRPr="00D72DD6">
        <w:rPr>
          <w:rStyle w:val="charBoldItals"/>
        </w:rPr>
        <w:t>stability proposal</w:t>
      </w:r>
      <w:r>
        <w:t>, for a child or young person—see section 456.</w:t>
      </w:r>
    </w:p>
    <w:p w14:paraId="5692C50E" w14:textId="77777777" w:rsidR="00FD297F" w:rsidRDefault="00FD297F" w:rsidP="00FD297F">
      <w:pPr>
        <w:pStyle w:val="aDef"/>
        <w:keepNext/>
      </w:pPr>
      <w:r w:rsidRPr="00D72DD6">
        <w:rPr>
          <w:rStyle w:val="charBoldItals"/>
        </w:rPr>
        <w:t>State</w:t>
      </w:r>
      <w:r>
        <w:t>—</w:t>
      </w:r>
    </w:p>
    <w:p w14:paraId="579E9DB3" w14:textId="77777777" w:rsidR="00FD297F" w:rsidRDefault="00FD297F" w:rsidP="00FD297F">
      <w:pPr>
        <w:pStyle w:val="aDefpara"/>
        <w:keepNext/>
      </w:pPr>
      <w:r>
        <w:tab/>
        <w:t>(a)</w:t>
      </w:r>
      <w:r>
        <w:tab/>
        <w:t>for chapter 17 (Care and protection—interstate transfer of orders and proceedings)—see section 637; and</w:t>
      </w:r>
    </w:p>
    <w:p w14:paraId="7B14C047" w14:textId="77777777" w:rsidR="00FD297F" w:rsidRDefault="00FD297F" w:rsidP="00FD297F">
      <w:pPr>
        <w:pStyle w:val="aDefpara"/>
      </w:pPr>
      <w:r>
        <w:tab/>
        <w:t>(b)</w:t>
      </w:r>
      <w:r>
        <w:tab/>
        <w:t>for chapter 25 (Information secre</w:t>
      </w:r>
      <w:r w:rsidR="003A5501">
        <w:t>cy and sharing) see section 842 </w:t>
      </w:r>
      <w:r>
        <w:t>(2).</w:t>
      </w:r>
    </w:p>
    <w:p w14:paraId="66216558" w14:textId="77777777" w:rsidR="00FD297F" w:rsidRDefault="00FD297F" w:rsidP="00FD297F">
      <w:pPr>
        <w:pStyle w:val="aDef"/>
      </w:pPr>
      <w:r w:rsidRPr="00D72DD6">
        <w:rPr>
          <w:rStyle w:val="charBoldItals"/>
        </w:rPr>
        <w:lastRenderedPageBreak/>
        <w:t>State Childrens Court</w:t>
      </w:r>
      <w:r>
        <w:t>, for chapter 17 (Care and protection—interstate transfer of orders and proceedings)—see section 637.</w:t>
      </w:r>
    </w:p>
    <w:p w14:paraId="2A39BD0F" w14:textId="77777777" w:rsidR="00FD297F" w:rsidRPr="00D72DD6" w:rsidRDefault="00FD297F" w:rsidP="00FD297F">
      <w:pPr>
        <w:pStyle w:val="aDef"/>
        <w:keepNext/>
      </w:pPr>
      <w:r w:rsidRPr="00D72DD6">
        <w:rPr>
          <w:rStyle w:val="charBoldItals"/>
        </w:rPr>
        <w:t>strip search</w:t>
      </w:r>
      <w:r>
        <w:t>—</w:t>
      </w:r>
    </w:p>
    <w:p w14:paraId="0416A4FF" w14:textId="77777777" w:rsidR="00FD297F" w:rsidRDefault="00FD297F" w:rsidP="00FD297F">
      <w:pPr>
        <w:pStyle w:val="aDefpara"/>
      </w:pPr>
      <w:r>
        <w:tab/>
        <w:t>(a)</w:t>
      </w:r>
      <w:r>
        <w:tab/>
        <w:t>for chapter 7 (Criminal matters—search and seizure at detention places)—see section 246; and</w:t>
      </w:r>
    </w:p>
    <w:p w14:paraId="73C4751E" w14:textId="77777777" w:rsidR="00FD297F" w:rsidRDefault="00FD297F" w:rsidP="00FD297F">
      <w:pPr>
        <w:pStyle w:val="aDefpara"/>
      </w:pPr>
      <w:r>
        <w:tab/>
        <w:t>(b)</w:t>
      </w:r>
      <w:r>
        <w:tab/>
        <w:t>for part 16.3 (Children and young people in therapeutic protection)—see section 589.</w:t>
      </w:r>
    </w:p>
    <w:p w14:paraId="52CDFFBA" w14:textId="77777777" w:rsidR="00FD297F" w:rsidRDefault="00FD297F" w:rsidP="00FD297F">
      <w:pPr>
        <w:pStyle w:val="aDef"/>
      </w:pPr>
      <w:r w:rsidRPr="00D72DD6">
        <w:rPr>
          <w:rStyle w:val="charBoldItals"/>
        </w:rPr>
        <w:t>suitability information</w:t>
      </w:r>
      <w:r>
        <w:t>—see section 65.</w:t>
      </w:r>
    </w:p>
    <w:p w14:paraId="43D857EA" w14:textId="77777777" w:rsidR="00FD297F" w:rsidRDefault="00FD297F" w:rsidP="00FD297F">
      <w:pPr>
        <w:pStyle w:val="aDef"/>
      </w:pPr>
      <w:r w:rsidRPr="00D72DD6">
        <w:rPr>
          <w:rStyle w:val="charBoldItals"/>
        </w:rPr>
        <w:t>suitability information notice</w:t>
      </w:r>
      <w:r>
        <w:t>, for part 2.4 (Suitable entities for purposes under Act)—see section 66 (2).</w:t>
      </w:r>
    </w:p>
    <w:p w14:paraId="5DB18193" w14:textId="77777777" w:rsidR="00FD297F" w:rsidRDefault="00FD297F" w:rsidP="00FD297F">
      <w:pPr>
        <w:pStyle w:val="aDef"/>
      </w:pPr>
      <w:r w:rsidRPr="00D72DD6">
        <w:rPr>
          <w:rStyle w:val="charBoldItals"/>
        </w:rPr>
        <w:t>suitable entities register</w:t>
      </w:r>
      <w:r>
        <w:t>, for part 2.4 (Suitable entities for purposes under the Act)—see section 72.</w:t>
      </w:r>
    </w:p>
    <w:p w14:paraId="7DC4CEDF" w14:textId="77777777" w:rsidR="00FD297F" w:rsidRPr="00552242" w:rsidRDefault="00FD297F" w:rsidP="00FD297F">
      <w:pPr>
        <w:pStyle w:val="aDef"/>
      </w:pPr>
      <w:r w:rsidRPr="001F78F4">
        <w:rPr>
          <w:rStyle w:val="charBoldItals"/>
        </w:rPr>
        <w:t>suitable entity</w:t>
      </w:r>
      <w:r w:rsidRPr="00552242">
        <w:t>, for a stated purpose—see section 61.</w:t>
      </w:r>
    </w:p>
    <w:p w14:paraId="0241457D" w14:textId="77777777" w:rsidR="00FD297F" w:rsidRDefault="00FD297F" w:rsidP="00FD297F">
      <w:pPr>
        <w:pStyle w:val="aDef"/>
      </w:pPr>
      <w:r w:rsidRPr="00D72DD6">
        <w:rPr>
          <w:rStyle w:val="charBoldItals"/>
        </w:rPr>
        <w:t>supervision provision</w:t>
      </w:r>
      <w:r>
        <w:t>, for the care and protection chapters—see section 489.</w:t>
      </w:r>
    </w:p>
    <w:p w14:paraId="1D138548" w14:textId="77777777" w:rsidR="00FD297F" w:rsidRDefault="00FD297F" w:rsidP="00FD297F">
      <w:pPr>
        <w:pStyle w:val="aDef"/>
        <w:keepNext/>
      </w:pPr>
      <w:r w:rsidRPr="00D72DD6">
        <w:rPr>
          <w:rStyle w:val="charBoldItals"/>
        </w:rPr>
        <w:t>support person</w:t>
      </w:r>
      <w:r>
        <w:t>, of an accused detainee—</w:t>
      </w:r>
    </w:p>
    <w:p w14:paraId="10ECEFD5" w14:textId="77777777" w:rsidR="00FD297F" w:rsidRDefault="00FD297F" w:rsidP="00FD297F">
      <w:pPr>
        <w:pStyle w:val="aDefpara"/>
      </w:pPr>
      <w:r>
        <w:tab/>
        <w:t>(a)</w:t>
      </w:r>
      <w:r>
        <w:tab/>
        <w:t>for chapter 8 (Criminal matters—discipline at detention places)—see section 286; and</w:t>
      </w:r>
    </w:p>
    <w:p w14:paraId="6CB96C3C" w14:textId="77777777" w:rsidR="00FD297F" w:rsidRDefault="00FD297F" w:rsidP="00FD297F">
      <w:pPr>
        <w:pStyle w:val="aDefpara"/>
      </w:pPr>
      <w:r>
        <w:tab/>
        <w:t>(b)</w:t>
      </w:r>
      <w:r>
        <w:tab/>
        <w:t>for chapter 9 (Criminal matters—conduct of disciplinary reviews)—see section 286.</w:t>
      </w:r>
    </w:p>
    <w:p w14:paraId="207A19EF" w14:textId="77777777" w:rsidR="00FD297F" w:rsidRDefault="00FD297F" w:rsidP="00FD297F">
      <w:pPr>
        <w:pStyle w:val="aDef"/>
      </w:pPr>
      <w:r w:rsidRPr="00D72DD6">
        <w:rPr>
          <w:rStyle w:val="charBoldItals"/>
        </w:rPr>
        <w:t>temporary parental responsibility</w:t>
      </w:r>
      <w:r>
        <w:t xml:space="preserve"> </w:t>
      </w:r>
      <w:r w:rsidRPr="00D72DD6">
        <w:rPr>
          <w:rStyle w:val="charBoldItals"/>
        </w:rPr>
        <w:t>provision</w:t>
      </w:r>
      <w:r>
        <w:t>, in the care and protection chapters—see section 373.</w:t>
      </w:r>
    </w:p>
    <w:p w14:paraId="07419B1A" w14:textId="77777777" w:rsidR="00FD297F" w:rsidRDefault="00FD297F" w:rsidP="00FD297F">
      <w:pPr>
        <w:pStyle w:val="aDef"/>
      </w:pPr>
      <w:r w:rsidRPr="00D72DD6">
        <w:rPr>
          <w:rStyle w:val="charBoldItals"/>
        </w:rPr>
        <w:t>test sample</w:t>
      </w:r>
      <w:r>
        <w:t>,</w:t>
      </w:r>
      <w:r w:rsidRPr="00D72DD6">
        <w:t xml:space="preserve"> </w:t>
      </w:r>
      <w:r>
        <w:t>for part 6.7 (Alcohol and drug testing)—see section 235.</w:t>
      </w:r>
    </w:p>
    <w:p w14:paraId="7AE7ED8A" w14:textId="77777777" w:rsidR="00FD297F" w:rsidRDefault="00FD297F" w:rsidP="00FD297F">
      <w:pPr>
        <w:pStyle w:val="aDef"/>
      </w:pPr>
      <w:r w:rsidRPr="00D72DD6">
        <w:rPr>
          <w:rStyle w:val="charBoldItals"/>
        </w:rPr>
        <w:t>therapeutic protection history</w:t>
      </w:r>
      <w:r>
        <w:t>—see section 537.</w:t>
      </w:r>
    </w:p>
    <w:p w14:paraId="2E90B0B5" w14:textId="77777777" w:rsidR="00FD297F" w:rsidRDefault="00FD297F" w:rsidP="00FD297F">
      <w:pPr>
        <w:pStyle w:val="aDef"/>
      </w:pPr>
      <w:r w:rsidRPr="00D72DD6">
        <w:rPr>
          <w:rStyle w:val="charBoldItals"/>
        </w:rPr>
        <w:t>therapeutic protection order</w:t>
      </w:r>
      <w:r>
        <w:t>—see section 532.</w:t>
      </w:r>
    </w:p>
    <w:p w14:paraId="7FD7E70B" w14:textId="77777777" w:rsidR="00FD297F" w:rsidRPr="00552242" w:rsidRDefault="00FD297F" w:rsidP="00FD297F">
      <w:pPr>
        <w:pStyle w:val="aDef"/>
      </w:pPr>
      <w:r w:rsidRPr="001F78F4">
        <w:rPr>
          <w:rStyle w:val="charBoldItals"/>
        </w:rPr>
        <w:t>therapeutic protection person</w:t>
      </w:r>
      <w:r w:rsidRPr="00552242">
        <w:t>, for chapter 16 (Care and protection—therapeutic protection of children and young people)—see section 530 (2).</w:t>
      </w:r>
    </w:p>
    <w:p w14:paraId="18C7824A" w14:textId="77777777" w:rsidR="00FD297F" w:rsidRDefault="00FD297F" w:rsidP="00FD297F">
      <w:pPr>
        <w:pStyle w:val="aDef"/>
      </w:pPr>
      <w:r w:rsidRPr="00D72DD6">
        <w:rPr>
          <w:rStyle w:val="charBoldItals"/>
        </w:rPr>
        <w:lastRenderedPageBreak/>
        <w:t>therapeutic protection place</w:t>
      </w:r>
      <w:r>
        <w:t>—see section 535.</w:t>
      </w:r>
    </w:p>
    <w:p w14:paraId="38DE1CF0" w14:textId="77777777" w:rsidR="00FD297F" w:rsidRDefault="00FD297F" w:rsidP="00FD297F">
      <w:pPr>
        <w:pStyle w:val="aDef"/>
      </w:pPr>
      <w:r w:rsidRPr="00D72DD6">
        <w:rPr>
          <w:rStyle w:val="charBoldItals"/>
        </w:rPr>
        <w:t>therapeutic protection plan</w:t>
      </w:r>
      <w:r>
        <w:t>—see section 536.</w:t>
      </w:r>
    </w:p>
    <w:p w14:paraId="3C08E4AD" w14:textId="77777777" w:rsidR="00FD297F" w:rsidRPr="00130EF2" w:rsidRDefault="00FD297F" w:rsidP="00FD297F">
      <w:pPr>
        <w:pStyle w:val="aDef"/>
      </w:pPr>
      <w:r w:rsidRPr="00130EF2">
        <w:rPr>
          <w:rStyle w:val="charBoldItals"/>
        </w:rPr>
        <w:t>therapeutic protection register</w:t>
      </w:r>
      <w:r w:rsidRPr="00130EF2">
        <w:t>, for chapter 16 (care and protection—therapeutic protection of childre</w:t>
      </w:r>
      <w:r w:rsidR="0049726A">
        <w:t>n and young people)—see section </w:t>
      </w:r>
      <w:r w:rsidRPr="00130EF2">
        <w:t>633 (1).</w:t>
      </w:r>
    </w:p>
    <w:p w14:paraId="3C39913F" w14:textId="77777777" w:rsidR="00FD297F" w:rsidRDefault="00FD297F" w:rsidP="00FD297F">
      <w:pPr>
        <w:pStyle w:val="aDef"/>
      </w:pPr>
      <w:r w:rsidRPr="00D72DD6">
        <w:rPr>
          <w:rStyle w:val="charBoldItals"/>
        </w:rPr>
        <w:t>therapeutic protection standards</w:t>
      </w:r>
      <w:r>
        <w:t>—see section 887 (2) (e).</w:t>
      </w:r>
    </w:p>
    <w:p w14:paraId="0785F3E8" w14:textId="77777777" w:rsidR="00FD297F" w:rsidRPr="000F2674" w:rsidRDefault="00FD297F" w:rsidP="00FD297F">
      <w:pPr>
        <w:pStyle w:val="aDef"/>
      </w:pPr>
      <w:r w:rsidRPr="00D72DD6">
        <w:rPr>
          <w:rStyle w:val="charBoldItals"/>
        </w:rPr>
        <w:t>therapeutic protection transition plan</w:t>
      </w:r>
      <w:r w:rsidRPr="000F2674">
        <w:t>, for a child or young person, for chapter 16 (Care and protection—therapeutic protection of children and young people)—see section 538.</w:t>
      </w:r>
    </w:p>
    <w:p w14:paraId="38EAD2D7" w14:textId="77777777" w:rsidR="00FD297F" w:rsidRDefault="00FD297F" w:rsidP="00FD297F">
      <w:pPr>
        <w:pStyle w:val="aDef"/>
      </w:pPr>
      <w:r w:rsidRPr="00D72DD6">
        <w:rPr>
          <w:rStyle w:val="charBoldItals"/>
        </w:rPr>
        <w:t>transfer agreement</w:t>
      </w:r>
      <w:r>
        <w:t>, for part 5.2 (Interstate transfers)—see section 115.</w:t>
      </w:r>
    </w:p>
    <w:p w14:paraId="23A7477E" w14:textId="77777777" w:rsidR="00FD297F" w:rsidRDefault="00FD297F" w:rsidP="00FD297F">
      <w:pPr>
        <w:pStyle w:val="aDef"/>
        <w:keepLines/>
      </w:pPr>
      <w:r w:rsidRPr="00D72DD6">
        <w:rPr>
          <w:rStyle w:val="charBoldItals"/>
        </w:rPr>
        <w:t>transfer arrangement</w:t>
      </w:r>
      <w:r>
        <w:t>, means a transfer arrangement under section 116 (Transfer arrangements—general) or, if the transfer arrangement has been amended by another transfer arrangement under that section, the transfer arrangement as amended.</w:t>
      </w:r>
    </w:p>
    <w:p w14:paraId="636E67E4" w14:textId="77777777" w:rsidR="00FD297F" w:rsidRDefault="00FD297F" w:rsidP="00FD297F">
      <w:pPr>
        <w:pStyle w:val="aDef"/>
      </w:pPr>
      <w:r w:rsidRPr="00D72DD6">
        <w:rPr>
          <w:rStyle w:val="charBoldItals"/>
        </w:rPr>
        <w:t>transfer escort</w:t>
      </w:r>
      <w:r>
        <w:t>, for part 5.2 (Interstate transfers)—see section 114.</w:t>
      </w:r>
    </w:p>
    <w:p w14:paraId="1D947BBC" w14:textId="77777777" w:rsidR="00FD297F" w:rsidRDefault="00FD297F" w:rsidP="00FD297F">
      <w:pPr>
        <w:pStyle w:val="aDef"/>
      </w:pPr>
      <w:r w:rsidRPr="00D72DD6">
        <w:rPr>
          <w:rStyle w:val="charBoldItals"/>
        </w:rPr>
        <w:t>transfer order</w:t>
      </w:r>
      <w:r>
        <w:t>—for part 5.2 (Interstate transfers)—see section 120.</w:t>
      </w:r>
    </w:p>
    <w:p w14:paraId="645B8FF8" w14:textId="77777777" w:rsidR="00FD297F" w:rsidRPr="000F2674" w:rsidRDefault="00FD297F" w:rsidP="00FD297F">
      <w:pPr>
        <w:pStyle w:val="aDef"/>
      </w:pPr>
      <w:r w:rsidRPr="00D72DD6">
        <w:rPr>
          <w:rStyle w:val="charBoldItals"/>
        </w:rPr>
        <w:t>transition plan</w:t>
      </w:r>
      <w:r w:rsidRPr="000F2674">
        <w:t>, for a young person or young adult—see section 529C.</w:t>
      </w:r>
    </w:p>
    <w:p w14:paraId="27AF1189" w14:textId="77777777" w:rsidR="00FD297F" w:rsidRDefault="00FD297F" w:rsidP="00FD297F">
      <w:pPr>
        <w:pStyle w:val="aDef"/>
      </w:pPr>
      <w:r w:rsidRPr="00D72DD6">
        <w:rPr>
          <w:rStyle w:val="charBoldItals"/>
        </w:rPr>
        <w:t>treating doctor</w:t>
      </w:r>
      <w:r>
        <w:t>, for the criminal matters chapters—see section 97.</w:t>
      </w:r>
    </w:p>
    <w:p w14:paraId="02407297" w14:textId="77777777" w:rsidR="00FD297F" w:rsidRPr="00886F3A" w:rsidRDefault="00FD297F" w:rsidP="00FD297F">
      <w:pPr>
        <w:pStyle w:val="aDef"/>
      </w:pPr>
      <w:r w:rsidRPr="00886F3A">
        <w:rPr>
          <w:b/>
          <w:bCs/>
          <w:i/>
          <w:iCs/>
        </w:rPr>
        <w:t>visitable</w:t>
      </w:r>
      <w:r w:rsidRPr="00886F3A">
        <w:rPr>
          <w:b/>
          <w:i/>
        </w:rPr>
        <w:t xml:space="preserve"> place</w:t>
      </w:r>
      <w:r w:rsidRPr="00886F3A">
        <w:t>—see section 37.</w:t>
      </w:r>
    </w:p>
    <w:p w14:paraId="7D78B8B5" w14:textId="77777777" w:rsidR="00FD297F" w:rsidRDefault="00FD297F" w:rsidP="00FD297F">
      <w:pPr>
        <w:pStyle w:val="aDef"/>
      </w:pPr>
      <w:r w:rsidRPr="00D72DD6">
        <w:rPr>
          <w:rStyle w:val="charBoldItals"/>
        </w:rPr>
        <w:t>visiting conditions</w:t>
      </w:r>
      <w:r>
        <w:t xml:space="preserve">, for chapter 6 (Criminal matters—detention places)—see </w:t>
      </w:r>
      <w:r>
        <w:rPr>
          <w:bCs/>
          <w:iCs/>
        </w:rPr>
        <w:t>section 137.</w:t>
      </w:r>
    </w:p>
    <w:p w14:paraId="1B52FE41" w14:textId="77777777" w:rsidR="00FD297F" w:rsidRDefault="00FD297F" w:rsidP="00FD297F">
      <w:pPr>
        <w:pStyle w:val="aDef"/>
      </w:pPr>
      <w:r w:rsidRPr="00D72DD6">
        <w:rPr>
          <w:rStyle w:val="charBoldItals"/>
        </w:rPr>
        <w:t>visitor</w:t>
      </w:r>
      <w:r>
        <w:t xml:space="preserve">, for chapter 6 (Criminal matters—detention places)—see </w:t>
      </w:r>
      <w:r>
        <w:rPr>
          <w:bCs/>
          <w:iCs/>
        </w:rPr>
        <w:t>section 137.</w:t>
      </w:r>
    </w:p>
    <w:p w14:paraId="59F0CFD0" w14:textId="77777777" w:rsidR="00FD297F" w:rsidRDefault="00FD297F" w:rsidP="00FD297F">
      <w:pPr>
        <w:pStyle w:val="aDef"/>
      </w:pPr>
      <w:r w:rsidRPr="00D72DD6">
        <w:rPr>
          <w:rStyle w:val="charBoldItals"/>
        </w:rPr>
        <w:t>voluntary care agreement</w:t>
      </w:r>
      <w:r>
        <w:t>—see section 394.</w:t>
      </w:r>
    </w:p>
    <w:p w14:paraId="0661545B" w14:textId="77777777" w:rsidR="00FD297F" w:rsidRPr="00D72DD6" w:rsidRDefault="00FD297F" w:rsidP="00FD297F">
      <w:pPr>
        <w:pStyle w:val="aDef"/>
      </w:pPr>
      <w:r w:rsidRPr="00D72DD6">
        <w:rPr>
          <w:rStyle w:val="charBoldItals"/>
        </w:rPr>
        <w:t>voluntary report</w:t>
      </w:r>
      <w:r>
        <w:t xml:space="preserve">—see </w:t>
      </w:r>
      <w:r w:rsidRPr="00130EF2">
        <w:t>section 354 (2)</w:t>
      </w:r>
      <w:r>
        <w:t>.</w:t>
      </w:r>
    </w:p>
    <w:p w14:paraId="5EEDC8DA" w14:textId="77777777" w:rsidR="00FD297F" w:rsidRPr="00130EF2" w:rsidRDefault="00FD297F" w:rsidP="00FD297F">
      <w:pPr>
        <w:pStyle w:val="aDef"/>
      </w:pPr>
      <w:r w:rsidRPr="00130EF2">
        <w:rPr>
          <w:rStyle w:val="charBoldItals"/>
        </w:rPr>
        <w:lastRenderedPageBreak/>
        <w:t>waiver order</w:t>
      </w:r>
      <w:r w:rsidRPr="00130EF2">
        <w:rPr>
          <w:bCs/>
          <w:iCs/>
          <w:szCs w:val="24"/>
          <w:lang w:eastAsia="en-AU"/>
        </w:rPr>
        <w:t>, for part 14.13 (</w:t>
      </w:r>
      <w:r w:rsidRPr="00130EF2">
        <w:rPr>
          <w:lang w:eastAsia="en-AU"/>
        </w:rPr>
        <w:t>Annual review reports—parental responsibility provisions and supervision provisions)</w:t>
      </w:r>
      <w:r w:rsidRPr="00130EF2">
        <w:t>—see section 498 (1).</w:t>
      </w:r>
    </w:p>
    <w:p w14:paraId="633F29F6" w14:textId="77777777" w:rsidR="00FD297F" w:rsidRDefault="00FD297F" w:rsidP="00FD297F">
      <w:pPr>
        <w:pStyle w:val="aDef"/>
      </w:pPr>
      <w:r w:rsidRPr="00D72DD6">
        <w:rPr>
          <w:rStyle w:val="charBoldItals"/>
        </w:rPr>
        <w:t>welfare body</w:t>
      </w:r>
      <w:r>
        <w:t>, for chapter 17 (Care and protection—interstate transfer of orders and proceedings)—see section 637.</w:t>
      </w:r>
    </w:p>
    <w:p w14:paraId="0939A93F" w14:textId="77777777" w:rsidR="00FD297F" w:rsidRDefault="00FD297F" w:rsidP="00FD297F">
      <w:pPr>
        <w:pStyle w:val="aDef"/>
      </w:pPr>
      <w:r w:rsidRPr="00D72DD6">
        <w:rPr>
          <w:rStyle w:val="charBoldItals"/>
        </w:rPr>
        <w:t>work experience</w:t>
      </w:r>
      <w:r>
        <w:t>, for chapter 21 (Employment of children and young people)—see section 780.</w:t>
      </w:r>
    </w:p>
    <w:p w14:paraId="041E986D" w14:textId="77777777" w:rsidR="00FD297F" w:rsidRDefault="00FD297F" w:rsidP="00FD297F">
      <w:pPr>
        <w:pStyle w:val="aDef"/>
      </w:pPr>
      <w:r w:rsidRPr="00D72DD6">
        <w:rPr>
          <w:rStyle w:val="charBoldItals"/>
        </w:rPr>
        <w:t>work experience standards</w:t>
      </w:r>
      <w:r>
        <w:t>—see section 887 (2) (h).</w:t>
      </w:r>
    </w:p>
    <w:p w14:paraId="24CA4C77" w14:textId="64E88C1E" w:rsidR="00FD297F" w:rsidRPr="00F41240" w:rsidRDefault="00FD297F" w:rsidP="00FD297F">
      <w:pPr>
        <w:pStyle w:val="aDef"/>
      </w:pPr>
      <w:r w:rsidRPr="006A4602">
        <w:rPr>
          <w:rStyle w:val="charBoldItals"/>
        </w:rPr>
        <w:t>Working with Vulnerable People Act</w:t>
      </w:r>
      <w:r w:rsidRPr="00F41240">
        <w:t xml:space="preserve"> means the </w:t>
      </w:r>
      <w:hyperlink r:id="rId486" w:tooltip="A2011-44" w:history="1">
        <w:r w:rsidRPr="0069554E">
          <w:rPr>
            <w:rStyle w:val="charCitHyperlinkItal"/>
          </w:rPr>
          <w:t>Working with Vulnerable People (Background Checking) Act 2011</w:t>
        </w:r>
      </w:hyperlink>
      <w:r w:rsidRPr="00F41240">
        <w:t>.</w:t>
      </w:r>
    </w:p>
    <w:p w14:paraId="7FE433EA" w14:textId="77777777" w:rsidR="00FD297F" w:rsidRPr="000F2674" w:rsidRDefault="00FD297F" w:rsidP="00FD297F">
      <w:pPr>
        <w:pStyle w:val="aDef"/>
      </w:pPr>
      <w:r w:rsidRPr="00D72DD6">
        <w:rPr>
          <w:rStyle w:val="charBoldItals"/>
        </w:rPr>
        <w:t>young adult</w:t>
      </w:r>
      <w:r w:rsidRPr="000F2674">
        <w:t>, for part 15.5 (Transition to adulthood)—see section 529B.</w:t>
      </w:r>
    </w:p>
    <w:p w14:paraId="70A88B2C" w14:textId="77777777" w:rsidR="00FD297F" w:rsidRDefault="00FD297F" w:rsidP="00FD297F">
      <w:pPr>
        <w:pStyle w:val="aDef"/>
      </w:pPr>
      <w:r w:rsidRPr="00D72DD6">
        <w:rPr>
          <w:rStyle w:val="charBoldItals"/>
        </w:rPr>
        <w:t>young detainee</w:t>
      </w:r>
      <w:r>
        <w:rPr>
          <w:bCs/>
          <w:iCs/>
        </w:rPr>
        <w:t>—see section 95.</w:t>
      </w:r>
    </w:p>
    <w:p w14:paraId="0CEFF7DF" w14:textId="77777777" w:rsidR="00FD297F" w:rsidRDefault="00FD297F" w:rsidP="00FD297F">
      <w:pPr>
        <w:pStyle w:val="aDef"/>
        <w:keepNext/>
      </w:pPr>
      <w:r w:rsidRPr="00D72DD6">
        <w:rPr>
          <w:rStyle w:val="charBoldItals"/>
        </w:rPr>
        <w:t>young offender</w:t>
      </w:r>
      <w:r>
        <w:t xml:space="preserve"> means—</w:t>
      </w:r>
    </w:p>
    <w:p w14:paraId="6D04D43D" w14:textId="77777777" w:rsidR="00FD297F" w:rsidRDefault="00FD297F" w:rsidP="00FD297F">
      <w:pPr>
        <w:pStyle w:val="aDefpara"/>
        <w:keepNext/>
      </w:pPr>
      <w:r>
        <w:tab/>
        <w:t>(a)</w:t>
      </w:r>
      <w:r>
        <w:tab/>
        <w:t>a person who—</w:t>
      </w:r>
    </w:p>
    <w:p w14:paraId="6D4F2B22" w14:textId="77777777" w:rsidR="00FD297F" w:rsidRDefault="00FD297F" w:rsidP="00FD297F">
      <w:pPr>
        <w:pStyle w:val="aDefsubpara"/>
      </w:pPr>
      <w:r>
        <w:tab/>
        <w:t>(i)</w:t>
      </w:r>
      <w:r>
        <w:tab/>
        <w:t>has been convicted or found guilty of an offence by a court; and</w:t>
      </w:r>
    </w:p>
    <w:p w14:paraId="1136A4AD" w14:textId="77777777" w:rsidR="00FD297F" w:rsidRDefault="00FD297F" w:rsidP="00FD297F">
      <w:pPr>
        <w:pStyle w:val="aDefsubpara"/>
      </w:pPr>
      <w:r>
        <w:tab/>
        <w:t>(ii)</w:t>
      </w:r>
      <w:r>
        <w:tab/>
        <w:t>was under 18 years old when the offence was committed; but</w:t>
      </w:r>
    </w:p>
    <w:p w14:paraId="785834EB" w14:textId="77777777" w:rsidR="00FD297F" w:rsidRDefault="00FD297F" w:rsidP="00FD297F">
      <w:pPr>
        <w:pStyle w:val="aDefpara"/>
      </w:pPr>
      <w:r>
        <w:tab/>
        <w:t>(b)</w:t>
      </w:r>
      <w:r>
        <w:tab/>
        <w:t>for part 5.2 (Interstate transfers)—see section 114.</w:t>
      </w:r>
    </w:p>
    <w:p w14:paraId="6AF324CA" w14:textId="77777777" w:rsidR="00FD297F" w:rsidRDefault="00FD297F" w:rsidP="00FD297F">
      <w:pPr>
        <w:pStyle w:val="aDef"/>
      </w:pPr>
      <w:r w:rsidRPr="00D72DD6">
        <w:rPr>
          <w:rStyle w:val="charBoldItals"/>
        </w:rPr>
        <w:t>young person</w:t>
      </w:r>
      <w:r>
        <w:t>—see section 12.</w:t>
      </w:r>
    </w:p>
    <w:p w14:paraId="0CD73852" w14:textId="77777777" w:rsidR="00FD297F" w:rsidRDefault="00FD297F" w:rsidP="00FD297F">
      <w:pPr>
        <w:pStyle w:val="aDef"/>
      </w:pPr>
      <w:r w:rsidRPr="00D72DD6">
        <w:rPr>
          <w:rStyle w:val="charBoldItals"/>
        </w:rPr>
        <w:t>young remandee</w:t>
      </w:r>
      <w:r>
        <w:t>, for chapter 6 (Criminal matters—detention places)—see section 137.</w:t>
      </w:r>
    </w:p>
    <w:p w14:paraId="37985AA9" w14:textId="77777777" w:rsidR="00FD297F" w:rsidRDefault="00FD297F" w:rsidP="00FD297F">
      <w:pPr>
        <w:pStyle w:val="aDef"/>
      </w:pPr>
      <w:r w:rsidRPr="00D72DD6">
        <w:rPr>
          <w:rStyle w:val="charBoldItals"/>
        </w:rPr>
        <w:t>youth detention officer</w:t>
      </w:r>
      <w:r>
        <w:rPr>
          <w:bCs/>
          <w:iCs/>
        </w:rPr>
        <w:t>, for the criminal matters chapters—see section 96.</w:t>
      </w:r>
    </w:p>
    <w:p w14:paraId="6ADADA10" w14:textId="77777777" w:rsidR="00FD297F" w:rsidRDefault="00FD297F" w:rsidP="0049726A">
      <w:pPr>
        <w:pStyle w:val="aDef"/>
        <w:keepNext/>
      </w:pPr>
      <w:r w:rsidRPr="00D72DD6">
        <w:rPr>
          <w:rStyle w:val="charBoldItals"/>
        </w:rPr>
        <w:lastRenderedPageBreak/>
        <w:t>youth detention policy</w:t>
      </w:r>
      <w:r>
        <w:rPr>
          <w:bCs/>
          <w:iCs/>
        </w:rPr>
        <w:t xml:space="preserve">, for </w:t>
      </w:r>
      <w:r>
        <w:t>chapter 6 (Criminal matters—detention places</w:t>
      </w:r>
      <w:r>
        <w:rPr>
          <w:bCs/>
          <w:iCs/>
        </w:rPr>
        <w:t>)—see section 137.</w:t>
      </w:r>
    </w:p>
    <w:p w14:paraId="68EC7B64" w14:textId="77777777" w:rsidR="00FD297F" w:rsidRPr="00552242" w:rsidRDefault="00FD297F" w:rsidP="00FD297F">
      <w:pPr>
        <w:pStyle w:val="aDef"/>
      </w:pPr>
      <w:r w:rsidRPr="001F78F4">
        <w:rPr>
          <w:rStyle w:val="charBoldItals"/>
        </w:rPr>
        <w:t>youth justice principles</w:t>
      </w:r>
      <w:r w:rsidRPr="00552242">
        <w:rPr>
          <w:bCs/>
          <w:iCs/>
        </w:rPr>
        <w:t>, for the criminal matters chapters</w:t>
      </w:r>
      <w:r w:rsidRPr="00552242">
        <w:t xml:space="preserve">—see section </w:t>
      </w:r>
      <w:r w:rsidRPr="00552242">
        <w:rPr>
          <w:rFonts w:ascii="Times" w:hAnsi="Times"/>
        </w:rPr>
        <w:t>94</w:t>
      </w:r>
      <w:r w:rsidRPr="00552242">
        <w:t>.</w:t>
      </w:r>
    </w:p>
    <w:p w14:paraId="5346949A" w14:textId="77777777" w:rsidR="00FD297F" w:rsidRDefault="00FD297F" w:rsidP="00FD297F">
      <w:pPr>
        <w:pStyle w:val="04Dictionary"/>
        <w:sectPr w:rsidR="00FD297F">
          <w:headerReference w:type="even" r:id="rId487"/>
          <w:headerReference w:type="default" r:id="rId488"/>
          <w:footerReference w:type="even" r:id="rId489"/>
          <w:footerReference w:type="default" r:id="rId490"/>
          <w:type w:val="continuous"/>
          <w:pgSz w:w="11907" w:h="16839" w:code="9"/>
          <w:pgMar w:top="3000" w:right="1900" w:bottom="2500" w:left="2300" w:header="2480" w:footer="2100" w:gutter="0"/>
          <w:cols w:space="720"/>
          <w:docGrid w:linePitch="254"/>
        </w:sectPr>
      </w:pPr>
    </w:p>
    <w:p w14:paraId="55BFB9A7" w14:textId="77777777" w:rsidR="00FD297F" w:rsidRDefault="00FD297F" w:rsidP="00FD297F">
      <w:pPr>
        <w:pStyle w:val="Endnote1"/>
      </w:pPr>
      <w:bookmarkStart w:id="1182" w:name="_Toc111646091"/>
      <w:r>
        <w:lastRenderedPageBreak/>
        <w:t>Endnotes</w:t>
      </w:r>
      <w:bookmarkEnd w:id="1182"/>
    </w:p>
    <w:p w14:paraId="3742101D" w14:textId="77777777" w:rsidR="00FD297F" w:rsidRPr="00DB5EBE" w:rsidRDefault="00FD297F" w:rsidP="00FD297F">
      <w:pPr>
        <w:pStyle w:val="Endnote2"/>
      </w:pPr>
      <w:bookmarkStart w:id="1183" w:name="_Toc111646092"/>
      <w:r w:rsidRPr="00DB5EBE">
        <w:rPr>
          <w:rStyle w:val="charTableNo"/>
        </w:rPr>
        <w:t>1</w:t>
      </w:r>
      <w:r>
        <w:tab/>
      </w:r>
      <w:r w:rsidRPr="00DB5EBE">
        <w:rPr>
          <w:rStyle w:val="charTableText"/>
        </w:rPr>
        <w:t>About the endnotes</w:t>
      </w:r>
      <w:bookmarkEnd w:id="1183"/>
    </w:p>
    <w:p w14:paraId="7C70F735" w14:textId="77777777" w:rsidR="00FD297F" w:rsidRDefault="00FD297F" w:rsidP="00FD297F">
      <w:pPr>
        <w:pStyle w:val="EndNoteTextPub"/>
      </w:pPr>
      <w:r>
        <w:t>Amending and modifying laws are annotated in the legislation history and the amendment history.  Current modifications are not included in the republished law but are set out in the endnotes.</w:t>
      </w:r>
    </w:p>
    <w:p w14:paraId="14C8A1D2" w14:textId="48544B5E" w:rsidR="00FD297F" w:rsidRDefault="00FD297F" w:rsidP="00FD297F">
      <w:pPr>
        <w:pStyle w:val="EndNoteTextPub"/>
      </w:pPr>
      <w:r>
        <w:t xml:space="preserve">Not all editorial amendments made under the </w:t>
      </w:r>
      <w:hyperlink r:id="rId491" w:tooltip="A2001-14" w:history="1">
        <w:r w:rsidRPr="0069554E">
          <w:rPr>
            <w:rStyle w:val="charCitHyperlinkItal"/>
          </w:rPr>
          <w:t>Legislation Act 2001</w:t>
        </w:r>
      </w:hyperlink>
      <w:r>
        <w:t>, part 11.3 are annotated in the amendment history.  Full details of any amendments can be obtained from the Parliamentary Counsel’s Office.</w:t>
      </w:r>
    </w:p>
    <w:p w14:paraId="6FF4A89D" w14:textId="77777777" w:rsidR="00FD297F" w:rsidRDefault="00FD297F" w:rsidP="00FD297F">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17F57923" w14:textId="77777777" w:rsidR="00FD297F" w:rsidRDefault="00FD297F" w:rsidP="00FD297F">
      <w:pPr>
        <w:pStyle w:val="EndNoteTextPub"/>
      </w:pPr>
      <w:r>
        <w:t xml:space="preserve">If all the provisions of the law have been renumbered, a table of renumbered provisions gives details of previous and current numbering.  </w:t>
      </w:r>
    </w:p>
    <w:p w14:paraId="3F34EEFC" w14:textId="77777777" w:rsidR="00FD297F" w:rsidRDefault="00FD297F" w:rsidP="00FD297F">
      <w:pPr>
        <w:pStyle w:val="EndNoteTextPub"/>
      </w:pPr>
      <w:r>
        <w:t>The endnotes also include a table of earlier republications.</w:t>
      </w:r>
    </w:p>
    <w:p w14:paraId="6CC10705" w14:textId="77777777" w:rsidR="00FD297F" w:rsidRPr="00DB5EBE" w:rsidRDefault="00FD297F" w:rsidP="00FD297F">
      <w:pPr>
        <w:pStyle w:val="Endnote2"/>
      </w:pPr>
      <w:bookmarkStart w:id="1184" w:name="_Toc111646093"/>
      <w:r w:rsidRPr="00DB5EBE">
        <w:rPr>
          <w:rStyle w:val="charTableNo"/>
        </w:rPr>
        <w:t>2</w:t>
      </w:r>
      <w:r>
        <w:tab/>
      </w:r>
      <w:r w:rsidRPr="00DB5EBE">
        <w:rPr>
          <w:rStyle w:val="charTableText"/>
        </w:rPr>
        <w:t>Abbreviation key</w:t>
      </w:r>
      <w:bookmarkEnd w:id="1184"/>
    </w:p>
    <w:p w14:paraId="443743FA" w14:textId="77777777" w:rsidR="00FD297F" w:rsidRDefault="00FD297F" w:rsidP="00FD297F">
      <w:pPr>
        <w:rPr>
          <w:sz w:val="4"/>
        </w:rPr>
      </w:pPr>
    </w:p>
    <w:tbl>
      <w:tblPr>
        <w:tblW w:w="7372" w:type="dxa"/>
        <w:tblInd w:w="1100" w:type="dxa"/>
        <w:tblLayout w:type="fixed"/>
        <w:tblLook w:val="0000" w:firstRow="0" w:lastRow="0" w:firstColumn="0" w:lastColumn="0" w:noHBand="0" w:noVBand="0"/>
      </w:tblPr>
      <w:tblGrid>
        <w:gridCol w:w="3720"/>
        <w:gridCol w:w="3652"/>
      </w:tblGrid>
      <w:tr w:rsidR="00FD297F" w14:paraId="273D9188" w14:textId="77777777" w:rsidTr="00C0253D">
        <w:tc>
          <w:tcPr>
            <w:tcW w:w="3720" w:type="dxa"/>
          </w:tcPr>
          <w:p w14:paraId="17379CB9" w14:textId="77777777" w:rsidR="00FD297F" w:rsidRDefault="00FD297F" w:rsidP="00C0253D">
            <w:pPr>
              <w:pStyle w:val="EndnotesAbbrev"/>
            </w:pPr>
            <w:r>
              <w:t>A = Act</w:t>
            </w:r>
          </w:p>
        </w:tc>
        <w:tc>
          <w:tcPr>
            <w:tcW w:w="3652" w:type="dxa"/>
          </w:tcPr>
          <w:p w14:paraId="4B8422F3" w14:textId="77777777" w:rsidR="00FD297F" w:rsidRDefault="00FD297F" w:rsidP="00C0253D">
            <w:pPr>
              <w:pStyle w:val="EndnotesAbbrev"/>
            </w:pPr>
            <w:r>
              <w:t>NI = Notifiable instrument</w:t>
            </w:r>
          </w:p>
        </w:tc>
      </w:tr>
      <w:tr w:rsidR="00FD297F" w14:paraId="4E8E201F" w14:textId="77777777" w:rsidTr="00C0253D">
        <w:tc>
          <w:tcPr>
            <w:tcW w:w="3720" w:type="dxa"/>
          </w:tcPr>
          <w:p w14:paraId="0004CC4D" w14:textId="77777777" w:rsidR="00FD297F" w:rsidRDefault="00FD297F" w:rsidP="00C0253D">
            <w:pPr>
              <w:pStyle w:val="EndnotesAbbrev"/>
            </w:pPr>
            <w:r>
              <w:t>AF = Approved form</w:t>
            </w:r>
          </w:p>
        </w:tc>
        <w:tc>
          <w:tcPr>
            <w:tcW w:w="3652" w:type="dxa"/>
          </w:tcPr>
          <w:p w14:paraId="531E5ACC" w14:textId="77777777" w:rsidR="00FD297F" w:rsidRDefault="00FD297F" w:rsidP="00C0253D">
            <w:pPr>
              <w:pStyle w:val="EndnotesAbbrev"/>
            </w:pPr>
            <w:r>
              <w:t>o = order</w:t>
            </w:r>
          </w:p>
        </w:tc>
      </w:tr>
      <w:tr w:rsidR="00FD297F" w14:paraId="0A2A4501" w14:textId="77777777" w:rsidTr="00C0253D">
        <w:tc>
          <w:tcPr>
            <w:tcW w:w="3720" w:type="dxa"/>
          </w:tcPr>
          <w:p w14:paraId="3D732F10" w14:textId="77777777" w:rsidR="00FD297F" w:rsidRDefault="00FD297F" w:rsidP="00C0253D">
            <w:pPr>
              <w:pStyle w:val="EndnotesAbbrev"/>
            </w:pPr>
            <w:r>
              <w:t>am = amended</w:t>
            </w:r>
          </w:p>
        </w:tc>
        <w:tc>
          <w:tcPr>
            <w:tcW w:w="3652" w:type="dxa"/>
          </w:tcPr>
          <w:p w14:paraId="06E13E93" w14:textId="77777777" w:rsidR="00FD297F" w:rsidRDefault="00FD297F" w:rsidP="00C0253D">
            <w:pPr>
              <w:pStyle w:val="EndnotesAbbrev"/>
            </w:pPr>
            <w:r>
              <w:t>om = omitted/repealed</w:t>
            </w:r>
          </w:p>
        </w:tc>
      </w:tr>
      <w:tr w:rsidR="00FD297F" w14:paraId="46888326" w14:textId="77777777" w:rsidTr="00C0253D">
        <w:tc>
          <w:tcPr>
            <w:tcW w:w="3720" w:type="dxa"/>
          </w:tcPr>
          <w:p w14:paraId="12A5E24D" w14:textId="77777777" w:rsidR="00FD297F" w:rsidRDefault="00FD297F" w:rsidP="00C0253D">
            <w:pPr>
              <w:pStyle w:val="EndnotesAbbrev"/>
            </w:pPr>
            <w:r>
              <w:t>amdt = amendment</w:t>
            </w:r>
          </w:p>
        </w:tc>
        <w:tc>
          <w:tcPr>
            <w:tcW w:w="3652" w:type="dxa"/>
          </w:tcPr>
          <w:p w14:paraId="00E75A86" w14:textId="77777777" w:rsidR="00FD297F" w:rsidRDefault="00FD297F" w:rsidP="00C0253D">
            <w:pPr>
              <w:pStyle w:val="EndnotesAbbrev"/>
            </w:pPr>
            <w:r>
              <w:t>ord = ordinance</w:t>
            </w:r>
          </w:p>
        </w:tc>
      </w:tr>
      <w:tr w:rsidR="00FD297F" w14:paraId="72BC4313" w14:textId="77777777" w:rsidTr="00C0253D">
        <w:tc>
          <w:tcPr>
            <w:tcW w:w="3720" w:type="dxa"/>
          </w:tcPr>
          <w:p w14:paraId="7E1C12AF" w14:textId="77777777" w:rsidR="00FD297F" w:rsidRDefault="00FD297F" w:rsidP="00C0253D">
            <w:pPr>
              <w:pStyle w:val="EndnotesAbbrev"/>
            </w:pPr>
            <w:r>
              <w:t>AR = Assembly resolution</w:t>
            </w:r>
          </w:p>
        </w:tc>
        <w:tc>
          <w:tcPr>
            <w:tcW w:w="3652" w:type="dxa"/>
          </w:tcPr>
          <w:p w14:paraId="1605ACA0" w14:textId="77777777" w:rsidR="00FD297F" w:rsidRDefault="00FD297F" w:rsidP="00C0253D">
            <w:pPr>
              <w:pStyle w:val="EndnotesAbbrev"/>
            </w:pPr>
            <w:r>
              <w:t>orig = original</w:t>
            </w:r>
          </w:p>
        </w:tc>
      </w:tr>
      <w:tr w:rsidR="00FD297F" w14:paraId="77A8A049" w14:textId="77777777" w:rsidTr="00C0253D">
        <w:tc>
          <w:tcPr>
            <w:tcW w:w="3720" w:type="dxa"/>
          </w:tcPr>
          <w:p w14:paraId="3B661EA6" w14:textId="77777777" w:rsidR="00FD297F" w:rsidRDefault="00FD297F" w:rsidP="00C0253D">
            <w:pPr>
              <w:pStyle w:val="EndnotesAbbrev"/>
            </w:pPr>
            <w:r>
              <w:t>ch = chapter</w:t>
            </w:r>
          </w:p>
        </w:tc>
        <w:tc>
          <w:tcPr>
            <w:tcW w:w="3652" w:type="dxa"/>
          </w:tcPr>
          <w:p w14:paraId="57B28BC3" w14:textId="77777777" w:rsidR="00FD297F" w:rsidRDefault="00FD297F" w:rsidP="00C0253D">
            <w:pPr>
              <w:pStyle w:val="EndnotesAbbrev"/>
            </w:pPr>
            <w:r>
              <w:t>par = paragraph/subparagraph</w:t>
            </w:r>
          </w:p>
        </w:tc>
      </w:tr>
      <w:tr w:rsidR="00FD297F" w14:paraId="1BD5FB69" w14:textId="77777777" w:rsidTr="00C0253D">
        <w:tc>
          <w:tcPr>
            <w:tcW w:w="3720" w:type="dxa"/>
          </w:tcPr>
          <w:p w14:paraId="1B1A18AB" w14:textId="77777777" w:rsidR="00FD297F" w:rsidRDefault="00FD297F" w:rsidP="00C0253D">
            <w:pPr>
              <w:pStyle w:val="EndnotesAbbrev"/>
            </w:pPr>
            <w:r>
              <w:t>CN = Commencement notice</w:t>
            </w:r>
          </w:p>
        </w:tc>
        <w:tc>
          <w:tcPr>
            <w:tcW w:w="3652" w:type="dxa"/>
          </w:tcPr>
          <w:p w14:paraId="53310D3F" w14:textId="77777777" w:rsidR="00FD297F" w:rsidRDefault="00FD297F" w:rsidP="00C0253D">
            <w:pPr>
              <w:pStyle w:val="EndnotesAbbrev"/>
            </w:pPr>
            <w:r>
              <w:t>pres = present</w:t>
            </w:r>
          </w:p>
        </w:tc>
      </w:tr>
      <w:tr w:rsidR="00FD297F" w14:paraId="707BD7E0" w14:textId="77777777" w:rsidTr="00C0253D">
        <w:tc>
          <w:tcPr>
            <w:tcW w:w="3720" w:type="dxa"/>
          </w:tcPr>
          <w:p w14:paraId="7B1AB698" w14:textId="77777777" w:rsidR="00FD297F" w:rsidRDefault="00FD297F" w:rsidP="00C0253D">
            <w:pPr>
              <w:pStyle w:val="EndnotesAbbrev"/>
            </w:pPr>
            <w:r>
              <w:t>def = definition</w:t>
            </w:r>
          </w:p>
        </w:tc>
        <w:tc>
          <w:tcPr>
            <w:tcW w:w="3652" w:type="dxa"/>
          </w:tcPr>
          <w:p w14:paraId="4ADBE20D" w14:textId="77777777" w:rsidR="00FD297F" w:rsidRDefault="00FD297F" w:rsidP="00C0253D">
            <w:pPr>
              <w:pStyle w:val="EndnotesAbbrev"/>
            </w:pPr>
            <w:r>
              <w:t>prev = previous</w:t>
            </w:r>
          </w:p>
        </w:tc>
      </w:tr>
      <w:tr w:rsidR="00FD297F" w14:paraId="1701946A" w14:textId="77777777" w:rsidTr="00C0253D">
        <w:tc>
          <w:tcPr>
            <w:tcW w:w="3720" w:type="dxa"/>
          </w:tcPr>
          <w:p w14:paraId="5A158D55" w14:textId="77777777" w:rsidR="00FD297F" w:rsidRDefault="00FD297F" w:rsidP="00C0253D">
            <w:pPr>
              <w:pStyle w:val="EndnotesAbbrev"/>
            </w:pPr>
            <w:r>
              <w:t>DI = Disallowable instrument</w:t>
            </w:r>
          </w:p>
        </w:tc>
        <w:tc>
          <w:tcPr>
            <w:tcW w:w="3652" w:type="dxa"/>
          </w:tcPr>
          <w:p w14:paraId="07DBD185" w14:textId="77777777" w:rsidR="00FD297F" w:rsidRDefault="00FD297F" w:rsidP="00C0253D">
            <w:pPr>
              <w:pStyle w:val="EndnotesAbbrev"/>
            </w:pPr>
            <w:r>
              <w:t>(prev...) = previously</w:t>
            </w:r>
          </w:p>
        </w:tc>
      </w:tr>
      <w:tr w:rsidR="00FD297F" w14:paraId="2D701CC6" w14:textId="77777777" w:rsidTr="00C0253D">
        <w:tc>
          <w:tcPr>
            <w:tcW w:w="3720" w:type="dxa"/>
          </w:tcPr>
          <w:p w14:paraId="32A769B8" w14:textId="77777777" w:rsidR="00FD297F" w:rsidRDefault="00FD297F" w:rsidP="00C0253D">
            <w:pPr>
              <w:pStyle w:val="EndnotesAbbrev"/>
            </w:pPr>
            <w:r>
              <w:t>dict = dictionary</w:t>
            </w:r>
          </w:p>
        </w:tc>
        <w:tc>
          <w:tcPr>
            <w:tcW w:w="3652" w:type="dxa"/>
          </w:tcPr>
          <w:p w14:paraId="5B8F8F0F" w14:textId="77777777" w:rsidR="00FD297F" w:rsidRDefault="00FD297F" w:rsidP="00C0253D">
            <w:pPr>
              <w:pStyle w:val="EndnotesAbbrev"/>
            </w:pPr>
            <w:r>
              <w:t>pt = part</w:t>
            </w:r>
          </w:p>
        </w:tc>
      </w:tr>
      <w:tr w:rsidR="00FD297F" w14:paraId="318A35A8" w14:textId="77777777" w:rsidTr="00C0253D">
        <w:tc>
          <w:tcPr>
            <w:tcW w:w="3720" w:type="dxa"/>
          </w:tcPr>
          <w:p w14:paraId="410CA81A" w14:textId="77777777" w:rsidR="00FD297F" w:rsidRDefault="00FD297F" w:rsidP="00C0253D">
            <w:pPr>
              <w:pStyle w:val="EndnotesAbbrev"/>
            </w:pPr>
            <w:r>
              <w:t xml:space="preserve">disallowed = disallowed by the Legislative </w:t>
            </w:r>
          </w:p>
        </w:tc>
        <w:tc>
          <w:tcPr>
            <w:tcW w:w="3652" w:type="dxa"/>
          </w:tcPr>
          <w:p w14:paraId="1D99D4EC" w14:textId="77777777" w:rsidR="00FD297F" w:rsidRDefault="00FD297F" w:rsidP="00C0253D">
            <w:pPr>
              <w:pStyle w:val="EndnotesAbbrev"/>
            </w:pPr>
            <w:r>
              <w:t>r = rule/subrule</w:t>
            </w:r>
          </w:p>
        </w:tc>
      </w:tr>
      <w:tr w:rsidR="00FD297F" w14:paraId="46077D74" w14:textId="77777777" w:rsidTr="00C0253D">
        <w:tc>
          <w:tcPr>
            <w:tcW w:w="3720" w:type="dxa"/>
          </w:tcPr>
          <w:p w14:paraId="1E39324B" w14:textId="77777777" w:rsidR="00FD297F" w:rsidRDefault="00FD297F" w:rsidP="00C0253D">
            <w:pPr>
              <w:pStyle w:val="EndnotesAbbrev"/>
              <w:ind w:left="972"/>
            </w:pPr>
            <w:r>
              <w:t>Assembly</w:t>
            </w:r>
          </w:p>
        </w:tc>
        <w:tc>
          <w:tcPr>
            <w:tcW w:w="3652" w:type="dxa"/>
          </w:tcPr>
          <w:p w14:paraId="134B2CEF" w14:textId="77777777" w:rsidR="00FD297F" w:rsidRDefault="00FD297F" w:rsidP="00C0253D">
            <w:pPr>
              <w:pStyle w:val="EndnotesAbbrev"/>
            </w:pPr>
            <w:r>
              <w:t>reloc = relocated</w:t>
            </w:r>
          </w:p>
        </w:tc>
      </w:tr>
      <w:tr w:rsidR="00FD297F" w14:paraId="6EB1FD65" w14:textId="77777777" w:rsidTr="00C0253D">
        <w:tc>
          <w:tcPr>
            <w:tcW w:w="3720" w:type="dxa"/>
          </w:tcPr>
          <w:p w14:paraId="2864A090" w14:textId="77777777" w:rsidR="00FD297F" w:rsidRDefault="00FD297F" w:rsidP="00C0253D">
            <w:pPr>
              <w:pStyle w:val="EndnotesAbbrev"/>
            </w:pPr>
            <w:r>
              <w:t>div = division</w:t>
            </w:r>
          </w:p>
        </w:tc>
        <w:tc>
          <w:tcPr>
            <w:tcW w:w="3652" w:type="dxa"/>
          </w:tcPr>
          <w:p w14:paraId="37706A7D" w14:textId="77777777" w:rsidR="00FD297F" w:rsidRDefault="00FD297F" w:rsidP="00C0253D">
            <w:pPr>
              <w:pStyle w:val="EndnotesAbbrev"/>
            </w:pPr>
            <w:r>
              <w:t>renum = renumbered</w:t>
            </w:r>
          </w:p>
        </w:tc>
      </w:tr>
      <w:tr w:rsidR="00FD297F" w14:paraId="59BC79C4" w14:textId="77777777" w:rsidTr="00C0253D">
        <w:tc>
          <w:tcPr>
            <w:tcW w:w="3720" w:type="dxa"/>
          </w:tcPr>
          <w:p w14:paraId="3D53108A" w14:textId="77777777" w:rsidR="00FD297F" w:rsidRDefault="00FD297F" w:rsidP="00C0253D">
            <w:pPr>
              <w:pStyle w:val="EndnotesAbbrev"/>
            </w:pPr>
            <w:r>
              <w:t>exp = expires/expired</w:t>
            </w:r>
          </w:p>
        </w:tc>
        <w:tc>
          <w:tcPr>
            <w:tcW w:w="3652" w:type="dxa"/>
          </w:tcPr>
          <w:p w14:paraId="36AE59EC" w14:textId="77777777" w:rsidR="00FD297F" w:rsidRDefault="00FD297F" w:rsidP="00C0253D">
            <w:pPr>
              <w:pStyle w:val="EndnotesAbbrev"/>
            </w:pPr>
            <w:r>
              <w:t>R[X] = Republication No</w:t>
            </w:r>
          </w:p>
        </w:tc>
      </w:tr>
      <w:tr w:rsidR="00FD297F" w14:paraId="6A052F93" w14:textId="77777777" w:rsidTr="00C0253D">
        <w:tc>
          <w:tcPr>
            <w:tcW w:w="3720" w:type="dxa"/>
          </w:tcPr>
          <w:p w14:paraId="2E983589" w14:textId="77777777" w:rsidR="00FD297F" w:rsidRDefault="00FD297F" w:rsidP="00C0253D">
            <w:pPr>
              <w:pStyle w:val="EndnotesAbbrev"/>
            </w:pPr>
            <w:r>
              <w:t>Gaz = gazette</w:t>
            </w:r>
          </w:p>
        </w:tc>
        <w:tc>
          <w:tcPr>
            <w:tcW w:w="3652" w:type="dxa"/>
          </w:tcPr>
          <w:p w14:paraId="204AA0BD" w14:textId="77777777" w:rsidR="00FD297F" w:rsidRDefault="00FD297F" w:rsidP="00C0253D">
            <w:pPr>
              <w:pStyle w:val="EndnotesAbbrev"/>
            </w:pPr>
            <w:r>
              <w:t>RI = reissue</w:t>
            </w:r>
          </w:p>
        </w:tc>
      </w:tr>
      <w:tr w:rsidR="00FD297F" w14:paraId="207ACBD6" w14:textId="77777777" w:rsidTr="00C0253D">
        <w:tc>
          <w:tcPr>
            <w:tcW w:w="3720" w:type="dxa"/>
          </w:tcPr>
          <w:p w14:paraId="63FF0E17" w14:textId="77777777" w:rsidR="00FD297F" w:rsidRDefault="00FD297F" w:rsidP="00C0253D">
            <w:pPr>
              <w:pStyle w:val="EndnotesAbbrev"/>
            </w:pPr>
            <w:r>
              <w:t>hdg = heading</w:t>
            </w:r>
          </w:p>
        </w:tc>
        <w:tc>
          <w:tcPr>
            <w:tcW w:w="3652" w:type="dxa"/>
          </w:tcPr>
          <w:p w14:paraId="4ACC7394" w14:textId="77777777" w:rsidR="00FD297F" w:rsidRDefault="00FD297F" w:rsidP="00C0253D">
            <w:pPr>
              <w:pStyle w:val="EndnotesAbbrev"/>
            </w:pPr>
            <w:r>
              <w:t>s = section/subsection</w:t>
            </w:r>
          </w:p>
        </w:tc>
      </w:tr>
      <w:tr w:rsidR="00FD297F" w14:paraId="7DB5C51F" w14:textId="77777777" w:rsidTr="00C0253D">
        <w:tc>
          <w:tcPr>
            <w:tcW w:w="3720" w:type="dxa"/>
          </w:tcPr>
          <w:p w14:paraId="21EA86C5" w14:textId="77777777" w:rsidR="00FD297F" w:rsidRDefault="00FD297F" w:rsidP="00C0253D">
            <w:pPr>
              <w:pStyle w:val="EndnotesAbbrev"/>
            </w:pPr>
            <w:r>
              <w:t>IA = Interpretation Act 1967</w:t>
            </w:r>
          </w:p>
        </w:tc>
        <w:tc>
          <w:tcPr>
            <w:tcW w:w="3652" w:type="dxa"/>
          </w:tcPr>
          <w:p w14:paraId="3D40E59E" w14:textId="77777777" w:rsidR="00FD297F" w:rsidRDefault="00FD297F" w:rsidP="00C0253D">
            <w:pPr>
              <w:pStyle w:val="EndnotesAbbrev"/>
            </w:pPr>
            <w:r>
              <w:t>sch = schedule</w:t>
            </w:r>
          </w:p>
        </w:tc>
      </w:tr>
      <w:tr w:rsidR="00FD297F" w14:paraId="303C1F69" w14:textId="77777777" w:rsidTr="00C0253D">
        <w:tc>
          <w:tcPr>
            <w:tcW w:w="3720" w:type="dxa"/>
          </w:tcPr>
          <w:p w14:paraId="41583797" w14:textId="77777777" w:rsidR="00FD297F" w:rsidRDefault="00FD297F" w:rsidP="00C0253D">
            <w:pPr>
              <w:pStyle w:val="EndnotesAbbrev"/>
            </w:pPr>
            <w:r>
              <w:t>ins = inserted/added</w:t>
            </w:r>
          </w:p>
        </w:tc>
        <w:tc>
          <w:tcPr>
            <w:tcW w:w="3652" w:type="dxa"/>
          </w:tcPr>
          <w:p w14:paraId="7059631C" w14:textId="77777777" w:rsidR="00FD297F" w:rsidRDefault="00FD297F" w:rsidP="00C0253D">
            <w:pPr>
              <w:pStyle w:val="EndnotesAbbrev"/>
            </w:pPr>
            <w:r>
              <w:t>sdiv = subdivision</w:t>
            </w:r>
          </w:p>
        </w:tc>
      </w:tr>
      <w:tr w:rsidR="00FD297F" w14:paraId="07B4334B" w14:textId="77777777" w:rsidTr="00C0253D">
        <w:tc>
          <w:tcPr>
            <w:tcW w:w="3720" w:type="dxa"/>
          </w:tcPr>
          <w:p w14:paraId="0D8DCAE7" w14:textId="77777777" w:rsidR="00FD297F" w:rsidRDefault="00FD297F" w:rsidP="00C0253D">
            <w:pPr>
              <w:pStyle w:val="EndnotesAbbrev"/>
            </w:pPr>
            <w:r>
              <w:t>LA = Legislation Act 2001</w:t>
            </w:r>
          </w:p>
        </w:tc>
        <w:tc>
          <w:tcPr>
            <w:tcW w:w="3652" w:type="dxa"/>
          </w:tcPr>
          <w:p w14:paraId="13ADA589" w14:textId="77777777" w:rsidR="00FD297F" w:rsidRDefault="00FD297F" w:rsidP="00C0253D">
            <w:pPr>
              <w:pStyle w:val="EndnotesAbbrev"/>
            </w:pPr>
            <w:r>
              <w:t>SL = Subordinate law</w:t>
            </w:r>
          </w:p>
        </w:tc>
      </w:tr>
      <w:tr w:rsidR="00FD297F" w14:paraId="6135C3E4" w14:textId="77777777" w:rsidTr="00C0253D">
        <w:tc>
          <w:tcPr>
            <w:tcW w:w="3720" w:type="dxa"/>
          </w:tcPr>
          <w:p w14:paraId="27207267" w14:textId="77777777" w:rsidR="00FD297F" w:rsidRDefault="00FD297F" w:rsidP="00C0253D">
            <w:pPr>
              <w:pStyle w:val="EndnotesAbbrev"/>
            </w:pPr>
            <w:r>
              <w:t>LR = legislation register</w:t>
            </w:r>
          </w:p>
        </w:tc>
        <w:tc>
          <w:tcPr>
            <w:tcW w:w="3652" w:type="dxa"/>
          </w:tcPr>
          <w:p w14:paraId="22D1AF10" w14:textId="77777777" w:rsidR="00FD297F" w:rsidRDefault="00FD297F" w:rsidP="00C0253D">
            <w:pPr>
              <w:pStyle w:val="EndnotesAbbrev"/>
            </w:pPr>
            <w:r>
              <w:t>sub = substituted</w:t>
            </w:r>
          </w:p>
        </w:tc>
      </w:tr>
      <w:tr w:rsidR="00FD297F" w14:paraId="32B818EB" w14:textId="77777777" w:rsidTr="00C0253D">
        <w:tc>
          <w:tcPr>
            <w:tcW w:w="3720" w:type="dxa"/>
          </w:tcPr>
          <w:p w14:paraId="66A8DBD1" w14:textId="77777777" w:rsidR="00FD297F" w:rsidRDefault="00FD297F" w:rsidP="00C0253D">
            <w:pPr>
              <w:pStyle w:val="EndnotesAbbrev"/>
            </w:pPr>
            <w:r>
              <w:t>LRA = Legislation (Republication) Act 1996</w:t>
            </w:r>
          </w:p>
        </w:tc>
        <w:tc>
          <w:tcPr>
            <w:tcW w:w="3652" w:type="dxa"/>
          </w:tcPr>
          <w:p w14:paraId="7705C088" w14:textId="77777777" w:rsidR="00FD297F" w:rsidRDefault="00FD297F" w:rsidP="00C0253D">
            <w:pPr>
              <w:pStyle w:val="EndnotesAbbrev"/>
            </w:pPr>
            <w:r w:rsidRPr="00D72DD6">
              <w:rPr>
                <w:rStyle w:val="charUnderline"/>
              </w:rPr>
              <w:t>underlining</w:t>
            </w:r>
            <w:r>
              <w:t xml:space="preserve"> = whole or part not commenced</w:t>
            </w:r>
          </w:p>
        </w:tc>
      </w:tr>
      <w:tr w:rsidR="00FD297F" w14:paraId="214DD605" w14:textId="77777777" w:rsidTr="00C0253D">
        <w:tc>
          <w:tcPr>
            <w:tcW w:w="3720" w:type="dxa"/>
          </w:tcPr>
          <w:p w14:paraId="5BA0BE6B" w14:textId="77777777" w:rsidR="00FD297F" w:rsidRDefault="00FD297F" w:rsidP="00C0253D">
            <w:pPr>
              <w:pStyle w:val="EndnotesAbbrev"/>
            </w:pPr>
            <w:r>
              <w:t>mod = modified/modification</w:t>
            </w:r>
          </w:p>
        </w:tc>
        <w:tc>
          <w:tcPr>
            <w:tcW w:w="3652" w:type="dxa"/>
          </w:tcPr>
          <w:p w14:paraId="40B600EA" w14:textId="77777777" w:rsidR="00FD297F" w:rsidRDefault="00FD297F" w:rsidP="00C0253D">
            <w:pPr>
              <w:pStyle w:val="EndnotesAbbrev"/>
              <w:ind w:left="1073"/>
            </w:pPr>
            <w:r>
              <w:t>or to be expired</w:t>
            </w:r>
          </w:p>
        </w:tc>
      </w:tr>
    </w:tbl>
    <w:p w14:paraId="42183C75" w14:textId="77777777" w:rsidR="00FD297F" w:rsidRPr="00DB5EBE" w:rsidRDefault="00FD297F" w:rsidP="00FD297F">
      <w:pPr>
        <w:pStyle w:val="Endnote2"/>
      </w:pPr>
      <w:bookmarkStart w:id="1185" w:name="_Toc111646094"/>
      <w:r w:rsidRPr="00DB5EBE">
        <w:rPr>
          <w:rStyle w:val="charTableNo"/>
        </w:rPr>
        <w:lastRenderedPageBreak/>
        <w:t>3</w:t>
      </w:r>
      <w:r>
        <w:tab/>
      </w:r>
      <w:r w:rsidRPr="00DB5EBE">
        <w:rPr>
          <w:rStyle w:val="charTableText"/>
        </w:rPr>
        <w:t>Legislation history</w:t>
      </w:r>
      <w:bookmarkEnd w:id="1185"/>
    </w:p>
    <w:p w14:paraId="36D428A6" w14:textId="77777777" w:rsidR="00FD297F" w:rsidRDefault="00FD297F" w:rsidP="00FD297F">
      <w:pPr>
        <w:pStyle w:val="NewAct"/>
      </w:pPr>
      <w:r>
        <w:t xml:space="preserve">Children and Young People Act 2008 </w:t>
      </w:r>
      <w:r w:rsidRPr="00033463">
        <w:t>A2008</w:t>
      </w:r>
      <w:r w:rsidRPr="00033463">
        <w:noBreakHyphen/>
        <w:t>19</w:t>
      </w:r>
    </w:p>
    <w:p w14:paraId="04284179" w14:textId="77777777" w:rsidR="00FD297F" w:rsidRDefault="00FD297F" w:rsidP="00FD297F">
      <w:pPr>
        <w:pStyle w:val="Actdetails"/>
        <w:keepNext/>
      </w:pPr>
      <w:r>
        <w:t>notified LR 17 July 2008</w:t>
      </w:r>
    </w:p>
    <w:p w14:paraId="17647848" w14:textId="77777777" w:rsidR="00FD297F" w:rsidRDefault="00FD297F" w:rsidP="00FD297F">
      <w:pPr>
        <w:pStyle w:val="Actdetails"/>
        <w:keepNext/>
      </w:pPr>
      <w:r>
        <w:t>s 1, s 2 commenced 17 July 2008 (LA s 75 (1))</w:t>
      </w:r>
    </w:p>
    <w:p w14:paraId="046713EA" w14:textId="64DC3847" w:rsidR="00FD297F" w:rsidRDefault="00FD297F" w:rsidP="00FD297F">
      <w:pPr>
        <w:pStyle w:val="Actdetails"/>
        <w:keepNext/>
      </w:pPr>
      <w:r>
        <w:t>ss 3-14, ss 21-26, ch 4 (ss 91-100), ch 5 (ss 101-135), ch 6 (ss 136</w:t>
      </w:r>
      <w:r>
        <w:noBreakHyphen/>
        <w:t>245), ch 7 (ss 246-284), ch 8 (ss 285-320), ch 9 (ss 321</w:t>
      </w:r>
      <w:r>
        <w:noBreakHyphen/>
        <w:t xml:space="preserve">335), s 878, ss 882-886, s 888, s 889, sch 1 pt 1.1 and dict commenced 9 September 2008 (s 2 and </w:t>
      </w:r>
      <w:hyperlink r:id="rId492" w:tooltip="CN2008-13" w:history="1">
        <w:r w:rsidRPr="0069554E">
          <w:rPr>
            <w:rStyle w:val="charCitHyperlinkAbbrev"/>
          </w:rPr>
          <w:t>CN2008-13</w:t>
        </w:r>
      </w:hyperlink>
      <w:r>
        <w:t>)</w:t>
      </w:r>
    </w:p>
    <w:p w14:paraId="01739C81" w14:textId="6F67E18B" w:rsidR="00FD297F" w:rsidRPr="00E90E73" w:rsidRDefault="00FD297F" w:rsidP="00FD297F">
      <w:pPr>
        <w:pStyle w:val="Actdetails"/>
        <w:keepNext/>
      </w:pPr>
      <w:r w:rsidRPr="00E90E73">
        <w:t>ss 15-20, ss 37-72, ch 3 (ss 73-90), ch 10 (ss 336-352), ch</w:t>
      </w:r>
      <w:r>
        <w:t> </w:t>
      </w:r>
      <w:r w:rsidRPr="00E90E73">
        <w:t>11</w:t>
      </w:r>
      <w:r>
        <w:t> </w:t>
      </w:r>
      <w:r w:rsidRPr="00E90E73">
        <w:t>(ss</w:t>
      </w:r>
      <w:r>
        <w:t> </w:t>
      </w:r>
      <w:r w:rsidRPr="00E90E73">
        <w:t>353</w:t>
      </w:r>
      <w:r>
        <w:noBreakHyphen/>
      </w:r>
      <w:r w:rsidRPr="00E90E73">
        <w:t>388), ch 12 (ss 389-402), ch 13 (ss 403-420), ch</w:t>
      </w:r>
      <w:r>
        <w:t> </w:t>
      </w:r>
      <w:r w:rsidRPr="00E90E73">
        <w:t>14</w:t>
      </w:r>
      <w:r>
        <w:t> </w:t>
      </w:r>
      <w:r w:rsidRPr="00E90E73">
        <w:t>(ss</w:t>
      </w:r>
      <w:r>
        <w:t> </w:t>
      </w:r>
      <w:r w:rsidRPr="00E90E73">
        <w:t>421</w:t>
      </w:r>
      <w:r>
        <w:noBreakHyphen/>
      </w:r>
      <w:r w:rsidRPr="00E90E73">
        <w:t>501), ch 15 (ss 502-529), ch 16 (ss 530-635), ch</w:t>
      </w:r>
      <w:r>
        <w:t> </w:t>
      </w:r>
      <w:r w:rsidRPr="00E90E73">
        <w:t>17</w:t>
      </w:r>
      <w:r>
        <w:t> </w:t>
      </w:r>
      <w:r w:rsidRPr="00E90E73">
        <w:t>(ss</w:t>
      </w:r>
      <w:r>
        <w:t> </w:t>
      </w:r>
      <w:r w:rsidRPr="00E90E73">
        <w:t>636</w:t>
      </w:r>
      <w:r>
        <w:noBreakHyphen/>
      </w:r>
      <w:r w:rsidRPr="00E90E73">
        <w:t>678), ch 18 (ss 679-694), ch 19 (ss 695-727), ch</w:t>
      </w:r>
      <w:r>
        <w:t> </w:t>
      </w:r>
      <w:r w:rsidRPr="00E90E73">
        <w:t>23</w:t>
      </w:r>
      <w:r>
        <w:t> </w:t>
      </w:r>
      <w:r w:rsidRPr="00E90E73">
        <w:t>(ss</w:t>
      </w:r>
      <w:r>
        <w:t> </w:t>
      </w:r>
      <w:r w:rsidRPr="00E90E73">
        <w:t>812</w:t>
      </w:r>
      <w:r>
        <w:noBreakHyphen/>
      </w:r>
      <w:r w:rsidRPr="00E90E73">
        <w:t>834), ch 24 (ss</w:t>
      </w:r>
      <w:r>
        <w:t> </w:t>
      </w:r>
      <w:r w:rsidRPr="00E90E73">
        <w:t>835-840), ss 841-854, ss 856-875, s 881 and</w:t>
      </w:r>
      <w:r>
        <w:t> </w:t>
      </w:r>
      <w:r w:rsidRPr="00E90E73">
        <w:t>s</w:t>
      </w:r>
      <w:r>
        <w:t> </w:t>
      </w:r>
      <w:r w:rsidRPr="00E90E73">
        <w:t>887 commence</w:t>
      </w:r>
      <w:r>
        <w:t>d</w:t>
      </w:r>
      <w:r w:rsidRPr="00E90E73">
        <w:t xml:space="preserve"> 27</w:t>
      </w:r>
      <w:r>
        <w:t> </w:t>
      </w:r>
      <w:r w:rsidRPr="00E90E73">
        <w:t xml:space="preserve">October 2008 (s 2 and </w:t>
      </w:r>
      <w:hyperlink r:id="rId493" w:tooltip="CN2008-13" w:history="1">
        <w:r w:rsidRPr="0069554E">
          <w:rPr>
            <w:rStyle w:val="charCitHyperlinkAbbrev"/>
          </w:rPr>
          <w:t>CN2008-13</w:t>
        </w:r>
      </w:hyperlink>
      <w:r w:rsidRPr="00E90E73">
        <w:t>)</w:t>
      </w:r>
    </w:p>
    <w:p w14:paraId="4B479F95" w14:textId="02ADA7C3" w:rsidR="00FD297F" w:rsidRPr="007C2A64" w:rsidRDefault="00FD297F" w:rsidP="00FD297F">
      <w:pPr>
        <w:pStyle w:val="Actdetails"/>
        <w:keepNext/>
      </w:pPr>
      <w:r w:rsidRPr="007C2A64">
        <w:t xml:space="preserve">ss 27-36, ch 20 (ss 728-778), ch 22 (ss 805-811), s 855, s 876, s 877, s 879, s 880, sch 1 pts 1.2-1.8 commenced 27 February 2009 (s 2 and </w:t>
      </w:r>
      <w:hyperlink r:id="rId494" w:tooltip="CN2008-17" w:history="1">
        <w:r w:rsidRPr="0069554E">
          <w:rPr>
            <w:rStyle w:val="charCitHyperlinkAbbrev"/>
          </w:rPr>
          <w:t xml:space="preserve">CN2008-17 </w:t>
        </w:r>
      </w:hyperlink>
      <w:r w:rsidRPr="007C2A64">
        <w:t xml:space="preserve">(and see </w:t>
      </w:r>
      <w:hyperlink r:id="rId495" w:tooltip="CN2008-13" w:history="1">
        <w:r w:rsidRPr="0069554E">
          <w:rPr>
            <w:rStyle w:val="charCitHyperlinkAbbrev"/>
          </w:rPr>
          <w:t>CN2008-13</w:t>
        </w:r>
      </w:hyperlink>
      <w:r w:rsidRPr="007C2A64">
        <w:t>))</w:t>
      </w:r>
    </w:p>
    <w:p w14:paraId="15C2031B" w14:textId="77777777" w:rsidR="00FD297F" w:rsidRPr="00421994" w:rsidRDefault="00FD297F" w:rsidP="00FD297F">
      <w:pPr>
        <w:pStyle w:val="Actdetails"/>
        <w:keepNext/>
      </w:pPr>
      <w:r w:rsidRPr="00421994">
        <w:t xml:space="preserve">ch 21 (ss 779-804) </w:t>
      </w:r>
      <w:r>
        <w:t>commenced 17 July 2009</w:t>
      </w:r>
      <w:r w:rsidRPr="00421994">
        <w:t xml:space="preserve"> (s 2 (3))</w:t>
      </w:r>
    </w:p>
    <w:p w14:paraId="4EFDD7EF" w14:textId="5B09A7F3" w:rsidR="00FD297F" w:rsidRDefault="00FD297F" w:rsidP="00FD297F">
      <w:pPr>
        <w:pStyle w:val="Actdetails"/>
        <w:keepNext/>
      </w:pPr>
      <w:r>
        <w:t xml:space="preserve">ch 27 (ss 890-975) commenced 9 September 2008 (LA s 79A and </w:t>
      </w:r>
      <w:hyperlink r:id="rId496" w:tooltip="Children and Young People (Consequential Amendments) Act 2008" w:history="1">
        <w:r w:rsidRPr="0069554E">
          <w:rPr>
            <w:rStyle w:val="charCitHyperlinkAbbrev"/>
          </w:rPr>
          <w:t>A2008</w:t>
        </w:r>
        <w:r w:rsidRPr="0069554E">
          <w:rPr>
            <w:rStyle w:val="charCitHyperlinkAbbrev"/>
          </w:rPr>
          <w:noBreakHyphen/>
          <w:t>20</w:t>
        </w:r>
      </w:hyperlink>
      <w:r>
        <w:t>)</w:t>
      </w:r>
    </w:p>
    <w:p w14:paraId="7B51BD58" w14:textId="77777777" w:rsidR="00FD297F" w:rsidRDefault="00FD297F" w:rsidP="00FD297F">
      <w:pPr>
        <w:pStyle w:val="Asamby"/>
      </w:pPr>
      <w:r>
        <w:t>as amended by</w:t>
      </w:r>
    </w:p>
    <w:p w14:paraId="09D9CACA" w14:textId="1C7CF364" w:rsidR="00FD297F" w:rsidRDefault="00D72F9F" w:rsidP="00FD297F">
      <w:pPr>
        <w:pStyle w:val="NewAct"/>
        <w:keepNext w:val="0"/>
      </w:pPr>
      <w:hyperlink r:id="rId497" w:tooltip="A2008-20" w:history="1">
        <w:r w:rsidR="00FD297F" w:rsidRPr="0069554E">
          <w:rPr>
            <w:rStyle w:val="charCitHyperlinkAbbrev"/>
          </w:rPr>
          <w:t>Children and Young People (Consequential Amendments) Act 2008</w:t>
        </w:r>
      </w:hyperlink>
      <w:r w:rsidR="00FD297F">
        <w:t xml:space="preserve"> A2008</w:t>
      </w:r>
      <w:r w:rsidR="00FD297F">
        <w:noBreakHyphen/>
        <w:t>20 sch 1 pt 1.1</w:t>
      </w:r>
    </w:p>
    <w:p w14:paraId="03455791" w14:textId="77777777" w:rsidR="00FD297F" w:rsidRDefault="00FD297F" w:rsidP="00FD297F">
      <w:pPr>
        <w:pStyle w:val="Actdetails"/>
      </w:pPr>
      <w:r>
        <w:t>notified LR 17 July 2008</w:t>
      </w:r>
    </w:p>
    <w:p w14:paraId="163D0149" w14:textId="77777777" w:rsidR="00FD297F" w:rsidRDefault="00FD297F" w:rsidP="00FD297F">
      <w:pPr>
        <w:pStyle w:val="Actdetails"/>
      </w:pPr>
      <w:r>
        <w:t>s 1, s 2 commenced 17 July 2008 (LA s 75 (1))</w:t>
      </w:r>
    </w:p>
    <w:p w14:paraId="3D671C6C" w14:textId="00921335" w:rsidR="00FD297F" w:rsidRDefault="00FD297F" w:rsidP="00FD297F">
      <w:pPr>
        <w:pStyle w:val="Actdetails"/>
      </w:pPr>
      <w:r>
        <w:t>sch 1 pt 1.1 commenced 17 July 2008 (s 2 (2) and see Children and Young People Act 2008</w:t>
      </w:r>
      <w:r w:rsidRPr="00CF6AF2">
        <w:t xml:space="preserve"> </w:t>
      </w:r>
      <w:hyperlink r:id="rId498" w:tooltip="Children and Young People Act 2008" w:history="1">
        <w:r w:rsidRPr="00CF6AF2">
          <w:t>A2008</w:t>
        </w:r>
        <w:r w:rsidRPr="00CF6AF2">
          <w:noBreakHyphen/>
          <w:t>19</w:t>
        </w:r>
      </w:hyperlink>
      <w:r>
        <w:t>, s 2)</w:t>
      </w:r>
    </w:p>
    <w:p w14:paraId="37BA2FFB" w14:textId="7EF77D7D" w:rsidR="00FD297F" w:rsidRDefault="00D72F9F" w:rsidP="00FD297F">
      <w:pPr>
        <w:pStyle w:val="NewAct"/>
      </w:pPr>
      <w:hyperlink r:id="rId499" w:tooltip="A2008-36" w:history="1">
        <w:r w:rsidR="00FD297F" w:rsidRPr="0069554E">
          <w:rPr>
            <w:rStyle w:val="charCitHyperlinkAbbrev"/>
          </w:rPr>
          <w:t>ACT Civil and Administrative Tribunal Legislation Amendment Act 2008</w:t>
        </w:r>
      </w:hyperlink>
      <w:r w:rsidR="00FD297F">
        <w:t xml:space="preserve"> A2008-36 sch 1 pt 1.9</w:t>
      </w:r>
    </w:p>
    <w:p w14:paraId="7CCF745D" w14:textId="77777777" w:rsidR="00FD297F" w:rsidRDefault="00FD297F" w:rsidP="00FD297F">
      <w:pPr>
        <w:pStyle w:val="Actdetails"/>
      </w:pPr>
      <w:r>
        <w:t>notified LR 4 September 2008</w:t>
      </w:r>
    </w:p>
    <w:p w14:paraId="3DB01F3A" w14:textId="77777777" w:rsidR="00FD297F" w:rsidRDefault="00FD297F" w:rsidP="00FD297F">
      <w:pPr>
        <w:pStyle w:val="Actdetails"/>
      </w:pPr>
      <w:r>
        <w:t>s 1, s 2 commenced 4 September 2008 (LA s 75 (1))</w:t>
      </w:r>
    </w:p>
    <w:p w14:paraId="28AACF43" w14:textId="579CC603" w:rsidR="00FD297F" w:rsidRPr="009975B9" w:rsidRDefault="00FD297F" w:rsidP="00FD297F">
      <w:pPr>
        <w:pStyle w:val="Actdetails"/>
      </w:pPr>
      <w:r>
        <w:t>sch 1 pt 1.9 commenced</w:t>
      </w:r>
      <w:r w:rsidRPr="009975B9">
        <w:t xml:space="preserve"> </w:t>
      </w:r>
      <w:r>
        <w:t xml:space="preserve">2 February 2009 </w:t>
      </w:r>
      <w:r w:rsidRPr="009975B9">
        <w:t>(s 2 (</w:t>
      </w:r>
      <w:r>
        <w:t>2</w:t>
      </w:r>
      <w:r w:rsidRPr="009975B9">
        <w:t>)</w:t>
      </w:r>
      <w:r>
        <w:t xml:space="preserve"> and see </w:t>
      </w:r>
      <w:hyperlink r:id="rId500" w:tooltip="A2008-35" w:history="1">
        <w:r w:rsidRPr="0069554E">
          <w:rPr>
            <w:rStyle w:val="charCitHyperlinkAbbrev"/>
          </w:rPr>
          <w:t>ACT Civil and Administrative Tribunal Act 2008</w:t>
        </w:r>
      </w:hyperlink>
      <w:r>
        <w:t xml:space="preserve"> A2008-35, s 2 (1) and </w:t>
      </w:r>
      <w:hyperlink r:id="rId501" w:tooltip="CN2009-2" w:history="1">
        <w:r w:rsidRPr="0069554E">
          <w:rPr>
            <w:rStyle w:val="charCitHyperlinkAbbrev"/>
          </w:rPr>
          <w:t>CN2009-2</w:t>
        </w:r>
      </w:hyperlink>
      <w:r w:rsidRPr="009975B9">
        <w:t>)</w:t>
      </w:r>
    </w:p>
    <w:p w14:paraId="3BDDF2FD" w14:textId="346533E3" w:rsidR="00FD297F" w:rsidRDefault="00D72F9F" w:rsidP="00FD297F">
      <w:pPr>
        <w:pStyle w:val="NewAct"/>
      </w:pPr>
      <w:hyperlink r:id="rId502" w:tooltip="A2008-46" w:history="1">
        <w:r w:rsidR="00FD297F" w:rsidRPr="0069554E">
          <w:rPr>
            <w:rStyle w:val="charCitHyperlinkAbbrev"/>
          </w:rPr>
          <w:t>Domestic Violence and Protection Orders Act 2008</w:t>
        </w:r>
      </w:hyperlink>
      <w:r w:rsidR="00FD297F">
        <w:t xml:space="preserve"> A2008-46 sch 3 pt 3.2</w:t>
      </w:r>
    </w:p>
    <w:p w14:paraId="4CBFAFD9" w14:textId="77777777" w:rsidR="00FD297F" w:rsidRDefault="00FD297F" w:rsidP="00FD297F">
      <w:pPr>
        <w:pStyle w:val="Actdetails"/>
        <w:keepNext/>
      </w:pPr>
      <w:r>
        <w:t>notified LR 10 September 2008</w:t>
      </w:r>
    </w:p>
    <w:p w14:paraId="70C9ECCC" w14:textId="77777777" w:rsidR="00FD297F" w:rsidRDefault="00FD297F" w:rsidP="00FD297F">
      <w:pPr>
        <w:pStyle w:val="Actdetails"/>
        <w:keepNext/>
      </w:pPr>
      <w:r>
        <w:t>s 1, s 2 commenced 10 September 2008 (LA s 75 (1))</w:t>
      </w:r>
    </w:p>
    <w:p w14:paraId="0D8E4D91" w14:textId="77777777" w:rsidR="00FD297F" w:rsidRPr="007D793B" w:rsidRDefault="00FD297F" w:rsidP="00FD297F">
      <w:pPr>
        <w:pStyle w:val="Actdetails"/>
      </w:pPr>
      <w:r>
        <w:t>sch 3 pt 3.2 amendments ineffective but done editorially under LA</w:t>
      </w:r>
    </w:p>
    <w:p w14:paraId="2742661B" w14:textId="77777777" w:rsidR="00FD297F" w:rsidRDefault="00FD297F" w:rsidP="00FD297F">
      <w:pPr>
        <w:pStyle w:val="Asamby"/>
      </w:pPr>
      <w:r>
        <w:t>as modified by</w:t>
      </w:r>
    </w:p>
    <w:p w14:paraId="3953D6A7" w14:textId="29845A4B" w:rsidR="00FD297F" w:rsidRDefault="00D72F9F" w:rsidP="00FD297F">
      <w:pPr>
        <w:pStyle w:val="NewAct"/>
      </w:pPr>
      <w:hyperlink r:id="rId503" w:tooltip="SL2009-4" w:history="1">
        <w:r w:rsidR="00FD297F" w:rsidRPr="0069554E">
          <w:rPr>
            <w:rStyle w:val="charCitHyperlinkAbbrev"/>
          </w:rPr>
          <w:t>Children and Young People (Transitional Provisions) Regulation 2009</w:t>
        </w:r>
      </w:hyperlink>
      <w:r w:rsidR="00FD297F">
        <w:t xml:space="preserve"> SL2009-4 s 4</w:t>
      </w:r>
    </w:p>
    <w:p w14:paraId="605E8B06" w14:textId="77777777" w:rsidR="00FD297F" w:rsidRDefault="00FD297F" w:rsidP="00FD297F">
      <w:pPr>
        <w:pStyle w:val="Actdetails"/>
      </w:pPr>
      <w:r>
        <w:t>notified LR 26 February 2009</w:t>
      </w:r>
    </w:p>
    <w:p w14:paraId="26085486" w14:textId="77777777" w:rsidR="00FD297F" w:rsidRDefault="00FD297F" w:rsidP="00FD297F">
      <w:pPr>
        <w:pStyle w:val="Actdetails"/>
      </w:pPr>
      <w:r>
        <w:t>s 1, s 2 commenced 26 February 2009 (LA s 75 (1))</w:t>
      </w:r>
    </w:p>
    <w:p w14:paraId="289F6F60" w14:textId="77777777" w:rsidR="00FD297F" w:rsidRPr="00C17425" w:rsidRDefault="00FD297F" w:rsidP="00FD297F">
      <w:pPr>
        <w:pStyle w:val="Actdetails"/>
      </w:pPr>
      <w:r>
        <w:t>s 4 commenced 27 February 2009 (s 2)</w:t>
      </w:r>
    </w:p>
    <w:p w14:paraId="07806F6C" w14:textId="77777777" w:rsidR="00FD297F" w:rsidRDefault="00FD297F" w:rsidP="00FD297F">
      <w:pPr>
        <w:pStyle w:val="Asamby"/>
      </w:pPr>
      <w:r>
        <w:t>as amended by</w:t>
      </w:r>
    </w:p>
    <w:p w14:paraId="653F48E4" w14:textId="5588A605" w:rsidR="00FD297F" w:rsidRDefault="00D72F9F" w:rsidP="00FD297F">
      <w:pPr>
        <w:pStyle w:val="NewAct"/>
      </w:pPr>
      <w:hyperlink r:id="rId504" w:tooltip="A2009-17" w:history="1">
        <w:r w:rsidR="00FD297F" w:rsidRPr="0069554E">
          <w:rPr>
            <w:rStyle w:val="charCitHyperlinkAbbrev"/>
          </w:rPr>
          <w:t>Children and Young People Amendment Act 2009</w:t>
        </w:r>
      </w:hyperlink>
      <w:r w:rsidR="00FD297F">
        <w:t xml:space="preserve"> A2009-17</w:t>
      </w:r>
    </w:p>
    <w:p w14:paraId="47DC37AE" w14:textId="77777777" w:rsidR="00F65098" w:rsidRDefault="00FD297F" w:rsidP="00FD297F">
      <w:pPr>
        <w:pStyle w:val="Actdetails"/>
      </w:pPr>
      <w:r>
        <w:t>notified LR 30 June 2009</w:t>
      </w:r>
    </w:p>
    <w:p w14:paraId="6650FAC8" w14:textId="77777777" w:rsidR="00F538F6" w:rsidRDefault="00FD297F" w:rsidP="00FD297F">
      <w:pPr>
        <w:pStyle w:val="Actdetails"/>
      </w:pPr>
      <w:r>
        <w:t>s 1, s 2 commenced 30 June 2009 (LA s 75 (1))</w:t>
      </w:r>
    </w:p>
    <w:p w14:paraId="4BB1AC10" w14:textId="77777777" w:rsidR="00FD297F" w:rsidRPr="0017562A" w:rsidRDefault="00FD297F" w:rsidP="00FD297F">
      <w:pPr>
        <w:pStyle w:val="Actdetails"/>
      </w:pPr>
      <w:r>
        <w:t>remainder commenced 17 July 2009</w:t>
      </w:r>
      <w:r w:rsidRPr="0017562A">
        <w:t xml:space="preserve"> </w:t>
      </w:r>
      <w:r>
        <w:t xml:space="preserve">(s 2 and see Children and Young People Act 2008 </w:t>
      </w:r>
      <w:r w:rsidRPr="00CF6AF2">
        <w:t>A2008</w:t>
      </w:r>
      <w:r w:rsidRPr="00CF6AF2">
        <w:noBreakHyphen/>
        <w:t>19</w:t>
      </w:r>
      <w:r>
        <w:t xml:space="preserve"> s 2)</w:t>
      </w:r>
    </w:p>
    <w:p w14:paraId="7A22C0BE" w14:textId="7655DF2F" w:rsidR="00FD297F" w:rsidRDefault="00D72F9F" w:rsidP="00FD297F">
      <w:pPr>
        <w:pStyle w:val="NewAct"/>
      </w:pPr>
      <w:hyperlink r:id="rId505" w:tooltip="A2009-20" w:history="1">
        <w:r w:rsidR="00FD297F" w:rsidRPr="0069554E">
          <w:rPr>
            <w:rStyle w:val="charCitHyperlinkAbbrev"/>
          </w:rPr>
          <w:t>Statute Law Amendment Act 2009</w:t>
        </w:r>
      </w:hyperlink>
      <w:r w:rsidR="00FD297F">
        <w:t xml:space="preserve"> A2009-20 sch 3 pt 3.12</w:t>
      </w:r>
    </w:p>
    <w:p w14:paraId="22493E8C" w14:textId="77777777" w:rsidR="00FD297F" w:rsidRDefault="00FD297F" w:rsidP="00FD297F">
      <w:pPr>
        <w:pStyle w:val="Actdetails"/>
        <w:keepNext/>
      </w:pPr>
      <w:r>
        <w:t>notified LR 1 September 2009</w:t>
      </w:r>
    </w:p>
    <w:p w14:paraId="6EF14EB5" w14:textId="77777777" w:rsidR="00FD297F" w:rsidRDefault="00FD297F" w:rsidP="00FD297F">
      <w:pPr>
        <w:pStyle w:val="Actdetails"/>
        <w:keepNext/>
      </w:pPr>
      <w:r>
        <w:t>s 1, s 2 commenced 1 September 2009 (LA s 75 (1))</w:t>
      </w:r>
    </w:p>
    <w:p w14:paraId="3A656B64" w14:textId="77777777" w:rsidR="00FD297F" w:rsidRDefault="00FD297F" w:rsidP="00FD297F">
      <w:pPr>
        <w:pStyle w:val="Actdetails"/>
      </w:pPr>
      <w:r>
        <w:t>sch 3 pt 3.12 commenced 22 September 2009 (s 2)</w:t>
      </w:r>
    </w:p>
    <w:p w14:paraId="5FD5BC0F" w14:textId="57601851" w:rsidR="00FD297F" w:rsidRPr="002451E4" w:rsidRDefault="00D72F9F" w:rsidP="00FD297F">
      <w:pPr>
        <w:pStyle w:val="NewAct"/>
      </w:pPr>
      <w:hyperlink r:id="rId506" w:tooltip="A2009-28" w:history="1">
        <w:r w:rsidR="00FD297F" w:rsidRPr="0069554E">
          <w:rPr>
            <w:rStyle w:val="charCitHyperlinkAbbrev"/>
          </w:rPr>
          <w:t>Work Safety Legislation Amendment Act 2009</w:t>
        </w:r>
      </w:hyperlink>
      <w:r w:rsidR="00FD297F">
        <w:t xml:space="preserve"> A2009-28</w:t>
      </w:r>
      <w:r w:rsidR="00FD297F" w:rsidRPr="002451E4">
        <w:t xml:space="preserve"> sch </w:t>
      </w:r>
      <w:r w:rsidR="00FD297F">
        <w:t>2 pt 2.1</w:t>
      </w:r>
    </w:p>
    <w:p w14:paraId="259C7866" w14:textId="77777777" w:rsidR="00FD297F" w:rsidRDefault="00FD297F" w:rsidP="00FD297F">
      <w:pPr>
        <w:pStyle w:val="Actdetails"/>
        <w:keepNext/>
      </w:pPr>
      <w:r>
        <w:t>notified LR 9 September 2009</w:t>
      </w:r>
    </w:p>
    <w:p w14:paraId="7EC39893" w14:textId="77777777" w:rsidR="00FD297F" w:rsidRDefault="00FD297F" w:rsidP="00FD297F">
      <w:pPr>
        <w:pStyle w:val="Actdetails"/>
        <w:keepNext/>
      </w:pPr>
      <w:r>
        <w:t>s 1, s 2 commenced 9 September 2009 (LA s 75 (1))</w:t>
      </w:r>
    </w:p>
    <w:p w14:paraId="30C13019" w14:textId="1DA17AD8" w:rsidR="00FD297F" w:rsidRPr="009322F8" w:rsidRDefault="00FD297F" w:rsidP="00FD297F">
      <w:pPr>
        <w:pStyle w:val="Actdetails"/>
      </w:pPr>
      <w:r>
        <w:t>sch 2 pt 2.1 commenced</w:t>
      </w:r>
      <w:r w:rsidRPr="009322F8">
        <w:t xml:space="preserve"> 1 October 2009 (s 2 and see </w:t>
      </w:r>
      <w:hyperlink r:id="rId507" w:tooltip="A2008-51" w:history="1">
        <w:r w:rsidRPr="0069554E">
          <w:rPr>
            <w:rStyle w:val="charCitHyperlinkAbbrev"/>
          </w:rPr>
          <w:t>Work Safety Act 2008</w:t>
        </w:r>
      </w:hyperlink>
      <w:r w:rsidRPr="009322F8">
        <w:t xml:space="preserve"> A2008-51 s 2 (1) (b) and </w:t>
      </w:r>
      <w:hyperlink r:id="rId508" w:tooltip="CN2009-11" w:history="1">
        <w:r w:rsidRPr="0069554E">
          <w:rPr>
            <w:rStyle w:val="charCitHyperlinkAbbrev"/>
          </w:rPr>
          <w:t>CN2009-11</w:t>
        </w:r>
      </w:hyperlink>
      <w:r w:rsidRPr="009322F8">
        <w:t>)</w:t>
      </w:r>
    </w:p>
    <w:p w14:paraId="7E5EE9BF" w14:textId="56F2600C" w:rsidR="00FD297F" w:rsidRDefault="00D72F9F" w:rsidP="00FD297F">
      <w:pPr>
        <w:pStyle w:val="NewAct"/>
      </w:pPr>
      <w:hyperlink r:id="rId509" w:tooltip="A2009-36" w:history="1">
        <w:r w:rsidR="00FD297F" w:rsidRPr="0069554E">
          <w:rPr>
            <w:rStyle w:val="charCitHyperlinkAbbrev"/>
          </w:rPr>
          <w:t>Adoption Amendment Act 2009 (No 2)</w:t>
        </w:r>
      </w:hyperlink>
      <w:r w:rsidR="00FD297F">
        <w:t xml:space="preserve"> A2009-36 sch 1 pt 1.2</w:t>
      </w:r>
    </w:p>
    <w:p w14:paraId="1A3A4D35" w14:textId="77777777" w:rsidR="00FD297F" w:rsidRDefault="00FD297F" w:rsidP="00FD297F">
      <w:pPr>
        <w:pStyle w:val="Actdetails"/>
      </w:pPr>
      <w:r>
        <w:t>notified LR 22 October 2009</w:t>
      </w:r>
    </w:p>
    <w:p w14:paraId="49B0B7CE" w14:textId="77777777" w:rsidR="00FD297F" w:rsidRDefault="00FD297F" w:rsidP="00FD297F">
      <w:pPr>
        <w:pStyle w:val="Actdetails"/>
      </w:pPr>
      <w:r>
        <w:t>s 1, s 2 commenced 22 October 2009 (LA s 75 (1))</w:t>
      </w:r>
    </w:p>
    <w:p w14:paraId="1B88339A" w14:textId="77777777" w:rsidR="00FD297F" w:rsidRPr="00724164" w:rsidRDefault="00FD297F" w:rsidP="00FD297F">
      <w:pPr>
        <w:pStyle w:val="Actdetails"/>
      </w:pPr>
      <w:r w:rsidRPr="00724164">
        <w:t>sch 1 pt 1.2 commenced 22 April 2010 (s 2 and LA s 79)</w:t>
      </w:r>
    </w:p>
    <w:p w14:paraId="533065A6" w14:textId="2B5B9350" w:rsidR="00FD297F" w:rsidRDefault="00D72F9F" w:rsidP="00FD297F">
      <w:pPr>
        <w:pStyle w:val="NewAct"/>
      </w:pPr>
      <w:hyperlink r:id="rId510" w:tooltip="A2009-40" w:history="1">
        <w:r w:rsidR="00FD297F" w:rsidRPr="0069554E">
          <w:rPr>
            <w:rStyle w:val="charCitHyperlinkAbbrev"/>
          </w:rPr>
          <w:t>Education (Participation) Amendment Act 2009</w:t>
        </w:r>
      </w:hyperlink>
      <w:r w:rsidR="00FD297F">
        <w:t xml:space="preserve"> A2009-40 sch 1 pt 1.1</w:t>
      </w:r>
    </w:p>
    <w:p w14:paraId="02B86ED2" w14:textId="77777777" w:rsidR="00FD297F" w:rsidRDefault="00FD297F" w:rsidP="00FD297F">
      <w:pPr>
        <w:pStyle w:val="Actdetails"/>
        <w:keepNext/>
      </w:pPr>
      <w:r>
        <w:t>notified LR 17 November 2009</w:t>
      </w:r>
    </w:p>
    <w:p w14:paraId="788015C6" w14:textId="77777777" w:rsidR="00FD297F" w:rsidRDefault="00FD297F" w:rsidP="00FD297F">
      <w:pPr>
        <w:pStyle w:val="Actdetails"/>
        <w:keepNext/>
      </w:pPr>
      <w:r>
        <w:t>s 1, s 2 commenced 17 November 2009 (LA s 75 (1))</w:t>
      </w:r>
    </w:p>
    <w:p w14:paraId="64D04291" w14:textId="77777777" w:rsidR="00FD297F" w:rsidRPr="005349A7" w:rsidRDefault="00FD297F" w:rsidP="00FD297F">
      <w:pPr>
        <w:pStyle w:val="Actdetails"/>
      </w:pPr>
      <w:r>
        <w:t>sch 1 pt 1.1 commenced</w:t>
      </w:r>
      <w:r w:rsidRPr="005349A7">
        <w:t xml:space="preserve"> 1 January 2010 (s 2)</w:t>
      </w:r>
    </w:p>
    <w:p w14:paraId="2496AC57" w14:textId="732F2D90" w:rsidR="00FD297F" w:rsidRPr="00574BD0" w:rsidRDefault="00D72F9F" w:rsidP="00FD297F">
      <w:pPr>
        <w:pStyle w:val="NewAct"/>
      </w:pPr>
      <w:hyperlink r:id="rId511" w:tooltip="A2009-49" w:history="1">
        <w:r w:rsidR="00FD297F" w:rsidRPr="0069554E">
          <w:rPr>
            <w:rStyle w:val="charCitHyperlinkAbbrev"/>
          </w:rPr>
          <w:t>Statute Law Amendment Act 2009 (No 2)</w:t>
        </w:r>
      </w:hyperlink>
      <w:r w:rsidR="00FD297F" w:rsidRPr="00574BD0">
        <w:t> A2009-</w:t>
      </w:r>
      <w:r w:rsidR="00FD297F">
        <w:t>49 sch 1 pt 1.3, sch 3 pt 3.8</w:t>
      </w:r>
    </w:p>
    <w:p w14:paraId="435E3C27" w14:textId="77777777" w:rsidR="00FD297F" w:rsidRPr="00DB3D5E" w:rsidRDefault="00FD297F" w:rsidP="00FD297F">
      <w:pPr>
        <w:pStyle w:val="Actdetails"/>
        <w:keepNext/>
      </w:pPr>
      <w:r>
        <w:t>notified LR 26</w:t>
      </w:r>
      <w:r w:rsidRPr="00DB3D5E">
        <w:t xml:space="preserve"> </w:t>
      </w:r>
      <w:r>
        <w:t>November</w:t>
      </w:r>
      <w:r w:rsidRPr="00DB3D5E">
        <w:t xml:space="preserve"> 2009</w:t>
      </w:r>
    </w:p>
    <w:p w14:paraId="11368700" w14:textId="77777777" w:rsidR="00FD297F" w:rsidRDefault="00FD297F" w:rsidP="00FD297F">
      <w:pPr>
        <w:pStyle w:val="Actdetails"/>
        <w:keepNext/>
      </w:pPr>
      <w:r>
        <w:t>s 1, s 2 commenced 26 November 2009 (LA s 75 (1))</w:t>
      </w:r>
    </w:p>
    <w:p w14:paraId="73E5D4E0" w14:textId="77777777" w:rsidR="00FD297F" w:rsidRDefault="00FD297F" w:rsidP="00FD297F">
      <w:pPr>
        <w:pStyle w:val="Actdetails"/>
      </w:pPr>
      <w:r>
        <w:t>sch 1 pt 1.3, sch 3 pt 3.8 commenced 17</w:t>
      </w:r>
      <w:r w:rsidRPr="00BF40E8">
        <w:t xml:space="preserve"> </w:t>
      </w:r>
      <w:r>
        <w:t>December 2009 (s 2)</w:t>
      </w:r>
    </w:p>
    <w:p w14:paraId="53249953" w14:textId="73F3F4C8" w:rsidR="00FD297F" w:rsidRDefault="00D72F9F" w:rsidP="00FD297F">
      <w:pPr>
        <w:pStyle w:val="NewAct"/>
      </w:pPr>
      <w:hyperlink r:id="rId512" w:tooltip="A2010-2" w:history="1">
        <w:r w:rsidR="00FD297F" w:rsidRPr="0069554E">
          <w:rPr>
            <w:rStyle w:val="charCitHyperlinkAbbrev"/>
          </w:rPr>
          <w:t>Health Legislation Amendment Act 2010</w:t>
        </w:r>
      </w:hyperlink>
      <w:r w:rsidR="00FD297F">
        <w:t xml:space="preserve"> A2010-2 sch 1 pt 1.1</w:t>
      </w:r>
    </w:p>
    <w:p w14:paraId="3E1ADA0C" w14:textId="77777777" w:rsidR="00FD297F" w:rsidRDefault="00FD297F" w:rsidP="00FD297F">
      <w:pPr>
        <w:pStyle w:val="Actdetails"/>
      </w:pPr>
      <w:r>
        <w:t>notified LR 16 February 2010</w:t>
      </w:r>
    </w:p>
    <w:p w14:paraId="272BD07C" w14:textId="77777777" w:rsidR="00FD297F" w:rsidRDefault="00FD297F" w:rsidP="00FD297F">
      <w:pPr>
        <w:pStyle w:val="Actdetails"/>
      </w:pPr>
      <w:r>
        <w:t>s 1, s 2 commenced 16 February 2010 (LA s 75 (1))</w:t>
      </w:r>
    </w:p>
    <w:p w14:paraId="56E9DB85" w14:textId="77777777" w:rsidR="00FD297F" w:rsidRPr="0055137A" w:rsidRDefault="00FD297F" w:rsidP="00FD297F">
      <w:pPr>
        <w:pStyle w:val="Actdetails"/>
      </w:pPr>
      <w:r w:rsidRPr="0055137A">
        <w:t xml:space="preserve">sch 1 pt 1.1 </w:t>
      </w:r>
      <w:r>
        <w:t>commenced 16 August 2010</w:t>
      </w:r>
      <w:r w:rsidRPr="0055137A">
        <w:t xml:space="preserve"> (s 2</w:t>
      </w:r>
      <w:r>
        <w:t xml:space="preserve"> and LA s 79</w:t>
      </w:r>
      <w:r w:rsidRPr="0055137A">
        <w:t>)</w:t>
      </w:r>
    </w:p>
    <w:p w14:paraId="6497592D" w14:textId="71028614" w:rsidR="00FD297F" w:rsidRDefault="00D72F9F" w:rsidP="00FD297F">
      <w:pPr>
        <w:pStyle w:val="NewAct"/>
      </w:pPr>
      <w:hyperlink r:id="rId513" w:tooltip="A2010-9" w:history="1">
        <w:r w:rsidR="00FD297F" w:rsidRPr="0069554E">
          <w:rPr>
            <w:rStyle w:val="charCitHyperlinkAbbrev"/>
          </w:rPr>
          <w:t>Children and Young People Amendment Act 2010</w:t>
        </w:r>
      </w:hyperlink>
      <w:r w:rsidR="00FD297F">
        <w:t xml:space="preserve"> A2010-9</w:t>
      </w:r>
    </w:p>
    <w:p w14:paraId="1D4507B7" w14:textId="77777777" w:rsidR="00FD297F" w:rsidRDefault="00FD297F" w:rsidP="00FD297F">
      <w:pPr>
        <w:pStyle w:val="Actdetails"/>
      </w:pPr>
      <w:r>
        <w:t>notified LR 4 March 2010</w:t>
      </w:r>
    </w:p>
    <w:p w14:paraId="7C45AE53" w14:textId="77777777" w:rsidR="00FD297F" w:rsidRDefault="00FD297F" w:rsidP="00FD297F">
      <w:pPr>
        <w:pStyle w:val="Actdetails"/>
      </w:pPr>
      <w:r>
        <w:t>s 1, s 2 commenced 4 March 2010 (LA s 75 (1))</w:t>
      </w:r>
    </w:p>
    <w:p w14:paraId="183DA4DC" w14:textId="77777777" w:rsidR="00FD297F" w:rsidRPr="008F3B15" w:rsidRDefault="00FD297F" w:rsidP="00FD297F">
      <w:pPr>
        <w:pStyle w:val="Actdetails"/>
      </w:pPr>
      <w:r>
        <w:t>remainder commenced 5 March 2010 (s 2)</w:t>
      </w:r>
    </w:p>
    <w:p w14:paraId="0FEA4565" w14:textId="08DE9CFD" w:rsidR="00FD297F" w:rsidRDefault="00D72F9F" w:rsidP="00FD297F">
      <w:pPr>
        <w:pStyle w:val="NewAct"/>
      </w:pPr>
      <w:hyperlink r:id="rId514" w:anchor="history" w:tooltip="A2010-10" w:history="1">
        <w:r w:rsidR="00FD297F" w:rsidRPr="0069554E">
          <w:rPr>
            <w:rStyle w:val="charCitHyperlinkAbbrev"/>
          </w:rPr>
          <w:t>Health Practitioner Regulation National Law (ACT) Act 2010</w:t>
        </w:r>
      </w:hyperlink>
      <w:r w:rsidR="00FD297F">
        <w:t xml:space="preserve"> A2010</w:t>
      </w:r>
      <w:r w:rsidR="00FD297F">
        <w:noBreakHyphen/>
        <w:t>10 sch 2 pt 2.2</w:t>
      </w:r>
    </w:p>
    <w:p w14:paraId="2974F362" w14:textId="77777777" w:rsidR="00FD297F" w:rsidRDefault="00FD297F" w:rsidP="00FD297F">
      <w:pPr>
        <w:pStyle w:val="Actdetails"/>
      </w:pPr>
      <w:r>
        <w:t>notified LR 31 March 2010</w:t>
      </w:r>
    </w:p>
    <w:p w14:paraId="06A9B937" w14:textId="77777777" w:rsidR="00FD297F" w:rsidRDefault="00FD297F" w:rsidP="00FD297F">
      <w:pPr>
        <w:pStyle w:val="Actdetails"/>
      </w:pPr>
      <w:r>
        <w:t>s 1, s 2 commenced 31 March 2010 (LA s 75 (1))</w:t>
      </w:r>
    </w:p>
    <w:p w14:paraId="383338D0" w14:textId="77777777" w:rsidR="00FD297F" w:rsidRPr="008D0982" w:rsidRDefault="00FD297F" w:rsidP="00FD297F">
      <w:pPr>
        <w:pStyle w:val="Actdetails"/>
      </w:pPr>
      <w:r w:rsidRPr="008D0982">
        <w:t>sch 2 pt 2.2 commenced 1 July 2010 (s 2 (1) (a))</w:t>
      </w:r>
    </w:p>
    <w:p w14:paraId="2017687E" w14:textId="5F3942CA" w:rsidR="00FD297F" w:rsidRPr="00574BD0" w:rsidRDefault="00D72F9F" w:rsidP="00FD297F">
      <w:pPr>
        <w:pStyle w:val="NewAct"/>
      </w:pPr>
      <w:hyperlink r:id="rId515" w:tooltip="A2010-18" w:history="1">
        <w:r w:rsidR="00FD297F" w:rsidRPr="0069554E">
          <w:rPr>
            <w:rStyle w:val="charCitHyperlinkAbbrev"/>
          </w:rPr>
          <w:t>Statute Law Amendment Act 2010</w:t>
        </w:r>
      </w:hyperlink>
      <w:r w:rsidR="00FD297F">
        <w:t xml:space="preserve"> A2010-18 sch 1 pt 1.3</w:t>
      </w:r>
    </w:p>
    <w:p w14:paraId="3D1076F3" w14:textId="77777777" w:rsidR="00FD297F" w:rsidRPr="00DB3D5E" w:rsidRDefault="00FD297F" w:rsidP="00FD297F">
      <w:pPr>
        <w:pStyle w:val="Actdetails"/>
        <w:keepNext/>
      </w:pPr>
      <w:r>
        <w:t>notified LR 13</w:t>
      </w:r>
      <w:r w:rsidRPr="00DB3D5E">
        <w:t xml:space="preserve"> </w:t>
      </w:r>
      <w:r>
        <w:t>May 2010</w:t>
      </w:r>
    </w:p>
    <w:p w14:paraId="3BB02590" w14:textId="77777777" w:rsidR="00FD297F" w:rsidRDefault="00FD297F" w:rsidP="00FD297F">
      <w:pPr>
        <w:pStyle w:val="Actdetails"/>
        <w:keepNext/>
      </w:pPr>
      <w:r>
        <w:t>s 1, s 2 commenced 13 May 2010 (LA s 75 (1))</w:t>
      </w:r>
    </w:p>
    <w:p w14:paraId="6F9DE49E" w14:textId="77777777" w:rsidR="00FD297F" w:rsidRPr="00BF40E8" w:rsidRDefault="00FD297F" w:rsidP="00FD297F">
      <w:pPr>
        <w:pStyle w:val="Actdetails"/>
      </w:pPr>
      <w:r>
        <w:t>sch 1 pt 1.3 commenced 3</w:t>
      </w:r>
      <w:r w:rsidRPr="00BF40E8">
        <w:t xml:space="preserve"> </w:t>
      </w:r>
      <w:r>
        <w:t>June 2010 (s 2)</w:t>
      </w:r>
    </w:p>
    <w:p w14:paraId="17588367" w14:textId="32C43805" w:rsidR="00FD297F" w:rsidRDefault="00D72F9F" w:rsidP="00FD297F">
      <w:pPr>
        <w:pStyle w:val="NewAct"/>
      </w:pPr>
      <w:hyperlink r:id="rId516" w:tooltip="A2010-38" w:history="1">
        <w:r w:rsidR="00FD297F" w:rsidRPr="0069554E">
          <w:rPr>
            <w:rStyle w:val="charCitHyperlinkAbbrev"/>
          </w:rPr>
          <w:t>Children and Young People Amendment Act 2010 (No 2)</w:t>
        </w:r>
      </w:hyperlink>
      <w:r w:rsidR="00FD297F">
        <w:t xml:space="preserve"> A2010-38</w:t>
      </w:r>
    </w:p>
    <w:p w14:paraId="39B5BF97" w14:textId="77777777" w:rsidR="00FD297F" w:rsidRDefault="00FD297F" w:rsidP="00FD297F">
      <w:pPr>
        <w:pStyle w:val="Actdetails"/>
      </w:pPr>
      <w:r>
        <w:t>notified LR 29 September 2010</w:t>
      </w:r>
    </w:p>
    <w:p w14:paraId="0C83CE0A" w14:textId="77777777" w:rsidR="00FD297F" w:rsidRDefault="00FD297F" w:rsidP="00FD297F">
      <w:pPr>
        <w:pStyle w:val="Actdetails"/>
      </w:pPr>
      <w:r>
        <w:t>s 1, s 2 commenced 29 September 2010 (LA s 75 (1))</w:t>
      </w:r>
    </w:p>
    <w:p w14:paraId="3784025E" w14:textId="77777777" w:rsidR="00FD297F" w:rsidRPr="008F3B15" w:rsidRDefault="00FD297F" w:rsidP="00FD297F">
      <w:pPr>
        <w:pStyle w:val="Actdetails"/>
      </w:pPr>
      <w:r>
        <w:t>remainder commenced 30 September 2010 (s 2)</w:t>
      </w:r>
    </w:p>
    <w:p w14:paraId="5E5B947B" w14:textId="2CA5DC3A" w:rsidR="00FD297F" w:rsidRDefault="00D72F9F" w:rsidP="00FD297F">
      <w:pPr>
        <w:pStyle w:val="NewAct"/>
      </w:pPr>
      <w:hyperlink r:id="rId517" w:tooltip="A2010-40" w:history="1">
        <w:r w:rsidR="00FD297F" w:rsidRPr="0069554E">
          <w:rPr>
            <w:rStyle w:val="charCitHyperlinkAbbrev"/>
          </w:rPr>
          <w:t>Justice and Community Safety Legislation Amendment Act 2010 (No 3)</w:t>
        </w:r>
      </w:hyperlink>
      <w:r w:rsidR="00FD297F">
        <w:t xml:space="preserve"> A2010-40 sch 2 pt 2.1</w:t>
      </w:r>
    </w:p>
    <w:p w14:paraId="7A5C25B2" w14:textId="77777777" w:rsidR="00FD297F" w:rsidRDefault="00FD297F" w:rsidP="00FD297F">
      <w:pPr>
        <w:pStyle w:val="Actdetails"/>
        <w:keepNext/>
      </w:pPr>
      <w:r>
        <w:t>notified LR 5 October 2010</w:t>
      </w:r>
    </w:p>
    <w:p w14:paraId="3C1F16E6" w14:textId="77777777" w:rsidR="00FD297F" w:rsidRDefault="00FD297F" w:rsidP="00FD297F">
      <w:pPr>
        <w:pStyle w:val="Actdetails"/>
        <w:keepNext/>
      </w:pPr>
      <w:r>
        <w:t>s 1, s 2 commenced 5 October 2010 (LA s 75 (1))</w:t>
      </w:r>
    </w:p>
    <w:p w14:paraId="0FBE4B80" w14:textId="77777777" w:rsidR="00FD297F" w:rsidRDefault="00FD297F" w:rsidP="00FD297F">
      <w:pPr>
        <w:pStyle w:val="Actdetails"/>
        <w:keepNext/>
      </w:pPr>
      <w:r>
        <w:t>s 3 commenced 6 October 2010 (s 2 (1))</w:t>
      </w:r>
    </w:p>
    <w:p w14:paraId="12632E17" w14:textId="77777777" w:rsidR="00FD297F" w:rsidRDefault="00FD297F" w:rsidP="00FD297F">
      <w:pPr>
        <w:pStyle w:val="Actdetails"/>
      </w:pPr>
      <w:r>
        <w:t>sch 2 pt 2.1 commenced 2 November 2010 (s 2 (2))</w:t>
      </w:r>
    </w:p>
    <w:p w14:paraId="01EBF1DD" w14:textId="71FE70B0" w:rsidR="00FD297F" w:rsidRPr="00875D8C" w:rsidRDefault="00D72F9F" w:rsidP="00FD297F">
      <w:pPr>
        <w:pStyle w:val="NewAct"/>
      </w:pPr>
      <w:hyperlink r:id="rId518" w:tooltip="A2010-43" w:history="1">
        <w:r w:rsidR="00FD297F" w:rsidRPr="0069554E">
          <w:rPr>
            <w:rStyle w:val="charCitHyperlinkAbbrev"/>
          </w:rPr>
          <w:t>Liquor (Consequential Amendments) Act 2010</w:t>
        </w:r>
      </w:hyperlink>
      <w:r w:rsidR="00FD297F">
        <w:t xml:space="preserve"> A2010-43 sch 1 pt 1.4</w:t>
      </w:r>
    </w:p>
    <w:p w14:paraId="53AA6607" w14:textId="77777777" w:rsidR="00FD297F" w:rsidRDefault="00FD297F" w:rsidP="00FD297F">
      <w:pPr>
        <w:pStyle w:val="Actdetails"/>
        <w:keepNext/>
      </w:pPr>
      <w:r>
        <w:t>notified LR 8 November 2010</w:t>
      </w:r>
    </w:p>
    <w:p w14:paraId="4B1903F8" w14:textId="77777777" w:rsidR="00FD297F" w:rsidRDefault="00FD297F" w:rsidP="00FD297F">
      <w:pPr>
        <w:pStyle w:val="Actdetails"/>
        <w:keepNext/>
      </w:pPr>
      <w:r>
        <w:t>s 1, s 2 commenced 8 November 2010 (LA s 75 (1))</w:t>
      </w:r>
    </w:p>
    <w:p w14:paraId="19BA2161" w14:textId="395B7531" w:rsidR="00FD297F" w:rsidRDefault="00FD297F" w:rsidP="00FD297F">
      <w:pPr>
        <w:pStyle w:val="Actdetails"/>
        <w:keepNext/>
      </w:pPr>
      <w:r>
        <w:t xml:space="preserve">sch 1 pt 1.4 commenced 1 December 2010 (s 2 (4) and see </w:t>
      </w:r>
      <w:hyperlink r:id="rId519" w:tooltip="A2010-35" w:history="1">
        <w:r w:rsidRPr="0069554E">
          <w:rPr>
            <w:rStyle w:val="charCitHyperlinkAbbrev"/>
          </w:rPr>
          <w:t>Liquor Act 2010</w:t>
        </w:r>
      </w:hyperlink>
      <w:r>
        <w:t xml:space="preserve"> A2010-35, s 2 (3) (</w:t>
      </w:r>
      <w:r w:rsidRPr="00F924BB">
        <w:t xml:space="preserve">as am by </w:t>
      </w:r>
      <w:hyperlink r:id="rId520" w:tooltip="Liquor (Consequential Amendments) Act 2010" w:history="1">
        <w:r w:rsidRPr="0069554E">
          <w:rPr>
            <w:rStyle w:val="charCitHyperlinkAbbrev"/>
          </w:rPr>
          <w:t>A2010</w:t>
        </w:r>
        <w:r w:rsidRPr="0069554E">
          <w:rPr>
            <w:rStyle w:val="charCitHyperlinkAbbrev"/>
          </w:rPr>
          <w:noBreakHyphen/>
          <w:t>43</w:t>
        </w:r>
      </w:hyperlink>
      <w:r w:rsidRPr="00F924BB">
        <w:t xml:space="preserve"> amdt 1.19</w:t>
      </w:r>
      <w:r>
        <w:t xml:space="preserve">) and </w:t>
      </w:r>
      <w:hyperlink r:id="rId521" w:tooltip="CN2010-14" w:history="1">
        <w:r w:rsidRPr="0069554E">
          <w:rPr>
            <w:rStyle w:val="charCitHyperlinkAbbrev"/>
          </w:rPr>
          <w:t>CN2010-14</w:t>
        </w:r>
      </w:hyperlink>
      <w:r>
        <w:t>)</w:t>
      </w:r>
    </w:p>
    <w:p w14:paraId="149F4961" w14:textId="04ABB830" w:rsidR="00FD297F" w:rsidRDefault="00D72F9F" w:rsidP="00FD297F">
      <w:pPr>
        <w:pStyle w:val="NewAct"/>
      </w:pPr>
      <w:hyperlink r:id="rId522" w:tooltip="A2011-9" w:history="1">
        <w:r w:rsidR="00FD297F" w:rsidRPr="0069554E">
          <w:rPr>
            <w:rStyle w:val="charCitHyperlinkAbbrev"/>
          </w:rPr>
          <w:t>Children and Young People (Death Review) Amendment Act 2011</w:t>
        </w:r>
      </w:hyperlink>
      <w:r w:rsidR="00FD297F">
        <w:t xml:space="preserve"> A2011-9</w:t>
      </w:r>
    </w:p>
    <w:p w14:paraId="3DCEB820" w14:textId="77777777" w:rsidR="00FD297F" w:rsidRDefault="00FD297F" w:rsidP="00FD297F">
      <w:pPr>
        <w:pStyle w:val="Actdetails"/>
        <w:spacing w:before="0"/>
      </w:pPr>
      <w:r>
        <w:t>notified LR 17 March 2011</w:t>
      </w:r>
    </w:p>
    <w:p w14:paraId="3E7A6BB5" w14:textId="77777777" w:rsidR="00FD297F" w:rsidRDefault="00FD297F" w:rsidP="00FD297F">
      <w:pPr>
        <w:pStyle w:val="Actdetails"/>
        <w:spacing w:before="0"/>
      </w:pPr>
      <w:r>
        <w:t>s 1, s 2 commenced 17 March 2011 (LA s 75 (1))</w:t>
      </w:r>
    </w:p>
    <w:p w14:paraId="7982CE8D" w14:textId="77777777" w:rsidR="00FD297F" w:rsidRPr="007B77B7" w:rsidRDefault="00FD297F" w:rsidP="00FD297F">
      <w:pPr>
        <w:pStyle w:val="Actdetails"/>
        <w:spacing w:before="0"/>
      </w:pPr>
      <w:r w:rsidRPr="007B77B7">
        <w:t>remainder commenced 17 September 2011 (s 2</w:t>
      </w:r>
      <w:r>
        <w:t xml:space="preserve"> and LA s 79</w:t>
      </w:r>
      <w:r w:rsidRPr="007B77B7">
        <w:t>)</w:t>
      </w:r>
    </w:p>
    <w:p w14:paraId="2A3AE239" w14:textId="4AC5C5AE" w:rsidR="00FD297F" w:rsidRDefault="00D72F9F" w:rsidP="00FD297F">
      <w:pPr>
        <w:pStyle w:val="NewAct"/>
      </w:pPr>
      <w:hyperlink r:id="rId523" w:tooltip="A2011-22" w:history="1">
        <w:r w:rsidR="00FD297F" w:rsidRPr="0069554E">
          <w:rPr>
            <w:rStyle w:val="charCitHyperlinkAbbrev"/>
          </w:rPr>
          <w:t>Administrative (One ACT Public Service Miscellaneous Amendments) Act 2011</w:t>
        </w:r>
      </w:hyperlink>
      <w:r w:rsidR="00FD297F">
        <w:t xml:space="preserve"> A2011-22 sch 1 pt 1.25</w:t>
      </w:r>
    </w:p>
    <w:p w14:paraId="300566DF" w14:textId="77777777" w:rsidR="00FD297F" w:rsidRDefault="00FD297F" w:rsidP="00FD297F">
      <w:pPr>
        <w:pStyle w:val="Actdetails"/>
        <w:keepNext/>
      </w:pPr>
      <w:r>
        <w:t>notified LR 30 June 2011</w:t>
      </w:r>
    </w:p>
    <w:p w14:paraId="5A483B66" w14:textId="77777777" w:rsidR="00FD297F" w:rsidRDefault="00FD297F" w:rsidP="00FD297F">
      <w:pPr>
        <w:pStyle w:val="Actdetails"/>
        <w:keepNext/>
      </w:pPr>
      <w:r>
        <w:t>s 1, s 2 commenced 30 June 2011 (LA s 75 (1))</w:t>
      </w:r>
    </w:p>
    <w:p w14:paraId="201B8F59" w14:textId="203D7F8D" w:rsidR="00FD297F" w:rsidRPr="00642650" w:rsidRDefault="00FD297F" w:rsidP="00FD297F">
      <w:pPr>
        <w:pStyle w:val="Actdetails"/>
        <w:keepNext/>
      </w:pPr>
      <w:r w:rsidRPr="00642650">
        <w:t xml:space="preserve">amdt 1.89, amdt 1.90 commenced 17 September 2011 (s 2 (2) and see </w:t>
      </w:r>
      <w:hyperlink r:id="rId524" w:tooltip="A2011-9" w:history="1">
        <w:r w:rsidRPr="0069554E">
          <w:rPr>
            <w:rStyle w:val="charCitHyperlinkAbbrev"/>
          </w:rPr>
          <w:t>Children and Young People (Death Review) Amendment Act 2011</w:t>
        </w:r>
      </w:hyperlink>
      <w:r w:rsidRPr="00642650">
        <w:rPr>
          <w:iCs/>
        </w:rPr>
        <w:t xml:space="preserve"> A2011-9, s 2 and LA s 79)</w:t>
      </w:r>
    </w:p>
    <w:p w14:paraId="5C571442" w14:textId="77777777" w:rsidR="00FD297F" w:rsidRPr="00CB0D40" w:rsidRDefault="00FD297F" w:rsidP="00FD297F">
      <w:pPr>
        <w:pStyle w:val="Actdetails"/>
      </w:pPr>
      <w:r>
        <w:t>sch 1 pt 1.25</w:t>
      </w:r>
      <w:r w:rsidRPr="00CB0D40">
        <w:t xml:space="preserve"> </w:t>
      </w:r>
      <w:r>
        <w:t xml:space="preserve">remainder </w:t>
      </w:r>
      <w:r w:rsidRPr="00CB0D40">
        <w:t xml:space="preserve">commenced </w:t>
      </w:r>
      <w:r>
        <w:t>1 July 2011 (s 2 (1</w:t>
      </w:r>
      <w:r w:rsidRPr="00CB0D40">
        <w:t>)</w:t>
      </w:r>
      <w:r>
        <w:t>)</w:t>
      </w:r>
    </w:p>
    <w:p w14:paraId="13B11A65" w14:textId="725307CE" w:rsidR="00FD297F" w:rsidRDefault="00D72F9F" w:rsidP="00FD297F">
      <w:pPr>
        <w:pStyle w:val="NewAct"/>
      </w:pPr>
      <w:hyperlink r:id="rId525" w:tooltip="A2011-28" w:history="1">
        <w:r w:rsidR="00FD297F" w:rsidRPr="0069554E">
          <w:rPr>
            <w:rStyle w:val="charCitHyperlinkAbbrev"/>
          </w:rPr>
          <w:t>Statute Law Amendment Act 2011 (No 2)</w:t>
        </w:r>
      </w:hyperlink>
      <w:r w:rsidR="00FD297F">
        <w:t xml:space="preserve"> A2011-28 sch 3 pt 3.5</w:t>
      </w:r>
    </w:p>
    <w:p w14:paraId="0C4E562F" w14:textId="77777777" w:rsidR="00FD297F" w:rsidRDefault="00FD297F" w:rsidP="00FD297F">
      <w:pPr>
        <w:pStyle w:val="Actdetails"/>
        <w:keepNext/>
      </w:pPr>
      <w:r>
        <w:t>notified LR 31 August 2011</w:t>
      </w:r>
    </w:p>
    <w:p w14:paraId="344CF31C" w14:textId="77777777" w:rsidR="00FD297F" w:rsidRDefault="00FD297F" w:rsidP="00FD297F">
      <w:pPr>
        <w:pStyle w:val="Actdetails"/>
        <w:keepNext/>
      </w:pPr>
      <w:r>
        <w:t>s 1, s 2 commenced 31 August 2011 (LA s 75 (1))</w:t>
      </w:r>
    </w:p>
    <w:p w14:paraId="07174F31" w14:textId="77777777" w:rsidR="00FD297F" w:rsidRDefault="00FD297F" w:rsidP="00FD297F">
      <w:pPr>
        <w:pStyle w:val="Actdetails"/>
      </w:pPr>
      <w:r>
        <w:t>sch 3 pt 3.5</w:t>
      </w:r>
      <w:r w:rsidRPr="00CB0D40">
        <w:t xml:space="preserve"> commenced </w:t>
      </w:r>
      <w:r>
        <w:t>21 September 2011 (s 2 (1</w:t>
      </w:r>
      <w:r w:rsidRPr="00CB0D40">
        <w:t>)</w:t>
      </w:r>
      <w:r>
        <w:t>)</w:t>
      </w:r>
    </w:p>
    <w:p w14:paraId="2445D25C" w14:textId="765F63E4" w:rsidR="00FD297F" w:rsidRDefault="00D72F9F" w:rsidP="00FD297F">
      <w:pPr>
        <w:pStyle w:val="NewAct"/>
      </w:pPr>
      <w:hyperlink r:id="rId526" w:tooltip="A2011-43" w:history="1">
        <w:r w:rsidR="00FD297F" w:rsidRPr="0069554E">
          <w:rPr>
            <w:rStyle w:val="charCitHyperlinkAbbrev"/>
          </w:rPr>
          <w:t>Children and Young People (Education and Care Services National Law) Consequential Amendment Act 2011</w:t>
        </w:r>
      </w:hyperlink>
      <w:r w:rsidR="00FD297F">
        <w:t xml:space="preserve"> A2011-43</w:t>
      </w:r>
    </w:p>
    <w:p w14:paraId="25A3D8CF" w14:textId="77777777" w:rsidR="00FD297F" w:rsidRDefault="00FD297F" w:rsidP="00FD297F">
      <w:pPr>
        <w:pStyle w:val="Actdetails"/>
      </w:pPr>
      <w:r>
        <w:t>notified LR 3 November 2011</w:t>
      </w:r>
    </w:p>
    <w:p w14:paraId="19C13852" w14:textId="77777777" w:rsidR="00FD297F" w:rsidRDefault="00FD297F" w:rsidP="00FD297F">
      <w:pPr>
        <w:pStyle w:val="Actdetails"/>
      </w:pPr>
      <w:r>
        <w:t>s 1, s 2 commenced 3 November 2011 (LA s 75 (1))</w:t>
      </w:r>
    </w:p>
    <w:p w14:paraId="249A6155" w14:textId="34F325A3" w:rsidR="00FD297F" w:rsidRPr="002D1050" w:rsidRDefault="00FD297F" w:rsidP="00FD297F">
      <w:pPr>
        <w:pStyle w:val="Actdetails"/>
      </w:pPr>
      <w:r w:rsidRPr="002D1050">
        <w:t>remainder commence</w:t>
      </w:r>
      <w:r>
        <w:t>d 1 January 2012 (s 2 and see</w:t>
      </w:r>
      <w:r w:rsidRPr="002D1050">
        <w:t xml:space="preserve"> </w:t>
      </w:r>
      <w:hyperlink r:id="rId527" w:tooltip="A2011-42" w:history="1">
        <w:r w:rsidRPr="0069554E">
          <w:rPr>
            <w:rStyle w:val="charCitHyperlinkAbbrev"/>
          </w:rPr>
          <w:t>Education and Care Services National Law (ACT) Act 2011</w:t>
        </w:r>
      </w:hyperlink>
      <w:r>
        <w:t xml:space="preserve"> A2011-42, s 2 and </w:t>
      </w:r>
      <w:hyperlink r:id="rId528" w:tooltip="CN2011-16" w:history="1">
        <w:r w:rsidRPr="0069554E">
          <w:rPr>
            <w:rStyle w:val="charCitHyperlinkAbbrev"/>
          </w:rPr>
          <w:t>CN2011</w:t>
        </w:r>
        <w:r w:rsidRPr="0069554E">
          <w:rPr>
            <w:rStyle w:val="charCitHyperlinkAbbrev"/>
          </w:rPr>
          <w:noBreakHyphen/>
          <w:t>16</w:t>
        </w:r>
      </w:hyperlink>
      <w:r>
        <w:t>)</w:t>
      </w:r>
    </w:p>
    <w:p w14:paraId="5194AE8E" w14:textId="6EF7B6ED" w:rsidR="00FD297F" w:rsidRDefault="00D72F9F" w:rsidP="00FD297F">
      <w:pPr>
        <w:pStyle w:val="NewAct"/>
      </w:pPr>
      <w:hyperlink r:id="rId529" w:tooltip="A2011-45" w:history="1">
        <w:r w:rsidR="00FD297F" w:rsidRPr="0069554E">
          <w:rPr>
            <w:rStyle w:val="charCitHyperlinkAbbrev"/>
          </w:rPr>
          <w:t>Working with Vulnerable People (Consequential Amendments) Act 2011</w:t>
        </w:r>
      </w:hyperlink>
      <w:r w:rsidR="00FD297F">
        <w:t xml:space="preserve"> A2011-45 sch 1 pt 1.2</w:t>
      </w:r>
    </w:p>
    <w:p w14:paraId="4FF94BA9" w14:textId="77777777" w:rsidR="00FD297F" w:rsidRDefault="00FD297F" w:rsidP="00FD297F">
      <w:pPr>
        <w:pStyle w:val="Actdetails"/>
        <w:keepNext/>
      </w:pPr>
      <w:r>
        <w:t>notified LR 8 November 2011</w:t>
      </w:r>
    </w:p>
    <w:p w14:paraId="29D87693" w14:textId="77777777" w:rsidR="00FD297F" w:rsidRDefault="00FD297F" w:rsidP="00FD297F">
      <w:pPr>
        <w:pStyle w:val="Actdetails"/>
        <w:keepNext/>
      </w:pPr>
      <w:r>
        <w:t>s 1, s 2 commenced 8 November 2011 (LA s 75 (1))</w:t>
      </w:r>
    </w:p>
    <w:p w14:paraId="7049B99E" w14:textId="3031A4B3" w:rsidR="00FD297F" w:rsidRPr="008E0947" w:rsidRDefault="00FD297F" w:rsidP="00FD297F">
      <w:pPr>
        <w:pStyle w:val="Actdetails"/>
      </w:pPr>
      <w:r w:rsidRPr="008E0947">
        <w:t xml:space="preserve">sch 1 pt 1.2 </w:t>
      </w:r>
      <w:r w:rsidRPr="00B61D17">
        <w:rPr>
          <w:spacing w:val="-2"/>
        </w:rPr>
        <w:t xml:space="preserve">commenced 8 November 2012 (s 2 and see </w:t>
      </w:r>
      <w:hyperlink r:id="rId530" w:tooltip="A2011-44" w:history="1">
        <w:r w:rsidRPr="0069554E">
          <w:rPr>
            <w:rStyle w:val="charCitHyperlinkAbbrev"/>
          </w:rPr>
          <w:t>Working with Vulnerable People (Background Checking) Act 2011</w:t>
        </w:r>
      </w:hyperlink>
      <w:r w:rsidRPr="00B61D17">
        <w:rPr>
          <w:spacing w:val="-2"/>
        </w:rPr>
        <w:t xml:space="preserve"> A2011-44 s 2</w:t>
      </w:r>
      <w:r>
        <w:rPr>
          <w:spacing w:val="-2"/>
        </w:rPr>
        <w:t xml:space="preserve"> (2)</w:t>
      </w:r>
      <w:r w:rsidRPr="00D72DD6">
        <w:rPr>
          <w:rStyle w:val="charUnderline"/>
        </w:rPr>
        <w:t>)</w:t>
      </w:r>
    </w:p>
    <w:p w14:paraId="5762E8E5" w14:textId="7B883194" w:rsidR="00FD297F" w:rsidRDefault="00D72F9F" w:rsidP="00FD297F">
      <w:pPr>
        <w:pStyle w:val="NewAct"/>
      </w:pPr>
      <w:hyperlink r:id="rId531" w:tooltip="A2011-48" w:history="1">
        <w:r w:rsidR="00FD297F" w:rsidRPr="0069554E">
          <w:rPr>
            <w:rStyle w:val="charCitHyperlinkAbbrev"/>
          </w:rPr>
          <w:t>Evidence (Consequential Amendments) Act 2011</w:t>
        </w:r>
      </w:hyperlink>
      <w:r w:rsidR="00FD297F">
        <w:t xml:space="preserve"> A2011-48 sch 1 pt 1.8</w:t>
      </w:r>
    </w:p>
    <w:p w14:paraId="088D74D5" w14:textId="77777777" w:rsidR="00FD297F" w:rsidRDefault="00FD297F" w:rsidP="00FD297F">
      <w:pPr>
        <w:pStyle w:val="Actdetails"/>
        <w:keepNext/>
      </w:pPr>
      <w:r>
        <w:t>notified LR 22 November 2011</w:t>
      </w:r>
    </w:p>
    <w:p w14:paraId="35C7C87A" w14:textId="77777777" w:rsidR="00FD297F" w:rsidRDefault="00FD297F" w:rsidP="00FD297F">
      <w:pPr>
        <w:pStyle w:val="Actdetails"/>
        <w:keepNext/>
      </w:pPr>
      <w:r>
        <w:t>s 1, s 2 commenced 22 November 2011 (LA s 75 (1))</w:t>
      </w:r>
    </w:p>
    <w:p w14:paraId="4C62B388" w14:textId="4738FFA2" w:rsidR="00FD297F" w:rsidRPr="00D72DD6" w:rsidRDefault="00FD297F" w:rsidP="00FD297F">
      <w:pPr>
        <w:pStyle w:val="Actdetails"/>
      </w:pPr>
      <w:r w:rsidRPr="007A1DEC">
        <w:t xml:space="preserve">sch 1 pt 1.8 commenced 1 March 2012 (s 2 (1) and see </w:t>
      </w:r>
      <w:hyperlink r:id="rId532" w:tooltip="A2011-12" w:history="1">
        <w:r w:rsidRPr="0069554E">
          <w:rPr>
            <w:rStyle w:val="charCitHyperlinkAbbrev"/>
          </w:rPr>
          <w:t>Evidence Act 2011</w:t>
        </w:r>
      </w:hyperlink>
      <w:r w:rsidRPr="009A7FDA">
        <w:t xml:space="preserve"> A2011</w:t>
      </w:r>
      <w:r w:rsidRPr="009A7FDA">
        <w:noBreakHyphen/>
        <w:t>12</w:t>
      </w:r>
      <w:r>
        <w:t>,</w:t>
      </w:r>
      <w:r w:rsidRPr="009A7FDA">
        <w:t xml:space="preserve"> s 2 and </w:t>
      </w:r>
      <w:hyperlink r:id="rId533" w:tooltip="CN2012-4" w:history="1">
        <w:r w:rsidRPr="0069554E">
          <w:rPr>
            <w:rStyle w:val="charCitHyperlinkAbbrev"/>
          </w:rPr>
          <w:t>CN2012-4</w:t>
        </w:r>
      </w:hyperlink>
      <w:r w:rsidRPr="009A7FDA">
        <w:t>)</w:t>
      </w:r>
    </w:p>
    <w:p w14:paraId="018E3FA0" w14:textId="70B3C64F" w:rsidR="00FD297F" w:rsidRDefault="00D72F9F" w:rsidP="00FD297F">
      <w:pPr>
        <w:pStyle w:val="NewAct"/>
      </w:pPr>
      <w:hyperlink r:id="rId534" w:tooltip="A2011-55" w:history="1">
        <w:r w:rsidR="00FD297F" w:rsidRPr="0069554E">
          <w:rPr>
            <w:rStyle w:val="charCitHyperlinkAbbrev"/>
          </w:rPr>
          <w:t>Work Health and Safety (Consequential Amendments) Act 2011</w:t>
        </w:r>
      </w:hyperlink>
      <w:r w:rsidR="00FD297F">
        <w:t xml:space="preserve"> A2011</w:t>
      </w:r>
      <w:r w:rsidR="00FD297F">
        <w:noBreakHyphen/>
        <w:t>55 sch 1 pt 1.1</w:t>
      </w:r>
    </w:p>
    <w:p w14:paraId="492BA116" w14:textId="77777777" w:rsidR="00FD297F" w:rsidRDefault="00FD297F" w:rsidP="00FD297F">
      <w:pPr>
        <w:pStyle w:val="Actdetails"/>
        <w:keepNext/>
      </w:pPr>
      <w:r>
        <w:t>notified LR 14 December 2011</w:t>
      </w:r>
    </w:p>
    <w:p w14:paraId="29CF992B" w14:textId="77777777" w:rsidR="00FD297F" w:rsidRDefault="00FD297F" w:rsidP="00FD297F">
      <w:pPr>
        <w:pStyle w:val="Actdetails"/>
        <w:keepNext/>
      </w:pPr>
      <w:r>
        <w:t>s 1, s 2 commenced 14 December 2011 (LA s 75 (1))</w:t>
      </w:r>
    </w:p>
    <w:p w14:paraId="1C33D333" w14:textId="14225A19" w:rsidR="00FD297F" w:rsidRDefault="00FD297F" w:rsidP="00FD297F">
      <w:pPr>
        <w:pStyle w:val="Actdetails"/>
      </w:pPr>
      <w:r>
        <w:t>sch 1 pt 1.1</w:t>
      </w:r>
      <w:r w:rsidRPr="000B7637">
        <w:t xml:space="preserve"> commence</w:t>
      </w:r>
      <w:r>
        <w:t>d 1 January 2012</w:t>
      </w:r>
      <w:r w:rsidRPr="000B7637">
        <w:t xml:space="preserve"> </w:t>
      </w:r>
      <w:r>
        <w:t xml:space="preserve">(s 2 and see </w:t>
      </w:r>
      <w:hyperlink r:id="rId535" w:tooltip="A2011-35" w:history="1">
        <w:r w:rsidRPr="0069554E">
          <w:rPr>
            <w:rStyle w:val="charCitHyperlinkAbbrev"/>
          </w:rPr>
          <w:t>Work Health and Safety Act 2011</w:t>
        </w:r>
      </w:hyperlink>
      <w:r>
        <w:t xml:space="preserve"> A2011-35, s 2 and </w:t>
      </w:r>
      <w:hyperlink r:id="rId536" w:tooltip="CN2011-12" w:history="1">
        <w:r w:rsidRPr="0069554E">
          <w:rPr>
            <w:rStyle w:val="charCitHyperlinkAbbrev"/>
          </w:rPr>
          <w:t>CN2011-12</w:t>
        </w:r>
      </w:hyperlink>
      <w:r>
        <w:t>)</w:t>
      </w:r>
    </w:p>
    <w:p w14:paraId="0B3A176F" w14:textId="04E72D07" w:rsidR="00FD297F" w:rsidRPr="000A5246" w:rsidRDefault="00D72F9F" w:rsidP="00FD297F">
      <w:pPr>
        <w:pStyle w:val="NewAct"/>
      </w:pPr>
      <w:hyperlink r:id="rId537" w:tooltip="A2012-3" w:history="1">
        <w:r w:rsidR="00FD297F" w:rsidRPr="008021B0">
          <w:rPr>
            <w:rStyle w:val="charCitHyperlinkAbbrev"/>
          </w:rPr>
          <w:t>Children and Young People (Transition from Out</w:t>
        </w:r>
        <w:r w:rsidR="00FD297F" w:rsidRPr="008021B0">
          <w:rPr>
            <w:rStyle w:val="charCitHyperlinkAbbrev"/>
            <w:rFonts w:eastAsia="MS Gothic" w:cs="Arial"/>
          </w:rPr>
          <w:t>-</w:t>
        </w:r>
        <w:r w:rsidR="00FD297F" w:rsidRPr="008021B0">
          <w:rPr>
            <w:rStyle w:val="charCitHyperlinkAbbrev"/>
            <w:rFonts w:cs="Arial"/>
          </w:rPr>
          <w:t>of</w:t>
        </w:r>
        <w:r w:rsidR="00FD297F" w:rsidRPr="008021B0">
          <w:rPr>
            <w:rStyle w:val="charCitHyperlinkAbbrev"/>
            <w:rFonts w:eastAsia="MS Gothic" w:hAnsi="MS Gothic" w:cs="Arial"/>
          </w:rPr>
          <w:t>-</w:t>
        </w:r>
        <w:r w:rsidR="00FD297F" w:rsidRPr="008021B0">
          <w:rPr>
            <w:rStyle w:val="charCitHyperlinkAbbrev"/>
            <w:rFonts w:cs="Arial"/>
          </w:rPr>
          <w:t>Home Care) Amendment Act 2012</w:t>
        </w:r>
      </w:hyperlink>
      <w:r w:rsidR="00FD297F">
        <w:t xml:space="preserve"> </w:t>
      </w:r>
      <w:r w:rsidR="00FD297F" w:rsidRPr="008021B0">
        <w:t>A2012</w:t>
      </w:r>
      <w:r w:rsidR="00FD297F" w:rsidRPr="008021B0">
        <w:noBreakHyphen/>
        <w:t>3</w:t>
      </w:r>
    </w:p>
    <w:p w14:paraId="4EA1B0E0" w14:textId="77777777" w:rsidR="00FD297F" w:rsidRDefault="00FD297F" w:rsidP="00FD297F">
      <w:pPr>
        <w:pStyle w:val="Actdetails"/>
      </w:pPr>
      <w:r>
        <w:t>notified LR 29 February 2012</w:t>
      </w:r>
    </w:p>
    <w:p w14:paraId="2C0B5A04" w14:textId="77777777" w:rsidR="00FD297F" w:rsidRDefault="00FD297F" w:rsidP="00FD297F">
      <w:pPr>
        <w:pStyle w:val="Actdetails"/>
      </w:pPr>
      <w:r>
        <w:t>s 1, s 2 commenced 29 February 2012 (LA s 75 (1))</w:t>
      </w:r>
    </w:p>
    <w:p w14:paraId="4A8920B9" w14:textId="77777777" w:rsidR="00FD297F" w:rsidRDefault="00FD297F" w:rsidP="00FD297F">
      <w:pPr>
        <w:pStyle w:val="Actdetails"/>
      </w:pPr>
      <w:r w:rsidRPr="002D1050">
        <w:t>remainder commence</w:t>
      </w:r>
      <w:r>
        <w:t>d 1 March 2012 (s 2)</w:t>
      </w:r>
    </w:p>
    <w:p w14:paraId="09B927CF" w14:textId="33B72502" w:rsidR="00FD297F" w:rsidRDefault="00D72F9F" w:rsidP="00FD297F">
      <w:pPr>
        <w:pStyle w:val="NewAct"/>
      </w:pPr>
      <w:hyperlink r:id="rId538" w:anchor="history" w:tooltip="A2012-33" w:history="1">
        <w:r w:rsidR="00FD297F" w:rsidRPr="00E77C29">
          <w:rPr>
            <w:rStyle w:val="charCitHyperlinkAbbrev"/>
          </w:rPr>
          <w:t>Official Visitor Act 2012</w:t>
        </w:r>
      </w:hyperlink>
      <w:r w:rsidR="00FD297F">
        <w:t xml:space="preserve"> A2012-33 sch 1 pt 1.1</w:t>
      </w:r>
    </w:p>
    <w:p w14:paraId="1F38F86F" w14:textId="77777777" w:rsidR="00FD297F" w:rsidRDefault="00FD297F" w:rsidP="00FD297F">
      <w:pPr>
        <w:pStyle w:val="Actdetails"/>
      </w:pPr>
      <w:r>
        <w:t>notified LR 15 June 2012</w:t>
      </w:r>
    </w:p>
    <w:p w14:paraId="679F71B2" w14:textId="77777777" w:rsidR="00FD297F" w:rsidRDefault="00FD297F" w:rsidP="00FD297F">
      <w:pPr>
        <w:pStyle w:val="Actdetails"/>
      </w:pPr>
      <w:r>
        <w:t>s 1, s 2 commenced 15 June 2012 (LA s 75 (1))</w:t>
      </w:r>
    </w:p>
    <w:p w14:paraId="6AD99C6B" w14:textId="141391CD" w:rsidR="00FD297F" w:rsidRPr="009E462A" w:rsidRDefault="00FD297F" w:rsidP="00FD297F">
      <w:pPr>
        <w:pStyle w:val="Actdetails"/>
      </w:pPr>
      <w:r w:rsidRPr="009E462A">
        <w:t>sch 1 pt 1.1 commenced 1 September 2013 (s 2 as am by</w:t>
      </w:r>
      <w:r w:rsidR="00F538F6">
        <w:t xml:space="preserve"> </w:t>
      </w:r>
      <w:hyperlink r:id="rId539" w:tooltip="A2013-22" w:history="1">
        <w:r w:rsidR="00FB79CB">
          <w:rPr>
            <w:rStyle w:val="charCitHyperlinkAbbrev"/>
          </w:rPr>
          <w:t>Official Visitor Amendment Act 2013</w:t>
        </w:r>
      </w:hyperlink>
      <w:r w:rsidRPr="00FB79CB">
        <w:t xml:space="preserve"> A2013</w:t>
      </w:r>
      <w:r w:rsidRPr="00FB79CB">
        <w:noBreakHyphen/>
        <w:t>22</w:t>
      </w:r>
      <w:r w:rsidRPr="009E462A">
        <w:t xml:space="preserve"> s 4)</w:t>
      </w:r>
    </w:p>
    <w:p w14:paraId="39529E25" w14:textId="4DCD114E" w:rsidR="00FD297F" w:rsidRPr="000A5246" w:rsidRDefault="00D72F9F" w:rsidP="00FD297F">
      <w:pPr>
        <w:pStyle w:val="NewAct"/>
      </w:pPr>
      <w:hyperlink r:id="rId540" w:tooltip="A2013-10" w:history="1">
        <w:r w:rsidR="00FD297F">
          <w:rPr>
            <w:rStyle w:val="charCitHyperlinkAbbrev"/>
            <w:rFonts w:cs="Arial"/>
          </w:rPr>
          <w:t>Children and Young People Amendment Act 2013</w:t>
        </w:r>
      </w:hyperlink>
      <w:r w:rsidR="00FD297F">
        <w:t xml:space="preserve"> A2013-10</w:t>
      </w:r>
    </w:p>
    <w:p w14:paraId="3189D339" w14:textId="77777777" w:rsidR="00FD297F" w:rsidRDefault="00FD297F" w:rsidP="00FD297F">
      <w:pPr>
        <w:pStyle w:val="Actdetails"/>
      </w:pPr>
      <w:r>
        <w:t>notified LR 27 March 2013</w:t>
      </w:r>
    </w:p>
    <w:p w14:paraId="0F790D1F" w14:textId="77777777" w:rsidR="00FD297F" w:rsidRDefault="00FD297F" w:rsidP="00FD297F">
      <w:pPr>
        <w:pStyle w:val="Actdetails"/>
      </w:pPr>
      <w:r>
        <w:t>s 1, s 2 commenced 27 March 2013 (LA s 75 (1))</w:t>
      </w:r>
    </w:p>
    <w:p w14:paraId="31F928D1" w14:textId="77777777" w:rsidR="00FD297F" w:rsidRDefault="00FD297F" w:rsidP="00FD297F">
      <w:pPr>
        <w:pStyle w:val="Actdetails"/>
      </w:pPr>
      <w:r w:rsidRPr="002D1050">
        <w:t>remainder commence</w:t>
      </w:r>
      <w:r>
        <w:t>d 28 March 2013 (s 2)</w:t>
      </w:r>
    </w:p>
    <w:p w14:paraId="3E9FA980" w14:textId="4F1DC124" w:rsidR="00FD297F" w:rsidRPr="000A5246" w:rsidRDefault="00D72F9F" w:rsidP="00FD297F">
      <w:pPr>
        <w:pStyle w:val="NewAct"/>
      </w:pPr>
      <w:hyperlink r:id="rId541" w:tooltip="A2013-21" w:history="1">
        <w:r w:rsidR="00FD297F">
          <w:rPr>
            <w:rStyle w:val="charCitHyperlinkAbbrev"/>
            <w:rFonts w:cs="Arial"/>
          </w:rPr>
          <w:t>Children and Young People Amendment Act 2013 (No 2)</w:t>
        </w:r>
      </w:hyperlink>
      <w:r w:rsidR="00FD297F">
        <w:t xml:space="preserve"> A2013-21</w:t>
      </w:r>
    </w:p>
    <w:p w14:paraId="0E366999" w14:textId="77777777" w:rsidR="00FD297F" w:rsidRDefault="00FD297F" w:rsidP="00FD297F">
      <w:pPr>
        <w:pStyle w:val="Actdetails"/>
      </w:pPr>
      <w:r>
        <w:t>notified LR 13 June 2013</w:t>
      </w:r>
    </w:p>
    <w:p w14:paraId="587DBABE" w14:textId="77777777" w:rsidR="00FD297F" w:rsidRDefault="00FD297F" w:rsidP="00FD297F">
      <w:pPr>
        <w:pStyle w:val="Actdetails"/>
      </w:pPr>
      <w:r>
        <w:t>s 1, s 2 commenced 13 June 2013 (LA s 75 (1))</w:t>
      </w:r>
    </w:p>
    <w:p w14:paraId="6A71F2A6" w14:textId="77777777" w:rsidR="00FD297F" w:rsidRDefault="00FD297F" w:rsidP="00FD297F">
      <w:pPr>
        <w:pStyle w:val="Actdetails"/>
      </w:pPr>
      <w:r w:rsidRPr="002D1050">
        <w:t>remainder commence</w:t>
      </w:r>
      <w:r>
        <w:t>d 13 July 2013 (s 2)</w:t>
      </w:r>
    </w:p>
    <w:p w14:paraId="3076AC2A" w14:textId="438759D2" w:rsidR="00FD297F" w:rsidRDefault="00D72F9F" w:rsidP="00FD297F">
      <w:pPr>
        <w:pStyle w:val="NewAct"/>
      </w:pPr>
      <w:hyperlink r:id="rId542" w:tooltip="A2013-22" w:history="1">
        <w:r w:rsidR="00FD297F">
          <w:rPr>
            <w:rStyle w:val="charCitHyperlinkAbbrev"/>
          </w:rPr>
          <w:t>Official Visitor Amendment Act 2013</w:t>
        </w:r>
      </w:hyperlink>
      <w:r w:rsidR="00FD297F">
        <w:t xml:space="preserve"> A2013-22 sch 1 pt 1.1</w:t>
      </w:r>
    </w:p>
    <w:p w14:paraId="53B78346" w14:textId="77777777" w:rsidR="00FD297F" w:rsidRDefault="00FD297F" w:rsidP="00FD297F">
      <w:pPr>
        <w:pStyle w:val="Actdetails"/>
        <w:keepNext/>
      </w:pPr>
      <w:r>
        <w:t>notified LR 17 June 2013</w:t>
      </w:r>
    </w:p>
    <w:p w14:paraId="4234013A" w14:textId="77777777" w:rsidR="00FD297F" w:rsidRDefault="00FD297F" w:rsidP="00FD297F">
      <w:pPr>
        <w:pStyle w:val="Actdetails"/>
        <w:keepNext/>
      </w:pPr>
      <w:r>
        <w:t>s 1, s 2 commenced 17 June 2013 (LA s 75 (1))</w:t>
      </w:r>
    </w:p>
    <w:p w14:paraId="601FDE04" w14:textId="3A8D9BAA" w:rsidR="00FD297F" w:rsidRDefault="00FD297F" w:rsidP="00FD297F">
      <w:pPr>
        <w:pStyle w:val="Actdetails"/>
      </w:pPr>
      <w:r>
        <w:t>sch 1 pt 1.1</w:t>
      </w:r>
      <w:r w:rsidRPr="00D6142D">
        <w:t xml:space="preserve"> </w:t>
      </w:r>
      <w:r>
        <w:t>commenced 1 September 2013</w:t>
      </w:r>
      <w:r w:rsidRPr="00D6142D">
        <w:t xml:space="preserve"> (s 2</w:t>
      </w:r>
      <w:r>
        <w:t xml:space="preserve"> and see </w:t>
      </w:r>
      <w:hyperlink r:id="rId543" w:anchor="history" w:tooltip="A2012-33" w:history="1">
        <w:r>
          <w:rPr>
            <w:rStyle w:val="charCitHyperlinkAbbrev"/>
          </w:rPr>
          <w:t>Official Visitor Act 2012</w:t>
        </w:r>
      </w:hyperlink>
      <w:r>
        <w:t xml:space="preserve"> A2012-33 s 2 as amended by this Act</w:t>
      </w:r>
      <w:r w:rsidRPr="00D6142D">
        <w:t>)</w:t>
      </w:r>
    </w:p>
    <w:p w14:paraId="41953863" w14:textId="6599A272" w:rsidR="00FD297F" w:rsidRDefault="00D72F9F" w:rsidP="00FD297F">
      <w:pPr>
        <w:pStyle w:val="NewAct"/>
      </w:pPr>
      <w:hyperlink r:id="rId544" w:tooltip="A2013-44" w:history="1">
        <w:r w:rsidR="00FD297F">
          <w:rPr>
            <w:rStyle w:val="charCitHyperlinkAbbrev"/>
          </w:rPr>
          <w:t>Statute Law Amendment Act 2013 (No 2)</w:t>
        </w:r>
      </w:hyperlink>
      <w:r w:rsidR="00FD297F">
        <w:t xml:space="preserve"> A2013-44 sch 3 pt 3.2</w:t>
      </w:r>
    </w:p>
    <w:p w14:paraId="14A10E40" w14:textId="77777777" w:rsidR="00FD297F" w:rsidRDefault="00FD297F" w:rsidP="00FD297F">
      <w:pPr>
        <w:pStyle w:val="Actdetails"/>
        <w:keepNext/>
      </w:pPr>
      <w:r>
        <w:t>notified LR 11 November 2013</w:t>
      </w:r>
    </w:p>
    <w:p w14:paraId="01AC7064" w14:textId="77777777" w:rsidR="00FD297F" w:rsidRDefault="00FD297F" w:rsidP="00FD297F">
      <w:pPr>
        <w:pStyle w:val="Actdetails"/>
        <w:keepNext/>
      </w:pPr>
      <w:r>
        <w:t>s 1, s 2 commenced 11 November 2013 (LA s 75 (1))</w:t>
      </w:r>
    </w:p>
    <w:p w14:paraId="4F605636" w14:textId="77777777" w:rsidR="00FD297F" w:rsidRDefault="00FD297F" w:rsidP="00FD297F">
      <w:pPr>
        <w:pStyle w:val="Actdetails"/>
      </w:pPr>
      <w:r>
        <w:t>sch 3 pt 3.2</w:t>
      </w:r>
      <w:r w:rsidRPr="00D6142D">
        <w:t xml:space="preserve"> </w:t>
      </w:r>
      <w:r>
        <w:t>commenced 25 November 2013</w:t>
      </w:r>
      <w:r w:rsidRPr="00D6142D">
        <w:t xml:space="preserve"> (s 2)</w:t>
      </w:r>
    </w:p>
    <w:p w14:paraId="3DD84410" w14:textId="51F9D983" w:rsidR="00FD297F" w:rsidRDefault="00D72F9F" w:rsidP="00FD297F">
      <w:pPr>
        <w:pStyle w:val="NewAct"/>
      </w:pPr>
      <w:hyperlink r:id="rId545" w:tooltip="A2014-48" w:history="1">
        <w:r w:rsidR="00FD297F">
          <w:rPr>
            <w:rStyle w:val="charCitHyperlinkAbbrev"/>
          </w:rPr>
          <w:t>Training and Tertiary Education Amendment Act 2014</w:t>
        </w:r>
      </w:hyperlink>
      <w:r w:rsidR="00FD297F">
        <w:t xml:space="preserve"> A2014</w:t>
      </w:r>
      <w:r w:rsidR="00FD297F">
        <w:noBreakHyphen/>
        <w:t>48 sch 1 pt 1.4</w:t>
      </w:r>
    </w:p>
    <w:p w14:paraId="2CB8009E" w14:textId="77777777" w:rsidR="00FD297F" w:rsidRDefault="00FD297F" w:rsidP="00FD297F">
      <w:pPr>
        <w:pStyle w:val="Actdetails"/>
        <w:keepNext/>
      </w:pPr>
      <w:r>
        <w:t>notified LR 6 November 2014</w:t>
      </w:r>
    </w:p>
    <w:p w14:paraId="29FC68F8" w14:textId="77777777" w:rsidR="00FD297F" w:rsidRDefault="00FD297F" w:rsidP="00FD297F">
      <w:pPr>
        <w:pStyle w:val="Actdetails"/>
        <w:keepNext/>
      </w:pPr>
      <w:r>
        <w:t>s 1, s 2 commenced 6 November 2014 (LA s 75 (1))</w:t>
      </w:r>
    </w:p>
    <w:p w14:paraId="5353B514" w14:textId="77777777" w:rsidR="00FD297F" w:rsidRPr="004479F2" w:rsidRDefault="00FD297F" w:rsidP="00FD297F">
      <w:pPr>
        <w:pStyle w:val="Actdetails"/>
      </w:pPr>
      <w:r w:rsidRPr="004479F2">
        <w:t>sch 1 pt 1.4 commence</w:t>
      </w:r>
      <w:r>
        <w:t>d</w:t>
      </w:r>
      <w:r w:rsidRPr="004479F2">
        <w:t xml:space="preserve"> 20 November 2014 (s 2)</w:t>
      </w:r>
    </w:p>
    <w:p w14:paraId="4D56A8F1" w14:textId="791A5838" w:rsidR="00FD297F" w:rsidRDefault="00D72F9F" w:rsidP="00FD297F">
      <w:pPr>
        <w:pStyle w:val="NewAct"/>
      </w:pPr>
      <w:hyperlink r:id="rId546" w:tooltip="A2014-49" w:history="1">
        <w:r w:rsidR="00FD297F">
          <w:rPr>
            <w:rStyle w:val="charCitHyperlinkAbbrev"/>
          </w:rPr>
          <w:t>Justice and Community Safety Legislation Amendment Act 2014 (No 2)</w:t>
        </w:r>
      </w:hyperlink>
      <w:r w:rsidR="00FD297F">
        <w:t xml:space="preserve"> A2014</w:t>
      </w:r>
      <w:r w:rsidR="00FD297F">
        <w:noBreakHyphen/>
        <w:t>49 sch 1 pt 1.3</w:t>
      </w:r>
    </w:p>
    <w:p w14:paraId="109BF5E1" w14:textId="77777777" w:rsidR="00FD297F" w:rsidRDefault="00FD297F" w:rsidP="00FD297F">
      <w:pPr>
        <w:pStyle w:val="Actdetails"/>
        <w:keepNext/>
      </w:pPr>
      <w:r>
        <w:t>notified LR 10 November 2014</w:t>
      </w:r>
    </w:p>
    <w:p w14:paraId="4A34616D" w14:textId="77777777" w:rsidR="00FD297F" w:rsidRDefault="00FD297F" w:rsidP="00FD297F">
      <w:pPr>
        <w:pStyle w:val="Actdetails"/>
        <w:keepNext/>
      </w:pPr>
      <w:r>
        <w:t>s 1, s 2 commenced 10 November 2014 (LA s 75 (1))</w:t>
      </w:r>
    </w:p>
    <w:p w14:paraId="568A5E46" w14:textId="77777777" w:rsidR="00FD297F" w:rsidRDefault="00FD297F" w:rsidP="00FD297F">
      <w:pPr>
        <w:pStyle w:val="Actdetails"/>
      </w:pPr>
      <w:r>
        <w:t xml:space="preserve">sch 1 pt 1.3 </w:t>
      </w:r>
      <w:r w:rsidRPr="00AE7C72">
        <w:t xml:space="preserve">commenced </w:t>
      </w:r>
      <w:r>
        <w:t>17 November 2014</w:t>
      </w:r>
      <w:r w:rsidRPr="00AE7C72">
        <w:t xml:space="preserve"> (</w:t>
      </w:r>
      <w:r>
        <w:t>s 2)</w:t>
      </w:r>
    </w:p>
    <w:p w14:paraId="154F8ECE" w14:textId="4D8BEE05" w:rsidR="00FD297F" w:rsidRDefault="00D72F9F" w:rsidP="00FD297F">
      <w:pPr>
        <w:pStyle w:val="NewAct"/>
      </w:pPr>
      <w:hyperlink r:id="rId547" w:tooltip="A2014-51" w:history="1">
        <w:r w:rsidR="00FD297F" w:rsidRPr="00A60A4C">
          <w:rPr>
            <w:rStyle w:val="charCitHyperlinkAbbrev"/>
          </w:rPr>
          <w:t>Mental Health (Treatment and Care) Amendment Act 2014</w:t>
        </w:r>
      </w:hyperlink>
      <w:r w:rsidR="00FD297F">
        <w:t xml:space="preserve"> A2014-51 sch 1 pt 1.1 (as am by </w:t>
      </w:r>
      <w:hyperlink r:id="rId548" w:anchor="history" w:tooltip="Mental Health Act 2015" w:history="1">
        <w:r w:rsidR="00FD297F" w:rsidRPr="000E16FA">
          <w:rPr>
            <w:rStyle w:val="charCitHyperlinkAbbrev"/>
          </w:rPr>
          <w:t>A2015-38</w:t>
        </w:r>
      </w:hyperlink>
      <w:r w:rsidR="00FD297F">
        <w:t xml:space="preserve"> amdt 2.54)</w:t>
      </w:r>
    </w:p>
    <w:p w14:paraId="2826337A" w14:textId="77777777" w:rsidR="00FD297F" w:rsidRDefault="00FD297F" w:rsidP="00FD297F">
      <w:pPr>
        <w:pStyle w:val="Actdetails"/>
        <w:spacing w:before="0"/>
      </w:pPr>
      <w:r>
        <w:t>notified LR 12 November 2014</w:t>
      </w:r>
    </w:p>
    <w:p w14:paraId="5C91A377" w14:textId="77777777" w:rsidR="00FD297F" w:rsidRDefault="00FD297F" w:rsidP="00FD297F">
      <w:pPr>
        <w:pStyle w:val="Actdetails"/>
        <w:spacing w:before="0"/>
      </w:pPr>
      <w:r>
        <w:t>s 1, s 2 commenced 12 November 2014 (LA s 75 (1))</w:t>
      </w:r>
    </w:p>
    <w:p w14:paraId="5A38E565" w14:textId="0C371295" w:rsidR="00FD297F" w:rsidRPr="002D4442" w:rsidRDefault="00FD297F" w:rsidP="00FD297F">
      <w:pPr>
        <w:pStyle w:val="Actdetails"/>
        <w:spacing w:before="0"/>
      </w:pPr>
      <w:r w:rsidRPr="002D4442">
        <w:t>sch 1 pt 1.1 commence</w:t>
      </w:r>
      <w:r>
        <w:t>d</w:t>
      </w:r>
      <w:r w:rsidRPr="002D4442">
        <w:t xml:space="preserve"> 1 March 2016 (s 2 (as am by</w:t>
      </w:r>
      <w:r w:rsidR="00FB79CB">
        <w:t xml:space="preserve"> </w:t>
      </w:r>
      <w:hyperlink r:id="rId549" w:anchor="history" w:tooltip="A2015-38" w:history="1">
        <w:r w:rsidR="00FB79CB">
          <w:rPr>
            <w:rStyle w:val="charCitHyperlinkAbbrev"/>
          </w:rPr>
          <w:t>Mental Health Act 2015</w:t>
        </w:r>
      </w:hyperlink>
      <w:r w:rsidRPr="00FB79CB">
        <w:t xml:space="preserve"> A2015-38</w:t>
      </w:r>
      <w:r w:rsidR="00FB79CB" w:rsidRPr="00FB79CB">
        <w:t xml:space="preserve"> </w:t>
      </w:r>
      <w:r w:rsidRPr="002D4442">
        <w:t>amdt 2.54))</w:t>
      </w:r>
    </w:p>
    <w:p w14:paraId="53C53360" w14:textId="37D0A3AA" w:rsidR="00FD297F" w:rsidRDefault="00D72F9F" w:rsidP="00FD297F">
      <w:pPr>
        <w:pStyle w:val="NewAct"/>
      </w:pPr>
      <w:hyperlink r:id="rId550" w:tooltip="A2015-3" w:history="1">
        <w:r w:rsidR="00FD297F" w:rsidRPr="002D4442">
          <w:rPr>
            <w:rStyle w:val="charCitHyperlinkAbbrev"/>
          </w:rPr>
          <w:t>Crimes Legislation Amendment Act 2015</w:t>
        </w:r>
      </w:hyperlink>
      <w:r w:rsidR="00FD297F">
        <w:t xml:space="preserve"> A2015-3 pt 2</w:t>
      </w:r>
    </w:p>
    <w:p w14:paraId="4F50C1FD" w14:textId="77777777" w:rsidR="00FD297F" w:rsidRDefault="00FD297F" w:rsidP="00FD297F">
      <w:pPr>
        <w:pStyle w:val="Actdetails"/>
      </w:pPr>
      <w:r>
        <w:t>notified LR 2 March 2015</w:t>
      </w:r>
    </w:p>
    <w:p w14:paraId="682EF820" w14:textId="77777777" w:rsidR="00FD297F" w:rsidRDefault="00FD297F" w:rsidP="00FD297F">
      <w:pPr>
        <w:pStyle w:val="Actdetails"/>
      </w:pPr>
      <w:r>
        <w:t>s 1, s 2 commenced 2 March 2015 (LA s 75 (1))</w:t>
      </w:r>
    </w:p>
    <w:p w14:paraId="6CF1CF12" w14:textId="77777777" w:rsidR="00FD297F" w:rsidRDefault="00FD297F" w:rsidP="00FD297F">
      <w:pPr>
        <w:pStyle w:val="Actdetails"/>
      </w:pPr>
      <w:r>
        <w:t>pt 2 commenced 3 March 2015 (s 2 (1))</w:t>
      </w:r>
    </w:p>
    <w:p w14:paraId="13A1D184" w14:textId="5A2379D0" w:rsidR="00FD297F" w:rsidRDefault="00D72F9F" w:rsidP="00FD297F">
      <w:pPr>
        <w:pStyle w:val="NewAct"/>
      </w:pPr>
      <w:hyperlink r:id="rId551" w:tooltip="A2015-13" w:history="1">
        <w:r w:rsidR="00FD297F" w:rsidRPr="009A446E">
          <w:rPr>
            <w:rStyle w:val="charCitHyperlinkAbbrev"/>
          </w:rPr>
          <w:t>Children and Young People Amendment Act 2015</w:t>
        </w:r>
      </w:hyperlink>
      <w:r w:rsidR="00FD297F">
        <w:t xml:space="preserve"> A2015-13</w:t>
      </w:r>
    </w:p>
    <w:p w14:paraId="41EF5EB0" w14:textId="77777777" w:rsidR="00FD297F" w:rsidRDefault="00FD297F" w:rsidP="00FD297F">
      <w:pPr>
        <w:pStyle w:val="Actdetails"/>
      </w:pPr>
      <w:r>
        <w:t>notified LR 20 May 2015</w:t>
      </w:r>
    </w:p>
    <w:p w14:paraId="17106673" w14:textId="77777777" w:rsidR="00FD297F" w:rsidRDefault="00FD297F" w:rsidP="00FD297F">
      <w:pPr>
        <w:pStyle w:val="Actdetails"/>
      </w:pPr>
      <w:r>
        <w:t>s 1, s 2 commenced 20 May 2015 (LA s 75 (1))</w:t>
      </w:r>
    </w:p>
    <w:p w14:paraId="6B36FB74" w14:textId="77777777" w:rsidR="00FD297F" w:rsidRDefault="00FD297F" w:rsidP="00FD297F">
      <w:pPr>
        <w:pStyle w:val="Actdetails"/>
      </w:pPr>
      <w:r>
        <w:t>remainder commenced 21 May 2015 (s 2 (1))</w:t>
      </w:r>
    </w:p>
    <w:p w14:paraId="37597B64" w14:textId="1E04FE3A" w:rsidR="00FD297F" w:rsidRDefault="00D72F9F" w:rsidP="00FD297F">
      <w:pPr>
        <w:pStyle w:val="NewAct"/>
      </w:pPr>
      <w:hyperlink r:id="rId552" w:tooltip="A2015-22" w:history="1">
        <w:r w:rsidR="00FD297F">
          <w:rPr>
            <w:rStyle w:val="charCitHyperlinkAbbrev"/>
          </w:rPr>
          <w:t>Children and Young People Amendment Act 2015 (No 2)</w:t>
        </w:r>
      </w:hyperlink>
      <w:r w:rsidR="00FD297F">
        <w:t xml:space="preserve"> A2015-22</w:t>
      </w:r>
    </w:p>
    <w:p w14:paraId="7EDF74AE" w14:textId="77777777" w:rsidR="00FD297F" w:rsidRDefault="00FD297F" w:rsidP="00FD297F">
      <w:pPr>
        <w:pStyle w:val="Actdetails"/>
      </w:pPr>
      <w:r>
        <w:t>notified LR 16 June 2015</w:t>
      </w:r>
    </w:p>
    <w:p w14:paraId="5D8C30BE" w14:textId="77777777" w:rsidR="00FD297F" w:rsidRDefault="00FD297F" w:rsidP="00FD297F">
      <w:pPr>
        <w:pStyle w:val="Actdetails"/>
      </w:pPr>
      <w:r>
        <w:t>s 1, s 2 commenced 16 June 2015 (LA s 75 (1))</w:t>
      </w:r>
    </w:p>
    <w:p w14:paraId="6636DAD6" w14:textId="77777777" w:rsidR="00FD297F" w:rsidRDefault="00FD297F" w:rsidP="00FD297F">
      <w:pPr>
        <w:pStyle w:val="Actdetails"/>
      </w:pPr>
      <w:r>
        <w:t>remainder commenced 1 July 2015 (s 2)</w:t>
      </w:r>
    </w:p>
    <w:p w14:paraId="61764092" w14:textId="4099AC7F" w:rsidR="00FD297F" w:rsidRDefault="00D72F9F" w:rsidP="00FD297F">
      <w:pPr>
        <w:pStyle w:val="NewAct"/>
      </w:pPr>
      <w:hyperlink r:id="rId553" w:anchor="history" w:tooltip="A2015-29" w:history="1">
        <w:r w:rsidR="00FD297F">
          <w:rPr>
            <w:rStyle w:val="charCitHyperlinkAbbrev"/>
          </w:rPr>
          <w:t>Veterinary Surgeons Act 2015</w:t>
        </w:r>
      </w:hyperlink>
      <w:r w:rsidR="00FD297F">
        <w:t xml:space="preserve"> A2015-29 sch 2 pt 2.1</w:t>
      </w:r>
    </w:p>
    <w:p w14:paraId="10981269" w14:textId="77777777" w:rsidR="00FD297F" w:rsidRDefault="00FD297F" w:rsidP="00FD297F">
      <w:pPr>
        <w:pStyle w:val="Actdetails"/>
        <w:keepNext/>
      </w:pPr>
      <w:r>
        <w:t>notified LR 20 August 2015</w:t>
      </w:r>
    </w:p>
    <w:p w14:paraId="3506F2CE" w14:textId="77777777" w:rsidR="00FD297F" w:rsidRDefault="00FD297F" w:rsidP="00FD297F">
      <w:pPr>
        <w:pStyle w:val="Actdetails"/>
        <w:keepNext/>
      </w:pPr>
      <w:r>
        <w:t>s 1, s 2 commenced 20 August 2015 (LA s 75 (1))</w:t>
      </w:r>
    </w:p>
    <w:p w14:paraId="669D8633" w14:textId="627B4B2B" w:rsidR="00FD297F" w:rsidRPr="00C0108F" w:rsidRDefault="00FD297F" w:rsidP="00FD297F">
      <w:pPr>
        <w:pStyle w:val="Actdetails"/>
        <w:keepNext/>
        <w:rPr>
          <w:u w:val="single"/>
        </w:rPr>
      </w:pPr>
      <w:r w:rsidRPr="00EE7D3A">
        <w:t xml:space="preserve">sch 2 pt 2.1 commenced 1 December 2015 (s 2 (1) and </w:t>
      </w:r>
      <w:hyperlink r:id="rId554" w:tooltip="CN2015-22" w:history="1">
        <w:r w:rsidRPr="008502A4">
          <w:rPr>
            <w:rStyle w:val="charCitHyperlinkAbbrev"/>
          </w:rPr>
          <w:t>CN2015-22</w:t>
        </w:r>
      </w:hyperlink>
      <w:r w:rsidRPr="00C0108F">
        <w:rPr>
          <w:u w:val="single"/>
        </w:rPr>
        <w:t>)</w:t>
      </w:r>
    </w:p>
    <w:p w14:paraId="443249AA" w14:textId="2EFF91F4" w:rsidR="00FD297F" w:rsidRDefault="00D72F9F" w:rsidP="00FD297F">
      <w:pPr>
        <w:pStyle w:val="NewAct"/>
      </w:pPr>
      <w:hyperlink r:id="rId555" w:tooltip="A2015-37" w:history="1">
        <w:r w:rsidR="00FD297F">
          <w:rPr>
            <w:rStyle w:val="charCitHyperlinkAbbrev"/>
          </w:rPr>
          <w:t>Corrections Management Amendment Act 2015</w:t>
        </w:r>
      </w:hyperlink>
      <w:r w:rsidR="00FD297F">
        <w:t xml:space="preserve"> A2015</w:t>
      </w:r>
      <w:r w:rsidR="00FD297F">
        <w:noBreakHyphen/>
        <w:t>37 s 8</w:t>
      </w:r>
    </w:p>
    <w:p w14:paraId="5840D141" w14:textId="77777777" w:rsidR="00FD297F" w:rsidRDefault="00FD297F" w:rsidP="00FD297F">
      <w:pPr>
        <w:pStyle w:val="Actdetails"/>
        <w:keepNext/>
      </w:pPr>
      <w:r>
        <w:t>notified LR 1 October 2015</w:t>
      </w:r>
    </w:p>
    <w:p w14:paraId="49A883ED" w14:textId="77777777" w:rsidR="00FD297F" w:rsidRDefault="00FD297F" w:rsidP="00FD297F">
      <w:pPr>
        <w:pStyle w:val="Actdetails"/>
        <w:keepNext/>
      </w:pPr>
      <w:r>
        <w:t>s 1, s 2 commenced 1 October 2015 (LA s 75 (1))</w:t>
      </w:r>
    </w:p>
    <w:p w14:paraId="60DA08B7" w14:textId="77777777" w:rsidR="00FD297F" w:rsidRDefault="00FD297F" w:rsidP="00FD297F">
      <w:pPr>
        <w:pStyle w:val="Actdetails"/>
      </w:pPr>
      <w:r>
        <w:t xml:space="preserve">s 8 </w:t>
      </w:r>
      <w:r w:rsidRPr="00AE7C72">
        <w:t>commenced</w:t>
      </w:r>
      <w:r>
        <w:t xml:space="preserve"> 2 October 2015</w:t>
      </w:r>
      <w:r w:rsidRPr="00AE7C72">
        <w:t xml:space="preserve"> (</w:t>
      </w:r>
      <w:r>
        <w:t>s 2 (1))</w:t>
      </w:r>
    </w:p>
    <w:p w14:paraId="278D4AB8" w14:textId="1D8F159C" w:rsidR="00FD297F" w:rsidRDefault="00D72F9F" w:rsidP="00FD297F">
      <w:pPr>
        <w:pStyle w:val="NewAct"/>
      </w:pPr>
      <w:hyperlink r:id="rId556" w:anchor="history" w:tooltip="A2015-38" w:history="1">
        <w:r w:rsidR="00FD297F">
          <w:rPr>
            <w:rStyle w:val="charCitHyperlinkAbbrev"/>
          </w:rPr>
          <w:t>Mental Health Act 2015</w:t>
        </w:r>
      </w:hyperlink>
      <w:r w:rsidR="00FD297F">
        <w:t xml:space="preserve"> A2015</w:t>
      </w:r>
      <w:r w:rsidR="00FD297F">
        <w:noBreakHyphen/>
        <w:t>38 sch 2 pt 2.2, sch 2 pt 2.4 div 2.4.2</w:t>
      </w:r>
    </w:p>
    <w:p w14:paraId="72784072" w14:textId="77777777" w:rsidR="00FD297F" w:rsidRDefault="00FD297F" w:rsidP="00FD297F">
      <w:pPr>
        <w:pStyle w:val="Actdetails"/>
      </w:pPr>
      <w:r>
        <w:t>notified LR 7 October 2015</w:t>
      </w:r>
    </w:p>
    <w:p w14:paraId="0A4D39D2" w14:textId="77777777" w:rsidR="00FD297F" w:rsidRDefault="00FD297F" w:rsidP="00FD297F">
      <w:pPr>
        <w:pStyle w:val="Actdetails"/>
      </w:pPr>
      <w:r>
        <w:t>s 1, s 2 commenced 7 October 2015 (LA s 75 (1))</w:t>
      </w:r>
    </w:p>
    <w:p w14:paraId="4FAFF00D" w14:textId="77777777" w:rsidR="00FD297F" w:rsidRDefault="00FD297F" w:rsidP="00FD297F">
      <w:pPr>
        <w:pStyle w:val="Actdetails"/>
      </w:pPr>
      <w:r w:rsidRPr="00A23357">
        <w:t>sch 2 pt 2.2</w:t>
      </w:r>
      <w:r>
        <w:t xml:space="preserve"> (amdt 2.54)</w:t>
      </w:r>
      <w:r w:rsidRPr="00A23357">
        <w:t xml:space="preserve"> commenced 8 October 2015 (s 2 (2))</w:t>
      </w:r>
    </w:p>
    <w:p w14:paraId="2B98F67E" w14:textId="5668742E" w:rsidR="00FD297F" w:rsidRPr="00910DAA" w:rsidRDefault="00FD297F" w:rsidP="00FD297F">
      <w:pPr>
        <w:pStyle w:val="Actdetails"/>
        <w:rPr>
          <w:rStyle w:val="charUnderline"/>
          <w:u w:val="none"/>
        </w:rPr>
      </w:pPr>
      <w:r w:rsidRPr="00910DAA">
        <w:rPr>
          <w:rStyle w:val="charUnderline"/>
          <w:u w:val="none"/>
        </w:rPr>
        <w:t xml:space="preserve">sch 2 pt 2.4 div 2.4.2 commenced 1 March 2016 (s 2 (1) and see </w:t>
      </w:r>
      <w:hyperlink r:id="rId557" w:tooltip="A2014-51" w:history="1">
        <w:r w:rsidR="00FB79CB" w:rsidRPr="00A60A4C">
          <w:rPr>
            <w:rStyle w:val="charCitHyperlinkAbbrev"/>
          </w:rPr>
          <w:t>Mental Health (Treatment and Care) Amendment Act 2014</w:t>
        </w:r>
      </w:hyperlink>
      <w:r w:rsidRPr="00910DAA">
        <w:rPr>
          <w:rStyle w:val="Hyperlink"/>
          <w:u w:val="none"/>
        </w:rPr>
        <w:t xml:space="preserve"> </w:t>
      </w:r>
      <w:r w:rsidRPr="00FB79CB">
        <w:t>A2014-51</w:t>
      </w:r>
      <w:r w:rsidRPr="00910DAA">
        <w:rPr>
          <w:rStyle w:val="charUnderline"/>
          <w:u w:val="none"/>
        </w:rPr>
        <w:t>, s 2</w:t>
      </w:r>
      <w:r w:rsidRPr="00910DAA">
        <w:t xml:space="preserve"> (as am by</w:t>
      </w:r>
      <w:r w:rsidRPr="00910DAA">
        <w:rPr>
          <w:rStyle w:val="Hyperlink"/>
          <w:u w:val="none"/>
        </w:rPr>
        <w:t xml:space="preserve"> </w:t>
      </w:r>
      <w:hyperlink r:id="rId558" w:anchor="history" w:tooltip="Mental Health Act 2015" w:history="1">
        <w:r w:rsidRPr="00910DAA">
          <w:rPr>
            <w:rStyle w:val="Hyperlink"/>
            <w:u w:val="none"/>
          </w:rPr>
          <w:t>A2015-38</w:t>
        </w:r>
      </w:hyperlink>
      <w:r w:rsidRPr="00910DAA">
        <w:rPr>
          <w:rStyle w:val="Hyperlink"/>
          <w:u w:val="none"/>
        </w:rPr>
        <w:t xml:space="preserve"> </w:t>
      </w:r>
      <w:r w:rsidRPr="00910DAA">
        <w:t>amdt 2.54)</w:t>
      </w:r>
      <w:r w:rsidRPr="00910DAA">
        <w:rPr>
          <w:rStyle w:val="charUnderline"/>
          <w:u w:val="none"/>
        </w:rPr>
        <w:t>)</w:t>
      </w:r>
    </w:p>
    <w:p w14:paraId="26351C76" w14:textId="003DF3F0" w:rsidR="00FD297F" w:rsidRDefault="00FD297F" w:rsidP="00FD297F">
      <w:pPr>
        <w:pStyle w:val="LegHistNote"/>
      </w:pPr>
      <w:r>
        <w:rPr>
          <w:rStyle w:val="charItals"/>
        </w:rPr>
        <w:t>Note</w:t>
      </w:r>
      <w:r>
        <w:tab/>
        <w:t xml:space="preserve">Sch 2 pt 2.2 (amdt 2.54) only amends the </w:t>
      </w:r>
      <w:hyperlink r:id="rId559" w:tooltip="A2014-51" w:history="1">
        <w:r w:rsidRPr="00E1720F">
          <w:rPr>
            <w:rStyle w:val="charCitHyperlinkAbbrev"/>
          </w:rPr>
          <w:t>Mental Health (Treatment and Care) Amendment Act 2014</w:t>
        </w:r>
      </w:hyperlink>
      <w:r>
        <w:t xml:space="preserve"> A2014-51</w:t>
      </w:r>
    </w:p>
    <w:p w14:paraId="5E91A8CB" w14:textId="63C3EEE4" w:rsidR="00FD297F" w:rsidRDefault="00D72F9F" w:rsidP="00FD297F">
      <w:pPr>
        <w:pStyle w:val="NewAct"/>
      </w:pPr>
      <w:hyperlink r:id="rId560" w:tooltip="A2015-40" w:history="1">
        <w:r w:rsidR="00FD297F">
          <w:rPr>
            <w:rStyle w:val="charCitHyperlinkAbbrev"/>
          </w:rPr>
          <w:t>Crimes (Domestic and Family Violence) Legislation Amendment Act 2015</w:t>
        </w:r>
      </w:hyperlink>
      <w:r w:rsidR="00FD297F">
        <w:t xml:space="preserve"> A2015</w:t>
      </w:r>
      <w:r w:rsidR="00FD297F">
        <w:noBreakHyphen/>
        <w:t>40 sch 1 pt 1.1</w:t>
      </w:r>
    </w:p>
    <w:p w14:paraId="150549FE" w14:textId="77777777" w:rsidR="00FD297F" w:rsidRDefault="00FD297F" w:rsidP="00FD297F">
      <w:pPr>
        <w:pStyle w:val="Actdetails"/>
        <w:keepNext/>
      </w:pPr>
      <w:r>
        <w:t>notified LR 4 November 2015</w:t>
      </w:r>
    </w:p>
    <w:p w14:paraId="06F44B60" w14:textId="77777777" w:rsidR="00FD297F" w:rsidRDefault="00FD297F" w:rsidP="00FD297F">
      <w:pPr>
        <w:pStyle w:val="Actdetails"/>
        <w:keepNext/>
      </w:pPr>
      <w:r>
        <w:t>s 1, s 2 commenced 4 November 2015 (LA s 75 (1))</w:t>
      </w:r>
    </w:p>
    <w:p w14:paraId="64FC5AE5" w14:textId="77777777" w:rsidR="00FD297F" w:rsidRPr="00E646CA" w:rsidRDefault="00FD297F" w:rsidP="00FD297F">
      <w:pPr>
        <w:pStyle w:val="Actdetails"/>
      </w:pPr>
      <w:r w:rsidRPr="00E646CA">
        <w:t xml:space="preserve">sch 1 pt 1.1 amdt </w:t>
      </w:r>
      <w:r>
        <w:t>1.1 commenced</w:t>
      </w:r>
      <w:r w:rsidRPr="00E646CA">
        <w:t xml:space="preserve"> 4 May 2016 (s 2 (2))</w:t>
      </w:r>
    </w:p>
    <w:p w14:paraId="4037E5CC" w14:textId="77777777" w:rsidR="00FD297F" w:rsidRDefault="00FD297F" w:rsidP="00FD297F">
      <w:pPr>
        <w:pStyle w:val="Actdetails"/>
      </w:pPr>
      <w:r>
        <w:t xml:space="preserve">sch 1 pt 1.1 amdt 1.2 </w:t>
      </w:r>
      <w:r w:rsidRPr="00AE7C72">
        <w:t>commenced</w:t>
      </w:r>
      <w:r>
        <w:t xml:space="preserve"> 5 November</w:t>
      </w:r>
      <w:r w:rsidRPr="00AE7C72">
        <w:t xml:space="preserve"> </w:t>
      </w:r>
      <w:r>
        <w:t xml:space="preserve">2015 </w:t>
      </w:r>
      <w:r w:rsidRPr="00AE7C72">
        <w:t>(</w:t>
      </w:r>
      <w:r>
        <w:t>s 2 (1))</w:t>
      </w:r>
    </w:p>
    <w:p w14:paraId="3B779E73" w14:textId="6EB07D37" w:rsidR="00FD297F" w:rsidRDefault="00D72F9F" w:rsidP="00FD297F">
      <w:pPr>
        <w:pStyle w:val="NewAct"/>
      </w:pPr>
      <w:hyperlink r:id="rId561" w:tooltip="A2015-46" w:history="1">
        <w:r w:rsidR="00FD297F" w:rsidRPr="00055BB1">
          <w:rPr>
            <w:rStyle w:val="charCitHyperlinkAbbrev"/>
          </w:rPr>
          <w:t>Children and Young People Amendment Act 2015 (No 3)</w:t>
        </w:r>
      </w:hyperlink>
      <w:r w:rsidR="00FD297F">
        <w:t xml:space="preserve"> A2015-46</w:t>
      </w:r>
    </w:p>
    <w:p w14:paraId="7706655C" w14:textId="77777777" w:rsidR="00FD297F" w:rsidRDefault="00FD297F" w:rsidP="00FD297F">
      <w:pPr>
        <w:pStyle w:val="Actdetails"/>
      </w:pPr>
      <w:r>
        <w:t>notified LR 6 November 2015</w:t>
      </w:r>
    </w:p>
    <w:p w14:paraId="4B6B747B" w14:textId="77777777" w:rsidR="00FD297F" w:rsidRDefault="00FD297F" w:rsidP="00FD297F">
      <w:pPr>
        <w:pStyle w:val="Actdetails"/>
      </w:pPr>
      <w:r>
        <w:t>s 1, s 2 commenced 6 November 2015 (LA s 75 (1))</w:t>
      </w:r>
    </w:p>
    <w:p w14:paraId="74606879" w14:textId="77777777" w:rsidR="00FD297F" w:rsidRPr="0040134F" w:rsidRDefault="00FD297F" w:rsidP="00FD297F">
      <w:pPr>
        <w:pStyle w:val="Actdetails"/>
      </w:pPr>
      <w:r w:rsidRPr="0040134F">
        <w:t>remainder commence</w:t>
      </w:r>
      <w:r>
        <w:t>d</w:t>
      </w:r>
      <w:r w:rsidRPr="0040134F">
        <w:t xml:space="preserve"> 1 January 2016 (s 2)</w:t>
      </w:r>
    </w:p>
    <w:p w14:paraId="3194E956" w14:textId="03C08DC9" w:rsidR="00FD297F" w:rsidRDefault="00D72F9F" w:rsidP="00FD297F">
      <w:pPr>
        <w:pStyle w:val="NewAct"/>
      </w:pPr>
      <w:hyperlink r:id="rId562" w:tooltip="A2015-50" w:history="1">
        <w:r w:rsidR="00FD297F">
          <w:rPr>
            <w:rStyle w:val="charCitHyperlinkAbbrev"/>
          </w:rPr>
          <w:t>Statute Law Amendment Act 2015 (No 2)</w:t>
        </w:r>
      </w:hyperlink>
      <w:r w:rsidR="00FD297F">
        <w:t xml:space="preserve"> A2015</w:t>
      </w:r>
      <w:r w:rsidR="00FD297F">
        <w:noBreakHyphen/>
        <w:t>50 sch 3 pt 3.5</w:t>
      </w:r>
    </w:p>
    <w:p w14:paraId="38C859FD" w14:textId="77777777" w:rsidR="00FD297F" w:rsidRDefault="00FD297F" w:rsidP="00FD297F">
      <w:pPr>
        <w:pStyle w:val="Actdetails"/>
        <w:keepNext/>
      </w:pPr>
      <w:r>
        <w:t>notified LR 25 November 2015</w:t>
      </w:r>
    </w:p>
    <w:p w14:paraId="79311F44" w14:textId="77777777" w:rsidR="00FD297F" w:rsidRDefault="00FD297F" w:rsidP="00FD297F">
      <w:pPr>
        <w:pStyle w:val="Actdetails"/>
        <w:keepNext/>
      </w:pPr>
      <w:r>
        <w:t>s 1, s 2 commenced 25 November 2015 (LA s 75 (1))</w:t>
      </w:r>
    </w:p>
    <w:p w14:paraId="6C89642B" w14:textId="77777777" w:rsidR="00FD297F" w:rsidRDefault="00FD297F" w:rsidP="00FD297F">
      <w:pPr>
        <w:pStyle w:val="Actdetails"/>
      </w:pPr>
      <w:r>
        <w:t xml:space="preserve">sch 3 pt 3.5 </w:t>
      </w:r>
      <w:r w:rsidRPr="00AE7C72">
        <w:t xml:space="preserve">commenced </w:t>
      </w:r>
      <w:r>
        <w:t>9 December 2015</w:t>
      </w:r>
      <w:r w:rsidRPr="00AE7C72">
        <w:t xml:space="preserve"> (</w:t>
      </w:r>
      <w:r>
        <w:t>s 2)</w:t>
      </w:r>
    </w:p>
    <w:p w14:paraId="6DD4B82F" w14:textId="0D0C1397" w:rsidR="00FD297F" w:rsidRDefault="00D72F9F" w:rsidP="00FD297F">
      <w:pPr>
        <w:pStyle w:val="NewAct"/>
      </w:pPr>
      <w:hyperlink r:id="rId563" w:tooltip="A2016-7" w:history="1">
        <w:r w:rsidR="00FD297F">
          <w:rPr>
            <w:rStyle w:val="charCitHyperlinkAbbrev"/>
          </w:rPr>
          <w:t>Justice Legislation Amendment Act 2016</w:t>
        </w:r>
      </w:hyperlink>
      <w:r w:rsidR="00FD297F">
        <w:t xml:space="preserve"> A2016</w:t>
      </w:r>
      <w:r w:rsidR="00FD297F">
        <w:noBreakHyphen/>
        <w:t>7 sch 1 pt 1.2</w:t>
      </w:r>
    </w:p>
    <w:p w14:paraId="14AAD8F0" w14:textId="77777777" w:rsidR="00FD297F" w:rsidRDefault="00FD297F" w:rsidP="00FD297F">
      <w:pPr>
        <w:pStyle w:val="Actdetails"/>
        <w:keepNext/>
      </w:pPr>
      <w:r>
        <w:t>notified LR 29 February 2016</w:t>
      </w:r>
    </w:p>
    <w:p w14:paraId="79513E62" w14:textId="77777777" w:rsidR="00FD297F" w:rsidRDefault="00FD297F" w:rsidP="00FD297F">
      <w:pPr>
        <w:pStyle w:val="Actdetails"/>
        <w:keepNext/>
      </w:pPr>
      <w:r>
        <w:t>s 1, s 2 commenced 29 February 2016 (LA s 75 (1))</w:t>
      </w:r>
    </w:p>
    <w:p w14:paraId="3CD33594" w14:textId="77777777" w:rsidR="00FD297F" w:rsidRPr="00461B50" w:rsidRDefault="00FD297F" w:rsidP="00FD297F">
      <w:pPr>
        <w:pStyle w:val="Actdetails"/>
      </w:pPr>
      <w:r w:rsidRPr="00461B50">
        <w:t>sch 1 pt 1.2 commenced 29 August 2016 (s 2 and LA s 79)</w:t>
      </w:r>
    </w:p>
    <w:p w14:paraId="0DBB51E6" w14:textId="23584AD8" w:rsidR="00FD297F" w:rsidRDefault="00D72F9F" w:rsidP="00FD297F">
      <w:pPr>
        <w:pStyle w:val="NewAct"/>
      </w:pPr>
      <w:hyperlink r:id="rId564" w:tooltip="A2016-13" w:history="1">
        <w:r w:rsidR="00FD297F">
          <w:rPr>
            <w:rStyle w:val="charCitHyperlinkAbbrev"/>
          </w:rPr>
          <w:t>Protection of Rights (Services) Legislation Amendment Act 2016 (No 2)</w:t>
        </w:r>
      </w:hyperlink>
      <w:r w:rsidR="00FD297F">
        <w:t xml:space="preserve"> A2016</w:t>
      </w:r>
      <w:r w:rsidR="00FD297F">
        <w:noBreakHyphen/>
        <w:t>13 sch 1 pt 1.7</w:t>
      </w:r>
    </w:p>
    <w:p w14:paraId="6641A3F1" w14:textId="77777777" w:rsidR="00FD297F" w:rsidRDefault="00FD297F" w:rsidP="00FD297F">
      <w:pPr>
        <w:pStyle w:val="Actdetails"/>
        <w:keepNext/>
      </w:pPr>
      <w:r>
        <w:t>notified LR 16 March 2016</w:t>
      </w:r>
    </w:p>
    <w:p w14:paraId="7F3B4803" w14:textId="77777777" w:rsidR="00FD297F" w:rsidRDefault="00FD297F" w:rsidP="00FD297F">
      <w:pPr>
        <w:pStyle w:val="Actdetails"/>
        <w:keepNext/>
      </w:pPr>
      <w:r>
        <w:t>s 1, s 2 commenced 16 March 2016 (LA s 75 (1))</w:t>
      </w:r>
    </w:p>
    <w:p w14:paraId="204697C6" w14:textId="0D3C02C9" w:rsidR="00FD297F" w:rsidRDefault="00FD297F" w:rsidP="00FD297F">
      <w:pPr>
        <w:pStyle w:val="Actdetails"/>
      </w:pPr>
      <w:r>
        <w:t xml:space="preserve">sch 1 pt 1.7 </w:t>
      </w:r>
      <w:r w:rsidRPr="00AE7C72">
        <w:t xml:space="preserve">commenced </w:t>
      </w:r>
      <w:r>
        <w:t>1 April 2016</w:t>
      </w:r>
      <w:r w:rsidRPr="00AE7C72">
        <w:t xml:space="preserve"> (</w:t>
      </w:r>
      <w:r>
        <w:t>s 2 and</w:t>
      </w:r>
      <w:r>
        <w:rPr>
          <w:spacing w:val="-2"/>
        </w:rPr>
        <w:t xml:space="preserve"> see </w:t>
      </w:r>
      <w:hyperlink r:id="rId565"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4F3943FF" w14:textId="524382FB" w:rsidR="00FD297F" w:rsidRDefault="00D72F9F" w:rsidP="00FD297F">
      <w:pPr>
        <w:pStyle w:val="NewAct"/>
      </w:pPr>
      <w:hyperlink r:id="rId566" w:tooltip="A2016-18" w:history="1">
        <w:r w:rsidR="00FD297F">
          <w:rPr>
            <w:rStyle w:val="charCitHyperlinkAbbrev"/>
          </w:rPr>
          <w:t>Red Tape Reduction Legislation Amendment Act 2016</w:t>
        </w:r>
      </w:hyperlink>
      <w:r w:rsidR="00FD297F">
        <w:t xml:space="preserve"> A2016</w:t>
      </w:r>
      <w:r w:rsidR="00FD297F">
        <w:noBreakHyphen/>
        <w:t>18 sch 2 pt 2.2, sch 3 pt 3.11</w:t>
      </w:r>
    </w:p>
    <w:p w14:paraId="62F268E6" w14:textId="77777777" w:rsidR="00FD297F" w:rsidRDefault="00FD297F" w:rsidP="00FD297F">
      <w:pPr>
        <w:pStyle w:val="Actdetails"/>
        <w:keepNext/>
      </w:pPr>
      <w:r>
        <w:t>notified LR 13 April 2016</w:t>
      </w:r>
    </w:p>
    <w:p w14:paraId="08AF228A" w14:textId="77777777" w:rsidR="00FD297F" w:rsidRDefault="00FD297F" w:rsidP="00FD297F">
      <w:pPr>
        <w:pStyle w:val="Actdetails"/>
        <w:keepNext/>
      </w:pPr>
      <w:r>
        <w:t>s 1, s 2 commenced 13 April 2016 (LA s 75 (1))</w:t>
      </w:r>
    </w:p>
    <w:p w14:paraId="41CCB996" w14:textId="77777777" w:rsidR="00FD297F" w:rsidRDefault="00FD297F" w:rsidP="00FD297F">
      <w:pPr>
        <w:pStyle w:val="Actdetails"/>
      </w:pPr>
      <w:r>
        <w:t xml:space="preserve">sch 2 pt 2.2, sch 3 pt 3.11 </w:t>
      </w:r>
      <w:r w:rsidRPr="00AE7C72">
        <w:t xml:space="preserve">commenced </w:t>
      </w:r>
      <w:r>
        <w:t>27 April 2016</w:t>
      </w:r>
      <w:r w:rsidRPr="00AE7C72">
        <w:t xml:space="preserve"> (</w:t>
      </w:r>
      <w:r>
        <w:t>s 2)</w:t>
      </w:r>
    </w:p>
    <w:p w14:paraId="65F884D5" w14:textId="0304A63D" w:rsidR="00FD297F" w:rsidRDefault="00D72F9F" w:rsidP="00FD297F">
      <w:pPr>
        <w:pStyle w:val="NewAct"/>
      </w:pPr>
      <w:hyperlink r:id="rId567" w:tooltip="A2016-20" w:history="1">
        <w:r w:rsidR="00FD297F" w:rsidRPr="00C07D99">
          <w:rPr>
            <w:rStyle w:val="charCitHyperlinkAbbrev"/>
          </w:rPr>
          <w:t>Smoke-Free Legislation Amendment Act 2016</w:t>
        </w:r>
      </w:hyperlink>
      <w:r w:rsidR="00FD297F">
        <w:t xml:space="preserve"> A2016-20 sch 1 pt 1.1</w:t>
      </w:r>
    </w:p>
    <w:p w14:paraId="0A0CDB50" w14:textId="77777777" w:rsidR="00FD297F" w:rsidRDefault="00FD297F" w:rsidP="00FD297F">
      <w:pPr>
        <w:pStyle w:val="Actdetails"/>
      </w:pPr>
      <w:r>
        <w:t>notified LR 13 April 2016</w:t>
      </w:r>
    </w:p>
    <w:p w14:paraId="2A46502D" w14:textId="77777777" w:rsidR="00FD297F" w:rsidRDefault="00FD297F" w:rsidP="00FD297F">
      <w:pPr>
        <w:pStyle w:val="Actdetails"/>
      </w:pPr>
      <w:r>
        <w:t>s 1, s 2 commenced 13 April 2016 (LA s 75 (1))</w:t>
      </w:r>
    </w:p>
    <w:p w14:paraId="667E8618" w14:textId="646A1779" w:rsidR="00FD297F" w:rsidRDefault="00FD297F" w:rsidP="00FD297F">
      <w:pPr>
        <w:pStyle w:val="Actdetails"/>
      </w:pPr>
      <w:r w:rsidRPr="00E62F30">
        <w:t xml:space="preserve">sch 1 pt 1.1 </w:t>
      </w:r>
      <w:r w:rsidRPr="00490F6A">
        <w:t xml:space="preserve">commenced 1 </w:t>
      </w:r>
      <w:r>
        <w:t>August</w:t>
      </w:r>
      <w:r w:rsidRPr="00490F6A">
        <w:t xml:space="preserve"> 2016 (s 2</w:t>
      </w:r>
      <w:r>
        <w:t xml:space="preserve"> and </w:t>
      </w:r>
      <w:hyperlink r:id="rId568" w:tooltip="CN2016-13" w:history="1">
        <w:r>
          <w:rPr>
            <w:rStyle w:val="charCitHyperlinkAbbrev"/>
          </w:rPr>
          <w:t>CN2016-13</w:t>
        </w:r>
      </w:hyperlink>
      <w:r w:rsidRPr="00490F6A">
        <w:t>)</w:t>
      </w:r>
    </w:p>
    <w:p w14:paraId="1EEB25F4" w14:textId="55136855" w:rsidR="00FD297F" w:rsidRDefault="00D72F9F" w:rsidP="00FD297F">
      <w:pPr>
        <w:pStyle w:val="NewAct"/>
      </w:pPr>
      <w:hyperlink r:id="rId569" w:tooltip="A2016-32" w:history="1">
        <w:r w:rsidR="00FD297F">
          <w:rPr>
            <w:rStyle w:val="charCitHyperlinkAbbrev"/>
          </w:rPr>
          <w:t>Mental Health Amendment Act 2016</w:t>
        </w:r>
      </w:hyperlink>
      <w:r w:rsidR="00FD297F">
        <w:t xml:space="preserve"> A2016</w:t>
      </w:r>
      <w:r w:rsidR="00FD297F">
        <w:noBreakHyphen/>
        <w:t>32 sch 1 pt 1.1</w:t>
      </w:r>
    </w:p>
    <w:p w14:paraId="3E1BD64F" w14:textId="77777777" w:rsidR="00FD297F" w:rsidRDefault="00FD297F" w:rsidP="00FD297F">
      <w:pPr>
        <w:pStyle w:val="Actdetails"/>
        <w:keepNext/>
      </w:pPr>
      <w:r>
        <w:t>notified LR 20 June 2016</w:t>
      </w:r>
    </w:p>
    <w:p w14:paraId="4CF97847" w14:textId="77777777" w:rsidR="00FD297F" w:rsidRDefault="00FD297F" w:rsidP="00FD297F">
      <w:pPr>
        <w:pStyle w:val="Actdetails"/>
        <w:keepNext/>
      </w:pPr>
      <w:r>
        <w:t>s 1, s 2 commenced 20 June 2016 (LA s 75 (1))</w:t>
      </w:r>
    </w:p>
    <w:p w14:paraId="198824FF" w14:textId="77777777" w:rsidR="00FD297F" w:rsidRDefault="00FD297F" w:rsidP="00FD297F">
      <w:pPr>
        <w:pStyle w:val="Actdetails"/>
      </w:pPr>
      <w:r>
        <w:t xml:space="preserve">sch 1 pt 1.1 </w:t>
      </w:r>
      <w:r w:rsidRPr="00AE7C72">
        <w:t xml:space="preserve">commenced </w:t>
      </w:r>
      <w:r>
        <w:t>21 June 2016</w:t>
      </w:r>
      <w:r w:rsidRPr="00AE7C72">
        <w:t xml:space="preserve"> (</w:t>
      </w:r>
      <w:r>
        <w:t>s 2 (1))</w:t>
      </w:r>
    </w:p>
    <w:p w14:paraId="16FFFF04" w14:textId="64965A85" w:rsidR="00FD297F" w:rsidRDefault="00D72F9F" w:rsidP="00FD297F">
      <w:pPr>
        <w:pStyle w:val="NewAct"/>
      </w:pPr>
      <w:hyperlink r:id="rId570" w:tooltip="A2016-38" w:history="1">
        <w:r w:rsidR="00FD297F">
          <w:rPr>
            <w:rStyle w:val="charCitHyperlinkAbbrev"/>
          </w:rPr>
          <w:t>Children and Young People Legislation Amendment Act 2016</w:t>
        </w:r>
      </w:hyperlink>
      <w:r w:rsidR="00FD297F">
        <w:t xml:space="preserve"> A2016</w:t>
      </w:r>
      <w:r w:rsidR="00FD297F">
        <w:noBreakHyphen/>
        <w:t>38 pt 3</w:t>
      </w:r>
    </w:p>
    <w:p w14:paraId="75E6EEA7" w14:textId="77777777" w:rsidR="00FD297F" w:rsidRDefault="00FD297F" w:rsidP="00FD297F">
      <w:pPr>
        <w:pStyle w:val="Actdetails"/>
        <w:keepNext/>
      </w:pPr>
      <w:r>
        <w:t>notified LR 22 June 2016</w:t>
      </w:r>
    </w:p>
    <w:p w14:paraId="375E7155" w14:textId="77777777" w:rsidR="00FD297F" w:rsidRDefault="00FD297F" w:rsidP="00FD297F">
      <w:pPr>
        <w:pStyle w:val="Actdetails"/>
        <w:keepNext/>
      </w:pPr>
      <w:r>
        <w:t>s 1, s 2 commenced 22 June 2016 (LA s 75 (1))</w:t>
      </w:r>
    </w:p>
    <w:p w14:paraId="3D2E9CAD" w14:textId="77777777" w:rsidR="00FD297F" w:rsidRDefault="00FD297F" w:rsidP="00FD297F">
      <w:pPr>
        <w:pStyle w:val="Actdetails"/>
      </w:pPr>
      <w:r>
        <w:t xml:space="preserve">pt 3 </w:t>
      </w:r>
      <w:r w:rsidRPr="00AE7C72">
        <w:t xml:space="preserve">commenced </w:t>
      </w:r>
      <w:r>
        <w:t>23 June 2016</w:t>
      </w:r>
      <w:r w:rsidRPr="00AE7C72">
        <w:t xml:space="preserve"> (</w:t>
      </w:r>
      <w:r>
        <w:t>s 2)</w:t>
      </w:r>
    </w:p>
    <w:p w14:paraId="403D67AC" w14:textId="771B91C1" w:rsidR="00FD297F" w:rsidRDefault="00D72F9F" w:rsidP="00FD297F">
      <w:pPr>
        <w:pStyle w:val="NewAct"/>
      </w:pPr>
      <w:hyperlink r:id="rId571" w:tooltip="A2016-39" w:history="1">
        <w:r w:rsidR="00FD297F">
          <w:rPr>
            <w:rStyle w:val="charCitHyperlinkAbbrev"/>
          </w:rPr>
          <w:t>Reportable Conduct and Information Sharing Legislation Amendment Act 2016</w:t>
        </w:r>
      </w:hyperlink>
      <w:r w:rsidR="00FD297F">
        <w:t xml:space="preserve"> A2016-39 pt 2</w:t>
      </w:r>
    </w:p>
    <w:p w14:paraId="0EBF0EA0" w14:textId="77777777" w:rsidR="00FD297F" w:rsidRDefault="00FD297F" w:rsidP="00FD297F">
      <w:pPr>
        <w:pStyle w:val="Actdetails"/>
      </w:pPr>
      <w:r>
        <w:t>notified LR 17 August 2016</w:t>
      </w:r>
    </w:p>
    <w:p w14:paraId="52A0BB22" w14:textId="77777777" w:rsidR="00FD297F" w:rsidRDefault="00FD297F" w:rsidP="00FD297F">
      <w:pPr>
        <w:pStyle w:val="Actdetails"/>
      </w:pPr>
      <w:r>
        <w:t>s 1, s 2 commenced 17 August 2016 (LA s 75 (1))</w:t>
      </w:r>
    </w:p>
    <w:p w14:paraId="7B37EB3A" w14:textId="77B39976" w:rsidR="00FD297F" w:rsidRPr="009377E4" w:rsidRDefault="00FD297F" w:rsidP="00FD297F">
      <w:pPr>
        <w:pStyle w:val="Actdetails"/>
        <w:rPr>
          <w:rStyle w:val="charUnderline"/>
          <w:u w:val="none"/>
        </w:rPr>
      </w:pPr>
      <w:r w:rsidRPr="009377E4">
        <w:rPr>
          <w:rStyle w:val="charUnderline"/>
          <w:u w:val="none"/>
        </w:rPr>
        <w:t>s 5, s 6 commence</w:t>
      </w:r>
      <w:r w:rsidR="009377E4">
        <w:rPr>
          <w:rStyle w:val="charUnderline"/>
          <w:u w:val="none"/>
        </w:rPr>
        <w:t>d 1 July 2017</w:t>
      </w:r>
      <w:r w:rsidRPr="009377E4">
        <w:rPr>
          <w:rStyle w:val="charUnderline"/>
          <w:u w:val="none"/>
        </w:rPr>
        <w:t xml:space="preserve"> (s 2 (2)</w:t>
      </w:r>
      <w:r w:rsidR="00A675AD">
        <w:t xml:space="preserve"> and </w:t>
      </w:r>
      <w:hyperlink r:id="rId572" w:tooltip="CN2017-2" w:history="1">
        <w:r w:rsidR="00A675AD">
          <w:rPr>
            <w:rStyle w:val="charCitHyperlinkAbbrev"/>
          </w:rPr>
          <w:t>CN2017-2</w:t>
        </w:r>
      </w:hyperlink>
      <w:r w:rsidRPr="009377E4">
        <w:rPr>
          <w:rStyle w:val="charUnderline"/>
          <w:u w:val="none"/>
        </w:rPr>
        <w:t>)</w:t>
      </w:r>
    </w:p>
    <w:p w14:paraId="2B481525" w14:textId="77777777" w:rsidR="00FD297F" w:rsidRDefault="00FD297F" w:rsidP="00FD297F">
      <w:pPr>
        <w:pStyle w:val="Actdetails"/>
      </w:pPr>
      <w:r>
        <w:t>pt 2 remainder commenced 18 August 2016 (s 2 (1))</w:t>
      </w:r>
    </w:p>
    <w:p w14:paraId="075FF6B3" w14:textId="3F076E33" w:rsidR="00FD297F" w:rsidRDefault="00D72F9F" w:rsidP="00FD297F">
      <w:pPr>
        <w:pStyle w:val="NewAct"/>
      </w:pPr>
      <w:hyperlink r:id="rId573" w:anchor="history" w:tooltip="A2016-42" w:history="1">
        <w:r w:rsidR="00FD297F">
          <w:rPr>
            <w:rStyle w:val="charCitHyperlinkAbbrev"/>
          </w:rPr>
          <w:t>Family Violence Act 2016</w:t>
        </w:r>
      </w:hyperlink>
      <w:r w:rsidR="00FD297F">
        <w:t xml:space="preserve"> A2016</w:t>
      </w:r>
      <w:r w:rsidR="00FD297F">
        <w:noBreakHyphen/>
        <w:t>42 sch 2 pt 2.2, sch 3 pt 3.2</w:t>
      </w:r>
      <w:r w:rsidR="00420078">
        <w:t xml:space="preserve"> (as am by </w:t>
      </w:r>
      <w:hyperlink r:id="rId574" w:tooltip="Family and Personal Violence Amendment Act 2017" w:history="1">
        <w:r w:rsidR="00420078">
          <w:rPr>
            <w:rStyle w:val="charCitHyperlinkAbbrev"/>
          </w:rPr>
          <w:t>A2017</w:t>
        </w:r>
        <w:r w:rsidR="00420078">
          <w:rPr>
            <w:rStyle w:val="charCitHyperlinkAbbrev"/>
          </w:rPr>
          <w:noBreakHyphen/>
          <w:t>10</w:t>
        </w:r>
      </w:hyperlink>
      <w:r w:rsidR="00420078">
        <w:t xml:space="preserve"> s 7)</w:t>
      </w:r>
    </w:p>
    <w:p w14:paraId="0787E4BB" w14:textId="77777777" w:rsidR="00FD297F" w:rsidRDefault="00FD297F" w:rsidP="00FD297F">
      <w:pPr>
        <w:pStyle w:val="Actdetails"/>
        <w:keepNext/>
      </w:pPr>
      <w:r>
        <w:t>notified LR 18 August 2016</w:t>
      </w:r>
    </w:p>
    <w:p w14:paraId="035E9A27" w14:textId="77777777" w:rsidR="00FD297F" w:rsidRDefault="00FD297F" w:rsidP="00FD297F">
      <w:pPr>
        <w:pStyle w:val="Actdetails"/>
        <w:keepNext/>
      </w:pPr>
      <w:r>
        <w:t>s 1, s 2 commenced 18 August 2016 (LA s 75 (1))</w:t>
      </w:r>
    </w:p>
    <w:p w14:paraId="5F4C70D4" w14:textId="1B1B6C5A" w:rsidR="00FD297F" w:rsidRPr="00F2558B" w:rsidRDefault="00FD297F" w:rsidP="00FD297F">
      <w:pPr>
        <w:pStyle w:val="Actdetails"/>
      </w:pPr>
      <w:r w:rsidRPr="00F2558B">
        <w:t xml:space="preserve">sch 2 pt 2.2, sch 3 pt 3.2 commenced 1 May 2017 </w:t>
      </w:r>
      <w:r w:rsidR="00420078">
        <w:t xml:space="preserve">(s 2 (2) as am by </w:t>
      </w:r>
      <w:hyperlink r:id="rId575" w:tooltip="A2017-10" w:history="1">
        <w:r w:rsidR="00FB79CB">
          <w:rPr>
            <w:rStyle w:val="charCitHyperlinkAbbrev"/>
          </w:rPr>
          <w:t>Family and Personal Violence Legislation Amendment Act 2017</w:t>
        </w:r>
      </w:hyperlink>
      <w:r w:rsidR="00F47FA1">
        <w:rPr>
          <w:rStyle w:val="charCitHyperlinkAbbrev"/>
        </w:rPr>
        <w:t xml:space="preserve"> </w:t>
      </w:r>
      <w:r w:rsidR="00420078" w:rsidRPr="00F47FA1">
        <w:t>A2017</w:t>
      </w:r>
      <w:r w:rsidR="00420078" w:rsidRPr="00F47FA1">
        <w:noBreakHyphen/>
        <w:t xml:space="preserve">10 </w:t>
      </w:r>
      <w:r w:rsidR="00420078">
        <w:t>s 7</w:t>
      </w:r>
      <w:r w:rsidR="00420078" w:rsidRPr="006F3A6F">
        <w:t>)</w:t>
      </w:r>
    </w:p>
    <w:p w14:paraId="12916ABB" w14:textId="061879A9" w:rsidR="00FD297F" w:rsidRDefault="00D72F9F" w:rsidP="00FD297F">
      <w:pPr>
        <w:pStyle w:val="NewAct"/>
      </w:pPr>
      <w:hyperlink r:id="rId576" w:tooltip="A2016-52" w:history="1">
        <w:r w:rsidR="00FD297F">
          <w:rPr>
            <w:rStyle w:val="charCitHyperlinkAbbrev"/>
          </w:rPr>
          <w:t>Public Sector Management Amendment Act 2016</w:t>
        </w:r>
      </w:hyperlink>
      <w:r w:rsidR="00FD297F">
        <w:t xml:space="preserve"> A2016-52 sch 1 pt 1.11</w:t>
      </w:r>
    </w:p>
    <w:p w14:paraId="6FB8491E" w14:textId="77777777" w:rsidR="00FD297F" w:rsidRDefault="00FD297F" w:rsidP="00FD297F">
      <w:pPr>
        <w:pStyle w:val="Actdetails"/>
        <w:keepNext/>
      </w:pPr>
      <w:r>
        <w:t>notified LR 25 August 2016</w:t>
      </w:r>
    </w:p>
    <w:p w14:paraId="0BDA0527" w14:textId="77777777" w:rsidR="00FD297F" w:rsidRDefault="00FD297F" w:rsidP="00FD297F">
      <w:pPr>
        <w:pStyle w:val="Actdetails"/>
        <w:keepNext/>
      </w:pPr>
      <w:r>
        <w:t>s 1, s 2 commenced 25 August 2016 (LA s 75 (1))</w:t>
      </w:r>
    </w:p>
    <w:p w14:paraId="46046962" w14:textId="77777777" w:rsidR="00FD297F" w:rsidRDefault="00FD297F" w:rsidP="00FD297F">
      <w:pPr>
        <w:pStyle w:val="Actdetails"/>
      </w:pPr>
      <w:r>
        <w:t>sch 1 pt 1.11 commenced 1 September 2016 (s 2)</w:t>
      </w:r>
    </w:p>
    <w:p w14:paraId="324BA1A1" w14:textId="41346BBE" w:rsidR="00815D6B" w:rsidRDefault="00D72F9F" w:rsidP="00815D6B">
      <w:pPr>
        <w:pStyle w:val="NewAct"/>
      </w:pPr>
      <w:hyperlink r:id="rId577" w:anchor="history" w:tooltip="A2016-55" w:history="1">
        <w:r w:rsidR="00815D6B" w:rsidRPr="00C0253D">
          <w:rPr>
            <w:rStyle w:val="charCitHyperlinkAbbrev"/>
          </w:rPr>
          <w:t>Freedom of Information Act 2016</w:t>
        </w:r>
      </w:hyperlink>
      <w:r w:rsidR="00815D6B">
        <w:t xml:space="preserve"> A2016-55 sch 4 pt 4.2 (as am by </w:t>
      </w:r>
      <w:hyperlink r:id="rId578" w:tooltip="Justice and Community Safety Legislation Amendment Act 2017 (No 2)" w:history="1">
        <w:r w:rsidR="00815D6B" w:rsidRPr="00EF1FBF">
          <w:rPr>
            <w:rStyle w:val="charCitHyperlinkAbbrev"/>
          </w:rPr>
          <w:t>A2017-14</w:t>
        </w:r>
      </w:hyperlink>
      <w:r w:rsidR="00815D6B" w:rsidRPr="00EF1FBF">
        <w:rPr>
          <w:rStyle w:val="charCitHyperlinkAbbrev"/>
        </w:rPr>
        <w:t xml:space="preserve"> </w:t>
      </w:r>
      <w:r w:rsidR="00815D6B">
        <w:t>s 19)</w:t>
      </w:r>
    </w:p>
    <w:p w14:paraId="1A846CD7" w14:textId="77777777" w:rsidR="00815D6B" w:rsidRDefault="00815D6B" w:rsidP="00815D6B">
      <w:pPr>
        <w:pStyle w:val="Actdetails"/>
      </w:pPr>
      <w:r>
        <w:t>notified LR 26 August 2016</w:t>
      </w:r>
    </w:p>
    <w:p w14:paraId="6550354B" w14:textId="77777777" w:rsidR="00815D6B" w:rsidRDefault="00815D6B" w:rsidP="00815D6B">
      <w:pPr>
        <w:pStyle w:val="Actdetails"/>
      </w:pPr>
      <w:r>
        <w:t>s 1, s 2 commenced 26 August 2016 (LA s 75 (1))</w:t>
      </w:r>
    </w:p>
    <w:p w14:paraId="51195922" w14:textId="13161D09" w:rsidR="00815D6B" w:rsidRPr="007F4A5B" w:rsidRDefault="007844EF" w:rsidP="00815D6B">
      <w:pPr>
        <w:pStyle w:val="Actdetails"/>
      </w:pPr>
      <w:r>
        <w:t>sch 4 pt 4.2 commenced</w:t>
      </w:r>
      <w:r w:rsidR="00815D6B" w:rsidRPr="007F4A5B">
        <w:t xml:space="preserve"> 1 January 2018 (s 2 as am by</w:t>
      </w:r>
      <w:hyperlink r:id="rId579" w:tooltip="A2017-14" w:history="1">
        <w:r w:rsidR="00F47FA1">
          <w:rPr>
            <w:rStyle w:val="charCitHyperlinkAbbrev"/>
          </w:rPr>
          <w:t>Justice and Community Safety Legislation Amendment Act 2017 (No 2)</w:t>
        </w:r>
      </w:hyperlink>
      <w:r w:rsidR="00815D6B" w:rsidRPr="007F4A5B">
        <w:t xml:space="preserve"> </w:t>
      </w:r>
      <w:r w:rsidR="00815D6B" w:rsidRPr="00F47FA1">
        <w:t>A2017-14</w:t>
      </w:r>
      <w:r w:rsidR="00A675AD" w:rsidRPr="007F4A5B">
        <w:t xml:space="preserve"> s </w:t>
      </w:r>
      <w:r w:rsidR="00815D6B" w:rsidRPr="007F4A5B">
        <w:t>19)</w:t>
      </w:r>
    </w:p>
    <w:p w14:paraId="547D53DA" w14:textId="5264A0E9" w:rsidR="00FD297F" w:rsidRPr="00935D4E" w:rsidRDefault="00D72F9F" w:rsidP="00FD297F">
      <w:pPr>
        <w:pStyle w:val="NewAct"/>
      </w:pPr>
      <w:hyperlink r:id="rId580" w:tooltip="A2017-10" w:history="1">
        <w:r w:rsidR="00FD297F">
          <w:rPr>
            <w:rStyle w:val="charCitHyperlinkAbbrev"/>
          </w:rPr>
          <w:t>Family and Personal Violence Legislation Amendment Act 2017</w:t>
        </w:r>
      </w:hyperlink>
      <w:r w:rsidR="00FD297F">
        <w:t xml:space="preserve"> A2017</w:t>
      </w:r>
      <w:r w:rsidR="00FD297F">
        <w:noBreakHyphen/>
        <w:t>10 s 7</w:t>
      </w:r>
    </w:p>
    <w:p w14:paraId="6706BE9D" w14:textId="77777777" w:rsidR="00FD297F" w:rsidRDefault="00FD297F" w:rsidP="00FD297F">
      <w:pPr>
        <w:pStyle w:val="Actdetails"/>
      </w:pPr>
      <w:r>
        <w:t>notified LR 6 April 2017</w:t>
      </w:r>
    </w:p>
    <w:p w14:paraId="08CB86DF" w14:textId="77777777" w:rsidR="00FD297F" w:rsidRDefault="00FD297F" w:rsidP="00FD297F">
      <w:pPr>
        <w:pStyle w:val="Actdetails"/>
      </w:pPr>
      <w:r>
        <w:t>s 1, s 2 commenced 6 April 2017 (LA s 75 (1))</w:t>
      </w:r>
    </w:p>
    <w:p w14:paraId="0301D9D4" w14:textId="77777777" w:rsidR="00FD297F" w:rsidRDefault="00FD297F" w:rsidP="00FD297F">
      <w:pPr>
        <w:pStyle w:val="Actdetails"/>
      </w:pPr>
      <w:r>
        <w:t>s 7</w:t>
      </w:r>
      <w:r w:rsidRPr="006F3A6F">
        <w:t xml:space="preserve"> </w:t>
      </w:r>
      <w:r>
        <w:t>commenced</w:t>
      </w:r>
      <w:r w:rsidRPr="006F3A6F">
        <w:t xml:space="preserve"> </w:t>
      </w:r>
      <w:r>
        <w:t>30 April 2017 (s 2 (1)</w:t>
      </w:r>
      <w:r w:rsidRPr="006F3A6F">
        <w:t>)</w:t>
      </w:r>
    </w:p>
    <w:p w14:paraId="790E520F" w14:textId="797DDEC9" w:rsidR="00FD297F" w:rsidRDefault="00FD297F" w:rsidP="00FD297F">
      <w:pPr>
        <w:pStyle w:val="LegHistNote"/>
      </w:pPr>
      <w:r>
        <w:rPr>
          <w:i/>
        </w:rPr>
        <w:t>Note</w:t>
      </w:r>
      <w:r>
        <w:rPr>
          <w:i/>
        </w:rPr>
        <w:tab/>
      </w:r>
      <w:r>
        <w:t xml:space="preserve">This Act only amends the </w:t>
      </w:r>
      <w:hyperlink r:id="rId581" w:anchor="history" w:tooltip="A2016-42" w:history="1">
        <w:r w:rsidR="00701895">
          <w:rPr>
            <w:rStyle w:val="charCitHyperlinkAbbrev"/>
          </w:rPr>
          <w:t>Family Violence Act 2016</w:t>
        </w:r>
      </w:hyperlink>
      <w:r>
        <w:br/>
      </w:r>
      <w:r w:rsidRPr="00701895">
        <w:t>A2016</w:t>
      </w:r>
      <w:r w:rsidRPr="00701895">
        <w:noBreakHyphen/>
        <w:t>42.</w:t>
      </w:r>
    </w:p>
    <w:p w14:paraId="356F048F" w14:textId="6CD8C48C" w:rsidR="00437D5C" w:rsidRDefault="00D72F9F" w:rsidP="00437D5C">
      <w:pPr>
        <w:pStyle w:val="NewAct"/>
      </w:pPr>
      <w:hyperlink r:id="rId582" w:tooltip="A2017-14" w:history="1">
        <w:r w:rsidR="00437D5C">
          <w:rPr>
            <w:rStyle w:val="charCitHyperlinkAbbrev"/>
          </w:rPr>
          <w:t>Justice and Community Safety Leg</w:t>
        </w:r>
        <w:r w:rsidR="00910DAA">
          <w:rPr>
            <w:rStyle w:val="charCitHyperlinkAbbrev"/>
          </w:rPr>
          <w:t>islation Amendment Act 2017 (No </w:t>
        </w:r>
        <w:r w:rsidR="00437D5C">
          <w:rPr>
            <w:rStyle w:val="charCitHyperlinkAbbrev"/>
          </w:rPr>
          <w:t>2)</w:t>
        </w:r>
      </w:hyperlink>
      <w:r w:rsidR="00437D5C">
        <w:t xml:space="preserve"> A2017-14 s 19</w:t>
      </w:r>
    </w:p>
    <w:p w14:paraId="7F0EBD22" w14:textId="77777777" w:rsidR="00437D5C" w:rsidRDefault="00437D5C" w:rsidP="00437D5C">
      <w:pPr>
        <w:pStyle w:val="Actdetails"/>
      </w:pPr>
      <w:r>
        <w:t>notified LR 17 May 2017</w:t>
      </w:r>
    </w:p>
    <w:p w14:paraId="737AC3B9" w14:textId="77777777" w:rsidR="00437D5C" w:rsidRDefault="00437D5C" w:rsidP="00437D5C">
      <w:pPr>
        <w:pStyle w:val="Actdetails"/>
      </w:pPr>
      <w:r>
        <w:t>s 1, s 2 commenced 17 May 2017 (LA s 75 (1))</w:t>
      </w:r>
    </w:p>
    <w:p w14:paraId="47B39282" w14:textId="77777777" w:rsidR="00437D5C" w:rsidRDefault="00437D5C" w:rsidP="00437D5C">
      <w:pPr>
        <w:pStyle w:val="Actdetails"/>
      </w:pPr>
      <w:r>
        <w:t>s 19 commenced 24 May 2017 (s 2 (1))</w:t>
      </w:r>
    </w:p>
    <w:p w14:paraId="4F085A45" w14:textId="52F90EB1" w:rsidR="00437D5C" w:rsidRPr="005B0215" w:rsidRDefault="00437D5C" w:rsidP="00437D5C">
      <w:pPr>
        <w:pStyle w:val="LegHistNote"/>
      </w:pPr>
      <w:r>
        <w:rPr>
          <w:i/>
        </w:rPr>
        <w:t>Note</w:t>
      </w:r>
      <w:r>
        <w:rPr>
          <w:i/>
        </w:rPr>
        <w:tab/>
      </w:r>
      <w:r>
        <w:t xml:space="preserve">This Act only amends the </w:t>
      </w:r>
      <w:hyperlink r:id="rId583" w:anchor="history" w:tooltip="A2016-55" w:history="1">
        <w:r w:rsidR="00701895" w:rsidRPr="00C0253D">
          <w:rPr>
            <w:rStyle w:val="charCitHyperlinkAbbrev"/>
          </w:rPr>
          <w:t>Freedom of Information Act 2016</w:t>
        </w:r>
      </w:hyperlink>
      <w:r>
        <w:t xml:space="preserve"> </w:t>
      </w:r>
      <w:r w:rsidRPr="00701895">
        <w:t>A2016-55.</w:t>
      </w:r>
    </w:p>
    <w:p w14:paraId="0E7BE921" w14:textId="37B5826E" w:rsidR="00134DC3" w:rsidRDefault="00D72F9F" w:rsidP="00134DC3">
      <w:pPr>
        <w:pStyle w:val="NewAct"/>
      </w:pPr>
      <w:hyperlink r:id="rId584" w:anchor="history" w:tooltip="A2017-47" w:history="1">
        <w:r w:rsidR="00134DC3">
          <w:rPr>
            <w:rStyle w:val="charCitHyperlinkAbbrev"/>
          </w:rPr>
          <w:t>Inspector of Correctional Services Act 2017</w:t>
        </w:r>
      </w:hyperlink>
      <w:r w:rsidR="00134DC3">
        <w:t xml:space="preserve"> A2017-47 sch 1 pt 1.1</w:t>
      </w:r>
    </w:p>
    <w:p w14:paraId="42AB4538" w14:textId="77777777" w:rsidR="00134DC3" w:rsidRDefault="00134DC3" w:rsidP="00134DC3">
      <w:pPr>
        <w:pStyle w:val="Actdetails"/>
      </w:pPr>
      <w:r>
        <w:t xml:space="preserve">notified LR </w:t>
      </w:r>
      <w:r w:rsidR="002437C2">
        <w:t>7 December 2017</w:t>
      </w:r>
    </w:p>
    <w:p w14:paraId="3F8B51F5" w14:textId="77777777" w:rsidR="00134DC3" w:rsidRDefault="00134DC3" w:rsidP="00134DC3">
      <w:pPr>
        <w:pStyle w:val="Actdetails"/>
      </w:pPr>
      <w:r>
        <w:t>s 1, s 2 commence</w:t>
      </w:r>
      <w:r w:rsidR="002437C2">
        <w:t xml:space="preserve">d </w:t>
      </w:r>
      <w:r w:rsidR="009623D8">
        <w:t xml:space="preserve">7 December </w:t>
      </w:r>
      <w:r w:rsidR="002437C2">
        <w:t>2017 (LA s 75 (1))</w:t>
      </w:r>
    </w:p>
    <w:p w14:paraId="5ED3EAF6" w14:textId="77777777" w:rsidR="00134DC3" w:rsidRPr="0027615C" w:rsidRDefault="00134DC3" w:rsidP="00134DC3">
      <w:pPr>
        <w:pStyle w:val="Actdetails"/>
        <w:rPr>
          <w:rStyle w:val="charUnderline"/>
          <w:u w:val="none"/>
        </w:rPr>
      </w:pPr>
      <w:r w:rsidRPr="0027615C">
        <w:rPr>
          <w:rStyle w:val="charUnderline"/>
          <w:u w:val="none"/>
        </w:rPr>
        <w:t xml:space="preserve">sch 1 pt 1.1 </w:t>
      </w:r>
      <w:r w:rsidR="0027615C" w:rsidRPr="0027615C">
        <w:rPr>
          <w:rStyle w:val="charUnderline"/>
          <w:u w:val="none"/>
        </w:rPr>
        <w:t xml:space="preserve">commenced </w:t>
      </w:r>
      <w:r w:rsidR="0027615C">
        <w:rPr>
          <w:rStyle w:val="charUnderline"/>
          <w:u w:val="none"/>
        </w:rPr>
        <w:t>7 Dec</w:t>
      </w:r>
      <w:r w:rsidR="005D56D1">
        <w:rPr>
          <w:rStyle w:val="charUnderline"/>
          <w:u w:val="none"/>
        </w:rPr>
        <w:t>ember</w:t>
      </w:r>
      <w:r w:rsidR="0027615C">
        <w:rPr>
          <w:rStyle w:val="charUnderline"/>
          <w:u w:val="none"/>
        </w:rPr>
        <w:t xml:space="preserve"> 2019 (s 2 (3))</w:t>
      </w:r>
    </w:p>
    <w:p w14:paraId="02E9B9BC" w14:textId="49597F8A" w:rsidR="003B4088" w:rsidRDefault="00D72F9F" w:rsidP="003B4088">
      <w:pPr>
        <w:pStyle w:val="NewAct"/>
      </w:pPr>
      <w:hyperlink r:id="rId585" w:tooltip="A2017-48" w:history="1">
        <w:r w:rsidR="003B4088">
          <w:rPr>
            <w:rStyle w:val="charCitHyperlinkAbbrev"/>
          </w:rPr>
          <w:t>Reportable Conduct and Information Sharing Legislation Amendment Act 2017</w:t>
        </w:r>
      </w:hyperlink>
      <w:r w:rsidR="003B4088">
        <w:t xml:space="preserve"> A2017-48 pt 2</w:t>
      </w:r>
    </w:p>
    <w:p w14:paraId="5B871705" w14:textId="77777777" w:rsidR="003B4088" w:rsidRDefault="003B4088" w:rsidP="003B4088">
      <w:pPr>
        <w:pStyle w:val="Actdetails"/>
      </w:pPr>
      <w:r>
        <w:t>notified LR 12 December 2017</w:t>
      </w:r>
    </w:p>
    <w:p w14:paraId="688AFDB9" w14:textId="77777777" w:rsidR="003B4088" w:rsidRDefault="00546578" w:rsidP="003B4088">
      <w:pPr>
        <w:pStyle w:val="Actdetails"/>
      </w:pPr>
      <w:r>
        <w:t>s 1, s 2 commenced 12</w:t>
      </w:r>
      <w:r w:rsidR="003B4088">
        <w:t xml:space="preserve"> December 2017 (LA s 75 (1))</w:t>
      </w:r>
    </w:p>
    <w:p w14:paraId="37348A0F" w14:textId="77777777" w:rsidR="003B4088" w:rsidRDefault="003B4088" w:rsidP="003B4088">
      <w:pPr>
        <w:pStyle w:val="Actdetails"/>
      </w:pPr>
      <w:r>
        <w:t>pt 2 com</w:t>
      </w:r>
      <w:r w:rsidR="00FB6CE4">
        <w:t>menced 13 December 2017 (s 2</w:t>
      </w:r>
      <w:r>
        <w:t>)</w:t>
      </w:r>
    </w:p>
    <w:p w14:paraId="75A131D8" w14:textId="097EB936" w:rsidR="005A3A80" w:rsidRPr="00935D4E" w:rsidRDefault="00D72F9F" w:rsidP="00FD18EE">
      <w:pPr>
        <w:pStyle w:val="NewAct"/>
      </w:pPr>
      <w:hyperlink r:id="rId586" w:tooltip="A2018-9" w:history="1">
        <w:r w:rsidR="005A3A80">
          <w:rPr>
            <w:rStyle w:val="charCitHyperlinkAbbrev"/>
          </w:rPr>
          <w:t>Courts and Other Justice Legislation Amendment Act 2018</w:t>
        </w:r>
      </w:hyperlink>
      <w:r w:rsidR="005A3A80">
        <w:t xml:space="preserve"> A2018-9 pt 4</w:t>
      </w:r>
    </w:p>
    <w:p w14:paraId="440227DA" w14:textId="77777777" w:rsidR="005A3A80" w:rsidRDefault="005A3A80" w:rsidP="00FD18EE">
      <w:pPr>
        <w:pStyle w:val="Actdetails"/>
        <w:keepNext/>
      </w:pPr>
      <w:r>
        <w:t>notified LR 29 March 2018</w:t>
      </w:r>
    </w:p>
    <w:p w14:paraId="21BF9DC1" w14:textId="77777777" w:rsidR="005A3A80" w:rsidRDefault="005A3A80" w:rsidP="005A3A80">
      <w:pPr>
        <w:pStyle w:val="Actdetails"/>
      </w:pPr>
      <w:r>
        <w:t>s 1, s 2 commenced 29 March 2018 (LA s 75 (1))</w:t>
      </w:r>
    </w:p>
    <w:p w14:paraId="4F13BA7F" w14:textId="77777777" w:rsidR="002E08F0" w:rsidRDefault="005A3A80" w:rsidP="005A3A80">
      <w:pPr>
        <w:pStyle w:val="Actdetails"/>
      </w:pPr>
      <w:r>
        <w:t>pt 4 commenced 26 April 2018 (s 2</w:t>
      </w:r>
      <w:r w:rsidRPr="006F3A6F">
        <w:t>)</w:t>
      </w:r>
    </w:p>
    <w:p w14:paraId="42E67B9E" w14:textId="5D940B8E" w:rsidR="00B147FD" w:rsidRPr="00935D4E" w:rsidRDefault="00D72F9F" w:rsidP="00B147FD">
      <w:pPr>
        <w:pStyle w:val="NewAct"/>
      </w:pPr>
      <w:hyperlink r:id="rId587" w:tooltip="A2018-24" w:history="1">
        <w:r w:rsidR="00B147FD">
          <w:rPr>
            <w:rStyle w:val="charCitHyperlinkAbbrev"/>
          </w:rPr>
          <w:t>Children and Young People Amendment Act 2018</w:t>
        </w:r>
      </w:hyperlink>
      <w:r w:rsidR="00B147FD">
        <w:t xml:space="preserve"> A2018-24</w:t>
      </w:r>
    </w:p>
    <w:p w14:paraId="1F21424E" w14:textId="77777777" w:rsidR="00B147FD" w:rsidRDefault="00B147FD" w:rsidP="00B147FD">
      <w:pPr>
        <w:pStyle w:val="Actdetails"/>
      </w:pPr>
      <w:r>
        <w:t>notified LR 8 August 2018</w:t>
      </w:r>
    </w:p>
    <w:p w14:paraId="59F95F02" w14:textId="77777777" w:rsidR="00B147FD" w:rsidRDefault="00B147FD" w:rsidP="00B147FD">
      <w:pPr>
        <w:pStyle w:val="Actdetails"/>
      </w:pPr>
      <w:r>
        <w:t>s 1, s 2 commenced 8 August 2018 (LA s 75 (1))</w:t>
      </w:r>
    </w:p>
    <w:p w14:paraId="4EBEC42A" w14:textId="77777777" w:rsidR="00B147FD" w:rsidRDefault="00B147FD" w:rsidP="00B147FD">
      <w:pPr>
        <w:pStyle w:val="Actdetails"/>
      </w:pPr>
      <w:r>
        <w:t>remainder commenced</w:t>
      </w:r>
      <w:r w:rsidRPr="006F3A6F">
        <w:t xml:space="preserve"> </w:t>
      </w:r>
      <w:r>
        <w:t>9 August 2018 (s 2)</w:t>
      </w:r>
    </w:p>
    <w:p w14:paraId="07786371" w14:textId="138C369B" w:rsidR="00B147FD" w:rsidRPr="00935D4E" w:rsidRDefault="00D72F9F" w:rsidP="00B147FD">
      <w:pPr>
        <w:pStyle w:val="NewAct"/>
      </w:pPr>
      <w:hyperlink r:id="rId588" w:tooltip="A2018-25" w:history="1">
        <w:r w:rsidR="00B147FD">
          <w:rPr>
            <w:rStyle w:val="charCitHyperlinkAbbrev"/>
          </w:rPr>
          <w:t>Prostitution Amendment Act 2018</w:t>
        </w:r>
      </w:hyperlink>
      <w:r w:rsidR="00B147FD">
        <w:t xml:space="preserve"> A2018-25 sch 1 pt 1.1</w:t>
      </w:r>
    </w:p>
    <w:p w14:paraId="308B93E8" w14:textId="77777777" w:rsidR="00B147FD" w:rsidRDefault="00B147FD" w:rsidP="00B147FD">
      <w:pPr>
        <w:pStyle w:val="Actdetails"/>
      </w:pPr>
      <w:r>
        <w:t>notified LR 8 August 2018</w:t>
      </w:r>
    </w:p>
    <w:p w14:paraId="75B60B69" w14:textId="77777777" w:rsidR="00B147FD" w:rsidRDefault="00B147FD" w:rsidP="00B147FD">
      <w:pPr>
        <w:pStyle w:val="Actdetails"/>
      </w:pPr>
      <w:r>
        <w:t>s 1, s 2 commenced 8 August 2018 (LA s 75 (1))</w:t>
      </w:r>
    </w:p>
    <w:p w14:paraId="63E0BD11" w14:textId="77777777" w:rsidR="00B147FD" w:rsidRDefault="00B147FD" w:rsidP="00B147FD">
      <w:pPr>
        <w:pStyle w:val="Actdetails"/>
      </w:pPr>
      <w:r>
        <w:t>sch 1 pt 1.1 commenced</w:t>
      </w:r>
      <w:r w:rsidRPr="006F3A6F">
        <w:t xml:space="preserve"> </w:t>
      </w:r>
      <w:r>
        <w:t>9 August 2018 (s 2)</w:t>
      </w:r>
    </w:p>
    <w:p w14:paraId="3FC2342E" w14:textId="0517A0FE" w:rsidR="005F6957" w:rsidRPr="00935D4E" w:rsidRDefault="00D72F9F" w:rsidP="005F6957">
      <w:pPr>
        <w:pStyle w:val="NewAct"/>
      </w:pPr>
      <w:hyperlink r:id="rId589" w:tooltip="A2018-33" w:history="1">
        <w:r w:rsidR="005F6957">
          <w:rPr>
            <w:rStyle w:val="charCitHyperlinkAbbrev"/>
          </w:rPr>
          <w:t>Red Tape Reduction Legislation Amendment Act 2018</w:t>
        </w:r>
      </w:hyperlink>
      <w:r w:rsidR="005F6957" w:rsidRPr="006F1B5B">
        <w:rPr>
          <w:rStyle w:val="charCitHyperlinkAbbrev"/>
          <w:color w:val="auto"/>
        </w:rPr>
        <w:t xml:space="preserve"> </w:t>
      </w:r>
      <w:r w:rsidR="005F6957">
        <w:t>A2018-33 sch 1 pt 1.3</w:t>
      </w:r>
    </w:p>
    <w:p w14:paraId="18589DFB" w14:textId="77777777" w:rsidR="005F6957" w:rsidRDefault="005F6957" w:rsidP="005F6957">
      <w:pPr>
        <w:pStyle w:val="Actdetails"/>
      </w:pPr>
      <w:r>
        <w:t>notified LR 25 September 2018</w:t>
      </w:r>
    </w:p>
    <w:p w14:paraId="1AB174C9" w14:textId="77777777" w:rsidR="005F6957" w:rsidRDefault="005F6957" w:rsidP="005F6957">
      <w:pPr>
        <w:pStyle w:val="Actdetails"/>
      </w:pPr>
      <w:r>
        <w:t>s 1, s 2 commenced 25 September 2018 (LA s 75 (1))</w:t>
      </w:r>
    </w:p>
    <w:p w14:paraId="24DA0B41" w14:textId="77777777" w:rsidR="005F6957" w:rsidRDefault="005F6957" w:rsidP="005F6957">
      <w:pPr>
        <w:pStyle w:val="Actdetails"/>
      </w:pPr>
      <w:r>
        <w:t>sch 1 pt 1.3 commenced</w:t>
      </w:r>
      <w:r w:rsidRPr="006F3A6F">
        <w:t xml:space="preserve"> </w:t>
      </w:r>
      <w:r>
        <w:t>23 October 2018 (s 2 (4))</w:t>
      </w:r>
    </w:p>
    <w:p w14:paraId="5BEE73FC" w14:textId="7687EB17" w:rsidR="00365099" w:rsidRPr="00935D4E" w:rsidRDefault="00D72F9F" w:rsidP="00365099">
      <w:pPr>
        <w:pStyle w:val="NewAct"/>
      </w:pPr>
      <w:hyperlink r:id="rId590" w:tooltip="A2018-42" w:history="1">
        <w:r w:rsidR="00365099">
          <w:rPr>
            <w:rStyle w:val="charCitHyperlinkAbbrev"/>
          </w:rPr>
          <w:t>Statute Law Amendment Act 2018</w:t>
        </w:r>
      </w:hyperlink>
      <w:r w:rsidR="00365099">
        <w:t xml:space="preserve"> A2018-42 sch 3 pt 3.6</w:t>
      </w:r>
    </w:p>
    <w:p w14:paraId="65E46D4D" w14:textId="77777777" w:rsidR="00365099" w:rsidRDefault="00365099" w:rsidP="00365099">
      <w:pPr>
        <w:pStyle w:val="Actdetails"/>
      </w:pPr>
      <w:r>
        <w:t>notified LR 8 November 2018</w:t>
      </w:r>
    </w:p>
    <w:p w14:paraId="07420C40" w14:textId="77777777" w:rsidR="00365099" w:rsidRDefault="00365099" w:rsidP="00365099">
      <w:pPr>
        <w:pStyle w:val="Actdetails"/>
      </w:pPr>
      <w:r>
        <w:t>s 1, s 2 taken to have commenced 1 July 2018 (LA s 75 (2))</w:t>
      </w:r>
    </w:p>
    <w:p w14:paraId="0BDCAE99" w14:textId="77777777" w:rsidR="00365099" w:rsidRDefault="00365099" w:rsidP="00365099">
      <w:pPr>
        <w:pStyle w:val="Actdetails"/>
      </w:pPr>
      <w:r>
        <w:t>sch 3 pt 3.6 commenced</w:t>
      </w:r>
      <w:r w:rsidRPr="006F3A6F">
        <w:t xml:space="preserve"> </w:t>
      </w:r>
      <w:r>
        <w:t>22 November 2018 (s 2 (1))</w:t>
      </w:r>
    </w:p>
    <w:p w14:paraId="2C22D1AA" w14:textId="5752C1BF" w:rsidR="00CB3D9D" w:rsidRPr="00935D4E" w:rsidRDefault="00D72F9F" w:rsidP="00CB3D9D">
      <w:pPr>
        <w:pStyle w:val="NewAct"/>
      </w:pPr>
      <w:hyperlink r:id="rId591" w:tooltip="A2018-46" w:history="1">
        <w:r w:rsidR="00CB3D9D">
          <w:rPr>
            <w:rStyle w:val="charCitHyperlinkAbbrev"/>
          </w:rPr>
          <w:t>Royal Commission Criminal Justice Legislation Amendment Act 2018</w:t>
        </w:r>
      </w:hyperlink>
      <w:r w:rsidR="00CB3D9D">
        <w:t xml:space="preserve"> A2018-46 sch 1 pt 1.1</w:t>
      </w:r>
    </w:p>
    <w:p w14:paraId="4ED2356F" w14:textId="77777777" w:rsidR="00CB3D9D" w:rsidRDefault="00CB3D9D" w:rsidP="00CB3D9D">
      <w:pPr>
        <w:pStyle w:val="Actdetails"/>
      </w:pPr>
      <w:r>
        <w:t>notified LR 4 December 2018</w:t>
      </w:r>
    </w:p>
    <w:p w14:paraId="7158B285" w14:textId="77777777" w:rsidR="00CB3D9D" w:rsidRDefault="00CB3D9D" w:rsidP="00CB3D9D">
      <w:pPr>
        <w:pStyle w:val="Actdetails"/>
      </w:pPr>
      <w:r>
        <w:t>s 1, s 2 commenced 4 December 2018 (LA s 75 (1))</w:t>
      </w:r>
    </w:p>
    <w:p w14:paraId="72C5984B" w14:textId="77777777" w:rsidR="00CB3D9D" w:rsidRDefault="00CB3D9D" w:rsidP="00CB3D9D">
      <w:pPr>
        <w:pStyle w:val="Actdetails"/>
      </w:pPr>
      <w:r>
        <w:t>sch 1 pt 1.1 commenced</w:t>
      </w:r>
      <w:r w:rsidRPr="006F3A6F">
        <w:t xml:space="preserve"> </w:t>
      </w:r>
      <w:r>
        <w:t>5 December 2018 (s 2)</w:t>
      </w:r>
    </w:p>
    <w:p w14:paraId="21705861" w14:textId="4B396239" w:rsidR="007A26F6" w:rsidRDefault="00D72F9F" w:rsidP="007A26F6">
      <w:pPr>
        <w:pStyle w:val="NewAct"/>
      </w:pPr>
      <w:hyperlink r:id="rId592" w:anchor="history" w:tooltip="A2018-52 " w:history="1">
        <w:r w:rsidR="007A26F6" w:rsidRPr="007A26F6">
          <w:rPr>
            <w:rStyle w:val="Hyperlink"/>
            <w:u w:val="none"/>
          </w:rPr>
          <w:t>Integrity Commission Act 2018</w:t>
        </w:r>
      </w:hyperlink>
      <w:r w:rsidR="007A26F6">
        <w:t xml:space="preserve"> A2018-52 sch 1 pt 1.2</w:t>
      </w:r>
      <w:r w:rsidR="00FD2E67">
        <w:t xml:space="preserve"> (as a</w:t>
      </w:r>
      <w:r w:rsidR="008C2916">
        <w:t>m</w:t>
      </w:r>
      <w:r w:rsidR="00FD2E67">
        <w:t xml:space="preserve"> by</w:t>
      </w:r>
      <w:r w:rsidR="003C09C5">
        <w:br/>
      </w:r>
      <w:hyperlink r:id="rId593" w:tooltip="Integrity Commission Amendment Act 2019" w:history="1">
        <w:r w:rsidR="00FD2E67" w:rsidRPr="00FD2E67">
          <w:rPr>
            <w:rStyle w:val="charCitHyperlinkAbbrev"/>
          </w:rPr>
          <w:t>A2019-18</w:t>
        </w:r>
      </w:hyperlink>
      <w:r w:rsidR="00FD2E67">
        <w:t xml:space="preserve"> s 4)</w:t>
      </w:r>
    </w:p>
    <w:p w14:paraId="6DFB40B3" w14:textId="77777777" w:rsidR="007A26F6" w:rsidRDefault="007A26F6" w:rsidP="00701895">
      <w:pPr>
        <w:pStyle w:val="Actdetails"/>
        <w:keepNext/>
      </w:pPr>
      <w:r>
        <w:t>notified LR 11 December 2018</w:t>
      </w:r>
    </w:p>
    <w:p w14:paraId="5AEE0D75" w14:textId="77777777" w:rsidR="007A26F6" w:rsidRDefault="007A26F6" w:rsidP="00E3356B">
      <w:pPr>
        <w:pStyle w:val="Actdetails"/>
      </w:pPr>
      <w:r>
        <w:t>s 1, s 2 commenced 11 December 2018 (LA s 75 (1))</w:t>
      </w:r>
    </w:p>
    <w:p w14:paraId="79873A36" w14:textId="7379F09B" w:rsidR="007A26F6" w:rsidRPr="00790D19" w:rsidRDefault="007A26F6" w:rsidP="00E3356B">
      <w:pPr>
        <w:pStyle w:val="Actdetails"/>
      </w:pPr>
      <w:r w:rsidRPr="00790D19">
        <w:t>sch 1 pt 1.2 commence</w:t>
      </w:r>
      <w:r w:rsidR="00E5597C">
        <w:t xml:space="preserve">d 1 December 2019 </w:t>
      </w:r>
      <w:r w:rsidR="00E5597C">
        <w:rPr>
          <w:spacing w:val="-2"/>
        </w:rPr>
        <w:t xml:space="preserve">(s 2 (2) (a) as am by </w:t>
      </w:r>
      <w:hyperlink r:id="rId594" w:tooltip="Integrity Commission Amendment Act 2019" w:history="1">
        <w:r w:rsidR="00E5597C">
          <w:rPr>
            <w:rStyle w:val="charCitHyperlinkAbbrev"/>
          </w:rPr>
          <w:t>A2019-18</w:t>
        </w:r>
      </w:hyperlink>
      <w:r w:rsidR="00E5597C">
        <w:t xml:space="preserve"> s 4)</w:t>
      </w:r>
    </w:p>
    <w:p w14:paraId="53D11B5C" w14:textId="28106A96" w:rsidR="007A26F6" w:rsidRDefault="00D72F9F" w:rsidP="007A26F6">
      <w:pPr>
        <w:pStyle w:val="NewAct"/>
      </w:pPr>
      <w:hyperlink r:id="rId595" w:tooltip="A2019-6 " w:history="1">
        <w:r w:rsidR="007A26F6" w:rsidRPr="007A26F6">
          <w:rPr>
            <w:rStyle w:val="Hyperlink"/>
            <w:u w:val="none"/>
          </w:rPr>
          <w:t>Royal Commission Criminal Justice Legislation Amendment Act 2019</w:t>
        </w:r>
      </w:hyperlink>
      <w:r w:rsidR="007A26F6">
        <w:t xml:space="preserve"> A2019-6 pt 2</w:t>
      </w:r>
    </w:p>
    <w:p w14:paraId="18136813" w14:textId="77777777" w:rsidR="007A26F6" w:rsidRDefault="007A26F6" w:rsidP="00336ED7">
      <w:pPr>
        <w:pStyle w:val="Actdetails"/>
        <w:keepNext/>
      </w:pPr>
      <w:r>
        <w:t>notified LR 27 March 2019</w:t>
      </w:r>
    </w:p>
    <w:p w14:paraId="3B8C579A" w14:textId="77777777" w:rsidR="007A26F6" w:rsidRDefault="007A26F6" w:rsidP="00336ED7">
      <w:pPr>
        <w:pStyle w:val="Actdetails"/>
        <w:keepNext/>
      </w:pPr>
      <w:r>
        <w:t>s 1, s 2 commenced 27 March 2019 (LA s 75 (1))</w:t>
      </w:r>
    </w:p>
    <w:p w14:paraId="1209795A" w14:textId="77777777" w:rsidR="007A26F6" w:rsidRDefault="007A26F6" w:rsidP="00E3356B">
      <w:pPr>
        <w:pStyle w:val="Actdetails"/>
      </w:pPr>
      <w:r>
        <w:t>s 3 commenced 28 March 2019 (LA s 75AA)</w:t>
      </w:r>
    </w:p>
    <w:p w14:paraId="10813356" w14:textId="18D5D523" w:rsidR="007A26F6" w:rsidRDefault="007A26F6" w:rsidP="00E3356B">
      <w:pPr>
        <w:pStyle w:val="Actdetails"/>
      </w:pPr>
      <w:r w:rsidRPr="007A26F6">
        <w:t xml:space="preserve">pt 2 commenced 1 September 2019 (s 2 (2) and </w:t>
      </w:r>
      <w:hyperlink r:id="rId596" w:tooltip="CN2019-15" w:history="1">
        <w:r>
          <w:rPr>
            <w:rStyle w:val="charCitHyperlinkAbbrev"/>
          </w:rPr>
          <w:t>CN2019-15</w:t>
        </w:r>
      </w:hyperlink>
      <w:r w:rsidRPr="007A26F6">
        <w:t>)</w:t>
      </w:r>
    </w:p>
    <w:p w14:paraId="479B2237" w14:textId="5E5E4E9E" w:rsidR="00FD2E67" w:rsidRDefault="00D72F9F" w:rsidP="00D4096A">
      <w:pPr>
        <w:pStyle w:val="NewAct"/>
      </w:pPr>
      <w:hyperlink r:id="rId597" w:tooltip="A2019-18" w:history="1">
        <w:r w:rsidR="00A46869" w:rsidRPr="00A46869">
          <w:rPr>
            <w:rStyle w:val="charCitHyperlinkAbbrev"/>
          </w:rPr>
          <w:t>Integrity Commission Amendment Act 2019</w:t>
        </w:r>
      </w:hyperlink>
      <w:r w:rsidR="00D4096A">
        <w:t xml:space="preserve"> A2019-18 s 4</w:t>
      </w:r>
    </w:p>
    <w:p w14:paraId="257C65C2" w14:textId="77777777" w:rsidR="00A46869" w:rsidRDefault="00A46869" w:rsidP="00A46869">
      <w:pPr>
        <w:pStyle w:val="Actdetails"/>
      </w:pPr>
      <w:r>
        <w:t>notified LR 14 June 2019</w:t>
      </w:r>
    </w:p>
    <w:p w14:paraId="30588BC9" w14:textId="77777777" w:rsidR="00A46869" w:rsidRDefault="00A46869" w:rsidP="00A46869">
      <w:pPr>
        <w:pStyle w:val="Actdetails"/>
      </w:pPr>
      <w:r>
        <w:t>s 1, s 2 commenced 14 June 2019 (LA s 75 (1))</w:t>
      </w:r>
    </w:p>
    <w:p w14:paraId="4FF75C5C" w14:textId="77777777" w:rsidR="00A46869" w:rsidRDefault="00A46869" w:rsidP="00A46869">
      <w:pPr>
        <w:pStyle w:val="Actdetails"/>
      </w:pPr>
      <w:r w:rsidRPr="00E10DAF">
        <w:t>s 3, s 4 commence</w:t>
      </w:r>
      <w:r>
        <w:t>d</w:t>
      </w:r>
      <w:r w:rsidRPr="00E10DAF">
        <w:t xml:space="preserve"> 15 June 2019 (s 2 (1))</w:t>
      </w:r>
    </w:p>
    <w:p w14:paraId="5F9F140E" w14:textId="62FAF85C" w:rsidR="00A46869" w:rsidRDefault="00A46869" w:rsidP="00A46869">
      <w:pPr>
        <w:pStyle w:val="LegHistNote"/>
      </w:pPr>
      <w:r>
        <w:rPr>
          <w:i/>
        </w:rPr>
        <w:t>Note</w:t>
      </w:r>
      <w:r>
        <w:rPr>
          <w:i/>
        </w:rPr>
        <w:tab/>
      </w:r>
      <w:r>
        <w:t xml:space="preserve">This Act only amends the </w:t>
      </w:r>
      <w:hyperlink r:id="rId598" w:anchor="history" w:tooltip="A2018-52 " w:history="1">
        <w:r w:rsidR="00701895" w:rsidRPr="007A26F6">
          <w:rPr>
            <w:rStyle w:val="Hyperlink"/>
            <w:u w:val="none"/>
          </w:rPr>
          <w:t>Integrity Commission Act 2018</w:t>
        </w:r>
      </w:hyperlink>
      <w:r w:rsidR="008C2916">
        <w:br/>
      </w:r>
      <w:r w:rsidR="005A70D3" w:rsidRPr="00701895">
        <w:t>A2018-52</w:t>
      </w:r>
      <w:r w:rsidRPr="00701895">
        <w:t>.</w:t>
      </w:r>
    </w:p>
    <w:p w14:paraId="74D146BB" w14:textId="5116D004" w:rsidR="00252F54" w:rsidRPr="00935D4E" w:rsidRDefault="00D72F9F" w:rsidP="00252F54">
      <w:pPr>
        <w:pStyle w:val="NewAct"/>
      </w:pPr>
      <w:hyperlink r:id="rId599" w:tooltip="A2019-29" w:history="1">
        <w:r w:rsidR="00252F54">
          <w:rPr>
            <w:rStyle w:val="charCitHyperlinkAbbrev"/>
          </w:rPr>
          <w:t>Official Visitor Amendment Act 2019</w:t>
        </w:r>
      </w:hyperlink>
      <w:r w:rsidR="00252F54">
        <w:t xml:space="preserve"> A2019-29 sch 1 pt 1.1</w:t>
      </w:r>
    </w:p>
    <w:p w14:paraId="1B93787C" w14:textId="77777777" w:rsidR="00252F54" w:rsidRDefault="00252F54" w:rsidP="00252F54">
      <w:pPr>
        <w:pStyle w:val="Actdetails"/>
      </w:pPr>
      <w:r>
        <w:t>notified LR 2 October 2019</w:t>
      </w:r>
    </w:p>
    <w:p w14:paraId="0381ECF7" w14:textId="77777777" w:rsidR="00252F54" w:rsidRDefault="00252F54" w:rsidP="00252F54">
      <w:pPr>
        <w:pStyle w:val="Actdetails"/>
      </w:pPr>
      <w:r>
        <w:t>s 1, s 2 commenced 2 October 2019 (LA s 75 (1))</w:t>
      </w:r>
    </w:p>
    <w:p w14:paraId="2A6C70E3" w14:textId="77777777" w:rsidR="00252F54" w:rsidRPr="00A46869" w:rsidRDefault="00AC1197" w:rsidP="00252F54">
      <w:pPr>
        <w:pStyle w:val="Actdetails"/>
      </w:pPr>
      <w:r>
        <w:t xml:space="preserve">sch 1 </w:t>
      </w:r>
      <w:r w:rsidR="00252F54">
        <w:t>pt 1.1 commenced</w:t>
      </w:r>
      <w:r w:rsidR="00252F54" w:rsidRPr="006F3A6F">
        <w:t xml:space="preserve"> </w:t>
      </w:r>
      <w:r w:rsidR="00252F54">
        <w:t>3 October 2019 (s 2 (2))</w:t>
      </w:r>
    </w:p>
    <w:p w14:paraId="1D336DF0" w14:textId="73370730" w:rsidR="00F563A8" w:rsidRPr="00935D4E" w:rsidRDefault="00D72F9F" w:rsidP="00F563A8">
      <w:pPr>
        <w:pStyle w:val="NewAct"/>
      </w:pPr>
      <w:hyperlink r:id="rId600" w:tooltip="A2019-42" w:history="1">
        <w:r w:rsidR="00F563A8">
          <w:rPr>
            <w:rStyle w:val="charCitHyperlinkAbbrev"/>
          </w:rPr>
          <w:t>Statute Law Amendment Act 2019</w:t>
        </w:r>
      </w:hyperlink>
      <w:r w:rsidR="00F563A8">
        <w:t xml:space="preserve"> A2019-42 sch 3 pt 3.5</w:t>
      </w:r>
    </w:p>
    <w:p w14:paraId="590D4FE0" w14:textId="77777777" w:rsidR="00F563A8" w:rsidRDefault="00F563A8" w:rsidP="00F563A8">
      <w:pPr>
        <w:pStyle w:val="Actdetails"/>
      </w:pPr>
      <w:r>
        <w:t>notified LR 31 October 2019</w:t>
      </w:r>
    </w:p>
    <w:p w14:paraId="6EBE2D59" w14:textId="77777777" w:rsidR="00F563A8" w:rsidRDefault="00F563A8" w:rsidP="00F563A8">
      <w:pPr>
        <w:pStyle w:val="Actdetails"/>
      </w:pPr>
      <w:r>
        <w:t>s 1, s 2 commenced 31 October 2019 (LA s 75 (1))</w:t>
      </w:r>
    </w:p>
    <w:p w14:paraId="10DE9B88" w14:textId="77777777" w:rsidR="00F563A8" w:rsidRDefault="00F563A8" w:rsidP="00F563A8">
      <w:pPr>
        <w:pStyle w:val="Actdetails"/>
      </w:pPr>
      <w:r>
        <w:t>sch 3 pt 3.5</w:t>
      </w:r>
      <w:r w:rsidRPr="008C09C0">
        <w:t xml:space="preserve"> commenced </w:t>
      </w:r>
      <w:r>
        <w:t>14 November</w:t>
      </w:r>
      <w:r w:rsidRPr="008C09C0">
        <w:t xml:space="preserve"> 2019 (s 2 (1))</w:t>
      </w:r>
    </w:p>
    <w:p w14:paraId="47016EF9" w14:textId="211B9F32" w:rsidR="00B44DB6" w:rsidRDefault="00D72F9F" w:rsidP="00B44DB6">
      <w:pPr>
        <w:pStyle w:val="NewAct"/>
      </w:pPr>
      <w:hyperlink r:id="rId601" w:anchor="history" w:tooltip="A2020-11" w:history="1">
        <w:r w:rsidR="00B44DB6" w:rsidRPr="00B44DB6">
          <w:rPr>
            <w:rStyle w:val="charCitHyperlinkAbbrev"/>
          </w:rPr>
          <w:t xml:space="preserve">COVID-19 Emergency Response </w:t>
        </w:r>
        <w:r w:rsidR="00C40603">
          <w:rPr>
            <w:rStyle w:val="charCitHyperlinkAbbrev"/>
          </w:rPr>
          <w:t>Act</w:t>
        </w:r>
        <w:r w:rsidR="00B44DB6" w:rsidRPr="00B44DB6">
          <w:rPr>
            <w:rStyle w:val="charCitHyperlinkAbbrev"/>
          </w:rPr>
          <w:t xml:space="preserve"> 2020</w:t>
        </w:r>
      </w:hyperlink>
      <w:r w:rsidR="00B44DB6">
        <w:t xml:space="preserve"> A2020-11 sch 1 pt 1.1</w:t>
      </w:r>
    </w:p>
    <w:p w14:paraId="1D0B13A3" w14:textId="77777777" w:rsidR="00B44DB6" w:rsidRDefault="00B44DB6" w:rsidP="00B44DB6">
      <w:pPr>
        <w:pStyle w:val="Actdetails"/>
      </w:pPr>
      <w:r>
        <w:t>notified LR 7 April 2020</w:t>
      </w:r>
    </w:p>
    <w:p w14:paraId="4CFD0B23" w14:textId="77777777" w:rsidR="00B44DB6" w:rsidRDefault="00B44DB6" w:rsidP="00B44DB6">
      <w:pPr>
        <w:pStyle w:val="Actdetails"/>
      </w:pPr>
      <w:r>
        <w:t>s 1, s 2 commenced 7 April 2020 (LA s 75 (1))</w:t>
      </w:r>
    </w:p>
    <w:p w14:paraId="22A11D07" w14:textId="77777777" w:rsidR="00B44DB6" w:rsidRPr="00B44DB6" w:rsidRDefault="00B44DB6" w:rsidP="00B44DB6">
      <w:pPr>
        <w:pStyle w:val="Actdetails"/>
      </w:pPr>
      <w:r>
        <w:t>sch 1 pt 1.1 commenced 8 April 2020 (s 2 (1))</w:t>
      </w:r>
    </w:p>
    <w:p w14:paraId="19E34AD2" w14:textId="3BB7043A" w:rsidR="00C37015" w:rsidRPr="00935D4E" w:rsidRDefault="00D72F9F" w:rsidP="00C37015">
      <w:pPr>
        <w:pStyle w:val="NewAct"/>
      </w:pPr>
      <w:hyperlink r:id="rId602" w:tooltip="A2020-14" w:history="1">
        <w:r w:rsidR="00C37015">
          <w:rPr>
            <w:rStyle w:val="charCitHyperlinkAbbrev"/>
          </w:rPr>
          <w:t>COVID-19 Emergency Response Legislation Amendment Act 2020</w:t>
        </w:r>
      </w:hyperlink>
      <w:r w:rsidR="00C37015">
        <w:t xml:space="preserve"> A2020-14 sch 1 pt 1.3</w:t>
      </w:r>
      <w:r w:rsidR="001C07BC">
        <w:t>, amdt 1.142</w:t>
      </w:r>
    </w:p>
    <w:p w14:paraId="3FBA1363" w14:textId="77777777" w:rsidR="00C37015" w:rsidRDefault="00C37015" w:rsidP="00155269">
      <w:pPr>
        <w:pStyle w:val="Actdetails"/>
        <w:keepNext/>
      </w:pPr>
      <w:r>
        <w:t>notified LR 13 May 2020</w:t>
      </w:r>
    </w:p>
    <w:p w14:paraId="6086802D" w14:textId="77777777" w:rsidR="00C37015" w:rsidRDefault="00C37015" w:rsidP="00155269">
      <w:pPr>
        <w:pStyle w:val="Actdetails"/>
        <w:keepNext/>
      </w:pPr>
      <w:r>
        <w:t xml:space="preserve">s 1, s 2 </w:t>
      </w:r>
      <w:r w:rsidR="009D5C2C">
        <w:t xml:space="preserve">taken to have </w:t>
      </w:r>
      <w:r>
        <w:t xml:space="preserve">commenced </w:t>
      </w:r>
      <w:r w:rsidR="009D5C2C">
        <w:t>30 March</w:t>
      </w:r>
      <w:r>
        <w:t xml:space="preserve"> 2020 (LA s 75 (</w:t>
      </w:r>
      <w:r w:rsidR="009D5C2C">
        <w:t>2</w:t>
      </w:r>
      <w:r>
        <w:t>))</w:t>
      </w:r>
    </w:p>
    <w:p w14:paraId="22F01591" w14:textId="37EEA5E6" w:rsidR="00C37015" w:rsidRDefault="00C37015" w:rsidP="00155269">
      <w:pPr>
        <w:pStyle w:val="Actdetails"/>
        <w:keepNext/>
      </w:pPr>
      <w:r>
        <w:t>sch 1 pt 1.</w:t>
      </w:r>
      <w:r w:rsidR="009D5C2C">
        <w:t>3</w:t>
      </w:r>
      <w:r w:rsidR="001C07BC">
        <w:t>, amdt 1.142</w:t>
      </w:r>
      <w:r>
        <w:t xml:space="preserve"> commenced 14 May 2020 (s 2 (1))</w:t>
      </w:r>
    </w:p>
    <w:p w14:paraId="6DCE0375" w14:textId="7729EE59" w:rsidR="008D30E6" w:rsidRPr="008D30E6" w:rsidRDefault="008D30E6" w:rsidP="008D30E6">
      <w:pPr>
        <w:pStyle w:val="LegHistNote"/>
        <w:rPr>
          <w:lang w:eastAsia="en-AU"/>
        </w:rPr>
      </w:pPr>
      <w:r>
        <w:rPr>
          <w:i/>
        </w:rPr>
        <w:t>Note</w:t>
      </w:r>
      <w:r>
        <w:rPr>
          <w:i/>
        </w:rPr>
        <w:tab/>
      </w:r>
      <w:r>
        <w:t xml:space="preserve">This Act </w:t>
      </w:r>
      <w:r w:rsidR="001C07BC">
        <w:t>also</w:t>
      </w:r>
      <w:r>
        <w:t xml:space="preserve"> amends the </w:t>
      </w:r>
      <w:hyperlink r:id="rId603" w:tooltip="A2020-29" w:history="1">
        <w:r>
          <w:rPr>
            <w:rStyle w:val="charCitHyperlinkAbbrev"/>
          </w:rPr>
          <w:t>Working with Vulnerable People (Background Checking) Amendment Act 2020</w:t>
        </w:r>
      </w:hyperlink>
      <w:r>
        <w:rPr>
          <w:lang w:eastAsia="en-AU"/>
        </w:rPr>
        <w:t xml:space="preserve"> A2020-29.</w:t>
      </w:r>
    </w:p>
    <w:p w14:paraId="47300A5F" w14:textId="1EA9BEE6" w:rsidR="008D30E6" w:rsidRDefault="00D72F9F" w:rsidP="008D30E6">
      <w:pPr>
        <w:pStyle w:val="NewAct"/>
      </w:pPr>
      <w:hyperlink r:id="rId604" w:tooltip="A2020-29" w:history="1">
        <w:r w:rsidR="008D30E6">
          <w:rPr>
            <w:rStyle w:val="charCitHyperlinkAbbrev"/>
          </w:rPr>
          <w:t>Working with Vulnerable People (Background Checking) Amendment Act 2020</w:t>
        </w:r>
      </w:hyperlink>
      <w:r w:rsidR="008D30E6">
        <w:t xml:space="preserve"> A2020-29 sch 1 pt 1.2</w:t>
      </w:r>
    </w:p>
    <w:p w14:paraId="190ABE33" w14:textId="77777777" w:rsidR="008D30E6" w:rsidRDefault="008D30E6" w:rsidP="008D30E6">
      <w:pPr>
        <w:pStyle w:val="Actdetails"/>
      </w:pPr>
      <w:r>
        <w:t>notified LR 9 July 2020</w:t>
      </w:r>
    </w:p>
    <w:p w14:paraId="4C2F5C48" w14:textId="77777777" w:rsidR="008D30E6" w:rsidRDefault="008D30E6" w:rsidP="008D30E6">
      <w:pPr>
        <w:pStyle w:val="Actdetails"/>
      </w:pPr>
      <w:r>
        <w:t>s 1, s 2 commenced 9 July 2020 (LA s 75 (1))</w:t>
      </w:r>
    </w:p>
    <w:p w14:paraId="4FF40102" w14:textId="2E39A744" w:rsidR="008D30E6" w:rsidRPr="00791BA5" w:rsidRDefault="008D30E6" w:rsidP="008D30E6">
      <w:pPr>
        <w:pStyle w:val="Actdetails"/>
        <w:rPr>
          <w:lang w:eastAsia="en-AU"/>
        </w:rPr>
      </w:pPr>
      <w:r w:rsidRPr="001C3C7D">
        <w:t>sch 1 pt 1.</w:t>
      </w:r>
      <w:r>
        <w:t>2</w:t>
      </w:r>
      <w:r w:rsidRPr="001C3C7D">
        <w:t xml:space="preserve"> commenced 1 February 2021 (s 2 (a) and see </w:t>
      </w:r>
      <w:r w:rsidRPr="001C3C7D">
        <w:rPr>
          <w:lang w:eastAsia="en-AU"/>
        </w:rPr>
        <w:t>Working with Vulnerable People (Background Checking) Amendment Act 2019</w:t>
      </w:r>
      <w:r>
        <w:rPr>
          <w:lang w:eastAsia="en-AU"/>
        </w:rPr>
        <w:t xml:space="preserve"> </w:t>
      </w:r>
      <w:hyperlink r:id="rId605" w:tooltip="Working with Vulnerable People (Background Checking) Amendment Act 2019" w:history="1">
        <w:r w:rsidRPr="001C3C7D">
          <w:rPr>
            <w:rStyle w:val="charCitHyperlinkAbbrev"/>
          </w:rPr>
          <w:t>A2019-13</w:t>
        </w:r>
      </w:hyperlink>
      <w:r>
        <w:rPr>
          <w:lang w:eastAsia="en-AU"/>
        </w:rPr>
        <w:t xml:space="preserve"> s 2 (as am by </w:t>
      </w:r>
      <w:hyperlink r:id="rId606" w:tooltip="COVID-19 Emergency Response Legislation Amendment Act 2020" w:history="1">
        <w:r w:rsidRPr="001C3C7D">
          <w:rPr>
            <w:rStyle w:val="charCitHyperlinkAbbrev"/>
          </w:rPr>
          <w:t>A2020-14</w:t>
        </w:r>
      </w:hyperlink>
      <w:r>
        <w:rPr>
          <w:lang w:eastAsia="en-AU"/>
        </w:rPr>
        <w:t xml:space="preserve"> amdt 1.142) and </w:t>
      </w:r>
      <w:hyperlink r:id="rId607" w:tooltip="CN2021-1" w:history="1">
        <w:r w:rsidRPr="001C3C7D">
          <w:rPr>
            <w:rStyle w:val="charCitHyperlinkAbbrev"/>
          </w:rPr>
          <w:t>CN2021-1</w:t>
        </w:r>
      </w:hyperlink>
      <w:r>
        <w:rPr>
          <w:lang w:eastAsia="en-AU"/>
        </w:rPr>
        <w:t>)</w:t>
      </w:r>
    </w:p>
    <w:p w14:paraId="14782FD1" w14:textId="74D29C97" w:rsidR="00EA07BA" w:rsidRDefault="00D72F9F" w:rsidP="00EA07BA">
      <w:pPr>
        <w:pStyle w:val="NewAct"/>
      </w:pPr>
      <w:hyperlink r:id="rId608" w:tooltip="A2021-24" w:history="1">
        <w:r w:rsidR="00EA07BA">
          <w:rPr>
            <w:rStyle w:val="charCitHyperlinkAbbrev"/>
          </w:rPr>
          <w:t>Operational Efficiencies (COVID-19) Legislation Amendment Act 2021</w:t>
        </w:r>
      </w:hyperlink>
      <w:r w:rsidR="00EA07BA">
        <w:t xml:space="preserve"> A202</w:t>
      </w:r>
      <w:r w:rsidR="005974D9">
        <w:t>1-24 pt 4</w:t>
      </w:r>
    </w:p>
    <w:p w14:paraId="61CF1CF9" w14:textId="44B339D8" w:rsidR="00EA07BA" w:rsidRDefault="00EA07BA" w:rsidP="00EA07BA">
      <w:pPr>
        <w:pStyle w:val="Actdetails"/>
      </w:pPr>
      <w:r>
        <w:t xml:space="preserve">notified LR </w:t>
      </w:r>
      <w:r w:rsidR="005974D9">
        <w:t>13 October 2021</w:t>
      </w:r>
    </w:p>
    <w:p w14:paraId="61975CB3" w14:textId="6A815E31" w:rsidR="00EA07BA" w:rsidRDefault="00EA07BA" w:rsidP="00EA07BA">
      <w:pPr>
        <w:pStyle w:val="Actdetails"/>
      </w:pPr>
      <w:r>
        <w:t xml:space="preserve">s 1, s 2 </w:t>
      </w:r>
      <w:r w:rsidR="005974D9">
        <w:t>taken to have commenced 8 October 2021</w:t>
      </w:r>
      <w:r>
        <w:t xml:space="preserve"> (LA s 75 (</w:t>
      </w:r>
      <w:r w:rsidR="005974D9">
        <w:t>2</w:t>
      </w:r>
      <w:r>
        <w:t>))</w:t>
      </w:r>
    </w:p>
    <w:p w14:paraId="06CC3844" w14:textId="723E2257" w:rsidR="00EA07BA" w:rsidRDefault="005974D9" w:rsidP="00EA07BA">
      <w:pPr>
        <w:pStyle w:val="Actdetails"/>
      </w:pPr>
      <w:r>
        <w:t>pt 4 commenced 14 October 2021 (s 2 (1))</w:t>
      </w:r>
    </w:p>
    <w:p w14:paraId="5DCA9DF5" w14:textId="4ECE323C" w:rsidR="002275CC" w:rsidRDefault="00D72F9F" w:rsidP="002275CC">
      <w:pPr>
        <w:pStyle w:val="NewAct"/>
      </w:pPr>
      <w:hyperlink r:id="rId609" w:tooltip="A2022-10" w:history="1">
        <w:r w:rsidR="002275CC">
          <w:rPr>
            <w:rStyle w:val="charCitHyperlinkAbbrev"/>
          </w:rPr>
          <w:t>Education Amendment Act 2022</w:t>
        </w:r>
      </w:hyperlink>
      <w:r w:rsidR="002275CC">
        <w:rPr>
          <w:rStyle w:val="charCitHyperlinkAbbrev"/>
        </w:rPr>
        <w:t xml:space="preserve"> </w:t>
      </w:r>
      <w:r w:rsidR="002275CC">
        <w:t>A2022-10 sch 1 pt 1.2</w:t>
      </w:r>
    </w:p>
    <w:p w14:paraId="411AB2B8" w14:textId="5552D756" w:rsidR="002275CC" w:rsidRDefault="002275CC" w:rsidP="002275CC">
      <w:pPr>
        <w:pStyle w:val="Actdetails"/>
      </w:pPr>
      <w:r>
        <w:t>notified LR 17 June 2022</w:t>
      </w:r>
    </w:p>
    <w:p w14:paraId="38471A35" w14:textId="70C3E9E3" w:rsidR="002275CC" w:rsidRDefault="002275CC" w:rsidP="002275CC">
      <w:pPr>
        <w:pStyle w:val="Actdetails"/>
      </w:pPr>
      <w:r>
        <w:t>s 1, s 2 commenced 17 June 2022 (LA s 75 (1))</w:t>
      </w:r>
    </w:p>
    <w:p w14:paraId="1AC5232C" w14:textId="6656D9E7" w:rsidR="002275CC" w:rsidRPr="002275CC" w:rsidRDefault="002275CC" w:rsidP="002275CC">
      <w:pPr>
        <w:pStyle w:val="Actdetails"/>
        <w:rPr>
          <w:u w:val="single"/>
        </w:rPr>
      </w:pPr>
      <w:r w:rsidRPr="002275CC">
        <w:rPr>
          <w:u w:val="single"/>
        </w:rPr>
        <w:t>sch 1 pt 1.2 awaiting commencement</w:t>
      </w:r>
    </w:p>
    <w:p w14:paraId="5F95158D" w14:textId="5769F87E" w:rsidR="00C759BC" w:rsidRDefault="00D72F9F" w:rsidP="00C759BC">
      <w:pPr>
        <w:pStyle w:val="NewAct"/>
      </w:pPr>
      <w:hyperlink r:id="rId610" w:tooltip="A2022-13" w:history="1">
        <w:r w:rsidR="00C759BC">
          <w:rPr>
            <w:rStyle w:val="charCitHyperlinkAbbrev"/>
          </w:rPr>
          <w:t>Family Violence Legislation Amendment Act 2022</w:t>
        </w:r>
      </w:hyperlink>
      <w:r w:rsidR="00C759BC">
        <w:rPr>
          <w:rStyle w:val="charCitHyperlinkAbbrev"/>
        </w:rPr>
        <w:t xml:space="preserve"> </w:t>
      </w:r>
      <w:r w:rsidR="00C759BC">
        <w:t>A2022-13 sch 1 pt 1.</w:t>
      </w:r>
      <w:r w:rsidR="009E5ECD">
        <w:t>1</w:t>
      </w:r>
    </w:p>
    <w:p w14:paraId="7568A965" w14:textId="77777777" w:rsidR="00C759BC" w:rsidRDefault="00C759BC" w:rsidP="00C759BC">
      <w:pPr>
        <w:pStyle w:val="Actdetails"/>
      </w:pPr>
      <w:r>
        <w:t>notified LR 10 August 2022</w:t>
      </w:r>
    </w:p>
    <w:p w14:paraId="4B378C77" w14:textId="77777777" w:rsidR="00C759BC" w:rsidRDefault="00C759BC" w:rsidP="00C759BC">
      <w:pPr>
        <w:pStyle w:val="Actdetails"/>
      </w:pPr>
      <w:r>
        <w:t>s 1, s 2 commenced 10 August 2022 (LA s 75 (1))</w:t>
      </w:r>
    </w:p>
    <w:p w14:paraId="48809C13" w14:textId="46C1E25F" w:rsidR="007F3B38" w:rsidRDefault="00C759BC" w:rsidP="00C759BC">
      <w:pPr>
        <w:pStyle w:val="Actdetails"/>
      </w:pPr>
      <w:r>
        <w:t>sch 1 pt 1.</w:t>
      </w:r>
      <w:r w:rsidR="009E5ECD">
        <w:t>1</w:t>
      </w:r>
      <w:r>
        <w:t xml:space="preserve"> commenced 17 August 2022 (s 2)</w:t>
      </w:r>
    </w:p>
    <w:p w14:paraId="7B02C459" w14:textId="176EEBAB" w:rsidR="00C35DEC" w:rsidRDefault="00D72F9F" w:rsidP="00C35DEC">
      <w:pPr>
        <w:pStyle w:val="NewAct"/>
      </w:pPr>
      <w:hyperlink r:id="rId611" w:tooltip="A2022-14" w:history="1">
        <w:r w:rsidR="00C35DEC">
          <w:rPr>
            <w:rStyle w:val="charCitHyperlinkAbbrev"/>
          </w:rPr>
          <w:t>Statute Law Amendment Act 2022</w:t>
        </w:r>
      </w:hyperlink>
      <w:r w:rsidR="00C35DEC">
        <w:rPr>
          <w:rStyle w:val="charCitHyperlinkAbbrev"/>
        </w:rPr>
        <w:t xml:space="preserve"> </w:t>
      </w:r>
      <w:r w:rsidR="00C35DEC">
        <w:t>A2022-14 sch 3 pt 3.6</w:t>
      </w:r>
    </w:p>
    <w:p w14:paraId="34339254" w14:textId="77777777" w:rsidR="00C35DEC" w:rsidRDefault="00C35DEC" w:rsidP="00C35DEC">
      <w:pPr>
        <w:pStyle w:val="Actdetails"/>
      </w:pPr>
      <w:r>
        <w:t>notified LR 10 August 2022</w:t>
      </w:r>
    </w:p>
    <w:p w14:paraId="39816E11" w14:textId="77777777" w:rsidR="00C35DEC" w:rsidRDefault="00C35DEC" w:rsidP="00C35DEC">
      <w:pPr>
        <w:pStyle w:val="Actdetails"/>
      </w:pPr>
      <w:r>
        <w:t>s 1, s 2 commenced 10 August 2022 (LA s 75 (1))</w:t>
      </w:r>
    </w:p>
    <w:p w14:paraId="171641D0" w14:textId="580E23D5" w:rsidR="00C35DEC" w:rsidRPr="00791BA5" w:rsidRDefault="00C35DEC" w:rsidP="00C759BC">
      <w:pPr>
        <w:pStyle w:val="Actdetails"/>
      </w:pPr>
      <w:r>
        <w:t>sch 3 pt 3.6 commenced 24 August 2022 (s 2)</w:t>
      </w:r>
    </w:p>
    <w:p w14:paraId="6F781FA2" w14:textId="77777777" w:rsidR="00FD297F" w:rsidRPr="00EF3E4C" w:rsidRDefault="00FD297F" w:rsidP="00FD297F">
      <w:pPr>
        <w:pStyle w:val="PageBreak"/>
      </w:pPr>
      <w:r w:rsidRPr="00EF3E4C">
        <w:br w:type="page"/>
      </w:r>
    </w:p>
    <w:p w14:paraId="6E628063" w14:textId="77777777" w:rsidR="00FD297F" w:rsidRPr="00DB5EBE" w:rsidRDefault="00FD297F" w:rsidP="00FD297F">
      <w:pPr>
        <w:pStyle w:val="Endnote2"/>
      </w:pPr>
      <w:bookmarkStart w:id="1186" w:name="_Toc111646095"/>
      <w:r w:rsidRPr="00DB5EBE">
        <w:rPr>
          <w:rStyle w:val="charTableNo"/>
        </w:rPr>
        <w:lastRenderedPageBreak/>
        <w:t>4</w:t>
      </w:r>
      <w:r>
        <w:tab/>
      </w:r>
      <w:r w:rsidRPr="00DB5EBE">
        <w:rPr>
          <w:rStyle w:val="charTableText"/>
        </w:rPr>
        <w:t>Amendment history</w:t>
      </w:r>
      <w:bookmarkEnd w:id="1186"/>
    </w:p>
    <w:p w14:paraId="498050C6" w14:textId="7298A012" w:rsidR="00EB422C" w:rsidRDefault="00EB422C" w:rsidP="00EB422C">
      <w:pPr>
        <w:pStyle w:val="AmdtsEntryHd"/>
      </w:pPr>
      <w:r>
        <w:t>Commencement</w:t>
      </w:r>
    </w:p>
    <w:p w14:paraId="5AA79B9D" w14:textId="76B0D61A" w:rsidR="00EB422C" w:rsidRPr="003801CD" w:rsidRDefault="00EB422C" w:rsidP="00EB422C">
      <w:pPr>
        <w:pStyle w:val="AmdtsEntries"/>
      </w:pPr>
      <w:r>
        <w:t>s 2</w:t>
      </w:r>
      <w:r>
        <w:tab/>
        <w:t>om LA s 89 (4)</w:t>
      </w:r>
    </w:p>
    <w:p w14:paraId="53E43D97" w14:textId="66BF6052" w:rsidR="00FD297F" w:rsidRDefault="00FD297F" w:rsidP="00FD297F">
      <w:pPr>
        <w:pStyle w:val="AmdtsEntryHd"/>
      </w:pPr>
      <w:r>
        <w:t>Dictionary</w:t>
      </w:r>
    </w:p>
    <w:p w14:paraId="761BABC9" w14:textId="1553B632" w:rsidR="00FD297F" w:rsidRPr="003801CD" w:rsidRDefault="00FD297F" w:rsidP="00FD297F">
      <w:pPr>
        <w:pStyle w:val="AmdtsEntries"/>
      </w:pPr>
      <w:r>
        <w:t>s 3</w:t>
      </w:r>
      <w:r>
        <w:tab/>
        <w:t xml:space="preserve">am </w:t>
      </w:r>
      <w:hyperlink r:id="rId612" w:tooltip="Statute Law Amendment Act 2011 (No 2)" w:history="1">
        <w:r w:rsidRPr="0069554E">
          <w:rPr>
            <w:rStyle w:val="charCitHyperlinkAbbrev"/>
          </w:rPr>
          <w:t>A2011</w:t>
        </w:r>
        <w:r w:rsidRPr="0069554E">
          <w:rPr>
            <w:rStyle w:val="charCitHyperlinkAbbrev"/>
          </w:rPr>
          <w:noBreakHyphen/>
          <w:t>28</w:t>
        </w:r>
      </w:hyperlink>
      <w:r>
        <w:t xml:space="preserve"> amdt 3.20</w:t>
      </w:r>
    </w:p>
    <w:p w14:paraId="1E9A275F" w14:textId="77777777" w:rsidR="00FD297F" w:rsidRDefault="00FD297F" w:rsidP="00FD297F">
      <w:pPr>
        <w:pStyle w:val="AmdtsEntryHd"/>
      </w:pPr>
      <w:r>
        <w:t>Aboriginal and Torres Strait Islander children and young people principle</w:t>
      </w:r>
    </w:p>
    <w:p w14:paraId="1AE529FA" w14:textId="49C196C1" w:rsidR="00FD297F" w:rsidRPr="007056CB" w:rsidRDefault="00FD297F" w:rsidP="00FD297F">
      <w:pPr>
        <w:pStyle w:val="AmdtsEntries"/>
      </w:pPr>
      <w:r>
        <w:t>s 10</w:t>
      </w:r>
      <w:r>
        <w:tab/>
        <w:t xml:space="preserve">am </w:t>
      </w:r>
      <w:hyperlink r:id="rId61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614" w:tooltip="Statute Law Amendment Act 2013 (No 2)" w:history="1">
        <w:r>
          <w:rPr>
            <w:rStyle w:val="charCitHyperlinkAbbrev"/>
          </w:rPr>
          <w:t>A2013</w:t>
        </w:r>
        <w:r>
          <w:rPr>
            <w:rStyle w:val="charCitHyperlinkAbbrev"/>
          </w:rPr>
          <w:noBreakHyphen/>
          <w:t>44</w:t>
        </w:r>
      </w:hyperlink>
      <w:r>
        <w:t xml:space="preserve"> amdt 3.12</w:t>
      </w:r>
    </w:p>
    <w:p w14:paraId="648813B7" w14:textId="77777777" w:rsidR="00FD297F" w:rsidRDefault="00FD297F" w:rsidP="00FD297F">
      <w:pPr>
        <w:pStyle w:val="AmdtsEntryHd"/>
      </w:pPr>
      <w:r>
        <w:t xml:space="preserve">Who is a </w:t>
      </w:r>
      <w:r w:rsidRPr="00D72DD6">
        <w:rPr>
          <w:rStyle w:val="charItals"/>
        </w:rPr>
        <w:t xml:space="preserve">significant person </w:t>
      </w:r>
      <w:r>
        <w:t>for a child or young person?</w:t>
      </w:r>
    </w:p>
    <w:p w14:paraId="536940A6" w14:textId="22C14A53" w:rsidR="00FD297F" w:rsidRPr="007056CB" w:rsidRDefault="00FD297F" w:rsidP="00FD297F">
      <w:pPr>
        <w:pStyle w:val="AmdtsEntries"/>
      </w:pPr>
      <w:r>
        <w:t>s 14</w:t>
      </w:r>
      <w:r>
        <w:tab/>
        <w:t xml:space="preserve">am </w:t>
      </w:r>
      <w:hyperlink r:id="rId61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7E21319" w14:textId="77777777" w:rsidR="00FD297F" w:rsidRDefault="00FD297F" w:rsidP="00FD297F">
      <w:pPr>
        <w:pStyle w:val="AmdtsEntryHd"/>
      </w:pPr>
      <w:r>
        <w:t>Aspects of parental responsibility may be transferred</w:t>
      </w:r>
    </w:p>
    <w:p w14:paraId="0703640D" w14:textId="632B3428" w:rsidR="00FD297F" w:rsidRPr="00A829C8" w:rsidRDefault="00FD297F" w:rsidP="00FD297F">
      <w:pPr>
        <w:pStyle w:val="AmdtsEntries"/>
      </w:pPr>
      <w:r>
        <w:t>s 17</w:t>
      </w:r>
      <w:r>
        <w:tab/>
        <w:t xml:space="preserve">am </w:t>
      </w:r>
      <w:hyperlink r:id="rId616" w:tooltip="Children and Young People Legislation Amendment Act 2016" w:history="1">
        <w:r>
          <w:rPr>
            <w:rStyle w:val="charCitHyperlinkAbbrev"/>
          </w:rPr>
          <w:t>A2016</w:t>
        </w:r>
        <w:r>
          <w:rPr>
            <w:rStyle w:val="charCitHyperlinkAbbrev"/>
          </w:rPr>
          <w:noBreakHyphen/>
          <w:t>38</w:t>
        </w:r>
      </w:hyperlink>
      <w:r>
        <w:t xml:space="preserve"> s 7</w:t>
      </w:r>
      <w:r w:rsidR="00B147FD">
        <w:t xml:space="preserve">; </w:t>
      </w:r>
      <w:hyperlink r:id="rId617" w:tooltip="Children and Young People Amendment Act 2018" w:history="1">
        <w:r w:rsidR="00B147FD">
          <w:rPr>
            <w:rStyle w:val="charCitHyperlinkAbbrev"/>
          </w:rPr>
          <w:t>A2018</w:t>
        </w:r>
        <w:r w:rsidR="00B147FD">
          <w:rPr>
            <w:rStyle w:val="charCitHyperlinkAbbrev"/>
          </w:rPr>
          <w:noBreakHyphen/>
          <w:t>24</w:t>
        </w:r>
      </w:hyperlink>
      <w:r w:rsidR="00B147FD">
        <w:t xml:space="preserve"> s 4</w:t>
      </w:r>
    </w:p>
    <w:p w14:paraId="28220284" w14:textId="77777777" w:rsidR="00FD297F" w:rsidRDefault="00FD297F" w:rsidP="00FD297F">
      <w:pPr>
        <w:pStyle w:val="AmdtsEntryHd"/>
      </w:pPr>
      <w:r>
        <w:t>Aspects of parental responsibility may be shared</w:t>
      </w:r>
    </w:p>
    <w:p w14:paraId="3BC759D8" w14:textId="028818BA" w:rsidR="00FD297F" w:rsidRPr="007056CB" w:rsidRDefault="00FD297F" w:rsidP="00FD297F">
      <w:pPr>
        <w:pStyle w:val="AmdtsEntries"/>
      </w:pPr>
      <w:r>
        <w:t>s 18</w:t>
      </w:r>
      <w:r>
        <w:tab/>
        <w:t xml:space="preserve">am </w:t>
      </w:r>
      <w:hyperlink r:id="rId61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619" w:tooltip="Children and Young People Legislation Amendment Act 2016" w:history="1">
        <w:r>
          <w:rPr>
            <w:rStyle w:val="charCitHyperlinkAbbrev"/>
          </w:rPr>
          <w:t>A2016</w:t>
        </w:r>
        <w:r>
          <w:rPr>
            <w:rStyle w:val="charCitHyperlinkAbbrev"/>
          </w:rPr>
          <w:noBreakHyphen/>
          <w:t>38</w:t>
        </w:r>
      </w:hyperlink>
      <w:r>
        <w:t xml:space="preserve"> s 8</w:t>
      </w:r>
      <w:r w:rsidR="00DD0D3E">
        <w:t xml:space="preserve">; </w:t>
      </w:r>
      <w:hyperlink r:id="rId620" w:tooltip="Children and Young People Amendment Act 2018" w:history="1">
        <w:r w:rsidR="00DD0D3E">
          <w:rPr>
            <w:rStyle w:val="charCitHyperlinkAbbrev"/>
          </w:rPr>
          <w:t>A2018</w:t>
        </w:r>
        <w:r w:rsidR="00DD0D3E">
          <w:rPr>
            <w:rStyle w:val="charCitHyperlinkAbbrev"/>
          </w:rPr>
          <w:noBreakHyphen/>
          <w:t>24</w:t>
        </w:r>
      </w:hyperlink>
      <w:r w:rsidR="00DD0D3E">
        <w:t xml:space="preserve"> s 5</w:t>
      </w:r>
    </w:p>
    <w:p w14:paraId="69CE8FC7" w14:textId="77777777" w:rsidR="00FD297F" w:rsidRPr="00EC0D30" w:rsidRDefault="00FD297F" w:rsidP="00FD297F">
      <w:pPr>
        <w:pStyle w:val="AmdtsEntryHd"/>
        <w:rPr>
          <w:rFonts w:cs="Arial"/>
        </w:rPr>
      </w:pPr>
      <w:r w:rsidRPr="00EC0D30">
        <w:rPr>
          <w:rFonts w:cs="Arial"/>
        </w:rPr>
        <w:t>Daily care responsibility for children and young people</w:t>
      </w:r>
    </w:p>
    <w:p w14:paraId="346EBD1B" w14:textId="2EE5A9B8" w:rsidR="00FD297F" w:rsidRPr="00EC0D30" w:rsidRDefault="00FD297F" w:rsidP="00FD297F">
      <w:pPr>
        <w:pStyle w:val="AmdtsEntries"/>
        <w:rPr>
          <w:rFonts w:cs="Arial"/>
        </w:rPr>
      </w:pPr>
      <w:r w:rsidRPr="00EC0D30">
        <w:rPr>
          <w:rFonts w:cs="Arial"/>
        </w:rPr>
        <w:t>s 19</w:t>
      </w:r>
      <w:r w:rsidRPr="00EC0D30">
        <w:rPr>
          <w:rFonts w:cs="Arial"/>
        </w:rPr>
        <w:tab/>
        <w:t xml:space="preserve">am </w:t>
      </w:r>
      <w:hyperlink r:id="rId621"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622" w:tooltip="Children and Young People Amendment Act 2010 (No 2)" w:history="1">
        <w:r w:rsidRPr="0069554E">
          <w:rPr>
            <w:rStyle w:val="charCitHyperlinkAbbrev"/>
          </w:rPr>
          <w:t>A2010</w:t>
        </w:r>
        <w:r w:rsidRPr="0069554E">
          <w:rPr>
            <w:rStyle w:val="charCitHyperlinkAbbrev"/>
          </w:rPr>
          <w:noBreakHyphen/>
          <w:t>38</w:t>
        </w:r>
      </w:hyperlink>
      <w:r>
        <w:rPr>
          <w:rFonts w:cs="Arial"/>
        </w:rPr>
        <w:t xml:space="preserve"> s 4, s 5; </w:t>
      </w:r>
      <w:hyperlink r:id="rId623"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1.88; </w:t>
      </w:r>
      <w:hyperlink r:id="rId624" w:tooltip="Statute Law Amendment Act 2011 (No 2)" w:history="1">
        <w:r w:rsidRPr="0069554E">
          <w:rPr>
            <w:rStyle w:val="charCitHyperlinkAbbrev"/>
          </w:rPr>
          <w:t>A2011</w:t>
        </w:r>
        <w:r w:rsidRPr="0069554E">
          <w:rPr>
            <w:rStyle w:val="charCitHyperlinkAbbrev"/>
          </w:rPr>
          <w:noBreakHyphen/>
          <w:t>28</w:t>
        </w:r>
      </w:hyperlink>
      <w:r>
        <w:t xml:space="preserve"> amdt 3.21; </w:t>
      </w:r>
      <w:hyperlink r:id="rId625" w:anchor="history" w:tooltip="Veterinary Surgeons Act 2015" w:history="1">
        <w:r>
          <w:rPr>
            <w:rStyle w:val="charCitHyperlinkAbbrev"/>
          </w:rPr>
          <w:t>A2015</w:t>
        </w:r>
        <w:r>
          <w:rPr>
            <w:rStyle w:val="charCitHyperlinkAbbrev"/>
          </w:rPr>
          <w:noBreakHyphen/>
          <w:t>29</w:t>
        </w:r>
      </w:hyperlink>
      <w:r>
        <w:t xml:space="preserve"> amdt 2.1</w:t>
      </w:r>
    </w:p>
    <w:p w14:paraId="1759794C" w14:textId="77777777" w:rsidR="00FD297F" w:rsidRPr="00EC0D30" w:rsidRDefault="00FD297F" w:rsidP="00FD297F">
      <w:pPr>
        <w:pStyle w:val="AmdtsEntryHd"/>
        <w:rPr>
          <w:rFonts w:cs="Arial"/>
        </w:rPr>
      </w:pPr>
      <w:r w:rsidRPr="00EC0D30">
        <w:rPr>
          <w:rFonts w:cs="Arial"/>
        </w:rPr>
        <w:t>Long-term care responsibility for children and young people</w:t>
      </w:r>
    </w:p>
    <w:p w14:paraId="5E8F0CD5" w14:textId="2279F2A4" w:rsidR="00FD297F" w:rsidRDefault="00FD297F" w:rsidP="00FD297F">
      <w:pPr>
        <w:pStyle w:val="AmdtsEntries"/>
        <w:rPr>
          <w:rFonts w:cs="Arial"/>
        </w:rPr>
      </w:pPr>
      <w:r w:rsidRPr="00EC0D30">
        <w:rPr>
          <w:rFonts w:cs="Arial"/>
        </w:rPr>
        <w:t>s 20</w:t>
      </w:r>
      <w:r w:rsidRPr="00EC0D30">
        <w:rPr>
          <w:rFonts w:cs="Arial"/>
        </w:rPr>
        <w:tab/>
        <w:t xml:space="preserve">am </w:t>
      </w:r>
      <w:hyperlink r:id="rId626"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627"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1.88; </w:t>
      </w:r>
      <w:hyperlink r:id="rId628" w:anchor="history" w:tooltip="Veterinary Surgeons Act 2015" w:history="1">
        <w:r>
          <w:rPr>
            <w:rStyle w:val="charCitHyperlinkAbbrev"/>
          </w:rPr>
          <w:t>A2015</w:t>
        </w:r>
        <w:r>
          <w:rPr>
            <w:rStyle w:val="charCitHyperlinkAbbrev"/>
          </w:rPr>
          <w:noBreakHyphen/>
          <w:t>29</w:t>
        </w:r>
      </w:hyperlink>
      <w:r>
        <w:t xml:space="preserve"> amdt 2.2</w:t>
      </w:r>
    </w:p>
    <w:p w14:paraId="30EC385F" w14:textId="77777777" w:rsidR="00FD297F" w:rsidRDefault="00FD297F" w:rsidP="00FD297F">
      <w:pPr>
        <w:pStyle w:val="AmdtsEntryHd"/>
      </w:pPr>
      <w:r>
        <w:t>Director</w:t>
      </w:r>
      <w:r>
        <w:noBreakHyphen/>
        <w:t>general</w:t>
      </w:r>
    </w:p>
    <w:p w14:paraId="713B6B0D" w14:textId="3B5E5013" w:rsidR="00FD297F" w:rsidRPr="00157B14" w:rsidRDefault="00FD297F" w:rsidP="00FD297F">
      <w:pPr>
        <w:pStyle w:val="AmdtsEntries"/>
      </w:pPr>
      <w:r>
        <w:t>pt 2.1 hdg</w:t>
      </w:r>
      <w:r>
        <w:tab/>
        <w:t xml:space="preserve">am </w:t>
      </w:r>
      <w:hyperlink r:id="rId62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F86CA10" w14:textId="77777777" w:rsidR="00FD297F" w:rsidRDefault="00FD297F" w:rsidP="00FD297F">
      <w:pPr>
        <w:pStyle w:val="AmdtsEntryHd"/>
      </w:pPr>
      <w:r>
        <w:t>Director</w:t>
      </w:r>
      <w:r>
        <w:noBreakHyphen/>
        <w:t>general’s functions</w:t>
      </w:r>
    </w:p>
    <w:p w14:paraId="41027080" w14:textId="2C32C238" w:rsidR="00FD297F" w:rsidRPr="00D5270B" w:rsidRDefault="00FD297F" w:rsidP="00FD297F">
      <w:pPr>
        <w:pStyle w:val="AmdtsEntries"/>
      </w:pPr>
      <w:r>
        <w:t>s 22 hdg</w:t>
      </w:r>
      <w:r>
        <w:tab/>
        <w:t xml:space="preserve">am </w:t>
      </w:r>
      <w:hyperlink r:id="rId63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1.88</w:t>
      </w:r>
    </w:p>
    <w:p w14:paraId="15A2AA2E" w14:textId="3251A59A" w:rsidR="00FD297F" w:rsidRPr="007056CB" w:rsidRDefault="00FD297F" w:rsidP="00FD297F">
      <w:pPr>
        <w:pStyle w:val="AmdtsEntries"/>
      </w:pPr>
      <w:r>
        <w:t>s 22</w:t>
      </w:r>
      <w:r>
        <w:tab/>
        <w:t xml:space="preserve">am </w:t>
      </w:r>
      <w:hyperlink r:id="rId63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1C676BB9" w14:textId="77777777" w:rsidR="00FD297F" w:rsidRDefault="00FD297F" w:rsidP="00FD297F">
      <w:pPr>
        <w:pStyle w:val="AmdtsEntryHd"/>
      </w:pPr>
      <w:r>
        <w:t>Director</w:t>
      </w:r>
      <w:r>
        <w:noBreakHyphen/>
        <w:t>general instructions</w:t>
      </w:r>
    </w:p>
    <w:p w14:paraId="469C56D9" w14:textId="014AD4D3" w:rsidR="00FD297F" w:rsidRPr="00D5270B" w:rsidRDefault="00FD297F" w:rsidP="00FD297F">
      <w:pPr>
        <w:pStyle w:val="AmdtsEntries"/>
      </w:pPr>
      <w:r>
        <w:t>s 23 hdg</w:t>
      </w:r>
      <w:r>
        <w:tab/>
        <w:t xml:space="preserve">am </w:t>
      </w:r>
      <w:hyperlink r:id="rId63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6BC96F9" w14:textId="2ED347E5" w:rsidR="00FD297F" w:rsidRPr="007056CB" w:rsidRDefault="00FD297F" w:rsidP="00FD297F">
      <w:pPr>
        <w:pStyle w:val="AmdtsEntries"/>
      </w:pPr>
      <w:r>
        <w:t>s 23</w:t>
      </w:r>
      <w:r>
        <w:tab/>
        <w:t xml:space="preserve">am </w:t>
      </w:r>
      <w:hyperlink r:id="rId63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BF8CDFC" w14:textId="77777777" w:rsidR="00FD297F" w:rsidRDefault="00FD297F" w:rsidP="00FD297F">
      <w:pPr>
        <w:pStyle w:val="AmdtsEntryHd"/>
      </w:pPr>
      <w:r>
        <w:t>Ministerial directions to director</w:t>
      </w:r>
      <w:r>
        <w:noBreakHyphen/>
        <w:t>general</w:t>
      </w:r>
    </w:p>
    <w:p w14:paraId="53031C61" w14:textId="7A79DA3B" w:rsidR="00FD297F" w:rsidRPr="00D5270B" w:rsidRDefault="00FD297F" w:rsidP="00FD297F">
      <w:pPr>
        <w:pStyle w:val="AmdtsEntries"/>
      </w:pPr>
      <w:r>
        <w:t>s 24 hdg</w:t>
      </w:r>
      <w:r>
        <w:tab/>
        <w:t xml:space="preserve">am </w:t>
      </w:r>
      <w:hyperlink r:id="rId63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9649B4B" w14:textId="73E067FA" w:rsidR="00FD297F" w:rsidRPr="007056CB" w:rsidRDefault="00FD297F" w:rsidP="00FD297F">
      <w:pPr>
        <w:pStyle w:val="AmdtsEntries"/>
      </w:pPr>
      <w:r>
        <w:t>s 24</w:t>
      </w:r>
      <w:r>
        <w:tab/>
        <w:t xml:space="preserve">am </w:t>
      </w:r>
      <w:hyperlink r:id="rId63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636" w:tooltip="Statute Law Amendment Act 2013 (No 2)" w:history="1">
        <w:r>
          <w:rPr>
            <w:rStyle w:val="charCitHyperlinkAbbrev"/>
          </w:rPr>
          <w:t>A2013</w:t>
        </w:r>
        <w:r>
          <w:rPr>
            <w:rStyle w:val="charCitHyperlinkAbbrev"/>
          </w:rPr>
          <w:noBreakHyphen/>
          <w:t>44</w:t>
        </w:r>
      </w:hyperlink>
      <w:r>
        <w:t xml:space="preserve"> amdt 3.13</w:t>
      </w:r>
    </w:p>
    <w:p w14:paraId="63A64EDB" w14:textId="77777777" w:rsidR="00FD297F" w:rsidRDefault="00FD297F" w:rsidP="00FD297F">
      <w:pPr>
        <w:pStyle w:val="AmdtsEntryHd"/>
      </w:pPr>
      <w:r>
        <w:t>Director</w:t>
      </w:r>
      <w:r>
        <w:noBreakHyphen/>
        <w:t>general may ask for assistance, etc</w:t>
      </w:r>
    </w:p>
    <w:p w14:paraId="7E2C13C0" w14:textId="0301DC8F" w:rsidR="00FD297F" w:rsidRPr="00D5270B" w:rsidRDefault="00FD297F" w:rsidP="00FD297F">
      <w:pPr>
        <w:pStyle w:val="AmdtsEntries"/>
      </w:pPr>
      <w:r>
        <w:t>s 25 hdg</w:t>
      </w:r>
      <w:r>
        <w:tab/>
        <w:t xml:space="preserve">am </w:t>
      </w:r>
      <w:hyperlink r:id="rId63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BFEB80A" w14:textId="6498FF4F" w:rsidR="00FD297F" w:rsidRPr="007056CB" w:rsidRDefault="00FD297F" w:rsidP="00FD297F">
      <w:pPr>
        <w:pStyle w:val="AmdtsEntries"/>
      </w:pPr>
      <w:r>
        <w:t>s 25</w:t>
      </w:r>
      <w:r>
        <w:tab/>
        <w:t xml:space="preserve">am </w:t>
      </w:r>
      <w:hyperlink r:id="rId63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639" w:tooltip="Training and Tertiary Education Amendment Act 2014" w:history="1">
        <w:r>
          <w:rPr>
            <w:rStyle w:val="charCitHyperlinkAbbrev"/>
          </w:rPr>
          <w:t>A2014</w:t>
        </w:r>
        <w:r>
          <w:rPr>
            <w:rStyle w:val="charCitHyperlinkAbbrev"/>
          </w:rPr>
          <w:noBreakHyphen/>
          <w:t>48</w:t>
        </w:r>
      </w:hyperlink>
      <w:r>
        <w:t xml:space="preserve"> amdt 1.7</w:t>
      </w:r>
    </w:p>
    <w:p w14:paraId="75E74B3F" w14:textId="77777777" w:rsidR="00FD297F" w:rsidRPr="00EC0D30" w:rsidRDefault="00FD297F" w:rsidP="00FD297F">
      <w:pPr>
        <w:pStyle w:val="AmdtsEntryHd"/>
        <w:rPr>
          <w:rFonts w:cs="Arial"/>
        </w:rPr>
      </w:pPr>
      <w:r>
        <w:rPr>
          <w:rFonts w:cs="Arial"/>
        </w:rPr>
        <w:t>Director</w:t>
      </w:r>
      <w:r>
        <w:rPr>
          <w:rFonts w:cs="Arial"/>
        </w:rPr>
        <w:noBreakHyphen/>
        <w:t>general</w:t>
      </w:r>
      <w:r w:rsidRPr="00EC0D30">
        <w:rPr>
          <w:rFonts w:cs="Arial"/>
        </w:rPr>
        <w:t xml:space="preserve"> must give identity cards</w:t>
      </w:r>
    </w:p>
    <w:p w14:paraId="453E9437" w14:textId="5C8761C6" w:rsidR="00FD297F" w:rsidRPr="00D5270B" w:rsidRDefault="00FD297F" w:rsidP="00FD297F">
      <w:pPr>
        <w:pStyle w:val="AmdtsEntries"/>
      </w:pPr>
      <w:r>
        <w:t>s 26 hdg</w:t>
      </w:r>
      <w:r>
        <w:tab/>
        <w:t xml:space="preserve">am </w:t>
      </w:r>
      <w:hyperlink r:id="rId64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CC8E437" w14:textId="77777777" w:rsidR="00FD297F" w:rsidRDefault="00FD297F" w:rsidP="00FD297F">
      <w:pPr>
        <w:pStyle w:val="AmdtsEntries"/>
        <w:rPr>
          <w:rFonts w:cs="Arial"/>
        </w:rPr>
      </w:pPr>
      <w:r w:rsidRPr="00EC0D30">
        <w:rPr>
          <w:rFonts w:cs="Arial"/>
        </w:rPr>
        <w:t>s 26</w:t>
      </w:r>
      <w:r w:rsidRPr="00EC0D30">
        <w:rPr>
          <w:rFonts w:cs="Arial"/>
        </w:rPr>
        <w:tab/>
        <w:t>ss (6)-(8) exp 9 September 2008 (s 26 (8))</w:t>
      </w:r>
    </w:p>
    <w:p w14:paraId="11E7CA7B" w14:textId="2F0BE079" w:rsidR="00FD297F" w:rsidRDefault="00FD297F" w:rsidP="00FD297F">
      <w:pPr>
        <w:pStyle w:val="AmdtsEntries"/>
      </w:pPr>
      <w:r>
        <w:rPr>
          <w:rFonts w:cs="Arial"/>
        </w:rPr>
        <w:tab/>
        <w:t xml:space="preserve">am </w:t>
      </w:r>
      <w:hyperlink r:id="rId641"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642" w:tooltip="Children and Young People Legislation Amendment Act 2016" w:history="1">
        <w:r>
          <w:rPr>
            <w:rStyle w:val="charCitHyperlinkAbbrev"/>
          </w:rPr>
          <w:t>A2016</w:t>
        </w:r>
        <w:r>
          <w:rPr>
            <w:rStyle w:val="charCitHyperlinkAbbrev"/>
          </w:rPr>
          <w:noBreakHyphen/>
          <w:t>38</w:t>
        </w:r>
      </w:hyperlink>
      <w:r>
        <w:t xml:space="preserve"> s 9; ss renum R51 LA</w:t>
      </w:r>
      <w:r w:rsidR="00F37BC1">
        <w:t xml:space="preserve">; </w:t>
      </w:r>
      <w:hyperlink r:id="rId643" w:tooltip="Children and Young People Amendment Act 2018" w:history="1">
        <w:r w:rsidR="00F37BC1">
          <w:rPr>
            <w:rStyle w:val="charCitHyperlinkAbbrev"/>
          </w:rPr>
          <w:t>A2018</w:t>
        </w:r>
        <w:r w:rsidR="00F37BC1">
          <w:rPr>
            <w:rStyle w:val="charCitHyperlinkAbbrev"/>
          </w:rPr>
          <w:noBreakHyphen/>
          <w:t>24</w:t>
        </w:r>
      </w:hyperlink>
      <w:r w:rsidR="00F37BC1">
        <w:t xml:space="preserve"> s 6</w:t>
      </w:r>
      <w:r w:rsidR="00711310">
        <w:t xml:space="preserve">; </w:t>
      </w:r>
      <w:hyperlink r:id="rId644" w:tooltip="Statute Law Amendment Act 2022" w:history="1">
        <w:r w:rsidR="00711310">
          <w:rPr>
            <w:rStyle w:val="Hyperlink"/>
            <w:u w:val="none"/>
          </w:rPr>
          <w:t>A2022</w:t>
        </w:r>
        <w:r w:rsidR="00711310">
          <w:rPr>
            <w:rStyle w:val="Hyperlink"/>
            <w:u w:val="none"/>
          </w:rPr>
          <w:noBreakHyphen/>
          <w:t>14</w:t>
        </w:r>
      </w:hyperlink>
      <w:r w:rsidR="00711310">
        <w:t xml:space="preserve"> amdt 3.19</w:t>
      </w:r>
    </w:p>
    <w:p w14:paraId="044F8284" w14:textId="77777777" w:rsidR="00FD297F" w:rsidRDefault="00FD297F" w:rsidP="00FD297F">
      <w:pPr>
        <w:pStyle w:val="AmdtsEntryHd"/>
      </w:pPr>
      <w:r w:rsidRPr="0039267F">
        <w:lastRenderedPageBreak/>
        <w:t>Children and Youth Services Council</w:t>
      </w:r>
    </w:p>
    <w:p w14:paraId="794EAD69" w14:textId="75AF4BFC" w:rsidR="00FD297F" w:rsidRPr="00B73191" w:rsidRDefault="00FD297F" w:rsidP="00FD297F">
      <w:pPr>
        <w:pStyle w:val="AmdtsEntries"/>
      </w:pPr>
      <w:r>
        <w:t>pt 2.2 hdg</w:t>
      </w:r>
      <w:r>
        <w:tab/>
        <w:t xml:space="preserve">sub </w:t>
      </w:r>
      <w:hyperlink r:id="rId645" w:tooltip="Children and Young People Amendment Act 2015 (No 3)" w:history="1">
        <w:r>
          <w:rPr>
            <w:rStyle w:val="charCitHyperlinkAbbrev"/>
          </w:rPr>
          <w:t>A2015</w:t>
        </w:r>
        <w:r>
          <w:rPr>
            <w:rStyle w:val="charCitHyperlinkAbbrev"/>
          </w:rPr>
          <w:noBreakHyphen/>
          <w:t>46</w:t>
        </w:r>
      </w:hyperlink>
      <w:r>
        <w:t xml:space="preserve"> s 4</w:t>
      </w:r>
    </w:p>
    <w:p w14:paraId="5A5F7C78" w14:textId="77777777" w:rsidR="00FD297F" w:rsidRDefault="00FD297F" w:rsidP="00FD297F">
      <w:pPr>
        <w:pStyle w:val="AmdtsEntryHd"/>
      </w:pPr>
      <w:r w:rsidRPr="0039267F">
        <w:t>Establishment of council</w:t>
      </w:r>
    </w:p>
    <w:p w14:paraId="1C36F404" w14:textId="6102EE11" w:rsidR="00FD297F" w:rsidRPr="00B73191" w:rsidRDefault="00FD297F" w:rsidP="00FD297F">
      <w:pPr>
        <w:pStyle w:val="AmdtsEntries"/>
      </w:pPr>
      <w:r>
        <w:t>s 27</w:t>
      </w:r>
      <w:r>
        <w:tab/>
        <w:t xml:space="preserve">sub </w:t>
      </w:r>
      <w:hyperlink r:id="rId646" w:tooltip="Children and Young People Amendment Act 2015 (No 3)" w:history="1">
        <w:r>
          <w:rPr>
            <w:rStyle w:val="charCitHyperlinkAbbrev"/>
          </w:rPr>
          <w:t>A2015</w:t>
        </w:r>
        <w:r>
          <w:rPr>
            <w:rStyle w:val="charCitHyperlinkAbbrev"/>
          </w:rPr>
          <w:noBreakHyphen/>
          <w:t>46</w:t>
        </w:r>
      </w:hyperlink>
      <w:r>
        <w:t xml:space="preserve"> s 4</w:t>
      </w:r>
    </w:p>
    <w:p w14:paraId="033C10ED" w14:textId="77777777" w:rsidR="00FD297F" w:rsidRDefault="00FD297F" w:rsidP="00FD297F">
      <w:pPr>
        <w:pStyle w:val="AmdtsEntryHd"/>
      </w:pPr>
      <w:r w:rsidRPr="0039267F">
        <w:t>Council members</w:t>
      </w:r>
    </w:p>
    <w:p w14:paraId="326214E9" w14:textId="4873F531" w:rsidR="00FD297F" w:rsidRPr="00B73191" w:rsidRDefault="00FD297F" w:rsidP="00FD297F">
      <w:pPr>
        <w:pStyle w:val="AmdtsEntries"/>
      </w:pPr>
      <w:r>
        <w:t>s 28</w:t>
      </w:r>
      <w:r>
        <w:tab/>
        <w:t xml:space="preserve">sub </w:t>
      </w:r>
      <w:hyperlink r:id="rId647" w:tooltip="Children and Young People Amendment Act 2015 (No 3)" w:history="1">
        <w:r>
          <w:rPr>
            <w:rStyle w:val="charCitHyperlinkAbbrev"/>
          </w:rPr>
          <w:t>A2015</w:t>
        </w:r>
        <w:r>
          <w:rPr>
            <w:rStyle w:val="charCitHyperlinkAbbrev"/>
          </w:rPr>
          <w:noBreakHyphen/>
          <w:t>46</w:t>
        </w:r>
      </w:hyperlink>
      <w:r>
        <w:t xml:space="preserve"> s 4</w:t>
      </w:r>
    </w:p>
    <w:p w14:paraId="77C90D0E" w14:textId="77777777" w:rsidR="00FD297F" w:rsidRPr="00EC0D30" w:rsidRDefault="00FD297F" w:rsidP="00FD297F">
      <w:pPr>
        <w:pStyle w:val="AmdtsEntryHd"/>
        <w:rPr>
          <w:rFonts w:cs="Arial"/>
        </w:rPr>
      </w:pPr>
      <w:r>
        <w:t>Appointment of council members</w:t>
      </w:r>
    </w:p>
    <w:p w14:paraId="7706BDD4" w14:textId="23922BAC" w:rsidR="00FD297F" w:rsidRPr="00EC0D30" w:rsidRDefault="00FD297F" w:rsidP="00FD297F">
      <w:pPr>
        <w:pStyle w:val="AmdtsEntries"/>
        <w:rPr>
          <w:rFonts w:cs="Arial"/>
        </w:rPr>
      </w:pPr>
      <w:r>
        <w:t>s 30</w:t>
      </w:r>
      <w:r>
        <w:tab/>
        <w:t xml:space="preserve">am </w:t>
      </w:r>
      <w:hyperlink r:id="rId648" w:tooltip="Statute Law Amendment Act 2013 (No 2)" w:history="1">
        <w:r>
          <w:rPr>
            <w:rStyle w:val="charCitHyperlinkAbbrev"/>
          </w:rPr>
          <w:t>A2013</w:t>
        </w:r>
        <w:r>
          <w:rPr>
            <w:rStyle w:val="charCitHyperlinkAbbrev"/>
          </w:rPr>
          <w:noBreakHyphen/>
          <w:t>44</w:t>
        </w:r>
      </w:hyperlink>
      <w:r>
        <w:t xml:space="preserve"> amdt 3.14</w:t>
      </w:r>
    </w:p>
    <w:p w14:paraId="58AD7602" w14:textId="77777777" w:rsidR="00FD297F" w:rsidRDefault="00FD297F" w:rsidP="00FD297F">
      <w:pPr>
        <w:pStyle w:val="AmdtsEntryHd"/>
      </w:pPr>
      <w:r>
        <w:t>Advice and assistance by director</w:t>
      </w:r>
      <w:r>
        <w:noBreakHyphen/>
        <w:t>general and public advocate</w:t>
      </w:r>
    </w:p>
    <w:p w14:paraId="11951EA5" w14:textId="39A23B47" w:rsidR="00FD297F" w:rsidRPr="00D5270B" w:rsidRDefault="00FD297F" w:rsidP="00FD297F">
      <w:pPr>
        <w:pStyle w:val="AmdtsEntries"/>
      </w:pPr>
      <w:r>
        <w:t>s 36 hdg</w:t>
      </w:r>
      <w:r>
        <w:tab/>
        <w:t xml:space="preserve">am </w:t>
      </w:r>
      <w:hyperlink r:id="rId64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0C55358" w14:textId="1FC8EBCF" w:rsidR="00FD297F" w:rsidRPr="007056CB" w:rsidRDefault="00FD297F" w:rsidP="00FD297F">
      <w:pPr>
        <w:pStyle w:val="AmdtsEntries"/>
      </w:pPr>
      <w:r>
        <w:t>s 36</w:t>
      </w:r>
      <w:r>
        <w:tab/>
        <w:t xml:space="preserve">am </w:t>
      </w:r>
      <w:hyperlink r:id="rId65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D1B21AC" w14:textId="77777777" w:rsidR="00FD297F" w:rsidRDefault="00FD297F" w:rsidP="00FD297F">
      <w:pPr>
        <w:pStyle w:val="AmdtsEntryHd"/>
      </w:pPr>
      <w:r w:rsidRPr="00886F3A">
        <w:t>Official visitors</w:t>
      </w:r>
    </w:p>
    <w:p w14:paraId="24E7A0FF" w14:textId="7A0B35F1" w:rsidR="00FD297F" w:rsidRDefault="00FD297F" w:rsidP="00FD297F">
      <w:pPr>
        <w:pStyle w:val="AmdtsEntries"/>
      </w:pPr>
      <w:r>
        <w:t>pt 2.3 hdg</w:t>
      </w:r>
      <w:r>
        <w:tab/>
        <w:t xml:space="preserve">sub </w:t>
      </w:r>
      <w:hyperlink r:id="rId651" w:anchor="history" w:tooltip="Official Visitor Act 2012" w:history="1">
        <w:r>
          <w:rPr>
            <w:rStyle w:val="charCitHyperlinkAbbrev"/>
          </w:rPr>
          <w:t>A2012</w:t>
        </w:r>
        <w:r>
          <w:rPr>
            <w:rStyle w:val="charCitHyperlinkAbbrev"/>
          </w:rPr>
          <w:noBreakHyphen/>
          <w:t>33</w:t>
        </w:r>
      </w:hyperlink>
      <w:r>
        <w:t xml:space="preserve"> amdt 1.1</w:t>
      </w:r>
    </w:p>
    <w:p w14:paraId="6518247C" w14:textId="1B216546" w:rsidR="00FD297F" w:rsidRPr="00101D9D" w:rsidRDefault="00FD297F" w:rsidP="00FD297F">
      <w:pPr>
        <w:pStyle w:val="AmdtsEntries"/>
      </w:pPr>
      <w:r>
        <w:t>pt 2.3 hdg note</w:t>
      </w:r>
      <w:r>
        <w:tab/>
        <w:t xml:space="preserve">am </w:t>
      </w:r>
      <w:hyperlink r:id="rId652" w:tooltip="Official Visitor Amendment Act 2013" w:history="1">
        <w:r>
          <w:rPr>
            <w:rStyle w:val="charCitHyperlinkAbbrev"/>
          </w:rPr>
          <w:t>A2013</w:t>
        </w:r>
        <w:r>
          <w:rPr>
            <w:rStyle w:val="charCitHyperlinkAbbrev"/>
          </w:rPr>
          <w:noBreakHyphen/>
          <w:t>22</w:t>
        </w:r>
      </w:hyperlink>
      <w:r>
        <w:t xml:space="preserve"> amdt 1.1</w:t>
      </w:r>
    </w:p>
    <w:p w14:paraId="6A3C9EAF" w14:textId="77777777" w:rsidR="00FD297F" w:rsidRDefault="00FD297F" w:rsidP="00FD297F">
      <w:pPr>
        <w:pStyle w:val="AmdtsEntryHd"/>
        <w:rPr>
          <w:i/>
        </w:rPr>
      </w:pPr>
      <w:r w:rsidRPr="00886F3A">
        <w:t xml:space="preserve">Meaning of </w:t>
      </w:r>
      <w:r w:rsidRPr="00886F3A">
        <w:rPr>
          <w:i/>
        </w:rPr>
        <w:t xml:space="preserve">entitled person </w:t>
      </w:r>
      <w:r w:rsidRPr="00886F3A">
        <w:t xml:space="preserve">and </w:t>
      </w:r>
      <w:r w:rsidRPr="00886F3A">
        <w:rPr>
          <w:i/>
        </w:rPr>
        <w:t>visitable place</w:t>
      </w:r>
    </w:p>
    <w:p w14:paraId="32A08028" w14:textId="6B36F8AE" w:rsidR="00FD297F" w:rsidRPr="00101D9D" w:rsidRDefault="00FD297F" w:rsidP="00FD297F">
      <w:pPr>
        <w:pStyle w:val="AmdtsEntries"/>
      </w:pPr>
      <w:r>
        <w:t>s 37</w:t>
      </w:r>
      <w:r>
        <w:tab/>
        <w:t xml:space="preserve">sub </w:t>
      </w:r>
      <w:hyperlink r:id="rId653" w:anchor="history" w:tooltip="Official Visitor Act 2012" w:history="1">
        <w:r>
          <w:rPr>
            <w:rStyle w:val="charCitHyperlinkAbbrev"/>
          </w:rPr>
          <w:t>A2012</w:t>
        </w:r>
        <w:r>
          <w:rPr>
            <w:rStyle w:val="charCitHyperlinkAbbrev"/>
          </w:rPr>
          <w:noBreakHyphen/>
          <w:t>33</w:t>
        </w:r>
      </w:hyperlink>
      <w:r>
        <w:t xml:space="preserve"> amdt 1.1</w:t>
      </w:r>
    </w:p>
    <w:p w14:paraId="52615D8A" w14:textId="77777777" w:rsidR="00FD297F" w:rsidRDefault="00FD297F" w:rsidP="00FD297F">
      <w:pPr>
        <w:pStyle w:val="AmdtsEntryHd"/>
        <w:rPr>
          <w:i/>
        </w:rPr>
      </w:pPr>
      <w:r w:rsidRPr="00886F3A">
        <w:t>Appointment of official visitors—additional suitability requirement</w:t>
      </w:r>
    </w:p>
    <w:p w14:paraId="7C4E5D42" w14:textId="36EF2BA4" w:rsidR="00FD297F" w:rsidRDefault="00FD297F" w:rsidP="00FD297F">
      <w:pPr>
        <w:pStyle w:val="AmdtsEntries"/>
      </w:pPr>
      <w:r>
        <w:t>s 38</w:t>
      </w:r>
      <w:r>
        <w:tab/>
        <w:t xml:space="preserve">sub </w:t>
      </w:r>
      <w:hyperlink r:id="rId654" w:anchor="history" w:tooltip="Official Visitor Act 2012" w:history="1">
        <w:r>
          <w:rPr>
            <w:rStyle w:val="charCitHyperlinkAbbrev"/>
          </w:rPr>
          <w:t>A2012</w:t>
        </w:r>
        <w:r>
          <w:rPr>
            <w:rStyle w:val="charCitHyperlinkAbbrev"/>
          </w:rPr>
          <w:noBreakHyphen/>
          <w:t>33</w:t>
        </w:r>
      </w:hyperlink>
      <w:r>
        <w:t xml:space="preserve"> amdt 1.1</w:t>
      </w:r>
    </w:p>
    <w:p w14:paraId="655C9CEB" w14:textId="1069F2F2" w:rsidR="00622265" w:rsidRPr="00101D9D" w:rsidRDefault="00622265" w:rsidP="00622265">
      <w:pPr>
        <w:pStyle w:val="AmdtsEntries"/>
      </w:pPr>
      <w:r>
        <w:tab/>
        <w:t xml:space="preserve">am </w:t>
      </w:r>
      <w:hyperlink r:id="rId655" w:tooltip="Official Visitor Amendment Act 2019" w:history="1">
        <w:r>
          <w:rPr>
            <w:rStyle w:val="Hyperlink"/>
            <w:u w:val="none"/>
          </w:rPr>
          <w:t>A2019</w:t>
        </w:r>
        <w:r>
          <w:rPr>
            <w:rStyle w:val="Hyperlink"/>
            <w:u w:val="none"/>
          </w:rPr>
          <w:noBreakHyphen/>
          <w:t>29</w:t>
        </w:r>
      </w:hyperlink>
      <w:r>
        <w:t xml:space="preserve"> amdt 1.1</w:t>
      </w:r>
    </w:p>
    <w:p w14:paraId="2CFCCB99" w14:textId="77777777" w:rsidR="00FD297F" w:rsidRDefault="00FD297F" w:rsidP="00FD297F">
      <w:pPr>
        <w:pStyle w:val="AmdtsEntryHd"/>
      </w:pPr>
      <w:r w:rsidRPr="00886F3A">
        <w:t>Request for sensitive information by official visitors</w:t>
      </w:r>
    </w:p>
    <w:p w14:paraId="791B7975" w14:textId="4B99E283" w:rsidR="00FD297F" w:rsidRDefault="00FD297F" w:rsidP="00FD297F">
      <w:pPr>
        <w:pStyle w:val="AmdtsEntries"/>
      </w:pPr>
      <w:r>
        <w:t>s 39</w:t>
      </w:r>
      <w:r>
        <w:tab/>
        <w:t xml:space="preserve">am </w:t>
      </w:r>
      <w:hyperlink r:id="rId65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E0F6548" w14:textId="6993A90F" w:rsidR="00FD297F" w:rsidRDefault="00FD297F" w:rsidP="00FD297F">
      <w:pPr>
        <w:pStyle w:val="AmdtsEntries"/>
      </w:pPr>
      <w:r>
        <w:tab/>
        <w:t xml:space="preserve">sub </w:t>
      </w:r>
      <w:hyperlink r:id="rId657" w:anchor="history" w:tooltip="Official Visitor Act 2012" w:history="1">
        <w:r>
          <w:rPr>
            <w:rStyle w:val="charCitHyperlinkAbbrev"/>
          </w:rPr>
          <w:t>A2012</w:t>
        </w:r>
        <w:r>
          <w:rPr>
            <w:rStyle w:val="charCitHyperlinkAbbrev"/>
          </w:rPr>
          <w:noBreakHyphen/>
          <w:t>33</w:t>
        </w:r>
      </w:hyperlink>
      <w:r>
        <w:t xml:space="preserve"> amdt 1.1</w:t>
      </w:r>
    </w:p>
    <w:p w14:paraId="1FAD44AA" w14:textId="60C98CBF" w:rsidR="00622265" w:rsidRPr="007056CB" w:rsidRDefault="00622265" w:rsidP="00FD297F">
      <w:pPr>
        <w:pStyle w:val="AmdtsEntries"/>
      </w:pPr>
      <w:r>
        <w:tab/>
        <w:t xml:space="preserve">am </w:t>
      </w:r>
      <w:hyperlink r:id="rId658" w:tooltip="Official Visitor Amendment Act 2019" w:history="1">
        <w:r>
          <w:rPr>
            <w:rStyle w:val="Hyperlink"/>
            <w:u w:val="none"/>
          </w:rPr>
          <w:t>A2019</w:t>
        </w:r>
        <w:r>
          <w:rPr>
            <w:rStyle w:val="Hyperlink"/>
            <w:u w:val="none"/>
          </w:rPr>
          <w:noBreakHyphen/>
          <w:t>29</w:t>
        </w:r>
      </w:hyperlink>
      <w:r>
        <w:t xml:space="preserve"> amdt 1.2</w:t>
      </w:r>
    </w:p>
    <w:p w14:paraId="552FE880" w14:textId="77777777" w:rsidR="00FD297F" w:rsidRDefault="00FD297F" w:rsidP="00FD297F">
      <w:pPr>
        <w:pStyle w:val="AmdtsEntryHd"/>
        <w:rPr>
          <w:i/>
        </w:rPr>
      </w:pPr>
      <w:r w:rsidRPr="00886F3A">
        <w:t>Frequency of visits by official visitors</w:t>
      </w:r>
    </w:p>
    <w:p w14:paraId="29F75FED" w14:textId="2F297599" w:rsidR="00FD297F" w:rsidRDefault="00FD297F" w:rsidP="00FD297F">
      <w:pPr>
        <w:pStyle w:val="AmdtsEntries"/>
      </w:pPr>
      <w:r>
        <w:t>s 40</w:t>
      </w:r>
      <w:r>
        <w:tab/>
        <w:t xml:space="preserve">sub </w:t>
      </w:r>
      <w:hyperlink r:id="rId659" w:anchor="history" w:tooltip="Official Visitor Act 2012" w:history="1">
        <w:r>
          <w:rPr>
            <w:rStyle w:val="charCitHyperlinkAbbrev"/>
          </w:rPr>
          <w:t>A2012</w:t>
        </w:r>
        <w:r>
          <w:rPr>
            <w:rStyle w:val="charCitHyperlinkAbbrev"/>
          </w:rPr>
          <w:noBreakHyphen/>
          <w:t>33</w:t>
        </w:r>
      </w:hyperlink>
      <w:r>
        <w:t xml:space="preserve"> amdt 1.1</w:t>
      </w:r>
    </w:p>
    <w:p w14:paraId="1227D061" w14:textId="64912BDF" w:rsidR="00FD297F" w:rsidRPr="00101D9D" w:rsidRDefault="00FD297F" w:rsidP="00FD297F">
      <w:pPr>
        <w:pStyle w:val="AmdtsEntries"/>
      </w:pPr>
      <w:r>
        <w:tab/>
        <w:t xml:space="preserve">om </w:t>
      </w:r>
      <w:hyperlink r:id="rId660" w:tooltip="Official Visitor Amendment Act 2013" w:history="1">
        <w:r>
          <w:rPr>
            <w:rStyle w:val="charCitHyperlinkAbbrev"/>
          </w:rPr>
          <w:t>A2013</w:t>
        </w:r>
        <w:r>
          <w:rPr>
            <w:rStyle w:val="charCitHyperlinkAbbrev"/>
          </w:rPr>
          <w:noBreakHyphen/>
          <w:t>22</w:t>
        </w:r>
      </w:hyperlink>
      <w:r>
        <w:t xml:space="preserve"> amdt 1.2</w:t>
      </w:r>
    </w:p>
    <w:p w14:paraId="1C71E571" w14:textId="77777777" w:rsidR="00FD297F" w:rsidRDefault="00FD297F" w:rsidP="00FD297F">
      <w:pPr>
        <w:pStyle w:val="AmdtsEntryHd"/>
      </w:pPr>
      <w:r>
        <w:t>Official visitors—reporting to director</w:t>
      </w:r>
      <w:r>
        <w:noBreakHyphen/>
        <w:t>general</w:t>
      </w:r>
    </w:p>
    <w:p w14:paraId="587BEF79" w14:textId="304CFA2E" w:rsidR="00FD297F" w:rsidRPr="00D5270B" w:rsidRDefault="00FD297F" w:rsidP="00FD297F">
      <w:pPr>
        <w:pStyle w:val="AmdtsEntries"/>
      </w:pPr>
      <w:r>
        <w:t>s 41 hdg</w:t>
      </w:r>
      <w:r>
        <w:tab/>
        <w:t xml:space="preserve">am </w:t>
      </w:r>
      <w:hyperlink r:id="rId66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59EE37A" w14:textId="14268D55" w:rsidR="00FD297F" w:rsidRDefault="00FD297F" w:rsidP="00FD297F">
      <w:pPr>
        <w:pStyle w:val="AmdtsEntries"/>
      </w:pPr>
      <w:r>
        <w:t>s 41</w:t>
      </w:r>
      <w:r>
        <w:tab/>
        <w:t xml:space="preserve">am </w:t>
      </w:r>
      <w:hyperlink r:id="rId66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B899616" w14:textId="2608A875" w:rsidR="00FD297F" w:rsidRPr="007056CB" w:rsidRDefault="00FD297F" w:rsidP="00FD297F">
      <w:pPr>
        <w:pStyle w:val="AmdtsEntries"/>
      </w:pPr>
      <w:r>
        <w:tab/>
        <w:t xml:space="preserve">om </w:t>
      </w:r>
      <w:hyperlink r:id="rId663" w:anchor="history" w:tooltip="Official Visitor Act 2012" w:history="1">
        <w:r>
          <w:rPr>
            <w:rStyle w:val="charCitHyperlinkAbbrev"/>
          </w:rPr>
          <w:t>A2012</w:t>
        </w:r>
        <w:r>
          <w:rPr>
            <w:rStyle w:val="charCitHyperlinkAbbrev"/>
          </w:rPr>
          <w:noBreakHyphen/>
          <w:t>33</w:t>
        </w:r>
      </w:hyperlink>
      <w:r>
        <w:t xml:space="preserve"> amdt 1.1</w:t>
      </w:r>
    </w:p>
    <w:p w14:paraId="484FB0DE" w14:textId="77777777" w:rsidR="00FD297F" w:rsidRDefault="00FD297F" w:rsidP="00FD297F">
      <w:pPr>
        <w:pStyle w:val="AmdtsEntryHd"/>
      </w:pPr>
      <w:r>
        <w:t>Ending appointment of official visitors</w:t>
      </w:r>
    </w:p>
    <w:p w14:paraId="34411D8D" w14:textId="35335B49" w:rsidR="00FD297F" w:rsidRPr="00101D9D" w:rsidRDefault="00FD297F" w:rsidP="00FD297F">
      <w:pPr>
        <w:pStyle w:val="AmdtsEntries"/>
      </w:pPr>
      <w:r>
        <w:t>s 42</w:t>
      </w:r>
      <w:r>
        <w:tab/>
        <w:t xml:space="preserve">om </w:t>
      </w:r>
      <w:hyperlink r:id="rId664" w:anchor="history" w:tooltip="Official Visitor Act 2012" w:history="1">
        <w:r>
          <w:rPr>
            <w:rStyle w:val="charCitHyperlinkAbbrev"/>
          </w:rPr>
          <w:t>A2012</w:t>
        </w:r>
        <w:r>
          <w:rPr>
            <w:rStyle w:val="charCitHyperlinkAbbrev"/>
          </w:rPr>
          <w:noBreakHyphen/>
          <w:t>33</w:t>
        </w:r>
      </w:hyperlink>
      <w:r>
        <w:t xml:space="preserve"> amdt 1.1</w:t>
      </w:r>
    </w:p>
    <w:p w14:paraId="41176916" w14:textId="77777777" w:rsidR="00FD297F" w:rsidRDefault="00FD297F" w:rsidP="00FD297F">
      <w:pPr>
        <w:pStyle w:val="AmdtsEntryHd"/>
      </w:pPr>
      <w:r>
        <w:t>Complaints guidelines</w:t>
      </w:r>
    </w:p>
    <w:p w14:paraId="3A275A0B" w14:textId="0E41BDA3" w:rsidR="00FD297F" w:rsidRPr="00101D9D" w:rsidRDefault="00FD297F" w:rsidP="00FD297F">
      <w:pPr>
        <w:pStyle w:val="AmdtsEntries"/>
      </w:pPr>
      <w:r>
        <w:t>s 43</w:t>
      </w:r>
      <w:r>
        <w:tab/>
        <w:t xml:space="preserve">om </w:t>
      </w:r>
      <w:hyperlink r:id="rId665" w:anchor="history" w:tooltip="Official Visitor Act 2012" w:history="1">
        <w:r>
          <w:rPr>
            <w:rStyle w:val="charCitHyperlinkAbbrev"/>
          </w:rPr>
          <w:t>A2012</w:t>
        </w:r>
        <w:r>
          <w:rPr>
            <w:rStyle w:val="charCitHyperlinkAbbrev"/>
          </w:rPr>
          <w:noBreakHyphen/>
          <w:t>33</w:t>
        </w:r>
      </w:hyperlink>
      <w:r>
        <w:t xml:space="preserve"> amdt 1.1</w:t>
      </w:r>
    </w:p>
    <w:p w14:paraId="12B624CD" w14:textId="77777777" w:rsidR="00FD297F" w:rsidRDefault="00FD297F" w:rsidP="00FD297F">
      <w:pPr>
        <w:pStyle w:val="AmdtsEntryHd"/>
      </w:pPr>
      <w:r>
        <w:t>Complaints to official visitors</w:t>
      </w:r>
    </w:p>
    <w:p w14:paraId="70AE86EA" w14:textId="0B14DFF3" w:rsidR="00FD297F" w:rsidRPr="00101D9D" w:rsidRDefault="00FD297F" w:rsidP="00FD297F">
      <w:pPr>
        <w:pStyle w:val="AmdtsEntries"/>
      </w:pPr>
      <w:r>
        <w:t>s 44</w:t>
      </w:r>
      <w:r>
        <w:tab/>
        <w:t xml:space="preserve">om </w:t>
      </w:r>
      <w:hyperlink r:id="rId666" w:anchor="history" w:tooltip="Official Visitor Act 2012" w:history="1">
        <w:r>
          <w:rPr>
            <w:rStyle w:val="charCitHyperlinkAbbrev"/>
          </w:rPr>
          <w:t>A2012</w:t>
        </w:r>
        <w:r>
          <w:rPr>
            <w:rStyle w:val="charCitHyperlinkAbbrev"/>
          </w:rPr>
          <w:noBreakHyphen/>
          <w:t>33</w:t>
        </w:r>
      </w:hyperlink>
      <w:r>
        <w:t xml:space="preserve"> amdt 1.1</w:t>
      </w:r>
    </w:p>
    <w:p w14:paraId="727AB2EB" w14:textId="77777777" w:rsidR="00FD297F" w:rsidRDefault="00FD297F" w:rsidP="00FD297F">
      <w:pPr>
        <w:pStyle w:val="AmdtsEntryHd"/>
      </w:pPr>
      <w:r>
        <w:t>Requests to see official visitor</w:t>
      </w:r>
    </w:p>
    <w:p w14:paraId="682EE192" w14:textId="3AE01690" w:rsidR="00FD297F" w:rsidRPr="00101D9D" w:rsidRDefault="00FD297F" w:rsidP="00FD297F">
      <w:pPr>
        <w:pStyle w:val="AmdtsEntries"/>
      </w:pPr>
      <w:r>
        <w:t>s 45</w:t>
      </w:r>
      <w:r>
        <w:tab/>
        <w:t xml:space="preserve">om </w:t>
      </w:r>
      <w:hyperlink r:id="rId667" w:anchor="history" w:tooltip="Official Visitor Act 2012" w:history="1">
        <w:r>
          <w:rPr>
            <w:rStyle w:val="charCitHyperlinkAbbrev"/>
          </w:rPr>
          <w:t>A2012</w:t>
        </w:r>
        <w:r>
          <w:rPr>
            <w:rStyle w:val="charCitHyperlinkAbbrev"/>
          </w:rPr>
          <w:noBreakHyphen/>
          <w:t>33</w:t>
        </w:r>
      </w:hyperlink>
      <w:r>
        <w:t xml:space="preserve"> amdt 1.1</w:t>
      </w:r>
    </w:p>
    <w:p w14:paraId="69909626" w14:textId="77777777" w:rsidR="00FD297F" w:rsidRDefault="00FD297F" w:rsidP="00FD297F">
      <w:pPr>
        <w:pStyle w:val="AmdtsEntryHd"/>
      </w:pPr>
      <w:r>
        <w:lastRenderedPageBreak/>
        <w:t>Notice of complaints</w:t>
      </w:r>
    </w:p>
    <w:p w14:paraId="6ADD1029" w14:textId="41CE6F60" w:rsidR="00FD297F" w:rsidRDefault="00FD297F" w:rsidP="00FD297F">
      <w:pPr>
        <w:pStyle w:val="AmdtsEntries"/>
      </w:pPr>
      <w:r>
        <w:t>s 46</w:t>
      </w:r>
      <w:r>
        <w:tab/>
        <w:t xml:space="preserve">am </w:t>
      </w:r>
      <w:hyperlink r:id="rId66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DC1E55D" w14:textId="27938048" w:rsidR="00FD297F" w:rsidRPr="00101D9D" w:rsidRDefault="00FD297F" w:rsidP="00FD297F">
      <w:pPr>
        <w:pStyle w:val="AmdtsEntries"/>
      </w:pPr>
      <w:r>
        <w:tab/>
        <w:t xml:space="preserve">om </w:t>
      </w:r>
      <w:hyperlink r:id="rId669" w:anchor="history" w:tooltip="Official Visitor Act 2012" w:history="1">
        <w:r>
          <w:rPr>
            <w:rStyle w:val="charCitHyperlinkAbbrev"/>
          </w:rPr>
          <w:t>A2012</w:t>
        </w:r>
        <w:r>
          <w:rPr>
            <w:rStyle w:val="charCitHyperlinkAbbrev"/>
          </w:rPr>
          <w:noBreakHyphen/>
          <w:t>33</w:t>
        </w:r>
      </w:hyperlink>
      <w:r>
        <w:t xml:space="preserve"> amdt 1.1</w:t>
      </w:r>
    </w:p>
    <w:p w14:paraId="5288ECFD" w14:textId="77777777" w:rsidR="00FD297F" w:rsidRDefault="00FD297F" w:rsidP="00FD297F">
      <w:pPr>
        <w:pStyle w:val="AmdtsEntryHd"/>
      </w:pPr>
      <w:r>
        <w:t>Official visitors must try to resolve complaints</w:t>
      </w:r>
    </w:p>
    <w:p w14:paraId="69F87555" w14:textId="60AD0BCB" w:rsidR="00FD297F" w:rsidRPr="007056CB" w:rsidRDefault="00FD297F" w:rsidP="00FD297F">
      <w:pPr>
        <w:pStyle w:val="AmdtsEntries"/>
        <w:keepNext/>
      </w:pPr>
      <w:r>
        <w:t>s 47</w:t>
      </w:r>
      <w:r>
        <w:tab/>
        <w:t xml:space="preserve">am </w:t>
      </w:r>
      <w:hyperlink r:id="rId67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BBA2C65" w14:textId="69AA4914" w:rsidR="00FD297F" w:rsidRPr="00101D9D" w:rsidRDefault="00FD297F" w:rsidP="00FD297F">
      <w:pPr>
        <w:pStyle w:val="AmdtsEntries"/>
      </w:pPr>
      <w:r>
        <w:tab/>
        <w:t xml:space="preserve">om </w:t>
      </w:r>
      <w:hyperlink r:id="rId671" w:anchor="history" w:tooltip="Official Visitor Act 2012" w:history="1">
        <w:r>
          <w:rPr>
            <w:rStyle w:val="charCitHyperlinkAbbrev"/>
          </w:rPr>
          <w:t>A2012</w:t>
        </w:r>
        <w:r>
          <w:rPr>
            <w:rStyle w:val="charCitHyperlinkAbbrev"/>
          </w:rPr>
          <w:noBreakHyphen/>
          <w:t>33</w:t>
        </w:r>
      </w:hyperlink>
      <w:r>
        <w:t xml:space="preserve"> amdt 1.1</w:t>
      </w:r>
    </w:p>
    <w:p w14:paraId="30461BD3" w14:textId="77777777" w:rsidR="00FD297F" w:rsidRDefault="00FD297F" w:rsidP="00FD297F">
      <w:pPr>
        <w:pStyle w:val="AmdtsEntryHd"/>
      </w:pPr>
      <w:r>
        <w:t>Withdrawal of complaints</w:t>
      </w:r>
    </w:p>
    <w:p w14:paraId="0CA62E52" w14:textId="44C27868" w:rsidR="00FD297F" w:rsidRPr="00101D9D" w:rsidRDefault="00FD297F" w:rsidP="00FD297F">
      <w:pPr>
        <w:pStyle w:val="AmdtsEntries"/>
      </w:pPr>
      <w:r>
        <w:t>s 48</w:t>
      </w:r>
      <w:r>
        <w:tab/>
        <w:t xml:space="preserve">om </w:t>
      </w:r>
      <w:hyperlink r:id="rId672" w:anchor="history" w:tooltip="Official Visitor Act 2012" w:history="1">
        <w:r>
          <w:rPr>
            <w:rStyle w:val="charCitHyperlinkAbbrev"/>
          </w:rPr>
          <w:t>A2012</w:t>
        </w:r>
        <w:r>
          <w:rPr>
            <w:rStyle w:val="charCitHyperlinkAbbrev"/>
          </w:rPr>
          <w:noBreakHyphen/>
          <w:t>33</w:t>
        </w:r>
      </w:hyperlink>
      <w:r>
        <w:t xml:space="preserve"> amdt 1.1</w:t>
      </w:r>
    </w:p>
    <w:p w14:paraId="5E4BA9E6" w14:textId="77777777" w:rsidR="00FD297F" w:rsidRDefault="00FD297F" w:rsidP="00FD297F">
      <w:pPr>
        <w:pStyle w:val="AmdtsEntryHd"/>
      </w:pPr>
      <w:r>
        <w:t>Complaints may be closed—referral to other entity</w:t>
      </w:r>
    </w:p>
    <w:p w14:paraId="17C1B98B" w14:textId="7391F616" w:rsidR="00FD297F" w:rsidRPr="00101D9D" w:rsidRDefault="00FD297F" w:rsidP="00FD297F">
      <w:pPr>
        <w:pStyle w:val="AmdtsEntries"/>
      </w:pPr>
      <w:r>
        <w:t>s 49</w:t>
      </w:r>
      <w:r>
        <w:tab/>
        <w:t xml:space="preserve">om </w:t>
      </w:r>
      <w:hyperlink r:id="rId673" w:anchor="history" w:tooltip="Official Visitor Act 2012" w:history="1">
        <w:r>
          <w:rPr>
            <w:rStyle w:val="charCitHyperlinkAbbrev"/>
          </w:rPr>
          <w:t>A2012</w:t>
        </w:r>
        <w:r>
          <w:rPr>
            <w:rStyle w:val="charCitHyperlinkAbbrev"/>
          </w:rPr>
          <w:noBreakHyphen/>
          <w:t>33</w:t>
        </w:r>
      </w:hyperlink>
      <w:r>
        <w:t xml:space="preserve"> amdt 1.1</w:t>
      </w:r>
    </w:p>
    <w:p w14:paraId="7DF7CCEE" w14:textId="77777777" w:rsidR="00FD297F" w:rsidRDefault="00FD297F" w:rsidP="00FD297F">
      <w:pPr>
        <w:pStyle w:val="AmdtsEntryHd"/>
      </w:pPr>
      <w:r>
        <w:t>Complaints may be closed—other entity investigating</w:t>
      </w:r>
    </w:p>
    <w:p w14:paraId="267DB296" w14:textId="419A8EB2" w:rsidR="00FD297F" w:rsidRPr="00101D9D" w:rsidRDefault="00FD297F" w:rsidP="00FD297F">
      <w:pPr>
        <w:pStyle w:val="AmdtsEntries"/>
      </w:pPr>
      <w:r>
        <w:t>s 50</w:t>
      </w:r>
      <w:r>
        <w:tab/>
        <w:t xml:space="preserve">om </w:t>
      </w:r>
      <w:hyperlink r:id="rId674" w:anchor="history" w:tooltip="Official Visitor Act 2012" w:history="1">
        <w:r>
          <w:rPr>
            <w:rStyle w:val="charCitHyperlinkAbbrev"/>
          </w:rPr>
          <w:t>A2012</w:t>
        </w:r>
        <w:r>
          <w:rPr>
            <w:rStyle w:val="charCitHyperlinkAbbrev"/>
          </w:rPr>
          <w:noBreakHyphen/>
          <w:t>33</w:t>
        </w:r>
      </w:hyperlink>
      <w:r>
        <w:t xml:space="preserve"> amdt 1.1</w:t>
      </w:r>
    </w:p>
    <w:p w14:paraId="3F38DC2A" w14:textId="77777777" w:rsidR="00FD297F" w:rsidRDefault="00FD297F" w:rsidP="00FD297F">
      <w:pPr>
        <w:pStyle w:val="AmdtsEntryHd"/>
      </w:pPr>
      <w:r>
        <w:t>Complaints closed—frivolous, etc</w:t>
      </w:r>
    </w:p>
    <w:p w14:paraId="03630F87" w14:textId="6161214C" w:rsidR="00FD297F" w:rsidRPr="00101D9D" w:rsidRDefault="00FD297F" w:rsidP="00FD297F">
      <w:pPr>
        <w:pStyle w:val="AmdtsEntries"/>
      </w:pPr>
      <w:r>
        <w:t>s 51</w:t>
      </w:r>
      <w:r>
        <w:tab/>
        <w:t xml:space="preserve">om </w:t>
      </w:r>
      <w:hyperlink r:id="rId675" w:anchor="history" w:tooltip="Official Visitor Act 2012" w:history="1">
        <w:r>
          <w:rPr>
            <w:rStyle w:val="charCitHyperlinkAbbrev"/>
          </w:rPr>
          <w:t>A2012</w:t>
        </w:r>
        <w:r>
          <w:rPr>
            <w:rStyle w:val="charCitHyperlinkAbbrev"/>
          </w:rPr>
          <w:noBreakHyphen/>
          <w:t>33</w:t>
        </w:r>
      </w:hyperlink>
      <w:r>
        <w:t xml:space="preserve"> amdt 1.1</w:t>
      </w:r>
    </w:p>
    <w:p w14:paraId="0A576079" w14:textId="77777777" w:rsidR="00FD297F" w:rsidRDefault="00FD297F" w:rsidP="00FD297F">
      <w:pPr>
        <w:pStyle w:val="AmdtsEntryHd"/>
      </w:pPr>
      <w:r>
        <w:t>Complaints closed—resolved</w:t>
      </w:r>
    </w:p>
    <w:p w14:paraId="551CBECC" w14:textId="66474A42" w:rsidR="00FD297F" w:rsidRPr="00101D9D" w:rsidRDefault="00FD297F" w:rsidP="00FD297F">
      <w:pPr>
        <w:pStyle w:val="AmdtsEntries"/>
      </w:pPr>
      <w:r>
        <w:t>s 52</w:t>
      </w:r>
      <w:r>
        <w:tab/>
        <w:t xml:space="preserve">om </w:t>
      </w:r>
      <w:hyperlink r:id="rId676" w:anchor="history" w:tooltip="Official Visitor Act 2012" w:history="1">
        <w:r>
          <w:rPr>
            <w:rStyle w:val="charCitHyperlinkAbbrev"/>
          </w:rPr>
          <w:t>A2012</w:t>
        </w:r>
        <w:r>
          <w:rPr>
            <w:rStyle w:val="charCitHyperlinkAbbrev"/>
          </w:rPr>
          <w:noBreakHyphen/>
          <w:t>33</w:t>
        </w:r>
      </w:hyperlink>
      <w:r>
        <w:t xml:space="preserve"> amdt 1.1</w:t>
      </w:r>
    </w:p>
    <w:p w14:paraId="4AD084D4" w14:textId="77777777" w:rsidR="00FD297F" w:rsidRDefault="00FD297F" w:rsidP="00FD297F">
      <w:pPr>
        <w:pStyle w:val="AmdtsEntryHd"/>
      </w:pPr>
      <w:r>
        <w:t>Complaints closed—complainant left detention etc</w:t>
      </w:r>
    </w:p>
    <w:p w14:paraId="3C84A85C" w14:textId="57F8A429" w:rsidR="00FD297F" w:rsidRPr="00101D9D" w:rsidRDefault="00FD297F" w:rsidP="00FD297F">
      <w:pPr>
        <w:pStyle w:val="AmdtsEntries"/>
      </w:pPr>
      <w:r>
        <w:t>s 53</w:t>
      </w:r>
      <w:r>
        <w:tab/>
        <w:t xml:space="preserve">om </w:t>
      </w:r>
      <w:hyperlink r:id="rId677" w:anchor="history" w:tooltip="Official Visitor Act 2012" w:history="1">
        <w:r>
          <w:rPr>
            <w:rStyle w:val="charCitHyperlinkAbbrev"/>
          </w:rPr>
          <w:t>A2012</w:t>
        </w:r>
        <w:r>
          <w:rPr>
            <w:rStyle w:val="charCitHyperlinkAbbrev"/>
          </w:rPr>
          <w:noBreakHyphen/>
          <w:t>33</w:t>
        </w:r>
      </w:hyperlink>
      <w:r>
        <w:t xml:space="preserve"> amdt 1.1</w:t>
      </w:r>
    </w:p>
    <w:p w14:paraId="483BA81D" w14:textId="77777777" w:rsidR="00FD297F" w:rsidRDefault="00FD297F" w:rsidP="00FD297F">
      <w:pPr>
        <w:pStyle w:val="AmdtsEntryHd"/>
      </w:pPr>
      <w:r>
        <w:t>Complainant must be told if complaint closed</w:t>
      </w:r>
    </w:p>
    <w:p w14:paraId="33AD4072" w14:textId="78BE9F18" w:rsidR="00FD297F" w:rsidRPr="00101D9D" w:rsidRDefault="00FD297F" w:rsidP="00FD297F">
      <w:pPr>
        <w:pStyle w:val="AmdtsEntries"/>
      </w:pPr>
      <w:r>
        <w:t>s 54</w:t>
      </w:r>
      <w:r>
        <w:tab/>
        <w:t xml:space="preserve">om </w:t>
      </w:r>
      <w:hyperlink r:id="rId678" w:anchor="history" w:tooltip="Official Visitor Act 2012" w:history="1">
        <w:r>
          <w:rPr>
            <w:rStyle w:val="charCitHyperlinkAbbrev"/>
          </w:rPr>
          <w:t>A2012</w:t>
        </w:r>
        <w:r>
          <w:rPr>
            <w:rStyle w:val="charCitHyperlinkAbbrev"/>
          </w:rPr>
          <w:noBreakHyphen/>
          <w:t>33</w:t>
        </w:r>
      </w:hyperlink>
      <w:r>
        <w:t xml:space="preserve"> amdt 1.1</w:t>
      </w:r>
    </w:p>
    <w:p w14:paraId="188E1C13" w14:textId="77777777" w:rsidR="00FD297F" w:rsidRDefault="00FD297F" w:rsidP="00FD297F">
      <w:pPr>
        <w:pStyle w:val="AmdtsEntryHd"/>
      </w:pPr>
      <w:r>
        <w:t>Information about complaints being investigated elsewhere</w:t>
      </w:r>
    </w:p>
    <w:p w14:paraId="1ED7C365" w14:textId="43EA52A1" w:rsidR="00FD297F" w:rsidRPr="00101D9D" w:rsidRDefault="00FD297F" w:rsidP="00FD297F">
      <w:pPr>
        <w:pStyle w:val="AmdtsEntries"/>
      </w:pPr>
      <w:r>
        <w:t>s 55</w:t>
      </w:r>
      <w:r>
        <w:tab/>
        <w:t xml:space="preserve">om </w:t>
      </w:r>
      <w:hyperlink r:id="rId679" w:anchor="history" w:tooltip="Official Visitor Act 2012" w:history="1">
        <w:r>
          <w:rPr>
            <w:rStyle w:val="charCitHyperlinkAbbrev"/>
          </w:rPr>
          <w:t>A2012</w:t>
        </w:r>
        <w:r>
          <w:rPr>
            <w:rStyle w:val="charCitHyperlinkAbbrev"/>
          </w:rPr>
          <w:noBreakHyphen/>
          <w:t>33</w:t>
        </w:r>
      </w:hyperlink>
      <w:r>
        <w:t xml:space="preserve"> amdt 1.1</w:t>
      </w:r>
    </w:p>
    <w:p w14:paraId="566FBFE6" w14:textId="77777777" w:rsidR="00FD297F" w:rsidRDefault="00FD297F" w:rsidP="00FD297F">
      <w:pPr>
        <w:pStyle w:val="AmdtsEntryHd"/>
      </w:pPr>
      <w:r>
        <w:t>Reopening complaints</w:t>
      </w:r>
    </w:p>
    <w:p w14:paraId="1821BBF7" w14:textId="0F70CE85" w:rsidR="00FD297F" w:rsidRPr="00101D9D" w:rsidRDefault="00FD297F" w:rsidP="00FD297F">
      <w:pPr>
        <w:pStyle w:val="AmdtsEntries"/>
      </w:pPr>
      <w:r>
        <w:t>s 56</w:t>
      </w:r>
      <w:r>
        <w:tab/>
        <w:t xml:space="preserve">om </w:t>
      </w:r>
      <w:hyperlink r:id="rId680" w:anchor="history" w:tooltip="Official Visitor Act 2012" w:history="1">
        <w:r>
          <w:rPr>
            <w:rStyle w:val="charCitHyperlinkAbbrev"/>
          </w:rPr>
          <w:t>A2012</w:t>
        </w:r>
        <w:r>
          <w:rPr>
            <w:rStyle w:val="charCitHyperlinkAbbrev"/>
          </w:rPr>
          <w:noBreakHyphen/>
          <w:t>33</w:t>
        </w:r>
      </w:hyperlink>
      <w:r>
        <w:t xml:space="preserve"> amdt 1.1</w:t>
      </w:r>
    </w:p>
    <w:p w14:paraId="6134AB4D" w14:textId="77777777" w:rsidR="00FD297F" w:rsidRDefault="00FD297F" w:rsidP="00FD297F">
      <w:pPr>
        <w:pStyle w:val="AmdtsEntryHd"/>
      </w:pPr>
      <w:r>
        <w:t>Other matters of concern—referral to other entity</w:t>
      </w:r>
    </w:p>
    <w:p w14:paraId="3C9C8822" w14:textId="75AF8A99" w:rsidR="00FD297F" w:rsidRDefault="00FD297F" w:rsidP="00FD297F">
      <w:pPr>
        <w:pStyle w:val="AmdtsEntries"/>
      </w:pPr>
      <w:r>
        <w:t>s 57</w:t>
      </w:r>
      <w:r>
        <w:tab/>
        <w:t xml:space="preserve">am </w:t>
      </w:r>
      <w:hyperlink r:id="rId68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C1F4E0D" w14:textId="6A64F7F4" w:rsidR="00FD297F" w:rsidRPr="007056CB" w:rsidRDefault="00FD297F" w:rsidP="00FD297F">
      <w:pPr>
        <w:pStyle w:val="AmdtsEntries"/>
      </w:pPr>
      <w:r>
        <w:tab/>
        <w:t xml:space="preserve">om </w:t>
      </w:r>
      <w:hyperlink r:id="rId682" w:anchor="history" w:tooltip="Official Visitor Act 2012" w:history="1">
        <w:r>
          <w:rPr>
            <w:rStyle w:val="charCitHyperlinkAbbrev"/>
          </w:rPr>
          <w:t>A2012</w:t>
        </w:r>
        <w:r>
          <w:rPr>
            <w:rStyle w:val="charCitHyperlinkAbbrev"/>
          </w:rPr>
          <w:noBreakHyphen/>
          <w:t>33</w:t>
        </w:r>
      </w:hyperlink>
      <w:r>
        <w:t xml:space="preserve"> amdt 1.1</w:t>
      </w:r>
    </w:p>
    <w:p w14:paraId="3802306D" w14:textId="77777777" w:rsidR="00FD297F" w:rsidRDefault="00FD297F" w:rsidP="00FD297F">
      <w:pPr>
        <w:pStyle w:val="AmdtsEntryHd"/>
      </w:pPr>
      <w:r>
        <w:t>Monthly reports by official visitors</w:t>
      </w:r>
    </w:p>
    <w:p w14:paraId="4708880F" w14:textId="3E894CE4" w:rsidR="00FD297F" w:rsidRPr="007056CB" w:rsidRDefault="00FD297F" w:rsidP="00FD297F">
      <w:pPr>
        <w:pStyle w:val="AmdtsEntries"/>
      </w:pPr>
      <w:r>
        <w:t>s 58</w:t>
      </w:r>
      <w:r>
        <w:tab/>
        <w:t xml:space="preserve">am </w:t>
      </w:r>
      <w:hyperlink r:id="rId68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D5885B6" w14:textId="3457AD55" w:rsidR="00FD297F" w:rsidRPr="007056CB" w:rsidRDefault="00FD297F" w:rsidP="00FD297F">
      <w:pPr>
        <w:pStyle w:val="AmdtsEntries"/>
      </w:pPr>
      <w:r>
        <w:tab/>
        <w:t xml:space="preserve">om </w:t>
      </w:r>
      <w:hyperlink r:id="rId684" w:anchor="history" w:tooltip="Official Visitor Act 2012" w:history="1">
        <w:r>
          <w:rPr>
            <w:rStyle w:val="charCitHyperlinkAbbrev"/>
          </w:rPr>
          <w:t>A2012</w:t>
        </w:r>
        <w:r>
          <w:rPr>
            <w:rStyle w:val="charCitHyperlinkAbbrev"/>
          </w:rPr>
          <w:noBreakHyphen/>
          <w:t>33</w:t>
        </w:r>
      </w:hyperlink>
      <w:r>
        <w:t xml:space="preserve"> amdt 1.1</w:t>
      </w:r>
    </w:p>
    <w:p w14:paraId="380E5DED" w14:textId="77777777" w:rsidR="00FD297F" w:rsidRDefault="00FD297F" w:rsidP="00FD297F">
      <w:pPr>
        <w:pStyle w:val="AmdtsEntryHd"/>
      </w:pPr>
      <w:r>
        <w:t>Handover of records by official visitors</w:t>
      </w:r>
    </w:p>
    <w:p w14:paraId="1A361987" w14:textId="22A15BF0" w:rsidR="00FD297F" w:rsidRPr="00101D9D" w:rsidRDefault="00FD297F" w:rsidP="00FD297F">
      <w:pPr>
        <w:pStyle w:val="AmdtsEntries"/>
      </w:pPr>
      <w:r>
        <w:t>s 59</w:t>
      </w:r>
      <w:r>
        <w:tab/>
        <w:t xml:space="preserve">om </w:t>
      </w:r>
      <w:hyperlink r:id="rId685" w:anchor="history" w:tooltip="Official Visitor Act 2012" w:history="1">
        <w:r>
          <w:rPr>
            <w:rStyle w:val="charCitHyperlinkAbbrev"/>
          </w:rPr>
          <w:t>A2012</w:t>
        </w:r>
        <w:r>
          <w:rPr>
            <w:rStyle w:val="charCitHyperlinkAbbrev"/>
          </w:rPr>
          <w:noBreakHyphen/>
          <w:t>33</w:t>
        </w:r>
      </w:hyperlink>
      <w:r>
        <w:t xml:space="preserve"> amdt 1.1</w:t>
      </w:r>
    </w:p>
    <w:p w14:paraId="287E0E03" w14:textId="77777777" w:rsidR="00FD297F" w:rsidRDefault="00FD297F" w:rsidP="00FD297F">
      <w:pPr>
        <w:pStyle w:val="AmdtsEntryHd"/>
      </w:pPr>
      <w:r>
        <w:t xml:space="preserve">Who is a </w:t>
      </w:r>
      <w:r w:rsidRPr="00D72DD6">
        <w:rPr>
          <w:rStyle w:val="charItals"/>
        </w:rPr>
        <w:t>suitable entity</w:t>
      </w:r>
      <w:r>
        <w:t>?</w:t>
      </w:r>
    </w:p>
    <w:p w14:paraId="06EC44E3" w14:textId="709174A9" w:rsidR="00FD297F" w:rsidRPr="007056CB" w:rsidRDefault="00FD297F" w:rsidP="00FD297F">
      <w:pPr>
        <w:pStyle w:val="AmdtsEntries"/>
      </w:pPr>
      <w:r>
        <w:t>s 61</w:t>
      </w:r>
      <w:r>
        <w:tab/>
        <w:t xml:space="preserve">am </w:t>
      </w:r>
      <w:hyperlink r:id="rId68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687" w:tooltip="Children and Young People Amendment Act 2015 (No 2)" w:history="1">
        <w:r>
          <w:rPr>
            <w:rStyle w:val="charCitHyperlinkAbbrev"/>
          </w:rPr>
          <w:t>A2015</w:t>
        </w:r>
        <w:r>
          <w:rPr>
            <w:rStyle w:val="charCitHyperlinkAbbrev"/>
          </w:rPr>
          <w:noBreakHyphen/>
          <w:t>22</w:t>
        </w:r>
      </w:hyperlink>
      <w:r>
        <w:t xml:space="preserve"> s 4; </w:t>
      </w:r>
      <w:hyperlink r:id="rId688" w:tooltip="Children and Young People Amendment Act 2015 (No 3)" w:history="1">
        <w:r>
          <w:rPr>
            <w:rStyle w:val="charCitHyperlinkAbbrev"/>
          </w:rPr>
          <w:t>A2015</w:t>
        </w:r>
        <w:r>
          <w:rPr>
            <w:rStyle w:val="charCitHyperlinkAbbrev"/>
          </w:rPr>
          <w:noBreakHyphen/>
          <w:t>46</w:t>
        </w:r>
      </w:hyperlink>
      <w:r>
        <w:t xml:space="preserve"> s 5</w:t>
      </w:r>
    </w:p>
    <w:p w14:paraId="311B69FE" w14:textId="77777777" w:rsidR="00FD297F" w:rsidRDefault="00FD297F" w:rsidP="00FD297F">
      <w:pPr>
        <w:pStyle w:val="AmdtsEntryHd"/>
      </w:pPr>
      <w:r>
        <w:t>Entity may apply to be suitable entity for purpose</w:t>
      </w:r>
    </w:p>
    <w:p w14:paraId="03BE1197" w14:textId="7876831F" w:rsidR="00FD297F" w:rsidRPr="007056CB" w:rsidRDefault="00FD297F" w:rsidP="00FD297F">
      <w:pPr>
        <w:pStyle w:val="AmdtsEntries"/>
      </w:pPr>
      <w:r>
        <w:t>s 62</w:t>
      </w:r>
      <w:r>
        <w:tab/>
        <w:t xml:space="preserve">am </w:t>
      </w:r>
      <w:hyperlink r:id="rId68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690" w:tooltip="Children and Young People Amendment Act 2015 (No 2)" w:history="1">
        <w:r>
          <w:rPr>
            <w:rStyle w:val="charCitHyperlinkAbbrev"/>
          </w:rPr>
          <w:t>A2015</w:t>
        </w:r>
        <w:r>
          <w:rPr>
            <w:rStyle w:val="charCitHyperlinkAbbrev"/>
          </w:rPr>
          <w:noBreakHyphen/>
          <w:t>22</w:t>
        </w:r>
      </w:hyperlink>
      <w:r>
        <w:t xml:space="preserve"> s 5</w:t>
      </w:r>
    </w:p>
    <w:p w14:paraId="2DB578F1" w14:textId="77777777" w:rsidR="00FD297F" w:rsidRDefault="00FD297F" w:rsidP="00FD297F">
      <w:pPr>
        <w:pStyle w:val="AmdtsEntryHd"/>
      </w:pPr>
      <w:r>
        <w:lastRenderedPageBreak/>
        <w:t>Director</w:t>
      </w:r>
      <w:r>
        <w:noBreakHyphen/>
        <w:t>general may approve suitable entity for purpose</w:t>
      </w:r>
    </w:p>
    <w:p w14:paraId="25ED7A0A" w14:textId="7591284E" w:rsidR="00FD297F" w:rsidRPr="00D5270B" w:rsidRDefault="00FD297F" w:rsidP="00531B72">
      <w:pPr>
        <w:pStyle w:val="AmdtsEntries"/>
        <w:keepNext/>
      </w:pPr>
      <w:r>
        <w:t>s 63 hdg</w:t>
      </w:r>
      <w:r>
        <w:tab/>
        <w:t xml:space="preserve">am </w:t>
      </w:r>
      <w:hyperlink r:id="rId69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26F85DC" w14:textId="68B4CF08" w:rsidR="00FD297F" w:rsidRPr="007056CB" w:rsidRDefault="00FD297F" w:rsidP="00FD297F">
      <w:pPr>
        <w:pStyle w:val="AmdtsEntries"/>
      </w:pPr>
      <w:r>
        <w:t>s 63</w:t>
      </w:r>
      <w:r>
        <w:tab/>
        <w:t xml:space="preserve">am </w:t>
      </w:r>
      <w:hyperlink r:id="rId69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693" w:tooltip="Working with Vulnerable People (Consequential Amendments) Act 2011" w:history="1">
        <w:r w:rsidRPr="0069554E">
          <w:rPr>
            <w:rStyle w:val="charCitHyperlinkAbbrev"/>
          </w:rPr>
          <w:t>A2011</w:t>
        </w:r>
        <w:r w:rsidRPr="0069554E">
          <w:rPr>
            <w:rStyle w:val="charCitHyperlinkAbbrev"/>
          </w:rPr>
          <w:noBreakHyphen/>
          <w:t>45</w:t>
        </w:r>
      </w:hyperlink>
      <w:r>
        <w:t xml:space="preserve"> amdt 1.21; </w:t>
      </w:r>
      <w:hyperlink r:id="rId694" w:tooltip="Children and Young People Amendment Act 2015 (No 3)" w:history="1">
        <w:r>
          <w:rPr>
            <w:rStyle w:val="charCitHyperlinkAbbrev"/>
          </w:rPr>
          <w:t>A2015</w:t>
        </w:r>
        <w:r>
          <w:rPr>
            <w:rStyle w:val="charCitHyperlinkAbbrev"/>
          </w:rPr>
          <w:noBreakHyphen/>
          <w:t>46</w:t>
        </w:r>
      </w:hyperlink>
      <w:r>
        <w:t xml:space="preserve"> s 6; ss renum R45 LA</w:t>
      </w:r>
    </w:p>
    <w:p w14:paraId="2B6F138D" w14:textId="77777777" w:rsidR="00FD297F" w:rsidRDefault="00FD297F" w:rsidP="00FD297F">
      <w:pPr>
        <w:pStyle w:val="AmdtsEntryHd"/>
      </w:pPr>
      <w:r>
        <w:t>Director</w:t>
      </w:r>
      <w:r>
        <w:noBreakHyphen/>
        <w:t>general must consider suitability information, etc</w:t>
      </w:r>
    </w:p>
    <w:p w14:paraId="5F4DDEC3" w14:textId="7B774908" w:rsidR="00FD297F" w:rsidRPr="00D5270B" w:rsidRDefault="00FD297F" w:rsidP="00FD297F">
      <w:pPr>
        <w:pStyle w:val="AmdtsEntries"/>
      </w:pPr>
      <w:r>
        <w:t>s 64 hdg</w:t>
      </w:r>
      <w:r>
        <w:tab/>
        <w:t xml:space="preserve">am </w:t>
      </w:r>
      <w:hyperlink r:id="rId69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967D72D" w14:textId="0521E76F" w:rsidR="00FD297F" w:rsidRPr="007056CB" w:rsidRDefault="00FD297F" w:rsidP="00FD297F">
      <w:pPr>
        <w:pStyle w:val="AmdtsEntries"/>
      </w:pPr>
      <w:r>
        <w:t>s 64</w:t>
      </w:r>
      <w:r>
        <w:tab/>
        <w:t xml:space="preserve">am </w:t>
      </w:r>
      <w:hyperlink r:id="rId69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697" w:tooltip="Children and Young People Amendment Act 2015 (No 2)" w:history="1">
        <w:r>
          <w:rPr>
            <w:rStyle w:val="charCitHyperlinkAbbrev"/>
          </w:rPr>
          <w:t>A2015</w:t>
        </w:r>
        <w:r>
          <w:rPr>
            <w:rStyle w:val="charCitHyperlinkAbbrev"/>
          </w:rPr>
          <w:noBreakHyphen/>
          <w:t>22</w:t>
        </w:r>
      </w:hyperlink>
      <w:r>
        <w:t xml:space="preserve"> s 6</w:t>
      </w:r>
    </w:p>
    <w:p w14:paraId="2FB6A840" w14:textId="77777777" w:rsidR="00FD297F" w:rsidRDefault="00FD297F" w:rsidP="00FD297F">
      <w:pPr>
        <w:pStyle w:val="AmdtsEntryHd"/>
      </w:pPr>
      <w:r>
        <w:t xml:space="preserve">What is </w:t>
      </w:r>
      <w:r w:rsidRPr="00D72DD6">
        <w:rPr>
          <w:rStyle w:val="charItals"/>
        </w:rPr>
        <w:t>suitability information</w:t>
      </w:r>
      <w:r>
        <w:t>?</w:t>
      </w:r>
    </w:p>
    <w:p w14:paraId="0D615CFF" w14:textId="00B84B38" w:rsidR="00FD297F" w:rsidRPr="007056CB" w:rsidRDefault="00FD297F" w:rsidP="00FD297F">
      <w:pPr>
        <w:pStyle w:val="AmdtsEntries"/>
      </w:pPr>
      <w:r>
        <w:t>s 65</w:t>
      </w:r>
      <w:r>
        <w:tab/>
        <w:t xml:space="preserve">am </w:t>
      </w:r>
      <w:hyperlink r:id="rId69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B394986" w14:textId="77777777" w:rsidR="00FD297F" w:rsidRDefault="00FD297F" w:rsidP="00FD297F">
      <w:pPr>
        <w:pStyle w:val="AmdtsEntryHd"/>
      </w:pPr>
      <w:r>
        <w:t>Director</w:t>
      </w:r>
      <w:r>
        <w:noBreakHyphen/>
        <w:t>general may require suitability information</w:t>
      </w:r>
    </w:p>
    <w:p w14:paraId="0FC67DF0" w14:textId="392A582B" w:rsidR="00FD297F" w:rsidRPr="00D5270B" w:rsidRDefault="00FD297F" w:rsidP="00FD297F">
      <w:pPr>
        <w:pStyle w:val="AmdtsEntries"/>
      </w:pPr>
      <w:r>
        <w:t>s 66 hdg</w:t>
      </w:r>
      <w:r>
        <w:tab/>
        <w:t xml:space="preserve">am </w:t>
      </w:r>
      <w:hyperlink r:id="rId69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CDA1529" w14:textId="288545A3" w:rsidR="00FD297F" w:rsidRPr="007056CB" w:rsidRDefault="00FD297F" w:rsidP="00FD297F">
      <w:pPr>
        <w:pStyle w:val="AmdtsEntries"/>
      </w:pPr>
      <w:r>
        <w:t>s 66</w:t>
      </w:r>
      <w:r>
        <w:tab/>
        <w:t xml:space="preserve">am </w:t>
      </w:r>
      <w:hyperlink r:id="rId70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56AAFD7" w14:textId="77777777" w:rsidR="00FD297F" w:rsidRDefault="00FD297F" w:rsidP="00FD297F">
      <w:pPr>
        <w:pStyle w:val="AmdtsEntryHd"/>
      </w:pPr>
      <w:r>
        <w:t>Director</w:t>
      </w:r>
      <w:r>
        <w:noBreakHyphen/>
        <w:t>general need not decide suitability if information not provided</w:t>
      </w:r>
    </w:p>
    <w:p w14:paraId="48E8C52A" w14:textId="1BCD3F41" w:rsidR="00FD297F" w:rsidRPr="00D5270B" w:rsidRDefault="00FD297F" w:rsidP="00FD297F">
      <w:pPr>
        <w:pStyle w:val="AmdtsEntries"/>
      </w:pPr>
      <w:r>
        <w:t>s 67 hdg</w:t>
      </w:r>
      <w:r>
        <w:tab/>
        <w:t xml:space="preserve">am </w:t>
      </w:r>
      <w:hyperlink r:id="rId70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4E0B1FA" w14:textId="2C006D91" w:rsidR="00FD297F" w:rsidRPr="007056CB" w:rsidRDefault="00FD297F" w:rsidP="00FD297F">
      <w:pPr>
        <w:pStyle w:val="AmdtsEntries"/>
      </w:pPr>
      <w:r>
        <w:t>s 67</w:t>
      </w:r>
      <w:r>
        <w:tab/>
        <w:t xml:space="preserve">am </w:t>
      </w:r>
      <w:hyperlink r:id="rId70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B1895DE" w14:textId="77777777" w:rsidR="00FD297F" w:rsidRDefault="00FD297F" w:rsidP="00FD297F">
      <w:pPr>
        <w:pStyle w:val="AmdtsEntryHd"/>
      </w:pPr>
      <w:r>
        <w:t>Director</w:t>
      </w:r>
      <w:r>
        <w:noBreakHyphen/>
        <w:t>general may require test etc</w:t>
      </w:r>
    </w:p>
    <w:p w14:paraId="593A3B84" w14:textId="27781C0F" w:rsidR="00FD297F" w:rsidRPr="00D5270B" w:rsidRDefault="00FD297F" w:rsidP="00FD297F">
      <w:pPr>
        <w:pStyle w:val="AmdtsEntries"/>
      </w:pPr>
      <w:r>
        <w:t>s 68 hdg</w:t>
      </w:r>
      <w:r>
        <w:tab/>
        <w:t xml:space="preserve">am </w:t>
      </w:r>
      <w:hyperlink r:id="rId70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A0A16F0" w14:textId="38305CFE" w:rsidR="00FD297F" w:rsidRPr="007056CB" w:rsidRDefault="00FD297F" w:rsidP="00FD297F">
      <w:pPr>
        <w:pStyle w:val="AmdtsEntries"/>
      </w:pPr>
      <w:r>
        <w:t>s 68</w:t>
      </w:r>
      <w:r>
        <w:tab/>
        <w:t xml:space="preserve">am </w:t>
      </w:r>
      <w:hyperlink r:id="rId70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05" w:tooltip="Statute Law Amendment Act 2013 (No 2)" w:history="1">
        <w:r>
          <w:rPr>
            <w:rStyle w:val="charCitHyperlinkAbbrev"/>
          </w:rPr>
          <w:t>A2013</w:t>
        </w:r>
        <w:r>
          <w:rPr>
            <w:rStyle w:val="charCitHyperlinkAbbrev"/>
          </w:rPr>
          <w:noBreakHyphen/>
          <w:t>44</w:t>
        </w:r>
      </w:hyperlink>
      <w:r>
        <w:t xml:space="preserve"> amdt 3.15</w:t>
      </w:r>
    </w:p>
    <w:p w14:paraId="601EC2D0" w14:textId="77777777" w:rsidR="00FD297F" w:rsidRDefault="00FD297F" w:rsidP="00FD297F">
      <w:pPr>
        <w:pStyle w:val="AmdtsEntryHd"/>
      </w:pPr>
      <w:r>
        <w:t>Director</w:t>
      </w:r>
      <w:r>
        <w:noBreakHyphen/>
        <w:t>general need not decide suitability if test not taken, etc</w:t>
      </w:r>
    </w:p>
    <w:p w14:paraId="1724864C" w14:textId="326C3FEF" w:rsidR="00FD297F" w:rsidRPr="00D5270B" w:rsidRDefault="00FD297F" w:rsidP="00FD297F">
      <w:pPr>
        <w:pStyle w:val="AmdtsEntries"/>
      </w:pPr>
      <w:r>
        <w:t>s 69 hdg</w:t>
      </w:r>
      <w:r>
        <w:tab/>
        <w:t xml:space="preserve">am </w:t>
      </w:r>
      <w:hyperlink r:id="rId70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F40D830" w14:textId="7DDD8E7C" w:rsidR="00FD297F" w:rsidRPr="007056CB" w:rsidRDefault="00FD297F" w:rsidP="00FD297F">
      <w:pPr>
        <w:pStyle w:val="AmdtsEntries"/>
      </w:pPr>
      <w:r>
        <w:t>s 69</w:t>
      </w:r>
      <w:r>
        <w:tab/>
        <w:t xml:space="preserve">am </w:t>
      </w:r>
      <w:hyperlink r:id="rId70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5B2ADB0" w14:textId="77777777" w:rsidR="00FD297F" w:rsidRPr="00EC0D30" w:rsidRDefault="00FD297F" w:rsidP="00FD297F">
      <w:pPr>
        <w:pStyle w:val="AmdtsEntryHd"/>
        <w:rPr>
          <w:rFonts w:cs="Arial"/>
        </w:rPr>
      </w:pPr>
      <w:r w:rsidRPr="00EC0D30">
        <w:rPr>
          <w:rFonts w:cs="Arial"/>
          <w:noProof/>
        </w:rPr>
        <w:t>Offence—ongoing duty to update suitability information</w:t>
      </w:r>
    </w:p>
    <w:p w14:paraId="52BE0357" w14:textId="41962206" w:rsidR="00FD297F" w:rsidRPr="00EC0D30" w:rsidRDefault="00FD297F" w:rsidP="00FD297F">
      <w:pPr>
        <w:pStyle w:val="AmdtsEntries"/>
        <w:rPr>
          <w:rFonts w:cs="Arial"/>
        </w:rPr>
      </w:pPr>
      <w:r w:rsidRPr="00EC0D30">
        <w:rPr>
          <w:rFonts w:cs="Arial"/>
        </w:rPr>
        <w:t>s 70</w:t>
      </w:r>
      <w:r w:rsidRPr="00EC0D30">
        <w:rPr>
          <w:rFonts w:cs="Arial"/>
        </w:rPr>
        <w:tab/>
        <w:t xml:space="preserve">am </w:t>
      </w:r>
      <w:hyperlink r:id="rId708" w:tooltip="Statute Law Amendment Act 2010" w:history="1">
        <w:r w:rsidRPr="0069554E">
          <w:rPr>
            <w:rStyle w:val="charCitHyperlinkAbbrev"/>
          </w:rPr>
          <w:t>A2010</w:t>
        </w:r>
        <w:r w:rsidRPr="0069554E">
          <w:rPr>
            <w:rStyle w:val="charCitHyperlinkAbbrev"/>
          </w:rPr>
          <w:noBreakHyphen/>
          <w:t>18</w:t>
        </w:r>
      </w:hyperlink>
      <w:r w:rsidRPr="00EC0D30">
        <w:rPr>
          <w:rFonts w:cs="Arial"/>
        </w:rPr>
        <w:t xml:space="preserve"> amdt 1.6, amdt 1.7</w:t>
      </w:r>
      <w:r>
        <w:rPr>
          <w:rFonts w:cs="Arial"/>
        </w:rPr>
        <w:t xml:space="preserve">; </w:t>
      </w:r>
      <w:hyperlink r:id="rId709"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710" w:tooltip="Statute Law Amendment Act 2015 (No 2)" w:history="1">
        <w:r>
          <w:rPr>
            <w:rStyle w:val="charCitHyperlinkAbbrev"/>
          </w:rPr>
          <w:t>A2015</w:t>
        </w:r>
        <w:r>
          <w:rPr>
            <w:rStyle w:val="charCitHyperlinkAbbrev"/>
          </w:rPr>
          <w:noBreakHyphen/>
          <w:t>50</w:t>
        </w:r>
      </w:hyperlink>
      <w:r>
        <w:t xml:space="preserve"> amdt 3.14</w:t>
      </w:r>
    </w:p>
    <w:p w14:paraId="5E93089B" w14:textId="77777777" w:rsidR="00FD297F" w:rsidRDefault="00FD297F" w:rsidP="00FD297F">
      <w:pPr>
        <w:pStyle w:val="AmdtsEntryHd"/>
      </w:pPr>
      <w:r>
        <w:t>Director</w:t>
      </w:r>
      <w:r>
        <w:noBreakHyphen/>
        <w:t>general may employ etc suitable entity</w:t>
      </w:r>
    </w:p>
    <w:p w14:paraId="49BE00A5" w14:textId="37A40770" w:rsidR="00FD297F" w:rsidRPr="00D5270B" w:rsidRDefault="00FD297F" w:rsidP="00FD297F">
      <w:pPr>
        <w:pStyle w:val="AmdtsEntries"/>
        <w:keepNext/>
      </w:pPr>
      <w:r>
        <w:t>s 71 hdg</w:t>
      </w:r>
      <w:r>
        <w:tab/>
        <w:t xml:space="preserve">am </w:t>
      </w:r>
      <w:hyperlink r:id="rId7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92B87B8" w14:textId="2ABE2390" w:rsidR="00FD297F" w:rsidRPr="007056CB" w:rsidRDefault="00FD297F" w:rsidP="00FD297F">
      <w:pPr>
        <w:pStyle w:val="AmdtsEntries"/>
      </w:pPr>
      <w:r>
        <w:t>s 71</w:t>
      </w:r>
      <w:r>
        <w:tab/>
        <w:t xml:space="preserve">am </w:t>
      </w:r>
      <w:hyperlink r:id="rId71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6026627" w14:textId="77777777" w:rsidR="00FD297F" w:rsidRDefault="00FD297F" w:rsidP="00FD297F">
      <w:pPr>
        <w:pStyle w:val="AmdtsEntryHd"/>
      </w:pPr>
      <w:r>
        <w:t>Suitable entities register</w:t>
      </w:r>
    </w:p>
    <w:p w14:paraId="1515A483" w14:textId="1CE6F36A" w:rsidR="00FD297F" w:rsidRPr="007056CB" w:rsidRDefault="00FD297F" w:rsidP="00FD297F">
      <w:pPr>
        <w:pStyle w:val="AmdtsEntries"/>
      </w:pPr>
      <w:r>
        <w:t>s 72</w:t>
      </w:r>
      <w:r>
        <w:tab/>
        <w:t xml:space="preserve">am </w:t>
      </w:r>
      <w:hyperlink r:id="rId71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14" w:tooltip="Children and Young People Amendment Act 2015 (No 2)" w:history="1">
        <w:r>
          <w:rPr>
            <w:rStyle w:val="charCitHyperlinkAbbrev"/>
          </w:rPr>
          <w:t>A2015</w:t>
        </w:r>
        <w:r>
          <w:rPr>
            <w:rStyle w:val="charCitHyperlinkAbbrev"/>
          </w:rPr>
          <w:noBreakHyphen/>
          <w:t>22</w:t>
        </w:r>
      </w:hyperlink>
      <w:r>
        <w:t xml:space="preserve"> s 7</w:t>
      </w:r>
    </w:p>
    <w:p w14:paraId="7A54EDDC" w14:textId="77777777" w:rsidR="00FD297F" w:rsidRDefault="00FD297F" w:rsidP="00FD297F">
      <w:pPr>
        <w:pStyle w:val="AmdtsEntryHd"/>
      </w:pPr>
      <w:r>
        <w:t>Definitions—Act</w:t>
      </w:r>
    </w:p>
    <w:p w14:paraId="2735FA93" w14:textId="6314EC44" w:rsidR="00FD297F" w:rsidRPr="006D6A4E" w:rsidRDefault="00FD297F" w:rsidP="00FD297F">
      <w:pPr>
        <w:pStyle w:val="AmdtsEntries"/>
      </w:pPr>
      <w:r>
        <w:t>s 73</w:t>
      </w:r>
      <w:r>
        <w:tab/>
        <w:t xml:space="preserve">def </w:t>
      </w:r>
      <w:r w:rsidRPr="006D6A4E">
        <w:rPr>
          <w:rStyle w:val="charBoldItals"/>
        </w:rPr>
        <w:t>family group conference facilitator</w:t>
      </w:r>
      <w:r>
        <w:t xml:space="preserve"> sub </w:t>
      </w:r>
      <w:hyperlink r:id="rId715" w:tooltip="Statute Law Amendment Act 2015 (No 2)" w:history="1">
        <w:r>
          <w:rPr>
            <w:rStyle w:val="charCitHyperlinkAbbrev"/>
          </w:rPr>
          <w:t>A2015</w:t>
        </w:r>
        <w:r>
          <w:rPr>
            <w:rStyle w:val="charCitHyperlinkAbbrev"/>
          </w:rPr>
          <w:noBreakHyphen/>
          <w:t>50</w:t>
        </w:r>
      </w:hyperlink>
      <w:r>
        <w:t xml:space="preserve"> amdt 3.15</w:t>
      </w:r>
    </w:p>
    <w:p w14:paraId="3D08046E" w14:textId="008823B4" w:rsidR="00711310" w:rsidRPr="00711310" w:rsidRDefault="00711310" w:rsidP="00FD297F">
      <w:pPr>
        <w:pStyle w:val="AmdtsEntryHd"/>
      </w:pPr>
      <w:r w:rsidRPr="00711310">
        <w:t>Family group conferences—objects</w:t>
      </w:r>
    </w:p>
    <w:p w14:paraId="3DBB6197" w14:textId="34B8E6D6" w:rsidR="00711310" w:rsidRPr="00711310" w:rsidRDefault="00711310" w:rsidP="00711310">
      <w:pPr>
        <w:pStyle w:val="AmdtsEntries"/>
      </w:pPr>
      <w:r>
        <w:t>s 74</w:t>
      </w:r>
      <w:r>
        <w:tab/>
        <w:t xml:space="preserve">am </w:t>
      </w:r>
      <w:hyperlink r:id="rId716" w:tooltip="Statute Law Amendment Act 2022" w:history="1">
        <w:r>
          <w:rPr>
            <w:rStyle w:val="Hyperlink"/>
            <w:u w:val="none"/>
          </w:rPr>
          <w:t>A2022</w:t>
        </w:r>
        <w:r>
          <w:rPr>
            <w:rStyle w:val="Hyperlink"/>
            <w:u w:val="none"/>
          </w:rPr>
          <w:noBreakHyphen/>
          <w:t>14</w:t>
        </w:r>
      </w:hyperlink>
      <w:r>
        <w:t xml:space="preserve"> amdt 3.20</w:t>
      </w:r>
    </w:p>
    <w:p w14:paraId="5CDA915F" w14:textId="64737979" w:rsidR="00FD297F" w:rsidRPr="00EC0D30" w:rsidRDefault="00FD297F" w:rsidP="00FD297F">
      <w:pPr>
        <w:pStyle w:val="AmdtsEntryHd"/>
        <w:rPr>
          <w:rFonts w:cs="Arial"/>
        </w:rPr>
      </w:pPr>
      <w:r w:rsidRPr="00EC0D30">
        <w:rPr>
          <w:rFonts w:cs="Arial"/>
        </w:rPr>
        <w:t xml:space="preserve">What is a </w:t>
      </w:r>
      <w:r w:rsidRPr="00D72DD6">
        <w:rPr>
          <w:rStyle w:val="charItals"/>
        </w:rPr>
        <w:t>family group conference agreement</w:t>
      </w:r>
      <w:r w:rsidRPr="00EC0D30">
        <w:rPr>
          <w:rFonts w:cs="Arial"/>
        </w:rPr>
        <w:t>?</w:t>
      </w:r>
    </w:p>
    <w:p w14:paraId="4807DDA7" w14:textId="26BE55E3" w:rsidR="00FD297F" w:rsidRPr="00EC0D30" w:rsidRDefault="00FD297F" w:rsidP="00FD297F">
      <w:pPr>
        <w:pStyle w:val="AmdtsEntries"/>
        <w:rPr>
          <w:rFonts w:cs="Arial"/>
        </w:rPr>
      </w:pPr>
      <w:r w:rsidRPr="00EC0D30">
        <w:rPr>
          <w:rFonts w:cs="Arial"/>
        </w:rPr>
        <w:t>s 76</w:t>
      </w:r>
      <w:r w:rsidRPr="00EC0D30">
        <w:rPr>
          <w:rFonts w:cs="Arial"/>
        </w:rPr>
        <w:tab/>
        <w:t xml:space="preserve">am </w:t>
      </w:r>
      <w:hyperlink r:id="rId717"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r>
        <w:rPr>
          <w:rFonts w:cs="Arial"/>
        </w:rPr>
        <w:t xml:space="preserve">; </w:t>
      </w:r>
      <w:hyperlink r:id="rId718"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70CF17F9" w14:textId="77777777" w:rsidR="00FD297F" w:rsidRDefault="00FD297F" w:rsidP="00FD297F">
      <w:pPr>
        <w:pStyle w:val="AmdtsEntryHd"/>
      </w:pPr>
      <w:r>
        <w:t>Family group conference facilitators—appointment</w:t>
      </w:r>
    </w:p>
    <w:p w14:paraId="53D79029" w14:textId="6EF1BBB4" w:rsidR="00FD297F" w:rsidRPr="007056CB" w:rsidRDefault="00FD297F" w:rsidP="00FD297F">
      <w:pPr>
        <w:pStyle w:val="AmdtsEntries"/>
      </w:pPr>
      <w:r>
        <w:t>s 78</w:t>
      </w:r>
      <w:r>
        <w:tab/>
        <w:t xml:space="preserve">am </w:t>
      </w:r>
      <w:hyperlink r:id="rId71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FC25388" w14:textId="77777777" w:rsidR="00FD297F" w:rsidRDefault="00FD297F" w:rsidP="00FD297F">
      <w:pPr>
        <w:pStyle w:val="AmdtsEntryHd"/>
      </w:pPr>
      <w:r>
        <w:lastRenderedPageBreak/>
        <w:t>Family group conference facilitators—functions</w:t>
      </w:r>
    </w:p>
    <w:p w14:paraId="2D0B4BB1" w14:textId="4ABAEB37" w:rsidR="00FD297F" w:rsidRPr="007056CB" w:rsidRDefault="00FD297F" w:rsidP="00FD297F">
      <w:pPr>
        <w:pStyle w:val="AmdtsEntries"/>
      </w:pPr>
      <w:r>
        <w:t>s 79</w:t>
      </w:r>
      <w:r>
        <w:tab/>
        <w:t xml:space="preserve">am </w:t>
      </w:r>
      <w:hyperlink r:id="rId72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563A37D" w14:textId="77777777" w:rsidR="00FD297F" w:rsidRDefault="00FD297F" w:rsidP="00FD297F">
      <w:pPr>
        <w:pStyle w:val="AmdtsEntryHd"/>
      </w:pPr>
      <w:r>
        <w:t>Family group conferences—criteria</w:t>
      </w:r>
    </w:p>
    <w:p w14:paraId="7A83B23F" w14:textId="155B9E23" w:rsidR="00FD297F" w:rsidRPr="007056CB" w:rsidRDefault="00FD297F" w:rsidP="00711310">
      <w:pPr>
        <w:pStyle w:val="AmdtsEntries"/>
        <w:tabs>
          <w:tab w:val="left" w:pos="5145"/>
        </w:tabs>
      </w:pPr>
      <w:r>
        <w:t>s 80</w:t>
      </w:r>
      <w:r>
        <w:tab/>
        <w:t xml:space="preserve">am </w:t>
      </w:r>
      <w:hyperlink r:id="rId72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711310">
        <w:t xml:space="preserve">; </w:t>
      </w:r>
      <w:hyperlink r:id="rId722" w:tooltip="Statute Law Amendment Act 2022" w:history="1">
        <w:r w:rsidR="00711310">
          <w:rPr>
            <w:rStyle w:val="Hyperlink"/>
            <w:u w:val="none"/>
          </w:rPr>
          <w:t>A2022</w:t>
        </w:r>
        <w:r w:rsidR="00711310">
          <w:rPr>
            <w:rStyle w:val="Hyperlink"/>
            <w:u w:val="none"/>
          </w:rPr>
          <w:noBreakHyphen/>
          <w:t>14</w:t>
        </w:r>
      </w:hyperlink>
      <w:r w:rsidR="00711310">
        <w:t xml:space="preserve"> amdt 3.21</w:t>
      </w:r>
    </w:p>
    <w:p w14:paraId="295A11CD" w14:textId="77777777" w:rsidR="00FD297F" w:rsidRDefault="00FD297F" w:rsidP="00FD297F">
      <w:pPr>
        <w:pStyle w:val="AmdtsEntryHd"/>
      </w:pPr>
      <w:r>
        <w:t>Family group conferences—criteria for review conference</w:t>
      </w:r>
    </w:p>
    <w:p w14:paraId="7F69A323" w14:textId="76CE5198" w:rsidR="00FD297F" w:rsidRPr="007056CB" w:rsidRDefault="00FD297F" w:rsidP="00FD297F">
      <w:pPr>
        <w:pStyle w:val="AmdtsEntries"/>
      </w:pPr>
      <w:r>
        <w:t>s 81</w:t>
      </w:r>
      <w:r>
        <w:tab/>
        <w:t xml:space="preserve">am </w:t>
      </w:r>
      <w:hyperlink r:id="rId72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2A4625D" w14:textId="77777777" w:rsidR="00FD297F" w:rsidRDefault="00FD297F" w:rsidP="00FD297F">
      <w:pPr>
        <w:pStyle w:val="AmdtsEntryHd"/>
      </w:pPr>
      <w:r>
        <w:t>Family group conferences—facilitator to organise</w:t>
      </w:r>
    </w:p>
    <w:p w14:paraId="475E4BF2" w14:textId="641D2CDA" w:rsidR="00FD297F" w:rsidRPr="007056CB" w:rsidRDefault="00FD297F" w:rsidP="00FD297F">
      <w:pPr>
        <w:pStyle w:val="AmdtsEntries"/>
      </w:pPr>
      <w:r>
        <w:t>s 82</w:t>
      </w:r>
      <w:r>
        <w:tab/>
        <w:t xml:space="preserve">am </w:t>
      </w:r>
      <w:hyperlink r:id="rId72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7946BAB" w14:textId="77777777" w:rsidR="00FD297F" w:rsidRDefault="00FD297F" w:rsidP="00FD297F">
      <w:pPr>
        <w:pStyle w:val="AmdtsEntryHd"/>
      </w:pPr>
      <w:r>
        <w:t>Family group conferences—who must be invited</w:t>
      </w:r>
    </w:p>
    <w:p w14:paraId="63F3300C" w14:textId="37486A75" w:rsidR="00FD297F" w:rsidRPr="007056CB" w:rsidRDefault="00FD297F" w:rsidP="00FD297F">
      <w:pPr>
        <w:pStyle w:val="AmdtsEntries"/>
      </w:pPr>
      <w:r>
        <w:t>s 83</w:t>
      </w:r>
      <w:r>
        <w:tab/>
        <w:t xml:space="preserve">am </w:t>
      </w:r>
      <w:hyperlink r:id="rId72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711310">
        <w:t xml:space="preserve">; </w:t>
      </w:r>
      <w:hyperlink r:id="rId726" w:tooltip="Statute Law Amendment Act 2022" w:history="1">
        <w:r w:rsidR="00711310">
          <w:rPr>
            <w:rStyle w:val="Hyperlink"/>
            <w:u w:val="none"/>
          </w:rPr>
          <w:t>A2022</w:t>
        </w:r>
        <w:r w:rsidR="00711310">
          <w:rPr>
            <w:rStyle w:val="Hyperlink"/>
            <w:u w:val="none"/>
          </w:rPr>
          <w:noBreakHyphen/>
          <w:t>14</w:t>
        </w:r>
      </w:hyperlink>
      <w:r w:rsidR="00711310">
        <w:t xml:space="preserve"> amdt 3.22</w:t>
      </w:r>
    </w:p>
    <w:p w14:paraId="03872DA8" w14:textId="77777777" w:rsidR="00FD297F" w:rsidRPr="00EC0D30" w:rsidRDefault="00FD297F" w:rsidP="00FD297F">
      <w:pPr>
        <w:pStyle w:val="AmdtsEntryHd"/>
        <w:rPr>
          <w:rFonts w:cs="Arial"/>
        </w:rPr>
      </w:pPr>
      <w:r w:rsidRPr="00EC0D30">
        <w:rPr>
          <w:rFonts w:cs="Arial"/>
        </w:rPr>
        <w:t>Family group conferences—parties reach agreement</w:t>
      </w:r>
    </w:p>
    <w:p w14:paraId="73EF2BB8" w14:textId="68E73701" w:rsidR="00FD297F" w:rsidRPr="00EC0D30" w:rsidRDefault="00FD297F" w:rsidP="00FD297F">
      <w:pPr>
        <w:pStyle w:val="AmdtsEntries"/>
        <w:rPr>
          <w:rFonts w:cs="Arial"/>
        </w:rPr>
      </w:pPr>
      <w:r w:rsidRPr="00EC0D30">
        <w:rPr>
          <w:rFonts w:cs="Arial"/>
        </w:rPr>
        <w:t>s 85</w:t>
      </w:r>
      <w:r w:rsidRPr="00EC0D30">
        <w:rPr>
          <w:rFonts w:cs="Arial"/>
        </w:rPr>
        <w:tab/>
        <w:t xml:space="preserve">am </w:t>
      </w:r>
      <w:hyperlink r:id="rId727"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r>
        <w:rPr>
          <w:rFonts w:cs="Arial"/>
        </w:rPr>
        <w:t xml:space="preserve">; </w:t>
      </w:r>
      <w:hyperlink r:id="rId728"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396D19B2" w14:textId="77777777" w:rsidR="00FD297F" w:rsidRPr="00EC0D30" w:rsidRDefault="00FD297F" w:rsidP="00FD297F">
      <w:pPr>
        <w:pStyle w:val="AmdtsEntryHd"/>
        <w:rPr>
          <w:rFonts w:cs="Arial"/>
        </w:rPr>
      </w:pPr>
      <w:r w:rsidRPr="00EC0D30">
        <w:rPr>
          <w:rFonts w:cs="Arial"/>
        </w:rPr>
        <w:t>Family group conferences—agreement of young person</w:t>
      </w:r>
    </w:p>
    <w:p w14:paraId="297F9237" w14:textId="0936162E" w:rsidR="00FD297F" w:rsidRPr="00EC0D30" w:rsidRDefault="00FD297F" w:rsidP="00FD297F">
      <w:pPr>
        <w:pStyle w:val="AmdtsEntries"/>
        <w:rPr>
          <w:rFonts w:cs="Arial"/>
        </w:rPr>
      </w:pPr>
      <w:r w:rsidRPr="00EC0D30">
        <w:rPr>
          <w:rFonts w:cs="Arial"/>
        </w:rPr>
        <w:t>s 86</w:t>
      </w:r>
      <w:r w:rsidRPr="00EC0D30">
        <w:rPr>
          <w:rFonts w:cs="Arial"/>
        </w:rPr>
        <w:tab/>
        <w:t xml:space="preserve">am </w:t>
      </w:r>
      <w:hyperlink r:id="rId729"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1.1</w:t>
      </w:r>
    </w:p>
    <w:p w14:paraId="1E190593" w14:textId="77777777" w:rsidR="00FD297F" w:rsidRPr="00EC0D30" w:rsidRDefault="00FD297F" w:rsidP="00FD297F">
      <w:pPr>
        <w:pStyle w:val="AmdtsEntryHd"/>
        <w:rPr>
          <w:rFonts w:cs="Arial"/>
        </w:rPr>
      </w:pPr>
      <w:r w:rsidRPr="00EC0D30">
        <w:rPr>
          <w:rFonts w:cs="Arial"/>
        </w:rPr>
        <w:t>Family group conferences—before family group conference agreement</w:t>
      </w:r>
    </w:p>
    <w:p w14:paraId="40F797B8" w14:textId="7AFD9D00" w:rsidR="00FD297F" w:rsidRPr="00EC0D30" w:rsidRDefault="00FD297F" w:rsidP="00FD297F">
      <w:pPr>
        <w:pStyle w:val="AmdtsEntries"/>
        <w:rPr>
          <w:rFonts w:cs="Arial"/>
        </w:rPr>
      </w:pPr>
      <w:r w:rsidRPr="00EC0D30">
        <w:rPr>
          <w:rFonts w:cs="Arial"/>
        </w:rPr>
        <w:t>s 87</w:t>
      </w:r>
      <w:r w:rsidRPr="00EC0D30">
        <w:rPr>
          <w:rFonts w:cs="Arial"/>
        </w:rPr>
        <w:tab/>
        <w:t xml:space="preserve">am </w:t>
      </w:r>
      <w:hyperlink r:id="rId730"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p>
    <w:p w14:paraId="758433F9" w14:textId="77777777" w:rsidR="00FD297F" w:rsidRDefault="00FD297F" w:rsidP="00FD297F">
      <w:pPr>
        <w:pStyle w:val="AmdtsEntryHd"/>
      </w:pPr>
      <w:r>
        <w:t>Family group conferences—outcome report</w:t>
      </w:r>
    </w:p>
    <w:p w14:paraId="6BCAD842" w14:textId="6E7D1557" w:rsidR="00FD297F" w:rsidRPr="007056CB" w:rsidRDefault="00FD297F" w:rsidP="00FD297F">
      <w:pPr>
        <w:pStyle w:val="AmdtsEntries"/>
      </w:pPr>
      <w:r>
        <w:t>s 88</w:t>
      </w:r>
      <w:r>
        <w:tab/>
        <w:t xml:space="preserve">am </w:t>
      </w:r>
      <w:hyperlink r:id="rId73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FD73F1B" w14:textId="77777777" w:rsidR="00FD297F" w:rsidRDefault="00FD297F" w:rsidP="00FD297F">
      <w:pPr>
        <w:pStyle w:val="AmdtsEntryHd"/>
      </w:pPr>
      <w:r>
        <w:t>Family group conference agreements—implementation</w:t>
      </w:r>
    </w:p>
    <w:p w14:paraId="5F9CD4A2" w14:textId="4FA88CB0" w:rsidR="00FD297F" w:rsidRPr="007056CB" w:rsidRDefault="00FD297F" w:rsidP="00FD297F">
      <w:pPr>
        <w:pStyle w:val="AmdtsEntries"/>
      </w:pPr>
      <w:r>
        <w:t>s 90</w:t>
      </w:r>
      <w:r>
        <w:tab/>
        <w:t xml:space="preserve">am </w:t>
      </w:r>
      <w:hyperlink r:id="rId73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E964549" w14:textId="77777777" w:rsidR="00F563A8" w:rsidRDefault="00F563A8" w:rsidP="00FD297F">
      <w:pPr>
        <w:pStyle w:val="AmdtsEntryHd"/>
      </w:pPr>
      <w:r>
        <w:t>Youth justice principles</w:t>
      </w:r>
    </w:p>
    <w:p w14:paraId="05ECD3B8" w14:textId="383F143A" w:rsidR="00F563A8" w:rsidRPr="00F563A8" w:rsidRDefault="00F563A8" w:rsidP="00F563A8">
      <w:pPr>
        <w:pStyle w:val="AmdtsEntries"/>
      </w:pPr>
      <w:r>
        <w:t>s 94</w:t>
      </w:r>
      <w:r>
        <w:tab/>
        <w:t xml:space="preserve">am </w:t>
      </w:r>
      <w:hyperlink r:id="rId733" w:tooltip="Statute Law Amendment Act 2019" w:history="1">
        <w:r>
          <w:rPr>
            <w:rStyle w:val="Hyperlink"/>
            <w:u w:val="none"/>
          </w:rPr>
          <w:t>A2019</w:t>
        </w:r>
        <w:r>
          <w:rPr>
            <w:rStyle w:val="Hyperlink"/>
            <w:u w:val="none"/>
          </w:rPr>
          <w:noBreakHyphen/>
          <w:t>42</w:t>
        </w:r>
      </w:hyperlink>
      <w:r>
        <w:t xml:space="preserve"> amdt 3.6</w:t>
      </w:r>
      <w:r w:rsidR="00711310">
        <w:t xml:space="preserve">; </w:t>
      </w:r>
      <w:hyperlink r:id="rId734" w:tooltip="Statute Law Amendment Act 2022" w:history="1">
        <w:r w:rsidR="00711310">
          <w:rPr>
            <w:rStyle w:val="Hyperlink"/>
            <w:u w:val="none"/>
          </w:rPr>
          <w:t>A2022</w:t>
        </w:r>
        <w:r w:rsidR="00711310">
          <w:rPr>
            <w:rStyle w:val="Hyperlink"/>
            <w:u w:val="none"/>
          </w:rPr>
          <w:noBreakHyphen/>
          <w:t>14</w:t>
        </w:r>
      </w:hyperlink>
      <w:r w:rsidR="00711310">
        <w:t xml:space="preserve"> amdts 3.23-3.26</w:t>
      </w:r>
    </w:p>
    <w:p w14:paraId="6982F748" w14:textId="77777777" w:rsidR="00FD297F" w:rsidRDefault="00FD297F" w:rsidP="00FD297F">
      <w:pPr>
        <w:pStyle w:val="AmdtsEntryHd"/>
      </w:pPr>
      <w:r>
        <w:t xml:space="preserve">Who is a </w:t>
      </w:r>
      <w:r w:rsidRPr="00D72DD6">
        <w:rPr>
          <w:rStyle w:val="charItals"/>
        </w:rPr>
        <w:t>young detainee</w:t>
      </w:r>
      <w:r>
        <w:t>?</w:t>
      </w:r>
    </w:p>
    <w:p w14:paraId="60558342" w14:textId="66F7C205" w:rsidR="00FD297F" w:rsidRPr="007056CB" w:rsidRDefault="00FD297F" w:rsidP="00FD297F">
      <w:pPr>
        <w:pStyle w:val="AmdtsEntries"/>
      </w:pPr>
      <w:r>
        <w:t>s 95</w:t>
      </w:r>
      <w:r>
        <w:tab/>
        <w:t xml:space="preserve">am </w:t>
      </w:r>
      <w:hyperlink r:id="rId73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4B996FB7" w14:textId="77777777" w:rsidR="00FD297F" w:rsidRDefault="00FD297F" w:rsidP="00FD297F">
      <w:pPr>
        <w:pStyle w:val="AmdtsEntryHd"/>
      </w:pPr>
      <w:r>
        <w:t xml:space="preserve">Who is a </w:t>
      </w:r>
      <w:r w:rsidRPr="00D72DD6">
        <w:rPr>
          <w:rStyle w:val="charItals"/>
        </w:rPr>
        <w:t>youth detention officer</w:t>
      </w:r>
      <w:r>
        <w:t>?</w:t>
      </w:r>
    </w:p>
    <w:p w14:paraId="585F992B" w14:textId="49DB288F" w:rsidR="00FD297F" w:rsidRPr="007056CB" w:rsidRDefault="00FD297F" w:rsidP="00FD297F">
      <w:pPr>
        <w:pStyle w:val="AmdtsEntries"/>
      </w:pPr>
      <w:r>
        <w:t>s 96</w:t>
      </w:r>
      <w:r>
        <w:tab/>
        <w:t xml:space="preserve">am </w:t>
      </w:r>
      <w:hyperlink r:id="rId73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683F0B8" w14:textId="77777777" w:rsidR="00FD297F" w:rsidRDefault="00FD297F" w:rsidP="00FD297F">
      <w:pPr>
        <w:pStyle w:val="AmdtsEntryHd"/>
      </w:pPr>
      <w:r>
        <w:t>Treating doctors—health service appointments</w:t>
      </w:r>
    </w:p>
    <w:p w14:paraId="6EB6A479" w14:textId="77AFE19E" w:rsidR="00FD297F" w:rsidRPr="007056CB" w:rsidRDefault="00FD297F" w:rsidP="00FD297F">
      <w:pPr>
        <w:pStyle w:val="AmdtsEntries"/>
      </w:pPr>
      <w:r>
        <w:t>s 97</w:t>
      </w:r>
      <w:r>
        <w:tab/>
        <w:t xml:space="preserve">am </w:t>
      </w:r>
      <w:hyperlink r:id="rId73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FD0A9CB" w14:textId="77777777" w:rsidR="00FD297F" w:rsidRPr="00EC0D30" w:rsidRDefault="00FD297F" w:rsidP="00FD297F">
      <w:pPr>
        <w:pStyle w:val="AmdtsEntryHd"/>
        <w:rPr>
          <w:rFonts w:cs="Arial"/>
        </w:rPr>
      </w:pPr>
      <w:r w:rsidRPr="00743DAB">
        <w:t>Health practitioners—non-treating functions</w:t>
      </w:r>
    </w:p>
    <w:p w14:paraId="330ECA0E" w14:textId="316F6B47" w:rsidR="00FD297F" w:rsidRDefault="00FD297F" w:rsidP="00FD297F">
      <w:pPr>
        <w:pStyle w:val="AmdtsEntries"/>
        <w:rPr>
          <w:rFonts w:cs="Arial"/>
        </w:rPr>
      </w:pPr>
      <w:r>
        <w:rPr>
          <w:rFonts w:cs="Arial"/>
        </w:rPr>
        <w:t>s 98 hdg</w:t>
      </w:r>
      <w:r>
        <w:rPr>
          <w:rFonts w:cs="Arial"/>
        </w:rPr>
        <w:tab/>
        <w:t xml:space="preserve">sub </w:t>
      </w:r>
      <w:hyperlink r:id="rId738" w:anchor="history" w:tooltip="Veterinary Surgeons Act 2015" w:history="1">
        <w:r>
          <w:rPr>
            <w:rStyle w:val="charCitHyperlinkAbbrev"/>
          </w:rPr>
          <w:t>A2015</w:t>
        </w:r>
        <w:r>
          <w:rPr>
            <w:rStyle w:val="charCitHyperlinkAbbrev"/>
          </w:rPr>
          <w:noBreakHyphen/>
          <w:t>29</w:t>
        </w:r>
      </w:hyperlink>
      <w:r>
        <w:rPr>
          <w:rFonts w:cs="Arial"/>
        </w:rPr>
        <w:t xml:space="preserve"> amdt 2.3</w:t>
      </w:r>
    </w:p>
    <w:p w14:paraId="596A57EC" w14:textId="0B3F7270" w:rsidR="00FD297F" w:rsidRPr="00EC0D30" w:rsidRDefault="00FD297F" w:rsidP="00FD297F">
      <w:pPr>
        <w:pStyle w:val="AmdtsEntries"/>
        <w:rPr>
          <w:rFonts w:cs="Arial"/>
        </w:rPr>
      </w:pPr>
      <w:r w:rsidRPr="00EC0D30">
        <w:rPr>
          <w:rFonts w:cs="Arial"/>
        </w:rPr>
        <w:t>s 98</w:t>
      </w:r>
      <w:r w:rsidRPr="00EC0D30">
        <w:rPr>
          <w:rFonts w:cs="Arial"/>
        </w:rPr>
        <w:tab/>
        <w:t xml:space="preserve">am </w:t>
      </w:r>
      <w:hyperlink r:id="rId739"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2.2</w:t>
      </w:r>
      <w:r>
        <w:rPr>
          <w:rFonts w:cs="Arial"/>
        </w:rPr>
        <w:t xml:space="preserve">; </w:t>
      </w:r>
      <w:hyperlink r:id="rId740"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741" w:anchor="history" w:tooltip="Veterinary Surgeons Act 2015" w:history="1">
        <w:r>
          <w:rPr>
            <w:rStyle w:val="charCitHyperlinkAbbrev"/>
          </w:rPr>
          <w:t>A2015</w:t>
        </w:r>
        <w:r>
          <w:rPr>
            <w:rStyle w:val="charCitHyperlinkAbbrev"/>
          </w:rPr>
          <w:noBreakHyphen/>
          <w:t>29</w:t>
        </w:r>
      </w:hyperlink>
      <w:r w:rsidR="003A7221">
        <w:rPr>
          <w:rFonts w:cs="Arial"/>
        </w:rPr>
        <w:t xml:space="preserve"> amdt </w:t>
      </w:r>
      <w:r>
        <w:rPr>
          <w:rFonts w:cs="Arial"/>
        </w:rPr>
        <w:t>2.4</w:t>
      </w:r>
    </w:p>
    <w:p w14:paraId="5FBBD498" w14:textId="77777777" w:rsidR="00FD297F" w:rsidRDefault="00FD297F" w:rsidP="00FD297F">
      <w:pPr>
        <w:pStyle w:val="AmdtsEntryHd"/>
      </w:pPr>
      <w:r>
        <w:t>Directions to escort officers</w:t>
      </w:r>
    </w:p>
    <w:p w14:paraId="43D7BF95" w14:textId="1C15DEBF" w:rsidR="00FD297F" w:rsidRPr="007056CB" w:rsidRDefault="00FD297F" w:rsidP="00FD297F">
      <w:pPr>
        <w:pStyle w:val="AmdtsEntries"/>
      </w:pPr>
      <w:r>
        <w:t>s 101</w:t>
      </w:r>
      <w:r>
        <w:tab/>
        <w:t xml:space="preserve">am </w:t>
      </w:r>
      <w:hyperlink r:id="rId74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6DD9457" w14:textId="77777777" w:rsidR="00FD297F" w:rsidRDefault="00FD297F" w:rsidP="00FD297F">
      <w:pPr>
        <w:pStyle w:val="AmdtsEntryHd"/>
      </w:pPr>
      <w:r>
        <w:t>Orders to bring young detainee before court etc</w:t>
      </w:r>
    </w:p>
    <w:p w14:paraId="3D90A5F2" w14:textId="740E52AC" w:rsidR="00FD297F" w:rsidRPr="007056CB" w:rsidRDefault="00FD297F" w:rsidP="00FD297F">
      <w:pPr>
        <w:pStyle w:val="AmdtsEntries"/>
      </w:pPr>
      <w:r>
        <w:t>s 102</w:t>
      </w:r>
      <w:r>
        <w:tab/>
        <w:t xml:space="preserve">am </w:t>
      </w:r>
      <w:hyperlink r:id="rId74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744" w:tooltip="Crimes Legislation Amendment Act 2015" w:history="1">
        <w:r w:rsidRPr="000B5D7A">
          <w:rPr>
            <w:rStyle w:val="Hyperlink"/>
          </w:rPr>
          <w:t>A2015</w:t>
        </w:r>
        <w:r w:rsidRPr="000B5D7A">
          <w:rPr>
            <w:rStyle w:val="Hyperlink"/>
          </w:rPr>
          <w:noBreakHyphen/>
          <w:t>3</w:t>
        </w:r>
      </w:hyperlink>
      <w:r>
        <w:t xml:space="preserve"> s 4</w:t>
      </w:r>
    </w:p>
    <w:p w14:paraId="713B14AB" w14:textId="77777777" w:rsidR="00FD297F" w:rsidRDefault="00FD297F" w:rsidP="00FD297F">
      <w:pPr>
        <w:pStyle w:val="AmdtsEntryHd"/>
      </w:pPr>
      <w:r>
        <w:t>Arrangements for escorting people</w:t>
      </w:r>
    </w:p>
    <w:p w14:paraId="0294E993" w14:textId="64868658" w:rsidR="00FD297F" w:rsidRPr="007056CB" w:rsidRDefault="00FD297F" w:rsidP="00FD297F">
      <w:pPr>
        <w:pStyle w:val="AmdtsEntries"/>
      </w:pPr>
      <w:r>
        <w:t>s 103</w:t>
      </w:r>
      <w:r>
        <w:tab/>
        <w:t xml:space="preserve">am </w:t>
      </w:r>
      <w:hyperlink r:id="rId74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5D14CD9" w14:textId="77777777" w:rsidR="00FD297F" w:rsidRDefault="00FD297F" w:rsidP="00FD297F">
      <w:pPr>
        <w:pStyle w:val="AmdtsEntryHd"/>
      </w:pPr>
      <w:r>
        <w:lastRenderedPageBreak/>
        <w:t>Escort officer functions etc</w:t>
      </w:r>
    </w:p>
    <w:p w14:paraId="697DED42" w14:textId="17DCD389" w:rsidR="00FD297F" w:rsidRPr="007056CB" w:rsidRDefault="00FD297F" w:rsidP="00FD297F">
      <w:pPr>
        <w:pStyle w:val="AmdtsEntries"/>
      </w:pPr>
      <w:r>
        <w:t>s 104</w:t>
      </w:r>
      <w:r>
        <w:tab/>
        <w:t xml:space="preserve">am </w:t>
      </w:r>
      <w:hyperlink r:id="rId74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39D5ACE4" w14:textId="54F5A508" w:rsidR="00711310" w:rsidRDefault="00711310" w:rsidP="00FD297F">
      <w:pPr>
        <w:pStyle w:val="AmdtsEntryHd"/>
      </w:pPr>
      <w:r w:rsidRPr="000A481C">
        <w:t>Escorting arrested person to court etc</w:t>
      </w:r>
    </w:p>
    <w:p w14:paraId="7738C682" w14:textId="0DABE206" w:rsidR="00711310" w:rsidRPr="00711310" w:rsidRDefault="00711310" w:rsidP="00711310">
      <w:pPr>
        <w:pStyle w:val="AmdtsEntries"/>
      </w:pPr>
      <w:r>
        <w:t>s 105</w:t>
      </w:r>
      <w:r>
        <w:tab/>
        <w:t xml:space="preserve">am </w:t>
      </w:r>
      <w:hyperlink r:id="rId747" w:tooltip="Statute Law Amendment Act 2022" w:history="1">
        <w:r>
          <w:rPr>
            <w:rStyle w:val="Hyperlink"/>
            <w:u w:val="none"/>
          </w:rPr>
          <w:t>A2022</w:t>
        </w:r>
        <w:r>
          <w:rPr>
            <w:rStyle w:val="Hyperlink"/>
            <w:u w:val="none"/>
          </w:rPr>
          <w:noBreakHyphen/>
          <w:t>14</w:t>
        </w:r>
      </w:hyperlink>
      <w:r>
        <w:t xml:space="preserve"> amdt 3.27</w:t>
      </w:r>
    </w:p>
    <w:p w14:paraId="1F03F850" w14:textId="398B8E0F" w:rsidR="00FD297F" w:rsidRDefault="00FD297F" w:rsidP="00FD297F">
      <w:pPr>
        <w:pStyle w:val="AmdtsEntryHd"/>
      </w:pPr>
      <w:r>
        <w:t>Executing warrants of commitment or remand etc</w:t>
      </w:r>
    </w:p>
    <w:p w14:paraId="7659C7C9" w14:textId="160ABCF3" w:rsidR="00FD297F" w:rsidRPr="007056CB" w:rsidRDefault="00FD297F" w:rsidP="00FD297F">
      <w:pPr>
        <w:pStyle w:val="AmdtsEntries"/>
      </w:pPr>
      <w:r>
        <w:t>s 107</w:t>
      </w:r>
      <w:r>
        <w:tab/>
        <w:t xml:space="preserve">am </w:t>
      </w:r>
      <w:hyperlink r:id="rId74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D526918" w14:textId="77777777" w:rsidR="00FD297F" w:rsidRPr="00EC0D30" w:rsidRDefault="00FD297F" w:rsidP="00FD297F">
      <w:pPr>
        <w:pStyle w:val="AmdtsEntryHd"/>
        <w:rPr>
          <w:rFonts w:cs="Arial"/>
        </w:rPr>
      </w:pPr>
      <w:r w:rsidRPr="00EC0D30">
        <w:rPr>
          <w:rFonts w:cs="Arial"/>
        </w:rPr>
        <w:t>Transfers to health facilities</w:t>
      </w:r>
    </w:p>
    <w:p w14:paraId="0D96C052" w14:textId="2C41E49C" w:rsidR="00FD297F" w:rsidRPr="00EC0D30" w:rsidRDefault="00FD297F" w:rsidP="00FD297F">
      <w:pPr>
        <w:pStyle w:val="AmdtsEntries"/>
        <w:rPr>
          <w:rFonts w:cs="Arial"/>
        </w:rPr>
      </w:pPr>
      <w:r w:rsidRPr="00EC0D30">
        <w:rPr>
          <w:rFonts w:cs="Arial"/>
        </w:rPr>
        <w:t>s 109</w:t>
      </w:r>
      <w:r w:rsidRPr="00EC0D30">
        <w:rPr>
          <w:rFonts w:cs="Arial"/>
        </w:rPr>
        <w:tab/>
        <w:t xml:space="preserve">am </w:t>
      </w:r>
      <w:hyperlink r:id="rId749"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750"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751" w:anchor="history" w:tooltip="Veterinary Surgeons Act 2015" w:history="1">
        <w:r>
          <w:rPr>
            <w:rStyle w:val="charCitHyperlinkAbbrev"/>
          </w:rPr>
          <w:t>A2015</w:t>
        </w:r>
        <w:r>
          <w:rPr>
            <w:rStyle w:val="charCitHyperlinkAbbrev"/>
          </w:rPr>
          <w:noBreakHyphen/>
          <w:t>29</w:t>
        </w:r>
      </w:hyperlink>
      <w:r w:rsidR="00156209">
        <w:rPr>
          <w:rFonts w:cs="Arial"/>
        </w:rPr>
        <w:t xml:space="preserve"> amdt </w:t>
      </w:r>
      <w:r>
        <w:rPr>
          <w:rFonts w:cs="Arial"/>
        </w:rPr>
        <w:t xml:space="preserve">2.5; </w:t>
      </w:r>
      <w:hyperlink r:id="rId752" w:tooltip="Mental Health Amendment Act 2016" w:history="1">
        <w:r>
          <w:rPr>
            <w:rStyle w:val="charCitHyperlinkAbbrev"/>
          </w:rPr>
          <w:t>A2016</w:t>
        </w:r>
        <w:r>
          <w:rPr>
            <w:rStyle w:val="charCitHyperlinkAbbrev"/>
          </w:rPr>
          <w:noBreakHyphen/>
          <w:t>32</w:t>
        </w:r>
      </w:hyperlink>
      <w:r>
        <w:rPr>
          <w:rFonts w:cs="Arial"/>
        </w:rPr>
        <w:t xml:space="preserve"> amdt 1.1</w:t>
      </w:r>
    </w:p>
    <w:p w14:paraId="6B5CD457" w14:textId="77777777" w:rsidR="00FD297F" w:rsidRDefault="00FD297F" w:rsidP="00FD297F">
      <w:pPr>
        <w:pStyle w:val="AmdtsEntryHd"/>
      </w:pPr>
      <w:r w:rsidRPr="00A05907">
        <w:t>Transfer to mental health facility—notice of change in status</w:t>
      </w:r>
    </w:p>
    <w:p w14:paraId="634B038A" w14:textId="76EC0FEE" w:rsidR="00FD297F" w:rsidRPr="002043AC" w:rsidRDefault="00FD297F" w:rsidP="00FD297F">
      <w:pPr>
        <w:pStyle w:val="AmdtsEntries"/>
      </w:pPr>
      <w:r>
        <w:t>s 109A</w:t>
      </w:r>
      <w:r>
        <w:tab/>
        <w:t xml:space="preserve">ins </w:t>
      </w:r>
      <w:hyperlink r:id="rId753" w:tooltip="Mental Health Amendment Act 2016" w:history="1">
        <w:r>
          <w:rPr>
            <w:rStyle w:val="charCitHyperlinkAbbrev"/>
          </w:rPr>
          <w:t>A2016</w:t>
        </w:r>
        <w:r>
          <w:rPr>
            <w:rStyle w:val="charCitHyperlinkAbbrev"/>
          </w:rPr>
          <w:noBreakHyphen/>
          <w:t>32</w:t>
        </w:r>
      </w:hyperlink>
      <w:r>
        <w:t xml:space="preserve"> amdt 1.2</w:t>
      </w:r>
    </w:p>
    <w:p w14:paraId="4FD3C1BD" w14:textId="77777777" w:rsidR="00FD297F" w:rsidRDefault="00FD297F" w:rsidP="00FD297F">
      <w:pPr>
        <w:pStyle w:val="AmdtsEntryHd"/>
      </w:pPr>
      <w:r>
        <w:t>Transfers to correctional centres—under 21 years old</w:t>
      </w:r>
    </w:p>
    <w:p w14:paraId="09BC4C20" w14:textId="592C26CE" w:rsidR="00FD297F" w:rsidRPr="007056CB" w:rsidRDefault="00FD297F" w:rsidP="00FD297F">
      <w:pPr>
        <w:pStyle w:val="AmdtsEntries"/>
      </w:pPr>
      <w:r>
        <w:t>s 111</w:t>
      </w:r>
      <w:r>
        <w:tab/>
        <w:t xml:space="preserve">am </w:t>
      </w:r>
      <w:hyperlink r:id="rId75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17C120A6" w14:textId="77777777" w:rsidR="00FD297F" w:rsidRDefault="00FD297F" w:rsidP="00FD297F">
      <w:pPr>
        <w:pStyle w:val="AmdtsEntryHd"/>
      </w:pPr>
      <w:r>
        <w:t>Transfers to correctional centres—21 year olds</w:t>
      </w:r>
    </w:p>
    <w:p w14:paraId="670E3C8C" w14:textId="0DD984BB" w:rsidR="00FD297F" w:rsidRPr="007056CB" w:rsidRDefault="00FD297F" w:rsidP="00FD297F">
      <w:pPr>
        <w:pStyle w:val="AmdtsEntries"/>
      </w:pPr>
      <w:r>
        <w:t>s 112</w:t>
      </w:r>
      <w:r>
        <w:tab/>
        <w:t xml:space="preserve">am </w:t>
      </w:r>
      <w:hyperlink r:id="rId75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835A233" w14:textId="77777777" w:rsidR="00FD297F" w:rsidRDefault="00FD297F" w:rsidP="00FD297F">
      <w:pPr>
        <w:pStyle w:val="AmdtsEntryHd"/>
      </w:pPr>
      <w:r>
        <w:t>Transfer—notifying people responsible for or nominated by young detainees</w:t>
      </w:r>
    </w:p>
    <w:p w14:paraId="2C9C421D" w14:textId="6CC5AFE1" w:rsidR="00FD297F" w:rsidRPr="007056CB" w:rsidRDefault="00FD297F" w:rsidP="00FD297F">
      <w:pPr>
        <w:pStyle w:val="AmdtsEntries"/>
      </w:pPr>
      <w:r>
        <w:t>s 113</w:t>
      </w:r>
      <w:r>
        <w:tab/>
        <w:t xml:space="preserve">am </w:t>
      </w:r>
      <w:hyperlink r:id="rId75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1A1263C" w14:textId="77777777" w:rsidR="00FD297F" w:rsidRDefault="00FD297F" w:rsidP="00FD297F">
      <w:pPr>
        <w:pStyle w:val="AmdtsEntryHd"/>
      </w:pPr>
      <w:r>
        <w:t>General agreements with other jurisdictions</w:t>
      </w:r>
    </w:p>
    <w:p w14:paraId="1E447B27" w14:textId="76F9428C" w:rsidR="00FD297F" w:rsidRPr="00054865" w:rsidRDefault="00FD297F" w:rsidP="00FD297F">
      <w:pPr>
        <w:pStyle w:val="AmdtsEntries"/>
      </w:pPr>
      <w:r>
        <w:t>s 115</w:t>
      </w:r>
      <w:r>
        <w:tab/>
        <w:t xml:space="preserve">am </w:t>
      </w:r>
      <w:hyperlink r:id="rId757" w:tooltip="Statute Law Amendment Act 2011 (No 2)" w:history="1">
        <w:r w:rsidRPr="0069554E">
          <w:rPr>
            <w:rStyle w:val="charCitHyperlinkAbbrev"/>
          </w:rPr>
          <w:t>A2011</w:t>
        </w:r>
        <w:r w:rsidRPr="0069554E">
          <w:rPr>
            <w:rStyle w:val="charCitHyperlinkAbbrev"/>
          </w:rPr>
          <w:noBreakHyphen/>
          <w:t>28</w:t>
        </w:r>
      </w:hyperlink>
      <w:r>
        <w:t xml:space="preserve"> amdt 3.46</w:t>
      </w:r>
    </w:p>
    <w:p w14:paraId="44355937" w14:textId="77777777" w:rsidR="00FD297F" w:rsidRDefault="00FD297F" w:rsidP="00FD297F">
      <w:pPr>
        <w:pStyle w:val="AmdtsEntryHd"/>
      </w:pPr>
      <w:r>
        <w:t>Transfer arrangements—general</w:t>
      </w:r>
    </w:p>
    <w:p w14:paraId="4DAC7459" w14:textId="537ADFC8" w:rsidR="00FD297F" w:rsidRPr="007056CB" w:rsidRDefault="00FD297F" w:rsidP="00FD297F">
      <w:pPr>
        <w:pStyle w:val="AmdtsEntries"/>
      </w:pPr>
      <w:r>
        <w:t>s 116</w:t>
      </w:r>
      <w:r>
        <w:tab/>
        <w:t xml:space="preserve">am </w:t>
      </w:r>
      <w:hyperlink r:id="rId75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BF868ED" w14:textId="77777777" w:rsidR="00FD297F" w:rsidRDefault="00FD297F" w:rsidP="00FD297F">
      <w:pPr>
        <w:pStyle w:val="AmdtsEntryHd"/>
      </w:pPr>
      <w:r>
        <w:t>Power to arrange for transfers</w:t>
      </w:r>
    </w:p>
    <w:p w14:paraId="33DE29D6" w14:textId="2BE7DD4A" w:rsidR="00FD297F" w:rsidRPr="007056CB" w:rsidRDefault="00FD297F" w:rsidP="00FD297F">
      <w:pPr>
        <w:pStyle w:val="AmdtsEntries"/>
      </w:pPr>
      <w:r>
        <w:t>s 117</w:t>
      </w:r>
      <w:r>
        <w:tab/>
        <w:t xml:space="preserve">am </w:t>
      </w:r>
      <w:hyperlink r:id="rId75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CF7B335" w14:textId="77777777" w:rsidR="00FD297F" w:rsidRDefault="00FD297F" w:rsidP="00FD297F">
      <w:pPr>
        <w:pStyle w:val="AmdtsEntryHd"/>
      </w:pPr>
      <w:r>
        <w:t>Transfer arrangements—facilities must be adequate</w:t>
      </w:r>
    </w:p>
    <w:p w14:paraId="75A2E87E" w14:textId="79212D5B" w:rsidR="00FD297F" w:rsidRPr="007056CB" w:rsidRDefault="00FD297F" w:rsidP="00FD297F">
      <w:pPr>
        <w:pStyle w:val="AmdtsEntries"/>
      </w:pPr>
      <w:r>
        <w:t>s 118</w:t>
      </w:r>
      <w:r>
        <w:tab/>
        <w:t xml:space="preserve">am </w:t>
      </w:r>
      <w:hyperlink r:id="rId76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5BE2DE0" w14:textId="77777777" w:rsidR="00FD297F" w:rsidRDefault="00FD297F" w:rsidP="00FD297F">
      <w:pPr>
        <w:pStyle w:val="AmdtsEntryHd"/>
      </w:pPr>
      <w:r>
        <w:t>Custody of person on transfer order</w:t>
      </w:r>
    </w:p>
    <w:p w14:paraId="6BF2A6D7" w14:textId="08D5F539" w:rsidR="00FD297F" w:rsidRPr="007056CB" w:rsidRDefault="00FD297F" w:rsidP="00FD297F">
      <w:pPr>
        <w:pStyle w:val="AmdtsEntries"/>
      </w:pPr>
      <w:r>
        <w:t>s 120</w:t>
      </w:r>
      <w:r>
        <w:tab/>
        <w:t xml:space="preserve">am </w:t>
      </w:r>
      <w:hyperlink r:id="rId76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6F77659" w14:textId="77777777" w:rsidR="00FD297F" w:rsidRDefault="00FD297F" w:rsidP="00FD297F">
      <w:pPr>
        <w:pStyle w:val="AmdtsEntryHd"/>
      </w:pPr>
      <w:r>
        <w:t>Custody pending interstate transfer</w:t>
      </w:r>
    </w:p>
    <w:p w14:paraId="6E841211" w14:textId="132D343F" w:rsidR="00FD297F" w:rsidRPr="007056CB" w:rsidRDefault="00FD297F" w:rsidP="00FD297F">
      <w:pPr>
        <w:pStyle w:val="AmdtsEntries"/>
      </w:pPr>
      <w:r>
        <w:t>s 121</w:t>
      </w:r>
      <w:r>
        <w:tab/>
        <w:t xml:space="preserve">am </w:t>
      </w:r>
      <w:hyperlink r:id="rId76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BB5F8EE" w14:textId="77777777" w:rsidR="00FD297F" w:rsidRDefault="00FD297F" w:rsidP="00FD297F">
      <w:pPr>
        <w:pStyle w:val="AmdtsEntryHd"/>
      </w:pPr>
      <w:r>
        <w:t>Director</w:t>
      </w:r>
      <w:r>
        <w:noBreakHyphen/>
        <w:t>general may receive young offenders</w:t>
      </w:r>
    </w:p>
    <w:p w14:paraId="6F1BABE2" w14:textId="483A12A1" w:rsidR="00FD297F" w:rsidRPr="00D5270B" w:rsidRDefault="00FD297F" w:rsidP="00FD297F">
      <w:pPr>
        <w:pStyle w:val="AmdtsEntries"/>
      </w:pPr>
      <w:r>
        <w:t>s 127 hdg</w:t>
      </w:r>
      <w:r>
        <w:tab/>
        <w:t xml:space="preserve">am </w:t>
      </w:r>
      <w:hyperlink r:id="rId76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39DECBF" w14:textId="76E977BC" w:rsidR="00FD297F" w:rsidRPr="007056CB" w:rsidRDefault="00FD297F" w:rsidP="00FD297F">
      <w:pPr>
        <w:pStyle w:val="AmdtsEntries"/>
      </w:pPr>
      <w:r>
        <w:t>s 127</w:t>
      </w:r>
      <w:r>
        <w:tab/>
        <w:t xml:space="preserve">am </w:t>
      </w:r>
      <w:hyperlink r:id="rId76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C9027BD" w14:textId="77777777" w:rsidR="00FD297F" w:rsidRDefault="00FD297F" w:rsidP="00FD297F">
      <w:pPr>
        <w:pStyle w:val="AmdtsEntryHd"/>
      </w:pPr>
      <w:r>
        <w:t>Lawful custody for transit through ACT</w:t>
      </w:r>
    </w:p>
    <w:p w14:paraId="31515B06" w14:textId="75A371E9" w:rsidR="00FD297F" w:rsidRPr="007056CB" w:rsidRDefault="00FD297F" w:rsidP="00FD297F">
      <w:pPr>
        <w:pStyle w:val="AmdtsEntries"/>
      </w:pPr>
      <w:r>
        <w:t>s 128</w:t>
      </w:r>
      <w:r>
        <w:tab/>
        <w:t xml:space="preserve">am </w:t>
      </w:r>
      <w:hyperlink r:id="rId76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91DB519" w14:textId="77777777" w:rsidR="00FD297F" w:rsidRDefault="00FD297F" w:rsidP="00FD297F">
      <w:pPr>
        <w:pStyle w:val="AmdtsEntryHd"/>
      </w:pPr>
      <w:r>
        <w:t>Revocation of transfer order—offence during transfer</w:t>
      </w:r>
    </w:p>
    <w:p w14:paraId="23B9313D" w14:textId="1A55F959" w:rsidR="00FD297F" w:rsidRPr="007056CB" w:rsidRDefault="00FD297F" w:rsidP="00FD297F">
      <w:pPr>
        <w:pStyle w:val="AmdtsEntries"/>
      </w:pPr>
      <w:r>
        <w:t>s 133</w:t>
      </w:r>
      <w:r>
        <w:tab/>
        <w:t xml:space="preserve">am </w:t>
      </w:r>
      <w:hyperlink r:id="rId76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2A2AAA2" w14:textId="77777777" w:rsidR="00FD297F" w:rsidRDefault="00FD297F" w:rsidP="00FD297F">
      <w:pPr>
        <w:pStyle w:val="AmdtsEntryHd"/>
      </w:pPr>
      <w:r>
        <w:lastRenderedPageBreak/>
        <w:t>Revocation of transfer order by director</w:t>
      </w:r>
      <w:r>
        <w:noBreakHyphen/>
        <w:t>general</w:t>
      </w:r>
    </w:p>
    <w:p w14:paraId="0578C88B" w14:textId="6F4B8EFD" w:rsidR="00FD297F" w:rsidRPr="00D5270B" w:rsidRDefault="00FD297F" w:rsidP="00531B72">
      <w:pPr>
        <w:pStyle w:val="AmdtsEntries"/>
        <w:keepNext/>
      </w:pPr>
      <w:r>
        <w:t>s 134 hdg</w:t>
      </w:r>
      <w:r>
        <w:tab/>
        <w:t xml:space="preserve">am </w:t>
      </w:r>
      <w:hyperlink r:id="rId76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5B23F1C" w14:textId="40B980F0" w:rsidR="00FD297F" w:rsidRPr="007056CB" w:rsidRDefault="00FD297F" w:rsidP="00FD297F">
      <w:pPr>
        <w:pStyle w:val="AmdtsEntries"/>
      </w:pPr>
      <w:r>
        <w:t>s 134</w:t>
      </w:r>
      <w:r>
        <w:tab/>
        <w:t xml:space="preserve">am </w:t>
      </w:r>
      <w:hyperlink r:id="rId76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22BDB02" w14:textId="77777777" w:rsidR="00FD297F" w:rsidRDefault="00FD297F" w:rsidP="00FD297F">
      <w:pPr>
        <w:pStyle w:val="AmdtsEntryHd"/>
      </w:pPr>
      <w:r>
        <w:t>Director</w:t>
      </w:r>
      <w:r>
        <w:noBreakHyphen/>
        <w:t>general may consider reports etc</w:t>
      </w:r>
    </w:p>
    <w:p w14:paraId="077D9A4C" w14:textId="279448F0" w:rsidR="00FD297F" w:rsidRPr="00D5270B" w:rsidRDefault="00FD297F" w:rsidP="00FD297F">
      <w:pPr>
        <w:pStyle w:val="AmdtsEntries"/>
      </w:pPr>
      <w:r>
        <w:t>s 135 hdg</w:t>
      </w:r>
      <w:r>
        <w:tab/>
        <w:t xml:space="preserve">am </w:t>
      </w:r>
      <w:hyperlink r:id="rId76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894FC6B" w14:textId="7EBED92E" w:rsidR="00FD297F" w:rsidRPr="007056CB" w:rsidRDefault="00FD297F" w:rsidP="00FD297F">
      <w:pPr>
        <w:pStyle w:val="AmdtsEntries"/>
      </w:pPr>
      <w:r>
        <w:t>s 135</w:t>
      </w:r>
      <w:r>
        <w:tab/>
        <w:t xml:space="preserve">am </w:t>
      </w:r>
      <w:hyperlink r:id="rId77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6A49886" w14:textId="77777777" w:rsidR="00FD297F" w:rsidRPr="00EC0D30" w:rsidRDefault="00FD297F" w:rsidP="00FD297F">
      <w:pPr>
        <w:pStyle w:val="AmdtsEntryHd"/>
        <w:rPr>
          <w:rFonts w:cs="Arial"/>
        </w:rPr>
      </w:pPr>
      <w:r w:rsidRPr="00EC0D30">
        <w:rPr>
          <w:rFonts w:cs="Arial"/>
        </w:rPr>
        <w:t>Definitions—ch 6</w:t>
      </w:r>
    </w:p>
    <w:p w14:paraId="737C05B3" w14:textId="1D8C4A82" w:rsidR="00C332FE" w:rsidRPr="00C332FE" w:rsidRDefault="00FD297F" w:rsidP="00C332FE">
      <w:pPr>
        <w:pStyle w:val="AmdtsEntries"/>
      </w:pPr>
      <w:r w:rsidRPr="00EC0D30">
        <w:rPr>
          <w:rFonts w:cs="Arial"/>
        </w:rPr>
        <w:t>s 137</w:t>
      </w:r>
      <w:r w:rsidRPr="00EC0D30">
        <w:rPr>
          <w:rFonts w:cs="Arial"/>
        </w:rPr>
        <w:tab/>
      </w:r>
      <w:r>
        <w:rPr>
          <w:rFonts w:cs="Arial"/>
        </w:rPr>
        <w:t xml:space="preserve">def </w:t>
      </w:r>
      <w:r w:rsidRPr="00D72DD6">
        <w:rPr>
          <w:rStyle w:val="charBoldItals"/>
        </w:rPr>
        <w:t xml:space="preserve">accredited person </w:t>
      </w:r>
      <w:r>
        <w:t xml:space="preserve">am </w:t>
      </w:r>
      <w:hyperlink r:id="rId77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72" w:tooltip="Protection of Rights (Services) Legislation Amendment Act 2016 (No 2)" w:history="1">
        <w:r>
          <w:rPr>
            <w:rStyle w:val="charCitHyperlinkAbbrev"/>
          </w:rPr>
          <w:t>A2016</w:t>
        </w:r>
        <w:r>
          <w:rPr>
            <w:rStyle w:val="charCitHyperlinkAbbrev"/>
          </w:rPr>
          <w:noBreakHyphen/>
          <w:t>13</w:t>
        </w:r>
      </w:hyperlink>
      <w:r>
        <w:t xml:space="preserve"> amdt 1.11; pars renum R47 LA</w:t>
      </w:r>
      <w:r w:rsidR="00C332FE">
        <w:t xml:space="preserve">; </w:t>
      </w:r>
      <w:hyperlink r:id="rId773" w:tooltip="Inspector of Correctional Services Act 2017" w:history="1">
        <w:r w:rsidR="00C332FE">
          <w:rPr>
            <w:rStyle w:val="charCitHyperlinkAbbrev"/>
          </w:rPr>
          <w:t>A2017-47</w:t>
        </w:r>
      </w:hyperlink>
      <w:r w:rsidR="00102BA8">
        <w:rPr>
          <w:rStyle w:val="charCitHyperlinkAbbrev"/>
        </w:rPr>
        <w:t xml:space="preserve"> </w:t>
      </w:r>
      <w:r w:rsidR="00C332FE">
        <w:t>amdt 1.1; pars renum R74 LA</w:t>
      </w:r>
    </w:p>
    <w:p w14:paraId="77F386A1" w14:textId="3C994B57" w:rsidR="00FD297F" w:rsidRDefault="00FD297F" w:rsidP="00FD297F">
      <w:pPr>
        <w:pStyle w:val="AmdtsEntries"/>
        <w:rPr>
          <w:rFonts w:cs="Arial"/>
        </w:rPr>
      </w:pPr>
      <w:r>
        <w:rPr>
          <w:rFonts w:cs="Arial"/>
        </w:rPr>
        <w:tab/>
      </w:r>
      <w:r w:rsidRPr="00EC0D30">
        <w:rPr>
          <w:rFonts w:cs="Arial"/>
        </w:rPr>
        <w:t xml:space="preserve">def </w:t>
      </w:r>
      <w:r w:rsidRPr="00D72DD6">
        <w:rPr>
          <w:rStyle w:val="charBoldItals"/>
        </w:rPr>
        <w:t xml:space="preserve">non-treating doctor </w:t>
      </w:r>
      <w:r w:rsidRPr="00EC0D30">
        <w:rPr>
          <w:rFonts w:cs="Arial"/>
        </w:rPr>
        <w:t xml:space="preserve">am </w:t>
      </w:r>
      <w:hyperlink r:id="rId774"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t xml:space="preserve">; </w:t>
      </w:r>
      <w:hyperlink r:id="rId775" w:anchor="history" w:tooltip="Veterinary Surgeons Act 2015" w:history="1">
        <w:r>
          <w:rPr>
            <w:rStyle w:val="charCitHyperlinkAbbrev"/>
          </w:rPr>
          <w:t>A2015</w:t>
        </w:r>
        <w:r>
          <w:rPr>
            <w:rStyle w:val="charCitHyperlinkAbbrev"/>
          </w:rPr>
          <w:noBreakHyphen/>
          <w:t>29</w:t>
        </w:r>
      </w:hyperlink>
      <w:r>
        <w:rPr>
          <w:rFonts w:cs="Arial"/>
        </w:rPr>
        <w:t xml:space="preserve"> amdt 2.6</w:t>
      </w:r>
    </w:p>
    <w:p w14:paraId="5480D030" w14:textId="5FEC2FDB" w:rsidR="00FD297F" w:rsidRDefault="00FD297F" w:rsidP="00FD297F">
      <w:pPr>
        <w:pStyle w:val="AmdtsEntries"/>
        <w:rPr>
          <w:rFonts w:cs="Arial"/>
        </w:rPr>
      </w:pPr>
      <w:r>
        <w:rPr>
          <w:rFonts w:cs="Arial"/>
        </w:rPr>
        <w:tab/>
        <w:t xml:space="preserve">def </w:t>
      </w:r>
      <w:r w:rsidRPr="00D72DD6">
        <w:rPr>
          <w:rStyle w:val="charBoldItals"/>
        </w:rPr>
        <w:t xml:space="preserve">youth detention policy </w:t>
      </w:r>
      <w:r>
        <w:t xml:space="preserve">am </w:t>
      </w:r>
      <w:hyperlink r:id="rId77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CBFAB75" w14:textId="77777777" w:rsidR="00FD297F" w:rsidRDefault="00FD297F" w:rsidP="00FD297F">
      <w:pPr>
        <w:pStyle w:val="AmdtsEntryHd"/>
      </w:pPr>
      <w:r>
        <w:t>Detention places—minimum living conditions</w:t>
      </w:r>
    </w:p>
    <w:p w14:paraId="1021A889" w14:textId="03F3CCD0" w:rsidR="00FD297F" w:rsidRPr="007056CB" w:rsidRDefault="00FD297F" w:rsidP="00FD297F">
      <w:pPr>
        <w:pStyle w:val="AmdtsEntries"/>
      </w:pPr>
      <w:r>
        <w:t>s 141</w:t>
      </w:r>
      <w:r>
        <w:tab/>
        <w:t xml:space="preserve">am </w:t>
      </w:r>
      <w:hyperlink r:id="rId77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78" w:tooltip="Statute Law Amendment Act 2013 (No 2)" w:history="1">
        <w:r>
          <w:rPr>
            <w:rStyle w:val="charCitHyperlinkAbbrev"/>
          </w:rPr>
          <w:t>A2013</w:t>
        </w:r>
        <w:r>
          <w:rPr>
            <w:rStyle w:val="charCitHyperlinkAbbrev"/>
          </w:rPr>
          <w:noBreakHyphen/>
          <w:t>44</w:t>
        </w:r>
      </w:hyperlink>
      <w:r>
        <w:t xml:space="preserve"> amdt 3.16</w:t>
      </w:r>
    </w:p>
    <w:p w14:paraId="764B3B26" w14:textId="77777777" w:rsidR="00FD297F" w:rsidRDefault="00FD297F" w:rsidP="00FD297F">
      <w:pPr>
        <w:pStyle w:val="AmdtsEntryHd"/>
      </w:pPr>
      <w:r>
        <w:t>Youth detention policies and operating procedures</w:t>
      </w:r>
    </w:p>
    <w:p w14:paraId="3F292787" w14:textId="3B050C20" w:rsidR="00FD297F" w:rsidRPr="007056CB" w:rsidRDefault="00FD297F" w:rsidP="00FD297F">
      <w:pPr>
        <w:pStyle w:val="AmdtsEntries"/>
      </w:pPr>
      <w:r>
        <w:t>s 143</w:t>
      </w:r>
      <w:r>
        <w:tab/>
        <w:t xml:space="preserve">am </w:t>
      </w:r>
      <w:hyperlink r:id="rId77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8DE304C" w14:textId="77777777" w:rsidR="00FD297F" w:rsidRDefault="00FD297F" w:rsidP="00FD297F">
      <w:pPr>
        <w:pStyle w:val="AmdtsEntryHd"/>
      </w:pPr>
      <w:r>
        <w:t>Exclusion of matters from notified youth detention policies etc</w:t>
      </w:r>
    </w:p>
    <w:p w14:paraId="6EEFADAC" w14:textId="08A65483" w:rsidR="00FD297F" w:rsidRPr="007056CB" w:rsidRDefault="00FD297F" w:rsidP="001E7C84">
      <w:pPr>
        <w:pStyle w:val="AmdtsEntries"/>
      </w:pPr>
      <w:r>
        <w:t>s 144</w:t>
      </w:r>
      <w:r>
        <w:tab/>
        <w:t xml:space="preserve">am </w:t>
      </w:r>
      <w:hyperlink r:id="rId78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81" w:tooltip="Protection of Rights (Services) Legislation Amendment Act 2016 (No 2)" w:history="1">
        <w:r>
          <w:rPr>
            <w:rStyle w:val="charCitHyperlinkAbbrev"/>
          </w:rPr>
          <w:t>A2016</w:t>
        </w:r>
        <w:r>
          <w:rPr>
            <w:rStyle w:val="charCitHyperlinkAbbrev"/>
          </w:rPr>
          <w:noBreakHyphen/>
          <w:t>13</w:t>
        </w:r>
      </w:hyperlink>
      <w:r>
        <w:t xml:space="preserve"> amdt 1.12; pars renum R47 LA</w:t>
      </w:r>
      <w:r w:rsidR="001E7C84">
        <w:t xml:space="preserve">; </w:t>
      </w:r>
      <w:hyperlink r:id="rId782" w:tooltip="Integrity Commission Act 2018" w:history="1">
        <w:r w:rsidR="001E7C84">
          <w:rPr>
            <w:rStyle w:val="Hyperlink"/>
            <w:u w:val="none"/>
          </w:rPr>
          <w:t>A2018</w:t>
        </w:r>
        <w:r w:rsidR="001E7C84">
          <w:rPr>
            <w:rStyle w:val="Hyperlink"/>
            <w:u w:val="none"/>
          </w:rPr>
          <w:noBreakHyphen/>
          <w:t>52</w:t>
        </w:r>
      </w:hyperlink>
      <w:r w:rsidR="001E7C84">
        <w:t xml:space="preserve"> amdt 1.3; </w:t>
      </w:r>
      <w:r w:rsidR="00534F42">
        <w:t>pars renum R73 LA</w:t>
      </w:r>
      <w:r w:rsidR="00C3754F">
        <w:t>;</w:t>
      </w:r>
      <w:r w:rsidR="00C3754F">
        <w:br/>
      </w:r>
      <w:hyperlink r:id="rId783" w:tooltip="Inspector of Correctional Services Act 2017" w:history="1">
        <w:r w:rsidR="00C3754F">
          <w:rPr>
            <w:rStyle w:val="charCitHyperlinkAbbrev"/>
          </w:rPr>
          <w:t>A2017-47</w:t>
        </w:r>
      </w:hyperlink>
      <w:r w:rsidR="00102BA8">
        <w:rPr>
          <w:rStyle w:val="charCitHyperlinkAbbrev"/>
        </w:rPr>
        <w:t xml:space="preserve"> </w:t>
      </w:r>
      <w:r w:rsidR="00C3754F">
        <w:t>amdt 1.1; pars renum R74 LA</w:t>
      </w:r>
    </w:p>
    <w:p w14:paraId="7BE6860F" w14:textId="77777777" w:rsidR="00FD297F" w:rsidRDefault="00FD297F" w:rsidP="00FD297F">
      <w:pPr>
        <w:pStyle w:val="AmdtsEntryHd"/>
      </w:pPr>
      <w:r>
        <w:t>Copies of Act, policies etc to be available for inspection at detention place</w:t>
      </w:r>
    </w:p>
    <w:p w14:paraId="55B1E0EA" w14:textId="7004D936" w:rsidR="00FD297F" w:rsidRPr="007056CB" w:rsidRDefault="00FD297F" w:rsidP="00FD297F">
      <w:pPr>
        <w:pStyle w:val="AmdtsEntries"/>
      </w:pPr>
      <w:r>
        <w:t>s 145</w:t>
      </w:r>
      <w:r>
        <w:tab/>
        <w:t xml:space="preserve">am </w:t>
      </w:r>
      <w:hyperlink r:id="rId78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40E4767" w14:textId="77777777" w:rsidR="00FD297F" w:rsidRDefault="00FD297F" w:rsidP="00FD297F">
      <w:pPr>
        <w:pStyle w:val="AmdtsEntryHd"/>
      </w:pPr>
      <w:r>
        <w:t>Director</w:t>
      </w:r>
      <w:r>
        <w:noBreakHyphen/>
        <w:t>general directions</w:t>
      </w:r>
    </w:p>
    <w:p w14:paraId="52D5FE74" w14:textId="050DF298" w:rsidR="00FD297F" w:rsidRPr="00D5270B" w:rsidRDefault="00FD297F" w:rsidP="00FD297F">
      <w:pPr>
        <w:pStyle w:val="AmdtsEntries"/>
      </w:pPr>
      <w:r>
        <w:t>s 146 hdg</w:t>
      </w:r>
      <w:r>
        <w:tab/>
        <w:t xml:space="preserve">am </w:t>
      </w:r>
      <w:hyperlink r:id="rId78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68F7F47" w14:textId="03205C02" w:rsidR="00FD297F" w:rsidRPr="007056CB" w:rsidRDefault="00FD297F" w:rsidP="00FD297F">
      <w:pPr>
        <w:pStyle w:val="AmdtsEntries"/>
      </w:pPr>
      <w:r>
        <w:t>s 146</w:t>
      </w:r>
      <w:r>
        <w:tab/>
        <w:t xml:space="preserve">am </w:t>
      </w:r>
      <w:hyperlink r:id="rId78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A12D082" w14:textId="77777777" w:rsidR="00FD297F" w:rsidRDefault="00FD297F" w:rsidP="00FD297F">
      <w:pPr>
        <w:pStyle w:val="AmdtsEntryHd"/>
      </w:pPr>
      <w:r>
        <w:t>Prohibited areas</w:t>
      </w:r>
    </w:p>
    <w:p w14:paraId="3ED60609" w14:textId="0B766157" w:rsidR="00FD297F" w:rsidRPr="007056CB" w:rsidRDefault="00FD297F" w:rsidP="00FD297F">
      <w:pPr>
        <w:pStyle w:val="AmdtsEntries"/>
      </w:pPr>
      <w:r>
        <w:t>s 147</w:t>
      </w:r>
      <w:r>
        <w:tab/>
        <w:t xml:space="preserve">am </w:t>
      </w:r>
      <w:hyperlink r:id="rId78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3B25605" w14:textId="77777777" w:rsidR="00FD297F" w:rsidRDefault="00FD297F" w:rsidP="00FD297F">
      <w:pPr>
        <w:pStyle w:val="AmdtsEntryHd"/>
      </w:pPr>
      <w:r>
        <w:t>Prohibited things</w:t>
      </w:r>
    </w:p>
    <w:p w14:paraId="5B9AD3FC" w14:textId="57810B51" w:rsidR="00FD297F" w:rsidRPr="007056CB" w:rsidRDefault="00FD297F" w:rsidP="00FD297F">
      <w:pPr>
        <w:pStyle w:val="AmdtsEntries"/>
      </w:pPr>
      <w:r>
        <w:t>s 148</w:t>
      </w:r>
      <w:r>
        <w:tab/>
        <w:t xml:space="preserve">am </w:t>
      </w:r>
      <w:hyperlink r:id="rId78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DC3400A" w14:textId="77777777" w:rsidR="00FD297F" w:rsidRDefault="00FD297F" w:rsidP="00FD297F">
      <w:pPr>
        <w:pStyle w:val="AmdtsEntryHd"/>
      </w:pPr>
      <w:r>
        <w:t>Declaration of emergency</w:t>
      </w:r>
    </w:p>
    <w:p w14:paraId="267CA324" w14:textId="581AA780" w:rsidR="00FD297F" w:rsidRDefault="00FD297F" w:rsidP="00FD297F">
      <w:pPr>
        <w:pStyle w:val="AmdtsEntries"/>
      </w:pPr>
      <w:r>
        <w:t>s 149</w:t>
      </w:r>
      <w:r>
        <w:tab/>
        <w:t xml:space="preserve">am </w:t>
      </w:r>
      <w:hyperlink r:id="rId78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C40603">
        <w:t xml:space="preserve">; </w:t>
      </w:r>
      <w:hyperlink r:id="rId790" w:anchor="history" w:tooltip="COVID-19 Emergency Response Act 2020" w:history="1">
        <w:r w:rsidR="00C40603" w:rsidRPr="00C40603">
          <w:rPr>
            <w:rStyle w:val="charCitHyperlinkAbbrev"/>
          </w:rPr>
          <w:t>A2020-11</w:t>
        </w:r>
      </w:hyperlink>
      <w:r w:rsidR="00C40603">
        <w:t xml:space="preserve"> amdts 1.1-1.3</w:t>
      </w:r>
    </w:p>
    <w:p w14:paraId="168B57F3" w14:textId="0CE0CF98" w:rsidR="00C40603" w:rsidRPr="000567DD" w:rsidRDefault="00C40603" w:rsidP="00C40603">
      <w:pPr>
        <w:pStyle w:val="AmdtsEntries"/>
      </w:pPr>
      <w:r>
        <w:tab/>
      </w:r>
      <w:r w:rsidRPr="000567DD">
        <w:t>(</w:t>
      </w:r>
      <w:r w:rsidR="00D176CE" w:rsidRPr="000567DD">
        <w:t>2A</w:t>
      </w:r>
      <w:r w:rsidRPr="000567DD">
        <w:t>), (</w:t>
      </w:r>
      <w:r w:rsidR="00D176CE" w:rsidRPr="000567DD">
        <w:t>3A</w:t>
      </w:r>
      <w:r w:rsidR="009B0DD9" w:rsidRPr="000567DD">
        <w:t>)</w:t>
      </w:r>
      <w:r w:rsidR="00D176CE" w:rsidRPr="000567DD">
        <w:t>-</w:t>
      </w:r>
      <w:r w:rsidR="009B0DD9" w:rsidRPr="000567DD">
        <w:t>(</w:t>
      </w:r>
      <w:r w:rsidR="00D176CE" w:rsidRPr="000567DD">
        <w:t>3D</w:t>
      </w:r>
      <w:r w:rsidRPr="000567DD">
        <w:t>)</w:t>
      </w:r>
      <w:r w:rsidR="00D176CE" w:rsidRPr="000567DD">
        <w:t>, (8), (9)</w:t>
      </w:r>
      <w:r w:rsidRPr="000567DD">
        <w:t xml:space="preserve"> exp </w:t>
      </w:r>
      <w:r w:rsidR="000D6EB2" w:rsidRPr="000567DD">
        <w:t>8 April 2021</w:t>
      </w:r>
      <w:r w:rsidRPr="000567DD">
        <w:t xml:space="preserve"> (s </w:t>
      </w:r>
      <w:r w:rsidR="000D6EB2" w:rsidRPr="000567DD">
        <w:t>149</w:t>
      </w:r>
      <w:r w:rsidRPr="000567DD">
        <w:t xml:space="preserve"> (</w:t>
      </w:r>
      <w:r w:rsidR="000D6EB2" w:rsidRPr="000567DD">
        <w:t>9</w:t>
      </w:r>
      <w:r w:rsidRPr="000567DD">
        <w:t>))</w:t>
      </w:r>
    </w:p>
    <w:p w14:paraId="05AECABA" w14:textId="1198AFE5" w:rsidR="009B0DD9" w:rsidRPr="009B0DD9" w:rsidRDefault="009B0DD9" w:rsidP="00C40603">
      <w:pPr>
        <w:pStyle w:val="AmdtsEntries"/>
      </w:pPr>
      <w:r>
        <w:rPr>
          <w:rStyle w:val="charUnderline"/>
          <w:u w:val="none"/>
        </w:rPr>
        <w:tab/>
        <w:t xml:space="preserve">am </w:t>
      </w:r>
      <w:hyperlink r:id="rId791" w:tooltip="Operational Efficiencies (COVID-19) Legislation Amendment Act 2021" w:history="1">
        <w:r>
          <w:rPr>
            <w:rStyle w:val="charCitHyperlinkAbbrev"/>
          </w:rPr>
          <w:t>A2021</w:t>
        </w:r>
        <w:r>
          <w:rPr>
            <w:rStyle w:val="charCitHyperlinkAbbrev"/>
          </w:rPr>
          <w:noBreakHyphen/>
          <w:t>24</w:t>
        </w:r>
      </w:hyperlink>
      <w:r>
        <w:rPr>
          <w:rStyle w:val="charCitHyperlinkAbbrev"/>
        </w:rPr>
        <w:t xml:space="preserve"> </w:t>
      </w:r>
      <w:r>
        <w:t>ss 9-11</w:t>
      </w:r>
    </w:p>
    <w:p w14:paraId="218DF55E" w14:textId="29A0A83A" w:rsidR="003C57ED" w:rsidRPr="00B07F30" w:rsidRDefault="003C57ED" w:rsidP="00C40603">
      <w:pPr>
        <w:pStyle w:val="AmdtsEntries"/>
        <w:rPr>
          <w:u w:val="single"/>
        </w:rPr>
      </w:pPr>
      <w:r>
        <w:rPr>
          <w:rStyle w:val="charUnderline"/>
          <w:u w:val="none"/>
        </w:rPr>
        <w:tab/>
      </w:r>
      <w:r w:rsidRPr="00B07F30">
        <w:rPr>
          <w:rStyle w:val="charUnderline"/>
        </w:rPr>
        <w:t>(2A), (3A)-(3D), (8), (9) exp on the day</w:t>
      </w:r>
      <w:r w:rsidR="00B07F30" w:rsidRPr="00B07F30">
        <w:rPr>
          <w:u w:val="single"/>
        </w:rPr>
        <w:t xml:space="preserve"> the </w:t>
      </w:r>
      <w:hyperlink r:id="rId792" w:tooltip="A2020-11" w:history="1">
        <w:r w:rsidR="00B07F30" w:rsidRPr="00B07F30">
          <w:rPr>
            <w:rStyle w:val="charCitHyperlinkAbbrev"/>
            <w:u w:val="single"/>
          </w:rPr>
          <w:t>COVID-19 Emergency Response Act 2020</w:t>
        </w:r>
      </w:hyperlink>
      <w:r w:rsidR="00B07F30" w:rsidRPr="00B07F30">
        <w:rPr>
          <w:rStyle w:val="charCitHyperlinkAbbrev"/>
          <w:u w:val="single"/>
        </w:rPr>
        <w:t xml:space="preserve"> </w:t>
      </w:r>
      <w:r w:rsidR="00B07F30" w:rsidRPr="00B07F30">
        <w:rPr>
          <w:u w:val="single"/>
        </w:rPr>
        <w:t>expires (s 149 (9))</w:t>
      </w:r>
    </w:p>
    <w:p w14:paraId="7AB9BDC5" w14:textId="77777777" w:rsidR="00FD297F" w:rsidRDefault="00FD297F" w:rsidP="00FD297F">
      <w:pPr>
        <w:pStyle w:val="AmdtsEntryHd"/>
      </w:pPr>
      <w:r>
        <w:t>Emergency powers</w:t>
      </w:r>
    </w:p>
    <w:p w14:paraId="42B22D1F" w14:textId="13629037" w:rsidR="00FD297F" w:rsidRPr="007056CB" w:rsidRDefault="00FD297F" w:rsidP="00FD297F">
      <w:pPr>
        <w:pStyle w:val="AmdtsEntries"/>
      </w:pPr>
      <w:r>
        <w:t>s 150</w:t>
      </w:r>
      <w:r>
        <w:tab/>
        <w:t xml:space="preserve">am </w:t>
      </w:r>
      <w:hyperlink r:id="rId79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879D028" w14:textId="77777777" w:rsidR="00FD297F" w:rsidRDefault="00FD297F" w:rsidP="00FD297F">
      <w:pPr>
        <w:pStyle w:val="AmdtsEntryHd"/>
      </w:pPr>
      <w:r>
        <w:t>Arrangements with police</w:t>
      </w:r>
    </w:p>
    <w:p w14:paraId="04337CD4" w14:textId="47434AF9" w:rsidR="00FD297F" w:rsidRPr="007056CB" w:rsidRDefault="00FD297F" w:rsidP="00FD297F">
      <w:pPr>
        <w:pStyle w:val="AmdtsEntries"/>
      </w:pPr>
      <w:r>
        <w:t>s 151</w:t>
      </w:r>
      <w:r>
        <w:tab/>
        <w:t xml:space="preserve">am </w:t>
      </w:r>
      <w:hyperlink r:id="rId79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64892E1" w14:textId="77777777" w:rsidR="00FD297F" w:rsidRDefault="00FD297F" w:rsidP="00FD297F">
      <w:pPr>
        <w:pStyle w:val="AmdtsEntryHd"/>
      </w:pPr>
      <w:r w:rsidRPr="00D57A5C">
        <w:lastRenderedPageBreak/>
        <w:t xml:space="preserve">Assistance from other </w:t>
      </w:r>
      <w:r>
        <w:t>directors</w:t>
      </w:r>
      <w:r>
        <w:noBreakHyphen/>
        <w:t>general</w:t>
      </w:r>
    </w:p>
    <w:p w14:paraId="69378E9D" w14:textId="7BA006BF" w:rsidR="00FD297F" w:rsidRDefault="00FD297F" w:rsidP="00FD297F">
      <w:pPr>
        <w:pStyle w:val="AmdtsEntries"/>
      </w:pPr>
      <w:r>
        <w:t>s 152 hdg</w:t>
      </w:r>
      <w:r>
        <w:tab/>
        <w:t xml:space="preserve">sub </w:t>
      </w:r>
      <w:hyperlink r:id="rId79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1.81</w:t>
      </w:r>
    </w:p>
    <w:p w14:paraId="136704D0" w14:textId="452FDADA" w:rsidR="00FD297F" w:rsidRDefault="00FD297F" w:rsidP="00FD297F">
      <w:pPr>
        <w:pStyle w:val="AmdtsEntries"/>
      </w:pPr>
      <w:r>
        <w:tab/>
        <w:t xml:space="preserve">am </w:t>
      </w:r>
      <w:hyperlink r:id="rId79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23068FD" w14:textId="77777777" w:rsidR="00C3754F" w:rsidRDefault="00C3754F" w:rsidP="00C3754F">
      <w:pPr>
        <w:pStyle w:val="AmdtsEntryHd"/>
      </w:pPr>
      <w:r w:rsidRPr="00A9130F">
        <w:rPr>
          <w:lang w:eastAsia="en-AU"/>
        </w:rPr>
        <w:t>Access to and inspection of detention places</w:t>
      </w:r>
    </w:p>
    <w:p w14:paraId="4638B26A" w14:textId="57EBB4A3" w:rsidR="00C3754F" w:rsidRPr="007056CB" w:rsidRDefault="00C3754F" w:rsidP="00C3754F">
      <w:pPr>
        <w:pStyle w:val="AmdtsEntries"/>
      </w:pPr>
      <w:r>
        <w:t>pt 6.3 hdg</w:t>
      </w:r>
      <w:r>
        <w:tab/>
        <w:t xml:space="preserve">sub </w:t>
      </w:r>
      <w:hyperlink r:id="rId797" w:tooltip="Inspector of Correctional Services Act 2017" w:history="1">
        <w:r>
          <w:rPr>
            <w:rStyle w:val="charCitHyperlinkAbbrev"/>
          </w:rPr>
          <w:t>A2017-47</w:t>
        </w:r>
      </w:hyperlink>
      <w:r>
        <w:t>amdt 1.3</w:t>
      </w:r>
    </w:p>
    <w:p w14:paraId="082153C5" w14:textId="77777777" w:rsidR="00FD297F" w:rsidRDefault="00AD2513" w:rsidP="00FD297F">
      <w:pPr>
        <w:pStyle w:val="AmdtsEntryHd"/>
      </w:pPr>
      <w:r w:rsidRPr="00A9130F">
        <w:t>Inspections by judicial officers and Assembly members</w:t>
      </w:r>
    </w:p>
    <w:p w14:paraId="01975615" w14:textId="087DAA15" w:rsidR="00C3754F" w:rsidRDefault="00FD297F" w:rsidP="00C3754F">
      <w:pPr>
        <w:pStyle w:val="AmdtsEntries"/>
      </w:pPr>
      <w:r>
        <w:t>s 153</w:t>
      </w:r>
      <w:r w:rsidR="00C3754F">
        <w:t xml:space="preserve"> hdg</w:t>
      </w:r>
      <w:r w:rsidR="00C3754F">
        <w:tab/>
        <w:t xml:space="preserve">sub </w:t>
      </w:r>
      <w:hyperlink r:id="rId798" w:tooltip="Inspector of Correctional Services Act 2017" w:history="1">
        <w:r w:rsidR="00C3754F">
          <w:rPr>
            <w:rStyle w:val="charCitHyperlinkAbbrev"/>
          </w:rPr>
          <w:t>A2017-47</w:t>
        </w:r>
      </w:hyperlink>
      <w:r w:rsidR="00C3754F">
        <w:t>amdt 1.4</w:t>
      </w:r>
    </w:p>
    <w:p w14:paraId="25CE08DF" w14:textId="0154A756" w:rsidR="00FD297F" w:rsidRDefault="00C3754F" w:rsidP="00FD297F">
      <w:pPr>
        <w:pStyle w:val="AmdtsEntries"/>
      </w:pPr>
      <w:r>
        <w:t>s 153</w:t>
      </w:r>
      <w:r w:rsidR="00FD297F">
        <w:tab/>
        <w:t xml:space="preserve">am </w:t>
      </w:r>
      <w:hyperlink r:id="rId799" w:anchor="history" w:tooltip="Official Visitor Act 2012" w:history="1">
        <w:r w:rsidR="00FD297F">
          <w:rPr>
            <w:rStyle w:val="charCitHyperlinkAbbrev"/>
          </w:rPr>
          <w:t>A2012</w:t>
        </w:r>
        <w:r w:rsidR="00FD297F">
          <w:rPr>
            <w:rStyle w:val="charCitHyperlinkAbbrev"/>
          </w:rPr>
          <w:noBreakHyphen/>
          <w:t>33</w:t>
        </w:r>
      </w:hyperlink>
      <w:r w:rsidR="00FD297F">
        <w:t xml:space="preserve"> amdt 1.2; </w:t>
      </w:r>
      <w:hyperlink r:id="rId800" w:tooltip="Official Visitor Amendment Act 2013" w:history="1">
        <w:r w:rsidR="00FD297F">
          <w:rPr>
            <w:rStyle w:val="charCitHyperlinkAbbrev"/>
          </w:rPr>
          <w:t>A2013</w:t>
        </w:r>
        <w:r w:rsidR="00FD297F">
          <w:rPr>
            <w:rStyle w:val="charCitHyperlinkAbbrev"/>
          </w:rPr>
          <w:noBreakHyphen/>
          <w:t>22</w:t>
        </w:r>
      </w:hyperlink>
      <w:r w:rsidR="00FD297F">
        <w:t xml:space="preserve"> amdt 1.3; </w:t>
      </w:r>
      <w:hyperlink r:id="rId801" w:tooltip="Protection of Rights (Services) Legislation Amendment Act 2016 (No 2)" w:history="1">
        <w:r w:rsidR="00FD297F">
          <w:rPr>
            <w:rStyle w:val="charCitHyperlinkAbbrev"/>
          </w:rPr>
          <w:t>A2016</w:t>
        </w:r>
        <w:r w:rsidR="00FD297F">
          <w:rPr>
            <w:rStyle w:val="charCitHyperlinkAbbrev"/>
          </w:rPr>
          <w:noBreakHyphen/>
          <w:t>13</w:t>
        </w:r>
      </w:hyperlink>
      <w:r w:rsidR="00FD297F">
        <w:t xml:space="preserve"> amdt 1.13; pars renum R47 LA</w:t>
      </w:r>
      <w:r w:rsidR="009F26B9">
        <w:t xml:space="preserve">; </w:t>
      </w:r>
      <w:hyperlink r:id="rId802" w:tooltip="Inspector of Correctional Services Act 2017" w:history="1">
        <w:r w:rsidR="009F26B9">
          <w:rPr>
            <w:rStyle w:val="charCitHyperlinkAbbrev"/>
          </w:rPr>
          <w:t>A2017-47</w:t>
        </w:r>
      </w:hyperlink>
      <w:r w:rsidR="00246D96">
        <w:rPr>
          <w:rStyle w:val="charCitHyperlinkAbbrev"/>
        </w:rPr>
        <w:t xml:space="preserve"> </w:t>
      </w:r>
      <w:r w:rsidR="009F26B9">
        <w:t>amdt 1.5</w:t>
      </w:r>
    </w:p>
    <w:p w14:paraId="6C37110D" w14:textId="77777777" w:rsidR="00BD6401" w:rsidRDefault="0031731E" w:rsidP="00BD6401">
      <w:pPr>
        <w:pStyle w:val="AmdtsEntryHd"/>
      </w:pPr>
      <w:r w:rsidRPr="00A9130F">
        <w:rPr>
          <w:lang w:eastAsia="en-AU"/>
        </w:rPr>
        <w:t>Access to detention places</w:t>
      </w:r>
    </w:p>
    <w:p w14:paraId="1796145A" w14:textId="27A4332F" w:rsidR="00BD6401" w:rsidRPr="0024580A" w:rsidRDefault="00BD6401" w:rsidP="00BD6401">
      <w:pPr>
        <w:pStyle w:val="AmdtsEntries"/>
      </w:pPr>
      <w:r>
        <w:t>s 153A</w:t>
      </w:r>
      <w:r>
        <w:tab/>
        <w:t xml:space="preserve">ins </w:t>
      </w:r>
      <w:hyperlink r:id="rId803" w:tooltip="Inspector of Correctional Services Act 2017" w:history="1">
        <w:r>
          <w:rPr>
            <w:rStyle w:val="charCitHyperlinkAbbrev"/>
          </w:rPr>
          <w:t>A2017-47</w:t>
        </w:r>
      </w:hyperlink>
      <w:r w:rsidR="008016E3">
        <w:rPr>
          <w:rStyle w:val="charCitHyperlinkAbbrev"/>
        </w:rPr>
        <w:t xml:space="preserve"> </w:t>
      </w:r>
      <w:r>
        <w:t>amdt 1.6</w:t>
      </w:r>
    </w:p>
    <w:p w14:paraId="73977CDC" w14:textId="77777777" w:rsidR="00FD297F" w:rsidRDefault="00FD297F" w:rsidP="00FD297F">
      <w:pPr>
        <w:pStyle w:val="AmdtsEntryHd"/>
      </w:pPr>
      <w:r>
        <w:t>Relationship with other inspection laws</w:t>
      </w:r>
    </w:p>
    <w:p w14:paraId="159DFEA8" w14:textId="493CCB0E" w:rsidR="00FD297F" w:rsidRPr="007056CB" w:rsidRDefault="00FD297F" w:rsidP="00FD297F">
      <w:pPr>
        <w:pStyle w:val="AmdtsEntries"/>
      </w:pPr>
      <w:r>
        <w:t>s 154</w:t>
      </w:r>
      <w:r>
        <w:tab/>
        <w:t xml:space="preserve">am </w:t>
      </w:r>
      <w:hyperlink r:id="rId80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E76C48">
        <w:t xml:space="preserve">; </w:t>
      </w:r>
      <w:hyperlink r:id="rId805" w:tooltip="Inspector of Correctional Services Act 2017" w:history="1">
        <w:r w:rsidR="00E76C48">
          <w:rPr>
            <w:rStyle w:val="charCitHyperlinkAbbrev"/>
          </w:rPr>
          <w:t>A2017-47</w:t>
        </w:r>
      </w:hyperlink>
      <w:r w:rsidR="008016E3">
        <w:rPr>
          <w:rStyle w:val="charCitHyperlinkAbbrev"/>
        </w:rPr>
        <w:t xml:space="preserve"> </w:t>
      </w:r>
      <w:r w:rsidR="00E76C48">
        <w:t>amdt 1.7</w:t>
      </w:r>
    </w:p>
    <w:p w14:paraId="693F3AE3" w14:textId="77777777" w:rsidR="00FD297F" w:rsidRDefault="00FD297F" w:rsidP="00FD297F">
      <w:pPr>
        <w:pStyle w:val="AmdtsEntryHd"/>
      </w:pPr>
      <w:r>
        <w:t>Authority for detention</w:t>
      </w:r>
    </w:p>
    <w:p w14:paraId="39C2F7B9" w14:textId="3C46B90B" w:rsidR="00FD297F" w:rsidRPr="007056CB" w:rsidRDefault="00FD297F" w:rsidP="00FD297F">
      <w:pPr>
        <w:pStyle w:val="AmdtsEntries"/>
      </w:pPr>
      <w:r>
        <w:t>s 156</w:t>
      </w:r>
      <w:r>
        <w:tab/>
        <w:t xml:space="preserve">am </w:t>
      </w:r>
      <w:hyperlink r:id="rId80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7A64535" w14:textId="77777777" w:rsidR="00FD297F" w:rsidRDefault="00FD297F" w:rsidP="00FD297F">
      <w:pPr>
        <w:pStyle w:val="AmdtsEntryHd"/>
      </w:pPr>
      <w:r>
        <w:t>Detention—notifying people responsible for or nominated by young detainees</w:t>
      </w:r>
    </w:p>
    <w:p w14:paraId="10B9C34B" w14:textId="0035B67D" w:rsidR="00FD297F" w:rsidRPr="007056CB" w:rsidRDefault="00FD297F" w:rsidP="00FD297F">
      <w:pPr>
        <w:pStyle w:val="AmdtsEntries"/>
      </w:pPr>
      <w:r>
        <w:t>s 157</w:t>
      </w:r>
      <w:r>
        <w:tab/>
        <w:t xml:space="preserve">am </w:t>
      </w:r>
      <w:hyperlink r:id="rId80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185E133" w14:textId="77777777" w:rsidR="00FD297F" w:rsidRDefault="00FD297F" w:rsidP="00FD297F">
      <w:pPr>
        <w:pStyle w:val="AmdtsEntryHd"/>
      </w:pPr>
      <w:r>
        <w:t>Identification of young detainees</w:t>
      </w:r>
    </w:p>
    <w:p w14:paraId="481D29E8" w14:textId="3A38A07E" w:rsidR="00FD297F" w:rsidRPr="007056CB" w:rsidRDefault="00FD297F" w:rsidP="00FD297F">
      <w:pPr>
        <w:pStyle w:val="AmdtsEntries"/>
      </w:pPr>
      <w:r>
        <w:t>s 158</w:t>
      </w:r>
      <w:r>
        <w:tab/>
        <w:t xml:space="preserve">am </w:t>
      </w:r>
      <w:hyperlink r:id="rId80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09" w:tooltip="Statute Law Amendment Act 2013 (No 2)" w:history="1">
        <w:r>
          <w:rPr>
            <w:rStyle w:val="charCitHyperlinkAbbrev"/>
          </w:rPr>
          <w:t>A2013</w:t>
        </w:r>
        <w:r>
          <w:rPr>
            <w:rStyle w:val="charCitHyperlinkAbbrev"/>
          </w:rPr>
          <w:noBreakHyphen/>
          <w:t>44</w:t>
        </w:r>
      </w:hyperlink>
      <w:r>
        <w:t xml:space="preserve"> amdt 3.17</w:t>
      </w:r>
    </w:p>
    <w:p w14:paraId="21DD94F5" w14:textId="77777777" w:rsidR="00FD297F" w:rsidRDefault="00FD297F" w:rsidP="00FD297F">
      <w:pPr>
        <w:pStyle w:val="AmdtsEntryHd"/>
      </w:pPr>
      <w:r>
        <w:t>Information—entitlements and obligations</w:t>
      </w:r>
    </w:p>
    <w:p w14:paraId="4CA82F27" w14:textId="2971E6A1" w:rsidR="00FD297F" w:rsidRPr="007056CB" w:rsidRDefault="00FD297F" w:rsidP="00FD297F">
      <w:pPr>
        <w:pStyle w:val="AmdtsEntries"/>
      </w:pPr>
      <w:r>
        <w:t>s 159</w:t>
      </w:r>
      <w:r>
        <w:tab/>
        <w:t xml:space="preserve">am </w:t>
      </w:r>
      <w:hyperlink r:id="rId81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6B25D530" w14:textId="77777777" w:rsidR="00FD297F" w:rsidRDefault="00FD297F" w:rsidP="00FD297F">
      <w:pPr>
        <w:pStyle w:val="AmdtsEntryHd"/>
      </w:pPr>
      <w:r>
        <w:t>Initial assessment</w:t>
      </w:r>
    </w:p>
    <w:p w14:paraId="25709377" w14:textId="11A974B3" w:rsidR="00FD297F" w:rsidRPr="007056CB" w:rsidRDefault="00FD297F" w:rsidP="00FD297F">
      <w:pPr>
        <w:pStyle w:val="AmdtsEntries"/>
      </w:pPr>
      <w:r>
        <w:t>s 160</w:t>
      </w:r>
      <w:r>
        <w:tab/>
        <w:t xml:space="preserve">am </w:t>
      </w:r>
      <w:hyperlink r:id="rId8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AD60DFA" w14:textId="77777777" w:rsidR="00FD297F" w:rsidRPr="00EC0D30" w:rsidRDefault="00FD297F" w:rsidP="00FD297F">
      <w:pPr>
        <w:pStyle w:val="AmdtsEntryHd"/>
        <w:rPr>
          <w:rFonts w:cs="Arial"/>
        </w:rPr>
      </w:pPr>
      <w:r w:rsidRPr="00EC0D30">
        <w:rPr>
          <w:rFonts w:cs="Arial"/>
        </w:rPr>
        <w:t>Health assessment</w:t>
      </w:r>
    </w:p>
    <w:p w14:paraId="30E3102E" w14:textId="0E20701F" w:rsidR="00FD297F" w:rsidRPr="00EC0D30" w:rsidRDefault="00FD297F" w:rsidP="00FD297F">
      <w:pPr>
        <w:pStyle w:val="AmdtsEntries"/>
        <w:rPr>
          <w:rFonts w:cs="Arial"/>
        </w:rPr>
      </w:pPr>
      <w:r w:rsidRPr="00EC0D30">
        <w:rPr>
          <w:rFonts w:cs="Arial"/>
        </w:rPr>
        <w:t>s 161</w:t>
      </w:r>
      <w:r w:rsidRPr="00EC0D30">
        <w:rPr>
          <w:rFonts w:cs="Arial"/>
        </w:rPr>
        <w:tab/>
        <w:t xml:space="preserve">am </w:t>
      </w:r>
      <w:hyperlink r:id="rId812"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813"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814" w:anchor="history" w:tooltip="Mental Health Act 2015" w:history="1">
        <w:r>
          <w:rPr>
            <w:rStyle w:val="charCitHyperlinkAbbrev"/>
          </w:rPr>
          <w:t>A2015</w:t>
        </w:r>
        <w:r>
          <w:rPr>
            <w:rStyle w:val="charCitHyperlinkAbbrev"/>
          </w:rPr>
          <w:noBreakHyphen/>
          <w:t>38</w:t>
        </w:r>
      </w:hyperlink>
      <w:r>
        <w:t xml:space="preserve"> amdt 2.65</w:t>
      </w:r>
    </w:p>
    <w:p w14:paraId="11F07EF8" w14:textId="77777777" w:rsidR="00FD297F" w:rsidRDefault="00FD297F" w:rsidP="00FD297F">
      <w:pPr>
        <w:pStyle w:val="AmdtsEntryHd"/>
      </w:pPr>
      <w:r>
        <w:t>Alcohol and drug tests on admission</w:t>
      </w:r>
    </w:p>
    <w:p w14:paraId="5243A3CB" w14:textId="0D79FC9A" w:rsidR="00FD297F" w:rsidRPr="007056CB" w:rsidRDefault="00FD297F" w:rsidP="00FD297F">
      <w:pPr>
        <w:pStyle w:val="AmdtsEntries"/>
      </w:pPr>
      <w:r>
        <w:t>s 162</w:t>
      </w:r>
      <w:r>
        <w:tab/>
        <w:t xml:space="preserve">am </w:t>
      </w:r>
      <w:hyperlink r:id="rId81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7EF8954" w14:textId="77777777" w:rsidR="00FD297F" w:rsidRDefault="00FD297F" w:rsidP="00FD297F">
      <w:pPr>
        <w:pStyle w:val="AmdtsEntryHd"/>
      </w:pPr>
      <w:r>
        <w:t>Security classification</w:t>
      </w:r>
    </w:p>
    <w:p w14:paraId="0B74022F" w14:textId="1BDC6149" w:rsidR="00FD297F" w:rsidRPr="007056CB" w:rsidRDefault="00FD297F" w:rsidP="00FD297F">
      <w:pPr>
        <w:pStyle w:val="AmdtsEntries"/>
      </w:pPr>
      <w:r>
        <w:t>s 163</w:t>
      </w:r>
      <w:r>
        <w:tab/>
        <w:t xml:space="preserve">am </w:t>
      </w:r>
      <w:hyperlink r:id="rId81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C846E0E" w14:textId="77777777" w:rsidR="00FD297F" w:rsidRDefault="00FD297F" w:rsidP="00FD297F">
      <w:pPr>
        <w:pStyle w:val="AmdtsEntryHd"/>
      </w:pPr>
      <w:r>
        <w:t>Case management plan</w:t>
      </w:r>
    </w:p>
    <w:p w14:paraId="7F7F1CFF" w14:textId="708CEFFA" w:rsidR="00FD297F" w:rsidRPr="007056CB" w:rsidRDefault="00FD297F" w:rsidP="00FD297F">
      <w:pPr>
        <w:pStyle w:val="AmdtsEntries"/>
      </w:pPr>
      <w:r>
        <w:t>s 164</w:t>
      </w:r>
      <w:r>
        <w:tab/>
        <w:t xml:space="preserve">am </w:t>
      </w:r>
      <w:hyperlink r:id="rId81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A88640A" w14:textId="77777777" w:rsidR="00FD297F" w:rsidRDefault="00FD297F" w:rsidP="00FD297F">
      <w:pPr>
        <w:pStyle w:val="AmdtsEntryHd"/>
      </w:pPr>
      <w:r>
        <w:t>Entries in register of young detainees</w:t>
      </w:r>
    </w:p>
    <w:p w14:paraId="6D72A1C8" w14:textId="69DF4E71" w:rsidR="00FD297F" w:rsidRPr="007056CB" w:rsidRDefault="00FD297F" w:rsidP="00FD297F">
      <w:pPr>
        <w:pStyle w:val="AmdtsEntries"/>
      </w:pPr>
      <w:r>
        <w:t>s 165</w:t>
      </w:r>
      <w:r>
        <w:tab/>
        <w:t xml:space="preserve">am </w:t>
      </w:r>
      <w:hyperlink r:id="rId81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1B560CD" w14:textId="77777777" w:rsidR="00FD297F" w:rsidRDefault="00FD297F" w:rsidP="00FD297F">
      <w:pPr>
        <w:pStyle w:val="AmdtsEntryHd"/>
      </w:pPr>
      <w:r>
        <w:t>Requirements and considerations about placement and separation of young detainees</w:t>
      </w:r>
    </w:p>
    <w:p w14:paraId="064F8F17" w14:textId="36D1325F" w:rsidR="00FD297F" w:rsidRPr="007056CB" w:rsidRDefault="00FD297F" w:rsidP="00FD297F">
      <w:pPr>
        <w:pStyle w:val="AmdtsEntries"/>
      </w:pPr>
      <w:r>
        <w:t>s 166</w:t>
      </w:r>
      <w:r>
        <w:tab/>
        <w:t xml:space="preserve">am </w:t>
      </w:r>
      <w:hyperlink r:id="rId81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5310713" w14:textId="77777777" w:rsidR="00FD297F" w:rsidRDefault="00FD297F" w:rsidP="00FD297F">
      <w:pPr>
        <w:pStyle w:val="AmdtsEntryHd"/>
      </w:pPr>
      <w:r>
        <w:lastRenderedPageBreak/>
        <w:t>Food and drink</w:t>
      </w:r>
    </w:p>
    <w:p w14:paraId="34E933B4" w14:textId="128640E1" w:rsidR="00FD297F" w:rsidRPr="007056CB" w:rsidRDefault="00FD297F" w:rsidP="00FD297F">
      <w:pPr>
        <w:pStyle w:val="AmdtsEntries"/>
      </w:pPr>
      <w:r>
        <w:t>s 167</w:t>
      </w:r>
      <w:r>
        <w:tab/>
        <w:t xml:space="preserve">am </w:t>
      </w:r>
      <w:hyperlink r:id="rId82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1714506" w14:textId="77777777" w:rsidR="00FD297F" w:rsidRDefault="00FD297F" w:rsidP="00FD297F">
      <w:pPr>
        <w:pStyle w:val="AmdtsEntryHd"/>
      </w:pPr>
      <w:r>
        <w:t>Clothing</w:t>
      </w:r>
    </w:p>
    <w:p w14:paraId="2171DFB5" w14:textId="4373AD76" w:rsidR="00FD297F" w:rsidRPr="007056CB" w:rsidRDefault="00FD297F" w:rsidP="00FD297F">
      <w:pPr>
        <w:pStyle w:val="AmdtsEntries"/>
      </w:pPr>
      <w:r>
        <w:t>s 168</w:t>
      </w:r>
      <w:r>
        <w:tab/>
        <w:t xml:space="preserve">am </w:t>
      </w:r>
      <w:hyperlink r:id="rId82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89FE538" w14:textId="77777777" w:rsidR="00FD297F" w:rsidRDefault="00FD297F" w:rsidP="00FD297F">
      <w:pPr>
        <w:pStyle w:val="AmdtsEntryHd"/>
      </w:pPr>
      <w:r>
        <w:t>Personal hygiene</w:t>
      </w:r>
    </w:p>
    <w:p w14:paraId="19294D3E" w14:textId="47D26AC6" w:rsidR="00FD297F" w:rsidRPr="007056CB" w:rsidRDefault="00FD297F" w:rsidP="00FD297F">
      <w:pPr>
        <w:pStyle w:val="AmdtsEntries"/>
      </w:pPr>
      <w:r>
        <w:t>s 169</w:t>
      </w:r>
      <w:r>
        <w:tab/>
        <w:t xml:space="preserve">am </w:t>
      </w:r>
      <w:hyperlink r:id="rId82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0850A54" w14:textId="77777777" w:rsidR="00FD297F" w:rsidRDefault="00FD297F" w:rsidP="00FD297F">
      <w:pPr>
        <w:pStyle w:val="AmdtsEntryHd"/>
      </w:pPr>
      <w:r>
        <w:t>Sleeping areas</w:t>
      </w:r>
    </w:p>
    <w:p w14:paraId="6AEA2B4E" w14:textId="6E56FEC6" w:rsidR="00FD297F" w:rsidRPr="007056CB" w:rsidRDefault="00FD297F" w:rsidP="00FD297F">
      <w:pPr>
        <w:pStyle w:val="AmdtsEntries"/>
      </w:pPr>
      <w:r>
        <w:t>s 170</w:t>
      </w:r>
      <w:r>
        <w:tab/>
        <w:t xml:space="preserve">am </w:t>
      </w:r>
      <w:hyperlink r:id="rId82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48C33AA" w14:textId="77777777" w:rsidR="00FD297F" w:rsidRDefault="00FD297F" w:rsidP="00FD297F">
      <w:pPr>
        <w:pStyle w:val="AmdtsEntryHd"/>
      </w:pPr>
      <w:r>
        <w:t>Treatment of convicted and non-convicted young detainees</w:t>
      </w:r>
    </w:p>
    <w:p w14:paraId="01A6E2FE" w14:textId="1A78F1C3" w:rsidR="00FD297F" w:rsidRPr="007056CB" w:rsidRDefault="00FD297F" w:rsidP="00FD297F">
      <w:pPr>
        <w:pStyle w:val="AmdtsEntries"/>
      </w:pPr>
      <w:r>
        <w:t>s 171</w:t>
      </w:r>
      <w:r>
        <w:tab/>
        <w:t xml:space="preserve">am </w:t>
      </w:r>
      <w:hyperlink r:id="rId82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A5EE2C4" w14:textId="77777777" w:rsidR="00FD297F" w:rsidRDefault="00FD297F" w:rsidP="00FD297F">
      <w:pPr>
        <w:pStyle w:val="AmdtsEntryHd"/>
      </w:pPr>
      <w:r>
        <w:t>Access to open air and exercise</w:t>
      </w:r>
    </w:p>
    <w:p w14:paraId="252E77C3" w14:textId="2CDF74D2" w:rsidR="00FD297F" w:rsidRPr="007056CB" w:rsidRDefault="00FD297F" w:rsidP="00FD297F">
      <w:pPr>
        <w:pStyle w:val="AmdtsEntries"/>
      </w:pPr>
      <w:r>
        <w:t>s 172</w:t>
      </w:r>
      <w:r>
        <w:tab/>
        <w:t xml:space="preserve">am </w:t>
      </w:r>
      <w:hyperlink r:id="rId82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2B52AEB" w14:textId="77777777" w:rsidR="00FD297F" w:rsidRDefault="00FD297F" w:rsidP="00FD297F">
      <w:pPr>
        <w:pStyle w:val="AmdtsEntryHd"/>
      </w:pPr>
      <w:r>
        <w:t>Communication with family and others</w:t>
      </w:r>
    </w:p>
    <w:p w14:paraId="7B3C19E3" w14:textId="139171DC" w:rsidR="00FD297F" w:rsidRPr="007056CB" w:rsidRDefault="00FD297F" w:rsidP="00FD297F">
      <w:pPr>
        <w:pStyle w:val="AmdtsEntries"/>
      </w:pPr>
      <w:r>
        <w:t>s 173</w:t>
      </w:r>
      <w:r>
        <w:tab/>
        <w:t xml:space="preserve">am </w:t>
      </w:r>
      <w:hyperlink r:id="rId82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BBA133A" w14:textId="77777777" w:rsidR="00FD297F" w:rsidRDefault="00FD297F" w:rsidP="00FD297F">
      <w:pPr>
        <w:pStyle w:val="AmdtsEntryHd"/>
      </w:pPr>
      <w:r>
        <w:t>Telephone calls</w:t>
      </w:r>
    </w:p>
    <w:p w14:paraId="3C8068EB" w14:textId="4DC9C908" w:rsidR="00FD297F" w:rsidRPr="007056CB" w:rsidRDefault="00FD297F" w:rsidP="00FD297F">
      <w:pPr>
        <w:pStyle w:val="AmdtsEntries"/>
      </w:pPr>
      <w:r>
        <w:t>s 174</w:t>
      </w:r>
      <w:r>
        <w:tab/>
        <w:t xml:space="preserve">am </w:t>
      </w:r>
      <w:hyperlink r:id="rId82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545D8D6" w14:textId="77777777" w:rsidR="00FD297F" w:rsidRDefault="00FD297F" w:rsidP="00FD297F">
      <w:pPr>
        <w:pStyle w:val="AmdtsEntryHd"/>
      </w:pPr>
      <w:r>
        <w:t>Mail</w:t>
      </w:r>
    </w:p>
    <w:p w14:paraId="039C5EF1" w14:textId="51321604" w:rsidR="00FD297F" w:rsidRPr="007056CB" w:rsidRDefault="00FD297F" w:rsidP="00FD297F">
      <w:pPr>
        <w:pStyle w:val="AmdtsEntries"/>
      </w:pPr>
      <w:r>
        <w:t>s 175</w:t>
      </w:r>
      <w:r>
        <w:tab/>
        <w:t xml:space="preserve">am </w:t>
      </w:r>
      <w:hyperlink r:id="rId82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0F2E4D2" w14:textId="77777777" w:rsidR="00FD297F" w:rsidRDefault="00FD297F" w:rsidP="00FD297F">
      <w:pPr>
        <w:pStyle w:val="AmdtsEntryHd"/>
      </w:pPr>
      <w:r>
        <w:t>News and education</w:t>
      </w:r>
    </w:p>
    <w:p w14:paraId="214118A5" w14:textId="098376B1" w:rsidR="00FD297F" w:rsidRPr="007056CB" w:rsidRDefault="00FD297F" w:rsidP="00FD297F">
      <w:pPr>
        <w:pStyle w:val="AmdtsEntries"/>
      </w:pPr>
      <w:r>
        <w:t>s 176</w:t>
      </w:r>
      <w:r>
        <w:tab/>
        <w:t xml:space="preserve">am </w:t>
      </w:r>
      <w:hyperlink r:id="rId82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95B28F0" w14:textId="77777777" w:rsidR="00FD297F" w:rsidRDefault="00FD297F" w:rsidP="00FD297F">
      <w:pPr>
        <w:pStyle w:val="AmdtsEntryHd"/>
      </w:pPr>
      <w:r>
        <w:t>Visits by family members etc</w:t>
      </w:r>
    </w:p>
    <w:p w14:paraId="193E6578" w14:textId="136D129C" w:rsidR="00FD297F" w:rsidRPr="007056CB" w:rsidRDefault="00FD297F" w:rsidP="00FD297F">
      <w:pPr>
        <w:pStyle w:val="AmdtsEntries"/>
      </w:pPr>
      <w:r>
        <w:t>s 177</w:t>
      </w:r>
      <w:r>
        <w:tab/>
        <w:t xml:space="preserve">am </w:t>
      </w:r>
      <w:hyperlink r:id="rId83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9C75DC0" w14:textId="77777777" w:rsidR="00FD297F" w:rsidRDefault="00FD297F" w:rsidP="00FD297F">
      <w:pPr>
        <w:pStyle w:val="AmdtsEntryHd"/>
      </w:pPr>
      <w:r>
        <w:t>Contact with accredited people</w:t>
      </w:r>
    </w:p>
    <w:p w14:paraId="40644838" w14:textId="5A6FA7E3" w:rsidR="00FD297F" w:rsidRPr="007056CB" w:rsidRDefault="00FD297F" w:rsidP="00FD297F">
      <w:pPr>
        <w:pStyle w:val="AmdtsEntries"/>
      </w:pPr>
      <w:r>
        <w:t>s 178</w:t>
      </w:r>
      <w:r>
        <w:tab/>
        <w:t xml:space="preserve">am </w:t>
      </w:r>
      <w:hyperlink r:id="rId83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2337265" w14:textId="77777777" w:rsidR="00FD297F" w:rsidRDefault="00FD297F" w:rsidP="00FD297F">
      <w:pPr>
        <w:pStyle w:val="AmdtsEntryHd"/>
      </w:pPr>
      <w:r>
        <w:t>Visits—protected communications</w:t>
      </w:r>
    </w:p>
    <w:p w14:paraId="6AB875AA" w14:textId="238313D8" w:rsidR="00FD297F" w:rsidRPr="007056CB" w:rsidRDefault="00FD297F" w:rsidP="008F761A">
      <w:pPr>
        <w:pStyle w:val="AmdtsEntries"/>
      </w:pPr>
      <w:r>
        <w:t>s 179</w:t>
      </w:r>
      <w:r>
        <w:tab/>
        <w:t xml:space="preserve">am </w:t>
      </w:r>
      <w:hyperlink r:id="rId83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33" w:tooltip="Protection of Rights (Services) Legislation Amendment Act 2016 (No 2)" w:history="1">
        <w:r>
          <w:rPr>
            <w:rStyle w:val="charCitHyperlinkAbbrev"/>
          </w:rPr>
          <w:t>A2016</w:t>
        </w:r>
        <w:r>
          <w:rPr>
            <w:rStyle w:val="charCitHyperlinkAbbrev"/>
          </w:rPr>
          <w:noBreakHyphen/>
          <w:t>13</w:t>
        </w:r>
      </w:hyperlink>
      <w:r>
        <w:t xml:space="preserve"> amdt 1.14; pars renum R47 LA</w:t>
      </w:r>
      <w:r w:rsidR="008F761A">
        <w:t xml:space="preserve">; </w:t>
      </w:r>
      <w:hyperlink r:id="rId834" w:tooltip="Integrity Commission Act 2018" w:history="1">
        <w:r w:rsidR="008F761A">
          <w:rPr>
            <w:rStyle w:val="Hyperlink"/>
            <w:u w:val="none"/>
          </w:rPr>
          <w:t>A2018</w:t>
        </w:r>
        <w:r w:rsidR="008F761A">
          <w:rPr>
            <w:rStyle w:val="Hyperlink"/>
            <w:u w:val="none"/>
          </w:rPr>
          <w:noBreakHyphen/>
          <w:t>52</w:t>
        </w:r>
      </w:hyperlink>
      <w:r w:rsidR="008F761A">
        <w:t xml:space="preserve"> amdt 1.4; pars renum R73 LA</w:t>
      </w:r>
      <w:r w:rsidR="00505D4F">
        <w:t>;</w:t>
      </w:r>
      <w:r w:rsidR="00505D4F">
        <w:br/>
      </w:r>
      <w:hyperlink r:id="rId835" w:tooltip="Inspector of Correctional Services Act 2017" w:history="1">
        <w:r w:rsidR="00505D4F">
          <w:rPr>
            <w:rStyle w:val="charCitHyperlinkAbbrev"/>
          </w:rPr>
          <w:t>A2017-47</w:t>
        </w:r>
      </w:hyperlink>
      <w:r w:rsidR="008016E3">
        <w:rPr>
          <w:rStyle w:val="charCitHyperlinkAbbrev"/>
        </w:rPr>
        <w:t xml:space="preserve"> </w:t>
      </w:r>
      <w:r w:rsidR="00505D4F">
        <w:t>amdt 1.8; pars renum R74 LA</w:t>
      </w:r>
    </w:p>
    <w:p w14:paraId="4186E6F4" w14:textId="77777777" w:rsidR="00FD297F" w:rsidRPr="00EC0D30" w:rsidRDefault="00FD297F" w:rsidP="00FD297F">
      <w:pPr>
        <w:pStyle w:val="AmdtsEntryHd"/>
        <w:rPr>
          <w:rFonts w:cs="Arial"/>
        </w:rPr>
      </w:pPr>
      <w:r w:rsidRPr="00EC0D30">
        <w:rPr>
          <w:rFonts w:cs="Arial"/>
        </w:rPr>
        <w:t>Health care</w:t>
      </w:r>
    </w:p>
    <w:p w14:paraId="6F570391" w14:textId="04745103" w:rsidR="00FD297F" w:rsidRPr="00EC0D30" w:rsidRDefault="00FD297F" w:rsidP="00FD297F">
      <w:pPr>
        <w:pStyle w:val="AmdtsEntries"/>
        <w:rPr>
          <w:rFonts w:cs="Arial"/>
        </w:rPr>
      </w:pPr>
      <w:r w:rsidRPr="00EC0D30">
        <w:rPr>
          <w:rFonts w:cs="Arial"/>
        </w:rPr>
        <w:t>s 180</w:t>
      </w:r>
      <w:r w:rsidRPr="00EC0D30">
        <w:rPr>
          <w:rFonts w:cs="Arial"/>
        </w:rPr>
        <w:tab/>
        <w:t xml:space="preserve">am </w:t>
      </w:r>
      <w:hyperlink r:id="rId836"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837"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838" w:anchor="history" w:tooltip="Veterinary Surgeons Act 2015" w:history="1">
        <w:r>
          <w:rPr>
            <w:rStyle w:val="charCitHyperlinkAbbrev"/>
          </w:rPr>
          <w:t>A2015</w:t>
        </w:r>
        <w:r>
          <w:rPr>
            <w:rStyle w:val="charCitHyperlinkAbbrev"/>
          </w:rPr>
          <w:noBreakHyphen/>
          <w:t>29</w:t>
        </w:r>
      </w:hyperlink>
      <w:r>
        <w:rPr>
          <w:rFonts w:cs="Arial"/>
        </w:rPr>
        <w:t xml:space="preserve"> amdt</w:t>
      </w:r>
      <w:r w:rsidR="008016E3">
        <w:rPr>
          <w:rFonts w:cs="Arial"/>
        </w:rPr>
        <w:t> </w:t>
      </w:r>
      <w:r>
        <w:rPr>
          <w:rFonts w:cs="Arial"/>
        </w:rPr>
        <w:t>2.7, amdt 2.8</w:t>
      </w:r>
    </w:p>
    <w:p w14:paraId="7830C536" w14:textId="77777777" w:rsidR="00FD297F" w:rsidRDefault="00FD297F" w:rsidP="00FD297F">
      <w:pPr>
        <w:pStyle w:val="AmdtsEntryHd"/>
      </w:pPr>
      <w:r>
        <w:t>Director</w:t>
      </w:r>
      <w:r>
        <w:noBreakHyphen/>
        <w:t>general’s consent to medical treatment for young detainees</w:t>
      </w:r>
    </w:p>
    <w:p w14:paraId="020AAC6C" w14:textId="7D548AA6" w:rsidR="00FD297F" w:rsidRPr="00D5270B" w:rsidRDefault="00FD297F" w:rsidP="00FD297F">
      <w:pPr>
        <w:pStyle w:val="AmdtsEntries"/>
      </w:pPr>
      <w:r>
        <w:t>s 181 hdg</w:t>
      </w:r>
      <w:r>
        <w:tab/>
        <w:t xml:space="preserve">am </w:t>
      </w:r>
      <w:hyperlink r:id="rId83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1.88</w:t>
      </w:r>
    </w:p>
    <w:p w14:paraId="6E854BD3" w14:textId="2F57F065" w:rsidR="00FD297F" w:rsidRPr="007056CB" w:rsidRDefault="00FD297F" w:rsidP="00FD297F">
      <w:pPr>
        <w:pStyle w:val="AmdtsEntries"/>
      </w:pPr>
      <w:r>
        <w:t>s 181</w:t>
      </w:r>
      <w:r>
        <w:tab/>
        <w:t xml:space="preserve">am </w:t>
      </w:r>
      <w:hyperlink r:id="rId84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ABADE63" w14:textId="77777777" w:rsidR="00FD297F" w:rsidRDefault="00FD297F" w:rsidP="00FD297F">
      <w:pPr>
        <w:pStyle w:val="AmdtsEntryHd"/>
      </w:pPr>
      <w:r>
        <w:t>Injury etc—notifying people responsible for or nominated by young detainees</w:t>
      </w:r>
    </w:p>
    <w:p w14:paraId="3DF22267" w14:textId="5BAE1E4B" w:rsidR="00FD297F" w:rsidRPr="007056CB" w:rsidRDefault="00FD297F" w:rsidP="00FD297F">
      <w:pPr>
        <w:pStyle w:val="AmdtsEntries"/>
      </w:pPr>
      <w:r>
        <w:t>s 182</w:t>
      </w:r>
      <w:r>
        <w:tab/>
        <w:t xml:space="preserve">am </w:t>
      </w:r>
      <w:hyperlink r:id="rId84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D1EAA3B" w14:textId="77777777" w:rsidR="00FD297F" w:rsidRDefault="00FD297F" w:rsidP="00FD297F">
      <w:pPr>
        <w:pStyle w:val="AmdtsEntryHd"/>
      </w:pPr>
      <w:r>
        <w:lastRenderedPageBreak/>
        <w:t>Religious, spiritual and cultural needs</w:t>
      </w:r>
    </w:p>
    <w:p w14:paraId="6C75409E" w14:textId="71AB546D" w:rsidR="00FD297F" w:rsidRPr="007056CB" w:rsidRDefault="00FD297F" w:rsidP="00FD297F">
      <w:pPr>
        <w:pStyle w:val="AmdtsEntries"/>
      </w:pPr>
      <w:r>
        <w:t>s 183</w:t>
      </w:r>
      <w:r>
        <w:tab/>
        <w:t xml:space="preserve">am </w:t>
      </w:r>
      <w:hyperlink r:id="rId84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43" w:tooltip="Statute Law Amendment Act 2013 (No 2)" w:history="1">
        <w:r>
          <w:rPr>
            <w:rStyle w:val="charCitHyperlinkAbbrev"/>
          </w:rPr>
          <w:t>A2013</w:t>
        </w:r>
        <w:r>
          <w:rPr>
            <w:rStyle w:val="charCitHyperlinkAbbrev"/>
          </w:rPr>
          <w:noBreakHyphen/>
          <w:t>44</w:t>
        </w:r>
      </w:hyperlink>
      <w:r>
        <w:t xml:space="preserve"> amdt 3.18</w:t>
      </w:r>
    </w:p>
    <w:p w14:paraId="693CED86" w14:textId="77777777" w:rsidR="00FD297F" w:rsidRDefault="00FD297F" w:rsidP="00FD297F">
      <w:pPr>
        <w:pStyle w:val="AmdtsEntryHd"/>
      </w:pPr>
      <w:r>
        <w:t>Compliance with director</w:t>
      </w:r>
      <w:r>
        <w:noBreakHyphen/>
        <w:t>general’s directions</w:t>
      </w:r>
    </w:p>
    <w:p w14:paraId="61711EE5" w14:textId="54D2D3BB" w:rsidR="00FD297F" w:rsidRPr="00D5270B" w:rsidRDefault="00FD297F" w:rsidP="00FD297F">
      <w:pPr>
        <w:pStyle w:val="AmdtsEntries"/>
      </w:pPr>
      <w:r>
        <w:t>s 184 hdg</w:t>
      </w:r>
      <w:r>
        <w:tab/>
        <w:t xml:space="preserve">am </w:t>
      </w:r>
      <w:hyperlink r:id="rId84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1.88</w:t>
      </w:r>
    </w:p>
    <w:p w14:paraId="4BBB22A3" w14:textId="371189C5" w:rsidR="00FD297F" w:rsidRPr="007056CB" w:rsidRDefault="00FD297F" w:rsidP="00FD297F">
      <w:pPr>
        <w:pStyle w:val="AmdtsEntries"/>
      </w:pPr>
      <w:r>
        <w:t>s 184</w:t>
      </w:r>
      <w:r>
        <w:tab/>
        <w:t xml:space="preserve">am </w:t>
      </w:r>
      <w:hyperlink r:id="rId84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52CB32F" w14:textId="77777777" w:rsidR="00FD297F" w:rsidRDefault="00FD297F" w:rsidP="00FD297F">
      <w:pPr>
        <w:pStyle w:val="AmdtsEntryHd"/>
      </w:pPr>
      <w:r>
        <w:t>Register of young detainees</w:t>
      </w:r>
    </w:p>
    <w:p w14:paraId="7EE30875" w14:textId="36DF266E" w:rsidR="00FD297F" w:rsidRPr="007056CB" w:rsidRDefault="00FD297F" w:rsidP="00FD297F">
      <w:pPr>
        <w:pStyle w:val="AmdtsEntries"/>
      </w:pPr>
      <w:r>
        <w:t>s 185</w:t>
      </w:r>
      <w:r>
        <w:tab/>
        <w:t xml:space="preserve">am </w:t>
      </w:r>
      <w:hyperlink r:id="rId84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6C87068" w14:textId="77777777" w:rsidR="00FD297F" w:rsidRDefault="00FD297F" w:rsidP="00FD297F">
      <w:pPr>
        <w:pStyle w:val="AmdtsEntryHd"/>
      </w:pPr>
      <w:r>
        <w:t>Health reports</w:t>
      </w:r>
    </w:p>
    <w:p w14:paraId="328D2205" w14:textId="7BEE1593" w:rsidR="00FD297F" w:rsidRPr="00CC5C4B" w:rsidRDefault="00FD297F" w:rsidP="00FD297F">
      <w:pPr>
        <w:pStyle w:val="AmdtsEntries"/>
      </w:pPr>
      <w:r>
        <w:t>s 186</w:t>
      </w:r>
      <w:r>
        <w:tab/>
        <w:t xml:space="preserve">am </w:t>
      </w:r>
      <w:hyperlink r:id="rId84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1.82, amdt 1.87, amdt 1.88; </w:t>
      </w:r>
      <w:hyperlink r:id="rId848" w:anchor="history" w:tooltip="Mental Health Act 2015" w:history="1">
        <w:r>
          <w:rPr>
            <w:rStyle w:val="charCitHyperlinkAbbrev"/>
          </w:rPr>
          <w:t>A2015</w:t>
        </w:r>
        <w:r>
          <w:rPr>
            <w:rStyle w:val="charCitHyperlinkAbbrev"/>
          </w:rPr>
          <w:noBreakHyphen/>
          <w:t>38</w:t>
        </w:r>
      </w:hyperlink>
      <w:r>
        <w:t xml:space="preserve"> amdt 2.65</w:t>
      </w:r>
    </w:p>
    <w:p w14:paraId="6B5EE44B" w14:textId="77777777" w:rsidR="00FD297F" w:rsidRDefault="00FD297F" w:rsidP="00FD297F">
      <w:pPr>
        <w:pStyle w:val="AmdtsEntryHd"/>
      </w:pPr>
      <w:r>
        <w:t>Use of medicines</w:t>
      </w:r>
    </w:p>
    <w:p w14:paraId="32690037" w14:textId="77BEA71A" w:rsidR="00FD297F" w:rsidRPr="007056CB" w:rsidRDefault="00FD297F" w:rsidP="00FD297F">
      <w:pPr>
        <w:pStyle w:val="AmdtsEntries"/>
      </w:pPr>
      <w:r>
        <w:t>s 187</w:t>
      </w:r>
      <w:r>
        <w:tab/>
        <w:t xml:space="preserve">am </w:t>
      </w:r>
      <w:hyperlink r:id="rId84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13A1846" w14:textId="77777777" w:rsidR="00FD297F" w:rsidRDefault="00FD297F" w:rsidP="00FD297F">
      <w:pPr>
        <w:pStyle w:val="AmdtsEntryHd"/>
      </w:pPr>
      <w:r>
        <w:t>Case management plans—scope etc</w:t>
      </w:r>
    </w:p>
    <w:p w14:paraId="2CC1E430" w14:textId="681D96A4" w:rsidR="00FD297F" w:rsidRPr="007056CB" w:rsidRDefault="00FD297F" w:rsidP="00FD297F">
      <w:pPr>
        <w:pStyle w:val="AmdtsEntries"/>
      </w:pPr>
      <w:r>
        <w:t>s 188</w:t>
      </w:r>
      <w:r>
        <w:tab/>
        <w:t xml:space="preserve">am </w:t>
      </w:r>
      <w:hyperlink r:id="rId85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55BC61B" w14:textId="77777777" w:rsidR="00FD297F" w:rsidRPr="00EC0D30" w:rsidRDefault="00FD297F" w:rsidP="00FD297F">
      <w:pPr>
        <w:pStyle w:val="AmdtsEntryHd"/>
        <w:rPr>
          <w:rFonts w:cs="Arial"/>
        </w:rPr>
      </w:pPr>
      <w:r w:rsidRPr="00EC0D30">
        <w:rPr>
          <w:rFonts w:cs="Arial"/>
        </w:rPr>
        <w:t>Transgender and intersex young detainees—sexual identity</w:t>
      </w:r>
    </w:p>
    <w:p w14:paraId="4CCBAF6B" w14:textId="08B3A456" w:rsidR="00FD297F" w:rsidRPr="00EC0D30" w:rsidRDefault="00FD297F" w:rsidP="00FD297F">
      <w:pPr>
        <w:pStyle w:val="AmdtsEntries"/>
        <w:rPr>
          <w:rFonts w:cs="Arial"/>
        </w:rPr>
      </w:pPr>
      <w:r w:rsidRPr="00EC0D30">
        <w:rPr>
          <w:rFonts w:cs="Arial"/>
        </w:rPr>
        <w:t>s 189</w:t>
      </w:r>
      <w:r w:rsidRPr="00EC0D30">
        <w:rPr>
          <w:rFonts w:cs="Arial"/>
        </w:rPr>
        <w:tab/>
        <w:t xml:space="preserve">am </w:t>
      </w:r>
      <w:hyperlink r:id="rId851"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852"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3D158782" w14:textId="77777777" w:rsidR="00FD297F" w:rsidRDefault="00FD297F" w:rsidP="00FD297F">
      <w:pPr>
        <w:pStyle w:val="AmdtsEntryHd"/>
      </w:pPr>
      <w:r>
        <w:t>Security classification—basis etc</w:t>
      </w:r>
    </w:p>
    <w:p w14:paraId="7DFC4A1C" w14:textId="6EB438F4" w:rsidR="00FD297F" w:rsidRPr="007056CB" w:rsidRDefault="00FD297F" w:rsidP="00FD297F">
      <w:pPr>
        <w:pStyle w:val="AmdtsEntries"/>
      </w:pPr>
      <w:r>
        <w:t>s 190</w:t>
      </w:r>
      <w:r>
        <w:tab/>
        <w:t xml:space="preserve">am </w:t>
      </w:r>
      <w:hyperlink r:id="rId85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2B403BD" w14:textId="77777777" w:rsidR="00FD297F" w:rsidRDefault="00FD297F" w:rsidP="00FD297F">
      <w:pPr>
        <w:pStyle w:val="AmdtsEntryHd"/>
      </w:pPr>
      <w:r>
        <w:t>Property of young detainees</w:t>
      </w:r>
    </w:p>
    <w:p w14:paraId="5F005555" w14:textId="12F9CDF2" w:rsidR="00FD297F" w:rsidRPr="007056CB" w:rsidRDefault="00FD297F" w:rsidP="00FD297F">
      <w:pPr>
        <w:pStyle w:val="AmdtsEntries"/>
      </w:pPr>
      <w:r>
        <w:t>s 191</w:t>
      </w:r>
      <w:r>
        <w:tab/>
        <w:t xml:space="preserve">am </w:t>
      </w:r>
      <w:hyperlink r:id="rId85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AD67865" w14:textId="77777777" w:rsidR="00FD297F" w:rsidRDefault="00FD297F" w:rsidP="00FD297F">
      <w:pPr>
        <w:pStyle w:val="AmdtsEntryHd"/>
      </w:pPr>
      <w:r>
        <w:t>Possession of prohibited things</w:t>
      </w:r>
    </w:p>
    <w:p w14:paraId="00D57E5B" w14:textId="145E8692" w:rsidR="00FD297F" w:rsidRPr="007056CB" w:rsidRDefault="00FD297F" w:rsidP="00FD297F">
      <w:pPr>
        <w:pStyle w:val="AmdtsEntries"/>
      </w:pPr>
      <w:r>
        <w:t>s 192</w:t>
      </w:r>
      <w:r>
        <w:tab/>
        <w:t xml:space="preserve">am </w:t>
      </w:r>
      <w:hyperlink r:id="rId85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95D1D5C" w14:textId="77777777" w:rsidR="00FD297F" w:rsidRPr="00EC0D30" w:rsidRDefault="00FD297F" w:rsidP="00FD297F">
      <w:pPr>
        <w:pStyle w:val="AmdtsEntryHd"/>
        <w:rPr>
          <w:rFonts w:cs="Arial"/>
        </w:rPr>
      </w:pPr>
      <w:r w:rsidRPr="00EC0D30">
        <w:rPr>
          <w:rFonts w:cs="Arial"/>
        </w:rPr>
        <w:t>Mandatory reporting of threats to security etc at detention place</w:t>
      </w:r>
    </w:p>
    <w:p w14:paraId="243C2406" w14:textId="091F5191" w:rsidR="00FD297F" w:rsidRPr="00EC0D30" w:rsidRDefault="00FD297F" w:rsidP="00FD297F">
      <w:pPr>
        <w:pStyle w:val="AmdtsEntries"/>
        <w:rPr>
          <w:rFonts w:cs="Arial"/>
        </w:rPr>
      </w:pPr>
      <w:r w:rsidRPr="00EC0D30">
        <w:rPr>
          <w:rFonts w:cs="Arial"/>
        </w:rPr>
        <w:t>s 193</w:t>
      </w:r>
      <w:r w:rsidRPr="00EC0D30">
        <w:rPr>
          <w:rFonts w:cs="Arial"/>
        </w:rPr>
        <w:tab/>
        <w:t xml:space="preserve">am </w:t>
      </w:r>
      <w:hyperlink r:id="rId856"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857"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858" w:anchor="history" w:tooltip="Veterinary Surgeons Act 2015" w:history="1">
        <w:r>
          <w:rPr>
            <w:rStyle w:val="charCitHyperlinkAbbrev"/>
          </w:rPr>
          <w:t>A2015</w:t>
        </w:r>
        <w:r>
          <w:rPr>
            <w:rStyle w:val="charCitHyperlinkAbbrev"/>
          </w:rPr>
          <w:noBreakHyphen/>
          <w:t>29</w:t>
        </w:r>
      </w:hyperlink>
      <w:r w:rsidR="005B4B92">
        <w:rPr>
          <w:rFonts w:cs="Arial"/>
        </w:rPr>
        <w:t xml:space="preserve"> amdt </w:t>
      </w:r>
      <w:r>
        <w:rPr>
          <w:rFonts w:cs="Arial"/>
        </w:rPr>
        <w:t>2.9</w:t>
      </w:r>
      <w:r w:rsidR="00711310">
        <w:rPr>
          <w:rFonts w:cs="Arial"/>
        </w:rPr>
        <w:t xml:space="preserve">; </w:t>
      </w:r>
      <w:hyperlink r:id="rId859" w:tooltip="Statute Law Amendment Act 2022" w:history="1">
        <w:r w:rsidR="00711310">
          <w:rPr>
            <w:rStyle w:val="Hyperlink"/>
            <w:u w:val="none"/>
          </w:rPr>
          <w:t>A2022</w:t>
        </w:r>
        <w:r w:rsidR="00711310">
          <w:rPr>
            <w:rStyle w:val="Hyperlink"/>
            <w:u w:val="none"/>
          </w:rPr>
          <w:noBreakHyphen/>
          <w:t>14</w:t>
        </w:r>
      </w:hyperlink>
      <w:r w:rsidR="00711310">
        <w:t xml:space="preserve"> amdt 3.28</w:t>
      </w:r>
    </w:p>
    <w:p w14:paraId="323EB1BD" w14:textId="77777777" w:rsidR="00FD297F" w:rsidRDefault="00FD297F" w:rsidP="00FD297F">
      <w:pPr>
        <w:pStyle w:val="AmdtsEntryHd"/>
      </w:pPr>
      <w:r>
        <w:t>Trust accounts of young detainees</w:t>
      </w:r>
    </w:p>
    <w:p w14:paraId="2A3580A8" w14:textId="1188CDE4" w:rsidR="00FD297F" w:rsidRPr="007056CB" w:rsidRDefault="00FD297F" w:rsidP="00FD297F">
      <w:pPr>
        <w:pStyle w:val="AmdtsEntries"/>
      </w:pPr>
      <w:r>
        <w:t>s 194</w:t>
      </w:r>
      <w:r>
        <w:tab/>
        <w:t xml:space="preserve">am </w:t>
      </w:r>
      <w:hyperlink r:id="rId86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19578D2" w14:textId="77777777" w:rsidR="00FD297F" w:rsidRDefault="00FD297F" w:rsidP="00FD297F">
      <w:pPr>
        <w:pStyle w:val="AmdtsEntryHd"/>
      </w:pPr>
      <w:r>
        <w:t>Register of searches and uses of force</w:t>
      </w:r>
    </w:p>
    <w:p w14:paraId="3E48F2EF" w14:textId="46718779" w:rsidR="00D01E7E" w:rsidRPr="007056CB" w:rsidRDefault="00FD297F" w:rsidP="00D01E7E">
      <w:pPr>
        <w:pStyle w:val="AmdtsEntries"/>
      </w:pPr>
      <w:r>
        <w:t>s 195</w:t>
      </w:r>
      <w:r>
        <w:tab/>
        <w:t xml:space="preserve">am </w:t>
      </w:r>
      <w:hyperlink r:id="rId86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862" w:tooltip="Protection of Rights (Services) Legislation Amendment Act 2016 (No 2)" w:history="1">
        <w:r>
          <w:rPr>
            <w:rStyle w:val="charCitHyperlinkAbbrev"/>
          </w:rPr>
          <w:t>A2016</w:t>
        </w:r>
        <w:r>
          <w:rPr>
            <w:rStyle w:val="charCitHyperlinkAbbrev"/>
          </w:rPr>
          <w:noBreakHyphen/>
          <w:t>13</w:t>
        </w:r>
      </w:hyperlink>
      <w:r>
        <w:t xml:space="preserve"> amdt 1.15; pars renum R47 LA</w:t>
      </w:r>
      <w:r w:rsidR="00D01E7E">
        <w:t xml:space="preserve">; </w:t>
      </w:r>
      <w:hyperlink r:id="rId863" w:tooltip="Inspector of Correctional Services Act 2017" w:history="1">
        <w:r w:rsidR="00D01E7E">
          <w:rPr>
            <w:rStyle w:val="charCitHyperlinkAbbrev"/>
          </w:rPr>
          <w:t>A2017-47</w:t>
        </w:r>
      </w:hyperlink>
      <w:r w:rsidR="00E951BF" w:rsidRPr="00E951BF">
        <w:t> </w:t>
      </w:r>
      <w:r w:rsidR="00D01E7E">
        <w:t>amdt 1.9; pars renum R74 LA</w:t>
      </w:r>
    </w:p>
    <w:p w14:paraId="0F9C8681" w14:textId="77777777" w:rsidR="00FD297F" w:rsidRDefault="00FD297F" w:rsidP="00FD297F">
      <w:pPr>
        <w:pStyle w:val="AmdtsEntryHd"/>
      </w:pPr>
      <w:r>
        <w:t>Monitoring—general considerations</w:t>
      </w:r>
    </w:p>
    <w:p w14:paraId="02E0C7E0" w14:textId="0C67023B" w:rsidR="00FD297F" w:rsidRPr="007056CB" w:rsidRDefault="00FD297F" w:rsidP="00FD297F">
      <w:pPr>
        <w:pStyle w:val="AmdtsEntries"/>
      </w:pPr>
      <w:r>
        <w:t>s 197</w:t>
      </w:r>
      <w:r>
        <w:tab/>
        <w:t xml:space="preserve">am </w:t>
      </w:r>
      <w:hyperlink r:id="rId86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4609B05" w14:textId="77777777" w:rsidR="00FD297F" w:rsidRDefault="00FD297F" w:rsidP="00FD297F">
      <w:pPr>
        <w:pStyle w:val="AmdtsEntryHd"/>
      </w:pPr>
      <w:r>
        <w:t>Notice of monitoring</w:t>
      </w:r>
    </w:p>
    <w:p w14:paraId="0927BC9B" w14:textId="66CD39AB" w:rsidR="00FD297F" w:rsidRPr="007056CB" w:rsidRDefault="00FD297F" w:rsidP="00FD297F">
      <w:pPr>
        <w:pStyle w:val="AmdtsEntries"/>
      </w:pPr>
      <w:r>
        <w:t>s 198</w:t>
      </w:r>
      <w:r>
        <w:tab/>
        <w:t xml:space="preserve">am </w:t>
      </w:r>
      <w:hyperlink r:id="rId86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47B29BD" w14:textId="77777777" w:rsidR="00FD297F" w:rsidRDefault="00FD297F" w:rsidP="00FD297F">
      <w:pPr>
        <w:pStyle w:val="AmdtsEntryHd"/>
      </w:pPr>
      <w:r>
        <w:t>Monitoring at detention places</w:t>
      </w:r>
    </w:p>
    <w:p w14:paraId="13FD2563" w14:textId="6A2A43B7" w:rsidR="00FD297F" w:rsidRPr="007056CB" w:rsidRDefault="00FD297F" w:rsidP="00FD297F">
      <w:pPr>
        <w:pStyle w:val="AmdtsEntries"/>
      </w:pPr>
      <w:r>
        <w:t>s 199</w:t>
      </w:r>
      <w:r>
        <w:tab/>
        <w:t xml:space="preserve">am </w:t>
      </w:r>
      <w:hyperlink r:id="rId86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18FFEDC" w14:textId="77777777" w:rsidR="00FD297F" w:rsidRDefault="00FD297F" w:rsidP="00FD297F">
      <w:pPr>
        <w:pStyle w:val="AmdtsEntryHd"/>
      </w:pPr>
      <w:r>
        <w:lastRenderedPageBreak/>
        <w:t>Monitoring telephone calls etc</w:t>
      </w:r>
    </w:p>
    <w:p w14:paraId="3C312B18" w14:textId="5B78688F" w:rsidR="00FD297F" w:rsidRPr="007056CB" w:rsidRDefault="00FD297F" w:rsidP="006F470F">
      <w:pPr>
        <w:pStyle w:val="AmdtsEntries"/>
      </w:pPr>
      <w:r>
        <w:t>s 200</w:t>
      </w:r>
      <w:r>
        <w:tab/>
        <w:t xml:space="preserve">am </w:t>
      </w:r>
      <w:hyperlink r:id="rId86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68" w:tooltip="Protection of Rights (Services) Legislation Amendment Act 2016 (No 2)" w:history="1">
        <w:r>
          <w:rPr>
            <w:rStyle w:val="charCitHyperlinkAbbrev"/>
          </w:rPr>
          <w:t>A2016</w:t>
        </w:r>
        <w:r>
          <w:rPr>
            <w:rStyle w:val="charCitHyperlinkAbbrev"/>
          </w:rPr>
          <w:noBreakHyphen/>
          <w:t>13</w:t>
        </w:r>
      </w:hyperlink>
      <w:r>
        <w:t xml:space="preserve"> amdt 1.16; pars renum R47 LA</w:t>
      </w:r>
      <w:r w:rsidR="006F470F">
        <w:t xml:space="preserve">; </w:t>
      </w:r>
      <w:hyperlink r:id="rId869" w:tooltip="Integrity Commission Act 2018" w:history="1">
        <w:r w:rsidR="006F470F">
          <w:rPr>
            <w:rStyle w:val="Hyperlink"/>
            <w:u w:val="none"/>
          </w:rPr>
          <w:t>A2018</w:t>
        </w:r>
        <w:r w:rsidR="006F470F">
          <w:rPr>
            <w:rStyle w:val="Hyperlink"/>
            <w:u w:val="none"/>
          </w:rPr>
          <w:noBreakHyphen/>
          <w:t>52</w:t>
        </w:r>
      </w:hyperlink>
      <w:r w:rsidR="006F470F">
        <w:t xml:space="preserve"> amdt 1.5; pars renum R73 LA</w:t>
      </w:r>
      <w:r w:rsidR="00FC5A6A">
        <w:t>;</w:t>
      </w:r>
      <w:r w:rsidR="00FC5A6A">
        <w:br/>
      </w:r>
      <w:hyperlink r:id="rId870" w:tooltip="Inspector of Correctional Services Act 2017" w:history="1">
        <w:r w:rsidR="00FC5A6A">
          <w:rPr>
            <w:rStyle w:val="charCitHyperlinkAbbrev"/>
          </w:rPr>
          <w:t>A2017-47</w:t>
        </w:r>
      </w:hyperlink>
      <w:r w:rsidR="00E951BF" w:rsidRPr="00E951BF">
        <w:t> </w:t>
      </w:r>
      <w:r w:rsidR="00FC5A6A">
        <w:t>amdt 1.10; pars renum R74 LA</w:t>
      </w:r>
    </w:p>
    <w:p w14:paraId="454F0438" w14:textId="77777777" w:rsidR="00FD297F" w:rsidRDefault="00FD297F" w:rsidP="00FD297F">
      <w:pPr>
        <w:pStyle w:val="AmdtsEntryHd"/>
      </w:pPr>
      <w:r>
        <w:t>Monitoring ordinary mail</w:t>
      </w:r>
    </w:p>
    <w:p w14:paraId="0361C3A5" w14:textId="5BA9E050" w:rsidR="00E951BF" w:rsidRPr="007056CB" w:rsidRDefault="00FD297F" w:rsidP="00E951BF">
      <w:pPr>
        <w:pStyle w:val="AmdtsEntries"/>
      </w:pPr>
      <w:r>
        <w:t>s 201</w:t>
      </w:r>
      <w:r>
        <w:tab/>
        <w:t xml:space="preserve">am </w:t>
      </w:r>
      <w:hyperlink r:id="rId87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72" w:tooltip="Protection of Rights (Services) Legislation Amendment Act 2016 (No 2)" w:history="1">
        <w:r>
          <w:rPr>
            <w:rStyle w:val="charCitHyperlinkAbbrev"/>
          </w:rPr>
          <w:t>A2016</w:t>
        </w:r>
        <w:r>
          <w:rPr>
            <w:rStyle w:val="charCitHyperlinkAbbrev"/>
          </w:rPr>
          <w:noBreakHyphen/>
          <w:t>13</w:t>
        </w:r>
      </w:hyperlink>
      <w:r>
        <w:t xml:space="preserve"> amdt 1.17; pars renum R47 LA</w:t>
      </w:r>
      <w:r w:rsidR="00A74FF3">
        <w:t xml:space="preserve">; </w:t>
      </w:r>
      <w:hyperlink r:id="rId873" w:tooltip="Integrity Commission Act 2018" w:history="1">
        <w:r w:rsidR="00A74FF3">
          <w:rPr>
            <w:rStyle w:val="Hyperlink"/>
            <w:u w:val="none"/>
          </w:rPr>
          <w:t>A2018</w:t>
        </w:r>
        <w:r w:rsidR="00A74FF3">
          <w:rPr>
            <w:rStyle w:val="Hyperlink"/>
            <w:u w:val="none"/>
          </w:rPr>
          <w:noBreakHyphen/>
          <w:t>52</w:t>
        </w:r>
      </w:hyperlink>
      <w:r w:rsidR="00A74FF3">
        <w:t xml:space="preserve"> amdt 1.6; pars renum R73 LA</w:t>
      </w:r>
      <w:r w:rsidR="00E951BF">
        <w:t>;</w:t>
      </w:r>
      <w:r w:rsidR="00E951BF">
        <w:br/>
      </w:r>
      <w:hyperlink r:id="rId874" w:tooltip="Inspector of Correctional Services Act 2017" w:history="1">
        <w:r w:rsidR="00E951BF">
          <w:rPr>
            <w:rStyle w:val="charCitHyperlinkAbbrev"/>
          </w:rPr>
          <w:t>A2017-47</w:t>
        </w:r>
      </w:hyperlink>
      <w:r w:rsidR="00E951BF" w:rsidRPr="00E951BF">
        <w:t> </w:t>
      </w:r>
      <w:r w:rsidR="00E951BF">
        <w:t>amdt 1.11; pars renum R74 LA</w:t>
      </w:r>
    </w:p>
    <w:p w14:paraId="589B489D" w14:textId="77777777" w:rsidR="00FD297F" w:rsidRDefault="00FD297F" w:rsidP="00FD297F">
      <w:pPr>
        <w:pStyle w:val="AmdtsEntryHd"/>
      </w:pPr>
      <w:r>
        <w:t>Monitoring protected mail</w:t>
      </w:r>
    </w:p>
    <w:p w14:paraId="583D874D" w14:textId="2A577870" w:rsidR="00FD297F" w:rsidRPr="007056CB" w:rsidRDefault="00FD297F" w:rsidP="00FD297F">
      <w:pPr>
        <w:pStyle w:val="AmdtsEntries"/>
      </w:pPr>
      <w:r>
        <w:t>s 202</w:t>
      </w:r>
      <w:r>
        <w:tab/>
        <w:t xml:space="preserve">am </w:t>
      </w:r>
      <w:hyperlink r:id="rId87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A74FF3">
        <w:t xml:space="preserve">; </w:t>
      </w:r>
      <w:hyperlink r:id="rId876" w:tooltip="Integrity Commission Act 2018" w:history="1">
        <w:r w:rsidR="00A74FF3">
          <w:rPr>
            <w:rStyle w:val="Hyperlink"/>
            <w:u w:val="none"/>
          </w:rPr>
          <w:t>A2018</w:t>
        </w:r>
        <w:r w:rsidR="00A74FF3">
          <w:rPr>
            <w:rStyle w:val="Hyperlink"/>
            <w:u w:val="none"/>
          </w:rPr>
          <w:noBreakHyphen/>
          <w:t>52</w:t>
        </w:r>
      </w:hyperlink>
      <w:r w:rsidR="00A74FF3">
        <w:t xml:space="preserve"> amdt 1.7</w:t>
      </w:r>
    </w:p>
    <w:p w14:paraId="4B7C6DC3" w14:textId="77777777" w:rsidR="00FD297F" w:rsidRDefault="00FD297F" w:rsidP="00FD297F">
      <w:pPr>
        <w:pStyle w:val="AmdtsEntryHd"/>
      </w:pPr>
      <w:r>
        <w:t>Mail searches—consequences</w:t>
      </w:r>
    </w:p>
    <w:p w14:paraId="7F8BB50B" w14:textId="78B4344E" w:rsidR="00FD297F" w:rsidRPr="007056CB" w:rsidRDefault="00FD297F" w:rsidP="00FD297F">
      <w:pPr>
        <w:pStyle w:val="AmdtsEntries"/>
      </w:pPr>
      <w:r>
        <w:t>s 203</w:t>
      </w:r>
      <w:r>
        <w:tab/>
        <w:t xml:space="preserve">am </w:t>
      </w:r>
      <w:hyperlink r:id="rId87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DAD53B8" w14:textId="77777777" w:rsidR="00FD297F" w:rsidRDefault="00FD297F" w:rsidP="00FD297F">
      <w:pPr>
        <w:pStyle w:val="AmdtsEntryHd"/>
      </w:pPr>
      <w:r>
        <w:t>Notice of segregation directions—safe room and other</w:t>
      </w:r>
    </w:p>
    <w:p w14:paraId="6D7182E5" w14:textId="34478973" w:rsidR="00FD297F" w:rsidRPr="007056CB" w:rsidRDefault="00FD297F" w:rsidP="00FD297F">
      <w:pPr>
        <w:pStyle w:val="AmdtsEntries"/>
      </w:pPr>
      <w:r>
        <w:t>s 207</w:t>
      </w:r>
      <w:r>
        <w:tab/>
        <w:t xml:space="preserve">am </w:t>
      </w:r>
      <w:hyperlink r:id="rId87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6B78F37" w14:textId="77777777" w:rsidR="00FD297F" w:rsidRPr="00EC0D30" w:rsidRDefault="00FD297F" w:rsidP="00FD297F">
      <w:pPr>
        <w:pStyle w:val="AmdtsEntryHd"/>
        <w:rPr>
          <w:rFonts w:cs="Arial"/>
        </w:rPr>
      </w:pPr>
      <w:r w:rsidRPr="00EC0D30">
        <w:rPr>
          <w:rFonts w:cs="Arial"/>
        </w:rPr>
        <w:t>Designation of safe rooms</w:t>
      </w:r>
    </w:p>
    <w:p w14:paraId="3AFE0CEB" w14:textId="1017E708" w:rsidR="00FD297F" w:rsidRPr="00D72DD6" w:rsidRDefault="00FD297F" w:rsidP="00FD297F">
      <w:pPr>
        <w:pStyle w:val="AmdtsEntries"/>
      </w:pPr>
      <w:r w:rsidRPr="00EC0D30">
        <w:rPr>
          <w:rFonts w:cs="Arial"/>
        </w:rPr>
        <w:t>s 208</w:t>
      </w:r>
      <w:r w:rsidRPr="00EC0D30">
        <w:rPr>
          <w:rFonts w:cs="Arial"/>
        </w:rPr>
        <w:tab/>
        <w:t xml:space="preserve">am </w:t>
      </w:r>
      <w:hyperlink r:id="rId879"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2.3</w:t>
      </w:r>
      <w:r>
        <w:rPr>
          <w:rFonts w:cs="Arial"/>
        </w:rPr>
        <w:t xml:space="preserve">; </w:t>
      </w:r>
      <w:hyperlink r:id="rId880"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881" w:anchor="history" w:tooltip="Veterinary Surgeons Act 2015" w:history="1">
        <w:r>
          <w:rPr>
            <w:rStyle w:val="charCitHyperlinkAbbrev"/>
          </w:rPr>
          <w:t>A2015</w:t>
        </w:r>
        <w:r>
          <w:rPr>
            <w:rStyle w:val="charCitHyperlinkAbbrev"/>
          </w:rPr>
          <w:noBreakHyphen/>
          <w:t>29</w:t>
        </w:r>
      </w:hyperlink>
      <w:r>
        <w:rPr>
          <w:rFonts w:cs="Arial"/>
        </w:rPr>
        <w:t xml:space="preserve"> amdt 2.10</w:t>
      </w:r>
      <w:r w:rsidR="00711310">
        <w:rPr>
          <w:rFonts w:cs="Arial"/>
        </w:rPr>
        <w:t xml:space="preserve">; </w:t>
      </w:r>
      <w:hyperlink r:id="rId882" w:tooltip="Statute Law Amendment Act 2022" w:history="1">
        <w:r w:rsidR="00711310">
          <w:rPr>
            <w:rStyle w:val="Hyperlink"/>
            <w:u w:val="none"/>
          </w:rPr>
          <w:t>A2022</w:t>
        </w:r>
        <w:r w:rsidR="00711310">
          <w:rPr>
            <w:rStyle w:val="Hyperlink"/>
            <w:u w:val="none"/>
          </w:rPr>
          <w:noBreakHyphen/>
          <w:t>14</w:t>
        </w:r>
      </w:hyperlink>
      <w:r w:rsidR="00711310">
        <w:t xml:space="preserve"> amdt 3.29</w:t>
      </w:r>
    </w:p>
    <w:p w14:paraId="3F426857" w14:textId="77777777" w:rsidR="00FD297F" w:rsidRDefault="00FD297F" w:rsidP="00FD297F">
      <w:pPr>
        <w:pStyle w:val="AmdtsEntryHd"/>
      </w:pPr>
      <w:r>
        <w:t>Segregation—safe room</w:t>
      </w:r>
    </w:p>
    <w:p w14:paraId="71A9AAB1" w14:textId="21E03FA9" w:rsidR="00FD297F" w:rsidRPr="007056CB" w:rsidRDefault="00FD297F" w:rsidP="00FD297F">
      <w:pPr>
        <w:pStyle w:val="AmdtsEntries"/>
      </w:pPr>
      <w:r>
        <w:t>s 209</w:t>
      </w:r>
      <w:r>
        <w:tab/>
        <w:t xml:space="preserve">am </w:t>
      </w:r>
      <w:hyperlink r:id="rId88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r w:rsidR="003768DF">
        <w:rPr>
          <w:rFonts w:cs="Arial"/>
        </w:rPr>
        <w:t xml:space="preserve">; </w:t>
      </w:r>
      <w:hyperlink r:id="rId884" w:tooltip="Statute Law Amendment Act 2022" w:history="1">
        <w:r w:rsidR="003768DF">
          <w:rPr>
            <w:rStyle w:val="Hyperlink"/>
            <w:u w:val="none"/>
          </w:rPr>
          <w:t>A2022</w:t>
        </w:r>
        <w:r w:rsidR="003768DF">
          <w:rPr>
            <w:rStyle w:val="Hyperlink"/>
            <w:u w:val="none"/>
          </w:rPr>
          <w:noBreakHyphen/>
          <w:t>14</w:t>
        </w:r>
      </w:hyperlink>
      <w:r w:rsidR="003768DF">
        <w:t xml:space="preserve"> amdt 3.29</w:t>
      </w:r>
    </w:p>
    <w:p w14:paraId="15064762" w14:textId="77777777" w:rsidR="00FD297F" w:rsidRDefault="00FD297F" w:rsidP="00FD297F">
      <w:pPr>
        <w:pStyle w:val="AmdtsEntryHd"/>
      </w:pPr>
      <w:r>
        <w:t>Safe room segregation directions—privacy</w:t>
      </w:r>
    </w:p>
    <w:p w14:paraId="2CED307A" w14:textId="32F70A77" w:rsidR="00FD297F" w:rsidRPr="007056CB" w:rsidRDefault="00FD297F" w:rsidP="00FD297F">
      <w:pPr>
        <w:pStyle w:val="AmdtsEntries"/>
      </w:pPr>
      <w:r>
        <w:t>s 210</w:t>
      </w:r>
      <w:r>
        <w:tab/>
        <w:t xml:space="preserve">am </w:t>
      </w:r>
      <w:hyperlink r:id="rId88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26982CD" w14:textId="77777777" w:rsidR="00FD297F" w:rsidRPr="00EC0D30" w:rsidRDefault="00FD297F" w:rsidP="00FD297F">
      <w:pPr>
        <w:pStyle w:val="AmdtsEntryHd"/>
        <w:rPr>
          <w:rFonts w:cs="Arial"/>
        </w:rPr>
      </w:pPr>
      <w:r w:rsidRPr="00EC0D30">
        <w:rPr>
          <w:rFonts w:cs="Arial"/>
        </w:rPr>
        <w:t>Review of safe room segregation directions</w:t>
      </w:r>
    </w:p>
    <w:p w14:paraId="44CBBB14" w14:textId="606DE6DD" w:rsidR="00FD297F" w:rsidRPr="00D72DD6" w:rsidRDefault="00FD297F" w:rsidP="00FD297F">
      <w:pPr>
        <w:pStyle w:val="AmdtsEntries"/>
      </w:pPr>
      <w:r w:rsidRPr="00EC0D30">
        <w:rPr>
          <w:rFonts w:cs="Arial"/>
        </w:rPr>
        <w:t>s 211</w:t>
      </w:r>
      <w:r w:rsidRPr="00EC0D30">
        <w:rPr>
          <w:rFonts w:cs="Arial"/>
        </w:rPr>
        <w:tab/>
        <w:t xml:space="preserve">am </w:t>
      </w:r>
      <w:hyperlink r:id="rId886"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2.4</w:t>
      </w:r>
      <w:r>
        <w:rPr>
          <w:rFonts w:cs="Arial"/>
        </w:rPr>
        <w:t xml:space="preserve">; </w:t>
      </w:r>
      <w:hyperlink r:id="rId887"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r>
        <w:rPr>
          <w:rFonts w:cs="Arial"/>
        </w:rPr>
        <w:t xml:space="preserve">amdt </w:t>
      </w:r>
      <w:r>
        <w:t>1.88</w:t>
      </w:r>
    </w:p>
    <w:p w14:paraId="56D4C87A" w14:textId="77777777" w:rsidR="00FD297F" w:rsidRDefault="00FD297F" w:rsidP="00FD297F">
      <w:pPr>
        <w:pStyle w:val="AmdtsEntryHd"/>
      </w:pPr>
      <w:r>
        <w:t>Segregation—safety and security</w:t>
      </w:r>
    </w:p>
    <w:p w14:paraId="3C1BE4D6" w14:textId="733E9542" w:rsidR="00FD297F" w:rsidRPr="007056CB" w:rsidRDefault="00FD297F" w:rsidP="00FD297F">
      <w:pPr>
        <w:pStyle w:val="AmdtsEntries"/>
      </w:pPr>
      <w:r>
        <w:t>s 212</w:t>
      </w:r>
      <w:r>
        <w:tab/>
        <w:t xml:space="preserve">am </w:t>
      </w:r>
      <w:hyperlink r:id="rId88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526AA88" w14:textId="77777777" w:rsidR="00FD297F" w:rsidRDefault="00FD297F" w:rsidP="00FD297F">
      <w:pPr>
        <w:pStyle w:val="AmdtsEntryHd"/>
      </w:pPr>
      <w:r>
        <w:t>Segregation—protective custody</w:t>
      </w:r>
    </w:p>
    <w:p w14:paraId="0768CD25" w14:textId="42F0F12C" w:rsidR="00FD297F" w:rsidRPr="007056CB" w:rsidRDefault="00FD297F" w:rsidP="00FD297F">
      <w:pPr>
        <w:pStyle w:val="AmdtsEntries"/>
      </w:pPr>
      <w:r>
        <w:t>s 213</w:t>
      </w:r>
      <w:r>
        <w:tab/>
        <w:t xml:space="preserve">am </w:t>
      </w:r>
      <w:hyperlink r:id="rId88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5A92BE96" w14:textId="77777777" w:rsidR="00FD297F" w:rsidRDefault="00FD297F" w:rsidP="00FD297F">
      <w:pPr>
        <w:pStyle w:val="AmdtsEntryHd"/>
      </w:pPr>
      <w:r>
        <w:t>Segregation—health etc</w:t>
      </w:r>
    </w:p>
    <w:p w14:paraId="4AA65888" w14:textId="306109EA" w:rsidR="00FD297F" w:rsidRPr="007056CB" w:rsidRDefault="00FD297F" w:rsidP="00FD297F">
      <w:pPr>
        <w:pStyle w:val="AmdtsEntries"/>
      </w:pPr>
      <w:r>
        <w:t>s 214</w:t>
      </w:r>
      <w:r>
        <w:tab/>
        <w:t xml:space="preserve">am </w:t>
      </w:r>
      <w:hyperlink r:id="rId89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A9F43A7" w14:textId="77777777" w:rsidR="00FD297F" w:rsidRDefault="00FD297F" w:rsidP="00FD297F">
      <w:pPr>
        <w:pStyle w:val="AmdtsEntryHd"/>
      </w:pPr>
      <w:r>
        <w:t>Internal review of segregation directions</w:t>
      </w:r>
    </w:p>
    <w:p w14:paraId="7AF34D3C" w14:textId="15C62330" w:rsidR="00FD297F" w:rsidRPr="007056CB" w:rsidRDefault="00FD297F" w:rsidP="00FD297F">
      <w:pPr>
        <w:pStyle w:val="AmdtsEntries"/>
      </w:pPr>
      <w:r>
        <w:t>s 217</w:t>
      </w:r>
      <w:r>
        <w:tab/>
        <w:t xml:space="preserve">am </w:t>
      </w:r>
      <w:hyperlink r:id="rId89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62E6E264" w14:textId="77777777" w:rsidR="00FD297F" w:rsidRDefault="00FD297F" w:rsidP="00FD297F">
      <w:pPr>
        <w:pStyle w:val="AmdtsEntryHd"/>
      </w:pPr>
      <w:r>
        <w:t>External review of segregation directions</w:t>
      </w:r>
    </w:p>
    <w:p w14:paraId="4E88103C" w14:textId="6D409F5C" w:rsidR="00FD297F" w:rsidRPr="007056CB" w:rsidRDefault="00FD297F" w:rsidP="00FD297F">
      <w:pPr>
        <w:pStyle w:val="AmdtsEntries"/>
      </w:pPr>
      <w:r>
        <w:t>s 220</w:t>
      </w:r>
      <w:r>
        <w:tab/>
        <w:t xml:space="preserve">am </w:t>
      </w:r>
      <w:hyperlink r:id="rId89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4E3BBF1" w14:textId="77777777" w:rsidR="00FD297F" w:rsidRDefault="00FD297F" w:rsidP="00FD297F">
      <w:pPr>
        <w:pStyle w:val="AmdtsEntryHd"/>
      </w:pPr>
      <w:r>
        <w:t>Notice of decision about segregation direction</w:t>
      </w:r>
    </w:p>
    <w:p w14:paraId="3FADE6D7" w14:textId="632E6BBB" w:rsidR="00FD297F" w:rsidRPr="007056CB" w:rsidRDefault="00FD297F" w:rsidP="00FD297F">
      <w:pPr>
        <w:pStyle w:val="AmdtsEntries"/>
      </w:pPr>
      <w:r>
        <w:t>s 221</w:t>
      </w:r>
      <w:r>
        <w:tab/>
        <w:t xml:space="preserve">am </w:t>
      </w:r>
      <w:hyperlink r:id="rId89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D7D9B3A" w14:textId="77777777" w:rsidR="00FD297F" w:rsidRDefault="00FD297F" w:rsidP="00FD297F">
      <w:pPr>
        <w:pStyle w:val="AmdtsEntryHd"/>
      </w:pPr>
      <w:r>
        <w:t>Register of segregation directions</w:t>
      </w:r>
    </w:p>
    <w:p w14:paraId="26B8C0BC" w14:textId="63F571B5" w:rsidR="00FD297F" w:rsidRPr="007056CB" w:rsidRDefault="00FD297F" w:rsidP="00E951BF">
      <w:pPr>
        <w:pStyle w:val="AmdtsEntries"/>
      </w:pPr>
      <w:r>
        <w:t>s 222</w:t>
      </w:r>
      <w:r>
        <w:tab/>
        <w:t xml:space="preserve">am </w:t>
      </w:r>
      <w:hyperlink r:id="rId89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95" w:tooltip="Protection of Rights (Services) Legislation Amendment Act 2016 (No 2)" w:history="1">
        <w:r>
          <w:rPr>
            <w:rStyle w:val="charCitHyperlinkAbbrev"/>
          </w:rPr>
          <w:t>A2016</w:t>
        </w:r>
        <w:r>
          <w:rPr>
            <w:rStyle w:val="charCitHyperlinkAbbrev"/>
          </w:rPr>
          <w:noBreakHyphen/>
          <w:t>13</w:t>
        </w:r>
      </w:hyperlink>
      <w:r>
        <w:t xml:space="preserve"> amdt 1.18; pars renum R47 LA</w:t>
      </w:r>
      <w:r w:rsidR="00E951BF">
        <w:t xml:space="preserve">; </w:t>
      </w:r>
      <w:hyperlink r:id="rId896" w:tooltip="Inspector of Correctional Services Act 2017" w:history="1">
        <w:r w:rsidR="00E951BF">
          <w:rPr>
            <w:rStyle w:val="charCitHyperlinkAbbrev"/>
          </w:rPr>
          <w:t>A2017-47</w:t>
        </w:r>
      </w:hyperlink>
      <w:r w:rsidR="00E951BF" w:rsidRPr="00E951BF">
        <w:t> </w:t>
      </w:r>
      <w:r w:rsidR="00E951BF">
        <w:t>amdt 1.12; pars renum R74 LA</w:t>
      </w:r>
    </w:p>
    <w:p w14:paraId="18C6BCC6" w14:textId="77777777" w:rsidR="00FD297F" w:rsidRDefault="00FD297F" w:rsidP="00FD297F">
      <w:pPr>
        <w:pStyle w:val="AmdtsEntryHd"/>
      </w:pPr>
      <w:r>
        <w:lastRenderedPageBreak/>
        <w:t>Managing use of force</w:t>
      </w:r>
    </w:p>
    <w:p w14:paraId="1B44AE8E" w14:textId="6C1CE933" w:rsidR="00FD297F" w:rsidRPr="007056CB" w:rsidRDefault="00FD297F" w:rsidP="00FD297F">
      <w:pPr>
        <w:pStyle w:val="AmdtsEntries"/>
      </w:pPr>
      <w:r>
        <w:t>s 223</w:t>
      </w:r>
      <w:r>
        <w:tab/>
        <w:t xml:space="preserve">am </w:t>
      </w:r>
      <w:hyperlink r:id="rId89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98" w:tooltip="Children and Young People Amendment Act 2013" w:history="1">
        <w:r>
          <w:rPr>
            <w:rStyle w:val="charCitHyperlinkAbbrev"/>
          </w:rPr>
          <w:t>A2013</w:t>
        </w:r>
        <w:r>
          <w:rPr>
            <w:rStyle w:val="charCitHyperlinkAbbrev"/>
          </w:rPr>
          <w:noBreakHyphen/>
          <w:t>10</w:t>
        </w:r>
      </w:hyperlink>
      <w:r>
        <w:t xml:space="preserve"> s 4, s 5; ss renum R30 LA</w:t>
      </w:r>
    </w:p>
    <w:p w14:paraId="34E94106" w14:textId="77777777" w:rsidR="00FD297F" w:rsidRDefault="00FD297F" w:rsidP="00FD297F">
      <w:pPr>
        <w:pStyle w:val="AmdtsEntryHd"/>
      </w:pPr>
      <w:r>
        <w:t>Authority to use force</w:t>
      </w:r>
    </w:p>
    <w:p w14:paraId="737048EF" w14:textId="2C2B4011" w:rsidR="00FD297F" w:rsidRPr="007056CB" w:rsidRDefault="00FD297F" w:rsidP="00FD297F">
      <w:pPr>
        <w:pStyle w:val="AmdtsEntries"/>
      </w:pPr>
      <w:r>
        <w:t>s 224</w:t>
      </w:r>
      <w:r>
        <w:tab/>
        <w:t xml:space="preserve">am </w:t>
      </w:r>
      <w:hyperlink r:id="rId89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5AAFD26" w14:textId="77777777" w:rsidR="00FD297F" w:rsidRDefault="00FD297F" w:rsidP="00FD297F">
      <w:pPr>
        <w:pStyle w:val="AmdtsEntryHd"/>
      </w:pPr>
      <w:r>
        <w:t>Use of restraint</w:t>
      </w:r>
    </w:p>
    <w:p w14:paraId="7BBE6C40" w14:textId="12458D71" w:rsidR="00FD297F" w:rsidRPr="007056CB" w:rsidRDefault="00FD297F" w:rsidP="00FD297F">
      <w:pPr>
        <w:pStyle w:val="AmdtsEntries"/>
      </w:pPr>
      <w:r>
        <w:t>s 226</w:t>
      </w:r>
      <w:r>
        <w:tab/>
        <w:t xml:space="preserve">am </w:t>
      </w:r>
      <w:hyperlink r:id="rId90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34BBE19" w14:textId="77777777" w:rsidR="00FD297F" w:rsidRDefault="00FD297F" w:rsidP="00FD297F">
      <w:pPr>
        <w:pStyle w:val="AmdtsEntryHd"/>
      </w:pPr>
      <w:r>
        <w:t>Monthly reports about use of force</w:t>
      </w:r>
    </w:p>
    <w:p w14:paraId="1BC89FD3" w14:textId="114FE38C" w:rsidR="00FD297F" w:rsidRPr="007056CB" w:rsidRDefault="00FD297F" w:rsidP="00FD297F">
      <w:pPr>
        <w:pStyle w:val="AmdtsEntries"/>
      </w:pPr>
      <w:r>
        <w:t>s 227</w:t>
      </w:r>
      <w:r>
        <w:tab/>
        <w:t xml:space="preserve">am </w:t>
      </w:r>
      <w:hyperlink r:id="rId90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AA813DA" w14:textId="77777777" w:rsidR="00FD297F" w:rsidRDefault="00FD297F" w:rsidP="00FD297F">
      <w:pPr>
        <w:pStyle w:val="AmdtsEntryHd"/>
      </w:pPr>
      <w:r>
        <w:t>Visiting conditions</w:t>
      </w:r>
    </w:p>
    <w:p w14:paraId="1D0E86DC" w14:textId="40D92DE1" w:rsidR="00FD297F" w:rsidRPr="007056CB" w:rsidRDefault="00FD297F" w:rsidP="00FD297F">
      <w:pPr>
        <w:pStyle w:val="AmdtsEntries"/>
      </w:pPr>
      <w:r>
        <w:t>s 228</w:t>
      </w:r>
      <w:r>
        <w:tab/>
        <w:t xml:space="preserve">am </w:t>
      </w:r>
      <w:hyperlink r:id="rId90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15878B8" w14:textId="77777777" w:rsidR="00FD297F" w:rsidRDefault="00FD297F" w:rsidP="00FD297F">
      <w:pPr>
        <w:pStyle w:val="AmdtsEntryHd"/>
      </w:pPr>
      <w:r>
        <w:t>Notice of visiting conditions</w:t>
      </w:r>
    </w:p>
    <w:p w14:paraId="4A1BF9AB" w14:textId="66C1D72B" w:rsidR="00FD297F" w:rsidRPr="007056CB" w:rsidRDefault="00FD297F" w:rsidP="00FD297F">
      <w:pPr>
        <w:pStyle w:val="AmdtsEntries"/>
      </w:pPr>
      <w:r>
        <w:t>s 229</w:t>
      </w:r>
      <w:r>
        <w:tab/>
        <w:t xml:space="preserve">am </w:t>
      </w:r>
      <w:hyperlink r:id="rId90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E45F242" w14:textId="77777777" w:rsidR="00FD297F" w:rsidRDefault="00FD297F" w:rsidP="00FD297F">
      <w:pPr>
        <w:pStyle w:val="AmdtsEntryHd"/>
      </w:pPr>
      <w:r>
        <w:t>Taking prohibited things etc into detention place</w:t>
      </w:r>
    </w:p>
    <w:p w14:paraId="4C6B9F59" w14:textId="356882EF" w:rsidR="00FD297F" w:rsidRPr="007056CB" w:rsidRDefault="00FD297F" w:rsidP="00FD297F">
      <w:pPr>
        <w:pStyle w:val="AmdtsEntries"/>
      </w:pPr>
      <w:r>
        <w:t>s 230</w:t>
      </w:r>
      <w:r>
        <w:tab/>
        <w:t xml:space="preserve">am </w:t>
      </w:r>
      <w:hyperlink r:id="rId90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7CCFD36" w14:textId="77777777" w:rsidR="00FD297F" w:rsidRDefault="00FD297F" w:rsidP="00FD297F">
      <w:pPr>
        <w:pStyle w:val="AmdtsEntryHd"/>
      </w:pPr>
      <w:r>
        <w:t>Directions to visitors</w:t>
      </w:r>
    </w:p>
    <w:p w14:paraId="6E1ADF53" w14:textId="0573DD66" w:rsidR="00FD297F" w:rsidRPr="007056CB" w:rsidRDefault="00FD297F" w:rsidP="00FD297F">
      <w:pPr>
        <w:pStyle w:val="AmdtsEntries"/>
      </w:pPr>
      <w:r>
        <w:t>s 231</w:t>
      </w:r>
      <w:r>
        <w:tab/>
        <w:t xml:space="preserve">am </w:t>
      </w:r>
      <w:hyperlink r:id="rId90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7F663C6" w14:textId="77777777" w:rsidR="00FD297F" w:rsidRDefault="00FD297F" w:rsidP="00FD297F">
      <w:pPr>
        <w:pStyle w:val="AmdtsEntryHd"/>
      </w:pPr>
      <w:r>
        <w:t>Directions to leave detention place etc</w:t>
      </w:r>
    </w:p>
    <w:p w14:paraId="625E56B4" w14:textId="49014BF9" w:rsidR="00FD297F" w:rsidRPr="007056CB" w:rsidRDefault="00FD297F" w:rsidP="00FD297F">
      <w:pPr>
        <w:pStyle w:val="AmdtsEntries"/>
      </w:pPr>
      <w:r>
        <w:t>s 232</w:t>
      </w:r>
      <w:r>
        <w:tab/>
        <w:t xml:space="preserve">am </w:t>
      </w:r>
      <w:hyperlink r:id="rId90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83124EF" w14:textId="77777777" w:rsidR="00FD297F" w:rsidRDefault="00FD297F" w:rsidP="00FD297F">
      <w:pPr>
        <w:pStyle w:val="AmdtsEntryHd"/>
      </w:pPr>
      <w:r>
        <w:t>Removing people from detention place</w:t>
      </w:r>
    </w:p>
    <w:p w14:paraId="7062D417" w14:textId="51CC78F5" w:rsidR="00FD297F" w:rsidRPr="007056CB" w:rsidRDefault="00FD297F" w:rsidP="00FD297F">
      <w:pPr>
        <w:pStyle w:val="AmdtsEntries"/>
      </w:pPr>
      <w:r>
        <w:t>s 233</w:t>
      </w:r>
      <w:r>
        <w:tab/>
        <w:t xml:space="preserve">am </w:t>
      </w:r>
      <w:hyperlink r:id="rId90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A6F6C72" w14:textId="77777777" w:rsidR="00FD297F" w:rsidRDefault="00FD297F" w:rsidP="00FD297F">
      <w:pPr>
        <w:pStyle w:val="AmdtsEntryHd"/>
      </w:pPr>
      <w:r>
        <w:t>Director</w:t>
      </w:r>
      <w:r>
        <w:noBreakHyphen/>
        <w:t>general may allow young child to stay with young detainee</w:t>
      </w:r>
    </w:p>
    <w:p w14:paraId="3FA00F15" w14:textId="2C491F41" w:rsidR="00FD297F" w:rsidRDefault="00FD297F" w:rsidP="00FD297F">
      <w:pPr>
        <w:pStyle w:val="AmdtsEntries"/>
      </w:pPr>
      <w:r>
        <w:t>s 234 hdg</w:t>
      </w:r>
      <w:r>
        <w:tab/>
        <w:t xml:space="preserve">am </w:t>
      </w:r>
      <w:hyperlink r:id="rId90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A6F5EE9" w14:textId="0C40C8B3" w:rsidR="00FD297F" w:rsidRPr="007056CB" w:rsidRDefault="00FD297F" w:rsidP="00FD297F">
      <w:pPr>
        <w:pStyle w:val="AmdtsEntries"/>
      </w:pPr>
      <w:r>
        <w:t>s 234</w:t>
      </w:r>
      <w:r>
        <w:tab/>
        <w:t xml:space="preserve">am </w:t>
      </w:r>
      <w:hyperlink r:id="rId90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D98F906" w14:textId="77777777" w:rsidR="00FD297F" w:rsidRPr="00EC0D30" w:rsidRDefault="00FD297F" w:rsidP="00FD297F">
      <w:pPr>
        <w:pStyle w:val="AmdtsEntryHd"/>
        <w:rPr>
          <w:rFonts w:cs="Arial"/>
        </w:rPr>
      </w:pPr>
      <w:r w:rsidRPr="00EC0D30">
        <w:rPr>
          <w:rFonts w:cs="Arial"/>
        </w:rPr>
        <w:t>Definitions—pt 6.7</w:t>
      </w:r>
    </w:p>
    <w:p w14:paraId="10960FB5" w14:textId="2C602477" w:rsidR="00FD297F" w:rsidRPr="00EC0D30" w:rsidRDefault="00FD297F" w:rsidP="00FD297F">
      <w:pPr>
        <w:pStyle w:val="AmdtsEntries"/>
        <w:rPr>
          <w:rFonts w:cs="Arial"/>
        </w:rPr>
      </w:pPr>
      <w:r w:rsidRPr="00EC0D30">
        <w:rPr>
          <w:rFonts w:cs="Arial"/>
        </w:rPr>
        <w:t>s 235</w:t>
      </w:r>
      <w:r w:rsidRPr="00EC0D30">
        <w:rPr>
          <w:rFonts w:cs="Arial"/>
        </w:rPr>
        <w:tab/>
        <w:t xml:space="preserve">def </w:t>
      </w:r>
      <w:r w:rsidRPr="00D72DD6">
        <w:rPr>
          <w:rStyle w:val="charBoldItals"/>
        </w:rPr>
        <w:t xml:space="preserve">drug </w:t>
      </w:r>
      <w:r w:rsidRPr="00EC0D30">
        <w:rPr>
          <w:rFonts w:cs="Arial"/>
        </w:rPr>
        <w:t xml:space="preserve">am </w:t>
      </w:r>
      <w:hyperlink r:id="rId910"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p>
    <w:p w14:paraId="67E552E4" w14:textId="77777777" w:rsidR="00FD297F" w:rsidRDefault="00FD297F" w:rsidP="00FD297F">
      <w:pPr>
        <w:pStyle w:val="AmdtsEntryHd"/>
      </w:pPr>
      <w:r>
        <w:t>Positive test samples</w:t>
      </w:r>
    </w:p>
    <w:p w14:paraId="63A9E13F" w14:textId="7F63ADDC" w:rsidR="00FD297F" w:rsidRPr="007056CB" w:rsidRDefault="00FD297F" w:rsidP="00FD297F">
      <w:pPr>
        <w:pStyle w:val="AmdtsEntries"/>
      </w:pPr>
      <w:r>
        <w:t>s 236</w:t>
      </w:r>
      <w:r>
        <w:tab/>
        <w:t xml:space="preserve">am </w:t>
      </w:r>
      <w:hyperlink r:id="rId9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73327B9" w14:textId="77777777" w:rsidR="00FD297F" w:rsidRDefault="00FD297F" w:rsidP="00FD297F">
      <w:pPr>
        <w:pStyle w:val="AmdtsEntryHd"/>
      </w:pPr>
      <w:r>
        <w:t>Alcohol and drug testing of young detainees</w:t>
      </w:r>
    </w:p>
    <w:p w14:paraId="5087A505" w14:textId="2E11DFD0" w:rsidR="00FD297F" w:rsidRPr="007056CB" w:rsidRDefault="00FD297F" w:rsidP="00FD297F">
      <w:pPr>
        <w:pStyle w:val="AmdtsEntries"/>
      </w:pPr>
      <w:r>
        <w:t>s 237</w:t>
      </w:r>
      <w:r>
        <w:tab/>
        <w:t xml:space="preserve">am </w:t>
      </w:r>
      <w:hyperlink r:id="rId91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ED28F39" w14:textId="77777777" w:rsidR="00FD297F" w:rsidRDefault="00FD297F" w:rsidP="00FD297F">
      <w:pPr>
        <w:pStyle w:val="AmdtsEntryHd"/>
      </w:pPr>
      <w:r>
        <w:t>Effect of positive test sample by young detainee</w:t>
      </w:r>
    </w:p>
    <w:p w14:paraId="6ECD78D0" w14:textId="7EC3F105" w:rsidR="00FD297F" w:rsidRPr="007056CB" w:rsidRDefault="00FD297F" w:rsidP="00FD297F">
      <w:pPr>
        <w:pStyle w:val="AmdtsEntries"/>
      </w:pPr>
      <w:r>
        <w:t>s 238</w:t>
      </w:r>
      <w:r>
        <w:tab/>
        <w:t xml:space="preserve">am </w:t>
      </w:r>
      <w:hyperlink r:id="rId91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BA0AE2F" w14:textId="77777777" w:rsidR="00FD297F" w:rsidRDefault="00FD297F" w:rsidP="00FD297F">
      <w:pPr>
        <w:pStyle w:val="AmdtsEntryHd"/>
      </w:pPr>
      <w:r>
        <w:t>Local leave directions</w:t>
      </w:r>
    </w:p>
    <w:p w14:paraId="3E472D32" w14:textId="3E025171" w:rsidR="00FD297F" w:rsidRPr="007056CB" w:rsidRDefault="00FD297F" w:rsidP="00FD297F">
      <w:pPr>
        <w:pStyle w:val="AmdtsEntries"/>
      </w:pPr>
      <w:r>
        <w:t>s 240</w:t>
      </w:r>
      <w:r>
        <w:tab/>
        <w:t xml:space="preserve">am </w:t>
      </w:r>
      <w:hyperlink r:id="rId91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B9DB520" w14:textId="77777777" w:rsidR="00FD297F" w:rsidRDefault="00FD297F" w:rsidP="00FD297F">
      <w:pPr>
        <w:pStyle w:val="AmdtsEntryHd"/>
      </w:pPr>
      <w:r>
        <w:t>Local leave permits</w:t>
      </w:r>
    </w:p>
    <w:p w14:paraId="7C3A5DEB" w14:textId="79FB2301" w:rsidR="00D73338" w:rsidRPr="000D6EB2" w:rsidRDefault="00FD297F" w:rsidP="00D73338">
      <w:pPr>
        <w:pStyle w:val="AmdtsEntries"/>
        <w:rPr>
          <w:u w:val="single"/>
        </w:rPr>
      </w:pPr>
      <w:r>
        <w:t>s 241</w:t>
      </w:r>
      <w:r>
        <w:tab/>
        <w:t xml:space="preserve">am </w:t>
      </w:r>
      <w:hyperlink r:id="rId91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63203A5" w14:textId="77777777" w:rsidR="00D73338" w:rsidRDefault="00D73338" w:rsidP="00FD297F">
      <w:pPr>
        <w:pStyle w:val="AmdtsEntryHd"/>
      </w:pPr>
      <w:r>
        <w:lastRenderedPageBreak/>
        <w:t>Local leave permits—COVID-19 emergency response</w:t>
      </w:r>
    </w:p>
    <w:p w14:paraId="27C2B3C6" w14:textId="327ADE17" w:rsidR="002A36A4" w:rsidRDefault="00D73338" w:rsidP="00531B72">
      <w:pPr>
        <w:pStyle w:val="AmdtsEntries"/>
        <w:keepNext/>
      </w:pPr>
      <w:r>
        <w:t>s 241A</w:t>
      </w:r>
      <w:r>
        <w:tab/>
        <w:t xml:space="preserve">ins </w:t>
      </w:r>
      <w:hyperlink r:id="rId916" w:anchor="history" w:tooltip="COVID-19 Emergency Response Act 2020" w:history="1">
        <w:r w:rsidRPr="00C40603">
          <w:rPr>
            <w:rStyle w:val="charCitHyperlinkAbbrev"/>
          </w:rPr>
          <w:t>A2020-11</w:t>
        </w:r>
      </w:hyperlink>
      <w:r>
        <w:t xml:space="preserve"> amdt 1.4</w:t>
      </w:r>
    </w:p>
    <w:p w14:paraId="73777CCE" w14:textId="2EA6F498" w:rsidR="00D73338" w:rsidRDefault="002A36A4" w:rsidP="00531B72">
      <w:pPr>
        <w:pStyle w:val="AmdtsEntries"/>
        <w:keepNext/>
      </w:pPr>
      <w:r>
        <w:tab/>
        <w:t>am</w:t>
      </w:r>
      <w:r w:rsidR="00C543E6">
        <w:t xml:space="preserve"> </w:t>
      </w:r>
      <w:hyperlink r:id="rId917" w:tooltip="COVID-19 Emergency Response Legislation Amendment Act 2020" w:history="1">
        <w:r w:rsidR="00C543E6">
          <w:rPr>
            <w:rStyle w:val="Hyperlink"/>
            <w:u w:val="none"/>
          </w:rPr>
          <w:t>A2020</w:t>
        </w:r>
        <w:r w:rsidR="00C543E6">
          <w:rPr>
            <w:rStyle w:val="Hyperlink"/>
            <w:u w:val="none"/>
          </w:rPr>
          <w:noBreakHyphen/>
          <w:t>14</w:t>
        </w:r>
      </w:hyperlink>
      <w:r w:rsidR="00C543E6">
        <w:t xml:space="preserve"> amdts 1.7-1.</w:t>
      </w:r>
      <w:r>
        <w:t>9</w:t>
      </w:r>
    </w:p>
    <w:p w14:paraId="49FBEEC9" w14:textId="77777777" w:rsidR="00D73338" w:rsidRPr="00D73338" w:rsidRDefault="00D73338" w:rsidP="00D73338">
      <w:pPr>
        <w:pStyle w:val="AmdtsEntries"/>
      </w:pPr>
      <w:r>
        <w:tab/>
      </w:r>
      <w:r>
        <w:rPr>
          <w:u w:val="single"/>
        </w:rPr>
        <w:t xml:space="preserve">exp </w:t>
      </w:r>
      <w:r w:rsidR="009C5214">
        <w:rPr>
          <w:u w:val="single"/>
        </w:rPr>
        <w:t>at the end of a 7-day period during which no COVID-19 emergency has been in force</w:t>
      </w:r>
      <w:r>
        <w:rPr>
          <w:u w:val="single"/>
        </w:rPr>
        <w:t xml:space="preserve"> (s 241A (7))</w:t>
      </w:r>
    </w:p>
    <w:p w14:paraId="610469E9" w14:textId="77777777" w:rsidR="00FD297F" w:rsidRDefault="00FD297F" w:rsidP="00FD297F">
      <w:pPr>
        <w:pStyle w:val="AmdtsEntryHd"/>
      </w:pPr>
      <w:r>
        <w:t>Interstate leave permits</w:t>
      </w:r>
    </w:p>
    <w:p w14:paraId="01600822" w14:textId="456D1353" w:rsidR="00FD297F" w:rsidRDefault="00FD297F" w:rsidP="00FD297F">
      <w:pPr>
        <w:pStyle w:val="AmdtsEntries"/>
      </w:pPr>
      <w:r>
        <w:t>s 242</w:t>
      </w:r>
      <w:r>
        <w:tab/>
        <w:t xml:space="preserve">am </w:t>
      </w:r>
      <w:hyperlink r:id="rId91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19" w:tooltip="Corrections Management Amendment Act 2015" w:history="1">
        <w:r>
          <w:rPr>
            <w:rStyle w:val="charCitHyperlinkAbbrev"/>
          </w:rPr>
          <w:t>A2015</w:t>
        </w:r>
        <w:r>
          <w:rPr>
            <w:rStyle w:val="charCitHyperlinkAbbrev"/>
          </w:rPr>
          <w:noBreakHyphen/>
          <w:t>37</w:t>
        </w:r>
      </w:hyperlink>
      <w:r>
        <w:t xml:space="preserve"> s 8; ss renum R40 LA</w:t>
      </w:r>
      <w:r w:rsidR="00D26B7B">
        <w:t xml:space="preserve">; </w:t>
      </w:r>
      <w:hyperlink r:id="rId920" w:anchor="history" w:tooltip="COVID-19 Emergency Response Act 2020" w:history="1">
        <w:r w:rsidR="00D26B7B" w:rsidRPr="00C40603">
          <w:rPr>
            <w:rStyle w:val="charCitHyperlinkAbbrev"/>
          </w:rPr>
          <w:t>A2020-11</w:t>
        </w:r>
      </w:hyperlink>
      <w:r w:rsidR="00D26B7B">
        <w:t xml:space="preserve"> amdts 1.5-1.8</w:t>
      </w:r>
      <w:r w:rsidR="00C543E6">
        <w:t xml:space="preserve">; </w:t>
      </w:r>
      <w:hyperlink r:id="rId921" w:tooltip="COVID-19 Emergency Response Legislation Amendment Act 2020" w:history="1">
        <w:r w:rsidR="00C543E6">
          <w:rPr>
            <w:rStyle w:val="Hyperlink"/>
            <w:u w:val="none"/>
          </w:rPr>
          <w:t>A2020</w:t>
        </w:r>
        <w:r w:rsidR="00C543E6">
          <w:rPr>
            <w:rStyle w:val="Hyperlink"/>
            <w:u w:val="none"/>
          </w:rPr>
          <w:noBreakHyphen/>
          <w:t>14</w:t>
        </w:r>
      </w:hyperlink>
      <w:r w:rsidR="00C543E6">
        <w:t xml:space="preserve"> amdts 1.10-1.14</w:t>
      </w:r>
    </w:p>
    <w:p w14:paraId="5C24B6D3" w14:textId="77777777" w:rsidR="00D26B7B" w:rsidRPr="00D26B7B" w:rsidRDefault="00D26B7B" w:rsidP="00D81636">
      <w:pPr>
        <w:pStyle w:val="AmdtsEntries"/>
        <w:jc w:val="both"/>
        <w:rPr>
          <w:u w:val="single"/>
        </w:rPr>
      </w:pPr>
      <w:r>
        <w:tab/>
      </w:r>
      <w:r>
        <w:rPr>
          <w:u w:val="single"/>
        </w:rPr>
        <w:t xml:space="preserve">(3A), </w:t>
      </w:r>
      <w:r w:rsidR="00D81636">
        <w:rPr>
          <w:u w:val="single"/>
        </w:rPr>
        <w:t>(</w:t>
      </w:r>
      <w:r>
        <w:rPr>
          <w:u w:val="single"/>
        </w:rPr>
        <w:t xml:space="preserve">6A), </w:t>
      </w:r>
      <w:r w:rsidR="00280B97">
        <w:rPr>
          <w:u w:val="single"/>
        </w:rPr>
        <w:t>(</w:t>
      </w:r>
      <w:r>
        <w:rPr>
          <w:u w:val="single"/>
        </w:rPr>
        <w:t xml:space="preserve">7A), (9), (10) exp </w:t>
      </w:r>
      <w:r w:rsidR="009C5214">
        <w:rPr>
          <w:u w:val="single"/>
        </w:rPr>
        <w:t>at the end of a 7-day period during which no COVID-19 emergency has been in force</w:t>
      </w:r>
      <w:r w:rsidR="00D73338">
        <w:rPr>
          <w:u w:val="single"/>
        </w:rPr>
        <w:t xml:space="preserve"> (s</w:t>
      </w:r>
      <w:r w:rsidR="002A36A4">
        <w:rPr>
          <w:u w:val="single"/>
        </w:rPr>
        <w:t> </w:t>
      </w:r>
      <w:r w:rsidR="00D73338">
        <w:rPr>
          <w:u w:val="single"/>
        </w:rPr>
        <w:t>242 (10))</w:t>
      </w:r>
    </w:p>
    <w:p w14:paraId="07869885" w14:textId="77777777" w:rsidR="00FD297F" w:rsidRDefault="00FD297F" w:rsidP="00FD297F">
      <w:pPr>
        <w:pStyle w:val="AmdtsEntryHd"/>
      </w:pPr>
      <w:r>
        <w:t>Lawful temporary absence from detention place</w:t>
      </w:r>
    </w:p>
    <w:p w14:paraId="5195D96B" w14:textId="2F55170C" w:rsidR="00FD297F" w:rsidRDefault="00FD297F" w:rsidP="00FD297F">
      <w:pPr>
        <w:pStyle w:val="AmdtsEntries"/>
      </w:pPr>
      <w:r>
        <w:t>s 245</w:t>
      </w:r>
      <w:r>
        <w:tab/>
        <w:t xml:space="preserve">am </w:t>
      </w:r>
      <w:hyperlink r:id="rId92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923" w:tooltip="Mental Health Amendment Act 2016" w:history="1">
        <w:r>
          <w:rPr>
            <w:rStyle w:val="charCitHyperlinkAbbrev"/>
          </w:rPr>
          <w:t>A2016</w:t>
        </w:r>
        <w:r>
          <w:rPr>
            <w:rStyle w:val="charCitHyperlinkAbbrev"/>
          </w:rPr>
          <w:noBreakHyphen/>
          <w:t>32</w:t>
        </w:r>
      </w:hyperlink>
      <w:r>
        <w:t xml:space="preserve"> amdt 1.3</w:t>
      </w:r>
      <w:r w:rsidR="009C5214">
        <w:t xml:space="preserve">; </w:t>
      </w:r>
      <w:hyperlink r:id="rId924" w:tooltip="COVID-19 Emergency Response Legislation Amendment Act 2020" w:history="1">
        <w:r w:rsidR="009C5214">
          <w:rPr>
            <w:rStyle w:val="Hyperlink"/>
            <w:u w:val="none"/>
          </w:rPr>
          <w:t>A2020</w:t>
        </w:r>
        <w:r w:rsidR="009C5214">
          <w:rPr>
            <w:rStyle w:val="Hyperlink"/>
            <w:u w:val="none"/>
          </w:rPr>
          <w:noBreakHyphen/>
          <w:t>14</w:t>
        </w:r>
      </w:hyperlink>
      <w:r w:rsidR="009C5214">
        <w:t xml:space="preserve"> amdt 1.15, amdt 1.16</w:t>
      </w:r>
    </w:p>
    <w:p w14:paraId="7CC2B310" w14:textId="77777777" w:rsidR="002A36A4" w:rsidRPr="00D26B7B" w:rsidRDefault="002A36A4" w:rsidP="002A36A4">
      <w:pPr>
        <w:pStyle w:val="AmdtsEntries"/>
        <w:jc w:val="both"/>
        <w:rPr>
          <w:u w:val="single"/>
        </w:rPr>
      </w:pPr>
      <w:r>
        <w:tab/>
      </w:r>
      <w:r>
        <w:rPr>
          <w:u w:val="single"/>
        </w:rPr>
        <w:t>(1) (ba), (</w:t>
      </w:r>
      <w:r w:rsidR="00231BCE">
        <w:rPr>
          <w:u w:val="single"/>
        </w:rPr>
        <w:t>5</w:t>
      </w:r>
      <w:r>
        <w:rPr>
          <w:u w:val="single"/>
        </w:rPr>
        <w:t>) exp at the end of a 7-day period during which no COVID-19 emergency has been in force (s 245 (</w:t>
      </w:r>
      <w:r w:rsidR="00231BCE">
        <w:rPr>
          <w:u w:val="single"/>
        </w:rPr>
        <w:t>5</w:t>
      </w:r>
      <w:r>
        <w:rPr>
          <w:u w:val="single"/>
        </w:rPr>
        <w:t>))</w:t>
      </w:r>
    </w:p>
    <w:p w14:paraId="545C5ACE" w14:textId="77777777" w:rsidR="00FD297F" w:rsidRPr="00EC0D30" w:rsidRDefault="00FD297F" w:rsidP="00FD297F">
      <w:pPr>
        <w:pStyle w:val="AmdtsEntryHd"/>
        <w:rPr>
          <w:rFonts w:cs="Arial"/>
        </w:rPr>
      </w:pPr>
      <w:r w:rsidRPr="00EC0D30">
        <w:rPr>
          <w:rFonts w:cs="Arial"/>
        </w:rPr>
        <w:t>Definitions—ch 7</w:t>
      </w:r>
    </w:p>
    <w:p w14:paraId="7614838C" w14:textId="408FD64E" w:rsidR="00FD297F" w:rsidRDefault="00FD297F" w:rsidP="00FD297F">
      <w:pPr>
        <w:pStyle w:val="AmdtsEntries"/>
        <w:rPr>
          <w:rFonts w:cs="Arial"/>
        </w:rPr>
      </w:pPr>
      <w:r w:rsidRPr="00EC0D30">
        <w:rPr>
          <w:rFonts w:cs="Arial"/>
        </w:rPr>
        <w:t>s 246</w:t>
      </w:r>
      <w:r w:rsidRPr="00EC0D30">
        <w:rPr>
          <w:rFonts w:cs="Arial"/>
        </w:rPr>
        <w:tab/>
        <w:t xml:space="preserve">def </w:t>
      </w:r>
      <w:r w:rsidRPr="00D72DD6">
        <w:rPr>
          <w:rStyle w:val="charBoldItals"/>
        </w:rPr>
        <w:t xml:space="preserve">non-treating doctor </w:t>
      </w:r>
      <w:r w:rsidRPr="00EC0D30">
        <w:rPr>
          <w:rFonts w:cs="Arial"/>
        </w:rPr>
        <w:t xml:space="preserve">am </w:t>
      </w:r>
      <w:hyperlink r:id="rId925"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t xml:space="preserve">; </w:t>
      </w:r>
      <w:hyperlink r:id="rId926" w:anchor="history" w:tooltip="Veterinary Surgeons Act 2015" w:history="1">
        <w:r>
          <w:rPr>
            <w:rStyle w:val="charCitHyperlinkAbbrev"/>
          </w:rPr>
          <w:t>A2015</w:t>
        </w:r>
        <w:r>
          <w:rPr>
            <w:rStyle w:val="charCitHyperlinkAbbrev"/>
          </w:rPr>
          <w:noBreakHyphen/>
          <w:t>29</w:t>
        </w:r>
      </w:hyperlink>
      <w:r>
        <w:rPr>
          <w:rFonts w:cs="Arial"/>
        </w:rPr>
        <w:t xml:space="preserve"> amdt 2.11</w:t>
      </w:r>
    </w:p>
    <w:p w14:paraId="0C079596" w14:textId="722B7142" w:rsidR="00FD297F" w:rsidRPr="00E23C33" w:rsidRDefault="00FD297F" w:rsidP="00FD297F">
      <w:pPr>
        <w:pStyle w:val="AmdtsEntries"/>
        <w:rPr>
          <w:rFonts w:cs="Arial"/>
        </w:rPr>
      </w:pPr>
      <w:r>
        <w:rPr>
          <w:rFonts w:cs="Arial"/>
        </w:rPr>
        <w:tab/>
        <w:t xml:space="preserve">def </w:t>
      </w:r>
      <w:r>
        <w:rPr>
          <w:rFonts w:cs="Arial"/>
          <w:b/>
          <w:i/>
        </w:rPr>
        <w:t>privileged</w:t>
      </w:r>
      <w:r>
        <w:rPr>
          <w:rFonts w:cs="Arial"/>
        </w:rPr>
        <w:t xml:space="preserve"> am </w:t>
      </w:r>
      <w:hyperlink r:id="rId927" w:tooltip="Crimes (Domestic and Family Violence) Legislation Amendment Act 2015" w:history="1">
        <w:r>
          <w:rPr>
            <w:rStyle w:val="charCitHyperlinkAbbrev"/>
          </w:rPr>
          <w:t>A2015</w:t>
        </w:r>
        <w:r>
          <w:rPr>
            <w:rStyle w:val="charCitHyperlinkAbbrev"/>
          </w:rPr>
          <w:noBreakHyphen/>
          <w:t>40</w:t>
        </w:r>
      </w:hyperlink>
      <w:r>
        <w:t xml:space="preserve"> amdt 1.1</w:t>
      </w:r>
      <w:r w:rsidR="00D77E67">
        <w:t xml:space="preserve">; </w:t>
      </w:r>
      <w:hyperlink r:id="rId928" w:tooltip="Royal Commission Criminal Justice Legislation Amendment Act 2018" w:history="1">
        <w:r w:rsidR="00D77E67">
          <w:rPr>
            <w:rStyle w:val="Hyperlink"/>
            <w:u w:val="none"/>
          </w:rPr>
          <w:t>A2018</w:t>
        </w:r>
        <w:r w:rsidR="00D77E67">
          <w:rPr>
            <w:rStyle w:val="Hyperlink"/>
            <w:u w:val="none"/>
          </w:rPr>
          <w:noBreakHyphen/>
          <w:t>46</w:t>
        </w:r>
      </w:hyperlink>
      <w:r w:rsidR="00D77E67">
        <w:t xml:space="preserve"> amdt 1.1</w:t>
      </w:r>
      <w:r w:rsidR="009E5ECD">
        <w:t xml:space="preserve">; </w:t>
      </w:r>
      <w:hyperlink r:id="rId929" w:tooltip="Family Violence Legislation Amendment Act 2022" w:history="1">
        <w:r w:rsidR="009E5ECD">
          <w:rPr>
            <w:rStyle w:val="Hyperlink"/>
            <w:u w:val="none"/>
          </w:rPr>
          <w:t>A2022</w:t>
        </w:r>
        <w:r w:rsidR="009E5ECD">
          <w:rPr>
            <w:rStyle w:val="Hyperlink"/>
            <w:u w:val="none"/>
          </w:rPr>
          <w:noBreakHyphen/>
          <w:t>13</w:t>
        </w:r>
      </w:hyperlink>
      <w:r w:rsidR="009E5ECD">
        <w:t xml:space="preserve"> amdt 1.1</w:t>
      </w:r>
    </w:p>
    <w:p w14:paraId="1A025B8F" w14:textId="07A4DFE0" w:rsidR="00FD297F" w:rsidRPr="002222FE" w:rsidRDefault="00FD297F" w:rsidP="00FD297F">
      <w:pPr>
        <w:pStyle w:val="AmdtsEntries"/>
      </w:pPr>
      <w:r>
        <w:rPr>
          <w:rFonts w:cs="Arial"/>
        </w:rPr>
        <w:tab/>
        <w:t xml:space="preserve">def </w:t>
      </w:r>
      <w:r w:rsidRPr="00D72DD6">
        <w:rPr>
          <w:rStyle w:val="charBoldItals"/>
        </w:rPr>
        <w:t xml:space="preserve">strip search </w:t>
      </w:r>
      <w:r>
        <w:t xml:space="preserve">am </w:t>
      </w:r>
      <w:hyperlink r:id="rId93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77F3C09" w14:textId="77777777" w:rsidR="00FD297F" w:rsidRDefault="00FD297F" w:rsidP="00FD297F">
      <w:pPr>
        <w:pStyle w:val="AmdtsEntryHd"/>
      </w:pPr>
      <w:r>
        <w:t>Searches—use of search dog</w:t>
      </w:r>
    </w:p>
    <w:p w14:paraId="172F233A" w14:textId="5B2D4141" w:rsidR="00FD297F" w:rsidRPr="007056CB" w:rsidRDefault="00FD297F" w:rsidP="00FD297F">
      <w:pPr>
        <w:pStyle w:val="AmdtsEntries"/>
      </w:pPr>
      <w:r>
        <w:t>s 249</w:t>
      </w:r>
      <w:r>
        <w:tab/>
        <w:t xml:space="preserve">am </w:t>
      </w:r>
      <w:hyperlink r:id="rId93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6672883" w14:textId="77777777" w:rsidR="00FD297F" w:rsidRDefault="00FD297F" w:rsidP="00FD297F">
      <w:pPr>
        <w:pStyle w:val="AmdtsEntryHd"/>
      </w:pPr>
      <w:r>
        <w:t>Notice of strip and body searches—person responsible for or nominated by young detainee</w:t>
      </w:r>
    </w:p>
    <w:p w14:paraId="3E89E529" w14:textId="722D533F" w:rsidR="00FD297F" w:rsidRPr="007056CB" w:rsidRDefault="00FD297F" w:rsidP="00FD297F">
      <w:pPr>
        <w:pStyle w:val="AmdtsEntries"/>
      </w:pPr>
      <w:r>
        <w:t>s 251</w:t>
      </w:r>
      <w:r>
        <w:tab/>
        <w:t xml:space="preserve">am </w:t>
      </w:r>
      <w:hyperlink r:id="rId93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B2918E1" w14:textId="77777777" w:rsidR="00FD297F" w:rsidRDefault="00FD297F" w:rsidP="00FD297F">
      <w:pPr>
        <w:pStyle w:val="AmdtsEntryHd"/>
      </w:pPr>
      <w:r>
        <w:t>Directions for scanning, frisk and ordinary searches</w:t>
      </w:r>
    </w:p>
    <w:p w14:paraId="02AC586B" w14:textId="4FDF82A9" w:rsidR="00FD297F" w:rsidRPr="007056CB" w:rsidRDefault="00FD297F" w:rsidP="00FD297F">
      <w:pPr>
        <w:pStyle w:val="AmdtsEntries"/>
      </w:pPr>
      <w:r>
        <w:t>s 252</w:t>
      </w:r>
      <w:r>
        <w:tab/>
        <w:t xml:space="preserve">am </w:t>
      </w:r>
      <w:hyperlink r:id="rId93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8C8AAD5" w14:textId="77777777" w:rsidR="00FD297F" w:rsidRDefault="00FD297F" w:rsidP="00FD297F">
      <w:pPr>
        <w:pStyle w:val="AmdtsEntryHd"/>
      </w:pPr>
      <w:r>
        <w:t>Requirements for scanning, frisk and ordinary searches</w:t>
      </w:r>
    </w:p>
    <w:p w14:paraId="354E7C6E" w14:textId="4CA46117" w:rsidR="00FD297F" w:rsidRPr="007056CB" w:rsidRDefault="00FD297F" w:rsidP="00FD297F">
      <w:pPr>
        <w:pStyle w:val="AmdtsEntries"/>
      </w:pPr>
      <w:r>
        <w:t>s 253</w:t>
      </w:r>
      <w:r>
        <w:tab/>
        <w:t xml:space="preserve">am </w:t>
      </w:r>
      <w:hyperlink r:id="rId93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F086AA5" w14:textId="77777777" w:rsidR="00FD297F" w:rsidRDefault="00FD297F" w:rsidP="00FD297F">
      <w:pPr>
        <w:pStyle w:val="AmdtsEntryHd"/>
      </w:pPr>
      <w:r>
        <w:t>Strip searches on admission to detention place</w:t>
      </w:r>
    </w:p>
    <w:p w14:paraId="20EFF7E3" w14:textId="592D8512" w:rsidR="00FD297F" w:rsidRPr="007056CB" w:rsidRDefault="00FD297F" w:rsidP="00FD297F">
      <w:pPr>
        <w:pStyle w:val="AmdtsEntries"/>
      </w:pPr>
      <w:r>
        <w:t>s 254</w:t>
      </w:r>
      <w:r>
        <w:tab/>
        <w:t xml:space="preserve">am </w:t>
      </w:r>
      <w:hyperlink r:id="rId93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1057EEE" w14:textId="77777777" w:rsidR="00FD297F" w:rsidRDefault="00FD297F" w:rsidP="00FD297F">
      <w:pPr>
        <w:pStyle w:val="AmdtsEntryHd"/>
      </w:pPr>
      <w:r>
        <w:t>Strip searches of young detainees under 18 years old—no-one with parental responsibility available</w:t>
      </w:r>
    </w:p>
    <w:p w14:paraId="3AE34488" w14:textId="4256FBF3" w:rsidR="00FD297F" w:rsidRPr="007056CB" w:rsidRDefault="00FD297F" w:rsidP="00FD297F">
      <w:pPr>
        <w:pStyle w:val="AmdtsEntries"/>
      </w:pPr>
      <w:r>
        <w:t>s 255</w:t>
      </w:r>
      <w:r>
        <w:tab/>
        <w:t xml:space="preserve">am </w:t>
      </w:r>
      <w:hyperlink r:id="rId93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BC8E79A" w14:textId="77777777" w:rsidR="00FD297F" w:rsidRDefault="00FD297F" w:rsidP="00FD297F">
      <w:pPr>
        <w:pStyle w:val="AmdtsEntryHd"/>
      </w:pPr>
      <w:r>
        <w:t>Strip searches on admission—directing person to leave</w:t>
      </w:r>
    </w:p>
    <w:p w14:paraId="2569E2C0" w14:textId="1E0C6F26" w:rsidR="00FD297F" w:rsidRPr="007056CB" w:rsidRDefault="00FD297F" w:rsidP="00FD297F">
      <w:pPr>
        <w:pStyle w:val="AmdtsEntries"/>
      </w:pPr>
      <w:r>
        <w:t>s 256</w:t>
      </w:r>
      <w:r>
        <w:tab/>
        <w:t xml:space="preserve">am </w:t>
      </w:r>
      <w:hyperlink r:id="rId93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A2CB77D" w14:textId="77777777" w:rsidR="00FD297F" w:rsidRDefault="00FD297F" w:rsidP="00FD297F">
      <w:pPr>
        <w:pStyle w:val="AmdtsEntryHd"/>
      </w:pPr>
      <w:r>
        <w:t>Removing people from search area</w:t>
      </w:r>
    </w:p>
    <w:p w14:paraId="50882B26" w14:textId="5E10BE6C" w:rsidR="00FD297F" w:rsidRPr="007056CB" w:rsidRDefault="00FD297F" w:rsidP="00FD297F">
      <w:pPr>
        <w:pStyle w:val="AmdtsEntries"/>
      </w:pPr>
      <w:r>
        <w:t>s 257</w:t>
      </w:r>
      <w:r>
        <w:tab/>
        <w:t xml:space="preserve">am </w:t>
      </w:r>
      <w:hyperlink r:id="rId93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2EC2A7F" w14:textId="77777777" w:rsidR="00FD297F" w:rsidRDefault="00FD297F" w:rsidP="00FD297F">
      <w:pPr>
        <w:pStyle w:val="AmdtsEntryHd"/>
      </w:pPr>
      <w:r>
        <w:lastRenderedPageBreak/>
        <w:t>Strip searches directed by director</w:t>
      </w:r>
      <w:r>
        <w:noBreakHyphen/>
        <w:t>general</w:t>
      </w:r>
    </w:p>
    <w:p w14:paraId="09270DE0" w14:textId="43662939" w:rsidR="00FD297F" w:rsidRPr="007056CB" w:rsidRDefault="00FD297F" w:rsidP="00FD297F">
      <w:pPr>
        <w:pStyle w:val="AmdtsEntries"/>
      </w:pPr>
      <w:r>
        <w:t>s 258 hdg</w:t>
      </w:r>
      <w:r>
        <w:tab/>
        <w:t xml:space="preserve">am </w:t>
      </w:r>
      <w:hyperlink r:id="rId93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A4C05A5" w14:textId="0E42C5A3" w:rsidR="00FD297F" w:rsidRPr="007056CB" w:rsidRDefault="00FD297F" w:rsidP="00FD297F">
      <w:pPr>
        <w:pStyle w:val="AmdtsEntries"/>
      </w:pPr>
      <w:r>
        <w:t>s 258</w:t>
      </w:r>
      <w:r>
        <w:tab/>
        <w:t xml:space="preserve">am </w:t>
      </w:r>
      <w:hyperlink r:id="rId94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41" w:tooltip="Children and Young People Amendment Act 2013" w:history="1">
        <w:r>
          <w:rPr>
            <w:rStyle w:val="charCitHyperlinkAbbrev"/>
          </w:rPr>
          <w:t>A2013</w:t>
        </w:r>
        <w:r>
          <w:rPr>
            <w:rStyle w:val="charCitHyperlinkAbbrev"/>
          </w:rPr>
          <w:noBreakHyphen/>
          <w:t>10</w:t>
        </w:r>
      </w:hyperlink>
      <w:r>
        <w:t xml:space="preserve"> s 6</w:t>
      </w:r>
    </w:p>
    <w:p w14:paraId="1181586C" w14:textId="77777777" w:rsidR="00FD297F" w:rsidRDefault="00FD297F" w:rsidP="00FD297F">
      <w:pPr>
        <w:pStyle w:val="AmdtsEntryHd"/>
      </w:pPr>
      <w:r>
        <w:t>Youth detention officers at strip searches</w:t>
      </w:r>
    </w:p>
    <w:p w14:paraId="2A29D3AB" w14:textId="32A4B5BD" w:rsidR="00FD297F" w:rsidRPr="007056CB" w:rsidRDefault="00FD297F" w:rsidP="00FD297F">
      <w:pPr>
        <w:pStyle w:val="AmdtsEntries"/>
      </w:pPr>
      <w:r>
        <w:t>s 260</w:t>
      </w:r>
      <w:r>
        <w:tab/>
        <w:t xml:space="preserve">am </w:t>
      </w:r>
      <w:hyperlink r:id="rId94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1AA15F3" w14:textId="77777777" w:rsidR="00FD297F" w:rsidRDefault="00FD297F" w:rsidP="00FD297F">
      <w:pPr>
        <w:pStyle w:val="AmdtsEntryHd"/>
      </w:pPr>
      <w:r>
        <w:t>Body searches directed by director</w:t>
      </w:r>
      <w:r>
        <w:noBreakHyphen/>
        <w:t>general</w:t>
      </w:r>
    </w:p>
    <w:p w14:paraId="1518C20E" w14:textId="73DCDDFC" w:rsidR="00FD297F" w:rsidRPr="007056CB" w:rsidRDefault="00FD297F" w:rsidP="00FD297F">
      <w:pPr>
        <w:pStyle w:val="AmdtsEntries"/>
      </w:pPr>
      <w:r>
        <w:t>s 264 hdg</w:t>
      </w:r>
      <w:r>
        <w:tab/>
        <w:t xml:space="preserve">am </w:t>
      </w:r>
      <w:hyperlink r:id="rId94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1D93E18" w14:textId="7132E714" w:rsidR="00FD297F" w:rsidRPr="007056CB" w:rsidRDefault="00FD297F" w:rsidP="00FD297F">
      <w:pPr>
        <w:pStyle w:val="AmdtsEntries"/>
      </w:pPr>
      <w:r>
        <w:t>s 264</w:t>
      </w:r>
      <w:r>
        <w:tab/>
        <w:t xml:space="preserve">am </w:t>
      </w:r>
      <w:hyperlink r:id="rId94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45" w:tooltip="Children and Young People Amendment Act 2013" w:history="1">
        <w:r>
          <w:rPr>
            <w:rStyle w:val="charCitHyperlinkAbbrev"/>
          </w:rPr>
          <w:t>A2013</w:t>
        </w:r>
        <w:r>
          <w:rPr>
            <w:rStyle w:val="charCitHyperlinkAbbrev"/>
          </w:rPr>
          <w:noBreakHyphen/>
          <w:t>10</w:t>
        </w:r>
      </w:hyperlink>
      <w:r>
        <w:t xml:space="preserve"> s 7</w:t>
      </w:r>
    </w:p>
    <w:p w14:paraId="36300299" w14:textId="77777777" w:rsidR="00FD297F" w:rsidRDefault="00FD297F" w:rsidP="00FD297F">
      <w:pPr>
        <w:pStyle w:val="AmdtsEntryHd"/>
      </w:pPr>
      <w:r>
        <w:t>Obligations of director</w:t>
      </w:r>
      <w:r>
        <w:noBreakHyphen/>
        <w:t>general before body searches</w:t>
      </w:r>
    </w:p>
    <w:p w14:paraId="6AE0865D" w14:textId="48D7E513" w:rsidR="00FD297F" w:rsidRPr="007056CB" w:rsidRDefault="00FD297F" w:rsidP="00FD297F">
      <w:pPr>
        <w:pStyle w:val="AmdtsEntries"/>
      </w:pPr>
      <w:r>
        <w:t>s 265 hdg</w:t>
      </w:r>
      <w:r>
        <w:tab/>
        <w:t xml:space="preserve">am </w:t>
      </w:r>
      <w:hyperlink r:id="rId94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28F955F" w14:textId="1D7BD8A8" w:rsidR="00FD297F" w:rsidRPr="007056CB" w:rsidRDefault="00FD297F" w:rsidP="00FD297F">
      <w:pPr>
        <w:pStyle w:val="AmdtsEntries"/>
      </w:pPr>
      <w:r>
        <w:t>s 265</w:t>
      </w:r>
      <w:r>
        <w:tab/>
        <w:t xml:space="preserve">am </w:t>
      </w:r>
      <w:hyperlink r:id="rId94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9623375" w14:textId="77777777" w:rsidR="00FD297F" w:rsidRDefault="00FD297F" w:rsidP="00FD297F">
      <w:pPr>
        <w:pStyle w:val="AmdtsEntryHd"/>
      </w:pPr>
      <w:r>
        <w:t>People present at body searches</w:t>
      </w:r>
    </w:p>
    <w:p w14:paraId="675CD017" w14:textId="333354D6" w:rsidR="00FD297F" w:rsidRPr="007056CB" w:rsidRDefault="00FD297F" w:rsidP="00FD297F">
      <w:pPr>
        <w:pStyle w:val="AmdtsEntries"/>
      </w:pPr>
      <w:r>
        <w:t>s 266</w:t>
      </w:r>
      <w:r>
        <w:tab/>
        <w:t xml:space="preserve">am </w:t>
      </w:r>
      <w:hyperlink r:id="rId94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EA7F239" w14:textId="77777777" w:rsidR="00FD297F" w:rsidRDefault="00FD297F" w:rsidP="00FD297F">
      <w:pPr>
        <w:pStyle w:val="AmdtsEntryHd"/>
      </w:pPr>
      <w:r>
        <w:t>Body searches of young detainees under 18 years old—no-one with parental responsibility available</w:t>
      </w:r>
    </w:p>
    <w:p w14:paraId="3C0455D1" w14:textId="534A6B3C" w:rsidR="00FD297F" w:rsidRPr="007056CB" w:rsidRDefault="00FD297F" w:rsidP="00FD297F">
      <w:pPr>
        <w:pStyle w:val="AmdtsEntries"/>
      </w:pPr>
      <w:r>
        <w:t>s 267</w:t>
      </w:r>
      <w:r>
        <w:tab/>
        <w:t xml:space="preserve">am </w:t>
      </w:r>
      <w:hyperlink r:id="rId94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D5CF5FD" w14:textId="77777777" w:rsidR="00FD297F" w:rsidRDefault="00FD297F" w:rsidP="00FD297F">
      <w:pPr>
        <w:pStyle w:val="AmdtsEntryHd"/>
      </w:pPr>
      <w:r>
        <w:t>Body searches—directing people to leave</w:t>
      </w:r>
    </w:p>
    <w:p w14:paraId="4255B431" w14:textId="6900C04D" w:rsidR="00FD297F" w:rsidRPr="007056CB" w:rsidRDefault="00FD297F" w:rsidP="00FD297F">
      <w:pPr>
        <w:pStyle w:val="AmdtsEntries"/>
      </w:pPr>
      <w:r>
        <w:t>s 268</w:t>
      </w:r>
      <w:r>
        <w:tab/>
        <w:t xml:space="preserve">am </w:t>
      </w:r>
      <w:hyperlink r:id="rId95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CEE8800" w14:textId="77777777" w:rsidR="00FD297F" w:rsidRDefault="00FD297F" w:rsidP="00FD297F">
      <w:pPr>
        <w:pStyle w:val="AmdtsEntryHd"/>
      </w:pPr>
      <w:r>
        <w:t>Removing people from search area</w:t>
      </w:r>
    </w:p>
    <w:p w14:paraId="15E45DCA" w14:textId="5CDE2C34" w:rsidR="00FD297F" w:rsidRPr="007056CB" w:rsidRDefault="00FD297F" w:rsidP="00FD297F">
      <w:pPr>
        <w:pStyle w:val="AmdtsEntries"/>
      </w:pPr>
      <w:r>
        <w:t>s 269</w:t>
      </w:r>
      <w:r>
        <w:tab/>
        <w:t xml:space="preserve">am </w:t>
      </w:r>
      <w:hyperlink r:id="rId95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4EED689" w14:textId="77777777" w:rsidR="00FD297F" w:rsidRDefault="00FD297F" w:rsidP="00FD297F">
      <w:pPr>
        <w:pStyle w:val="AmdtsEntryHd"/>
      </w:pPr>
      <w:r>
        <w:t>Help for body searches</w:t>
      </w:r>
    </w:p>
    <w:p w14:paraId="09A942E7" w14:textId="5252A5C0" w:rsidR="00FD297F" w:rsidRPr="007056CB" w:rsidRDefault="00FD297F" w:rsidP="00FD297F">
      <w:pPr>
        <w:pStyle w:val="AmdtsEntries"/>
      </w:pPr>
      <w:r>
        <w:t>s 270</w:t>
      </w:r>
      <w:r>
        <w:tab/>
        <w:t xml:space="preserve">am </w:t>
      </w:r>
      <w:hyperlink r:id="rId95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D785895" w14:textId="77777777" w:rsidR="00FD297F" w:rsidRDefault="00FD297F" w:rsidP="00FD297F">
      <w:pPr>
        <w:pStyle w:val="AmdtsEntryHd"/>
      </w:pPr>
      <w:r>
        <w:t>Body searches—rules about young detainees’ clothing</w:t>
      </w:r>
    </w:p>
    <w:p w14:paraId="4CEB1C9A" w14:textId="47AD8EF1" w:rsidR="00FD297F" w:rsidRPr="007056CB" w:rsidRDefault="00FD297F" w:rsidP="00FD297F">
      <w:pPr>
        <w:pStyle w:val="AmdtsEntries"/>
      </w:pPr>
      <w:r>
        <w:t>s 271</w:t>
      </w:r>
      <w:r>
        <w:tab/>
        <w:t xml:space="preserve">am </w:t>
      </w:r>
      <w:hyperlink r:id="rId95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2B51CEE" w14:textId="77777777" w:rsidR="00FD297F" w:rsidRDefault="00FD297F" w:rsidP="00FD297F">
      <w:pPr>
        <w:pStyle w:val="AmdtsEntryHd"/>
      </w:pPr>
      <w:r>
        <w:t>Seizing things discovered during body searches</w:t>
      </w:r>
    </w:p>
    <w:p w14:paraId="2923C043" w14:textId="6851855F" w:rsidR="00FD297F" w:rsidRPr="007056CB" w:rsidRDefault="00FD297F" w:rsidP="00FD297F">
      <w:pPr>
        <w:pStyle w:val="AmdtsEntries"/>
      </w:pPr>
      <w:r>
        <w:t>s 273</w:t>
      </w:r>
      <w:r>
        <w:tab/>
        <w:t xml:space="preserve">am </w:t>
      </w:r>
      <w:hyperlink r:id="rId95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B939019" w14:textId="77777777" w:rsidR="00FD297F" w:rsidRDefault="00FD297F" w:rsidP="00FD297F">
      <w:pPr>
        <w:pStyle w:val="AmdtsEntryHd"/>
      </w:pPr>
      <w:r>
        <w:t>Searches of people other than detainees</w:t>
      </w:r>
    </w:p>
    <w:p w14:paraId="470BED0B" w14:textId="1A7674D7" w:rsidR="00FD297F" w:rsidRPr="007056CB" w:rsidRDefault="00FD297F" w:rsidP="00FD297F">
      <w:pPr>
        <w:pStyle w:val="AmdtsEntries"/>
      </w:pPr>
      <w:r>
        <w:t>s 274</w:t>
      </w:r>
      <w:r>
        <w:tab/>
        <w:t xml:space="preserve">am </w:t>
      </w:r>
      <w:hyperlink r:id="rId95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F91904B" w14:textId="77777777" w:rsidR="00FD297F" w:rsidRDefault="00FD297F" w:rsidP="00FD297F">
      <w:pPr>
        <w:pStyle w:val="AmdtsEntryHd"/>
      </w:pPr>
      <w:r>
        <w:t>Searches—premises and property generally</w:t>
      </w:r>
    </w:p>
    <w:p w14:paraId="7E596A27" w14:textId="4D6D2217" w:rsidR="00FD297F" w:rsidRPr="007056CB" w:rsidRDefault="00FD297F" w:rsidP="00FD297F">
      <w:pPr>
        <w:pStyle w:val="AmdtsEntries"/>
      </w:pPr>
      <w:r>
        <w:t>s 275</w:t>
      </w:r>
      <w:r>
        <w:tab/>
        <w:t xml:space="preserve">am </w:t>
      </w:r>
      <w:hyperlink r:id="rId95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74A635D" w14:textId="77777777" w:rsidR="00FD297F" w:rsidRDefault="00FD297F" w:rsidP="00FD297F">
      <w:pPr>
        <w:pStyle w:val="AmdtsEntryHd"/>
      </w:pPr>
      <w:r>
        <w:t>Searches of young detainee cells—privileged material</w:t>
      </w:r>
    </w:p>
    <w:p w14:paraId="0BD2B0BE" w14:textId="6EC198DB" w:rsidR="00FD297F" w:rsidRPr="007056CB" w:rsidRDefault="00FD297F" w:rsidP="00FD297F">
      <w:pPr>
        <w:pStyle w:val="AmdtsEntries"/>
      </w:pPr>
      <w:r>
        <w:t>s 276</w:t>
      </w:r>
      <w:r>
        <w:tab/>
        <w:t xml:space="preserve">am </w:t>
      </w:r>
      <w:hyperlink r:id="rId95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CD32737" w14:textId="77777777" w:rsidR="00FD297F" w:rsidRDefault="00FD297F" w:rsidP="00FD297F">
      <w:pPr>
        <w:pStyle w:val="AmdtsEntryHd"/>
      </w:pPr>
      <w:r>
        <w:t>Seizing mail etc</w:t>
      </w:r>
    </w:p>
    <w:p w14:paraId="3B9439AE" w14:textId="6D9103F2" w:rsidR="00B16073" w:rsidRPr="007056CB" w:rsidRDefault="00FD297F" w:rsidP="00B16073">
      <w:pPr>
        <w:pStyle w:val="AmdtsEntries"/>
      </w:pPr>
      <w:r>
        <w:t>s 280</w:t>
      </w:r>
      <w:r>
        <w:tab/>
        <w:t xml:space="preserve">am </w:t>
      </w:r>
      <w:hyperlink r:id="rId95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959" w:tooltip="Justice and Community Safety Legislation Amendment Act 2014 (No 2)" w:history="1">
        <w:r>
          <w:rPr>
            <w:rStyle w:val="charCitHyperlinkAbbrev"/>
          </w:rPr>
          <w:t>A2014</w:t>
        </w:r>
        <w:r>
          <w:rPr>
            <w:rStyle w:val="charCitHyperlinkAbbrev"/>
          </w:rPr>
          <w:noBreakHyphen/>
          <w:t>49</w:t>
        </w:r>
      </w:hyperlink>
      <w:r>
        <w:t xml:space="preserve"> amdt 1.3; </w:t>
      </w:r>
      <w:hyperlink r:id="rId960" w:tooltip="Protection of Rights (Services) Legislation Amendment Act 2016 (No 2)" w:history="1">
        <w:r>
          <w:rPr>
            <w:rStyle w:val="charCitHyperlinkAbbrev"/>
          </w:rPr>
          <w:t>A2016</w:t>
        </w:r>
        <w:r>
          <w:rPr>
            <w:rStyle w:val="charCitHyperlinkAbbrev"/>
          </w:rPr>
          <w:noBreakHyphen/>
          <w:t>13</w:t>
        </w:r>
      </w:hyperlink>
      <w:r>
        <w:t xml:space="preserve"> amdt 1.19; pars renum R47 LA</w:t>
      </w:r>
      <w:r w:rsidR="008F15BD">
        <w:t xml:space="preserve">; </w:t>
      </w:r>
      <w:hyperlink r:id="rId961" w:tooltip="Integrity Commission Act 2018" w:history="1">
        <w:r w:rsidR="008F15BD">
          <w:rPr>
            <w:rStyle w:val="Hyperlink"/>
            <w:u w:val="none"/>
          </w:rPr>
          <w:t>A2018</w:t>
        </w:r>
        <w:r w:rsidR="008F15BD">
          <w:rPr>
            <w:rStyle w:val="Hyperlink"/>
            <w:u w:val="none"/>
          </w:rPr>
          <w:noBreakHyphen/>
          <w:t>52</w:t>
        </w:r>
      </w:hyperlink>
      <w:r w:rsidR="008F15BD">
        <w:t xml:space="preserve"> amdt</w:t>
      </w:r>
      <w:r w:rsidR="001961CA">
        <w:t> </w:t>
      </w:r>
      <w:r w:rsidR="008F15BD">
        <w:t>1.8; pars renum R73 LA</w:t>
      </w:r>
      <w:r w:rsidR="00B16073">
        <w:t xml:space="preserve">; </w:t>
      </w:r>
      <w:hyperlink r:id="rId962" w:tooltip="Inspector of Correctional Services Act 2017" w:history="1">
        <w:r w:rsidR="00B16073">
          <w:rPr>
            <w:rStyle w:val="charCitHyperlinkAbbrev"/>
          </w:rPr>
          <w:t>A2017-47</w:t>
        </w:r>
      </w:hyperlink>
      <w:r w:rsidR="00B16073" w:rsidRPr="00E951BF">
        <w:t> </w:t>
      </w:r>
      <w:r w:rsidR="00B16073">
        <w:t>amdt 1.13; pars renum R74 LA</w:t>
      </w:r>
    </w:p>
    <w:p w14:paraId="407593BD" w14:textId="77777777" w:rsidR="00FD297F" w:rsidRDefault="00FD297F" w:rsidP="00FD297F">
      <w:pPr>
        <w:pStyle w:val="AmdtsEntryHd"/>
      </w:pPr>
      <w:r>
        <w:t>Seizing property—general</w:t>
      </w:r>
    </w:p>
    <w:p w14:paraId="79B19718" w14:textId="6F5147A2" w:rsidR="00FD297F" w:rsidRPr="007056CB" w:rsidRDefault="00FD297F" w:rsidP="00FD297F">
      <w:pPr>
        <w:pStyle w:val="AmdtsEntries"/>
      </w:pPr>
      <w:r>
        <w:t>s 281</w:t>
      </w:r>
      <w:r>
        <w:tab/>
        <w:t xml:space="preserve">am </w:t>
      </w:r>
      <w:hyperlink r:id="rId96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CFE60F7" w14:textId="77777777" w:rsidR="00FD297F" w:rsidRDefault="00FD297F" w:rsidP="00FD297F">
      <w:pPr>
        <w:pStyle w:val="AmdtsEntryHd"/>
      </w:pPr>
      <w:r>
        <w:lastRenderedPageBreak/>
        <w:t>Notice of seizure</w:t>
      </w:r>
    </w:p>
    <w:p w14:paraId="35DAB747" w14:textId="1C360146" w:rsidR="00FD297F" w:rsidRPr="007056CB" w:rsidRDefault="00FD297F" w:rsidP="00FD297F">
      <w:pPr>
        <w:pStyle w:val="AmdtsEntries"/>
      </w:pPr>
      <w:r>
        <w:t>s 282</w:t>
      </w:r>
      <w:r>
        <w:tab/>
        <w:t xml:space="preserve">am </w:t>
      </w:r>
      <w:hyperlink r:id="rId96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2B5E694" w14:textId="77777777" w:rsidR="00FD297F" w:rsidRDefault="00FD297F" w:rsidP="00FD297F">
      <w:pPr>
        <w:pStyle w:val="AmdtsEntryHd"/>
      </w:pPr>
      <w:r>
        <w:t>Forfeiture of things seized</w:t>
      </w:r>
    </w:p>
    <w:p w14:paraId="375B6FB1" w14:textId="2875483B" w:rsidR="00FD297F" w:rsidRPr="007056CB" w:rsidRDefault="00FD297F" w:rsidP="00FD297F">
      <w:pPr>
        <w:pStyle w:val="AmdtsEntries"/>
      </w:pPr>
      <w:r>
        <w:t>s 283</w:t>
      </w:r>
      <w:r>
        <w:tab/>
        <w:t xml:space="preserve">am </w:t>
      </w:r>
      <w:hyperlink r:id="rId96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66" w:tooltip="Protection of Rights (Services) Legislation Amendment Act 2016 (No 2)" w:history="1">
        <w:r>
          <w:rPr>
            <w:rStyle w:val="charCitHyperlinkAbbrev"/>
          </w:rPr>
          <w:t>A2016</w:t>
        </w:r>
        <w:r>
          <w:rPr>
            <w:rStyle w:val="charCitHyperlinkAbbrev"/>
          </w:rPr>
          <w:noBreakHyphen/>
          <w:t>13</w:t>
        </w:r>
      </w:hyperlink>
      <w:r>
        <w:t xml:space="preserve"> amdt 1.20</w:t>
      </w:r>
    </w:p>
    <w:p w14:paraId="49D8AE6B" w14:textId="77777777" w:rsidR="00FD297F" w:rsidRDefault="00FD297F" w:rsidP="00FD297F">
      <w:pPr>
        <w:pStyle w:val="AmdtsEntryHd"/>
      </w:pPr>
      <w:r>
        <w:t>Return of things seized but not forfeited</w:t>
      </w:r>
    </w:p>
    <w:p w14:paraId="18A825E6" w14:textId="3660C258" w:rsidR="00FD297F" w:rsidRPr="007056CB" w:rsidRDefault="00FD297F" w:rsidP="00FD297F">
      <w:pPr>
        <w:pStyle w:val="AmdtsEntries"/>
      </w:pPr>
      <w:r>
        <w:t>s 284</w:t>
      </w:r>
      <w:r>
        <w:tab/>
        <w:t xml:space="preserve">am </w:t>
      </w:r>
      <w:hyperlink r:id="rId96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5C2B908" w14:textId="77777777" w:rsidR="00FD297F" w:rsidRDefault="00FD297F" w:rsidP="00FD297F">
      <w:pPr>
        <w:pStyle w:val="AmdtsEntryHd"/>
      </w:pPr>
      <w:r>
        <w:t>Definitions—ch 8</w:t>
      </w:r>
    </w:p>
    <w:p w14:paraId="1A411E88" w14:textId="390C8BAD" w:rsidR="00FD297F" w:rsidRDefault="00FD297F" w:rsidP="00FD297F">
      <w:pPr>
        <w:pStyle w:val="AmdtsEntries"/>
      </w:pPr>
      <w:r>
        <w:t>s 286</w:t>
      </w:r>
      <w:r>
        <w:tab/>
        <w:t xml:space="preserve">def </w:t>
      </w:r>
      <w:r w:rsidRPr="00D72DD6">
        <w:rPr>
          <w:rStyle w:val="charBoldItals"/>
        </w:rPr>
        <w:t xml:space="preserve">administrator </w:t>
      </w:r>
      <w:r>
        <w:t xml:space="preserve">am </w:t>
      </w:r>
      <w:hyperlink r:id="rId96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F3D0AD7" w14:textId="3157404B" w:rsidR="00FD297F" w:rsidRPr="007056CB" w:rsidRDefault="00FD297F" w:rsidP="00FD297F">
      <w:pPr>
        <w:pStyle w:val="AmdtsEntries"/>
      </w:pPr>
      <w:r>
        <w:tab/>
        <w:t xml:space="preserve">def </w:t>
      </w:r>
      <w:r w:rsidRPr="00D72DD6">
        <w:rPr>
          <w:rStyle w:val="charBoldItals"/>
        </w:rPr>
        <w:t xml:space="preserve">support person </w:t>
      </w:r>
      <w:r>
        <w:t xml:space="preserve">am </w:t>
      </w:r>
      <w:hyperlink r:id="rId96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3D5C639" w14:textId="77777777" w:rsidR="00FD297F" w:rsidRDefault="00FD297F" w:rsidP="00FD297F">
      <w:pPr>
        <w:pStyle w:val="AmdtsEntryHd"/>
      </w:pPr>
      <w:r>
        <w:t xml:space="preserve">Meaning of </w:t>
      </w:r>
      <w:r w:rsidRPr="00D72DD6">
        <w:rPr>
          <w:rStyle w:val="charItals"/>
        </w:rPr>
        <w:t>behaviour breach</w:t>
      </w:r>
    </w:p>
    <w:p w14:paraId="6B227D07" w14:textId="6C4F6BEE" w:rsidR="00FD297F" w:rsidRDefault="00FD297F" w:rsidP="00FD297F">
      <w:pPr>
        <w:pStyle w:val="AmdtsEntries"/>
      </w:pPr>
      <w:r>
        <w:t>s 287</w:t>
      </w:r>
      <w:r>
        <w:tab/>
        <w:t xml:space="preserve">am </w:t>
      </w:r>
      <w:hyperlink r:id="rId97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r w:rsidR="0009688C">
        <w:t xml:space="preserve">; </w:t>
      </w:r>
      <w:hyperlink r:id="rId971" w:tooltip="COVID-19 Emergency Response Legislation Amendment Act 2020" w:history="1">
        <w:r w:rsidR="0009688C">
          <w:rPr>
            <w:rStyle w:val="Hyperlink"/>
            <w:u w:val="none"/>
          </w:rPr>
          <w:t>A2020</w:t>
        </w:r>
        <w:r w:rsidR="0009688C">
          <w:rPr>
            <w:rStyle w:val="Hyperlink"/>
            <w:u w:val="none"/>
          </w:rPr>
          <w:noBreakHyphen/>
          <w:t>14</w:t>
        </w:r>
      </w:hyperlink>
      <w:r w:rsidR="0009688C">
        <w:t xml:space="preserve"> amdt 1.17, amdt 1.18</w:t>
      </w:r>
    </w:p>
    <w:p w14:paraId="25236D5B" w14:textId="77777777" w:rsidR="0009688C" w:rsidRPr="0009688C" w:rsidRDefault="0009688C" w:rsidP="00FD297F">
      <w:pPr>
        <w:pStyle w:val="AmdtsEntries"/>
        <w:rPr>
          <w:u w:val="single"/>
        </w:rPr>
      </w:pPr>
      <w:r>
        <w:tab/>
      </w:r>
      <w:r w:rsidRPr="0009688C">
        <w:rPr>
          <w:u w:val="single"/>
        </w:rPr>
        <w:t>(1) (sa), (3) exp at the end of a 7-day period during which no COVID-19 emergency has been in force (s 287 (3))</w:t>
      </w:r>
    </w:p>
    <w:p w14:paraId="5B27009E" w14:textId="77777777" w:rsidR="00FD297F" w:rsidRDefault="00FD297F" w:rsidP="00FD297F">
      <w:pPr>
        <w:pStyle w:val="AmdtsEntryHd"/>
      </w:pPr>
      <w:r>
        <w:t xml:space="preserve">Who is an </w:t>
      </w:r>
      <w:r w:rsidRPr="00D72DD6">
        <w:rPr>
          <w:rStyle w:val="charItals"/>
        </w:rPr>
        <w:t>investigator</w:t>
      </w:r>
      <w:r>
        <w:t>?</w:t>
      </w:r>
    </w:p>
    <w:p w14:paraId="024F8EF6" w14:textId="3DEC8984" w:rsidR="00FD297F" w:rsidRPr="007056CB" w:rsidRDefault="00FD297F" w:rsidP="00FD297F">
      <w:pPr>
        <w:pStyle w:val="AmdtsEntries"/>
      </w:pPr>
      <w:r>
        <w:t>s 291</w:t>
      </w:r>
      <w:r>
        <w:tab/>
        <w:t xml:space="preserve">am </w:t>
      </w:r>
      <w:hyperlink r:id="rId97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12C1383" w14:textId="77777777" w:rsidR="00FD297F" w:rsidRDefault="00FD297F" w:rsidP="00FD297F">
      <w:pPr>
        <w:pStyle w:val="AmdtsEntryHd"/>
      </w:pPr>
      <w:r>
        <w:t>Appointment of investigators</w:t>
      </w:r>
    </w:p>
    <w:p w14:paraId="52F55F82" w14:textId="366450C4" w:rsidR="00FD297F" w:rsidRPr="007056CB" w:rsidRDefault="00FD297F" w:rsidP="00FD297F">
      <w:pPr>
        <w:pStyle w:val="AmdtsEntries"/>
      </w:pPr>
      <w:r>
        <w:t>s 292</w:t>
      </w:r>
      <w:r>
        <w:tab/>
        <w:t xml:space="preserve">am </w:t>
      </w:r>
      <w:hyperlink r:id="rId97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A5DE3AE" w14:textId="77777777" w:rsidR="00FD297F" w:rsidRDefault="00FD297F" w:rsidP="00FD297F">
      <w:pPr>
        <w:pStyle w:val="AmdtsEntryHd"/>
      </w:pPr>
      <w:r>
        <w:t>Reporting and investigation procedures</w:t>
      </w:r>
    </w:p>
    <w:p w14:paraId="6EF461CD" w14:textId="2E248568" w:rsidR="00FD297F" w:rsidRPr="007056CB" w:rsidRDefault="00FD297F" w:rsidP="00FD297F">
      <w:pPr>
        <w:pStyle w:val="AmdtsEntries"/>
      </w:pPr>
      <w:r>
        <w:t>s 294</w:t>
      </w:r>
      <w:r>
        <w:tab/>
        <w:t xml:space="preserve">am </w:t>
      </w:r>
      <w:hyperlink r:id="rId97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711310">
        <w:t xml:space="preserve">; </w:t>
      </w:r>
      <w:hyperlink r:id="rId975" w:tooltip="Statute Law Amendment Act 2022" w:history="1">
        <w:r w:rsidR="00711310">
          <w:rPr>
            <w:rStyle w:val="Hyperlink"/>
            <w:u w:val="none"/>
          </w:rPr>
          <w:t>A2022</w:t>
        </w:r>
        <w:r w:rsidR="00711310">
          <w:rPr>
            <w:rStyle w:val="Hyperlink"/>
            <w:u w:val="none"/>
          </w:rPr>
          <w:noBreakHyphen/>
          <w:t>14</w:t>
        </w:r>
      </w:hyperlink>
      <w:r w:rsidR="00711310">
        <w:t xml:space="preserve"> amdt 3.30, amdt 3.31</w:t>
      </w:r>
    </w:p>
    <w:p w14:paraId="3058DC47" w14:textId="77777777" w:rsidR="00FD297F" w:rsidRDefault="00FD297F" w:rsidP="00FD297F">
      <w:pPr>
        <w:pStyle w:val="AmdtsEntryHd"/>
      </w:pPr>
      <w:r>
        <w:t>Behaviour management framework</w:t>
      </w:r>
    </w:p>
    <w:p w14:paraId="5C074B5C" w14:textId="4A1EB9F4" w:rsidR="00FD297F" w:rsidRPr="007056CB" w:rsidRDefault="00FD297F" w:rsidP="00FD297F">
      <w:pPr>
        <w:pStyle w:val="AmdtsEntries"/>
      </w:pPr>
      <w:r>
        <w:t>s 297</w:t>
      </w:r>
      <w:r>
        <w:tab/>
        <w:t xml:space="preserve">am </w:t>
      </w:r>
      <w:hyperlink r:id="rId97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EE2F1C6" w14:textId="77777777" w:rsidR="00FD297F" w:rsidRDefault="00FD297F" w:rsidP="00FD297F">
      <w:pPr>
        <w:pStyle w:val="AmdtsEntryHd"/>
      </w:pPr>
      <w:r>
        <w:t>Right to contact support person—disciplinary action by administrator</w:t>
      </w:r>
    </w:p>
    <w:p w14:paraId="0361FB3F" w14:textId="17D090F2" w:rsidR="00FD297F" w:rsidRPr="007056CB" w:rsidRDefault="00FD297F" w:rsidP="00FD297F">
      <w:pPr>
        <w:pStyle w:val="AmdtsEntries"/>
      </w:pPr>
      <w:r>
        <w:t>s 300</w:t>
      </w:r>
      <w:r>
        <w:tab/>
        <w:t xml:space="preserve">am </w:t>
      </w:r>
      <w:hyperlink r:id="rId97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9D7B41E" w14:textId="307C0571" w:rsidR="00711310" w:rsidRDefault="00711310" w:rsidP="00FD297F">
      <w:pPr>
        <w:pStyle w:val="AmdtsEntryHd"/>
      </w:pPr>
      <w:r w:rsidRPr="00711310">
        <w:t>Behaviour breach admitted by accused detainee</w:t>
      </w:r>
    </w:p>
    <w:p w14:paraId="7067B1DF" w14:textId="37555C72" w:rsidR="00711310" w:rsidRPr="00711310" w:rsidRDefault="00711310" w:rsidP="00711310">
      <w:pPr>
        <w:pStyle w:val="AmdtsEntries"/>
      </w:pPr>
      <w:r>
        <w:t>s 301</w:t>
      </w:r>
      <w:r>
        <w:tab/>
        <w:t xml:space="preserve">am </w:t>
      </w:r>
      <w:hyperlink r:id="rId978" w:tooltip="Statute Law Amendment Act 2022" w:history="1">
        <w:r>
          <w:rPr>
            <w:rStyle w:val="Hyperlink"/>
            <w:u w:val="none"/>
          </w:rPr>
          <w:t>A2022</w:t>
        </w:r>
        <w:r>
          <w:rPr>
            <w:rStyle w:val="Hyperlink"/>
            <w:u w:val="none"/>
          </w:rPr>
          <w:noBreakHyphen/>
          <w:t>14</w:t>
        </w:r>
      </w:hyperlink>
      <w:r>
        <w:t xml:space="preserve"> amdt 3.32</w:t>
      </w:r>
    </w:p>
    <w:p w14:paraId="60F049D8" w14:textId="3EBB1314" w:rsidR="00FD297F" w:rsidRDefault="00FD297F" w:rsidP="00FD297F">
      <w:pPr>
        <w:pStyle w:val="AmdtsEntryHd"/>
      </w:pPr>
      <w:r>
        <w:t xml:space="preserve">Meaning of </w:t>
      </w:r>
      <w:r w:rsidRPr="00D72DD6">
        <w:rPr>
          <w:rStyle w:val="charItals"/>
        </w:rPr>
        <w:t>review officer</w:t>
      </w:r>
      <w:r>
        <w:t>—div 8.4.2</w:t>
      </w:r>
    </w:p>
    <w:p w14:paraId="7D4DD8E1" w14:textId="60C854A8" w:rsidR="00FD297F" w:rsidRPr="007056CB" w:rsidRDefault="00FD297F" w:rsidP="00FD297F">
      <w:pPr>
        <w:pStyle w:val="AmdtsEntries"/>
      </w:pPr>
      <w:r>
        <w:t>s 303</w:t>
      </w:r>
      <w:r>
        <w:tab/>
        <w:t xml:space="preserve">am </w:t>
      </w:r>
      <w:hyperlink r:id="rId97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E8621C8" w14:textId="77777777" w:rsidR="00FD297F" w:rsidRDefault="00FD297F" w:rsidP="00FD297F">
      <w:pPr>
        <w:pStyle w:val="AmdtsEntryHd"/>
      </w:pPr>
      <w:r>
        <w:t>Right to contact support person—internal review</w:t>
      </w:r>
    </w:p>
    <w:p w14:paraId="6ACABAD0" w14:textId="0064A9AC" w:rsidR="00FD297F" w:rsidRPr="007056CB" w:rsidRDefault="00FD297F" w:rsidP="00FD297F">
      <w:pPr>
        <w:pStyle w:val="AmdtsEntries"/>
      </w:pPr>
      <w:r>
        <w:t>s 304</w:t>
      </w:r>
      <w:r>
        <w:tab/>
        <w:t xml:space="preserve">am </w:t>
      </w:r>
      <w:hyperlink r:id="rId98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E6DB080" w14:textId="77777777" w:rsidR="00FD297F" w:rsidRDefault="00FD297F" w:rsidP="00FD297F">
      <w:pPr>
        <w:pStyle w:val="AmdtsEntryHd"/>
      </w:pPr>
      <w:r>
        <w:t>Review officer’s powers after internal review</w:t>
      </w:r>
    </w:p>
    <w:p w14:paraId="511910EA" w14:textId="30CDC988" w:rsidR="00FD297F" w:rsidRPr="006D6A4E" w:rsidRDefault="00FD297F" w:rsidP="00FD297F">
      <w:pPr>
        <w:pStyle w:val="AmdtsEntries"/>
      </w:pPr>
      <w:r>
        <w:t>s 307</w:t>
      </w:r>
      <w:r>
        <w:tab/>
        <w:t xml:space="preserve">am </w:t>
      </w:r>
      <w:hyperlink r:id="rId981" w:tooltip="Statute Law Amendment Act 2015 (No 2)" w:history="1">
        <w:r>
          <w:rPr>
            <w:rStyle w:val="charCitHyperlinkAbbrev"/>
          </w:rPr>
          <w:t>A2015</w:t>
        </w:r>
        <w:r>
          <w:rPr>
            <w:rStyle w:val="charCitHyperlinkAbbrev"/>
          </w:rPr>
          <w:noBreakHyphen/>
          <w:t>50</w:t>
        </w:r>
      </w:hyperlink>
      <w:r>
        <w:t xml:space="preserve"> amdt 3.16</w:t>
      </w:r>
    </w:p>
    <w:p w14:paraId="49AAC8EF" w14:textId="77777777" w:rsidR="00FD297F" w:rsidRDefault="00FD297F" w:rsidP="00FD297F">
      <w:pPr>
        <w:pStyle w:val="AmdtsEntryHd"/>
      </w:pPr>
      <w:r>
        <w:t>Right to contact support person—external review</w:t>
      </w:r>
    </w:p>
    <w:p w14:paraId="37EB5031" w14:textId="61B93A07" w:rsidR="00FD297F" w:rsidRPr="007056CB" w:rsidRDefault="00FD297F" w:rsidP="00FD297F">
      <w:pPr>
        <w:pStyle w:val="AmdtsEntries"/>
      </w:pPr>
      <w:r>
        <w:t>s 310</w:t>
      </w:r>
      <w:r>
        <w:tab/>
        <w:t xml:space="preserve">am </w:t>
      </w:r>
      <w:hyperlink r:id="rId98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97039B2" w14:textId="77777777" w:rsidR="00FD297F" w:rsidRDefault="00FD297F" w:rsidP="00FD297F">
      <w:pPr>
        <w:pStyle w:val="AmdtsEntryHd"/>
      </w:pPr>
      <w:r>
        <w:t>Refusal to review</w:t>
      </w:r>
    </w:p>
    <w:p w14:paraId="41624FF5" w14:textId="19F3FBAE" w:rsidR="00FD297F" w:rsidRPr="006D6A4E" w:rsidRDefault="00FD297F" w:rsidP="00FD297F">
      <w:pPr>
        <w:pStyle w:val="AmdtsEntries"/>
      </w:pPr>
      <w:r>
        <w:t>s 313</w:t>
      </w:r>
      <w:r>
        <w:tab/>
        <w:t xml:space="preserve">am </w:t>
      </w:r>
      <w:hyperlink r:id="rId983" w:tooltip="Statute Law Amendment Act 2015 (No 2)" w:history="1">
        <w:r>
          <w:rPr>
            <w:rStyle w:val="charCitHyperlinkAbbrev"/>
          </w:rPr>
          <w:t>A2015</w:t>
        </w:r>
        <w:r>
          <w:rPr>
            <w:rStyle w:val="charCitHyperlinkAbbrev"/>
          </w:rPr>
          <w:noBreakHyphen/>
          <w:t>50</w:t>
        </w:r>
      </w:hyperlink>
      <w:r>
        <w:t xml:space="preserve"> amdt 3.17</w:t>
      </w:r>
    </w:p>
    <w:p w14:paraId="73A2523A" w14:textId="77777777" w:rsidR="00FD297F" w:rsidRDefault="00FD297F" w:rsidP="00FD297F">
      <w:pPr>
        <w:pStyle w:val="AmdtsEntryHd"/>
      </w:pPr>
      <w:r>
        <w:t>External reviewer’s powers after external review</w:t>
      </w:r>
    </w:p>
    <w:p w14:paraId="35396E50" w14:textId="03FB1F03" w:rsidR="00FD297F" w:rsidRPr="007056CB" w:rsidRDefault="00FD297F" w:rsidP="00FD297F">
      <w:pPr>
        <w:pStyle w:val="AmdtsEntries"/>
      </w:pPr>
      <w:r>
        <w:t>s 314</w:t>
      </w:r>
      <w:r>
        <w:tab/>
        <w:t xml:space="preserve">am </w:t>
      </w:r>
      <w:hyperlink r:id="rId98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85" w:tooltip="Statute Law Amendment Act 2015 (No 2)" w:history="1">
        <w:r>
          <w:rPr>
            <w:rStyle w:val="charCitHyperlinkAbbrev"/>
          </w:rPr>
          <w:t>A2015</w:t>
        </w:r>
        <w:r>
          <w:rPr>
            <w:rStyle w:val="charCitHyperlinkAbbrev"/>
          </w:rPr>
          <w:noBreakHyphen/>
          <w:t>50</w:t>
        </w:r>
      </w:hyperlink>
      <w:r>
        <w:t xml:space="preserve"> amdt 3.18</w:t>
      </w:r>
    </w:p>
    <w:p w14:paraId="7749B49F" w14:textId="77777777" w:rsidR="00FD297F" w:rsidRDefault="00FD297F" w:rsidP="00FD297F">
      <w:pPr>
        <w:pStyle w:val="AmdtsEntryHd"/>
      </w:pPr>
      <w:r w:rsidRPr="001958DD">
        <w:rPr>
          <w:iCs/>
        </w:rPr>
        <w:lastRenderedPageBreak/>
        <w:t xml:space="preserve">Notice of disciplinary </w:t>
      </w:r>
      <w:r>
        <w:t>review</w:t>
      </w:r>
      <w:r w:rsidRPr="001958DD">
        <w:rPr>
          <w:iCs/>
        </w:rPr>
        <w:t xml:space="preserve"> etc</w:t>
      </w:r>
    </w:p>
    <w:p w14:paraId="61A3357D" w14:textId="0A5688F2" w:rsidR="00FD297F" w:rsidRPr="007056CB" w:rsidRDefault="00FD297F" w:rsidP="00FD297F">
      <w:pPr>
        <w:pStyle w:val="AmdtsEntries"/>
      </w:pPr>
      <w:r>
        <w:t>s 324</w:t>
      </w:r>
      <w:r>
        <w:tab/>
        <w:t xml:space="preserve">am </w:t>
      </w:r>
      <w:hyperlink r:id="rId98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711310">
        <w:t xml:space="preserve">; </w:t>
      </w:r>
      <w:hyperlink r:id="rId987" w:tooltip="Statute Law Amendment Act 2022" w:history="1">
        <w:r w:rsidR="00711310">
          <w:rPr>
            <w:rStyle w:val="Hyperlink"/>
            <w:u w:val="none"/>
          </w:rPr>
          <w:t>A2022</w:t>
        </w:r>
        <w:r w:rsidR="00711310">
          <w:rPr>
            <w:rStyle w:val="Hyperlink"/>
            <w:u w:val="none"/>
          </w:rPr>
          <w:noBreakHyphen/>
          <w:t>14</w:t>
        </w:r>
      </w:hyperlink>
      <w:r w:rsidR="00711310">
        <w:t xml:space="preserve"> amdt 3.33</w:t>
      </w:r>
    </w:p>
    <w:p w14:paraId="4D47F4D2" w14:textId="77777777" w:rsidR="00FD297F" w:rsidRDefault="00FD297F" w:rsidP="00FD297F">
      <w:pPr>
        <w:pStyle w:val="AmdtsEntryHd"/>
      </w:pPr>
      <w:r w:rsidRPr="001958DD">
        <w:rPr>
          <w:iCs/>
        </w:rPr>
        <w:t>Review officer may require official r</w:t>
      </w:r>
      <w:r>
        <w:t>eports</w:t>
      </w:r>
    </w:p>
    <w:p w14:paraId="5C87F228" w14:textId="34D05F9E" w:rsidR="00FD297F" w:rsidRPr="007056CB" w:rsidRDefault="00FD297F" w:rsidP="00FD297F">
      <w:pPr>
        <w:pStyle w:val="AmdtsEntries"/>
      </w:pPr>
      <w:r>
        <w:t>s 326</w:t>
      </w:r>
      <w:r>
        <w:tab/>
        <w:t xml:space="preserve">am </w:t>
      </w:r>
      <w:hyperlink r:id="rId98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661C883" w14:textId="77777777" w:rsidR="00FD297F" w:rsidRDefault="00FD297F" w:rsidP="00FD297F">
      <w:pPr>
        <w:pStyle w:val="AmdtsEntryHd"/>
      </w:pPr>
      <w:r>
        <w:t>Notice of disciplinary hearing</w:t>
      </w:r>
    </w:p>
    <w:p w14:paraId="50563D94" w14:textId="38F0F09D" w:rsidR="00FD297F" w:rsidRPr="007056CB" w:rsidRDefault="00FD297F" w:rsidP="00FD297F">
      <w:pPr>
        <w:pStyle w:val="AmdtsEntries"/>
      </w:pPr>
      <w:r>
        <w:t>s 330</w:t>
      </w:r>
      <w:r>
        <w:tab/>
        <w:t xml:space="preserve">am </w:t>
      </w:r>
      <w:hyperlink r:id="rId98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7853780" w14:textId="77777777" w:rsidR="00FD297F" w:rsidRDefault="00FD297F" w:rsidP="00FD297F">
      <w:pPr>
        <w:pStyle w:val="AmdtsEntryHd"/>
      </w:pPr>
      <w:r>
        <w:rPr>
          <w:noProof/>
        </w:rPr>
        <w:t>Appearance at disciplinary hearing by audiovisual or audio link</w:t>
      </w:r>
    </w:p>
    <w:p w14:paraId="6CAEF014" w14:textId="0216292A" w:rsidR="00FD297F" w:rsidRPr="008B4F30" w:rsidRDefault="00FD297F" w:rsidP="00FD297F">
      <w:pPr>
        <w:pStyle w:val="AmdtsEntries"/>
      </w:pPr>
      <w:r>
        <w:t>s 335</w:t>
      </w:r>
      <w:r>
        <w:tab/>
        <w:t xml:space="preserve">am </w:t>
      </w:r>
      <w:hyperlink r:id="rId990" w:tooltip="Justice and Community Safety Legislation Amendment Act 2010 (No 3)" w:history="1">
        <w:r w:rsidRPr="0069554E">
          <w:rPr>
            <w:rStyle w:val="charCitHyperlinkAbbrev"/>
          </w:rPr>
          <w:t>A2010</w:t>
        </w:r>
        <w:r w:rsidRPr="0069554E">
          <w:rPr>
            <w:rStyle w:val="charCitHyperlinkAbbrev"/>
          </w:rPr>
          <w:noBreakHyphen/>
          <w:t>40</w:t>
        </w:r>
      </w:hyperlink>
      <w:r>
        <w:t xml:space="preserve"> amdt 2.1</w:t>
      </w:r>
      <w:r w:rsidR="00E41F48">
        <w:t xml:space="preserve">; </w:t>
      </w:r>
      <w:hyperlink r:id="rId991" w:tooltip="Courts and Other Justice Legislation Amendment Act 2018" w:history="1">
        <w:r w:rsidR="00E41F48">
          <w:rPr>
            <w:rStyle w:val="charCitHyperlinkAbbrev"/>
          </w:rPr>
          <w:t>A2018</w:t>
        </w:r>
        <w:r w:rsidR="00E41F48">
          <w:rPr>
            <w:rStyle w:val="charCitHyperlinkAbbrev"/>
          </w:rPr>
          <w:noBreakHyphen/>
          <w:t>9</w:t>
        </w:r>
      </w:hyperlink>
      <w:r w:rsidR="00E41F48">
        <w:t xml:space="preserve"> s 20</w:t>
      </w:r>
    </w:p>
    <w:p w14:paraId="0E3D3384" w14:textId="77777777" w:rsidR="00FD297F" w:rsidRDefault="00FD297F" w:rsidP="00FD297F">
      <w:pPr>
        <w:pStyle w:val="AmdtsEntryHd"/>
      </w:pPr>
      <w:r>
        <w:t xml:space="preserve">What are the </w:t>
      </w:r>
      <w:r w:rsidRPr="00D72DD6">
        <w:rPr>
          <w:rStyle w:val="charItals"/>
        </w:rPr>
        <w:t>care and protection chapters</w:t>
      </w:r>
      <w:r>
        <w:t>?</w:t>
      </w:r>
    </w:p>
    <w:p w14:paraId="5CEE195B" w14:textId="2735F173" w:rsidR="00FD297F" w:rsidRPr="007056CB" w:rsidRDefault="00FD297F" w:rsidP="00FD297F">
      <w:pPr>
        <w:pStyle w:val="AmdtsEntries"/>
      </w:pPr>
      <w:r>
        <w:t>s 336</w:t>
      </w:r>
      <w:r>
        <w:tab/>
        <w:t xml:space="preserve">am </w:t>
      </w:r>
      <w:hyperlink r:id="rId99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54FA00F" w14:textId="77777777" w:rsidR="00FD297F" w:rsidRDefault="00FD297F" w:rsidP="00FD297F">
      <w:pPr>
        <w:pStyle w:val="AmdtsEntryHd"/>
      </w:pPr>
      <w:r>
        <w:t>Age—proof of age to be sought before action taken</w:t>
      </w:r>
    </w:p>
    <w:p w14:paraId="4ABC3DC9" w14:textId="5B7C7D4E" w:rsidR="00FD297F" w:rsidRPr="007056CB" w:rsidRDefault="00FD297F" w:rsidP="00FD297F">
      <w:pPr>
        <w:pStyle w:val="AmdtsEntries"/>
      </w:pPr>
      <w:r>
        <w:t>s 337</w:t>
      </w:r>
      <w:r>
        <w:tab/>
        <w:t xml:space="preserve">am </w:t>
      </w:r>
      <w:hyperlink r:id="rId99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29B15CC" w14:textId="77777777" w:rsidR="00FD297F" w:rsidRDefault="00FD297F" w:rsidP="00FD297F">
      <w:pPr>
        <w:pStyle w:val="AmdtsEntryHd"/>
      </w:pPr>
      <w:r>
        <w:t>Age—application of care and protection chapters if no proof of age</w:t>
      </w:r>
    </w:p>
    <w:p w14:paraId="029FFB6B" w14:textId="51DFF07A" w:rsidR="00FD297F" w:rsidRPr="007056CB" w:rsidRDefault="00FD297F" w:rsidP="00FD297F">
      <w:pPr>
        <w:pStyle w:val="AmdtsEntries"/>
      </w:pPr>
      <w:r>
        <w:t>s 338</w:t>
      </w:r>
      <w:r>
        <w:tab/>
        <w:t xml:space="preserve">am </w:t>
      </w:r>
      <w:hyperlink r:id="rId99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E7CF636" w14:textId="77777777" w:rsidR="00FD297F" w:rsidRDefault="00FD297F" w:rsidP="00FD297F">
      <w:pPr>
        <w:pStyle w:val="AmdtsEntryHd"/>
      </w:pPr>
      <w:r>
        <w:t>Age—care and protection chapters stop applying if person discovered to be adult</w:t>
      </w:r>
    </w:p>
    <w:p w14:paraId="2AFE5441" w14:textId="42DED024" w:rsidR="00FD297F" w:rsidRPr="007056CB" w:rsidRDefault="00FD297F" w:rsidP="00FD297F">
      <w:pPr>
        <w:pStyle w:val="AmdtsEntries"/>
      </w:pPr>
      <w:r>
        <w:t>s 339</w:t>
      </w:r>
      <w:r>
        <w:tab/>
        <w:t xml:space="preserve">am </w:t>
      </w:r>
      <w:hyperlink r:id="rId99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96"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4</w:t>
      </w:r>
    </w:p>
    <w:p w14:paraId="79F31BE6" w14:textId="77777777" w:rsidR="00FD297F" w:rsidRDefault="00FD297F" w:rsidP="00FD297F">
      <w:pPr>
        <w:pStyle w:val="AmdtsEntryHd"/>
      </w:pPr>
      <w:r w:rsidRPr="002B2A92">
        <w:t>Care and protection chapters stop applying when young person becomes adult</w:t>
      </w:r>
    </w:p>
    <w:p w14:paraId="7E824208" w14:textId="78E3DC2D" w:rsidR="00FD297F" w:rsidRPr="007056CB" w:rsidRDefault="00FD297F" w:rsidP="00FD297F">
      <w:pPr>
        <w:pStyle w:val="AmdtsEntries"/>
      </w:pPr>
      <w:r>
        <w:t>s 340</w:t>
      </w:r>
      <w:r>
        <w:tab/>
        <w:t xml:space="preserve">am </w:t>
      </w:r>
      <w:hyperlink r:id="rId997"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5</w:t>
      </w:r>
    </w:p>
    <w:p w14:paraId="0E31C147" w14:textId="0BD39AEE" w:rsidR="00711310" w:rsidRPr="00711310" w:rsidRDefault="00711310" w:rsidP="00FD297F">
      <w:pPr>
        <w:pStyle w:val="AmdtsEntryHd"/>
        <w:rPr>
          <w:rFonts w:cs="Arial"/>
        </w:rPr>
      </w:pPr>
      <w:r w:rsidRPr="00711310">
        <w:rPr>
          <w:rFonts w:cs="Arial"/>
          <w:color w:val="000000"/>
          <w:shd w:val="clear" w:color="auto" w:fill="FFFFFF"/>
        </w:rPr>
        <w:t>What is </w:t>
      </w:r>
      <w:r w:rsidRPr="00711310">
        <w:rPr>
          <w:rStyle w:val="charitals0"/>
          <w:rFonts w:cs="Arial"/>
          <w:i/>
          <w:iCs/>
          <w:color w:val="000000"/>
          <w:shd w:val="clear" w:color="auto" w:fill="FFFFFF"/>
        </w:rPr>
        <w:t>abuse</w:t>
      </w:r>
      <w:r w:rsidRPr="00711310">
        <w:rPr>
          <w:rFonts w:cs="Arial"/>
          <w:color w:val="000000"/>
          <w:shd w:val="clear" w:color="auto" w:fill="FFFFFF"/>
        </w:rPr>
        <w:t>?</w:t>
      </w:r>
    </w:p>
    <w:p w14:paraId="188564F2" w14:textId="5882A827" w:rsidR="00711310" w:rsidRPr="00711310" w:rsidRDefault="00711310" w:rsidP="00711310">
      <w:pPr>
        <w:pStyle w:val="AmdtsEntries"/>
      </w:pPr>
      <w:r>
        <w:t>s 342</w:t>
      </w:r>
      <w:r>
        <w:tab/>
        <w:t xml:space="preserve">am </w:t>
      </w:r>
      <w:hyperlink r:id="rId998" w:tooltip="Statute Law Amendment Act 2022" w:history="1">
        <w:r>
          <w:rPr>
            <w:rStyle w:val="Hyperlink"/>
            <w:u w:val="none"/>
          </w:rPr>
          <w:t>A2022</w:t>
        </w:r>
        <w:r>
          <w:rPr>
            <w:rStyle w:val="Hyperlink"/>
            <w:u w:val="none"/>
          </w:rPr>
          <w:noBreakHyphen/>
          <w:t>14</w:t>
        </w:r>
      </w:hyperlink>
      <w:r>
        <w:t xml:space="preserve"> amdt 3.34</w:t>
      </w:r>
    </w:p>
    <w:p w14:paraId="662C3A4B" w14:textId="15057A4E" w:rsidR="00FD297F" w:rsidRPr="00EC0D30" w:rsidRDefault="00FD297F" w:rsidP="00FD297F">
      <w:pPr>
        <w:pStyle w:val="AmdtsEntryHd"/>
        <w:rPr>
          <w:rFonts w:cs="Arial"/>
        </w:rPr>
      </w:pPr>
      <w:r w:rsidRPr="00EC0D30">
        <w:rPr>
          <w:rFonts w:cs="Arial"/>
        </w:rPr>
        <w:t xml:space="preserve">When are children and young people </w:t>
      </w:r>
      <w:r w:rsidRPr="00D72DD6">
        <w:rPr>
          <w:rStyle w:val="charItals"/>
        </w:rPr>
        <w:t>at risk of abuse or neglect</w:t>
      </w:r>
      <w:r w:rsidRPr="00EC0D30">
        <w:rPr>
          <w:rFonts w:cs="Arial"/>
        </w:rPr>
        <w:t>?</w:t>
      </w:r>
    </w:p>
    <w:p w14:paraId="49C54628" w14:textId="58EC1BC1" w:rsidR="00FD297F" w:rsidRPr="00EC0D30" w:rsidRDefault="00FD297F" w:rsidP="00FD297F">
      <w:pPr>
        <w:pStyle w:val="AmdtsEntries"/>
        <w:rPr>
          <w:rFonts w:cs="Arial"/>
        </w:rPr>
      </w:pPr>
      <w:r w:rsidRPr="00EC0D30">
        <w:rPr>
          <w:rFonts w:cs="Arial"/>
        </w:rPr>
        <w:t>s 344</w:t>
      </w:r>
      <w:r w:rsidRPr="00EC0D30">
        <w:rPr>
          <w:rFonts w:cs="Arial"/>
        </w:rPr>
        <w:tab/>
        <w:t xml:space="preserve">am </w:t>
      </w:r>
      <w:hyperlink r:id="rId999"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1000"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r w:rsidR="006543E1">
        <w:t xml:space="preserve">; </w:t>
      </w:r>
      <w:hyperlink r:id="rId1001" w:tooltip="Prostitution Amendment Act 2018" w:history="1">
        <w:r w:rsidR="006543E1">
          <w:rPr>
            <w:rStyle w:val="charCitHyperlinkAbbrev"/>
          </w:rPr>
          <w:t>A2018</w:t>
        </w:r>
        <w:r w:rsidR="006543E1">
          <w:rPr>
            <w:rStyle w:val="charCitHyperlinkAbbrev"/>
          </w:rPr>
          <w:noBreakHyphen/>
          <w:t>25</w:t>
        </w:r>
      </w:hyperlink>
      <w:r w:rsidR="006543E1">
        <w:t xml:space="preserve"> amdt</w:t>
      </w:r>
      <w:r w:rsidR="00F46DE8">
        <w:t> </w:t>
      </w:r>
      <w:r w:rsidR="006543E1">
        <w:t>1.1</w:t>
      </w:r>
    </w:p>
    <w:p w14:paraId="3021507D" w14:textId="77777777" w:rsidR="00FD297F" w:rsidRDefault="00FD297F" w:rsidP="00FD297F">
      <w:pPr>
        <w:pStyle w:val="AmdtsEntryHd"/>
      </w:pPr>
      <w:r>
        <w:t xml:space="preserve">When are children and young people </w:t>
      </w:r>
      <w:r w:rsidRPr="00D72DD6">
        <w:rPr>
          <w:rStyle w:val="charItals"/>
        </w:rPr>
        <w:t>in need of care and protection</w:t>
      </w:r>
      <w:r>
        <w:t>?</w:t>
      </w:r>
    </w:p>
    <w:p w14:paraId="09198ABA" w14:textId="7641DFE6" w:rsidR="00FD297F" w:rsidRPr="007056CB" w:rsidRDefault="00FD297F" w:rsidP="00FD297F">
      <w:pPr>
        <w:pStyle w:val="AmdtsEntries"/>
      </w:pPr>
      <w:r>
        <w:t>s 345</w:t>
      </w:r>
      <w:r>
        <w:tab/>
        <w:t xml:space="preserve">am </w:t>
      </w:r>
      <w:hyperlink r:id="rId100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711310">
        <w:t xml:space="preserve">; </w:t>
      </w:r>
      <w:hyperlink r:id="rId1003" w:tooltip="Statute Law Amendment Act 2022" w:history="1">
        <w:r w:rsidR="00711310">
          <w:rPr>
            <w:rStyle w:val="Hyperlink"/>
            <w:u w:val="none"/>
          </w:rPr>
          <w:t>A2022</w:t>
        </w:r>
        <w:r w:rsidR="00711310">
          <w:rPr>
            <w:rStyle w:val="Hyperlink"/>
            <w:u w:val="none"/>
          </w:rPr>
          <w:noBreakHyphen/>
          <w:t>14</w:t>
        </w:r>
      </w:hyperlink>
      <w:r w:rsidR="00711310">
        <w:t xml:space="preserve"> amdt 3.35</w:t>
      </w:r>
    </w:p>
    <w:p w14:paraId="33EBC7B4" w14:textId="77777777" w:rsidR="00FD297F" w:rsidRDefault="00FD297F" w:rsidP="00FD297F">
      <w:pPr>
        <w:pStyle w:val="AmdtsEntryHd"/>
      </w:pPr>
      <w:r>
        <w:t xml:space="preserve">Who is a </w:t>
      </w:r>
      <w:r w:rsidRPr="00D72DD6">
        <w:rPr>
          <w:rStyle w:val="charItals"/>
        </w:rPr>
        <w:t>former caregiver</w:t>
      </w:r>
      <w:r>
        <w:t>?</w:t>
      </w:r>
    </w:p>
    <w:p w14:paraId="77591ED3" w14:textId="58377E0D" w:rsidR="00FD297F" w:rsidRPr="007056CB" w:rsidRDefault="00FD297F" w:rsidP="00FD297F">
      <w:pPr>
        <w:pStyle w:val="AmdtsEntries"/>
      </w:pPr>
      <w:r>
        <w:t>s 347</w:t>
      </w:r>
      <w:r>
        <w:tab/>
        <w:t xml:space="preserve">am </w:t>
      </w:r>
      <w:hyperlink r:id="rId100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97B7519" w14:textId="4C475905" w:rsidR="00711310" w:rsidRPr="00711310" w:rsidRDefault="00711310" w:rsidP="00FD297F">
      <w:pPr>
        <w:pStyle w:val="AmdtsEntryHd"/>
      </w:pPr>
      <w:r w:rsidRPr="00711310">
        <w:rPr>
          <w:rFonts w:cs="Arial"/>
          <w:color w:val="000000"/>
          <w:shd w:val="clear" w:color="auto" w:fill="FFFFFF"/>
        </w:rPr>
        <w:t>Care and protection principles</w:t>
      </w:r>
    </w:p>
    <w:p w14:paraId="034D7EDE" w14:textId="63EBB088" w:rsidR="00711310" w:rsidRPr="00711310" w:rsidRDefault="00711310" w:rsidP="00711310">
      <w:pPr>
        <w:pStyle w:val="AmdtsEntries"/>
      </w:pPr>
      <w:r>
        <w:t>s 350</w:t>
      </w:r>
      <w:r>
        <w:tab/>
        <w:t xml:space="preserve">am </w:t>
      </w:r>
      <w:hyperlink r:id="rId1005" w:tooltip="Statute Law Amendment Act 2022" w:history="1">
        <w:r>
          <w:rPr>
            <w:rStyle w:val="Hyperlink"/>
            <w:u w:val="none"/>
          </w:rPr>
          <w:t>A2022</w:t>
        </w:r>
        <w:r>
          <w:rPr>
            <w:rStyle w:val="Hyperlink"/>
            <w:u w:val="none"/>
          </w:rPr>
          <w:noBreakHyphen/>
          <w:t>14</w:t>
        </w:r>
      </w:hyperlink>
      <w:r>
        <w:t xml:space="preserve"> amdt 3.36</w:t>
      </w:r>
    </w:p>
    <w:p w14:paraId="31008E12" w14:textId="60EDAFBB" w:rsidR="00FD297F" w:rsidRDefault="00FD297F" w:rsidP="00FD297F">
      <w:pPr>
        <w:pStyle w:val="AmdtsEntryHd"/>
      </w:pPr>
      <w:r>
        <w:t>Helping families understand care and protection procedures</w:t>
      </w:r>
    </w:p>
    <w:p w14:paraId="7D572778" w14:textId="63E03C41" w:rsidR="00FD297F" w:rsidRPr="007056CB" w:rsidRDefault="00FD297F" w:rsidP="00FD297F">
      <w:pPr>
        <w:pStyle w:val="AmdtsEntries"/>
      </w:pPr>
      <w:r>
        <w:t>s 351</w:t>
      </w:r>
      <w:r>
        <w:tab/>
        <w:t xml:space="preserve">am </w:t>
      </w:r>
      <w:hyperlink r:id="rId100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396BAFC" w14:textId="23EA6276" w:rsidR="00711310" w:rsidRPr="00711310" w:rsidRDefault="00711310" w:rsidP="00FD297F">
      <w:pPr>
        <w:pStyle w:val="AmdtsEntryHd"/>
      </w:pPr>
      <w:r w:rsidRPr="00711310">
        <w:rPr>
          <w:rFonts w:cs="Arial"/>
          <w:color w:val="000000"/>
          <w:shd w:val="clear" w:color="auto" w:fill="FFFFFF"/>
        </w:rPr>
        <w:t>Views and wishes of children and young people</w:t>
      </w:r>
    </w:p>
    <w:p w14:paraId="1BC03AEA" w14:textId="2C746434" w:rsidR="00711310" w:rsidRPr="00711310" w:rsidRDefault="00711310" w:rsidP="00711310">
      <w:pPr>
        <w:pStyle w:val="AmdtsEntries"/>
      </w:pPr>
      <w:r>
        <w:t>s 352</w:t>
      </w:r>
      <w:r>
        <w:tab/>
        <w:t xml:space="preserve">am </w:t>
      </w:r>
      <w:hyperlink r:id="rId1007" w:tooltip="Statute Law Amendment Act 2022" w:history="1">
        <w:r>
          <w:rPr>
            <w:rStyle w:val="Hyperlink"/>
            <w:u w:val="none"/>
          </w:rPr>
          <w:t>A2022</w:t>
        </w:r>
        <w:r>
          <w:rPr>
            <w:rStyle w:val="Hyperlink"/>
            <w:u w:val="none"/>
          </w:rPr>
          <w:noBreakHyphen/>
          <w:t>14</w:t>
        </w:r>
      </w:hyperlink>
      <w:r>
        <w:t xml:space="preserve"> amdt 3.36</w:t>
      </w:r>
    </w:p>
    <w:p w14:paraId="13922C1E" w14:textId="6F802EF7" w:rsidR="00FD297F" w:rsidRDefault="00FD297F" w:rsidP="00FD297F">
      <w:pPr>
        <w:pStyle w:val="AmdtsEntryHd"/>
      </w:pPr>
      <w:r w:rsidRPr="009F3944">
        <w:t>Approved care and protection organisations</w:t>
      </w:r>
    </w:p>
    <w:p w14:paraId="69B348BF" w14:textId="0834E986" w:rsidR="00FD297F" w:rsidRPr="007557E7" w:rsidRDefault="00FD297F" w:rsidP="00FD297F">
      <w:pPr>
        <w:pStyle w:val="AmdtsEntries"/>
      </w:pPr>
      <w:r>
        <w:t>pt 10.4 hdg</w:t>
      </w:r>
      <w:r>
        <w:tab/>
        <w:t xml:space="preserve">ins </w:t>
      </w:r>
      <w:hyperlink r:id="rId1008" w:tooltip="Children and Young People Amendment Act 2015 (No 2)" w:history="1">
        <w:r>
          <w:rPr>
            <w:rStyle w:val="charCitHyperlinkAbbrev"/>
          </w:rPr>
          <w:t>A2015</w:t>
        </w:r>
        <w:r>
          <w:rPr>
            <w:rStyle w:val="charCitHyperlinkAbbrev"/>
          </w:rPr>
          <w:noBreakHyphen/>
          <w:t>22</w:t>
        </w:r>
      </w:hyperlink>
      <w:r>
        <w:t xml:space="preserve"> s 8</w:t>
      </w:r>
    </w:p>
    <w:p w14:paraId="1DFABD07" w14:textId="77777777" w:rsidR="00FD297F" w:rsidRDefault="00FD297F" w:rsidP="00FD297F">
      <w:pPr>
        <w:pStyle w:val="AmdtsEntryHd"/>
      </w:pPr>
      <w:r w:rsidRPr="009F3944">
        <w:lastRenderedPageBreak/>
        <w:t>Important concepts</w:t>
      </w:r>
    </w:p>
    <w:p w14:paraId="37326FC3" w14:textId="70EF69DB" w:rsidR="00FD297F" w:rsidRPr="007557E7" w:rsidRDefault="00FD297F" w:rsidP="00FD297F">
      <w:pPr>
        <w:pStyle w:val="AmdtsEntries"/>
      </w:pPr>
      <w:r>
        <w:t>div 10.4.1 hdg</w:t>
      </w:r>
      <w:r>
        <w:tab/>
        <w:t xml:space="preserve">ins </w:t>
      </w:r>
      <w:hyperlink r:id="rId1009" w:tooltip="Children and Young People Amendment Act 2015 (No 2)" w:history="1">
        <w:r>
          <w:rPr>
            <w:rStyle w:val="charCitHyperlinkAbbrev"/>
          </w:rPr>
          <w:t>A2015</w:t>
        </w:r>
        <w:r>
          <w:rPr>
            <w:rStyle w:val="charCitHyperlinkAbbrev"/>
          </w:rPr>
          <w:noBreakHyphen/>
          <w:t>22</w:t>
        </w:r>
      </w:hyperlink>
      <w:r>
        <w:t xml:space="preserve"> s 8</w:t>
      </w:r>
    </w:p>
    <w:p w14:paraId="24F66ADA" w14:textId="77777777" w:rsidR="00FD297F" w:rsidRDefault="00FD297F" w:rsidP="00FD297F">
      <w:pPr>
        <w:pStyle w:val="AmdtsEntryHd"/>
      </w:pPr>
      <w:r w:rsidRPr="009F3944">
        <w:t xml:space="preserve">Meaning of </w:t>
      </w:r>
      <w:r w:rsidRPr="009F3944">
        <w:rPr>
          <w:rStyle w:val="charItals"/>
        </w:rPr>
        <w:t>organisation</w:t>
      </w:r>
    </w:p>
    <w:p w14:paraId="1C6DECF6" w14:textId="2BBCEEE5" w:rsidR="00FD297F" w:rsidRPr="007557E7" w:rsidRDefault="00FD297F" w:rsidP="00FD297F">
      <w:pPr>
        <w:pStyle w:val="AmdtsEntries"/>
      </w:pPr>
      <w:r>
        <w:t>s 352A</w:t>
      </w:r>
      <w:r>
        <w:tab/>
        <w:t xml:space="preserve">ins </w:t>
      </w:r>
      <w:hyperlink r:id="rId1010" w:tooltip="Children and Young People Amendment Act 2015 (No 2)" w:history="1">
        <w:r>
          <w:rPr>
            <w:rStyle w:val="charCitHyperlinkAbbrev"/>
          </w:rPr>
          <w:t>A2015</w:t>
        </w:r>
        <w:r>
          <w:rPr>
            <w:rStyle w:val="charCitHyperlinkAbbrev"/>
          </w:rPr>
          <w:noBreakHyphen/>
          <w:t>22</w:t>
        </w:r>
      </w:hyperlink>
      <w:r>
        <w:t xml:space="preserve"> s 8</w:t>
      </w:r>
    </w:p>
    <w:p w14:paraId="402862F2" w14:textId="77777777" w:rsidR="00FD297F" w:rsidRDefault="00FD297F" w:rsidP="00FD297F">
      <w:pPr>
        <w:pStyle w:val="AmdtsEntryHd"/>
      </w:pPr>
      <w:r w:rsidRPr="009F3944">
        <w:t xml:space="preserve">Meaning of </w:t>
      </w:r>
      <w:r w:rsidRPr="009F3944">
        <w:rPr>
          <w:rStyle w:val="charItals"/>
        </w:rPr>
        <w:t>care and protection purpose</w:t>
      </w:r>
    </w:p>
    <w:p w14:paraId="6868C5FD" w14:textId="0A25963F" w:rsidR="00FD297F" w:rsidRDefault="00FD297F" w:rsidP="00FD297F">
      <w:pPr>
        <w:pStyle w:val="AmdtsEntries"/>
      </w:pPr>
      <w:r>
        <w:t>s 352B</w:t>
      </w:r>
      <w:r>
        <w:tab/>
        <w:t xml:space="preserve">ins </w:t>
      </w:r>
      <w:hyperlink r:id="rId1011" w:tooltip="Children and Young People Amendment Act 2015 (No 2)" w:history="1">
        <w:r>
          <w:rPr>
            <w:rStyle w:val="charCitHyperlinkAbbrev"/>
          </w:rPr>
          <w:t>A2015</w:t>
        </w:r>
        <w:r>
          <w:rPr>
            <w:rStyle w:val="charCitHyperlinkAbbrev"/>
          </w:rPr>
          <w:noBreakHyphen/>
          <w:t>22</w:t>
        </w:r>
      </w:hyperlink>
      <w:r>
        <w:t xml:space="preserve"> s 8</w:t>
      </w:r>
    </w:p>
    <w:p w14:paraId="16806037" w14:textId="5F019433" w:rsidR="00FD297F" w:rsidRPr="007557E7" w:rsidRDefault="00FD297F" w:rsidP="00FD297F">
      <w:pPr>
        <w:pStyle w:val="AmdtsEntries"/>
      </w:pPr>
      <w:r>
        <w:tab/>
        <w:t xml:space="preserve">am </w:t>
      </w:r>
      <w:hyperlink r:id="rId1012" w:tooltip="Children and Young People Amendment Act 2015 (No 3)" w:history="1">
        <w:r>
          <w:rPr>
            <w:rStyle w:val="charCitHyperlinkAbbrev"/>
          </w:rPr>
          <w:t>A2015</w:t>
        </w:r>
        <w:r>
          <w:rPr>
            <w:rStyle w:val="charCitHyperlinkAbbrev"/>
          </w:rPr>
          <w:noBreakHyphen/>
          <w:t>46</w:t>
        </w:r>
      </w:hyperlink>
      <w:r>
        <w:t xml:space="preserve"> s 7, s 8</w:t>
      </w:r>
    </w:p>
    <w:p w14:paraId="55F7E7A2" w14:textId="77777777" w:rsidR="00FD297F" w:rsidRDefault="00FD297F" w:rsidP="00FD297F">
      <w:pPr>
        <w:pStyle w:val="AmdtsEntryHd"/>
      </w:pPr>
      <w:r w:rsidRPr="009F3944">
        <w:t xml:space="preserve">Meaning of </w:t>
      </w:r>
      <w:r w:rsidRPr="009F3944">
        <w:rPr>
          <w:rStyle w:val="charItals"/>
        </w:rPr>
        <w:t>approved care and protection organisation</w:t>
      </w:r>
    </w:p>
    <w:p w14:paraId="227E20E6" w14:textId="5A9F53E6" w:rsidR="00FD297F" w:rsidRPr="007557E7" w:rsidRDefault="00FD297F" w:rsidP="00FD297F">
      <w:pPr>
        <w:pStyle w:val="AmdtsEntries"/>
      </w:pPr>
      <w:r>
        <w:t>s 352C</w:t>
      </w:r>
      <w:r>
        <w:tab/>
        <w:t xml:space="preserve">ins </w:t>
      </w:r>
      <w:hyperlink r:id="rId1013" w:tooltip="Children and Young People Amendment Act 2015 (No 2)" w:history="1">
        <w:r>
          <w:rPr>
            <w:rStyle w:val="charCitHyperlinkAbbrev"/>
          </w:rPr>
          <w:t>A2015</w:t>
        </w:r>
        <w:r>
          <w:rPr>
            <w:rStyle w:val="charCitHyperlinkAbbrev"/>
          </w:rPr>
          <w:noBreakHyphen/>
          <w:t>22</w:t>
        </w:r>
      </w:hyperlink>
      <w:r>
        <w:t xml:space="preserve"> s 8</w:t>
      </w:r>
    </w:p>
    <w:p w14:paraId="5BC0D25F" w14:textId="77777777" w:rsidR="00FD297F" w:rsidRDefault="00FD297F" w:rsidP="00FD297F">
      <w:pPr>
        <w:pStyle w:val="AmdtsEntryHd"/>
      </w:pPr>
      <w:r w:rsidRPr="009F3944">
        <w:t xml:space="preserve">Meaning of </w:t>
      </w:r>
      <w:r w:rsidRPr="009F3944">
        <w:rPr>
          <w:rStyle w:val="charItals"/>
        </w:rPr>
        <w:t>responsible person</w:t>
      </w:r>
      <w:r w:rsidRPr="009F3944">
        <w:t xml:space="preserve"> for an approved care and protection organisation</w:t>
      </w:r>
    </w:p>
    <w:p w14:paraId="0F5376E8" w14:textId="2D62838F" w:rsidR="00FD297F" w:rsidRPr="007557E7" w:rsidRDefault="00FD297F" w:rsidP="00FD297F">
      <w:pPr>
        <w:pStyle w:val="AmdtsEntries"/>
      </w:pPr>
      <w:r>
        <w:t>s 352D</w:t>
      </w:r>
      <w:r>
        <w:tab/>
        <w:t xml:space="preserve">ins </w:t>
      </w:r>
      <w:hyperlink r:id="rId1014" w:tooltip="Children and Young People Amendment Act 2015 (No 2)" w:history="1">
        <w:r>
          <w:rPr>
            <w:rStyle w:val="charCitHyperlinkAbbrev"/>
          </w:rPr>
          <w:t>A2015</w:t>
        </w:r>
        <w:r>
          <w:rPr>
            <w:rStyle w:val="charCitHyperlinkAbbrev"/>
          </w:rPr>
          <w:noBreakHyphen/>
          <w:t>22</w:t>
        </w:r>
      </w:hyperlink>
      <w:r>
        <w:t xml:space="preserve"> s 8</w:t>
      </w:r>
    </w:p>
    <w:p w14:paraId="10056771" w14:textId="77777777" w:rsidR="00FD297F" w:rsidRDefault="00FD297F" w:rsidP="00FD297F">
      <w:pPr>
        <w:pStyle w:val="AmdtsEntryHd"/>
      </w:pPr>
      <w:r w:rsidRPr="009F3944">
        <w:t>Approved care and protection organisations—ongoing suitability</w:t>
      </w:r>
    </w:p>
    <w:p w14:paraId="3A5E26A1" w14:textId="375DD918" w:rsidR="00FD297F" w:rsidRPr="007557E7" w:rsidRDefault="00FD297F" w:rsidP="00FD297F">
      <w:pPr>
        <w:pStyle w:val="AmdtsEntries"/>
      </w:pPr>
      <w:r>
        <w:t>div 10.4.2 hdg</w:t>
      </w:r>
      <w:r>
        <w:tab/>
        <w:t xml:space="preserve">ins </w:t>
      </w:r>
      <w:hyperlink r:id="rId1015" w:tooltip="Children and Young People Amendment Act 2015 (No 2)" w:history="1">
        <w:r>
          <w:rPr>
            <w:rStyle w:val="charCitHyperlinkAbbrev"/>
          </w:rPr>
          <w:t>A2015</w:t>
        </w:r>
        <w:r>
          <w:rPr>
            <w:rStyle w:val="charCitHyperlinkAbbrev"/>
          </w:rPr>
          <w:noBreakHyphen/>
          <w:t>22</w:t>
        </w:r>
      </w:hyperlink>
      <w:r>
        <w:t xml:space="preserve"> s 8</w:t>
      </w:r>
    </w:p>
    <w:p w14:paraId="48FCBA64" w14:textId="77777777" w:rsidR="00FD297F" w:rsidRDefault="00FD297F" w:rsidP="00FD297F">
      <w:pPr>
        <w:pStyle w:val="AmdtsEntryHd"/>
      </w:pPr>
      <w:r w:rsidRPr="009F3944">
        <w:t>Approved care and protection organisations—responsible person</w:t>
      </w:r>
    </w:p>
    <w:p w14:paraId="2287683F" w14:textId="265E46E3" w:rsidR="00FD297F" w:rsidRPr="007557E7" w:rsidRDefault="00FD297F" w:rsidP="00FD297F">
      <w:pPr>
        <w:pStyle w:val="AmdtsEntries"/>
      </w:pPr>
      <w:r>
        <w:t>s 352E</w:t>
      </w:r>
      <w:r>
        <w:tab/>
        <w:t xml:space="preserve">ins </w:t>
      </w:r>
      <w:hyperlink r:id="rId1016" w:tooltip="Children and Young People Amendment Act 2015 (No 2)" w:history="1">
        <w:r>
          <w:rPr>
            <w:rStyle w:val="charCitHyperlinkAbbrev"/>
          </w:rPr>
          <w:t>A2015</w:t>
        </w:r>
        <w:r>
          <w:rPr>
            <w:rStyle w:val="charCitHyperlinkAbbrev"/>
          </w:rPr>
          <w:noBreakHyphen/>
          <w:t>22</w:t>
        </w:r>
      </w:hyperlink>
      <w:r>
        <w:t xml:space="preserve"> s 8</w:t>
      </w:r>
    </w:p>
    <w:p w14:paraId="3FB6EB2A" w14:textId="77777777" w:rsidR="00FD297F" w:rsidRDefault="00FD297F" w:rsidP="00FD297F">
      <w:pPr>
        <w:pStyle w:val="AmdtsEntryHd"/>
      </w:pPr>
      <w:r w:rsidRPr="009F3944">
        <w:t>Approved care and protection organisations—monitoring</w:t>
      </w:r>
    </w:p>
    <w:p w14:paraId="67687F86" w14:textId="09D22BCA" w:rsidR="00FD297F" w:rsidRPr="007557E7" w:rsidRDefault="00FD297F" w:rsidP="00FD297F">
      <w:pPr>
        <w:pStyle w:val="AmdtsEntries"/>
      </w:pPr>
      <w:r>
        <w:t>s 352F</w:t>
      </w:r>
      <w:r>
        <w:tab/>
        <w:t xml:space="preserve">ins </w:t>
      </w:r>
      <w:hyperlink r:id="rId1017" w:tooltip="Children and Young People Amendment Act 2015 (No 2)" w:history="1">
        <w:r>
          <w:rPr>
            <w:rStyle w:val="charCitHyperlinkAbbrev"/>
          </w:rPr>
          <w:t>A2015</w:t>
        </w:r>
        <w:r>
          <w:rPr>
            <w:rStyle w:val="charCitHyperlinkAbbrev"/>
          </w:rPr>
          <w:noBreakHyphen/>
          <w:t>22</w:t>
        </w:r>
      </w:hyperlink>
      <w:r>
        <w:t xml:space="preserve"> s 8</w:t>
      </w:r>
    </w:p>
    <w:p w14:paraId="2EF12CA5" w14:textId="77777777" w:rsidR="00FD297F" w:rsidRDefault="00FD297F" w:rsidP="00FD297F">
      <w:pPr>
        <w:pStyle w:val="AmdtsEntryHd"/>
      </w:pPr>
      <w:r w:rsidRPr="009F3944">
        <w:t>Approved care and protection organisations—complaints</w:t>
      </w:r>
    </w:p>
    <w:p w14:paraId="754A7E2B" w14:textId="5EE69622" w:rsidR="00FD297F" w:rsidRPr="007557E7" w:rsidRDefault="00FD297F" w:rsidP="00FD297F">
      <w:pPr>
        <w:pStyle w:val="AmdtsEntries"/>
      </w:pPr>
      <w:r>
        <w:t>div 10.4.3 hdg</w:t>
      </w:r>
      <w:r>
        <w:tab/>
        <w:t xml:space="preserve">ins </w:t>
      </w:r>
      <w:hyperlink r:id="rId1018" w:tooltip="Children and Young People Amendment Act 2015 (No 2)" w:history="1">
        <w:r>
          <w:rPr>
            <w:rStyle w:val="charCitHyperlinkAbbrev"/>
          </w:rPr>
          <w:t>A2015</w:t>
        </w:r>
        <w:r>
          <w:rPr>
            <w:rStyle w:val="charCitHyperlinkAbbrev"/>
          </w:rPr>
          <w:noBreakHyphen/>
          <w:t>22</w:t>
        </w:r>
      </w:hyperlink>
      <w:r>
        <w:t xml:space="preserve"> s 8</w:t>
      </w:r>
    </w:p>
    <w:p w14:paraId="45D73BB8" w14:textId="77777777" w:rsidR="00FD297F" w:rsidRDefault="00FD297F" w:rsidP="00FD297F">
      <w:pPr>
        <w:pStyle w:val="AmdtsEntryHd"/>
      </w:pPr>
      <w:r w:rsidRPr="009F3944">
        <w:t xml:space="preserve">Meaning of </w:t>
      </w:r>
      <w:r w:rsidRPr="009F3944">
        <w:rPr>
          <w:rStyle w:val="charItals"/>
        </w:rPr>
        <w:t>noncompliant</w:t>
      </w:r>
    </w:p>
    <w:p w14:paraId="6D1AE4AC" w14:textId="4F1A8791" w:rsidR="00FD297F" w:rsidRPr="007557E7" w:rsidRDefault="00FD297F" w:rsidP="00FD297F">
      <w:pPr>
        <w:pStyle w:val="AmdtsEntries"/>
      </w:pPr>
      <w:r>
        <w:t>s 352G</w:t>
      </w:r>
      <w:r>
        <w:tab/>
        <w:t xml:space="preserve">ins </w:t>
      </w:r>
      <w:hyperlink r:id="rId1019" w:tooltip="Children and Young People Amendment Act 2015 (No 2)" w:history="1">
        <w:r>
          <w:rPr>
            <w:rStyle w:val="charCitHyperlinkAbbrev"/>
          </w:rPr>
          <w:t>A2015</w:t>
        </w:r>
        <w:r>
          <w:rPr>
            <w:rStyle w:val="charCitHyperlinkAbbrev"/>
          </w:rPr>
          <w:noBreakHyphen/>
          <w:t>22</w:t>
        </w:r>
      </w:hyperlink>
      <w:r>
        <w:t xml:space="preserve"> s 8</w:t>
      </w:r>
    </w:p>
    <w:p w14:paraId="3BC38ABA" w14:textId="77777777" w:rsidR="00FD297F" w:rsidRDefault="00FD297F" w:rsidP="00FD297F">
      <w:pPr>
        <w:pStyle w:val="AmdtsEntryHd"/>
      </w:pPr>
      <w:r w:rsidRPr="009F3944">
        <w:t>Complaints—making a complaint</w:t>
      </w:r>
    </w:p>
    <w:p w14:paraId="57ADDF4E" w14:textId="47CFB11F" w:rsidR="00FD297F" w:rsidRDefault="00FD297F" w:rsidP="009D13BA">
      <w:pPr>
        <w:pStyle w:val="AmdtsEntries"/>
        <w:keepNext/>
      </w:pPr>
      <w:r>
        <w:t>s 352H</w:t>
      </w:r>
      <w:r>
        <w:tab/>
        <w:t xml:space="preserve">ins </w:t>
      </w:r>
      <w:hyperlink r:id="rId1020" w:tooltip="Children and Young People Amendment Act 2015 (No 2)" w:history="1">
        <w:r>
          <w:rPr>
            <w:rStyle w:val="charCitHyperlinkAbbrev"/>
          </w:rPr>
          <w:t>A2015</w:t>
        </w:r>
        <w:r>
          <w:rPr>
            <w:rStyle w:val="charCitHyperlinkAbbrev"/>
          </w:rPr>
          <w:noBreakHyphen/>
          <w:t>22</w:t>
        </w:r>
      </w:hyperlink>
      <w:r>
        <w:t xml:space="preserve"> s 8</w:t>
      </w:r>
    </w:p>
    <w:p w14:paraId="445C9617" w14:textId="05CADE3D" w:rsidR="00FD297F" w:rsidRPr="007557E7" w:rsidRDefault="00FD297F" w:rsidP="00FD297F">
      <w:pPr>
        <w:pStyle w:val="AmdtsEntries"/>
      </w:pPr>
      <w:r>
        <w:tab/>
        <w:t xml:space="preserve">am </w:t>
      </w:r>
      <w:hyperlink r:id="rId1021" w:tooltip="Red Tape Reduction Legislation Amendment Act 2016" w:history="1">
        <w:r>
          <w:rPr>
            <w:rStyle w:val="charCitHyperlinkAbbrev"/>
          </w:rPr>
          <w:t>A2016</w:t>
        </w:r>
        <w:r>
          <w:rPr>
            <w:rStyle w:val="charCitHyperlinkAbbrev"/>
          </w:rPr>
          <w:noBreakHyphen/>
          <w:t>18</w:t>
        </w:r>
      </w:hyperlink>
      <w:r>
        <w:t xml:space="preserve"> amdt 2.2</w:t>
      </w:r>
    </w:p>
    <w:p w14:paraId="2EF6D9A2" w14:textId="77777777" w:rsidR="00FD297F" w:rsidRDefault="00FD297F" w:rsidP="00FD297F">
      <w:pPr>
        <w:pStyle w:val="AmdtsEntryHd"/>
      </w:pPr>
      <w:r w:rsidRPr="009F3944">
        <w:t>Complaints—withdrawing a complaint</w:t>
      </w:r>
    </w:p>
    <w:p w14:paraId="4F07D732" w14:textId="52BC73D2" w:rsidR="00FD297F" w:rsidRPr="007557E7" w:rsidRDefault="00FD297F" w:rsidP="00FD297F">
      <w:pPr>
        <w:pStyle w:val="AmdtsEntries"/>
      </w:pPr>
      <w:r>
        <w:t>s 352I</w:t>
      </w:r>
      <w:r>
        <w:tab/>
        <w:t xml:space="preserve">ins </w:t>
      </w:r>
      <w:hyperlink r:id="rId1022" w:tooltip="Children and Young People Amendment Act 2015 (No 2)" w:history="1">
        <w:r>
          <w:rPr>
            <w:rStyle w:val="charCitHyperlinkAbbrev"/>
          </w:rPr>
          <w:t>A2015</w:t>
        </w:r>
        <w:r>
          <w:rPr>
            <w:rStyle w:val="charCitHyperlinkAbbrev"/>
          </w:rPr>
          <w:noBreakHyphen/>
          <w:t>22</w:t>
        </w:r>
      </w:hyperlink>
      <w:r>
        <w:t xml:space="preserve"> s 8</w:t>
      </w:r>
    </w:p>
    <w:p w14:paraId="7AD76D9B" w14:textId="77777777" w:rsidR="00FD297F" w:rsidRDefault="00FD297F" w:rsidP="00FD297F">
      <w:pPr>
        <w:pStyle w:val="AmdtsEntryHd"/>
      </w:pPr>
      <w:r w:rsidRPr="009F3944">
        <w:t>Complaints—further information or verification</w:t>
      </w:r>
    </w:p>
    <w:p w14:paraId="3594C859" w14:textId="22B418D5" w:rsidR="00FD297F" w:rsidRDefault="00FD297F" w:rsidP="00FD297F">
      <w:pPr>
        <w:pStyle w:val="AmdtsEntries"/>
      </w:pPr>
      <w:r>
        <w:t>s 352J</w:t>
      </w:r>
      <w:r>
        <w:tab/>
        <w:t xml:space="preserve">ins </w:t>
      </w:r>
      <w:hyperlink r:id="rId1023" w:tooltip="Children and Young People Amendment Act 2015 (No 2)" w:history="1">
        <w:r>
          <w:rPr>
            <w:rStyle w:val="charCitHyperlinkAbbrev"/>
          </w:rPr>
          <w:t>A2015</w:t>
        </w:r>
        <w:r>
          <w:rPr>
            <w:rStyle w:val="charCitHyperlinkAbbrev"/>
          </w:rPr>
          <w:noBreakHyphen/>
          <w:t>22</w:t>
        </w:r>
      </w:hyperlink>
      <w:r>
        <w:t xml:space="preserve"> s 8</w:t>
      </w:r>
    </w:p>
    <w:p w14:paraId="27D6CDAF" w14:textId="7229592D" w:rsidR="00FD297F" w:rsidRPr="007557E7" w:rsidRDefault="00FD297F" w:rsidP="00FD297F">
      <w:pPr>
        <w:pStyle w:val="AmdtsEntries"/>
      </w:pPr>
      <w:r>
        <w:tab/>
        <w:t xml:space="preserve">am </w:t>
      </w:r>
      <w:hyperlink r:id="rId1024" w:tooltip="Red Tape Reduction Legislation Amendment Act 2016" w:history="1">
        <w:r>
          <w:rPr>
            <w:rStyle w:val="charCitHyperlinkAbbrev"/>
          </w:rPr>
          <w:t>A2016</w:t>
        </w:r>
        <w:r>
          <w:rPr>
            <w:rStyle w:val="charCitHyperlinkAbbrev"/>
          </w:rPr>
          <w:noBreakHyphen/>
          <w:t>18</w:t>
        </w:r>
      </w:hyperlink>
      <w:r>
        <w:t xml:space="preserve"> amdt 3.42</w:t>
      </w:r>
    </w:p>
    <w:p w14:paraId="769D73C2" w14:textId="77777777" w:rsidR="00FD297F" w:rsidRDefault="00FD297F" w:rsidP="00FD297F">
      <w:pPr>
        <w:pStyle w:val="AmdtsEntryHd"/>
      </w:pPr>
      <w:r w:rsidRPr="009F3944">
        <w:t>Complaints—investigation</w:t>
      </w:r>
    </w:p>
    <w:p w14:paraId="116EDABB" w14:textId="374EFD39" w:rsidR="00FD297F" w:rsidRPr="007557E7" w:rsidRDefault="00FD297F" w:rsidP="00FD297F">
      <w:pPr>
        <w:pStyle w:val="AmdtsEntries"/>
      </w:pPr>
      <w:r>
        <w:t>s 352K</w:t>
      </w:r>
      <w:r>
        <w:tab/>
        <w:t xml:space="preserve">ins </w:t>
      </w:r>
      <w:hyperlink r:id="rId1025" w:tooltip="Children and Young People Amendment Act 2015 (No 2)" w:history="1">
        <w:r>
          <w:rPr>
            <w:rStyle w:val="charCitHyperlinkAbbrev"/>
          </w:rPr>
          <w:t>A2015</w:t>
        </w:r>
        <w:r>
          <w:rPr>
            <w:rStyle w:val="charCitHyperlinkAbbrev"/>
          </w:rPr>
          <w:noBreakHyphen/>
          <w:t>22</w:t>
        </w:r>
      </w:hyperlink>
      <w:r>
        <w:t xml:space="preserve"> s 8</w:t>
      </w:r>
    </w:p>
    <w:p w14:paraId="64C9F825" w14:textId="77777777" w:rsidR="00FD297F" w:rsidRDefault="00FD297F" w:rsidP="00FD297F">
      <w:pPr>
        <w:pStyle w:val="AmdtsEntryHd"/>
      </w:pPr>
      <w:r w:rsidRPr="009F3944">
        <w:t>Complaints—no further action</w:t>
      </w:r>
    </w:p>
    <w:p w14:paraId="334196D5" w14:textId="6C554082" w:rsidR="00FD297F" w:rsidRPr="007557E7" w:rsidRDefault="00FD297F" w:rsidP="00FD297F">
      <w:pPr>
        <w:pStyle w:val="AmdtsEntries"/>
      </w:pPr>
      <w:r>
        <w:t>s 352L</w:t>
      </w:r>
      <w:r>
        <w:tab/>
        <w:t xml:space="preserve">ins </w:t>
      </w:r>
      <w:hyperlink r:id="rId1026" w:tooltip="Children and Young People Amendment Act 2015 (No 2)" w:history="1">
        <w:r>
          <w:rPr>
            <w:rStyle w:val="charCitHyperlinkAbbrev"/>
          </w:rPr>
          <w:t>A2015</w:t>
        </w:r>
        <w:r>
          <w:rPr>
            <w:rStyle w:val="charCitHyperlinkAbbrev"/>
          </w:rPr>
          <w:noBreakHyphen/>
          <w:t>22</w:t>
        </w:r>
      </w:hyperlink>
      <w:r>
        <w:t xml:space="preserve"> s 8</w:t>
      </w:r>
    </w:p>
    <w:p w14:paraId="764438BA" w14:textId="77777777" w:rsidR="00FD297F" w:rsidRDefault="00FD297F" w:rsidP="00FD297F">
      <w:pPr>
        <w:pStyle w:val="AmdtsEntryHd"/>
      </w:pPr>
      <w:r w:rsidRPr="009F3944">
        <w:t>Complaints—action after investigation</w:t>
      </w:r>
    </w:p>
    <w:p w14:paraId="32411F1F" w14:textId="1D989C09" w:rsidR="00FD297F" w:rsidRPr="007557E7" w:rsidRDefault="00FD297F" w:rsidP="00FD297F">
      <w:pPr>
        <w:pStyle w:val="AmdtsEntries"/>
      </w:pPr>
      <w:r>
        <w:t>s 352M</w:t>
      </w:r>
      <w:r>
        <w:tab/>
        <w:t xml:space="preserve">ins </w:t>
      </w:r>
      <w:hyperlink r:id="rId1027" w:tooltip="Children and Young People Amendment Act 2015 (No 2)" w:history="1">
        <w:r>
          <w:rPr>
            <w:rStyle w:val="charCitHyperlinkAbbrev"/>
          </w:rPr>
          <w:t>A2015</w:t>
        </w:r>
        <w:r>
          <w:rPr>
            <w:rStyle w:val="charCitHyperlinkAbbrev"/>
          </w:rPr>
          <w:noBreakHyphen/>
          <w:t>22</w:t>
        </w:r>
      </w:hyperlink>
      <w:r>
        <w:t xml:space="preserve"> s 8</w:t>
      </w:r>
    </w:p>
    <w:p w14:paraId="0753C34E" w14:textId="77777777" w:rsidR="00FD297F" w:rsidRDefault="00FD297F" w:rsidP="00FD297F">
      <w:pPr>
        <w:pStyle w:val="AmdtsEntryHd"/>
      </w:pPr>
      <w:r w:rsidRPr="009F3944">
        <w:t>Approved care and protection organisations—intervention</w:t>
      </w:r>
    </w:p>
    <w:p w14:paraId="33782F0D" w14:textId="02A6D2D3" w:rsidR="00FD297F" w:rsidRPr="007557E7" w:rsidRDefault="00FD297F" w:rsidP="00FD297F">
      <w:pPr>
        <w:pStyle w:val="AmdtsEntries"/>
      </w:pPr>
      <w:r>
        <w:t>div 10.4.4 hdg</w:t>
      </w:r>
      <w:r>
        <w:tab/>
        <w:t xml:space="preserve">ins </w:t>
      </w:r>
      <w:hyperlink r:id="rId1028" w:tooltip="Children and Young People Amendment Act 2015 (No 2)" w:history="1">
        <w:r>
          <w:rPr>
            <w:rStyle w:val="charCitHyperlinkAbbrev"/>
          </w:rPr>
          <w:t>A2015</w:t>
        </w:r>
        <w:r>
          <w:rPr>
            <w:rStyle w:val="charCitHyperlinkAbbrev"/>
          </w:rPr>
          <w:noBreakHyphen/>
          <w:t>22</w:t>
        </w:r>
      </w:hyperlink>
      <w:r>
        <w:t xml:space="preserve"> s 8</w:t>
      </w:r>
    </w:p>
    <w:p w14:paraId="24B1C38A" w14:textId="77777777" w:rsidR="00FD297F" w:rsidRDefault="00FD297F" w:rsidP="00FD297F">
      <w:pPr>
        <w:pStyle w:val="AmdtsEntryHd"/>
      </w:pPr>
      <w:r w:rsidRPr="009F3944">
        <w:lastRenderedPageBreak/>
        <w:t>Intervention—noncompliance notice</w:t>
      </w:r>
    </w:p>
    <w:p w14:paraId="52A7595A" w14:textId="54F29C0D" w:rsidR="00FD297F" w:rsidRPr="007557E7" w:rsidRDefault="00FD297F" w:rsidP="00FD297F">
      <w:pPr>
        <w:pStyle w:val="AmdtsEntries"/>
      </w:pPr>
      <w:r>
        <w:t>s 352N</w:t>
      </w:r>
      <w:r>
        <w:tab/>
        <w:t xml:space="preserve">ins </w:t>
      </w:r>
      <w:hyperlink r:id="rId1029" w:tooltip="Children and Young People Amendment Act 2015 (No 2)" w:history="1">
        <w:r>
          <w:rPr>
            <w:rStyle w:val="charCitHyperlinkAbbrev"/>
          </w:rPr>
          <w:t>A2015</w:t>
        </w:r>
        <w:r>
          <w:rPr>
            <w:rStyle w:val="charCitHyperlinkAbbrev"/>
          </w:rPr>
          <w:noBreakHyphen/>
          <w:t>22</w:t>
        </w:r>
      </w:hyperlink>
      <w:r>
        <w:t xml:space="preserve"> s 8</w:t>
      </w:r>
    </w:p>
    <w:p w14:paraId="791BB1D3" w14:textId="77777777" w:rsidR="00FD297F" w:rsidRDefault="00FD297F" w:rsidP="00FD297F">
      <w:pPr>
        <w:pStyle w:val="AmdtsEntryHd"/>
      </w:pPr>
      <w:r w:rsidRPr="009F3944">
        <w:t>Intervention—noncompliance direction</w:t>
      </w:r>
    </w:p>
    <w:p w14:paraId="3681ED94" w14:textId="7A598FCA" w:rsidR="00FD297F" w:rsidRPr="007557E7" w:rsidRDefault="00FD297F" w:rsidP="00FD297F">
      <w:pPr>
        <w:pStyle w:val="AmdtsEntries"/>
      </w:pPr>
      <w:r>
        <w:t>s 352O</w:t>
      </w:r>
      <w:r>
        <w:tab/>
        <w:t xml:space="preserve">ins </w:t>
      </w:r>
      <w:hyperlink r:id="rId1030" w:tooltip="Children and Young People Amendment Act 2015 (No 2)" w:history="1">
        <w:r>
          <w:rPr>
            <w:rStyle w:val="charCitHyperlinkAbbrev"/>
          </w:rPr>
          <w:t>A2015</w:t>
        </w:r>
        <w:r>
          <w:rPr>
            <w:rStyle w:val="charCitHyperlinkAbbrev"/>
          </w:rPr>
          <w:noBreakHyphen/>
          <w:t>22</w:t>
        </w:r>
      </w:hyperlink>
      <w:r>
        <w:t xml:space="preserve"> s 8</w:t>
      </w:r>
    </w:p>
    <w:p w14:paraId="31841F68" w14:textId="77777777" w:rsidR="00FD297F" w:rsidRDefault="00FD297F" w:rsidP="00FD297F">
      <w:pPr>
        <w:pStyle w:val="AmdtsEntryHd"/>
      </w:pPr>
      <w:r w:rsidRPr="009F3944">
        <w:t>Intervention—suspension if child or young person unsafe</w:t>
      </w:r>
    </w:p>
    <w:p w14:paraId="34B5AE0D" w14:textId="58EE2CE5" w:rsidR="00FD297F" w:rsidRPr="007557E7" w:rsidRDefault="00FD297F" w:rsidP="00FD297F">
      <w:pPr>
        <w:pStyle w:val="AmdtsEntries"/>
      </w:pPr>
      <w:r>
        <w:t>s 352P</w:t>
      </w:r>
      <w:r>
        <w:tab/>
        <w:t xml:space="preserve">ins </w:t>
      </w:r>
      <w:hyperlink r:id="rId1031" w:tooltip="Children and Young People Amendment Act 2015 (No 2)" w:history="1">
        <w:r>
          <w:rPr>
            <w:rStyle w:val="charCitHyperlinkAbbrev"/>
          </w:rPr>
          <w:t>A2015</w:t>
        </w:r>
        <w:r>
          <w:rPr>
            <w:rStyle w:val="charCitHyperlinkAbbrev"/>
          </w:rPr>
          <w:noBreakHyphen/>
          <w:t>22</w:t>
        </w:r>
      </w:hyperlink>
      <w:r>
        <w:t xml:space="preserve"> s 8</w:t>
      </w:r>
    </w:p>
    <w:p w14:paraId="38E2F753" w14:textId="443D386A" w:rsidR="00FD297F" w:rsidRPr="007557E7" w:rsidRDefault="00FD297F" w:rsidP="00FD297F">
      <w:pPr>
        <w:pStyle w:val="AmdtsEntries"/>
      </w:pPr>
      <w:r>
        <w:tab/>
        <w:t xml:space="preserve">am </w:t>
      </w:r>
      <w:hyperlink r:id="rId1032" w:tooltip="Children and Young People Amendment Act 2015 (No 3)" w:history="1">
        <w:r>
          <w:rPr>
            <w:rStyle w:val="charCitHyperlinkAbbrev"/>
          </w:rPr>
          <w:t>A2015</w:t>
        </w:r>
        <w:r>
          <w:rPr>
            <w:rStyle w:val="charCitHyperlinkAbbrev"/>
          </w:rPr>
          <w:noBreakHyphen/>
          <w:t>46</w:t>
        </w:r>
      </w:hyperlink>
      <w:r>
        <w:t xml:space="preserve"> s 9</w:t>
      </w:r>
    </w:p>
    <w:p w14:paraId="7636F361" w14:textId="77777777" w:rsidR="00FD297F" w:rsidRDefault="00FD297F" w:rsidP="00FD297F">
      <w:pPr>
        <w:pStyle w:val="AmdtsEntryHd"/>
      </w:pPr>
      <w:r w:rsidRPr="009F3944">
        <w:t>Intervention—intention to cancel notice</w:t>
      </w:r>
    </w:p>
    <w:p w14:paraId="3523D456" w14:textId="7BAA1192" w:rsidR="00FD297F" w:rsidRPr="007557E7" w:rsidRDefault="00FD297F" w:rsidP="00FD297F">
      <w:pPr>
        <w:pStyle w:val="AmdtsEntries"/>
      </w:pPr>
      <w:r>
        <w:t>s 352Q</w:t>
      </w:r>
      <w:r>
        <w:tab/>
        <w:t xml:space="preserve">ins </w:t>
      </w:r>
      <w:hyperlink r:id="rId1033" w:tooltip="Children and Young People Amendment Act 2015 (No 2)" w:history="1">
        <w:r>
          <w:rPr>
            <w:rStyle w:val="charCitHyperlinkAbbrev"/>
          </w:rPr>
          <w:t>A2015</w:t>
        </w:r>
        <w:r>
          <w:rPr>
            <w:rStyle w:val="charCitHyperlinkAbbrev"/>
          </w:rPr>
          <w:noBreakHyphen/>
          <w:t>22</w:t>
        </w:r>
      </w:hyperlink>
      <w:r>
        <w:t xml:space="preserve"> s 8</w:t>
      </w:r>
    </w:p>
    <w:p w14:paraId="3A95CA13" w14:textId="77777777" w:rsidR="00FD297F" w:rsidRDefault="00FD297F" w:rsidP="00FD297F">
      <w:pPr>
        <w:pStyle w:val="AmdtsEntryHd"/>
      </w:pPr>
      <w:r w:rsidRPr="009F3944">
        <w:t>Intervention—cancellation</w:t>
      </w:r>
    </w:p>
    <w:p w14:paraId="1F7604C9" w14:textId="467110CA" w:rsidR="00FD297F" w:rsidRPr="007557E7" w:rsidRDefault="00FD297F" w:rsidP="00FD297F">
      <w:pPr>
        <w:pStyle w:val="AmdtsEntries"/>
      </w:pPr>
      <w:r>
        <w:t>s 352R</w:t>
      </w:r>
      <w:r>
        <w:tab/>
        <w:t xml:space="preserve">ins </w:t>
      </w:r>
      <w:hyperlink r:id="rId1034" w:tooltip="Children and Young People Amendment Act 2015 (No 2)" w:history="1">
        <w:r>
          <w:rPr>
            <w:rStyle w:val="charCitHyperlinkAbbrev"/>
          </w:rPr>
          <w:t>A2015</w:t>
        </w:r>
        <w:r>
          <w:rPr>
            <w:rStyle w:val="charCitHyperlinkAbbrev"/>
          </w:rPr>
          <w:noBreakHyphen/>
          <w:t>22</w:t>
        </w:r>
      </w:hyperlink>
      <w:r>
        <w:t xml:space="preserve"> s 8</w:t>
      </w:r>
    </w:p>
    <w:p w14:paraId="0DA24A3F" w14:textId="77777777" w:rsidR="00FD297F" w:rsidRDefault="00FD297F" w:rsidP="00FD297F">
      <w:pPr>
        <w:pStyle w:val="AmdtsEntryHd"/>
      </w:pPr>
      <w:r w:rsidRPr="009F3944">
        <w:t>Intervention—cancellation notice</w:t>
      </w:r>
    </w:p>
    <w:p w14:paraId="26070158" w14:textId="7A9DEDDF" w:rsidR="00FD297F" w:rsidRPr="007557E7" w:rsidRDefault="00FD297F" w:rsidP="00FD297F">
      <w:pPr>
        <w:pStyle w:val="AmdtsEntries"/>
      </w:pPr>
      <w:r>
        <w:t>s 352S</w:t>
      </w:r>
      <w:r>
        <w:tab/>
        <w:t xml:space="preserve">ins </w:t>
      </w:r>
      <w:hyperlink r:id="rId1035" w:tooltip="Children and Young People Amendment Act 2015 (No 2)" w:history="1">
        <w:r>
          <w:rPr>
            <w:rStyle w:val="charCitHyperlinkAbbrev"/>
          </w:rPr>
          <w:t>A2015</w:t>
        </w:r>
        <w:r>
          <w:rPr>
            <w:rStyle w:val="charCitHyperlinkAbbrev"/>
          </w:rPr>
          <w:noBreakHyphen/>
          <w:t>22</w:t>
        </w:r>
      </w:hyperlink>
      <w:r>
        <w:t xml:space="preserve"> s 8</w:t>
      </w:r>
    </w:p>
    <w:p w14:paraId="75CB581E" w14:textId="77777777" w:rsidR="00FD297F" w:rsidRDefault="00FD297F" w:rsidP="00FD297F">
      <w:pPr>
        <w:pStyle w:val="AmdtsEntryHd"/>
      </w:pPr>
      <w:r w:rsidRPr="009F3944">
        <w:t>Intervention—guidelines</w:t>
      </w:r>
    </w:p>
    <w:p w14:paraId="15007E39" w14:textId="17BB71B6" w:rsidR="00FD297F" w:rsidRPr="007557E7" w:rsidRDefault="00FD297F" w:rsidP="00FD297F">
      <w:pPr>
        <w:pStyle w:val="AmdtsEntries"/>
      </w:pPr>
      <w:r>
        <w:t>s 352T</w:t>
      </w:r>
      <w:r>
        <w:tab/>
        <w:t xml:space="preserve">ins </w:t>
      </w:r>
      <w:hyperlink r:id="rId1036" w:tooltip="Children and Young People Amendment Act 2015 (No 2)" w:history="1">
        <w:r>
          <w:rPr>
            <w:rStyle w:val="charCitHyperlinkAbbrev"/>
          </w:rPr>
          <w:t>A2015</w:t>
        </w:r>
        <w:r>
          <w:rPr>
            <w:rStyle w:val="charCitHyperlinkAbbrev"/>
          </w:rPr>
          <w:noBreakHyphen/>
          <w:t>22</w:t>
        </w:r>
      </w:hyperlink>
      <w:r>
        <w:t xml:space="preserve"> s 8</w:t>
      </w:r>
    </w:p>
    <w:p w14:paraId="4EF705FB" w14:textId="77777777" w:rsidR="00FD297F" w:rsidRDefault="00FD297F" w:rsidP="00FD297F">
      <w:pPr>
        <w:pStyle w:val="AmdtsEntryHd"/>
      </w:pPr>
      <w:r w:rsidRPr="009F3944">
        <w:t>Approved care and protection organisations—surrendering approval</w:t>
      </w:r>
    </w:p>
    <w:p w14:paraId="75AD4DA4" w14:textId="0D060399" w:rsidR="00FD297F" w:rsidRPr="007557E7" w:rsidRDefault="00FD297F" w:rsidP="00FD297F">
      <w:pPr>
        <w:pStyle w:val="AmdtsEntries"/>
      </w:pPr>
      <w:r>
        <w:t>div 10.4.5 hdg</w:t>
      </w:r>
      <w:r>
        <w:tab/>
        <w:t xml:space="preserve">ins </w:t>
      </w:r>
      <w:hyperlink r:id="rId1037" w:tooltip="Children and Young People Amendment Act 2015 (No 2)" w:history="1">
        <w:r>
          <w:rPr>
            <w:rStyle w:val="charCitHyperlinkAbbrev"/>
          </w:rPr>
          <w:t>A2015</w:t>
        </w:r>
        <w:r>
          <w:rPr>
            <w:rStyle w:val="charCitHyperlinkAbbrev"/>
          </w:rPr>
          <w:noBreakHyphen/>
          <w:t>22</w:t>
        </w:r>
      </w:hyperlink>
      <w:r>
        <w:t xml:space="preserve"> s 8</w:t>
      </w:r>
    </w:p>
    <w:p w14:paraId="14887628" w14:textId="77777777" w:rsidR="00FD297F" w:rsidRDefault="00FD297F" w:rsidP="00FD297F">
      <w:pPr>
        <w:pStyle w:val="AmdtsEntryHd"/>
      </w:pPr>
      <w:r w:rsidRPr="009F3944">
        <w:t>S</w:t>
      </w:r>
      <w:r w:rsidRPr="009F3944">
        <w:rPr>
          <w:lang w:eastAsia="en-AU"/>
        </w:rPr>
        <w:t>urrendering approval</w:t>
      </w:r>
    </w:p>
    <w:p w14:paraId="52298D75" w14:textId="3AC4CC10" w:rsidR="00FD297F" w:rsidRPr="007557E7" w:rsidRDefault="00FD297F" w:rsidP="00FD297F">
      <w:pPr>
        <w:pStyle w:val="AmdtsEntries"/>
      </w:pPr>
      <w:r>
        <w:t>s 352U</w:t>
      </w:r>
      <w:r>
        <w:tab/>
        <w:t xml:space="preserve">ins </w:t>
      </w:r>
      <w:hyperlink r:id="rId1038" w:tooltip="Children and Young People Amendment Act 2015 (No 2)" w:history="1">
        <w:r>
          <w:rPr>
            <w:rStyle w:val="charCitHyperlinkAbbrev"/>
          </w:rPr>
          <w:t>A2015</w:t>
        </w:r>
        <w:r>
          <w:rPr>
            <w:rStyle w:val="charCitHyperlinkAbbrev"/>
          </w:rPr>
          <w:noBreakHyphen/>
          <w:t>22</w:t>
        </w:r>
      </w:hyperlink>
      <w:r>
        <w:t xml:space="preserve"> s 8</w:t>
      </w:r>
    </w:p>
    <w:p w14:paraId="1F24B2CC" w14:textId="77777777" w:rsidR="00FD297F" w:rsidRDefault="00FD297F" w:rsidP="00FD297F">
      <w:pPr>
        <w:pStyle w:val="AmdtsEntryHd"/>
      </w:pPr>
      <w:r w:rsidRPr="009F3944">
        <w:t>Approved care and protection organisations register</w:t>
      </w:r>
    </w:p>
    <w:p w14:paraId="5DEC0829" w14:textId="2AD56698" w:rsidR="00FD297F" w:rsidRPr="007557E7" w:rsidRDefault="00FD297F" w:rsidP="00FD297F">
      <w:pPr>
        <w:pStyle w:val="AmdtsEntries"/>
      </w:pPr>
      <w:r>
        <w:t>div 10.4.6 hdg</w:t>
      </w:r>
      <w:r>
        <w:tab/>
        <w:t xml:space="preserve">ins </w:t>
      </w:r>
      <w:hyperlink r:id="rId1039" w:tooltip="Children and Young People Amendment Act 2015 (No 2)" w:history="1">
        <w:r>
          <w:rPr>
            <w:rStyle w:val="charCitHyperlinkAbbrev"/>
          </w:rPr>
          <w:t>A2015</w:t>
        </w:r>
        <w:r>
          <w:rPr>
            <w:rStyle w:val="charCitHyperlinkAbbrev"/>
          </w:rPr>
          <w:noBreakHyphen/>
          <w:t>22</w:t>
        </w:r>
      </w:hyperlink>
      <w:r>
        <w:t xml:space="preserve"> s 8</w:t>
      </w:r>
    </w:p>
    <w:p w14:paraId="4301F4BF" w14:textId="77777777" w:rsidR="00FD297F" w:rsidRDefault="00FD297F" w:rsidP="00FD297F">
      <w:pPr>
        <w:pStyle w:val="AmdtsEntryHd"/>
      </w:pPr>
      <w:r w:rsidRPr="009F3944">
        <w:t>Approved care and protection organisations register</w:t>
      </w:r>
    </w:p>
    <w:p w14:paraId="3D1713C9" w14:textId="57CD9475" w:rsidR="00FD297F" w:rsidRPr="007557E7" w:rsidRDefault="00FD297F" w:rsidP="00FD297F">
      <w:pPr>
        <w:pStyle w:val="AmdtsEntries"/>
      </w:pPr>
      <w:r>
        <w:t>s 352V</w:t>
      </w:r>
      <w:r>
        <w:tab/>
        <w:t xml:space="preserve">ins </w:t>
      </w:r>
      <w:hyperlink r:id="rId1040" w:tooltip="Children and Young People Amendment Act 2015 (No 2)" w:history="1">
        <w:r>
          <w:rPr>
            <w:rStyle w:val="charCitHyperlinkAbbrev"/>
          </w:rPr>
          <w:t>A2015</w:t>
        </w:r>
        <w:r>
          <w:rPr>
            <w:rStyle w:val="charCitHyperlinkAbbrev"/>
          </w:rPr>
          <w:noBreakHyphen/>
          <w:t>22</w:t>
        </w:r>
      </w:hyperlink>
      <w:r>
        <w:t xml:space="preserve"> s 8</w:t>
      </w:r>
    </w:p>
    <w:p w14:paraId="395EDC0A" w14:textId="77777777" w:rsidR="00FD297F" w:rsidRDefault="00FD297F" w:rsidP="00FD297F">
      <w:pPr>
        <w:pStyle w:val="AmdtsEntryHd"/>
      </w:pPr>
      <w:r>
        <w:t>Definitions—Act</w:t>
      </w:r>
    </w:p>
    <w:p w14:paraId="072C3331" w14:textId="04C53209" w:rsidR="00FD297F" w:rsidRPr="006D6A4E" w:rsidRDefault="00FD297F" w:rsidP="00FD297F">
      <w:pPr>
        <w:pStyle w:val="AmdtsEntries"/>
      </w:pPr>
      <w:r>
        <w:t>s 353</w:t>
      </w:r>
      <w:r>
        <w:tab/>
        <w:t xml:space="preserve">def </w:t>
      </w:r>
      <w:r w:rsidRPr="00167B4E">
        <w:rPr>
          <w:rStyle w:val="charBoldItals"/>
        </w:rPr>
        <w:t>prenatal report</w:t>
      </w:r>
      <w:r>
        <w:t xml:space="preserve"> am </w:t>
      </w:r>
      <w:hyperlink r:id="rId1041" w:tooltip="Statute Law Amendment Act 2015 (No 2)" w:history="1">
        <w:r>
          <w:rPr>
            <w:rStyle w:val="charCitHyperlinkAbbrev"/>
          </w:rPr>
          <w:t>A2015</w:t>
        </w:r>
        <w:r>
          <w:rPr>
            <w:rStyle w:val="charCitHyperlinkAbbrev"/>
          </w:rPr>
          <w:noBreakHyphen/>
          <w:t>50</w:t>
        </w:r>
      </w:hyperlink>
      <w:r>
        <w:t xml:space="preserve"> amdt 3.19</w:t>
      </w:r>
    </w:p>
    <w:p w14:paraId="45B4A42F" w14:textId="1C1D3B78" w:rsidR="00FD297F" w:rsidRPr="006D6A4E" w:rsidRDefault="00FD297F" w:rsidP="00FD297F">
      <w:pPr>
        <w:pStyle w:val="AmdtsEntries"/>
      </w:pPr>
      <w:r>
        <w:tab/>
        <w:t xml:space="preserve">def </w:t>
      </w:r>
      <w:r>
        <w:rPr>
          <w:rStyle w:val="charBoldItals"/>
        </w:rPr>
        <w:t>voluntary</w:t>
      </w:r>
      <w:r w:rsidRPr="00167B4E">
        <w:rPr>
          <w:rStyle w:val="charBoldItals"/>
        </w:rPr>
        <w:t xml:space="preserve"> report</w:t>
      </w:r>
      <w:r>
        <w:t xml:space="preserve"> am </w:t>
      </w:r>
      <w:hyperlink r:id="rId1042" w:tooltip="Statute Law Amendment Act 2015 (No 2)" w:history="1">
        <w:r>
          <w:rPr>
            <w:rStyle w:val="charCitHyperlinkAbbrev"/>
          </w:rPr>
          <w:t>A2015</w:t>
        </w:r>
        <w:r>
          <w:rPr>
            <w:rStyle w:val="charCitHyperlinkAbbrev"/>
          </w:rPr>
          <w:noBreakHyphen/>
          <w:t>50</w:t>
        </w:r>
      </w:hyperlink>
      <w:r>
        <w:t xml:space="preserve"> amdt 3.20</w:t>
      </w:r>
    </w:p>
    <w:p w14:paraId="3E0B808E" w14:textId="77777777" w:rsidR="00FD297F" w:rsidRDefault="00FD297F" w:rsidP="00FD297F">
      <w:pPr>
        <w:pStyle w:val="AmdtsEntryHd"/>
      </w:pPr>
      <w:r>
        <w:t>Voluntary reporting of abuse and neglect</w:t>
      </w:r>
    </w:p>
    <w:p w14:paraId="5A4FAD7D" w14:textId="287F26EA" w:rsidR="00FD297F" w:rsidRPr="007056CB" w:rsidRDefault="00FD297F" w:rsidP="00FD297F">
      <w:pPr>
        <w:pStyle w:val="AmdtsEntries"/>
      </w:pPr>
      <w:r>
        <w:t>s 354</w:t>
      </w:r>
      <w:r>
        <w:tab/>
        <w:t xml:space="preserve">am </w:t>
      </w:r>
      <w:hyperlink r:id="rId104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DBF6F73" w14:textId="77777777" w:rsidR="00FD297F" w:rsidRDefault="00FD297F" w:rsidP="00FD297F">
      <w:pPr>
        <w:pStyle w:val="AmdtsEntryHd"/>
      </w:pPr>
      <w:r>
        <w:t>Offence—mandatory reporting of abuse</w:t>
      </w:r>
    </w:p>
    <w:p w14:paraId="74235CDA" w14:textId="5E985EEF" w:rsidR="00FD297F" w:rsidRPr="007557E7" w:rsidRDefault="00FD297F" w:rsidP="00FD297F">
      <w:pPr>
        <w:pStyle w:val="AmdtsEntries"/>
      </w:pPr>
      <w:r>
        <w:t>s 356</w:t>
      </w:r>
      <w:r>
        <w:tab/>
        <w:t xml:space="preserve">am </w:t>
      </w:r>
      <w:hyperlink r:id="rId1044" w:tooltip="Children and Young People Amendment Act 2010 (No 2)" w:history="1">
        <w:r w:rsidRPr="0069554E">
          <w:rPr>
            <w:rStyle w:val="charCitHyperlinkAbbrev"/>
          </w:rPr>
          <w:t>A2010</w:t>
        </w:r>
        <w:r w:rsidRPr="0069554E">
          <w:rPr>
            <w:rStyle w:val="charCitHyperlinkAbbrev"/>
          </w:rPr>
          <w:noBreakHyphen/>
          <w:t>38</w:t>
        </w:r>
      </w:hyperlink>
      <w:r>
        <w:t xml:space="preserve"> s 6; </w:t>
      </w:r>
      <w:hyperlink r:id="rId104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046" w:tooltip="Children and Young People Amendment Act 2015 (No 3)" w:history="1">
        <w:r>
          <w:rPr>
            <w:rStyle w:val="charCitHyperlinkAbbrev"/>
          </w:rPr>
          <w:t>A2015</w:t>
        </w:r>
        <w:r>
          <w:rPr>
            <w:rStyle w:val="charCitHyperlinkAbbrev"/>
          </w:rPr>
          <w:noBreakHyphen/>
          <w:t>46</w:t>
        </w:r>
      </w:hyperlink>
      <w:r>
        <w:t xml:space="preserve"> s 10, s 11; pars renum R45 LA</w:t>
      </w:r>
      <w:r w:rsidR="00B75888">
        <w:t xml:space="preserve">; </w:t>
      </w:r>
      <w:hyperlink r:id="rId1047" w:tooltip="Royal Commission Criminal Justice Legislation Amendment Act 2019" w:history="1">
        <w:r w:rsidR="00A34B88" w:rsidRPr="00A34B88">
          <w:rPr>
            <w:rStyle w:val="charCitHyperlinkAbbrev"/>
          </w:rPr>
          <w:t>A2019-6</w:t>
        </w:r>
      </w:hyperlink>
      <w:r w:rsidR="00B75888">
        <w:t xml:space="preserve"> ss 4-6; ss and pars renum R70 LA</w:t>
      </w:r>
    </w:p>
    <w:p w14:paraId="0BADFB61" w14:textId="77777777" w:rsidR="00FD297F" w:rsidRDefault="00FD297F" w:rsidP="00FD297F">
      <w:pPr>
        <w:pStyle w:val="AmdtsEntryHd"/>
      </w:pPr>
      <w:r>
        <w:t>Mandatory reporting—exceptions</w:t>
      </w:r>
    </w:p>
    <w:p w14:paraId="2C91662C" w14:textId="1B962A3B" w:rsidR="00FD297F" w:rsidRPr="007056CB" w:rsidRDefault="00FD297F" w:rsidP="00FD297F">
      <w:pPr>
        <w:pStyle w:val="AmdtsEntries"/>
      </w:pPr>
      <w:r>
        <w:t>s 357</w:t>
      </w:r>
      <w:r>
        <w:tab/>
        <w:t xml:space="preserve">am </w:t>
      </w:r>
      <w:hyperlink r:id="rId104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049" w:tooltip="Statute Law Amendment Act 2015 (No 2)" w:history="1">
        <w:r>
          <w:rPr>
            <w:rStyle w:val="charCitHyperlinkAbbrev"/>
          </w:rPr>
          <w:t>A2015</w:t>
        </w:r>
        <w:r>
          <w:rPr>
            <w:rStyle w:val="charCitHyperlinkAbbrev"/>
          </w:rPr>
          <w:noBreakHyphen/>
          <w:t>50</w:t>
        </w:r>
      </w:hyperlink>
      <w:r>
        <w:t xml:space="preserve"> amdt 3.21</w:t>
      </w:r>
    </w:p>
    <w:p w14:paraId="610966B9" w14:textId="77777777" w:rsidR="00FD297F" w:rsidRDefault="00FD297F" w:rsidP="00FD297F">
      <w:pPr>
        <w:pStyle w:val="AmdtsEntryHd"/>
      </w:pPr>
      <w:r>
        <w:t>Reports made to public advocate</w:t>
      </w:r>
    </w:p>
    <w:p w14:paraId="40B69EA6" w14:textId="046FC9E4" w:rsidR="00FD297F" w:rsidRPr="007056CB" w:rsidRDefault="00FD297F" w:rsidP="00FD297F">
      <w:pPr>
        <w:pStyle w:val="AmdtsEntries"/>
      </w:pPr>
      <w:r>
        <w:t>s 359</w:t>
      </w:r>
      <w:r>
        <w:tab/>
        <w:t xml:space="preserve">am </w:t>
      </w:r>
      <w:hyperlink r:id="rId105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051" w:tooltip="Protection of Rights (Services) Legislation Amendment Act 2016 (No 2)" w:history="1">
        <w:r>
          <w:rPr>
            <w:rStyle w:val="charCitHyperlinkAbbrev"/>
          </w:rPr>
          <w:t>A2016</w:t>
        </w:r>
        <w:r>
          <w:rPr>
            <w:rStyle w:val="charCitHyperlinkAbbrev"/>
          </w:rPr>
          <w:noBreakHyphen/>
          <w:t>13</w:t>
        </w:r>
      </w:hyperlink>
      <w:r>
        <w:t xml:space="preserve"> amdt 1.21</w:t>
      </w:r>
    </w:p>
    <w:p w14:paraId="38F11F2C" w14:textId="77777777" w:rsidR="00FD297F" w:rsidRDefault="00FD297F" w:rsidP="00FD297F">
      <w:pPr>
        <w:pStyle w:val="AmdtsEntryHd"/>
      </w:pPr>
      <w:r>
        <w:lastRenderedPageBreak/>
        <w:t>Director</w:t>
      </w:r>
      <w:r>
        <w:noBreakHyphen/>
        <w:t>general to act on child concern report</w:t>
      </w:r>
    </w:p>
    <w:p w14:paraId="15459ECC" w14:textId="4FA0F3A3" w:rsidR="00FD297F" w:rsidRPr="007056CB" w:rsidRDefault="00FD297F" w:rsidP="00531B72">
      <w:pPr>
        <w:pStyle w:val="AmdtsEntries"/>
        <w:keepNext/>
      </w:pPr>
      <w:r>
        <w:t>s 360 hdg</w:t>
      </w:r>
      <w:r>
        <w:tab/>
        <w:t xml:space="preserve">am </w:t>
      </w:r>
      <w:hyperlink r:id="rId105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AE9BA59" w14:textId="6CAF9CD0" w:rsidR="00FD297F" w:rsidRPr="007056CB" w:rsidRDefault="00FD297F" w:rsidP="00FD297F">
      <w:pPr>
        <w:pStyle w:val="AmdtsEntries"/>
      </w:pPr>
      <w:r>
        <w:t>s 360</w:t>
      </w:r>
      <w:r>
        <w:tab/>
        <w:t xml:space="preserve">am </w:t>
      </w:r>
      <w:hyperlink r:id="rId105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39EB1AF" w14:textId="77777777" w:rsidR="00FD297F" w:rsidRDefault="00FD297F" w:rsidP="00FD297F">
      <w:pPr>
        <w:pStyle w:val="AmdtsEntryHd"/>
      </w:pPr>
      <w:r>
        <w:t>Director</w:t>
      </w:r>
      <w:r>
        <w:noBreakHyphen/>
        <w:t>general action on child protection report</w:t>
      </w:r>
    </w:p>
    <w:p w14:paraId="5A13801B" w14:textId="281FC748" w:rsidR="00FD297F" w:rsidRPr="007056CB" w:rsidRDefault="00FD297F" w:rsidP="00FD297F">
      <w:pPr>
        <w:pStyle w:val="AmdtsEntries"/>
      </w:pPr>
      <w:r>
        <w:t>s 361 hdg</w:t>
      </w:r>
      <w:r>
        <w:tab/>
        <w:t xml:space="preserve">am </w:t>
      </w:r>
      <w:hyperlink r:id="rId105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9267D7A" w14:textId="63DC89B0" w:rsidR="00FD297F" w:rsidRPr="007056CB" w:rsidRDefault="00FD297F" w:rsidP="00FD297F">
      <w:pPr>
        <w:pStyle w:val="AmdtsEntries"/>
      </w:pPr>
      <w:r>
        <w:t>s 361</w:t>
      </w:r>
      <w:r>
        <w:tab/>
        <w:t xml:space="preserve">am </w:t>
      </w:r>
      <w:hyperlink r:id="rId105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r w:rsidR="00F37BC1">
        <w:t xml:space="preserve">; </w:t>
      </w:r>
      <w:hyperlink r:id="rId1056" w:tooltip="Children and Young People Amendment Act 2018" w:history="1">
        <w:r w:rsidR="00F37BC1">
          <w:rPr>
            <w:rStyle w:val="charCitHyperlinkAbbrev"/>
          </w:rPr>
          <w:t>A2018</w:t>
        </w:r>
        <w:r w:rsidR="00F37BC1">
          <w:rPr>
            <w:rStyle w:val="charCitHyperlinkAbbrev"/>
          </w:rPr>
          <w:noBreakHyphen/>
          <w:t>24</w:t>
        </w:r>
      </w:hyperlink>
      <w:r w:rsidR="00F37BC1">
        <w:t xml:space="preserve"> s 7, s 8</w:t>
      </w:r>
    </w:p>
    <w:p w14:paraId="14A879DB" w14:textId="77777777" w:rsidR="00FD297F" w:rsidRDefault="00FD297F" w:rsidP="00FD297F">
      <w:pPr>
        <w:pStyle w:val="AmdtsEntryHd"/>
      </w:pPr>
      <w:r>
        <w:t>Prenatal reporting—anticipated abuse and neglect</w:t>
      </w:r>
    </w:p>
    <w:p w14:paraId="1E577371" w14:textId="1E9B0FB6" w:rsidR="00FD297F" w:rsidRPr="007056CB" w:rsidRDefault="00FD297F" w:rsidP="00FD297F">
      <w:pPr>
        <w:pStyle w:val="AmdtsEntries"/>
      </w:pPr>
      <w:r>
        <w:t>s 362</w:t>
      </w:r>
      <w:r>
        <w:tab/>
        <w:t xml:space="preserve">am </w:t>
      </w:r>
      <w:hyperlink r:id="rId105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BF48853" w14:textId="77777777" w:rsidR="00FD297F" w:rsidRPr="00EC0D30" w:rsidRDefault="00FD297F" w:rsidP="00FD297F">
      <w:pPr>
        <w:pStyle w:val="AmdtsEntryHd"/>
        <w:rPr>
          <w:rFonts w:cs="Arial"/>
        </w:rPr>
      </w:pPr>
      <w:r w:rsidRPr="00EC0D30">
        <w:rPr>
          <w:rFonts w:cs="Arial"/>
        </w:rPr>
        <w:t>Prenatal report information is sensitive information</w:t>
      </w:r>
    </w:p>
    <w:p w14:paraId="0F1E9C91" w14:textId="1F41FD6A" w:rsidR="00FD297F" w:rsidRPr="00EC0D30" w:rsidRDefault="00FD297F" w:rsidP="00FD297F">
      <w:pPr>
        <w:pStyle w:val="AmdtsEntries"/>
        <w:rPr>
          <w:rFonts w:cs="Arial"/>
        </w:rPr>
      </w:pPr>
      <w:r w:rsidRPr="00EC0D30">
        <w:rPr>
          <w:rFonts w:cs="Arial"/>
        </w:rPr>
        <w:t>s 365</w:t>
      </w:r>
      <w:r w:rsidRPr="00EC0D30">
        <w:rPr>
          <w:rFonts w:cs="Arial"/>
        </w:rPr>
        <w:tab/>
        <w:t xml:space="preserve">am </w:t>
      </w:r>
      <w:hyperlink r:id="rId1058"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4</w:t>
      </w:r>
      <w:r>
        <w:rPr>
          <w:rFonts w:cs="Arial"/>
        </w:rPr>
        <w:t xml:space="preserve">; </w:t>
      </w:r>
      <w:hyperlink r:id="rId1059"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246913EF" w14:textId="77777777" w:rsidR="00FD297F" w:rsidRDefault="00FD297F" w:rsidP="00FD297F">
      <w:pPr>
        <w:pStyle w:val="AmdtsEntryHd"/>
      </w:pPr>
      <w:r>
        <w:t xml:space="preserve">What is a </w:t>
      </w:r>
      <w:r w:rsidRPr="00D72DD6">
        <w:rPr>
          <w:rStyle w:val="charItals"/>
        </w:rPr>
        <w:t>care and protection appraisal</w:t>
      </w:r>
      <w:r>
        <w:t>?</w:t>
      </w:r>
    </w:p>
    <w:p w14:paraId="6E2E8692" w14:textId="41A37B50" w:rsidR="00FD297F" w:rsidRPr="007056CB" w:rsidRDefault="00FD297F" w:rsidP="00FD297F">
      <w:pPr>
        <w:pStyle w:val="AmdtsEntries"/>
      </w:pPr>
      <w:r>
        <w:t>s 366</w:t>
      </w:r>
      <w:r>
        <w:tab/>
        <w:t xml:space="preserve">am </w:t>
      </w:r>
      <w:hyperlink r:id="rId106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9ED8B93" w14:textId="77777777" w:rsidR="00C02121" w:rsidRDefault="00C02121" w:rsidP="00FD297F">
      <w:pPr>
        <w:pStyle w:val="AmdtsEntryHd"/>
      </w:pPr>
      <w:r w:rsidRPr="00C76309">
        <w:t>Appraisal by director-general</w:t>
      </w:r>
    </w:p>
    <w:p w14:paraId="791035AE" w14:textId="37BE818E" w:rsidR="00C02121" w:rsidRPr="00C02121" w:rsidRDefault="00C02121" w:rsidP="00C02121">
      <w:pPr>
        <w:pStyle w:val="AmdtsEntries"/>
      </w:pPr>
      <w:r>
        <w:t>div 11.2.2 hdg</w:t>
      </w:r>
      <w:r>
        <w:tab/>
        <w:t xml:space="preserve">sub </w:t>
      </w:r>
      <w:hyperlink r:id="rId1061" w:tooltip="Children and Young People Amendment Act 2018" w:history="1">
        <w:r>
          <w:rPr>
            <w:rStyle w:val="charCitHyperlinkAbbrev"/>
          </w:rPr>
          <w:t>A2018</w:t>
        </w:r>
        <w:r>
          <w:rPr>
            <w:rStyle w:val="charCitHyperlinkAbbrev"/>
          </w:rPr>
          <w:noBreakHyphen/>
          <w:t>24</w:t>
        </w:r>
      </w:hyperlink>
      <w:r>
        <w:t xml:space="preserve"> s 9</w:t>
      </w:r>
    </w:p>
    <w:p w14:paraId="7DE845A6" w14:textId="77777777" w:rsidR="00FD297F" w:rsidRDefault="003F6906" w:rsidP="00FD297F">
      <w:pPr>
        <w:pStyle w:val="AmdtsEntryHd"/>
      </w:pPr>
      <w:r w:rsidRPr="00C76309">
        <w:t>Care and protection appraisal—power to carry out</w:t>
      </w:r>
    </w:p>
    <w:p w14:paraId="52C4F1CE" w14:textId="31AC3C96" w:rsidR="00FD297F" w:rsidRDefault="00FD297F" w:rsidP="00FD297F">
      <w:pPr>
        <w:pStyle w:val="AmdtsEntries"/>
      </w:pPr>
      <w:r>
        <w:t>s 368</w:t>
      </w:r>
      <w:r>
        <w:tab/>
        <w:t xml:space="preserve">am </w:t>
      </w:r>
      <w:hyperlink r:id="rId106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063" w:tooltip="Statute Law Amendment Act 2013 (No 2)" w:history="1">
        <w:r>
          <w:rPr>
            <w:rStyle w:val="charCitHyperlinkAbbrev"/>
          </w:rPr>
          <w:t>A2013</w:t>
        </w:r>
        <w:r>
          <w:rPr>
            <w:rStyle w:val="charCitHyperlinkAbbrev"/>
          </w:rPr>
          <w:noBreakHyphen/>
          <w:t>44</w:t>
        </w:r>
      </w:hyperlink>
      <w:r>
        <w:t xml:space="preserve"> amdt 3.19</w:t>
      </w:r>
    </w:p>
    <w:p w14:paraId="687D5974" w14:textId="379D255A" w:rsidR="003F6906" w:rsidRPr="007056CB" w:rsidRDefault="003F6906" w:rsidP="00FD297F">
      <w:pPr>
        <w:pStyle w:val="AmdtsEntries"/>
      </w:pPr>
      <w:r>
        <w:tab/>
        <w:t xml:space="preserve">sub </w:t>
      </w:r>
      <w:hyperlink r:id="rId1064" w:tooltip="Children and Young People Amendment Act 2018" w:history="1">
        <w:r>
          <w:rPr>
            <w:rStyle w:val="charCitHyperlinkAbbrev"/>
          </w:rPr>
          <w:t>A2018</w:t>
        </w:r>
        <w:r>
          <w:rPr>
            <w:rStyle w:val="charCitHyperlinkAbbrev"/>
          </w:rPr>
          <w:noBreakHyphen/>
          <w:t>24</w:t>
        </w:r>
      </w:hyperlink>
      <w:r>
        <w:t xml:space="preserve"> s 10</w:t>
      </w:r>
    </w:p>
    <w:p w14:paraId="2BDDAD61" w14:textId="77777777" w:rsidR="00FD297F" w:rsidRDefault="003F6906" w:rsidP="00FD297F">
      <w:pPr>
        <w:pStyle w:val="AmdtsEntryHd"/>
      </w:pPr>
      <w:r w:rsidRPr="00C76309">
        <w:t>Care and protection appraisal—obtaining agreement etc</w:t>
      </w:r>
    </w:p>
    <w:p w14:paraId="72512DD7" w14:textId="22AEC5E3" w:rsidR="00FD297F" w:rsidRPr="007056CB" w:rsidRDefault="00FD297F" w:rsidP="00FD297F">
      <w:pPr>
        <w:pStyle w:val="AmdtsEntries"/>
      </w:pPr>
      <w:r>
        <w:t>s 369</w:t>
      </w:r>
      <w:r>
        <w:tab/>
        <w:t xml:space="preserve">am </w:t>
      </w:r>
      <w:hyperlink r:id="rId106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F587583" w14:textId="25EA674A" w:rsidR="003F6906" w:rsidRPr="007056CB" w:rsidRDefault="003F6906" w:rsidP="003F6906">
      <w:pPr>
        <w:pStyle w:val="AmdtsEntries"/>
      </w:pPr>
      <w:r>
        <w:tab/>
        <w:t xml:space="preserve">sub </w:t>
      </w:r>
      <w:hyperlink r:id="rId1066" w:tooltip="Children and Young People Amendment Act 2018" w:history="1">
        <w:r>
          <w:rPr>
            <w:rStyle w:val="charCitHyperlinkAbbrev"/>
          </w:rPr>
          <w:t>A2018</w:t>
        </w:r>
        <w:r>
          <w:rPr>
            <w:rStyle w:val="charCitHyperlinkAbbrev"/>
          </w:rPr>
          <w:noBreakHyphen/>
          <w:t>24</w:t>
        </w:r>
      </w:hyperlink>
      <w:r>
        <w:t xml:space="preserve"> s 10</w:t>
      </w:r>
    </w:p>
    <w:p w14:paraId="6FA0E559" w14:textId="77777777" w:rsidR="00FD297F" w:rsidRDefault="003F6906" w:rsidP="00FD297F">
      <w:pPr>
        <w:pStyle w:val="AmdtsEntryHd"/>
      </w:pPr>
      <w:r w:rsidRPr="00C76309">
        <w:t>Care and protection appraisal—obtaining agreement not in best interests of child or young person etc</w:t>
      </w:r>
    </w:p>
    <w:p w14:paraId="0A8B8178" w14:textId="2C8942D9" w:rsidR="00FD297F" w:rsidRPr="007056CB" w:rsidRDefault="00FD297F" w:rsidP="00FD297F">
      <w:pPr>
        <w:pStyle w:val="AmdtsEntries"/>
      </w:pPr>
      <w:r>
        <w:t>s 370</w:t>
      </w:r>
      <w:r>
        <w:tab/>
        <w:t xml:space="preserve">am </w:t>
      </w:r>
      <w:hyperlink r:id="rId106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4F28F12" w14:textId="28D644D1" w:rsidR="003F6906" w:rsidRPr="007056CB" w:rsidRDefault="003F6906" w:rsidP="003F6906">
      <w:pPr>
        <w:pStyle w:val="AmdtsEntries"/>
      </w:pPr>
      <w:r>
        <w:tab/>
        <w:t xml:space="preserve">sub </w:t>
      </w:r>
      <w:hyperlink r:id="rId1068" w:tooltip="Children and Young People Amendment Act 2018" w:history="1">
        <w:r>
          <w:rPr>
            <w:rStyle w:val="charCitHyperlinkAbbrev"/>
          </w:rPr>
          <w:t>A2018</w:t>
        </w:r>
        <w:r>
          <w:rPr>
            <w:rStyle w:val="charCitHyperlinkAbbrev"/>
          </w:rPr>
          <w:noBreakHyphen/>
          <w:t>24</w:t>
        </w:r>
      </w:hyperlink>
      <w:r>
        <w:t xml:space="preserve"> s 10</w:t>
      </w:r>
    </w:p>
    <w:p w14:paraId="08675B0B" w14:textId="77777777" w:rsidR="00FD297F" w:rsidRDefault="003F6906" w:rsidP="00FD297F">
      <w:pPr>
        <w:pStyle w:val="AmdtsEntryHd"/>
      </w:pPr>
      <w:r w:rsidRPr="00C76309">
        <w:rPr>
          <w:lang w:eastAsia="en-AU"/>
        </w:rPr>
        <w:t>Care and protection appraisal—visual examination and interview</w:t>
      </w:r>
    </w:p>
    <w:p w14:paraId="001C5CA3" w14:textId="3F1AD26E" w:rsidR="00FD297F" w:rsidRPr="007056CB" w:rsidRDefault="00FD297F" w:rsidP="00FD297F">
      <w:pPr>
        <w:pStyle w:val="AmdtsEntries"/>
      </w:pPr>
      <w:r>
        <w:t>s 371</w:t>
      </w:r>
      <w:r>
        <w:tab/>
        <w:t xml:space="preserve">am </w:t>
      </w:r>
      <w:hyperlink r:id="rId106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5B1A9010" w14:textId="03078AE6" w:rsidR="003F6906" w:rsidRPr="007056CB" w:rsidRDefault="003F6906" w:rsidP="003F6906">
      <w:pPr>
        <w:pStyle w:val="AmdtsEntries"/>
      </w:pPr>
      <w:r>
        <w:tab/>
        <w:t xml:space="preserve">sub </w:t>
      </w:r>
      <w:hyperlink r:id="rId1070" w:tooltip="Children and Young People Amendment Act 2018" w:history="1">
        <w:r>
          <w:rPr>
            <w:rStyle w:val="charCitHyperlinkAbbrev"/>
          </w:rPr>
          <w:t>A2018</w:t>
        </w:r>
        <w:r>
          <w:rPr>
            <w:rStyle w:val="charCitHyperlinkAbbrev"/>
          </w:rPr>
          <w:noBreakHyphen/>
          <w:t>24</w:t>
        </w:r>
      </w:hyperlink>
      <w:r>
        <w:t xml:space="preserve"> s 10</w:t>
      </w:r>
    </w:p>
    <w:p w14:paraId="25158E28" w14:textId="77777777" w:rsidR="00FD297F" w:rsidRDefault="00FD297F" w:rsidP="00FD297F">
      <w:pPr>
        <w:pStyle w:val="AmdtsEntryHd"/>
      </w:pPr>
      <w:r>
        <w:t>Appraisal orders</w:t>
      </w:r>
    </w:p>
    <w:p w14:paraId="46FB5C50" w14:textId="5368513A" w:rsidR="00FD297F" w:rsidRPr="007056CB" w:rsidRDefault="00FD297F" w:rsidP="00FD297F">
      <w:pPr>
        <w:pStyle w:val="AmdtsEntries"/>
      </w:pPr>
      <w:r>
        <w:t>div 11.2.3 hdg</w:t>
      </w:r>
      <w:r>
        <w:tab/>
        <w:t xml:space="preserve">note am </w:t>
      </w:r>
      <w:hyperlink r:id="rId107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411435A" w14:textId="77777777" w:rsidR="00FD297F" w:rsidRDefault="00FD297F" w:rsidP="00FD297F">
      <w:pPr>
        <w:pStyle w:val="AmdtsEntryHd"/>
      </w:pPr>
      <w:r>
        <w:t xml:space="preserve">What is an </w:t>
      </w:r>
      <w:r w:rsidRPr="00D72DD6">
        <w:rPr>
          <w:rStyle w:val="charItals"/>
        </w:rPr>
        <w:t>appraisal order</w:t>
      </w:r>
      <w:r>
        <w:t>?</w:t>
      </w:r>
    </w:p>
    <w:p w14:paraId="1551A8D1" w14:textId="6400F656" w:rsidR="00FD297F" w:rsidRPr="007056CB" w:rsidRDefault="00FD297F" w:rsidP="00FD297F">
      <w:pPr>
        <w:pStyle w:val="AmdtsEntries"/>
      </w:pPr>
      <w:r>
        <w:t>s 372</w:t>
      </w:r>
      <w:r>
        <w:tab/>
        <w:t xml:space="preserve">am </w:t>
      </w:r>
      <w:hyperlink r:id="rId107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8C61A96" w14:textId="77777777" w:rsidR="00FD297F" w:rsidRDefault="00FD297F" w:rsidP="00FD297F">
      <w:pPr>
        <w:pStyle w:val="AmdtsEntryHd"/>
      </w:pPr>
      <w:r>
        <w:t xml:space="preserve">What is a </w:t>
      </w:r>
      <w:r w:rsidRPr="00D72DD6">
        <w:rPr>
          <w:rStyle w:val="charItals"/>
        </w:rPr>
        <w:t>temporary parental responsibility provision</w:t>
      </w:r>
      <w:r>
        <w:t>?</w:t>
      </w:r>
    </w:p>
    <w:p w14:paraId="62F6E354" w14:textId="13F7310A" w:rsidR="00FD297F" w:rsidRPr="007056CB" w:rsidRDefault="00FD297F" w:rsidP="00FD297F">
      <w:pPr>
        <w:pStyle w:val="AmdtsEntries"/>
      </w:pPr>
      <w:r>
        <w:t>s 373</w:t>
      </w:r>
      <w:r>
        <w:tab/>
        <w:t xml:space="preserve">am </w:t>
      </w:r>
      <w:hyperlink r:id="rId107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47BEAA7" w14:textId="77777777" w:rsidR="00FD297F" w:rsidRDefault="00FD297F" w:rsidP="00FD297F">
      <w:pPr>
        <w:pStyle w:val="AmdtsEntryHd"/>
      </w:pPr>
      <w:r>
        <w:t>Appraisal orders—application by director</w:t>
      </w:r>
      <w:r>
        <w:noBreakHyphen/>
        <w:t>general</w:t>
      </w:r>
    </w:p>
    <w:p w14:paraId="10E5DA0B" w14:textId="0D210069" w:rsidR="00FD297F" w:rsidRPr="007056CB" w:rsidRDefault="00FD297F" w:rsidP="00FD297F">
      <w:pPr>
        <w:pStyle w:val="AmdtsEntries"/>
      </w:pPr>
      <w:r>
        <w:t>s 376 hdg</w:t>
      </w:r>
      <w:r>
        <w:tab/>
        <w:t xml:space="preserve">am </w:t>
      </w:r>
      <w:hyperlink r:id="rId107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CEA9583" w14:textId="5BCFF66B" w:rsidR="00FD297F" w:rsidRPr="007056CB" w:rsidRDefault="00FD297F" w:rsidP="00FD297F">
      <w:pPr>
        <w:pStyle w:val="AmdtsEntries"/>
      </w:pPr>
      <w:r>
        <w:t>s 376</w:t>
      </w:r>
      <w:r>
        <w:tab/>
        <w:t xml:space="preserve">am </w:t>
      </w:r>
      <w:hyperlink r:id="rId107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3F6906">
        <w:t xml:space="preserve">; </w:t>
      </w:r>
      <w:hyperlink r:id="rId1076" w:tooltip="Children and Young People Amendment Act 2018" w:history="1">
        <w:r w:rsidR="003F6906">
          <w:rPr>
            <w:rStyle w:val="charCitHyperlinkAbbrev"/>
          </w:rPr>
          <w:t>A2018</w:t>
        </w:r>
        <w:r w:rsidR="003F6906">
          <w:rPr>
            <w:rStyle w:val="charCitHyperlinkAbbrev"/>
          </w:rPr>
          <w:noBreakHyphen/>
          <w:t>24</w:t>
        </w:r>
      </w:hyperlink>
      <w:r w:rsidR="003F6906">
        <w:t xml:space="preserve"> s 11</w:t>
      </w:r>
    </w:p>
    <w:p w14:paraId="2E76A14D" w14:textId="77777777" w:rsidR="00FD297F" w:rsidRDefault="00FD297F" w:rsidP="00FD297F">
      <w:pPr>
        <w:pStyle w:val="AmdtsEntryHd"/>
      </w:pPr>
      <w:r>
        <w:t>Appraisal orders—who must be given application</w:t>
      </w:r>
    </w:p>
    <w:p w14:paraId="1816D13B" w14:textId="542D5CF5" w:rsidR="00FD297F" w:rsidRPr="007056CB" w:rsidRDefault="00FD297F" w:rsidP="00FD297F">
      <w:pPr>
        <w:pStyle w:val="AmdtsEntries"/>
      </w:pPr>
      <w:r>
        <w:t>s 379</w:t>
      </w:r>
      <w:r>
        <w:tab/>
        <w:t xml:space="preserve">am </w:t>
      </w:r>
      <w:hyperlink r:id="rId107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E657822" w14:textId="77777777" w:rsidR="003F6906" w:rsidRDefault="003F6906" w:rsidP="00FD297F">
      <w:pPr>
        <w:pStyle w:val="AmdtsEntryHd"/>
      </w:pPr>
      <w:r>
        <w:lastRenderedPageBreak/>
        <w:t>Appraisal orders—criteria for making</w:t>
      </w:r>
    </w:p>
    <w:p w14:paraId="55BE96ED" w14:textId="6B540708" w:rsidR="003F6906" w:rsidRPr="003F6906" w:rsidRDefault="003F6906" w:rsidP="003F6906">
      <w:pPr>
        <w:pStyle w:val="AmdtsEntries"/>
      </w:pPr>
      <w:r>
        <w:t>s 382</w:t>
      </w:r>
      <w:r>
        <w:tab/>
        <w:t xml:space="preserve">am </w:t>
      </w:r>
      <w:hyperlink r:id="rId1078" w:tooltip="Children and Young People Amendment Act 2018" w:history="1">
        <w:r w:rsidR="00434A33">
          <w:rPr>
            <w:rStyle w:val="charCitHyperlinkAbbrev"/>
          </w:rPr>
          <w:t>A2018</w:t>
        </w:r>
        <w:r w:rsidR="00434A33">
          <w:rPr>
            <w:rStyle w:val="charCitHyperlinkAbbrev"/>
          </w:rPr>
          <w:noBreakHyphen/>
          <w:t>24</w:t>
        </w:r>
      </w:hyperlink>
      <w:r>
        <w:t xml:space="preserve"> s 12</w:t>
      </w:r>
    </w:p>
    <w:p w14:paraId="0BB0F57E" w14:textId="77777777" w:rsidR="00FD297F" w:rsidRDefault="00FD297F" w:rsidP="00FD297F">
      <w:pPr>
        <w:pStyle w:val="AmdtsEntryHd"/>
      </w:pPr>
      <w:r>
        <w:t>Appraisal orders—different provisions and requirements</w:t>
      </w:r>
    </w:p>
    <w:p w14:paraId="1EC68BC3" w14:textId="119EAA8E" w:rsidR="00FD297F" w:rsidRPr="007056CB" w:rsidRDefault="00FD297F" w:rsidP="00FD297F">
      <w:pPr>
        <w:pStyle w:val="AmdtsEntries"/>
      </w:pPr>
      <w:r>
        <w:t>s 383</w:t>
      </w:r>
      <w:r>
        <w:tab/>
        <w:t xml:space="preserve">am </w:t>
      </w:r>
      <w:hyperlink r:id="rId107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1EC7907" w14:textId="77777777" w:rsidR="00657776" w:rsidRDefault="00657776" w:rsidP="00FD297F">
      <w:pPr>
        <w:pStyle w:val="AmdtsEntryHd"/>
      </w:pPr>
      <w:r>
        <w:t>Appraisal orders—length</w:t>
      </w:r>
    </w:p>
    <w:p w14:paraId="27EBDC6F" w14:textId="52F24723" w:rsidR="00657776" w:rsidRDefault="00657776" w:rsidP="00657776">
      <w:pPr>
        <w:pStyle w:val="AmdtsEntries"/>
      </w:pPr>
      <w:r>
        <w:t>s 384</w:t>
      </w:r>
      <w:r>
        <w:tab/>
        <w:t xml:space="preserve">am </w:t>
      </w:r>
      <w:hyperlink r:id="rId1080" w:anchor="history" w:tooltip="COVID-19 Emergency Response Act 2020" w:history="1">
        <w:r w:rsidRPr="00C40603">
          <w:rPr>
            <w:rStyle w:val="charCitHyperlinkAbbrev"/>
          </w:rPr>
          <w:t>A2020-11</w:t>
        </w:r>
      </w:hyperlink>
      <w:r>
        <w:t xml:space="preserve"> amdt 1.9</w:t>
      </w:r>
      <w:r w:rsidR="0009688C">
        <w:t xml:space="preserve">; </w:t>
      </w:r>
      <w:hyperlink r:id="rId1081" w:tooltip="COVID-19 Emergency Response Legislation Amendment Act 2020" w:history="1">
        <w:r w:rsidR="0009688C">
          <w:rPr>
            <w:rStyle w:val="Hyperlink"/>
            <w:u w:val="none"/>
          </w:rPr>
          <w:t>A2020</w:t>
        </w:r>
        <w:r w:rsidR="0009688C">
          <w:rPr>
            <w:rStyle w:val="Hyperlink"/>
            <w:u w:val="none"/>
          </w:rPr>
          <w:noBreakHyphen/>
          <w:t>14</w:t>
        </w:r>
      </w:hyperlink>
      <w:r w:rsidR="0009688C">
        <w:t xml:space="preserve"> amdt</w:t>
      </w:r>
      <w:r w:rsidR="00AF1789">
        <w:t>s 1.19-</w:t>
      </w:r>
      <w:r w:rsidR="0009688C">
        <w:t>1.21</w:t>
      </w:r>
    </w:p>
    <w:p w14:paraId="1E744E77" w14:textId="77777777" w:rsidR="008F6C1E" w:rsidRPr="008F6C1E" w:rsidRDefault="008F6C1E" w:rsidP="00657776">
      <w:pPr>
        <w:pStyle w:val="AmdtsEntries"/>
        <w:rPr>
          <w:u w:val="single"/>
        </w:rPr>
      </w:pPr>
      <w:r>
        <w:tab/>
      </w:r>
      <w:r>
        <w:rPr>
          <w:u w:val="single"/>
        </w:rPr>
        <w:t>(3)-(</w:t>
      </w:r>
      <w:r w:rsidR="00D81636">
        <w:rPr>
          <w:u w:val="single"/>
        </w:rPr>
        <w:t>5</w:t>
      </w:r>
      <w:r>
        <w:rPr>
          <w:u w:val="single"/>
        </w:rPr>
        <w:t xml:space="preserve">) exp </w:t>
      </w:r>
      <w:r w:rsidR="00C75DA3" w:rsidRPr="0009688C">
        <w:rPr>
          <w:u w:val="single"/>
        </w:rPr>
        <w:t xml:space="preserve">at the end of a </w:t>
      </w:r>
      <w:r w:rsidR="00C75DA3">
        <w:rPr>
          <w:u w:val="single"/>
        </w:rPr>
        <w:t>6-month</w:t>
      </w:r>
      <w:r w:rsidR="00C75DA3" w:rsidRPr="0009688C">
        <w:rPr>
          <w:u w:val="single"/>
        </w:rPr>
        <w:t xml:space="preserve"> period during which no COVID-19 emergency has been in force</w:t>
      </w:r>
      <w:r w:rsidR="00D73338">
        <w:rPr>
          <w:u w:val="single"/>
        </w:rPr>
        <w:t xml:space="preserve"> (s 384 (5))</w:t>
      </w:r>
    </w:p>
    <w:p w14:paraId="6EF2F149" w14:textId="77777777" w:rsidR="00FD297F" w:rsidRDefault="00FD297F" w:rsidP="00FD297F">
      <w:pPr>
        <w:pStyle w:val="AmdtsEntryHd"/>
      </w:pPr>
      <w:r>
        <w:t>Appraisal orders—extension application</w:t>
      </w:r>
    </w:p>
    <w:p w14:paraId="791F775A" w14:textId="339FE102" w:rsidR="00FD297F" w:rsidRPr="007056CB" w:rsidRDefault="00FD297F" w:rsidP="00FD297F">
      <w:pPr>
        <w:pStyle w:val="AmdtsEntries"/>
      </w:pPr>
      <w:r>
        <w:t>s 385</w:t>
      </w:r>
      <w:r>
        <w:tab/>
        <w:t xml:space="preserve">am </w:t>
      </w:r>
      <w:hyperlink r:id="rId108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7329F05" w14:textId="77777777" w:rsidR="00FD297F" w:rsidRDefault="00FD297F" w:rsidP="00FD297F">
      <w:pPr>
        <w:pStyle w:val="AmdtsEntryHd"/>
      </w:pPr>
      <w:r>
        <w:t>Appraisal orders—who must be given extension application?</w:t>
      </w:r>
    </w:p>
    <w:p w14:paraId="7C0B6F3C" w14:textId="1787D4A8" w:rsidR="00FD297F" w:rsidRPr="007056CB" w:rsidRDefault="00FD297F" w:rsidP="00FD297F">
      <w:pPr>
        <w:pStyle w:val="AmdtsEntries"/>
      </w:pPr>
      <w:r>
        <w:t>s 386</w:t>
      </w:r>
      <w:r>
        <w:tab/>
        <w:t xml:space="preserve">am </w:t>
      </w:r>
      <w:hyperlink r:id="rId108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DB74AA1" w14:textId="77777777" w:rsidR="00FD297F" w:rsidRDefault="00FD297F" w:rsidP="00FD297F">
      <w:pPr>
        <w:pStyle w:val="AmdtsEntryHd"/>
      </w:pPr>
      <w:r>
        <w:t>Registered family group conference agreement—application</w:t>
      </w:r>
    </w:p>
    <w:p w14:paraId="5BB6E9D0" w14:textId="50F5FD15" w:rsidR="00FD297F" w:rsidRPr="007056CB" w:rsidRDefault="00FD297F" w:rsidP="00FD297F">
      <w:pPr>
        <w:pStyle w:val="AmdtsEntries"/>
      </w:pPr>
      <w:r>
        <w:t>s 390</w:t>
      </w:r>
      <w:r>
        <w:tab/>
        <w:t xml:space="preserve">am </w:t>
      </w:r>
      <w:hyperlink r:id="rId108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334BCE9" w14:textId="77777777" w:rsidR="00FD297F" w:rsidRDefault="00FD297F" w:rsidP="00FD297F">
      <w:pPr>
        <w:pStyle w:val="AmdtsEntryHd"/>
      </w:pPr>
      <w:r>
        <w:t>Registered family group conference agreement—registration</w:t>
      </w:r>
    </w:p>
    <w:p w14:paraId="69400325" w14:textId="07FAF67C" w:rsidR="00FD297F" w:rsidRPr="007056CB" w:rsidRDefault="00FD297F" w:rsidP="00FD297F">
      <w:pPr>
        <w:pStyle w:val="AmdtsEntries"/>
      </w:pPr>
      <w:r>
        <w:t>s 391</w:t>
      </w:r>
      <w:r>
        <w:tab/>
        <w:t xml:space="preserve">am </w:t>
      </w:r>
      <w:hyperlink r:id="rId108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7C58DBD" w14:textId="77777777" w:rsidR="00FD297F" w:rsidRDefault="00FD297F" w:rsidP="00FD297F">
      <w:pPr>
        <w:pStyle w:val="AmdtsEntryHd"/>
      </w:pPr>
      <w:r>
        <w:t>Registered family group conference agreement—notice</w:t>
      </w:r>
    </w:p>
    <w:p w14:paraId="50DB69B2" w14:textId="41CE9D15" w:rsidR="00FD297F" w:rsidRPr="007056CB" w:rsidRDefault="00FD297F" w:rsidP="00FD297F">
      <w:pPr>
        <w:pStyle w:val="AmdtsEntries"/>
      </w:pPr>
      <w:r>
        <w:t>s 392</w:t>
      </w:r>
      <w:r>
        <w:tab/>
        <w:t xml:space="preserve">am </w:t>
      </w:r>
      <w:hyperlink r:id="rId108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C72A9EF" w14:textId="77777777" w:rsidR="00FD297F" w:rsidRDefault="00FD297F" w:rsidP="00FD297F">
      <w:pPr>
        <w:pStyle w:val="AmdtsEntryHd"/>
      </w:pPr>
      <w:r>
        <w:t>Voluntary agreement to share parental responsibility with director</w:t>
      </w:r>
      <w:r>
        <w:noBreakHyphen/>
        <w:t>general</w:t>
      </w:r>
    </w:p>
    <w:p w14:paraId="25EDE841" w14:textId="2E6D04A6" w:rsidR="00FD297F" w:rsidRPr="007056CB" w:rsidRDefault="00FD297F" w:rsidP="00FD297F">
      <w:pPr>
        <w:pStyle w:val="AmdtsEntries"/>
      </w:pPr>
      <w:r>
        <w:t>pt 12.3 hdg</w:t>
      </w:r>
      <w:r>
        <w:tab/>
        <w:t xml:space="preserve">am </w:t>
      </w:r>
      <w:hyperlink r:id="rId108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2F3C275" w14:textId="77777777" w:rsidR="00FD297F" w:rsidRDefault="00FD297F" w:rsidP="00FD297F">
      <w:pPr>
        <w:pStyle w:val="AmdtsEntryHd"/>
      </w:pPr>
      <w:r>
        <w:t xml:space="preserve">What is a </w:t>
      </w:r>
      <w:r w:rsidRPr="00D72DD6">
        <w:rPr>
          <w:rStyle w:val="charItals"/>
        </w:rPr>
        <w:t>voluntary care agreement</w:t>
      </w:r>
      <w:r>
        <w:t>?</w:t>
      </w:r>
    </w:p>
    <w:p w14:paraId="4C77C8DC" w14:textId="7A31B2AA" w:rsidR="00FD297F" w:rsidRPr="007056CB" w:rsidRDefault="00FD297F" w:rsidP="00FD297F">
      <w:pPr>
        <w:pStyle w:val="AmdtsEntries"/>
      </w:pPr>
      <w:r>
        <w:t>s 394</w:t>
      </w:r>
      <w:r>
        <w:tab/>
        <w:t xml:space="preserve">am </w:t>
      </w:r>
      <w:hyperlink r:id="rId108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r w:rsidR="00365099">
        <w:t xml:space="preserve">; </w:t>
      </w:r>
      <w:hyperlink r:id="rId1089" w:tooltip="Statute Law Amendment Act 2018" w:history="1">
        <w:r w:rsidR="00365099">
          <w:rPr>
            <w:rStyle w:val="Hyperlink"/>
            <w:u w:val="none"/>
          </w:rPr>
          <w:t>A2018</w:t>
        </w:r>
        <w:r w:rsidR="00365099">
          <w:rPr>
            <w:rStyle w:val="Hyperlink"/>
            <w:u w:val="none"/>
          </w:rPr>
          <w:noBreakHyphen/>
          <w:t>42</w:t>
        </w:r>
      </w:hyperlink>
      <w:r w:rsidR="00365099">
        <w:t xml:space="preserve"> amdt 3.26</w:t>
      </w:r>
    </w:p>
    <w:p w14:paraId="2A618F44" w14:textId="77777777" w:rsidR="00FD297F" w:rsidRDefault="00FD297F" w:rsidP="00FD297F">
      <w:pPr>
        <w:pStyle w:val="AmdtsEntryHd"/>
      </w:pPr>
      <w:r>
        <w:t>Voluntary care agreements—who may initiate?</w:t>
      </w:r>
    </w:p>
    <w:p w14:paraId="7BC1FA64" w14:textId="5FA02B9A" w:rsidR="00FD297F" w:rsidRPr="007056CB" w:rsidRDefault="00FD297F" w:rsidP="00FD297F">
      <w:pPr>
        <w:pStyle w:val="AmdtsEntries"/>
      </w:pPr>
      <w:r>
        <w:t>s 395</w:t>
      </w:r>
      <w:r>
        <w:tab/>
        <w:t xml:space="preserve">am </w:t>
      </w:r>
      <w:hyperlink r:id="rId109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BAFD499" w14:textId="77777777" w:rsidR="00FD297F" w:rsidRDefault="00FD297F" w:rsidP="00FD297F">
      <w:pPr>
        <w:pStyle w:val="AmdtsEntryHd"/>
      </w:pPr>
      <w:r>
        <w:t xml:space="preserve">Voluntary care agreements—who are </w:t>
      </w:r>
      <w:r w:rsidRPr="00D72DD6">
        <w:rPr>
          <w:rStyle w:val="charItals"/>
        </w:rPr>
        <w:t>parties</w:t>
      </w:r>
      <w:r>
        <w:t>?</w:t>
      </w:r>
    </w:p>
    <w:p w14:paraId="037BDE9B" w14:textId="1EB598ED" w:rsidR="00FD297F" w:rsidRPr="007056CB" w:rsidRDefault="00FD297F" w:rsidP="00FD297F">
      <w:pPr>
        <w:pStyle w:val="AmdtsEntries"/>
      </w:pPr>
      <w:r>
        <w:t>s 396</w:t>
      </w:r>
      <w:r>
        <w:tab/>
        <w:t xml:space="preserve">am </w:t>
      </w:r>
      <w:hyperlink r:id="rId109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2179ECD" w14:textId="77777777" w:rsidR="00FD297F" w:rsidRPr="00EC0D30" w:rsidRDefault="00FD297F" w:rsidP="00FD297F">
      <w:pPr>
        <w:pStyle w:val="AmdtsEntryHd"/>
        <w:rPr>
          <w:rFonts w:cs="Arial"/>
        </w:rPr>
      </w:pPr>
      <w:r w:rsidRPr="00EC0D30">
        <w:rPr>
          <w:rFonts w:cs="Arial"/>
        </w:rPr>
        <w:t>Voluntary care agreements—</w:t>
      </w:r>
      <w:r>
        <w:rPr>
          <w:rFonts w:cs="Arial"/>
        </w:rPr>
        <w:t>director</w:t>
      </w:r>
      <w:r>
        <w:rPr>
          <w:rFonts w:cs="Arial"/>
        </w:rPr>
        <w:noBreakHyphen/>
        <w:t>general’s</w:t>
      </w:r>
      <w:r w:rsidRPr="00EC0D30">
        <w:rPr>
          <w:rFonts w:cs="Arial"/>
        </w:rPr>
        <w:t xml:space="preserve"> criteria</w:t>
      </w:r>
    </w:p>
    <w:p w14:paraId="1F33E4AF" w14:textId="37B877BE" w:rsidR="00FD297F" w:rsidRPr="00D5270B" w:rsidRDefault="00FD297F" w:rsidP="00FD297F">
      <w:pPr>
        <w:pStyle w:val="AmdtsEntries"/>
        <w:keepNext/>
      </w:pPr>
      <w:r>
        <w:t>s 397 hdg</w:t>
      </w:r>
      <w:r>
        <w:tab/>
        <w:t xml:space="preserve">am </w:t>
      </w:r>
      <w:hyperlink r:id="rId109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1.88</w:t>
      </w:r>
    </w:p>
    <w:p w14:paraId="24D8C89F" w14:textId="51ABC460" w:rsidR="00FD297F" w:rsidRPr="00EC0D30" w:rsidRDefault="00FD297F" w:rsidP="00FD297F">
      <w:pPr>
        <w:pStyle w:val="AmdtsEntries"/>
        <w:rPr>
          <w:rFonts w:cs="Arial"/>
        </w:rPr>
      </w:pPr>
      <w:r w:rsidRPr="00EC0D30">
        <w:rPr>
          <w:rFonts w:cs="Arial"/>
        </w:rPr>
        <w:t>s 397</w:t>
      </w:r>
      <w:r w:rsidRPr="00EC0D30">
        <w:rPr>
          <w:rFonts w:cs="Arial"/>
        </w:rPr>
        <w:tab/>
        <w:t xml:space="preserve">am </w:t>
      </w:r>
      <w:hyperlink r:id="rId1093"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1.2</w:t>
      </w:r>
      <w:r>
        <w:rPr>
          <w:rFonts w:cs="Arial"/>
        </w:rPr>
        <w:t xml:space="preserve">; </w:t>
      </w:r>
      <w:hyperlink r:id="rId1094"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2B953456" w14:textId="77777777" w:rsidR="00FD297F" w:rsidRDefault="00FD297F" w:rsidP="00FD297F">
      <w:pPr>
        <w:pStyle w:val="AmdtsEntryHd"/>
      </w:pPr>
      <w:r>
        <w:t>Voluntary care agreements—start day</w:t>
      </w:r>
    </w:p>
    <w:p w14:paraId="1605800A" w14:textId="45996793" w:rsidR="00FD297F" w:rsidRPr="007056CB" w:rsidRDefault="00FD297F" w:rsidP="00FD297F">
      <w:pPr>
        <w:pStyle w:val="AmdtsEntries"/>
      </w:pPr>
      <w:r>
        <w:t>s 398</w:t>
      </w:r>
      <w:r>
        <w:tab/>
        <w:t xml:space="preserve">am </w:t>
      </w:r>
      <w:hyperlink r:id="rId109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C0DCD55" w14:textId="77777777" w:rsidR="00FD297F" w:rsidRPr="00EC0D30" w:rsidRDefault="00FD297F" w:rsidP="00FD297F">
      <w:pPr>
        <w:pStyle w:val="AmdtsEntryHd"/>
        <w:rPr>
          <w:rFonts w:cs="Arial"/>
        </w:rPr>
      </w:pPr>
      <w:r w:rsidRPr="00EC0D30">
        <w:rPr>
          <w:rFonts w:cs="Arial"/>
        </w:rPr>
        <w:t>Voluntary care agreements—length</w:t>
      </w:r>
    </w:p>
    <w:p w14:paraId="688B1D94" w14:textId="29273DEF" w:rsidR="00FD297F" w:rsidRPr="00EC0D30" w:rsidRDefault="00FD297F" w:rsidP="00FD297F">
      <w:pPr>
        <w:pStyle w:val="AmdtsEntries"/>
        <w:rPr>
          <w:rFonts w:cs="Arial"/>
        </w:rPr>
      </w:pPr>
      <w:r w:rsidRPr="00EC0D30">
        <w:rPr>
          <w:rFonts w:cs="Arial"/>
        </w:rPr>
        <w:t>s 399</w:t>
      </w:r>
      <w:r w:rsidRPr="00EC0D30">
        <w:rPr>
          <w:rFonts w:cs="Arial"/>
        </w:rPr>
        <w:tab/>
        <w:t xml:space="preserve">am </w:t>
      </w:r>
      <w:hyperlink r:id="rId1096"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p>
    <w:p w14:paraId="3BFA9F97" w14:textId="77777777" w:rsidR="00FD297F" w:rsidRPr="00EC0D30" w:rsidRDefault="00FD297F" w:rsidP="00FD297F">
      <w:pPr>
        <w:pStyle w:val="AmdtsEntryHd"/>
        <w:rPr>
          <w:rFonts w:cs="Arial"/>
        </w:rPr>
      </w:pPr>
      <w:r w:rsidRPr="00EC0D30">
        <w:rPr>
          <w:rFonts w:cs="Arial"/>
        </w:rPr>
        <w:t>Voluntary care agreements—extension</w:t>
      </w:r>
    </w:p>
    <w:p w14:paraId="18C9421E" w14:textId="7AB22E6F" w:rsidR="00FD297F" w:rsidRPr="00EC0D30" w:rsidRDefault="00FD297F" w:rsidP="00FD297F">
      <w:pPr>
        <w:pStyle w:val="AmdtsEntries"/>
        <w:rPr>
          <w:rFonts w:cs="Arial"/>
        </w:rPr>
      </w:pPr>
      <w:r w:rsidRPr="00EC0D30">
        <w:rPr>
          <w:rFonts w:cs="Arial"/>
        </w:rPr>
        <w:t>s 400</w:t>
      </w:r>
      <w:r w:rsidRPr="00EC0D30">
        <w:rPr>
          <w:rFonts w:cs="Arial"/>
        </w:rPr>
        <w:tab/>
        <w:t xml:space="preserve">am </w:t>
      </w:r>
      <w:hyperlink r:id="rId1097"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r>
        <w:rPr>
          <w:rFonts w:cs="Arial"/>
        </w:rPr>
        <w:t xml:space="preserve">; </w:t>
      </w:r>
      <w:hyperlink r:id="rId1098"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7BFA3FB4" w14:textId="77777777" w:rsidR="008F6C1E" w:rsidRDefault="008F6C1E" w:rsidP="00FD297F">
      <w:pPr>
        <w:pStyle w:val="AmdtsEntryHd"/>
      </w:pPr>
      <w:r>
        <w:lastRenderedPageBreak/>
        <w:t>Voluntary care agreements—extension—COVID-19 emergency response</w:t>
      </w:r>
    </w:p>
    <w:p w14:paraId="4A6ACF2E" w14:textId="0DD5CFEA" w:rsidR="008F6C1E" w:rsidRDefault="008F6C1E" w:rsidP="00531B72">
      <w:pPr>
        <w:pStyle w:val="AmdtsEntries"/>
        <w:keepNext/>
      </w:pPr>
      <w:r>
        <w:t>s 400A</w:t>
      </w:r>
      <w:r>
        <w:tab/>
      </w:r>
      <w:r w:rsidR="00756EF0">
        <w:t>ins</w:t>
      </w:r>
      <w:r>
        <w:t xml:space="preserve"> </w:t>
      </w:r>
      <w:hyperlink r:id="rId1099" w:anchor="history" w:tooltip="COVID-19 Emergency Response Act 2020" w:history="1">
        <w:r w:rsidRPr="00C40603">
          <w:rPr>
            <w:rStyle w:val="charCitHyperlinkAbbrev"/>
          </w:rPr>
          <w:t>A2020-11</w:t>
        </w:r>
      </w:hyperlink>
      <w:r>
        <w:t xml:space="preserve"> amdt 1.10</w:t>
      </w:r>
      <w:r w:rsidR="00C75DA3">
        <w:t xml:space="preserve">; </w:t>
      </w:r>
      <w:hyperlink r:id="rId1100" w:tooltip="COVID-19 Emergency Response Legislation Amendment Act 2020" w:history="1">
        <w:r w:rsidR="00C75DA3">
          <w:rPr>
            <w:rStyle w:val="Hyperlink"/>
            <w:u w:val="none"/>
          </w:rPr>
          <w:t>A2020</w:t>
        </w:r>
        <w:r w:rsidR="00C75DA3">
          <w:rPr>
            <w:rStyle w:val="Hyperlink"/>
            <w:u w:val="none"/>
          </w:rPr>
          <w:noBreakHyphen/>
          <w:t>14</w:t>
        </w:r>
      </w:hyperlink>
      <w:r w:rsidR="00C75DA3">
        <w:t xml:space="preserve"> amdts 1.22-1.24</w:t>
      </w:r>
    </w:p>
    <w:p w14:paraId="7E9AFC09" w14:textId="77777777" w:rsidR="008F6C1E" w:rsidRPr="008F6C1E" w:rsidRDefault="008F6C1E" w:rsidP="008F6C1E">
      <w:pPr>
        <w:pStyle w:val="AmdtsEntries"/>
        <w:rPr>
          <w:u w:val="single"/>
        </w:rPr>
      </w:pPr>
      <w:r>
        <w:tab/>
      </w:r>
      <w:r>
        <w:rPr>
          <w:u w:val="single"/>
        </w:rPr>
        <w:t xml:space="preserve">exp </w:t>
      </w:r>
      <w:r w:rsidR="00C75DA3" w:rsidRPr="0009688C">
        <w:rPr>
          <w:u w:val="single"/>
        </w:rPr>
        <w:t>at the end of a</w:t>
      </w:r>
      <w:r w:rsidR="00C75DA3">
        <w:rPr>
          <w:u w:val="single"/>
        </w:rPr>
        <w:t xml:space="preserve"> 3-month</w:t>
      </w:r>
      <w:r w:rsidR="00C75DA3" w:rsidRPr="0009688C">
        <w:rPr>
          <w:u w:val="single"/>
        </w:rPr>
        <w:t xml:space="preserve"> period during which no COVID</w:t>
      </w:r>
      <w:r w:rsidR="00C75DA3">
        <w:rPr>
          <w:u w:val="single"/>
        </w:rPr>
        <w:noBreakHyphen/>
      </w:r>
      <w:r w:rsidR="00C75DA3" w:rsidRPr="0009688C">
        <w:rPr>
          <w:u w:val="single"/>
        </w:rPr>
        <w:t>19 emergency has been in force</w:t>
      </w:r>
      <w:r w:rsidR="00D73338">
        <w:rPr>
          <w:u w:val="single"/>
        </w:rPr>
        <w:t xml:space="preserve"> (s 400A (5))</w:t>
      </w:r>
    </w:p>
    <w:p w14:paraId="1AC3EDCB" w14:textId="77777777" w:rsidR="00FD297F" w:rsidRDefault="00FD297F" w:rsidP="00FD297F">
      <w:pPr>
        <w:pStyle w:val="AmdtsEntryHd"/>
      </w:pPr>
      <w:r>
        <w:t>Voluntary care agreements—return of children and young people</w:t>
      </w:r>
    </w:p>
    <w:p w14:paraId="6986366C" w14:textId="5E960724" w:rsidR="00FD297F" w:rsidRPr="007056CB" w:rsidRDefault="00FD297F" w:rsidP="00FD297F">
      <w:pPr>
        <w:pStyle w:val="AmdtsEntries"/>
      </w:pPr>
      <w:r>
        <w:t>s 402</w:t>
      </w:r>
      <w:r>
        <w:tab/>
        <w:t xml:space="preserve">am </w:t>
      </w:r>
      <w:hyperlink r:id="rId110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5CE2B77B" w14:textId="77777777" w:rsidR="00FD297F" w:rsidRDefault="00FD297F" w:rsidP="00FD297F">
      <w:pPr>
        <w:pStyle w:val="AmdtsEntryHd"/>
      </w:pPr>
      <w:r>
        <w:t xml:space="preserve">What is </w:t>
      </w:r>
      <w:r w:rsidRPr="00D72DD6">
        <w:rPr>
          <w:rStyle w:val="charItals"/>
        </w:rPr>
        <w:t>emergency action</w:t>
      </w:r>
      <w:r>
        <w:t>?</w:t>
      </w:r>
    </w:p>
    <w:p w14:paraId="00A5D942" w14:textId="6A4ADC61" w:rsidR="00FD297F" w:rsidRPr="007056CB" w:rsidRDefault="00FD297F" w:rsidP="00FD297F">
      <w:pPr>
        <w:pStyle w:val="AmdtsEntries"/>
      </w:pPr>
      <w:r>
        <w:t>s 405</w:t>
      </w:r>
      <w:r>
        <w:tab/>
        <w:t xml:space="preserve">am </w:t>
      </w:r>
      <w:hyperlink r:id="rId110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103" w:tooltip="Children and Young People Amendment Act 2013 (No 2)" w:history="1">
        <w:r>
          <w:rPr>
            <w:rStyle w:val="charCitHyperlinkAbbrev"/>
          </w:rPr>
          <w:t>A2013</w:t>
        </w:r>
        <w:r>
          <w:rPr>
            <w:rStyle w:val="charCitHyperlinkAbbrev"/>
          </w:rPr>
          <w:noBreakHyphen/>
          <w:t>21</w:t>
        </w:r>
      </w:hyperlink>
      <w:r>
        <w:t xml:space="preserve"> s 4</w:t>
      </w:r>
    </w:p>
    <w:p w14:paraId="758C57D8" w14:textId="77777777" w:rsidR="00FD297F" w:rsidRDefault="00FD297F" w:rsidP="00FD297F">
      <w:pPr>
        <w:pStyle w:val="AmdtsEntryHd"/>
      </w:pPr>
      <w:r>
        <w:t>Emergency action—criteria for taking emergency action</w:t>
      </w:r>
    </w:p>
    <w:p w14:paraId="2412F361" w14:textId="54F56B66" w:rsidR="00FD297F" w:rsidRPr="007056CB" w:rsidRDefault="00FD297F" w:rsidP="00FD297F">
      <w:pPr>
        <w:pStyle w:val="AmdtsEntries"/>
      </w:pPr>
      <w:r>
        <w:t>s 406</w:t>
      </w:r>
      <w:r>
        <w:tab/>
        <w:t xml:space="preserve">am </w:t>
      </w:r>
      <w:hyperlink r:id="rId110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60FA3A3" w14:textId="77777777" w:rsidR="00FD297F" w:rsidRDefault="00FD297F" w:rsidP="00FD297F">
      <w:pPr>
        <w:pStyle w:val="AmdtsEntryHd"/>
      </w:pPr>
      <w:r>
        <w:t>Emergency action—assistance</w:t>
      </w:r>
    </w:p>
    <w:p w14:paraId="21055E10" w14:textId="6626130D" w:rsidR="00FD297F" w:rsidRPr="007056CB" w:rsidRDefault="00FD297F" w:rsidP="00FD297F">
      <w:pPr>
        <w:pStyle w:val="AmdtsEntries"/>
      </w:pPr>
      <w:r>
        <w:t>s 407</w:t>
      </w:r>
      <w:r>
        <w:tab/>
        <w:t xml:space="preserve">am </w:t>
      </w:r>
      <w:hyperlink r:id="rId110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5F647FA" w14:textId="77777777" w:rsidR="00FD297F" w:rsidRDefault="00FD297F" w:rsidP="00FD297F">
      <w:pPr>
        <w:pStyle w:val="AmdtsEntryHd"/>
      </w:pPr>
      <w:r>
        <w:t>Emergency action—certain people must be told</w:t>
      </w:r>
    </w:p>
    <w:p w14:paraId="34343C8E" w14:textId="5DB5C23F" w:rsidR="00FD297F" w:rsidRPr="007056CB" w:rsidRDefault="00FD297F" w:rsidP="00FD297F">
      <w:pPr>
        <w:pStyle w:val="AmdtsEntries"/>
      </w:pPr>
      <w:r>
        <w:t>s 408</w:t>
      </w:r>
      <w:r>
        <w:tab/>
        <w:t xml:space="preserve">am </w:t>
      </w:r>
      <w:hyperlink r:id="rId110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303DB4B" w14:textId="77777777" w:rsidR="00FD297F" w:rsidRDefault="00FD297F" w:rsidP="00FD297F">
      <w:pPr>
        <w:pStyle w:val="AmdtsEntryHd"/>
      </w:pPr>
      <w:r>
        <w:t>Emergency action—daily care responsibility after action</w:t>
      </w:r>
    </w:p>
    <w:p w14:paraId="56009F91" w14:textId="20E9D3A4" w:rsidR="00DC3AD5" w:rsidRPr="00DC3AD5" w:rsidRDefault="00FD297F" w:rsidP="00FD297F">
      <w:pPr>
        <w:pStyle w:val="AmdtsEntries"/>
        <w:rPr>
          <w:u w:val="single"/>
        </w:rPr>
      </w:pPr>
      <w:r>
        <w:t>s 409</w:t>
      </w:r>
      <w:r>
        <w:tab/>
        <w:t xml:space="preserve">am </w:t>
      </w:r>
      <w:hyperlink r:id="rId110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70F656EA" w14:textId="77777777" w:rsidR="00FD297F" w:rsidRDefault="00FD297F" w:rsidP="00FD297F">
      <w:pPr>
        <w:pStyle w:val="AmdtsEntryHd"/>
      </w:pPr>
      <w:r>
        <w:t>Emergency action—length of daily care responsibility</w:t>
      </w:r>
    </w:p>
    <w:p w14:paraId="357135A9" w14:textId="0A0FBB96" w:rsidR="00DC3AD5" w:rsidRDefault="00FD297F" w:rsidP="00DC3AD5">
      <w:pPr>
        <w:pStyle w:val="AmdtsEntries"/>
      </w:pPr>
      <w:r>
        <w:t>s 410</w:t>
      </w:r>
      <w:r>
        <w:tab/>
        <w:t xml:space="preserve">am </w:t>
      </w:r>
      <w:hyperlink r:id="rId110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DC3AD5">
        <w:t xml:space="preserve">; </w:t>
      </w:r>
      <w:hyperlink r:id="rId1109" w:anchor="history" w:tooltip="COVID-19 Emergency Response Act 2020" w:history="1">
        <w:r w:rsidR="00DC3AD5" w:rsidRPr="00C40603">
          <w:rPr>
            <w:rStyle w:val="charCitHyperlinkAbbrev"/>
          </w:rPr>
          <w:t>A2020-11</w:t>
        </w:r>
      </w:hyperlink>
      <w:r w:rsidR="00DC3AD5">
        <w:t xml:space="preserve"> amdt 1.11</w:t>
      </w:r>
      <w:r w:rsidR="00C75DA3">
        <w:t xml:space="preserve">; </w:t>
      </w:r>
      <w:hyperlink r:id="rId1110" w:tooltip="COVID-19 Emergency Response Legislation Amendment Act 2020" w:history="1">
        <w:r w:rsidR="00C75DA3">
          <w:rPr>
            <w:rStyle w:val="Hyperlink"/>
            <w:u w:val="none"/>
          </w:rPr>
          <w:t>A2020</w:t>
        </w:r>
        <w:r w:rsidR="00C75DA3">
          <w:rPr>
            <w:rStyle w:val="Hyperlink"/>
            <w:u w:val="none"/>
          </w:rPr>
          <w:noBreakHyphen/>
          <w:t>14</w:t>
        </w:r>
      </w:hyperlink>
      <w:r w:rsidR="00C75DA3">
        <w:t xml:space="preserve"> amdts 1.25-1.27</w:t>
      </w:r>
    </w:p>
    <w:p w14:paraId="5324688A" w14:textId="77777777" w:rsidR="00FD297F" w:rsidRPr="007056CB" w:rsidRDefault="00DC3AD5" w:rsidP="00DC3AD5">
      <w:pPr>
        <w:pStyle w:val="AmdtsEntries"/>
      </w:pPr>
      <w:r>
        <w:tab/>
      </w:r>
      <w:r>
        <w:rPr>
          <w:u w:val="single"/>
        </w:rPr>
        <w:t xml:space="preserve">(2)-(5) exp </w:t>
      </w:r>
      <w:r w:rsidR="00C75DA3" w:rsidRPr="0009688C">
        <w:rPr>
          <w:u w:val="single"/>
        </w:rPr>
        <w:t>at the end of a</w:t>
      </w:r>
      <w:r w:rsidR="00C75DA3">
        <w:rPr>
          <w:u w:val="single"/>
        </w:rPr>
        <w:t xml:space="preserve"> 6-month</w:t>
      </w:r>
      <w:r w:rsidR="00C75DA3" w:rsidRPr="0009688C">
        <w:rPr>
          <w:u w:val="single"/>
        </w:rPr>
        <w:t xml:space="preserve"> period during which no COVID</w:t>
      </w:r>
      <w:r w:rsidR="00C75DA3">
        <w:rPr>
          <w:u w:val="single"/>
        </w:rPr>
        <w:noBreakHyphen/>
      </w:r>
      <w:r w:rsidR="00C75DA3" w:rsidRPr="0009688C">
        <w:rPr>
          <w:u w:val="single"/>
        </w:rPr>
        <w:t>19 emergency has been in force</w:t>
      </w:r>
      <w:r w:rsidR="00D73338">
        <w:rPr>
          <w:u w:val="single"/>
        </w:rPr>
        <w:t xml:space="preserve"> (s 410 (5))</w:t>
      </w:r>
    </w:p>
    <w:p w14:paraId="36CB4F4C" w14:textId="77777777" w:rsidR="00FD297F" w:rsidRDefault="00FD297F" w:rsidP="00FD297F">
      <w:pPr>
        <w:pStyle w:val="AmdtsEntryHd"/>
      </w:pPr>
      <w:r>
        <w:t>Care and protection appraisal and placement</w:t>
      </w:r>
    </w:p>
    <w:p w14:paraId="30ADF64B" w14:textId="189C2AFB" w:rsidR="00FD297F" w:rsidRPr="007056CB" w:rsidRDefault="00FD297F" w:rsidP="00FD297F">
      <w:pPr>
        <w:pStyle w:val="AmdtsEntries"/>
      </w:pPr>
      <w:r>
        <w:t>s 411</w:t>
      </w:r>
      <w:r>
        <w:tab/>
        <w:t xml:space="preserve">am </w:t>
      </w:r>
      <w:hyperlink r:id="rId11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CCE735D" w14:textId="77777777" w:rsidR="00FD297F" w:rsidRDefault="00FD297F" w:rsidP="00FD297F">
      <w:pPr>
        <w:pStyle w:val="AmdtsEntryHd"/>
      </w:pPr>
      <w:r>
        <w:t>Emergency action—contact with family</w:t>
      </w:r>
    </w:p>
    <w:p w14:paraId="372C81A4" w14:textId="6C41BD25" w:rsidR="00FD297F" w:rsidRPr="007056CB" w:rsidRDefault="00FD297F" w:rsidP="00FD297F">
      <w:pPr>
        <w:pStyle w:val="AmdtsEntries"/>
      </w:pPr>
      <w:r>
        <w:t>s 412</w:t>
      </w:r>
      <w:r>
        <w:tab/>
        <w:t xml:space="preserve">am </w:t>
      </w:r>
      <w:hyperlink r:id="rId111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711310">
        <w:t xml:space="preserve">; </w:t>
      </w:r>
      <w:hyperlink r:id="rId1113" w:tooltip="Statute Law Amendment Act 2022" w:history="1">
        <w:r w:rsidR="00711310">
          <w:rPr>
            <w:rStyle w:val="Hyperlink"/>
            <w:u w:val="none"/>
          </w:rPr>
          <w:t>A2022</w:t>
        </w:r>
        <w:r w:rsidR="00711310">
          <w:rPr>
            <w:rStyle w:val="Hyperlink"/>
            <w:u w:val="none"/>
          </w:rPr>
          <w:noBreakHyphen/>
          <w:t>14</w:t>
        </w:r>
      </w:hyperlink>
      <w:r w:rsidR="00711310">
        <w:t xml:space="preserve"> amdt 3.36</w:t>
      </w:r>
    </w:p>
    <w:p w14:paraId="417635AA" w14:textId="77777777" w:rsidR="00FD297F" w:rsidRDefault="00FD297F" w:rsidP="00FD297F">
      <w:pPr>
        <w:pStyle w:val="AmdtsEntryHd"/>
      </w:pPr>
      <w:r>
        <w:t>Emergency action—application for orders</w:t>
      </w:r>
    </w:p>
    <w:p w14:paraId="6EF5805D" w14:textId="3102225D" w:rsidR="00FD297F" w:rsidRPr="007056CB" w:rsidRDefault="00FD297F" w:rsidP="00FD297F">
      <w:pPr>
        <w:pStyle w:val="AmdtsEntries"/>
      </w:pPr>
      <w:r>
        <w:t>s 413</w:t>
      </w:r>
      <w:r>
        <w:tab/>
        <w:t xml:space="preserve">am </w:t>
      </w:r>
      <w:hyperlink r:id="rId111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B4A662C" w14:textId="77777777" w:rsidR="00FD297F" w:rsidRDefault="00FD297F" w:rsidP="00FD297F">
      <w:pPr>
        <w:pStyle w:val="AmdtsEntryHd"/>
      </w:pPr>
      <w:r>
        <w:t>Emergency action—end of daily care responsibility</w:t>
      </w:r>
    </w:p>
    <w:p w14:paraId="503E7F86" w14:textId="39ED0F3F" w:rsidR="00FD297F" w:rsidRPr="007056CB" w:rsidRDefault="00FD297F" w:rsidP="00FD297F">
      <w:pPr>
        <w:pStyle w:val="AmdtsEntries"/>
      </w:pPr>
      <w:r>
        <w:t>s 414</w:t>
      </w:r>
      <w:r>
        <w:tab/>
        <w:t xml:space="preserve">am </w:t>
      </w:r>
      <w:hyperlink r:id="rId111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8AF13D8" w14:textId="77777777" w:rsidR="00FD297F" w:rsidRDefault="00FD297F" w:rsidP="00FD297F">
      <w:pPr>
        <w:pStyle w:val="AmdtsEntryHd"/>
      </w:pPr>
      <w:r>
        <w:t>Emergency action—return of child or young person</w:t>
      </w:r>
    </w:p>
    <w:p w14:paraId="3F9908FB" w14:textId="566EA5F9" w:rsidR="00FD297F" w:rsidRPr="007056CB" w:rsidRDefault="00FD297F" w:rsidP="00FD297F">
      <w:pPr>
        <w:pStyle w:val="AmdtsEntries"/>
      </w:pPr>
      <w:r>
        <w:t>s 415</w:t>
      </w:r>
      <w:r>
        <w:tab/>
        <w:t xml:space="preserve">am </w:t>
      </w:r>
      <w:hyperlink r:id="rId111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CFA51E8" w14:textId="77777777" w:rsidR="00FD297F" w:rsidRDefault="00FD297F" w:rsidP="00FD297F">
      <w:pPr>
        <w:pStyle w:val="AmdtsEntryHd"/>
      </w:pPr>
      <w:r>
        <w:t xml:space="preserve">What is an </w:t>
      </w:r>
      <w:r w:rsidRPr="00D72DD6">
        <w:rPr>
          <w:rStyle w:val="charItals"/>
        </w:rPr>
        <w:t>emergency action release order</w:t>
      </w:r>
      <w:r>
        <w:t>?</w:t>
      </w:r>
    </w:p>
    <w:p w14:paraId="5A25317B" w14:textId="6DE2233C" w:rsidR="00FD297F" w:rsidRPr="007056CB" w:rsidRDefault="00FD297F" w:rsidP="00FD297F">
      <w:pPr>
        <w:pStyle w:val="AmdtsEntries"/>
      </w:pPr>
      <w:r>
        <w:t>s 416</w:t>
      </w:r>
      <w:r>
        <w:tab/>
        <w:t xml:space="preserve">am </w:t>
      </w:r>
      <w:hyperlink r:id="rId111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FE833CB" w14:textId="77777777" w:rsidR="00FD297F" w:rsidRDefault="00FD297F" w:rsidP="00FD297F">
      <w:pPr>
        <w:pStyle w:val="AmdtsEntryHd"/>
      </w:pPr>
      <w:r>
        <w:t>Emergency action release order—application</w:t>
      </w:r>
    </w:p>
    <w:p w14:paraId="6A17D31A" w14:textId="176EB693" w:rsidR="00FD297F" w:rsidRPr="007056CB" w:rsidRDefault="00FD297F" w:rsidP="00FD297F">
      <w:pPr>
        <w:pStyle w:val="AmdtsEntries"/>
      </w:pPr>
      <w:r>
        <w:t>s 417</w:t>
      </w:r>
      <w:r>
        <w:tab/>
        <w:t xml:space="preserve">am </w:t>
      </w:r>
      <w:hyperlink r:id="rId111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F0A7CEA" w14:textId="77777777" w:rsidR="00FD297F" w:rsidRDefault="00FD297F" w:rsidP="00FD297F">
      <w:pPr>
        <w:pStyle w:val="AmdtsEntryHd"/>
      </w:pPr>
      <w:r>
        <w:t>Emergency action release order—who must be given application</w:t>
      </w:r>
    </w:p>
    <w:p w14:paraId="4066E923" w14:textId="0D5EEFF6" w:rsidR="00FD297F" w:rsidRPr="007056CB" w:rsidRDefault="00FD297F" w:rsidP="00FD297F">
      <w:pPr>
        <w:pStyle w:val="AmdtsEntries"/>
      </w:pPr>
      <w:r>
        <w:t>s 419</w:t>
      </w:r>
      <w:r>
        <w:tab/>
        <w:t xml:space="preserve">am </w:t>
      </w:r>
      <w:hyperlink r:id="rId111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70AAC2C" w14:textId="77777777" w:rsidR="00FD297F" w:rsidRPr="00EC0D30" w:rsidRDefault="00FD297F" w:rsidP="00FD297F">
      <w:pPr>
        <w:pStyle w:val="AmdtsEntryHd"/>
        <w:rPr>
          <w:rFonts w:cs="Arial"/>
        </w:rPr>
      </w:pPr>
      <w:r w:rsidRPr="00EC0D30">
        <w:rPr>
          <w:rFonts w:cs="Arial"/>
          <w:szCs w:val="24"/>
        </w:rPr>
        <w:lastRenderedPageBreak/>
        <w:t>Definitions—ch 14</w:t>
      </w:r>
    </w:p>
    <w:p w14:paraId="7F7BE042" w14:textId="0E285995" w:rsidR="00FD297F" w:rsidRDefault="00FD297F" w:rsidP="00FD297F">
      <w:pPr>
        <w:pStyle w:val="AmdtsEntries"/>
        <w:keepNext/>
      </w:pPr>
      <w:r w:rsidRPr="00EC0D30">
        <w:rPr>
          <w:rFonts w:cs="Arial"/>
        </w:rPr>
        <w:t>s 421</w:t>
      </w:r>
      <w:r w:rsidRPr="00EC0D30">
        <w:rPr>
          <w:rFonts w:cs="Arial"/>
        </w:rPr>
        <w:tab/>
        <w:t xml:space="preserve">def </w:t>
      </w:r>
      <w:r w:rsidRPr="00EC0D30">
        <w:rPr>
          <w:rStyle w:val="charBoldItals"/>
          <w:rFonts w:cs="Arial"/>
        </w:rPr>
        <w:t xml:space="preserve">ACAT mental health provision </w:t>
      </w:r>
      <w:r w:rsidRPr="00D72DD6">
        <w:t xml:space="preserve">ins </w:t>
      </w:r>
      <w:hyperlink r:id="rId1120"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1.71</w:t>
      </w:r>
    </w:p>
    <w:p w14:paraId="4E5740BB" w14:textId="3D0158DC" w:rsidR="00FD297F" w:rsidRPr="00EC0D30" w:rsidRDefault="00FD297F" w:rsidP="00FD297F">
      <w:pPr>
        <w:pStyle w:val="AmdtsEntries"/>
        <w:keepNext/>
        <w:rPr>
          <w:rFonts w:cs="Arial"/>
        </w:rPr>
      </w:pPr>
      <w:r>
        <w:rPr>
          <w:rFonts w:cs="Arial"/>
        </w:rPr>
        <w:tab/>
      </w:r>
      <w:r w:rsidRPr="00EC0D30">
        <w:rPr>
          <w:rFonts w:cs="Arial"/>
        </w:rPr>
        <w:t xml:space="preserve">def </w:t>
      </w:r>
      <w:r>
        <w:rPr>
          <w:rStyle w:val="charBoldItals"/>
          <w:rFonts w:cs="Arial"/>
        </w:rPr>
        <w:t>DVPO protection order</w:t>
      </w:r>
      <w:r>
        <w:t xml:space="preserve"> om</w:t>
      </w:r>
      <w:r w:rsidRPr="00D72DD6">
        <w:t xml:space="preserve"> </w:t>
      </w:r>
      <w:hyperlink r:id="rId1121" w:anchor="history" w:tooltip="Family Violence Act 2016" w:history="1">
        <w:r>
          <w:rPr>
            <w:rStyle w:val="charCitHyperlinkAbbrev"/>
          </w:rPr>
          <w:t>A2016</w:t>
        </w:r>
        <w:r>
          <w:rPr>
            <w:rStyle w:val="charCitHyperlinkAbbrev"/>
          </w:rPr>
          <w:noBreakHyphen/>
          <w:t>42</w:t>
        </w:r>
      </w:hyperlink>
      <w:r>
        <w:t xml:space="preserve"> amdt 3.15</w:t>
      </w:r>
    </w:p>
    <w:p w14:paraId="045B3069" w14:textId="77BABE72" w:rsidR="00FD297F" w:rsidRPr="00EC0D30" w:rsidRDefault="00FD297F" w:rsidP="00FD297F">
      <w:pPr>
        <w:pStyle w:val="AmdtsEntries"/>
        <w:keepNext/>
        <w:rPr>
          <w:rFonts w:cs="Arial"/>
        </w:rPr>
      </w:pPr>
      <w:r w:rsidRPr="00EC0D30">
        <w:rPr>
          <w:rFonts w:cs="Arial"/>
        </w:rPr>
        <w:tab/>
        <w:t xml:space="preserve">def </w:t>
      </w:r>
      <w:r w:rsidRPr="00EC0D30">
        <w:rPr>
          <w:rStyle w:val="charBoldItals"/>
          <w:rFonts w:cs="Arial"/>
        </w:rPr>
        <w:t>mental health tribunal provision</w:t>
      </w:r>
      <w:r w:rsidRPr="00D72DD6">
        <w:t xml:space="preserve"> om </w:t>
      </w:r>
      <w:hyperlink r:id="rId1122"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1.72</w:t>
      </w:r>
    </w:p>
    <w:p w14:paraId="395CE3E4" w14:textId="5229030A" w:rsidR="00FD297F" w:rsidRPr="004B1905" w:rsidRDefault="00FD297F" w:rsidP="00FD297F">
      <w:pPr>
        <w:pStyle w:val="AmdtsEntries"/>
      </w:pPr>
      <w:r w:rsidRPr="00EC0D30">
        <w:rPr>
          <w:rFonts w:cs="Arial"/>
        </w:rPr>
        <w:tab/>
        <w:t xml:space="preserve">def </w:t>
      </w:r>
      <w:r w:rsidRPr="00EC0D30">
        <w:rPr>
          <w:rStyle w:val="charBoldItals"/>
          <w:rFonts w:cs="Arial"/>
        </w:rPr>
        <w:t>provision</w:t>
      </w:r>
      <w:r w:rsidRPr="00D72DD6">
        <w:t xml:space="preserve"> am </w:t>
      </w:r>
      <w:hyperlink r:id="rId1123"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1.73</w:t>
      </w:r>
    </w:p>
    <w:p w14:paraId="3B9F8110" w14:textId="77777777" w:rsidR="00FD297F" w:rsidRPr="00EC0D30" w:rsidRDefault="00FD297F" w:rsidP="00FD297F">
      <w:pPr>
        <w:pStyle w:val="AmdtsEntryHd"/>
        <w:rPr>
          <w:rFonts w:cs="Arial"/>
        </w:rPr>
      </w:pPr>
      <w:r w:rsidRPr="00EC0D30">
        <w:rPr>
          <w:rFonts w:cs="Arial"/>
          <w:szCs w:val="24"/>
        </w:rPr>
        <w:t>What is a care and protection order?</w:t>
      </w:r>
    </w:p>
    <w:p w14:paraId="7127177B" w14:textId="0A667891" w:rsidR="00FD297F" w:rsidRPr="00EC0D30" w:rsidRDefault="00FD297F" w:rsidP="00FD297F">
      <w:pPr>
        <w:pStyle w:val="AmdtsEntries"/>
        <w:rPr>
          <w:rFonts w:cs="Arial"/>
        </w:rPr>
      </w:pPr>
      <w:r w:rsidRPr="00EC0D30">
        <w:rPr>
          <w:rFonts w:cs="Arial"/>
        </w:rPr>
        <w:t>s 422</w:t>
      </w:r>
      <w:r w:rsidRPr="00EC0D30">
        <w:rPr>
          <w:rFonts w:cs="Arial"/>
        </w:rPr>
        <w:tab/>
        <w:t xml:space="preserve">am </w:t>
      </w:r>
      <w:hyperlink r:id="rId1124"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1.74</w:t>
      </w:r>
    </w:p>
    <w:p w14:paraId="03BCAD44" w14:textId="77777777" w:rsidR="00FD297F" w:rsidRDefault="00FD297F" w:rsidP="00FD297F">
      <w:pPr>
        <w:pStyle w:val="AmdtsEntryHd"/>
      </w:pPr>
      <w:r>
        <w:t>Offence—contravene care and protection order</w:t>
      </w:r>
    </w:p>
    <w:p w14:paraId="784FCC9C" w14:textId="55F8CBDC" w:rsidR="00994281" w:rsidRDefault="00FD297F" w:rsidP="00994281">
      <w:pPr>
        <w:pStyle w:val="AmdtsEntries"/>
      </w:pPr>
      <w:r>
        <w:t>s 423</w:t>
      </w:r>
      <w:r>
        <w:tab/>
        <w:t xml:space="preserve">am </w:t>
      </w:r>
      <w:hyperlink r:id="rId112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994281">
        <w:t xml:space="preserve">; </w:t>
      </w:r>
      <w:hyperlink r:id="rId1126" w:anchor="history" w:tooltip="COVID-19 Emergency Response Act 2020" w:history="1">
        <w:r w:rsidR="00994281" w:rsidRPr="00C40603">
          <w:rPr>
            <w:rStyle w:val="charCitHyperlinkAbbrev"/>
          </w:rPr>
          <w:t>A2020-11</w:t>
        </w:r>
      </w:hyperlink>
      <w:r w:rsidR="00994281">
        <w:t xml:space="preserve"> amdt 1.12</w:t>
      </w:r>
      <w:r w:rsidR="00C75DA3">
        <w:t xml:space="preserve">; </w:t>
      </w:r>
      <w:hyperlink r:id="rId1127" w:tooltip="COVID-19 Emergency Response Legislation Amendment Act 2020" w:history="1">
        <w:r w:rsidR="00C75DA3">
          <w:rPr>
            <w:rStyle w:val="Hyperlink"/>
            <w:u w:val="none"/>
          </w:rPr>
          <w:t>A2020</w:t>
        </w:r>
        <w:r w:rsidR="00C75DA3">
          <w:rPr>
            <w:rStyle w:val="Hyperlink"/>
            <w:u w:val="none"/>
          </w:rPr>
          <w:noBreakHyphen/>
          <w:t>14</w:t>
        </w:r>
      </w:hyperlink>
      <w:r w:rsidR="00C75DA3">
        <w:t xml:space="preserve"> amdts 1.28-1.</w:t>
      </w:r>
      <w:r w:rsidR="00AB3B8F">
        <w:t>30</w:t>
      </w:r>
    </w:p>
    <w:p w14:paraId="286984BE" w14:textId="77777777" w:rsidR="00FD297F" w:rsidRPr="007056CB" w:rsidRDefault="00994281" w:rsidP="00994281">
      <w:pPr>
        <w:pStyle w:val="AmdtsEntries"/>
      </w:pPr>
      <w:r>
        <w:tab/>
      </w:r>
      <w:r>
        <w:rPr>
          <w:u w:val="single"/>
        </w:rPr>
        <w:t xml:space="preserve">(2)-(4) exp </w:t>
      </w:r>
      <w:r w:rsidR="00AB3B8F" w:rsidRPr="0009688C">
        <w:rPr>
          <w:u w:val="single"/>
        </w:rPr>
        <w:t>at the end of a</w:t>
      </w:r>
      <w:r w:rsidR="00AB3B8F">
        <w:rPr>
          <w:u w:val="single"/>
        </w:rPr>
        <w:t xml:space="preserve"> 3-month</w:t>
      </w:r>
      <w:r w:rsidR="00AB3B8F" w:rsidRPr="0009688C">
        <w:rPr>
          <w:u w:val="single"/>
        </w:rPr>
        <w:t xml:space="preserve"> period during which no COVID</w:t>
      </w:r>
      <w:r w:rsidR="00AB3B8F">
        <w:rPr>
          <w:u w:val="single"/>
        </w:rPr>
        <w:noBreakHyphen/>
      </w:r>
      <w:r w:rsidR="00AB3B8F" w:rsidRPr="0009688C">
        <w:rPr>
          <w:u w:val="single"/>
        </w:rPr>
        <w:t>19 emergency has been in force</w:t>
      </w:r>
      <w:r w:rsidR="00D73338">
        <w:rPr>
          <w:u w:val="single"/>
        </w:rPr>
        <w:t xml:space="preserve"> (s 423 (4))</w:t>
      </w:r>
    </w:p>
    <w:p w14:paraId="73164177" w14:textId="77777777" w:rsidR="00FD297F" w:rsidRDefault="00FD297F" w:rsidP="00FD297F">
      <w:pPr>
        <w:pStyle w:val="AmdtsEntryHd"/>
      </w:pPr>
      <w:r>
        <w:t>Care and protection order—application by director</w:t>
      </w:r>
      <w:r>
        <w:noBreakHyphen/>
        <w:t>general</w:t>
      </w:r>
    </w:p>
    <w:p w14:paraId="37DA6745" w14:textId="44B1AC56" w:rsidR="00FD297F" w:rsidRPr="007056CB" w:rsidRDefault="00FD297F" w:rsidP="00FD297F">
      <w:pPr>
        <w:pStyle w:val="AmdtsEntries"/>
      </w:pPr>
      <w:r>
        <w:t>s 424 hdg</w:t>
      </w:r>
      <w:r>
        <w:tab/>
        <w:t xml:space="preserve">am </w:t>
      </w:r>
      <w:hyperlink r:id="rId112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0B8916A" w14:textId="6F2D2AEB" w:rsidR="00FD297F" w:rsidRPr="007056CB" w:rsidRDefault="00FD297F" w:rsidP="00FD297F">
      <w:pPr>
        <w:pStyle w:val="AmdtsEntries"/>
      </w:pPr>
      <w:r>
        <w:t>s 424</w:t>
      </w:r>
      <w:r>
        <w:tab/>
        <w:t xml:space="preserve">am </w:t>
      </w:r>
      <w:hyperlink r:id="rId112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3AF770F" w14:textId="77777777" w:rsidR="00FD297F" w:rsidRDefault="00FD297F" w:rsidP="00FD297F">
      <w:pPr>
        <w:pStyle w:val="AmdtsEntryHd"/>
      </w:pPr>
      <w:r>
        <w:t>Care and protection order—application by others</w:t>
      </w:r>
    </w:p>
    <w:p w14:paraId="0D775557" w14:textId="32D464BF" w:rsidR="00FD297F" w:rsidRPr="007056CB" w:rsidRDefault="00FD297F" w:rsidP="00FD297F">
      <w:pPr>
        <w:pStyle w:val="AmdtsEntries"/>
      </w:pPr>
      <w:r>
        <w:t>s 425</w:t>
      </w:r>
      <w:r>
        <w:tab/>
        <w:t xml:space="preserve">am </w:t>
      </w:r>
      <w:hyperlink r:id="rId113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611AABF" w14:textId="77777777" w:rsidR="00FD297F" w:rsidRDefault="00FD297F" w:rsidP="00FD297F">
      <w:pPr>
        <w:pStyle w:val="AmdtsEntryHd"/>
      </w:pPr>
      <w:r>
        <w:t>Care and protection orders—who must be give1.87n application</w:t>
      </w:r>
    </w:p>
    <w:p w14:paraId="5ED02771" w14:textId="1929B21B" w:rsidR="00FD297F" w:rsidRPr="007056CB" w:rsidRDefault="00FD297F" w:rsidP="00FD297F">
      <w:pPr>
        <w:pStyle w:val="AmdtsEntries"/>
      </w:pPr>
      <w:r>
        <w:t>s 427</w:t>
      </w:r>
      <w:r>
        <w:tab/>
        <w:t xml:space="preserve">am </w:t>
      </w:r>
      <w:hyperlink r:id="rId113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28613E2" w14:textId="77777777" w:rsidR="00FD297F" w:rsidRDefault="00FD297F" w:rsidP="00FD297F">
      <w:pPr>
        <w:pStyle w:val="AmdtsEntryHd"/>
      </w:pPr>
      <w:r>
        <w:t>Care and protection order—court to consider application and cross-application promptly</w:t>
      </w:r>
    </w:p>
    <w:p w14:paraId="1CB5AC48" w14:textId="6FA26A8E" w:rsidR="00FD297F" w:rsidRDefault="00FD297F" w:rsidP="00FD297F">
      <w:pPr>
        <w:pStyle w:val="AmdtsEntries"/>
      </w:pPr>
      <w:r>
        <w:t>s 430</w:t>
      </w:r>
      <w:r>
        <w:tab/>
        <w:t xml:space="preserve">am </w:t>
      </w:r>
      <w:hyperlink r:id="rId113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09EFE48" w14:textId="77777777" w:rsidR="00FD297F" w:rsidRDefault="00FD297F" w:rsidP="00FD297F">
      <w:pPr>
        <w:pStyle w:val="AmdtsEntryHd"/>
      </w:pPr>
      <w:r>
        <w:t>Interim matters—Court action before adjournment</w:t>
      </w:r>
    </w:p>
    <w:p w14:paraId="6E8DC581" w14:textId="44DEC4FE" w:rsidR="00FD297F" w:rsidRPr="004B1905" w:rsidRDefault="00FD297F" w:rsidP="00FD297F">
      <w:pPr>
        <w:pStyle w:val="AmdtsEntries"/>
      </w:pPr>
      <w:r>
        <w:t>s 431</w:t>
      </w:r>
      <w:r>
        <w:tab/>
        <w:t xml:space="preserve">am </w:t>
      </w:r>
      <w:hyperlink r:id="rId1133" w:anchor="history" w:tooltip="Family Violence Act 2016" w:history="1">
        <w:r>
          <w:rPr>
            <w:rStyle w:val="charCitHyperlinkAbbrev"/>
          </w:rPr>
          <w:t>A2016</w:t>
        </w:r>
        <w:r>
          <w:rPr>
            <w:rStyle w:val="charCitHyperlinkAbbrev"/>
          </w:rPr>
          <w:noBreakHyphen/>
          <w:t>42</w:t>
        </w:r>
      </w:hyperlink>
      <w:r>
        <w:t xml:space="preserve"> amdt 3.16</w:t>
      </w:r>
    </w:p>
    <w:p w14:paraId="4FDECC4A" w14:textId="77777777" w:rsidR="00FD297F" w:rsidRDefault="00FD297F" w:rsidP="00FD297F">
      <w:pPr>
        <w:pStyle w:val="AmdtsEntryHd"/>
      </w:pPr>
      <w:r>
        <w:t>Interim matters—court-ordered meeting</w:t>
      </w:r>
    </w:p>
    <w:p w14:paraId="315023F3" w14:textId="31382468" w:rsidR="00FD297F" w:rsidRPr="007056CB" w:rsidRDefault="00FD297F" w:rsidP="00FD297F">
      <w:pPr>
        <w:pStyle w:val="AmdtsEntries"/>
      </w:pPr>
      <w:r>
        <w:t>s 432</w:t>
      </w:r>
      <w:r>
        <w:tab/>
        <w:t xml:space="preserve">am </w:t>
      </w:r>
      <w:hyperlink r:id="rId113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A7FFEC9" w14:textId="77777777" w:rsidR="00FD297F" w:rsidRPr="00EC0D30" w:rsidRDefault="00FD297F" w:rsidP="00FD297F">
      <w:pPr>
        <w:pStyle w:val="AmdtsEntryHd"/>
        <w:rPr>
          <w:rFonts w:cs="Arial"/>
        </w:rPr>
      </w:pPr>
      <w:r w:rsidRPr="00EC0D30">
        <w:rPr>
          <w:rFonts w:cs="Arial"/>
          <w:szCs w:val="24"/>
        </w:rPr>
        <w:t>Interim matters—interim care and protection orders</w:t>
      </w:r>
    </w:p>
    <w:p w14:paraId="4B5E593C" w14:textId="20DD5976" w:rsidR="00FD297F" w:rsidRPr="00EC0D30" w:rsidRDefault="00FD297F" w:rsidP="00FD297F">
      <w:pPr>
        <w:pStyle w:val="AmdtsEntries"/>
        <w:rPr>
          <w:rFonts w:cs="Arial"/>
        </w:rPr>
      </w:pPr>
      <w:r w:rsidRPr="00EC0D30">
        <w:rPr>
          <w:rFonts w:cs="Arial"/>
        </w:rPr>
        <w:t>s 433</w:t>
      </w:r>
      <w:r w:rsidRPr="00EC0D30">
        <w:rPr>
          <w:rFonts w:cs="Arial"/>
        </w:rPr>
        <w:tab/>
        <w:t xml:space="preserve">am </w:t>
      </w:r>
      <w:hyperlink r:id="rId1135"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1.75</w:t>
      </w:r>
      <w:r>
        <w:rPr>
          <w:rFonts w:cs="Arial"/>
        </w:rPr>
        <w:t xml:space="preserve">; </w:t>
      </w:r>
      <w:hyperlink r:id="rId1136"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7D922211" w14:textId="77777777" w:rsidR="00FD297F" w:rsidRDefault="00FD297F" w:rsidP="00FD297F">
      <w:pPr>
        <w:pStyle w:val="AmdtsEntryHd"/>
      </w:pPr>
      <w:r>
        <w:t>Assessment orders</w:t>
      </w:r>
    </w:p>
    <w:p w14:paraId="6A31ED1F" w14:textId="66BDCB32" w:rsidR="00FD297F" w:rsidRPr="007056CB" w:rsidRDefault="00FD297F" w:rsidP="00FD297F">
      <w:pPr>
        <w:pStyle w:val="AmdtsEntries"/>
      </w:pPr>
      <w:r>
        <w:t>div 14.3.3 hdg</w:t>
      </w:r>
      <w:r>
        <w:tab/>
        <w:t xml:space="preserve">note am </w:t>
      </w:r>
      <w:hyperlink r:id="rId113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8629D59" w14:textId="77777777" w:rsidR="00FD297F" w:rsidRDefault="00FD297F" w:rsidP="00FD297F">
      <w:pPr>
        <w:pStyle w:val="AmdtsEntryHd"/>
      </w:pPr>
      <w:r>
        <w:t xml:space="preserve">What is an </w:t>
      </w:r>
      <w:r w:rsidRPr="00D72DD6">
        <w:rPr>
          <w:rStyle w:val="charItals"/>
        </w:rPr>
        <w:t>assessment order</w:t>
      </w:r>
      <w:r>
        <w:t>?</w:t>
      </w:r>
    </w:p>
    <w:p w14:paraId="1A3B2611" w14:textId="1A293A5F" w:rsidR="00FD297F" w:rsidRPr="007056CB" w:rsidRDefault="00FD297F" w:rsidP="00FD297F">
      <w:pPr>
        <w:pStyle w:val="AmdtsEntries"/>
      </w:pPr>
      <w:r>
        <w:t>s 436</w:t>
      </w:r>
      <w:r>
        <w:tab/>
        <w:t xml:space="preserve">am </w:t>
      </w:r>
      <w:hyperlink r:id="rId113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A301FA2" w14:textId="77777777" w:rsidR="00FD297F" w:rsidRDefault="00FD297F" w:rsidP="00FD297F">
      <w:pPr>
        <w:pStyle w:val="AmdtsEntryHd"/>
      </w:pPr>
      <w:r>
        <w:t>Care and protection assessment—terms of reference for care and protection assessment</w:t>
      </w:r>
    </w:p>
    <w:p w14:paraId="533A724D" w14:textId="3AB115FE" w:rsidR="00FD297F" w:rsidRPr="007056CB" w:rsidRDefault="00FD297F" w:rsidP="00FD297F">
      <w:pPr>
        <w:pStyle w:val="AmdtsEntries"/>
      </w:pPr>
      <w:r>
        <w:t>s 437</w:t>
      </w:r>
      <w:r>
        <w:tab/>
        <w:t xml:space="preserve">am </w:t>
      </w:r>
      <w:hyperlink r:id="rId113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43FD5C2" w14:textId="77777777" w:rsidR="00FD297F" w:rsidRPr="00EC0D30" w:rsidRDefault="00FD297F" w:rsidP="00FD297F">
      <w:pPr>
        <w:pStyle w:val="AmdtsEntryHd"/>
        <w:rPr>
          <w:rFonts w:cs="Arial"/>
        </w:rPr>
      </w:pPr>
      <w:r w:rsidRPr="00EC0D30">
        <w:rPr>
          <w:rFonts w:cs="Arial"/>
        </w:rPr>
        <w:t>Care and protection assessment—authorisation of assessors</w:t>
      </w:r>
    </w:p>
    <w:p w14:paraId="1FF82887" w14:textId="228458C6" w:rsidR="00FD297F" w:rsidRPr="00EC0D30" w:rsidRDefault="00FD297F" w:rsidP="00FD297F">
      <w:pPr>
        <w:pStyle w:val="AmdtsEntries"/>
        <w:rPr>
          <w:rFonts w:cs="Arial"/>
        </w:rPr>
      </w:pPr>
      <w:r w:rsidRPr="00EC0D30">
        <w:rPr>
          <w:rFonts w:cs="Arial"/>
        </w:rPr>
        <w:t>s 438</w:t>
      </w:r>
      <w:r w:rsidRPr="00EC0D30">
        <w:rPr>
          <w:rFonts w:cs="Arial"/>
        </w:rPr>
        <w:tab/>
        <w:t xml:space="preserve">am </w:t>
      </w:r>
      <w:hyperlink r:id="rId1140"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1141"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1142" w:tooltip="Working with Vulnerable People (Consequential Amendments) Act 2011" w:history="1">
        <w:r w:rsidRPr="0069554E">
          <w:rPr>
            <w:rStyle w:val="charCitHyperlinkAbbrev"/>
          </w:rPr>
          <w:t>A2011</w:t>
        </w:r>
        <w:r w:rsidRPr="0069554E">
          <w:rPr>
            <w:rStyle w:val="charCitHyperlinkAbbrev"/>
          </w:rPr>
          <w:noBreakHyphen/>
          <w:t>45</w:t>
        </w:r>
      </w:hyperlink>
      <w:r>
        <w:t xml:space="preserve"> amdt 1.22; </w:t>
      </w:r>
      <w:hyperlink r:id="rId1143" w:anchor="history" w:tooltip="Veterinary Surgeons Act 2015" w:history="1">
        <w:r>
          <w:rPr>
            <w:rStyle w:val="charCitHyperlinkAbbrev"/>
          </w:rPr>
          <w:t>A2015</w:t>
        </w:r>
        <w:r>
          <w:rPr>
            <w:rStyle w:val="charCitHyperlinkAbbrev"/>
          </w:rPr>
          <w:noBreakHyphen/>
          <w:t>29</w:t>
        </w:r>
      </w:hyperlink>
      <w:r>
        <w:rPr>
          <w:rFonts w:cs="Arial"/>
        </w:rPr>
        <w:t xml:space="preserve"> amdt 2.12</w:t>
      </w:r>
    </w:p>
    <w:p w14:paraId="0E378D9A" w14:textId="77777777" w:rsidR="00FD297F" w:rsidRDefault="00FD297F" w:rsidP="00FD297F">
      <w:pPr>
        <w:pStyle w:val="AmdtsEntryHd"/>
      </w:pPr>
      <w:r>
        <w:lastRenderedPageBreak/>
        <w:t>Care and protection assessment—report after making</w:t>
      </w:r>
    </w:p>
    <w:p w14:paraId="043FF629" w14:textId="4A4E603F" w:rsidR="00FD297F" w:rsidRPr="007056CB" w:rsidRDefault="00FD297F" w:rsidP="00FD297F">
      <w:pPr>
        <w:pStyle w:val="AmdtsEntries"/>
      </w:pPr>
      <w:r>
        <w:t>s 439</w:t>
      </w:r>
      <w:r>
        <w:tab/>
        <w:t xml:space="preserve">am </w:t>
      </w:r>
      <w:hyperlink r:id="rId114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4D332A0" w14:textId="77777777" w:rsidR="00FD297F" w:rsidRDefault="00FD297F" w:rsidP="00FD297F">
      <w:pPr>
        <w:pStyle w:val="AmdtsEntryHd"/>
      </w:pPr>
      <w:r>
        <w:t>Assessment orders—who must be given application</w:t>
      </w:r>
    </w:p>
    <w:p w14:paraId="5549F2A6" w14:textId="3BCF3331" w:rsidR="00FD297F" w:rsidRPr="007056CB" w:rsidRDefault="00FD297F" w:rsidP="00FD297F">
      <w:pPr>
        <w:pStyle w:val="AmdtsEntries"/>
      </w:pPr>
      <w:r>
        <w:t>s 445</w:t>
      </w:r>
      <w:r>
        <w:tab/>
        <w:t xml:space="preserve">am </w:t>
      </w:r>
      <w:hyperlink r:id="rId114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0EEB1EF" w14:textId="77777777" w:rsidR="00317F00" w:rsidRDefault="00317F00" w:rsidP="00FD297F">
      <w:pPr>
        <w:pStyle w:val="AmdtsEntryHd"/>
      </w:pPr>
      <w:r>
        <w:t>Assessment orders—criteria for extension</w:t>
      </w:r>
    </w:p>
    <w:p w14:paraId="302CD952" w14:textId="6DE3288E" w:rsidR="00317F00" w:rsidRDefault="00317F00" w:rsidP="00317F00">
      <w:pPr>
        <w:pStyle w:val="AmdtsEntries"/>
      </w:pPr>
      <w:r>
        <w:t>s 454</w:t>
      </w:r>
      <w:r>
        <w:tab/>
        <w:t xml:space="preserve">am </w:t>
      </w:r>
      <w:hyperlink r:id="rId1146" w:anchor="history" w:tooltip="COVID-19 Emergency Response Act 2020" w:history="1">
        <w:r w:rsidRPr="00C40603">
          <w:rPr>
            <w:rStyle w:val="charCitHyperlinkAbbrev"/>
          </w:rPr>
          <w:t>A2020-11</w:t>
        </w:r>
      </w:hyperlink>
      <w:r>
        <w:t xml:space="preserve"> amdt 1.13</w:t>
      </w:r>
      <w:r w:rsidR="00AB3B8F">
        <w:t xml:space="preserve">; </w:t>
      </w:r>
      <w:hyperlink r:id="rId1147" w:tooltip="COVID-19 Emergency Response Legislation Amendment Act 2020" w:history="1">
        <w:r w:rsidR="00AB3B8F">
          <w:rPr>
            <w:rStyle w:val="Hyperlink"/>
            <w:u w:val="none"/>
          </w:rPr>
          <w:t>A2020</w:t>
        </w:r>
        <w:r w:rsidR="00AB3B8F">
          <w:rPr>
            <w:rStyle w:val="Hyperlink"/>
            <w:u w:val="none"/>
          </w:rPr>
          <w:noBreakHyphen/>
          <w:t>14</w:t>
        </w:r>
      </w:hyperlink>
      <w:r w:rsidR="00AB3B8F">
        <w:t xml:space="preserve"> amdts 1.31-1.33</w:t>
      </w:r>
    </w:p>
    <w:p w14:paraId="4399DACF" w14:textId="77777777" w:rsidR="00317F00" w:rsidRPr="00317F00" w:rsidRDefault="00317F00" w:rsidP="00317F00">
      <w:pPr>
        <w:pStyle w:val="AmdtsEntries"/>
      </w:pPr>
      <w:r>
        <w:tab/>
      </w:r>
      <w:r>
        <w:rPr>
          <w:u w:val="single"/>
        </w:rPr>
        <w:t xml:space="preserve">(3)-(5) exp </w:t>
      </w:r>
      <w:r w:rsidR="00AB3B8F" w:rsidRPr="0009688C">
        <w:rPr>
          <w:u w:val="single"/>
        </w:rPr>
        <w:t>at the end of a</w:t>
      </w:r>
      <w:r w:rsidR="00AB3B8F">
        <w:rPr>
          <w:u w:val="single"/>
        </w:rPr>
        <w:t xml:space="preserve"> 6-month</w:t>
      </w:r>
      <w:r w:rsidR="00AB3B8F" w:rsidRPr="0009688C">
        <w:rPr>
          <w:u w:val="single"/>
        </w:rPr>
        <w:t xml:space="preserve"> period during which no COVID</w:t>
      </w:r>
      <w:r w:rsidR="00AB3B8F">
        <w:rPr>
          <w:u w:val="single"/>
        </w:rPr>
        <w:noBreakHyphen/>
      </w:r>
      <w:r w:rsidR="00AB3B8F" w:rsidRPr="0009688C">
        <w:rPr>
          <w:u w:val="single"/>
        </w:rPr>
        <w:t>19 emergency has been in force</w:t>
      </w:r>
      <w:r w:rsidR="00D73338">
        <w:rPr>
          <w:u w:val="single"/>
        </w:rPr>
        <w:t xml:space="preserve"> (s 454 (5))</w:t>
      </w:r>
    </w:p>
    <w:p w14:paraId="006BFDA3" w14:textId="77777777" w:rsidR="00FD297F" w:rsidRDefault="00FD297F" w:rsidP="00FD297F">
      <w:pPr>
        <w:pStyle w:val="AmdtsEntryHd"/>
      </w:pPr>
      <w:r>
        <w:t xml:space="preserve">What is a </w:t>
      </w:r>
      <w:r w:rsidRPr="00D72DD6">
        <w:rPr>
          <w:rStyle w:val="charItals"/>
        </w:rPr>
        <w:t>care plan</w:t>
      </w:r>
      <w:r>
        <w:t>?</w:t>
      </w:r>
    </w:p>
    <w:p w14:paraId="49EDFFCD" w14:textId="5FE61752" w:rsidR="00FD297F" w:rsidRPr="007056CB" w:rsidRDefault="00FD297F" w:rsidP="00FD297F">
      <w:pPr>
        <w:pStyle w:val="AmdtsEntries"/>
      </w:pPr>
      <w:r>
        <w:t>s 455</w:t>
      </w:r>
      <w:r>
        <w:tab/>
        <w:t xml:space="preserve">am </w:t>
      </w:r>
      <w:hyperlink r:id="rId114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149"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6</w:t>
      </w:r>
    </w:p>
    <w:p w14:paraId="4A7B2E0B" w14:textId="77777777" w:rsidR="00FD297F" w:rsidRPr="00EC0D30" w:rsidRDefault="00FD297F" w:rsidP="00FD297F">
      <w:pPr>
        <w:pStyle w:val="AmdtsEntryHd"/>
        <w:rPr>
          <w:rFonts w:cs="Arial"/>
        </w:rPr>
      </w:pPr>
      <w:r w:rsidRPr="00EC0D30">
        <w:rPr>
          <w:rFonts w:cs="Arial"/>
        </w:rPr>
        <w:t>Care plans—stability proposals</w:t>
      </w:r>
    </w:p>
    <w:p w14:paraId="72A247BD" w14:textId="7C55B92C" w:rsidR="00FD297F" w:rsidRPr="00D72DD6" w:rsidRDefault="00FD297F" w:rsidP="00FD297F">
      <w:pPr>
        <w:pStyle w:val="AmdtsEntries"/>
      </w:pPr>
      <w:r w:rsidRPr="00EC0D30">
        <w:rPr>
          <w:rFonts w:cs="Arial"/>
        </w:rPr>
        <w:t>s 456</w:t>
      </w:r>
      <w:r w:rsidRPr="00EC0D30">
        <w:rPr>
          <w:rFonts w:cs="Arial"/>
        </w:rPr>
        <w:tab/>
      </w:r>
      <w:r w:rsidRPr="00D72DD6">
        <w:t xml:space="preserve">am </w:t>
      </w:r>
      <w:hyperlink r:id="rId1150" w:tooltip="Adoption Amendment Act 2009 (No 2)" w:history="1">
        <w:r w:rsidRPr="0069554E">
          <w:rPr>
            <w:rStyle w:val="charCitHyperlinkAbbrev"/>
          </w:rPr>
          <w:t>A2009</w:t>
        </w:r>
        <w:r w:rsidRPr="0069554E">
          <w:rPr>
            <w:rStyle w:val="charCitHyperlinkAbbrev"/>
          </w:rPr>
          <w:noBreakHyphen/>
          <w:t>36</w:t>
        </w:r>
      </w:hyperlink>
      <w:r w:rsidRPr="00D72DD6">
        <w:t xml:space="preserve"> amdt 1.4; </w:t>
      </w:r>
      <w:hyperlink r:id="rId1151" w:tooltip="Administrative (One ACT Public Service Miscellaneous Amendments) Act 2011" w:history="1">
        <w:r w:rsidRPr="0069554E">
          <w:rPr>
            <w:rStyle w:val="charCitHyperlinkAbbrev"/>
          </w:rPr>
          <w:t>A2011</w:t>
        </w:r>
        <w:r w:rsidRPr="0069554E">
          <w:rPr>
            <w:rStyle w:val="charCitHyperlinkAbbrev"/>
          </w:rPr>
          <w:noBreakHyphen/>
          <w:t>22</w:t>
        </w:r>
      </w:hyperlink>
      <w:r w:rsidRPr="00D72DD6">
        <w:t xml:space="preserve"> amdt </w:t>
      </w:r>
      <w:r>
        <w:t>1.87</w:t>
      </w:r>
      <w:r w:rsidR="00711310">
        <w:t xml:space="preserve">; </w:t>
      </w:r>
      <w:hyperlink r:id="rId1152" w:tooltip="Statute Law Amendment Act 2022" w:history="1">
        <w:r w:rsidR="00711310">
          <w:rPr>
            <w:rStyle w:val="Hyperlink"/>
            <w:u w:val="none"/>
          </w:rPr>
          <w:t>A2022</w:t>
        </w:r>
        <w:r w:rsidR="00711310">
          <w:rPr>
            <w:rStyle w:val="Hyperlink"/>
            <w:u w:val="none"/>
          </w:rPr>
          <w:noBreakHyphen/>
          <w:t>14</w:t>
        </w:r>
      </w:hyperlink>
      <w:r w:rsidR="00711310">
        <w:t xml:space="preserve"> amdt 3.36</w:t>
      </w:r>
    </w:p>
    <w:p w14:paraId="56A72581" w14:textId="77777777" w:rsidR="00FD297F" w:rsidRPr="00EC0D30" w:rsidRDefault="00FD297F" w:rsidP="00FD297F">
      <w:pPr>
        <w:pStyle w:val="AmdtsEntryHd"/>
        <w:rPr>
          <w:rFonts w:cs="Arial"/>
        </w:rPr>
      </w:pPr>
      <w:r w:rsidRPr="00EC0D30">
        <w:rPr>
          <w:rFonts w:cs="Arial"/>
        </w:rPr>
        <w:t>Care plans—who must be consulted</w:t>
      </w:r>
    </w:p>
    <w:p w14:paraId="6556ABD7" w14:textId="4B8E3D20" w:rsidR="00FD297F" w:rsidRPr="00EC0D30" w:rsidRDefault="00FD297F" w:rsidP="00FD297F">
      <w:pPr>
        <w:pStyle w:val="AmdtsEntries"/>
        <w:rPr>
          <w:rFonts w:cs="Arial"/>
        </w:rPr>
      </w:pPr>
      <w:r w:rsidRPr="00EC0D30">
        <w:rPr>
          <w:rFonts w:cs="Arial"/>
        </w:rPr>
        <w:t>s 457</w:t>
      </w:r>
      <w:r w:rsidRPr="00EC0D30">
        <w:rPr>
          <w:rFonts w:cs="Arial"/>
        </w:rPr>
        <w:tab/>
        <w:t xml:space="preserve">am </w:t>
      </w:r>
      <w:hyperlink r:id="rId1153" w:tooltip="Domestic Violence and Protection Orders Act 2008" w:history="1">
        <w:r w:rsidRPr="0069554E">
          <w:rPr>
            <w:rStyle w:val="charCitHyperlinkAbbrev"/>
          </w:rPr>
          <w:t>A2008</w:t>
        </w:r>
        <w:r w:rsidRPr="0069554E">
          <w:rPr>
            <w:rStyle w:val="charCitHyperlinkAbbrev"/>
          </w:rPr>
          <w:noBreakHyphen/>
          <w:t>46</w:t>
        </w:r>
      </w:hyperlink>
      <w:r w:rsidRPr="00EC0D30">
        <w:rPr>
          <w:rFonts w:cs="Arial"/>
        </w:rPr>
        <w:t xml:space="preserve"> amdt 3.4, amdt 3.8 (amdts ineffective see s</w:t>
      </w:r>
      <w:r>
        <w:rPr>
          <w:rFonts w:cs="Arial"/>
        </w:rPr>
        <w:t> </w:t>
      </w:r>
      <w:r w:rsidRPr="00EC0D30">
        <w:rPr>
          <w:rFonts w:cs="Arial"/>
        </w:rPr>
        <w:t>458)</w:t>
      </w:r>
      <w:r>
        <w:rPr>
          <w:rFonts w:cs="Arial"/>
        </w:rPr>
        <w:t xml:space="preserve">; </w:t>
      </w:r>
      <w:hyperlink r:id="rId1154"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490B391D" w14:textId="77777777" w:rsidR="00FD297F" w:rsidRDefault="00FD297F" w:rsidP="00FD297F">
      <w:pPr>
        <w:pStyle w:val="AmdtsEntryHd"/>
      </w:pPr>
      <w:r w:rsidRPr="0039267F">
        <w:t>Care plans—director</w:t>
      </w:r>
      <w:r w:rsidRPr="0039267F">
        <w:noBreakHyphen/>
        <w:t>general delegations</w:t>
      </w:r>
    </w:p>
    <w:p w14:paraId="4E9AD77D" w14:textId="2ACBE159" w:rsidR="00FD297F" w:rsidRDefault="00FD297F" w:rsidP="00FD297F">
      <w:pPr>
        <w:pStyle w:val="AmdtsEntries"/>
      </w:pPr>
      <w:r>
        <w:t>s 457A</w:t>
      </w:r>
      <w:r>
        <w:tab/>
        <w:t xml:space="preserve">ins </w:t>
      </w:r>
      <w:hyperlink r:id="rId1155" w:tooltip="Children and Young People Amendment Act 2015 (No 3)" w:history="1">
        <w:r>
          <w:rPr>
            <w:rStyle w:val="charCitHyperlinkAbbrev"/>
          </w:rPr>
          <w:t>A2015</w:t>
        </w:r>
        <w:r>
          <w:rPr>
            <w:rStyle w:val="charCitHyperlinkAbbrev"/>
          </w:rPr>
          <w:noBreakHyphen/>
          <w:t>46</w:t>
        </w:r>
      </w:hyperlink>
      <w:r>
        <w:t xml:space="preserve"> s 12</w:t>
      </w:r>
    </w:p>
    <w:p w14:paraId="2549BAF7" w14:textId="6A90DC4F" w:rsidR="00FD297F" w:rsidRDefault="00FD297F" w:rsidP="00FD297F">
      <w:pPr>
        <w:pStyle w:val="AmdtsEntries"/>
      </w:pPr>
      <w:r>
        <w:tab/>
        <w:t xml:space="preserve">am </w:t>
      </w:r>
      <w:hyperlink r:id="rId1156" w:tooltip="Children and Young People Legislation Amendment Act 2016" w:history="1">
        <w:r>
          <w:rPr>
            <w:rStyle w:val="charCitHyperlinkAbbrev"/>
          </w:rPr>
          <w:t>A2016</w:t>
        </w:r>
        <w:r>
          <w:rPr>
            <w:rStyle w:val="charCitHyperlinkAbbrev"/>
          </w:rPr>
          <w:noBreakHyphen/>
          <w:t>38</w:t>
        </w:r>
      </w:hyperlink>
      <w:r>
        <w:t xml:space="preserve"> s 10</w:t>
      </w:r>
    </w:p>
    <w:p w14:paraId="1896666E" w14:textId="5260BFC1" w:rsidR="00434A33" w:rsidRPr="0027714B" w:rsidRDefault="00434A33" w:rsidP="00FD297F">
      <w:pPr>
        <w:pStyle w:val="AmdtsEntries"/>
      </w:pPr>
      <w:r>
        <w:tab/>
        <w:t xml:space="preserve">om </w:t>
      </w:r>
      <w:hyperlink r:id="rId1157" w:tooltip="Children and Young People Amendment Act 2018" w:history="1">
        <w:r>
          <w:rPr>
            <w:rStyle w:val="charCitHyperlinkAbbrev"/>
          </w:rPr>
          <w:t>A2018</w:t>
        </w:r>
        <w:r>
          <w:rPr>
            <w:rStyle w:val="charCitHyperlinkAbbrev"/>
          </w:rPr>
          <w:noBreakHyphen/>
          <w:t>24</w:t>
        </w:r>
      </w:hyperlink>
      <w:r>
        <w:t xml:space="preserve"> s 13</w:t>
      </w:r>
    </w:p>
    <w:p w14:paraId="5CE4557D" w14:textId="77777777" w:rsidR="00FD297F" w:rsidRDefault="00FD297F" w:rsidP="00FD297F">
      <w:pPr>
        <w:pStyle w:val="AmdtsEntryHd"/>
        <w:rPr>
          <w:rFonts w:cs="Arial"/>
        </w:rPr>
      </w:pPr>
      <w:r>
        <w:rPr>
          <w:rFonts w:cs="Arial"/>
        </w:rPr>
        <w:t>Protection orders</w:t>
      </w:r>
    </w:p>
    <w:p w14:paraId="3EB079D9" w14:textId="64A92F05" w:rsidR="00FD297F" w:rsidRPr="00830D18" w:rsidRDefault="00FD297F" w:rsidP="00FD297F">
      <w:pPr>
        <w:pStyle w:val="AmdtsEntries"/>
      </w:pPr>
      <w:r>
        <w:t>div 14.3.5 hdg</w:t>
      </w:r>
      <w:r>
        <w:tab/>
        <w:t xml:space="preserve">sub </w:t>
      </w:r>
      <w:hyperlink r:id="rId1158" w:anchor="history" w:tooltip="Family Violence Act 2016" w:history="1">
        <w:r>
          <w:rPr>
            <w:rStyle w:val="charCitHyperlinkAbbrev"/>
          </w:rPr>
          <w:t>A2016</w:t>
        </w:r>
        <w:r>
          <w:rPr>
            <w:rStyle w:val="charCitHyperlinkAbbrev"/>
          </w:rPr>
          <w:noBreakHyphen/>
          <w:t>42</w:t>
        </w:r>
      </w:hyperlink>
      <w:r>
        <w:t xml:space="preserve"> amdt 2.2</w:t>
      </w:r>
    </w:p>
    <w:p w14:paraId="133F40B8" w14:textId="77777777" w:rsidR="00FD297F" w:rsidRPr="00EC0D30" w:rsidRDefault="00FD297F" w:rsidP="00FD297F">
      <w:pPr>
        <w:pStyle w:val="AmdtsEntryHd"/>
        <w:rPr>
          <w:rFonts w:cs="Arial"/>
        </w:rPr>
      </w:pPr>
      <w:r w:rsidRPr="00EC0D30">
        <w:rPr>
          <w:rFonts w:cs="Arial"/>
        </w:rPr>
        <w:t>Definitions—div 14.3.5</w:t>
      </w:r>
    </w:p>
    <w:p w14:paraId="7CA27FDF" w14:textId="497DBFD6" w:rsidR="00FD297F" w:rsidRDefault="00FD297F" w:rsidP="00FD297F">
      <w:pPr>
        <w:pStyle w:val="AmdtsEntries"/>
        <w:rPr>
          <w:rFonts w:cs="Arial"/>
        </w:rPr>
      </w:pPr>
      <w:r w:rsidRPr="00EC0D30">
        <w:rPr>
          <w:rFonts w:cs="Arial"/>
        </w:rPr>
        <w:t>s 458</w:t>
      </w:r>
      <w:r w:rsidRPr="00EC0D30">
        <w:rPr>
          <w:rFonts w:cs="Arial"/>
        </w:rPr>
        <w:tab/>
      </w:r>
      <w:r>
        <w:rPr>
          <w:rFonts w:cs="Arial"/>
        </w:rPr>
        <w:t xml:space="preserve">sub </w:t>
      </w:r>
      <w:hyperlink r:id="rId1159" w:anchor="history" w:tooltip="Family Violence Act 2016" w:history="1">
        <w:r>
          <w:rPr>
            <w:rStyle w:val="charCitHyperlinkAbbrev"/>
          </w:rPr>
          <w:t>A2016</w:t>
        </w:r>
        <w:r>
          <w:rPr>
            <w:rStyle w:val="charCitHyperlinkAbbrev"/>
          </w:rPr>
          <w:noBreakHyphen/>
          <w:t>42</w:t>
        </w:r>
      </w:hyperlink>
      <w:r>
        <w:t xml:space="preserve"> amdt 2.2</w:t>
      </w:r>
    </w:p>
    <w:p w14:paraId="01109496" w14:textId="77777777" w:rsidR="00FD297F" w:rsidRDefault="00FD297F" w:rsidP="00FD297F">
      <w:pPr>
        <w:pStyle w:val="AmdtsEntries"/>
        <w:rPr>
          <w:rFonts w:cs="Arial"/>
        </w:rPr>
      </w:pPr>
      <w:r>
        <w:rPr>
          <w:rFonts w:cs="Arial"/>
        </w:rPr>
        <w:tab/>
      </w:r>
      <w:r w:rsidRPr="00EC0D30">
        <w:rPr>
          <w:rFonts w:cs="Arial"/>
        </w:rPr>
        <w:t xml:space="preserve">def </w:t>
      </w:r>
      <w:r w:rsidRPr="00EC0D30">
        <w:rPr>
          <w:rStyle w:val="charBoldItals"/>
          <w:rFonts w:cs="Arial"/>
        </w:rPr>
        <w:t xml:space="preserve">domestic violence </w:t>
      </w:r>
      <w:r w:rsidRPr="00EC0D30">
        <w:rPr>
          <w:rFonts w:cs="Arial"/>
        </w:rPr>
        <w:t>am R10 LA</w:t>
      </w:r>
      <w:r>
        <w:rPr>
          <w:rFonts w:cs="Arial"/>
        </w:rPr>
        <w:t xml:space="preserve"> </w:t>
      </w:r>
    </w:p>
    <w:p w14:paraId="7420FAA8" w14:textId="78355998" w:rsidR="00FD297F" w:rsidRPr="00EC0D30" w:rsidRDefault="00FD297F" w:rsidP="00FD297F">
      <w:pPr>
        <w:pStyle w:val="AmdtsEntriesDefL2"/>
      </w:pPr>
      <w:r>
        <w:tab/>
        <w:t xml:space="preserve">om </w:t>
      </w:r>
      <w:hyperlink r:id="rId1160" w:anchor="history" w:tooltip="Family Violence Act 2016" w:history="1">
        <w:r>
          <w:rPr>
            <w:rStyle w:val="charCitHyperlinkAbbrev"/>
          </w:rPr>
          <w:t>A2016</w:t>
        </w:r>
        <w:r>
          <w:rPr>
            <w:rStyle w:val="charCitHyperlinkAbbrev"/>
          </w:rPr>
          <w:noBreakHyphen/>
          <w:t>42</w:t>
        </w:r>
      </w:hyperlink>
      <w:r>
        <w:t xml:space="preserve"> amdt 2.2</w:t>
      </w:r>
    </w:p>
    <w:p w14:paraId="303CF9C4" w14:textId="77777777" w:rsidR="00FD297F" w:rsidRDefault="00FD297F" w:rsidP="00FD297F">
      <w:pPr>
        <w:pStyle w:val="AmdtsEntries"/>
        <w:rPr>
          <w:rFonts w:cs="Arial"/>
        </w:rPr>
      </w:pPr>
      <w:r w:rsidRPr="00EC0D30">
        <w:rPr>
          <w:rFonts w:cs="Arial"/>
        </w:rPr>
        <w:tab/>
        <w:t xml:space="preserve">def </w:t>
      </w:r>
      <w:r w:rsidRPr="00EC0D30">
        <w:rPr>
          <w:rStyle w:val="charBoldItals"/>
          <w:rFonts w:cs="Arial"/>
        </w:rPr>
        <w:t xml:space="preserve">DVPO final protection order </w:t>
      </w:r>
      <w:r w:rsidRPr="00EC0D30">
        <w:rPr>
          <w:rFonts w:cs="Arial"/>
        </w:rPr>
        <w:t>am R10 LA</w:t>
      </w:r>
    </w:p>
    <w:p w14:paraId="2E46A773" w14:textId="31BB08CB" w:rsidR="00FD297F" w:rsidRPr="00EC0D30" w:rsidRDefault="00FD297F" w:rsidP="00FD297F">
      <w:pPr>
        <w:pStyle w:val="AmdtsEntriesDefL2"/>
      </w:pPr>
      <w:r>
        <w:tab/>
        <w:t xml:space="preserve">om </w:t>
      </w:r>
      <w:hyperlink r:id="rId1161" w:anchor="history" w:tooltip="Family Violence Act 2016" w:history="1">
        <w:r>
          <w:rPr>
            <w:rStyle w:val="charCitHyperlinkAbbrev"/>
          </w:rPr>
          <w:t>A2016</w:t>
        </w:r>
        <w:r>
          <w:rPr>
            <w:rStyle w:val="charCitHyperlinkAbbrev"/>
          </w:rPr>
          <w:noBreakHyphen/>
          <w:t>42</w:t>
        </w:r>
      </w:hyperlink>
      <w:r>
        <w:t xml:space="preserve"> amdt 2.2</w:t>
      </w:r>
    </w:p>
    <w:p w14:paraId="6792B90C" w14:textId="77777777" w:rsidR="00FD297F" w:rsidRDefault="00FD297F" w:rsidP="00FD297F">
      <w:pPr>
        <w:pStyle w:val="AmdtsEntries"/>
        <w:rPr>
          <w:rFonts w:cs="Arial"/>
        </w:rPr>
      </w:pPr>
      <w:r w:rsidRPr="00EC0D30">
        <w:rPr>
          <w:rFonts w:cs="Arial"/>
        </w:rPr>
        <w:tab/>
        <w:t xml:space="preserve">def </w:t>
      </w:r>
      <w:r w:rsidRPr="00EC0D30">
        <w:rPr>
          <w:rStyle w:val="charBoldItals"/>
          <w:rFonts w:cs="Arial"/>
        </w:rPr>
        <w:t xml:space="preserve">DVPO interim protection order </w:t>
      </w:r>
      <w:r w:rsidRPr="00EC0D30">
        <w:rPr>
          <w:rFonts w:cs="Arial"/>
        </w:rPr>
        <w:t>am R10 LA</w:t>
      </w:r>
    </w:p>
    <w:p w14:paraId="02D1EC23" w14:textId="6F4D0EDD" w:rsidR="00FD297F" w:rsidRDefault="00FD297F" w:rsidP="00FD297F">
      <w:pPr>
        <w:pStyle w:val="AmdtsEntriesDefL2"/>
      </w:pPr>
      <w:r>
        <w:tab/>
        <w:t xml:space="preserve">om </w:t>
      </w:r>
      <w:hyperlink r:id="rId1162" w:anchor="history" w:tooltip="Family Violence Act 2016" w:history="1">
        <w:r>
          <w:rPr>
            <w:rStyle w:val="charCitHyperlinkAbbrev"/>
          </w:rPr>
          <w:t>A2016</w:t>
        </w:r>
        <w:r>
          <w:rPr>
            <w:rStyle w:val="charCitHyperlinkAbbrev"/>
          </w:rPr>
          <w:noBreakHyphen/>
          <w:t>42</w:t>
        </w:r>
      </w:hyperlink>
      <w:r>
        <w:t xml:space="preserve"> amdt 2.2</w:t>
      </w:r>
    </w:p>
    <w:p w14:paraId="4A5CA7F9" w14:textId="7A401A2F" w:rsidR="00FD297F" w:rsidRDefault="00FD297F" w:rsidP="00FD297F">
      <w:pPr>
        <w:pStyle w:val="AmdtsEntries"/>
        <w:rPr>
          <w:rFonts w:cs="Arial"/>
        </w:rPr>
      </w:pPr>
      <w:r>
        <w:tab/>
        <w:t xml:space="preserve">def </w:t>
      </w:r>
      <w:r>
        <w:rPr>
          <w:rStyle w:val="charBoldItals"/>
          <w:rFonts w:cs="Arial"/>
        </w:rPr>
        <w:t xml:space="preserve">DVPO </w:t>
      </w:r>
      <w:r w:rsidRPr="00EC0D30">
        <w:rPr>
          <w:rStyle w:val="charBoldItals"/>
          <w:rFonts w:cs="Arial"/>
        </w:rPr>
        <w:t xml:space="preserve">protection order </w:t>
      </w:r>
      <w:r>
        <w:rPr>
          <w:rFonts w:cs="Arial"/>
        </w:rPr>
        <w:t xml:space="preserve">om </w:t>
      </w:r>
      <w:hyperlink r:id="rId1163" w:anchor="history" w:tooltip="Family Violence Act 2016" w:history="1">
        <w:r>
          <w:rPr>
            <w:rStyle w:val="charCitHyperlinkAbbrev"/>
          </w:rPr>
          <w:t>A2016</w:t>
        </w:r>
        <w:r>
          <w:rPr>
            <w:rStyle w:val="charCitHyperlinkAbbrev"/>
          </w:rPr>
          <w:noBreakHyphen/>
          <w:t>42</w:t>
        </w:r>
      </w:hyperlink>
      <w:r>
        <w:t xml:space="preserve"> amdt 2.2</w:t>
      </w:r>
    </w:p>
    <w:p w14:paraId="5FA4CA35" w14:textId="08397E7B" w:rsidR="00FD297F" w:rsidRDefault="00FD297F" w:rsidP="00FD297F">
      <w:pPr>
        <w:pStyle w:val="AmdtsEntries"/>
        <w:rPr>
          <w:rFonts w:cs="Arial"/>
        </w:rPr>
      </w:pPr>
      <w:r>
        <w:tab/>
        <w:t xml:space="preserve">def </w:t>
      </w:r>
      <w:r w:rsidRPr="004573C3">
        <w:rPr>
          <w:rStyle w:val="charBoldItals"/>
        </w:rPr>
        <w:t>FVO</w:t>
      </w:r>
      <w:r>
        <w:rPr>
          <w:rFonts w:cs="Arial"/>
        </w:rPr>
        <w:t xml:space="preserve"> ins </w:t>
      </w:r>
      <w:hyperlink r:id="rId1164" w:anchor="history" w:tooltip="Family Violence Act 2016" w:history="1">
        <w:r>
          <w:rPr>
            <w:rStyle w:val="charCitHyperlinkAbbrev"/>
          </w:rPr>
          <w:t>A2016</w:t>
        </w:r>
        <w:r>
          <w:rPr>
            <w:rStyle w:val="charCitHyperlinkAbbrev"/>
          </w:rPr>
          <w:noBreakHyphen/>
          <w:t>42</w:t>
        </w:r>
      </w:hyperlink>
      <w:r>
        <w:t xml:space="preserve"> amdt 2.2</w:t>
      </w:r>
    </w:p>
    <w:p w14:paraId="4FEE406C" w14:textId="20B5DC79" w:rsidR="00723359" w:rsidRDefault="00723359" w:rsidP="00723359">
      <w:pPr>
        <w:pStyle w:val="AmdtsEntries"/>
        <w:rPr>
          <w:rFonts w:cs="Arial"/>
        </w:rPr>
      </w:pPr>
      <w:r>
        <w:tab/>
        <w:t xml:space="preserve">def </w:t>
      </w:r>
      <w:r w:rsidRPr="00EC0D30">
        <w:rPr>
          <w:rStyle w:val="charBoldItals"/>
          <w:rFonts w:cs="Arial"/>
        </w:rPr>
        <w:t xml:space="preserve">protection order </w:t>
      </w:r>
      <w:r>
        <w:rPr>
          <w:rFonts w:cs="Arial"/>
        </w:rPr>
        <w:t xml:space="preserve">ins </w:t>
      </w:r>
      <w:hyperlink r:id="rId1165" w:anchor="history" w:tooltip="Family Violence Act 2016" w:history="1">
        <w:r>
          <w:rPr>
            <w:rStyle w:val="charCitHyperlinkAbbrev"/>
          </w:rPr>
          <w:t>A2016</w:t>
        </w:r>
        <w:r>
          <w:rPr>
            <w:rStyle w:val="charCitHyperlinkAbbrev"/>
          </w:rPr>
          <w:noBreakHyphen/>
          <w:t>42</w:t>
        </w:r>
      </w:hyperlink>
      <w:r>
        <w:t xml:space="preserve"> amdt 2.2</w:t>
      </w:r>
    </w:p>
    <w:p w14:paraId="022A6207" w14:textId="7BD7D2BD" w:rsidR="00FD297F" w:rsidRPr="00AF49BC" w:rsidRDefault="00FD297F" w:rsidP="00FD297F">
      <w:pPr>
        <w:pStyle w:val="AmdtsEntries"/>
        <w:rPr>
          <w:rFonts w:cs="Arial"/>
        </w:rPr>
      </w:pPr>
      <w:r>
        <w:tab/>
        <w:t xml:space="preserve">def </w:t>
      </w:r>
      <w:r>
        <w:rPr>
          <w:rStyle w:val="charBoldItals"/>
        </w:rPr>
        <w:t>P</w:t>
      </w:r>
      <w:r w:rsidRPr="004573C3">
        <w:rPr>
          <w:rStyle w:val="charBoldItals"/>
        </w:rPr>
        <w:t>VO</w:t>
      </w:r>
      <w:r>
        <w:rPr>
          <w:rFonts w:cs="Arial"/>
        </w:rPr>
        <w:t xml:space="preserve"> ins </w:t>
      </w:r>
      <w:hyperlink r:id="rId1166" w:anchor="history" w:tooltip="Family Violence Act 2016" w:history="1">
        <w:r>
          <w:rPr>
            <w:rStyle w:val="charCitHyperlinkAbbrev"/>
          </w:rPr>
          <w:t>A2016</w:t>
        </w:r>
        <w:r>
          <w:rPr>
            <w:rStyle w:val="charCitHyperlinkAbbrev"/>
          </w:rPr>
          <w:noBreakHyphen/>
          <w:t>42</w:t>
        </w:r>
      </w:hyperlink>
      <w:r>
        <w:t xml:space="preserve"> amdt 2.2</w:t>
      </w:r>
    </w:p>
    <w:p w14:paraId="2EFF6483" w14:textId="21BC9320" w:rsidR="00FD297F" w:rsidRPr="00AF49BC" w:rsidRDefault="00FD297F" w:rsidP="00FD297F">
      <w:pPr>
        <w:pStyle w:val="AmdtsEntries"/>
        <w:rPr>
          <w:rFonts w:cs="Arial"/>
        </w:rPr>
      </w:pPr>
      <w:r>
        <w:tab/>
        <w:t xml:space="preserve">def </w:t>
      </w:r>
      <w:r w:rsidRPr="004573C3">
        <w:rPr>
          <w:rStyle w:val="charBoldItals"/>
        </w:rPr>
        <w:t>relevant Act</w:t>
      </w:r>
      <w:r w:rsidRPr="004573C3">
        <w:t xml:space="preserve"> </w:t>
      </w:r>
      <w:r>
        <w:rPr>
          <w:rFonts w:cs="Arial"/>
        </w:rPr>
        <w:t xml:space="preserve">ins </w:t>
      </w:r>
      <w:hyperlink r:id="rId1167" w:anchor="history" w:tooltip="Family Violence Act 2016" w:history="1">
        <w:r>
          <w:rPr>
            <w:rStyle w:val="charCitHyperlinkAbbrev"/>
          </w:rPr>
          <w:t>A2016</w:t>
        </w:r>
        <w:r>
          <w:rPr>
            <w:rStyle w:val="charCitHyperlinkAbbrev"/>
          </w:rPr>
          <w:noBreakHyphen/>
          <w:t>42</w:t>
        </w:r>
      </w:hyperlink>
      <w:r>
        <w:t xml:space="preserve"> amdt 2.2</w:t>
      </w:r>
    </w:p>
    <w:p w14:paraId="16BFB163" w14:textId="77777777" w:rsidR="00FD297F" w:rsidRPr="00EC0D30" w:rsidRDefault="00FD297F" w:rsidP="00FD297F">
      <w:pPr>
        <w:pStyle w:val="AmdtsEntryHd"/>
        <w:rPr>
          <w:rFonts w:cs="Arial"/>
        </w:rPr>
      </w:pPr>
      <w:r w:rsidRPr="004573C3">
        <w:t>Childrens Court may make or amend protection orders</w:t>
      </w:r>
    </w:p>
    <w:p w14:paraId="5304EB7F" w14:textId="5A64ECD8" w:rsidR="00FD297F" w:rsidRDefault="00FD297F" w:rsidP="00FD297F">
      <w:pPr>
        <w:pStyle w:val="AmdtsEntries"/>
        <w:rPr>
          <w:rFonts w:cs="Arial"/>
        </w:rPr>
      </w:pPr>
      <w:r w:rsidRPr="00EC0D30">
        <w:rPr>
          <w:rFonts w:cs="Arial"/>
        </w:rPr>
        <w:t>s 459</w:t>
      </w:r>
      <w:r w:rsidRPr="00EC0D30">
        <w:rPr>
          <w:rFonts w:cs="Arial"/>
        </w:rPr>
        <w:tab/>
        <w:t xml:space="preserve">am </w:t>
      </w:r>
      <w:hyperlink r:id="rId1168" w:tooltip="Domestic Violence and Protection Orders Act 2008" w:history="1">
        <w:r w:rsidRPr="0069554E">
          <w:rPr>
            <w:rStyle w:val="charCitHyperlinkAbbrev"/>
          </w:rPr>
          <w:t>A2008</w:t>
        </w:r>
        <w:r w:rsidRPr="0069554E">
          <w:rPr>
            <w:rStyle w:val="charCitHyperlinkAbbrev"/>
          </w:rPr>
          <w:noBreakHyphen/>
          <w:t>46</w:t>
        </w:r>
      </w:hyperlink>
      <w:r w:rsidRPr="00EC0D30">
        <w:rPr>
          <w:rFonts w:cs="Arial"/>
        </w:rPr>
        <w:t xml:space="preserve"> amdt 3.5, amdt 3.8 (amdts ineffective see s</w:t>
      </w:r>
      <w:r>
        <w:rPr>
          <w:rFonts w:cs="Arial"/>
        </w:rPr>
        <w:t> </w:t>
      </w:r>
      <w:r w:rsidRPr="00EC0D30">
        <w:rPr>
          <w:rFonts w:cs="Arial"/>
        </w:rPr>
        <w:t>460)</w:t>
      </w:r>
    </w:p>
    <w:p w14:paraId="7ECB3A61" w14:textId="6CDEF97A" w:rsidR="00FD297F" w:rsidRDefault="00FD297F" w:rsidP="00FD297F">
      <w:pPr>
        <w:pStyle w:val="AmdtsEntries"/>
      </w:pPr>
      <w:r>
        <w:rPr>
          <w:rFonts w:cs="Arial"/>
        </w:rPr>
        <w:tab/>
        <w:t xml:space="preserve">sub </w:t>
      </w:r>
      <w:hyperlink r:id="rId1169" w:anchor="history" w:tooltip="Family Violence Act 2016" w:history="1">
        <w:r>
          <w:rPr>
            <w:rStyle w:val="charCitHyperlinkAbbrev"/>
          </w:rPr>
          <w:t>A2016</w:t>
        </w:r>
        <w:r>
          <w:rPr>
            <w:rStyle w:val="charCitHyperlinkAbbrev"/>
          </w:rPr>
          <w:noBreakHyphen/>
          <w:t>42</w:t>
        </w:r>
      </w:hyperlink>
      <w:r>
        <w:t xml:space="preserve"> amdt 2.2</w:t>
      </w:r>
    </w:p>
    <w:p w14:paraId="558B93DF" w14:textId="4115A373" w:rsidR="00FD297F" w:rsidRPr="00EC0D30" w:rsidRDefault="00FD297F" w:rsidP="00FD297F">
      <w:pPr>
        <w:pStyle w:val="AmdtsEntries"/>
        <w:rPr>
          <w:rFonts w:cs="Arial"/>
        </w:rPr>
      </w:pPr>
      <w:r>
        <w:rPr>
          <w:rFonts w:cs="Arial"/>
        </w:rPr>
        <w:tab/>
      </w:r>
      <w:r w:rsidRPr="00EC0D30">
        <w:rPr>
          <w:rFonts w:cs="Arial"/>
        </w:rPr>
        <w:t xml:space="preserve">def </w:t>
      </w:r>
      <w:r w:rsidRPr="004573C3">
        <w:rPr>
          <w:rStyle w:val="charBoldItals"/>
        </w:rPr>
        <w:t xml:space="preserve">affected person </w:t>
      </w:r>
      <w:r>
        <w:rPr>
          <w:rFonts w:cs="Arial"/>
        </w:rPr>
        <w:t xml:space="preserve">ins </w:t>
      </w:r>
      <w:hyperlink r:id="rId1170" w:anchor="history" w:tooltip="Family Violence Act 2016" w:history="1">
        <w:r>
          <w:rPr>
            <w:rStyle w:val="charCitHyperlinkAbbrev"/>
          </w:rPr>
          <w:t>A2016</w:t>
        </w:r>
        <w:r>
          <w:rPr>
            <w:rStyle w:val="charCitHyperlinkAbbrev"/>
          </w:rPr>
          <w:noBreakHyphen/>
          <w:t>42</w:t>
        </w:r>
      </w:hyperlink>
      <w:r>
        <w:t xml:space="preserve"> amdt 2.2</w:t>
      </w:r>
    </w:p>
    <w:p w14:paraId="66B4BCEF" w14:textId="762C3C6E" w:rsidR="00FD297F" w:rsidRPr="00D41C09" w:rsidRDefault="00FD297F" w:rsidP="00FD297F">
      <w:pPr>
        <w:pStyle w:val="AmdtsEntries"/>
        <w:rPr>
          <w:rFonts w:cs="Arial"/>
        </w:rPr>
      </w:pPr>
      <w:r>
        <w:rPr>
          <w:rFonts w:cs="Arial"/>
        </w:rPr>
        <w:tab/>
      </w:r>
      <w:r w:rsidRPr="00EC0D30">
        <w:rPr>
          <w:rFonts w:cs="Arial"/>
        </w:rPr>
        <w:t xml:space="preserve">def </w:t>
      </w:r>
      <w:r w:rsidRPr="004573C3">
        <w:rPr>
          <w:rStyle w:val="charBoldItals"/>
        </w:rPr>
        <w:t>family member</w:t>
      </w:r>
      <w:r>
        <w:rPr>
          <w:rFonts w:cs="Arial"/>
        </w:rPr>
        <w:t xml:space="preserve"> ins </w:t>
      </w:r>
      <w:hyperlink r:id="rId1171" w:anchor="history" w:tooltip="Family Violence Act 2016" w:history="1">
        <w:r>
          <w:rPr>
            <w:rStyle w:val="charCitHyperlinkAbbrev"/>
          </w:rPr>
          <w:t>A2016</w:t>
        </w:r>
        <w:r>
          <w:rPr>
            <w:rStyle w:val="charCitHyperlinkAbbrev"/>
          </w:rPr>
          <w:noBreakHyphen/>
          <w:t>42</w:t>
        </w:r>
      </w:hyperlink>
      <w:r>
        <w:t xml:space="preserve"> amdt 2.2</w:t>
      </w:r>
    </w:p>
    <w:p w14:paraId="3EC0FE62" w14:textId="1A173702" w:rsidR="00FD297F" w:rsidRPr="00EC0D30" w:rsidRDefault="00FD297F" w:rsidP="00FD297F">
      <w:pPr>
        <w:pStyle w:val="AmdtsEntries"/>
        <w:rPr>
          <w:rFonts w:cs="Arial"/>
        </w:rPr>
      </w:pPr>
      <w:r>
        <w:rPr>
          <w:rFonts w:cs="Arial"/>
        </w:rPr>
        <w:tab/>
      </w:r>
      <w:r w:rsidRPr="00EC0D30">
        <w:rPr>
          <w:rFonts w:cs="Arial"/>
        </w:rPr>
        <w:t xml:space="preserve">def </w:t>
      </w:r>
      <w:r w:rsidRPr="004573C3">
        <w:rPr>
          <w:rStyle w:val="charBoldItals"/>
        </w:rPr>
        <w:t>family violence</w:t>
      </w:r>
      <w:r>
        <w:rPr>
          <w:rFonts w:cs="Arial"/>
        </w:rPr>
        <w:t xml:space="preserve"> ins </w:t>
      </w:r>
      <w:hyperlink r:id="rId1172" w:anchor="history" w:tooltip="Family Violence Act 2016" w:history="1">
        <w:r>
          <w:rPr>
            <w:rStyle w:val="charCitHyperlinkAbbrev"/>
          </w:rPr>
          <w:t>A2016</w:t>
        </w:r>
        <w:r>
          <w:rPr>
            <w:rStyle w:val="charCitHyperlinkAbbrev"/>
          </w:rPr>
          <w:noBreakHyphen/>
          <w:t>42</w:t>
        </w:r>
      </w:hyperlink>
      <w:r>
        <w:t xml:space="preserve"> amdt 2.2</w:t>
      </w:r>
    </w:p>
    <w:p w14:paraId="0CEBBC1D" w14:textId="77777777" w:rsidR="00FD297F" w:rsidRPr="00EC0D30" w:rsidRDefault="00FD297F" w:rsidP="00FD297F">
      <w:pPr>
        <w:pStyle w:val="AmdtsEntryHd"/>
        <w:rPr>
          <w:rFonts w:cs="Arial"/>
        </w:rPr>
      </w:pPr>
      <w:r w:rsidRPr="004573C3">
        <w:lastRenderedPageBreak/>
        <w:t>Effect of making protection order under this Act</w:t>
      </w:r>
    </w:p>
    <w:p w14:paraId="4A9C5517" w14:textId="77777777" w:rsidR="00FD297F" w:rsidRDefault="00FD297F" w:rsidP="00FD297F">
      <w:pPr>
        <w:pStyle w:val="AmdtsEntries"/>
        <w:rPr>
          <w:rFonts w:cs="Arial"/>
        </w:rPr>
      </w:pPr>
      <w:r w:rsidRPr="00EC0D30">
        <w:rPr>
          <w:rFonts w:cs="Arial"/>
        </w:rPr>
        <w:t>s 460</w:t>
      </w:r>
      <w:r w:rsidRPr="00EC0D30">
        <w:rPr>
          <w:rFonts w:cs="Arial"/>
        </w:rPr>
        <w:tab/>
        <w:t>am R10 LA</w:t>
      </w:r>
    </w:p>
    <w:p w14:paraId="6A7921CE" w14:textId="07A602B3" w:rsidR="00FD297F" w:rsidRPr="00EC0D30" w:rsidRDefault="00FD297F" w:rsidP="00FD297F">
      <w:pPr>
        <w:pStyle w:val="AmdtsEntries"/>
        <w:rPr>
          <w:rFonts w:cs="Arial"/>
        </w:rPr>
      </w:pPr>
      <w:r>
        <w:rPr>
          <w:rFonts w:cs="Arial"/>
        </w:rPr>
        <w:tab/>
        <w:t xml:space="preserve">sub </w:t>
      </w:r>
      <w:hyperlink r:id="rId1173" w:anchor="history" w:tooltip="Family Violence Act 2016" w:history="1">
        <w:r>
          <w:rPr>
            <w:rStyle w:val="charCitHyperlinkAbbrev"/>
          </w:rPr>
          <w:t>A2016</w:t>
        </w:r>
        <w:r>
          <w:rPr>
            <w:rStyle w:val="charCitHyperlinkAbbrev"/>
          </w:rPr>
          <w:noBreakHyphen/>
          <w:t>42</w:t>
        </w:r>
      </w:hyperlink>
      <w:r>
        <w:t xml:space="preserve"> amdt 2.2</w:t>
      </w:r>
    </w:p>
    <w:p w14:paraId="4412BC7E" w14:textId="77777777" w:rsidR="00FD297F" w:rsidRPr="00EC0D30" w:rsidRDefault="00FD297F" w:rsidP="00FD297F">
      <w:pPr>
        <w:pStyle w:val="AmdtsEntryHd"/>
        <w:rPr>
          <w:rFonts w:cs="Arial"/>
        </w:rPr>
      </w:pPr>
      <w:r w:rsidRPr="00EC0D30">
        <w:rPr>
          <w:rFonts w:cs="Arial"/>
        </w:rPr>
        <w:t xml:space="preserve">What is </w:t>
      </w:r>
      <w:r w:rsidRPr="00D72DD6">
        <w:rPr>
          <w:rStyle w:val="charItals"/>
        </w:rPr>
        <w:t>psychological abuse</w:t>
      </w:r>
      <w:r w:rsidRPr="00EC0D30">
        <w:rPr>
          <w:rFonts w:cs="Arial"/>
        </w:rPr>
        <w:t xml:space="preserve"> of a child or young person?</w:t>
      </w:r>
    </w:p>
    <w:p w14:paraId="1DD613C1" w14:textId="06C23EA2" w:rsidR="00FD297F" w:rsidRDefault="00FD297F" w:rsidP="00FD297F">
      <w:pPr>
        <w:pStyle w:val="AmdtsEntries"/>
        <w:rPr>
          <w:rFonts w:cs="Arial"/>
        </w:rPr>
      </w:pPr>
      <w:r w:rsidRPr="00EC0D30">
        <w:rPr>
          <w:rFonts w:cs="Arial"/>
        </w:rPr>
        <w:t>s 461</w:t>
      </w:r>
      <w:r w:rsidRPr="00EC0D30">
        <w:rPr>
          <w:rFonts w:cs="Arial"/>
        </w:rPr>
        <w:tab/>
        <w:t xml:space="preserve">am </w:t>
      </w:r>
      <w:hyperlink r:id="rId1174" w:tooltip="Domestic Violence and Protection Orders Act 2008" w:history="1">
        <w:r w:rsidRPr="0069554E">
          <w:rPr>
            <w:rStyle w:val="charCitHyperlinkAbbrev"/>
          </w:rPr>
          <w:t>A2008</w:t>
        </w:r>
        <w:r w:rsidRPr="0069554E">
          <w:rPr>
            <w:rStyle w:val="charCitHyperlinkAbbrev"/>
          </w:rPr>
          <w:noBreakHyphen/>
          <w:t>46</w:t>
        </w:r>
      </w:hyperlink>
      <w:r w:rsidRPr="00EC0D30">
        <w:rPr>
          <w:rFonts w:cs="Arial"/>
        </w:rPr>
        <w:t xml:space="preserve"> amdt 3.8 (amdts ineffective see s 462)</w:t>
      </w:r>
    </w:p>
    <w:p w14:paraId="38C08EC2" w14:textId="64E989C4" w:rsidR="00723359" w:rsidRPr="00EC0D30" w:rsidRDefault="00723359" w:rsidP="00FD297F">
      <w:pPr>
        <w:pStyle w:val="AmdtsEntries"/>
        <w:rPr>
          <w:rFonts w:cs="Arial"/>
        </w:rPr>
      </w:pPr>
      <w:r>
        <w:rPr>
          <w:rFonts w:cs="Arial"/>
        </w:rPr>
        <w:tab/>
        <w:t xml:space="preserve">om </w:t>
      </w:r>
      <w:hyperlink r:id="rId1175" w:anchor="history" w:tooltip="Family Violence Act 2016" w:history="1">
        <w:r>
          <w:rPr>
            <w:rStyle w:val="charCitHyperlinkAbbrev"/>
          </w:rPr>
          <w:t>A2016</w:t>
        </w:r>
        <w:r>
          <w:rPr>
            <w:rStyle w:val="charCitHyperlinkAbbrev"/>
          </w:rPr>
          <w:noBreakHyphen/>
          <w:t>42</w:t>
        </w:r>
      </w:hyperlink>
      <w:r>
        <w:rPr>
          <w:rFonts w:cs="Arial"/>
        </w:rPr>
        <w:t xml:space="preserve"> amdt 2.2</w:t>
      </w:r>
    </w:p>
    <w:p w14:paraId="4E31726E" w14:textId="77777777" w:rsidR="00FD297F" w:rsidRPr="00EC0D30" w:rsidRDefault="00FD297F" w:rsidP="00FD297F">
      <w:pPr>
        <w:pStyle w:val="AmdtsEntryHd"/>
        <w:rPr>
          <w:rFonts w:cs="Arial"/>
        </w:rPr>
      </w:pPr>
      <w:r w:rsidRPr="00EC0D30">
        <w:rPr>
          <w:rFonts w:cs="Arial"/>
        </w:rPr>
        <w:t>No DVPO protection order if no proceeding under care and protection chapters</w:t>
      </w:r>
    </w:p>
    <w:p w14:paraId="59FFCA83" w14:textId="6E5717E4" w:rsidR="00FD297F" w:rsidRPr="00EC0D30" w:rsidRDefault="00FD297F" w:rsidP="00FD297F">
      <w:pPr>
        <w:pStyle w:val="AmdtsEntries"/>
        <w:rPr>
          <w:rFonts w:cs="Arial"/>
        </w:rPr>
      </w:pPr>
      <w:r w:rsidRPr="00EC0D30">
        <w:rPr>
          <w:rFonts w:cs="Arial"/>
        </w:rPr>
        <w:t>s 462</w:t>
      </w:r>
      <w:r w:rsidRPr="00EC0D30">
        <w:rPr>
          <w:rFonts w:cs="Arial"/>
        </w:rPr>
        <w:tab/>
        <w:t xml:space="preserve">am </w:t>
      </w:r>
      <w:hyperlink r:id="rId1176" w:tooltip="Domestic Violence and Protection Orders Act 2008" w:history="1">
        <w:r w:rsidRPr="0069554E">
          <w:rPr>
            <w:rStyle w:val="charCitHyperlinkAbbrev"/>
          </w:rPr>
          <w:t>A2008</w:t>
        </w:r>
        <w:r w:rsidRPr="0069554E">
          <w:rPr>
            <w:rStyle w:val="charCitHyperlinkAbbrev"/>
          </w:rPr>
          <w:noBreakHyphen/>
          <w:t>46</w:t>
        </w:r>
      </w:hyperlink>
      <w:r w:rsidRPr="00EC0D30">
        <w:rPr>
          <w:rFonts w:cs="Arial"/>
        </w:rPr>
        <w:t xml:space="preserve"> amdt 3.8 (amdts ineffective see s 463)</w:t>
      </w:r>
    </w:p>
    <w:p w14:paraId="4508FAA7" w14:textId="1E3C710E" w:rsidR="00723359" w:rsidRPr="00EC0D30" w:rsidRDefault="00723359" w:rsidP="00723359">
      <w:pPr>
        <w:pStyle w:val="AmdtsEntries"/>
        <w:rPr>
          <w:rFonts w:cs="Arial"/>
        </w:rPr>
      </w:pPr>
      <w:r>
        <w:rPr>
          <w:rFonts w:cs="Arial"/>
        </w:rPr>
        <w:tab/>
        <w:t xml:space="preserve">om </w:t>
      </w:r>
      <w:hyperlink r:id="rId1177" w:anchor="history" w:tooltip="Family Violence Act 2016" w:history="1">
        <w:r>
          <w:rPr>
            <w:rStyle w:val="charCitHyperlinkAbbrev"/>
          </w:rPr>
          <w:t>A2016</w:t>
        </w:r>
        <w:r>
          <w:rPr>
            <w:rStyle w:val="charCitHyperlinkAbbrev"/>
          </w:rPr>
          <w:noBreakHyphen/>
          <w:t>42</w:t>
        </w:r>
      </w:hyperlink>
      <w:r>
        <w:rPr>
          <w:rFonts w:cs="Arial"/>
        </w:rPr>
        <w:t xml:space="preserve"> amdt 2.2</w:t>
      </w:r>
    </w:p>
    <w:p w14:paraId="0484A433" w14:textId="77777777" w:rsidR="00FD297F" w:rsidRPr="00EC0D30" w:rsidRDefault="00FD297F" w:rsidP="00FD297F">
      <w:pPr>
        <w:pStyle w:val="AmdtsEntryHd"/>
        <w:rPr>
          <w:rFonts w:cs="Arial"/>
        </w:rPr>
      </w:pPr>
      <w:r w:rsidRPr="00EC0D30">
        <w:rPr>
          <w:rFonts w:cs="Arial"/>
        </w:rPr>
        <w:t>Effect of making DVPO protection order under this Act</w:t>
      </w:r>
    </w:p>
    <w:p w14:paraId="6F9BEF99" w14:textId="77777777" w:rsidR="00FD297F" w:rsidRDefault="00FD297F" w:rsidP="00FD297F">
      <w:pPr>
        <w:pStyle w:val="AmdtsEntries"/>
        <w:rPr>
          <w:rFonts w:cs="Arial"/>
        </w:rPr>
      </w:pPr>
      <w:r w:rsidRPr="00EC0D30">
        <w:rPr>
          <w:rFonts w:cs="Arial"/>
        </w:rPr>
        <w:t>s 463</w:t>
      </w:r>
      <w:r w:rsidRPr="00EC0D30">
        <w:rPr>
          <w:rFonts w:cs="Arial"/>
        </w:rPr>
        <w:tab/>
        <w:t>am R10 LA</w:t>
      </w:r>
    </w:p>
    <w:p w14:paraId="4C43ADD4" w14:textId="0FC9D6DE" w:rsidR="00FD297F" w:rsidRPr="00EC0D30" w:rsidRDefault="00FD297F" w:rsidP="00FD297F">
      <w:pPr>
        <w:pStyle w:val="AmdtsEntries"/>
        <w:rPr>
          <w:rFonts w:cs="Arial"/>
        </w:rPr>
      </w:pPr>
      <w:r>
        <w:rPr>
          <w:rFonts w:cs="Arial"/>
        </w:rPr>
        <w:tab/>
        <w:t xml:space="preserve">am </w:t>
      </w:r>
      <w:hyperlink r:id="rId1178" w:tooltip="Crimes (Domestic and Family Violence) Legislation Amendment Act 2015" w:history="1">
        <w:r>
          <w:rPr>
            <w:rStyle w:val="charCitHyperlinkAbbrev"/>
          </w:rPr>
          <w:t>A2015</w:t>
        </w:r>
        <w:r>
          <w:rPr>
            <w:rStyle w:val="charCitHyperlinkAbbrev"/>
          </w:rPr>
          <w:noBreakHyphen/>
          <w:t>40</w:t>
        </w:r>
      </w:hyperlink>
      <w:r>
        <w:t xml:space="preserve"> amdt 1.2</w:t>
      </w:r>
    </w:p>
    <w:p w14:paraId="5B70718F" w14:textId="4D44BFA4" w:rsidR="00723359" w:rsidRPr="00EC0D30" w:rsidRDefault="00723359" w:rsidP="00723359">
      <w:pPr>
        <w:pStyle w:val="AmdtsEntries"/>
        <w:rPr>
          <w:rFonts w:cs="Arial"/>
        </w:rPr>
      </w:pPr>
      <w:r>
        <w:rPr>
          <w:rFonts w:cs="Arial"/>
        </w:rPr>
        <w:tab/>
        <w:t xml:space="preserve">om </w:t>
      </w:r>
      <w:hyperlink r:id="rId1179" w:anchor="history" w:tooltip="Family Violence Act 2016" w:history="1">
        <w:r>
          <w:rPr>
            <w:rStyle w:val="charCitHyperlinkAbbrev"/>
          </w:rPr>
          <w:t>A2016</w:t>
        </w:r>
        <w:r>
          <w:rPr>
            <w:rStyle w:val="charCitHyperlinkAbbrev"/>
          </w:rPr>
          <w:noBreakHyphen/>
          <w:t>42</w:t>
        </w:r>
      </w:hyperlink>
      <w:r>
        <w:rPr>
          <w:rFonts w:cs="Arial"/>
        </w:rPr>
        <w:t xml:space="preserve"> amdt 2.2</w:t>
      </w:r>
    </w:p>
    <w:p w14:paraId="03C16919" w14:textId="77777777" w:rsidR="00FD297F" w:rsidRPr="00EC0D30" w:rsidRDefault="00FD297F" w:rsidP="00FD297F">
      <w:pPr>
        <w:pStyle w:val="AmdtsEntryHd"/>
        <w:rPr>
          <w:rFonts w:cs="Arial"/>
        </w:rPr>
      </w:pPr>
      <w:r w:rsidRPr="00EC0D30">
        <w:rPr>
          <w:rFonts w:cs="Arial"/>
          <w:szCs w:val="24"/>
        </w:rPr>
        <w:t>Care and protection order—criteria for making</w:t>
      </w:r>
    </w:p>
    <w:p w14:paraId="2DE99802" w14:textId="720BB41C" w:rsidR="00FD297F" w:rsidRPr="00EC0D30" w:rsidRDefault="00FD297F" w:rsidP="00FD297F">
      <w:pPr>
        <w:pStyle w:val="AmdtsEntries"/>
        <w:rPr>
          <w:rFonts w:cs="Arial"/>
        </w:rPr>
      </w:pPr>
      <w:r w:rsidRPr="00EC0D30">
        <w:rPr>
          <w:rFonts w:cs="Arial"/>
        </w:rPr>
        <w:t>s 464</w:t>
      </w:r>
      <w:r w:rsidRPr="00EC0D30">
        <w:rPr>
          <w:rFonts w:cs="Arial"/>
        </w:rPr>
        <w:tab/>
        <w:t xml:space="preserve">am </w:t>
      </w:r>
      <w:hyperlink r:id="rId1180"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1.76</w:t>
      </w:r>
      <w:r>
        <w:rPr>
          <w:rFonts w:cs="Arial"/>
        </w:rPr>
        <w:t xml:space="preserve">; </w:t>
      </w:r>
      <w:hyperlink r:id="rId1181"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757959D8" w14:textId="77777777" w:rsidR="00FD297F" w:rsidRDefault="00FD297F" w:rsidP="00FD297F">
      <w:pPr>
        <w:pStyle w:val="AmdtsEntryHd"/>
      </w:pPr>
      <w:r>
        <w:t>Care and protection order—length</w:t>
      </w:r>
    </w:p>
    <w:p w14:paraId="4B789A7F" w14:textId="460993FA" w:rsidR="00FD297F" w:rsidRPr="00C724DC" w:rsidRDefault="00FD297F" w:rsidP="00FD297F">
      <w:pPr>
        <w:pStyle w:val="AmdtsEntries"/>
      </w:pPr>
      <w:r>
        <w:t>s 465</w:t>
      </w:r>
      <w:r>
        <w:tab/>
        <w:t xml:space="preserve">am </w:t>
      </w:r>
      <w:hyperlink r:id="rId1182" w:tooltip="Children and Young People Amendment Act 2015 (No 3)" w:history="1">
        <w:r>
          <w:rPr>
            <w:rStyle w:val="charCitHyperlinkAbbrev"/>
          </w:rPr>
          <w:t>A2015</w:t>
        </w:r>
        <w:r>
          <w:rPr>
            <w:rStyle w:val="charCitHyperlinkAbbrev"/>
          </w:rPr>
          <w:noBreakHyphen/>
          <w:t>46</w:t>
        </w:r>
      </w:hyperlink>
      <w:r>
        <w:t xml:space="preserve"> s 13</w:t>
      </w:r>
    </w:p>
    <w:p w14:paraId="6CCBCAAF" w14:textId="77777777" w:rsidR="00FD297F" w:rsidRDefault="00FD297F" w:rsidP="00FD297F">
      <w:pPr>
        <w:pStyle w:val="AmdtsEntryHd"/>
      </w:pPr>
      <w:r>
        <w:t xml:space="preserve">What is a </w:t>
      </w:r>
      <w:r w:rsidRPr="00D72DD6">
        <w:rPr>
          <w:rStyle w:val="charItals"/>
        </w:rPr>
        <w:t>parental responsibility provision</w:t>
      </w:r>
      <w:r>
        <w:t>?</w:t>
      </w:r>
    </w:p>
    <w:p w14:paraId="612B7F87" w14:textId="787EB6C2" w:rsidR="00FD297F" w:rsidRPr="007056CB" w:rsidRDefault="00FD297F" w:rsidP="00FD297F">
      <w:pPr>
        <w:pStyle w:val="AmdtsEntries"/>
      </w:pPr>
      <w:r>
        <w:t>s 474</w:t>
      </w:r>
      <w:r>
        <w:tab/>
        <w:t xml:space="preserve">am </w:t>
      </w:r>
      <w:hyperlink r:id="rId118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CC843DE" w14:textId="77777777" w:rsidR="00FD297F" w:rsidRDefault="00FD297F" w:rsidP="00FD297F">
      <w:pPr>
        <w:pStyle w:val="AmdtsEntryHd"/>
      </w:pPr>
      <w:r>
        <w:t>Director</w:t>
      </w:r>
      <w:r>
        <w:noBreakHyphen/>
        <w:t>general sharing daily care responsibility</w:t>
      </w:r>
    </w:p>
    <w:p w14:paraId="09E09616" w14:textId="3036219F" w:rsidR="00FD297F" w:rsidRPr="007056CB" w:rsidRDefault="00FD297F" w:rsidP="00FD297F">
      <w:pPr>
        <w:pStyle w:val="AmdtsEntries"/>
      </w:pPr>
      <w:r>
        <w:t>s 475 hdg</w:t>
      </w:r>
      <w:r>
        <w:tab/>
        <w:t xml:space="preserve">am </w:t>
      </w:r>
      <w:hyperlink r:id="rId118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7EA75D4" w14:textId="27B48F07" w:rsidR="00FD297F" w:rsidRPr="007056CB" w:rsidRDefault="00FD297F" w:rsidP="00FD297F">
      <w:pPr>
        <w:pStyle w:val="AmdtsEntries"/>
      </w:pPr>
      <w:r>
        <w:t>s 475</w:t>
      </w:r>
      <w:r>
        <w:tab/>
        <w:t xml:space="preserve">am </w:t>
      </w:r>
      <w:hyperlink r:id="rId118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48B70375" w14:textId="77777777" w:rsidR="00FD297F" w:rsidRDefault="00FD297F" w:rsidP="00FD297F">
      <w:pPr>
        <w:pStyle w:val="AmdtsEntryHd"/>
      </w:pPr>
      <w:r>
        <w:t xml:space="preserve">What is a </w:t>
      </w:r>
      <w:r w:rsidRPr="00C7565F">
        <w:rPr>
          <w:rStyle w:val="charItals"/>
        </w:rPr>
        <w:t>short-term parental responsibility provision</w:t>
      </w:r>
      <w:r>
        <w:t>?</w:t>
      </w:r>
    </w:p>
    <w:p w14:paraId="300C773F" w14:textId="54DFD735" w:rsidR="00FD297F" w:rsidRPr="00C724DC" w:rsidRDefault="00FD297F" w:rsidP="00FD297F">
      <w:pPr>
        <w:pStyle w:val="AmdtsEntries"/>
      </w:pPr>
      <w:r>
        <w:t>s 476</w:t>
      </w:r>
      <w:r>
        <w:tab/>
        <w:t xml:space="preserve">am </w:t>
      </w:r>
      <w:hyperlink r:id="rId1186" w:tooltip="Children and Young People Amendment Act 2015 (No 3)" w:history="1">
        <w:r>
          <w:rPr>
            <w:rStyle w:val="charCitHyperlinkAbbrev"/>
          </w:rPr>
          <w:t>A2015</w:t>
        </w:r>
        <w:r>
          <w:rPr>
            <w:rStyle w:val="charCitHyperlinkAbbrev"/>
          </w:rPr>
          <w:noBreakHyphen/>
          <w:t>46</w:t>
        </w:r>
      </w:hyperlink>
      <w:r>
        <w:t xml:space="preserve"> s 14</w:t>
      </w:r>
    </w:p>
    <w:p w14:paraId="69477A42" w14:textId="77777777" w:rsidR="00FD297F" w:rsidRDefault="00FD297F" w:rsidP="00FD297F">
      <w:pPr>
        <w:pStyle w:val="AmdtsEntryHd"/>
      </w:pPr>
      <w:r>
        <w:t>Short-term parental responsibility provision—extension</w:t>
      </w:r>
    </w:p>
    <w:p w14:paraId="762A3607" w14:textId="593795FD" w:rsidR="00FD297F" w:rsidRPr="007056CB" w:rsidRDefault="00FD297F" w:rsidP="00FD297F">
      <w:pPr>
        <w:pStyle w:val="AmdtsEntries"/>
      </w:pPr>
      <w:r>
        <w:t>s 477</w:t>
      </w:r>
      <w:r>
        <w:tab/>
        <w:t xml:space="preserve">am </w:t>
      </w:r>
      <w:hyperlink r:id="rId118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188" w:tooltip="Children and Young People Amendment Act 2015 (No 3)" w:history="1">
        <w:r>
          <w:rPr>
            <w:rStyle w:val="charCitHyperlinkAbbrev"/>
          </w:rPr>
          <w:t>A2015</w:t>
        </w:r>
        <w:r>
          <w:rPr>
            <w:rStyle w:val="charCitHyperlinkAbbrev"/>
          </w:rPr>
          <w:noBreakHyphen/>
          <w:t>46</w:t>
        </w:r>
      </w:hyperlink>
      <w:r>
        <w:t xml:space="preserve"> s 15, s 16</w:t>
      </w:r>
    </w:p>
    <w:p w14:paraId="4C6794A4" w14:textId="77777777" w:rsidR="00FD297F" w:rsidRDefault="00FD297F" w:rsidP="00FD297F">
      <w:pPr>
        <w:pStyle w:val="AmdtsEntryHd"/>
      </w:pPr>
      <w:r>
        <w:t>Short-term parental responsibility provision—financial contribution</w:t>
      </w:r>
    </w:p>
    <w:p w14:paraId="3CBE3936" w14:textId="4892D001" w:rsidR="00FD297F" w:rsidRPr="007056CB" w:rsidRDefault="00FD297F" w:rsidP="00FD297F">
      <w:pPr>
        <w:pStyle w:val="AmdtsEntries"/>
      </w:pPr>
      <w:r>
        <w:t>s 478</w:t>
      </w:r>
      <w:r>
        <w:tab/>
        <w:t xml:space="preserve">am </w:t>
      </w:r>
      <w:hyperlink r:id="rId118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C53936">
        <w:t xml:space="preserve">; </w:t>
      </w:r>
      <w:hyperlink r:id="rId1190" w:tooltip="Statute Law Amendment Act 2018" w:history="1">
        <w:r w:rsidR="00C53936">
          <w:rPr>
            <w:rStyle w:val="Hyperlink"/>
            <w:u w:val="none"/>
          </w:rPr>
          <w:t>A2018</w:t>
        </w:r>
        <w:r w:rsidR="00C53936">
          <w:rPr>
            <w:rStyle w:val="Hyperlink"/>
            <w:u w:val="none"/>
          </w:rPr>
          <w:noBreakHyphen/>
          <w:t>42</w:t>
        </w:r>
      </w:hyperlink>
      <w:r w:rsidR="00C53936">
        <w:t xml:space="preserve"> amdt 3.26</w:t>
      </w:r>
    </w:p>
    <w:p w14:paraId="68A59A17" w14:textId="77777777" w:rsidR="00FD297F" w:rsidRDefault="00FD297F" w:rsidP="00FD297F">
      <w:pPr>
        <w:pStyle w:val="AmdtsEntryHd"/>
      </w:pPr>
      <w:r>
        <w:t xml:space="preserve">What is a </w:t>
      </w:r>
      <w:r w:rsidRPr="00D72DD6">
        <w:rPr>
          <w:rStyle w:val="charItals"/>
        </w:rPr>
        <w:t>long-term parental responsibility provision</w:t>
      </w:r>
      <w:r>
        <w:t>?</w:t>
      </w:r>
    </w:p>
    <w:p w14:paraId="34155D84" w14:textId="43429872" w:rsidR="00FD297F" w:rsidRPr="007056CB" w:rsidRDefault="00FD297F" w:rsidP="00FD297F">
      <w:pPr>
        <w:pStyle w:val="AmdtsEntries"/>
      </w:pPr>
      <w:r>
        <w:t>s 479</w:t>
      </w:r>
      <w:r>
        <w:tab/>
        <w:t xml:space="preserve">am </w:t>
      </w:r>
      <w:hyperlink r:id="rId119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2B15FC7" w14:textId="77777777" w:rsidR="00FD297F" w:rsidRDefault="00FD297F" w:rsidP="00FD297F">
      <w:pPr>
        <w:pStyle w:val="AmdtsEntryHd"/>
      </w:pPr>
      <w:r>
        <w:t>Long-term parental responsibility provision—financial contribution by parents</w:t>
      </w:r>
    </w:p>
    <w:p w14:paraId="59B4326D" w14:textId="469BA9AD" w:rsidR="00FD297F" w:rsidRPr="007056CB" w:rsidRDefault="00FD297F" w:rsidP="00FD297F">
      <w:pPr>
        <w:pStyle w:val="AmdtsEntries"/>
      </w:pPr>
      <w:r>
        <w:t>s 480</w:t>
      </w:r>
      <w:r>
        <w:tab/>
        <w:t xml:space="preserve">am </w:t>
      </w:r>
      <w:hyperlink r:id="rId119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C53936">
        <w:t xml:space="preserve">; </w:t>
      </w:r>
      <w:hyperlink r:id="rId1193" w:tooltip="Statute Law Amendment Act 2018" w:history="1">
        <w:r w:rsidR="00C53936">
          <w:rPr>
            <w:rStyle w:val="Hyperlink"/>
            <w:u w:val="none"/>
          </w:rPr>
          <w:t>A2018</w:t>
        </w:r>
        <w:r w:rsidR="00C53936">
          <w:rPr>
            <w:rStyle w:val="Hyperlink"/>
            <w:u w:val="none"/>
          </w:rPr>
          <w:noBreakHyphen/>
          <w:t>42</w:t>
        </w:r>
      </w:hyperlink>
      <w:r w:rsidR="00C53936">
        <w:t xml:space="preserve"> amdt 3.26, amdt 3.27</w:t>
      </w:r>
    </w:p>
    <w:p w14:paraId="70FF7755" w14:textId="77777777" w:rsidR="00FD297F" w:rsidRDefault="00FD297F" w:rsidP="00FD297F">
      <w:pPr>
        <w:pStyle w:val="AmdtsEntryHd"/>
      </w:pPr>
      <w:r>
        <w:t xml:space="preserve">What is an </w:t>
      </w:r>
      <w:r w:rsidRPr="00D72DD6">
        <w:rPr>
          <w:rStyle w:val="charItals"/>
        </w:rPr>
        <w:t>enduring parental responsibility provision</w:t>
      </w:r>
      <w:r>
        <w:t>?</w:t>
      </w:r>
    </w:p>
    <w:p w14:paraId="1391DBC3" w14:textId="5CC922FE" w:rsidR="00FD297F" w:rsidRPr="007056CB" w:rsidRDefault="00FD297F" w:rsidP="00FD297F">
      <w:pPr>
        <w:pStyle w:val="AmdtsEntries"/>
      </w:pPr>
      <w:r>
        <w:t>s 481</w:t>
      </w:r>
      <w:r>
        <w:tab/>
        <w:t xml:space="preserve">am </w:t>
      </w:r>
      <w:hyperlink r:id="rId119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DA88042" w14:textId="77777777" w:rsidR="00FD297F" w:rsidRDefault="00FD297F" w:rsidP="00FD297F">
      <w:pPr>
        <w:pStyle w:val="AmdtsEntryHd"/>
      </w:pPr>
      <w:r>
        <w:t>Enduring parental responsibility provision—criteria for making</w:t>
      </w:r>
    </w:p>
    <w:p w14:paraId="244D5B90" w14:textId="4570CEBF" w:rsidR="00FD297F" w:rsidRPr="00C25ABD" w:rsidRDefault="00FD297F" w:rsidP="00FD297F">
      <w:pPr>
        <w:pStyle w:val="AmdtsEntries"/>
      </w:pPr>
      <w:r>
        <w:t>s 482</w:t>
      </w:r>
      <w:r>
        <w:tab/>
        <w:t xml:space="preserve">am </w:t>
      </w:r>
      <w:hyperlink r:id="rId1195" w:tooltip="Children and Young People Amendment Act 2015 (No 3)" w:history="1">
        <w:r>
          <w:rPr>
            <w:rStyle w:val="charCitHyperlinkAbbrev"/>
          </w:rPr>
          <w:t>A2015</w:t>
        </w:r>
        <w:r>
          <w:rPr>
            <w:rStyle w:val="charCitHyperlinkAbbrev"/>
          </w:rPr>
          <w:noBreakHyphen/>
          <w:t>46</w:t>
        </w:r>
      </w:hyperlink>
      <w:r>
        <w:t xml:space="preserve"> s 17, s 18</w:t>
      </w:r>
      <w:r w:rsidR="00711310">
        <w:t xml:space="preserve">; </w:t>
      </w:r>
      <w:hyperlink r:id="rId1196" w:tooltip="Statute Law Amendment Act 2022" w:history="1">
        <w:r w:rsidR="00711310">
          <w:rPr>
            <w:rStyle w:val="Hyperlink"/>
            <w:u w:val="none"/>
          </w:rPr>
          <w:t>A2022</w:t>
        </w:r>
        <w:r w:rsidR="00711310">
          <w:rPr>
            <w:rStyle w:val="Hyperlink"/>
            <w:u w:val="none"/>
          </w:rPr>
          <w:noBreakHyphen/>
          <w:t>14</w:t>
        </w:r>
      </w:hyperlink>
      <w:r w:rsidR="00711310">
        <w:t xml:space="preserve"> amdt 3.36</w:t>
      </w:r>
    </w:p>
    <w:p w14:paraId="46BE7941" w14:textId="77777777" w:rsidR="00FD297F" w:rsidRDefault="00FD297F" w:rsidP="00FD297F">
      <w:pPr>
        <w:pStyle w:val="AmdtsEntryHd"/>
      </w:pPr>
      <w:r>
        <w:lastRenderedPageBreak/>
        <w:t>Enduring parental responsibility provision—financial contribution</w:t>
      </w:r>
    </w:p>
    <w:p w14:paraId="143E9991" w14:textId="13B83E85" w:rsidR="00FD297F" w:rsidRPr="007056CB" w:rsidRDefault="00FD297F" w:rsidP="00FD297F">
      <w:pPr>
        <w:pStyle w:val="AmdtsEntries"/>
      </w:pPr>
      <w:r>
        <w:t>s 483</w:t>
      </w:r>
      <w:r>
        <w:tab/>
        <w:t xml:space="preserve">am </w:t>
      </w:r>
      <w:hyperlink r:id="rId119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096192E" w14:textId="77777777" w:rsidR="00FD297F" w:rsidRDefault="00FD297F" w:rsidP="00FD297F">
      <w:pPr>
        <w:pStyle w:val="AmdtsEntryHd"/>
      </w:pPr>
      <w:r>
        <w:t xml:space="preserve">What is a </w:t>
      </w:r>
      <w:r w:rsidRPr="00D72DD6">
        <w:rPr>
          <w:rStyle w:val="charItals"/>
        </w:rPr>
        <w:t>contact provision</w:t>
      </w:r>
      <w:r>
        <w:t>?</w:t>
      </w:r>
    </w:p>
    <w:p w14:paraId="5950DAD1" w14:textId="1E433296" w:rsidR="00FD297F" w:rsidRPr="007056CB" w:rsidRDefault="00FD297F" w:rsidP="00FD297F">
      <w:pPr>
        <w:pStyle w:val="AmdtsEntries"/>
      </w:pPr>
      <w:r>
        <w:t>s 485</w:t>
      </w:r>
      <w:r>
        <w:tab/>
        <w:t xml:space="preserve">am </w:t>
      </w:r>
      <w:hyperlink r:id="rId119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102AE37" w14:textId="08771EC1" w:rsidR="00711310" w:rsidRPr="00711310" w:rsidRDefault="00711310" w:rsidP="00FD297F">
      <w:pPr>
        <w:pStyle w:val="AmdtsEntryHd"/>
      </w:pPr>
      <w:r w:rsidRPr="00711310">
        <w:rPr>
          <w:rFonts w:cs="Arial"/>
          <w:color w:val="000000"/>
          <w:shd w:val="clear" w:color="auto" w:fill="FFFFFF"/>
        </w:rPr>
        <w:t>Contact provision—presumption about contact with family</w:t>
      </w:r>
    </w:p>
    <w:p w14:paraId="40EB153A" w14:textId="12F855CC" w:rsidR="00711310" w:rsidRPr="00711310" w:rsidRDefault="00711310" w:rsidP="00711310">
      <w:pPr>
        <w:pStyle w:val="AmdtsEntries"/>
      </w:pPr>
      <w:r>
        <w:t>s 486</w:t>
      </w:r>
      <w:r>
        <w:tab/>
        <w:t xml:space="preserve">am </w:t>
      </w:r>
      <w:hyperlink r:id="rId1199" w:tooltip="Statute Law Amendment Act 2022" w:history="1">
        <w:r>
          <w:rPr>
            <w:rStyle w:val="Hyperlink"/>
            <w:u w:val="none"/>
          </w:rPr>
          <w:t>A2022</w:t>
        </w:r>
        <w:r>
          <w:rPr>
            <w:rStyle w:val="Hyperlink"/>
            <w:u w:val="none"/>
          </w:rPr>
          <w:noBreakHyphen/>
          <w:t>14</w:t>
        </w:r>
      </w:hyperlink>
      <w:r>
        <w:t xml:space="preserve"> amdt 3.36</w:t>
      </w:r>
    </w:p>
    <w:p w14:paraId="0DE76D5A" w14:textId="2B387C3B" w:rsidR="00FD297F" w:rsidRDefault="00FD297F" w:rsidP="00FD297F">
      <w:pPr>
        <w:pStyle w:val="AmdtsEntryHd"/>
      </w:pPr>
      <w:r>
        <w:t xml:space="preserve">What is a </w:t>
      </w:r>
      <w:r w:rsidRPr="00D72DD6">
        <w:rPr>
          <w:rStyle w:val="charItals"/>
        </w:rPr>
        <w:t>drug use provision</w:t>
      </w:r>
      <w:r>
        <w:t>?</w:t>
      </w:r>
    </w:p>
    <w:p w14:paraId="025ADEFB" w14:textId="5C003A84" w:rsidR="00FD297F" w:rsidRPr="007056CB" w:rsidRDefault="00FD297F" w:rsidP="00FD297F">
      <w:pPr>
        <w:pStyle w:val="AmdtsEntries"/>
      </w:pPr>
      <w:r>
        <w:t>s 488</w:t>
      </w:r>
      <w:r>
        <w:tab/>
        <w:t xml:space="preserve">am </w:t>
      </w:r>
      <w:hyperlink r:id="rId120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328E905" w14:textId="77777777" w:rsidR="00FD297F" w:rsidRDefault="00FD297F" w:rsidP="00FD297F">
      <w:pPr>
        <w:pStyle w:val="AmdtsEntryHd"/>
      </w:pPr>
      <w:r>
        <w:t xml:space="preserve">What is a </w:t>
      </w:r>
      <w:r w:rsidRPr="00D72DD6">
        <w:rPr>
          <w:rStyle w:val="charItals"/>
        </w:rPr>
        <w:t>supervision provision</w:t>
      </w:r>
      <w:r>
        <w:t>?</w:t>
      </w:r>
    </w:p>
    <w:p w14:paraId="03805A9C" w14:textId="0FD1B7C4" w:rsidR="00FD297F" w:rsidRPr="007056CB" w:rsidRDefault="00FD297F" w:rsidP="00FD297F">
      <w:pPr>
        <w:pStyle w:val="AmdtsEntries"/>
      </w:pPr>
      <w:r>
        <w:t>s 489</w:t>
      </w:r>
      <w:r>
        <w:tab/>
        <w:t xml:space="preserve">am </w:t>
      </w:r>
      <w:hyperlink r:id="rId120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E20CB8A" w14:textId="77777777" w:rsidR="00FD297F" w:rsidRDefault="00FD297F" w:rsidP="00FD297F">
      <w:pPr>
        <w:pStyle w:val="AmdtsEntryHd"/>
      </w:pPr>
      <w:r>
        <w:t>Supervision provision—meetings with director</w:t>
      </w:r>
      <w:r>
        <w:noBreakHyphen/>
        <w:t>general</w:t>
      </w:r>
    </w:p>
    <w:p w14:paraId="7B2D6829" w14:textId="7B839D8F" w:rsidR="00FD297F" w:rsidRPr="007056CB" w:rsidRDefault="00FD297F" w:rsidP="00FD297F">
      <w:pPr>
        <w:pStyle w:val="AmdtsEntries"/>
      </w:pPr>
      <w:r>
        <w:t>s 490 hdg</w:t>
      </w:r>
      <w:r>
        <w:tab/>
        <w:t xml:space="preserve">am </w:t>
      </w:r>
      <w:hyperlink r:id="rId120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801F6FD" w14:textId="03408278" w:rsidR="00FD297F" w:rsidRPr="007056CB" w:rsidRDefault="00FD297F" w:rsidP="00FD297F">
      <w:pPr>
        <w:pStyle w:val="AmdtsEntries"/>
      </w:pPr>
      <w:r>
        <w:t>s 490</w:t>
      </w:r>
      <w:r>
        <w:tab/>
        <w:t xml:space="preserve">am </w:t>
      </w:r>
      <w:hyperlink r:id="rId120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E6D18C3" w14:textId="77777777" w:rsidR="00FD297F" w:rsidRPr="00EC0D30" w:rsidRDefault="00FD297F" w:rsidP="00FD297F">
      <w:pPr>
        <w:pStyle w:val="AmdtsEntryHd"/>
        <w:rPr>
          <w:rFonts w:cs="Arial"/>
        </w:rPr>
      </w:pPr>
      <w:r w:rsidRPr="00EC0D30">
        <w:rPr>
          <w:rFonts w:cs="Arial"/>
        </w:rPr>
        <w:t>ACAT mental health provisions</w:t>
      </w:r>
    </w:p>
    <w:p w14:paraId="5A5BA3F1" w14:textId="5CD9F176" w:rsidR="00FD297F" w:rsidRPr="00D72DD6" w:rsidRDefault="00FD297F" w:rsidP="00FD297F">
      <w:pPr>
        <w:pStyle w:val="AmdtsEntries"/>
      </w:pPr>
      <w:r w:rsidRPr="00EC0D30">
        <w:rPr>
          <w:rFonts w:cs="Arial"/>
        </w:rPr>
        <w:t>pt 14.11 hdg</w:t>
      </w:r>
      <w:r w:rsidRPr="00EC0D30">
        <w:rPr>
          <w:rFonts w:cs="Arial"/>
        </w:rPr>
        <w:tab/>
      </w:r>
      <w:r w:rsidRPr="00D72DD6">
        <w:t xml:space="preserve">sub </w:t>
      </w:r>
      <w:hyperlink r:id="rId1204"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1.77</w:t>
      </w:r>
    </w:p>
    <w:p w14:paraId="08AD29BF" w14:textId="77777777" w:rsidR="00FD297F" w:rsidRPr="00EC0D30" w:rsidRDefault="00FD297F" w:rsidP="00FD297F">
      <w:pPr>
        <w:pStyle w:val="AmdtsEntryHd"/>
        <w:rPr>
          <w:rFonts w:cs="Arial"/>
        </w:rPr>
      </w:pPr>
      <w:r w:rsidRPr="00EC0D30">
        <w:rPr>
          <w:rFonts w:cs="Arial"/>
        </w:rPr>
        <w:t xml:space="preserve">What is an </w:t>
      </w:r>
      <w:r w:rsidRPr="00D72DD6">
        <w:rPr>
          <w:rStyle w:val="charItals"/>
        </w:rPr>
        <w:t>ACAT mental health provisi</w:t>
      </w:r>
      <w:r w:rsidRPr="00EC0D30">
        <w:rPr>
          <w:rFonts w:cs="Arial"/>
        </w:rPr>
        <w:t>o</w:t>
      </w:r>
      <w:r w:rsidRPr="00D72DD6">
        <w:rPr>
          <w:rStyle w:val="charItals"/>
        </w:rPr>
        <w:t>n</w:t>
      </w:r>
      <w:r w:rsidRPr="00EC0D30">
        <w:rPr>
          <w:rFonts w:cs="Arial"/>
        </w:rPr>
        <w:t>?</w:t>
      </w:r>
    </w:p>
    <w:p w14:paraId="76274C04" w14:textId="30111ABB" w:rsidR="00FD297F" w:rsidRDefault="00FD297F" w:rsidP="00FD297F">
      <w:pPr>
        <w:pStyle w:val="AmdtsEntries"/>
      </w:pPr>
      <w:r w:rsidRPr="00EC0D30">
        <w:rPr>
          <w:rFonts w:cs="Arial"/>
        </w:rPr>
        <w:t>s 491</w:t>
      </w:r>
      <w:r w:rsidRPr="00EC0D30">
        <w:rPr>
          <w:rFonts w:cs="Arial"/>
        </w:rPr>
        <w:tab/>
      </w:r>
      <w:r w:rsidRPr="00D72DD6">
        <w:t xml:space="preserve">sub </w:t>
      </w:r>
      <w:hyperlink r:id="rId1205"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1.77</w:t>
      </w:r>
    </w:p>
    <w:p w14:paraId="5C9C282B" w14:textId="1B3B40C4" w:rsidR="00FD297F" w:rsidRPr="00D72DD6" w:rsidRDefault="00FD297F" w:rsidP="00FD297F">
      <w:pPr>
        <w:pStyle w:val="AmdtsEntries"/>
      </w:pPr>
      <w:r>
        <w:tab/>
        <w:t xml:space="preserve">am </w:t>
      </w:r>
      <w:hyperlink r:id="rId1206" w:anchor="history" w:tooltip="Mental Health Act 2015" w:history="1">
        <w:r>
          <w:rPr>
            <w:rStyle w:val="charCitHyperlinkAbbrev"/>
          </w:rPr>
          <w:t>A2015</w:t>
        </w:r>
        <w:r>
          <w:rPr>
            <w:rStyle w:val="charCitHyperlinkAbbrev"/>
          </w:rPr>
          <w:noBreakHyphen/>
          <w:t>38</w:t>
        </w:r>
      </w:hyperlink>
      <w:r>
        <w:t xml:space="preserve"> amdt 2.57</w:t>
      </w:r>
    </w:p>
    <w:p w14:paraId="6DBDD70E" w14:textId="77777777" w:rsidR="00FD297F" w:rsidRDefault="00FD297F" w:rsidP="00FD297F">
      <w:pPr>
        <w:pStyle w:val="AmdtsEntryHd"/>
      </w:pPr>
      <w:r>
        <w:t xml:space="preserve">What is a </w:t>
      </w:r>
      <w:r w:rsidRPr="00D72DD6">
        <w:rPr>
          <w:rStyle w:val="charItals"/>
        </w:rPr>
        <w:t>specific issues provision</w:t>
      </w:r>
      <w:r>
        <w:t>?</w:t>
      </w:r>
    </w:p>
    <w:p w14:paraId="26F02155" w14:textId="4B3067F5" w:rsidR="00FD297F" w:rsidRPr="007056CB" w:rsidRDefault="00FD297F" w:rsidP="00FD297F">
      <w:pPr>
        <w:pStyle w:val="AmdtsEntries"/>
      </w:pPr>
      <w:r>
        <w:t>s 492</w:t>
      </w:r>
      <w:r>
        <w:tab/>
        <w:t xml:space="preserve">am </w:t>
      </w:r>
      <w:hyperlink r:id="rId120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53B8D6C" w14:textId="77777777" w:rsidR="00FD297F" w:rsidRDefault="00FD297F" w:rsidP="00FD297F">
      <w:pPr>
        <w:pStyle w:val="AmdtsEntryHd"/>
      </w:pPr>
      <w:r w:rsidRPr="00130EF2">
        <w:t>Definitions—pt 14.13</w:t>
      </w:r>
    </w:p>
    <w:p w14:paraId="38AD5661" w14:textId="1B110A28" w:rsidR="00FD297F" w:rsidRDefault="00FD297F" w:rsidP="00FD297F">
      <w:pPr>
        <w:pStyle w:val="AmdtsEntries"/>
      </w:pPr>
      <w:r>
        <w:t>s 492A</w:t>
      </w:r>
      <w:r>
        <w:tab/>
        <w:t xml:space="preserve">ins </w:t>
      </w:r>
      <w:hyperlink r:id="rId1208" w:tooltip="Statute Law Amendment Act 2015 (No 2)" w:history="1">
        <w:r>
          <w:rPr>
            <w:rStyle w:val="charCitHyperlinkAbbrev"/>
          </w:rPr>
          <w:t>A2015</w:t>
        </w:r>
        <w:r>
          <w:rPr>
            <w:rStyle w:val="charCitHyperlinkAbbrev"/>
          </w:rPr>
          <w:noBreakHyphen/>
          <w:t>50</w:t>
        </w:r>
      </w:hyperlink>
      <w:r>
        <w:t xml:space="preserve"> amdt 3.22</w:t>
      </w:r>
    </w:p>
    <w:p w14:paraId="6CD7A186" w14:textId="77BF6670" w:rsidR="00FD297F" w:rsidRPr="00F308F0" w:rsidRDefault="00FD297F" w:rsidP="00FD297F">
      <w:pPr>
        <w:pStyle w:val="AmdtsEntries"/>
      </w:pPr>
      <w:r>
        <w:tab/>
        <w:t xml:space="preserve">def </w:t>
      </w:r>
      <w:r w:rsidRPr="00F308F0">
        <w:rPr>
          <w:rStyle w:val="charBoldItals"/>
        </w:rPr>
        <w:t>annual review report order</w:t>
      </w:r>
      <w:r>
        <w:t xml:space="preserve"> ins </w:t>
      </w:r>
      <w:hyperlink r:id="rId1209" w:tooltip="Statute Law Amendment Act 2015 (No 2)" w:history="1">
        <w:r>
          <w:rPr>
            <w:rStyle w:val="charCitHyperlinkAbbrev"/>
          </w:rPr>
          <w:t>A2015</w:t>
        </w:r>
        <w:r>
          <w:rPr>
            <w:rStyle w:val="charCitHyperlinkAbbrev"/>
          </w:rPr>
          <w:noBreakHyphen/>
          <w:t>50</w:t>
        </w:r>
      </w:hyperlink>
      <w:r>
        <w:t xml:space="preserve"> amdt 3.22</w:t>
      </w:r>
    </w:p>
    <w:p w14:paraId="275C8D2A" w14:textId="04C9C297" w:rsidR="00FD297F" w:rsidRPr="00F308F0" w:rsidRDefault="00FD297F" w:rsidP="00FD297F">
      <w:pPr>
        <w:pStyle w:val="AmdtsEntries"/>
      </w:pPr>
      <w:r>
        <w:tab/>
        <w:t xml:space="preserve">def </w:t>
      </w:r>
      <w:r>
        <w:rPr>
          <w:rStyle w:val="charBoldItals"/>
        </w:rPr>
        <w:t xml:space="preserve">waiver </w:t>
      </w:r>
      <w:r w:rsidRPr="00F308F0">
        <w:rPr>
          <w:rStyle w:val="charBoldItals"/>
        </w:rPr>
        <w:t>order</w:t>
      </w:r>
      <w:r>
        <w:t xml:space="preserve"> ins </w:t>
      </w:r>
      <w:hyperlink r:id="rId1210" w:tooltip="Statute Law Amendment Act 2015 (No 2)" w:history="1">
        <w:r>
          <w:rPr>
            <w:rStyle w:val="charCitHyperlinkAbbrev"/>
          </w:rPr>
          <w:t>A2015</w:t>
        </w:r>
        <w:r>
          <w:rPr>
            <w:rStyle w:val="charCitHyperlinkAbbrev"/>
          </w:rPr>
          <w:noBreakHyphen/>
          <w:t>50</w:t>
        </w:r>
      </w:hyperlink>
      <w:r>
        <w:t xml:space="preserve"> amdt 3.22</w:t>
      </w:r>
    </w:p>
    <w:p w14:paraId="24A044EC" w14:textId="77777777" w:rsidR="00FD297F" w:rsidRDefault="00FD297F" w:rsidP="00FD297F">
      <w:pPr>
        <w:pStyle w:val="AmdtsEntryHd"/>
      </w:pPr>
      <w:r>
        <w:t xml:space="preserve">What is a </w:t>
      </w:r>
      <w:r w:rsidRPr="00D72DD6">
        <w:rPr>
          <w:rStyle w:val="charItals"/>
        </w:rPr>
        <w:t>reviewable care and protection order</w:t>
      </w:r>
      <w:r>
        <w:t>?</w:t>
      </w:r>
    </w:p>
    <w:p w14:paraId="3380E235" w14:textId="4B3ABD8C" w:rsidR="00FD297F" w:rsidRPr="007056CB" w:rsidRDefault="00FD297F" w:rsidP="00FD297F">
      <w:pPr>
        <w:pStyle w:val="AmdtsEntries"/>
      </w:pPr>
      <w:r>
        <w:t>s 493</w:t>
      </w:r>
      <w:r>
        <w:tab/>
        <w:t xml:space="preserve">am </w:t>
      </w:r>
      <w:hyperlink r:id="rId12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272E83D" w14:textId="77777777" w:rsidR="00FD297F" w:rsidRDefault="00FD297F" w:rsidP="00FD297F">
      <w:pPr>
        <w:pStyle w:val="AmdtsEntryHd"/>
      </w:pPr>
      <w:r>
        <w:t xml:space="preserve">What is an </w:t>
      </w:r>
      <w:r w:rsidRPr="00D72DD6">
        <w:rPr>
          <w:rStyle w:val="charItals"/>
        </w:rPr>
        <w:t>annual review report</w:t>
      </w:r>
      <w:r>
        <w:t>?</w:t>
      </w:r>
    </w:p>
    <w:p w14:paraId="3D4455F6" w14:textId="27868186" w:rsidR="00FD297F" w:rsidRPr="007056CB" w:rsidRDefault="00FD297F" w:rsidP="00FD297F">
      <w:pPr>
        <w:pStyle w:val="AmdtsEntries"/>
      </w:pPr>
      <w:r>
        <w:t>s 494</w:t>
      </w:r>
      <w:r>
        <w:tab/>
        <w:t xml:space="preserve">am </w:t>
      </w:r>
      <w:hyperlink r:id="rId121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1A28421" w14:textId="77777777" w:rsidR="00FD297F" w:rsidRDefault="00FD297F" w:rsidP="00FD297F">
      <w:pPr>
        <w:pStyle w:val="AmdtsEntryHd"/>
      </w:pPr>
      <w:r>
        <w:t>Annual review report—prepared at least annually</w:t>
      </w:r>
    </w:p>
    <w:p w14:paraId="52B39D96" w14:textId="68CE7DD7" w:rsidR="00FD297F" w:rsidRDefault="00FD297F" w:rsidP="00FD297F">
      <w:pPr>
        <w:pStyle w:val="AmdtsEntries"/>
      </w:pPr>
      <w:r>
        <w:t>s 495</w:t>
      </w:r>
      <w:r>
        <w:tab/>
        <w:t xml:space="preserve">am </w:t>
      </w:r>
      <w:hyperlink r:id="rId1213" w:tooltip="Children and Young People Amendment Act 2010 (No 2)" w:history="1">
        <w:r w:rsidRPr="0069554E">
          <w:rPr>
            <w:rStyle w:val="charCitHyperlinkAbbrev"/>
          </w:rPr>
          <w:t>A2010</w:t>
        </w:r>
        <w:r w:rsidRPr="0069554E">
          <w:rPr>
            <w:rStyle w:val="charCitHyperlinkAbbrev"/>
          </w:rPr>
          <w:noBreakHyphen/>
          <w:t>38</w:t>
        </w:r>
      </w:hyperlink>
      <w:r>
        <w:t xml:space="preserve"> s 7; </w:t>
      </w:r>
      <w:hyperlink r:id="rId121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FB154CA" w14:textId="54BE8270" w:rsidR="00FD297F" w:rsidRPr="005D5ED8" w:rsidRDefault="00FD297F" w:rsidP="00FD297F">
      <w:pPr>
        <w:pStyle w:val="AmdtsEntries"/>
      </w:pPr>
      <w:r>
        <w:tab/>
        <w:t xml:space="preserve">sub </w:t>
      </w:r>
      <w:hyperlink r:id="rId1215" w:tooltip="Children and Young People Legislation Amendment Act 2016" w:history="1">
        <w:r>
          <w:rPr>
            <w:rStyle w:val="charCitHyperlinkAbbrev"/>
          </w:rPr>
          <w:t>A2016</w:t>
        </w:r>
        <w:r>
          <w:rPr>
            <w:rStyle w:val="charCitHyperlinkAbbrev"/>
          </w:rPr>
          <w:noBreakHyphen/>
          <w:t>38</w:t>
        </w:r>
      </w:hyperlink>
      <w:r>
        <w:t xml:space="preserve"> s 11</w:t>
      </w:r>
    </w:p>
    <w:p w14:paraId="610EB1C2" w14:textId="77777777" w:rsidR="00FD297F" w:rsidRDefault="00FD297F" w:rsidP="00FD297F">
      <w:pPr>
        <w:pStyle w:val="AmdtsEntryHd"/>
      </w:pPr>
      <w:r>
        <w:t>Annual review report—consultation</w:t>
      </w:r>
    </w:p>
    <w:p w14:paraId="0BC63A4B" w14:textId="08371BF4" w:rsidR="00FD297F" w:rsidRPr="007056CB" w:rsidRDefault="00FD297F" w:rsidP="00FD297F">
      <w:pPr>
        <w:pStyle w:val="AmdtsEntries"/>
      </w:pPr>
      <w:r>
        <w:t>s 496</w:t>
      </w:r>
      <w:r>
        <w:tab/>
        <w:t xml:space="preserve">am </w:t>
      </w:r>
      <w:hyperlink r:id="rId121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217" w:tooltip="Children and Young People Amendment Act 2015 (No 3)" w:history="1">
        <w:r>
          <w:rPr>
            <w:rStyle w:val="charCitHyperlinkAbbrev"/>
          </w:rPr>
          <w:t>A2015</w:t>
        </w:r>
        <w:r>
          <w:rPr>
            <w:rStyle w:val="charCitHyperlinkAbbrev"/>
          </w:rPr>
          <w:noBreakHyphen/>
          <w:t>46</w:t>
        </w:r>
      </w:hyperlink>
      <w:r>
        <w:t xml:space="preserve"> s 19; pars renum R45 LA</w:t>
      </w:r>
    </w:p>
    <w:p w14:paraId="4EB7086A" w14:textId="77777777" w:rsidR="00FD297F" w:rsidRDefault="00FD297F" w:rsidP="00FD297F">
      <w:pPr>
        <w:pStyle w:val="AmdtsEntryHd"/>
      </w:pPr>
      <w:r>
        <w:t>Annual review report—must be given to certain people</w:t>
      </w:r>
    </w:p>
    <w:p w14:paraId="5ECABB0C" w14:textId="11622D2C" w:rsidR="00FD297F" w:rsidRPr="007056CB" w:rsidRDefault="00FD297F" w:rsidP="00FD297F">
      <w:pPr>
        <w:pStyle w:val="AmdtsEntries"/>
      </w:pPr>
      <w:r>
        <w:t>s 497</w:t>
      </w:r>
      <w:r>
        <w:tab/>
        <w:t xml:space="preserve">am </w:t>
      </w:r>
      <w:hyperlink r:id="rId121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219" w:tooltip="Children and Young People Amendment Act 2015 (No 3)" w:history="1">
        <w:r>
          <w:rPr>
            <w:rStyle w:val="charCitHyperlinkAbbrev"/>
          </w:rPr>
          <w:t>A2015</w:t>
        </w:r>
        <w:r>
          <w:rPr>
            <w:rStyle w:val="charCitHyperlinkAbbrev"/>
          </w:rPr>
          <w:noBreakHyphen/>
          <w:t>46</w:t>
        </w:r>
      </w:hyperlink>
      <w:r>
        <w:t xml:space="preserve"> s 20, s 21; ss renum R45 LA</w:t>
      </w:r>
    </w:p>
    <w:p w14:paraId="2276B4D2" w14:textId="77777777" w:rsidR="00FD297F" w:rsidRDefault="00FD297F" w:rsidP="00FD297F">
      <w:pPr>
        <w:pStyle w:val="AmdtsEntryHd"/>
      </w:pPr>
      <w:r>
        <w:t>Annual review report—application for waiver of obligation to give report to someone</w:t>
      </w:r>
    </w:p>
    <w:p w14:paraId="3F03A0A0" w14:textId="7E6BA1AF" w:rsidR="00FD297F" w:rsidRPr="007056CB" w:rsidRDefault="00FD297F" w:rsidP="00FD297F">
      <w:pPr>
        <w:pStyle w:val="AmdtsEntries"/>
      </w:pPr>
      <w:r>
        <w:t>s 498</w:t>
      </w:r>
      <w:r>
        <w:tab/>
        <w:t xml:space="preserve">am </w:t>
      </w:r>
      <w:hyperlink r:id="rId122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935E6C8" w14:textId="77777777" w:rsidR="00FD297F" w:rsidRDefault="00FD297F" w:rsidP="00FD297F">
      <w:pPr>
        <w:pStyle w:val="AmdtsEntryHd"/>
      </w:pPr>
      <w:r>
        <w:lastRenderedPageBreak/>
        <w:t>Annual review report—waiver of obligation to give annual review report to someone</w:t>
      </w:r>
    </w:p>
    <w:p w14:paraId="73E33329" w14:textId="0226B954" w:rsidR="00FD297F" w:rsidRPr="007056CB" w:rsidRDefault="00FD297F" w:rsidP="00FD297F">
      <w:pPr>
        <w:pStyle w:val="AmdtsEntries"/>
      </w:pPr>
      <w:r>
        <w:t>s 499</w:t>
      </w:r>
      <w:r>
        <w:tab/>
        <w:t xml:space="preserve">am </w:t>
      </w:r>
      <w:hyperlink r:id="rId122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E2EA80C" w14:textId="77777777" w:rsidR="00FD297F" w:rsidRDefault="00FD297F" w:rsidP="00FD297F">
      <w:pPr>
        <w:pStyle w:val="AmdtsEntryHd"/>
      </w:pPr>
      <w:r>
        <w:t>Annual review report—public advocate may require director</w:t>
      </w:r>
      <w:r>
        <w:noBreakHyphen/>
        <w:t>general to give annual review report to someone</w:t>
      </w:r>
    </w:p>
    <w:p w14:paraId="0EF1D3D1" w14:textId="22A07DA5" w:rsidR="00FD297F" w:rsidRPr="007056CB" w:rsidRDefault="00FD297F" w:rsidP="00FD297F">
      <w:pPr>
        <w:pStyle w:val="AmdtsEntries"/>
        <w:keepNext/>
      </w:pPr>
      <w:r>
        <w:t>s 500 hdg</w:t>
      </w:r>
      <w:r>
        <w:tab/>
        <w:t xml:space="preserve">am </w:t>
      </w:r>
      <w:hyperlink r:id="rId122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E57AB5A" w14:textId="0200EA48" w:rsidR="00FD297F" w:rsidRPr="007056CB" w:rsidRDefault="00FD297F" w:rsidP="00FD297F">
      <w:pPr>
        <w:pStyle w:val="AmdtsEntries"/>
      </w:pPr>
      <w:r>
        <w:t>s 500</w:t>
      </w:r>
      <w:r>
        <w:tab/>
        <w:t xml:space="preserve">am </w:t>
      </w:r>
      <w:hyperlink r:id="rId122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4557EE7" w14:textId="77777777" w:rsidR="00FD297F" w:rsidRDefault="00FD297F" w:rsidP="00FD297F">
      <w:pPr>
        <w:pStyle w:val="AmdtsEntryHd"/>
      </w:pPr>
      <w:r w:rsidRPr="007B3153">
        <w:t>Annual review report—director</w:t>
      </w:r>
      <w:r w:rsidRPr="007B3153">
        <w:noBreakHyphen/>
        <w:t>general delegations</w:t>
      </w:r>
    </w:p>
    <w:p w14:paraId="4EF22A46" w14:textId="78286D45" w:rsidR="00FD297F" w:rsidRDefault="00FD297F" w:rsidP="00FD297F">
      <w:pPr>
        <w:pStyle w:val="AmdtsEntries"/>
      </w:pPr>
      <w:r>
        <w:t>s 501A hdg</w:t>
      </w:r>
      <w:r>
        <w:tab/>
        <w:t xml:space="preserve">sub </w:t>
      </w:r>
      <w:hyperlink r:id="rId1224" w:tooltip="Children and Young People Legislation Amendment Act 2016" w:history="1">
        <w:r>
          <w:rPr>
            <w:rStyle w:val="charCitHyperlinkAbbrev"/>
          </w:rPr>
          <w:t>A2016</w:t>
        </w:r>
        <w:r>
          <w:rPr>
            <w:rStyle w:val="charCitHyperlinkAbbrev"/>
          </w:rPr>
          <w:noBreakHyphen/>
          <w:t>38</w:t>
        </w:r>
      </w:hyperlink>
      <w:r>
        <w:t xml:space="preserve"> s 12</w:t>
      </w:r>
    </w:p>
    <w:p w14:paraId="3B4CAEC6" w14:textId="41F4FB36" w:rsidR="00FD297F" w:rsidRDefault="00FD297F" w:rsidP="00FD297F">
      <w:pPr>
        <w:pStyle w:val="AmdtsEntries"/>
      </w:pPr>
      <w:r>
        <w:t>s 501A</w:t>
      </w:r>
      <w:r>
        <w:tab/>
        <w:t xml:space="preserve">ins </w:t>
      </w:r>
      <w:hyperlink r:id="rId1225" w:tooltip="Children and Young People Amendment Act 2015 (No 3)" w:history="1">
        <w:r>
          <w:rPr>
            <w:rStyle w:val="charCitHyperlinkAbbrev"/>
          </w:rPr>
          <w:t>A2015</w:t>
        </w:r>
        <w:r>
          <w:rPr>
            <w:rStyle w:val="charCitHyperlinkAbbrev"/>
          </w:rPr>
          <w:noBreakHyphen/>
          <w:t>46</w:t>
        </w:r>
      </w:hyperlink>
      <w:r>
        <w:t xml:space="preserve"> s 22</w:t>
      </w:r>
    </w:p>
    <w:p w14:paraId="07D9B8A0" w14:textId="6E561CDB" w:rsidR="00FD297F" w:rsidRPr="005F69FB" w:rsidRDefault="00FD297F" w:rsidP="00FD297F">
      <w:pPr>
        <w:pStyle w:val="AmdtsEntries"/>
      </w:pPr>
      <w:r>
        <w:tab/>
        <w:t xml:space="preserve">am </w:t>
      </w:r>
      <w:hyperlink r:id="rId1226" w:tooltip="Children and Young People Legislation Amendment Act 2016" w:history="1">
        <w:r>
          <w:rPr>
            <w:rStyle w:val="charCitHyperlinkAbbrev"/>
          </w:rPr>
          <w:t>A2016</w:t>
        </w:r>
        <w:r>
          <w:rPr>
            <w:rStyle w:val="charCitHyperlinkAbbrev"/>
          </w:rPr>
          <w:noBreakHyphen/>
          <w:t>38</w:t>
        </w:r>
      </w:hyperlink>
      <w:r>
        <w:t xml:space="preserve"> s 13</w:t>
      </w:r>
    </w:p>
    <w:p w14:paraId="468C8BAB" w14:textId="789E0061" w:rsidR="00434A33" w:rsidRPr="0027714B" w:rsidRDefault="00434A33" w:rsidP="00434A33">
      <w:pPr>
        <w:pStyle w:val="AmdtsEntries"/>
      </w:pPr>
      <w:r>
        <w:tab/>
        <w:t xml:space="preserve">om </w:t>
      </w:r>
      <w:hyperlink r:id="rId1227" w:tooltip="Children and Young People Amendment Act 2018" w:history="1">
        <w:r>
          <w:rPr>
            <w:rStyle w:val="charCitHyperlinkAbbrev"/>
          </w:rPr>
          <w:t>A2018</w:t>
        </w:r>
        <w:r>
          <w:rPr>
            <w:rStyle w:val="charCitHyperlinkAbbrev"/>
          </w:rPr>
          <w:noBreakHyphen/>
          <w:t>24</w:t>
        </w:r>
      </w:hyperlink>
      <w:r>
        <w:t xml:space="preserve"> s 14</w:t>
      </w:r>
    </w:p>
    <w:p w14:paraId="18D70C25" w14:textId="77777777" w:rsidR="00FD297F" w:rsidRDefault="00FD297F" w:rsidP="00FD297F">
      <w:pPr>
        <w:pStyle w:val="AmdtsEntryHd"/>
      </w:pPr>
      <w:r>
        <w:t>Care and protection—director</w:t>
      </w:r>
      <w:r>
        <w:noBreakHyphen/>
        <w:t>general has aspect of parental responsibility</w:t>
      </w:r>
    </w:p>
    <w:p w14:paraId="0CF9A5EF" w14:textId="60818F22" w:rsidR="00FD297F" w:rsidRDefault="00FD297F" w:rsidP="00FD297F">
      <w:pPr>
        <w:pStyle w:val="AmdtsEntries"/>
      </w:pPr>
      <w:r>
        <w:t>ch 15 hdg</w:t>
      </w:r>
      <w:r>
        <w:tab/>
        <w:t xml:space="preserve">am </w:t>
      </w:r>
      <w:hyperlink r:id="rId122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05F8808" w14:textId="655CFBF8" w:rsidR="00FD297F" w:rsidRPr="007056CB" w:rsidRDefault="00FD297F" w:rsidP="00FD297F">
      <w:pPr>
        <w:pStyle w:val="AmdtsEntries"/>
      </w:pPr>
      <w:r>
        <w:tab/>
        <w:t xml:space="preserve">note am </w:t>
      </w:r>
      <w:hyperlink r:id="rId122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BF27C50" w14:textId="77777777" w:rsidR="00FD297F" w:rsidRDefault="00FD297F" w:rsidP="00FD297F">
      <w:pPr>
        <w:pStyle w:val="AmdtsEntryHd"/>
      </w:pPr>
      <w:r>
        <w:t>Definitions—Act</w:t>
      </w:r>
    </w:p>
    <w:p w14:paraId="3097E7FF" w14:textId="3B3B3328" w:rsidR="00FD297F" w:rsidRDefault="00FD297F" w:rsidP="00FD297F">
      <w:pPr>
        <w:pStyle w:val="AmdtsEntries"/>
      </w:pPr>
      <w:r>
        <w:t>s 502</w:t>
      </w:r>
      <w:r>
        <w:tab/>
        <w:t xml:space="preserve">sub </w:t>
      </w:r>
      <w:hyperlink r:id="rId1230" w:tooltip="Children and Young People Amendment Act 2015 (No 3)" w:history="1">
        <w:r>
          <w:rPr>
            <w:rStyle w:val="charCitHyperlinkAbbrev"/>
          </w:rPr>
          <w:t>A2015</w:t>
        </w:r>
        <w:r>
          <w:rPr>
            <w:rStyle w:val="charCitHyperlinkAbbrev"/>
          </w:rPr>
          <w:noBreakHyphen/>
          <w:t>46</w:t>
        </w:r>
      </w:hyperlink>
      <w:r>
        <w:t xml:space="preserve"> s 23</w:t>
      </w:r>
    </w:p>
    <w:p w14:paraId="4EAC00CC" w14:textId="69266C1B" w:rsidR="00FD297F" w:rsidRPr="00C44CBE" w:rsidRDefault="00FD297F" w:rsidP="00FD297F">
      <w:pPr>
        <w:pStyle w:val="AmdtsEntries"/>
      </w:pPr>
      <w:r>
        <w:tab/>
        <w:t xml:space="preserve">def </w:t>
      </w:r>
      <w:r w:rsidRPr="0039267F">
        <w:rPr>
          <w:rStyle w:val="charBoldItals"/>
        </w:rPr>
        <w:t>approved kinship and foster care organisation</w:t>
      </w:r>
      <w:r>
        <w:rPr>
          <w:rStyle w:val="charBoldItals"/>
        </w:rPr>
        <w:t xml:space="preserve"> </w:t>
      </w:r>
      <w:r>
        <w:t xml:space="preserve">ins </w:t>
      </w:r>
      <w:hyperlink r:id="rId1231" w:tooltip="Children and Young People Amendment Act 2015 (No 3)" w:history="1">
        <w:r>
          <w:rPr>
            <w:rStyle w:val="charCitHyperlinkAbbrev"/>
          </w:rPr>
          <w:t>A2015</w:t>
        </w:r>
        <w:r>
          <w:rPr>
            <w:rStyle w:val="charCitHyperlinkAbbrev"/>
          </w:rPr>
          <w:noBreakHyphen/>
          <w:t>46</w:t>
        </w:r>
      </w:hyperlink>
      <w:r>
        <w:t xml:space="preserve"> s 23</w:t>
      </w:r>
    </w:p>
    <w:p w14:paraId="37A75FD0" w14:textId="020E3B34" w:rsidR="00FD297F" w:rsidRPr="00C44CBE" w:rsidRDefault="00FD297F" w:rsidP="00FD297F">
      <w:pPr>
        <w:pStyle w:val="AmdtsEntries"/>
      </w:pPr>
      <w:r>
        <w:tab/>
        <w:t xml:space="preserve">def </w:t>
      </w:r>
      <w:r w:rsidRPr="0039267F">
        <w:rPr>
          <w:rStyle w:val="charBoldItals"/>
        </w:rPr>
        <w:t>approved</w:t>
      </w:r>
      <w:r w:rsidRPr="0039267F">
        <w:t xml:space="preserve"> </w:t>
      </w:r>
      <w:r w:rsidRPr="0039267F">
        <w:rPr>
          <w:rStyle w:val="charBoldItals"/>
        </w:rPr>
        <w:t>residential care organisation</w:t>
      </w:r>
      <w:r>
        <w:rPr>
          <w:rStyle w:val="charBoldItals"/>
        </w:rPr>
        <w:t xml:space="preserve"> </w:t>
      </w:r>
      <w:r>
        <w:t xml:space="preserve">ins </w:t>
      </w:r>
      <w:hyperlink r:id="rId1232" w:tooltip="Children and Young People Amendment Act 2015 (No 3)" w:history="1">
        <w:r>
          <w:rPr>
            <w:rStyle w:val="charCitHyperlinkAbbrev"/>
          </w:rPr>
          <w:t>A2015</w:t>
        </w:r>
        <w:r>
          <w:rPr>
            <w:rStyle w:val="charCitHyperlinkAbbrev"/>
          </w:rPr>
          <w:noBreakHyphen/>
          <w:t>46</w:t>
        </w:r>
      </w:hyperlink>
      <w:r>
        <w:t xml:space="preserve"> s 23</w:t>
      </w:r>
    </w:p>
    <w:p w14:paraId="2B136FE7" w14:textId="7701E2E0" w:rsidR="00FD297F" w:rsidRPr="00C44CBE" w:rsidRDefault="00FD297F" w:rsidP="00FD297F">
      <w:pPr>
        <w:pStyle w:val="AmdtsEntries"/>
      </w:pPr>
      <w:r>
        <w:tab/>
        <w:t xml:space="preserve">def </w:t>
      </w:r>
      <w:r w:rsidRPr="0039267F">
        <w:rPr>
          <w:rStyle w:val="charBoldItals"/>
        </w:rPr>
        <w:t>foster carer</w:t>
      </w:r>
      <w:r>
        <w:rPr>
          <w:rStyle w:val="charBoldItals"/>
        </w:rPr>
        <w:t xml:space="preserve"> </w:t>
      </w:r>
      <w:r>
        <w:t xml:space="preserve">sub </w:t>
      </w:r>
      <w:hyperlink r:id="rId1233" w:tooltip="Children and Young People Amendment Act 2015 (No 3)" w:history="1">
        <w:r>
          <w:rPr>
            <w:rStyle w:val="charCitHyperlinkAbbrev"/>
          </w:rPr>
          <w:t>A2015</w:t>
        </w:r>
        <w:r>
          <w:rPr>
            <w:rStyle w:val="charCitHyperlinkAbbrev"/>
          </w:rPr>
          <w:noBreakHyphen/>
          <w:t>46</w:t>
        </w:r>
      </w:hyperlink>
      <w:r>
        <w:t xml:space="preserve"> s 23</w:t>
      </w:r>
    </w:p>
    <w:p w14:paraId="23B8B362" w14:textId="1E6992EE" w:rsidR="00FD297F" w:rsidRDefault="00FD297F" w:rsidP="00FD297F">
      <w:pPr>
        <w:pStyle w:val="AmdtsEntries"/>
      </w:pPr>
      <w:r>
        <w:tab/>
        <w:t>def</w:t>
      </w:r>
      <w:r w:rsidRPr="0093685A">
        <w:rPr>
          <w:rStyle w:val="charBoldItals"/>
        </w:rPr>
        <w:t xml:space="preserve"> foster care service</w:t>
      </w:r>
      <w:r>
        <w:t xml:space="preserve"> sub </w:t>
      </w:r>
      <w:hyperlink r:id="rId1234" w:tooltip="Children and Young People Amendment Act 2015 (No 2)" w:history="1">
        <w:r>
          <w:rPr>
            <w:rStyle w:val="charCitHyperlinkAbbrev"/>
          </w:rPr>
          <w:t>A2015</w:t>
        </w:r>
        <w:r>
          <w:rPr>
            <w:rStyle w:val="charCitHyperlinkAbbrev"/>
          </w:rPr>
          <w:noBreakHyphen/>
          <w:t>22</w:t>
        </w:r>
      </w:hyperlink>
      <w:r>
        <w:t xml:space="preserve"> s 9</w:t>
      </w:r>
    </w:p>
    <w:p w14:paraId="7FC66E7F" w14:textId="53368010" w:rsidR="00FD297F" w:rsidRPr="0093685A" w:rsidRDefault="00FD297F" w:rsidP="00FD297F">
      <w:pPr>
        <w:pStyle w:val="AmdtsEntriesDefL2"/>
      </w:pPr>
      <w:r>
        <w:tab/>
        <w:t xml:space="preserve">om </w:t>
      </w:r>
      <w:hyperlink r:id="rId1235" w:tooltip="Children and Young People Amendment Act 2015 (No 3)" w:history="1">
        <w:r>
          <w:rPr>
            <w:rStyle w:val="charCitHyperlinkAbbrev"/>
          </w:rPr>
          <w:t>A2015</w:t>
        </w:r>
        <w:r>
          <w:rPr>
            <w:rStyle w:val="charCitHyperlinkAbbrev"/>
          </w:rPr>
          <w:noBreakHyphen/>
          <w:t>46</w:t>
        </w:r>
      </w:hyperlink>
      <w:r>
        <w:t xml:space="preserve"> s 23</w:t>
      </w:r>
    </w:p>
    <w:p w14:paraId="7A89EB4E" w14:textId="6CDBCA37" w:rsidR="00FD297F" w:rsidRPr="00C44CBE" w:rsidRDefault="00FD297F" w:rsidP="00FD297F">
      <w:pPr>
        <w:pStyle w:val="AmdtsEntries"/>
      </w:pPr>
      <w:r>
        <w:tab/>
        <w:t xml:space="preserve">def </w:t>
      </w:r>
      <w:r w:rsidRPr="0039267F">
        <w:rPr>
          <w:rStyle w:val="charBoldItals"/>
        </w:rPr>
        <w:t>general parental authority</w:t>
      </w:r>
      <w:r>
        <w:rPr>
          <w:rStyle w:val="charBoldItals"/>
        </w:rPr>
        <w:t xml:space="preserve"> </w:t>
      </w:r>
      <w:r>
        <w:t xml:space="preserve">sub </w:t>
      </w:r>
      <w:hyperlink r:id="rId1236" w:tooltip="Children and Young People Amendment Act 2015 (No 3)" w:history="1">
        <w:r>
          <w:rPr>
            <w:rStyle w:val="charCitHyperlinkAbbrev"/>
          </w:rPr>
          <w:t>A2015</w:t>
        </w:r>
        <w:r>
          <w:rPr>
            <w:rStyle w:val="charCitHyperlinkAbbrev"/>
          </w:rPr>
          <w:noBreakHyphen/>
          <w:t>46</w:t>
        </w:r>
      </w:hyperlink>
      <w:r>
        <w:t xml:space="preserve"> s 23</w:t>
      </w:r>
    </w:p>
    <w:p w14:paraId="18150234" w14:textId="46E9891B" w:rsidR="00FD297F" w:rsidRPr="00C44CBE" w:rsidRDefault="00FD297F" w:rsidP="00FD297F">
      <w:pPr>
        <w:pStyle w:val="AmdtsEntries"/>
      </w:pPr>
      <w:r>
        <w:tab/>
        <w:t xml:space="preserve">def </w:t>
      </w:r>
      <w:r w:rsidRPr="0039267F">
        <w:rPr>
          <w:rStyle w:val="charBoldItals"/>
        </w:rPr>
        <w:t>in therapeutic protection</w:t>
      </w:r>
      <w:r>
        <w:rPr>
          <w:rStyle w:val="charBoldItals"/>
        </w:rPr>
        <w:t xml:space="preserve"> </w:t>
      </w:r>
      <w:r>
        <w:t xml:space="preserve">sub </w:t>
      </w:r>
      <w:hyperlink r:id="rId1237" w:tooltip="Children and Young People Amendment Act 2015 (No 3)" w:history="1">
        <w:r>
          <w:rPr>
            <w:rStyle w:val="charCitHyperlinkAbbrev"/>
          </w:rPr>
          <w:t>A2015</w:t>
        </w:r>
        <w:r>
          <w:rPr>
            <w:rStyle w:val="charCitHyperlinkAbbrev"/>
          </w:rPr>
          <w:noBreakHyphen/>
          <w:t>46</w:t>
        </w:r>
      </w:hyperlink>
      <w:r>
        <w:t xml:space="preserve"> s 23</w:t>
      </w:r>
    </w:p>
    <w:p w14:paraId="790249E5" w14:textId="083DA4A8" w:rsidR="00FD297F" w:rsidRPr="00C44CBE" w:rsidRDefault="00FD297F" w:rsidP="00FD297F">
      <w:pPr>
        <w:pStyle w:val="AmdtsEntries"/>
      </w:pPr>
      <w:r>
        <w:tab/>
        <w:t xml:space="preserve">def </w:t>
      </w:r>
      <w:r w:rsidRPr="0039267F">
        <w:rPr>
          <w:rStyle w:val="charBoldItals"/>
        </w:rPr>
        <w:t>kinship carer</w:t>
      </w:r>
      <w:r>
        <w:rPr>
          <w:rStyle w:val="charBoldItals"/>
        </w:rPr>
        <w:t xml:space="preserve"> </w:t>
      </w:r>
      <w:r>
        <w:t xml:space="preserve">sub </w:t>
      </w:r>
      <w:hyperlink r:id="rId1238" w:tooltip="Children and Young People Amendment Act 2015 (No 3)" w:history="1">
        <w:r>
          <w:rPr>
            <w:rStyle w:val="charCitHyperlinkAbbrev"/>
          </w:rPr>
          <w:t>A2015</w:t>
        </w:r>
        <w:r>
          <w:rPr>
            <w:rStyle w:val="charCitHyperlinkAbbrev"/>
          </w:rPr>
          <w:noBreakHyphen/>
          <w:t>46</w:t>
        </w:r>
      </w:hyperlink>
      <w:r>
        <w:t xml:space="preserve"> s 23</w:t>
      </w:r>
    </w:p>
    <w:p w14:paraId="67D9E18E" w14:textId="3FE27E53" w:rsidR="00922E3F" w:rsidRDefault="00FD297F" w:rsidP="00922E3F">
      <w:pPr>
        <w:pStyle w:val="AmdtsEntries"/>
        <w:keepNext/>
      </w:pPr>
      <w:r>
        <w:tab/>
        <w:t xml:space="preserve">def </w:t>
      </w:r>
      <w:r w:rsidRPr="0039267F">
        <w:rPr>
          <w:rStyle w:val="charBoldItals"/>
        </w:rPr>
        <w:t>out-of-home carer</w:t>
      </w:r>
      <w:r>
        <w:rPr>
          <w:rStyle w:val="charBoldItals"/>
        </w:rPr>
        <w:t xml:space="preserve"> </w:t>
      </w:r>
      <w:r>
        <w:t xml:space="preserve">sub </w:t>
      </w:r>
      <w:hyperlink r:id="rId1239" w:tooltip="Children and Young People Amendment Act 2015 (No 3)" w:history="1">
        <w:r>
          <w:rPr>
            <w:rStyle w:val="charCitHyperlinkAbbrev"/>
          </w:rPr>
          <w:t>A2015</w:t>
        </w:r>
        <w:r>
          <w:rPr>
            <w:rStyle w:val="charCitHyperlinkAbbrev"/>
          </w:rPr>
          <w:noBreakHyphen/>
          <w:t>46</w:t>
        </w:r>
      </w:hyperlink>
      <w:r>
        <w:t xml:space="preserve"> s 23</w:t>
      </w:r>
    </w:p>
    <w:p w14:paraId="2CAEFF18" w14:textId="6F14FFF4" w:rsidR="00FD297F" w:rsidRPr="0093685A" w:rsidRDefault="00FD297F" w:rsidP="00922E3F">
      <w:pPr>
        <w:pStyle w:val="AmdtsEntries"/>
        <w:keepNext/>
      </w:pPr>
      <w:r>
        <w:tab/>
        <w:t>def</w:t>
      </w:r>
      <w:r w:rsidRPr="0093685A">
        <w:rPr>
          <w:rStyle w:val="charBoldItals"/>
        </w:rPr>
        <w:t xml:space="preserve"> </w:t>
      </w:r>
      <w:r>
        <w:rPr>
          <w:rStyle w:val="charBoldItals"/>
        </w:rPr>
        <w:t>out-of-home carer authorisation</w:t>
      </w:r>
      <w:r>
        <w:t xml:space="preserve"> om </w:t>
      </w:r>
      <w:hyperlink r:id="rId1240" w:tooltip="Children and Young People Amendment Act 2015 (No 2)" w:history="1">
        <w:r>
          <w:rPr>
            <w:rStyle w:val="charCitHyperlinkAbbrev"/>
          </w:rPr>
          <w:t>A2015</w:t>
        </w:r>
        <w:r>
          <w:rPr>
            <w:rStyle w:val="charCitHyperlinkAbbrev"/>
          </w:rPr>
          <w:noBreakHyphen/>
          <w:t>22</w:t>
        </w:r>
      </w:hyperlink>
      <w:r>
        <w:t xml:space="preserve"> s 10</w:t>
      </w:r>
    </w:p>
    <w:p w14:paraId="507D14E2" w14:textId="13AC30A0" w:rsidR="00FD297F" w:rsidRPr="00C44CBE" w:rsidRDefault="00FD297F" w:rsidP="00FD297F">
      <w:pPr>
        <w:pStyle w:val="AmdtsEntries"/>
      </w:pPr>
      <w:r>
        <w:tab/>
        <w:t xml:space="preserve">def </w:t>
      </w:r>
      <w:r w:rsidRPr="0039267F">
        <w:rPr>
          <w:rStyle w:val="charBoldItals"/>
        </w:rPr>
        <w:t>residential care service</w:t>
      </w:r>
      <w:r>
        <w:rPr>
          <w:rStyle w:val="charBoldItals"/>
        </w:rPr>
        <w:t xml:space="preserve"> </w:t>
      </w:r>
      <w:r>
        <w:t xml:space="preserve">sub </w:t>
      </w:r>
      <w:hyperlink r:id="rId1241" w:tooltip="Children and Young People Amendment Act 2015 (No 3)" w:history="1">
        <w:r>
          <w:rPr>
            <w:rStyle w:val="charCitHyperlinkAbbrev"/>
          </w:rPr>
          <w:t>A2015</w:t>
        </w:r>
        <w:r>
          <w:rPr>
            <w:rStyle w:val="charCitHyperlinkAbbrev"/>
          </w:rPr>
          <w:noBreakHyphen/>
          <w:t>46</w:t>
        </w:r>
      </w:hyperlink>
      <w:r>
        <w:t xml:space="preserve"> s 23</w:t>
      </w:r>
    </w:p>
    <w:p w14:paraId="699701C8" w14:textId="4FD21CB3" w:rsidR="00FD297F" w:rsidRPr="00C44CBE" w:rsidRDefault="00FD297F" w:rsidP="00FD297F">
      <w:pPr>
        <w:pStyle w:val="AmdtsEntries"/>
      </w:pPr>
      <w:r>
        <w:tab/>
        <w:t xml:space="preserve">def </w:t>
      </w:r>
      <w:r w:rsidRPr="0039267F">
        <w:rPr>
          <w:rStyle w:val="charBoldItals"/>
        </w:rPr>
        <w:t>specific parental authority</w:t>
      </w:r>
      <w:r>
        <w:rPr>
          <w:rStyle w:val="charBoldItals"/>
        </w:rPr>
        <w:t xml:space="preserve"> </w:t>
      </w:r>
      <w:r>
        <w:t xml:space="preserve">sub </w:t>
      </w:r>
      <w:hyperlink r:id="rId1242" w:tooltip="Children and Young People Amendment Act 2015 (No 3)" w:history="1">
        <w:r>
          <w:rPr>
            <w:rStyle w:val="charCitHyperlinkAbbrev"/>
          </w:rPr>
          <w:t>A2015</w:t>
        </w:r>
        <w:r>
          <w:rPr>
            <w:rStyle w:val="charCitHyperlinkAbbrev"/>
          </w:rPr>
          <w:noBreakHyphen/>
          <w:t>46</w:t>
        </w:r>
      </w:hyperlink>
      <w:r>
        <w:t xml:space="preserve"> s 23</w:t>
      </w:r>
    </w:p>
    <w:p w14:paraId="612C5422" w14:textId="77777777" w:rsidR="00FD297F" w:rsidRDefault="00FD297F" w:rsidP="00FD297F">
      <w:pPr>
        <w:pStyle w:val="AmdtsEntryHd"/>
      </w:pPr>
      <w:r>
        <w:t>Director</w:t>
      </w:r>
      <w:r>
        <w:noBreakHyphen/>
        <w:t>general may provide assistance</w:t>
      </w:r>
    </w:p>
    <w:p w14:paraId="7CA48D91" w14:textId="4AA3F02B" w:rsidR="00FD297F" w:rsidRPr="007056CB" w:rsidRDefault="00FD297F" w:rsidP="00FD297F">
      <w:pPr>
        <w:pStyle w:val="AmdtsEntries"/>
      </w:pPr>
      <w:r>
        <w:t>s 503 hdg</w:t>
      </w:r>
      <w:r>
        <w:tab/>
        <w:t xml:space="preserve">am </w:t>
      </w:r>
      <w:hyperlink r:id="rId124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FD7DF1F" w14:textId="02C25D2E" w:rsidR="00FD297F" w:rsidRPr="007056CB" w:rsidRDefault="00FD297F" w:rsidP="00FD297F">
      <w:pPr>
        <w:pStyle w:val="AmdtsEntries"/>
      </w:pPr>
      <w:r>
        <w:t>s 503</w:t>
      </w:r>
      <w:r>
        <w:tab/>
        <w:t xml:space="preserve">am </w:t>
      </w:r>
      <w:hyperlink r:id="rId124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245"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7</w:t>
      </w:r>
    </w:p>
    <w:p w14:paraId="27979463" w14:textId="77777777" w:rsidR="00FD297F" w:rsidRDefault="00FD297F" w:rsidP="00FD297F">
      <w:pPr>
        <w:pStyle w:val="AmdtsEntryHd"/>
      </w:pPr>
      <w:r w:rsidRPr="007B3153">
        <w:t>Parental responsibility—director</w:t>
      </w:r>
      <w:r w:rsidRPr="007B3153">
        <w:noBreakHyphen/>
        <w:t>general delegations</w:t>
      </w:r>
    </w:p>
    <w:p w14:paraId="7D24518F" w14:textId="757D56FE" w:rsidR="00FD297F" w:rsidRPr="00C67650" w:rsidRDefault="00FD297F" w:rsidP="00FD297F">
      <w:pPr>
        <w:pStyle w:val="AmdtsEntries"/>
      </w:pPr>
      <w:r>
        <w:t>s 503A</w:t>
      </w:r>
      <w:r>
        <w:tab/>
        <w:t xml:space="preserve">ins </w:t>
      </w:r>
      <w:hyperlink r:id="rId1246" w:tooltip="Children and Young People Legislation Amendment Act 2016" w:history="1">
        <w:r>
          <w:rPr>
            <w:rStyle w:val="charCitHyperlinkAbbrev"/>
          </w:rPr>
          <w:t>A2016</w:t>
        </w:r>
        <w:r>
          <w:rPr>
            <w:rStyle w:val="charCitHyperlinkAbbrev"/>
          </w:rPr>
          <w:noBreakHyphen/>
          <w:t>38</w:t>
        </w:r>
      </w:hyperlink>
      <w:r>
        <w:t xml:space="preserve"> s 14</w:t>
      </w:r>
    </w:p>
    <w:p w14:paraId="7559D29B" w14:textId="647F51B3" w:rsidR="00434A33" w:rsidRPr="0027714B" w:rsidRDefault="00434A33" w:rsidP="00434A33">
      <w:pPr>
        <w:pStyle w:val="AmdtsEntries"/>
      </w:pPr>
      <w:r>
        <w:tab/>
        <w:t xml:space="preserve">om </w:t>
      </w:r>
      <w:hyperlink r:id="rId1247" w:tooltip="Children and Young People Amendment Act 2018" w:history="1">
        <w:r>
          <w:rPr>
            <w:rStyle w:val="charCitHyperlinkAbbrev"/>
          </w:rPr>
          <w:t>A2018</w:t>
        </w:r>
        <w:r>
          <w:rPr>
            <w:rStyle w:val="charCitHyperlinkAbbrev"/>
          </w:rPr>
          <w:noBreakHyphen/>
          <w:t>24</w:t>
        </w:r>
      </w:hyperlink>
      <w:r>
        <w:t xml:space="preserve"> s 15</w:t>
      </w:r>
    </w:p>
    <w:p w14:paraId="11F187A9" w14:textId="77777777" w:rsidR="00FD297F" w:rsidRDefault="00FD297F" w:rsidP="00FD297F">
      <w:pPr>
        <w:pStyle w:val="AmdtsEntryHd"/>
      </w:pPr>
      <w:r>
        <w:t>Director</w:t>
      </w:r>
      <w:r>
        <w:noBreakHyphen/>
        <w:t>general has long-term care responsibility</w:t>
      </w:r>
    </w:p>
    <w:p w14:paraId="79EE21E7" w14:textId="036E2183" w:rsidR="00FD297F" w:rsidRPr="007056CB" w:rsidRDefault="00FD297F" w:rsidP="00FD297F">
      <w:pPr>
        <w:pStyle w:val="AmdtsEntries"/>
      </w:pPr>
      <w:r>
        <w:t>pt 15.2 hdg</w:t>
      </w:r>
      <w:r>
        <w:tab/>
        <w:t xml:space="preserve">am </w:t>
      </w:r>
      <w:hyperlink r:id="rId124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F978E02" w14:textId="77777777" w:rsidR="00FD297F" w:rsidRDefault="00FD297F" w:rsidP="00FD297F">
      <w:pPr>
        <w:pStyle w:val="AmdtsEntryHd"/>
      </w:pPr>
      <w:r>
        <w:t>Director</w:t>
      </w:r>
      <w:r>
        <w:noBreakHyphen/>
        <w:t>general sharing long-term care responsibility</w:t>
      </w:r>
    </w:p>
    <w:p w14:paraId="342FBC91" w14:textId="33085E21" w:rsidR="00FD297F" w:rsidRPr="007056CB" w:rsidRDefault="00FD297F" w:rsidP="00FD297F">
      <w:pPr>
        <w:pStyle w:val="AmdtsEntries"/>
      </w:pPr>
      <w:r>
        <w:t>s 504 hdg</w:t>
      </w:r>
      <w:r>
        <w:tab/>
        <w:t xml:space="preserve">am </w:t>
      </w:r>
      <w:hyperlink r:id="rId124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661D859" w14:textId="630FF306" w:rsidR="00FD297F" w:rsidRPr="007056CB" w:rsidRDefault="00FD297F" w:rsidP="00FD297F">
      <w:pPr>
        <w:pStyle w:val="AmdtsEntries"/>
      </w:pPr>
      <w:r>
        <w:t>s 504</w:t>
      </w:r>
      <w:r>
        <w:tab/>
        <w:t xml:space="preserve">am </w:t>
      </w:r>
      <w:hyperlink r:id="rId125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12B5A7B9" w14:textId="77777777" w:rsidR="00FD297F" w:rsidRDefault="00FD297F" w:rsidP="00FD297F">
      <w:pPr>
        <w:pStyle w:val="AmdtsEntryHd"/>
      </w:pPr>
      <w:r>
        <w:lastRenderedPageBreak/>
        <w:t>Director</w:t>
      </w:r>
      <w:r>
        <w:noBreakHyphen/>
        <w:t>general must consult about long-term care</w:t>
      </w:r>
    </w:p>
    <w:p w14:paraId="5DF0326E" w14:textId="75EB219E" w:rsidR="00FD297F" w:rsidRPr="007056CB" w:rsidRDefault="00FD297F" w:rsidP="00FD297F">
      <w:pPr>
        <w:pStyle w:val="AmdtsEntries"/>
      </w:pPr>
      <w:r>
        <w:t>s 505 hdg</w:t>
      </w:r>
      <w:r>
        <w:tab/>
        <w:t xml:space="preserve">am </w:t>
      </w:r>
      <w:hyperlink r:id="rId125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2CB9813" w14:textId="58758E94" w:rsidR="00FD297F" w:rsidRPr="007056CB" w:rsidRDefault="00FD297F" w:rsidP="00FD297F">
      <w:pPr>
        <w:pStyle w:val="AmdtsEntries"/>
      </w:pPr>
      <w:r>
        <w:t>s 505</w:t>
      </w:r>
      <w:r>
        <w:tab/>
        <w:t xml:space="preserve">am </w:t>
      </w:r>
      <w:hyperlink r:id="rId125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796033E" w14:textId="77777777" w:rsidR="00FD297F" w:rsidRDefault="00FD297F" w:rsidP="00FD297F">
      <w:pPr>
        <w:pStyle w:val="AmdtsEntryHd"/>
      </w:pPr>
      <w:r>
        <w:t>Director</w:t>
      </w:r>
      <w:r>
        <w:noBreakHyphen/>
        <w:t>general has daily care responsibility</w:t>
      </w:r>
    </w:p>
    <w:p w14:paraId="11074269" w14:textId="30EB9810" w:rsidR="00FD297F" w:rsidRPr="007056CB" w:rsidRDefault="00FD297F" w:rsidP="00FD297F">
      <w:pPr>
        <w:pStyle w:val="AmdtsEntries"/>
      </w:pPr>
      <w:r>
        <w:t>pt 15.3 hdg</w:t>
      </w:r>
      <w:r>
        <w:tab/>
        <w:t xml:space="preserve">am </w:t>
      </w:r>
      <w:hyperlink r:id="rId125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E8B644C" w14:textId="77777777" w:rsidR="00FD297F" w:rsidRDefault="00FD297F" w:rsidP="00FD297F">
      <w:pPr>
        <w:pStyle w:val="AmdtsEntryHd"/>
      </w:pPr>
      <w:r>
        <w:t>Pt 15.3 applies to care and protection chapters</w:t>
      </w:r>
    </w:p>
    <w:p w14:paraId="2493B39E" w14:textId="59355E8D" w:rsidR="00FD297F" w:rsidRPr="007056CB" w:rsidRDefault="00FD297F" w:rsidP="00FD297F">
      <w:pPr>
        <w:pStyle w:val="AmdtsEntries"/>
      </w:pPr>
      <w:r>
        <w:t>s 506</w:t>
      </w:r>
      <w:r>
        <w:tab/>
        <w:t xml:space="preserve">am </w:t>
      </w:r>
      <w:hyperlink r:id="rId125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15E7F7A" w14:textId="77777777" w:rsidR="00FD297F" w:rsidRDefault="00FD297F" w:rsidP="00FD297F">
      <w:pPr>
        <w:pStyle w:val="AmdtsEntryHd"/>
      </w:pPr>
      <w:r>
        <w:t>Public advocate to be told about action following appraisals</w:t>
      </w:r>
    </w:p>
    <w:p w14:paraId="314D454F" w14:textId="149A38A0" w:rsidR="00FD297F" w:rsidRPr="007056CB" w:rsidRDefault="00FD297F" w:rsidP="00FD297F">
      <w:pPr>
        <w:pStyle w:val="AmdtsEntries"/>
      </w:pPr>
      <w:r>
        <w:t>s 507</w:t>
      </w:r>
      <w:r>
        <w:tab/>
        <w:t xml:space="preserve">am </w:t>
      </w:r>
      <w:hyperlink r:id="rId125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256" w:tooltip="Children and Young People Amendment Act 2013 (No 2)" w:history="1">
        <w:r>
          <w:rPr>
            <w:rStyle w:val="charCitHyperlinkAbbrev"/>
          </w:rPr>
          <w:t>A2013</w:t>
        </w:r>
        <w:r>
          <w:rPr>
            <w:rStyle w:val="charCitHyperlinkAbbrev"/>
          </w:rPr>
          <w:noBreakHyphen/>
          <w:t>21</w:t>
        </w:r>
      </w:hyperlink>
      <w:r>
        <w:t xml:space="preserve"> s 5</w:t>
      </w:r>
    </w:p>
    <w:p w14:paraId="7C68C74E" w14:textId="77777777" w:rsidR="00FD297F" w:rsidRDefault="00FD297F" w:rsidP="00FD297F">
      <w:pPr>
        <w:pStyle w:val="AmdtsEntryHd"/>
      </w:pPr>
      <w:r>
        <w:t xml:space="preserve">Who is an </w:t>
      </w:r>
      <w:r w:rsidRPr="00D72DD6">
        <w:rPr>
          <w:rStyle w:val="charItals"/>
        </w:rPr>
        <w:t>out-of-home carer</w:t>
      </w:r>
      <w:r>
        <w:t>?</w:t>
      </w:r>
    </w:p>
    <w:p w14:paraId="5AB2F2D8" w14:textId="7B7B1615" w:rsidR="00FD297F" w:rsidRPr="006D74C0" w:rsidRDefault="00FD297F" w:rsidP="00FD297F">
      <w:pPr>
        <w:pStyle w:val="AmdtsEntries"/>
      </w:pPr>
      <w:r>
        <w:t>s 508</w:t>
      </w:r>
      <w:r>
        <w:tab/>
        <w:t xml:space="preserve">am </w:t>
      </w:r>
      <w:hyperlink r:id="rId1257" w:tooltip="Children and Young People Amendment Act 2015 (No 3)" w:history="1">
        <w:r>
          <w:rPr>
            <w:rStyle w:val="charCitHyperlinkAbbrev"/>
          </w:rPr>
          <w:t>A2015</w:t>
        </w:r>
        <w:r>
          <w:rPr>
            <w:rStyle w:val="charCitHyperlinkAbbrev"/>
          </w:rPr>
          <w:noBreakHyphen/>
          <w:t>46</w:t>
        </w:r>
      </w:hyperlink>
      <w:r>
        <w:t xml:space="preserve"> s 24</w:t>
      </w:r>
    </w:p>
    <w:p w14:paraId="1E1B3DE2" w14:textId="77777777" w:rsidR="00FD297F" w:rsidRDefault="00FD297F" w:rsidP="00FD297F">
      <w:pPr>
        <w:pStyle w:val="AmdtsEntryHd"/>
      </w:pPr>
      <w:r>
        <w:t xml:space="preserve">Who is a </w:t>
      </w:r>
      <w:r w:rsidRPr="00D72DD6">
        <w:rPr>
          <w:rStyle w:val="charItals"/>
        </w:rPr>
        <w:t>kinship carer</w:t>
      </w:r>
      <w:r>
        <w:t>?</w:t>
      </w:r>
    </w:p>
    <w:p w14:paraId="1621D2C8" w14:textId="3C0B1A2B" w:rsidR="00FD297F" w:rsidRDefault="00FD297F" w:rsidP="00FD297F">
      <w:pPr>
        <w:pStyle w:val="AmdtsEntries"/>
      </w:pPr>
      <w:r>
        <w:t>s 509</w:t>
      </w:r>
      <w:r>
        <w:tab/>
        <w:t xml:space="preserve">am </w:t>
      </w:r>
      <w:hyperlink r:id="rId125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AA007AB" w14:textId="10F7A4E3" w:rsidR="00FD297F" w:rsidRPr="007056CB" w:rsidRDefault="00FD297F" w:rsidP="00FD297F">
      <w:pPr>
        <w:pStyle w:val="AmdtsEntries"/>
      </w:pPr>
      <w:r>
        <w:tab/>
        <w:t xml:space="preserve">om </w:t>
      </w:r>
      <w:hyperlink r:id="rId1259" w:tooltip="Children and Young People Amendment Act 2015 (No 3)" w:history="1">
        <w:r>
          <w:rPr>
            <w:rStyle w:val="charCitHyperlinkAbbrev"/>
          </w:rPr>
          <w:t>A2015</w:t>
        </w:r>
        <w:r>
          <w:rPr>
            <w:rStyle w:val="charCitHyperlinkAbbrev"/>
          </w:rPr>
          <w:noBreakHyphen/>
          <w:t>46</w:t>
        </w:r>
      </w:hyperlink>
      <w:r>
        <w:t xml:space="preserve"> s 25</w:t>
      </w:r>
    </w:p>
    <w:p w14:paraId="5852E9C3" w14:textId="77777777" w:rsidR="00FD297F" w:rsidRDefault="00FD297F" w:rsidP="00FD297F">
      <w:pPr>
        <w:pStyle w:val="AmdtsEntryHd"/>
      </w:pPr>
      <w:r w:rsidRPr="009F3944">
        <w:t xml:space="preserve">Meaning of </w:t>
      </w:r>
      <w:r w:rsidRPr="009F3944">
        <w:rPr>
          <w:rStyle w:val="charItals"/>
        </w:rPr>
        <w:t>approved</w:t>
      </w:r>
      <w:r w:rsidRPr="009F3944">
        <w:t xml:space="preserve"> </w:t>
      </w:r>
      <w:r w:rsidRPr="009F3944">
        <w:rPr>
          <w:rStyle w:val="charItals"/>
        </w:rPr>
        <w:t>foster care organisation</w:t>
      </w:r>
      <w:r w:rsidRPr="009F3944">
        <w:t xml:space="preserve">, </w:t>
      </w:r>
      <w:r w:rsidRPr="009F3944">
        <w:rPr>
          <w:rStyle w:val="charItals"/>
        </w:rPr>
        <w:t>foster care service</w:t>
      </w:r>
      <w:r w:rsidRPr="009F3944">
        <w:t xml:space="preserve"> and </w:t>
      </w:r>
      <w:r w:rsidRPr="009F3944">
        <w:rPr>
          <w:rStyle w:val="charItals"/>
        </w:rPr>
        <w:t>foster carer</w:t>
      </w:r>
    </w:p>
    <w:p w14:paraId="7FDEB1FB" w14:textId="077D53F6" w:rsidR="00FD297F" w:rsidRDefault="00FD297F" w:rsidP="00FD297F">
      <w:pPr>
        <w:pStyle w:val="AmdtsEntries"/>
      </w:pPr>
      <w:r>
        <w:t>s 510</w:t>
      </w:r>
      <w:r>
        <w:tab/>
        <w:t xml:space="preserve">am </w:t>
      </w:r>
      <w:hyperlink r:id="rId126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D5EE9B7" w14:textId="6E0AC062" w:rsidR="00FD297F" w:rsidRPr="007056CB" w:rsidRDefault="00FD297F" w:rsidP="00FD297F">
      <w:pPr>
        <w:pStyle w:val="AmdtsEntries"/>
      </w:pPr>
      <w:r>
        <w:tab/>
        <w:t xml:space="preserve">sub </w:t>
      </w:r>
      <w:hyperlink r:id="rId1261" w:tooltip="Children and Young People Amendment Act 2015 (No 2)" w:history="1">
        <w:r>
          <w:rPr>
            <w:rStyle w:val="charCitHyperlinkAbbrev"/>
          </w:rPr>
          <w:t>A2015</w:t>
        </w:r>
        <w:r>
          <w:rPr>
            <w:rStyle w:val="charCitHyperlinkAbbrev"/>
          </w:rPr>
          <w:noBreakHyphen/>
          <w:t>22</w:t>
        </w:r>
      </w:hyperlink>
      <w:r>
        <w:t xml:space="preserve"> s 11</w:t>
      </w:r>
    </w:p>
    <w:p w14:paraId="5D38CAF3" w14:textId="2D835C66" w:rsidR="00FD297F" w:rsidRPr="007056CB" w:rsidRDefault="00FD297F" w:rsidP="00FD297F">
      <w:pPr>
        <w:pStyle w:val="AmdtsEntries"/>
      </w:pPr>
      <w:r>
        <w:tab/>
        <w:t xml:space="preserve">om </w:t>
      </w:r>
      <w:hyperlink r:id="rId1262" w:tooltip="Children and Young People Amendment Act 2015 (No 3)" w:history="1">
        <w:r>
          <w:rPr>
            <w:rStyle w:val="charCitHyperlinkAbbrev"/>
          </w:rPr>
          <w:t>A2015</w:t>
        </w:r>
        <w:r>
          <w:rPr>
            <w:rStyle w:val="charCitHyperlinkAbbrev"/>
          </w:rPr>
          <w:noBreakHyphen/>
          <w:t>46</w:t>
        </w:r>
      </w:hyperlink>
      <w:r>
        <w:t xml:space="preserve"> s 25</w:t>
      </w:r>
    </w:p>
    <w:p w14:paraId="66CEB254" w14:textId="77777777" w:rsidR="00FD297F" w:rsidRDefault="00FD297F" w:rsidP="006B35B6">
      <w:pPr>
        <w:pStyle w:val="AmdtsEntryHd"/>
      </w:pPr>
      <w:r w:rsidRPr="009F3944">
        <w:t xml:space="preserve">Meaning of </w:t>
      </w:r>
      <w:r w:rsidRPr="009F3944">
        <w:rPr>
          <w:rStyle w:val="charItals"/>
        </w:rPr>
        <w:t>approved residential care organisation</w:t>
      </w:r>
      <w:r w:rsidRPr="009F3944">
        <w:t xml:space="preserve"> and </w:t>
      </w:r>
      <w:r w:rsidRPr="009F3944">
        <w:rPr>
          <w:rStyle w:val="charItals"/>
        </w:rPr>
        <w:t>residential care service</w:t>
      </w:r>
    </w:p>
    <w:p w14:paraId="229C297E" w14:textId="237C8501" w:rsidR="00FD297F" w:rsidRPr="007056CB" w:rsidRDefault="00FD297F" w:rsidP="006B35B6">
      <w:pPr>
        <w:pStyle w:val="AmdtsEntries"/>
        <w:keepNext/>
      </w:pPr>
      <w:r>
        <w:t>s 511</w:t>
      </w:r>
      <w:r>
        <w:tab/>
        <w:t xml:space="preserve">am </w:t>
      </w:r>
      <w:hyperlink r:id="rId126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BF08C9B" w14:textId="7B0749EE" w:rsidR="00FD297F" w:rsidRPr="007056CB" w:rsidRDefault="00FD297F" w:rsidP="00FD297F">
      <w:pPr>
        <w:pStyle w:val="AmdtsEntries"/>
      </w:pPr>
      <w:r>
        <w:tab/>
        <w:t xml:space="preserve">sub </w:t>
      </w:r>
      <w:hyperlink r:id="rId1264" w:tooltip="Children and Young People Amendment Act 2015 (No 2)" w:history="1">
        <w:r>
          <w:rPr>
            <w:rStyle w:val="charCitHyperlinkAbbrev"/>
          </w:rPr>
          <w:t>A2015</w:t>
        </w:r>
        <w:r>
          <w:rPr>
            <w:rStyle w:val="charCitHyperlinkAbbrev"/>
          </w:rPr>
          <w:noBreakHyphen/>
          <w:t>22</w:t>
        </w:r>
      </w:hyperlink>
      <w:r>
        <w:t xml:space="preserve"> s 11</w:t>
      </w:r>
    </w:p>
    <w:p w14:paraId="364EFB3D" w14:textId="61AC361B" w:rsidR="00FD297F" w:rsidRPr="007056CB" w:rsidRDefault="00FD297F" w:rsidP="00FD297F">
      <w:pPr>
        <w:pStyle w:val="AmdtsEntries"/>
      </w:pPr>
      <w:r>
        <w:tab/>
        <w:t xml:space="preserve">om </w:t>
      </w:r>
      <w:hyperlink r:id="rId1265" w:tooltip="Children and Young People Amendment Act 2015 (No 3)" w:history="1">
        <w:r>
          <w:rPr>
            <w:rStyle w:val="charCitHyperlinkAbbrev"/>
          </w:rPr>
          <w:t>A2015</w:t>
        </w:r>
        <w:r>
          <w:rPr>
            <w:rStyle w:val="charCitHyperlinkAbbrev"/>
          </w:rPr>
          <w:noBreakHyphen/>
          <w:t>46</w:t>
        </w:r>
      </w:hyperlink>
      <w:r>
        <w:t xml:space="preserve"> s 25</w:t>
      </w:r>
    </w:p>
    <w:p w14:paraId="0F092057" w14:textId="77777777" w:rsidR="00FD297F" w:rsidRDefault="00FD297F" w:rsidP="00FD297F">
      <w:pPr>
        <w:pStyle w:val="AmdtsEntryHd"/>
      </w:pPr>
      <w:r>
        <w:t>Director</w:t>
      </w:r>
      <w:r>
        <w:noBreakHyphen/>
        <w:t>general must place child or young person with out-of-home carer</w:t>
      </w:r>
    </w:p>
    <w:p w14:paraId="6C2A6087" w14:textId="26A49362" w:rsidR="00FD297F" w:rsidRDefault="00FD297F" w:rsidP="00FD297F">
      <w:pPr>
        <w:pStyle w:val="AmdtsEntries"/>
      </w:pPr>
      <w:r>
        <w:t>s 512 hdg</w:t>
      </w:r>
      <w:r>
        <w:tab/>
        <w:t xml:space="preserve">am </w:t>
      </w:r>
      <w:hyperlink r:id="rId126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0C5FA5A" w14:textId="12B6EDD2" w:rsidR="00FD297F" w:rsidRPr="007056CB" w:rsidRDefault="00FD297F" w:rsidP="00FD297F">
      <w:pPr>
        <w:pStyle w:val="AmdtsEntries"/>
      </w:pPr>
      <w:r>
        <w:tab/>
        <w:t xml:space="preserve">sub </w:t>
      </w:r>
      <w:hyperlink r:id="rId1267" w:tooltip="Children and Young People Amendment Act 2013 (No 2)" w:history="1">
        <w:r>
          <w:rPr>
            <w:rStyle w:val="charCitHyperlinkAbbrev"/>
          </w:rPr>
          <w:t>A2013</w:t>
        </w:r>
        <w:r>
          <w:rPr>
            <w:rStyle w:val="charCitHyperlinkAbbrev"/>
          </w:rPr>
          <w:noBreakHyphen/>
          <w:t>21</w:t>
        </w:r>
      </w:hyperlink>
      <w:r>
        <w:t xml:space="preserve"> s 6</w:t>
      </w:r>
    </w:p>
    <w:p w14:paraId="36222A55" w14:textId="254C3EB6" w:rsidR="00FD297F" w:rsidRPr="007056CB" w:rsidRDefault="00FD297F" w:rsidP="00FD297F">
      <w:pPr>
        <w:pStyle w:val="AmdtsEntries"/>
      </w:pPr>
      <w:r>
        <w:t>s 512</w:t>
      </w:r>
      <w:r>
        <w:tab/>
        <w:t xml:space="preserve">am </w:t>
      </w:r>
      <w:hyperlink r:id="rId126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269" w:tooltip="Children and Young People Amendment Act 2013 (No 2)" w:history="1">
        <w:r>
          <w:rPr>
            <w:rStyle w:val="charCitHyperlinkAbbrev"/>
          </w:rPr>
          <w:t>A2013</w:t>
        </w:r>
        <w:r>
          <w:rPr>
            <w:rStyle w:val="charCitHyperlinkAbbrev"/>
          </w:rPr>
          <w:noBreakHyphen/>
          <w:t>21</w:t>
        </w:r>
      </w:hyperlink>
      <w:r>
        <w:t xml:space="preserve"> s 7; ss renum R31 LA</w:t>
      </w:r>
      <w:r w:rsidR="00711310">
        <w:t xml:space="preserve">; </w:t>
      </w:r>
      <w:hyperlink r:id="rId1270" w:tooltip="Statute Law Amendment Act 2022" w:history="1">
        <w:r w:rsidR="00711310">
          <w:rPr>
            <w:rStyle w:val="Hyperlink"/>
            <w:u w:val="none"/>
          </w:rPr>
          <w:t>A2022</w:t>
        </w:r>
        <w:r w:rsidR="00711310">
          <w:rPr>
            <w:rStyle w:val="Hyperlink"/>
            <w:u w:val="none"/>
          </w:rPr>
          <w:noBreakHyphen/>
          <w:t>14</w:t>
        </w:r>
      </w:hyperlink>
      <w:r w:rsidR="00711310">
        <w:t xml:space="preserve"> amdt 3.37</w:t>
      </w:r>
    </w:p>
    <w:p w14:paraId="57BEDE56" w14:textId="77777777" w:rsidR="00FD297F" w:rsidRDefault="00FD297F" w:rsidP="00FD297F">
      <w:pPr>
        <w:pStyle w:val="AmdtsEntryHd"/>
      </w:pPr>
      <w:r>
        <w:t>Priorities for placement with out-of-home carer—Aboriginal or Torres Strait Islander child or young person</w:t>
      </w:r>
    </w:p>
    <w:p w14:paraId="506472D1" w14:textId="790EA009" w:rsidR="00FD297F" w:rsidRPr="007056CB" w:rsidRDefault="00FD297F" w:rsidP="00FD297F">
      <w:pPr>
        <w:pStyle w:val="AmdtsEntries"/>
      </w:pPr>
      <w:r>
        <w:t>s 513</w:t>
      </w:r>
      <w:r>
        <w:tab/>
        <w:t xml:space="preserve">am </w:t>
      </w:r>
      <w:hyperlink r:id="rId127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8959325" w14:textId="77777777" w:rsidR="00FD297F" w:rsidRDefault="00FD297F" w:rsidP="00FD297F">
      <w:pPr>
        <w:pStyle w:val="AmdtsEntryHd"/>
      </w:pPr>
      <w:r w:rsidRPr="007B3153">
        <w:t>Placement with out-of-home carer—director</w:t>
      </w:r>
      <w:r w:rsidRPr="007B3153">
        <w:noBreakHyphen/>
        <w:t>general delegations</w:t>
      </w:r>
    </w:p>
    <w:p w14:paraId="5D3AB666" w14:textId="411E63E5" w:rsidR="00FD297F" w:rsidRDefault="00FD297F" w:rsidP="00FD297F">
      <w:pPr>
        <w:pStyle w:val="AmdtsEntries"/>
      </w:pPr>
      <w:r>
        <w:t>s 513A</w:t>
      </w:r>
      <w:r>
        <w:tab/>
        <w:t xml:space="preserve">ins </w:t>
      </w:r>
      <w:hyperlink r:id="rId1272" w:tooltip="Children and Young People Legislation Amendment Act 2016" w:history="1">
        <w:r>
          <w:rPr>
            <w:rStyle w:val="charCitHyperlinkAbbrev"/>
          </w:rPr>
          <w:t>A2016</w:t>
        </w:r>
        <w:r>
          <w:rPr>
            <w:rStyle w:val="charCitHyperlinkAbbrev"/>
          </w:rPr>
          <w:noBreakHyphen/>
          <w:t>38</w:t>
        </w:r>
      </w:hyperlink>
      <w:r>
        <w:t xml:space="preserve"> s 15</w:t>
      </w:r>
    </w:p>
    <w:p w14:paraId="30745D98" w14:textId="45EB0DF3" w:rsidR="00722E5E" w:rsidRPr="0027714B" w:rsidRDefault="00722E5E" w:rsidP="00722E5E">
      <w:pPr>
        <w:pStyle w:val="AmdtsEntries"/>
      </w:pPr>
      <w:r>
        <w:tab/>
        <w:t xml:space="preserve">om </w:t>
      </w:r>
      <w:hyperlink r:id="rId1273" w:tooltip="Children and Young People Amendment Act 2018" w:history="1">
        <w:r>
          <w:rPr>
            <w:rStyle w:val="charCitHyperlinkAbbrev"/>
          </w:rPr>
          <w:t>A2018</w:t>
        </w:r>
        <w:r>
          <w:rPr>
            <w:rStyle w:val="charCitHyperlinkAbbrev"/>
          </w:rPr>
          <w:noBreakHyphen/>
          <w:t>24</w:t>
        </w:r>
      </w:hyperlink>
      <w:r>
        <w:t xml:space="preserve"> s 16</w:t>
      </w:r>
    </w:p>
    <w:p w14:paraId="7B375154" w14:textId="77777777" w:rsidR="00FD297F" w:rsidRDefault="00FD297F" w:rsidP="00FD297F">
      <w:pPr>
        <w:pStyle w:val="AmdtsEntryHd"/>
      </w:pPr>
      <w:r>
        <w:t>Residential care service may accommodate child or young person at place of car</w:t>
      </w:r>
    </w:p>
    <w:p w14:paraId="1437FDCD" w14:textId="6583013C" w:rsidR="00FD297F" w:rsidRDefault="00FD297F" w:rsidP="003072BA">
      <w:pPr>
        <w:pStyle w:val="AmdtsEntries"/>
        <w:keepNext/>
      </w:pPr>
      <w:r>
        <w:t>s 514</w:t>
      </w:r>
      <w:r>
        <w:tab/>
        <w:t xml:space="preserve">am </w:t>
      </w:r>
      <w:hyperlink r:id="rId127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31065BC" w14:textId="5F0F2F6A" w:rsidR="00FD297F" w:rsidRPr="007056CB" w:rsidRDefault="00FD297F" w:rsidP="00FD297F">
      <w:pPr>
        <w:pStyle w:val="AmdtsEntries"/>
      </w:pPr>
      <w:r>
        <w:tab/>
        <w:t xml:space="preserve">am </w:t>
      </w:r>
      <w:hyperlink r:id="rId1275" w:anchor="history" w:tooltip="Official Visitor Act 2012" w:history="1">
        <w:r>
          <w:rPr>
            <w:rStyle w:val="charCitHyperlinkAbbrev"/>
          </w:rPr>
          <w:t>A2012</w:t>
        </w:r>
        <w:r>
          <w:rPr>
            <w:rStyle w:val="charCitHyperlinkAbbrev"/>
          </w:rPr>
          <w:noBreakHyphen/>
          <w:t>33</w:t>
        </w:r>
      </w:hyperlink>
      <w:r>
        <w:t xml:space="preserve"> amdt 1.3; </w:t>
      </w:r>
      <w:hyperlink r:id="rId1276" w:tooltip="Children and Young People Amendment Act 2015 (No 3)" w:history="1">
        <w:r>
          <w:rPr>
            <w:rStyle w:val="charCitHyperlinkAbbrev"/>
          </w:rPr>
          <w:t>A2015</w:t>
        </w:r>
        <w:r>
          <w:rPr>
            <w:rStyle w:val="charCitHyperlinkAbbrev"/>
          </w:rPr>
          <w:noBreakHyphen/>
          <w:t>46</w:t>
        </w:r>
      </w:hyperlink>
      <w:r>
        <w:t xml:space="preserve"> s 26</w:t>
      </w:r>
    </w:p>
    <w:p w14:paraId="671BA2FA" w14:textId="77777777" w:rsidR="00FD297F" w:rsidRDefault="00FD297F" w:rsidP="00FD297F">
      <w:pPr>
        <w:pStyle w:val="AmdtsEntryHd"/>
      </w:pPr>
      <w:r w:rsidRPr="0039267F">
        <w:lastRenderedPageBreak/>
        <w:t>Approval of carers</w:t>
      </w:r>
    </w:p>
    <w:p w14:paraId="2A484E2D" w14:textId="649AD856" w:rsidR="00FD297F" w:rsidRPr="00C13985" w:rsidRDefault="00FD297F" w:rsidP="00FD297F">
      <w:pPr>
        <w:pStyle w:val="AmdtsEntries"/>
      </w:pPr>
      <w:r>
        <w:t>div 15.4.1A hdg</w:t>
      </w:r>
      <w:r>
        <w:tab/>
        <w:t xml:space="preserve">ins </w:t>
      </w:r>
      <w:hyperlink r:id="rId1277" w:tooltip="Children and Young People Amendment Act 2015 (No 3)" w:history="1">
        <w:r>
          <w:rPr>
            <w:rStyle w:val="charCitHyperlinkAbbrev"/>
          </w:rPr>
          <w:t>A2015</w:t>
        </w:r>
        <w:r>
          <w:rPr>
            <w:rStyle w:val="charCitHyperlinkAbbrev"/>
          </w:rPr>
          <w:noBreakHyphen/>
          <w:t>46</w:t>
        </w:r>
      </w:hyperlink>
      <w:r>
        <w:t xml:space="preserve"> s 27</w:t>
      </w:r>
    </w:p>
    <w:p w14:paraId="32EBE9C4" w14:textId="77777777" w:rsidR="00FD297F" w:rsidRDefault="00FD297F" w:rsidP="00FD297F">
      <w:pPr>
        <w:pStyle w:val="AmdtsEntryHd"/>
      </w:pPr>
      <w:r w:rsidRPr="0039267F">
        <w:t>Approved carers—individual may apply</w:t>
      </w:r>
    </w:p>
    <w:p w14:paraId="1F73E0BE" w14:textId="236A4B7D" w:rsidR="00FD297F" w:rsidRPr="00C13985" w:rsidRDefault="00FD297F" w:rsidP="00FD297F">
      <w:pPr>
        <w:pStyle w:val="AmdtsEntries"/>
      </w:pPr>
      <w:r>
        <w:t>s 514A</w:t>
      </w:r>
      <w:r>
        <w:tab/>
        <w:t xml:space="preserve">ins </w:t>
      </w:r>
      <w:hyperlink r:id="rId1278" w:tooltip="Children and Young People Amendment Act 2015 (No 3)" w:history="1">
        <w:r>
          <w:rPr>
            <w:rStyle w:val="charCitHyperlinkAbbrev"/>
          </w:rPr>
          <w:t>A2015</w:t>
        </w:r>
        <w:r>
          <w:rPr>
            <w:rStyle w:val="charCitHyperlinkAbbrev"/>
          </w:rPr>
          <w:noBreakHyphen/>
          <w:t>46</w:t>
        </w:r>
      </w:hyperlink>
      <w:r>
        <w:t xml:space="preserve"> s 27</w:t>
      </w:r>
    </w:p>
    <w:p w14:paraId="3B819903" w14:textId="77777777" w:rsidR="00FD297F" w:rsidRDefault="00FD297F" w:rsidP="00FD297F">
      <w:pPr>
        <w:pStyle w:val="AmdtsEntryHd"/>
      </w:pPr>
      <w:r w:rsidRPr="0039267F">
        <w:t>Approved carers—director</w:t>
      </w:r>
      <w:r w:rsidRPr="0039267F">
        <w:noBreakHyphen/>
        <w:t>general may approve</w:t>
      </w:r>
    </w:p>
    <w:p w14:paraId="75D7E692" w14:textId="3FDEB1A2" w:rsidR="00FD297F" w:rsidRPr="00C13985" w:rsidRDefault="00FD297F" w:rsidP="00FD297F">
      <w:pPr>
        <w:pStyle w:val="AmdtsEntries"/>
      </w:pPr>
      <w:r>
        <w:t>s 514B</w:t>
      </w:r>
      <w:r>
        <w:tab/>
        <w:t xml:space="preserve">ins </w:t>
      </w:r>
      <w:hyperlink r:id="rId1279" w:tooltip="Children and Young People Amendment Act 2015 (No 3)" w:history="1">
        <w:r>
          <w:rPr>
            <w:rStyle w:val="charCitHyperlinkAbbrev"/>
          </w:rPr>
          <w:t>A2015</w:t>
        </w:r>
        <w:r>
          <w:rPr>
            <w:rStyle w:val="charCitHyperlinkAbbrev"/>
          </w:rPr>
          <w:noBreakHyphen/>
          <w:t>46</w:t>
        </w:r>
      </w:hyperlink>
      <w:r>
        <w:t xml:space="preserve"> s 27</w:t>
      </w:r>
    </w:p>
    <w:p w14:paraId="76B5711D" w14:textId="172959A4" w:rsidR="00434A33" w:rsidRPr="0027714B" w:rsidRDefault="00434A33" w:rsidP="00434A33">
      <w:pPr>
        <w:pStyle w:val="AmdtsEntries"/>
      </w:pPr>
      <w:r>
        <w:tab/>
        <w:t xml:space="preserve">am </w:t>
      </w:r>
      <w:hyperlink r:id="rId1280" w:tooltip="Children and Young People Amendment Act 2018" w:history="1">
        <w:r>
          <w:rPr>
            <w:rStyle w:val="charCitHyperlinkAbbrev"/>
          </w:rPr>
          <w:t>A2018</w:t>
        </w:r>
        <w:r>
          <w:rPr>
            <w:rStyle w:val="charCitHyperlinkAbbrev"/>
          </w:rPr>
          <w:noBreakHyphen/>
          <w:t>24</w:t>
        </w:r>
      </w:hyperlink>
      <w:r>
        <w:t xml:space="preserve"> s 17</w:t>
      </w:r>
      <w:r w:rsidR="00D35C97">
        <w:t xml:space="preserve">; </w:t>
      </w:r>
      <w:hyperlink r:id="rId1281" w:tooltip="Working with Vulnerable People (Background Checking) Amendment Act 2020" w:history="1">
        <w:r w:rsidR="00D35C97" w:rsidRPr="00D35C97">
          <w:rPr>
            <w:rStyle w:val="charCitHyperlinkAbbrev"/>
          </w:rPr>
          <w:t>A2020-29</w:t>
        </w:r>
      </w:hyperlink>
      <w:r w:rsidR="00D35C97">
        <w:t xml:space="preserve"> amdt 1.13</w:t>
      </w:r>
    </w:p>
    <w:p w14:paraId="29C14BF7" w14:textId="77777777" w:rsidR="00FD297F" w:rsidRDefault="00FD297F" w:rsidP="00FD297F">
      <w:pPr>
        <w:pStyle w:val="AmdtsEntryHd"/>
      </w:pPr>
      <w:r w:rsidRPr="0039267F">
        <w:t>Approved carers—criteria for approval</w:t>
      </w:r>
    </w:p>
    <w:p w14:paraId="778C01E4" w14:textId="2860A32C" w:rsidR="00FD297F" w:rsidRPr="00C13985" w:rsidRDefault="00FD297F" w:rsidP="00FD297F">
      <w:pPr>
        <w:pStyle w:val="AmdtsEntries"/>
      </w:pPr>
      <w:r>
        <w:t>s 514C</w:t>
      </w:r>
      <w:r>
        <w:tab/>
        <w:t xml:space="preserve">ins </w:t>
      </w:r>
      <w:hyperlink r:id="rId1282" w:tooltip="Children and Young People Amendment Act 2015 (No 3)" w:history="1">
        <w:r>
          <w:rPr>
            <w:rStyle w:val="charCitHyperlinkAbbrev"/>
          </w:rPr>
          <w:t>A2015</w:t>
        </w:r>
        <w:r>
          <w:rPr>
            <w:rStyle w:val="charCitHyperlinkAbbrev"/>
          </w:rPr>
          <w:noBreakHyphen/>
          <w:t>46</w:t>
        </w:r>
      </w:hyperlink>
      <w:r>
        <w:t xml:space="preserve"> s 27</w:t>
      </w:r>
    </w:p>
    <w:p w14:paraId="51318CC0" w14:textId="77777777" w:rsidR="00FD297F" w:rsidRDefault="00FD297F" w:rsidP="00FD297F">
      <w:pPr>
        <w:pStyle w:val="AmdtsEntryHd"/>
      </w:pPr>
      <w:r w:rsidRPr="0039267F">
        <w:t>Approved carers—further information, references etc</w:t>
      </w:r>
    </w:p>
    <w:p w14:paraId="74F18494" w14:textId="1E60AA79" w:rsidR="00FD297F" w:rsidRPr="00C13985" w:rsidRDefault="00FD297F" w:rsidP="00FD297F">
      <w:pPr>
        <w:pStyle w:val="AmdtsEntries"/>
      </w:pPr>
      <w:r>
        <w:t>s 514D</w:t>
      </w:r>
      <w:r>
        <w:tab/>
        <w:t xml:space="preserve">ins </w:t>
      </w:r>
      <w:hyperlink r:id="rId1283" w:tooltip="Children and Young People Amendment Act 2015 (No 3)" w:history="1">
        <w:r>
          <w:rPr>
            <w:rStyle w:val="charCitHyperlinkAbbrev"/>
          </w:rPr>
          <w:t>A2015</w:t>
        </w:r>
        <w:r>
          <w:rPr>
            <w:rStyle w:val="charCitHyperlinkAbbrev"/>
          </w:rPr>
          <w:noBreakHyphen/>
          <w:t>46</w:t>
        </w:r>
      </w:hyperlink>
      <w:r>
        <w:t xml:space="preserve"> s 27</w:t>
      </w:r>
    </w:p>
    <w:p w14:paraId="70781201" w14:textId="77777777" w:rsidR="00FD297F" w:rsidRDefault="00FD297F" w:rsidP="00FD297F">
      <w:pPr>
        <w:pStyle w:val="AmdtsEntryHd"/>
      </w:pPr>
      <w:r w:rsidRPr="0039267F">
        <w:t>Approved carers—expiry and renewal of approvals</w:t>
      </w:r>
    </w:p>
    <w:p w14:paraId="4957B476" w14:textId="7D78B57A" w:rsidR="00FD297F" w:rsidRDefault="00FD297F" w:rsidP="00FD297F">
      <w:pPr>
        <w:pStyle w:val="AmdtsEntries"/>
      </w:pPr>
      <w:r>
        <w:t>s 514E</w:t>
      </w:r>
      <w:r>
        <w:tab/>
        <w:t xml:space="preserve">ins </w:t>
      </w:r>
      <w:hyperlink r:id="rId1284" w:tooltip="Children and Young People Amendment Act 2015 (No 3)" w:history="1">
        <w:r>
          <w:rPr>
            <w:rStyle w:val="charCitHyperlinkAbbrev"/>
          </w:rPr>
          <w:t>A2015</w:t>
        </w:r>
        <w:r>
          <w:rPr>
            <w:rStyle w:val="charCitHyperlinkAbbrev"/>
          </w:rPr>
          <w:noBreakHyphen/>
          <w:t>46</w:t>
        </w:r>
      </w:hyperlink>
      <w:r>
        <w:t xml:space="preserve"> s 27</w:t>
      </w:r>
    </w:p>
    <w:p w14:paraId="477EC39F" w14:textId="1AD6FB24" w:rsidR="00D35C97" w:rsidRPr="00C13985" w:rsidRDefault="00D35C97" w:rsidP="00FD297F">
      <w:pPr>
        <w:pStyle w:val="AmdtsEntries"/>
      </w:pPr>
      <w:r>
        <w:tab/>
        <w:t xml:space="preserve">am </w:t>
      </w:r>
      <w:hyperlink r:id="rId1285" w:tooltip="Working with Vulnerable People (Background Checking) Amendment Act 2020" w:history="1">
        <w:r w:rsidRPr="00D35C97">
          <w:rPr>
            <w:rStyle w:val="charCitHyperlinkAbbrev"/>
          </w:rPr>
          <w:t>A2020-29</w:t>
        </w:r>
      </w:hyperlink>
      <w:r>
        <w:t xml:space="preserve"> amdt 1.14</w:t>
      </w:r>
    </w:p>
    <w:p w14:paraId="44B2F5B3" w14:textId="77777777" w:rsidR="00317F00" w:rsidRDefault="00317F00" w:rsidP="00FD297F">
      <w:pPr>
        <w:pStyle w:val="AmdtsEntryHd"/>
        <w:rPr>
          <w:bCs/>
        </w:rPr>
      </w:pPr>
      <w:r>
        <w:rPr>
          <w:bCs/>
        </w:rPr>
        <w:t>Approved carers—extension of approvals—COVID-19 emergency response</w:t>
      </w:r>
    </w:p>
    <w:p w14:paraId="20889DE9" w14:textId="2EE069F3" w:rsidR="00317F00" w:rsidRDefault="00317F00" w:rsidP="00317F00">
      <w:pPr>
        <w:pStyle w:val="AmdtsEntries"/>
      </w:pPr>
      <w:r>
        <w:t>s 514EAA</w:t>
      </w:r>
      <w:r>
        <w:tab/>
        <w:t xml:space="preserve">ins </w:t>
      </w:r>
      <w:hyperlink r:id="rId1286" w:anchor="history" w:tooltip="COVID-19 Emergency Response Act 2020" w:history="1">
        <w:r w:rsidRPr="00C40603">
          <w:rPr>
            <w:rStyle w:val="charCitHyperlinkAbbrev"/>
          </w:rPr>
          <w:t>A2020-11</w:t>
        </w:r>
      </w:hyperlink>
      <w:r>
        <w:t xml:space="preserve"> amdt 1.14</w:t>
      </w:r>
      <w:r w:rsidR="00AB3B8F">
        <w:t xml:space="preserve">; </w:t>
      </w:r>
      <w:hyperlink r:id="rId1287" w:tooltip="COVID-19 Emergency Response Legislation Amendment Act 2020" w:history="1">
        <w:r w:rsidR="00AB3B8F">
          <w:rPr>
            <w:rStyle w:val="Hyperlink"/>
            <w:u w:val="none"/>
          </w:rPr>
          <w:t>A2020</w:t>
        </w:r>
        <w:r w:rsidR="00AB3B8F">
          <w:rPr>
            <w:rStyle w:val="Hyperlink"/>
            <w:u w:val="none"/>
          </w:rPr>
          <w:noBreakHyphen/>
          <w:t>14</w:t>
        </w:r>
      </w:hyperlink>
      <w:r w:rsidR="00AB3B8F">
        <w:t xml:space="preserve"> amdts 1.34</w:t>
      </w:r>
      <w:r w:rsidR="00AF1789">
        <w:t>-</w:t>
      </w:r>
      <w:r w:rsidR="00AB3B8F">
        <w:t>1.36</w:t>
      </w:r>
    </w:p>
    <w:p w14:paraId="341EAADE" w14:textId="77777777" w:rsidR="00317F00" w:rsidRPr="00317F00" w:rsidRDefault="00317F00" w:rsidP="00317F00">
      <w:pPr>
        <w:pStyle w:val="AmdtsEntries"/>
      </w:pPr>
      <w:r>
        <w:tab/>
      </w:r>
      <w:r>
        <w:rPr>
          <w:u w:val="single"/>
        </w:rPr>
        <w:t xml:space="preserve">exp </w:t>
      </w:r>
      <w:r w:rsidR="00AB3B8F" w:rsidRPr="0009688C">
        <w:rPr>
          <w:u w:val="single"/>
        </w:rPr>
        <w:t>at the end of a</w:t>
      </w:r>
      <w:r w:rsidR="00AB3B8F">
        <w:rPr>
          <w:u w:val="single"/>
        </w:rPr>
        <w:t xml:space="preserve"> 6-month</w:t>
      </w:r>
      <w:r w:rsidR="00AB3B8F" w:rsidRPr="0009688C">
        <w:rPr>
          <w:u w:val="single"/>
        </w:rPr>
        <w:t xml:space="preserve"> period during which no COVID</w:t>
      </w:r>
      <w:r w:rsidR="00AB3B8F">
        <w:rPr>
          <w:u w:val="single"/>
        </w:rPr>
        <w:noBreakHyphen/>
      </w:r>
      <w:r w:rsidR="00AB3B8F" w:rsidRPr="0009688C">
        <w:rPr>
          <w:u w:val="single"/>
        </w:rPr>
        <w:t>19 emergency has been in force</w:t>
      </w:r>
      <w:r w:rsidR="00D73338">
        <w:rPr>
          <w:u w:val="single"/>
        </w:rPr>
        <w:t xml:space="preserve"> (s 514EAA (4))</w:t>
      </w:r>
    </w:p>
    <w:p w14:paraId="178DDB78" w14:textId="77777777" w:rsidR="00434A33" w:rsidRDefault="00434A33" w:rsidP="00FD297F">
      <w:pPr>
        <w:pStyle w:val="AmdtsEntryHd"/>
      </w:pPr>
      <w:r w:rsidRPr="00C76309">
        <w:rPr>
          <w:bCs/>
        </w:rPr>
        <w:t>Approved carers—r</w:t>
      </w:r>
      <w:r w:rsidRPr="00C76309">
        <w:t>evocation of approval</w:t>
      </w:r>
    </w:p>
    <w:p w14:paraId="382955BF" w14:textId="724D5E2D" w:rsidR="00434A33" w:rsidRPr="00434A33" w:rsidRDefault="00434A33" w:rsidP="00434A33">
      <w:pPr>
        <w:pStyle w:val="AmdtsEntries"/>
      </w:pPr>
      <w:r>
        <w:t>s 514EA</w:t>
      </w:r>
      <w:r>
        <w:tab/>
        <w:t xml:space="preserve">ins </w:t>
      </w:r>
      <w:hyperlink r:id="rId1288" w:tooltip="Children and Young People Amendment Act 2018" w:history="1">
        <w:r>
          <w:rPr>
            <w:rStyle w:val="charCitHyperlinkAbbrev"/>
          </w:rPr>
          <w:t>A2018</w:t>
        </w:r>
        <w:r>
          <w:rPr>
            <w:rStyle w:val="charCitHyperlinkAbbrev"/>
          </w:rPr>
          <w:noBreakHyphen/>
          <w:t>24</w:t>
        </w:r>
      </w:hyperlink>
      <w:r>
        <w:t xml:space="preserve"> s 18</w:t>
      </w:r>
    </w:p>
    <w:p w14:paraId="24CB6159" w14:textId="77777777" w:rsidR="00FD297F" w:rsidRDefault="00FD297F" w:rsidP="00FD297F">
      <w:pPr>
        <w:pStyle w:val="AmdtsEntryHd"/>
      </w:pPr>
      <w:r w:rsidRPr="0039267F">
        <w:t>Offence—ongoing duty to update information</w:t>
      </w:r>
    </w:p>
    <w:p w14:paraId="29624875" w14:textId="1D22C874" w:rsidR="00FD297F" w:rsidRPr="00C13985" w:rsidRDefault="00FD297F" w:rsidP="00FD297F">
      <w:pPr>
        <w:pStyle w:val="AmdtsEntries"/>
      </w:pPr>
      <w:r>
        <w:t>s 514F</w:t>
      </w:r>
      <w:r>
        <w:tab/>
        <w:t xml:space="preserve">ins </w:t>
      </w:r>
      <w:hyperlink r:id="rId1289" w:tooltip="Children and Young People Amendment Act 2015 (No 3)" w:history="1">
        <w:r>
          <w:rPr>
            <w:rStyle w:val="charCitHyperlinkAbbrev"/>
          </w:rPr>
          <w:t>A2015</w:t>
        </w:r>
        <w:r>
          <w:rPr>
            <w:rStyle w:val="charCitHyperlinkAbbrev"/>
          </w:rPr>
          <w:noBreakHyphen/>
          <w:t>46</w:t>
        </w:r>
      </w:hyperlink>
      <w:r>
        <w:t xml:space="preserve"> s 27</w:t>
      </w:r>
    </w:p>
    <w:p w14:paraId="3A828207" w14:textId="77777777" w:rsidR="00FD297F" w:rsidRDefault="00FD297F" w:rsidP="00FD297F">
      <w:pPr>
        <w:pStyle w:val="AmdtsEntryHd"/>
      </w:pPr>
      <w:r w:rsidRPr="007B3153">
        <w:t>Approved carers—director</w:t>
      </w:r>
      <w:r w:rsidRPr="007B3153">
        <w:noBreakHyphen/>
        <w:t>general delegations</w:t>
      </w:r>
    </w:p>
    <w:p w14:paraId="3BC311FF" w14:textId="5A70D764" w:rsidR="00FD297F" w:rsidRDefault="00FD297F" w:rsidP="00FD297F">
      <w:pPr>
        <w:pStyle w:val="AmdtsEntries"/>
      </w:pPr>
      <w:r>
        <w:t>s 514G</w:t>
      </w:r>
      <w:r>
        <w:tab/>
        <w:t xml:space="preserve">ins </w:t>
      </w:r>
      <w:hyperlink r:id="rId1290" w:tooltip="Children and Young People Amendment Act 2015 (No 3)" w:history="1">
        <w:r>
          <w:rPr>
            <w:rStyle w:val="charCitHyperlinkAbbrev"/>
          </w:rPr>
          <w:t>A2015</w:t>
        </w:r>
        <w:r>
          <w:rPr>
            <w:rStyle w:val="charCitHyperlinkAbbrev"/>
          </w:rPr>
          <w:noBreakHyphen/>
          <w:t>46</w:t>
        </w:r>
      </w:hyperlink>
      <w:r>
        <w:t xml:space="preserve"> s 27</w:t>
      </w:r>
    </w:p>
    <w:p w14:paraId="45963A1B" w14:textId="3603FB95" w:rsidR="00FD297F" w:rsidRDefault="00FD297F" w:rsidP="00FD297F">
      <w:pPr>
        <w:pStyle w:val="AmdtsEntries"/>
      </w:pPr>
      <w:r>
        <w:tab/>
        <w:t xml:space="preserve">sub </w:t>
      </w:r>
      <w:hyperlink r:id="rId1291" w:tooltip="Children and Young People Legislation Amendment Act 2016" w:history="1">
        <w:r>
          <w:rPr>
            <w:rStyle w:val="charCitHyperlinkAbbrev"/>
          </w:rPr>
          <w:t>A2016</w:t>
        </w:r>
        <w:r>
          <w:rPr>
            <w:rStyle w:val="charCitHyperlinkAbbrev"/>
          </w:rPr>
          <w:noBreakHyphen/>
          <w:t>38</w:t>
        </w:r>
      </w:hyperlink>
      <w:r>
        <w:t xml:space="preserve"> s 16</w:t>
      </w:r>
    </w:p>
    <w:p w14:paraId="2F3FE8D0" w14:textId="51D75E51" w:rsidR="00434A33" w:rsidRPr="00C13985" w:rsidRDefault="00434A33" w:rsidP="00FD297F">
      <w:pPr>
        <w:pStyle w:val="AmdtsEntries"/>
      </w:pPr>
      <w:r>
        <w:tab/>
        <w:t xml:space="preserve">om </w:t>
      </w:r>
      <w:hyperlink r:id="rId1292" w:tooltip="Children and Young People Amendment Act 2018" w:history="1">
        <w:r>
          <w:rPr>
            <w:rStyle w:val="charCitHyperlinkAbbrev"/>
          </w:rPr>
          <w:t>A2018</w:t>
        </w:r>
        <w:r>
          <w:rPr>
            <w:rStyle w:val="charCitHyperlinkAbbrev"/>
          </w:rPr>
          <w:noBreakHyphen/>
          <w:t>24</w:t>
        </w:r>
      </w:hyperlink>
      <w:r>
        <w:t xml:space="preserve"> s 19</w:t>
      </w:r>
    </w:p>
    <w:p w14:paraId="41D34695" w14:textId="77777777" w:rsidR="00FD297F" w:rsidRDefault="00FD297F" w:rsidP="00FD297F">
      <w:pPr>
        <w:pStyle w:val="AmdtsEntryHd"/>
      </w:pPr>
      <w:r>
        <w:t>Definitions—Act</w:t>
      </w:r>
    </w:p>
    <w:p w14:paraId="6147A5DB" w14:textId="4E4A2570" w:rsidR="00FD297F" w:rsidRDefault="00FD297F" w:rsidP="00FD297F">
      <w:pPr>
        <w:pStyle w:val="AmdtsEntries"/>
        <w:keepNext/>
      </w:pPr>
      <w:r>
        <w:t>s 515</w:t>
      </w:r>
      <w:r>
        <w:tab/>
        <w:t xml:space="preserve">om </w:t>
      </w:r>
      <w:hyperlink r:id="rId1293" w:tooltip="Children and Young People Amendment Act 2015 (No 3)" w:history="1">
        <w:r>
          <w:rPr>
            <w:rStyle w:val="charCitHyperlinkAbbrev"/>
          </w:rPr>
          <w:t>A2015</w:t>
        </w:r>
        <w:r>
          <w:rPr>
            <w:rStyle w:val="charCitHyperlinkAbbrev"/>
          </w:rPr>
          <w:noBreakHyphen/>
          <w:t>46</w:t>
        </w:r>
      </w:hyperlink>
      <w:r>
        <w:t xml:space="preserve"> s 28</w:t>
      </w:r>
    </w:p>
    <w:p w14:paraId="14B2B9B3" w14:textId="0D8B15A1" w:rsidR="00FD297F" w:rsidRDefault="00FD297F" w:rsidP="00FD297F">
      <w:pPr>
        <w:pStyle w:val="AmdtsEntries"/>
        <w:keepNext/>
      </w:pPr>
      <w:r>
        <w:tab/>
        <w:t xml:space="preserve">def </w:t>
      </w:r>
      <w:r w:rsidRPr="00D72DD6">
        <w:rPr>
          <w:rStyle w:val="charBoldItals"/>
        </w:rPr>
        <w:t xml:space="preserve">foster care service </w:t>
      </w:r>
      <w:r>
        <w:t xml:space="preserve">am </w:t>
      </w:r>
      <w:hyperlink r:id="rId129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78AB429" w14:textId="2BC97018" w:rsidR="00FD297F" w:rsidRPr="007056CB" w:rsidRDefault="00FD297F" w:rsidP="00FD297F">
      <w:pPr>
        <w:pStyle w:val="AmdtsEntriesDefL2"/>
      </w:pPr>
      <w:r>
        <w:tab/>
        <w:t xml:space="preserve">om </w:t>
      </w:r>
      <w:hyperlink r:id="rId1295" w:tooltip="Children and Young People Amendment Act 2015 (No 2)" w:history="1">
        <w:r>
          <w:rPr>
            <w:rStyle w:val="charCitHyperlinkAbbrev"/>
          </w:rPr>
          <w:t>A2015</w:t>
        </w:r>
        <w:r>
          <w:rPr>
            <w:rStyle w:val="charCitHyperlinkAbbrev"/>
          </w:rPr>
          <w:noBreakHyphen/>
          <w:t>22</w:t>
        </w:r>
      </w:hyperlink>
      <w:r>
        <w:t xml:space="preserve"> s 12</w:t>
      </w:r>
    </w:p>
    <w:p w14:paraId="0F2E6236" w14:textId="69DE21CE" w:rsidR="00FD297F" w:rsidRDefault="00FD297F" w:rsidP="00FD297F">
      <w:pPr>
        <w:pStyle w:val="AmdtsEntries"/>
      </w:pPr>
      <w:r>
        <w:tab/>
        <w:t xml:space="preserve">def </w:t>
      </w:r>
      <w:r w:rsidRPr="000F79C1">
        <w:rPr>
          <w:rStyle w:val="charBoldItals"/>
        </w:rPr>
        <w:t>general parental authority</w:t>
      </w:r>
      <w:r>
        <w:t xml:space="preserve"> om </w:t>
      </w:r>
      <w:hyperlink r:id="rId1296" w:tooltip="Children and Young People Amendment Act 2015 (No 3)" w:history="1">
        <w:r>
          <w:rPr>
            <w:rStyle w:val="charCitHyperlinkAbbrev"/>
          </w:rPr>
          <w:t>A2015</w:t>
        </w:r>
        <w:r>
          <w:rPr>
            <w:rStyle w:val="charCitHyperlinkAbbrev"/>
          </w:rPr>
          <w:noBreakHyphen/>
          <w:t>46</w:t>
        </w:r>
      </w:hyperlink>
      <w:r>
        <w:t xml:space="preserve"> s 28</w:t>
      </w:r>
    </w:p>
    <w:p w14:paraId="017A78E1" w14:textId="09C3DAEB" w:rsidR="00FD297F" w:rsidRPr="0093685A" w:rsidRDefault="00FD297F" w:rsidP="00FD297F">
      <w:pPr>
        <w:pStyle w:val="AmdtsEntries"/>
      </w:pPr>
      <w:r>
        <w:tab/>
        <w:t>def</w:t>
      </w:r>
      <w:r w:rsidRPr="0093685A">
        <w:rPr>
          <w:rStyle w:val="charBoldItals"/>
        </w:rPr>
        <w:t xml:space="preserve"> </w:t>
      </w:r>
      <w:r>
        <w:rPr>
          <w:rStyle w:val="charBoldItals"/>
        </w:rPr>
        <w:t>out-of-home carer authorisation</w:t>
      </w:r>
      <w:r>
        <w:t xml:space="preserve"> om </w:t>
      </w:r>
      <w:hyperlink r:id="rId1297" w:tooltip="Children and Young People Amendment Act 2015 (No 2)" w:history="1">
        <w:r>
          <w:rPr>
            <w:rStyle w:val="charCitHyperlinkAbbrev"/>
          </w:rPr>
          <w:t>A2015</w:t>
        </w:r>
        <w:r>
          <w:rPr>
            <w:rStyle w:val="charCitHyperlinkAbbrev"/>
          </w:rPr>
          <w:noBreakHyphen/>
          <w:t>22</w:t>
        </w:r>
      </w:hyperlink>
      <w:r>
        <w:t xml:space="preserve"> s 12</w:t>
      </w:r>
    </w:p>
    <w:p w14:paraId="527BF93F" w14:textId="39B21F3F" w:rsidR="00FD297F" w:rsidRDefault="00FD297F" w:rsidP="00FD297F">
      <w:pPr>
        <w:pStyle w:val="AmdtsEntries"/>
      </w:pPr>
      <w:r>
        <w:tab/>
        <w:t xml:space="preserve">def </w:t>
      </w:r>
      <w:r>
        <w:rPr>
          <w:rStyle w:val="charBoldItals"/>
        </w:rPr>
        <w:t>specific</w:t>
      </w:r>
      <w:r w:rsidRPr="000F79C1">
        <w:rPr>
          <w:rStyle w:val="charBoldItals"/>
        </w:rPr>
        <w:t xml:space="preserve"> parental authority</w:t>
      </w:r>
      <w:r>
        <w:t xml:space="preserve"> om </w:t>
      </w:r>
      <w:hyperlink r:id="rId1298" w:tooltip="Children and Young People Amendment Act 2015 (No 3)" w:history="1">
        <w:r>
          <w:rPr>
            <w:rStyle w:val="charCitHyperlinkAbbrev"/>
          </w:rPr>
          <w:t>A2015</w:t>
        </w:r>
        <w:r>
          <w:rPr>
            <w:rStyle w:val="charCitHyperlinkAbbrev"/>
          </w:rPr>
          <w:noBreakHyphen/>
          <w:t>46</w:t>
        </w:r>
      </w:hyperlink>
      <w:r>
        <w:t xml:space="preserve"> s 28</w:t>
      </w:r>
    </w:p>
    <w:p w14:paraId="7915D7DA" w14:textId="77777777" w:rsidR="00FD297F" w:rsidRDefault="00FD297F" w:rsidP="00FD297F">
      <w:pPr>
        <w:pStyle w:val="AmdtsEntryHd"/>
      </w:pPr>
      <w:r w:rsidRPr="0039267F">
        <w:t>Kinship carer—specific parental authority</w:t>
      </w:r>
    </w:p>
    <w:p w14:paraId="5606B610" w14:textId="01657E5F" w:rsidR="00FD297F" w:rsidRDefault="00FD297F" w:rsidP="00F46DE8">
      <w:pPr>
        <w:pStyle w:val="AmdtsEntries"/>
        <w:keepNext/>
      </w:pPr>
      <w:r>
        <w:t>s 516 hdg</w:t>
      </w:r>
      <w:r>
        <w:tab/>
        <w:t xml:space="preserve">sub </w:t>
      </w:r>
      <w:hyperlink r:id="rId1299" w:tooltip="Children and Young People Amendment Act 2015 (No 3)" w:history="1">
        <w:r>
          <w:rPr>
            <w:rStyle w:val="charCitHyperlinkAbbrev"/>
          </w:rPr>
          <w:t>A2015</w:t>
        </w:r>
        <w:r>
          <w:rPr>
            <w:rStyle w:val="charCitHyperlinkAbbrev"/>
          </w:rPr>
          <w:noBreakHyphen/>
          <w:t>46</w:t>
        </w:r>
      </w:hyperlink>
      <w:r>
        <w:t xml:space="preserve"> s 29</w:t>
      </w:r>
    </w:p>
    <w:p w14:paraId="5A8364FE" w14:textId="79965A53" w:rsidR="00FD297F" w:rsidRPr="007056CB" w:rsidRDefault="00FD297F" w:rsidP="00FD297F">
      <w:pPr>
        <w:pStyle w:val="AmdtsEntries"/>
      </w:pPr>
      <w:r>
        <w:t>s 516</w:t>
      </w:r>
      <w:r>
        <w:tab/>
        <w:t xml:space="preserve">am </w:t>
      </w:r>
      <w:hyperlink r:id="rId130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301" w:tooltip="Children and Young People Amendment Act 2015 (No 3)" w:history="1">
        <w:r>
          <w:rPr>
            <w:rStyle w:val="charCitHyperlinkAbbrev"/>
          </w:rPr>
          <w:t>A2015</w:t>
        </w:r>
        <w:r>
          <w:rPr>
            <w:rStyle w:val="charCitHyperlinkAbbrev"/>
          </w:rPr>
          <w:noBreakHyphen/>
          <w:t>46</w:t>
        </w:r>
      </w:hyperlink>
      <w:r>
        <w:t xml:space="preserve"> ss 30-33</w:t>
      </w:r>
    </w:p>
    <w:p w14:paraId="7DC654AA" w14:textId="77777777" w:rsidR="00FD297F" w:rsidRDefault="00FD297F" w:rsidP="00FD297F">
      <w:pPr>
        <w:pStyle w:val="AmdtsEntryHd"/>
      </w:pPr>
      <w:r w:rsidRPr="009F3944">
        <w:t>Authorisation of foster care service</w:t>
      </w:r>
    </w:p>
    <w:p w14:paraId="3CAAE948" w14:textId="1814222C" w:rsidR="00FD297F" w:rsidRDefault="00FD297F" w:rsidP="00FD297F">
      <w:pPr>
        <w:pStyle w:val="AmdtsEntries"/>
      </w:pPr>
      <w:r>
        <w:t>s 517</w:t>
      </w:r>
      <w:r>
        <w:tab/>
        <w:t xml:space="preserve">am </w:t>
      </w:r>
      <w:hyperlink r:id="rId130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3C43BD0" w14:textId="576F9F2A" w:rsidR="00FD297F" w:rsidRDefault="00FD297F" w:rsidP="00FD297F">
      <w:pPr>
        <w:pStyle w:val="AmdtsEntries"/>
      </w:pPr>
      <w:r>
        <w:tab/>
        <w:t xml:space="preserve">sub </w:t>
      </w:r>
      <w:hyperlink r:id="rId1303" w:tooltip="Children and Young People Amendment Act 2015 (No 2)" w:history="1">
        <w:r>
          <w:rPr>
            <w:rStyle w:val="charCitHyperlinkAbbrev"/>
          </w:rPr>
          <w:t>A2015</w:t>
        </w:r>
        <w:r>
          <w:rPr>
            <w:rStyle w:val="charCitHyperlinkAbbrev"/>
          </w:rPr>
          <w:noBreakHyphen/>
          <w:t>22</w:t>
        </w:r>
      </w:hyperlink>
      <w:r>
        <w:t xml:space="preserve"> s 13</w:t>
      </w:r>
    </w:p>
    <w:p w14:paraId="1A374713" w14:textId="7039FC66" w:rsidR="00FD297F" w:rsidRPr="007056CB" w:rsidRDefault="00FD297F" w:rsidP="00FD297F">
      <w:pPr>
        <w:pStyle w:val="AmdtsEntries"/>
      </w:pPr>
      <w:r>
        <w:tab/>
        <w:t xml:space="preserve">om </w:t>
      </w:r>
      <w:hyperlink r:id="rId1304" w:tooltip="Children and Young People Amendment Act 2015 (No 3)" w:history="1">
        <w:r>
          <w:rPr>
            <w:rStyle w:val="charCitHyperlinkAbbrev"/>
          </w:rPr>
          <w:t>A2015</w:t>
        </w:r>
        <w:r>
          <w:rPr>
            <w:rStyle w:val="charCitHyperlinkAbbrev"/>
          </w:rPr>
          <w:noBreakHyphen/>
          <w:t>46</w:t>
        </w:r>
      </w:hyperlink>
      <w:r>
        <w:t xml:space="preserve"> s 34</w:t>
      </w:r>
    </w:p>
    <w:p w14:paraId="55AE5355" w14:textId="77777777" w:rsidR="00FD297F" w:rsidRDefault="00FD297F" w:rsidP="00FD297F">
      <w:pPr>
        <w:pStyle w:val="AmdtsEntryHd"/>
      </w:pPr>
      <w:r w:rsidRPr="0039267F">
        <w:lastRenderedPageBreak/>
        <w:t>Foster carer—specific parental authority</w:t>
      </w:r>
    </w:p>
    <w:p w14:paraId="1BBFBCE5" w14:textId="7B94D5B4" w:rsidR="00FD297F" w:rsidRDefault="00FD297F" w:rsidP="00FD297F">
      <w:pPr>
        <w:pStyle w:val="AmdtsEntries"/>
      </w:pPr>
      <w:r>
        <w:t>s 518 hdg</w:t>
      </w:r>
      <w:r>
        <w:tab/>
        <w:t xml:space="preserve">sub </w:t>
      </w:r>
      <w:hyperlink r:id="rId1305" w:tooltip="Children and Young People Amendment Act 2015 (No 3)" w:history="1">
        <w:r>
          <w:rPr>
            <w:rStyle w:val="charCitHyperlinkAbbrev"/>
          </w:rPr>
          <w:t>A2015</w:t>
        </w:r>
        <w:r>
          <w:rPr>
            <w:rStyle w:val="charCitHyperlinkAbbrev"/>
          </w:rPr>
          <w:noBreakHyphen/>
          <w:t>46</w:t>
        </w:r>
      </w:hyperlink>
      <w:r>
        <w:t xml:space="preserve"> s 35</w:t>
      </w:r>
    </w:p>
    <w:p w14:paraId="25BE6EF1" w14:textId="3B0912FC" w:rsidR="00FD297F" w:rsidRPr="007056CB" w:rsidRDefault="00FD297F" w:rsidP="00FD297F">
      <w:pPr>
        <w:pStyle w:val="AmdtsEntries"/>
      </w:pPr>
      <w:r>
        <w:t>s 518</w:t>
      </w:r>
      <w:r>
        <w:tab/>
        <w:t xml:space="preserve">am </w:t>
      </w:r>
      <w:hyperlink r:id="rId130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307" w:tooltip="Children and Young People Amendment Act 2015 (No 3)" w:history="1">
        <w:r>
          <w:rPr>
            <w:rStyle w:val="charCitHyperlinkAbbrev"/>
          </w:rPr>
          <w:t>A2015</w:t>
        </w:r>
        <w:r>
          <w:rPr>
            <w:rStyle w:val="charCitHyperlinkAbbrev"/>
          </w:rPr>
          <w:noBreakHyphen/>
          <w:t>46</w:t>
        </w:r>
      </w:hyperlink>
      <w:r>
        <w:t xml:space="preserve"> ss 36-38</w:t>
      </w:r>
    </w:p>
    <w:p w14:paraId="15B2CD8C" w14:textId="77777777" w:rsidR="00FD297F" w:rsidRDefault="00FD297F" w:rsidP="00FD297F">
      <w:pPr>
        <w:pStyle w:val="AmdtsEntryHd"/>
      </w:pPr>
      <w:r>
        <w:t>Authorisation of foster carer—general parental authority</w:t>
      </w:r>
    </w:p>
    <w:p w14:paraId="07843DF8" w14:textId="662A20DD" w:rsidR="00FD297F" w:rsidRDefault="00FD297F" w:rsidP="00FD297F">
      <w:pPr>
        <w:pStyle w:val="AmdtsEntries"/>
      </w:pPr>
      <w:r>
        <w:t>s 519</w:t>
      </w:r>
      <w:r>
        <w:tab/>
        <w:t xml:space="preserve">am </w:t>
      </w:r>
      <w:hyperlink r:id="rId130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749F8DB" w14:textId="793BBDE3" w:rsidR="00FD297F" w:rsidRPr="007056CB" w:rsidRDefault="00FD297F" w:rsidP="00FD297F">
      <w:pPr>
        <w:pStyle w:val="AmdtsEntries"/>
      </w:pPr>
      <w:r>
        <w:tab/>
        <w:t xml:space="preserve">om </w:t>
      </w:r>
      <w:hyperlink r:id="rId1309" w:tooltip="Children and Young People Amendment Act 2015 (No 3)" w:history="1">
        <w:r>
          <w:rPr>
            <w:rStyle w:val="charCitHyperlinkAbbrev"/>
          </w:rPr>
          <w:t>A2015</w:t>
        </w:r>
        <w:r>
          <w:rPr>
            <w:rStyle w:val="charCitHyperlinkAbbrev"/>
          </w:rPr>
          <w:noBreakHyphen/>
          <w:t>46</w:t>
        </w:r>
      </w:hyperlink>
      <w:r>
        <w:t xml:space="preserve"> s 39</w:t>
      </w:r>
    </w:p>
    <w:p w14:paraId="6BDCD860" w14:textId="77777777" w:rsidR="00FD297F" w:rsidRDefault="00FD297F" w:rsidP="00FD297F">
      <w:pPr>
        <w:pStyle w:val="AmdtsEntryHd"/>
      </w:pPr>
      <w:r w:rsidRPr="0039267F">
        <w:t>Residential care service—general parental authority</w:t>
      </w:r>
    </w:p>
    <w:p w14:paraId="1265CD98" w14:textId="03F0941F" w:rsidR="00FD297F" w:rsidRDefault="00FD297F" w:rsidP="00FD297F">
      <w:pPr>
        <w:pStyle w:val="AmdtsEntries"/>
      </w:pPr>
      <w:r>
        <w:t>s 520 hdg</w:t>
      </w:r>
      <w:r>
        <w:tab/>
        <w:t xml:space="preserve">sub </w:t>
      </w:r>
      <w:hyperlink r:id="rId1310" w:tooltip="Children and Young People Amendment Act 2015 (No 3)" w:history="1">
        <w:r>
          <w:rPr>
            <w:rStyle w:val="charCitHyperlinkAbbrev"/>
          </w:rPr>
          <w:t>A2015</w:t>
        </w:r>
        <w:r>
          <w:rPr>
            <w:rStyle w:val="charCitHyperlinkAbbrev"/>
          </w:rPr>
          <w:noBreakHyphen/>
          <w:t>46</w:t>
        </w:r>
      </w:hyperlink>
      <w:r>
        <w:t xml:space="preserve"> s 40</w:t>
      </w:r>
    </w:p>
    <w:p w14:paraId="668CF74A" w14:textId="3F6F170B" w:rsidR="00FD297F" w:rsidRPr="007056CB" w:rsidRDefault="00FD297F" w:rsidP="00FD297F">
      <w:pPr>
        <w:pStyle w:val="AmdtsEntries"/>
      </w:pPr>
      <w:r>
        <w:t>s 520</w:t>
      </w:r>
      <w:r>
        <w:tab/>
        <w:t xml:space="preserve">am </w:t>
      </w:r>
      <w:hyperlink r:id="rId13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8F7BF21" w14:textId="23D3DA2A" w:rsidR="00FD297F" w:rsidRDefault="00FD297F" w:rsidP="00FD297F">
      <w:pPr>
        <w:pStyle w:val="AmdtsEntries"/>
      </w:pPr>
      <w:r>
        <w:tab/>
        <w:t xml:space="preserve">sub </w:t>
      </w:r>
      <w:hyperlink r:id="rId1312" w:tooltip="Children and Young People Amendment Act 2015 (No 2)" w:history="1">
        <w:r>
          <w:rPr>
            <w:rStyle w:val="charCitHyperlinkAbbrev"/>
          </w:rPr>
          <w:t>A2015</w:t>
        </w:r>
        <w:r>
          <w:rPr>
            <w:rStyle w:val="charCitHyperlinkAbbrev"/>
          </w:rPr>
          <w:noBreakHyphen/>
          <w:t>22</w:t>
        </w:r>
      </w:hyperlink>
      <w:r>
        <w:t xml:space="preserve"> s 14</w:t>
      </w:r>
    </w:p>
    <w:p w14:paraId="636C2862" w14:textId="11653695" w:rsidR="00FD297F" w:rsidRPr="007056CB" w:rsidRDefault="00FD297F" w:rsidP="00FD297F">
      <w:pPr>
        <w:pStyle w:val="AmdtsEntries"/>
      </w:pPr>
      <w:r>
        <w:tab/>
        <w:t xml:space="preserve">am </w:t>
      </w:r>
      <w:hyperlink r:id="rId1313" w:tooltip="Children and Young People Amendment Act 2015 (No 3)" w:history="1">
        <w:r>
          <w:rPr>
            <w:rStyle w:val="charCitHyperlinkAbbrev"/>
          </w:rPr>
          <w:t>A2015</w:t>
        </w:r>
        <w:r>
          <w:rPr>
            <w:rStyle w:val="charCitHyperlinkAbbrev"/>
          </w:rPr>
          <w:noBreakHyphen/>
          <w:t>46</w:t>
        </w:r>
      </w:hyperlink>
      <w:r>
        <w:t xml:space="preserve"> s 41; ss renum R45 LA</w:t>
      </w:r>
    </w:p>
    <w:p w14:paraId="475617CF" w14:textId="77777777" w:rsidR="00FD297F" w:rsidRDefault="00FD297F" w:rsidP="00FD297F">
      <w:pPr>
        <w:pStyle w:val="AmdtsEntryHd"/>
      </w:pPr>
      <w:r>
        <w:t>Out-of-home carer must be given copy of authorisation and any relevant court orders</w:t>
      </w:r>
    </w:p>
    <w:p w14:paraId="4CDC42BB" w14:textId="72EBA3E1" w:rsidR="00FD297F" w:rsidRPr="007056CB" w:rsidRDefault="00FD297F" w:rsidP="00FD297F">
      <w:pPr>
        <w:pStyle w:val="AmdtsEntries"/>
      </w:pPr>
      <w:r>
        <w:t>s 521</w:t>
      </w:r>
      <w:r>
        <w:tab/>
        <w:t xml:space="preserve">am </w:t>
      </w:r>
      <w:hyperlink r:id="rId131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8F8D44E" w14:textId="77777777" w:rsidR="00FD297F" w:rsidRDefault="00FD297F" w:rsidP="00FD297F">
      <w:pPr>
        <w:pStyle w:val="AmdtsEntryHd"/>
      </w:pPr>
      <w:r>
        <w:t>Revocation of foster care service’s authorisation</w:t>
      </w:r>
    </w:p>
    <w:p w14:paraId="3CF57C0B" w14:textId="376E7F2A" w:rsidR="00FD297F" w:rsidRDefault="00FD297F" w:rsidP="00FD297F">
      <w:pPr>
        <w:pStyle w:val="AmdtsEntries"/>
      </w:pPr>
      <w:r>
        <w:t>s 522</w:t>
      </w:r>
      <w:r>
        <w:tab/>
        <w:t xml:space="preserve">am </w:t>
      </w:r>
      <w:hyperlink r:id="rId131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1316" w:tooltip="Children and Young People Amendment Act 2015 (No 2)" w:history="1">
        <w:r>
          <w:rPr>
            <w:rStyle w:val="charCitHyperlinkAbbrev"/>
          </w:rPr>
          <w:t>A2015</w:t>
        </w:r>
        <w:r>
          <w:rPr>
            <w:rStyle w:val="charCitHyperlinkAbbrev"/>
          </w:rPr>
          <w:noBreakHyphen/>
          <w:t>22</w:t>
        </w:r>
      </w:hyperlink>
      <w:r>
        <w:t xml:space="preserve"> ss 15-17</w:t>
      </w:r>
    </w:p>
    <w:p w14:paraId="30A48551" w14:textId="25113AD6" w:rsidR="00FD297F" w:rsidRPr="007056CB" w:rsidRDefault="00FD297F" w:rsidP="00FD297F">
      <w:pPr>
        <w:pStyle w:val="AmdtsEntries"/>
      </w:pPr>
      <w:r>
        <w:tab/>
        <w:t xml:space="preserve">om </w:t>
      </w:r>
      <w:hyperlink r:id="rId1317" w:tooltip="Children and Young People Amendment Act 2015 (No 3)" w:history="1">
        <w:r>
          <w:rPr>
            <w:rStyle w:val="charCitHyperlinkAbbrev"/>
          </w:rPr>
          <w:t>A2015</w:t>
        </w:r>
        <w:r>
          <w:rPr>
            <w:rStyle w:val="charCitHyperlinkAbbrev"/>
          </w:rPr>
          <w:noBreakHyphen/>
          <w:t>46</w:t>
        </w:r>
      </w:hyperlink>
      <w:r>
        <w:t xml:space="preserve"> s 42</w:t>
      </w:r>
    </w:p>
    <w:p w14:paraId="329B4DAB" w14:textId="77777777" w:rsidR="00FD297F" w:rsidRDefault="00FD297F" w:rsidP="00FD297F">
      <w:pPr>
        <w:pStyle w:val="AmdtsEntryHd"/>
      </w:pPr>
      <w:r>
        <w:t>Revocation of foster carer’s authorisation</w:t>
      </w:r>
    </w:p>
    <w:p w14:paraId="0AFF596A" w14:textId="60AEB832" w:rsidR="00FD297F" w:rsidRPr="007056CB" w:rsidRDefault="00FD297F" w:rsidP="00FD297F">
      <w:pPr>
        <w:pStyle w:val="AmdtsEntries"/>
      </w:pPr>
      <w:r>
        <w:t>s 523</w:t>
      </w:r>
      <w:r>
        <w:tab/>
        <w:t xml:space="preserve">am </w:t>
      </w:r>
      <w:hyperlink r:id="rId131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1319" w:tooltip="Children and Young People Amendment Act 2013" w:history="1">
        <w:r>
          <w:rPr>
            <w:rStyle w:val="charCitHyperlinkAbbrev"/>
          </w:rPr>
          <w:t>A2013</w:t>
        </w:r>
        <w:r>
          <w:rPr>
            <w:rStyle w:val="charCitHyperlinkAbbrev"/>
          </w:rPr>
          <w:noBreakHyphen/>
          <w:t>10</w:t>
        </w:r>
      </w:hyperlink>
      <w:r>
        <w:t xml:space="preserve"> s 8; </w:t>
      </w:r>
      <w:hyperlink r:id="rId1320" w:tooltip="Statute Law Amendment Act 2013 (No 2)" w:history="1">
        <w:r>
          <w:rPr>
            <w:rStyle w:val="charCitHyperlinkAbbrev"/>
          </w:rPr>
          <w:t>A2013</w:t>
        </w:r>
        <w:r>
          <w:rPr>
            <w:rStyle w:val="charCitHyperlinkAbbrev"/>
          </w:rPr>
          <w:noBreakHyphen/>
          <w:t>44</w:t>
        </w:r>
      </w:hyperlink>
      <w:r>
        <w:t xml:space="preserve"> amdt 3.20</w:t>
      </w:r>
    </w:p>
    <w:p w14:paraId="0115E525" w14:textId="29DD51CC" w:rsidR="00FD297F" w:rsidRPr="007056CB" w:rsidRDefault="00FD297F" w:rsidP="00FD297F">
      <w:pPr>
        <w:pStyle w:val="AmdtsEntries"/>
      </w:pPr>
      <w:r>
        <w:tab/>
        <w:t xml:space="preserve">om </w:t>
      </w:r>
      <w:hyperlink r:id="rId1321" w:tooltip="Children and Young People Amendment Act 2015 (No 3)" w:history="1">
        <w:r>
          <w:rPr>
            <w:rStyle w:val="charCitHyperlinkAbbrev"/>
          </w:rPr>
          <w:t>A2015</w:t>
        </w:r>
        <w:r>
          <w:rPr>
            <w:rStyle w:val="charCitHyperlinkAbbrev"/>
          </w:rPr>
          <w:noBreakHyphen/>
          <w:t>46</w:t>
        </w:r>
      </w:hyperlink>
      <w:r>
        <w:t xml:space="preserve"> s 42</w:t>
      </w:r>
    </w:p>
    <w:p w14:paraId="4004614E" w14:textId="77777777" w:rsidR="00FD297F" w:rsidRDefault="00FD297F" w:rsidP="00FD297F">
      <w:pPr>
        <w:pStyle w:val="AmdtsEntryHd"/>
      </w:pPr>
      <w:r>
        <w:t>Revocation of residential care service’s authorisation</w:t>
      </w:r>
    </w:p>
    <w:p w14:paraId="0315D544" w14:textId="7C3800BB" w:rsidR="00FD297F" w:rsidRPr="007056CB" w:rsidRDefault="00FD297F" w:rsidP="00FD297F">
      <w:pPr>
        <w:pStyle w:val="AmdtsEntries"/>
      </w:pPr>
      <w:r>
        <w:t>s 524</w:t>
      </w:r>
      <w:r>
        <w:tab/>
        <w:t xml:space="preserve">am </w:t>
      </w:r>
      <w:hyperlink r:id="rId132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1323" w:tooltip="Children and Young People Amendment Act 2013" w:history="1">
        <w:r>
          <w:rPr>
            <w:rStyle w:val="charCitHyperlinkAbbrev"/>
          </w:rPr>
          <w:t>A2013</w:t>
        </w:r>
        <w:r>
          <w:rPr>
            <w:rStyle w:val="charCitHyperlinkAbbrev"/>
          </w:rPr>
          <w:noBreakHyphen/>
          <w:t>10</w:t>
        </w:r>
      </w:hyperlink>
      <w:r>
        <w:t xml:space="preserve"> s 9; </w:t>
      </w:r>
      <w:hyperlink r:id="rId1324" w:anchor="history" w:tooltip="Official Visitor Act 2012" w:history="1">
        <w:r>
          <w:rPr>
            <w:rStyle w:val="charCitHyperlinkAbbrev"/>
          </w:rPr>
          <w:t>A2012</w:t>
        </w:r>
        <w:r>
          <w:rPr>
            <w:rStyle w:val="charCitHyperlinkAbbrev"/>
          </w:rPr>
          <w:noBreakHyphen/>
          <w:t>33</w:t>
        </w:r>
      </w:hyperlink>
      <w:r>
        <w:t xml:space="preserve"> amdt 1.4; </w:t>
      </w:r>
      <w:hyperlink r:id="rId1325" w:tooltip="Children and Young People Amendment Act 2015 (No 2)" w:history="1">
        <w:r>
          <w:rPr>
            <w:rStyle w:val="charCitHyperlinkAbbrev"/>
          </w:rPr>
          <w:t>A2015</w:t>
        </w:r>
        <w:r>
          <w:rPr>
            <w:rStyle w:val="charCitHyperlinkAbbrev"/>
          </w:rPr>
          <w:noBreakHyphen/>
          <w:t>22</w:t>
        </w:r>
      </w:hyperlink>
      <w:r>
        <w:t xml:space="preserve"> ss 18-20; </w:t>
      </w:r>
      <w:hyperlink r:id="rId1326" w:tooltip="Children and Young People Amendment Act 2015 (No 3)" w:history="1">
        <w:r>
          <w:rPr>
            <w:rStyle w:val="charCitHyperlinkAbbrev"/>
          </w:rPr>
          <w:t>A2015</w:t>
        </w:r>
        <w:r>
          <w:rPr>
            <w:rStyle w:val="charCitHyperlinkAbbrev"/>
          </w:rPr>
          <w:noBreakHyphen/>
          <w:t>46</w:t>
        </w:r>
      </w:hyperlink>
      <w:r>
        <w:t xml:space="preserve"> s 43, s 44</w:t>
      </w:r>
    </w:p>
    <w:p w14:paraId="77A34E2B" w14:textId="77777777" w:rsidR="00FD297F" w:rsidRDefault="00FD297F" w:rsidP="00FD297F">
      <w:pPr>
        <w:pStyle w:val="AmdtsEntryHd"/>
      </w:pPr>
      <w:r>
        <w:t>Approval of places of care</w:t>
      </w:r>
    </w:p>
    <w:p w14:paraId="4EFAB7DE" w14:textId="69A397B9" w:rsidR="00FD297F" w:rsidRPr="007056CB" w:rsidRDefault="00FD297F" w:rsidP="00FD297F">
      <w:pPr>
        <w:pStyle w:val="AmdtsEntries"/>
      </w:pPr>
      <w:r>
        <w:t>s 525</w:t>
      </w:r>
      <w:r>
        <w:tab/>
        <w:t xml:space="preserve">am </w:t>
      </w:r>
      <w:hyperlink r:id="rId132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328" w:anchor="history" w:tooltip="Official Visitor Act 2012" w:history="1">
        <w:r>
          <w:rPr>
            <w:rStyle w:val="charCitHyperlinkAbbrev"/>
          </w:rPr>
          <w:t>A2012</w:t>
        </w:r>
        <w:r>
          <w:rPr>
            <w:rStyle w:val="charCitHyperlinkAbbrev"/>
          </w:rPr>
          <w:noBreakHyphen/>
          <w:t>33</w:t>
        </w:r>
      </w:hyperlink>
      <w:r>
        <w:t xml:space="preserve"> amdt 1.5; </w:t>
      </w:r>
      <w:hyperlink r:id="rId1329" w:tooltip="Children and Young People Amendment Act 2015 (No 2)" w:history="1">
        <w:r>
          <w:rPr>
            <w:rStyle w:val="charCitHyperlinkAbbrev"/>
          </w:rPr>
          <w:t>A2015</w:t>
        </w:r>
        <w:r>
          <w:rPr>
            <w:rStyle w:val="charCitHyperlinkAbbrev"/>
          </w:rPr>
          <w:noBreakHyphen/>
          <w:t>22</w:t>
        </w:r>
      </w:hyperlink>
      <w:r>
        <w:t xml:space="preserve"> s 21, s 22; </w:t>
      </w:r>
      <w:hyperlink r:id="rId1330" w:tooltip="Children and Young People Amendment Act 2015 (No 3)" w:history="1">
        <w:r>
          <w:rPr>
            <w:rStyle w:val="charCitHyperlinkAbbrev"/>
          </w:rPr>
          <w:t>A2015</w:t>
        </w:r>
        <w:r>
          <w:rPr>
            <w:rStyle w:val="charCitHyperlinkAbbrev"/>
          </w:rPr>
          <w:noBreakHyphen/>
          <w:t>46</w:t>
        </w:r>
      </w:hyperlink>
      <w:r>
        <w:t xml:space="preserve"> s 45</w:t>
      </w:r>
    </w:p>
    <w:p w14:paraId="036C8DF4" w14:textId="77777777" w:rsidR="00FD297F" w:rsidRDefault="00FD297F" w:rsidP="00FD297F">
      <w:pPr>
        <w:pStyle w:val="AmdtsEntryHd"/>
      </w:pPr>
      <w:r w:rsidRPr="000F2674">
        <w:t>Information and items to be kept by foster carers and residential care services</w:t>
      </w:r>
    </w:p>
    <w:p w14:paraId="768E75FF" w14:textId="44007BC2" w:rsidR="00FD297F" w:rsidRPr="007056CB" w:rsidRDefault="00FD297F" w:rsidP="00FD297F">
      <w:pPr>
        <w:pStyle w:val="AmdtsEntries"/>
      </w:pPr>
      <w:r>
        <w:t>div 15.4.3 hdg</w:t>
      </w:r>
      <w:r>
        <w:tab/>
        <w:t xml:space="preserve">sub </w:t>
      </w:r>
      <w:hyperlink r:id="rId1331"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8</w:t>
      </w:r>
    </w:p>
    <w:p w14:paraId="5251A5DB" w14:textId="77777777" w:rsidR="00FD297F" w:rsidRDefault="00FD297F" w:rsidP="00FD297F">
      <w:pPr>
        <w:pStyle w:val="AmdtsEntryHd"/>
      </w:pPr>
      <w:r>
        <w:t>Definitions—div 15.4.3</w:t>
      </w:r>
    </w:p>
    <w:p w14:paraId="2154A3E5" w14:textId="61989C5D" w:rsidR="00FD297F" w:rsidRDefault="00FD297F" w:rsidP="00FD297F">
      <w:pPr>
        <w:pStyle w:val="AmdtsEntries"/>
      </w:pPr>
      <w:r>
        <w:t>s 526</w:t>
      </w:r>
      <w:r>
        <w:tab/>
        <w:t xml:space="preserve">def </w:t>
      </w:r>
      <w:r w:rsidRPr="003714F3">
        <w:rPr>
          <w:rStyle w:val="charBoldItals"/>
        </w:rPr>
        <w:t>care entities</w:t>
      </w:r>
      <w:r>
        <w:t xml:space="preserve"> om </w:t>
      </w:r>
      <w:hyperlink r:id="rId1332" w:tooltip="Children and Young People Amendment Act 2015 (No 3)" w:history="1">
        <w:r>
          <w:rPr>
            <w:rStyle w:val="charCitHyperlinkAbbrev"/>
          </w:rPr>
          <w:t>A2015</w:t>
        </w:r>
        <w:r>
          <w:rPr>
            <w:rStyle w:val="charCitHyperlinkAbbrev"/>
          </w:rPr>
          <w:noBreakHyphen/>
          <w:t>46</w:t>
        </w:r>
      </w:hyperlink>
      <w:r>
        <w:t xml:space="preserve"> s 46</w:t>
      </w:r>
    </w:p>
    <w:p w14:paraId="472039CB" w14:textId="36B3824A" w:rsidR="00FD297F" w:rsidRDefault="00FD297F" w:rsidP="00FD297F">
      <w:pPr>
        <w:pStyle w:val="AmdtsEntries"/>
      </w:pPr>
      <w:r>
        <w:tab/>
        <w:t xml:space="preserve">def </w:t>
      </w:r>
      <w:r w:rsidRPr="00D72DD6">
        <w:rPr>
          <w:rStyle w:val="charBoldItals"/>
        </w:rPr>
        <w:t xml:space="preserve">personal information </w:t>
      </w:r>
      <w:r>
        <w:t xml:space="preserve">om </w:t>
      </w:r>
      <w:hyperlink r:id="rId1333"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9</w:t>
      </w:r>
    </w:p>
    <w:p w14:paraId="3A560407" w14:textId="756EEF05" w:rsidR="00FD297F" w:rsidRPr="007056CB" w:rsidRDefault="00FD297F" w:rsidP="00FD297F">
      <w:pPr>
        <w:pStyle w:val="AmdtsEntries"/>
      </w:pPr>
      <w:r>
        <w:tab/>
        <w:t xml:space="preserve">def </w:t>
      </w:r>
      <w:r w:rsidRPr="00D72DD6">
        <w:rPr>
          <w:rStyle w:val="charBoldItals"/>
        </w:rPr>
        <w:t xml:space="preserve">placement </w:t>
      </w:r>
      <w:r>
        <w:t xml:space="preserve">am </w:t>
      </w:r>
      <w:hyperlink r:id="rId133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335" w:tooltip="Children and Young People Amendment Act 2015 (No 3)" w:history="1">
        <w:r>
          <w:rPr>
            <w:rStyle w:val="charCitHyperlinkAbbrev"/>
          </w:rPr>
          <w:t>A2015</w:t>
        </w:r>
        <w:r>
          <w:rPr>
            <w:rStyle w:val="charCitHyperlinkAbbrev"/>
          </w:rPr>
          <w:noBreakHyphen/>
          <w:t>46</w:t>
        </w:r>
      </w:hyperlink>
      <w:r>
        <w:t xml:space="preserve"> s 47</w:t>
      </w:r>
    </w:p>
    <w:p w14:paraId="10E54DDF" w14:textId="77777777" w:rsidR="00FD297F" w:rsidRDefault="00FD297F" w:rsidP="00FD297F">
      <w:pPr>
        <w:pStyle w:val="AmdtsEntryHd"/>
      </w:pPr>
      <w:r w:rsidRPr="000F2674">
        <w:t>Information and items must be kept during placement</w:t>
      </w:r>
    </w:p>
    <w:p w14:paraId="47E928DF" w14:textId="3BD479FE" w:rsidR="00FD297F" w:rsidRPr="002A41FE" w:rsidRDefault="00FD297F" w:rsidP="00FD297F">
      <w:pPr>
        <w:pStyle w:val="AmdtsEntries"/>
        <w:keepNext/>
      </w:pPr>
      <w:r>
        <w:t>s 527 hdg</w:t>
      </w:r>
      <w:r>
        <w:tab/>
        <w:t xml:space="preserve">sub </w:t>
      </w:r>
      <w:hyperlink r:id="rId1336"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10</w:t>
      </w:r>
    </w:p>
    <w:p w14:paraId="56D1CA14" w14:textId="1E04C8DE" w:rsidR="00FD297F" w:rsidRPr="007056CB" w:rsidRDefault="00FD297F" w:rsidP="00FD297F">
      <w:pPr>
        <w:pStyle w:val="AmdtsEntries"/>
      </w:pPr>
      <w:r>
        <w:t>s 527</w:t>
      </w:r>
      <w:r>
        <w:tab/>
        <w:t xml:space="preserve">am </w:t>
      </w:r>
      <w:hyperlink r:id="rId133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338"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11; </w:t>
      </w:r>
      <w:hyperlink r:id="rId1339" w:tooltip="Children and Young People Amendment Act 2015 (No 3)" w:history="1">
        <w:r>
          <w:rPr>
            <w:rStyle w:val="charCitHyperlinkAbbrev"/>
          </w:rPr>
          <w:t>A2015</w:t>
        </w:r>
        <w:r>
          <w:rPr>
            <w:rStyle w:val="charCitHyperlinkAbbrev"/>
          </w:rPr>
          <w:noBreakHyphen/>
          <w:t>46</w:t>
        </w:r>
      </w:hyperlink>
      <w:r>
        <w:t xml:space="preserve"> s 48</w:t>
      </w:r>
    </w:p>
    <w:p w14:paraId="49423DA7" w14:textId="77777777" w:rsidR="00FD297F" w:rsidRDefault="00FD297F" w:rsidP="00FD297F">
      <w:pPr>
        <w:pStyle w:val="AmdtsEntryHd"/>
      </w:pPr>
      <w:r w:rsidRPr="000F2674">
        <w:t>Information and items must be kept after placement ends</w:t>
      </w:r>
    </w:p>
    <w:p w14:paraId="0D440816" w14:textId="389AABBD" w:rsidR="00FD297F" w:rsidRPr="002A41FE" w:rsidRDefault="00FD297F" w:rsidP="00FD297F">
      <w:pPr>
        <w:pStyle w:val="AmdtsEntries"/>
        <w:keepNext/>
      </w:pPr>
      <w:r>
        <w:t>s 528 hdg</w:t>
      </w:r>
      <w:r>
        <w:tab/>
        <w:t xml:space="preserve">sub </w:t>
      </w:r>
      <w:hyperlink r:id="rId1340"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12</w:t>
      </w:r>
    </w:p>
    <w:p w14:paraId="05F6F45C" w14:textId="4BF6030D" w:rsidR="00FD297F" w:rsidRPr="007056CB" w:rsidRDefault="00FD297F" w:rsidP="00FD297F">
      <w:pPr>
        <w:pStyle w:val="AmdtsEntries"/>
      </w:pPr>
      <w:r>
        <w:t>s 528</w:t>
      </w:r>
      <w:r>
        <w:tab/>
        <w:t xml:space="preserve">am </w:t>
      </w:r>
      <w:hyperlink r:id="rId134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342"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13, s 14</w:t>
      </w:r>
    </w:p>
    <w:p w14:paraId="6E092205" w14:textId="77777777" w:rsidR="00FD297F" w:rsidRDefault="00FD297F" w:rsidP="00FD297F">
      <w:pPr>
        <w:pStyle w:val="AmdtsEntryHd"/>
      </w:pPr>
      <w:r w:rsidRPr="000F2674">
        <w:lastRenderedPageBreak/>
        <w:t>Child or young person may have access to information and items</w:t>
      </w:r>
    </w:p>
    <w:p w14:paraId="6F6B0749" w14:textId="37DFEBA8" w:rsidR="00FD297F" w:rsidRDefault="00FD297F" w:rsidP="00FD297F">
      <w:pPr>
        <w:pStyle w:val="AmdtsEntries"/>
        <w:keepNext/>
      </w:pPr>
      <w:r>
        <w:t>s 529</w:t>
      </w:r>
      <w:r>
        <w:tab/>
        <w:t xml:space="preserve">am </w:t>
      </w:r>
      <w:hyperlink r:id="rId134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780363E4" w14:textId="24604F05" w:rsidR="00FD297F" w:rsidRPr="007056CB" w:rsidRDefault="00FD297F" w:rsidP="00FD297F">
      <w:pPr>
        <w:pStyle w:val="AmdtsEntries"/>
      </w:pPr>
      <w:r>
        <w:tab/>
        <w:t xml:space="preserve">sub </w:t>
      </w:r>
      <w:hyperlink r:id="rId1344"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15</w:t>
      </w:r>
    </w:p>
    <w:p w14:paraId="351C2315" w14:textId="77777777" w:rsidR="00FD297F" w:rsidRDefault="00FD297F" w:rsidP="00FD297F">
      <w:pPr>
        <w:pStyle w:val="AmdtsEntryHd"/>
      </w:pPr>
      <w:r w:rsidRPr="000F2674">
        <w:t>Transition to adulthood</w:t>
      </w:r>
    </w:p>
    <w:p w14:paraId="137A9CD8" w14:textId="1DC43521" w:rsidR="00FD297F" w:rsidRPr="007056CB" w:rsidRDefault="00FD297F" w:rsidP="00FD297F">
      <w:pPr>
        <w:pStyle w:val="AmdtsEntries"/>
      </w:pPr>
      <w:r>
        <w:t>pt 15.5 hdg</w:t>
      </w:r>
      <w:r>
        <w:tab/>
        <w:t xml:space="preserve">ins </w:t>
      </w:r>
      <w:hyperlink r:id="rId1345"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61DFD77E" w14:textId="77777777" w:rsidR="00FD297F" w:rsidRDefault="00FD297F" w:rsidP="00FD297F">
      <w:pPr>
        <w:pStyle w:val="AmdtsEntryHd"/>
      </w:pPr>
      <w:r w:rsidRPr="000F2674">
        <w:t>Preliminary</w:t>
      </w:r>
    </w:p>
    <w:p w14:paraId="635AF27C" w14:textId="0B370351" w:rsidR="00FD297F" w:rsidRPr="007056CB" w:rsidRDefault="00FD297F" w:rsidP="00FD297F">
      <w:pPr>
        <w:pStyle w:val="AmdtsEntries"/>
      </w:pPr>
      <w:r>
        <w:t>div 15.5.1 hdg</w:t>
      </w:r>
      <w:r>
        <w:tab/>
        <w:t xml:space="preserve">ins </w:t>
      </w:r>
      <w:hyperlink r:id="rId1346"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33156699" w14:textId="77777777" w:rsidR="00FD297F" w:rsidRDefault="00FD297F" w:rsidP="00FD297F">
      <w:pPr>
        <w:pStyle w:val="AmdtsEntryHd"/>
      </w:pPr>
      <w:r w:rsidRPr="000F2674">
        <w:t>Object—pt 15.5</w:t>
      </w:r>
    </w:p>
    <w:p w14:paraId="570DD678" w14:textId="5886E31C" w:rsidR="00FD297F" w:rsidRPr="007056CB" w:rsidRDefault="00FD297F" w:rsidP="00FD297F">
      <w:pPr>
        <w:pStyle w:val="AmdtsEntries"/>
      </w:pPr>
      <w:r>
        <w:t>s 529A</w:t>
      </w:r>
      <w:r>
        <w:tab/>
        <w:t xml:space="preserve">ins </w:t>
      </w:r>
      <w:hyperlink r:id="rId1347"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48E9A018" w14:textId="77777777" w:rsidR="00FD297F" w:rsidRDefault="00FD297F" w:rsidP="00FD297F">
      <w:pPr>
        <w:pStyle w:val="AmdtsEntryHd"/>
      </w:pPr>
      <w:r w:rsidRPr="000F2674">
        <w:t xml:space="preserve">Who is a </w:t>
      </w:r>
      <w:r w:rsidRPr="00D72DD6">
        <w:rPr>
          <w:rStyle w:val="charItals"/>
        </w:rPr>
        <w:t>young adult</w:t>
      </w:r>
      <w:r w:rsidRPr="000F2674">
        <w:t>?—pt 15.5</w:t>
      </w:r>
    </w:p>
    <w:p w14:paraId="45AFA524" w14:textId="49C39B36" w:rsidR="00FD297F" w:rsidRPr="007056CB" w:rsidRDefault="00FD297F" w:rsidP="00FD297F">
      <w:pPr>
        <w:pStyle w:val="AmdtsEntries"/>
      </w:pPr>
      <w:r>
        <w:t>s 529B</w:t>
      </w:r>
      <w:r>
        <w:tab/>
        <w:t xml:space="preserve">ins </w:t>
      </w:r>
      <w:hyperlink r:id="rId1348"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7E5F298B" w14:textId="77777777" w:rsidR="00FD297F" w:rsidRDefault="00FD297F" w:rsidP="00FD297F">
      <w:pPr>
        <w:pStyle w:val="AmdtsEntryHd"/>
      </w:pPr>
      <w:r w:rsidRPr="007B3153">
        <w:t xml:space="preserve">Who is a </w:t>
      </w:r>
      <w:r w:rsidRPr="007B3153">
        <w:rPr>
          <w:rStyle w:val="charItals"/>
        </w:rPr>
        <w:t>previous out-of-home carer</w:t>
      </w:r>
      <w:r w:rsidRPr="007B3153">
        <w:t xml:space="preserve"> for a young person or young adult?—pt 15.5</w:t>
      </w:r>
    </w:p>
    <w:p w14:paraId="23C9C70A" w14:textId="702651FD" w:rsidR="00FD297F" w:rsidRPr="00DE615C" w:rsidRDefault="00FD297F" w:rsidP="00FD297F">
      <w:pPr>
        <w:pStyle w:val="AmdtsEntries"/>
      </w:pPr>
      <w:r>
        <w:t>s 529BA</w:t>
      </w:r>
      <w:r>
        <w:tab/>
        <w:t xml:space="preserve">ins </w:t>
      </w:r>
      <w:hyperlink r:id="rId1349" w:tooltip="Children and Young People Legislation Amendment Act 2016" w:history="1">
        <w:r>
          <w:rPr>
            <w:rStyle w:val="charCitHyperlinkAbbrev"/>
          </w:rPr>
          <w:t>A2016</w:t>
        </w:r>
        <w:r>
          <w:rPr>
            <w:rStyle w:val="charCitHyperlinkAbbrev"/>
          </w:rPr>
          <w:noBreakHyphen/>
          <w:t>38</w:t>
        </w:r>
      </w:hyperlink>
      <w:r>
        <w:t xml:space="preserve"> s 17</w:t>
      </w:r>
    </w:p>
    <w:p w14:paraId="0EE582C2" w14:textId="77777777" w:rsidR="00FD297F" w:rsidRDefault="00FD297F" w:rsidP="00FD297F">
      <w:pPr>
        <w:pStyle w:val="AmdtsEntryHd"/>
      </w:pPr>
      <w:r w:rsidRPr="000F2674">
        <w:t>Transition plans</w:t>
      </w:r>
    </w:p>
    <w:p w14:paraId="15D601D4" w14:textId="09243BEB" w:rsidR="00FD297F" w:rsidRPr="007056CB" w:rsidRDefault="00FD297F" w:rsidP="00FD297F">
      <w:pPr>
        <w:pStyle w:val="AmdtsEntries"/>
      </w:pPr>
      <w:r>
        <w:t>div 15.5.2 hdg</w:t>
      </w:r>
      <w:r>
        <w:tab/>
        <w:t xml:space="preserve">ins </w:t>
      </w:r>
      <w:hyperlink r:id="rId1350"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4E10E214" w14:textId="77777777" w:rsidR="00FD297F" w:rsidRDefault="00FD297F" w:rsidP="00FD297F">
      <w:pPr>
        <w:pStyle w:val="AmdtsEntryHd"/>
      </w:pPr>
      <w:r w:rsidRPr="000F2674">
        <w:t xml:space="preserve">What is a </w:t>
      </w:r>
      <w:r w:rsidRPr="00D72DD6">
        <w:rPr>
          <w:rStyle w:val="charItals"/>
        </w:rPr>
        <w:t>transition plan</w:t>
      </w:r>
      <w:r w:rsidRPr="000F2674">
        <w:t>?</w:t>
      </w:r>
    </w:p>
    <w:p w14:paraId="78BDFEB7" w14:textId="4E1B5427" w:rsidR="00FD297F" w:rsidRPr="007056CB" w:rsidRDefault="00FD297F" w:rsidP="00FD297F">
      <w:pPr>
        <w:pStyle w:val="AmdtsEntries"/>
      </w:pPr>
      <w:r>
        <w:t>s 529C</w:t>
      </w:r>
      <w:r>
        <w:tab/>
        <w:t xml:space="preserve">ins </w:t>
      </w:r>
      <w:hyperlink r:id="rId1351"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2BE1B070" w14:textId="77777777" w:rsidR="00FD297F" w:rsidRDefault="00FD297F" w:rsidP="00FD297F">
      <w:pPr>
        <w:pStyle w:val="AmdtsEntryHd"/>
      </w:pPr>
      <w:r w:rsidRPr="000F2674">
        <w:t>Transition plans—when prepared</w:t>
      </w:r>
    </w:p>
    <w:p w14:paraId="0C3A7934" w14:textId="09783556" w:rsidR="00FD297F" w:rsidRPr="007056CB" w:rsidRDefault="00FD297F" w:rsidP="00FD297F">
      <w:pPr>
        <w:pStyle w:val="AmdtsEntries"/>
      </w:pPr>
      <w:r>
        <w:t>s 529D</w:t>
      </w:r>
      <w:r>
        <w:tab/>
        <w:t xml:space="preserve">ins </w:t>
      </w:r>
      <w:hyperlink r:id="rId1352"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3A48826D" w14:textId="77777777" w:rsidR="00FD297F" w:rsidRDefault="00FD297F" w:rsidP="00FD297F">
      <w:pPr>
        <w:pStyle w:val="AmdtsEntryHd"/>
      </w:pPr>
      <w:r w:rsidRPr="000F2674">
        <w:t>Transition plans—consultation</w:t>
      </w:r>
    </w:p>
    <w:p w14:paraId="0AC074D4" w14:textId="63A2DD8F" w:rsidR="00FD297F" w:rsidRPr="007056CB" w:rsidRDefault="00FD297F" w:rsidP="00FD297F">
      <w:pPr>
        <w:pStyle w:val="AmdtsEntries"/>
      </w:pPr>
      <w:r>
        <w:t>s 529E</w:t>
      </w:r>
      <w:r>
        <w:tab/>
        <w:t xml:space="preserve">ins </w:t>
      </w:r>
      <w:hyperlink r:id="rId1353"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144EABB4" w14:textId="77777777" w:rsidR="00FD297F" w:rsidRDefault="00FD297F" w:rsidP="00FD297F">
      <w:pPr>
        <w:pStyle w:val="AmdtsEntryHd"/>
      </w:pPr>
      <w:r w:rsidRPr="000F2674">
        <w:t>Transition plans—review—young person for whom director</w:t>
      </w:r>
      <w:r w:rsidRPr="000F2674">
        <w:noBreakHyphen/>
        <w:t>general has parental responsibility</w:t>
      </w:r>
    </w:p>
    <w:p w14:paraId="291DE532" w14:textId="7A1AB56D" w:rsidR="00FD297F" w:rsidRPr="007056CB" w:rsidRDefault="00FD297F" w:rsidP="00FD297F">
      <w:pPr>
        <w:pStyle w:val="AmdtsEntries"/>
      </w:pPr>
      <w:r>
        <w:t>s 529F</w:t>
      </w:r>
      <w:r>
        <w:tab/>
        <w:t xml:space="preserve">ins </w:t>
      </w:r>
      <w:hyperlink r:id="rId1354"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7AEE699B" w14:textId="77777777" w:rsidR="00FD297F" w:rsidRDefault="00FD297F" w:rsidP="00FD297F">
      <w:pPr>
        <w:pStyle w:val="AmdtsEntryHd"/>
      </w:pPr>
      <w:r w:rsidRPr="000F2674">
        <w:t>Transition plans—review—young person for whom director</w:t>
      </w:r>
      <w:r w:rsidRPr="000F2674">
        <w:noBreakHyphen/>
        <w:t>general does not have parental responsibility</w:t>
      </w:r>
    </w:p>
    <w:p w14:paraId="27565339" w14:textId="6DAF07D0" w:rsidR="00FD297F" w:rsidRPr="007056CB" w:rsidRDefault="00FD297F" w:rsidP="00FD297F">
      <w:pPr>
        <w:pStyle w:val="AmdtsEntries"/>
      </w:pPr>
      <w:r>
        <w:t>s 529G</w:t>
      </w:r>
      <w:r>
        <w:tab/>
        <w:t xml:space="preserve">ins </w:t>
      </w:r>
      <w:hyperlink r:id="rId1355"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35C38B8C" w14:textId="77777777" w:rsidR="00FD297F" w:rsidRDefault="00FD297F" w:rsidP="00FD297F">
      <w:pPr>
        <w:pStyle w:val="AmdtsEntryHd"/>
      </w:pPr>
      <w:r w:rsidRPr="000F2674">
        <w:t>Transition plans—review—young adult</w:t>
      </w:r>
    </w:p>
    <w:p w14:paraId="29CD4B88" w14:textId="6ECBA215" w:rsidR="00FD297F" w:rsidRPr="007056CB" w:rsidRDefault="00FD297F" w:rsidP="00FD297F">
      <w:pPr>
        <w:pStyle w:val="AmdtsEntries"/>
      </w:pPr>
      <w:r>
        <w:t>s 529H</w:t>
      </w:r>
      <w:r>
        <w:tab/>
        <w:t xml:space="preserve">ins </w:t>
      </w:r>
      <w:hyperlink r:id="rId1356"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43D779CC" w14:textId="77777777" w:rsidR="00FD297F" w:rsidRDefault="00FD297F" w:rsidP="00FD297F">
      <w:pPr>
        <w:pStyle w:val="AmdtsEntryHd"/>
      </w:pPr>
      <w:r w:rsidRPr="007B3153">
        <w:t>Transition plans—director-general delegations</w:t>
      </w:r>
    </w:p>
    <w:p w14:paraId="3C685556" w14:textId="1515F2A6" w:rsidR="00FD297F" w:rsidRPr="00DE615C" w:rsidRDefault="00FD297F" w:rsidP="00FD297F">
      <w:pPr>
        <w:pStyle w:val="AmdtsEntries"/>
      </w:pPr>
      <w:r>
        <w:t>s 529HA</w:t>
      </w:r>
      <w:r>
        <w:tab/>
        <w:t xml:space="preserve">ins </w:t>
      </w:r>
      <w:hyperlink r:id="rId1357" w:tooltip="Children and Young People Legislation Amendment Act 2016" w:history="1">
        <w:r>
          <w:rPr>
            <w:rStyle w:val="charCitHyperlinkAbbrev"/>
          </w:rPr>
          <w:t>A2016</w:t>
        </w:r>
        <w:r>
          <w:rPr>
            <w:rStyle w:val="charCitHyperlinkAbbrev"/>
          </w:rPr>
          <w:noBreakHyphen/>
          <w:t>38</w:t>
        </w:r>
      </w:hyperlink>
      <w:r>
        <w:t xml:space="preserve"> s 18</w:t>
      </w:r>
    </w:p>
    <w:p w14:paraId="099E9000" w14:textId="060A76E4" w:rsidR="006C2D8A" w:rsidRPr="00C13985" w:rsidRDefault="006C2D8A" w:rsidP="006C2D8A">
      <w:pPr>
        <w:pStyle w:val="AmdtsEntries"/>
      </w:pPr>
      <w:r>
        <w:tab/>
        <w:t xml:space="preserve">om </w:t>
      </w:r>
      <w:hyperlink r:id="rId1358" w:tooltip="Children and Young People Amendment Act 2018" w:history="1">
        <w:r>
          <w:rPr>
            <w:rStyle w:val="charCitHyperlinkAbbrev"/>
          </w:rPr>
          <w:t>A2018</w:t>
        </w:r>
        <w:r>
          <w:rPr>
            <w:rStyle w:val="charCitHyperlinkAbbrev"/>
          </w:rPr>
          <w:noBreakHyphen/>
          <w:t>24</w:t>
        </w:r>
      </w:hyperlink>
      <w:r>
        <w:t xml:space="preserve"> s 20</w:t>
      </w:r>
    </w:p>
    <w:p w14:paraId="2306F59E" w14:textId="77777777" w:rsidR="00FD297F" w:rsidRDefault="00FD297F" w:rsidP="00FD297F">
      <w:pPr>
        <w:pStyle w:val="AmdtsEntryHd"/>
      </w:pPr>
      <w:r w:rsidRPr="000F2674">
        <w:t>Assistance after leaving out</w:t>
      </w:r>
      <w:r w:rsidRPr="000F2674">
        <w:noBreakHyphen/>
        <w:t>of</w:t>
      </w:r>
      <w:r w:rsidRPr="000F2674">
        <w:noBreakHyphen/>
        <w:t>home care</w:t>
      </w:r>
    </w:p>
    <w:p w14:paraId="5D0968EA" w14:textId="5A7FBF3A" w:rsidR="00FD297F" w:rsidRPr="007056CB" w:rsidRDefault="00FD297F" w:rsidP="00FD297F">
      <w:pPr>
        <w:pStyle w:val="AmdtsEntries"/>
      </w:pPr>
      <w:r>
        <w:t>div 15.5.3 hdg</w:t>
      </w:r>
      <w:r>
        <w:tab/>
        <w:t xml:space="preserve">ins </w:t>
      </w:r>
      <w:hyperlink r:id="rId1359"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4D0AD3E4" w14:textId="77777777" w:rsidR="00FD297F" w:rsidRDefault="00FD297F" w:rsidP="00FD297F">
      <w:pPr>
        <w:pStyle w:val="AmdtsEntryHd"/>
      </w:pPr>
      <w:r w:rsidRPr="000F2674">
        <w:t>Assistance generally</w:t>
      </w:r>
    </w:p>
    <w:p w14:paraId="336FA779" w14:textId="71D7E8F6" w:rsidR="00FD297F" w:rsidRPr="007056CB" w:rsidRDefault="00FD297F" w:rsidP="00FD297F">
      <w:pPr>
        <w:pStyle w:val="AmdtsEntries"/>
      </w:pPr>
      <w:r>
        <w:t>s 529I</w:t>
      </w:r>
      <w:r>
        <w:tab/>
        <w:t xml:space="preserve">ins </w:t>
      </w:r>
      <w:hyperlink r:id="rId1360"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5D789809" w14:textId="77777777" w:rsidR="00FD297F" w:rsidRDefault="00FD297F" w:rsidP="00FD297F">
      <w:pPr>
        <w:pStyle w:val="AmdtsEntryHd"/>
      </w:pPr>
      <w:r w:rsidRPr="0039267F">
        <w:lastRenderedPageBreak/>
        <w:t>Financial assistance—young person or young adult</w:t>
      </w:r>
    </w:p>
    <w:p w14:paraId="766D6B41" w14:textId="03111DDB" w:rsidR="00FD297F" w:rsidRDefault="00FD297F" w:rsidP="00FD297F">
      <w:pPr>
        <w:pStyle w:val="AmdtsEntries"/>
        <w:keepNext/>
      </w:pPr>
      <w:r>
        <w:t>s 529J hdg</w:t>
      </w:r>
      <w:r>
        <w:tab/>
        <w:t xml:space="preserve">sub </w:t>
      </w:r>
      <w:hyperlink r:id="rId1361" w:tooltip="Children and Young People Amendment Act 2015 (No 3)" w:history="1">
        <w:r>
          <w:rPr>
            <w:rStyle w:val="charCitHyperlinkAbbrev"/>
          </w:rPr>
          <w:t>A2015</w:t>
        </w:r>
        <w:r>
          <w:rPr>
            <w:rStyle w:val="charCitHyperlinkAbbrev"/>
          </w:rPr>
          <w:noBreakHyphen/>
          <w:t>46</w:t>
        </w:r>
      </w:hyperlink>
      <w:r>
        <w:t xml:space="preserve"> s 49</w:t>
      </w:r>
    </w:p>
    <w:p w14:paraId="5EB8A295" w14:textId="42B31108" w:rsidR="00FD297F" w:rsidRPr="007056CB" w:rsidRDefault="00FD297F" w:rsidP="00FD297F">
      <w:pPr>
        <w:pStyle w:val="AmdtsEntries"/>
      </w:pPr>
      <w:r>
        <w:t>s 529J</w:t>
      </w:r>
      <w:r>
        <w:tab/>
        <w:t xml:space="preserve">ins </w:t>
      </w:r>
      <w:hyperlink r:id="rId1362"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6C4225A3" w14:textId="77777777" w:rsidR="00FD297F" w:rsidRDefault="00FD297F" w:rsidP="00FD297F">
      <w:pPr>
        <w:pStyle w:val="AmdtsEntryHd"/>
      </w:pPr>
      <w:r w:rsidRPr="0039267F">
        <w:t>Financial assistance—previous out</w:t>
      </w:r>
      <w:r w:rsidRPr="0039267F">
        <w:noBreakHyphen/>
        <w:t>of</w:t>
      </w:r>
      <w:r w:rsidRPr="0039267F">
        <w:noBreakHyphen/>
        <w:t>home carer</w:t>
      </w:r>
    </w:p>
    <w:p w14:paraId="40AAD38E" w14:textId="6AA13BC5" w:rsidR="00FD297F" w:rsidRDefault="00FD297F" w:rsidP="00FD297F">
      <w:pPr>
        <w:pStyle w:val="AmdtsEntries"/>
      </w:pPr>
      <w:r>
        <w:t>s 529JA</w:t>
      </w:r>
      <w:r>
        <w:tab/>
        <w:t xml:space="preserve">ins </w:t>
      </w:r>
      <w:hyperlink r:id="rId1363" w:tooltip="Children and Young People Amendment Act 2015 (No 3)" w:history="1">
        <w:r>
          <w:rPr>
            <w:rStyle w:val="charCitHyperlinkAbbrev"/>
          </w:rPr>
          <w:t>A2015</w:t>
        </w:r>
        <w:r>
          <w:rPr>
            <w:rStyle w:val="charCitHyperlinkAbbrev"/>
          </w:rPr>
          <w:noBreakHyphen/>
          <w:t>46</w:t>
        </w:r>
      </w:hyperlink>
      <w:r>
        <w:t xml:space="preserve"> s 50</w:t>
      </w:r>
    </w:p>
    <w:p w14:paraId="7482B371" w14:textId="467ED992" w:rsidR="00FD297F" w:rsidRPr="00BB6B19" w:rsidRDefault="00FD297F" w:rsidP="00FD297F">
      <w:pPr>
        <w:pStyle w:val="AmdtsEntries"/>
      </w:pPr>
      <w:r>
        <w:tab/>
        <w:t xml:space="preserve">am </w:t>
      </w:r>
      <w:hyperlink r:id="rId1364" w:tooltip="Children and Young People Legislation Amendment Act 2016" w:history="1">
        <w:r>
          <w:rPr>
            <w:rStyle w:val="charCitHyperlinkAbbrev"/>
          </w:rPr>
          <w:t>A2016</w:t>
        </w:r>
        <w:r>
          <w:rPr>
            <w:rStyle w:val="charCitHyperlinkAbbrev"/>
          </w:rPr>
          <w:noBreakHyphen/>
          <w:t>38</w:t>
        </w:r>
      </w:hyperlink>
      <w:r>
        <w:t xml:space="preserve"> ss 19-22</w:t>
      </w:r>
    </w:p>
    <w:p w14:paraId="552AF37B" w14:textId="77777777" w:rsidR="00FD297F" w:rsidRDefault="00FD297F" w:rsidP="00FD297F">
      <w:pPr>
        <w:pStyle w:val="AmdtsEntryHd"/>
      </w:pPr>
      <w:r w:rsidRPr="000F2674">
        <w:t>Entitlement to personal items and access to protected information</w:t>
      </w:r>
    </w:p>
    <w:p w14:paraId="6BCB9238" w14:textId="0B6D8A30" w:rsidR="00FD297F" w:rsidRPr="007056CB" w:rsidRDefault="00FD297F" w:rsidP="00FD297F">
      <w:pPr>
        <w:pStyle w:val="AmdtsEntries"/>
      </w:pPr>
      <w:r>
        <w:t>div 15.5.4 hdg</w:t>
      </w:r>
      <w:r>
        <w:tab/>
        <w:t xml:space="preserve">ins </w:t>
      </w:r>
      <w:hyperlink r:id="rId1365"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7BB554B1" w14:textId="77777777" w:rsidR="00FD297F" w:rsidRDefault="00FD297F" w:rsidP="00FD297F">
      <w:pPr>
        <w:pStyle w:val="AmdtsEntryHd"/>
      </w:pPr>
      <w:r w:rsidRPr="000F2674">
        <w:t>Entitlement to personal items</w:t>
      </w:r>
    </w:p>
    <w:p w14:paraId="767F0F4C" w14:textId="045B063E" w:rsidR="00FD297F" w:rsidRDefault="00FD297F" w:rsidP="00FD297F">
      <w:pPr>
        <w:pStyle w:val="AmdtsEntries"/>
      </w:pPr>
      <w:r>
        <w:t>s 529K</w:t>
      </w:r>
      <w:r>
        <w:tab/>
        <w:t xml:space="preserve">ins </w:t>
      </w:r>
      <w:hyperlink r:id="rId1366"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037AC056" w14:textId="330B31D8" w:rsidR="00FD297F" w:rsidRPr="007056CB" w:rsidRDefault="00FD297F" w:rsidP="00FD297F">
      <w:pPr>
        <w:pStyle w:val="AmdtsEntries"/>
      </w:pPr>
      <w:r>
        <w:tab/>
        <w:t xml:space="preserve">am </w:t>
      </w:r>
      <w:hyperlink r:id="rId1367" w:tooltip="Children and Young People Legislation Amendment Act 2016" w:history="1">
        <w:r>
          <w:rPr>
            <w:rStyle w:val="charCitHyperlinkAbbrev"/>
          </w:rPr>
          <w:t>A2016</w:t>
        </w:r>
        <w:r>
          <w:rPr>
            <w:rStyle w:val="charCitHyperlinkAbbrev"/>
          </w:rPr>
          <w:noBreakHyphen/>
          <w:t>38</w:t>
        </w:r>
      </w:hyperlink>
      <w:r>
        <w:t xml:space="preserve"> s 23</w:t>
      </w:r>
    </w:p>
    <w:p w14:paraId="1731621C" w14:textId="77777777" w:rsidR="00FD297F" w:rsidRDefault="00FD297F" w:rsidP="00FD297F">
      <w:pPr>
        <w:pStyle w:val="AmdtsEntryHd"/>
      </w:pPr>
      <w:r w:rsidRPr="000F2674">
        <w:t>Access to protected information—young person</w:t>
      </w:r>
    </w:p>
    <w:p w14:paraId="5C8D8EDB" w14:textId="4F840395" w:rsidR="00FD297F" w:rsidRPr="007056CB" w:rsidRDefault="00FD297F" w:rsidP="00FD297F">
      <w:pPr>
        <w:pStyle w:val="AmdtsEntries"/>
      </w:pPr>
      <w:r>
        <w:t>s 529L</w:t>
      </w:r>
      <w:r>
        <w:tab/>
        <w:t xml:space="preserve">ins </w:t>
      </w:r>
      <w:hyperlink r:id="rId1368"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3DAE5AB9" w14:textId="168A5C59" w:rsidR="00FD297F" w:rsidRPr="007056CB" w:rsidRDefault="00FD297F" w:rsidP="00FD297F">
      <w:pPr>
        <w:pStyle w:val="AmdtsEntries"/>
      </w:pPr>
      <w:r>
        <w:tab/>
        <w:t xml:space="preserve">am </w:t>
      </w:r>
      <w:hyperlink r:id="rId1369" w:tooltip="Children and Young People Legislation Amendment Act 2016" w:history="1">
        <w:r>
          <w:rPr>
            <w:rStyle w:val="charCitHyperlinkAbbrev"/>
          </w:rPr>
          <w:t>A2016</w:t>
        </w:r>
        <w:r>
          <w:rPr>
            <w:rStyle w:val="charCitHyperlinkAbbrev"/>
          </w:rPr>
          <w:noBreakHyphen/>
          <w:t>38</w:t>
        </w:r>
      </w:hyperlink>
      <w:r>
        <w:t xml:space="preserve"> s 24, s 25</w:t>
      </w:r>
    </w:p>
    <w:p w14:paraId="64DB4C03" w14:textId="77777777" w:rsidR="00FD297F" w:rsidRDefault="00FD297F" w:rsidP="00FD297F">
      <w:pPr>
        <w:pStyle w:val="AmdtsEntryHd"/>
      </w:pPr>
      <w:r w:rsidRPr="000F2674">
        <w:t>Access to protected information—young adult</w:t>
      </w:r>
    </w:p>
    <w:p w14:paraId="4C000301" w14:textId="5505876A" w:rsidR="00FD297F" w:rsidRPr="007056CB" w:rsidRDefault="00FD297F" w:rsidP="00FD297F">
      <w:pPr>
        <w:pStyle w:val="AmdtsEntries"/>
      </w:pPr>
      <w:r>
        <w:t>s 529M</w:t>
      </w:r>
      <w:r>
        <w:tab/>
        <w:t xml:space="preserve">ins </w:t>
      </w:r>
      <w:hyperlink r:id="rId1370"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37801721" w14:textId="5028D97B" w:rsidR="00FD297F" w:rsidRPr="007056CB" w:rsidRDefault="00FD297F" w:rsidP="00FD297F">
      <w:pPr>
        <w:pStyle w:val="AmdtsEntries"/>
      </w:pPr>
      <w:r>
        <w:tab/>
        <w:t xml:space="preserve">am </w:t>
      </w:r>
      <w:hyperlink r:id="rId1371" w:tooltip="Children and Young People Legislation Amendment Act 2016" w:history="1">
        <w:r>
          <w:rPr>
            <w:rStyle w:val="charCitHyperlinkAbbrev"/>
          </w:rPr>
          <w:t>A2016</w:t>
        </w:r>
        <w:r>
          <w:rPr>
            <w:rStyle w:val="charCitHyperlinkAbbrev"/>
          </w:rPr>
          <w:noBreakHyphen/>
          <w:t>38</w:t>
        </w:r>
      </w:hyperlink>
      <w:r>
        <w:t xml:space="preserve"> s 26</w:t>
      </w:r>
    </w:p>
    <w:p w14:paraId="480417B1" w14:textId="77777777" w:rsidR="00FD297F" w:rsidRDefault="00FD297F" w:rsidP="00FD297F">
      <w:pPr>
        <w:pStyle w:val="AmdtsEntryHd"/>
      </w:pPr>
      <w:r w:rsidRPr="000F2674">
        <w:t>Access to protected information—support and assistance</w:t>
      </w:r>
    </w:p>
    <w:p w14:paraId="600DBECF" w14:textId="4A2C13B5" w:rsidR="00FD297F" w:rsidRPr="007056CB" w:rsidRDefault="00FD297F" w:rsidP="00FD297F">
      <w:pPr>
        <w:pStyle w:val="AmdtsEntries"/>
      </w:pPr>
      <w:r>
        <w:t>s 529N</w:t>
      </w:r>
      <w:r>
        <w:tab/>
        <w:t xml:space="preserve">ins </w:t>
      </w:r>
      <w:hyperlink r:id="rId1372"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0A5DFF6B" w14:textId="77777777" w:rsidR="00FD297F" w:rsidRDefault="00FD297F" w:rsidP="00FD297F">
      <w:pPr>
        <w:pStyle w:val="AmdtsEntryHd"/>
      </w:pPr>
      <w:r w:rsidRPr="007B3153">
        <w:t>Access to protected information—director-general delegations</w:t>
      </w:r>
    </w:p>
    <w:p w14:paraId="531C54C8" w14:textId="17FCE04C" w:rsidR="00FD297F" w:rsidRPr="00AE1AA8" w:rsidRDefault="00FD297F" w:rsidP="00FD297F">
      <w:pPr>
        <w:pStyle w:val="AmdtsEntries"/>
      </w:pPr>
      <w:r>
        <w:t>s 529NA</w:t>
      </w:r>
      <w:r>
        <w:tab/>
        <w:t xml:space="preserve">ins </w:t>
      </w:r>
      <w:hyperlink r:id="rId1373" w:tooltip="Children and Young People Legislation Amendment Act 2016" w:history="1">
        <w:r>
          <w:rPr>
            <w:rStyle w:val="charCitHyperlinkAbbrev"/>
          </w:rPr>
          <w:t>A2016</w:t>
        </w:r>
        <w:r>
          <w:rPr>
            <w:rStyle w:val="charCitHyperlinkAbbrev"/>
          </w:rPr>
          <w:noBreakHyphen/>
          <w:t>38</w:t>
        </w:r>
      </w:hyperlink>
      <w:r>
        <w:t xml:space="preserve"> s 27</w:t>
      </w:r>
    </w:p>
    <w:p w14:paraId="00ED5D3E" w14:textId="5B357968" w:rsidR="006C2D8A" w:rsidRPr="00C13985" w:rsidRDefault="006C2D8A" w:rsidP="006C2D8A">
      <w:pPr>
        <w:pStyle w:val="AmdtsEntries"/>
      </w:pPr>
      <w:r>
        <w:tab/>
        <w:t xml:space="preserve">om </w:t>
      </w:r>
      <w:hyperlink r:id="rId1374" w:tooltip="Children and Young People Amendment Act 2018" w:history="1">
        <w:r>
          <w:rPr>
            <w:rStyle w:val="charCitHyperlinkAbbrev"/>
          </w:rPr>
          <w:t>A2018</w:t>
        </w:r>
        <w:r>
          <w:rPr>
            <w:rStyle w:val="charCitHyperlinkAbbrev"/>
          </w:rPr>
          <w:noBreakHyphen/>
          <w:t>24</w:t>
        </w:r>
      </w:hyperlink>
      <w:r>
        <w:t xml:space="preserve"> s 21</w:t>
      </w:r>
    </w:p>
    <w:p w14:paraId="2D1ECC2C" w14:textId="77777777" w:rsidR="00FD297F" w:rsidRDefault="00FD297F" w:rsidP="00FD297F">
      <w:pPr>
        <w:pStyle w:val="AmdtsEntryHd"/>
        <w:rPr>
          <w:rFonts w:cs="Arial"/>
        </w:rPr>
      </w:pPr>
      <w:r w:rsidRPr="00EC0D30">
        <w:rPr>
          <w:rFonts w:cs="Arial"/>
        </w:rPr>
        <w:t>Definitions—Act and ch 16</w:t>
      </w:r>
    </w:p>
    <w:p w14:paraId="118B73C1" w14:textId="2D7F74A8" w:rsidR="00FD297F" w:rsidRDefault="00FD297F" w:rsidP="003A7221">
      <w:pPr>
        <w:pStyle w:val="AmdtsEntries"/>
        <w:keepNext/>
      </w:pPr>
      <w:r>
        <w:t>s 530 (1)</w:t>
      </w:r>
      <w:r>
        <w:tab/>
        <w:t xml:space="preserve">def </w:t>
      </w:r>
      <w:r w:rsidRPr="002D4442">
        <w:rPr>
          <w:rStyle w:val="charBoldItals"/>
          <w:rFonts w:cs="Arial"/>
        </w:rPr>
        <w:t>mental disorder</w:t>
      </w:r>
      <w:r>
        <w:t xml:space="preserve"> ins </w:t>
      </w:r>
      <w:hyperlink r:id="rId1375" w:tooltip="Mental Health (Treatment and Care) Amendment Act 2014" w:history="1">
        <w:r>
          <w:rPr>
            <w:rStyle w:val="charCitHyperlinkAbbrev"/>
          </w:rPr>
          <w:t>A2014</w:t>
        </w:r>
        <w:r>
          <w:rPr>
            <w:rStyle w:val="charCitHyperlinkAbbrev"/>
          </w:rPr>
          <w:noBreakHyphen/>
          <w:t>51</w:t>
        </w:r>
      </w:hyperlink>
      <w:r>
        <w:t xml:space="preserve"> amdt 1.1</w:t>
      </w:r>
    </w:p>
    <w:p w14:paraId="2DE461D5" w14:textId="0DAB1DC3" w:rsidR="00FD297F" w:rsidRDefault="00FD297F" w:rsidP="00FD297F">
      <w:pPr>
        <w:pStyle w:val="AmdtsEntriesDefL2"/>
      </w:pPr>
      <w:r>
        <w:tab/>
        <w:t xml:space="preserve">am </w:t>
      </w:r>
      <w:hyperlink r:id="rId1376" w:anchor="history" w:tooltip="Mental Health Act 2015" w:history="1">
        <w:r>
          <w:rPr>
            <w:rStyle w:val="charCitHyperlinkAbbrev"/>
          </w:rPr>
          <w:t>A2015</w:t>
        </w:r>
        <w:r>
          <w:rPr>
            <w:rStyle w:val="charCitHyperlinkAbbrev"/>
          </w:rPr>
          <w:noBreakHyphen/>
          <w:t>38</w:t>
        </w:r>
      </w:hyperlink>
      <w:r>
        <w:t xml:space="preserve"> amdt 2.65</w:t>
      </w:r>
    </w:p>
    <w:p w14:paraId="2D89F8BE" w14:textId="78A17550" w:rsidR="00FD297F" w:rsidRDefault="00FD297F" w:rsidP="00FD297F">
      <w:pPr>
        <w:pStyle w:val="AmdtsEntries"/>
      </w:pPr>
      <w:r>
        <w:tab/>
        <w:t xml:space="preserve">def </w:t>
      </w:r>
      <w:r w:rsidRPr="002D4442">
        <w:rPr>
          <w:rStyle w:val="charBoldItals"/>
          <w:rFonts w:cs="Arial"/>
        </w:rPr>
        <w:t>mental dysfunction</w:t>
      </w:r>
      <w:r>
        <w:t xml:space="preserve"> om </w:t>
      </w:r>
      <w:hyperlink r:id="rId1377" w:tooltip="Mental Health (Treatment and Care) Amendment Act 2014" w:history="1">
        <w:r>
          <w:rPr>
            <w:rStyle w:val="charCitHyperlinkAbbrev"/>
          </w:rPr>
          <w:t>A2014</w:t>
        </w:r>
        <w:r>
          <w:rPr>
            <w:rStyle w:val="charCitHyperlinkAbbrev"/>
          </w:rPr>
          <w:noBreakHyphen/>
          <w:t>51</w:t>
        </w:r>
      </w:hyperlink>
      <w:r>
        <w:t xml:space="preserve"> amdt 1.2</w:t>
      </w:r>
    </w:p>
    <w:p w14:paraId="21185061" w14:textId="651E7618" w:rsidR="00FD297F" w:rsidRDefault="00FD297F" w:rsidP="00FD297F">
      <w:pPr>
        <w:pStyle w:val="AmdtsEntries"/>
      </w:pPr>
      <w:r>
        <w:tab/>
        <w:t xml:space="preserve">def </w:t>
      </w:r>
      <w:r w:rsidRPr="00AD39B0">
        <w:rPr>
          <w:rStyle w:val="charBoldItals"/>
          <w:rFonts w:cs="Arial"/>
        </w:rPr>
        <w:t>mental illness</w:t>
      </w:r>
      <w:r>
        <w:t xml:space="preserve"> sub </w:t>
      </w:r>
      <w:hyperlink r:id="rId1378" w:tooltip="Mental Health (Treatment and Care) Amendment Act 2014" w:history="1">
        <w:r>
          <w:rPr>
            <w:rStyle w:val="charCitHyperlinkAbbrev"/>
          </w:rPr>
          <w:t>A2014</w:t>
        </w:r>
        <w:r>
          <w:rPr>
            <w:rStyle w:val="charCitHyperlinkAbbrev"/>
          </w:rPr>
          <w:noBreakHyphen/>
          <w:t>51</w:t>
        </w:r>
      </w:hyperlink>
      <w:r>
        <w:t xml:space="preserve"> amdt 1.3</w:t>
      </w:r>
    </w:p>
    <w:p w14:paraId="3CD04FAD" w14:textId="5CA5769F" w:rsidR="00FD297F" w:rsidRPr="002D4442" w:rsidRDefault="00FD297F" w:rsidP="00FD297F">
      <w:pPr>
        <w:pStyle w:val="AmdtsEntriesDefL2"/>
      </w:pPr>
      <w:r>
        <w:tab/>
        <w:t xml:space="preserve">am </w:t>
      </w:r>
      <w:hyperlink r:id="rId1379" w:anchor="history" w:tooltip="Mental Health Act 2015" w:history="1">
        <w:r>
          <w:rPr>
            <w:rStyle w:val="charCitHyperlinkAbbrev"/>
          </w:rPr>
          <w:t>A2015</w:t>
        </w:r>
        <w:r>
          <w:rPr>
            <w:rStyle w:val="charCitHyperlinkAbbrev"/>
          </w:rPr>
          <w:noBreakHyphen/>
          <w:t>38</w:t>
        </w:r>
      </w:hyperlink>
      <w:r>
        <w:t xml:space="preserve"> amdt 2.65</w:t>
      </w:r>
    </w:p>
    <w:p w14:paraId="1E8D650C" w14:textId="52C48DEC" w:rsidR="00FD297F" w:rsidRDefault="00FD297F" w:rsidP="00FD297F">
      <w:pPr>
        <w:pStyle w:val="AmdtsEntries"/>
        <w:keepNext/>
      </w:pPr>
      <w:r w:rsidRPr="00EC0D30">
        <w:rPr>
          <w:rFonts w:cs="Arial"/>
        </w:rPr>
        <w:t>s 530 (2)</w:t>
      </w:r>
      <w:r w:rsidRPr="00EC0D30">
        <w:rPr>
          <w:rFonts w:cs="Arial"/>
        </w:rPr>
        <w:tab/>
        <w:t xml:space="preserve">def </w:t>
      </w:r>
      <w:r w:rsidRPr="00EC0D30">
        <w:rPr>
          <w:rStyle w:val="charBoldItals"/>
          <w:rFonts w:cs="Arial"/>
        </w:rPr>
        <w:t xml:space="preserve">non-treating doctor </w:t>
      </w:r>
      <w:r w:rsidRPr="00D72DD6">
        <w:t xml:space="preserve">sub </w:t>
      </w:r>
      <w:hyperlink r:id="rId1380"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D72DD6">
        <w:t xml:space="preserve"> amdt 2.5</w:t>
      </w:r>
    </w:p>
    <w:p w14:paraId="316A3A34" w14:textId="5985809B" w:rsidR="00FD297F" w:rsidRPr="008B77BE" w:rsidRDefault="00FD297F" w:rsidP="00FD297F">
      <w:pPr>
        <w:pStyle w:val="AmdtsEntriesDefL2"/>
        <w:keepNext/>
        <w:rPr>
          <w:rFonts w:cs="Arial"/>
        </w:rPr>
      </w:pPr>
      <w:r>
        <w:tab/>
        <w:t xml:space="preserve">am </w:t>
      </w:r>
      <w:hyperlink r:id="rId1381" w:anchor="history" w:tooltip="Veterinary Surgeons Act 2015" w:history="1">
        <w:r>
          <w:rPr>
            <w:rStyle w:val="charCitHyperlinkAbbrev"/>
          </w:rPr>
          <w:t>A2015</w:t>
        </w:r>
        <w:r>
          <w:rPr>
            <w:rStyle w:val="charCitHyperlinkAbbrev"/>
          </w:rPr>
          <w:noBreakHyphen/>
          <w:t>29</w:t>
        </w:r>
      </w:hyperlink>
      <w:r>
        <w:rPr>
          <w:rFonts w:cs="Arial"/>
        </w:rPr>
        <w:t xml:space="preserve"> amdt 2.13</w:t>
      </w:r>
    </w:p>
    <w:p w14:paraId="5347A33F" w14:textId="71A3AD65" w:rsidR="00FD297F" w:rsidRDefault="00FD297F" w:rsidP="00FD297F">
      <w:pPr>
        <w:pStyle w:val="AmdtsEntries"/>
      </w:pPr>
      <w:r w:rsidRPr="00EC0D30">
        <w:rPr>
          <w:rFonts w:cs="Arial"/>
        </w:rPr>
        <w:tab/>
        <w:t xml:space="preserve">def </w:t>
      </w:r>
      <w:r w:rsidRPr="00EC0D30">
        <w:rPr>
          <w:rStyle w:val="charBoldItals"/>
          <w:rFonts w:cs="Arial"/>
        </w:rPr>
        <w:t xml:space="preserve">non-treating health practitioner </w:t>
      </w:r>
      <w:r w:rsidRPr="00D72DD6">
        <w:t xml:space="preserve">ins </w:t>
      </w:r>
      <w:hyperlink r:id="rId1382"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D72DD6">
        <w:t xml:space="preserve"> amdt 2.5</w:t>
      </w:r>
    </w:p>
    <w:p w14:paraId="7E4E973A" w14:textId="2F3FFBE5" w:rsidR="00FD297F" w:rsidRPr="00EC0D30" w:rsidRDefault="00FD297F" w:rsidP="00FD297F">
      <w:pPr>
        <w:pStyle w:val="AmdtsEntriesDefL2"/>
        <w:rPr>
          <w:rFonts w:cs="Arial"/>
        </w:rPr>
      </w:pPr>
      <w:r>
        <w:tab/>
        <w:t xml:space="preserve">am </w:t>
      </w:r>
      <w:hyperlink r:id="rId1383" w:anchor="history" w:tooltip="Veterinary Surgeons Act 2015" w:history="1">
        <w:r>
          <w:rPr>
            <w:rStyle w:val="charCitHyperlinkAbbrev"/>
          </w:rPr>
          <w:t>A2015</w:t>
        </w:r>
        <w:r>
          <w:rPr>
            <w:rStyle w:val="charCitHyperlinkAbbrev"/>
          </w:rPr>
          <w:noBreakHyphen/>
          <w:t>29</w:t>
        </w:r>
      </w:hyperlink>
      <w:r>
        <w:rPr>
          <w:rFonts w:cs="Arial"/>
        </w:rPr>
        <w:t xml:space="preserve"> amdt 2.13</w:t>
      </w:r>
    </w:p>
    <w:p w14:paraId="280C8921" w14:textId="44AF51F0" w:rsidR="00FD297F" w:rsidRPr="00D72DD6" w:rsidRDefault="00FD297F" w:rsidP="00FD297F">
      <w:pPr>
        <w:pStyle w:val="AmdtsEntries"/>
      </w:pPr>
      <w:r w:rsidRPr="00EC0D30">
        <w:rPr>
          <w:rFonts w:cs="Arial"/>
        </w:rPr>
        <w:tab/>
        <w:t xml:space="preserve">def </w:t>
      </w:r>
      <w:r w:rsidRPr="00EC0D30">
        <w:rPr>
          <w:rStyle w:val="charBoldItals"/>
          <w:rFonts w:cs="Arial"/>
        </w:rPr>
        <w:t xml:space="preserve">non-treating health professional </w:t>
      </w:r>
      <w:r w:rsidRPr="00D72DD6">
        <w:t xml:space="preserve">sub </w:t>
      </w:r>
      <w:hyperlink r:id="rId1384"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D72DD6">
        <w:t xml:space="preserve"> amdt 2.5</w:t>
      </w:r>
    </w:p>
    <w:p w14:paraId="03F5709D" w14:textId="14E7448C" w:rsidR="00FD297F" w:rsidRPr="00EC0D30" w:rsidRDefault="00FD297F" w:rsidP="00FD297F">
      <w:pPr>
        <w:pStyle w:val="AmdtsEntriesDefL2"/>
        <w:rPr>
          <w:rFonts w:cs="Arial"/>
        </w:rPr>
      </w:pPr>
      <w:r>
        <w:tab/>
        <w:t xml:space="preserve">om </w:t>
      </w:r>
      <w:hyperlink r:id="rId1385" w:anchor="history" w:tooltip="Veterinary Surgeons Act 2015" w:history="1">
        <w:r>
          <w:rPr>
            <w:rStyle w:val="charCitHyperlinkAbbrev"/>
          </w:rPr>
          <w:t>A2015</w:t>
        </w:r>
        <w:r>
          <w:rPr>
            <w:rStyle w:val="charCitHyperlinkAbbrev"/>
          </w:rPr>
          <w:noBreakHyphen/>
          <w:t>29</w:t>
        </w:r>
      </w:hyperlink>
      <w:r>
        <w:rPr>
          <w:rFonts w:cs="Arial"/>
        </w:rPr>
        <w:t xml:space="preserve"> amdt 2.14</w:t>
      </w:r>
    </w:p>
    <w:p w14:paraId="79EDDE4B" w14:textId="073D78F8" w:rsidR="00FD297F" w:rsidRPr="00D72DD6" w:rsidRDefault="00FD297F" w:rsidP="00FD297F">
      <w:pPr>
        <w:pStyle w:val="AmdtsEntries"/>
        <w:keepNext/>
      </w:pPr>
      <w:r w:rsidRPr="00EC0D30">
        <w:rPr>
          <w:rFonts w:cs="Arial"/>
        </w:rPr>
        <w:tab/>
        <w:t xml:space="preserve">def </w:t>
      </w:r>
      <w:r w:rsidRPr="00EC0D30">
        <w:rPr>
          <w:rStyle w:val="charBoldItals"/>
          <w:rFonts w:cs="Arial"/>
        </w:rPr>
        <w:t xml:space="preserve">non-treating nurse </w:t>
      </w:r>
      <w:r w:rsidRPr="00D72DD6">
        <w:t xml:space="preserve">sub </w:t>
      </w:r>
      <w:hyperlink r:id="rId1386"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D72DD6">
        <w:t xml:space="preserve"> amdt 2.5</w:t>
      </w:r>
    </w:p>
    <w:p w14:paraId="3575EA58" w14:textId="5C5667DB" w:rsidR="00FD297F" w:rsidRPr="00EC0D30" w:rsidRDefault="00FD297F" w:rsidP="00FD297F">
      <w:pPr>
        <w:pStyle w:val="AmdtsEntriesDefL2"/>
        <w:rPr>
          <w:rFonts w:cs="Arial"/>
        </w:rPr>
      </w:pPr>
      <w:r>
        <w:tab/>
        <w:t xml:space="preserve">am </w:t>
      </w:r>
      <w:hyperlink r:id="rId1387" w:anchor="history" w:tooltip="Veterinary Surgeons Act 2015" w:history="1">
        <w:r>
          <w:rPr>
            <w:rStyle w:val="charCitHyperlinkAbbrev"/>
          </w:rPr>
          <w:t>A2015</w:t>
        </w:r>
        <w:r>
          <w:rPr>
            <w:rStyle w:val="charCitHyperlinkAbbrev"/>
          </w:rPr>
          <w:noBreakHyphen/>
          <w:t>29</w:t>
        </w:r>
      </w:hyperlink>
      <w:r>
        <w:rPr>
          <w:rFonts w:cs="Arial"/>
        </w:rPr>
        <w:t xml:space="preserve"> amdt 2.15</w:t>
      </w:r>
    </w:p>
    <w:p w14:paraId="07ABF8A1" w14:textId="79DB2B60" w:rsidR="00FD297F" w:rsidRDefault="00FD297F" w:rsidP="00F46DE8">
      <w:pPr>
        <w:pStyle w:val="AmdtsEntries"/>
        <w:keepNext/>
      </w:pPr>
      <w:r>
        <w:rPr>
          <w:rFonts w:cs="Arial"/>
        </w:rPr>
        <w:tab/>
        <w:t xml:space="preserve">def </w:t>
      </w:r>
      <w:r w:rsidRPr="00D72DD6">
        <w:rPr>
          <w:rStyle w:val="charBoldItals"/>
        </w:rPr>
        <w:t xml:space="preserve">therapeutic protection person </w:t>
      </w:r>
      <w:r>
        <w:t xml:space="preserve">am </w:t>
      </w:r>
      <w:hyperlink r:id="rId138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B6DF6FA" w14:textId="681BF483" w:rsidR="00FD297F" w:rsidRPr="0019660E" w:rsidRDefault="00FD297F" w:rsidP="00F46DE8">
      <w:pPr>
        <w:pStyle w:val="AmdtsEntries"/>
        <w:keepNext/>
      </w:pPr>
      <w:r>
        <w:tab/>
        <w:t xml:space="preserve">def </w:t>
      </w:r>
      <w:r w:rsidRPr="00F308F0">
        <w:rPr>
          <w:rStyle w:val="charBoldItals"/>
        </w:rPr>
        <w:t>therapeutic protection register</w:t>
      </w:r>
      <w:r>
        <w:t xml:space="preserve"> ins </w:t>
      </w:r>
      <w:hyperlink r:id="rId1389" w:tooltip="Statute Law Amendment Act 2015 (No 2)" w:history="1">
        <w:r>
          <w:rPr>
            <w:rStyle w:val="charCitHyperlinkAbbrev"/>
          </w:rPr>
          <w:t>A2015</w:t>
        </w:r>
        <w:r>
          <w:rPr>
            <w:rStyle w:val="charCitHyperlinkAbbrev"/>
          </w:rPr>
          <w:noBreakHyphen/>
          <w:t>50</w:t>
        </w:r>
      </w:hyperlink>
      <w:r>
        <w:t xml:space="preserve"> amdt 3.23</w:t>
      </w:r>
    </w:p>
    <w:p w14:paraId="74A8C163" w14:textId="13804280" w:rsidR="00FD297F" w:rsidRPr="0019660E" w:rsidRDefault="00FD297F" w:rsidP="00FD297F">
      <w:pPr>
        <w:pStyle w:val="AmdtsEntries"/>
      </w:pPr>
      <w:r>
        <w:rPr>
          <w:rFonts w:cs="Arial"/>
        </w:rPr>
        <w:tab/>
        <w:t xml:space="preserve">def </w:t>
      </w:r>
      <w:r w:rsidRPr="00D72DD6">
        <w:rPr>
          <w:rStyle w:val="charBoldItals"/>
        </w:rPr>
        <w:t xml:space="preserve">therapeutic protection transition plan </w:t>
      </w:r>
      <w:r>
        <w:t xml:space="preserve">ins </w:t>
      </w:r>
      <w:hyperlink r:id="rId1390"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17</w:t>
      </w:r>
    </w:p>
    <w:p w14:paraId="090FFAD0" w14:textId="3A83D41C" w:rsidR="00FD297F" w:rsidRPr="0019660E" w:rsidRDefault="00FD297F" w:rsidP="00FD297F">
      <w:pPr>
        <w:pStyle w:val="AmdtsEntries"/>
      </w:pPr>
      <w:r>
        <w:rPr>
          <w:rFonts w:cs="Arial"/>
        </w:rPr>
        <w:tab/>
        <w:t xml:space="preserve">def </w:t>
      </w:r>
      <w:r w:rsidRPr="00D72DD6">
        <w:rPr>
          <w:rStyle w:val="charBoldItals"/>
        </w:rPr>
        <w:t xml:space="preserve">transition plan </w:t>
      </w:r>
      <w:r>
        <w:t xml:space="preserve">om </w:t>
      </w:r>
      <w:hyperlink r:id="rId1391"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17</w:t>
      </w:r>
    </w:p>
    <w:p w14:paraId="4515BD2D" w14:textId="77777777" w:rsidR="00FD297F" w:rsidRDefault="00FD297F" w:rsidP="00FD297F">
      <w:pPr>
        <w:pStyle w:val="AmdtsEntryHd"/>
      </w:pPr>
      <w:r>
        <w:lastRenderedPageBreak/>
        <w:t>Therapeutic protection only under therapeutic protection</w:t>
      </w:r>
      <w:r w:rsidRPr="00D72DD6">
        <w:rPr>
          <w:rStyle w:val="charItals"/>
        </w:rPr>
        <w:t xml:space="preserve"> </w:t>
      </w:r>
      <w:r>
        <w:t>order or for emergency protection</w:t>
      </w:r>
    </w:p>
    <w:p w14:paraId="6E07495A" w14:textId="6E6D0512" w:rsidR="00FD297F" w:rsidRPr="007056CB" w:rsidRDefault="00FD297F" w:rsidP="00FD297F">
      <w:pPr>
        <w:pStyle w:val="AmdtsEntries"/>
      </w:pPr>
      <w:r>
        <w:t>s 531</w:t>
      </w:r>
      <w:r>
        <w:tab/>
        <w:t xml:space="preserve">am </w:t>
      </w:r>
      <w:hyperlink r:id="rId139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895F204" w14:textId="77777777" w:rsidR="00FD297F" w:rsidRDefault="00FD297F" w:rsidP="00FD297F">
      <w:pPr>
        <w:pStyle w:val="AmdtsEntryHd"/>
      </w:pPr>
      <w:r>
        <w:t xml:space="preserve">What is a </w:t>
      </w:r>
      <w:r w:rsidRPr="00D72DD6">
        <w:rPr>
          <w:rStyle w:val="charItals"/>
        </w:rPr>
        <w:t>therapeutic protection order</w:t>
      </w:r>
      <w:r>
        <w:t>?</w:t>
      </w:r>
    </w:p>
    <w:p w14:paraId="1B7241B9" w14:textId="676867A4" w:rsidR="00FD297F" w:rsidRPr="007056CB" w:rsidRDefault="00FD297F" w:rsidP="00FD297F">
      <w:pPr>
        <w:pStyle w:val="AmdtsEntries"/>
      </w:pPr>
      <w:r>
        <w:t>s 532</w:t>
      </w:r>
      <w:r>
        <w:tab/>
        <w:t xml:space="preserve">am </w:t>
      </w:r>
      <w:hyperlink r:id="rId139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9500783" w14:textId="77777777" w:rsidR="00FD297F" w:rsidRDefault="00FD297F" w:rsidP="00FD297F">
      <w:pPr>
        <w:pStyle w:val="AmdtsEntryHd"/>
      </w:pPr>
      <w:r>
        <w:t xml:space="preserve">What is a </w:t>
      </w:r>
      <w:r w:rsidRPr="00D72DD6">
        <w:rPr>
          <w:rStyle w:val="charItals"/>
        </w:rPr>
        <w:t>risk assessment</w:t>
      </w:r>
      <w:r>
        <w:t>?</w:t>
      </w:r>
    </w:p>
    <w:p w14:paraId="5E3CF3FF" w14:textId="2B5CF232" w:rsidR="00FD297F" w:rsidRPr="007056CB" w:rsidRDefault="00FD297F" w:rsidP="00FD297F">
      <w:pPr>
        <w:pStyle w:val="AmdtsEntries"/>
      </w:pPr>
      <w:r>
        <w:t>s 534</w:t>
      </w:r>
      <w:r>
        <w:tab/>
        <w:t xml:space="preserve">am </w:t>
      </w:r>
      <w:hyperlink r:id="rId139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3695B72" w14:textId="77777777" w:rsidR="00FD297F" w:rsidRDefault="00FD297F" w:rsidP="00FD297F">
      <w:pPr>
        <w:pStyle w:val="AmdtsEntryHd"/>
      </w:pPr>
      <w:r>
        <w:t xml:space="preserve">What is a </w:t>
      </w:r>
      <w:r w:rsidRPr="00D72DD6">
        <w:rPr>
          <w:rStyle w:val="charItals"/>
        </w:rPr>
        <w:t>therapeutic protection plan</w:t>
      </w:r>
      <w:r>
        <w:t>?</w:t>
      </w:r>
    </w:p>
    <w:p w14:paraId="5BE60E23" w14:textId="27C4260E" w:rsidR="00FD297F" w:rsidRPr="007056CB" w:rsidRDefault="00FD297F" w:rsidP="00FD297F">
      <w:pPr>
        <w:pStyle w:val="AmdtsEntries"/>
      </w:pPr>
      <w:r>
        <w:t>s 536</w:t>
      </w:r>
      <w:r>
        <w:tab/>
        <w:t xml:space="preserve">am </w:t>
      </w:r>
      <w:hyperlink r:id="rId139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3B939DF" w14:textId="77777777" w:rsidR="00FD297F" w:rsidRDefault="00FD297F" w:rsidP="00FD297F">
      <w:pPr>
        <w:pStyle w:val="AmdtsEntryHd"/>
      </w:pPr>
      <w:r w:rsidRPr="000F2674">
        <w:t xml:space="preserve">What is a </w:t>
      </w:r>
      <w:r w:rsidRPr="00D72DD6">
        <w:rPr>
          <w:rStyle w:val="charItals"/>
        </w:rPr>
        <w:t>therapeutic protection</w:t>
      </w:r>
      <w:r w:rsidRPr="000F2674">
        <w:rPr>
          <w:b w:val="0"/>
          <w:i/>
        </w:rPr>
        <w:t xml:space="preserve"> </w:t>
      </w:r>
      <w:r w:rsidRPr="00D72DD6">
        <w:rPr>
          <w:rStyle w:val="charItals"/>
        </w:rPr>
        <w:t>transition plan</w:t>
      </w:r>
      <w:r w:rsidRPr="000F2674">
        <w:t>?</w:t>
      </w:r>
    </w:p>
    <w:p w14:paraId="13EDDBBC" w14:textId="2AF4C246" w:rsidR="00FD297F" w:rsidRPr="00884C75" w:rsidRDefault="00FD297F" w:rsidP="00FD297F">
      <w:pPr>
        <w:pStyle w:val="AmdtsEntries"/>
      </w:pPr>
      <w:r>
        <w:t>s 538 hdg</w:t>
      </w:r>
      <w:r>
        <w:tab/>
        <w:t xml:space="preserve">sub </w:t>
      </w:r>
      <w:hyperlink r:id="rId1396"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18</w:t>
      </w:r>
    </w:p>
    <w:p w14:paraId="271365DC" w14:textId="153571FE" w:rsidR="00FD297F" w:rsidRPr="007056CB" w:rsidRDefault="00FD297F" w:rsidP="00FD297F">
      <w:pPr>
        <w:pStyle w:val="AmdtsEntries"/>
      </w:pPr>
      <w:r>
        <w:t>s 538</w:t>
      </w:r>
      <w:r>
        <w:tab/>
        <w:t xml:space="preserve">am </w:t>
      </w:r>
      <w:hyperlink r:id="rId139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398"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19</w:t>
      </w:r>
    </w:p>
    <w:p w14:paraId="2E3762FE" w14:textId="77777777" w:rsidR="00FD297F" w:rsidRDefault="00FD297F" w:rsidP="00FD297F">
      <w:pPr>
        <w:pStyle w:val="AmdtsEntryHd"/>
      </w:pPr>
      <w:r>
        <w:t>Therapeutic protection order—application by director</w:t>
      </w:r>
      <w:r>
        <w:noBreakHyphen/>
        <w:t>general</w:t>
      </w:r>
    </w:p>
    <w:p w14:paraId="1DDD7B59" w14:textId="3E62CBE1" w:rsidR="00FD297F" w:rsidRPr="007056CB" w:rsidRDefault="00FD297F" w:rsidP="00FD297F">
      <w:pPr>
        <w:pStyle w:val="AmdtsEntries"/>
      </w:pPr>
      <w:r>
        <w:t>s 539 hdg</w:t>
      </w:r>
      <w:r>
        <w:tab/>
        <w:t xml:space="preserve">am </w:t>
      </w:r>
      <w:hyperlink r:id="rId139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4D1CD56" w14:textId="6F344FD3" w:rsidR="00FD297F" w:rsidRPr="007056CB" w:rsidRDefault="00FD297F" w:rsidP="00FD297F">
      <w:pPr>
        <w:pStyle w:val="AmdtsEntries"/>
      </w:pPr>
      <w:r>
        <w:t>s 539</w:t>
      </w:r>
      <w:r>
        <w:tab/>
        <w:t xml:space="preserve">am </w:t>
      </w:r>
      <w:hyperlink r:id="rId140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FBF4B70" w14:textId="77777777" w:rsidR="00FD297F" w:rsidRDefault="00FD297F" w:rsidP="00FD297F">
      <w:pPr>
        <w:pStyle w:val="AmdtsEntryHd"/>
      </w:pPr>
      <w:r>
        <w:t>Therapeutic protection order—application to state grounds etc</w:t>
      </w:r>
    </w:p>
    <w:p w14:paraId="38BDD072" w14:textId="7910F22B" w:rsidR="00FD297F" w:rsidRPr="007056CB" w:rsidRDefault="00FD297F" w:rsidP="00FD297F">
      <w:pPr>
        <w:pStyle w:val="AmdtsEntries"/>
      </w:pPr>
      <w:r>
        <w:t>s 540</w:t>
      </w:r>
      <w:r>
        <w:tab/>
        <w:t xml:space="preserve">am </w:t>
      </w:r>
      <w:hyperlink r:id="rId140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402"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20</w:t>
      </w:r>
    </w:p>
    <w:p w14:paraId="64F26733" w14:textId="77777777" w:rsidR="00FD297F" w:rsidRDefault="00FD297F" w:rsidP="00FD297F">
      <w:pPr>
        <w:pStyle w:val="AmdtsEntryHd"/>
      </w:pPr>
      <w:r>
        <w:t>Therapeutic protection orders—who must be given application</w:t>
      </w:r>
    </w:p>
    <w:p w14:paraId="426DFBCD" w14:textId="1A274C77" w:rsidR="00FD297F" w:rsidRPr="007056CB" w:rsidRDefault="00FD297F" w:rsidP="00FD297F">
      <w:pPr>
        <w:pStyle w:val="AmdtsEntries"/>
      </w:pPr>
      <w:r>
        <w:t>s 541</w:t>
      </w:r>
      <w:r>
        <w:tab/>
        <w:t xml:space="preserve">am </w:t>
      </w:r>
      <w:hyperlink r:id="rId140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061AD02" w14:textId="77777777" w:rsidR="00FD297F" w:rsidRDefault="00FD297F" w:rsidP="00FD297F">
      <w:pPr>
        <w:pStyle w:val="AmdtsEntryHd"/>
      </w:pPr>
      <w:r>
        <w:t>Therapeutic protection order—Childrens Court to consider application promptly</w:t>
      </w:r>
    </w:p>
    <w:p w14:paraId="0E36EEC9" w14:textId="70AD39FC" w:rsidR="00FD297F" w:rsidRPr="007056CB" w:rsidRDefault="00FD297F" w:rsidP="00FD297F">
      <w:pPr>
        <w:pStyle w:val="AmdtsEntries"/>
      </w:pPr>
      <w:r>
        <w:t>s 542</w:t>
      </w:r>
      <w:r>
        <w:tab/>
        <w:t xml:space="preserve">am </w:t>
      </w:r>
      <w:hyperlink r:id="rId140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C734C50" w14:textId="77777777" w:rsidR="00FD297F" w:rsidRDefault="00FD297F" w:rsidP="00FD297F">
      <w:pPr>
        <w:pStyle w:val="AmdtsEntryHd"/>
      </w:pPr>
      <w:r>
        <w:t xml:space="preserve">What is an </w:t>
      </w:r>
      <w:r w:rsidRPr="00D72DD6">
        <w:rPr>
          <w:rStyle w:val="charItals"/>
        </w:rPr>
        <w:t>interim therapeutic protection order</w:t>
      </w:r>
      <w:r>
        <w:t>?</w:t>
      </w:r>
    </w:p>
    <w:p w14:paraId="1E439B37" w14:textId="409660B3" w:rsidR="00FD297F" w:rsidRPr="007056CB" w:rsidRDefault="00FD297F" w:rsidP="00FD297F">
      <w:pPr>
        <w:pStyle w:val="AmdtsEntries"/>
      </w:pPr>
      <w:r>
        <w:t>s 543</w:t>
      </w:r>
      <w:r>
        <w:tab/>
        <w:t xml:space="preserve">am </w:t>
      </w:r>
      <w:hyperlink r:id="rId140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2A65417" w14:textId="77777777" w:rsidR="00FD297F" w:rsidRDefault="00FD297F" w:rsidP="00FD297F">
      <w:pPr>
        <w:pStyle w:val="AmdtsEntryHd"/>
      </w:pPr>
      <w:r>
        <w:t>Interim therapeutic protection order—criteria for making</w:t>
      </w:r>
    </w:p>
    <w:p w14:paraId="61F4B84A" w14:textId="64087915" w:rsidR="00FD297F" w:rsidRPr="007056CB" w:rsidRDefault="00FD297F" w:rsidP="00FD297F">
      <w:pPr>
        <w:pStyle w:val="AmdtsEntries"/>
      </w:pPr>
      <w:r>
        <w:t>s 544</w:t>
      </w:r>
      <w:r>
        <w:tab/>
        <w:t xml:space="preserve">am </w:t>
      </w:r>
      <w:hyperlink r:id="rId140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44EE918" w14:textId="77777777" w:rsidR="00FD297F" w:rsidRPr="00EC0D30" w:rsidRDefault="00FD297F" w:rsidP="00FD297F">
      <w:pPr>
        <w:pStyle w:val="AmdtsEntryHd"/>
        <w:rPr>
          <w:rFonts w:cs="Arial"/>
        </w:rPr>
      </w:pPr>
      <w:r w:rsidRPr="00EC0D30">
        <w:rPr>
          <w:rFonts w:cs="Arial"/>
          <w:szCs w:val="24"/>
        </w:rPr>
        <w:t>Interim therapeutic protection order—mental health referral</w:t>
      </w:r>
    </w:p>
    <w:p w14:paraId="6250FB02" w14:textId="14ACB669" w:rsidR="00FD297F" w:rsidRPr="00EC0D30" w:rsidRDefault="00FD297F" w:rsidP="00FD297F">
      <w:pPr>
        <w:pStyle w:val="AmdtsEntries"/>
        <w:rPr>
          <w:rFonts w:cs="Arial"/>
        </w:rPr>
      </w:pPr>
      <w:r w:rsidRPr="00EC0D30">
        <w:rPr>
          <w:rFonts w:cs="Arial"/>
        </w:rPr>
        <w:t>s 545</w:t>
      </w:r>
      <w:r w:rsidRPr="00EC0D30">
        <w:rPr>
          <w:rFonts w:cs="Arial"/>
        </w:rPr>
        <w:tab/>
        <w:t xml:space="preserve">am </w:t>
      </w:r>
      <w:hyperlink r:id="rId1407"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1.78; </w:t>
      </w:r>
      <w:hyperlink r:id="rId1408" w:tooltip="Statute Law Amendment Act 2009" w:history="1">
        <w:r w:rsidRPr="0069554E">
          <w:rPr>
            <w:rStyle w:val="charCitHyperlinkAbbrev"/>
          </w:rPr>
          <w:t>A2009</w:t>
        </w:r>
        <w:r w:rsidRPr="0069554E">
          <w:rPr>
            <w:rStyle w:val="charCitHyperlinkAbbrev"/>
          </w:rPr>
          <w:noBreakHyphen/>
          <w:t>20</w:t>
        </w:r>
      </w:hyperlink>
      <w:r w:rsidRPr="00EC0D30">
        <w:rPr>
          <w:rFonts w:cs="Arial"/>
        </w:rPr>
        <w:t xml:space="preserve"> amdt 3.28</w:t>
      </w:r>
      <w:r>
        <w:rPr>
          <w:rFonts w:cs="Arial"/>
        </w:rPr>
        <w:t>;</w:t>
      </w:r>
      <w:r>
        <w:t xml:space="preserve"> </w:t>
      </w:r>
      <w:hyperlink r:id="rId1409" w:anchor="history" w:tooltip="Mental Health Act 2015" w:history="1">
        <w:r>
          <w:rPr>
            <w:rStyle w:val="charCitHyperlinkAbbrev"/>
          </w:rPr>
          <w:t>A2015</w:t>
        </w:r>
        <w:r>
          <w:rPr>
            <w:rStyle w:val="charCitHyperlinkAbbrev"/>
          </w:rPr>
          <w:noBreakHyphen/>
          <w:t>38</w:t>
        </w:r>
      </w:hyperlink>
      <w:r>
        <w:t xml:space="preserve"> amdt 2.58, amdt 2.59</w:t>
      </w:r>
    </w:p>
    <w:p w14:paraId="57BA6BE5" w14:textId="77777777" w:rsidR="00FD297F" w:rsidRPr="00EC0D30" w:rsidRDefault="00FD297F" w:rsidP="00FD297F">
      <w:pPr>
        <w:pStyle w:val="AmdtsEntryHd"/>
        <w:rPr>
          <w:rFonts w:cs="Arial"/>
        </w:rPr>
      </w:pPr>
      <w:r w:rsidRPr="00EC0D30">
        <w:rPr>
          <w:rFonts w:cs="Arial"/>
          <w:szCs w:val="24"/>
        </w:rPr>
        <w:t>Therapeutic protection order—criteria for making</w:t>
      </w:r>
    </w:p>
    <w:p w14:paraId="25CA06CF" w14:textId="0D0D0127" w:rsidR="00FD297F" w:rsidRPr="00EC0D30" w:rsidRDefault="00FD297F" w:rsidP="00FD297F">
      <w:pPr>
        <w:pStyle w:val="AmdtsEntries"/>
        <w:rPr>
          <w:rFonts w:cs="Arial"/>
        </w:rPr>
      </w:pPr>
      <w:r w:rsidRPr="00EC0D30">
        <w:rPr>
          <w:rFonts w:cs="Arial"/>
        </w:rPr>
        <w:t>s 549</w:t>
      </w:r>
      <w:r w:rsidRPr="00EC0D30">
        <w:rPr>
          <w:rFonts w:cs="Arial"/>
        </w:rPr>
        <w:tab/>
        <w:t xml:space="preserve">am </w:t>
      </w:r>
      <w:hyperlink r:id="rId1410"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1.79</w:t>
      </w:r>
      <w:r>
        <w:rPr>
          <w:rFonts w:cs="Arial"/>
        </w:rPr>
        <w:t xml:space="preserve">; </w:t>
      </w:r>
      <w:hyperlink r:id="rId1411"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1412" w:anchor="history" w:tooltip="Mental Health Act 2015" w:history="1">
        <w:r>
          <w:rPr>
            <w:rStyle w:val="charCitHyperlinkAbbrev"/>
          </w:rPr>
          <w:t>A2015</w:t>
        </w:r>
        <w:r>
          <w:rPr>
            <w:rStyle w:val="charCitHyperlinkAbbrev"/>
          </w:rPr>
          <w:noBreakHyphen/>
          <w:t>38</w:t>
        </w:r>
      </w:hyperlink>
      <w:r>
        <w:t xml:space="preserve"> amdt 2.60, amdt 2.61</w:t>
      </w:r>
    </w:p>
    <w:p w14:paraId="52740C23" w14:textId="77777777" w:rsidR="00FD297F" w:rsidRDefault="00FD297F" w:rsidP="00FD297F">
      <w:pPr>
        <w:pStyle w:val="AmdtsEntryHd"/>
      </w:pPr>
      <w:r>
        <w:t>Therapeutic protection order—statement of reasons</w:t>
      </w:r>
    </w:p>
    <w:p w14:paraId="49028BDB" w14:textId="46F1E9EB" w:rsidR="00FD297F" w:rsidRPr="0036221B" w:rsidRDefault="00FD297F" w:rsidP="00FD297F">
      <w:pPr>
        <w:pStyle w:val="AmdtsEntries"/>
      </w:pPr>
      <w:r>
        <w:t>s 551</w:t>
      </w:r>
      <w:r>
        <w:tab/>
        <w:t xml:space="preserve">am </w:t>
      </w:r>
      <w:hyperlink r:id="rId1413" w:tooltip="Statute Law Amendment Act 2015 (No 2)" w:history="1">
        <w:r>
          <w:rPr>
            <w:rStyle w:val="charCitHyperlinkAbbrev"/>
          </w:rPr>
          <w:t>A2015</w:t>
        </w:r>
        <w:r>
          <w:rPr>
            <w:rStyle w:val="charCitHyperlinkAbbrev"/>
          </w:rPr>
          <w:noBreakHyphen/>
          <w:t>50</w:t>
        </w:r>
      </w:hyperlink>
      <w:r>
        <w:t xml:space="preserve"> amdt 3.24</w:t>
      </w:r>
    </w:p>
    <w:p w14:paraId="01BC350B" w14:textId="77777777" w:rsidR="00FD297F" w:rsidRDefault="00FD297F" w:rsidP="00FD297F">
      <w:pPr>
        <w:pStyle w:val="AmdtsEntryHd"/>
      </w:pPr>
      <w:r w:rsidRPr="00130EF2">
        <w:t>Definitions—div 16.2.5</w:t>
      </w:r>
    </w:p>
    <w:p w14:paraId="2C4B8A5D" w14:textId="49A7B16A" w:rsidR="00FD297F" w:rsidRDefault="00FD297F" w:rsidP="00FD297F">
      <w:pPr>
        <w:pStyle w:val="AmdtsEntries"/>
      </w:pPr>
      <w:r>
        <w:t>s 552A</w:t>
      </w:r>
      <w:r>
        <w:tab/>
        <w:t xml:space="preserve">ins </w:t>
      </w:r>
      <w:hyperlink r:id="rId1414" w:tooltip="Statute Law Amendment Act 2015 (No 2)" w:history="1">
        <w:r>
          <w:rPr>
            <w:rStyle w:val="charCitHyperlinkAbbrev"/>
          </w:rPr>
          <w:t>A2015</w:t>
        </w:r>
        <w:r>
          <w:rPr>
            <w:rStyle w:val="charCitHyperlinkAbbrev"/>
          </w:rPr>
          <w:noBreakHyphen/>
          <w:t>50</w:t>
        </w:r>
      </w:hyperlink>
      <w:r>
        <w:t xml:space="preserve"> amdt 3.25</w:t>
      </w:r>
    </w:p>
    <w:p w14:paraId="6907E16F" w14:textId="414E0F91" w:rsidR="00FD297F" w:rsidRPr="0036221B" w:rsidRDefault="00FD297F" w:rsidP="00FD297F">
      <w:pPr>
        <w:pStyle w:val="AmdtsEntries"/>
      </w:pPr>
      <w:r>
        <w:tab/>
        <w:t xml:space="preserve">def </w:t>
      </w:r>
      <w:r w:rsidRPr="0036221B">
        <w:rPr>
          <w:rStyle w:val="charBoldItals"/>
        </w:rPr>
        <w:t>initial review</w:t>
      </w:r>
      <w:r>
        <w:t xml:space="preserve"> ins </w:t>
      </w:r>
      <w:hyperlink r:id="rId1415" w:tooltip="Statute Law Amendment Act 2015 (No 2)" w:history="1">
        <w:r>
          <w:rPr>
            <w:rStyle w:val="charCitHyperlinkAbbrev"/>
          </w:rPr>
          <w:t>A2015</w:t>
        </w:r>
        <w:r>
          <w:rPr>
            <w:rStyle w:val="charCitHyperlinkAbbrev"/>
          </w:rPr>
          <w:noBreakHyphen/>
          <w:t>50</w:t>
        </w:r>
      </w:hyperlink>
      <w:r>
        <w:t xml:space="preserve"> amdt 3.25</w:t>
      </w:r>
    </w:p>
    <w:p w14:paraId="6E605363" w14:textId="6AB80244" w:rsidR="00FD297F" w:rsidRPr="0036221B" w:rsidRDefault="00FD297F" w:rsidP="00FD297F">
      <w:pPr>
        <w:pStyle w:val="AmdtsEntries"/>
      </w:pPr>
      <w:r>
        <w:tab/>
        <w:t xml:space="preserve">def </w:t>
      </w:r>
      <w:r>
        <w:rPr>
          <w:rStyle w:val="charBoldItals"/>
        </w:rPr>
        <w:t>ongoing</w:t>
      </w:r>
      <w:r w:rsidRPr="0036221B">
        <w:rPr>
          <w:rStyle w:val="charBoldItals"/>
        </w:rPr>
        <w:t xml:space="preserve"> review</w:t>
      </w:r>
      <w:r>
        <w:t xml:space="preserve"> ins </w:t>
      </w:r>
      <w:hyperlink r:id="rId1416" w:tooltip="Statute Law Amendment Act 2015 (No 2)" w:history="1">
        <w:r>
          <w:rPr>
            <w:rStyle w:val="charCitHyperlinkAbbrev"/>
          </w:rPr>
          <w:t>A2015</w:t>
        </w:r>
        <w:r>
          <w:rPr>
            <w:rStyle w:val="charCitHyperlinkAbbrev"/>
          </w:rPr>
          <w:noBreakHyphen/>
          <w:t>50</w:t>
        </w:r>
      </w:hyperlink>
      <w:r>
        <w:t xml:space="preserve"> amdt 3.25</w:t>
      </w:r>
    </w:p>
    <w:p w14:paraId="006BE4AB" w14:textId="77777777" w:rsidR="00FD297F" w:rsidRDefault="00FD297F" w:rsidP="00FD297F">
      <w:pPr>
        <w:pStyle w:val="AmdtsEntryHd"/>
      </w:pPr>
      <w:r>
        <w:lastRenderedPageBreak/>
        <w:t>Initial review within 4 weeks</w:t>
      </w:r>
    </w:p>
    <w:p w14:paraId="46303695" w14:textId="303BEDAE" w:rsidR="00FD297F" w:rsidRPr="007056CB" w:rsidRDefault="00FD297F" w:rsidP="00FD297F">
      <w:pPr>
        <w:pStyle w:val="AmdtsEntries"/>
      </w:pPr>
      <w:r>
        <w:t>s 553</w:t>
      </w:r>
      <w:r>
        <w:tab/>
        <w:t xml:space="preserve">am </w:t>
      </w:r>
      <w:hyperlink r:id="rId141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2AAD064" w14:textId="77777777" w:rsidR="00FD297F" w:rsidRDefault="00FD297F" w:rsidP="00FD297F">
      <w:pPr>
        <w:pStyle w:val="AmdtsEntryHd"/>
      </w:pPr>
      <w:r>
        <w:t>Ongoing review at least each 4 weeks</w:t>
      </w:r>
    </w:p>
    <w:p w14:paraId="2E095E9A" w14:textId="0619F32C" w:rsidR="00FD297F" w:rsidRPr="007056CB" w:rsidRDefault="00FD297F" w:rsidP="00FD297F">
      <w:pPr>
        <w:pStyle w:val="AmdtsEntries"/>
      </w:pPr>
      <w:r>
        <w:t>s 554</w:t>
      </w:r>
      <w:r>
        <w:tab/>
        <w:t xml:space="preserve">am </w:t>
      </w:r>
      <w:hyperlink r:id="rId141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87EFE5B" w14:textId="77777777" w:rsidR="00FD297F" w:rsidRDefault="00FD297F" w:rsidP="00FD297F">
      <w:pPr>
        <w:pStyle w:val="AmdtsEntryHd"/>
      </w:pPr>
      <w:r>
        <w:t>Review—views to be considered</w:t>
      </w:r>
    </w:p>
    <w:p w14:paraId="7AF0BCAD" w14:textId="2C9292FC" w:rsidR="00FD297F" w:rsidRPr="007056CB" w:rsidRDefault="00FD297F" w:rsidP="00FD297F">
      <w:pPr>
        <w:pStyle w:val="AmdtsEntries"/>
      </w:pPr>
      <w:r>
        <w:t>s 555</w:t>
      </w:r>
      <w:r>
        <w:tab/>
        <w:t xml:space="preserve">am </w:t>
      </w:r>
      <w:hyperlink r:id="rId141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0832DF7" w14:textId="77777777" w:rsidR="00FD297F" w:rsidRDefault="00FD297F" w:rsidP="00FD297F">
      <w:pPr>
        <w:pStyle w:val="AmdtsEntryHd"/>
      </w:pPr>
      <w:r>
        <w:t>Review report</w:t>
      </w:r>
    </w:p>
    <w:p w14:paraId="43870C9C" w14:textId="0E1DA9A3" w:rsidR="00FD297F" w:rsidRPr="007056CB" w:rsidRDefault="00FD297F" w:rsidP="00FD297F">
      <w:pPr>
        <w:pStyle w:val="AmdtsEntries"/>
      </w:pPr>
      <w:r>
        <w:t>s 556</w:t>
      </w:r>
      <w:r>
        <w:tab/>
        <w:t xml:space="preserve">am </w:t>
      </w:r>
      <w:hyperlink r:id="rId142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EFB9923" w14:textId="77777777" w:rsidR="00FD297F" w:rsidRDefault="00FD297F" w:rsidP="00FD297F">
      <w:pPr>
        <w:pStyle w:val="AmdtsEntryHd"/>
      </w:pPr>
      <w:r>
        <w:t>Director</w:t>
      </w:r>
      <w:r>
        <w:noBreakHyphen/>
        <w:t>general’s action after review</w:t>
      </w:r>
    </w:p>
    <w:p w14:paraId="052E9834" w14:textId="23018EC2" w:rsidR="00FD297F" w:rsidRPr="00D5270B" w:rsidRDefault="00FD297F" w:rsidP="00FD297F">
      <w:pPr>
        <w:pStyle w:val="AmdtsEntries"/>
      </w:pPr>
      <w:r>
        <w:t>s 557 hdg</w:t>
      </w:r>
      <w:r>
        <w:tab/>
        <w:t xml:space="preserve">am </w:t>
      </w:r>
      <w:hyperlink r:id="rId142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1.88</w:t>
      </w:r>
    </w:p>
    <w:p w14:paraId="6791B71D" w14:textId="0DCE7954" w:rsidR="00FD297F" w:rsidRPr="007056CB" w:rsidRDefault="00FD297F" w:rsidP="00FD297F">
      <w:pPr>
        <w:pStyle w:val="AmdtsEntries"/>
      </w:pPr>
      <w:r>
        <w:t>s 557</w:t>
      </w:r>
      <w:r>
        <w:tab/>
        <w:t xml:space="preserve">am </w:t>
      </w:r>
      <w:hyperlink r:id="rId142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C2AC487" w14:textId="77777777" w:rsidR="00FD297F" w:rsidRDefault="00FD297F" w:rsidP="00FD297F">
      <w:pPr>
        <w:pStyle w:val="AmdtsEntryHd"/>
      </w:pPr>
      <w:r>
        <w:t>Therapeutic protection order—extension application</w:t>
      </w:r>
    </w:p>
    <w:p w14:paraId="6FC24595" w14:textId="45113E9E" w:rsidR="00FD297F" w:rsidRPr="007056CB" w:rsidRDefault="00FD297F" w:rsidP="00FD297F">
      <w:pPr>
        <w:pStyle w:val="AmdtsEntries"/>
      </w:pPr>
      <w:r>
        <w:t>s 558</w:t>
      </w:r>
      <w:r>
        <w:tab/>
        <w:t xml:space="preserve">am </w:t>
      </w:r>
      <w:hyperlink r:id="rId142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AF45D78" w14:textId="77777777" w:rsidR="00FD297F" w:rsidRDefault="00FD297F" w:rsidP="00FD297F">
      <w:pPr>
        <w:pStyle w:val="AmdtsEntryHd"/>
      </w:pPr>
      <w:r>
        <w:t>Therapeutic protection order—who must be given extension application</w:t>
      </w:r>
    </w:p>
    <w:p w14:paraId="5BB26D47" w14:textId="419C0898" w:rsidR="00FD297F" w:rsidRPr="007056CB" w:rsidRDefault="00FD297F" w:rsidP="00FD297F">
      <w:pPr>
        <w:pStyle w:val="AmdtsEntries"/>
      </w:pPr>
      <w:r>
        <w:t>s 560</w:t>
      </w:r>
      <w:r>
        <w:tab/>
        <w:t xml:space="preserve">am </w:t>
      </w:r>
      <w:hyperlink r:id="rId142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7172ED5" w14:textId="77777777" w:rsidR="00FD297F" w:rsidRDefault="00FD297F" w:rsidP="00FD297F">
      <w:pPr>
        <w:pStyle w:val="AmdtsEntryHd"/>
      </w:pPr>
      <w:r>
        <w:t>Therapeutic protection order—criteria for extension up to 6 months</w:t>
      </w:r>
    </w:p>
    <w:p w14:paraId="7F6C8CBF" w14:textId="6B96558B" w:rsidR="00FD297F" w:rsidRPr="007056CB" w:rsidRDefault="00FD297F" w:rsidP="00FD297F">
      <w:pPr>
        <w:pStyle w:val="AmdtsEntries"/>
      </w:pPr>
      <w:r>
        <w:t>s 562</w:t>
      </w:r>
      <w:r>
        <w:tab/>
        <w:t xml:space="preserve">am </w:t>
      </w:r>
      <w:hyperlink r:id="rId142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426" w:anchor="history" w:tooltip="Mental Health Act 2015" w:history="1">
        <w:r>
          <w:rPr>
            <w:rStyle w:val="charCitHyperlinkAbbrev"/>
          </w:rPr>
          <w:t>A2015</w:t>
        </w:r>
        <w:r>
          <w:rPr>
            <w:rStyle w:val="charCitHyperlinkAbbrev"/>
          </w:rPr>
          <w:noBreakHyphen/>
          <w:t>38</w:t>
        </w:r>
      </w:hyperlink>
      <w:r>
        <w:t xml:space="preserve"> amdt 2.62</w:t>
      </w:r>
    </w:p>
    <w:p w14:paraId="026086C2" w14:textId="77777777" w:rsidR="00FD297F" w:rsidRDefault="00FD297F" w:rsidP="00FD297F">
      <w:pPr>
        <w:pStyle w:val="AmdtsEntryHd"/>
      </w:pPr>
      <w:r>
        <w:t>Therapeutic protection order extension—statement of reasons</w:t>
      </w:r>
    </w:p>
    <w:p w14:paraId="4C1E6E42" w14:textId="015CB939" w:rsidR="00FD297F" w:rsidRPr="00D41B5C" w:rsidRDefault="00FD297F" w:rsidP="00FD297F">
      <w:pPr>
        <w:pStyle w:val="AmdtsEntries"/>
      </w:pPr>
      <w:r>
        <w:t>s 563</w:t>
      </w:r>
      <w:r>
        <w:tab/>
        <w:t xml:space="preserve">am </w:t>
      </w:r>
      <w:hyperlink r:id="rId1427" w:tooltip="Statute Law Amendment Act 2015 (No 2)" w:history="1">
        <w:r>
          <w:rPr>
            <w:rStyle w:val="charCitHyperlinkAbbrev"/>
          </w:rPr>
          <w:t>A2015</w:t>
        </w:r>
        <w:r>
          <w:rPr>
            <w:rStyle w:val="charCitHyperlinkAbbrev"/>
          </w:rPr>
          <w:noBreakHyphen/>
          <w:t>50</w:t>
        </w:r>
      </w:hyperlink>
      <w:r>
        <w:t xml:space="preserve"> amdt 3.26</w:t>
      </w:r>
    </w:p>
    <w:p w14:paraId="4678B325" w14:textId="77777777" w:rsidR="00FD297F" w:rsidRDefault="00FD297F" w:rsidP="00FD297F">
      <w:pPr>
        <w:pStyle w:val="AmdtsEntryHd"/>
      </w:pPr>
      <w:r>
        <w:t>Therapeutic protection order—application for amendment or revocation</w:t>
      </w:r>
    </w:p>
    <w:p w14:paraId="1F7D62C4" w14:textId="5D3A7FC5" w:rsidR="00FD297F" w:rsidRPr="007056CB" w:rsidRDefault="00FD297F" w:rsidP="00FD297F">
      <w:pPr>
        <w:pStyle w:val="AmdtsEntries"/>
      </w:pPr>
      <w:r>
        <w:t>s 564</w:t>
      </w:r>
      <w:r>
        <w:tab/>
        <w:t xml:space="preserve">am </w:t>
      </w:r>
      <w:hyperlink r:id="rId142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842C841" w14:textId="77777777" w:rsidR="00FD297F" w:rsidRDefault="00FD297F" w:rsidP="00FD297F">
      <w:pPr>
        <w:pStyle w:val="AmdtsEntryHd"/>
      </w:pPr>
      <w:r>
        <w:t>Therapeutic protection order—application for amendment must state grounds etc</w:t>
      </w:r>
    </w:p>
    <w:p w14:paraId="2509314B" w14:textId="28448E06" w:rsidR="00FD297F" w:rsidRPr="007056CB" w:rsidRDefault="00FD297F" w:rsidP="00FD297F">
      <w:pPr>
        <w:pStyle w:val="AmdtsEntries"/>
      </w:pPr>
      <w:r>
        <w:t>s 565</w:t>
      </w:r>
      <w:r>
        <w:tab/>
        <w:t xml:space="preserve">am </w:t>
      </w:r>
      <w:hyperlink r:id="rId142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CB4CF41" w14:textId="77777777" w:rsidR="00FD297F" w:rsidRDefault="00FD297F" w:rsidP="00FD297F">
      <w:pPr>
        <w:pStyle w:val="AmdtsEntryHd"/>
      </w:pPr>
      <w:r>
        <w:t>Therapeutic protection order—application for revocation must state grounds etc</w:t>
      </w:r>
    </w:p>
    <w:p w14:paraId="6F7FD59D" w14:textId="690938DF" w:rsidR="00FD297F" w:rsidRPr="007056CB" w:rsidRDefault="00FD297F" w:rsidP="00FD297F">
      <w:pPr>
        <w:pStyle w:val="AmdtsEntries"/>
      </w:pPr>
      <w:r>
        <w:t>s 566</w:t>
      </w:r>
      <w:r>
        <w:tab/>
        <w:t xml:space="preserve">am </w:t>
      </w:r>
      <w:hyperlink r:id="rId143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632E28C" w14:textId="77777777" w:rsidR="00FD297F" w:rsidRDefault="00FD297F" w:rsidP="00FD297F">
      <w:pPr>
        <w:pStyle w:val="AmdtsEntryHd"/>
      </w:pPr>
      <w:r>
        <w:t>Therapeutic protection order—criteria for amendment</w:t>
      </w:r>
    </w:p>
    <w:p w14:paraId="3929C7BD" w14:textId="21D7A1CC" w:rsidR="00FD297F" w:rsidRPr="007056CB" w:rsidRDefault="00FD297F" w:rsidP="00FD297F">
      <w:pPr>
        <w:pStyle w:val="AmdtsEntries"/>
      </w:pPr>
      <w:r>
        <w:t>s 569</w:t>
      </w:r>
      <w:r>
        <w:tab/>
        <w:t xml:space="preserve">am </w:t>
      </w:r>
      <w:hyperlink r:id="rId143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2E05DF4" w14:textId="77777777" w:rsidR="00FD297F" w:rsidRDefault="00FD297F" w:rsidP="00FD297F">
      <w:pPr>
        <w:pStyle w:val="AmdtsEntryHd"/>
      </w:pPr>
      <w:r>
        <w:t>Therapeutic protection order amendment or revocation—statement of reasons</w:t>
      </w:r>
    </w:p>
    <w:p w14:paraId="44810746" w14:textId="6866E054" w:rsidR="00FD297F" w:rsidRPr="00D41B5C" w:rsidRDefault="00FD297F" w:rsidP="00FD297F">
      <w:pPr>
        <w:pStyle w:val="AmdtsEntries"/>
      </w:pPr>
      <w:r>
        <w:t>s 571</w:t>
      </w:r>
      <w:r>
        <w:tab/>
        <w:t xml:space="preserve">am </w:t>
      </w:r>
      <w:hyperlink r:id="rId1432" w:tooltip="Statute Law Amendment Act 2015 (No 2)" w:history="1">
        <w:r>
          <w:rPr>
            <w:rStyle w:val="charCitHyperlinkAbbrev"/>
          </w:rPr>
          <w:t>A2015</w:t>
        </w:r>
        <w:r>
          <w:rPr>
            <w:rStyle w:val="charCitHyperlinkAbbrev"/>
          </w:rPr>
          <w:noBreakHyphen/>
          <w:t>50</w:t>
        </w:r>
      </w:hyperlink>
      <w:r>
        <w:t xml:space="preserve"> amdt 3.27</w:t>
      </w:r>
    </w:p>
    <w:p w14:paraId="2500D3A9" w14:textId="77777777" w:rsidR="00FD297F" w:rsidRPr="00EC0D30" w:rsidRDefault="00FD297F" w:rsidP="00FD297F">
      <w:pPr>
        <w:pStyle w:val="AmdtsEntryHd"/>
        <w:rPr>
          <w:rFonts w:cs="Arial"/>
        </w:rPr>
      </w:pPr>
      <w:r w:rsidRPr="00EC0D30">
        <w:rPr>
          <w:rFonts w:cs="Arial"/>
        </w:rPr>
        <w:t>Transgender and intersex children and young people—sexual identity</w:t>
      </w:r>
    </w:p>
    <w:p w14:paraId="2BC4BBF5" w14:textId="4DB8F2D2" w:rsidR="00FD297F" w:rsidRPr="00D72DD6" w:rsidRDefault="00FD297F" w:rsidP="00FD297F">
      <w:pPr>
        <w:pStyle w:val="AmdtsEntries"/>
      </w:pPr>
      <w:r w:rsidRPr="00EC0D30">
        <w:rPr>
          <w:rFonts w:cs="Arial"/>
        </w:rPr>
        <w:t>s 573</w:t>
      </w:r>
      <w:r w:rsidRPr="00EC0D30">
        <w:rPr>
          <w:rFonts w:cs="Arial"/>
        </w:rPr>
        <w:tab/>
        <w:t xml:space="preserve">am </w:t>
      </w:r>
      <w:hyperlink r:id="rId1433"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p>
    <w:p w14:paraId="356B7D5F" w14:textId="77777777" w:rsidR="00FD297F" w:rsidRDefault="00FD297F" w:rsidP="00FD297F">
      <w:pPr>
        <w:pStyle w:val="AmdtsEntryHd"/>
      </w:pPr>
      <w:r>
        <w:t xml:space="preserve">Who is an </w:t>
      </w:r>
      <w:r w:rsidRPr="00D72DD6">
        <w:rPr>
          <w:rStyle w:val="charItals"/>
        </w:rPr>
        <w:t>accredited person</w:t>
      </w:r>
      <w:r>
        <w:t>?</w:t>
      </w:r>
    </w:p>
    <w:p w14:paraId="77B57768" w14:textId="29B182A7" w:rsidR="00DE5C68" w:rsidRPr="007056CB" w:rsidRDefault="00FD297F" w:rsidP="00DE5C68">
      <w:pPr>
        <w:pStyle w:val="AmdtsEntries"/>
      </w:pPr>
      <w:r>
        <w:t>s 576</w:t>
      </w:r>
      <w:r>
        <w:tab/>
        <w:t xml:space="preserve">am </w:t>
      </w:r>
      <w:hyperlink r:id="rId143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435" w:tooltip="Protection of Rights (Services) Legislation Amendment Act 2016 (No 2)" w:history="1">
        <w:r>
          <w:rPr>
            <w:rStyle w:val="charCitHyperlinkAbbrev"/>
          </w:rPr>
          <w:t>A2016</w:t>
        </w:r>
        <w:r>
          <w:rPr>
            <w:rStyle w:val="charCitHyperlinkAbbrev"/>
          </w:rPr>
          <w:noBreakHyphen/>
          <w:t>13</w:t>
        </w:r>
      </w:hyperlink>
      <w:r>
        <w:t xml:space="preserve"> amdt 1.22; pars renum R47 LA</w:t>
      </w:r>
      <w:r w:rsidR="00DE5C68">
        <w:t xml:space="preserve">; </w:t>
      </w:r>
      <w:hyperlink r:id="rId1436" w:tooltip="Inspector of Correctional Services Act 2017" w:history="1">
        <w:r w:rsidR="00DE5C68">
          <w:rPr>
            <w:rStyle w:val="charCitHyperlinkAbbrev"/>
          </w:rPr>
          <w:t>A2017-47</w:t>
        </w:r>
      </w:hyperlink>
      <w:r w:rsidR="00DE5C68" w:rsidRPr="00E951BF">
        <w:t> </w:t>
      </w:r>
      <w:r w:rsidR="00DE5C68">
        <w:t>amdt 1.14; pars renum R74 LA</w:t>
      </w:r>
    </w:p>
    <w:p w14:paraId="07B2BF14" w14:textId="77777777" w:rsidR="00FD297F" w:rsidRDefault="00FD297F" w:rsidP="00FD297F">
      <w:pPr>
        <w:pStyle w:val="AmdtsEntryHd"/>
      </w:pPr>
      <w:r>
        <w:lastRenderedPageBreak/>
        <w:t>Therapeutic protection—monthly reports about use of force</w:t>
      </w:r>
    </w:p>
    <w:p w14:paraId="6F592420" w14:textId="19EE03BB" w:rsidR="00FD297F" w:rsidRPr="007056CB" w:rsidRDefault="00FD297F" w:rsidP="00FD297F">
      <w:pPr>
        <w:pStyle w:val="AmdtsEntries"/>
      </w:pPr>
      <w:r>
        <w:t>s 583</w:t>
      </w:r>
      <w:r>
        <w:tab/>
        <w:t xml:space="preserve">am </w:t>
      </w:r>
      <w:hyperlink r:id="rId143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9CBD2DD" w14:textId="77777777" w:rsidR="00FD297F" w:rsidRDefault="00FD297F" w:rsidP="00FD297F">
      <w:pPr>
        <w:pStyle w:val="AmdtsEntryHd"/>
      </w:pPr>
      <w:r>
        <w:t>Seized property—forfeiture</w:t>
      </w:r>
    </w:p>
    <w:p w14:paraId="2B655036" w14:textId="58B9982E" w:rsidR="00FD297F" w:rsidRPr="007056CB" w:rsidRDefault="00FD297F" w:rsidP="00FD297F">
      <w:pPr>
        <w:pStyle w:val="AmdtsEntries"/>
      </w:pPr>
      <w:r>
        <w:t>s 623</w:t>
      </w:r>
      <w:r>
        <w:tab/>
        <w:t xml:space="preserve">am </w:t>
      </w:r>
      <w:hyperlink r:id="rId143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439" w:tooltip="Protection of Rights (Services) Legislation Amendment Act 2016 (No 2)" w:history="1">
        <w:r>
          <w:rPr>
            <w:rStyle w:val="charCitHyperlinkAbbrev"/>
          </w:rPr>
          <w:t>A2016</w:t>
        </w:r>
        <w:r>
          <w:rPr>
            <w:rStyle w:val="charCitHyperlinkAbbrev"/>
          </w:rPr>
          <w:noBreakHyphen/>
          <w:t>13</w:t>
        </w:r>
      </w:hyperlink>
      <w:r>
        <w:t xml:space="preserve"> amdt 1.23</w:t>
      </w:r>
    </w:p>
    <w:p w14:paraId="68C2FEFB" w14:textId="77777777" w:rsidR="00FD297F" w:rsidRDefault="00FD297F" w:rsidP="00FD297F">
      <w:pPr>
        <w:pStyle w:val="AmdtsEntryHd"/>
      </w:pPr>
      <w:r>
        <w:t>Therapeutic protection place—declaration</w:t>
      </w:r>
    </w:p>
    <w:p w14:paraId="1BBCDB72" w14:textId="6310127F" w:rsidR="00FD297F" w:rsidRPr="007056CB" w:rsidRDefault="00FD297F" w:rsidP="00FD297F">
      <w:pPr>
        <w:pStyle w:val="AmdtsEntries"/>
      </w:pPr>
      <w:r>
        <w:t>s 625</w:t>
      </w:r>
      <w:r>
        <w:tab/>
        <w:t xml:space="preserve">am </w:t>
      </w:r>
      <w:hyperlink r:id="rId144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73B6C59" w14:textId="77777777" w:rsidR="00FD297F" w:rsidRDefault="00FD297F" w:rsidP="00FD297F">
      <w:pPr>
        <w:pStyle w:val="AmdtsEntryHd"/>
      </w:pPr>
      <w:r>
        <w:t>Therapeutic protection place—exclusion of matters from declaration etc</w:t>
      </w:r>
    </w:p>
    <w:p w14:paraId="7DB85431" w14:textId="7AA280A7" w:rsidR="00FD297F" w:rsidRPr="007056CB" w:rsidRDefault="00FD297F" w:rsidP="00FD297F">
      <w:pPr>
        <w:pStyle w:val="AmdtsEntries"/>
      </w:pPr>
      <w:r>
        <w:t>s 626</w:t>
      </w:r>
      <w:r>
        <w:tab/>
        <w:t xml:space="preserve">am </w:t>
      </w:r>
      <w:hyperlink r:id="rId144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382CF0B" w14:textId="77777777" w:rsidR="00FD297F" w:rsidRDefault="00FD297F" w:rsidP="00FD297F">
      <w:pPr>
        <w:pStyle w:val="AmdtsEntryHd"/>
      </w:pPr>
      <w:r>
        <w:t>Therapeutic protection place—policies and procedures</w:t>
      </w:r>
    </w:p>
    <w:p w14:paraId="6C4D9A8E" w14:textId="472E83CC" w:rsidR="00FD297F" w:rsidRPr="007056CB" w:rsidRDefault="00FD297F" w:rsidP="00FD297F">
      <w:pPr>
        <w:pStyle w:val="AmdtsEntries"/>
      </w:pPr>
      <w:r>
        <w:t>s 627</w:t>
      </w:r>
      <w:r>
        <w:tab/>
        <w:t xml:space="preserve">am </w:t>
      </w:r>
      <w:hyperlink r:id="rId144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82F3750" w14:textId="77777777" w:rsidR="00FD297F" w:rsidRDefault="00FD297F" w:rsidP="00FD297F">
      <w:pPr>
        <w:pStyle w:val="AmdtsEntryHd"/>
      </w:pPr>
      <w:r>
        <w:t>Authorisation of operating entity for therapeutic protection place</w:t>
      </w:r>
    </w:p>
    <w:p w14:paraId="4669F079" w14:textId="5E831022" w:rsidR="00FD297F" w:rsidRPr="007056CB" w:rsidRDefault="00FD297F" w:rsidP="00FD297F">
      <w:pPr>
        <w:pStyle w:val="AmdtsEntries"/>
      </w:pPr>
      <w:r>
        <w:t>s 628</w:t>
      </w:r>
      <w:r>
        <w:tab/>
        <w:t xml:space="preserve">am </w:t>
      </w:r>
      <w:hyperlink r:id="rId144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93B27E6" w14:textId="77777777" w:rsidR="00FD297F" w:rsidRDefault="00FD297F" w:rsidP="00FD297F">
      <w:pPr>
        <w:pStyle w:val="AmdtsEntryHd"/>
      </w:pPr>
      <w:r>
        <w:t>Suspension of operating entity’s authorisation</w:t>
      </w:r>
    </w:p>
    <w:p w14:paraId="1D768982" w14:textId="650EDF30" w:rsidR="00FD297F" w:rsidRPr="007056CB" w:rsidRDefault="00FD297F" w:rsidP="00FD297F">
      <w:pPr>
        <w:pStyle w:val="AmdtsEntries"/>
      </w:pPr>
      <w:r>
        <w:t>s 629</w:t>
      </w:r>
      <w:r>
        <w:tab/>
        <w:t xml:space="preserve">am </w:t>
      </w:r>
      <w:hyperlink r:id="rId144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678609BB" w14:textId="77777777" w:rsidR="00FD297F" w:rsidRDefault="00FD297F" w:rsidP="00FD297F">
      <w:pPr>
        <w:pStyle w:val="AmdtsEntryHd"/>
      </w:pPr>
      <w:r>
        <w:t>Revocation of operating entity’s authorisation</w:t>
      </w:r>
    </w:p>
    <w:p w14:paraId="1C302C0B" w14:textId="0695116D" w:rsidR="00FD297F" w:rsidRPr="007056CB" w:rsidRDefault="00FD297F" w:rsidP="00FD297F">
      <w:pPr>
        <w:pStyle w:val="AmdtsEntries"/>
      </w:pPr>
      <w:r>
        <w:t>s 630</w:t>
      </w:r>
      <w:r>
        <w:tab/>
        <w:t xml:space="preserve">am </w:t>
      </w:r>
      <w:hyperlink r:id="rId144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7F16650E" w14:textId="77777777" w:rsidR="00FD297F" w:rsidRDefault="00FD297F" w:rsidP="00FD297F">
      <w:pPr>
        <w:pStyle w:val="AmdtsEntryHd"/>
      </w:pPr>
      <w:r>
        <w:t>Public advocate and official visitor may be given therapeutic protection plan</w:t>
      </w:r>
    </w:p>
    <w:p w14:paraId="192FB9BB" w14:textId="1FCA4609" w:rsidR="00FD297F" w:rsidRPr="007056CB" w:rsidRDefault="00FD297F" w:rsidP="00FD297F">
      <w:pPr>
        <w:pStyle w:val="AmdtsEntries"/>
      </w:pPr>
      <w:r>
        <w:t>s 631</w:t>
      </w:r>
      <w:r>
        <w:tab/>
        <w:t xml:space="preserve">am </w:t>
      </w:r>
      <w:hyperlink r:id="rId144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6F50749" w14:textId="77777777" w:rsidR="00FD297F" w:rsidRPr="00EC0D30" w:rsidRDefault="00FD297F" w:rsidP="00FD297F">
      <w:pPr>
        <w:pStyle w:val="AmdtsEntryHd"/>
        <w:rPr>
          <w:rFonts w:cs="Arial"/>
        </w:rPr>
      </w:pPr>
      <w:r w:rsidRPr="00743DAB">
        <w:t>Non-treating health practitioners</w:t>
      </w:r>
    </w:p>
    <w:p w14:paraId="112558E2" w14:textId="0D482382" w:rsidR="00FD297F" w:rsidRPr="00EC0D30" w:rsidRDefault="00FD297F" w:rsidP="00FD297F">
      <w:pPr>
        <w:pStyle w:val="AmdtsEntries"/>
        <w:rPr>
          <w:rFonts w:cs="Arial"/>
        </w:rPr>
      </w:pPr>
      <w:r w:rsidRPr="00EC0D30">
        <w:rPr>
          <w:rFonts w:cs="Arial"/>
        </w:rPr>
        <w:t>div 16.4.3 hdg</w:t>
      </w:r>
      <w:r w:rsidRPr="00EC0D30">
        <w:rPr>
          <w:rFonts w:cs="Arial"/>
        </w:rPr>
        <w:tab/>
        <w:t xml:space="preserve">sub </w:t>
      </w:r>
      <w:hyperlink r:id="rId1447"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2.6</w:t>
      </w:r>
      <w:r>
        <w:rPr>
          <w:rFonts w:cs="Arial"/>
        </w:rPr>
        <w:t xml:space="preserve">; </w:t>
      </w:r>
      <w:hyperlink r:id="rId1448" w:anchor="history" w:tooltip="Veterinary Surgeons Act 2015" w:history="1">
        <w:r>
          <w:rPr>
            <w:rStyle w:val="charCitHyperlinkAbbrev"/>
          </w:rPr>
          <w:t>A2015</w:t>
        </w:r>
        <w:r>
          <w:rPr>
            <w:rStyle w:val="charCitHyperlinkAbbrev"/>
          </w:rPr>
          <w:noBreakHyphen/>
          <w:t>29</w:t>
        </w:r>
      </w:hyperlink>
      <w:r>
        <w:rPr>
          <w:rFonts w:cs="Arial"/>
        </w:rPr>
        <w:t xml:space="preserve"> amdt 2.16</w:t>
      </w:r>
    </w:p>
    <w:p w14:paraId="60CF9604" w14:textId="77777777" w:rsidR="00FD297F" w:rsidRPr="00EC0D30" w:rsidRDefault="00FD297F" w:rsidP="00FD297F">
      <w:pPr>
        <w:pStyle w:val="AmdtsEntryHd"/>
        <w:rPr>
          <w:rFonts w:cs="Arial"/>
        </w:rPr>
      </w:pPr>
      <w:r w:rsidRPr="00743DAB">
        <w:t>Health practitioners—non-treating functions</w:t>
      </w:r>
    </w:p>
    <w:p w14:paraId="16BAEEF9" w14:textId="2386DD2A" w:rsidR="00FD297F" w:rsidRDefault="00FD297F" w:rsidP="00FD297F">
      <w:pPr>
        <w:pStyle w:val="AmdtsEntries"/>
        <w:rPr>
          <w:rFonts w:cs="Arial"/>
        </w:rPr>
      </w:pPr>
      <w:r>
        <w:rPr>
          <w:rFonts w:cs="Arial"/>
        </w:rPr>
        <w:t>s 632 hdg</w:t>
      </w:r>
      <w:r>
        <w:rPr>
          <w:rFonts w:cs="Arial"/>
        </w:rPr>
        <w:tab/>
        <w:t xml:space="preserve">sub </w:t>
      </w:r>
      <w:hyperlink r:id="rId1449" w:anchor="history" w:tooltip="Veterinary Surgeons Act 2015" w:history="1">
        <w:r>
          <w:rPr>
            <w:rStyle w:val="charCitHyperlinkAbbrev"/>
          </w:rPr>
          <w:t>A2015</w:t>
        </w:r>
        <w:r>
          <w:rPr>
            <w:rStyle w:val="charCitHyperlinkAbbrev"/>
          </w:rPr>
          <w:noBreakHyphen/>
          <w:t>29</w:t>
        </w:r>
      </w:hyperlink>
      <w:r>
        <w:rPr>
          <w:rFonts w:cs="Arial"/>
        </w:rPr>
        <w:t xml:space="preserve"> amdt 2.17</w:t>
      </w:r>
    </w:p>
    <w:p w14:paraId="1C6E7FEE" w14:textId="07DF4ACF" w:rsidR="00FD297F" w:rsidRDefault="00FD297F" w:rsidP="00FD297F">
      <w:pPr>
        <w:pStyle w:val="AmdtsEntries"/>
        <w:rPr>
          <w:rFonts w:cs="Arial"/>
        </w:rPr>
      </w:pPr>
      <w:r w:rsidRPr="00EC0D30">
        <w:rPr>
          <w:rFonts w:cs="Arial"/>
        </w:rPr>
        <w:t>s 632</w:t>
      </w:r>
      <w:r w:rsidRPr="00EC0D30">
        <w:rPr>
          <w:rFonts w:cs="Arial"/>
        </w:rPr>
        <w:tab/>
        <w:t xml:space="preserve">sub </w:t>
      </w:r>
      <w:hyperlink r:id="rId1450"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2.6</w:t>
      </w:r>
    </w:p>
    <w:p w14:paraId="562E8D26" w14:textId="1C45A3AB" w:rsidR="00FD297F" w:rsidRPr="00EC0D30" w:rsidRDefault="00FD297F" w:rsidP="00FD297F">
      <w:pPr>
        <w:pStyle w:val="AmdtsEntries"/>
        <w:rPr>
          <w:rFonts w:cs="Arial"/>
        </w:rPr>
      </w:pPr>
      <w:r>
        <w:rPr>
          <w:rFonts w:cs="Arial"/>
        </w:rPr>
        <w:tab/>
        <w:t xml:space="preserve">am </w:t>
      </w:r>
      <w:hyperlink r:id="rId1451" w:anchor="history" w:tooltip="Veterinary Surgeons Act 2015" w:history="1">
        <w:r>
          <w:rPr>
            <w:rStyle w:val="charCitHyperlinkAbbrev"/>
          </w:rPr>
          <w:t>A2015</w:t>
        </w:r>
        <w:r>
          <w:rPr>
            <w:rStyle w:val="charCitHyperlinkAbbrev"/>
          </w:rPr>
          <w:noBreakHyphen/>
          <w:t>29</w:t>
        </w:r>
      </w:hyperlink>
      <w:r>
        <w:rPr>
          <w:rFonts w:cs="Arial"/>
        </w:rPr>
        <w:t xml:space="preserve"> amdts 2.18-2.21</w:t>
      </w:r>
    </w:p>
    <w:p w14:paraId="52E9D3C7" w14:textId="77777777" w:rsidR="00FD297F" w:rsidRDefault="00FD297F" w:rsidP="00FD297F">
      <w:pPr>
        <w:pStyle w:val="AmdtsEntryHd"/>
      </w:pPr>
      <w:r>
        <w:t>Therapeutic protection register—who may have access?</w:t>
      </w:r>
    </w:p>
    <w:p w14:paraId="6F6E657D" w14:textId="68BD014F" w:rsidR="00FD297F" w:rsidRPr="007056CB" w:rsidRDefault="00FD297F" w:rsidP="00FD297F">
      <w:pPr>
        <w:pStyle w:val="AmdtsEntries"/>
      </w:pPr>
      <w:r>
        <w:t>s 634</w:t>
      </w:r>
      <w:r>
        <w:tab/>
        <w:t xml:space="preserve">am </w:t>
      </w:r>
      <w:hyperlink r:id="rId145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453" w:tooltip="Protection of Rights (Services) Legislation Amendment Act 2016 (No 2)" w:history="1">
        <w:r>
          <w:rPr>
            <w:rStyle w:val="charCitHyperlinkAbbrev"/>
          </w:rPr>
          <w:t>A2016</w:t>
        </w:r>
        <w:r>
          <w:rPr>
            <w:rStyle w:val="charCitHyperlinkAbbrev"/>
          </w:rPr>
          <w:noBreakHyphen/>
          <w:t>13</w:t>
        </w:r>
      </w:hyperlink>
      <w:r>
        <w:t xml:space="preserve"> amdt 1.24; pars renum R47 LA</w:t>
      </w:r>
      <w:r w:rsidR="00DE5C68">
        <w:t xml:space="preserve">; </w:t>
      </w:r>
      <w:hyperlink r:id="rId1454" w:tooltip="Inspector of Correctional Services Act 2017" w:history="1">
        <w:r w:rsidR="00DE5C68">
          <w:rPr>
            <w:rStyle w:val="charCitHyperlinkAbbrev"/>
          </w:rPr>
          <w:t>A2017-47</w:t>
        </w:r>
      </w:hyperlink>
      <w:r w:rsidR="00DE5C68" w:rsidRPr="00E951BF">
        <w:t> </w:t>
      </w:r>
      <w:r w:rsidR="00DE5C68">
        <w:t>amdt 1.15; pars renum R74 LA</w:t>
      </w:r>
    </w:p>
    <w:p w14:paraId="79385156" w14:textId="77777777" w:rsidR="00FD297F" w:rsidRDefault="00FD297F" w:rsidP="00FD297F">
      <w:pPr>
        <w:pStyle w:val="AmdtsEntryHd"/>
      </w:pPr>
      <w:r>
        <w:t>Definitions—ch 17</w:t>
      </w:r>
    </w:p>
    <w:p w14:paraId="009543DC" w14:textId="35E82537" w:rsidR="00FD297F" w:rsidRPr="007056CB" w:rsidRDefault="00FD297F" w:rsidP="00FD297F">
      <w:pPr>
        <w:pStyle w:val="AmdtsEntries"/>
      </w:pPr>
      <w:r>
        <w:t>s 637</w:t>
      </w:r>
      <w:r>
        <w:tab/>
        <w:t xml:space="preserve">def </w:t>
      </w:r>
      <w:r w:rsidRPr="00D72DD6">
        <w:rPr>
          <w:rStyle w:val="charBoldItals"/>
        </w:rPr>
        <w:t xml:space="preserve">welfare body </w:t>
      </w:r>
      <w:r>
        <w:t xml:space="preserve">am </w:t>
      </w:r>
      <w:hyperlink r:id="rId145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1.83</w:t>
      </w:r>
    </w:p>
    <w:p w14:paraId="79590CE2" w14:textId="77777777" w:rsidR="00FD297F" w:rsidRDefault="00FD297F" w:rsidP="00FD297F">
      <w:pPr>
        <w:pStyle w:val="AmdtsEntryHd"/>
      </w:pPr>
      <w:r>
        <w:t xml:space="preserve">What is a </w:t>
      </w:r>
      <w:r w:rsidRPr="00D72DD6">
        <w:rPr>
          <w:rStyle w:val="charItals"/>
        </w:rPr>
        <w:t>child welfare law</w:t>
      </w:r>
      <w:r>
        <w:t>?</w:t>
      </w:r>
    </w:p>
    <w:p w14:paraId="6850429F" w14:textId="25E88FF1" w:rsidR="00FD297F" w:rsidRPr="001701E1" w:rsidRDefault="00FD297F" w:rsidP="00FD297F">
      <w:pPr>
        <w:pStyle w:val="AmdtsEntries"/>
      </w:pPr>
      <w:r>
        <w:t>s 640</w:t>
      </w:r>
      <w:r>
        <w:tab/>
        <w:t xml:space="preserve">am </w:t>
      </w:r>
      <w:hyperlink r:id="rId1456" w:tooltip="Statute Law Amendment Act 2011 (No 2)" w:history="1">
        <w:r w:rsidRPr="0069554E">
          <w:rPr>
            <w:rStyle w:val="charCitHyperlinkAbbrev"/>
          </w:rPr>
          <w:t>A2011</w:t>
        </w:r>
        <w:r w:rsidRPr="0069554E">
          <w:rPr>
            <w:rStyle w:val="charCitHyperlinkAbbrev"/>
          </w:rPr>
          <w:noBreakHyphen/>
          <w:t>28</w:t>
        </w:r>
      </w:hyperlink>
      <w:r>
        <w:t xml:space="preserve"> amdt 3.46</w:t>
      </w:r>
    </w:p>
    <w:p w14:paraId="6A18B130" w14:textId="77777777" w:rsidR="00FD297F" w:rsidRDefault="00FD297F" w:rsidP="00FD297F">
      <w:pPr>
        <w:pStyle w:val="AmdtsEntryHd"/>
      </w:pPr>
      <w:r>
        <w:t xml:space="preserve">What is an </w:t>
      </w:r>
      <w:r w:rsidRPr="00D72DD6">
        <w:rPr>
          <w:rStyle w:val="charItals"/>
        </w:rPr>
        <w:t>interstate law</w:t>
      </w:r>
      <w:r>
        <w:t>?</w:t>
      </w:r>
    </w:p>
    <w:p w14:paraId="50528010" w14:textId="65E6C5AC" w:rsidR="00FD297F" w:rsidRPr="001701E1" w:rsidRDefault="00FD297F" w:rsidP="00FD297F">
      <w:pPr>
        <w:pStyle w:val="AmdtsEntries"/>
      </w:pPr>
      <w:r>
        <w:t>s 641</w:t>
      </w:r>
      <w:r>
        <w:tab/>
        <w:t xml:space="preserve">am </w:t>
      </w:r>
      <w:hyperlink r:id="rId1457" w:tooltip="Statute Law Amendment Act 2011 (No 2)" w:history="1">
        <w:r w:rsidRPr="0069554E">
          <w:rPr>
            <w:rStyle w:val="charCitHyperlinkAbbrev"/>
          </w:rPr>
          <w:t>A2011</w:t>
        </w:r>
        <w:r w:rsidRPr="0069554E">
          <w:rPr>
            <w:rStyle w:val="charCitHyperlinkAbbrev"/>
          </w:rPr>
          <w:noBreakHyphen/>
          <w:t>28</w:t>
        </w:r>
      </w:hyperlink>
      <w:r>
        <w:t xml:space="preserve"> amdt 3.46</w:t>
      </w:r>
    </w:p>
    <w:p w14:paraId="0807C8CC" w14:textId="77777777" w:rsidR="00FD297F" w:rsidRDefault="00FD297F" w:rsidP="00FD297F">
      <w:pPr>
        <w:pStyle w:val="AmdtsEntryHd"/>
      </w:pPr>
      <w:r>
        <w:t xml:space="preserve">Who is an </w:t>
      </w:r>
      <w:r w:rsidRPr="00D72DD6">
        <w:rPr>
          <w:rStyle w:val="charItals"/>
        </w:rPr>
        <w:t>interstate officer</w:t>
      </w:r>
      <w:r>
        <w:t>?</w:t>
      </w:r>
    </w:p>
    <w:p w14:paraId="2DAEEB90" w14:textId="613A4F5E" w:rsidR="00FD297F" w:rsidRPr="001701E1" w:rsidRDefault="00FD297F" w:rsidP="00FD297F">
      <w:pPr>
        <w:pStyle w:val="AmdtsEntries"/>
      </w:pPr>
      <w:r>
        <w:t>s 642</w:t>
      </w:r>
      <w:r>
        <w:tab/>
        <w:t xml:space="preserve">am </w:t>
      </w:r>
      <w:hyperlink r:id="rId1458" w:tooltip="Statute Law Amendment Act 2011 (No 2)" w:history="1">
        <w:r w:rsidRPr="0069554E">
          <w:rPr>
            <w:rStyle w:val="charCitHyperlinkAbbrev"/>
          </w:rPr>
          <w:t>A2011</w:t>
        </w:r>
        <w:r w:rsidRPr="0069554E">
          <w:rPr>
            <w:rStyle w:val="charCitHyperlinkAbbrev"/>
          </w:rPr>
          <w:noBreakHyphen/>
          <w:t>28</w:t>
        </w:r>
      </w:hyperlink>
      <w:r>
        <w:t xml:space="preserve"> amdt 3.46</w:t>
      </w:r>
    </w:p>
    <w:p w14:paraId="2A8FC8A8" w14:textId="77777777" w:rsidR="00FD297F" w:rsidRDefault="00FD297F" w:rsidP="00FD297F">
      <w:pPr>
        <w:pStyle w:val="AmdtsEntryHd"/>
      </w:pPr>
      <w:r>
        <w:t>Transfers of orders by director</w:t>
      </w:r>
      <w:r>
        <w:noBreakHyphen/>
        <w:t>general</w:t>
      </w:r>
    </w:p>
    <w:p w14:paraId="6911AA99" w14:textId="1503BAF8" w:rsidR="00FD297F" w:rsidRPr="007056CB" w:rsidRDefault="00FD297F" w:rsidP="00FD297F">
      <w:pPr>
        <w:pStyle w:val="AmdtsEntries"/>
      </w:pPr>
      <w:r>
        <w:t>div 17.2.1 hdg</w:t>
      </w:r>
      <w:r>
        <w:tab/>
        <w:t xml:space="preserve">am </w:t>
      </w:r>
      <w:hyperlink r:id="rId145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5CA9A0E" w14:textId="77777777" w:rsidR="00FD297F" w:rsidRDefault="00FD297F" w:rsidP="00FD297F">
      <w:pPr>
        <w:pStyle w:val="AmdtsEntryHd"/>
      </w:pPr>
      <w:r>
        <w:lastRenderedPageBreak/>
        <w:t>Director</w:t>
      </w:r>
      <w:r>
        <w:noBreakHyphen/>
        <w:t>general may transfer child welfare order</w:t>
      </w:r>
    </w:p>
    <w:p w14:paraId="2884E933" w14:textId="4B286C33" w:rsidR="00FD297F" w:rsidRPr="007056CB" w:rsidRDefault="00FD297F" w:rsidP="00FD297F">
      <w:pPr>
        <w:pStyle w:val="AmdtsEntries"/>
      </w:pPr>
      <w:r>
        <w:t>s 643 hdg</w:t>
      </w:r>
      <w:r>
        <w:tab/>
        <w:t xml:space="preserve">am </w:t>
      </w:r>
      <w:hyperlink r:id="rId146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DF30267" w14:textId="68CBAB87" w:rsidR="00FD297F" w:rsidRPr="007056CB" w:rsidRDefault="00FD297F" w:rsidP="00FD297F">
      <w:pPr>
        <w:pStyle w:val="AmdtsEntries"/>
      </w:pPr>
      <w:r>
        <w:t>s 643</w:t>
      </w:r>
      <w:r>
        <w:tab/>
        <w:t xml:space="preserve">am </w:t>
      </w:r>
      <w:hyperlink r:id="rId146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3EAFD7B9" w14:textId="77777777" w:rsidR="00FD297F" w:rsidRDefault="00FD297F" w:rsidP="00FD297F">
      <w:pPr>
        <w:pStyle w:val="AmdtsEntryHd"/>
      </w:pPr>
      <w:r>
        <w:t>Director</w:t>
      </w:r>
      <w:r>
        <w:noBreakHyphen/>
        <w:t>general transfer—considerations</w:t>
      </w:r>
    </w:p>
    <w:p w14:paraId="7AF3B7C9" w14:textId="6880536D" w:rsidR="00FD297F" w:rsidRPr="007056CB" w:rsidRDefault="00FD297F" w:rsidP="00FD297F">
      <w:pPr>
        <w:pStyle w:val="AmdtsEntries"/>
        <w:keepNext/>
      </w:pPr>
      <w:r>
        <w:t>s 644 hdg</w:t>
      </w:r>
      <w:r>
        <w:tab/>
        <w:t xml:space="preserve">am </w:t>
      </w:r>
      <w:hyperlink r:id="rId146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2DE8337" w14:textId="1E0D6054" w:rsidR="00FD297F" w:rsidRPr="007056CB" w:rsidRDefault="00FD297F" w:rsidP="00FD297F">
      <w:pPr>
        <w:pStyle w:val="AmdtsEntries"/>
      </w:pPr>
      <w:r>
        <w:t>s 644</w:t>
      </w:r>
      <w:r>
        <w:tab/>
        <w:t xml:space="preserve">am </w:t>
      </w:r>
      <w:hyperlink r:id="rId146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D5CD615" w14:textId="77777777" w:rsidR="00FD297F" w:rsidRDefault="00FD297F" w:rsidP="00FD297F">
      <w:pPr>
        <w:pStyle w:val="AmdtsEntryHd"/>
        <w:rPr>
          <w:rFonts w:cs="Arial"/>
        </w:rPr>
      </w:pPr>
      <w:r>
        <w:rPr>
          <w:rFonts w:cs="Arial"/>
        </w:rPr>
        <w:t>Director</w:t>
      </w:r>
      <w:r>
        <w:rPr>
          <w:rFonts w:cs="Arial"/>
        </w:rPr>
        <w:noBreakHyphen/>
        <w:t>general</w:t>
      </w:r>
      <w:r w:rsidRPr="00EC0D30">
        <w:rPr>
          <w:rFonts w:cs="Arial"/>
        </w:rPr>
        <w:t xml:space="preserve"> transfer—certain people must agree</w:t>
      </w:r>
    </w:p>
    <w:p w14:paraId="4D8DBC45" w14:textId="0235474B" w:rsidR="00FD297F" w:rsidRPr="00E63DC9" w:rsidRDefault="00FD297F" w:rsidP="00FD297F">
      <w:pPr>
        <w:pStyle w:val="AmdtsEntries"/>
      </w:pPr>
      <w:r>
        <w:t>s 645 hdg</w:t>
      </w:r>
      <w:r>
        <w:tab/>
        <w:t xml:space="preserve">am </w:t>
      </w:r>
      <w:hyperlink r:id="rId146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17C7856" w14:textId="50FCB461" w:rsidR="00FD297F" w:rsidRPr="00EC0D30" w:rsidRDefault="00FD297F" w:rsidP="00FD297F">
      <w:pPr>
        <w:pStyle w:val="AmdtsEntries"/>
        <w:rPr>
          <w:rFonts w:cs="Arial"/>
        </w:rPr>
      </w:pPr>
      <w:r w:rsidRPr="00EC0D30">
        <w:rPr>
          <w:rFonts w:cs="Arial"/>
        </w:rPr>
        <w:t>s 645</w:t>
      </w:r>
      <w:r w:rsidRPr="00EC0D30">
        <w:rPr>
          <w:rFonts w:cs="Arial"/>
        </w:rPr>
        <w:tab/>
        <w:t xml:space="preserve">am </w:t>
      </w:r>
      <w:hyperlink r:id="rId1465"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1.3</w:t>
      </w:r>
    </w:p>
    <w:p w14:paraId="2F2149D8" w14:textId="77777777" w:rsidR="00FD297F" w:rsidRDefault="00FD297F" w:rsidP="00FD297F">
      <w:pPr>
        <w:pStyle w:val="AmdtsEntryHd"/>
      </w:pPr>
      <w:r>
        <w:t>Director</w:t>
      </w:r>
      <w:r>
        <w:noBreakHyphen/>
        <w:t>general transfer—certain people must be told</w:t>
      </w:r>
    </w:p>
    <w:p w14:paraId="2B1AABB4" w14:textId="09A0C68F" w:rsidR="00FD297F" w:rsidRPr="007056CB" w:rsidRDefault="00FD297F" w:rsidP="00FD297F">
      <w:pPr>
        <w:pStyle w:val="AmdtsEntries"/>
      </w:pPr>
      <w:r>
        <w:t>s 646 hdg</w:t>
      </w:r>
      <w:r>
        <w:tab/>
        <w:t xml:space="preserve">am </w:t>
      </w:r>
      <w:hyperlink r:id="rId146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939CFC3" w14:textId="77EE13D8" w:rsidR="00FD297F" w:rsidRPr="007056CB" w:rsidRDefault="00FD297F" w:rsidP="00FD297F">
      <w:pPr>
        <w:pStyle w:val="AmdtsEntries"/>
      </w:pPr>
      <w:r>
        <w:t>s 646</w:t>
      </w:r>
      <w:r>
        <w:tab/>
        <w:t xml:space="preserve">am </w:t>
      </w:r>
      <w:hyperlink r:id="rId146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9E44E98" w14:textId="77777777" w:rsidR="00FD297F" w:rsidRDefault="00FD297F" w:rsidP="00FD297F">
      <w:pPr>
        <w:pStyle w:val="AmdtsEntryHd"/>
      </w:pPr>
      <w:r>
        <w:t>Director</w:t>
      </w:r>
      <w:r>
        <w:noBreakHyphen/>
        <w:t>general transfer—limited time for review</w:t>
      </w:r>
    </w:p>
    <w:p w14:paraId="46A8067E" w14:textId="037C32A5" w:rsidR="00FD297F" w:rsidRPr="007056CB" w:rsidRDefault="00FD297F" w:rsidP="00FD297F">
      <w:pPr>
        <w:pStyle w:val="AmdtsEntries"/>
      </w:pPr>
      <w:r>
        <w:t>s 647 hdg</w:t>
      </w:r>
      <w:r>
        <w:tab/>
        <w:t xml:space="preserve">am </w:t>
      </w:r>
      <w:hyperlink r:id="rId146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70DF18E" w14:textId="4EAF8A14" w:rsidR="00FD297F" w:rsidRPr="007056CB" w:rsidRDefault="00FD297F" w:rsidP="00FD297F">
      <w:pPr>
        <w:pStyle w:val="AmdtsEntries"/>
      </w:pPr>
      <w:r>
        <w:t>s 647</w:t>
      </w:r>
      <w:r>
        <w:tab/>
        <w:t xml:space="preserve">am </w:t>
      </w:r>
      <w:hyperlink r:id="rId146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CF8B000" w14:textId="77777777" w:rsidR="00FD297F" w:rsidRDefault="00FD297F" w:rsidP="00FD297F">
      <w:pPr>
        <w:pStyle w:val="AmdtsEntryHd"/>
      </w:pPr>
      <w:r>
        <w:t>Childrens Court transfer—application</w:t>
      </w:r>
    </w:p>
    <w:p w14:paraId="5B84BA8D" w14:textId="3F510C90" w:rsidR="00FD297F" w:rsidRPr="007056CB" w:rsidRDefault="00FD297F" w:rsidP="00FD297F">
      <w:pPr>
        <w:pStyle w:val="AmdtsEntries"/>
      </w:pPr>
      <w:r>
        <w:t>s 648</w:t>
      </w:r>
      <w:r>
        <w:tab/>
        <w:t xml:space="preserve">am </w:t>
      </w:r>
      <w:hyperlink r:id="rId147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DF5A92A" w14:textId="77777777" w:rsidR="00FD297F" w:rsidRDefault="00FD297F" w:rsidP="00FD297F">
      <w:pPr>
        <w:pStyle w:val="AmdtsEntryHd"/>
      </w:pPr>
      <w:r>
        <w:t>Childrens Court transfer—criteria</w:t>
      </w:r>
    </w:p>
    <w:p w14:paraId="24675FFD" w14:textId="235BCE59" w:rsidR="00FD297F" w:rsidRPr="007056CB" w:rsidRDefault="00FD297F" w:rsidP="00FD297F">
      <w:pPr>
        <w:pStyle w:val="AmdtsEntries"/>
      </w:pPr>
      <w:r>
        <w:t>s 649</w:t>
      </w:r>
      <w:r>
        <w:tab/>
        <w:t xml:space="preserve">am </w:t>
      </w:r>
      <w:hyperlink r:id="rId147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CDA3B70" w14:textId="77777777" w:rsidR="00FD297F" w:rsidRDefault="00FD297F" w:rsidP="00FD297F">
      <w:pPr>
        <w:pStyle w:val="AmdtsEntryHd"/>
      </w:pPr>
      <w:r>
        <w:t>Childrens Court transfer—considerations</w:t>
      </w:r>
    </w:p>
    <w:p w14:paraId="4B26F8F3" w14:textId="1408049A" w:rsidR="00FD297F" w:rsidRPr="007056CB" w:rsidRDefault="00FD297F" w:rsidP="00FD297F">
      <w:pPr>
        <w:pStyle w:val="AmdtsEntries"/>
      </w:pPr>
      <w:r>
        <w:t>s 651</w:t>
      </w:r>
      <w:r>
        <w:tab/>
        <w:t xml:space="preserve">am </w:t>
      </w:r>
      <w:hyperlink r:id="rId147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1296423" w14:textId="77777777" w:rsidR="00FD297F" w:rsidRDefault="00FD297F" w:rsidP="00FD297F">
      <w:pPr>
        <w:pStyle w:val="AmdtsEntryHd"/>
      </w:pPr>
      <w:r>
        <w:t>Childrens Court transfer—care plans</w:t>
      </w:r>
    </w:p>
    <w:p w14:paraId="1BF34EBC" w14:textId="12A53A60" w:rsidR="00FD297F" w:rsidRPr="007056CB" w:rsidRDefault="00FD297F" w:rsidP="00FD297F">
      <w:pPr>
        <w:pStyle w:val="AmdtsEntries"/>
      </w:pPr>
      <w:r>
        <w:t>s 652</w:t>
      </w:r>
      <w:r>
        <w:tab/>
        <w:t xml:space="preserve">am </w:t>
      </w:r>
      <w:hyperlink r:id="rId147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02048BA" w14:textId="77777777" w:rsidR="00FD297F" w:rsidRDefault="00FD297F" w:rsidP="00FD297F">
      <w:pPr>
        <w:pStyle w:val="AmdtsEntryHd"/>
      </w:pPr>
      <w:r>
        <w:t>Childrens Court transfer—appeal applications</w:t>
      </w:r>
    </w:p>
    <w:p w14:paraId="5192FDE2" w14:textId="67BD31B7" w:rsidR="00FD297F" w:rsidRPr="007056CB" w:rsidRDefault="00FD297F" w:rsidP="00FD297F">
      <w:pPr>
        <w:pStyle w:val="AmdtsEntries"/>
      </w:pPr>
      <w:r>
        <w:t>s 653</w:t>
      </w:r>
      <w:r>
        <w:tab/>
        <w:t xml:space="preserve">am </w:t>
      </w:r>
      <w:hyperlink r:id="rId147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F2299AD" w14:textId="77777777" w:rsidR="00FD297F" w:rsidRDefault="00FD297F" w:rsidP="00FD297F">
      <w:pPr>
        <w:pStyle w:val="AmdtsEntryHd"/>
      </w:pPr>
      <w:r>
        <w:t>Interstate registration of ACT orders—revocation</w:t>
      </w:r>
    </w:p>
    <w:p w14:paraId="3D6E3BC5" w14:textId="60292633" w:rsidR="00FD297F" w:rsidRPr="007056CB" w:rsidRDefault="00FD297F" w:rsidP="00FD297F">
      <w:pPr>
        <w:pStyle w:val="AmdtsEntries"/>
      </w:pPr>
      <w:r>
        <w:t>s 656</w:t>
      </w:r>
      <w:r>
        <w:tab/>
        <w:t xml:space="preserve">am </w:t>
      </w:r>
      <w:hyperlink r:id="rId147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8F7B7B4" w14:textId="77777777" w:rsidR="00FD297F" w:rsidRDefault="00FD297F" w:rsidP="00FD297F">
      <w:pPr>
        <w:pStyle w:val="AmdtsEntryHd"/>
      </w:pPr>
      <w:r>
        <w:t>Interstate registration of ACT orders—Childrens Court file</w:t>
      </w:r>
    </w:p>
    <w:p w14:paraId="624F44A3" w14:textId="25AB61DF" w:rsidR="00FD297F" w:rsidRPr="007056CB" w:rsidRDefault="00FD297F" w:rsidP="00FD297F">
      <w:pPr>
        <w:pStyle w:val="AmdtsEntries"/>
      </w:pPr>
      <w:r>
        <w:t>s 657</w:t>
      </w:r>
      <w:r>
        <w:tab/>
        <w:t xml:space="preserve">am </w:t>
      </w:r>
      <w:hyperlink r:id="rId147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6090FA9" w14:textId="77777777" w:rsidR="00FD297F" w:rsidRDefault="00FD297F" w:rsidP="00FD297F">
      <w:pPr>
        <w:pStyle w:val="AmdtsEntryHd"/>
      </w:pPr>
      <w:r>
        <w:t>Transfer of ACT proceedings—applications</w:t>
      </w:r>
    </w:p>
    <w:p w14:paraId="74AA9631" w14:textId="3AD67EB4" w:rsidR="00FD297F" w:rsidRPr="007056CB" w:rsidRDefault="00FD297F" w:rsidP="00FD297F">
      <w:pPr>
        <w:pStyle w:val="AmdtsEntries"/>
      </w:pPr>
      <w:r>
        <w:t>s 658</w:t>
      </w:r>
      <w:r>
        <w:tab/>
        <w:t xml:space="preserve">am </w:t>
      </w:r>
      <w:hyperlink r:id="rId147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F50C0CC" w14:textId="77777777" w:rsidR="00FD297F" w:rsidRDefault="00FD297F" w:rsidP="00FD297F">
      <w:pPr>
        <w:pStyle w:val="AmdtsEntryHd"/>
      </w:pPr>
      <w:r>
        <w:t>Transfer of ACT proceedings—criteria</w:t>
      </w:r>
    </w:p>
    <w:p w14:paraId="68013AA2" w14:textId="51C79F4C" w:rsidR="00FD297F" w:rsidRPr="007056CB" w:rsidRDefault="00FD297F" w:rsidP="00FD297F">
      <w:pPr>
        <w:pStyle w:val="AmdtsEntries"/>
      </w:pPr>
      <w:r>
        <w:t>s 659</w:t>
      </w:r>
      <w:r>
        <w:tab/>
        <w:t xml:space="preserve">am </w:t>
      </w:r>
      <w:hyperlink r:id="rId147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233419B" w14:textId="77777777" w:rsidR="00FD297F" w:rsidRDefault="00FD297F" w:rsidP="00FD297F">
      <w:pPr>
        <w:pStyle w:val="AmdtsEntryHd"/>
      </w:pPr>
      <w:r>
        <w:t>Transfer of ACT proceedings—appeal applications</w:t>
      </w:r>
    </w:p>
    <w:p w14:paraId="5368883C" w14:textId="723713A1" w:rsidR="00FD297F" w:rsidRPr="007056CB" w:rsidRDefault="00FD297F" w:rsidP="00FD297F">
      <w:pPr>
        <w:pStyle w:val="AmdtsEntries"/>
      </w:pPr>
      <w:r>
        <w:t>s 662</w:t>
      </w:r>
      <w:r>
        <w:tab/>
        <w:t xml:space="preserve">am </w:t>
      </w:r>
      <w:hyperlink r:id="rId147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C3F5716" w14:textId="77777777" w:rsidR="00FD297F" w:rsidRDefault="00FD297F" w:rsidP="00FD297F">
      <w:pPr>
        <w:pStyle w:val="AmdtsEntryHd"/>
      </w:pPr>
      <w:r>
        <w:t>Transfer of ACT proceedings—revocation of registration</w:t>
      </w:r>
    </w:p>
    <w:p w14:paraId="54FCD968" w14:textId="45F8EC57" w:rsidR="00FD297F" w:rsidRPr="007056CB" w:rsidRDefault="00FD297F" w:rsidP="00FD297F">
      <w:pPr>
        <w:pStyle w:val="AmdtsEntries"/>
      </w:pPr>
      <w:r>
        <w:t>s 664</w:t>
      </w:r>
      <w:r>
        <w:tab/>
        <w:t xml:space="preserve">am </w:t>
      </w:r>
      <w:hyperlink r:id="rId148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32D52B6" w14:textId="77777777" w:rsidR="00FD297F" w:rsidRDefault="00FD297F" w:rsidP="00FD297F">
      <w:pPr>
        <w:pStyle w:val="AmdtsEntryHd"/>
      </w:pPr>
      <w:r>
        <w:lastRenderedPageBreak/>
        <w:t>ACT registration—interstate child welfare orders</w:t>
      </w:r>
    </w:p>
    <w:p w14:paraId="7CCAC11E" w14:textId="798FB253" w:rsidR="00FD297F" w:rsidRPr="007056CB" w:rsidRDefault="00FD297F" w:rsidP="00FD297F">
      <w:pPr>
        <w:pStyle w:val="AmdtsEntries"/>
      </w:pPr>
      <w:r>
        <w:t>s 666</w:t>
      </w:r>
      <w:r>
        <w:tab/>
        <w:t xml:space="preserve">am </w:t>
      </w:r>
      <w:hyperlink r:id="rId148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95F942A" w14:textId="77777777" w:rsidR="00FD297F" w:rsidRDefault="00FD297F" w:rsidP="00FD297F">
      <w:pPr>
        <w:pStyle w:val="AmdtsEntryHd"/>
      </w:pPr>
      <w:r>
        <w:t>ACT registration of interstate orders—application for revocation</w:t>
      </w:r>
    </w:p>
    <w:p w14:paraId="32C3C7D4" w14:textId="18B90980" w:rsidR="00FD297F" w:rsidRPr="007056CB" w:rsidRDefault="00FD297F" w:rsidP="00FD297F">
      <w:pPr>
        <w:pStyle w:val="AmdtsEntries"/>
      </w:pPr>
      <w:r>
        <w:t>s 669</w:t>
      </w:r>
      <w:r>
        <w:tab/>
        <w:t xml:space="preserve">am </w:t>
      </w:r>
      <w:hyperlink r:id="rId148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BD5EF2D" w14:textId="77777777" w:rsidR="00FD297F" w:rsidRDefault="00FD297F" w:rsidP="00FD297F">
      <w:pPr>
        <w:pStyle w:val="AmdtsEntryHd"/>
      </w:pPr>
      <w:r>
        <w:t>ACT registration—interstate child welfare proceedings</w:t>
      </w:r>
    </w:p>
    <w:p w14:paraId="79455F0C" w14:textId="0DAE23FB" w:rsidR="00FD297F" w:rsidRPr="007056CB" w:rsidRDefault="00FD297F" w:rsidP="00FD297F">
      <w:pPr>
        <w:pStyle w:val="AmdtsEntries"/>
      </w:pPr>
      <w:r>
        <w:t>s 672</w:t>
      </w:r>
      <w:r>
        <w:tab/>
        <w:t xml:space="preserve">am </w:t>
      </w:r>
      <w:hyperlink r:id="rId148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55C370F" w14:textId="77777777" w:rsidR="00FD297F" w:rsidRDefault="00FD297F" w:rsidP="00FD297F">
      <w:pPr>
        <w:pStyle w:val="AmdtsEntryHd"/>
      </w:pPr>
      <w:r>
        <w:t>ACT registration of interstate proceedings—application for revocation</w:t>
      </w:r>
    </w:p>
    <w:p w14:paraId="6DB92345" w14:textId="6CA71BAA" w:rsidR="00FD297F" w:rsidRPr="007056CB" w:rsidRDefault="00FD297F" w:rsidP="00FD297F">
      <w:pPr>
        <w:pStyle w:val="AmdtsEntries"/>
      </w:pPr>
      <w:r>
        <w:t>s 675</w:t>
      </w:r>
      <w:r>
        <w:tab/>
        <w:t xml:space="preserve">am </w:t>
      </w:r>
      <w:hyperlink r:id="rId148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F8F5113" w14:textId="01938B8A" w:rsidR="00711310" w:rsidRPr="00711310" w:rsidRDefault="00711310" w:rsidP="00FD297F">
      <w:pPr>
        <w:pStyle w:val="AmdtsEntryHd"/>
      </w:pPr>
      <w:r w:rsidRPr="00711310">
        <w:rPr>
          <w:rFonts w:cs="Arial"/>
          <w:color w:val="000000"/>
          <w:shd w:val="clear" w:color="auto" w:fill="FFFFFF"/>
        </w:rPr>
        <w:t>ACT registration of interstate orders and proceedings—Maori children and young people</w:t>
      </w:r>
    </w:p>
    <w:p w14:paraId="0AEE20B5" w14:textId="61DD2D89" w:rsidR="00711310" w:rsidRPr="00711310" w:rsidRDefault="00711310" w:rsidP="00711310">
      <w:pPr>
        <w:pStyle w:val="AmdtsEntries"/>
      </w:pPr>
      <w:r>
        <w:t>s 678</w:t>
      </w:r>
      <w:r>
        <w:tab/>
        <w:t xml:space="preserve">am </w:t>
      </w:r>
      <w:hyperlink r:id="rId1485" w:tooltip="Statute Law Amendment Act 2022" w:history="1">
        <w:r>
          <w:rPr>
            <w:rStyle w:val="Hyperlink"/>
            <w:u w:val="none"/>
          </w:rPr>
          <w:t>A2022</w:t>
        </w:r>
        <w:r>
          <w:rPr>
            <w:rStyle w:val="Hyperlink"/>
            <w:u w:val="none"/>
          </w:rPr>
          <w:noBreakHyphen/>
          <w:t>14</w:t>
        </w:r>
      </w:hyperlink>
      <w:r>
        <w:t xml:space="preserve"> amdt 3.38</w:t>
      </w:r>
    </w:p>
    <w:p w14:paraId="728B12C3" w14:textId="0425F75D" w:rsidR="00FD297F" w:rsidRDefault="00FD297F" w:rsidP="00FD297F">
      <w:pPr>
        <w:pStyle w:val="AmdtsEntryHd"/>
      </w:pPr>
      <w:r>
        <w:t>Police assistance</w:t>
      </w:r>
    </w:p>
    <w:p w14:paraId="5C5BB70D" w14:textId="2051EFEA" w:rsidR="00FD297F" w:rsidRPr="007056CB" w:rsidRDefault="00FD297F" w:rsidP="00FD297F">
      <w:pPr>
        <w:pStyle w:val="AmdtsEntries"/>
      </w:pPr>
      <w:r>
        <w:t>s 679</w:t>
      </w:r>
      <w:r>
        <w:tab/>
        <w:t xml:space="preserve">am </w:t>
      </w:r>
      <w:hyperlink r:id="rId148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487" w:anchor="history" w:tooltip="Family Violence Act 2016" w:history="1">
        <w:r>
          <w:rPr>
            <w:rStyle w:val="charCitHyperlinkAbbrev"/>
          </w:rPr>
          <w:t>A2016</w:t>
        </w:r>
        <w:r>
          <w:rPr>
            <w:rStyle w:val="charCitHyperlinkAbbrev"/>
          </w:rPr>
          <w:noBreakHyphen/>
          <w:t>42</w:t>
        </w:r>
      </w:hyperlink>
      <w:r>
        <w:t xml:space="preserve"> amdt 3.17; pars renum R57 LA</w:t>
      </w:r>
    </w:p>
    <w:p w14:paraId="458A636F" w14:textId="77777777" w:rsidR="00FD297F" w:rsidRDefault="00FD297F" w:rsidP="00FD297F">
      <w:pPr>
        <w:pStyle w:val="AmdtsEntryHd"/>
      </w:pPr>
      <w:r>
        <w:t>Police powers</w:t>
      </w:r>
    </w:p>
    <w:p w14:paraId="691580DF" w14:textId="026D9816" w:rsidR="00FD297F" w:rsidRPr="007056CB" w:rsidRDefault="00FD297F" w:rsidP="00FD297F">
      <w:pPr>
        <w:pStyle w:val="AmdtsEntries"/>
      </w:pPr>
      <w:r>
        <w:t>s 680</w:t>
      </w:r>
      <w:r>
        <w:tab/>
        <w:t xml:space="preserve">am </w:t>
      </w:r>
      <w:hyperlink r:id="rId148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8FDEC43" w14:textId="77777777" w:rsidR="00FD297F" w:rsidRDefault="00FD297F" w:rsidP="00FD297F">
      <w:pPr>
        <w:pStyle w:val="AmdtsEntryHd"/>
      </w:pPr>
      <w:r>
        <w:t>Seized things may be kept until matter completed</w:t>
      </w:r>
    </w:p>
    <w:p w14:paraId="405DACD8" w14:textId="417040AF" w:rsidR="00FD297F" w:rsidRPr="007056CB" w:rsidRDefault="00FD297F" w:rsidP="00FD297F">
      <w:pPr>
        <w:pStyle w:val="AmdtsEntries"/>
      </w:pPr>
      <w:r>
        <w:t>s 681</w:t>
      </w:r>
      <w:r>
        <w:tab/>
        <w:t xml:space="preserve">am </w:t>
      </w:r>
      <w:hyperlink r:id="rId148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4BCA086" w14:textId="77777777" w:rsidR="00FD297F" w:rsidRDefault="00FD297F" w:rsidP="00FD297F">
      <w:pPr>
        <w:pStyle w:val="AmdtsEntryHd"/>
      </w:pPr>
      <w:r>
        <w:t>Safe custody—parental responsibility to director</w:t>
      </w:r>
      <w:r>
        <w:noBreakHyphen/>
        <w:t>general</w:t>
      </w:r>
    </w:p>
    <w:p w14:paraId="33672E84" w14:textId="0A6E585D" w:rsidR="00FD297F" w:rsidRPr="007056CB" w:rsidRDefault="00FD297F" w:rsidP="00FD297F">
      <w:pPr>
        <w:pStyle w:val="AmdtsEntries"/>
      </w:pPr>
      <w:r>
        <w:t>s 683 hdg</w:t>
      </w:r>
      <w:r>
        <w:tab/>
        <w:t xml:space="preserve">am </w:t>
      </w:r>
      <w:hyperlink r:id="rId149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8703EC5" w14:textId="4640A9A6" w:rsidR="00FD297F" w:rsidRPr="007056CB" w:rsidRDefault="00FD297F" w:rsidP="00FD297F">
      <w:pPr>
        <w:pStyle w:val="AmdtsEntries"/>
      </w:pPr>
      <w:r>
        <w:t>s 683</w:t>
      </w:r>
      <w:r>
        <w:tab/>
        <w:t xml:space="preserve">am </w:t>
      </w:r>
      <w:hyperlink r:id="rId149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524C39D" w14:textId="77777777" w:rsidR="00FD297F" w:rsidRDefault="00FD297F" w:rsidP="00FD297F">
      <w:pPr>
        <w:pStyle w:val="AmdtsEntryHd"/>
      </w:pPr>
      <w:r>
        <w:t>Safe custody warrant—application</w:t>
      </w:r>
    </w:p>
    <w:p w14:paraId="0E7132C8" w14:textId="39B9122F" w:rsidR="00FD297F" w:rsidRDefault="00FD297F" w:rsidP="00FD297F">
      <w:pPr>
        <w:pStyle w:val="AmdtsEntries"/>
      </w:pPr>
      <w:r>
        <w:t>s 685</w:t>
      </w:r>
      <w:r>
        <w:tab/>
        <w:t xml:space="preserve">am </w:t>
      </w:r>
      <w:hyperlink r:id="rId149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7B5E6D8" w14:textId="77777777" w:rsidR="00FD297F" w:rsidRDefault="00FD297F" w:rsidP="00FD297F">
      <w:pPr>
        <w:pStyle w:val="AmdtsEntryHd"/>
      </w:pPr>
      <w:r>
        <w:t>Safe custody warrant—criteria</w:t>
      </w:r>
    </w:p>
    <w:p w14:paraId="0865AB30" w14:textId="0BFB567D" w:rsidR="00FD297F" w:rsidRPr="00B418B8" w:rsidRDefault="00FD297F" w:rsidP="00FD297F">
      <w:pPr>
        <w:pStyle w:val="AmdtsEntries"/>
      </w:pPr>
      <w:r>
        <w:t>s 686</w:t>
      </w:r>
      <w:r>
        <w:tab/>
        <w:t xml:space="preserve">am </w:t>
      </w:r>
      <w:hyperlink r:id="rId1493" w:anchor="history" w:tooltip="Family Violence Act 2016" w:history="1">
        <w:r>
          <w:rPr>
            <w:rStyle w:val="charCitHyperlinkAbbrev"/>
          </w:rPr>
          <w:t>A2016</w:t>
        </w:r>
        <w:r>
          <w:rPr>
            <w:rStyle w:val="charCitHyperlinkAbbrev"/>
          </w:rPr>
          <w:noBreakHyphen/>
          <w:t>42</w:t>
        </w:r>
      </w:hyperlink>
      <w:r>
        <w:t xml:space="preserve"> amdt 3.18; pars renum R57 LA</w:t>
      </w:r>
    </w:p>
    <w:p w14:paraId="3F650530" w14:textId="77777777" w:rsidR="00FD297F" w:rsidRDefault="00FD297F" w:rsidP="00FD297F">
      <w:pPr>
        <w:pStyle w:val="AmdtsEntryHd"/>
      </w:pPr>
      <w:r>
        <w:t>Safe custody warrant—content</w:t>
      </w:r>
    </w:p>
    <w:p w14:paraId="2184D77C" w14:textId="440C8C3F" w:rsidR="00FD297F" w:rsidRPr="007056CB" w:rsidRDefault="00FD297F" w:rsidP="00FD297F">
      <w:pPr>
        <w:pStyle w:val="AmdtsEntries"/>
      </w:pPr>
      <w:r>
        <w:t>s 687</w:t>
      </w:r>
      <w:r>
        <w:tab/>
        <w:t xml:space="preserve">am </w:t>
      </w:r>
      <w:hyperlink r:id="rId149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1495" w:tooltip="Statute Law Amendment Act 2015 (No 2)" w:history="1">
        <w:r>
          <w:rPr>
            <w:rStyle w:val="charCitHyperlinkAbbrev"/>
          </w:rPr>
          <w:t>A2015</w:t>
        </w:r>
        <w:r>
          <w:rPr>
            <w:rStyle w:val="charCitHyperlinkAbbrev"/>
          </w:rPr>
          <w:noBreakHyphen/>
          <w:t>50</w:t>
        </w:r>
      </w:hyperlink>
      <w:r>
        <w:t xml:space="preserve"> amdt 3.28</w:t>
      </w:r>
    </w:p>
    <w:p w14:paraId="004B69BF" w14:textId="77777777" w:rsidR="00FD297F" w:rsidRDefault="00FD297F" w:rsidP="00FD297F">
      <w:pPr>
        <w:pStyle w:val="AmdtsEntryHd"/>
      </w:pPr>
      <w:r>
        <w:t>Safe custody warrant—application made other than in person</w:t>
      </w:r>
    </w:p>
    <w:p w14:paraId="6824729E" w14:textId="63A7BF71" w:rsidR="00FD297F" w:rsidRPr="007056CB" w:rsidRDefault="00FD297F" w:rsidP="00FD297F">
      <w:pPr>
        <w:pStyle w:val="AmdtsEntries"/>
      </w:pPr>
      <w:r>
        <w:t>s 688</w:t>
      </w:r>
      <w:r>
        <w:tab/>
        <w:t xml:space="preserve">am </w:t>
      </w:r>
      <w:hyperlink r:id="rId149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0666F5">
        <w:t xml:space="preserve">; </w:t>
      </w:r>
      <w:hyperlink r:id="rId1497" w:tooltip="Red Tape Reduction Legislation Amendment Act 2018" w:history="1">
        <w:r w:rsidR="000666F5">
          <w:rPr>
            <w:rStyle w:val="Hyperlink"/>
            <w:u w:val="none"/>
          </w:rPr>
          <w:t>A2018</w:t>
        </w:r>
        <w:r w:rsidR="000666F5">
          <w:rPr>
            <w:rStyle w:val="Hyperlink"/>
            <w:u w:val="none"/>
          </w:rPr>
          <w:noBreakHyphen/>
          <w:t>33</w:t>
        </w:r>
      </w:hyperlink>
      <w:r w:rsidR="000666F5">
        <w:t xml:space="preserve"> amdt 1.5, amdt 1.6</w:t>
      </w:r>
    </w:p>
    <w:p w14:paraId="594DF403" w14:textId="77777777" w:rsidR="00FD297F" w:rsidRDefault="00FD297F" w:rsidP="00FD297F">
      <w:pPr>
        <w:pStyle w:val="AmdtsEntryHd"/>
      </w:pPr>
      <w:r>
        <w:t>Safe custody warrant—announcement before entry</w:t>
      </w:r>
    </w:p>
    <w:p w14:paraId="1E96EC6F" w14:textId="7CA44ABE" w:rsidR="00FD297F" w:rsidRPr="007056CB" w:rsidRDefault="00FD297F" w:rsidP="00FD297F">
      <w:pPr>
        <w:pStyle w:val="AmdtsEntries"/>
      </w:pPr>
      <w:r>
        <w:t>s 689</w:t>
      </w:r>
      <w:r>
        <w:tab/>
        <w:t xml:space="preserve">am </w:t>
      </w:r>
      <w:hyperlink r:id="rId149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711310">
        <w:t xml:space="preserve">; </w:t>
      </w:r>
      <w:hyperlink r:id="rId1499" w:tooltip="Statute Law Amendment Act 2022" w:history="1">
        <w:r w:rsidR="00711310">
          <w:rPr>
            <w:rStyle w:val="Hyperlink"/>
            <w:u w:val="none"/>
          </w:rPr>
          <w:t>A2022</w:t>
        </w:r>
        <w:r w:rsidR="00711310">
          <w:rPr>
            <w:rStyle w:val="Hyperlink"/>
            <w:u w:val="none"/>
          </w:rPr>
          <w:noBreakHyphen/>
          <w:t>14</w:t>
        </w:r>
      </w:hyperlink>
      <w:r w:rsidR="00711310">
        <w:t xml:space="preserve"> amdt 3.39</w:t>
      </w:r>
    </w:p>
    <w:p w14:paraId="1EF933E5" w14:textId="77777777" w:rsidR="00FD297F" w:rsidRDefault="00FD297F" w:rsidP="00FD297F">
      <w:pPr>
        <w:pStyle w:val="AmdtsEntryHd"/>
      </w:pPr>
      <w:r>
        <w:t>Safe custody warrant—details of warrant to be given to occupier etc</w:t>
      </w:r>
    </w:p>
    <w:p w14:paraId="59489C4D" w14:textId="45D447AB" w:rsidR="00FD297F" w:rsidRPr="007056CB" w:rsidRDefault="00FD297F" w:rsidP="00FD297F">
      <w:pPr>
        <w:pStyle w:val="AmdtsEntries"/>
      </w:pPr>
      <w:r>
        <w:t>s 690</w:t>
      </w:r>
      <w:r>
        <w:tab/>
        <w:t xml:space="preserve">am </w:t>
      </w:r>
      <w:hyperlink r:id="rId150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1A11415" w14:textId="77777777" w:rsidR="00FD297F" w:rsidRDefault="00FD297F" w:rsidP="00FD297F">
      <w:pPr>
        <w:pStyle w:val="AmdtsEntryHd"/>
      </w:pPr>
      <w:r>
        <w:t>Safe custody warrant—placement of child or young person</w:t>
      </w:r>
    </w:p>
    <w:p w14:paraId="2B8C48DD" w14:textId="7BCE53A5" w:rsidR="00FD297F" w:rsidRPr="007056CB" w:rsidRDefault="00FD297F" w:rsidP="00FD297F">
      <w:pPr>
        <w:pStyle w:val="AmdtsEntries"/>
      </w:pPr>
      <w:r>
        <w:t>s 692</w:t>
      </w:r>
      <w:r>
        <w:tab/>
        <w:t xml:space="preserve">am </w:t>
      </w:r>
      <w:hyperlink r:id="rId150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FD41AF4" w14:textId="77777777" w:rsidR="00FD297F" w:rsidRDefault="00FD297F" w:rsidP="00FD297F">
      <w:pPr>
        <w:pStyle w:val="AmdtsEntryHd"/>
      </w:pPr>
      <w:r>
        <w:t>Safe custody—matter must be brought to court promptly</w:t>
      </w:r>
    </w:p>
    <w:p w14:paraId="471AE638" w14:textId="356BC9B1" w:rsidR="00FD297F" w:rsidRPr="007056CB" w:rsidRDefault="00FD297F" w:rsidP="00FD297F">
      <w:pPr>
        <w:pStyle w:val="AmdtsEntries"/>
      </w:pPr>
      <w:r>
        <w:t>s 694</w:t>
      </w:r>
      <w:r>
        <w:tab/>
        <w:t xml:space="preserve">am </w:t>
      </w:r>
      <w:hyperlink r:id="rId150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DFEDB8A" w14:textId="77777777" w:rsidR="00FD297F" w:rsidRDefault="00FD297F" w:rsidP="00FD297F">
      <w:pPr>
        <w:pStyle w:val="AmdtsEntryHd"/>
      </w:pPr>
      <w:r>
        <w:lastRenderedPageBreak/>
        <w:t>Parties—representation</w:t>
      </w:r>
    </w:p>
    <w:p w14:paraId="65393E3B" w14:textId="032562BF" w:rsidR="00FD297F" w:rsidRPr="007056CB" w:rsidRDefault="00FD297F" w:rsidP="00FD297F">
      <w:pPr>
        <w:pStyle w:val="AmdtsEntries"/>
      </w:pPr>
      <w:r>
        <w:t>s 709</w:t>
      </w:r>
      <w:r>
        <w:tab/>
        <w:t xml:space="preserve">am </w:t>
      </w:r>
      <w:hyperlink r:id="rId150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60155C6F" w14:textId="77777777" w:rsidR="00FD297F" w:rsidRDefault="00FD297F" w:rsidP="00FD297F">
      <w:pPr>
        <w:pStyle w:val="AmdtsEntryHd"/>
      </w:pPr>
      <w:r>
        <w:t>Orders—must be given to people</w:t>
      </w:r>
    </w:p>
    <w:p w14:paraId="2E8809F5" w14:textId="4C49EBE3" w:rsidR="00FD297F" w:rsidRPr="007056CB" w:rsidRDefault="00FD297F" w:rsidP="00FD297F">
      <w:pPr>
        <w:pStyle w:val="AmdtsEntries"/>
      </w:pPr>
      <w:r>
        <w:t>s 720</w:t>
      </w:r>
      <w:r>
        <w:tab/>
        <w:t xml:space="preserve">am </w:t>
      </w:r>
      <w:hyperlink r:id="rId150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3F2CA9B" w14:textId="77777777" w:rsidR="00FD297F" w:rsidRDefault="00FD297F" w:rsidP="00FD297F">
      <w:pPr>
        <w:pStyle w:val="AmdtsEntryHd"/>
      </w:pPr>
      <w:r>
        <w:t>Residence, contact and specific issues provisions—giving, amending or extending directions</w:t>
      </w:r>
    </w:p>
    <w:p w14:paraId="0453648B" w14:textId="4AEB4DA4" w:rsidR="00FD297F" w:rsidRPr="007056CB" w:rsidRDefault="00FD297F" w:rsidP="00FD297F">
      <w:pPr>
        <w:pStyle w:val="AmdtsEntries"/>
      </w:pPr>
      <w:r>
        <w:t>s 721</w:t>
      </w:r>
      <w:r>
        <w:tab/>
        <w:t xml:space="preserve">am </w:t>
      </w:r>
      <w:hyperlink r:id="rId150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E44DFDF" w14:textId="77777777" w:rsidR="00FD297F" w:rsidRDefault="00FD297F" w:rsidP="00FD297F">
      <w:pPr>
        <w:pStyle w:val="AmdtsEntryHd"/>
      </w:pPr>
      <w:r>
        <w:t>Orders—statement of reasons</w:t>
      </w:r>
    </w:p>
    <w:p w14:paraId="034D2A68" w14:textId="400E65D1" w:rsidR="00FD297F" w:rsidRPr="00D41B5C" w:rsidRDefault="00FD297F" w:rsidP="00FD297F">
      <w:pPr>
        <w:pStyle w:val="AmdtsEntries"/>
      </w:pPr>
      <w:r>
        <w:t>s 722</w:t>
      </w:r>
      <w:r>
        <w:tab/>
        <w:t xml:space="preserve">am </w:t>
      </w:r>
      <w:hyperlink r:id="rId1506" w:tooltip="Statute Law Amendment Act 2015 (No 2)" w:history="1">
        <w:r>
          <w:rPr>
            <w:rStyle w:val="charCitHyperlinkAbbrev"/>
          </w:rPr>
          <w:t>A2015</w:t>
        </w:r>
        <w:r>
          <w:rPr>
            <w:rStyle w:val="charCitHyperlinkAbbrev"/>
          </w:rPr>
          <w:noBreakHyphen/>
          <w:t>50</w:t>
        </w:r>
      </w:hyperlink>
      <w:r>
        <w:t xml:space="preserve"> amdt 3.29</w:t>
      </w:r>
    </w:p>
    <w:p w14:paraId="42609AB1" w14:textId="77777777" w:rsidR="00FD297F" w:rsidRDefault="00FD297F" w:rsidP="00FD297F">
      <w:pPr>
        <w:pStyle w:val="AmdtsEntryHd"/>
      </w:pPr>
      <w:r w:rsidRPr="008604B8">
        <w:t>Children and Young People Death Review Committee</w:t>
      </w:r>
    </w:p>
    <w:p w14:paraId="0F1B5A03" w14:textId="0364E995" w:rsidR="00FD297F" w:rsidRPr="00642650" w:rsidRDefault="00FD297F" w:rsidP="00FD297F">
      <w:pPr>
        <w:pStyle w:val="AmdtsEntries"/>
      </w:pPr>
      <w:r>
        <w:t>ch 19A hdg</w:t>
      </w:r>
      <w:r>
        <w:tab/>
        <w:t xml:space="preserve">ins </w:t>
      </w:r>
      <w:hyperlink r:id="rId1507"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2758EA2D" w14:textId="77777777" w:rsidR="00FD297F" w:rsidRDefault="00FD297F" w:rsidP="00FD297F">
      <w:pPr>
        <w:pStyle w:val="AmdtsEntryHd"/>
      </w:pPr>
      <w:r w:rsidRPr="008604B8">
        <w:t>Establishment and functions of committee</w:t>
      </w:r>
    </w:p>
    <w:p w14:paraId="191C85F5" w14:textId="5161A6C2" w:rsidR="00FD297F" w:rsidRPr="00642650" w:rsidRDefault="00FD297F" w:rsidP="00FD297F">
      <w:pPr>
        <w:pStyle w:val="AmdtsEntries"/>
      </w:pPr>
      <w:r>
        <w:t>pt 19A.1 hdg</w:t>
      </w:r>
      <w:r>
        <w:tab/>
        <w:t xml:space="preserve">ins </w:t>
      </w:r>
      <w:hyperlink r:id="rId1508"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764BD806" w14:textId="77777777" w:rsidR="00FD297F" w:rsidRDefault="00FD297F" w:rsidP="00FD297F">
      <w:pPr>
        <w:pStyle w:val="AmdtsEntryHd"/>
      </w:pPr>
      <w:r w:rsidRPr="008604B8">
        <w:t>Establishment of committee</w:t>
      </w:r>
    </w:p>
    <w:p w14:paraId="56AB5E15" w14:textId="2A475212" w:rsidR="00FD297F" w:rsidRPr="00642650" w:rsidRDefault="00FD297F" w:rsidP="00FD297F">
      <w:pPr>
        <w:pStyle w:val="AmdtsEntries"/>
      </w:pPr>
      <w:r>
        <w:t>s 727A</w:t>
      </w:r>
      <w:r>
        <w:tab/>
        <w:t xml:space="preserve">ins </w:t>
      </w:r>
      <w:hyperlink r:id="rId1509"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074527DF" w14:textId="77777777" w:rsidR="00FD297F" w:rsidRDefault="00FD297F" w:rsidP="00FD297F">
      <w:pPr>
        <w:pStyle w:val="AmdtsEntryHd"/>
      </w:pPr>
      <w:r w:rsidRPr="008604B8">
        <w:t>Functions of committee</w:t>
      </w:r>
    </w:p>
    <w:p w14:paraId="03173A22" w14:textId="0D243E1B" w:rsidR="00FD297F" w:rsidRPr="00642650" w:rsidRDefault="00FD297F" w:rsidP="00FD297F">
      <w:pPr>
        <w:pStyle w:val="AmdtsEntries"/>
      </w:pPr>
      <w:r>
        <w:t>s 727B</w:t>
      </w:r>
      <w:r>
        <w:tab/>
        <w:t xml:space="preserve">ins </w:t>
      </w:r>
      <w:hyperlink r:id="rId1510"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2D1DCC98" w14:textId="77777777" w:rsidR="00FD297F" w:rsidRDefault="00FD297F" w:rsidP="00FD297F">
      <w:pPr>
        <w:pStyle w:val="AmdtsEntryHd"/>
      </w:pPr>
      <w:r w:rsidRPr="008604B8">
        <w:t>Committee members</w:t>
      </w:r>
    </w:p>
    <w:p w14:paraId="6B3EBD6F" w14:textId="426F42D0" w:rsidR="00FD297F" w:rsidRDefault="00FD297F" w:rsidP="00FD297F">
      <w:pPr>
        <w:pStyle w:val="AmdtsEntries"/>
        <w:keepNext/>
      </w:pPr>
      <w:r>
        <w:t>s 727C</w:t>
      </w:r>
      <w:r>
        <w:tab/>
        <w:t xml:space="preserve">ins </w:t>
      </w:r>
      <w:hyperlink r:id="rId1511"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60F6307A" w14:textId="4162F776" w:rsidR="00FD297F" w:rsidRPr="00642650" w:rsidRDefault="00FD297F" w:rsidP="00FD297F">
      <w:pPr>
        <w:pStyle w:val="AmdtsEntries"/>
      </w:pPr>
      <w:r>
        <w:tab/>
        <w:t xml:space="preserve">am </w:t>
      </w:r>
      <w:hyperlink r:id="rId151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1.89</w:t>
      </w:r>
    </w:p>
    <w:p w14:paraId="5FAE9A8D" w14:textId="77777777" w:rsidR="00FD297F" w:rsidRDefault="00FD297F" w:rsidP="00FD297F">
      <w:pPr>
        <w:pStyle w:val="AmdtsEntryHd"/>
      </w:pPr>
      <w:r w:rsidRPr="008604B8">
        <w:t>Appointment of committee members</w:t>
      </w:r>
    </w:p>
    <w:p w14:paraId="486BF215" w14:textId="0CBC31CD" w:rsidR="00FD297F" w:rsidRDefault="00FD297F" w:rsidP="00FD297F">
      <w:pPr>
        <w:pStyle w:val="AmdtsEntries"/>
      </w:pPr>
      <w:r>
        <w:t>s 727D</w:t>
      </w:r>
      <w:r>
        <w:tab/>
        <w:t xml:space="preserve">ins </w:t>
      </w:r>
      <w:hyperlink r:id="rId1513"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7032E7D1" w14:textId="2ACF4756" w:rsidR="00FD297F" w:rsidRPr="00642650" w:rsidRDefault="00FD297F" w:rsidP="00FD297F">
      <w:pPr>
        <w:pStyle w:val="AmdtsEntries"/>
      </w:pPr>
      <w:r>
        <w:tab/>
        <w:t xml:space="preserve">am </w:t>
      </w:r>
      <w:hyperlink r:id="rId1514" w:tooltip="Children and Young People Amendment Act 2015" w:history="1">
        <w:r w:rsidRPr="009A446E">
          <w:rPr>
            <w:rStyle w:val="charCitHyperlinkAbbrev"/>
          </w:rPr>
          <w:t>A2015-13</w:t>
        </w:r>
      </w:hyperlink>
      <w:r>
        <w:t xml:space="preserve"> s 4 ss renum R38 LA</w:t>
      </w:r>
    </w:p>
    <w:p w14:paraId="6BF4351C" w14:textId="77777777" w:rsidR="00FD297F" w:rsidRDefault="00FD297F" w:rsidP="00FD297F">
      <w:pPr>
        <w:pStyle w:val="AmdtsEntryHd"/>
      </w:pPr>
      <w:r w:rsidRPr="008604B8">
        <w:t>Appointment of chair of committee</w:t>
      </w:r>
    </w:p>
    <w:p w14:paraId="12A65A80" w14:textId="6CF07B1E" w:rsidR="00FD297F" w:rsidRPr="00642650" w:rsidRDefault="00FD297F" w:rsidP="00FD297F">
      <w:pPr>
        <w:pStyle w:val="AmdtsEntries"/>
      </w:pPr>
      <w:r>
        <w:t>s 727E</w:t>
      </w:r>
      <w:r>
        <w:tab/>
        <w:t xml:space="preserve">ins </w:t>
      </w:r>
      <w:hyperlink r:id="rId1515"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12EAA690" w14:textId="77777777" w:rsidR="00FD297F" w:rsidRDefault="00FD297F" w:rsidP="00FD297F">
      <w:pPr>
        <w:pStyle w:val="AmdtsEntryHd"/>
      </w:pPr>
      <w:r w:rsidRPr="00242417">
        <w:t>Appointment of deputy chair of committee</w:t>
      </w:r>
    </w:p>
    <w:p w14:paraId="4F048F6B" w14:textId="60B015AC" w:rsidR="00FD297F" w:rsidRPr="007C1A11" w:rsidRDefault="00FD297F" w:rsidP="00FD297F">
      <w:pPr>
        <w:pStyle w:val="AmdtsEntries"/>
      </w:pPr>
      <w:r>
        <w:t>s 727EA</w:t>
      </w:r>
      <w:r>
        <w:tab/>
        <w:t xml:space="preserve">ins </w:t>
      </w:r>
      <w:hyperlink r:id="rId1516" w:tooltip="Children and Young People Amendment Act 2015" w:history="1">
        <w:r w:rsidRPr="009A446E">
          <w:rPr>
            <w:rStyle w:val="charCitHyperlinkAbbrev"/>
          </w:rPr>
          <w:t>A2015-13</w:t>
        </w:r>
      </w:hyperlink>
      <w:r>
        <w:t xml:space="preserve"> s 5</w:t>
      </w:r>
    </w:p>
    <w:p w14:paraId="7CFEE30B" w14:textId="77777777" w:rsidR="00FD297F" w:rsidRDefault="00FD297F" w:rsidP="00FD297F">
      <w:pPr>
        <w:pStyle w:val="AmdtsEntryHd"/>
      </w:pPr>
      <w:r w:rsidRPr="008604B8">
        <w:t>Conflict of interest</w:t>
      </w:r>
    </w:p>
    <w:p w14:paraId="595921C5" w14:textId="5E3C575A" w:rsidR="00FD297F" w:rsidRPr="00642650" w:rsidRDefault="00FD297F" w:rsidP="00FD297F">
      <w:pPr>
        <w:pStyle w:val="AmdtsEntries"/>
      </w:pPr>
      <w:r>
        <w:t>s 727F</w:t>
      </w:r>
      <w:r>
        <w:tab/>
        <w:t xml:space="preserve">ins </w:t>
      </w:r>
      <w:hyperlink r:id="rId1517"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4B71574F" w14:textId="77777777" w:rsidR="00FD297F" w:rsidRDefault="00FD297F" w:rsidP="00FD297F">
      <w:pPr>
        <w:pStyle w:val="AmdtsEntryHd"/>
      </w:pPr>
      <w:r w:rsidRPr="008604B8">
        <w:t>Appointment of advisers</w:t>
      </w:r>
    </w:p>
    <w:p w14:paraId="562F5C3F" w14:textId="4BEFF8CD" w:rsidR="00FD297F" w:rsidRPr="00642650" w:rsidRDefault="00FD297F" w:rsidP="00FD297F">
      <w:pPr>
        <w:pStyle w:val="AmdtsEntries"/>
      </w:pPr>
      <w:r>
        <w:t>s 727G</w:t>
      </w:r>
      <w:r>
        <w:tab/>
        <w:t xml:space="preserve">ins </w:t>
      </w:r>
      <w:hyperlink r:id="rId1518"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71F2C1F6" w14:textId="77777777" w:rsidR="00FD297F" w:rsidRDefault="00FD297F" w:rsidP="00FD297F">
      <w:pPr>
        <w:pStyle w:val="AmdtsEntryHd"/>
      </w:pPr>
      <w:r w:rsidRPr="008604B8">
        <w:t>Ending member appointments</w:t>
      </w:r>
    </w:p>
    <w:p w14:paraId="0907FBD9" w14:textId="5028B9E5" w:rsidR="00FD297F" w:rsidRPr="00642650" w:rsidRDefault="00FD297F" w:rsidP="00FD297F">
      <w:pPr>
        <w:pStyle w:val="AmdtsEntries"/>
      </w:pPr>
      <w:r>
        <w:t>s 727H</w:t>
      </w:r>
      <w:r>
        <w:tab/>
        <w:t xml:space="preserve">ins </w:t>
      </w:r>
      <w:hyperlink r:id="rId1519"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12556284" w14:textId="77777777" w:rsidR="00FD297F" w:rsidRDefault="00FD297F" w:rsidP="00FD297F">
      <w:pPr>
        <w:pStyle w:val="AmdtsEntryHd"/>
      </w:pPr>
      <w:r w:rsidRPr="008604B8">
        <w:t>Arrangements for staff</w:t>
      </w:r>
    </w:p>
    <w:p w14:paraId="70B11BA5" w14:textId="457075D6" w:rsidR="00FD297F" w:rsidRPr="00642650" w:rsidRDefault="00FD297F" w:rsidP="00FD297F">
      <w:pPr>
        <w:pStyle w:val="AmdtsEntries"/>
      </w:pPr>
      <w:r>
        <w:t>s 727I</w:t>
      </w:r>
      <w:r>
        <w:tab/>
        <w:t xml:space="preserve">ins </w:t>
      </w:r>
      <w:hyperlink r:id="rId1520"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557E83E6" w14:textId="06655EF3" w:rsidR="00FD297F" w:rsidRDefault="00FD297F" w:rsidP="00FD297F">
      <w:pPr>
        <w:pStyle w:val="AmdtsEntries"/>
      </w:pPr>
      <w:r>
        <w:tab/>
        <w:t xml:space="preserve">am </w:t>
      </w:r>
      <w:hyperlink r:id="rId152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1.89, amdt 1.90</w:t>
      </w:r>
    </w:p>
    <w:p w14:paraId="7196EB3D" w14:textId="79F83956" w:rsidR="00FD297F" w:rsidRPr="00642650" w:rsidRDefault="00FD297F" w:rsidP="00FD297F">
      <w:pPr>
        <w:pStyle w:val="AmdtsEntries"/>
      </w:pPr>
      <w:r>
        <w:tab/>
        <w:t xml:space="preserve">sub </w:t>
      </w:r>
      <w:hyperlink r:id="rId1522" w:tooltip="Public Sector Management Amendment Act 2016" w:history="1">
        <w:r>
          <w:rPr>
            <w:rStyle w:val="charCitHyperlinkAbbrev"/>
          </w:rPr>
          <w:t>A2016</w:t>
        </w:r>
        <w:r>
          <w:rPr>
            <w:rStyle w:val="charCitHyperlinkAbbrev"/>
          </w:rPr>
          <w:noBreakHyphen/>
          <w:t>52</w:t>
        </w:r>
      </w:hyperlink>
      <w:r>
        <w:t xml:space="preserve"> amdt 1.44</w:t>
      </w:r>
    </w:p>
    <w:p w14:paraId="45CB7773" w14:textId="77777777" w:rsidR="00FD297F" w:rsidRDefault="00FD297F" w:rsidP="00FD297F">
      <w:pPr>
        <w:pStyle w:val="AmdtsEntryHd"/>
      </w:pPr>
      <w:r w:rsidRPr="008604B8">
        <w:lastRenderedPageBreak/>
        <w:t>Meetings of committee</w:t>
      </w:r>
    </w:p>
    <w:p w14:paraId="29B24D06" w14:textId="42BC86C3" w:rsidR="00FD297F" w:rsidRPr="00642650" w:rsidRDefault="00FD297F" w:rsidP="00FD297F">
      <w:pPr>
        <w:pStyle w:val="AmdtsEntries"/>
      </w:pPr>
      <w:r>
        <w:t>pt 19A.2 hdg</w:t>
      </w:r>
      <w:r>
        <w:tab/>
        <w:t xml:space="preserve">ins </w:t>
      </w:r>
      <w:hyperlink r:id="rId1523"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38419547" w14:textId="77777777" w:rsidR="00FD297F" w:rsidRDefault="00FD297F" w:rsidP="00FD297F">
      <w:pPr>
        <w:pStyle w:val="AmdtsEntryHd"/>
      </w:pPr>
      <w:r w:rsidRPr="008604B8">
        <w:t>Meetings</w:t>
      </w:r>
    </w:p>
    <w:p w14:paraId="4708A42D" w14:textId="558ABDAE" w:rsidR="00FD297F" w:rsidRDefault="00FD297F" w:rsidP="00FD297F">
      <w:pPr>
        <w:pStyle w:val="AmdtsEntries"/>
        <w:keepNext/>
      </w:pPr>
      <w:r>
        <w:t>s 727J</w:t>
      </w:r>
      <w:r>
        <w:tab/>
        <w:t xml:space="preserve">ins </w:t>
      </w:r>
      <w:hyperlink r:id="rId1524"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318F34F4" w14:textId="469BAA0E" w:rsidR="00FD297F" w:rsidRPr="00642650" w:rsidRDefault="00FD297F" w:rsidP="00FD297F">
      <w:pPr>
        <w:pStyle w:val="AmdtsEntries"/>
      </w:pPr>
      <w:r>
        <w:tab/>
        <w:t xml:space="preserve">am </w:t>
      </w:r>
      <w:hyperlink r:id="rId1525" w:tooltip="Children and Young People Amendment Act 2015" w:history="1">
        <w:r w:rsidRPr="009A446E">
          <w:rPr>
            <w:rStyle w:val="charCitHyperlinkAbbrev"/>
          </w:rPr>
          <w:t>A2015-13</w:t>
        </w:r>
      </w:hyperlink>
      <w:r>
        <w:t xml:space="preserve"> s 6</w:t>
      </w:r>
    </w:p>
    <w:p w14:paraId="5DEF4FFA" w14:textId="77777777" w:rsidR="00FD297F" w:rsidRDefault="00FD297F" w:rsidP="00FD297F">
      <w:pPr>
        <w:pStyle w:val="AmdtsEntryHd"/>
      </w:pPr>
      <w:r w:rsidRPr="008604B8">
        <w:t>Presiding member at meetings</w:t>
      </w:r>
    </w:p>
    <w:p w14:paraId="40DC13C5" w14:textId="5CD7BFDD" w:rsidR="00FD297F" w:rsidRDefault="00FD297F" w:rsidP="00FD297F">
      <w:pPr>
        <w:pStyle w:val="AmdtsEntries"/>
      </w:pPr>
      <w:r>
        <w:t>s 727K</w:t>
      </w:r>
      <w:r>
        <w:tab/>
        <w:t xml:space="preserve">ins </w:t>
      </w:r>
      <w:hyperlink r:id="rId1526"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55EF4043" w14:textId="5BE866E3" w:rsidR="00FD297F" w:rsidRPr="00642650" w:rsidRDefault="00FD297F" w:rsidP="00FD297F">
      <w:pPr>
        <w:pStyle w:val="AmdtsEntries"/>
      </w:pPr>
      <w:r>
        <w:tab/>
        <w:t xml:space="preserve">sub </w:t>
      </w:r>
      <w:hyperlink r:id="rId1527" w:tooltip="Children and Young People Amendment Act 2015" w:history="1">
        <w:r w:rsidRPr="009A446E">
          <w:rPr>
            <w:rStyle w:val="charCitHyperlinkAbbrev"/>
          </w:rPr>
          <w:t>A2015-13</w:t>
        </w:r>
      </w:hyperlink>
      <w:r>
        <w:t xml:space="preserve"> s 7</w:t>
      </w:r>
    </w:p>
    <w:p w14:paraId="5681200F" w14:textId="77777777" w:rsidR="00FD297F" w:rsidRDefault="00FD297F" w:rsidP="00FD297F">
      <w:pPr>
        <w:pStyle w:val="AmdtsEntryHd"/>
      </w:pPr>
      <w:r w:rsidRPr="008604B8">
        <w:t>Quorum at meetings</w:t>
      </w:r>
    </w:p>
    <w:p w14:paraId="32B7B17F" w14:textId="7DBFF7FD" w:rsidR="00FD297F" w:rsidRDefault="00FD297F" w:rsidP="00FD297F">
      <w:pPr>
        <w:pStyle w:val="AmdtsEntries"/>
      </w:pPr>
      <w:r>
        <w:t>s 727L</w:t>
      </w:r>
      <w:r>
        <w:tab/>
        <w:t xml:space="preserve">ins </w:t>
      </w:r>
      <w:hyperlink r:id="rId1528"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4C212B01" w14:textId="4899A9D5" w:rsidR="00FD297F" w:rsidRPr="00642650" w:rsidRDefault="00FD297F" w:rsidP="00FD297F">
      <w:pPr>
        <w:pStyle w:val="AmdtsEntries"/>
      </w:pPr>
      <w:r>
        <w:tab/>
        <w:t xml:space="preserve">am </w:t>
      </w:r>
      <w:hyperlink r:id="rId1529" w:tooltip="Children and Young People Amendment Act 2015" w:history="1">
        <w:r w:rsidRPr="009A446E">
          <w:rPr>
            <w:rStyle w:val="charCitHyperlinkAbbrev"/>
          </w:rPr>
          <w:t>A2015-13</w:t>
        </w:r>
      </w:hyperlink>
      <w:r>
        <w:t xml:space="preserve"> s 8</w:t>
      </w:r>
    </w:p>
    <w:p w14:paraId="2F7BA559" w14:textId="77777777" w:rsidR="00FD297F" w:rsidRDefault="00FD297F" w:rsidP="00FD297F">
      <w:pPr>
        <w:pStyle w:val="AmdtsEntryHd"/>
      </w:pPr>
      <w:r w:rsidRPr="008604B8">
        <w:t>Voting at meetings</w:t>
      </w:r>
    </w:p>
    <w:p w14:paraId="358314F5" w14:textId="4A153336" w:rsidR="00FD297F" w:rsidRDefault="00FD297F" w:rsidP="00FD297F">
      <w:pPr>
        <w:pStyle w:val="AmdtsEntries"/>
        <w:keepNext/>
      </w:pPr>
      <w:r>
        <w:t>s 727M</w:t>
      </w:r>
      <w:r>
        <w:tab/>
        <w:t xml:space="preserve">ins </w:t>
      </w:r>
      <w:hyperlink r:id="rId1530"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00C7DBBE" w14:textId="2A5A6880" w:rsidR="00FD297F" w:rsidRPr="00642650" w:rsidRDefault="00FD297F" w:rsidP="00FD297F">
      <w:pPr>
        <w:pStyle w:val="AmdtsEntries"/>
      </w:pPr>
      <w:r>
        <w:tab/>
        <w:t xml:space="preserve">am </w:t>
      </w:r>
      <w:hyperlink r:id="rId1531" w:tooltip="Children and Young People Amendment Act 2015" w:history="1">
        <w:r w:rsidRPr="009A446E">
          <w:rPr>
            <w:rStyle w:val="charCitHyperlinkAbbrev"/>
          </w:rPr>
          <w:t>A2015-13</w:t>
        </w:r>
      </w:hyperlink>
      <w:r>
        <w:t xml:space="preserve"> s 9</w:t>
      </w:r>
    </w:p>
    <w:p w14:paraId="0E45A83F" w14:textId="77777777" w:rsidR="00FD297F" w:rsidRDefault="00FD297F" w:rsidP="00FD297F">
      <w:pPr>
        <w:pStyle w:val="AmdtsEntryHd"/>
      </w:pPr>
      <w:r w:rsidRPr="008604B8">
        <w:t>Register of deaths of children and young people</w:t>
      </w:r>
    </w:p>
    <w:p w14:paraId="21543069" w14:textId="6967ADB8" w:rsidR="00FD297F" w:rsidRPr="00642650" w:rsidRDefault="00FD297F" w:rsidP="00FD297F">
      <w:pPr>
        <w:pStyle w:val="AmdtsEntries"/>
      </w:pPr>
      <w:r>
        <w:t>pt 19A.3 hdg</w:t>
      </w:r>
      <w:r>
        <w:tab/>
        <w:t xml:space="preserve">ins </w:t>
      </w:r>
      <w:hyperlink r:id="rId1532"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35D201FA" w14:textId="77777777" w:rsidR="00FD297F" w:rsidRDefault="00FD297F" w:rsidP="00FD297F">
      <w:pPr>
        <w:pStyle w:val="AmdtsEntryHd"/>
      </w:pPr>
      <w:r w:rsidRPr="008604B8">
        <w:t>Children and young people deaths register</w:t>
      </w:r>
    </w:p>
    <w:p w14:paraId="54A29D23" w14:textId="49806707" w:rsidR="00FD297F" w:rsidRDefault="00FD297F" w:rsidP="00FD297F">
      <w:pPr>
        <w:pStyle w:val="AmdtsEntries"/>
      </w:pPr>
      <w:r>
        <w:t>s 727N</w:t>
      </w:r>
      <w:r>
        <w:tab/>
        <w:t xml:space="preserve">ins </w:t>
      </w:r>
      <w:hyperlink r:id="rId1533"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7D732A9E" w14:textId="5B03BA3F" w:rsidR="00FD297F" w:rsidRPr="00642650" w:rsidRDefault="00FD297F" w:rsidP="00FD297F">
      <w:pPr>
        <w:pStyle w:val="AmdtsEntries"/>
      </w:pPr>
      <w:r>
        <w:tab/>
        <w:t xml:space="preserve">am </w:t>
      </w:r>
      <w:hyperlink r:id="rId153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1.89; </w:t>
      </w:r>
      <w:hyperlink r:id="rId1535" w:tooltip="Children and Young People Amendment Act 2013" w:history="1">
        <w:r>
          <w:rPr>
            <w:rStyle w:val="charCitHyperlinkAbbrev"/>
          </w:rPr>
          <w:t>A2013</w:t>
        </w:r>
        <w:r>
          <w:rPr>
            <w:rStyle w:val="charCitHyperlinkAbbrev"/>
          </w:rPr>
          <w:noBreakHyphen/>
          <w:t>10</w:t>
        </w:r>
      </w:hyperlink>
      <w:r>
        <w:t xml:space="preserve"> s 10; </w:t>
      </w:r>
      <w:hyperlink r:id="rId1536" w:tooltip="Statute Law Amendment Act 2013 (No 2)" w:history="1">
        <w:r>
          <w:rPr>
            <w:rStyle w:val="charCitHyperlinkAbbrev"/>
          </w:rPr>
          <w:t>A2013</w:t>
        </w:r>
        <w:r>
          <w:rPr>
            <w:rStyle w:val="charCitHyperlinkAbbrev"/>
          </w:rPr>
          <w:noBreakHyphen/>
          <w:t>44</w:t>
        </w:r>
      </w:hyperlink>
      <w:r>
        <w:t xml:space="preserve"> amdt 3.21</w:t>
      </w:r>
    </w:p>
    <w:p w14:paraId="4636E69C" w14:textId="33DEAAC8" w:rsidR="00FD297F" w:rsidRDefault="00FD297F" w:rsidP="00FD297F">
      <w:pPr>
        <w:pStyle w:val="AmdtsEntries"/>
        <w:rPr>
          <w:rStyle w:val="charUnderline"/>
          <w:u w:val="none"/>
        </w:rPr>
      </w:pPr>
      <w:r>
        <w:tab/>
      </w:r>
      <w:r w:rsidRPr="009B37E0">
        <w:rPr>
          <w:rStyle w:val="charUnderline"/>
          <w:u w:val="none"/>
        </w:rPr>
        <w:t>(6), (7) exp 17 September 2017 (s 727N (7))</w:t>
      </w:r>
    </w:p>
    <w:p w14:paraId="004A9925" w14:textId="390CFAC6" w:rsidR="00711310" w:rsidRPr="009B37E0" w:rsidRDefault="00711310" w:rsidP="00FD297F">
      <w:pPr>
        <w:pStyle w:val="AmdtsEntries"/>
      </w:pPr>
      <w:r>
        <w:rPr>
          <w:rStyle w:val="charUnderline"/>
          <w:u w:val="none"/>
        </w:rPr>
        <w:tab/>
        <w:t xml:space="preserve">am </w:t>
      </w:r>
      <w:hyperlink r:id="rId1537" w:tooltip="Statute Law Amendment Act 2022" w:history="1">
        <w:r>
          <w:rPr>
            <w:rStyle w:val="Hyperlink"/>
            <w:u w:val="none"/>
          </w:rPr>
          <w:t>A2022</w:t>
        </w:r>
        <w:r>
          <w:rPr>
            <w:rStyle w:val="Hyperlink"/>
            <w:u w:val="none"/>
          </w:rPr>
          <w:noBreakHyphen/>
          <w:t>14</w:t>
        </w:r>
      </w:hyperlink>
      <w:r>
        <w:t xml:space="preserve"> amdt 3.40</w:t>
      </w:r>
    </w:p>
    <w:p w14:paraId="4339C836" w14:textId="77777777" w:rsidR="00FD297F" w:rsidRDefault="00FD297F" w:rsidP="00FD297F">
      <w:pPr>
        <w:pStyle w:val="AmdtsEntryHd"/>
      </w:pPr>
      <w:r w:rsidRPr="008604B8">
        <w:t>Obtaining information from certain entities</w:t>
      </w:r>
    </w:p>
    <w:p w14:paraId="1AC29BC8" w14:textId="41FD4962" w:rsidR="00FD297F" w:rsidRDefault="00FD297F" w:rsidP="00FD297F">
      <w:pPr>
        <w:pStyle w:val="AmdtsEntries"/>
      </w:pPr>
      <w:r>
        <w:t>s 727O</w:t>
      </w:r>
      <w:r>
        <w:tab/>
        <w:t xml:space="preserve">ins </w:t>
      </w:r>
      <w:hyperlink r:id="rId1538"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36DF0B2B" w14:textId="2CF50B12" w:rsidR="00FD297F" w:rsidRPr="00642650" w:rsidRDefault="00FD297F" w:rsidP="00FD297F">
      <w:pPr>
        <w:pStyle w:val="AmdtsEntries"/>
      </w:pPr>
      <w:r>
        <w:tab/>
        <w:t xml:space="preserve">am </w:t>
      </w:r>
      <w:hyperlink r:id="rId153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1.89</w:t>
      </w:r>
    </w:p>
    <w:p w14:paraId="25BC3D59" w14:textId="77777777" w:rsidR="00FD297F" w:rsidRDefault="00FD297F" w:rsidP="00FD297F">
      <w:pPr>
        <w:pStyle w:val="AmdtsEntryHd"/>
      </w:pPr>
      <w:r w:rsidRPr="008604B8">
        <w:t>Exchanging information with corresponding interstate entities</w:t>
      </w:r>
    </w:p>
    <w:p w14:paraId="418A592C" w14:textId="4FB67C8B" w:rsidR="00FD297F" w:rsidRDefault="00FD297F" w:rsidP="00FD297F">
      <w:pPr>
        <w:pStyle w:val="AmdtsEntries"/>
      </w:pPr>
      <w:r>
        <w:t>s 727P</w:t>
      </w:r>
      <w:r>
        <w:tab/>
        <w:t xml:space="preserve">ins </w:t>
      </w:r>
      <w:hyperlink r:id="rId1540"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738BBEA7" w14:textId="77777777" w:rsidR="00FD297F" w:rsidRDefault="00FD297F" w:rsidP="00FD297F">
      <w:pPr>
        <w:pStyle w:val="AmdtsEntryHd"/>
      </w:pPr>
      <w:r w:rsidRPr="008604B8">
        <w:rPr>
          <w:lang w:val="en-US"/>
        </w:rPr>
        <w:t>Power to ask for information, documents and other things</w:t>
      </w:r>
    </w:p>
    <w:p w14:paraId="531E0C6B" w14:textId="26D4B385" w:rsidR="00FD297F" w:rsidRDefault="00FD297F" w:rsidP="00FD297F">
      <w:pPr>
        <w:pStyle w:val="AmdtsEntries"/>
      </w:pPr>
      <w:r>
        <w:t>s 727Q</w:t>
      </w:r>
      <w:r>
        <w:tab/>
        <w:t xml:space="preserve">ins </w:t>
      </w:r>
      <w:hyperlink r:id="rId1541"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42CF5989" w14:textId="77777777" w:rsidR="00FD297F" w:rsidRDefault="00FD297F" w:rsidP="00FD297F">
      <w:pPr>
        <w:pStyle w:val="AmdtsEntryHd"/>
      </w:pPr>
      <w:r w:rsidRPr="008604B8">
        <w:t>Children and young people deaths register—who may have access?</w:t>
      </w:r>
    </w:p>
    <w:p w14:paraId="27AAAF7E" w14:textId="48F7B2AF" w:rsidR="00FD297F" w:rsidRDefault="00FD297F" w:rsidP="00FD297F">
      <w:pPr>
        <w:pStyle w:val="AmdtsEntries"/>
      </w:pPr>
      <w:r>
        <w:t>s 727R</w:t>
      </w:r>
      <w:r>
        <w:tab/>
        <w:t xml:space="preserve">ins </w:t>
      </w:r>
      <w:hyperlink r:id="rId1542"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5A1B3CA1" w14:textId="77777777" w:rsidR="00FD297F" w:rsidRDefault="00FD297F" w:rsidP="00FD297F">
      <w:pPr>
        <w:pStyle w:val="AmdtsEntryHd"/>
      </w:pPr>
      <w:r w:rsidRPr="008604B8">
        <w:t>Annual reports about deaths of children and young people</w:t>
      </w:r>
    </w:p>
    <w:p w14:paraId="61F1CDBE" w14:textId="618EB458" w:rsidR="00FD297F" w:rsidRPr="00642650" w:rsidRDefault="00FD297F" w:rsidP="00FD297F">
      <w:pPr>
        <w:pStyle w:val="AmdtsEntries"/>
      </w:pPr>
      <w:r>
        <w:t>pt 19A.4 hdg</w:t>
      </w:r>
      <w:r>
        <w:tab/>
        <w:t xml:space="preserve">ins </w:t>
      </w:r>
      <w:hyperlink r:id="rId1543"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146EE963" w14:textId="77777777" w:rsidR="00FD297F" w:rsidRDefault="00FD297F" w:rsidP="00FD297F">
      <w:pPr>
        <w:pStyle w:val="AmdtsEntryHd"/>
      </w:pPr>
      <w:r w:rsidRPr="008604B8">
        <w:t>Annual report</w:t>
      </w:r>
    </w:p>
    <w:p w14:paraId="7DFC3C00" w14:textId="3AA98CD4" w:rsidR="00FD297F" w:rsidRDefault="00FD297F" w:rsidP="00FD297F">
      <w:pPr>
        <w:pStyle w:val="AmdtsEntries"/>
        <w:keepNext/>
      </w:pPr>
      <w:r>
        <w:t>s 727S</w:t>
      </w:r>
      <w:r>
        <w:tab/>
        <w:t xml:space="preserve">ins </w:t>
      </w:r>
      <w:hyperlink r:id="rId1544"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5096BF50" w14:textId="644CCC96" w:rsidR="00FD297F" w:rsidRPr="00642650" w:rsidRDefault="00FD297F" w:rsidP="00FD297F">
      <w:pPr>
        <w:pStyle w:val="AmdtsEntries"/>
      </w:pPr>
      <w:r>
        <w:tab/>
        <w:t xml:space="preserve">am </w:t>
      </w:r>
      <w:hyperlink r:id="rId154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1.89; </w:t>
      </w:r>
      <w:hyperlink r:id="rId1546" w:tooltip="Children and Young People Legislation Amendment Act 2016" w:history="1">
        <w:r>
          <w:rPr>
            <w:rStyle w:val="charCitHyperlinkAbbrev"/>
          </w:rPr>
          <w:t>A2016</w:t>
        </w:r>
        <w:r>
          <w:rPr>
            <w:rStyle w:val="charCitHyperlinkAbbrev"/>
          </w:rPr>
          <w:noBreakHyphen/>
          <w:t>38</w:t>
        </w:r>
      </w:hyperlink>
      <w:r>
        <w:t xml:space="preserve"> s 28</w:t>
      </w:r>
      <w:r w:rsidR="00711310">
        <w:t xml:space="preserve">; </w:t>
      </w:r>
      <w:hyperlink r:id="rId1547" w:tooltip="Statute Law Amendment Act 2022" w:history="1">
        <w:r w:rsidR="00711310">
          <w:rPr>
            <w:rStyle w:val="Hyperlink"/>
            <w:u w:val="none"/>
          </w:rPr>
          <w:t>A2022</w:t>
        </w:r>
        <w:r w:rsidR="00711310">
          <w:rPr>
            <w:rStyle w:val="Hyperlink"/>
            <w:u w:val="none"/>
          </w:rPr>
          <w:noBreakHyphen/>
          <w:t>14</w:t>
        </w:r>
      </w:hyperlink>
      <w:r w:rsidR="00711310">
        <w:t xml:space="preserve"> amdt 3.40</w:t>
      </w:r>
    </w:p>
    <w:p w14:paraId="42364EE2" w14:textId="77777777" w:rsidR="00FD297F" w:rsidRDefault="00FD297F" w:rsidP="00FD297F">
      <w:pPr>
        <w:pStyle w:val="AmdtsEntryHd"/>
      </w:pPr>
      <w:r w:rsidRPr="008604B8">
        <w:t>Other reports</w:t>
      </w:r>
    </w:p>
    <w:p w14:paraId="387D0061" w14:textId="71518875" w:rsidR="00FD297F" w:rsidRDefault="00FD297F" w:rsidP="00FD297F">
      <w:pPr>
        <w:pStyle w:val="AmdtsEntries"/>
      </w:pPr>
      <w:r>
        <w:t>s 727T</w:t>
      </w:r>
      <w:r>
        <w:tab/>
        <w:t xml:space="preserve">ins </w:t>
      </w:r>
      <w:hyperlink r:id="rId1548"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2E845FA2" w14:textId="77777777" w:rsidR="00FD297F" w:rsidRDefault="00FD297F" w:rsidP="00FD297F">
      <w:pPr>
        <w:pStyle w:val="AmdtsEntryHd"/>
      </w:pPr>
      <w:r w:rsidRPr="008604B8">
        <w:lastRenderedPageBreak/>
        <w:t>Reporting on deaths of children and young people before the commencement of ch 19A</w:t>
      </w:r>
    </w:p>
    <w:p w14:paraId="27558DE3" w14:textId="5FECD4E8" w:rsidR="00FD297F" w:rsidRDefault="00FD297F" w:rsidP="00FD297F">
      <w:pPr>
        <w:pStyle w:val="AmdtsEntries"/>
      </w:pPr>
      <w:r>
        <w:t>s 727U</w:t>
      </w:r>
      <w:r>
        <w:tab/>
        <w:t xml:space="preserve">ins </w:t>
      </w:r>
      <w:hyperlink r:id="rId1549"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1831149C" w14:textId="1BB0B168" w:rsidR="00FD297F" w:rsidRPr="00642650" w:rsidRDefault="00FD297F" w:rsidP="00FD297F">
      <w:pPr>
        <w:pStyle w:val="AmdtsEntries"/>
      </w:pPr>
      <w:r>
        <w:tab/>
        <w:t xml:space="preserve">am </w:t>
      </w:r>
      <w:hyperlink r:id="rId155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1.89</w:t>
      </w:r>
    </w:p>
    <w:p w14:paraId="2DF061AA" w14:textId="77777777" w:rsidR="00FD297F" w:rsidRPr="009B37E0" w:rsidRDefault="00FD297F" w:rsidP="00FD297F">
      <w:pPr>
        <w:pStyle w:val="AmdtsEntries"/>
        <w:rPr>
          <w:rStyle w:val="charUnderline"/>
          <w:u w:val="none"/>
        </w:rPr>
      </w:pPr>
      <w:r>
        <w:tab/>
      </w:r>
      <w:r w:rsidRPr="009B37E0">
        <w:rPr>
          <w:rStyle w:val="charUnderline"/>
          <w:u w:val="none"/>
        </w:rPr>
        <w:t>exp 17 September 2017 (s 727U (6))</w:t>
      </w:r>
    </w:p>
    <w:p w14:paraId="79DF8B0D" w14:textId="77777777" w:rsidR="00FD297F" w:rsidRDefault="00FD297F" w:rsidP="00FD297F">
      <w:pPr>
        <w:pStyle w:val="AmdtsEntryHd"/>
      </w:pPr>
      <w:r>
        <w:t>Application—ch 20</w:t>
      </w:r>
    </w:p>
    <w:p w14:paraId="0FE658D4" w14:textId="504EC248" w:rsidR="00FD297F" w:rsidRPr="007056CB" w:rsidRDefault="00FD297F" w:rsidP="00FD297F">
      <w:pPr>
        <w:pStyle w:val="AmdtsEntries"/>
      </w:pPr>
      <w:r>
        <w:t>s 731</w:t>
      </w:r>
      <w:r>
        <w:tab/>
        <w:t xml:space="preserve">am </w:t>
      </w:r>
      <w:hyperlink r:id="rId155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552" w:tooltip="Children and Young People (Education and Care Services National Law) Consequential Amendment Act 2011" w:history="1">
        <w:r w:rsidRPr="0069554E">
          <w:rPr>
            <w:rStyle w:val="charCitHyperlinkAbbrev"/>
          </w:rPr>
          <w:t>A2011</w:t>
        </w:r>
        <w:r w:rsidRPr="0069554E">
          <w:rPr>
            <w:rStyle w:val="charCitHyperlinkAbbrev"/>
          </w:rPr>
          <w:noBreakHyphen/>
          <w:t>43</w:t>
        </w:r>
      </w:hyperlink>
      <w:r>
        <w:t xml:space="preserve"> s 4; pars renum R27 LA; </w:t>
      </w:r>
      <w:hyperlink r:id="rId1553" w:tooltip="Children and Young People Amendment Act 2013 (No 2)" w:history="1">
        <w:r>
          <w:rPr>
            <w:rStyle w:val="charCitHyperlinkAbbrev"/>
          </w:rPr>
          <w:t>A2013</w:t>
        </w:r>
        <w:r>
          <w:rPr>
            <w:rStyle w:val="charCitHyperlinkAbbrev"/>
          </w:rPr>
          <w:noBreakHyphen/>
          <w:t>21</w:t>
        </w:r>
      </w:hyperlink>
      <w:r>
        <w:t xml:space="preserve"> s 8</w:t>
      </w:r>
      <w:r w:rsidR="00711310">
        <w:t xml:space="preserve">; </w:t>
      </w:r>
      <w:hyperlink r:id="rId1554" w:tooltip="Statute Law Amendment Act 2022" w:history="1">
        <w:r w:rsidR="00711310">
          <w:rPr>
            <w:rStyle w:val="Hyperlink"/>
            <w:u w:val="none"/>
          </w:rPr>
          <w:t>A2022</w:t>
        </w:r>
        <w:r w:rsidR="00711310">
          <w:rPr>
            <w:rStyle w:val="Hyperlink"/>
            <w:u w:val="none"/>
          </w:rPr>
          <w:noBreakHyphen/>
          <w:t>14</w:t>
        </w:r>
      </w:hyperlink>
      <w:r w:rsidR="00711310">
        <w:t xml:space="preserve"> amdt 3.41</w:t>
      </w:r>
    </w:p>
    <w:p w14:paraId="0895EFC5" w14:textId="0249D4AD" w:rsidR="00711310" w:rsidRPr="00711310" w:rsidRDefault="00711310" w:rsidP="00FD297F">
      <w:pPr>
        <w:pStyle w:val="AmdtsEntryHd"/>
        <w:rPr>
          <w:rFonts w:cs="Arial"/>
          <w:color w:val="000000"/>
          <w:shd w:val="clear" w:color="auto" w:fill="FFFFFF"/>
        </w:rPr>
      </w:pPr>
      <w:r w:rsidRPr="00711310">
        <w:rPr>
          <w:rFonts w:cs="Arial"/>
          <w:color w:val="000000"/>
          <w:shd w:val="clear" w:color="auto" w:fill="FFFFFF"/>
        </w:rPr>
        <w:t>What is a</w:t>
      </w:r>
      <w:r>
        <w:rPr>
          <w:rFonts w:cs="Arial"/>
          <w:color w:val="000000"/>
          <w:shd w:val="clear" w:color="auto" w:fill="FFFFFF"/>
        </w:rPr>
        <w:t xml:space="preserve"> </w:t>
      </w:r>
      <w:r w:rsidRPr="00711310">
        <w:rPr>
          <w:rStyle w:val="charitals0"/>
          <w:rFonts w:cs="Arial"/>
          <w:i/>
          <w:iCs/>
          <w:color w:val="000000"/>
          <w:shd w:val="clear" w:color="auto" w:fill="FFFFFF"/>
        </w:rPr>
        <w:t>childcare centre</w:t>
      </w:r>
      <w:r w:rsidRPr="00711310">
        <w:rPr>
          <w:rFonts w:cs="Arial"/>
          <w:color w:val="000000"/>
          <w:shd w:val="clear" w:color="auto" w:fill="FFFFFF"/>
        </w:rPr>
        <w:t>?</w:t>
      </w:r>
    </w:p>
    <w:p w14:paraId="168172FD" w14:textId="7880209D" w:rsidR="00711310" w:rsidRPr="00711310" w:rsidRDefault="00711310" w:rsidP="00711310">
      <w:pPr>
        <w:pStyle w:val="AmdtsEntries"/>
      </w:pPr>
      <w:r>
        <w:t>s 733</w:t>
      </w:r>
      <w:r>
        <w:tab/>
        <w:t xml:space="preserve">am </w:t>
      </w:r>
      <w:hyperlink r:id="rId1555" w:tooltip="Statute Law Amendment Act 2022" w:history="1">
        <w:r>
          <w:rPr>
            <w:rStyle w:val="Hyperlink"/>
            <w:u w:val="none"/>
          </w:rPr>
          <w:t>A2022</w:t>
        </w:r>
        <w:r>
          <w:rPr>
            <w:rStyle w:val="Hyperlink"/>
            <w:u w:val="none"/>
          </w:rPr>
          <w:noBreakHyphen/>
          <w:t>14</w:t>
        </w:r>
      </w:hyperlink>
      <w:r>
        <w:t xml:space="preserve"> amdt 3.41</w:t>
      </w:r>
    </w:p>
    <w:p w14:paraId="12EA6E19" w14:textId="4F90FF10" w:rsidR="00FD297F" w:rsidRDefault="00FD297F" w:rsidP="00FD297F">
      <w:pPr>
        <w:pStyle w:val="AmdtsEntryHd"/>
      </w:pPr>
      <w:r>
        <w:t>Offence—fail to notify change of controlling person</w:t>
      </w:r>
    </w:p>
    <w:p w14:paraId="468E6795" w14:textId="66702CC8" w:rsidR="00FD297F" w:rsidRPr="007056CB" w:rsidRDefault="00FD297F" w:rsidP="00FD297F">
      <w:pPr>
        <w:pStyle w:val="AmdtsEntries"/>
      </w:pPr>
      <w:r>
        <w:t>s 737</w:t>
      </w:r>
      <w:r>
        <w:tab/>
        <w:t xml:space="preserve">am </w:t>
      </w:r>
      <w:hyperlink r:id="rId155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028A94D" w14:textId="77777777" w:rsidR="00FD297F" w:rsidRDefault="00FD297F" w:rsidP="00FD297F">
      <w:pPr>
        <w:pStyle w:val="AmdtsEntryHd"/>
      </w:pPr>
      <w:r>
        <w:t>Childcare services—offences</w:t>
      </w:r>
    </w:p>
    <w:p w14:paraId="12F3D793" w14:textId="7872D755" w:rsidR="00FD297F" w:rsidRPr="007056CB" w:rsidRDefault="00FD297F" w:rsidP="00FD297F">
      <w:pPr>
        <w:pStyle w:val="AmdtsEntries"/>
      </w:pPr>
      <w:r>
        <w:t>pt 20.3 hdg</w:t>
      </w:r>
      <w:r>
        <w:tab/>
        <w:t xml:space="preserve">note am </w:t>
      </w:r>
      <w:hyperlink r:id="rId155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FA1EBC2" w14:textId="77777777" w:rsidR="00FD297F" w:rsidRDefault="00FD297F" w:rsidP="00FD297F">
      <w:pPr>
        <w:pStyle w:val="AmdtsEntryHd"/>
      </w:pPr>
      <w:r>
        <w:t>Childcare service licence—proposed proprietor may apply</w:t>
      </w:r>
    </w:p>
    <w:p w14:paraId="71DE44A5" w14:textId="68BBE08C" w:rsidR="00FD297F" w:rsidRPr="007056CB" w:rsidRDefault="00FD297F" w:rsidP="00FD297F">
      <w:pPr>
        <w:pStyle w:val="AmdtsEntries"/>
      </w:pPr>
      <w:r>
        <w:t>s 743</w:t>
      </w:r>
      <w:r>
        <w:tab/>
        <w:t xml:space="preserve">am </w:t>
      </w:r>
      <w:hyperlink r:id="rId155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6FC5F9B" w14:textId="77777777" w:rsidR="00FD297F" w:rsidRDefault="00FD297F" w:rsidP="00FD297F">
      <w:pPr>
        <w:pStyle w:val="AmdtsEntryHd"/>
      </w:pPr>
      <w:r>
        <w:t>Childcare service licence—further information</w:t>
      </w:r>
    </w:p>
    <w:p w14:paraId="4AECAC47" w14:textId="0AA240B1" w:rsidR="00FD297F" w:rsidRPr="007056CB" w:rsidRDefault="00FD297F" w:rsidP="00FD297F">
      <w:pPr>
        <w:pStyle w:val="AmdtsEntries"/>
      </w:pPr>
      <w:r>
        <w:t>s 744</w:t>
      </w:r>
      <w:r>
        <w:tab/>
        <w:t xml:space="preserve">am </w:t>
      </w:r>
      <w:hyperlink r:id="rId155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499FA14" w14:textId="77777777" w:rsidR="00FD297F" w:rsidRDefault="00FD297F" w:rsidP="00FD297F">
      <w:pPr>
        <w:pStyle w:val="AmdtsEntryHd"/>
      </w:pPr>
      <w:r>
        <w:t>Childcare service licence—director</w:t>
      </w:r>
      <w:r>
        <w:noBreakHyphen/>
        <w:t>general need not decide if no information or inspection</w:t>
      </w:r>
    </w:p>
    <w:p w14:paraId="521BCCBF" w14:textId="0D987403" w:rsidR="00FD297F" w:rsidRDefault="00FD297F" w:rsidP="00FD297F">
      <w:pPr>
        <w:pStyle w:val="AmdtsEntries"/>
        <w:keepNext/>
      </w:pPr>
      <w:r>
        <w:t>s 745 hdg</w:t>
      </w:r>
      <w:r>
        <w:tab/>
        <w:t xml:space="preserve">am </w:t>
      </w:r>
      <w:hyperlink r:id="rId156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F8AA26B" w14:textId="2CA742ED" w:rsidR="00FD297F" w:rsidRPr="007056CB" w:rsidRDefault="00FD297F" w:rsidP="00FD297F">
      <w:pPr>
        <w:pStyle w:val="AmdtsEntries"/>
      </w:pPr>
      <w:r>
        <w:t>s 745</w:t>
      </w:r>
      <w:r>
        <w:tab/>
        <w:t xml:space="preserve">am </w:t>
      </w:r>
      <w:hyperlink r:id="rId156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4858CFB" w14:textId="77777777" w:rsidR="00FD297F" w:rsidRDefault="00FD297F" w:rsidP="00FD297F">
      <w:pPr>
        <w:pStyle w:val="AmdtsEntryHd"/>
      </w:pPr>
      <w:r>
        <w:t>Childcare service licence—eligibility</w:t>
      </w:r>
    </w:p>
    <w:p w14:paraId="227E562C" w14:textId="27BF3B8A" w:rsidR="00FD297F" w:rsidRPr="007056CB" w:rsidRDefault="00FD297F" w:rsidP="00FD297F">
      <w:pPr>
        <w:pStyle w:val="AmdtsEntries"/>
      </w:pPr>
      <w:r>
        <w:t>s 746</w:t>
      </w:r>
      <w:r>
        <w:tab/>
        <w:t xml:space="preserve">am </w:t>
      </w:r>
      <w:hyperlink r:id="rId156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3BC996B" w14:textId="77777777" w:rsidR="00FD297F" w:rsidRDefault="00FD297F" w:rsidP="00FD297F">
      <w:pPr>
        <w:pStyle w:val="AmdtsEntryHd"/>
      </w:pPr>
      <w:r>
        <w:t>Childcare service licence—decision on application</w:t>
      </w:r>
    </w:p>
    <w:p w14:paraId="555689FE" w14:textId="6E5BF4DF" w:rsidR="00FD297F" w:rsidRPr="007056CB" w:rsidRDefault="00FD297F" w:rsidP="00FD297F">
      <w:pPr>
        <w:pStyle w:val="AmdtsEntries"/>
      </w:pPr>
      <w:r>
        <w:t>s 747</w:t>
      </w:r>
      <w:r>
        <w:tab/>
        <w:t xml:space="preserve">am </w:t>
      </w:r>
      <w:hyperlink r:id="rId156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3F8B33B" w14:textId="77777777" w:rsidR="00FD297F" w:rsidRPr="00EC0D30" w:rsidRDefault="00FD297F" w:rsidP="00FD297F">
      <w:pPr>
        <w:pStyle w:val="AmdtsEntryHd"/>
        <w:rPr>
          <w:rFonts w:cs="Arial"/>
        </w:rPr>
      </w:pPr>
      <w:r w:rsidRPr="00EC0D30">
        <w:rPr>
          <w:rFonts w:cs="Arial"/>
        </w:rPr>
        <w:t>Childcare service licence—childcare service standards</w:t>
      </w:r>
    </w:p>
    <w:p w14:paraId="2700D619" w14:textId="7272B696" w:rsidR="00FD297F" w:rsidRPr="00EC0D30" w:rsidRDefault="00FD297F" w:rsidP="00FD297F">
      <w:pPr>
        <w:pStyle w:val="AmdtsEntries"/>
        <w:rPr>
          <w:rFonts w:cs="Arial"/>
        </w:rPr>
      </w:pPr>
      <w:r w:rsidRPr="00EC0D30">
        <w:rPr>
          <w:rFonts w:cs="Arial"/>
        </w:rPr>
        <w:t>s 749</w:t>
      </w:r>
      <w:r w:rsidRPr="00EC0D30">
        <w:rPr>
          <w:rFonts w:cs="Arial"/>
        </w:rPr>
        <w:tab/>
        <w:t xml:space="preserve">am </w:t>
      </w:r>
      <w:hyperlink r:id="rId1564"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ss 5-8; ss renum R16 LA</w:t>
      </w:r>
      <w:r>
        <w:rPr>
          <w:rFonts w:cs="Arial"/>
        </w:rPr>
        <w:t xml:space="preserve">; </w:t>
      </w:r>
      <w:hyperlink r:id="rId1565"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662233B4" w14:textId="77777777" w:rsidR="00FD297F" w:rsidRDefault="00FD297F" w:rsidP="00FD297F">
      <w:pPr>
        <w:pStyle w:val="AmdtsEntryHd"/>
      </w:pPr>
      <w:r>
        <w:t>Childcare service licence—length</w:t>
      </w:r>
    </w:p>
    <w:p w14:paraId="49266A30" w14:textId="35D39087" w:rsidR="00FD297F" w:rsidRPr="007056CB" w:rsidRDefault="00FD297F" w:rsidP="00FD297F">
      <w:pPr>
        <w:pStyle w:val="AmdtsEntries"/>
      </w:pPr>
      <w:r>
        <w:t>s 750</w:t>
      </w:r>
      <w:r>
        <w:tab/>
        <w:t xml:space="preserve">am </w:t>
      </w:r>
      <w:hyperlink r:id="rId156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1C49F8F" w14:textId="77777777" w:rsidR="00FD297F" w:rsidRDefault="00FD297F" w:rsidP="00FD297F">
      <w:pPr>
        <w:pStyle w:val="AmdtsEntryHd"/>
      </w:pPr>
      <w:r>
        <w:t>Childcare service licence—extensions</w:t>
      </w:r>
    </w:p>
    <w:p w14:paraId="4F2A0EE9" w14:textId="105C6496" w:rsidR="00FD297F" w:rsidRPr="007056CB" w:rsidRDefault="00FD297F" w:rsidP="00FD297F">
      <w:pPr>
        <w:pStyle w:val="AmdtsEntries"/>
      </w:pPr>
      <w:r>
        <w:t>s 751</w:t>
      </w:r>
      <w:r>
        <w:tab/>
        <w:t xml:space="preserve">am </w:t>
      </w:r>
      <w:hyperlink r:id="rId156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B8AD1F2" w14:textId="77777777" w:rsidR="00FD297F" w:rsidRDefault="00FD297F" w:rsidP="00FD297F">
      <w:pPr>
        <w:pStyle w:val="AmdtsEntryHd"/>
      </w:pPr>
      <w:r>
        <w:t>Childcare service licence—amendment</w:t>
      </w:r>
    </w:p>
    <w:p w14:paraId="37A4E776" w14:textId="438B844A" w:rsidR="00FD297F" w:rsidRPr="007056CB" w:rsidRDefault="00FD297F" w:rsidP="00FD297F">
      <w:pPr>
        <w:pStyle w:val="AmdtsEntries"/>
      </w:pPr>
      <w:r>
        <w:t>s 752</w:t>
      </w:r>
      <w:r>
        <w:tab/>
        <w:t xml:space="preserve">am </w:t>
      </w:r>
      <w:hyperlink r:id="rId156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C507CB2" w14:textId="77777777" w:rsidR="00FD297F" w:rsidRDefault="00FD297F" w:rsidP="00FD297F">
      <w:pPr>
        <w:pStyle w:val="AmdtsEntryHd"/>
      </w:pPr>
      <w:r>
        <w:t>Childcare service licence—transfer</w:t>
      </w:r>
    </w:p>
    <w:p w14:paraId="46CCA8E8" w14:textId="5A5EF4C1" w:rsidR="00FD297F" w:rsidRPr="007056CB" w:rsidRDefault="00FD297F" w:rsidP="00FD297F">
      <w:pPr>
        <w:pStyle w:val="AmdtsEntries"/>
      </w:pPr>
      <w:r>
        <w:t>s 753</w:t>
      </w:r>
      <w:r>
        <w:tab/>
        <w:t xml:space="preserve">am </w:t>
      </w:r>
      <w:hyperlink r:id="rId156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478A9DE" w14:textId="77777777" w:rsidR="00FD297F" w:rsidRDefault="00FD297F" w:rsidP="00FD297F">
      <w:pPr>
        <w:pStyle w:val="AmdtsEntryHd"/>
      </w:pPr>
      <w:r>
        <w:t>Childcare service licence renewal—licensed proprietor may apply</w:t>
      </w:r>
    </w:p>
    <w:p w14:paraId="14197E78" w14:textId="07E08335" w:rsidR="00FD297F" w:rsidRPr="007056CB" w:rsidRDefault="00FD297F" w:rsidP="00FD297F">
      <w:pPr>
        <w:pStyle w:val="AmdtsEntries"/>
      </w:pPr>
      <w:r>
        <w:t>s 754</w:t>
      </w:r>
      <w:r>
        <w:tab/>
        <w:t xml:space="preserve">am </w:t>
      </w:r>
      <w:hyperlink r:id="rId157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1158CC0" w14:textId="77777777" w:rsidR="00FD297F" w:rsidRDefault="00FD297F" w:rsidP="00FD297F">
      <w:pPr>
        <w:pStyle w:val="AmdtsEntryHd"/>
      </w:pPr>
      <w:r>
        <w:lastRenderedPageBreak/>
        <w:t>Childcare service licence renewal—further information</w:t>
      </w:r>
    </w:p>
    <w:p w14:paraId="22C55C59" w14:textId="4B163BBB" w:rsidR="00FD297F" w:rsidRPr="007056CB" w:rsidRDefault="00FD297F" w:rsidP="00FD297F">
      <w:pPr>
        <w:pStyle w:val="AmdtsEntries"/>
      </w:pPr>
      <w:r>
        <w:t>s 755</w:t>
      </w:r>
      <w:r>
        <w:tab/>
        <w:t xml:space="preserve">am </w:t>
      </w:r>
      <w:hyperlink r:id="rId157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8747776" w14:textId="77777777" w:rsidR="00FD297F" w:rsidRDefault="00FD297F" w:rsidP="00FD297F">
      <w:pPr>
        <w:pStyle w:val="AmdtsEntryHd"/>
      </w:pPr>
      <w:r>
        <w:t>Childcare service licence renewal—director</w:t>
      </w:r>
      <w:r>
        <w:noBreakHyphen/>
        <w:t>general need not decide if no information or inspection</w:t>
      </w:r>
    </w:p>
    <w:p w14:paraId="77179506" w14:textId="2EFE469B" w:rsidR="00FD297F" w:rsidRPr="007056CB" w:rsidRDefault="00FD297F" w:rsidP="00FD297F">
      <w:pPr>
        <w:pStyle w:val="AmdtsEntries"/>
      </w:pPr>
      <w:r>
        <w:t>s 756 hdg</w:t>
      </w:r>
      <w:r>
        <w:tab/>
        <w:t xml:space="preserve">am </w:t>
      </w:r>
      <w:hyperlink r:id="rId157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EBCF8FF" w14:textId="6BE781B2" w:rsidR="00FD297F" w:rsidRPr="007056CB" w:rsidRDefault="00FD297F" w:rsidP="00FD297F">
      <w:pPr>
        <w:pStyle w:val="AmdtsEntries"/>
      </w:pPr>
      <w:r>
        <w:t>s 756</w:t>
      </w:r>
      <w:r>
        <w:tab/>
        <w:t xml:space="preserve">am </w:t>
      </w:r>
      <w:hyperlink r:id="rId157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2A9252F" w14:textId="77777777" w:rsidR="00FD297F" w:rsidRDefault="00FD297F" w:rsidP="00FD297F">
      <w:pPr>
        <w:pStyle w:val="AmdtsEntryHd"/>
      </w:pPr>
      <w:r>
        <w:t>Childcare service licence renewal—eligibility</w:t>
      </w:r>
    </w:p>
    <w:p w14:paraId="7E0427AE" w14:textId="2B677E41" w:rsidR="00FD297F" w:rsidRPr="007056CB" w:rsidRDefault="00FD297F" w:rsidP="00FD297F">
      <w:pPr>
        <w:pStyle w:val="AmdtsEntries"/>
      </w:pPr>
      <w:r>
        <w:t>s 757</w:t>
      </w:r>
      <w:r>
        <w:tab/>
        <w:t xml:space="preserve">am </w:t>
      </w:r>
      <w:hyperlink r:id="rId157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073337A" w14:textId="77777777" w:rsidR="00FD297F" w:rsidRDefault="00FD297F" w:rsidP="00FD297F">
      <w:pPr>
        <w:pStyle w:val="AmdtsEntryHd"/>
      </w:pPr>
      <w:r>
        <w:t>Childcare service licence renewal—decision on application</w:t>
      </w:r>
    </w:p>
    <w:p w14:paraId="5E8A8D22" w14:textId="3C634F5E" w:rsidR="00FD297F" w:rsidRPr="007056CB" w:rsidRDefault="00FD297F" w:rsidP="00FD297F">
      <w:pPr>
        <w:pStyle w:val="AmdtsEntries"/>
      </w:pPr>
      <w:r>
        <w:t>s 758</w:t>
      </w:r>
      <w:r>
        <w:tab/>
        <w:t xml:space="preserve">am </w:t>
      </w:r>
      <w:hyperlink r:id="rId157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4554BF0" w14:textId="77777777" w:rsidR="00FD297F" w:rsidRDefault="00FD297F" w:rsidP="00FD297F">
      <w:pPr>
        <w:pStyle w:val="AmdtsEntryHd"/>
      </w:pPr>
      <w:r>
        <w:t>Childcare service licence—compliance notices</w:t>
      </w:r>
    </w:p>
    <w:p w14:paraId="574EFB6C" w14:textId="48E89520" w:rsidR="00FD297F" w:rsidRPr="007056CB" w:rsidRDefault="00FD297F" w:rsidP="00FD297F">
      <w:pPr>
        <w:pStyle w:val="AmdtsEntries"/>
      </w:pPr>
      <w:r>
        <w:t>s 760</w:t>
      </w:r>
      <w:r>
        <w:tab/>
        <w:t xml:space="preserve">am </w:t>
      </w:r>
      <w:hyperlink r:id="rId157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C1031C8" w14:textId="77777777" w:rsidR="00FD297F" w:rsidRDefault="00FD297F" w:rsidP="00FD297F">
      <w:pPr>
        <w:pStyle w:val="AmdtsEntryHd"/>
      </w:pPr>
      <w:r>
        <w:t>Childcare service licence—suspension for noncompliance</w:t>
      </w:r>
    </w:p>
    <w:p w14:paraId="64528D70" w14:textId="1DADCD82" w:rsidR="00FD297F" w:rsidRPr="007056CB" w:rsidRDefault="00FD297F" w:rsidP="00FD297F">
      <w:pPr>
        <w:pStyle w:val="AmdtsEntries"/>
      </w:pPr>
      <w:r>
        <w:t>s 761</w:t>
      </w:r>
      <w:r>
        <w:tab/>
        <w:t xml:space="preserve">am </w:t>
      </w:r>
      <w:hyperlink r:id="rId157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E08DBFA" w14:textId="77777777" w:rsidR="00FD297F" w:rsidRDefault="00FD297F" w:rsidP="00FD297F">
      <w:pPr>
        <w:pStyle w:val="AmdtsEntryHd"/>
      </w:pPr>
      <w:r>
        <w:t>Childcare service licence—ending noncompliance suspension</w:t>
      </w:r>
    </w:p>
    <w:p w14:paraId="44EBDAF0" w14:textId="2FB1C8BF" w:rsidR="00FD297F" w:rsidRPr="007056CB" w:rsidRDefault="00FD297F" w:rsidP="00FD297F">
      <w:pPr>
        <w:pStyle w:val="AmdtsEntries"/>
      </w:pPr>
      <w:r>
        <w:t>s 762</w:t>
      </w:r>
      <w:r>
        <w:tab/>
        <w:t xml:space="preserve">am </w:t>
      </w:r>
      <w:hyperlink r:id="rId157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73B1037" w14:textId="77777777" w:rsidR="00FD297F" w:rsidRDefault="00FD297F" w:rsidP="00FD297F">
      <w:pPr>
        <w:pStyle w:val="AmdtsEntryHd"/>
      </w:pPr>
      <w:r>
        <w:t>Childcare service licence—suspension if children unsafe</w:t>
      </w:r>
    </w:p>
    <w:p w14:paraId="1FE9DE75" w14:textId="526F1D07" w:rsidR="00FD297F" w:rsidRPr="007056CB" w:rsidRDefault="00FD297F" w:rsidP="00FD297F">
      <w:pPr>
        <w:pStyle w:val="AmdtsEntries"/>
      </w:pPr>
      <w:r>
        <w:t>s 763</w:t>
      </w:r>
      <w:r>
        <w:tab/>
        <w:t xml:space="preserve">am </w:t>
      </w:r>
      <w:hyperlink r:id="rId157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6A07E520" w14:textId="77777777" w:rsidR="00FD297F" w:rsidRDefault="00FD297F" w:rsidP="00FD297F">
      <w:pPr>
        <w:pStyle w:val="AmdtsEntryHd"/>
      </w:pPr>
      <w:r>
        <w:t>Childcare service licence—notice of intention to cancel</w:t>
      </w:r>
    </w:p>
    <w:p w14:paraId="4BEDE66C" w14:textId="0BB986FD" w:rsidR="00FD297F" w:rsidRPr="007056CB" w:rsidRDefault="00FD297F" w:rsidP="00FD297F">
      <w:pPr>
        <w:pStyle w:val="AmdtsEntries"/>
      </w:pPr>
      <w:r>
        <w:t>s 764</w:t>
      </w:r>
      <w:r>
        <w:tab/>
        <w:t xml:space="preserve">am </w:t>
      </w:r>
      <w:hyperlink r:id="rId158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0ADA95C" w14:textId="77777777" w:rsidR="00FD297F" w:rsidRDefault="00FD297F" w:rsidP="00FD297F">
      <w:pPr>
        <w:pStyle w:val="AmdtsEntryHd"/>
      </w:pPr>
      <w:r>
        <w:t>Childcare service licence—cancellation</w:t>
      </w:r>
    </w:p>
    <w:p w14:paraId="2146E605" w14:textId="677C4B89" w:rsidR="00FD297F" w:rsidRPr="007056CB" w:rsidRDefault="00FD297F" w:rsidP="00FD297F">
      <w:pPr>
        <w:pStyle w:val="AmdtsEntries"/>
      </w:pPr>
      <w:r>
        <w:t>s 765</w:t>
      </w:r>
      <w:r>
        <w:tab/>
        <w:t xml:space="preserve">am </w:t>
      </w:r>
      <w:hyperlink r:id="rId158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7F31F1E" w14:textId="77777777" w:rsidR="00FD297F" w:rsidRDefault="00FD297F" w:rsidP="00FD297F">
      <w:pPr>
        <w:pStyle w:val="AmdtsEntryHd"/>
      </w:pPr>
      <w:r>
        <w:t>Childcare service licence—cancellation notice</w:t>
      </w:r>
    </w:p>
    <w:p w14:paraId="04FD83F4" w14:textId="266AA661" w:rsidR="00FD297F" w:rsidRPr="007056CB" w:rsidRDefault="00FD297F" w:rsidP="00FD297F">
      <w:pPr>
        <w:pStyle w:val="AmdtsEntries"/>
      </w:pPr>
      <w:r>
        <w:t>s 766</w:t>
      </w:r>
      <w:r>
        <w:tab/>
        <w:t xml:space="preserve">am </w:t>
      </w:r>
      <w:hyperlink r:id="rId158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CBBCC5C" w14:textId="77777777" w:rsidR="00FD297F" w:rsidRDefault="00FD297F" w:rsidP="00FD297F">
      <w:pPr>
        <w:pStyle w:val="AmdtsEntryHd"/>
      </w:pPr>
      <w:r>
        <w:t>Offence—fail to return cancelled childcare service licence</w:t>
      </w:r>
    </w:p>
    <w:p w14:paraId="1B9B990D" w14:textId="647DA862" w:rsidR="00FD297F" w:rsidRPr="007056CB" w:rsidRDefault="00FD297F" w:rsidP="00FD297F">
      <w:pPr>
        <w:pStyle w:val="AmdtsEntries"/>
      </w:pPr>
      <w:r>
        <w:t>s 767</w:t>
      </w:r>
      <w:r>
        <w:tab/>
        <w:t xml:space="preserve">am </w:t>
      </w:r>
      <w:hyperlink r:id="rId158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B4B40F8" w14:textId="77777777" w:rsidR="00FD297F" w:rsidRDefault="00FD297F" w:rsidP="00FD297F">
      <w:pPr>
        <w:pStyle w:val="AmdtsEntryHd"/>
      </w:pPr>
      <w:r>
        <w:t>Childcare service licence—identity of childcare workers protected</w:t>
      </w:r>
    </w:p>
    <w:p w14:paraId="51083B3E" w14:textId="43B1ACF0" w:rsidR="00FD297F" w:rsidRPr="007056CB" w:rsidRDefault="00FD297F" w:rsidP="00FD297F">
      <w:pPr>
        <w:pStyle w:val="AmdtsEntries"/>
      </w:pPr>
      <w:r>
        <w:t>s 768</w:t>
      </w:r>
      <w:r>
        <w:tab/>
        <w:t xml:space="preserve">am </w:t>
      </w:r>
      <w:hyperlink r:id="rId158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3D5887F" w14:textId="77777777" w:rsidR="00FD297F" w:rsidRDefault="00FD297F" w:rsidP="00FD297F">
      <w:pPr>
        <w:pStyle w:val="AmdtsEntryHd"/>
      </w:pPr>
      <w:r>
        <w:t>Offence—operate unlicensed childcare service</w:t>
      </w:r>
    </w:p>
    <w:p w14:paraId="71E25B35" w14:textId="12445E43" w:rsidR="00FD297F" w:rsidRPr="007056CB" w:rsidRDefault="00FD297F" w:rsidP="00FD297F">
      <w:pPr>
        <w:pStyle w:val="AmdtsEntries"/>
      </w:pPr>
      <w:r>
        <w:t>s 769</w:t>
      </w:r>
      <w:r>
        <w:tab/>
        <w:t xml:space="preserve">am </w:t>
      </w:r>
      <w:hyperlink r:id="rId158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3D1EFC0" w14:textId="77777777" w:rsidR="00FD297F" w:rsidRDefault="00FD297F" w:rsidP="00FD297F">
      <w:pPr>
        <w:pStyle w:val="AmdtsEntryHd"/>
      </w:pPr>
      <w:r>
        <w:t>Offence—operate childcare service when licence suspended</w:t>
      </w:r>
    </w:p>
    <w:p w14:paraId="77E75703" w14:textId="63E0F978" w:rsidR="00FD297F" w:rsidRPr="007056CB" w:rsidRDefault="00FD297F" w:rsidP="00FD297F">
      <w:pPr>
        <w:pStyle w:val="AmdtsEntries"/>
      </w:pPr>
      <w:r>
        <w:t>s 771</w:t>
      </w:r>
      <w:r>
        <w:tab/>
        <w:t xml:space="preserve">am </w:t>
      </w:r>
      <w:hyperlink r:id="rId158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1020C20" w14:textId="77777777" w:rsidR="00FD297F" w:rsidRDefault="00FD297F" w:rsidP="00FD297F">
      <w:pPr>
        <w:pStyle w:val="AmdtsEntryHd"/>
      </w:pPr>
      <w:r>
        <w:t>Offence—operate childcare service in contravention of standards</w:t>
      </w:r>
    </w:p>
    <w:p w14:paraId="4697C8D1" w14:textId="48CF5539" w:rsidR="00FD297F" w:rsidRPr="007056CB" w:rsidRDefault="00FD297F" w:rsidP="00FD297F">
      <w:pPr>
        <w:pStyle w:val="AmdtsEntries"/>
      </w:pPr>
      <w:r>
        <w:t>s 772</w:t>
      </w:r>
      <w:r>
        <w:tab/>
        <w:t xml:space="preserve">am </w:t>
      </w:r>
      <w:hyperlink r:id="rId158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7FFE5AC" w14:textId="77777777" w:rsidR="00FD297F" w:rsidRDefault="00FD297F" w:rsidP="00FD297F">
      <w:pPr>
        <w:pStyle w:val="AmdtsEntryHd"/>
      </w:pPr>
      <w:r>
        <w:t>Childcare service licence—register</w:t>
      </w:r>
    </w:p>
    <w:p w14:paraId="3F1AE46E" w14:textId="5505435F" w:rsidR="00FD297F" w:rsidRPr="007056CB" w:rsidRDefault="00FD297F" w:rsidP="00FD297F">
      <w:pPr>
        <w:pStyle w:val="AmdtsEntries"/>
      </w:pPr>
      <w:r>
        <w:t>s 773</w:t>
      </w:r>
      <w:r>
        <w:tab/>
        <w:t xml:space="preserve">am </w:t>
      </w:r>
      <w:hyperlink r:id="rId158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5BA2DDA" w14:textId="77777777" w:rsidR="00FD297F" w:rsidRDefault="00FD297F" w:rsidP="00FD297F">
      <w:pPr>
        <w:pStyle w:val="AmdtsEntryHd"/>
      </w:pPr>
      <w:r>
        <w:t>Assessing compliance with childcare services standards</w:t>
      </w:r>
    </w:p>
    <w:p w14:paraId="527DA829" w14:textId="45F68148" w:rsidR="00FD297F" w:rsidRPr="007056CB" w:rsidRDefault="00FD297F" w:rsidP="00FD297F">
      <w:pPr>
        <w:pStyle w:val="AmdtsEntries"/>
      </w:pPr>
      <w:r>
        <w:t>s 774</w:t>
      </w:r>
      <w:r>
        <w:tab/>
        <w:t xml:space="preserve">am </w:t>
      </w:r>
      <w:hyperlink r:id="rId158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9A90DED" w14:textId="77777777" w:rsidR="00FD297F" w:rsidRDefault="00FD297F" w:rsidP="00FD297F">
      <w:pPr>
        <w:pStyle w:val="AmdtsEntryHd"/>
      </w:pPr>
      <w:r>
        <w:lastRenderedPageBreak/>
        <w:t>Annual childcare standards report</w:t>
      </w:r>
    </w:p>
    <w:p w14:paraId="25881F8E" w14:textId="1CCA84F8" w:rsidR="00FD297F" w:rsidRPr="007056CB" w:rsidRDefault="00FD297F" w:rsidP="00FD297F">
      <w:pPr>
        <w:pStyle w:val="AmdtsEntries"/>
      </w:pPr>
      <w:r>
        <w:t>s 775</w:t>
      </w:r>
      <w:r>
        <w:tab/>
        <w:t xml:space="preserve">am </w:t>
      </w:r>
      <w:hyperlink r:id="rId159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22F57FC" w14:textId="77777777" w:rsidR="00FD297F" w:rsidRDefault="00FD297F" w:rsidP="00FD297F">
      <w:pPr>
        <w:pStyle w:val="AmdtsEntryHd"/>
      </w:pPr>
      <w:r>
        <w:t>Annual childcare standards report—consultation</w:t>
      </w:r>
    </w:p>
    <w:p w14:paraId="1D4F50BD" w14:textId="205BE175" w:rsidR="00FD297F" w:rsidRPr="007056CB" w:rsidRDefault="00FD297F" w:rsidP="00FD297F">
      <w:pPr>
        <w:pStyle w:val="AmdtsEntries"/>
      </w:pPr>
      <w:r>
        <w:t>s 777</w:t>
      </w:r>
      <w:r>
        <w:tab/>
        <w:t xml:space="preserve">am </w:t>
      </w:r>
      <w:hyperlink r:id="rId159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06D9359C" w14:textId="77777777" w:rsidR="00FD297F" w:rsidRDefault="00FD297F" w:rsidP="00FD297F">
      <w:pPr>
        <w:pStyle w:val="AmdtsEntryHd"/>
      </w:pPr>
      <w:r>
        <w:t>Removal of child in immediate danger</w:t>
      </w:r>
    </w:p>
    <w:p w14:paraId="55EA5812" w14:textId="7FE5044A" w:rsidR="00FD297F" w:rsidRPr="007056CB" w:rsidRDefault="00FD297F" w:rsidP="00FD297F">
      <w:pPr>
        <w:pStyle w:val="AmdtsEntries"/>
      </w:pPr>
      <w:r>
        <w:t>s 778</w:t>
      </w:r>
      <w:r>
        <w:tab/>
        <w:t xml:space="preserve">am </w:t>
      </w:r>
      <w:hyperlink r:id="rId159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A417F6F" w14:textId="77777777" w:rsidR="00FD297F" w:rsidRPr="00EC0D30" w:rsidRDefault="00FD297F" w:rsidP="00FD297F">
      <w:pPr>
        <w:pStyle w:val="AmdtsEntryHd"/>
        <w:rPr>
          <w:rFonts w:cs="Arial"/>
        </w:rPr>
      </w:pPr>
      <w:r w:rsidRPr="00EC0D30">
        <w:rPr>
          <w:rFonts w:cs="Arial"/>
        </w:rPr>
        <w:t>Ch 21 subject to Education Act 2004, s 13</w:t>
      </w:r>
    </w:p>
    <w:p w14:paraId="5DC29772" w14:textId="0FE29355" w:rsidR="00FD297F" w:rsidRPr="00EC0D30" w:rsidRDefault="00FD297F" w:rsidP="00FD297F">
      <w:pPr>
        <w:pStyle w:val="AmdtsEntries"/>
        <w:rPr>
          <w:rFonts w:cs="Arial"/>
        </w:rPr>
      </w:pPr>
      <w:r w:rsidRPr="00EC0D30">
        <w:rPr>
          <w:rFonts w:cs="Arial"/>
        </w:rPr>
        <w:t>s 779</w:t>
      </w:r>
      <w:r w:rsidRPr="00EC0D30">
        <w:rPr>
          <w:rFonts w:cs="Arial"/>
        </w:rPr>
        <w:tab/>
        <w:t xml:space="preserve">om </w:t>
      </w:r>
      <w:hyperlink r:id="rId1593"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1.4</w:t>
      </w:r>
    </w:p>
    <w:p w14:paraId="0D38CD41" w14:textId="77777777" w:rsidR="00FD297F" w:rsidRPr="00EC0D30" w:rsidRDefault="00FD297F" w:rsidP="00FD297F">
      <w:pPr>
        <w:pStyle w:val="AmdtsEntryHd"/>
        <w:rPr>
          <w:rFonts w:cs="Arial"/>
        </w:rPr>
      </w:pPr>
      <w:r w:rsidRPr="00EC0D30">
        <w:rPr>
          <w:rFonts w:cs="Arial"/>
        </w:rPr>
        <w:t>Definitions—ch 21</w:t>
      </w:r>
    </w:p>
    <w:p w14:paraId="5726EC1C" w14:textId="023ACE84" w:rsidR="00FD297F" w:rsidRPr="00D72DD6" w:rsidRDefault="00FD297F" w:rsidP="00FD297F">
      <w:pPr>
        <w:pStyle w:val="AmdtsEntries"/>
      </w:pPr>
      <w:r w:rsidRPr="00EC0D30">
        <w:rPr>
          <w:rFonts w:cs="Arial"/>
        </w:rPr>
        <w:t>s 780</w:t>
      </w:r>
      <w:r w:rsidRPr="00EC0D30">
        <w:rPr>
          <w:rFonts w:cs="Arial"/>
        </w:rPr>
        <w:tab/>
      </w:r>
      <w:r w:rsidRPr="00D72DD6">
        <w:t>def</w:t>
      </w:r>
      <w:r w:rsidRPr="00EC0D30">
        <w:rPr>
          <w:rStyle w:val="charBoldItals"/>
          <w:rFonts w:cs="Arial"/>
        </w:rPr>
        <w:t xml:space="preserve"> work experience </w:t>
      </w:r>
      <w:r w:rsidRPr="00D72DD6">
        <w:t xml:space="preserve">sub </w:t>
      </w:r>
      <w:hyperlink r:id="rId1594" w:tooltip="Education (Participation) Amendment Act 2009" w:history="1">
        <w:r w:rsidRPr="0069554E">
          <w:rPr>
            <w:rStyle w:val="charCitHyperlinkAbbrev"/>
          </w:rPr>
          <w:t>A2009</w:t>
        </w:r>
        <w:r w:rsidRPr="0069554E">
          <w:rPr>
            <w:rStyle w:val="charCitHyperlinkAbbrev"/>
          </w:rPr>
          <w:noBreakHyphen/>
          <w:t>40</w:t>
        </w:r>
      </w:hyperlink>
      <w:r w:rsidRPr="00D72DD6">
        <w:t xml:space="preserve"> amdt 1.5</w:t>
      </w:r>
    </w:p>
    <w:p w14:paraId="0B3CE28A" w14:textId="77777777" w:rsidR="00FD297F" w:rsidRPr="00EC0D30" w:rsidRDefault="00FD297F" w:rsidP="00FD297F">
      <w:pPr>
        <w:pStyle w:val="AmdtsEntryHd"/>
        <w:rPr>
          <w:rFonts w:cs="Arial"/>
        </w:rPr>
      </w:pPr>
      <w:r w:rsidRPr="00EC0D30">
        <w:rPr>
          <w:rFonts w:cs="Arial"/>
        </w:rPr>
        <w:t xml:space="preserve">When does someone </w:t>
      </w:r>
      <w:r w:rsidRPr="00D72DD6">
        <w:rPr>
          <w:rStyle w:val="charItals"/>
        </w:rPr>
        <w:t>employ</w:t>
      </w:r>
      <w:r w:rsidRPr="00EC0D30">
        <w:rPr>
          <w:rFonts w:cs="Arial"/>
        </w:rPr>
        <w:t xml:space="preserve"> a child or young person?</w:t>
      </w:r>
    </w:p>
    <w:p w14:paraId="39CB7EFB" w14:textId="2676033B" w:rsidR="00FD297F" w:rsidRPr="00EC0D30" w:rsidRDefault="00FD297F" w:rsidP="00FD297F">
      <w:pPr>
        <w:pStyle w:val="AmdtsEntries"/>
        <w:rPr>
          <w:rFonts w:cs="Arial"/>
        </w:rPr>
      </w:pPr>
      <w:r w:rsidRPr="00EC0D30">
        <w:rPr>
          <w:rFonts w:cs="Arial"/>
        </w:rPr>
        <w:t>s 781</w:t>
      </w:r>
      <w:r w:rsidRPr="00EC0D30">
        <w:rPr>
          <w:rFonts w:cs="Arial"/>
        </w:rPr>
        <w:tab/>
        <w:t xml:space="preserve">am </w:t>
      </w:r>
      <w:hyperlink r:id="rId1595" w:tooltip="Children and Young People Amendment Act 2009" w:history="1">
        <w:r w:rsidRPr="0069554E">
          <w:rPr>
            <w:rStyle w:val="charCitHyperlinkAbbrev"/>
          </w:rPr>
          <w:t>A2009</w:t>
        </w:r>
        <w:r w:rsidRPr="0069554E">
          <w:rPr>
            <w:rStyle w:val="charCitHyperlinkAbbrev"/>
          </w:rPr>
          <w:noBreakHyphen/>
          <w:t>17</w:t>
        </w:r>
      </w:hyperlink>
      <w:r w:rsidRPr="00EC0D30">
        <w:rPr>
          <w:rFonts w:cs="Arial"/>
        </w:rPr>
        <w:t xml:space="preserve"> s 4</w:t>
      </w:r>
      <w:r>
        <w:rPr>
          <w:rFonts w:cs="Arial"/>
        </w:rPr>
        <w:t xml:space="preserve">; </w:t>
      </w:r>
      <w:hyperlink r:id="rId1596" w:tooltip="Smoke-Free Legislation Amendment Act 2016" w:history="1">
        <w:r>
          <w:rPr>
            <w:rStyle w:val="charCitHyperlinkAbbrev"/>
          </w:rPr>
          <w:t>A2016</w:t>
        </w:r>
        <w:r>
          <w:rPr>
            <w:rStyle w:val="charCitHyperlinkAbbrev"/>
          </w:rPr>
          <w:noBreakHyphen/>
          <w:t>20</w:t>
        </w:r>
      </w:hyperlink>
      <w:r>
        <w:rPr>
          <w:rFonts w:cs="Arial"/>
        </w:rPr>
        <w:t xml:space="preserve"> amdt 1.1</w:t>
      </w:r>
    </w:p>
    <w:p w14:paraId="4ED33B86" w14:textId="77777777" w:rsidR="00FD297F" w:rsidRPr="00EC0D30" w:rsidRDefault="00FD297F" w:rsidP="00FD297F">
      <w:pPr>
        <w:pStyle w:val="AmdtsEntryHd"/>
        <w:rPr>
          <w:rFonts w:cs="Arial"/>
        </w:rPr>
      </w:pPr>
      <w:r w:rsidRPr="00EC0D30">
        <w:rPr>
          <w:rFonts w:cs="Arial"/>
        </w:rPr>
        <w:t>When is employment contrary to the best interests of a child or young person?</w:t>
      </w:r>
    </w:p>
    <w:p w14:paraId="189F6371" w14:textId="1866A775" w:rsidR="00FD297F" w:rsidRPr="00EC0D30" w:rsidRDefault="00FD297F" w:rsidP="00FD297F">
      <w:pPr>
        <w:pStyle w:val="AmdtsEntries"/>
        <w:rPr>
          <w:rFonts w:cs="Arial"/>
        </w:rPr>
      </w:pPr>
      <w:r w:rsidRPr="00EC0D30">
        <w:rPr>
          <w:rFonts w:cs="Arial"/>
        </w:rPr>
        <w:t>s 782</w:t>
      </w:r>
      <w:r w:rsidRPr="00EC0D30">
        <w:rPr>
          <w:rFonts w:cs="Arial"/>
        </w:rPr>
        <w:tab/>
        <w:t xml:space="preserve">am </w:t>
      </w:r>
      <w:hyperlink r:id="rId1597"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1.6</w:t>
      </w:r>
    </w:p>
    <w:p w14:paraId="35B69EC6" w14:textId="77777777" w:rsidR="00FD297F" w:rsidRDefault="00FD297F" w:rsidP="00FD297F">
      <w:pPr>
        <w:pStyle w:val="AmdtsEntryHd"/>
      </w:pPr>
      <w:r>
        <w:t>Work experience program—exemption from ch 21</w:t>
      </w:r>
    </w:p>
    <w:p w14:paraId="39F5D8AA" w14:textId="3532EFBF" w:rsidR="00FD297F" w:rsidRPr="007056CB" w:rsidRDefault="00FD297F" w:rsidP="00FD297F">
      <w:pPr>
        <w:pStyle w:val="AmdtsEntries"/>
      </w:pPr>
      <w:r>
        <w:t>s 783</w:t>
      </w:r>
      <w:r>
        <w:tab/>
        <w:t xml:space="preserve">am </w:t>
      </w:r>
      <w:hyperlink r:id="rId159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785B738" w14:textId="77777777" w:rsidR="00FD297F" w:rsidRDefault="00FD297F" w:rsidP="00FD297F">
      <w:pPr>
        <w:pStyle w:val="AmdtsEntryHd"/>
      </w:pPr>
      <w:r>
        <w:t>Work experience program—decision on application</w:t>
      </w:r>
    </w:p>
    <w:p w14:paraId="4FD2A16E" w14:textId="7E244DB9" w:rsidR="00FD297F" w:rsidRPr="007056CB" w:rsidRDefault="00FD297F" w:rsidP="00FD297F">
      <w:pPr>
        <w:pStyle w:val="AmdtsEntries"/>
      </w:pPr>
      <w:r>
        <w:t>s 784</w:t>
      </w:r>
      <w:r>
        <w:tab/>
        <w:t xml:space="preserve">am </w:t>
      </w:r>
      <w:hyperlink r:id="rId159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E87DABE" w14:textId="77777777" w:rsidR="00FD297F" w:rsidRDefault="00FD297F" w:rsidP="00FD297F">
      <w:pPr>
        <w:pStyle w:val="AmdtsEntryHd"/>
      </w:pPr>
      <w:r>
        <w:t>Work experience program exemption—further information</w:t>
      </w:r>
    </w:p>
    <w:p w14:paraId="1CDF8670" w14:textId="51C69C28" w:rsidR="00FD297F" w:rsidRPr="007056CB" w:rsidRDefault="00FD297F" w:rsidP="00FD297F">
      <w:pPr>
        <w:pStyle w:val="AmdtsEntries"/>
      </w:pPr>
      <w:r>
        <w:t>s 785</w:t>
      </w:r>
      <w:r>
        <w:tab/>
        <w:t xml:space="preserve">am </w:t>
      </w:r>
      <w:hyperlink r:id="rId160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635413E" w14:textId="77777777" w:rsidR="00FD297F" w:rsidRDefault="00FD297F" w:rsidP="00FD297F">
      <w:pPr>
        <w:pStyle w:val="AmdtsEntryHd"/>
      </w:pPr>
      <w:r>
        <w:t>Suspension of work experience program exemption</w:t>
      </w:r>
    </w:p>
    <w:p w14:paraId="0414B71A" w14:textId="4B617E60" w:rsidR="00FD297F" w:rsidRPr="007056CB" w:rsidRDefault="00FD297F" w:rsidP="00FD297F">
      <w:pPr>
        <w:pStyle w:val="AmdtsEntries"/>
      </w:pPr>
      <w:r>
        <w:t>s 786</w:t>
      </w:r>
      <w:r>
        <w:tab/>
        <w:t xml:space="preserve">am </w:t>
      </w:r>
      <w:hyperlink r:id="rId160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29C1102D" w14:textId="77777777" w:rsidR="00FD297F" w:rsidRDefault="00FD297F" w:rsidP="00FD297F">
      <w:pPr>
        <w:pStyle w:val="AmdtsEntryHd"/>
      </w:pPr>
      <w:r>
        <w:t>Revocation of educational institution’s exemption</w:t>
      </w:r>
    </w:p>
    <w:p w14:paraId="6E965CDF" w14:textId="763A0C87" w:rsidR="00FD297F" w:rsidRPr="007056CB" w:rsidRDefault="00FD297F" w:rsidP="00FD297F">
      <w:pPr>
        <w:pStyle w:val="AmdtsEntries"/>
      </w:pPr>
      <w:r>
        <w:t>s 787</w:t>
      </w:r>
      <w:r>
        <w:tab/>
        <w:t xml:space="preserve">am </w:t>
      </w:r>
      <w:hyperlink r:id="rId160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1975BEA4" w14:textId="77777777" w:rsidR="00FD297F" w:rsidRPr="00EC0D30" w:rsidRDefault="00FD297F" w:rsidP="00FD297F">
      <w:pPr>
        <w:pStyle w:val="AmdtsEntryHd"/>
        <w:rPr>
          <w:rFonts w:cs="Arial"/>
        </w:rPr>
      </w:pPr>
      <w:r w:rsidRPr="00EC0D30">
        <w:rPr>
          <w:rFonts w:cs="Arial"/>
        </w:rPr>
        <w:t>Employment of children and young people</w:t>
      </w:r>
    </w:p>
    <w:p w14:paraId="551F5525" w14:textId="04F2F950" w:rsidR="00FD297F" w:rsidRPr="00EC0D30" w:rsidRDefault="00FD297F" w:rsidP="00FD297F">
      <w:pPr>
        <w:pStyle w:val="AmdtsEntries"/>
        <w:rPr>
          <w:rFonts w:cs="Arial"/>
        </w:rPr>
      </w:pPr>
      <w:r w:rsidRPr="00EC0D30">
        <w:rPr>
          <w:rFonts w:cs="Arial"/>
        </w:rPr>
        <w:t>pt 21.3 hdg</w:t>
      </w:r>
      <w:r w:rsidRPr="00EC0D30">
        <w:rPr>
          <w:rFonts w:cs="Arial"/>
        </w:rPr>
        <w:tab/>
      </w:r>
      <w:r w:rsidRPr="00D72DD6">
        <w:t xml:space="preserve">note sub </w:t>
      </w:r>
      <w:hyperlink r:id="rId1603" w:tooltip="Work Safety Legislation Amendment Act 2009" w:history="1">
        <w:r w:rsidRPr="0069554E">
          <w:rPr>
            <w:rStyle w:val="charCitHyperlinkAbbrev"/>
          </w:rPr>
          <w:t>A2009</w:t>
        </w:r>
        <w:r w:rsidRPr="0069554E">
          <w:rPr>
            <w:rStyle w:val="charCitHyperlinkAbbrev"/>
          </w:rPr>
          <w:noBreakHyphen/>
          <w:t>28</w:t>
        </w:r>
      </w:hyperlink>
      <w:r w:rsidRPr="00D72DD6">
        <w:t xml:space="preserve"> amdt 2.1; </w:t>
      </w:r>
      <w:hyperlink r:id="rId1604" w:tooltip="Work Health and Safety (Consequential Amendments) Act 2011" w:history="1">
        <w:r w:rsidRPr="0069554E">
          <w:rPr>
            <w:rStyle w:val="charCitHyperlinkAbbrev"/>
          </w:rPr>
          <w:t>A2011</w:t>
        </w:r>
        <w:r w:rsidRPr="0069554E">
          <w:rPr>
            <w:rStyle w:val="charCitHyperlinkAbbrev"/>
          </w:rPr>
          <w:noBreakHyphen/>
          <w:t>55</w:t>
        </w:r>
      </w:hyperlink>
      <w:r w:rsidRPr="00D72DD6">
        <w:t xml:space="preserve"> amdt 1.1</w:t>
      </w:r>
    </w:p>
    <w:p w14:paraId="2E1255CB" w14:textId="77777777" w:rsidR="00FD297F" w:rsidRDefault="00FD297F" w:rsidP="00FD297F">
      <w:pPr>
        <w:pStyle w:val="AmdtsEntryHd"/>
      </w:pPr>
      <w:r>
        <w:t>Director</w:t>
      </w:r>
      <w:r>
        <w:noBreakHyphen/>
        <w:t>general may prohibit employment</w:t>
      </w:r>
    </w:p>
    <w:p w14:paraId="10720F10" w14:textId="78532B9B" w:rsidR="00FD297F" w:rsidRPr="007056CB" w:rsidRDefault="00FD297F" w:rsidP="00FD297F">
      <w:pPr>
        <w:pStyle w:val="AmdtsEntries"/>
      </w:pPr>
      <w:r>
        <w:t>s 788 hdg</w:t>
      </w:r>
      <w:r>
        <w:tab/>
        <w:t xml:space="preserve">am </w:t>
      </w:r>
      <w:hyperlink r:id="rId160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2B882C7" w14:textId="29BCC655" w:rsidR="00FD297F" w:rsidRPr="007056CB" w:rsidRDefault="00FD297F" w:rsidP="00FD297F">
      <w:pPr>
        <w:pStyle w:val="AmdtsEntries"/>
      </w:pPr>
      <w:r>
        <w:t>s 788</w:t>
      </w:r>
      <w:r>
        <w:tab/>
        <w:t xml:space="preserve">am </w:t>
      </w:r>
      <w:hyperlink r:id="rId160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B7DB4FA" w14:textId="77777777" w:rsidR="00FD297F" w:rsidRDefault="00FD297F" w:rsidP="00FD297F">
      <w:pPr>
        <w:pStyle w:val="AmdtsEntryHd"/>
      </w:pPr>
      <w:r>
        <w:t>Offence—contravene employment prohibition notice</w:t>
      </w:r>
    </w:p>
    <w:p w14:paraId="2094CCDE" w14:textId="4A116972" w:rsidR="00FD297F" w:rsidRPr="007056CB" w:rsidRDefault="00FD297F" w:rsidP="00FD297F">
      <w:pPr>
        <w:pStyle w:val="AmdtsEntries"/>
      </w:pPr>
      <w:r>
        <w:t>s 789</w:t>
      </w:r>
      <w:r>
        <w:tab/>
        <w:t xml:space="preserve">am </w:t>
      </w:r>
      <w:hyperlink r:id="rId160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7841660" w14:textId="77777777" w:rsidR="00FD297F" w:rsidRDefault="00FD297F" w:rsidP="00FD297F">
      <w:pPr>
        <w:pStyle w:val="AmdtsEntryHd"/>
      </w:pPr>
      <w:r>
        <w:t>Director</w:t>
      </w:r>
      <w:r>
        <w:noBreakHyphen/>
        <w:t>general may state conditions of employment</w:t>
      </w:r>
    </w:p>
    <w:p w14:paraId="715B1D6A" w14:textId="19070798" w:rsidR="00FD297F" w:rsidRPr="007056CB" w:rsidRDefault="00FD297F" w:rsidP="00FD297F">
      <w:pPr>
        <w:pStyle w:val="AmdtsEntries"/>
      </w:pPr>
      <w:r>
        <w:t>s 790 hdg</w:t>
      </w:r>
      <w:r>
        <w:tab/>
        <w:t xml:space="preserve">am </w:t>
      </w:r>
      <w:hyperlink r:id="rId160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F8462B8" w14:textId="3DBB0924" w:rsidR="00FD297F" w:rsidRPr="007056CB" w:rsidRDefault="00FD297F" w:rsidP="00FD297F">
      <w:pPr>
        <w:pStyle w:val="AmdtsEntries"/>
      </w:pPr>
      <w:r>
        <w:t>s 790</w:t>
      </w:r>
      <w:r>
        <w:tab/>
        <w:t xml:space="preserve">am </w:t>
      </w:r>
      <w:hyperlink r:id="rId160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4CC0663" w14:textId="77777777" w:rsidR="00FD297F" w:rsidRDefault="00FD297F" w:rsidP="00FD297F">
      <w:pPr>
        <w:pStyle w:val="AmdtsEntryHd"/>
      </w:pPr>
      <w:r>
        <w:t>Offence—contravene employment conditions notice</w:t>
      </w:r>
    </w:p>
    <w:p w14:paraId="421DB9C3" w14:textId="4B5A8963" w:rsidR="00FD297F" w:rsidRPr="007056CB" w:rsidRDefault="00FD297F" w:rsidP="00FD297F">
      <w:pPr>
        <w:pStyle w:val="AmdtsEntries"/>
      </w:pPr>
      <w:r>
        <w:t>s 791</w:t>
      </w:r>
      <w:r>
        <w:tab/>
        <w:t xml:space="preserve">am </w:t>
      </w:r>
      <w:hyperlink r:id="rId161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96C57B8" w14:textId="77777777" w:rsidR="00FD297F" w:rsidRPr="00EC0D30" w:rsidRDefault="00FD297F" w:rsidP="00FD297F">
      <w:pPr>
        <w:pStyle w:val="AmdtsEntryHd"/>
        <w:rPr>
          <w:rFonts w:cs="Arial"/>
        </w:rPr>
      </w:pPr>
      <w:r w:rsidRPr="00EC0D30">
        <w:rPr>
          <w:rFonts w:cs="Arial"/>
        </w:rPr>
        <w:lastRenderedPageBreak/>
        <w:t>Employment of children and young people under 15 years old</w:t>
      </w:r>
    </w:p>
    <w:p w14:paraId="1C6DD436" w14:textId="6B55769A" w:rsidR="00FD297F" w:rsidRPr="00D72DD6" w:rsidRDefault="00FD297F" w:rsidP="00FD297F">
      <w:pPr>
        <w:pStyle w:val="AmdtsEntries"/>
        <w:keepNext/>
      </w:pPr>
      <w:r w:rsidRPr="00EC0D30">
        <w:rPr>
          <w:rFonts w:cs="Arial"/>
        </w:rPr>
        <w:t>pt 21.4 hdg</w:t>
      </w:r>
      <w:r w:rsidRPr="00EC0D30">
        <w:rPr>
          <w:rFonts w:cs="Arial"/>
        </w:rPr>
        <w:tab/>
      </w:r>
      <w:r w:rsidRPr="00D72DD6">
        <w:t xml:space="preserve">sub </w:t>
      </w:r>
      <w:hyperlink r:id="rId1611" w:tooltip="Education (Participation) Amendment Act 2009" w:history="1">
        <w:r w:rsidRPr="0069554E">
          <w:rPr>
            <w:rStyle w:val="charCitHyperlinkAbbrev"/>
          </w:rPr>
          <w:t>A2009</w:t>
        </w:r>
        <w:r w:rsidRPr="0069554E">
          <w:rPr>
            <w:rStyle w:val="charCitHyperlinkAbbrev"/>
          </w:rPr>
          <w:noBreakHyphen/>
          <w:t>40</w:t>
        </w:r>
      </w:hyperlink>
      <w:r w:rsidRPr="00D72DD6">
        <w:t xml:space="preserve"> amdt 1.7</w:t>
      </w:r>
    </w:p>
    <w:p w14:paraId="3C72CF18" w14:textId="6F10B83B" w:rsidR="00FD297F" w:rsidRPr="00D72DD6" w:rsidRDefault="00FD297F" w:rsidP="00FD297F">
      <w:pPr>
        <w:pStyle w:val="AmdtsEntries"/>
      </w:pPr>
      <w:r w:rsidRPr="00EC0D30">
        <w:rPr>
          <w:rFonts w:cs="Arial"/>
        </w:rPr>
        <w:tab/>
      </w:r>
      <w:r w:rsidRPr="00D72DD6">
        <w:t xml:space="preserve">notes sub </w:t>
      </w:r>
      <w:hyperlink r:id="rId1612" w:tooltip="Work Safety Legislation Amendment Act 2009" w:history="1">
        <w:r w:rsidRPr="0069554E">
          <w:rPr>
            <w:rStyle w:val="charCitHyperlinkAbbrev"/>
          </w:rPr>
          <w:t>A2009</w:t>
        </w:r>
        <w:r w:rsidRPr="0069554E">
          <w:rPr>
            <w:rStyle w:val="charCitHyperlinkAbbrev"/>
          </w:rPr>
          <w:noBreakHyphen/>
          <w:t>28</w:t>
        </w:r>
      </w:hyperlink>
      <w:r w:rsidRPr="00D72DD6">
        <w:t xml:space="preserve"> amdt 2.2; </w:t>
      </w:r>
      <w:hyperlink r:id="rId1613" w:tooltip="Education (Participation) Amendment Act 2009" w:history="1">
        <w:r w:rsidRPr="0069554E">
          <w:rPr>
            <w:rStyle w:val="charCitHyperlinkAbbrev"/>
          </w:rPr>
          <w:t>A2009</w:t>
        </w:r>
        <w:r w:rsidRPr="0069554E">
          <w:rPr>
            <w:rStyle w:val="charCitHyperlinkAbbrev"/>
          </w:rPr>
          <w:noBreakHyphen/>
          <w:t>40</w:t>
        </w:r>
      </w:hyperlink>
      <w:r w:rsidRPr="00D72DD6">
        <w:t xml:space="preserve"> amdt 1.7; </w:t>
      </w:r>
      <w:hyperlink r:id="rId1614" w:tooltip="Work Health and Safety (Consequential Amendments) Act 2011" w:history="1">
        <w:r w:rsidRPr="0069554E">
          <w:rPr>
            <w:rStyle w:val="charCitHyperlinkAbbrev"/>
          </w:rPr>
          <w:t>A2011</w:t>
        </w:r>
        <w:r w:rsidRPr="0069554E">
          <w:rPr>
            <w:rStyle w:val="charCitHyperlinkAbbrev"/>
          </w:rPr>
          <w:noBreakHyphen/>
          <w:t>55</w:t>
        </w:r>
      </w:hyperlink>
      <w:r w:rsidRPr="00D72DD6">
        <w:t xml:space="preserve"> amdt 1.2</w:t>
      </w:r>
    </w:p>
    <w:p w14:paraId="1B7F9D65" w14:textId="77777777" w:rsidR="00FD297F" w:rsidRPr="00EC0D30" w:rsidRDefault="00FD297F" w:rsidP="00FD297F">
      <w:pPr>
        <w:pStyle w:val="AmdtsEntryHd"/>
        <w:rPr>
          <w:rFonts w:cs="Arial"/>
        </w:rPr>
      </w:pPr>
      <w:r w:rsidRPr="00EC0D30">
        <w:rPr>
          <w:rFonts w:cs="Arial"/>
        </w:rPr>
        <w:t>Offence—employment of children and young people under 15 years old</w:t>
      </w:r>
    </w:p>
    <w:p w14:paraId="09C5DEB9" w14:textId="6F789183" w:rsidR="00FD297F" w:rsidRPr="00EC0D30" w:rsidRDefault="00FD297F" w:rsidP="00FD297F">
      <w:pPr>
        <w:pStyle w:val="AmdtsEntries"/>
        <w:rPr>
          <w:rFonts w:cs="Arial"/>
        </w:rPr>
      </w:pPr>
      <w:r w:rsidRPr="00EC0D30">
        <w:rPr>
          <w:rFonts w:cs="Arial"/>
        </w:rPr>
        <w:t>s 795 hdg</w:t>
      </w:r>
      <w:r w:rsidRPr="00EC0D30">
        <w:rPr>
          <w:rFonts w:cs="Arial"/>
        </w:rPr>
        <w:tab/>
        <w:t xml:space="preserve">am </w:t>
      </w:r>
      <w:hyperlink r:id="rId1615"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p>
    <w:p w14:paraId="06FE0713" w14:textId="7F7345F2" w:rsidR="00FD297F" w:rsidRPr="00EC0D30" w:rsidRDefault="00FD297F" w:rsidP="00FD297F">
      <w:pPr>
        <w:pStyle w:val="AmdtsEntries"/>
        <w:rPr>
          <w:rFonts w:cs="Arial"/>
        </w:rPr>
      </w:pPr>
      <w:r w:rsidRPr="00EC0D30">
        <w:rPr>
          <w:rFonts w:cs="Arial"/>
        </w:rPr>
        <w:t>s 795</w:t>
      </w:r>
      <w:r w:rsidRPr="00EC0D30">
        <w:rPr>
          <w:rFonts w:cs="Arial"/>
        </w:rPr>
        <w:tab/>
        <w:t xml:space="preserve">am </w:t>
      </w:r>
      <w:hyperlink r:id="rId1616"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p>
    <w:p w14:paraId="5A62094A" w14:textId="77777777" w:rsidR="00FD297F" w:rsidRDefault="00FD297F" w:rsidP="00FD297F">
      <w:pPr>
        <w:pStyle w:val="AmdtsEntryHd"/>
      </w:pPr>
      <w:r>
        <w:t>Exception to s 795—employment in light work</w:t>
      </w:r>
    </w:p>
    <w:p w14:paraId="7E0B4E38" w14:textId="044F62C2" w:rsidR="00FD297F" w:rsidRPr="007056CB" w:rsidRDefault="00FD297F" w:rsidP="00FD297F">
      <w:pPr>
        <w:pStyle w:val="AmdtsEntries"/>
      </w:pPr>
      <w:r>
        <w:t>s 796</w:t>
      </w:r>
      <w:r>
        <w:tab/>
        <w:t xml:space="preserve">am </w:t>
      </w:r>
      <w:hyperlink r:id="rId161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2C4C198" w14:textId="77777777" w:rsidR="00FD297F" w:rsidRPr="00EC0D30" w:rsidRDefault="00FD297F" w:rsidP="00FD297F">
      <w:pPr>
        <w:pStyle w:val="AmdtsEntryHd"/>
        <w:rPr>
          <w:rFonts w:cs="Arial"/>
        </w:rPr>
      </w:pPr>
      <w:r w:rsidRPr="00EC0D30">
        <w:rPr>
          <w:rFonts w:cs="Arial"/>
        </w:rPr>
        <w:t>High risk employment—employer may apply for permit</w:t>
      </w:r>
    </w:p>
    <w:p w14:paraId="21439274" w14:textId="4769AF66" w:rsidR="00FD297F" w:rsidRPr="00EC0D30" w:rsidRDefault="00FD297F" w:rsidP="00FD297F">
      <w:pPr>
        <w:pStyle w:val="AmdtsEntries"/>
        <w:rPr>
          <w:rFonts w:cs="Arial"/>
        </w:rPr>
      </w:pPr>
      <w:r w:rsidRPr="00EC0D30">
        <w:rPr>
          <w:rFonts w:cs="Arial"/>
        </w:rPr>
        <w:t>s 799</w:t>
      </w:r>
      <w:r w:rsidRPr="00EC0D30">
        <w:rPr>
          <w:rFonts w:cs="Arial"/>
        </w:rPr>
        <w:tab/>
        <w:t xml:space="preserve">am </w:t>
      </w:r>
      <w:hyperlink r:id="rId1618"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r>
        <w:rPr>
          <w:rFonts w:cs="Arial"/>
        </w:rPr>
        <w:t xml:space="preserve">; </w:t>
      </w:r>
      <w:hyperlink r:id="rId1619"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38562264" w14:textId="77777777" w:rsidR="00FD297F" w:rsidRDefault="00FD297F" w:rsidP="00FD297F">
      <w:pPr>
        <w:pStyle w:val="AmdtsEntryHd"/>
      </w:pPr>
      <w:r>
        <w:t>High risk employment permit—decision on application</w:t>
      </w:r>
    </w:p>
    <w:p w14:paraId="5B721D49" w14:textId="3C7AC3FB" w:rsidR="00FD297F" w:rsidRPr="007056CB" w:rsidRDefault="00FD297F" w:rsidP="00FD297F">
      <w:pPr>
        <w:pStyle w:val="AmdtsEntries"/>
      </w:pPr>
      <w:r>
        <w:t>s 800</w:t>
      </w:r>
      <w:r>
        <w:tab/>
        <w:t xml:space="preserve">am </w:t>
      </w:r>
      <w:hyperlink r:id="rId162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3DA53E2" w14:textId="77777777" w:rsidR="00FD297F" w:rsidRDefault="00FD297F" w:rsidP="00FD297F">
      <w:pPr>
        <w:pStyle w:val="AmdtsEntryHd"/>
      </w:pPr>
      <w:r>
        <w:t>High risk employment permit—further information</w:t>
      </w:r>
    </w:p>
    <w:p w14:paraId="29D0E131" w14:textId="4CBD4B8D" w:rsidR="00FD297F" w:rsidRPr="007056CB" w:rsidRDefault="00FD297F" w:rsidP="00FD297F">
      <w:pPr>
        <w:pStyle w:val="AmdtsEntries"/>
      </w:pPr>
      <w:r>
        <w:t>s 801</w:t>
      </w:r>
      <w:r>
        <w:tab/>
        <w:t xml:space="preserve">am </w:t>
      </w:r>
      <w:hyperlink r:id="rId162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D5BD158" w14:textId="77777777" w:rsidR="00FD297F" w:rsidRPr="00EC0D30" w:rsidRDefault="00FD297F" w:rsidP="00FD297F">
      <w:pPr>
        <w:pStyle w:val="AmdtsEntryHd"/>
        <w:rPr>
          <w:rFonts w:cs="Arial"/>
        </w:rPr>
      </w:pPr>
      <w:r w:rsidRPr="00EC0D30">
        <w:rPr>
          <w:rFonts w:cs="Arial"/>
        </w:rPr>
        <w:t>Offence—employment of child or young person under 15 years old in high risk employment</w:t>
      </w:r>
    </w:p>
    <w:p w14:paraId="567AEDD1" w14:textId="1508321F" w:rsidR="00FD297F" w:rsidRPr="00EC0D30" w:rsidRDefault="00FD297F" w:rsidP="00FD297F">
      <w:pPr>
        <w:pStyle w:val="AmdtsEntries"/>
        <w:rPr>
          <w:rFonts w:cs="Arial"/>
        </w:rPr>
      </w:pPr>
      <w:r w:rsidRPr="00EC0D30">
        <w:rPr>
          <w:rFonts w:cs="Arial"/>
        </w:rPr>
        <w:t>s 803 hdg</w:t>
      </w:r>
      <w:r w:rsidRPr="00EC0D30">
        <w:rPr>
          <w:rFonts w:cs="Arial"/>
        </w:rPr>
        <w:tab/>
        <w:t xml:space="preserve">am </w:t>
      </w:r>
      <w:hyperlink r:id="rId1622"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p>
    <w:p w14:paraId="45024464" w14:textId="64F01B06" w:rsidR="00FD297F" w:rsidRPr="00EC0D30" w:rsidRDefault="00FD297F" w:rsidP="00FD297F">
      <w:pPr>
        <w:pStyle w:val="AmdtsEntries"/>
        <w:rPr>
          <w:rFonts w:cs="Arial"/>
        </w:rPr>
      </w:pPr>
      <w:r w:rsidRPr="00EC0D30">
        <w:rPr>
          <w:rFonts w:cs="Arial"/>
        </w:rPr>
        <w:t>s 803</w:t>
      </w:r>
      <w:r w:rsidRPr="00EC0D30">
        <w:rPr>
          <w:rFonts w:cs="Arial"/>
        </w:rPr>
        <w:tab/>
        <w:t xml:space="preserve">am </w:t>
      </w:r>
      <w:hyperlink r:id="rId1623"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r>
        <w:rPr>
          <w:rFonts w:cs="Arial"/>
        </w:rPr>
        <w:t xml:space="preserve">; </w:t>
      </w:r>
      <w:hyperlink r:id="rId1624"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03068587" w14:textId="77777777" w:rsidR="00FD297F" w:rsidRDefault="00FD297F" w:rsidP="00FD297F">
      <w:pPr>
        <w:pStyle w:val="AmdtsEntryHd"/>
      </w:pPr>
      <w:r>
        <w:t>Offence—contravene condition of permit</w:t>
      </w:r>
    </w:p>
    <w:p w14:paraId="2C3D2D50" w14:textId="6A49A87E" w:rsidR="00FD297F" w:rsidRPr="007056CB" w:rsidRDefault="00FD297F" w:rsidP="00FD297F">
      <w:pPr>
        <w:pStyle w:val="AmdtsEntries"/>
      </w:pPr>
      <w:r>
        <w:t>s 804</w:t>
      </w:r>
      <w:r>
        <w:tab/>
        <w:t xml:space="preserve">am </w:t>
      </w:r>
      <w:hyperlink r:id="rId162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200226B" w14:textId="77777777" w:rsidR="00FD297F" w:rsidRDefault="00FD297F" w:rsidP="00FD297F">
      <w:pPr>
        <w:pStyle w:val="AmdtsEntryHd"/>
      </w:pPr>
      <w:r>
        <w:t xml:space="preserve">What is a </w:t>
      </w:r>
      <w:r w:rsidRPr="00D72DD6">
        <w:rPr>
          <w:rStyle w:val="charItals"/>
        </w:rPr>
        <w:t>research project</w:t>
      </w:r>
      <w:r>
        <w:t>?</w:t>
      </w:r>
    </w:p>
    <w:p w14:paraId="1A3530E0" w14:textId="26D1D885" w:rsidR="00FD297F" w:rsidRPr="007056CB" w:rsidRDefault="00FD297F" w:rsidP="00FD297F">
      <w:pPr>
        <w:pStyle w:val="AmdtsEntries"/>
      </w:pPr>
      <w:r>
        <w:t>s 806</w:t>
      </w:r>
      <w:r>
        <w:tab/>
        <w:t xml:space="preserve">am </w:t>
      </w:r>
      <w:hyperlink r:id="rId162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5A0B83A" w14:textId="77777777" w:rsidR="00FD297F" w:rsidRDefault="00FD297F" w:rsidP="00FD297F">
      <w:pPr>
        <w:pStyle w:val="AmdtsEntryHd"/>
      </w:pPr>
      <w:r>
        <w:t>Approval of research projects—generally</w:t>
      </w:r>
    </w:p>
    <w:p w14:paraId="01C83B0D" w14:textId="5B6C2BA0" w:rsidR="00FD297F" w:rsidRPr="007056CB" w:rsidRDefault="00FD297F" w:rsidP="00FD297F">
      <w:pPr>
        <w:pStyle w:val="AmdtsEntries"/>
      </w:pPr>
      <w:r>
        <w:t>s 807</w:t>
      </w:r>
      <w:r>
        <w:tab/>
        <w:t xml:space="preserve">am </w:t>
      </w:r>
      <w:hyperlink r:id="rId162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98E1B1D" w14:textId="77777777" w:rsidR="00FD297F" w:rsidRDefault="00FD297F" w:rsidP="00FD297F">
      <w:pPr>
        <w:pStyle w:val="AmdtsEntryHd"/>
      </w:pPr>
      <w:r>
        <w:t>Research standards—certain matters to be covered</w:t>
      </w:r>
    </w:p>
    <w:p w14:paraId="5BB32CFC" w14:textId="5FD273A3" w:rsidR="00FD297F" w:rsidRPr="007056CB" w:rsidRDefault="00FD297F" w:rsidP="00FD297F">
      <w:pPr>
        <w:pStyle w:val="AmdtsEntries"/>
      </w:pPr>
      <w:r>
        <w:t>s 808</w:t>
      </w:r>
      <w:r>
        <w:tab/>
        <w:t xml:space="preserve">am </w:t>
      </w:r>
      <w:hyperlink r:id="rId162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3D19D49" w14:textId="77777777" w:rsidR="00FD297F" w:rsidRDefault="00FD297F" w:rsidP="00FD297F">
      <w:pPr>
        <w:pStyle w:val="AmdtsEntryHd"/>
      </w:pPr>
      <w:r>
        <w:t>Approval of research projects—child or young person to take part</w:t>
      </w:r>
    </w:p>
    <w:p w14:paraId="1B8BB5EA" w14:textId="6AB3E4D2" w:rsidR="00FD297F" w:rsidRPr="007056CB" w:rsidRDefault="00FD297F" w:rsidP="00FD297F">
      <w:pPr>
        <w:pStyle w:val="AmdtsEntries"/>
      </w:pPr>
      <w:r>
        <w:t>s 809</w:t>
      </w:r>
      <w:r>
        <w:tab/>
        <w:t xml:space="preserve">am </w:t>
      </w:r>
      <w:hyperlink r:id="rId162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711310">
        <w:t xml:space="preserve">; </w:t>
      </w:r>
      <w:hyperlink r:id="rId1630" w:tooltip="Statute Law Amendment Act 2022" w:history="1">
        <w:r w:rsidR="00711310">
          <w:rPr>
            <w:rStyle w:val="Hyperlink"/>
            <w:u w:val="none"/>
          </w:rPr>
          <w:t>A2022</w:t>
        </w:r>
        <w:r w:rsidR="00711310">
          <w:rPr>
            <w:rStyle w:val="Hyperlink"/>
            <w:u w:val="none"/>
          </w:rPr>
          <w:noBreakHyphen/>
          <w:t>14</w:t>
        </w:r>
      </w:hyperlink>
      <w:r w:rsidR="00711310">
        <w:t xml:space="preserve"> amdt 3.42</w:t>
      </w:r>
    </w:p>
    <w:p w14:paraId="59CE94EB" w14:textId="77777777" w:rsidR="00FD297F" w:rsidRDefault="00FD297F" w:rsidP="00FD297F">
      <w:pPr>
        <w:pStyle w:val="AmdtsEntryHd"/>
      </w:pPr>
      <w:r>
        <w:t>Definitions—ch 23</w:t>
      </w:r>
    </w:p>
    <w:p w14:paraId="6533DD13" w14:textId="125E4441" w:rsidR="00FD297F" w:rsidRPr="007056CB" w:rsidRDefault="00FD297F" w:rsidP="00FD297F">
      <w:pPr>
        <w:pStyle w:val="AmdtsEntries"/>
      </w:pPr>
      <w:r>
        <w:t>s 812</w:t>
      </w:r>
      <w:r>
        <w:tab/>
        <w:t xml:space="preserve">def </w:t>
      </w:r>
      <w:r w:rsidRPr="00D72DD6">
        <w:rPr>
          <w:rStyle w:val="charBoldItals"/>
        </w:rPr>
        <w:t xml:space="preserve">authorised person </w:t>
      </w:r>
      <w:r>
        <w:t xml:space="preserve">am </w:t>
      </w:r>
      <w:hyperlink r:id="rId163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1B51CB7" w14:textId="77777777" w:rsidR="00FD297F" w:rsidRDefault="00FD297F" w:rsidP="00FD297F">
      <w:pPr>
        <w:pStyle w:val="AmdtsEntryHd"/>
      </w:pPr>
      <w:r>
        <w:t>Power to enter premises—ch 15 (Care and Protection—director</w:t>
      </w:r>
      <w:r>
        <w:noBreakHyphen/>
        <w:t>general has aspect of parental responsibility)</w:t>
      </w:r>
    </w:p>
    <w:p w14:paraId="6C1B40CA" w14:textId="456D1DAC" w:rsidR="00FD297F" w:rsidRPr="007056CB" w:rsidRDefault="00FD297F" w:rsidP="00FD297F">
      <w:pPr>
        <w:pStyle w:val="AmdtsEntries"/>
        <w:keepNext/>
      </w:pPr>
      <w:r>
        <w:t>s 815 hdg</w:t>
      </w:r>
      <w:r>
        <w:tab/>
        <w:t xml:space="preserve">am </w:t>
      </w:r>
      <w:hyperlink r:id="rId163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C917AF1" w14:textId="66D6B3C1" w:rsidR="00FD297F" w:rsidRPr="007056CB" w:rsidRDefault="00FD297F" w:rsidP="00FD297F">
      <w:pPr>
        <w:pStyle w:val="AmdtsEntries"/>
      </w:pPr>
      <w:r>
        <w:t>s 815</w:t>
      </w:r>
      <w:r>
        <w:tab/>
        <w:t xml:space="preserve">am </w:t>
      </w:r>
      <w:hyperlink r:id="rId163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634" w:anchor="history" w:tooltip="Official Visitor Act 2012" w:history="1">
        <w:r>
          <w:rPr>
            <w:rStyle w:val="charCitHyperlinkAbbrev"/>
          </w:rPr>
          <w:t>A2012</w:t>
        </w:r>
        <w:r>
          <w:rPr>
            <w:rStyle w:val="charCitHyperlinkAbbrev"/>
          </w:rPr>
          <w:noBreakHyphen/>
          <w:t>33</w:t>
        </w:r>
      </w:hyperlink>
      <w:r>
        <w:t xml:space="preserve"> amdt 1.6</w:t>
      </w:r>
    </w:p>
    <w:p w14:paraId="24266F9B" w14:textId="77777777" w:rsidR="00FD297F" w:rsidRPr="00EC0D30" w:rsidRDefault="00FD297F" w:rsidP="00FD297F">
      <w:pPr>
        <w:pStyle w:val="AmdtsEntryHd"/>
        <w:rPr>
          <w:rFonts w:cs="Arial"/>
        </w:rPr>
      </w:pPr>
      <w:r w:rsidRPr="00EC0D30">
        <w:rPr>
          <w:rFonts w:cs="Arial"/>
          <w:noProof/>
        </w:rPr>
        <w:t>Power to enter premises—ch 16 (Care and protection—therapeutic protection of children and young people)</w:t>
      </w:r>
    </w:p>
    <w:p w14:paraId="7194511E" w14:textId="7E888DF1" w:rsidR="00FD297F" w:rsidRPr="00EC0D30" w:rsidRDefault="00FD297F" w:rsidP="00FD297F">
      <w:pPr>
        <w:pStyle w:val="AmdtsEntries"/>
        <w:rPr>
          <w:rFonts w:cs="Arial"/>
        </w:rPr>
      </w:pPr>
      <w:r w:rsidRPr="00EC0D30">
        <w:rPr>
          <w:rFonts w:cs="Arial"/>
        </w:rPr>
        <w:t>s 816</w:t>
      </w:r>
      <w:r w:rsidRPr="00EC0D30">
        <w:rPr>
          <w:rFonts w:cs="Arial"/>
        </w:rPr>
        <w:tab/>
        <w:t xml:space="preserve">am </w:t>
      </w:r>
      <w:hyperlink r:id="rId1635" w:tooltip="Statute Law Amendment Act 2009" w:history="1">
        <w:r w:rsidRPr="0069554E">
          <w:rPr>
            <w:rStyle w:val="charCitHyperlinkAbbrev"/>
          </w:rPr>
          <w:t>A2009</w:t>
        </w:r>
        <w:r w:rsidRPr="0069554E">
          <w:rPr>
            <w:rStyle w:val="charCitHyperlinkAbbrev"/>
          </w:rPr>
          <w:noBreakHyphen/>
          <w:t>20</w:t>
        </w:r>
      </w:hyperlink>
      <w:r w:rsidRPr="00EC0D30">
        <w:rPr>
          <w:rFonts w:cs="Arial"/>
        </w:rPr>
        <w:t xml:space="preserve"> amdt 3.29</w:t>
      </w:r>
      <w:r>
        <w:rPr>
          <w:rFonts w:cs="Arial"/>
        </w:rPr>
        <w:t xml:space="preserve">; </w:t>
      </w:r>
      <w:hyperlink r:id="rId1636"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61F8D47F" w14:textId="77777777" w:rsidR="00FD297F" w:rsidRDefault="00FD297F" w:rsidP="00FD297F">
      <w:pPr>
        <w:pStyle w:val="AmdtsEntryHd"/>
      </w:pPr>
      <w:r>
        <w:lastRenderedPageBreak/>
        <w:t>Power to enter premises—ch 20 (Childcare services)</w:t>
      </w:r>
    </w:p>
    <w:p w14:paraId="21FCFBDB" w14:textId="57BA4F8F" w:rsidR="00FD297F" w:rsidRPr="007056CB" w:rsidRDefault="00FD297F" w:rsidP="00FD297F">
      <w:pPr>
        <w:pStyle w:val="AmdtsEntries"/>
      </w:pPr>
      <w:r>
        <w:t>s 817</w:t>
      </w:r>
      <w:r>
        <w:tab/>
        <w:t xml:space="preserve">am </w:t>
      </w:r>
      <w:hyperlink r:id="rId163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E889F63" w14:textId="0861C1E2" w:rsidR="00711310" w:rsidRPr="00711310" w:rsidRDefault="00711310" w:rsidP="00FD297F">
      <w:pPr>
        <w:pStyle w:val="AmdtsEntryHd"/>
        <w:rPr>
          <w:rFonts w:cs="Arial"/>
        </w:rPr>
      </w:pPr>
      <w:r w:rsidRPr="00711310">
        <w:rPr>
          <w:rFonts w:cs="Arial"/>
          <w:color w:val="000000"/>
          <w:shd w:val="clear" w:color="auto" w:fill="FFFFFF"/>
        </w:rPr>
        <w:t>Production of identity card</w:t>
      </w:r>
    </w:p>
    <w:p w14:paraId="36FF6681" w14:textId="218B0847" w:rsidR="00711310" w:rsidRPr="00711310" w:rsidRDefault="00711310" w:rsidP="00711310">
      <w:pPr>
        <w:pStyle w:val="AmdtsEntries"/>
      </w:pPr>
      <w:r>
        <w:t>s 818</w:t>
      </w:r>
      <w:r>
        <w:tab/>
        <w:t xml:space="preserve">am </w:t>
      </w:r>
      <w:hyperlink r:id="rId1638" w:tooltip="Statute Law Amendment Act 2022" w:history="1">
        <w:r>
          <w:rPr>
            <w:rStyle w:val="Hyperlink"/>
            <w:u w:val="none"/>
          </w:rPr>
          <w:t>A2022</w:t>
        </w:r>
        <w:r>
          <w:rPr>
            <w:rStyle w:val="Hyperlink"/>
            <w:u w:val="none"/>
          </w:rPr>
          <w:noBreakHyphen/>
          <w:t>14</w:t>
        </w:r>
      </w:hyperlink>
      <w:r>
        <w:t xml:space="preserve"> amdt 3.43</w:t>
      </w:r>
    </w:p>
    <w:p w14:paraId="21F57E1D" w14:textId="586BAE93" w:rsidR="00711310" w:rsidRPr="00711310" w:rsidRDefault="00711310" w:rsidP="00FD297F">
      <w:pPr>
        <w:pStyle w:val="AmdtsEntryHd"/>
        <w:rPr>
          <w:rFonts w:cs="Arial"/>
        </w:rPr>
      </w:pPr>
      <w:r w:rsidRPr="00711310">
        <w:rPr>
          <w:rFonts w:cs="Arial"/>
          <w:color w:val="000000"/>
          <w:shd w:val="clear" w:color="auto" w:fill="FFFFFF"/>
        </w:rPr>
        <w:t>Consent to entry</w:t>
      </w:r>
    </w:p>
    <w:p w14:paraId="4C1F3B04" w14:textId="6DC951C6" w:rsidR="00711310" w:rsidRPr="00711310" w:rsidRDefault="00711310" w:rsidP="00711310">
      <w:pPr>
        <w:pStyle w:val="AmdtsEntries"/>
      </w:pPr>
      <w:r>
        <w:t>s 819</w:t>
      </w:r>
      <w:r>
        <w:tab/>
        <w:t xml:space="preserve">am </w:t>
      </w:r>
      <w:hyperlink r:id="rId1639" w:tooltip="Statute Law Amendment Act 2022" w:history="1">
        <w:r>
          <w:rPr>
            <w:rStyle w:val="Hyperlink"/>
            <w:u w:val="none"/>
          </w:rPr>
          <w:t>A2022</w:t>
        </w:r>
        <w:r>
          <w:rPr>
            <w:rStyle w:val="Hyperlink"/>
            <w:u w:val="none"/>
          </w:rPr>
          <w:noBreakHyphen/>
          <w:t>14</w:t>
        </w:r>
      </w:hyperlink>
      <w:r>
        <w:t xml:space="preserve"> amdt 3.43</w:t>
      </w:r>
    </w:p>
    <w:p w14:paraId="0156D3BC" w14:textId="3E4CC384" w:rsidR="00FD297F" w:rsidRPr="00D72DD6" w:rsidRDefault="00FD297F" w:rsidP="00FD297F">
      <w:pPr>
        <w:pStyle w:val="AmdtsEntryHd"/>
      </w:pPr>
      <w:r w:rsidRPr="00EC0D30">
        <w:rPr>
          <w:rFonts w:cs="Arial"/>
        </w:rPr>
        <w:t>Power to require name and address</w:t>
      </w:r>
    </w:p>
    <w:p w14:paraId="7B05783C" w14:textId="0FF8561F" w:rsidR="00FD297F" w:rsidRPr="00EC0D30" w:rsidRDefault="00FD297F" w:rsidP="00FD297F">
      <w:pPr>
        <w:pStyle w:val="AmdtsEntries"/>
        <w:rPr>
          <w:rFonts w:cs="Arial"/>
        </w:rPr>
      </w:pPr>
      <w:r w:rsidRPr="00EC0D30">
        <w:rPr>
          <w:rFonts w:cs="Arial"/>
        </w:rPr>
        <w:t>s 822</w:t>
      </w:r>
      <w:r w:rsidRPr="00EC0D30">
        <w:rPr>
          <w:rFonts w:cs="Arial"/>
        </w:rPr>
        <w:tab/>
        <w:t xml:space="preserve">am </w:t>
      </w:r>
      <w:hyperlink r:id="rId1640" w:tooltip="Statute Law Amendment Act 2009 (No 2)" w:history="1">
        <w:r w:rsidRPr="0069554E">
          <w:rPr>
            <w:rStyle w:val="charCitHyperlinkAbbrev"/>
          </w:rPr>
          <w:t>A2009</w:t>
        </w:r>
        <w:r w:rsidRPr="0069554E">
          <w:rPr>
            <w:rStyle w:val="charCitHyperlinkAbbrev"/>
          </w:rPr>
          <w:noBreakHyphen/>
          <w:t>49</w:t>
        </w:r>
      </w:hyperlink>
      <w:r w:rsidRPr="00EC0D30">
        <w:rPr>
          <w:rFonts w:cs="Arial"/>
        </w:rPr>
        <w:t xml:space="preserve"> amdt 3.17</w:t>
      </w:r>
      <w:r w:rsidR="00711310">
        <w:rPr>
          <w:rFonts w:cs="Arial"/>
        </w:rPr>
        <w:t xml:space="preserve">; </w:t>
      </w:r>
      <w:hyperlink r:id="rId1641" w:tooltip="Statute Law Amendment Act 2022" w:history="1">
        <w:r w:rsidR="00711310">
          <w:rPr>
            <w:rStyle w:val="Hyperlink"/>
            <w:u w:val="none"/>
          </w:rPr>
          <w:t>A2022</w:t>
        </w:r>
        <w:r w:rsidR="00711310">
          <w:rPr>
            <w:rStyle w:val="Hyperlink"/>
            <w:u w:val="none"/>
          </w:rPr>
          <w:noBreakHyphen/>
          <w:t>14</w:t>
        </w:r>
      </w:hyperlink>
      <w:r w:rsidR="00711310">
        <w:t xml:space="preserve"> amdt 3.43</w:t>
      </w:r>
    </w:p>
    <w:p w14:paraId="1BE284B2" w14:textId="77777777" w:rsidR="000666F5" w:rsidRDefault="000666F5" w:rsidP="00FD297F">
      <w:pPr>
        <w:pStyle w:val="AmdtsEntryHd"/>
      </w:pPr>
      <w:r>
        <w:t>Warrants—application made other than in person</w:t>
      </w:r>
    </w:p>
    <w:p w14:paraId="5C095915" w14:textId="450CA1E7" w:rsidR="000666F5" w:rsidRPr="000666F5" w:rsidRDefault="000666F5" w:rsidP="000666F5">
      <w:pPr>
        <w:pStyle w:val="AmdtsEntries"/>
      </w:pPr>
      <w:r>
        <w:t>s 825</w:t>
      </w:r>
      <w:r>
        <w:tab/>
        <w:t xml:space="preserve">am </w:t>
      </w:r>
      <w:hyperlink r:id="rId1642" w:tooltip="Red Tape Reduction Legislation Amendment Act 2018" w:history="1">
        <w:r>
          <w:rPr>
            <w:rStyle w:val="Hyperlink"/>
            <w:u w:val="none"/>
          </w:rPr>
          <w:t>A2018</w:t>
        </w:r>
        <w:r>
          <w:rPr>
            <w:rStyle w:val="Hyperlink"/>
            <w:u w:val="none"/>
          </w:rPr>
          <w:noBreakHyphen/>
          <w:t>33</w:t>
        </w:r>
      </w:hyperlink>
      <w:r>
        <w:t xml:space="preserve"> amdt 1.7, amdt 1.8</w:t>
      </w:r>
    </w:p>
    <w:p w14:paraId="7246E978" w14:textId="06897908" w:rsidR="00711310" w:rsidRPr="00711310" w:rsidRDefault="00711310" w:rsidP="00FD297F">
      <w:pPr>
        <w:pStyle w:val="AmdtsEntryHd"/>
      </w:pPr>
      <w:r w:rsidRPr="00711310">
        <w:rPr>
          <w:rFonts w:cs="Arial"/>
          <w:color w:val="000000"/>
          <w:shd w:val="clear" w:color="auto" w:fill="FFFFFF"/>
        </w:rPr>
        <w:t>Search warrants—announcement before entry</w:t>
      </w:r>
    </w:p>
    <w:p w14:paraId="38C840A4" w14:textId="10ABEF11" w:rsidR="00711310" w:rsidRPr="00711310" w:rsidRDefault="00711310" w:rsidP="00711310">
      <w:pPr>
        <w:pStyle w:val="AmdtsEntries"/>
      </w:pPr>
      <w:r>
        <w:t>s 826</w:t>
      </w:r>
      <w:r>
        <w:tab/>
        <w:t xml:space="preserve">am </w:t>
      </w:r>
      <w:hyperlink r:id="rId1643" w:tooltip="Statute Law Amendment Act 2022" w:history="1">
        <w:r>
          <w:rPr>
            <w:rStyle w:val="Hyperlink"/>
            <w:u w:val="none"/>
          </w:rPr>
          <w:t>A2022</w:t>
        </w:r>
        <w:r>
          <w:rPr>
            <w:rStyle w:val="Hyperlink"/>
            <w:u w:val="none"/>
          </w:rPr>
          <w:noBreakHyphen/>
          <w:t>14</w:t>
        </w:r>
      </w:hyperlink>
      <w:r>
        <w:t xml:space="preserve"> amdt 3.44</w:t>
      </w:r>
    </w:p>
    <w:p w14:paraId="6DAB7236" w14:textId="1735493A" w:rsidR="00FD297F" w:rsidRDefault="00FD297F" w:rsidP="00FD297F">
      <w:pPr>
        <w:pStyle w:val="AmdtsEntryHd"/>
      </w:pPr>
      <w:r>
        <w:t>Return of things seized</w:t>
      </w:r>
    </w:p>
    <w:p w14:paraId="65497DEC" w14:textId="2EFF11FB" w:rsidR="00FD297F" w:rsidRPr="007056CB" w:rsidRDefault="00FD297F" w:rsidP="00FD297F">
      <w:pPr>
        <w:pStyle w:val="AmdtsEntries"/>
      </w:pPr>
      <w:r>
        <w:t>s 832</w:t>
      </w:r>
      <w:r>
        <w:tab/>
        <w:t xml:space="preserve">am </w:t>
      </w:r>
      <w:hyperlink r:id="rId164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F70ADC3" w14:textId="77777777" w:rsidR="00FD297F" w:rsidRPr="00EC0D30" w:rsidRDefault="00FD297F" w:rsidP="00FD297F">
      <w:pPr>
        <w:pStyle w:val="AmdtsEntryHd"/>
        <w:rPr>
          <w:rFonts w:cs="Arial"/>
        </w:rPr>
      </w:pPr>
      <w:r w:rsidRPr="00EC0D30">
        <w:rPr>
          <w:rFonts w:cs="Arial"/>
        </w:rPr>
        <w:t>Compensation for exercise of enforcement powers</w:t>
      </w:r>
    </w:p>
    <w:p w14:paraId="30C6E250" w14:textId="0A618382" w:rsidR="00FD297F" w:rsidRPr="00EC0D30" w:rsidRDefault="00FD297F" w:rsidP="00FD297F">
      <w:pPr>
        <w:pStyle w:val="AmdtsEntries"/>
        <w:rPr>
          <w:rFonts w:cs="Arial"/>
        </w:rPr>
      </w:pPr>
      <w:r w:rsidRPr="00EC0D30">
        <w:rPr>
          <w:rFonts w:cs="Arial"/>
        </w:rPr>
        <w:t>s 834</w:t>
      </w:r>
      <w:r w:rsidRPr="00EC0D30">
        <w:rPr>
          <w:rFonts w:cs="Arial"/>
        </w:rPr>
        <w:tab/>
        <w:t xml:space="preserve">am </w:t>
      </w:r>
      <w:hyperlink r:id="rId1645" w:tooltip="Domestic Violence and Protection Orders Act 2008" w:history="1">
        <w:r w:rsidRPr="0069554E">
          <w:rPr>
            <w:rStyle w:val="charCitHyperlinkAbbrev"/>
          </w:rPr>
          <w:t>A2008</w:t>
        </w:r>
        <w:r w:rsidRPr="0069554E">
          <w:rPr>
            <w:rStyle w:val="charCitHyperlinkAbbrev"/>
          </w:rPr>
          <w:noBreakHyphen/>
          <w:t>46</w:t>
        </w:r>
      </w:hyperlink>
      <w:r w:rsidRPr="00EC0D30">
        <w:rPr>
          <w:rFonts w:cs="Arial"/>
        </w:rPr>
        <w:t xml:space="preserve"> amdt 3.8 (amdts ineffective see s 835)</w:t>
      </w:r>
    </w:p>
    <w:p w14:paraId="58E4F40C" w14:textId="77777777" w:rsidR="00FD297F" w:rsidRPr="00EC0D30" w:rsidRDefault="00FD297F" w:rsidP="00FD297F">
      <w:pPr>
        <w:pStyle w:val="AmdtsEntryHd"/>
        <w:rPr>
          <w:rFonts w:cs="Arial"/>
        </w:rPr>
      </w:pPr>
      <w:r w:rsidRPr="00EC0D30">
        <w:rPr>
          <w:rFonts w:cs="Arial"/>
        </w:rPr>
        <w:t xml:space="preserve">Appeals to Supreme Court—generally </w:t>
      </w:r>
    </w:p>
    <w:p w14:paraId="62735A28" w14:textId="59FEC3FA" w:rsidR="00FD297F" w:rsidRPr="00787FD9" w:rsidRDefault="00FD297F" w:rsidP="00FD297F">
      <w:pPr>
        <w:pStyle w:val="AmdtsEntries"/>
      </w:pPr>
      <w:r w:rsidRPr="00EC0D30">
        <w:rPr>
          <w:rFonts w:cs="Arial"/>
        </w:rPr>
        <w:t>s 835</w:t>
      </w:r>
      <w:r w:rsidRPr="00EC0D30">
        <w:rPr>
          <w:rFonts w:cs="Arial"/>
        </w:rPr>
        <w:tab/>
        <w:t>am R10 LA</w:t>
      </w:r>
      <w:r>
        <w:rPr>
          <w:rFonts w:cs="Arial"/>
        </w:rPr>
        <w:t xml:space="preserve">; </w:t>
      </w:r>
      <w:hyperlink r:id="rId1646" w:anchor="history" w:tooltip="Family Violence Act 2016" w:history="1">
        <w:r>
          <w:rPr>
            <w:rStyle w:val="charCitHyperlinkAbbrev"/>
          </w:rPr>
          <w:t>A2016</w:t>
        </w:r>
        <w:r>
          <w:rPr>
            <w:rStyle w:val="charCitHyperlinkAbbrev"/>
          </w:rPr>
          <w:noBreakHyphen/>
          <w:t>42</w:t>
        </w:r>
      </w:hyperlink>
      <w:r>
        <w:t xml:space="preserve"> amdt 3.19</w:t>
      </w:r>
    </w:p>
    <w:p w14:paraId="7E569CA6" w14:textId="77777777" w:rsidR="00FD297F" w:rsidRPr="00EC0D30" w:rsidRDefault="00FD297F" w:rsidP="00FD297F">
      <w:pPr>
        <w:pStyle w:val="AmdtsEntryHd"/>
        <w:rPr>
          <w:rFonts w:cs="Arial"/>
        </w:rPr>
      </w:pPr>
      <w:r w:rsidRPr="00EC0D30">
        <w:rPr>
          <w:rFonts w:cs="Arial"/>
        </w:rPr>
        <w:t>Notification and review of decisions</w:t>
      </w:r>
    </w:p>
    <w:p w14:paraId="5BC490A0" w14:textId="1DB13F0A" w:rsidR="00FD297F" w:rsidRPr="00D72DD6" w:rsidRDefault="00FD297F" w:rsidP="00FD297F">
      <w:pPr>
        <w:pStyle w:val="AmdtsEntries"/>
      </w:pPr>
      <w:r w:rsidRPr="00EC0D30">
        <w:rPr>
          <w:rFonts w:cs="Arial"/>
        </w:rPr>
        <w:t>div 24.1.3 hdg</w:t>
      </w:r>
      <w:r w:rsidRPr="00EC0D30">
        <w:rPr>
          <w:rFonts w:cs="Arial"/>
        </w:rPr>
        <w:tab/>
      </w:r>
      <w:r w:rsidRPr="00D72DD6">
        <w:t xml:space="preserve">sub </w:t>
      </w:r>
      <w:hyperlink r:id="rId1647"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1.80</w:t>
      </w:r>
    </w:p>
    <w:p w14:paraId="1EED41F0" w14:textId="77777777" w:rsidR="00FD297F" w:rsidRPr="00EC0D30" w:rsidRDefault="00FD297F" w:rsidP="00FD297F">
      <w:pPr>
        <w:pStyle w:val="AmdtsEntryHd"/>
        <w:rPr>
          <w:rFonts w:cs="Arial"/>
        </w:rPr>
      </w:pPr>
      <w:r w:rsidRPr="00EC0D30">
        <w:rPr>
          <w:rFonts w:cs="Arial"/>
        </w:rPr>
        <w:t xml:space="preserve">Meaning of </w:t>
      </w:r>
      <w:r w:rsidRPr="00EC0D30">
        <w:rPr>
          <w:rStyle w:val="charItals"/>
          <w:rFonts w:cs="Arial"/>
        </w:rPr>
        <w:t>reviewable decision—</w:t>
      </w:r>
      <w:r w:rsidRPr="00EC0D30">
        <w:rPr>
          <w:rFonts w:cs="Arial"/>
        </w:rPr>
        <w:t>div 24.1.3</w:t>
      </w:r>
    </w:p>
    <w:p w14:paraId="0F0758AD" w14:textId="33CC27B8" w:rsidR="00FD297F" w:rsidRPr="00D72DD6" w:rsidRDefault="00FD297F" w:rsidP="00FD297F">
      <w:pPr>
        <w:pStyle w:val="AmdtsEntries"/>
        <w:keepNext/>
      </w:pPr>
      <w:r w:rsidRPr="00EC0D30">
        <w:rPr>
          <w:rFonts w:cs="Arial"/>
        </w:rPr>
        <w:t>s 839</w:t>
      </w:r>
      <w:r w:rsidRPr="00EC0D30">
        <w:rPr>
          <w:rFonts w:cs="Arial"/>
        </w:rPr>
        <w:tab/>
      </w:r>
      <w:r w:rsidRPr="00D72DD6">
        <w:t xml:space="preserve">sub </w:t>
      </w:r>
      <w:hyperlink r:id="rId1648"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1.80</w:t>
      </w:r>
    </w:p>
    <w:p w14:paraId="27E19913" w14:textId="4A7347CF" w:rsidR="006C2D8A" w:rsidRPr="00C13985" w:rsidRDefault="00FD297F" w:rsidP="006C2D8A">
      <w:pPr>
        <w:pStyle w:val="AmdtsEntries"/>
      </w:pPr>
      <w:r w:rsidRPr="00D72DD6">
        <w:tab/>
        <w:t xml:space="preserve">am </w:t>
      </w:r>
      <w:hyperlink r:id="rId1649" w:tooltip="Administrative (One ACT Public Service Miscellaneous Amendments) Act 2011" w:history="1">
        <w:r w:rsidRPr="0069554E">
          <w:rPr>
            <w:rStyle w:val="charCitHyperlinkAbbrev"/>
          </w:rPr>
          <w:t>A2011</w:t>
        </w:r>
        <w:r w:rsidRPr="0069554E">
          <w:rPr>
            <w:rStyle w:val="charCitHyperlinkAbbrev"/>
          </w:rPr>
          <w:noBreakHyphen/>
          <w:t>22</w:t>
        </w:r>
      </w:hyperlink>
      <w:r w:rsidRPr="00D72DD6">
        <w:t xml:space="preserve"> amdt </w:t>
      </w:r>
      <w:r>
        <w:t xml:space="preserve">1.87; </w:t>
      </w:r>
      <w:hyperlink r:id="rId1650" w:tooltip="Children and Young People Amendment Act 2015 (No 2)" w:history="1">
        <w:r>
          <w:rPr>
            <w:rStyle w:val="charCitHyperlinkAbbrev"/>
          </w:rPr>
          <w:t>A2015</w:t>
        </w:r>
        <w:r>
          <w:rPr>
            <w:rStyle w:val="charCitHyperlinkAbbrev"/>
          </w:rPr>
          <w:noBreakHyphen/>
          <w:t>22</w:t>
        </w:r>
      </w:hyperlink>
      <w:r>
        <w:t xml:space="preserve"> s 23, s 24; </w:t>
      </w:r>
      <w:hyperlink r:id="rId1651" w:tooltip="Children and Young People Amendment Act 2015 (No 3)" w:history="1">
        <w:r>
          <w:rPr>
            <w:rStyle w:val="charCitHyperlinkAbbrev"/>
          </w:rPr>
          <w:t>A2015</w:t>
        </w:r>
        <w:r>
          <w:rPr>
            <w:rStyle w:val="charCitHyperlinkAbbrev"/>
          </w:rPr>
          <w:noBreakHyphen/>
          <w:t>46</w:t>
        </w:r>
      </w:hyperlink>
      <w:r>
        <w:t xml:space="preserve"> s 51, s 52; items renum R45 LA</w:t>
      </w:r>
      <w:r w:rsidR="006C2D8A">
        <w:t xml:space="preserve">; </w:t>
      </w:r>
      <w:hyperlink r:id="rId1652" w:tooltip="Children and Young People Amendment Act 2018" w:history="1">
        <w:r w:rsidR="006C2D8A">
          <w:rPr>
            <w:rStyle w:val="charCitHyperlinkAbbrev"/>
          </w:rPr>
          <w:t>A2018</w:t>
        </w:r>
        <w:r w:rsidR="006C2D8A">
          <w:rPr>
            <w:rStyle w:val="charCitHyperlinkAbbrev"/>
          </w:rPr>
          <w:noBreakHyphen/>
          <w:t>24</w:t>
        </w:r>
      </w:hyperlink>
      <w:r w:rsidR="006C2D8A">
        <w:t xml:space="preserve"> s 22; items renum R65 LA</w:t>
      </w:r>
      <w:r w:rsidR="003C7258">
        <w:t xml:space="preserve">; </w:t>
      </w:r>
      <w:hyperlink r:id="rId1653" w:tooltip="Statute Law Amendment Act 2018" w:history="1">
        <w:r w:rsidR="003C7258">
          <w:rPr>
            <w:rStyle w:val="Hyperlink"/>
            <w:u w:val="none"/>
          </w:rPr>
          <w:t>A2018</w:t>
        </w:r>
        <w:r w:rsidR="003C7258">
          <w:rPr>
            <w:rStyle w:val="Hyperlink"/>
            <w:u w:val="none"/>
          </w:rPr>
          <w:noBreakHyphen/>
          <w:t>42</w:t>
        </w:r>
      </w:hyperlink>
      <w:r w:rsidR="003C7258">
        <w:t xml:space="preserve"> amdt 3.28</w:t>
      </w:r>
    </w:p>
    <w:p w14:paraId="14BA3889" w14:textId="77777777" w:rsidR="00FD297F" w:rsidRPr="00EC0D30" w:rsidRDefault="00FD297F" w:rsidP="00FD297F">
      <w:pPr>
        <w:pStyle w:val="AmdtsEntryHd"/>
        <w:rPr>
          <w:rFonts w:cs="Arial"/>
        </w:rPr>
      </w:pPr>
      <w:r w:rsidRPr="00EC0D30">
        <w:rPr>
          <w:rFonts w:cs="Arial"/>
        </w:rPr>
        <w:t>Reviewable decision notices</w:t>
      </w:r>
    </w:p>
    <w:p w14:paraId="47178FF3" w14:textId="4396BF2B" w:rsidR="00FD297F" w:rsidRDefault="00FD297F" w:rsidP="00FD297F">
      <w:pPr>
        <w:pStyle w:val="AmdtsEntries"/>
      </w:pPr>
      <w:r w:rsidRPr="00EC0D30">
        <w:rPr>
          <w:rFonts w:cs="Arial"/>
        </w:rPr>
        <w:t>s 839A</w:t>
      </w:r>
      <w:r w:rsidRPr="00EC0D30">
        <w:rPr>
          <w:rFonts w:cs="Arial"/>
        </w:rPr>
        <w:tab/>
      </w:r>
      <w:r w:rsidRPr="00D72DD6">
        <w:t xml:space="preserve">ins </w:t>
      </w:r>
      <w:hyperlink r:id="rId1654"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1.80</w:t>
      </w:r>
    </w:p>
    <w:p w14:paraId="6DFA2F3F" w14:textId="0930AED7" w:rsidR="003C7258" w:rsidRPr="00D72DD6" w:rsidRDefault="003C7258" w:rsidP="00FD297F">
      <w:pPr>
        <w:pStyle w:val="AmdtsEntries"/>
      </w:pPr>
      <w:r>
        <w:tab/>
        <w:t xml:space="preserve">am </w:t>
      </w:r>
      <w:hyperlink r:id="rId1655" w:tooltip="Statute Law Amendment Act 2018" w:history="1">
        <w:r>
          <w:rPr>
            <w:rStyle w:val="Hyperlink"/>
            <w:u w:val="none"/>
          </w:rPr>
          <w:t>A2018</w:t>
        </w:r>
        <w:r>
          <w:rPr>
            <w:rStyle w:val="Hyperlink"/>
            <w:u w:val="none"/>
          </w:rPr>
          <w:noBreakHyphen/>
          <w:t>42</w:t>
        </w:r>
      </w:hyperlink>
      <w:r>
        <w:t xml:space="preserve"> amdt 3.29</w:t>
      </w:r>
    </w:p>
    <w:p w14:paraId="31F37927" w14:textId="77777777" w:rsidR="00FD297F" w:rsidRPr="00EC0D30" w:rsidRDefault="00FD297F" w:rsidP="00FD297F">
      <w:pPr>
        <w:pStyle w:val="AmdtsEntryHd"/>
        <w:rPr>
          <w:rFonts w:cs="Arial"/>
        </w:rPr>
      </w:pPr>
      <w:r w:rsidRPr="00EC0D30">
        <w:rPr>
          <w:rFonts w:cs="Arial"/>
        </w:rPr>
        <w:t>Applications for review</w:t>
      </w:r>
    </w:p>
    <w:p w14:paraId="647B8AFB" w14:textId="2BB015E5" w:rsidR="00FD297F" w:rsidRPr="00D72DD6" w:rsidRDefault="00FD297F" w:rsidP="00FD297F">
      <w:pPr>
        <w:pStyle w:val="AmdtsEntries"/>
      </w:pPr>
      <w:r w:rsidRPr="00EC0D30">
        <w:rPr>
          <w:rFonts w:cs="Arial"/>
        </w:rPr>
        <w:t>s 839B</w:t>
      </w:r>
      <w:r w:rsidRPr="00EC0D30">
        <w:rPr>
          <w:rFonts w:cs="Arial"/>
        </w:rPr>
        <w:tab/>
      </w:r>
      <w:r w:rsidRPr="00D72DD6">
        <w:t xml:space="preserve">ins </w:t>
      </w:r>
      <w:hyperlink r:id="rId1656"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1.80</w:t>
      </w:r>
    </w:p>
    <w:p w14:paraId="728FB9C3" w14:textId="77777777" w:rsidR="00FD297F" w:rsidRPr="00EC0D30" w:rsidRDefault="00FD297F" w:rsidP="00FD297F">
      <w:pPr>
        <w:pStyle w:val="AmdtsEntryHd"/>
        <w:rPr>
          <w:rFonts w:cs="Arial"/>
        </w:rPr>
      </w:pPr>
      <w:r w:rsidRPr="00EC0D30">
        <w:rPr>
          <w:rFonts w:cs="Arial"/>
          <w:szCs w:val="24"/>
        </w:rPr>
        <w:t>Decision to refuse to give childcare service licence must not be stayed or otherwise affected pending outcome of review</w:t>
      </w:r>
    </w:p>
    <w:p w14:paraId="0ED67457" w14:textId="1D44B6FA" w:rsidR="00FD297F" w:rsidRPr="00D72DD6" w:rsidRDefault="00FD297F" w:rsidP="00FD297F">
      <w:pPr>
        <w:pStyle w:val="AmdtsEntries"/>
      </w:pPr>
      <w:r w:rsidRPr="00EC0D30">
        <w:rPr>
          <w:rFonts w:cs="Arial"/>
        </w:rPr>
        <w:t>s 840</w:t>
      </w:r>
      <w:r w:rsidRPr="00EC0D30">
        <w:rPr>
          <w:rFonts w:cs="Arial"/>
        </w:rPr>
        <w:tab/>
      </w:r>
      <w:r w:rsidRPr="00D72DD6">
        <w:t xml:space="preserve">am </w:t>
      </w:r>
      <w:hyperlink r:id="rId1657"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1.81, amdt 1.82</w:t>
      </w:r>
    </w:p>
    <w:p w14:paraId="5439E2E1" w14:textId="77777777" w:rsidR="00FD297F" w:rsidRPr="00EC0D30" w:rsidRDefault="00FD297F" w:rsidP="00FD297F">
      <w:pPr>
        <w:pStyle w:val="AmdtsEntryHd"/>
        <w:rPr>
          <w:rFonts w:cs="Arial"/>
        </w:rPr>
      </w:pPr>
      <w:r w:rsidRPr="00EC0D30">
        <w:rPr>
          <w:rFonts w:cs="Arial"/>
        </w:rPr>
        <w:t>Definitions––Act and ch 25</w:t>
      </w:r>
    </w:p>
    <w:p w14:paraId="4BC1B132" w14:textId="702C64EB" w:rsidR="00FD297F" w:rsidRPr="00D72DD6" w:rsidRDefault="00FD297F" w:rsidP="00FD297F">
      <w:pPr>
        <w:pStyle w:val="AmdtsEntries"/>
      </w:pPr>
      <w:r w:rsidRPr="00EC0D30">
        <w:rPr>
          <w:rFonts w:cs="Arial"/>
        </w:rPr>
        <w:t>s 842 (2)</w:t>
      </w:r>
      <w:r w:rsidRPr="00EC0D30">
        <w:rPr>
          <w:rFonts w:cs="Arial"/>
        </w:rPr>
        <w:tab/>
        <w:t xml:space="preserve">def </w:t>
      </w:r>
      <w:r w:rsidRPr="00D72DD6">
        <w:rPr>
          <w:rStyle w:val="charBoldItals"/>
        </w:rPr>
        <w:t xml:space="preserve">information </w:t>
      </w:r>
      <w:r w:rsidRPr="00EC0D30">
        <w:rPr>
          <w:rFonts w:cs="Arial"/>
        </w:rPr>
        <w:t xml:space="preserve">am </w:t>
      </w:r>
      <w:hyperlink r:id="rId1658"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p>
    <w:p w14:paraId="60B7B4BD" w14:textId="77777777" w:rsidR="00FD297F" w:rsidRPr="00EC0D30" w:rsidRDefault="00FD297F" w:rsidP="00FD297F">
      <w:pPr>
        <w:pStyle w:val="AmdtsEntryHd"/>
        <w:rPr>
          <w:rFonts w:cs="Arial"/>
        </w:rPr>
      </w:pPr>
      <w:r w:rsidRPr="00EC0D30">
        <w:rPr>
          <w:rFonts w:cs="Arial"/>
        </w:rPr>
        <w:t xml:space="preserve">Who is an </w:t>
      </w:r>
      <w:r w:rsidRPr="00D72DD6">
        <w:rPr>
          <w:rStyle w:val="charItals"/>
        </w:rPr>
        <w:t>information holder</w:t>
      </w:r>
      <w:r w:rsidRPr="00EC0D30">
        <w:rPr>
          <w:rFonts w:cs="Arial"/>
        </w:rPr>
        <w:t>?</w:t>
      </w:r>
    </w:p>
    <w:p w14:paraId="029D8DE1" w14:textId="13BF6EC8" w:rsidR="00FD297F" w:rsidRPr="00EC0D30" w:rsidRDefault="00FD297F" w:rsidP="00FD297F">
      <w:pPr>
        <w:pStyle w:val="AmdtsEntries"/>
        <w:rPr>
          <w:rFonts w:cs="Arial"/>
        </w:rPr>
      </w:pPr>
      <w:r w:rsidRPr="00EC0D30">
        <w:rPr>
          <w:rFonts w:cs="Arial"/>
        </w:rPr>
        <w:t>s 843</w:t>
      </w:r>
      <w:r w:rsidRPr="00EC0D30">
        <w:rPr>
          <w:rFonts w:cs="Arial"/>
        </w:rPr>
        <w:tab/>
        <w:t xml:space="preserve">am </w:t>
      </w:r>
      <w:hyperlink r:id="rId1659"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9</w:t>
      </w:r>
      <w:r>
        <w:rPr>
          <w:rFonts w:cs="Arial"/>
        </w:rPr>
        <w:t xml:space="preserve">; </w:t>
      </w:r>
      <w:hyperlink r:id="rId1660"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7158B4B2" w14:textId="77777777" w:rsidR="00FD297F" w:rsidRPr="00EC0D30" w:rsidRDefault="00FD297F" w:rsidP="00FD297F">
      <w:pPr>
        <w:pStyle w:val="AmdtsEntryHd"/>
        <w:rPr>
          <w:rFonts w:cs="Arial"/>
        </w:rPr>
      </w:pPr>
      <w:r w:rsidRPr="00EC0D30">
        <w:rPr>
          <w:rFonts w:cs="Arial"/>
        </w:rPr>
        <w:lastRenderedPageBreak/>
        <w:t xml:space="preserve">What is </w:t>
      </w:r>
      <w:r w:rsidRPr="00D72DD6">
        <w:rPr>
          <w:rStyle w:val="charItals"/>
        </w:rPr>
        <w:t>sensitive information</w:t>
      </w:r>
      <w:r w:rsidRPr="00EC0D30">
        <w:rPr>
          <w:rFonts w:cs="Arial"/>
        </w:rPr>
        <w:t>?</w:t>
      </w:r>
    </w:p>
    <w:p w14:paraId="73190733" w14:textId="39162793" w:rsidR="00FD297F" w:rsidRDefault="00FD297F" w:rsidP="00FD297F">
      <w:pPr>
        <w:pStyle w:val="AmdtsEntries"/>
      </w:pPr>
      <w:r w:rsidRPr="00EC0D30">
        <w:rPr>
          <w:rFonts w:cs="Arial"/>
        </w:rPr>
        <w:t>s 845</w:t>
      </w:r>
      <w:r w:rsidRPr="00EC0D30">
        <w:rPr>
          <w:rFonts w:cs="Arial"/>
        </w:rPr>
        <w:tab/>
        <w:t xml:space="preserve">am </w:t>
      </w:r>
      <w:hyperlink r:id="rId1661"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10</w:t>
      </w:r>
      <w:r>
        <w:rPr>
          <w:rFonts w:cs="Arial"/>
        </w:rPr>
        <w:t xml:space="preserve">; </w:t>
      </w:r>
      <w:hyperlink r:id="rId1662"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22362E15" w14:textId="77777777" w:rsidR="008B1424" w:rsidRDefault="008B1424" w:rsidP="008B1424">
      <w:pPr>
        <w:pStyle w:val="AmdtsEntryHd"/>
      </w:pPr>
      <w:r>
        <w:t>Exception to s 846—information given under another law</w:t>
      </w:r>
    </w:p>
    <w:p w14:paraId="1392AD87" w14:textId="21F8F384" w:rsidR="008B1424" w:rsidRPr="008B1424" w:rsidRDefault="008B1424" w:rsidP="008B1424">
      <w:pPr>
        <w:pStyle w:val="AmdtsEntries"/>
      </w:pPr>
      <w:r>
        <w:t>s 848</w:t>
      </w:r>
      <w:r>
        <w:tab/>
        <w:t xml:space="preserve">am </w:t>
      </w:r>
      <w:hyperlink r:id="rId1663" w:anchor="history" w:tooltip="Freedom of Information Act 2016" w:history="1">
        <w:r w:rsidRPr="0026030E">
          <w:rPr>
            <w:rStyle w:val="charCitHyperlinkAbbrev"/>
          </w:rPr>
          <w:t>A2016-55</w:t>
        </w:r>
      </w:hyperlink>
      <w:r>
        <w:t xml:space="preserve"> amdt 4.4</w:t>
      </w:r>
    </w:p>
    <w:p w14:paraId="7D17DBF9" w14:textId="77777777" w:rsidR="00FD297F" w:rsidRDefault="00FD297F" w:rsidP="00FD297F">
      <w:pPr>
        <w:pStyle w:val="AmdtsEntryHd"/>
      </w:pPr>
      <w:r>
        <w:t>Sharing protected information</w:t>
      </w:r>
    </w:p>
    <w:p w14:paraId="175EC7AF" w14:textId="66A2E2DF" w:rsidR="00FD297F" w:rsidRPr="007056CB" w:rsidRDefault="00FD297F" w:rsidP="00FD297F">
      <w:pPr>
        <w:pStyle w:val="AmdtsEntries"/>
      </w:pPr>
      <w:r>
        <w:t>pt 25.3 hdg</w:t>
      </w:r>
      <w:r>
        <w:tab/>
        <w:t xml:space="preserve">note am </w:t>
      </w:r>
      <w:hyperlink r:id="rId166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A1F5187" w14:textId="77777777" w:rsidR="00FD297F" w:rsidRDefault="00FD297F" w:rsidP="00FD297F">
      <w:pPr>
        <w:pStyle w:val="AmdtsEntryHd"/>
      </w:pPr>
      <w:r>
        <w:t>Minister or director</w:t>
      </w:r>
      <w:r>
        <w:noBreakHyphen/>
        <w:t>general—giving information to person about the person</w:t>
      </w:r>
    </w:p>
    <w:p w14:paraId="0E87706D" w14:textId="11E66FA3" w:rsidR="00FD297F" w:rsidRPr="007056CB" w:rsidRDefault="00FD297F" w:rsidP="005B4B92">
      <w:pPr>
        <w:pStyle w:val="AmdtsEntries"/>
        <w:keepNext/>
      </w:pPr>
      <w:r>
        <w:t>s 850 hdg</w:t>
      </w:r>
      <w:r>
        <w:tab/>
        <w:t xml:space="preserve">am </w:t>
      </w:r>
      <w:hyperlink r:id="rId166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CF0CAE7" w14:textId="505585E6" w:rsidR="00FD297F" w:rsidRPr="007056CB" w:rsidRDefault="00FD297F" w:rsidP="00FD297F">
      <w:pPr>
        <w:pStyle w:val="AmdtsEntries"/>
      </w:pPr>
      <w:r>
        <w:t>s 850</w:t>
      </w:r>
      <w:r>
        <w:tab/>
        <w:t xml:space="preserve">am </w:t>
      </w:r>
      <w:hyperlink r:id="rId166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CA500CC" w14:textId="77777777" w:rsidR="00FD297F" w:rsidRDefault="00FD297F" w:rsidP="00FD297F">
      <w:pPr>
        <w:pStyle w:val="AmdtsEntryHd"/>
      </w:pPr>
      <w:r>
        <w:t>Minister or director</w:t>
      </w:r>
      <w:r>
        <w:noBreakHyphen/>
        <w:t>general—giving information in best interests of child or young person</w:t>
      </w:r>
    </w:p>
    <w:p w14:paraId="211C55C6" w14:textId="7BFE9F8B" w:rsidR="00FD297F" w:rsidRPr="007056CB" w:rsidRDefault="00FD297F" w:rsidP="00F46DE8">
      <w:pPr>
        <w:pStyle w:val="AmdtsEntries"/>
        <w:keepNext/>
      </w:pPr>
      <w:r>
        <w:t>s 851 hdg</w:t>
      </w:r>
      <w:r>
        <w:tab/>
        <w:t xml:space="preserve">am </w:t>
      </w:r>
      <w:hyperlink r:id="rId166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713413B" w14:textId="723B9346" w:rsidR="00FD297F" w:rsidRPr="007056CB" w:rsidRDefault="00FD297F" w:rsidP="00FD297F">
      <w:pPr>
        <w:pStyle w:val="AmdtsEntries"/>
      </w:pPr>
      <w:r>
        <w:t>s 851</w:t>
      </w:r>
      <w:r>
        <w:tab/>
        <w:t xml:space="preserve">am </w:t>
      </w:r>
      <w:hyperlink r:id="rId166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8BA4609" w14:textId="77777777" w:rsidR="00FD297F" w:rsidRDefault="00FD297F" w:rsidP="00FD297F">
      <w:pPr>
        <w:pStyle w:val="AmdtsEntryHd"/>
      </w:pPr>
      <w:r>
        <w:t>Director</w:t>
      </w:r>
      <w:r>
        <w:noBreakHyphen/>
        <w:t>general—giving information to person under corresponding provisions</w:t>
      </w:r>
    </w:p>
    <w:p w14:paraId="3D1D7354" w14:textId="728DE754" w:rsidR="00FD297F" w:rsidRPr="007056CB" w:rsidRDefault="00FD297F" w:rsidP="00776E62">
      <w:pPr>
        <w:pStyle w:val="AmdtsEntries"/>
        <w:keepNext/>
      </w:pPr>
      <w:r>
        <w:t>s 852 hdg</w:t>
      </w:r>
      <w:r>
        <w:tab/>
        <w:t xml:space="preserve">am </w:t>
      </w:r>
      <w:hyperlink r:id="rId166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DDE2FDD" w14:textId="48F067F1" w:rsidR="00FD297F" w:rsidRPr="007056CB" w:rsidRDefault="00FD297F" w:rsidP="00FD297F">
      <w:pPr>
        <w:pStyle w:val="AmdtsEntries"/>
      </w:pPr>
      <w:r>
        <w:t>s 852</w:t>
      </w:r>
      <w:r>
        <w:tab/>
        <w:t xml:space="preserve">am </w:t>
      </w:r>
      <w:hyperlink r:id="rId167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FDEFCAA" w14:textId="77777777" w:rsidR="00FD297F" w:rsidRDefault="00FD297F" w:rsidP="00FD297F">
      <w:pPr>
        <w:pStyle w:val="AmdtsEntryHd"/>
      </w:pPr>
      <w:r>
        <w:t>Family group conference facilitator—giving information in best interests of child or young person</w:t>
      </w:r>
    </w:p>
    <w:p w14:paraId="688FD541" w14:textId="49D06E14" w:rsidR="00FD297F" w:rsidRPr="007056CB" w:rsidRDefault="00FD297F" w:rsidP="00FD297F">
      <w:pPr>
        <w:pStyle w:val="AmdtsEntries"/>
      </w:pPr>
      <w:r>
        <w:t>s 853</w:t>
      </w:r>
      <w:r>
        <w:tab/>
        <w:t xml:space="preserve">am </w:t>
      </w:r>
      <w:hyperlink r:id="rId167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0F51419" w14:textId="77777777" w:rsidR="00FD297F" w:rsidRDefault="00FD297F" w:rsidP="00FD297F">
      <w:pPr>
        <w:pStyle w:val="AmdtsEntryHd"/>
      </w:pPr>
      <w:r w:rsidRPr="0039267F">
        <w:t>Out-of-home carer and approved kinship and foster care organisation—giving information necessary for responsibilities</w:t>
      </w:r>
    </w:p>
    <w:p w14:paraId="0510FC18" w14:textId="5C1BD3D3" w:rsidR="00FD297F" w:rsidRDefault="00FD297F" w:rsidP="00797D5A">
      <w:pPr>
        <w:pStyle w:val="AmdtsEntries"/>
        <w:keepNext/>
      </w:pPr>
      <w:r>
        <w:t>s 854 hdg</w:t>
      </w:r>
      <w:r>
        <w:tab/>
        <w:t xml:space="preserve">sub </w:t>
      </w:r>
      <w:hyperlink r:id="rId1672" w:tooltip="Children and Young People Amendment Act 2015 (No 3)" w:history="1">
        <w:r>
          <w:rPr>
            <w:rStyle w:val="charCitHyperlinkAbbrev"/>
          </w:rPr>
          <w:t>A2015</w:t>
        </w:r>
        <w:r>
          <w:rPr>
            <w:rStyle w:val="charCitHyperlinkAbbrev"/>
          </w:rPr>
          <w:noBreakHyphen/>
          <w:t>46</w:t>
        </w:r>
      </w:hyperlink>
      <w:r>
        <w:t xml:space="preserve"> s 53</w:t>
      </w:r>
    </w:p>
    <w:p w14:paraId="77A3E5AE" w14:textId="5F0A272F" w:rsidR="00FD297F" w:rsidRPr="007056CB" w:rsidRDefault="00FD297F" w:rsidP="00FD297F">
      <w:pPr>
        <w:pStyle w:val="AmdtsEntries"/>
      </w:pPr>
      <w:r>
        <w:t>s 854</w:t>
      </w:r>
      <w:r>
        <w:tab/>
        <w:t xml:space="preserve">am </w:t>
      </w:r>
      <w:hyperlink r:id="rId167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674" w:tooltip="Children and Young People Amendment Act 2015 (No 3)" w:history="1">
        <w:r>
          <w:rPr>
            <w:rStyle w:val="charCitHyperlinkAbbrev"/>
          </w:rPr>
          <w:t>A2015</w:t>
        </w:r>
        <w:r>
          <w:rPr>
            <w:rStyle w:val="charCitHyperlinkAbbrev"/>
          </w:rPr>
          <w:noBreakHyphen/>
          <w:t>46</w:t>
        </w:r>
      </w:hyperlink>
      <w:r>
        <w:t xml:space="preserve"> s 54</w:t>
      </w:r>
    </w:p>
    <w:p w14:paraId="65AF308E" w14:textId="77777777" w:rsidR="00FD297F" w:rsidRDefault="00FD297F" w:rsidP="00FD297F">
      <w:pPr>
        <w:pStyle w:val="AmdtsEntryHd"/>
      </w:pPr>
      <w:r>
        <w:t>Director</w:t>
      </w:r>
      <w:r>
        <w:noBreakHyphen/>
        <w:t>general—giving information to researcher</w:t>
      </w:r>
    </w:p>
    <w:p w14:paraId="0CE6AA9B" w14:textId="238E1BE7" w:rsidR="00FD297F" w:rsidRPr="007056CB" w:rsidRDefault="00FD297F" w:rsidP="00FD297F">
      <w:pPr>
        <w:pStyle w:val="AmdtsEntries"/>
        <w:keepNext/>
      </w:pPr>
      <w:r>
        <w:t>s 855 hdg</w:t>
      </w:r>
      <w:r>
        <w:tab/>
        <w:t xml:space="preserve">am </w:t>
      </w:r>
      <w:hyperlink r:id="rId167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82BA8D2" w14:textId="7FB6FC1A" w:rsidR="00FD297F" w:rsidRPr="007056CB" w:rsidRDefault="00FD297F" w:rsidP="00FD297F">
      <w:pPr>
        <w:pStyle w:val="AmdtsEntries"/>
      </w:pPr>
      <w:r>
        <w:t>s 855</w:t>
      </w:r>
      <w:r>
        <w:tab/>
        <w:t xml:space="preserve">am </w:t>
      </w:r>
      <w:hyperlink r:id="rId167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711310">
        <w:t xml:space="preserve">; </w:t>
      </w:r>
      <w:hyperlink r:id="rId1677" w:tooltip="Statute Law Amendment Act 2022" w:history="1">
        <w:r w:rsidR="00711310">
          <w:rPr>
            <w:rStyle w:val="Hyperlink"/>
            <w:u w:val="none"/>
          </w:rPr>
          <w:t>A2022</w:t>
        </w:r>
        <w:r w:rsidR="00711310">
          <w:rPr>
            <w:rStyle w:val="Hyperlink"/>
            <w:u w:val="none"/>
          </w:rPr>
          <w:noBreakHyphen/>
          <w:t>14</w:t>
        </w:r>
      </w:hyperlink>
      <w:r w:rsidR="00711310">
        <w:t xml:space="preserve"> amdt 3.45</w:t>
      </w:r>
    </w:p>
    <w:p w14:paraId="0DF82FB9" w14:textId="77777777" w:rsidR="00FD297F" w:rsidRDefault="00FD297F" w:rsidP="00FD297F">
      <w:pPr>
        <w:pStyle w:val="AmdtsEntryHd"/>
      </w:pPr>
      <w:r>
        <w:t>Director</w:t>
      </w:r>
      <w:r>
        <w:noBreakHyphen/>
        <w:t>general—giving information to authorised assessor</w:t>
      </w:r>
    </w:p>
    <w:p w14:paraId="054B7EDD" w14:textId="29F27B9D" w:rsidR="00FD297F" w:rsidRPr="007056CB" w:rsidRDefault="00FD297F" w:rsidP="00FD297F">
      <w:pPr>
        <w:pStyle w:val="AmdtsEntries"/>
      </w:pPr>
      <w:r>
        <w:t>s 856 hdg</w:t>
      </w:r>
      <w:r>
        <w:tab/>
        <w:t xml:space="preserve">am </w:t>
      </w:r>
      <w:hyperlink r:id="rId167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C4E8FAB" w14:textId="567D0DC6" w:rsidR="00FD297F" w:rsidRPr="007056CB" w:rsidRDefault="00FD297F" w:rsidP="00FD297F">
      <w:pPr>
        <w:pStyle w:val="AmdtsEntries"/>
      </w:pPr>
      <w:r>
        <w:t>s 856</w:t>
      </w:r>
      <w:r>
        <w:tab/>
        <w:t xml:space="preserve">am </w:t>
      </w:r>
      <w:hyperlink r:id="rId167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CEA737B" w14:textId="77777777" w:rsidR="00FD297F" w:rsidRDefault="00FD297F" w:rsidP="00FD297F">
      <w:pPr>
        <w:pStyle w:val="AmdtsEntryHd"/>
        <w:rPr>
          <w:rFonts w:cs="Arial"/>
        </w:rPr>
      </w:pPr>
      <w:r w:rsidRPr="00055EF8">
        <w:rPr>
          <w:lang w:eastAsia="en-AU"/>
        </w:rPr>
        <w:t>Director-general—giving information to commissioner for fair trading</w:t>
      </w:r>
    </w:p>
    <w:p w14:paraId="395CFFCA" w14:textId="168659AC" w:rsidR="00FD297F" w:rsidRDefault="00FD297F" w:rsidP="00FD297F">
      <w:pPr>
        <w:pStyle w:val="AmdtsEntries"/>
      </w:pPr>
      <w:r>
        <w:t>s 856A</w:t>
      </w:r>
      <w:r>
        <w:tab/>
        <w:t xml:space="preserve">ins </w:t>
      </w:r>
      <w:hyperlink r:id="rId1680" w:tooltip="Reportable Conduct and Information Sharing Legislation Amendment Act 2016" w:history="1">
        <w:r>
          <w:rPr>
            <w:rStyle w:val="charCitHyperlinkAbbrev"/>
          </w:rPr>
          <w:t>A2016</w:t>
        </w:r>
        <w:r>
          <w:rPr>
            <w:rStyle w:val="charCitHyperlinkAbbrev"/>
          </w:rPr>
          <w:noBreakHyphen/>
          <w:t>39</w:t>
        </w:r>
      </w:hyperlink>
      <w:r>
        <w:t xml:space="preserve"> s 4</w:t>
      </w:r>
    </w:p>
    <w:p w14:paraId="0A753048" w14:textId="3B2ACED0" w:rsidR="00D35C97" w:rsidRPr="006D39FB" w:rsidRDefault="00D35C97" w:rsidP="00FD297F">
      <w:pPr>
        <w:pStyle w:val="AmdtsEntries"/>
      </w:pPr>
      <w:r>
        <w:tab/>
        <w:t xml:space="preserve">am </w:t>
      </w:r>
      <w:hyperlink r:id="rId1681" w:tooltip="Working with Vulnerable People (Background Checking) Amendment Act 2020" w:history="1">
        <w:r w:rsidRPr="00D35C97">
          <w:rPr>
            <w:rStyle w:val="charCitHyperlinkAbbrev"/>
          </w:rPr>
          <w:t>A2020-29</w:t>
        </w:r>
      </w:hyperlink>
      <w:r>
        <w:t xml:space="preserve"> amdt 1.15</w:t>
      </w:r>
    </w:p>
    <w:p w14:paraId="3FCDB483" w14:textId="77777777" w:rsidR="00FD297F" w:rsidRDefault="00FD297F" w:rsidP="00FD297F">
      <w:pPr>
        <w:pStyle w:val="AmdtsEntryHd"/>
        <w:rPr>
          <w:rFonts w:cs="Arial"/>
        </w:rPr>
      </w:pPr>
      <w:r w:rsidRPr="00055EF8">
        <w:rPr>
          <w:lang w:eastAsia="en-AU"/>
        </w:rPr>
        <w:t>Responsible person—giving information to commissioner for fair trading</w:t>
      </w:r>
    </w:p>
    <w:p w14:paraId="5192CE0B" w14:textId="744CC54B" w:rsidR="00FD297F" w:rsidRPr="00F7679F" w:rsidRDefault="00FD297F" w:rsidP="00FD297F">
      <w:pPr>
        <w:pStyle w:val="AmdtsEntries"/>
      </w:pPr>
      <w:r>
        <w:t>s 856B</w:t>
      </w:r>
      <w:r>
        <w:tab/>
        <w:t xml:space="preserve">ins </w:t>
      </w:r>
      <w:hyperlink r:id="rId1682" w:tooltip="Reportable Conduct and Information Sharing Legislation Amendment Act 2016" w:history="1">
        <w:r>
          <w:rPr>
            <w:rStyle w:val="charCitHyperlinkAbbrev"/>
          </w:rPr>
          <w:t>A2016</w:t>
        </w:r>
        <w:r>
          <w:rPr>
            <w:rStyle w:val="charCitHyperlinkAbbrev"/>
          </w:rPr>
          <w:noBreakHyphen/>
          <w:t>39</w:t>
        </w:r>
      </w:hyperlink>
      <w:r>
        <w:t xml:space="preserve"> s 4</w:t>
      </w:r>
    </w:p>
    <w:p w14:paraId="03C6765C" w14:textId="4039D63E" w:rsidR="00D35C97" w:rsidRPr="006D39FB" w:rsidRDefault="00D35C97" w:rsidP="00D35C97">
      <w:pPr>
        <w:pStyle w:val="AmdtsEntries"/>
      </w:pPr>
      <w:r>
        <w:tab/>
        <w:t xml:space="preserve">am </w:t>
      </w:r>
      <w:hyperlink r:id="rId1683" w:tooltip="Working with Vulnerable People (Background Checking) Amendment Act 2020" w:history="1">
        <w:r w:rsidRPr="00D35C97">
          <w:rPr>
            <w:rStyle w:val="charCitHyperlinkAbbrev"/>
          </w:rPr>
          <w:t>A2020-29</w:t>
        </w:r>
      </w:hyperlink>
      <w:r>
        <w:t xml:space="preserve"> amdt 1.16</w:t>
      </w:r>
    </w:p>
    <w:p w14:paraId="07F76EA4" w14:textId="77777777" w:rsidR="00FD297F" w:rsidRPr="00EC0D30" w:rsidRDefault="00FD297F" w:rsidP="00FD297F">
      <w:pPr>
        <w:pStyle w:val="AmdtsEntryHd"/>
        <w:rPr>
          <w:rFonts w:cs="Arial"/>
        </w:rPr>
      </w:pPr>
      <w:r w:rsidRPr="00EC0D30">
        <w:rPr>
          <w:rFonts w:cs="Arial"/>
        </w:rPr>
        <w:t>Certain identifying information not to be given</w:t>
      </w:r>
    </w:p>
    <w:p w14:paraId="3A5C399C" w14:textId="05DCD614" w:rsidR="00FD297F" w:rsidRPr="00EC0D30" w:rsidRDefault="00FD297F" w:rsidP="00FD297F">
      <w:pPr>
        <w:pStyle w:val="AmdtsEntries"/>
        <w:rPr>
          <w:rFonts w:cs="Arial"/>
        </w:rPr>
      </w:pPr>
      <w:r w:rsidRPr="00EC0D30">
        <w:rPr>
          <w:rFonts w:cs="Arial"/>
        </w:rPr>
        <w:t>s 857</w:t>
      </w:r>
      <w:r w:rsidRPr="00EC0D30">
        <w:rPr>
          <w:rFonts w:cs="Arial"/>
        </w:rPr>
        <w:tab/>
        <w:t xml:space="preserve">am </w:t>
      </w:r>
      <w:hyperlink r:id="rId1684"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11, s 12</w:t>
      </w:r>
    </w:p>
    <w:p w14:paraId="552DCE71" w14:textId="5D82C3BE" w:rsidR="00711310" w:rsidRPr="00711310" w:rsidRDefault="00711310" w:rsidP="00FD297F">
      <w:pPr>
        <w:pStyle w:val="AmdtsEntryHd"/>
      </w:pPr>
      <w:r w:rsidRPr="00711310">
        <w:rPr>
          <w:rFonts w:cs="Arial"/>
          <w:color w:val="000000"/>
          <w:shd w:val="clear" w:color="auto" w:fill="FFFFFF"/>
        </w:rPr>
        <w:t>What is</w:t>
      </w:r>
      <w:r>
        <w:rPr>
          <w:rFonts w:cs="Arial"/>
          <w:color w:val="000000"/>
          <w:shd w:val="clear" w:color="auto" w:fill="FFFFFF"/>
        </w:rPr>
        <w:t xml:space="preserve"> </w:t>
      </w:r>
      <w:r w:rsidRPr="00711310">
        <w:rPr>
          <w:rStyle w:val="charitals0"/>
          <w:rFonts w:cs="Arial"/>
          <w:i/>
          <w:iCs/>
          <w:color w:val="000000"/>
          <w:shd w:val="clear" w:color="auto" w:fill="FFFFFF"/>
        </w:rPr>
        <w:t>safety and wellbeing information</w:t>
      </w:r>
      <w:r w:rsidRPr="00711310">
        <w:rPr>
          <w:rFonts w:cs="Arial"/>
          <w:color w:val="000000"/>
          <w:shd w:val="clear" w:color="auto" w:fill="FFFFFF"/>
        </w:rPr>
        <w:t>?</w:t>
      </w:r>
    </w:p>
    <w:p w14:paraId="2CD73577" w14:textId="040D70AC" w:rsidR="00711310" w:rsidRPr="00711310" w:rsidRDefault="00711310" w:rsidP="00711310">
      <w:pPr>
        <w:pStyle w:val="AmdtsEntries"/>
      </w:pPr>
      <w:r>
        <w:t>s 858</w:t>
      </w:r>
      <w:r>
        <w:tab/>
        <w:t xml:space="preserve">am </w:t>
      </w:r>
      <w:hyperlink r:id="rId1685" w:tooltip="Statute Law Amendment Act 2022" w:history="1">
        <w:r>
          <w:rPr>
            <w:rStyle w:val="Hyperlink"/>
            <w:u w:val="none"/>
          </w:rPr>
          <w:t>A2022</w:t>
        </w:r>
        <w:r>
          <w:rPr>
            <w:rStyle w:val="Hyperlink"/>
            <w:u w:val="none"/>
          </w:rPr>
          <w:noBreakHyphen/>
          <w:t>14</w:t>
        </w:r>
      </w:hyperlink>
      <w:r>
        <w:t xml:space="preserve"> amdt 3.45</w:t>
      </w:r>
    </w:p>
    <w:p w14:paraId="7F1AD9B4" w14:textId="5BE0ABDB" w:rsidR="00FD297F" w:rsidRDefault="00FD297F" w:rsidP="00FD297F">
      <w:pPr>
        <w:pStyle w:val="AmdtsEntryHd"/>
      </w:pPr>
      <w:r>
        <w:lastRenderedPageBreak/>
        <w:t xml:space="preserve">Who is an </w:t>
      </w:r>
      <w:r w:rsidRPr="00464DFD">
        <w:rPr>
          <w:rStyle w:val="charItals"/>
        </w:rPr>
        <w:t>information sharing entity</w:t>
      </w:r>
      <w:r>
        <w:t>?</w:t>
      </w:r>
    </w:p>
    <w:p w14:paraId="441ECBE5" w14:textId="3BD28F1C" w:rsidR="00FD297F" w:rsidRPr="007B5F4D" w:rsidRDefault="00FD297F" w:rsidP="00FD297F">
      <w:pPr>
        <w:pStyle w:val="AmdtsEntries"/>
      </w:pPr>
      <w:r>
        <w:t>s 859</w:t>
      </w:r>
      <w:r>
        <w:tab/>
        <w:t xml:space="preserve">am </w:t>
      </w:r>
      <w:hyperlink r:id="rId1686" w:tooltip="Children and Young People Amendment Act 2015 (No 2)" w:history="1">
        <w:r>
          <w:rPr>
            <w:rStyle w:val="charCitHyperlinkAbbrev"/>
          </w:rPr>
          <w:t>A2015</w:t>
        </w:r>
        <w:r>
          <w:rPr>
            <w:rStyle w:val="charCitHyperlinkAbbrev"/>
          </w:rPr>
          <w:noBreakHyphen/>
          <w:t>22</w:t>
        </w:r>
      </w:hyperlink>
      <w:r>
        <w:t xml:space="preserve"> s 25; </w:t>
      </w:r>
      <w:hyperlink r:id="rId1687" w:tooltip="Children and Young People Amendment Act 2015 (No 3)" w:history="1">
        <w:r>
          <w:rPr>
            <w:rStyle w:val="charCitHyperlinkAbbrev"/>
          </w:rPr>
          <w:t>A2015</w:t>
        </w:r>
        <w:r>
          <w:rPr>
            <w:rStyle w:val="charCitHyperlinkAbbrev"/>
          </w:rPr>
          <w:noBreakHyphen/>
          <w:t>46</w:t>
        </w:r>
      </w:hyperlink>
      <w:r>
        <w:t xml:space="preserve"> s 55</w:t>
      </w:r>
      <w:r w:rsidR="00711310">
        <w:t xml:space="preserve">; </w:t>
      </w:r>
      <w:hyperlink r:id="rId1688" w:tooltip="Statute Law Amendment Act 2022" w:history="1">
        <w:r w:rsidR="00711310">
          <w:rPr>
            <w:rStyle w:val="Hyperlink"/>
            <w:u w:val="none"/>
          </w:rPr>
          <w:t>A2022</w:t>
        </w:r>
        <w:r w:rsidR="00711310">
          <w:rPr>
            <w:rStyle w:val="Hyperlink"/>
            <w:u w:val="none"/>
          </w:rPr>
          <w:noBreakHyphen/>
          <w:t>14</w:t>
        </w:r>
      </w:hyperlink>
      <w:r w:rsidR="00711310">
        <w:t xml:space="preserve"> amdt 3.46</w:t>
      </w:r>
    </w:p>
    <w:p w14:paraId="6C80F39E" w14:textId="77777777" w:rsidR="00FD297F" w:rsidRDefault="00FD297F" w:rsidP="00FD297F">
      <w:pPr>
        <w:pStyle w:val="AmdtsEntryHd"/>
      </w:pPr>
      <w:r>
        <w:t>Minister or director</w:t>
      </w:r>
      <w:r>
        <w:noBreakHyphen/>
        <w:t>general—giving safety and wellbeing information to information sharing entity</w:t>
      </w:r>
    </w:p>
    <w:p w14:paraId="2A0EF607" w14:textId="17C8F473" w:rsidR="00FD297F" w:rsidRPr="007056CB" w:rsidRDefault="00FD297F" w:rsidP="00FD297F">
      <w:pPr>
        <w:pStyle w:val="AmdtsEntries"/>
      </w:pPr>
      <w:r>
        <w:t>s 860 hdg</w:t>
      </w:r>
      <w:r>
        <w:tab/>
        <w:t xml:space="preserve">am </w:t>
      </w:r>
      <w:hyperlink r:id="rId168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B012750" w14:textId="13569A00" w:rsidR="00FD297F" w:rsidRPr="007056CB" w:rsidRDefault="00FD297F" w:rsidP="00FD297F">
      <w:pPr>
        <w:pStyle w:val="AmdtsEntries"/>
      </w:pPr>
      <w:r>
        <w:t>s 860</w:t>
      </w:r>
      <w:r>
        <w:tab/>
        <w:t xml:space="preserve">am </w:t>
      </w:r>
      <w:hyperlink r:id="rId169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64DE774" w14:textId="77777777" w:rsidR="00FD297F" w:rsidRDefault="00FD297F" w:rsidP="00FD297F">
      <w:pPr>
        <w:pStyle w:val="AmdtsEntryHd"/>
      </w:pPr>
      <w:r>
        <w:t>Information sharing entity—giving safety and wellbeing information to director</w:t>
      </w:r>
      <w:r>
        <w:noBreakHyphen/>
        <w:t>general</w:t>
      </w:r>
    </w:p>
    <w:p w14:paraId="45B51A3E" w14:textId="7C5EAAA4" w:rsidR="00FD297F" w:rsidRPr="007056CB" w:rsidRDefault="00FD297F" w:rsidP="00FD297F">
      <w:pPr>
        <w:pStyle w:val="AmdtsEntries"/>
      </w:pPr>
      <w:r>
        <w:t>s 861 hdg</w:t>
      </w:r>
      <w:r>
        <w:tab/>
        <w:t xml:space="preserve">am </w:t>
      </w:r>
      <w:hyperlink r:id="rId169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FBC92D7" w14:textId="56C56211" w:rsidR="00FD297F" w:rsidRPr="007056CB" w:rsidRDefault="00FD297F" w:rsidP="00FD297F">
      <w:pPr>
        <w:pStyle w:val="AmdtsEntries"/>
      </w:pPr>
      <w:r>
        <w:t>s 861</w:t>
      </w:r>
      <w:r>
        <w:tab/>
        <w:t xml:space="preserve">am </w:t>
      </w:r>
      <w:hyperlink r:id="rId169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05A258A" w14:textId="77777777" w:rsidR="00FD297F" w:rsidRDefault="00FD297F" w:rsidP="00FD297F">
      <w:pPr>
        <w:pStyle w:val="AmdtsEntryHd"/>
      </w:pPr>
      <w:r>
        <w:t>Director</w:t>
      </w:r>
      <w:r>
        <w:noBreakHyphen/>
        <w:t>general—asking information sharing entity for safety and wellbeing information</w:t>
      </w:r>
    </w:p>
    <w:p w14:paraId="6D5ED408" w14:textId="6D501631" w:rsidR="00FD297F" w:rsidRPr="007056CB" w:rsidRDefault="00FD297F" w:rsidP="00FD297F">
      <w:pPr>
        <w:pStyle w:val="AmdtsEntries"/>
        <w:keepNext/>
      </w:pPr>
      <w:r>
        <w:t>s 862 hdg</w:t>
      </w:r>
      <w:r>
        <w:tab/>
        <w:t xml:space="preserve">am </w:t>
      </w:r>
      <w:hyperlink r:id="rId169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9F919E2" w14:textId="347044D8" w:rsidR="00FD297F" w:rsidRPr="007056CB" w:rsidRDefault="00FD297F" w:rsidP="00FD297F">
      <w:pPr>
        <w:pStyle w:val="AmdtsEntries"/>
      </w:pPr>
      <w:r>
        <w:t>s 862</w:t>
      </w:r>
      <w:r>
        <w:tab/>
        <w:t xml:space="preserve">am </w:t>
      </w:r>
      <w:hyperlink r:id="rId169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462F15C" w14:textId="77777777" w:rsidR="00FD297F" w:rsidRPr="00D72DD6" w:rsidRDefault="00FD297F" w:rsidP="00FD297F">
      <w:pPr>
        <w:pStyle w:val="AmdtsEntryHd"/>
      </w:pPr>
      <w:r w:rsidRPr="00EC0D30">
        <w:rPr>
          <w:rFonts w:cs="Arial"/>
        </w:rPr>
        <w:t>Care teams—sharing safety and wellbeing information</w:t>
      </w:r>
    </w:p>
    <w:p w14:paraId="32D20C5F" w14:textId="53F9C809" w:rsidR="006C2D8A" w:rsidRPr="00C13985" w:rsidRDefault="00FD297F" w:rsidP="006C2D8A">
      <w:pPr>
        <w:pStyle w:val="AmdtsEntries"/>
      </w:pPr>
      <w:r w:rsidRPr="00EC0D30">
        <w:rPr>
          <w:rFonts w:cs="Arial"/>
        </w:rPr>
        <w:t>s 863</w:t>
      </w:r>
      <w:r w:rsidRPr="00EC0D30">
        <w:rPr>
          <w:rFonts w:cs="Arial"/>
        </w:rPr>
        <w:tab/>
        <w:t xml:space="preserve">am </w:t>
      </w:r>
      <w:hyperlink r:id="rId1695" w:tooltip="Statute Law Amendment Act 2009 (No 2)" w:history="1">
        <w:r w:rsidRPr="0069554E">
          <w:rPr>
            <w:rStyle w:val="charCitHyperlinkAbbrev"/>
          </w:rPr>
          <w:t>A2009</w:t>
        </w:r>
        <w:r w:rsidRPr="0069554E">
          <w:rPr>
            <w:rStyle w:val="charCitHyperlinkAbbrev"/>
          </w:rPr>
          <w:noBreakHyphen/>
          <w:t>49</w:t>
        </w:r>
      </w:hyperlink>
      <w:r w:rsidRPr="00EC0D30">
        <w:rPr>
          <w:rFonts w:cs="Arial"/>
        </w:rPr>
        <w:t xml:space="preserve"> amdt 1.10; </w:t>
      </w:r>
      <w:hyperlink r:id="rId1696"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1697"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1698" w:tooltip="Children and Young People Amendment Act 2015 (No 3)" w:history="1">
        <w:r>
          <w:rPr>
            <w:rStyle w:val="charCitHyperlinkAbbrev"/>
          </w:rPr>
          <w:t>A2015</w:t>
        </w:r>
        <w:r>
          <w:rPr>
            <w:rStyle w:val="charCitHyperlinkAbbrev"/>
          </w:rPr>
          <w:noBreakHyphen/>
          <w:t>46</w:t>
        </w:r>
      </w:hyperlink>
      <w:r>
        <w:t xml:space="preserve"> s 56, s 57; </w:t>
      </w:r>
      <w:hyperlink r:id="rId1699" w:tooltip="Mental Health (Treatment and Care) Amendment Act 2014" w:history="1">
        <w:r>
          <w:rPr>
            <w:rStyle w:val="charCitHyperlinkAbbrev"/>
          </w:rPr>
          <w:t>A2014</w:t>
        </w:r>
        <w:r>
          <w:rPr>
            <w:rStyle w:val="charCitHyperlinkAbbrev"/>
          </w:rPr>
          <w:noBreakHyphen/>
          <w:t>51</w:t>
        </w:r>
      </w:hyperlink>
      <w:r>
        <w:t xml:space="preserve"> amdt 1.4; </w:t>
      </w:r>
      <w:hyperlink r:id="rId1700" w:anchor="history" w:tooltip="Mental Health Act 2015" w:history="1">
        <w:r>
          <w:rPr>
            <w:rStyle w:val="charCitHyperlinkAbbrev"/>
          </w:rPr>
          <w:t>A2015</w:t>
        </w:r>
        <w:r>
          <w:rPr>
            <w:rStyle w:val="charCitHyperlinkAbbrev"/>
          </w:rPr>
          <w:noBreakHyphen/>
          <w:t>38</w:t>
        </w:r>
      </w:hyperlink>
      <w:r>
        <w:t xml:space="preserve"> amdt 2.65; </w:t>
      </w:r>
      <w:hyperlink r:id="rId1701" w:tooltip="Children and Young People Legislation Amendment Act 2016" w:history="1">
        <w:r>
          <w:rPr>
            <w:rStyle w:val="charCitHyperlinkAbbrev"/>
          </w:rPr>
          <w:t>A2016</w:t>
        </w:r>
        <w:r>
          <w:rPr>
            <w:rStyle w:val="charCitHyperlinkAbbrev"/>
          </w:rPr>
          <w:noBreakHyphen/>
          <w:t>38</w:t>
        </w:r>
      </w:hyperlink>
      <w:r>
        <w:t xml:space="preserve"> s 29</w:t>
      </w:r>
      <w:r w:rsidR="006C2D8A">
        <w:t xml:space="preserve">; </w:t>
      </w:r>
      <w:hyperlink r:id="rId1702" w:tooltip="Children and Young People Amendment Act 2018" w:history="1">
        <w:r w:rsidR="006C2D8A">
          <w:rPr>
            <w:rStyle w:val="charCitHyperlinkAbbrev"/>
          </w:rPr>
          <w:t>A2018</w:t>
        </w:r>
        <w:r w:rsidR="006C2D8A">
          <w:rPr>
            <w:rStyle w:val="charCitHyperlinkAbbrev"/>
          </w:rPr>
          <w:noBreakHyphen/>
          <w:t>24</w:t>
        </w:r>
      </w:hyperlink>
      <w:r w:rsidR="006C2D8A">
        <w:t xml:space="preserve"> s 23</w:t>
      </w:r>
      <w:r w:rsidR="00711310">
        <w:t xml:space="preserve">; </w:t>
      </w:r>
      <w:hyperlink r:id="rId1703" w:tooltip="Statute Law Amendment Act 2022" w:history="1">
        <w:r w:rsidR="00711310">
          <w:rPr>
            <w:rStyle w:val="Hyperlink"/>
            <w:u w:val="none"/>
          </w:rPr>
          <w:t>A2022</w:t>
        </w:r>
        <w:r w:rsidR="00711310">
          <w:rPr>
            <w:rStyle w:val="Hyperlink"/>
            <w:u w:val="none"/>
          </w:rPr>
          <w:noBreakHyphen/>
          <w:t>14</w:t>
        </w:r>
      </w:hyperlink>
      <w:r w:rsidR="00711310">
        <w:t xml:space="preserve"> amdt 3.47</w:t>
      </w:r>
    </w:p>
    <w:p w14:paraId="3F3169F6" w14:textId="77777777" w:rsidR="008243A8" w:rsidRDefault="00546578" w:rsidP="00FD297F">
      <w:pPr>
        <w:pStyle w:val="AmdtsEntryHd"/>
        <w:rPr>
          <w:rFonts w:cs="Arial"/>
        </w:rPr>
      </w:pPr>
      <w:r w:rsidRPr="003765CF">
        <w:t>Sharing reportable conduct information</w:t>
      </w:r>
    </w:p>
    <w:p w14:paraId="65BAC6DA" w14:textId="307BEBBE" w:rsidR="008243A8" w:rsidRDefault="008243A8" w:rsidP="008243A8">
      <w:pPr>
        <w:pStyle w:val="AmdtsEntries"/>
      </w:pPr>
      <w:r>
        <w:t>div 25.3.3 hdg</w:t>
      </w:r>
      <w:r>
        <w:tab/>
        <w:t xml:space="preserve">ins </w:t>
      </w:r>
      <w:hyperlink r:id="rId1704"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496B73C9" w14:textId="1D0FB623" w:rsidR="00546578" w:rsidRPr="008243A8" w:rsidRDefault="00546578" w:rsidP="008243A8">
      <w:pPr>
        <w:pStyle w:val="AmdtsEntries"/>
      </w:pPr>
      <w:r>
        <w:tab/>
        <w:t xml:space="preserve">sub </w:t>
      </w:r>
      <w:hyperlink r:id="rId1705" w:tooltip="Reportable Conduct and Information Sharing Legislation Amendment Act 2017" w:history="1">
        <w:r w:rsidR="0049528B">
          <w:rPr>
            <w:rStyle w:val="charCitHyperlinkAbbrev"/>
          </w:rPr>
          <w:t>A2017</w:t>
        </w:r>
        <w:r w:rsidR="0049528B">
          <w:rPr>
            <w:rStyle w:val="charCitHyperlinkAbbrev"/>
          </w:rPr>
          <w:noBreakHyphen/>
          <w:t>48</w:t>
        </w:r>
      </w:hyperlink>
      <w:r>
        <w:t xml:space="preserve"> s 4</w:t>
      </w:r>
    </w:p>
    <w:p w14:paraId="3A45B0A6" w14:textId="77777777" w:rsidR="008243A8" w:rsidRDefault="001D0CCC" w:rsidP="00FD297F">
      <w:pPr>
        <w:pStyle w:val="AmdtsEntryHd"/>
        <w:rPr>
          <w:rFonts w:cs="Arial"/>
        </w:rPr>
      </w:pPr>
      <w:r w:rsidRPr="00055EF8">
        <w:t>Definitions</w:t>
      </w:r>
      <w:r w:rsidRPr="00055EF8">
        <w:rPr>
          <w:lang w:eastAsia="en-AU"/>
        </w:rPr>
        <w:t>—div 25.3.3</w:t>
      </w:r>
    </w:p>
    <w:p w14:paraId="1E96A6D9" w14:textId="7ECB1595" w:rsidR="008243A8" w:rsidRDefault="008243A8" w:rsidP="00797D5A">
      <w:pPr>
        <w:pStyle w:val="AmdtsEntries"/>
        <w:keepNext/>
      </w:pPr>
      <w:r>
        <w:t>s 863A</w:t>
      </w:r>
      <w:r>
        <w:tab/>
        <w:t xml:space="preserve">ins </w:t>
      </w:r>
      <w:hyperlink r:id="rId1706"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148BA4CE" w14:textId="5007F029" w:rsidR="0049528B" w:rsidRDefault="0049528B" w:rsidP="00797D5A">
      <w:pPr>
        <w:pStyle w:val="AmdtsEntries"/>
        <w:keepNext/>
      </w:pPr>
      <w:r>
        <w:tab/>
        <w:t xml:space="preserve">def </w:t>
      </w:r>
      <w:r w:rsidRPr="0049528B">
        <w:rPr>
          <w:rStyle w:val="charBoldItals"/>
        </w:rPr>
        <w:t>child safety information sharing entity</w:t>
      </w:r>
      <w:r>
        <w:t xml:space="preserve"> ins </w:t>
      </w:r>
      <w:hyperlink r:id="rId1707" w:tooltip="Reportable Conduct and Information Sharing Legislation Amendment Act 2017" w:history="1">
        <w:r w:rsidR="00FB6CE4">
          <w:rPr>
            <w:rStyle w:val="charCitHyperlinkAbbrev"/>
          </w:rPr>
          <w:t>A2017</w:t>
        </w:r>
        <w:r w:rsidR="00FB6CE4">
          <w:rPr>
            <w:rStyle w:val="charCitHyperlinkAbbrev"/>
          </w:rPr>
          <w:noBreakHyphen/>
          <w:t>48</w:t>
        </w:r>
      </w:hyperlink>
      <w:r>
        <w:t xml:space="preserve"> s 6</w:t>
      </w:r>
    </w:p>
    <w:p w14:paraId="4C3E41BC" w14:textId="5B95389F" w:rsidR="001D0CCC" w:rsidRDefault="001D0CCC" w:rsidP="008243A8">
      <w:pPr>
        <w:pStyle w:val="AmdtsEntries"/>
      </w:pPr>
      <w:r>
        <w:tab/>
        <w:t xml:space="preserve">def </w:t>
      </w:r>
      <w:r w:rsidRPr="00055EF8">
        <w:rPr>
          <w:rStyle w:val="charBoldItals"/>
        </w:rPr>
        <w:t>designated entity</w:t>
      </w:r>
      <w:r>
        <w:t xml:space="preserve"> ins </w:t>
      </w:r>
      <w:hyperlink r:id="rId1708"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0B6CAD68" w14:textId="06AA22E7" w:rsidR="0049528B" w:rsidRDefault="0049528B" w:rsidP="0049528B">
      <w:pPr>
        <w:pStyle w:val="AmdtsEntriesDefL2"/>
      </w:pPr>
      <w:r>
        <w:tab/>
        <w:t xml:space="preserve">am </w:t>
      </w:r>
      <w:hyperlink r:id="rId1709" w:tooltip="Reportable Conduct and Information Sharing Legislation Amendment Act 2017" w:history="1">
        <w:r w:rsidR="00FB6CE4">
          <w:rPr>
            <w:rStyle w:val="charCitHyperlinkAbbrev"/>
          </w:rPr>
          <w:t>A2017</w:t>
        </w:r>
        <w:r w:rsidR="00FB6CE4">
          <w:rPr>
            <w:rStyle w:val="charCitHyperlinkAbbrev"/>
          </w:rPr>
          <w:noBreakHyphen/>
          <w:t>48</w:t>
        </w:r>
      </w:hyperlink>
      <w:r>
        <w:t xml:space="preserve"> s 5</w:t>
      </w:r>
    </w:p>
    <w:p w14:paraId="634515AB" w14:textId="4809A40D" w:rsidR="0049528B" w:rsidRDefault="0049528B" w:rsidP="0049528B">
      <w:pPr>
        <w:pStyle w:val="AmdtsEntries"/>
      </w:pPr>
      <w:r>
        <w:tab/>
        <w:t xml:space="preserve">def </w:t>
      </w:r>
      <w:r>
        <w:rPr>
          <w:rStyle w:val="charBoldItals"/>
        </w:rPr>
        <w:t>head</w:t>
      </w:r>
      <w:r>
        <w:t xml:space="preserve"> ins </w:t>
      </w:r>
      <w:hyperlink r:id="rId1710" w:tooltip="Reportable Conduct and Information Sharing Legislation Amendment Act 2017" w:history="1">
        <w:r w:rsidR="00084727">
          <w:rPr>
            <w:rStyle w:val="charCitHyperlinkAbbrev"/>
          </w:rPr>
          <w:t>A2017</w:t>
        </w:r>
        <w:r w:rsidR="00084727">
          <w:rPr>
            <w:rStyle w:val="charCitHyperlinkAbbrev"/>
          </w:rPr>
          <w:noBreakHyphen/>
          <w:t>48</w:t>
        </w:r>
      </w:hyperlink>
      <w:r>
        <w:t xml:space="preserve"> s 6</w:t>
      </w:r>
    </w:p>
    <w:p w14:paraId="6C5D255F" w14:textId="34E7600A" w:rsidR="001D0CCC" w:rsidRPr="008243A8" w:rsidRDefault="001D0CCC" w:rsidP="008243A8">
      <w:pPr>
        <w:pStyle w:val="AmdtsEntries"/>
      </w:pPr>
      <w:r>
        <w:tab/>
        <w:t xml:space="preserve">def </w:t>
      </w:r>
      <w:r w:rsidRPr="00055EF8">
        <w:rPr>
          <w:rStyle w:val="charBoldItals"/>
        </w:rPr>
        <w:t>reportable conduct information</w:t>
      </w:r>
      <w:r>
        <w:t xml:space="preserve"> ins </w:t>
      </w:r>
      <w:hyperlink r:id="rId1711"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4C6FAF10" w14:textId="77777777" w:rsidR="008243A8" w:rsidRDefault="00A75895" w:rsidP="00FD297F">
      <w:pPr>
        <w:pStyle w:val="AmdtsEntryHd"/>
        <w:rPr>
          <w:rFonts w:cs="Arial"/>
        </w:rPr>
      </w:pPr>
      <w:r w:rsidRPr="003765CF">
        <w:t>Entity may request reportable conduct information</w:t>
      </w:r>
    </w:p>
    <w:p w14:paraId="739BD4E6" w14:textId="2B5C26E4" w:rsidR="00A75895" w:rsidRDefault="00A75895" w:rsidP="008243A8">
      <w:pPr>
        <w:pStyle w:val="AmdtsEntries"/>
      </w:pPr>
      <w:r>
        <w:t>s 863B hdg</w:t>
      </w:r>
      <w:r>
        <w:tab/>
        <w:t xml:space="preserve">sub </w:t>
      </w:r>
      <w:hyperlink r:id="rId1712" w:tooltip="Reportable Conduct and Information Sharing Legislation Amendment Act 2017" w:history="1">
        <w:r w:rsidR="00084727">
          <w:rPr>
            <w:rStyle w:val="charCitHyperlinkAbbrev"/>
          </w:rPr>
          <w:t>A2017</w:t>
        </w:r>
        <w:r w:rsidR="00084727">
          <w:rPr>
            <w:rStyle w:val="charCitHyperlinkAbbrev"/>
          </w:rPr>
          <w:noBreakHyphen/>
          <w:t>48</w:t>
        </w:r>
      </w:hyperlink>
      <w:r>
        <w:t xml:space="preserve"> s 7</w:t>
      </w:r>
    </w:p>
    <w:p w14:paraId="3C435E76" w14:textId="094CC8B5" w:rsidR="008243A8" w:rsidRDefault="008243A8" w:rsidP="008243A8">
      <w:pPr>
        <w:pStyle w:val="AmdtsEntries"/>
      </w:pPr>
      <w:r>
        <w:t>s 863B</w:t>
      </w:r>
      <w:r>
        <w:tab/>
        <w:t xml:space="preserve">ins </w:t>
      </w:r>
      <w:hyperlink r:id="rId1713"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7F8BA5B6" w14:textId="61BC6CFE" w:rsidR="00A75895" w:rsidRPr="008243A8" w:rsidRDefault="00A75895" w:rsidP="008243A8">
      <w:pPr>
        <w:pStyle w:val="AmdtsEntries"/>
      </w:pPr>
      <w:r>
        <w:tab/>
        <w:t xml:space="preserve">am </w:t>
      </w:r>
      <w:hyperlink r:id="rId1714" w:tooltip="Reportable Conduct and Information Sharing Legislation Amendment Act 2017" w:history="1">
        <w:r w:rsidR="00084727">
          <w:rPr>
            <w:rStyle w:val="charCitHyperlinkAbbrev"/>
          </w:rPr>
          <w:t>A2017</w:t>
        </w:r>
        <w:r w:rsidR="00084727">
          <w:rPr>
            <w:rStyle w:val="charCitHyperlinkAbbrev"/>
          </w:rPr>
          <w:noBreakHyphen/>
          <w:t>48</w:t>
        </w:r>
      </w:hyperlink>
      <w:r>
        <w:t xml:space="preserve"> ss 8-11</w:t>
      </w:r>
    </w:p>
    <w:p w14:paraId="2B6136F2" w14:textId="77777777" w:rsidR="008243A8" w:rsidRDefault="00A75895" w:rsidP="00FD297F">
      <w:pPr>
        <w:pStyle w:val="AmdtsEntryHd"/>
        <w:rPr>
          <w:rFonts w:cs="Arial"/>
        </w:rPr>
      </w:pPr>
      <w:r w:rsidRPr="003765CF">
        <w:t>Entity may provide reportable conduct information</w:t>
      </w:r>
    </w:p>
    <w:p w14:paraId="4B85B742" w14:textId="14AE30AE" w:rsidR="00A75895" w:rsidRDefault="00A75895" w:rsidP="00A75895">
      <w:pPr>
        <w:pStyle w:val="AmdtsEntries"/>
      </w:pPr>
      <w:r>
        <w:t>s 863C hdg</w:t>
      </w:r>
      <w:r>
        <w:tab/>
        <w:t xml:space="preserve">sub </w:t>
      </w:r>
      <w:hyperlink r:id="rId1715" w:tooltip="Reportable Conduct and Information Sharing Legislation Amendment Act 2017" w:history="1">
        <w:r w:rsidR="00084727">
          <w:rPr>
            <w:rStyle w:val="charCitHyperlinkAbbrev"/>
          </w:rPr>
          <w:t>A2017</w:t>
        </w:r>
        <w:r w:rsidR="00084727">
          <w:rPr>
            <w:rStyle w:val="charCitHyperlinkAbbrev"/>
          </w:rPr>
          <w:noBreakHyphen/>
          <w:t>48</w:t>
        </w:r>
      </w:hyperlink>
      <w:r>
        <w:t xml:space="preserve"> s 12</w:t>
      </w:r>
    </w:p>
    <w:p w14:paraId="63D4348B" w14:textId="798E45F8" w:rsidR="008243A8" w:rsidRPr="008243A8" w:rsidRDefault="008243A8" w:rsidP="008243A8">
      <w:pPr>
        <w:pStyle w:val="AmdtsEntries"/>
      </w:pPr>
      <w:r>
        <w:t>s 863C</w:t>
      </w:r>
      <w:r>
        <w:tab/>
        <w:t xml:space="preserve">ins </w:t>
      </w:r>
      <w:hyperlink r:id="rId1716"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5EF0A2F8" w14:textId="621F353A" w:rsidR="00A75895" w:rsidRPr="008243A8" w:rsidRDefault="00A75895" w:rsidP="00A75895">
      <w:pPr>
        <w:pStyle w:val="AmdtsEntries"/>
      </w:pPr>
      <w:r>
        <w:tab/>
        <w:t xml:space="preserve">am </w:t>
      </w:r>
      <w:hyperlink r:id="rId1717" w:tooltip="Reportable Conduct and Information Sharing Legislation Amendment Act 2017" w:history="1">
        <w:r w:rsidR="00084727">
          <w:rPr>
            <w:rStyle w:val="charCitHyperlinkAbbrev"/>
          </w:rPr>
          <w:t>A2017</w:t>
        </w:r>
        <w:r w:rsidR="00084727">
          <w:rPr>
            <w:rStyle w:val="charCitHyperlinkAbbrev"/>
          </w:rPr>
          <w:noBreakHyphen/>
          <w:t>48</w:t>
        </w:r>
      </w:hyperlink>
      <w:r>
        <w:t xml:space="preserve"> s 13</w:t>
      </w:r>
    </w:p>
    <w:p w14:paraId="50A8E234" w14:textId="77777777" w:rsidR="00A75895" w:rsidRDefault="00A75895" w:rsidP="00FD297F">
      <w:pPr>
        <w:pStyle w:val="AmdtsEntryHd"/>
      </w:pPr>
      <w:r w:rsidRPr="003765CF">
        <w:t>Unsolicited provision of information</w:t>
      </w:r>
    </w:p>
    <w:p w14:paraId="79FAC41F" w14:textId="6249CEE8" w:rsidR="00A75895" w:rsidRPr="00A75895" w:rsidRDefault="00A75895" w:rsidP="00A75895">
      <w:pPr>
        <w:pStyle w:val="AmdtsEntries"/>
      </w:pPr>
      <w:r>
        <w:t>s 863CA</w:t>
      </w:r>
      <w:r>
        <w:tab/>
        <w:t xml:space="preserve">ins </w:t>
      </w:r>
      <w:hyperlink r:id="rId1718" w:tooltip="Reportable Conduct and Information Sharing Legislation Amendment Act 2017" w:history="1">
        <w:r w:rsidR="00084727">
          <w:rPr>
            <w:rStyle w:val="charCitHyperlinkAbbrev"/>
          </w:rPr>
          <w:t>A2017</w:t>
        </w:r>
        <w:r w:rsidR="00084727">
          <w:rPr>
            <w:rStyle w:val="charCitHyperlinkAbbrev"/>
          </w:rPr>
          <w:noBreakHyphen/>
          <w:t>48</w:t>
        </w:r>
      </w:hyperlink>
      <w:r>
        <w:t xml:space="preserve"> s 14</w:t>
      </w:r>
    </w:p>
    <w:p w14:paraId="2442D44C" w14:textId="77777777" w:rsidR="008243A8" w:rsidRDefault="001D0CCC" w:rsidP="00FD297F">
      <w:pPr>
        <w:pStyle w:val="AmdtsEntryHd"/>
        <w:rPr>
          <w:rFonts w:cs="Arial"/>
        </w:rPr>
      </w:pPr>
      <w:r w:rsidRPr="00055EF8">
        <w:rPr>
          <w:lang w:eastAsia="en-AU"/>
        </w:rPr>
        <w:t>Restriction on use of information given under this division</w:t>
      </w:r>
    </w:p>
    <w:p w14:paraId="32D724FA" w14:textId="44937625" w:rsidR="008243A8" w:rsidRPr="008243A8" w:rsidRDefault="008243A8" w:rsidP="008243A8">
      <w:pPr>
        <w:pStyle w:val="AmdtsEntries"/>
      </w:pPr>
      <w:r>
        <w:t>s 863D</w:t>
      </w:r>
      <w:r>
        <w:tab/>
        <w:t xml:space="preserve">ins </w:t>
      </w:r>
      <w:hyperlink r:id="rId1719"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02B25B99" w14:textId="68283771" w:rsidR="00440B77" w:rsidRPr="008243A8" w:rsidRDefault="00440B77" w:rsidP="00440B77">
      <w:pPr>
        <w:pStyle w:val="AmdtsEntries"/>
      </w:pPr>
      <w:r>
        <w:tab/>
        <w:t xml:space="preserve">am </w:t>
      </w:r>
      <w:hyperlink r:id="rId1720" w:tooltip="Reportable Conduct and Information Sharing Legislation Amendment Act 2017" w:history="1">
        <w:r w:rsidR="00084727">
          <w:rPr>
            <w:rStyle w:val="charCitHyperlinkAbbrev"/>
          </w:rPr>
          <w:t>A2017</w:t>
        </w:r>
        <w:r w:rsidR="00084727">
          <w:rPr>
            <w:rStyle w:val="charCitHyperlinkAbbrev"/>
          </w:rPr>
          <w:noBreakHyphen/>
          <w:t>48</w:t>
        </w:r>
      </w:hyperlink>
      <w:r>
        <w:t xml:space="preserve"> s 15</w:t>
      </w:r>
    </w:p>
    <w:p w14:paraId="0F70A8B8" w14:textId="77777777" w:rsidR="008243A8" w:rsidRDefault="001D0CCC" w:rsidP="00FD297F">
      <w:pPr>
        <w:pStyle w:val="AmdtsEntryHd"/>
        <w:rPr>
          <w:rFonts w:cs="Arial"/>
        </w:rPr>
      </w:pPr>
      <w:r w:rsidRPr="00055EF8">
        <w:rPr>
          <w:lang w:eastAsia="en-AU"/>
        </w:rPr>
        <w:lastRenderedPageBreak/>
        <w:t>Protection from liability for providing reportable conduct information</w:t>
      </w:r>
    </w:p>
    <w:p w14:paraId="70054DCB" w14:textId="69E3C742" w:rsidR="008243A8" w:rsidRPr="008243A8" w:rsidRDefault="008243A8" w:rsidP="008243A8">
      <w:pPr>
        <w:pStyle w:val="AmdtsEntries"/>
      </w:pPr>
      <w:r>
        <w:t>s 863E</w:t>
      </w:r>
      <w:r>
        <w:tab/>
        <w:t xml:space="preserve">ins </w:t>
      </w:r>
      <w:hyperlink r:id="rId1721"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1686695F" w14:textId="62602DAE" w:rsidR="00440B77" w:rsidRPr="008243A8" w:rsidRDefault="00440B77" w:rsidP="00440B77">
      <w:pPr>
        <w:pStyle w:val="AmdtsEntries"/>
      </w:pPr>
      <w:r>
        <w:tab/>
        <w:t xml:space="preserve">am </w:t>
      </w:r>
      <w:hyperlink r:id="rId1722" w:tooltip="Reportable Conduct and Information Sharing Legislation Amendment Act 2017" w:history="1">
        <w:r w:rsidR="00084727">
          <w:rPr>
            <w:rStyle w:val="charCitHyperlinkAbbrev"/>
          </w:rPr>
          <w:t>A2017</w:t>
        </w:r>
        <w:r w:rsidR="00084727">
          <w:rPr>
            <w:rStyle w:val="charCitHyperlinkAbbrev"/>
          </w:rPr>
          <w:noBreakHyphen/>
          <w:t>48</w:t>
        </w:r>
      </w:hyperlink>
      <w:r>
        <w:t xml:space="preserve"> s 15</w:t>
      </w:r>
    </w:p>
    <w:p w14:paraId="3D852878" w14:textId="77777777" w:rsidR="008243A8" w:rsidRDefault="001D0CCC" w:rsidP="00FD297F">
      <w:pPr>
        <w:pStyle w:val="AmdtsEntryHd"/>
        <w:rPr>
          <w:rFonts w:cs="Arial"/>
        </w:rPr>
      </w:pPr>
      <w:r w:rsidRPr="00055EF8">
        <w:rPr>
          <w:lang w:eastAsia="en-AU"/>
        </w:rPr>
        <w:t>Reportable conduct information may be given despite territory law to the contrary</w:t>
      </w:r>
    </w:p>
    <w:p w14:paraId="386E5DF5" w14:textId="1EC54BF9" w:rsidR="008243A8" w:rsidRPr="008243A8" w:rsidRDefault="008243A8" w:rsidP="008243A8">
      <w:pPr>
        <w:pStyle w:val="AmdtsEntries"/>
      </w:pPr>
      <w:r>
        <w:t>s 863F</w:t>
      </w:r>
      <w:r>
        <w:tab/>
        <w:t xml:space="preserve">ins </w:t>
      </w:r>
      <w:hyperlink r:id="rId1723"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7D175C16" w14:textId="1200482E" w:rsidR="00440B77" w:rsidRPr="008243A8" w:rsidRDefault="00440B77" w:rsidP="00440B77">
      <w:pPr>
        <w:pStyle w:val="AmdtsEntries"/>
      </w:pPr>
      <w:r>
        <w:tab/>
        <w:t xml:space="preserve">am </w:t>
      </w:r>
      <w:hyperlink r:id="rId1724" w:tooltip="Reportable Conduct and Information Sharing Legislation Amendment Act 2017" w:history="1">
        <w:r w:rsidR="00084727">
          <w:rPr>
            <w:rStyle w:val="charCitHyperlinkAbbrev"/>
          </w:rPr>
          <w:t>A2017</w:t>
        </w:r>
        <w:r w:rsidR="00084727">
          <w:rPr>
            <w:rStyle w:val="charCitHyperlinkAbbrev"/>
          </w:rPr>
          <w:noBreakHyphen/>
          <w:t>48</w:t>
        </w:r>
      </w:hyperlink>
      <w:r>
        <w:t xml:space="preserve"> s 15</w:t>
      </w:r>
    </w:p>
    <w:p w14:paraId="0434C144" w14:textId="77777777" w:rsidR="008243A8" w:rsidRDefault="00440B77" w:rsidP="00FD297F">
      <w:pPr>
        <w:pStyle w:val="AmdtsEntryHd"/>
        <w:rPr>
          <w:rFonts w:cs="Arial"/>
        </w:rPr>
      </w:pPr>
      <w:r w:rsidRPr="003765CF">
        <w:rPr>
          <w:lang w:eastAsia="en-AU"/>
        </w:rPr>
        <w:t>Coordination etc between entities</w:t>
      </w:r>
    </w:p>
    <w:p w14:paraId="76E6F82F" w14:textId="2FDDD372" w:rsidR="00440B77" w:rsidRDefault="00440B77" w:rsidP="00440B77">
      <w:pPr>
        <w:pStyle w:val="AmdtsEntries"/>
      </w:pPr>
      <w:r>
        <w:t>s 863G hdg</w:t>
      </w:r>
      <w:r>
        <w:tab/>
        <w:t xml:space="preserve">sub </w:t>
      </w:r>
      <w:hyperlink r:id="rId1725" w:tooltip="Reportable Conduct and Information Sharing Legislation Amendment Act 2017" w:history="1">
        <w:r w:rsidR="00084727">
          <w:rPr>
            <w:rStyle w:val="charCitHyperlinkAbbrev"/>
          </w:rPr>
          <w:t>A2017</w:t>
        </w:r>
        <w:r w:rsidR="00084727">
          <w:rPr>
            <w:rStyle w:val="charCitHyperlinkAbbrev"/>
          </w:rPr>
          <w:noBreakHyphen/>
          <w:t>48</w:t>
        </w:r>
      </w:hyperlink>
      <w:r>
        <w:t xml:space="preserve"> s 16</w:t>
      </w:r>
    </w:p>
    <w:p w14:paraId="15CC22E8" w14:textId="6C0581DF" w:rsidR="008243A8" w:rsidRPr="008243A8" w:rsidRDefault="008243A8" w:rsidP="008243A8">
      <w:pPr>
        <w:pStyle w:val="AmdtsEntries"/>
      </w:pPr>
      <w:r>
        <w:t>s 863G</w:t>
      </w:r>
      <w:r>
        <w:tab/>
        <w:t xml:space="preserve">ins </w:t>
      </w:r>
      <w:hyperlink r:id="rId1726"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5363CD43" w14:textId="2A543077" w:rsidR="00440B77" w:rsidRPr="008243A8" w:rsidRDefault="00440B77" w:rsidP="00440B77">
      <w:pPr>
        <w:pStyle w:val="AmdtsEntries"/>
      </w:pPr>
      <w:r>
        <w:tab/>
        <w:t xml:space="preserve">am </w:t>
      </w:r>
      <w:hyperlink r:id="rId1727" w:tooltip="Reportable Conduct and Information Sharing Legislation Amendment Act 2017" w:history="1">
        <w:r w:rsidR="0035094E">
          <w:rPr>
            <w:rStyle w:val="charCitHyperlinkAbbrev"/>
          </w:rPr>
          <w:t>A2017</w:t>
        </w:r>
        <w:r w:rsidR="0035094E">
          <w:rPr>
            <w:rStyle w:val="charCitHyperlinkAbbrev"/>
          </w:rPr>
          <w:noBreakHyphen/>
          <w:t>48</w:t>
        </w:r>
      </w:hyperlink>
      <w:r>
        <w:t xml:space="preserve"> s 17</w:t>
      </w:r>
    </w:p>
    <w:p w14:paraId="36C658E9" w14:textId="77777777" w:rsidR="00FD297F" w:rsidRPr="00EC0D30" w:rsidRDefault="00FD297F" w:rsidP="00FD297F">
      <w:pPr>
        <w:pStyle w:val="AmdtsEntryHd"/>
        <w:rPr>
          <w:rFonts w:cs="Arial"/>
        </w:rPr>
      </w:pPr>
      <w:r w:rsidRPr="00EC0D30">
        <w:rPr>
          <w:rFonts w:cs="Arial"/>
        </w:rPr>
        <w:t>Giving protected information to police</w:t>
      </w:r>
    </w:p>
    <w:p w14:paraId="724DA6C0" w14:textId="7AD400CC" w:rsidR="00FD297F" w:rsidRDefault="00FD297F" w:rsidP="00FD297F">
      <w:pPr>
        <w:pStyle w:val="AmdtsEntries"/>
        <w:rPr>
          <w:rFonts w:cs="Arial"/>
        </w:rPr>
      </w:pPr>
      <w:r w:rsidRPr="00EC0D30">
        <w:rPr>
          <w:rFonts w:cs="Arial"/>
        </w:rPr>
        <w:t>s 865A</w:t>
      </w:r>
      <w:r w:rsidRPr="00EC0D30">
        <w:rPr>
          <w:rFonts w:cs="Arial"/>
        </w:rPr>
        <w:tab/>
        <w:t xml:space="preserve">ins </w:t>
      </w:r>
      <w:hyperlink r:id="rId1728"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13</w:t>
      </w:r>
    </w:p>
    <w:p w14:paraId="2803183A" w14:textId="322F7B76" w:rsidR="00FD297F" w:rsidRPr="00EC0D30" w:rsidRDefault="00FD297F" w:rsidP="00FD297F">
      <w:pPr>
        <w:pStyle w:val="AmdtsEntries"/>
        <w:rPr>
          <w:rFonts w:cs="Arial"/>
        </w:rPr>
      </w:pPr>
      <w:r>
        <w:rPr>
          <w:rFonts w:cs="Arial"/>
        </w:rPr>
        <w:tab/>
        <w:t xml:space="preserve">am </w:t>
      </w:r>
      <w:hyperlink r:id="rId1729"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19C521F2" w14:textId="77777777" w:rsidR="00FD297F" w:rsidRDefault="00FD297F" w:rsidP="00FD297F">
      <w:pPr>
        <w:pStyle w:val="AmdtsEntryHd"/>
      </w:pPr>
      <w:r>
        <w:t>Court may order sensitive information to be given or produced</w:t>
      </w:r>
    </w:p>
    <w:p w14:paraId="3AB3EF38" w14:textId="62A02054" w:rsidR="00FD297F" w:rsidRPr="005D5ED8" w:rsidRDefault="00FD297F" w:rsidP="00FD297F">
      <w:pPr>
        <w:pStyle w:val="AmdtsEntries"/>
      </w:pPr>
      <w:r>
        <w:t>s 866</w:t>
      </w:r>
      <w:r>
        <w:tab/>
        <w:t xml:space="preserve">am </w:t>
      </w:r>
      <w:hyperlink r:id="rId1730" w:tooltip="Children and Young People Amendment Act 2010 (No 2)" w:history="1">
        <w:r w:rsidRPr="0069554E">
          <w:rPr>
            <w:rStyle w:val="charCitHyperlinkAbbrev"/>
          </w:rPr>
          <w:t>A2010</w:t>
        </w:r>
        <w:r w:rsidRPr="0069554E">
          <w:rPr>
            <w:rStyle w:val="charCitHyperlinkAbbrev"/>
          </w:rPr>
          <w:noBreakHyphen/>
          <w:t>38</w:t>
        </w:r>
      </w:hyperlink>
      <w:r>
        <w:t xml:space="preserve"> s 8</w:t>
      </w:r>
    </w:p>
    <w:p w14:paraId="23ED1AED" w14:textId="77777777" w:rsidR="00FD297F" w:rsidRPr="00EC0D30" w:rsidRDefault="00FD297F" w:rsidP="00FD297F">
      <w:pPr>
        <w:pStyle w:val="AmdtsEntryHd"/>
        <w:rPr>
          <w:rFonts w:cs="Arial"/>
        </w:rPr>
      </w:pPr>
      <w:r w:rsidRPr="00EC0D30">
        <w:rPr>
          <w:rFonts w:cs="Arial"/>
        </w:rPr>
        <w:t>Investigative entity may divulge protected information etc</w:t>
      </w:r>
    </w:p>
    <w:p w14:paraId="5A2EB8EF" w14:textId="340514C7" w:rsidR="00FD297F" w:rsidRPr="00EC0D30" w:rsidRDefault="00FD297F" w:rsidP="00FD297F">
      <w:pPr>
        <w:pStyle w:val="AmdtsEntries"/>
        <w:rPr>
          <w:rFonts w:cs="Arial"/>
        </w:rPr>
      </w:pPr>
      <w:r w:rsidRPr="00EC0D30">
        <w:rPr>
          <w:rFonts w:cs="Arial"/>
        </w:rPr>
        <w:t>s 867</w:t>
      </w:r>
      <w:r w:rsidRPr="00EC0D30">
        <w:rPr>
          <w:rFonts w:cs="Arial"/>
        </w:rPr>
        <w:tab/>
        <w:t xml:space="preserve">am </w:t>
      </w:r>
      <w:hyperlink r:id="rId1731"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14</w:t>
      </w:r>
    </w:p>
    <w:p w14:paraId="4D798390" w14:textId="77777777" w:rsidR="00FD297F" w:rsidRDefault="00FD297F" w:rsidP="00FD297F">
      <w:pPr>
        <w:pStyle w:val="AmdtsEntryHd"/>
      </w:pPr>
      <w:r>
        <w:t>How child concern reports may be used in evidence</w:t>
      </w:r>
    </w:p>
    <w:p w14:paraId="49B903E1" w14:textId="41FADD1A" w:rsidR="00FD297F" w:rsidRPr="007056CB" w:rsidRDefault="00FD297F" w:rsidP="00FD297F">
      <w:pPr>
        <w:pStyle w:val="AmdtsEntries"/>
      </w:pPr>
      <w:r>
        <w:t>s 868</w:t>
      </w:r>
      <w:r>
        <w:tab/>
        <w:t xml:space="preserve">am </w:t>
      </w:r>
      <w:hyperlink r:id="rId173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9D69D09" w14:textId="77777777" w:rsidR="00FD297F" w:rsidRPr="00EC0D30" w:rsidRDefault="00FD297F" w:rsidP="00FD297F">
      <w:pPr>
        <w:pStyle w:val="AmdtsEntryHd"/>
        <w:rPr>
          <w:rFonts w:cs="Arial"/>
        </w:rPr>
      </w:pPr>
      <w:r w:rsidRPr="00EC0D30">
        <w:rPr>
          <w:rFonts w:cs="Arial"/>
        </w:rPr>
        <w:t>Protection of people giving certain information</w:t>
      </w:r>
    </w:p>
    <w:p w14:paraId="19535B5B" w14:textId="3EAADA3F" w:rsidR="00FD297F" w:rsidRPr="00D72DD6" w:rsidRDefault="00FD297F" w:rsidP="00FD297F">
      <w:pPr>
        <w:pStyle w:val="AmdtsEntries"/>
      </w:pPr>
      <w:r w:rsidRPr="00EC0D30">
        <w:rPr>
          <w:rFonts w:cs="Arial"/>
        </w:rPr>
        <w:t>s 874</w:t>
      </w:r>
      <w:r w:rsidRPr="00EC0D30">
        <w:rPr>
          <w:rFonts w:cs="Arial"/>
        </w:rPr>
        <w:tab/>
        <w:t xml:space="preserve">am </w:t>
      </w:r>
      <w:hyperlink r:id="rId1733"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1734"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1735" w:anchor="history" w:tooltip="Official Visitor Act 2012" w:history="1">
        <w:r>
          <w:rPr>
            <w:rStyle w:val="charCitHyperlinkAbbrev"/>
          </w:rPr>
          <w:t>A2012</w:t>
        </w:r>
        <w:r>
          <w:rPr>
            <w:rStyle w:val="charCitHyperlinkAbbrev"/>
          </w:rPr>
          <w:noBreakHyphen/>
          <w:t>33</w:t>
        </w:r>
      </w:hyperlink>
      <w:r>
        <w:t xml:space="preserve"> amdt 1.7, amdt 1.8; </w:t>
      </w:r>
      <w:hyperlink r:id="rId1736" w:tooltip="Children and Young People Amendment Act 2015 (No 3)" w:history="1">
        <w:r>
          <w:rPr>
            <w:rStyle w:val="charCitHyperlinkAbbrev"/>
          </w:rPr>
          <w:t>A2015</w:t>
        </w:r>
        <w:r>
          <w:rPr>
            <w:rStyle w:val="charCitHyperlinkAbbrev"/>
          </w:rPr>
          <w:noBreakHyphen/>
          <w:t>46</w:t>
        </w:r>
      </w:hyperlink>
      <w:r>
        <w:t xml:space="preserve"> s 58; </w:t>
      </w:r>
      <w:hyperlink r:id="rId1737" w:tooltip="Protection of Rights (Services) Legislation Amendment Act 2016 (No 2)" w:history="1">
        <w:r>
          <w:rPr>
            <w:rStyle w:val="charCitHyperlinkAbbrev"/>
          </w:rPr>
          <w:t>A2016</w:t>
        </w:r>
        <w:r>
          <w:rPr>
            <w:rStyle w:val="charCitHyperlinkAbbrev"/>
          </w:rPr>
          <w:noBreakHyphen/>
          <w:t>13</w:t>
        </w:r>
      </w:hyperlink>
      <w:r>
        <w:t xml:space="preserve"> amdts 1.25</w:t>
      </w:r>
      <w:r w:rsidR="00D35C97">
        <w:noBreakHyphen/>
      </w:r>
      <w:r>
        <w:t>1.27; pars renum R47 LA</w:t>
      </w:r>
    </w:p>
    <w:p w14:paraId="2DE479EB" w14:textId="77777777" w:rsidR="00FD297F" w:rsidRPr="00EC0D30" w:rsidRDefault="00FD297F" w:rsidP="00FD297F">
      <w:pPr>
        <w:pStyle w:val="AmdtsEntryHd"/>
        <w:rPr>
          <w:rFonts w:cs="Arial"/>
        </w:rPr>
      </w:pPr>
      <w:r w:rsidRPr="00EC0D30">
        <w:rPr>
          <w:rFonts w:cs="Arial"/>
        </w:rPr>
        <w:t>Interaction with other laws</w:t>
      </w:r>
    </w:p>
    <w:p w14:paraId="3125E744" w14:textId="595DBFAD" w:rsidR="00FD297F" w:rsidRDefault="00FD297F" w:rsidP="00FD297F">
      <w:pPr>
        <w:pStyle w:val="AmdtsEntries"/>
        <w:rPr>
          <w:rFonts w:cs="Arial"/>
        </w:rPr>
      </w:pPr>
      <w:r w:rsidRPr="00EC0D30">
        <w:rPr>
          <w:rFonts w:cs="Arial"/>
        </w:rPr>
        <w:t>s 875</w:t>
      </w:r>
      <w:r w:rsidRPr="00EC0D30">
        <w:rPr>
          <w:rFonts w:cs="Arial"/>
        </w:rPr>
        <w:tab/>
        <w:t xml:space="preserve">am </w:t>
      </w:r>
      <w:hyperlink r:id="rId1738"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15</w:t>
      </w:r>
      <w:r>
        <w:rPr>
          <w:rFonts w:cs="Arial"/>
        </w:rPr>
        <w:t xml:space="preserve">; </w:t>
      </w:r>
      <w:hyperlink r:id="rId1739"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1740" w:tooltip="Evidence (Consequential Amendments) Act 2011" w:history="1">
        <w:r w:rsidRPr="0069554E">
          <w:rPr>
            <w:rStyle w:val="charCitHyperlinkAbbrev"/>
          </w:rPr>
          <w:t>A2011</w:t>
        </w:r>
        <w:r w:rsidRPr="0069554E">
          <w:rPr>
            <w:rStyle w:val="charCitHyperlinkAbbrev"/>
          </w:rPr>
          <w:noBreakHyphen/>
          <w:t>48</w:t>
        </w:r>
      </w:hyperlink>
      <w:r>
        <w:t xml:space="preserve"> amdt 1.9; </w:t>
      </w:r>
      <w:hyperlink r:id="rId1741" w:tooltip="Working with Vulnerable People (Consequential Amendments) Act 2011" w:history="1">
        <w:r w:rsidRPr="0069554E">
          <w:rPr>
            <w:rStyle w:val="charCitHyperlinkAbbrev"/>
          </w:rPr>
          <w:t>A2011</w:t>
        </w:r>
        <w:r w:rsidRPr="0069554E">
          <w:rPr>
            <w:rStyle w:val="charCitHyperlinkAbbrev"/>
          </w:rPr>
          <w:noBreakHyphen/>
          <w:t>45</w:t>
        </w:r>
      </w:hyperlink>
      <w:r>
        <w:t xml:space="preserve"> amdt 1.23; </w:t>
      </w:r>
      <w:hyperlink r:id="rId1742" w:tooltip="Justice and Community Safety Legislation Amendment Act 2014 (No 2)" w:history="1">
        <w:r>
          <w:rPr>
            <w:rStyle w:val="charCitHyperlinkAbbrev"/>
          </w:rPr>
          <w:t>A2014</w:t>
        </w:r>
        <w:r>
          <w:rPr>
            <w:rStyle w:val="charCitHyperlinkAbbrev"/>
          </w:rPr>
          <w:noBreakHyphen/>
          <w:t>49</w:t>
        </w:r>
      </w:hyperlink>
      <w:r>
        <w:t xml:space="preserve"> amdt 1.4</w:t>
      </w:r>
      <w:r w:rsidR="00D35C97">
        <w:t xml:space="preserve">; </w:t>
      </w:r>
      <w:hyperlink r:id="rId1743" w:tooltip="Working with Vulnerable People (Background Checking) Amendment Act 2020" w:history="1">
        <w:r w:rsidR="00D35C97" w:rsidRPr="00D35C97">
          <w:rPr>
            <w:rStyle w:val="charCitHyperlinkAbbrev"/>
          </w:rPr>
          <w:t>A2020-29</w:t>
        </w:r>
      </w:hyperlink>
      <w:r w:rsidR="00D35C97">
        <w:t xml:space="preserve"> amdt</w:t>
      </w:r>
      <w:r w:rsidR="00917B45">
        <w:t> </w:t>
      </w:r>
      <w:r w:rsidR="00D35C97">
        <w:t>1.17</w:t>
      </w:r>
    </w:p>
    <w:p w14:paraId="1625ECB4" w14:textId="77777777" w:rsidR="00FD297F" w:rsidRDefault="00FD297F" w:rsidP="00FD297F">
      <w:pPr>
        <w:pStyle w:val="AmdtsEntryHd"/>
      </w:pPr>
      <w:r>
        <w:t>Confidential report of contravention of Act</w:t>
      </w:r>
    </w:p>
    <w:p w14:paraId="47F6766E" w14:textId="7C8F451B" w:rsidR="00FD297F" w:rsidRDefault="00FD297F" w:rsidP="00FD297F">
      <w:pPr>
        <w:pStyle w:val="AmdtsEntries"/>
      </w:pPr>
      <w:r>
        <w:t>s 876</w:t>
      </w:r>
      <w:r>
        <w:tab/>
        <w:t xml:space="preserve">am </w:t>
      </w:r>
      <w:hyperlink r:id="rId174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52A26E9" w14:textId="77777777" w:rsidR="00FD297F" w:rsidRDefault="00FD297F" w:rsidP="00FD297F">
      <w:pPr>
        <w:pStyle w:val="AmdtsEntryHd"/>
      </w:pPr>
      <w:r w:rsidRPr="005C3714">
        <w:t>Power of court to bring young detainee before it—civil proceeding</w:t>
      </w:r>
    </w:p>
    <w:p w14:paraId="4D23A763" w14:textId="06FE9C0C" w:rsidR="00FD297F" w:rsidRPr="007056CB" w:rsidRDefault="00FD297F" w:rsidP="00FD297F">
      <w:pPr>
        <w:pStyle w:val="AmdtsEntries"/>
      </w:pPr>
      <w:r>
        <w:t>s 876A</w:t>
      </w:r>
      <w:r>
        <w:tab/>
        <w:t xml:space="preserve">ins </w:t>
      </w:r>
      <w:hyperlink r:id="rId1745" w:tooltip="Crimes Legislation Amendment Act 2015" w:history="1">
        <w:r w:rsidRPr="006C2D8A">
          <w:rPr>
            <w:rStyle w:val="charCitHyperlinkAbbrev"/>
          </w:rPr>
          <w:t>A2015</w:t>
        </w:r>
        <w:r w:rsidRPr="006C2D8A">
          <w:rPr>
            <w:rStyle w:val="charCitHyperlinkAbbrev"/>
          </w:rPr>
          <w:noBreakHyphen/>
          <w:t>3</w:t>
        </w:r>
      </w:hyperlink>
      <w:r>
        <w:t xml:space="preserve"> s 5</w:t>
      </w:r>
      <w:r w:rsidR="001961CA">
        <w:t xml:space="preserve">; </w:t>
      </w:r>
      <w:hyperlink r:id="rId1746" w:tooltip="Integrity Commission Act 2018" w:history="1">
        <w:r w:rsidR="001961CA">
          <w:rPr>
            <w:rStyle w:val="Hyperlink"/>
            <w:u w:val="none"/>
          </w:rPr>
          <w:t>A2018</w:t>
        </w:r>
        <w:r w:rsidR="001961CA">
          <w:rPr>
            <w:rStyle w:val="Hyperlink"/>
            <w:u w:val="none"/>
          </w:rPr>
          <w:noBreakHyphen/>
          <w:t>52</w:t>
        </w:r>
      </w:hyperlink>
      <w:r w:rsidR="001961CA">
        <w:t xml:space="preserve"> amdt 1.9</w:t>
      </w:r>
    </w:p>
    <w:p w14:paraId="6BD96CA2" w14:textId="77777777" w:rsidR="00FD297F" w:rsidRDefault="00FD297F" w:rsidP="00FD297F">
      <w:pPr>
        <w:pStyle w:val="AmdtsEntryHd"/>
      </w:pPr>
      <w:r>
        <w:rPr>
          <w:noProof/>
        </w:rPr>
        <w:t>Offence—tattoo child or young person without agreement</w:t>
      </w:r>
    </w:p>
    <w:p w14:paraId="0F2983BB" w14:textId="72EF106F" w:rsidR="00FD297F" w:rsidRPr="00461B50" w:rsidRDefault="00FD297F" w:rsidP="00FD297F">
      <w:pPr>
        <w:pStyle w:val="AmdtsEntries"/>
      </w:pPr>
      <w:r>
        <w:t>s 877</w:t>
      </w:r>
      <w:r>
        <w:tab/>
        <w:t xml:space="preserve">am </w:t>
      </w:r>
      <w:hyperlink r:id="rId1747" w:tooltip="Liquor (Consequential Amendments) Act 2010" w:history="1">
        <w:r w:rsidRPr="0069554E">
          <w:rPr>
            <w:rStyle w:val="charCitHyperlinkAbbrev"/>
          </w:rPr>
          <w:t>A2010</w:t>
        </w:r>
        <w:r w:rsidRPr="0069554E">
          <w:rPr>
            <w:rStyle w:val="charCitHyperlinkAbbrev"/>
          </w:rPr>
          <w:noBreakHyphen/>
          <w:t>43</w:t>
        </w:r>
      </w:hyperlink>
      <w:r>
        <w:t xml:space="preserve"> amdt 1.6; </w:t>
      </w:r>
      <w:hyperlink r:id="rId1748" w:tooltip="Justice Legislation Amendment Act 2016" w:history="1">
        <w:r>
          <w:rPr>
            <w:rStyle w:val="charCitHyperlinkAbbrev"/>
          </w:rPr>
          <w:t>A2016</w:t>
        </w:r>
        <w:r>
          <w:rPr>
            <w:rStyle w:val="charCitHyperlinkAbbrev"/>
          </w:rPr>
          <w:noBreakHyphen/>
          <w:t>7</w:t>
        </w:r>
      </w:hyperlink>
      <w:r>
        <w:t xml:space="preserve"> amdt 1.6</w:t>
      </w:r>
    </w:p>
    <w:p w14:paraId="46AF6098" w14:textId="77777777" w:rsidR="00FD297F" w:rsidRDefault="00FD297F" w:rsidP="00FD297F">
      <w:pPr>
        <w:pStyle w:val="AmdtsEntryHd"/>
      </w:pPr>
      <w:r>
        <w:t>Protection of officials from liability</w:t>
      </w:r>
    </w:p>
    <w:p w14:paraId="511981E2" w14:textId="07CAB2EA" w:rsidR="00FD297F" w:rsidRPr="007056CB" w:rsidRDefault="00FD297F" w:rsidP="00FD297F">
      <w:pPr>
        <w:pStyle w:val="AmdtsEntries"/>
      </w:pPr>
      <w:r>
        <w:t>s 878</w:t>
      </w:r>
      <w:r>
        <w:tab/>
        <w:t xml:space="preserve">am </w:t>
      </w:r>
      <w:hyperlink r:id="rId174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750" w:anchor="history" w:tooltip="Official Visitor Act 2012" w:history="1">
        <w:r>
          <w:rPr>
            <w:rStyle w:val="charCitHyperlinkAbbrev"/>
          </w:rPr>
          <w:t>A2012</w:t>
        </w:r>
        <w:r>
          <w:rPr>
            <w:rStyle w:val="charCitHyperlinkAbbrev"/>
          </w:rPr>
          <w:noBreakHyphen/>
          <w:t>33</w:t>
        </w:r>
      </w:hyperlink>
      <w:r>
        <w:t xml:space="preserve"> amdt 1.9, amdt 1.10; pars renum R32 LA</w:t>
      </w:r>
    </w:p>
    <w:p w14:paraId="5A988CB2" w14:textId="77777777" w:rsidR="00FD297F" w:rsidRDefault="00FD297F" w:rsidP="00FD297F">
      <w:pPr>
        <w:pStyle w:val="AmdtsEntryHd"/>
      </w:pPr>
      <w:r>
        <w:t>ACT child welfare services must assist public advocate</w:t>
      </w:r>
    </w:p>
    <w:p w14:paraId="295A8173" w14:textId="23D3C036" w:rsidR="00FD297F" w:rsidRPr="004F76C7" w:rsidRDefault="00FD297F" w:rsidP="00FD297F">
      <w:pPr>
        <w:pStyle w:val="AmdtsEntries"/>
      </w:pPr>
      <w:r>
        <w:t>s 879</w:t>
      </w:r>
      <w:r>
        <w:tab/>
        <w:t xml:space="preserve">am </w:t>
      </w:r>
      <w:hyperlink r:id="rId1751" w:tooltip="Children and Young People Amendment Act 2015 (No 3)" w:history="1">
        <w:r>
          <w:rPr>
            <w:rStyle w:val="charCitHyperlinkAbbrev"/>
          </w:rPr>
          <w:t>A2015</w:t>
        </w:r>
        <w:r>
          <w:rPr>
            <w:rStyle w:val="charCitHyperlinkAbbrev"/>
          </w:rPr>
          <w:noBreakHyphen/>
          <w:t>46</w:t>
        </w:r>
      </w:hyperlink>
      <w:r>
        <w:t xml:space="preserve"> s 59; </w:t>
      </w:r>
      <w:hyperlink r:id="rId1752" w:tooltip="Protection of Rights (Services) Legislation Amendment Act 2016 (No 2)" w:history="1">
        <w:r>
          <w:rPr>
            <w:rStyle w:val="charCitHyperlinkAbbrev"/>
          </w:rPr>
          <w:t>A2016</w:t>
        </w:r>
        <w:r>
          <w:rPr>
            <w:rStyle w:val="charCitHyperlinkAbbrev"/>
          </w:rPr>
          <w:noBreakHyphen/>
          <w:t>13</w:t>
        </w:r>
      </w:hyperlink>
      <w:r>
        <w:t xml:space="preserve"> amdt 1.28</w:t>
      </w:r>
    </w:p>
    <w:p w14:paraId="1024EB20" w14:textId="77777777" w:rsidR="00FD297F" w:rsidRDefault="00FD297F" w:rsidP="00FD297F">
      <w:pPr>
        <w:pStyle w:val="AmdtsEntryHd"/>
      </w:pPr>
      <w:r>
        <w:lastRenderedPageBreak/>
        <w:t>Evidentiary certificates—director</w:t>
      </w:r>
      <w:r>
        <w:noBreakHyphen/>
        <w:t>general—parental responsibility</w:t>
      </w:r>
    </w:p>
    <w:p w14:paraId="735CF600" w14:textId="0D81AD30" w:rsidR="00FD297F" w:rsidRPr="007056CB" w:rsidRDefault="00FD297F" w:rsidP="00FD297F">
      <w:pPr>
        <w:pStyle w:val="AmdtsEntries"/>
        <w:keepNext/>
      </w:pPr>
      <w:r>
        <w:t>s 881 hdg</w:t>
      </w:r>
      <w:r>
        <w:tab/>
        <w:t xml:space="preserve">am </w:t>
      </w:r>
      <w:hyperlink r:id="rId175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05653DD" w14:textId="42DDCE8C" w:rsidR="00FD297F" w:rsidRPr="007056CB" w:rsidRDefault="00FD297F" w:rsidP="00FD297F">
      <w:pPr>
        <w:pStyle w:val="AmdtsEntries"/>
      </w:pPr>
      <w:r>
        <w:t>s 881</w:t>
      </w:r>
      <w:r>
        <w:tab/>
        <w:t xml:space="preserve">am </w:t>
      </w:r>
      <w:hyperlink r:id="rId175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ADC147D" w14:textId="77777777" w:rsidR="00FD297F" w:rsidRDefault="00FD297F" w:rsidP="00FD297F">
      <w:pPr>
        <w:pStyle w:val="AmdtsEntryHd"/>
      </w:pPr>
      <w:r>
        <w:t>Evidentiary certificates—director</w:t>
      </w:r>
      <w:r>
        <w:noBreakHyphen/>
        <w:t>general—custody etc</w:t>
      </w:r>
    </w:p>
    <w:p w14:paraId="080AB2AA" w14:textId="5249AEF8" w:rsidR="00FD297F" w:rsidRPr="007056CB" w:rsidRDefault="00FD297F" w:rsidP="00FD297F">
      <w:pPr>
        <w:pStyle w:val="AmdtsEntries"/>
      </w:pPr>
      <w:r>
        <w:t>s 882 hdg</w:t>
      </w:r>
      <w:r>
        <w:tab/>
        <w:t xml:space="preserve">am </w:t>
      </w:r>
      <w:hyperlink r:id="rId175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D74E087" w14:textId="6FCA3F53" w:rsidR="00FD297F" w:rsidRPr="007056CB" w:rsidRDefault="00FD297F" w:rsidP="00FD297F">
      <w:pPr>
        <w:pStyle w:val="AmdtsEntries"/>
      </w:pPr>
      <w:r>
        <w:t>s 882</w:t>
      </w:r>
      <w:r>
        <w:tab/>
        <w:t xml:space="preserve">am </w:t>
      </w:r>
      <w:hyperlink r:id="rId175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27D65A6F" w14:textId="77777777" w:rsidR="00FD297F" w:rsidRDefault="00FD297F" w:rsidP="00FD297F">
      <w:pPr>
        <w:pStyle w:val="AmdtsEntryHd"/>
      </w:pPr>
      <w:r>
        <w:t>Appointment of analyst for Act</w:t>
      </w:r>
    </w:p>
    <w:p w14:paraId="6558216C" w14:textId="3CEC4E2F" w:rsidR="00FD297F" w:rsidRPr="007056CB" w:rsidRDefault="00FD297F" w:rsidP="00FD297F">
      <w:pPr>
        <w:pStyle w:val="AmdtsEntries"/>
      </w:pPr>
      <w:r>
        <w:t>s 883</w:t>
      </w:r>
      <w:r>
        <w:tab/>
        <w:t xml:space="preserve">am </w:t>
      </w:r>
      <w:hyperlink r:id="rId175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10728EB" w14:textId="77777777" w:rsidR="006C2D8A" w:rsidRDefault="006C2D8A" w:rsidP="00FD297F">
      <w:pPr>
        <w:pStyle w:val="AmdtsEntryHd"/>
      </w:pPr>
      <w:r w:rsidRPr="00C76309">
        <w:t>Director-general delegations—approved care and protection organisations</w:t>
      </w:r>
    </w:p>
    <w:p w14:paraId="0AB97C71" w14:textId="508044CE" w:rsidR="006C2D8A" w:rsidRPr="006C2D8A" w:rsidRDefault="006C2D8A" w:rsidP="006C2D8A">
      <w:pPr>
        <w:pStyle w:val="AmdtsEntries"/>
      </w:pPr>
      <w:r>
        <w:t>s 883A</w:t>
      </w:r>
      <w:r>
        <w:tab/>
        <w:t xml:space="preserve">ins </w:t>
      </w:r>
      <w:hyperlink r:id="rId1758" w:tooltip="Children and Young People Amendment Act 2018" w:history="1">
        <w:r w:rsidR="00E82B4E">
          <w:rPr>
            <w:rStyle w:val="charCitHyperlinkAbbrev"/>
          </w:rPr>
          <w:t>A2018</w:t>
        </w:r>
        <w:r w:rsidR="00E82B4E">
          <w:rPr>
            <w:rStyle w:val="charCitHyperlinkAbbrev"/>
          </w:rPr>
          <w:noBreakHyphen/>
          <w:t>24</w:t>
        </w:r>
      </w:hyperlink>
      <w:r>
        <w:t xml:space="preserve"> s 24</w:t>
      </w:r>
    </w:p>
    <w:p w14:paraId="08E7AFF4" w14:textId="77777777" w:rsidR="00F5450B" w:rsidRDefault="00F5450B" w:rsidP="00F5450B">
      <w:pPr>
        <w:pStyle w:val="AmdtsEntryHd"/>
      </w:pPr>
      <w:r w:rsidRPr="00C76309">
        <w:t>Subdelegations—approved care and protection organisations</w:t>
      </w:r>
    </w:p>
    <w:p w14:paraId="3B55EBC2" w14:textId="63DC639B" w:rsidR="00F5450B" w:rsidRPr="006C2D8A" w:rsidRDefault="00F5450B" w:rsidP="00F5450B">
      <w:pPr>
        <w:pStyle w:val="AmdtsEntries"/>
      </w:pPr>
      <w:r>
        <w:t>s 883B</w:t>
      </w:r>
      <w:r>
        <w:tab/>
        <w:t xml:space="preserve">ins </w:t>
      </w:r>
      <w:hyperlink r:id="rId1759" w:tooltip="Children and Young People Amendment Act 2018" w:history="1">
        <w:r>
          <w:rPr>
            <w:rStyle w:val="charCitHyperlinkAbbrev"/>
          </w:rPr>
          <w:t>A2018</w:t>
        </w:r>
        <w:r>
          <w:rPr>
            <w:rStyle w:val="charCitHyperlinkAbbrev"/>
          </w:rPr>
          <w:noBreakHyphen/>
          <w:t>24</w:t>
        </w:r>
      </w:hyperlink>
      <w:r>
        <w:t xml:space="preserve"> s 24</w:t>
      </w:r>
    </w:p>
    <w:p w14:paraId="6A4257F0" w14:textId="77777777" w:rsidR="00F5450B" w:rsidRDefault="00F5450B" w:rsidP="00F5450B">
      <w:pPr>
        <w:pStyle w:val="AmdtsEntryHd"/>
      </w:pPr>
      <w:r w:rsidRPr="00C76309">
        <w:t>Register of subdelegations</w:t>
      </w:r>
    </w:p>
    <w:p w14:paraId="0E348E46" w14:textId="18E62A2C" w:rsidR="00F5450B" w:rsidRPr="006C2D8A" w:rsidRDefault="00F5450B" w:rsidP="00F5450B">
      <w:pPr>
        <w:pStyle w:val="AmdtsEntries"/>
      </w:pPr>
      <w:r>
        <w:t>s 883C</w:t>
      </w:r>
      <w:r>
        <w:tab/>
        <w:t xml:space="preserve">ins </w:t>
      </w:r>
      <w:hyperlink r:id="rId1760" w:tooltip="Children and Young People Amendment Act 2018" w:history="1">
        <w:r>
          <w:rPr>
            <w:rStyle w:val="charCitHyperlinkAbbrev"/>
          </w:rPr>
          <w:t>A2018</w:t>
        </w:r>
        <w:r>
          <w:rPr>
            <w:rStyle w:val="charCitHyperlinkAbbrev"/>
          </w:rPr>
          <w:noBreakHyphen/>
          <w:t>24</w:t>
        </w:r>
      </w:hyperlink>
      <w:r>
        <w:t xml:space="preserve"> s 24</w:t>
      </w:r>
    </w:p>
    <w:p w14:paraId="1142BF1E" w14:textId="77777777" w:rsidR="00FD297F" w:rsidRDefault="00FD297F" w:rsidP="00FD297F">
      <w:pPr>
        <w:pStyle w:val="AmdtsEntryHd"/>
      </w:pPr>
      <w:r>
        <w:t>Determination of fees</w:t>
      </w:r>
    </w:p>
    <w:p w14:paraId="48AA9167" w14:textId="50EC8CEF" w:rsidR="00FD297F" w:rsidRPr="007056CB" w:rsidRDefault="00FD297F" w:rsidP="00FD297F">
      <w:pPr>
        <w:pStyle w:val="AmdtsEntries"/>
      </w:pPr>
      <w:r>
        <w:t>s 885</w:t>
      </w:r>
      <w:r>
        <w:tab/>
        <w:t xml:space="preserve">am </w:t>
      </w:r>
      <w:hyperlink r:id="rId176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298FC66" w14:textId="77777777" w:rsidR="00FD297F" w:rsidRDefault="00FD297F" w:rsidP="00FD297F">
      <w:pPr>
        <w:pStyle w:val="AmdtsEntryHd"/>
      </w:pPr>
      <w:r>
        <w:t>Approved forms</w:t>
      </w:r>
    </w:p>
    <w:p w14:paraId="5217C90B" w14:textId="1DE79A72" w:rsidR="00FD297F" w:rsidRPr="007056CB" w:rsidRDefault="00FD297F" w:rsidP="00FD297F">
      <w:pPr>
        <w:pStyle w:val="AmdtsEntries"/>
      </w:pPr>
      <w:r>
        <w:t>s 886</w:t>
      </w:r>
      <w:r>
        <w:tab/>
        <w:t xml:space="preserve">am </w:t>
      </w:r>
      <w:hyperlink r:id="rId176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5888BBA" w14:textId="77777777" w:rsidR="00FD297F" w:rsidRDefault="00FD297F" w:rsidP="00FD297F">
      <w:pPr>
        <w:pStyle w:val="AmdtsEntryHd"/>
      </w:pPr>
      <w:r>
        <w:t>Standard-making power</w:t>
      </w:r>
    </w:p>
    <w:p w14:paraId="12654B85" w14:textId="427BFD7C" w:rsidR="00FD297F" w:rsidRPr="007056CB" w:rsidRDefault="00FD297F" w:rsidP="00FD297F">
      <w:pPr>
        <w:pStyle w:val="AmdtsEntries"/>
      </w:pPr>
      <w:r>
        <w:t>s 887</w:t>
      </w:r>
      <w:r>
        <w:tab/>
        <w:t xml:space="preserve">am </w:t>
      </w:r>
      <w:hyperlink r:id="rId176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764" w:tooltip="Children and Young People Amendment Act 2015 (No 2)" w:history="1">
        <w:r>
          <w:rPr>
            <w:rStyle w:val="charCitHyperlinkAbbrev"/>
          </w:rPr>
          <w:t>A2015</w:t>
        </w:r>
        <w:r>
          <w:rPr>
            <w:rStyle w:val="charCitHyperlinkAbbrev"/>
          </w:rPr>
          <w:noBreakHyphen/>
          <w:t>22</w:t>
        </w:r>
      </w:hyperlink>
      <w:r>
        <w:t xml:space="preserve"> s 26; pars renum R39 LA</w:t>
      </w:r>
    </w:p>
    <w:p w14:paraId="530EE4FD" w14:textId="77777777" w:rsidR="00FD297F" w:rsidRPr="00EC0D30" w:rsidRDefault="00FD297F" w:rsidP="00FD297F">
      <w:pPr>
        <w:pStyle w:val="AmdtsEntryHd"/>
        <w:rPr>
          <w:rFonts w:cs="Arial"/>
        </w:rPr>
      </w:pPr>
      <w:r w:rsidRPr="00EC0D30">
        <w:rPr>
          <w:rFonts w:cs="Arial"/>
        </w:rPr>
        <w:t>Legislation amended</w:t>
      </w:r>
    </w:p>
    <w:p w14:paraId="7D73962C" w14:textId="77777777" w:rsidR="00FD297F" w:rsidRPr="00D72DD6" w:rsidRDefault="00FD297F" w:rsidP="00FD297F">
      <w:pPr>
        <w:pStyle w:val="AmdtsEntries"/>
      </w:pPr>
      <w:r w:rsidRPr="00EC0D30">
        <w:rPr>
          <w:rFonts w:cs="Arial"/>
        </w:rPr>
        <w:t>s 889</w:t>
      </w:r>
      <w:r w:rsidRPr="00EC0D30">
        <w:rPr>
          <w:rFonts w:cs="Arial"/>
        </w:rPr>
        <w:tab/>
      </w:r>
      <w:r w:rsidRPr="00D72DD6">
        <w:t>om LA s 89 (3)</w:t>
      </w:r>
    </w:p>
    <w:p w14:paraId="56551523" w14:textId="77777777" w:rsidR="00FD297F" w:rsidRPr="00EC0D30" w:rsidRDefault="00FD297F" w:rsidP="00FD297F">
      <w:pPr>
        <w:pStyle w:val="AmdtsEntryHd"/>
        <w:rPr>
          <w:rFonts w:cs="Arial"/>
        </w:rPr>
      </w:pPr>
      <w:r w:rsidRPr="00EC0D30">
        <w:rPr>
          <w:rFonts w:cs="Arial"/>
        </w:rPr>
        <w:t>Transitional</w:t>
      </w:r>
    </w:p>
    <w:p w14:paraId="1918C2FF" w14:textId="29B86274" w:rsidR="00FD297F" w:rsidRPr="00EC0D30" w:rsidRDefault="00FD297F" w:rsidP="00FD297F">
      <w:pPr>
        <w:pStyle w:val="AmdtsEntries"/>
        <w:keepNext/>
        <w:rPr>
          <w:rFonts w:cs="Arial"/>
        </w:rPr>
      </w:pPr>
      <w:r w:rsidRPr="00EC0D30">
        <w:rPr>
          <w:rFonts w:cs="Arial"/>
        </w:rPr>
        <w:t>ch 27 hdg</w:t>
      </w:r>
      <w:r w:rsidRPr="00EC0D30">
        <w:rPr>
          <w:rFonts w:cs="Arial"/>
        </w:rPr>
        <w:tab/>
        <w:t xml:space="preserve">ins </w:t>
      </w:r>
      <w:hyperlink r:id="rId176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5FD7DF6" w14:textId="77777777" w:rsidR="00FD297F" w:rsidRPr="007E079F" w:rsidRDefault="00FD297F" w:rsidP="00FD297F">
      <w:pPr>
        <w:pStyle w:val="AmdtsEntries"/>
      </w:pPr>
      <w:r w:rsidRPr="00EC0D30">
        <w:rPr>
          <w:rFonts w:cs="Arial"/>
        </w:rPr>
        <w:tab/>
      </w:r>
      <w:r w:rsidRPr="007E079F">
        <w:t>exp 9 September 2013 (s 895 (1) (LA s 88 declaration applies))</w:t>
      </w:r>
    </w:p>
    <w:p w14:paraId="48D63197" w14:textId="77777777" w:rsidR="00FD297F" w:rsidRPr="00EC0D30" w:rsidRDefault="00FD297F" w:rsidP="00FD297F">
      <w:pPr>
        <w:pStyle w:val="AmdtsEntryHd"/>
        <w:rPr>
          <w:rFonts w:cs="Arial"/>
        </w:rPr>
      </w:pPr>
      <w:r w:rsidRPr="00EC0D30">
        <w:rPr>
          <w:rFonts w:cs="Arial"/>
        </w:rPr>
        <w:t>General</w:t>
      </w:r>
    </w:p>
    <w:p w14:paraId="5C3944EC" w14:textId="21A5BEE7" w:rsidR="00FD297F" w:rsidRPr="00EC0D30" w:rsidRDefault="00FD297F" w:rsidP="00FD297F">
      <w:pPr>
        <w:pStyle w:val="AmdtsEntries"/>
        <w:keepNext/>
        <w:rPr>
          <w:rFonts w:cs="Arial"/>
        </w:rPr>
      </w:pPr>
      <w:r w:rsidRPr="00EC0D30">
        <w:rPr>
          <w:rFonts w:cs="Arial"/>
        </w:rPr>
        <w:t>pt 27.1 hdg</w:t>
      </w:r>
      <w:r w:rsidRPr="00EC0D30">
        <w:rPr>
          <w:rFonts w:cs="Arial"/>
        </w:rPr>
        <w:tab/>
        <w:t xml:space="preserve">ins </w:t>
      </w:r>
      <w:hyperlink r:id="rId176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C15EE20" w14:textId="77777777" w:rsidR="00FD297F" w:rsidRPr="007E079F" w:rsidRDefault="00FD297F" w:rsidP="00FD297F">
      <w:pPr>
        <w:pStyle w:val="AmdtsEntries"/>
      </w:pPr>
      <w:r w:rsidRPr="00EC0D30">
        <w:rPr>
          <w:rFonts w:cs="Arial"/>
        </w:rPr>
        <w:tab/>
      </w:r>
      <w:r w:rsidRPr="007E079F">
        <w:t>exp 9 September 2013 (s 895 (1) (LA s 88 declaration applies))</w:t>
      </w:r>
    </w:p>
    <w:p w14:paraId="105CF3AE" w14:textId="77777777" w:rsidR="00FD297F" w:rsidRPr="00EC0D30" w:rsidRDefault="00FD297F" w:rsidP="00FD297F">
      <w:pPr>
        <w:pStyle w:val="AmdtsEntryHd"/>
        <w:rPr>
          <w:rFonts w:cs="Arial"/>
        </w:rPr>
      </w:pPr>
      <w:r w:rsidRPr="00EC0D30">
        <w:rPr>
          <w:rFonts w:cs="Arial"/>
        </w:rPr>
        <w:t xml:space="preserve">Meaning of </w:t>
      </w:r>
      <w:r w:rsidRPr="00EC0D30">
        <w:rPr>
          <w:rStyle w:val="charItals"/>
          <w:rFonts w:cs="Arial"/>
        </w:rPr>
        <w:t>repealed Act</w:t>
      </w:r>
      <w:r w:rsidRPr="00EC0D30">
        <w:rPr>
          <w:rFonts w:cs="Arial"/>
        </w:rPr>
        <w:t>—pt 27.1</w:t>
      </w:r>
    </w:p>
    <w:p w14:paraId="58FD1A93" w14:textId="6E9977AF" w:rsidR="00FD297F" w:rsidRPr="00EC0D30" w:rsidRDefault="00FD297F" w:rsidP="00FD297F">
      <w:pPr>
        <w:pStyle w:val="AmdtsEntries"/>
        <w:rPr>
          <w:rFonts w:cs="Arial"/>
        </w:rPr>
      </w:pPr>
      <w:r w:rsidRPr="00EC0D30">
        <w:rPr>
          <w:rFonts w:cs="Arial"/>
        </w:rPr>
        <w:t>s 890</w:t>
      </w:r>
      <w:r w:rsidRPr="00EC0D30">
        <w:rPr>
          <w:rFonts w:cs="Arial"/>
        </w:rPr>
        <w:tab/>
        <w:t xml:space="preserve">ins </w:t>
      </w:r>
      <w:hyperlink r:id="rId176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0F1545F" w14:textId="77777777" w:rsidR="00FD297F" w:rsidRPr="007E079F" w:rsidRDefault="00FD297F" w:rsidP="00FD297F">
      <w:pPr>
        <w:pStyle w:val="AmdtsEntries"/>
      </w:pPr>
      <w:r w:rsidRPr="00EC0D30">
        <w:rPr>
          <w:rFonts w:cs="Arial"/>
        </w:rPr>
        <w:tab/>
      </w:r>
      <w:r w:rsidRPr="007E079F">
        <w:t>exp 9 September 2013 (s 895 (1) (LA s 88 declaration applies))</w:t>
      </w:r>
    </w:p>
    <w:p w14:paraId="453E6141" w14:textId="77777777" w:rsidR="00FD297F" w:rsidRPr="00EC0D30" w:rsidRDefault="00FD297F" w:rsidP="00FD297F">
      <w:pPr>
        <w:pStyle w:val="AmdtsEntryHd"/>
        <w:rPr>
          <w:rFonts w:cs="Arial"/>
        </w:rPr>
      </w:pPr>
      <w:r w:rsidRPr="00EC0D30">
        <w:rPr>
          <w:rFonts w:cs="Arial"/>
        </w:rPr>
        <w:t>Construction of outdated references</w:t>
      </w:r>
    </w:p>
    <w:p w14:paraId="0525E2EB" w14:textId="109177A1" w:rsidR="00FD297F" w:rsidRPr="00EC0D30" w:rsidRDefault="00FD297F" w:rsidP="00FD297F">
      <w:pPr>
        <w:pStyle w:val="AmdtsEntries"/>
        <w:keepNext/>
        <w:rPr>
          <w:rFonts w:cs="Arial"/>
        </w:rPr>
      </w:pPr>
      <w:r w:rsidRPr="00EC0D30">
        <w:rPr>
          <w:rFonts w:cs="Arial"/>
        </w:rPr>
        <w:t>s 891</w:t>
      </w:r>
      <w:r w:rsidRPr="00EC0D30">
        <w:rPr>
          <w:rFonts w:cs="Arial"/>
        </w:rPr>
        <w:tab/>
        <w:t xml:space="preserve">ins </w:t>
      </w:r>
      <w:hyperlink r:id="rId176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97F0A52" w14:textId="77777777" w:rsidR="00FD297F" w:rsidRPr="007E079F" w:rsidRDefault="00FD297F" w:rsidP="00FD297F">
      <w:pPr>
        <w:pStyle w:val="AmdtsEntries"/>
      </w:pPr>
      <w:r w:rsidRPr="00EC0D30">
        <w:rPr>
          <w:rFonts w:cs="Arial"/>
        </w:rPr>
        <w:tab/>
      </w:r>
      <w:r w:rsidRPr="007E079F">
        <w:t>exp 9 September 2013 (s 895 (1) (LA s 88 declaration applies))</w:t>
      </w:r>
    </w:p>
    <w:p w14:paraId="39BBA110" w14:textId="77777777" w:rsidR="00FD297F" w:rsidRPr="00EC0D30" w:rsidRDefault="00FD297F" w:rsidP="00FD297F">
      <w:pPr>
        <w:pStyle w:val="AmdtsEntryHd"/>
        <w:rPr>
          <w:rFonts w:cs="Arial"/>
        </w:rPr>
      </w:pPr>
      <w:r w:rsidRPr="00EC0D30">
        <w:rPr>
          <w:rFonts w:cs="Arial"/>
        </w:rPr>
        <w:lastRenderedPageBreak/>
        <w:t>Procedural changes—applications under repealed Act</w:t>
      </w:r>
    </w:p>
    <w:p w14:paraId="6E1EC245" w14:textId="37A70320" w:rsidR="00FD297F" w:rsidRPr="00EC0D30" w:rsidRDefault="00FD297F" w:rsidP="00FD297F">
      <w:pPr>
        <w:pStyle w:val="AmdtsEntries"/>
        <w:keepNext/>
        <w:rPr>
          <w:rFonts w:cs="Arial"/>
        </w:rPr>
      </w:pPr>
      <w:r w:rsidRPr="00EC0D30">
        <w:rPr>
          <w:rFonts w:cs="Arial"/>
        </w:rPr>
        <w:t>s 892</w:t>
      </w:r>
      <w:r w:rsidRPr="00EC0D30">
        <w:rPr>
          <w:rFonts w:cs="Arial"/>
        </w:rPr>
        <w:tab/>
        <w:t xml:space="preserve">ins </w:t>
      </w:r>
      <w:hyperlink r:id="rId176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D0FBAA4" w14:textId="77777777" w:rsidR="00FD297F" w:rsidRPr="007E079F" w:rsidRDefault="00FD297F" w:rsidP="00FD297F">
      <w:pPr>
        <w:pStyle w:val="AmdtsEntries"/>
      </w:pPr>
      <w:r w:rsidRPr="00EC0D30">
        <w:rPr>
          <w:rFonts w:cs="Arial"/>
        </w:rPr>
        <w:tab/>
      </w:r>
      <w:r w:rsidRPr="007E079F">
        <w:t>exp 9 September 2013 (s 895 (1) (LA s 88 declaration applies))</w:t>
      </w:r>
    </w:p>
    <w:p w14:paraId="4F77FCDE" w14:textId="77777777" w:rsidR="00FD297F" w:rsidRPr="00EC0D30" w:rsidRDefault="00FD297F" w:rsidP="00FD297F">
      <w:pPr>
        <w:pStyle w:val="AmdtsEntryHd"/>
        <w:rPr>
          <w:rFonts w:cs="Arial"/>
        </w:rPr>
      </w:pPr>
      <w:r w:rsidRPr="00EC0D30">
        <w:rPr>
          <w:rFonts w:cs="Arial"/>
        </w:rPr>
        <w:t>References to orders in force immediately before commencement day</w:t>
      </w:r>
    </w:p>
    <w:p w14:paraId="492CC1F1" w14:textId="1D2FBFD7" w:rsidR="00FD297F" w:rsidRPr="00EC0D30" w:rsidRDefault="00FD297F" w:rsidP="00FD297F">
      <w:pPr>
        <w:pStyle w:val="AmdtsEntries"/>
        <w:keepNext/>
        <w:rPr>
          <w:rFonts w:cs="Arial"/>
        </w:rPr>
      </w:pPr>
      <w:r w:rsidRPr="00EC0D30">
        <w:rPr>
          <w:rFonts w:cs="Arial"/>
        </w:rPr>
        <w:t>s 893</w:t>
      </w:r>
      <w:r w:rsidRPr="00EC0D30">
        <w:rPr>
          <w:rFonts w:cs="Arial"/>
        </w:rPr>
        <w:tab/>
        <w:t xml:space="preserve">ins </w:t>
      </w:r>
      <w:hyperlink r:id="rId177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519069A" w14:textId="77777777" w:rsidR="00FD297F" w:rsidRPr="007E079F" w:rsidRDefault="00FD297F" w:rsidP="00FD297F">
      <w:pPr>
        <w:pStyle w:val="AmdtsEntries"/>
      </w:pPr>
      <w:r w:rsidRPr="00EC0D30">
        <w:rPr>
          <w:rFonts w:cs="Arial"/>
        </w:rPr>
        <w:tab/>
      </w:r>
      <w:r w:rsidRPr="007E079F">
        <w:t>exp 9 September 2013 (s 895 (1) (LA s 88 declaration applies))</w:t>
      </w:r>
    </w:p>
    <w:p w14:paraId="3C1F29CC" w14:textId="77777777" w:rsidR="00FD297F" w:rsidRDefault="00FD297F" w:rsidP="00FD297F">
      <w:pPr>
        <w:pStyle w:val="AmdtsEntryHd"/>
      </w:pPr>
      <w:r w:rsidRPr="00D57A5C">
        <w:t xml:space="preserve">References to </w:t>
      </w:r>
      <w:r>
        <w:t>chief executive</w:t>
      </w:r>
    </w:p>
    <w:p w14:paraId="12934783" w14:textId="4BDF4D15" w:rsidR="00FD297F" w:rsidRPr="00CC5C4B" w:rsidRDefault="00FD297F" w:rsidP="00FD297F">
      <w:pPr>
        <w:pStyle w:val="AmdtsEntries"/>
      </w:pPr>
      <w:r>
        <w:t>s 893A</w:t>
      </w:r>
      <w:r>
        <w:tab/>
        <w:t xml:space="preserve">ins </w:t>
      </w:r>
      <w:hyperlink r:id="rId177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1.84</w:t>
      </w:r>
    </w:p>
    <w:p w14:paraId="372B1C3F" w14:textId="77777777" w:rsidR="00FD297F" w:rsidRPr="00EC0D30" w:rsidRDefault="00FD297F" w:rsidP="00FD297F">
      <w:pPr>
        <w:pStyle w:val="AmdtsEntryHd"/>
        <w:rPr>
          <w:rFonts w:cs="Arial"/>
        </w:rPr>
      </w:pPr>
      <w:r w:rsidRPr="00EC0D30">
        <w:rPr>
          <w:rFonts w:cs="Arial"/>
        </w:rPr>
        <w:t>Transitional regulations</w:t>
      </w:r>
    </w:p>
    <w:p w14:paraId="0BE76472" w14:textId="509CFE63" w:rsidR="00FD297F" w:rsidRPr="00EC0D30" w:rsidRDefault="00FD297F" w:rsidP="00FD297F">
      <w:pPr>
        <w:pStyle w:val="AmdtsEntries"/>
        <w:rPr>
          <w:rFonts w:cs="Arial"/>
        </w:rPr>
      </w:pPr>
      <w:r w:rsidRPr="00EC0D30">
        <w:rPr>
          <w:rFonts w:cs="Arial"/>
        </w:rPr>
        <w:t>s 894</w:t>
      </w:r>
      <w:r w:rsidRPr="00EC0D30">
        <w:rPr>
          <w:rFonts w:cs="Arial"/>
        </w:rPr>
        <w:tab/>
        <w:t xml:space="preserve">ins </w:t>
      </w:r>
      <w:hyperlink r:id="rId177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7052ECC" w14:textId="77777777" w:rsidR="00FD297F" w:rsidRPr="007E079F" w:rsidRDefault="00FD297F" w:rsidP="00FD297F">
      <w:pPr>
        <w:pStyle w:val="AmdtsEntries"/>
      </w:pPr>
      <w:r w:rsidRPr="00EC0D30">
        <w:rPr>
          <w:rFonts w:cs="Arial"/>
        </w:rPr>
        <w:tab/>
      </w:r>
      <w:r w:rsidRPr="007E079F">
        <w:t>exp 9 September 2013 (s 895 (1))</w:t>
      </w:r>
    </w:p>
    <w:p w14:paraId="2CE12998" w14:textId="77777777" w:rsidR="00FD297F" w:rsidRPr="00EC0D30" w:rsidRDefault="00FD297F" w:rsidP="00FD297F">
      <w:pPr>
        <w:pStyle w:val="AmdtsEntryHd"/>
        <w:rPr>
          <w:rFonts w:cs="Arial"/>
        </w:rPr>
      </w:pPr>
      <w:r w:rsidRPr="00EC0D30">
        <w:rPr>
          <w:rFonts w:cs="Arial"/>
        </w:rPr>
        <w:t>Expiry—ch 27</w:t>
      </w:r>
    </w:p>
    <w:p w14:paraId="55056BC2" w14:textId="31D7FB0D" w:rsidR="00FD297F" w:rsidRPr="00EC0D30" w:rsidRDefault="00FD297F" w:rsidP="00FD297F">
      <w:pPr>
        <w:pStyle w:val="AmdtsEntries"/>
        <w:keepNext/>
        <w:rPr>
          <w:rFonts w:cs="Arial"/>
        </w:rPr>
      </w:pPr>
      <w:r w:rsidRPr="00EC0D30">
        <w:rPr>
          <w:rFonts w:cs="Arial"/>
        </w:rPr>
        <w:t>s 895</w:t>
      </w:r>
      <w:r w:rsidRPr="00EC0D30">
        <w:rPr>
          <w:rFonts w:cs="Arial"/>
        </w:rPr>
        <w:tab/>
        <w:t xml:space="preserve">ins </w:t>
      </w:r>
      <w:hyperlink r:id="rId177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C03CC84" w14:textId="77777777" w:rsidR="00FD297F" w:rsidRPr="00F740C4" w:rsidRDefault="00FD297F" w:rsidP="00FD297F">
      <w:pPr>
        <w:pStyle w:val="AmdtsEntries"/>
      </w:pPr>
      <w:r w:rsidRPr="00EC0D30">
        <w:rPr>
          <w:rFonts w:cs="Arial"/>
        </w:rPr>
        <w:tab/>
      </w:r>
      <w:r w:rsidRPr="00F740C4">
        <w:t>exp 9 September 2013 (s 895 (1) (LA s 88 declaration applies))</w:t>
      </w:r>
    </w:p>
    <w:p w14:paraId="48C9B207" w14:textId="77777777" w:rsidR="00FD297F" w:rsidRPr="00EC0D30" w:rsidRDefault="00FD297F" w:rsidP="00FD297F">
      <w:pPr>
        <w:pStyle w:val="AmdtsEntryHd"/>
        <w:rPr>
          <w:rFonts w:cs="Arial"/>
        </w:rPr>
      </w:pPr>
      <w:r w:rsidRPr="00EC0D30">
        <w:rPr>
          <w:rFonts w:cs="Arial"/>
        </w:rPr>
        <w:t>Care and protection matters</w:t>
      </w:r>
    </w:p>
    <w:p w14:paraId="7CBF9AB8" w14:textId="45C6E874" w:rsidR="00FD297F" w:rsidRPr="00EC0D30" w:rsidRDefault="00FD297F" w:rsidP="00FD297F">
      <w:pPr>
        <w:pStyle w:val="AmdtsEntries"/>
        <w:rPr>
          <w:rFonts w:cs="Arial"/>
        </w:rPr>
      </w:pPr>
      <w:r w:rsidRPr="00EC0D30">
        <w:rPr>
          <w:rFonts w:cs="Arial"/>
        </w:rPr>
        <w:t>pt 27.2 hdg</w:t>
      </w:r>
      <w:r w:rsidRPr="00EC0D30">
        <w:rPr>
          <w:rFonts w:cs="Arial"/>
        </w:rPr>
        <w:tab/>
        <w:t xml:space="preserve">ins </w:t>
      </w:r>
      <w:hyperlink r:id="rId177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D9F7F6D" w14:textId="77777777" w:rsidR="00FD297F" w:rsidRPr="00F740C4" w:rsidRDefault="00FD297F" w:rsidP="00FD297F">
      <w:pPr>
        <w:pStyle w:val="AmdtsEntries"/>
      </w:pPr>
      <w:r w:rsidRPr="00EC0D30">
        <w:rPr>
          <w:rFonts w:cs="Arial"/>
        </w:rPr>
        <w:tab/>
      </w:r>
      <w:r w:rsidRPr="00F740C4">
        <w:t>exp 9 September 2013 (s 895 (1) (LA s 88 declaration applies))</w:t>
      </w:r>
    </w:p>
    <w:p w14:paraId="4AE858BB" w14:textId="77777777" w:rsidR="00FD297F" w:rsidRPr="00EC0D30" w:rsidRDefault="00FD297F" w:rsidP="00FD297F">
      <w:pPr>
        <w:pStyle w:val="AmdtsEntryHd"/>
        <w:rPr>
          <w:rFonts w:cs="Arial"/>
        </w:rPr>
      </w:pPr>
      <w:r w:rsidRPr="00EC0D30">
        <w:rPr>
          <w:rFonts w:cs="Arial"/>
        </w:rPr>
        <w:t>Definitions—pt 27.2</w:t>
      </w:r>
    </w:p>
    <w:p w14:paraId="4EA0D97F" w14:textId="7AD095F6" w:rsidR="00FD297F" w:rsidRPr="00EC0D30" w:rsidRDefault="00FD297F" w:rsidP="00FD297F">
      <w:pPr>
        <w:pStyle w:val="AmdtsEntries"/>
        <w:keepNext/>
        <w:rPr>
          <w:rFonts w:cs="Arial"/>
        </w:rPr>
      </w:pPr>
      <w:r w:rsidRPr="00EC0D30">
        <w:rPr>
          <w:rFonts w:cs="Arial"/>
        </w:rPr>
        <w:t>s 896</w:t>
      </w:r>
      <w:r w:rsidRPr="00EC0D30">
        <w:rPr>
          <w:rFonts w:cs="Arial"/>
        </w:rPr>
        <w:tab/>
        <w:t xml:space="preserve">ins </w:t>
      </w:r>
      <w:hyperlink r:id="rId177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BC4B5A1" w14:textId="77777777" w:rsidR="00FD297F" w:rsidRPr="00F740C4" w:rsidRDefault="00FD297F" w:rsidP="00FD297F">
      <w:pPr>
        <w:pStyle w:val="AmdtsEntries"/>
        <w:keepNext/>
      </w:pPr>
      <w:r w:rsidRPr="00D72DD6">
        <w:tab/>
      </w:r>
      <w:r w:rsidRPr="00F740C4">
        <w:t>exp 9 September 2013 (s 895 (1) (LA s 88 declaration applies))</w:t>
      </w:r>
    </w:p>
    <w:p w14:paraId="1478A8D3" w14:textId="2F15E6D2" w:rsidR="00FD297F" w:rsidRPr="00EC0D30" w:rsidRDefault="00FD297F" w:rsidP="00FD297F">
      <w:pPr>
        <w:pStyle w:val="AmdtsEntries"/>
        <w:keepNext/>
        <w:rPr>
          <w:rFonts w:cs="Arial"/>
        </w:rPr>
      </w:pPr>
      <w:r w:rsidRPr="00EC0D30">
        <w:rPr>
          <w:rFonts w:cs="Arial"/>
        </w:rPr>
        <w:tab/>
        <w:t xml:space="preserve">def </w:t>
      </w:r>
      <w:r w:rsidRPr="00EC0D30">
        <w:rPr>
          <w:rStyle w:val="charBoldItals"/>
          <w:rFonts w:cs="Arial"/>
        </w:rPr>
        <w:t xml:space="preserve">commencement day </w:t>
      </w:r>
      <w:r w:rsidRPr="00EC0D30">
        <w:rPr>
          <w:rFonts w:cs="Arial"/>
        </w:rPr>
        <w:t xml:space="preserve">ins </w:t>
      </w:r>
      <w:hyperlink r:id="rId177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3F15721" w14:textId="77777777" w:rsidR="00FD297F" w:rsidRPr="00F740C4" w:rsidRDefault="00FD297F" w:rsidP="003A7221">
      <w:pPr>
        <w:pStyle w:val="AmdtsEntriesDefL2"/>
        <w:keepNext/>
      </w:pPr>
      <w:r w:rsidRPr="00D72DD6">
        <w:tab/>
      </w:r>
      <w:r w:rsidRPr="00F740C4">
        <w:t>exp 9 September 2013 (s 895 (1) (LA s 88 declaration applies))</w:t>
      </w:r>
    </w:p>
    <w:p w14:paraId="0CA87AD6" w14:textId="7644C1DB" w:rsidR="00FD297F" w:rsidRPr="00EC0D30" w:rsidRDefault="00FD297F" w:rsidP="003A7221">
      <w:pPr>
        <w:pStyle w:val="AmdtsEntries"/>
        <w:keepNext/>
        <w:rPr>
          <w:rFonts w:cs="Arial"/>
        </w:rPr>
      </w:pPr>
      <w:r w:rsidRPr="00EC0D30">
        <w:rPr>
          <w:rFonts w:cs="Arial"/>
        </w:rPr>
        <w:tab/>
        <w:t xml:space="preserve">def </w:t>
      </w:r>
      <w:r w:rsidRPr="00EC0D30">
        <w:rPr>
          <w:rStyle w:val="charBoldItals"/>
          <w:rFonts w:cs="Arial"/>
        </w:rPr>
        <w:t xml:space="preserve">repealed Act </w:t>
      </w:r>
      <w:r w:rsidRPr="00EC0D30">
        <w:rPr>
          <w:rFonts w:cs="Arial"/>
        </w:rPr>
        <w:t xml:space="preserve">ins </w:t>
      </w:r>
      <w:hyperlink r:id="rId177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67D224F" w14:textId="77777777" w:rsidR="00FD297F" w:rsidRPr="00F740C4" w:rsidRDefault="00FD297F" w:rsidP="00FD297F">
      <w:pPr>
        <w:pStyle w:val="AmdtsEntriesDefL2"/>
      </w:pPr>
      <w:r w:rsidRPr="00D72DD6">
        <w:tab/>
      </w:r>
      <w:r w:rsidRPr="00F740C4">
        <w:t>exp 9 September 2013 (s 895 (1) (LA s 88 declaration applies))</w:t>
      </w:r>
    </w:p>
    <w:p w14:paraId="7999FDDF" w14:textId="77777777" w:rsidR="00FD297F" w:rsidRPr="00EC0D30" w:rsidRDefault="00FD297F" w:rsidP="00FD297F">
      <w:pPr>
        <w:pStyle w:val="AmdtsEntryHd"/>
        <w:rPr>
          <w:rFonts w:cs="Arial"/>
        </w:rPr>
      </w:pPr>
      <w:r w:rsidRPr="00EC0D30">
        <w:rPr>
          <w:rFonts w:cs="Arial"/>
        </w:rPr>
        <w:t>Parental responsibility generally</w:t>
      </w:r>
    </w:p>
    <w:p w14:paraId="23AD57AA" w14:textId="46CDD7E8" w:rsidR="00FD297F" w:rsidRPr="00EC0D30" w:rsidRDefault="00FD297F" w:rsidP="00FD297F">
      <w:pPr>
        <w:pStyle w:val="AmdtsEntries"/>
        <w:keepNext/>
        <w:rPr>
          <w:rFonts w:cs="Arial"/>
        </w:rPr>
      </w:pPr>
      <w:r w:rsidRPr="00EC0D30">
        <w:rPr>
          <w:rFonts w:cs="Arial"/>
        </w:rPr>
        <w:t>s 897</w:t>
      </w:r>
      <w:r w:rsidRPr="00EC0D30">
        <w:rPr>
          <w:rFonts w:cs="Arial"/>
        </w:rPr>
        <w:tab/>
        <w:t xml:space="preserve">ins </w:t>
      </w:r>
      <w:hyperlink r:id="rId177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C08CDC7" w14:textId="77777777" w:rsidR="00FD297F" w:rsidRPr="00F740C4" w:rsidRDefault="00FD297F" w:rsidP="00FD297F">
      <w:pPr>
        <w:pStyle w:val="AmdtsEntries"/>
      </w:pPr>
      <w:r w:rsidRPr="00EC0D30">
        <w:rPr>
          <w:rFonts w:cs="Arial"/>
        </w:rPr>
        <w:tab/>
      </w:r>
      <w:r w:rsidRPr="00F740C4">
        <w:t>exp 9 September 2013 (s 895 (1) (LA s 88 declaration applies))</w:t>
      </w:r>
    </w:p>
    <w:p w14:paraId="08CB2DE7" w14:textId="77777777" w:rsidR="00FD297F" w:rsidRPr="00EC0D30" w:rsidRDefault="00FD297F" w:rsidP="00FD297F">
      <w:pPr>
        <w:pStyle w:val="AmdtsEntryHd"/>
        <w:rPr>
          <w:rFonts w:cs="Arial"/>
        </w:rPr>
      </w:pPr>
      <w:r w:rsidRPr="00EC0D30">
        <w:rPr>
          <w:rFonts w:cs="Arial"/>
        </w:rPr>
        <w:t>Agreement for exercise of general parental responsibility—in force before commencement day</w:t>
      </w:r>
    </w:p>
    <w:p w14:paraId="75ACABE4" w14:textId="61E0C81B" w:rsidR="00FD297F" w:rsidRDefault="00FD297F" w:rsidP="00FD297F">
      <w:pPr>
        <w:pStyle w:val="AmdtsEntries"/>
        <w:keepNext/>
        <w:rPr>
          <w:rFonts w:cs="Arial"/>
        </w:rPr>
      </w:pPr>
      <w:r w:rsidRPr="00EC0D30">
        <w:rPr>
          <w:rFonts w:cs="Arial"/>
        </w:rPr>
        <w:t>s 898</w:t>
      </w:r>
      <w:r w:rsidRPr="00EC0D30">
        <w:rPr>
          <w:rFonts w:cs="Arial"/>
        </w:rPr>
        <w:tab/>
        <w:t xml:space="preserve">ins </w:t>
      </w:r>
      <w:hyperlink r:id="rId177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C4B33C6" w14:textId="07699212" w:rsidR="00FD297F" w:rsidRPr="00EC0D30" w:rsidRDefault="00FD297F" w:rsidP="00FD297F">
      <w:pPr>
        <w:pStyle w:val="AmdtsEntries"/>
        <w:rPr>
          <w:rFonts w:cs="Arial"/>
        </w:rPr>
      </w:pPr>
      <w:r>
        <w:rPr>
          <w:rFonts w:cs="Arial"/>
        </w:rPr>
        <w:tab/>
        <w:t xml:space="preserve">am </w:t>
      </w:r>
      <w:hyperlink r:id="rId1780"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3.22</w:t>
      </w:r>
    </w:p>
    <w:p w14:paraId="6C0E2D23" w14:textId="77777777" w:rsidR="00FD297F" w:rsidRPr="00F740C4" w:rsidRDefault="00FD297F" w:rsidP="00FD297F">
      <w:pPr>
        <w:pStyle w:val="AmdtsEntries"/>
      </w:pPr>
      <w:r w:rsidRPr="00EC0D30">
        <w:rPr>
          <w:rFonts w:cs="Arial"/>
        </w:rPr>
        <w:tab/>
      </w:r>
      <w:r w:rsidRPr="00F740C4">
        <w:t>exp 9 September 2013 (s 895 (1) (LA s 88 declaration applies))</w:t>
      </w:r>
    </w:p>
    <w:p w14:paraId="76E67B71" w14:textId="77777777" w:rsidR="00FD297F" w:rsidRPr="00EC0D30" w:rsidRDefault="00FD297F" w:rsidP="00FD297F">
      <w:pPr>
        <w:pStyle w:val="AmdtsEntryHd"/>
        <w:rPr>
          <w:rFonts w:cs="Arial"/>
        </w:rPr>
      </w:pPr>
      <w:r w:rsidRPr="00EC0D30">
        <w:rPr>
          <w:rFonts w:cs="Arial"/>
        </w:rPr>
        <w:lastRenderedPageBreak/>
        <w:t>Authority to exercise parental responsibility for particular child or young person—in force before commencement day</w:t>
      </w:r>
    </w:p>
    <w:p w14:paraId="031A9544" w14:textId="78158358" w:rsidR="00FD297F" w:rsidRPr="00EC0D30" w:rsidRDefault="00FD297F" w:rsidP="00FD297F">
      <w:pPr>
        <w:pStyle w:val="AmdtsEntries"/>
        <w:keepNext/>
        <w:rPr>
          <w:rFonts w:cs="Arial"/>
        </w:rPr>
      </w:pPr>
      <w:r w:rsidRPr="00EC0D30">
        <w:rPr>
          <w:rFonts w:cs="Arial"/>
        </w:rPr>
        <w:t>s 899</w:t>
      </w:r>
      <w:r w:rsidRPr="00EC0D30">
        <w:rPr>
          <w:rFonts w:cs="Arial"/>
        </w:rPr>
        <w:tab/>
        <w:t xml:space="preserve">ins </w:t>
      </w:r>
      <w:hyperlink r:id="rId178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DDD04E1" w14:textId="77777777" w:rsidR="00FD297F" w:rsidRPr="00F740C4" w:rsidRDefault="00FD297F" w:rsidP="00FD297F">
      <w:pPr>
        <w:pStyle w:val="AmdtsEntries"/>
      </w:pPr>
      <w:r w:rsidRPr="00EC0D30">
        <w:rPr>
          <w:rFonts w:cs="Arial"/>
        </w:rPr>
        <w:tab/>
      </w:r>
      <w:r w:rsidRPr="00F740C4">
        <w:t>exp 9 September 2013 (s 895 (1) (LA s 88 declaration applies))</w:t>
      </w:r>
    </w:p>
    <w:p w14:paraId="131107E8" w14:textId="77777777" w:rsidR="00FD297F" w:rsidRPr="00EC0D30" w:rsidRDefault="00FD297F" w:rsidP="00FD297F">
      <w:pPr>
        <w:pStyle w:val="AmdtsEntryHd"/>
        <w:rPr>
          <w:rFonts w:cs="Arial"/>
        </w:rPr>
      </w:pPr>
      <w:r w:rsidRPr="00EC0D30">
        <w:rPr>
          <w:rFonts w:cs="Arial"/>
        </w:rPr>
        <w:t>Official visitor—continued appointment</w:t>
      </w:r>
    </w:p>
    <w:p w14:paraId="0F69036F" w14:textId="6C5CB9C2" w:rsidR="00FD297F" w:rsidRPr="00EC0D30" w:rsidRDefault="00FD297F" w:rsidP="00FD297F">
      <w:pPr>
        <w:pStyle w:val="AmdtsEntries"/>
        <w:rPr>
          <w:rFonts w:cs="Arial"/>
        </w:rPr>
      </w:pPr>
      <w:r w:rsidRPr="00EC0D30">
        <w:rPr>
          <w:rFonts w:cs="Arial"/>
        </w:rPr>
        <w:t>s 900</w:t>
      </w:r>
      <w:r w:rsidRPr="00EC0D30">
        <w:rPr>
          <w:rFonts w:cs="Arial"/>
        </w:rPr>
        <w:tab/>
        <w:t xml:space="preserve">ins </w:t>
      </w:r>
      <w:hyperlink r:id="rId178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AB57CFC" w14:textId="77777777" w:rsidR="00FD297F" w:rsidRPr="00D72DD6" w:rsidRDefault="00FD297F" w:rsidP="00FD297F">
      <w:pPr>
        <w:pStyle w:val="AmdtsEntries"/>
      </w:pPr>
      <w:r w:rsidRPr="00EC0D30">
        <w:rPr>
          <w:rFonts w:cs="Arial"/>
        </w:rPr>
        <w:tab/>
      </w:r>
      <w:r w:rsidRPr="00D72DD6">
        <w:t>exp 9 March 2009 (s 900 (2))</w:t>
      </w:r>
    </w:p>
    <w:p w14:paraId="2F88AA36" w14:textId="77777777" w:rsidR="00FD297F" w:rsidRPr="00EC0D30" w:rsidRDefault="00FD297F" w:rsidP="00FD297F">
      <w:pPr>
        <w:pStyle w:val="AmdtsEntryHd"/>
        <w:rPr>
          <w:rFonts w:cs="Arial"/>
        </w:rPr>
      </w:pPr>
      <w:r w:rsidRPr="00EC0D30">
        <w:rPr>
          <w:rFonts w:cs="Arial"/>
        </w:rPr>
        <w:t>Official visitor—unfinished complaints</w:t>
      </w:r>
    </w:p>
    <w:p w14:paraId="28F6AB37" w14:textId="3C4F2BCE" w:rsidR="00FD297F" w:rsidRPr="00EC0D30" w:rsidRDefault="00FD297F" w:rsidP="00FD297F">
      <w:pPr>
        <w:pStyle w:val="AmdtsEntries"/>
        <w:rPr>
          <w:rFonts w:cs="Arial"/>
        </w:rPr>
      </w:pPr>
      <w:r w:rsidRPr="00EC0D30">
        <w:rPr>
          <w:rFonts w:cs="Arial"/>
        </w:rPr>
        <w:t>s 901</w:t>
      </w:r>
      <w:r w:rsidRPr="00EC0D30">
        <w:rPr>
          <w:rFonts w:cs="Arial"/>
        </w:rPr>
        <w:tab/>
        <w:t xml:space="preserve">ins </w:t>
      </w:r>
      <w:hyperlink r:id="rId178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A132F67" w14:textId="77777777" w:rsidR="00FD297F" w:rsidRPr="00F740C4" w:rsidRDefault="00FD297F" w:rsidP="00FD297F">
      <w:pPr>
        <w:pStyle w:val="AmdtsEntries"/>
      </w:pPr>
      <w:r w:rsidRPr="00EC0D30">
        <w:rPr>
          <w:rFonts w:cs="Arial"/>
        </w:rPr>
        <w:tab/>
      </w:r>
      <w:r w:rsidRPr="00F740C4">
        <w:t>exp 9 September 2013 (s 895 (1) (LA s 88 declaration applies))</w:t>
      </w:r>
    </w:p>
    <w:p w14:paraId="6D0E54C3" w14:textId="77777777" w:rsidR="00FD297F" w:rsidRPr="00EC0D30" w:rsidRDefault="00FD297F" w:rsidP="00FD297F">
      <w:pPr>
        <w:pStyle w:val="AmdtsEntryHd"/>
        <w:rPr>
          <w:rFonts w:cs="Arial"/>
        </w:rPr>
      </w:pPr>
      <w:r w:rsidRPr="00EC0D30">
        <w:rPr>
          <w:rFonts w:cs="Arial"/>
        </w:rPr>
        <w:t>Suitable entities</w:t>
      </w:r>
    </w:p>
    <w:p w14:paraId="59D6AE94" w14:textId="44506011" w:rsidR="00FD297F" w:rsidRPr="00EC0D30" w:rsidRDefault="00FD297F" w:rsidP="00FD297F">
      <w:pPr>
        <w:pStyle w:val="AmdtsEntries"/>
        <w:keepNext/>
        <w:rPr>
          <w:rFonts w:cs="Arial"/>
        </w:rPr>
      </w:pPr>
      <w:r w:rsidRPr="00EC0D30">
        <w:rPr>
          <w:rFonts w:cs="Arial"/>
        </w:rPr>
        <w:t>s 902</w:t>
      </w:r>
      <w:r w:rsidRPr="00EC0D30">
        <w:rPr>
          <w:rFonts w:cs="Arial"/>
        </w:rPr>
        <w:tab/>
        <w:t xml:space="preserve">ins </w:t>
      </w:r>
      <w:hyperlink r:id="rId178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BF459C8" w14:textId="77777777" w:rsidR="00FD297F" w:rsidRPr="00F740C4" w:rsidRDefault="00FD297F" w:rsidP="00FD297F">
      <w:pPr>
        <w:pStyle w:val="AmdtsEntries"/>
      </w:pPr>
      <w:r w:rsidRPr="00EC0D30">
        <w:rPr>
          <w:rFonts w:cs="Arial"/>
        </w:rPr>
        <w:tab/>
      </w:r>
      <w:r w:rsidRPr="00F740C4">
        <w:t>exp 9 September 2013 (s 895 (1) (LA s 88 declaration applies))</w:t>
      </w:r>
    </w:p>
    <w:p w14:paraId="0825045C" w14:textId="77777777" w:rsidR="00FD297F" w:rsidRPr="00EC0D30" w:rsidRDefault="00FD297F" w:rsidP="00FD297F">
      <w:pPr>
        <w:pStyle w:val="AmdtsEntryHd"/>
        <w:keepLines/>
        <w:rPr>
          <w:rFonts w:cs="Arial"/>
        </w:rPr>
      </w:pPr>
      <w:r w:rsidRPr="00EC0D30">
        <w:rPr>
          <w:rFonts w:cs="Arial"/>
        </w:rPr>
        <w:t>Family group conference agreement—unfinished applications for registration</w:t>
      </w:r>
    </w:p>
    <w:p w14:paraId="0F24E177" w14:textId="5A824B09" w:rsidR="00FD297F" w:rsidRPr="00EC0D30" w:rsidRDefault="00FD297F" w:rsidP="00FD297F">
      <w:pPr>
        <w:pStyle w:val="AmdtsEntries"/>
        <w:keepNext/>
        <w:keepLines/>
        <w:rPr>
          <w:rFonts w:cs="Arial"/>
        </w:rPr>
      </w:pPr>
      <w:r w:rsidRPr="00EC0D30">
        <w:rPr>
          <w:rFonts w:cs="Arial"/>
        </w:rPr>
        <w:t>s 903</w:t>
      </w:r>
      <w:r w:rsidRPr="00EC0D30">
        <w:rPr>
          <w:rFonts w:cs="Arial"/>
        </w:rPr>
        <w:tab/>
        <w:t xml:space="preserve">ins </w:t>
      </w:r>
      <w:hyperlink r:id="rId178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4EA53DF" w14:textId="77777777" w:rsidR="00FD297F" w:rsidRPr="00F740C4" w:rsidRDefault="00FD297F" w:rsidP="00FD297F">
      <w:pPr>
        <w:pStyle w:val="AmdtsEntries"/>
      </w:pPr>
      <w:r w:rsidRPr="00EC0D30">
        <w:rPr>
          <w:rFonts w:cs="Arial"/>
        </w:rPr>
        <w:tab/>
      </w:r>
      <w:r w:rsidRPr="00F740C4">
        <w:t>exp 9 September 2013 (s 895 (1) (LA s 88 declaration applies))</w:t>
      </w:r>
    </w:p>
    <w:p w14:paraId="7CA049FB" w14:textId="77777777" w:rsidR="00FD297F" w:rsidRPr="00EC0D30" w:rsidRDefault="00FD297F" w:rsidP="00FD297F">
      <w:pPr>
        <w:pStyle w:val="AmdtsEntryHd"/>
        <w:rPr>
          <w:rFonts w:cs="Arial"/>
        </w:rPr>
      </w:pPr>
      <w:r w:rsidRPr="00EC0D30">
        <w:rPr>
          <w:rFonts w:cs="Arial"/>
        </w:rPr>
        <w:t>Family group conference agreement—in force before commencement day</w:t>
      </w:r>
    </w:p>
    <w:p w14:paraId="2C431653" w14:textId="53857076" w:rsidR="00FD297F" w:rsidRPr="00EC0D30" w:rsidRDefault="00FD297F" w:rsidP="00FD297F">
      <w:pPr>
        <w:pStyle w:val="AmdtsEntries"/>
        <w:keepNext/>
        <w:rPr>
          <w:rFonts w:cs="Arial"/>
        </w:rPr>
      </w:pPr>
      <w:r w:rsidRPr="00EC0D30">
        <w:rPr>
          <w:rFonts w:cs="Arial"/>
        </w:rPr>
        <w:t>s 904</w:t>
      </w:r>
      <w:r w:rsidRPr="00EC0D30">
        <w:rPr>
          <w:rFonts w:cs="Arial"/>
        </w:rPr>
        <w:tab/>
        <w:t xml:space="preserve">ins </w:t>
      </w:r>
      <w:hyperlink r:id="rId178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4BC369C" w14:textId="77777777" w:rsidR="00FD297F" w:rsidRPr="00F740C4" w:rsidRDefault="00FD297F" w:rsidP="00FD297F">
      <w:pPr>
        <w:pStyle w:val="AmdtsEntries"/>
      </w:pPr>
      <w:r w:rsidRPr="00EC0D30">
        <w:rPr>
          <w:rFonts w:cs="Arial"/>
        </w:rPr>
        <w:tab/>
      </w:r>
      <w:r w:rsidRPr="00F740C4">
        <w:t>exp 9 September 2013 (s 895 (1) (LA s 88 declaration applies))</w:t>
      </w:r>
    </w:p>
    <w:p w14:paraId="6387CAF2" w14:textId="77777777" w:rsidR="00FD297F" w:rsidRPr="00EC0D30" w:rsidRDefault="00FD297F" w:rsidP="00FD297F">
      <w:pPr>
        <w:pStyle w:val="AmdtsEntryHd"/>
        <w:rPr>
          <w:rFonts w:cs="Arial"/>
        </w:rPr>
      </w:pPr>
      <w:r w:rsidRPr="00EC0D30">
        <w:rPr>
          <w:rFonts w:cs="Arial"/>
        </w:rPr>
        <w:t>Registered family group conference agreement—in force before commencement day</w:t>
      </w:r>
    </w:p>
    <w:p w14:paraId="6B81A2AB" w14:textId="413830B0" w:rsidR="00FD297F" w:rsidRPr="00EC0D30" w:rsidRDefault="00FD297F" w:rsidP="00FD297F">
      <w:pPr>
        <w:pStyle w:val="AmdtsEntries"/>
        <w:rPr>
          <w:rFonts w:cs="Arial"/>
        </w:rPr>
      </w:pPr>
      <w:r w:rsidRPr="00EC0D30">
        <w:rPr>
          <w:rFonts w:cs="Arial"/>
        </w:rPr>
        <w:t>s 905</w:t>
      </w:r>
      <w:r w:rsidRPr="00EC0D30">
        <w:rPr>
          <w:rFonts w:cs="Arial"/>
        </w:rPr>
        <w:tab/>
        <w:t xml:space="preserve">ins </w:t>
      </w:r>
      <w:hyperlink r:id="rId178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74A6484" w14:textId="77777777" w:rsidR="00FD297F" w:rsidRPr="00F740C4" w:rsidRDefault="00FD297F" w:rsidP="00FD297F">
      <w:pPr>
        <w:pStyle w:val="AmdtsEntries"/>
      </w:pPr>
      <w:r w:rsidRPr="00EC0D30">
        <w:rPr>
          <w:rFonts w:cs="Arial"/>
        </w:rPr>
        <w:tab/>
      </w:r>
      <w:r w:rsidRPr="00F740C4">
        <w:t>exp 9 September 2013 (s 895 (1) (LA s 88 declaration applies))</w:t>
      </w:r>
    </w:p>
    <w:p w14:paraId="2BFF1976" w14:textId="77777777" w:rsidR="00FD297F" w:rsidRPr="00EC0D30" w:rsidRDefault="00FD297F" w:rsidP="00FD297F">
      <w:pPr>
        <w:pStyle w:val="AmdtsEntryHd"/>
        <w:rPr>
          <w:rFonts w:cs="Arial"/>
        </w:rPr>
      </w:pPr>
      <w:r w:rsidRPr="00EC0D30">
        <w:rPr>
          <w:rFonts w:cs="Arial"/>
        </w:rPr>
        <w:t>Voluntary care agreement—in force before commencement day</w:t>
      </w:r>
    </w:p>
    <w:p w14:paraId="748080DB" w14:textId="23B0B744" w:rsidR="00FD297F" w:rsidRPr="00EC0D30" w:rsidRDefault="00FD297F" w:rsidP="00FD297F">
      <w:pPr>
        <w:pStyle w:val="AmdtsEntries"/>
        <w:keepNext/>
        <w:rPr>
          <w:rFonts w:cs="Arial"/>
        </w:rPr>
      </w:pPr>
      <w:r w:rsidRPr="00EC0D30">
        <w:rPr>
          <w:rFonts w:cs="Arial"/>
        </w:rPr>
        <w:t>s 906</w:t>
      </w:r>
      <w:r w:rsidRPr="00EC0D30">
        <w:rPr>
          <w:rFonts w:cs="Arial"/>
        </w:rPr>
        <w:tab/>
        <w:t xml:space="preserve">ins </w:t>
      </w:r>
      <w:hyperlink r:id="rId178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0DC4C38" w14:textId="77777777" w:rsidR="00FD297F" w:rsidRPr="00F740C4" w:rsidRDefault="00FD297F" w:rsidP="00FD297F">
      <w:pPr>
        <w:pStyle w:val="AmdtsEntries"/>
      </w:pPr>
      <w:r w:rsidRPr="00EC0D30">
        <w:rPr>
          <w:rFonts w:cs="Arial"/>
        </w:rPr>
        <w:tab/>
      </w:r>
      <w:r w:rsidRPr="00F740C4">
        <w:t>exp 9 September 2013 (s 895 (1) (LA s 88 declaration applies))</w:t>
      </w:r>
    </w:p>
    <w:p w14:paraId="1E64C129" w14:textId="77777777" w:rsidR="00FD297F" w:rsidRPr="00EC0D30" w:rsidRDefault="00FD297F" w:rsidP="00FD297F">
      <w:pPr>
        <w:pStyle w:val="AmdtsEntryHd"/>
        <w:rPr>
          <w:rFonts w:cs="Arial"/>
        </w:rPr>
      </w:pPr>
      <w:r w:rsidRPr="00EC0D30">
        <w:rPr>
          <w:rFonts w:cs="Arial"/>
        </w:rPr>
        <w:t>Short care and protection order—unfinished applications</w:t>
      </w:r>
    </w:p>
    <w:p w14:paraId="1A52F9F2" w14:textId="4D7371B0" w:rsidR="00FD297F" w:rsidRPr="00EC0D30" w:rsidRDefault="00FD297F" w:rsidP="00FD297F">
      <w:pPr>
        <w:pStyle w:val="AmdtsEntries"/>
        <w:keepNext/>
        <w:rPr>
          <w:rFonts w:cs="Arial"/>
        </w:rPr>
      </w:pPr>
      <w:r w:rsidRPr="00EC0D30">
        <w:rPr>
          <w:rFonts w:cs="Arial"/>
        </w:rPr>
        <w:t>s 907</w:t>
      </w:r>
      <w:r w:rsidRPr="00EC0D30">
        <w:rPr>
          <w:rFonts w:cs="Arial"/>
        </w:rPr>
        <w:tab/>
        <w:t xml:space="preserve">ins </w:t>
      </w:r>
      <w:hyperlink r:id="rId178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C4B72CB" w14:textId="77777777" w:rsidR="00FD297F" w:rsidRPr="00F740C4" w:rsidRDefault="00FD297F" w:rsidP="00FD297F">
      <w:pPr>
        <w:pStyle w:val="AmdtsEntries"/>
      </w:pPr>
      <w:r w:rsidRPr="00EC0D30">
        <w:rPr>
          <w:rFonts w:cs="Arial"/>
        </w:rPr>
        <w:tab/>
      </w:r>
      <w:r w:rsidRPr="00F740C4">
        <w:t>exp 9 September 2013 (s 895 (1) (LA s 88 declaration applies))</w:t>
      </w:r>
    </w:p>
    <w:p w14:paraId="757FCEF1" w14:textId="77777777" w:rsidR="00FD297F" w:rsidRPr="00EC0D30" w:rsidRDefault="00FD297F" w:rsidP="00FD297F">
      <w:pPr>
        <w:pStyle w:val="AmdtsEntryHd"/>
        <w:rPr>
          <w:rFonts w:cs="Arial"/>
        </w:rPr>
      </w:pPr>
      <w:r w:rsidRPr="00EC0D30">
        <w:rPr>
          <w:rFonts w:cs="Arial"/>
        </w:rPr>
        <w:t>Final care and protection order—unfinished applications</w:t>
      </w:r>
    </w:p>
    <w:p w14:paraId="4332D914" w14:textId="60DD3970" w:rsidR="00FD297F" w:rsidRPr="00EC0D30" w:rsidRDefault="00FD297F" w:rsidP="00FD297F">
      <w:pPr>
        <w:pStyle w:val="AmdtsEntries"/>
        <w:rPr>
          <w:rFonts w:cs="Arial"/>
        </w:rPr>
      </w:pPr>
      <w:r w:rsidRPr="00EC0D30">
        <w:rPr>
          <w:rFonts w:cs="Arial"/>
        </w:rPr>
        <w:t>s 908</w:t>
      </w:r>
      <w:r w:rsidRPr="00EC0D30">
        <w:rPr>
          <w:rFonts w:cs="Arial"/>
        </w:rPr>
        <w:tab/>
        <w:t xml:space="preserve">ins </w:t>
      </w:r>
      <w:hyperlink r:id="rId179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0BEB2E7" w14:textId="77777777" w:rsidR="00FD297F" w:rsidRPr="00F740C4" w:rsidRDefault="00FD297F" w:rsidP="00FD297F">
      <w:pPr>
        <w:pStyle w:val="AmdtsEntries"/>
      </w:pPr>
      <w:r w:rsidRPr="00EC0D30">
        <w:rPr>
          <w:rFonts w:cs="Arial"/>
        </w:rPr>
        <w:tab/>
      </w:r>
      <w:r w:rsidRPr="00F740C4">
        <w:t>exp 9 September 2013 (s 895 (1) (LA s 88 declaration applies))</w:t>
      </w:r>
    </w:p>
    <w:p w14:paraId="7EE20B33" w14:textId="77777777" w:rsidR="00FD297F" w:rsidRPr="00EC0D30" w:rsidRDefault="00FD297F" w:rsidP="00FD297F">
      <w:pPr>
        <w:pStyle w:val="AmdtsEntryHd"/>
        <w:rPr>
          <w:rFonts w:cs="Arial"/>
        </w:rPr>
      </w:pPr>
      <w:r w:rsidRPr="00EC0D30">
        <w:rPr>
          <w:rFonts w:cs="Arial"/>
        </w:rPr>
        <w:lastRenderedPageBreak/>
        <w:t>Therapeutic protection order—unfinished applications</w:t>
      </w:r>
    </w:p>
    <w:p w14:paraId="40D4A813" w14:textId="21F168FD" w:rsidR="00FD297F" w:rsidRPr="00EC0D30" w:rsidRDefault="00FD297F" w:rsidP="00FD297F">
      <w:pPr>
        <w:pStyle w:val="AmdtsEntries"/>
        <w:rPr>
          <w:rFonts w:cs="Arial"/>
        </w:rPr>
      </w:pPr>
      <w:r w:rsidRPr="00EC0D30">
        <w:rPr>
          <w:rFonts w:cs="Arial"/>
        </w:rPr>
        <w:t>s 909</w:t>
      </w:r>
      <w:r w:rsidRPr="00EC0D30">
        <w:rPr>
          <w:rFonts w:cs="Arial"/>
        </w:rPr>
        <w:tab/>
        <w:t xml:space="preserve">ins </w:t>
      </w:r>
      <w:hyperlink r:id="rId179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940C72E" w14:textId="77777777" w:rsidR="00FD297F" w:rsidRPr="00F740C4" w:rsidRDefault="00FD297F" w:rsidP="00FD297F">
      <w:pPr>
        <w:pStyle w:val="AmdtsEntries"/>
      </w:pPr>
      <w:r w:rsidRPr="00EC0D30">
        <w:rPr>
          <w:rFonts w:cs="Arial"/>
        </w:rPr>
        <w:tab/>
      </w:r>
      <w:r w:rsidRPr="00F740C4">
        <w:t>exp 9 September 2013 (s 895 (1) (LA s 88 declaration applies))</w:t>
      </w:r>
    </w:p>
    <w:p w14:paraId="0526073B" w14:textId="77777777" w:rsidR="00FD297F" w:rsidRPr="00EC0D30" w:rsidRDefault="00FD297F" w:rsidP="00FD297F">
      <w:pPr>
        <w:pStyle w:val="AmdtsEntryHd"/>
        <w:rPr>
          <w:rFonts w:cs="Arial"/>
        </w:rPr>
      </w:pPr>
      <w:r w:rsidRPr="00EC0D30">
        <w:rPr>
          <w:rFonts w:cs="Arial"/>
        </w:rPr>
        <w:t>Short care and protection order—in force before commencement day</w:t>
      </w:r>
    </w:p>
    <w:p w14:paraId="1EF01BE8" w14:textId="45556995" w:rsidR="00FD297F" w:rsidRPr="00EC0D30" w:rsidRDefault="00FD297F" w:rsidP="00FD297F">
      <w:pPr>
        <w:pStyle w:val="AmdtsEntries"/>
        <w:rPr>
          <w:rFonts w:cs="Arial"/>
        </w:rPr>
      </w:pPr>
      <w:r w:rsidRPr="00EC0D30">
        <w:rPr>
          <w:rFonts w:cs="Arial"/>
        </w:rPr>
        <w:t>s 910</w:t>
      </w:r>
      <w:r w:rsidRPr="00EC0D30">
        <w:rPr>
          <w:rFonts w:cs="Arial"/>
        </w:rPr>
        <w:tab/>
        <w:t xml:space="preserve">ins </w:t>
      </w:r>
      <w:hyperlink r:id="rId179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C6B52F8" w14:textId="77777777" w:rsidR="00FD297F" w:rsidRPr="00F740C4" w:rsidRDefault="00FD297F" w:rsidP="00FD297F">
      <w:pPr>
        <w:pStyle w:val="AmdtsEntries"/>
      </w:pPr>
      <w:r w:rsidRPr="00EC0D30">
        <w:rPr>
          <w:rFonts w:cs="Arial"/>
        </w:rPr>
        <w:tab/>
      </w:r>
      <w:r w:rsidRPr="00F740C4">
        <w:t>exp 9 September 2013 (s 895 (1) (LA s 88 declaration applies))</w:t>
      </w:r>
    </w:p>
    <w:p w14:paraId="3C5ADD12" w14:textId="77777777" w:rsidR="00FD297F" w:rsidRPr="00EC0D30" w:rsidRDefault="00FD297F" w:rsidP="00FD297F">
      <w:pPr>
        <w:pStyle w:val="AmdtsEntryHd"/>
        <w:rPr>
          <w:rFonts w:cs="Arial"/>
        </w:rPr>
      </w:pPr>
      <w:r w:rsidRPr="00EC0D30">
        <w:rPr>
          <w:rFonts w:cs="Arial"/>
        </w:rPr>
        <w:t>Care and protection orders—unfinished cross</w:t>
      </w:r>
      <w:r w:rsidRPr="00EC0D30">
        <w:rPr>
          <w:rFonts w:cs="Arial"/>
        </w:rPr>
        <w:noBreakHyphen/>
        <w:t>applications</w:t>
      </w:r>
    </w:p>
    <w:p w14:paraId="04DFC173" w14:textId="78C05164" w:rsidR="00FD297F" w:rsidRPr="00EC0D30" w:rsidRDefault="00FD297F" w:rsidP="00FD297F">
      <w:pPr>
        <w:pStyle w:val="AmdtsEntries"/>
        <w:rPr>
          <w:rFonts w:cs="Arial"/>
        </w:rPr>
      </w:pPr>
      <w:r w:rsidRPr="00EC0D30">
        <w:rPr>
          <w:rFonts w:cs="Arial"/>
        </w:rPr>
        <w:t>s 911</w:t>
      </w:r>
      <w:r w:rsidRPr="00EC0D30">
        <w:rPr>
          <w:rFonts w:cs="Arial"/>
        </w:rPr>
        <w:tab/>
        <w:t xml:space="preserve">ins </w:t>
      </w:r>
      <w:hyperlink r:id="rId179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70D1E50" w14:textId="77777777" w:rsidR="00FD297F" w:rsidRPr="00F740C4" w:rsidRDefault="00FD297F" w:rsidP="00FD297F">
      <w:pPr>
        <w:pStyle w:val="AmdtsEntries"/>
      </w:pPr>
      <w:r w:rsidRPr="00EC0D30">
        <w:rPr>
          <w:rFonts w:cs="Arial"/>
        </w:rPr>
        <w:tab/>
      </w:r>
      <w:r w:rsidRPr="00F740C4">
        <w:t>exp 9 September 2013 (s 895 (1) (LA s 88 declaration applies))</w:t>
      </w:r>
    </w:p>
    <w:p w14:paraId="6D50AC1D" w14:textId="77777777" w:rsidR="00FD297F" w:rsidRPr="00EC0D30" w:rsidRDefault="00FD297F" w:rsidP="00FD297F">
      <w:pPr>
        <w:pStyle w:val="AmdtsEntryHd"/>
        <w:rPr>
          <w:rFonts w:cs="Arial"/>
        </w:rPr>
      </w:pPr>
      <w:r w:rsidRPr="00EC0D30">
        <w:rPr>
          <w:rFonts w:cs="Arial"/>
        </w:rPr>
        <w:t>Interim care and protection orders—in force before commencement day</w:t>
      </w:r>
    </w:p>
    <w:p w14:paraId="4AE7D88F" w14:textId="04FF687C" w:rsidR="00FD297F" w:rsidRPr="00EC0D30" w:rsidRDefault="00FD297F" w:rsidP="00FD297F">
      <w:pPr>
        <w:pStyle w:val="AmdtsEntries"/>
        <w:keepNext/>
        <w:rPr>
          <w:rFonts w:cs="Arial"/>
        </w:rPr>
      </w:pPr>
      <w:r w:rsidRPr="00EC0D30">
        <w:rPr>
          <w:rFonts w:cs="Arial"/>
        </w:rPr>
        <w:t>s 912</w:t>
      </w:r>
      <w:r w:rsidRPr="00EC0D30">
        <w:rPr>
          <w:rFonts w:cs="Arial"/>
        </w:rPr>
        <w:tab/>
        <w:t xml:space="preserve">ins </w:t>
      </w:r>
      <w:hyperlink r:id="rId179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B6BC1E3" w14:textId="77777777" w:rsidR="00FD297F" w:rsidRPr="00F740C4" w:rsidRDefault="00FD297F" w:rsidP="00FD297F">
      <w:pPr>
        <w:pStyle w:val="AmdtsEntries"/>
      </w:pPr>
      <w:r w:rsidRPr="00EC0D30">
        <w:rPr>
          <w:rFonts w:cs="Arial"/>
        </w:rPr>
        <w:tab/>
      </w:r>
      <w:r w:rsidRPr="00F740C4">
        <w:t>exp 9 September 2013 (s 895 (1) (LA s 88 declaration applies))</w:t>
      </w:r>
    </w:p>
    <w:p w14:paraId="2FF9F66F" w14:textId="77777777" w:rsidR="00FD297F" w:rsidRPr="00EC0D30" w:rsidRDefault="00FD297F" w:rsidP="00FD297F">
      <w:pPr>
        <w:pStyle w:val="AmdtsEntryHd"/>
        <w:rPr>
          <w:rFonts w:cs="Arial"/>
        </w:rPr>
      </w:pPr>
      <w:r w:rsidRPr="00EC0D30">
        <w:rPr>
          <w:rFonts w:cs="Arial"/>
        </w:rPr>
        <w:t>Interim therapeutic protection orders—in force before commencement day</w:t>
      </w:r>
    </w:p>
    <w:p w14:paraId="236FD96B" w14:textId="555819F6" w:rsidR="00FD297F" w:rsidRPr="00EC0D30" w:rsidRDefault="00FD297F" w:rsidP="00FD297F">
      <w:pPr>
        <w:pStyle w:val="AmdtsEntries"/>
        <w:rPr>
          <w:rFonts w:cs="Arial"/>
        </w:rPr>
      </w:pPr>
      <w:r w:rsidRPr="00EC0D30">
        <w:rPr>
          <w:rFonts w:cs="Arial"/>
        </w:rPr>
        <w:t>s 913</w:t>
      </w:r>
      <w:r w:rsidRPr="00EC0D30">
        <w:rPr>
          <w:rFonts w:cs="Arial"/>
        </w:rPr>
        <w:tab/>
        <w:t xml:space="preserve">ins </w:t>
      </w:r>
      <w:hyperlink r:id="rId179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4F4903A" w14:textId="77777777" w:rsidR="00FD297F" w:rsidRPr="00F740C4" w:rsidRDefault="00FD297F" w:rsidP="00FD297F">
      <w:pPr>
        <w:pStyle w:val="AmdtsEntries"/>
      </w:pPr>
      <w:r w:rsidRPr="00EC0D30">
        <w:rPr>
          <w:rFonts w:cs="Arial"/>
        </w:rPr>
        <w:tab/>
      </w:r>
      <w:r w:rsidRPr="00F740C4">
        <w:t>exp 9 September 2013 (s 895 (1) (LA s 88 declaration applies))</w:t>
      </w:r>
    </w:p>
    <w:p w14:paraId="054DB6F3" w14:textId="77777777" w:rsidR="00FD297F" w:rsidRPr="00EC0D30" w:rsidRDefault="00FD297F" w:rsidP="00FD297F">
      <w:pPr>
        <w:pStyle w:val="AmdtsEntryHd"/>
        <w:rPr>
          <w:rFonts w:cs="Arial"/>
        </w:rPr>
      </w:pPr>
      <w:r w:rsidRPr="00EC0D30">
        <w:rPr>
          <w:rFonts w:cs="Arial"/>
        </w:rPr>
        <w:t>Interim protection orders—in force before commencement day</w:t>
      </w:r>
    </w:p>
    <w:p w14:paraId="11702C65" w14:textId="2FE8E60F" w:rsidR="00FD297F" w:rsidRPr="00EC0D30" w:rsidRDefault="00FD297F" w:rsidP="00FD297F">
      <w:pPr>
        <w:pStyle w:val="AmdtsEntries"/>
        <w:rPr>
          <w:rFonts w:cs="Arial"/>
        </w:rPr>
      </w:pPr>
      <w:r w:rsidRPr="00EC0D30">
        <w:rPr>
          <w:rFonts w:cs="Arial"/>
        </w:rPr>
        <w:t>s 914</w:t>
      </w:r>
      <w:r w:rsidRPr="00EC0D30">
        <w:rPr>
          <w:rFonts w:cs="Arial"/>
        </w:rPr>
        <w:tab/>
        <w:t xml:space="preserve">ins </w:t>
      </w:r>
      <w:hyperlink r:id="rId179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763E74D" w14:textId="77777777" w:rsidR="00FD297F" w:rsidRPr="00F740C4" w:rsidRDefault="00FD297F" w:rsidP="00FD297F">
      <w:pPr>
        <w:pStyle w:val="AmdtsEntries"/>
      </w:pPr>
      <w:r w:rsidRPr="00EC0D30">
        <w:rPr>
          <w:rFonts w:cs="Arial"/>
        </w:rPr>
        <w:tab/>
      </w:r>
      <w:r w:rsidRPr="00F740C4">
        <w:t>exp 9 September 2013 (s 895 (1) (LA s 88 declaration applies))</w:t>
      </w:r>
    </w:p>
    <w:p w14:paraId="6EAD28D2" w14:textId="77777777" w:rsidR="00FD297F" w:rsidRPr="00EC0D30" w:rsidRDefault="00FD297F" w:rsidP="00FD297F">
      <w:pPr>
        <w:pStyle w:val="AmdtsEntryHd"/>
        <w:rPr>
          <w:rFonts w:cs="Arial"/>
        </w:rPr>
      </w:pPr>
      <w:r w:rsidRPr="00EC0D30">
        <w:rPr>
          <w:rFonts w:cs="Arial"/>
        </w:rPr>
        <w:t>Final protection orders—in force before commencement day</w:t>
      </w:r>
    </w:p>
    <w:p w14:paraId="0403F4CE" w14:textId="14CE9250" w:rsidR="00FD297F" w:rsidRPr="00EC0D30" w:rsidRDefault="00FD297F" w:rsidP="00FD297F">
      <w:pPr>
        <w:pStyle w:val="AmdtsEntries"/>
        <w:rPr>
          <w:rFonts w:cs="Arial"/>
        </w:rPr>
      </w:pPr>
      <w:r w:rsidRPr="00EC0D30">
        <w:rPr>
          <w:rFonts w:cs="Arial"/>
        </w:rPr>
        <w:t>s 915</w:t>
      </w:r>
      <w:r w:rsidRPr="00EC0D30">
        <w:rPr>
          <w:rFonts w:cs="Arial"/>
        </w:rPr>
        <w:tab/>
        <w:t xml:space="preserve">ins </w:t>
      </w:r>
      <w:hyperlink r:id="rId179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6D347B2" w14:textId="77777777" w:rsidR="00FD297F" w:rsidRPr="00F740C4" w:rsidRDefault="00FD297F" w:rsidP="00FD297F">
      <w:pPr>
        <w:pStyle w:val="AmdtsEntries"/>
      </w:pPr>
      <w:r w:rsidRPr="00EC0D30">
        <w:rPr>
          <w:rFonts w:cs="Arial"/>
        </w:rPr>
        <w:tab/>
      </w:r>
      <w:r w:rsidRPr="00F740C4">
        <w:t>exp 9 September 2013 (s 895 (1) (LA s 88 declaration applies))</w:t>
      </w:r>
    </w:p>
    <w:p w14:paraId="12724EBC" w14:textId="77777777" w:rsidR="00FD297F" w:rsidRPr="00EC0D30" w:rsidRDefault="00FD297F" w:rsidP="00FD297F">
      <w:pPr>
        <w:pStyle w:val="AmdtsEntryHd"/>
        <w:rPr>
          <w:rFonts w:cs="Arial"/>
        </w:rPr>
      </w:pPr>
      <w:r w:rsidRPr="00EC0D30">
        <w:rPr>
          <w:rFonts w:cs="Arial"/>
        </w:rPr>
        <w:t>Contact orders—in force before commencement day</w:t>
      </w:r>
    </w:p>
    <w:p w14:paraId="46433852" w14:textId="53CFB7C4" w:rsidR="00FD297F" w:rsidRPr="00EC0D30" w:rsidRDefault="00FD297F" w:rsidP="00FD297F">
      <w:pPr>
        <w:pStyle w:val="AmdtsEntries"/>
        <w:keepNext/>
        <w:rPr>
          <w:rFonts w:cs="Arial"/>
        </w:rPr>
      </w:pPr>
      <w:r w:rsidRPr="00EC0D30">
        <w:rPr>
          <w:rFonts w:cs="Arial"/>
        </w:rPr>
        <w:t>s 916</w:t>
      </w:r>
      <w:r w:rsidRPr="00EC0D30">
        <w:rPr>
          <w:rFonts w:cs="Arial"/>
        </w:rPr>
        <w:tab/>
        <w:t xml:space="preserve">ins </w:t>
      </w:r>
      <w:hyperlink r:id="rId179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BD47A35" w14:textId="77777777" w:rsidR="00FD297F" w:rsidRPr="00F740C4" w:rsidRDefault="00FD297F" w:rsidP="00FD297F">
      <w:pPr>
        <w:pStyle w:val="AmdtsEntries"/>
      </w:pPr>
      <w:r w:rsidRPr="00EC0D30">
        <w:rPr>
          <w:rFonts w:cs="Arial"/>
        </w:rPr>
        <w:tab/>
      </w:r>
      <w:r w:rsidRPr="00F740C4">
        <w:t>exp 9 September 2013 (s 895 (1) (LA s 88 declaration applies))</w:t>
      </w:r>
    </w:p>
    <w:p w14:paraId="4161039E" w14:textId="77777777" w:rsidR="00FD297F" w:rsidRPr="00EC0D30" w:rsidRDefault="00FD297F" w:rsidP="00FD297F">
      <w:pPr>
        <w:pStyle w:val="AmdtsEntryHd"/>
        <w:rPr>
          <w:rFonts w:cs="Arial"/>
        </w:rPr>
      </w:pPr>
      <w:r w:rsidRPr="00EC0D30">
        <w:rPr>
          <w:rFonts w:cs="Arial"/>
        </w:rPr>
        <w:t>Residence orders—in force before commencement day</w:t>
      </w:r>
    </w:p>
    <w:p w14:paraId="41D49F5D" w14:textId="62C9B697" w:rsidR="00FD297F" w:rsidRPr="00EC0D30" w:rsidRDefault="00FD297F" w:rsidP="00FD297F">
      <w:pPr>
        <w:pStyle w:val="AmdtsEntries"/>
        <w:keepNext/>
        <w:rPr>
          <w:rFonts w:cs="Arial"/>
        </w:rPr>
      </w:pPr>
      <w:r w:rsidRPr="00EC0D30">
        <w:rPr>
          <w:rFonts w:cs="Arial"/>
        </w:rPr>
        <w:t>s 917</w:t>
      </w:r>
      <w:r w:rsidRPr="00EC0D30">
        <w:rPr>
          <w:rFonts w:cs="Arial"/>
        </w:rPr>
        <w:tab/>
        <w:t xml:space="preserve">ins </w:t>
      </w:r>
      <w:hyperlink r:id="rId179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4F279E5" w14:textId="77777777" w:rsidR="00FD297F" w:rsidRPr="00F740C4" w:rsidRDefault="00FD297F" w:rsidP="00FD297F">
      <w:pPr>
        <w:pStyle w:val="AmdtsEntries"/>
      </w:pPr>
      <w:r w:rsidRPr="00EC0D30">
        <w:rPr>
          <w:rFonts w:cs="Arial"/>
        </w:rPr>
        <w:tab/>
      </w:r>
      <w:r w:rsidRPr="00F740C4">
        <w:t>exp 9 September 2013 (s 895 (1) (LA s 88 declaration applies))</w:t>
      </w:r>
    </w:p>
    <w:p w14:paraId="353B0821" w14:textId="77777777" w:rsidR="00FD297F" w:rsidRPr="00EC0D30" w:rsidRDefault="00FD297F" w:rsidP="00FD297F">
      <w:pPr>
        <w:pStyle w:val="AmdtsEntryHd"/>
        <w:rPr>
          <w:rFonts w:cs="Arial"/>
        </w:rPr>
      </w:pPr>
      <w:r w:rsidRPr="00EC0D30">
        <w:rPr>
          <w:rFonts w:cs="Arial"/>
        </w:rPr>
        <w:t>Short care and protection order—unfinished applications for extension or variation</w:t>
      </w:r>
    </w:p>
    <w:p w14:paraId="34B3ADD6" w14:textId="6F6E9745" w:rsidR="00FD297F" w:rsidRPr="00EC0D30" w:rsidRDefault="00FD297F" w:rsidP="00FD297F">
      <w:pPr>
        <w:pStyle w:val="AmdtsEntries"/>
        <w:rPr>
          <w:rFonts w:cs="Arial"/>
        </w:rPr>
      </w:pPr>
      <w:r w:rsidRPr="00EC0D30">
        <w:rPr>
          <w:rFonts w:cs="Arial"/>
        </w:rPr>
        <w:t>s 918</w:t>
      </w:r>
      <w:r w:rsidRPr="00EC0D30">
        <w:rPr>
          <w:rFonts w:cs="Arial"/>
        </w:rPr>
        <w:tab/>
        <w:t xml:space="preserve">ins </w:t>
      </w:r>
      <w:hyperlink r:id="rId180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C20A808" w14:textId="77777777" w:rsidR="00FD297F" w:rsidRPr="00F740C4" w:rsidRDefault="00FD297F" w:rsidP="00FD297F">
      <w:pPr>
        <w:pStyle w:val="AmdtsEntries"/>
      </w:pPr>
      <w:r w:rsidRPr="00EC0D30">
        <w:rPr>
          <w:rFonts w:cs="Arial"/>
        </w:rPr>
        <w:tab/>
      </w:r>
      <w:r w:rsidRPr="00F740C4">
        <w:t>exp 9 September 2013 (s 895 (1) (LA s 88 declaration applies))</w:t>
      </w:r>
    </w:p>
    <w:p w14:paraId="3BDB2B13" w14:textId="77777777" w:rsidR="00FD297F" w:rsidRPr="00EC0D30" w:rsidRDefault="00FD297F" w:rsidP="00FD297F">
      <w:pPr>
        <w:pStyle w:val="AmdtsEntryHd"/>
        <w:rPr>
          <w:rFonts w:cs="Arial"/>
        </w:rPr>
      </w:pPr>
      <w:r w:rsidRPr="00EC0D30">
        <w:rPr>
          <w:rFonts w:cs="Arial"/>
        </w:rPr>
        <w:lastRenderedPageBreak/>
        <w:t>Short care and protection order—unfinished applications for revocation</w:t>
      </w:r>
    </w:p>
    <w:p w14:paraId="62104E98" w14:textId="00AE18CC" w:rsidR="00FD297F" w:rsidRPr="00EC0D30" w:rsidRDefault="00FD297F" w:rsidP="00FD297F">
      <w:pPr>
        <w:pStyle w:val="AmdtsEntries"/>
        <w:keepNext/>
        <w:rPr>
          <w:rFonts w:cs="Arial"/>
        </w:rPr>
      </w:pPr>
      <w:r w:rsidRPr="00EC0D30">
        <w:rPr>
          <w:rFonts w:cs="Arial"/>
        </w:rPr>
        <w:t>s 919</w:t>
      </w:r>
      <w:r w:rsidRPr="00EC0D30">
        <w:rPr>
          <w:rFonts w:cs="Arial"/>
        </w:rPr>
        <w:tab/>
        <w:t xml:space="preserve">ins </w:t>
      </w:r>
      <w:hyperlink r:id="rId180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6A3FD21" w14:textId="77777777" w:rsidR="00FD297F" w:rsidRPr="00F740C4" w:rsidRDefault="00FD297F" w:rsidP="00FD297F">
      <w:pPr>
        <w:pStyle w:val="AmdtsEntries"/>
      </w:pPr>
      <w:r w:rsidRPr="00EC0D30">
        <w:rPr>
          <w:rFonts w:cs="Arial"/>
        </w:rPr>
        <w:tab/>
      </w:r>
      <w:r w:rsidRPr="00F740C4">
        <w:t>exp 9 September 2013 (s 895 (1) (LA s 88 declaration applies))</w:t>
      </w:r>
    </w:p>
    <w:p w14:paraId="7C32A1A4" w14:textId="77777777" w:rsidR="00FD297F" w:rsidRPr="00EC0D30" w:rsidRDefault="00FD297F" w:rsidP="00FD297F">
      <w:pPr>
        <w:pStyle w:val="AmdtsEntryHd"/>
        <w:rPr>
          <w:rFonts w:cs="Arial"/>
        </w:rPr>
      </w:pPr>
      <w:r w:rsidRPr="00EC0D30">
        <w:rPr>
          <w:rFonts w:cs="Arial"/>
        </w:rPr>
        <w:t>Assessment orders—appraisals—unfinished applications</w:t>
      </w:r>
    </w:p>
    <w:p w14:paraId="3D701BCC" w14:textId="31F9FEC9" w:rsidR="00FD297F" w:rsidRPr="00EC0D30" w:rsidRDefault="00FD297F" w:rsidP="00FD297F">
      <w:pPr>
        <w:pStyle w:val="AmdtsEntries"/>
        <w:rPr>
          <w:rFonts w:cs="Arial"/>
        </w:rPr>
      </w:pPr>
      <w:r w:rsidRPr="00EC0D30">
        <w:rPr>
          <w:rFonts w:cs="Arial"/>
        </w:rPr>
        <w:t>s 920</w:t>
      </w:r>
      <w:r w:rsidRPr="00EC0D30">
        <w:rPr>
          <w:rFonts w:cs="Arial"/>
        </w:rPr>
        <w:tab/>
        <w:t xml:space="preserve">ins </w:t>
      </w:r>
      <w:hyperlink r:id="rId180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0E72778" w14:textId="77777777" w:rsidR="00FD297F" w:rsidRPr="00F740C4" w:rsidRDefault="00FD297F" w:rsidP="00FD297F">
      <w:pPr>
        <w:pStyle w:val="AmdtsEntries"/>
      </w:pPr>
      <w:r w:rsidRPr="00EC0D30">
        <w:rPr>
          <w:rFonts w:cs="Arial"/>
        </w:rPr>
        <w:tab/>
      </w:r>
      <w:r w:rsidRPr="00F740C4">
        <w:t>exp 9 September 2013 (s 895 (1) (LA s 88 declaration applies))</w:t>
      </w:r>
    </w:p>
    <w:p w14:paraId="0EE1EF94" w14:textId="77777777" w:rsidR="00FD297F" w:rsidRPr="00EC0D30" w:rsidRDefault="00FD297F" w:rsidP="00FD297F">
      <w:pPr>
        <w:pStyle w:val="AmdtsEntryHd"/>
        <w:rPr>
          <w:rFonts w:cs="Arial"/>
        </w:rPr>
      </w:pPr>
      <w:r w:rsidRPr="00EC0D30">
        <w:rPr>
          <w:rFonts w:cs="Arial"/>
        </w:rPr>
        <w:t>Assessment orders—special assessments—unfinished applications</w:t>
      </w:r>
    </w:p>
    <w:p w14:paraId="0CB0B119" w14:textId="5EB03318" w:rsidR="00FD297F" w:rsidRPr="00EC0D30" w:rsidRDefault="00FD297F" w:rsidP="00FD297F">
      <w:pPr>
        <w:pStyle w:val="AmdtsEntries"/>
        <w:rPr>
          <w:rFonts w:cs="Arial"/>
        </w:rPr>
      </w:pPr>
      <w:r w:rsidRPr="00EC0D30">
        <w:rPr>
          <w:rFonts w:cs="Arial"/>
        </w:rPr>
        <w:t>s 921</w:t>
      </w:r>
      <w:r w:rsidRPr="00EC0D30">
        <w:rPr>
          <w:rFonts w:cs="Arial"/>
        </w:rPr>
        <w:tab/>
        <w:t xml:space="preserve">ins </w:t>
      </w:r>
      <w:hyperlink r:id="rId180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186C5A0" w14:textId="77777777" w:rsidR="00FD297F" w:rsidRPr="00F740C4" w:rsidRDefault="00FD297F" w:rsidP="00FD297F">
      <w:pPr>
        <w:pStyle w:val="AmdtsEntries"/>
      </w:pPr>
      <w:r w:rsidRPr="00EC0D30">
        <w:rPr>
          <w:rFonts w:cs="Arial"/>
        </w:rPr>
        <w:tab/>
      </w:r>
      <w:r w:rsidRPr="00F740C4">
        <w:t>exp 9 September 2013 (s 895 (1) (LA s 88 declaration applies))</w:t>
      </w:r>
    </w:p>
    <w:p w14:paraId="5A587825" w14:textId="77777777" w:rsidR="00FD297F" w:rsidRPr="00EC0D30" w:rsidRDefault="00FD297F" w:rsidP="00FD297F">
      <w:pPr>
        <w:pStyle w:val="AmdtsEntryHd"/>
        <w:rPr>
          <w:rFonts w:cs="Arial"/>
        </w:rPr>
      </w:pPr>
      <w:r w:rsidRPr="00EC0D30">
        <w:rPr>
          <w:rFonts w:cs="Arial"/>
        </w:rPr>
        <w:t>Assessment orders—in force before commencement day</w:t>
      </w:r>
    </w:p>
    <w:p w14:paraId="0F060860" w14:textId="28A50F67" w:rsidR="00FD297F" w:rsidRPr="00EC0D30" w:rsidRDefault="00FD297F" w:rsidP="00FD297F">
      <w:pPr>
        <w:pStyle w:val="AmdtsEntries"/>
        <w:keepNext/>
        <w:rPr>
          <w:rFonts w:cs="Arial"/>
        </w:rPr>
      </w:pPr>
      <w:r w:rsidRPr="00EC0D30">
        <w:rPr>
          <w:rFonts w:cs="Arial"/>
        </w:rPr>
        <w:t>s 922</w:t>
      </w:r>
      <w:r w:rsidRPr="00EC0D30">
        <w:rPr>
          <w:rFonts w:cs="Arial"/>
        </w:rPr>
        <w:tab/>
        <w:t xml:space="preserve">ins </w:t>
      </w:r>
      <w:hyperlink r:id="rId180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57BF1AF" w14:textId="77777777" w:rsidR="00FD297F" w:rsidRPr="00F740C4" w:rsidRDefault="00FD297F" w:rsidP="00FD297F">
      <w:pPr>
        <w:pStyle w:val="AmdtsEntries"/>
      </w:pPr>
      <w:r w:rsidRPr="00EC0D30">
        <w:rPr>
          <w:rFonts w:cs="Arial"/>
        </w:rPr>
        <w:tab/>
      </w:r>
      <w:r w:rsidRPr="00F740C4">
        <w:t>exp 9 September 2013 (s 895 (1) (LA s 88 declaration applies))</w:t>
      </w:r>
    </w:p>
    <w:p w14:paraId="2EF3CA39" w14:textId="77777777" w:rsidR="00FD297F" w:rsidRPr="00EC0D30" w:rsidRDefault="00FD297F" w:rsidP="00FD297F">
      <w:pPr>
        <w:pStyle w:val="AmdtsEntryHd"/>
        <w:rPr>
          <w:rFonts w:cs="Arial"/>
        </w:rPr>
      </w:pPr>
      <w:r w:rsidRPr="00EC0D30">
        <w:rPr>
          <w:rFonts w:cs="Arial"/>
        </w:rPr>
        <w:t>Emergency action</w:t>
      </w:r>
    </w:p>
    <w:p w14:paraId="59A1CC17" w14:textId="5F4C9EF5" w:rsidR="00FD297F" w:rsidRPr="00EC0D30" w:rsidRDefault="00FD297F" w:rsidP="00FD297F">
      <w:pPr>
        <w:pStyle w:val="AmdtsEntries"/>
        <w:rPr>
          <w:rFonts w:cs="Arial"/>
        </w:rPr>
      </w:pPr>
      <w:r w:rsidRPr="00EC0D30">
        <w:rPr>
          <w:rFonts w:cs="Arial"/>
        </w:rPr>
        <w:t>s 923</w:t>
      </w:r>
      <w:r w:rsidRPr="00EC0D30">
        <w:rPr>
          <w:rFonts w:cs="Arial"/>
        </w:rPr>
        <w:tab/>
        <w:t xml:space="preserve">ins </w:t>
      </w:r>
      <w:hyperlink r:id="rId180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F1F70F6" w14:textId="77777777" w:rsidR="00FD297F" w:rsidRPr="00F740C4" w:rsidRDefault="00FD297F" w:rsidP="00FD297F">
      <w:pPr>
        <w:pStyle w:val="AmdtsEntries"/>
      </w:pPr>
      <w:r w:rsidRPr="00EC0D30">
        <w:rPr>
          <w:rFonts w:cs="Arial"/>
        </w:rPr>
        <w:tab/>
      </w:r>
      <w:r w:rsidRPr="00F740C4">
        <w:t>exp 9 September 2013 (s 895 (1) (LA s 88 declaration applies))</w:t>
      </w:r>
    </w:p>
    <w:p w14:paraId="643D68B4" w14:textId="77777777" w:rsidR="00FD297F" w:rsidRPr="00EC0D30" w:rsidRDefault="00FD297F" w:rsidP="00FD297F">
      <w:pPr>
        <w:pStyle w:val="AmdtsEntryHd"/>
        <w:rPr>
          <w:rFonts w:cs="Arial"/>
        </w:rPr>
      </w:pPr>
      <w:r w:rsidRPr="00EC0D30">
        <w:rPr>
          <w:rFonts w:cs="Arial"/>
        </w:rPr>
        <w:t>Release after emergency action—unfinished applications</w:t>
      </w:r>
    </w:p>
    <w:p w14:paraId="22E6AB57" w14:textId="197B1438" w:rsidR="00FD297F" w:rsidRPr="00EC0D30" w:rsidRDefault="00FD297F" w:rsidP="00FD297F">
      <w:pPr>
        <w:pStyle w:val="AmdtsEntries"/>
        <w:rPr>
          <w:rFonts w:cs="Arial"/>
        </w:rPr>
      </w:pPr>
      <w:r w:rsidRPr="00EC0D30">
        <w:rPr>
          <w:rFonts w:cs="Arial"/>
        </w:rPr>
        <w:t>s 924</w:t>
      </w:r>
      <w:r w:rsidRPr="00EC0D30">
        <w:rPr>
          <w:rFonts w:cs="Arial"/>
        </w:rPr>
        <w:tab/>
        <w:t xml:space="preserve">ins </w:t>
      </w:r>
      <w:hyperlink r:id="rId180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647FC4E" w14:textId="77777777" w:rsidR="00FD297F" w:rsidRPr="00D72DD6" w:rsidRDefault="00FD297F" w:rsidP="00FD297F">
      <w:pPr>
        <w:pStyle w:val="AmdtsEntries"/>
      </w:pPr>
      <w:r w:rsidRPr="00EC0D30">
        <w:rPr>
          <w:rFonts w:cs="Arial"/>
        </w:rPr>
        <w:tab/>
      </w:r>
      <w:r w:rsidRPr="00D72DD6">
        <w:t>exp 9 October 2008 (s 924 (3))</w:t>
      </w:r>
    </w:p>
    <w:p w14:paraId="12A6EBB2" w14:textId="77777777" w:rsidR="00FD297F" w:rsidRPr="00EC0D30" w:rsidRDefault="00FD297F" w:rsidP="00FD297F">
      <w:pPr>
        <w:pStyle w:val="AmdtsEntryHd"/>
        <w:rPr>
          <w:rFonts w:cs="Arial"/>
        </w:rPr>
      </w:pPr>
      <w:r w:rsidRPr="00EC0D30">
        <w:rPr>
          <w:rFonts w:cs="Arial"/>
        </w:rPr>
        <w:t>Variation or revocation of therapeutic protection order—unfinished applications</w:t>
      </w:r>
    </w:p>
    <w:p w14:paraId="28ACB759" w14:textId="21C35B72" w:rsidR="00FD297F" w:rsidRPr="00EC0D30" w:rsidRDefault="00FD297F" w:rsidP="00FD297F">
      <w:pPr>
        <w:pStyle w:val="AmdtsEntries"/>
        <w:rPr>
          <w:rFonts w:cs="Arial"/>
        </w:rPr>
      </w:pPr>
      <w:r w:rsidRPr="00EC0D30">
        <w:rPr>
          <w:rFonts w:cs="Arial"/>
        </w:rPr>
        <w:t>s 925</w:t>
      </w:r>
      <w:r w:rsidRPr="00EC0D30">
        <w:rPr>
          <w:rFonts w:cs="Arial"/>
        </w:rPr>
        <w:tab/>
        <w:t xml:space="preserve">ins </w:t>
      </w:r>
      <w:hyperlink r:id="rId180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502A734" w14:textId="77777777" w:rsidR="00FD297F" w:rsidRPr="00F740C4" w:rsidRDefault="00FD297F" w:rsidP="00FD297F">
      <w:pPr>
        <w:pStyle w:val="AmdtsEntries"/>
      </w:pPr>
      <w:r w:rsidRPr="00EC0D30">
        <w:rPr>
          <w:rFonts w:cs="Arial"/>
        </w:rPr>
        <w:tab/>
      </w:r>
      <w:r w:rsidRPr="00F740C4">
        <w:t>exp 9 September 2013 (s 895 (1) (LA s 88 declaration applies))</w:t>
      </w:r>
    </w:p>
    <w:p w14:paraId="51D52F82" w14:textId="77777777" w:rsidR="00FD297F" w:rsidRPr="00EC0D30" w:rsidRDefault="00FD297F" w:rsidP="00FD297F">
      <w:pPr>
        <w:pStyle w:val="AmdtsEntryHd"/>
        <w:rPr>
          <w:rFonts w:cs="Arial"/>
        </w:rPr>
      </w:pPr>
      <w:r w:rsidRPr="00EC0D30">
        <w:rPr>
          <w:rFonts w:cs="Arial"/>
        </w:rPr>
        <w:t>Interim orders before application adjourned—in force before commencement day</w:t>
      </w:r>
    </w:p>
    <w:p w14:paraId="7A8C8236" w14:textId="5E97F99B" w:rsidR="00FD297F" w:rsidRPr="00EC0D30" w:rsidRDefault="00FD297F" w:rsidP="00FD297F">
      <w:pPr>
        <w:pStyle w:val="AmdtsEntries"/>
        <w:rPr>
          <w:rFonts w:cs="Arial"/>
        </w:rPr>
      </w:pPr>
      <w:r w:rsidRPr="00EC0D30">
        <w:rPr>
          <w:rFonts w:cs="Arial"/>
        </w:rPr>
        <w:t>s 926</w:t>
      </w:r>
      <w:r w:rsidRPr="00EC0D30">
        <w:rPr>
          <w:rFonts w:cs="Arial"/>
        </w:rPr>
        <w:tab/>
        <w:t xml:space="preserve">ins </w:t>
      </w:r>
      <w:hyperlink r:id="rId180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B6C58B6" w14:textId="77777777" w:rsidR="00FD297F" w:rsidRPr="00867871" w:rsidRDefault="00FD297F" w:rsidP="00FD297F">
      <w:pPr>
        <w:pStyle w:val="AmdtsEntries"/>
      </w:pPr>
      <w:r w:rsidRPr="00EC0D30">
        <w:rPr>
          <w:rFonts w:cs="Arial"/>
        </w:rPr>
        <w:tab/>
      </w:r>
      <w:r w:rsidRPr="00867871">
        <w:t>exp 9 September 2013 (s 895 (1) (LA s 88 declaration applies))</w:t>
      </w:r>
    </w:p>
    <w:p w14:paraId="06942B24" w14:textId="77777777" w:rsidR="00FD297F" w:rsidRPr="00EC0D30" w:rsidRDefault="00FD297F" w:rsidP="00FD297F">
      <w:pPr>
        <w:pStyle w:val="AmdtsEntryHd"/>
        <w:rPr>
          <w:rFonts w:cs="Arial"/>
        </w:rPr>
      </w:pPr>
      <w:r w:rsidRPr="00EC0D30">
        <w:rPr>
          <w:rFonts w:cs="Arial"/>
        </w:rPr>
        <w:t>Specific issues orders—in force before commencement day</w:t>
      </w:r>
    </w:p>
    <w:p w14:paraId="7D47C2A4" w14:textId="074F9D4F" w:rsidR="00FD297F" w:rsidRPr="00EC0D30" w:rsidRDefault="00FD297F" w:rsidP="00FD297F">
      <w:pPr>
        <w:pStyle w:val="AmdtsEntries"/>
        <w:rPr>
          <w:rFonts w:cs="Arial"/>
        </w:rPr>
      </w:pPr>
      <w:r w:rsidRPr="00EC0D30">
        <w:rPr>
          <w:rFonts w:cs="Arial"/>
        </w:rPr>
        <w:t>s 927</w:t>
      </w:r>
      <w:r w:rsidRPr="00EC0D30">
        <w:rPr>
          <w:rFonts w:cs="Arial"/>
        </w:rPr>
        <w:tab/>
        <w:t xml:space="preserve">ins </w:t>
      </w:r>
      <w:hyperlink r:id="rId180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503011E" w14:textId="145285B1" w:rsidR="00FD297F" w:rsidRPr="00EC0D30" w:rsidRDefault="00FD297F" w:rsidP="00FD297F">
      <w:pPr>
        <w:pStyle w:val="AmdtsEntries"/>
        <w:keepNext/>
        <w:rPr>
          <w:rFonts w:cs="Arial"/>
        </w:rPr>
      </w:pPr>
      <w:r w:rsidRPr="00EC0D30">
        <w:rPr>
          <w:rFonts w:cs="Arial"/>
        </w:rPr>
        <w:tab/>
        <w:t xml:space="preserve">am </w:t>
      </w:r>
      <w:hyperlink r:id="rId1810"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1.83</w:t>
      </w:r>
    </w:p>
    <w:p w14:paraId="1F4EB956" w14:textId="77777777" w:rsidR="00FD297F" w:rsidRPr="00867871" w:rsidRDefault="00FD297F" w:rsidP="00FD297F">
      <w:pPr>
        <w:pStyle w:val="AmdtsEntries"/>
      </w:pPr>
      <w:r w:rsidRPr="00EC0D30">
        <w:rPr>
          <w:rFonts w:cs="Arial"/>
        </w:rPr>
        <w:tab/>
      </w:r>
      <w:r w:rsidRPr="00867871">
        <w:t>exp 9 September 2013 (s 895 (1) (LA s 88 declaration applies))</w:t>
      </w:r>
    </w:p>
    <w:p w14:paraId="2A28DF20" w14:textId="77777777" w:rsidR="00FD297F" w:rsidRPr="00EC0D30" w:rsidRDefault="00FD297F" w:rsidP="00FD297F">
      <w:pPr>
        <w:pStyle w:val="AmdtsEntryHd"/>
        <w:rPr>
          <w:rFonts w:cs="Arial"/>
        </w:rPr>
      </w:pPr>
      <w:r w:rsidRPr="00EC0D30">
        <w:rPr>
          <w:rFonts w:cs="Arial"/>
        </w:rPr>
        <w:lastRenderedPageBreak/>
        <w:t>Variation or revocation of interim care and protection orders—unfinished applications</w:t>
      </w:r>
    </w:p>
    <w:p w14:paraId="7D04A204" w14:textId="3CDF8E4C" w:rsidR="00FD297F" w:rsidRPr="00EC0D30" w:rsidRDefault="00FD297F" w:rsidP="00FD297F">
      <w:pPr>
        <w:pStyle w:val="AmdtsEntries"/>
        <w:keepNext/>
        <w:rPr>
          <w:rFonts w:cs="Arial"/>
        </w:rPr>
      </w:pPr>
      <w:r w:rsidRPr="00EC0D30">
        <w:rPr>
          <w:rFonts w:cs="Arial"/>
        </w:rPr>
        <w:t>s 928</w:t>
      </w:r>
      <w:r w:rsidRPr="00EC0D30">
        <w:rPr>
          <w:rFonts w:cs="Arial"/>
        </w:rPr>
        <w:tab/>
        <w:t xml:space="preserve">ins </w:t>
      </w:r>
      <w:hyperlink r:id="rId181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5C87A06" w14:textId="77777777" w:rsidR="00FD297F" w:rsidRPr="00867871" w:rsidRDefault="00FD297F" w:rsidP="00FD297F">
      <w:pPr>
        <w:pStyle w:val="AmdtsEntries"/>
      </w:pPr>
      <w:r w:rsidRPr="00EC0D30">
        <w:rPr>
          <w:rFonts w:cs="Arial"/>
        </w:rPr>
        <w:tab/>
      </w:r>
      <w:r w:rsidRPr="00867871">
        <w:t>exp 9 September 2013 (s 895 (1) (LA s 88 declaration applies))</w:t>
      </w:r>
    </w:p>
    <w:p w14:paraId="66FE1AB5" w14:textId="77777777" w:rsidR="00FD297F" w:rsidRPr="00EC0D30" w:rsidRDefault="00FD297F" w:rsidP="00FD297F">
      <w:pPr>
        <w:pStyle w:val="AmdtsEntryHd"/>
        <w:rPr>
          <w:rFonts w:cs="Arial"/>
        </w:rPr>
      </w:pPr>
      <w:r w:rsidRPr="00EC0D30">
        <w:rPr>
          <w:rFonts w:cs="Arial"/>
        </w:rPr>
        <w:t>Final care and protection orders—in force before commencement day</w:t>
      </w:r>
    </w:p>
    <w:p w14:paraId="3D538C7D" w14:textId="6762DFE2" w:rsidR="00FD297F" w:rsidRPr="00EC0D30" w:rsidRDefault="00FD297F" w:rsidP="00FD297F">
      <w:pPr>
        <w:pStyle w:val="AmdtsEntries"/>
        <w:rPr>
          <w:rFonts w:cs="Arial"/>
        </w:rPr>
      </w:pPr>
      <w:r w:rsidRPr="00EC0D30">
        <w:rPr>
          <w:rFonts w:cs="Arial"/>
        </w:rPr>
        <w:t>s 929</w:t>
      </w:r>
      <w:r w:rsidRPr="00EC0D30">
        <w:rPr>
          <w:rFonts w:cs="Arial"/>
        </w:rPr>
        <w:tab/>
        <w:t xml:space="preserve">ins </w:t>
      </w:r>
      <w:hyperlink r:id="rId181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9415F1E" w14:textId="5733DEFB" w:rsidR="00FD297F" w:rsidRPr="00EC0D30" w:rsidRDefault="00FD297F" w:rsidP="00FD297F">
      <w:pPr>
        <w:pStyle w:val="AmdtsEntries"/>
        <w:rPr>
          <w:rFonts w:cs="Arial"/>
        </w:rPr>
      </w:pPr>
      <w:r w:rsidRPr="00EC0D30">
        <w:rPr>
          <w:rFonts w:cs="Arial"/>
        </w:rPr>
        <w:tab/>
        <w:t xml:space="preserve">am </w:t>
      </w:r>
      <w:hyperlink r:id="rId1813"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1.84</w:t>
      </w:r>
    </w:p>
    <w:p w14:paraId="6BEAD537" w14:textId="77777777" w:rsidR="00FD297F" w:rsidRPr="00867871" w:rsidRDefault="00FD297F" w:rsidP="00FD297F">
      <w:pPr>
        <w:pStyle w:val="AmdtsEntries"/>
      </w:pPr>
      <w:r w:rsidRPr="00EC0D30">
        <w:rPr>
          <w:rFonts w:cs="Arial"/>
        </w:rPr>
        <w:tab/>
      </w:r>
      <w:r w:rsidRPr="00867871">
        <w:t>exp 9 September 2013 (s 895 (1) (LA s 88 declaration applies))</w:t>
      </w:r>
    </w:p>
    <w:p w14:paraId="2B029E96" w14:textId="77777777" w:rsidR="00FD297F" w:rsidRPr="00EC0D30" w:rsidRDefault="00FD297F" w:rsidP="00FD297F">
      <w:pPr>
        <w:pStyle w:val="AmdtsEntryHd"/>
        <w:rPr>
          <w:rFonts w:cs="Arial"/>
        </w:rPr>
      </w:pPr>
      <w:r w:rsidRPr="00EC0D30">
        <w:rPr>
          <w:rFonts w:cs="Arial"/>
        </w:rPr>
        <w:t>Final care and protection orders (therapeutic protection)—in force before commencement day</w:t>
      </w:r>
    </w:p>
    <w:p w14:paraId="1E8AA0DC" w14:textId="7BFE2303" w:rsidR="00FD297F" w:rsidRPr="00EC0D30" w:rsidRDefault="00FD297F" w:rsidP="00FD297F">
      <w:pPr>
        <w:pStyle w:val="AmdtsEntries"/>
        <w:keepNext/>
        <w:rPr>
          <w:rFonts w:cs="Arial"/>
        </w:rPr>
      </w:pPr>
      <w:r w:rsidRPr="00EC0D30">
        <w:rPr>
          <w:rFonts w:cs="Arial"/>
        </w:rPr>
        <w:t>s 930</w:t>
      </w:r>
      <w:r w:rsidRPr="00EC0D30">
        <w:rPr>
          <w:rFonts w:cs="Arial"/>
        </w:rPr>
        <w:tab/>
        <w:t xml:space="preserve">ins </w:t>
      </w:r>
      <w:hyperlink r:id="rId181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749CC85" w14:textId="77777777" w:rsidR="00FD297F" w:rsidRPr="00867871" w:rsidRDefault="00FD297F" w:rsidP="00FD297F">
      <w:pPr>
        <w:pStyle w:val="AmdtsEntries"/>
      </w:pPr>
      <w:r w:rsidRPr="00EC0D30">
        <w:rPr>
          <w:rFonts w:cs="Arial"/>
        </w:rPr>
        <w:tab/>
      </w:r>
      <w:r w:rsidRPr="00867871">
        <w:t>exp 9 September 2013 (s 895 (1) (LA s 88 declaration applies))</w:t>
      </w:r>
    </w:p>
    <w:p w14:paraId="7537F7C9" w14:textId="77777777" w:rsidR="00FD297F" w:rsidRPr="00EC0D30" w:rsidRDefault="00FD297F" w:rsidP="00FD297F">
      <w:pPr>
        <w:pStyle w:val="AmdtsEntryHd"/>
        <w:rPr>
          <w:rFonts w:cs="Arial"/>
        </w:rPr>
      </w:pPr>
      <w:r w:rsidRPr="00EC0D30">
        <w:rPr>
          <w:rFonts w:cs="Arial"/>
        </w:rPr>
        <w:t>Variation or revocation of final care and protection orders—unfinished applications</w:t>
      </w:r>
    </w:p>
    <w:p w14:paraId="7F29C251" w14:textId="5F923681" w:rsidR="00FD297F" w:rsidRPr="00EC0D30" w:rsidRDefault="00FD297F" w:rsidP="00FD297F">
      <w:pPr>
        <w:pStyle w:val="AmdtsEntries"/>
        <w:keepNext/>
        <w:rPr>
          <w:rFonts w:cs="Arial"/>
        </w:rPr>
      </w:pPr>
      <w:r w:rsidRPr="00EC0D30">
        <w:rPr>
          <w:rFonts w:cs="Arial"/>
        </w:rPr>
        <w:t>s 931</w:t>
      </w:r>
      <w:r w:rsidRPr="00EC0D30">
        <w:rPr>
          <w:rFonts w:cs="Arial"/>
        </w:rPr>
        <w:tab/>
        <w:t xml:space="preserve">ins </w:t>
      </w:r>
      <w:hyperlink r:id="rId181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01097A3" w14:textId="77777777" w:rsidR="00FD297F" w:rsidRPr="00867871" w:rsidRDefault="00FD297F" w:rsidP="00FD297F">
      <w:pPr>
        <w:pStyle w:val="AmdtsEntries"/>
      </w:pPr>
      <w:r w:rsidRPr="00EC0D30">
        <w:rPr>
          <w:rFonts w:cs="Arial"/>
        </w:rPr>
        <w:tab/>
      </w:r>
      <w:r w:rsidRPr="00867871">
        <w:t>exp 9 September 2013 (s 895 (1) (LA s 88 declaration applies))</w:t>
      </w:r>
    </w:p>
    <w:p w14:paraId="17960595" w14:textId="77777777" w:rsidR="00FD297F" w:rsidRPr="00EC0D30" w:rsidRDefault="00FD297F" w:rsidP="00FD297F">
      <w:pPr>
        <w:pStyle w:val="AmdtsEntryHd"/>
        <w:rPr>
          <w:rFonts w:cs="Arial"/>
        </w:rPr>
      </w:pPr>
      <w:r w:rsidRPr="00EC0D30">
        <w:rPr>
          <w:rFonts w:cs="Arial"/>
        </w:rPr>
        <w:t>Safe custody warrant—unfinished applications</w:t>
      </w:r>
    </w:p>
    <w:p w14:paraId="7160F5E6" w14:textId="0741DBFE" w:rsidR="00FD297F" w:rsidRPr="00EC0D30" w:rsidRDefault="00FD297F" w:rsidP="00FD297F">
      <w:pPr>
        <w:pStyle w:val="AmdtsEntries"/>
        <w:rPr>
          <w:rFonts w:cs="Arial"/>
        </w:rPr>
      </w:pPr>
      <w:r w:rsidRPr="00EC0D30">
        <w:rPr>
          <w:rFonts w:cs="Arial"/>
        </w:rPr>
        <w:t>s 932</w:t>
      </w:r>
      <w:r w:rsidRPr="00EC0D30">
        <w:rPr>
          <w:rFonts w:cs="Arial"/>
        </w:rPr>
        <w:tab/>
        <w:t xml:space="preserve">ins </w:t>
      </w:r>
      <w:hyperlink r:id="rId181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FC67F12" w14:textId="77777777" w:rsidR="00FD297F" w:rsidRPr="00867871" w:rsidRDefault="00FD297F" w:rsidP="00FD297F">
      <w:pPr>
        <w:pStyle w:val="AmdtsEntries"/>
      </w:pPr>
      <w:r w:rsidRPr="00EC0D30">
        <w:rPr>
          <w:rFonts w:cs="Arial"/>
        </w:rPr>
        <w:tab/>
      </w:r>
      <w:r w:rsidRPr="00867871">
        <w:t>exp 9 September 2013 (s 895 (1) (LA s 88 declaration applies))</w:t>
      </w:r>
    </w:p>
    <w:p w14:paraId="6D05A962" w14:textId="77777777" w:rsidR="00FD297F" w:rsidRPr="00381C1E" w:rsidRDefault="00FD297F" w:rsidP="00FD297F">
      <w:pPr>
        <w:pStyle w:val="AmdtsEntryHd"/>
      </w:pPr>
      <w:r w:rsidRPr="00381C1E">
        <w:t>Safe custody warrant—in force before commencement day</w:t>
      </w:r>
    </w:p>
    <w:p w14:paraId="0D3FF842" w14:textId="04A14CAF" w:rsidR="00FD297F" w:rsidRPr="00EC0D30" w:rsidRDefault="00FD297F" w:rsidP="00FD297F">
      <w:pPr>
        <w:pStyle w:val="AmdtsEntries"/>
        <w:rPr>
          <w:rFonts w:cs="Arial"/>
        </w:rPr>
      </w:pPr>
      <w:r w:rsidRPr="00EC0D30">
        <w:rPr>
          <w:rFonts w:cs="Arial"/>
        </w:rPr>
        <w:t>s 933</w:t>
      </w:r>
      <w:r w:rsidRPr="00EC0D30">
        <w:rPr>
          <w:rFonts w:cs="Arial"/>
        </w:rPr>
        <w:tab/>
        <w:t xml:space="preserve">ins </w:t>
      </w:r>
      <w:hyperlink r:id="rId181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A23C5EE" w14:textId="77777777" w:rsidR="00FD297F" w:rsidRPr="00867871" w:rsidRDefault="00FD297F" w:rsidP="00FD297F">
      <w:pPr>
        <w:pStyle w:val="AmdtsEntries"/>
      </w:pPr>
      <w:r w:rsidRPr="00EC0D30">
        <w:rPr>
          <w:rFonts w:cs="Arial"/>
        </w:rPr>
        <w:tab/>
      </w:r>
      <w:r w:rsidRPr="00867871">
        <w:t>exp 9 September 2013 (s 895 (1) (LA s 88 declaration applies))</w:t>
      </w:r>
    </w:p>
    <w:p w14:paraId="796D2003" w14:textId="77777777" w:rsidR="00FD297F" w:rsidRPr="00EC0D30" w:rsidRDefault="00FD297F" w:rsidP="00FD297F">
      <w:pPr>
        <w:pStyle w:val="AmdtsEntryHd"/>
        <w:rPr>
          <w:rFonts w:cs="Arial"/>
        </w:rPr>
      </w:pPr>
      <w:r w:rsidRPr="00EC0D30">
        <w:rPr>
          <w:rFonts w:cs="Arial"/>
        </w:rPr>
        <w:t>Administrative transfer of orders—in force before commencement day</w:t>
      </w:r>
    </w:p>
    <w:p w14:paraId="6A720A26" w14:textId="3B078BE6" w:rsidR="00FD297F" w:rsidRPr="00EC0D30" w:rsidRDefault="00FD297F" w:rsidP="00FD297F">
      <w:pPr>
        <w:pStyle w:val="AmdtsEntries"/>
        <w:rPr>
          <w:rFonts w:cs="Arial"/>
        </w:rPr>
      </w:pPr>
      <w:r w:rsidRPr="00EC0D30">
        <w:rPr>
          <w:rFonts w:cs="Arial"/>
        </w:rPr>
        <w:t>s 934</w:t>
      </w:r>
      <w:r w:rsidRPr="00EC0D30">
        <w:rPr>
          <w:rFonts w:cs="Arial"/>
        </w:rPr>
        <w:tab/>
        <w:t xml:space="preserve">ins </w:t>
      </w:r>
      <w:hyperlink r:id="rId181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3FC45C6" w14:textId="77777777" w:rsidR="00FD297F" w:rsidRPr="00867871" w:rsidRDefault="00FD297F" w:rsidP="00FD297F">
      <w:pPr>
        <w:pStyle w:val="AmdtsEntries"/>
      </w:pPr>
      <w:r w:rsidRPr="00EC0D30">
        <w:rPr>
          <w:rFonts w:cs="Arial"/>
        </w:rPr>
        <w:tab/>
      </w:r>
      <w:r w:rsidRPr="00867871">
        <w:t>exp 9 September 2013 (s 895 (1) (LA s 88 declaration applies))</w:t>
      </w:r>
    </w:p>
    <w:p w14:paraId="700D7AF8" w14:textId="77777777" w:rsidR="00FD297F" w:rsidRPr="00EC0D30" w:rsidRDefault="00FD297F" w:rsidP="00FD297F">
      <w:pPr>
        <w:pStyle w:val="AmdtsEntryHd"/>
        <w:rPr>
          <w:rFonts w:cs="Arial"/>
        </w:rPr>
      </w:pPr>
      <w:r w:rsidRPr="00EC0D30">
        <w:rPr>
          <w:rFonts w:cs="Arial"/>
        </w:rPr>
        <w:t>Transfer of orders—unfinished applications</w:t>
      </w:r>
    </w:p>
    <w:p w14:paraId="50336538" w14:textId="2B8EC47B" w:rsidR="00FD297F" w:rsidRPr="00EC0D30" w:rsidRDefault="00FD297F" w:rsidP="00FD297F">
      <w:pPr>
        <w:pStyle w:val="AmdtsEntries"/>
        <w:rPr>
          <w:rFonts w:cs="Arial"/>
        </w:rPr>
      </w:pPr>
      <w:r w:rsidRPr="00EC0D30">
        <w:rPr>
          <w:rFonts w:cs="Arial"/>
        </w:rPr>
        <w:t>s 935</w:t>
      </w:r>
      <w:r w:rsidRPr="00EC0D30">
        <w:rPr>
          <w:rFonts w:cs="Arial"/>
        </w:rPr>
        <w:tab/>
        <w:t xml:space="preserve">ins </w:t>
      </w:r>
      <w:hyperlink r:id="rId181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EBEE930" w14:textId="77777777" w:rsidR="00FD297F" w:rsidRPr="00867871" w:rsidRDefault="00FD297F" w:rsidP="00FD297F">
      <w:pPr>
        <w:pStyle w:val="AmdtsEntries"/>
      </w:pPr>
      <w:r w:rsidRPr="00EC0D30">
        <w:rPr>
          <w:rFonts w:cs="Arial"/>
        </w:rPr>
        <w:tab/>
      </w:r>
      <w:r w:rsidRPr="00867871">
        <w:t>exp 9 September 2013 (s 895 (1) (LA s 88 declaration applies))</w:t>
      </w:r>
    </w:p>
    <w:p w14:paraId="5D04BA17" w14:textId="77777777" w:rsidR="00FD297F" w:rsidRPr="00EC0D30" w:rsidRDefault="00FD297F" w:rsidP="00FD297F">
      <w:pPr>
        <w:pStyle w:val="AmdtsEntryHd"/>
        <w:rPr>
          <w:rFonts w:cs="Arial"/>
        </w:rPr>
      </w:pPr>
      <w:r w:rsidRPr="00EC0D30">
        <w:rPr>
          <w:rFonts w:cs="Arial"/>
        </w:rPr>
        <w:t>Childrens Court transfer of orders—in force before commencement day</w:t>
      </w:r>
    </w:p>
    <w:p w14:paraId="1963F487" w14:textId="1F1478EE" w:rsidR="00FD297F" w:rsidRPr="00EC0D30" w:rsidRDefault="00FD297F" w:rsidP="00FD297F">
      <w:pPr>
        <w:pStyle w:val="AmdtsEntries"/>
        <w:rPr>
          <w:rFonts w:cs="Arial"/>
        </w:rPr>
      </w:pPr>
      <w:r w:rsidRPr="00EC0D30">
        <w:rPr>
          <w:rFonts w:cs="Arial"/>
        </w:rPr>
        <w:t>s 936</w:t>
      </w:r>
      <w:r w:rsidRPr="00EC0D30">
        <w:rPr>
          <w:rFonts w:cs="Arial"/>
        </w:rPr>
        <w:tab/>
        <w:t xml:space="preserve">ins </w:t>
      </w:r>
      <w:hyperlink r:id="rId182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AA88F4C" w14:textId="77777777" w:rsidR="00FD297F" w:rsidRPr="00867871" w:rsidRDefault="00FD297F" w:rsidP="00FD297F">
      <w:pPr>
        <w:pStyle w:val="AmdtsEntries"/>
      </w:pPr>
      <w:r w:rsidRPr="00EC0D30">
        <w:rPr>
          <w:rFonts w:cs="Arial"/>
        </w:rPr>
        <w:tab/>
      </w:r>
      <w:r w:rsidRPr="00867871">
        <w:t>exp 9 September 2013 (s 895 (1) (LA s 88 declaration applies))</w:t>
      </w:r>
    </w:p>
    <w:p w14:paraId="1F8E2F8D" w14:textId="77777777" w:rsidR="00FD297F" w:rsidRPr="00EC0D30" w:rsidRDefault="00FD297F" w:rsidP="00FD297F">
      <w:pPr>
        <w:pStyle w:val="AmdtsEntryHd"/>
        <w:rPr>
          <w:rFonts w:cs="Arial"/>
        </w:rPr>
      </w:pPr>
      <w:r w:rsidRPr="00EC0D30">
        <w:rPr>
          <w:rFonts w:cs="Arial"/>
        </w:rPr>
        <w:lastRenderedPageBreak/>
        <w:t>Order transferring proceeding—unfinished applications</w:t>
      </w:r>
    </w:p>
    <w:p w14:paraId="2CC2FF01" w14:textId="6F6FF88E" w:rsidR="00FD297F" w:rsidRPr="00EC0D30" w:rsidRDefault="00FD297F" w:rsidP="00FD297F">
      <w:pPr>
        <w:pStyle w:val="AmdtsEntries"/>
        <w:keepNext/>
        <w:rPr>
          <w:rFonts w:cs="Arial"/>
        </w:rPr>
      </w:pPr>
      <w:r w:rsidRPr="00EC0D30">
        <w:rPr>
          <w:rFonts w:cs="Arial"/>
        </w:rPr>
        <w:t>s 937</w:t>
      </w:r>
      <w:r w:rsidRPr="00EC0D30">
        <w:rPr>
          <w:rFonts w:cs="Arial"/>
        </w:rPr>
        <w:tab/>
        <w:t xml:space="preserve">ins </w:t>
      </w:r>
      <w:hyperlink r:id="rId182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FBD877A" w14:textId="77777777" w:rsidR="00FD297F" w:rsidRPr="00867871" w:rsidRDefault="00FD297F" w:rsidP="00FD297F">
      <w:pPr>
        <w:pStyle w:val="AmdtsEntries"/>
      </w:pPr>
      <w:r w:rsidRPr="00EC0D30">
        <w:rPr>
          <w:rFonts w:cs="Arial"/>
        </w:rPr>
        <w:tab/>
      </w:r>
      <w:r w:rsidRPr="00867871">
        <w:t>exp 9 September 2013 (s 895 (1) (LA s 88 declaration applies))</w:t>
      </w:r>
    </w:p>
    <w:p w14:paraId="3503436A" w14:textId="77777777" w:rsidR="00FD297F" w:rsidRPr="00EC0D30" w:rsidRDefault="00FD297F" w:rsidP="00FD297F">
      <w:pPr>
        <w:pStyle w:val="AmdtsEntryHd"/>
        <w:rPr>
          <w:rFonts w:cs="Arial"/>
        </w:rPr>
      </w:pPr>
      <w:r w:rsidRPr="00EC0D30">
        <w:rPr>
          <w:rFonts w:cs="Arial"/>
        </w:rPr>
        <w:t>Interim orders about transferred proceedings—in force before commencement day</w:t>
      </w:r>
    </w:p>
    <w:p w14:paraId="593E0928" w14:textId="359F6555" w:rsidR="00FD297F" w:rsidRPr="00EC0D30" w:rsidRDefault="00FD297F" w:rsidP="00FD297F">
      <w:pPr>
        <w:pStyle w:val="AmdtsEntries"/>
        <w:keepNext/>
        <w:rPr>
          <w:rFonts w:cs="Arial"/>
        </w:rPr>
      </w:pPr>
      <w:r w:rsidRPr="00EC0D30">
        <w:rPr>
          <w:rFonts w:cs="Arial"/>
        </w:rPr>
        <w:t>s 938</w:t>
      </w:r>
      <w:r w:rsidRPr="00EC0D30">
        <w:rPr>
          <w:rFonts w:cs="Arial"/>
        </w:rPr>
        <w:tab/>
        <w:t xml:space="preserve">ins </w:t>
      </w:r>
      <w:hyperlink r:id="rId182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BF22098" w14:textId="77777777" w:rsidR="00FD297F" w:rsidRPr="00867871" w:rsidRDefault="00FD297F" w:rsidP="00FD297F">
      <w:pPr>
        <w:pStyle w:val="AmdtsEntries"/>
      </w:pPr>
      <w:r w:rsidRPr="00EC0D30">
        <w:rPr>
          <w:rFonts w:cs="Arial"/>
        </w:rPr>
        <w:tab/>
      </w:r>
      <w:r w:rsidRPr="00867871">
        <w:t>exp 9 September 2013 (s 895 (1) (LA s 88 declaration applies))</w:t>
      </w:r>
    </w:p>
    <w:p w14:paraId="52D9319F" w14:textId="77777777" w:rsidR="00FD297F" w:rsidRPr="00EC0D30" w:rsidRDefault="00FD297F" w:rsidP="00FD297F">
      <w:pPr>
        <w:pStyle w:val="AmdtsEntryHd"/>
        <w:rPr>
          <w:rFonts w:cs="Arial"/>
        </w:rPr>
      </w:pPr>
      <w:r w:rsidRPr="00EC0D30">
        <w:rPr>
          <w:rFonts w:cs="Arial"/>
        </w:rPr>
        <w:t>Revocation of registration—unfinished applications</w:t>
      </w:r>
    </w:p>
    <w:p w14:paraId="715188C2" w14:textId="3EFF508F" w:rsidR="00FD297F" w:rsidRPr="00EC0D30" w:rsidRDefault="00FD297F" w:rsidP="00FD297F">
      <w:pPr>
        <w:pStyle w:val="AmdtsEntries"/>
        <w:keepNext/>
        <w:rPr>
          <w:rFonts w:cs="Arial"/>
        </w:rPr>
      </w:pPr>
      <w:r w:rsidRPr="00EC0D30">
        <w:rPr>
          <w:rFonts w:cs="Arial"/>
        </w:rPr>
        <w:t>s 939</w:t>
      </w:r>
      <w:r w:rsidRPr="00EC0D30">
        <w:rPr>
          <w:rFonts w:cs="Arial"/>
        </w:rPr>
        <w:tab/>
        <w:t xml:space="preserve">ins </w:t>
      </w:r>
      <w:hyperlink r:id="rId182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FF87F2C" w14:textId="77777777" w:rsidR="00FD297F" w:rsidRPr="00867871" w:rsidRDefault="00FD297F" w:rsidP="00FD297F">
      <w:pPr>
        <w:pStyle w:val="AmdtsEntries"/>
      </w:pPr>
      <w:r w:rsidRPr="00EC0D30">
        <w:rPr>
          <w:rFonts w:cs="Arial"/>
        </w:rPr>
        <w:tab/>
      </w:r>
      <w:r w:rsidRPr="00867871">
        <w:t>exp 9 September 2013 (s 895 (1) (LA s 88 declaration applies))</w:t>
      </w:r>
    </w:p>
    <w:p w14:paraId="5B33AF32" w14:textId="77777777" w:rsidR="00FD297F" w:rsidRPr="00EC0D30" w:rsidRDefault="00FD297F" w:rsidP="00FD297F">
      <w:pPr>
        <w:pStyle w:val="AmdtsEntryHd"/>
        <w:rPr>
          <w:rFonts w:cs="Arial"/>
        </w:rPr>
      </w:pPr>
      <w:r w:rsidRPr="00EC0D30">
        <w:rPr>
          <w:rFonts w:cs="Arial"/>
        </w:rPr>
        <w:t>Sensitive information and protected information</w:t>
      </w:r>
    </w:p>
    <w:p w14:paraId="68D506CD" w14:textId="63C26041" w:rsidR="00FD297F" w:rsidRPr="00EC0D30" w:rsidRDefault="00FD297F" w:rsidP="00FD297F">
      <w:pPr>
        <w:pStyle w:val="AmdtsEntries"/>
        <w:rPr>
          <w:rFonts w:cs="Arial"/>
        </w:rPr>
      </w:pPr>
      <w:r w:rsidRPr="00EC0D30">
        <w:rPr>
          <w:rFonts w:cs="Arial"/>
        </w:rPr>
        <w:t>s 940</w:t>
      </w:r>
      <w:r w:rsidRPr="00EC0D30">
        <w:rPr>
          <w:rFonts w:cs="Arial"/>
        </w:rPr>
        <w:tab/>
        <w:t xml:space="preserve">ins </w:t>
      </w:r>
      <w:hyperlink r:id="rId182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F72C70E" w14:textId="77777777" w:rsidR="00FD297F" w:rsidRPr="00867871" w:rsidRDefault="00FD297F" w:rsidP="00FD297F">
      <w:pPr>
        <w:pStyle w:val="AmdtsEntries"/>
      </w:pPr>
      <w:r w:rsidRPr="00EC0D30">
        <w:rPr>
          <w:rFonts w:cs="Arial"/>
        </w:rPr>
        <w:tab/>
      </w:r>
      <w:r w:rsidRPr="00867871">
        <w:t>exp 9 September 2013 (s 895 (1) (LA s 88 declaration applies))</w:t>
      </w:r>
    </w:p>
    <w:p w14:paraId="014B4319" w14:textId="77777777" w:rsidR="00FD297F" w:rsidRPr="00EC0D30" w:rsidRDefault="00FD297F" w:rsidP="00FD297F">
      <w:pPr>
        <w:pStyle w:val="AmdtsEntryHd"/>
        <w:rPr>
          <w:rFonts w:cs="Arial"/>
        </w:rPr>
      </w:pPr>
      <w:r w:rsidRPr="00EC0D30">
        <w:rPr>
          <w:rFonts w:cs="Arial"/>
        </w:rPr>
        <w:t>ACAT review of decisions</w:t>
      </w:r>
    </w:p>
    <w:p w14:paraId="3F59D5D9" w14:textId="32F38371" w:rsidR="00FD297F" w:rsidRPr="00EC0D30" w:rsidRDefault="00FD297F" w:rsidP="00FD297F">
      <w:pPr>
        <w:pStyle w:val="AmdtsEntries"/>
        <w:rPr>
          <w:rFonts w:cs="Arial"/>
        </w:rPr>
      </w:pPr>
      <w:r w:rsidRPr="00EC0D30">
        <w:rPr>
          <w:rFonts w:cs="Arial"/>
        </w:rPr>
        <w:t>s 941</w:t>
      </w:r>
      <w:r w:rsidRPr="00EC0D30">
        <w:rPr>
          <w:rFonts w:cs="Arial"/>
        </w:rPr>
        <w:tab/>
        <w:t xml:space="preserve">ins </w:t>
      </w:r>
      <w:hyperlink r:id="rId182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46DAF69" w14:textId="43065A1F" w:rsidR="00FD297F" w:rsidRPr="00EC0D30" w:rsidRDefault="00FD297F" w:rsidP="00FD297F">
      <w:pPr>
        <w:pStyle w:val="AmdtsEntries"/>
        <w:rPr>
          <w:rFonts w:cs="Arial"/>
        </w:rPr>
      </w:pPr>
      <w:r w:rsidRPr="00EC0D30">
        <w:rPr>
          <w:rFonts w:cs="Arial"/>
        </w:rPr>
        <w:tab/>
        <w:t xml:space="preserve">sub </w:t>
      </w:r>
      <w:hyperlink r:id="rId1826"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1.85</w:t>
      </w:r>
    </w:p>
    <w:p w14:paraId="2EEF42AF" w14:textId="77777777" w:rsidR="00FD297F" w:rsidRPr="00867871" w:rsidRDefault="00FD297F" w:rsidP="00FD297F">
      <w:pPr>
        <w:pStyle w:val="AmdtsEntries"/>
      </w:pPr>
      <w:r w:rsidRPr="00EC0D30">
        <w:rPr>
          <w:rFonts w:cs="Arial"/>
        </w:rPr>
        <w:tab/>
      </w:r>
      <w:r w:rsidRPr="00867871">
        <w:t>exp 9 September 2013 (s 895 (1) (LA s 88 declaration applies))</w:t>
      </w:r>
    </w:p>
    <w:p w14:paraId="2BDE1103" w14:textId="77777777" w:rsidR="00FD297F" w:rsidRPr="00381C1E" w:rsidRDefault="00FD297F" w:rsidP="00FD297F">
      <w:pPr>
        <w:pStyle w:val="AmdtsEntryHd"/>
      </w:pPr>
      <w:r w:rsidRPr="00381C1E">
        <w:t>Care and protection matters—interim transitionals</w:t>
      </w:r>
    </w:p>
    <w:p w14:paraId="013F66FA" w14:textId="65BC2975" w:rsidR="00FD297F" w:rsidRPr="00EC0D30" w:rsidRDefault="00FD297F" w:rsidP="00FD297F">
      <w:pPr>
        <w:pStyle w:val="AmdtsEntries"/>
        <w:rPr>
          <w:rFonts w:cs="Arial"/>
        </w:rPr>
      </w:pPr>
      <w:r w:rsidRPr="00EC0D30">
        <w:rPr>
          <w:rFonts w:cs="Arial"/>
        </w:rPr>
        <w:t>pt 27.3 hdg</w:t>
      </w:r>
      <w:r w:rsidRPr="00EC0D30">
        <w:rPr>
          <w:rFonts w:cs="Arial"/>
        </w:rPr>
        <w:tab/>
        <w:t xml:space="preserve">ins </w:t>
      </w:r>
      <w:hyperlink r:id="rId182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85E31D9" w14:textId="77777777" w:rsidR="00FD297F" w:rsidRPr="00867871" w:rsidRDefault="00FD297F" w:rsidP="00FD297F">
      <w:pPr>
        <w:pStyle w:val="AmdtsEntries"/>
      </w:pPr>
      <w:r w:rsidRPr="00EC0D30">
        <w:rPr>
          <w:rFonts w:cs="Arial"/>
        </w:rPr>
        <w:tab/>
      </w:r>
      <w:r w:rsidRPr="00867871">
        <w:t>exp 9 September 2013 (s 895 (1))</w:t>
      </w:r>
    </w:p>
    <w:p w14:paraId="50AB5867" w14:textId="77777777" w:rsidR="00FD297F" w:rsidRPr="00EC0D30" w:rsidRDefault="00FD297F" w:rsidP="00FD297F">
      <w:pPr>
        <w:pStyle w:val="AmdtsEntryHd"/>
        <w:rPr>
          <w:rFonts w:cs="Arial"/>
        </w:rPr>
      </w:pPr>
      <w:r w:rsidRPr="00EC0D30">
        <w:rPr>
          <w:rFonts w:cs="Arial"/>
        </w:rPr>
        <w:t>Information secrecy and sharing</w:t>
      </w:r>
    </w:p>
    <w:p w14:paraId="586B557D" w14:textId="7E8F514E" w:rsidR="00FD297F" w:rsidRPr="00EC0D30" w:rsidRDefault="00FD297F" w:rsidP="00FD297F">
      <w:pPr>
        <w:pStyle w:val="AmdtsEntries"/>
        <w:rPr>
          <w:rFonts w:cs="Arial"/>
        </w:rPr>
      </w:pPr>
      <w:r w:rsidRPr="00EC0D30">
        <w:rPr>
          <w:rFonts w:cs="Arial"/>
        </w:rPr>
        <w:t>s 942</w:t>
      </w:r>
      <w:r w:rsidRPr="00EC0D30">
        <w:rPr>
          <w:rFonts w:cs="Arial"/>
        </w:rPr>
        <w:tab/>
        <w:t xml:space="preserve">ins </w:t>
      </w:r>
      <w:hyperlink r:id="rId182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8BB6FBB" w14:textId="77777777" w:rsidR="00FD297F" w:rsidRPr="00867871" w:rsidRDefault="00FD297F" w:rsidP="00FD297F">
      <w:pPr>
        <w:pStyle w:val="AmdtsEntries"/>
      </w:pPr>
      <w:r w:rsidRPr="00EC0D30">
        <w:rPr>
          <w:rFonts w:cs="Arial"/>
        </w:rPr>
        <w:tab/>
      </w:r>
      <w:r w:rsidRPr="00867871">
        <w:t>exp 9 September 2013 (s 895 (1))</w:t>
      </w:r>
    </w:p>
    <w:p w14:paraId="39BA322D" w14:textId="77777777" w:rsidR="00FD297F" w:rsidRPr="00381C1E" w:rsidRDefault="00FD297F" w:rsidP="00FD297F">
      <w:pPr>
        <w:pStyle w:val="AmdtsEntryHd"/>
      </w:pPr>
      <w:r w:rsidRPr="00381C1E">
        <w:t>People with parental responsibility</w:t>
      </w:r>
    </w:p>
    <w:p w14:paraId="3723A8A3" w14:textId="5B2F1B70" w:rsidR="00FD297F" w:rsidRPr="00EC0D30" w:rsidRDefault="00FD297F" w:rsidP="00FD297F">
      <w:pPr>
        <w:pStyle w:val="AmdtsEntries"/>
        <w:keepNext/>
        <w:rPr>
          <w:rFonts w:cs="Arial"/>
        </w:rPr>
      </w:pPr>
      <w:r w:rsidRPr="00EC0D30">
        <w:rPr>
          <w:rFonts w:cs="Arial"/>
        </w:rPr>
        <w:t>s 943</w:t>
      </w:r>
      <w:r w:rsidRPr="00EC0D30">
        <w:rPr>
          <w:rFonts w:cs="Arial"/>
        </w:rPr>
        <w:tab/>
        <w:t xml:space="preserve">ins </w:t>
      </w:r>
      <w:hyperlink r:id="rId182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E094935" w14:textId="77777777" w:rsidR="00FD297F" w:rsidRPr="00867871" w:rsidRDefault="00FD297F" w:rsidP="00FD297F">
      <w:pPr>
        <w:pStyle w:val="AmdtsEntries"/>
      </w:pPr>
      <w:r w:rsidRPr="00EC0D30">
        <w:rPr>
          <w:rFonts w:cs="Arial"/>
        </w:rPr>
        <w:tab/>
      </w:r>
      <w:r w:rsidRPr="00867871">
        <w:t>exp 9 September 2013 (s 895 (1))</w:t>
      </w:r>
    </w:p>
    <w:p w14:paraId="754A67D8" w14:textId="77777777" w:rsidR="00FD297F" w:rsidRPr="00381C1E" w:rsidRDefault="00FD297F" w:rsidP="00FD297F">
      <w:pPr>
        <w:pStyle w:val="AmdtsEntryHd"/>
      </w:pPr>
      <w:r w:rsidRPr="00381C1E">
        <w:t>Criminal matters—transfers</w:t>
      </w:r>
    </w:p>
    <w:p w14:paraId="427EB165" w14:textId="393C8C80" w:rsidR="00FD297F" w:rsidRPr="00EC0D30" w:rsidRDefault="00FD297F" w:rsidP="00FD297F">
      <w:pPr>
        <w:pStyle w:val="AmdtsEntries"/>
        <w:keepNext/>
        <w:rPr>
          <w:rFonts w:cs="Arial"/>
        </w:rPr>
      </w:pPr>
      <w:r w:rsidRPr="00EC0D30">
        <w:rPr>
          <w:rFonts w:cs="Arial"/>
        </w:rPr>
        <w:t>pt 27.4 hdg</w:t>
      </w:r>
      <w:r w:rsidRPr="00EC0D30">
        <w:rPr>
          <w:rFonts w:cs="Arial"/>
        </w:rPr>
        <w:tab/>
        <w:t xml:space="preserve">ins </w:t>
      </w:r>
      <w:hyperlink r:id="rId183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1684723" w14:textId="77777777" w:rsidR="00FD297F" w:rsidRPr="00867871" w:rsidRDefault="00FD297F" w:rsidP="00FD297F">
      <w:pPr>
        <w:pStyle w:val="AmdtsEntries"/>
      </w:pPr>
      <w:r w:rsidRPr="00EC0D30">
        <w:rPr>
          <w:rFonts w:cs="Arial"/>
        </w:rPr>
        <w:tab/>
      </w:r>
      <w:r w:rsidRPr="00867871">
        <w:t>exp 9 September 2013 (s 895 (1) (LA s 88 declaration applies))</w:t>
      </w:r>
    </w:p>
    <w:p w14:paraId="687DBC37" w14:textId="77777777" w:rsidR="00FD297F" w:rsidRPr="00EC0D30" w:rsidRDefault="00FD297F" w:rsidP="00FD297F">
      <w:pPr>
        <w:pStyle w:val="AmdtsEntryHd"/>
        <w:rPr>
          <w:rFonts w:cs="Arial"/>
        </w:rPr>
      </w:pPr>
      <w:r w:rsidRPr="00EC0D30">
        <w:rPr>
          <w:rFonts w:cs="Arial"/>
        </w:rPr>
        <w:lastRenderedPageBreak/>
        <w:t>Definitions—pt 27.4</w:t>
      </w:r>
    </w:p>
    <w:p w14:paraId="3AAA7428" w14:textId="62E6EB28" w:rsidR="00FD297F" w:rsidRPr="00EC0D30" w:rsidRDefault="00FD297F" w:rsidP="00FD297F">
      <w:pPr>
        <w:pStyle w:val="AmdtsEntries"/>
        <w:keepNext/>
        <w:rPr>
          <w:rFonts w:cs="Arial"/>
        </w:rPr>
      </w:pPr>
      <w:r w:rsidRPr="00EC0D30">
        <w:rPr>
          <w:rFonts w:cs="Arial"/>
        </w:rPr>
        <w:t>s 944</w:t>
      </w:r>
      <w:r w:rsidRPr="00EC0D30">
        <w:rPr>
          <w:rFonts w:cs="Arial"/>
        </w:rPr>
        <w:tab/>
        <w:t xml:space="preserve">ins </w:t>
      </w:r>
      <w:hyperlink r:id="rId183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836E4C5" w14:textId="77777777" w:rsidR="00FD297F" w:rsidRPr="00867871" w:rsidRDefault="00FD297F" w:rsidP="00FD297F">
      <w:pPr>
        <w:pStyle w:val="AmdtsEntries"/>
        <w:keepNext/>
      </w:pPr>
      <w:r w:rsidRPr="00D72DD6">
        <w:tab/>
      </w:r>
      <w:r w:rsidRPr="00867871">
        <w:t>exp 9 September 2013 (s 895 (1) (LA s 88 declaration applies))</w:t>
      </w:r>
    </w:p>
    <w:p w14:paraId="2CF322EC" w14:textId="4FD84382" w:rsidR="00FD297F" w:rsidRPr="00EC0D30" w:rsidRDefault="00FD297F" w:rsidP="00FD297F">
      <w:pPr>
        <w:pStyle w:val="AmdtsEntries"/>
        <w:keepNext/>
        <w:rPr>
          <w:rFonts w:cs="Arial"/>
        </w:rPr>
      </w:pPr>
      <w:r w:rsidRPr="00EC0D30">
        <w:rPr>
          <w:rFonts w:cs="Arial"/>
        </w:rPr>
        <w:tab/>
        <w:t xml:space="preserve">def </w:t>
      </w:r>
      <w:r w:rsidRPr="00EC0D30">
        <w:rPr>
          <w:rStyle w:val="charBoldItals"/>
          <w:rFonts w:cs="Arial"/>
        </w:rPr>
        <w:t xml:space="preserve">commencement day </w:t>
      </w:r>
      <w:r w:rsidRPr="00EC0D30">
        <w:rPr>
          <w:rFonts w:cs="Arial"/>
        </w:rPr>
        <w:t xml:space="preserve">ins </w:t>
      </w:r>
      <w:hyperlink r:id="rId183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68F8AE9" w14:textId="77777777" w:rsidR="00FD297F" w:rsidRPr="00867871" w:rsidRDefault="00FD297F" w:rsidP="00FD297F">
      <w:pPr>
        <w:pStyle w:val="AmdtsEntriesDefL2"/>
        <w:keepNext/>
      </w:pPr>
      <w:r w:rsidRPr="00D72DD6">
        <w:tab/>
      </w:r>
      <w:r w:rsidRPr="00867871">
        <w:t>exp 9 September 2013 (s 895 (1) (LA s 88 declaration applies))</w:t>
      </w:r>
    </w:p>
    <w:p w14:paraId="4BD0B195" w14:textId="36A2B43C" w:rsidR="00FD297F" w:rsidRPr="00EC0D30" w:rsidRDefault="00FD297F" w:rsidP="00FD297F">
      <w:pPr>
        <w:pStyle w:val="AmdtsEntries"/>
        <w:rPr>
          <w:rFonts w:cs="Arial"/>
        </w:rPr>
      </w:pPr>
      <w:r w:rsidRPr="00EC0D30">
        <w:rPr>
          <w:rFonts w:cs="Arial"/>
        </w:rPr>
        <w:tab/>
        <w:t xml:space="preserve">def </w:t>
      </w:r>
      <w:r w:rsidRPr="00EC0D30">
        <w:rPr>
          <w:rStyle w:val="charBoldItals"/>
          <w:rFonts w:cs="Arial"/>
        </w:rPr>
        <w:t xml:space="preserve">repealed Act </w:t>
      </w:r>
      <w:r w:rsidRPr="00EC0D30">
        <w:rPr>
          <w:rFonts w:cs="Arial"/>
        </w:rPr>
        <w:t xml:space="preserve">ins </w:t>
      </w:r>
      <w:hyperlink r:id="rId183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0399006" w14:textId="77777777" w:rsidR="00FD297F" w:rsidRPr="00867871" w:rsidRDefault="00FD297F" w:rsidP="00FD297F">
      <w:pPr>
        <w:pStyle w:val="AmdtsEntriesDefL2"/>
      </w:pPr>
      <w:r w:rsidRPr="00D72DD6">
        <w:tab/>
      </w:r>
      <w:r w:rsidRPr="00867871">
        <w:t>exp 9 September 2013 (s 895 (1) (LA s 88 declaration applies))</w:t>
      </w:r>
    </w:p>
    <w:p w14:paraId="5B57096C" w14:textId="77777777" w:rsidR="00FD297F" w:rsidRPr="00EC0D30" w:rsidRDefault="00FD297F" w:rsidP="00FD297F">
      <w:pPr>
        <w:pStyle w:val="AmdtsEntryHd"/>
        <w:rPr>
          <w:rFonts w:cs="Arial"/>
        </w:rPr>
      </w:pPr>
      <w:r w:rsidRPr="00EC0D30">
        <w:rPr>
          <w:rFonts w:cs="Arial"/>
        </w:rPr>
        <w:t>Interstate transfers—agreements and arrangements with other jurisdictions</w:t>
      </w:r>
    </w:p>
    <w:p w14:paraId="35116CDF" w14:textId="1AE92BC1" w:rsidR="00FD297F" w:rsidRPr="00EC0D30" w:rsidRDefault="00FD297F" w:rsidP="00FD297F">
      <w:pPr>
        <w:pStyle w:val="AmdtsEntries"/>
        <w:rPr>
          <w:rFonts w:cs="Arial"/>
        </w:rPr>
      </w:pPr>
      <w:r w:rsidRPr="00EC0D30">
        <w:rPr>
          <w:rFonts w:cs="Arial"/>
        </w:rPr>
        <w:t>s 945</w:t>
      </w:r>
      <w:r w:rsidRPr="00EC0D30">
        <w:rPr>
          <w:rFonts w:cs="Arial"/>
        </w:rPr>
        <w:tab/>
        <w:t xml:space="preserve">ins </w:t>
      </w:r>
      <w:hyperlink r:id="rId183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88A6B6B" w14:textId="77777777" w:rsidR="00FD297F" w:rsidRPr="00867871" w:rsidRDefault="00FD297F" w:rsidP="00FD297F">
      <w:pPr>
        <w:pStyle w:val="AmdtsEntries"/>
      </w:pPr>
      <w:r w:rsidRPr="00EC0D30">
        <w:rPr>
          <w:rFonts w:cs="Arial"/>
        </w:rPr>
        <w:tab/>
      </w:r>
      <w:r w:rsidRPr="00867871">
        <w:t>exp 9 September 2013 (s 895 (1) (LA s 88 declaration applies))</w:t>
      </w:r>
    </w:p>
    <w:p w14:paraId="7147E1DA" w14:textId="77777777" w:rsidR="00FD297F" w:rsidRPr="009A51E4" w:rsidRDefault="00FD297F" w:rsidP="00FD297F">
      <w:pPr>
        <w:pStyle w:val="AmdtsEntryHd"/>
      </w:pPr>
      <w:r w:rsidRPr="009A51E4">
        <w:t>Interstate transfers—application for transfer of young offender</w:t>
      </w:r>
    </w:p>
    <w:p w14:paraId="6DB05D4E" w14:textId="7E40494D" w:rsidR="00FD297F" w:rsidRPr="00EC0D30" w:rsidRDefault="00FD297F" w:rsidP="00FD297F">
      <w:pPr>
        <w:pStyle w:val="AmdtsEntries"/>
        <w:keepNext/>
        <w:rPr>
          <w:rFonts w:cs="Arial"/>
        </w:rPr>
      </w:pPr>
      <w:r w:rsidRPr="00EC0D30">
        <w:rPr>
          <w:rFonts w:cs="Arial"/>
        </w:rPr>
        <w:t>s 946</w:t>
      </w:r>
      <w:r w:rsidRPr="00EC0D30">
        <w:rPr>
          <w:rFonts w:cs="Arial"/>
        </w:rPr>
        <w:tab/>
        <w:t xml:space="preserve">ins </w:t>
      </w:r>
      <w:hyperlink r:id="rId183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1F875F2" w14:textId="77777777" w:rsidR="00FD297F" w:rsidRPr="00867871" w:rsidRDefault="00FD297F" w:rsidP="00FD297F">
      <w:pPr>
        <w:pStyle w:val="AmdtsEntries"/>
      </w:pPr>
      <w:r w:rsidRPr="00EC0D30">
        <w:rPr>
          <w:rFonts w:cs="Arial"/>
        </w:rPr>
        <w:tab/>
      </w:r>
      <w:r w:rsidRPr="00867871">
        <w:t>exp 9 September 2013 (s 895 (1) (LA s 88 declaration applies))</w:t>
      </w:r>
    </w:p>
    <w:p w14:paraId="53D17B16" w14:textId="77777777" w:rsidR="00FD297F" w:rsidRPr="009A51E4" w:rsidRDefault="00FD297F" w:rsidP="00FD297F">
      <w:pPr>
        <w:pStyle w:val="AmdtsEntryHd"/>
      </w:pPr>
      <w:r w:rsidRPr="009A51E4">
        <w:t>Interstate transfers—order for transfer of young offender</w:t>
      </w:r>
    </w:p>
    <w:p w14:paraId="266BE159" w14:textId="0349060A" w:rsidR="00FD297F" w:rsidRPr="00EC0D30" w:rsidRDefault="00FD297F" w:rsidP="00FD297F">
      <w:pPr>
        <w:pStyle w:val="AmdtsEntries"/>
        <w:keepNext/>
        <w:rPr>
          <w:rFonts w:cs="Arial"/>
        </w:rPr>
      </w:pPr>
      <w:r w:rsidRPr="00EC0D30">
        <w:rPr>
          <w:rFonts w:cs="Arial"/>
        </w:rPr>
        <w:t>s 947</w:t>
      </w:r>
      <w:r w:rsidRPr="00EC0D30">
        <w:rPr>
          <w:rFonts w:cs="Arial"/>
        </w:rPr>
        <w:tab/>
        <w:t xml:space="preserve">ins </w:t>
      </w:r>
      <w:hyperlink r:id="rId183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3B0CB75" w14:textId="77777777" w:rsidR="00FD297F" w:rsidRPr="00867871" w:rsidRDefault="00FD297F" w:rsidP="00FD297F">
      <w:pPr>
        <w:pStyle w:val="AmdtsEntries"/>
      </w:pPr>
      <w:r w:rsidRPr="00EC0D30">
        <w:rPr>
          <w:rFonts w:cs="Arial"/>
        </w:rPr>
        <w:tab/>
      </w:r>
      <w:r w:rsidRPr="00867871">
        <w:t>exp 9 September 2013 (s 895 (1) (LA s 88 declaration applies))</w:t>
      </w:r>
    </w:p>
    <w:p w14:paraId="0079FCDB" w14:textId="77777777" w:rsidR="00FD297F" w:rsidRPr="009A51E4" w:rsidRDefault="00FD297F" w:rsidP="00FD297F">
      <w:pPr>
        <w:pStyle w:val="AmdtsEntryHd"/>
      </w:pPr>
      <w:r w:rsidRPr="009A51E4">
        <w:t>Interstate transfers—escape during transit through ACT</w:t>
      </w:r>
    </w:p>
    <w:p w14:paraId="62E61D9F" w14:textId="237952E0" w:rsidR="00FD297F" w:rsidRPr="00EC0D30" w:rsidRDefault="00FD297F" w:rsidP="00FD297F">
      <w:pPr>
        <w:pStyle w:val="AmdtsEntries"/>
        <w:keepNext/>
        <w:rPr>
          <w:rFonts w:cs="Arial"/>
        </w:rPr>
      </w:pPr>
      <w:r w:rsidRPr="00EC0D30">
        <w:rPr>
          <w:rFonts w:cs="Arial"/>
        </w:rPr>
        <w:t>s 948</w:t>
      </w:r>
      <w:r w:rsidRPr="00EC0D30">
        <w:rPr>
          <w:rFonts w:cs="Arial"/>
        </w:rPr>
        <w:tab/>
        <w:t xml:space="preserve">ins </w:t>
      </w:r>
      <w:hyperlink r:id="rId183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10B4238" w14:textId="77777777" w:rsidR="00FD297F" w:rsidRPr="00867871" w:rsidRDefault="00FD297F" w:rsidP="00FD297F">
      <w:pPr>
        <w:pStyle w:val="AmdtsEntries"/>
      </w:pPr>
      <w:r w:rsidRPr="00EC0D30">
        <w:rPr>
          <w:rFonts w:cs="Arial"/>
        </w:rPr>
        <w:tab/>
      </w:r>
      <w:r w:rsidRPr="00867871">
        <w:t>exp 9 September 2013 (s 895 (1) (LA s 88 declaration applies))</w:t>
      </w:r>
    </w:p>
    <w:p w14:paraId="17F81B0A" w14:textId="77777777" w:rsidR="00FD297F" w:rsidRPr="009A51E4" w:rsidRDefault="00FD297F" w:rsidP="00FD297F">
      <w:pPr>
        <w:pStyle w:val="AmdtsEntryHd"/>
      </w:pPr>
      <w:r w:rsidRPr="009A51E4">
        <w:t>Interstate transfers—search warrant for escapee</w:t>
      </w:r>
    </w:p>
    <w:p w14:paraId="2432070E" w14:textId="006D196C" w:rsidR="00FD297F" w:rsidRPr="00EC0D30" w:rsidRDefault="00FD297F" w:rsidP="00FD297F">
      <w:pPr>
        <w:pStyle w:val="AmdtsEntries"/>
        <w:keepNext/>
        <w:rPr>
          <w:rFonts w:cs="Arial"/>
        </w:rPr>
      </w:pPr>
      <w:r w:rsidRPr="00EC0D30">
        <w:rPr>
          <w:rFonts w:cs="Arial"/>
        </w:rPr>
        <w:t>s 949</w:t>
      </w:r>
      <w:r w:rsidRPr="00EC0D30">
        <w:rPr>
          <w:rFonts w:cs="Arial"/>
        </w:rPr>
        <w:tab/>
        <w:t xml:space="preserve">ins </w:t>
      </w:r>
      <w:hyperlink r:id="rId183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E45754F" w14:textId="77777777" w:rsidR="00FD297F" w:rsidRPr="00867871" w:rsidRDefault="00FD297F" w:rsidP="00FD297F">
      <w:pPr>
        <w:pStyle w:val="AmdtsEntries"/>
      </w:pPr>
      <w:r w:rsidRPr="00EC0D30">
        <w:rPr>
          <w:rFonts w:cs="Arial"/>
        </w:rPr>
        <w:tab/>
      </w:r>
      <w:r w:rsidRPr="00867871">
        <w:t>exp 9 September 2013 (s 895 (1) (LA s 88 declaration applies))</w:t>
      </w:r>
    </w:p>
    <w:p w14:paraId="39B22DA5" w14:textId="77777777" w:rsidR="00FD297F" w:rsidRPr="009A51E4" w:rsidRDefault="00FD297F" w:rsidP="00FD297F">
      <w:pPr>
        <w:pStyle w:val="AmdtsEntryHd"/>
      </w:pPr>
      <w:r w:rsidRPr="009A51E4">
        <w:t>Interstate transfers—revocation of transfer order</w:t>
      </w:r>
    </w:p>
    <w:p w14:paraId="038DD389" w14:textId="7474F7A2" w:rsidR="00FD297F" w:rsidRPr="00EC0D30" w:rsidRDefault="00FD297F" w:rsidP="00FD297F">
      <w:pPr>
        <w:pStyle w:val="AmdtsEntries"/>
        <w:keepNext/>
        <w:rPr>
          <w:rFonts w:cs="Arial"/>
        </w:rPr>
      </w:pPr>
      <w:r w:rsidRPr="00EC0D30">
        <w:rPr>
          <w:rFonts w:cs="Arial"/>
        </w:rPr>
        <w:t>s 950</w:t>
      </w:r>
      <w:r w:rsidRPr="00EC0D30">
        <w:rPr>
          <w:rFonts w:cs="Arial"/>
        </w:rPr>
        <w:tab/>
        <w:t xml:space="preserve">ins </w:t>
      </w:r>
      <w:hyperlink r:id="rId183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2F8D1E8" w14:textId="77777777" w:rsidR="00FD297F" w:rsidRPr="00867871" w:rsidRDefault="00FD297F" w:rsidP="00FD297F">
      <w:pPr>
        <w:pStyle w:val="AmdtsEntries"/>
      </w:pPr>
      <w:r w:rsidRPr="00EC0D30">
        <w:rPr>
          <w:rFonts w:cs="Arial"/>
        </w:rPr>
        <w:tab/>
      </w:r>
      <w:r w:rsidRPr="00867871">
        <w:t>exp 9 September 2013 (s 895 (1) (LA s 88 declaration applies))</w:t>
      </w:r>
    </w:p>
    <w:p w14:paraId="4E99B8C0" w14:textId="77777777" w:rsidR="00FD297F" w:rsidRPr="009A51E4" w:rsidRDefault="00FD297F" w:rsidP="00FD297F">
      <w:pPr>
        <w:pStyle w:val="AmdtsEntryHd"/>
      </w:pPr>
      <w:r w:rsidRPr="009A51E4">
        <w:t>Interstate transfers—arrangements after revocation of transfer order</w:t>
      </w:r>
    </w:p>
    <w:p w14:paraId="7A51872C" w14:textId="464CF2EB" w:rsidR="00FD297F" w:rsidRPr="00EC0D30" w:rsidRDefault="00FD297F" w:rsidP="00FD297F">
      <w:pPr>
        <w:pStyle w:val="AmdtsEntries"/>
        <w:rPr>
          <w:rFonts w:cs="Arial"/>
        </w:rPr>
      </w:pPr>
      <w:r w:rsidRPr="00EC0D30">
        <w:rPr>
          <w:rFonts w:cs="Arial"/>
        </w:rPr>
        <w:t>s 951</w:t>
      </w:r>
      <w:r w:rsidRPr="00EC0D30">
        <w:rPr>
          <w:rFonts w:cs="Arial"/>
        </w:rPr>
        <w:tab/>
        <w:t xml:space="preserve">ins </w:t>
      </w:r>
      <w:hyperlink r:id="rId184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4BB92A1" w14:textId="77777777" w:rsidR="00FD297F" w:rsidRPr="00867871" w:rsidRDefault="00FD297F" w:rsidP="00FD297F">
      <w:pPr>
        <w:pStyle w:val="AmdtsEntries"/>
      </w:pPr>
      <w:r w:rsidRPr="00EC0D30">
        <w:rPr>
          <w:rFonts w:cs="Arial"/>
        </w:rPr>
        <w:tab/>
      </w:r>
      <w:r w:rsidRPr="00867871">
        <w:t>exp 9 September 2013 (s 895 (1) (LA s 88 declaration applies))</w:t>
      </w:r>
    </w:p>
    <w:p w14:paraId="4AF4F6D7" w14:textId="77777777" w:rsidR="00FD297F" w:rsidRPr="00EC0D30" w:rsidRDefault="00FD297F" w:rsidP="00FD297F">
      <w:pPr>
        <w:pStyle w:val="AmdtsEntryHd"/>
        <w:rPr>
          <w:rFonts w:cs="Arial"/>
        </w:rPr>
      </w:pPr>
      <w:r w:rsidRPr="00EC0D30">
        <w:rPr>
          <w:rFonts w:cs="Arial"/>
        </w:rPr>
        <w:t>Special purpose leave</w:t>
      </w:r>
    </w:p>
    <w:p w14:paraId="32AE7378" w14:textId="11100A80" w:rsidR="00FD297F" w:rsidRPr="00EC0D30" w:rsidRDefault="00FD297F" w:rsidP="00FD297F">
      <w:pPr>
        <w:pStyle w:val="AmdtsEntries"/>
        <w:rPr>
          <w:rFonts w:cs="Arial"/>
        </w:rPr>
      </w:pPr>
      <w:r w:rsidRPr="00EC0D30">
        <w:rPr>
          <w:rFonts w:cs="Arial"/>
        </w:rPr>
        <w:t>s 952</w:t>
      </w:r>
      <w:r w:rsidRPr="00EC0D30">
        <w:rPr>
          <w:rFonts w:cs="Arial"/>
        </w:rPr>
        <w:tab/>
        <w:t xml:space="preserve">ins </w:t>
      </w:r>
      <w:hyperlink r:id="rId184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9908281" w14:textId="77777777" w:rsidR="00FD297F" w:rsidRPr="00867871" w:rsidRDefault="00FD297F" w:rsidP="00FD297F">
      <w:pPr>
        <w:pStyle w:val="AmdtsEntries"/>
      </w:pPr>
      <w:r w:rsidRPr="00EC0D30">
        <w:rPr>
          <w:rFonts w:cs="Arial"/>
        </w:rPr>
        <w:tab/>
      </w:r>
      <w:r w:rsidRPr="00867871">
        <w:t>exp 9 September 2013 (s 895 (1) (LA s 88 declaration applies))</w:t>
      </w:r>
    </w:p>
    <w:p w14:paraId="67EB8CBE" w14:textId="77777777" w:rsidR="00FD297F" w:rsidRPr="00EC0D30" w:rsidRDefault="00FD297F" w:rsidP="00FD297F">
      <w:pPr>
        <w:pStyle w:val="AmdtsEntryHd"/>
        <w:rPr>
          <w:rFonts w:cs="Arial"/>
        </w:rPr>
      </w:pPr>
      <w:r w:rsidRPr="00EC0D30">
        <w:rPr>
          <w:rFonts w:cs="Arial"/>
        </w:rPr>
        <w:lastRenderedPageBreak/>
        <w:t xml:space="preserve">Criminal matters—interim </w:t>
      </w:r>
      <w:r>
        <w:rPr>
          <w:rFonts w:cs="Arial"/>
        </w:rPr>
        <w:t>transitionals</w:t>
      </w:r>
    </w:p>
    <w:p w14:paraId="528334DB" w14:textId="2F6F7DE8" w:rsidR="00FD297F" w:rsidRPr="00EC0D30" w:rsidRDefault="00FD297F" w:rsidP="00FD297F">
      <w:pPr>
        <w:pStyle w:val="AmdtsEntries"/>
        <w:rPr>
          <w:rFonts w:cs="Arial"/>
        </w:rPr>
      </w:pPr>
      <w:r w:rsidRPr="00EC0D30">
        <w:rPr>
          <w:rFonts w:cs="Arial"/>
        </w:rPr>
        <w:t>pt 27.5 hdg</w:t>
      </w:r>
      <w:r w:rsidRPr="00EC0D30">
        <w:rPr>
          <w:rFonts w:cs="Arial"/>
        </w:rPr>
        <w:tab/>
        <w:t xml:space="preserve">ins </w:t>
      </w:r>
      <w:hyperlink r:id="rId184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E8F9B9D" w14:textId="77777777" w:rsidR="00FD297F" w:rsidRPr="00867871" w:rsidRDefault="00FD297F" w:rsidP="00FD297F">
      <w:pPr>
        <w:pStyle w:val="AmdtsEntries"/>
      </w:pPr>
      <w:r w:rsidRPr="00EC0D30">
        <w:rPr>
          <w:rFonts w:cs="Arial"/>
        </w:rPr>
        <w:tab/>
      </w:r>
      <w:r w:rsidRPr="00867871">
        <w:t>exp 9 September 2013 (s 895 (1))</w:t>
      </w:r>
    </w:p>
    <w:p w14:paraId="365198A6" w14:textId="77777777" w:rsidR="00FD297F" w:rsidRPr="00EC0D30" w:rsidRDefault="00FD297F" w:rsidP="00FD297F">
      <w:pPr>
        <w:pStyle w:val="AmdtsEntryHd"/>
        <w:rPr>
          <w:rFonts w:cs="Arial"/>
        </w:rPr>
      </w:pPr>
      <w:r w:rsidRPr="00EC0D30">
        <w:rPr>
          <w:rFonts w:cs="Arial"/>
        </w:rPr>
        <w:t>Official visitor</w:t>
      </w:r>
    </w:p>
    <w:p w14:paraId="7359DE23" w14:textId="633E09F7" w:rsidR="00FD297F" w:rsidRPr="00EC0D30" w:rsidRDefault="00FD297F" w:rsidP="00FD297F">
      <w:pPr>
        <w:pStyle w:val="AmdtsEntries"/>
        <w:rPr>
          <w:rFonts w:cs="Arial"/>
        </w:rPr>
      </w:pPr>
      <w:r w:rsidRPr="00EC0D30">
        <w:rPr>
          <w:rFonts w:cs="Arial"/>
        </w:rPr>
        <w:t>s 953</w:t>
      </w:r>
      <w:r w:rsidRPr="00EC0D30">
        <w:rPr>
          <w:rFonts w:cs="Arial"/>
        </w:rPr>
        <w:tab/>
        <w:t xml:space="preserve">ins </w:t>
      </w:r>
      <w:hyperlink r:id="rId184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9ABC9A4" w14:textId="77777777" w:rsidR="00FD297F" w:rsidRPr="00867871" w:rsidRDefault="00FD297F" w:rsidP="00FD297F">
      <w:pPr>
        <w:pStyle w:val="AmdtsEntries"/>
      </w:pPr>
      <w:r w:rsidRPr="00EC0D30">
        <w:rPr>
          <w:rFonts w:cs="Arial"/>
        </w:rPr>
        <w:tab/>
      </w:r>
      <w:r w:rsidRPr="00867871">
        <w:t>exp 9 September 2013 (s 895 (1))</w:t>
      </w:r>
    </w:p>
    <w:p w14:paraId="2E638C32" w14:textId="77777777" w:rsidR="00FD297F" w:rsidRPr="00EC0D30" w:rsidRDefault="00FD297F" w:rsidP="00FD297F">
      <w:pPr>
        <w:pStyle w:val="AmdtsEntryHd"/>
        <w:rPr>
          <w:rFonts w:cs="Arial"/>
        </w:rPr>
      </w:pPr>
      <w:r w:rsidRPr="00EC0D30">
        <w:rPr>
          <w:rFonts w:cs="Arial"/>
        </w:rPr>
        <w:t>Person remanded in a shelter or committed to an institution</w:t>
      </w:r>
    </w:p>
    <w:p w14:paraId="3C06180E" w14:textId="5E113D05" w:rsidR="00FD297F" w:rsidRPr="00EC0D30" w:rsidRDefault="00FD297F" w:rsidP="00FD297F">
      <w:pPr>
        <w:pStyle w:val="AmdtsEntries"/>
        <w:rPr>
          <w:rFonts w:cs="Arial"/>
        </w:rPr>
      </w:pPr>
      <w:r w:rsidRPr="00EC0D30">
        <w:rPr>
          <w:rFonts w:cs="Arial"/>
        </w:rPr>
        <w:t>s 954</w:t>
      </w:r>
      <w:r w:rsidRPr="00EC0D30">
        <w:rPr>
          <w:rFonts w:cs="Arial"/>
        </w:rPr>
        <w:tab/>
        <w:t xml:space="preserve">ins </w:t>
      </w:r>
      <w:hyperlink r:id="rId184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0D5AC46" w14:textId="77777777" w:rsidR="00FD297F" w:rsidRPr="00867871" w:rsidRDefault="00FD297F" w:rsidP="00FD297F">
      <w:pPr>
        <w:pStyle w:val="AmdtsEntries"/>
      </w:pPr>
      <w:r w:rsidRPr="00EC0D30">
        <w:rPr>
          <w:rFonts w:cs="Arial"/>
        </w:rPr>
        <w:tab/>
      </w:r>
      <w:r w:rsidRPr="00867871">
        <w:t>exp 9 September 2013 (s 895 (1))</w:t>
      </w:r>
    </w:p>
    <w:p w14:paraId="303ED571" w14:textId="77777777" w:rsidR="00FD297F" w:rsidRPr="00EC0D30" w:rsidRDefault="00FD297F" w:rsidP="00FD297F">
      <w:pPr>
        <w:pStyle w:val="AmdtsEntryHd"/>
        <w:rPr>
          <w:rFonts w:cs="Arial"/>
        </w:rPr>
      </w:pPr>
      <w:r w:rsidRPr="00EC0D30">
        <w:rPr>
          <w:rFonts w:cs="Arial"/>
        </w:rPr>
        <w:t>Application of youth justice principles etc</w:t>
      </w:r>
    </w:p>
    <w:p w14:paraId="758F2BFC" w14:textId="565EBF0F" w:rsidR="00FD297F" w:rsidRPr="00EC0D30" w:rsidRDefault="00FD297F" w:rsidP="00FD297F">
      <w:pPr>
        <w:pStyle w:val="AmdtsEntries"/>
        <w:rPr>
          <w:rFonts w:cs="Arial"/>
        </w:rPr>
      </w:pPr>
      <w:r w:rsidRPr="00EC0D30">
        <w:rPr>
          <w:rFonts w:cs="Arial"/>
        </w:rPr>
        <w:t>s 955</w:t>
      </w:r>
      <w:r w:rsidRPr="00EC0D30">
        <w:rPr>
          <w:rFonts w:cs="Arial"/>
        </w:rPr>
        <w:tab/>
        <w:t xml:space="preserve">ins </w:t>
      </w:r>
      <w:hyperlink r:id="rId184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0975DE2" w14:textId="77777777" w:rsidR="00FD297F" w:rsidRPr="00867871" w:rsidRDefault="00FD297F" w:rsidP="00FD297F">
      <w:pPr>
        <w:pStyle w:val="AmdtsEntries"/>
      </w:pPr>
      <w:r w:rsidRPr="00EC0D30">
        <w:rPr>
          <w:rFonts w:cs="Arial"/>
        </w:rPr>
        <w:tab/>
      </w:r>
      <w:r w:rsidRPr="00867871">
        <w:t>exp 9 September 2013 (s 895 (1))</w:t>
      </w:r>
    </w:p>
    <w:p w14:paraId="19F959FB" w14:textId="77777777" w:rsidR="00FD297F" w:rsidRPr="00EC0D30" w:rsidRDefault="00FD297F" w:rsidP="00FD297F">
      <w:pPr>
        <w:pStyle w:val="AmdtsEntryHd"/>
        <w:rPr>
          <w:rFonts w:cs="Arial"/>
        </w:rPr>
      </w:pPr>
      <w:r w:rsidRPr="00EC0D30">
        <w:rPr>
          <w:rFonts w:cs="Arial"/>
        </w:rPr>
        <w:t>Application of certain provisions relating to administration</w:t>
      </w:r>
    </w:p>
    <w:p w14:paraId="0DFDB27A" w14:textId="0BD47EEA" w:rsidR="00FD297F" w:rsidRPr="00EC0D30" w:rsidRDefault="00FD297F" w:rsidP="00FD297F">
      <w:pPr>
        <w:pStyle w:val="AmdtsEntries"/>
        <w:rPr>
          <w:rFonts w:cs="Arial"/>
        </w:rPr>
      </w:pPr>
      <w:r w:rsidRPr="00EC0D30">
        <w:rPr>
          <w:rFonts w:cs="Arial"/>
        </w:rPr>
        <w:t>s 956</w:t>
      </w:r>
      <w:r w:rsidRPr="00EC0D30">
        <w:rPr>
          <w:rFonts w:cs="Arial"/>
        </w:rPr>
        <w:tab/>
        <w:t xml:space="preserve">ins </w:t>
      </w:r>
      <w:hyperlink r:id="rId184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8B49FF3" w14:textId="77777777" w:rsidR="00FD297F" w:rsidRPr="00867871" w:rsidRDefault="00FD297F" w:rsidP="00FD297F">
      <w:pPr>
        <w:pStyle w:val="AmdtsEntries"/>
      </w:pPr>
      <w:r w:rsidRPr="00EC0D30">
        <w:rPr>
          <w:rFonts w:cs="Arial"/>
        </w:rPr>
        <w:tab/>
      </w:r>
      <w:r w:rsidRPr="00867871">
        <w:t>exp 9 September 2013 (s 895 (1))</w:t>
      </w:r>
    </w:p>
    <w:p w14:paraId="24691EDF" w14:textId="77777777" w:rsidR="00FD297F" w:rsidRPr="00EC0D30" w:rsidRDefault="00FD297F" w:rsidP="00FD297F">
      <w:pPr>
        <w:pStyle w:val="AmdtsEntryHd"/>
        <w:rPr>
          <w:rFonts w:cs="Arial"/>
        </w:rPr>
      </w:pPr>
      <w:r w:rsidRPr="00EC0D30">
        <w:rPr>
          <w:rFonts w:cs="Arial"/>
        </w:rPr>
        <w:t xml:space="preserve">Meaning of </w:t>
      </w:r>
      <w:r w:rsidRPr="00D72DD6">
        <w:rPr>
          <w:rStyle w:val="charItals"/>
        </w:rPr>
        <w:t>daily care responsibility</w:t>
      </w:r>
      <w:r w:rsidRPr="00EC0D30">
        <w:rPr>
          <w:rFonts w:cs="Arial"/>
        </w:rPr>
        <w:t xml:space="preserve"> and </w:t>
      </w:r>
      <w:r w:rsidRPr="00D72DD6">
        <w:rPr>
          <w:rStyle w:val="charItals"/>
        </w:rPr>
        <w:t>long-term care responsibility</w:t>
      </w:r>
    </w:p>
    <w:p w14:paraId="6FD21292" w14:textId="72159007" w:rsidR="00FD297F" w:rsidRPr="00EC0D30" w:rsidRDefault="00FD297F" w:rsidP="00FD297F">
      <w:pPr>
        <w:pStyle w:val="AmdtsEntries"/>
        <w:keepNext/>
        <w:rPr>
          <w:rFonts w:cs="Arial"/>
        </w:rPr>
      </w:pPr>
      <w:r w:rsidRPr="00EC0D30">
        <w:rPr>
          <w:rFonts w:cs="Arial"/>
        </w:rPr>
        <w:t>s 957</w:t>
      </w:r>
      <w:r w:rsidRPr="00EC0D30">
        <w:rPr>
          <w:rFonts w:cs="Arial"/>
        </w:rPr>
        <w:tab/>
        <w:t xml:space="preserve">ins </w:t>
      </w:r>
      <w:hyperlink r:id="rId184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91F68C4" w14:textId="77777777" w:rsidR="00FD297F" w:rsidRPr="00867871" w:rsidRDefault="00FD297F" w:rsidP="00FD297F">
      <w:pPr>
        <w:pStyle w:val="AmdtsEntries"/>
      </w:pPr>
      <w:r w:rsidRPr="00EC0D30">
        <w:rPr>
          <w:rFonts w:cs="Arial"/>
        </w:rPr>
        <w:tab/>
      </w:r>
      <w:r w:rsidRPr="00867871">
        <w:t>exp 9 September 2013 (s 895 (1))</w:t>
      </w:r>
    </w:p>
    <w:p w14:paraId="75031F9C" w14:textId="77777777" w:rsidR="00FD297F" w:rsidRPr="00381C1E" w:rsidRDefault="00FD297F" w:rsidP="00FD297F">
      <w:pPr>
        <w:pStyle w:val="AmdtsEntryHd"/>
      </w:pPr>
      <w:r w:rsidRPr="00381C1E">
        <w:t>Childcare services</w:t>
      </w:r>
    </w:p>
    <w:p w14:paraId="13E09FE8" w14:textId="40433F26" w:rsidR="00FD297F" w:rsidRPr="00EC0D30" w:rsidRDefault="00FD297F" w:rsidP="00FD297F">
      <w:pPr>
        <w:pStyle w:val="AmdtsEntries"/>
        <w:keepNext/>
        <w:rPr>
          <w:rFonts w:cs="Arial"/>
        </w:rPr>
      </w:pPr>
      <w:r w:rsidRPr="00EC0D30">
        <w:rPr>
          <w:rFonts w:cs="Arial"/>
        </w:rPr>
        <w:t>pt 27.6 hdg</w:t>
      </w:r>
      <w:r w:rsidRPr="00EC0D30">
        <w:rPr>
          <w:rFonts w:cs="Arial"/>
        </w:rPr>
        <w:tab/>
        <w:t xml:space="preserve">ins </w:t>
      </w:r>
      <w:hyperlink r:id="rId184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B63410D" w14:textId="77777777" w:rsidR="00FD297F" w:rsidRPr="00867871" w:rsidRDefault="00FD297F" w:rsidP="00FD297F">
      <w:pPr>
        <w:pStyle w:val="AmdtsEntries"/>
      </w:pPr>
      <w:r w:rsidRPr="00EC0D30">
        <w:rPr>
          <w:rFonts w:cs="Arial"/>
        </w:rPr>
        <w:tab/>
      </w:r>
      <w:r w:rsidRPr="00867871">
        <w:t>exp 9 September 2013 (s 895 (1) (LA s 88 declaration applies))</w:t>
      </w:r>
    </w:p>
    <w:p w14:paraId="19C36B4A" w14:textId="77777777" w:rsidR="00FD297F" w:rsidRPr="00EC0D30" w:rsidRDefault="00FD297F" w:rsidP="00FD297F">
      <w:pPr>
        <w:pStyle w:val="AmdtsEntryHd"/>
        <w:rPr>
          <w:rFonts w:cs="Arial"/>
        </w:rPr>
      </w:pPr>
      <w:r w:rsidRPr="00EC0D30">
        <w:rPr>
          <w:rFonts w:cs="Arial"/>
        </w:rPr>
        <w:t>Definitions—pt 27.6</w:t>
      </w:r>
    </w:p>
    <w:p w14:paraId="78F7A802" w14:textId="6EDA7024" w:rsidR="00FD297F" w:rsidRPr="00EC0D30" w:rsidRDefault="00FD297F" w:rsidP="00FD297F">
      <w:pPr>
        <w:pStyle w:val="AmdtsEntries"/>
        <w:keepNext/>
        <w:rPr>
          <w:rFonts w:cs="Arial"/>
        </w:rPr>
      </w:pPr>
      <w:r w:rsidRPr="00EC0D30">
        <w:rPr>
          <w:rFonts w:cs="Arial"/>
        </w:rPr>
        <w:t>s 958</w:t>
      </w:r>
      <w:r w:rsidRPr="00EC0D30">
        <w:rPr>
          <w:rFonts w:cs="Arial"/>
        </w:rPr>
        <w:tab/>
        <w:t xml:space="preserve">ins </w:t>
      </w:r>
      <w:hyperlink r:id="rId184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FF5426C" w14:textId="77777777" w:rsidR="00FD297F" w:rsidRPr="00867871" w:rsidRDefault="00FD297F" w:rsidP="00FD297F">
      <w:pPr>
        <w:pStyle w:val="AmdtsEntries"/>
        <w:keepNext/>
      </w:pPr>
      <w:r w:rsidRPr="00D72DD6">
        <w:tab/>
      </w:r>
      <w:r w:rsidRPr="00867871">
        <w:t>exp 9 September 2013 (s 895 (1) (LA s 88 declaration applies))</w:t>
      </w:r>
    </w:p>
    <w:p w14:paraId="0F020014" w14:textId="4D0CFF07" w:rsidR="00FD297F" w:rsidRPr="00EC0D30" w:rsidRDefault="00FD297F" w:rsidP="003A7221">
      <w:pPr>
        <w:pStyle w:val="AmdtsEntries"/>
        <w:keepNext/>
        <w:rPr>
          <w:rFonts w:cs="Arial"/>
        </w:rPr>
      </w:pPr>
      <w:r w:rsidRPr="00EC0D30">
        <w:rPr>
          <w:rFonts w:cs="Arial"/>
        </w:rPr>
        <w:tab/>
        <w:t xml:space="preserve">def </w:t>
      </w:r>
      <w:r w:rsidRPr="00EC0D30">
        <w:rPr>
          <w:rStyle w:val="charBoldItals"/>
          <w:rFonts w:cs="Arial"/>
        </w:rPr>
        <w:t xml:space="preserve">commencement day </w:t>
      </w:r>
      <w:r w:rsidRPr="00EC0D30">
        <w:rPr>
          <w:rFonts w:cs="Arial"/>
        </w:rPr>
        <w:t xml:space="preserve">ins </w:t>
      </w:r>
      <w:hyperlink r:id="rId185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AC9C6BF" w14:textId="77777777" w:rsidR="00FD297F" w:rsidRPr="00867871" w:rsidRDefault="00FD297F" w:rsidP="003A7221">
      <w:pPr>
        <w:pStyle w:val="AmdtsEntriesDefL2"/>
        <w:keepNext/>
      </w:pPr>
      <w:r w:rsidRPr="00D72DD6">
        <w:tab/>
      </w:r>
      <w:r w:rsidRPr="00867871">
        <w:t>exp 9 September 2013 (s 895 (1) (LA s 88 declaration applies))</w:t>
      </w:r>
    </w:p>
    <w:p w14:paraId="09DA722B" w14:textId="06A08364" w:rsidR="00FD297F" w:rsidRPr="00EC0D30" w:rsidRDefault="00FD297F" w:rsidP="00FD297F">
      <w:pPr>
        <w:pStyle w:val="AmdtsEntries"/>
        <w:keepNext/>
        <w:rPr>
          <w:rFonts w:cs="Arial"/>
        </w:rPr>
      </w:pPr>
      <w:r w:rsidRPr="00EC0D30">
        <w:rPr>
          <w:rFonts w:cs="Arial"/>
        </w:rPr>
        <w:tab/>
        <w:t xml:space="preserve">def </w:t>
      </w:r>
      <w:r w:rsidRPr="00EC0D30">
        <w:rPr>
          <w:rStyle w:val="charBoldItals"/>
          <w:rFonts w:cs="Arial"/>
        </w:rPr>
        <w:t xml:space="preserve">repealed Act </w:t>
      </w:r>
      <w:r w:rsidRPr="00EC0D30">
        <w:rPr>
          <w:rFonts w:cs="Arial"/>
        </w:rPr>
        <w:t xml:space="preserve">ins </w:t>
      </w:r>
      <w:hyperlink r:id="rId185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C5A9ADD" w14:textId="77777777" w:rsidR="00FD297F" w:rsidRPr="00867871" w:rsidRDefault="00FD297F" w:rsidP="00FD297F">
      <w:pPr>
        <w:pStyle w:val="AmdtsEntriesDefL2"/>
      </w:pPr>
      <w:r w:rsidRPr="00D72DD6">
        <w:tab/>
      </w:r>
      <w:r w:rsidRPr="00867871">
        <w:t>exp 9 September 2013 (s 895 (1) (LA s 88 declaration applies))</w:t>
      </w:r>
    </w:p>
    <w:p w14:paraId="5AF3CF73" w14:textId="77777777" w:rsidR="00FD297F" w:rsidRPr="00EC0D30" w:rsidRDefault="00FD297F" w:rsidP="00FD297F">
      <w:pPr>
        <w:pStyle w:val="AmdtsEntryHd"/>
        <w:rPr>
          <w:rFonts w:cs="Arial"/>
        </w:rPr>
      </w:pPr>
      <w:r w:rsidRPr="00EC0D30">
        <w:rPr>
          <w:rFonts w:cs="Arial"/>
        </w:rPr>
        <w:t>In-principle approval—unfinished applications</w:t>
      </w:r>
    </w:p>
    <w:p w14:paraId="566A4D56" w14:textId="56DD509E" w:rsidR="00FD297F" w:rsidRPr="00EC0D30" w:rsidRDefault="00FD297F" w:rsidP="00FD297F">
      <w:pPr>
        <w:pStyle w:val="AmdtsEntries"/>
        <w:rPr>
          <w:rFonts w:cs="Arial"/>
        </w:rPr>
      </w:pPr>
      <w:r w:rsidRPr="00EC0D30">
        <w:rPr>
          <w:rFonts w:cs="Arial"/>
        </w:rPr>
        <w:t>s 959</w:t>
      </w:r>
      <w:r w:rsidRPr="00EC0D30">
        <w:rPr>
          <w:rFonts w:cs="Arial"/>
        </w:rPr>
        <w:tab/>
        <w:t xml:space="preserve">ins </w:t>
      </w:r>
      <w:hyperlink r:id="rId185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725BEEC" w14:textId="77777777" w:rsidR="00FD297F" w:rsidRPr="00867871" w:rsidRDefault="00FD297F" w:rsidP="00FD297F">
      <w:pPr>
        <w:pStyle w:val="AmdtsEntries"/>
      </w:pPr>
      <w:r w:rsidRPr="00EC0D30">
        <w:rPr>
          <w:rFonts w:cs="Arial"/>
        </w:rPr>
        <w:tab/>
      </w:r>
      <w:r w:rsidRPr="00867871">
        <w:t>exp 9 September 2013 (s 895 (1) (LA s 88 declaration applies))</w:t>
      </w:r>
    </w:p>
    <w:p w14:paraId="0E1A460B" w14:textId="77777777" w:rsidR="00FD297F" w:rsidRPr="00EC0D30" w:rsidRDefault="00FD297F" w:rsidP="00FD297F">
      <w:pPr>
        <w:pStyle w:val="AmdtsEntryHd"/>
        <w:rPr>
          <w:rFonts w:cs="Arial"/>
        </w:rPr>
      </w:pPr>
      <w:r w:rsidRPr="00EC0D30">
        <w:rPr>
          <w:rFonts w:cs="Arial"/>
        </w:rPr>
        <w:t>In-principle approval—in force before commencement day</w:t>
      </w:r>
    </w:p>
    <w:p w14:paraId="20FDD376" w14:textId="036AAD92" w:rsidR="00FD297F" w:rsidRPr="00EC0D30" w:rsidRDefault="00FD297F" w:rsidP="00FD297F">
      <w:pPr>
        <w:pStyle w:val="AmdtsEntries"/>
        <w:keepNext/>
        <w:rPr>
          <w:rFonts w:cs="Arial"/>
        </w:rPr>
      </w:pPr>
      <w:r w:rsidRPr="00EC0D30">
        <w:rPr>
          <w:rFonts w:cs="Arial"/>
        </w:rPr>
        <w:t>s 960</w:t>
      </w:r>
      <w:r w:rsidRPr="00EC0D30">
        <w:rPr>
          <w:rFonts w:cs="Arial"/>
        </w:rPr>
        <w:tab/>
        <w:t xml:space="preserve">ins </w:t>
      </w:r>
      <w:hyperlink r:id="rId185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4A629F0" w14:textId="77777777" w:rsidR="00FD297F" w:rsidRPr="00867871" w:rsidRDefault="00FD297F" w:rsidP="00FD297F">
      <w:pPr>
        <w:pStyle w:val="AmdtsEntries"/>
      </w:pPr>
      <w:r w:rsidRPr="00EC0D30">
        <w:rPr>
          <w:rFonts w:cs="Arial"/>
        </w:rPr>
        <w:tab/>
      </w:r>
      <w:r w:rsidRPr="00867871">
        <w:t>exp 9 September 2013 (s 895 (1) (LA s 88 declaration applies))</w:t>
      </w:r>
    </w:p>
    <w:p w14:paraId="35A3AE63" w14:textId="77777777" w:rsidR="00FD297F" w:rsidRPr="00EC0D30" w:rsidRDefault="00FD297F" w:rsidP="00FD297F">
      <w:pPr>
        <w:pStyle w:val="AmdtsEntryHd"/>
        <w:rPr>
          <w:rFonts w:cs="Arial"/>
        </w:rPr>
      </w:pPr>
      <w:r w:rsidRPr="00EC0D30">
        <w:rPr>
          <w:rFonts w:cs="Arial"/>
        </w:rPr>
        <w:lastRenderedPageBreak/>
        <w:t>Licence—unfinished applications</w:t>
      </w:r>
    </w:p>
    <w:p w14:paraId="6365C967" w14:textId="2E916A4B" w:rsidR="00FD297F" w:rsidRPr="00EC0D30" w:rsidRDefault="00FD297F" w:rsidP="00FD297F">
      <w:pPr>
        <w:pStyle w:val="AmdtsEntries"/>
        <w:keepNext/>
        <w:rPr>
          <w:rFonts w:cs="Arial"/>
        </w:rPr>
      </w:pPr>
      <w:r w:rsidRPr="00EC0D30">
        <w:rPr>
          <w:rFonts w:cs="Arial"/>
        </w:rPr>
        <w:t>s 961</w:t>
      </w:r>
      <w:r w:rsidRPr="00EC0D30">
        <w:rPr>
          <w:rFonts w:cs="Arial"/>
        </w:rPr>
        <w:tab/>
        <w:t xml:space="preserve">ins </w:t>
      </w:r>
      <w:hyperlink r:id="rId185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2EC7285" w14:textId="77777777" w:rsidR="00FD297F" w:rsidRPr="00867871" w:rsidRDefault="00FD297F" w:rsidP="00FD297F">
      <w:pPr>
        <w:pStyle w:val="AmdtsEntries"/>
      </w:pPr>
      <w:r w:rsidRPr="00EC0D30">
        <w:rPr>
          <w:rFonts w:cs="Arial"/>
        </w:rPr>
        <w:tab/>
      </w:r>
      <w:r w:rsidRPr="00867871">
        <w:t>exp 9 September 2013 (s 895 (1) (LA s 88 declaration applies))</w:t>
      </w:r>
    </w:p>
    <w:p w14:paraId="53F24D0E" w14:textId="77777777" w:rsidR="00FD297F" w:rsidRPr="00EC0D30" w:rsidRDefault="00FD297F" w:rsidP="00FD297F">
      <w:pPr>
        <w:pStyle w:val="AmdtsEntryHd"/>
        <w:rPr>
          <w:rFonts w:cs="Arial"/>
        </w:rPr>
      </w:pPr>
      <w:r w:rsidRPr="00EC0D30">
        <w:rPr>
          <w:rFonts w:cs="Arial"/>
        </w:rPr>
        <w:t>Licence to operate childrens service—in force before commencement day</w:t>
      </w:r>
    </w:p>
    <w:p w14:paraId="1182EBC7" w14:textId="1BA79830" w:rsidR="00FD297F" w:rsidRPr="00EC0D30" w:rsidRDefault="00FD297F" w:rsidP="00FD297F">
      <w:pPr>
        <w:pStyle w:val="AmdtsEntries"/>
        <w:rPr>
          <w:rFonts w:cs="Arial"/>
        </w:rPr>
      </w:pPr>
      <w:r w:rsidRPr="00EC0D30">
        <w:rPr>
          <w:rFonts w:cs="Arial"/>
        </w:rPr>
        <w:t>s 962</w:t>
      </w:r>
      <w:r w:rsidRPr="00EC0D30">
        <w:rPr>
          <w:rFonts w:cs="Arial"/>
        </w:rPr>
        <w:tab/>
        <w:t xml:space="preserve">ins </w:t>
      </w:r>
      <w:hyperlink r:id="rId185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69BF507" w14:textId="77777777" w:rsidR="00FD297F" w:rsidRPr="00867871" w:rsidRDefault="00FD297F" w:rsidP="00FD297F">
      <w:pPr>
        <w:pStyle w:val="AmdtsEntries"/>
      </w:pPr>
      <w:r w:rsidRPr="00EC0D30">
        <w:rPr>
          <w:rFonts w:cs="Arial"/>
        </w:rPr>
        <w:tab/>
      </w:r>
      <w:r w:rsidRPr="00867871">
        <w:t>exp 9 September 2013 (s 895 (1) (LA s 88 declaration applies))</w:t>
      </w:r>
    </w:p>
    <w:p w14:paraId="0813EF2E" w14:textId="77777777" w:rsidR="00FD297F" w:rsidRPr="00EC0D30" w:rsidRDefault="00FD297F" w:rsidP="00FD297F">
      <w:pPr>
        <w:pStyle w:val="AmdtsEntryHd"/>
        <w:rPr>
          <w:rFonts w:cs="Arial"/>
        </w:rPr>
      </w:pPr>
      <w:r w:rsidRPr="00EC0D30">
        <w:rPr>
          <w:rFonts w:cs="Arial"/>
        </w:rPr>
        <w:t>Licence renewal—unfinished applications</w:t>
      </w:r>
    </w:p>
    <w:p w14:paraId="7FCB5ED2" w14:textId="07863438" w:rsidR="00FD297F" w:rsidRPr="00EC0D30" w:rsidRDefault="00FD297F" w:rsidP="00FD297F">
      <w:pPr>
        <w:pStyle w:val="AmdtsEntries"/>
        <w:keepNext/>
        <w:rPr>
          <w:rFonts w:cs="Arial"/>
        </w:rPr>
      </w:pPr>
      <w:r w:rsidRPr="00EC0D30">
        <w:rPr>
          <w:rFonts w:cs="Arial"/>
        </w:rPr>
        <w:t>s 963</w:t>
      </w:r>
      <w:r w:rsidRPr="00EC0D30">
        <w:rPr>
          <w:rFonts w:cs="Arial"/>
        </w:rPr>
        <w:tab/>
        <w:t xml:space="preserve">ins </w:t>
      </w:r>
      <w:hyperlink r:id="rId185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8019773" w14:textId="77777777" w:rsidR="00FD297F" w:rsidRPr="00867871" w:rsidRDefault="00FD297F" w:rsidP="00FD297F">
      <w:pPr>
        <w:pStyle w:val="AmdtsEntries"/>
      </w:pPr>
      <w:r w:rsidRPr="00EC0D30">
        <w:rPr>
          <w:rFonts w:cs="Arial"/>
        </w:rPr>
        <w:tab/>
      </w:r>
      <w:r w:rsidRPr="00867871">
        <w:t>exp 9 September 2013 (s 895 (1) (LA s 88 declaration applies))</w:t>
      </w:r>
    </w:p>
    <w:p w14:paraId="301BE5AE" w14:textId="77777777" w:rsidR="00FD297F" w:rsidRPr="00EC0D30" w:rsidRDefault="00FD297F" w:rsidP="00FD297F">
      <w:pPr>
        <w:pStyle w:val="AmdtsEntryHd"/>
        <w:rPr>
          <w:rFonts w:cs="Arial"/>
        </w:rPr>
      </w:pPr>
      <w:r w:rsidRPr="00EC0D30">
        <w:rPr>
          <w:rFonts w:cs="Arial"/>
        </w:rPr>
        <w:t>Search warrant—unfinished applications</w:t>
      </w:r>
    </w:p>
    <w:p w14:paraId="394701F4" w14:textId="428E0676" w:rsidR="00FD297F" w:rsidRPr="00EC0D30" w:rsidRDefault="00FD297F" w:rsidP="00FD297F">
      <w:pPr>
        <w:pStyle w:val="AmdtsEntries"/>
        <w:keepNext/>
        <w:rPr>
          <w:rFonts w:cs="Arial"/>
        </w:rPr>
      </w:pPr>
      <w:r w:rsidRPr="00EC0D30">
        <w:rPr>
          <w:rFonts w:cs="Arial"/>
        </w:rPr>
        <w:t>s 964</w:t>
      </w:r>
      <w:r w:rsidRPr="00EC0D30">
        <w:rPr>
          <w:rFonts w:cs="Arial"/>
        </w:rPr>
        <w:tab/>
        <w:t xml:space="preserve">ins </w:t>
      </w:r>
      <w:hyperlink r:id="rId185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422BAE4" w14:textId="77777777" w:rsidR="00FD297F" w:rsidRPr="00867871" w:rsidRDefault="00FD297F" w:rsidP="00FD297F">
      <w:pPr>
        <w:pStyle w:val="AmdtsEntries"/>
      </w:pPr>
      <w:r w:rsidRPr="00EC0D30">
        <w:rPr>
          <w:rFonts w:cs="Arial"/>
        </w:rPr>
        <w:tab/>
      </w:r>
      <w:r w:rsidRPr="00867871">
        <w:t>exp 9 September 2013 (s 895 (1) (LA s 88 declaration applies))</w:t>
      </w:r>
    </w:p>
    <w:p w14:paraId="7368A114" w14:textId="77777777" w:rsidR="00FD297F" w:rsidRPr="00381C1E" w:rsidRDefault="00FD297F" w:rsidP="00FD297F">
      <w:pPr>
        <w:pStyle w:val="AmdtsEntryHd"/>
      </w:pPr>
      <w:r w:rsidRPr="00381C1E">
        <w:t>Search warrant—in force before commencement day</w:t>
      </w:r>
    </w:p>
    <w:p w14:paraId="0FF87DF8" w14:textId="5D9AA698" w:rsidR="00FD297F" w:rsidRPr="00EC0D30" w:rsidRDefault="00FD297F" w:rsidP="00FD297F">
      <w:pPr>
        <w:pStyle w:val="AmdtsEntries"/>
        <w:rPr>
          <w:rFonts w:cs="Arial"/>
        </w:rPr>
      </w:pPr>
      <w:r w:rsidRPr="00EC0D30">
        <w:rPr>
          <w:rFonts w:cs="Arial"/>
        </w:rPr>
        <w:t>s 965</w:t>
      </w:r>
      <w:r w:rsidRPr="00EC0D30">
        <w:rPr>
          <w:rFonts w:cs="Arial"/>
        </w:rPr>
        <w:tab/>
        <w:t xml:space="preserve">ins </w:t>
      </w:r>
      <w:hyperlink r:id="rId185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B0556C1" w14:textId="77777777" w:rsidR="00FD297F" w:rsidRPr="00867871" w:rsidRDefault="00FD297F" w:rsidP="00FD297F">
      <w:pPr>
        <w:pStyle w:val="AmdtsEntries"/>
      </w:pPr>
      <w:r w:rsidRPr="00EC0D30">
        <w:rPr>
          <w:rFonts w:cs="Arial"/>
        </w:rPr>
        <w:tab/>
      </w:r>
      <w:r w:rsidRPr="00867871">
        <w:t>exp 9 September 2013 (s 895 (1) (LA s 88 declaration applies))</w:t>
      </w:r>
    </w:p>
    <w:p w14:paraId="26DE04C7" w14:textId="77777777" w:rsidR="00FD297F" w:rsidRPr="00EC0D30" w:rsidRDefault="00FD297F" w:rsidP="00FD297F">
      <w:pPr>
        <w:pStyle w:val="AmdtsEntryHd"/>
        <w:rPr>
          <w:rFonts w:cs="Arial"/>
        </w:rPr>
      </w:pPr>
      <w:r w:rsidRPr="00EC0D30">
        <w:rPr>
          <w:rFonts w:cs="Arial"/>
        </w:rPr>
        <w:t>Notice to enforce requirements—in force before commencement day</w:t>
      </w:r>
    </w:p>
    <w:p w14:paraId="2E6A17E4" w14:textId="10F60B3C" w:rsidR="00FD297F" w:rsidRPr="00EC0D30" w:rsidRDefault="00FD297F" w:rsidP="00FD297F">
      <w:pPr>
        <w:pStyle w:val="AmdtsEntries"/>
        <w:rPr>
          <w:rFonts w:cs="Arial"/>
        </w:rPr>
      </w:pPr>
      <w:r w:rsidRPr="00EC0D30">
        <w:rPr>
          <w:rFonts w:cs="Arial"/>
        </w:rPr>
        <w:t>s 966</w:t>
      </w:r>
      <w:r w:rsidRPr="00EC0D30">
        <w:rPr>
          <w:rFonts w:cs="Arial"/>
        </w:rPr>
        <w:tab/>
        <w:t xml:space="preserve">ins </w:t>
      </w:r>
      <w:hyperlink r:id="rId185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7235840" w14:textId="77777777" w:rsidR="00FD297F" w:rsidRPr="00867871" w:rsidRDefault="00FD297F" w:rsidP="00FD297F">
      <w:pPr>
        <w:pStyle w:val="AmdtsEntries"/>
      </w:pPr>
      <w:r w:rsidRPr="00EC0D30">
        <w:rPr>
          <w:rFonts w:cs="Arial"/>
        </w:rPr>
        <w:tab/>
      </w:r>
      <w:r w:rsidRPr="00867871">
        <w:t>exp 9 September 2013 (s 895 (1) (LA s 88 declaration applies))</w:t>
      </w:r>
    </w:p>
    <w:p w14:paraId="61FD6198" w14:textId="77777777" w:rsidR="00FD297F" w:rsidRPr="00EC0D30" w:rsidRDefault="00FD297F" w:rsidP="00FD297F">
      <w:pPr>
        <w:pStyle w:val="AmdtsEntryHd"/>
        <w:rPr>
          <w:rFonts w:cs="Arial"/>
        </w:rPr>
      </w:pPr>
      <w:r w:rsidRPr="00EC0D30">
        <w:rPr>
          <w:rFonts w:cs="Arial"/>
        </w:rPr>
        <w:t>Suspension for noncompliance—order in force before commencement day</w:t>
      </w:r>
    </w:p>
    <w:p w14:paraId="5095F5F6" w14:textId="4A19B37F" w:rsidR="00FD297F" w:rsidRPr="00EC0D30" w:rsidRDefault="00FD297F" w:rsidP="00FD297F">
      <w:pPr>
        <w:pStyle w:val="AmdtsEntries"/>
        <w:rPr>
          <w:rFonts w:cs="Arial"/>
        </w:rPr>
      </w:pPr>
      <w:r w:rsidRPr="00EC0D30">
        <w:rPr>
          <w:rFonts w:cs="Arial"/>
        </w:rPr>
        <w:t>s 967</w:t>
      </w:r>
      <w:r w:rsidRPr="00EC0D30">
        <w:rPr>
          <w:rFonts w:cs="Arial"/>
        </w:rPr>
        <w:tab/>
        <w:t xml:space="preserve">ins </w:t>
      </w:r>
      <w:hyperlink r:id="rId186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409ADDE" w14:textId="77777777" w:rsidR="00FD297F" w:rsidRPr="00867871" w:rsidRDefault="00FD297F" w:rsidP="00FD297F">
      <w:pPr>
        <w:pStyle w:val="AmdtsEntries"/>
      </w:pPr>
      <w:r w:rsidRPr="00EC0D30">
        <w:rPr>
          <w:rFonts w:cs="Arial"/>
        </w:rPr>
        <w:tab/>
      </w:r>
      <w:r w:rsidRPr="00867871">
        <w:t>exp 9 September 2013 (s 895 (1) (LA s 88 declaration applies))</w:t>
      </w:r>
    </w:p>
    <w:p w14:paraId="225FECC6" w14:textId="77777777" w:rsidR="00FD297F" w:rsidRPr="00EC0D30" w:rsidRDefault="00FD297F" w:rsidP="00FD297F">
      <w:pPr>
        <w:pStyle w:val="AmdtsEntryHd"/>
        <w:rPr>
          <w:rFonts w:cs="Arial"/>
        </w:rPr>
      </w:pPr>
      <w:r w:rsidRPr="00EC0D30">
        <w:rPr>
          <w:rFonts w:cs="Arial"/>
        </w:rPr>
        <w:t>Suspension of operation for safety—order in force before commencement day</w:t>
      </w:r>
    </w:p>
    <w:p w14:paraId="550B3A93" w14:textId="5707D98A" w:rsidR="00FD297F" w:rsidRPr="00EC0D30" w:rsidRDefault="00FD297F" w:rsidP="00FD297F">
      <w:pPr>
        <w:pStyle w:val="AmdtsEntries"/>
        <w:keepNext/>
        <w:rPr>
          <w:rFonts w:cs="Arial"/>
        </w:rPr>
      </w:pPr>
      <w:r w:rsidRPr="00EC0D30">
        <w:rPr>
          <w:rFonts w:cs="Arial"/>
        </w:rPr>
        <w:t>s 968</w:t>
      </w:r>
      <w:r w:rsidRPr="00EC0D30">
        <w:rPr>
          <w:rFonts w:cs="Arial"/>
        </w:rPr>
        <w:tab/>
        <w:t xml:space="preserve">ins </w:t>
      </w:r>
      <w:hyperlink r:id="rId186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AD300A8" w14:textId="77777777" w:rsidR="00FD297F" w:rsidRPr="00867871" w:rsidRDefault="00FD297F" w:rsidP="00FD297F">
      <w:pPr>
        <w:pStyle w:val="AmdtsEntries"/>
      </w:pPr>
      <w:r w:rsidRPr="00EC0D30">
        <w:rPr>
          <w:rFonts w:cs="Arial"/>
        </w:rPr>
        <w:tab/>
      </w:r>
      <w:r w:rsidRPr="00867871">
        <w:t>exp 9 September 2013 (s 895 (1) (LA s 88 declaration applies))</w:t>
      </w:r>
    </w:p>
    <w:p w14:paraId="7BCCEC0B" w14:textId="77777777" w:rsidR="00FD297F" w:rsidRPr="00381C1E" w:rsidRDefault="00FD297F" w:rsidP="00FD297F">
      <w:pPr>
        <w:pStyle w:val="AmdtsEntryHd"/>
      </w:pPr>
      <w:r w:rsidRPr="00381C1E">
        <w:t>Employment of children and young people</w:t>
      </w:r>
    </w:p>
    <w:p w14:paraId="7F8858FB" w14:textId="63316B22" w:rsidR="00FD297F" w:rsidRPr="00EC0D30" w:rsidRDefault="00FD297F" w:rsidP="00FD297F">
      <w:pPr>
        <w:pStyle w:val="AmdtsEntries"/>
        <w:keepNext/>
        <w:rPr>
          <w:rFonts w:cs="Arial"/>
        </w:rPr>
      </w:pPr>
      <w:r w:rsidRPr="00EC0D30">
        <w:rPr>
          <w:rFonts w:cs="Arial"/>
        </w:rPr>
        <w:t>pt 27.7 hdg</w:t>
      </w:r>
      <w:r w:rsidRPr="00EC0D30">
        <w:rPr>
          <w:rFonts w:cs="Arial"/>
        </w:rPr>
        <w:tab/>
        <w:t xml:space="preserve">ins </w:t>
      </w:r>
      <w:hyperlink r:id="rId186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CCA801C" w14:textId="77777777" w:rsidR="00FD297F" w:rsidRPr="00867871" w:rsidRDefault="00FD297F" w:rsidP="00FD297F">
      <w:pPr>
        <w:pStyle w:val="AmdtsEntries"/>
      </w:pPr>
      <w:r w:rsidRPr="00EC0D30">
        <w:rPr>
          <w:rFonts w:cs="Arial"/>
        </w:rPr>
        <w:tab/>
      </w:r>
      <w:r w:rsidRPr="00867871">
        <w:t>exp 9 September 2013 (s 895 (1) (LA s 88 declaration applies))</w:t>
      </w:r>
    </w:p>
    <w:p w14:paraId="6FA16D70" w14:textId="77777777" w:rsidR="00FD297F" w:rsidRPr="00EC0D30" w:rsidRDefault="00FD297F" w:rsidP="00FD297F">
      <w:pPr>
        <w:pStyle w:val="AmdtsEntryHd"/>
        <w:rPr>
          <w:rFonts w:cs="Arial"/>
        </w:rPr>
      </w:pPr>
      <w:r w:rsidRPr="00EC0D30">
        <w:rPr>
          <w:rFonts w:cs="Arial"/>
        </w:rPr>
        <w:lastRenderedPageBreak/>
        <w:t>Definitions—pt 27.7</w:t>
      </w:r>
    </w:p>
    <w:p w14:paraId="1EF05587" w14:textId="79E7D5AF" w:rsidR="00FD297F" w:rsidRPr="00EC0D30" w:rsidRDefault="00FD297F" w:rsidP="00FD297F">
      <w:pPr>
        <w:pStyle w:val="AmdtsEntries"/>
        <w:keepNext/>
        <w:rPr>
          <w:rFonts w:cs="Arial"/>
        </w:rPr>
      </w:pPr>
      <w:r w:rsidRPr="00EC0D30">
        <w:rPr>
          <w:rFonts w:cs="Arial"/>
        </w:rPr>
        <w:t>s 969</w:t>
      </w:r>
      <w:r w:rsidRPr="00EC0D30">
        <w:rPr>
          <w:rFonts w:cs="Arial"/>
        </w:rPr>
        <w:tab/>
        <w:t xml:space="preserve">ins </w:t>
      </w:r>
      <w:hyperlink r:id="rId186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50DEEFE" w14:textId="77777777" w:rsidR="00FD297F" w:rsidRPr="00443398" w:rsidRDefault="00FD297F" w:rsidP="00FD297F">
      <w:pPr>
        <w:pStyle w:val="AmdtsEntries"/>
        <w:keepNext/>
      </w:pPr>
      <w:r w:rsidRPr="00443398">
        <w:tab/>
        <w:t>exp 9 September 2013 (s 895 (1) (LA s 88 declaration applies))</w:t>
      </w:r>
    </w:p>
    <w:p w14:paraId="02963CAD" w14:textId="4DFD8EB6" w:rsidR="00FD297F" w:rsidRPr="00EC0D30" w:rsidRDefault="00FD297F" w:rsidP="00FD297F">
      <w:pPr>
        <w:pStyle w:val="AmdtsEntries"/>
        <w:keepNext/>
        <w:rPr>
          <w:rFonts w:cs="Arial"/>
        </w:rPr>
      </w:pPr>
      <w:r w:rsidRPr="00EC0D30">
        <w:rPr>
          <w:rFonts w:cs="Arial"/>
        </w:rPr>
        <w:tab/>
        <w:t xml:space="preserve">def </w:t>
      </w:r>
      <w:r w:rsidRPr="00EC0D30">
        <w:rPr>
          <w:rStyle w:val="charBoldItals"/>
          <w:rFonts w:cs="Arial"/>
        </w:rPr>
        <w:t xml:space="preserve">commencement day </w:t>
      </w:r>
      <w:r w:rsidRPr="00EC0D30">
        <w:rPr>
          <w:rFonts w:cs="Arial"/>
        </w:rPr>
        <w:t xml:space="preserve">ins </w:t>
      </w:r>
      <w:hyperlink r:id="rId186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8A26760" w14:textId="77777777" w:rsidR="00FD297F" w:rsidRPr="00443398" w:rsidRDefault="00FD297F" w:rsidP="00FD297F">
      <w:pPr>
        <w:pStyle w:val="AmdtsEntriesDefL2"/>
      </w:pPr>
      <w:r w:rsidRPr="00443398">
        <w:tab/>
        <w:t>exp 9 September 2013 (s 895 (1) (LA s 88 declaration applies))</w:t>
      </w:r>
    </w:p>
    <w:p w14:paraId="6964C65C" w14:textId="1358CAF0" w:rsidR="00FD297F" w:rsidRPr="00EC0D30" w:rsidRDefault="00FD297F" w:rsidP="00FD297F">
      <w:pPr>
        <w:pStyle w:val="AmdtsEntries"/>
        <w:rPr>
          <w:rFonts w:cs="Arial"/>
        </w:rPr>
      </w:pPr>
      <w:r w:rsidRPr="00EC0D30">
        <w:rPr>
          <w:rFonts w:cs="Arial"/>
        </w:rPr>
        <w:tab/>
        <w:t xml:space="preserve">def </w:t>
      </w:r>
      <w:r w:rsidRPr="00EC0D30">
        <w:rPr>
          <w:rStyle w:val="charBoldItals"/>
          <w:rFonts w:cs="Arial"/>
        </w:rPr>
        <w:t xml:space="preserve">repealed Act </w:t>
      </w:r>
      <w:r w:rsidRPr="00EC0D30">
        <w:rPr>
          <w:rFonts w:cs="Arial"/>
        </w:rPr>
        <w:t xml:space="preserve">ins </w:t>
      </w:r>
      <w:hyperlink r:id="rId186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A1AAB42" w14:textId="2CA01CA0" w:rsidR="00FD297F" w:rsidRPr="00EC0D30" w:rsidRDefault="00FD297F" w:rsidP="00FD297F">
      <w:pPr>
        <w:pStyle w:val="AmdtsEntriesDefL2"/>
        <w:rPr>
          <w:rFonts w:cs="Arial"/>
        </w:rPr>
      </w:pPr>
      <w:r w:rsidRPr="00EC0D30">
        <w:rPr>
          <w:rFonts w:cs="Arial"/>
        </w:rPr>
        <w:tab/>
        <w:t xml:space="preserve">mod </w:t>
      </w:r>
      <w:hyperlink r:id="rId1866" w:tooltip="Children and Young People (Transitional Provisions) Regulation 2009" w:history="1">
        <w:r w:rsidRPr="0069554E">
          <w:rPr>
            <w:rStyle w:val="charCitHyperlinkAbbrev"/>
          </w:rPr>
          <w:t>SL2009</w:t>
        </w:r>
        <w:r w:rsidRPr="0069554E">
          <w:rPr>
            <w:rStyle w:val="charCitHyperlinkAbbrev"/>
          </w:rPr>
          <w:noBreakHyphen/>
          <w:t>4</w:t>
        </w:r>
      </w:hyperlink>
      <w:r w:rsidRPr="00EC0D30">
        <w:rPr>
          <w:rFonts w:cs="Arial"/>
        </w:rPr>
        <w:t xml:space="preserve"> s 4 </w:t>
      </w:r>
      <w:r w:rsidRPr="00443398">
        <w:t xml:space="preserve">(mod exp 9 September 2013 see </w:t>
      </w:r>
      <w:hyperlink r:id="rId1867" w:tooltip="Children and Young People (Transitional Provisions) Regulation 2009" w:history="1">
        <w:r w:rsidRPr="00443398">
          <w:t>SL2009</w:t>
        </w:r>
        <w:r w:rsidRPr="00443398">
          <w:noBreakHyphen/>
          <w:t>4</w:t>
        </w:r>
      </w:hyperlink>
      <w:r w:rsidRPr="00443398">
        <w:t xml:space="preserve"> s 5 (2))</w:t>
      </w:r>
    </w:p>
    <w:p w14:paraId="4C28FC23" w14:textId="77777777" w:rsidR="00FD297F" w:rsidRPr="00443398" w:rsidRDefault="00FD297F" w:rsidP="00FD297F">
      <w:pPr>
        <w:pStyle w:val="AmdtsEntriesDefL2"/>
      </w:pPr>
      <w:r w:rsidRPr="00443398">
        <w:tab/>
        <w:t>exp 9 September 2013 (s 895 (1) (LA s 88 declaration applies))</w:t>
      </w:r>
    </w:p>
    <w:p w14:paraId="5B5D998A" w14:textId="77777777" w:rsidR="00FD297F" w:rsidRPr="00EC0D30" w:rsidRDefault="00FD297F" w:rsidP="00FD297F">
      <w:pPr>
        <w:pStyle w:val="AmdtsEntryHd"/>
        <w:rPr>
          <w:rFonts w:cs="Arial"/>
        </w:rPr>
      </w:pPr>
      <w:r w:rsidRPr="00EC0D30">
        <w:rPr>
          <w:rFonts w:cs="Arial"/>
        </w:rPr>
        <w:t>Work experience—continued exemption</w:t>
      </w:r>
    </w:p>
    <w:p w14:paraId="30D82045" w14:textId="1576EA2A" w:rsidR="00FD297F" w:rsidRPr="00EC0D30" w:rsidRDefault="00FD297F" w:rsidP="00FD297F">
      <w:pPr>
        <w:pStyle w:val="AmdtsEntries"/>
        <w:keepNext/>
        <w:rPr>
          <w:rFonts w:cs="Arial"/>
        </w:rPr>
      </w:pPr>
      <w:r w:rsidRPr="00EC0D30">
        <w:rPr>
          <w:rFonts w:cs="Arial"/>
        </w:rPr>
        <w:t>s 970</w:t>
      </w:r>
      <w:r w:rsidRPr="00EC0D30">
        <w:rPr>
          <w:rFonts w:cs="Arial"/>
        </w:rPr>
        <w:tab/>
        <w:t xml:space="preserve">ins </w:t>
      </w:r>
      <w:hyperlink r:id="rId186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E5AC870" w14:textId="77777777" w:rsidR="00FD297F" w:rsidRPr="00D72DD6" w:rsidRDefault="00FD297F" w:rsidP="00FD297F">
      <w:pPr>
        <w:pStyle w:val="AmdtsEntries"/>
      </w:pPr>
      <w:r w:rsidRPr="00EC0D30">
        <w:rPr>
          <w:rFonts w:cs="Arial"/>
        </w:rPr>
        <w:tab/>
      </w:r>
      <w:r w:rsidRPr="00D72DD6">
        <w:t>exp 9 March 2009 (s 970 (3))</w:t>
      </w:r>
    </w:p>
    <w:p w14:paraId="2BC85492" w14:textId="77777777" w:rsidR="00FD297F" w:rsidRPr="00EC0D30" w:rsidRDefault="00FD297F" w:rsidP="00FD297F">
      <w:pPr>
        <w:pStyle w:val="AmdtsEntryHd"/>
        <w:rPr>
          <w:rFonts w:cs="Arial"/>
        </w:rPr>
      </w:pPr>
      <w:r w:rsidRPr="00EC0D30">
        <w:rPr>
          <w:rFonts w:cs="Arial"/>
        </w:rPr>
        <w:t>Light work—continued application of exception</w:t>
      </w:r>
    </w:p>
    <w:p w14:paraId="3F611D76" w14:textId="0E01FE0A" w:rsidR="00FD297F" w:rsidRPr="00EC0D30" w:rsidRDefault="00FD297F" w:rsidP="00FD297F">
      <w:pPr>
        <w:pStyle w:val="AmdtsEntries"/>
        <w:keepNext/>
        <w:rPr>
          <w:rFonts w:cs="Arial"/>
        </w:rPr>
      </w:pPr>
      <w:r w:rsidRPr="00EC0D30">
        <w:rPr>
          <w:rFonts w:cs="Arial"/>
        </w:rPr>
        <w:t>s 971</w:t>
      </w:r>
      <w:r w:rsidRPr="00EC0D30">
        <w:rPr>
          <w:rFonts w:cs="Arial"/>
        </w:rPr>
        <w:tab/>
        <w:t xml:space="preserve">ins </w:t>
      </w:r>
      <w:hyperlink r:id="rId186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BB40918" w14:textId="77777777" w:rsidR="00FD297F" w:rsidRPr="00443398" w:rsidRDefault="00FD297F" w:rsidP="00FD297F">
      <w:pPr>
        <w:pStyle w:val="AmdtsEntries"/>
      </w:pPr>
      <w:r w:rsidRPr="00EC0D30">
        <w:rPr>
          <w:rFonts w:cs="Arial"/>
        </w:rPr>
        <w:tab/>
      </w:r>
      <w:r w:rsidRPr="00443398">
        <w:t>exp 9 September 2013 (s 895 (1) (LA s 88 declaration applies))</w:t>
      </w:r>
    </w:p>
    <w:p w14:paraId="14CD8D4D" w14:textId="77777777" w:rsidR="00FD297F" w:rsidRPr="00381C1E" w:rsidRDefault="00FD297F" w:rsidP="00FD297F">
      <w:pPr>
        <w:pStyle w:val="AmdtsEntryHd"/>
      </w:pPr>
      <w:r w:rsidRPr="00381C1E">
        <w:t>Notice regulating employment—in force before commencement day</w:t>
      </w:r>
    </w:p>
    <w:p w14:paraId="2CB28390" w14:textId="7D7B829F" w:rsidR="00FD297F" w:rsidRPr="00EC0D30" w:rsidRDefault="00FD297F" w:rsidP="00FD297F">
      <w:pPr>
        <w:pStyle w:val="AmdtsEntries"/>
        <w:keepNext/>
        <w:rPr>
          <w:rFonts w:cs="Arial"/>
        </w:rPr>
      </w:pPr>
      <w:r w:rsidRPr="00EC0D30">
        <w:rPr>
          <w:rFonts w:cs="Arial"/>
        </w:rPr>
        <w:t>s 972</w:t>
      </w:r>
      <w:r w:rsidRPr="00EC0D30">
        <w:rPr>
          <w:rFonts w:cs="Arial"/>
        </w:rPr>
        <w:tab/>
        <w:t xml:space="preserve">ins </w:t>
      </w:r>
      <w:hyperlink r:id="rId187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76DF4D1" w14:textId="77777777" w:rsidR="00FD297F" w:rsidRPr="00443398" w:rsidRDefault="00FD297F" w:rsidP="00FD297F">
      <w:pPr>
        <w:pStyle w:val="AmdtsEntries"/>
      </w:pPr>
      <w:r w:rsidRPr="00EC0D30">
        <w:rPr>
          <w:rFonts w:cs="Arial"/>
        </w:rPr>
        <w:tab/>
      </w:r>
      <w:r w:rsidRPr="00443398">
        <w:t>exp 9 September 2013 (s 895 (1) (LA s 88 declaration applies))</w:t>
      </w:r>
    </w:p>
    <w:p w14:paraId="3055D709" w14:textId="77777777" w:rsidR="00FD297F" w:rsidRPr="00381C1E" w:rsidRDefault="00FD297F" w:rsidP="00FD297F">
      <w:pPr>
        <w:pStyle w:val="AmdtsEntryHd"/>
      </w:pPr>
      <w:r w:rsidRPr="00381C1E">
        <w:t>Enforcement</w:t>
      </w:r>
    </w:p>
    <w:p w14:paraId="68273754" w14:textId="064F086C" w:rsidR="00FD297F" w:rsidRPr="00EC0D30" w:rsidRDefault="00FD297F" w:rsidP="00FD297F">
      <w:pPr>
        <w:pStyle w:val="AmdtsEntries"/>
        <w:keepNext/>
        <w:rPr>
          <w:rFonts w:cs="Arial"/>
        </w:rPr>
      </w:pPr>
      <w:r w:rsidRPr="00EC0D30">
        <w:rPr>
          <w:rFonts w:cs="Arial"/>
        </w:rPr>
        <w:t>pt 27.8 hdg</w:t>
      </w:r>
      <w:r w:rsidRPr="00EC0D30">
        <w:rPr>
          <w:rFonts w:cs="Arial"/>
        </w:rPr>
        <w:tab/>
        <w:t xml:space="preserve">ins </w:t>
      </w:r>
      <w:hyperlink r:id="rId187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3828129" w14:textId="77777777" w:rsidR="00FD297F" w:rsidRPr="00443398" w:rsidRDefault="00FD297F" w:rsidP="00FD297F">
      <w:pPr>
        <w:pStyle w:val="AmdtsEntries"/>
      </w:pPr>
      <w:r w:rsidRPr="00EC0D30">
        <w:rPr>
          <w:rFonts w:cs="Arial"/>
        </w:rPr>
        <w:tab/>
      </w:r>
      <w:r w:rsidRPr="00443398">
        <w:t>exp 9 September 2013 (s 895 (1) (LA s 88 declaration applies))</w:t>
      </w:r>
    </w:p>
    <w:p w14:paraId="00A1CE1A" w14:textId="77777777" w:rsidR="00FD297F" w:rsidRPr="00EC0D30" w:rsidRDefault="00FD297F" w:rsidP="00FD297F">
      <w:pPr>
        <w:pStyle w:val="AmdtsEntryHd"/>
        <w:rPr>
          <w:rFonts w:cs="Arial"/>
        </w:rPr>
      </w:pPr>
      <w:r w:rsidRPr="00EC0D30">
        <w:rPr>
          <w:rFonts w:cs="Arial"/>
        </w:rPr>
        <w:t>Definitions—pt 27.8</w:t>
      </w:r>
    </w:p>
    <w:p w14:paraId="5A6C6481" w14:textId="2102D80D" w:rsidR="00FD297F" w:rsidRPr="00EC0D30" w:rsidRDefault="00FD297F" w:rsidP="00FD297F">
      <w:pPr>
        <w:pStyle w:val="AmdtsEntries"/>
        <w:keepNext/>
        <w:rPr>
          <w:rFonts w:cs="Arial"/>
        </w:rPr>
      </w:pPr>
      <w:r w:rsidRPr="00EC0D30">
        <w:rPr>
          <w:rFonts w:cs="Arial"/>
        </w:rPr>
        <w:t>s 973</w:t>
      </w:r>
      <w:r w:rsidRPr="00EC0D30">
        <w:rPr>
          <w:rFonts w:cs="Arial"/>
        </w:rPr>
        <w:tab/>
        <w:t xml:space="preserve">ins </w:t>
      </w:r>
      <w:hyperlink r:id="rId187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B589763" w14:textId="77777777" w:rsidR="00FD297F" w:rsidRPr="00443398" w:rsidRDefault="00FD297F" w:rsidP="00FD297F">
      <w:pPr>
        <w:pStyle w:val="AmdtsEntries"/>
      </w:pPr>
      <w:r w:rsidRPr="00D72DD6">
        <w:tab/>
      </w:r>
      <w:r w:rsidRPr="00443398">
        <w:t>exp 9 September 2013 (s 895 (1) (LA s 88 declaration applies))</w:t>
      </w:r>
    </w:p>
    <w:p w14:paraId="60B46CD5" w14:textId="052722C6" w:rsidR="00FD297F" w:rsidRPr="00EC0D30" w:rsidRDefault="00FD297F" w:rsidP="00FD297F">
      <w:pPr>
        <w:pStyle w:val="AmdtsEntries"/>
        <w:rPr>
          <w:rFonts w:cs="Arial"/>
        </w:rPr>
      </w:pPr>
      <w:r w:rsidRPr="00EC0D30">
        <w:rPr>
          <w:rFonts w:cs="Arial"/>
        </w:rPr>
        <w:tab/>
        <w:t xml:space="preserve">def </w:t>
      </w:r>
      <w:r w:rsidRPr="00EC0D30">
        <w:rPr>
          <w:rStyle w:val="charBoldItals"/>
          <w:rFonts w:cs="Arial"/>
        </w:rPr>
        <w:t xml:space="preserve">commencement day </w:t>
      </w:r>
      <w:r w:rsidRPr="00EC0D30">
        <w:rPr>
          <w:rFonts w:cs="Arial"/>
        </w:rPr>
        <w:t xml:space="preserve">ins </w:t>
      </w:r>
      <w:hyperlink r:id="rId187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4C0063E" w14:textId="77777777" w:rsidR="00FD297F" w:rsidRPr="00443398" w:rsidRDefault="00FD297F" w:rsidP="00FD297F">
      <w:pPr>
        <w:pStyle w:val="AmdtsEntriesDefL2"/>
      </w:pPr>
      <w:r w:rsidRPr="00D72DD6">
        <w:tab/>
      </w:r>
      <w:r w:rsidRPr="00443398">
        <w:t>exp 9 September 2013 (s 895 (1) (LA s 88 declaration applies))</w:t>
      </w:r>
    </w:p>
    <w:p w14:paraId="55BC2A5A" w14:textId="496DB44F" w:rsidR="00FD297F" w:rsidRPr="00EC0D30" w:rsidRDefault="00FD297F" w:rsidP="00FD297F">
      <w:pPr>
        <w:pStyle w:val="AmdtsEntries"/>
        <w:keepNext/>
        <w:rPr>
          <w:rFonts w:cs="Arial"/>
        </w:rPr>
      </w:pPr>
      <w:r w:rsidRPr="00EC0D30">
        <w:rPr>
          <w:rFonts w:cs="Arial"/>
        </w:rPr>
        <w:tab/>
        <w:t xml:space="preserve">def </w:t>
      </w:r>
      <w:r w:rsidRPr="00EC0D30">
        <w:rPr>
          <w:rStyle w:val="charBoldItals"/>
          <w:rFonts w:cs="Arial"/>
        </w:rPr>
        <w:t xml:space="preserve">repealed Act </w:t>
      </w:r>
      <w:r w:rsidRPr="00EC0D30">
        <w:rPr>
          <w:rFonts w:cs="Arial"/>
        </w:rPr>
        <w:t xml:space="preserve">ins </w:t>
      </w:r>
      <w:hyperlink r:id="rId187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EB19085" w14:textId="77777777" w:rsidR="00FD297F" w:rsidRPr="00443398" w:rsidRDefault="00FD297F" w:rsidP="00FD297F">
      <w:pPr>
        <w:pStyle w:val="AmdtsEntriesDefL2"/>
      </w:pPr>
      <w:r w:rsidRPr="00D72DD6">
        <w:tab/>
      </w:r>
      <w:r w:rsidRPr="00443398">
        <w:t>exp 9 September 2013 (s 895 (1) (LA s 88 declaration applies))</w:t>
      </w:r>
    </w:p>
    <w:p w14:paraId="6D01FF47" w14:textId="77777777" w:rsidR="00FD297F" w:rsidRPr="00EC0D30" w:rsidRDefault="00FD297F" w:rsidP="00FD297F">
      <w:pPr>
        <w:pStyle w:val="AmdtsEntryHd"/>
        <w:rPr>
          <w:rFonts w:cs="Arial"/>
        </w:rPr>
      </w:pPr>
      <w:r w:rsidRPr="00EC0D30">
        <w:rPr>
          <w:rFonts w:cs="Arial"/>
        </w:rPr>
        <w:t>Search warrant—unfinished applications</w:t>
      </w:r>
    </w:p>
    <w:p w14:paraId="00AB3325" w14:textId="10AB2540" w:rsidR="00FD297F" w:rsidRPr="00EC0D30" w:rsidRDefault="00FD297F" w:rsidP="00FD297F">
      <w:pPr>
        <w:pStyle w:val="AmdtsEntries"/>
        <w:rPr>
          <w:rFonts w:cs="Arial"/>
        </w:rPr>
      </w:pPr>
      <w:r w:rsidRPr="00EC0D30">
        <w:rPr>
          <w:rFonts w:cs="Arial"/>
        </w:rPr>
        <w:t>s 974</w:t>
      </w:r>
      <w:r w:rsidRPr="00EC0D30">
        <w:rPr>
          <w:rFonts w:cs="Arial"/>
        </w:rPr>
        <w:tab/>
        <w:t xml:space="preserve">ins </w:t>
      </w:r>
      <w:hyperlink r:id="rId187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2D5B8BB" w14:textId="77777777" w:rsidR="00FD297F" w:rsidRPr="00443398" w:rsidRDefault="00FD297F" w:rsidP="00FD297F">
      <w:pPr>
        <w:pStyle w:val="AmdtsEntries"/>
      </w:pPr>
      <w:r w:rsidRPr="00EC0D30">
        <w:rPr>
          <w:rFonts w:cs="Arial"/>
        </w:rPr>
        <w:tab/>
      </w:r>
      <w:r w:rsidRPr="00443398">
        <w:t>exp 9 September 2013 (s 895 (1) (LA s 88 declaration applies))</w:t>
      </w:r>
    </w:p>
    <w:p w14:paraId="1C1CB0CF" w14:textId="77777777" w:rsidR="00FD297F" w:rsidRPr="00381C1E" w:rsidRDefault="00FD297F" w:rsidP="00FD297F">
      <w:pPr>
        <w:pStyle w:val="AmdtsEntryHd"/>
      </w:pPr>
      <w:r w:rsidRPr="00381C1E">
        <w:lastRenderedPageBreak/>
        <w:t>Search warrant—in force before commencement day</w:t>
      </w:r>
    </w:p>
    <w:p w14:paraId="13B7B019" w14:textId="10C0C6F8" w:rsidR="00FD297F" w:rsidRPr="00EC0D30" w:rsidRDefault="00FD297F" w:rsidP="00FD297F">
      <w:pPr>
        <w:pStyle w:val="AmdtsEntries"/>
        <w:keepNext/>
        <w:rPr>
          <w:rFonts w:cs="Arial"/>
        </w:rPr>
      </w:pPr>
      <w:r w:rsidRPr="00EC0D30">
        <w:rPr>
          <w:rFonts w:cs="Arial"/>
        </w:rPr>
        <w:t>s 975</w:t>
      </w:r>
      <w:r w:rsidRPr="00EC0D30">
        <w:rPr>
          <w:rFonts w:cs="Arial"/>
        </w:rPr>
        <w:tab/>
        <w:t xml:space="preserve">ins </w:t>
      </w:r>
      <w:hyperlink r:id="rId187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8EB59B8" w14:textId="77777777" w:rsidR="00FD297F" w:rsidRPr="00443398" w:rsidRDefault="00FD297F" w:rsidP="00FD297F">
      <w:pPr>
        <w:pStyle w:val="AmdtsEntries"/>
      </w:pPr>
      <w:r w:rsidRPr="00EC0D30">
        <w:rPr>
          <w:rFonts w:cs="Arial"/>
        </w:rPr>
        <w:tab/>
      </w:r>
      <w:r w:rsidRPr="00443398">
        <w:t>exp 9 September 2013 (s 895 (1) (LA s 88 declaration applies))</w:t>
      </w:r>
    </w:p>
    <w:p w14:paraId="47DDA8E2" w14:textId="77777777" w:rsidR="00FD297F" w:rsidRDefault="00FD297F" w:rsidP="00FD297F">
      <w:pPr>
        <w:pStyle w:val="AmdtsEntryHd"/>
      </w:pPr>
      <w:r w:rsidRPr="009F3944">
        <w:t>Transitional—Children and Young People Amendment Act 2015 (No 2)</w:t>
      </w:r>
    </w:p>
    <w:p w14:paraId="1DA4B30E" w14:textId="4E9DCCD8" w:rsidR="00FD297F" w:rsidRDefault="00FD297F" w:rsidP="00FD297F">
      <w:pPr>
        <w:pStyle w:val="AmdtsEntries"/>
      </w:pPr>
      <w:r>
        <w:t>ch 28 hdg</w:t>
      </w:r>
      <w:r>
        <w:tab/>
        <w:t xml:space="preserve">ins </w:t>
      </w:r>
      <w:hyperlink r:id="rId1877" w:tooltip="Children and Young People Amendment Act 2015 (No 2)" w:history="1">
        <w:r>
          <w:rPr>
            <w:rStyle w:val="charCitHyperlinkAbbrev"/>
          </w:rPr>
          <w:t>A2015</w:t>
        </w:r>
        <w:r>
          <w:rPr>
            <w:rStyle w:val="charCitHyperlinkAbbrev"/>
          </w:rPr>
          <w:noBreakHyphen/>
          <w:t>22</w:t>
        </w:r>
      </w:hyperlink>
      <w:r>
        <w:t xml:space="preserve"> s 27</w:t>
      </w:r>
    </w:p>
    <w:p w14:paraId="5275E877" w14:textId="77777777" w:rsidR="00FD297F" w:rsidRPr="00A34E14" w:rsidRDefault="00FD297F" w:rsidP="00FD297F">
      <w:pPr>
        <w:pStyle w:val="AmdtsEntries"/>
      </w:pPr>
      <w:r>
        <w:tab/>
      </w:r>
      <w:r w:rsidRPr="00A34E14">
        <w:t>exp 30 June 2016 (s 980)</w:t>
      </w:r>
    </w:p>
    <w:p w14:paraId="106408E8" w14:textId="77777777" w:rsidR="00FD297F" w:rsidRDefault="00FD297F" w:rsidP="00FD297F">
      <w:pPr>
        <w:pStyle w:val="AmdtsEntryHd"/>
      </w:pPr>
      <w:r w:rsidRPr="009F3944">
        <w:t>Definitions—ch 28</w:t>
      </w:r>
    </w:p>
    <w:p w14:paraId="68B6606E" w14:textId="16C84F84" w:rsidR="00FD297F" w:rsidRDefault="00FD297F" w:rsidP="00FD297F">
      <w:pPr>
        <w:pStyle w:val="AmdtsEntries"/>
      </w:pPr>
      <w:r>
        <w:t>s 976</w:t>
      </w:r>
      <w:r>
        <w:tab/>
        <w:t xml:space="preserve">ins </w:t>
      </w:r>
      <w:hyperlink r:id="rId1878" w:tooltip="Children and Young People Amendment Act 2015 (No 2)" w:history="1">
        <w:r>
          <w:rPr>
            <w:rStyle w:val="charCitHyperlinkAbbrev"/>
          </w:rPr>
          <w:t>A2015</w:t>
        </w:r>
        <w:r>
          <w:rPr>
            <w:rStyle w:val="charCitHyperlinkAbbrev"/>
          </w:rPr>
          <w:noBreakHyphen/>
          <w:t>22</w:t>
        </w:r>
      </w:hyperlink>
      <w:r>
        <w:t xml:space="preserve"> s 27</w:t>
      </w:r>
    </w:p>
    <w:p w14:paraId="379E45FC" w14:textId="77777777" w:rsidR="00FD297F" w:rsidRPr="00A34E14" w:rsidRDefault="00FD297F" w:rsidP="00FD297F">
      <w:pPr>
        <w:pStyle w:val="AmdtsEntries"/>
      </w:pPr>
      <w:r>
        <w:tab/>
      </w:r>
      <w:r w:rsidRPr="00A34E14">
        <w:t>exp 30 June 2016 (s 980)</w:t>
      </w:r>
    </w:p>
    <w:p w14:paraId="4DEFAF36" w14:textId="1D9F34A6" w:rsidR="00FD297F" w:rsidRPr="007B5F4D" w:rsidRDefault="00FD297F" w:rsidP="00FD297F">
      <w:pPr>
        <w:pStyle w:val="AmdtsEntries"/>
      </w:pPr>
      <w:r>
        <w:tab/>
        <w:t xml:space="preserve">def </w:t>
      </w:r>
      <w:r w:rsidRPr="007B5F4D">
        <w:rPr>
          <w:rStyle w:val="charBoldItals"/>
        </w:rPr>
        <w:t>as amended</w:t>
      </w:r>
      <w:r>
        <w:t xml:space="preserve"> ins </w:t>
      </w:r>
      <w:hyperlink r:id="rId1879" w:tooltip="Children and Young People Amendment Act 2015 (No 2)" w:history="1">
        <w:r>
          <w:rPr>
            <w:rStyle w:val="charCitHyperlinkAbbrev"/>
          </w:rPr>
          <w:t>A2015</w:t>
        </w:r>
        <w:r>
          <w:rPr>
            <w:rStyle w:val="charCitHyperlinkAbbrev"/>
          </w:rPr>
          <w:noBreakHyphen/>
          <w:t>22</w:t>
        </w:r>
      </w:hyperlink>
      <w:r>
        <w:t xml:space="preserve"> s 27</w:t>
      </w:r>
    </w:p>
    <w:p w14:paraId="7F217C36" w14:textId="77777777" w:rsidR="00FD297F" w:rsidRPr="00A34E14" w:rsidRDefault="00FD297F" w:rsidP="00FD297F">
      <w:pPr>
        <w:pStyle w:val="AmdtsEntriesDefL2"/>
      </w:pPr>
      <w:r>
        <w:tab/>
      </w:r>
      <w:r w:rsidRPr="00A34E14">
        <w:t>exp 30 June 2016 (s 980)</w:t>
      </w:r>
    </w:p>
    <w:p w14:paraId="42A71C67" w14:textId="7FB398E5" w:rsidR="00FD297F" w:rsidRPr="007B5F4D" w:rsidRDefault="00FD297F" w:rsidP="00FD297F">
      <w:pPr>
        <w:pStyle w:val="AmdtsEntries"/>
      </w:pPr>
      <w:r>
        <w:tab/>
        <w:t xml:space="preserve">def </w:t>
      </w:r>
      <w:r>
        <w:rPr>
          <w:rStyle w:val="charBoldItals"/>
        </w:rPr>
        <w:t>commencement day</w:t>
      </w:r>
      <w:r>
        <w:t xml:space="preserve"> ins </w:t>
      </w:r>
      <w:hyperlink r:id="rId1880" w:tooltip="Children and Young People Amendment Act 2015 (No 2)" w:history="1">
        <w:r>
          <w:rPr>
            <w:rStyle w:val="charCitHyperlinkAbbrev"/>
          </w:rPr>
          <w:t>A2015</w:t>
        </w:r>
        <w:r>
          <w:rPr>
            <w:rStyle w:val="charCitHyperlinkAbbrev"/>
          </w:rPr>
          <w:noBreakHyphen/>
          <w:t>22</w:t>
        </w:r>
      </w:hyperlink>
      <w:r>
        <w:t xml:space="preserve"> s 27</w:t>
      </w:r>
    </w:p>
    <w:p w14:paraId="1FF96DC4" w14:textId="77777777" w:rsidR="00FD297F" w:rsidRPr="00A34E14" w:rsidRDefault="00FD297F" w:rsidP="00FD297F">
      <w:pPr>
        <w:pStyle w:val="AmdtsEntriesDefL2"/>
      </w:pPr>
      <w:r>
        <w:tab/>
      </w:r>
      <w:r w:rsidRPr="00A34E14">
        <w:t>exp 30 June 2016 (s 980)</w:t>
      </w:r>
    </w:p>
    <w:p w14:paraId="3EF4C395" w14:textId="77777777" w:rsidR="00FD297F" w:rsidRDefault="00FD297F" w:rsidP="00FD297F">
      <w:pPr>
        <w:pStyle w:val="AmdtsEntryHd"/>
      </w:pPr>
      <w:r w:rsidRPr="009F3944">
        <w:t>Approval of entities for certain purposes</w:t>
      </w:r>
    </w:p>
    <w:p w14:paraId="4EFFFAA1" w14:textId="27FD8C2B" w:rsidR="00FD297F" w:rsidRDefault="00FD297F" w:rsidP="00FD297F">
      <w:pPr>
        <w:pStyle w:val="AmdtsEntries"/>
      </w:pPr>
      <w:r>
        <w:t>s 977</w:t>
      </w:r>
      <w:r>
        <w:tab/>
        <w:t xml:space="preserve">ins </w:t>
      </w:r>
      <w:hyperlink r:id="rId1881" w:tooltip="Children and Young People Amendment Act 2015 (No 2)" w:history="1">
        <w:r>
          <w:rPr>
            <w:rStyle w:val="charCitHyperlinkAbbrev"/>
          </w:rPr>
          <w:t>A2015</w:t>
        </w:r>
        <w:r>
          <w:rPr>
            <w:rStyle w:val="charCitHyperlinkAbbrev"/>
          </w:rPr>
          <w:noBreakHyphen/>
          <w:t>22</w:t>
        </w:r>
      </w:hyperlink>
      <w:r>
        <w:t xml:space="preserve"> s 27</w:t>
      </w:r>
    </w:p>
    <w:p w14:paraId="4D3EC19D" w14:textId="77777777" w:rsidR="00FD297F" w:rsidRPr="00A34E14" w:rsidRDefault="00FD297F" w:rsidP="00FD297F">
      <w:pPr>
        <w:pStyle w:val="AmdtsEntries"/>
      </w:pPr>
      <w:r>
        <w:tab/>
      </w:r>
      <w:r w:rsidRPr="00A34E14">
        <w:t>exp 30 June 2016 (s 980)</w:t>
      </w:r>
    </w:p>
    <w:p w14:paraId="7B9676AE" w14:textId="77777777" w:rsidR="00FD297F" w:rsidRDefault="00FD297F" w:rsidP="00FD297F">
      <w:pPr>
        <w:pStyle w:val="AmdtsEntryHd"/>
      </w:pPr>
      <w:r w:rsidRPr="009F3944">
        <w:t>Authorisation under s 517</w:t>
      </w:r>
    </w:p>
    <w:p w14:paraId="5653D876" w14:textId="44F71494" w:rsidR="00FD297F" w:rsidRDefault="00FD297F" w:rsidP="00FD297F">
      <w:pPr>
        <w:pStyle w:val="AmdtsEntries"/>
      </w:pPr>
      <w:r>
        <w:t>s 978</w:t>
      </w:r>
      <w:r>
        <w:tab/>
        <w:t xml:space="preserve">ins </w:t>
      </w:r>
      <w:hyperlink r:id="rId1882" w:tooltip="Children and Young People Amendment Act 2015 (No 2)" w:history="1">
        <w:r>
          <w:rPr>
            <w:rStyle w:val="charCitHyperlinkAbbrev"/>
          </w:rPr>
          <w:t>A2015</w:t>
        </w:r>
        <w:r>
          <w:rPr>
            <w:rStyle w:val="charCitHyperlinkAbbrev"/>
          </w:rPr>
          <w:noBreakHyphen/>
          <w:t>22</w:t>
        </w:r>
      </w:hyperlink>
      <w:r>
        <w:t xml:space="preserve"> s 27</w:t>
      </w:r>
    </w:p>
    <w:p w14:paraId="69A40C65" w14:textId="77777777" w:rsidR="00FD297F" w:rsidRPr="00A34E14" w:rsidRDefault="00FD297F" w:rsidP="00FD297F">
      <w:pPr>
        <w:pStyle w:val="AmdtsEntries"/>
      </w:pPr>
      <w:r>
        <w:tab/>
      </w:r>
      <w:r w:rsidRPr="00A34E14">
        <w:t>exp 30 June 2016 (s 980)</w:t>
      </w:r>
    </w:p>
    <w:p w14:paraId="557C5D40" w14:textId="77777777" w:rsidR="00FD297F" w:rsidRDefault="00FD297F" w:rsidP="00FD297F">
      <w:pPr>
        <w:pStyle w:val="AmdtsEntryHd"/>
      </w:pPr>
      <w:r w:rsidRPr="009F3944">
        <w:t>Authorisation under s 520</w:t>
      </w:r>
    </w:p>
    <w:p w14:paraId="1F1242EF" w14:textId="55DD4C21" w:rsidR="00FD297F" w:rsidRDefault="00FD297F" w:rsidP="00FD297F">
      <w:pPr>
        <w:pStyle w:val="AmdtsEntries"/>
      </w:pPr>
      <w:r>
        <w:t>s 979</w:t>
      </w:r>
      <w:r>
        <w:tab/>
        <w:t xml:space="preserve">ins </w:t>
      </w:r>
      <w:hyperlink r:id="rId1883" w:tooltip="Children and Young People Amendment Act 2015 (No 2)" w:history="1">
        <w:r>
          <w:rPr>
            <w:rStyle w:val="charCitHyperlinkAbbrev"/>
          </w:rPr>
          <w:t>A2015</w:t>
        </w:r>
        <w:r>
          <w:rPr>
            <w:rStyle w:val="charCitHyperlinkAbbrev"/>
          </w:rPr>
          <w:noBreakHyphen/>
          <w:t>22</w:t>
        </w:r>
      </w:hyperlink>
      <w:r>
        <w:t xml:space="preserve"> s 27</w:t>
      </w:r>
    </w:p>
    <w:p w14:paraId="1A9E86C5" w14:textId="77777777" w:rsidR="00FD297F" w:rsidRPr="00A34E14" w:rsidRDefault="00FD297F" w:rsidP="00FD297F">
      <w:pPr>
        <w:pStyle w:val="AmdtsEntries"/>
      </w:pPr>
      <w:r>
        <w:tab/>
      </w:r>
      <w:r w:rsidRPr="00A34E14">
        <w:t>exp 30 June 2016 (s 980)</w:t>
      </w:r>
    </w:p>
    <w:p w14:paraId="4EA4F308" w14:textId="77777777" w:rsidR="00FD297F" w:rsidRDefault="00FD297F" w:rsidP="00FD297F">
      <w:pPr>
        <w:pStyle w:val="AmdtsEntryHd"/>
      </w:pPr>
      <w:r w:rsidRPr="009F3944">
        <w:t>Expiry—ch 28</w:t>
      </w:r>
    </w:p>
    <w:p w14:paraId="290C4DFA" w14:textId="25BE6A14" w:rsidR="00FD297F" w:rsidRDefault="00FD297F" w:rsidP="00FD297F">
      <w:pPr>
        <w:pStyle w:val="AmdtsEntries"/>
      </w:pPr>
      <w:r>
        <w:t>s 980</w:t>
      </w:r>
      <w:r>
        <w:tab/>
        <w:t xml:space="preserve">ins </w:t>
      </w:r>
      <w:hyperlink r:id="rId1884" w:tooltip="Children and Young People Amendment Act 2015 (No 2)" w:history="1">
        <w:r>
          <w:rPr>
            <w:rStyle w:val="charCitHyperlinkAbbrev"/>
          </w:rPr>
          <w:t>A2015</w:t>
        </w:r>
        <w:r>
          <w:rPr>
            <w:rStyle w:val="charCitHyperlinkAbbrev"/>
          </w:rPr>
          <w:noBreakHyphen/>
          <w:t>22</w:t>
        </w:r>
      </w:hyperlink>
      <w:r>
        <w:t xml:space="preserve"> s 27</w:t>
      </w:r>
    </w:p>
    <w:p w14:paraId="58184204" w14:textId="77777777" w:rsidR="00FD297F" w:rsidRPr="00A34E14" w:rsidRDefault="00FD297F" w:rsidP="00FD297F">
      <w:pPr>
        <w:pStyle w:val="AmdtsEntries"/>
      </w:pPr>
      <w:r>
        <w:tab/>
      </w:r>
      <w:r w:rsidRPr="00A34E14">
        <w:t>exp 30 June 2016 (s 980)</w:t>
      </w:r>
    </w:p>
    <w:p w14:paraId="35A97742" w14:textId="77777777" w:rsidR="00FD297F" w:rsidRDefault="00FD297F" w:rsidP="00FD297F">
      <w:pPr>
        <w:pStyle w:val="AmdtsEntryHd"/>
      </w:pPr>
      <w:r w:rsidRPr="0039267F">
        <w:t>Transitional—Children and Young People Amendment Act 2015 (No 3)</w:t>
      </w:r>
    </w:p>
    <w:p w14:paraId="4150F6B8" w14:textId="14F83DD0" w:rsidR="00FD297F" w:rsidRDefault="00FD297F" w:rsidP="003A7221">
      <w:pPr>
        <w:pStyle w:val="AmdtsEntries"/>
        <w:keepNext/>
      </w:pPr>
      <w:r>
        <w:t>ch 29 hdg</w:t>
      </w:r>
      <w:r>
        <w:tab/>
        <w:t xml:space="preserve">ins </w:t>
      </w:r>
      <w:hyperlink r:id="rId1885" w:tooltip="Children and Young People Amendment Act 2015 (No 3)" w:history="1">
        <w:r>
          <w:rPr>
            <w:rStyle w:val="charCitHyperlinkAbbrev"/>
          </w:rPr>
          <w:t>A2015</w:t>
        </w:r>
        <w:r>
          <w:rPr>
            <w:rStyle w:val="charCitHyperlinkAbbrev"/>
          </w:rPr>
          <w:noBreakHyphen/>
          <w:t>46</w:t>
        </w:r>
      </w:hyperlink>
      <w:r>
        <w:t xml:space="preserve"> s 60</w:t>
      </w:r>
    </w:p>
    <w:p w14:paraId="5A15BF38" w14:textId="77777777" w:rsidR="00FD297F" w:rsidRPr="00B668B6" w:rsidRDefault="00FD297F" w:rsidP="00FD297F">
      <w:pPr>
        <w:pStyle w:val="AmdtsEntries"/>
      </w:pPr>
      <w:r w:rsidRPr="00B668B6">
        <w:tab/>
        <w:t>exp 1 January 2019 (s 985)</w:t>
      </w:r>
    </w:p>
    <w:p w14:paraId="0F55A109" w14:textId="77777777" w:rsidR="00FD297F" w:rsidRDefault="00FD297F" w:rsidP="00FD297F">
      <w:pPr>
        <w:pStyle w:val="AmdtsEntryHd"/>
      </w:pPr>
      <w:r w:rsidRPr="0039267F">
        <w:t>Definitions—ch 29</w:t>
      </w:r>
    </w:p>
    <w:p w14:paraId="630F9A01" w14:textId="1267FF0D" w:rsidR="00FD297F" w:rsidRDefault="00FD297F" w:rsidP="00FD297F">
      <w:pPr>
        <w:pStyle w:val="AmdtsEntries"/>
        <w:keepNext/>
      </w:pPr>
      <w:r>
        <w:t>s 981</w:t>
      </w:r>
      <w:r>
        <w:tab/>
        <w:t xml:space="preserve">ins </w:t>
      </w:r>
      <w:hyperlink r:id="rId1886" w:tooltip="Children and Young People Amendment Act 2015 (No 3)" w:history="1">
        <w:r>
          <w:rPr>
            <w:rStyle w:val="charCitHyperlinkAbbrev"/>
          </w:rPr>
          <w:t>A2015</w:t>
        </w:r>
        <w:r>
          <w:rPr>
            <w:rStyle w:val="charCitHyperlinkAbbrev"/>
          </w:rPr>
          <w:noBreakHyphen/>
          <w:t>46</w:t>
        </w:r>
      </w:hyperlink>
      <w:r>
        <w:t xml:space="preserve"> s 60</w:t>
      </w:r>
    </w:p>
    <w:p w14:paraId="6893F9FE" w14:textId="77777777" w:rsidR="00FD297F" w:rsidRPr="00B668B6" w:rsidRDefault="00FD297F" w:rsidP="00FD297F">
      <w:pPr>
        <w:pStyle w:val="AmdtsEntries"/>
        <w:keepNext/>
      </w:pPr>
      <w:r w:rsidRPr="00B668B6">
        <w:tab/>
        <w:t>exp 1 January 2019 (s 985)</w:t>
      </w:r>
    </w:p>
    <w:p w14:paraId="0FEA791E" w14:textId="3AB048D3" w:rsidR="00FD297F" w:rsidRDefault="00FD297F" w:rsidP="00FD297F">
      <w:pPr>
        <w:pStyle w:val="AmdtsEntries"/>
        <w:keepNext/>
      </w:pPr>
      <w:r>
        <w:tab/>
        <w:t xml:space="preserve">def </w:t>
      </w:r>
      <w:r w:rsidRPr="00482513">
        <w:rPr>
          <w:rStyle w:val="charBoldItals"/>
        </w:rPr>
        <w:t>as amended</w:t>
      </w:r>
      <w:r>
        <w:t xml:space="preserve"> ins </w:t>
      </w:r>
      <w:hyperlink r:id="rId1887" w:tooltip="Children and Young People Amendment Act 2015 (No 3)" w:history="1">
        <w:r>
          <w:rPr>
            <w:rStyle w:val="charCitHyperlinkAbbrev"/>
          </w:rPr>
          <w:t>A2015</w:t>
        </w:r>
        <w:r>
          <w:rPr>
            <w:rStyle w:val="charCitHyperlinkAbbrev"/>
          </w:rPr>
          <w:noBreakHyphen/>
          <w:t>46</w:t>
        </w:r>
      </w:hyperlink>
      <w:r>
        <w:t xml:space="preserve"> s 60</w:t>
      </w:r>
    </w:p>
    <w:p w14:paraId="31352055" w14:textId="77777777" w:rsidR="00FD297F" w:rsidRPr="00881470" w:rsidRDefault="00FD297F" w:rsidP="00FD297F">
      <w:pPr>
        <w:pStyle w:val="AmdtsEntriesDefL2"/>
        <w:keepNext/>
      </w:pPr>
      <w:r w:rsidRPr="00881470">
        <w:tab/>
        <w:t>exp 1 January 2019 (s 985)</w:t>
      </w:r>
    </w:p>
    <w:p w14:paraId="5E262BB4" w14:textId="17E69BD9" w:rsidR="00FD297F" w:rsidRDefault="00FD297F" w:rsidP="00FD297F">
      <w:pPr>
        <w:pStyle w:val="AmdtsEntries"/>
        <w:keepNext/>
      </w:pPr>
      <w:r>
        <w:tab/>
        <w:t xml:space="preserve">def </w:t>
      </w:r>
      <w:r>
        <w:rPr>
          <w:rStyle w:val="charBoldItals"/>
        </w:rPr>
        <w:t>commencement day</w:t>
      </w:r>
      <w:r>
        <w:t xml:space="preserve"> ins </w:t>
      </w:r>
      <w:hyperlink r:id="rId1888" w:tooltip="Children and Young People Amendment Act 2015 (No 3)" w:history="1">
        <w:r>
          <w:rPr>
            <w:rStyle w:val="charCitHyperlinkAbbrev"/>
          </w:rPr>
          <w:t>A2015</w:t>
        </w:r>
        <w:r>
          <w:rPr>
            <w:rStyle w:val="charCitHyperlinkAbbrev"/>
          </w:rPr>
          <w:noBreakHyphen/>
          <w:t>46</w:t>
        </w:r>
      </w:hyperlink>
      <w:r>
        <w:t xml:space="preserve"> s 60</w:t>
      </w:r>
    </w:p>
    <w:p w14:paraId="79677586" w14:textId="77777777" w:rsidR="00FD297F" w:rsidRPr="00881470" w:rsidRDefault="00FD297F" w:rsidP="00FD297F">
      <w:pPr>
        <w:pStyle w:val="AmdtsEntriesDefL2"/>
      </w:pPr>
      <w:r w:rsidRPr="00881470">
        <w:tab/>
        <w:t>exp 1 January 2019 (s 985)</w:t>
      </w:r>
    </w:p>
    <w:p w14:paraId="11148D6B" w14:textId="77777777" w:rsidR="00FD297F" w:rsidRDefault="00FD297F" w:rsidP="00FD297F">
      <w:pPr>
        <w:pStyle w:val="AmdtsEntryHd"/>
      </w:pPr>
      <w:r w:rsidRPr="0039267F">
        <w:t>Foster care service to be approved kinship and foster care organisation</w:t>
      </w:r>
    </w:p>
    <w:p w14:paraId="5C81FF89" w14:textId="04F59B78" w:rsidR="00FD297F" w:rsidRDefault="00FD297F" w:rsidP="00FD297F">
      <w:pPr>
        <w:pStyle w:val="AmdtsEntries"/>
      </w:pPr>
      <w:r>
        <w:t>s 982</w:t>
      </w:r>
      <w:r>
        <w:tab/>
        <w:t xml:space="preserve">ins </w:t>
      </w:r>
      <w:hyperlink r:id="rId1889" w:tooltip="Children and Young People Amendment Act 2015 (No 3)" w:history="1">
        <w:r>
          <w:rPr>
            <w:rStyle w:val="charCitHyperlinkAbbrev"/>
          </w:rPr>
          <w:t>A2015</w:t>
        </w:r>
        <w:r>
          <w:rPr>
            <w:rStyle w:val="charCitHyperlinkAbbrev"/>
          </w:rPr>
          <w:noBreakHyphen/>
          <w:t>46</w:t>
        </w:r>
      </w:hyperlink>
      <w:r>
        <w:t xml:space="preserve"> s 60</w:t>
      </w:r>
    </w:p>
    <w:p w14:paraId="0235176B" w14:textId="77777777" w:rsidR="00FD297F" w:rsidRPr="00881470" w:rsidRDefault="00FD297F" w:rsidP="00FD297F">
      <w:pPr>
        <w:pStyle w:val="AmdtsEntries"/>
      </w:pPr>
      <w:r w:rsidRPr="00881470">
        <w:tab/>
        <w:t>exp 1 January 2019 (s 985)</w:t>
      </w:r>
    </w:p>
    <w:p w14:paraId="49D025E2" w14:textId="77777777" w:rsidR="00FD297F" w:rsidRDefault="00FD297F" w:rsidP="00FD297F">
      <w:pPr>
        <w:pStyle w:val="AmdtsEntryHd"/>
      </w:pPr>
      <w:r w:rsidRPr="0039267F">
        <w:t>Authorisation of kinship carers</w:t>
      </w:r>
    </w:p>
    <w:p w14:paraId="514A29EB" w14:textId="5D59F095" w:rsidR="00FD297F" w:rsidRDefault="00FD297F" w:rsidP="00FD297F">
      <w:pPr>
        <w:pStyle w:val="AmdtsEntries"/>
      </w:pPr>
      <w:r>
        <w:t>s 983</w:t>
      </w:r>
      <w:r>
        <w:tab/>
        <w:t xml:space="preserve">ins </w:t>
      </w:r>
      <w:hyperlink r:id="rId1890" w:tooltip="Children and Young People Amendment Act 2015 (No 3)" w:history="1">
        <w:r>
          <w:rPr>
            <w:rStyle w:val="charCitHyperlinkAbbrev"/>
          </w:rPr>
          <w:t>A2015</w:t>
        </w:r>
        <w:r>
          <w:rPr>
            <w:rStyle w:val="charCitHyperlinkAbbrev"/>
          </w:rPr>
          <w:noBreakHyphen/>
          <w:t>46</w:t>
        </w:r>
      </w:hyperlink>
      <w:r>
        <w:t xml:space="preserve"> s 60</w:t>
      </w:r>
    </w:p>
    <w:p w14:paraId="2536EC8C" w14:textId="77777777" w:rsidR="00FD297F" w:rsidRPr="00881470" w:rsidRDefault="00FD297F" w:rsidP="00FD297F">
      <w:pPr>
        <w:pStyle w:val="AmdtsEntries"/>
      </w:pPr>
      <w:r w:rsidRPr="00881470">
        <w:tab/>
        <w:t>exp 1 January 2019 (s 985)</w:t>
      </w:r>
    </w:p>
    <w:p w14:paraId="471D77F9" w14:textId="77777777" w:rsidR="00FD297F" w:rsidRDefault="00FD297F" w:rsidP="00FD297F">
      <w:pPr>
        <w:pStyle w:val="AmdtsEntryHd"/>
      </w:pPr>
      <w:r w:rsidRPr="0039267F">
        <w:lastRenderedPageBreak/>
        <w:t>Authorisation of foster carers</w:t>
      </w:r>
    </w:p>
    <w:p w14:paraId="50905F60" w14:textId="5E6F617D" w:rsidR="00FD297F" w:rsidRDefault="00FD297F" w:rsidP="00FD297F">
      <w:pPr>
        <w:pStyle w:val="AmdtsEntries"/>
      </w:pPr>
      <w:r>
        <w:t>s 984</w:t>
      </w:r>
      <w:r>
        <w:tab/>
        <w:t xml:space="preserve">ins </w:t>
      </w:r>
      <w:hyperlink r:id="rId1891" w:tooltip="Children and Young People Amendment Act 2015 (No 3)" w:history="1">
        <w:r>
          <w:rPr>
            <w:rStyle w:val="charCitHyperlinkAbbrev"/>
          </w:rPr>
          <w:t>A2015</w:t>
        </w:r>
        <w:r>
          <w:rPr>
            <w:rStyle w:val="charCitHyperlinkAbbrev"/>
          </w:rPr>
          <w:noBreakHyphen/>
          <w:t>46</w:t>
        </w:r>
      </w:hyperlink>
      <w:r>
        <w:t xml:space="preserve"> s 60</w:t>
      </w:r>
    </w:p>
    <w:p w14:paraId="4DA7D07F" w14:textId="77777777" w:rsidR="00FD297F" w:rsidRPr="00881470" w:rsidRDefault="00FD297F" w:rsidP="00FD297F">
      <w:pPr>
        <w:pStyle w:val="AmdtsEntries"/>
      </w:pPr>
      <w:r w:rsidRPr="00881470">
        <w:tab/>
        <w:t>exp 1 January 2019 (s 985)</w:t>
      </w:r>
    </w:p>
    <w:p w14:paraId="39F6842F" w14:textId="77777777" w:rsidR="00FD297F" w:rsidRDefault="00FD297F" w:rsidP="00FD297F">
      <w:pPr>
        <w:pStyle w:val="AmdtsEntryHd"/>
      </w:pPr>
      <w:r w:rsidRPr="0039267F">
        <w:t>Expiry—ch 29</w:t>
      </w:r>
    </w:p>
    <w:p w14:paraId="4139D611" w14:textId="71FBDEAF" w:rsidR="00FD297F" w:rsidRDefault="00FD297F" w:rsidP="00FD297F">
      <w:pPr>
        <w:pStyle w:val="AmdtsEntries"/>
      </w:pPr>
      <w:r>
        <w:t>s 985</w:t>
      </w:r>
      <w:r>
        <w:tab/>
        <w:t xml:space="preserve">ins </w:t>
      </w:r>
      <w:hyperlink r:id="rId1892" w:tooltip="Children and Young People Amendment Act 2015 (No 3)" w:history="1">
        <w:r>
          <w:rPr>
            <w:rStyle w:val="charCitHyperlinkAbbrev"/>
          </w:rPr>
          <w:t>A2015</w:t>
        </w:r>
        <w:r>
          <w:rPr>
            <w:rStyle w:val="charCitHyperlinkAbbrev"/>
          </w:rPr>
          <w:noBreakHyphen/>
          <w:t>46</w:t>
        </w:r>
      </w:hyperlink>
      <w:r>
        <w:t xml:space="preserve"> s 60</w:t>
      </w:r>
    </w:p>
    <w:p w14:paraId="62D61F98" w14:textId="77777777" w:rsidR="00FD297F" w:rsidRPr="00881470" w:rsidRDefault="00FD297F" w:rsidP="00FD297F">
      <w:pPr>
        <w:pStyle w:val="AmdtsEntries"/>
      </w:pPr>
      <w:r w:rsidRPr="00881470">
        <w:tab/>
        <w:t>exp 1 January 2019 (s 985)</w:t>
      </w:r>
    </w:p>
    <w:p w14:paraId="4B86E6C1" w14:textId="77777777" w:rsidR="00FD297F" w:rsidRDefault="00FD297F" w:rsidP="00FD297F">
      <w:pPr>
        <w:pStyle w:val="AmdtsEntryHd"/>
      </w:pPr>
      <w:r w:rsidRPr="007B3153">
        <w:t>Transitional—</w:t>
      </w:r>
      <w:r w:rsidRPr="007F0CFE">
        <w:t>Children and Young People Legislation Amendment Act 2016</w:t>
      </w:r>
    </w:p>
    <w:p w14:paraId="114F6078" w14:textId="669ADD74" w:rsidR="00FD297F" w:rsidRDefault="00FD297F" w:rsidP="00FD297F">
      <w:pPr>
        <w:pStyle w:val="AmdtsEntries"/>
      </w:pPr>
      <w:r>
        <w:t>ch 30</w:t>
      </w:r>
      <w:r w:rsidR="00147A78">
        <w:t xml:space="preserve"> hdg</w:t>
      </w:r>
      <w:r>
        <w:tab/>
        <w:t xml:space="preserve">ins </w:t>
      </w:r>
      <w:hyperlink r:id="rId1893" w:tooltip="Children and Young People Legislation Amendment Act 2016" w:history="1">
        <w:r>
          <w:rPr>
            <w:rStyle w:val="charCitHyperlinkAbbrev"/>
          </w:rPr>
          <w:t>A2016</w:t>
        </w:r>
        <w:r>
          <w:rPr>
            <w:rStyle w:val="charCitHyperlinkAbbrev"/>
          </w:rPr>
          <w:noBreakHyphen/>
          <w:t>38</w:t>
        </w:r>
      </w:hyperlink>
      <w:r>
        <w:t xml:space="preserve"> s 30</w:t>
      </w:r>
    </w:p>
    <w:p w14:paraId="2D3493B7" w14:textId="77777777" w:rsidR="00FD297F" w:rsidRPr="002E08F0" w:rsidRDefault="00FD297F" w:rsidP="00FD297F">
      <w:pPr>
        <w:pStyle w:val="AmdtsEntries"/>
      </w:pPr>
      <w:r>
        <w:tab/>
      </w:r>
      <w:r w:rsidRPr="002E08F0">
        <w:t>exp 30 June 2018 (s 986 (4))</w:t>
      </w:r>
    </w:p>
    <w:p w14:paraId="5513AF31" w14:textId="77777777" w:rsidR="00FD297F" w:rsidRDefault="00FD297F" w:rsidP="00FD297F">
      <w:pPr>
        <w:pStyle w:val="AmdtsEntryHd"/>
      </w:pPr>
      <w:r w:rsidRPr="007B3153">
        <w:t>CYP death review committee—annual report 2016</w:t>
      </w:r>
    </w:p>
    <w:p w14:paraId="6F34D13A" w14:textId="5E2E8AF9" w:rsidR="00FD297F" w:rsidRPr="007F0CFE" w:rsidRDefault="00FD297F" w:rsidP="00FD297F">
      <w:pPr>
        <w:pStyle w:val="AmdtsEntries"/>
      </w:pPr>
      <w:r>
        <w:t>s 986</w:t>
      </w:r>
      <w:r>
        <w:tab/>
        <w:t xml:space="preserve">ins </w:t>
      </w:r>
      <w:hyperlink r:id="rId1894" w:tooltip="Children and Young People Legislation Amendment Act 2016" w:history="1">
        <w:r>
          <w:rPr>
            <w:rStyle w:val="charCitHyperlinkAbbrev"/>
          </w:rPr>
          <w:t>A2016</w:t>
        </w:r>
        <w:r>
          <w:rPr>
            <w:rStyle w:val="charCitHyperlinkAbbrev"/>
          </w:rPr>
          <w:noBreakHyphen/>
          <w:t>38</w:t>
        </w:r>
      </w:hyperlink>
      <w:r>
        <w:t xml:space="preserve"> s 30</w:t>
      </w:r>
    </w:p>
    <w:p w14:paraId="584B8386" w14:textId="77777777" w:rsidR="00FD297F" w:rsidRPr="002E08F0" w:rsidRDefault="00FD297F" w:rsidP="00FD297F">
      <w:pPr>
        <w:pStyle w:val="AmdtsEntries"/>
      </w:pPr>
      <w:r>
        <w:tab/>
      </w:r>
      <w:r w:rsidRPr="002E08F0">
        <w:t>exp 30 June 2018 (s 986 (4))</w:t>
      </w:r>
    </w:p>
    <w:p w14:paraId="6401836B" w14:textId="77777777" w:rsidR="00F5450B" w:rsidRDefault="00F5450B" w:rsidP="00FD297F">
      <w:pPr>
        <w:pStyle w:val="AmdtsEntryHd"/>
        <w:rPr>
          <w:lang w:eastAsia="en-AU"/>
        </w:rPr>
      </w:pPr>
      <w:r w:rsidRPr="00C76309">
        <w:rPr>
          <w:lang w:eastAsia="en-AU"/>
        </w:rPr>
        <w:t>Transitional—Children and Young Peop</w:t>
      </w:r>
      <w:r>
        <w:rPr>
          <w:lang w:eastAsia="en-AU"/>
        </w:rPr>
        <w:t>le Amendment Act </w:t>
      </w:r>
      <w:r w:rsidRPr="00C76309">
        <w:rPr>
          <w:lang w:eastAsia="en-AU"/>
        </w:rPr>
        <w:t>2018</w:t>
      </w:r>
    </w:p>
    <w:p w14:paraId="291B949C" w14:textId="3A965883" w:rsidR="00F5450B" w:rsidRDefault="00F5450B" w:rsidP="00F5450B">
      <w:pPr>
        <w:pStyle w:val="AmdtsEntries"/>
        <w:rPr>
          <w:lang w:eastAsia="en-AU"/>
        </w:rPr>
      </w:pPr>
      <w:r>
        <w:rPr>
          <w:lang w:eastAsia="en-AU"/>
        </w:rPr>
        <w:t>ch 31 hdg</w:t>
      </w:r>
      <w:r>
        <w:rPr>
          <w:lang w:eastAsia="en-AU"/>
        </w:rPr>
        <w:tab/>
        <w:t xml:space="preserve">ins </w:t>
      </w:r>
      <w:hyperlink r:id="rId1895" w:tooltip="Children and Young People Amendment Act 2018" w:history="1">
        <w:r>
          <w:rPr>
            <w:rStyle w:val="charCitHyperlinkAbbrev"/>
          </w:rPr>
          <w:t>A2018</w:t>
        </w:r>
        <w:r>
          <w:rPr>
            <w:rStyle w:val="charCitHyperlinkAbbrev"/>
          </w:rPr>
          <w:noBreakHyphen/>
          <w:t>24</w:t>
        </w:r>
      </w:hyperlink>
      <w:r>
        <w:rPr>
          <w:lang w:eastAsia="en-AU"/>
        </w:rPr>
        <w:t xml:space="preserve"> s 25</w:t>
      </w:r>
    </w:p>
    <w:p w14:paraId="2220FE5D" w14:textId="77777777" w:rsidR="00F5450B" w:rsidRPr="001D492A" w:rsidRDefault="00F5450B" w:rsidP="00F5450B">
      <w:pPr>
        <w:pStyle w:val="AmdtsEntries"/>
        <w:rPr>
          <w:rStyle w:val="charUnderline"/>
          <w:u w:val="none"/>
          <w:lang w:eastAsia="en-AU"/>
        </w:rPr>
      </w:pPr>
      <w:r w:rsidRPr="001D492A">
        <w:rPr>
          <w:lang w:eastAsia="en-AU"/>
        </w:rPr>
        <w:tab/>
      </w:r>
      <w:r w:rsidRPr="001D492A">
        <w:rPr>
          <w:rStyle w:val="charUnderline"/>
          <w:u w:val="none"/>
        </w:rPr>
        <w:t>exp 31 December 2020 (s 987 (4))</w:t>
      </w:r>
    </w:p>
    <w:p w14:paraId="66CAF985" w14:textId="77777777" w:rsidR="00F5450B" w:rsidRPr="001D492A" w:rsidRDefault="00F5450B" w:rsidP="00F5450B">
      <w:pPr>
        <w:pStyle w:val="AmdtsEntryHd"/>
        <w:rPr>
          <w:lang w:eastAsia="en-AU"/>
        </w:rPr>
      </w:pPr>
      <w:r w:rsidRPr="001D492A">
        <w:rPr>
          <w:lang w:eastAsia="en-AU"/>
        </w:rPr>
        <w:t>Certain director-general delegations</w:t>
      </w:r>
    </w:p>
    <w:p w14:paraId="13D344F3" w14:textId="34CE5C34" w:rsidR="00F5450B" w:rsidRPr="001D492A" w:rsidRDefault="00F5450B" w:rsidP="00F5450B">
      <w:pPr>
        <w:pStyle w:val="AmdtsEntries"/>
        <w:rPr>
          <w:lang w:eastAsia="en-AU"/>
        </w:rPr>
      </w:pPr>
      <w:r w:rsidRPr="001D492A">
        <w:rPr>
          <w:lang w:eastAsia="en-AU"/>
        </w:rPr>
        <w:t>s 987</w:t>
      </w:r>
      <w:r w:rsidRPr="001D492A">
        <w:rPr>
          <w:lang w:eastAsia="en-AU"/>
        </w:rPr>
        <w:tab/>
        <w:t xml:space="preserve">ins </w:t>
      </w:r>
      <w:hyperlink r:id="rId1896" w:tooltip="Children and Young People Amendment Act 2018" w:history="1">
        <w:r w:rsidRPr="001D492A">
          <w:rPr>
            <w:rStyle w:val="charCitHyperlinkAbbrev"/>
          </w:rPr>
          <w:t>A2018</w:t>
        </w:r>
        <w:r w:rsidRPr="001D492A">
          <w:rPr>
            <w:rStyle w:val="charCitHyperlinkAbbrev"/>
          </w:rPr>
          <w:noBreakHyphen/>
          <w:t>24</w:t>
        </w:r>
      </w:hyperlink>
      <w:r w:rsidRPr="001D492A">
        <w:rPr>
          <w:lang w:eastAsia="en-AU"/>
        </w:rPr>
        <w:t xml:space="preserve"> s 25</w:t>
      </w:r>
    </w:p>
    <w:p w14:paraId="2B08EBC1" w14:textId="77777777" w:rsidR="00F5450B" w:rsidRPr="00F5450B" w:rsidRDefault="00F5450B" w:rsidP="00F5450B">
      <w:pPr>
        <w:pStyle w:val="AmdtsEntries"/>
        <w:rPr>
          <w:rStyle w:val="charUnderline"/>
          <w:lang w:eastAsia="en-AU"/>
        </w:rPr>
      </w:pPr>
      <w:r w:rsidRPr="001D492A">
        <w:rPr>
          <w:lang w:eastAsia="en-AU"/>
        </w:rPr>
        <w:tab/>
      </w:r>
      <w:r w:rsidRPr="001D492A">
        <w:rPr>
          <w:rStyle w:val="charUnderline"/>
          <w:u w:val="none"/>
        </w:rPr>
        <w:t>exp 31 December 2020 (s 987 (4))</w:t>
      </w:r>
    </w:p>
    <w:p w14:paraId="10491DEA" w14:textId="77777777" w:rsidR="00FD297F" w:rsidRPr="00EC0D30" w:rsidRDefault="00FD297F" w:rsidP="00FD297F">
      <w:pPr>
        <w:pStyle w:val="AmdtsEntryHd"/>
        <w:rPr>
          <w:rStyle w:val="CharPartText"/>
          <w:rFonts w:cs="Arial"/>
        </w:rPr>
      </w:pPr>
      <w:r w:rsidRPr="00EC0D30">
        <w:rPr>
          <w:rStyle w:val="CharPartText"/>
          <w:rFonts w:cs="Arial"/>
        </w:rPr>
        <w:t>Amendments of other legislation</w:t>
      </w:r>
    </w:p>
    <w:p w14:paraId="600D4278" w14:textId="77777777" w:rsidR="00FD297F" w:rsidRPr="00EC0D30" w:rsidRDefault="00FD297F" w:rsidP="00FD297F">
      <w:pPr>
        <w:pStyle w:val="AmdtsEntries"/>
        <w:rPr>
          <w:rFonts w:cs="Arial"/>
        </w:rPr>
      </w:pPr>
      <w:r w:rsidRPr="00EC0D30">
        <w:rPr>
          <w:rFonts w:cs="Arial"/>
        </w:rPr>
        <w:t>sch 1 hdg</w:t>
      </w:r>
      <w:r w:rsidRPr="00EC0D30">
        <w:rPr>
          <w:rFonts w:cs="Arial"/>
        </w:rPr>
        <w:tab/>
        <w:t>om LA s 89 (3)</w:t>
      </w:r>
    </w:p>
    <w:p w14:paraId="77BBD2BA" w14:textId="77777777" w:rsidR="00FD297F" w:rsidRPr="00EC0D30" w:rsidRDefault="00FD297F" w:rsidP="00FD297F">
      <w:pPr>
        <w:pStyle w:val="AmdtsEntryHd"/>
        <w:rPr>
          <w:rStyle w:val="CharPartText"/>
          <w:rFonts w:cs="Arial"/>
        </w:rPr>
      </w:pPr>
      <w:r w:rsidRPr="00EC0D30">
        <w:rPr>
          <w:rStyle w:val="CharPartText"/>
          <w:rFonts w:cs="Arial"/>
        </w:rPr>
        <w:t>Corrections Management Act 2007</w:t>
      </w:r>
    </w:p>
    <w:p w14:paraId="7B90214D" w14:textId="77777777" w:rsidR="00FD297F" w:rsidRPr="00EC0D30" w:rsidRDefault="00FD297F" w:rsidP="00FD297F">
      <w:pPr>
        <w:pStyle w:val="AmdtsEntries"/>
        <w:rPr>
          <w:rFonts w:cs="Arial"/>
        </w:rPr>
      </w:pPr>
      <w:r w:rsidRPr="00EC0D30">
        <w:rPr>
          <w:rFonts w:cs="Arial"/>
        </w:rPr>
        <w:t>sch 1 pt 1.1</w:t>
      </w:r>
      <w:r w:rsidRPr="00EC0D30">
        <w:rPr>
          <w:rFonts w:cs="Arial"/>
        </w:rPr>
        <w:tab/>
        <w:t>om LA s 89 (3)</w:t>
      </w:r>
    </w:p>
    <w:p w14:paraId="635A915D" w14:textId="77777777" w:rsidR="00FD297F" w:rsidRPr="00EC0D30" w:rsidRDefault="00FD297F" w:rsidP="00FD297F">
      <w:pPr>
        <w:pStyle w:val="AmdtsEntryHd"/>
        <w:rPr>
          <w:rStyle w:val="CharPartText"/>
          <w:rFonts w:cs="Arial"/>
        </w:rPr>
      </w:pPr>
      <w:r w:rsidRPr="00EC0D30">
        <w:rPr>
          <w:rFonts w:cs="Arial"/>
        </w:rPr>
        <w:t>Court Procedures Act 2004</w:t>
      </w:r>
    </w:p>
    <w:p w14:paraId="24878982" w14:textId="77777777" w:rsidR="00FD297F" w:rsidRPr="00EC0D30" w:rsidRDefault="00FD297F" w:rsidP="00FD297F">
      <w:pPr>
        <w:pStyle w:val="AmdtsEntries"/>
        <w:rPr>
          <w:rFonts w:cs="Arial"/>
        </w:rPr>
      </w:pPr>
      <w:r w:rsidRPr="00EC0D30">
        <w:rPr>
          <w:rFonts w:cs="Arial"/>
        </w:rPr>
        <w:t>sch 1 pt 1.2</w:t>
      </w:r>
      <w:r w:rsidRPr="00EC0D30">
        <w:rPr>
          <w:rFonts w:cs="Arial"/>
        </w:rPr>
        <w:tab/>
        <w:t>om LA s 89 (3)</w:t>
      </w:r>
    </w:p>
    <w:p w14:paraId="7EB30934" w14:textId="77777777" w:rsidR="00FD297F" w:rsidRPr="00EC0D30" w:rsidRDefault="00FD297F" w:rsidP="00FD297F">
      <w:pPr>
        <w:pStyle w:val="AmdtsEntryHd"/>
        <w:rPr>
          <w:rStyle w:val="CharPartText"/>
          <w:rFonts w:cs="Arial"/>
        </w:rPr>
      </w:pPr>
      <w:r w:rsidRPr="00EC0D30">
        <w:rPr>
          <w:rFonts w:cs="Arial"/>
        </w:rPr>
        <w:t>Crimes Act 1900</w:t>
      </w:r>
    </w:p>
    <w:p w14:paraId="35750CF2" w14:textId="77777777" w:rsidR="00FD297F" w:rsidRPr="00EC0D30" w:rsidRDefault="00FD297F" w:rsidP="00FD297F">
      <w:pPr>
        <w:pStyle w:val="AmdtsEntries"/>
        <w:rPr>
          <w:rFonts w:cs="Arial"/>
        </w:rPr>
      </w:pPr>
      <w:r w:rsidRPr="00EC0D30">
        <w:rPr>
          <w:rFonts w:cs="Arial"/>
        </w:rPr>
        <w:t>sch 1 pt 1.3</w:t>
      </w:r>
      <w:r w:rsidRPr="00EC0D30">
        <w:rPr>
          <w:rFonts w:cs="Arial"/>
        </w:rPr>
        <w:tab/>
        <w:t>om LA s 89 (3)</w:t>
      </w:r>
    </w:p>
    <w:p w14:paraId="667E7FE5" w14:textId="77777777" w:rsidR="00FD297F" w:rsidRPr="00EC0D30" w:rsidRDefault="00FD297F" w:rsidP="00FD297F">
      <w:pPr>
        <w:pStyle w:val="AmdtsEntryHd"/>
        <w:rPr>
          <w:rStyle w:val="CharPartText"/>
          <w:rFonts w:cs="Arial"/>
        </w:rPr>
      </w:pPr>
      <w:r w:rsidRPr="00EC0D30">
        <w:rPr>
          <w:rFonts w:cs="Arial"/>
        </w:rPr>
        <w:t>Crimes (Sentence Administration) Act 2005</w:t>
      </w:r>
    </w:p>
    <w:p w14:paraId="1DFD682F" w14:textId="77777777" w:rsidR="00FD297F" w:rsidRPr="00EC0D30" w:rsidRDefault="00FD297F" w:rsidP="00FD297F">
      <w:pPr>
        <w:pStyle w:val="AmdtsEntries"/>
        <w:rPr>
          <w:rFonts w:cs="Arial"/>
        </w:rPr>
      </w:pPr>
      <w:r w:rsidRPr="00EC0D30">
        <w:rPr>
          <w:rFonts w:cs="Arial"/>
        </w:rPr>
        <w:t>sch 1 pt 1.4</w:t>
      </w:r>
      <w:r w:rsidRPr="00EC0D30">
        <w:rPr>
          <w:rFonts w:cs="Arial"/>
        </w:rPr>
        <w:tab/>
        <w:t>om LA s 89 (3)</w:t>
      </w:r>
    </w:p>
    <w:p w14:paraId="1D928D72" w14:textId="77777777" w:rsidR="00FD297F" w:rsidRPr="00EC0D30" w:rsidRDefault="00FD297F" w:rsidP="00FD297F">
      <w:pPr>
        <w:pStyle w:val="AmdtsEntryHd"/>
        <w:rPr>
          <w:rStyle w:val="CharPartText"/>
          <w:rFonts w:cs="Arial"/>
        </w:rPr>
      </w:pPr>
      <w:r w:rsidRPr="00EC0D30">
        <w:rPr>
          <w:rFonts w:cs="Arial"/>
        </w:rPr>
        <w:t>Crimes (Sentencing) Act 2005</w:t>
      </w:r>
    </w:p>
    <w:p w14:paraId="1A491500" w14:textId="77777777" w:rsidR="00FD297F" w:rsidRPr="00EC0D30" w:rsidRDefault="00FD297F" w:rsidP="00FD297F">
      <w:pPr>
        <w:pStyle w:val="AmdtsEntries"/>
        <w:rPr>
          <w:rFonts w:cs="Arial"/>
        </w:rPr>
      </w:pPr>
      <w:r w:rsidRPr="00EC0D30">
        <w:rPr>
          <w:rFonts w:cs="Arial"/>
        </w:rPr>
        <w:t>sch 1 pt 1.5</w:t>
      </w:r>
      <w:r w:rsidRPr="00EC0D30">
        <w:rPr>
          <w:rFonts w:cs="Arial"/>
        </w:rPr>
        <w:tab/>
        <w:t>om LA s 89 (3)</w:t>
      </w:r>
    </w:p>
    <w:p w14:paraId="00B75887" w14:textId="77777777" w:rsidR="00FD297F" w:rsidRPr="00EC0D30" w:rsidRDefault="00FD297F" w:rsidP="00FD297F">
      <w:pPr>
        <w:pStyle w:val="AmdtsEntryHd"/>
        <w:rPr>
          <w:rStyle w:val="CharPartText"/>
          <w:rFonts w:cs="Arial"/>
        </w:rPr>
      </w:pPr>
      <w:r w:rsidRPr="00EC0D30">
        <w:rPr>
          <w:rFonts w:cs="Arial"/>
        </w:rPr>
        <w:t>Criminal Code 2002</w:t>
      </w:r>
    </w:p>
    <w:p w14:paraId="14CBD703" w14:textId="77777777" w:rsidR="00FD297F" w:rsidRPr="00EC0D30" w:rsidRDefault="00FD297F" w:rsidP="00FD297F">
      <w:pPr>
        <w:pStyle w:val="AmdtsEntries"/>
        <w:rPr>
          <w:rFonts w:cs="Arial"/>
        </w:rPr>
      </w:pPr>
      <w:r w:rsidRPr="00EC0D30">
        <w:rPr>
          <w:rFonts w:cs="Arial"/>
        </w:rPr>
        <w:t>sch 1 pt 1.6</w:t>
      </w:r>
      <w:r w:rsidRPr="00EC0D30">
        <w:rPr>
          <w:rFonts w:cs="Arial"/>
        </w:rPr>
        <w:tab/>
        <w:t>om LA s 89 (3)</w:t>
      </w:r>
    </w:p>
    <w:p w14:paraId="6B0448C2" w14:textId="77777777" w:rsidR="00FD297F" w:rsidRPr="00EC0D30" w:rsidRDefault="00FD297F" w:rsidP="00FD297F">
      <w:pPr>
        <w:pStyle w:val="AmdtsEntryHd"/>
        <w:rPr>
          <w:rStyle w:val="CharPartText"/>
          <w:rFonts w:cs="Arial"/>
        </w:rPr>
      </w:pPr>
      <w:r w:rsidRPr="00EC0D30">
        <w:rPr>
          <w:rFonts w:cs="Arial"/>
        </w:rPr>
        <w:t>Evidence (Miscellaneous Provisions) Act 1991</w:t>
      </w:r>
    </w:p>
    <w:p w14:paraId="1E682870" w14:textId="77777777" w:rsidR="00FD297F" w:rsidRPr="00EC0D30" w:rsidRDefault="00FD297F" w:rsidP="00FD297F">
      <w:pPr>
        <w:pStyle w:val="AmdtsEntries"/>
        <w:rPr>
          <w:rFonts w:cs="Arial"/>
        </w:rPr>
      </w:pPr>
      <w:r w:rsidRPr="00EC0D30">
        <w:rPr>
          <w:rFonts w:cs="Arial"/>
        </w:rPr>
        <w:t>sch 1 pt 1.7</w:t>
      </w:r>
      <w:r w:rsidRPr="00EC0D30">
        <w:rPr>
          <w:rFonts w:cs="Arial"/>
        </w:rPr>
        <w:tab/>
        <w:t>om LA s 89 (3)</w:t>
      </w:r>
    </w:p>
    <w:p w14:paraId="1CE4066A" w14:textId="77777777" w:rsidR="00FD297F" w:rsidRPr="00EC0D30" w:rsidRDefault="00FD297F" w:rsidP="00FD297F">
      <w:pPr>
        <w:pStyle w:val="AmdtsEntryHd"/>
        <w:rPr>
          <w:rStyle w:val="CharPartText"/>
          <w:rFonts w:cs="Arial"/>
        </w:rPr>
      </w:pPr>
      <w:r w:rsidRPr="00EC0D30">
        <w:rPr>
          <w:rFonts w:cs="Arial"/>
        </w:rPr>
        <w:t>Magistrates Court Act 1930</w:t>
      </w:r>
    </w:p>
    <w:p w14:paraId="72D6CD0C" w14:textId="77777777" w:rsidR="00FD297F" w:rsidRPr="00EC0D30" w:rsidRDefault="00FD297F" w:rsidP="00FD297F">
      <w:pPr>
        <w:pStyle w:val="AmdtsEntries"/>
        <w:rPr>
          <w:rFonts w:cs="Arial"/>
        </w:rPr>
      </w:pPr>
      <w:r w:rsidRPr="00EC0D30">
        <w:rPr>
          <w:rFonts w:cs="Arial"/>
        </w:rPr>
        <w:t>sch 1 pt 1.8</w:t>
      </w:r>
      <w:r w:rsidRPr="00EC0D30">
        <w:rPr>
          <w:rFonts w:cs="Arial"/>
        </w:rPr>
        <w:tab/>
        <w:t>om LA s 89 (3)</w:t>
      </w:r>
    </w:p>
    <w:p w14:paraId="35853C92" w14:textId="77777777" w:rsidR="00FD297F" w:rsidRPr="00EC0D30" w:rsidRDefault="00FD297F" w:rsidP="00FD297F">
      <w:pPr>
        <w:pStyle w:val="AmdtsEntryHd"/>
        <w:rPr>
          <w:rFonts w:cs="Arial"/>
        </w:rPr>
      </w:pPr>
      <w:r w:rsidRPr="00EC0D30">
        <w:rPr>
          <w:rFonts w:cs="Arial"/>
        </w:rPr>
        <w:lastRenderedPageBreak/>
        <w:t>Dictionary</w:t>
      </w:r>
    </w:p>
    <w:p w14:paraId="53718694" w14:textId="609A3D02" w:rsidR="00FD297F" w:rsidRDefault="00FD297F" w:rsidP="00531B72">
      <w:pPr>
        <w:pStyle w:val="AmdtsEntries"/>
        <w:keepNext/>
        <w:keepLines/>
      </w:pPr>
      <w:r w:rsidRPr="00EC0D30">
        <w:rPr>
          <w:rFonts w:cs="Arial"/>
        </w:rPr>
        <w:t>dict</w:t>
      </w:r>
      <w:r w:rsidRPr="00EC0D30">
        <w:rPr>
          <w:rFonts w:cs="Arial"/>
        </w:rPr>
        <w:tab/>
        <w:t xml:space="preserve">am </w:t>
      </w:r>
      <w:hyperlink r:id="rId1897"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amdts 1.86-1.88; </w:t>
      </w:r>
      <w:hyperlink r:id="rId1898" w:tooltip="Statute Law Amendment Act 2009 (No 2)" w:history="1">
        <w:r w:rsidRPr="0069554E">
          <w:rPr>
            <w:rStyle w:val="charCitHyperlinkAbbrev"/>
          </w:rPr>
          <w:t>A2009</w:t>
        </w:r>
        <w:r w:rsidRPr="0069554E">
          <w:rPr>
            <w:rStyle w:val="charCitHyperlinkAbbrev"/>
          </w:rPr>
          <w:noBreakHyphen/>
          <w:t>49</w:t>
        </w:r>
      </w:hyperlink>
      <w:r w:rsidRPr="00EC0D30">
        <w:rPr>
          <w:rFonts w:cs="Arial"/>
        </w:rPr>
        <w:t xml:space="preserve"> amdt 3.18; </w:t>
      </w:r>
      <w:hyperlink r:id="rId1899" w:tooltip="Statute Law Amendment Act 2010" w:history="1">
        <w:r w:rsidRPr="0069554E">
          <w:rPr>
            <w:rStyle w:val="charCitHyperlinkAbbrev"/>
          </w:rPr>
          <w:t>A2010</w:t>
        </w:r>
        <w:r w:rsidRPr="0069554E">
          <w:rPr>
            <w:rStyle w:val="charCitHyperlinkAbbrev"/>
          </w:rPr>
          <w:noBreakHyphen/>
          <w:t>18</w:t>
        </w:r>
      </w:hyperlink>
      <w:r w:rsidRPr="00EC0D30">
        <w:rPr>
          <w:rFonts w:cs="Arial"/>
        </w:rPr>
        <w:t xml:space="preserve"> amdt 1.8; </w:t>
      </w:r>
      <w:hyperlink r:id="rId1900"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2.7</w:t>
      </w:r>
      <w:r>
        <w:rPr>
          <w:rFonts w:cs="Arial"/>
        </w:rPr>
        <w:t xml:space="preserve">; </w:t>
      </w:r>
      <w:hyperlink r:id="rId1901"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1.85, amdt 1.86; </w:t>
      </w:r>
      <w:hyperlink r:id="rId1902"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3.23, amdt 3.24</w:t>
      </w:r>
      <w:r>
        <w:t xml:space="preserve">; </w:t>
      </w:r>
      <w:hyperlink r:id="rId1903" w:anchor="history" w:tooltip="Official Visitor Act 2012" w:history="1">
        <w:r>
          <w:rPr>
            <w:rStyle w:val="charCitHyperlinkAbbrev"/>
          </w:rPr>
          <w:t>A2012</w:t>
        </w:r>
        <w:r>
          <w:rPr>
            <w:rStyle w:val="charCitHyperlinkAbbrev"/>
          </w:rPr>
          <w:noBreakHyphen/>
          <w:t>33</w:t>
        </w:r>
      </w:hyperlink>
      <w:r>
        <w:t xml:space="preserve"> amdt 1.11; </w:t>
      </w:r>
      <w:hyperlink r:id="rId1904" w:tooltip="Official Visitor Amendment Act 2013" w:history="1">
        <w:r>
          <w:rPr>
            <w:rStyle w:val="charCitHyperlinkAbbrev"/>
          </w:rPr>
          <w:t>A2013</w:t>
        </w:r>
        <w:r>
          <w:rPr>
            <w:rStyle w:val="charCitHyperlinkAbbrev"/>
          </w:rPr>
          <w:noBreakHyphen/>
          <w:t>22</w:t>
        </w:r>
      </w:hyperlink>
      <w:r>
        <w:t xml:space="preserve"> amdt 1.4; </w:t>
      </w:r>
      <w:hyperlink r:id="rId1905" w:tooltip="Statute Law Amendment Act 2013 (No 2)" w:history="1">
        <w:r>
          <w:rPr>
            <w:rStyle w:val="charCitHyperlinkAbbrev"/>
          </w:rPr>
          <w:t>A2013</w:t>
        </w:r>
        <w:r>
          <w:rPr>
            <w:rStyle w:val="charCitHyperlinkAbbrev"/>
          </w:rPr>
          <w:noBreakHyphen/>
          <w:t>44</w:t>
        </w:r>
      </w:hyperlink>
      <w:r>
        <w:t xml:space="preserve"> amdt 3.22; </w:t>
      </w:r>
      <w:hyperlink r:id="rId1906" w:tooltip="Justice and Community Safety Legislation Amendment Act 2014 (No 2)" w:history="1">
        <w:r>
          <w:rPr>
            <w:rStyle w:val="charCitHyperlinkAbbrev"/>
          </w:rPr>
          <w:t>A2014</w:t>
        </w:r>
        <w:r>
          <w:rPr>
            <w:rStyle w:val="charCitHyperlinkAbbrev"/>
          </w:rPr>
          <w:noBreakHyphen/>
          <w:t>49</w:t>
        </w:r>
      </w:hyperlink>
      <w:r>
        <w:t xml:space="preserve"> amdt 1.5, amdt 1.6; </w:t>
      </w:r>
      <w:hyperlink r:id="rId1907" w:tooltip="Children and Young People Amendment Act 2015 (No 2)" w:history="1">
        <w:r>
          <w:rPr>
            <w:rStyle w:val="charCitHyperlinkAbbrev"/>
          </w:rPr>
          <w:t>A2015</w:t>
        </w:r>
        <w:r>
          <w:rPr>
            <w:rStyle w:val="charCitHyperlinkAbbrev"/>
          </w:rPr>
          <w:noBreakHyphen/>
          <w:t>22</w:t>
        </w:r>
      </w:hyperlink>
      <w:r>
        <w:t xml:space="preserve"> s 28; </w:t>
      </w:r>
      <w:hyperlink r:id="rId1908" w:tooltip="Protection of Rights (Services) Legislation Amendment Act 2016 (No 2)" w:history="1">
        <w:r>
          <w:rPr>
            <w:rStyle w:val="charCitHyperlinkAbbrev"/>
          </w:rPr>
          <w:t>A2016</w:t>
        </w:r>
        <w:r>
          <w:rPr>
            <w:rStyle w:val="charCitHyperlinkAbbrev"/>
          </w:rPr>
          <w:noBreakHyphen/>
          <w:t>13</w:t>
        </w:r>
      </w:hyperlink>
      <w:r>
        <w:t xml:space="preserve"> amdt 1.29; </w:t>
      </w:r>
      <w:hyperlink r:id="rId1909" w:tooltip="Public Sector Management Amendment Act 2016" w:history="1">
        <w:r>
          <w:rPr>
            <w:rStyle w:val="charCitHyperlinkAbbrev"/>
          </w:rPr>
          <w:t>A2016</w:t>
        </w:r>
        <w:r>
          <w:rPr>
            <w:rStyle w:val="charCitHyperlinkAbbrev"/>
          </w:rPr>
          <w:noBreakHyphen/>
          <w:t>52</w:t>
        </w:r>
      </w:hyperlink>
      <w:r>
        <w:t xml:space="preserve"> amdt 1.45</w:t>
      </w:r>
      <w:r w:rsidR="00921418">
        <w:t>;</w:t>
      </w:r>
      <w:hyperlink r:id="rId1910" w:tooltip="Integrity Commission Act 2018" w:history="1">
        <w:r w:rsidR="00921418">
          <w:rPr>
            <w:rStyle w:val="Hyperlink"/>
            <w:u w:val="none"/>
          </w:rPr>
          <w:t>A2018</w:t>
        </w:r>
        <w:r w:rsidR="00921418">
          <w:rPr>
            <w:rStyle w:val="Hyperlink"/>
            <w:u w:val="none"/>
          </w:rPr>
          <w:noBreakHyphen/>
          <w:t>52</w:t>
        </w:r>
      </w:hyperlink>
      <w:r w:rsidR="00921418">
        <w:t xml:space="preserve"> amdt 1.10</w:t>
      </w:r>
      <w:r w:rsidR="00711310">
        <w:t xml:space="preserve">; </w:t>
      </w:r>
      <w:hyperlink r:id="rId1911" w:tooltip="Statute Law Amendment Act 2022" w:history="1">
        <w:r w:rsidR="00711310">
          <w:rPr>
            <w:rStyle w:val="Hyperlink"/>
            <w:u w:val="none"/>
          </w:rPr>
          <w:t>A2022</w:t>
        </w:r>
        <w:r w:rsidR="00711310">
          <w:rPr>
            <w:rStyle w:val="Hyperlink"/>
            <w:u w:val="none"/>
          </w:rPr>
          <w:noBreakHyphen/>
          <w:t>14</w:t>
        </w:r>
      </w:hyperlink>
      <w:r w:rsidR="00711310">
        <w:t xml:space="preserve"> amdt 3.48</w:t>
      </w:r>
    </w:p>
    <w:p w14:paraId="4544B7ED" w14:textId="1823521E" w:rsidR="00FD297F" w:rsidRDefault="00FD297F" w:rsidP="00FD297F">
      <w:pPr>
        <w:pStyle w:val="AmdtsEntries"/>
      </w:pPr>
      <w:r>
        <w:tab/>
        <w:t xml:space="preserve">def </w:t>
      </w:r>
      <w:r>
        <w:rPr>
          <w:rStyle w:val="charBoldItals"/>
        </w:rPr>
        <w:t>Aboriginal</w:t>
      </w:r>
      <w:r>
        <w:t xml:space="preserve"> om </w:t>
      </w:r>
      <w:hyperlink r:id="rId1912" w:tooltip="Statute Law Amendment Act 2013 (No 2)" w:history="1">
        <w:r>
          <w:rPr>
            <w:rStyle w:val="charCitHyperlinkAbbrev"/>
          </w:rPr>
          <w:t>A2013</w:t>
        </w:r>
        <w:r>
          <w:rPr>
            <w:rStyle w:val="charCitHyperlinkAbbrev"/>
          </w:rPr>
          <w:noBreakHyphen/>
          <w:t>44</w:t>
        </w:r>
      </w:hyperlink>
      <w:r>
        <w:t xml:space="preserve"> amdt 3.23</w:t>
      </w:r>
    </w:p>
    <w:p w14:paraId="7850E8F8" w14:textId="1E11FAF4" w:rsidR="00FD297F" w:rsidRDefault="00FD297F" w:rsidP="00FD297F">
      <w:pPr>
        <w:pStyle w:val="AmdtsEntries"/>
      </w:pPr>
      <w:r>
        <w:tab/>
        <w:t xml:space="preserve">def </w:t>
      </w:r>
      <w:r>
        <w:rPr>
          <w:rStyle w:val="charBoldItals"/>
        </w:rPr>
        <w:t>A</w:t>
      </w:r>
      <w:r w:rsidRPr="000E21C1">
        <w:rPr>
          <w:rStyle w:val="charBoldItals"/>
        </w:rPr>
        <w:t>boriginal and Torres Strait Islander organisation</w:t>
      </w:r>
      <w:r>
        <w:t xml:space="preserve"> om </w:t>
      </w:r>
      <w:hyperlink r:id="rId1913" w:tooltip="Statute Law Amendment Act 2015 (No 2)" w:history="1">
        <w:r>
          <w:rPr>
            <w:rStyle w:val="charCitHyperlinkAbbrev"/>
          </w:rPr>
          <w:t>A2015</w:t>
        </w:r>
        <w:r>
          <w:rPr>
            <w:rStyle w:val="charCitHyperlinkAbbrev"/>
          </w:rPr>
          <w:noBreakHyphen/>
          <w:t>50</w:t>
        </w:r>
      </w:hyperlink>
      <w:r>
        <w:t xml:space="preserve"> amdt 3.30</w:t>
      </w:r>
    </w:p>
    <w:p w14:paraId="5306652F" w14:textId="32D52301" w:rsidR="00FD297F" w:rsidRPr="003E2864" w:rsidRDefault="00FD297F" w:rsidP="00FD297F">
      <w:pPr>
        <w:pStyle w:val="AmdtsEntries"/>
      </w:pPr>
      <w:r>
        <w:tab/>
        <w:t xml:space="preserve">def </w:t>
      </w:r>
      <w:r>
        <w:rPr>
          <w:rStyle w:val="charBoldItals"/>
        </w:rPr>
        <w:t>Aboriginal or Torres Strait Islander person</w:t>
      </w:r>
      <w:r>
        <w:t xml:space="preserve"> ins </w:t>
      </w:r>
      <w:hyperlink r:id="rId1914" w:tooltip="Statute Law Amendment Act 2013 (No 2)" w:history="1">
        <w:r>
          <w:rPr>
            <w:rStyle w:val="charCitHyperlinkAbbrev"/>
          </w:rPr>
          <w:t>A2013</w:t>
        </w:r>
        <w:r>
          <w:rPr>
            <w:rStyle w:val="charCitHyperlinkAbbrev"/>
          </w:rPr>
          <w:noBreakHyphen/>
          <w:t>44</w:t>
        </w:r>
      </w:hyperlink>
      <w:r>
        <w:t xml:space="preserve"> amdt 3.24</w:t>
      </w:r>
    </w:p>
    <w:p w14:paraId="376495EA" w14:textId="35ACB854" w:rsidR="00FD297F" w:rsidRPr="00EC0D30" w:rsidRDefault="00FD297F" w:rsidP="00FD297F">
      <w:pPr>
        <w:pStyle w:val="AmdtsEntries"/>
        <w:rPr>
          <w:rFonts w:cs="Arial"/>
        </w:rPr>
      </w:pPr>
      <w:r w:rsidRPr="00EC0D30">
        <w:rPr>
          <w:rFonts w:cs="Arial"/>
        </w:rPr>
        <w:tab/>
        <w:t xml:space="preserve">def </w:t>
      </w:r>
      <w:r w:rsidRPr="00EC0D30">
        <w:rPr>
          <w:rStyle w:val="charBoldItals"/>
          <w:rFonts w:cs="Arial"/>
        </w:rPr>
        <w:t xml:space="preserve">ACAT mental health provision </w:t>
      </w:r>
      <w:r w:rsidRPr="00EC0D30">
        <w:rPr>
          <w:rFonts w:cs="Arial"/>
        </w:rPr>
        <w:t xml:space="preserve">ins </w:t>
      </w:r>
      <w:hyperlink r:id="rId1915"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1.89</w:t>
      </w:r>
    </w:p>
    <w:p w14:paraId="28D803AE" w14:textId="3E28359F" w:rsidR="00FD297F" w:rsidRPr="002C387A" w:rsidRDefault="00FD297F" w:rsidP="00FD297F">
      <w:pPr>
        <w:pStyle w:val="AmdtsEntries"/>
        <w:rPr>
          <w:rFonts w:cs="Arial"/>
        </w:rPr>
      </w:pPr>
      <w:r>
        <w:rPr>
          <w:rFonts w:cs="Arial"/>
        </w:rPr>
        <w:tab/>
        <w:t xml:space="preserve">def </w:t>
      </w:r>
      <w:r w:rsidRPr="00D72DD6">
        <w:rPr>
          <w:rStyle w:val="charBoldItals"/>
        </w:rPr>
        <w:t xml:space="preserve">accredited person </w:t>
      </w:r>
      <w:r>
        <w:rPr>
          <w:rFonts w:cs="Arial"/>
        </w:rPr>
        <w:t xml:space="preserve">am </w:t>
      </w:r>
      <w:hyperlink r:id="rId1916"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3.25</w:t>
      </w:r>
    </w:p>
    <w:p w14:paraId="0212039B" w14:textId="279DFD10" w:rsidR="00FD297F" w:rsidRDefault="00FD297F" w:rsidP="00FD297F">
      <w:pPr>
        <w:pStyle w:val="AmdtsEntries"/>
        <w:rPr>
          <w:rFonts w:cs="Arial"/>
        </w:rPr>
      </w:pPr>
      <w:r>
        <w:rPr>
          <w:rFonts w:cs="Arial"/>
        </w:rPr>
        <w:tab/>
        <w:t xml:space="preserve">def </w:t>
      </w:r>
      <w:r w:rsidRPr="000E21C1">
        <w:rPr>
          <w:rStyle w:val="charBoldItals"/>
        </w:rPr>
        <w:t>annual review report order</w:t>
      </w:r>
      <w:r>
        <w:rPr>
          <w:rFonts w:cs="Arial"/>
        </w:rPr>
        <w:t xml:space="preserve"> ins </w:t>
      </w:r>
      <w:hyperlink r:id="rId1917" w:tooltip="Statute Law Amendment Act 2015 (No 2)" w:history="1">
        <w:r>
          <w:rPr>
            <w:rStyle w:val="charCitHyperlinkAbbrev"/>
          </w:rPr>
          <w:t>A2015</w:t>
        </w:r>
        <w:r>
          <w:rPr>
            <w:rStyle w:val="charCitHyperlinkAbbrev"/>
          </w:rPr>
          <w:noBreakHyphen/>
          <w:t>50</w:t>
        </w:r>
      </w:hyperlink>
      <w:r>
        <w:rPr>
          <w:rFonts w:cs="Arial"/>
        </w:rPr>
        <w:t xml:space="preserve"> amdt 3.31</w:t>
      </w:r>
    </w:p>
    <w:p w14:paraId="0820F92D" w14:textId="730222A8" w:rsidR="00FD297F" w:rsidRPr="006978D4" w:rsidRDefault="00FD297F" w:rsidP="00FD297F">
      <w:pPr>
        <w:pStyle w:val="AmdtsEntries"/>
      </w:pPr>
      <w:r>
        <w:rPr>
          <w:rFonts w:cs="Arial"/>
        </w:rPr>
        <w:tab/>
        <w:t xml:space="preserve">def </w:t>
      </w:r>
      <w:r w:rsidRPr="009F3944">
        <w:rPr>
          <w:rStyle w:val="charBoldItals"/>
        </w:rPr>
        <w:t>approved care and protection organisation</w:t>
      </w:r>
      <w:r>
        <w:rPr>
          <w:rStyle w:val="charBoldItals"/>
        </w:rPr>
        <w:t xml:space="preserve"> </w:t>
      </w:r>
      <w:r>
        <w:t xml:space="preserve">ins </w:t>
      </w:r>
      <w:hyperlink r:id="rId1918" w:tooltip="Children and Young People Amendment Act 2015 (No 2)" w:history="1">
        <w:r>
          <w:rPr>
            <w:rStyle w:val="charCitHyperlinkAbbrev"/>
          </w:rPr>
          <w:t>A2015</w:t>
        </w:r>
        <w:r>
          <w:rPr>
            <w:rStyle w:val="charCitHyperlinkAbbrev"/>
          </w:rPr>
          <w:noBreakHyphen/>
          <w:t>22</w:t>
        </w:r>
      </w:hyperlink>
      <w:r>
        <w:t xml:space="preserve"> s 29</w:t>
      </w:r>
    </w:p>
    <w:p w14:paraId="7403D8BD" w14:textId="33F86AB0" w:rsidR="00FD297F" w:rsidRDefault="00FD297F" w:rsidP="00FD297F">
      <w:pPr>
        <w:pStyle w:val="AmdtsEntries"/>
        <w:rPr>
          <w:rFonts w:cs="Arial"/>
        </w:rPr>
      </w:pPr>
      <w:r>
        <w:rPr>
          <w:rFonts w:cs="Arial"/>
        </w:rPr>
        <w:tab/>
        <w:t>def</w:t>
      </w:r>
      <w:r w:rsidRPr="00DC6BA6">
        <w:rPr>
          <w:rStyle w:val="charBoldItals"/>
        </w:rPr>
        <w:t xml:space="preserve"> approved carer </w:t>
      </w:r>
      <w:r>
        <w:rPr>
          <w:rFonts w:cs="Arial"/>
        </w:rPr>
        <w:t xml:space="preserve">ins </w:t>
      </w:r>
      <w:hyperlink r:id="rId1919" w:tooltip="Children and Young People Amendment Act 2015 (No 3)" w:history="1">
        <w:r>
          <w:rPr>
            <w:rStyle w:val="charCitHyperlinkAbbrev"/>
          </w:rPr>
          <w:t>A2015</w:t>
        </w:r>
        <w:r>
          <w:rPr>
            <w:rStyle w:val="charCitHyperlinkAbbrev"/>
          </w:rPr>
          <w:noBreakHyphen/>
          <w:t>46</w:t>
        </w:r>
      </w:hyperlink>
      <w:r>
        <w:rPr>
          <w:rFonts w:cs="Arial"/>
        </w:rPr>
        <w:t xml:space="preserve"> s 61</w:t>
      </w:r>
    </w:p>
    <w:p w14:paraId="529EADA1" w14:textId="5C21ABE4" w:rsidR="00FD297F" w:rsidRDefault="00FD297F" w:rsidP="00FD297F">
      <w:pPr>
        <w:pStyle w:val="AmdtsEntries"/>
      </w:pPr>
      <w:r>
        <w:rPr>
          <w:rFonts w:cs="Arial"/>
        </w:rPr>
        <w:tab/>
        <w:t xml:space="preserve">def </w:t>
      </w:r>
      <w:r w:rsidRPr="009F3944">
        <w:rPr>
          <w:rStyle w:val="charBoldItals"/>
        </w:rPr>
        <w:t>approved foster care organisation</w:t>
      </w:r>
      <w:r>
        <w:rPr>
          <w:rStyle w:val="charBoldItals"/>
        </w:rPr>
        <w:t xml:space="preserve"> </w:t>
      </w:r>
      <w:r>
        <w:t xml:space="preserve">ins </w:t>
      </w:r>
      <w:hyperlink r:id="rId1920" w:tooltip="Children and Young People Amendment Act 2015 (No 2)" w:history="1">
        <w:r>
          <w:rPr>
            <w:rStyle w:val="charCitHyperlinkAbbrev"/>
          </w:rPr>
          <w:t>A2015</w:t>
        </w:r>
        <w:r>
          <w:rPr>
            <w:rStyle w:val="charCitHyperlinkAbbrev"/>
          </w:rPr>
          <w:noBreakHyphen/>
          <w:t>22</w:t>
        </w:r>
      </w:hyperlink>
      <w:r>
        <w:t xml:space="preserve"> s 29</w:t>
      </w:r>
    </w:p>
    <w:p w14:paraId="2C77E875" w14:textId="12CC2E63" w:rsidR="00FD297F" w:rsidRPr="006978D4" w:rsidRDefault="00FD297F" w:rsidP="00FD297F">
      <w:pPr>
        <w:pStyle w:val="AmdtsEntriesDefL2"/>
      </w:pPr>
      <w:r>
        <w:tab/>
        <w:t xml:space="preserve">om </w:t>
      </w:r>
      <w:hyperlink r:id="rId1921" w:tooltip="Children and Young People Amendment Act 2015 (No 3)" w:history="1">
        <w:r>
          <w:rPr>
            <w:rStyle w:val="charCitHyperlinkAbbrev"/>
          </w:rPr>
          <w:t>A2015</w:t>
        </w:r>
        <w:r>
          <w:rPr>
            <w:rStyle w:val="charCitHyperlinkAbbrev"/>
          </w:rPr>
          <w:noBreakHyphen/>
          <w:t>46</w:t>
        </w:r>
      </w:hyperlink>
      <w:r>
        <w:t xml:space="preserve"> s 62</w:t>
      </w:r>
    </w:p>
    <w:p w14:paraId="0F1DAAB9" w14:textId="3E1C364D" w:rsidR="00FD297F" w:rsidRDefault="00FD297F" w:rsidP="00FD297F">
      <w:pPr>
        <w:pStyle w:val="AmdtsEntries"/>
        <w:rPr>
          <w:rFonts w:cs="Arial"/>
        </w:rPr>
      </w:pPr>
      <w:r>
        <w:rPr>
          <w:rFonts w:cs="Arial"/>
        </w:rPr>
        <w:tab/>
        <w:t>def</w:t>
      </w:r>
      <w:r w:rsidRPr="00DC6BA6">
        <w:rPr>
          <w:rStyle w:val="charBoldItals"/>
        </w:rPr>
        <w:t xml:space="preserve"> </w:t>
      </w:r>
      <w:r w:rsidRPr="0039267F">
        <w:rPr>
          <w:rStyle w:val="charBoldItals"/>
        </w:rPr>
        <w:t>approved kinship and foster care organisation</w:t>
      </w:r>
      <w:r w:rsidRPr="00DC6BA6">
        <w:rPr>
          <w:rStyle w:val="charBoldItals"/>
        </w:rPr>
        <w:t xml:space="preserve"> </w:t>
      </w:r>
      <w:r>
        <w:rPr>
          <w:rFonts w:cs="Arial"/>
        </w:rPr>
        <w:t xml:space="preserve">ins </w:t>
      </w:r>
      <w:hyperlink r:id="rId1922" w:tooltip="Children and Young People Amendment Act 2015 (No 3)" w:history="1">
        <w:r>
          <w:rPr>
            <w:rStyle w:val="charCitHyperlinkAbbrev"/>
          </w:rPr>
          <w:t>A2015</w:t>
        </w:r>
        <w:r>
          <w:rPr>
            <w:rStyle w:val="charCitHyperlinkAbbrev"/>
          </w:rPr>
          <w:noBreakHyphen/>
          <w:t>46</w:t>
        </w:r>
      </w:hyperlink>
      <w:r>
        <w:rPr>
          <w:rFonts w:cs="Arial"/>
        </w:rPr>
        <w:t xml:space="preserve"> s 63</w:t>
      </w:r>
    </w:p>
    <w:p w14:paraId="002B2300" w14:textId="5B5BF380" w:rsidR="00FD297F" w:rsidRDefault="00FD297F" w:rsidP="00FD297F">
      <w:pPr>
        <w:pStyle w:val="AmdtsEntries"/>
      </w:pPr>
      <w:r>
        <w:rPr>
          <w:rFonts w:cs="Arial"/>
        </w:rPr>
        <w:tab/>
        <w:t xml:space="preserve">def </w:t>
      </w:r>
      <w:r w:rsidRPr="009F3944">
        <w:rPr>
          <w:rStyle w:val="charBoldItals"/>
        </w:rPr>
        <w:t>approved residential care organisation</w:t>
      </w:r>
      <w:r>
        <w:rPr>
          <w:rStyle w:val="charBoldItals"/>
        </w:rPr>
        <w:t xml:space="preserve"> </w:t>
      </w:r>
      <w:r>
        <w:t xml:space="preserve">ins </w:t>
      </w:r>
      <w:hyperlink r:id="rId1923" w:tooltip="Children and Young People Amendment Act 2015 (No 2)" w:history="1">
        <w:r>
          <w:rPr>
            <w:rStyle w:val="charCitHyperlinkAbbrev"/>
          </w:rPr>
          <w:t>A2015</w:t>
        </w:r>
        <w:r>
          <w:rPr>
            <w:rStyle w:val="charCitHyperlinkAbbrev"/>
          </w:rPr>
          <w:noBreakHyphen/>
          <w:t>22</w:t>
        </w:r>
      </w:hyperlink>
      <w:r>
        <w:t xml:space="preserve"> s 29</w:t>
      </w:r>
    </w:p>
    <w:p w14:paraId="11EA556D" w14:textId="719952EF" w:rsidR="00FD297F" w:rsidRPr="006978D4" w:rsidRDefault="00FD297F" w:rsidP="00FD297F">
      <w:pPr>
        <w:pStyle w:val="AmdtsEntriesDefL2"/>
      </w:pPr>
      <w:r>
        <w:tab/>
        <w:t xml:space="preserve">sub </w:t>
      </w:r>
      <w:hyperlink r:id="rId1924" w:tooltip="Children and Young People Amendment Act 2015 (No 3)" w:history="1">
        <w:r>
          <w:rPr>
            <w:rStyle w:val="charCitHyperlinkAbbrev"/>
          </w:rPr>
          <w:t>A2015</w:t>
        </w:r>
        <w:r>
          <w:rPr>
            <w:rStyle w:val="charCitHyperlinkAbbrev"/>
          </w:rPr>
          <w:noBreakHyphen/>
          <w:t>46</w:t>
        </w:r>
      </w:hyperlink>
      <w:r>
        <w:t xml:space="preserve"> s 64</w:t>
      </w:r>
    </w:p>
    <w:p w14:paraId="65DBE055" w14:textId="220F8812" w:rsidR="00FD297F" w:rsidRPr="00A3371F" w:rsidRDefault="00FD297F" w:rsidP="00FD297F">
      <w:pPr>
        <w:pStyle w:val="AmdtsEntries"/>
        <w:rPr>
          <w:rFonts w:cs="Arial"/>
        </w:rPr>
      </w:pPr>
      <w:r>
        <w:rPr>
          <w:rFonts w:cs="Arial"/>
        </w:rPr>
        <w:tab/>
        <w:t xml:space="preserve">def </w:t>
      </w:r>
      <w:r w:rsidRPr="00D72DD6">
        <w:rPr>
          <w:rStyle w:val="charBoldItals"/>
        </w:rPr>
        <w:t xml:space="preserve">behaviour management consequence </w:t>
      </w:r>
      <w:r>
        <w:rPr>
          <w:rFonts w:cs="Arial"/>
        </w:rPr>
        <w:t xml:space="preserve">am </w:t>
      </w:r>
      <w:hyperlink r:id="rId1925"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3.26</w:t>
      </w:r>
    </w:p>
    <w:p w14:paraId="3F3A0BC1" w14:textId="48E3EE15" w:rsidR="00FD297F" w:rsidRPr="00A3371F" w:rsidRDefault="00FD297F" w:rsidP="00FD297F">
      <w:pPr>
        <w:pStyle w:val="AmdtsEntries"/>
        <w:rPr>
          <w:rFonts w:cs="Arial"/>
        </w:rPr>
      </w:pPr>
      <w:r>
        <w:rPr>
          <w:rFonts w:cs="Arial"/>
        </w:rPr>
        <w:tab/>
        <w:t xml:space="preserve">def </w:t>
      </w:r>
      <w:r w:rsidRPr="00D72DD6">
        <w:rPr>
          <w:rStyle w:val="charBoldItals"/>
        </w:rPr>
        <w:t xml:space="preserve">body </w:t>
      </w:r>
      <w:r>
        <w:rPr>
          <w:rFonts w:cs="Arial"/>
        </w:rPr>
        <w:t xml:space="preserve">om </w:t>
      </w:r>
      <w:hyperlink r:id="rId1926"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3.27</w:t>
      </w:r>
    </w:p>
    <w:p w14:paraId="30E1C63A" w14:textId="6B3189C5" w:rsidR="00FD297F" w:rsidRPr="00A3371F" w:rsidRDefault="00FD297F" w:rsidP="00FD297F">
      <w:pPr>
        <w:pStyle w:val="AmdtsEntries"/>
        <w:rPr>
          <w:rFonts w:cs="Arial"/>
        </w:rPr>
      </w:pPr>
      <w:r>
        <w:rPr>
          <w:rFonts w:cs="Arial"/>
        </w:rPr>
        <w:tab/>
        <w:t xml:space="preserve">def </w:t>
      </w:r>
      <w:r w:rsidRPr="00D72DD6">
        <w:rPr>
          <w:rStyle w:val="charBoldItals"/>
        </w:rPr>
        <w:t xml:space="preserve">body search </w:t>
      </w:r>
      <w:r>
        <w:rPr>
          <w:rFonts w:cs="Arial"/>
        </w:rPr>
        <w:t xml:space="preserve">sub </w:t>
      </w:r>
      <w:hyperlink r:id="rId1927"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3.28</w:t>
      </w:r>
    </w:p>
    <w:p w14:paraId="607E741D" w14:textId="667F4B37" w:rsidR="00FD297F" w:rsidRDefault="00FD297F" w:rsidP="00FD297F">
      <w:pPr>
        <w:pStyle w:val="AmdtsEntries"/>
      </w:pPr>
      <w:r>
        <w:tab/>
        <w:t xml:space="preserve">def </w:t>
      </w:r>
      <w:r>
        <w:rPr>
          <w:rStyle w:val="charBoldItals"/>
        </w:rPr>
        <w:t xml:space="preserve">cancellation notice </w:t>
      </w:r>
      <w:r w:rsidRPr="000E21C1">
        <w:t>a</w:t>
      </w:r>
      <w:r>
        <w:t xml:space="preserve">m </w:t>
      </w:r>
      <w:hyperlink r:id="rId1928" w:tooltip="Statute Law Amendment Act 2015 (No 2)" w:history="1">
        <w:r>
          <w:rPr>
            <w:rStyle w:val="charCitHyperlinkAbbrev"/>
          </w:rPr>
          <w:t>A2015</w:t>
        </w:r>
        <w:r>
          <w:rPr>
            <w:rStyle w:val="charCitHyperlinkAbbrev"/>
          </w:rPr>
          <w:noBreakHyphen/>
          <w:t>50</w:t>
        </w:r>
      </w:hyperlink>
      <w:r>
        <w:t xml:space="preserve"> amdt 3.32</w:t>
      </w:r>
    </w:p>
    <w:p w14:paraId="6E395C97" w14:textId="3C75788A" w:rsidR="00FD297F" w:rsidRDefault="00FD297F" w:rsidP="00FD297F">
      <w:pPr>
        <w:pStyle w:val="AmdtsEntries"/>
        <w:rPr>
          <w:rFonts w:cs="Arial"/>
        </w:rPr>
      </w:pPr>
      <w:r>
        <w:rPr>
          <w:rFonts w:cs="Arial"/>
        </w:rPr>
        <w:tab/>
        <w:t xml:space="preserve">def </w:t>
      </w:r>
      <w:r w:rsidRPr="001F78F4">
        <w:rPr>
          <w:rStyle w:val="charBoldItals"/>
        </w:rPr>
        <w:t>care and protection appraisal</w:t>
      </w:r>
      <w:r>
        <w:rPr>
          <w:rFonts w:cs="Arial"/>
          <w:b/>
          <w:i/>
        </w:rPr>
        <w:t xml:space="preserve"> </w:t>
      </w:r>
      <w:r>
        <w:rPr>
          <w:rFonts w:cs="Arial"/>
        </w:rPr>
        <w:t xml:space="preserve">sub </w:t>
      </w:r>
      <w:hyperlink r:id="rId1929"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3.28</w:t>
      </w:r>
    </w:p>
    <w:p w14:paraId="29A207D1" w14:textId="019E0DC5" w:rsidR="00FD297F" w:rsidRPr="006978D4" w:rsidRDefault="00FD297F" w:rsidP="00797D5A">
      <w:pPr>
        <w:pStyle w:val="AmdtsEntries"/>
        <w:keepNext/>
      </w:pPr>
      <w:r>
        <w:rPr>
          <w:rFonts w:cs="Arial"/>
        </w:rPr>
        <w:tab/>
        <w:t xml:space="preserve">def </w:t>
      </w:r>
      <w:r w:rsidRPr="009F3944">
        <w:rPr>
          <w:rStyle w:val="charBoldItals"/>
        </w:rPr>
        <w:t>care and protection organisation standards</w:t>
      </w:r>
      <w:r>
        <w:rPr>
          <w:rStyle w:val="charBoldItals"/>
        </w:rPr>
        <w:t xml:space="preserve"> </w:t>
      </w:r>
      <w:r>
        <w:t xml:space="preserve">ins </w:t>
      </w:r>
      <w:hyperlink r:id="rId1930" w:tooltip="Children and Young People Amendment Act 2015 (No 2)" w:history="1">
        <w:r>
          <w:rPr>
            <w:rStyle w:val="charCitHyperlinkAbbrev"/>
          </w:rPr>
          <w:t>A2015</w:t>
        </w:r>
        <w:r>
          <w:rPr>
            <w:rStyle w:val="charCitHyperlinkAbbrev"/>
          </w:rPr>
          <w:noBreakHyphen/>
          <w:t>22</w:t>
        </w:r>
      </w:hyperlink>
      <w:r>
        <w:t xml:space="preserve"> s 29</w:t>
      </w:r>
    </w:p>
    <w:p w14:paraId="48129340" w14:textId="2782E48F" w:rsidR="00FD297F" w:rsidRPr="006978D4" w:rsidRDefault="00FD297F" w:rsidP="00FD297F">
      <w:pPr>
        <w:pStyle w:val="AmdtsEntries"/>
      </w:pPr>
      <w:r>
        <w:rPr>
          <w:rFonts w:cs="Arial"/>
        </w:rPr>
        <w:tab/>
        <w:t xml:space="preserve">def </w:t>
      </w:r>
      <w:r w:rsidRPr="009F3944">
        <w:rPr>
          <w:rStyle w:val="charBoldItals"/>
        </w:rPr>
        <w:t>care and protection purpose</w:t>
      </w:r>
      <w:r>
        <w:rPr>
          <w:rStyle w:val="charBoldItals"/>
        </w:rPr>
        <w:t xml:space="preserve"> </w:t>
      </w:r>
      <w:r>
        <w:t xml:space="preserve">ins </w:t>
      </w:r>
      <w:hyperlink r:id="rId1931" w:tooltip="Children and Young People Amendment Act 2015 (No 2)" w:history="1">
        <w:r>
          <w:rPr>
            <w:rStyle w:val="charCitHyperlinkAbbrev"/>
          </w:rPr>
          <w:t>A2015</w:t>
        </w:r>
        <w:r>
          <w:rPr>
            <w:rStyle w:val="charCitHyperlinkAbbrev"/>
          </w:rPr>
          <w:noBreakHyphen/>
          <w:t>22</w:t>
        </w:r>
      </w:hyperlink>
      <w:r>
        <w:t xml:space="preserve"> s 29</w:t>
      </w:r>
    </w:p>
    <w:p w14:paraId="0BA7CC2E" w14:textId="6386F8F2" w:rsidR="00FD297F" w:rsidRPr="00977DE2" w:rsidRDefault="00FD297F" w:rsidP="00FD297F">
      <w:pPr>
        <w:pStyle w:val="AmdtsEntries"/>
      </w:pPr>
      <w:r>
        <w:rPr>
          <w:rFonts w:cs="Arial"/>
        </w:rPr>
        <w:tab/>
        <w:t xml:space="preserve">def </w:t>
      </w:r>
      <w:r w:rsidRPr="00D72DD6">
        <w:rPr>
          <w:rStyle w:val="charBoldItals"/>
        </w:rPr>
        <w:t xml:space="preserve">care entities </w:t>
      </w:r>
      <w:r>
        <w:t xml:space="preserve">sub </w:t>
      </w:r>
      <w:hyperlink r:id="rId1932"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21</w:t>
      </w:r>
    </w:p>
    <w:p w14:paraId="3F50B097" w14:textId="4C094DB1" w:rsidR="00FD297F" w:rsidRPr="00A3371F" w:rsidRDefault="00FD297F" w:rsidP="00FD297F">
      <w:pPr>
        <w:pStyle w:val="AmdtsEntries"/>
        <w:rPr>
          <w:rFonts w:cs="Arial"/>
        </w:rPr>
      </w:pPr>
      <w:r>
        <w:rPr>
          <w:rFonts w:cs="Arial"/>
        </w:rPr>
        <w:tab/>
        <w:t xml:space="preserve">def </w:t>
      </w:r>
      <w:r w:rsidRPr="001F78F4">
        <w:rPr>
          <w:rStyle w:val="charBoldItals"/>
        </w:rPr>
        <w:t>childcare service licence</w:t>
      </w:r>
      <w:r w:rsidRPr="00D72DD6">
        <w:t xml:space="preserve"> sub </w:t>
      </w:r>
      <w:hyperlink r:id="rId1933" w:tooltip="Statute Law Amendment Act 2011 (No 2)" w:history="1">
        <w:r w:rsidRPr="0069554E">
          <w:rPr>
            <w:rStyle w:val="charCitHyperlinkAbbrev"/>
          </w:rPr>
          <w:t>A2011</w:t>
        </w:r>
        <w:r w:rsidRPr="0069554E">
          <w:rPr>
            <w:rStyle w:val="charCitHyperlinkAbbrev"/>
          </w:rPr>
          <w:noBreakHyphen/>
          <w:t>28</w:t>
        </w:r>
      </w:hyperlink>
      <w:r w:rsidRPr="00D72DD6">
        <w:t xml:space="preserve"> amdt 3.29</w:t>
      </w:r>
    </w:p>
    <w:p w14:paraId="15936D52" w14:textId="1BF66581" w:rsidR="00FD297F" w:rsidRDefault="00FD297F" w:rsidP="00FD297F">
      <w:pPr>
        <w:pStyle w:val="AmdtsEntries"/>
      </w:pPr>
      <w:r>
        <w:rPr>
          <w:rFonts w:cs="Arial"/>
        </w:rPr>
        <w:tab/>
        <w:t xml:space="preserve">def </w:t>
      </w:r>
      <w:r w:rsidRPr="001F78F4">
        <w:rPr>
          <w:rStyle w:val="charBoldItals"/>
        </w:rPr>
        <w:t>childcare worker</w:t>
      </w:r>
      <w:r w:rsidRPr="00D72DD6">
        <w:t xml:space="preserve"> sub </w:t>
      </w:r>
      <w:hyperlink r:id="rId1934" w:tooltip="Statute Law Amendment Act 2011 (No 2)" w:history="1">
        <w:r w:rsidRPr="0069554E">
          <w:rPr>
            <w:rStyle w:val="charCitHyperlinkAbbrev"/>
          </w:rPr>
          <w:t>A2011</w:t>
        </w:r>
        <w:r w:rsidRPr="0069554E">
          <w:rPr>
            <w:rStyle w:val="charCitHyperlinkAbbrev"/>
          </w:rPr>
          <w:noBreakHyphen/>
          <w:t>28</w:t>
        </w:r>
      </w:hyperlink>
      <w:r w:rsidRPr="00D72DD6">
        <w:t xml:space="preserve"> amdt 3.29</w:t>
      </w:r>
    </w:p>
    <w:p w14:paraId="53D59BCF" w14:textId="56A0D669" w:rsidR="00FD297F" w:rsidRPr="00A3371F" w:rsidRDefault="00FD297F" w:rsidP="00FD297F">
      <w:pPr>
        <w:pStyle w:val="AmdtsEntriesDefL2"/>
        <w:rPr>
          <w:rFonts w:cs="Arial"/>
        </w:rPr>
      </w:pPr>
      <w:r>
        <w:tab/>
        <w:t xml:space="preserve">am </w:t>
      </w:r>
      <w:hyperlink r:id="rId1935" w:tooltip="Statute Law Amendment Act 2015 (No 2)" w:history="1">
        <w:r>
          <w:rPr>
            <w:rStyle w:val="charCitHyperlinkAbbrev"/>
          </w:rPr>
          <w:t>A2015</w:t>
        </w:r>
        <w:r>
          <w:rPr>
            <w:rStyle w:val="charCitHyperlinkAbbrev"/>
          </w:rPr>
          <w:noBreakHyphen/>
          <w:t>50</w:t>
        </w:r>
      </w:hyperlink>
      <w:r>
        <w:t xml:space="preserve"> amdt 3.33</w:t>
      </w:r>
    </w:p>
    <w:p w14:paraId="44C736CE" w14:textId="734E5E19" w:rsidR="00FD297F" w:rsidRPr="00A3371F" w:rsidRDefault="00FD297F" w:rsidP="00FD297F">
      <w:pPr>
        <w:pStyle w:val="AmdtsEntries"/>
        <w:rPr>
          <w:rFonts w:cs="Arial"/>
        </w:rPr>
      </w:pPr>
      <w:r>
        <w:rPr>
          <w:rFonts w:cs="Arial"/>
        </w:rPr>
        <w:tab/>
        <w:t xml:space="preserve">def </w:t>
      </w:r>
      <w:r w:rsidRPr="001F78F4">
        <w:rPr>
          <w:rStyle w:val="charBoldItals"/>
        </w:rPr>
        <w:t>child concern report</w:t>
      </w:r>
      <w:r w:rsidRPr="00D72DD6">
        <w:t xml:space="preserve"> sub </w:t>
      </w:r>
      <w:hyperlink r:id="rId1936" w:tooltip="Statute Law Amendment Act 2011 (No 2)" w:history="1">
        <w:r w:rsidRPr="0069554E">
          <w:rPr>
            <w:rStyle w:val="charCitHyperlinkAbbrev"/>
          </w:rPr>
          <w:t>A2011</w:t>
        </w:r>
        <w:r w:rsidRPr="0069554E">
          <w:rPr>
            <w:rStyle w:val="charCitHyperlinkAbbrev"/>
          </w:rPr>
          <w:noBreakHyphen/>
          <w:t>28</w:t>
        </w:r>
      </w:hyperlink>
      <w:r w:rsidRPr="00D72DD6">
        <w:t xml:space="preserve"> amdt 3.29</w:t>
      </w:r>
    </w:p>
    <w:p w14:paraId="298E582D" w14:textId="207CCAC3" w:rsidR="00FD297F" w:rsidRDefault="00FD297F" w:rsidP="00FD297F">
      <w:pPr>
        <w:pStyle w:val="AmdtsEntries"/>
      </w:pPr>
      <w:r>
        <w:rPr>
          <w:rFonts w:cs="Arial"/>
        </w:rPr>
        <w:tab/>
        <w:t xml:space="preserve">def </w:t>
      </w:r>
      <w:r w:rsidRPr="008D06E5">
        <w:rPr>
          <w:rStyle w:val="charBoldItals"/>
        </w:rPr>
        <w:t>children and young people deaths register</w:t>
      </w:r>
      <w:r>
        <w:rPr>
          <w:rStyle w:val="charBoldItals"/>
        </w:rPr>
        <w:t xml:space="preserve"> </w:t>
      </w:r>
      <w:r w:rsidRPr="00D72DD6">
        <w:t xml:space="preserve">ins </w:t>
      </w:r>
      <w:hyperlink r:id="rId1937" w:tooltip="Children and Young People (Death Review) Amendment Act 2011" w:history="1">
        <w:r w:rsidRPr="0069554E">
          <w:rPr>
            <w:rStyle w:val="charCitHyperlinkAbbrev"/>
          </w:rPr>
          <w:t>A2011</w:t>
        </w:r>
        <w:r w:rsidRPr="0069554E">
          <w:rPr>
            <w:rStyle w:val="charCitHyperlinkAbbrev"/>
          </w:rPr>
          <w:noBreakHyphen/>
          <w:t>9</w:t>
        </w:r>
      </w:hyperlink>
      <w:r w:rsidRPr="00D72DD6">
        <w:t xml:space="preserve"> s 5</w:t>
      </w:r>
    </w:p>
    <w:p w14:paraId="54D979EF" w14:textId="6E7B610C" w:rsidR="00FD297F" w:rsidRPr="00A3371F" w:rsidRDefault="00FD297F" w:rsidP="00FD297F">
      <w:pPr>
        <w:pStyle w:val="AmdtsEntriesDefL2"/>
        <w:rPr>
          <w:rFonts w:cs="Arial"/>
        </w:rPr>
      </w:pPr>
      <w:r>
        <w:tab/>
        <w:t xml:space="preserve">am </w:t>
      </w:r>
      <w:hyperlink r:id="rId1938" w:tooltip="Statute Law Amendment Act 2015 (No 2)" w:history="1">
        <w:r>
          <w:rPr>
            <w:rStyle w:val="charCitHyperlinkAbbrev"/>
          </w:rPr>
          <w:t>A2015</w:t>
        </w:r>
        <w:r>
          <w:rPr>
            <w:rStyle w:val="charCitHyperlinkAbbrev"/>
          </w:rPr>
          <w:noBreakHyphen/>
          <w:t>50</w:t>
        </w:r>
      </w:hyperlink>
      <w:r>
        <w:t xml:space="preserve"> amdt 3.34</w:t>
      </w:r>
    </w:p>
    <w:p w14:paraId="36279985" w14:textId="0E46EAC5" w:rsidR="00FD297F" w:rsidRPr="002F423A" w:rsidRDefault="00FD297F" w:rsidP="00FD297F">
      <w:pPr>
        <w:pStyle w:val="AmdtsEntries"/>
        <w:rPr>
          <w:rFonts w:cs="Arial"/>
        </w:rPr>
      </w:pPr>
      <w:r>
        <w:tab/>
        <w:t xml:space="preserve">def </w:t>
      </w:r>
      <w:r w:rsidRPr="00383099">
        <w:rPr>
          <w:rStyle w:val="charBoldItals"/>
        </w:rPr>
        <w:t>Children and Youth Services Council</w:t>
      </w:r>
      <w:r>
        <w:t xml:space="preserve"> ins </w:t>
      </w:r>
      <w:hyperlink r:id="rId1939" w:tooltip="Statute Law Amendment Act 2013 (No 2)" w:history="1">
        <w:r>
          <w:rPr>
            <w:rStyle w:val="charCitHyperlinkAbbrev"/>
          </w:rPr>
          <w:t>A2013</w:t>
        </w:r>
        <w:r>
          <w:rPr>
            <w:rStyle w:val="charCitHyperlinkAbbrev"/>
          </w:rPr>
          <w:noBreakHyphen/>
          <w:t>44</w:t>
        </w:r>
      </w:hyperlink>
      <w:r>
        <w:t xml:space="preserve"> amdt 3.25</w:t>
      </w:r>
    </w:p>
    <w:p w14:paraId="28395909" w14:textId="51A94023" w:rsidR="00440B77" w:rsidRDefault="00440B77" w:rsidP="00FD297F">
      <w:pPr>
        <w:pStyle w:val="AmdtsEntries"/>
        <w:rPr>
          <w:rFonts w:cs="Arial"/>
        </w:rPr>
      </w:pPr>
      <w:r>
        <w:rPr>
          <w:rFonts w:cs="Arial"/>
        </w:rPr>
        <w:tab/>
        <w:t xml:space="preserve">def </w:t>
      </w:r>
      <w:r w:rsidRPr="00440B77">
        <w:rPr>
          <w:rStyle w:val="charBoldItals"/>
        </w:rPr>
        <w:t>child safety information sharing entity</w:t>
      </w:r>
      <w:r>
        <w:rPr>
          <w:rFonts w:cs="Arial"/>
        </w:rPr>
        <w:t xml:space="preserve"> ins </w:t>
      </w:r>
      <w:hyperlink r:id="rId1940" w:tooltip="Reportable Conduct and Information Sharing Legislation Amendment Act 2017" w:history="1">
        <w:r>
          <w:rPr>
            <w:rStyle w:val="charCitHyperlinkAbbrev"/>
          </w:rPr>
          <w:t>A2017</w:t>
        </w:r>
        <w:r>
          <w:rPr>
            <w:rStyle w:val="charCitHyperlinkAbbrev"/>
          </w:rPr>
          <w:noBreakHyphen/>
          <w:t>48</w:t>
        </w:r>
      </w:hyperlink>
      <w:r>
        <w:rPr>
          <w:rFonts w:cs="Arial"/>
        </w:rPr>
        <w:t xml:space="preserve"> s 18</w:t>
      </w:r>
    </w:p>
    <w:p w14:paraId="3B198051" w14:textId="650E5DDF" w:rsidR="0035094E" w:rsidRPr="00A3371F" w:rsidRDefault="0035094E" w:rsidP="0035094E">
      <w:pPr>
        <w:pStyle w:val="AmdtsEntries"/>
        <w:rPr>
          <w:rFonts w:cs="Arial"/>
        </w:rPr>
      </w:pPr>
      <w:r>
        <w:rPr>
          <w:rFonts w:cs="Arial"/>
        </w:rPr>
        <w:lastRenderedPageBreak/>
        <w:tab/>
        <w:t xml:space="preserve">def </w:t>
      </w:r>
      <w:r w:rsidRPr="001F78F4">
        <w:rPr>
          <w:rStyle w:val="charBoldItals"/>
        </w:rPr>
        <w:t>child welfare law</w:t>
      </w:r>
      <w:r w:rsidRPr="00D72DD6">
        <w:t xml:space="preserve"> sub </w:t>
      </w:r>
      <w:hyperlink r:id="rId1941" w:tooltip="Statute Law Amendment Act 2011 (No 2)" w:history="1">
        <w:r w:rsidRPr="0069554E">
          <w:rPr>
            <w:rStyle w:val="charCitHyperlinkAbbrev"/>
          </w:rPr>
          <w:t>A2011</w:t>
        </w:r>
        <w:r w:rsidRPr="0069554E">
          <w:rPr>
            <w:rStyle w:val="charCitHyperlinkAbbrev"/>
          </w:rPr>
          <w:noBreakHyphen/>
          <w:t>28</w:t>
        </w:r>
      </w:hyperlink>
      <w:r w:rsidRPr="00D72DD6">
        <w:t xml:space="preserve"> amdt 3.29</w:t>
      </w:r>
    </w:p>
    <w:p w14:paraId="5C5C794B" w14:textId="73342813" w:rsidR="00FD297F" w:rsidRPr="006978D4" w:rsidRDefault="00FD297F" w:rsidP="00FD297F">
      <w:pPr>
        <w:pStyle w:val="AmdtsEntries"/>
      </w:pPr>
      <w:r>
        <w:rPr>
          <w:rFonts w:cs="Arial"/>
        </w:rPr>
        <w:tab/>
        <w:t xml:space="preserve">def </w:t>
      </w:r>
      <w:r w:rsidRPr="009F3944">
        <w:rPr>
          <w:rStyle w:val="charBoldItals"/>
        </w:rPr>
        <w:t>complainant</w:t>
      </w:r>
      <w:r>
        <w:rPr>
          <w:rStyle w:val="charBoldItals"/>
        </w:rPr>
        <w:t xml:space="preserve"> </w:t>
      </w:r>
      <w:r>
        <w:t xml:space="preserve">ins </w:t>
      </w:r>
      <w:hyperlink r:id="rId1942" w:tooltip="Children and Young People Amendment Act 2015 (No 2)" w:history="1">
        <w:r>
          <w:rPr>
            <w:rStyle w:val="charCitHyperlinkAbbrev"/>
          </w:rPr>
          <w:t>A2015</w:t>
        </w:r>
        <w:r>
          <w:rPr>
            <w:rStyle w:val="charCitHyperlinkAbbrev"/>
          </w:rPr>
          <w:noBreakHyphen/>
          <w:t>22</w:t>
        </w:r>
      </w:hyperlink>
      <w:r>
        <w:t xml:space="preserve"> s 29</w:t>
      </w:r>
    </w:p>
    <w:p w14:paraId="62A6123A" w14:textId="32F2489B" w:rsidR="00FD297F" w:rsidRPr="00962640" w:rsidRDefault="00FD297F" w:rsidP="00FD297F">
      <w:pPr>
        <w:pStyle w:val="AmdtsEntries"/>
        <w:rPr>
          <w:rFonts w:cs="Arial"/>
        </w:rPr>
      </w:pPr>
      <w:r>
        <w:rPr>
          <w:rFonts w:cs="Arial"/>
        </w:rPr>
        <w:tab/>
        <w:t xml:space="preserve">def </w:t>
      </w:r>
      <w:r w:rsidRPr="00D72DD6">
        <w:rPr>
          <w:rStyle w:val="charBoldItals"/>
        </w:rPr>
        <w:t xml:space="preserve">court cell </w:t>
      </w:r>
      <w:r>
        <w:rPr>
          <w:rFonts w:cs="Arial"/>
        </w:rPr>
        <w:t xml:space="preserve">om </w:t>
      </w:r>
      <w:hyperlink r:id="rId1943"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3.30</w:t>
      </w:r>
    </w:p>
    <w:p w14:paraId="18162F10" w14:textId="13D824C6" w:rsidR="00FD297F" w:rsidRDefault="00FD297F" w:rsidP="00FD297F">
      <w:pPr>
        <w:pStyle w:val="AmdtsEntries"/>
        <w:rPr>
          <w:rFonts w:cs="Arial"/>
        </w:rPr>
      </w:pPr>
      <w:r>
        <w:rPr>
          <w:rFonts w:cs="Arial"/>
        </w:rPr>
        <w:tab/>
        <w:t xml:space="preserve">def </w:t>
      </w:r>
      <w:r w:rsidRPr="001767BF">
        <w:rPr>
          <w:rStyle w:val="charBoldItals"/>
        </w:rPr>
        <w:t>court ordered meeting</w:t>
      </w:r>
      <w:r>
        <w:rPr>
          <w:rFonts w:cs="Arial"/>
        </w:rPr>
        <w:t xml:space="preserve"> ins </w:t>
      </w:r>
      <w:hyperlink r:id="rId1944" w:tooltip="Statute Law Amendment Act 2015 (No 2)" w:history="1">
        <w:r>
          <w:rPr>
            <w:rStyle w:val="charCitHyperlinkAbbrev"/>
          </w:rPr>
          <w:t>A2015</w:t>
        </w:r>
        <w:r>
          <w:rPr>
            <w:rStyle w:val="charCitHyperlinkAbbrev"/>
          </w:rPr>
          <w:noBreakHyphen/>
          <w:t>50</w:t>
        </w:r>
      </w:hyperlink>
      <w:r>
        <w:rPr>
          <w:rFonts w:cs="Arial"/>
        </w:rPr>
        <w:t xml:space="preserve"> amdt 3.35</w:t>
      </w:r>
    </w:p>
    <w:p w14:paraId="2618332F" w14:textId="660777D3" w:rsidR="00FD297F" w:rsidRDefault="00FD297F" w:rsidP="00FD297F">
      <w:pPr>
        <w:pStyle w:val="AmdtsEntries"/>
        <w:rPr>
          <w:rFonts w:cs="Arial"/>
        </w:rPr>
      </w:pPr>
      <w:r>
        <w:rPr>
          <w:rFonts w:cs="Arial"/>
        </w:rPr>
        <w:tab/>
        <w:t xml:space="preserve">def </w:t>
      </w:r>
      <w:r w:rsidRPr="00D72DD6">
        <w:rPr>
          <w:rStyle w:val="charBoldItals"/>
        </w:rPr>
        <w:t xml:space="preserve">criminal matters chapter </w:t>
      </w:r>
      <w:r>
        <w:rPr>
          <w:rFonts w:cs="Arial"/>
        </w:rPr>
        <w:t xml:space="preserve">ins </w:t>
      </w:r>
      <w:hyperlink r:id="rId1945"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3.31</w:t>
      </w:r>
    </w:p>
    <w:p w14:paraId="097058A9" w14:textId="478CC6D3" w:rsidR="00FD297F" w:rsidRPr="00962640" w:rsidRDefault="00FD297F" w:rsidP="00FD297F">
      <w:pPr>
        <w:pStyle w:val="AmdtsEntries"/>
        <w:rPr>
          <w:rFonts w:cs="Arial"/>
        </w:rPr>
      </w:pPr>
      <w:r>
        <w:rPr>
          <w:rFonts w:cs="Arial"/>
        </w:rPr>
        <w:tab/>
        <w:t xml:space="preserve">def </w:t>
      </w:r>
      <w:r w:rsidRPr="00D72DD6">
        <w:rPr>
          <w:rStyle w:val="charBoldItals"/>
        </w:rPr>
        <w:t xml:space="preserve">criminal matters chapters </w:t>
      </w:r>
      <w:r>
        <w:rPr>
          <w:rFonts w:cs="Arial"/>
        </w:rPr>
        <w:t xml:space="preserve">om </w:t>
      </w:r>
      <w:hyperlink r:id="rId1946"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3.31</w:t>
      </w:r>
    </w:p>
    <w:p w14:paraId="360602EB" w14:textId="7EB45913" w:rsidR="00FD297F" w:rsidRDefault="00FD297F" w:rsidP="00FD297F">
      <w:pPr>
        <w:pStyle w:val="AmdtsEntries"/>
      </w:pPr>
      <w:r>
        <w:rPr>
          <w:rFonts w:cs="Arial"/>
        </w:rPr>
        <w:tab/>
        <w:t xml:space="preserve">def </w:t>
      </w:r>
      <w:r w:rsidRPr="008D06E5">
        <w:rPr>
          <w:rStyle w:val="charBoldItals"/>
        </w:rPr>
        <w:t>CYP death review committee</w:t>
      </w:r>
      <w:r>
        <w:rPr>
          <w:rStyle w:val="charBoldItals"/>
        </w:rPr>
        <w:t xml:space="preserve"> </w:t>
      </w:r>
      <w:r w:rsidRPr="00D72DD6">
        <w:t xml:space="preserve">ins </w:t>
      </w:r>
      <w:hyperlink r:id="rId1947" w:tooltip="Children and Young People (Death Review) Amendment Act 2011" w:history="1">
        <w:r w:rsidRPr="0069554E">
          <w:rPr>
            <w:rStyle w:val="charCitHyperlinkAbbrev"/>
          </w:rPr>
          <w:t>A2011</w:t>
        </w:r>
        <w:r w:rsidRPr="0069554E">
          <w:rPr>
            <w:rStyle w:val="charCitHyperlinkAbbrev"/>
          </w:rPr>
          <w:noBreakHyphen/>
          <w:t>9</w:t>
        </w:r>
      </w:hyperlink>
      <w:r w:rsidRPr="00D72DD6">
        <w:t xml:space="preserve"> s 5</w:t>
      </w:r>
    </w:p>
    <w:p w14:paraId="1FAABBB4" w14:textId="67CA3898" w:rsidR="009F7BF8" w:rsidRDefault="009F7BF8" w:rsidP="00FD297F">
      <w:pPr>
        <w:pStyle w:val="AmdtsEntries"/>
      </w:pPr>
      <w:r>
        <w:rPr>
          <w:rFonts w:cs="Arial"/>
        </w:rPr>
        <w:tab/>
        <w:t xml:space="preserve">def </w:t>
      </w:r>
      <w:r w:rsidRPr="00055EF8">
        <w:rPr>
          <w:rStyle w:val="charBoldItals"/>
        </w:rPr>
        <w:t>designated entity</w:t>
      </w:r>
      <w:r>
        <w:rPr>
          <w:rStyle w:val="charBoldItals"/>
        </w:rPr>
        <w:t xml:space="preserve"> </w:t>
      </w:r>
      <w:r>
        <w:t xml:space="preserve">ins </w:t>
      </w:r>
      <w:hyperlink r:id="rId1948" w:tooltip="Reportable Conduct and Information Sharing Legislation Amendment Act 2016" w:history="1">
        <w:r>
          <w:rPr>
            <w:rStyle w:val="charCitHyperlinkAbbrev"/>
          </w:rPr>
          <w:t>A2016</w:t>
        </w:r>
        <w:r>
          <w:rPr>
            <w:rStyle w:val="charCitHyperlinkAbbrev"/>
          </w:rPr>
          <w:noBreakHyphen/>
          <w:t>39</w:t>
        </w:r>
      </w:hyperlink>
      <w:r>
        <w:t xml:space="preserve"> s 6</w:t>
      </w:r>
    </w:p>
    <w:p w14:paraId="73EFA30E" w14:textId="53EA0173" w:rsidR="00AD419E" w:rsidRDefault="00AD419E" w:rsidP="00AD419E">
      <w:pPr>
        <w:pStyle w:val="AmdtsEntriesDefL2"/>
        <w:rPr>
          <w:rFonts w:cs="Arial"/>
        </w:rPr>
      </w:pPr>
      <w:r>
        <w:tab/>
        <w:t xml:space="preserve">sub </w:t>
      </w:r>
      <w:hyperlink r:id="rId1949" w:tooltip="Reportable Conduct and Information Sharing Legislation Amendment Act 2017" w:history="1">
        <w:r w:rsidR="0035094E">
          <w:rPr>
            <w:rStyle w:val="charCitHyperlinkAbbrev"/>
          </w:rPr>
          <w:t>A2017</w:t>
        </w:r>
        <w:r w:rsidR="0035094E">
          <w:rPr>
            <w:rStyle w:val="charCitHyperlinkAbbrev"/>
          </w:rPr>
          <w:noBreakHyphen/>
          <w:t>48</w:t>
        </w:r>
      </w:hyperlink>
      <w:r>
        <w:t xml:space="preserve"> s 19</w:t>
      </w:r>
    </w:p>
    <w:p w14:paraId="4B4F58E8" w14:textId="534677A3" w:rsidR="00FD297F" w:rsidRPr="00DA633A" w:rsidRDefault="00FD297F" w:rsidP="00FD297F">
      <w:pPr>
        <w:pStyle w:val="AmdtsEntries"/>
        <w:rPr>
          <w:rFonts w:cs="Arial"/>
        </w:rPr>
      </w:pPr>
      <w:r>
        <w:rPr>
          <w:rFonts w:cs="Arial"/>
        </w:rPr>
        <w:tab/>
        <w:t xml:space="preserve">def </w:t>
      </w:r>
      <w:r w:rsidRPr="00D72DD6">
        <w:rPr>
          <w:rStyle w:val="charBoldItals"/>
        </w:rPr>
        <w:t xml:space="preserve">divulge </w:t>
      </w:r>
      <w:r>
        <w:rPr>
          <w:rFonts w:cs="Arial"/>
        </w:rPr>
        <w:t xml:space="preserve">sub </w:t>
      </w:r>
      <w:hyperlink r:id="rId1950"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3.32</w:t>
      </w:r>
    </w:p>
    <w:p w14:paraId="3E1289D5" w14:textId="51688068" w:rsidR="00301D9B" w:rsidRPr="00617FB1" w:rsidRDefault="00301D9B" w:rsidP="00301D9B">
      <w:pPr>
        <w:pStyle w:val="AmdtsEntries"/>
      </w:pPr>
      <w:r>
        <w:rPr>
          <w:rFonts w:cs="Arial"/>
        </w:rPr>
        <w:tab/>
        <w:t xml:space="preserve">def </w:t>
      </w:r>
      <w:r>
        <w:rPr>
          <w:rStyle w:val="charBoldItals"/>
        </w:rPr>
        <w:t xml:space="preserve">domestic violence </w:t>
      </w:r>
      <w:r>
        <w:t>om</w:t>
      </w:r>
      <w:r w:rsidRPr="00D72DD6">
        <w:t xml:space="preserve"> </w:t>
      </w:r>
      <w:hyperlink r:id="rId1951" w:anchor="history" w:tooltip="Family Violence Act 2016" w:history="1">
        <w:r>
          <w:rPr>
            <w:rStyle w:val="charCitHyperlinkAbbrev"/>
          </w:rPr>
          <w:t>A2016</w:t>
        </w:r>
        <w:r>
          <w:rPr>
            <w:rStyle w:val="charCitHyperlinkAbbrev"/>
          </w:rPr>
          <w:noBreakHyphen/>
          <w:t>42</w:t>
        </w:r>
      </w:hyperlink>
      <w:r>
        <w:t xml:space="preserve"> amdt 3.20</w:t>
      </w:r>
    </w:p>
    <w:p w14:paraId="683E8A24" w14:textId="3112E79B" w:rsidR="00FD297F" w:rsidRPr="00596032" w:rsidRDefault="00FD297F" w:rsidP="00FD297F">
      <w:pPr>
        <w:pStyle w:val="AmdtsEntries"/>
        <w:rPr>
          <w:rFonts w:cs="Arial"/>
        </w:rPr>
      </w:pPr>
      <w:r w:rsidRPr="00596032">
        <w:rPr>
          <w:rFonts w:cs="Arial"/>
        </w:rPr>
        <w:tab/>
        <w:t xml:space="preserve">def </w:t>
      </w:r>
      <w:r w:rsidRPr="00D72DD6">
        <w:rPr>
          <w:rStyle w:val="charBoldItals"/>
        </w:rPr>
        <w:t xml:space="preserve">drug of dependence </w:t>
      </w:r>
      <w:r w:rsidRPr="00596032">
        <w:rPr>
          <w:rFonts w:cs="Arial"/>
        </w:rPr>
        <w:t xml:space="preserve">sub </w:t>
      </w:r>
      <w:hyperlink r:id="rId1952" w:tooltip="Health Legislation Amendment Act 2010" w:history="1">
        <w:r w:rsidRPr="0069554E">
          <w:rPr>
            <w:rStyle w:val="charCitHyperlinkAbbrev"/>
          </w:rPr>
          <w:t>A2010</w:t>
        </w:r>
        <w:r w:rsidRPr="0069554E">
          <w:rPr>
            <w:rStyle w:val="charCitHyperlinkAbbrev"/>
          </w:rPr>
          <w:noBreakHyphen/>
          <w:t>2</w:t>
        </w:r>
      </w:hyperlink>
      <w:r w:rsidRPr="00596032">
        <w:rPr>
          <w:rFonts w:cs="Arial"/>
        </w:rPr>
        <w:t xml:space="preserve"> amdt 1.1</w:t>
      </w:r>
    </w:p>
    <w:p w14:paraId="42467825" w14:textId="3D4BE646" w:rsidR="00FD297F" w:rsidRPr="00617FB1" w:rsidRDefault="00FD297F" w:rsidP="00FD297F">
      <w:pPr>
        <w:pStyle w:val="AmdtsEntries"/>
      </w:pPr>
      <w:r>
        <w:rPr>
          <w:rFonts w:cs="Arial"/>
        </w:rPr>
        <w:tab/>
        <w:t xml:space="preserve">def </w:t>
      </w:r>
      <w:r w:rsidRPr="009F3944">
        <w:rPr>
          <w:b/>
          <w:i/>
        </w:rPr>
        <w:t>due date</w:t>
      </w:r>
      <w:r>
        <w:rPr>
          <w:b/>
          <w:i/>
        </w:rPr>
        <w:t xml:space="preserve"> </w:t>
      </w:r>
      <w:r>
        <w:t xml:space="preserve">ins </w:t>
      </w:r>
      <w:hyperlink r:id="rId1953" w:tooltip="Children and Young People Amendment Act 2015 (No 2)" w:history="1">
        <w:r>
          <w:rPr>
            <w:rStyle w:val="charCitHyperlinkAbbrev"/>
          </w:rPr>
          <w:t>A2015</w:t>
        </w:r>
        <w:r>
          <w:rPr>
            <w:rStyle w:val="charCitHyperlinkAbbrev"/>
          </w:rPr>
          <w:noBreakHyphen/>
          <w:t>22</w:t>
        </w:r>
      </w:hyperlink>
      <w:r>
        <w:t xml:space="preserve"> s 29</w:t>
      </w:r>
    </w:p>
    <w:p w14:paraId="247C00F4" w14:textId="23CDD16A" w:rsidR="00FD297F" w:rsidRPr="00617FB1" w:rsidRDefault="00FD297F" w:rsidP="00FD297F">
      <w:pPr>
        <w:pStyle w:val="AmdtsEntries"/>
      </w:pPr>
      <w:r>
        <w:rPr>
          <w:rFonts w:cs="Arial"/>
        </w:rPr>
        <w:tab/>
        <w:t xml:space="preserve">def </w:t>
      </w:r>
      <w:r w:rsidRPr="004573C3">
        <w:rPr>
          <w:rStyle w:val="charBoldItals"/>
        </w:rPr>
        <w:t>DVPO final protection order</w:t>
      </w:r>
      <w:r>
        <w:rPr>
          <w:rStyle w:val="charBoldItals"/>
        </w:rPr>
        <w:t xml:space="preserve"> </w:t>
      </w:r>
      <w:r>
        <w:t>om</w:t>
      </w:r>
      <w:r w:rsidRPr="00D72DD6">
        <w:t xml:space="preserve"> </w:t>
      </w:r>
      <w:hyperlink r:id="rId1954" w:anchor="history" w:tooltip="Family Violence Act 2016" w:history="1">
        <w:r>
          <w:rPr>
            <w:rStyle w:val="charCitHyperlinkAbbrev"/>
          </w:rPr>
          <w:t>A2016</w:t>
        </w:r>
        <w:r>
          <w:rPr>
            <w:rStyle w:val="charCitHyperlinkAbbrev"/>
          </w:rPr>
          <w:noBreakHyphen/>
          <w:t>42</w:t>
        </w:r>
      </w:hyperlink>
      <w:r>
        <w:t xml:space="preserve"> amdt 3.20</w:t>
      </w:r>
    </w:p>
    <w:p w14:paraId="443D5E7E" w14:textId="29E79C03" w:rsidR="00FD297F" w:rsidRDefault="00FD297F" w:rsidP="00FD297F">
      <w:pPr>
        <w:pStyle w:val="AmdtsEntries"/>
      </w:pPr>
      <w:r>
        <w:rPr>
          <w:rFonts w:cs="Arial"/>
        </w:rPr>
        <w:tab/>
        <w:t xml:space="preserve">def </w:t>
      </w:r>
      <w:r w:rsidRPr="004573C3">
        <w:rPr>
          <w:rStyle w:val="charBoldItals"/>
        </w:rPr>
        <w:t>DVPO interim protection order</w:t>
      </w:r>
      <w:r>
        <w:t xml:space="preserve"> om</w:t>
      </w:r>
      <w:r w:rsidRPr="00D72DD6">
        <w:t xml:space="preserve"> </w:t>
      </w:r>
      <w:hyperlink r:id="rId1955" w:anchor="history" w:tooltip="Family Violence Act 2016" w:history="1">
        <w:r>
          <w:rPr>
            <w:rStyle w:val="charCitHyperlinkAbbrev"/>
          </w:rPr>
          <w:t>A2016</w:t>
        </w:r>
        <w:r>
          <w:rPr>
            <w:rStyle w:val="charCitHyperlinkAbbrev"/>
          </w:rPr>
          <w:noBreakHyphen/>
          <w:t>42</w:t>
        </w:r>
      </w:hyperlink>
      <w:r>
        <w:t xml:space="preserve"> amdt 3.20</w:t>
      </w:r>
    </w:p>
    <w:p w14:paraId="015ED70D" w14:textId="3558E406" w:rsidR="00FD297F" w:rsidRPr="00617FB1" w:rsidRDefault="00FD297F" w:rsidP="00FD297F">
      <w:pPr>
        <w:pStyle w:val="AmdtsEntries"/>
      </w:pPr>
      <w:r>
        <w:rPr>
          <w:rFonts w:cs="Arial"/>
        </w:rPr>
        <w:tab/>
        <w:t xml:space="preserve">def </w:t>
      </w:r>
      <w:r w:rsidRPr="004573C3">
        <w:rPr>
          <w:rStyle w:val="charBoldItals"/>
        </w:rPr>
        <w:t>DVPO protection order</w:t>
      </w:r>
      <w:r>
        <w:rPr>
          <w:rStyle w:val="charBoldItals"/>
        </w:rPr>
        <w:t xml:space="preserve"> </w:t>
      </w:r>
      <w:r>
        <w:t>om</w:t>
      </w:r>
      <w:r w:rsidRPr="00D72DD6">
        <w:t xml:space="preserve"> </w:t>
      </w:r>
      <w:hyperlink r:id="rId1956" w:anchor="history" w:tooltip="Family Violence Act 2016" w:history="1">
        <w:r>
          <w:rPr>
            <w:rStyle w:val="charCitHyperlinkAbbrev"/>
          </w:rPr>
          <w:t>A2016</w:t>
        </w:r>
        <w:r>
          <w:rPr>
            <w:rStyle w:val="charCitHyperlinkAbbrev"/>
          </w:rPr>
          <w:noBreakHyphen/>
          <w:t>42</w:t>
        </w:r>
      </w:hyperlink>
      <w:r>
        <w:t xml:space="preserve"> amdt 3.20</w:t>
      </w:r>
    </w:p>
    <w:p w14:paraId="2E6CC7F1" w14:textId="2E309837" w:rsidR="00FD297F" w:rsidRPr="006B66C3" w:rsidRDefault="00FD297F" w:rsidP="00FD297F">
      <w:pPr>
        <w:pStyle w:val="AmdtsEntries"/>
      </w:pPr>
      <w:r>
        <w:rPr>
          <w:rFonts w:cs="Arial"/>
        </w:rPr>
        <w:tab/>
        <w:t xml:space="preserve">def </w:t>
      </w:r>
      <w:r>
        <w:rPr>
          <w:rStyle w:val="charBoldItals"/>
        </w:rPr>
        <w:t xml:space="preserve">entitled child or young person </w:t>
      </w:r>
      <w:r>
        <w:t xml:space="preserve">om </w:t>
      </w:r>
      <w:hyperlink r:id="rId1957" w:anchor="history" w:tooltip="Official Visitor Act 2012" w:history="1">
        <w:r>
          <w:rPr>
            <w:rStyle w:val="charCitHyperlinkAbbrev"/>
          </w:rPr>
          <w:t>A2012</w:t>
        </w:r>
        <w:r>
          <w:rPr>
            <w:rStyle w:val="charCitHyperlinkAbbrev"/>
          </w:rPr>
          <w:noBreakHyphen/>
          <w:t>33</w:t>
        </w:r>
      </w:hyperlink>
      <w:r>
        <w:t xml:space="preserve"> amdt 1.12</w:t>
      </w:r>
    </w:p>
    <w:p w14:paraId="1E3F4790" w14:textId="194C4E40" w:rsidR="00FD297F" w:rsidRPr="006B66C3" w:rsidRDefault="00FD297F" w:rsidP="00FD297F">
      <w:pPr>
        <w:pStyle w:val="AmdtsEntries"/>
      </w:pPr>
      <w:r>
        <w:rPr>
          <w:rFonts w:cs="Arial"/>
        </w:rPr>
        <w:tab/>
        <w:t xml:space="preserve">def </w:t>
      </w:r>
      <w:r>
        <w:rPr>
          <w:rStyle w:val="charBoldItals"/>
        </w:rPr>
        <w:t xml:space="preserve">entitled person </w:t>
      </w:r>
      <w:r>
        <w:t xml:space="preserve">ins </w:t>
      </w:r>
      <w:hyperlink r:id="rId1958" w:anchor="history" w:tooltip="Official Visitor Act 2012" w:history="1">
        <w:r>
          <w:rPr>
            <w:rStyle w:val="charCitHyperlinkAbbrev"/>
          </w:rPr>
          <w:t>A2012</w:t>
        </w:r>
        <w:r>
          <w:rPr>
            <w:rStyle w:val="charCitHyperlinkAbbrev"/>
          </w:rPr>
          <w:noBreakHyphen/>
          <w:t>33</w:t>
        </w:r>
      </w:hyperlink>
      <w:r>
        <w:t xml:space="preserve"> amdt 1.13</w:t>
      </w:r>
    </w:p>
    <w:p w14:paraId="7CA92A93" w14:textId="1F629FAE" w:rsidR="00FD297F" w:rsidRPr="00DA633A" w:rsidRDefault="00FD297F" w:rsidP="00FD297F">
      <w:pPr>
        <w:pStyle w:val="AmdtsEntries"/>
        <w:rPr>
          <w:rFonts w:cs="Arial"/>
        </w:rPr>
      </w:pPr>
      <w:r>
        <w:rPr>
          <w:rFonts w:cs="Arial"/>
        </w:rPr>
        <w:tab/>
        <w:t xml:space="preserve">def </w:t>
      </w:r>
      <w:r w:rsidRPr="001F78F4">
        <w:rPr>
          <w:rStyle w:val="charBoldItals"/>
        </w:rPr>
        <w:t>family member</w:t>
      </w:r>
      <w:r>
        <w:rPr>
          <w:rStyle w:val="charBoldItals"/>
        </w:rPr>
        <w:t xml:space="preserve"> </w:t>
      </w:r>
      <w:r>
        <w:rPr>
          <w:rFonts w:cs="Arial"/>
        </w:rPr>
        <w:t xml:space="preserve">sub </w:t>
      </w:r>
      <w:hyperlink r:id="rId1959"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3.32</w:t>
      </w:r>
    </w:p>
    <w:p w14:paraId="00D347FF" w14:textId="2594930E" w:rsidR="00FD297F" w:rsidRDefault="00FD297F" w:rsidP="00FD297F">
      <w:pPr>
        <w:pStyle w:val="AmdtsEntries"/>
        <w:rPr>
          <w:rFonts w:cs="Arial"/>
        </w:rPr>
      </w:pPr>
      <w:r>
        <w:rPr>
          <w:rFonts w:cs="Arial"/>
        </w:rPr>
        <w:tab/>
        <w:t xml:space="preserve">def </w:t>
      </w:r>
      <w:r w:rsidRPr="00092D35">
        <w:rPr>
          <w:rStyle w:val="charBoldItals"/>
        </w:rPr>
        <w:t>foster carer</w:t>
      </w:r>
      <w:r>
        <w:rPr>
          <w:rFonts w:cs="Arial"/>
        </w:rPr>
        <w:t xml:space="preserve"> sub </w:t>
      </w:r>
      <w:hyperlink r:id="rId1960" w:tooltip="Children and Young People Amendment Act 2015 (No 3)" w:history="1">
        <w:r>
          <w:rPr>
            <w:rStyle w:val="charCitHyperlinkAbbrev"/>
          </w:rPr>
          <w:t>A2015</w:t>
        </w:r>
        <w:r>
          <w:rPr>
            <w:rStyle w:val="charCitHyperlinkAbbrev"/>
          </w:rPr>
          <w:noBreakHyphen/>
          <w:t>46</w:t>
        </w:r>
      </w:hyperlink>
      <w:r>
        <w:rPr>
          <w:rFonts w:cs="Arial"/>
        </w:rPr>
        <w:t xml:space="preserve"> s 64</w:t>
      </w:r>
    </w:p>
    <w:p w14:paraId="447DC3CC" w14:textId="4FDA4671" w:rsidR="00FD297F" w:rsidRDefault="00FD297F" w:rsidP="00FD297F">
      <w:pPr>
        <w:pStyle w:val="AmdtsEntries"/>
      </w:pPr>
      <w:r>
        <w:rPr>
          <w:rFonts w:cs="Arial"/>
        </w:rPr>
        <w:tab/>
        <w:t xml:space="preserve">def </w:t>
      </w:r>
      <w:r w:rsidRPr="009F3944">
        <w:rPr>
          <w:rStyle w:val="charBoldItals"/>
        </w:rPr>
        <w:t>foster care service</w:t>
      </w:r>
      <w:r>
        <w:rPr>
          <w:b/>
          <w:i/>
        </w:rPr>
        <w:t xml:space="preserve"> </w:t>
      </w:r>
      <w:r>
        <w:t xml:space="preserve">sub </w:t>
      </w:r>
      <w:hyperlink r:id="rId1961" w:tooltip="Children and Young People Amendment Act 2015 (No 2)" w:history="1">
        <w:r>
          <w:rPr>
            <w:rStyle w:val="charCitHyperlinkAbbrev"/>
          </w:rPr>
          <w:t>A2015</w:t>
        </w:r>
        <w:r>
          <w:rPr>
            <w:rStyle w:val="charCitHyperlinkAbbrev"/>
          </w:rPr>
          <w:noBreakHyphen/>
          <w:t>22</w:t>
        </w:r>
      </w:hyperlink>
      <w:r>
        <w:t xml:space="preserve"> s 30</w:t>
      </w:r>
    </w:p>
    <w:p w14:paraId="27CD51DD" w14:textId="03CD4C66" w:rsidR="00FD297F" w:rsidRPr="006978D4" w:rsidRDefault="00FD297F" w:rsidP="00FD297F">
      <w:pPr>
        <w:pStyle w:val="AmdtsEntriesDefL2"/>
      </w:pPr>
      <w:r>
        <w:tab/>
        <w:t xml:space="preserve">om </w:t>
      </w:r>
      <w:hyperlink r:id="rId1962" w:tooltip="Children and Young People Amendment Act 2015 (No 3)" w:history="1">
        <w:r>
          <w:rPr>
            <w:rStyle w:val="charCitHyperlinkAbbrev"/>
          </w:rPr>
          <w:t>A2015</w:t>
        </w:r>
        <w:r>
          <w:rPr>
            <w:rStyle w:val="charCitHyperlinkAbbrev"/>
          </w:rPr>
          <w:noBreakHyphen/>
          <w:t>46</w:t>
        </w:r>
      </w:hyperlink>
      <w:r>
        <w:t xml:space="preserve"> s 64</w:t>
      </w:r>
    </w:p>
    <w:p w14:paraId="0ACA47AE" w14:textId="75F89561" w:rsidR="00FD297F" w:rsidRDefault="00FD297F" w:rsidP="00FD297F">
      <w:pPr>
        <w:pStyle w:val="AmdtsEntries"/>
        <w:rPr>
          <w:rFonts w:cs="Arial"/>
        </w:rPr>
      </w:pPr>
      <w:r>
        <w:rPr>
          <w:rFonts w:cs="Arial"/>
        </w:rPr>
        <w:tab/>
        <w:t xml:space="preserve">def </w:t>
      </w:r>
      <w:r w:rsidRPr="00092D35">
        <w:rPr>
          <w:rStyle w:val="charBoldItals"/>
        </w:rPr>
        <w:t>general parental authority</w:t>
      </w:r>
      <w:r>
        <w:rPr>
          <w:rFonts w:cs="Arial"/>
        </w:rPr>
        <w:t xml:space="preserve"> sub </w:t>
      </w:r>
      <w:hyperlink r:id="rId1963" w:tooltip="Children and Young People Amendment Act 2015 (No 3)" w:history="1">
        <w:r>
          <w:rPr>
            <w:rStyle w:val="charCitHyperlinkAbbrev"/>
          </w:rPr>
          <w:t>A2015</w:t>
        </w:r>
        <w:r>
          <w:rPr>
            <w:rStyle w:val="charCitHyperlinkAbbrev"/>
          </w:rPr>
          <w:noBreakHyphen/>
          <w:t>46</w:t>
        </w:r>
      </w:hyperlink>
      <w:r>
        <w:rPr>
          <w:rFonts w:cs="Arial"/>
        </w:rPr>
        <w:t xml:space="preserve"> s 66</w:t>
      </w:r>
    </w:p>
    <w:p w14:paraId="0D2CA120" w14:textId="5C87B082" w:rsidR="00AD419E" w:rsidRDefault="00AD419E" w:rsidP="00AD419E">
      <w:pPr>
        <w:pStyle w:val="AmdtsEntries"/>
        <w:rPr>
          <w:rFonts w:cs="Arial"/>
        </w:rPr>
      </w:pPr>
      <w:r>
        <w:rPr>
          <w:rFonts w:cs="Arial"/>
        </w:rPr>
        <w:tab/>
        <w:t xml:space="preserve">def </w:t>
      </w:r>
      <w:r>
        <w:rPr>
          <w:rStyle w:val="charBoldItals"/>
        </w:rPr>
        <w:t>head</w:t>
      </w:r>
      <w:r>
        <w:rPr>
          <w:rFonts w:cs="Arial"/>
        </w:rPr>
        <w:t xml:space="preserve"> ins </w:t>
      </w:r>
      <w:hyperlink r:id="rId1964" w:tooltip="Reportable Conduct and Information Sharing Legislation Amendment Act 2017" w:history="1">
        <w:r w:rsidR="00044F6C">
          <w:rPr>
            <w:rStyle w:val="charCitHyperlinkAbbrev"/>
          </w:rPr>
          <w:t>A2017</w:t>
        </w:r>
        <w:r w:rsidR="00044F6C">
          <w:rPr>
            <w:rStyle w:val="charCitHyperlinkAbbrev"/>
          </w:rPr>
          <w:noBreakHyphen/>
          <w:t>48</w:t>
        </w:r>
      </w:hyperlink>
      <w:r>
        <w:rPr>
          <w:rFonts w:cs="Arial"/>
        </w:rPr>
        <w:t xml:space="preserve"> s 20</w:t>
      </w:r>
    </w:p>
    <w:p w14:paraId="042E03F9" w14:textId="5C8B583F" w:rsidR="00FD297F" w:rsidRPr="00DA633A" w:rsidRDefault="00FD297F" w:rsidP="00FD297F">
      <w:pPr>
        <w:pStyle w:val="AmdtsEntries"/>
        <w:rPr>
          <w:rFonts w:cs="Arial"/>
        </w:rPr>
      </w:pPr>
      <w:r>
        <w:rPr>
          <w:rFonts w:cs="Arial"/>
        </w:rPr>
        <w:tab/>
        <w:t xml:space="preserve">def </w:t>
      </w:r>
      <w:r w:rsidRPr="00D72DD6">
        <w:rPr>
          <w:rStyle w:val="charBoldItals"/>
        </w:rPr>
        <w:t xml:space="preserve">health care assessment </w:t>
      </w:r>
      <w:r>
        <w:rPr>
          <w:rFonts w:cs="Arial"/>
        </w:rPr>
        <w:t xml:space="preserve">om </w:t>
      </w:r>
      <w:hyperlink r:id="rId1965"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3.33</w:t>
      </w:r>
    </w:p>
    <w:p w14:paraId="745B1589" w14:textId="7444383A" w:rsidR="00FD297F" w:rsidRPr="00D72DD6" w:rsidRDefault="00FD297F" w:rsidP="00FD297F">
      <w:pPr>
        <w:pStyle w:val="AmdtsEntries"/>
      </w:pPr>
      <w:r w:rsidRPr="00EC0D30">
        <w:rPr>
          <w:rFonts w:cs="Arial"/>
        </w:rPr>
        <w:tab/>
        <w:t xml:space="preserve">def </w:t>
      </w:r>
      <w:r w:rsidRPr="00D72DD6">
        <w:rPr>
          <w:rStyle w:val="charBoldItals"/>
        </w:rPr>
        <w:t xml:space="preserve">health care treatment </w:t>
      </w:r>
      <w:r w:rsidRPr="00EC0D30">
        <w:rPr>
          <w:rFonts w:cs="Arial"/>
        </w:rPr>
        <w:t xml:space="preserve">am </w:t>
      </w:r>
      <w:hyperlink r:id="rId1966"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1967" w:anchor="history" w:tooltip="Veterinary Surgeons Act 2015" w:history="1">
        <w:r>
          <w:rPr>
            <w:rStyle w:val="charCitHyperlinkAbbrev"/>
          </w:rPr>
          <w:t>A2015</w:t>
        </w:r>
        <w:r>
          <w:rPr>
            <w:rStyle w:val="charCitHyperlinkAbbrev"/>
          </w:rPr>
          <w:noBreakHyphen/>
          <w:t>29</w:t>
        </w:r>
      </w:hyperlink>
      <w:r>
        <w:rPr>
          <w:rFonts w:cs="Arial"/>
        </w:rPr>
        <w:t xml:space="preserve"> amdt 2.22</w:t>
      </w:r>
    </w:p>
    <w:p w14:paraId="65561DCE" w14:textId="782E10D6" w:rsidR="00FD297F" w:rsidRDefault="00FD297F" w:rsidP="00776E62">
      <w:pPr>
        <w:pStyle w:val="AmdtsEntries"/>
        <w:keepNext/>
        <w:rPr>
          <w:rFonts w:cs="Arial"/>
        </w:rPr>
      </w:pPr>
      <w:r w:rsidRPr="00EC0D30">
        <w:rPr>
          <w:rFonts w:cs="Arial"/>
        </w:rPr>
        <w:tab/>
        <w:t xml:space="preserve">def </w:t>
      </w:r>
      <w:r w:rsidRPr="00D72DD6">
        <w:rPr>
          <w:rStyle w:val="charBoldItals"/>
        </w:rPr>
        <w:t xml:space="preserve">health professional </w:t>
      </w:r>
      <w:r w:rsidRPr="00EC0D30">
        <w:rPr>
          <w:rFonts w:cs="Arial"/>
        </w:rPr>
        <w:t xml:space="preserve">sub </w:t>
      </w:r>
      <w:hyperlink r:id="rId1968"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2.8</w:t>
      </w:r>
    </w:p>
    <w:p w14:paraId="33C25D8D" w14:textId="1A48E70B" w:rsidR="00FD297F" w:rsidRPr="00D72DD6" w:rsidRDefault="00FD297F" w:rsidP="00FD297F">
      <w:pPr>
        <w:pStyle w:val="AmdtsEntriesDefL2"/>
      </w:pPr>
      <w:r>
        <w:rPr>
          <w:rFonts w:cs="Arial"/>
        </w:rPr>
        <w:tab/>
        <w:t xml:space="preserve">om </w:t>
      </w:r>
      <w:hyperlink r:id="rId1969" w:anchor="history" w:tooltip="Veterinary Surgeons Act 2015" w:history="1">
        <w:r>
          <w:rPr>
            <w:rStyle w:val="charCitHyperlinkAbbrev"/>
          </w:rPr>
          <w:t>A2015</w:t>
        </w:r>
        <w:r>
          <w:rPr>
            <w:rStyle w:val="charCitHyperlinkAbbrev"/>
          </w:rPr>
          <w:noBreakHyphen/>
          <w:t>29</w:t>
        </w:r>
      </w:hyperlink>
      <w:r>
        <w:rPr>
          <w:rFonts w:cs="Arial"/>
        </w:rPr>
        <w:t xml:space="preserve"> amdt 2.23</w:t>
      </w:r>
    </w:p>
    <w:p w14:paraId="428BAB69" w14:textId="79D449DD" w:rsidR="00FD297F" w:rsidRDefault="00FD297F" w:rsidP="00FD297F">
      <w:pPr>
        <w:pStyle w:val="AmdtsEntries"/>
        <w:rPr>
          <w:rFonts w:cs="Arial"/>
        </w:rPr>
      </w:pPr>
      <w:r w:rsidRPr="00EC0D30">
        <w:rPr>
          <w:rFonts w:cs="Arial"/>
        </w:rPr>
        <w:tab/>
        <w:t xml:space="preserve">def </w:t>
      </w:r>
      <w:r w:rsidRPr="00D72DD6">
        <w:rPr>
          <w:rStyle w:val="charBoldItals"/>
        </w:rPr>
        <w:t xml:space="preserve">health service </w:t>
      </w:r>
      <w:r w:rsidRPr="00EC0D30">
        <w:rPr>
          <w:rFonts w:cs="Arial"/>
        </w:rPr>
        <w:t xml:space="preserve">sub </w:t>
      </w:r>
      <w:hyperlink r:id="rId1970"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w:t>
      </w:r>
      <w:r>
        <w:rPr>
          <w:rFonts w:cs="Arial"/>
        </w:rPr>
        <w:t>9</w:t>
      </w:r>
    </w:p>
    <w:p w14:paraId="033BB609" w14:textId="60229E51" w:rsidR="00FD297F" w:rsidRPr="00D72DD6" w:rsidRDefault="00FD297F" w:rsidP="00FD297F">
      <w:pPr>
        <w:pStyle w:val="AmdtsEntriesDefL2"/>
      </w:pPr>
      <w:r>
        <w:rPr>
          <w:rFonts w:cs="Arial"/>
        </w:rPr>
        <w:tab/>
        <w:t xml:space="preserve">am </w:t>
      </w:r>
      <w:hyperlink r:id="rId1971" w:anchor="history" w:tooltip="Veterinary Surgeons Act 2015" w:history="1">
        <w:r>
          <w:rPr>
            <w:rStyle w:val="charCitHyperlinkAbbrev"/>
          </w:rPr>
          <w:t>A2015</w:t>
        </w:r>
        <w:r>
          <w:rPr>
            <w:rStyle w:val="charCitHyperlinkAbbrev"/>
          </w:rPr>
          <w:noBreakHyphen/>
          <w:t>29</w:t>
        </w:r>
      </w:hyperlink>
      <w:r>
        <w:rPr>
          <w:rFonts w:cs="Arial"/>
        </w:rPr>
        <w:t xml:space="preserve"> amdt 2.24</w:t>
      </w:r>
    </w:p>
    <w:p w14:paraId="24C33769" w14:textId="2B206D28" w:rsidR="00FD297F" w:rsidRPr="00D72DD6" w:rsidRDefault="00FD297F" w:rsidP="00FD297F">
      <w:pPr>
        <w:pStyle w:val="AmdtsEntries"/>
      </w:pPr>
      <w:r w:rsidRPr="00EC0D30">
        <w:rPr>
          <w:rFonts w:cs="Arial"/>
        </w:rPr>
        <w:tab/>
        <w:t xml:space="preserve">def </w:t>
      </w:r>
      <w:r w:rsidRPr="00EC0D30">
        <w:rPr>
          <w:rStyle w:val="charBoldItals"/>
          <w:rFonts w:cs="Arial"/>
        </w:rPr>
        <w:t xml:space="preserve">high risk employment </w:t>
      </w:r>
      <w:r w:rsidRPr="00D72DD6">
        <w:t xml:space="preserve">am </w:t>
      </w:r>
      <w:hyperlink r:id="rId1972" w:tooltip="Education (Participation) Amendment Act 2009" w:history="1">
        <w:r w:rsidRPr="0069554E">
          <w:rPr>
            <w:rStyle w:val="charCitHyperlinkAbbrev"/>
          </w:rPr>
          <w:t>A2009</w:t>
        </w:r>
        <w:r w:rsidRPr="0069554E">
          <w:rPr>
            <w:rStyle w:val="charCitHyperlinkAbbrev"/>
          </w:rPr>
          <w:noBreakHyphen/>
          <w:t>40</w:t>
        </w:r>
      </w:hyperlink>
      <w:r w:rsidRPr="00D72DD6">
        <w:t xml:space="preserve"> amdt 1.9</w:t>
      </w:r>
    </w:p>
    <w:p w14:paraId="70317D34" w14:textId="1608684F" w:rsidR="00FD297F" w:rsidRPr="00DA633A" w:rsidRDefault="00FD297F" w:rsidP="00FD297F">
      <w:pPr>
        <w:pStyle w:val="AmdtsEntries"/>
        <w:rPr>
          <w:rFonts w:cs="Arial"/>
        </w:rPr>
      </w:pPr>
      <w:r>
        <w:rPr>
          <w:rFonts w:cs="Arial"/>
        </w:rPr>
        <w:tab/>
        <w:t xml:space="preserve">def </w:t>
      </w:r>
      <w:r w:rsidRPr="00D72DD6">
        <w:rPr>
          <w:rStyle w:val="charBoldItals"/>
        </w:rPr>
        <w:t xml:space="preserve">information </w:t>
      </w:r>
      <w:r>
        <w:rPr>
          <w:rFonts w:cs="Arial"/>
        </w:rPr>
        <w:t xml:space="preserve">sub </w:t>
      </w:r>
      <w:hyperlink r:id="rId1973"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3.34</w:t>
      </w:r>
    </w:p>
    <w:p w14:paraId="359D1E5D" w14:textId="5B964AD5" w:rsidR="00FD297F" w:rsidRPr="00DA633A" w:rsidRDefault="00FD297F" w:rsidP="00FD297F">
      <w:pPr>
        <w:pStyle w:val="AmdtsEntries"/>
        <w:rPr>
          <w:rFonts w:cs="Arial"/>
        </w:rPr>
      </w:pPr>
      <w:r>
        <w:rPr>
          <w:rFonts w:cs="Arial"/>
        </w:rPr>
        <w:tab/>
        <w:t xml:space="preserve">def </w:t>
      </w:r>
      <w:r w:rsidRPr="001F78F4">
        <w:rPr>
          <w:rStyle w:val="charBoldItals"/>
        </w:rPr>
        <w:t>information sharing entity</w:t>
      </w:r>
      <w:r>
        <w:rPr>
          <w:rStyle w:val="charBoldItals"/>
        </w:rPr>
        <w:t xml:space="preserve"> </w:t>
      </w:r>
      <w:r>
        <w:rPr>
          <w:rFonts w:cs="Arial"/>
        </w:rPr>
        <w:t xml:space="preserve">sub </w:t>
      </w:r>
      <w:hyperlink r:id="rId1974"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3.34</w:t>
      </w:r>
    </w:p>
    <w:p w14:paraId="67A2B3F8" w14:textId="2FC1A6B2" w:rsidR="00FD297F" w:rsidRDefault="00FD297F" w:rsidP="00FD297F">
      <w:pPr>
        <w:pStyle w:val="AmdtsEntries"/>
        <w:rPr>
          <w:rFonts w:cs="Arial"/>
        </w:rPr>
      </w:pPr>
      <w:r>
        <w:rPr>
          <w:rFonts w:cs="Arial"/>
        </w:rPr>
        <w:tab/>
        <w:t xml:space="preserve">def </w:t>
      </w:r>
      <w:r>
        <w:rPr>
          <w:rStyle w:val="charBoldItals"/>
        </w:rPr>
        <w:t>initial review</w:t>
      </w:r>
      <w:r>
        <w:rPr>
          <w:rFonts w:cs="Arial"/>
        </w:rPr>
        <w:t xml:space="preserve"> ins </w:t>
      </w:r>
      <w:hyperlink r:id="rId1975" w:tooltip="Statute Law Amendment Act 2015 (No 2)" w:history="1">
        <w:r>
          <w:rPr>
            <w:rStyle w:val="charCitHyperlinkAbbrev"/>
          </w:rPr>
          <w:t>A2015</w:t>
        </w:r>
        <w:r>
          <w:rPr>
            <w:rStyle w:val="charCitHyperlinkAbbrev"/>
          </w:rPr>
          <w:noBreakHyphen/>
          <w:t>50</w:t>
        </w:r>
      </w:hyperlink>
      <w:r>
        <w:rPr>
          <w:rFonts w:cs="Arial"/>
        </w:rPr>
        <w:t xml:space="preserve"> amdt 3.36</w:t>
      </w:r>
    </w:p>
    <w:p w14:paraId="67DF174B" w14:textId="3324C1EC" w:rsidR="00FD297F" w:rsidRPr="00DA633A" w:rsidRDefault="00FD297F" w:rsidP="00FD297F">
      <w:pPr>
        <w:pStyle w:val="AmdtsEntries"/>
        <w:rPr>
          <w:rFonts w:cs="Arial"/>
        </w:rPr>
      </w:pPr>
      <w:r>
        <w:rPr>
          <w:rFonts w:cs="Arial"/>
        </w:rPr>
        <w:tab/>
        <w:t xml:space="preserve">def </w:t>
      </w:r>
      <w:r w:rsidRPr="001F78F4">
        <w:rPr>
          <w:rStyle w:val="charBoldItals"/>
        </w:rPr>
        <w:t>in need of care and protection</w:t>
      </w:r>
      <w:r>
        <w:rPr>
          <w:rStyle w:val="charBoldItals"/>
        </w:rPr>
        <w:t xml:space="preserve"> </w:t>
      </w:r>
      <w:r>
        <w:rPr>
          <w:rFonts w:cs="Arial"/>
        </w:rPr>
        <w:t xml:space="preserve">sub </w:t>
      </w:r>
      <w:hyperlink r:id="rId1976"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3.35</w:t>
      </w:r>
    </w:p>
    <w:p w14:paraId="748D8F28" w14:textId="24304A9C" w:rsidR="00FD297F" w:rsidRDefault="00FD297F" w:rsidP="00FD297F">
      <w:pPr>
        <w:pStyle w:val="AmdtsEntries"/>
        <w:rPr>
          <w:rFonts w:cs="Arial"/>
        </w:rPr>
      </w:pPr>
      <w:r>
        <w:rPr>
          <w:rFonts w:cs="Arial"/>
        </w:rPr>
        <w:tab/>
        <w:t xml:space="preserve">def </w:t>
      </w:r>
      <w:r w:rsidRPr="001F78F4">
        <w:rPr>
          <w:rStyle w:val="charBoldItals"/>
        </w:rPr>
        <w:t>in need of emergency therapeutic protection</w:t>
      </w:r>
      <w:r>
        <w:rPr>
          <w:rStyle w:val="charBoldItals"/>
        </w:rPr>
        <w:t xml:space="preserve"> </w:t>
      </w:r>
      <w:r>
        <w:rPr>
          <w:rFonts w:cs="Arial"/>
        </w:rPr>
        <w:t xml:space="preserve">sub </w:t>
      </w:r>
      <w:hyperlink r:id="rId1977"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3.35</w:t>
      </w:r>
    </w:p>
    <w:p w14:paraId="75B9D57C" w14:textId="6BAB0E46" w:rsidR="00DE5C68" w:rsidRPr="00DA633A" w:rsidRDefault="00DE5C68" w:rsidP="00FD297F">
      <w:pPr>
        <w:pStyle w:val="AmdtsEntries"/>
        <w:rPr>
          <w:rFonts w:cs="Arial"/>
        </w:rPr>
      </w:pPr>
      <w:r>
        <w:rPr>
          <w:rFonts w:cs="Arial"/>
        </w:rPr>
        <w:tab/>
        <w:t xml:space="preserve">def </w:t>
      </w:r>
      <w:r w:rsidRPr="00DE5C68">
        <w:rPr>
          <w:rFonts w:cs="Arial"/>
          <w:b/>
          <w:bCs/>
          <w:i/>
          <w:iCs/>
        </w:rPr>
        <w:t>inspector of correctional services</w:t>
      </w:r>
      <w:r>
        <w:rPr>
          <w:rFonts w:cs="Arial"/>
        </w:rPr>
        <w:t xml:space="preserve"> ins</w:t>
      </w:r>
      <w:r>
        <w:t xml:space="preserve"> </w:t>
      </w:r>
      <w:hyperlink r:id="rId1978" w:tooltip="Inspector of Correctional Services Act 2017" w:history="1">
        <w:r>
          <w:rPr>
            <w:rStyle w:val="charCitHyperlinkAbbrev"/>
          </w:rPr>
          <w:t>A2017-47</w:t>
        </w:r>
      </w:hyperlink>
      <w:r>
        <w:t xml:space="preserve"> amdt 1.1</w:t>
      </w:r>
      <w:r w:rsidR="00C61CFF">
        <w:t>6</w:t>
      </w:r>
    </w:p>
    <w:p w14:paraId="753FDBDF" w14:textId="2FB50F81" w:rsidR="00FD297F" w:rsidRPr="006F0C26" w:rsidRDefault="00FD297F" w:rsidP="00FD297F">
      <w:pPr>
        <w:pStyle w:val="AmdtsEntries"/>
        <w:rPr>
          <w:rFonts w:cs="Arial"/>
        </w:rPr>
      </w:pPr>
      <w:r>
        <w:rPr>
          <w:rFonts w:cs="Arial"/>
        </w:rPr>
        <w:tab/>
        <w:t xml:space="preserve">def </w:t>
      </w:r>
      <w:r w:rsidRPr="00D72DD6">
        <w:rPr>
          <w:rStyle w:val="charBoldItals"/>
        </w:rPr>
        <w:t xml:space="preserve">intention to cancel notice </w:t>
      </w:r>
      <w:r>
        <w:rPr>
          <w:rFonts w:cs="Arial"/>
        </w:rPr>
        <w:t xml:space="preserve">sub </w:t>
      </w:r>
      <w:hyperlink r:id="rId1979"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 </w:t>
      </w:r>
      <w:hyperlink r:id="rId1980" w:tooltip="Children and Young People Amendment Act 2015 (No 2)" w:history="1">
        <w:r>
          <w:rPr>
            <w:rStyle w:val="charCitHyperlinkAbbrev"/>
          </w:rPr>
          <w:t>A2015</w:t>
        </w:r>
        <w:r>
          <w:rPr>
            <w:rStyle w:val="charCitHyperlinkAbbrev"/>
          </w:rPr>
          <w:noBreakHyphen/>
          <w:t>22</w:t>
        </w:r>
      </w:hyperlink>
      <w:r>
        <w:rPr>
          <w:rFonts w:cs="Arial"/>
        </w:rPr>
        <w:t xml:space="preserve"> s 30</w:t>
      </w:r>
    </w:p>
    <w:p w14:paraId="2DE2F485" w14:textId="50209BA2" w:rsidR="00FD297F" w:rsidRDefault="00FD297F" w:rsidP="00FD297F">
      <w:pPr>
        <w:pStyle w:val="AmdtsEntries"/>
        <w:rPr>
          <w:rFonts w:cs="Arial"/>
        </w:rPr>
      </w:pPr>
      <w:r>
        <w:rPr>
          <w:rFonts w:cs="Arial"/>
        </w:rPr>
        <w:tab/>
        <w:t xml:space="preserve">def </w:t>
      </w:r>
      <w:r>
        <w:rPr>
          <w:rStyle w:val="charBoldItals"/>
        </w:rPr>
        <w:t>interim care and protection order</w:t>
      </w:r>
      <w:r>
        <w:rPr>
          <w:rFonts w:cs="Arial"/>
        </w:rPr>
        <w:t xml:space="preserve"> am </w:t>
      </w:r>
      <w:hyperlink r:id="rId1981" w:tooltip="Statute Law Amendment Act 2015 (No 2)" w:history="1">
        <w:r>
          <w:rPr>
            <w:rStyle w:val="charCitHyperlinkAbbrev"/>
          </w:rPr>
          <w:t>A2015</w:t>
        </w:r>
        <w:r>
          <w:rPr>
            <w:rStyle w:val="charCitHyperlinkAbbrev"/>
          </w:rPr>
          <w:noBreakHyphen/>
          <w:t>50</w:t>
        </w:r>
      </w:hyperlink>
      <w:r>
        <w:rPr>
          <w:rFonts w:cs="Arial"/>
        </w:rPr>
        <w:t xml:space="preserve"> amdt 3.37</w:t>
      </w:r>
    </w:p>
    <w:p w14:paraId="76CB6B8E" w14:textId="0DFF728B" w:rsidR="00FD297F" w:rsidRDefault="00FD297F" w:rsidP="00FD297F">
      <w:pPr>
        <w:pStyle w:val="AmdtsEntries"/>
        <w:rPr>
          <w:rFonts w:cs="Arial"/>
        </w:rPr>
      </w:pPr>
      <w:r>
        <w:rPr>
          <w:rFonts w:cs="Arial"/>
        </w:rPr>
        <w:tab/>
        <w:t xml:space="preserve">def </w:t>
      </w:r>
      <w:r>
        <w:rPr>
          <w:rStyle w:val="charBoldItals"/>
        </w:rPr>
        <w:t>interim</w:t>
      </w:r>
      <w:r w:rsidRPr="001F78F4">
        <w:rPr>
          <w:rStyle w:val="charBoldItals"/>
        </w:rPr>
        <w:t xml:space="preserve"> child welfare order</w:t>
      </w:r>
      <w:r>
        <w:rPr>
          <w:rFonts w:cs="Arial"/>
          <w:b/>
          <w:i/>
        </w:rPr>
        <w:t xml:space="preserve"> </w:t>
      </w:r>
      <w:r>
        <w:rPr>
          <w:rFonts w:cs="Arial"/>
        </w:rPr>
        <w:t xml:space="preserve">am </w:t>
      </w:r>
      <w:hyperlink r:id="rId1982" w:tooltip="Statute Law Amendment Act 2015 (No 2)" w:history="1">
        <w:r>
          <w:rPr>
            <w:rStyle w:val="charCitHyperlinkAbbrev"/>
          </w:rPr>
          <w:t>A2015</w:t>
        </w:r>
        <w:r>
          <w:rPr>
            <w:rStyle w:val="charCitHyperlinkAbbrev"/>
          </w:rPr>
          <w:noBreakHyphen/>
          <w:t>50</w:t>
        </w:r>
      </w:hyperlink>
      <w:r>
        <w:rPr>
          <w:rFonts w:cs="Arial"/>
        </w:rPr>
        <w:t xml:space="preserve"> amdt 3.38</w:t>
      </w:r>
    </w:p>
    <w:p w14:paraId="74EA0D3C" w14:textId="1BD9E610" w:rsidR="00FD297F" w:rsidRPr="006F0C26" w:rsidRDefault="00FD297F" w:rsidP="00FD297F">
      <w:pPr>
        <w:pStyle w:val="AmdtsEntries"/>
        <w:rPr>
          <w:rFonts w:cs="Arial"/>
        </w:rPr>
      </w:pPr>
      <w:r>
        <w:rPr>
          <w:rFonts w:cs="Arial"/>
        </w:rPr>
        <w:tab/>
        <w:t xml:space="preserve">def </w:t>
      </w:r>
      <w:r w:rsidRPr="001F78F4">
        <w:rPr>
          <w:rStyle w:val="charBoldItals"/>
        </w:rPr>
        <w:t>interstate child welfare order</w:t>
      </w:r>
      <w:r>
        <w:rPr>
          <w:rFonts w:cs="Arial"/>
          <w:b/>
          <w:i/>
        </w:rPr>
        <w:t xml:space="preserve"> </w:t>
      </w:r>
      <w:r>
        <w:rPr>
          <w:rFonts w:cs="Arial"/>
        </w:rPr>
        <w:t xml:space="preserve">sub </w:t>
      </w:r>
      <w:hyperlink r:id="rId1983"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520AB14E" w14:textId="115BA3B2" w:rsidR="00FD297F" w:rsidRPr="006F0C26" w:rsidRDefault="00FD297F" w:rsidP="00FD297F">
      <w:pPr>
        <w:pStyle w:val="AmdtsEntries"/>
        <w:rPr>
          <w:rFonts w:cs="Arial"/>
        </w:rPr>
      </w:pPr>
      <w:r>
        <w:rPr>
          <w:rFonts w:cs="Arial"/>
        </w:rPr>
        <w:tab/>
        <w:t xml:space="preserve">def </w:t>
      </w:r>
      <w:r w:rsidRPr="001F78F4">
        <w:rPr>
          <w:rStyle w:val="charBoldItals"/>
        </w:rPr>
        <w:t>interstate law</w:t>
      </w:r>
      <w:r>
        <w:rPr>
          <w:rFonts w:cs="Arial"/>
          <w:b/>
          <w:i/>
        </w:rPr>
        <w:t xml:space="preserve"> </w:t>
      </w:r>
      <w:r>
        <w:rPr>
          <w:rFonts w:cs="Arial"/>
        </w:rPr>
        <w:t xml:space="preserve">sub </w:t>
      </w:r>
      <w:hyperlink r:id="rId1984"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7F40D692" w14:textId="03A399C4" w:rsidR="00FD297F" w:rsidRPr="006F0C26" w:rsidRDefault="00FD297F" w:rsidP="00FD297F">
      <w:pPr>
        <w:pStyle w:val="AmdtsEntries"/>
        <w:rPr>
          <w:rFonts w:cs="Arial"/>
        </w:rPr>
      </w:pPr>
      <w:r>
        <w:rPr>
          <w:rFonts w:cs="Arial"/>
        </w:rPr>
        <w:lastRenderedPageBreak/>
        <w:tab/>
        <w:t xml:space="preserve">def </w:t>
      </w:r>
      <w:r w:rsidRPr="001F78F4">
        <w:rPr>
          <w:rStyle w:val="charBoldItals"/>
        </w:rPr>
        <w:t>interstate leave permit</w:t>
      </w:r>
      <w:r>
        <w:rPr>
          <w:rFonts w:cs="Arial"/>
          <w:b/>
          <w:i/>
        </w:rPr>
        <w:t xml:space="preserve"> </w:t>
      </w:r>
      <w:r>
        <w:rPr>
          <w:rFonts w:cs="Arial"/>
        </w:rPr>
        <w:t xml:space="preserve">sub </w:t>
      </w:r>
      <w:hyperlink r:id="rId1985"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7574AC0D" w14:textId="364EAD39" w:rsidR="00FD297F" w:rsidRPr="006F0C26" w:rsidRDefault="00FD297F" w:rsidP="00FD297F">
      <w:pPr>
        <w:pStyle w:val="AmdtsEntries"/>
        <w:rPr>
          <w:rFonts w:cs="Arial"/>
        </w:rPr>
      </w:pPr>
      <w:r>
        <w:rPr>
          <w:rFonts w:cs="Arial"/>
        </w:rPr>
        <w:tab/>
        <w:t xml:space="preserve">def </w:t>
      </w:r>
      <w:r w:rsidRPr="001F78F4">
        <w:rPr>
          <w:rStyle w:val="charBoldItals"/>
        </w:rPr>
        <w:t>interstate officer</w:t>
      </w:r>
      <w:r>
        <w:rPr>
          <w:rFonts w:cs="Arial"/>
          <w:b/>
          <w:i/>
        </w:rPr>
        <w:t xml:space="preserve"> </w:t>
      </w:r>
      <w:r>
        <w:rPr>
          <w:rFonts w:cs="Arial"/>
        </w:rPr>
        <w:t xml:space="preserve">sub </w:t>
      </w:r>
      <w:hyperlink r:id="rId1986"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17F9693C" w14:textId="03584651" w:rsidR="00FD297F" w:rsidRDefault="00FD297F" w:rsidP="00FD297F">
      <w:pPr>
        <w:pStyle w:val="AmdtsEntries"/>
        <w:rPr>
          <w:rFonts w:cs="Arial"/>
        </w:rPr>
      </w:pPr>
      <w:r>
        <w:rPr>
          <w:rFonts w:cs="Arial"/>
        </w:rPr>
        <w:tab/>
        <w:t xml:space="preserve">def </w:t>
      </w:r>
      <w:r w:rsidRPr="001F78F4">
        <w:rPr>
          <w:rStyle w:val="charBoldItals"/>
        </w:rPr>
        <w:t>interstate proceedings transfer order</w:t>
      </w:r>
      <w:r>
        <w:rPr>
          <w:rStyle w:val="charBoldItals"/>
        </w:rPr>
        <w:t xml:space="preserve"> </w:t>
      </w:r>
      <w:r>
        <w:rPr>
          <w:rFonts w:cs="Arial"/>
        </w:rPr>
        <w:t xml:space="preserve">sub </w:t>
      </w:r>
      <w:hyperlink r:id="rId1987"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5646D5AC" w14:textId="6C8E4666" w:rsidR="00921418" w:rsidRPr="006F0C26" w:rsidRDefault="00921418" w:rsidP="00FD297F">
      <w:pPr>
        <w:pStyle w:val="AmdtsEntries"/>
        <w:rPr>
          <w:rFonts w:cs="Arial"/>
        </w:rPr>
      </w:pPr>
      <w:r>
        <w:rPr>
          <w:rFonts w:cs="Arial"/>
        </w:rPr>
        <w:tab/>
        <w:t xml:space="preserve">def </w:t>
      </w:r>
      <w:r w:rsidRPr="001F78F4">
        <w:rPr>
          <w:rStyle w:val="charBoldItals"/>
        </w:rPr>
        <w:t>in</w:t>
      </w:r>
      <w:r>
        <w:rPr>
          <w:rStyle w:val="charBoldItals"/>
        </w:rPr>
        <w:t xml:space="preserve">vestigative entity </w:t>
      </w:r>
      <w:r>
        <w:t>am</w:t>
      </w:r>
      <w:r w:rsidRPr="00921418">
        <w:t xml:space="preserve"> </w:t>
      </w:r>
      <w:hyperlink r:id="rId1988" w:tooltip="Integrity Commission Act 2018" w:history="1">
        <w:r>
          <w:rPr>
            <w:rStyle w:val="Hyperlink"/>
            <w:u w:val="none"/>
          </w:rPr>
          <w:t>A2018</w:t>
        </w:r>
        <w:r>
          <w:rPr>
            <w:rStyle w:val="Hyperlink"/>
            <w:u w:val="none"/>
          </w:rPr>
          <w:noBreakHyphen/>
          <w:t>52</w:t>
        </w:r>
      </w:hyperlink>
      <w:r>
        <w:t xml:space="preserve"> amdt 1.11</w:t>
      </w:r>
    </w:p>
    <w:p w14:paraId="76800E22" w14:textId="292FA101" w:rsidR="00FD297F" w:rsidRPr="006F0C26" w:rsidRDefault="00FD297F" w:rsidP="00FD297F">
      <w:pPr>
        <w:pStyle w:val="AmdtsEntries"/>
        <w:rPr>
          <w:rFonts w:cs="Arial"/>
        </w:rPr>
      </w:pPr>
      <w:r>
        <w:rPr>
          <w:rFonts w:cs="Arial"/>
        </w:rPr>
        <w:tab/>
        <w:t xml:space="preserve">def </w:t>
      </w:r>
      <w:r w:rsidRPr="001F78F4">
        <w:rPr>
          <w:rStyle w:val="charBoldItals"/>
        </w:rPr>
        <w:t>licensed childcare service</w:t>
      </w:r>
      <w:r>
        <w:rPr>
          <w:rStyle w:val="charBoldItals"/>
        </w:rPr>
        <w:t xml:space="preserve"> </w:t>
      </w:r>
      <w:r>
        <w:rPr>
          <w:rFonts w:cs="Arial"/>
        </w:rPr>
        <w:t xml:space="preserve">sub </w:t>
      </w:r>
      <w:hyperlink r:id="rId1989"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29AB28B6" w14:textId="23407736" w:rsidR="00FD297F" w:rsidRPr="006F0C26" w:rsidRDefault="00FD297F" w:rsidP="00FD297F">
      <w:pPr>
        <w:pStyle w:val="AmdtsEntries"/>
        <w:rPr>
          <w:rFonts w:cs="Arial"/>
        </w:rPr>
      </w:pPr>
      <w:r>
        <w:rPr>
          <w:rFonts w:cs="Arial"/>
        </w:rPr>
        <w:tab/>
        <w:t xml:space="preserve">def </w:t>
      </w:r>
      <w:r w:rsidRPr="001F78F4">
        <w:rPr>
          <w:rStyle w:val="charBoldItals"/>
        </w:rPr>
        <w:t>licensed proprietor</w:t>
      </w:r>
      <w:r>
        <w:rPr>
          <w:rStyle w:val="charBoldItals"/>
        </w:rPr>
        <w:t xml:space="preserve"> </w:t>
      </w:r>
      <w:r>
        <w:rPr>
          <w:rFonts w:cs="Arial"/>
        </w:rPr>
        <w:t xml:space="preserve">sub </w:t>
      </w:r>
      <w:hyperlink r:id="rId1990"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2645996C" w14:textId="7B2A0FE8" w:rsidR="00FD297F" w:rsidRPr="00D72DD6" w:rsidRDefault="00FD297F" w:rsidP="00FD297F">
      <w:pPr>
        <w:pStyle w:val="AmdtsEntries"/>
      </w:pPr>
      <w:r w:rsidRPr="00EC0D30">
        <w:rPr>
          <w:rFonts w:cs="Arial"/>
        </w:rPr>
        <w:tab/>
        <w:t xml:space="preserve">def </w:t>
      </w:r>
      <w:r w:rsidRPr="00EC0D30">
        <w:rPr>
          <w:rStyle w:val="charBoldItals"/>
          <w:rFonts w:cs="Arial"/>
        </w:rPr>
        <w:t xml:space="preserve">light work </w:t>
      </w:r>
      <w:r w:rsidRPr="00D72DD6">
        <w:t xml:space="preserve">am </w:t>
      </w:r>
      <w:hyperlink r:id="rId1991" w:tooltip="Education (Participation) Amendment Act 2009" w:history="1">
        <w:r w:rsidRPr="0069554E">
          <w:rPr>
            <w:rStyle w:val="charCitHyperlinkAbbrev"/>
          </w:rPr>
          <w:t>A2009</w:t>
        </w:r>
        <w:r w:rsidRPr="0069554E">
          <w:rPr>
            <w:rStyle w:val="charCitHyperlinkAbbrev"/>
          </w:rPr>
          <w:noBreakHyphen/>
          <w:t>40</w:t>
        </w:r>
      </w:hyperlink>
      <w:r w:rsidRPr="00D72DD6">
        <w:t xml:space="preserve"> amdt 1.9</w:t>
      </w:r>
    </w:p>
    <w:p w14:paraId="571B8CC4" w14:textId="17B12774" w:rsidR="00FD297F" w:rsidRPr="006F0C26" w:rsidRDefault="00FD297F" w:rsidP="00FD297F">
      <w:pPr>
        <w:pStyle w:val="AmdtsEntries"/>
        <w:rPr>
          <w:rFonts w:cs="Arial"/>
        </w:rPr>
      </w:pPr>
      <w:r>
        <w:rPr>
          <w:rFonts w:cs="Arial"/>
        </w:rPr>
        <w:tab/>
        <w:t xml:space="preserve">def </w:t>
      </w:r>
      <w:r w:rsidRPr="001F78F4">
        <w:rPr>
          <w:rStyle w:val="charBoldItals"/>
        </w:rPr>
        <w:t>long-term care responsibility</w:t>
      </w:r>
      <w:r>
        <w:rPr>
          <w:rStyle w:val="charBoldItals"/>
        </w:rPr>
        <w:t xml:space="preserve"> provision </w:t>
      </w:r>
      <w:r>
        <w:rPr>
          <w:rFonts w:cs="Arial"/>
        </w:rPr>
        <w:t xml:space="preserve">om </w:t>
      </w:r>
      <w:hyperlink r:id="rId1992"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56F40E73" w14:textId="02433D79" w:rsidR="00FD297F" w:rsidRPr="006F0C26" w:rsidRDefault="00FD297F" w:rsidP="00FD297F">
      <w:pPr>
        <w:pStyle w:val="AmdtsEntries"/>
        <w:rPr>
          <w:rFonts w:cs="Arial"/>
        </w:rPr>
      </w:pPr>
      <w:r>
        <w:rPr>
          <w:rFonts w:cs="Arial"/>
        </w:rPr>
        <w:tab/>
        <w:t xml:space="preserve">def </w:t>
      </w:r>
      <w:r w:rsidRPr="001F78F4">
        <w:rPr>
          <w:rStyle w:val="charBoldItals"/>
        </w:rPr>
        <w:t>long-term care responsibility</w:t>
      </w:r>
      <w:r>
        <w:rPr>
          <w:rStyle w:val="charBoldItals"/>
        </w:rPr>
        <w:t xml:space="preserve"> </w:t>
      </w:r>
      <w:r>
        <w:rPr>
          <w:rFonts w:cs="Arial"/>
        </w:rPr>
        <w:t xml:space="preserve">ins </w:t>
      </w:r>
      <w:hyperlink r:id="rId1993"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6BDB240C" w14:textId="689A0480" w:rsidR="00FD297F" w:rsidRDefault="00FD297F" w:rsidP="00FD297F">
      <w:pPr>
        <w:pStyle w:val="AmdtsEntries"/>
        <w:rPr>
          <w:rFonts w:cs="Arial"/>
        </w:rPr>
      </w:pPr>
      <w:r>
        <w:rPr>
          <w:rFonts w:cs="Arial"/>
        </w:rPr>
        <w:tab/>
        <w:t xml:space="preserve">def </w:t>
      </w:r>
      <w:r>
        <w:rPr>
          <w:rStyle w:val="charBoldItals"/>
        </w:rPr>
        <w:t>kinship carer</w:t>
      </w:r>
      <w:r>
        <w:rPr>
          <w:rFonts w:cs="Arial"/>
        </w:rPr>
        <w:t xml:space="preserve"> sub </w:t>
      </w:r>
      <w:hyperlink r:id="rId1994" w:tooltip="Children and Young People Amendment Act 2015 (No 3)" w:history="1">
        <w:r>
          <w:rPr>
            <w:rStyle w:val="charCitHyperlinkAbbrev"/>
          </w:rPr>
          <w:t>A2015</w:t>
        </w:r>
        <w:r>
          <w:rPr>
            <w:rStyle w:val="charCitHyperlinkAbbrev"/>
          </w:rPr>
          <w:noBreakHyphen/>
          <w:t>46</w:t>
        </w:r>
      </w:hyperlink>
      <w:r>
        <w:rPr>
          <w:rFonts w:cs="Arial"/>
        </w:rPr>
        <w:t xml:space="preserve"> s 66</w:t>
      </w:r>
    </w:p>
    <w:p w14:paraId="5102CB22" w14:textId="77AB8F85" w:rsidR="00FD297F" w:rsidRDefault="00FD297F" w:rsidP="00FD297F">
      <w:pPr>
        <w:pStyle w:val="AmdtsEntries"/>
        <w:rPr>
          <w:rFonts w:cs="Arial"/>
        </w:rPr>
      </w:pPr>
      <w:r>
        <w:rPr>
          <w:rFonts w:cs="Arial"/>
        </w:rPr>
        <w:tab/>
        <w:t xml:space="preserve">def </w:t>
      </w:r>
      <w:r w:rsidRPr="00C2713C">
        <w:rPr>
          <w:rStyle w:val="charBoldItals"/>
        </w:rPr>
        <w:t>mandatory report</w:t>
      </w:r>
      <w:r>
        <w:rPr>
          <w:rFonts w:cs="Arial"/>
        </w:rPr>
        <w:t xml:space="preserve"> am </w:t>
      </w:r>
      <w:hyperlink r:id="rId1995" w:tooltip="Statute Law Amendment Act 2015 (No 2)" w:history="1">
        <w:r>
          <w:rPr>
            <w:rStyle w:val="charCitHyperlinkAbbrev"/>
          </w:rPr>
          <w:t>A2015</w:t>
        </w:r>
        <w:r>
          <w:rPr>
            <w:rStyle w:val="charCitHyperlinkAbbrev"/>
          </w:rPr>
          <w:noBreakHyphen/>
          <w:t>50</w:t>
        </w:r>
      </w:hyperlink>
      <w:r>
        <w:rPr>
          <w:rFonts w:cs="Arial"/>
        </w:rPr>
        <w:t xml:space="preserve"> amdt 3.39</w:t>
      </w:r>
    </w:p>
    <w:p w14:paraId="7337AB0B" w14:textId="0BADDD2D" w:rsidR="00FD297F" w:rsidRDefault="00FD297F" w:rsidP="00FD297F">
      <w:pPr>
        <w:pStyle w:val="AmdtsEntries"/>
        <w:rPr>
          <w:rFonts w:cs="Arial"/>
        </w:rPr>
      </w:pPr>
      <w:r>
        <w:rPr>
          <w:rFonts w:cs="Arial"/>
        </w:rPr>
        <w:tab/>
        <w:t xml:space="preserve">def </w:t>
      </w:r>
      <w:r w:rsidRPr="00477B10">
        <w:rPr>
          <w:rStyle w:val="charBoldItals"/>
        </w:rPr>
        <w:t>mental disorder</w:t>
      </w:r>
      <w:r>
        <w:rPr>
          <w:rFonts w:cs="Arial"/>
        </w:rPr>
        <w:t xml:space="preserve"> ins</w:t>
      </w:r>
      <w:r>
        <w:t xml:space="preserve"> </w:t>
      </w:r>
      <w:hyperlink r:id="rId1996" w:anchor="history" w:tooltip="Mental Health Act 2015" w:history="1">
        <w:r>
          <w:rPr>
            <w:rStyle w:val="charCitHyperlinkAbbrev"/>
          </w:rPr>
          <w:t>A2015</w:t>
        </w:r>
        <w:r>
          <w:rPr>
            <w:rStyle w:val="charCitHyperlinkAbbrev"/>
          </w:rPr>
          <w:noBreakHyphen/>
          <w:t>38</w:t>
        </w:r>
      </w:hyperlink>
      <w:r>
        <w:t xml:space="preserve"> amdt 2.63</w:t>
      </w:r>
    </w:p>
    <w:p w14:paraId="39A9C114" w14:textId="280AC491" w:rsidR="00FD297F" w:rsidRDefault="00FD297F" w:rsidP="00FD297F">
      <w:pPr>
        <w:pStyle w:val="AmdtsEntries"/>
        <w:rPr>
          <w:rFonts w:cs="Arial"/>
        </w:rPr>
      </w:pPr>
      <w:r>
        <w:rPr>
          <w:rFonts w:cs="Arial"/>
        </w:rPr>
        <w:tab/>
        <w:t xml:space="preserve">def </w:t>
      </w:r>
      <w:r w:rsidRPr="001F78F4">
        <w:rPr>
          <w:rStyle w:val="charBoldItals"/>
        </w:rPr>
        <w:t>mental dysfunction</w:t>
      </w:r>
      <w:r>
        <w:rPr>
          <w:rStyle w:val="charBoldItals"/>
        </w:rPr>
        <w:t xml:space="preserve"> </w:t>
      </w:r>
      <w:r>
        <w:rPr>
          <w:rFonts w:cs="Arial"/>
        </w:rPr>
        <w:t xml:space="preserve">sub </w:t>
      </w:r>
      <w:hyperlink r:id="rId1997"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4060EE50" w14:textId="4023B183" w:rsidR="00FD297F" w:rsidRPr="00494816" w:rsidRDefault="00FD297F" w:rsidP="00FD297F">
      <w:pPr>
        <w:pStyle w:val="AmdtsEntriesDefL2"/>
      </w:pPr>
      <w:r>
        <w:tab/>
        <w:t xml:space="preserve">om </w:t>
      </w:r>
      <w:hyperlink r:id="rId1998" w:anchor="history" w:tooltip="Mental Health Act 2015" w:history="1">
        <w:r>
          <w:rPr>
            <w:rStyle w:val="charCitHyperlinkAbbrev"/>
          </w:rPr>
          <w:t>A2015</w:t>
        </w:r>
        <w:r>
          <w:rPr>
            <w:rStyle w:val="charCitHyperlinkAbbrev"/>
          </w:rPr>
          <w:noBreakHyphen/>
          <w:t>38</w:t>
        </w:r>
      </w:hyperlink>
      <w:r>
        <w:t xml:space="preserve"> amdt 2.64</w:t>
      </w:r>
    </w:p>
    <w:p w14:paraId="61A348EE" w14:textId="345DC954" w:rsidR="00FD297F" w:rsidRPr="00296FB4" w:rsidRDefault="00FD297F" w:rsidP="00FD297F">
      <w:pPr>
        <w:pStyle w:val="AmdtsEntries"/>
        <w:rPr>
          <w:rFonts w:cs="Arial"/>
        </w:rPr>
      </w:pPr>
      <w:r>
        <w:rPr>
          <w:rFonts w:cs="Arial"/>
        </w:rPr>
        <w:tab/>
        <w:t xml:space="preserve">def </w:t>
      </w:r>
      <w:r w:rsidRPr="00D72DD6">
        <w:rPr>
          <w:rStyle w:val="charBoldItals"/>
        </w:rPr>
        <w:t xml:space="preserve">mental health order </w:t>
      </w:r>
      <w:r>
        <w:rPr>
          <w:rFonts w:cs="Arial"/>
        </w:rPr>
        <w:t xml:space="preserve">om </w:t>
      </w:r>
      <w:hyperlink r:id="rId1999"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3.37</w:t>
      </w:r>
    </w:p>
    <w:p w14:paraId="5031B272" w14:textId="0D017416" w:rsidR="00FD297F" w:rsidRPr="00EC0D30" w:rsidRDefault="00FD297F" w:rsidP="00FD297F">
      <w:pPr>
        <w:pStyle w:val="AmdtsEntries"/>
        <w:rPr>
          <w:rFonts w:cs="Arial"/>
        </w:rPr>
      </w:pPr>
      <w:r w:rsidRPr="00EC0D30">
        <w:rPr>
          <w:rFonts w:cs="Arial"/>
        </w:rPr>
        <w:tab/>
        <w:t xml:space="preserve">def </w:t>
      </w:r>
      <w:r w:rsidRPr="00EC0D30">
        <w:rPr>
          <w:rStyle w:val="charBoldItals"/>
          <w:rFonts w:cs="Arial"/>
        </w:rPr>
        <w:t xml:space="preserve">mental health tribunal provision </w:t>
      </w:r>
      <w:r w:rsidRPr="00EC0D30">
        <w:rPr>
          <w:rFonts w:cs="Arial"/>
        </w:rPr>
        <w:t xml:space="preserve">om </w:t>
      </w:r>
      <w:hyperlink r:id="rId2000"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1.90</w:t>
      </w:r>
    </w:p>
    <w:p w14:paraId="1D978D0B" w14:textId="0BCF17EF" w:rsidR="00FD297F" w:rsidRPr="00296FB4" w:rsidRDefault="00FD297F" w:rsidP="00FD297F">
      <w:pPr>
        <w:pStyle w:val="AmdtsEntries"/>
        <w:rPr>
          <w:rFonts w:cs="Arial"/>
        </w:rPr>
      </w:pPr>
      <w:r>
        <w:rPr>
          <w:rFonts w:cs="Arial"/>
        </w:rPr>
        <w:tab/>
        <w:t xml:space="preserve">def </w:t>
      </w:r>
      <w:r w:rsidRPr="00D72DD6">
        <w:rPr>
          <w:rStyle w:val="charBoldItals"/>
        </w:rPr>
        <w:t xml:space="preserve">mental illness </w:t>
      </w:r>
      <w:r>
        <w:rPr>
          <w:rFonts w:cs="Arial"/>
        </w:rPr>
        <w:t xml:space="preserve">sub </w:t>
      </w:r>
      <w:hyperlink r:id="rId2001"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3.38</w:t>
      </w:r>
    </w:p>
    <w:p w14:paraId="5A0A995D" w14:textId="22D5D82F" w:rsidR="00FD297F" w:rsidRPr="00296FB4" w:rsidRDefault="00FD297F" w:rsidP="00FD297F">
      <w:pPr>
        <w:pStyle w:val="AmdtsEntries"/>
        <w:rPr>
          <w:rFonts w:cs="Arial"/>
        </w:rPr>
      </w:pPr>
      <w:r>
        <w:rPr>
          <w:rFonts w:cs="Arial"/>
        </w:rPr>
        <w:tab/>
        <w:t xml:space="preserve">def </w:t>
      </w:r>
      <w:r w:rsidRPr="00D72DD6">
        <w:rPr>
          <w:rStyle w:val="charBoldItals"/>
        </w:rPr>
        <w:t xml:space="preserve">neglect </w:t>
      </w:r>
      <w:r>
        <w:rPr>
          <w:rFonts w:cs="Arial"/>
        </w:rPr>
        <w:t xml:space="preserve">sub </w:t>
      </w:r>
      <w:hyperlink r:id="rId2002"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3.38</w:t>
      </w:r>
    </w:p>
    <w:p w14:paraId="63AA71BB" w14:textId="00D34AEF" w:rsidR="00FD297F" w:rsidRPr="006978D4" w:rsidRDefault="00FD297F" w:rsidP="00FD297F">
      <w:pPr>
        <w:pStyle w:val="AmdtsEntries"/>
      </w:pPr>
      <w:r>
        <w:rPr>
          <w:rFonts w:cs="Arial"/>
        </w:rPr>
        <w:tab/>
        <w:t xml:space="preserve">def </w:t>
      </w:r>
      <w:r w:rsidRPr="009F3944">
        <w:rPr>
          <w:rStyle w:val="charBoldItals"/>
        </w:rPr>
        <w:t>noncompliance direction</w:t>
      </w:r>
      <w:r>
        <w:rPr>
          <w:b/>
          <w:i/>
        </w:rPr>
        <w:t xml:space="preserve"> </w:t>
      </w:r>
      <w:r>
        <w:t xml:space="preserve">ins </w:t>
      </w:r>
      <w:hyperlink r:id="rId2003" w:tooltip="Children and Young People Amendment Act 2015 (No 2)" w:history="1">
        <w:r>
          <w:rPr>
            <w:rStyle w:val="charCitHyperlinkAbbrev"/>
          </w:rPr>
          <w:t>A2015</w:t>
        </w:r>
        <w:r>
          <w:rPr>
            <w:rStyle w:val="charCitHyperlinkAbbrev"/>
          </w:rPr>
          <w:noBreakHyphen/>
          <w:t>22</w:t>
        </w:r>
      </w:hyperlink>
      <w:r>
        <w:t xml:space="preserve"> s 31</w:t>
      </w:r>
    </w:p>
    <w:p w14:paraId="1CD9F0D2" w14:textId="44EE6DB8" w:rsidR="00FD297F" w:rsidRPr="006978D4" w:rsidRDefault="00FD297F" w:rsidP="00FD297F">
      <w:pPr>
        <w:pStyle w:val="AmdtsEntries"/>
      </w:pPr>
      <w:r>
        <w:rPr>
          <w:rFonts w:cs="Arial"/>
        </w:rPr>
        <w:tab/>
        <w:t xml:space="preserve">def </w:t>
      </w:r>
      <w:r w:rsidRPr="009F3944">
        <w:rPr>
          <w:rStyle w:val="charBoldItals"/>
        </w:rPr>
        <w:t>noncompliance notice</w:t>
      </w:r>
      <w:r>
        <w:rPr>
          <w:b/>
          <w:i/>
        </w:rPr>
        <w:t xml:space="preserve"> </w:t>
      </w:r>
      <w:r>
        <w:t xml:space="preserve">ins </w:t>
      </w:r>
      <w:hyperlink r:id="rId2004" w:tooltip="Children and Young People Amendment Act 2015 (No 2)" w:history="1">
        <w:r>
          <w:rPr>
            <w:rStyle w:val="charCitHyperlinkAbbrev"/>
          </w:rPr>
          <w:t>A2015</w:t>
        </w:r>
        <w:r>
          <w:rPr>
            <w:rStyle w:val="charCitHyperlinkAbbrev"/>
          </w:rPr>
          <w:noBreakHyphen/>
          <w:t>22</w:t>
        </w:r>
      </w:hyperlink>
      <w:r>
        <w:t xml:space="preserve"> s 31</w:t>
      </w:r>
    </w:p>
    <w:p w14:paraId="6FF8729E" w14:textId="09F3FCD9" w:rsidR="00FD297F" w:rsidRPr="006978D4" w:rsidRDefault="00FD297F" w:rsidP="00FD297F">
      <w:pPr>
        <w:pStyle w:val="AmdtsEntries"/>
      </w:pPr>
      <w:r>
        <w:rPr>
          <w:rFonts w:cs="Arial"/>
        </w:rPr>
        <w:tab/>
        <w:t xml:space="preserve">def </w:t>
      </w:r>
      <w:r w:rsidRPr="009F3944">
        <w:rPr>
          <w:rStyle w:val="charBoldItals"/>
        </w:rPr>
        <w:t>noncompliant</w:t>
      </w:r>
      <w:r>
        <w:rPr>
          <w:b/>
          <w:i/>
        </w:rPr>
        <w:t xml:space="preserve"> </w:t>
      </w:r>
      <w:r>
        <w:t xml:space="preserve">ins </w:t>
      </w:r>
      <w:hyperlink r:id="rId2005" w:tooltip="Children and Young People Amendment Act 2015 (No 2)" w:history="1">
        <w:r>
          <w:rPr>
            <w:rStyle w:val="charCitHyperlinkAbbrev"/>
          </w:rPr>
          <w:t>A2015</w:t>
        </w:r>
        <w:r>
          <w:rPr>
            <w:rStyle w:val="charCitHyperlinkAbbrev"/>
          </w:rPr>
          <w:noBreakHyphen/>
          <w:t>22</w:t>
        </w:r>
      </w:hyperlink>
      <w:r>
        <w:t xml:space="preserve"> s 31</w:t>
      </w:r>
    </w:p>
    <w:p w14:paraId="2951F86F" w14:textId="7037B6F8" w:rsidR="00FD297F" w:rsidRDefault="00FD297F" w:rsidP="00FD297F">
      <w:pPr>
        <w:pStyle w:val="AmdtsEntries"/>
        <w:rPr>
          <w:rFonts w:cs="Arial"/>
        </w:rPr>
      </w:pPr>
      <w:r>
        <w:rPr>
          <w:rFonts w:cs="Arial"/>
        </w:rPr>
        <w:tab/>
        <w:t xml:space="preserve">def </w:t>
      </w:r>
      <w:r w:rsidRPr="00C2713C">
        <w:rPr>
          <w:rStyle w:val="charBoldItals"/>
        </w:rPr>
        <w:t>non-treating doctor</w:t>
      </w:r>
      <w:r>
        <w:rPr>
          <w:rFonts w:cs="Arial"/>
        </w:rPr>
        <w:t xml:space="preserve"> am </w:t>
      </w:r>
      <w:hyperlink r:id="rId2006" w:tooltip="Statute Law Amendment Act 2015 (No 2)" w:history="1">
        <w:r>
          <w:rPr>
            <w:rStyle w:val="charCitHyperlinkAbbrev"/>
          </w:rPr>
          <w:t>A2015</w:t>
        </w:r>
        <w:r>
          <w:rPr>
            <w:rStyle w:val="charCitHyperlinkAbbrev"/>
          </w:rPr>
          <w:noBreakHyphen/>
          <w:t>50</w:t>
        </w:r>
      </w:hyperlink>
      <w:r>
        <w:rPr>
          <w:rFonts w:cs="Arial"/>
        </w:rPr>
        <w:t xml:space="preserve"> amdt 3.40</w:t>
      </w:r>
    </w:p>
    <w:p w14:paraId="48B4767E" w14:textId="24733365" w:rsidR="00FD297F" w:rsidRDefault="00FD297F" w:rsidP="00FD297F">
      <w:pPr>
        <w:pStyle w:val="AmdtsEntries"/>
        <w:rPr>
          <w:rFonts w:cs="Arial"/>
          <w:bCs/>
          <w:iCs/>
        </w:rPr>
      </w:pPr>
      <w:r w:rsidRPr="00EC0D30">
        <w:rPr>
          <w:rFonts w:cs="Arial"/>
        </w:rPr>
        <w:tab/>
        <w:t xml:space="preserve">def </w:t>
      </w:r>
      <w:r w:rsidRPr="00D72DD6">
        <w:rPr>
          <w:rStyle w:val="charBoldItals"/>
        </w:rPr>
        <w:t xml:space="preserve">non-treating health practitioner </w:t>
      </w:r>
      <w:r w:rsidRPr="00EC0D30">
        <w:rPr>
          <w:rFonts w:cs="Arial"/>
          <w:bCs/>
          <w:iCs/>
        </w:rPr>
        <w:t xml:space="preserve">ins </w:t>
      </w:r>
      <w:hyperlink r:id="rId2007"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bCs/>
          <w:iCs/>
        </w:rPr>
        <w:t xml:space="preserve"> amdt 2.10</w:t>
      </w:r>
    </w:p>
    <w:p w14:paraId="4E329424" w14:textId="7287615C" w:rsidR="00FD297F" w:rsidRPr="00EC0D30" w:rsidRDefault="00FD297F" w:rsidP="00FD297F">
      <w:pPr>
        <w:pStyle w:val="AmdtsEntriesDefL2"/>
        <w:rPr>
          <w:rFonts w:cs="Arial"/>
        </w:rPr>
      </w:pPr>
      <w:r>
        <w:rPr>
          <w:rFonts w:cs="Arial"/>
          <w:bCs/>
          <w:iCs/>
        </w:rPr>
        <w:tab/>
      </w:r>
      <w:r>
        <w:rPr>
          <w:rFonts w:cs="Arial"/>
        </w:rPr>
        <w:t xml:space="preserve">am </w:t>
      </w:r>
      <w:hyperlink r:id="rId2008" w:tooltip="Statute Law Amendment Act 2015 (No 2)" w:history="1">
        <w:r>
          <w:rPr>
            <w:rStyle w:val="charCitHyperlinkAbbrev"/>
          </w:rPr>
          <w:t>A2015</w:t>
        </w:r>
        <w:r>
          <w:rPr>
            <w:rStyle w:val="charCitHyperlinkAbbrev"/>
          </w:rPr>
          <w:noBreakHyphen/>
          <w:t>50</w:t>
        </w:r>
      </w:hyperlink>
      <w:r>
        <w:rPr>
          <w:rFonts w:cs="Arial"/>
        </w:rPr>
        <w:t xml:space="preserve"> amdt 3.40</w:t>
      </w:r>
    </w:p>
    <w:p w14:paraId="056A1727" w14:textId="4EAF050D" w:rsidR="00FD297F" w:rsidRPr="00EC0D30" w:rsidRDefault="00FD297F" w:rsidP="00FD297F">
      <w:pPr>
        <w:pStyle w:val="AmdtsEntries"/>
        <w:rPr>
          <w:rFonts w:cs="Arial"/>
        </w:rPr>
      </w:pPr>
      <w:r w:rsidRPr="00EC0D30">
        <w:rPr>
          <w:rFonts w:cs="Arial"/>
        </w:rPr>
        <w:tab/>
        <w:t xml:space="preserve">def </w:t>
      </w:r>
      <w:r w:rsidRPr="00D72DD6">
        <w:rPr>
          <w:rStyle w:val="charBoldItals"/>
        </w:rPr>
        <w:t xml:space="preserve">non-treating health </w:t>
      </w:r>
      <w:r>
        <w:rPr>
          <w:rStyle w:val="charBoldItals"/>
        </w:rPr>
        <w:t>professional</w:t>
      </w:r>
      <w:r w:rsidRPr="00D72DD6">
        <w:rPr>
          <w:rStyle w:val="charBoldItals"/>
        </w:rPr>
        <w:t xml:space="preserve"> </w:t>
      </w:r>
      <w:r>
        <w:rPr>
          <w:rFonts w:cs="Arial"/>
          <w:bCs/>
          <w:iCs/>
        </w:rPr>
        <w:t>om</w:t>
      </w:r>
      <w:r w:rsidRPr="00EC0D30">
        <w:rPr>
          <w:rFonts w:cs="Arial"/>
          <w:bCs/>
          <w:iCs/>
        </w:rPr>
        <w:t xml:space="preserve"> </w:t>
      </w:r>
      <w:hyperlink r:id="rId2009" w:anchor="history" w:tooltip="Veterinary Surgeons Act 2015" w:history="1">
        <w:r>
          <w:rPr>
            <w:rStyle w:val="charCitHyperlinkAbbrev"/>
          </w:rPr>
          <w:t>A2015</w:t>
        </w:r>
        <w:r>
          <w:rPr>
            <w:rStyle w:val="charCitHyperlinkAbbrev"/>
          </w:rPr>
          <w:noBreakHyphen/>
          <w:t>29</w:t>
        </w:r>
      </w:hyperlink>
      <w:r>
        <w:rPr>
          <w:rFonts w:cs="Arial"/>
        </w:rPr>
        <w:t xml:space="preserve"> amdt 2.25</w:t>
      </w:r>
    </w:p>
    <w:p w14:paraId="5206E020" w14:textId="2B619CAA" w:rsidR="00FD297F" w:rsidRDefault="00FD297F" w:rsidP="00FD297F">
      <w:pPr>
        <w:pStyle w:val="AmdtsEntries"/>
        <w:rPr>
          <w:rFonts w:cs="Arial"/>
        </w:rPr>
      </w:pPr>
      <w:r>
        <w:rPr>
          <w:rFonts w:cs="Arial"/>
        </w:rPr>
        <w:tab/>
        <w:t xml:space="preserve">def </w:t>
      </w:r>
      <w:r w:rsidRPr="00C2713C">
        <w:rPr>
          <w:rStyle w:val="charBoldItals"/>
        </w:rPr>
        <w:t xml:space="preserve">non-treating </w:t>
      </w:r>
      <w:r>
        <w:rPr>
          <w:rStyle w:val="charBoldItals"/>
        </w:rPr>
        <w:t>nurse</w:t>
      </w:r>
      <w:r>
        <w:rPr>
          <w:rFonts w:cs="Arial"/>
        </w:rPr>
        <w:t xml:space="preserve"> am </w:t>
      </w:r>
      <w:hyperlink r:id="rId2010" w:tooltip="Statute Law Amendment Act 2015 (No 2)" w:history="1">
        <w:r>
          <w:rPr>
            <w:rStyle w:val="charCitHyperlinkAbbrev"/>
          </w:rPr>
          <w:t>A2015</w:t>
        </w:r>
        <w:r>
          <w:rPr>
            <w:rStyle w:val="charCitHyperlinkAbbrev"/>
          </w:rPr>
          <w:noBreakHyphen/>
          <w:t>50</w:t>
        </w:r>
      </w:hyperlink>
      <w:r>
        <w:rPr>
          <w:rFonts w:cs="Arial"/>
        </w:rPr>
        <w:t xml:space="preserve"> amdt 3.40</w:t>
      </w:r>
    </w:p>
    <w:p w14:paraId="6CD104DD" w14:textId="5AC3F089" w:rsidR="00FD297F" w:rsidRDefault="00FD297F" w:rsidP="00797D5A">
      <w:pPr>
        <w:pStyle w:val="AmdtsEntries"/>
        <w:keepNext/>
      </w:pPr>
      <w:r>
        <w:rPr>
          <w:rFonts w:cs="Arial"/>
        </w:rPr>
        <w:tab/>
        <w:t xml:space="preserve">def </w:t>
      </w:r>
      <w:r>
        <w:rPr>
          <w:rStyle w:val="charBoldItals"/>
        </w:rPr>
        <w:t xml:space="preserve">official visitor </w:t>
      </w:r>
      <w:r>
        <w:t xml:space="preserve">om </w:t>
      </w:r>
      <w:hyperlink r:id="rId2011" w:anchor="history" w:tooltip="Official Visitor Act 2012" w:history="1">
        <w:r>
          <w:rPr>
            <w:rStyle w:val="charCitHyperlinkAbbrev"/>
          </w:rPr>
          <w:t>A2012</w:t>
        </w:r>
        <w:r>
          <w:rPr>
            <w:rStyle w:val="charCitHyperlinkAbbrev"/>
          </w:rPr>
          <w:noBreakHyphen/>
          <w:t>33</w:t>
        </w:r>
      </w:hyperlink>
      <w:r>
        <w:t xml:space="preserve"> amdt 1.14</w:t>
      </w:r>
    </w:p>
    <w:p w14:paraId="29B478F0" w14:textId="29EF9C40" w:rsidR="00FD297F" w:rsidRPr="006B66C3" w:rsidRDefault="00FD297F" w:rsidP="00797D5A">
      <w:pPr>
        <w:pStyle w:val="AmdtsEntriesDefL2"/>
        <w:keepNext/>
      </w:pPr>
      <w:r>
        <w:tab/>
        <w:t xml:space="preserve">ins </w:t>
      </w:r>
      <w:hyperlink r:id="rId2012" w:tooltip="Official Visitor Amendment Act 2013" w:history="1">
        <w:r>
          <w:rPr>
            <w:rStyle w:val="charCitHyperlinkAbbrev"/>
          </w:rPr>
          <w:t>A2013</w:t>
        </w:r>
        <w:r>
          <w:rPr>
            <w:rStyle w:val="charCitHyperlinkAbbrev"/>
          </w:rPr>
          <w:noBreakHyphen/>
          <w:t>22</w:t>
        </w:r>
      </w:hyperlink>
      <w:r>
        <w:t xml:space="preserve"> amdt 1.5</w:t>
      </w:r>
    </w:p>
    <w:p w14:paraId="0B906356" w14:textId="684A0CFA" w:rsidR="00145862" w:rsidRDefault="00FD297F" w:rsidP="00FD297F">
      <w:pPr>
        <w:pStyle w:val="AmdtsEntriesDefL2"/>
        <w:rPr>
          <w:rFonts w:cs="Arial"/>
        </w:rPr>
      </w:pPr>
      <w:r>
        <w:rPr>
          <w:rFonts w:cs="Arial"/>
          <w:bCs/>
          <w:iCs/>
        </w:rPr>
        <w:tab/>
      </w:r>
      <w:r>
        <w:rPr>
          <w:rFonts w:cs="Arial"/>
        </w:rPr>
        <w:t xml:space="preserve">am </w:t>
      </w:r>
      <w:hyperlink r:id="rId2013" w:tooltip="Statute Law Amendment Act 2015 (No 2)" w:history="1">
        <w:r>
          <w:rPr>
            <w:rStyle w:val="charCitHyperlinkAbbrev"/>
          </w:rPr>
          <w:t>A2015</w:t>
        </w:r>
        <w:r>
          <w:rPr>
            <w:rStyle w:val="charCitHyperlinkAbbrev"/>
          </w:rPr>
          <w:noBreakHyphen/>
          <w:t>50</w:t>
        </w:r>
      </w:hyperlink>
      <w:r>
        <w:rPr>
          <w:rFonts w:cs="Arial"/>
        </w:rPr>
        <w:t xml:space="preserve"> amdt 3.41</w:t>
      </w:r>
    </w:p>
    <w:p w14:paraId="3D3F8D0B" w14:textId="7BE0C8D4" w:rsidR="00FD297F" w:rsidRPr="00EC0D30" w:rsidRDefault="00145862" w:rsidP="00FD297F">
      <w:pPr>
        <w:pStyle w:val="AmdtsEntriesDefL2"/>
        <w:rPr>
          <w:rFonts w:cs="Arial"/>
        </w:rPr>
      </w:pPr>
      <w:r>
        <w:rPr>
          <w:rFonts w:cs="Arial"/>
        </w:rPr>
        <w:tab/>
        <w:t xml:space="preserve">sub </w:t>
      </w:r>
      <w:hyperlink r:id="rId2014" w:tooltip="Official Visitor Amendment Act 2019" w:history="1">
        <w:r w:rsidR="00075283">
          <w:rPr>
            <w:rStyle w:val="Hyperlink"/>
            <w:u w:val="none"/>
          </w:rPr>
          <w:t>A2019</w:t>
        </w:r>
        <w:r w:rsidR="00075283">
          <w:rPr>
            <w:rStyle w:val="Hyperlink"/>
            <w:u w:val="none"/>
          </w:rPr>
          <w:noBreakHyphen/>
          <w:t>29</w:t>
        </w:r>
      </w:hyperlink>
      <w:r w:rsidR="00075283">
        <w:t xml:space="preserve"> amdt 1.3</w:t>
      </w:r>
    </w:p>
    <w:p w14:paraId="4A12BEAE" w14:textId="79857070" w:rsidR="00FD297F" w:rsidRDefault="00FD297F" w:rsidP="00FD297F">
      <w:pPr>
        <w:pStyle w:val="AmdtsEntries"/>
        <w:rPr>
          <w:rFonts w:cs="Arial"/>
        </w:rPr>
      </w:pPr>
      <w:r>
        <w:rPr>
          <w:rFonts w:cs="Arial"/>
        </w:rPr>
        <w:tab/>
        <w:t xml:space="preserve">def </w:t>
      </w:r>
      <w:r w:rsidRPr="00D924DB">
        <w:rPr>
          <w:rStyle w:val="charBoldItals"/>
        </w:rPr>
        <w:t>ongoing review</w:t>
      </w:r>
      <w:r>
        <w:rPr>
          <w:rFonts w:cs="Arial"/>
        </w:rPr>
        <w:t xml:space="preserve"> ins </w:t>
      </w:r>
      <w:hyperlink r:id="rId2015" w:tooltip="Statute Law Amendment Act 2015 (No 2)" w:history="1">
        <w:r>
          <w:rPr>
            <w:rStyle w:val="charCitHyperlinkAbbrev"/>
          </w:rPr>
          <w:t>A2015</w:t>
        </w:r>
        <w:r>
          <w:rPr>
            <w:rStyle w:val="charCitHyperlinkAbbrev"/>
          </w:rPr>
          <w:noBreakHyphen/>
          <w:t>50</w:t>
        </w:r>
      </w:hyperlink>
      <w:r>
        <w:rPr>
          <w:rFonts w:cs="Arial"/>
        </w:rPr>
        <w:t xml:space="preserve"> amdt 3.42</w:t>
      </w:r>
    </w:p>
    <w:p w14:paraId="4C29F154" w14:textId="0F37699C" w:rsidR="00FD297F" w:rsidRDefault="00FD297F" w:rsidP="00156209">
      <w:pPr>
        <w:pStyle w:val="AmdtsEntries"/>
        <w:keepNext/>
        <w:rPr>
          <w:rFonts w:cs="Arial"/>
        </w:rPr>
      </w:pPr>
      <w:r w:rsidRPr="00EC0D30">
        <w:rPr>
          <w:rFonts w:cs="Arial"/>
        </w:rPr>
        <w:tab/>
        <w:t xml:space="preserve">def </w:t>
      </w:r>
      <w:r w:rsidRPr="00EC0D30">
        <w:rPr>
          <w:rStyle w:val="charBoldItals"/>
          <w:rFonts w:cs="Arial"/>
        </w:rPr>
        <w:t xml:space="preserve">operating entity </w:t>
      </w:r>
      <w:r w:rsidRPr="00EC0D30">
        <w:rPr>
          <w:rFonts w:cs="Arial"/>
        </w:rPr>
        <w:t xml:space="preserve">sub </w:t>
      </w:r>
      <w:hyperlink r:id="rId2016" w:tooltip="Statute Law Amendment Act 2009" w:history="1">
        <w:r w:rsidRPr="0069554E">
          <w:rPr>
            <w:rStyle w:val="charCitHyperlinkAbbrev"/>
          </w:rPr>
          <w:t>A2009</w:t>
        </w:r>
        <w:r w:rsidRPr="0069554E">
          <w:rPr>
            <w:rStyle w:val="charCitHyperlinkAbbrev"/>
          </w:rPr>
          <w:noBreakHyphen/>
          <w:t>20</w:t>
        </w:r>
      </w:hyperlink>
      <w:r w:rsidRPr="00EC0D30">
        <w:rPr>
          <w:rFonts w:cs="Arial"/>
        </w:rPr>
        <w:t xml:space="preserve"> amdt 3.30</w:t>
      </w:r>
    </w:p>
    <w:p w14:paraId="001BEE60" w14:textId="5BDB2EF5" w:rsidR="00FD297F" w:rsidRPr="00EC0D30" w:rsidRDefault="00FD297F" w:rsidP="00FD297F">
      <w:pPr>
        <w:pStyle w:val="AmdtsEntriesDefL2"/>
      </w:pPr>
      <w:r>
        <w:tab/>
        <w:t xml:space="preserve">am </w:t>
      </w:r>
      <w:hyperlink r:id="rId201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A947798" w14:textId="02A54A12" w:rsidR="00FD297F" w:rsidRPr="00EC0D30" w:rsidRDefault="00FD297F" w:rsidP="00FD297F">
      <w:pPr>
        <w:pStyle w:val="AmdtsEntries"/>
      </w:pPr>
      <w:r w:rsidRPr="00EC0D30">
        <w:rPr>
          <w:rFonts w:cs="Arial"/>
        </w:rPr>
        <w:tab/>
        <w:t xml:space="preserve">def </w:t>
      </w:r>
      <w:r w:rsidRPr="00EC0D30">
        <w:rPr>
          <w:rStyle w:val="charBoldItals"/>
          <w:rFonts w:cs="Arial"/>
        </w:rPr>
        <w:t xml:space="preserve">operating </w:t>
      </w:r>
      <w:r>
        <w:rPr>
          <w:rStyle w:val="charBoldItals"/>
          <w:rFonts w:cs="Arial"/>
        </w:rPr>
        <w:t>procedure</w:t>
      </w:r>
      <w:r w:rsidRPr="00EC0D30">
        <w:rPr>
          <w:rStyle w:val="charBoldItals"/>
          <w:rFonts w:cs="Arial"/>
        </w:rPr>
        <w:t xml:space="preserve"> </w:t>
      </w:r>
      <w:r>
        <w:t xml:space="preserve">am </w:t>
      </w:r>
      <w:hyperlink r:id="rId201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CBCEE31" w14:textId="1A173895" w:rsidR="00FD297F" w:rsidRPr="006978D4" w:rsidRDefault="00FD297F" w:rsidP="00FD297F">
      <w:pPr>
        <w:pStyle w:val="AmdtsEntries"/>
      </w:pPr>
      <w:r>
        <w:rPr>
          <w:rFonts w:cs="Arial"/>
        </w:rPr>
        <w:tab/>
        <w:t xml:space="preserve">def </w:t>
      </w:r>
      <w:r w:rsidRPr="009F3944">
        <w:rPr>
          <w:rStyle w:val="charBoldItals"/>
        </w:rPr>
        <w:t>organisation</w:t>
      </w:r>
      <w:r>
        <w:rPr>
          <w:rStyle w:val="charBoldItals"/>
        </w:rPr>
        <w:t xml:space="preserve"> </w:t>
      </w:r>
      <w:r>
        <w:t xml:space="preserve">ins </w:t>
      </w:r>
      <w:hyperlink r:id="rId2019" w:tooltip="Children and Young People Amendment Act 2015 (No 2)" w:history="1">
        <w:r>
          <w:rPr>
            <w:rStyle w:val="charCitHyperlinkAbbrev"/>
          </w:rPr>
          <w:t>A2015</w:t>
        </w:r>
        <w:r>
          <w:rPr>
            <w:rStyle w:val="charCitHyperlinkAbbrev"/>
          </w:rPr>
          <w:noBreakHyphen/>
          <w:t>22</w:t>
        </w:r>
      </w:hyperlink>
      <w:r>
        <w:t xml:space="preserve"> s 31</w:t>
      </w:r>
    </w:p>
    <w:p w14:paraId="370AAC36" w14:textId="07E26DC6" w:rsidR="00FD297F" w:rsidRDefault="00FD297F" w:rsidP="00FD297F">
      <w:pPr>
        <w:pStyle w:val="AmdtsEntries"/>
        <w:rPr>
          <w:rFonts w:cs="Arial"/>
        </w:rPr>
      </w:pPr>
      <w:r>
        <w:rPr>
          <w:rFonts w:cs="Arial"/>
        </w:rPr>
        <w:tab/>
        <w:t xml:space="preserve">def </w:t>
      </w:r>
      <w:r>
        <w:rPr>
          <w:rStyle w:val="charBoldItals"/>
        </w:rPr>
        <w:t>out-of-home carer</w:t>
      </w:r>
      <w:r>
        <w:rPr>
          <w:rFonts w:cs="Arial"/>
        </w:rPr>
        <w:t xml:space="preserve"> sub </w:t>
      </w:r>
      <w:hyperlink r:id="rId2020" w:tooltip="Children and Young People Amendment Act 2015 (No 3)" w:history="1">
        <w:r>
          <w:rPr>
            <w:rStyle w:val="charCitHyperlinkAbbrev"/>
          </w:rPr>
          <w:t>A2015</w:t>
        </w:r>
        <w:r>
          <w:rPr>
            <w:rStyle w:val="charCitHyperlinkAbbrev"/>
          </w:rPr>
          <w:noBreakHyphen/>
          <w:t>46</w:t>
        </w:r>
      </w:hyperlink>
      <w:r>
        <w:rPr>
          <w:rFonts w:cs="Arial"/>
        </w:rPr>
        <w:t xml:space="preserve"> s 66</w:t>
      </w:r>
    </w:p>
    <w:p w14:paraId="2F7D685D" w14:textId="1499ED8B" w:rsidR="00FD297F" w:rsidRPr="006978D4" w:rsidRDefault="00FD297F" w:rsidP="00FD297F">
      <w:pPr>
        <w:pStyle w:val="AmdtsEntries"/>
      </w:pPr>
      <w:r>
        <w:rPr>
          <w:rFonts w:cs="Arial"/>
        </w:rPr>
        <w:tab/>
        <w:t xml:space="preserve">def </w:t>
      </w:r>
      <w:r>
        <w:rPr>
          <w:rStyle w:val="charBoldItals"/>
        </w:rPr>
        <w:t xml:space="preserve">out-of-home carer authorisation </w:t>
      </w:r>
      <w:r>
        <w:t xml:space="preserve">om </w:t>
      </w:r>
      <w:hyperlink r:id="rId2021" w:tooltip="Children and Young People Amendment Act 2015 (No 2)" w:history="1">
        <w:r>
          <w:rPr>
            <w:rStyle w:val="charCitHyperlinkAbbrev"/>
          </w:rPr>
          <w:t>A2015</w:t>
        </w:r>
        <w:r>
          <w:rPr>
            <w:rStyle w:val="charCitHyperlinkAbbrev"/>
          </w:rPr>
          <w:noBreakHyphen/>
          <w:t>22</w:t>
        </w:r>
      </w:hyperlink>
      <w:r>
        <w:t xml:space="preserve"> s 32</w:t>
      </w:r>
    </w:p>
    <w:p w14:paraId="79197BF7" w14:textId="703AB234" w:rsidR="00FD297F" w:rsidRDefault="00FD297F" w:rsidP="00FD297F">
      <w:pPr>
        <w:pStyle w:val="AmdtsEntries"/>
        <w:rPr>
          <w:rFonts w:cs="Arial"/>
          <w:bCs/>
          <w:iCs/>
        </w:rPr>
      </w:pPr>
      <w:r w:rsidRPr="00EC0D30">
        <w:rPr>
          <w:rFonts w:cs="Arial"/>
        </w:rPr>
        <w:tab/>
        <w:t xml:space="preserve">def </w:t>
      </w:r>
      <w:r w:rsidRPr="00D72DD6">
        <w:rPr>
          <w:rStyle w:val="charBoldItals"/>
        </w:rPr>
        <w:t xml:space="preserve">paediatrician </w:t>
      </w:r>
      <w:r w:rsidRPr="00EC0D30">
        <w:rPr>
          <w:rFonts w:cs="Arial"/>
          <w:bCs/>
          <w:iCs/>
        </w:rPr>
        <w:t xml:space="preserve">sub </w:t>
      </w:r>
      <w:hyperlink r:id="rId2022"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bCs/>
          <w:iCs/>
        </w:rPr>
        <w:t xml:space="preserve"> amdt 2.11</w:t>
      </w:r>
    </w:p>
    <w:p w14:paraId="61B5BE2C" w14:textId="16D36463" w:rsidR="00FD297F" w:rsidRPr="00EC0D30" w:rsidRDefault="00FD297F" w:rsidP="00FD297F">
      <w:pPr>
        <w:pStyle w:val="AmdtsEntriesDefL2"/>
      </w:pPr>
      <w:r>
        <w:tab/>
        <w:t xml:space="preserve">om </w:t>
      </w:r>
      <w:hyperlink r:id="rId2023" w:tooltip="Statute Law Amendment Act 2011 (No 2)" w:history="1">
        <w:r w:rsidRPr="0069554E">
          <w:rPr>
            <w:rStyle w:val="charCitHyperlinkAbbrev"/>
          </w:rPr>
          <w:t>A2011</w:t>
        </w:r>
        <w:r w:rsidRPr="0069554E">
          <w:rPr>
            <w:rStyle w:val="charCitHyperlinkAbbrev"/>
          </w:rPr>
          <w:noBreakHyphen/>
          <w:t>28</w:t>
        </w:r>
      </w:hyperlink>
      <w:r>
        <w:t xml:space="preserve"> amdt 3.39</w:t>
      </w:r>
    </w:p>
    <w:p w14:paraId="144D792D" w14:textId="46BEE83B" w:rsidR="00FD297F" w:rsidRPr="00EC0D30" w:rsidRDefault="00FD297F" w:rsidP="00FD297F">
      <w:pPr>
        <w:pStyle w:val="AmdtsEntries"/>
        <w:rPr>
          <w:rFonts w:cs="Arial"/>
        </w:rPr>
      </w:pPr>
      <w:r w:rsidRPr="00EC0D30">
        <w:rPr>
          <w:rFonts w:cs="Arial"/>
        </w:rPr>
        <w:tab/>
        <w:t xml:space="preserve">def </w:t>
      </w:r>
      <w:r w:rsidRPr="00EC0D30">
        <w:rPr>
          <w:rStyle w:val="charBoldItals"/>
          <w:rFonts w:cs="Arial"/>
        </w:rPr>
        <w:t xml:space="preserve">parent </w:t>
      </w:r>
      <w:r w:rsidRPr="00EC0D30">
        <w:rPr>
          <w:rFonts w:cs="Arial"/>
        </w:rPr>
        <w:t xml:space="preserve">ins </w:t>
      </w:r>
      <w:hyperlink r:id="rId2024" w:tooltip="Statute Law Amendment Act 2009 (No 2)" w:history="1">
        <w:r w:rsidRPr="0069554E">
          <w:rPr>
            <w:rStyle w:val="charCitHyperlinkAbbrev"/>
          </w:rPr>
          <w:t>A2009</w:t>
        </w:r>
        <w:r w:rsidRPr="0069554E">
          <w:rPr>
            <w:rStyle w:val="charCitHyperlinkAbbrev"/>
          </w:rPr>
          <w:noBreakHyphen/>
          <w:t>49</w:t>
        </w:r>
      </w:hyperlink>
      <w:r w:rsidRPr="00EC0D30">
        <w:rPr>
          <w:rFonts w:cs="Arial"/>
        </w:rPr>
        <w:t xml:space="preserve"> amdt 3.19</w:t>
      </w:r>
    </w:p>
    <w:p w14:paraId="7B2E68FE" w14:textId="24DFF71A" w:rsidR="00FD297F" w:rsidRPr="00296FB4" w:rsidRDefault="00FD297F" w:rsidP="00FD297F">
      <w:pPr>
        <w:pStyle w:val="AmdtsEntries"/>
        <w:rPr>
          <w:rFonts w:cs="Arial"/>
        </w:rPr>
      </w:pPr>
      <w:r>
        <w:rPr>
          <w:rFonts w:cs="Arial"/>
        </w:rPr>
        <w:tab/>
        <w:t xml:space="preserve">def </w:t>
      </w:r>
      <w:r w:rsidRPr="00D72DD6">
        <w:rPr>
          <w:rStyle w:val="charBoldItals"/>
        </w:rPr>
        <w:t xml:space="preserve">parental responsibility </w:t>
      </w:r>
      <w:r>
        <w:rPr>
          <w:rFonts w:cs="Arial"/>
        </w:rPr>
        <w:t xml:space="preserve">sub </w:t>
      </w:r>
      <w:hyperlink r:id="rId2025"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3.40</w:t>
      </w:r>
    </w:p>
    <w:p w14:paraId="3E7EDA93" w14:textId="3F1767DA" w:rsidR="00FD297F" w:rsidRPr="00AE5748" w:rsidRDefault="00FD297F" w:rsidP="00FD297F">
      <w:pPr>
        <w:pStyle w:val="AmdtsEntries"/>
        <w:rPr>
          <w:rFonts w:cs="Arial"/>
        </w:rPr>
      </w:pPr>
      <w:r>
        <w:rPr>
          <w:rFonts w:cs="Arial"/>
        </w:rPr>
        <w:tab/>
        <w:t xml:space="preserve">def </w:t>
      </w:r>
      <w:r w:rsidRPr="00D72DD6">
        <w:rPr>
          <w:rStyle w:val="charBoldItals"/>
        </w:rPr>
        <w:t xml:space="preserve">parties </w:t>
      </w:r>
      <w:r>
        <w:rPr>
          <w:rFonts w:cs="Arial"/>
        </w:rPr>
        <w:t xml:space="preserve">sub </w:t>
      </w:r>
      <w:hyperlink r:id="rId2026"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3.41</w:t>
      </w:r>
    </w:p>
    <w:p w14:paraId="23940E73" w14:textId="7FF7F401" w:rsidR="00FD297F" w:rsidRDefault="00FD297F" w:rsidP="00FD297F">
      <w:pPr>
        <w:pStyle w:val="AmdtsEntries"/>
        <w:keepNext/>
      </w:pPr>
      <w:r w:rsidRPr="00EC0D30">
        <w:rPr>
          <w:rFonts w:cs="Arial"/>
        </w:rPr>
        <w:lastRenderedPageBreak/>
        <w:tab/>
        <w:t xml:space="preserve">def </w:t>
      </w:r>
      <w:r>
        <w:rPr>
          <w:rStyle w:val="charBoldItals"/>
          <w:rFonts w:cs="Arial"/>
        </w:rPr>
        <w:t>party</w:t>
      </w:r>
      <w:r w:rsidRPr="00EC0D30">
        <w:rPr>
          <w:rStyle w:val="charBoldItals"/>
          <w:rFonts w:cs="Arial"/>
        </w:rPr>
        <w:t xml:space="preserve"> </w:t>
      </w:r>
      <w:r>
        <w:t xml:space="preserve">am </w:t>
      </w:r>
      <w:hyperlink r:id="rId202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1FB0B7A" w14:textId="6658B416" w:rsidR="00FD297F" w:rsidRPr="00EC0D30" w:rsidRDefault="00FD297F" w:rsidP="00FD297F">
      <w:pPr>
        <w:pStyle w:val="AmdtsEntriesDefL2"/>
      </w:pPr>
      <w:r>
        <w:tab/>
        <w:t xml:space="preserve">sub </w:t>
      </w:r>
      <w:hyperlink r:id="rId2028" w:tooltip="Statute Law Amendment Act 2011 (No 2)" w:history="1">
        <w:r w:rsidRPr="0069554E">
          <w:rPr>
            <w:rStyle w:val="charCitHyperlinkAbbrev"/>
          </w:rPr>
          <w:t>A2011</w:t>
        </w:r>
        <w:r w:rsidRPr="0069554E">
          <w:rPr>
            <w:rStyle w:val="charCitHyperlinkAbbrev"/>
          </w:rPr>
          <w:noBreakHyphen/>
          <w:t>28</w:t>
        </w:r>
      </w:hyperlink>
      <w:r>
        <w:t xml:space="preserve"> amdt 3.41</w:t>
      </w:r>
    </w:p>
    <w:p w14:paraId="16F3F58E" w14:textId="74019538" w:rsidR="00FD297F" w:rsidRPr="00977DE2" w:rsidRDefault="00FD297F" w:rsidP="00FD297F">
      <w:pPr>
        <w:pStyle w:val="AmdtsEntries"/>
      </w:pPr>
      <w:r>
        <w:rPr>
          <w:rFonts w:cs="Arial"/>
        </w:rPr>
        <w:tab/>
        <w:t xml:space="preserve">def </w:t>
      </w:r>
      <w:r w:rsidRPr="00D72DD6">
        <w:rPr>
          <w:rStyle w:val="charBoldItals"/>
        </w:rPr>
        <w:t xml:space="preserve">personal information </w:t>
      </w:r>
      <w:r>
        <w:t xml:space="preserve">om </w:t>
      </w:r>
      <w:hyperlink r:id="rId2029"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22</w:t>
      </w:r>
    </w:p>
    <w:p w14:paraId="281FFED7" w14:textId="7BC66E64" w:rsidR="00FD297F" w:rsidRPr="00977DE2" w:rsidRDefault="00FD297F" w:rsidP="00FD297F">
      <w:pPr>
        <w:pStyle w:val="AmdtsEntries"/>
      </w:pPr>
      <w:r>
        <w:rPr>
          <w:rFonts w:cs="Arial"/>
        </w:rPr>
        <w:tab/>
        <w:t xml:space="preserve">def </w:t>
      </w:r>
      <w:r w:rsidRPr="00D72DD6">
        <w:rPr>
          <w:rStyle w:val="charBoldItals"/>
        </w:rPr>
        <w:t xml:space="preserve">personal items </w:t>
      </w:r>
      <w:r>
        <w:t xml:space="preserve">ins </w:t>
      </w:r>
      <w:hyperlink r:id="rId2030"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23</w:t>
      </w:r>
    </w:p>
    <w:p w14:paraId="6E8035B3" w14:textId="0685E5A6" w:rsidR="00FD297F" w:rsidRPr="00977DE2" w:rsidRDefault="00FD297F" w:rsidP="00FD297F">
      <w:pPr>
        <w:pStyle w:val="AmdtsEntries"/>
      </w:pPr>
      <w:r>
        <w:rPr>
          <w:rFonts w:cs="Arial"/>
        </w:rPr>
        <w:tab/>
        <w:t xml:space="preserve">def </w:t>
      </w:r>
      <w:r w:rsidRPr="00D72DD6">
        <w:rPr>
          <w:rStyle w:val="charBoldItals"/>
        </w:rPr>
        <w:t xml:space="preserve">placement </w:t>
      </w:r>
      <w:r>
        <w:t xml:space="preserve">sub </w:t>
      </w:r>
      <w:hyperlink r:id="rId2031"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24</w:t>
      </w:r>
    </w:p>
    <w:p w14:paraId="47990BB0" w14:textId="59C7B365" w:rsidR="00FD297F" w:rsidRPr="00AE5748" w:rsidRDefault="00FD297F" w:rsidP="00FD297F">
      <w:pPr>
        <w:pStyle w:val="AmdtsEntries"/>
        <w:rPr>
          <w:rFonts w:cs="Arial"/>
        </w:rPr>
      </w:pPr>
      <w:r>
        <w:rPr>
          <w:rFonts w:cs="Arial"/>
        </w:rPr>
        <w:tab/>
        <w:t xml:space="preserve">def </w:t>
      </w:r>
      <w:r w:rsidRPr="00D72DD6">
        <w:rPr>
          <w:rStyle w:val="charBoldItals"/>
        </w:rPr>
        <w:t xml:space="preserve">police cell </w:t>
      </w:r>
      <w:r>
        <w:rPr>
          <w:rFonts w:cs="Arial"/>
        </w:rPr>
        <w:t xml:space="preserve">om </w:t>
      </w:r>
      <w:hyperlink r:id="rId2032"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3.42</w:t>
      </w:r>
    </w:p>
    <w:p w14:paraId="55623BEC" w14:textId="5D3A1C55" w:rsidR="00FD297F" w:rsidRDefault="00FD297F" w:rsidP="00FD297F">
      <w:pPr>
        <w:pStyle w:val="AmdtsEntries"/>
        <w:rPr>
          <w:rFonts w:cs="Arial"/>
        </w:rPr>
      </w:pPr>
      <w:r>
        <w:rPr>
          <w:rFonts w:cs="Arial"/>
        </w:rPr>
        <w:tab/>
        <w:t xml:space="preserve">def </w:t>
      </w:r>
      <w:r w:rsidRPr="002355C0">
        <w:rPr>
          <w:rStyle w:val="charBoldItals"/>
        </w:rPr>
        <w:t>p</w:t>
      </w:r>
      <w:r>
        <w:rPr>
          <w:rStyle w:val="charBoldItals"/>
        </w:rPr>
        <w:t>renatal report</w:t>
      </w:r>
      <w:r>
        <w:rPr>
          <w:rFonts w:cs="Arial"/>
        </w:rPr>
        <w:t xml:space="preserve"> am </w:t>
      </w:r>
      <w:hyperlink r:id="rId2033" w:tooltip="Statute Law Amendment Act 2015 (No 2)" w:history="1">
        <w:r>
          <w:rPr>
            <w:rStyle w:val="charCitHyperlinkAbbrev"/>
          </w:rPr>
          <w:t>A2015</w:t>
        </w:r>
        <w:r>
          <w:rPr>
            <w:rStyle w:val="charCitHyperlinkAbbrev"/>
          </w:rPr>
          <w:noBreakHyphen/>
          <w:t>50</w:t>
        </w:r>
      </w:hyperlink>
      <w:r>
        <w:rPr>
          <w:rFonts w:cs="Arial"/>
        </w:rPr>
        <w:t xml:space="preserve"> amdt 3.43</w:t>
      </w:r>
    </w:p>
    <w:p w14:paraId="34A1B689" w14:textId="195DBF46" w:rsidR="00FD297F" w:rsidRPr="006E78AC" w:rsidRDefault="00FD297F" w:rsidP="00FD297F">
      <w:pPr>
        <w:pStyle w:val="AmdtsEntries"/>
      </w:pPr>
      <w:r>
        <w:rPr>
          <w:rFonts w:cs="Arial"/>
        </w:rPr>
        <w:tab/>
        <w:t xml:space="preserve">def </w:t>
      </w:r>
      <w:r w:rsidRPr="007B3153">
        <w:rPr>
          <w:rStyle w:val="charBoldItals"/>
        </w:rPr>
        <w:t>previous out</w:t>
      </w:r>
      <w:r w:rsidRPr="007B3153">
        <w:rPr>
          <w:rStyle w:val="charBoldItals"/>
        </w:rPr>
        <w:noBreakHyphen/>
        <w:t>of</w:t>
      </w:r>
      <w:r w:rsidRPr="007B3153">
        <w:rPr>
          <w:rStyle w:val="charBoldItals"/>
        </w:rPr>
        <w:noBreakHyphen/>
        <w:t>home carer</w:t>
      </w:r>
      <w:r>
        <w:rPr>
          <w:rStyle w:val="charBoldItals"/>
        </w:rPr>
        <w:t xml:space="preserve"> </w:t>
      </w:r>
      <w:r>
        <w:t xml:space="preserve">ins </w:t>
      </w:r>
      <w:hyperlink r:id="rId2034" w:tooltip="Children and Young People Legislation Amendment Act 2016" w:history="1">
        <w:r>
          <w:rPr>
            <w:rStyle w:val="charCitHyperlinkAbbrev"/>
          </w:rPr>
          <w:t>A2016</w:t>
        </w:r>
        <w:r>
          <w:rPr>
            <w:rStyle w:val="charCitHyperlinkAbbrev"/>
          </w:rPr>
          <w:noBreakHyphen/>
          <w:t>38</w:t>
        </w:r>
      </w:hyperlink>
      <w:r>
        <w:t xml:space="preserve"> s 31</w:t>
      </w:r>
    </w:p>
    <w:p w14:paraId="3AE46B87" w14:textId="3C7FA477" w:rsidR="00FD297F" w:rsidRDefault="00FD297F" w:rsidP="00FD297F">
      <w:pPr>
        <w:pStyle w:val="AmdtsEntries"/>
        <w:rPr>
          <w:rFonts w:cs="Arial"/>
        </w:rPr>
      </w:pPr>
      <w:r>
        <w:rPr>
          <w:rFonts w:cs="Arial"/>
        </w:rPr>
        <w:tab/>
        <w:t xml:space="preserve">def </w:t>
      </w:r>
      <w:r>
        <w:rPr>
          <w:rStyle w:val="charBoldItals"/>
        </w:rPr>
        <w:t>prohibited area</w:t>
      </w:r>
      <w:r>
        <w:rPr>
          <w:rFonts w:cs="Arial"/>
        </w:rPr>
        <w:t xml:space="preserve"> sub </w:t>
      </w:r>
      <w:hyperlink r:id="rId2035" w:tooltip="Statute Law Amendment Act 2015 (No 2)" w:history="1">
        <w:r>
          <w:rPr>
            <w:rStyle w:val="charCitHyperlinkAbbrev"/>
          </w:rPr>
          <w:t>A2015</w:t>
        </w:r>
        <w:r>
          <w:rPr>
            <w:rStyle w:val="charCitHyperlinkAbbrev"/>
          </w:rPr>
          <w:noBreakHyphen/>
          <w:t>50</w:t>
        </w:r>
      </w:hyperlink>
      <w:r>
        <w:rPr>
          <w:rFonts w:cs="Arial"/>
        </w:rPr>
        <w:t xml:space="preserve"> amdt 3.44</w:t>
      </w:r>
    </w:p>
    <w:p w14:paraId="67FDF800" w14:textId="07D54060" w:rsidR="00FD297F" w:rsidRDefault="00FD297F" w:rsidP="00FD297F">
      <w:pPr>
        <w:pStyle w:val="AmdtsEntries"/>
        <w:rPr>
          <w:rFonts w:cs="Arial"/>
        </w:rPr>
      </w:pPr>
      <w:r>
        <w:rPr>
          <w:rFonts w:cs="Arial"/>
        </w:rPr>
        <w:tab/>
        <w:t xml:space="preserve">def </w:t>
      </w:r>
      <w:r w:rsidRPr="00D72DD6">
        <w:rPr>
          <w:rStyle w:val="charBoldItals"/>
        </w:rPr>
        <w:t xml:space="preserve">protected information </w:t>
      </w:r>
      <w:r>
        <w:rPr>
          <w:rFonts w:cs="Arial"/>
        </w:rPr>
        <w:t xml:space="preserve">sub </w:t>
      </w:r>
      <w:hyperlink r:id="rId2036"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3.43</w:t>
      </w:r>
    </w:p>
    <w:p w14:paraId="15200FAA" w14:textId="1B135FDF" w:rsidR="00FD297F" w:rsidRDefault="00FD297F" w:rsidP="00FD297F">
      <w:pPr>
        <w:pStyle w:val="AmdtsEntries"/>
        <w:rPr>
          <w:rFonts w:cs="Arial"/>
        </w:rPr>
      </w:pPr>
      <w:r>
        <w:rPr>
          <w:rFonts w:cs="Arial"/>
        </w:rPr>
        <w:tab/>
        <w:t xml:space="preserve">def </w:t>
      </w:r>
      <w:r w:rsidRPr="00D72DD6">
        <w:rPr>
          <w:rStyle w:val="charBoldItals"/>
        </w:rPr>
        <w:t xml:space="preserve">protection order </w:t>
      </w:r>
      <w:r>
        <w:rPr>
          <w:rFonts w:cs="Arial"/>
        </w:rPr>
        <w:t xml:space="preserve">om </w:t>
      </w:r>
      <w:hyperlink r:id="rId2037"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3.44;</w:t>
      </w:r>
    </w:p>
    <w:p w14:paraId="0A05A34F" w14:textId="51519BF1" w:rsidR="00FD297F" w:rsidRPr="00AE5748" w:rsidRDefault="00FD297F" w:rsidP="00FD297F">
      <w:pPr>
        <w:pStyle w:val="AmdtsEntriesDefL2"/>
        <w:rPr>
          <w:rFonts w:cs="Arial"/>
        </w:rPr>
      </w:pPr>
      <w:r>
        <w:rPr>
          <w:rFonts w:cs="Arial"/>
        </w:rPr>
        <w:tab/>
        <w:t xml:space="preserve">ins </w:t>
      </w:r>
      <w:hyperlink r:id="rId2038" w:anchor="history" w:tooltip="Family Violence Act 2016" w:history="1">
        <w:r>
          <w:rPr>
            <w:rStyle w:val="charCitHyperlinkAbbrev"/>
          </w:rPr>
          <w:t>A2016</w:t>
        </w:r>
        <w:r>
          <w:rPr>
            <w:rStyle w:val="charCitHyperlinkAbbrev"/>
          </w:rPr>
          <w:noBreakHyphen/>
          <w:t>42</w:t>
        </w:r>
      </w:hyperlink>
      <w:r>
        <w:t xml:space="preserve"> amdt 3.21</w:t>
      </w:r>
    </w:p>
    <w:p w14:paraId="1556CA2B" w14:textId="42D853A7" w:rsidR="00FD297F" w:rsidRPr="00D72DD6" w:rsidRDefault="00FD297F" w:rsidP="00FD297F">
      <w:pPr>
        <w:pStyle w:val="AmdtsEntries"/>
      </w:pPr>
      <w:r w:rsidRPr="00EC0D30">
        <w:rPr>
          <w:rFonts w:cs="Arial"/>
        </w:rPr>
        <w:tab/>
        <w:t xml:space="preserve">def </w:t>
      </w:r>
      <w:r w:rsidRPr="00D72DD6">
        <w:rPr>
          <w:rStyle w:val="charBoldItals"/>
        </w:rPr>
        <w:t xml:space="preserve">psychiatrist </w:t>
      </w:r>
      <w:r w:rsidRPr="00EC0D30">
        <w:rPr>
          <w:rFonts w:cs="Arial"/>
        </w:rPr>
        <w:t xml:space="preserve">om </w:t>
      </w:r>
      <w:hyperlink r:id="rId2039"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2.12</w:t>
      </w:r>
    </w:p>
    <w:p w14:paraId="3D969D80" w14:textId="000E051D" w:rsidR="00FD297F" w:rsidRDefault="00FD297F" w:rsidP="00FD297F">
      <w:pPr>
        <w:pStyle w:val="AmdtsEntries"/>
        <w:rPr>
          <w:rFonts w:cs="Arial"/>
        </w:rPr>
      </w:pPr>
      <w:r>
        <w:rPr>
          <w:rFonts w:cs="Arial"/>
        </w:rPr>
        <w:tab/>
        <w:t xml:space="preserve">def </w:t>
      </w:r>
      <w:r w:rsidRPr="00D72DD6">
        <w:rPr>
          <w:rStyle w:val="charBoldItals"/>
        </w:rPr>
        <w:t xml:space="preserve">registered </w:t>
      </w:r>
      <w:r>
        <w:rPr>
          <w:rFonts w:cs="Arial"/>
        </w:rPr>
        <w:t xml:space="preserve">sub </w:t>
      </w:r>
      <w:hyperlink r:id="rId2040"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14:paraId="56251516" w14:textId="34E6DC0A" w:rsidR="00FD297F" w:rsidRDefault="00FD297F" w:rsidP="00FD297F">
      <w:pPr>
        <w:pStyle w:val="AmdtsEntries"/>
      </w:pPr>
      <w:r>
        <w:rPr>
          <w:rFonts w:cs="Arial"/>
        </w:rPr>
        <w:tab/>
        <w:t xml:space="preserve">def </w:t>
      </w:r>
      <w:r w:rsidRPr="004573C3">
        <w:rPr>
          <w:rStyle w:val="charBoldItals"/>
        </w:rPr>
        <w:t>relevant Act</w:t>
      </w:r>
      <w:r w:rsidRPr="00D72DD6">
        <w:rPr>
          <w:rStyle w:val="charBoldItals"/>
        </w:rPr>
        <w:t xml:space="preserve"> </w:t>
      </w:r>
      <w:r>
        <w:rPr>
          <w:rFonts w:cs="Arial"/>
        </w:rPr>
        <w:t xml:space="preserve">ins </w:t>
      </w:r>
      <w:hyperlink r:id="rId2041" w:anchor="history" w:tooltip="Family Violence Act 2016" w:history="1">
        <w:r>
          <w:rPr>
            <w:rStyle w:val="charCitHyperlinkAbbrev"/>
          </w:rPr>
          <w:t>A2016</w:t>
        </w:r>
        <w:r>
          <w:rPr>
            <w:rStyle w:val="charCitHyperlinkAbbrev"/>
          </w:rPr>
          <w:noBreakHyphen/>
          <w:t>42</w:t>
        </w:r>
      </w:hyperlink>
      <w:r>
        <w:t xml:space="preserve"> amdt 3.21</w:t>
      </w:r>
    </w:p>
    <w:p w14:paraId="67A6C1CF" w14:textId="17942F72" w:rsidR="009F7BF8" w:rsidRDefault="009F7BF8" w:rsidP="009F7BF8">
      <w:pPr>
        <w:pStyle w:val="AmdtsEntries"/>
      </w:pPr>
      <w:r>
        <w:rPr>
          <w:rFonts w:cs="Arial"/>
        </w:rPr>
        <w:tab/>
        <w:t xml:space="preserve">def </w:t>
      </w:r>
      <w:r w:rsidRPr="00055EF8">
        <w:rPr>
          <w:rStyle w:val="charBoldItals"/>
        </w:rPr>
        <w:t>reportable conduct information</w:t>
      </w:r>
      <w:r>
        <w:rPr>
          <w:rStyle w:val="charBoldItals"/>
        </w:rPr>
        <w:t xml:space="preserve"> </w:t>
      </w:r>
      <w:r>
        <w:t xml:space="preserve">ins </w:t>
      </w:r>
      <w:hyperlink r:id="rId2042" w:tooltip="Reportable Conduct and Information Sharing Legislation Amendment Act 2016" w:history="1">
        <w:r>
          <w:rPr>
            <w:rStyle w:val="charCitHyperlinkAbbrev"/>
          </w:rPr>
          <w:t>A2016</w:t>
        </w:r>
        <w:r>
          <w:rPr>
            <w:rStyle w:val="charCitHyperlinkAbbrev"/>
          </w:rPr>
          <w:noBreakHyphen/>
          <w:t>39</w:t>
        </w:r>
      </w:hyperlink>
      <w:r>
        <w:t xml:space="preserve"> s 6</w:t>
      </w:r>
    </w:p>
    <w:p w14:paraId="036613B8" w14:textId="2AECF84A" w:rsidR="00AD419E" w:rsidRDefault="00AD419E" w:rsidP="00AD419E">
      <w:pPr>
        <w:pStyle w:val="AmdtsEntriesDefL2"/>
        <w:rPr>
          <w:rFonts w:cs="Arial"/>
        </w:rPr>
      </w:pPr>
      <w:r>
        <w:tab/>
        <w:t xml:space="preserve">sub </w:t>
      </w:r>
      <w:hyperlink r:id="rId2043" w:tooltip="Reportable Conduct and Information Sharing Legislation Amendment Act 2017" w:history="1">
        <w:r w:rsidR="00044F6C">
          <w:rPr>
            <w:rStyle w:val="charCitHyperlinkAbbrev"/>
          </w:rPr>
          <w:t>A2017</w:t>
        </w:r>
        <w:r w:rsidR="00044F6C">
          <w:rPr>
            <w:rStyle w:val="charCitHyperlinkAbbrev"/>
          </w:rPr>
          <w:noBreakHyphen/>
          <w:t>48</w:t>
        </w:r>
      </w:hyperlink>
      <w:r>
        <w:t xml:space="preserve"> s 21</w:t>
      </w:r>
    </w:p>
    <w:p w14:paraId="7E0F346F" w14:textId="5FFDFA7C" w:rsidR="00FD297F" w:rsidRPr="00EC0D30" w:rsidRDefault="00FD297F" w:rsidP="00FD297F">
      <w:pPr>
        <w:pStyle w:val="AmdtsEntries"/>
      </w:pPr>
      <w:r w:rsidRPr="00EC0D30">
        <w:rPr>
          <w:rFonts w:cs="Arial"/>
        </w:rPr>
        <w:tab/>
        <w:t xml:space="preserve">def </w:t>
      </w:r>
      <w:r>
        <w:rPr>
          <w:rStyle w:val="charBoldItals"/>
          <w:rFonts w:cs="Arial"/>
        </w:rPr>
        <w:t>reporting</w:t>
      </w:r>
      <w:r w:rsidRPr="00EC0D30">
        <w:rPr>
          <w:rStyle w:val="charBoldItals"/>
          <w:rFonts w:cs="Arial"/>
        </w:rPr>
        <w:t xml:space="preserve"> </w:t>
      </w:r>
      <w:r>
        <w:rPr>
          <w:rStyle w:val="charBoldItals"/>
          <w:rFonts w:cs="Arial"/>
        </w:rPr>
        <w:t>and investigation procedures</w:t>
      </w:r>
      <w:r w:rsidRPr="00EC0D30">
        <w:rPr>
          <w:rStyle w:val="charBoldItals"/>
          <w:rFonts w:cs="Arial"/>
        </w:rPr>
        <w:t xml:space="preserve"> </w:t>
      </w:r>
      <w:r>
        <w:t xml:space="preserve">am </w:t>
      </w:r>
      <w:hyperlink r:id="rId204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6F5186D" w14:textId="2D7F4B74" w:rsidR="00711310" w:rsidRPr="00711310" w:rsidRDefault="00711310" w:rsidP="00FD297F">
      <w:pPr>
        <w:pStyle w:val="AmdtsEntries"/>
        <w:rPr>
          <w:rFonts w:cs="Arial"/>
        </w:rPr>
      </w:pPr>
      <w:r>
        <w:rPr>
          <w:rFonts w:cs="Arial"/>
        </w:rPr>
        <w:tab/>
        <w:t xml:space="preserve">def </w:t>
      </w:r>
      <w:r w:rsidRPr="00711310">
        <w:rPr>
          <w:rFonts w:cs="Arial"/>
          <w:b/>
          <w:bCs/>
          <w:i/>
          <w:iCs/>
        </w:rPr>
        <w:t>representative</w:t>
      </w:r>
      <w:r>
        <w:rPr>
          <w:rFonts w:cs="Arial"/>
        </w:rPr>
        <w:t xml:space="preserve"> am </w:t>
      </w:r>
      <w:hyperlink r:id="rId2045" w:tooltip="Statute Law Amendment Act 2022" w:history="1">
        <w:r>
          <w:rPr>
            <w:rStyle w:val="Hyperlink"/>
            <w:u w:val="none"/>
          </w:rPr>
          <w:t>A2022</w:t>
        </w:r>
        <w:r>
          <w:rPr>
            <w:rStyle w:val="Hyperlink"/>
            <w:u w:val="none"/>
          </w:rPr>
          <w:noBreakHyphen/>
          <w:t>14</w:t>
        </w:r>
      </w:hyperlink>
      <w:r>
        <w:t xml:space="preserve"> amdt 3.49</w:t>
      </w:r>
    </w:p>
    <w:p w14:paraId="285B882D" w14:textId="077E63E8" w:rsidR="00FD297F" w:rsidRPr="00AE5748" w:rsidRDefault="00FD297F" w:rsidP="00FD297F">
      <w:pPr>
        <w:pStyle w:val="AmdtsEntries"/>
        <w:rPr>
          <w:rFonts w:cs="Arial"/>
        </w:rPr>
      </w:pPr>
      <w:r>
        <w:rPr>
          <w:rFonts w:cs="Arial"/>
        </w:rPr>
        <w:tab/>
        <w:t xml:space="preserve">def </w:t>
      </w:r>
      <w:r w:rsidRPr="001F78F4">
        <w:rPr>
          <w:rStyle w:val="charBoldItals"/>
        </w:rPr>
        <w:t>research project</w:t>
      </w:r>
      <w:r>
        <w:t xml:space="preserve"> </w:t>
      </w:r>
      <w:r>
        <w:rPr>
          <w:rFonts w:cs="Arial"/>
        </w:rPr>
        <w:t xml:space="preserve">sub </w:t>
      </w:r>
      <w:hyperlink r:id="rId2046"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14:paraId="5A83F7F1" w14:textId="16CB68B1" w:rsidR="00FD297F" w:rsidRDefault="00FD297F" w:rsidP="00FD297F">
      <w:pPr>
        <w:pStyle w:val="AmdtsEntries"/>
        <w:rPr>
          <w:rFonts w:cs="Arial"/>
        </w:rPr>
      </w:pPr>
      <w:r>
        <w:rPr>
          <w:rFonts w:cs="Arial"/>
        </w:rPr>
        <w:tab/>
        <w:t xml:space="preserve">def </w:t>
      </w:r>
      <w:r>
        <w:rPr>
          <w:rStyle w:val="charBoldItals"/>
        </w:rPr>
        <w:t>residential care service</w:t>
      </w:r>
      <w:r>
        <w:rPr>
          <w:rFonts w:cs="Arial"/>
        </w:rPr>
        <w:t xml:space="preserve"> sub </w:t>
      </w:r>
      <w:hyperlink r:id="rId2047" w:tooltip="Children and Young People Amendment Act 2015 (No 3)" w:history="1">
        <w:r>
          <w:rPr>
            <w:rStyle w:val="charCitHyperlinkAbbrev"/>
          </w:rPr>
          <w:t>A2015</w:t>
        </w:r>
        <w:r>
          <w:rPr>
            <w:rStyle w:val="charCitHyperlinkAbbrev"/>
          </w:rPr>
          <w:noBreakHyphen/>
          <w:t>46</w:t>
        </w:r>
      </w:hyperlink>
      <w:r>
        <w:rPr>
          <w:rFonts w:cs="Arial"/>
        </w:rPr>
        <w:t xml:space="preserve"> s 66</w:t>
      </w:r>
    </w:p>
    <w:p w14:paraId="13CBD157" w14:textId="147C04A0" w:rsidR="00FD297F" w:rsidRPr="006978D4" w:rsidRDefault="00FD297F" w:rsidP="00FD297F">
      <w:pPr>
        <w:pStyle w:val="AmdtsEntries"/>
      </w:pPr>
      <w:r>
        <w:rPr>
          <w:rFonts w:cs="Arial"/>
        </w:rPr>
        <w:tab/>
        <w:t xml:space="preserve">def </w:t>
      </w:r>
      <w:r w:rsidRPr="009F3944">
        <w:rPr>
          <w:rStyle w:val="charBoldItals"/>
        </w:rPr>
        <w:t>responsible person</w:t>
      </w:r>
      <w:r>
        <w:rPr>
          <w:rStyle w:val="charBoldItals"/>
        </w:rPr>
        <w:t xml:space="preserve"> </w:t>
      </w:r>
      <w:r>
        <w:t xml:space="preserve">sub </w:t>
      </w:r>
      <w:hyperlink r:id="rId2048" w:tooltip="Children and Young People Amendment Act 2015 (No 2)" w:history="1">
        <w:r>
          <w:rPr>
            <w:rStyle w:val="charCitHyperlinkAbbrev"/>
          </w:rPr>
          <w:t>A2015</w:t>
        </w:r>
        <w:r>
          <w:rPr>
            <w:rStyle w:val="charCitHyperlinkAbbrev"/>
          </w:rPr>
          <w:noBreakHyphen/>
          <w:t>22</w:t>
        </w:r>
      </w:hyperlink>
      <w:r>
        <w:t xml:space="preserve"> s 33</w:t>
      </w:r>
    </w:p>
    <w:p w14:paraId="0D2AA298" w14:textId="74CA3C0C" w:rsidR="00FD297F" w:rsidRDefault="00FD297F" w:rsidP="00FD297F">
      <w:pPr>
        <w:pStyle w:val="AmdtsEntries"/>
        <w:rPr>
          <w:rFonts w:cs="Arial"/>
        </w:rPr>
      </w:pPr>
      <w:r w:rsidRPr="00EC0D30">
        <w:rPr>
          <w:rFonts w:cs="Arial"/>
        </w:rPr>
        <w:tab/>
        <w:t xml:space="preserve">def </w:t>
      </w:r>
      <w:r w:rsidRPr="00EC0D30">
        <w:rPr>
          <w:rStyle w:val="charBoldItals"/>
          <w:rFonts w:cs="Arial"/>
        </w:rPr>
        <w:t xml:space="preserve">reviewable decision </w:t>
      </w:r>
      <w:r w:rsidRPr="00EC0D30">
        <w:rPr>
          <w:rFonts w:cs="Arial"/>
        </w:rPr>
        <w:t xml:space="preserve">ins </w:t>
      </w:r>
      <w:hyperlink r:id="rId2049"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1.91</w:t>
      </w:r>
    </w:p>
    <w:p w14:paraId="37AC463C" w14:textId="0D6E94F8" w:rsidR="00FD297F" w:rsidRPr="00EC0D30" w:rsidRDefault="00FD297F" w:rsidP="00FD297F">
      <w:pPr>
        <w:pStyle w:val="AmdtsEntriesDefL2"/>
      </w:pPr>
      <w:r>
        <w:tab/>
      </w:r>
      <w:r>
        <w:rPr>
          <w:rFonts w:cs="Arial"/>
        </w:rPr>
        <w:t xml:space="preserve">sub </w:t>
      </w:r>
      <w:hyperlink r:id="rId2050"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14:paraId="670F3B4B" w14:textId="6655A444" w:rsidR="00FD297F" w:rsidRPr="00D72DD6" w:rsidRDefault="00FD297F" w:rsidP="00FD297F">
      <w:pPr>
        <w:pStyle w:val="AmdtsEntries"/>
      </w:pPr>
      <w:r w:rsidRPr="00EC0D30">
        <w:rPr>
          <w:rFonts w:cs="Arial"/>
        </w:rPr>
        <w:tab/>
        <w:t xml:space="preserve">def </w:t>
      </w:r>
      <w:r w:rsidRPr="00D72DD6">
        <w:rPr>
          <w:rStyle w:val="charBoldItals"/>
        </w:rPr>
        <w:t>school-leaving age</w:t>
      </w:r>
      <w:r w:rsidRPr="00EC0D30">
        <w:rPr>
          <w:rFonts w:cs="Arial"/>
        </w:rPr>
        <w:t xml:space="preserve"> </w:t>
      </w:r>
      <w:r w:rsidRPr="00D72DD6">
        <w:t xml:space="preserve">om </w:t>
      </w:r>
      <w:hyperlink r:id="rId2051" w:tooltip="Education (Participation) Amendment Act 2009" w:history="1">
        <w:r w:rsidRPr="0069554E">
          <w:rPr>
            <w:rStyle w:val="charCitHyperlinkAbbrev"/>
          </w:rPr>
          <w:t>A2009</w:t>
        </w:r>
        <w:r w:rsidRPr="0069554E">
          <w:rPr>
            <w:rStyle w:val="charCitHyperlinkAbbrev"/>
          </w:rPr>
          <w:noBreakHyphen/>
          <w:t>40</w:t>
        </w:r>
      </w:hyperlink>
      <w:r w:rsidRPr="00D72DD6">
        <w:t xml:space="preserve"> amdt 1.8</w:t>
      </w:r>
    </w:p>
    <w:p w14:paraId="4E62A1BC" w14:textId="7E8BAB0D" w:rsidR="00FD297F" w:rsidRDefault="00FD297F" w:rsidP="00FD297F">
      <w:pPr>
        <w:pStyle w:val="AmdtsEntries"/>
        <w:rPr>
          <w:rFonts w:cs="Arial"/>
        </w:rPr>
      </w:pPr>
      <w:r>
        <w:rPr>
          <w:rFonts w:cs="Arial"/>
        </w:rPr>
        <w:tab/>
        <w:t xml:space="preserve">def </w:t>
      </w:r>
      <w:r w:rsidRPr="002043AC">
        <w:rPr>
          <w:rStyle w:val="charBoldItals"/>
        </w:rPr>
        <w:t>secure mental health facility</w:t>
      </w:r>
      <w:r>
        <w:rPr>
          <w:rFonts w:cs="Arial"/>
        </w:rPr>
        <w:t xml:space="preserve"> ins </w:t>
      </w:r>
      <w:hyperlink r:id="rId2052" w:tooltip="Mental Health Amendment Act 2016" w:history="1">
        <w:r>
          <w:rPr>
            <w:rStyle w:val="charCitHyperlinkAbbrev"/>
          </w:rPr>
          <w:t>A2016</w:t>
        </w:r>
        <w:r>
          <w:rPr>
            <w:rStyle w:val="charCitHyperlinkAbbrev"/>
          </w:rPr>
          <w:noBreakHyphen/>
          <w:t>32</w:t>
        </w:r>
      </w:hyperlink>
      <w:r>
        <w:rPr>
          <w:rFonts w:cs="Arial"/>
        </w:rPr>
        <w:t xml:space="preserve"> amdt 1.4</w:t>
      </w:r>
    </w:p>
    <w:p w14:paraId="38E37BF2" w14:textId="4F2E1692" w:rsidR="00FD297F" w:rsidRPr="00AE5748" w:rsidRDefault="00FD297F" w:rsidP="00FD297F">
      <w:pPr>
        <w:pStyle w:val="AmdtsEntries"/>
        <w:rPr>
          <w:rFonts w:cs="Arial"/>
        </w:rPr>
      </w:pPr>
      <w:r>
        <w:rPr>
          <w:rFonts w:cs="Arial"/>
        </w:rPr>
        <w:tab/>
        <w:t xml:space="preserve">def </w:t>
      </w:r>
      <w:r w:rsidRPr="001F78F4">
        <w:rPr>
          <w:rStyle w:val="charBoldItals"/>
        </w:rPr>
        <w:t>significant harm</w:t>
      </w:r>
      <w:r>
        <w:rPr>
          <w:rStyle w:val="charBoldItals"/>
        </w:rPr>
        <w:t xml:space="preserve"> </w:t>
      </w:r>
      <w:r>
        <w:rPr>
          <w:rFonts w:cs="Arial"/>
        </w:rPr>
        <w:t xml:space="preserve">sub </w:t>
      </w:r>
      <w:hyperlink r:id="rId2053"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14:paraId="0A16B3CE" w14:textId="3624BAD4" w:rsidR="00FD297F" w:rsidRDefault="00FD297F" w:rsidP="00FD297F">
      <w:pPr>
        <w:pStyle w:val="AmdtsEntries"/>
        <w:rPr>
          <w:rFonts w:cs="Arial"/>
        </w:rPr>
      </w:pPr>
      <w:r>
        <w:rPr>
          <w:rFonts w:cs="Arial"/>
        </w:rPr>
        <w:tab/>
        <w:t xml:space="preserve">def </w:t>
      </w:r>
      <w:r>
        <w:rPr>
          <w:rStyle w:val="charBoldItals"/>
        </w:rPr>
        <w:t>specific parental authority</w:t>
      </w:r>
      <w:r>
        <w:rPr>
          <w:rFonts w:cs="Arial"/>
        </w:rPr>
        <w:t xml:space="preserve"> sub </w:t>
      </w:r>
      <w:hyperlink r:id="rId2054" w:tooltip="Children and Young People Amendment Act 2015 (No 3)" w:history="1">
        <w:r>
          <w:rPr>
            <w:rStyle w:val="charCitHyperlinkAbbrev"/>
          </w:rPr>
          <w:t>A2015</w:t>
        </w:r>
        <w:r>
          <w:rPr>
            <w:rStyle w:val="charCitHyperlinkAbbrev"/>
          </w:rPr>
          <w:noBreakHyphen/>
          <w:t>46</w:t>
        </w:r>
      </w:hyperlink>
      <w:r>
        <w:rPr>
          <w:rFonts w:cs="Arial"/>
        </w:rPr>
        <w:t xml:space="preserve"> s 66</w:t>
      </w:r>
    </w:p>
    <w:p w14:paraId="23FCA4DA" w14:textId="3A201E0C" w:rsidR="00FD297F" w:rsidRPr="00AE5748" w:rsidRDefault="00FD297F" w:rsidP="00FD297F">
      <w:pPr>
        <w:pStyle w:val="AmdtsEntries"/>
        <w:rPr>
          <w:rFonts w:cs="Arial"/>
        </w:rPr>
      </w:pPr>
      <w:r>
        <w:rPr>
          <w:rFonts w:cs="Arial"/>
        </w:rPr>
        <w:tab/>
        <w:t xml:space="preserve">def </w:t>
      </w:r>
      <w:r w:rsidRPr="001F78F4">
        <w:rPr>
          <w:rStyle w:val="charBoldItals"/>
        </w:rPr>
        <w:t>suitable entity</w:t>
      </w:r>
      <w:r>
        <w:rPr>
          <w:rStyle w:val="charBoldItals"/>
        </w:rPr>
        <w:t xml:space="preserve"> </w:t>
      </w:r>
      <w:r>
        <w:rPr>
          <w:rFonts w:cs="Arial"/>
        </w:rPr>
        <w:t xml:space="preserve">sub </w:t>
      </w:r>
      <w:hyperlink r:id="rId2055"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14:paraId="2E4D0FD2" w14:textId="7D2D93B0" w:rsidR="00FD297F" w:rsidRDefault="00FD297F" w:rsidP="00FD297F">
      <w:pPr>
        <w:pStyle w:val="AmdtsEntries"/>
        <w:rPr>
          <w:rFonts w:cs="Arial"/>
        </w:rPr>
      </w:pPr>
      <w:r>
        <w:rPr>
          <w:rFonts w:cs="Arial"/>
        </w:rPr>
        <w:tab/>
        <w:t xml:space="preserve">def </w:t>
      </w:r>
      <w:r w:rsidRPr="001F78F4">
        <w:rPr>
          <w:rStyle w:val="charBoldItals"/>
        </w:rPr>
        <w:t>therapeutic protection person</w:t>
      </w:r>
      <w:r>
        <w:rPr>
          <w:rStyle w:val="charBoldItals"/>
        </w:rPr>
        <w:t xml:space="preserve"> </w:t>
      </w:r>
      <w:r>
        <w:rPr>
          <w:rFonts w:cs="Arial"/>
        </w:rPr>
        <w:t xml:space="preserve">sub </w:t>
      </w:r>
      <w:hyperlink r:id="rId2056"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14:paraId="5D64AFD9" w14:textId="5887C544" w:rsidR="00FD297F" w:rsidRDefault="00FD297F" w:rsidP="00FD297F">
      <w:pPr>
        <w:pStyle w:val="AmdtsEntries"/>
        <w:rPr>
          <w:rFonts w:cs="Arial"/>
        </w:rPr>
      </w:pPr>
      <w:r>
        <w:rPr>
          <w:rFonts w:cs="Arial"/>
        </w:rPr>
        <w:tab/>
        <w:t xml:space="preserve">def </w:t>
      </w:r>
      <w:r>
        <w:rPr>
          <w:rStyle w:val="charBoldItals"/>
        </w:rPr>
        <w:t>therapeutic protection register</w:t>
      </w:r>
      <w:r>
        <w:rPr>
          <w:rFonts w:cs="Arial"/>
        </w:rPr>
        <w:t xml:space="preserve"> ins </w:t>
      </w:r>
      <w:hyperlink r:id="rId2057" w:tooltip="Statute Law Amendment Act 2015 (No 2)" w:history="1">
        <w:r>
          <w:rPr>
            <w:rStyle w:val="charCitHyperlinkAbbrev"/>
          </w:rPr>
          <w:t>A2015</w:t>
        </w:r>
        <w:r>
          <w:rPr>
            <w:rStyle w:val="charCitHyperlinkAbbrev"/>
          </w:rPr>
          <w:noBreakHyphen/>
          <w:t>50</w:t>
        </w:r>
      </w:hyperlink>
      <w:r>
        <w:rPr>
          <w:rFonts w:cs="Arial"/>
        </w:rPr>
        <w:t xml:space="preserve"> amdt 3.45</w:t>
      </w:r>
    </w:p>
    <w:p w14:paraId="7ABAF963" w14:textId="6BA7A521" w:rsidR="00FD297F" w:rsidRDefault="00FD297F" w:rsidP="00FD297F">
      <w:pPr>
        <w:pStyle w:val="AmdtsEntries"/>
        <w:rPr>
          <w:rFonts w:cs="Arial"/>
        </w:rPr>
      </w:pPr>
      <w:r>
        <w:rPr>
          <w:rFonts w:cs="Arial"/>
        </w:rPr>
        <w:tab/>
        <w:t xml:space="preserve">def </w:t>
      </w:r>
      <w:r w:rsidRPr="00D72DD6">
        <w:rPr>
          <w:rStyle w:val="charBoldItals"/>
        </w:rPr>
        <w:t>therapeutic protection transition plan</w:t>
      </w:r>
      <w:r>
        <w:rPr>
          <w:rFonts w:cs="Arial"/>
        </w:rPr>
        <w:t xml:space="preserve"> ins </w:t>
      </w:r>
      <w:hyperlink r:id="rId2058" w:tooltip="Children and Young People (Transition from Out-of-Home Care) Amendment Act 2012" w:history="1">
        <w:r w:rsidRPr="0069554E">
          <w:rPr>
            <w:rStyle w:val="charCitHyperlinkAbbrev"/>
          </w:rPr>
          <w:t>A2012</w:t>
        </w:r>
        <w:r w:rsidRPr="0069554E">
          <w:rPr>
            <w:rStyle w:val="charCitHyperlinkAbbrev"/>
          </w:rPr>
          <w:noBreakHyphen/>
          <w:t>3</w:t>
        </w:r>
      </w:hyperlink>
      <w:r>
        <w:rPr>
          <w:rFonts w:cs="Arial"/>
        </w:rPr>
        <w:t xml:space="preserve"> s 25</w:t>
      </w:r>
    </w:p>
    <w:p w14:paraId="71FE37D5" w14:textId="1976E49E" w:rsidR="00FD297F" w:rsidRPr="007D43DF" w:rsidRDefault="00FD297F" w:rsidP="00FD297F">
      <w:pPr>
        <w:pStyle w:val="AmdtsEntries"/>
        <w:rPr>
          <w:rFonts w:cs="Arial"/>
        </w:rPr>
      </w:pPr>
      <w:r>
        <w:rPr>
          <w:rFonts w:cs="Arial"/>
        </w:rPr>
        <w:tab/>
        <w:t xml:space="preserve">def </w:t>
      </w:r>
      <w:r>
        <w:rPr>
          <w:rStyle w:val="charBoldItals"/>
        </w:rPr>
        <w:t>Torres Strait Islander</w:t>
      </w:r>
      <w:r>
        <w:t xml:space="preserve"> om </w:t>
      </w:r>
      <w:hyperlink r:id="rId2059" w:tooltip="Statute Law Amendment Act 2013 (No 2)" w:history="1">
        <w:r>
          <w:rPr>
            <w:rStyle w:val="charCitHyperlinkAbbrev"/>
          </w:rPr>
          <w:t>A2013</w:t>
        </w:r>
        <w:r>
          <w:rPr>
            <w:rStyle w:val="charCitHyperlinkAbbrev"/>
          </w:rPr>
          <w:noBreakHyphen/>
          <w:t>44</w:t>
        </w:r>
      </w:hyperlink>
      <w:r>
        <w:t xml:space="preserve"> amdt 3.26</w:t>
      </w:r>
    </w:p>
    <w:p w14:paraId="40B0E3BC" w14:textId="012D3E2B" w:rsidR="00FD297F" w:rsidRDefault="00FD297F" w:rsidP="00FD297F">
      <w:pPr>
        <w:pStyle w:val="AmdtsEntries"/>
      </w:pPr>
      <w:r>
        <w:rPr>
          <w:rFonts w:cs="Arial"/>
        </w:rPr>
        <w:tab/>
        <w:t xml:space="preserve">def </w:t>
      </w:r>
      <w:r w:rsidRPr="00D72DD6">
        <w:rPr>
          <w:rStyle w:val="charBoldItals"/>
        </w:rPr>
        <w:t xml:space="preserve">transition plan </w:t>
      </w:r>
      <w:r>
        <w:t xml:space="preserve">sub </w:t>
      </w:r>
      <w:hyperlink r:id="rId2060"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26</w:t>
      </w:r>
    </w:p>
    <w:p w14:paraId="5D1D78CA" w14:textId="3FB6B703" w:rsidR="00FD297F" w:rsidRPr="006B66C3" w:rsidRDefault="00FD297F" w:rsidP="00FD297F">
      <w:pPr>
        <w:pStyle w:val="AmdtsEntries"/>
      </w:pPr>
      <w:r>
        <w:rPr>
          <w:rFonts w:cs="Arial"/>
        </w:rPr>
        <w:tab/>
        <w:t xml:space="preserve">def </w:t>
      </w:r>
      <w:r>
        <w:rPr>
          <w:rStyle w:val="charBoldItals"/>
        </w:rPr>
        <w:t xml:space="preserve">visitable place </w:t>
      </w:r>
      <w:r>
        <w:t xml:space="preserve">ins </w:t>
      </w:r>
      <w:hyperlink r:id="rId2061" w:anchor="history" w:tooltip="Official Visitor Act 2012" w:history="1">
        <w:r>
          <w:rPr>
            <w:rStyle w:val="charCitHyperlinkAbbrev"/>
          </w:rPr>
          <w:t>A2012</w:t>
        </w:r>
        <w:r>
          <w:rPr>
            <w:rStyle w:val="charCitHyperlinkAbbrev"/>
          </w:rPr>
          <w:noBreakHyphen/>
          <w:t>33</w:t>
        </w:r>
      </w:hyperlink>
      <w:r>
        <w:t xml:space="preserve"> amdt 1.15</w:t>
      </w:r>
    </w:p>
    <w:p w14:paraId="4EAFC0E3" w14:textId="5F97BB31" w:rsidR="00FD297F" w:rsidRDefault="00FD297F" w:rsidP="00FD297F">
      <w:pPr>
        <w:pStyle w:val="AmdtsEntries"/>
        <w:rPr>
          <w:rFonts w:cs="Arial"/>
        </w:rPr>
      </w:pPr>
      <w:r>
        <w:rPr>
          <w:rFonts w:cs="Arial"/>
        </w:rPr>
        <w:tab/>
        <w:t xml:space="preserve">def </w:t>
      </w:r>
      <w:r>
        <w:rPr>
          <w:rStyle w:val="charBoldItals"/>
        </w:rPr>
        <w:t>voluntary report</w:t>
      </w:r>
      <w:r>
        <w:rPr>
          <w:rFonts w:cs="Arial"/>
        </w:rPr>
        <w:t xml:space="preserve"> am </w:t>
      </w:r>
      <w:hyperlink r:id="rId2062" w:tooltip="Statute Law Amendment Act 2015 (No 2)" w:history="1">
        <w:r>
          <w:rPr>
            <w:rStyle w:val="charCitHyperlinkAbbrev"/>
          </w:rPr>
          <w:t>A2015</w:t>
        </w:r>
        <w:r>
          <w:rPr>
            <w:rStyle w:val="charCitHyperlinkAbbrev"/>
          </w:rPr>
          <w:noBreakHyphen/>
          <w:t>50</w:t>
        </w:r>
      </w:hyperlink>
      <w:r>
        <w:rPr>
          <w:rFonts w:cs="Arial"/>
        </w:rPr>
        <w:t xml:space="preserve"> amdt 3.46</w:t>
      </w:r>
    </w:p>
    <w:p w14:paraId="4787A6B2" w14:textId="5AF52895" w:rsidR="00FD297F" w:rsidRDefault="00FD297F" w:rsidP="00FD297F">
      <w:pPr>
        <w:pStyle w:val="AmdtsEntries"/>
        <w:rPr>
          <w:rFonts w:cs="Arial"/>
        </w:rPr>
      </w:pPr>
      <w:r>
        <w:rPr>
          <w:rFonts w:cs="Arial"/>
        </w:rPr>
        <w:tab/>
        <w:t xml:space="preserve">def </w:t>
      </w:r>
      <w:r>
        <w:rPr>
          <w:rStyle w:val="charBoldItals"/>
        </w:rPr>
        <w:t>waiver order</w:t>
      </w:r>
      <w:r>
        <w:rPr>
          <w:rFonts w:cs="Arial"/>
        </w:rPr>
        <w:t xml:space="preserve"> ins </w:t>
      </w:r>
      <w:hyperlink r:id="rId2063" w:tooltip="Statute Law Amendment Act 2015 (No 2)" w:history="1">
        <w:r>
          <w:rPr>
            <w:rStyle w:val="charCitHyperlinkAbbrev"/>
          </w:rPr>
          <w:t>A2015</w:t>
        </w:r>
        <w:r>
          <w:rPr>
            <w:rStyle w:val="charCitHyperlinkAbbrev"/>
          </w:rPr>
          <w:noBreakHyphen/>
          <w:t>50</w:t>
        </w:r>
      </w:hyperlink>
      <w:r>
        <w:rPr>
          <w:rFonts w:cs="Arial"/>
        </w:rPr>
        <w:t xml:space="preserve"> amdt 3.47</w:t>
      </w:r>
    </w:p>
    <w:p w14:paraId="3A12D986" w14:textId="0A22B78C" w:rsidR="00FD297F" w:rsidRPr="00B84252" w:rsidRDefault="00FD297F" w:rsidP="00FD297F">
      <w:pPr>
        <w:pStyle w:val="AmdtsEntries"/>
      </w:pPr>
      <w:r>
        <w:tab/>
        <w:t xml:space="preserve">def </w:t>
      </w:r>
      <w:r>
        <w:rPr>
          <w:rStyle w:val="charBoldItals"/>
        </w:rPr>
        <w:t xml:space="preserve">Working with Vulnerable People Act </w:t>
      </w:r>
      <w:r>
        <w:t xml:space="preserve">ins </w:t>
      </w:r>
      <w:hyperlink r:id="rId2064" w:tooltip="Working with Vulnerable People (Consequential Amendments) Act 2011" w:history="1">
        <w:r w:rsidRPr="0069554E">
          <w:rPr>
            <w:rStyle w:val="charCitHyperlinkAbbrev"/>
          </w:rPr>
          <w:t>A2011</w:t>
        </w:r>
        <w:r w:rsidRPr="0069554E">
          <w:rPr>
            <w:rStyle w:val="charCitHyperlinkAbbrev"/>
          </w:rPr>
          <w:noBreakHyphen/>
          <w:t>45</w:t>
        </w:r>
      </w:hyperlink>
      <w:r>
        <w:t xml:space="preserve"> amdt 1.24</w:t>
      </w:r>
    </w:p>
    <w:p w14:paraId="002FC1E0" w14:textId="70E81A0C" w:rsidR="00FD297F" w:rsidRPr="0019660E" w:rsidRDefault="00FD297F" w:rsidP="00FD297F">
      <w:pPr>
        <w:pStyle w:val="AmdtsEntries"/>
      </w:pPr>
      <w:r>
        <w:rPr>
          <w:rFonts w:cs="Arial"/>
        </w:rPr>
        <w:tab/>
        <w:t xml:space="preserve">def </w:t>
      </w:r>
      <w:r w:rsidRPr="00D72DD6">
        <w:rPr>
          <w:rStyle w:val="charBoldItals"/>
        </w:rPr>
        <w:t xml:space="preserve">young adult </w:t>
      </w:r>
      <w:r>
        <w:t xml:space="preserve">ins </w:t>
      </w:r>
      <w:hyperlink r:id="rId2065"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27</w:t>
      </w:r>
    </w:p>
    <w:p w14:paraId="432D59D5" w14:textId="133C344D" w:rsidR="00FD297F" w:rsidRPr="00AE5748" w:rsidRDefault="00FD297F" w:rsidP="00FD297F">
      <w:pPr>
        <w:pStyle w:val="AmdtsEntries"/>
        <w:rPr>
          <w:rFonts w:cs="Arial"/>
        </w:rPr>
      </w:pPr>
      <w:r>
        <w:rPr>
          <w:rFonts w:cs="Arial"/>
        </w:rPr>
        <w:tab/>
        <w:t xml:space="preserve">def </w:t>
      </w:r>
      <w:r w:rsidRPr="001F78F4">
        <w:rPr>
          <w:rStyle w:val="charBoldItals"/>
        </w:rPr>
        <w:t>youth justice principles</w:t>
      </w:r>
      <w:r>
        <w:rPr>
          <w:rStyle w:val="charBoldItals"/>
        </w:rPr>
        <w:t xml:space="preserve"> </w:t>
      </w:r>
      <w:r>
        <w:rPr>
          <w:rFonts w:cs="Arial"/>
        </w:rPr>
        <w:t xml:space="preserve">sub </w:t>
      </w:r>
      <w:hyperlink r:id="rId2066"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14:paraId="3DDC27B5" w14:textId="77777777" w:rsidR="00FD297F" w:rsidRPr="00BE1D82" w:rsidRDefault="00FD297F" w:rsidP="00FD297F">
      <w:pPr>
        <w:pStyle w:val="PageBreak"/>
      </w:pPr>
      <w:r w:rsidRPr="00BE1D82">
        <w:br w:type="page"/>
      </w:r>
    </w:p>
    <w:p w14:paraId="41EC1F20" w14:textId="77777777" w:rsidR="00FD297F" w:rsidRPr="00DB5EBE" w:rsidRDefault="00FD297F" w:rsidP="00FD297F">
      <w:pPr>
        <w:pStyle w:val="Endnote2"/>
      </w:pPr>
      <w:bookmarkStart w:id="1187" w:name="_Toc111646096"/>
      <w:r w:rsidRPr="00DB5EBE">
        <w:rPr>
          <w:rStyle w:val="charTableNo"/>
        </w:rPr>
        <w:lastRenderedPageBreak/>
        <w:t>5</w:t>
      </w:r>
      <w:r>
        <w:tab/>
      </w:r>
      <w:r w:rsidRPr="00DB5EBE">
        <w:rPr>
          <w:rStyle w:val="charTableText"/>
        </w:rPr>
        <w:t>Earlier republications</w:t>
      </w:r>
      <w:bookmarkEnd w:id="1187"/>
    </w:p>
    <w:p w14:paraId="1A72D656" w14:textId="77777777" w:rsidR="00FD297F" w:rsidRDefault="00FD297F" w:rsidP="00FD297F">
      <w:pPr>
        <w:pStyle w:val="EndNoteTextPub"/>
        <w:keepNext/>
      </w:pPr>
      <w:r>
        <w:t xml:space="preserve">Some earlier republications were not numbered. The number in column 1 refers to the publication order.  </w:t>
      </w:r>
    </w:p>
    <w:p w14:paraId="42954E33" w14:textId="77777777" w:rsidR="00FD297F" w:rsidRDefault="00FD297F" w:rsidP="00FD297F">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4E5D3C4" w14:textId="77777777" w:rsidR="00FD297F" w:rsidRDefault="00FD297F" w:rsidP="00FD297F">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FD297F" w14:paraId="5761212E" w14:textId="77777777" w:rsidTr="00B405A9">
        <w:trPr>
          <w:tblHeader/>
        </w:trPr>
        <w:tc>
          <w:tcPr>
            <w:tcW w:w="1576" w:type="dxa"/>
            <w:tcBorders>
              <w:bottom w:val="single" w:sz="4" w:space="0" w:color="auto"/>
            </w:tcBorders>
          </w:tcPr>
          <w:p w14:paraId="2FF9ECDB" w14:textId="77777777" w:rsidR="00FD297F" w:rsidRDefault="00FD297F" w:rsidP="00C0253D">
            <w:pPr>
              <w:pStyle w:val="EarlierRepubHdg"/>
            </w:pPr>
            <w:r>
              <w:t>Republication No and date</w:t>
            </w:r>
          </w:p>
        </w:tc>
        <w:tc>
          <w:tcPr>
            <w:tcW w:w="1681" w:type="dxa"/>
            <w:tcBorders>
              <w:bottom w:val="single" w:sz="4" w:space="0" w:color="auto"/>
            </w:tcBorders>
          </w:tcPr>
          <w:p w14:paraId="220061B5" w14:textId="77777777" w:rsidR="00FD297F" w:rsidRDefault="00FD297F" w:rsidP="00C0253D">
            <w:pPr>
              <w:pStyle w:val="EarlierRepubHdg"/>
            </w:pPr>
            <w:r>
              <w:t>Effective</w:t>
            </w:r>
          </w:p>
        </w:tc>
        <w:tc>
          <w:tcPr>
            <w:tcW w:w="1783" w:type="dxa"/>
            <w:tcBorders>
              <w:bottom w:val="single" w:sz="4" w:space="0" w:color="auto"/>
            </w:tcBorders>
          </w:tcPr>
          <w:p w14:paraId="03B10F8F" w14:textId="77777777" w:rsidR="00FD297F" w:rsidRDefault="00FD297F" w:rsidP="00C0253D">
            <w:pPr>
              <w:pStyle w:val="EarlierRepubHdg"/>
            </w:pPr>
            <w:r>
              <w:t>Last amendment made by</w:t>
            </w:r>
          </w:p>
        </w:tc>
        <w:tc>
          <w:tcPr>
            <w:tcW w:w="1783" w:type="dxa"/>
            <w:tcBorders>
              <w:bottom w:val="single" w:sz="4" w:space="0" w:color="auto"/>
            </w:tcBorders>
          </w:tcPr>
          <w:p w14:paraId="3AAE9A45" w14:textId="77777777" w:rsidR="00FD297F" w:rsidRDefault="00FD297F" w:rsidP="00C0253D">
            <w:pPr>
              <w:pStyle w:val="EarlierRepubHdg"/>
            </w:pPr>
            <w:r>
              <w:t>Republication for</w:t>
            </w:r>
          </w:p>
        </w:tc>
      </w:tr>
      <w:tr w:rsidR="00FD297F" w14:paraId="386BA2F0" w14:textId="77777777" w:rsidTr="00B405A9">
        <w:trPr>
          <w:cantSplit/>
        </w:trPr>
        <w:tc>
          <w:tcPr>
            <w:tcW w:w="1576" w:type="dxa"/>
            <w:tcBorders>
              <w:top w:val="single" w:sz="4" w:space="0" w:color="auto"/>
              <w:bottom w:val="single" w:sz="4" w:space="0" w:color="auto"/>
            </w:tcBorders>
          </w:tcPr>
          <w:p w14:paraId="4442D2ED" w14:textId="77777777" w:rsidR="00FD297F" w:rsidRDefault="00FD297F" w:rsidP="00C0253D">
            <w:pPr>
              <w:pStyle w:val="EarlierRepubEntries"/>
            </w:pPr>
            <w:r>
              <w:t>R1</w:t>
            </w:r>
            <w:r>
              <w:br/>
              <w:t>8 Aug 2008</w:t>
            </w:r>
          </w:p>
        </w:tc>
        <w:tc>
          <w:tcPr>
            <w:tcW w:w="1681" w:type="dxa"/>
            <w:tcBorders>
              <w:top w:val="single" w:sz="4" w:space="0" w:color="auto"/>
              <w:bottom w:val="single" w:sz="4" w:space="0" w:color="auto"/>
            </w:tcBorders>
          </w:tcPr>
          <w:p w14:paraId="52A2B98B" w14:textId="77777777" w:rsidR="00FD297F" w:rsidRDefault="00FD297F" w:rsidP="00C0253D">
            <w:pPr>
              <w:pStyle w:val="EarlierRepubEntries"/>
            </w:pPr>
            <w:r>
              <w:t>17 July 2008–</w:t>
            </w:r>
            <w:r>
              <w:br/>
              <w:t>8 Sept 2008 (not in force)</w:t>
            </w:r>
          </w:p>
        </w:tc>
        <w:tc>
          <w:tcPr>
            <w:tcW w:w="1783" w:type="dxa"/>
            <w:tcBorders>
              <w:top w:val="single" w:sz="4" w:space="0" w:color="auto"/>
              <w:bottom w:val="single" w:sz="4" w:space="0" w:color="auto"/>
            </w:tcBorders>
          </w:tcPr>
          <w:p w14:paraId="47B4F578" w14:textId="07AF1DDB" w:rsidR="00FD297F" w:rsidRDefault="00D72F9F" w:rsidP="00C0253D">
            <w:pPr>
              <w:pStyle w:val="EarlierRepubEntries"/>
            </w:pPr>
            <w:hyperlink r:id="rId2067" w:tooltip="Children and Young People (Consequential Amendments) Act 2008" w:history="1">
              <w:r w:rsidR="00FD297F" w:rsidRPr="0069554E">
                <w:rPr>
                  <w:rStyle w:val="charCitHyperlinkAbbrev"/>
                </w:rPr>
                <w:t>A2008</w:t>
              </w:r>
              <w:r w:rsidR="00FD297F" w:rsidRPr="0069554E">
                <w:rPr>
                  <w:rStyle w:val="charCitHyperlinkAbbrev"/>
                </w:rPr>
                <w:noBreakHyphen/>
                <w:t>20</w:t>
              </w:r>
            </w:hyperlink>
          </w:p>
        </w:tc>
        <w:tc>
          <w:tcPr>
            <w:tcW w:w="1783" w:type="dxa"/>
            <w:tcBorders>
              <w:top w:val="single" w:sz="4" w:space="0" w:color="auto"/>
              <w:bottom w:val="single" w:sz="4" w:space="0" w:color="auto"/>
            </w:tcBorders>
          </w:tcPr>
          <w:p w14:paraId="0439CC9F" w14:textId="641910A8" w:rsidR="00FD297F" w:rsidRDefault="00FD297F" w:rsidP="00C0253D">
            <w:pPr>
              <w:pStyle w:val="EarlierRepubEntries"/>
            </w:pPr>
            <w:r>
              <w:t xml:space="preserve">uncommenced provisions inserted by </w:t>
            </w:r>
            <w:hyperlink r:id="rId2068" w:tooltip="Children and Young People (Consequential Amendments) Act 2008" w:history="1">
              <w:r w:rsidRPr="0069554E">
                <w:rPr>
                  <w:rStyle w:val="charCitHyperlinkAbbrev"/>
                </w:rPr>
                <w:t>A2008</w:t>
              </w:r>
              <w:r w:rsidRPr="0069554E">
                <w:rPr>
                  <w:rStyle w:val="charCitHyperlinkAbbrev"/>
                </w:rPr>
                <w:noBreakHyphen/>
                <w:t>20</w:t>
              </w:r>
            </w:hyperlink>
            <w:r>
              <w:t xml:space="preserve"> sch 1 pt 1.1</w:t>
            </w:r>
          </w:p>
        </w:tc>
      </w:tr>
      <w:tr w:rsidR="00FD297F" w14:paraId="73BFD4D9" w14:textId="77777777" w:rsidTr="00B405A9">
        <w:trPr>
          <w:cantSplit/>
        </w:trPr>
        <w:tc>
          <w:tcPr>
            <w:tcW w:w="1576" w:type="dxa"/>
            <w:tcBorders>
              <w:top w:val="single" w:sz="4" w:space="0" w:color="auto"/>
              <w:bottom w:val="single" w:sz="4" w:space="0" w:color="auto"/>
            </w:tcBorders>
          </w:tcPr>
          <w:p w14:paraId="1456AD5A" w14:textId="77777777" w:rsidR="00FD297F" w:rsidRDefault="00FD297F" w:rsidP="00C0253D">
            <w:pPr>
              <w:pStyle w:val="EarlierRepubEntries"/>
            </w:pPr>
            <w:r>
              <w:t>R2</w:t>
            </w:r>
            <w:r>
              <w:br/>
              <w:t>9 Sept 2008</w:t>
            </w:r>
          </w:p>
        </w:tc>
        <w:tc>
          <w:tcPr>
            <w:tcW w:w="1681" w:type="dxa"/>
            <w:tcBorders>
              <w:top w:val="single" w:sz="4" w:space="0" w:color="auto"/>
              <w:bottom w:val="single" w:sz="4" w:space="0" w:color="auto"/>
            </w:tcBorders>
          </w:tcPr>
          <w:p w14:paraId="5C451934" w14:textId="77777777" w:rsidR="00FD297F" w:rsidRDefault="00FD297F" w:rsidP="00C0253D">
            <w:pPr>
              <w:pStyle w:val="EarlierRepubEntries"/>
            </w:pPr>
            <w:r>
              <w:t>9 Sept 2008–</w:t>
            </w:r>
            <w:r>
              <w:br/>
              <w:t>9 Sept 2008</w:t>
            </w:r>
          </w:p>
        </w:tc>
        <w:tc>
          <w:tcPr>
            <w:tcW w:w="1783" w:type="dxa"/>
            <w:tcBorders>
              <w:top w:val="single" w:sz="4" w:space="0" w:color="auto"/>
              <w:bottom w:val="single" w:sz="4" w:space="0" w:color="auto"/>
            </w:tcBorders>
          </w:tcPr>
          <w:p w14:paraId="61E4D2FB" w14:textId="30A0DC6B" w:rsidR="00FD297F" w:rsidRPr="00D72DD6" w:rsidRDefault="00D72F9F" w:rsidP="00C0253D">
            <w:pPr>
              <w:pStyle w:val="EarlierRepubEntries"/>
              <w:rPr>
                <w:rStyle w:val="charUnderline"/>
              </w:rPr>
            </w:pPr>
            <w:hyperlink r:id="rId2069" w:tooltip="ACT Civil and Administrative Tribunal Legislation Amendment Act 2008" w:history="1">
              <w:r w:rsidR="00FD297F" w:rsidRPr="0069554E">
                <w:rPr>
                  <w:rStyle w:val="Hyperlink"/>
                </w:rPr>
                <w:t>A2008</w:t>
              </w:r>
              <w:r w:rsidR="00FD297F" w:rsidRPr="0069554E">
                <w:rPr>
                  <w:rStyle w:val="Hyperlink"/>
                </w:rPr>
                <w:noBreakHyphen/>
                <w:t>36</w:t>
              </w:r>
            </w:hyperlink>
          </w:p>
        </w:tc>
        <w:tc>
          <w:tcPr>
            <w:tcW w:w="1783" w:type="dxa"/>
            <w:tcBorders>
              <w:top w:val="single" w:sz="4" w:space="0" w:color="auto"/>
              <w:bottom w:val="single" w:sz="4" w:space="0" w:color="auto"/>
            </w:tcBorders>
          </w:tcPr>
          <w:p w14:paraId="227EC106" w14:textId="77777777" w:rsidR="00FD297F" w:rsidRDefault="00FD297F" w:rsidP="00C0253D">
            <w:pPr>
              <w:pStyle w:val="EarlierRepubEntries"/>
            </w:pPr>
            <w:r>
              <w:t>commenced provisions</w:t>
            </w:r>
          </w:p>
        </w:tc>
      </w:tr>
      <w:tr w:rsidR="00FD297F" w14:paraId="1A73121D" w14:textId="77777777" w:rsidTr="00B405A9">
        <w:trPr>
          <w:cantSplit/>
        </w:trPr>
        <w:tc>
          <w:tcPr>
            <w:tcW w:w="1576" w:type="dxa"/>
            <w:tcBorders>
              <w:top w:val="single" w:sz="4" w:space="0" w:color="auto"/>
              <w:bottom w:val="single" w:sz="4" w:space="0" w:color="auto"/>
            </w:tcBorders>
          </w:tcPr>
          <w:p w14:paraId="21558896" w14:textId="77777777" w:rsidR="00FD297F" w:rsidRDefault="00FD297F" w:rsidP="00C0253D">
            <w:pPr>
              <w:pStyle w:val="EarlierRepubEntries"/>
            </w:pPr>
            <w:r>
              <w:t>R3</w:t>
            </w:r>
            <w:r>
              <w:br/>
              <w:t>3 Oct 2008</w:t>
            </w:r>
          </w:p>
        </w:tc>
        <w:tc>
          <w:tcPr>
            <w:tcW w:w="1681" w:type="dxa"/>
            <w:tcBorders>
              <w:top w:val="single" w:sz="4" w:space="0" w:color="auto"/>
              <w:bottom w:val="single" w:sz="4" w:space="0" w:color="auto"/>
            </w:tcBorders>
          </w:tcPr>
          <w:p w14:paraId="6965B0CA" w14:textId="77777777" w:rsidR="00FD297F" w:rsidRDefault="00FD297F" w:rsidP="00C0253D">
            <w:pPr>
              <w:pStyle w:val="EarlierRepubEntries"/>
            </w:pPr>
            <w:r>
              <w:t>10 Sept 2008–</w:t>
            </w:r>
            <w:r>
              <w:br/>
              <w:t>9 Oct 2008</w:t>
            </w:r>
          </w:p>
        </w:tc>
        <w:tc>
          <w:tcPr>
            <w:tcW w:w="1783" w:type="dxa"/>
            <w:tcBorders>
              <w:top w:val="single" w:sz="4" w:space="0" w:color="auto"/>
              <w:bottom w:val="single" w:sz="4" w:space="0" w:color="auto"/>
            </w:tcBorders>
          </w:tcPr>
          <w:p w14:paraId="7D3C2E77" w14:textId="2634B11E" w:rsidR="00FD297F" w:rsidRPr="00D72DD6" w:rsidRDefault="00D72F9F" w:rsidP="00C0253D">
            <w:pPr>
              <w:pStyle w:val="EarlierRepubEntries"/>
              <w:rPr>
                <w:rStyle w:val="charUnderline"/>
              </w:rPr>
            </w:pPr>
            <w:hyperlink r:id="rId2070" w:tooltip="Domestic Violence and Protection Orders Act 2008" w:history="1">
              <w:r w:rsidR="00FD297F" w:rsidRPr="0069554E">
                <w:rPr>
                  <w:rStyle w:val="Hyperlink"/>
                </w:rPr>
                <w:t>A2008</w:t>
              </w:r>
              <w:r w:rsidR="00FD297F" w:rsidRPr="0069554E">
                <w:rPr>
                  <w:rStyle w:val="Hyperlink"/>
                </w:rPr>
                <w:noBreakHyphen/>
                <w:t>46</w:t>
              </w:r>
            </w:hyperlink>
          </w:p>
        </w:tc>
        <w:tc>
          <w:tcPr>
            <w:tcW w:w="1783" w:type="dxa"/>
            <w:tcBorders>
              <w:top w:val="single" w:sz="4" w:space="0" w:color="auto"/>
              <w:bottom w:val="single" w:sz="4" w:space="0" w:color="auto"/>
            </w:tcBorders>
          </w:tcPr>
          <w:p w14:paraId="08CF7974" w14:textId="77777777" w:rsidR="00FD297F" w:rsidRDefault="00FD297F" w:rsidP="00C0253D">
            <w:pPr>
              <w:pStyle w:val="EarlierRepubEntries"/>
            </w:pPr>
            <w:r>
              <w:t>commenced expiry</w:t>
            </w:r>
          </w:p>
        </w:tc>
      </w:tr>
      <w:tr w:rsidR="00FD297F" w14:paraId="72FEF3EB" w14:textId="77777777" w:rsidTr="00B405A9">
        <w:trPr>
          <w:cantSplit/>
        </w:trPr>
        <w:tc>
          <w:tcPr>
            <w:tcW w:w="1576" w:type="dxa"/>
            <w:tcBorders>
              <w:top w:val="single" w:sz="4" w:space="0" w:color="auto"/>
              <w:bottom w:val="single" w:sz="4" w:space="0" w:color="auto"/>
            </w:tcBorders>
          </w:tcPr>
          <w:p w14:paraId="4B8A9423" w14:textId="77777777" w:rsidR="00FD297F" w:rsidRDefault="00FD297F" w:rsidP="00C0253D">
            <w:pPr>
              <w:pStyle w:val="EarlierRepubEntries"/>
            </w:pPr>
            <w:r>
              <w:t>R4</w:t>
            </w:r>
            <w:r>
              <w:br/>
              <w:t>10 Oct 2008</w:t>
            </w:r>
          </w:p>
        </w:tc>
        <w:tc>
          <w:tcPr>
            <w:tcW w:w="1681" w:type="dxa"/>
            <w:tcBorders>
              <w:top w:val="single" w:sz="4" w:space="0" w:color="auto"/>
              <w:bottom w:val="single" w:sz="4" w:space="0" w:color="auto"/>
            </w:tcBorders>
          </w:tcPr>
          <w:p w14:paraId="1E61E5FF" w14:textId="77777777" w:rsidR="00FD297F" w:rsidRDefault="00FD297F" w:rsidP="00C0253D">
            <w:pPr>
              <w:pStyle w:val="EarlierRepubEntries"/>
            </w:pPr>
            <w:r>
              <w:t>10 Oct 2008–</w:t>
            </w:r>
            <w:r>
              <w:br/>
              <w:t>26 Oct 2008</w:t>
            </w:r>
          </w:p>
        </w:tc>
        <w:tc>
          <w:tcPr>
            <w:tcW w:w="1783" w:type="dxa"/>
            <w:tcBorders>
              <w:top w:val="single" w:sz="4" w:space="0" w:color="auto"/>
              <w:bottom w:val="single" w:sz="4" w:space="0" w:color="auto"/>
            </w:tcBorders>
          </w:tcPr>
          <w:p w14:paraId="2CC134F7" w14:textId="4E7B80DF" w:rsidR="00FD297F" w:rsidRPr="00D72DD6" w:rsidRDefault="00D72F9F" w:rsidP="00C0253D">
            <w:pPr>
              <w:pStyle w:val="EarlierRepubEntries"/>
              <w:rPr>
                <w:rStyle w:val="charUnderline"/>
              </w:rPr>
            </w:pPr>
            <w:hyperlink r:id="rId2071" w:tooltip="Domestic Violence and Protection Orders Act 2008" w:history="1">
              <w:r w:rsidR="00FD297F" w:rsidRPr="0069554E">
                <w:rPr>
                  <w:rStyle w:val="Hyperlink"/>
                </w:rPr>
                <w:t>A2008</w:t>
              </w:r>
              <w:r w:rsidR="00FD297F" w:rsidRPr="0069554E">
                <w:rPr>
                  <w:rStyle w:val="Hyperlink"/>
                </w:rPr>
                <w:noBreakHyphen/>
                <w:t>46</w:t>
              </w:r>
            </w:hyperlink>
          </w:p>
        </w:tc>
        <w:tc>
          <w:tcPr>
            <w:tcW w:w="1783" w:type="dxa"/>
            <w:tcBorders>
              <w:top w:val="single" w:sz="4" w:space="0" w:color="auto"/>
              <w:bottom w:val="single" w:sz="4" w:space="0" w:color="auto"/>
            </w:tcBorders>
          </w:tcPr>
          <w:p w14:paraId="0B19AC98" w14:textId="77777777" w:rsidR="00FD297F" w:rsidRDefault="00FD297F" w:rsidP="00C0253D">
            <w:pPr>
              <w:pStyle w:val="EarlierRepubEntries"/>
            </w:pPr>
            <w:r>
              <w:t>commenced expiry</w:t>
            </w:r>
          </w:p>
        </w:tc>
      </w:tr>
      <w:tr w:rsidR="00FD297F" w14:paraId="7C11B488" w14:textId="77777777" w:rsidTr="00B405A9">
        <w:trPr>
          <w:cantSplit/>
        </w:trPr>
        <w:tc>
          <w:tcPr>
            <w:tcW w:w="1576" w:type="dxa"/>
            <w:tcBorders>
              <w:top w:val="single" w:sz="4" w:space="0" w:color="auto"/>
              <w:bottom w:val="single" w:sz="4" w:space="0" w:color="auto"/>
            </w:tcBorders>
          </w:tcPr>
          <w:p w14:paraId="39E0811F" w14:textId="77777777" w:rsidR="00FD297F" w:rsidRDefault="00FD297F" w:rsidP="00C0253D">
            <w:pPr>
              <w:pStyle w:val="EarlierRepubEntries"/>
            </w:pPr>
            <w:r>
              <w:t>R5</w:t>
            </w:r>
            <w:r>
              <w:br/>
              <w:t>27 Oct 2008</w:t>
            </w:r>
          </w:p>
        </w:tc>
        <w:tc>
          <w:tcPr>
            <w:tcW w:w="1681" w:type="dxa"/>
            <w:tcBorders>
              <w:top w:val="single" w:sz="4" w:space="0" w:color="auto"/>
              <w:bottom w:val="single" w:sz="4" w:space="0" w:color="auto"/>
            </w:tcBorders>
          </w:tcPr>
          <w:p w14:paraId="74C65AC0" w14:textId="77777777" w:rsidR="00FD297F" w:rsidRDefault="00FD297F" w:rsidP="00C0253D">
            <w:pPr>
              <w:pStyle w:val="EarlierRepubEntries"/>
            </w:pPr>
            <w:r>
              <w:t>27 Oct 2008–</w:t>
            </w:r>
            <w:r>
              <w:br/>
              <w:t>15 Dec 2008</w:t>
            </w:r>
          </w:p>
        </w:tc>
        <w:tc>
          <w:tcPr>
            <w:tcW w:w="1783" w:type="dxa"/>
            <w:tcBorders>
              <w:top w:val="single" w:sz="4" w:space="0" w:color="auto"/>
              <w:bottom w:val="single" w:sz="4" w:space="0" w:color="auto"/>
            </w:tcBorders>
          </w:tcPr>
          <w:p w14:paraId="78946571" w14:textId="730BD4F5" w:rsidR="00FD297F" w:rsidRPr="00D72DD6" w:rsidRDefault="00D72F9F" w:rsidP="00C0253D">
            <w:pPr>
              <w:pStyle w:val="EarlierRepubEntries"/>
              <w:rPr>
                <w:rStyle w:val="charUnderline"/>
              </w:rPr>
            </w:pPr>
            <w:hyperlink r:id="rId2072" w:tooltip="Domestic Violence and Protection Orders Act 2008" w:history="1">
              <w:r w:rsidR="00FD297F" w:rsidRPr="0069554E">
                <w:rPr>
                  <w:rStyle w:val="Hyperlink"/>
                </w:rPr>
                <w:t>A2008</w:t>
              </w:r>
              <w:r w:rsidR="00FD297F" w:rsidRPr="0069554E">
                <w:rPr>
                  <w:rStyle w:val="Hyperlink"/>
                </w:rPr>
                <w:noBreakHyphen/>
                <w:t>46</w:t>
              </w:r>
            </w:hyperlink>
          </w:p>
        </w:tc>
        <w:tc>
          <w:tcPr>
            <w:tcW w:w="1783" w:type="dxa"/>
            <w:tcBorders>
              <w:top w:val="single" w:sz="4" w:space="0" w:color="auto"/>
              <w:bottom w:val="single" w:sz="4" w:space="0" w:color="auto"/>
            </w:tcBorders>
          </w:tcPr>
          <w:p w14:paraId="70049D41" w14:textId="77777777" w:rsidR="00FD297F" w:rsidRDefault="00FD297F" w:rsidP="00C0253D">
            <w:pPr>
              <w:pStyle w:val="EarlierRepubEntries"/>
            </w:pPr>
            <w:r>
              <w:t>commenced provisions</w:t>
            </w:r>
          </w:p>
        </w:tc>
      </w:tr>
      <w:tr w:rsidR="00FD297F" w14:paraId="0355E2E6" w14:textId="77777777" w:rsidTr="00B405A9">
        <w:trPr>
          <w:cantSplit/>
        </w:trPr>
        <w:tc>
          <w:tcPr>
            <w:tcW w:w="1576" w:type="dxa"/>
            <w:tcBorders>
              <w:top w:val="single" w:sz="4" w:space="0" w:color="auto"/>
              <w:bottom w:val="single" w:sz="4" w:space="0" w:color="auto"/>
            </w:tcBorders>
          </w:tcPr>
          <w:p w14:paraId="4E47B13A" w14:textId="77777777" w:rsidR="00FD297F" w:rsidRDefault="00FD297F" w:rsidP="00C0253D">
            <w:pPr>
              <w:pStyle w:val="EarlierRepubEntries"/>
            </w:pPr>
            <w:r>
              <w:t>R6</w:t>
            </w:r>
            <w:r>
              <w:br/>
              <w:t>16 Dec 2008</w:t>
            </w:r>
          </w:p>
        </w:tc>
        <w:tc>
          <w:tcPr>
            <w:tcW w:w="1681" w:type="dxa"/>
            <w:tcBorders>
              <w:top w:val="single" w:sz="4" w:space="0" w:color="auto"/>
              <w:bottom w:val="single" w:sz="4" w:space="0" w:color="auto"/>
            </w:tcBorders>
          </w:tcPr>
          <w:p w14:paraId="2F66E699" w14:textId="77777777" w:rsidR="00FD297F" w:rsidRDefault="00FD297F" w:rsidP="00C0253D">
            <w:pPr>
              <w:pStyle w:val="EarlierRepubEntries"/>
            </w:pPr>
            <w:r>
              <w:t>16 Dec 2008–</w:t>
            </w:r>
            <w:r>
              <w:br/>
              <w:t>1 Feb 2009</w:t>
            </w:r>
          </w:p>
        </w:tc>
        <w:tc>
          <w:tcPr>
            <w:tcW w:w="1783" w:type="dxa"/>
            <w:tcBorders>
              <w:top w:val="single" w:sz="4" w:space="0" w:color="auto"/>
              <w:bottom w:val="single" w:sz="4" w:space="0" w:color="auto"/>
            </w:tcBorders>
          </w:tcPr>
          <w:p w14:paraId="19A93DF9" w14:textId="27F5B510" w:rsidR="00FD297F" w:rsidRPr="00D72DD6" w:rsidRDefault="00D72F9F" w:rsidP="00C0253D">
            <w:pPr>
              <w:pStyle w:val="EarlierRepubEntries"/>
              <w:rPr>
                <w:rStyle w:val="charUnderline"/>
              </w:rPr>
            </w:pPr>
            <w:hyperlink r:id="rId2073" w:tooltip="Domestic Violence and Protection Orders Act 2008" w:history="1">
              <w:r w:rsidR="00FD297F" w:rsidRPr="0069554E">
                <w:rPr>
                  <w:rStyle w:val="Hyperlink"/>
                </w:rPr>
                <w:t>A2008</w:t>
              </w:r>
              <w:r w:rsidR="00FD297F" w:rsidRPr="0069554E">
                <w:rPr>
                  <w:rStyle w:val="Hyperlink"/>
                </w:rPr>
                <w:noBreakHyphen/>
                <w:t>46</w:t>
              </w:r>
            </w:hyperlink>
          </w:p>
        </w:tc>
        <w:tc>
          <w:tcPr>
            <w:tcW w:w="1783" w:type="dxa"/>
            <w:tcBorders>
              <w:top w:val="single" w:sz="4" w:space="0" w:color="auto"/>
              <w:bottom w:val="single" w:sz="4" w:space="0" w:color="auto"/>
            </w:tcBorders>
          </w:tcPr>
          <w:p w14:paraId="0CBB2A63" w14:textId="182FFC9C" w:rsidR="00FD297F" w:rsidRDefault="00FD297F" w:rsidP="00C0253D">
            <w:pPr>
              <w:pStyle w:val="EarlierRepubEntries"/>
            </w:pPr>
            <w:r>
              <w:t xml:space="preserve">changed commencement by </w:t>
            </w:r>
            <w:hyperlink r:id="rId2074" w:tooltip="CN2008-17" w:history="1">
              <w:r w:rsidRPr="0069554E">
                <w:rPr>
                  <w:rStyle w:val="charCitHyperlinkAbbrev"/>
                </w:rPr>
                <w:t>CN2008-17</w:t>
              </w:r>
            </w:hyperlink>
          </w:p>
        </w:tc>
      </w:tr>
      <w:tr w:rsidR="00FD297F" w14:paraId="72061655" w14:textId="77777777" w:rsidTr="00B405A9">
        <w:trPr>
          <w:cantSplit/>
        </w:trPr>
        <w:tc>
          <w:tcPr>
            <w:tcW w:w="1576" w:type="dxa"/>
            <w:tcBorders>
              <w:top w:val="single" w:sz="4" w:space="0" w:color="auto"/>
              <w:bottom w:val="single" w:sz="4" w:space="0" w:color="auto"/>
            </w:tcBorders>
          </w:tcPr>
          <w:p w14:paraId="10EE373F" w14:textId="77777777" w:rsidR="00FD297F" w:rsidRDefault="00FD297F" w:rsidP="00C0253D">
            <w:pPr>
              <w:pStyle w:val="EarlierRepubEntries"/>
            </w:pPr>
            <w:r>
              <w:t>R7</w:t>
            </w:r>
            <w:r>
              <w:br/>
              <w:t>2 Feb 2009</w:t>
            </w:r>
          </w:p>
        </w:tc>
        <w:tc>
          <w:tcPr>
            <w:tcW w:w="1681" w:type="dxa"/>
            <w:tcBorders>
              <w:top w:val="single" w:sz="4" w:space="0" w:color="auto"/>
              <w:bottom w:val="single" w:sz="4" w:space="0" w:color="auto"/>
            </w:tcBorders>
          </w:tcPr>
          <w:p w14:paraId="1DCA2D60" w14:textId="77777777" w:rsidR="00FD297F" w:rsidRDefault="00FD297F" w:rsidP="00C0253D">
            <w:pPr>
              <w:pStyle w:val="EarlierRepubEntries"/>
            </w:pPr>
            <w:r>
              <w:t>2 Feb 2009–</w:t>
            </w:r>
            <w:r>
              <w:br/>
              <w:t>26 Feb 2009</w:t>
            </w:r>
          </w:p>
        </w:tc>
        <w:tc>
          <w:tcPr>
            <w:tcW w:w="1783" w:type="dxa"/>
            <w:tcBorders>
              <w:top w:val="single" w:sz="4" w:space="0" w:color="auto"/>
              <w:bottom w:val="single" w:sz="4" w:space="0" w:color="auto"/>
            </w:tcBorders>
          </w:tcPr>
          <w:p w14:paraId="703B8C45" w14:textId="03FA9F54" w:rsidR="00FD297F" w:rsidRPr="00D72DD6" w:rsidRDefault="00D72F9F" w:rsidP="00C0253D">
            <w:pPr>
              <w:pStyle w:val="EarlierRepubEntries"/>
              <w:rPr>
                <w:rStyle w:val="charUnderline"/>
              </w:rPr>
            </w:pPr>
            <w:hyperlink r:id="rId2075" w:tooltip="Domestic Violence and Protection Orders Act 2008" w:history="1">
              <w:r w:rsidR="00FD297F" w:rsidRPr="0069554E">
                <w:rPr>
                  <w:rStyle w:val="Hyperlink"/>
                </w:rPr>
                <w:t>A2008</w:t>
              </w:r>
              <w:r w:rsidR="00FD297F" w:rsidRPr="0069554E">
                <w:rPr>
                  <w:rStyle w:val="Hyperlink"/>
                </w:rPr>
                <w:noBreakHyphen/>
                <w:t>46</w:t>
              </w:r>
            </w:hyperlink>
          </w:p>
        </w:tc>
        <w:tc>
          <w:tcPr>
            <w:tcW w:w="1783" w:type="dxa"/>
            <w:tcBorders>
              <w:top w:val="single" w:sz="4" w:space="0" w:color="auto"/>
              <w:bottom w:val="single" w:sz="4" w:space="0" w:color="auto"/>
            </w:tcBorders>
          </w:tcPr>
          <w:p w14:paraId="37812F73" w14:textId="40BF04E6" w:rsidR="00FD297F" w:rsidRDefault="00FD297F" w:rsidP="00C0253D">
            <w:pPr>
              <w:pStyle w:val="EarlierRepubEntries"/>
            </w:pPr>
            <w:r>
              <w:t xml:space="preserve">amendments by </w:t>
            </w:r>
            <w:hyperlink r:id="rId2076" w:tooltip="ACT Civil and Administrative Tribunal Legislation Amendment Act 2008" w:history="1">
              <w:r w:rsidRPr="0069554E">
                <w:rPr>
                  <w:rStyle w:val="charCitHyperlinkAbbrev"/>
                </w:rPr>
                <w:t>A2008</w:t>
              </w:r>
              <w:r w:rsidRPr="0069554E">
                <w:rPr>
                  <w:rStyle w:val="charCitHyperlinkAbbrev"/>
                </w:rPr>
                <w:noBreakHyphen/>
                <w:t>36</w:t>
              </w:r>
            </w:hyperlink>
          </w:p>
        </w:tc>
      </w:tr>
      <w:tr w:rsidR="00FD297F" w14:paraId="1FAEDC68" w14:textId="77777777" w:rsidTr="00B405A9">
        <w:trPr>
          <w:cantSplit/>
        </w:trPr>
        <w:tc>
          <w:tcPr>
            <w:tcW w:w="1576" w:type="dxa"/>
            <w:tcBorders>
              <w:top w:val="single" w:sz="4" w:space="0" w:color="auto"/>
              <w:bottom w:val="single" w:sz="4" w:space="0" w:color="auto"/>
            </w:tcBorders>
          </w:tcPr>
          <w:p w14:paraId="6E93A6A0" w14:textId="77777777" w:rsidR="00FD297F" w:rsidRDefault="00FD297F" w:rsidP="00C0253D">
            <w:pPr>
              <w:pStyle w:val="EarlierRepubEntries"/>
            </w:pPr>
            <w:r>
              <w:t>R8</w:t>
            </w:r>
            <w:r>
              <w:br/>
              <w:t>27 Feb 2009</w:t>
            </w:r>
          </w:p>
        </w:tc>
        <w:tc>
          <w:tcPr>
            <w:tcW w:w="1681" w:type="dxa"/>
            <w:tcBorders>
              <w:top w:val="single" w:sz="4" w:space="0" w:color="auto"/>
              <w:bottom w:val="single" w:sz="4" w:space="0" w:color="auto"/>
            </w:tcBorders>
          </w:tcPr>
          <w:p w14:paraId="316C29C2" w14:textId="77777777" w:rsidR="00FD297F" w:rsidRDefault="00FD297F" w:rsidP="00C0253D">
            <w:pPr>
              <w:pStyle w:val="EarlierRepubEntries"/>
            </w:pPr>
            <w:r>
              <w:t>27 Feb 2009–</w:t>
            </w:r>
            <w:r>
              <w:br/>
              <w:t>9 Mar 2009</w:t>
            </w:r>
          </w:p>
        </w:tc>
        <w:tc>
          <w:tcPr>
            <w:tcW w:w="1783" w:type="dxa"/>
            <w:tcBorders>
              <w:top w:val="single" w:sz="4" w:space="0" w:color="auto"/>
              <w:bottom w:val="single" w:sz="4" w:space="0" w:color="auto"/>
            </w:tcBorders>
          </w:tcPr>
          <w:p w14:paraId="1D8AC508" w14:textId="7B2BCBE9" w:rsidR="00FD297F" w:rsidRPr="00D72DD6" w:rsidRDefault="00D72F9F" w:rsidP="00C0253D">
            <w:pPr>
              <w:pStyle w:val="EarlierRepubEntries"/>
              <w:rPr>
                <w:rStyle w:val="charUnderline"/>
              </w:rPr>
            </w:pPr>
            <w:hyperlink r:id="rId2077" w:tooltip="Domestic Violence and Protection Orders Act 2008" w:history="1">
              <w:r w:rsidR="00FD297F" w:rsidRPr="0069554E">
                <w:rPr>
                  <w:rStyle w:val="Hyperlink"/>
                </w:rPr>
                <w:t>A2008</w:t>
              </w:r>
              <w:r w:rsidR="00FD297F" w:rsidRPr="0069554E">
                <w:rPr>
                  <w:rStyle w:val="Hyperlink"/>
                </w:rPr>
                <w:noBreakHyphen/>
                <w:t>46</w:t>
              </w:r>
            </w:hyperlink>
          </w:p>
        </w:tc>
        <w:tc>
          <w:tcPr>
            <w:tcW w:w="1783" w:type="dxa"/>
            <w:tcBorders>
              <w:top w:val="single" w:sz="4" w:space="0" w:color="auto"/>
              <w:bottom w:val="single" w:sz="4" w:space="0" w:color="auto"/>
            </w:tcBorders>
          </w:tcPr>
          <w:p w14:paraId="6FB5774E" w14:textId="5A3A9A1C" w:rsidR="00FD297F" w:rsidRDefault="00FD297F" w:rsidP="00C0253D">
            <w:pPr>
              <w:pStyle w:val="EarlierRepubEntries"/>
            </w:pPr>
            <w:r>
              <w:t xml:space="preserve">commenced provisions and modifications by </w:t>
            </w:r>
            <w:hyperlink r:id="rId2078" w:tooltip="Children and Young People (Transitional Provisions) Regulation 2009" w:history="1">
              <w:r w:rsidRPr="0069554E">
                <w:rPr>
                  <w:rStyle w:val="charCitHyperlinkAbbrev"/>
                </w:rPr>
                <w:t>SL2009</w:t>
              </w:r>
              <w:r w:rsidRPr="0069554E">
                <w:rPr>
                  <w:rStyle w:val="charCitHyperlinkAbbrev"/>
                </w:rPr>
                <w:noBreakHyphen/>
                <w:t>4</w:t>
              </w:r>
            </w:hyperlink>
          </w:p>
        </w:tc>
      </w:tr>
      <w:tr w:rsidR="00FD297F" w14:paraId="2F016808" w14:textId="77777777" w:rsidTr="00B405A9">
        <w:trPr>
          <w:cantSplit/>
        </w:trPr>
        <w:tc>
          <w:tcPr>
            <w:tcW w:w="1576" w:type="dxa"/>
            <w:tcBorders>
              <w:top w:val="single" w:sz="4" w:space="0" w:color="auto"/>
              <w:bottom w:val="single" w:sz="4" w:space="0" w:color="auto"/>
            </w:tcBorders>
          </w:tcPr>
          <w:p w14:paraId="124A3902" w14:textId="77777777" w:rsidR="00FD297F" w:rsidRDefault="00FD297F" w:rsidP="00C0253D">
            <w:pPr>
              <w:pStyle w:val="EarlierRepubEntries"/>
            </w:pPr>
            <w:r>
              <w:t>R9</w:t>
            </w:r>
            <w:r>
              <w:br/>
              <w:t>10 Mar 2009</w:t>
            </w:r>
          </w:p>
        </w:tc>
        <w:tc>
          <w:tcPr>
            <w:tcW w:w="1681" w:type="dxa"/>
            <w:tcBorders>
              <w:top w:val="single" w:sz="4" w:space="0" w:color="auto"/>
              <w:bottom w:val="single" w:sz="4" w:space="0" w:color="auto"/>
            </w:tcBorders>
          </w:tcPr>
          <w:p w14:paraId="4479B02F" w14:textId="77777777" w:rsidR="00FD297F" w:rsidRDefault="00FD297F" w:rsidP="00C0253D">
            <w:pPr>
              <w:pStyle w:val="EarlierRepubEntries"/>
            </w:pPr>
            <w:r>
              <w:t>10 Mar 2009–</w:t>
            </w:r>
            <w:r>
              <w:br/>
              <w:t>29 Mar 2009</w:t>
            </w:r>
          </w:p>
        </w:tc>
        <w:tc>
          <w:tcPr>
            <w:tcW w:w="1783" w:type="dxa"/>
            <w:tcBorders>
              <w:top w:val="single" w:sz="4" w:space="0" w:color="auto"/>
              <w:bottom w:val="single" w:sz="4" w:space="0" w:color="auto"/>
            </w:tcBorders>
          </w:tcPr>
          <w:p w14:paraId="0B68C63B" w14:textId="153716BD" w:rsidR="00FD297F" w:rsidRPr="00D72DD6" w:rsidRDefault="00D72F9F" w:rsidP="00C0253D">
            <w:pPr>
              <w:pStyle w:val="EarlierRepubEntries"/>
              <w:rPr>
                <w:rStyle w:val="charUnderline"/>
              </w:rPr>
            </w:pPr>
            <w:hyperlink r:id="rId2079" w:tooltip="Domestic Violence and Protection Orders Act 2008" w:history="1">
              <w:r w:rsidR="00FD297F" w:rsidRPr="0069554E">
                <w:rPr>
                  <w:rStyle w:val="Hyperlink"/>
                </w:rPr>
                <w:t>A2008</w:t>
              </w:r>
              <w:r w:rsidR="00FD297F" w:rsidRPr="0069554E">
                <w:rPr>
                  <w:rStyle w:val="Hyperlink"/>
                </w:rPr>
                <w:noBreakHyphen/>
                <w:t>46</w:t>
              </w:r>
            </w:hyperlink>
          </w:p>
        </w:tc>
        <w:tc>
          <w:tcPr>
            <w:tcW w:w="1783" w:type="dxa"/>
            <w:tcBorders>
              <w:top w:val="single" w:sz="4" w:space="0" w:color="auto"/>
              <w:bottom w:val="single" w:sz="4" w:space="0" w:color="auto"/>
            </w:tcBorders>
          </w:tcPr>
          <w:p w14:paraId="4D898007" w14:textId="77777777" w:rsidR="00FD297F" w:rsidRDefault="00FD297F" w:rsidP="00C0253D">
            <w:pPr>
              <w:pStyle w:val="EarlierRepubEntries"/>
            </w:pPr>
            <w:r>
              <w:t>commenced expiry</w:t>
            </w:r>
          </w:p>
        </w:tc>
      </w:tr>
      <w:tr w:rsidR="00FD297F" w14:paraId="1A3D75AD" w14:textId="77777777" w:rsidTr="00B405A9">
        <w:trPr>
          <w:cantSplit/>
        </w:trPr>
        <w:tc>
          <w:tcPr>
            <w:tcW w:w="1576" w:type="dxa"/>
            <w:tcBorders>
              <w:top w:val="single" w:sz="4" w:space="0" w:color="auto"/>
              <w:bottom w:val="single" w:sz="4" w:space="0" w:color="auto"/>
            </w:tcBorders>
          </w:tcPr>
          <w:p w14:paraId="6400CC6D" w14:textId="77777777" w:rsidR="00FD297F" w:rsidRDefault="00FD297F" w:rsidP="00C0253D">
            <w:pPr>
              <w:pStyle w:val="EarlierRepubEntries"/>
            </w:pPr>
            <w:r>
              <w:lastRenderedPageBreak/>
              <w:t>R10</w:t>
            </w:r>
            <w:r>
              <w:br/>
              <w:t>30 Mar 2009</w:t>
            </w:r>
          </w:p>
        </w:tc>
        <w:tc>
          <w:tcPr>
            <w:tcW w:w="1681" w:type="dxa"/>
            <w:tcBorders>
              <w:top w:val="single" w:sz="4" w:space="0" w:color="auto"/>
              <w:bottom w:val="single" w:sz="4" w:space="0" w:color="auto"/>
            </w:tcBorders>
          </w:tcPr>
          <w:p w14:paraId="0DAF636B" w14:textId="77777777" w:rsidR="00FD297F" w:rsidRDefault="00FD297F" w:rsidP="00C0253D">
            <w:pPr>
              <w:pStyle w:val="EarlierRepubEntries"/>
            </w:pPr>
            <w:r>
              <w:t>30 Mar 2009–</w:t>
            </w:r>
            <w:r>
              <w:br/>
              <w:t>16 July 2009</w:t>
            </w:r>
          </w:p>
        </w:tc>
        <w:tc>
          <w:tcPr>
            <w:tcW w:w="1783" w:type="dxa"/>
            <w:tcBorders>
              <w:top w:val="single" w:sz="4" w:space="0" w:color="auto"/>
              <w:bottom w:val="single" w:sz="4" w:space="0" w:color="auto"/>
            </w:tcBorders>
          </w:tcPr>
          <w:p w14:paraId="1C85AFFA" w14:textId="7D702015" w:rsidR="00FD297F" w:rsidRPr="004477A8" w:rsidRDefault="00D72F9F" w:rsidP="00C0253D">
            <w:pPr>
              <w:pStyle w:val="EarlierRepubEntries"/>
            </w:pPr>
            <w:hyperlink r:id="rId2080" w:tooltip="Children and Young People (Transitional Provisions) Regulation 2009" w:history="1">
              <w:r w:rsidR="00FD297F" w:rsidRPr="0069554E">
                <w:rPr>
                  <w:rStyle w:val="charCitHyperlinkAbbrev"/>
                </w:rPr>
                <w:t>SL2009</w:t>
              </w:r>
              <w:r w:rsidR="00FD297F" w:rsidRPr="0069554E">
                <w:rPr>
                  <w:rStyle w:val="charCitHyperlinkAbbrev"/>
                </w:rPr>
                <w:noBreakHyphen/>
                <w:t>4</w:t>
              </w:r>
            </w:hyperlink>
          </w:p>
        </w:tc>
        <w:tc>
          <w:tcPr>
            <w:tcW w:w="1783" w:type="dxa"/>
            <w:tcBorders>
              <w:top w:val="single" w:sz="4" w:space="0" w:color="auto"/>
              <w:bottom w:val="single" w:sz="4" w:space="0" w:color="auto"/>
            </w:tcBorders>
          </w:tcPr>
          <w:p w14:paraId="4FBCD4D3" w14:textId="778AECA5" w:rsidR="00FD297F" w:rsidRDefault="00FD297F" w:rsidP="00C0253D">
            <w:pPr>
              <w:pStyle w:val="EarlierRepubEntries"/>
            </w:pPr>
            <w:r>
              <w:t xml:space="preserve">editorial amendments under </w:t>
            </w:r>
            <w:hyperlink r:id="rId2081" w:tooltip="A2001-14" w:history="1">
              <w:r w:rsidRPr="0069554E">
                <w:rPr>
                  <w:rStyle w:val="charCitHyperlinkAbbrev"/>
                </w:rPr>
                <w:t>Legislation Act</w:t>
              </w:r>
            </w:hyperlink>
            <w:r>
              <w:t xml:space="preserve"> (see ineffective amendments by </w:t>
            </w:r>
            <w:hyperlink r:id="rId2082" w:tooltip="Domestic Violence and Protection Orders Act 2008" w:history="1">
              <w:r w:rsidRPr="0069554E">
                <w:rPr>
                  <w:rStyle w:val="charCitHyperlinkAbbrev"/>
                </w:rPr>
                <w:t>A2008</w:t>
              </w:r>
              <w:r w:rsidRPr="0069554E">
                <w:rPr>
                  <w:rStyle w:val="charCitHyperlinkAbbrev"/>
                </w:rPr>
                <w:noBreakHyphen/>
                <w:t>46</w:t>
              </w:r>
            </w:hyperlink>
            <w:r>
              <w:t>)</w:t>
            </w:r>
          </w:p>
        </w:tc>
      </w:tr>
      <w:tr w:rsidR="00FD297F" w14:paraId="2F01D50A" w14:textId="77777777" w:rsidTr="00B405A9">
        <w:trPr>
          <w:cantSplit/>
        </w:trPr>
        <w:tc>
          <w:tcPr>
            <w:tcW w:w="1576" w:type="dxa"/>
            <w:tcBorders>
              <w:top w:val="single" w:sz="4" w:space="0" w:color="auto"/>
              <w:bottom w:val="single" w:sz="4" w:space="0" w:color="auto"/>
            </w:tcBorders>
          </w:tcPr>
          <w:p w14:paraId="42D82B37" w14:textId="77777777" w:rsidR="00FD297F" w:rsidRDefault="00FD297F" w:rsidP="00C0253D">
            <w:pPr>
              <w:pStyle w:val="EarlierRepubEntries"/>
            </w:pPr>
            <w:r>
              <w:t>R11</w:t>
            </w:r>
            <w:r>
              <w:br/>
              <w:t>17 July 2009</w:t>
            </w:r>
          </w:p>
        </w:tc>
        <w:tc>
          <w:tcPr>
            <w:tcW w:w="1681" w:type="dxa"/>
            <w:tcBorders>
              <w:top w:val="single" w:sz="4" w:space="0" w:color="auto"/>
              <w:bottom w:val="single" w:sz="4" w:space="0" w:color="auto"/>
            </w:tcBorders>
          </w:tcPr>
          <w:p w14:paraId="79FEADC0" w14:textId="77777777" w:rsidR="00FD297F" w:rsidRDefault="00FD297F" w:rsidP="00C0253D">
            <w:pPr>
              <w:pStyle w:val="EarlierRepubEntries"/>
            </w:pPr>
            <w:r>
              <w:t>17 July 2009–</w:t>
            </w:r>
            <w:r>
              <w:br/>
              <w:t>21 Sept 2009</w:t>
            </w:r>
          </w:p>
        </w:tc>
        <w:tc>
          <w:tcPr>
            <w:tcW w:w="1783" w:type="dxa"/>
            <w:tcBorders>
              <w:top w:val="single" w:sz="4" w:space="0" w:color="auto"/>
              <w:bottom w:val="single" w:sz="4" w:space="0" w:color="auto"/>
            </w:tcBorders>
          </w:tcPr>
          <w:p w14:paraId="3A5C979C" w14:textId="27A563CA" w:rsidR="00FD297F" w:rsidRDefault="00D72F9F" w:rsidP="00C0253D">
            <w:pPr>
              <w:pStyle w:val="EarlierRepubEntries"/>
            </w:pPr>
            <w:hyperlink r:id="rId2083" w:tooltip="Children and Young People Amendment Act 2009" w:history="1">
              <w:r w:rsidR="00FD297F" w:rsidRPr="0069554E">
                <w:rPr>
                  <w:rStyle w:val="charCitHyperlinkAbbrev"/>
                </w:rPr>
                <w:t>A2009</w:t>
              </w:r>
              <w:r w:rsidR="00FD297F" w:rsidRPr="0069554E">
                <w:rPr>
                  <w:rStyle w:val="charCitHyperlinkAbbrev"/>
                </w:rPr>
                <w:noBreakHyphen/>
                <w:t>17</w:t>
              </w:r>
            </w:hyperlink>
          </w:p>
        </w:tc>
        <w:tc>
          <w:tcPr>
            <w:tcW w:w="1783" w:type="dxa"/>
            <w:tcBorders>
              <w:top w:val="single" w:sz="4" w:space="0" w:color="auto"/>
              <w:bottom w:val="single" w:sz="4" w:space="0" w:color="auto"/>
            </w:tcBorders>
          </w:tcPr>
          <w:p w14:paraId="0D311511" w14:textId="0EF1FAF4" w:rsidR="00FD297F" w:rsidRDefault="00FD297F" w:rsidP="00C0253D">
            <w:pPr>
              <w:pStyle w:val="EarlierRepubEntries"/>
            </w:pPr>
            <w:r>
              <w:t xml:space="preserve">commenced provisions and amendments by </w:t>
            </w:r>
            <w:hyperlink r:id="rId2084" w:tooltip="Children and Young People Amendment Act 2009" w:history="1">
              <w:r w:rsidRPr="0069554E">
                <w:rPr>
                  <w:rStyle w:val="charCitHyperlinkAbbrev"/>
                </w:rPr>
                <w:t>A2009</w:t>
              </w:r>
              <w:r w:rsidRPr="0069554E">
                <w:rPr>
                  <w:rStyle w:val="charCitHyperlinkAbbrev"/>
                </w:rPr>
                <w:noBreakHyphen/>
                <w:t>17</w:t>
              </w:r>
            </w:hyperlink>
          </w:p>
        </w:tc>
      </w:tr>
      <w:tr w:rsidR="00FD297F" w14:paraId="6237E4E4" w14:textId="77777777" w:rsidTr="00B405A9">
        <w:trPr>
          <w:cantSplit/>
        </w:trPr>
        <w:tc>
          <w:tcPr>
            <w:tcW w:w="1576" w:type="dxa"/>
            <w:tcBorders>
              <w:top w:val="single" w:sz="4" w:space="0" w:color="auto"/>
              <w:bottom w:val="single" w:sz="4" w:space="0" w:color="auto"/>
            </w:tcBorders>
          </w:tcPr>
          <w:p w14:paraId="7456AC62" w14:textId="77777777" w:rsidR="00FD297F" w:rsidRDefault="00FD297F" w:rsidP="00C0253D">
            <w:pPr>
              <w:pStyle w:val="EarlierRepubEntries"/>
            </w:pPr>
            <w:r>
              <w:t>R12</w:t>
            </w:r>
            <w:r>
              <w:br/>
              <w:t>22 Sept 2009</w:t>
            </w:r>
          </w:p>
        </w:tc>
        <w:tc>
          <w:tcPr>
            <w:tcW w:w="1681" w:type="dxa"/>
            <w:tcBorders>
              <w:top w:val="single" w:sz="4" w:space="0" w:color="auto"/>
              <w:bottom w:val="single" w:sz="4" w:space="0" w:color="auto"/>
            </w:tcBorders>
          </w:tcPr>
          <w:p w14:paraId="3C201DF1" w14:textId="77777777" w:rsidR="00FD297F" w:rsidRDefault="00FD297F" w:rsidP="00C0253D">
            <w:pPr>
              <w:pStyle w:val="EarlierRepubEntries"/>
            </w:pPr>
            <w:r>
              <w:t>22 Sept 2009–</w:t>
            </w:r>
            <w:r>
              <w:br/>
              <w:t>30 Sept 2009</w:t>
            </w:r>
          </w:p>
        </w:tc>
        <w:tc>
          <w:tcPr>
            <w:tcW w:w="1783" w:type="dxa"/>
            <w:tcBorders>
              <w:top w:val="single" w:sz="4" w:space="0" w:color="auto"/>
              <w:bottom w:val="single" w:sz="4" w:space="0" w:color="auto"/>
            </w:tcBorders>
          </w:tcPr>
          <w:p w14:paraId="37298795" w14:textId="74350973" w:rsidR="00FD297F" w:rsidRPr="002064F2" w:rsidRDefault="00D72F9F" w:rsidP="00C0253D">
            <w:pPr>
              <w:pStyle w:val="EarlierRepubEntries"/>
            </w:pPr>
            <w:hyperlink r:id="rId2085" w:tooltip="Work Safety Legislation Amendment Act 2009" w:history="1">
              <w:r w:rsidR="00FD297F" w:rsidRPr="0069554E">
                <w:rPr>
                  <w:rStyle w:val="Hyperlink"/>
                </w:rPr>
                <w:t>A2009</w:t>
              </w:r>
              <w:r w:rsidR="00FD297F" w:rsidRPr="0069554E">
                <w:rPr>
                  <w:rStyle w:val="Hyperlink"/>
                </w:rPr>
                <w:noBreakHyphen/>
                <w:t>28</w:t>
              </w:r>
            </w:hyperlink>
          </w:p>
        </w:tc>
        <w:tc>
          <w:tcPr>
            <w:tcW w:w="1783" w:type="dxa"/>
            <w:tcBorders>
              <w:top w:val="single" w:sz="4" w:space="0" w:color="auto"/>
              <w:bottom w:val="single" w:sz="4" w:space="0" w:color="auto"/>
            </w:tcBorders>
          </w:tcPr>
          <w:p w14:paraId="4F434196" w14:textId="31B8846D" w:rsidR="00FD297F" w:rsidRDefault="00FD297F" w:rsidP="00C0253D">
            <w:pPr>
              <w:pStyle w:val="EarlierRepubEntries"/>
            </w:pPr>
            <w:r>
              <w:t xml:space="preserve">amendments by </w:t>
            </w:r>
            <w:hyperlink r:id="rId2086" w:tooltip="Statute Law Amendment Act 2009" w:history="1">
              <w:r w:rsidRPr="0069554E">
                <w:rPr>
                  <w:rStyle w:val="charCitHyperlinkAbbrev"/>
                </w:rPr>
                <w:t>A2009</w:t>
              </w:r>
              <w:r w:rsidRPr="0069554E">
                <w:rPr>
                  <w:rStyle w:val="charCitHyperlinkAbbrev"/>
                </w:rPr>
                <w:noBreakHyphen/>
                <w:t>20</w:t>
              </w:r>
            </w:hyperlink>
          </w:p>
        </w:tc>
      </w:tr>
      <w:tr w:rsidR="00FD297F" w14:paraId="0ADD29F9" w14:textId="77777777" w:rsidTr="00B405A9">
        <w:trPr>
          <w:cantSplit/>
        </w:trPr>
        <w:tc>
          <w:tcPr>
            <w:tcW w:w="1576" w:type="dxa"/>
            <w:tcBorders>
              <w:top w:val="single" w:sz="4" w:space="0" w:color="auto"/>
              <w:bottom w:val="single" w:sz="4" w:space="0" w:color="auto"/>
            </w:tcBorders>
          </w:tcPr>
          <w:p w14:paraId="1554F106" w14:textId="77777777" w:rsidR="00FD297F" w:rsidRDefault="00FD297F" w:rsidP="00C0253D">
            <w:pPr>
              <w:pStyle w:val="EarlierRepubEntries"/>
            </w:pPr>
            <w:r>
              <w:t>R13</w:t>
            </w:r>
            <w:r>
              <w:br/>
              <w:t>1 Oct 2009</w:t>
            </w:r>
          </w:p>
        </w:tc>
        <w:tc>
          <w:tcPr>
            <w:tcW w:w="1681" w:type="dxa"/>
            <w:tcBorders>
              <w:top w:val="single" w:sz="4" w:space="0" w:color="auto"/>
              <w:bottom w:val="single" w:sz="4" w:space="0" w:color="auto"/>
            </w:tcBorders>
          </w:tcPr>
          <w:p w14:paraId="76AF1FC2" w14:textId="77777777" w:rsidR="00FD297F" w:rsidRDefault="00FD297F" w:rsidP="00C0253D">
            <w:pPr>
              <w:pStyle w:val="EarlierRepubEntries"/>
            </w:pPr>
            <w:r>
              <w:t>1 Oct 2009–</w:t>
            </w:r>
            <w:r>
              <w:br/>
              <w:t>16 Dec 2009</w:t>
            </w:r>
          </w:p>
        </w:tc>
        <w:tc>
          <w:tcPr>
            <w:tcW w:w="1783" w:type="dxa"/>
            <w:tcBorders>
              <w:top w:val="single" w:sz="4" w:space="0" w:color="auto"/>
              <w:bottom w:val="single" w:sz="4" w:space="0" w:color="auto"/>
            </w:tcBorders>
          </w:tcPr>
          <w:p w14:paraId="3762589A" w14:textId="0EBD28FC" w:rsidR="00FD297F" w:rsidRPr="00414F1C" w:rsidRDefault="00D72F9F" w:rsidP="00C0253D">
            <w:pPr>
              <w:pStyle w:val="EarlierRepubEntries"/>
            </w:pPr>
            <w:hyperlink r:id="rId2087" w:tooltip="Work Safety Legislation Amendment Act 2009" w:history="1">
              <w:r w:rsidR="00FD297F" w:rsidRPr="0069554E">
                <w:rPr>
                  <w:rStyle w:val="charCitHyperlinkAbbrev"/>
                </w:rPr>
                <w:t>A2009</w:t>
              </w:r>
              <w:r w:rsidR="00FD297F" w:rsidRPr="0069554E">
                <w:rPr>
                  <w:rStyle w:val="charCitHyperlinkAbbrev"/>
                </w:rPr>
                <w:noBreakHyphen/>
                <w:t>28</w:t>
              </w:r>
            </w:hyperlink>
          </w:p>
        </w:tc>
        <w:tc>
          <w:tcPr>
            <w:tcW w:w="1783" w:type="dxa"/>
            <w:tcBorders>
              <w:top w:val="single" w:sz="4" w:space="0" w:color="auto"/>
              <w:bottom w:val="single" w:sz="4" w:space="0" w:color="auto"/>
            </w:tcBorders>
          </w:tcPr>
          <w:p w14:paraId="52EDE0FD" w14:textId="09DA07CB" w:rsidR="00FD297F" w:rsidRDefault="00FD297F" w:rsidP="00C0253D">
            <w:pPr>
              <w:pStyle w:val="EarlierRepubEntries"/>
            </w:pPr>
            <w:r>
              <w:t xml:space="preserve">amendments by </w:t>
            </w:r>
            <w:hyperlink r:id="rId2088" w:tooltip="Work Safety Legislation Amendment Act 2009" w:history="1">
              <w:r w:rsidRPr="0069554E">
                <w:rPr>
                  <w:rStyle w:val="charCitHyperlinkAbbrev"/>
                </w:rPr>
                <w:t>A2009</w:t>
              </w:r>
              <w:r w:rsidRPr="0069554E">
                <w:rPr>
                  <w:rStyle w:val="charCitHyperlinkAbbrev"/>
                </w:rPr>
                <w:noBreakHyphen/>
                <w:t>28</w:t>
              </w:r>
            </w:hyperlink>
          </w:p>
        </w:tc>
      </w:tr>
      <w:tr w:rsidR="00FD297F" w14:paraId="57FEBEFD" w14:textId="77777777" w:rsidTr="00B405A9">
        <w:trPr>
          <w:cantSplit/>
        </w:trPr>
        <w:tc>
          <w:tcPr>
            <w:tcW w:w="1576" w:type="dxa"/>
            <w:tcBorders>
              <w:top w:val="single" w:sz="4" w:space="0" w:color="auto"/>
              <w:bottom w:val="single" w:sz="4" w:space="0" w:color="auto"/>
            </w:tcBorders>
          </w:tcPr>
          <w:p w14:paraId="619FE3B0" w14:textId="77777777" w:rsidR="00FD297F" w:rsidRDefault="00FD297F" w:rsidP="00C0253D">
            <w:pPr>
              <w:pStyle w:val="EarlierRepubEntries"/>
            </w:pPr>
            <w:r>
              <w:t>R14</w:t>
            </w:r>
            <w:r>
              <w:br/>
              <w:t>17 Dec 2009</w:t>
            </w:r>
          </w:p>
        </w:tc>
        <w:tc>
          <w:tcPr>
            <w:tcW w:w="1681" w:type="dxa"/>
            <w:tcBorders>
              <w:top w:val="single" w:sz="4" w:space="0" w:color="auto"/>
              <w:bottom w:val="single" w:sz="4" w:space="0" w:color="auto"/>
            </w:tcBorders>
          </w:tcPr>
          <w:p w14:paraId="4DEEB38C" w14:textId="77777777" w:rsidR="00FD297F" w:rsidRDefault="00FD297F" w:rsidP="00C0253D">
            <w:pPr>
              <w:pStyle w:val="EarlierRepubEntries"/>
            </w:pPr>
            <w:r>
              <w:t>17 Dec 2009–</w:t>
            </w:r>
            <w:r>
              <w:br/>
              <w:t>31 Dec 2009</w:t>
            </w:r>
          </w:p>
        </w:tc>
        <w:tc>
          <w:tcPr>
            <w:tcW w:w="1783" w:type="dxa"/>
            <w:tcBorders>
              <w:top w:val="single" w:sz="4" w:space="0" w:color="auto"/>
              <w:bottom w:val="single" w:sz="4" w:space="0" w:color="auto"/>
            </w:tcBorders>
          </w:tcPr>
          <w:p w14:paraId="596AEF2E" w14:textId="0C69ABB9" w:rsidR="00FD297F" w:rsidRPr="00414F1C" w:rsidRDefault="00D72F9F" w:rsidP="00C0253D">
            <w:pPr>
              <w:pStyle w:val="EarlierRepubEntries"/>
            </w:pPr>
            <w:hyperlink r:id="rId2089" w:tooltip="Statute Law Amendment Act 2009 (No 2)" w:history="1">
              <w:r w:rsidR="00FD297F" w:rsidRPr="0069554E">
                <w:rPr>
                  <w:rStyle w:val="charCitHyperlinkAbbrev"/>
                </w:rPr>
                <w:t>A2009</w:t>
              </w:r>
              <w:r w:rsidR="00FD297F" w:rsidRPr="0069554E">
                <w:rPr>
                  <w:rStyle w:val="charCitHyperlinkAbbrev"/>
                </w:rPr>
                <w:noBreakHyphen/>
                <w:t>49</w:t>
              </w:r>
            </w:hyperlink>
          </w:p>
        </w:tc>
        <w:tc>
          <w:tcPr>
            <w:tcW w:w="1783" w:type="dxa"/>
            <w:tcBorders>
              <w:top w:val="single" w:sz="4" w:space="0" w:color="auto"/>
              <w:bottom w:val="single" w:sz="4" w:space="0" w:color="auto"/>
            </w:tcBorders>
          </w:tcPr>
          <w:p w14:paraId="76669212" w14:textId="4CED9BCB" w:rsidR="00FD297F" w:rsidRDefault="00FD297F" w:rsidP="00C0253D">
            <w:pPr>
              <w:pStyle w:val="EarlierRepubEntries"/>
            </w:pPr>
            <w:r>
              <w:t xml:space="preserve">amendments by </w:t>
            </w:r>
            <w:hyperlink r:id="rId2090" w:tooltip="Statute Law Amendment Act 2009 (No 2)" w:history="1">
              <w:r w:rsidRPr="0069554E">
                <w:rPr>
                  <w:rStyle w:val="charCitHyperlinkAbbrev"/>
                </w:rPr>
                <w:t>A2009</w:t>
              </w:r>
              <w:r w:rsidRPr="0069554E">
                <w:rPr>
                  <w:rStyle w:val="charCitHyperlinkAbbrev"/>
                </w:rPr>
                <w:noBreakHyphen/>
                <w:t>49</w:t>
              </w:r>
            </w:hyperlink>
          </w:p>
        </w:tc>
      </w:tr>
      <w:tr w:rsidR="00FD297F" w14:paraId="708FC755" w14:textId="77777777" w:rsidTr="00B405A9">
        <w:trPr>
          <w:cantSplit/>
        </w:trPr>
        <w:tc>
          <w:tcPr>
            <w:tcW w:w="1576" w:type="dxa"/>
            <w:tcBorders>
              <w:top w:val="single" w:sz="4" w:space="0" w:color="auto"/>
              <w:bottom w:val="single" w:sz="4" w:space="0" w:color="auto"/>
            </w:tcBorders>
          </w:tcPr>
          <w:p w14:paraId="62F1D2E3" w14:textId="77777777" w:rsidR="00FD297F" w:rsidRDefault="00FD297F" w:rsidP="00C0253D">
            <w:pPr>
              <w:pStyle w:val="EarlierRepubEntries"/>
            </w:pPr>
            <w:r>
              <w:t>R15</w:t>
            </w:r>
            <w:r>
              <w:br/>
              <w:t>1 Jan 2010</w:t>
            </w:r>
          </w:p>
        </w:tc>
        <w:tc>
          <w:tcPr>
            <w:tcW w:w="1681" w:type="dxa"/>
            <w:tcBorders>
              <w:top w:val="single" w:sz="4" w:space="0" w:color="auto"/>
              <w:bottom w:val="single" w:sz="4" w:space="0" w:color="auto"/>
            </w:tcBorders>
          </w:tcPr>
          <w:p w14:paraId="72344CA4" w14:textId="77777777" w:rsidR="00FD297F" w:rsidRDefault="00FD297F" w:rsidP="00C0253D">
            <w:pPr>
              <w:pStyle w:val="EarlierRepubEntries"/>
            </w:pPr>
            <w:r>
              <w:t>1 Jan 2010–</w:t>
            </w:r>
            <w:r>
              <w:br/>
              <w:t>4 Mar 2010</w:t>
            </w:r>
          </w:p>
        </w:tc>
        <w:tc>
          <w:tcPr>
            <w:tcW w:w="1783" w:type="dxa"/>
            <w:tcBorders>
              <w:top w:val="single" w:sz="4" w:space="0" w:color="auto"/>
              <w:bottom w:val="single" w:sz="4" w:space="0" w:color="auto"/>
            </w:tcBorders>
          </w:tcPr>
          <w:p w14:paraId="5B6D2B49" w14:textId="527E8E71" w:rsidR="00FD297F" w:rsidRDefault="00D72F9F" w:rsidP="00C0253D">
            <w:pPr>
              <w:pStyle w:val="EarlierRepubEntries"/>
            </w:pPr>
            <w:hyperlink r:id="rId2091" w:tooltip="Statute Law Amendment Act 2009 (No 2)" w:history="1">
              <w:r w:rsidR="00FD297F" w:rsidRPr="0069554E">
                <w:rPr>
                  <w:rStyle w:val="charCitHyperlinkAbbrev"/>
                </w:rPr>
                <w:t>A2009</w:t>
              </w:r>
              <w:r w:rsidR="00FD297F" w:rsidRPr="0069554E">
                <w:rPr>
                  <w:rStyle w:val="charCitHyperlinkAbbrev"/>
                </w:rPr>
                <w:noBreakHyphen/>
                <w:t>49</w:t>
              </w:r>
            </w:hyperlink>
          </w:p>
        </w:tc>
        <w:tc>
          <w:tcPr>
            <w:tcW w:w="1783" w:type="dxa"/>
            <w:tcBorders>
              <w:top w:val="single" w:sz="4" w:space="0" w:color="auto"/>
              <w:bottom w:val="single" w:sz="4" w:space="0" w:color="auto"/>
            </w:tcBorders>
          </w:tcPr>
          <w:p w14:paraId="0622652B" w14:textId="5C2B5AC4" w:rsidR="00FD297F" w:rsidRDefault="00FD297F" w:rsidP="00C0253D">
            <w:pPr>
              <w:pStyle w:val="EarlierRepubEntries"/>
            </w:pPr>
            <w:r>
              <w:t xml:space="preserve">amendments by </w:t>
            </w:r>
            <w:hyperlink r:id="rId2092" w:tooltip="Education (Participation) Amendment Act 2009" w:history="1">
              <w:r w:rsidRPr="0069554E">
                <w:rPr>
                  <w:rStyle w:val="charCitHyperlinkAbbrev"/>
                </w:rPr>
                <w:t>A2009</w:t>
              </w:r>
              <w:r w:rsidRPr="0069554E">
                <w:rPr>
                  <w:rStyle w:val="charCitHyperlinkAbbrev"/>
                </w:rPr>
                <w:noBreakHyphen/>
                <w:t>40</w:t>
              </w:r>
            </w:hyperlink>
          </w:p>
        </w:tc>
      </w:tr>
      <w:tr w:rsidR="00FD297F" w14:paraId="5E5859C8" w14:textId="77777777" w:rsidTr="00B405A9">
        <w:trPr>
          <w:cantSplit/>
        </w:trPr>
        <w:tc>
          <w:tcPr>
            <w:tcW w:w="1576" w:type="dxa"/>
            <w:tcBorders>
              <w:top w:val="single" w:sz="4" w:space="0" w:color="auto"/>
              <w:bottom w:val="single" w:sz="4" w:space="0" w:color="auto"/>
            </w:tcBorders>
          </w:tcPr>
          <w:p w14:paraId="56DF083B" w14:textId="77777777" w:rsidR="00FD297F" w:rsidRDefault="00FD297F" w:rsidP="00C0253D">
            <w:pPr>
              <w:pStyle w:val="EarlierRepubEntries"/>
            </w:pPr>
            <w:r>
              <w:t>R16</w:t>
            </w:r>
            <w:r>
              <w:br/>
              <w:t>5 Mar 2010</w:t>
            </w:r>
          </w:p>
        </w:tc>
        <w:tc>
          <w:tcPr>
            <w:tcW w:w="1681" w:type="dxa"/>
            <w:tcBorders>
              <w:top w:val="single" w:sz="4" w:space="0" w:color="auto"/>
              <w:bottom w:val="single" w:sz="4" w:space="0" w:color="auto"/>
            </w:tcBorders>
          </w:tcPr>
          <w:p w14:paraId="454B9F1E" w14:textId="77777777" w:rsidR="00FD297F" w:rsidRDefault="00FD297F" w:rsidP="00C0253D">
            <w:pPr>
              <w:pStyle w:val="EarlierRepubEntries"/>
            </w:pPr>
            <w:r>
              <w:t>5 Mar 2010–</w:t>
            </w:r>
            <w:r>
              <w:br/>
              <w:t>21 Apr 2010</w:t>
            </w:r>
          </w:p>
        </w:tc>
        <w:tc>
          <w:tcPr>
            <w:tcW w:w="1783" w:type="dxa"/>
            <w:tcBorders>
              <w:top w:val="single" w:sz="4" w:space="0" w:color="auto"/>
              <w:bottom w:val="single" w:sz="4" w:space="0" w:color="auto"/>
            </w:tcBorders>
          </w:tcPr>
          <w:p w14:paraId="01241A05" w14:textId="0646099E" w:rsidR="00FD297F" w:rsidRDefault="00D72F9F" w:rsidP="00C0253D">
            <w:pPr>
              <w:pStyle w:val="EarlierRepubEntries"/>
            </w:pPr>
            <w:hyperlink r:id="rId2093" w:tooltip="Children and Young People Amendment Act 2010" w:history="1">
              <w:r w:rsidR="00FD297F" w:rsidRPr="0069554E">
                <w:rPr>
                  <w:rStyle w:val="charCitHyperlinkAbbrev"/>
                </w:rPr>
                <w:t>A2010</w:t>
              </w:r>
              <w:r w:rsidR="00FD297F" w:rsidRPr="0069554E">
                <w:rPr>
                  <w:rStyle w:val="charCitHyperlinkAbbrev"/>
                </w:rPr>
                <w:noBreakHyphen/>
                <w:t>9</w:t>
              </w:r>
            </w:hyperlink>
          </w:p>
        </w:tc>
        <w:tc>
          <w:tcPr>
            <w:tcW w:w="1783" w:type="dxa"/>
            <w:tcBorders>
              <w:top w:val="single" w:sz="4" w:space="0" w:color="auto"/>
              <w:bottom w:val="single" w:sz="4" w:space="0" w:color="auto"/>
            </w:tcBorders>
          </w:tcPr>
          <w:p w14:paraId="6106D64E" w14:textId="47EBA1E7" w:rsidR="00FD297F" w:rsidRDefault="00FD297F" w:rsidP="00C0253D">
            <w:pPr>
              <w:pStyle w:val="EarlierRepubEntries"/>
            </w:pPr>
            <w:r>
              <w:t xml:space="preserve">amendments by </w:t>
            </w:r>
            <w:hyperlink r:id="rId2094" w:tooltip="Children and Young People Amendment Act 2010" w:history="1">
              <w:r w:rsidRPr="0069554E">
                <w:rPr>
                  <w:rStyle w:val="charCitHyperlinkAbbrev"/>
                </w:rPr>
                <w:t>A2010</w:t>
              </w:r>
              <w:r w:rsidRPr="0069554E">
                <w:rPr>
                  <w:rStyle w:val="charCitHyperlinkAbbrev"/>
                </w:rPr>
                <w:noBreakHyphen/>
                <w:t>9</w:t>
              </w:r>
            </w:hyperlink>
          </w:p>
        </w:tc>
      </w:tr>
      <w:tr w:rsidR="00FD297F" w14:paraId="5FF45F06" w14:textId="77777777" w:rsidTr="00B405A9">
        <w:trPr>
          <w:cantSplit/>
        </w:trPr>
        <w:tc>
          <w:tcPr>
            <w:tcW w:w="1576" w:type="dxa"/>
            <w:tcBorders>
              <w:top w:val="single" w:sz="4" w:space="0" w:color="auto"/>
              <w:bottom w:val="single" w:sz="4" w:space="0" w:color="auto"/>
            </w:tcBorders>
          </w:tcPr>
          <w:p w14:paraId="7E794517" w14:textId="77777777" w:rsidR="00FD297F" w:rsidRDefault="00FD297F" w:rsidP="00C0253D">
            <w:pPr>
              <w:pStyle w:val="EarlierRepubEntries"/>
            </w:pPr>
            <w:r>
              <w:t>R17</w:t>
            </w:r>
            <w:r>
              <w:br/>
              <w:t>22 Apr 2010</w:t>
            </w:r>
          </w:p>
        </w:tc>
        <w:tc>
          <w:tcPr>
            <w:tcW w:w="1681" w:type="dxa"/>
            <w:tcBorders>
              <w:top w:val="single" w:sz="4" w:space="0" w:color="auto"/>
              <w:bottom w:val="single" w:sz="4" w:space="0" w:color="auto"/>
            </w:tcBorders>
          </w:tcPr>
          <w:p w14:paraId="0D5C71BA" w14:textId="77777777" w:rsidR="00FD297F" w:rsidRDefault="00FD297F" w:rsidP="00C0253D">
            <w:pPr>
              <w:pStyle w:val="EarlierRepubEntries"/>
            </w:pPr>
            <w:r>
              <w:t>22 Apr 2010–</w:t>
            </w:r>
            <w:r>
              <w:br/>
              <w:t>2 June 2010</w:t>
            </w:r>
          </w:p>
        </w:tc>
        <w:tc>
          <w:tcPr>
            <w:tcW w:w="1783" w:type="dxa"/>
            <w:tcBorders>
              <w:top w:val="single" w:sz="4" w:space="0" w:color="auto"/>
              <w:bottom w:val="single" w:sz="4" w:space="0" w:color="auto"/>
            </w:tcBorders>
          </w:tcPr>
          <w:p w14:paraId="2E83B57A" w14:textId="35AEFAE7" w:rsidR="00FD297F" w:rsidRPr="00152352" w:rsidRDefault="00D72F9F" w:rsidP="00C0253D">
            <w:pPr>
              <w:pStyle w:val="EarlierRepubEntries"/>
              <w:rPr>
                <w:rStyle w:val="charUnderline"/>
              </w:rPr>
            </w:pPr>
            <w:hyperlink r:id="rId2095" w:anchor="history" w:tooltip="Health Practitioner Regulation National Law (ACT) Act 2010" w:history="1">
              <w:r w:rsidR="00FD297F" w:rsidRPr="0069554E">
                <w:rPr>
                  <w:rStyle w:val="Hyperlink"/>
                </w:rPr>
                <w:t>A2010</w:t>
              </w:r>
              <w:r w:rsidR="00FD297F" w:rsidRPr="0069554E">
                <w:rPr>
                  <w:rStyle w:val="Hyperlink"/>
                </w:rPr>
                <w:noBreakHyphen/>
                <w:t>10</w:t>
              </w:r>
            </w:hyperlink>
          </w:p>
        </w:tc>
        <w:tc>
          <w:tcPr>
            <w:tcW w:w="1783" w:type="dxa"/>
            <w:tcBorders>
              <w:top w:val="single" w:sz="4" w:space="0" w:color="auto"/>
              <w:bottom w:val="single" w:sz="4" w:space="0" w:color="auto"/>
            </w:tcBorders>
          </w:tcPr>
          <w:p w14:paraId="0DD5D90C" w14:textId="14DC3D8C" w:rsidR="00FD297F" w:rsidRDefault="00FD297F" w:rsidP="00C0253D">
            <w:pPr>
              <w:pStyle w:val="EarlierRepubEntries"/>
            </w:pPr>
            <w:r>
              <w:t xml:space="preserve">amendments by </w:t>
            </w:r>
            <w:hyperlink r:id="rId2096" w:tooltip="Adoption Amendment Act 2009 (No 2)" w:history="1">
              <w:r w:rsidRPr="0069554E">
                <w:rPr>
                  <w:rStyle w:val="charCitHyperlinkAbbrev"/>
                </w:rPr>
                <w:t>A2009</w:t>
              </w:r>
              <w:r w:rsidRPr="0069554E">
                <w:rPr>
                  <w:rStyle w:val="charCitHyperlinkAbbrev"/>
                </w:rPr>
                <w:noBreakHyphen/>
                <w:t>36</w:t>
              </w:r>
            </w:hyperlink>
          </w:p>
        </w:tc>
      </w:tr>
      <w:tr w:rsidR="00FD297F" w14:paraId="16A33267" w14:textId="77777777" w:rsidTr="00B405A9">
        <w:trPr>
          <w:cantSplit/>
        </w:trPr>
        <w:tc>
          <w:tcPr>
            <w:tcW w:w="1576" w:type="dxa"/>
            <w:tcBorders>
              <w:top w:val="single" w:sz="4" w:space="0" w:color="auto"/>
              <w:bottom w:val="single" w:sz="4" w:space="0" w:color="auto"/>
            </w:tcBorders>
          </w:tcPr>
          <w:p w14:paraId="3CEE55D4" w14:textId="77777777" w:rsidR="00FD297F" w:rsidRDefault="00FD297F" w:rsidP="00C0253D">
            <w:pPr>
              <w:pStyle w:val="EarlierRepubEntries"/>
            </w:pPr>
            <w:r>
              <w:t>R18</w:t>
            </w:r>
            <w:r>
              <w:br/>
              <w:t>3 June 2010</w:t>
            </w:r>
          </w:p>
        </w:tc>
        <w:tc>
          <w:tcPr>
            <w:tcW w:w="1681" w:type="dxa"/>
            <w:tcBorders>
              <w:top w:val="single" w:sz="4" w:space="0" w:color="auto"/>
              <w:bottom w:val="single" w:sz="4" w:space="0" w:color="auto"/>
            </w:tcBorders>
          </w:tcPr>
          <w:p w14:paraId="1E5F6808" w14:textId="77777777" w:rsidR="00FD297F" w:rsidRDefault="00FD297F" w:rsidP="00C0253D">
            <w:pPr>
              <w:pStyle w:val="EarlierRepubEntries"/>
            </w:pPr>
            <w:r>
              <w:t>3 June 2010–</w:t>
            </w:r>
            <w:r>
              <w:br/>
              <w:t>30 June 2010</w:t>
            </w:r>
          </w:p>
        </w:tc>
        <w:tc>
          <w:tcPr>
            <w:tcW w:w="1783" w:type="dxa"/>
            <w:tcBorders>
              <w:top w:val="single" w:sz="4" w:space="0" w:color="auto"/>
              <w:bottom w:val="single" w:sz="4" w:space="0" w:color="auto"/>
            </w:tcBorders>
          </w:tcPr>
          <w:p w14:paraId="4D26AF5B" w14:textId="6031DE3A" w:rsidR="00FD297F" w:rsidRPr="00D72DD6" w:rsidRDefault="00D72F9F" w:rsidP="00C0253D">
            <w:pPr>
              <w:pStyle w:val="EarlierRepubEntries"/>
            </w:pPr>
            <w:hyperlink r:id="rId2097" w:tooltip="Statute Law Amendment Act 2010" w:history="1">
              <w:r w:rsidR="00FD297F" w:rsidRPr="0069554E">
                <w:rPr>
                  <w:rStyle w:val="charCitHyperlinkAbbrev"/>
                </w:rPr>
                <w:t>A2010</w:t>
              </w:r>
              <w:r w:rsidR="00FD297F" w:rsidRPr="0069554E">
                <w:rPr>
                  <w:rStyle w:val="charCitHyperlinkAbbrev"/>
                </w:rPr>
                <w:noBreakHyphen/>
                <w:t>18</w:t>
              </w:r>
            </w:hyperlink>
          </w:p>
        </w:tc>
        <w:tc>
          <w:tcPr>
            <w:tcW w:w="1783" w:type="dxa"/>
            <w:tcBorders>
              <w:top w:val="single" w:sz="4" w:space="0" w:color="auto"/>
              <w:bottom w:val="single" w:sz="4" w:space="0" w:color="auto"/>
            </w:tcBorders>
          </w:tcPr>
          <w:p w14:paraId="60221597" w14:textId="74274403" w:rsidR="00FD297F" w:rsidRDefault="00FD297F" w:rsidP="00C0253D">
            <w:pPr>
              <w:pStyle w:val="EarlierRepubEntries"/>
            </w:pPr>
            <w:r>
              <w:t xml:space="preserve">amendments by </w:t>
            </w:r>
            <w:hyperlink r:id="rId2098" w:tooltip="Statute Law Amendment Act 2010" w:history="1">
              <w:r w:rsidRPr="0069554E">
                <w:rPr>
                  <w:rStyle w:val="charCitHyperlinkAbbrev"/>
                </w:rPr>
                <w:t>A2010</w:t>
              </w:r>
              <w:r w:rsidRPr="0069554E">
                <w:rPr>
                  <w:rStyle w:val="charCitHyperlinkAbbrev"/>
                </w:rPr>
                <w:noBreakHyphen/>
                <w:t>18</w:t>
              </w:r>
            </w:hyperlink>
          </w:p>
        </w:tc>
      </w:tr>
      <w:tr w:rsidR="00FD297F" w14:paraId="50B88172" w14:textId="77777777" w:rsidTr="00B405A9">
        <w:trPr>
          <w:cantSplit/>
        </w:trPr>
        <w:tc>
          <w:tcPr>
            <w:tcW w:w="1576" w:type="dxa"/>
            <w:tcBorders>
              <w:top w:val="single" w:sz="4" w:space="0" w:color="auto"/>
              <w:bottom w:val="single" w:sz="4" w:space="0" w:color="auto"/>
            </w:tcBorders>
          </w:tcPr>
          <w:p w14:paraId="0DD14627" w14:textId="77777777" w:rsidR="00FD297F" w:rsidRDefault="00FD297F" w:rsidP="00C0253D">
            <w:pPr>
              <w:pStyle w:val="EarlierRepubEntries"/>
            </w:pPr>
            <w:r>
              <w:t>R19</w:t>
            </w:r>
            <w:r>
              <w:br/>
              <w:t>1 July 2010</w:t>
            </w:r>
          </w:p>
        </w:tc>
        <w:tc>
          <w:tcPr>
            <w:tcW w:w="1681" w:type="dxa"/>
            <w:tcBorders>
              <w:top w:val="single" w:sz="4" w:space="0" w:color="auto"/>
              <w:bottom w:val="single" w:sz="4" w:space="0" w:color="auto"/>
            </w:tcBorders>
          </w:tcPr>
          <w:p w14:paraId="307D0A81" w14:textId="77777777" w:rsidR="00FD297F" w:rsidRDefault="00FD297F" w:rsidP="00C0253D">
            <w:pPr>
              <w:pStyle w:val="EarlierRepubEntries"/>
            </w:pPr>
            <w:r>
              <w:t>1 July 2010–</w:t>
            </w:r>
            <w:r>
              <w:br/>
              <w:t>15 Aug 2010</w:t>
            </w:r>
          </w:p>
        </w:tc>
        <w:tc>
          <w:tcPr>
            <w:tcW w:w="1783" w:type="dxa"/>
            <w:tcBorders>
              <w:top w:val="single" w:sz="4" w:space="0" w:color="auto"/>
              <w:bottom w:val="single" w:sz="4" w:space="0" w:color="auto"/>
            </w:tcBorders>
          </w:tcPr>
          <w:p w14:paraId="4808C384" w14:textId="21692B57" w:rsidR="00FD297F" w:rsidRPr="00D72DD6" w:rsidRDefault="00D72F9F" w:rsidP="00C0253D">
            <w:pPr>
              <w:pStyle w:val="EarlierRepubEntries"/>
            </w:pPr>
            <w:hyperlink r:id="rId2099" w:tooltip="Statute Law Amendment Act 2010" w:history="1">
              <w:r w:rsidR="00FD297F" w:rsidRPr="0069554E">
                <w:rPr>
                  <w:rStyle w:val="charCitHyperlinkAbbrev"/>
                </w:rPr>
                <w:t>A2010</w:t>
              </w:r>
              <w:r w:rsidR="00FD297F" w:rsidRPr="0069554E">
                <w:rPr>
                  <w:rStyle w:val="charCitHyperlinkAbbrev"/>
                </w:rPr>
                <w:noBreakHyphen/>
                <w:t>18</w:t>
              </w:r>
            </w:hyperlink>
          </w:p>
        </w:tc>
        <w:tc>
          <w:tcPr>
            <w:tcW w:w="1783" w:type="dxa"/>
            <w:tcBorders>
              <w:top w:val="single" w:sz="4" w:space="0" w:color="auto"/>
              <w:bottom w:val="single" w:sz="4" w:space="0" w:color="auto"/>
            </w:tcBorders>
          </w:tcPr>
          <w:p w14:paraId="134171D4" w14:textId="5AB07302" w:rsidR="00FD297F" w:rsidRDefault="00FD297F" w:rsidP="00C0253D">
            <w:pPr>
              <w:pStyle w:val="EarlierRepubEntries"/>
            </w:pPr>
            <w:r>
              <w:t xml:space="preserve">amendments by </w:t>
            </w:r>
            <w:hyperlink r:id="rId2100" w:anchor="history" w:tooltip="Health Practitioner Regulation National Law (ACT) Act 2010" w:history="1">
              <w:r w:rsidRPr="0069554E">
                <w:rPr>
                  <w:rStyle w:val="charCitHyperlinkAbbrev"/>
                </w:rPr>
                <w:t>A2010</w:t>
              </w:r>
              <w:r w:rsidRPr="0069554E">
                <w:rPr>
                  <w:rStyle w:val="charCitHyperlinkAbbrev"/>
                </w:rPr>
                <w:noBreakHyphen/>
                <w:t>10</w:t>
              </w:r>
            </w:hyperlink>
          </w:p>
        </w:tc>
      </w:tr>
      <w:tr w:rsidR="00FD297F" w14:paraId="0E49F5B5" w14:textId="77777777" w:rsidTr="00B405A9">
        <w:trPr>
          <w:cantSplit/>
        </w:trPr>
        <w:tc>
          <w:tcPr>
            <w:tcW w:w="1576" w:type="dxa"/>
            <w:tcBorders>
              <w:top w:val="single" w:sz="4" w:space="0" w:color="auto"/>
              <w:bottom w:val="single" w:sz="4" w:space="0" w:color="auto"/>
            </w:tcBorders>
          </w:tcPr>
          <w:p w14:paraId="514ACB6E" w14:textId="77777777" w:rsidR="00FD297F" w:rsidRDefault="00FD297F" w:rsidP="00C0253D">
            <w:pPr>
              <w:pStyle w:val="EarlierRepubEntries"/>
            </w:pPr>
            <w:r>
              <w:t>R20</w:t>
            </w:r>
            <w:r>
              <w:br/>
              <w:t>16 Aug 2010</w:t>
            </w:r>
          </w:p>
        </w:tc>
        <w:tc>
          <w:tcPr>
            <w:tcW w:w="1681" w:type="dxa"/>
            <w:tcBorders>
              <w:top w:val="single" w:sz="4" w:space="0" w:color="auto"/>
              <w:bottom w:val="single" w:sz="4" w:space="0" w:color="auto"/>
            </w:tcBorders>
          </w:tcPr>
          <w:p w14:paraId="3D6B0CB5" w14:textId="77777777" w:rsidR="00FD297F" w:rsidRDefault="00FD297F" w:rsidP="00C0253D">
            <w:pPr>
              <w:pStyle w:val="EarlierRepubEntries"/>
            </w:pPr>
            <w:r>
              <w:t>16 Aug 2010–</w:t>
            </w:r>
            <w:r>
              <w:br/>
              <w:t>29 Sept 2010</w:t>
            </w:r>
          </w:p>
        </w:tc>
        <w:tc>
          <w:tcPr>
            <w:tcW w:w="1783" w:type="dxa"/>
            <w:tcBorders>
              <w:top w:val="single" w:sz="4" w:space="0" w:color="auto"/>
              <w:bottom w:val="single" w:sz="4" w:space="0" w:color="auto"/>
            </w:tcBorders>
          </w:tcPr>
          <w:p w14:paraId="4ED35C1C" w14:textId="3E38FBBA" w:rsidR="00FD297F" w:rsidRPr="00D72DD6" w:rsidRDefault="00D72F9F" w:rsidP="00C0253D">
            <w:pPr>
              <w:pStyle w:val="EarlierRepubEntries"/>
            </w:pPr>
            <w:hyperlink r:id="rId2101" w:tooltip="Statute Law Amendment Act 2010" w:history="1">
              <w:r w:rsidR="00FD297F" w:rsidRPr="0069554E">
                <w:rPr>
                  <w:rStyle w:val="charCitHyperlinkAbbrev"/>
                </w:rPr>
                <w:t>A2010</w:t>
              </w:r>
              <w:r w:rsidR="00FD297F" w:rsidRPr="0069554E">
                <w:rPr>
                  <w:rStyle w:val="charCitHyperlinkAbbrev"/>
                </w:rPr>
                <w:noBreakHyphen/>
                <w:t>18</w:t>
              </w:r>
            </w:hyperlink>
          </w:p>
        </w:tc>
        <w:tc>
          <w:tcPr>
            <w:tcW w:w="1783" w:type="dxa"/>
            <w:tcBorders>
              <w:top w:val="single" w:sz="4" w:space="0" w:color="auto"/>
              <w:bottom w:val="single" w:sz="4" w:space="0" w:color="auto"/>
            </w:tcBorders>
          </w:tcPr>
          <w:p w14:paraId="1D818EA4" w14:textId="2B1DECE8" w:rsidR="00FD297F" w:rsidRDefault="00FD297F" w:rsidP="00C0253D">
            <w:pPr>
              <w:pStyle w:val="EarlierRepubEntries"/>
            </w:pPr>
            <w:r>
              <w:t xml:space="preserve">amendments by </w:t>
            </w:r>
            <w:hyperlink r:id="rId2102" w:tooltip="Health Legislation Amendment Act 2010" w:history="1">
              <w:r w:rsidRPr="0069554E">
                <w:rPr>
                  <w:rStyle w:val="charCitHyperlinkAbbrev"/>
                </w:rPr>
                <w:t>A2010</w:t>
              </w:r>
              <w:r w:rsidRPr="0069554E">
                <w:rPr>
                  <w:rStyle w:val="charCitHyperlinkAbbrev"/>
                </w:rPr>
                <w:noBreakHyphen/>
                <w:t>2</w:t>
              </w:r>
            </w:hyperlink>
          </w:p>
        </w:tc>
      </w:tr>
      <w:tr w:rsidR="00FD297F" w14:paraId="2F03F630" w14:textId="77777777" w:rsidTr="00B405A9">
        <w:trPr>
          <w:cantSplit/>
        </w:trPr>
        <w:tc>
          <w:tcPr>
            <w:tcW w:w="1576" w:type="dxa"/>
            <w:tcBorders>
              <w:top w:val="single" w:sz="4" w:space="0" w:color="auto"/>
              <w:bottom w:val="single" w:sz="4" w:space="0" w:color="auto"/>
            </w:tcBorders>
          </w:tcPr>
          <w:p w14:paraId="4663E936" w14:textId="77777777" w:rsidR="00FD297F" w:rsidRDefault="00FD297F" w:rsidP="00C0253D">
            <w:pPr>
              <w:pStyle w:val="EarlierRepubEntries"/>
            </w:pPr>
            <w:r>
              <w:t>R21</w:t>
            </w:r>
            <w:r>
              <w:br/>
              <w:t>30 Sept 2010</w:t>
            </w:r>
          </w:p>
        </w:tc>
        <w:tc>
          <w:tcPr>
            <w:tcW w:w="1681" w:type="dxa"/>
            <w:tcBorders>
              <w:top w:val="single" w:sz="4" w:space="0" w:color="auto"/>
              <w:bottom w:val="single" w:sz="4" w:space="0" w:color="auto"/>
            </w:tcBorders>
          </w:tcPr>
          <w:p w14:paraId="01F688E6" w14:textId="77777777" w:rsidR="00FD297F" w:rsidRDefault="00FD297F" w:rsidP="00C0253D">
            <w:pPr>
              <w:pStyle w:val="EarlierRepubEntries"/>
            </w:pPr>
            <w:r>
              <w:t>30 Sept 2010–</w:t>
            </w:r>
            <w:r>
              <w:br/>
              <w:t>1 Nov 2010</w:t>
            </w:r>
          </w:p>
        </w:tc>
        <w:tc>
          <w:tcPr>
            <w:tcW w:w="1783" w:type="dxa"/>
            <w:tcBorders>
              <w:top w:val="single" w:sz="4" w:space="0" w:color="auto"/>
              <w:bottom w:val="single" w:sz="4" w:space="0" w:color="auto"/>
            </w:tcBorders>
          </w:tcPr>
          <w:p w14:paraId="69EE8F95" w14:textId="36164E0F" w:rsidR="00FD297F" w:rsidRPr="00D72DD6" w:rsidRDefault="00D72F9F" w:rsidP="00C0253D">
            <w:pPr>
              <w:pStyle w:val="EarlierRepubEntries"/>
            </w:pPr>
            <w:hyperlink r:id="rId2103" w:tooltip="Children and Young People Amendment Act 2010 (No 2)" w:history="1">
              <w:r w:rsidR="00FD297F" w:rsidRPr="0069554E">
                <w:rPr>
                  <w:rStyle w:val="charCitHyperlinkAbbrev"/>
                </w:rPr>
                <w:t>A2010</w:t>
              </w:r>
              <w:r w:rsidR="00FD297F" w:rsidRPr="0069554E">
                <w:rPr>
                  <w:rStyle w:val="charCitHyperlinkAbbrev"/>
                </w:rPr>
                <w:noBreakHyphen/>
                <w:t>38</w:t>
              </w:r>
            </w:hyperlink>
          </w:p>
        </w:tc>
        <w:tc>
          <w:tcPr>
            <w:tcW w:w="1783" w:type="dxa"/>
            <w:tcBorders>
              <w:top w:val="single" w:sz="4" w:space="0" w:color="auto"/>
              <w:bottom w:val="single" w:sz="4" w:space="0" w:color="auto"/>
            </w:tcBorders>
          </w:tcPr>
          <w:p w14:paraId="00073189" w14:textId="10BD5DC2" w:rsidR="00FD297F" w:rsidRDefault="00FD297F" w:rsidP="00C0253D">
            <w:pPr>
              <w:pStyle w:val="EarlierRepubEntries"/>
            </w:pPr>
            <w:r>
              <w:t xml:space="preserve">amendments by </w:t>
            </w:r>
            <w:hyperlink r:id="rId2104" w:tooltip="Children and Young People Amendment Act 2010 (No 2)" w:history="1">
              <w:r w:rsidRPr="0069554E">
                <w:rPr>
                  <w:rStyle w:val="charCitHyperlinkAbbrev"/>
                </w:rPr>
                <w:t>A2010</w:t>
              </w:r>
              <w:r w:rsidRPr="0069554E">
                <w:rPr>
                  <w:rStyle w:val="charCitHyperlinkAbbrev"/>
                </w:rPr>
                <w:noBreakHyphen/>
                <w:t>38</w:t>
              </w:r>
            </w:hyperlink>
          </w:p>
        </w:tc>
      </w:tr>
      <w:tr w:rsidR="00FD297F" w14:paraId="23F3E3C8" w14:textId="77777777" w:rsidTr="00B405A9">
        <w:trPr>
          <w:cantSplit/>
        </w:trPr>
        <w:tc>
          <w:tcPr>
            <w:tcW w:w="1576" w:type="dxa"/>
            <w:tcBorders>
              <w:top w:val="single" w:sz="4" w:space="0" w:color="auto"/>
              <w:bottom w:val="single" w:sz="4" w:space="0" w:color="auto"/>
            </w:tcBorders>
          </w:tcPr>
          <w:p w14:paraId="460869BA" w14:textId="77777777" w:rsidR="00FD297F" w:rsidRDefault="00FD297F" w:rsidP="00C0253D">
            <w:pPr>
              <w:pStyle w:val="EarlierRepubEntries"/>
            </w:pPr>
            <w:r>
              <w:t>R22</w:t>
            </w:r>
            <w:r>
              <w:br/>
              <w:t>2 Nov 2010</w:t>
            </w:r>
          </w:p>
        </w:tc>
        <w:tc>
          <w:tcPr>
            <w:tcW w:w="1681" w:type="dxa"/>
            <w:tcBorders>
              <w:top w:val="single" w:sz="4" w:space="0" w:color="auto"/>
              <w:bottom w:val="single" w:sz="4" w:space="0" w:color="auto"/>
            </w:tcBorders>
          </w:tcPr>
          <w:p w14:paraId="4BCCE753" w14:textId="77777777" w:rsidR="00FD297F" w:rsidRDefault="00FD297F" w:rsidP="00C0253D">
            <w:pPr>
              <w:pStyle w:val="EarlierRepubEntries"/>
            </w:pPr>
            <w:r>
              <w:t>2 Nov 2010–</w:t>
            </w:r>
            <w:r>
              <w:br/>
              <w:t>30 Nov 2010</w:t>
            </w:r>
          </w:p>
        </w:tc>
        <w:tc>
          <w:tcPr>
            <w:tcW w:w="1783" w:type="dxa"/>
            <w:tcBorders>
              <w:top w:val="single" w:sz="4" w:space="0" w:color="auto"/>
              <w:bottom w:val="single" w:sz="4" w:space="0" w:color="auto"/>
            </w:tcBorders>
          </w:tcPr>
          <w:p w14:paraId="0ED3446E" w14:textId="4BC299D1" w:rsidR="00FD297F" w:rsidRPr="00D72DD6" w:rsidRDefault="00D72F9F" w:rsidP="00C0253D">
            <w:pPr>
              <w:pStyle w:val="EarlierRepubEntries"/>
            </w:pPr>
            <w:hyperlink r:id="rId2105" w:tooltip="Justice and Community Safety Legislation Amendment Act 2010 (No 3)" w:history="1">
              <w:r w:rsidR="00FD297F" w:rsidRPr="0069554E">
                <w:rPr>
                  <w:rStyle w:val="charCitHyperlinkAbbrev"/>
                </w:rPr>
                <w:t>A2010</w:t>
              </w:r>
              <w:r w:rsidR="00FD297F" w:rsidRPr="0069554E">
                <w:rPr>
                  <w:rStyle w:val="charCitHyperlinkAbbrev"/>
                </w:rPr>
                <w:noBreakHyphen/>
                <w:t>40</w:t>
              </w:r>
            </w:hyperlink>
          </w:p>
        </w:tc>
        <w:tc>
          <w:tcPr>
            <w:tcW w:w="1783" w:type="dxa"/>
            <w:tcBorders>
              <w:top w:val="single" w:sz="4" w:space="0" w:color="auto"/>
              <w:bottom w:val="single" w:sz="4" w:space="0" w:color="auto"/>
            </w:tcBorders>
          </w:tcPr>
          <w:p w14:paraId="59F4EB4E" w14:textId="0393C590" w:rsidR="00FD297F" w:rsidRDefault="00FD297F" w:rsidP="00C0253D">
            <w:pPr>
              <w:pStyle w:val="EarlierRepubEntries"/>
            </w:pPr>
            <w:r>
              <w:t xml:space="preserve">amendments by </w:t>
            </w:r>
            <w:hyperlink r:id="rId2106" w:tooltip="Justice and Community Safety Legislation Amendment Act 2010 (No 3)" w:history="1">
              <w:r w:rsidRPr="0069554E">
                <w:rPr>
                  <w:rStyle w:val="charCitHyperlinkAbbrev"/>
                </w:rPr>
                <w:t>A2010</w:t>
              </w:r>
              <w:r w:rsidRPr="0069554E">
                <w:rPr>
                  <w:rStyle w:val="charCitHyperlinkAbbrev"/>
                </w:rPr>
                <w:noBreakHyphen/>
                <w:t>40</w:t>
              </w:r>
            </w:hyperlink>
          </w:p>
        </w:tc>
      </w:tr>
      <w:tr w:rsidR="00FD297F" w14:paraId="523B0E7A" w14:textId="77777777" w:rsidTr="00B405A9">
        <w:trPr>
          <w:cantSplit/>
        </w:trPr>
        <w:tc>
          <w:tcPr>
            <w:tcW w:w="1576" w:type="dxa"/>
            <w:tcBorders>
              <w:top w:val="single" w:sz="4" w:space="0" w:color="auto"/>
              <w:bottom w:val="single" w:sz="4" w:space="0" w:color="auto"/>
            </w:tcBorders>
          </w:tcPr>
          <w:p w14:paraId="5E763E54" w14:textId="77777777" w:rsidR="00FD297F" w:rsidRDefault="00FD297F" w:rsidP="00C0253D">
            <w:pPr>
              <w:pStyle w:val="EarlierRepubEntries"/>
            </w:pPr>
            <w:r>
              <w:t>R23*</w:t>
            </w:r>
            <w:r>
              <w:br/>
              <w:t>1 Dec 2010</w:t>
            </w:r>
          </w:p>
        </w:tc>
        <w:tc>
          <w:tcPr>
            <w:tcW w:w="1681" w:type="dxa"/>
            <w:tcBorders>
              <w:top w:val="single" w:sz="4" w:space="0" w:color="auto"/>
              <w:bottom w:val="single" w:sz="4" w:space="0" w:color="auto"/>
            </w:tcBorders>
          </w:tcPr>
          <w:p w14:paraId="79421213" w14:textId="77777777" w:rsidR="00FD297F" w:rsidRDefault="00FD297F" w:rsidP="00C0253D">
            <w:pPr>
              <w:pStyle w:val="EarlierRepubEntries"/>
            </w:pPr>
            <w:r>
              <w:t>1 Dec 2010–</w:t>
            </w:r>
            <w:r>
              <w:br/>
              <w:t>30 June 2011</w:t>
            </w:r>
          </w:p>
        </w:tc>
        <w:tc>
          <w:tcPr>
            <w:tcW w:w="1783" w:type="dxa"/>
            <w:tcBorders>
              <w:top w:val="single" w:sz="4" w:space="0" w:color="auto"/>
              <w:bottom w:val="single" w:sz="4" w:space="0" w:color="auto"/>
            </w:tcBorders>
          </w:tcPr>
          <w:p w14:paraId="76BC62E0" w14:textId="570EE899" w:rsidR="00FD297F" w:rsidRPr="00D72DD6" w:rsidRDefault="00D72F9F" w:rsidP="00C0253D">
            <w:pPr>
              <w:pStyle w:val="EarlierRepubEntries"/>
            </w:pPr>
            <w:hyperlink r:id="rId2107" w:tooltip="Liquor (Consequential Amendments) Act 2010" w:history="1">
              <w:r w:rsidR="00FD297F" w:rsidRPr="0069554E">
                <w:rPr>
                  <w:rStyle w:val="charCitHyperlinkAbbrev"/>
                </w:rPr>
                <w:t>A2010</w:t>
              </w:r>
              <w:r w:rsidR="00FD297F" w:rsidRPr="0069554E">
                <w:rPr>
                  <w:rStyle w:val="charCitHyperlinkAbbrev"/>
                </w:rPr>
                <w:noBreakHyphen/>
                <w:t>43</w:t>
              </w:r>
            </w:hyperlink>
          </w:p>
        </w:tc>
        <w:tc>
          <w:tcPr>
            <w:tcW w:w="1783" w:type="dxa"/>
            <w:tcBorders>
              <w:top w:val="single" w:sz="4" w:space="0" w:color="auto"/>
              <w:bottom w:val="single" w:sz="4" w:space="0" w:color="auto"/>
            </w:tcBorders>
          </w:tcPr>
          <w:p w14:paraId="342A34DF" w14:textId="71FE13C4" w:rsidR="00FD297F" w:rsidRDefault="00FD297F" w:rsidP="00C0253D">
            <w:pPr>
              <w:pStyle w:val="EarlierRepubEntries"/>
            </w:pPr>
            <w:r>
              <w:t xml:space="preserve">amendments by </w:t>
            </w:r>
            <w:hyperlink r:id="rId2108" w:tooltip="Liquor (Consequential Amendments) Act 2010" w:history="1">
              <w:r w:rsidRPr="0069554E">
                <w:rPr>
                  <w:rStyle w:val="charCitHyperlinkAbbrev"/>
                </w:rPr>
                <w:t>A2010</w:t>
              </w:r>
              <w:r w:rsidRPr="0069554E">
                <w:rPr>
                  <w:rStyle w:val="charCitHyperlinkAbbrev"/>
                </w:rPr>
                <w:noBreakHyphen/>
                <w:t>43</w:t>
              </w:r>
            </w:hyperlink>
          </w:p>
        </w:tc>
      </w:tr>
      <w:tr w:rsidR="00FD297F" w14:paraId="01B0DFC3" w14:textId="77777777" w:rsidTr="00B405A9">
        <w:trPr>
          <w:cantSplit/>
        </w:trPr>
        <w:tc>
          <w:tcPr>
            <w:tcW w:w="1576" w:type="dxa"/>
            <w:tcBorders>
              <w:top w:val="single" w:sz="4" w:space="0" w:color="auto"/>
              <w:bottom w:val="single" w:sz="4" w:space="0" w:color="auto"/>
            </w:tcBorders>
          </w:tcPr>
          <w:p w14:paraId="3EA73264" w14:textId="77777777" w:rsidR="00FD297F" w:rsidRDefault="00FD297F" w:rsidP="00C0253D">
            <w:pPr>
              <w:pStyle w:val="EarlierRepubEntries"/>
            </w:pPr>
            <w:r>
              <w:lastRenderedPageBreak/>
              <w:t>R24</w:t>
            </w:r>
            <w:r>
              <w:br/>
              <w:t>1 July 2011</w:t>
            </w:r>
          </w:p>
        </w:tc>
        <w:tc>
          <w:tcPr>
            <w:tcW w:w="1681" w:type="dxa"/>
            <w:tcBorders>
              <w:top w:val="single" w:sz="4" w:space="0" w:color="auto"/>
              <w:bottom w:val="single" w:sz="4" w:space="0" w:color="auto"/>
            </w:tcBorders>
          </w:tcPr>
          <w:p w14:paraId="2F44F887" w14:textId="77777777" w:rsidR="00FD297F" w:rsidRDefault="00FD297F" w:rsidP="00C0253D">
            <w:pPr>
              <w:pStyle w:val="EarlierRepubEntries"/>
            </w:pPr>
            <w:r>
              <w:t>1 July 2011–</w:t>
            </w:r>
            <w:r>
              <w:br/>
              <w:t>16 Sept 2011</w:t>
            </w:r>
          </w:p>
        </w:tc>
        <w:tc>
          <w:tcPr>
            <w:tcW w:w="1783" w:type="dxa"/>
            <w:tcBorders>
              <w:top w:val="single" w:sz="4" w:space="0" w:color="auto"/>
              <w:bottom w:val="single" w:sz="4" w:space="0" w:color="auto"/>
            </w:tcBorders>
          </w:tcPr>
          <w:p w14:paraId="03FF107D" w14:textId="3B492C68" w:rsidR="00FD297F" w:rsidRPr="00D72DD6" w:rsidRDefault="00D72F9F" w:rsidP="00C0253D">
            <w:pPr>
              <w:pStyle w:val="EarlierRepubEntries"/>
            </w:pPr>
            <w:hyperlink r:id="rId2109" w:tooltip="Administrative (One ACT Public Service Miscellaneous Amendments) Act 2011" w:history="1">
              <w:r w:rsidR="00FD297F" w:rsidRPr="0069554E">
                <w:rPr>
                  <w:rStyle w:val="charCitHyperlinkAbbrev"/>
                </w:rPr>
                <w:t>A2011</w:t>
              </w:r>
              <w:r w:rsidR="00FD297F" w:rsidRPr="0069554E">
                <w:rPr>
                  <w:rStyle w:val="charCitHyperlinkAbbrev"/>
                </w:rPr>
                <w:noBreakHyphen/>
                <w:t>22</w:t>
              </w:r>
            </w:hyperlink>
          </w:p>
        </w:tc>
        <w:tc>
          <w:tcPr>
            <w:tcW w:w="1783" w:type="dxa"/>
            <w:tcBorders>
              <w:top w:val="single" w:sz="4" w:space="0" w:color="auto"/>
              <w:bottom w:val="single" w:sz="4" w:space="0" w:color="auto"/>
            </w:tcBorders>
          </w:tcPr>
          <w:p w14:paraId="6B283CC9" w14:textId="01396255" w:rsidR="00FD297F" w:rsidRDefault="00FD297F" w:rsidP="00C0253D">
            <w:pPr>
              <w:pStyle w:val="EarlierRepubEntries"/>
            </w:pPr>
            <w:r>
              <w:t xml:space="preserve">amendments by </w:t>
            </w:r>
            <w:hyperlink r:id="rId2110" w:tooltip="Administrative (One ACT Public Service Miscellaneous Amendments) Act 2011" w:history="1">
              <w:r w:rsidRPr="0069554E">
                <w:rPr>
                  <w:rStyle w:val="charCitHyperlinkAbbrev"/>
                </w:rPr>
                <w:t>A2011</w:t>
              </w:r>
              <w:r w:rsidRPr="0069554E">
                <w:rPr>
                  <w:rStyle w:val="charCitHyperlinkAbbrev"/>
                </w:rPr>
                <w:noBreakHyphen/>
                <w:t>22</w:t>
              </w:r>
            </w:hyperlink>
          </w:p>
        </w:tc>
      </w:tr>
      <w:tr w:rsidR="00FD297F" w14:paraId="297F8D06" w14:textId="77777777" w:rsidTr="00B405A9">
        <w:trPr>
          <w:cantSplit/>
        </w:trPr>
        <w:tc>
          <w:tcPr>
            <w:tcW w:w="1576" w:type="dxa"/>
            <w:tcBorders>
              <w:top w:val="single" w:sz="4" w:space="0" w:color="auto"/>
              <w:bottom w:val="single" w:sz="4" w:space="0" w:color="auto"/>
            </w:tcBorders>
          </w:tcPr>
          <w:p w14:paraId="7984EF50" w14:textId="77777777" w:rsidR="00FD297F" w:rsidRDefault="00FD297F" w:rsidP="00C0253D">
            <w:pPr>
              <w:pStyle w:val="EarlierRepubEntries"/>
            </w:pPr>
            <w:r>
              <w:t>R25</w:t>
            </w:r>
            <w:r>
              <w:br/>
              <w:t>17 Sept 2011</w:t>
            </w:r>
          </w:p>
        </w:tc>
        <w:tc>
          <w:tcPr>
            <w:tcW w:w="1681" w:type="dxa"/>
            <w:tcBorders>
              <w:top w:val="single" w:sz="4" w:space="0" w:color="auto"/>
              <w:bottom w:val="single" w:sz="4" w:space="0" w:color="auto"/>
            </w:tcBorders>
          </w:tcPr>
          <w:p w14:paraId="7BDDC819" w14:textId="77777777" w:rsidR="00FD297F" w:rsidRDefault="00FD297F" w:rsidP="00C0253D">
            <w:pPr>
              <w:pStyle w:val="EarlierRepubEntries"/>
            </w:pPr>
            <w:r>
              <w:t>17 Sept 2011–</w:t>
            </w:r>
            <w:r>
              <w:br/>
              <w:t>20 Sept 2011</w:t>
            </w:r>
          </w:p>
        </w:tc>
        <w:tc>
          <w:tcPr>
            <w:tcW w:w="1783" w:type="dxa"/>
            <w:tcBorders>
              <w:top w:val="single" w:sz="4" w:space="0" w:color="auto"/>
              <w:bottom w:val="single" w:sz="4" w:space="0" w:color="auto"/>
            </w:tcBorders>
          </w:tcPr>
          <w:p w14:paraId="0652578E" w14:textId="117E1479" w:rsidR="00FD297F" w:rsidRPr="00D72DD6" w:rsidRDefault="00D72F9F" w:rsidP="00C0253D">
            <w:pPr>
              <w:pStyle w:val="EarlierRepubEntries"/>
            </w:pPr>
            <w:hyperlink r:id="rId2111" w:tooltip="Administrative (One ACT Public Service Miscellaneous Amendments) Act 2011" w:history="1">
              <w:r w:rsidR="00FD297F" w:rsidRPr="0069554E">
                <w:rPr>
                  <w:rStyle w:val="charCitHyperlinkAbbrev"/>
                </w:rPr>
                <w:t>A2011</w:t>
              </w:r>
              <w:r w:rsidR="00FD297F" w:rsidRPr="0069554E">
                <w:rPr>
                  <w:rStyle w:val="charCitHyperlinkAbbrev"/>
                </w:rPr>
                <w:noBreakHyphen/>
                <w:t>22</w:t>
              </w:r>
            </w:hyperlink>
          </w:p>
        </w:tc>
        <w:tc>
          <w:tcPr>
            <w:tcW w:w="1783" w:type="dxa"/>
            <w:tcBorders>
              <w:top w:val="single" w:sz="4" w:space="0" w:color="auto"/>
              <w:bottom w:val="single" w:sz="4" w:space="0" w:color="auto"/>
            </w:tcBorders>
          </w:tcPr>
          <w:p w14:paraId="1FF5886D" w14:textId="4776C010" w:rsidR="00FD297F" w:rsidRDefault="00FD297F" w:rsidP="00C0253D">
            <w:pPr>
              <w:pStyle w:val="EarlierRepubEntries"/>
            </w:pPr>
            <w:r>
              <w:t xml:space="preserve">amendments by </w:t>
            </w:r>
            <w:hyperlink r:id="rId2112" w:tooltip="Children and Young People (Death Review) Amendment Act 2011" w:history="1">
              <w:r w:rsidRPr="0069554E">
                <w:rPr>
                  <w:rStyle w:val="charCitHyperlinkAbbrev"/>
                </w:rPr>
                <w:t>A2011</w:t>
              </w:r>
              <w:r w:rsidRPr="0069554E">
                <w:rPr>
                  <w:rStyle w:val="charCitHyperlinkAbbrev"/>
                </w:rPr>
                <w:noBreakHyphen/>
                <w:t>9</w:t>
              </w:r>
            </w:hyperlink>
            <w:r>
              <w:t xml:space="preserve"> and </w:t>
            </w:r>
            <w:hyperlink r:id="rId2113" w:tooltip="Administrative (One ACT Public Service Miscellaneous Amendments) Act 2011" w:history="1">
              <w:r w:rsidRPr="0069554E">
                <w:rPr>
                  <w:rStyle w:val="charCitHyperlinkAbbrev"/>
                </w:rPr>
                <w:t>A2011</w:t>
              </w:r>
              <w:r w:rsidRPr="0069554E">
                <w:rPr>
                  <w:rStyle w:val="charCitHyperlinkAbbrev"/>
                </w:rPr>
                <w:noBreakHyphen/>
                <w:t>22</w:t>
              </w:r>
            </w:hyperlink>
          </w:p>
        </w:tc>
      </w:tr>
      <w:tr w:rsidR="00FD297F" w14:paraId="0A4B13B3" w14:textId="77777777" w:rsidTr="00B405A9">
        <w:trPr>
          <w:cantSplit/>
        </w:trPr>
        <w:tc>
          <w:tcPr>
            <w:tcW w:w="1576" w:type="dxa"/>
            <w:tcBorders>
              <w:top w:val="single" w:sz="4" w:space="0" w:color="auto"/>
              <w:bottom w:val="single" w:sz="4" w:space="0" w:color="auto"/>
            </w:tcBorders>
          </w:tcPr>
          <w:p w14:paraId="1D51E757" w14:textId="77777777" w:rsidR="00FD297F" w:rsidRDefault="00FD297F" w:rsidP="00C0253D">
            <w:pPr>
              <w:pStyle w:val="EarlierRepubEntries"/>
            </w:pPr>
            <w:r>
              <w:t>R26</w:t>
            </w:r>
            <w:r>
              <w:br/>
              <w:t>21 Sept 2011</w:t>
            </w:r>
          </w:p>
        </w:tc>
        <w:tc>
          <w:tcPr>
            <w:tcW w:w="1681" w:type="dxa"/>
            <w:tcBorders>
              <w:top w:val="single" w:sz="4" w:space="0" w:color="auto"/>
              <w:bottom w:val="single" w:sz="4" w:space="0" w:color="auto"/>
            </w:tcBorders>
          </w:tcPr>
          <w:p w14:paraId="6A24A502" w14:textId="77777777" w:rsidR="00FD297F" w:rsidRDefault="00FD297F" w:rsidP="00C0253D">
            <w:pPr>
              <w:pStyle w:val="EarlierRepubEntries"/>
            </w:pPr>
            <w:r>
              <w:t>21 Sept 2011–</w:t>
            </w:r>
            <w:r>
              <w:br/>
              <w:t>31 Dec 2011</w:t>
            </w:r>
          </w:p>
        </w:tc>
        <w:tc>
          <w:tcPr>
            <w:tcW w:w="1783" w:type="dxa"/>
            <w:tcBorders>
              <w:top w:val="single" w:sz="4" w:space="0" w:color="auto"/>
              <w:bottom w:val="single" w:sz="4" w:space="0" w:color="auto"/>
            </w:tcBorders>
          </w:tcPr>
          <w:p w14:paraId="1ADB249B" w14:textId="31B30EE7" w:rsidR="00FD297F" w:rsidRPr="00D72DD6" w:rsidRDefault="00D72F9F" w:rsidP="00C0253D">
            <w:pPr>
              <w:pStyle w:val="EarlierRepubEntries"/>
            </w:pPr>
            <w:hyperlink r:id="rId2114" w:tooltip="Statute Law Amendment Act 2011 (No 2)" w:history="1">
              <w:r w:rsidR="00FD297F" w:rsidRPr="0069554E">
                <w:rPr>
                  <w:rStyle w:val="charCitHyperlinkAbbrev"/>
                </w:rPr>
                <w:t>A2011</w:t>
              </w:r>
              <w:r w:rsidR="00FD297F" w:rsidRPr="0069554E">
                <w:rPr>
                  <w:rStyle w:val="charCitHyperlinkAbbrev"/>
                </w:rPr>
                <w:noBreakHyphen/>
                <w:t>28</w:t>
              </w:r>
            </w:hyperlink>
          </w:p>
        </w:tc>
        <w:tc>
          <w:tcPr>
            <w:tcW w:w="1783" w:type="dxa"/>
            <w:tcBorders>
              <w:top w:val="single" w:sz="4" w:space="0" w:color="auto"/>
              <w:bottom w:val="single" w:sz="4" w:space="0" w:color="auto"/>
            </w:tcBorders>
          </w:tcPr>
          <w:p w14:paraId="641810D8" w14:textId="3D4F710F" w:rsidR="00FD297F" w:rsidRDefault="00FD297F" w:rsidP="00C0253D">
            <w:pPr>
              <w:pStyle w:val="EarlierRepubEntries"/>
            </w:pPr>
            <w:r>
              <w:t xml:space="preserve">amendments by </w:t>
            </w:r>
            <w:hyperlink r:id="rId2115" w:tooltip="Statute Law Amendment Act 2011 (No 2)" w:history="1">
              <w:r w:rsidRPr="0069554E">
                <w:rPr>
                  <w:rStyle w:val="charCitHyperlinkAbbrev"/>
                </w:rPr>
                <w:t>A2011</w:t>
              </w:r>
              <w:r w:rsidRPr="0069554E">
                <w:rPr>
                  <w:rStyle w:val="charCitHyperlinkAbbrev"/>
                </w:rPr>
                <w:noBreakHyphen/>
                <w:t>28</w:t>
              </w:r>
            </w:hyperlink>
          </w:p>
        </w:tc>
      </w:tr>
      <w:tr w:rsidR="00FD297F" w14:paraId="1E9CCDD0" w14:textId="77777777" w:rsidTr="00B405A9">
        <w:trPr>
          <w:cantSplit/>
        </w:trPr>
        <w:tc>
          <w:tcPr>
            <w:tcW w:w="1576" w:type="dxa"/>
            <w:tcBorders>
              <w:top w:val="single" w:sz="4" w:space="0" w:color="auto"/>
              <w:bottom w:val="single" w:sz="4" w:space="0" w:color="auto"/>
            </w:tcBorders>
          </w:tcPr>
          <w:p w14:paraId="7D3F7CB6" w14:textId="77777777" w:rsidR="00FD297F" w:rsidRDefault="00FD297F" w:rsidP="00C0253D">
            <w:pPr>
              <w:pStyle w:val="EarlierRepubEntries"/>
            </w:pPr>
            <w:r>
              <w:t>R27</w:t>
            </w:r>
            <w:r>
              <w:br/>
              <w:t>1 Jan 2012</w:t>
            </w:r>
          </w:p>
        </w:tc>
        <w:tc>
          <w:tcPr>
            <w:tcW w:w="1681" w:type="dxa"/>
            <w:tcBorders>
              <w:top w:val="single" w:sz="4" w:space="0" w:color="auto"/>
              <w:bottom w:val="single" w:sz="4" w:space="0" w:color="auto"/>
            </w:tcBorders>
          </w:tcPr>
          <w:p w14:paraId="07A04549" w14:textId="77777777" w:rsidR="00FD297F" w:rsidRDefault="00FD297F" w:rsidP="00C0253D">
            <w:pPr>
              <w:pStyle w:val="EarlierRepubEntries"/>
            </w:pPr>
            <w:r>
              <w:t>1 Jan 2012–</w:t>
            </w:r>
            <w:r>
              <w:br/>
              <w:t>29 Feb 2012</w:t>
            </w:r>
          </w:p>
        </w:tc>
        <w:tc>
          <w:tcPr>
            <w:tcW w:w="1783" w:type="dxa"/>
            <w:tcBorders>
              <w:top w:val="single" w:sz="4" w:space="0" w:color="auto"/>
              <w:bottom w:val="single" w:sz="4" w:space="0" w:color="auto"/>
            </w:tcBorders>
          </w:tcPr>
          <w:p w14:paraId="2A8EBC0A" w14:textId="2BB12EAF" w:rsidR="00FD297F" w:rsidRPr="00D72DD6" w:rsidRDefault="00D72F9F" w:rsidP="00C0253D">
            <w:pPr>
              <w:pStyle w:val="EarlierRepubEntries"/>
            </w:pPr>
            <w:hyperlink r:id="rId2116" w:tooltip="Work Health and Safety (Consequential Amendments) Act 2011" w:history="1">
              <w:r w:rsidR="00FD297F" w:rsidRPr="0069554E">
                <w:rPr>
                  <w:rStyle w:val="charCitHyperlinkAbbrev"/>
                </w:rPr>
                <w:t>A2011</w:t>
              </w:r>
              <w:r w:rsidR="00FD297F" w:rsidRPr="0069554E">
                <w:rPr>
                  <w:rStyle w:val="charCitHyperlinkAbbrev"/>
                </w:rPr>
                <w:noBreakHyphen/>
                <w:t>55</w:t>
              </w:r>
            </w:hyperlink>
          </w:p>
        </w:tc>
        <w:tc>
          <w:tcPr>
            <w:tcW w:w="1783" w:type="dxa"/>
            <w:tcBorders>
              <w:top w:val="single" w:sz="4" w:space="0" w:color="auto"/>
              <w:bottom w:val="single" w:sz="4" w:space="0" w:color="auto"/>
            </w:tcBorders>
          </w:tcPr>
          <w:p w14:paraId="40D0A027" w14:textId="2F3492BB" w:rsidR="00FD297F" w:rsidRDefault="00FD297F" w:rsidP="00C0253D">
            <w:pPr>
              <w:pStyle w:val="EarlierRepubEntries"/>
            </w:pPr>
            <w:r>
              <w:t xml:space="preserve">amendments by </w:t>
            </w:r>
            <w:hyperlink r:id="rId2117" w:tooltip="Children and Young People (Education and Care Services National Law) Consequential Amendment Act 2011" w:history="1">
              <w:r w:rsidRPr="0069554E">
                <w:rPr>
                  <w:rStyle w:val="charCitHyperlinkAbbrev"/>
                </w:rPr>
                <w:t>A2011</w:t>
              </w:r>
              <w:r w:rsidRPr="0069554E">
                <w:rPr>
                  <w:rStyle w:val="charCitHyperlinkAbbrev"/>
                </w:rPr>
                <w:noBreakHyphen/>
                <w:t>43</w:t>
              </w:r>
            </w:hyperlink>
            <w:r>
              <w:t xml:space="preserve"> and </w:t>
            </w:r>
            <w:hyperlink r:id="rId2118" w:tooltip="Work Health and Safety (Consequential Amendments) Act 2011" w:history="1">
              <w:r w:rsidRPr="0069554E">
                <w:rPr>
                  <w:rStyle w:val="charCitHyperlinkAbbrev"/>
                </w:rPr>
                <w:t>A2011</w:t>
              </w:r>
              <w:r w:rsidRPr="0069554E">
                <w:rPr>
                  <w:rStyle w:val="charCitHyperlinkAbbrev"/>
                </w:rPr>
                <w:noBreakHyphen/>
                <w:t>55</w:t>
              </w:r>
            </w:hyperlink>
          </w:p>
        </w:tc>
      </w:tr>
      <w:tr w:rsidR="00FD297F" w14:paraId="4979024F" w14:textId="77777777" w:rsidTr="00B405A9">
        <w:trPr>
          <w:cantSplit/>
        </w:trPr>
        <w:tc>
          <w:tcPr>
            <w:tcW w:w="1576" w:type="dxa"/>
            <w:tcBorders>
              <w:top w:val="single" w:sz="4" w:space="0" w:color="auto"/>
              <w:bottom w:val="single" w:sz="4" w:space="0" w:color="auto"/>
            </w:tcBorders>
          </w:tcPr>
          <w:p w14:paraId="00906FA5" w14:textId="77777777" w:rsidR="00FD297F" w:rsidRDefault="00FD297F" w:rsidP="00C0253D">
            <w:pPr>
              <w:pStyle w:val="EarlierRepubEntries"/>
            </w:pPr>
            <w:r>
              <w:t>R28</w:t>
            </w:r>
            <w:r>
              <w:br/>
              <w:t>1 Mar 2012</w:t>
            </w:r>
          </w:p>
        </w:tc>
        <w:tc>
          <w:tcPr>
            <w:tcW w:w="1681" w:type="dxa"/>
            <w:tcBorders>
              <w:top w:val="single" w:sz="4" w:space="0" w:color="auto"/>
              <w:bottom w:val="single" w:sz="4" w:space="0" w:color="auto"/>
            </w:tcBorders>
          </w:tcPr>
          <w:p w14:paraId="4017C091" w14:textId="77777777" w:rsidR="00FD297F" w:rsidRDefault="00FD297F" w:rsidP="00C0253D">
            <w:pPr>
              <w:pStyle w:val="EarlierRepubEntries"/>
            </w:pPr>
            <w:r>
              <w:t>1 Mar 2012–</w:t>
            </w:r>
            <w:r>
              <w:br/>
              <w:t>7 Nov 2012</w:t>
            </w:r>
          </w:p>
        </w:tc>
        <w:tc>
          <w:tcPr>
            <w:tcW w:w="1783" w:type="dxa"/>
            <w:tcBorders>
              <w:top w:val="single" w:sz="4" w:space="0" w:color="auto"/>
              <w:bottom w:val="single" w:sz="4" w:space="0" w:color="auto"/>
            </w:tcBorders>
          </w:tcPr>
          <w:p w14:paraId="6A435A48" w14:textId="0EEDE1C2" w:rsidR="00FD297F" w:rsidRPr="00D72DD6" w:rsidRDefault="00D72F9F" w:rsidP="00C0253D">
            <w:pPr>
              <w:pStyle w:val="EarlierRepubEntries"/>
            </w:pPr>
            <w:hyperlink r:id="rId2119" w:tooltip="Children and Young People (Transition from Out-of-Home Care) Amendment Act 2012" w:history="1">
              <w:r w:rsidR="00FD297F" w:rsidRPr="0069554E">
                <w:rPr>
                  <w:rStyle w:val="charCitHyperlinkAbbrev"/>
                </w:rPr>
                <w:t>A2012</w:t>
              </w:r>
              <w:r w:rsidR="00FD297F" w:rsidRPr="0069554E">
                <w:rPr>
                  <w:rStyle w:val="charCitHyperlinkAbbrev"/>
                </w:rPr>
                <w:noBreakHyphen/>
                <w:t>3</w:t>
              </w:r>
            </w:hyperlink>
          </w:p>
        </w:tc>
        <w:tc>
          <w:tcPr>
            <w:tcW w:w="1783" w:type="dxa"/>
            <w:tcBorders>
              <w:top w:val="single" w:sz="4" w:space="0" w:color="auto"/>
              <w:bottom w:val="single" w:sz="4" w:space="0" w:color="auto"/>
            </w:tcBorders>
          </w:tcPr>
          <w:p w14:paraId="34EB7F22" w14:textId="65840508" w:rsidR="00FD297F" w:rsidRDefault="00FD297F" w:rsidP="00C0253D">
            <w:pPr>
              <w:pStyle w:val="EarlierRepubEntries"/>
            </w:pPr>
            <w:r>
              <w:t xml:space="preserve">amendments by </w:t>
            </w:r>
            <w:hyperlink r:id="rId2120" w:tooltip="Evidence (Consequential Amendments) Act 2011" w:history="1">
              <w:r w:rsidRPr="0069554E">
                <w:rPr>
                  <w:rStyle w:val="charCitHyperlinkAbbrev"/>
                </w:rPr>
                <w:t>A2011</w:t>
              </w:r>
              <w:r w:rsidRPr="0069554E">
                <w:rPr>
                  <w:rStyle w:val="charCitHyperlinkAbbrev"/>
                </w:rPr>
                <w:noBreakHyphen/>
                <w:t>48</w:t>
              </w:r>
            </w:hyperlink>
            <w:r>
              <w:t xml:space="preserve"> and </w:t>
            </w:r>
            <w:hyperlink r:id="rId2121" w:tooltip="Children and Young People (Transition from Out-of-Home Care) Amendment Act 2012" w:history="1">
              <w:r w:rsidRPr="0069554E">
                <w:rPr>
                  <w:rStyle w:val="charCitHyperlinkAbbrev"/>
                </w:rPr>
                <w:t>A2012</w:t>
              </w:r>
              <w:r w:rsidRPr="0069554E">
                <w:rPr>
                  <w:rStyle w:val="charCitHyperlinkAbbrev"/>
                </w:rPr>
                <w:noBreakHyphen/>
                <w:t>3</w:t>
              </w:r>
            </w:hyperlink>
          </w:p>
        </w:tc>
      </w:tr>
      <w:tr w:rsidR="00FD297F" w14:paraId="61A8B2F1" w14:textId="77777777" w:rsidTr="00B405A9">
        <w:trPr>
          <w:cantSplit/>
        </w:trPr>
        <w:tc>
          <w:tcPr>
            <w:tcW w:w="1576" w:type="dxa"/>
            <w:tcBorders>
              <w:top w:val="single" w:sz="4" w:space="0" w:color="auto"/>
              <w:bottom w:val="single" w:sz="4" w:space="0" w:color="auto"/>
            </w:tcBorders>
          </w:tcPr>
          <w:p w14:paraId="425A6B10" w14:textId="77777777" w:rsidR="00FD297F" w:rsidRDefault="00FD297F" w:rsidP="00C0253D">
            <w:pPr>
              <w:pStyle w:val="EarlierRepubEntries"/>
            </w:pPr>
            <w:r>
              <w:t>R29</w:t>
            </w:r>
            <w:r>
              <w:br/>
              <w:t>8 Nov 2012</w:t>
            </w:r>
          </w:p>
        </w:tc>
        <w:tc>
          <w:tcPr>
            <w:tcW w:w="1681" w:type="dxa"/>
            <w:tcBorders>
              <w:top w:val="single" w:sz="4" w:space="0" w:color="auto"/>
              <w:bottom w:val="single" w:sz="4" w:space="0" w:color="auto"/>
            </w:tcBorders>
          </w:tcPr>
          <w:p w14:paraId="21CA20E7" w14:textId="77777777" w:rsidR="00FD297F" w:rsidRDefault="00FD297F" w:rsidP="00C0253D">
            <w:pPr>
              <w:pStyle w:val="EarlierRepubEntries"/>
            </w:pPr>
            <w:r>
              <w:t>8 Nov 2012–</w:t>
            </w:r>
            <w:r>
              <w:br/>
              <w:t>27 Mar 2013</w:t>
            </w:r>
          </w:p>
        </w:tc>
        <w:tc>
          <w:tcPr>
            <w:tcW w:w="1783" w:type="dxa"/>
            <w:tcBorders>
              <w:top w:val="single" w:sz="4" w:space="0" w:color="auto"/>
              <w:bottom w:val="single" w:sz="4" w:space="0" w:color="auto"/>
            </w:tcBorders>
          </w:tcPr>
          <w:p w14:paraId="625CFA75" w14:textId="14C1F6C6" w:rsidR="00FD297F" w:rsidRDefault="00D72F9F" w:rsidP="00C0253D">
            <w:pPr>
              <w:pStyle w:val="EarlierRepubEntries"/>
            </w:pPr>
            <w:hyperlink r:id="rId2122" w:tooltip="Children and Young People (Transition from Out-of-Home Care) Amendment Act 2012" w:history="1">
              <w:r w:rsidR="00FD297F" w:rsidRPr="00912610">
                <w:rPr>
                  <w:rStyle w:val="charCitHyperlinkAbbrev"/>
                </w:rPr>
                <w:t>A2012</w:t>
              </w:r>
              <w:r w:rsidR="00FD297F" w:rsidRPr="00912610">
                <w:rPr>
                  <w:rStyle w:val="charCitHyperlinkAbbrev"/>
                </w:rPr>
                <w:noBreakHyphen/>
                <w:t>3</w:t>
              </w:r>
            </w:hyperlink>
          </w:p>
        </w:tc>
        <w:tc>
          <w:tcPr>
            <w:tcW w:w="1783" w:type="dxa"/>
            <w:tcBorders>
              <w:top w:val="single" w:sz="4" w:space="0" w:color="auto"/>
              <w:bottom w:val="single" w:sz="4" w:space="0" w:color="auto"/>
            </w:tcBorders>
          </w:tcPr>
          <w:p w14:paraId="240151B8" w14:textId="7024CEDC" w:rsidR="00FD297F" w:rsidRDefault="00FD297F" w:rsidP="00C0253D">
            <w:pPr>
              <w:pStyle w:val="EarlierRepubEntries"/>
            </w:pPr>
            <w:r>
              <w:t xml:space="preserve">amendments by </w:t>
            </w:r>
            <w:hyperlink r:id="rId2123" w:tooltip="Working with Vulnerable People (Consequential Amendments) Act 2011" w:history="1">
              <w:r w:rsidRPr="00912610">
                <w:rPr>
                  <w:rStyle w:val="charCitHyperlinkAbbrev"/>
                </w:rPr>
                <w:t>A2011</w:t>
              </w:r>
              <w:r w:rsidRPr="00912610">
                <w:rPr>
                  <w:rStyle w:val="charCitHyperlinkAbbrev"/>
                </w:rPr>
                <w:noBreakHyphen/>
                <w:t>45</w:t>
              </w:r>
            </w:hyperlink>
          </w:p>
        </w:tc>
      </w:tr>
      <w:tr w:rsidR="00FD297F" w14:paraId="73F6E162" w14:textId="77777777" w:rsidTr="00B405A9">
        <w:trPr>
          <w:cantSplit/>
        </w:trPr>
        <w:tc>
          <w:tcPr>
            <w:tcW w:w="1576" w:type="dxa"/>
            <w:tcBorders>
              <w:top w:val="single" w:sz="4" w:space="0" w:color="auto"/>
              <w:bottom w:val="single" w:sz="4" w:space="0" w:color="auto"/>
            </w:tcBorders>
          </w:tcPr>
          <w:p w14:paraId="1FE5C31C" w14:textId="77777777" w:rsidR="00FD297F" w:rsidRDefault="00FD297F" w:rsidP="00C0253D">
            <w:pPr>
              <w:pStyle w:val="EarlierRepubEntries"/>
            </w:pPr>
            <w:r>
              <w:t>R30</w:t>
            </w:r>
            <w:r>
              <w:br/>
              <w:t>28 Mar 2013</w:t>
            </w:r>
          </w:p>
        </w:tc>
        <w:tc>
          <w:tcPr>
            <w:tcW w:w="1681" w:type="dxa"/>
            <w:tcBorders>
              <w:top w:val="single" w:sz="4" w:space="0" w:color="auto"/>
              <w:bottom w:val="single" w:sz="4" w:space="0" w:color="auto"/>
            </w:tcBorders>
          </w:tcPr>
          <w:p w14:paraId="4C7AD0CE" w14:textId="77777777" w:rsidR="00FD297F" w:rsidRDefault="00FD297F" w:rsidP="00C0253D">
            <w:pPr>
              <w:pStyle w:val="EarlierRepubEntries"/>
            </w:pPr>
            <w:r>
              <w:t>28 Mar 2013–</w:t>
            </w:r>
            <w:r>
              <w:br/>
              <w:t>12 July 2013</w:t>
            </w:r>
          </w:p>
        </w:tc>
        <w:tc>
          <w:tcPr>
            <w:tcW w:w="1783" w:type="dxa"/>
            <w:tcBorders>
              <w:top w:val="single" w:sz="4" w:space="0" w:color="auto"/>
              <w:bottom w:val="single" w:sz="4" w:space="0" w:color="auto"/>
            </w:tcBorders>
          </w:tcPr>
          <w:p w14:paraId="1EA93B31" w14:textId="4F20D252" w:rsidR="00FD297F" w:rsidRDefault="00D72F9F" w:rsidP="00C0253D">
            <w:pPr>
              <w:pStyle w:val="EarlierRepubEntries"/>
            </w:pPr>
            <w:hyperlink r:id="rId2124" w:tooltip="Children and Young People Amendment Act 2013" w:history="1">
              <w:r w:rsidR="00FD297F">
                <w:rPr>
                  <w:rStyle w:val="charCitHyperlinkAbbrev"/>
                </w:rPr>
                <w:t>A2013</w:t>
              </w:r>
              <w:r w:rsidR="00FD297F">
                <w:rPr>
                  <w:rStyle w:val="charCitHyperlinkAbbrev"/>
                </w:rPr>
                <w:noBreakHyphen/>
                <w:t>10</w:t>
              </w:r>
            </w:hyperlink>
          </w:p>
        </w:tc>
        <w:tc>
          <w:tcPr>
            <w:tcW w:w="1783" w:type="dxa"/>
            <w:tcBorders>
              <w:top w:val="single" w:sz="4" w:space="0" w:color="auto"/>
              <w:bottom w:val="single" w:sz="4" w:space="0" w:color="auto"/>
            </w:tcBorders>
          </w:tcPr>
          <w:p w14:paraId="5D507DCC" w14:textId="39316C21" w:rsidR="00FD297F" w:rsidRDefault="00FD297F" w:rsidP="00C0253D">
            <w:pPr>
              <w:pStyle w:val="EarlierRepubEntries"/>
            </w:pPr>
            <w:r>
              <w:t xml:space="preserve">amendments by </w:t>
            </w:r>
            <w:hyperlink r:id="rId2125" w:tooltip="Children and Young People Amendment Act 2013" w:history="1">
              <w:r>
                <w:rPr>
                  <w:rStyle w:val="charCitHyperlinkAbbrev"/>
                </w:rPr>
                <w:t>A2013</w:t>
              </w:r>
              <w:r>
                <w:rPr>
                  <w:rStyle w:val="charCitHyperlinkAbbrev"/>
                </w:rPr>
                <w:noBreakHyphen/>
                <w:t>10</w:t>
              </w:r>
            </w:hyperlink>
          </w:p>
        </w:tc>
      </w:tr>
      <w:tr w:rsidR="00FD297F" w14:paraId="5FBAF083" w14:textId="77777777" w:rsidTr="00B405A9">
        <w:trPr>
          <w:cantSplit/>
        </w:trPr>
        <w:tc>
          <w:tcPr>
            <w:tcW w:w="1576" w:type="dxa"/>
            <w:tcBorders>
              <w:top w:val="single" w:sz="4" w:space="0" w:color="auto"/>
              <w:bottom w:val="single" w:sz="4" w:space="0" w:color="auto"/>
            </w:tcBorders>
          </w:tcPr>
          <w:p w14:paraId="61316A7B" w14:textId="77777777" w:rsidR="00FD297F" w:rsidRDefault="00FD297F" w:rsidP="00C0253D">
            <w:pPr>
              <w:pStyle w:val="EarlierRepubEntries"/>
            </w:pPr>
            <w:r>
              <w:t>R31</w:t>
            </w:r>
            <w:r>
              <w:br/>
              <w:t>13 July 2013</w:t>
            </w:r>
          </w:p>
        </w:tc>
        <w:tc>
          <w:tcPr>
            <w:tcW w:w="1681" w:type="dxa"/>
            <w:tcBorders>
              <w:top w:val="single" w:sz="4" w:space="0" w:color="auto"/>
              <w:bottom w:val="single" w:sz="4" w:space="0" w:color="auto"/>
            </w:tcBorders>
          </w:tcPr>
          <w:p w14:paraId="3FCED084" w14:textId="77777777" w:rsidR="00FD297F" w:rsidRDefault="00FD297F" w:rsidP="00C0253D">
            <w:pPr>
              <w:pStyle w:val="EarlierRepubEntries"/>
            </w:pPr>
            <w:r>
              <w:t>13 July 2013–</w:t>
            </w:r>
            <w:r>
              <w:br/>
              <w:t>31 Aug 2013</w:t>
            </w:r>
          </w:p>
        </w:tc>
        <w:tc>
          <w:tcPr>
            <w:tcW w:w="1783" w:type="dxa"/>
            <w:tcBorders>
              <w:top w:val="single" w:sz="4" w:space="0" w:color="auto"/>
              <w:bottom w:val="single" w:sz="4" w:space="0" w:color="auto"/>
            </w:tcBorders>
          </w:tcPr>
          <w:p w14:paraId="7C223E01" w14:textId="380E0DBF" w:rsidR="00FD297F" w:rsidRDefault="00D72F9F" w:rsidP="00C0253D">
            <w:pPr>
              <w:pStyle w:val="EarlierRepubEntries"/>
            </w:pPr>
            <w:hyperlink r:id="rId2126" w:tooltip="Children and Young People Amendment Act 2013 (No 2)" w:history="1">
              <w:r w:rsidR="00FD297F" w:rsidRPr="001314B4">
                <w:rPr>
                  <w:rStyle w:val="charCitHyperlinkAbbrev"/>
                </w:rPr>
                <w:t>A2013-21</w:t>
              </w:r>
            </w:hyperlink>
          </w:p>
        </w:tc>
        <w:tc>
          <w:tcPr>
            <w:tcW w:w="1783" w:type="dxa"/>
            <w:tcBorders>
              <w:top w:val="single" w:sz="4" w:space="0" w:color="auto"/>
              <w:bottom w:val="single" w:sz="4" w:space="0" w:color="auto"/>
            </w:tcBorders>
          </w:tcPr>
          <w:p w14:paraId="48B19556" w14:textId="0E323779" w:rsidR="00FD297F" w:rsidRDefault="00FD297F" w:rsidP="00C0253D">
            <w:pPr>
              <w:pStyle w:val="EarlierRepubEntries"/>
            </w:pPr>
            <w:r>
              <w:t xml:space="preserve">amendments by </w:t>
            </w:r>
            <w:hyperlink r:id="rId2127" w:tooltip="Children and Young People Amendment Act 2013 (No 2)" w:history="1">
              <w:r w:rsidRPr="001314B4">
                <w:rPr>
                  <w:rStyle w:val="charCitHyperlinkAbbrev"/>
                </w:rPr>
                <w:t>A2013-21</w:t>
              </w:r>
            </w:hyperlink>
          </w:p>
        </w:tc>
      </w:tr>
      <w:tr w:rsidR="00FD297F" w14:paraId="11FD456F" w14:textId="77777777" w:rsidTr="00B405A9">
        <w:trPr>
          <w:cantSplit/>
        </w:trPr>
        <w:tc>
          <w:tcPr>
            <w:tcW w:w="1576" w:type="dxa"/>
            <w:tcBorders>
              <w:top w:val="single" w:sz="4" w:space="0" w:color="auto"/>
              <w:bottom w:val="single" w:sz="4" w:space="0" w:color="auto"/>
            </w:tcBorders>
          </w:tcPr>
          <w:p w14:paraId="21A9BD7D" w14:textId="77777777" w:rsidR="00FD297F" w:rsidRDefault="00FD297F" w:rsidP="00C0253D">
            <w:pPr>
              <w:pStyle w:val="EarlierRepubEntries"/>
            </w:pPr>
            <w:r>
              <w:t>R32</w:t>
            </w:r>
            <w:r>
              <w:br/>
              <w:t>1 Sept 2013</w:t>
            </w:r>
          </w:p>
        </w:tc>
        <w:tc>
          <w:tcPr>
            <w:tcW w:w="1681" w:type="dxa"/>
            <w:tcBorders>
              <w:top w:val="single" w:sz="4" w:space="0" w:color="auto"/>
              <w:bottom w:val="single" w:sz="4" w:space="0" w:color="auto"/>
            </w:tcBorders>
          </w:tcPr>
          <w:p w14:paraId="07D72D78" w14:textId="77777777" w:rsidR="00FD297F" w:rsidRDefault="00FD297F" w:rsidP="00C0253D">
            <w:pPr>
              <w:pStyle w:val="EarlierRepubEntries"/>
            </w:pPr>
            <w:r>
              <w:t>1 Sept 2013–</w:t>
            </w:r>
            <w:r>
              <w:br/>
              <w:t>9 Sept 2013</w:t>
            </w:r>
          </w:p>
        </w:tc>
        <w:tc>
          <w:tcPr>
            <w:tcW w:w="1783" w:type="dxa"/>
            <w:tcBorders>
              <w:top w:val="single" w:sz="4" w:space="0" w:color="auto"/>
              <w:bottom w:val="single" w:sz="4" w:space="0" w:color="auto"/>
            </w:tcBorders>
          </w:tcPr>
          <w:p w14:paraId="64F80BE4" w14:textId="3786E3B1" w:rsidR="00FD297F" w:rsidRDefault="00D72F9F" w:rsidP="00C0253D">
            <w:pPr>
              <w:pStyle w:val="EarlierRepubEntries"/>
            </w:pPr>
            <w:hyperlink r:id="rId2128" w:tooltip="Official Visitor Amendment Act 2013" w:history="1">
              <w:r w:rsidR="00FD297F">
                <w:rPr>
                  <w:rStyle w:val="charCitHyperlinkAbbrev"/>
                </w:rPr>
                <w:t>A2013</w:t>
              </w:r>
              <w:r w:rsidR="00FD297F">
                <w:rPr>
                  <w:rStyle w:val="charCitHyperlinkAbbrev"/>
                </w:rPr>
                <w:noBreakHyphen/>
                <w:t>22</w:t>
              </w:r>
            </w:hyperlink>
          </w:p>
        </w:tc>
        <w:tc>
          <w:tcPr>
            <w:tcW w:w="1783" w:type="dxa"/>
            <w:tcBorders>
              <w:top w:val="single" w:sz="4" w:space="0" w:color="auto"/>
              <w:bottom w:val="single" w:sz="4" w:space="0" w:color="auto"/>
            </w:tcBorders>
          </w:tcPr>
          <w:p w14:paraId="1AED059E" w14:textId="591174ED" w:rsidR="00FD297F" w:rsidRPr="00E21CF3" w:rsidRDefault="00FD297F" w:rsidP="00C0253D">
            <w:pPr>
              <w:pStyle w:val="EarlierRepubEntries"/>
            </w:pPr>
            <w:r>
              <w:t xml:space="preserve">amendments by </w:t>
            </w:r>
            <w:hyperlink r:id="rId2129" w:anchor="history" w:tooltip="Official Visitor Act 2012" w:history="1">
              <w:r w:rsidRPr="00232EB2">
                <w:rPr>
                  <w:rStyle w:val="charCitHyperlinkAbbrev"/>
                </w:rPr>
                <w:t>A2012</w:t>
              </w:r>
              <w:r w:rsidRPr="00232EB2">
                <w:rPr>
                  <w:rStyle w:val="charCitHyperlinkAbbrev"/>
                </w:rPr>
                <w:noBreakHyphen/>
                <w:t>33</w:t>
              </w:r>
            </w:hyperlink>
            <w:r>
              <w:t xml:space="preserve"> and </w:t>
            </w:r>
            <w:hyperlink r:id="rId2130" w:tooltip="Official Visitor Amendment Act 2013" w:history="1">
              <w:r>
                <w:rPr>
                  <w:rStyle w:val="charCitHyperlinkAbbrev"/>
                </w:rPr>
                <w:t>A2013</w:t>
              </w:r>
              <w:r>
                <w:rPr>
                  <w:rStyle w:val="charCitHyperlinkAbbrev"/>
                </w:rPr>
                <w:noBreakHyphen/>
                <w:t>22</w:t>
              </w:r>
            </w:hyperlink>
          </w:p>
        </w:tc>
      </w:tr>
      <w:tr w:rsidR="00FD297F" w14:paraId="0BE5D7F7" w14:textId="77777777" w:rsidTr="00B405A9">
        <w:trPr>
          <w:cantSplit/>
        </w:trPr>
        <w:tc>
          <w:tcPr>
            <w:tcW w:w="1576" w:type="dxa"/>
            <w:tcBorders>
              <w:top w:val="single" w:sz="4" w:space="0" w:color="auto"/>
              <w:bottom w:val="single" w:sz="4" w:space="0" w:color="auto"/>
            </w:tcBorders>
          </w:tcPr>
          <w:p w14:paraId="3C5D6E4B" w14:textId="77777777" w:rsidR="00FD297F" w:rsidRDefault="00FD297F" w:rsidP="00C0253D">
            <w:pPr>
              <w:pStyle w:val="EarlierRepubEntries"/>
            </w:pPr>
            <w:r>
              <w:t>R33</w:t>
            </w:r>
            <w:r>
              <w:br/>
              <w:t>10 Sept 2013</w:t>
            </w:r>
          </w:p>
        </w:tc>
        <w:tc>
          <w:tcPr>
            <w:tcW w:w="1681" w:type="dxa"/>
            <w:tcBorders>
              <w:top w:val="single" w:sz="4" w:space="0" w:color="auto"/>
              <w:bottom w:val="single" w:sz="4" w:space="0" w:color="auto"/>
            </w:tcBorders>
          </w:tcPr>
          <w:p w14:paraId="675D0B36" w14:textId="77777777" w:rsidR="00FD297F" w:rsidRDefault="00FD297F" w:rsidP="00C0253D">
            <w:pPr>
              <w:pStyle w:val="EarlierRepubEntries"/>
            </w:pPr>
            <w:r>
              <w:t>10 Sept 2013–</w:t>
            </w:r>
            <w:r>
              <w:br/>
              <w:t>24 Nov 2013</w:t>
            </w:r>
          </w:p>
        </w:tc>
        <w:tc>
          <w:tcPr>
            <w:tcW w:w="1783" w:type="dxa"/>
            <w:tcBorders>
              <w:top w:val="single" w:sz="4" w:space="0" w:color="auto"/>
              <w:bottom w:val="single" w:sz="4" w:space="0" w:color="auto"/>
            </w:tcBorders>
          </w:tcPr>
          <w:p w14:paraId="7783F9E5" w14:textId="0DBF89E2" w:rsidR="00FD297F" w:rsidRPr="00CC1FA1" w:rsidRDefault="00D72F9F" w:rsidP="00C0253D">
            <w:pPr>
              <w:pStyle w:val="EarlierRepubEntries"/>
            </w:pPr>
            <w:hyperlink r:id="rId2131" w:tooltip="Official Visitor Amendment Act 2013" w:history="1">
              <w:r w:rsidR="00FD297F">
                <w:rPr>
                  <w:rStyle w:val="charCitHyperlinkAbbrev"/>
                </w:rPr>
                <w:t>A2013</w:t>
              </w:r>
              <w:r w:rsidR="00FD297F">
                <w:rPr>
                  <w:rStyle w:val="charCitHyperlinkAbbrev"/>
                </w:rPr>
                <w:noBreakHyphen/>
                <w:t>22</w:t>
              </w:r>
            </w:hyperlink>
          </w:p>
        </w:tc>
        <w:tc>
          <w:tcPr>
            <w:tcW w:w="1783" w:type="dxa"/>
            <w:tcBorders>
              <w:top w:val="single" w:sz="4" w:space="0" w:color="auto"/>
              <w:bottom w:val="single" w:sz="4" w:space="0" w:color="auto"/>
            </w:tcBorders>
          </w:tcPr>
          <w:p w14:paraId="1D16B9E2" w14:textId="77777777" w:rsidR="00FD297F" w:rsidRDefault="00FD297F" w:rsidP="00C0253D">
            <w:pPr>
              <w:pStyle w:val="EarlierRepubEntries"/>
            </w:pPr>
            <w:r w:rsidRPr="007E079F">
              <w:t>expiry of transitional provisions (ch 27)</w:t>
            </w:r>
            <w:r>
              <w:t xml:space="preserve"> </w:t>
            </w:r>
            <w:r w:rsidRPr="007E079F">
              <w:t>and modification (s 969)</w:t>
            </w:r>
          </w:p>
        </w:tc>
      </w:tr>
      <w:tr w:rsidR="00FD297F" w14:paraId="482E1E50" w14:textId="77777777" w:rsidTr="00B405A9">
        <w:trPr>
          <w:cantSplit/>
        </w:trPr>
        <w:tc>
          <w:tcPr>
            <w:tcW w:w="1576" w:type="dxa"/>
            <w:tcBorders>
              <w:top w:val="single" w:sz="4" w:space="0" w:color="auto"/>
              <w:bottom w:val="single" w:sz="4" w:space="0" w:color="auto"/>
            </w:tcBorders>
          </w:tcPr>
          <w:p w14:paraId="0B9ACF70" w14:textId="77777777" w:rsidR="00FD297F" w:rsidRDefault="00FD297F" w:rsidP="00C0253D">
            <w:pPr>
              <w:pStyle w:val="EarlierRepubEntries"/>
            </w:pPr>
            <w:r>
              <w:t>R34*</w:t>
            </w:r>
            <w:r>
              <w:br/>
              <w:t>25 Nov 2013</w:t>
            </w:r>
          </w:p>
        </w:tc>
        <w:tc>
          <w:tcPr>
            <w:tcW w:w="1681" w:type="dxa"/>
            <w:tcBorders>
              <w:top w:val="single" w:sz="4" w:space="0" w:color="auto"/>
              <w:bottom w:val="single" w:sz="4" w:space="0" w:color="auto"/>
            </w:tcBorders>
          </w:tcPr>
          <w:p w14:paraId="4D14B1B6" w14:textId="77777777" w:rsidR="00FD297F" w:rsidRDefault="00FD297F" w:rsidP="00C0253D">
            <w:pPr>
              <w:pStyle w:val="EarlierRepubEntries"/>
            </w:pPr>
            <w:r>
              <w:t>25 Nov 2013–</w:t>
            </w:r>
            <w:r>
              <w:br/>
              <w:t>16 Nov 2014</w:t>
            </w:r>
          </w:p>
        </w:tc>
        <w:tc>
          <w:tcPr>
            <w:tcW w:w="1783" w:type="dxa"/>
            <w:tcBorders>
              <w:top w:val="single" w:sz="4" w:space="0" w:color="auto"/>
              <w:bottom w:val="single" w:sz="4" w:space="0" w:color="auto"/>
            </w:tcBorders>
          </w:tcPr>
          <w:p w14:paraId="2DF26B89" w14:textId="08195828" w:rsidR="00FD297F" w:rsidRDefault="00D72F9F" w:rsidP="00C0253D">
            <w:pPr>
              <w:pStyle w:val="EarlierRepubEntries"/>
            </w:pPr>
            <w:hyperlink r:id="rId2132" w:tooltip="Statute Law Amendment Act 2013 (No 2)" w:history="1">
              <w:r w:rsidR="00FD297F" w:rsidRPr="0079619F">
                <w:rPr>
                  <w:rStyle w:val="charCitHyperlinkAbbrev"/>
                </w:rPr>
                <w:t>A2013-44</w:t>
              </w:r>
            </w:hyperlink>
          </w:p>
        </w:tc>
        <w:tc>
          <w:tcPr>
            <w:tcW w:w="1783" w:type="dxa"/>
            <w:tcBorders>
              <w:top w:val="single" w:sz="4" w:space="0" w:color="auto"/>
              <w:bottom w:val="single" w:sz="4" w:space="0" w:color="auto"/>
            </w:tcBorders>
          </w:tcPr>
          <w:p w14:paraId="48142722" w14:textId="4F579AB9" w:rsidR="00FD297F" w:rsidRPr="007E079F" w:rsidRDefault="00FD297F" w:rsidP="00C0253D">
            <w:pPr>
              <w:pStyle w:val="EarlierRepubEntries"/>
            </w:pPr>
            <w:r>
              <w:t xml:space="preserve">amendments by </w:t>
            </w:r>
            <w:hyperlink r:id="rId2133" w:tooltip="Statute Law Amendment Act 2013 (No 2)" w:history="1">
              <w:r w:rsidRPr="0079619F">
                <w:rPr>
                  <w:rStyle w:val="charCitHyperlinkAbbrev"/>
                </w:rPr>
                <w:t>A2013-44</w:t>
              </w:r>
            </w:hyperlink>
          </w:p>
        </w:tc>
      </w:tr>
      <w:tr w:rsidR="00FD297F" w14:paraId="13C8E2F8" w14:textId="77777777" w:rsidTr="00B405A9">
        <w:trPr>
          <w:cantSplit/>
        </w:trPr>
        <w:tc>
          <w:tcPr>
            <w:tcW w:w="1576" w:type="dxa"/>
            <w:tcBorders>
              <w:top w:val="single" w:sz="4" w:space="0" w:color="auto"/>
              <w:bottom w:val="single" w:sz="4" w:space="0" w:color="auto"/>
            </w:tcBorders>
          </w:tcPr>
          <w:p w14:paraId="2C4DD089" w14:textId="77777777" w:rsidR="00FD297F" w:rsidRDefault="00FD297F" w:rsidP="00C0253D">
            <w:pPr>
              <w:pStyle w:val="EarlierRepubEntries"/>
            </w:pPr>
            <w:r>
              <w:t>R35</w:t>
            </w:r>
            <w:r>
              <w:br/>
              <w:t>17 Nov 2014</w:t>
            </w:r>
          </w:p>
        </w:tc>
        <w:tc>
          <w:tcPr>
            <w:tcW w:w="1681" w:type="dxa"/>
            <w:tcBorders>
              <w:top w:val="single" w:sz="4" w:space="0" w:color="auto"/>
              <w:bottom w:val="single" w:sz="4" w:space="0" w:color="auto"/>
            </w:tcBorders>
          </w:tcPr>
          <w:p w14:paraId="4045D9B5" w14:textId="77777777" w:rsidR="00FD297F" w:rsidRDefault="00FD297F" w:rsidP="00C0253D">
            <w:pPr>
              <w:pStyle w:val="EarlierRepubEntries"/>
            </w:pPr>
            <w:r>
              <w:t>17 Nov 2014–</w:t>
            </w:r>
            <w:r>
              <w:br/>
              <w:t>19 Nov 2014</w:t>
            </w:r>
          </w:p>
        </w:tc>
        <w:tc>
          <w:tcPr>
            <w:tcW w:w="1783" w:type="dxa"/>
            <w:tcBorders>
              <w:top w:val="single" w:sz="4" w:space="0" w:color="auto"/>
              <w:bottom w:val="single" w:sz="4" w:space="0" w:color="auto"/>
            </w:tcBorders>
          </w:tcPr>
          <w:p w14:paraId="52BDC899" w14:textId="6ED77AC7" w:rsidR="00FD297F" w:rsidRPr="00CC1FA1" w:rsidRDefault="00D72F9F" w:rsidP="00C0253D">
            <w:pPr>
              <w:pStyle w:val="EarlierRepubEntries"/>
            </w:pPr>
            <w:hyperlink r:id="rId2134" w:tooltip="Justice and Community Safety Legislation Amendment Act 2014 (No 2)" w:history="1">
              <w:r w:rsidR="00FD297F" w:rsidRPr="000B5D7A">
                <w:rPr>
                  <w:rStyle w:val="charCitHyperlinkAbbrev"/>
                </w:rPr>
                <w:t>A2014</w:t>
              </w:r>
              <w:r w:rsidR="00FD297F" w:rsidRPr="000B5D7A">
                <w:rPr>
                  <w:rStyle w:val="charCitHyperlinkAbbrev"/>
                </w:rPr>
                <w:noBreakHyphen/>
                <w:t>49</w:t>
              </w:r>
            </w:hyperlink>
          </w:p>
        </w:tc>
        <w:tc>
          <w:tcPr>
            <w:tcW w:w="1783" w:type="dxa"/>
            <w:tcBorders>
              <w:top w:val="single" w:sz="4" w:space="0" w:color="auto"/>
              <w:bottom w:val="single" w:sz="4" w:space="0" w:color="auto"/>
            </w:tcBorders>
          </w:tcPr>
          <w:p w14:paraId="55C5793C" w14:textId="5B8E20BF" w:rsidR="00FD297F" w:rsidRDefault="00FD297F" w:rsidP="00C0253D">
            <w:pPr>
              <w:pStyle w:val="EarlierRepubEntries"/>
            </w:pPr>
            <w:r>
              <w:t xml:space="preserve">amendments by </w:t>
            </w:r>
            <w:hyperlink r:id="rId2135" w:tooltip="Justice and Community Safety Legislation Amendment Act 2014 (No 2)" w:history="1">
              <w:r w:rsidRPr="000B5D7A">
                <w:rPr>
                  <w:rStyle w:val="charCitHyperlinkAbbrev"/>
                </w:rPr>
                <w:t>A2014</w:t>
              </w:r>
              <w:r w:rsidRPr="000B5D7A">
                <w:rPr>
                  <w:rStyle w:val="charCitHyperlinkAbbrev"/>
                </w:rPr>
                <w:noBreakHyphen/>
                <w:t>49</w:t>
              </w:r>
            </w:hyperlink>
          </w:p>
        </w:tc>
      </w:tr>
      <w:tr w:rsidR="00FD297F" w14:paraId="655CFE06" w14:textId="77777777" w:rsidTr="00B405A9">
        <w:trPr>
          <w:cantSplit/>
        </w:trPr>
        <w:tc>
          <w:tcPr>
            <w:tcW w:w="1576" w:type="dxa"/>
            <w:tcBorders>
              <w:top w:val="single" w:sz="4" w:space="0" w:color="auto"/>
              <w:bottom w:val="single" w:sz="4" w:space="0" w:color="auto"/>
            </w:tcBorders>
          </w:tcPr>
          <w:p w14:paraId="1CB7F45A" w14:textId="77777777" w:rsidR="00FD297F" w:rsidRDefault="00FD297F" w:rsidP="00C0253D">
            <w:pPr>
              <w:pStyle w:val="EarlierRepubEntries"/>
            </w:pPr>
            <w:r>
              <w:t>R36</w:t>
            </w:r>
            <w:r>
              <w:br/>
              <w:t>20 Nov 2014</w:t>
            </w:r>
          </w:p>
        </w:tc>
        <w:tc>
          <w:tcPr>
            <w:tcW w:w="1681" w:type="dxa"/>
            <w:tcBorders>
              <w:top w:val="single" w:sz="4" w:space="0" w:color="auto"/>
              <w:bottom w:val="single" w:sz="4" w:space="0" w:color="auto"/>
            </w:tcBorders>
          </w:tcPr>
          <w:p w14:paraId="5825D345" w14:textId="77777777" w:rsidR="00FD297F" w:rsidRDefault="00FD297F" w:rsidP="00C0253D">
            <w:pPr>
              <w:pStyle w:val="EarlierRepubEntries"/>
            </w:pPr>
            <w:r>
              <w:t>20 Nov 2014–</w:t>
            </w:r>
            <w:r>
              <w:br/>
              <w:t>2 Mar 2015</w:t>
            </w:r>
          </w:p>
        </w:tc>
        <w:tc>
          <w:tcPr>
            <w:tcW w:w="1783" w:type="dxa"/>
            <w:tcBorders>
              <w:top w:val="single" w:sz="4" w:space="0" w:color="auto"/>
              <w:bottom w:val="single" w:sz="4" w:space="0" w:color="auto"/>
            </w:tcBorders>
          </w:tcPr>
          <w:p w14:paraId="3E26EF35" w14:textId="768B3459" w:rsidR="00FD297F" w:rsidRDefault="00D72F9F" w:rsidP="00C0253D">
            <w:pPr>
              <w:pStyle w:val="EarlierRepubEntries"/>
            </w:pPr>
            <w:hyperlink r:id="rId2136" w:tooltip="Justice and Community Safety Legislation Amendment Act 2014 (No 2" w:history="1">
              <w:r w:rsidR="00FD297F">
                <w:rPr>
                  <w:rStyle w:val="charCitHyperlinkAbbrev"/>
                </w:rPr>
                <w:t>A2014</w:t>
              </w:r>
              <w:r w:rsidR="00FD297F">
                <w:rPr>
                  <w:rStyle w:val="charCitHyperlinkAbbrev"/>
                </w:rPr>
                <w:noBreakHyphen/>
                <w:t>49</w:t>
              </w:r>
            </w:hyperlink>
          </w:p>
        </w:tc>
        <w:tc>
          <w:tcPr>
            <w:tcW w:w="1783" w:type="dxa"/>
            <w:tcBorders>
              <w:top w:val="single" w:sz="4" w:space="0" w:color="auto"/>
              <w:bottom w:val="single" w:sz="4" w:space="0" w:color="auto"/>
            </w:tcBorders>
          </w:tcPr>
          <w:p w14:paraId="76B3A8BB" w14:textId="556428ED" w:rsidR="00FD297F" w:rsidRDefault="00FD297F" w:rsidP="00C0253D">
            <w:pPr>
              <w:pStyle w:val="EarlierRepubEntries"/>
            </w:pPr>
            <w:r>
              <w:t xml:space="preserve">amendments by </w:t>
            </w:r>
            <w:hyperlink r:id="rId2137" w:tooltip="Training and Tertiary Education Amendment Act 2014" w:history="1">
              <w:r>
                <w:rPr>
                  <w:rStyle w:val="charCitHyperlinkAbbrev"/>
                </w:rPr>
                <w:t>A2014</w:t>
              </w:r>
              <w:r>
                <w:rPr>
                  <w:rStyle w:val="charCitHyperlinkAbbrev"/>
                </w:rPr>
                <w:noBreakHyphen/>
                <w:t>48</w:t>
              </w:r>
            </w:hyperlink>
          </w:p>
        </w:tc>
      </w:tr>
      <w:tr w:rsidR="00FD297F" w14:paraId="3BCB8E86" w14:textId="77777777" w:rsidTr="00B405A9">
        <w:trPr>
          <w:cantSplit/>
        </w:trPr>
        <w:tc>
          <w:tcPr>
            <w:tcW w:w="1576" w:type="dxa"/>
            <w:tcBorders>
              <w:top w:val="single" w:sz="4" w:space="0" w:color="auto"/>
              <w:bottom w:val="single" w:sz="4" w:space="0" w:color="auto"/>
            </w:tcBorders>
          </w:tcPr>
          <w:p w14:paraId="3B8A2231" w14:textId="77777777" w:rsidR="00FD297F" w:rsidRDefault="00FD297F" w:rsidP="00C0253D">
            <w:pPr>
              <w:pStyle w:val="EarlierRepubEntries"/>
              <w:keepNext/>
            </w:pPr>
            <w:r>
              <w:lastRenderedPageBreak/>
              <w:t>R37</w:t>
            </w:r>
            <w:r>
              <w:br/>
              <w:t>3 Mar 2015</w:t>
            </w:r>
          </w:p>
        </w:tc>
        <w:tc>
          <w:tcPr>
            <w:tcW w:w="1681" w:type="dxa"/>
            <w:tcBorders>
              <w:top w:val="single" w:sz="4" w:space="0" w:color="auto"/>
              <w:bottom w:val="single" w:sz="4" w:space="0" w:color="auto"/>
            </w:tcBorders>
          </w:tcPr>
          <w:p w14:paraId="3D4E8EDD" w14:textId="77777777" w:rsidR="00FD297F" w:rsidRDefault="00FD297F" w:rsidP="00C0253D">
            <w:pPr>
              <w:pStyle w:val="EarlierRepubEntries"/>
              <w:keepNext/>
            </w:pPr>
            <w:r>
              <w:t>3 Mar 2015–</w:t>
            </w:r>
            <w:r>
              <w:br/>
              <w:t>20 May 2015</w:t>
            </w:r>
          </w:p>
        </w:tc>
        <w:tc>
          <w:tcPr>
            <w:tcW w:w="1783" w:type="dxa"/>
            <w:tcBorders>
              <w:top w:val="single" w:sz="4" w:space="0" w:color="auto"/>
              <w:bottom w:val="single" w:sz="4" w:space="0" w:color="auto"/>
            </w:tcBorders>
          </w:tcPr>
          <w:p w14:paraId="09CB7EB1" w14:textId="7E82E9D4" w:rsidR="00FD297F" w:rsidRDefault="00D72F9F" w:rsidP="00C0253D">
            <w:pPr>
              <w:pStyle w:val="EarlierRepubEntries"/>
              <w:keepNext/>
            </w:pPr>
            <w:hyperlink r:id="rId2138" w:tooltip="Crimes Legislation Amendment Act 2015" w:history="1">
              <w:r w:rsidR="00FD297F" w:rsidRPr="007C1A11">
                <w:rPr>
                  <w:rStyle w:val="charCitHyperlinkAbbrev"/>
                </w:rPr>
                <w:t>A2015-3</w:t>
              </w:r>
            </w:hyperlink>
          </w:p>
        </w:tc>
        <w:tc>
          <w:tcPr>
            <w:tcW w:w="1783" w:type="dxa"/>
            <w:tcBorders>
              <w:top w:val="single" w:sz="4" w:space="0" w:color="auto"/>
              <w:bottom w:val="single" w:sz="4" w:space="0" w:color="auto"/>
            </w:tcBorders>
          </w:tcPr>
          <w:p w14:paraId="5EC80DF0" w14:textId="7F517322" w:rsidR="00FD297F" w:rsidRDefault="00FD297F" w:rsidP="00C0253D">
            <w:pPr>
              <w:pStyle w:val="EarlierRepubEntries"/>
              <w:keepNext/>
            </w:pPr>
            <w:r>
              <w:t xml:space="preserve">amendments by </w:t>
            </w:r>
            <w:hyperlink r:id="rId2139" w:tooltip="Crimes Legislation Amendment Act 2015" w:history="1">
              <w:r w:rsidRPr="007C1A11">
                <w:rPr>
                  <w:rStyle w:val="charCitHyperlinkAbbrev"/>
                </w:rPr>
                <w:t>A2015-3</w:t>
              </w:r>
            </w:hyperlink>
          </w:p>
        </w:tc>
      </w:tr>
      <w:tr w:rsidR="00FD297F" w14:paraId="41E18FDF" w14:textId="77777777" w:rsidTr="00B405A9">
        <w:trPr>
          <w:cantSplit/>
        </w:trPr>
        <w:tc>
          <w:tcPr>
            <w:tcW w:w="1576" w:type="dxa"/>
            <w:tcBorders>
              <w:top w:val="single" w:sz="4" w:space="0" w:color="auto"/>
              <w:bottom w:val="single" w:sz="4" w:space="0" w:color="auto"/>
            </w:tcBorders>
          </w:tcPr>
          <w:p w14:paraId="0B277875" w14:textId="77777777" w:rsidR="00FD297F" w:rsidRDefault="00FD297F" w:rsidP="00C0253D">
            <w:pPr>
              <w:pStyle w:val="EarlierRepubEntries"/>
            </w:pPr>
            <w:r>
              <w:t>R38</w:t>
            </w:r>
            <w:r>
              <w:br/>
              <w:t>21 May 2015</w:t>
            </w:r>
          </w:p>
        </w:tc>
        <w:tc>
          <w:tcPr>
            <w:tcW w:w="1681" w:type="dxa"/>
            <w:tcBorders>
              <w:top w:val="single" w:sz="4" w:space="0" w:color="auto"/>
              <w:bottom w:val="single" w:sz="4" w:space="0" w:color="auto"/>
            </w:tcBorders>
          </w:tcPr>
          <w:p w14:paraId="0444E8D0" w14:textId="77777777" w:rsidR="00FD297F" w:rsidRDefault="00FD297F" w:rsidP="00C0253D">
            <w:pPr>
              <w:pStyle w:val="EarlierRepubEntries"/>
            </w:pPr>
            <w:r>
              <w:t>21 May 2015–</w:t>
            </w:r>
            <w:r>
              <w:br/>
              <w:t>30 June 2015</w:t>
            </w:r>
          </w:p>
        </w:tc>
        <w:tc>
          <w:tcPr>
            <w:tcW w:w="1783" w:type="dxa"/>
            <w:tcBorders>
              <w:top w:val="single" w:sz="4" w:space="0" w:color="auto"/>
              <w:bottom w:val="single" w:sz="4" w:space="0" w:color="auto"/>
            </w:tcBorders>
          </w:tcPr>
          <w:p w14:paraId="62A431E7" w14:textId="72BAC8C6" w:rsidR="00FD297F" w:rsidRDefault="00D72F9F" w:rsidP="00C0253D">
            <w:pPr>
              <w:pStyle w:val="EarlierRepubEntries"/>
            </w:pPr>
            <w:hyperlink r:id="rId2140" w:tooltip="Children and Young People Amendment Act 2015 " w:history="1">
              <w:r w:rsidR="00FD297F" w:rsidRPr="00B53F40">
                <w:rPr>
                  <w:rStyle w:val="charCitHyperlinkAbbrev"/>
                </w:rPr>
                <w:t>A2015-13</w:t>
              </w:r>
            </w:hyperlink>
          </w:p>
        </w:tc>
        <w:tc>
          <w:tcPr>
            <w:tcW w:w="1783" w:type="dxa"/>
            <w:tcBorders>
              <w:top w:val="single" w:sz="4" w:space="0" w:color="auto"/>
              <w:bottom w:val="single" w:sz="4" w:space="0" w:color="auto"/>
            </w:tcBorders>
          </w:tcPr>
          <w:p w14:paraId="501B498D" w14:textId="02B543A7" w:rsidR="00FD297F" w:rsidRDefault="00FD297F" w:rsidP="00C0253D">
            <w:pPr>
              <w:pStyle w:val="EarlierRepubEntries"/>
            </w:pPr>
            <w:r>
              <w:t xml:space="preserve">amendments by </w:t>
            </w:r>
            <w:hyperlink r:id="rId2141" w:tooltip="Children and Young People Amendment Act 2015 " w:history="1">
              <w:r w:rsidRPr="00B53F40">
                <w:rPr>
                  <w:rStyle w:val="charCitHyperlinkAbbrev"/>
                </w:rPr>
                <w:t>A2015-13</w:t>
              </w:r>
            </w:hyperlink>
          </w:p>
        </w:tc>
      </w:tr>
      <w:tr w:rsidR="00FD297F" w14:paraId="3C546914" w14:textId="77777777" w:rsidTr="00B405A9">
        <w:trPr>
          <w:cantSplit/>
        </w:trPr>
        <w:tc>
          <w:tcPr>
            <w:tcW w:w="1576" w:type="dxa"/>
            <w:tcBorders>
              <w:top w:val="single" w:sz="4" w:space="0" w:color="auto"/>
              <w:bottom w:val="single" w:sz="4" w:space="0" w:color="auto"/>
            </w:tcBorders>
          </w:tcPr>
          <w:p w14:paraId="05593C33" w14:textId="77777777" w:rsidR="00FD297F" w:rsidRDefault="00FD297F" w:rsidP="00C0253D">
            <w:pPr>
              <w:pStyle w:val="EarlierRepubEntries"/>
            </w:pPr>
            <w:r>
              <w:t>R39</w:t>
            </w:r>
            <w:r>
              <w:br/>
              <w:t>1 July 2015</w:t>
            </w:r>
          </w:p>
        </w:tc>
        <w:tc>
          <w:tcPr>
            <w:tcW w:w="1681" w:type="dxa"/>
            <w:tcBorders>
              <w:top w:val="single" w:sz="4" w:space="0" w:color="auto"/>
              <w:bottom w:val="single" w:sz="4" w:space="0" w:color="auto"/>
            </w:tcBorders>
          </w:tcPr>
          <w:p w14:paraId="4B67305E" w14:textId="77777777" w:rsidR="00FD297F" w:rsidRDefault="00FD297F" w:rsidP="00C0253D">
            <w:pPr>
              <w:pStyle w:val="EarlierRepubEntries"/>
            </w:pPr>
            <w:r>
              <w:t>1 July 2015–</w:t>
            </w:r>
            <w:r>
              <w:br/>
              <w:t>1 Oct 2015</w:t>
            </w:r>
          </w:p>
        </w:tc>
        <w:tc>
          <w:tcPr>
            <w:tcW w:w="1783" w:type="dxa"/>
            <w:tcBorders>
              <w:top w:val="single" w:sz="4" w:space="0" w:color="auto"/>
              <w:bottom w:val="single" w:sz="4" w:space="0" w:color="auto"/>
            </w:tcBorders>
          </w:tcPr>
          <w:p w14:paraId="50B756B2" w14:textId="7EF10A8C" w:rsidR="00FD297F" w:rsidRDefault="00D72F9F" w:rsidP="00C0253D">
            <w:pPr>
              <w:pStyle w:val="EarlierRepubEntries"/>
            </w:pPr>
            <w:hyperlink r:id="rId2142" w:tooltip="Children and Young People Amendment Act 2015 (No 2)" w:history="1">
              <w:r w:rsidR="00FD297F">
                <w:rPr>
                  <w:rStyle w:val="charCitHyperlinkAbbrev"/>
                </w:rPr>
                <w:t>A2015</w:t>
              </w:r>
              <w:r w:rsidR="00FD297F">
                <w:rPr>
                  <w:rStyle w:val="charCitHyperlinkAbbrev"/>
                </w:rPr>
                <w:noBreakHyphen/>
                <w:t>22</w:t>
              </w:r>
            </w:hyperlink>
          </w:p>
        </w:tc>
        <w:tc>
          <w:tcPr>
            <w:tcW w:w="1783" w:type="dxa"/>
            <w:tcBorders>
              <w:top w:val="single" w:sz="4" w:space="0" w:color="auto"/>
              <w:bottom w:val="single" w:sz="4" w:space="0" w:color="auto"/>
            </w:tcBorders>
          </w:tcPr>
          <w:p w14:paraId="2485CE9F" w14:textId="002E9580" w:rsidR="00FD297F" w:rsidRPr="00C11821" w:rsidRDefault="00FD297F" w:rsidP="00C0253D">
            <w:pPr>
              <w:pStyle w:val="EarlierRepubEntries"/>
            </w:pPr>
            <w:r>
              <w:t xml:space="preserve">amendments by </w:t>
            </w:r>
            <w:hyperlink r:id="rId2143" w:tooltip="Children and Young People Amendment Act 2015 (No 2)" w:history="1">
              <w:r>
                <w:rPr>
                  <w:rStyle w:val="charCitHyperlinkAbbrev"/>
                </w:rPr>
                <w:t>A2015</w:t>
              </w:r>
              <w:r>
                <w:rPr>
                  <w:rStyle w:val="charCitHyperlinkAbbrev"/>
                </w:rPr>
                <w:noBreakHyphen/>
                <w:t>22</w:t>
              </w:r>
            </w:hyperlink>
          </w:p>
        </w:tc>
      </w:tr>
      <w:tr w:rsidR="00FD297F" w14:paraId="37825DB2" w14:textId="77777777" w:rsidTr="00B405A9">
        <w:trPr>
          <w:cantSplit/>
        </w:trPr>
        <w:tc>
          <w:tcPr>
            <w:tcW w:w="1576" w:type="dxa"/>
            <w:tcBorders>
              <w:top w:val="single" w:sz="4" w:space="0" w:color="auto"/>
              <w:bottom w:val="single" w:sz="4" w:space="0" w:color="auto"/>
            </w:tcBorders>
          </w:tcPr>
          <w:p w14:paraId="0D4FEA67" w14:textId="77777777" w:rsidR="00FD297F" w:rsidRDefault="00FD297F" w:rsidP="00C0253D">
            <w:pPr>
              <w:pStyle w:val="EarlierRepubEntries"/>
            </w:pPr>
            <w:r>
              <w:t>R40</w:t>
            </w:r>
            <w:r>
              <w:br/>
              <w:t>2 Oct 2015</w:t>
            </w:r>
          </w:p>
        </w:tc>
        <w:tc>
          <w:tcPr>
            <w:tcW w:w="1681" w:type="dxa"/>
            <w:tcBorders>
              <w:top w:val="single" w:sz="4" w:space="0" w:color="auto"/>
              <w:bottom w:val="single" w:sz="4" w:space="0" w:color="auto"/>
            </w:tcBorders>
          </w:tcPr>
          <w:p w14:paraId="4DE0257E" w14:textId="77777777" w:rsidR="00FD297F" w:rsidRDefault="00FD297F" w:rsidP="00C0253D">
            <w:pPr>
              <w:pStyle w:val="EarlierRepubEntries"/>
            </w:pPr>
            <w:r>
              <w:t>2 Oct 2015–</w:t>
            </w:r>
            <w:r>
              <w:br/>
              <w:t>7 Oct 2015</w:t>
            </w:r>
          </w:p>
        </w:tc>
        <w:tc>
          <w:tcPr>
            <w:tcW w:w="1783" w:type="dxa"/>
            <w:tcBorders>
              <w:top w:val="single" w:sz="4" w:space="0" w:color="auto"/>
              <w:bottom w:val="single" w:sz="4" w:space="0" w:color="auto"/>
            </w:tcBorders>
          </w:tcPr>
          <w:p w14:paraId="2B0B35D5" w14:textId="162A04A1" w:rsidR="00FD297F" w:rsidRDefault="00D72F9F" w:rsidP="00C0253D">
            <w:pPr>
              <w:pStyle w:val="EarlierRepubEntries"/>
            </w:pPr>
            <w:hyperlink r:id="rId2144" w:tooltip="Corrections Management Amendment Act 2015" w:history="1">
              <w:r w:rsidR="00FD297F">
                <w:rPr>
                  <w:rStyle w:val="charCitHyperlinkAbbrev"/>
                </w:rPr>
                <w:t>A2015</w:t>
              </w:r>
              <w:r w:rsidR="00FD297F">
                <w:rPr>
                  <w:rStyle w:val="charCitHyperlinkAbbrev"/>
                </w:rPr>
                <w:noBreakHyphen/>
                <w:t>37</w:t>
              </w:r>
            </w:hyperlink>
          </w:p>
        </w:tc>
        <w:tc>
          <w:tcPr>
            <w:tcW w:w="1783" w:type="dxa"/>
            <w:tcBorders>
              <w:top w:val="single" w:sz="4" w:space="0" w:color="auto"/>
              <w:bottom w:val="single" w:sz="4" w:space="0" w:color="auto"/>
            </w:tcBorders>
          </w:tcPr>
          <w:p w14:paraId="681CE4CC" w14:textId="65003FA6" w:rsidR="00FD297F" w:rsidRDefault="00FD297F" w:rsidP="00C0253D">
            <w:pPr>
              <w:pStyle w:val="EarlierRepubEntries"/>
            </w:pPr>
            <w:r>
              <w:t xml:space="preserve">amendments by </w:t>
            </w:r>
            <w:hyperlink r:id="rId2145" w:tooltip="Corrections Management Amendment Act 2015" w:history="1">
              <w:r>
                <w:rPr>
                  <w:rStyle w:val="charCitHyperlinkAbbrev"/>
                </w:rPr>
                <w:t>A2015</w:t>
              </w:r>
              <w:r>
                <w:rPr>
                  <w:rStyle w:val="charCitHyperlinkAbbrev"/>
                </w:rPr>
                <w:noBreakHyphen/>
                <w:t>37</w:t>
              </w:r>
            </w:hyperlink>
          </w:p>
        </w:tc>
      </w:tr>
      <w:tr w:rsidR="00FD297F" w14:paraId="58A75ED3" w14:textId="77777777" w:rsidTr="00B405A9">
        <w:trPr>
          <w:cantSplit/>
        </w:trPr>
        <w:tc>
          <w:tcPr>
            <w:tcW w:w="1576" w:type="dxa"/>
            <w:tcBorders>
              <w:top w:val="single" w:sz="4" w:space="0" w:color="auto"/>
              <w:bottom w:val="single" w:sz="4" w:space="0" w:color="auto"/>
            </w:tcBorders>
          </w:tcPr>
          <w:p w14:paraId="1F514B9C" w14:textId="77777777" w:rsidR="00FD297F" w:rsidRDefault="00FD297F" w:rsidP="00C0253D">
            <w:pPr>
              <w:pStyle w:val="EarlierRepubEntries"/>
            </w:pPr>
            <w:r>
              <w:t>R41</w:t>
            </w:r>
            <w:r>
              <w:br/>
              <w:t>8 Oct 2015</w:t>
            </w:r>
          </w:p>
        </w:tc>
        <w:tc>
          <w:tcPr>
            <w:tcW w:w="1681" w:type="dxa"/>
            <w:tcBorders>
              <w:top w:val="single" w:sz="4" w:space="0" w:color="auto"/>
              <w:bottom w:val="single" w:sz="4" w:space="0" w:color="auto"/>
            </w:tcBorders>
          </w:tcPr>
          <w:p w14:paraId="0CCE6043" w14:textId="77777777" w:rsidR="00FD297F" w:rsidRDefault="00FD297F" w:rsidP="00C0253D">
            <w:pPr>
              <w:pStyle w:val="EarlierRepubEntries"/>
            </w:pPr>
            <w:r>
              <w:t>8 Oct 2015–</w:t>
            </w:r>
            <w:r>
              <w:br/>
              <w:t>4 Nov 2015</w:t>
            </w:r>
          </w:p>
        </w:tc>
        <w:tc>
          <w:tcPr>
            <w:tcW w:w="1783" w:type="dxa"/>
            <w:tcBorders>
              <w:top w:val="single" w:sz="4" w:space="0" w:color="auto"/>
              <w:bottom w:val="single" w:sz="4" w:space="0" w:color="auto"/>
            </w:tcBorders>
          </w:tcPr>
          <w:p w14:paraId="644FB3D8" w14:textId="55969D20" w:rsidR="00FD297F" w:rsidRDefault="00D72F9F" w:rsidP="00C0253D">
            <w:pPr>
              <w:pStyle w:val="EarlierRepubEntries"/>
            </w:pPr>
            <w:hyperlink r:id="rId2146" w:tooltip="Corrections Management Amendment Act 2015" w:history="1">
              <w:r w:rsidR="00FD297F">
                <w:rPr>
                  <w:rStyle w:val="charCitHyperlinkAbbrev"/>
                </w:rPr>
                <w:t>A2015</w:t>
              </w:r>
              <w:r w:rsidR="00FD297F">
                <w:rPr>
                  <w:rStyle w:val="charCitHyperlinkAbbrev"/>
                </w:rPr>
                <w:noBreakHyphen/>
                <w:t>37</w:t>
              </w:r>
            </w:hyperlink>
          </w:p>
        </w:tc>
        <w:tc>
          <w:tcPr>
            <w:tcW w:w="1783" w:type="dxa"/>
            <w:tcBorders>
              <w:top w:val="single" w:sz="4" w:space="0" w:color="auto"/>
              <w:bottom w:val="single" w:sz="4" w:space="0" w:color="auto"/>
            </w:tcBorders>
          </w:tcPr>
          <w:p w14:paraId="60B34693" w14:textId="0E16AE2B" w:rsidR="00FD297F" w:rsidRDefault="00FD297F" w:rsidP="00C0253D">
            <w:pPr>
              <w:pStyle w:val="EarlierRepubEntries"/>
            </w:pPr>
            <w:r>
              <w:t xml:space="preserve">updated endnotes as amended by </w:t>
            </w:r>
            <w:hyperlink r:id="rId2147" w:anchor="history" w:tooltip="Mental Health Act 2015" w:history="1">
              <w:r>
                <w:rPr>
                  <w:rStyle w:val="charCitHyperlinkAbbrev"/>
                </w:rPr>
                <w:t>A2015</w:t>
              </w:r>
              <w:r>
                <w:rPr>
                  <w:rStyle w:val="charCitHyperlinkAbbrev"/>
                </w:rPr>
                <w:noBreakHyphen/>
                <w:t>38</w:t>
              </w:r>
            </w:hyperlink>
          </w:p>
        </w:tc>
      </w:tr>
      <w:tr w:rsidR="00FD297F" w14:paraId="3BAC35F1" w14:textId="77777777" w:rsidTr="00B405A9">
        <w:trPr>
          <w:cantSplit/>
        </w:trPr>
        <w:tc>
          <w:tcPr>
            <w:tcW w:w="1576" w:type="dxa"/>
            <w:tcBorders>
              <w:top w:val="single" w:sz="4" w:space="0" w:color="auto"/>
              <w:bottom w:val="single" w:sz="4" w:space="0" w:color="auto"/>
            </w:tcBorders>
          </w:tcPr>
          <w:p w14:paraId="27EDB44C" w14:textId="77777777" w:rsidR="00FD297F" w:rsidRDefault="00FD297F" w:rsidP="00C0253D">
            <w:pPr>
              <w:pStyle w:val="EarlierRepubEntries"/>
            </w:pPr>
            <w:r>
              <w:t>R42</w:t>
            </w:r>
            <w:r>
              <w:br/>
              <w:t>5 Nov 2015</w:t>
            </w:r>
          </w:p>
        </w:tc>
        <w:tc>
          <w:tcPr>
            <w:tcW w:w="1681" w:type="dxa"/>
            <w:tcBorders>
              <w:top w:val="single" w:sz="4" w:space="0" w:color="auto"/>
              <w:bottom w:val="single" w:sz="4" w:space="0" w:color="auto"/>
            </w:tcBorders>
          </w:tcPr>
          <w:p w14:paraId="652A93CF" w14:textId="77777777" w:rsidR="00FD297F" w:rsidRDefault="00FD297F" w:rsidP="00C0253D">
            <w:pPr>
              <w:pStyle w:val="EarlierRepubEntries"/>
            </w:pPr>
            <w:r>
              <w:t>5 Nov 2015–</w:t>
            </w:r>
            <w:r>
              <w:br/>
              <w:t>30 Nov 2015</w:t>
            </w:r>
          </w:p>
        </w:tc>
        <w:tc>
          <w:tcPr>
            <w:tcW w:w="1783" w:type="dxa"/>
            <w:tcBorders>
              <w:top w:val="single" w:sz="4" w:space="0" w:color="auto"/>
              <w:bottom w:val="single" w:sz="4" w:space="0" w:color="auto"/>
            </w:tcBorders>
          </w:tcPr>
          <w:p w14:paraId="2D7561FD" w14:textId="17245D6C" w:rsidR="00FD297F" w:rsidRDefault="00D72F9F" w:rsidP="00C0253D">
            <w:pPr>
              <w:pStyle w:val="EarlierRepubEntries"/>
            </w:pPr>
            <w:hyperlink r:id="rId2148" w:tooltip="Crimes (Domestic and Family Violence) Legislation Amendment Act 2015" w:history="1">
              <w:r w:rsidR="00FD297F" w:rsidRPr="00A60E37">
                <w:rPr>
                  <w:rStyle w:val="charCitHyperlinkAbbrev"/>
                </w:rPr>
                <w:t>A2015-40</w:t>
              </w:r>
            </w:hyperlink>
          </w:p>
        </w:tc>
        <w:tc>
          <w:tcPr>
            <w:tcW w:w="1783" w:type="dxa"/>
            <w:tcBorders>
              <w:top w:val="single" w:sz="4" w:space="0" w:color="auto"/>
              <w:bottom w:val="single" w:sz="4" w:space="0" w:color="auto"/>
            </w:tcBorders>
          </w:tcPr>
          <w:p w14:paraId="0B3CEF12" w14:textId="6920BBBE" w:rsidR="00FD297F" w:rsidRDefault="00FD297F" w:rsidP="00C0253D">
            <w:pPr>
              <w:pStyle w:val="EarlierRepubEntries"/>
            </w:pPr>
            <w:r>
              <w:t xml:space="preserve">amendments by </w:t>
            </w:r>
            <w:hyperlink r:id="rId2149" w:tooltip="Crimes (Domestic and Family Violence) Legislation Amendment Act 2015" w:history="1">
              <w:r w:rsidRPr="00A60E37">
                <w:rPr>
                  <w:rStyle w:val="charCitHyperlinkAbbrev"/>
                </w:rPr>
                <w:t>A2015-40</w:t>
              </w:r>
            </w:hyperlink>
          </w:p>
        </w:tc>
      </w:tr>
      <w:tr w:rsidR="00FD297F" w14:paraId="4202F68B" w14:textId="77777777" w:rsidTr="00B405A9">
        <w:trPr>
          <w:cantSplit/>
        </w:trPr>
        <w:tc>
          <w:tcPr>
            <w:tcW w:w="1576" w:type="dxa"/>
            <w:tcBorders>
              <w:top w:val="single" w:sz="4" w:space="0" w:color="auto"/>
              <w:bottom w:val="single" w:sz="4" w:space="0" w:color="auto"/>
            </w:tcBorders>
          </w:tcPr>
          <w:p w14:paraId="589E456D" w14:textId="77777777" w:rsidR="00FD297F" w:rsidRDefault="00FD297F" w:rsidP="00C0253D">
            <w:pPr>
              <w:pStyle w:val="EarlierRepubEntries"/>
            </w:pPr>
            <w:r>
              <w:t>R43</w:t>
            </w:r>
            <w:r>
              <w:br/>
              <w:t>1 Dec 2015</w:t>
            </w:r>
          </w:p>
        </w:tc>
        <w:tc>
          <w:tcPr>
            <w:tcW w:w="1681" w:type="dxa"/>
            <w:tcBorders>
              <w:top w:val="single" w:sz="4" w:space="0" w:color="auto"/>
              <w:bottom w:val="single" w:sz="4" w:space="0" w:color="auto"/>
            </w:tcBorders>
          </w:tcPr>
          <w:p w14:paraId="4ADA4F7F" w14:textId="77777777" w:rsidR="00FD297F" w:rsidRDefault="00FD297F" w:rsidP="00C0253D">
            <w:pPr>
              <w:pStyle w:val="EarlierRepubEntries"/>
            </w:pPr>
            <w:r>
              <w:t>1 Dec 2015–</w:t>
            </w:r>
            <w:r>
              <w:br/>
              <w:t>8 Dec 2015</w:t>
            </w:r>
          </w:p>
        </w:tc>
        <w:tc>
          <w:tcPr>
            <w:tcW w:w="1783" w:type="dxa"/>
            <w:tcBorders>
              <w:top w:val="single" w:sz="4" w:space="0" w:color="auto"/>
              <w:bottom w:val="single" w:sz="4" w:space="0" w:color="auto"/>
            </w:tcBorders>
          </w:tcPr>
          <w:p w14:paraId="3428A05E" w14:textId="27CF5B1D" w:rsidR="00FD297F" w:rsidRDefault="00D72F9F" w:rsidP="00C0253D">
            <w:pPr>
              <w:pStyle w:val="EarlierRepubEntries"/>
            </w:pPr>
            <w:hyperlink r:id="rId2150" w:tooltip="Crimes (Domestic and Family Violence) Legislation Amendment Act 2015" w:history="1">
              <w:r w:rsidR="00FD297F" w:rsidRPr="00A60E37">
                <w:rPr>
                  <w:rStyle w:val="charCitHyperlinkAbbrev"/>
                </w:rPr>
                <w:t>A2015-40</w:t>
              </w:r>
            </w:hyperlink>
          </w:p>
        </w:tc>
        <w:tc>
          <w:tcPr>
            <w:tcW w:w="1783" w:type="dxa"/>
            <w:tcBorders>
              <w:top w:val="single" w:sz="4" w:space="0" w:color="auto"/>
              <w:bottom w:val="single" w:sz="4" w:space="0" w:color="auto"/>
            </w:tcBorders>
          </w:tcPr>
          <w:p w14:paraId="159CF8D6" w14:textId="58E7415F" w:rsidR="00FD297F" w:rsidRDefault="00FD297F" w:rsidP="00C0253D">
            <w:pPr>
              <w:pStyle w:val="EarlierRepubEntries"/>
            </w:pPr>
            <w:r>
              <w:t xml:space="preserve">amendments by </w:t>
            </w:r>
            <w:hyperlink r:id="rId2151" w:anchor="history" w:tooltip="Veterinary Surgeons Act 2015" w:history="1">
              <w:r w:rsidRPr="00F818C4">
                <w:rPr>
                  <w:rStyle w:val="charCitHyperlinkAbbrev"/>
                </w:rPr>
                <w:t>A2015-29</w:t>
              </w:r>
            </w:hyperlink>
          </w:p>
        </w:tc>
      </w:tr>
      <w:tr w:rsidR="00FD297F" w14:paraId="3F8C383A" w14:textId="77777777" w:rsidTr="00B405A9">
        <w:trPr>
          <w:cantSplit/>
        </w:trPr>
        <w:tc>
          <w:tcPr>
            <w:tcW w:w="1576" w:type="dxa"/>
            <w:tcBorders>
              <w:top w:val="single" w:sz="4" w:space="0" w:color="auto"/>
              <w:bottom w:val="single" w:sz="4" w:space="0" w:color="auto"/>
            </w:tcBorders>
          </w:tcPr>
          <w:p w14:paraId="06B9134F" w14:textId="77777777" w:rsidR="00FD297F" w:rsidRDefault="00FD297F" w:rsidP="00C0253D">
            <w:pPr>
              <w:pStyle w:val="EarlierRepubEntries"/>
            </w:pPr>
            <w:r>
              <w:t>R44</w:t>
            </w:r>
            <w:r>
              <w:br/>
              <w:t>9 Dec 2015</w:t>
            </w:r>
          </w:p>
        </w:tc>
        <w:tc>
          <w:tcPr>
            <w:tcW w:w="1681" w:type="dxa"/>
            <w:tcBorders>
              <w:top w:val="single" w:sz="4" w:space="0" w:color="auto"/>
              <w:bottom w:val="single" w:sz="4" w:space="0" w:color="auto"/>
            </w:tcBorders>
          </w:tcPr>
          <w:p w14:paraId="052664E4" w14:textId="77777777" w:rsidR="00FD297F" w:rsidRDefault="00FD297F" w:rsidP="00C0253D">
            <w:pPr>
              <w:pStyle w:val="EarlierRepubEntries"/>
            </w:pPr>
            <w:r>
              <w:t>9 Dec 2015–</w:t>
            </w:r>
            <w:r>
              <w:br/>
              <w:t>31 Dec 2015</w:t>
            </w:r>
          </w:p>
        </w:tc>
        <w:tc>
          <w:tcPr>
            <w:tcW w:w="1783" w:type="dxa"/>
            <w:tcBorders>
              <w:top w:val="single" w:sz="4" w:space="0" w:color="auto"/>
              <w:bottom w:val="single" w:sz="4" w:space="0" w:color="auto"/>
            </w:tcBorders>
          </w:tcPr>
          <w:p w14:paraId="2CF9323B" w14:textId="3AC3D18C" w:rsidR="00FD297F" w:rsidRDefault="00D72F9F" w:rsidP="00C0253D">
            <w:pPr>
              <w:pStyle w:val="EarlierRepubEntries"/>
            </w:pPr>
            <w:hyperlink r:id="rId2152" w:tooltip="Statute Law Amendment Act 2015 (No 2)" w:history="1">
              <w:r w:rsidR="00FD297F" w:rsidRPr="00696462">
                <w:rPr>
                  <w:rStyle w:val="charCitHyperlinkAbbrev"/>
                </w:rPr>
                <w:t>A2015-50</w:t>
              </w:r>
            </w:hyperlink>
          </w:p>
        </w:tc>
        <w:tc>
          <w:tcPr>
            <w:tcW w:w="1783" w:type="dxa"/>
            <w:tcBorders>
              <w:top w:val="single" w:sz="4" w:space="0" w:color="auto"/>
              <w:bottom w:val="single" w:sz="4" w:space="0" w:color="auto"/>
            </w:tcBorders>
          </w:tcPr>
          <w:p w14:paraId="6F08CC22" w14:textId="054AC141" w:rsidR="00FD297F" w:rsidRDefault="00FD297F" w:rsidP="00C0253D">
            <w:pPr>
              <w:pStyle w:val="EarlierRepubEntries"/>
            </w:pPr>
            <w:r>
              <w:t xml:space="preserve">amendments by </w:t>
            </w:r>
            <w:hyperlink r:id="rId2153" w:tooltip="Statute Law Amendment Act 2015 (No 2)" w:history="1">
              <w:r w:rsidRPr="00696462">
                <w:rPr>
                  <w:rStyle w:val="charCitHyperlinkAbbrev"/>
                </w:rPr>
                <w:t>A2015-50</w:t>
              </w:r>
            </w:hyperlink>
          </w:p>
        </w:tc>
      </w:tr>
      <w:tr w:rsidR="00FD297F" w14:paraId="4C8F7F18" w14:textId="77777777" w:rsidTr="00B405A9">
        <w:trPr>
          <w:cantSplit/>
        </w:trPr>
        <w:tc>
          <w:tcPr>
            <w:tcW w:w="1576" w:type="dxa"/>
            <w:tcBorders>
              <w:top w:val="single" w:sz="4" w:space="0" w:color="auto"/>
              <w:bottom w:val="single" w:sz="4" w:space="0" w:color="auto"/>
            </w:tcBorders>
          </w:tcPr>
          <w:p w14:paraId="0155D6ED" w14:textId="77777777" w:rsidR="00FD297F" w:rsidRDefault="00FD297F" w:rsidP="00C0253D">
            <w:pPr>
              <w:pStyle w:val="EarlierRepubEntries"/>
            </w:pPr>
            <w:r>
              <w:t>R45</w:t>
            </w:r>
            <w:r>
              <w:br/>
              <w:t>1 Jan 2016</w:t>
            </w:r>
          </w:p>
        </w:tc>
        <w:tc>
          <w:tcPr>
            <w:tcW w:w="1681" w:type="dxa"/>
            <w:tcBorders>
              <w:top w:val="single" w:sz="4" w:space="0" w:color="auto"/>
              <w:bottom w:val="single" w:sz="4" w:space="0" w:color="auto"/>
            </w:tcBorders>
          </w:tcPr>
          <w:p w14:paraId="5522EB02" w14:textId="77777777" w:rsidR="00FD297F" w:rsidRDefault="00FD297F" w:rsidP="00C0253D">
            <w:pPr>
              <w:pStyle w:val="EarlierRepubEntries"/>
            </w:pPr>
            <w:r>
              <w:t>1 Jan 2016–</w:t>
            </w:r>
            <w:r>
              <w:br/>
              <w:t>29 Feb 2016</w:t>
            </w:r>
          </w:p>
        </w:tc>
        <w:tc>
          <w:tcPr>
            <w:tcW w:w="1783" w:type="dxa"/>
            <w:tcBorders>
              <w:top w:val="single" w:sz="4" w:space="0" w:color="auto"/>
              <w:bottom w:val="single" w:sz="4" w:space="0" w:color="auto"/>
            </w:tcBorders>
          </w:tcPr>
          <w:p w14:paraId="379E8C50" w14:textId="1FE4827A" w:rsidR="00FD297F" w:rsidRDefault="00D72F9F" w:rsidP="00C0253D">
            <w:pPr>
              <w:pStyle w:val="EarlierRepubEntries"/>
            </w:pPr>
            <w:hyperlink r:id="rId2154" w:tooltip="Statute Law Amendment Act 2015 (No 2)" w:history="1">
              <w:r w:rsidR="00FD297F" w:rsidRPr="00696462">
                <w:rPr>
                  <w:rStyle w:val="charCitHyperlinkAbbrev"/>
                </w:rPr>
                <w:t>A2015-50</w:t>
              </w:r>
            </w:hyperlink>
          </w:p>
        </w:tc>
        <w:tc>
          <w:tcPr>
            <w:tcW w:w="1783" w:type="dxa"/>
            <w:tcBorders>
              <w:top w:val="single" w:sz="4" w:space="0" w:color="auto"/>
              <w:bottom w:val="single" w:sz="4" w:space="0" w:color="auto"/>
            </w:tcBorders>
          </w:tcPr>
          <w:p w14:paraId="58799D2C" w14:textId="1C6E4E13" w:rsidR="00FD297F" w:rsidRDefault="00FD297F" w:rsidP="00C0253D">
            <w:pPr>
              <w:pStyle w:val="EarlierRepubEntries"/>
            </w:pPr>
            <w:r>
              <w:t xml:space="preserve">amendments by </w:t>
            </w:r>
            <w:hyperlink r:id="rId2155" w:tooltip="Children and Young People Amendment Act 2015 (No 3)" w:history="1">
              <w:r>
                <w:rPr>
                  <w:rStyle w:val="charCitHyperlinkAbbrev"/>
                </w:rPr>
                <w:t>A2015-46</w:t>
              </w:r>
            </w:hyperlink>
          </w:p>
        </w:tc>
      </w:tr>
      <w:tr w:rsidR="00FD297F" w14:paraId="49928403" w14:textId="77777777" w:rsidTr="00B405A9">
        <w:trPr>
          <w:cantSplit/>
        </w:trPr>
        <w:tc>
          <w:tcPr>
            <w:tcW w:w="1576" w:type="dxa"/>
            <w:tcBorders>
              <w:top w:val="single" w:sz="4" w:space="0" w:color="auto"/>
              <w:bottom w:val="single" w:sz="4" w:space="0" w:color="auto"/>
            </w:tcBorders>
          </w:tcPr>
          <w:p w14:paraId="380B9AF4" w14:textId="77777777" w:rsidR="00FD297F" w:rsidRDefault="00FD297F" w:rsidP="00C0253D">
            <w:pPr>
              <w:pStyle w:val="EarlierRepubEntries"/>
            </w:pPr>
            <w:r>
              <w:t>R46</w:t>
            </w:r>
            <w:r>
              <w:br/>
              <w:t>1 Mar 2016</w:t>
            </w:r>
          </w:p>
        </w:tc>
        <w:tc>
          <w:tcPr>
            <w:tcW w:w="1681" w:type="dxa"/>
            <w:tcBorders>
              <w:top w:val="single" w:sz="4" w:space="0" w:color="auto"/>
              <w:bottom w:val="single" w:sz="4" w:space="0" w:color="auto"/>
            </w:tcBorders>
          </w:tcPr>
          <w:p w14:paraId="30445750" w14:textId="77777777" w:rsidR="00FD297F" w:rsidRDefault="00FD297F" w:rsidP="00C0253D">
            <w:pPr>
              <w:pStyle w:val="EarlierRepubEntries"/>
            </w:pPr>
            <w:r>
              <w:t>1 Mar 2016–</w:t>
            </w:r>
            <w:r>
              <w:br/>
              <w:t>31 Mar 2016</w:t>
            </w:r>
          </w:p>
        </w:tc>
        <w:tc>
          <w:tcPr>
            <w:tcW w:w="1783" w:type="dxa"/>
            <w:tcBorders>
              <w:top w:val="single" w:sz="4" w:space="0" w:color="auto"/>
              <w:bottom w:val="single" w:sz="4" w:space="0" w:color="auto"/>
            </w:tcBorders>
          </w:tcPr>
          <w:p w14:paraId="48D65547" w14:textId="4EB5FAE1" w:rsidR="00FD297F" w:rsidRDefault="00D72F9F" w:rsidP="00C0253D">
            <w:pPr>
              <w:pStyle w:val="EarlierRepubEntries"/>
            </w:pPr>
            <w:hyperlink r:id="rId2156" w:tooltip="Statute Law Amendment Act 2015 (No 2)" w:history="1">
              <w:r w:rsidR="00FD297F">
                <w:rPr>
                  <w:rStyle w:val="charCitHyperlinkAbbrev"/>
                </w:rPr>
                <w:t>A2015</w:t>
              </w:r>
              <w:r w:rsidR="00FD297F">
                <w:rPr>
                  <w:rStyle w:val="charCitHyperlinkAbbrev"/>
                </w:rPr>
                <w:noBreakHyphen/>
                <w:t>50</w:t>
              </w:r>
            </w:hyperlink>
          </w:p>
        </w:tc>
        <w:tc>
          <w:tcPr>
            <w:tcW w:w="1783" w:type="dxa"/>
            <w:tcBorders>
              <w:top w:val="single" w:sz="4" w:space="0" w:color="auto"/>
              <w:bottom w:val="single" w:sz="4" w:space="0" w:color="auto"/>
            </w:tcBorders>
          </w:tcPr>
          <w:p w14:paraId="61926DFE" w14:textId="12152A49" w:rsidR="00FD297F" w:rsidRDefault="00FD297F" w:rsidP="00C0253D">
            <w:pPr>
              <w:pStyle w:val="EarlierRepubEntries"/>
            </w:pPr>
            <w:r w:rsidRPr="00232EB2">
              <w:t xml:space="preserve">amendments by </w:t>
            </w:r>
            <w:hyperlink r:id="rId2157" w:tooltip="Mental Health (Treatment and Care) Amendment Act 2014" w:history="1">
              <w:r>
                <w:rPr>
                  <w:rStyle w:val="charCitHyperlinkAbbrev"/>
                </w:rPr>
                <w:t>A2014-51</w:t>
              </w:r>
            </w:hyperlink>
            <w:r>
              <w:t xml:space="preserve"> </w:t>
            </w:r>
            <w:r w:rsidRPr="00232EB2">
              <w:t xml:space="preserve">and </w:t>
            </w:r>
            <w:hyperlink r:id="rId2158" w:anchor="history" w:tooltip="Mental Health Act 2015" w:history="1">
              <w:r>
                <w:rPr>
                  <w:rStyle w:val="charCitHyperlinkAbbrev"/>
                </w:rPr>
                <w:t>A2015-38</w:t>
              </w:r>
            </w:hyperlink>
          </w:p>
        </w:tc>
      </w:tr>
      <w:tr w:rsidR="00FD297F" w14:paraId="71C9C5BA" w14:textId="77777777" w:rsidTr="00B405A9">
        <w:trPr>
          <w:cantSplit/>
        </w:trPr>
        <w:tc>
          <w:tcPr>
            <w:tcW w:w="1576" w:type="dxa"/>
            <w:tcBorders>
              <w:top w:val="single" w:sz="4" w:space="0" w:color="auto"/>
              <w:bottom w:val="single" w:sz="4" w:space="0" w:color="auto"/>
            </w:tcBorders>
          </w:tcPr>
          <w:p w14:paraId="14DF3FA8" w14:textId="77777777" w:rsidR="00FD297F" w:rsidRDefault="00FD297F" w:rsidP="00C0253D">
            <w:pPr>
              <w:pStyle w:val="EarlierRepubEntries"/>
            </w:pPr>
            <w:r>
              <w:t>R47</w:t>
            </w:r>
            <w:r>
              <w:br/>
              <w:t>1 Apr 2016</w:t>
            </w:r>
          </w:p>
        </w:tc>
        <w:tc>
          <w:tcPr>
            <w:tcW w:w="1681" w:type="dxa"/>
            <w:tcBorders>
              <w:top w:val="single" w:sz="4" w:space="0" w:color="auto"/>
              <w:bottom w:val="single" w:sz="4" w:space="0" w:color="auto"/>
            </w:tcBorders>
          </w:tcPr>
          <w:p w14:paraId="5399DE55" w14:textId="77777777" w:rsidR="00FD297F" w:rsidRDefault="00FD297F" w:rsidP="00C0253D">
            <w:pPr>
              <w:pStyle w:val="EarlierRepubEntries"/>
            </w:pPr>
            <w:r>
              <w:t>1 Apr 2016–</w:t>
            </w:r>
            <w:r>
              <w:br/>
              <w:t>26 Apr 2016</w:t>
            </w:r>
          </w:p>
        </w:tc>
        <w:tc>
          <w:tcPr>
            <w:tcW w:w="1783" w:type="dxa"/>
            <w:tcBorders>
              <w:top w:val="single" w:sz="4" w:space="0" w:color="auto"/>
              <w:bottom w:val="single" w:sz="4" w:space="0" w:color="auto"/>
            </w:tcBorders>
          </w:tcPr>
          <w:p w14:paraId="50F33599" w14:textId="5103E1CC" w:rsidR="00FD297F" w:rsidRDefault="00D72F9F" w:rsidP="00C0253D">
            <w:pPr>
              <w:pStyle w:val="EarlierRepubEntries"/>
            </w:pPr>
            <w:hyperlink r:id="rId2159" w:tooltip="Protection of Rights (Services) Legislation Amendment Act 2016 (No 2)" w:history="1">
              <w:r w:rsidR="00FD297F">
                <w:rPr>
                  <w:rStyle w:val="charCitHyperlinkAbbrev"/>
                </w:rPr>
                <w:t>A2016</w:t>
              </w:r>
              <w:r w:rsidR="00FD297F">
                <w:rPr>
                  <w:rStyle w:val="charCitHyperlinkAbbrev"/>
                </w:rPr>
                <w:noBreakHyphen/>
                <w:t>13</w:t>
              </w:r>
            </w:hyperlink>
          </w:p>
        </w:tc>
        <w:tc>
          <w:tcPr>
            <w:tcW w:w="1783" w:type="dxa"/>
            <w:tcBorders>
              <w:top w:val="single" w:sz="4" w:space="0" w:color="auto"/>
              <w:bottom w:val="single" w:sz="4" w:space="0" w:color="auto"/>
            </w:tcBorders>
          </w:tcPr>
          <w:p w14:paraId="1D5C1CCE" w14:textId="1CFA408E" w:rsidR="00FD297F" w:rsidRPr="002C0D00" w:rsidRDefault="00FD297F" w:rsidP="00C0253D">
            <w:pPr>
              <w:pStyle w:val="EarlierRepubEntries"/>
              <w:rPr>
                <w:b/>
              </w:rPr>
            </w:pPr>
            <w:r>
              <w:t xml:space="preserve">amendments by </w:t>
            </w:r>
            <w:hyperlink r:id="rId2160" w:tooltip="Protection of Rights (Services) Legislation Amendment Act 2016 (No 2)" w:history="1">
              <w:r>
                <w:rPr>
                  <w:rStyle w:val="charCitHyperlinkAbbrev"/>
                </w:rPr>
                <w:t>A2016</w:t>
              </w:r>
              <w:r>
                <w:rPr>
                  <w:rStyle w:val="charCitHyperlinkAbbrev"/>
                </w:rPr>
                <w:noBreakHyphen/>
                <w:t>13</w:t>
              </w:r>
            </w:hyperlink>
          </w:p>
        </w:tc>
      </w:tr>
      <w:tr w:rsidR="00FD297F" w14:paraId="0A1C1503" w14:textId="77777777" w:rsidTr="00B405A9">
        <w:trPr>
          <w:cantSplit/>
        </w:trPr>
        <w:tc>
          <w:tcPr>
            <w:tcW w:w="1576" w:type="dxa"/>
            <w:tcBorders>
              <w:top w:val="single" w:sz="4" w:space="0" w:color="auto"/>
              <w:bottom w:val="single" w:sz="4" w:space="0" w:color="auto"/>
            </w:tcBorders>
          </w:tcPr>
          <w:p w14:paraId="64B367EE" w14:textId="77777777" w:rsidR="00FD297F" w:rsidRDefault="00FD297F" w:rsidP="00C0253D">
            <w:pPr>
              <w:pStyle w:val="EarlierRepubEntries"/>
            </w:pPr>
            <w:r>
              <w:t>R48</w:t>
            </w:r>
            <w:r>
              <w:br/>
              <w:t>27 Apr 2016</w:t>
            </w:r>
          </w:p>
        </w:tc>
        <w:tc>
          <w:tcPr>
            <w:tcW w:w="1681" w:type="dxa"/>
            <w:tcBorders>
              <w:top w:val="single" w:sz="4" w:space="0" w:color="auto"/>
              <w:bottom w:val="single" w:sz="4" w:space="0" w:color="auto"/>
            </w:tcBorders>
          </w:tcPr>
          <w:p w14:paraId="51A6FCF0" w14:textId="77777777" w:rsidR="00FD297F" w:rsidRDefault="00FD297F" w:rsidP="00C0253D">
            <w:pPr>
              <w:pStyle w:val="EarlierRepubEntries"/>
            </w:pPr>
            <w:r>
              <w:t>27 Apr 216–</w:t>
            </w:r>
            <w:r>
              <w:br/>
              <w:t>3 May 2016</w:t>
            </w:r>
          </w:p>
        </w:tc>
        <w:tc>
          <w:tcPr>
            <w:tcW w:w="1783" w:type="dxa"/>
            <w:tcBorders>
              <w:top w:val="single" w:sz="4" w:space="0" w:color="auto"/>
              <w:bottom w:val="single" w:sz="4" w:space="0" w:color="auto"/>
            </w:tcBorders>
          </w:tcPr>
          <w:p w14:paraId="0E42571C" w14:textId="478B3B36" w:rsidR="00FD297F" w:rsidRDefault="00D72F9F" w:rsidP="00C0253D">
            <w:pPr>
              <w:pStyle w:val="EarlierRepubEntries"/>
            </w:pPr>
            <w:hyperlink r:id="rId2161" w:tooltip="Red Tape Reduction Legislation Amendment Act 2016" w:history="1">
              <w:r w:rsidR="00FD297F" w:rsidRPr="00E23C33">
                <w:rPr>
                  <w:rStyle w:val="charCitHyperlinkAbbrev"/>
                </w:rPr>
                <w:t>A2016-18</w:t>
              </w:r>
            </w:hyperlink>
          </w:p>
        </w:tc>
        <w:tc>
          <w:tcPr>
            <w:tcW w:w="1783" w:type="dxa"/>
            <w:tcBorders>
              <w:top w:val="single" w:sz="4" w:space="0" w:color="auto"/>
              <w:bottom w:val="single" w:sz="4" w:space="0" w:color="auto"/>
            </w:tcBorders>
          </w:tcPr>
          <w:p w14:paraId="2214916F" w14:textId="436B663A" w:rsidR="00FD297F" w:rsidRDefault="00FD297F" w:rsidP="00C0253D">
            <w:pPr>
              <w:pStyle w:val="EarlierRepubEntries"/>
            </w:pPr>
            <w:r>
              <w:t xml:space="preserve">amendments by </w:t>
            </w:r>
            <w:hyperlink r:id="rId2162" w:tooltip="Red Tape Reduction Legislation Amendment Act 2016" w:history="1">
              <w:r w:rsidRPr="00E23C33">
                <w:rPr>
                  <w:rStyle w:val="charCitHyperlinkAbbrev"/>
                </w:rPr>
                <w:t>A2016-18</w:t>
              </w:r>
            </w:hyperlink>
          </w:p>
        </w:tc>
      </w:tr>
      <w:tr w:rsidR="00FD297F" w14:paraId="78C09B34" w14:textId="77777777" w:rsidTr="00B405A9">
        <w:trPr>
          <w:cantSplit/>
        </w:trPr>
        <w:tc>
          <w:tcPr>
            <w:tcW w:w="1576" w:type="dxa"/>
            <w:tcBorders>
              <w:top w:val="single" w:sz="4" w:space="0" w:color="auto"/>
              <w:bottom w:val="single" w:sz="4" w:space="0" w:color="auto"/>
            </w:tcBorders>
          </w:tcPr>
          <w:p w14:paraId="725EC4B7" w14:textId="77777777" w:rsidR="00FD297F" w:rsidRDefault="00FD297F" w:rsidP="00C0253D">
            <w:pPr>
              <w:pStyle w:val="EarlierRepubEntries"/>
            </w:pPr>
            <w:r>
              <w:t>R49</w:t>
            </w:r>
            <w:r>
              <w:br/>
              <w:t>4 May 2015</w:t>
            </w:r>
          </w:p>
        </w:tc>
        <w:tc>
          <w:tcPr>
            <w:tcW w:w="1681" w:type="dxa"/>
            <w:tcBorders>
              <w:top w:val="single" w:sz="4" w:space="0" w:color="auto"/>
              <w:bottom w:val="single" w:sz="4" w:space="0" w:color="auto"/>
            </w:tcBorders>
          </w:tcPr>
          <w:p w14:paraId="38AD9C43" w14:textId="77777777" w:rsidR="00FD297F" w:rsidRDefault="00FD297F" w:rsidP="00C0253D">
            <w:pPr>
              <w:pStyle w:val="EarlierRepubEntries"/>
            </w:pPr>
            <w:r>
              <w:t>4 May 2016–</w:t>
            </w:r>
            <w:r>
              <w:br/>
              <w:t>20 June 2016</w:t>
            </w:r>
          </w:p>
        </w:tc>
        <w:tc>
          <w:tcPr>
            <w:tcW w:w="1783" w:type="dxa"/>
            <w:tcBorders>
              <w:top w:val="single" w:sz="4" w:space="0" w:color="auto"/>
              <w:bottom w:val="single" w:sz="4" w:space="0" w:color="auto"/>
            </w:tcBorders>
          </w:tcPr>
          <w:p w14:paraId="775092E0" w14:textId="0A3D9039" w:rsidR="00FD297F" w:rsidRDefault="00D72F9F" w:rsidP="00C0253D">
            <w:pPr>
              <w:pStyle w:val="EarlierRepubEntries"/>
            </w:pPr>
            <w:hyperlink r:id="rId2163" w:tooltip="Red Tape Reduction Legislation Amendment Act 2016" w:history="1">
              <w:r w:rsidR="00FD297F" w:rsidRPr="00E23C33">
                <w:rPr>
                  <w:rStyle w:val="charCitHyperlinkAbbrev"/>
                </w:rPr>
                <w:t>A2016-18</w:t>
              </w:r>
            </w:hyperlink>
          </w:p>
        </w:tc>
        <w:tc>
          <w:tcPr>
            <w:tcW w:w="1783" w:type="dxa"/>
            <w:tcBorders>
              <w:top w:val="single" w:sz="4" w:space="0" w:color="auto"/>
              <w:bottom w:val="single" w:sz="4" w:space="0" w:color="auto"/>
            </w:tcBorders>
          </w:tcPr>
          <w:p w14:paraId="691F81BA" w14:textId="76D28351" w:rsidR="00FD297F" w:rsidRDefault="00FD297F" w:rsidP="00C0253D">
            <w:pPr>
              <w:pStyle w:val="EarlierRepubEntries"/>
            </w:pPr>
            <w:r>
              <w:t xml:space="preserve">amendments by </w:t>
            </w:r>
            <w:hyperlink r:id="rId2164" w:tooltip="Crimes (Domestic and Family Violence) Legislation Amendment Act 2015" w:history="1">
              <w:r w:rsidRPr="00A60E37">
                <w:rPr>
                  <w:rStyle w:val="charCitHyperlinkAbbrev"/>
                </w:rPr>
                <w:t>A2015-40</w:t>
              </w:r>
            </w:hyperlink>
          </w:p>
        </w:tc>
      </w:tr>
      <w:tr w:rsidR="00FD297F" w14:paraId="1AA3AAA2" w14:textId="77777777" w:rsidTr="00B405A9">
        <w:trPr>
          <w:cantSplit/>
        </w:trPr>
        <w:tc>
          <w:tcPr>
            <w:tcW w:w="1576" w:type="dxa"/>
            <w:tcBorders>
              <w:top w:val="single" w:sz="4" w:space="0" w:color="auto"/>
              <w:bottom w:val="single" w:sz="4" w:space="0" w:color="auto"/>
            </w:tcBorders>
          </w:tcPr>
          <w:p w14:paraId="100F038B" w14:textId="77777777" w:rsidR="00FD297F" w:rsidRDefault="00FD297F" w:rsidP="00C0253D">
            <w:pPr>
              <w:pStyle w:val="EarlierRepubEntries"/>
            </w:pPr>
            <w:r>
              <w:t>R50</w:t>
            </w:r>
            <w:r>
              <w:br/>
              <w:t>21 June 2016</w:t>
            </w:r>
          </w:p>
        </w:tc>
        <w:tc>
          <w:tcPr>
            <w:tcW w:w="1681" w:type="dxa"/>
            <w:tcBorders>
              <w:top w:val="single" w:sz="4" w:space="0" w:color="auto"/>
              <w:bottom w:val="single" w:sz="4" w:space="0" w:color="auto"/>
            </w:tcBorders>
          </w:tcPr>
          <w:p w14:paraId="2B07A378" w14:textId="77777777" w:rsidR="00FD297F" w:rsidRDefault="00FD297F" w:rsidP="00C0253D">
            <w:pPr>
              <w:pStyle w:val="EarlierRepubEntries"/>
            </w:pPr>
            <w:r>
              <w:t>21 June 2016–</w:t>
            </w:r>
            <w:r>
              <w:br/>
              <w:t>22 June 2016</w:t>
            </w:r>
          </w:p>
        </w:tc>
        <w:tc>
          <w:tcPr>
            <w:tcW w:w="1783" w:type="dxa"/>
            <w:tcBorders>
              <w:top w:val="single" w:sz="4" w:space="0" w:color="auto"/>
              <w:bottom w:val="single" w:sz="4" w:space="0" w:color="auto"/>
            </w:tcBorders>
          </w:tcPr>
          <w:p w14:paraId="5F17005E" w14:textId="0504A581" w:rsidR="00FD297F" w:rsidRDefault="00D72F9F" w:rsidP="00C0253D">
            <w:pPr>
              <w:pStyle w:val="EarlierRepubEntries"/>
            </w:pPr>
            <w:hyperlink r:id="rId2165" w:tooltip="Mental Health Amendment Act 2016" w:history="1">
              <w:r w:rsidR="00FD297F" w:rsidRPr="00E34E1A">
                <w:rPr>
                  <w:rStyle w:val="charCitHyperlinkAbbrev"/>
                </w:rPr>
                <w:t>A2016-32</w:t>
              </w:r>
            </w:hyperlink>
          </w:p>
        </w:tc>
        <w:tc>
          <w:tcPr>
            <w:tcW w:w="1783" w:type="dxa"/>
            <w:tcBorders>
              <w:top w:val="single" w:sz="4" w:space="0" w:color="auto"/>
              <w:bottom w:val="single" w:sz="4" w:space="0" w:color="auto"/>
            </w:tcBorders>
          </w:tcPr>
          <w:p w14:paraId="107604D2" w14:textId="1E4DE8B5" w:rsidR="00FD297F" w:rsidRDefault="00FD297F" w:rsidP="00C0253D">
            <w:pPr>
              <w:pStyle w:val="EarlierRepubEntries"/>
            </w:pPr>
            <w:r>
              <w:t xml:space="preserve">amendments by </w:t>
            </w:r>
            <w:hyperlink r:id="rId2166" w:tooltip="Mental Health Amendment Act 2016" w:history="1">
              <w:r w:rsidRPr="00E34E1A">
                <w:rPr>
                  <w:rStyle w:val="charCitHyperlinkAbbrev"/>
                </w:rPr>
                <w:t>A2016-32</w:t>
              </w:r>
            </w:hyperlink>
          </w:p>
        </w:tc>
      </w:tr>
      <w:tr w:rsidR="00FD297F" w14:paraId="0D4EB2E5" w14:textId="77777777" w:rsidTr="00B405A9">
        <w:trPr>
          <w:cantSplit/>
        </w:trPr>
        <w:tc>
          <w:tcPr>
            <w:tcW w:w="1576" w:type="dxa"/>
            <w:tcBorders>
              <w:top w:val="single" w:sz="4" w:space="0" w:color="auto"/>
              <w:bottom w:val="single" w:sz="4" w:space="0" w:color="auto"/>
            </w:tcBorders>
          </w:tcPr>
          <w:p w14:paraId="13D5C120" w14:textId="77777777" w:rsidR="00FD297F" w:rsidRDefault="00FD297F" w:rsidP="00C0253D">
            <w:pPr>
              <w:pStyle w:val="EarlierRepubEntries"/>
            </w:pPr>
            <w:r>
              <w:t>R51</w:t>
            </w:r>
            <w:r>
              <w:br/>
              <w:t>23 June 2016</w:t>
            </w:r>
          </w:p>
        </w:tc>
        <w:tc>
          <w:tcPr>
            <w:tcW w:w="1681" w:type="dxa"/>
            <w:tcBorders>
              <w:top w:val="single" w:sz="4" w:space="0" w:color="auto"/>
              <w:bottom w:val="single" w:sz="4" w:space="0" w:color="auto"/>
            </w:tcBorders>
          </w:tcPr>
          <w:p w14:paraId="0A5EABEA" w14:textId="77777777" w:rsidR="00FD297F" w:rsidRDefault="00FD297F" w:rsidP="00C0253D">
            <w:pPr>
              <w:pStyle w:val="EarlierRepubEntries"/>
            </w:pPr>
            <w:r>
              <w:t>23 June 2016–</w:t>
            </w:r>
            <w:r>
              <w:br/>
              <w:t>30 June 2016</w:t>
            </w:r>
          </w:p>
        </w:tc>
        <w:tc>
          <w:tcPr>
            <w:tcW w:w="1783" w:type="dxa"/>
            <w:tcBorders>
              <w:top w:val="single" w:sz="4" w:space="0" w:color="auto"/>
              <w:bottom w:val="single" w:sz="4" w:space="0" w:color="auto"/>
            </w:tcBorders>
          </w:tcPr>
          <w:p w14:paraId="6CF5E7D4" w14:textId="2DE52CFD" w:rsidR="00FD297F" w:rsidRDefault="00D72F9F" w:rsidP="00C0253D">
            <w:pPr>
              <w:pStyle w:val="EarlierRepubEntries"/>
            </w:pPr>
            <w:hyperlink r:id="rId2167" w:tooltip="Children and Young People Legislation Amendment Act 2016" w:history="1">
              <w:r w:rsidR="00FD297F" w:rsidRPr="00BE75E0">
                <w:rPr>
                  <w:rStyle w:val="charCitHyperlinkAbbrev"/>
                </w:rPr>
                <w:t>A2016-38</w:t>
              </w:r>
            </w:hyperlink>
          </w:p>
        </w:tc>
        <w:tc>
          <w:tcPr>
            <w:tcW w:w="1783" w:type="dxa"/>
            <w:tcBorders>
              <w:top w:val="single" w:sz="4" w:space="0" w:color="auto"/>
              <w:bottom w:val="single" w:sz="4" w:space="0" w:color="auto"/>
            </w:tcBorders>
          </w:tcPr>
          <w:p w14:paraId="30CB9638" w14:textId="4BFBB974" w:rsidR="00FD297F" w:rsidRDefault="00FD297F" w:rsidP="00C0253D">
            <w:pPr>
              <w:pStyle w:val="EarlierRepubEntries"/>
            </w:pPr>
            <w:r>
              <w:t xml:space="preserve">amendments by </w:t>
            </w:r>
            <w:hyperlink r:id="rId2168" w:tooltip="Children and Young People Legislation Amendment Act 2016" w:history="1">
              <w:r w:rsidRPr="00BE75E0">
                <w:rPr>
                  <w:rStyle w:val="charCitHyperlinkAbbrev"/>
                </w:rPr>
                <w:t>A2016-38</w:t>
              </w:r>
            </w:hyperlink>
          </w:p>
        </w:tc>
      </w:tr>
      <w:tr w:rsidR="00FD297F" w14:paraId="46DC481E" w14:textId="77777777" w:rsidTr="00B405A9">
        <w:trPr>
          <w:cantSplit/>
        </w:trPr>
        <w:tc>
          <w:tcPr>
            <w:tcW w:w="1576" w:type="dxa"/>
            <w:tcBorders>
              <w:top w:val="single" w:sz="4" w:space="0" w:color="auto"/>
              <w:bottom w:val="single" w:sz="4" w:space="0" w:color="auto"/>
            </w:tcBorders>
          </w:tcPr>
          <w:p w14:paraId="1F31B8C9" w14:textId="77777777" w:rsidR="00FD297F" w:rsidRDefault="00FD297F" w:rsidP="00C0253D">
            <w:pPr>
              <w:pStyle w:val="EarlierRepubEntries"/>
            </w:pPr>
            <w:r>
              <w:lastRenderedPageBreak/>
              <w:t>R52</w:t>
            </w:r>
            <w:r>
              <w:br/>
              <w:t>1 July 2016</w:t>
            </w:r>
          </w:p>
        </w:tc>
        <w:tc>
          <w:tcPr>
            <w:tcW w:w="1681" w:type="dxa"/>
            <w:tcBorders>
              <w:top w:val="single" w:sz="4" w:space="0" w:color="auto"/>
              <w:bottom w:val="single" w:sz="4" w:space="0" w:color="auto"/>
            </w:tcBorders>
          </w:tcPr>
          <w:p w14:paraId="518AB655" w14:textId="77777777" w:rsidR="00FD297F" w:rsidRDefault="00FD297F" w:rsidP="00C0253D">
            <w:pPr>
              <w:pStyle w:val="EarlierRepubEntries"/>
            </w:pPr>
            <w:r>
              <w:t>1 July 2016–</w:t>
            </w:r>
            <w:r>
              <w:br/>
              <w:t>31 July 2016</w:t>
            </w:r>
          </w:p>
        </w:tc>
        <w:tc>
          <w:tcPr>
            <w:tcW w:w="1783" w:type="dxa"/>
            <w:tcBorders>
              <w:top w:val="single" w:sz="4" w:space="0" w:color="auto"/>
              <w:bottom w:val="single" w:sz="4" w:space="0" w:color="auto"/>
            </w:tcBorders>
          </w:tcPr>
          <w:p w14:paraId="5181C760" w14:textId="1306854A" w:rsidR="00FD297F" w:rsidRDefault="00D72F9F" w:rsidP="00C0253D">
            <w:pPr>
              <w:pStyle w:val="EarlierRepubEntries"/>
            </w:pPr>
            <w:hyperlink r:id="rId2169" w:tooltip="Children and Young People Legislation Amendment Act 2016" w:history="1">
              <w:r w:rsidR="00FD297F" w:rsidRPr="00BE75E0">
                <w:rPr>
                  <w:rStyle w:val="charCitHyperlinkAbbrev"/>
                </w:rPr>
                <w:t>A2016-38</w:t>
              </w:r>
            </w:hyperlink>
          </w:p>
        </w:tc>
        <w:tc>
          <w:tcPr>
            <w:tcW w:w="1783" w:type="dxa"/>
            <w:tcBorders>
              <w:top w:val="single" w:sz="4" w:space="0" w:color="auto"/>
              <w:bottom w:val="single" w:sz="4" w:space="0" w:color="auto"/>
            </w:tcBorders>
          </w:tcPr>
          <w:p w14:paraId="7ACA884F" w14:textId="77777777" w:rsidR="00FD297F" w:rsidRDefault="00FD297F" w:rsidP="00C0253D">
            <w:pPr>
              <w:pStyle w:val="EarlierRepubEntries"/>
            </w:pPr>
            <w:r>
              <w:t>expiry of transitional provisions (ch 28)</w:t>
            </w:r>
          </w:p>
        </w:tc>
      </w:tr>
      <w:tr w:rsidR="00FD297F" w14:paraId="73D9B779" w14:textId="77777777" w:rsidTr="00B405A9">
        <w:trPr>
          <w:cantSplit/>
        </w:trPr>
        <w:tc>
          <w:tcPr>
            <w:tcW w:w="1576" w:type="dxa"/>
            <w:tcBorders>
              <w:top w:val="single" w:sz="4" w:space="0" w:color="auto"/>
              <w:bottom w:val="single" w:sz="4" w:space="0" w:color="auto"/>
            </w:tcBorders>
          </w:tcPr>
          <w:p w14:paraId="0BC785D6" w14:textId="77777777" w:rsidR="00FD297F" w:rsidRDefault="00FD297F" w:rsidP="00C0253D">
            <w:pPr>
              <w:pStyle w:val="EarlierRepubEntries"/>
            </w:pPr>
            <w:r>
              <w:t>R53</w:t>
            </w:r>
            <w:r>
              <w:br/>
              <w:t>1 Aug 2016</w:t>
            </w:r>
          </w:p>
        </w:tc>
        <w:tc>
          <w:tcPr>
            <w:tcW w:w="1681" w:type="dxa"/>
            <w:tcBorders>
              <w:top w:val="single" w:sz="4" w:space="0" w:color="auto"/>
              <w:bottom w:val="single" w:sz="4" w:space="0" w:color="auto"/>
            </w:tcBorders>
          </w:tcPr>
          <w:p w14:paraId="00661B8B" w14:textId="77777777" w:rsidR="00FD297F" w:rsidRDefault="00FD297F" w:rsidP="00C0253D">
            <w:pPr>
              <w:pStyle w:val="EarlierRepubEntries"/>
            </w:pPr>
            <w:r>
              <w:t>1 Aug 2016–</w:t>
            </w:r>
            <w:r>
              <w:br/>
              <w:t>17 Aug 2016</w:t>
            </w:r>
          </w:p>
        </w:tc>
        <w:tc>
          <w:tcPr>
            <w:tcW w:w="1783" w:type="dxa"/>
            <w:tcBorders>
              <w:top w:val="single" w:sz="4" w:space="0" w:color="auto"/>
              <w:bottom w:val="single" w:sz="4" w:space="0" w:color="auto"/>
            </w:tcBorders>
          </w:tcPr>
          <w:p w14:paraId="683B4AD5" w14:textId="7C341BCE" w:rsidR="00FD297F" w:rsidRDefault="00D72F9F" w:rsidP="00C0253D">
            <w:pPr>
              <w:pStyle w:val="EarlierRepubEntries"/>
            </w:pPr>
            <w:hyperlink r:id="rId2170" w:tooltip="Childeren and Young People Legislation Amendment Act 2016" w:history="1">
              <w:r w:rsidR="00FD297F">
                <w:rPr>
                  <w:rStyle w:val="charCitHyperlinkAbbrev"/>
                </w:rPr>
                <w:t>A2016</w:t>
              </w:r>
              <w:r w:rsidR="00FD297F">
                <w:rPr>
                  <w:rStyle w:val="charCitHyperlinkAbbrev"/>
                </w:rPr>
                <w:noBreakHyphen/>
                <w:t>38</w:t>
              </w:r>
            </w:hyperlink>
          </w:p>
        </w:tc>
        <w:tc>
          <w:tcPr>
            <w:tcW w:w="1783" w:type="dxa"/>
            <w:tcBorders>
              <w:top w:val="single" w:sz="4" w:space="0" w:color="auto"/>
              <w:bottom w:val="single" w:sz="4" w:space="0" w:color="auto"/>
            </w:tcBorders>
          </w:tcPr>
          <w:p w14:paraId="45B2B515" w14:textId="761BA951" w:rsidR="00FD297F" w:rsidRDefault="00FD297F" w:rsidP="00C0253D">
            <w:pPr>
              <w:pStyle w:val="EarlierRepubEntries"/>
            </w:pPr>
            <w:r>
              <w:t xml:space="preserve">amendments by </w:t>
            </w:r>
            <w:hyperlink r:id="rId2171" w:tooltip="Smoke-Free Legislation Amendment Act 2016" w:history="1">
              <w:r w:rsidRPr="00EE5F67">
                <w:rPr>
                  <w:rStyle w:val="charCitHyperlinkAbbrev"/>
                </w:rPr>
                <w:t>A2016-20</w:t>
              </w:r>
            </w:hyperlink>
          </w:p>
        </w:tc>
      </w:tr>
      <w:tr w:rsidR="00FD297F" w14:paraId="6AF70007" w14:textId="77777777" w:rsidTr="00B405A9">
        <w:trPr>
          <w:cantSplit/>
        </w:trPr>
        <w:tc>
          <w:tcPr>
            <w:tcW w:w="1576" w:type="dxa"/>
            <w:tcBorders>
              <w:top w:val="single" w:sz="4" w:space="0" w:color="auto"/>
              <w:bottom w:val="single" w:sz="4" w:space="0" w:color="auto"/>
            </w:tcBorders>
          </w:tcPr>
          <w:p w14:paraId="02609CCA" w14:textId="77777777" w:rsidR="00FD297F" w:rsidRDefault="00FD297F" w:rsidP="00C0253D">
            <w:pPr>
              <w:pStyle w:val="EarlierRepubEntries"/>
            </w:pPr>
            <w:r>
              <w:t>R54</w:t>
            </w:r>
            <w:r>
              <w:br/>
              <w:t>18 Aug 2016</w:t>
            </w:r>
          </w:p>
        </w:tc>
        <w:tc>
          <w:tcPr>
            <w:tcW w:w="1681" w:type="dxa"/>
            <w:tcBorders>
              <w:top w:val="single" w:sz="4" w:space="0" w:color="auto"/>
              <w:bottom w:val="single" w:sz="4" w:space="0" w:color="auto"/>
            </w:tcBorders>
          </w:tcPr>
          <w:p w14:paraId="4F6BA05D" w14:textId="77777777" w:rsidR="00FD297F" w:rsidRDefault="00FD297F" w:rsidP="00C0253D">
            <w:pPr>
              <w:pStyle w:val="EarlierRepubEntries"/>
            </w:pPr>
            <w:r>
              <w:t>18 Aug 2016–</w:t>
            </w:r>
            <w:r>
              <w:br/>
              <w:t>28 Aug 2016</w:t>
            </w:r>
          </w:p>
        </w:tc>
        <w:tc>
          <w:tcPr>
            <w:tcW w:w="1783" w:type="dxa"/>
            <w:tcBorders>
              <w:top w:val="single" w:sz="4" w:space="0" w:color="auto"/>
              <w:bottom w:val="single" w:sz="4" w:space="0" w:color="auto"/>
            </w:tcBorders>
          </w:tcPr>
          <w:p w14:paraId="6EF3E55A" w14:textId="1E3B6F74" w:rsidR="00FD297F" w:rsidRDefault="00D72F9F" w:rsidP="00C0253D">
            <w:pPr>
              <w:pStyle w:val="EarlierRepubEntries"/>
            </w:pPr>
            <w:hyperlink r:id="rId2172" w:tooltip="Reportable Conduct and Information Sharing Legislation Amendment Act 2016" w:history="1">
              <w:r w:rsidR="00FD297F">
                <w:rPr>
                  <w:rStyle w:val="charCitHyperlinkAbbrev"/>
                </w:rPr>
                <w:t>A2016</w:t>
              </w:r>
              <w:r w:rsidR="00FD297F">
                <w:rPr>
                  <w:rStyle w:val="charCitHyperlinkAbbrev"/>
                </w:rPr>
                <w:noBreakHyphen/>
                <w:t>39</w:t>
              </w:r>
            </w:hyperlink>
          </w:p>
        </w:tc>
        <w:tc>
          <w:tcPr>
            <w:tcW w:w="1783" w:type="dxa"/>
            <w:tcBorders>
              <w:top w:val="single" w:sz="4" w:space="0" w:color="auto"/>
              <w:bottom w:val="single" w:sz="4" w:space="0" w:color="auto"/>
            </w:tcBorders>
          </w:tcPr>
          <w:p w14:paraId="1DB2AF2C" w14:textId="692F85B0" w:rsidR="00FD297F" w:rsidRDefault="00FD297F" w:rsidP="00C0253D">
            <w:pPr>
              <w:pStyle w:val="EarlierRepubEntries"/>
            </w:pPr>
            <w:r>
              <w:t xml:space="preserve">amendments by </w:t>
            </w:r>
            <w:hyperlink r:id="rId2173" w:tooltip="Reportable Conduct and Information Sharing Legislation Amendment Act 2016" w:history="1">
              <w:r>
                <w:rPr>
                  <w:rStyle w:val="charCitHyperlinkAbbrev"/>
                </w:rPr>
                <w:t>A2016</w:t>
              </w:r>
              <w:r>
                <w:rPr>
                  <w:rStyle w:val="charCitHyperlinkAbbrev"/>
                </w:rPr>
                <w:noBreakHyphen/>
                <w:t>39</w:t>
              </w:r>
            </w:hyperlink>
          </w:p>
        </w:tc>
      </w:tr>
      <w:tr w:rsidR="00FD297F" w14:paraId="130846D1" w14:textId="77777777" w:rsidTr="00B405A9">
        <w:trPr>
          <w:cantSplit/>
        </w:trPr>
        <w:tc>
          <w:tcPr>
            <w:tcW w:w="1576" w:type="dxa"/>
            <w:tcBorders>
              <w:top w:val="single" w:sz="4" w:space="0" w:color="auto"/>
              <w:bottom w:val="single" w:sz="4" w:space="0" w:color="auto"/>
            </w:tcBorders>
          </w:tcPr>
          <w:p w14:paraId="20C8EC9A" w14:textId="77777777" w:rsidR="00FD297F" w:rsidRDefault="00FD297F" w:rsidP="00C0253D">
            <w:pPr>
              <w:pStyle w:val="EarlierRepubEntries"/>
            </w:pPr>
            <w:r>
              <w:t>R55</w:t>
            </w:r>
            <w:r>
              <w:br/>
              <w:t>29 Aug 2016</w:t>
            </w:r>
          </w:p>
        </w:tc>
        <w:tc>
          <w:tcPr>
            <w:tcW w:w="1681" w:type="dxa"/>
            <w:tcBorders>
              <w:top w:val="single" w:sz="4" w:space="0" w:color="auto"/>
              <w:bottom w:val="single" w:sz="4" w:space="0" w:color="auto"/>
            </w:tcBorders>
          </w:tcPr>
          <w:p w14:paraId="5729A4B0" w14:textId="77777777" w:rsidR="00FD297F" w:rsidRDefault="00FD297F" w:rsidP="00C0253D">
            <w:pPr>
              <w:pStyle w:val="EarlierRepubEntries"/>
            </w:pPr>
            <w:r>
              <w:t>29 Aug 2016–</w:t>
            </w:r>
            <w:r>
              <w:br/>
              <w:t>31 Aug 2016</w:t>
            </w:r>
          </w:p>
        </w:tc>
        <w:tc>
          <w:tcPr>
            <w:tcW w:w="1783" w:type="dxa"/>
            <w:tcBorders>
              <w:top w:val="single" w:sz="4" w:space="0" w:color="auto"/>
              <w:bottom w:val="single" w:sz="4" w:space="0" w:color="auto"/>
            </w:tcBorders>
          </w:tcPr>
          <w:p w14:paraId="739FDE7C" w14:textId="5F2894E4" w:rsidR="00FD297F" w:rsidRDefault="00D72F9F" w:rsidP="00C0253D">
            <w:pPr>
              <w:pStyle w:val="EarlierRepubEntries"/>
            </w:pPr>
            <w:hyperlink r:id="rId2174" w:tooltip="Reportable Conduct and Information Sharing Legislation Amendment Act 2016" w:history="1">
              <w:r w:rsidR="00FD297F">
                <w:rPr>
                  <w:rStyle w:val="charCitHyperlinkAbbrev"/>
                </w:rPr>
                <w:t>A2016</w:t>
              </w:r>
              <w:r w:rsidR="00FD297F">
                <w:rPr>
                  <w:rStyle w:val="charCitHyperlinkAbbrev"/>
                </w:rPr>
                <w:noBreakHyphen/>
                <w:t>39</w:t>
              </w:r>
            </w:hyperlink>
          </w:p>
        </w:tc>
        <w:tc>
          <w:tcPr>
            <w:tcW w:w="1783" w:type="dxa"/>
            <w:tcBorders>
              <w:top w:val="single" w:sz="4" w:space="0" w:color="auto"/>
              <w:bottom w:val="single" w:sz="4" w:space="0" w:color="auto"/>
            </w:tcBorders>
          </w:tcPr>
          <w:p w14:paraId="57272020" w14:textId="32E4D482" w:rsidR="00FD297F" w:rsidRDefault="00FD297F" w:rsidP="00C0253D">
            <w:pPr>
              <w:pStyle w:val="EarlierRepubEntries"/>
            </w:pPr>
            <w:r>
              <w:t xml:space="preserve">amendments by </w:t>
            </w:r>
            <w:hyperlink r:id="rId2175" w:tooltip="Justice Legislation Amendment Act 2016" w:history="1">
              <w:r>
                <w:rPr>
                  <w:rStyle w:val="charCitHyperlinkAbbrev"/>
                </w:rPr>
                <w:t>A2016</w:t>
              </w:r>
              <w:r>
                <w:rPr>
                  <w:rStyle w:val="charCitHyperlinkAbbrev"/>
                </w:rPr>
                <w:noBreakHyphen/>
                <w:t>7</w:t>
              </w:r>
            </w:hyperlink>
          </w:p>
        </w:tc>
      </w:tr>
      <w:tr w:rsidR="00FD297F" w14:paraId="141A5C7E" w14:textId="77777777" w:rsidTr="00B405A9">
        <w:trPr>
          <w:cantSplit/>
        </w:trPr>
        <w:tc>
          <w:tcPr>
            <w:tcW w:w="1576" w:type="dxa"/>
            <w:tcBorders>
              <w:top w:val="single" w:sz="4" w:space="0" w:color="auto"/>
              <w:bottom w:val="single" w:sz="4" w:space="0" w:color="auto"/>
            </w:tcBorders>
          </w:tcPr>
          <w:p w14:paraId="3F917593" w14:textId="77777777" w:rsidR="00FD297F" w:rsidRDefault="00FD297F" w:rsidP="00C0253D">
            <w:pPr>
              <w:pStyle w:val="EarlierRepubEntries"/>
            </w:pPr>
            <w:r>
              <w:t>R56</w:t>
            </w:r>
            <w:r>
              <w:br/>
              <w:t>1 Sept 2016</w:t>
            </w:r>
          </w:p>
        </w:tc>
        <w:tc>
          <w:tcPr>
            <w:tcW w:w="1681" w:type="dxa"/>
            <w:tcBorders>
              <w:top w:val="single" w:sz="4" w:space="0" w:color="auto"/>
              <w:bottom w:val="single" w:sz="4" w:space="0" w:color="auto"/>
            </w:tcBorders>
          </w:tcPr>
          <w:p w14:paraId="4A586457" w14:textId="77777777" w:rsidR="00FD297F" w:rsidRDefault="00FD297F" w:rsidP="00C0253D">
            <w:pPr>
              <w:pStyle w:val="EarlierRepubEntries"/>
            </w:pPr>
            <w:r>
              <w:t>1 Sept 2016–</w:t>
            </w:r>
            <w:r>
              <w:br/>
              <w:t>30 Apr 2017</w:t>
            </w:r>
          </w:p>
        </w:tc>
        <w:tc>
          <w:tcPr>
            <w:tcW w:w="1783" w:type="dxa"/>
            <w:tcBorders>
              <w:top w:val="single" w:sz="4" w:space="0" w:color="auto"/>
              <w:bottom w:val="single" w:sz="4" w:space="0" w:color="auto"/>
            </w:tcBorders>
          </w:tcPr>
          <w:p w14:paraId="3C0E3293" w14:textId="0FB9455D" w:rsidR="00FD297F" w:rsidRDefault="00D72F9F" w:rsidP="00C0253D">
            <w:pPr>
              <w:pStyle w:val="EarlierRepubEntries"/>
            </w:pPr>
            <w:hyperlink r:id="rId2176" w:tooltip="Public Sector Management Amendment Act 2016" w:history="1">
              <w:r w:rsidR="00FD297F">
                <w:rPr>
                  <w:rStyle w:val="charCitHyperlinkAbbrev"/>
                </w:rPr>
                <w:t>A2016</w:t>
              </w:r>
              <w:r w:rsidR="00FD297F">
                <w:rPr>
                  <w:rStyle w:val="charCitHyperlinkAbbrev"/>
                </w:rPr>
                <w:noBreakHyphen/>
                <w:t>52</w:t>
              </w:r>
            </w:hyperlink>
          </w:p>
        </w:tc>
        <w:tc>
          <w:tcPr>
            <w:tcW w:w="1783" w:type="dxa"/>
            <w:tcBorders>
              <w:top w:val="single" w:sz="4" w:space="0" w:color="auto"/>
              <w:bottom w:val="single" w:sz="4" w:space="0" w:color="auto"/>
            </w:tcBorders>
          </w:tcPr>
          <w:p w14:paraId="07B70A7F" w14:textId="51A6B4DC" w:rsidR="00FD297F" w:rsidRDefault="00FD297F" w:rsidP="00C0253D">
            <w:pPr>
              <w:pStyle w:val="EarlierRepubEntries"/>
            </w:pPr>
            <w:r>
              <w:t xml:space="preserve">amendments by </w:t>
            </w:r>
            <w:hyperlink r:id="rId2177" w:tooltip="Public Sector Management Amendment Act 2016" w:history="1">
              <w:r w:rsidR="00404113">
                <w:rPr>
                  <w:rStyle w:val="charCitHyperlinkAbbrev"/>
                </w:rPr>
                <w:t>A2016</w:t>
              </w:r>
              <w:r w:rsidR="00404113">
                <w:rPr>
                  <w:rStyle w:val="charCitHyperlinkAbbrev"/>
                </w:rPr>
                <w:noBreakHyphen/>
                <w:t>52</w:t>
              </w:r>
            </w:hyperlink>
          </w:p>
        </w:tc>
      </w:tr>
      <w:tr w:rsidR="009F25AD" w14:paraId="163BFFC2" w14:textId="77777777" w:rsidTr="00B405A9">
        <w:trPr>
          <w:cantSplit/>
        </w:trPr>
        <w:tc>
          <w:tcPr>
            <w:tcW w:w="1576" w:type="dxa"/>
            <w:tcBorders>
              <w:top w:val="single" w:sz="4" w:space="0" w:color="auto"/>
              <w:bottom w:val="single" w:sz="4" w:space="0" w:color="auto"/>
            </w:tcBorders>
          </w:tcPr>
          <w:p w14:paraId="525B03A5" w14:textId="77777777" w:rsidR="009F25AD" w:rsidRDefault="009F25AD" w:rsidP="009F25AD">
            <w:pPr>
              <w:pStyle w:val="EarlierRepubEntries"/>
            </w:pPr>
            <w:r>
              <w:t>R57</w:t>
            </w:r>
            <w:r>
              <w:br/>
              <w:t>1 May 2017</w:t>
            </w:r>
          </w:p>
        </w:tc>
        <w:tc>
          <w:tcPr>
            <w:tcW w:w="1681" w:type="dxa"/>
            <w:tcBorders>
              <w:top w:val="single" w:sz="4" w:space="0" w:color="auto"/>
              <w:bottom w:val="single" w:sz="4" w:space="0" w:color="auto"/>
            </w:tcBorders>
          </w:tcPr>
          <w:p w14:paraId="08A7C1CA" w14:textId="77777777" w:rsidR="009F25AD" w:rsidRDefault="009F25AD" w:rsidP="00C0253D">
            <w:pPr>
              <w:pStyle w:val="EarlierRepubEntries"/>
            </w:pPr>
            <w:r>
              <w:t>1 May 2017–</w:t>
            </w:r>
            <w:r>
              <w:br/>
              <w:t>23 May 2017</w:t>
            </w:r>
          </w:p>
        </w:tc>
        <w:tc>
          <w:tcPr>
            <w:tcW w:w="1783" w:type="dxa"/>
            <w:tcBorders>
              <w:top w:val="single" w:sz="4" w:space="0" w:color="auto"/>
              <w:bottom w:val="single" w:sz="4" w:space="0" w:color="auto"/>
            </w:tcBorders>
          </w:tcPr>
          <w:p w14:paraId="26C204A0" w14:textId="03753EFB" w:rsidR="009F25AD" w:rsidRDefault="00D72F9F" w:rsidP="00C0253D">
            <w:pPr>
              <w:pStyle w:val="EarlierRepubEntries"/>
            </w:pPr>
            <w:hyperlink r:id="rId2178" w:tooltip="Family and Personal Violence Legislation Amendment Act 2017" w:history="1">
              <w:r w:rsidR="009F25AD">
                <w:rPr>
                  <w:rStyle w:val="charCitHyperlinkAbbrev"/>
                </w:rPr>
                <w:t>A2017</w:t>
              </w:r>
              <w:r w:rsidR="009F25AD">
                <w:rPr>
                  <w:rStyle w:val="charCitHyperlinkAbbrev"/>
                </w:rPr>
                <w:noBreakHyphen/>
                <w:t>10</w:t>
              </w:r>
            </w:hyperlink>
          </w:p>
        </w:tc>
        <w:tc>
          <w:tcPr>
            <w:tcW w:w="1783" w:type="dxa"/>
            <w:tcBorders>
              <w:top w:val="single" w:sz="4" w:space="0" w:color="auto"/>
              <w:bottom w:val="single" w:sz="4" w:space="0" w:color="auto"/>
            </w:tcBorders>
          </w:tcPr>
          <w:p w14:paraId="7C384856" w14:textId="7CDE9A87" w:rsidR="009F25AD" w:rsidRDefault="009F25AD" w:rsidP="00C0253D">
            <w:pPr>
              <w:pStyle w:val="EarlierRepubEntries"/>
            </w:pPr>
            <w:r>
              <w:t xml:space="preserve">amendments by </w:t>
            </w:r>
            <w:hyperlink r:id="rId2179" w:anchor="history" w:tooltip="Family Violence Act 2016" w:history="1">
              <w:r>
                <w:rPr>
                  <w:rStyle w:val="charCitHyperlinkAbbrev"/>
                </w:rPr>
                <w:t>A2016</w:t>
              </w:r>
              <w:r>
                <w:rPr>
                  <w:rStyle w:val="charCitHyperlinkAbbrev"/>
                </w:rPr>
                <w:noBreakHyphen/>
                <w:t>42</w:t>
              </w:r>
            </w:hyperlink>
            <w:r>
              <w:t xml:space="preserve"> as amended by </w:t>
            </w:r>
            <w:hyperlink r:id="rId2180" w:tooltip="Family and Personal Violence Legislation Amendment Act 2017" w:history="1">
              <w:r>
                <w:rPr>
                  <w:rStyle w:val="charCitHyperlinkAbbrev"/>
                </w:rPr>
                <w:t>A2017</w:t>
              </w:r>
              <w:r>
                <w:rPr>
                  <w:rStyle w:val="charCitHyperlinkAbbrev"/>
                </w:rPr>
                <w:noBreakHyphen/>
                <w:t>10</w:t>
              </w:r>
            </w:hyperlink>
          </w:p>
        </w:tc>
      </w:tr>
      <w:tr w:rsidR="00C17869" w14:paraId="2D265782" w14:textId="77777777" w:rsidTr="00B405A9">
        <w:trPr>
          <w:cantSplit/>
        </w:trPr>
        <w:tc>
          <w:tcPr>
            <w:tcW w:w="1576" w:type="dxa"/>
            <w:tcBorders>
              <w:top w:val="single" w:sz="4" w:space="0" w:color="auto"/>
              <w:bottom w:val="single" w:sz="4" w:space="0" w:color="auto"/>
            </w:tcBorders>
          </w:tcPr>
          <w:p w14:paraId="16CF7A57" w14:textId="77777777" w:rsidR="00C17869" w:rsidRDefault="00C17869" w:rsidP="009F25AD">
            <w:pPr>
              <w:pStyle w:val="EarlierRepubEntries"/>
            </w:pPr>
            <w:r>
              <w:t>R58</w:t>
            </w:r>
            <w:r>
              <w:br/>
              <w:t>24 May 2017</w:t>
            </w:r>
          </w:p>
        </w:tc>
        <w:tc>
          <w:tcPr>
            <w:tcW w:w="1681" w:type="dxa"/>
            <w:tcBorders>
              <w:top w:val="single" w:sz="4" w:space="0" w:color="auto"/>
              <w:bottom w:val="single" w:sz="4" w:space="0" w:color="auto"/>
            </w:tcBorders>
          </w:tcPr>
          <w:p w14:paraId="30950C4F" w14:textId="77777777" w:rsidR="00C17869" w:rsidRDefault="00C17869" w:rsidP="00C0253D">
            <w:pPr>
              <w:pStyle w:val="EarlierRepubEntries"/>
            </w:pPr>
            <w:r>
              <w:t>24 May 2017</w:t>
            </w:r>
            <w:r w:rsidR="00AD419E">
              <w:t>–</w:t>
            </w:r>
            <w:r>
              <w:br/>
              <w:t>30 June 2017</w:t>
            </w:r>
          </w:p>
        </w:tc>
        <w:tc>
          <w:tcPr>
            <w:tcW w:w="1783" w:type="dxa"/>
            <w:tcBorders>
              <w:top w:val="single" w:sz="4" w:space="0" w:color="auto"/>
              <w:bottom w:val="single" w:sz="4" w:space="0" w:color="auto"/>
            </w:tcBorders>
          </w:tcPr>
          <w:p w14:paraId="61060F16" w14:textId="02DB295A" w:rsidR="00C17869" w:rsidRDefault="00D72F9F" w:rsidP="00C0253D">
            <w:pPr>
              <w:pStyle w:val="EarlierRepubEntries"/>
            </w:pPr>
            <w:hyperlink r:id="rId2181" w:tooltip="Justice and Community Safety Legislation Amendment Act 2017 (No 2)" w:history="1">
              <w:r w:rsidR="00C17869">
                <w:rPr>
                  <w:rStyle w:val="charCitHyperlinkAbbrev"/>
                </w:rPr>
                <w:t>A2017</w:t>
              </w:r>
              <w:r w:rsidR="00C17869">
                <w:rPr>
                  <w:rStyle w:val="charCitHyperlinkAbbrev"/>
                </w:rPr>
                <w:noBreakHyphen/>
                <w:t>14</w:t>
              </w:r>
            </w:hyperlink>
          </w:p>
        </w:tc>
        <w:tc>
          <w:tcPr>
            <w:tcW w:w="1783" w:type="dxa"/>
            <w:tcBorders>
              <w:top w:val="single" w:sz="4" w:space="0" w:color="auto"/>
              <w:bottom w:val="single" w:sz="4" w:space="0" w:color="auto"/>
            </w:tcBorders>
          </w:tcPr>
          <w:p w14:paraId="407D9768" w14:textId="2CCE225C" w:rsidR="00C17869" w:rsidRDefault="00C17869" w:rsidP="00C0253D">
            <w:pPr>
              <w:pStyle w:val="EarlierRepubEntries"/>
            </w:pPr>
            <w:r>
              <w:t>updated endnotes</w:t>
            </w:r>
            <w:r>
              <w:br/>
              <w:t xml:space="preserve">as amended by </w:t>
            </w:r>
            <w:hyperlink r:id="rId2182" w:tooltip="Justice and Community Safety Legislation Amendment Act 2017 (No 2)" w:history="1">
              <w:r>
                <w:rPr>
                  <w:rStyle w:val="charCitHyperlinkAbbrev"/>
                </w:rPr>
                <w:t>A2017</w:t>
              </w:r>
              <w:r>
                <w:rPr>
                  <w:rStyle w:val="charCitHyperlinkAbbrev"/>
                </w:rPr>
                <w:noBreakHyphen/>
                <w:t>14</w:t>
              </w:r>
            </w:hyperlink>
          </w:p>
        </w:tc>
      </w:tr>
      <w:tr w:rsidR="00CE1AC2" w14:paraId="0462C21E" w14:textId="77777777" w:rsidTr="00B405A9">
        <w:trPr>
          <w:cantSplit/>
        </w:trPr>
        <w:tc>
          <w:tcPr>
            <w:tcW w:w="1576" w:type="dxa"/>
            <w:tcBorders>
              <w:top w:val="single" w:sz="4" w:space="0" w:color="auto"/>
              <w:bottom w:val="single" w:sz="4" w:space="0" w:color="auto"/>
            </w:tcBorders>
          </w:tcPr>
          <w:p w14:paraId="32F7F131" w14:textId="77777777" w:rsidR="00CE1AC2" w:rsidRDefault="00CE1AC2" w:rsidP="009F25AD">
            <w:pPr>
              <w:pStyle w:val="EarlierRepubEntries"/>
            </w:pPr>
            <w:r>
              <w:t>R59</w:t>
            </w:r>
            <w:r>
              <w:br/>
              <w:t>1 July 2017</w:t>
            </w:r>
          </w:p>
        </w:tc>
        <w:tc>
          <w:tcPr>
            <w:tcW w:w="1681" w:type="dxa"/>
            <w:tcBorders>
              <w:top w:val="single" w:sz="4" w:space="0" w:color="auto"/>
              <w:bottom w:val="single" w:sz="4" w:space="0" w:color="auto"/>
            </w:tcBorders>
          </w:tcPr>
          <w:p w14:paraId="6CECABE8" w14:textId="77777777" w:rsidR="00CE1AC2" w:rsidRDefault="00CE1AC2" w:rsidP="00C0253D">
            <w:pPr>
              <w:pStyle w:val="EarlierRepubEntries"/>
            </w:pPr>
            <w:r>
              <w:t>1 July 2017</w:t>
            </w:r>
            <w:r w:rsidR="00AD419E">
              <w:t>–</w:t>
            </w:r>
            <w:r>
              <w:br/>
              <w:t>17 Sept 2017</w:t>
            </w:r>
          </w:p>
        </w:tc>
        <w:tc>
          <w:tcPr>
            <w:tcW w:w="1783" w:type="dxa"/>
            <w:tcBorders>
              <w:top w:val="single" w:sz="4" w:space="0" w:color="auto"/>
              <w:bottom w:val="single" w:sz="4" w:space="0" w:color="auto"/>
            </w:tcBorders>
          </w:tcPr>
          <w:p w14:paraId="4E8BCB95" w14:textId="7B08F3E5" w:rsidR="00CE1AC2" w:rsidRDefault="00D72F9F" w:rsidP="00C0253D">
            <w:pPr>
              <w:pStyle w:val="EarlierRepubEntries"/>
            </w:pPr>
            <w:hyperlink r:id="rId2183" w:tooltip="Justice and Community Safety Legislation Amendment Act 2017 (No 2)" w:history="1">
              <w:r w:rsidR="00CE1AC2">
                <w:rPr>
                  <w:rStyle w:val="charCitHyperlinkAbbrev"/>
                </w:rPr>
                <w:t>A2017</w:t>
              </w:r>
              <w:r w:rsidR="00CE1AC2">
                <w:rPr>
                  <w:rStyle w:val="charCitHyperlinkAbbrev"/>
                </w:rPr>
                <w:noBreakHyphen/>
                <w:t>14</w:t>
              </w:r>
            </w:hyperlink>
          </w:p>
        </w:tc>
        <w:tc>
          <w:tcPr>
            <w:tcW w:w="1783" w:type="dxa"/>
            <w:tcBorders>
              <w:top w:val="single" w:sz="4" w:space="0" w:color="auto"/>
              <w:bottom w:val="single" w:sz="4" w:space="0" w:color="auto"/>
            </w:tcBorders>
          </w:tcPr>
          <w:p w14:paraId="640DE6F9" w14:textId="21818C2F" w:rsidR="00CE1AC2" w:rsidRDefault="00CE1AC2" w:rsidP="00C0253D">
            <w:pPr>
              <w:pStyle w:val="EarlierRepubEntries"/>
            </w:pPr>
            <w:r>
              <w:t xml:space="preserve">amendments by </w:t>
            </w:r>
            <w:hyperlink r:id="rId2184" w:tooltip="Reportable Conduct and Information Sharing Legislation Amendment Act 2016" w:history="1">
              <w:r>
                <w:rPr>
                  <w:rStyle w:val="charCitHyperlinkAbbrev"/>
                </w:rPr>
                <w:t>A2016</w:t>
              </w:r>
              <w:r>
                <w:rPr>
                  <w:rStyle w:val="charCitHyperlinkAbbrev"/>
                </w:rPr>
                <w:noBreakHyphen/>
                <w:t>39</w:t>
              </w:r>
            </w:hyperlink>
          </w:p>
        </w:tc>
      </w:tr>
      <w:tr w:rsidR="00AD419E" w14:paraId="0814A01D" w14:textId="77777777" w:rsidTr="00B405A9">
        <w:trPr>
          <w:cantSplit/>
        </w:trPr>
        <w:tc>
          <w:tcPr>
            <w:tcW w:w="1576" w:type="dxa"/>
            <w:tcBorders>
              <w:top w:val="single" w:sz="4" w:space="0" w:color="auto"/>
              <w:bottom w:val="single" w:sz="4" w:space="0" w:color="auto"/>
            </w:tcBorders>
          </w:tcPr>
          <w:p w14:paraId="5BBD9C57" w14:textId="77777777" w:rsidR="00AD419E" w:rsidRDefault="00AD419E" w:rsidP="009F25AD">
            <w:pPr>
              <w:pStyle w:val="EarlierRepubEntries"/>
            </w:pPr>
            <w:r>
              <w:t>R60</w:t>
            </w:r>
            <w:r>
              <w:br/>
              <w:t>18 Sept 2017</w:t>
            </w:r>
          </w:p>
        </w:tc>
        <w:tc>
          <w:tcPr>
            <w:tcW w:w="1681" w:type="dxa"/>
            <w:tcBorders>
              <w:top w:val="single" w:sz="4" w:space="0" w:color="auto"/>
              <w:bottom w:val="single" w:sz="4" w:space="0" w:color="auto"/>
            </w:tcBorders>
          </w:tcPr>
          <w:p w14:paraId="14238C3A" w14:textId="77777777" w:rsidR="00AD419E" w:rsidRDefault="00AD419E" w:rsidP="00C0253D">
            <w:pPr>
              <w:pStyle w:val="EarlierRepubEntries"/>
            </w:pPr>
            <w:r>
              <w:t>18 Sept 2017–</w:t>
            </w:r>
            <w:r>
              <w:br/>
              <w:t>12 Dec 2017</w:t>
            </w:r>
          </w:p>
        </w:tc>
        <w:tc>
          <w:tcPr>
            <w:tcW w:w="1783" w:type="dxa"/>
            <w:tcBorders>
              <w:top w:val="single" w:sz="4" w:space="0" w:color="auto"/>
              <w:bottom w:val="single" w:sz="4" w:space="0" w:color="auto"/>
            </w:tcBorders>
          </w:tcPr>
          <w:p w14:paraId="32C73FA6" w14:textId="01EBA173" w:rsidR="00AD419E" w:rsidRDefault="00D72F9F" w:rsidP="00C0253D">
            <w:pPr>
              <w:pStyle w:val="EarlierRepubEntries"/>
            </w:pPr>
            <w:hyperlink r:id="rId2185" w:tooltip="Justice and Community Safety Legislation Amendment Act 2017 (No 2)" w:history="1">
              <w:r w:rsidR="00ED5E1F">
                <w:rPr>
                  <w:rStyle w:val="charCitHyperlinkAbbrev"/>
                </w:rPr>
                <w:t>A2017</w:t>
              </w:r>
              <w:r w:rsidR="00ED5E1F">
                <w:rPr>
                  <w:rStyle w:val="charCitHyperlinkAbbrev"/>
                </w:rPr>
                <w:noBreakHyphen/>
                <w:t>14</w:t>
              </w:r>
            </w:hyperlink>
          </w:p>
        </w:tc>
        <w:tc>
          <w:tcPr>
            <w:tcW w:w="1783" w:type="dxa"/>
            <w:tcBorders>
              <w:top w:val="single" w:sz="4" w:space="0" w:color="auto"/>
              <w:bottom w:val="single" w:sz="4" w:space="0" w:color="auto"/>
            </w:tcBorders>
          </w:tcPr>
          <w:p w14:paraId="20E18E16" w14:textId="77777777" w:rsidR="00AD419E" w:rsidRDefault="00ED5E1F" w:rsidP="00C0253D">
            <w:pPr>
              <w:pStyle w:val="EarlierRepubEntries"/>
            </w:pPr>
            <w:r>
              <w:t>expiry of provisions (s 727N (6), (7) and s 727U)</w:t>
            </w:r>
          </w:p>
        </w:tc>
      </w:tr>
      <w:tr w:rsidR="00436693" w14:paraId="2E7791D0" w14:textId="77777777" w:rsidTr="00B405A9">
        <w:trPr>
          <w:cantSplit/>
        </w:trPr>
        <w:tc>
          <w:tcPr>
            <w:tcW w:w="1576" w:type="dxa"/>
            <w:tcBorders>
              <w:top w:val="single" w:sz="4" w:space="0" w:color="auto"/>
              <w:bottom w:val="single" w:sz="4" w:space="0" w:color="auto"/>
            </w:tcBorders>
          </w:tcPr>
          <w:p w14:paraId="1A4F1BE7" w14:textId="77777777" w:rsidR="00436693" w:rsidRDefault="00436693" w:rsidP="009F25AD">
            <w:pPr>
              <w:pStyle w:val="EarlierRepubEntries"/>
            </w:pPr>
            <w:r>
              <w:t>R61</w:t>
            </w:r>
            <w:r>
              <w:br/>
              <w:t>13 Dec 2017</w:t>
            </w:r>
          </w:p>
        </w:tc>
        <w:tc>
          <w:tcPr>
            <w:tcW w:w="1681" w:type="dxa"/>
            <w:tcBorders>
              <w:top w:val="single" w:sz="4" w:space="0" w:color="auto"/>
              <w:bottom w:val="single" w:sz="4" w:space="0" w:color="auto"/>
            </w:tcBorders>
          </w:tcPr>
          <w:p w14:paraId="67EE3C91" w14:textId="77777777" w:rsidR="00436693" w:rsidRDefault="00436693" w:rsidP="00C0253D">
            <w:pPr>
              <w:pStyle w:val="EarlierRepubEntries"/>
            </w:pPr>
            <w:r>
              <w:t>13 Dec 2017–</w:t>
            </w:r>
            <w:r>
              <w:br/>
            </w:r>
            <w:r w:rsidR="00101B4C">
              <w:t>31 Dec 2017</w:t>
            </w:r>
          </w:p>
        </w:tc>
        <w:tc>
          <w:tcPr>
            <w:tcW w:w="1783" w:type="dxa"/>
            <w:tcBorders>
              <w:top w:val="single" w:sz="4" w:space="0" w:color="auto"/>
              <w:bottom w:val="single" w:sz="4" w:space="0" w:color="auto"/>
            </w:tcBorders>
          </w:tcPr>
          <w:p w14:paraId="399663BD" w14:textId="479D58FF" w:rsidR="00436693" w:rsidRDefault="00D72F9F" w:rsidP="00C0253D">
            <w:pPr>
              <w:pStyle w:val="EarlierRepubEntries"/>
            </w:pPr>
            <w:hyperlink r:id="rId2186" w:tooltip="Reportable Conduct and Information Sharing Legislation Amendment Bill 2017" w:history="1">
              <w:r w:rsidR="00436693">
                <w:rPr>
                  <w:rStyle w:val="charCitHyperlinkAbbrev"/>
                </w:rPr>
                <w:t>A2017</w:t>
              </w:r>
              <w:r w:rsidR="00436693">
                <w:rPr>
                  <w:rStyle w:val="charCitHyperlinkAbbrev"/>
                </w:rPr>
                <w:noBreakHyphen/>
                <w:t>48</w:t>
              </w:r>
            </w:hyperlink>
          </w:p>
        </w:tc>
        <w:tc>
          <w:tcPr>
            <w:tcW w:w="1783" w:type="dxa"/>
            <w:tcBorders>
              <w:top w:val="single" w:sz="4" w:space="0" w:color="auto"/>
              <w:bottom w:val="single" w:sz="4" w:space="0" w:color="auto"/>
            </w:tcBorders>
          </w:tcPr>
          <w:p w14:paraId="597D1410" w14:textId="7A6C0C85" w:rsidR="00436693" w:rsidRDefault="00101B4C" w:rsidP="00C0253D">
            <w:pPr>
              <w:pStyle w:val="EarlierRepubEntries"/>
            </w:pPr>
            <w:r>
              <w:t xml:space="preserve">amendments by </w:t>
            </w:r>
            <w:hyperlink r:id="rId2187" w:tooltip="Reportable Conduct and Information Sharing Legislation Amendment Bill 2017" w:history="1">
              <w:r>
                <w:rPr>
                  <w:rStyle w:val="charCitHyperlinkAbbrev"/>
                </w:rPr>
                <w:t>A2017</w:t>
              </w:r>
              <w:r>
                <w:rPr>
                  <w:rStyle w:val="charCitHyperlinkAbbrev"/>
                </w:rPr>
                <w:noBreakHyphen/>
                <w:t>48</w:t>
              </w:r>
            </w:hyperlink>
          </w:p>
        </w:tc>
      </w:tr>
      <w:tr w:rsidR="005A3A80" w14:paraId="7CB3BFCB" w14:textId="77777777" w:rsidTr="00B405A9">
        <w:trPr>
          <w:cantSplit/>
        </w:trPr>
        <w:tc>
          <w:tcPr>
            <w:tcW w:w="1576" w:type="dxa"/>
            <w:tcBorders>
              <w:top w:val="single" w:sz="4" w:space="0" w:color="auto"/>
              <w:bottom w:val="single" w:sz="4" w:space="0" w:color="auto"/>
            </w:tcBorders>
          </w:tcPr>
          <w:p w14:paraId="3C21B6E6" w14:textId="77777777" w:rsidR="005A3A80" w:rsidRDefault="005A3A80" w:rsidP="009F25AD">
            <w:pPr>
              <w:pStyle w:val="EarlierRepubEntries"/>
            </w:pPr>
            <w:r>
              <w:t>R62</w:t>
            </w:r>
            <w:r>
              <w:br/>
              <w:t>1 Jan 2018</w:t>
            </w:r>
          </w:p>
        </w:tc>
        <w:tc>
          <w:tcPr>
            <w:tcW w:w="1681" w:type="dxa"/>
            <w:tcBorders>
              <w:top w:val="single" w:sz="4" w:space="0" w:color="auto"/>
              <w:bottom w:val="single" w:sz="4" w:space="0" w:color="auto"/>
            </w:tcBorders>
          </w:tcPr>
          <w:p w14:paraId="74726354" w14:textId="77777777" w:rsidR="005A3A80" w:rsidRDefault="005A3A80" w:rsidP="00C0253D">
            <w:pPr>
              <w:pStyle w:val="EarlierRepubEntries"/>
            </w:pPr>
            <w:r>
              <w:t>1 Jan 2018–</w:t>
            </w:r>
            <w:r>
              <w:br/>
              <w:t>25 Apr 2018</w:t>
            </w:r>
          </w:p>
        </w:tc>
        <w:tc>
          <w:tcPr>
            <w:tcW w:w="1783" w:type="dxa"/>
            <w:tcBorders>
              <w:top w:val="single" w:sz="4" w:space="0" w:color="auto"/>
              <w:bottom w:val="single" w:sz="4" w:space="0" w:color="auto"/>
            </w:tcBorders>
          </w:tcPr>
          <w:p w14:paraId="63597C2F" w14:textId="1E295204" w:rsidR="005A3A80" w:rsidRDefault="00D72F9F" w:rsidP="00C0253D">
            <w:pPr>
              <w:pStyle w:val="EarlierRepubEntries"/>
            </w:pPr>
            <w:hyperlink r:id="rId2188" w:tooltip="Justice and Community Safety Legislation Amendment Act 2017 (No 2)" w:history="1">
              <w:r w:rsidR="005A3A80">
                <w:rPr>
                  <w:rStyle w:val="charCitHyperlinkAbbrev"/>
                </w:rPr>
                <w:t>A2017</w:t>
              </w:r>
              <w:r w:rsidR="005A3A80">
                <w:rPr>
                  <w:rStyle w:val="charCitHyperlinkAbbrev"/>
                </w:rPr>
                <w:noBreakHyphen/>
                <w:t>14</w:t>
              </w:r>
            </w:hyperlink>
          </w:p>
        </w:tc>
        <w:tc>
          <w:tcPr>
            <w:tcW w:w="1783" w:type="dxa"/>
            <w:tcBorders>
              <w:top w:val="single" w:sz="4" w:space="0" w:color="auto"/>
              <w:bottom w:val="single" w:sz="4" w:space="0" w:color="auto"/>
            </w:tcBorders>
          </w:tcPr>
          <w:p w14:paraId="7AFDFBD9" w14:textId="46037D3D" w:rsidR="005A3A80" w:rsidRDefault="005A3A80" w:rsidP="00C0253D">
            <w:pPr>
              <w:pStyle w:val="EarlierRepubEntries"/>
            </w:pPr>
            <w:r w:rsidRPr="00C579A8">
              <w:t xml:space="preserve">amendments by </w:t>
            </w:r>
            <w:hyperlink r:id="rId2189" w:anchor="history" w:tooltip="Freedom of Information Act 2016" w:history="1">
              <w:r w:rsidRPr="0026030E">
                <w:rPr>
                  <w:rStyle w:val="charCitHyperlinkAbbrev"/>
                </w:rPr>
                <w:t>A2016-55</w:t>
              </w:r>
            </w:hyperlink>
            <w:r>
              <w:br/>
              <w:t xml:space="preserve">as amended by </w:t>
            </w:r>
            <w:hyperlink r:id="rId2190" w:tooltip="Justice and Community Safety Legislation Amendment Act 2017 (No 2)" w:history="1">
              <w:r>
                <w:rPr>
                  <w:rStyle w:val="charCitHyperlinkAbbrev"/>
                </w:rPr>
                <w:t>A2017</w:t>
              </w:r>
              <w:r>
                <w:rPr>
                  <w:rStyle w:val="charCitHyperlinkAbbrev"/>
                </w:rPr>
                <w:noBreakHyphen/>
                <w:t>14</w:t>
              </w:r>
            </w:hyperlink>
          </w:p>
        </w:tc>
      </w:tr>
      <w:tr w:rsidR="00A109DB" w14:paraId="591195ED" w14:textId="77777777" w:rsidTr="00B405A9">
        <w:trPr>
          <w:cantSplit/>
        </w:trPr>
        <w:tc>
          <w:tcPr>
            <w:tcW w:w="1576" w:type="dxa"/>
            <w:tcBorders>
              <w:top w:val="single" w:sz="4" w:space="0" w:color="auto"/>
              <w:bottom w:val="single" w:sz="4" w:space="0" w:color="auto"/>
            </w:tcBorders>
          </w:tcPr>
          <w:p w14:paraId="16D1DAA4" w14:textId="77777777" w:rsidR="00A109DB" w:rsidRDefault="00A109DB" w:rsidP="009F25AD">
            <w:pPr>
              <w:pStyle w:val="EarlierRepubEntries"/>
            </w:pPr>
            <w:r>
              <w:t>R63</w:t>
            </w:r>
            <w:r>
              <w:br/>
              <w:t>26 April 2018</w:t>
            </w:r>
          </w:p>
        </w:tc>
        <w:tc>
          <w:tcPr>
            <w:tcW w:w="1681" w:type="dxa"/>
            <w:tcBorders>
              <w:top w:val="single" w:sz="4" w:space="0" w:color="auto"/>
              <w:bottom w:val="single" w:sz="4" w:space="0" w:color="auto"/>
            </w:tcBorders>
          </w:tcPr>
          <w:p w14:paraId="0BBD7DDA" w14:textId="77777777" w:rsidR="00A109DB" w:rsidRDefault="00A109DB" w:rsidP="00C0253D">
            <w:pPr>
              <w:pStyle w:val="EarlierRepubEntries"/>
            </w:pPr>
            <w:r>
              <w:t>26 April 2018–</w:t>
            </w:r>
            <w:r>
              <w:br/>
              <w:t>30 June 2018</w:t>
            </w:r>
          </w:p>
        </w:tc>
        <w:tc>
          <w:tcPr>
            <w:tcW w:w="1783" w:type="dxa"/>
            <w:tcBorders>
              <w:top w:val="single" w:sz="4" w:space="0" w:color="auto"/>
              <w:bottom w:val="single" w:sz="4" w:space="0" w:color="auto"/>
            </w:tcBorders>
          </w:tcPr>
          <w:p w14:paraId="7F91D77A" w14:textId="0EE8565E" w:rsidR="00A109DB" w:rsidRDefault="00D72F9F" w:rsidP="00C0253D">
            <w:pPr>
              <w:pStyle w:val="EarlierRepubEntries"/>
            </w:pPr>
            <w:hyperlink r:id="rId2191" w:tooltip="Courts and Other Justice Legislation Amendment Act 2018" w:history="1">
              <w:r w:rsidR="00A109DB">
                <w:rPr>
                  <w:rStyle w:val="charCitHyperlinkAbbrev"/>
                </w:rPr>
                <w:t>A2018</w:t>
              </w:r>
              <w:r w:rsidR="00A109DB">
                <w:rPr>
                  <w:rStyle w:val="charCitHyperlinkAbbrev"/>
                </w:rPr>
                <w:noBreakHyphen/>
                <w:t>9</w:t>
              </w:r>
            </w:hyperlink>
          </w:p>
        </w:tc>
        <w:tc>
          <w:tcPr>
            <w:tcW w:w="1783" w:type="dxa"/>
            <w:tcBorders>
              <w:top w:val="single" w:sz="4" w:space="0" w:color="auto"/>
              <w:bottom w:val="single" w:sz="4" w:space="0" w:color="auto"/>
            </w:tcBorders>
          </w:tcPr>
          <w:p w14:paraId="190467DF" w14:textId="02461963" w:rsidR="00A109DB" w:rsidRPr="00C579A8" w:rsidRDefault="00A109DB" w:rsidP="00C0253D">
            <w:pPr>
              <w:pStyle w:val="EarlierRepubEntries"/>
            </w:pPr>
            <w:r w:rsidRPr="00C579A8">
              <w:t>amendments by</w:t>
            </w:r>
            <w:r>
              <w:t xml:space="preserve"> </w:t>
            </w:r>
            <w:hyperlink r:id="rId2192" w:tooltip="Courts and Other Justice Legislation Amendment Act 2018" w:history="1">
              <w:r>
                <w:rPr>
                  <w:rStyle w:val="charCitHyperlinkAbbrev"/>
                </w:rPr>
                <w:t>A2018</w:t>
              </w:r>
              <w:r>
                <w:rPr>
                  <w:rStyle w:val="charCitHyperlinkAbbrev"/>
                </w:rPr>
                <w:noBreakHyphen/>
                <w:t>9</w:t>
              </w:r>
            </w:hyperlink>
          </w:p>
        </w:tc>
      </w:tr>
      <w:tr w:rsidR="00E80545" w14:paraId="55D56C32" w14:textId="77777777" w:rsidTr="00B405A9">
        <w:trPr>
          <w:cantSplit/>
        </w:trPr>
        <w:tc>
          <w:tcPr>
            <w:tcW w:w="1576" w:type="dxa"/>
            <w:tcBorders>
              <w:top w:val="single" w:sz="4" w:space="0" w:color="auto"/>
              <w:bottom w:val="single" w:sz="4" w:space="0" w:color="auto"/>
            </w:tcBorders>
          </w:tcPr>
          <w:p w14:paraId="12B17C9E" w14:textId="77777777" w:rsidR="00E80545" w:rsidRDefault="00E80545" w:rsidP="009F25AD">
            <w:pPr>
              <w:pStyle w:val="EarlierRepubEntries"/>
            </w:pPr>
            <w:r>
              <w:t>R64</w:t>
            </w:r>
            <w:r>
              <w:br/>
              <w:t>1 July 2018</w:t>
            </w:r>
          </w:p>
        </w:tc>
        <w:tc>
          <w:tcPr>
            <w:tcW w:w="1681" w:type="dxa"/>
            <w:tcBorders>
              <w:top w:val="single" w:sz="4" w:space="0" w:color="auto"/>
              <w:bottom w:val="single" w:sz="4" w:space="0" w:color="auto"/>
            </w:tcBorders>
          </w:tcPr>
          <w:p w14:paraId="3E0672DE" w14:textId="77777777" w:rsidR="00E80545" w:rsidRDefault="00E80545" w:rsidP="00C0253D">
            <w:pPr>
              <w:pStyle w:val="EarlierRepubEntries"/>
            </w:pPr>
            <w:r>
              <w:t>1 July 2018–</w:t>
            </w:r>
            <w:r>
              <w:br/>
              <w:t>8 Aug 2018</w:t>
            </w:r>
          </w:p>
        </w:tc>
        <w:tc>
          <w:tcPr>
            <w:tcW w:w="1783" w:type="dxa"/>
            <w:tcBorders>
              <w:top w:val="single" w:sz="4" w:space="0" w:color="auto"/>
              <w:bottom w:val="single" w:sz="4" w:space="0" w:color="auto"/>
            </w:tcBorders>
          </w:tcPr>
          <w:p w14:paraId="187194B4" w14:textId="56489825" w:rsidR="00E80545" w:rsidRPr="00CC1FA1" w:rsidRDefault="00D72F9F" w:rsidP="00C0253D">
            <w:pPr>
              <w:pStyle w:val="EarlierRepubEntries"/>
            </w:pPr>
            <w:hyperlink r:id="rId2193" w:tooltip="Courts and Other Justice Legislation Amendment Act 2018" w:history="1">
              <w:r w:rsidR="00031307">
                <w:rPr>
                  <w:rStyle w:val="charCitHyperlinkAbbrev"/>
                </w:rPr>
                <w:t>A2018</w:t>
              </w:r>
              <w:r w:rsidR="00031307">
                <w:rPr>
                  <w:rStyle w:val="charCitHyperlinkAbbrev"/>
                </w:rPr>
                <w:noBreakHyphen/>
                <w:t>9</w:t>
              </w:r>
            </w:hyperlink>
          </w:p>
        </w:tc>
        <w:tc>
          <w:tcPr>
            <w:tcW w:w="1783" w:type="dxa"/>
            <w:tcBorders>
              <w:top w:val="single" w:sz="4" w:space="0" w:color="auto"/>
              <w:bottom w:val="single" w:sz="4" w:space="0" w:color="auto"/>
            </w:tcBorders>
          </w:tcPr>
          <w:p w14:paraId="58628000" w14:textId="77777777" w:rsidR="00E80545" w:rsidRPr="00C579A8" w:rsidRDefault="00031307" w:rsidP="00C0253D">
            <w:pPr>
              <w:pStyle w:val="EarlierRepubEntries"/>
            </w:pPr>
            <w:r>
              <w:t>expiry of transitional provisions (ch 30)</w:t>
            </w:r>
          </w:p>
        </w:tc>
      </w:tr>
      <w:tr w:rsidR="000666F5" w14:paraId="4F66EC72" w14:textId="77777777" w:rsidTr="00B405A9">
        <w:trPr>
          <w:cantSplit/>
        </w:trPr>
        <w:tc>
          <w:tcPr>
            <w:tcW w:w="1576" w:type="dxa"/>
            <w:tcBorders>
              <w:top w:val="single" w:sz="4" w:space="0" w:color="auto"/>
              <w:bottom w:val="single" w:sz="4" w:space="0" w:color="auto"/>
            </w:tcBorders>
          </w:tcPr>
          <w:p w14:paraId="77A49F17" w14:textId="77777777" w:rsidR="000666F5" w:rsidRDefault="000666F5" w:rsidP="009F25AD">
            <w:pPr>
              <w:pStyle w:val="EarlierRepubEntries"/>
            </w:pPr>
            <w:r>
              <w:lastRenderedPageBreak/>
              <w:t>R65</w:t>
            </w:r>
            <w:r>
              <w:br/>
              <w:t>9 Aug 2018</w:t>
            </w:r>
          </w:p>
        </w:tc>
        <w:tc>
          <w:tcPr>
            <w:tcW w:w="1681" w:type="dxa"/>
            <w:tcBorders>
              <w:top w:val="single" w:sz="4" w:space="0" w:color="auto"/>
              <w:bottom w:val="single" w:sz="4" w:space="0" w:color="auto"/>
            </w:tcBorders>
          </w:tcPr>
          <w:p w14:paraId="017828E6" w14:textId="77777777" w:rsidR="000666F5" w:rsidRDefault="000666F5" w:rsidP="00C0253D">
            <w:pPr>
              <w:pStyle w:val="EarlierRepubEntries"/>
            </w:pPr>
            <w:r>
              <w:t>9 Aug 2018–</w:t>
            </w:r>
            <w:r>
              <w:br/>
              <w:t>22 Oct 2018</w:t>
            </w:r>
          </w:p>
        </w:tc>
        <w:tc>
          <w:tcPr>
            <w:tcW w:w="1783" w:type="dxa"/>
            <w:tcBorders>
              <w:top w:val="single" w:sz="4" w:space="0" w:color="auto"/>
              <w:bottom w:val="single" w:sz="4" w:space="0" w:color="auto"/>
            </w:tcBorders>
          </w:tcPr>
          <w:p w14:paraId="79C5B6A0" w14:textId="3A01B197" w:rsidR="000666F5" w:rsidRPr="00CC1FA1" w:rsidRDefault="00D72F9F" w:rsidP="00C0253D">
            <w:pPr>
              <w:pStyle w:val="EarlierRepubEntries"/>
            </w:pPr>
            <w:hyperlink r:id="rId2194" w:tooltip="Prostitution Amendment Act 2018" w:history="1">
              <w:r w:rsidR="000666F5" w:rsidRPr="000666F5">
                <w:rPr>
                  <w:rStyle w:val="charCitHyperlinkAbbrev"/>
                </w:rPr>
                <w:t>A2018</w:t>
              </w:r>
              <w:r w:rsidR="000666F5" w:rsidRPr="000666F5">
                <w:rPr>
                  <w:rStyle w:val="charCitHyperlinkAbbrev"/>
                </w:rPr>
                <w:noBreakHyphen/>
                <w:t>25</w:t>
              </w:r>
            </w:hyperlink>
          </w:p>
        </w:tc>
        <w:tc>
          <w:tcPr>
            <w:tcW w:w="1783" w:type="dxa"/>
            <w:tcBorders>
              <w:top w:val="single" w:sz="4" w:space="0" w:color="auto"/>
              <w:bottom w:val="single" w:sz="4" w:space="0" w:color="auto"/>
            </w:tcBorders>
          </w:tcPr>
          <w:p w14:paraId="30FC055F" w14:textId="12EBC313" w:rsidR="000666F5" w:rsidRDefault="000666F5" w:rsidP="00C0253D">
            <w:pPr>
              <w:pStyle w:val="EarlierRepubEntries"/>
            </w:pPr>
            <w:r>
              <w:t xml:space="preserve">amendments by </w:t>
            </w:r>
            <w:hyperlink r:id="rId2195" w:tooltip="Children and Young People Amendment Act 2018" w:history="1">
              <w:r w:rsidRPr="000666F5">
                <w:rPr>
                  <w:rStyle w:val="charCitHyperlinkAbbrev"/>
                </w:rPr>
                <w:t>A2018</w:t>
              </w:r>
              <w:r w:rsidRPr="000666F5">
                <w:rPr>
                  <w:rStyle w:val="charCitHyperlinkAbbrev"/>
                </w:rPr>
                <w:noBreakHyphen/>
                <w:t>24</w:t>
              </w:r>
            </w:hyperlink>
            <w:r w:rsidRPr="000666F5">
              <w:rPr>
                <w:rStyle w:val="charCitHyperlinkAbbrev"/>
              </w:rPr>
              <w:t xml:space="preserve"> </w:t>
            </w:r>
            <w:r>
              <w:t xml:space="preserve">and </w:t>
            </w:r>
            <w:hyperlink r:id="rId2196" w:tooltip="Prostitution Amendment Act 2018" w:history="1">
              <w:r w:rsidRPr="000666F5">
                <w:rPr>
                  <w:rStyle w:val="charCitHyperlinkAbbrev"/>
                </w:rPr>
                <w:t>A2018</w:t>
              </w:r>
              <w:r w:rsidRPr="000666F5">
                <w:rPr>
                  <w:rStyle w:val="charCitHyperlinkAbbrev"/>
                </w:rPr>
                <w:noBreakHyphen/>
                <w:t>25</w:t>
              </w:r>
            </w:hyperlink>
          </w:p>
        </w:tc>
      </w:tr>
      <w:tr w:rsidR="003C7258" w14:paraId="45DC00F6" w14:textId="77777777" w:rsidTr="00B405A9">
        <w:trPr>
          <w:cantSplit/>
        </w:trPr>
        <w:tc>
          <w:tcPr>
            <w:tcW w:w="1576" w:type="dxa"/>
            <w:tcBorders>
              <w:top w:val="single" w:sz="4" w:space="0" w:color="auto"/>
              <w:bottom w:val="single" w:sz="4" w:space="0" w:color="auto"/>
            </w:tcBorders>
          </w:tcPr>
          <w:p w14:paraId="3A89B093" w14:textId="77777777" w:rsidR="003C7258" w:rsidRDefault="003C7258" w:rsidP="009F25AD">
            <w:pPr>
              <w:pStyle w:val="EarlierRepubEntries"/>
            </w:pPr>
            <w:r>
              <w:t>R66</w:t>
            </w:r>
            <w:r>
              <w:br/>
              <w:t>23 Oct 2018</w:t>
            </w:r>
          </w:p>
        </w:tc>
        <w:tc>
          <w:tcPr>
            <w:tcW w:w="1681" w:type="dxa"/>
            <w:tcBorders>
              <w:top w:val="single" w:sz="4" w:space="0" w:color="auto"/>
              <w:bottom w:val="single" w:sz="4" w:space="0" w:color="auto"/>
            </w:tcBorders>
          </w:tcPr>
          <w:p w14:paraId="4F47C51A" w14:textId="77777777" w:rsidR="003C7258" w:rsidRDefault="003C7258" w:rsidP="00C0253D">
            <w:pPr>
              <w:pStyle w:val="EarlierRepubEntries"/>
            </w:pPr>
            <w:r>
              <w:t>23 Oct 2018–</w:t>
            </w:r>
            <w:r>
              <w:br/>
              <w:t>21 Nov 2018</w:t>
            </w:r>
          </w:p>
        </w:tc>
        <w:tc>
          <w:tcPr>
            <w:tcW w:w="1783" w:type="dxa"/>
            <w:tcBorders>
              <w:top w:val="single" w:sz="4" w:space="0" w:color="auto"/>
              <w:bottom w:val="single" w:sz="4" w:space="0" w:color="auto"/>
            </w:tcBorders>
          </w:tcPr>
          <w:p w14:paraId="0F615E26" w14:textId="79A77176" w:rsidR="003C7258" w:rsidRPr="00CC1FA1" w:rsidRDefault="00D72F9F" w:rsidP="00C0253D">
            <w:pPr>
              <w:pStyle w:val="EarlierRepubEntries"/>
            </w:pPr>
            <w:hyperlink r:id="rId2197" w:tooltip="Red Tape Reduction Legislation Amendment Act 2018" w:history="1">
              <w:r w:rsidR="003C7258">
                <w:rPr>
                  <w:rStyle w:val="charCitHyperlinkAbbrev"/>
                </w:rPr>
                <w:t>A2018</w:t>
              </w:r>
              <w:r w:rsidR="003C7258">
                <w:rPr>
                  <w:rStyle w:val="charCitHyperlinkAbbrev"/>
                </w:rPr>
                <w:noBreakHyphen/>
                <w:t>33</w:t>
              </w:r>
            </w:hyperlink>
          </w:p>
        </w:tc>
        <w:tc>
          <w:tcPr>
            <w:tcW w:w="1783" w:type="dxa"/>
            <w:tcBorders>
              <w:top w:val="single" w:sz="4" w:space="0" w:color="auto"/>
              <w:bottom w:val="single" w:sz="4" w:space="0" w:color="auto"/>
            </w:tcBorders>
          </w:tcPr>
          <w:p w14:paraId="25659A45" w14:textId="27B8B999" w:rsidR="003C7258" w:rsidRDefault="003C7258" w:rsidP="00C0253D">
            <w:pPr>
              <w:pStyle w:val="EarlierRepubEntries"/>
            </w:pPr>
            <w:r>
              <w:t xml:space="preserve">amendments by </w:t>
            </w:r>
            <w:hyperlink r:id="rId2198" w:tooltip="Red Tape Reduction Legislation Amendment Act 2018" w:history="1">
              <w:r>
                <w:rPr>
                  <w:rStyle w:val="charCitHyperlinkAbbrev"/>
                </w:rPr>
                <w:t>A2018</w:t>
              </w:r>
              <w:r>
                <w:rPr>
                  <w:rStyle w:val="charCitHyperlinkAbbrev"/>
                </w:rPr>
                <w:noBreakHyphen/>
                <w:t>33</w:t>
              </w:r>
            </w:hyperlink>
          </w:p>
        </w:tc>
      </w:tr>
      <w:tr w:rsidR="00216755" w14:paraId="38864152" w14:textId="77777777" w:rsidTr="00B405A9">
        <w:trPr>
          <w:cantSplit/>
        </w:trPr>
        <w:tc>
          <w:tcPr>
            <w:tcW w:w="1576" w:type="dxa"/>
            <w:tcBorders>
              <w:top w:val="single" w:sz="4" w:space="0" w:color="auto"/>
              <w:bottom w:val="single" w:sz="4" w:space="0" w:color="auto"/>
            </w:tcBorders>
          </w:tcPr>
          <w:p w14:paraId="241DCA8A" w14:textId="77777777" w:rsidR="00216755" w:rsidRDefault="00216755" w:rsidP="009F25AD">
            <w:pPr>
              <w:pStyle w:val="EarlierRepubEntries"/>
            </w:pPr>
            <w:r>
              <w:t>R67</w:t>
            </w:r>
            <w:r>
              <w:br/>
              <w:t>22 Nov 2018</w:t>
            </w:r>
          </w:p>
        </w:tc>
        <w:tc>
          <w:tcPr>
            <w:tcW w:w="1681" w:type="dxa"/>
            <w:tcBorders>
              <w:top w:val="single" w:sz="4" w:space="0" w:color="auto"/>
              <w:bottom w:val="single" w:sz="4" w:space="0" w:color="auto"/>
            </w:tcBorders>
          </w:tcPr>
          <w:p w14:paraId="25EFDC90" w14:textId="77777777" w:rsidR="00216755" w:rsidRDefault="00216755" w:rsidP="00C0253D">
            <w:pPr>
              <w:pStyle w:val="EarlierRepubEntries"/>
            </w:pPr>
            <w:r>
              <w:t>22 Nov 2018–</w:t>
            </w:r>
            <w:r>
              <w:br/>
            </w:r>
            <w:r w:rsidR="007D40E6">
              <w:t>4 Dec 2018</w:t>
            </w:r>
          </w:p>
        </w:tc>
        <w:tc>
          <w:tcPr>
            <w:tcW w:w="1783" w:type="dxa"/>
            <w:tcBorders>
              <w:top w:val="single" w:sz="4" w:space="0" w:color="auto"/>
              <w:bottom w:val="single" w:sz="4" w:space="0" w:color="auto"/>
            </w:tcBorders>
          </w:tcPr>
          <w:p w14:paraId="7DED3E46" w14:textId="74B4F4A0" w:rsidR="00216755" w:rsidRPr="00CC1FA1" w:rsidRDefault="00D72F9F" w:rsidP="00C0253D">
            <w:pPr>
              <w:pStyle w:val="EarlierRepubEntries"/>
            </w:pPr>
            <w:hyperlink r:id="rId2199" w:tooltip="Statute Law Amendment Act 2018" w:history="1">
              <w:r w:rsidR="00216755" w:rsidRPr="004C7FB4">
                <w:rPr>
                  <w:rStyle w:val="charCitHyperlinkAbbrev"/>
                </w:rPr>
                <w:t>A2018</w:t>
              </w:r>
              <w:r w:rsidR="00216755" w:rsidRPr="004C7FB4">
                <w:rPr>
                  <w:rStyle w:val="charCitHyperlinkAbbrev"/>
                </w:rPr>
                <w:noBreakHyphen/>
                <w:t>42</w:t>
              </w:r>
            </w:hyperlink>
          </w:p>
        </w:tc>
        <w:tc>
          <w:tcPr>
            <w:tcW w:w="1783" w:type="dxa"/>
            <w:tcBorders>
              <w:top w:val="single" w:sz="4" w:space="0" w:color="auto"/>
              <w:bottom w:val="single" w:sz="4" w:space="0" w:color="auto"/>
            </w:tcBorders>
          </w:tcPr>
          <w:p w14:paraId="117B0BF4" w14:textId="5D199A5B" w:rsidR="00216755" w:rsidRDefault="007D40E6" w:rsidP="00C0253D">
            <w:pPr>
              <w:pStyle w:val="EarlierRepubEntries"/>
            </w:pPr>
            <w:r>
              <w:t xml:space="preserve">amendments by </w:t>
            </w:r>
            <w:hyperlink r:id="rId2200" w:tooltip="Statute Law Amendment Act 2018" w:history="1">
              <w:r w:rsidR="00216755" w:rsidRPr="004C7FB4">
                <w:rPr>
                  <w:rStyle w:val="charCitHyperlinkAbbrev"/>
                </w:rPr>
                <w:t>A2018</w:t>
              </w:r>
              <w:r w:rsidR="00216755" w:rsidRPr="004C7FB4">
                <w:rPr>
                  <w:rStyle w:val="charCitHyperlinkAbbrev"/>
                </w:rPr>
                <w:noBreakHyphen/>
                <w:t>42</w:t>
              </w:r>
            </w:hyperlink>
          </w:p>
        </w:tc>
      </w:tr>
      <w:tr w:rsidR="00E43294" w14:paraId="3DBFDA06" w14:textId="77777777" w:rsidTr="00B405A9">
        <w:trPr>
          <w:cantSplit/>
        </w:trPr>
        <w:tc>
          <w:tcPr>
            <w:tcW w:w="1576" w:type="dxa"/>
            <w:tcBorders>
              <w:top w:val="single" w:sz="4" w:space="0" w:color="auto"/>
              <w:bottom w:val="single" w:sz="4" w:space="0" w:color="auto"/>
            </w:tcBorders>
          </w:tcPr>
          <w:p w14:paraId="1184AAAD" w14:textId="77777777" w:rsidR="00E43294" w:rsidRDefault="00E43294" w:rsidP="009F25AD">
            <w:pPr>
              <w:pStyle w:val="EarlierRepubEntries"/>
            </w:pPr>
            <w:r>
              <w:t>R68</w:t>
            </w:r>
            <w:r>
              <w:br/>
            </w:r>
            <w:r w:rsidR="00AD3075">
              <w:t>5 Dec 2018</w:t>
            </w:r>
          </w:p>
        </w:tc>
        <w:tc>
          <w:tcPr>
            <w:tcW w:w="1681" w:type="dxa"/>
            <w:tcBorders>
              <w:top w:val="single" w:sz="4" w:space="0" w:color="auto"/>
              <w:bottom w:val="single" w:sz="4" w:space="0" w:color="auto"/>
            </w:tcBorders>
          </w:tcPr>
          <w:p w14:paraId="2994780E" w14:textId="77777777" w:rsidR="00E43294" w:rsidRDefault="001C08CE" w:rsidP="00C0253D">
            <w:pPr>
              <w:pStyle w:val="EarlierRepubEntries"/>
            </w:pPr>
            <w:r>
              <w:t>5 Dec 2018–</w:t>
            </w:r>
            <w:r>
              <w:br/>
              <w:t>1 Jan 2019</w:t>
            </w:r>
          </w:p>
        </w:tc>
        <w:tc>
          <w:tcPr>
            <w:tcW w:w="1783" w:type="dxa"/>
            <w:tcBorders>
              <w:top w:val="single" w:sz="4" w:space="0" w:color="auto"/>
              <w:bottom w:val="single" w:sz="4" w:space="0" w:color="auto"/>
            </w:tcBorders>
          </w:tcPr>
          <w:p w14:paraId="3FCE7652" w14:textId="3A437531" w:rsidR="00E43294" w:rsidRPr="00CC1FA1" w:rsidRDefault="00D72F9F" w:rsidP="00C0253D">
            <w:pPr>
              <w:pStyle w:val="EarlierRepubEntries"/>
            </w:pPr>
            <w:hyperlink r:id="rId2201" w:tooltip="Royal Commission Criminal Justice Legislation Amendment Act 2018" w:history="1">
              <w:r w:rsidR="00E43294">
                <w:rPr>
                  <w:rStyle w:val="charCitHyperlinkAbbrev"/>
                </w:rPr>
                <w:t>A2018</w:t>
              </w:r>
              <w:r w:rsidR="00E43294">
                <w:rPr>
                  <w:rStyle w:val="charCitHyperlinkAbbrev"/>
                </w:rPr>
                <w:noBreakHyphen/>
                <w:t>46</w:t>
              </w:r>
            </w:hyperlink>
          </w:p>
        </w:tc>
        <w:tc>
          <w:tcPr>
            <w:tcW w:w="1783" w:type="dxa"/>
            <w:tcBorders>
              <w:top w:val="single" w:sz="4" w:space="0" w:color="auto"/>
              <w:bottom w:val="single" w:sz="4" w:space="0" w:color="auto"/>
            </w:tcBorders>
          </w:tcPr>
          <w:p w14:paraId="6E9DFB55" w14:textId="48F3B45D" w:rsidR="00E43294" w:rsidRDefault="00E43294" w:rsidP="00C0253D">
            <w:pPr>
              <w:pStyle w:val="EarlierRepubEntries"/>
            </w:pPr>
            <w:r>
              <w:t xml:space="preserve">amendments by </w:t>
            </w:r>
            <w:hyperlink r:id="rId2202" w:tooltip="Royal Commission Criminal Justice Legislation Amendment Act 2018" w:history="1">
              <w:r>
                <w:rPr>
                  <w:rStyle w:val="charCitHyperlinkAbbrev"/>
                </w:rPr>
                <w:t>A2018</w:t>
              </w:r>
              <w:r>
                <w:rPr>
                  <w:rStyle w:val="charCitHyperlinkAbbrev"/>
                </w:rPr>
                <w:noBreakHyphen/>
                <w:t>46</w:t>
              </w:r>
            </w:hyperlink>
          </w:p>
        </w:tc>
      </w:tr>
      <w:tr w:rsidR="00B75888" w14:paraId="29ABA2BC" w14:textId="77777777" w:rsidTr="00B405A9">
        <w:trPr>
          <w:cantSplit/>
        </w:trPr>
        <w:tc>
          <w:tcPr>
            <w:tcW w:w="1576" w:type="dxa"/>
            <w:tcBorders>
              <w:top w:val="single" w:sz="4" w:space="0" w:color="auto"/>
              <w:bottom w:val="single" w:sz="4" w:space="0" w:color="auto"/>
            </w:tcBorders>
          </w:tcPr>
          <w:p w14:paraId="041BF29F" w14:textId="77777777" w:rsidR="00B75888" w:rsidRDefault="00B75888" w:rsidP="009F25AD">
            <w:pPr>
              <w:pStyle w:val="EarlierRepubEntries"/>
            </w:pPr>
            <w:r>
              <w:t>R69</w:t>
            </w:r>
            <w:r>
              <w:br/>
            </w:r>
            <w:r w:rsidR="00E3356B">
              <w:t>2 Jan 2019</w:t>
            </w:r>
          </w:p>
        </w:tc>
        <w:tc>
          <w:tcPr>
            <w:tcW w:w="1681" w:type="dxa"/>
            <w:tcBorders>
              <w:top w:val="single" w:sz="4" w:space="0" w:color="auto"/>
              <w:bottom w:val="single" w:sz="4" w:space="0" w:color="auto"/>
            </w:tcBorders>
          </w:tcPr>
          <w:p w14:paraId="3F377A74" w14:textId="77777777" w:rsidR="00B75888" w:rsidRDefault="00E3356B" w:rsidP="00C0253D">
            <w:pPr>
              <w:pStyle w:val="EarlierRepubEntries"/>
            </w:pPr>
            <w:r>
              <w:t>2 Jan 2019–</w:t>
            </w:r>
            <w:r>
              <w:br/>
              <w:t>31 Aug 2019</w:t>
            </w:r>
          </w:p>
        </w:tc>
        <w:tc>
          <w:tcPr>
            <w:tcW w:w="1783" w:type="dxa"/>
            <w:tcBorders>
              <w:top w:val="single" w:sz="4" w:space="0" w:color="auto"/>
              <w:bottom w:val="single" w:sz="4" w:space="0" w:color="auto"/>
            </w:tcBorders>
          </w:tcPr>
          <w:p w14:paraId="4E6192ED" w14:textId="485B2C46" w:rsidR="00B75888" w:rsidRDefault="00D72F9F" w:rsidP="00C0253D">
            <w:pPr>
              <w:pStyle w:val="EarlierRepubEntries"/>
            </w:pPr>
            <w:hyperlink r:id="rId2203" w:tooltip="Royal Commission Criminal Justice Legislation Amendment Act 2018" w:history="1">
              <w:r w:rsidR="00E3356B">
                <w:rPr>
                  <w:rStyle w:val="charCitHyperlinkAbbrev"/>
                </w:rPr>
                <w:t>A2018</w:t>
              </w:r>
              <w:r w:rsidR="00E3356B">
                <w:rPr>
                  <w:rStyle w:val="charCitHyperlinkAbbrev"/>
                </w:rPr>
                <w:noBreakHyphen/>
                <w:t>46</w:t>
              </w:r>
            </w:hyperlink>
          </w:p>
        </w:tc>
        <w:tc>
          <w:tcPr>
            <w:tcW w:w="1783" w:type="dxa"/>
            <w:tcBorders>
              <w:top w:val="single" w:sz="4" w:space="0" w:color="auto"/>
              <w:bottom w:val="single" w:sz="4" w:space="0" w:color="auto"/>
            </w:tcBorders>
          </w:tcPr>
          <w:p w14:paraId="104E5F53" w14:textId="77777777" w:rsidR="00B75888" w:rsidRDefault="00E3356B" w:rsidP="00C0253D">
            <w:pPr>
              <w:pStyle w:val="EarlierRepubEntries"/>
            </w:pPr>
            <w:r>
              <w:t>expiry of transitional provisions (ch 29)</w:t>
            </w:r>
          </w:p>
        </w:tc>
      </w:tr>
      <w:tr w:rsidR="00D813E7" w14:paraId="6D4BDCFE" w14:textId="77777777" w:rsidTr="00B405A9">
        <w:trPr>
          <w:cantSplit/>
        </w:trPr>
        <w:tc>
          <w:tcPr>
            <w:tcW w:w="1576" w:type="dxa"/>
            <w:tcBorders>
              <w:top w:val="single" w:sz="4" w:space="0" w:color="auto"/>
              <w:bottom w:val="single" w:sz="4" w:space="0" w:color="auto"/>
            </w:tcBorders>
          </w:tcPr>
          <w:p w14:paraId="388EC6E3" w14:textId="77777777" w:rsidR="00D813E7" w:rsidRDefault="00D813E7" w:rsidP="009F25AD">
            <w:pPr>
              <w:pStyle w:val="EarlierRepubEntries"/>
            </w:pPr>
            <w:r>
              <w:t>R70</w:t>
            </w:r>
            <w:r>
              <w:br/>
            </w:r>
            <w:r w:rsidR="00CC1FA1">
              <w:t>1 Sep</w:t>
            </w:r>
            <w:r w:rsidR="00145862">
              <w:t>t</w:t>
            </w:r>
            <w:r w:rsidR="00CC1FA1">
              <w:t xml:space="preserve"> 2019</w:t>
            </w:r>
          </w:p>
        </w:tc>
        <w:tc>
          <w:tcPr>
            <w:tcW w:w="1681" w:type="dxa"/>
            <w:tcBorders>
              <w:top w:val="single" w:sz="4" w:space="0" w:color="auto"/>
              <w:bottom w:val="single" w:sz="4" w:space="0" w:color="auto"/>
            </w:tcBorders>
          </w:tcPr>
          <w:p w14:paraId="5870BBF8" w14:textId="77777777" w:rsidR="00D813E7" w:rsidRDefault="00CC1FA1" w:rsidP="00C0253D">
            <w:pPr>
              <w:pStyle w:val="EarlierRepubEntries"/>
            </w:pPr>
            <w:r>
              <w:t>1 Sep</w:t>
            </w:r>
            <w:r w:rsidR="00145862">
              <w:t>t</w:t>
            </w:r>
            <w:r>
              <w:t xml:space="preserve"> 2019–</w:t>
            </w:r>
            <w:r>
              <w:br/>
              <w:t>2 Oct 2019</w:t>
            </w:r>
          </w:p>
        </w:tc>
        <w:tc>
          <w:tcPr>
            <w:tcW w:w="1783" w:type="dxa"/>
            <w:tcBorders>
              <w:top w:val="single" w:sz="4" w:space="0" w:color="auto"/>
              <w:bottom w:val="single" w:sz="4" w:space="0" w:color="auto"/>
            </w:tcBorders>
          </w:tcPr>
          <w:p w14:paraId="77E7FA33" w14:textId="6CBE671F" w:rsidR="00D813E7" w:rsidRDefault="00D72F9F" w:rsidP="00C0253D">
            <w:pPr>
              <w:pStyle w:val="EarlierRepubEntries"/>
            </w:pPr>
            <w:hyperlink r:id="rId2204" w:tooltip="Royal Commission Criminal Justice Legislation Amendment Act 2019" w:history="1">
              <w:r w:rsidR="00CC1FA1">
                <w:rPr>
                  <w:rStyle w:val="charCitHyperlinkAbbrev"/>
                </w:rPr>
                <w:t>A2019</w:t>
              </w:r>
              <w:r w:rsidR="00CC1FA1">
                <w:rPr>
                  <w:rStyle w:val="charCitHyperlinkAbbrev"/>
                </w:rPr>
                <w:noBreakHyphen/>
                <w:t>6</w:t>
              </w:r>
            </w:hyperlink>
          </w:p>
        </w:tc>
        <w:tc>
          <w:tcPr>
            <w:tcW w:w="1783" w:type="dxa"/>
            <w:tcBorders>
              <w:top w:val="single" w:sz="4" w:space="0" w:color="auto"/>
              <w:bottom w:val="single" w:sz="4" w:space="0" w:color="auto"/>
            </w:tcBorders>
          </w:tcPr>
          <w:p w14:paraId="19765FF4" w14:textId="5F870D77" w:rsidR="00D813E7" w:rsidRDefault="00CC1FA1" w:rsidP="00C0253D">
            <w:pPr>
              <w:pStyle w:val="EarlierRepubEntries"/>
            </w:pPr>
            <w:r>
              <w:t xml:space="preserve">amendments by </w:t>
            </w:r>
            <w:hyperlink r:id="rId2205" w:tooltip="Royal Commission Criminal Justice Legislation Amendment Act 2019" w:history="1">
              <w:r>
                <w:rPr>
                  <w:rStyle w:val="charCitHyperlinkAbbrev"/>
                </w:rPr>
                <w:t>A2019</w:t>
              </w:r>
              <w:r>
                <w:rPr>
                  <w:rStyle w:val="charCitHyperlinkAbbrev"/>
                </w:rPr>
                <w:noBreakHyphen/>
                <w:t>6</w:t>
              </w:r>
            </w:hyperlink>
          </w:p>
        </w:tc>
      </w:tr>
      <w:tr w:rsidR="00F563A8" w14:paraId="425E44F0" w14:textId="77777777" w:rsidTr="00B405A9">
        <w:trPr>
          <w:cantSplit/>
        </w:trPr>
        <w:tc>
          <w:tcPr>
            <w:tcW w:w="1576" w:type="dxa"/>
            <w:tcBorders>
              <w:top w:val="single" w:sz="4" w:space="0" w:color="auto"/>
              <w:bottom w:val="single" w:sz="4" w:space="0" w:color="auto"/>
            </w:tcBorders>
          </w:tcPr>
          <w:p w14:paraId="1269F5CF" w14:textId="77777777" w:rsidR="00F563A8" w:rsidRDefault="00F563A8" w:rsidP="009F25AD">
            <w:pPr>
              <w:pStyle w:val="EarlierRepubEntries"/>
            </w:pPr>
            <w:r>
              <w:t>R71</w:t>
            </w:r>
            <w:r>
              <w:br/>
            </w:r>
            <w:r w:rsidR="00FF5855">
              <w:t>3 Oct 2019</w:t>
            </w:r>
          </w:p>
        </w:tc>
        <w:tc>
          <w:tcPr>
            <w:tcW w:w="1681" w:type="dxa"/>
            <w:tcBorders>
              <w:top w:val="single" w:sz="4" w:space="0" w:color="auto"/>
              <w:bottom w:val="single" w:sz="4" w:space="0" w:color="auto"/>
            </w:tcBorders>
          </w:tcPr>
          <w:p w14:paraId="0607D1A8" w14:textId="77777777" w:rsidR="00F563A8" w:rsidRDefault="00FF5855" w:rsidP="00C0253D">
            <w:pPr>
              <w:pStyle w:val="EarlierRepubEntries"/>
            </w:pPr>
            <w:r>
              <w:t>3 Oct 2019–</w:t>
            </w:r>
            <w:r>
              <w:br/>
              <w:t>13 Nov 2019</w:t>
            </w:r>
          </w:p>
        </w:tc>
        <w:tc>
          <w:tcPr>
            <w:tcW w:w="1783" w:type="dxa"/>
            <w:tcBorders>
              <w:top w:val="single" w:sz="4" w:space="0" w:color="auto"/>
              <w:bottom w:val="single" w:sz="4" w:space="0" w:color="auto"/>
            </w:tcBorders>
          </w:tcPr>
          <w:p w14:paraId="7502CA22" w14:textId="5B1C7C26" w:rsidR="00F563A8" w:rsidRDefault="00D72F9F" w:rsidP="00C0253D">
            <w:pPr>
              <w:pStyle w:val="EarlierRepubEntries"/>
            </w:pPr>
            <w:hyperlink r:id="rId2206" w:tooltip="Official Visitor Amendment Act 2019" w:history="1">
              <w:r w:rsidR="00FF5855">
                <w:rPr>
                  <w:rStyle w:val="charCitHyperlinkAbbrev"/>
                </w:rPr>
                <w:t>A2019</w:t>
              </w:r>
              <w:r w:rsidR="00FF5855">
                <w:rPr>
                  <w:rStyle w:val="charCitHyperlinkAbbrev"/>
                </w:rPr>
                <w:noBreakHyphen/>
                <w:t>29</w:t>
              </w:r>
            </w:hyperlink>
          </w:p>
        </w:tc>
        <w:tc>
          <w:tcPr>
            <w:tcW w:w="1783" w:type="dxa"/>
            <w:tcBorders>
              <w:top w:val="single" w:sz="4" w:space="0" w:color="auto"/>
              <w:bottom w:val="single" w:sz="4" w:space="0" w:color="auto"/>
            </w:tcBorders>
          </w:tcPr>
          <w:p w14:paraId="07116BB9" w14:textId="6ED3A98D" w:rsidR="00F563A8" w:rsidRDefault="00FF5855" w:rsidP="00C0253D">
            <w:pPr>
              <w:pStyle w:val="EarlierRepubEntries"/>
            </w:pPr>
            <w:r>
              <w:t xml:space="preserve">amendments by </w:t>
            </w:r>
            <w:hyperlink r:id="rId2207" w:tooltip="Official Visitor Amendment Act 2019" w:history="1">
              <w:r>
                <w:rPr>
                  <w:rStyle w:val="charCitHyperlinkAbbrev"/>
                </w:rPr>
                <w:t>A2019</w:t>
              </w:r>
              <w:r>
                <w:rPr>
                  <w:rStyle w:val="charCitHyperlinkAbbrev"/>
                </w:rPr>
                <w:noBreakHyphen/>
                <w:t>29</w:t>
              </w:r>
            </w:hyperlink>
          </w:p>
        </w:tc>
      </w:tr>
      <w:tr w:rsidR="005F36B1" w14:paraId="7A3B046F" w14:textId="77777777" w:rsidTr="00B405A9">
        <w:trPr>
          <w:cantSplit/>
        </w:trPr>
        <w:tc>
          <w:tcPr>
            <w:tcW w:w="1576" w:type="dxa"/>
            <w:tcBorders>
              <w:top w:val="single" w:sz="4" w:space="0" w:color="auto"/>
              <w:bottom w:val="single" w:sz="4" w:space="0" w:color="auto"/>
            </w:tcBorders>
          </w:tcPr>
          <w:p w14:paraId="358795E3" w14:textId="77777777" w:rsidR="005F36B1" w:rsidRDefault="005F36B1" w:rsidP="009F25AD">
            <w:pPr>
              <w:pStyle w:val="EarlierRepubEntries"/>
            </w:pPr>
            <w:r>
              <w:t>R72</w:t>
            </w:r>
            <w:r>
              <w:br/>
              <w:t>14 Nov 2019</w:t>
            </w:r>
          </w:p>
        </w:tc>
        <w:tc>
          <w:tcPr>
            <w:tcW w:w="1681" w:type="dxa"/>
            <w:tcBorders>
              <w:top w:val="single" w:sz="4" w:space="0" w:color="auto"/>
              <w:bottom w:val="single" w:sz="4" w:space="0" w:color="auto"/>
            </w:tcBorders>
          </w:tcPr>
          <w:p w14:paraId="2D8DF21E" w14:textId="77777777" w:rsidR="005F36B1" w:rsidRDefault="005F36B1" w:rsidP="00C0253D">
            <w:pPr>
              <w:pStyle w:val="EarlierRepubEntries"/>
            </w:pPr>
            <w:r>
              <w:t>14 Nov 2019–</w:t>
            </w:r>
            <w:r>
              <w:br/>
              <w:t>30 Nov 2019</w:t>
            </w:r>
          </w:p>
        </w:tc>
        <w:tc>
          <w:tcPr>
            <w:tcW w:w="1783" w:type="dxa"/>
            <w:tcBorders>
              <w:top w:val="single" w:sz="4" w:space="0" w:color="auto"/>
              <w:bottom w:val="single" w:sz="4" w:space="0" w:color="auto"/>
            </w:tcBorders>
          </w:tcPr>
          <w:p w14:paraId="398E3BC5" w14:textId="491C67B4" w:rsidR="005F36B1" w:rsidRDefault="00D72F9F" w:rsidP="00C0253D">
            <w:pPr>
              <w:pStyle w:val="EarlierRepubEntries"/>
            </w:pPr>
            <w:hyperlink r:id="rId2208" w:tooltip="Statute Law Amendment Act 2019" w:history="1">
              <w:r w:rsidR="005F36B1">
                <w:rPr>
                  <w:rStyle w:val="charCitHyperlinkAbbrev"/>
                </w:rPr>
                <w:t>A2019</w:t>
              </w:r>
              <w:r w:rsidR="005F36B1">
                <w:rPr>
                  <w:rStyle w:val="charCitHyperlinkAbbrev"/>
                </w:rPr>
                <w:noBreakHyphen/>
                <w:t>42</w:t>
              </w:r>
            </w:hyperlink>
          </w:p>
        </w:tc>
        <w:tc>
          <w:tcPr>
            <w:tcW w:w="1783" w:type="dxa"/>
            <w:tcBorders>
              <w:top w:val="single" w:sz="4" w:space="0" w:color="auto"/>
              <w:bottom w:val="single" w:sz="4" w:space="0" w:color="auto"/>
            </w:tcBorders>
          </w:tcPr>
          <w:p w14:paraId="2097CA5D" w14:textId="61C34A5E" w:rsidR="005F36B1" w:rsidRDefault="005F36B1" w:rsidP="00C0253D">
            <w:pPr>
              <w:pStyle w:val="EarlierRepubEntries"/>
            </w:pPr>
            <w:r>
              <w:t xml:space="preserve">amendments by </w:t>
            </w:r>
            <w:hyperlink r:id="rId2209" w:tooltip="Statute Law Amendment Act 2019" w:history="1">
              <w:r>
                <w:rPr>
                  <w:rStyle w:val="charCitHyperlinkAbbrev"/>
                </w:rPr>
                <w:t>A2019</w:t>
              </w:r>
              <w:r>
                <w:rPr>
                  <w:rStyle w:val="charCitHyperlinkAbbrev"/>
                </w:rPr>
                <w:noBreakHyphen/>
                <w:t>42</w:t>
              </w:r>
            </w:hyperlink>
          </w:p>
        </w:tc>
      </w:tr>
      <w:tr w:rsidR="00B405A9" w14:paraId="5B4E7843" w14:textId="77777777" w:rsidTr="00B405A9">
        <w:trPr>
          <w:cantSplit/>
        </w:trPr>
        <w:tc>
          <w:tcPr>
            <w:tcW w:w="1576" w:type="dxa"/>
            <w:tcBorders>
              <w:top w:val="single" w:sz="4" w:space="0" w:color="auto"/>
              <w:bottom w:val="single" w:sz="4" w:space="0" w:color="auto"/>
            </w:tcBorders>
          </w:tcPr>
          <w:p w14:paraId="45260E6F" w14:textId="77777777" w:rsidR="00B405A9" w:rsidRDefault="00B405A9" w:rsidP="00B405A9">
            <w:pPr>
              <w:pStyle w:val="EarlierRepubEntries"/>
            </w:pPr>
            <w:r>
              <w:t>R73</w:t>
            </w:r>
            <w:r>
              <w:br/>
              <w:t>1 Dec 2019</w:t>
            </w:r>
          </w:p>
        </w:tc>
        <w:tc>
          <w:tcPr>
            <w:tcW w:w="1681" w:type="dxa"/>
            <w:tcBorders>
              <w:top w:val="single" w:sz="4" w:space="0" w:color="auto"/>
              <w:bottom w:val="single" w:sz="4" w:space="0" w:color="auto"/>
            </w:tcBorders>
          </w:tcPr>
          <w:p w14:paraId="600498C1" w14:textId="77777777" w:rsidR="00B405A9" w:rsidRDefault="00B405A9" w:rsidP="00B405A9">
            <w:pPr>
              <w:pStyle w:val="EarlierRepubEntries"/>
            </w:pPr>
            <w:r>
              <w:t>1 Dec 2019–</w:t>
            </w:r>
            <w:r>
              <w:br/>
              <w:t>6 Dec 2019</w:t>
            </w:r>
          </w:p>
        </w:tc>
        <w:tc>
          <w:tcPr>
            <w:tcW w:w="1783" w:type="dxa"/>
            <w:tcBorders>
              <w:top w:val="single" w:sz="4" w:space="0" w:color="auto"/>
              <w:bottom w:val="single" w:sz="4" w:space="0" w:color="auto"/>
            </w:tcBorders>
          </w:tcPr>
          <w:p w14:paraId="2B651B8D" w14:textId="1C08DA28" w:rsidR="00B405A9" w:rsidRDefault="00D72F9F" w:rsidP="00B405A9">
            <w:pPr>
              <w:pStyle w:val="EarlierRepubEntries"/>
            </w:pPr>
            <w:hyperlink r:id="rId2210" w:tooltip="Statute Law Amendment Act 2019" w:history="1">
              <w:r w:rsidR="00B405A9">
                <w:rPr>
                  <w:rStyle w:val="charCitHyperlinkAbbrev"/>
                </w:rPr>
                <w:t>A2019</w:t>
              </w:r>
              <w:r w:rsidR="00B405A9">
                <w:rPr>
                  <w:rStyle w:val="charCitHyperlinkAbbrev"/>
                </w:rPr>
                <w:noBreakHyphen/>
                <w:t>42</w:t>
              </w:r>
            </w:hyperlink>
          </w:p>
        </w:tc>
        <w:tc>
          <w:tcPr>
            <w:tcW w:w="1783" w:type="dxa"/>
            <w:tcBorders>
              <w:top w:val="single" w:sz="4" w:space="0" w:color="auto"/>
              <w:bottom w:val="single" w:sz="4" w:space="0" w:color="auto"/>
            </w:tcBorders>
          </w:tcPr>
          <w:p w14:paraId="60DEB83A" w14:textId="6C874B99" w:rsidR="00B405A9" w:rsidRDefault="00B405A9" w:rsidP="00B405A9">
            <w:pPr>
              <w:pStyle w:val="EarlierRepubEntries"/>
            </w:pPr>
            <w:r>
              <w:t xml:space="preserve">amendments </w:t>
            </w:r>
            <w:r w:rsidRPr="003D21BD">
              <w:t>by</w:t>
            </w:r>
            <w:r>
              <w:t xml:space="preserve"> </w:t>
            </w:r>
            <w:hyperlink r:id="rId2211" w:tooltip="Integrity Commission Act 2018" w:history="1">
              <w:r>
                <w:rPr>
                  <w:rStyle w:val="charCitHyperlinkAbbrev"/>
                </w:rPr>
                <w:t>A2018-52</w:t>
              </w:r>
            </w:hyperlink>
            <w:r w:rsidR="005176F6">
              <w:br/>
            </w:r>
            <w:r w:rsidRPr="00B405A9">
              <w:t xml:space="preserve">as </w:t>
            </w:r>
            <w:r>
              <w:t xml:space="preserve">amended by </w:t>
            </w:r>
            <w:hyperlink r:id="rId2212" w:tooltip="Integrity Commission Amendment Act 2019" w:history="1">
              <w:r>
                <w:rPr>
                  <w:rStyle w:val="charCitHyperlinkAbbrev"/>
                </w:rPr>
                <w:t>A2019-18</w:t>
              </w:r>
            </w:hyperlink>
          </w:p>
        </w:tc>
      </w:tr>
      <w:tr w:rsidR="00756EF0" w14:paraId="4F5409E8" w14:textId="77777777" w:rsidTr="00B405A9">
        <w:trPr>
          <w:cantSplit/>
        </w:trPr>
        <w:tc>
          <w:tcPr>
            <w:tcW w:w="1576" w:type="dxa"/>
            <w:tcBorders>
              <w:top w:val="single" w:sz="4" w:space="0" w:color="auto"/>
              <w:bottom w:val="single" w:sz="4" w:space="0" w:color="auto"/>
            </w:tcBorders>
          </w:tcPr>
          <w:p w14:paraId="6C689175" w14:textId="77777777" w:rsidR="00756EF0" w:rsidRDefault="00756EF0" w:rsidP="00756EF0">
            <w:pPr>
              <w:pStyle w:val="EarlierRepubEntries"/>
            </w:pPr>
            <w:r>
              <w:t>R74</w:t>
            </w:r>
            <w:r>
              <w:br/>
              <w:t>7 Dec 2019</w:t>
            </w:r>
          </w:p>
        </w:tc>
        <w:tc>
          <w:tcPr>
            <w:tcW w:w="1681" w:type="dxa"/>
            <w:tcBorders>
              <w:top w:val="single" w:sz="4" w:space="0" w:color="auto"/>
              <w:bottom w:val="single" w:sz="4" w:space="0" w:color="auto"/>
            </w:tcBorders>
          </w:tcPr>
          <w:p w14:paraId="02A11DA9" w14:textId="77777777" w:rsidR="00756EF0" w:rsidRDefault="00756EF0" w:rsidP="00756EF0">
            <w:pPr>
              <w:pStyle w:val="EarlierRepubEntries"/>
            </w:pPr>
            <w:r>
              <w:t>7 Dec 2019–</w:t>
            </w:r>
            <w:r>
              <w:br/>
              <w:t>7 Apr 2020</w:t>
            </w:r>
          </w:p>
        </w:tc>
        <w:tc>
          <w:tcPr>
            <w:tcW w:w="1783" w:type="dxa"/>
            <w:tcBorders>
              <w:top w:val="single" w:sz="4" w:space="0" w:color="auto"/>
              <w:bottom w:val="single" w:sz="4" w:space="0" w:color="auto"/>
            </w:tcBorders>
          </w:tcPr>
          <w:p w14:paraId="79FB7C16" w14:textId="1D6C23A5" w:rsidR="00756EF0" w:rsidRDefault="00D72F9F" w:rsidP="00756EF0">
            <w:pPr>
              <w:pStyle w:val="EarlierRepubEntries"/>
            </w:pPr>
            <w:hyperlink r:id="rId2213" w:tooltip="Inspector of Correctional Services Act 2017" w:history="1">
              <w:r w:rsidR="00756EF0" w:rsidRPr="00756EF0">
                <w:rPr>
                  <w:rStyle w:val="charCitHyperlinkAbbrev"/>
                </w:rPr>
                <w:t>A2019</w:t>
              </w:r>
              <w:r w:rsidR="00756EF0" w:rsidRPr="00756EF0">
                <w:rPr>
                  <w:rStyle w:val="charCitHyperlinkAbbrev"/>
                </w:rPr>
                <w:noBreakHyphen/>
                <w:t>47</w:t>
              </w:r>
            </w:hyperlink>
          </w:p>
        </w:tc>
        <w:tc>
          <w:tcPr>
            <w:tcW w:w="1783" w:type="dxa"/>
            <w:tcBorders>
              <w:top w:val="single" w:sz="4" w:space="0" w:color="auto"/>
              <w:bottom w:val="single" w:sz="4" w:space="0" w:color="auto"/>
            </w:tcBorders>
          </w:tcPr>
          <w:p w14:paraId="3FD451D4" w14:textId="58A03C8B" w:rsidR="00756EF0" w:rsidRDefault="00756EF0" w:rsidP="00756EF0">
            <w:pPr>
              <w:pStyle w:val="EarlierRepubEntries"/>
            </w:pPr>
            <w:r>
              <w:t xml:space="preserve">amendments by </w:t>
            </w:r>
            <w:hyperlink r:id="rId2214" w:tooltip="Inspector of Correctional Services Act 2017" w:history="1">
              <w:r w:rsidRPr="00756EF0">
                <w:rPr>
                  <w:rStyle w:val="charCitHyperlinkAbbrev"/>
                </w:rPr>
                <w:t>A2019</w:t>
              </w:r>
              <w:r w:rsidRPr="00756EF0">
                <w:rPr>
                  <w:rStyle w:val="charCitHyperlinkAbbrev"/>
                </w:rPr>
                <w:noBreakHyphen/>
                <w:t>47</w:t>
              </w:r>
            </w:hyperlink>
          </w:p>
        </w:tc>
      </w:tr>
      <w:tr w:rsidR="00AB3B8F" w14:paraId="5656F72F" w14:textId="77777777" w:rsidTr="00B405A9">
        <w:trPr>
          <w:cantSplit/>
        </w:trPr>
        <w:tc>
          <w:tcPr>
            <w:tcW w:w="1576" w:type="dxa"/>
            <w:tcBorders>
              <w:top w:val="single" w:sz="4" w:space="0" w:color="auto"/>
              <w:bottom w:val="single" w:sz="4" w:space="0" w:color="auto"/>
            </w:tcBorders>
          </w:tcPr>
          <w:p w14:paraId="660CE597" w14:textId="77777777" w:rsidR="00AB3B8F" w:rsidRDefault="00AB3B8F" w:rsidP="00756EF0">
            <w:pPr>
              <w:pStyle w:val="EarlierRepubEntries"/>
            </w:pPr>
            <w:r>
              <w:t>R75</w:t>
            </w:r>
            <w:r>
              <w:br/>
              <w:t>8 Apr 2020</w:t>
            </w:r>
          </w:p>
        </w:tc>
        <w:tc>
          <w:tcPr>
            <w:tcW w:w="1681" w:type="dxa"/>
            <w:tcBorders>
              <w:top w:val="single" w:sz="4" w:space="0" w:color="auto"/>
              <w:bottom w:val="single" w:sz="4" w:space="0" w:color="auto"/>
            </w:tcBorders>
          </w:tcPr>
          <w:p w14:paraId="17D0C9AB" w14:textId="77777777" w:rsidR="00AB3B8F" w:rsidRDefault="00AB3B8F" w:rsidP="00756EF0">
            <w:pPr>
              <w:pStyle w:val="EarlierRepubEntries"/>
            </w:pPr>
            <w:r>
              <w:t>8 Apr 2020–</w:t>
            </w:r>
            <w:r>
              <w:br/>
              <w:t>13 May 2020</w:t>
            </w:r>
          </w:p>
        </w:tc>
        <w:tc>
          <w:tcPr>
            <w:tcW w:w="1783" w:type="dxa"/>
            <w:tcBorders>
              <w:top w:val="single" w:sz="4" w:space="0" w:color="auto"/>
              <w:bottom w:val="single" w:sz="4" w:space="0" w:color="auto"/>
            </w:tcBorders>
          </w:tcPr>
          <w:p w14:paraId="3FD5699B" w14:textId="163F84E7" w:rsidR="00AB3B8F" w:rsidRDefault="00D72F9F" w:rsidP="00756EF0">
            <w:pPr>
              <w:pStyle w:val="EarlierRepubEntries"/>
            </w:pPr>
            <w:hyperlink r:id="rId2215" w:anchor="history" w:tooltip="COVID-19 Emergency Response Act 2020" w:history="1">
              <w:r w:rsidR="00AB3B8F" w:rsidRPr="000865CD">
                <w:rPr>
                  <w:rStyle w:val="charCitHyperlinkAbbrev"/>
                </w:rPr>
                <w:t>A2020</w:t>
              </w:r>
              <w:r w:rsidR="00AB3B8F" w:rsidRPr="000865CD">
                <w:rPr>
                  <w:rStyle w:val="charCitHyperlinkAbbrev"/>
                </w:rPr>
                <w:noBreakHyphen/>
                <w:t>11</w:t>
              </w:r>
            </w:hyperlink>
          </w:p>
        </w:tc>
        <w:tc>
          <w:tcPr>
            <w:tcW w:w="1783" w:type="dxa"/>
            <w:tcBorders>
              <w:top w:val="single" w:sz="4" w:space="0" w:color="auto"/>
              <w:bottom w:val="single" w:sz="4" w:space="0" w:color="auto"/>
            </w:tcBorders>
          </w:tcPr>
          <w:p w14:paraId="794139E5" w14:textId="1DDA54AE" w:rsidR="00AB3B8F" w:rsidRDefault="00AB3B8F" w:rsidP="00756EF0">
            <w:pPr>
              <w:pStyle w:val="EarlierRepubEntries"/>
            </w:pPr>
            <w:r>
              <w:t xml:space="preserve">amendments by </w:t>
            </w:r>
            <w:hyperlink r:id="rId2216" w:anchor="history" w:tooltip="COVID-19 Emergency Response Act 2020" w:history="1">
              <w:r w:rsidRPr="000865CD">
                <w:rPr>
                  <w:rStyle w:val="charCitHyperlinkAbbrev"/>
                </w:rPr>
                <w:t>A2020</w:t>
              </w:r>
              <w:r w:rsidRPr="000865CD">
                <w:rPr>
                  <w:rStyle w:val="charCitHyperlinkAbbrev"/>
                </w:rPr>
                <w:noBreakHyphen/>
                <w:t>11</w:t>
              </w:r>
            </w:hyperlink>
          </w:p>
        </w:tc>
      </w:tr>
      <w:tr w:rsidR="00A22DA3" w14:paraId="766CE816" w14:textId="77777777" w:rsidTr="00B405A9">
        <w:trPr>
          <w:cantSplit/>
        </w:trPr>
        <w:tc>
          <w:tcPr>
            <w:tcW w:w="1576" w:type="dxa"/>
            <w:tcBorders>
              <w:top w:val="single" w:sz="4" w:space="0" w:color="auto"/>
              <w:bottom w:val="single" w:sz="4" w:space="0" w:color="auto"/>
            </w:tcBorders>
          </w:tcPr>
          <w:p w14:paraId="486FA80B" w14:textId="349476A8" w:rsidR="00A22DA3" w:rsidRDefault="00A22DA3" w:rsidP="00756EF0">
            <w:pPr>
              <w:pStyle w:val="EarlierRepubEntries"/>
            </w:pPr>
            <w:r>
              <w:t>R76</w:t>
            </w:r>
            <w:r>
              <w:br/>
              <w:t>14 May 2020</w:t>
            </w:r>
          </w:p>
        </w:tc>
        <w:tc>
          <w:tcPr>
            <w:tcW w:w="1681" w:type="dxa"/>
            <w:tcBorders>
              <w:top w:val="single" w:sz="4" w:space="0" w:color="auto"/>
              <w:bottom w:val="single" w:sz="4" w:space="0" w:color="auto"/>
            </w:tcBorders>
          </w:tcPr>
          <w:p w14:paraId="7E8E7E04" w14:textId="1F9BAEF3" w:rsidR="00A22DA3" w:rsidRDefault="00A22DA3" w:rsidP="00756EF0">
            <w:pPr>
              <w:pStyle w:val="EarlierRepubEntries"/>
            </w:pPr>
            <w:r>
              <w:t>14 May 2020–</w:t>
            </w:r>
            <w:r>
              <w:br/>
              <w:t>31 Dec 2020</w:t>
            </w:r>
          </w:p>
        </w:tc>
        <w:tc>
          <w:tcPr>
            <w:tcW w:w="1783" w:type="dxa"/>
            <w:tcBorders>
              <w:top w:val="single" w:sz="4" w:space="0" w:color="auto"/>
              <w:bottom w:val="single" w:sz="4" w:space="0" w:color="auto"/>
            </w:tcBorders>
          </w:tcPr>
          <w:p w14:paraId="3B855F5B" w14:textId="5BEF6AFB" w:rsidR="00A22DA3" w:rsidRDefault="00D72F9F" w:rsidP="00756EF0">
            <w:pPr>
              <w:pStyle w:val="EarlierRepubEntries"/>
            </w:pPr>
            <w:hyperlink r:id="rId2217" w:tooltip="COVID-19 Emergency Response Legislation Amendment Act 2020" w:history="1">
              <w:r w:rsidR="00A22DA3">
                <w:rPr>
                  <w:rStyle w:val="charCitHyperlinkAbbrev"/>
                </w:rPr>
                <w:t>A2020-14</w:t>
              </w:r>
            </w:hyperlink>
          </w:p>
        </w:tc>
        <w:tc>
          <w:tcPr>
            <w:tcW w:w="1783" w:type="dxa"/>
            <w:tcBorders>
              <w:top w:val="single" w:sz="4" w:space="0" w:color="auto"/>
              <w:bottom w:val="single" w:sz="4" w:space="0" w:color="auto"/>
            </w:tcBorders>
          </w:tcPr>
          <w:p w14:paraId="06A8024D" w14:textId="0AE7FBE0" w:rsidR="00A22DA3" w:rsidRDefault="00A22DA3" w:rsidP="00756EF0">
            <w:pPr>
              <w:pStyle w:val="EarlierRepubEntries"/>
            </w:pPr>
            <w:r>
              <w:t xml:space="preserve">amendments by </w:t>
            </w:r>
            <w:hyperlink r:id="rId2218" w:tooltip="COVID-19 Emergency Response Legislation Amendment Act 2020" w:history="1">
              <w:r>
                <w:rPr>
                  <w:rStyle w:val="charCitHyperlinkAbbrev"/>
                </w:rPr>
                <w:t>A2020-14</w:t>
              </w:r>
            </w:hyperlink>
          </w:p>
        </w:tc>
      </w:tr>
      <w:tr w:rsidR="00917B45" w14:paraId="0EABDA0D" w14:textId="77777777" w:rsidTr="00B405A9">
        <w:trPr>
          <w:cantSplit/>
        </w:trPr>
        <w:tc>
          <w:tcPr>
            <w:tcW w:w="1576" w:type="dxa"/>
            <w:tcBorders>
              <w:top w:val="single" w:sz="4" w:space="0" w:color="auto"/>
              <w:bottom w:val="single" w:sz="4" w:space="0" w:color="auto"/>
            </w:tcBorders>
          </w:tcPr>
          <w:p w14:paraId="51316874" w14:textId="1903492B" w:rsidR="00917B45" w:rsidRDefault="00917B45" w:rsidP="00756EF0">
            <w:pPr>
              <w:pStyle w:val="EarlierRepubEntries"/>
            </w:pPr>
            <w:r>
              <w:t>R77</w:t>
            </w:r>
            <w:r>
              <w:br/>
              <w:t>1 Jan 2021</w:t>
            </w:r>
          </w:p>
        </w:tc>
        <w:tc>
          <w:tcPr>
            <w:tcW w:w="1681" w:type="dxa"/>
            <w:tcBorders>
              <w:top w:val="single" w:sz="4" w:space="0" w:color="auto"/>
              <w:bottom w:val="single" w:sz="4" w:space="0" w:color="auto"/>
            </w:tcBorders>
          </w:tcPr>
          <w:p w14:paraId="6F8110CA" w14:textId="0F099256" w:rsidR="00917B45" w:rsidRDefault="00917B45" w:rsidP="00756EF0">
            <w:pPr>
              <w:pStyle w:val="EarlierRepubEntries"/>
            </w:pPr>
            <w:r>
              <w:t>1 Jan 2021–</w:t>
            </w:r>
            <w:r>
              <w:br/>
              <w:t>31 Jan 2021</w:t>
            </w:r>
          </w:p>
        </w:tc>
        <w:tc>
          <w:tcPr>
            <w:tcW w:w="1783" w:type="dxa"/>
            <w:tcBorders>
              <w:top w:val="single" w:sz="4" w:space="0" w:color="auto"/>
              <w:bottom w:val="single" w:sz="4" w:space="0" w:color="auto"/>
            </w:tcBorders>
          </w:tcPr>
          <w:p w14:paraId="456E0FBE" w14:textId="00B667F1" w:rsidR="00917B45" w:rsidRDefault="00D72F9F" w:rsidP="00756EF0">
            <w:pPr>
              <w:pStyle w:val="EarlierRepubEntries"/>
            </w:pPr>
            <w:hyperlink r:id="rId2219" w:tooltip="COVID-19 Emergency Response Legislation Amendment Act 2020" w:history="1">
              <w:r w:rsidR="00917B45">
                <w:rPr>
                  <w:rStyle w:val="charCitHyperlinkAbbrev"/>
                </w:rPr>
                <w:t>A2020-14</w:t>
              </w:r>
            </w:hyperlink>
          </w:p>
        </w:tc>
        <w:tc>
          <w:tcPr>
            <w:tcW w:w="1783" w:type="dxa"/>
            <w:tcBorders>
              <w:top w:val="single" w:sz="4" w:space="0" w:color="auto"/>
              <w:bottom w:val="single" w:sz="4" w:space="0" w:color="auto"/>
            </w:tcBorders>
          </w:tcPr>
          <w:p w14:paraId="2A5EB754" w14:textId="2548D9F1" w:rsidR="00917B45" w:rsidRDefault="00917B45" w:rsidP="00756EF0">
            <w:pPr>
              <w:pStyle w:val="EarlierRepubEntries"/>
            </w:pPr>
            <w:r>
              <w:t>expiry of transitional provisions (ch 31)</w:t>
            </w:r>
          </w:p>
        </w:tc>
      </w:tr>
      <w:tr w:rsidR="00B55274" w14:paraId="05E8FA2C" w14:textId="77777777" w:rsidTr="00B405A9">
        <w:trPr>
          <w:cantSplit/>
        </w:trPr>
        <w:tc>
          <w:tcPr>
            <w:tcW w:w="1576" w:type="dxa"/>
            <w:tcBorders>
              <w:top w:val="single" w:sz="4" w:space="0" w:color="auto"/>
              <w:bottom w:val="single" w:sz="4" w:space="0" w:color="auto"/>
            </w:tcBorders>
          </w:tcPr>
          <w:p w14:paraId="4A5FC534" w14:textId="06856287" w:rsidR="00B55274" w:rsidRDefault="00B55274" w:rsidP="00756EF0">
            <w:pPr>
              <w:pStyle w:val="EarlierRepubEntries"/>
            </w:pPr>
            <w:r>
              <w:t>R78</w:t>
            </w:r>
            <w:r>
              <w:br/>
              <w:t>1 Feb 2021</w:t>
            </w:r>
          </w:p>
        </w:tc>
        <w:tc>
          <w:tcPr>
            <w:tcW w:w="1681" w:type="dxa"/>
            <w:tcBorders>
              <w:top w:val="single" w:sz="4" w:space="0" w:color="auto"/>
              <w:bottom w:val="single" w:sz="4" w:space="0" w:color="auto"/>
            </w:tcBorders>
          </w:tcPr>
          <w:p w14:paraId="571D337B" w14:textId="5E46086E" w:rsidR="00B55274" w:rsidRDefault="00B55274" w:rsidP="00756EF0">
            <w:pPr>
              <w:pStyle w:val="EarlierRepubEntries"/>
            </w:pPr>
            <w:r>
              <w:t>1 Feb 2021–</w:t>
            </w:r>
            <w:r>
              <w:br/>
              <w:t>8 Apr 2021</w:t>
            </w:r>
          </w:p>
        </w:tc>
        <w:tc>
          <w:tcPr>
            <w:tcW w:w="1783" w:type="dxa"/>
            <w:tcBorders>
              <w:top w:val="single" w:sz="4" w:space="0" w:color="auto"/>
              <w:bottom w:val="single" w:sz="4" w:space="0" w:color="auto"/>
            </w:tcBorders>
          </w:tcPr>
          <w:p w14:paraId="164CDC7D" w14:textId="70BE386D" w:rsidR="00B55274" w:rsidRDefault="00D72F9F" w:rsidP="00756EF0">
            <w:pPr>
              <w:pStyle w:val="EarlierRepubEntries"/>
            </w:pPr>
            <w:hyperlink r:id="rId2220" w:tooltip="Working with Vulnerable People (Background Checking) Amendment Act 2020" w:history="1">
              <w:r w:rsidR="00B55274">
                <w:rPr>
                  <w:rStyle w:val="charCitHyperlinkAbbrev"/>
                </w:rPr>
                <w:t>A2020</w:t>
              </w:r>
              <w:r w:rsidR="00B55274">
                <w:rPr>
                  <w:rStyle w:val="charCitHyperlinkAbbrev"/>
                </w:rPr>
                <w:noBreakHyphen/>
                <w:t>29</w:t>
              </w:r>
            </w:hyperlink>
          </w:p>
        </w:tc>
        <w:tc>
          <w:tcPr>
            <w:tcW w:w="1783" w:type="dxa"/>
            <w:tcBorders>
              <w:top w:val="single" w:sz="4" w:space="0" w:color="auto"/>
              <w:bottom w:val="single" w:sz="4" w:space="0" w:color="auto"/>
            </w:tcBorders>
          </w:tcPr>
          <w:p w14:paraId="1DB362FB" w14:textId="4C87B06C" w:rsidR="00B55274" w:rsidRDefault="00B55274" w:rsidP="00756EF0">
            <w:pPr>
              <w:pStyle w:val="EarlierRepubEntries"/>
            </w:pPr>
            <w:r>
              <w:t xml:space="preserve">amendments by </w:t>
            </w:r>
            <w:hyperlink r:id="rId2221" w:tooltip="Working with Vulnerable People (Background Checking) Amendment Act 2020" w:history="1">
              <w:r>
                <w:rPr>
                  <w:rStyle w:val="charCitHyperlinkAbbrev"/>
                </w:rPr>
                <w:t>A2020</w:t>
              </w:r>
              <w:r>
                <w:rPr>
                  <w:rStyle w:val="charCitHyperlinkAbbrev"/>
                </w:rPr>
                <w:noBreakHyphen/>
                <w:t>29</w:t>
              </w:r>
            </w:hyperlink>
          </w:p>
        </w:tc>
      </w:tr>
      <w:tr w:rsidR="00B07F30" w14:paraId="64F8021B" w14:textId="77777777" w:rsidTr="00B405A9">
        <w:trPr>
          <w:cantSplit/>
        </w:trPr>
        <w:tc>
          <w:tcPr>
            <w:tcW w:w="1576" w:type="dxa"/>
            <w:tcBorders>
              <w:top w:val="single" w:sz="4" w:space="0" w:color="auto"/>
              <w:bottom w:val="single" w:sz="4" w:space="0" w:color="auto"/>
            </w:tcBorders>
          </w:tcPr>
          <w:p w14:paraId="14E37AEC" w14:textId="3B697D42" w:rsidR="00B07F30" w:rsidRDefault="00B07F30" w:rsidP="00756EF0">
            <w:pPr>
              <w:pStyle w:val="EarlierRepubEntries"/>
            </w:pPr>
            <w:r>
              <w:lastRenderedPageBreak/>
              <w:t>R79</w:t>
            </w:r>
            <w:r>
              <w:br/>
              <w:t>9 Apr 2021</w:t>
            </w:r>
          </w:p>
        </w:tc>
        <w:tc>
          <w:tcPr>
            <w:tcW w:w="1681" w:type="dxa"/>
            <w:tcBorders>
              <w:top w:val="single" w:sz="4" w:space="0" w:color="auto"/>
              <w:bottom w:val="single" w:sz="4" w:space="0" w:color="auto"/>
            </w:tcBorders>
          </w:tcPr>
          <w:p w14:paraId="75EF6B86" w14:textId="2574E20C" w:rsidR="00B07F30" w:rsidRDefault="00B07F30" w:rsidP="00756EF0">
            <w:pPr>
              <w:pStyle w:val="EarlierRepubEntries"/>
            </w:pPr>
            <w:r>
              <w:t>9 Apr 2021–</w:t>
            </w:r>
            <w:r>
              <w:br/>
              <w:t>13 Oct 2021</w:t>
            </w:r>
          </w:p>
        </w:tc>
        <w:tc>
          <w:tcPr>
            <w:tcW w:w="1783" w:type="dxa"/>
            <w:tcBorders>
              <w:top w:val="single" w:sz="4" w:space="0" w:color="auto"/>
              <w:bottom w:val="single" w:sz="4" w:space="0" w:color="auto"/>
            </w:tcBorders>
          </w:tcPr>
          <w:p w14:paraId="7CFCF1EE" w14:textId="0C880A29" w:rsidR="00B07F30" w:rsidRDefault="00D72F9F" w:rsidP="00756EF0">
            <w:pPr>
              <w:pStyle w:val="EarlierRepubEntries"/>
            </w:pPr>
            <w:hyperlink r:id="rId2222" w:tooltip="Working with Vulnerable People (Background Checking) Amendment Act 2020" w:history="1">
              <w:r w:rsidR="00B31BD2">
                <w:rPr>
                  <w:rStyle w:val="charCitHyperlinkAbbrev"/>
                </w:rPr>
                <w:t>A2020</w:t>
              </w:r>
              <w:r w:rsidR="00B31BD2">
                <w:rPr>
                  <w:rStyle w:val="charCitHyperlinkAbbrev"/>
                </w:rPr>
                <w:noBreakHyphen/>
                <w:t>29</w:t>
              </w:r>
            </w:hyperlink>
          </w:p>
        </w:tc>
        <w:tc>
          <w:tcPr>
            <w:tcW w:w="1783" w:type="dxa"/>
            <w:tcBorders>
              <w:top w:val="single" w:sz="4" w:space="0" w:color="auto"/>
              <w:bottom w:val="single" w:sz="4" w:space="0" w:color="auto"/>
            </w:tcBorders>
          </w:tcPr>
          <w:p w14:paraId="0EDA3A37" w14:textId="4CD41A07" w:rsidR="00B07F30" w:rsidRDefault="00B07F30" w:rsidP="00756EF0">
            <w:pPr>
              <w:pStyle w:val="EarlierRepubEntries"/>
            </w:pPr>
            <w:r>
              <w:t>expiry of provisions (s 149 (2A), (3A) to (3D), (8), (9))</w:t>
            </w:r>
          </w:p>
        </w:tc>
      </w:tr>
      <w:tr w:rsidR="004913EB" w14:paraId="43BF6E63" w14:textId="77777777" w:rsidTr="00B405A9">
        <w:trPr>
          <w:cantSplit/>
        </w:trPr>
        <w:tc>
          <w:tcPr>
            <w:tcW w:w="1576" w:type="dxa"/>
            <w:tcBorders>
              <w:top w:val="single" w:sz="4" w:space="0" w:color="auto"/>
              <w:bottom w:val="single" w:sz="4" w:space="0" w:color="auto"/>
            </w:tcBorders>
          </w:tcPr>
          <w:p w14:paraId="27B1373D" w14:textId="00C917FF" w:rsidR="004913EB" w:rsidRDefault="004913EB" w:rsidP="00756EF0">
            <w:pPr>
              <w:pStyle w:val="EarlierRepubEntries"/>
            </w:pPr>
            <w:r>
              <w:t>R80</w:t>
            </w:r>
            <w:r>
              <w:br/>
              <w:t>14 Oct 2021</w:t>
            </w:r>
          </w:p>
        </w:tc>
        <w:tc>
          <w:tcPr>
            <w:tcW w:w="1681" w:type="dxa"/>
            <w:tcBorders>
              <w:top w:val="single" w:sz="4" w:space="0" w:color="auto"/>
              <w:bottom w:val="single" w:sz="4" w:space="0" w:color="auto"/>
            </w:tcBorders>
          </w:tcPr>
          <w:p w14:paraId="54A0DD93" w14:textId="3A9E00DC" w:rsidR="004913EB" w:rsidRDefault="004913EB" w:rsidP="00756EF0">
            <w:pPr>
              <w:pStyle w:val="EarlierRepubEntries"/>
            </w:pPr>
            <w:r>
              <w:t>14 Oct 2021–</w:t>
            </w:r>
            <w:r>
              <w:br/>
              <w:t>16 Aug 2022</w:t>
            </w:r>
          </w:p>
        </w:tc>
        <w:tc>
          <w:tcPr>
            <w:tcW w:w="1783" w:type="dxa"/>
            <w:tcBorders>
              <w:top w:val="single" w:sz="4" w:space="0" w:color="auto"/>
              <w:bottom w:val="single" w:sz="4" w:space="0" w:color="auto"/>
            </w:tcBorders>
          </w:tcPr>
          <w:p w14:paraId="3A613601" w14:textId="59FA8216" w:rsidR="004913EB" w:rsidRDefault="00D72F9F" w:rsidP="00756EF0">
            <w:pPr>
              <w:pStyle w:val="EarlierRepubEntries"/>
            </w:pPr>
            <w:hyperlink r:id="rId2223" w:tooltip="Operational Efficiencies (COVID-19) Legislation Amendment Act 2021" w:history="1">
              <w:r w:rsidR="004913EB">
                <w:rPr>
                  <w:rStyle w:val="charCitHyperlinkAbbrev"/>
                </w:rPr>
                <w:t>A2021</w:t>
              </w:r>
              <w:r w:rsidR="004913EB">
                <w:rPr>
                  <w:rStyle w:val="charCitHyperlinkAbbrev"/>
                </w:rPr>
                <w:noBreakHyphen/>
                <w:t>24</w:t>
              </w:r>
            </w:hyperlink>
          </w:p>
        </w:tc>
        <w:tc>
          <w:tcPr>
            <w:tcW w:w="1783" w:type="dxa"/>
            <w:tcBorders>
              <w:top w:val="single" w:sz="4" w:space="0" w:color="auto"/>
              <w:bottom w:val="single" w:sz="4" w:space="0" w:color="auto"/>
            </w:tcBorders>
          </w:tcPr>
          <w:p w14:paraId="3E61A9E4" w14:textId="7A5D72DC" w:rsidR="004913EB" w:rsidRDefault="004913EB" w:rsidP="00756EF0">
            <w:pPr>
              <w:pStyle w:val="EarlierRepubEntries"/>
            </w:pPr>
            <w:r>
              <w:t xml:space="preserve">amendments by </w:t>
            </w:r>
            <w:hyperlink r:id="rId2224" w:tooltip="Operational Efficiencies (COVID-19) Legislation Amendment Act 2021" w:history="1">
              <w:r>
                <w:rPr>
                  <w:rStyle w:val="charCitHyperlinkAbbrev"/>
                </w:rPr>
                <w:t>A2021</w:t>
              </w:r>
              <w:r>
                <w:rPr>
                  <w:rStyle w:val="charCitHyperlinkAbbrev"/>
                </w:rPr>
                <w:noBreakHyphen/>
                <w:t>24</w:t>
              </w:r>
            </w:hyperlink>
          </w:p>
        </w:tc>
      </w:tr>
      <w:tr w:rsidR="00C35DEC" w14:paraId="06259DCC" w14:textId="77777777" w:rsidTr="00B405A9">
        <w:trPr>
          <w:cantSplit/>
        </w:trPr>
        <w:tc>
          <w:tcPr>
            <w:tcW w:w="1576" w:type="dxa"/>
            <w:tcBorders>
              <w:top w:val="single" w:sz="4" w:space="0" w:color="auto"/>
              <w:bottom w:val="single" w:sz="4" w:space="0" w:color="auto"/>
            </w:tcBorders>
          </w:tcPr>
          <w:p w14:paraId="3210DFCB" w14:textId="12EFBA9E" w:rsidR="00C35DEC" w:rsidRDefault="00C35DEC" w:rsidP="00756EF0">
            <w:pPr>
              <w:pStyle w:val="EarlierRepubEntries"/>
            </w:pPr>
            <w:r>
              <w:t>R81</w:t>
            </w:r>
            <w:r>
              <w:br/>
              <w:t>17 Aug 2022</w:t>
            </w:r>
          </w:p>
        </w:tc>
        <w:tc>
          <w:tcPr>
            <w:tcW w:w="1681" w:type="dxa"/>
            <w:tcBorders>
              <w:top w:val="single" w:sz="4" w:space="0" w:color="auto"/>
              <w:bottom w:val="single" w:sz="4" w:space="0" w:color="auto"/>
            </w:tcBorders>
          </w:tcPr>
          <w:p w14:paraId="4C663F72" w14:textId="597E0D43" w:rsidR="00C35DEC" w:rsidRDefault="00C35DEC" w:rsidP="00756EF0">
            <w:pPr>
              <w:pStyle w:val="EarlierRepubEntries"/>
            </w:pPr>
            <w:r>
              <w:t>17 Aug 2022–</w:t>
            </w:r>
            <w:r>
              <w:br/>
              <w:t>23 Aug 2022</w:t>
            </w:r>
          </w:p>
        </w:tc>
        <w:tc>
          <w:tcPr>
            <w:tcW w:w="1783" w:type="dxa"/>
            <w:tcBorders>
              <w:top w:val="single" w:sz="4" w:space="0" w:color="auto"/>
              <w:bottom w:val="single" w:sz="4" w:space="0" w:color="auto"/>
            </w:tcBorders>
          </w:tcPr>
          <w:p w14:paraId="099CC3F2" w14:textId="6E0C5F33" w:rsidR="00C35DEC" w:rsidRDefault="00D72F9F" w:rsidP="00756EF0">
            <w:pPr>
              <w:pStyle w:val="EarlierRepubEntries"/>
            </w:pPr>
            <w:hyperlink r:id="rId2225" w:tooltip="Family Violence Legislation Amendment Act 2022" w:history="1">
              <w:r w:rsidR="00C35DEC">
                <w:rPr>
                  <w:rStyle w:val="charCitHyperlinkAbbrev"/>
                </w:rPr>
                <w:t>A2022</w:t>
              </w:r>
              <w:r w:rsidR="00C35DEC">
                <w:rPr>
                  <w:rStyle w:val="charCitHyperlinkAbbrev"/>
                </w:rPr>
                <w:noBreakHyphen/>
                <w:t>13</w:t>
              </w:r>
            </w:hyperlink>
          </w:p>
        </w:tc>
        <w:tc>
          <w:tcPr>
            <w:tcW w:w="1783" w:type="dxa"/>
            <w:tcBorders>
              <w:top w:val="single" w:sz="4" w:space="0" w:color="auto"/>
              <w:bottom w:val="single" w:sz="4" w:space="0" w:color="auto"/>
            </w:tcBorders>
          </w:tcPr>
          <w:p w14:paraId="5E15D1FC" w14:textId="6BAD1C57" w:rsidR="00C35DEC" w:rsidRDefault="00C35DEC" w:rsidP="00756EF0">
            <w:pPr>
              <w:pStyle w:val="EarlierRepubEntries"/>
            </w:pPr>
            <w:r>
              <w:t xml:space="preserve">amendments by </w:t>
            </w:r>
            <w:hyperlink r:id="rId2226" w:tooltip="Family Violence Legislation Amendment Act 2022" w:history="1">
              <w:r>
                <w:rPr>
                  <w:rStyle w:val="charCitHyperlinkAbbrev"/>
                </w:rPr>
                <w:t>A2022</w:t>
              </w:r>
              <w:r>
                <w:rPr>
                  <w:rStyle w:val="charCitHyperlinkAbbrev"/>
                </w:rPr>
                <w:noBreakHyphen/>
                <w:t>13</w:t>
              </w:r>
            </w:hyperlink>
          </w:p>
        </w:tc>
      </w:tr>
    </w:tbl>
    <w:p w14:paraId="61559C9D" w14:textId="77777777" w:rsidR="00FD297F" w:rsidRPr="00DB5EBE" w:rsidRDefault="00FD297F" w:rsidP="009802F0">
      <w:pPr>
        <w:pStyle w:val="Endnote2"/>
      </w:pPr>
      <w:bookmarkStart w:id="1188" w:name="_Toc111646097"/>
      <w:r w:rsidRPr="00DB5EBE">
        <w:rPr>
          <w:rStyle w:val="charTableNo"/>
        </w:rPr>
        <w:t>6</w:t>
      </w:r>
      <w:r w:rsidRPr="009802F0">
        <w:tab/>
      </w:r>
      <w:r w:rsidRPr="00DB5EBE">
        <w:rPr>
          <w:rStyle w:val="charTableText"/>
        </w:rPr>
        <w:t>Expired transitional or validating provisions</w:t>
      </w:r>
      <w:bookmarkEnd w:id="1188"/>
    </w:p>
    <w:p w14:paraId="2C662B5F" w14:textId="6B251656" w:rsidR="00FD297F" w:rsidRDefault="00FD297F" w:rsidP="0059353E">
      <w:pPr>
        <w:pStyle w:val="EndNoteTextPub"/>
        <w:keepNext/>
        <w:keepLines/>
      </w:pPr>
      <w:r w:rsidRPr="00600F19">
        <w:t>This Act may be affected by transitional or validating provisions that have expired.  The expiry does not affect any continuing operation of the provisions (s</w:t>
      </w:r>
      <w:r>
        <w:t xml:space="preserve">ee </w:t>
      </w:r>
      <w:hyperlink r:id="rId2227" w:tooltip="A2001-14" w:history="1">
        <w:r w:rsidRPr="0069554E">
          <w:rPr>
            <w:rStyle w:val="charCitHyperlinkItal"/>
          </w:rPr>
          <w:t>Legislation Act 2001</w:t>
        </w:r>
      </w:hyperlink>
      <w:r>
        <w:t>, s 88 (1)).</w:t>
      </w:r>
    </w:p>
    <w:p w14:paraId="669AAA69" w14:textId="77777777" w:rsidR="00FD297F" w:rsidRDefault="00FD297F" w:rsidP="0059353E">
      <w:pPr>
        <w:pStyle w:val="EndNoteTextPub"/>
        <w:keepNext/>
        <w:keepLines/>
        <w:spacing w:before="120"/>
      </w:pPr>
      <w:r>
        <w:t>Expired provisions are removed from the republished law when the expiry takes effect and are listed in the amendment history using the abbreviation ‘exp’ followed by the date of the expiry.</w:t>
      </w:r>
    </w:p>
    <w:p w14:paraId="19F4CA35" w14:textId="77777777" w:rsidR="000567DD" w:rsidRDefault="00FD297F" w:rsidP="000567DD">
      <w:pPr>
        <w:pStyle w:val="EndNoteTextPub"/>
        <w:keepNext/>
        <w:keepLines/>
        <w:spacing w:before="120"/>
      </w:pPr>
      <w:r>
        <w:t>To find the expired provisions see the version of this Act before the expiry took effect.  T</w:t>
      </w:r>
      <w:r w:rsidRPr="007C2321">
        <w:t xml:space="preserve">he ACT legislation register </w:t>
      </w:r>
      <w:r>
        <w:t>has point-in-time versions of this Act.</w:t>
      </w:r>
    </w:p>
    <w:p w14:paraId="407CFDAD" w14:textId="3E428BAA" w:rsidR="000567DD" w:rsidRDefault="000567DD" w:rsidP="000567DD">
      <w:pPr>
        <w:pStyle w:val="05EndNote0"/>
        <w:sectPr w:rsidR="000567DD" w:rsidSect="00DB5EBE">
          <w:headerReference w:type="even" r:id="rId2228"/>
          <w:headerReference w:type="default" r:id="rId2229"/>
          <w:footerReference w:type="even" r:id="rId2230"/>
          <w:footerReference w:type="default" r:id="rId2231"/>
          <w:pgSz w:w="11907" w:h="16839" w:code="9"/>
          <w:pgMar w:top="3000" w:right="1900" w:bottom="2500" w:left="2300" w:header="2480" w:footer="2100" w:gutter="0"/>
          <w:cols w:space="720"/>
          <w:docGrid w:linePitch="326"/>
        </w:sectPr>
      </w:pPr>
    </w:p>
    <w:p w14:paraId="492DFE80" w14:textId="161CB8E8" w:rsidR="00646E09" w:rsidRDefault="00646E09" w:rsidP="00483304">
      <w:pPr>
        <w:rPr>
          <w:color w:val="000000"/>
          <w:sz w:val="22"/>
        </w:rPr>
      </w:pPr>
    </w:p>
    <w:p w14:paraId="048958C2" w14:textId="77777777" w:rsidR="00646E09" w:rsidRDefault="00646E09" w:rsidP="00483304">
      <w:pPr>
        <w:rPr>
          <w:color w:val="000000"/>
          <w:sz w:val="22"/>
        </w:rPr>
      </w:pPr>
    </w:p>
    <w:p w14:paraId="5E6E628F" w14:textId="39794FA6" w:rsidR="0059353E" w:rsidRDefault="0059353E" w:rsidP="00483304">
      <w:pPr>
        <w:rPr>
          <w:color w:val="000000"/>
          <w:sz w:val="22"/>
        </w:rPr>
      </w:pPr>
    </w:p>
    <w:p w14:paraId="7DF16473" w14:textId="25AC4A71" w:rsidR="000567DD" w:rsidRDefault="000567DD" w:rsidP="00483304">
      <w:pPr>
        <w:rPr>
          <w:color w:val="000000"/>
          <w:sz w:val="22"/>
        </w:rPr>
      </w:pPr>
    </w:p>
    <w:p w14:paraId="5DB0A4E5" w14:textId="64F53FF8" w:rsidR="000567DD" w:rsidRDefault="000567DD" w:rsidP="00483304">
      <w:pPr>
        <w:rPr>
          <w:color w:val="000000"/>
          <w:sz w:val="22"/>
        </w:rPr>
      </w:pPr>
    </w:p>
    <w:p w14:paraId="2FA3FDDD" w14:textId="758368D9" w:rsidR="000567DD" w:rsidRDefault="000567DD" w:rsidP="00483304">
      <w:pPr>
        <w:rPr>
          <w:color w:val="000000"/>
          <w:sz w:val="22"/>
        </w:rPr>
      </w:pPr>
    </w:p>
    <w:p w14:paraId="4D5A43BE" w14:textId="2A6267D3" w:rsidR="000567DD" w:rsidRDefault="000567DD" w:rsidP="00483304">
      <w:pPr>
        <w:rPr>
          <w:color w:val="000000"/>
          <w:sz w:val="22"/>
        </w:rPr>
      </w:pPr>
    </w:p>
    <w:p w14:paraId="1C35DE66" w14:textId="4E4F52C3" w:rsidR="000567DD" w:rsidRDefault="000567DD" w:rsidP="00483304">
      <w:pPr>
        <w:rPr>
          <w:color w:val="000000"/>
          <w:sz w:val="22"/>
        </w:rPr>
      </w:pPr>
    </w:p>
    <w:p w14:paraId="5426DF4D" w14:textId="7B265A46" w:rsidR="000567DD" w:rsidRDefault="000567DD" w:rsidP="00483304">
      <w:pPr>
        <w:rPr>
          <w:color w:val="000000"/>
          <w:sz w:val="22"/>
        </w:rPr>
      </w:pPr>
    </w:p>
    <w:p w14:paraId="0962236C" w14:textId="11DA954A" w:rsidR="000567DD" w:rsidRDefault="000567DD" w:rsidP="00483304">
      <w:pPr>
        <w:rPr>
          <w:color w:val="000000"/>
          <w:sz w:val="22"/>
        </w:rPr>
      </w:pPr>
    </w:p>
    <w:p w14:paraId="068D7215" w14:textId="77777777" w:rsidR="000567DD" w:rsidRDefault="000567DD" w:rsidP="00483304">
      <w:pPr>
        <w:rPr>
          <w:color w:val="000000"/>
          <w:sz w:val="22"/>
        </w:rPr>
      </w:pPr>
    </w:p>
    <w:p w14:paraId="4BC7FA84" w14:textId="77777777" w:rsidR="0059353E" w:rsidRDefault="0059353E" w:rsidP="00483304">
      <w:pPr>
        <w:rPr>
          <w:color w:val="000000"/>
          <w:sz w:val="22"/>
        </w:rPr>
      </w:pPr>
    </w:p>
    <w:p w14:paraId="51E26960" w14:textId="54793258" w:rsidR="0059353E" w:rsidRDefault="0059353E" w:rsidP="00483304">
      <w:pPr>
        <w:rPr>
          <w:color w:val="000000"/>
          <w:sz w:val="22"/>
        </w:rPr>
      </w:pPr>
    </w:p>
    <w:p w14:paraId="488D4E55" w14:textId="77777777" w:rsidR="00711310" w:rsidRDefault="00711310" w:rsidP="00483304">
      <w:pPr>
        <w:rPr>
          <w:color w:val="000000"/>
          <w:sz w:val="22"/>
        </w:rPr>
      </w:pPr>
    </w:p>
    <w:p w14:paraId="75F17664" w14:textId="77777777" w:rsidR="0059353E" w:rsidRDefault="0059353E" w:rsidP="00483304">
      <w:pPr>
        <w:rPr>
          <w:color w:val="000000"/>
          <w:sz w:val="22"/>
        </w:rPr>
      </w:pPr>
    </w:p>
    <w:p w14:paraId="4B57D775" w14:textId="06C8C681" w:rsidR="00FD297F" w:rsidRPr="007B5B55" w:rsidRDefault="00FD297F" w:rsidP="0059353E">
      <w:pPr>
        <w:keepNext/>
        <w:rPr>
          <w:color w:val="000000"/>
          <w:sz w:val="22"/>
        </w:rPr>
      </w:pPr>
      <w:r>
        <w:rPr>
          <w:color w:val="000000"/>
          <w:sz w:val="22"/>
        </w:rPr>
        <w:t xml:space="preserve">©  Australian Capital Territory </w:t>
      </w:r>
      <w:r w:rsidR="00DB5EBE">
        <w:rPr>
          <w:noProof/>
          <w:color w:val="000000"/>
          <w:sz w:val="22"/>
        </w:rPr>
        <w:t>2022</w:t>
      </w:r>
    </w:p>
    <w:p w14:paraId="03F18A89" w14:textId="77777777" w:rsidR="00FD297F" w:rsidRDefault="00FD297F" w:rsidP="0059353E">
      <w:pPr>
        <w:pStyle w:val="06Copyright"/>
        <w:keepNext/>
        <w:sectPr w:rsidR="00FD297F">
          <w:headerReference w:type="even" r:id="rId2232"/>
          <w:headerReference w:type="default" r:id="rId2233"/>
          <w:footerReference w:type="even" r:id="rId2234"/>
          <w:footerReference w:type="default" r:id="rId2235"/>
          <w:headerReference w:type="first" r:id="rId2236"/>
          <w:footerReference w:type="first" r:id="rId2237"/>
          <w:type w:val="continuous"/>
          <w:pgSz w:w="11907" w:h="16839" w:code="9"/>
          <w:pgMar w:top="3000" w:right="1900" w:bottom="2500" w:left="2300" w:header="2480" w:footer="2100" w:gutter="0"/>
          <w:pgNumType w:fmt="lowerRoman"/>
          <w:cols w:space="720"/>
          <w:titlePg/>
          <w:docGrid w:linePitch="254"/>
        </w:sectPr>
      </w:pPr>
    </w:p>
    <w:p w14:paraId="645C53E1" w14:textId="77777777" w:rsidR="00BB6F39" w:rsidRPr="00786111" w:rsidRDefault="00BB6F39" w:rsidP="00786111"/>
    <w:sectPr w:rsidR="00BB6F39" w:rsidRPr="00786111" w:rsidSect="00FD297F">
      <w:headerReference w:type="even" r:id="rId2238"/>
      <w:headerReference w:type="default" r:id="rId2239"/>
      <w:footerReference w:type="even" r:id="rId2240"/>
      <w:footerReference w:type="default" r:id="rId2241"/>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0DAE6" w14:textId="77777777" w:rsidR="00D76505" w:rsidRDefault="00D76505">
      <w:r>
        <w:separator/>
      </w:r>
    </w:p>
  </w:endnote>
  <w:endnote w:type="continuationSeparator" w:id="0">
    <w:p w14:paraId="07D624A9" w14:textId="77777777" w:rsidR="00D76505" w:rsidRDefault="00D76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E88E9" w14:textId="0852AEA3" w:rsidR="00D72F9F" w:rsidRPr="00D72F9F" w:rsidRDefault="00D72F9F" w:rsidP="00D72F9F">
    <w:pPr>
      <w:pStyle w:val="Footer"/>
      <w:jc w:val="center"/>
      <w:rPr>
        <w:rFonts w:cs="Arial"/>
        <w:sz w:val="14"/>
      </w:rPr>
    </w:pPr>
    <w:r w:rsidRPr="00D72F9F">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CE0D" w14:textId="77777777" w:rsidR="000567DD" w:rsidRDefault="000567D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567DD" w14:paraId="3E475332" w14:textId="77777777">
      <w:tc>
        <w:tcPr>
          <w:tcW w:w="847" w:type="pct"/>
        </w:tcPr>
        <w:p w14:paraId="710493F3" w14:textId="77777777" w:rsidR="000567DD" w:rsidRDefault="000567D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57ACB934" w14:textId="32427050" w:rsidR="000567DD" w:rsidRDefault="00D72F9F">
          <w:pPr>
            <w:pStyle w:val="Footer"/>
            <w:jc w:val="center"/>
          </w:pPr>
          <w:r>
            <w:fldChar w:fldCharType="begin"/>
          </w:r>
          <w:r>
            <w:instrText xml:space="preserve"> REF Citation *\charformat </w:instrText>
          </w:r>
          <w:r>
            <w:fldChar w:fldCharType="separate"/>
          </w:r>
          <w:r w:rsidR="008C5D92">
            <w:t>Children and Young People Act 2008</w:t>
          </w:r>
          <w:r>
            <w:fldChar w:fldCharType="end"/>
          </w:r>
        </w:p>
        <w:p w14:paraId="1849D756" w14:textId="1CA06561" w:rsidR="000567DD" w:rsidRDefault="00D72F9F">
          <w:pPr>
            <w:pStyle w:val="FooterInfoCentre"/>
          </w:pPr>
          <w:r>
            <w:fldChar w:fldCharType="begin"/>
          </w:r>
          <w:r>
            <w:instrText xml:space="preserve"> DOCPROPERTY "Eff"  *\charformat </w:instrText>
          </w:r>
          <w:r>
            <w:fldChar w:fldCharType="separate"/>
          </w:r>
          <w:r w:rsidR="008C5D92">
            <w:t xml:space="preserve">Effective:  </w:t>
          </w:r>
          <w:r>
            <w:fldChar w:fldCharType="end"/>
          </w:r>
          <w:r>
            <w:fldChar w:fldCharType="begin"/>
          </w:r>
          <w:r>
            <w:instrText xml:space="preserve"> DOCPROPERTY "StartDt"  *\charformat </w:instrText>
          </w:r>
          <w:r>
            <w:fldChar w:fldCharType="separate"/>
          </w:r>
          <w:r w:rsidR="008C5D92">
            <w:t>24/08/22</w:t>
          </w:r>
          <w:r>
            <w:fldChar w:fldCharType="end"/>
          </w:r>
          <w:r>
            <w:fldChar w:fldCharType="begin"/>
          </w:r>
          <w:r>
            <w:instrText xml:space="preserve"> DOCPROPERTY "EndDt"  *\charformat </w:instrText>
          </w:r>
          <w:r>
            <w:fldChar w:fldCharType="separate"/>
          </w:r>
          <w:r w:rsidR="008C5D92">
            <w:t>-06/10/22</w:t>
          </w:r>
          <w:r>
            <w:fldChar w:fldCharType="end"/>
          </w:r>
        </w:p>
      </w:tc>
      <w:tc>
        <w:tcPr>
          <w:tcW w:w="1061" w:type="pct"/>
        </w:tcPr>
        <w:p w14:paraId="63D6B0BE" w14:textId="63454180" w:rsidR="000567DD" w:rsidRDefault="00D72F9F">
          <w:pPr>
            <w:pStyle w:val="Footer"/>
            <w:jc w:val="right"/>
          </w:pPr>
          <w:r>
            <w:fldChar w:fldCharType="begin"/>
          </w:r>
          <w:r>
            <w:instrText xml:space="preserve"> DOCPROPERTY "Category"  *\charformat  </w:instrText>
          </w:r>
          <w:r>
            <w:fldChar w:fldCharType="separate"/>
          </w:r>
          <w:r w:rsidR="008C5D92">
            <w:t>R82</w:t>
          </w:r>
          <w:r>
            <w:fldChar w:fldCharType="end"/>
          </w:r>
          <w:r w:rsidR="000567DD">
            <w:br/>
          </w:r>
          <w:r>
            <w:fldChar w:fldCharType="begin"/>
          </w:r>
          <w:r>
            <w:instrText xml:space="preserve"> </w:instrText>
          </w:r>
          <w:r>
            <w:instrText xml:space="preserve">DOCPROPERTY "RepubDt"  *\charformat  </w:instrText>
          </w:r>
          <w:r>
            <w:fldChar w:fldCharType="separate"/>
          </w:r>
          <w:r w:rsidR="008C5D92">
            <w:t>24/08/22</w:t>
          </w:r>
          <w:r>
            <w:fldChar w:fldCharType="end"/>
          </w:r>
        </w:p>
      </w:tc>
    </w:tr>
  </w:tbl>
  <w:p w14:paraId="514F8DC3" w14:textId="2AA632C7" w:rsidR="000567DD" w:rsidRPr="00D72F9F" w:rsidRDefault="00D72F9F" w:rsidP="00D72F9F">
    <w:pPr>
      <w:pStyle w:val="Status"/>
      <w:rPr>
        <w:rFonts w:cs="Arial"/>
      </w:rPr>
    </w:pPr>
    <w:r w:rsidRPr="00D72F9F">
      <w:rPr>
        <w:rFonts w:cs="Arial"/>
      </w:rPr>
      <w:fldChar w:fldCharType="begin"/>
    </w:r>
    <w:r w:rsidRPr="00D72F9F">
      <w:rPr>
        <w:rFonts w:cs="Arial"/>
      </w:rPr>
      <w:instrText xml:space="preserve"> DOCPROPERTY "Status" </w:instrText>
    </w:r>
    <w:r w:rsidRPr="00D72F9F">
      <w:rPr>
        <w:rFonts w:cs="Arial"/>
      </w:rPr>
      <w:fldChar w:fldCharType="separate"/>
    </w:r>
    <w:r w:rsidR="008C5D92" w:rsidRPr="00D72F9F">
      <w:rPr>
        <w:rFonts w:cs="Arial"/>
      </w:rPr>
      <w:t xml:space="preserve"> </w:t>
    </w:r>
    <w:r w:rsidRPr="00D72F9F">
      <w:rPr>
        <w:rFonts w:cs="Arial"/>
      </w:rPr>
      <w:fldChar w:fldCharType="end"/>
    </w:r>
    <w:r w:rsidRPr="00D72F9F">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7E20" w14:textId="77777777" w:rsidR="000567DD" w:rsidRDefault="000567D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567DD" w14:paraId="6F8DF159" w14:textId="77777777">
      <w:tc>
        <w:tcPr>
          <w:tcW w:w="1061" w:type="pct"/>
        </w:tcPr>
        <w:p w14:paraId="4B8036B7" w14:textId="103037A6" w:rsidR="000567DD" w:rsidRDefault="00D72F9F">
          <w:pPr>
            <w:pStyle w:val="Footer"/>
          </w:pPr>
          <w:r>
            <w:fldChar w:fldCharType="begin"/>
          </w:r>
          <w:r>
            <w:instrText xml:space="preserve"> DOCPROPERTY "Category"  *\charformat  </w:instrText>
          </w:r>
          <w:r>
            <w:fldChar w:fldCharType="separate"/>
          </w:r>
          <w:r w:rsidR="008C5D92">
            <w:t>R82</w:t>
          </w:r>
          <w:r>
            <w:fldChar w:fldCharType="end"/>
          </w:r>
          <w:r w:rsidR="000567DD">
            <w:br/>
          </w:r>
          <w:r>
            <w:fldChar w:fldCharType="begin"/>
          </w:r>
          <w:r>
            <w:instrText xml:space="preserve"> DOCPROPERTY "RepubDt"  *\charformat  </w:instrText>
          </w:r>
          <w:r>
            <w:fldChar w:fldCharType="separate"/>
          </w:r>
          <w:r w:rsidR="008C5D92">
            <w:t>24/08/22</w:t>
          </w:r>
          <w:r>
            <w:fldChar w:fldCharType="end"/>
          </w:r>
        </w:p>
      </w:tc>
      <w:tc>
        <w:tcPr>
          <w:tcW w:w="3092" w:type="pct"/>
        </w:tcPr>
        <w:p w14:paraId="10BFE0F4" w14:textId="23D2389B" w:rsidR="000567DD" w:rsidRDefault="00D72F9F">
          <w:pPr>
            <w:pStyle w:val="Footer"/>
            <w:jc w:val="center"/>
          </w:pPr>
          <w:r>
            <w:fldChar w:fldCharType="begin"/>
          </w:r>
          <w:r>
            <w:instrText xml:space="preserve"> REF Citation *\charformat </w:instrText>
          </w:r>
          <w:r>
            <w:fldChar w:fldCharType="separate"/>
          </w:r>
          <w:r w:rsidR="008C5D92">
            <w:t>Children and Young People Act 2008</w:t>
          </w:r>
          <w:r>
            <w:fldChar w:fldCharType="end"/>
          </w:r>
        </w:p>
        <w:p w14:paraId="2C25A0BF" w14:textId="53271436" w:rsidR="000567DD" w:rsidRDefault="00D72F9F">
          <w:pPr>
            <w:pStyle w:val="FooterInfoCentre"/>
          </w:pPr>
          <w:r>
            <w:fldChar w:fldCharType="begin"/>
          </w:r>
          <w:r>
            <w:instrText xml:space="preserve"> DOCPROPERTY "Ef</w:instrText>
          </w:r>
          <w:r>
            <w:instrText xml:space="preserve">f"  *\charformat </w:instrText>
          </w:r>
          <w:r>
            <w:fldChar w:fldCharType="separate"/>
          </w:r>
          <w:r w:rsidR="008C5D92">
            <w:t xml:space="preserve">Effective:  </w:t>
          </w:r>
          <w:r>
            <w:fldChar w:fldCharType="end"/>
          </w:r>
          <w:r>
            <w:fldChar w:fldCharType="begin"/>
          </w:r>
          <w:r>
            <w:instrText xml:space="preserve"> DOCPROPERTY "StartDt"  *\charformat </w:instrText>
          </w:r>
          <w:r>
            <w:fldChar w:fldCharType="separate"/>
          </w:r>
          <w:r w:rsidR="008C5D92">
            <w:t>24/08/22</w:t>
          </w:r>
          <w:r>
            <w:fldChar w:fldCharType="end"/>
          </w:r>
          <w:r>
            <w:fldChar w:fldCharType="begin"/>
          </w:r>
          <w:r>
            <w:instrText xml:space="preserve"> DOCPROPERTY "EndDt"  *\charformat </w:instrText>
          </w:r>
          <w:r>
            <w:fldChar w:fldCharType="separate"/>
          </w:r>
          <w:r w:rsidR="008C5D92">
            <w:t>-06/10/22</w:t>
          </w:r>
          <w:r>
            <w:fldChar w:fldCharType="end"/>
          </w:r>
        </w:p>
      </w:tc>
      <w:tc>
        <w:tcPr>
          <w:tcW w:w="847" w:type="pct"/>
        </w:tcPr>
        <w:p w14:paraId="3A948A64" w14:textId="77777777" w:rsidR="000567DD" w:rsidRDefault="000567D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3370C710" w14:textId="2E5C6BF4" w:rsidR="000567DD" w:rsidRPr="00D72F9F" w:rsidRDefault="00D72F9F" w:rsidP="00D72F9F">
    <w:pPr>
      <w:pStyle w:val="Status"/>
      <w:rPr>
        <w:rFonts w:cs="Arial"/>
      </w:rPr>
    </w:pPr>
    <w:r w:rsidRPr="00D72F9F">
      <w:rPr>
        <w:rFonts w:cs="Arial"/>
      </w:rPr>
      <w:fldChar w:fldCharType="begin"/>
    </w:r>
    <w:r w:rsidRPr="00D72F9F">
      <w:rPr>
        <w:rFonts w:cs="Arial"/>
      </w:rPr>
      <w:instrText xml:space="preserve"> DOCPROPERTY "Status" </w:instrText>
    </w:r>
    <w:r w:rsidRPr="00D72F9F">
      <w:rPr>
        <w:rFonts w:cs="Arial"/>
      </w:rPr>
      <w:fldChar w:fldCharType="separate"/>
    </w:r>
    <w:r w:rsidR="008C5D92" w:rsidRPr="00D72F9F">
      <w:rPr>
        <w:rFonts w:cs="Arial"/>
      </w:rPr>
      <w:t xml:space="preserve"> </w:t>
    </w:r>
    <w:r w:rsidRPr="00D72F9F">
      <w:rPr>
        <w:rFonts w:cs="Arial"/>
      </w:rPr>
      <w:fldChar w:fldCharType="end"/>
    </w:r>
    <w:r w:rsidRPr="00D72F9F">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809DC" w14:textId="77777777" w:rsidR="000567DD" w:rsidRDefault="000567D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567DD" w14:paraId="2DBA3005" w14:textId="77777777">
      <w:tc>
        <w:tcPr>
          <w:tcW w:w="1061" w:type="pct"/>
        </w:tcPr>
        <w:p w14:paraId="080F121E" w14:textId="644CC50E" w:rsidR="000567DD" w:rsidRDefault="00D72F9F">
          <w:pPr>
            <w:pStyle w:val="Footer"/>
          </w:pPr>
          <w:r>
            <w:fldChar w:fldCharType="begin"/>
          </w:r>
          <w:r>
            <w:instrText xml:space="preserve"> DOCPROPERTY "Category"  *\charformat  </w:instrText>
          </w:r>
          <w:r>
            <w:fldChar w:fldCharType="separate"/>
          </w:r>
          <w:r w:rsidR="008C5D92">
            <w:t>R82</w:t>
          </w:r>
          <w:r>
            <w:fldChar w:fldCharType="end"/>
          </w:r>
          <w:r w:rsidR="000567DD">
            <w:br/>
          </w:r>
          <w:r>
            <w:fldChar w:fldCharType="begin"/>
          </w:r>
          <w:r>
            <w:instrText xml:space="preserve"> DOCPROPERTY "RepubDt"  *\charformat  </w:instrText>
          </w:r>
          <w:r>
            <w:fldChar w:fldCharType="separate"/>
          </w:r>
          <w:r w:rsidR="008C5D92">
            <w:t>24/08/22</w:t>
          </w:r>
          <w:r>
            <w:fldChar w:fldCharType="end"/>
          </w:r>
        </w:p>
      </w:tc>
      <w:tc>
        <w:tcPr>
          <w:tcW w:w="3092" w:type="pct"/>
        </w:tcPr>
        <w:p w14:paraId="4536D088" w14:textId="312CF49D" w:rsidR="000567DD" w:rsidRDefault="00D72F9F">
          <w:pPr>
            <w:pStyle w:val="Footer"/>
            <w:jc w:val="center"/>
          </w:pPr>
          <w:r>
            <w:fldChar w:fldCharType="begin"/>
          </w:r>
          <w:r>
            <w:instrText xml:space="preserve"> REF Citation *\charformat </w:instrText>
          </w:r>
          <w:r>
            <w:fldChar w:fldCharType="separate"/>
          </w:r>
          <w:r w:rsidR="008C5D92">
            <w:t>Children and Young People Act 2008</w:t>
          </w:r>
          <w:r>
            <w:fldChar w:fldCharType="end"/>
          </w:r>
        </w:p>
        <w:p w14:paraId="62EABDC2" w14:textId="5134A1C5" w:rsidR="000567DD" w:rsidRDefault="00D72F9F">
          <w:pPr>
            <w:pStyle w:val="FooterInfoCentre"/>
          </w:pPr>
          <w:r>
            <w:fldChar w:fldCharType="begin"/>
          </w:r>
          <w:r>
            <w:instrText xml:space="preserve"> DOCPROPERTY "Eff"  *\charformat </w:instrText>
          </w:r>
          <w:r>
            <w:fldChar w:fldCharType="separate"/>
          </w:r>
          <w:r w:rsidR="008C5D92">
            <w:t xml:space="preserve">Effective:  </w:t>
          </w:r>
          <w:r>
            <w:fldChar w:fldCharType="end"/>
          </w:r>
          <w:r>
            <w:fldChar w:fldCharType="begin"/>
          </w:r>
          <w:r>
            <w:instrText xml:space="preserve"> DOCPROPERTY "StartDt"  *\charformat </w:instrText>
          </w:r>
          <w:r>
            <w:fldChar w:fldCharType="separate"/>
          </w:r>
          <w:r w:rsidR="008C5D92">
            <w:t>24/08/22</w:t>
          </w:r>
          <w:r>
            <w:fldChar w:fldCharType="end"/>
          </w:r>
          <w:r>
            <w:fldChar w:fldCharType="begin"/>
          </w:r>
          <w:r>
            <w:instrText xml:space="preserve"> DOCPROPERTY "EndDt"  *\charformat </w:instrText>
          </w:r>
          <w:r>
            <w:fldChar w:fldCharType="separate"/>
          </w:r>
          <w:r w:rsidR="008C5D92">
            <w:t>-06/10/22</w:t>
          </w:r>
          <w:r>
            <w:fldChar w:fldCharType="end"/>
          </w:r>
        </w:p>
      </w:tc>
      <w:tc>
        <w:tcPr>
          <w:tcW w:w="847" w:type="pct"/>
        </w:tcPr>
        <w:p w14:paraId="627E98D6" w14:textId="77777777" w:rsidR="000567DD" w:rsidRDefault="000567D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AD10755" w14:textId="7FA7D500" w:rsidR="000567DD" w:rsidRDefault="00D72F9F">
    <w:pPr>
      <w:pStyle w:val="Status"/>
    </w:pPr>
    <w:r>
      <w:fldChar w:fldCharType="begin"/>
    </w:r>
    <w:r>
      <w:instrText xml:space="preserve"> DOCPROPERTY "Status" </w:instrText>
    </w:r>
    <w:r>
      <w:fldChar w:fldCharType="separate"/>
    </w:r>
    <w:r w:rsidR="008C5D92">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9F903" w14:textId="77777777" w:rsidR="000567DD" w:rsidRDefault="000567D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0567DD" w14:paraId="3EB687A8" w14:textId="77777777">
      <w:tc>
        <w:tcPr>
          <w:tcW w:w="847" w:type="pct"/>
        </w:tcPr>
        <w:p w14:paraId="5C62B065" w14:textId="77777777" w:rsidR="000567DD" w:rsidRDefault="000567D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298</w:t>
          </w:r>
          <w:r>
            <w:rPr>
              <w:rStyle w:val="PageNumber"/>
            </w:rPr>
            <w:fldChar w:fldCharType="end"/>
          </w:r>
        </w:p>
      </w:tc>
      <w:tc>
        <w:tcPr>
          <w:tcW w:w="3092" w:type="pct"/>
        </w:tcPr>
        <w:p w14:paraId="5115F765" w14:textId="43CB6076" w:rsidR="000567DD" w:rsidRDefault="00D72F9F">
          <w:pPr>
            <w:pStyle w:val="Footer"/>
            <w:jc w:val="center"/>
          </w:pPr>
          <w:r>
            <w:fldChar w:fldCharType="begin"/>
          </w:r>
          <w:r>
            <w:instrText xml:space="preserve"> REF Citation *\charformat </w:instrText>
          </w:r>
          <w:r>
            <w:fldChar w:fldCharType="separate"/>
          </w:r>
          <w:r w:rsidR="008C5D92">
            <w:t>Children and Young People Act 2008</w:t>
          </w:r>
          <w:r>
            <w:fldChar w:fldCharType="end"/>
          </w:r>
        </w:p>
        <w:p w14:paraId="52C0BC53" w14:textId="65822ACF" w:rsidR="000567DD" w:rsidRDefault="00D72F9F">
          <w:pPr>
            <w:pStyle w:val="FooterInfoCentre"/>
          </w:pPr>
          <w:r>
            <w:fldChar w:fldCharType="begin"/>
          </w:r>
          <w:r>
            <w:instrText xml:space="preserve"> DOCPROPERTY "Eff"  *\charformat </w:instrText>
          </w:r>
          <w:r>
            <w:fldChar w:fldCharType="separate"/>
          </w:r>
          <w:r w:rsidR="008C5D92">
            <w:t xml:space="preserve">Effective:  </w:t>
          </w:r>
          <w:r>
            <w:fldChar w:fldCharType="end"/>
          </w:r>
          <w:r>
            <w:fldChar w:fldCharType="begin"/>
          </w:r>
          <w:r>
            <w:instrText xml:space="preserve"> DOCPROPERTY "StartDt"  *\charformat </w:instrText>
          </w:r>
          <w:r>
            <w:fldChar w:fldCharType="separate"/>
          </w:r>
          <w:r w:rsidR="008C5D92">
            <w:t>24/08/22</w:t>
          </w:r>
          <w:r>
            <w:fldChar w:fldCharType="end"/>
          </w:r>
          <w:r>
            <w:fldChar w:fldCharType="begin"/>
          </w:r>
          <w:r>
            <w:instrText xml:space="preserve"> DOCPROPERTY "EndDt"  *\charformat </w:instrText>
          </w:r>
          <w:r>
            <w:fldChar w:fldCharType="separate"/>
          </w:r>
          <w:r w:rsidR="008C5D92">
            <w:t>-06/10/22</w:t>
          </w:r>
          <w:r>
            <w:fldChar w:fldCharType="end"/>
          </w:r>
        </w:p>
      </w:tc>
      <w:tc>
        <w:tcPr>
          <w:tcW w:w="1061" w:type="pct"/>
        </w:tcPr>
        <w:p w14:paraId="4705A5CD" w14:textId="2E2F6BFC" w:rsidR="000567DD" w:rsidRDefault="00D72F9F">
          <w:pPr>
            <w:pStyle w:val="Footer"/>
            <w:jc w:val="right"/>
          </w:pPr>
          <w:r>
            <w:fldChar w:fldCharType="begin"/>
          </w:r>
          <w:r>
            <w:instrText xml:space="preserve"> DOCPROPERTY "Category"  *\charformat  </w:instrText>
          </w:r>
          <w:r>
            <w:fldChar w:fldCharType="separate"/>
          </w:r>
          <w:r w:rsidR="008C5D92">
            <w:t>R82</w:t>
          </w:r>
          <w:r>
            <w:fldChar w:fldCharType="end"/>
          </w:r>
          <w:r w:rsidR="000567DD">
            <w:br/>
          </w:r>
          <w:r>
            <w:fldChar w:fldCharType="begin"/>
          </w:r>
          <w:r>
            <w:instrText xml:space="preserve"> DOCPROPERTY "RepubDt"  *\charformat  </w:instrText>
          </w:r>
          <w:r>
            <w:fldChar w:fldCharType="separate"/>
          </w:r>
          <w:r w:rsidR="008C5D92">
            <w:t>24/08/22</w:t>
          </w:r>
          <w:r>
            <w:fldChar w:fldCharType="end"/>
          </w:r>
        </w:p>
      </w:tc>
    </w:tr>
  </w:tbl>
  <w:p w14:paraId="7B7F1E3B" w14:textId="4B11B894" w:rsidR="000567DD" w:rsidRPr="00D72F9F" w:rsidRDefault="00D72F9F" w:rsidP="00D72F9F">
    <w:pPr>
      <w:pStyle w:val="Status"/>
      <w:rPr>
        <w:rFonts w:cs="Arial"/>
      </w:rPr>
    </w:pPr>
    <w:r w:rsidRPr="00D72F9F">
      <w:rPr>
        <w:rFonts w:cs="Arial"/>
      </w:rPr>
      <w:fldChar w:fldCharType="begin"/>
    </w:r>
    <w:r w:rsidRPr="00D72F9F">
      <w:rPr>
        <w:rFonts w:cs="Arial"/>
      </w:rPr>
      <w:instrText xml:space="preserve"> DOCPROPERTY "Status" </w:instrText>
    </w:r>
    <w:r w:rsidRPr="00D72F9F">
      <w:rPr>
        <w:rFonts w:cs="Arial"/>
      </w:rPr>
      <w:fldChar w:fldCharType="separate"/>
    </w:r>
    <w:r w:rsidR="008C5D92" w:rsidRPr="00D72F9F">
      <w:rPr>
        <w:rFonts w:cs="Arial"/>
      </w:rPr>
      <w:t xml:space="preserve"> </w:t>
    </w:r>
    <w:r w:rsidRPr="00D72F9F">
      <w:rPr>
        <w:rFonts w:cs="Arial"/>
      </w:rPr>
      <w:fldChar w:fldCharType="end"/>
    </w:r>
    <w:r w:rsidRPr="00D72F9F">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E77FF" w14:textId="77777777" w:rsidR="000567DD" w:rsidRDefault="000567DD">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0567DD" w14:paraId="01E12CFF" w14:textId="77777777">
      <w:tc>
        <w:tcPr>
          <w:tcW w:w="1061" w:type="pct"/>
        </w:tcPr>
        <w:p w14:paraId="549E5E48" w14:textId="7A78DD82" w:rsidR="000567DD" w:rsidRDefault="00D72F9F">
          <w:pPr>
            <w:pStyle w:val="Footer"/>
          </w:pPr>
          <w:r>
            <w:fldChar w:fldCharType="begin"/>
          </w:r>
          <w:r>
            <w:instrText xml:space="preserve"> DOCPROPERTY "Category"  *\charfor</w:instrText>
          </w:r>
          <w:r>
            <w:instrText xml:space="preserve">mat  </w:instrText>
          </w:r>
          <w:r>
            <w:fldChar w:fldCharType="separate"/>
          </w:r>
          <w:r w:rsidR="008C5D92">
            <w:t>R82</w:t>
          </w:r>
          <w:r>
            <w:fldChar w:fldCharType="end"/>
          </w:r>
          <w:r w:rsidR="000567DD">
            <w:br/>
          </w:r>
          <w:r>
            <w:fldChar w:fldCharType="begin"/>
          </w:r>
          <w:r>
            <w:instrText xml:space="preserve"> DOCPROPERTY "RepubDt"  *\charformat  </w:instrText>
          </w:r>
          <w:r>
            <w:fldChar w:fldCharType="separate"/>
          </w:r>
          <w:r w:rsidR="008C5D92">
            <w:t>24/08/22</w:t>
          </w:r>
          <w:r>
            <w:fldChar w:fldCharType="end"/>
          </w:r>
        </w:p>
      </w:tc>
      <w:tc>
        <w:tcPr>
          <w:tcW w:w="3092" w:type="pct"/>
        </w:tcPr>
        <w:p w14:paraId="5A93D888" w14:textId="741AF39D" w:rsidR="000567DD" w:rsidRDefault="00D72F9F">
          <w:pPr>
            <w:pStyle w:val="Footer"/>
            <w:jc w:val="center"/>
          </w:pPr>
          <w:r>
            <w:fldChar w:fldCharType="begin"/>
          </w:r>
          <w:r>
            <w:instrText xml:space="preserve"> REF Citation *\charformat </w:instrText>
          </w:r>
          <w:r>
            <w:fldChar w:fldCharType="separate"/>
          </w:r>
          <w:r w:rsidR="008C5D92">
            <w:t>Children and Young People Act 2008</w:t>
          </w:r>
          <w:r>
            <w:fldChar w:fldCharType="end"/>
          </w:r>
        </w:p>
        <w:p w14:paraId="74E6B437" w14:textId="451E640B" w:rsidR="000567DD" w:rsidRDefault="00D72F9F">
          <w:pPr>
            <w:pStyle w:val="FooterInfoCentre"/>
          </w:pPr>
          <w:r>
            <w:fldChar w:fldCharType="begin"/>
          </w:r>
          <w:r>
            <w:instrText xml:space="preserve"> DOCPROPERTY "Eff"  *\charformat </w:instrText>
          </w:r>
          <w:r>
            <w:fldChar w:fldCharType="separate"/>
          </w:r>
          <w:r w:rsidR="008C5D92">
            <w:t xml:space="preserve">Effective:  </w:t>
          </w:r>
          <w:r>
            <w:fldChar w:fldCharType="end"/>
          </w:r>
          <w:r>
            <w:fldChar w:fldCharType="begin"/>
          </w:r>
          <w:r>
            <w:instrText xml:space="preserve"> DOCPROPERTY "StartDt"  *\charformat </w:instrText>
          </w:r>
          <w:r>
            <w:fldChar w:fldCharType="separate"/>
          </w:r>
          <w:r w:rsidR="008C5D92">
            <w:t>24/08/22</w:t>
          </w:r>
          <w:r>
            <w:fldChar w:fldCharType="end"/>
          </w:r>
          <w:r>
            <w:fldChar w:fldCharType="begin"/>
          </w:r>
          <w:r>
            <w:instrText xml:space="preserve"> DOCPROPERTY "EndDt"  *\charforma</w:instrText>
          </w:r>
          <w:r>
            <w:instrText xml:space="preserve">t </w:instrText>
          </w:r>
          <w:r>
            <w:fldChar w:fldCharType="separate"/>
          </w:r>
          <w:r w:rsidR="008C5D92">
            <w:t>-06/10/22</w:t>
          </w:r>
          <w:r>
            <w:fldChar w:fldCharType="end"/>
          </w:r>
        </w:p>
      </w:tc>
      <w:tc>
        <w:tcPr>
          <w:tcW w:w="847" w:type="pct"/>
        </w:tcPr>
        <w:p w14:paraId="519CA7E0" w14:textId="77777777" w:rsidR="000567DD" w:rsidRDefault="000567D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299</w:t>
          </w:r>
          <w:r>
            <w:rPr>
              <w:rStyle w:val="PageNumber"/>
            </w:rPr>
            <w:fldChar w:fldCharType="end"/>
          </w:r>
        </w:p>
      </w:tc>
    </w:tr>
  </w:tbl>
  <w:p w14:paraId="3687E657" w14:textId="44F6CC8B" w:rsidR="000567DD" w:rsidRPr="00D72F9F" w:rsidRDefault="00D72F9F" w:rsidP="00D72F9F">
    <w:pPr>
      <w:pStyle w:val="Status"/>
      <w:rPr>
        <w:rFonts w:cs="Arial"/>
      </w:rPr>
    </w:pPr>
    <w:r w:rsidRPr="00D72F9F">
      <w:rPr>
        <w:rFonts w:cs="Arial"/>
      </w:rPr>
      <w:fldChar w:fldCharType="begin"/>
    </w:r>
    <w:r w:rsidRPr="00D72F9F">
      <w:rPr>
        <w:rFonts w:cs="Arial"/>
      </w:rPr>
      <w:instrText xml:space="preserve"> DOCPROPERTY "Status" </w:instrText>
    </w:r>
    <w:r w:rsidRPr="00D72F9F">
      <w:rPr>
        <w:rFonts w:cs="Arial"/>
      </w:rPr>
      <w:fldChar w:fldCharType="separate"/>
    </w:r>
    <w:r w:rsidR="008C5D92" w:rsidRPr="00D72F9F">
      <w:rPr>
        <w:rFonts w:cs="Arial"/>
      </w:rPr>
      <w:t xml:space="preserve"> </w:t>
    </w:r>
    <w:r w:rsidRPr="00D72F9F">
      <w:rPr>
        <w:rFonts w:cs="Arial"/>
      </w:rPr>
      <w:fldChar w:fldCharType="end"/>
    </w:r>
    <w:r w:rsidRPr="00D72F9F">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F752" w14:textId="77777777" w:rsidR="000567DD" w:rsidRDefault="000567DD">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0567DD" w14:paraId="2A6A43D5" w14:textId="77777777">
      <w:tc>
        <w:tcPr>
          <w:tcW w:w="1061" w:type="pct"/>
        </w:tcPr>
        <w:p w14:paraId="25D9CB13" w14:textId="21CB5E40" w:rsidR="000567DD" w:rsidRDefault="00D72F9F">
          <w:pPr>
            <w:pStyle w:val="Footer"/>
          </w:pPr>
          <w:r>
            <w:fldChar w:fldCharType="begin"/>
          </w:r>
          <w:r>
            <w:instrText xml:space="preserve"> DOCPROPERTY "Category"  *\charformat  </w:instrText>
          </w:r>
          <w:r>
            <w:fldChar w:fldCharType="separate"/>
          </w:r>
          <w:r w:rsidR="008C5D92">
            <w:t>R82</w:t>
          </w:r>
          <w:r>
            <w:fldChar w:fldCharType="end"/>
          </w:r>
          <w:r w:rsidR="000567DD">
            <w:br/>
          </w:r>
          <w:r>
            <w:fldChar w:fldCharType="begin"/>
          </w:r>
          <w:r>
            <w:instrText xml:space="preserve"> DOCPROPERTY "RepubDt"  *\charformat  </w:instrText>
          </w:r>
          <w:r>
            <w:fldChar w:fldCharType="separate"/>
          </w:r>
          <w:r w:rsidR="008C5D92">
            <w:t>24/08/22</w:t>
          </w:r>
          <w:r>
            <w:fldChar w:fldCharType="end"/>
          </w:r>
        </w:p>
      </w:tc>
      <w:tc>
        <w:tcPr>
          <w:tcW w:w="3092" w:type="pct"/>
        </w:tcPr>
        <w:p w14:paraId="2F5059EA" w14:textId="5D5BB3D4" w:rsidR="000567DD" w:rsidRDefault="00D72F9F">
          <w:pPr>
            <w:pStyle w:val="Footer"/>
            <w:jc w:val="center"/>
          </w:pPr>
          <w:r>
            <w:fldChar w:fldCharType="begin"/>
          </w:r>
          <w:r>
            <w:instrText xml:space="preserve"> REF Citation *\charformat </w:instrText>
          </w:r>
          <w:r>
            <w:fldChar w:fldCharType="separate"/>
          </w:r>
          <w:r w:rsidR="008C5D92">
            <w:t>Children and Young People Act 2008</w:t>
          </w:r>
          <w:r>
            <w:fldChar w:fldCharType="end"/>
          </w:r>
        </w:p>
        <w:p w14:paraId="389640D2" w14:textId="722FBD2E" w:rsidR="000567DD" w:rsidRDefault="00D72F9F">
          <w:pPr>
            <w:pStyle w:val="FooterInfoCentre"/>
          </w:pPr>
          <w:r>
            <w:fldChar w:fldCharType="begin"/>
          </w:r>
          <w:r>
            <w:instrText xml:space="preserve"> DOCPROPERTY "Eff"  *\charformat </w:instrText>
          </w:r>
          <w:r>
            <w:fldChar w:fldCharType="separate"/>
          </w:r>
          <w:r w:rsidR="008C5D92">
            <w:t xml:space="preserve">Effective:  </w:t>
          </w:r>
          <w:r>
            <w:fldChar w:fldCharType="end"/>
          </w:r>
          <w:r>
            <w:fldChar w:fldCharType="begin"/>
          </w:r>
          <w:r>
            <w:instrText xml:space="preserve"> DOCPROPERTY "StartDt"  *\charformat </w:instrText>
          </w:r>
          <w:r>
            <w:fldChar w:fldCharType="separate"/>
          </w:r>
          <w:r w:rsidR="008C5D92">
            <w:t>24/08/22</w:t>
          </w:r>
          <w:r>
            <w:fldChar w:fldCharType="end"/>
          </w:r>
          <w:r>
            <w:fldChar w:fldCharType="begin"/>
          </w:r>
          <w:r>
            <w:instrText xml:space="preserve"> DOCPROPERTY "EndDt"  *\charformat </w:instrText>
          </w:r>
          <w:r>
            <w:fldChar w:fldCharType="separate"/>
          </w:r>
          <w:r w:rsidR="008C5D92">
            <w:t>-06/10/22</w:t>
          </w:r>
          <w:r>
            <w:fldChar w:fldCharType="end"/>
          </w:r>
        </w:p>
      </w:tc>
      <w:tc>
        <w:tcPr>
          <w:tcW w:w="847" w:type="pct"/>
        </w:tcPr>
        <w:p w14:paraId="774197D2" w14:textId="77777777" w:rsidR="000567DD" w:rsidRDefault="000567D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299</w:t>
          </w:r>
          <w:r>
            <w:rPr>
              <w:rStyle w:val="PageNumber"/>
            </w:rPr>
            <w:fldChar w:fldCharType="end"/>
          </w:r>
        </w:p>
      </w:tc>
    </w:tr>
  </w:tbl>
  <w:p w14:paraId="49B915A0" w14:textId="4C4672C6" w:rsidR="000567DD" w:rsidRDefault="00D72F9F">
    <w:pPr>
      <w:pStyle w:val="Status"/>
    </w:pPr>
    <w:r>
      <w:fldChar w:fldCharType="begin"/>
    </w:r>
    <w:r>
      <w:instrText xml:space="preserve"> DOCPROPERTY "Status" </w:instrText>
    </w:r>
    <w:r>
      <w:fldChar w:fldCharType="separate"/>
    </w:r>
    <w:r w:rsidR="008C5D92">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5636" w14:textId="77777777" w:rsidR="000567DD" w:rsidRDefault="000567D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567DD" w14:paraId="6E784D7A" w14:textId="77777777">
      <w:tc>
        <w:tcPr>
          <w:tcW w:w="847" w:type="pct"/>
        </w:tcPr>
        <w:p w14:paraId="5F6C3766" w14:textId="77777777" w:rsidR="000567DD" w:rsidRDefault="000567D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302</w:t>
          </w:r>
          <w:r>
            <w:rPr>
              <w:rStyle w:val="PageNumber"/>
            </w:rPr>
            <w:fldChar w:fldCharType="end"/>
          </w:r>
        </w:p>
      </w:tc>
      <w:tc>
        <w:tcPr>
          <w:tcW w:w="3092" w:type="pct"/>
        </w:tcPr>
        <w:p w14:paraId="55961F77" w14:textId="3FC1299F" w:rsidR="000567DD" w:rsidRDefault="00D72F9F">
          <w:pPr>
            <w:pStyle w:val="Footer"/>
            <w:jc w:val="center"/>
          </w:pPr>
          <w:r>
            <w:fldChar w:fldCharType="begin"/>
          </w:r>
          <w:r>
            <w:instrText xml:space="preserve"> REF Citation *\charformat </w:instrText>
          </w:r>
          <w:r>
            <w:fldChar w:fldCharType="separate"/>
          </w:r>
          <w:r w:rsidR="008C5D92">
            <w:t>Children and Young People Act 2008</w:t>
          </w:r>
          <w:r>
            <w:fldChar w:fldCharType="end"/>
          </w:r>
        </w:p>
        <w:p w14:paraId="7B420925" w14:textId="123420EE" w:rsidR="000567DD" w:rsidRDefault="00D72F9F">
          <w:pPr>
            <w:pStyle w:val="FooterInfoCentre"/>
          </w:pPr>
          <w:r>
            <w:fldChar w:fldCharType="begin"/>
          </w:r>
          <w:r>
            <w:instrText xml:space="preserve"> DOCPROPERTY "Eff"  *\charformat </w:instrText>
          </w:r>
          <w:r>
            <w:fldChar w:fldCharType="separate"/>
          </w:r>
          <w:r w:rsidR="008C5D92">
            <w:t xml:space="preserve">Effective:  </w:t>
          </w:r>
          <w:r>
            <w:fldChar w:fldCharType="end"/>
          </w:r>
          <w:r>
            <w:fldChar w:fldCharType="begin"/>
          </w:r>
          <w:r>
            <w:instrText xml:space="preserve"> DOCPROPERTY "StartDt"  *\charformat </w:instrText>
          </w:r>
          <w:r>
            <w:fldChar w:fldCharType="separate"/>
          </w:r>
          <w:r w:rsidR="008C5D92">
            <w:t>24/08/22</w:t>
          </w:r>
          <w:r>
            <w:fldChar w:fldCharType="end"/>
          </w:r>
          <w:r>
            <w:fldChar w:fldCharType="begin"/>
          </w:r>
          <w:r>
            <w:instrText xml:space="preserve"> DOCPROPERTY "EndDt"  *\charformat </w:instrText>
          </w:r>
          <w:r>
            <w:fldChar w:fldCharType="separate"/>
          </w:r>
          <w:r w:rsidR="008C5D92">
            <w:t>-06/10/22</w:t>
          </w:r>
          <w:r>
            <w:fldChar w:fldCharType="end"/>
          </w:r>
        </w:p>
      </w:tc>
      <w:tc>
        <w:tcPr>
          <w:tcW w:w="1061" w:type="pct"/>
        </w:tcPr>
        <w:p w14:paraId="2F65C661" w14:textId="34BDB8EC" w:rsidR="000567DD" w:rsidRDefault="00D72F9F">
          <w:pPr>
            <w:pStyle w:val="Footer"/>
            <w:jc w:val="right"/>
          </w:pPr>
          <w:r>
            <w:fldChar w:fldCharType="begin"/>
          </w:r>
          <w:r>
            <w:instrText xml:space="preserve"> DOCPROPERTY "Category"  *\charformat  </w:instrText>
          </w:r>
          <w:r>
            <w:fldChar w:fldCharType="separate"/>
          </w:r>
          <w:r w:rsidR="008C5D92">
            <w:t>R82</w:t>
          </w:r>
          <w:r>
            <w:fldChar w:fldCharType="end"/>
          </w:r>
          <w:r w:rsidR="000567DD">
            <w:br/>
          </w:r>
          <w:r>
            <w:fldChar w:fldCharType="begin"/>
          </w:r>
          <w:r>
            <w:instrText xml:space="preserve"> DOCPROPERTY "RepubDt"  *\charformat  </w:instrText>
          </w:r>
          <w:r>
            <w:fldChar w:fldCharType="separate"/>
          </w:r>
          <w:r w:rsidR="008C5D92">
            <w:t>24/08/22</w:t>
          </w:r>
          <w:r>
            <w:fldChar w:fldCharType="end"/>
          </w:r>
        </w:p>
      </w:tc>
    </w:tr>
  </w:tbl>
  <w:p w14:paraId="18414426" w14:textId="7627E04F" w:rsidR="000567DD" w:rsidRPr="00D72F9F" w:rsidRDefault="00D72F9F" w:rsidP="00D72F9F">
    <w:pPr>
      <w:pStyle w:val="Status"/>
      <w:rPr>
        <w:rFonts w:cs="Arial"/>
      </w:rPr>
    </w:pPr>
    <w:r w:rsidRPr="00D72F9F">
      <w:rPr>
        <w:rFonts w:cs="Arial"/>
      </w:rPr>
      <w:fldChar w:fldCharType="begin"/>
    </w:r>
    <w:r w:rsidRPr="00D72F9F">
      <w:rPr>
        <w:rFonts w:cs="Arial"/>
      </w:rPr>
      <w:instrText xml:space="preserve"> DOCPROPERTY "S</w:instrText>
    </w:r>
    <w:r w:rsidRPr="00D72F9F">
      <w:rPr>
        <w:rFonts w:cs="Arial"/>
      </w:rPr>
      <w:instrText xml:space="preserve">tatus" </w:instrText>
    </w:r>
    <w:r w:rsidRPr="00D72F9F">
      <w:rPr>
        <w:rFonts w:cs="Arial"/>
      </w:rPr>
      <w:fldChar w:fldCharType="separate"/>
    </w:r>
    <w:r w:rsidR="008C5D92" w:rsidRPr="00D72F9F">
      <w:rPr>
        <w:rFonts w:cs="Arial"/>
      </w:rPr>
      <w:t xml:space="preserve"> </w:t>
    </w:r>
    <w:r w:rsidRPr="00D72F9F">
      <w:rPr>
        <w:rFonts w:cs="Arial"/>
      </w:rPr>
      <w:fldChar w:fldCharType="end"/>
    </w:r>
    <w:r w:rsidRPr="00D72F9F">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2700" w14:textId="77777777" w:rsidR="000567DD" w:rsidRDefault="000567D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567DD" w14:paraId="6CD10C03" w14:textId="77777777">
      <w:tc>
        <w:tcPr>
          <w:tcW w:w="1061" w:type="pct"/>
        </w:tcPr>
        <w:p w14:paraId="6411FE18" w14:textId="67420AD5" w:rsidR="000567DD" w:rsidRDefault="00D72F9F">
          <w:pPr>
            <w:pStyle w:val="Footer"/>
          </w:pPr>
          <w:r>
            <w:fldChar w:fldCharType="begin"/>
          </w:r>
          <w:r>
            <w:instrText xml:space="preserve"> DOCPROPERTY "Category"  *\charformat  </w:instrText>
          </w:r>
          <w:r>
            <w:fldChar w:fldCharType="separate"/>
          </w:r>
          <w:r w:rsidR="008C5D92">
            <w:t>R82</w:t>
          </w:r>
          <w:r>
            <w:fldChar w:fldCharType="end"/>
          </w:r>
          <w:r w:rsidR="000567DD">
            <w:br/>
          </w:r>
          <w:r>
            <w:fldChar w:fldCharType="begin"/>
          </w:r>
          <w:r>
            <w:instrText xml:space="preserve"> DOCPROPERTY "RepubDt"  *\charformat  </w:instrText>
          </w:r>
          <w:r>
            <w:fldChar w:fldCharType="separate"/>
          </w:r>
          <w:r w:rsidR="008C5D92">
            <w:t>24/08/22</w:t>
          </w:r>
          <w:r>
            <w:fldChar w:fldCharType="end"/>
          </w:r>
        </w:p>
      </w:tc>
      <w:tc>
        <w:tcPr>
          <w:tcW w:w="3092" w:type="pct"/>
        </w:tcPr>
        <w:p w14:paraId="214DC96B" w14:textId="2A7B2ED9" w:rsidR="000567DD" w:rsidRDefault="00D72F9F">
          <w:pPr>
            <w:pStyle w:val="Footer"/>
            <w:jc w:val="center"/>
          </w:pPr>
          <w:r>
            <w:fldChar w:fldCharType="begin"/>
          </w:r>
          <w:r>
            <w:instrText xml:space="preserve"> REF Citation *\charformat </w:instrText>
          </w:r>
          <w:r>
            <w:fldChar w:fldCharType="separate"/>
          </w:r>
          <w:r w:rsidR="008C5D92">
            <w:t>Children and Young People Act 2008</w:t>
          </w:r>
          <w:r>
            <w:fldChar w:fldCharType="end"/>
          </w:r>
        </w:p>
        <w:p w14:paraId="4034DA86" w14:textId="78FE3CBB" w:rsidR="000567DD" w:rsidRDefault="00D72F9F">
          <w:pPr>
            <w:pStyle w:val="FooterInfoCentre"/>
          </w:pPr>
          <w:r>
            <w:fldChar w:fldCharType="begin"/>
          </w:r>
          <w:r>
            <w:instrText xml:space="preserve"> DOCPROPERTY "Eff"  *\charformat </w:instrText>
          </w:r>
          <w:r>
            <w:fldChar w:fldCharType="separate"/>
          </w:r>
          <w:r w:rsidR="008C5D92">
            <w:t xml:space="preserve">Effective:  </w:t>
          </w:r>
          <w:r>
            <w:fldChar w:fldCharType="end"/>
          </w:r>
          <w:r>
            <w:fldChar w:fldCharType="begin"/>
          </w:r>
          <w:r>
            <w:instrText xml:space="preserve"> DOCPROPERTY "StartDt"  *\charformat </w:instrText>
          </w:r>
          <w:r>
            <w:fldChar w:fldCharType="separate"/>
          </w:r>
          <w:r w:rsidR="008C5D92">
            <w:t>24/08/22</w:t>
          </w:r>
          <w:r>
            <w:fldChar w:fldCharType="end"/>
          </w:r>
          <w:r>
            <w:fldChar w:fldCharType="begin"/>
          </w:r>
          <w:r>
            <w:instrText xml:space="preserve"> DOCPROPERTY "EndDt"  *\charformat </w:instrText>
          </w:r>
          <w:r>
            <w:fldChar w:fldCharType="separate"/>
          </w:r>
          <w:r w:rsidR="008C5D92">
            <w:t>-06/10/22</w:t>
          </w:r>
          <w:r>
            <w:fldChar w:fldCharType="end"/>
          </w:r>
        </w:p>
      </w:tc>
      <w:tc>
        <w:tcPr>
          <w:tcW w:w="847" w:type="pct"/>
        </w:tcPr>
        <w:p w14:paraId="46B0198D" w14:textId="77777777" w:rsidR="000567DD" w:rsidRDefault="000567D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301</w:t>
          </w:r>
          <w:r>
            <w:rPr>
              <w:rStyle w:val="PageNumber"/>
            </w:rPr>
            <w:fldChar w:fldCharType="end"/>
          </w:r>
        </w:p>
      </w:tc>
    </w:tr>
  </w:tbl>
  <w:p w14:paraId="2AC6CE78" w14:textId="01E2D592" w:rsidR="000567DD" w:rsidRPr="00D72F9F" w:rsidRDefault="00D72F9F" w:rsidP="00D72F9F">
    <w:pPr>
      <w:pStyle w:val="Status"/>
      <w:rPr>
        <w:rFonts w:cs="Arial"/>
      </w:rPr>
    </w:pPr>
    <w:r w:rsidRPr="00D72F9F">
      <w:rPr>
        <w:rFonts w:cs="Arial"/>
      </w:rPr>
      <w:fldChar w:fldCharType="begin"/>
    </w:r>
    <w:r w:rsidRPr="00D72F9F">
      <w:rPr>
        <w:rFonts w:cs="Arial"/>
      </w:rPr>
      <w:instrText xml:space="preserve"> DOCPROPERTY "Status" </w:instrText>
    </w:r>
    <w:r w:rsidRPr="00D72F9F">
      <w:rPr>
        <w:rFonts w:cs="Arial"/>
      </w:rPr>
      <w:fldChar w:fldCharType="separate"/>
    </w:r>
    <w:r w:rsidR="008C5D92" w:rsidRPr="00D72F9F">
      <w:rPr>
        <w:rFonts w:cs="Arial"/>
      </w:rPr>
      <w:t xml:space="preserve"> </w:t>
    </w:r>
    <w:r w:rsidRPr="00D72F9F">
      <w:rPr>
        <w:rFonts w:cs="Arial"/>
      </w:rPr>
      <w:fldChar w:fldCharType="end"/>
    </w:r>
    <w:r w:rsidRPr="00D72F9F">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620F7" w14:textId="77777777" w:rsidR="000567DD" w:rsidRDefault="000567D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567DD" w14:paraId="250AE568" w14:textId="77777777">
      <w:tc>
        <w:tcPr>
          <w:tcW w:w="1061" w:type="pct"/>
        </w:tcPr>
        <w:p w14:paraId="388B6DD6" w14:textId="5B0F243B" w:rsidR="000567DD" w:rsidRDefault="00D72F9F">
          <w:pPr>
            <w:pStyle w:val="Footer"/>
          </w:pPr>
          <w:r>
            <w:fldChar w:fldCharType="begin"/>
          </w:r>
          <w:r>
            <w:instrText xml:space="preserve"> DOCPROPERTY "Category"  *\charformat  </w:instrText>
          </w:r>
          <w:r>
            <w:fldChar w:fldCharType="separate"/>
          </w:r>
          <w:r w:rsidR="008C5D92">
            <w:t>R82</w:t>
          </w:r>
          <w:r>
            <w:fldChar w:fldCharType="end"/>
          </w:r>
          <w:r w:rsidR="000567DD">
            <w:br/>
          </w:r>
          <w:r>
            <w:fldChar w:fldCharType="begin"/>
          </w:r>
          <w:r>
            <w:instrText xml:space="preserve"> DOCPROPERTY "RepubDt"  *\charformat  </w:instrText>
          </w:r>
          <w:r>
            <w:fldChar w:fldCharType="separate"/>
          </w:r>
          <w:r w:rsidR="008C5D92">
            <w:t>24/08/22</w:t>
          </w:r>
          <w:r>
            <w:fldChar w:fldCharType="end"/>
          </w:r>
        </w:p>
      </w:tc>
      <w:tc>
        <w:tcPr>
          <w:tcW w:w="3092" w:type="pct"/>
        </w:tcPr>
        <w:p w14:paraId="580176DE" w14:textId="098CEACD" w:rsidR="000567DD" w:rsidRDefault="00D72F9F">
          <w:pPr>
            <w:pStyle w:val="Footer"/>
            <w:jc w:val="center"/>
          </w:pPr>
          <w:r>
            <w:fldChar w:fldCharType="begin"/>
          </w:r>
          <w:r>
            <w:instrText xml:space="preserve"> REF Citation *\charformat </w:instrText>
          </w:r>
          <w:r>
            <w:fldChar w:fldCharType="separate"/>
          </w:r>
          <w:r w:rsidR="008C5D92">
            <w:t>Children and Young People Act 2008</w:t>
          </w:r>
          <w:r>
            <w:fldChar w:fldCharType="end"/>
          </w:r>
        </w:p>
        <w:p w14:paraId="4B3A1178" w14:textId="0C48F020" w:rsidR="000567DD" w:rsidRDefault="00D72F9F">
          <w:pPr>
            <w:pStyle w:val="FooterInfoCentre"/>
          </w:pPr>
          <w:r>
            <w:fldChar w:fldCharType="begin"/>
          </w:r>
          <w:r>
            <w:instrText xml:space="preserve"> DOCPROPERTY "Eff"  *\charformat </w:instrText>
          </w:r>
          <w:r>
            <w:fldChar w:fldCharType="separate"/>
          </w:r>
          <w:r w:rsidR="008C5D92">
            <w:t xml:space="preserve">Effective:  </w:t>
          </w:r>
          <w:r>
            <w:fldChar w:fldCharType="end"/>
          </w:r>
          <w:r>
            <w:fldChar w:fldCharType="begin"/>
          </w:r>
          <w:r>
            <w:instrText xml:space="preserve"> DOCPROPERTY "StartDt"  *\charformat </w:instrText>
          </w:r>
          <w:r>
            <w:fldChar w:fldCharType="separate"/>
          </w:r>
          <w:r w:rsidR="008C5D92">
            <w:t>24/08/22</w:t>
          </w:r>
          <w:r>
            <w:fldChar w:fldCharType="end"/>
          </w:r>
          <w:r>
            <w:fldChar w:fldCharType="begin"/>
          </w:r>
          <w:r>
            <w:instrText xml:space="preserve"> DOCPROPERTY "EndDt"  *\charformat </w:instrText>
          </w:r>
          <w:r>
            <w:fldChar w:fldCharType="separate"/>
          </w:r>
          <w:r w:rsidR="008C5D92">
            <w:t>-06/10/22</w:t>
          </w:r>
          <w:r>
            <w:fldChar w:fldCharType="end"/>
          </w:r>
        </w:p>
      </w:tc>
      <w:tc>
        <w:tcPr>
          <w:tcW w:w="847" w:type="pct"/>
        </w:tcPr>
        <w:p w14:paraId="0DBCF4E0" w14:textId="77777777" w:rsidR="000567DD" w:rsidRDefault="000567D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302</w:t>
          </w:r>
          <w:r>
            <w:rPr>
              <w:rStyle w:val="PageNumber"/>
            </w:rPr>
            <w:fldChar w:fldCharType="end"/>
          </w:r>
        </w:p>
      </w:tc>
    </w:tr>
  </w:tbl>
  <w:p w14:paraId="2E0F8AD1" w14:textId="19B9F31A" w:rsidR="000567DD" w:rsidRDefault="00D72F9F">
    <w:pPr>
      <w:pStyle w:val="Status"/>
    </w:pPr>
    <w:r>
      <w:fldChar w:fldCharType="begin"/>
    </w:r>
    <w:r>
      <w:instrText xml:space="preserve"> DOCPROPERTY "Status" </w:instrText>
    </w:r>
    <w:r>
      <w:fldChar w:fldCharType="separate"/>
    </w:r>
    <w:r w:rsidR="008C5D92">
      <w:t xml:space="preserve"> </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5598" w14:textId="77777777" w:rsidR="000567DD" w:rsidRDefault="000567DD" w:rsidP="00FF2DE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567DD" w14:paraId="7FA8C3C0" w14:textId="77777777" w:rsidTr="00FF2DEA">
      <w:tc>
        <w:tcPr>
          <w:tcW w:w="847" w:type="pct"/>
        </w:tcPr>
        <w:p w14:paraId="593E9277" w14:textId="77777777" w:rsidR="000567DD" w:rsidRDefault="000567DD" w:rsidP="00FF2DE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5085CECC" w14:textId="4208620D" w:rsidR="000567DD" w:rsidRDefault="00D72F9F" w:rsidP="00FF2DEA">
          <w:pPr>
            <w:pStyle w:val="Footer"/>
            <w:jc w:val="center"/>
          </w:pPr>
          <w:r>
            <w:fldChar w:fldCharType="begin"/>
          </w:r>
          <w:r>
            <w:instrText xml:space="preserve"> REF Citation *\charformat </w:instrText>
          </w:r>
          <w:r>
            <w:fldChar w:fldCharType="separate"/>
          </w:r>
          <w:r w:rsidR="008C5D92">
            <w:t>Children and Young People Act 2008</w:t>
          </w:r>
          <w:r>
            <w:fldChar w:fldCharType="end"/>
          </w:r>
        </w:p>
        <w:p w14:paraId="385B53B5" w14:textId="37C7E54B" w:rsidR="000567DD" w:rsidRDefault="00D72F9F" w:rsidP="00FF2DEA">
          <w:pPr>
            <w:pStyle w:val="FooterInfoCentre"/>
          </w:pPr>
          <w:r>
            <w:fldChar w:fldCharType="begin"/>
          </w:r>
          <w:r>
            <w:instrText xml:space="preserve"> DOCPROPERTY "Eff"  *\charformat </w:instrText>
          </w:r>
          <w:r>
            <w:fldChar w:fldCharType="separate"/>
          </w:r>
          <w:r w:rsidR="008C5D92">
            <w:t xml:space="preserve">Effective:  </w:t>
          </w:r>
          <w:r>
            <w:fldChar w:fldCharType="end"/>
          </w:r>
          <w:r>
            <w:fldChar w:fldCharType="begin"/>
          </w:r>
          <w:r>
            <w:instrText xml:space="preserve"> DOCPROPERTY "StartDt"  *\charformat </w:instrText>
          </w:r>
          <w:r>
            <w:fldChar w:fldCharType="separate"/>
          </w:r>
          <w:r w:rsidR="008C5D92">
            <w:t>24/08/22</w:t>
          </w:r>
          <w:r>
            <w:fldChar w:fldCharType="end"/>
          </w:r>
          <w:r>
            <w:fldChar w:fldCharType="begin"/>
          </w:r>
          <w:r>
            <w:instrText xml:space="preserve"> DOCPROPERTY "EndDt"  *\charformat </w:instrText>
          </w:r>
          <w:r>
            <w:fldChar w:fldCharType="separate"/>
          </w:r>
          <w:r w:rsidR="008C5D92">
            <w:t>-06/10/22</w:t>
          </w:r>
          <w:r>
            <w:fldChar w:fldCharType="end"/>
          </w:r>
        </w:p>
      </w:tc>
      <w:tc>
        <w:tcPr>
          <w:tcW w:w="1061" w:type="pct"/>
        </w:tcPr>
        <w:p w14:paraId="22A71A4D" w14:textId="345F416F" w:rsidR="000567DD" w:rsidRDefault="00D72F9F" w:rsidP="00FF2DEA">
          <w:pPr>
            <w:pStyle w:val="Footer"/>
            <w:jc w:val="right"/>
          </w:pPr>
          <w:r>
            <w:fldChar w:fldCharType="begin"/>
          </w:r>
          <w:r>
            <w:instrText xml:space="preserve"> DOCPROPERTY "Category"  *\charformat  </w:instrText>
          </w:r>
          <w:r>
            <w:fldChar w:fldCharType="separate"/>
          </w:r>
          <w:r w:rsidR="008C5D92">
            <w:t>R82</w:t>
          </w:r>
          <w:r>
            <w:fldChar w:fldCharType="end"/>
          </w:r>
          <w:r w:rsidR="000567DD">
            <w:br/>
          </w:r>
          <w:r>
            <w:fldChar w:fldCharType="begin"/>
          </w:r>
          <w:r>
            <w:instrText xml:space="preserve"> DOCPROPERTY "RepubDt"  *\charformat  </w:instrText>
          </w:r>
          <w:r>
            <w:fldChar w:fldCharType="separate"/>
          </w:r>
          <w:r w:rsidR="008C5D92">
            <w:t>24/08/22</w:t>
          </w:r>
          <w:r>
            <w:fldChar w:fldCharType="end"/>
          </w:r>
        </w:p>
      </w:tc>
    </w:tr>
  </w:tbl>
  <w:p w14:paraId="086A9D68" w14:textId="751BCD75" w:rsidR="000567DD" w:rsidRPr="00D72F9F" w:rsidRDefault="00D72F9F" w:rsidP="00D72F9F">
    <w:pPr>
      <w:pStyle w:val="Status"/>
      <w:rPr>
        <w:rFonts w:cs="Arial"/>
      </w:rPr>
    </w:pPr>
    <w:r w:rsidRPr="00D72F9F">
      <w:rPr>
        <w:rFonts w:cs="Arial"/>
      </w:rPr>
      <w:fldChar w:fldCharType="begin"/>
    </w:r>
    <w:r w:rsidRPr="00D72F9F">
      <w:rPr>
        <w:rFonts w:cs="Arial"/>
      </w:rPr>
      <w:instrText xml:space="preserve"> DOCPROPERTY "Status" </w:instrText>
    </w:r>
    <w:r w:rsidRPr="00D72F9F">
      <w:rPr>
        <w:rFonts w:cs="Arial"/>
      </w:rPr>
      <w:fldChar w:fldCharType="separate"/>
    </w:r>
    <w:r w:rsidR="008C5D92" w:rsidRPr="00D72F9F">
      <w:rPr>
        <w:rFonts w:cs="Arial"/>
      </w:rPr>
      <w:t xml:space="preserve"> </w:t>
    </w:r>
    <w:r w:rsidRPr="00D72F9F">
      <w:rPr>
        <w:rFonts w:cs="Arial"/>
      </w:rPr>
      <w:fldChar w:fldCharType="end"/>
    </w:r>
    <w:r w:rsidRPr="00D72F9F">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6982" w14:textId="72F3A6CB" w:rsidR="000567DD" w:rsidRPr="00D72F9F" w:rsidRDefault="000567DD" w:rsidP="00D72F9F">
    <w:pPr>
      <w:pStyle w:val="Footer"/>
      <w:jc w:val="center"/>
      <w:rPr>
        <w:rFonts w:cs="Arial"/>
        <w:sz w:val="14"/>
      </w:rPr>
    </w:pPr>
    <w:r w:rsidRPr="00D72F9F">
      <w:rPr>
        <w:rFonts w:cs="Arial"/>
        <w:sz w:val="14"/>
      </w:rPr>
      <w:fldChar w:fldCharType="begin"/>
    </w:r>
    <w:r w:rsidRPr="00D72F9F">
      <w:rPr>
        <w:rFonts w:cs="Arial"/>
        <w:sz w:val="14"/>
      </w:rPr>
      <w:instrText xml:space="preserve"> DOCPROPERTY "Status" </w:instrText>
    </w:r>
    <w:r w:rsidRPr="00D72F9F">
      <w:rPr>
        <w:rFonts w:cs="Arial"/>
        <w:sz w:val="14"/>
      </w:rPr>
      <w:fldChar w:fldCharType="separate"/>
    </w:r>
    <w:r w:rsidR="008C5D92" w:rsidRPr="00D72F9F">
      <w:rPr>
        <w:rFonts w:cs="Arial"/>
        <w:sz w:val="14"/>
      </w:rPr>
      <w:t xml:space="preserve"> </w:t>
    </w:r>
    <w:r w:rsidRPr="00D72F9F">
      <w:rPr>
        <w:rFonts w:cs="Arial"/>
        <w:sz w:val="14"/>
      </w:rPr>
      <w:fldChar w:fldCharType="end"/>
    </w:r>
    <w:r w:rsidRPr="00D72F9F">
      <w:rPr>
        <w:rFonts w:cs="Arial"/>
        <w:sz w:val="14"/>
      </w:rPr>
      <w:fldChar w:fldCharType="begin"/>
    </w:r>
    <w:r w:rsidRPr="00D72F9F">
      <w:rPr>
        <w:rFonts w:cs="Arial"/>
        <w:sz w:val="14"/>
      </w:rPr>
      <w:instrText xml:space="preserve"> COMMENTS  \* MERGEFORMAT </w:instrText>
    </w:r>
    <w:r w:rsidRPr="00D72F9F">
      <w:rPr>
        <w:rFonts w:cs="Arial"/>
        <w:sz w:val="14"/>
      </w:rPr>
      <w:fldChar w:fldCharType="end"/>
    </w:r>
    <w:r w:rsidR="00D72F9F" w:rsidRPr="00D72F9F">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F47AB" w14:textId="77777777" w:rsidR="000567DD" w:rsidRDefault="000567DD" w:rsidP="00FF2DE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567DD" w14:paraId="3C91271D" w14:textId="77777777" w:rsidTr="00FF2DEA">
      <w:tc>
        <w:tcPr>
          <w:tcW w:w="1061" w:type="pct"/>
        </w:tcPr>
        <w:p w14:paraId="1A0D377A" w14:textId="0F15FA21" w:rsidR="000567DD" w:rsidRDefault="00D72F9F" w:rsidP="00FF2DEA">
          <w:pPr>
            <w:pStyle w:val="Footer"/>
          </w:pPr>
          <w:r>
            <w:fldChar w:fldCharType="begin"/>
          </w:r>
          <w:r>
            <w:instrText xml:space="preserve"> DOCPROPERTY "Category"  *\charformat  </w:instrText>
          </w:r>
          <w:r>
            <w:fldChar w:fldCharType="separate"/>
          </w:r>
          <w:r w:rsidR="008C5D92">
            <w:t>R82</w:t>
          </w:r>
          <w:r>
            <w:fldChar w:fldCharType="end"/>
          </w:r>
          <w:r w:rsidR="000567DD">
            <w:br/>
          </w:r>
          <w:r>
            <w:fldChar w:fldCharType="begin"/>
          </w:r>
          <w:r>
            <w:instrText xml:space="preserve"> DOCPROPERTY "RepubDt"  *\charformat  </w:instrText>
          </w:r>
          <w:r>
            <w:fldChar w:fldCharType="separate"/>
          </w:r>
          <w:r w:rsidR="008C5D92">
            <w:t>24/08/22</w:t>
          </w:r>
          <w:r>
            <w:fldChar w:fldCharType="end"/>
          </w:r>
        </w:p>
      </w:tc>
      <w:tc>
        <w:tcPr>
          <w:tcW w:w="3092" w:type="pct"/>
        </w:tcPr>
        <w:p w14:paraId="0815FA52" w14:textId="1D322968" w:rsidR="000567DD" w:rsidRDefault="00D72F9F" w:rsidP="00FF2DEA">
          <w:pPr>
            <w:pStyle w:val="Footer"/>
            <w:jc w:val="center"/>
          </w:pPr>
          <w:r>
            <w:fldChar w:fldCharType="begin"/>
          </w:r>
          <w:r>
            <w:instrText xml:space="preserve"> REF Citation *\charformat </w:instrText>
          </w:r>
          <w:r>
            <w:fldChar w:fldCharType="separate"/>
          </w:r>
          <w:r w:rsidR="008C5D92">
            <w:t>Children and Young People Act 2008</w:t>
          </w:r>
          <w:r>
            <w:fldChar w:fldCharType="end"/>
          </w:r>
        </w:p>
        <w:p w14:paraId="4E30DBB4" w14:textId="1BB1510A" w:rsidR="000567DD" w:rsidRDefault="00D72F9F" w:rsidP="00FF2DEA">
          <w:pPr>
            <w:pStyle w:val="FooterInfoCentre"/>
          </w:pPr>
          <w:r>
            <w:fldChar w:fldCharType="begin"/>
          </w:r>
          <w:r>
            <w:instrText xml:space="preserve"> DOCPROPERTY "Eff"  *\charformat </w:instrText>
          </w:r>
          <w:r>
            <w:fldChar w:fldCharType="separate"/>
          </w:r>
          <w:r w:rsidR="008C5D92">
            <w:t xml:space="preserve">Effective:  </w:t>
          </w:r>
          <w:r>
            <w:fldChar w:fldCharType="end"/>
          </w:r>
          <w:r>
            <w:fldChar w:fldCharType="begin"/>
          </w:r>
          <w:r>
            <w:instrText xml:space="preserve"> DOCPROPERTY "</w:instrText>
          </w:r>
          <w:r>
            <w:instrText xml:space="preserve">StartDt"  *\charformat </w:instrText>
          </w:r>
          <w:r>
            <w:fldChar w:fldCharType="separate"/>
          </w:r>
          <w:r w:rsidR="008C5D92">
            <w:t>24/08/22</w:t>
          </w:r>
          <w:r>
            <w:fldChar w:fldCharType="end"/>
          </w:r>
          <w:r>
            <w:fldChar w:fldCharType="begin"/>
          </w:r>
          <w:r>
            <w:instrText xml:space="preserve"> DOCPROPERTY "EndDt"  *\charformat </w:instrText>
          </w:r>
          <w:r>
            <w:fldChar w:fldCharType="separate"/>
          </w:r>
          <w:r w:rsidR="008C5D92">
            <w:t>-06/10/22</w:t>
          </w:r>
          <w:r>
            <w:fldChar w:fldCharType="end"/>
          </w:r>
        </w:p>
      </w:tc>
      <w:tc>
        <w:tcPr>
          <w:tcW w:w="847" w:type="pct"/>
        </w:tcPr>
        <w:p w14:paraId="43695FE8" w14:textId="77777777" w:rsidR="000567DD" w:rsidRDefault="000567DD" w:rsidP="00FF2DE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27966997" w14:textId="72D51F39" w:rsidR="000567DD" w:rsidRPr="00D72F9F" w:rsidRDefault="00D72F9F" w:rsidP="00D72F9F">
    <w:pPr>
      <w:pStyle w:val="Status"/>
      <w:rPr>
        <w:rFonts w:cs="Arial"/>
      </w:rPr>
    </w:pPr>
    <w:r w:rsidRPr="00D72F9F">
      <w:rPr>
        <w:rFonts w:cs="Arial"/>
      </w:rPr>
      <w:fldChar w:fldCharType="begin"/>
    </w:r>
    <w:r w:rsidRPr="00D72F9F">
      <w:rPr>
        <w:rFonts w:cs="Arial"/>
      </w:rPr>
      <w:instrText xml:space="preserve"> DOCPROPERTY "Status" </w:instrText>
    </w:r>
    <w:r w:rsidRPr="00D72F9F">
      <w:rPr>
        <w:rFonts w:cs="Arial"/>
      </w:rPr>
      <w:fldChar w:fldCharType="separate"/>
    </w:r>
    <w:r w:rsidR="008C5D92" w:rsidRPr="00D72F9F">
      <w:rPr>
        <w:rFonts w:cs="Arial"/>
      </w:rPr>
      <w:t xml:space="preserve"> </w:t>
    </w:r>
    <w:r w:rsidRPr="00D72F9F">
      <w:rPr>
        <w:rFonts w:cs="Arial"/>
      </w:rPr>
      <w:fldChar w:fldCharType="end"/>
    </w:r>
    <w:r w:rsidRPr="00D72F9F">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9296E" w14:textId="77777777" w:rsidR="000567DD" w:rsidRDefault="000567D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567DD" w:rsidRPr="00CB3D59" w14:paraId="5B1190BF" w14:textId="77777777">
      <w:tc>
        <w:tcPr>
          <w:tcW w:w="1061" w:type="pct"/>
        </w:tcPr>
        <w:p w14:paraId="24C71F87" w14:textId="22FE678D" w:rsidR="000567DD" w:rsidRPr="00783A18" w:rsidRDefault="000567DD" w:rsidP="00FF2DEA">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8C5D92">
            <w:rPr>
              <w:rFonts w:ascii="Times New Roman" w:hAnsi="Times New Roman"/>
              <w:sz w:val="24"/>
              <w:szCs w:val="24"/>
            </w:rPr>
            <w:t>R82</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8C5D92">
            <w:rPr>
              <w:rFonts w:ascii="Times New Roman" w:hAnsi="Times New Roman"/>
              <w:sz w:val="24"/>
              <w:szCs w:val="24"/>
            </w:rPr>
            <w:t>24/08/22</w:t>
          </w:r>
          <w:r w:rsidRPr="00783A18">
            <w:rPr>
              <w:rFonts w:ascii="Times New Roman" w:hAnsi="Times New Roman"/>
              <w:sz w:val="24"/>
              <w:szCs w:val="24"/>
            </w:rPr>
            <w:fldChar w:fldCharType="end"/>
          </w:r>
        </w:p>
      </w:tc>
      <w:tc>
        <w:tcPr>
          <w:tcW w:w="3092" w:type="pct"/>
        </w:tcPr>
        <w:p w14:paraId="06114B39" w14:textId="3335CEF7" w:rsidR="000567DD" w:rsidRPr="00783A18" w:rsidRDefault="000567DD" w:rsidP="00FF2DEA">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8C5D92">
            <w:t>Children and Young People Act 2008</w:t>
          </w:r>
          <w:r w:rsidRPr="00783A18">
            <w:rPr>
              <w:rFonts w:ascii="Times New Roman" w:hAnsi="Times New Roman"/>
              <w:sz w:val="24"/>
              <w:szCs w:val="24"/>
            </w:rPr>
            <w:fldChar w:fldCharType="end"/>
          </w:r>
        </w:p>
        <w:p w14:paraId="607F80A1" w14:textId="40BBDAD8" w:rsidR="000567DD" w:rsidRPr="00783A18" w:rsidRDefault="000567DD" w:rsidP="00FF2DEA">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8C5D92">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8C5D92">
            <w:rPr>
              <w:rFonts w:ascii="Times New Roman" w:hAnsi="Times New Roman"/>
              <w:sz w:val="24"/>
              <w:szCs w:val="24"/>
            </w:rPr>
            <w:t>24/08/22</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8C5D92">
            <w:rPr>
              <w:rFonts w:ascii="Times New Roman" w:hAnsi="Times New Roman"/>
              <w:sz w:val="24"/>
              <w:szCs w:val="24"/>
            </w:rPr>
            <w:t>-06/10/22</w:t>
          </w:r>
          <w:r w:rsidRPr="00783A18">
            <w:rPr>
              <w:rFonts w:ascii="Times New Roman" w:hAnsi="Times New Roman"/>
              <w:sz w:val="24"/>
              <w:szCs w:val="24"/>
            </w:rPr>
            <w:fldChar w:fldCharType="end"/>
          </w:r>
        </w:p>
      </w:tc>
      <w:tc>
        <w:tcPr>
          <w:tcW w:w="847" w:type="pct"/>
        </w:tcPr>
        <w:p w14:paraId="16767FCD" w14:textId="77777777" w:rsidR="000567DD" w:rsidRPr="00783A18" w:rsidRDefault="000567DD" w:rsidP="00FF2DEA">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4BEACED8" w14:textId="57ED6566" w:rsidR="000567DD" w:rsidRDefault="00D72F9F">
    <w:pPr>
      <w:pStyle w:val="Status"/>
    </w:pPr>
    <w:r>
      <w:fldChar w:fldCharType="begin"/>
    </w:r>
    <w:r>
      <w:instrText xml:space="preserve"> DOCPROPERTY "Status" </w:instrText>
    </w:r>
    <w:r>
      <w:fldChar w:fldCharType="separate"/>
    </w:r>
    <w:r w:rsidR="008C5D92">
      <w:t xml:space="preserve"> </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67353" w14:textId="77777777" w:rsidR="000567DD" w:rsidRDefault="000567DD" w:rsidP="00FC4E4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567DD" w14:paraId="46852AC2" w14:textId="77777777" w:rsidTr="00FC4E43">
      <w:tc>
        <w:tcPr>
          <w:tcW w:w="847" w:type="pct"/>
        </w:tcPr>
        <w:p w14:paraId="1A530083" w14:textId="77777777" w:rsidR="000567DD" w:rsidRDefault="000567DD" w:rsidP="00FC4E4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7D474E65" w14:textId="0F6A99E6" w:rsidR="000567DD" w:rsidRDefault="00D72F9F" w:rsidP="00FC4E43">
          <w:pPr>
            <w:pStyle w:val="Footer"/>
            <w:jc w:val="center"/>
          </w:pPr>
          <w:r>
            <w:fldChar w:fldCharType="begin"/>
          </w:r>
          <w:r>
            <w:instrText xml:space="preserve"> REF Citation *\charformat </w:instrText>
          </w:r>
          <w:r>
            <w:fldChar w:fldCharType="separate"/>
          </w:r>
          <w:r w:rsidR="008C5D92">
            <w:t>Children and Young People Act 2008</w:t>
          </w:r>
          <w:r>
            <w:fldChar w:fldCharType="end"/>
          </w:r>
        </w:p>
        <w:p w14:paraId="33976A5C" w14:textId="13FC9D35" w:rsidR="000567DD" w:rsidRDefault="00D72F9F" w:rsidP="00FC4E43">
          <w:pPr>
            <w:pStyle w:val="FooterInfoCentre"/>
          </w:pPr>
          <w:r>
            <w:fldChar w:fldCharType="begin"/>
          </w:r>
          <w:r>
            <w:instrText xml:space="preserve"> DOCPROPERTY "Eff"  *\charformat </w:instrText>
          </w:r>
          <w:r>
            <w:fldChar w:fldCharType="separate"/>
          </w:r>
          <w:r w:rsidR="008C5D92">
            <w:t xml:space="preserve">Effective:  </w:t>
          </w:r>
          <w:r>
            <w:fldChar w:fldCharType="end"/>
          </w:r>
          <w:r>
            <w:fldChar w:fldCharType="begin"/>
          </w:r>
          <w:r>
            <w:instrText xml:space="preserve"> DOCPROPERTY "StartDt"  *\charformat </w:instrText>
          </w:r>
          <w:r>
            <w:fldChar w:fldCharType="separate"/>
          </w:r>
          <w:r w:rsidR="008C5D92">
            <w:t>24/08/22</w:t>
          </w:r>
          <w:r>
            <w:fldChar w:fldCharType="end"/>
          </w:r>
          <w:r>
            <w:fldChar w:fldCharType="begin"/>
          </w:r>
          <w:r>
            <w:instrText xml:space="preserve"> DOCPROPERTY "EndDt"  *\charformat </w:instrText>
          </w:r>
          <w:r>
            <w:fldChar w:fldCharType="separate"/>
          </w:r>
          <w:r w:rsidR="008C5D92">
            <w:t>-06/10/22</w:t>
          </w:r>
          <w:r>
            <w:fldChar w:fldCharType="end"/>
          </w:r>
        </w:p>
      </w:tc>
      <w:tc>
        <w:tcPr>
          <w:tcW w:w="1061" w:type="pct"/>
        </w:tcPr>
        <w:p w14:paraId="52D81407" w14:textId="4E476B4B" w:rsidR="000567DD" w:rsidRDefault="00D72F9F" w:rsidP="00FC4E43">
          <w:pPr>
            <w:pStyle w:val="Footer"/>
            <w:jc w:val="right"/>
          </w:pPr>
          <w:r>
            <w:fldChar w:fldCharType="begin"/>
          </w:r>
          <w:r>
            <w:instrText xml:space="preserve"> DOCPROPERTY "Category"  *\charformat  </w:instrText>
          </w:r>
          <w:r>
            <w:fldChar w:fldCharType="separate"/>
          </w:r>
          <w:r w:rsidR="008C5D92">
            <w:t>R82</w:t>
          </w:r>
          <w:r>
            <w:fldChar w:fldCharType="end"/>
          </w:r>
          <w:r w:rsidR="000567DD">
            <w:br/>
          </w:r>
          <w:r>
            <w:fldChar w:fldCharType="begin"/>
          </w:r>
          <w:r>
            <w:instrText xml:space="preserve"> DOCPROPERTY "RepubDt"  *\charformat  </w:instrText>
          </w:r>
          <w:r>
            <w:fldChar w:fldCharType="separate"/>
          </w:r>
          <w:r w:rsidR="008C5D92">
            <w:t>24/08/22</w:t>
          </w:r>
          <w:r>
            <w:fldChar w:fldCharType="end"/>
          </w:r>
        </w:p>
      </w:tc>
    </w:tr>
  </w:tbl>
  <w:p w14:paraId="7DC622A0" w14:textId="67E1A26A" w:rsidR="000567DD" w:rsidRPr="00D72F9F" w:rsidRDefault="00D72F9F" w:rsidP="00D72F9F">
    <w:pPr>
      <w:pStyle w:val="Status"/>
      <w:rPr>
        <w:rFonts w:cs="Arial"/>
      </w:rPr>
    </w:pPr>
    <w:r w:rsidRPr="00D72F9F">
      <w:rPr>
        <w:rFonts w:cs="Arial"/>
      </w:rPr>
      <w:fldChar w:fldCharType="begin"/>
    </w:r>
    <w:r w:rsidRPr="00D72F9F">
      <w:rPr>
        <w:rFonts w:cs="Arial"/>
      </w:rPr>
      <w:instrText xml:space="preserve"> DOCPROPERTY "S</w:instrText>
    </w:r>
    <w:r w:rsidRPr="00D72F9F">
      <w:rPr>
        <w:rFonts w:cs="Arial"/>
      </w:rPr>
      <w:instrText xml:space="preserve">tatus" </w:instrText>
    </w:r>
    <w:r w:rsidRPr="00D72F9F">
      <w:rPr>
        <w:rFonts w:cs="Arial"/>
      </w:rPr>
      <w:fldChar w:fldCharType="separate"/>
    </w:r>
    <w:r w:rsidR="008C5D92" w:rsidRPr="00D72F9F">
      <w:rPr>
        <w:rFonts w:cs="Arial"/>
      </w:rPr>
      <w:t xml:space="preserve"> </w:t>
    </w:r>
    <w:r w:rsidRPr="00D72F9F">
      <w:rPr>
        <w:rFonts w:cs="Arial"/>
      </w:rPr>
      <w:fldChar w:fldCharType="end"/>
    </w:r>
    <w:r w:rsidRPr="00D72F9F">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730AD" w14:textId="77777777" w:rsidR="000567DD" w:rsidRDefault="000567DD" w:rsidP="00FC4E4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567DD" w14:paraId="483C1EDC" w14:textId="77777777" w:rsidTr="00FC4E43">
      <w:tc>
        <w:tcPr>
          <w:tcW w:w="1061" w:type="pct"/>
        </w:tcPr>
        <w:p w14:paraId="15834B4B" w14:textId="2D83672D" w:rsidR="000567DD" w:rsidRDefault="00D72F9F" w:rsidP="00FC4E43">
          <w:pPr>
            <w:pStyle w:val="Footer"/>
          </w:pPr>
          <w:r>
            <w:fldChar w:fldCharType="begin"/>
          </w:r>
          <w:r>
            <w:instrText xml:space="preserve"> DOCPROPERTY "Category"  *\charformat  </w:instrText>
          </w:r>
          <w:r>
            <w:fldChar w:fldCharType="separate"/>
          </w:r>
          <w:r w:rsidR="008C5D92">
            <w:t>R82</w:t>
          </w:r>
          <w:r>
            <w:fldChar w:fldCharType="end"/>
          </w:r>
          <w:r w:rsidR="000567DD">
            <w:br/>
          </w:r>
          <w:r>
            <w:fldChar w:fldCharType="begin"/>
          </w:r>
          <w:r>
            <w:instrText xml:space="preserve"> DOCPROPERTY "RepubDt"  *\charformat  </w:instrText>
          </w:r>
          <w:r>
            <w:fldChar w:fldCharType="separate"/>
          </w:r>
          <w:r w:rsidR="008C5D92">
            <w:t>24/08/22</w:t>
          </w:r>
          <w:r>
            <w:fldChar w:fldCharType="end"/>
          </w:r>
        </w:p>
      </w:tc>
      <w:tc>
        <w:tcPr>
          <w:tcW w:w="3092" w:type="pct"/>
        </w:tcPr>
        <w:p w14:paraId="68EC4C0B" w14:textId="49556C05" w:rsidR="000567DD" w:rsidRDefault="00D72F9F" w:rsidP="00FC4E43">
          <w:pPr>
            <w:pStyle w:val="Footer"/>
            <w:jc w:val="center"/>
          </w:pPr>
          <w:r>
            <w:fldChar w:fldCharType="begin"/>
          </w:r>
          <w:r>
            <w:instrText xml:space="preserve"> REF Citation *\charformat </w:instrText>
          </w:r>
          <w:r>
            <w:fldChar w:fldCharType="separate"/>
          </w:r>
          <w:r w:rsidR="008C5D92">
            <w:t>Children and Young People Act 2008</w:t>
          </w:r>
          <w:r>
            <w:fldChar w:fldCharType="end"/>
          </w:r>
        </w:p>
        <w:p w14:paraId="4C2E2CFE" w14:textId="3ADF0C6C" w:rsidR="000567DD" w:rsidRDefault="00D72F9F" w:rsidP="00FC4E43">
          <w:pPr>
            <w:pStyle w:val="FooterInfoCentre"/>
          </w:pPr>
          <w:r>
            <w:fldChar w:fldCharType="begin"/>
          </w:r>
          <w:r>
            <w:instrText xml:space="preserve"> DOCPROPERTY "Eff"  *\charformat </w:instrText>
          </w:r>
          <w:r>
            <w:fldChar w:fldCharType="separate"/>
          </w:r>
          <w:r w:rsidR="008C5D92">
            <w:t xml:space="preserve">Effective:  </w:t>
          </w:r>
          <w:r>
            <w:fldChar w:fldCharType="end"/>
          </w:r>
          <w:r>
            <w:fldChar w:fldCharType="begin"/>
          </w:r>
          <w:r>
            <w:instrText xml:space="preserve"> DOCPROPERTY "StartDt"  *\charfor</w:instrText>
          </w:r>
          <w:r>
            <w:instrText xml:space="preserve">mat </w:instrText>
          </w:r>
          <w:r>
            <w:fldChar w:fldCharType="separate"/>
          </w:r>
          <w:r w:rsidR="008C5D92">
            <w:t>24/08/22</w:t>
          </w:r>
          <w:r>
            <w:fldChar w:fldCharType="end"/>
          </w:r>
          <w:r>
            <w:fldChar w:fldCharType="begin"/>
          </w:r>
          <w:r>
            <w:instrText xml:space="preserve"> DOCPROPERTY "EndDt"  *\charformat </w:instrText>
          </w:r>
          <w:r>
            <w:fldChar w:fldCharType="separate"/>
          </w:r>
          <w:r w:rsidR="008C5D92">
            <w:t>-06/10/22</w:t>
          </w:r>
          <w:r>
            <w:fldChar w:fldCharType="end"/>
          </w:r>
        </w:p>
      </w:tc>
      <w:tc>
        <w:tcPr>
          <w:tcW w:w="847" w:type="pct"/>
        </w:tcPr>
        <w:p w14:paraId="2280F4CD" w14:textId="77777777" w:rsidR="000567DD" w:rsidRDefault="000567DD" w:rsidP="00FC4E4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4578B537" w14:textId="46A5F62B" w:rsidR="000567DD" w:rsidRPr="00D72F9F" w:rsidRDefault="00D72F9F" w:rsidP="00D72F9F">
    <w:pPr>
      <w:pStyle w:val="Status"/>
      <w:rPr>
        <w:rFonts w:cs="Arial"/>
      </w:rPr>
    </w:pPr>
    <w:r w:rsidRPr="00D72F9F">
      <w:rPr>
        <w:rFonts w:cs="Arial"/>
      </w:rPr>
      <w:fldChar w:fldCharType="begin"/>
    </w:r>
    <w:r w:rsidRPr="00D72F9F">
      <w:rPr>
        <w:rFonts w:cs="Arial"/>
      </w:rPr>
      <w:instrText xml:space="preserve"> DOCPROPERTY "Status" </w:instrText>
    </w:r>
    <w:r w:rsidRPr="00D72F9F">
      <w:rPr>
        <w:rFonts w:cs="Arial"/>
      </w:rPr>
      <w:fldChar w:fldCharType="separate"/>
    </w:r>
    <w:r w:rsidR="008C5D92" w:rsidRPr="00D72F9F">
      <w:rPr>
        <w:rFonts w:cs="Arial"/>
      </w:rPr>
      <w:t xml:space="preserve"> </w:t>
    </w:r>
    <w:r w:rsidRPr="00D72F9F">
      <w:rPr>
        <w:rFonts w:cs="Arial"/>
      </w:rPr>
      <w:fldChar w:fldCharType="end"/>
    </w:r>
    <w:r w:rsidRPr="00D72F9F">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BBB2" w14:textId="77777777" w:rsidR="000567DD" w:rsidRDefault="000567D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567DD" w:rsidRPr="00CB3D59" w14:paraId="71F77604" w14:textId="77777777">
      <w:tc>
        <w:tcPr>
          <w:tcW w:w="1061" w:type="pct"/>
        </w:tcPr>
        <w:p w14:paraId="2AAF8384" w14:textId="21FACEF5" w:rsidR="000567DD" w:rsidRPr="00783A18" w:rsidRDefault="000567DD" w:rsidP="00FC4E43">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8C5D92">
            <w:rPr>
              <w:rFonts w:ascii="Times New Roman" w:hAnsi="Times New Roman"/>
              <w:sz w:val="24"/>
              <w:szCs w:val="24"/>
            </w:rPr>
            <w:t>R82</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8C5D92">
            <w:rPr>
              <w:rFonts w:ascii="Times New Roman" w:hAnsi="Times New Roman"/>
              <w:sz w:val="24"/>
              <w:szCs w:val="24"/>
            </w:rPr>
            <w:t>24/08/22</w:t>
          </w:r>
          <w:r w:rsidRPr="00783A18">
            <w:rPr>
              <w:rFonts w:ascii="Times New Roman" w:hAnsi="Times New Roman"/>
              <w:sz w:val="24"/>
              <w:szCs w:val="24"/>
            </w:rPr>
            <w:fldChar w:fldCharType="end"/>
          </w:r>
        </w:p>
      </w:tc>
      <w:tc>
        <w:tcPr>
          <w:tcW w:w="3092" w:type="pct"/>
        </w:tcPr>
        <w:p w14:paraId="2A552F5A" w14:textId="0854B809" w:rsidR="000567DD" w:rsidRPr="00783A18" w:rsidRDefault="000567DD" w:rsidP="00FC4E43">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8C5D92">
            <w:t>Children and Young People Act 2008</w:t>
          </w:r>
          <w:r w:rsidRPr="00783A18">
            <w:rPr>
              <w:rFonts w:ascii="Times New Roman" w:hAnsi="Times New Roman"/>
              <w:sz w:val="24"/>
              <w:szCs w:val="24"/>
            </w:rPr>
            <w:fldChar w:fldCharType="end"/>
          </w:r>
        </w:p>
        <w:p w14:paraId="210665B7" w14:textId="56FFD57D" w:rsidR="000567DD" w:rsidRPr="00783A18" w:rsidRDefault="000567DD" w:rsidP="00FC4E43">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8C5D92">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8C5D92">
            <w:rPr>
              <w:rFonts w:ascii="Times New Roman" w:hAnsi="Times New Roman"/>
              <w:sz w:val="24"/>
              <w:szCs w:val="24"/>
            </w:rPr>
            <w:t>24/08/22</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8C5D92">
            <w:rPr>
              <w:rFonts w:ascii="Times New Roman" w:hAnsi="Times New Roman"/>
              <w:sz w:val="24"/>
              <w:szCs w:val="24"/>
            </w:rPr>
            <w:t>-06/10/22</w:t>
          </w:r>
          <w:r w:rsidRPr="00783A18">
            <w:rPr>
              <w:rFonts w:ascii="Times New Roman" w:hAnsi="Times New Roman"/>
              <w:sz w:val="24"/>
              <w:szCs w:val="24"/>
            </w:rPr>
            <w:fldChar w:fldCharType="end"/>
          </w:r>
        </w:p>
      </w:tc>
      <w:tc>
        <w:tcPr>
          <w:tcW w:w="847" w:type="pct"/>
        </w:tcPr>
        <w:p w14:paraId="0D78E50A" w14:textId="77777777" w:rsidR="000567DD" w:rsidRPr="00783A18" w:rsidRDefault="000567DD" w:rsidP="00FC4E43">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3D7758EF" w14:textId="401D434D" w:rsidR="000567DD" w:rsidRDefault="00D72F9F">
    <w:pPr>
      <w:pStyle w:val="Status"/>
    </w:pPr>
    <w:r>
      <w:fldChar w:fldCharType="begin"/>
    </w:r>
    <w:r>
      <w:instrText xml:space="preserve"> DOCPROPERTY "Status" </w:instrText>
    </w:r>
    <w:r>
      <w:fldChar w:fldCharType="separate"/>
    </w:r>
    <w:r w:rsidR="008C5D92">
      <w:t xml:space="preserve"> </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69F4C" w14:textId="77777777" w:rsidR="000567DD" w:rsidRDefault="000567D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567DD" w14:paraId="40ACDDA4" w14:textId="77777777">
      <w:tc>
        <w:tcPr>
          <w:tcW w:w="847" w:type="pct"/>
        </w:tcPr>
        <w:p w14:paraId="517A0791" w14:textId="77777777" w:rsidR="000567DD" w:rsidRDefault="000567D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378</w:t>
          </w:r>
          <w:r>
            <w:rPr>
              <w:rStyle w:val="PageNumber"/>
            </w:rPr>
            <w:fldChar w:fldCharType="end"/>
          </w:r>
        </w:p>
      </w:tc>
      <w:tc>
        <w:tcPr>
          <w:tcW w:w="3092" w:type="pct"/>
        </w:tcPr>
        <w:p w14:paraId="5181212A" w14:textId="4064DFE1" w:rsidR="000567DD" w:rsidRDefault="00D72F9F">
          <w:pPr>
            <w:pStyle w:val="Footer"/>
            <w:jc w:val="center"/>
          </w:pPr>
          <w:r>
            <w:fldChar w:fldCharType="begin"/>
          </w:r>
          <w:r>
            <w:instrText xml:space="preserve"> REF Citation *\charformat </w:instrText>
          </w:r>
          <w:r>
            <w:fldChar w:fldCharType="separate"/>
          </w:r>
          <w:r w:rsidR="008C5D92">
            <w:t>Children and Young People Act 2008</w:t>
          </w:r>
          <w:r>
            <w:fldChar w:fldCharType="end"/>
          </w:r>
        </w:p>
        <w:p w14:paraId="61E219C7" w14:textId="535BB03F" w:rsidR="000567DD" w:rsidRDefault="00D72F9F">
          <w:pPr>
            <w:pStyle w:val="FooterInfoCentre"/>
          </w:pPr>
          <w:r>
            <w:fldChar w:fldCharType="begin"/>
          </w:r>
          <w:r>
            <w:instrText xml:space="preserve"> DOCPROPERTY "Eff"  *\charformat </w:instrText>
          </w:r>
          <w:r>
            <w:fldChar w:fldCharType="separate"/>
          </w:r>
          <w:r w:rsidR="008C5D92">
            <w:t xml:space="preserve">Effective:  </w:t>
          </w:r>
          <w:r>
            <w:fldChar w:fldCharType="end"/>
          </w:r>
          <w:r>
            <w:fldChar w:fldCharType="begin"/>
          </w:r>
          <w:r>
            <w:instrText xml:space="preserve"> DOCPROPERTY "StartDt"  *\charformat </w:instrText>
          </w:r>
          <w:r>
            <w:fldChar w:fldCharType="separate"/>
          </w:r>
          <w:r w:rsidR="008C5D92">
            <w:t>24/08/22</w:t>
          </w:r>
          <w:r>
            <w:fldChar w:fldCharType="end"/>
          </w:r>
          <w:r>
            <w:fldChar w:fldCharType="begin"/>
          </w:r>
          <w:r>
            <w:instrText xml:space="preserve"> DOCPROPERTY "EndDt"  *\charformat </w:instrText>
          </w:r>
          <w:r>
            <w:fldChar w:fldCharType="separate"/>
          </w:r>
          <w:r w:rsidR="008C5D92">
            <w:t>-06/10/22</w:t>
          </w:r>
          <w:r>
            <w:fldChar w:fldCharType="end"/>
          </w:r>
        </w:p>
      </w:tc>
      <w:tc>
        <w:tcPr>
          <w:tcW w:w="1061" w:type="pct"/>
        </w:tcPr>
        <w:p w14:paraId="3A03D91C" w14:textId="7CE06750" w:rsidR="000567DD" w:rsidRDefault="00D72F9F">
          <w:pPr>
            <w:pStyle w:val="Footer"/>
            <w:jc w:val="right"/>
          </w:pPr>
          <w:r>
            <w:fldChar w:fldCharType="begin"/>
          </w:r>
          <w:r>
            <w:instrText xml:space="preserve"> DOCPROPERTY "Category"  *\charformat  </w:instrText>
          </w:r>
          <w:r>
            <w:fldChar w:fldCharType="separate"/>
          </w:r>
          <w:r w:rsidR="008C5D92">
            <w:t>R82</w:t>
          </w:r>
          <w:r>
            <w:fldChar w:fldCharType="end"/>
          </w:r>
          <w:r w:rsidR="000567DD">
            <w:br/>
          </w:r>
          <w:r>
            <w:fldChar w:fldCharType="begin"/>
          </w:r>
          <w:r>
            <w:instrText xml:space="preserve"> </w:instrText>
          </w:r>
          <w:r>
            <w:instrText xml:space="preserve">DOCPROPERTY "RepubDt"  *\charformat  </w:instrText>
          </w:r>
          <w:r>
            <w:fldChar w:fldCharType="separate"/>
          </w:r>
          <w:r w:rsidR="008C5D92">
            <w:t>24/08/22</w:t>
          </w:r>
          <w:r>
            <w:fldChar w:fldCharType="end"/>
          </w:r>
        </w:p>
      </w:tc>
    </w:tr>
  </w:tbl>
  <w:p w14:paraId="42BFA795" w14:textId="3F4DD6CD" w:rsidR="000567DD" w:rsidRPr="00D72F9F" w:rsidRDefault="00D72F9F" w:rsidP="00D72F9F">
    <w:pPr>
      <w:pStyle w:val="Status"/>
      <w:rPr>
        <w:rFonts w:cs="Arial"/>
      </w:rPr>
    </w:pPr>
    <w:r w:rsidRPr="00D72F9F">
      <w:rPr>
        <w:rFonts w:cs="Arial"/>
      </w:rPr>
      <w:fldChar w:fldCharType="begin"/>
    </w:r>
    <w:r w:rsidRPr="00D72F9F">
      <w:rPr>
        <w:rFonts w:cs="Arial"/>
      </w:rPr>
      <w:instrText xml:space="preserve"> DOCPROPERTY "Status" </w:instrText>
    </w:r>
    <w:r w:rsidRPr="00D72F9F">
      <w:rPr>
        <w:rFonts w:cs="Arial"/>
      </w:rPr>
      <w:fldChar w:fldCharType="separate"/>
    </w:r>
    <w:r w:rsidR="008C5D92" w:rsidRPr="00D72F9F">
      <w:rPr>
        <w:rFonts w:cs="Arial"/>
      </w:rPr>
      <w:t xml:space="preserve"> </w:t>
    </w:r>
    <w:r w:rsidRPr="00D72F9F">
      <w:rPr>
        <w:rFonts w:cs="Arial"/>
      </w:rPr>
      <w:fldChar w:fldCharType="end"/>
    </w:r>
    <w:r w:rsidRPr="00D72F9F">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6DF89" w14:textId="77777777" w:rsidR="000567DD" w:rsidRDefault="000567D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567DD" w14:paraId="47556A69" w14:textId="77777777">
      <w:tc>
        <w:tcPr>
          <w:tcW w:w="1061" w:type="pct"/>
        </w:tcPr>
        <w:p w14:paraId="3B9A5B8B" w14:textId="2C43EE2B" w:rsidR="000567DD" w:rsidRDefault="00D72F9F">
          <w:pPr>
            <w:pStyle w:val="Footer"/>
          </w:pPr>
          <w:r>
            <w:fldChar w:fldCharType="begin"/>
          </w:r>
          <w:r>
            <w:instrText xml:space="preserve"> DOCPROPERTY "Category"  *\charformat  </w:instrText>
          </w:r>
          <w:r>
            <w:fldChar w:fldCharType="separate"/>
          </w:r>
          <w:r w:rsidR="008C5D92">
            <w:t>R82</w:t>
          </w:r>
          <w:r>
            <w:fldChar w:fldCharType="end"/>
          </w:r>
          <w:r w:rsidR="000567DD">
            <w:br/>
          </w:r>
          <w:r>
            <w:fldChar w:fldCharType="begin"/>
          </w:r>
          <w:r>
            <w:instrText xml:space="preserve"> DOCPROPERTY "RepubDt"  *\charformat  </w:instrText>
          </w:r>
          <w:r>
            <w:fldChar w:fldCharType="separate"/>
          </w:r>
          <w:r w:rsidR="008C5D92">
            <w:t>24/08/22</w:t>
          </w:r>
          <w:r>
            <w:fldChar w:fldCharType="end"/>
          </w:r>
        </w:p>
      </w:tc>
      <w:tc>
        <w:tcPr>
          <w:tcW w:w="3092" w:type="pct"/>
        </w:tcPr>
        <w:p w14:paraId="2BB6B5FE" w14:textId="0100760F" w:rsidR="000567DD" w:rsidRDefault="00D72F9F">
          <w:pPr>
            <w:pStyle w:val="Footer"/>
            <w:jc w:val="center"/>
          </w:pPr>
          <w:r>
            <w:fldChar w:fldCharType="begin"/>
          </w:r>
          <w:r>
            <w:instrText xml:space="preserve"> REF Citation *\charformat </w:instrText>
          </w:r>
          <w:r>
            <w:fldChar w:fldCharType="separate"/>
          </w:r>
          <w:r w:rsidR="008C5D92">
            <w:t>Children and Young People Act 2008</w:t>
          </w:r>
          <w:r>
            <w:fldChar w:fldCharType="end"/>
          </w:r>
        </w:p>
        <w:p w14:paraId="1B70AA97" w14:textId="5768055E" w:rsidR="000567DD" w:rsidRDefault="00D72F9F">
          <w:pPr>
            <w:pStyle w:val="FooterInfoCentre"/>
          </w:pPr>
          <w:r>
            <w:fldChar w:fldCharType="begin"/>
          </w:r>
          <w:r>
            <w:instrText xml:space="preserve"> DOCPROPERTY "Ef</w:instrText>
          </w:r>
          <w:r>
            <w:instrText xml:space="preserve">f"  *\charformat </w:instrText>
          </w:r>
          <w:r>
            <w:fldChar w:fldCharType="separate"/>
          </w:r>
          <w:r w:rsidR="008C5D92">
            <w:t xml:space="preserve">Effective:  </w:t>
          </w:r>
          <w:r>
            <w:fldChar w:fldCharType="end"/>
          </w:r>
          <w:r>
            <w:fldChar w:fldCharType="begin"/>
          </w:r>
          <w:r>
            <w:instrText xml:space="preserve"> DOCPROPERTY "StartDt"  *\charformat </w:instrText>
          </w:r>
          <w:r>
            <w:fldChar w:fldCharType="separate"/>
          </w:r>
          <w:r w:rsidR="008C5D92">
            <w:t>24/08/22</w:t>
          </w:r>
          <w:r>
            <w:fldChar w:fldCharType="end"/>
          </w:r>
          <w:r>
            <w:fldChar w:fldCharType="begin"/>
          </w:r>
          <w:r>
            <w:instrText xml:space="preserve"> DOCPROPERTY "EndDt"  *\charformat </w:instrText>
          </w:r>
          <w:r>
            <w:fldChar w:fldCharType="separate"/>
          </w:r>
          <w:r w:rsidR="008C5D92">
            <w:t>-06/10/22</w:t>
          </w:r>
          <w:r>
            <w:fldChar w:fldCharType="end"/>
          </w:r>
        </w:p>
      </w:tc>
      <w:tc>
        <w:tcPr>
          <w:tcW w:w="847" w:type="pct"/>
        </w:tcPr>
        <w:p w14:paraId="4C4D2A1D" w14:textId="77777777" w:rsidR="000567DD" w:rsidRDefault="000567D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377</w:t>
          </w:r>
          <w:r>
            <w:rPr>
              <w:rStyle w:val="PageNumber"/>
            </w:rPr>
            <w:fldChar w:fldCharType="end"/>
          </w:r>
        </w:p>
      </w:tc>
    </w:tr>
  </w:tbl>
  <w:p w14:paraId="32E009C0" w14:textId="5620B1B2" w:rsidR="000567DD" w:rsidRPr="00D72F9F" w:rsidRDefault="00D72F9F" w:rsidP="00D72F9F">
    <w:pPr>
      <w:pStyle w:val="Status"/>
      <w:rPr>
        <w:rFonts w:cs="Arial"/>
      </w:rPr>
    </w:pPr>
    <w:r w:rsidRPr="00D72F9F">
      <w:rPr>
        <w:rFonts w:cs="Arial"/>
      </w:rPr>
      <w:fldChar w:fldCharType="begin"/>
    </w:r>
    <w:r w:rsidRPr="00D72F9F">
      <w:rPr>
        <w:rFonts w:cs="Arial"/>
      </w:rPr>
      <w:instrText xml:space="preserve"> DOCPROPERTY "Status" </w:instrText>
    </w:r>
    <w:r w:rsidRPr="00D72F9F">
      <w:rPr>
        <w:rFonts w:cs="Arial"/>
      </w:rPr>
      <w:fldChar w:fldCharType="separate"/>
    </w:r>
    <w:r w:rsidR="008C5D92" w:rsidRPr="00D72F9F">
      <w:rPr>
        <w:rFonts w:cs="Arial"/>
      </w:rPr>
      <w:t xml:space="preserve"> </w:t>
    </w:r>
    <w:r w:rsidRPr="00D72F9F">
      <w:rPr>
        <w:rFonts w:cs="Arial"/>
      </w:rPr>
      <w:fldChar w:fldCharType="end"/>
    </w:r>
    <w:r w:rsidRPr="00D72F9F">
      <w:rPr>
        <w:rFonts w:cs="Arial"/>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DD682" w14:textId="77777777" w:rsidR="000567DD" w:rsidRDefault="000567D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567DD" w14:paraId="521691B0" w14:textId="77777777">
      <w:tc>
        <w:tcPr>
          <w:tcW w:w="1061" w:type="pct"/>
        </w:tcPr>
        <w:p w14:paraId="095B0D00" w14:textId="031D7FD2" w:rsidR="000567DD" w:rsidRDefault="00D72F9F">
          <w:pPr>
            <w:pStyle w:val="Footer"/>
          </w:pPr>
          <w:r>
            <w:fldChar w:fldCharType="begin"/>
          </w:r>
          <w:r>
            <w:instrText xml:space="preserve"> DOCPROPERTY "Category"  *\charformat  </w:instrText>
          </w:r>
          <w:r>
            <w:fldChar w:fldCharType="separate"/>
          </w:r>
          <w:r w:rsidR="008C5D92">
            <w:t>R82</w:t>
          </w:r>
          <w:r>
            <w:fldChar w:fldCharType="end"/>
          </w:r>
          <w:r w:rsidR="000567DD">
            <w:br/>
          </w:r>
          <w:r>
            <w:fldChar w:fldCharType="begin"/>
          </w:r>
          <w:r>
            <w:instrText xml:space="preserve"> DOCPROPERTY "RepubDt"  *\charformat  </w:instrText>
          </w:r>
          <w:r>
            <w:fldChar w:fldCharType="separate"/>
          </w:r>
          <w:r w:rsidR="008C5D92">
            <w:t>24/08/22</w:t>
          </w:r>
          <w:r>
            <w:fldChar w:fldCharType="end"/>
          </w:r>
        </w:p>
      </w:tc>
      <w:tc>
        <w:tcPr>
          <w:tcW w:w="3092" w:type="pct"/>
        </w:tcPr>
        <w:p w14:paraId="050E6F54" w14:textId="762B36CB" w:rsidR="000567DD" w:rsidRDefault="00D72F9F">
          <w:pPr>
            <w:pStyle w:val="Footer"/>
            <w:jc w:val="center"/>
          </w:pPr>
          <w:r>
            <w:fldChar w:fldCharType="begin"/>
          </w:r>
          <w:r>
            <w:instrText xml:space="preserve"> REF Citation *\charformat </w:instrText>
          </w:r>
          <w:r>
            <w:fldChar w:fldCharType="separate"/>
          </w:r>
          <w:r w:rsidR="008C5D92">
            <w:t>Children and Young People Act 2008</w:t>
          </w:r>
          <w:r>
            <w:fldChar w:fldCharType="end"/>
          </w:r>
        </w:p>
        <w:p w14:paraId="15D19115" w14:textId="2FF15B79" w:rsidR="000567DD" w:rsidRDefault="00D72F9F">
          <w:pPr>
            <w:pStyle w:val="FooterInfoCentre"/>
          </w:pPr>
          <w:r>
            <w:fldChar w:fldCharType="begin"/>
          </w:r>
          <w:r>
            <w:instrText xml:space="preserve"> DOCPROPERTY "Eff"  *\charformat </w:instrText>
          </w:r>
          <w:r>
            <w:fldChar w:fldCharType="separate"/>
          </w:r>
          <w:r w:rsidR="008C5D92">
            <w:t xml:space="preserve">Effective:  </w:t>
          </w:r>
          <w:r>
            <w:fldChar w:fldCharType="end"/>
          </w:r>
          <w:r>
            <w:fldChar w:fldCharType="begin"/>
          </w:r>
          <w:r>
            <w:instrText xml:space="preserve"> DOCPROPERTY "StartDt"  *\charformat </w:instrText>
          </w:r>
          <w:r>
            <w:fldChar w:fldCharType="separate"/>
          </w:r>
          <w:r w:rsidR="008C5D92">
            <w:t>24/08/22</w:t>
          </w:r>
          <w:r>
            <w:fldChar w:fldCharType="end"/>
          </w:r>
          <w:r>
            <w:fldChar w:fldCharType="begin"/>
          </w:r>
          <w:r>
            <w:instrText xml:space="preserve"> DOCPROPERTY "EndDt"  *\charformat </w:instrText>
          </w:r>
          <w:r>
            <w:fldChar w:fldCharType="separate"/>
          </w:r>
          <w:r w:rsidR="008C5D92">
            <w:t>-06/10/22</w:t>
          </w:r>
          <w:r>
            <w:fldChar w:fldCharType="end"/>
          </w:r>
        </w:p>
      </w:tc>
      <w:tc>
        <w:tcPr>
          <w:tcW w:w="847" w:type="pct"/>
        </w:tcPr>
        <w:p w14:paraId="23B78283" w14:textId="77777777" w:rsidR="000567DD" w:rsidRDefault="000567D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378</w:t>
          </w:r>
          <w:r>
            <w:rPr>
              <w:rStyle w:val="PageNumber"/>
            </w:rPr>
            <w:fldChar w:fldCharType="end"/>
          </w:r>
        </w:p>
      </w:tc>
    </w:tr>
  </w:tbl>
  <w:p w14:paraId="46DFEC52" w14:textId="44C62F2A" w:rsidR="000567DD" w:rsidRDefault="00D72F9F">
    <w:pPr>
      <w:pStyle w:val="Status"/>
    </w:pPr>
    <w:r>
      <w:fldChar w:fldCharType="begin"/>
    </w:r>
    <w:r>
      <w:instrText xml:space="preserve"> DOCPROPERTY "Status" </w:instrText>
    </w:r>
    <w:r>
      <w:fldChar w:fldCharType="separate"/>
    </w:r>
    <w:r w:rsidR="008C5D92">
      <w:t xml:space="preserve"> </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4C543" w14:textId="77777777" w:rsidR="000567DD" w:rsidRDefault="000567D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567DD" w14:paraId="1731B71F" w14:textId="77777777">
      <w:tc>
        <w:tcPr>
          <w:tcW w:w="847" w:type="pct"/>
        </w:tcPr>
        <w:p w14:paraId="44905928" w14:textId="77777777" w:rsidR="000567DD" w:rsidRDefault="000567D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70B927BF" w14:textId="0F4F8CDD" w:rsidR="000567DD" w:rsidRDefault="00D72F9F">
          <w:pPr>
            <w:pStyle w:val="Footer"/>
            <w:jc w:val="center"/>
          </w:pPr>
          <w:r>
            <w:fldChar w:fldCharType="begin"/>
          </w:r>
          <w:r>
            <w:instrText xml:space="preserve"> REF Citation *\charformat </w:instrText>
          </w:r>
          <w:r>
            <w:fldChar w:fldCharType="separate"/>
          </w:r>
          <w:r w:rsidR="008C5D92">
            <w:t>Children and Young People Act 2008</w:t>
          </w:r>
          <w:r>
            <w:fldChar w:fldCharType="end"/>
          </w:r>
        </w:p>
        <w:p w14:paraId="0A36D0E3" w14:textId="7FF1DD01" w:rsidR="000567DD" w:rsidRDefault="00D72F9F">
          <w:pPr>
            <w:pStyle w:val="FooterInfoCentre"/>
          </w:pPr>
          <w:r>
            <w:fldChar w:fldCharType="begin"/>
          </w:r>
          <w:r>
            <w:instrText xml:space="preserve"> DOCPROPERTY "Eff"  *\charformat </w:instrText>
          </w:r>
          <w:r>
            <w:fldChar w:fldCharType="separate"/>
          </w:r>
          <w:r w:rsidR="008C5D92">
            <w:t xml:space="preserve">Effective:  </w:t>
          </w:r>
          <w:r>
            <w:fldChar w:fldCharType="end"/>
          </w:r>
          <w:r>
            <w:fldChar w:fldCharType="begin"/>
          </w:r>
          <w:r>
            <w:instrText xml:space="preserve"> DOCPROPERTY "StartDt"  *\charformat </w:instrText>
          </w:r>
          <w:r>
            <w:fldChar w:fldCharType="separate"/>
          </w:r>
          <w:r w:rsidR="008C5D92">
            <w:t>24/08/22</w:t>
          </w:r>
          <w:r>
            <w:fldChar w:fldCharType="end"/>
          </w:r>
          <w:r>
            <w:fldChar w:fldCharType="begin"/>
          </w:r>
          <w:r>
            <w:instrText xml:space="preserve"> DOCPROPERTY "EndDt"  *\charformat </w:instrText>
          </w:r>
          <w:r>
            <w:fldChar w:fldCharType="separate"/>
          </w:r>
          <w:r w:rsidR="008C5D92">
            <w:t>-06/10/22</w:t>
          </w:r>
          <w:r>
            <w:fldChar w:fldCharType="end"/>
          </w:r>
        </w:p>
      </w:tc>
      <w:tc>
        <w:tcPr>
          <w:tcW w:w="1061" w:type="pct"/>
        </w:tcPr>
        <w:p w14:paraId="73F849BC" w14:textId="7C0ADABF" w:rsidR="000567DD" w:rsidRDefault="00D72F9F">
          <w:pPr>
            <w:pStyle w:val="Footer"/>
            <w:jc w:val="right"/>
          </w:pPr>
          <w:r>
            <w:fldChar w:fldCharType="begin"/>
          </w:r>
          <w:r>
            <w:instrText xml:space="preserve"> DOCPROPERTY "Category"  *\charformat  </w:instrText>
          </w:r>
          <w:r>
            <w:fldChar w:fldCharType="separate"/>
          </w:r>
          <w:r w:rsidR="008C5D92">
            <w:t>R82</w:t>
          </w:r>
          <w:r>
            <w:fldChar w:fldCharType="end"/>
          </w:r>
          <w:r w:rsidR="000567DD">
            <w:br/>
          </w:r>
          <w:r>
            <w:fldChar w:fldCharType="begin"/>
          </w:r>
          <w:r>
            <w:instrText xml:space="preserve"> DOCPROPERTY "RepubDt"  *\charformat  </w:instrText>
          </w:r>
          <w:r>
            <w:fldChar w:fldCharType="separate"/>
          </w:r>
          <w:r w:rsidR="008C5D92">
            <w:t>24/08/22</w:t>
          </w:r>
          <w:r>
            <w:fldChar w:fldCharType="end"/>
          </w:r>
        </w:p>
      </w:tc>
    </w:tr>
  </w:tbl>
  <w:p w14:paraId="694AE39F" w14:textId="456F0D59" w:rsidR="000567DD" w:rsidRPr="00D72F9F" w:rsidRDefault="00D72F9F" w:rsidP="00D72F9F">
    <w:pPr>
      <w:pStyle w:val="Status"/>
      <w:rPr>
        <w:rFonts w:cs="Arial"/>
      </w:rPr>
    </w:pPr>
    <w:r w:rsidRPr="00D72F9F">
      <w:rPr>
        <w:rFonts w:cs="Arial"/>
      </w:rPr>
      <w:fldChar w:fldCharType="begin"/>
    </w:r>
    <w:r w:rsidRPr="00D72F9F">
      <w:rPr>
        <w:rFonts w:cs="Arial"/>
      </w:rPr>
      <w:instrText xml:space="preserve"> DOCPROPERTY "S</w:instrText>
    </w:r>
    <w:r w:rsidRPr="00D72F9F">
      <w:rPr>
        <w:rFonts w:cs="Arial"/>
      </w:rPr>
      <w:instrText xml:space="preserve">tatus" </w:instrText>
    </w:r>
    <w:r w:rsidRPr="00D72F9F">
      <w:rPr>
        <w:rFonts w:cs="Arial"/>
      </w:rPr>
      <w:fldChar w:fldCharType="separate"/>
    </w:r>
    <w:r w:rsidR="008C5D92" w:rsidRPr="00D72F9F">
      <w:rPr>
        <w:rFonts w:cs="Arial"/>
      </w:rPr>
      <w:t xml:space="preserve"> </w:t>
    </w:r>
    <w:r w:rsidRPr="00D72F9F">
      <w:rPr>
        <w:rFonts w:cs="Arial"/>
      </w:rPr>
      <w:fldChar w:fldCharType="end"/>
    </w:r>
    <w:r w:rsidRPr="00D72F9F">
      <w:rPr>
        <w:rFonts w:cs="Arial"/>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A0617" w14:textId="77777777" w:rsidR="000567DD" w:rsidRDefault="000567D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567DD" w14:paraId="6786E9F9" w14:textId="77777777">
      <w:tc>
        <w:tcPr>
          <w:tcW w:w="1061" w:type="pct"/>
        </w:tcPr>
        <w:p w14:paraId="7608715A" w14:textId="29F99782" w:rsidR="000567DD" w:rsidRDefault="00D72F9F">
          <w:pPr>
            <w:pStyle w:val="Footer"/>
          </w:pPr>
          <w:r>
            <w:fldChar w:fldCharType="begin"/>
          </w:r>
          <w:r>
            <w:instrText xml:space="preserve"> DOCPROPERTY "Category"  *\charformat  </w:instrText>
          </w:r>
          <w:r>
            <w:fldChar w:fldCharType="separate"/>
          </w:r>
          <w:r w:rsidR="008C5D92">
            <w:t>R82</w:t>
          </w:r>
          <w:r>
            <w:fldChar w:fldCharType="end"/>
          </w:r>
          <w:r w:rsidR="000567DD">
            <w:br/>
          </w:r>
          <w:r>
            <w:fldChar w:fldCharType="begin"/>
          </w:r>
          <w:r>
            <w:instrText xml:space="preserve"> DOCPROPERTY "RepubDt"  *\charformat  </w:instrText>
          </w:r>
          <w:r>
            <w:fldChar w:fldCharType="separate"/>
          </w:r>
          <w:r w:rsidR="008C5D92">
            <w:t>24/08/22</w:t>
          </w:r>
          <w:r>
            <w:fldChar w:fldCharType="end"/>
          </w:r>
        </w:p>
      </w:tc>
      <w:tc>
        <w:tcPr>
          <w:tcW w:w="3092" w:type="pct"/>
        </w:tcPr>
        <w:p w14:paraId="3CF17119" w14:textId="076E3B33" w:rsidR="000567DD" w:rsidRDefault="00D72F9F">
          <w:pPr>
            <w:pStyle w:val="Footer"/>
            <w:jc w:val="center"/>
          </w:pPr>
          <w:r>
            <w:fldChar w:fldCharType="begin"/>
          </w:r>
          <w:r>
            <w:instrText xml:space="preserve"> REF Citation *\charformat </w:instrText>
          </w:r>
          <w:r>
            <w:fldChar w:fldCharType="separate"/>
          </w:r>
          <w:r w:rsidR="008C5D92">
            <w:t>Children and Young People Act 2008</w:t>
          </w:r>
          <w:r>
            <w:fldChar w:fldCharType="end"/>
          </w:r>
        </w:p>
        <w:p w14:paraId="158C9909" w14:textId="0FD972FB" w:rsidR="000567DD" w:rsidRDefault="00D72F9F">
          <w:pPr>
            <w:pStyle w:val="FooterInfoCentre"/>
          </w:pPr>
          <w:r>
            <w:fldChar w:fldCharType="begin"/>
          </w:r>
          <w:r>
            <w:instrText xml:space="preserve"> DOCPROPERTY "Eff"  *\charformat </w:instrText>
          </w:r>
          <w:r>
            <w:fldChar w:fldCharType="separate"/>
          </w:r>
          <w:r w:rsidR="008C5D92">
            <w:t xml:space="preserve">Effective:  </w:t>
          </w:r>
          <w:r>
            <w:fldChar w:fldCharType="end"/>
          </w:r>
          <w:r>
            <w:fldChar w:fldCharType="begin"/>
          </w:r>
          <w:r>
            <w:instrText xml:space="preserve"> DOCPROPERTY "StartDt"  *\charfor</w:instrText>
          </w:r>
          <w:r>
            <w:instrText xml:space="preserve">mat </w:instrText>
          </w:r>
          <w:r>
            <w:fldChar w:fldCharType="separate"/>
          </w:r>
          <w:r w:rsidR="008C5D92">
            <w:t>24/08/22</w:t>
          </w:r>
          <w:r>
            <w:fldChar w:fldCharType="end"/>
          </w:r>
          <w:r>
            <w:fldChar w:fldCharType="begin"/>
          </w:r>
          <w:r>
            <w:instrText xml:space="preserve"> DOCPROPERTY "EndDt"  *\charformat </w:instrText>
          </w:r>
          <w:r>
            <w:fldChar w:fldCharType="separate"/>
          </w:r>
          <w:r w:rsidR="008C5D92">
            <w:t>-06/10/22</w:t>
          </w:r>
          <w:r>
            <w:fldChar w:fldCharType="end"/>
          </w:r>
        </w:p>
      </w:tc>
      <w:tc>
        <w:tcPr>
          <w:tcW w:w="847" w:type="pct"/>
        </w:tcPr>
        <w:p w14:paraId="4DD7B6A6" w14:textId="77777777" w:rsidR="000567DD" w:rsidRDefault="000567D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3DCAF656" w14:textId="283647D9" w:rsidR="000567DD" w:rsidRPr="00D72F9F" w:rsidRDefault="00D72F9F" w:rsidP="00D72F9F">
    <w:pPr>
      <w:pStyle w:val="Status"/>
      <w:rPr>
        <w:rFonts w:cs="Arial"/>
      </w:rPr>
    </w:pPr>
    <w:r w:rsidRPr="00D72F9F">
      <w:rPr>
        <w:rFonts w:cs="Arial"/>
      </w:rPr>
      <w:fldChar w:fldCharType="begin"/>
    </w:r>
    <w:r w:rsidRPr="00D72F9F">
      <w:rPr>
        <w:rFonts w:cs="Arial"/>
      </w:rPr>
      <w:instrText xml:space="preserve"> DOCPROPERTY "Status" </w:instrText>
    </w:r>
    <w:r w:rsidRPr="00D72F9F">
      <w:rPr>
        <w:rFonts w:cs="Arial"/>
      </w:rPr>
      <w:fldChar w:fldCharType="separate"/>
    </w:r>
    <w:r w:rsidR="008C5D92" w:rsidRPr="00D72F9F">
      <w:rPr>
        <w:rFonts w:cs="Arial"/>
      </w:rPr>
      <w:t xml:space="preserve"> </w:t>
    </w:r>
    <w:r w:rsidRPr="00D72F9F">
      <w:rPr>
        <w:rFonts w:cs="Arial"/>
      </w:rPr>
      <w:fldChar w:fldCharType="end"/>
    </w:r>
    <w:r w:rsidRPr="00D72F9F">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F0664" w14:textId="2C452044" w:rsidR="00D72F9F" w:rsidRPr="00D72F9F" w:rsidRDefault="00D72F9F" w:rsidP="00D72F9F">
    <w:pPr>
      <w:pStyle w:val="Footer"/>
      <w:jc w:val="center"/>
      <w:rPr>
        <w:rFonts w:cs="Arial"/>
        <w:sz w:val="14"/>
      </w:rPr>
    </w:pPr>
    <w:r w:rsidRPr="00D72F9F">
      <w:rPr>
        <w:rFonts w:cs="Arial"/>
        <w:sz w:val="14"/>
      </w:rPr>
      <w:t>Unauthorised version prepared by ACT Parliamentary Counsel’s Office</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DEC95" w14:textId="77777777" w:rsidR="000567DD" w:rsidRDefault="000567D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567DD" w14:paraId="16728F94" w14:textId="77777777">
      <w:tc>
        <w:tcPr>
          <w:tcW w:w="1061" w:type="pct"/>
        </w:tcPr>
        <w:p w14:paraId="1F09E1BA" w14:textId="64A4D4A2" w:rsidR="000567DD" w:rsidRDefault="00D72F9F">
          <w:pPr>
            <w:pStyle w:val="Footer"/>
          </w:pPr>
          <w:r>
            <w:fldChar w:fldCharType="begin"/>
          </w:r>
          <w:r>
            <w:instrText xml:space="preserve"> DOCPROPERTY "Category"  *\charformat  </w:instrText>
          </w:r>
          <w:r>
            <w:fldChar w:fldCharType="separate"/>
          </w:r>
          <w:r w:rsidR="008C5D92">
            <w:t>R82</w:t>
          </w:r>
          <w:r>
            <w:fldChar w:fldCharType="end"/>
          </w:r>
          <w:r w:rsidR="000567DD">
            <w:br/>
          </w:r>
          <w:r>
            <w:fldChar w:fldCharType="begin"/>
          </w:r>
          <w:r>
            <w:instrText xml:space="preserve"> DOCPROPERTY "RepubDt"  *\charformat  </w:instrText>
          </w:r>
          <w:r>
            <w:fldChar w:fldCharType="separate"/>
          </w:r>
          <w:r w:rsidR="008C5D92">
            <w:t>24/08/22</w:t>
          </w:r>
          <w:r>
            <w:fldChar w:fldCharType="end"/>
          </w:r>
        </w:p>
      </w:tc>
      <w:tc>
        <w:tcPr>
          <w:tcW w:w="3092" w:type="pct"/>
        </w:tcPr>
        <w:p w14:paraId="59256EFD" w14:textId="12989AA8" w:rsidR="000567DD" w:rsidRDefault="00D72F9F">
          <w:pPr>
            <w:pStyle w:val="Footer"/>
            <w:jc w:val="center"/>
          </w:pPr>
          <w:r>
            <w:fldChar w:fldCharType="begin"/>
          </w:r>
          <w:r>
            <w:instrText xml:space="preserve"> REF Citation *\charformat </w:instrText>
          </w:r>
          <w:r>
            <w:fldChar w:fldCharType="separate"/>
          </w:r>
          <w:r w:rsidR="008C5D92">
            <w:t>Children and Young People Act 2008</w:t>
          </w:r>
          <w:r>
            <w:fldChar w:fldCharType="end"/>
          </w:r>
        </w:p>
        <w:p w14:paraId="0C1FD8A0" w14:textId="2522BE27" w:rsidR="000567DD" w:rsidRDefault="00D72F9F">
          <w:pPr>
            <w:pStyle w:val="FooterInfoCentre"/>
          </w:pPr>
          <w:r>
            <w:fldChar w:fldCharType="begin"/>
          </w:r>
          <w:r>
            <w:instrText xml:space="preserve"> DOCPROPERTY "Eff"  *\charformat </w:instrText>
          </w:r>
          <w:r>
            <w:fldChar w:fldCharType="separate"/>
          </w:r>
          <w:r w:rsidR="008C5D92">
            <w:t xml:space="preserve">Effective:  </w:t>
          </w:r>
          <w:r>
            <w:fldChar w:fldCharType="end"/>
          </w:r>
          <w:r>
            <w:fldChar w:fldCharType="begin"/>
          </w:r>
          <w:r>
            <w:instrText xml:space="preserve"> DOCPROPERTY "StartDt"  *\charformat </w:instrText>
          </w:r>
          <w:r>
            <w:fldChar w:fldCharType="separate"/>
          </w:r>
          <w:r w:rsidR="008C5D92">
            <w:t>24/08/22</w:t>
          </w:r>
          <w:r>
            <w:fldChar w:fldCharType="end"/>
          </w:r>
          <w:r>
            <w:fldChar w:fldCharType="begin"/>
          </w:r>
          <w:r>
            <w:instrText xml:space="preserve"> DOCPROPERTY "EndDt"  *\charformat </w:instrText>
          </w:r>
          <w:r>
            <w:fldChar w:fldCharType="separate"/>
          </w:r>
          <w:r w:rsidR="008C5D92">
            <w:t>-06/10/22</w:t>
          </w:r>
          <w:r>
            <w:fldChar w:fldCharType="end"/>
          </w:r>
        </w:p>
      </w:tc>
      <w:tc>
        <w:tcPr>
          <w:tcW w:w="847" w:type="pct"/>
        </w:tcPr>
        <w:p w14:paraId="3CC61724" w14:textId="77777777" w:rsidR="000567DD" w:rsidRDefault="000567D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3FAEFE4" w14:textId="457B114C" w:rsidR="000567DD" w:rsidRDefault="00D72F9F">
    <w:pPr>
      <w:pStyle w:val="Status"/>
    </w:pPr>
    <w:r>
      <w:fldChar w:fldCharType="begin"/>
    </w:r>
    <w:r>
      <w:instrText xml:space="preserve"> DOCPROPERTY "Status" </w:instrText>
    </w:r>
    <w:r>
      <w:fldChar w:fldCharType="separate"/>
    </w:r>
    <w:r w:rsidR="008C5D92">
      <w:t xml:space="preserve"> </w: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F881" w14:textId="77777777" w:rsidR="000567DD" w:rsidRDefault="000567DD" w:rsidP="004F2D9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0567DD" w14:paraId="4FF365F5" w14:textId="77777777" w:rsidTr="004F2D99">
      <w:tc>
        <w:tcPr>
          <w:tcW w:w="847" w:type="pct"/>
        </w:tcPr>
        <w:p w14:paraId="3BD629EE" w14:textId="77777777" w:rsidR="000567DD" w:rsidRDefault="000567DD" w:rsidP="004F2D9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22136ABA" w14:textId="0208FA13" w:rsidR="000567DD" w:rsidRDefault="00D72F9F" w:rsidP="004F2D99">
          <w:pPr>
            <w:pStyle w:val="Footer"/>
            <w:jc w:val="center"/>
          </w:pPr>
          <w:r>
            <w:fldChar w:fldCharType="begin"/>
          </w:r>
          <w:r>
            <w:instrText xml:space="preserve"> REF Citation *\charformat </w:instrText>
          </w:r>
          <w:r>
            <w:fldChar w:fldCharType="separate"/>
          </w:r>
          <w:r w:rsidR="008C5D92">
            <w:t>Children and Young People Act 2008</w:t>
          </w:r>
          <w:r>
            <w:fldChar w:fldCharType="end"/>
          </w:r>
        </w:p>
        <w:p w14:paraId="5DF21E30" w14:textId="7AA6DE84" w:rsidR="000567DD" w:rsidRDefault="00D72F9F" w:rsidP="004F2D99">
          <w:pPr>
            <w:pStyle w:val="FooterInfoCentre"/>
          </w:pPr>
          <w:r>
            <w:fldChar w:fldCharType="begin"/>
          </w:r>
          <w:r>
            <w:instrText xml:space="preserve"> DOCPROPERTY "Eff"  *\charformat </w:instrText>
          </w:r>
          <w:r>
            <w:fldChar w:fldCharType="separate"/>
          </w:r>
          <w:r w:rsidR="008C5D92">
            <w:t xml:space="preserve">Effective:  </w:t>
          </w:r>
          <w:r>
            <w:fldChar w:fldCharType="end"/>
          </w:r>
          <w:r>
            <w:fldChar w:fldCharType="begin"/>
          </w:r>
          <w:r>
            <w:instrText xml:space="preserve"> DOCPROPERTY "StartDt"  *\charformat </w:instrText>
          </w:r>
          <w:r>
            <w:fldChar w:fldCharType="separate"/>
          </w:r>
          <w:r w:rsidR="008C5D92">
            <w:t>24/08/22</w:t>
          </w:r>
          <w:r>
            <w:fldChar w:fldCharType="end"/>
          </w:r>
          <w:r>
            <w:fldChar w:fldCharType="begin"/>
          </w:r>
          <w:r>
            <w:instrText xml:space="preserve"> DOCPROPERTY "EndDt"  *\charformat </w:instrText>
          </w:r>
          <w:r>
            <w:fldChar w:fldCharType="separate"/>
          </w:r>
          <w:r w:rsidR="008C5D92">
            <w:t>-06/10/22</w:t>
          </w:r>
          <w:r>
            <w:fldChar w:fldCharType="end"/>
          </w:r>
        </w:p>
      </w:tc>
      <w:tc>
        <w:tcPr>
          <w:tcW w:w="1061" w:type="pct"/>
        </w:tcPr>
        <w:p w14:paraId="2C7CEF41" w14:textId="3B0E1B39" w:rsidR="000567DD" w:rsidRDefault="00D72F9F" w:rsidP="004F2D99">
          <w:pPr>
            <w:pStyle w:val="Footer"/>
            <w:jc w:val="right"/>
          </w:pPr>
          <w:r>
            <w:fldChar w:fldCharType="begin"/>
          </w:r>
          <w:r>
            <w:instrText xml:space="preserve"> DOCPROPERTY "Category"  *\charformat  </w:instrText>
          </w:r>
          <w:r>
            <w:fldChar w:fldCharType="separate"/>
          </w:r>
          <w:r w:rsidR="008C5D92">
            <w:t>R82</w:t>
          </w:r>
          <w:r>
            <w:fldChar w:fldCharType="end"/>
          </w:r>
          <w:r w:rsidR="000567DD">
            <w:br/>
          </w:r>
          <w:r>
            <w:fldChar w:fldCharType="begin"/>
          </w:r>
          <w:r>
            <w:instrText xml:space="preserve"> DOCPROPERTY "RepubDt"  *\charformat  </w:instrText>
          </w:r>
          <w:r>
            <w:fldChar w:fldCharType="separate"/>
          </w:r>
          <w:r w:rsidR="008C5D92">
            <w:t>24/08/22</w:t>
          </w:r>
          <w:r>
            <w:fldChar w:fldCharType="end"/>
          </w:r>
        </w:p>
      </w:tc>
    </w:tr>
  </w:tbl>
  <w:p w14:paraId="479B3D92" w14:textId="0B3BE641" w:rsidR="000567DD" w:rsidRPr="00D72F9F" w:rsidRDefault="00D72F9F" w:rsidP="00D72F9F">
    <w:pPr>
      <w:pStyle w:val="Status"/>
      <w:rPr>
        <w:rFonts w:cs="Arial"/>
      </w:rPr>
    </w:pPr>
    <w:r w:rsidRPr="00D72F9F">
      <w:rPr>
        <w:rFonts w:cs="Arial"/>
      </w:rPr>
      <w:fldChar w:fldCharType="begin"/>
    </w:r>
    <w:r w:rsidRPr="00D72F9F">
      <w:rPr>
        <w:rFonts w:cs="Arial"/>
      </w:rPr>
      <w:instrText xml:space="preserve"> DOCPROPERTY "Status" </w:instrText>
    </w:r>
    <w:r w:rsidRPr="00D72F9F">
      <w:rPr>
        <w:rFonts w:cs="Arial"/>
      </w:rPr>
      <w:fldChar w:fldCharType="separate"/>
    </w:r>
    <w:r w:rsidR="008C5D92" w:rsidRPr="00D72F9F">
      <w:rPr>
        <w:rFonts w:cs="Arial"/>
      </w:rPr>
      <w:t xml:space="preserve"> </w:t>
    </w:r>
    <w:r w:rsidRPr="00D72F9F">
      <w:rPr>
        <w:rFonts w:cs="Arial"/>
      </w:rPr>
      <w:fldChar w:fldCharType="end"/>
    </w:r>
    <w:r w:rsidRPr="00D72F9F">
      <w:rPr>
        <w:rFonts w:cs="Arial"/>
      </w:rPr>
      <w:t>Unauthorised version prepared by ACT Parliamentary Counsel’s Office</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23B2" w14:textId="77777777" w:rsidR="000567DD" w:rsidRDefault="000567DD" w:rsidP="004F2D99">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0567DD" w14:paraId="73D2CB73" w14:textId="77777777" w:rsidTr="004F2D99">
      <w:tc>
        <w:tcPr>
          <w:tcW w:w="1061" w:type="pct"/>
        </w:tcPr>
        <w:p w14:paraId="30B06943" w14:textId="19794D1C" w:rsidR="000567DD" w:rsidRDefault="00D72F9F" w:rsidP="004F2D99">
          <w:pPr>
            <w:pStyle w:val="Footer"/>
          </w:pPr>
          <w:r>
            <w:fldChar w:fldCharType="begin"/>
          </w:r>
          <w:r>
            <w:instrText xml:space="preserve"> DOCPROPERTY "Category"  *\charformat  </w:instrText>
          </w:r>
          <w:r>
            <w:fldChar w:fldCharType="separate"/>
          </w:r>
          <w:r w:rsidR="008C5D92">
            <w:t>R82</w:t>
          </w:r>
          <w:r>
            <w:fldChar w:fldCharType="end"/>
          </w:r>
          <w:r w:rsidR="000567DD">
            <w:br/>
          </w:r>
          <w:r>
            <w:fldChar w:fldCharType="begin"/>
          </w:r>
          <w:r>
            <w:instrText xml:space="preserve"> DOCPROPERTY "RepubDt"  *\charformat  </w:instrText>
          </w:r>
          <w:r>
            <w:fldChar w:fldCharType="separate"/>
          </w:r>
          <w:r w:rsidR="008C5D92">
            <w:t>24/08/22</w:t>
          </w:r>
          <w:r>
            <w:fldChar w:fldCharType="end"/>
          </w:r>
        </w:p>
      </w:tc>
      <w:tc>
        <w:tcPr>
          <w:tcW w:w="3092" w:type="pct"/>
        </w:tcPr>
        <w:p w14:paraId="7AC30415" w14:textId="33A181CE" w:rsidR="000567DD" w:rsidRDefault="00D72F9F" w:rsidP="004F2D99">
          <w:pPr>
            <w:pStyle w:val="Footer"/>
            <w:jc w:val="center"/>
          </w:pPr>
          <w:r>
            <w:fldChar w:fldCharType="begin"/>
          </w:r>
          <w:r>
            <w:instrText xml:space="preserve"> REF Citation *\charformat </w:instrText>
          </w:r>
          <w:r>
            <w:fldChar w:fldCharType="separate"/>
          </w:r>
          <w:r w:rsidR="008C5D92">
            <w:t>Children and Young People Act 2008</w:t>
          </w:r>
          <w:r>
            <w:fldChar w:fldCharType="end"/>
          </w:r>
        </w:p>
        <w:p w14:paraId="2680842E" w14:textId="381E80FA" w:rsidR="000567DD" w:rsidRDefault="00D72F9F" w:rsidP="004F2D99">
          <w:pPr>
            <w:pStyle w:val="FooterInfoCentre"/>
          </w:pPr>
          <w:r>
            <w:fldChar w:fldCharType="begin"/>
          </w:r>
          <w:r>
            <w:instrText xml:space="preserve"> DOCPROPERTY "Eff"  *\charformat </w:instrText>
          </w:r>
          <w:r>
            <w:fldChar w:fldCharType="separate"/>
          </w:r>
          <w:r w:rsidR="008C5D92">
            <w:t xml:space="preserve">Effective:  </w:t>
          </w:r>
          <w:r>
            <w:fldChar w:fldCharType="end"/>
          </w:r>
          <w:r>
            <w:fldChar w:fldCharType="begin"/>
          </w:r>
          <w:r>
            <w:instrText xml:space="preserve"> DOCPROPERTY "StartDt"  *\charformat </w:instrText>
          </w:r>
          <w:r>
            <w:fldChar w:fldCharType="separate"/>
          </w:r>
          <w:r w:rsidR="008C5D92">
            <w:t>24/08/22</w:t>
          </w:r>
          <w:r>
            <w:fldChar w:fldCharType="end"/>
          </w:r>
          <w:r>
            <w:fldChar w:fldCharType="begin"/>
          </w:r>
          <w:r>
            <w:instrText xml:space="preserve"> DOCPROPERTY "EndDt"  *\charformat </w:instrText>
          </w:r>
          <w:r>
            <w:fldChar w:fldCharType="separate"/>
          </w:r>
          <w:r w:rsidR="008C5D92">
            <w:t>-06/10/22</w:t>
          </w:r>
          <w:r>
            <w:fldChar w:fldCharType="end"/>
          </w:r>
        </w:p>
      </w:tc>
      <w:tc>
        <w:tcPr>
          <w:tcW w:w="847" w:type="pct"/>
        </w:tcPr>
        <w:p w14:paraId="2B5B9794" w14:textId="77777777" w:rsidR="000567DD" w:rsidRDefault="000567DD" w:rsidP="004F2D9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78D3EDF0" w14:textId="505FEE0A" w:rsidR="000567DD" w:rsidRPr="00D72F9F" w:rsidRDefault="00D72F9F" w:rsidP="00D72F9F">
    <w:pPr>
      <w:pStyle w:val="Status"/>
      <w:rPr>
        <w:rFonts w:cs="Arial"/>
      </w:rPr>
    </w:pPr>
    <w:r w:rsidRPr="00D72F9F">
      <w:rPr>
        <w:rFonts w:cs="Arial"/>
      </w:rPr>
      <w:fldChar w:fldCharType="begin"/>
    </w:r>
    <w:r w:rsidRPr="00D72F9F">
      <w:rPr>
        <w:rFonts w:cs="Arial"/>
      </w:rPr>
      <w:instrText xml:space="preserve"> DOCPROPERTY "Status" </w:instrText>
    </w:r>
    <w:r w:rsidRPr="00D72F9F">
      <w:rPr>
        <w:rFonts w:cs="Arial"/>
      </w:rPr>
      <w:fldChar w:fldCharType="separate"/>
    </w:r>
    <w:r w:rsidR="008C5D92" w:rsidRPr="00D72F9F">
      <w:rPr>
        <w:rFonts w:cs="Arial"/>
      </w:rPr>
      <w:t xml:space="preserve"> </w:t>
    </w:r>
    <w:r w:rsidRPr="00D72F9F">
      <w:rPr>
        <w:rFonts w:cs="Arial"/>
      </w:rPr>
      <w:fldChar w:fldCharType="end"/>
    </w:r>
    <w:r w:rsidRPr="00D72F9F">
      <w:rPr>
        <w:rFonts w:cs="Arial"/>
      </w:rPr>
      <w:t>Unauthorised version prepared by ACT Parliamentary Counsel’s Office</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BD1EB" w14:textId="77777777" w:rsidR="000567DD" w:rsidRDefault="000567DD">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0567DD" w:rsidRPr="00CB3D59" w14:paraId="23BB8AF5" w14:textId="77777777">
      <w:tc>
        <w:tcPr>
          <w:tcW w:w="1061" w:type="pct"/>
        </w:tcPr>
        <w:p w14:paraId="1FB1010F" w14:textId="221E86C1" w:rsidR="000567DD" w:rsidRPr="00783A18" w:rsidRDefault="000567DD" w:rsidP="004F2D99">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8C5D92">
            <w:rPr>
              <w:rFonts w:ascii="Times New Roman" w:hAnsi="Times New Roman"/>
              <w:sz w:val="24"/>
              <w:szCs w:val="24"/>
            </w:rPr>
            <w:t>R82</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8C5D92">
            <w:rPr>
              <w:rFonts w:ascii="Times New Roman" w:hAnsi="Times New Roman"/>
              <w:sz w:val="24"/>
              <w:szCs w:val="24"/>
            </w:rPr>
            <w:t>24/08/22</w:t>
          </w:r>
          <w:r w:rsidRPr="00783A18">
            <w:rPr>
              <w:rFonts w:ascii="Times New Roman" w:hAnsi="Times New Roman"/>
              <w:sz w:val="24"/>
              <w:szCs w:val="24"/>
            </w:rPr>
            <w:fldChar w:fldCharType="end"/>
          </w:r>
        </w:p>
      </w:tc>
      <w:tc>
        <w:tcPr>
          <w:tcW w:w="3092" w:type="pct"/>
        </w:tcPr>
        <w:p w14:paraId="64826A5F" w14:textId="3BABBBB3" w:rsidR="000567DD" w:rsidRPr="00783A18" w:rsidRDefault="000567DD" w:rsidP="004F2D99">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8C5D92">
            <w:t>Children and Young People Act 2008</w:t>
          </w:r>
          <w:r w:rsidRPr="00783A18">
            <w:rPr>
              <w:rFonts w:ascii="Times New Roman" w:hAnsi="Times New Roman"/>
              <w:sz w:val="24"/>
              <w:szCs w:val="24"/>
            </w:rPr>
            <w:fldChar w:fldCharType="end"/>
          </w:r>
        </w:p>
        <w:p w14:paraId="7A37BB1D" w14:textId="7EB094CF" w:rsidR="000567DD" w:rsidRPr="00783A18" w:rsidRDefault="000567DD" w:rsidP="004F2D99">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8C5D92">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8C5D92">
            <w:rPr>
              <w:rFonts w:ascii="Times New Roman" w:hAnsi="Times New Roman"/>
              <w:sz w:val="24"/>
              <w:szCs w:val="24"/>
            </w:rPr>
            <w:t>24/08/22</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8C5D92">
            <w:rPr>
              <w:rFonts w:ascii="Times New Roman" w:hAnsi="Times New Roman"/>
              <w:sz w:val="24"/>
              <w:szCs w:val="24"/>
            </w:rPr>
            <w:t>-06/10/22</w:t>
          </w:r>
          <w:r w:rsidRPr="00783A18">
            <w:rPr>
              <w:rFonts w:ascii="Times New Roman" w:hAnsi="Times New Roman"/>
              <w:sz w:val="24"/>
              <w:szCs w:val="24"/>
            </w:rPr>
            <w:fldChar w:fldCharType="end"/>
          </w:r>
        </w:p>
      </w:tc>
      <w:tc>
        <w:tcPr>
          <w:tcW w:w="847" w:type="pct"/>
        </w:tcPr>
        <w:p w14:paraId="47124A5C" w14:textId="77777777" w:rsidR="000567DD" w:rsidRPr="00783A18" w:rsidRDefault="000567DD" w:rsidP="004F2D99">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6CCEA32E" w14:textId="44EE4418" w:rsidR="000567DD" w:rsidRDefault="00D72F9F">
    <w:pPr>
      <w:pStyle w:val="Status"/>
    </w:pPr>
    <w:r>
      <w:fldChar w:fldCharType="begin"/>
    </w:r>
    <w:r>
      <w:instrText xml:space="preserve"> DOCPROPERTY "Status" </w:instrText>
    </w:r>
    <w:r>
      <w:fldChar w:fldCharType="separate"/>
    </w:r>
    <w:r w:rsidR="008C5D92">
      <w:t xml:space="preserve"> </w:t>
    </w:r>
    <w: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6B621" w14:textId="77777777" w:rsidR="000567DD" w:rsidRDefault="000567D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0567DD" w14:paraId="628B1E64" w14:textId="77777777">
      <w:tc>
        <w:tcPr>
          <w:tcW w:w="847" w:type="pct"/>
        </w:tcPr>
        <w:p w14:paraId="4EB607D4" w14:textId="77777777" w:rsidR="000567DD" w:rsidRDefault="000567D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38572775" w14:textId="68EE1D4D" w:rsidR="000567DD" w:rsidRDefault="00D72F9F">
          <w:pPr>
            <w:pStyle w:val="Footer"/>
            <w:jc w:val="center"/>
          </w:pPr>
          <w:r>
            <w:fldChar w:fldCharType="begin"/>
          </w:r>
          <w:r>
            <w:instrText xml:space="preserve"> REF Citation *\charformat </w:instrText>
          </w:r>
          <w:r>
            <w:fldChar w:fldCharType="separate"/>
          </w:r>
          <w:r w:rsidR="008C5D92">
            <w:t>Children and Young People Act 2008</w:t>
          </w:r>
          <w:r>
            <w:fldChar w:fldCharType="end"/>
          </w:r>
        </w:p>
        <w:p w14:paraId="02918C5F" w14:textId="41C17CD8" w:rsidR="000567DD" w:rsidRDefault="00D72F9F">
          <w:pPr>
            <w:pStyle w:val="FooterInfoCentre"/>
          </w:pPr>
          <w:r>
            <w:fldChar w:fldCharType="begin"/>
          </w:r>
          <w:r>
            <w:instrText xml:space="preserve"> DOCPROPERTY "Eff"  *\charformat </w:instrText>
          </w:r>
          <w:r>
            <w:fldChar w:fldCharType="separate"/>
          </w:r>
          <w:r w:rsidR="008C5D92">
            <w:t xml:space="preserve">Effective:  </w:t>
          </w:r>
          <w:r>
            <w:fldChar w:fldCharType="end"/>
          </w:r>
          <w:r>
            <w:fldChar w:fldCharType="begin"/>
          </w:r>
          <w:r>
            <w:instrText xml:space="preserve"> DOCPROPERTY "StartDt"  *\charformat </w:instrText>
          </w:r>
          <w:r>
            <w:fldChar w:fldCharType="separate"/>
          </w:r>
          <w:r w:rsidR="008C5D92">
            <w:t>24/08/22</w:t>
          </w:r>
          <w:r>
            <w:fldChar w:fldCharType="end"/>
          </w:r>
          <w:r>
            <w:fldChar w:fldCharType="begin"/>
          </w:r>
          <w:r>
            <w:instrText xml:space="preserve"> DOCPROPERTY "EndDt"  *\charformat </w:instrText>
          </w:r>
          <w:r>
            <w:fldChar w:fldCharType="separate"/>
          </w:r>
          <w:r w:rsidR="008C5D92">
            <w:t>-06/10/22</w:t>
          </w:r>
          <w:r>
            <w:fldChar w:fldCharType="end"/>
          </w:r>
        </w:p>
      </w:tc>
      <w:tc>
        <w:tcPr>
          <w:tcW w:w="1061" w:type="pct"/>
        </w:tcPr>
        <w:p w14:paraId="24C2DC53" w14:textId="2E3016E5" w:rsidR="000567DD" w:rsidRDefault="00D72F9F">
          <w:pPr>
            <w:pStyle w:val="Footer"/>
            <w:jc w:val="right"/>
          </w:pPr>
          <w:r>
            <w:fldChar w:fldCharType="begin"/>
          </w:r>
          <w:r>
            <w:instrText xml:space="preserve"> DOCPROPERTY "Category"  *\charformat  </w:instrText>
          </w:r>
          <w:r>
            <w:fldChar w:fldCharType="separate"/>
          </w:r>
          <w:r w:rsidR="008C5D92">
            <w:t>R82</w:t>
          </w:r>
          <w:r>
            <w:fldChar w:fldCharType="end"/>
          </w:r>
          <w:r w:rsidR="000567DD">
            <w:br/>
          </w:r>
          <w:r>
            <w:fldChar w:fldCharType="begin"/>
          </w:r>
          <w:r>
            <w:instrText xml:space="preserve"> DOCPROPERTY "RepubDt"  *\charformat  </w:instrText>
          </w:r>
          <w:r>
            <w:fldChar w:fldCharType="separate"/>
          </w:r>
          <w:r w:rsidR="008C5D92">
            <w:t>24/08/22</w:t>
          </w:r>
          <w:r>
            <w:fldChar w:fldCharType="end"/>
          </w:r>
        </w:p>
      </w:tc>
    </w:tr>
  </w:tbl>
  <w:p w14:paraId="0E19C2B0" w14:textId="6BDB86A3" w:rsidR="000567DD" w:rsidRPr="00D72F9F" w:rsidRDefault="00D72F9F" w:rsidP="00D72F9F">
    <w:pPr>
      <w:pStyle w:val="Status"/>
      <w:rPr>
        <w:rFonts w:cs="Arial"/>
      </w:rPr>
    </w:pPr>
    <w:r w:rsidRPr="00D72F9F">
      <w:rPr>
        <w:rFonts w:cs="Arial"/>
      </w:rPr>
      <w:fldChar w:fldCharType="begin"/>
    </w:r>
    <w:r w:rsidRPr="00D72F9F">
      <w:rPr>
        <w:rFonts w:cs="Arial"/>
      </w:rPr>
      <w:instrText xml:space="preserve"> DOCPROPERTY "Status" </w:instrText>
    </w:r>
    <w:r w:rsidRPr="00D72F9F">
      <w:rPr>
        <w:rFonts w:cs="Arial"/>
      </w:rPr>
      <w:fldChar w:fldCharType="separate"/>
    </w:r>
    <w:r w:rsidR="008C5D92" w:rsidRPr="00D72F9F">
      <w:rPr>
        <w:rFonts w:cs="Arial"/>
      </w:rPr>
      <w:t xml:space="preserve"> </w:t>
    </w:r>
    <w:r w:rsidRPr="00D72F9F">
      <w:rPr>
        <w:rFonts w:cs="Arial"/>
      </w:rPr>
      <w:fldChar w:fldCharType="end"/>
    </w:r>
    <w:r w:rsidRPr="00D72F9F">
      <w:rPr>
        <w:rFonts w:cs="Arial"/>
      </w:rPr>
      <w:t>Unauthorised version prepared by ACT Parliamentary Counsel’s Office</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80620" w14:textId="77777777" w:rsidR="000567DD" w:rsidRDefault="000567DD">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0567DD" w14:paraId="4A7E7A06" w14:textId="77777777">
      <w:tc>
        <w:tcPr>
          <w:tcW w:w="1061" w:type="pct"/>
        </w:tcPr>
        <w:p w14:paraId="720FC214" w14:textId="4AC50BDD" w:rsidR="000567DD" w:rsidRDefault="00D72F9F">
          <w:pPr>
            <w:pStyle w:val="Footer"/>
          </w:pPr>
          <w:r>
            <w:fldChar w:fldCharType="begin"/>
          </w:r>
          <w:r>
            <w:instrText xml:space="preserve"> DOCPROPERTY "Category"  *\charformat  </w:instrText>
          </w:r>
          <w:r>
            <w:fldChar w:fldCharType="separate"/>
          </w:r>
          <w:r w:rsidR="008C5D92">
            <w:t>R82</w:t>
          </w:r>
          <w:r>
            <w:fldChar w:fldCharType="end"/>
          </w:r>
          <w:r w:rsidR="000567DD">
            <w:br/>
          </w:r>
          <w:r>
            <w:fldChar w:fldCharType="begin"/>
          </w:r>
          <w:r>
            <w:instrText xml:space="preserve"> DOCPROPERTY "RepubDt"  *\charformat</w:instrText>
          </w:r>
          <w:r>
            <w:instrText xml:space="preserve">  </w:instrText>
          </w:r>
          <w:r>
            <w:fldChar w:fldCharType="separate"/>
          </w:r>
          <w:r w:rsidR="008C5D92">
            <w:t>24/08/22</w:t>
          </w:r>
          <w:r>
            <w:fldChar w:fldCharType="end"/>
          </w:r>
        </w:p>
      </w:tc>
      <w:tc>
        <w:tcPr>
          <w:tcW w:w="3092" w:type="pct"/>
        </w:tcPr>
        <w:p w14:paraId="61956BE7" w14:textId="4C8A04AA" w:rsidR="000567DD" w:rsidRDefault="00D72F9F">
          <w:pPr>
            <w:pStyle w:val="Footer"/>
            <w:jc w:val="center"/>
          </w:pPr>
          <w:r>
            <w:fldChar w:fldCharType="begin"/>
          </w:r>
          <w:r>
            <w:instrText xml:space="preserve"> REF Citation *\charformat </w:instrText>
          </w:r>
          <w:r>
            <w:fldChar w:fldCharType="separate"/>
          </w:r>
          <w:r w:rsidR="008C5D92">
            <w:t>Children and Young People Act 2008</w:t>
          </w:r>
          <w:r>
            <w:fldChar w:fldCharType="end"/>
          </w:r>
        </w:p>
        <w:p w14:paraId="3C5979D3" w14:textId="030C5D07" w:rsidR="000567DD" w:rsidRDefault="00D72F9F">
          <w:pPr>
            <w:pStyle w:val="FooterInfoCentre"/>
          </w:pPr>
          <w:r>
            <w:fldChar w:fldCharType="begin"/>
          </w:r>
          <w:r>
            <w:instrText xml:space="preserve"> DOCPROPERTY "Eff"  *\charformat </w:instrText>
          </w:r>
          <w:r>
            <w:fldChar w:fldCharType="separate"/>
          </w:r>
          <w:r w:rsidR="008C5D92">
            <w:t xml:space="preserve">Effective:  </w:t>
          </w:r>
          <w:r>
            <w:fldChar w:fldCharType="end"/>
          </w:r>
          <w:r>
            <w:fldChar w:fldCharType="begin"/>
          </w:r>
          <w:r>
            <w:instrText xml:space="preserve"> DOCPROPERTY "StartDt"  *\charformat </w:instrText>
          </w:r>
          <w:r>
            <w:fldChar w:fldCharType="separate"/>
          </w:r>
          <w:r w:rsidR="008C5D92">
            <w:t>24/08/22</w:t>
          </w:r>
          <w:r>
            <w:fldChar w:fldCharType="end"/>
          </w:r>
          <w:r>
            <w:fldChar w:fldCharType="begin"/>
          </w:r>
          <w:r>
            <w:instrText xml:space="preserve"> DOCPROPERTY "EndDt"  *\charformat </w:instrText>
          </w:r>
          <w:r>
            <w:fldChar w:fldCharType="separate"/>
          </w:r>
          <w:r w:rsidR="008C5D92">
            <w:t>-06/10/22</w:t>
          </w:r>
          <w:r>
            <w:fldChar w:fldCharType="end"/>
          </w:r>
        </w:p>
      </w:tc>
      <w:tc>
        <w:tcPr>
          <w:tcW w:w="847" w:type="pct"/>
        </w:tcPr>
        <w:p w14:paraId="4FA365A0" w14:textId="77777777" w:rsidR="000567DD" w:rsidRDefault="000567D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711C1C48" w14:textId="13FCFF51" w:rsidR="000567DD" w:rsidRPr="00D72F9F" w:rsidRDefault="00D72F9F" w:rsidP="00D72F9F">
    <w:pPr>
      <w:pStyle w:val="Status"/>
      <w:rPr>
        <w:rFonts w:cs="Arial"/>
      </w:rPr>
    </w:pPr>
    <w:r w:rsidRPr="00D72F9F">
      <w:rPr>
        <w:rFonts w:cs="Arial"/>
      </w:rPr>
      <w:fldChar w:fldCharType="begin"/>
    </w:r>
    <w:r w:rsidRPr="00D72F9F">
      <w:rPr>
        <w:rFonts w:cs="Arial"/>
      </w:rPr>
      <w:instrText xml:space="preserve"> DOCPROPERTY "Status" </w:instrText>
    </w:r>
    <w:r w:rsidRPr="00D72F9F">
      <w:rPr>
        <w:rFonts w:cs="Arial"/>
      </w:rPr>
      <w:fldChar w:fldCharType="separate"/>
    </w:r>
    <w:r w:rsidR="008C5D92" w:rsidRPr="00D72F9F">
      <w:rPr>
        <w:rFonts w:cs="Arial"/>
      </w:rPr>
      <w:t xml:space="preserve"> </w:t>
    </w:r>
    <w:r w:rsidRPr="00D72F9F">
      <w:rPr>
        <w:rFonts w:cs="Arial"/>
      </w:rPr>
      <w:fldChar w:fldCharType="end"/>
    </w:r>
    <w:r w:rsidRPr="00D72F9F">
      <w:rPr>
        <w:rFonts w:cs="Arial"/>
      </w:rPr>
      <w:t>Unauthorised version prepared by ACT Parliamentary Counsel’s Office</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60EE5" w14:textId="77777777" w:rsidR="000567DD" w:rsidRDefault="000567DD">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0567DD" w14:paraId="14B5606A" w14:textId="77777777">
      <w:tc>
        <w:tcPr>
          <w:tcW w:w="1061" w:type="pct"/>
        </w:tcPr>
        <w:p w14:paraId="53C64959" w14:textId="635A289B" w:rsidR="000567DD" w:rsidRDefault="00D72F9F">
          <w:pPr>
            <w:pStyle w:val="Footer"/>
          </w:pPr>
          <w:r>
            <w:fldChar w:fldCharType="begin"/>
          </w:r>
          <w:r>
            <w:instrText xml:space="preserve"> DOCPROPERTY "Category"  *\charformat  </w:instrText>
          </w:r>
          <w:r>
            <w:fldChar w:fldCharType="separate"/>
          </w:r>
          <w:r w:rsidR="008C5D92">
            <w:t>R82</w:t>
          </w:r>
          <w:r>
            <w:fldChar w:fldCharType="end"/>
          </w:r>
          <w:r w:rsidR="000567DD">
            <w:br/>
          </w:r>
          <w:r>
            <w:fldChar w:fldCharType="begin"/>
          </w:r>
          <w:r>
            <w:instrText xml:space="preserve"> DOCPROPERTY "RepubDt"  *\charformat  </w:instrText>
          </w:r>
          <w:r>
            <w:fldChar w:fldCharType="separate"/>
          </w:r>
          <w:r w:rsidR="008C5D92">
            <w:t>24/08/22</w:t>
          </w:r>
          <w:r>
            <w:fldChar w:fldCharType="end"/>
          </w:r>
        </w:p>
      </w:tc>
      <w:tc>
        <w:tcPr>
          <w:tcW w:w="3092" w:type="pct"/>
        </w:tcPr>
        <w:p w14:paraId="78F8B35F" w14:textId="0A1E6AA7" w:rsidR="000567DD" w:rsidRDefault="00D72F9F">
          <w:pPr>
            <w:pStyle w:val="Footer"/>
            <w:jc w:val="center"/>
          </w:pPr>
          <w:r>
            <w:fldChar w:fldCharType="begin"/>
          </w:r>
          <w:r>
            <w:instrText xml:space="preserve"> REF Citation *\charformat </w:instrText>
          </w:r>
          <w:r>
            <w:fldChar w:fldCharType="separate"/>
          </w:r>
          <w:r w:rsidR="008C5D92">
            <w:t>Children and Young People Act 2008</w:t>
          </w:r>
          <w:r>
            <w:fldChar w:fldCharType="end"/>
          </w:r>
        </w:p>
        <w:p w14:paraId="78062DC2" w14:textId="2C8952B1" w:rsidR="000567DD" w:rsidRDefault="00D72F9F">
          <w:pPr>
            <w:pStyle w:val="FooterInfoCentre"/>
          </w:pPr>
          <w:r>
            <w:fldChar w:fldCharType="begin"/>
          </w:r>
          <w:r>
            <w:instrText xml:space="preserve"> DOCPROPERTY "Eff"  *\charformat </w:instrText>
          </w:r>
          <w:r>
            <w:fldChar w:fldCharType="separate"/>
          </w:r>
          <w:r w:rsidR="008C5D92">
            <w:t xml:space="preserve">Effective:  </w:t>
          </w:r>
          <w:r>
            <w:fldChar w:fldCharType="end"/>
          </w:r>
          <w:r>
            <w:fldChar w:fldCharType="begin"/>
          </w:r>
          <w:r>
            <w:instrText xml:space="preserve"> DOCPROPERTY "Star</w:instrText>
          </w:r>
          <w:r>
            <w:instrText xml:space="preserve">tDt"  *\charformat </w:instrText>
          </w:r>
          <w:r>
            <w:fldChar w:fldCharType="separate"/>
          </w:r>
          <w:r w:rsidR="008C5D92">
            <w:t>24/08/22</w:t>
          </w:r>
          <w:r>
            <w:fldChar w:fldCharType="end"/>
          </w:r>
          <w:r>
            <w:fldChar w:fldCharType="begin"/>
          </w:r>
          <w:r>
            <w:instrText xml:space="preserve"> DOCPROPERTY "EndDt"  *\charformat </w:instrText>
          </w:r>
          <w:r>
            <w:fldChar w:fldCharType="separate"/>
          </w:r>
          <w:r w:rsidR="008C5D92">
            <w:t>-06/10/22</w:t>
          </w:r>
          <w:r>
            <w:fldChar w:fldCharType="end"/>
          </w:r>
        </w:p>
      </w:tc>
      <w:tc>
        <w:tcPr>
          <w:tcW w:w="847" w:type="pct"/>
        </w:tcPr>
        <w:p w14:paraId="20165B32" w14:textId="77777777" w:rsidR="000567DD" w:rsidRDefault="000567D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D406E6B" w14:textId="557D5576" w:rsidR="000567DD" w:rsidRDefault="00D72F9F">
    <w:pPr>
      <w:pStyle w:val="Status"/>
    </w:pPr>
    <w:r>
      <w:fldChar w:fldCharType="begin"/>
    </w:r>
    <w:r>
      <w:instrText xml:space="preserve"> DOCPROPERTY "Status" </w:instrText>
    </w:r>
    <w:r>
      <w:fldChar w:fldCharType="separate"/>
    </w:r>
    <w:r w:rsidR="008C5D92">
      <w:t xml:space="preserve"> </w:t>
    </w:r>
    <w: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4D84" w14:textId="77777777" w:rsidR="00082636" w:rsidRDefault="0008263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082636" w14:paraId="65E549FD" w14:textId="77777777">
      <w:tc>
        <w:tcPr>
          <w:tcW w:w="847" w:type="pct"/>
        </w:tcPr>
        <w:p w14:paraId="5A59842A" w14:textId="77777777" w:rsidR="00082636" w:rsidRDefault="0008263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3730167A" w14:textId="77777777" w:rsidR="00082636" w:rsidRDefault="00082636">
          <w:pPr>
            <w:pStyle w:val="Footer"/>
            <w:jc w:val="center"/>
          </w:pPr>
          <w:fldSimple w:instr=" REF Citation *\charformat ">
            <w:r>
              <w:t>Children and Young People Act 2008</w:t>
            </w:r>
          </w:fldSimple>
        </w:p>
        <w:p w14:paraId="4ADB0A48" w14:textId="77777777" w:rsidR="00082636" w:rsidRDefault="00082636">
          <w:pPr>
            <w:pStyle w:val="FooterInfoCentre"/>
          </w:pPr>
          <w:fldSimple w:instr=" DOCPROPERTY &quot;Eff&quot;  *\charformat ">
            <w:r>
              <w:t xml:space="preserve">Effective:  </w:t>
            </w:r>
          </w:fldSimple>
          <w:fldSimple w:instr=" DOCPROPERTY &quot;StartDt&quot;  *\charformat ">
            <w:r>
              <w:t>24/08/22</w:t>
            </w:r>
          </w:fldSimple>
          <w:fldSimple w:instr=" DOCPROPERTY &quot;EndDt&quot;  *\charformat ">
            <w:r>
              <w:t>-06/10/22</w:t>
            </w:r>
          </w:fldSimple>
        </w:p>
      </w:tc>
      <w:tc>
        <w:tcPr>
          <w:tcW w:w="1061" w:type="pct"/>
        </w:tcPr>
        <w:p w14:paraId="50263C54" w14:textId="77777777" w:rsidR="00082636" w:rsidRDefault="00082636">
          <w:pPr>
            <w:pStyle w:val="Footer"/>
            <w:jc w:val="right"/>
          </w:pPr>
          <w:fldSimple w:instr=" DOCPROPERTY &quot;Category&quot;  *\charformat  ">
            <w:r>
              <w:t>R82</w:t>
            </w:r>
          </w:fldSimple>
          <w:r>
            <w:br/>
          </w:r>
          <w:fldSimple w:instr=" DOCPROPERTY &quot;RepubDt&quot;  *\charformat  ">
            <w:r>
              <w:t>24/08/22</w:t>
            </w:r>
          </w:fldSimple>
        </w:p>
      </w:tc>
    </w:tr>
  </w:tbl>
  <w:p w14:paraId="28546932" w14:textId="3F421FA8" w:rsidR="00082636" w:rsidRPr="00D72F9F" w:rsidRDefault="00082636" w:rsidP="00D72F9F">
    <w:pPr>
      <w:pStyle w:val="Status"/>
      <w:rPr>
        <w:rFonts w:cs="Arial"/>
      </w:rPr>
    </w:pPr>
    <w:r w:rsidRPr="00D72F9F">
      <w:rPr>
        <w:rFonts w:cs="Arial"/>
      </w:rPr>
      <w:fldChar w:fldCharType="begin"/>
    </w:r>
    <w:r w:rsidRPr="00D72F9F">
      <w:rPr>
        <w:rFonts w:cs="Arial"/>
      </w:rPr>
      <w:instrText xml:space="preserve"> DOCPROPERTY "Status" </w:instrText>
    </w:r>
    <w:r w:rsidRPr="00D72F9F">
      <w:rPr>
        <w:rFonts w:cs="Arial"/>
      </w:rPr>
      <w:fldChar w:fldCharType="separate"/>
    </w:r>
    <w:r w:rsidRPr="00D72F9F">
      <w:rPr>
        <w:rFonts w:cs="Arial"/>
      </w:rPr>
      <w:t xml:space="preserve"> </w:t>
    </w:r>
    <w:r w:rsidRPr="00D72F9F">
      <w:rPr>
        <w:rFonts w:cs="Arial"/>
      </w:rPr>
      <w:fldChar w:fldCharType="end"/>
    </w:r>
    <w:r w:rsidR="00D72F9F" w:rsidRPr="00D72F9F">
      <w:rPr>
        <w:rFonts w:cs="Arial"/>
      </w:rPr>
      <w:t>Unauthorised version prepared by ACT Parliamentary Counsel’s Office</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8648" w14:textId="77777777" w:rsidR="00082636" w:rsidRDefault="00082636">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082636" w14:paraId="44435928" w14:textId="77777777">
      <w:tc>
        <w:tcPr>
          <w:tcW w:w="1061" w:type="pct"/>
        </w:tcPr>
        <w:p w14:paraId="02FC4F27" w14:textId="77777777" w:rsidR="00082636" w:rsidRDefault="00082636">
          <w:pPr>
            <w:pStyle w:val="Footer"/>
          </w:pPr>
          <w:fldSimple w:instr=" DOCPROPERTY &quot;Category&quot;  *\charformat  ">
            <w:r>
              <w:t>R82</w:t>
            </w:r>
          </w:fldSimple>
          <w:r>
            <w:br/>
          </w:r>
          <w:fldSimple w:instr=" DOCPROPERTY &quot;RepubDt&quot;  *\charformat  ">
            <w:r>
              <w:t>24/08/22</w:t>
            </w:r>
          </w:fldSimple>
        </w:p>
      </w:tc>
      <w:tc>
        <w:tcPr>
          <w:tcW w:w="3092" w:type="pct"/>
        </w:tcPr>
        <w:p w14:paraId="24753A3A" w14:textId="77777777" w:rsidR="00082636" w:rsidRDefault="00082636">
          <w:pPr>
            <w:pStyle w:val="Footer"/>
            <w:jc w:val="center"/>
          </w:pPr>
          <w:fldSimple w:instr=" REF Citation *\charformat ">
            <w:r>
              <w:t>Children and Young People Act 2008</w:t>
            </w:r>
          </w:fldSimple>
        </w:p>
        <w:p w14:paraId="4047793F" w14:textId="77777777" w:rsidR="00082636" w:rsidRDefault="00082636">
          <w:pPr>
            <w:pStyle w:val="FooterInfoCentre"/>
          </w:pPr>
          <w:fldSimple w:instr=" DOCPROPERTY &quot;Eff&quot;  *\charformat ">
            <w:r>
              <w:t xml:space="preserve">Effective:  </w:t>
            </w:r>
          </w:fldSimple>
          <w:fldSimple w:instr=" DOCPROPERTY &quot;StartDt&quot;  *\charformat ">
            <w:r>
              <w:t>24/08/22</w:t>
            </w:r>
          </w:fldSimple>
          <w:fldSimple w:instr=" DOCPROPERTY &quot;EndDt&quot;  *\charformat ">
            <w:r>
              <w:t>-06/10/22</w:t>
            </w:r>
          </w:fldSimple>
        </w:p>
      </w:tc>
      <w:tc>
        <w:tcPr>
          <w:tcW w:w="847" w:type="pct"/>
        </w:tcPr>
        <w:p w14:paraId="11033CE2" w14:textId="77777777" w:rsidR="00082636" w:rsidRDefault="0008263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66C03011" w14:textId="5FC90E9A" w:rsidR="00082636" w:rsidRPr="00D72F9F" w:rsidRDefault="00082636" w:rsidP="00D72F9F">
    <w:pPr>
      <w:pStyle w:val="Status"/>
      <w:rPr>
        <w:rFonts w:cs="Arial"/>
      </w:rPr>
    </w:pPr>
    <w:r w:rsidRPr="00D72F9F">
      <w:rPr>
        <w:rFonts w:cs="Arial"/>
      </w:rPr>
      <w:fldChar w:fldCharType="begin"/>
    </w:r>
    <w:r w:rsidRPr="00D72F9F">
      <w:rPr>
        <w:rFonts w:cs="Arial"/>
      </w:rPr>
      <w:instrText xml:space="preserve"> DOCPROPERTY "Status" </w:instrText>
    </w:r>
    <w:r w:rsidRPr="00D72F9F">
      <w:rPr>
        <w:rFonts w:cs="Arial"/>
      </w:rPr>
      <w:fldChar w:fldCharType="separate"/>
    </w:r>
    <w:r w:rsidRPr="00D72F9F">
      <w:rPr>
        <w:rFonts w:cs="Arial"/>
      </w:rPr>
      <w:t xml:space="preserve"> </w:t>
    </w:r>
    <w:r w:rsidRPr="00D72F9F">
      <w:rPr>
        <w:rFonts w:cs="Arial"/>
      </w:rPr>
      <w:fldChar w:fldCharType="end"/>
    </w:r>
    <w:r w:rsidR="00D72F9F" w:rsidRPr="00D72F9F">
      <w:rPr>
        <w:rFonts w:cs="Arial"/>
      </w:rPr>
      <w:t>Unauthorised version prepared by ACT Parliamentary Counsel’s Office</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F3388" w14:textId="77777777" w:rsidR="00082636" w:rsidRDefault="00082636">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082636" w14:paraId="11095FCD" w14:textId="77777777">
      <w:tc>
        <w:tcPr>
          <w:tcW w:w="1061" w:type="pct"/>
        </w:tcPr>
        <w:p w14:paraId="4B689DD4" w14:textId="77777777" w:rsidR="00082636" w:rsidRDefault="00082636">
          <w:pPr>
            <w:pStyle w:val="Footer"/>
          </w:pPr>
          <w:fldSimple w:instr=" DOCPROPERTY &quot;Category&quot;  *\charformat  ">
            <w:r>
              <w:t>R82</w:t>
            </w:r>
          </w:fldSimple>
          <w:r>
            <w:br/>
          </w:r>
          <w:fldSimple w:instr=" DOCPROPERTY &quot;RepubDt&quot;  *\charformat  ">
            <w:r>
              <w:t>24/08/22</w:t>
            </w:r>
          </w:fldSimple>
        </w:p>
      </w:tc>
      <w:tc>
        <w:tcPr>
          <w:tcW w:w="3092" w:type="pct"/>
        </w:tcPr>
        <w:p w14:paraId="077BBB6A" w14:textId="77777777" w:rsidR="00082636" w:rsidRDefault="00082636">
          <w:pPr>
            <w:pStyle w:val="Footer"/>
            <w:jc w:val="center"/>
          </w:pPr>
          <w:fldSimple w:instr=" REF Citation *\charformat ">
            <w:r>
              <w:t>Children and Young People Act 2008</w:t>
            </w:r>
          </w:fldSimple>
        </w:p>
        <w:p w14:paraId="30D18C7A" w14:textId="77777777" w:rsidR="00082636" w:rsidRDefault="00082636">
          <w:pPr>
            <w:pStyle w:val="FooterInfoCentre"/>
          </w:pPr>
          <w:fldSimple w:instr=" DOCPROPERTY &quot;Eff&quot;  *\charformat ">
            <w:r>
              <w:t xml:space="preserve">Effective:  </w:t>
            </w:r>
          </w:fldSimple>
          <w:fldSimple w:instr=" DOCPROPERTY &quot;StartDt&quot;  *\charformat ">
            <w:r>
              <w:t>24/08/22</w:t>
            </w:r>
          </w:fldSimple>
          <w:fldSimple w:instr=" DOCPROPERTY &quot;EndDt&quot;  *\charformat ">
            <w:r>
              <w:t>-06/10/22</w:t>
            </w:r>
          </w:fldSimple>
        </w:p>
      </w:tc>
      <w:tc>
        <w:tcPr>
          <w:tcW w:w="847" w:type="pct"/>
        </w:tcPr>
        <w:p w14:paraId="7206FC49" w14:textId="77777777" w:rsidR="00082636" w:rsidRDefault="0008263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FAD08E0" w14:textId="77777777" w:rsidR="00082636" w:rsidRDefault="00082636">
    <w:pPr>
      <w:pStyle w:val="Status"/>
    </w:pPr>
    <w:fldSimple w:instr=" DOCPROPERTY &quot;Status&quot; ">
      <w:r>
        <w:t xml:space="preserve"> </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EF336" w14:textId="77777777" w:rsidR="000567DD" w:rsidRDefault="000567D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567DD" w14:paraId="3E9A485D" w14:textId="77777777">
      <w:tc>
        <w:tcPr>
          <w:tcW w:w="846" w:type="pct"/>
        </w:tcPr>
        <w:p w14:paraId="4A4536A8" w14:textId="77777777" w:rsidR="000567DD" w:rsidRDefault="000567D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5C4EB547" w14:textId="3601D47F" w:rsidR="000567DD" w:rsidRDefault="00D72F9F">
          <w:pPr>
            <w:pStyle w:val="Footer"/>
            <w:jc w:val="center"/>
          </w:pPr>
          <w:r>
            <w:fldChar w:fldCharType="begin"/>
          </w:r>
          <w:r>
            <w:instrText xml:space="preserve"> REF Citation *\charformat </w:instrText>
          </w:r>
          <w:r>
            <w:fldChar w:fldCharType="separate"/>
          </w:r>
          <w:r w:rsidR="008C5D92">
            <w:t>Children and Young People Act 2008</w:t>
          </w:r>
          <w:r>
            <w:fldChar w:fldCharType="end"/>
          </w:r>
        </w:p>
        <w:p w14:paraId="528D545C" w14:textId="6B82362A" w:rsidR="000567DD" w:rsidRDefault="00D72F9F">
          <w:pPr>
            <w:pStyle w:val="FooterInfoCentre"/>
          </w:pPr>
          <w:r>
            <w:fldChar w:fldCharType="begin"/>
          </w:r>
          <w:r>
            <w:instrText xml:space="preserve"> DOCPROPERTY "Eff"  </w:instrText>
          </w:r>
          <w:r>
            <w:fldChar w:fldCharType="separate"/>
          </w:r>
          <w:r w:rsidR="008C5D92">
            <w:t xml:space="preserve">Effective:  </w:t>
          </w:r>
          <w:r>
            <w:fldChar w:fldCharType="end"/>
          </w:r>
          <w:r>
            <w:fldChar w:fldCharType="begin"/>
          </w:r>
          <w:r>
            <w:instrText xml:space="preserve"> DOCPROPERTY "StartDt"   </w:instrText>
          </w:r>
          <w:r>
            <w:fldChar w:fldCharType="separate"/>
          </w:r>
          <w:r w:rsidR="008C5D92">
            <w:t>24/08/22</w:t>
          </w:r>
          <w:r>
            <w:fldChar w:fldCharType="end"/>
          </w:r>
          <w:r>
            <w:fldChar w:fldCharType="begin"/>
          </w:r>
          <w:r>
            <w:instrText xml:space="preserve"> DOCPROPERTY "EndDt"  </w:instrText>
          </w:r>
          <w:r>
            <w:fldChar w:fldCharType="separate"/>
          </w:r>
          <w:r w:rsidR="008C5D92">
            <w:t>-06/10/22</w:t>
          </w:r>
          <w:r>
            <w:fldChar w:fldCharType="end"/>
          </w:r>
        </w:p>
      </w:tc>
      <w:tc>
        <w:tcPr>
          <w:tcW w:w="1061" w:type="pct"/>
        </w:tcPr>
        <w:p w14:paraId="12EA3906" w14:textId="0B853609" w:rsidR="000567DD" w:rsidRDefault="00D72F9F">
          <w:pPr>
            <w:pStyle w:val="Footer"/>
            <w:jc w:val="right"/>
          </w:pPr>
          <w:r>
            <w:fldChar w:fldCharType="begin"/>
          </w:r>
          <w:r>
            <w:instrText xml:space="preserve"> DOCPROPERTY "Category"  </w:instrText>
          </w:r>
          <w:r>
            <w:fldChar w:fldCharType="separate"/>
          </w:r>
          <w:r w:rsidR="008C5D92">
            <w:t>R82</w:t>
          </w:r>
          <w:r>
            <w:fldChar w:fldCharType="end"/>
          </w:r>
          <w:r w:rsidR="000567DD">
            <w:br/>
          </w:r>
          <w:r>
            <w:fldChar w:fldCharType="begin"/>
          </w:r>
          <w:r>
            <w:instrText xml:space="preserve"> DOCPROPERTY "RepubDt"  </w:instrText>
          </w:r>
          <w:r>
            <w:fldChar w:fldCharType="separate"/>
          </w:r>
          <w:r w:rsidR="008C5D92">
            <w:t>24/08/22</w:t>
          </w:r>
          <w:r>
            <w:fldChar w:fldCharType="end"/>
          </w:r>
        </w:p>
      </w:tc>
    </w:tr>
  </w:tbl>
  <w:p w14:paraId="3FD6DF91" w14:textId="565666BA" w:rsidR="000567DD" w:rsidRPr="00D72F9F" w:rsidRDefault="00D72F9F" w:rsidP="00D72F9F">
    <w:pPr>
      <w:pStyle w:val="Status"/>
      <w:rPr>
        <w:rFonts w:cs="Arial"/>
      </w:rPr>
    </w:pPr>
    <w:r w:rsidRPr="00D72F9F">
      <w:rPr>
        <w:rFonts w:cs="Arial"/>
      </w:rPr>
      <w:fldChar w:fldCharType="begin"/>
    </w:r>
    <w:r w:rsidRPr="00D72F9F">
      <w:rPr>
        <w:rFonts w:cs="Arial"/>
      </w:rPr>
      <w:instrText xml:space="preserve"> DOCPROPERTY "Status" </w:instrText>
    </w:r>
    <w:r w:rsidRPr="00D72F9F">
      <w:rPr>
        <w:rFonts w:cs="Arial"/>
      </w:rPr>
      <w:fldChar w:fldCharType="separate"/>
    </w:r>
    <w:r w:rsidR="008C5D92" w:rsidRPr="00D72F9F">
      <w:rPr>
        <w:rFonts w:cs="Arial"/>
      </w:rPr>
      <w:t xml:space="preserve"> </w:t>
    </w:r>
    <w:r w:rsidRPr="00D72F9F">
      <w:rPr>
        <w:rFonts w:cs="Arial"/>
      </w:rPr>
      <w:fldChar w:fldCharType="end"/>
    </w:r>
    <w:r w:rsidRPr="00D72F9F">
      <w:rPr>
        <w:rFonts w:cs="Arial"/>
      </w:rPr>
      <w:t>Unauthorised version prepared by ACT Parliamentary Counsel’s Office</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EBC7" w14:textId="77777777" w:rsidR="00082636" w:rsidRDefault="0008263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082636" w14:paraId="7AA6B9AC" w14:textId="77777777">
      <w:tc>
        <w:tcPr>
          <w:tcW w:w="847" w:type="pct"/>
        </w:tcPr>
        <w:p w14:paraId="76CDFF37" w14:textId="77777777" w:rsidR="00082636" w:rsidRDefault="0008263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57C4DD96" w14:textId="77777777" w:rsidR="00082636" w:rsidRDefault="00082636">
          <w:pPr>
            <w:pStyle w:val="Footer"/>
            <w:jc w:val="center"/>
          </w:pPr>
          <w:fldSimple w:instr=" REF Citation *\charformat ">
            <w:r>
              <w:t>Children and Young People Act 2008</w:t>
            </w:r>
          </w:fldSimple>
        </w:p>
        <w:p w14:paraId="3675A008" w14:textId="77777777" w:rsidR="00082636" w:rsidRDefault="00082636">
          <w:pPr>
            <w:pStyle w:val="FooterInfoCentre"/>
          </w:pPr>
          <w:fldSimple w:instr=" DOCPROPERTY &quot;Eff&quot;  *\charformat ">
            <w:r>
              <w:t xml:space="preserve">Effective:  </w:t>
            </w:r>
          </w:fldSimple>
          <w:fldSimple w:instr=" DOCPROPERTY &quot;StartDt&quot;  *\charformat ">
            <w:r>
              <w:t>24/08/22</w:t>
            </w:r>
          </w:fldSimple>
          <w:fldSimple w:instr=" DOCPROPERTY &quot;EndDt&quot;  *\charformat ">
            <w:r>
              <w:t>-06/10/22</w:t>
            </w:r>
          </w:fldSimple>
        </w:p>
      </w:tc>
      <w:tc>
        <w:tcPr>
          <w:tcW w:w="1061" w:type="pct"/>
        </w:tcPr>
        <w:p w14:paraId="598912E5" w14:textId="77777777" w:rsidR="00082636" w:rsidRDefault="00082636">
          <w:pPr>
            <w:pStyle w:val="Footer"/>
            <w:jc w:val="right"/>
          </w:pPr>
          <w:fldSimple w:instr=" DOCPROPERTY &quot;Category&quot;  *\charformat  ">
            <w:r>
              <w:t>R82</w:t>
            </w:r>
          </w:fldSimple>
          <w:r>
            <w:br/>
          </w:r>
          <w:fldSimple w:instr=" DOCPROPERTY &quot;RepubDt&quot;  *\charformat  ">
            <w:r>
              <w:t>24/08/22</w:t>
            </w:r>
          </w:fldSimple>
        </w:p>
      </w:tc>
    </w:tr>
  </w:tbl>
  <w:p w14:paraId="692DFD8F" w14:textId="3BBDCA04" w:rsidR="00082636" w:rsidRPr="00D72F9F" w:rsidRDefault="00082636" w:rsidP="00D72F9F">
    <w:pPr>
      <w:pStyle w:val="Status"/>
      <w:rPr>
        <w:rFonts w:cs="Arial"/>
      </w:rPr>
    </w:pPr>
    <w:r w:rsidRPr="00D72F9F">
      <w:rPr>
        <w:rFonts w:cs="Arial"/>
      </w:rPr>
      <w:fldChar w:fldCharType="begin"/>
    </w:r>
    <w:r w:rsidRPr="00D72F9F">
      <w:rPr>
        <w:rFonts w:cs="Arial"/>
      </w:rPr>
      <w:instrText xml:space="preserve"> DOCPROPERTY "Status" </w:instrText>
    </w:r>
    <w:r w:rsidRPr="00D72F9F">
      <w:rPr>
        <w:rFonts w:cs="Arial"/>
      </w:rPr>
      <w:fldChar w:fldCharType="separate"/>
    </w:r>
    <w:r w:rsidRPr="00D72F9F">
      <w:rPr>
        <w:rFonts w:cs="Arial"/>
      </w:rPr>
      <w:t xml:space="preserve"> </w:t>
    </w:r>
    <w:r w:rsidRPr="00D72F9F">
      <w:rPr>
        <w:rFonts w:cs="Arial"/>
      </w:rPr>
      <w:fldChar w:fldCharType="end"/>
    </w:r>
    <w:r w:rsidR="00D72F9F" w:rsidRPr="00D72F9F">
      <w:rPr>
        <w:rFonts w:cs="Arial"/>
      </w:rPr>
      <w:t>Unauthorised version prepared by ACT Parliamentary Counsel’s Office</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7154" w14:textId="77777777" w:rsidR="00082636" w:rsidRDefault="00082636">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082636" w14:paraId="07EBE5CC" w14:textId="77777777">
      <w:tc>
        <w:tcPr>
          <w:tcW w:w="1061" w:type="pct"/>
        </w:tcPr>
        <w:p w14:paraId="55387B1B" w14:textId="77777777" w:rsidR="00082636" w:rsidRDefault="00082636">
          <w:pPr>
            <w:pStyle w:val="Footer"/>
          </w:pPr>
          <w:fldSimple w:instr=" DOCPROPERTY &quot;Category&quot;  *\charformat  ">
            <w:r>
              <w:t>R82</w:t>
            </w:r>
          </w:fldSimple>
          <w:r>
            <w:br/>
          </w:r>
          <w:fldSimple w:instr=" DOCPROPERTY &quot;RepubDt&quot;  *\charformat  ">
            <w:r>
              <w:t>24/08/22</w:t>
            </w:r>
          </w:fldSimple>
        </w:p>
      </w:tc>
      <w:tc>
        <w:tcPr>
          <w:tcW w:w="3092" w:type="pct"/>
        </w:tcPr>
        <w:p w14:paraId="72D7A19C" w14:textId="77777777" w:rsidR="00082636" w:rsidRDefault="00082636">
          <w:pPr>
            <w:pStyle w:val="Footer"/>
            <w:jc w:val="center"/>
          </w:pPr>
          <w:fldSimple w:instr=" REF Citation *\charformat ">
            <w:r>
              <w:t>Children and Young People Act 2008</w:t>
            </w:r>
          </w:fldSimple>
        </w:p>
        <w:p w14:paraId="555FBF9A" w14:textId="77777777" w:rsidR="00082636" w:rsidRDefault="00082636">
          <w:pPr>
            <w:pStyle w:val="FooterInfoCentre"/>
          </w:pPr>
          <w:fldSimple w:instr=" DOCPROPERTY &quot;Eff&quot;  *\charformat ">
            <w:r>
              <w:t xml:space="preserve">Effective:  </w:t>
            </w:r>
          </w:fldSimple>
          <w:fldSimple w:instr=" DOCPROPERTY &quot;StartDt&quot;  *\charformat ">
            <w:r>
              <w:t>24/08/22</w:t>
            </w:r>
          </w:fldSimple>
          <w:fldSimple w:instr=" DOCPROPERTY &quot;EndDt&quot;  *\charformat ">
            <w:r>
              <w:t>-06/10/22</w:t>
            </w:r>
          </w:fldSimple>
        </w:p>
      </w:tc>
      <w:tc>
        <w:tcPr>
          <w:tcW w:w="847" w:type="pct"/>
        </w:tcPr>
        <w:p w14:paraId="5546605E" w14:textId="77777777" w:rsidR="00082636" w:rsidRDefault="0008263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7FDB68F2" w14:textId="66C55795" w:rsidR="00082636" w:rsidRPr="00D72F9F" w:rsidRDefault="00082636" w:rsidP="00D72F9F">
    <w:pPr>
      <w:pStyle w:val="Status"/>
      <w:rPr>
        <w:rFonts w:cs="Arial"/>
      </w:rPr>
    </w:pPr>
    <w:r w:rsidRPr="00D72F9F">
      <w:rPr>
        <w:rFonts w:cs="Arial"/>
      </w:rPr>
      <w:fldChar w:fldCharType="begin"/>
    </w:r>
    <w:r w:rsidRPr="00D72F9F">
      <w:rPr>
        <w:rFonts w:cs="Arial"/>
      </w:rPr>
      <w:instrText xml:space="preserve"> DOCPROPERTY "Status" </w:instrText>
    </w:r>
    <w:r w:rsidRPr="00D72F9F">
      <w:rPr>
        <w:rFonts w:cs="Arial"/>
      </w:rPr>
      <w:fldChar w:fldCharType="separate"/>
    </w:r>
    <w:r w:rsidRPr="00D72F9F">
      <w:rPr>
        <w:rFonts w:cs="Arial"/>
      </w:rPr>
      <w:t xml:space="preserve"> </w:t>
    </w:r>
    <w:r w:rsidRPr="00D72F9F">
      <w:rPr>
        <w:rFonts w:cs="Arial"/>
      </w:rPr>
      <w:fldChar w:fldCharType="end"/>
    </w:r>
    <w:r w:rsidR="00D72F9F" w:rsidRPr="00D72F9F">
      <w:rPr>
        <w:rFonts w:cs="Arial"/>
      </w:rPr>
      <w:t>Unauthorised version prepared by ACT Parliamentary Counsel’s Office</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C1E8C" w14:textId="77777777" w:rsidR="00082636" w:rsidRDefault="00082636">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082636" w14:paraId="046441B6" w14:textId="77777777">
      <w:tc>
        <w:tcPr>
          <w:tcW w:w="1061" w:type="pct"/>
        </w:tcPr>
        <w:p w14:paraId="377CB7A1" w14:textId="77777777" w:rsidR="00082636" w:rsidRDefault="00082636">
          <w:pPr>
            <w:pStyle w:val="Footer"/>
          </w:pPr>
          <w:fldSimple w:instr=" DOCPROPERTY &quot;Category&quot;  *\charformat  ">
            <w:r>
              <w:t>R82</w:t>
            </w:r>
          </w:fldSimple>
          <w:r>
            <w:br/>
          </w:r>
          <w:fldSimple w:instr=" DOCPROPERTY &quot;RepubDt&quot;  *\charformat  ">
            <w:r>
              <w:t>24/08/22</w:t>
            </w:r>
          </w:fldSimple>
        </w:p>
      </w:tc>
      <w:tc>
        <w:tcPr>
          <w:tcW w:w="3092" w:type="pct"/>
        </w:tcPr>
        <w:p w14:paraId="469D5C00" w14:textId="77777777" w:rsidR="00082636" w:rsidRDefault="00082636">
          <w:pPr>
            <w:pStyle w:val="Footer"/>
            <w:jc w:val="center"/>
          </w:pPr>
          <w:fldSimple w:instr=" REF Citation *\charformat ">
            <w:r>
              <w:t>Children and Young People Act 2008</w:t>
            </w:r>
          </w:fldSimple>
        </w:p>
        <w:p w14:paraId="1DDF54E7" w14:textId="77777777" w:rsidR="00082636" w:rsidRDefault="00082636">
          <w:pPr>
            <w:pStyle w:val="FooterInfoCentre"/>
          </w:pPr>
          <w:fldSimple w:instr=" DOCPROPERTY &quot;Eff&quot;  *\charformat ">
            <w:r>
              <w:t xml:space="preserve">Effective:  </w:t>
            </w:r>
          </w:fldSimple>
          <w:fldSimple w:instr=" DOCPROPERTY &quot;StartDt&quot;  *\charformat ">
            <w:r>
              <w:t>24/08/22</w:t>
            </w:r>
          </w:fldSimple>
          <w:fldSimple w:instr=" DOCPROPERTY &quot;EndDt&quot;  *\charformat ">
            <w:r>
              <w:t>-06/10/22</w:t>
            </w:r>
          </w:fldSimple>
        </w:p>
      </w:tc>
      <w:tc>
        <w:tcPr>
          <w:tcW w:w="847" w:type="pct"/>
        </w:tcPr>
        <w:p w14:paraId="1BC8E0C9" w14:textId="77777777" w:rsidR="00082636" w:rsidRDefault="0008263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539898F" w14:textId="77777777" w:rsidR="00082636" w:rsidRDefault="00082636">
    <w:pPr>
      <w:pStyle w:val="Status"/>
    </w:pPr>
    <w:fldSimple w:instr=" DOCPROPERTY &quot;Status&quot; ">
      <w:r>
        <w:t xml:space="preserve"> </w:t>
      </w:r>
    </w:fldSimple>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23D0C" w14:textId="77777777" w:rsidR="00082636" w:rsidRDefault="0008263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082636" w14:paraId="3AA05D4F" w14:textId="77777777">
      <w:tc>
        <w:tcPr>
          <w:tcW w:w="847" w:type="pct"/>
        </w:tcPr>
        <w:p w14:paraId="503CC4A2" w14:textId="77777777" w:rsidR="00082636" w:rsidRDefault="0008263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46505B6F" w14:textId="77777777" w:rsidR="00082636" w:rsidRDefault="00082636">
          <w:pPr>
            <w:pStyle w:val="Footer"/>
            <w:jc w:val="center"/>
          </w:pPr>
          <w:fldSimple w:instr=" REF Citation *\charformat ">
            <w:r>
              <w:t>Children and Young People Act 2008</w:t>
            </w:r>
          </w:fldSimple>
        </w:p>
        <w:p w14:paraId="13D09056" w14:textId="77777777" w:rsidR="00082636" w:rsidRDefault="00082636">
          <w:pPr>
            <w:pStyle w:val="FooterInfoCentre"/>
          </w:pPr>
          <w:fldSimple w:instr=" DOCPROPERTY &quot;Eff&quot;  *\charformat ">
            <w:r>
              <w:t xml:space="preserve">Effective:  </w:t>
            </w:r>
          </w:fldSimple>
          <w:fldSimple w:instr=" DOCPROPERTY &quot;StartDt&quot;  *\charformat ">
            <w:r>
              <w:t>24/08/22</w:t>
            </w:r>
          </w:fldSimple>
          <w:fldSimple w:instr=" DOCPROPERTY &quot;EndDt&quot;  *\charformat ">
            <w:r>
              <w:t>-06/10/22</w:t>
            </w:r>
          </w:fldSimple>
        </w:p>
      </w:tc>
      <w:tc>
        <w:tcPr>
          <w:tcW w:w="1061" w:type="pct"/>
        </w:tcPr>
        <w:p w14:paraId="433DF302" w14:textId="77777777" w:rsidR="00082636" w:rsidRDefault="00082636">
          <w:pPr>
            <w:pStyle w:val="Footer"/>
            <w:jc w:val="right"/>
          </w:pPr>
          <w:fldSimple w:instr=" DOCPROPERTY &quot;Category&quot;  *\charformat  ">
            <w:r>
              <w:t>R82</w:t>
            </w:r>
          </w:fldSimple>
          <w:r>
            <w:br/>
          </w:r>
          <w:fldSimple w:instr=" DOCPROPERTY &quot;RepubDt&quot;  *\charformat  ">
            <w:r>
              <w:t>24/08/22</w:t>
            </w:r>
          </w:fldSimple>
        </w:p>
      </w:tc>
    </w:tr>
  </w:tbl>
  <w:p w14:paraId="3528616A" w14:textId="2C183A10" w:rsidR="00082636" w:rsidRPr="00D72F9F" w:rsidRDefault="00082636" w:rsidP="00D72F9F">
    <w:pPr>
      <w:pStyle w:val="Status"/>
      <w:rPr>
        <w:rFonts w:cs="Arial"/>
      </w:rPr>
    </w:pPr>
    <w:r w:rsidRPr="00D72F9F">
      <w:rPr>
        <w:rFonts w:cs="Arial"/>
      </w:rPr>
      <w:fldChar w:fldCharType="begin"/>
    </w:r>
    <w:r w:rsidRPr="00D72F9F">
      <w:rPr>
        <w:rFonts w:cs="Arial"/>
      </w:rPr>
      <w:instrText xml:space="preserve"> DOCPROPERTY "Status" </w:instrText>
    </w:r>
    <w:r w:rsidRPr="00D72F9F">
      <w:rPr>
        <w:rFonts w:cs="Arial"/>
      </w:rPr>
      <w:fldChar w:fldCharType="separate"/>
    </w:r>
    <w:r w:rsidRPr="00D72F9F">
      <w:rPr>
        <w:rFonts w:cs="Arial"/>
      </w:rPr>
      <w:t xml:space="preserve"> </w:t>
    </w:r>
    <w:r w:rsidRPr="00D72F9F">
      <w:rPr>
        <w:rFonts w:cs="Arial"/>
      </w:rPr>
      <w:fldChar w:fldCharType="end"/>
    </w:r>
    <w:r w:rsidR="00D72F9F" w:rsidRPr="00D72F9F">
      <w:rPr>
        <w:rFonts w:cs="Arial"/>
      </w:rPr>
      <w:t>Unauthorised version prepared by ACT Parliamentary Counsel’s Office</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BAB6F" w14:textId="77777777" w:rsidR="00082636" w:rsidRDefault="00082636">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082636" w14:paraId="1752A461" w14:textId="77777777">
      <w:tc>
        <w:tcPr>
          <w:tcW w:w="1061" w:type="pct"/>
        </w:tcPr>
        <w:p w14:paraId="7DAC8A00" w14:textId="77777777" w:rsidR="00082636" w:rsidRDefault="00082636">
          <w:pPr>
            <w:pStyle w:val="Footer"/>
          </w:pPr>
          <w:fldSimple w:instr=" DOCPROPERTY &quot;Category&quot;  *\charformat  ">
            <w:r>
              <w:t>R82</w:t>
            </w:r>
          </w:fldSimple>
          <w:r>
            <w:br/>
          </w:r>
          <w:fldSimple w:instr=" DOCPROPERTY &quot;RepubDt&quot;  *\charformat  ">
            <w:r>
              <w:t>24/08/22</w:t>
            </w:r>
          </w:fldSimple>
        </w:p>
      </w:tc>
      <w:tc>
        <w:tcPr>
          <w:tcW w:w="3092" w:type="pct"/>
        </w:tcPr>
        <w:p w14:paraId="5F37298B" w14:textId="77777777" w:rsidR="00082636" w:rsidRDefault="00082636">
          <w:pPr>
            <w:pStyle w:val="Footer"/>
            <w:jc w:val="center"/>
          </w:pPr>
          <w:fldSimple w:instr=" REF Citation *\charformat ">
            <w:r>
              <w:t>Children and Young People Act 2008</w:t>
            </w:r>
          </w:fldSimple>
        </w:p>
        <w:p w14:paraId="6241A9F6" w14:textId="77777777" w:rsidR="00082636" w:rsidRDefault="00082636">
          <w:pPr>
            <w:pStyle w:val="FooterInfoCentre"/>
          </w:pPr>
          <w:fldSimple w:instr=" DOCPROPERTY &quot;Eff&quot;  *\charformat ">
            <w:r>
              <w:t xml:space="preserve">Effective:  </w:t>
            </w:r>
          </w:fldSimple>
          <w:fldSimple w:instr=" DOCPROPERTY &quot;StartDt&quot;  *\charformat ">
            <w:r>
              <w:t>24/08/22</w:t>
            </w:r>
          </w:fldSimple>
          <w:fldSimple w:instr=" DOCPROPERTY &quot;EndDt&quot;  *\charformat ">
            <w:r>
              <w:t>-06/10/22</w:t>
            </w:r>
          </w:fldSimple>
        </w:p>
      </w:tc>
      <w:tc>
        <w:tcPr>
          <w:tcW w:w="847" w:type="pct"/>
        </w:tcPr>
        <w:p w14:paraId="0C2234DC" w14:textId="77777777" w:rsidR="00082636" w:rsidRDefault="0008263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5878E984" w14:textId="7AFBE1F4" w:rsidR="00082636" w:rsidRPr="00D72F9F" w:rsidRDefault="00082636" w:rsidP="00D72F9F">
    <w:pPr>
      <w:pStyle w:val="Status"/>
      <w:rPr>
        <w:rFonts w:cs="Arial"/>
      </w:rPr>
    </w:pPr>
    <w:r w:rsidRPr="00D72F9F">
      <w:rPr>
        <w:rFonts w:cs="Arial"/>
      </w:rPr>
      <w:fldChar w:fldCharType="begin"/>
    </w:r>
    <w:r w:rsidRPr="00D72F9F">
      <w:rPr>
        <w:rFonts w:cs="Arial"/>
      </w:rPr>
      <w:instrText xml:space="preserve"> DOCPROPERTY "Status" </w:instrText>
    </w:r>
    <w:r w:rsidRPr="00D72F9F">
      <w:rPr>
        <w:rFonts w:cs="Arial"/>
      </w:rPr>
      <w:fldChar w:fldCharType="separate"/>
    </w:r>
    <w:r w:rsidRPr="00D72F9F">
      <w:rPr>
        <w:rFonts w:cs="Arial"/>
      </w:rPr>
      <w:t xml:space="preserve"> </w:t>
    </w:r>
    <w:r w:rsidRPr="00D72F9F">
      <w:rPr>
        <w:rFonts w:cs="Arial"/>
      </w:rPr>
      <w:fldChar w:fldCharType="end"/>
    </w:r>
    <w:r w:rsidR="00D72F9F" w:rsidRPr="00D72F9F">
      <w:rPr>
        <w:rFonts w:cs="Arial"/>
      </w:rPr>
      <w:t>Unauthorised version prepared by ACT Parliamentary Counsel’s Office</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B715E" w14:textId="77777777" w:rsidR="00082636" w:rsidRDefault="00082636">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082636" w14:paraId="1C065AF8" w14:textId="77777777">
      <w:tc>
        <w:tcPr>
          <w:tcW w:w="1061" w:type="pct"/>
        </w:tcPr>
        <w:p w14:paraId="5218FA4A" w14:textId="77777777" w:rsidR="00082636" w:rsidRDefault="00082636">
          <w:pPr>
            <w:pStyle w:val="Footer"/>
          </w:pPr>
          <w:fldSimple w:instr=" DOCPROPERTY &quot;Category&quot;  *\charformat  ">
            <w:r>
              <w:t>R82</w:t>
            </w:r>
          </w:fldSimple>
          <w:r>
            <w:br/>
          </w:r>
          <w:fldSimple w:instr=" DOCPROPERTY &quot;RepubDt&quot;  *\charformat  ">
            <w:r>
              <w:t>24/08/22</w:t>
            </w:r>
          </w:fldSimple>
        </w:p>
      </w:tc>
      <w:tc>
        <w:tcPr>
          <w:tcW w:w="3092" w:type="pct"/>
        </w:tcPr>
        <w:p w14:paraId="2346CC3D" w14:textId="77777777" w:rsidR="00082636" w:rsidRDefault="00082636">
          <w:pPr>
            <w:pStyle w:val="Footer"/>
            <w:jc w:val="center"/>
          </w:pPr>
          <w:fldSimple w:instr=" REF Citation *\charformat ">
            <w:r>
              <w:t>Children and Young People Act 2008</w:t>
            </w:r>
          </w:fldSimple>
        </w:p>
        <w:p w14:paraId="6E161474" w14:textId="77777777" w:rsidR="00082636" w:rsidRDefault="00082636">
          <w:pPr>
            <w:pStyle w:val="FooterInfoCentre"/>
          </w:pPr>
          <w:fldSimple w:instr=" DOCPROPERTY &quot;Eff&quot;  *\charformat ">
            <w:r>
              <w:t xml:space="preserve">Effective:  </w:t>
            </w:r>
          </w:fldSimple>
          <w:fldSimple w:instr=" DOCPROPERTY &quot;StartDt&quot;  *\charformat ">
            <w:r>
              <w:t>24/08/22</w:t>
            </w:r>
          </w:fldSimple>
          <w:fldSimple w:instr=" DOCPROPERTY &quot;EndDt&quot;  *\charformat ">
            <w:r>
              <w:t>-06/10/22</w:t>
            </w:r>
          </w:fldSimple>
        </w:p>
      </w:tc>
      <w:tc>
        <w:tcPr>
          <w:tcW w:w="847" w:type="pct"/>
        </w:tcPr>
        <w:p w14:paraId="601B8D3E" w14:textId="77777777" w:rsidR="00082636" w:rsidRDefault="0008263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ADC8E99" w14:textId="77777777" w:rsidR="00082636" w:rsidRDefault="00082636">
    <w:pPr>
      <w:pStyle w:val="Status"/>
    </w:pPr>
    <w:fldSimple w:instr=" DOCPROPERTY &quot;Status&quot; ">
      <w:r>
        <w:t xml:space="preserve"> </w:t>
      </w:r>
    </w:fldSimple>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AA15" w14:textId="77777777" w:rsidR="00082636" w:rsidRDefault="0008263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082636" w14:paraId="7E6221F2" w14:textId="77777777">
      <w:tc>
        <w:tcPr>
          <w:tcW w:w="847" w:type="pct"/>
        </w:tcPr>
        <w:p w14:paraId="0DE9E67C" w14:textId="77777777" w:rsidR="00082636" w:rsidRDefault="0008263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613BEA60" w14:textId="77777777" w:rsidR="00082636" w:rsidRDefault="00082636">
          <w:pPr>
            <w:pStyle w:val="Footer"/>
            <w:jc w:val="center"/>
          </w:pPr>
          <w:fldSimple w:instr=" REF Citation *\charformat ">
            <w:r>
              <w:t>Children and Young People Act 2008</w:t>
            </w:r>
          </w:fldSimple>
        </w:p>
        <w:p w14:paraId="529B6214" w14:textId="77777777" w:rsidR="00082636" w:rsidRDefault="00082636">
          <w:pPr>
            <w:pStyle w:val="FooterInfoCentre"/>
          </w:pPr>
          <w:fldSimple w:instr=" DOCPROPERTY &quot;Eff&quot;  *\charformat ">
            <w:r>
              <w:t xml:space="preserve">Effective:  </w:t>
            </w:r>
          </w:fldSimple>
          <w:fldSimple w:instr=" DOCPROPERTY &quot;StartDt&quot;  *\charformat ">
            <w:r>
              <w:t>24/08/22</w:t>
            </w:r>
          </w:fldSimple>
          <w:fldSimple w:instr=" DOCPROPERTY &quot;EndDt&quot;  *\charformat ">
            <w:r>
              <w:t>-06/10/22</w:t>
            </w:r>
          </w:fldSimple>
        </w:p>
      </w:tc>
      <w:tc>
        <w:tcPr>
          <w:tcW w:w="1061" w:type="pct"/>
        </w:tcPr>
        <w:p w14:paraId="2E0E871D" w14:textId="77777777" w:rsidR="00082636" w:rsidRDefault="00082636">
          <w:pPr>
            <w:pStyle w:val="Footer"/>
            <w:jc w:val="right"/>
          </w:pPr>
          <w:fldSimple w:instr=" DOCPROPERTY &quot;Category&quot;  *\charformat  ">
            <w:r>
              <w:t>R82</w:t>
            </w:r>
          </w:fldSimple>
          <w:r>
            <w:br/>
          </w:r>
          <w:fldSimple w:instr=" DOCPROPERTY &quot;RepubDt&quot;  *\charformat  ">
            <w:r>
              <w:t>24/08/22</w:t>
            </w:r>
          </w:fldSimple>
        </w:p>
      </w:tc>
    </w:tr>
  </w:tbl>
  <w:p w14:paraId="15BD4CE2" w14:textId="79EFD033" w:rsidR="00082636" w:rsidRPr="00D72F9F" w:rsidRDefault="00082636" w:rsidP="00D72F9F">
    <w:pPr>
      <w:pStyle w:val="Status"/>
      <w:rPr>
        <w:rFonts w:cs="Arial"/>
      </w:rPr>
    </w:pPr>
    <w:r w:rsidRPr="00D72F9F">
      <w:rPr>
        <w:rFonts w:cs="Arial"/>
      </w:rPr>
      <w:fldChar w:fldCharType="begin"/>
    </w:r>
    <w:r w:rsidRPr="00D72F9F">
      <w:rPr>
        <w:rFonts w:cs="Arial"/>
      </w:rPr>
      <w:instrText xml:space="preserve"> DOCPROPERTY "Status" </w:instrText>
    </w:r>
    <w:r w:rsidRPr="00D72F9F">
      <w:rPr>
        <w:rFonts w:cs="Arial"/>
      </w:rPr>
      <w:fldChar w:fldCharType="separate"/>
    </w:r>
    <w:r w:rsidRPr="00D72F9F">
      <w:rPr>
        <w:rFonts w:cs="Arial"/>
      </w:rPr>
      <w:t xml:space="preserve"> </w:t>
    </w:r>
    <w:r w:rsidRPr="00D72F9F">
      <w:rPr>
        <w:rFonts w:cs="Arial"/>
      </w:rPr>
      <w:fldChar w:fldCharType="end"/>
    </w:r>
    <w:r w:rsidR="00D72F9F" w:rsidRPr="00D72F9F">
      <w:rPr>
        <w:rFonts w:cs="Arial"/>
      </w:rPr>
      <w:t>Unauthorised version prepared by ACT Parliamentary Counsel’s Office</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0C443" w14:textId="77777777" w:rsidR="00082636" w:rsidRDefault="00082636">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082636" w14:paraId="727823FE" w14:textId="77777777">
      <w:tc>
        <w:tcPr>
          <w:tcW w:w="1061" w:type="pct"/>
        </w:tcPr>
        <w:p w14:paraId="37462105" w14:textId="77777777" w:rsidR="00082636" w:rsidRDefault="00082636">
          <w:pPr>
            <w:pStyle w:val="Footer"/>
          </w:pPr>
          <w:fldSimple w:instr=" DOCPROPERTY &quot;Category&quot;  *\charformat  ">
            <w:r>
              <w:t>R82</w:t>
            </w:r>
          </w:fldSimple>
          <w:r>
            <w:br/>
          </w:r>
          <w:fldSimple w:instr=" DOCPROPERTY &quot;RepubDt&quot;  *\charformat  ">
            <w:r>
              <w:t>24/08/22</w:t>
            </w:r>
          </w:fldSimple>
        </w:p>
      </w:tc>
      <w:tc>
        <w:tcPr>
          <w:tcW w:w="3092" w:type="pct"/>
        </w:tcPr>
        <w:p w14:paraId="186D9F33" w14:textId="77777777" w:rsidR="00082636" w:rsidRDefault="00082636">
          <w:pPr>
            <w:pStyle w:val="Footer"/>
            <w:jc w:val="center"/>
          </w:pPr>
          <w:fldSimple w:instr=" REF Citation *\charformat ">
            <w:r>
              <w:t>Children and Young People Act 2008</w:t>
            </w:r>
          </w:fldSimple>
        </w:p>
        <w:p w14:paraId="40812DF6" w14:textId="77777777" w:rsidR="00082636" w:rsidRDefault="00082636">
          <w:pPr>
            <w:pStyle w:val="FooterInfoCentre"/>
          </w:pPr>
          <w:fldSimple w:instr=" DOCPROPERTY &quot;Eff&quot;  *\charformat ">
            <w:r>
              <w:t xml:space="preserve">Effective:  </w:t>
            </w:r>
          </w:fldSimple>
          <w:fldSimple w:instr=" DOCPROPERTY &quot;StartDt&quot;  *\charformat ">
            <w:r>
              <w:t>24/08/22</w:t>
            </w:r>
          </w:fldSimple>
          <w:fldSimple w:instr=" DOCPROPERTY &quot;EndDt&quot;  *\charformat ">
            <w:r>
              <w:t>-06/10/22</w:t>
            </w:r>
          </w:fldSimple>
        </w:p>
      </w:tc>
      <w:tc>
        <w:tcPr>
          <w:tcW w:w="847" w:type="pct"/>
        </w:tcPr>
        <w:p w14:paraId="36CD0651" w14:textId="77777777" w:rsidR="00082636" w:rsidRDefault="0008263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0609CDEC" w14:textId="38784B5C" w:rsidR="00082636" w:rsidRPr="00D72F9F" w:rsidRDefault="00082636" w:rsidP="00D72F9F">
    <w:pPr>
      <w:pStyle w:val="Status"/>
      <w:rPr>
        <w:rFonts w:cs="Arial"/>
      </w:rPr>
    </w:pPr>
    <w:r w:rsidRPr="00D72F9F">
      <w:rPr>
        <w:rFonts w:cs="Arial"/>
      </w:rPr>
      <w:fldChar w:fldCharType="begin"/>
    </w:r>
    <w:r w:rsidRPr="00D72F9F">
      <w:rPr>
        <w:rFonts w:cs="Arial"/>
      </w:rPr>
      <w:instrText xml:space="preserve"> DOCPROPERTY "Status" </w:instrText>
    </w:r>
    <w:r w:rsidRPr="00D72F9F">
      <w:rPr>
        <w:rFonts w:cs="Arial"/>
      </w:rPr>
      <w:fldChar w:fldCharType="separate"/>
    </w:r>
    <w:r w:rsidRPr="00D72F9F">
      <w:rPr>
        <w:rFonts w:cs="Arial"/>
      </w:rPr>
      <w:t xml:space="preserve"> </w:t>
    </w:r>
    <w:r w:rsidRPr="00D72F9F">
      <w:rPr>
        <w:rFonts w:cs="Arial"/>
      </w:rPr>
      <w:fldChar w:fldCharType="end"/>
    </w:r>
    <w:r w:rsidR="00D72F9F" w:rsidRPr="00D72F9F">
      <w:rPr>
        <w:rFonts w:cs="Arial"/>
      </w:rPr>
      <w:t>Unauthorised version prepared by ACT Parliamentary Counsel’s Office</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B022" w14:textId="77777777" w:rsidR="00082636" w:rsidRDefault="00082636">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082636" w14:paraId="56A507F4" w14:textId="77777777">
      <w:tc>
        <w:tcPr>
          <w:tcW w:w="1061" w:type="pct"/>
        </w:tcPr>
        <w:p w14:paraId="43ACCC50" w14:textId="77777777" w:rsidR="00082636" w:rsidRDefault="00082636">
          <w:pPr>
            <w:pStyle w:val="Footer"/>
          </w:pPr>
          <w:fldSimple w:instr=" DOCPROPERTY &quot;Category&quot;  *\charformat  ">
            <w:r>
              <w:t>R82</w:t>
            </w:r>
          </w:fldSimple>
          <w:r>
            <w:br/>
          </w:r>
          <w:fldSimple w:instr=" DOCPROPERTY &quot;RepubDt&quot;  *\charformat  ">
            <w:r>
              <w:t>24/08/22</w:t>
            </w:r>
          </w:fldSimple>
        </w:p>
      </w:tc>
      <w:tc>
        <w:tcPr>
          <w:tcW w:w="3092" w:type="pct"/>
        </w:tcPr>
        <w:p w14:paraId="5726E93C" w14:textId="77777777" w:rsidR="00082636" w:rsidRDefault="00082636">
          <w:pPr>
            <w:pStyle w:val="Footer"/>
            <w:jc w:val="center"/>
          </w:pPr>
          <w:fldSimple w:instr=" REF Citation *\charformat ">
            <w:r>
              <w:t>Children and Young People Act 2008</w:t>
            </w:r>
          </w:fldSimple>
        </w:p>
        <w:p w14:paraId="0ACE8A47" w14:textId="77777777" w:rsidR="00082636" w:rsidRDefault="00082636">
          <w:pPr>
            <w:pStyle w:val="FooterInfoCentre"/>
          </w:pPr>
          <w:fldSimple w:instr=" DOCPROPERTY &quot;Eff&quot;  *\charformat ">
            <w:r>
              <w:t xml:space="preserve">Effective:  </w:t>
            </w:r>
          </w:fldSimple>
          <w:fldSimple w:instr=" DOCPROPERTY &quot;StartDt&quot;  *\charformat ">
            <w:r>
              <w:t>24/08/22</w:t>
            </w:r>
          </w:fldSimple>
          <w:fldSimple w:instr=" DOCPROPERTY &quot;EndDt&quot;  *\charformat ">
            <w:r>
              <w:t>-06/10/22</w:t>
            </w:r>
          </w:fldSimple>
        </w:p>
      </w:tc>
      <w:tc>
        <w:tcPr>
          <w:tcW w:w="847" w:type="pct"/>
        </w:tcPr>
        <w:p w14:paraId="309B735A" w14:textId="77777777" w:rsidR="00082636" w:rsidRDefault="0008263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42F07B1" w14:textId="77777777" w:rsidR="00082636" w:rsidRDefault="00082636">
    <w:pPr>
      <w:pStyle w:val="Status"/>
    </w:pPr>
    <w:fldSimple w:instr=" DOCPROPERTY &quot;Status&quot; ">
      <w:r>
        <w:t xml:space="preserve"> </w:t>
      </w:r>
    </w:fldSimple>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D844" w14:textId="77777777" w:rsidR="00082636" w:rsidRDefault="0008263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082636" w14:paraId="2AC8A789" w14:textId="77777777">
      <w:tc>
        <w:tcPr>
          <w:tcW w:w="847" w:type="pct"/>
        </w:tcPr>
        <w:p w14:paraId="597F957F" w14:textId="77777777" w:rsidR="00082636" w:rsidRDefault="0008263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0E971F74" w14:textId="77777777" w:rsidR="00082636" w:rsidRDefault="00082636">
          <w:pPr>
            <w:pStyle w:val="Footer"/>
            <w:jc w:val="center"/>
          </w:pPr>
          <w:fldSimple w:instr=" REF Citation *\charformat ">
            <w:r>
              <w:t>Children and Young People Act 2008</w:t>
            </w:r>
          </w:fldSimple>
        </w:p>
        <w:p w14:paraId="569E5159" w14:textId="77777777" w:rsidR="00082636" w:rsidRDefault="00082636">
          <w:pPr>
            <w:pStyle w:val="FooterInfoCentre"/>
          </w:pPr>
          <w:fldSimple w:instr=" DOCPROPERTY &quot;Eff&quot;  *\charformat ">
            <w:r>
              <w:t xml:space="preserve">Effective:  </w:t>
            </w:r>
          </w:fldSimple>
          <w:fldSimple w:instr=" DOCPROPERTY &quot;StartDt&quot;  *\charformat ">
            <w:r>
              <w:t>24/08/22</w:t>
            </w:r>
          </w:fldSimple>
          <w:fldSimple w:instr=" DOCPROPERTY &quot;EndDt&quot;  *\charformat ">
            <w:r>
              <w:t>-06/10/22</w:t>
            </w:r>
          </w:fldSimple>
        </w:p>
      </w:tc>
      <w:tc>
        <w:tcPr>
          <w:tcW w:w="1061" w:type="pct"/>
        </w:tcPr>
        <w:p w14:paraId="12A3A39E" w14:textId="77777777" w:rsidR="00082636" w:rsidRDefault="00082636">
          <w:pPr>
            <w:pStyle w:val="Footer"/>
            <w:jc w:val="right"/>
          </w:pPr>
          <w:fldSimple w:instr=" DOCPROPERTY &quot;Category&quot;  *\charformat  ">
            <w:r>
              <w:t>R82</w:t>
            </w:r>
          </w:fldSimple>
          <w:r>
            <w:br/>
          </w:r>
          <w:fldSimple w:instr=" DOCPROPERTY &quot;RepubDt&quot;  *\charformat  ">
            <w:r>
              <w:t>24/08/22</w:t>
            </w:r>
          </w:fldSimple>
        </w:p>
      </w:tc>
    </w:tr>
  </w:tbl>
  <w:p w14:paraId="6ED00304" w14:textId="7BEBFAE7" w:rsidR="00082636" w:rsidRPr="00D72F9F" w:rsidRDefault="00082636" w:rsidP="00D72F9F">
    <w:pPr>
      <w:pStyle w:val="Status"/>
      <w:rPr>
        <w:rFonts w:cs="Arial"/>
      </w:rPr>
    </w:pPr>
    <w:r w:rsidRPr="00D72F9F">
      <w:rPr>
        <w:rFonts w:cs="Arial"/>
      </w:rPr>
      <w:fldChar w:fldCharType="begin"/>
    </w:r>
    <w:r w:rsidRPr="00D72F9F">
      <w:rPr>
        <w:rFonts w:cs="Arial"/>
      </w:rPr>
      <w:instrText xml:space="preserve"> DOCPROPERTY "Status" </w:instrText>
    </w:r>
    <w:r w:rsidRPr="00D72F9F">
      <w:rPr>
        <w:rFonts w:cs="Arial"/>
      </w:rPr>
      <w:fldChar w:fldCharType="separate"/>
    </w:r>
    <w:r w:rsidRPr="00D72F9F">
      <w:rPr>
        <w:rFonts w:cs="Arial"/>
      </w:rPr>
      <w:t xml:space="preserve"> </w:t>
    </w:r>
    <w:r w:rsidRPr="00D72F9F">
      <w:rPr>
        <w:rFonts w:cs="Arial"/>
      </w:rPr>
      <w:fldChar w:fldCharType="end"/>
    </w:r>
    <w:r w:rsidR="00D72F9F" w:rsidRPr="00D72F9F">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1B3D9" w14:textId="77777777" w:rsidR="000567DD" w:rsidRDefault="000567D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567DD" w14:paraId="3160A090" w14:textId="77777777">
      <w:tc>
        <w:tcPr>
          <w:tcW w:w="1061" w:type="pct"/>
        </w:tcPr>
        <w:p w14:paraId="0E2D72DD" w14:textId="5D8F48F3" w:rsidR="000567DD" w:rsidRDefault="00D72F9F">
          <w:pPr>
            <w:pStyle w:val="Footer"/>
          </w:pPr>
          <w:r>
            <w:fldChar w:fldCharType="begin"/>
          </w:r>
          <w:r>
            <w:instrText xml:space="preserve"> DOCPROPERTY "Category"  </w:instrText>
          </w:r>
          <w:r>
            <w:fldChar w:fldCharType="separate"/>
          </w:r>
          <w:r w:rsidR="008C5D92">
            <w:t>R82</w:t>
          </w:r>
          <w:r>
            <w:fldChar w:fldCharType="end"/>
          </w:r>
          <w:r w:rsidR="000567DD">
            <w:br/>
          </w:r>
          <w:r>
            <w:fldChar w:fldCharType="begin"/>
          </w:r>
          <w:r>
            <w:instrText xml:space="preserve"> DOCPROPERTY "RepubDt"  </w:instrText>
          </w:r>
          <w:r>
            <w:fldChar w:fldCharType="separate"/>
          </w:r>
          <w:r w:rsidR="008C5D92">
            <w:t>24/08/22</w:t>
          </w:r>
          <w:r>
            <w:fldChar w:fldCharType="end"/>
          </w:r>
        </w:p>
      </w:tc>
      <w:tc>
        <w:tcPr>
          <w:tcW w:w="3093" w:type="pct"/>
        </w:tcPr>
        <w:p w14:paraId="009C3266" w14:textId="0D15621B" w:rsidR="000567DD" w:rsidRDefault="00D72F9F">
          <w:pPr>
            <w:pStyle w:val="Footer"/>
            <w:jc w:val="center"/>
          </w:pPr>
          <w:r>
            <w:fldChar w:fldCharType="begin"/>
          </w:r>
          <w:r>
            <w:instrText xml:space="preserve"> REF Citation *\charformat </w:instrText>
          </w:r>
          <w:r>
            <w:fldChar w:fldCharType="separate"/>
          </w:r>
          <w:r w:rsidR="008C5D92">
            <w:t>Children and Young People Act 2008</w:t>
          </w:r>
          <w:r>
            <w:fldChar w:fldCharType="end"/>
          </w:r>
        </w:p>
        <w:p w14:paraId="034629AE" w14:textId="54C2F910" w:rsidR="000567DD" w:rsidRDefault="00D72F9F">
          <w:pPr>
            <w:pStyle w:val="FooterInfoCentre"/>
          </w:pPr>
          <w:r>
            <w:fldChar w:fldCharType="begin"/>
          </w:r>
          <w:r>
            <w:instrText xml:space="preserve"> DOCPROPERTY "Eff"  </w:instrText>
          </w:r>
          <w:r>
            <w:fldChar w:fldCharType="separate"/>
          </w:r>
          <w:r w:rsidR="008C5D92">
            <w:t xml:space="preserve">Effective:  </w:t>
          </w:r>
          <w:r>
            <w:fldChar w:fldCharType="end"/>
          </w:r>
          <w:r>
            <w:fldChar w:fldCharType="begin"/>
          </w:r>
          <w:r>
            <w:instrText xml:space="preserve"> DOCPROPERTY "StartDt"  </w:instrText>
          </w:r>
          <w:r>
            <w:fldChar w:fldCharType="separate"/>
          </w:r>
          <w:r w:rsidR="008C5D92">
            <w:t>24/08/22</w:t>
          </w:r>
          <w:r>
            <w:fldChar w:fldCharType="end"/>
          </w:r>
          <w:r>
            <w:fldChar w:fldCharType="begin"/>
          </w:r>
          <w:r>
            <w:instrText xml:space="preserve"> DOCPROPERTY "EndDt"  </w:instrText>
          </w:r>
          <w:r>
            <w:fldChar w:fldCharType="separate"/>
          </w:r>
          <w:r w:rsidR="008C5D92">
            <w:t>-06/10/22</w:t>
          </w:r>
          <w:r>
            <w:fldChar w:fldCharType="end"/>
          </w:r>
        </w:p>
      </w:tc>
      <w:tc>
        <w:tcPr>
          <w:tcW w:w="846" w:type="pct"/>
        </w:tcPr>
        <w:p w14:paraId="35B9BBA6" w14:textId="77777777" w:rsidR="000567DD" w:rsidRDefault="000567D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2FC89F4" w14:textId="61D57E2D" w:rsidR="000567DD" w:rsidRPr="00D72F9F" w:rsidRDefault="00D72F9F" w:rsidP="00D72F9F">
    <w:pPr>
      <w:pStyle w:val="Status"/>
      <w:rPr>
        <w:rFonts w:cs="Arial"/>
      </w:rPr>
    </w:pPr>
    <w:r w:rsidRPr="00D72F9F">
      <w:rPr>
        <w:rFonts w:cs="Arial"/>
      </w:rPr>
      <w:fldChar w:fldCharType="begin"/>
    </w:r>
    <w:r w:rsidRPr="00D72F9F">
      <w:rPr>
        <w:rFonts w:cs="Arial"/>
      </w:rPr>
      <w:instrText xml:space="preserve"> DOCPROPERTY "Status" </w:instrText>
    </w:r>
    <w:r w:rsidRPr="00D72F9F">
      <w:rPr>
        <w:rFonts w:cs="Arial"/>
      </w:rPr>
      <w:fldChar w:fldCharType="separate"/>
    </w:r>
    <w:r w:rsidR="008C5D92" w:rsidRPr="00D72F9F">
      <w:rPr>
        <w:rFonts w:cs="Arial"/>
      </w:rPr>
      <w:t xml:space="preserve"> </w:t>
    </w:r>
    <w:r w:rsidRPr="00D72F9F">
      <w:rPr>
        <w:rFonts w:cs="Arial"/>
      </w:rPr>
      <w:fldChar w:fldCharType="end"/>
    </w:r>
    <w:r w:rsidRPr="00D72F9F">
      <w:rPr>
        <w:rFonts w:cs="Arial"/>
      </w:rPr>
      <w:t>Unauthorised version prepared by ACT Parliamentary Counsel’s Office</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CAD81" w14:textId="77777777" w:rsidR="00082636" w:rsidRDefault="00082636">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082636" w14:paraId="77DB69DB" w14:textId="77777777">
      <w:tc>
        <w:tcPr>
          <w:tcW w:w="1061" w:type="pct"/>
        </w:tcPr>
        <w:p w14:paraId="18890070" w14:textId="77777777" w:rsidR="00082636" w:rsidRDefault="00082636">
          <w:pPr>
            <w:pStyle w:val="Footer"/>
          </w:pPr>
          <w:fldSimple w:instr=" DOCPROPERTY &quot;Category&quot;  *\charformat  ">
            <w:r>
              <w:t>R82</w:t>
            </w:r>
          </w:fldSimple>
          <w:r>
            <w:br/>
          </w:r>
          <w:fldSimple w:instr=" DOCPROPERTY &quot;RepubDt&quot;  *\charformat  ">
            <w:r>
              <w:t>24/08/22</w:t>
            </w:r>
          </w:fldSimple>
        </w:p>
      </w:tc>
      <w:tc>
        <w:tcPr>
          <w:tcW w:w="3092" w:type="pct"/>
        </w:tcPr>
        <w:p w14:paraId="5AE2829B" w14:textId="77777777" w:rsidR="00082636" w:rsidRDefault="00082636">
          <w:pPr>
            <w:pStyle w:val="Footer"/>
            <w:jc w:val="center"/>
          </w:pPr>
          <w:fldSimple w:instr=" REF Citation *\charformat ">
            <w:r>
              <w:t>Children and Young People Act 2008</w:t>
            </w:r>
          </w:fldSimple>
        </w:p>
        <w:p w14:paraId="3EB95DCF" w14:textId="77777777" w:rsidR="00082636" w:rsidRDefault="00082636">
          <w:pPr>
            <w:pStyle w:val="FooterInfoCentre"/>
          </w:pPr>
          <w:fldSimple w:instr=" DOCPROPERTY &quot;Eff&quot;  *\charformat ">
            <w:r>
              <w:t xml:space="preserve">Effective:  </w:t>
            </w:r>
          </w:fldSimple>
          <w:fldSimple w:instr=" DOCPROPERTY &quot;StartDt&quot;  *\charformat ">
            <w:r>
              <w:t>24/08/22</w:t>
            </w:r>
          </w:fldSimple>
          <w:fldSimple w:instr=" DOCPROPERTY &quot;EndDt&quot;  *\charformat ">
            <w:r>
              <w:t>-06/10/22</w:t>
            </w:r>
          </w:fldSimple>
        </w:p>
      </w:tc>
      <w:tc>
        <w:tcPr>
          <w:tcW w:w="847" w:type="pct"/>
        </w:tcPr>
        <w:p w14:paraId="68509E72" w14:textId="77777777" w:rsidR="00082636" w:rsidRDefault="0008263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3778ECB9" w14:textId="0013352F" w:rsidR="00082636" w:rsidRPr="00D72F9F" w:rsidRDefault="00082636" w:rsidP="00D72F9F">
    <w:pPr>
      <w:pStyle w:val="Status"/>
      <w:rPr>
        <w:rFonts w:cs="Arial"/>
      </w:rPr>
    </w:pPr>
    <w:r w:rsidRPr="00D72F9F">
      <w:rPr>
        <w:rFonts w:cs="Arial"/>
      </w:rPr>
      <w:fldChar w:fldCharType="begin"/>
    </w:r>
    <w:r w:rsidRPr="00D72F9F">
      <w:rPr>
        <w:rFonts w:cs="Arial"/>
      </w:rPr>
      <w:instrText xml:space="preserve"> DOCPROPERTY "Status" </w:instrText>
    </w:r>
    <w:r w:rsidRPr="00D72F9F">
      <w:rPr>
        <w:rFonts w:cs="Arial"/>
      </w:rPr>
      <w:fldChar w:fldCharType="separate"/>
    </w:r>
    <w:r w:rsidRPr="00D72F9F">
      <w:rPr>
        <w:rFonts w:cs="Arial"/>
      </w:rPr>
      <w:t xml:space="preserve"> </w:t>
    </w:r>
    <w:r w:rsidRPr="00D72F9F">
      <w:rPr>
        <w:rFonts w:cs="Arial"/>
      </w:rPr>
      <w:fldChar w:fldCharType="end"/>
    </w:r>
    <w:r w:rsidR="00D72F9F" w:rsidRPr="00D72F9F">
      <w:rPr>
        <w:rFonts w:cs="Arial"/>
      </w:rPr>
      <w:t>Unauthorised version prepared by ACT Parliamentary Counsel’s Office</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0B580" w14:textId="77777777" w:rsidR="00082636" w:rsidRDefault="00082636">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082636" w14:paraId="0862D4DD" w14:textId="77777777">
      <w:tc>
        <w:tcPr>
          <w:tcW w:w="1061" w:type="pct"/>
        </w:tcPr>
        <w:p w14:paraId="275FD421" w14:textId="77777777" w:rsidR="00082636" w:rsidRDefault="00082636">
          <w:pPr>
            <w:pStyle w:val="Footer"/>
          </w:pPr>
          <w:fldSimple w:instr=" DOCPROPERTY &quot;Category&quot;  *\charformat  ">
            <w:r>
              <w:t>R82</w:t>
            </w:r>
          </w:fldSimple>
          <w:r>
            <w:br/>
          </w:r>
          <w:fldSimple w:instr=" DOCPROPERTY &quot;RepubDt&quot;  *\charformat  ">
            <w:r>
              <w:t>24/08/22</w:t>
            </w:r>
          </w:fldSimple>
        </w:p>
      </w:tc>
      <w:tc>
        <w:tcPr>
          <w:tcW w:w="3092" w:type="pct"/>
        </w:tcPr>
        <w:p w14:paraId="2259CDA8" w14:textId="77777777" w:rsidR="00082636" w:rsidRDefault="00082636">
          <w:pPr>
            <w:pStyle w:val="Footer"/>
            <w:jc w:val="center"/>
          </w:pPr>
          <w:fldSimple w:instr=" REF Citation *\charformat ">
            <w:r>
              <w:t>Children and Young People Act 2008</w:t>
            </w:r>
          </w:fldSimple>
        </w:p>
        <w:p w14:paraId="6A336D70" w14:textId="77777777" w:rsidR="00082636" w:rsidRDefault="00082636">
          <w:pPr>
            <w:pStyle w:val="FooterInfoCentre"/>
          </w:pPr>
          <w:fldSimple w:instr=" DOCPROPERTY &quot;Eff&quot;  *\charformat ">
            <w:r>
              <w:t xml:space="preserve">Effective:  </w:t>
            </w:r>
          </w:fldSimple>
          <w:fldSimple w:instr=" DOCPROPERTY &quot;StartDt&quot;  *\charformat ">
            <w:r>
              <w:t>24/08/22</w:t>
            </w:r>
          </w:fldSimple>
          <w:fldSimple w:instr=" DOCPROPERTY &quot;EndDt&quot;  *\charformat ">
            <w:r>
              <w:t>-06/10/22</w:t>
            </w:r>
          </w:fldSimple>
        </w:p>
      </w:tc>
      <w:tc>
        <w:tcPr>
          <w:tcW w:w="847" w:type="pct"/>
        </w:tcPr>
        <w:p w14:paraId="51FA3F7F" w14:textId="77777777" w:rsidR="00082636" w:rsidRDefault="0008263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28CE113" w14:textId="77777777" w:rsidR="00082636" w:rsidRDefault="00082636">
    <w:pPr>
      <w:pStyle w:val="Status"/>
    </w:pPr>
    <w:fldSimple w:instr=" DOCPROPERTY &quot;Status&quot; ">
      <w:r>
        <w:t xml:space="preserve"> </w:t>
      </w:r>
    </w:fldSimple>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86F43" w14:textId="77777777" w:rsidR="000567DD" w:rsidRDefault="000567D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567DD" w14:paraId="685A0A2D" w14:textId="77777777">
      <w:tc>
        <w:tcPr>
          <w:tcW w:w="847" w:type="pct"/>
        </w:tcPr>
        <w:p w14:paraId="15E12D11" w14:textId="77777777" w:rsidR="000567DD" w:rsidRDefault="000567D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714</w:t>
          </w:r>
          <w:r>
            <w:rPr>
              <w:rStyle w:val="PageNumber"/>
            </w:rPr>
            <w:fldChar w:fldCharType="end"/>
          </w:r>
        </w:p>
      </w:tc>
      <w:tc>
        <w:tcPr>
          <w:tcW w:w="3092" w:type="pct"/>
        </w:tcPr>
        <w:p w14:paraId="7A8AA2D7" w14:textId="525B5BCF" w:rsidR="000567DD" w:rsidRDefault="00D72F9F">
          <w:pPr>
            <w:pStyle w:val="Footer"/>
            <w:jc w:val="center"/>
          </w:pPr>
          <w:r>
            <w:fldChar w:fldCharType="begin"/>
          </w:r>
          <w:r>
            <w:instrText xml:space="preserve"> REF Citation *\charformat </w:instrText>
          </w:r>
          <w:r>
            <w:fldChar w:fldCharType="separate"/>
          </w:r>
          <w:r w:rsidR="008C5D92">
            <w:t>Children and Young People Act 2008</w:t>
          </w:r>
          <w:r>
            <w:fldChar w:fldCharType="end"/>
          </w:r>
        </w:p>
        <w:p w14:paraId="3395FEC1" w14:textId="534EE7A6" w:rsidR="000567DD" w:rsidRDefault="00D72F9F">
          <w:pPr>
            <w:pStyle w:val="FooterInfoCentre"/>
          </w:pPr>
          <w:r>
            <w:fldChar w:fldCharType="begin"/>
          </w:r>
          <w:r>
            <w:instrText xml:space="preserve"> DOCPROPERTY "Eff"  *\charformat </w:instrText>
          </w:r>
          <w:r>
            <w:fldChar w:fldCharType="separate"/>
          </w:r>
          <w:r w:rsidR="008C5D92">
            <w:t xml:space="preserve">Effective:  </w:t>
          </w:r>
          <w:r>
            <w:fldChar w:fldCharType="end"/>
          </w:r>
          <w:r>
            <w:fldChar w:fldCharType="begin"/>
          </w:r>
          <w:r>
            <w:instrText xml:space="preserve"> DOCPROPERTY "StartDt"  *\charformat </w:instrText>
          </w:r>
          <w:r>
            <w:fldChar w:fldCharType="separate"/>
          </w:r>
          <w:r w:rsidR="008C5D92">
            <w:t>24/08/22</w:t>
          </w:r>
          <w:r>
            <w:fldChar w:fldCharType="end"/>
          </w:r>
          <w:r>
            <w:fldChar w:fldCharType="begin"/>
          </w:r>
          <w:r>
            <w:instrText xml:space="preserve"> DOCPROPERTY "EndDt"  *\charformat </w:instrText>
          </w:r>
          <w:r>
            <w:fldChar w:fldCharType="separate"/>
          </w:r>
          <w:r w:rsidR="008C5D92">
            <w:t>-06/10/22</w:t>
          </w:r>
          <w:r>
            <w:fldChar w:fldCharType="end"/>
          </w:r>
        </w:p>
      </w:tc>
      <w:tc>
        <w:tcPr>
          <w:tcW w:w="1061" w:type="pct"/>
        </w:tcPr>
        <w:p w14:paraId="1C5AF447" w14:textId="5A17781B" w:rsidR="000567DD" w:rsidRDefault="00D72F9F">
          <w:pPr>
            <w:pStyle w:val="Footer"/>
            <w:jc w:val="right"/>
          </w:pPr>
          <w:r>
            <w:fldChar w:fldCharType="begin"/>
          </w:r>
          <w:r>
            <w:instrText xml:space="preserve"> DOCPROPERTY "Category"  *\charformat  </w:instrText>
          </w:r>
          <w:r>
            <w:fldChar w:fldCharType="separate"/>
          </w:r>
          <w:r w:rsidR="008C5D92">
            <w:t>R82</w:t>
          </w:r>
          <w:r>
            <w:fldChar w:fldCharType="end"/>
          </w:r>
          <w:r w:rsidR="000567DD">
            <w:br/>
          </w:r>
          <w:r>
            <w:fldChar w:fldCharType="begin"/>
          </w:r>
          <w:r>
            <w:instrText xml:space="preserve"> DOCPROPERTY "RepubDt"  *\charformat  </w:instrText>
          </w:r>
          <w:r>
            <w:fldChar w:fldCharType="separate"/>
          </w:r>
          <w:r w:rsidR="008C5D92">
            <w:t>24/08/22</w:t>
          </w:r>
          <w:r>
            <w:fldChar w:fldCharType="end"/>
          </w:r>
        </w:p>
      </w:tc>
    </w:tr>
  </w:tbl>
  <w:p w14:paraId="61455E00" w14:textId="13F0B426" w:rsidR="000567DD" w:rsidRPr="00D72F9F" w:rsidRDefault="00D72F9F" w:rsidP="00D72F9F">
    <w:pPr>
      <w:pStyle w:val="Status"/>
      <w:rPr>
        <w:rFonts w:cs="Arial"/>
      </w:rPr>
    </w:pPr>
    <w:r w:rsidRPr="00D72F9F">
      <w:rPr>
        <w:rFonts w:cs="Arial"/>
      </w:rPr>
      <w:fldChar w:fldCharType="begin"/>
    </w:r>
    <w:r w:rsidRPr="00D72F9F">
      <w:rPr>
        <w:rFonts w:cs="Arial"/>
      </w:rPr>
      <w:instrText xml:space="preserve"> DOCPROPERTY "Status" </w:instrText>
    </w:r>
    <w:r w:rsidRPr="00D72F9F">
      <w:rPr>
        <w:rFonts w:cs="Arial"/>
      </w:rPr>
      <w:fldChar w:fldCharType="separate"/>
    </w:r>
    <w:r w:rsidR="008C5D92" w:rsidRPr="00D72F9F">
      <w:rPr>
        <w:rFonts w:cs="Arial"/>
      </w:rPr>
      <w:t xml:space="preserve"> </w:t>
    </w:r>
    <w:r w:rsidRPr="00D72F9F">
      <w:rPr>
        <w:rFonts w:cs="Arial"/>
      </w:rPr>
      <w:fldChar w:fldCharType="end"/>
    </w:r>
    <w:r w:rsidRPr="00D72F9F">
      <w:rPr>
        <w:rFonts w:cs="Arial"/>
      </w:rPr>
      <w:t>Unauthorised version prepared by ACT Parliamentary Counsel’s Office</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644D" w14:textId="77777777" w:rsidR="000567DD" w:rsidRDefault="000567D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567DD" w14:paraId="20D7A497" w14:textId="77777777">
      <w:tc>
        <w:tcPr>
          <w:tcW w:w="1061" w:type="pct"/>
        </w:tcPr>
        <w:p w14:paraId="300A9F76" w14:textId="6892C107" w:rsidR="000567DD" w:rsidRDefault="00D72F9F">
          <w:pPr>
            <w:pStyle w:val="Footer"/>
          </w:pPr>
          <w:r>
            <w:fldChar w:fldCharType="begin"/>
          </w:r>
          <w:r>
            <w:instrText xml:space="preserve"> DOCPROPERTY "Category"  *\charformat  </w:instrText>
          </w:r>
          <w:r>
            <w:fldChar w:fldCharType="separate"/>
          </w:r>
          <w:r w:rsidR="008C5D92">
            <w:t>R82</w:t>
          </w:r>
          <w:r>
            <w:fldChar w:fldCharType="end"/>
          </w:r>
          <w:r w:rsidR="000567DD">
            <w:br/>
          </w:r>
          <w:r>
            <w:fldChar w:fldCharType="begin"/>
          </w:r>
          <w:r>
            <w:instrText xml:space="preserve"> DOCPROPERTY "RepubDt"  *\charformat  </w:instrText>
          </w:r>
          <w:r>
            <w:fldChar w:fldCharType="separate"/>
          </w:r>
          <w:r w:rsidR="008C5D92">
            <w:t>24/08/22</w:t>
          </w:r>
          <w:r>
            <w:fldChar w:fldCharType="end"/>
          </w:r>
        </w:p>
      </w:tc>
      <w:tc>
        <w:tcPr>
          <w:tcW w:w="3092" w:type="pct"/>
        </w:tcPr>
        <w:p w14:paraId="22944244" w14:textId="094FF835" w:rsidR="000567DD" w:rsidRDefault="00D72F9F">
          <w:pPr>
            <w:pStyle w:val="Footer"/>
            <w:jc w:val="center"/>
          </w:pPr>
          <w:r>
            <w:fldChar w:fldCharType="begin"/>
          </w:r>
          <w:r>
            <w:instrText xml:space="preserve"> REF Citation *\charformat </w:instrText>
          </w:r>
          <w:r>
            <w:fldChar w:fldCharType="separate"/>
          </w:r>
          <w:r w:rsidR="008C5D92">
            <w:t>Children and Young People Act 2008</w:t>
          </w:r>
          <w:r>
            <w:fldChar w:fldCharType="end"/>
          </w:r>
        </w:p>
        <w:p w14:paraId="2CBF00B9" w14:textId="194DBF75" w:rsidR="000567DD" w:rsidRDefault="00D72F9F">
          <w:pPr>
            <w:pStyle w:val="FooterInfoCentre"/>
          </w:pPr>
          <w:r>
            <w:fldChar w:fldCharType="begin"/>
          </w:r>
          <w:r>
            <w:instrText xml:space="preserve"> DOCPROPERTY "Eff"  *\charformat </w:instrText>
          </w:r>
          <w:r>
            <w:fldChar w:fldCharType="separate"/>
          </w:r>
          <w:r w:rsidR="008C5D92">
            <w:t xml:space="preserve">Effective:  </w:t>
          </w:r>
          <w:r>
            <w:fldChar w:fldCharType="end"/>
          </w:r>
          <w:r>
            <w:fldChar w:fldCharType="begin"/>
          </w:r>
          <w:r>
            <w:instrText xml:space="preserve"> DOCPROPERTY "StartDt"  *\charformat </w:instrText>
          </w:r>
          <w:r>
            <w:fldChar w:fldCharType="separate"/>
          </w:r>
          <w:r w:rsidR="008C5D92">
            <w:t>24/08/22</w:t>
          </w:r>
          <w:r>
            <w:fldChar w:fldCharType="end"/>
          </w:r>
          <w:r>
            <w:fldChar w:fldCharType="begin"/>
          </w:r>
          <w:r>
            <w:instrText xml:space="preserve"> DOCPROPERTY "EndDt"  *\charformat </w:instrText>
          </w:r>
          <w:r>
            <w:fldChar w:fldCharType="separate"/>
          </w:r>
          <w:r w:rsidR="008C5D92">
            <w:t>-06/10/22</w:t>
          </w:r>
          <w:r>
            <w:fldChar w:fldCharType="end"/>
          </w:r>
        </w:p>
      </w:tc>
      <w:tc>
        <w:tcPr>
          <w:tcW w:w="847" w:type="pct"/>
        </w:tcPr>
        <w:p w14:paraId="368B80C4" w14:textId="77777777" w:rsidR="000567DD" w:rsidRDefault="000567D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715</w:t>
          </w:r>
          <w:r>
            <w:rPr>
              <w:rStyle w:val="PageNumber"/>
            </w:rPr>
            <w:fldChar w:fldCharType="end"/>
          </w:r>
        </w:p>
      </w:tc>
    </w:tr>
  </w:tbl>
  <w:p w14:paraId="0BD1EFFA" w14:textId="27055DEA" w:rsidR="000567DD" w:rsidRPr="00D72F9F" w:rsidRDefault="00D72F9F" w:rsidP="00D72F9F">
    <w:pPr>
      <w:pStyle w:val="Status"/>
      <w:rPr>
        <w:rFonts w:cs="Arial"/>
      </w:rPr>
    </w:pPr>
    <w:r w:rsidRPr="00D72F9F">
      <w:rPr>
        <w:rFonts w:cs="Arial"/>
      </w:rPr>
      <w:fldChar w:fldCharType="begin"/>
    </w:r>
    <w:r w:rsidRPr="00D72F9F">
      <w:rPr>
        <w:rFonts w:cs="Arial"/>
      </w:rPr>
      <w:instrText xml:space="preserve"> DOCPROPERTY "Status" </w:instrText>
    </w:r>
    <w:r w:rsidRPr="00D72F9F">
      <w:rPr>
        <w:rFonts w:cs="Arial"/>
      </w:rPr>
      <w:fldChar w:fldCharType="separate"/>
    </w:r>
    <w:r w:rsidR="008C5D92" w:rsidRPr="00D72F9F">
      <w:rPr>
        <w:rFonts w:cs="Arial"/>
      </w:rPr>
      <w:t xml:space="preserve"> </w:t>
    </w:r>
    <w:r w:rsidRPr="00D72F9F">
      <w:rPr>
        <w:rFonts w:cs="Arial"/>
      </w:rPr>
      <w:fldChar w:fldCharType="end"/>
    </w:r>
    <w:r w:rsidRPr="00D72F9F">
      <w:rPr>
        <w:rFonts w:cs="Arial"/>
      </w:rPr>
      <w:t>Unauthorised version prepared by ACT Parliamentary Counsel’s Office</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7ED62" w14:textId="77777777" w:rsidR="000567DD" w:rsidRDefault="000567D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567DD" w14:paraId="6660CE22" w14:textId="77777777">
      <w:tc>
        <w:tcPr>
          <w:tcW w:w="847" w:type="pct"/>
        </w:tcPr>
        <w:p w14:paraId="1EFAACA2" w14:textId="77777777" w:rsidR="000567DD" w:rsidRDefault="000567D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11BD8923" w14:textId="0EC88182" w:rsidR="000567DD" w:rsidRDefault="00D72F9F">
          <w:pPr>
            <w:pStyle w:val="Footer"/>
            <w:jc w:val="center"/>
          </w:pPr>
          <w:r>
            <w:fldChar w:fldCharType="begin"/>
          </w:r>
          <w:r>
            <w:instrText xml:space="preserve"> REF Citation *\charformat </w:instrText>
          </w:r>
          <w:r>
            <w:fldChar w:fldCharType="separate"/>
          </w:r>
          <w:r w:rsidR="008C5D92">
            <w:t>Children and Young People Act 2008</w:t>
          </w:r>
          <w:r>
            <w:fldChar w:fldCharType="end"/>
          </w:r>
        </w:p>
        <w:p w14:paraId="2F42C5BA" w14:textId="0ADC9CF1" w:rsidR="000567DD" w:rsidRDefault="00D72F9F">
          <w:pPr>
            <w:pStyle w:val="FooterInfoCentre"/>
          </w:pPr>
          <w:r>
            <w:fldChar w:fldCharType="begin"/>
          </w:r>
          <w:r>
            <w:instrText xml:space="preserve"> DOCPROPERTY "Eff"  *\charformat </w:instrText>
          </w:r>
          <w:r>
            <w:fldChar w:fldCharType="separate"/>
          </w:r>
          <w:r w:rsidR="008C5D92">
            <w:t xml:space="preserve">Effective:  </w:t>
          </w:r>
          <w:r>
            <w:fldChar w:fldCharType="end"/>
          </w:r>
          <w:r>
            <w:fldChar w:fldCharType="begin"/>
          </w:r>
          <w:r>
            <w:instrText xml:space="preserve"> DOCPROPERTY "StartDt"  *\charformat </w:instrText>
          </w:r>
          <w:r>
            <w:fldChar w:fldCharType="separate"/>
          </w:r>
          <w:r w:rsidR="008C5D92">
            <w:t>24/08/22</w:t>
          </w:r>
          <w:r>
            <w:fldChar w:fldCharType="end"/>
          </w:r>
          <w:r>
            <w:fldChar w:fldCharType="begin"/>
          </w:r>
          <w:r>
            <w:instrText xml:space="preserve"> DOCPROPERTY "EndDt"  *\charformat </w:instrText>
          </w:r>
          <w:r>
            <w:fldChar w:fldCharType="separate"/>
          </w:r>
          <w:r w:rsidR="008C5D92">
            <w:t>-06/10/22</w:t>
          </w:r>
          <w:r>
            <w:fldChar w:fldCharType="end"/>
          </w:r>
        </w:p>
      </w:tc>
      <w:tc>
        <w:tcPr>
          <w:tcW w:w="1061" w:type="pct"/>
        </w:tcPr>
        <w:p w14:paraId="2FA84B62" w14:textId="1F2D39DD" w:rsidR="000567DD" w:rsidRDefault="00D72F9F">
          <w:pPr>
            <w:pStyle w:val="Footer"/>
            <w:jc w:val="right"/>
          </w:pPr>
          <w:r>
            <w:fldChar w:fldCharType="begin"/>
          </w:r>
          <w:r>
            <w:instrText xml:space="preserve"> DOCPROPERTY "Category"  *\charformat  </w:instrText>
          </w:r>
          <w:r>
            <w:fldChar w:fldCharType="separate"/>
          </w:r>
          <w:r w:rsidR="008C5D92">
            <w:t>R82</w:t>
          </w:r>
          <w:r>
            <w:fldChar w:fldCharType="end"/>
          </w:r>
          <w:r w:rsidR="000567DD">
            <w:br/>
          </w:r>
          <w:r>
            <w:fldChar w:fldCharType="begin"/>
          </w:r>
          <w:r>
            <w:instrText xml:space="preserve"> DOCPROPERTY "RepubDt"  *\charformat  </w:instrText>
          </w:r>
          <w:r>
            <w:fldChar w:fldCharType="separate"/>
          </w:r>
          <w:r w:rsidR="008C5D92">
            <w:t>24/08/22</w:t>
          </w:r>
          <w:r>
            <w:fldChar w:fldCharType="end"/>
          </w:r>
        </w:p>
      </w:tc>
    </w:tr>
  </w:tbl>
  <w:p w14:paraId="2AD0DEE5" w14:textId="57999ED0" w:rsidR="000567DD" w:rsidRPr="00D72F9F" w:rsidRDefault="00D72F9F" w:rsidP="00D72F9F">
    <w:pPr>
      <w:pStyle w:val="Status"/>
      <w:rPr>
        <w:rFonts w:cs="Arial"/>
      </w:rPr>
    </w:pPr>
    <w:r w:rsidRPr="00D72F9F">
      <w:rPr>
        <w:rFonts w:cs="Arial"/>
      </w:rPr>
      <w:fldChar w:fldCharType="begin"/>
    </w:r>
    <w:r w:rsidRPr="00D72F9F">
      <w:rPr>
        <w:rFonts w:cs="Arial"/>
      </w:rPr>
      <w:instrText xml:space="preserve"> DOCPROPERTY "Status" </w:instrText>
    </w:r>
    <w:r w:rsidRPr="00D72F9F">
      <w:rPr>
        <w:rFonts w:cs="Arial"/>
      </w:rPr>
      <w:fldChar w:fldCharType="separate"/>
    </w:r>
    <w:r w:rsidR="008C5D92" w:rsidRPr="00D72F9F">
      <w:rPr>
        <w:rFonts w:cs="Arial"/>
      </w:rPr>
      <w:t xml:space="preserve"> </w:t>
    </w:r>
    <w:r w:rsidRPr="00D72F9F">
      <w:rPr>
        <w:rFonts w:cs="Arial"/>
      </w:rPr>
      <w:fldChar w:fldCharType="end"/>
    </w:r>
    <w:r w:rsidRPr="00D72F9F">
      <w:rPr>
        <w:rFonts w:cs="Arial"/>
      </w:rPr>
      <w:t>Unauthorised version prepared by ACT Parliamentary Counsel’s Office</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43D37" w14:textId="77777777" w:rsidR="000567DD" w:rsidRDefault="000567D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567DD" w14:paraId="05781E39" w14:textId="77777777">
      <w:tc>
        <w:tcPr>
          <w:tcW w:w="1061" w:type="pct"/>
        </w:tcPr>
        <w:p w14:paraId="7C5D59FE" w14:textId="26EF6024" w:rsidR="000567DD" w:rsidRDefault="00D72F9F">
          <w:pPr>
            <w:pStyle w:val="Footer"/>
          </w:pPr>
          <w:r>
            <w:fldChar w:fldCharType="begin"/>
          </w:r>
          <w:r>
            <w:instrText xml:space="preserve"> DOCPROPERTY "Category"  *\charformat  </w:instrText>
          </w:r>
          <w:r>
            <w:fldChar w:fldCharType="separate"/>
          </w:r>
          <w:r w:rsidR="008C5D92">
            <w:t>R82</w:t>
          </w:r>
          <w:r>
            <w:fldChar w:fldCharType="end"/>
          </w:r>
          <w:r w:rsidR="000567DD">
            <w:br/>
          </w:r>
          <w:r>
            <w:fldChar w:fldCharType="begin"/>
          </w:r>
          <w:r>
            <w:instrText xml:space="preserve"> DOCPROPERTY "RepubDt"  *\charformat  </w:instrText>
          </w:r>
          <w:r>
            <w:fldChar w:fldCharType="separate"/>
          </w:r>
          <w:r w:rsidR="008C5D92">
            <w:t>24/08/22</w:t>
          </w:r>
          <w:r>
            <w:fldChar w:fldCharType="end"/>
          </w:r>
        </w:p>
      </w:tc>
      <w:tc>
        <w:tcPr>
          <w:tcW w:w="3092" w:type="pct"/>
        </w:tcPr>
        <w:p w14:paraId="24525E96" w14:textId="47A6B16A" w:rsidR="000567DD" w:rsidRDefault="00D72F9F">
          <w:pPr>
            <w:pStyle w:val="Footer"/>
            <w:jc w:val="center"/>
          </w:pPr>
          <w:r>
            <w:fldChar w:fldCharType="begin"/>
          </w:r>
          <w:r>
            <w:instrText xml:space="preserve"> REF Citation *\charformat </w:instrText>
          </w:r>
          <w:r>
            <w:fldChar w:fldCharType="separate"/>
          </w:r>
          <w:r w:rsidR="008C5D92">
            <w:t>Children and Young People Act 2008</w:t>
          </w:r>
          <w:r>
            <w:fldChar w:fldCharType="end"/>
          </w:r>
        </w:p>
        <w:p w14:paraId="070356F8" w14:textId="4FF2A378" w:rsidR="000567DD" w:rsidRDefault="00D72F9F">
          <w:pPr>
            <w:pStyle w:val="FooterInfoCentre"/>
          </w:pPr>
          <w:r>
            <w:fldChar w:fldCharType="begin"/>
          </w:r>
          <w:r>
            <w:instrText xml:space="preserve"> DOCPROPERTY "E</w:instrText>
          </w:r>
          <w:r>
            <w:instrText xml:space="preserve">ff"  *\charformat </w:instrText>
          </w:r>
          <w:r>
            <w:fldChar w:fldCharType="separate"/>
          </w:r>
          <w:r w:rsidR="008C5D92">
            <w:t xml:space="preserve">Effective:  </w:t>
          </w:r>
          <w:r>
            <w:fldChar w:fldCharType="end"/>
          </w:r>
          <w:r>
            <w:fldChar w:fldCharType="begin"/>
          </w:r>
          <w:r>
            <w:instrText xml:space="preserve"> DOCPROPERTY "StartDt"  *\charformat </w:instrText>
          </w:r>
          <w:r>
            <w:fldChar w:fldCharType="separate"/>
          </w:r>
          <w:r w:rsidR="008C5D92">
            <w:t>24/08/22</w:t>
          </w:r>
          <w:r>
            <w:fldChar w:fldCharType="end"/>
          </w:r>
          <w:r>
            <w:fldChar w:fldCharType="begin"/>
          </w:r>
          <w:r>
            <w:instrText xml:space="preserve"> DOCPROPERTY "EndDt"  *\charformat </w:instrText>
          </w:r>
          <w:r>
            <w:fldChar w:fldCharType="separate"/>
          </w:r>
          <w:r w:rsidR="008C5D92">
            <w:t>-06/10/22</w:t>
          </w:r>
          <w:r>
            <w:fldChar w:fldCharType="end"/>
          </w:r>
        </w:p>
      </w:tc>
      <w:tc>
        <w:tcPr>
          <w:tcW w:w="847" w:type="pct"/>
        </w:tcPr>
        <w:p w14:paraId="262C1D98" w14:textId="77777777" w:rsidR="000567DD" w:rsidRDefault="000567D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6C2C278D" w14:textId="143BDCFD" w:rsidR="000567DD" w:rsidRPr="00D72F9F" w:rsidRDefault="00D72F9F" w:rsidP="00D72F9F">
    <w:pPr>
      <w:pStyle w:val="Status"/>
      <w:rPr>
        <w:rFonts w:cs="Arial"/>
      </w:rPr>
    </w:pPr>
    <w:r w:rsidRPr="00D72F9F">
      <w:rPr>
        <w:rFonts w:cs="Arial"/>
      </w:rPr>
      <w:fldChar w:fldCharType="begin"/>
    </w:r>
    <w:r w:rsidRPr="00D72F9F">
      <w:rPr>
        <w:rFonts w:cs="Arial"/>
      </w:rPr>
      <w:instrText xml:space="preserve"> DOCPROPERTY "Status" </w:instrText>
    </w:r>
    <w:r w:rsidRPr="00D72F9F">
      <w:rPr>
        <w:rFonts w:cs="Arial"/>
      </w:rPr>
      <w:fldChar w:fldCharType="separate"/>
    </w:r>
    <w:r w:rsidR="008C5D92" w:rsidRPr="00D72F9F">
      <w:rPr>
        <w:rFonts w:cs="Arial"/>
      </w:rPr>
      <w:t xml:space="preserve"> </w:t>
    </w:r>
    <w:r w:rsidRPr="00D72F9F">
      <w:rPr>
        <w:rFonts w:cs="Arial"/>
      </w:rPr>
      <w:fldChar w:fldCharType="end"/>
    </w:r>
    <w:r w:rsidRPr="00D72F9F">
      <w:rPr>
        <w:rFonts w:cs="Arial"/>
      </w:rPr>
      <w:t>Unauthorised version prepared by ACT Parliamentary Counsel’s Office</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E9BB" w14:textId="0F5CDC87" w:rsidR="000567DD" w:rsidRPr="00D72F9F" w:rsidRDefault="00D72F9F" w:rsidP="00D72F9F">
    <w:pPr>
      <w:pStyle w:val="Footer"/>
      <w:jc w:val="center"/>
      <w:rPr>
        <w:rFonts w:cs="Arial"/>
        <w:sz w:val="14"/>
      </w:rPr>
    </w:pPr>
    <w:r w:rsidRPr="00D72F9F">
      <w:rPr>
        <w:rFonts w:cs="Arial"/>
        <w:sz w:val="14"/>
      </w:rPr>
      <w:t>Unauthorised version prepared by ACT Parliamentary Counsel’s Office</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125C" w14:textId="1A56CF56" w:rsidR="000567DD" w:rsidRPr="00D72F9F" w:rsidRDefault="000567DD" w:rsidP="00D72F9F">
    <w:pPr>
      <w:pStyle w:val="Footer"/>
      <w:jc w:val="center"/>
      <w:rPr>
        <w:rFonts w:cs="Arial"/>
        <w:sz w:val="14"/>
      </w:rPr>
    </w:pPr>
    <w:r w:rsidRPr="00D72F9F">
      <w:rPr>
        <w:rFonts w:cs="Arial"/>
        <w:sz w:val="14"/>
      </w:rPr>
      <w:fldChar w:fldCharType="begin"/>
    </w:r>
    <w:r w:rsidRPr="00D72F9F">
      <w:rPr>
        <w:rFonts w:cs="Arial"/>
        <w:sz w:val="14"/>
      </w:rPr>
      <w:instrText xml:space="preserve"> COMMENTS  \* MERGEFORMAT </w:instrText>
    </w:r>
    <w:r w:rsidRPr="00D72F9F">
      <w:rPr>
        <w:rFonts w:cs="Arial"/>
        <w:sz w:val="14"/>
      </w:rPr>
      <w:fldChar w:fldCharType="end"/>
    </w:r>
    <w:r w:rsidR="00D72F9F" w:rsidRPr="00D72F9F">
      <w:rPr>
        <w:rFonts w:cs="Arial"/>
        <w:sz w:val="14"/>
      </w:rPr>
      <w:t>Unauthorised version prepared by ACT Parliamentary Counsel’s Office</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1590" w14:textId="3B6E87A6" w:rsidR="000567DD" w:rsidRPr="00D72F9F" w:rsidRDefault="00D72F9F" w:rsidP="00D72F9F">
    <w:pPr>
      <w:pStyle w:val="Footer"/>
      <w:jc w:val="center"/>
      <w:rPr>
        <w:rFonts w:cs="Arial"/>
        <w:sz w:val="14"/>
      </w:rPr>
    </w:pPr>
    <w:r w:rsidRPr="00D72F9F">
      <w:rPr>
        <w:rFonts w:cs="Arial"/>
        <w:sz w:val="14"/>
      </w:rPr>
      <w:t>Unauthorised version prepared by ACT Parliamentary Counsel’s Office</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6736" w14:textId="77777777" w:rsidR="000567DD" w:rsidRDefault="000567DD">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0567DD" w14:paraId="5612A1EA" w14:textId="77777777">
      <w:tc>
        <w:tcPr>
          <w:tcW w:w="846" w:type="pct"/>
        </w:tcPr>
        <w:p w14:paraId="2F462E4D" w14:textId="77777777" w:rsidR="000567DD" w:rsidRDefault="000567D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798</w:t>
          </w:r>
          <w:r>
            <w:rPr>
              <w:rStyle w:val="PageNumber"/>
            </w:rPr>
            <w:fldChar w:fldCharType="end"/>
          </w:r>
        </w:p>
      </w:tc>
      <w:tc>
        <w:tcPr>
          <w:tcW w:w="3093" w:type="pct"/>
        </w:tcPr>
        <w:p w14:paraId="326B15D7" w14:textId="6BCBA276" w:rsidR="000567DD" w:rsidRDefault="00D72F9F">
          <w:pPr>
            <w:pStyle w:val="Footer"/>
            <w:jc w:val="center"/>
          </w:pPr>
          <w:r>
            <w:fldChar w:fldCharType="begin"/>
          </w:r>
          <w:r>
            <w:instrText xml:space="preserve"> REF Citation *\charformat </w:instrText>
          </w:r>
          <w:r>
            <w:fldChar w:fldCharType="separate"/>
          </w:r>
          <w:r w:rsidR="008C5D92">
            <w:t>Children and Young People Act 2008</w:t>
          </w:r>
          <w:r>
            <w:fldChar w:fldCharType="end"/>
          </w:r>
        </w:p>
        <w:p w14:paraId="5131B916" w14:textId="6CEADDB3" w:rsidR="000567DD" w:rsidRDefault="00D72F9F">
          <w:pPr>
            <w:pStyle w:val="FooterInfoCentre"/>
          </w:pPr>
          <w:r>
            <w:fldChar w:fldCharType="begin"/>
          </w:r>
          <w:r>
            <w:instrText xml:space="preserve"> DOCPROPERTY "Eff"  </w:instrText>
          </w:r>
          <w:r>
            <w:fldChar w:fldCharType="separate"/>
          </w:r>
          <w:r w:rsidR="008C5D92">
            <w:t xml:space="preserve">Effective:  </w:t>
          </w:r>
          <w:r>
            <w:fldChar w:fldCharType="end"/>
          </w:r>
          <w:r>
            <w:fldChar w:fldCharType="begin"/>
          </w:r>
          <w:r>
            <w:instrText xml:space="preserve"> DOCPROPERTY "StartDt"   </w:instrText>
          </w:r>
          <w:r>
            <w:fldChar w:fldCharType="separate"/>
          </w:r>
          <w:r w:rsidR="008C5D92">
            <w:t>24/08/22</w:t>
          </w:r>
          <w:r>
            <w:fldChar w:fldCharType="end"/>
          </w:r>
          <w:r>
            <w:fldChar w:fldCharType="begin"/>
          </w:r>
          <w:r>
            <w:instrText xml:space="preserve"> DOCPROPERTY "EndDt"  </w:instrText>
          </w:r>
          <w:r>
            <w:fldChar w:fldCharType="separate"/>
          </w:r>
          <w:r w:rsidR="008C5D92">
            <w:t>-06/10/22</w:t>
          </w:r>
          <w:r>
            <w:fldChar w:fldCharType="end"/>
          </w:r>
        </w:p>
      </w:tc>
      <w:tc>
        <w:tcPr>
          <w:tcW w:w="1061" w:type="pct"/>
        </w:tcPr>
        <w:p w14:paraId="7B9674FA" w14:textId="59BACC31" w:rsidR="000567DD" w:rsidRDefault="00D72F9F">
          <w:pPr>
            <w:pStyle w:val="Footer"/>
            <w:jc w:val="right"/>
          </w:pPr>
          <w:r>
            <w:fldChar w:fldCharType="begin"/>
          </w:r>
          <w:r>
            <w:instrText xml:space="preserve"> DOCPROPERTY "Category"  </w:instrText>
          </w:r>
          <w:r>
            <w:fldChar w:fldCharType="separate"/>
          </w:r>
          <w:r w:rsidR="008C5D92">
            <w:t>R82</w:t>
          </w:r>
          <w:r>
            <w:fldChar w:fldCharType="end"/>
          </w:r>
          <w:r w:rsidR="000567DD">
            <w:br/>
          </w:r>
          <w:r>
            <w:fldChar w:fldCharType="begin"/>
          </w:r>
          <w:r>
            <w:instrText xml:space="preserve"> DOCPROPERTY "RepubDt"  </w:instrText>
          </w:r>
          <w:r>
            <w:fldChar w:fldCharType="separate"/>
          </w:r>
          <w:r w:rsidR="008C5D92">
            <w:t>24/08/22</w:t>
          </w:r>
          <w:r>
            <w:fldChar w:fldCharType="end"/>
          </w:r>
        </w:p>
      </w:tc>
    </w:tr>
  </w:tbl>
  <w:p w14:paraId="23DA7B08" w14:textId="1DED98E7" w:rsidR="000567DD" w:rsidRPr="00D72F9F" w:rsidRDefault="00D72F9F" w:rsidP="00D72F9F">
    <w:pPr>
      <w:pStyle w:val="Status"/>
      <w:rPr>
        <w:rFonts w:cs="Arial"/>
      </w:rPr>
    </w:pPr>
    <w:r w:rsidRPr="00D72F9F">
      <w:rPr>
        <w:rFonts w:cs="Arial"/>
      </w:rPr>
      <w:fldChar w:fldCharType="begin"/>
    </w:r>
    <w:r w:rsidRPr="00D72F9F">
      <w:rPr>
        <w:rFonts w:cs="Arial"/>
      </w:rPr>
      <w:instrText xml:space="preserve"> DOCPROPERTY "Status" </w:instrText>
    </w:r>
    <w:r w:rsidRPr="00D72F9F">
      <w:rPr>
        <w:rFonts w:cs="Arial"/>
      </w:rPr>
      <w:fldChar w:fldCharType="separate"/>
    </w:r>
    <w:r w:rsidR="008C5D92" w:rsidRPr="00D72F9F">
      <w:rPr>
        <w:rFonts w:cs="Arial"/>
      </w:rPr>
      <w:t xml:space="preserve"> </w:t>
    </w:r>
    <w:r w:rsidRPr="00D72F9F">
      <w:rPr>
        <w:rFonts w:cs="Arial"/>
      </w:rPr>
      <w:fldChar w:fldCharType="end"/>
    </w:r>
    <w:r w:rsidRPr="00D72F9F">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CA9E" w14:textId="77777777" w:rsidR="000567DD" w:rsidRDefault="000567D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567DD" w14:paraId="4F980BE9" w14:textId="77777777">
      <w:tc>
        <w:tcPr>
          <w:tcW w:w="1061" w:type="pct"/>
        </w:tcPr>
        <w:p w14:paraId="599DEF01" w14:textId="73C22380" w:rsidR="000567DD" w:rsidRDefault="00D72F9F">
          <w:pPr>
            <w:pStyle w:val="Footer"/>
          </w:pPr>
          <w:r>
            <w:fldChar w:fldCharType="begin"/>
          </w:r>
          <w:r>
            <w:instrText xml:space="preserve"> DOCPROPERTY "Category"  </w:instrText>
          </w:r>
          <w:r>
            <w:fldChar w:fldCharType="separate"/>
          </w:r>
          <w:r w:rsidR="008C5D92">
            <w:t>R82</w:t>
          </w:r>
          <w:r>
            <w:fldChar w:fldCharType="end"/>
          </w:r>
          <w:r w:rsidR="000567DD">
            <w:br/>
          </w:r>
          <w:r>
            <w:fldChar w:fldCharType="begin"/>
          </w:r>
          <w:r>
            <w:instrText xml:space="preserve"> DOCPROPERTY "RepubDt"  </w:instrText>
          </w:r>
          <w:r>
            <w:fldChar w:fldCharType="separate"/>
          </w:r>
          <w:r w:rsidR="008C5D92">
            <w:t>24/08/22</w:t>
          </w:r>
          <w:r>
            <w:fldChar w:fldCharType="end"/>
          </w:r>
        </w:p>
      </w:tc>
      <w:tc>
        <w:tcPr>
          <w:tcW w:w="3093" w:type="pct"/>
        </w:tcPr>
        <w:p w14:paraId="1AE6F0E0" w14:textId="0E9C8CD4" w:rsidR="000567DD" w:rsidRDefault="00D72F9F">
          <w:pPr>
            <w:pStyle w:val="Footer"/>
            <w:jc w:val="center"/>
          </w:pPr>
          <w:r>
            <w:fldChar w:fldCharType="begin"/>
          </w:r>
          <w:r>
            <w:instrText xml:space="preserve"> REF Citation *\charformat </w:instrText>
          </w:r>
          <w:r>
            <w:fldChar w:fldCharType="separate"/>
          </w:r>
          <w:r w:rsidR="008C5D92">
            <w:t>Children and Young People Act 2008</w:t>
          </w:r>
          <w:r>
            <w:fldChar w:fldCharType="end"/>
          </w:r>
        </w:p>
        <w:p w14:paraId="28B3905A" w14:textId="22EF11F6" w:rsidR="000567DD" w:rsidRDefault="00D72F9F">
          <w:pPr>
            <w:pStyle w:val="FooterInfoCentre"/>
          </w:pPr>
          <w:r>
            <w:fldChar w:fldCharType="begin"/>
          </w:r>
          <w:r>
            <w:instrText xml:space="preserve"> DOCPROPERTY "Eff"  </w:instrText>
          </w:r>
          <w:r>
            <w:fldChar w:fldCharType="separate"/>
          </w:r>
          <w:r w:rsidR="008C5D92">
            <w:t xml:space="preserve">Effective:  </w:t>
          </w:r>
          <w:r>
            <w:fldChar w:fldCharType="end"/>
          </w:r>
          <w:r>
            <w:fldChar w:fldCharType="begin"/>
          </w:r>
          <w:r>
            <w:instrText xml:space="preserve"> DOCPROPERTY "StartDt"   </w:instrText>
          </w:r>
          <w:r>
            <w:fldChar w:fldCharType="separate"/>
          </w:r>
          <w:r w:rsidR="008C5D92">
            <w:t>24/08/22</w:t>
          </w:r>
          <w:r>
            <w:fldChar w:fldCharType="end"/>
          </w:r>
          <w:r>
            <w:fldChar w:fldCharType="begin"/>
          </w:r>
          <w:r>
            <w:instrText xml:space="preserve"> DOCPROPERTY "EndDt"  </w:instrText>
          </w:r>
          <w:r>
            <w:fldChar w:fldCharType="separate"/>
          </w:r>
          <w:r w:rsidR="008C5D92">
            <w:t>-06/10/22</w:t>
          </w:r>
          <w:r>
            <w:fldChar w:fldCharType="end"/>
          </w:r>
        </w:p>
      </w:tc>
      <w:tc>
        <w:tcPr>
          <w:tcW w:w="846" w:type="pct"/>
        </w:tcPr>
        <w:p w14:paraId="0BB59168" w14:textId="77777777" w:rsidR="000567DD" w:rsidRDefault="000567D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70DCE47" w14:textId="6702647A" w:rsidR="000567DD" w:rsidRPr="00D72F9F" w:rsidRDefault="00D72F9F" w:rsidP="00D72F9F">
    <w:pPr>
      <w:pStyle w:val="Status"/>
      <w:rPr>
        <w:rFonts w:cs="Arial"/>
      </w:rPr>
    </w:pPr>
    <w:r w:rsidRPr="00D72F9F">
      <w:rPr>
        <w:rFonts w:cs="Arial"/>
      </w:rPr>
      <w:t>Unauthorised version prepared by ACT Parliamentary Counsel’s Office</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C2F43" w14:textId="77777777" w:rsidR="000567DD" w:rsidRDefault="000567DD">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0567DD" w14:paraId="6E139585" w14:textId="77777777">
      <w:tc>
        <w:tcPr>
          <w:tcW w:w="1061" w:type="pct"/>
        </w:tcPr>
        <w:p w14:paraId="3ABDFEBF" w14:textId="2E4885A5" w:rsidR="000567DD" w:rsidRDefault="00D72F9F">
          <w:pPr>
            <w:pStyle w:val="Footer"/>
          </w:pPr>
          <w:r>
            <w:fldChar w:fldCharType="begin"/>
          </w:r>
          <w:r>
            <w:instrText xml:space="preserve"> DOCPROPERTY "Category"  </w:instrText>
          </w:r>
          <w:r>
            <w:fldChar w:fldCharType="separate"/>
          </w:r>
          <w:r w:rsidR="008C5D92">
            <w:t>R82</w:t>
          </w:r>
          <w:r>
            <w:fldChar w:fldCharType="end"/>
          </w:r>
          <w:r w:rsidR="000567DD">
            <w:br/>
          </w:r>
          <w:r>
            <w:fldChar w:fldCharType="begin"/>
          </w:r>
          <w:r>
            <w:instrText xml:space="preserve"> DOCPROPERTY "RepubDt"  </w:instrText>
          </w:r>
          <w:r>
            <w:fldChar w:fldCharType="separate"/>
          </w:r>
          <w:r w:rsidR="008C5D92">
            <w:t>24/08/22</w:t>
          </w:r>
          <w:r>
            <w:fldChar w:fldCharType="end"/>
          </w:r>
        </w:p>
      </w:tc>
      <w:tc>
        <w:tcPr>
          <w:tcW w:w="3093" w:type="pct"/>
        </w:tcPr>
        <w:p w14:paraId="25E2C453" w14:textId="69AE130B" w:rsidR="000567DD" w:rsidRDefault="00D72F9F">
          <w:pPr>
            <w:pStyle w:val="Footer"/>
            <w:jc w:val="center"/>
          </w:pPr>
          <w:r>
            <w:fldChar w:fldCharType="begin"/>
          </w:r>
          <w:r>
            <w:instrText xml:space="preserve"> REF Citation *\charformat </w:instrText>
          </w:r>
          <w:r>
            <w:fldChar w:fldCharType="separate"/>
          </w:r>
          <w:r w:rsidR="008C5D92">
            <w:t>Children and Young People Act 2008</w:t>
          </w:r>
          <w:r>
            <w:fldChar w:fldCharType="end"/>
          </w:r>
        </w:p>
        <w:p w14:paraId="07925CF4" w14:textId="4697E4B5" w:rsidR="000567DD" w:rsidRDefault="00D72F9F">
          <w:pPr>
            <w:pStyle w:val="FooterInfoCentre"/>
          </w:pPr>
          <w:r>
            <w:fldChar w:fldCharType="begin"/>
          </w:r>
          <w:r>
            <w:instrText xml:space="preserve"> DOCPROPERTY "Eff"  </w:instrText>
          </w:r>
          <w:r>
            <w:fldChar w:fldCharType="separate"/>
          </w:r>
          <w:r w:rsidR="008C5D92">
            <w:t xml:space="preserve">Effective:  </w:t>
          </w:r>
          <w:r>
            <w:fldChar w:fldCharType="end"/>
          </w:r>
          <w:r>
            <w:fldChar w:fldCharType="begin"/>
          </w:r>
          <w:r>
            <w:instrText xml:space="preserve"> DOCPROPERTY "StartDt"  </w:instrText>
          </w:r>
          <w:r>
            <w:fldChar w:fldCharType="separate"/>
          </w:r>
          <w:r w:rsidR="008C5D92">
            <w:t>24/08/22</w:t>
          </w:r>
          <w:r>
            <w:fldChar w:fldCharType="end"/>
          </w:r>
          <w:r>
            <w:fldChar w:fldCharType="begin"/>
          </w:r>
          <w:r>
            <w:instrText xml:space="preserve"> DOCPROPERTY "EndDt"  </w:instrText>
          </w:r>
          <w:r>
            <w:fldChar w:fldCharType="separate"/>
          </w:r>
          <w:r w:rsidR="008C5D92">
            <w:t>-06/10/22</w:t>
          </w:r>
          <w:r>
            <w:fldChar w:fldCharType="end"/>
          </w:r>
        </w:p>
      </w:tc>
      <w:tc>
        <w:tcPr>
          <w:tcW w:w="846" w:type="pct"/>
        </w:tcPr>
        <w:p w14:paraId="1504A3FB" w14:textId="77777777" w:rsidR="000567DD" w:rsidRDefault="000567D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798</w:t>
          </w:r>
          <w:r>
            <w:rPr>
              <w:rStyle w:val="PageNumber"/>
            </w:rPr>
            <w:fldChar w:fldCharType="end"/>
          </w:r>
        </w:p>
      </w:tc>
    </w:tr>
  </w:tbl>
  <w:p w14:paraId="005BF825" w14:textId="7884E90D" w:rsidR="000567DD" w:rsidRPr="00D72F9F" w:rsidRDefault="00D72F9F" w:rsidP="00D72F9F">
    <w:pPr>
      <w:pStyle w:val="Status"/>
      <w:rPr>
        <w:rFonts w:cs="Arial"/>
      </w:rPr>
    </w:pPr>
    <w:r w:rsidRPr="00D72F9F">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567D" w14:textId="77777777" w:rsidR="000567DD" w:rsidRDefault="000567D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567DD" w14:paraId="248218F0" w14:textId="77777777">
      <w:tc>
        <w:tcPr>
          <w:tcW w:w="847" w:type="pct"/>
        </w:tcPr>
        <w:p w14:paraId="241AF51E" w14:textId="77777777" w:rsidR="000567DD" w:rsidRDefault="000567D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393A558B" w14:textId="2EA35EBF" w:rsidR="000567DD" w:rsidRDefault="00D72F9F">
          <w:pPr>
            <w:pStyle w:val="Footer"/>
            <w:jc w:val="center"/>
          </w:pPr>
          <w:r>
            <w:fldChar w:fldCharType="begin"/>
          </w:r>
          <w:r>
            <w:instrText xml:space="preserve"> REF Citation *\charformat </w:instrText>
          </w:r>
          <w:r>
            <w:fldChar w:fldCharType="separate"/>
          </w:r>
          <w:r w:rsidR="008C5D92">
            <w:t>Children and Young People Act 2008</w:t>
          </w:r>
          <w:r>
            <w:fldChar w:fldCharType="end"/>
          </w:r>
        </w:p>
        <w:p w14:paraId="0DF08094" w14:textId="3EA33704" w:rsidR="000567DD" w:rsidRDefault="00D72F9F">
          <w:pPr>
            <w:pStyle w:val="FooterInfoCentre"/>
          </w:pPr>
          <w:r>
            <w:fldChar w:fldCharType="begin"/>
          </w:r>
          <w:r>
            <w:instrText xml:space="preserve"> DOCPROPERTY "Eff"  *\charformat </w:instrText>
          </w:r>
          <w:r>
            <w:fldChar w:fldCharType="separate"/>
          </w:r>
          <w:r w:rsidR="008C5D92">
            <w:t xml:space="preserve">Effective:  </w:t>
          </w:r>
          <w:r>
            <w:fldChar w:fldCharType="end"/>
          </w:r>
          <w:r>
            <w:fldChar w:fldCharType="begin"/>
          </w:r>
          <w:r>
            <w:instrText xml:space="preserve"> DOCPROPERTY "StartDt"  *\charformat </w:instrText>
          </w:r>
          <w:r>
            <w:fldChar w:fldCharType="separate"/>
          </w:r>
          <w:r w:rsidR="008C5D92">
            <w:t>24/08/22</w:t>
          </w:r>
          <w:r>
            <w:fldChar w:fldCharType="end"/>
          </w:r>
          <w:r>
            <w:fldChar w:fldCharType="begin"/>
          </w:r>
          <w:r>
            <w:instrText xml:space="preserve"> DOCPROPERTY "EndDt"  *\charformat </w:instrText>
          </w:r>
          <w:r>
            <w:fldChar w:fldCharType="separate"/>
          </w:r>
          <w:r w:rsidR="008C5D92">
            <w:t>-06/10/22</w:t>
          </w:r>
          <w:r>
            <w:fldChar w:fldCharType="end"/>
          </w:r>
        </w:p>
      </w:tc>
      <w:tc>
        <w:tcPr>
          <w:tcW w:w="1061" w:type="pct"/>
        </w:tcPr>
        <w:p w14:paraId="5E816164" w14:textId="7ADAF093" w:rsidR="000567DD" w:rsidRDefault="00D72F9F">
          <w:pPr>
            <w:pStyle w:val="Footer"/>
            <w:jc w:val="right"/>
          </w:pPr>
          <w:r>
            <w:fldChar w:fldCharType="begin"/>
          </w:r>
          <w:r>
            <w:instrText xml:space="preserve"> DOCPROPERTY "Category"  *\charformat  </w:instrText>
          </w:r>
          <w:r>
            <w:fldChar w:fldCharType="separate"/>
          </w:r>
          <w:r w:rsidR="008C5D92">
            <w:t>R82</w:t>
          </w:r>
          <w:r>
            <w:fldChar w:fldCharType="end"/>
          </w:r>
          <w:r w:rsidR="000567DD">
            <w:br/>
          </w:r>
          <w:r>
            <w:fldChar w:fldCharType="begin"/>
          </w:r>
          <w:r>
            <w:instrText xml:space="preserve"> DOCPROPERTY "RepubDt"  *\charformat  </w:instrText>
          </w:r>
          <w:r>
            <w:fldChar w:fldCharType="separate"/>
          </w:r>
          <w:r w:rsidR="008C5D92">
            <w:t>24/08/22</w:t>
          </w:r>
          <w:r>
            <w:fldChar w:fldCharType="end"/>
          </w:r>
        </w:p>
      </w:tc>
    </w:tr>
  </w:tbl>
  <w:p w14:paraId="2E038056" w14:textId="58FE49A7" w:rsidR="000567DD" w:rsidRPr="00D72F9F" w:rsidRDefault="00D72F9F" w:rsidP="00D72F9F">
    <w:pPr>
      <w:pStyle w:val="Status"/>
      <w:rPr>
        <w:rFonts w:cs="Arial"/>
      </w:rPr>
    </w:pPr>
    <w:r w:rsidRPr="00D72F9F">
      <w:rPr>
        <w:rFonts w:cs="Arial"/>
      </w:rPr>
      <w:fldChar w:fldCharType="begin"/>
    </w:r>
    <w:r w:rsidRPr="00D72F9F">
      <w:rPr>
        <w:rFonts w:cs="Arial"/>
      </w:rPr>
      <w:instrText xml:space="preserve"> DOCPROPERTY "Status" </w:instrText>
    </w:r>
    <w:r w:rsidRPr="00D72F9F">
      <w:rPr>
        <w:rFonts w:cs="Arial"/>
      </w:rPr>
      <w:fldChar w:fldCharType="separate"/>
    </w:r>
    <w:r w:rsidR="008C5D92" w:rsidRPr="00D72F9F">
      <w:rPr>
        <w:rFonts w:cs="Arial"/>
      </w:rPr>
      <w:t xml:space="preserve"> </w:t>
    </w:r>
    <w:r w:rsidRPr="00D72F9F">
      <w:rPr>
        <w:rFonts w:cs="Arial"/>
      </w:rPr>
      <w:fldChar w:fldCharType="end"/>
    </w:r>
    <w:r w:rsidRPr="00D72F9F">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6530D" w14:textId="77777777" w:rsidR="000567DD" w:rsidRDefault="000567D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567DD" w14:paraId="56E938E6" w14:textId="77777777">
      <w:tc>
        <w:tcPr>
          <w:tcW w:w="1061" w:type="pct"/>
        </w:tcPr>
        <w:p w14:paraId="457D0937" w14:textId="2B9C3EFE" w:rsidR="000567DD" w:rsidRDefault="00D72F9F">
          <w:pPr>
            <w:pStyle w:val="Footer"/>
          </w:pPr>
          <w:r>
            <w:fldChar w:fldCharType="begin"/>
          </w:r>
          <w:r>
            <w:instrText xml:space="preserve"> DOCPROPERTY "Category"  *\charfor</w:instrText>
          </w:r>
          <w:r>
            <w:instrText xml:space="preserve">mat  </w:instrText>
          </w:r>
          <w:r>
            <w:fldChar w:fldCharType="separate"/>
          </w:r>
          <w:r w:rsidR="008C5D92">
            <w:t>R82</w:t>
          </w:r>
          <w:r>
            <w:fldChar w:fldCharType="end"/>
          </w:r>
          <w:r w:rsidR="000567DD">
            <w:br/>
          </w:r>
          <w:r>
            <w:fldChar w:fldCharType="begin"/>
          </w:r>
          <w:r>
            <w:instrText xml:space="preserve"> DOCPROPERTY "RepubDt"  *\charformat  </w:instrText>
          </w:r>
          <w:r>
            <w:fldChar w:fldCharType="separate"/>
          </w:r>
          <w:r w:rsidR="008C5D92">
            <w:t>24/08/22</w:t>
          </w:r>
          <w:r>
            <w:fldChar w:fldCharType="end"/>
          </w:r>
        </w:p>
      </w:tc>
      <w:tc>
        <w:tcPr>
          <w:tcW w:w="3092" w:type="pct"/>
        </w:tcPr>
        <w:p w14:paraId="68D7679B" w14:textId="4B13AED7" w:rsidR="000567DD" w:rsidRDefault="00D72F9F">
          <w:pPr>
            <w:pStyle w:val="Footer"/>
            <w:jc w:val="center"/>
          </w:pPr>
          <w:r>
            <w:fldChar w:fldCharType="begin"/>
          </w:r>
          <w:r>
            <w:instrText xml:space="preserve"> REF Citation *\charformat </w:instrText>
          </w:r>
          <w:r>
            <w:fldChar w:fldCharType="separate"/>
          </w:r>
          <w:r w:rsidR="008C5D92">
            <w:t>Children and Young People Act 2008</w:t>
          </w:r>
          <w:r>
            <w:fldChar w:fldCharType="end"/>
          </w:r>
        </w:p>
        <w:p w14:paraId="2AAEA357" w14:textId="52A80D95" w:rsidR="000567DD" w:rsidRDefault="00D72F9F">
          <w:pPr>
            <w:pStyle w:val="FooterInfoCentre"/>
          </w:pPr>
          <w:r>
            <w:fldChar w:fldCharType="begin"/>
          </w:r>
          <w:r>
            <w:instrText xml:space="preserve"> DOCPROPERTY "Eff"  *\charformat </w:instrText>
          </w:r>
          <w:r>
            <w:fldChar w:fldCharType="separate"/>
          </w:r>
          <w:r w:rsidR="008C5D92">
            <w:t xml:space="preserve">Effective:  </w:t>
          </w:r>
          <w:r>
            <w:fldChar w:fldCharType="end"/>
          </w:r>
          <w:r>
            <w:fldChar w:fldCharType="begin"/>
          </w:r>
          <w:r>
            <w:instrText xml:space="preserve"> DOCPROPERTY "StartDt"  *\charformat </w:instrText>
          </w:r>
          <w:r>
            <w:fldChar w:fldCharType="separate"/>
          </w:r>
          <w:r w:rsidR="008C5D92">
            <w:t>24/08/22</w:t>
          </w:r>
          <w:r>
            <w:fldChar w:fldCharType="end"/>
          </w:r>
          <w:r>
            <w:fldChar w:fldCharType="begin"/>
          </w:r>
          <w:r>
            <w:instrText xml:space="preserve"> DOCPROPERTY "EndDt"  *\charforma</w:instrText>
          </w:r>
          <w:r>
            <w:instrText xml:space="preserve">t </w:instrText>
          </w:r>
          <w:r>
            <w:fldChar w:fldCharType="separate"/>
          </w:r>
          <w:r w:rsidR="008C5D92">
            <w:t>-06/10/22</w:t>
          </w:r>
          <w:r>
            <w:fldChar w:fldCharType="end"/>
          </w:r>
        </w:p>
      </w:tc>
      <w:tc>
        <w:tcPr>
          <w:tcW w:w="847" w:type="pct"/>
        </w:tcPr>
        <w:p w14:paraId="08BD0804" w14:textId="77777777" w:rsidR="000567DD" w:rsidRDefault="000567D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4C38B947" w14:textId="34591819" w:rsidR="000567DD" w:rsidRPr="00D72F9F" w:rsidRDefault="00D72F9F" w:rsidP="00D72F9F">
    <w:pPr>
      <w:pStyle w:val="Status"/>
      <w:rPr>
        <w:rFonts w:cs="Arial"/>
      </w:rPr>
    </w:pPr>
    <w:r w:rsidRPr="00D72F9F">
      <w:rPr>
        <w:rFonts w:cs="Arial"/>
      </w:rPr>
      <w:fldChar w:fldCharType="begin"/>
    </w:r>
    <w:r w:rsidRPr="00D72F9F">
      <w:rPr>
        <w:rFonts w:cs="Arial"/>
      </w:rPr>
      <w:instrText xml:space="preserve"> DOCPROPERTY "Status" </w:instrText>
    </w:r>
    <w:r w:rsidRPr="00D72F9F">
      <w:rPr>
        <w:rFonts w:cs="Arial"/>
      </w:rPr>
      <w:fldChar w:fldCharType="separate"/>
    </w:r>
    <w:r w:rsidR="008C5D92" w:rsidRPr="00D72F9F">
      <w:rPr>
        <w:rFonts w:cs="Arial"/>
      </w:rPr>
      <w:t xml:space="preserve"> </w:t>
    </w:r>
    <w:r w:rsidRPr="00D72F9F">
      <w:rPr>
        <w:rFonts w:cs="Arial"/>
      </w:rPr>
      <w:fldChar w:fldCharType="end"/>
    </w:r>
    <w:r w:rsidRPr="00D72F9F">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BCEFF" w14:textId="77777777" w:rsidR="000567DD" w:rsidRDefault="000567D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567DD" w14:paraId="1F5D3122" w14:textId="77777777">
      <w:tc>
        <w:tcPr>
          <w:tcW w:w="1061" w:type="pct"/>
        </w:tcPr>
        <w:p w14:paraId="2D10DD90" w14:textId="62F9C636" w:rsidR="000567DD" w:rsidRDefault="00D72F9F">
          <w:pPr>
            <w:pStyle w:val="Footer"/>
          </w:pPr>
          <w:r>
            <w:fldChar w:fldCharType="begin"/>
          </w:r>
          <w:r>
            <w:instrText xml:space="preserve"> DOCPROPERTY "Category"  *\charformat  </w:instrText>
          </w:r>
          <w:r>
            <w:fldChar w:fldCharType="separate"/>
          </w:r>
          <w:r w:rsidR="008C5D92">
            <w:t>R82</w:t>
          </w:r>
          <w:r>
            <w:fldChar w:fldCharType="end"/>
          </w:r>
          <w:r w:rsidR="000567DD">
            <w:br/>
          </w:r>
          <w:r>
            <w:fldChar w:fldCharType="begin"/>
          </w:r>
          <w:r>
            <w:instrText xml:space="preserve"> DOCPROPERTY "RepubDt"  *\charformat  </w:instrText>
          </w:r>
          <w:r>
            <w:fldChar w:fldCharType="separate"/>
          </w:r>
          <w:r w:rsidR="008C5D92">
            <w:t>24/08/22</w:t>
          </w:r>
          <w:r>
            <w:fldChar w:fldCharType="end"/>
          </w:r>
        </w:p>
      </w:tc>
      <w:tc>
        <w:tcPr>
          <w:tcW w:w="3092" w:type="pct"/>
        </w:tcPr>
        <w:p w14:paraId="7B109761" w14:textId="3F4DEF27" w:rsidR="000567DD" w:rsidRDefault="00D72F9F">
          <w:pPr>
            <w:pStyle w:val="Footer"/>
            <w:jc w:val="center"/>
          </w:pPr>
          <w:r>
            <w:fldChar w:fldCharType="begin"/>
          </w:r>
          <w:r>
            <w:instrText xml:space="preserve"> REF Citation *\charformat </w:instrText>
          </w:r>
          <w:r>
            <w:fldChar w:fldCharType="separate"/>
          </w:r>
          <w:r w:rsidR="008C5D92">
            <w:t>Children and Young People Act 2008</w:t>
          </w:r>
          <w:r>
            <w:fldChar w:fldCharType="end"/>
          </w:r>
        </w:p>
        <w:p w14:paraId="468C5BAD" w14:textId="2C4B3851" w:rsidR="000567DD" w:rsidRDefault="00D72F9F">
          <w:pPr>
            <w:pStyle w:val="FooterInfoCentre"/>
          </w:pPr>
          <w:r>
            <w:fldChar w:fldCharType="begin"/>
          </w:r>
          <w:r>
            <w:instrText xml:space="preserve"> DOCPROPERTY "Eff"  *\charformat </w:instrText>
          </w:r>
          <w:r>
            <w:fldChar w:fldCharType="separate"/>
          </w:r>
          <w:r w:rsidR="008C5D92">
            <w:t xml:space="preserve">Effective:  </w:t>
          </w:r>
          <w:r>
            <w:fldChar w:fldCharType="end"/>
          </w:r>
          <w:r>
            <w:fldChar w:fldCharType="begin"/>
          </w:r>
          <w:r>
            <w:instrText xml:space="preserve"> DOCPROPERTY "StartDt"  *\charformat </w:instrText>
          </w:r>
          <w:r>
            <w:fldChar w:fldCharType="separate"/>
          </w:r>
          <w:r w:rsidR="008C5D92">
            <w:t>24/08/22</w:t>
          </w:r>
          <w:r>
            <w:fldChar w:fldCharType="end"/>
          </w:r>
          <w:r>
            <w:fldChar w:fldCharType="begin"/>
          </w:r>
          <w:r>
            <w:instrText xml:space="preserve"> DOCPROPERTY "EndDt"  *\charformat </w:instrText>
          </w:r>
          <w:r>
            <w:fldChar w:fldCharType="separate"/>
          </w:r>
          <w:r w:rsidR="008C5D92">
            <w:t>-06/10/22</w:t>
          </w:r>
          <w:r>
            <w:fldChar w:fldCharType="end"/>
          </w:r>
        </w:p>
      </w:tc>
      <w:tc>
        <w:tcPr>
          <w:tcW w:w="847" w:type="pct"/>
        </w:tcPr>
        <w:p w14:paraId="11A5C402" w14:textId="77777777" w:rsidR="000567DD" w:rsidRDefault="000567D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532A5DD" w14:textId="4BAFDA5E" w:rsidR="000567DD" w:rsidRPr="00D72F9F" w:rsidRDefault="00D72F9F" w:rsidP="00D72F9F">
    <w:pPr>
      <w:pStyle w:val="Status"/>
      <w:rPr>
        <w:rFonts w:cs="Arial"/>
      </w:rPr>
    </w:pPr>
    <w:r w:rsidRPr="00D72F9F">
      <w:rPr>
        <w:rFonts w:cs="Arial"/>
      </w:rPr>
      <w:fldChar w:fldCharType="begin"/>
    </w:r>
    <w:r w:rsidRPr="00D72F9F">
      <w:rPr>
        <w:rFonts w:cs="Arial"/>
      </w:rPr>
      <w:instrText xml:space="preserve"> DOCPROPERTY "Status" </w:instrText>
    </w:r>
    <w:r w:rsidRPr="00D72F9F">
      <w:rPr>
        <w:rFonts w:cs="Arial"/>
      </w:rPr>
      <w:fldChar w:fldCharType="separate"/>
    </w:r>
    <w:r w:rsidR="008C5D92" w:rsidRPr="00D72F9F">
      <w:rPr>
        <w:rFonts w:cs="Arial"/>
      </w:rPr>
      <w:t xml:space="preserve"> </w:t>
    </w:r>
    <w:r w:rsidRPr="00D72F9F">
      <w:rPr>
        <w:rFonts w:cs="Arial"/>
      </w:rPr>
      <w:fldChar w:fldCharType="end"/>
    </w:r>
    <w:r w:rsidRPr="00D72F9F">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94CD9" w14:textId="77777777" w:rsidR="00D76505" w:rsidRDefault="00D76505">
      <w:r>
        <w:separator/>
      </w:r>
    </w:p>
  </w:footnote>
  <w:footnote w:type="continuationSeparator" w:id="0">
    <w:p w14:paraId="4B5B43D2" w14:textId="77777777" w:rsidR="00D76505" w:rsidRDefault="00D76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4AB6D" w14:textId="77777777" w:rsidR="00D72F9F" w:rsidRDefault="00D72F9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8"/>
    </w:tblGrid>
    <w:tr w:rsidR="000567DD" w14:paraId="3DF87A6C" w14:textId="77777777">
      <w:tc>
        <w:tcPr>
          <w:tcW w:w="1076" w:type="pct"/>
        </w:tcPr>
        <w:p w14:paraId="4CB02745" w14:textId="327236F0" w:rsidR="000567DD" w:rsidRDefault="000567DD">
          <w:pPr>
            <w:pStyle w:val="HeaderEven"/>
            <w:rPr>
              <w:b/>
            </w:rPr>
          </w:pPr>
          <w:r>
            <w:rPr>
              <w:b/>
            </w:rPr>
            <w:fldChar w:fldCharType="begin"/>
          </w:r>
          <w:r>
            <w:rPr>
              <w:b/>
            </w:rPr>
            <w:instrText xml:space="preserve"> STYLEREF CharChapNo \*charformat  </w:instrText>
          </w:r>
          <w:r>
            <w:rPr>
              <w:b/>
            </w:rPr>
            <w:fldChar w:fldCharType="separate"/>
          </w:r>
          <w:r w:rsidR="00D72F9F">
            <w:rPr>
              <w:b/>
              <w:noProof/>
            </w:rPr>
            <w:t>Chapter 12</w:t>
          </w:r>
          <w:r>
            <w:rPr>
              <w:b/>
            </w:rPr>
            <w:fldChar w:fldCharType="end"/>
          </w:r>
        </w:p>
      </w:tc>
      <w:tc>
        <w:tcPr>
          <w:tcW w:w="3924" w:type="pct"/>
        </w:tcPr>
        <w:p w14:paraId="1CDF4F78" w14:textId="71FE355A" w:rsidR="000567DD" w:rsidRDefault="000567DD">
          <w:pPr>
            <w:pStyle w:val="HeaderEven"/>
          </w:pPr>
          <w:r>
            <w:rPr>
              <w:noProof/>
            </w:rPr>
            <w:fldChar w:fldCharType="begin"/>
          </w:r>
          <w:r>
            <w:rPr>
              <w:noProof/>
            </w:rPr>
            <w:instrText xml:space="preserve"> STYLEREF CharChapText \*charformat  </w:instrText>
          </w:r>
          <w:r>
            <w:rPr>
              <w:noProof/>
            </w:rPr>
            <w:fldChar w:fldCharType="separate"/>
          </w:r>
          <w:r w:rsidR="00D72F9F">
            <w:rPr>
              <w:noProof/>
            </w:rPr>
            <w:t>Care and protection—voluntary agreements to transfer or share parental responsibility</w:t>
          </w:r>
          <w:r>
            <w:rPr>
              <w:noProof/>
            </w:rPr>
            <w:fldChar w:fldCharType="end"/>
          </w:r>
        </w:p>
      </w:tc>
    </w:tr>
    <w:tr w:rsidR="000567DD" w14:paraId="755D07D9" w14:textId="77777777">
      <w:tc>
        <w:tcPr>
          <w:tcW w:w="1076" w:type="pct"/>
        </w:tcPr>
        <w:p w14:paraId="007D542F" w14:textId="17A1D853" w:rsidR="000567DD" w:rsidRDefault="000567DD">
          <w:pPr>
            <w:pStyle w:val="HeaderEven"/>
            <w:rPr>
              <w:b/>
            </w:rPr>
          </w:pPr>
          <w:r>
            <w:rPr>
              <w:b/>
            </w:rPr>
            <w:fldChar w:fldCharType="begin"/>
          </w:r>
          <w:r>
            <w:rPr>
              <w:b/>
            </w:rPr>
            <w:instrText xml:space="preserve"> STYLEREF CharPartNo \*charformat </w:instrText>
          </w:r>
          <w:r>
            <w:rPr>
              <w:b/>
            </w:rPr>
            <w:fldChar w:fldCharType="separate"/>
          </w:r>
          <w:r w:rsidR="00D72F9F">
            <w:rPr>
              <w:b/>
              <w:noProof/>
            </w:rPr>
            <w:t>Part 12.1</w:t>
          </w:r>
          <w:r>
            <w:rPr>
              <w:b/>
            </w:rPr>
            <w:fldChar w:fldCharType="end"/>
          </w:r>
        </w:p>
      </w:tc>
      <w:tc>
        <w:tcPr>
          <w:tcW w:w="3924" w:type="pct"/>
        </w:tcPr>
        <w:p w14:paraId="63134578" w14:textId="6555EF5E" w:rsidR="000567DD" w:rsidRDefault="000567DD">
          <w:pPr>
            <w:pStyle w:val="HeaderEven"/>
          </w:pPr>
          <w:r>
            <w:rPr>
              <w:noProof/>
            </w:rPr>
            <w:fldChar w:fldCharType="begin"/>
          </w:r>
          <w:r>
            <w:rPr>
              <w:noProof/>
            </w:rPr>
            <w:instrText xml:space="preserve"> STYLEREF CharPartText \*charformat </w:instrText>
          </w:r>
          <w:r>
            <w:rPr>
              <w:noProof/>
            </w:rPr>
            <w:fldChar w:fldCharType="separate"/>
          </w:r>
          <w:r w:rsidR="00D72F9F">
            <w:rPr>
              <w:noProof/>
            </w:rPr>
            <w:t>Definitions</w:t>
          </w:r>
          <w:r>
            <w:rPr>
              <w:noProof/>
            </w:rPr>
            <w:fldChar w:fldCharType="end"/>
          </w:r>
        </w:p>
      </w:tc>
    </w:tr>
    <w:tr w:rsidR="000567DD" w14:paraId="7D8D5757" w14:textId="77777777">
      <w:tc>
        <w:tcPr>
          <w:tcW w:w="1076" w:type="pct"/>
        </w:tcPr>
        <w:p w14:paraId="0D0313C9" w14:textId="4A01ABCF" w:rsidR="000567DD" w:rsidRDefault="000567DD">
          <w:pPr>
            <w:pStyle w:val="HeaderEven"/>
            <w:rPr>
              <w:b/>
            </w:rPr>
          </w:pPr>
          <w:r>
            <w:rPr>
              <w:b/>
            </w:rPr>
            <w:fldChar w:fldCharType="begin"/>
          </w:r>
          <w:r>
            <w:rPr>
              <w:b/>
            </w:rPr>
            <w:instrText xml:space="preserve"> STYLEREF CharDivNo \*charformat </w:instrText>
          </w:r>
          <w:r>
            <w:rPr>
              <w:b/>
            </w:rPr>
            <w:fldChar w:fldCharType="end"/>
          </w:r>
        </w:p>
      </w:tc>
      <w:tc>
        <w:tcPr>
          <w:tcW w:w="3924" w:type="pct"/>
        </w:tcPr>
        <w:p w14:paraId="4A1AB48D" w14:textId="6A52E408" w:rsidR="000567DD" w:rsidRDefault="000567DD">
          <w:pPr>
            <w:pStyle w:val="HeaderEven"/>
          </w:pPr>
          <w:r>
            <w:rPr>
              <w:noProof/>
            </w:rPr>
            <w:fldChar w:fldCharType="begin"/>
          </w:r>
          <w:r>
            <w:rPr>
              <w:noProof/>
            </w:rPr>
            <w:instrText xml:space="preserve"> STYLEREF CharDivText \*charformat </w:instrText>
          </w:r>
          <w:r>
            <w:rPr>
              <w:noProof/>
            </w:rPr>
            <w:fldChar w:fldCharType="end"/>
          </w:r>
        </w:p>
      </w:tc>
    </w:tr>
    <w:tr w:rsidR="000567DD" w14:paraId="279E65C6" w14:textId="77777777">
      <w:trPr>
        <w:cantSplit/>
      </w:trPr>
      <w:tc>
        <w:tcPr>
          <w:tcW w:w="5000" w:type="pct"/>
          <w:gridSpan w:val="2"/>
          <w:tcBorders>
            <w:bottom w:val="single" w:sz="4" w:space="0" w:color="auto"/>
          </w:tcBorders>
        </w:tcPr>
        <w:p w14:paraId="325CA7CE" w14:textId="541AB002" w:rsidR="000567DD" w:rsidRDefault="00D72F9F">
          <w:pPr>
            <w:pStyle w:val="HeaderEven6"/>
          </w:pPr>
          <w:r>
            <w:fldChar w:fldCharType="begin"/>
          </w:r>
          <w:r>
            <w:instrText xml:space="preserve"> DOCPROPERTY "Company"  \* MERGEFORMAT </w:instrText>
          </w:r>
          <w:r>
            <w:fldChar w:fldCharType="separate"/>
          </w:r>
          <w:r w:rsidR="008C5D92">
            <w:t>Section</w:t>
          </w:r>
          <w:r>
            <w:fldChar w:fldCharType="end"/>
          </w:r>
          <w:r w:rsidR="000567DD">
            <w:t xml:space="preserve"> </w:t>
          </w:r>
          <w:r w:rsidR="000567DD">
            <w:rPr>
              <w:noProof/>
            </w:rPr>
            <w:fldChar w:fldCharType="begin"/>
          </w:r>
          <w:r w:rsidR="000567DD">
            <w:rPr>
              <w:noProof/>
            </w:rPr>
            <w:instrText xml:space="preserve"> STYLEREF CharSectNo \*charformat </w:instrText>
          </w:r>
          <w:r w:rsidR="000567DD">
            <w:rPr>
              <w:noProof/>
            </w:rPr>
            <w:fldChar w:fldCharType="separate"/>
          </w:r>
          <w:r>
            <w:rPr>
              <w:noProof/>
            </w:rPr>
            <w:t>389</w:t>
          </w:r>
          <w:r w:rsidR="000567DD">
            <w:rPr>
              <w:noProof/>
            </w:rPr>
            <w:fldChar w:fldCharType="end"/>
          </w:r>
        </w:p>
      </w:tc>
    </w:tr>
  </w:tbl>
  <w:p w14:paraId="02B331E7" w14:textId="77777777" w:rsidR="000567DD" w:rsidRDefault="000567D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7"/>
      <w:gridCol w:w="1659"/>
    </w:tblGrid>
    <w:tr w:rsidR="000567DD" w14:paraId="4098BBC6" w14:textId="77777777" w:rsidTr="00C31E8F">
      <w:tc>
        <w:tcPr>
          <w:tcW w:w="6320" w:type="dxa"/>
        </w:tcPr>
        <w:p w14:paraId="1EB4D781" w14:textId="1C924276" w:rsidR="000567DD" w:rsidRDefault="000567DD" w:rsidP="00C31E8F">
          <w:pPr>
            <w:pStyle w:val="HeaderEven"/>
            <w:jc w:val="right"/>
          </w:pPr>
          <w:r>
            <w:rPr>
              <w:noProof/>
            </w:rPr>
            <w:fldChar w:fldCharType="begin"/>
          </w:r>
          <w:r>
            <w:rPr>
              <w:noProof/>
            </w:rPr>
            <w:instrText xml:space="preserve"> STYLEREF CharChapText \*charformat  </w:instrText>
          </w:r>
          <w:r>
            <w:rPr>
              <w:noProof/>
            </w:rPr>
            <w:fldChar w:fldCharType="separate"/>
          </w:r>
          <w:r w:rsidR="008C5D92">
            <w:rPr>
              <w:noProof/>
            </w:rPr>
            <w:t>Care and protection—reporting, investigating and appraising abuse and neglect</w:t>
          </w:r>
          <w:r>
            <w:rPr>
              <w:noProof/>
            </w:rPr>
            <w:fldChar w:fldCharType="end"/>
          </w:r>
          <w:r>
            <w:rPr>
              <w:noProof/>
            </w:rPr>
            <w:t xml:space="preserve">                                                                                                                                                                                                                                                      </w:t>
          </w:r>
        </w:p>
      </w:tc>
      <w:tc>
        <w:tcPr>
          <w:tcW w:w="1701" w:type="dxa"/>
        </w:tcPr>
        <w:p w14:paraId="1ABC3061" w14:textId="1F1FCF11" w:rsidR="000567DD" w:rsidRDefault="000567DD" w:rsidP="00C31E8F">
          <w:pPr>
            <w:pStyle w:val="HeaderEven"/>
            <w:jc w:val="right"/>
            <w:rPr>
              <w:b/>
            </w:rPr>
          </w:pPr>
          <w:r>
            <w:rPr>
              <w:b/>
            </w:rPr>
            <w:fldChar w:fldCharType="begin"/>
          </w:r>
          <w:r>
            <w:rPr>
              <w:b/>
            </w:rPr>
            <w:instrText xml:space="preserve"> STYLEREF CharChapNo \*charformat  </w:instrText>
          </w:r>
          <w:r>
            <w:rPr>
              <w:b/>
            </w:rPr>
            <w:fldChar w:fldCharType="separate"/>
          </w:r>
          <w:r w:rsidR="008C5D92">
            <w:rPr>
              <w:b/>
              <w:noProof/>
            </w:rPr>
            <w:t>Chapter 11</w:t>
          </w:r>
          <w:r>
            <w:rPr>
              <w:b/>
            </w:rPr>
            <w:fldChar w:fldCharType="end"/>
          </w:r>
          <w:r>
            <w:rPr>
              <w:b/>
            </w:rPr>
            <w:t xml:space="preserve">                                                                              </w:t>
          </w:r>
        </w:p>
      </w:tc>
    </w:tr>
    <w:tr w:rsidR="000567DD" w14:paraId="65D78BEE" w14:textId="77777777" w:rsidTr="00C31E8F">
      <w:tc>
        <w:tcPr>
          <w:tcW w:w="6320" w:type="dxa"/>
        </w:tcPr>
        <w:p w14:paraId="3E688029" w14:textId="10D05717" w:rsidR="000567DD" w:rsidRDefault="00D72F9F" w:rsidP="00C31E8F">
          <w:pPr>
            <w:pStyle w:val="HeaderEven"/>
            <w:jc w:val="right"/>
          </w:pPr>
          <w:r>
            <w:fldChar w:fldCharType="begin"/>
          </w:r>
          <w:r>
            <w:instrText xml:space="preserve"> STYLEREF CharPartText \*charformat </w:instrText>
          </w:r>
          <w:r>
            <w:fldChar w:fldCharType="separate"/>
          </w:r>
          <w:r w:rsidR="008C5D92">
            <w:rPr>
              <w:noProof/>
            </w:rPr>
            <w:t>Care and protection—appraisals</w:t>
          </w:r>
          <w:r>
            <w:rPr>
              <w:noProof/>
            </w:rPr>
            <w:fldChar w:fldCharType="end"/>
          </w:r>
          <w:r w:rsidR="000567DD">
            <w:t xml:space="preserve">                                                                                                                                                                                                                                     </w:t>
          </w:r>
        </w:p>
      </w:tc>
      <w:tc>
        <w:tcPr>
          <w:tcW w:w="1701" w:type="dxa"/>
        </w:tcPr>
        <w:p w14:paraId="4A096795" w14:textId="46093281" w:rsidR="000567DD" w:rsidRDefault="000567DD" w:rsidP="00C31E8F">
          <w:pPr>
            <w:pStyle w:val="HeaderEven"/>
            <w:jc w:val="right"/>
            <w:rPr>
              <w:b/>
            </w:rPr>
          </w:pPr>
          <w:r>
            <w:rPr>
              <w:b/>
            </w:rPr>
            <w:fldChar w:fldCharType="begin"/>
          </w:r>
          <w:r>
            <w:rPr>
              <w:b/>
            </w:rPr>
            <w:instrText xml:space="preserve"> STYLEREF CharPartNo \*charformat </w:instrText>
          </w:r>
          <w:r>
            <w:rPr>
              <w:b/>
            </w:rPr>
            <w:fldChar w:fldCharType="separate"/>
          </w:r>
          <w:r w:rsidR="008C5D92">
            <w:rPr>
              <w:b/>
              <w:noProof/>
            </w:rPr>
            <w:t>Part 11.2</w:t>
          </w:r>
          <w:r>
            <w:rPr>
              <w:b/>
            </w:rPr>
            <w:fldChar w:fldCharType="end"/>
          </w:r>
          <w:r>
            <w:rPr>
              <w:b/>
            </w:rPr>
            <w:t xml:space="preserve">                                                                                                                           </w:t>
          </w:r>
        </w:p>
      </w:tc>
    </w:tr>
    <w:tr w:rsidR="000567DD" w14:paraId="396E752A" w14:textId="77777777" w:rsidTr="00C31E8F">
      <w:tc>
        <w:tcPr>
          <w:tcW w:w="6320" w:type="dxa"/>
        </w:tcPr>
        <w:p w14:paraId="19200A45" w14:textId="4FC67A78" w:rsidR="000567DD" w:rsidRDefault="00D72F9F" w:rsidP="00C31E8F">
          <w:pPr>
            <w:pStyle w:val="HeaderEven"/>
            <w:jc w:val="right"/>
          </w:pPr>
          <w:r>
            <w:fldChar w:fldCharType="begin"/>
          </w:r>
          <w:r>
            <w:instrText xml:space="preserve"> STYLEREF CharDivText \*charformat </w:instrText>
          </w:r>
          <w:r>
            <w:fldChar w:fldCharType="separate"/>
          </w:r>
          <w:r w:rsidR="008C5D92">
            <w:rPr>
              <w:noProof/>
            </w:rPr>
            <w:t>Appraisal orders</w:t>
          </w:r>
          <w:r>
            <w:rPr>
              <w:noProof/>
            </w:rPr>
            <w:fldChar w:fldCharType="end"/>
          </w:r>
          <w:r w:rsidR="000567DD">
            <w:t xml:space="preserve">                                                                                                                                                                 </w:t>
          </w:r>
        </w:p>
      </w:tc>
      <w:tc>
        <w:tcPr>
          <w:tcW w:w="1701" w:type="dxa"/>
        </w:tcPr>
        <w:p w14:paraId="7D36C69D" w14:textId="3C51E26A" w:rsidR="000567DD" w:rsidRDefault="000567DD" w:rsidP="00C31E8F">
          <w:pPr>
            <w:pStyle w:val="HeaderEven"/>
            <w:jc w:val="right"/>
            <w:rPr>
              <w:b/>
            </w:rPr>
          </w:pPr>
          <w:r>
            <w:rPr>
              <w:b/>
            </w:rPr>
            <w:fldChar w:fldCharType="begin"/>
          </w:r>
          <w:r>
            <w:rPr>
              <w:b/>
            </w:rPr>
            <w:instrText xml:space="preserve"> STYLEREF CharDivNo \*charformat </w:instrText>
          </w:r>
          <w:r>
            <w:rPr>
              <w:b/>
            </w:rPr>
            <w:fldChar w:fldCharType="separate"/>
          </w:r>
          <w:r w:rsidR="008C5D92">
            <w:rPr>
              <w:b/>
              <w:noProof/>
            </w:rPr>
            <w:t>Division 11.2.3</w:t>
          </w:r>
          <w:r>
            <w:rPr>
              <w:b/>
            </w:rPr>
            <w:fldChar w:fldCharType="end"/>
          </w:r>
          <w:r>
            <w:rPr>
              <w:b/>
            </w:rPr>
            <w:t xml:space="preserve">                                                                                  </w:t>
          </w:r>
        </w:p>
      </w:tc>
    </w:tr>
    <w:tr w:rsidR="000567DD" w14:paraId="355EF89F" w14:textId="77777777" w:rsidTr="00C31E8F">
      <w:trPr>
        <w:cantSplit/>
      </w:trPr>
      <w:tc>
        <w:tcPr>
          <w:tcW w:w="1701" w:type="dxa"/>
          <w:gridSpan w:val="2"/>
          <w:tcBorders>
            <w:bottom w:val="single" w:sz="4" w:space="0" w:color="auto"/>
          </w:tcBorders>
        </w:tcPr>
        <w:p w14:paraId="5D91971C" w14:textId="4DE0BD17" w:rsidR="000567DD" w:rsidRDefault="00D72F9F" w:rsidP="00C31E8F">
          <w:pPr>
            <w:pStyle w:val="HeaderOdd6"/>
          </w:pPr>
          <w:r>
            <w:fldChar w:fldCharType="begin"/>
          </w:r>
          <w:r>
            <w:instrText xml:space="preserve"> DOCPROPERTY "Co</w:instrText>
          </w:r>
          <w:r>
            <w:instrText xml:space="preserve">mpany"  \* MERGEFORMAT </w:instrText>
          </w:r>
          <w:r>
            <w:fldChar w:fldCharType="separate"/>
          </w:r>
          <w:r w:rsidR="008C5D92">
            <w:t>Section</w:t>
          </w:r>
          <w:r>
            <w:fldChar w:fldCharType="end"/>
          </w:r>
          <w:r w:rsidR="000567DD">
            <w:t xml:space="preserve"> </w:t>
          </w:r>
          <w:r w:rsidR="000567DD">
            <w:rPr>
              <w:noProof/>
            </w:rPr>
            <w:fldChar w:fldCharType="begin"/>
          </w:r>
          <w:r w:rsidR="000567DD">
            <w:rPr>
              <w:noProof/>
            </w:rPr>
            <w:instrText xml:space="preserve"> STYLEREF CharSectNo \*charformat   </w:instrText>
          </w:r>
          <w:r w:rsidR="000567DD">
            <w:rPr>
              <w:noProof/>
            </w:rPr>
            <w:fldChar w:fldCharType="separate"/>
          </w:r>
          <w:r w:rsidR="008C5D92">
            <w:rPr>
              <w:noProof/>
            </w:rPr>
            <w:t>388</w:t>
          </w:r>
          <w:r w:rsidR="000567DD">
            <w:rPr>
              <w:noProof/>
            </w:rPr>
            <w:fldChar w:fldCharType="end"/>
          </w:r>
          <w:r w:rsidR="000567DD">
            <w:rPr>
              <w:noProof/>
            </w:rPr>
            <w:t xml:space="preserve">   </w:t>
          </w:r>
        </w:p>
      </w:tc>
    </w:tr>
  </w:tbl>
  <w:p w14:paraId="1774B15F" w14:textId="77777777" w:rsidR="000567DD" w:rsidRDefault="000567DD" w:rsidP="00C31E8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548"/>
      <w:gridCol w:w="6159"/>
    </w:tblGrid>
    <w:tr w:rsidR="000567DD" w14:paraId="6684D7F1" w14:textId="77777777">
      <w:tc>
        <w:tcPr>
          <w:tcW w:w="1004" w:type="pct"/>
        </w:tcPr>
        <w:p w14:paraId="1F94A677" w14:textId="053A799C" w:rsidR="000567DD" w:rsidRDefault="000567DD">
          <w:pPr>
            <w:pStyle w:val="HeaderEven"/>
            <w:rPr>
              <w:b/>
            </w:rPr>
          </w:pPr>
          <w:r>
            <w:rPr>
              <w:b/>
            </w:rPr>
            <w:fldChar w:fldCharType="begin"/>
          </w:r>
          <w:r>
            <w:rPr>
              <w:b/>
            </w:rPr>
            <w:instrText xml:space="preserve"> STYLEREF CharChapNo \*charformat  </w:instrText>
          </w:r>
          <w:r>
            <w:rPr>
              <w:b/>
            </w:rPr>
            <w:fldChar w:fldCharType="separate"/>
          </w:r>
          <w:r w:rsidR="00D72F9F">
            <w:rPr>
              <w:b/>
              <w:noProof/>
            </w:rPr>
            <w:t>Chapter 12</w:t>
          </w:r>
          <w:r>
            <w:rPr>
              <w:b/>
            </w:rPr>
            <w:fldChar w:fldCharType="end"/>
          </w:r>
        </w:p>
      </w:tc>
      <w:tc>
        <w:tcPr>
          <w:tcW w:w="3996" w:type="pct"/>
        </w:tcPr>
        <w:p w14:paraId="24C2F6DA" w14:textId="5EE26E4B" w:rsidR="000567DD" w:rsidRDefault="000567DD">
          <w:pPr>
            <w:pStyle w:val="HeaderEven"/>
          </w:pPr>
          <w:r>
            <w:rPr>
              <w:noProof/>
            </w:rPr>
            <w:fldChar w:fldCharType="begin"/>
          </w:r>
          <w:r>
            <w:rPr>
              <w:noProof/>
            </w:rPr>
            <w:instrText xml:space="preserve"> STYLEREF CharChapText \*charformat  </w:instrText>
          </w:r>
          <w:r>
            <w:rPr>
              <w:noProof/>
            </w:rPr>
            <w:fldChar w:fldCharType="separate"/>
          </w:r>
          <w:r w:rsidR="00D72F9F">
            <w:rPr>
              <w:noProof/>
            </w:rPr>
            <w:t>Care and protection—voluntary agreements to transfer or share parental responsibility</w:t>
          </w:r>
          <w:r>
            <w:rPr>
              <w:noProof/>
            </w:rPr>
            <w:fldChar w:fldCharType="end"/>
          </w:r>
        </w:p>
      </w:tc>
    </w:tr>
    <w:tr w:rsidR="000567DD" w14:paraId="4C7154C4" w14:textId="77777777">
      <w:tc>
        <w:tcPr>
          <w:tcW w:w="1004" w:type="pct"/>
        </w:tcPr>
        <w:p w14:paraId="115D3516" w14:textId="47F30038" w:rsidR="000567DD" w:rsidRDefault="000567DD">
          <w:pPr>
            <w:pStyle w:val="HeaderEven"/>
            <w:rPr>
              <w:b/>
            </w:rPr>
          </w:pPr>
          <w:r>
            <w:rPr>
              <w:b/>
            </w:rPr>
            <w:fldChar w:fldCharType="begin"/>
          </w:r>
          <w:r>
            <w:rPr>
              <w:b/>
            </w:rPr>
            <w:instrText xml:space="preserve"> STYLEREF CharPartNo \*charformat </w:instrText>
          </w:r>
          <w:r>
            <w:rPr>
              <w:b/>
            </w:rPr>
            <w:fldChar w:fldCharType="separate"/>
          </w:r>
          <w:r w:rsidR="00D72F9F">
            <w:rPr>
              <w:b/>
              <w:noProof/>
            </w:rPr>
            <w:t>Part 12.2</w:t>
          </w:r>
          <w:r>
            <w:rPr>
              <w:b/>
            </w:rPr>
            <w:fldChar w:fldCharType="end"/>
          </w:r>
        </w:p>
      </w:tc>
      <w:tc>
        <w:tcPr>
          <w:tcW w:w="3996" w:type="pct"/>
        </w:tcPr>
        <w:p w14:paraId="3FCA3C1F" w14:textId="7C6E9264" w:rsidR="000567DD" w:rsidRDefault="000567DD">
          <w:pPr>
            <w:pStyle w:val="HeaderEven"/>
          </w:pPr>
          <w:r>
            <w:rPr>
              <w:noProof/>
            </w:rPr>
            <w:fldChar w:fldCharType="begin"/>
          </w:r>
          <w:r>
            <w:rPr>
              <w:noProof/>
            </w:rPr>
            <w:instrText xml:space="preserve"> STYLEREF CharPartText \*charformat </w:instrText>
          </w:r>
          <w:r>
            <w:rPr>
              <w:noProof/>
            </w:rPr>
            <w:fldChar w:fldCharType="separate"/>
          </w:r>
          <w:r w:rsidR="00D72F9F">
            <w:rPr>
              <w:noProof/>
            </w:rPr>
            <w:t>Registration of family group conference agreements that transfer or share parental responsibility</w:t>
          </w:r>
          <w:r>
            <w:rPr>
              <w:noProof/>
            </w:rPr>
            <w:fldChar w:fldCharType="end"/>
          </w:r>
        </w:p>
      </w:tc>
    </w:tr>
    <w:tr w:rsidR="000567DD" w14:paraId="1EF26D44" w14:textId="77777777">
      <w:tc>
        <w:tcPr>
          <w:tcW w:w="1004" w:type="pct"/>
        </w:tcPr>
        <w:p w14:paraId="32CDC56F" w14:textId="5E3A41FB" w:rsidR="000567DD" w:rsidRDefault="000567DD">
          <w:pPr>
            <w:pStyle w:val="HeaderEven"/>
            <w:rPr>
              <w:b/>
            </w:rPr>
          </w:pPr>
          <w:r>
            <w:rPr>
              <w:b/>
            </w:rPr>
            <w:fldChar w:fldCharType="begin"/>
          </w:r>
          <w:r>
            <w:rPr>
              <w:b/>
            </w:rPr>
            <w:instrText xml:space="preserve"> STYLEREF CharDivNo \*charformat </w:instrText>
          </w:r>
          <w:r>
            <w:rPr>
              <w:b/>
            </w:rPr>
            <w:fldChar w:fldCharType="end"/>
          </w:r>
        </w:p>
      </w:tc>
      <w:tc>
        <w:tcPr>
          <w:tcW w:w="3996" w:type="pct"/>
        </w:tcPr>
        <w:p w14:paraId="1B1C1230" w14:textId="7B086AD5" w:rsidR="000567DD" w:rsidRDefault="000567DD">
          <w:pPr>
            <w:pStyle w:val="HeaderEven"/>
          </w:pPr>
          <w:r>
            <w:fldChar w:fldCharType="begin"/>
          </w:r>
          <w:r>
            <w:instrText xml:space="preserve"> STYLEREF CharDivText \*charformat </w:instrText>
          </w:r>
          <w:r>
            <w:fldChar w:fldCharType="end"/>
          </w:r>
        </w:p>
      </w:tc>
    </w:tr>
    <w:tr w:rsidR="000567DD" w14:paraId="76994B01" w14:textId="77777777">
      <w:trPr>
        <w:cantSplit/>
      </w:trPr>
      <w:tc>
        <w:tcPr>
          <w:tcW w:w="5000" w:type="pct"/>
          <w:gridSpan w:val="2"/>
          <w:tcBorders>
            <w:bottom w:val="single" w:sz="4" w:space="0" w:color="auto"/>
          </w:tcBorders>
        </w:tcPr>
        <w:p w14:paraId="55569B86" w14:textId="0CCBEC84" w:rsidR="000567DD" w:rsidRDefault="00D72F9F">
          <w:pPr>
            <w:pStyle w:val="HeaderEven6"/>
          </w:pPr>
          <w:r>
            <w:fldChar w:fldCharType="begin"/>
          </w:r>
          <w:r>
            <w:instrText xml:space="preserve"> DOCPROPERTY "Company"  \* MERGEFORMAT </w:instrText>
          </w:r>
          <w:r>
            <w:fldChar w:fldCharType="separate"/>
          </w:r>
          <w:r w:rsidR="008C5D92">
            <w:t>Section</w:t>
          </w:r>
          <w:r>
            <w:fldChar w:fldCharType="end"/>
          </w:r>
          <w:r w:rsidR="000567DD">
            <w:t xml:space="preserve"> </w:t>
          </w:r>
          <w:r w:rsidR="000567DD">
            <w:rPr>
              <w:noProof/>
            </w:rPr>
            <w:fldChar w:fldCharType="begin"/>
          </w:r>
          <w:r w:rsidR="000567DD">
            <w:rPr>
              <w:noProof/>
            </w:rPr>
            <w:instrText xml:space="preserve"> STYLEREF CharSectNo \*charformat </w:instrText>
          </w:r>
          <w:r w:rsidR="000567DD">
            <w:rPr>
              <w:noProof/>
            </w:rPr>
            <w:fldChar w:fldCharType="separate"/>
          </w:r>
          <w:r>
            <w:rPr>
              <w:noProof/>
            </w:rPr>
            <w:t>391</w:t>
          </w:r>
          <w:r w:rsidR="000567DD">
            <w:rPr>
              <w:noProof/>
            </w:rPr>
            <w:fldChar w:fldCharType="end"/>
          </w:r>
        </w:p>
      </w:tc>
    </w:tr>
  </w:tbl>
  <w:p w14:paraId="71DF51B5" w14:textId="77777777" w:rsidR="000567DD" w:rsidRDefault="000567D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93"/>
      <w:gridCol w:w="1614"/>
    </w:tblGrid>
    <w:tr w:rsidR="000567DD" w14:paraId="2493AA97" w14:textId="77777777">
      <w:tc>
        <w:tcPr>
          <w:tcW w:w="3953" w:type="pct"/>
        </w:tcPr>
        <w:p w14:paraId="21887B84" w14:textId="7508AE31" w:rsidR="000567DD" w:rsidRDefault="000567DD">
          <w:pPr>
            <w:pStyle w:val="HeaderEven"/>
            <w:jc w:val="right"/>
          </w:pPr>
          <w:r>
            <w:rPr>
              <w:noProof/>
            </w:rPr>
            <w:fldChar w:fldCharType="begin"/>
          </w:r>
          <w:r>
            <w:rPr>
              <w:noProof/>
            </w:rPr>
            <w:instrText xml:space="preserve"> STYLEREF CharChapText \*charformat  </w:instrText>
          </w:r>
          <w:r>
            <w:rPr>
              <w:noProof/>
            </w:rPr>
            <w:fldChar w:fldCharType="separate"/>
          </w:r>
          <w:r w:rsidR="00D72F9F">
            <w:rPr>
              <w:noProof/>
            </w:rPr>
            <w:t>Care and protection—voluntary agreements to transfer or share parental responsibility</w:t>
          </w:r>
          <w:r>
            <w:rPr>
              <w:noProof/>
            </w:rPr>
            <w:fldChar w:fldCharType="end"/>
          </w:r>
        </w:p>
      </w:tc>
      <w:tc>
        <w:tcPr>
          <w:tcW w:w="1047" w:type="pct"/>
        </w:tcPr>
        <w:p w14:paraId="0BF72D5B" w14:textId="1285C82F" w:rsidR="000567DD" w:rsidRDefault="000567DD">
          <w:pPr>
            <w:pStyle w:val="HeaderEven"/>
            <w:jc w:val="right"/>
            <w:rPr>
              <w:b/>
            </w:rPr>
          </w:pPr>
          <w:r>
            <w:rPr>
              <w:b/>
            </w:rPr>
            <w:fldChar w:fldCharType="begin"/>
          </w:r>
          <w:r>
            <w:rPr>
              <w:b/>
            </w:rPr>
            <w:instrText xml:space="preserve"> STYLEREF CharChapNo \*charformat  </w:instrText>
          </w:r>
          <w:r>
            <w:rPr>
              <w:b/>
            </w:rPr>
            <w:fldChar w:fldCharType="separate"/>
          </w:r>
          <w:r w:rsidR="00D72F9F">
            <w:rPr>
              <w:b/>
              <w:noProof/>
            </w:rPr>
            <w:t>Chapter 12</w:t>
          </w:r>
          <w:r>
            <w:rPr>
              <w:b/>
            </w:rPr>
            <w:fldChar w:fldCharType="end"/>
          </w:r>
        </w:p>
      </w:tc>
    </w:tr>
    <w:tr w:rsidR="000567DD" w14:paraId="2E7103E5" w14:textId="77777777">
      <w:tc>
        <w:tcPr>
          <w:tcW w:w="3953" w:type="pct"/>
        </w:tcPr>
        <w:p w14:paraId="500434FA" w14:textId="66E0A4A5" w:rsidR="000567DD" w:rsidRDefault="000567DD">
          <w:pPr>
            <w:pStyle w:val="HeaderEven"/>
            <w:jc w:val="right"/>
          </w:pPr>
          <w:r>
            <w:rPr>
              <w:noProof/>
            </w:rPr>
            <w:fldChar w:fldCharType="begin"/>
          </w:r>
          <w:r>
            <w:rPr>
              <w:noProof/>
            </w:rPr>
            <w:instrText xml:space="preserve"> STYLEREF CharPartText \*charformat </w:instrText>
          </w:r>
          <w:r>
            <w:rPr>
              <w:noProof/>
            </w:rPr>
            <w:fldChar w:fldCharType="separate"/>
          </w:r>
          <w:r w:rsidR="00D72F9F">
            <w:rPr>
              <w:noProof/>
            </w:rPr>
            <w:t>Registration of family group conference agreements that transfer or share parental responsibility</w:t>
          </w:r>
          <w:r>
            <w:rPr>
              <w:noProof/>
            </w:rPr>
            <w:fldChar w:fldCharType="end"/>
          </w:r>
        </w:p>
      </w:tc>
      <w:tc>
        <w:tcPr>
          <w:tcW w:w="1047" w:type="pct"/>
        </w:tcPr>
        <w:p w14:paraId="4C7137A8" w14:textId="07B04E7A" w:rsidR="000567DD" w:rsidRDefault="000567DD">
          <w:pPr>
            <w:pStyle w:val="HeaderEven"/>
            <w:jc w:val="right"/>
            <w:rPr>
              <w:b/>
            </w:rPr>
          </w:pPr>
          <w:r>
            <w:rPr>
              <w:b/>
            </w:rPr>
            <w:fldChar w:fldCharType="begin"/>
          </w:r>
          <w:r>
            <w:rPr>
              <w:b/>
            </w:rPr>
            <w:instrText xml:space="preserve"> STYLEREF CharPartNo \*charformat </w:instrText>
          </w:r>
          <w:r>
            <w:rPr>
              <w:b/>
            </w:rPr>
            <w:fldChar w:fldCharType="separate"/>
          </w:r>
          <w:r w:rsidR="00D72F9F">
            <w:rPr>
              <w:b/>
              <w:noProof/>
            </w:rPr>
            <w:t>Part 12.2</w:t>
          </w:r>
          <w:r>
            <w:rPr>
              <w:b/>
            </w:rPr>
            <w:fldChar w:fldCharType="end"/>
          </w:r>
        </w:p>
      </w:tc>
    </w:tr>
    <w:tr w:rsidR="000567DD" w14:paraId="5FB1F26E" w14:textId="77777777">
      <w:tc>
        <w:tcPr>
          <w:tcW w:w="3953" w:type="pct"/>
        </w:tcPr>
        <w:p w14:paraId="40AF3631" w14:textId="7563DD40" w:rsidR="000567DD" w:rsidRDefault="000567DD">
          <w:pPr>
            <w:pStyle w:val="HeaderEven"/>
            <w:jc w:val="right"/>
          </w:pPr>
          <w:r>
            <w:fldChar w:fldCharType="begin"/>
          </w:r>
          <w:r>
            <w:instrText xml:space="preserve"> STYLEREF CharDivText \*charformat </w:instrText>
          </w:r>
          <w:r>
            <w:fldChar w:fldCharType="end"/>
          </w:r>
        </w:p>
      </w:tc>
      <w:tc>
        <w:tcPr>
          <w:tcW w:w="1047" w:type="pct"/>
        </w:tcPr>
        <w:p w14:paraId="1CBED304" w14:textId="13F88335" w:rsidR="000567DD" w:rsidRDefault="000567DD">
          <w:pPr>
            <w:pStyle w:val="HeaderEven"/>
            <w:jc w:val="right"/>
            <w:rPr>
              <w:b/>
            </w:rPr>
          </w:pPr>
          <w:r>
            <w:rPr>
              <w:b/>
            </w:rPr>
            <w:fldChar w:fldCharType="begin"/>
          </w:r>
          <w:r>
            <w:rPr>
              <w:b/>
            </w:rPr>
            <w:instrText xml:space="preserve"> STYLEREF CharDivNo \*charformat </w:instrText>
          </w:r>
          <w:r>
            <w:rPr>
              <w:b/>
            </w:rPr>
            <w:fldChar w:fldCharType="end"/>
          </w:r>
        </w:p>
      </w:tc>
    </w:tr>
    <w:tr w:rsidR="000567DD" w14:paraId="60B582ED" w14:textId="77777777">
      <w:trPr>
        <w:cantSplit/>
      </w:trPr>
      <w:tc>
        <w:tcPr>
          <w:tcW w:w="5000" w:type="pct"/>
          <w:gridSpan w:val="2"/>
          <w:tcBorders>
            <w:bottom w:val="single" w:sz="4" w:space="0" w:color="auto"/>
          </w:tcBorders>
        </w:tcPr>
        <w:p w14:paraId="48AE45B8" w14:textId="6485F5BC" w:rsidR="000567DD" w:rsidRDefault="00D72F9F">
          <w:pPr>
            <w:pStyle w:val="HeaderOdd6"/>
          </w:pPr>
          <w:r>
            <w:fldChar w:fldCharType="begin"/>
          </w:r>
          <w:r>
            <w:instrText xml:space="preserve"> DOCPROPERTY "Company"  \* MERGEFORMAT </w:instrText>
          </w:r>
          <w:r>
            <w:fldChar w:fldCharType="separate"/>
          </w:r>
          <w:r w:rsidR="008C5D92">
            <w:t>Section</w:t>
          </w:r>
          <w:r>
            <w:fldChar w:fldCharType="end"/>
          </w:r>
          <w:r w:rsidR="000567DD">
            <w:t xml:space="preserve"> </w:t>
          </w:r>
          <w:r w:rsidR="000567DD">
            <w:rPr>
              <w:noProof/>
            </w:rPr>
            <w:fldChar w:fldCharType="begin"/>
          </w:r>
          <w:r w:rsidR="000567DD">
            <w:rPr>
              <w:noProof/>
            </w:rPr>
            <w:instrText xml:space="preserve"> STYLEREF CharSectNo \*charformat </w:instrText>
          </w:r>
          <w:r w:rsidR="000567DD">
            <w:rPr>
              <w:noProof/>
            </w:rPr>
            <w:fldChar w:fldCharType="separate"/>
          </w:r>
          <w:r>
            <w:rPr>
              <w:noProof/>
            </w:rPr>
            <w:t>392</w:t>
          </w:r>
          <w:r w:rsidR="000567DD">
            <w:rPr>
              <w:noProof/>
            </w:rPr>
            <w:fldChar w:fldCharType="end"/>
          </w:r>
        </w:p>
      </w:tc>
    </w:tr>
  </w:tbl>
  <w:p w14:paraId="2E6CAB32" w14:textId="77777777" w:rsidR="000567DD" w:rsidRDefault="000567D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0567DD" w14:paraId="5CEA6B65" w14:textId="77777777" w:rsidTr="00FF2DEA">
      <w:tc>
        <w:tcPr>
          <w:tcW w:w="1701" w:type="dxa"/>
        </w:tcPr>
        <w:p w14:paraId="19086151" w14:textId="3ADEAC63" w:rsidR="000567DD" w:rsidRDefault="000567DD" w:rsidP="00FF2DEA">
          <w:pPr>
            <w:pStyle w:val="HeaderEven"/>
            <w:rPr>
              <w:b/>
            </w:rPr>
          </w:pPr>
          <w:r>
            <w:rPr>
              <w:b/>
            </w:rPr>
            <w:fldChar w:fldCharType="begin"/>
          </w:r>
          <w:r>
            <w:rPr>
              <w:b/>
            </w:rPr>
            <w:instrText xml:space="preserve"> STYLEREF CharChapNo \*charformat  </w:instrText>
          </w:r>
          <w:r>
            <w:rPr>
              <w:b/>
            </w:rPr>
            <w:fldChar w:fldCharType="separate"/>
          </w:r>
          <w:r w:rsidR="00D72F9F">
            <w:rPr>
              <w:b/>
              <w:noProof/>
            </w:rPr>
            <w:t>Chapter 12</w:t>
          </w:r>
          <w:r>
            <w:rPr>
              <w:b/>
            </w:rPr>
            <w:fldChar w:fldCharType="end"/>
          </w:r>
        </w:p>
      </w:tc>
      <w:tc>
        <w:tcPr>
          <w:tcW w:w="6320" w:type="dxa"/>
        </w:tcPr>
        <w:p w14:paraId="718A2CED" w14:textId="01A953A6" w:rsidR="000567DD" w:rsidRDefault="000567DD" w:rsidP="00FF2DEA">
          <w:pPr>
            <w:pStyle w:val="HeaderEven"/>
          </w:pPr>
          <w:r>
            <w:rPr>
              <w:noProof/>
            </w:rPr>
            <w:fldChar w:fldCharType="begin"/>
          </w:r>
          <w:r>
            <w:rPr>
              <w:noProof/>
            </w:rPr>
            <w:instrText xml:space="preserve"> STYLEREF CharChapText \*charformat  </w:instrText>
          </w:r>
          <w:r>
            <w:rPr>
              <w:noProof/>
            </w:rPr>
            <w:fldChar w:fldCharType="separate"/>
          </w:r>
          <w:r w:rsidR="00D72F9F">
            <w:rPr>
              <w:noProof/>
            </w:rPr>
            <w:t>Care and protection—voluntary agreements to transfer or share parental responsibility</w:t>
          </w:r>
          <w:r>
            <w:rPr>
              <w:noProof/>
            </w:rPr>
            <w:fldChar w:fldCharType="end"/>
          </w:r>
        </w:p>
      </w:tc>
    </w:tr>
    <w:tr w:rsidR="000567DD" w14:paraId="1E497C89" w14:textId="77777777" w:rsidTr="00FF2DEA">
      <w:tc>
        <w:tcPr>
          <w:tcW w:w="1701" w:type="dxa"/>
        </w:tcPr>
        <w:p w14:paraId="2826DFBA" w14:textId="4B4F0023" w:rsidR="000567DD" w:rsidRDefault="000567DD" w:rsidP="00FF2DEA">
          <w:pPr>
            <w:pStyle w:val="HeaderEven"/>
            <w:rPr>
              <w:b/>
            </w:rPr>
          </w:pPr>
          <w:r>
            <w:rPr>
              <w:b/>
            </w:rPr>
            <w:fldChar w:fldCharType="begin"/>
          </w:r>
          <w:r>
            <w:rPr>
              <w:b/>
            </w:rPr>
            <w:instrText xml:space="preserve"> STYLEREF CharPartNo \*charformat </w:instrText>
          </w:r>
          <w:r>
            <w:rPr>
              <w:b/>
            </w:rPr>
            <w:fldChar w:fldCharType="separate"/>
          </w:r>
          <w:r w:rsidR="00D72F9F">
            <w:rPr>
              <w:b/>
              <w:noProof/>
            </w:rPr>
            <w:t>Part 12.3</w:t>
          </w:r>
          <w:r>
            <w:rPr>
              <w:b/>
            </w:rPr>
            <w:fldChar w:fldCharType="end"/>
          </w:r>
        </w:p>
      </w:tc>
      <w:tc>
        <w:tcPr>
          <w:tcW w:w="6320" w:type="dxa"/>
        </w:tcPr>
        <w:p w14:paraId="7661BAD5" w14:textId="138B39ED" w:rsidR="000567DD" w:rsidRDefault="00D72F9F" w:rsidP="00FF2DEA">
          <w:pPr>
            <w:pStyle w:val="HeaderEven"/>
          </w:pPr>
          <w:r>
            <w:fldChar w:fldCharType="begin"/>
          </w:r>
          <w:r>
            <w:instrText xml:space="preserve"> STYLEREF CharPartText \*char</w:instrText>
          </w:r>
          <w:r>
            <w:instrText xml:space="preserve">format </w:instrText>
          </w:r>
          <w:r>
            <w:fldChar w:fldCharType="separate"/>
          </w:r>
          <w:r>
            <w:rPr>
              <w:noProof/>
            </w:rPr>
            <w:t>Voluntary agreement to share parental responsibility with director-general</w:t>
          </w:r>
          <w:r>
            <w:rPr>
              <w:noProof/>
            </w:rPr>
            <w:fldChar w:fldCharType="end"/>
          </w:r>
        </w:p>
      </w:tc>
    </w:tr>
    <w:tr w:rsidR="000567DD" w14:paraId="15A21E91" w14:textId="77777777" w:rsidTr="00FF2DEA">
      <w:tc>
        <w:tcPr>
          <w:tcW w:w="1701" w:type="dxa"/>
        </w:tcPr>
        <w:p w14:paraId="043B50B1" w14:textId="27C0C60C" w:rsidR="000567DD" w:rsidRDefault="000567DD" w:rsidP="00FF2DEA">
          <w:pPr>
            <w:pStyle w:val="HeaderEven"/>
            <w:rPr>
              <w:b/>
            </w:rPr>
          </w:pPr>
        </w:p>
      </w:tc>
      <w:tc>
        <w:tcPr>
          <w:tcW w:w="6320" w:type="dxa"/>
        </w:tcPr>
        <w:p w14:paraId="72933D43" w14:textId="0D005766" w:rsidR="000567DD" w:rsidRDefault="000567DD" w:rsidP="00FF2DEA">
          <w:pPr>
            <w:pStyle w:val="HeaderEven"/>
          </w:pPr>
        </w:p>
      </w:tc>
    </w:tr>
    <w:tr w:rsidR="000567DD" w14:paraId="20F0B27F" w14:textId="77777777" w:rsidTr="00FF2DEA">
      <w:trPr>
        <w:cantSplit/>
      </w:trPr>
      <w:tc>
        <w:tcPr>
          <w:tcW w:w="1701" w:type="dxa"/>
          <w:gridSpan w:val="2"/>
          <w:tcBorders>
            <w:bottom w:val="single" w:sz="4" w:space="0" w:color="auto"/>
          </w:tcBorders>
        </w:tcPr>
        <w:p w14:paraId="077B5175" w14:textId="4D46A8CA" w:rsidR="000567DD" w:rsidRDefault="00D72F9F" w:rsidP="00FF2DEA">
          <w:pPr>
            <w:pStyle w:val="HeaderEven6"/>
          </w:pPr>
          <w:r>
            <w:fldChar w:fldCharType="begin"/>
          </w:r>
          <w:r>
            <w:instrText xml:space="preserve"> DOCPROPERTY "Company"  \* MERGEFORMAT </w:instrText>
          </w:r>
          <w:r>
            <w:fldChar w:fldCharType="separate"/>
          </w:r>
          <w:r w:rsidR="008C5D92">
            <w:t>Section</w:t>
          </w:r>
          <w:r>
            <w:fldChar w:fldCharType="end"/>
          </w:r>
          <w:r w:rsidR="000567DD">
            <w:t xml:space="preserve"> </w:t>
          </w:r>
          <w:r w:rsidR="000567DD">
            <w:rPr>
              <w:noProof/>
            </w:rPr>
            <w:fldChar w:fldCharType="begin"/>
          </w:r>
          <w:r w:rsidR="000567DD">
            <w:rPr>
              <w:noProof/>
            </w:rPr>
            <w:instrText xml:space="preserve"> STYLEREF CharSectNo \*charformat </w:instrText>
          </w:r>
          <w:r w:rsidR="000567DD">
            <w:rPr>
              <w:noProof/>
            </w:rPr>
            <w:fldChar w:fldCharType="separate"/>
          </w:r>
          <w:r>
            <w:rPr>
              <w:noProof/>
            </w:rPr>
            <w:t>402</w:t>
          </w:r>
          <w:r w:rsidR="000567DD">
            <w:rPr>
              <w:noProof/>
            </w:rPr>
            <w:fldChar w:fldCharType="end"/>
          </w:r>
        </w:p>
      </w:tc>
    </w:tr>
  </w:tbl>
  <w:p w14:paraId="4CFC866E" w14:textId="77777777" w:rsidR="000567DD" w:rsidRDefault="000567DD" w:rsidP="00FF2DE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0567DD" w14:paraId="1895EA7F" w14:textId="77777777" w:rsidTr="00FF2DEA">
      <w:tc>
        <w:tcPr>
          <w:tcW w:w="6320" w:type="dxa"/>
        </w:tcPr>
        <w:p w14:paraId="2CA16A41" w14:textId="7C5698E2" w:rsidR="000567DD" w:rsidRDefault="000567DD" w:rsidP="00FF2DEA">
          <w:pPr>
            <w:pStyle w:val="HeaderEven"/>
            <w:jc w:val="right"/>
          </w:pPr>
          <w:r>
            <w:rPr>
              <w:noProof/>
            </w:rPr>
            <w:fldChar w:fldCharType="begin"/>
          </w:r>
          <w:r>
            <w:rPr>
              <w:noProof/>
            </w:rPr>
            <w:instrText xml:space="preserve"> STYLEREF CharChapText \*charformat  </w:instrText>
          </w:r>
          <w:r>
            <w:rPr>
              <w:noProof/>
            </w:rPr>
            <w:fldChar w:fldCharType="separate"/>
          </w:r>
          <w:r w:rsidR="00D72F9F">
            <w:rPr>
              <w:noProof/>
            </w:rPr>
            <w:t>Care and protection—voluntary agreements to transfer or share parental responsibility</w:t>
          </w:r>
          <w:r>
            <w:rPr>
              <w:noProof/>
            </w:rPr>
            <w:fldChar w:fldCharType="end"/>
          </w:r>
        </w:p>
      </w:tc>
      <w:tc>
        <w:tcPr>
          <w:tcW w:w="1701" w:type="dxa"/>
        </w:tcPr>
        <w:p w14:paraId="4776187A" w14:textId="65B5E69A" w:rsidR="000567DD" w:rsidRDefault="000567DD" w:rsidP="00FF2DEA">
          <w:pPr>
            <w:pStyle w:val="HeaderEven"/>
            <w:jc w:val="right"/>
            <w:rPr>
              <w:b/>
            </w:rPr>
          </w:pPr>
          <w:r>
            <w:rPr>
              <w:b/>
            </w:rPr>
            <w:fldChar w:fldCharType="begin"/>
          </w:r>
          <w:r>
            <w:rPr>
              <w:b/>
            </w:rPr>
            <w:instrText xml:space="preserve"> STYLEREF CharChapNo \*charformat  </w:instrText>
          </w:r>
          <w:r>
            <w:rPr>
              <w:b/>
            </w:rPr>
            <w:fldChar w:fldCharType="separate"/>
          </w:r>
          <w:r w:rsidR="00D72F9F">
            <w:rPr>
              <w:b/>
              <w:noProof/>
            </w:rPr>
            <w:t>Chapter 12</w:t>
          </w:r>
          <w:r>
            <w:rPr>
              <w:b/>
            </w:rPr>
            <w:fldChar w:fldCharType="end"/>
          </w:r>
        </w:p>
      </w:tc>
    </w:tr>
    <w:tr w:rsidR="000567DD" w14:paraId="6E51D29A" w14:textId="77777777" w:rsidTr="00FF2DEA">
      <w:tc>
        <w:tcPr>
          <w:tcW w:w="6320" w:type="dxa"/>
        </w:tcPr>
        <w:p w14:paraId="4A51CC5F" w14:textId="0FB4A0C9" w:rsidR="000567DD" w:rsidRDefault="00D72F9F" w:rsidP="00FF2DEA">
          <w:pPr>
            <w:pStyle w:val="HeaderEven"/>
            <w:jc w:val="right"/>
          </w:pPr>
          <w:r>
            <w:fldChar w:fldCharType="begin"/>
          </w:r>
          <w:r>
            <w:instrText xml:space="preserve"> STYLEREF CharPartText \*charformat </w:instrText>
          </w:r>
          <w:r>
            <w:fldChar w:fldCharType="separate"/>
          </w:r>
          <w:r>
            <w:rPr>
              <w:noProof/>
            </w:rPr>
            <w:t>Voluntary agreement to share parental responsibility with director-general</w:t>
          </w:r>
          <w:r>
            <w:rPr>
              <w:noProof/>
            </w:rPr>
            <w:fldChar w:fldCharType="end"/>
          </w:r>
        </w:p>
      </w:tc>
      <w:tc>
        <w:tcPr>
          <w:tcW w:w="1701" w:type="dxa"/>
        </w:tcPr>
        <w:p w14:paraId="3F1A483B" w14:textId="659A8EFC" w:rsidR="000567DD" w:rsidRDefault="000567DD" w:rsidP="00FF2DEA">
          <w:pPr>
            <w:pStyle w:val="HeaderEven"/>
            <w:jc w:val="right"/>
            <w:rPr>
              <w:b/>
            </w:rPr>
          </w:pPr>
          <w:r>
            <w:rPr>
              <w:b/>
            </w:rPr>
            <w:fldChar w:fldCharType="begin"/>
          </w:r>
          <w:r>
            <w:rPr>
              <w:b/>
            </w:rPr>
            <w:instrText xml:space="preserve"> STYLEREF CharPartNo \*charformat </w:instrText>
          </w:r>
          <w:r>
            <w:rPr>
              <w:b/>
            </w:rPr>
            <w:fldChar w:fldCharType="separate"/>
          </w:r>
          <w:r w:rsidR="00D72F9F">
            <w:rPr>
              <w:b/>
              <w:noProof/>
            </w:rPr>
            <w:t>Part 12.3</w:t>
          </w:r>
          <w:r>
            <w:rPr>
              <w:b/>
            </w:rPr>
            <w:fldChar w:fldCharType="end"/>
          </w:r>
        </w:p>
      </w:tc>
    </w:tr>
    <w:tr w:rsidR="000567DD" w14:paraId="26B227CB" w14:textId="77777777" w:rsidTr="00FF2DEA">
      <w:tc>
        <w:tcPr>
          <w:tcW w:w="6320" w:type="dxa"/>
        </w:tcPr>
        <w:p w14:paraId="54094F9C" w14:textId="08810B01" w:rsidR="000567DD" w:rsidRDefault="000567DD" w:rsidP="00FF2DEA">
          <w:pPr>
            <w:pStyle w:val="HeaderEven"/>
            <w:jc w:val="right"/>
          </w:pPr>
        </w:p>
      </w:tc>
      <w:tc>
        <w:tcPr>
          <w:tcW w:w="1701" w:type="dxa"/>
        </w:tcPr>
        <w:p w14:paraId="044002A5" w14:textId="074967DF" w:rsidR="000567DD" w:rsidRDefault="000567DD" w:rsidP="00FF2DEA">
          <w:pPr>
            <w:pStyle w:val="HeaderEven"/>
            <w:jc w:val="right"/>
            <w:rPr>
              <w:b/>
            </w:rPr>
          </w:pPr>
        </w:p>
      </w:tc>
    </w:tr>
    <w:tr w:rsidR="000567DD" w14:paraId="66049056" w14:textId="77777777" w:rsidTr="00FF2DEA">
      <w:trPr>
        <w:cantSplit/>
      </w:trPr>
      <w:tc>
        <w:tcPr>
          <w:tcW w:w="1701" w:type="dxa"/>
          <w:gridSpan w:val="2"/>
          <w:tcBorders>
            <w:bottom w:val="single" w:sz="4" w:space="0" w:color="auto"/>
          </w:tcBorders>
        </w:tcPr>
        <w:p w14:paraId="1BAD64E6" w14:textId="56F8A0BA" w:rsidR="000567DD" w:rsidRDefault="00D72F9F" w:rsidP="00FF2DEA">
          <w:pPr>
            <w:pStyle w:val="HeaderOdd6"/>
          </w:pPr>
          <w:r>
            <w:fldChar w:fldCharType="begin"/>
          </w:r>
          <w:r>
            <w:instrText xml:space="preserve"> DOCPROPERTY "Company"  \* MERGEFORMAT </w:instrText>
          </w:r>
          <w:r>
            <w:fldChar w:fldCharType="separate"/>
          </w:r>
          <w:r w:rsidR="008C5D92">
            <w:t>Section</w:t>
          </w:r>
          <w:r>
            <w:fldChar w:fldCharType="end"/>
          </w:r>
          <w:r w:rsidR="000567DD">
            <w:t xml:space="preserve"> </w:t>
          </w:r>
          <w:r w:rsidR="000567DD">
            <w:rPr>
              <w:noProof/>
            </w:rPr>
            <w:fldChar w:fldCharType="begin"/>
          </w:r>
          <w:r w:rsidR="000567DD">
            <w:rPr>
              <w:noProof/>
            </w:rPr>
            <w:instrText xml:space="preserve"> STYLEREF CharSectNo \*charformat </w:instrText>
          </w:r>
          <w:r w:rsidR="000567DD">
            <w:rPr>
              <w:noProof/>
            </w:rPr>
            <w:fldChar w:fldCharType="separate"/>
          </w:r>
          <w:r>
            <w:rPr>
              <w:noProof/>
            </w:rPr>
            <w:t>400A</w:t>
          </w:r>
          <w:r w:rsidR="000567DD">
            <w:rPr>
              <w:noProof/>
            </w:rPr>
            <w:fldChar w:fldCharType="end"/>
          </w:r>
        </w:p>
      </w:tc>
    </w:tr>
  </w:tbl>
  <w:p w14:paraId="582229B4" w14:textId="77777777" w:rsidR="000567DD" w:rsidRDefault="000567DD" w:rsidP="00FF2DE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0567DD" w14:paraId="439A85FF" w14:textId="77777777" w:rsidTr="00FC4E43">
      <w:tc>
        <w:tcPr>
          <w:tcW w:w="1701" w:type="dxa"/>
        </w:tcPr>
        <w:p w14:paraId="27362267" w14:textId="4B359FE9" w:rsidR="000567DD" w:rsidRDefault="000567DD" w:rsidP="00FC4E43">
          <w:pPr>
            <w:pStyle w:val="HeaderEven"/>
            <w:rPr>
              <w:b/>
            </w:rPr>
          </w:pPr>
          <w:r>
            <w:rPr>
              <w:b/>
            </w:rPr>
            <w:fldChar w:fldCharType="begin"/>
          </w:r>
          <w:r>
            <w:rPr>
              <w:b/>
            </w:rPr>
            <w:instrText xml:space="preserve"> STYLEREF CharChapNo \*charformat  </w:instrText>
          </w:r>
          <w:r>
            <w:rPr>
              <w:b/>
            </w:rPr>
            <w:fldChar w:fldCharType="separate"/>
          </w:r>
          <w:r w:rsidR="00D72F9F">
            <w:rPr>
              <w:b/>
              <w:noProof/>
            </w:rPr>
            <w:t>Chapter 14</w:t>
          </w:r>
          <w:r>
            <w:rPr>
              <w:b/>
            </w:rPr>
            <w:fldChar w:fldCharType="end"/>
          </w:r>
        </w:p>
      </w:tc>
      <w:tc>
        <w:tcPr>
          <w:tcW w:w="6320" w:type="dxa"/>
        </w:tcPr>
        <w:p w14:paraId="62D29492" w14:textId="59C3328D" w:rsidR="000567DD" w:rsidRDefault="000567DD" w:rsidP="00FC4E43">
          <w:pPr>
            <w:pStyle w:val="HeaderEven"/>
          </w:pPr>
          <w:r>
            <w:rPr>
              <w:noProof/>
            </w:rPr>
            <w:fldChar w:fldCharType="begin"/>
          </w:r>
          <w:r>
            <w:rPr>
              <w:noProof/>
            </w:rPr>
            <w:instrText xml:space="preserve"> STYLEREF CharChapText \*charformat  </w:instrText>
          </w:r>
          <w:r>
            <w:rPr>
              <w:noProof/>
            </w:rPr>
            <w:fldChar w:fldCharType="separate"/>
          </w:r>
          <w:r w:rsidR="00D72F9F">
            <w:rPr>
              <w:noProof/>
            </w:rPr>
            <w:t>Care and protection—care and protection orders</w:t>
          </w:r>
          <w:r>
            <w:rPr>
              <w:noProof/>
            </w:rPr>
            <w:fldChar w:fldCharType="end"/>
          </w:r>
        </w:p>
      </w:tc>
    </w:tr>
    <w:tr w:rsidR="000567DD" w14:paraId="34164142" w14:textId="77777777" w:rsidTr="00FC4E43">
      <w:tc>
        <w:tcPr>
          <w:tcW w:w="1701" w:type="dxa"/>
        </w:tcPr>
        <w:p w14:paraId="1A136320" w14:textId="666841E3" w:rsidR="000567DD" w:rsidRDefault="000567DD" w:rsidP="00FC4E43">
          <w:pPr>
            <w:pStyle w:val="HeaderEven"/>
            <w:rPr>
              <w:b/>
            </w:rPr>
          </w:pPr>
          <w:r>
            <w:rPr>
              <w:b/>
            </w:rPr>
            <w:fldChar w:fldCharType="begin"/>
          </w:r>
          <w:r>
            <w:rPr>
              <w:b/>
            </w:rPr>
            <w:instrText xml:space="preserve"> STYLEREF CharPartNo \*charformat </w:instrText>
          </w:r>
          <w:r>
            <w:rPr>
              <w:b/>
            </w:rPr>
            <w:fldChar w:fldCharType="separate"/>
          </w:r>
          <w:r w:rsidR="00D72F9F">
            <w:rPr>
              <w:b/>
              <w:noProof/>
            </w:rPr>
            <w:t>Part 14.11</w:t>
          </w:r>
          <w:r>
            <w:rPr>
              <w:b/>
            </w:rPr>
            <w:fldChar w:fldCharType="end"/>
          </w:r>
        </w:p>
      </w:tc>
      <w:tc>
        <w:tcPr>
          <w:tcW w:w="6320" w:type="dxa"/>
        </w:tcPr>
        <w:p w14:paraId="74CE9425" w14:textId="51D96F41" w:rsidR="000567DD" w:rsidRDefault="00D72F9F" w:rsidP="00FC4E43">
          <w:pPr>
            <w:pStyle w:val="HeaderEven"/>
          </w:pPr>
          <w:r>
            <w:fldChar w:fldCharType="begin"/>
          </w:r>
          <w:r>
            <w:instrText xml:space="preserve"> STYLEREF CharPartText \*charformat </w:instrText>
          </w:r>
          <w:r>
            <w:fldChar w:fldCharType="separate"/>
          </w:r>
          <w:r>
            <w:rPr>
              <w:noProof/>
            </w:rPr>
            <w:t>ACAT mental health provisions</w:t>
          </w:r>
          <w:r>
            <w:rPr>
              <w:noProof/>
            </w:rPr>
            <w:fldChar w:fldCharType="end"/>
          </w:r>
        </w:p>
      </w:tc>
    </w:tr>
    <w:tr w:rsidR="000567DD" w14:paraId="1EDEF4C9" w14:textId="77777777" w:rsidTr="00FC4E43">
      <w:tc>
        <w:tcPr>
          <w:tcW w:w="1701" w:type="dxa"/>
        </w:tcPr>
        <w:p w14:paraId="54D25785" w14:textId="6820590B" w:rsidR="000567DD" w:rsidRDefault="000567DD" w:rsidP="00FC4E43">
          <w:pPr>
            <w:pStyle w:val="HeaderEven"/>
            <w:rPr>
              <w:b/>
            </w:rPr>
          </w:pPr>
          <w:r>
            <w:rPr>
              <w:b/>
            </w:rPr>
            <w:fldChar w:fldCharType="begin"/>
          </w:r>
          <w:r>
            <w:rPr>
              <w:b/>
            </w:rPr>
            <w:instrText xml:space="preserve"> STYLEREF CharDivNo \*charformat</w:instrText>
          </w:r>
          <w:r>
            <w:rPr>
              <w:b/>
            </w:rPr>
            <w:fldChar w:fldCharType="end"/>
          </w:r>
        </w:p>
      </w:tc>
      <w:tc>
        <w:tcPr>
          <w:tcW w:w="6320" w:type="dxa"/>
        </w:tcPr>
        <w:p w14:paraId="24745B4A" w14:textId="24459ACC" w:rsidR="000567DD" w:rsidRDefault="000567DD" w:rsidP="00FC4E43">
          <w:pPr>
            <w:pStyle w:val="HeaderEven"/>
          </w:pPr>
          <w:r>
            <w:fldChar w:fldCharType="begin"/>
          </w:r>
          <w:r>
            <w:instrText xml:space="preserve"> STYLEREF CharDivText \*charformat</w:instrText>
          </w:r>
          <w:r>
            <w:fldChar w:fldCharType="end"/>
          </w:r>
        </w:p>
      </w:tc>
    </w:tr>
    <w:tr w:rsidR="000567DD" w14:paraId="39958617" w14:textId="77777777" w:rsidTr="00FC4E43">
      <w:trPr>
        <w:cantSplit/>
      </w:trPr>
      <w:tc>
        <w:tcPr>
          <w:tcW w:w="1701" w:type="dxa"/>
          <w:gridSpan w:val="2"/>
          <w:tcBorders>
            <w:bottom w:val="single" w:sz="4" w:space="0" w:color="auto"/>
          </w:tcBorders>
        </w:tcPr>
        <w:p w14:paraId="6A6180C2" w14:textId="2EC6A9BC" w:rsidR="000567DD" w:rsidRDefault="00D72F9F" w:rsidP="00FC4E43">
          <w:pPr>
            <w:pStyle w:val="HeaderEven6"/>
          </w:pPr>
          <w:r>
            <w:fldChar w:fldCharType="begin"/>
          </w:r>
          <w:r>
            <w:instrText xml:space="preserve"> DOCPROPERTY "Company"  \* MERGEFORMAT </w:instrText>
          </w:r>
          <w:r>
            <w:fldChar w:fldCharType="separate"/>
          </w:r>
          <w:r w:rsidR="008C5D92">
            <w:t>Section</w:t>
          </w:r>
          <w:r>
            <w:fldChar w:fldCharType="end"/>
          </w:r>
          <w:r w:rsidR="000567DD">
            <w:t xml:space="preserve"> </w:t>
          </w:r>
          <w:r w:rsidR="000567DD">
            <w:rPr>
              <w:noProof/>
            </w:rPr>
            <w:fldChar w:fldCharType="begin"/>
          </w:r>
          <w:r w:rsidR="000567DD">
            <w:rPr>
              <w:noProof/>
            </w:rPr>
            <w:instrText xml:space="preserve"> STYLEREF CharSectNo \*charformat </w:instrText>
          </w:r>
          <w:r w:rsidR="000567DD">
            <w:rPr>
              <w:noProof/>
            </w:rPr>
            <w:fldChar w:fldCharType="separate"/>
          </w:r>
          <w:r>
            <w:rPr>
              <w:noProof/>
            </w:rPr>
            <w:t>491</w:t>
          </w:r>
          <w:r w:rsidR="000567DD">
            <w:rPr>
              <w:noProof/>
            </w:rPr>
            <w:fldChar w:fldCharType="end"/>
          </w:r>
        </w:p>
      </w:tc>
    </w:tr>
  </w:tbl>
  <w:p w14:paraId="3846049C" w14:textId="77777777" w:rsidR="000567DD" w:rsidRDefault="000567DD" w:rsidP="00FC4E4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0567DD" w14:paraId="61B49FCF" w14:textId="77777777" w:rsidTr="00FC4E43">
      <w:tc>
        <w:tcPr>
          <w:tcW w:w="6320" w:type="dxa"/>
        </w:tcPr>
        <w:p w14:paraId="340666EF" w14:textId="0B6651D9" w:rsidR="000567DD" w:rsidRDefault="000567DD" w:rsidP="00FC4E43">
          <w:pPr>
            <w:pStyle w:val="HeaderEven"/>
            <w:jc w:val="right"/>
          </w:pPr>
          <w:r>
            <w:rPr>
              <w:noProof/>
            </w:rPr>
            <w:fldChar w:fldCharType="begin"/>
          </w:r>
          <w:r>
            <w:rPr>
              <w:noProof/>
            </w:rPr>
            <w:instrText xml:space="preserve"> STYLEREF CharChapText \*charformat  </w:instrText>
          </w:r>
          <w:r>
            <w:rPr>
              <w:noProof/>
            </w:rPr>
            <w:fldChar w:fldCharType="separate"/>
          </w:r>
          <w:r w:rsidR="00D72F9F">
            <w:rPr>
              <w:noProof/>
            </w:rPr>
            <w:t>Care and protection—care and protection orders</w:t>
          </w:r>
          <w:r>
            <w:rPr>
              <w:noProof/>
            </w:rPr>
            <w:fldChar w:fldCharType="end"/>
          </w:r>
        </w:p>
      </w:tc>
      <w:tc>
        <w:tcPr>
          <w:tcW w:w="1701" w:type="dxa"/>
        </w:tcPr>
        <w:p w14:paraId="74A7BAC2" w14:textId="1D23B76F" w:rsidR="000567DD" w:rsidRDefault="000567DD" w:rsidP="00FC4E43">
          <w:pPr>
            <w:pStyle w:val="HeaderEven"/>
            <w:jc w:val="right"/>
            <w:rPr>
              <w:b/>
            </w:rPr>
          </w:pPr>
          <w:r>
            <w:rPr>
              <w:b/>
            </w:rPr>
            <w:fldChar w:fldCharType="begin"/>
          </w:r>
          <w:r>
            <w:rPr>
              <w:b/>
            </w:rPr>
            <w:instrText xml:space="preserve"> STYLEREF CharChapNo \*charformat  </w:instrText>
          </w:r>
          <w:r>
            <w:rPr>
              <w:b/>
            </w:rPr>
            <w:fldChar w:fldCharType="separate"/>
          </w:r>
          <w:r w:rsidR="00D72F9F">
            <w:rPr>
              <w:b/>
              <w:noProof/>
            </w:rPr>
            <w:t>Chapter 14</w:t>
          </w:r>
          <w:r>
            <w:rPr>
              <w:b/>
            </w:rPr>
            <w:fldChar w:fldCharType="end"/>
          </w:r>
        </w:p>
      </w:tc>
    </w:tr>
    <w:tr w:rsidR="000567DD" w14:paraId="48F2D99A" w14:textId="77777777" w:rsidTr="00FC4E43">
      <w:tc>
        <w:tcPr>
          <w:tcW w:w="6320" w:type="dxa"/>
        </w:tcPr>
        <w:p w14:paraId="6963A170" w14:textId="19C4C10F" w:rsidR="000567DD" w:rsidRDefault="00D72F9F" w:rsidP="00FC4E43">
          <w:pPr>
            <w:pStyle w:val="HeaderEven"/>
            <w:jc w:val="right"/>
          </w:pPr>
          <w:r>
            <w:fldChar w:fldCharType="begin"/>
          </w:r>
          <w:r>
            <w:instrText xml:space="preserve"> STYLEREF CharPartText \*charformat </w:instrText>
          </w:r>
          <w:r>
            <w:fldChar w:fldCharType="separate"/>
          </w:r>
          <w:r>
            <w:rPr>
              <w:noProof/>
            </w:rPr>
            <w:t>Specific issues provisions</w:t>
          </w:r>
          <w:r>
            <w:rPr>
              <w:noProof/>
            </w:rPr>
            <w:fldChar w:fldCharType="end"/>
          </w:r>
        </w:p>
      </w:tc>
      <w:tc>
        <w:tcPr>
          <w:tcW w:w="1701" w:type="dxa"/>
        </w:tcPr>
        <w:p w14:paraId="2E352C57" w14:textId="255D3EF1" w:rsidR="000567DD" w:rsidRDefault="000567DD" w:rsidP="00FC4E43">
          <w:pPr>
            <w:pStyle w:val="HeaderEven"/>
            <w:jc w:val="right"/>
            <w:rPr>
              <w:b/>
            </w:rPr>
          </w:pPr>
          <w:r>
            <w:rPr>
              <w:b/>
            </w:rPr>
            <w:fldChar w:fldCharType="begin"/>
          </w:r>
          <w:r>
            <w:rPr>
              <w:b/>
            </w:rPr>
            <w:instrText xml:space="preserve"> STYLEREF CharPartNo \*charformat </w:instrText>
          </w:r>
          <w:r>
            <w:rPr>
              <w:b/>
            </w:rPr>
            <w:fldChar w:fldCharType="separate"/>
          </w:r>
          <w:r w:rsidR="00D72F9F">
            <w:rPr>
              <w:b/>
              <w:noProof/>
            </w:rPr>
            <w:t>Part 14.12</w:t>
          </w:r>
          <w:r>
            <w:rPr>
              <w:b/>
            </w:rPr>
            <w:fldChar w:fldCharType="end"/>
          </w:r>
        </w:p>
      </w:tc>
    </w:tr>
    <w:tr w:rsidR="000567DD" w14:paraId="03323904" w14:textId="77777777" w:rsidTr="00FC4E43">
      <w:tc>
        <w:tcPr>
          <w:tcW w:w="6320" w:type="dxa"/>
        </w:tcPr>
        <w:p w14:paraId="2792B42D" w14:textId="2E8882A4" w:rsidR="000567DD" w:rsidRDefault="000567DD" w:rsidP="00FC4E43">
          <w:pPr>
            <w:pStyle w:val="HeaderEven"/>
            <w:jc w:val="right"/>
          </w:pPr>
          <w:r>
            <w:fldChar w:fldCharType="begin"/>
          </w:r>
          <w:r>
            <w:instrText xml:space="preserve"> STYLEREF CharDivText \*charformat </w:instrText>
          </w:r>
          <w:r>
            <w:fldChar w:fldCharType="end"/>
          </w:r>
        </w:p>
      </w:tc>
      <w:tc>
        <w:tcPr>
          <w:tcW w:w="1701" w:type="dxa"/>
        </w:tcPr>
        <w:p w14:paraId="4216E3E9" w14:textId="53119C4E" w:rsidR="000567DD" w:rsidRDefault="000567DD" w:rsidP="00FC4E43">
          <w:pPr>
            <w:pStyle w:val="HeaderEven"/>
            <w:jc w:val="right"/>
            <w:rPr>
              <w:b/>
            </w:rPr>
          </w:pPr>
          <w:r>
            <w:rPr>
              <w:b/>
            </w:rPr>
            <w:fldChar w:fldCharType="begin"/>
          </w:r>
          <w:r>
            <w:rPr>
              <w:b/>
            </w:rPr>
            <w:instrText xml:space="preserve"> STYLEREF CharDivNo \*charformat </w:instrText>
          </w:r>
          <w:r>
            <w:rPr>
              <w:b/>
            </w:rPr>
            <w:fldChar w:fldCharType="end"/>
          </w:r>
        </w:p>
      </w:tc>
    </w:tr>
    <w:tr w:rsidR="000567DD" w14:paraId="04A026D9" w14:textId="77777777" w:rsidTr="00FC4E43">
      <w:trPr>
        <w:cantSplit/>
      </w:trPr>
      <w:tc>
        <w:tcPr>
          <w:tcW w:w="1701" w:type="dxa"/>
          <w:gridSpan w:val="2"/>
          <w:tcBorders>
            <w:bottom w:val="single" w:sz="4" w:space="0" w:color="auto"/>
          </w:tcBorders>
        </w:tcPr>
        <w:p w14:paraId="38C1F9FD" w14:textId="33DDF501" w:rsidR="000567DD" w:rsidRDefault="00D72F9F" w:rsidP="00FC4E43">
          <w:pPr>
            <w:pStyle w:val="HeaderOdd6"/>
          </w:pPr>
          <w:r>
            <w:fldChar w:fldCharType="begin"/>
          </w:r>
          <w:r>
            <w:instrText xml:space="preserve"> DOCPROPERTY "Company"  \* MERGEFORMAT </w:instrText>
          </w:r>
          <w:r>
            <w:fldChar w:fldCharType="separate"/>
          </w:r>
          <w:r w:rsidR="008C5D92">
            <w:t>Section</w:t>
          </w:r>
          <w:r>
            <w:fldChar w:fldCharType="end"/>
          </w:r>
          <w:r w:rsidR="000567DD">
            <w:t xml:space="preserve"> </w:t>
          </w:r>
          <w:r w:rsidR="000567DD">
            <w:rPr>
              <w:noProof/>
            </w:rPr>
            <w:fldChar w:fldCharType="begin"/>
          </w:r>
          <w:r w:rsidR="000567DD">
            <w:rPr>
              <w:noProof/>
            </w:rPr>
            <w:instrText xml:space="preserve"> STYLEREF CharSectNo \*charformat </w:instrText>
          </w:r>
          <w:r w:rsidR="000567DD">
            <w:rPr>
              <w:noProof/>
            </w:rPr>
            <w:fldChar w:fldCharType="separate"/>
          </w:r>
          <w:r>
            <w:rPr>
              <w:noProof/>
            </w:rPr>
            <w:t>492</w:t>
          </w:r>
          <w:r w:rsidR="000567DD">
            <w:rPr>
              <w:noProof/>
            </w:rPr>
            <w:fldChar w:fldCharType="end"/>
          </w:r>
        </w:p>
      </w:tc>
    </w:tr>
  </w:tbl>
  <w:p w14:paraId="0EFF0556" w14:textId="77777777" w:rsidR="000567DD" w:rsidRDefault="000567DD" w:rsidP="00FC4E4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548"/>
      <w:gridCol w:w="6159"/>
    </w:tblGrid>
    <w:tr w:rsidR="000567DD" w14:paraId="172A0EDA" w14:textId="77777777">
      <w:tc>
        <w:tcPr>
          <w:tcW w:w="1004" w:type="pct"/>
        </w:tcPr>
        <w:p w14:paraId="3668CF63" w14:textId="5E96FE0A" w:rsidR="000567DD" w:rsidRDefault="000567DD">
          <w:pPr>
            <w:pStyle w:val="HeaderEven"/>
            <w:rPr>
              <w:b/>
            </w:rPr>
          </w:pPr>
          <w:r>
            <w:rPr>
              <w:b/>
            </w:rPr>
            <w:fldChar w:fldCharType="begin"/>
          </w:r>
          <w:r>
            <w:rPr>
              <w:b/>
            </w:rPr>
            <w:instrText xml:space="preserve"> STYLEREF CharChapNo \*charformat  </w:instrText>
          </w:r>
          <w:r>
            <w:rPr>
              <w:b/>
            </w:rPr>
            <w:fldChar w:fldCharType="separate"/>
          </w:r>
          <w:r w:rsidR="00D72F9F">
            <w:rPr>
              <w:b/>
              <w:noProof/>
            </w:rPr>
            <w:t>Chapter 14</w:t>
          </w:r>
          <w:r>
            <w:rPr>
              <w:b/>
            </w:rPr>
            <w:fldChar w:fldCharType="end"/>
          </w:r>
        </w:p>
      </w:tc>
      <w:tc>
        <w:tcPr>
          <w:tcW w:w="3996" w:type="pct"/>
        </w:tcPr>
        <w:p w14:paraId="6DE8CDBF" w14:textId="54FA1B74" w:rsidR="000567DD" w:rsidRDefault="000567DD">
          <w:pPr>
            <w:pStyle w:val="HeaderEven"/>
          </w:pPr>
          <w:r>
            <w:rPr>
              <w:noProof/>
            </w:rPr>
            <w:fldChar w:fldCharType="begin"/>
          </w:r>
          <w:r>
            <w:rPr>
              <w:noProof/>
            </w:rPr>
            <w:instrText xml:space="preserve"> STYLEREF CharChapText \*charformat  </w:instrText>
          </w:r>
          <w:r>
            <w:rPr>
              <w:noProof/>
            </w:rPr>
            <w:fldChar w:fldCharType="separate"/>
          </w:r>
          <w:r w:rsidR="00D72F9F">
            <w:rPr>
              <w:noProof/>
            </w:rPr>
            <w:t>Care and protection—care and protection orders</w:t>
          </w:r>
          <w:r>
            <w:rPr>
              <w:noProof/>
            </w:rPr>
            <w:fldChar w:fldCharType="end"/>
          </w:r>
        </w:p>
      </w:tc>
    </w:tr>
    <w:tr w:rsidR="000567DD" w14:paraId="47305E15" w14:textId="77777777">
      <w:tc>
        <w:tcPr>
          <w:tcW w:w="1004" w:type="pct"/>
        </w:tcPr>
        <w:p w14:paraId="43887B6A" w14:textId="75A86C11" w:rsidR="000567DD" w:rsidRDefault="000567DD">
          <w:pPr>
            <w:pStyle w:val="HeaderEven"/>
            <w:rPr>
              <w:b/>
            </w:rPr>
          </w:pPr>
          <w:r>
            <w:rPr>
              <w:b/>
            </w:rPr>
            <w:fldChar w:fldCharType="begin"/>
          </w:r>
          <w:r>
            <w:rPr>
              <w:b/>
            </w:rPr>
            <w:instrText xml:space="preserve"> STYLEREF CharPartNo \*charformat </w:instrText>
          </w:r>
          <w:r>
            <w:rPr>
              <w:b/>
            </w:rPr>
            <w:fldChar w:fldCharType="separate"/>
          </w:r>
          <w:r w:rsidR="00D72F9F">
            <w:rPr>
              <w:b/>
              <w:noProof/>
            </w:rPr>
            <w:t>Part 14.13</w:t>
          </w:r>
          <w:r>
            <w:rPr>
              <w:b/>
            </w:rPr>
            <w:fldChar w:fldCharType="end"/>
          </w:r>
        </w:p>
      </w:tc>
      <w:tc>
        <w:tcPr>
          <w:tcW w:w="3996" w:type="pct"/>
        </w:tcPr>
        <w:p w14:paraId="65F37084" w14:textId="0B962229" w:rsidR="000567DD" w:rsidRDefault="000567DD">
          <w:pPr>
            <w:pStyle w:val="HeaderEven"/>
          </w:pPr>
          <w:r>
            <w:rPr>
              <w:noProof/>
            </w:rPr>
            <w:fldChar w:fldCharType="begin"/>
          </w:r>
          <w:r>
            <w:rPr>
              <w:noProof/>
            </w:rPr>
            <w:instrText xml:space="preserve"> STYLEREF CharPartText \*charformat </w:instrText>
          </w:r>
          <w:r>
            <w:rPr>
              <w:noProof/>
            </w:rPr>
            <w:fldChar w:fldCharType="separate"/>
          </w:r>
          <w:r w:rsidR="00D72F9F">
            <w:rPr>
              <w:noProof/>
            </w:rPr>
            <w:t>Annual review reports—parental responsibility provisions and supervision provisions</w:t>
          </w:r>
          <w:r>
            <w:rPr>
              <w:noProof/>
            </w:rPr>
            <w:fldChar w:fldCharType="end"/>
          </w:r>
        </w:p>
      </w:tc>
    </w:tr>
    <w:tr w:rsidR="000567DD" w14:paraId="0539CDD3" w14:textId="77777777">
      <w:tc>
        <w:tcPr>
          <w:tcW w:w="1004" w:type="pct"/>
        </w:tcPr>
        <w:p w14:paraId="25961536" w14:textId="08B0F2B3" w:rsidR="000567DD" w:rsidRDefault="000567DD">
          <w:pPr>
            <w:pStyle w:val="HeaderEven"/>
            <w:rPr>
              <w:b/>
            </w:rPr>
          </w:pPr>
          <w:r>
            <w:rPr>
              <w:b/>
            </w:rPr>
            <w:fldChar w:fldCharType="begin"/>
          </w:r>
          <w:r>
            <w:rPr>
              <w:b/>
            </w:rPr>
            <w:instrText xml:space="preserve"> STYLEREF CharDivNo \*charformat </w:instrText>
          </w:r>
          <w:r>
            <w:rPr>
              <w:b/>
            </w:rPr>
            <w:fldChar w:fldCharType="end"/>
          </w:r>
        </w:p>
      </w:tc>
      <w:tc>
        <w:tcPr>
          <w:tcW w:w="3996" w:type="pct"/>
        </w:tcPr>
        <w:p w14:paraId="09B87A55" w14:textId="5A0635E3" w:rsidR="000567DD" w:rsidRDefault="000567DD">
          <w:pPr>
            <w:pStyle w:val="HeaderEven"/>
          </w:pPr>
          <w:r>
            <w:fldChar w:fldCharType="begin"/>
          </w:r>
          <w:r>
            <w:instrText xml:space="preserve"> STYLEREF CharDivText \*charformat </w:instrText>
          </w:r>
          <w:r>
            <w:fldChar w:fldCharType="end"/>
          </w:r>
        </w:p>
      </w:tc>
    </w:tr>
    <w:tr w:rsidR="000567DD" w14:paraId="45A59E98" w14:textId="77777777">
      <w:trPr>
        <w:cantSplit/>
      </w:trPr>
      <w:tc>
        <w:tcPr>
          <w:tcW w:w="5000" w:type="pct"/>
          <w:gridSpan w:val="2"/>
          <w:tcBorders>
            <w:bottom w:val="single" w:sz="4" w:space="0" w:color="auto"/>
          </w:tcBorders>
        </w:tcPr>
        <w:p w14:paraId="1599BAF2" w14:textId="41ABC722" w:rsidR="000567DD" w:rsidRDefault="00D72F9F">
          <w:pPr>
            <w:pStyle w:val="HeaderEven6"/>
          </w:pPr>
          <w:r>
            <w:fldChar w:fldCharType="begin"/>
          </w:r>
          <w:r>
            <w:instrText xml:space="preserve"> DOCPROPERTY "Company"  \* MERGEFORMAT </w:instrText>
          </w:r>
          <w:r>
            <w:fldChar w:fldCharType="separate"/>
          </w:r>
          <w:r w:rsidR="008C5D92">
            <w:t>Section</w:t>
          </w:r>
          <w:r>
            <w:fldChar w:fldCharType="end"/>
          </w:r>
          <w:r w:rsidR="000567DD">
            <w:t xml:space="preserve"> </w:t>
          </w:r>
          <w:r w:rsidR="000567DD">
            <w:rPr>
              <w:noProof/>
            </w:rPr>
            <w:fldChar w:fldCharType="begin"/>
          </w:r>
          <w:r w:rsidR="000567DD">
            <w:rPr>
              <w:noProof/>
            </w:rPr>
            <w:instrText xml:space="preserve"> STYLEREF CharSectNo \*charformat </w:instrText>
          </w:r>
          <w:r w:rsidR="000567DD">
            <w:rPr>
              <w:noProof/>
            </w:rPr>
            <w:fldChar w:fldCharType="separate"/>
          </w:r>
          <w:r>
            <w:rPr>
              <w:noProof/>
            </w:rPr>
            <w:t>500</w:t>
          </w:r>
          <w:r w:rsidR="000567DD">
            <w:rPr>
              <w:noProof/>
            </w:rPr>
            <w:fldChar w:fldCharType="end"/>
          </w:r>
        </w:p>
      </w:tc>
    </w:tr>
  </w:tbl>
  <w:p w14:paraId="7DC20E66" w14:textId="77777777" w:rsidR="000567DD" w:rsidRDefault="000567D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260"/>
      <w:gridCol w:w="1447"/>
    </w:tblGrid>
    <w:tr w:rsidR="000567DD" w14:paraId="37858D1B" w14:textId="77777777">
      <w:tc>
        <w:tcPr>
          <w:tcW w:w="4061" w:type="pct"/>
        </w:tcPr>
        <w:p w14:paraId="1887B3F0" w14:textId="764F26F6" w:rsidR="000567DD" w:rsidRDefault="000567DD">
          <w:pPr>
            <w:pStyle w:val="HeaderEven"/>
            <w:jc w:val="right"/>
          </w:pPr>
          <w:r>
            <w:rPr>
              <w:noProof/>
            </w:rPr>
            <w:fldChar w:fldCharType="begin"/>
          </w:r>
          <w:r>
            <w:rPr>
              <w:noProof/>
            </w:rPr>
            <w:instrText xml:space="preserve"> STYLEREF CharChapText \*charformat  </w:instrText>
          </w:r>
          <w:r>
            <w:rPr>
              <w:noProof/>
            </w:rPr>
            <w:fldChar w:fldCharType="separate"/>
          </w:r>
          <w:r w:rsidR="00D72F9F">
            <w:rPr>
              <w:noProof/>
            </w:rPr>
            <w:t>Care and protection—care and protection orders</w:t>
          </w:r>
          <w:r>
            <w:rPr>
              <w:noProof/>
            </w:rPr>
            <w:fldChar w:fldCharType="end"/>
          </w:r>
        </w:p>
      </w:tc>
      <w:tc>
        <w:tcPr>
          <w:tcW w:w="939" w:type="pct"/>
        </w:tcPr>
        <w:p w14:paraId="290ECAC4" w14:textId="0CF9778D" w:rsidR="000567DD" w:rsidRDefault="000567DD">
          <w:pPr>
            <w:pStyle w:val="HeaderEven"/>
            <w:jc w:val="right"/>
            <w:rPr>
              <w:b/>
            </w:rPr>
          </w:pPr>
          <w:r>
            <w:rPr>
              <w:b/>
            </w:rPr>
            <w:fldChar w:fldCharType="begin"/>
          </w:r>
          <w:r>
            <w:rPr>
              <w:b/>
            </w:rPr>
            <w:instrText xml:space="preserve"> STYLEREF CharChapNo \*charformat  </w:instrText>
          </w:r>
          <w:r>
            <w:rPr>
              <w:b/>
            </w:rPr>
            <w:fldChar w:fldCharType="separate"/>
          </w:r>
          <w:r w:rsidR="00D72F9F">
            <w:rPr>
              <w:b/>
              <w:noProof/>
            </w:rPr>
            <w:t>Chapter 14</w:t>
          </w:r>
          <w:r>
            <w:rPr>
              <w:b/>
            </w:rPr>
            <w:fldChar w:fldCharType="end"/>
          </w:r>
        </w:p>
      </w:tc>
    </w:tr>
    <w:tr w:rsidR="000567DD" w14:paraId="3588951A" w14:textId="77777777">
      <w:tc>
        <w:tcPr>
          <w:tcW w:w="4061" w:type="pct"/>
        </w:tcPr>
        <w:p w14:paraId="19831EBA" w14:textId="24B99423" w:rsidR="000567DD" w:rsidRDefault="000567DD">
          <w:pPr>
            <w:pStyle w:val="HeaderEven"/>
            <w:jc w:val="right"/>
          </w:pPr>
          <w:r>
            <w:rPr>
              <w:noProof/>
            </w:rPr>
            <w:fldChar w:fldCharType="begin"/>
          </w:r>
          <w:r>
            <w:rPr>
              <w:noProof/>
            </w:rPr>
            <w:instrText xml:space="preserve"> STYLEREF CharPartText \*charformat </w:instrText>
          </w:r>
          <w:r>
            <w:rPr>
              <w:noProof/>
            </w:rPr>
            <w:fldChar w:fldCharType="separate"/>
          </w:r>
          <w:r w:rsidR="00D72F9F">
            <w:rPr>
              <w:noProof/>
            </w:rPr>
            <w:t>Annual review reports—parental responsibility provisions and supervision provisions</w:t>
          </w:r>
          <w:r>
            <w:rPr>
              <w:noProof/>
            </w:rPr>
            <w:fldChar w:fldCharType="end"/>
          </w:r>
        </w:p>
      </w:tc>
      <w:tc>
        <w:tcPr>
          <w:tcW w:w="939" w:type="pct"/>
        </w:tcPr>
        <w:p w14:paraId="563E77D9" w14:textId="611089DB" w:rsidR="000567DD" w:rsidRDefault="000567DD">
          <w:pPr>
            <w:pStyle w:val="HeaderEven"/>
            <w:jc w:val="right"/>
            <w:rPr>
              <w:b/>
            </w:rPr>
          </w:pPr>
          <w:r>
            <w:rPr>
              <w:b/>
            </w:rPr>
            <w:fldChar w:fldCharType="begin"/>
          </w:r>
          <w:r>
            <w:rPr>
              <w:b/>
            </w:rPr>
            <w:instrText xml:space="preserve"> STYLEREF CharPartNo \*charformat </w:instrText>
          </w:r>
          <w:r>
            <w:rPr>
              <w:b/>
            </w:rPr>
            <w:fldChar w:fldCharType="separate"/>
          </w:r>
          <w:r w:rsidR="00D72F9F">
            <w:rPr>
              <w:b/>
              <w:noProof/>
            </w:rPr>
            <w:t>Part 14.13</w:t>
          </w:r>
          <w:r>
            <w:rPr>
              <w:b/>
            </w:rPr>
            <w:fldChar w:fldCharType="end"/>
          </w:r>
        </w:p>
      </w:tc>
    </w:tr>
    <w:tr w:rsidR="000567DD" w14:paraId="097B7F98" w14:textId="77777777">
      <w:tc>
        <w:tcPr>
          <w:tcW w:w="4061" w:type="pct"/>
        </w:tcPr>
        <w:p w14:paraId="53CCD50B" w14:textId="6674B0DC" w:rsidR="000567DD" w:rsidRDefault="000567DD">
          <w:pPr>
            <w:pStyle w:val="HeaderEven"/>
            <w:jc w:val="right"/>
          </w:pPr>
          <w:r>
            <w:fldChar w:fldCharType="begin"/>
          </w:r>
          <w:r>
            <w:instrText xml:space="preserve"> STYLEREF CharDivText \*charformat </w:instrText>
          </w:r>
          <w:r>
            <w:fldChar w:fldCharType="end"/>
          </w:r>
        </w:p>
      </w:tc>
      <w:tc>
        <w:tcPr>
          <w:tcW w:w="939" w:type="pct"/>
        </w:tcPr>
        <w:p w14:paraId="7415F596" w14:textId="3248C626" w:rsidR="000567DD" w:rsidRDefault="000567DD">
          <w:pPr>
            <w:pStyle w:val="HeaderEven"/>
            <w:jc w:val="right"/>
            <w:rPr>
              <w:b/>
            </w:rPr>
          </w:pPr>
          <w:r>
            <w:rPr>
              <w:b/>
            </w:rPr>
            <w:fldChar w:fldCharType="begin"/>
          </w:r>
          <w:r>
            <w:rPr>
              <w:b/>
            </w:rPr>
            <w:instrText xml:space="preserve"> STYLEREF CharDivNo \*charformat </w:instrText>
          </w:r>
          <w:r>
            <w:rPr>
              <w:b/>
            </w:rPr>
            <w:fldChar w:fldCharType="end"/>
          </w:r>
        </w:p>
      </w:tc>
    </w:tr>
    <w:tr w:rsidR="000567DD" w14:paraId="1C3977D2" w14:textId="77777777">
      <w:trPr>
        <w:cantSplit/>
      </w:trPr>
      <w:tc>
        <w:tcPr>
          <w:tcW w:w="5000" w:type="pct"/>
          <w:gridSpan w:val="2"/>
          <w:tcBorders>
            <w:bottom w:val="single" w:sz="4" w:space="0" w:color="auto"/>
          </w:tcBorders>
        </w:tcPr>
        <w:p w14:paraId="61DAA6AF" w14:textId="1CA830BA" w:rsidR="000567DD" w:rsidRDefault="00D72F9F">
          <w:pPr>
            <w:pStyle w:val="HeaderOdd6"/>
          </w:pPr>
          <w:r>
            <w:fldChar w:fldCharType="begin"/>
          </w:r>
          <w:r>
            <w:instrText xml:space="preserve"> DOCPROPERTY "Company"  \* MERGEFORMAT </w:instrText>
          </w:r>
          <w:r>
            <w:fldChar w:fldCharType="separate"/>
          </w:r>
          <w:r w:rsidR="008C5D92">
            <w:t>Section</w:t>
          </w:r>
          <w:r>
            <w:fldChar w:fldCharType="end"/>
          </w:r>
          <w:r w:rsidR="000567DD">
            <w:t xml:space="preserve"> </w:t>
          </w:r>
          <w:r w:rsidR="000567DD">
            <w:rPr>
              <w:noProof/>
            </w:rPr>
            <w:fldChar w:fldCharType="begin"/>
          </w:r>
          <w:r w:rsidR="000567DD">
            <w:rPr>
              <w:noProof/>
            </w:rPr>
            <w:instrText xml:space="preserve"> STYLEREF CharSectNo \*charformat </w:instrText>
          </w:r>
          <w:r w:rsidR="000567DD">
            <w:rPr>
              <w:noProof/>
            </w:rPr>
            <w:fldChar w:fldCharType="separate"/>
          </w:r>
          <w:r>
            <w:rPr>
              <w:noProof/>
            </w:rPr>
            <w:t>501</w:t>
          </w:r>
          <w:r w:rsidR="000567DD">
            <w:rPr>
              <w:noProof/>
            </w:rPr>
            <w:fldChar w:fldCharType="end"/>
          </w:r>
        </w:p>
      </w:tc>
    </w:tr>
  </w:tbl>
  <w:p w14:paraId="63B66A82" w14:textId="77777777" w:rsidR="000567DD" w:rsidRDefault="000567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64014" w14:textId="77777777" w:rsidR="00D72F9F" w:rsidRDefault="00D72F9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0567DD" w14:paraId="3AA29845" w14:textId="77777777" w:rsidTr="005466A4">
      <w:tc>
        <w:tcPr>
          <w:tcW w:w="1701" w:type="dxa"/>
        </w:tcPr>
        <w:p w14:paraId="02EED474" w14:textId="3BFD564C" w:rsidR="000567DD" w:rsidRDefault="000567DD">
          <w:pPr>
            <w:pStyle w:val="HeaderEven"/>
            <w:rPr>
              <w:b/>
            </w:rPr>
          </w:pPr>
          <w:r>
            <w:rPr>
              <w:b/>
            </w:rPr>
            <w:fldChar w:fldCharType="begin"/>
          </w:r>
          <w:r>
            <w:rPr>
              <w:b/>
            </w:rPr>
            <w:instrText xml:space="preserve"> STYLEREF CharChapNo \*charformat  </w:instrText>
          </w:r>
          <w:r>
            <w:rPr>
              <w:b/>
            </w:rPr>
            <w:fldChar w:fldCharType="separate"/>
          </w:r>
          <w:r w:rsidR="00D72F9F">
            <w:rPr>
              <w:b/>
              <w:noProof/>
            </w:rPr>
            <w:t>Chapter 15</w:t>
          </w:r>
          <w:r>
            <w:rPr>
              <w:b/>
            </w:rPr>
            <w:fldChar w:fldCharType="end"/>
          </w:r>
        </w:p>
      </w:tc>
      <w:tc>
        <w:tcPr>
          <w:tcW w:w="6320" w:type="dxa"/>
        </w:tcPr>
        <w:p w14:paraId="1F5929BA" w14:textId="56109717" w:rsidR="000567DD" w:rsidRDefault="000567DD">
          <w:pPr>
            <w:pStyle w:val="HeaderEven"/>
          </w:pPr>
          <w:r>
            <w:rPr>
              <w:noProof/>
            </w:rPr>
            <w:fldChar w:fldCharType="begin"/>
          </w:r>
          <w:r>
            <w:rPr>
              <w:noProof/>
            </w:rPr>
            <w:instrText xml:space="preserve"> STYLEREF CharChapText \*charformat  </w:instrText>
          </w:r>
          <w:r>
            <w:rPr>
              <w:noProof/>
            </w:rPr>
            <w:fldChar w:fldCharType="separate"/>
          </w:r>
          <w:r w:rsidR="00D72F9F">
            <w:rPr>
              <w:noProof/>
            </w:rPr>
            <w:t>Care and protection—director-general has aspect of parental responsibility</w:t>
          </w:r>
          <w:r>
            <w:rPr>
              <w:noProof/>
            </w:rPr>
            <w:fldChar w:fldCharType="end"/>
          </w:r>
        </w:p>
      </w:tc>
    </w:tr>
    <w:tr w:rsidR="000567DD" w14:paraId="33A6A775" w14:textId="77777777" w:rsidTr="005466A4">
      <w:tc>
        <w:tcPr>
          <w:tcW w:w="1701" w:type="dxa"/>
        </w:tcPr>
        <w:p w14:paraId="0AB8556D" w14:textId="5775FE8A" w:rsidR="000567DD" w:rsidRDefault="000567DD">
          <w:pPr>
            <w:pStyle w:val="HeaderEven"/>
            <w:rPr>
              <w:b/>
            </w:rPr>
          </w:pPr>
          <w:r>
            <w:rPr>
              <w:b/>
            </w:rPr>
            <w:fldChar w:fldCharType="begin"/>
          </w:r>
          <w:r>
            <w:rPr>
              <w:b/>
            </w:rPr>
            <w:instrText xml:space="preserve"> STYLEREF CharPartNo \*charformat </w:instrText>
          </w:r>
          <w:r>
            <w:rPr>
              <w:b/>
            </w:rPr>
            <w:fldChar w:fldCharType="separate"/>
          </w:r>
          <w:r w:rsidR="00D72F9F">
            <w:rPr>
              <w:b/>
              <w:noProof/>
            </w:rPr>
            <w:t>Part 15.5</w:t>
          </w:r>
          <w:r>
            <w:rPr>
              <w:b/>
            </w:rPr>
            <w:fldChar w:fldCharType="end"/>
          </w:r>
        </w:p>
      </w:tc>
      <w:tc>
        <w:tcPr>
          <w:tcW w:w="6320" w:type="dxa"/>
        </w:tcPr>
        <w:p w14:paraId="5CB1FF94" w14:textId="3C802504" w:rsidR="000567DD" w:rsidRDefault="00D72F9F">
          <w:pPr>
            <w:pStyle w:val="HeaderEven"/>
          </w:pPr>
          <w:r>
            <w:fldChar w:fldCharType="begin"/>
          </w:r>
          <w:r>
            <w:instrText xml:space="preserve"> STYLEREF CharPartText \*charformat </w:instrText>
          </w:r>
          <w:r>
            <w:fldChar w:fldCharType="separate"/>
          </w:r>
          <w:r>
            <w:rPr>
              <w:noProof/>
            </w:rPr>
            <w:t>Transition to adulthood</w:t>
          </w:r>
          <w:r>
            <w:rPr>
              <w:noProof/>
            </w:rPr>
            <w:fldChar w:fldCharType="end"/>
          </w:r>
        </w:p>
      </w:tc>
    </w:tr>
    <w:tr w:rsidR="000567DD" w14:paraId="64F3801C" w14:textId="77777777" w:rsidTr="005466A4">
      <w:tc>
        <w:tcPr>
          <w:tcW w:w="1701" w:type="dxa"/>
        </w:tcPr>
        <w:p w14:paraId="1B73136A" w14:textId="22CA5C23" w:rsidR="000567DD" w:rsidRDefault="000567DD">
          <w:pPr>
            <w:pStyle w:val="HeaderEven"/>
            <w:rPr>
              <w:b/>
            </w:rPr>
          </w:pPr>
          <w:r>
            <w:rPr>
              <w:b/>
            </w:rPr>
            <w:fldChar w:fldCharType="begin"/>
          </w:r>
          <w:r>
            <w:rPr>
              <w:b/>
            </w:rPr>
            <w:instrText xml:space="preserve"> STYLEREF CharDivNo \*charformat </w:instrText>
          </w:r>
          <w:r w:rsidR="00D72F9F">
            <w:rPr>
              <w:b/>
            </w:rPr>
            <w:fldChar w:fldCharType="separate"/>
          </w:r>
          <w:r w:rsidR="00D72F9F">
            <w:rPr>
              <w:b/>
              <w:noProof/>
            </w:rPr>
            <w:t>Division 15.5.4</w:t>
          </w:r>
          <w:r>
            <w:rPr>
              <w:b/>
            </w:rPr>
            <w:fldChar w:fldCharType="end"/>
          </w:r>
          <w:r>
            <w:rPr>
              <w:b/>
            </w:rPr>
            <w:t xml:space="preserve">                                                                                                                    </w:t>
          </w:r>
        </w:p>
      </w:tc>
      <w:tc>
        <w:tcPr>
          <w:tcW w:w="6320" w:type="dxa"/>
        </w:tcPr>
        <w:p w14:paraId="28BC902B" w14:textId="7AB43186" w:rsidR="000567DD" w:rsidRDefault="00D72F9F">
          <w:pPr>
            <w:pStyle w:val="HeaderEven"/>
          </w:pPr>
          <w:r>
            <w:fldChar w:fldCharType="begin"/>
          </w:r>
          <w:r>
            <w:instrText xml:space="preserve"> STYLEREF CharDivText \*charformat </w:instrText>
          </w:r>
          <w:r>
            <w:fldChar w:fldCharType="separate"/>
          </w:r>
          <w:r>
            <w:rPr>
              <w:noProof/>
            </w:rPr>
            <w:t>Entitlement to personal items and access to protected information</w:t>
          </w:r>
          <w:r>
            <w:rPr>
              <w:noProof/>
            </w:rPr>
            <w:fldChar w:fldCharType="end"/>
          </w:r>
          <w:r w:rsidR="000567DD">
            <w:t xml:space="preserve">                                                                                </w:t>
          </w:r>
        </w:p>
      </w:tc>
    </w:tr>
    <w:tr w:rsidR="000567DD" w14:paraId="0384C06F" w14:textId="77777777" w:rsidTr="005466A4">
      <w:trPr>
        <w:cantSplit/>
      </w:trPr>
      <w:tc>
        <w:tcPr>
          <w:tcW w:w="1701" w:type="dxa"/>
          <w:gridSpan w:val="2"/>
          <w:tcBorders>
            <w:bottom w:val="single" w:sz="4" w:space="0" w:color="auto"/>
          </w:tcBorders>
        </w:tcPr>
        <w:p w14:paraId="6C869EBE" w14:textId="4B236BAF" w:rsidR="000567DD" w:rsidRDefault="00D72F9F">
          <w:pPr>
            <w:pStyle w:val="HeaderEven6"/>
          </w:pPr>
          <w:r>
            <w:fldChar w:fldCharType="begin"/>
          </w:r>
          <w:r>
            <w:instrText xml:space="preserve"> DOCPROPERTY "Company"  \* MERGEFORMAT </w:instrText>
          </w:r>
          <w:r>
            <w:fldChar w:fldCharType="separate"/>
          </w:r>
          <w:r w:rsidR="008C5D92">
            <w:t>Section</w:t>
          </w:r>
          <w:r>
            <w:fldChar w:fldCharType="end"/>
          </w:r>
          <w:r w:rsidR="000567DD">
            <w:t xml:space="preserve"> </w:t>
          </w:r>
          <w:r w:rsidR="000567DD">
            <w:rPr>
              <w:noProof/>
            </w:rPr>
            <w:fldChar w:fldCharType="begin"/>
          </w:r>
          <w:r w:rsidR="000567DD">
            <w:rPr>
              <w:noProof/>
            </w:rPr>
            <w:instrText xml:space="preserve"> STYLEREF CharSectNo \*charformat </w:instrText>
          </w:r>
          <w:r w:rsidR="000567DD">
            <w:rPr>
              <w:noProof/>
            </w:rPr>
            <w:fldChar w:fldCharType="separate"/>
          </w:r>
          <w:r>
            <w:rPr>
              <w:noProof/>
            </w:rPr>
            <w:t>529N</w:t>
          </w:r>
          <w:r w:rsidR="000567DD">
            <w:rPr>
              <w:noProof/>
            </w:rPr>
            <w:fldChar w:fldCharType="end"/>
          </w:r>
        </w:p>
      </w:tc>
    </w:tr>
  </w:tbl>
  <w:p w14:paraId="16D71AE6" w14:textId="77777777" w:rsidR="000567DD" w:rsidRDefault="000567D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0567DD" w14:paraId="6A8BCB27" w14:textId="77777777" w:rsidTr="005466A4">
      <w:tc>
        <w:tcPr>
          <w:tcW w:w="6320" w:type="dxa"/>
        </w:tcPr>
        <w:p w14:paraId="1F742466" w14:textId="1B6A9B3E" w:rsidR="000567DD" w:rsidRDefault="000567DD">
          <w:pPr>
            <w:pStyle w:val="HeaderEven"/>
            <w:jc w:val="right"/>
          </w:pPr>
          <w:r>
            <w:rPr>
              <w:noProof/>
            </w:rPr>
            <w:fldChar w:fldCharType="begin"/>
          </w:r>
          <w:r>
            <w:rPr>
              <w:noProof/>
            </w:rPr>
            <w:instrText xml:space="preserve"> STYLEREF CharChapText \*charformat  </w:instrText>
          </w:r>
          <w:r>
            <w:rPr>
              <w:noProof/>
            </w:rPr>
            <w:fldChar w:fldCharType="separate"/>
          </w:r>
          <w:r w:rsidR="00D72F9F">
            <w:rPr>
              <w:noProof/>
            </w:rPr>
            <w:t>Care and protection—director-general has aspect of parental responsibility</w:t>
          </w:r>
          <w:r>
            <w:rPr>
              <w:noProof/>
            </w:rPr>
            <w:fldChar w:fldCharType="end"/>
          </w:r>
        </w:p>
      </w:tc>
      <w:tc>
        <w:tcPr>
          <w:tcW w:w="1701" w:type="dxa"/>
        </w:tcPr>
        <w:p w14:paraId="45A51E64" w14:textId="175679DD" w:rsidR="000567DD" w:rsidRDefault="000567DD">
          <w:pPr>
            <w:pStyle w:val="HeaderEven"/>
            <w:jc w:val="right"/>
            <w:rPr>
              <w:b/>
            </w:rPr>
          </w:pPr>
          <w:r>
            <w:rPr>
              <w:b/>
            </w:rPr>
            <w:fldChar w:fldCharType="begin"/>
          </w:r>
          <w:r>
            <w:rPr>
              <w:b/>
            </w:rPr>
            <w:instrText xml:space="preserve"> STYLEREF CharChapNo \*charformat  </w:instrText>
          </w:r>
          <w:r>
            <w:rPr>
              <w:b/>
            </w:rPr>
            <w:fldChar w:fldCharType="separate"/>
          </w:r>
          <w:r w:rsidR="00D72F9F">
            <w:rPr>
              <w:b/>
              <w:noProof/>
            </w:rPr>
            <w:t>Chapter 15</w:t>
          </w:r>
          <w:r>
            <w:rPr>
              <w:b/>
            </w:rPr>
            <w:fldChar w:fldCharType="end"/>
          </w:r>
        </w:p>
      </w:tc>
    </w:tr>
    <w:tr w:rsidR="000567DD" w14:paraId="44F928FE" w14:textId="77777777" w:rsidTr="005466A4">
      <w:tc>
        <w:tcPr>
          <w:tcW w:w="6320" w:type="dxa"/>
        </w:tcPr>
        <w:p w14:paraId="0FFD756E" w14:textId="393176F6" w:rsidR="000567DD" w:rsidRDefault="00D72F9F">
          <w:pPr>
            <w:pStyle w:val="HeaderEven"/>
            <w:jc w:val="right"/>
          </w:pPr>
          <w:r>
            <w:fldChar w:fldCharType="begin"/>
          </w:r>
          <w:r>
            <w:instrText xml:space="preserve"> STYLEREF CharPartText \*charformat </w:instrText>
          </w:r>
          <w:r>
            <w:fldChar w:fldCharType="separate"/>
          </w:r>
          <w:r>
            <w:rPr>
              <w:noProof/>
            </w:rPr>
            <w:t>Transition to adulthood</w:t>
          </w:r>
          <w:r>
            <w:rPr>
              <w:noProof/>
            </w:rPr>
            <w:fldChar w:fldCharType="end"/>
          </w:r>
        </w:p>
      </w:tc>
      <w:tc>
        <w:tcPr>
          <w:tcW w:w="1701" w:type="dxa"/>
        </w:tcPr>
        <w:p w14:paraId="098EC3C6" w14:textId="518CF795" w:rsidR="000567DD" w:rsidRDefault="000567DD">
          <w:pPr>
            <w:pStyle w:val="HeaderEven"/>
            <w:jc w:val="right"/>
            <w:rPr>
              <w:b/>
            </w:rPr>
          </w:pPr>
          <w:r>
            <w:rPr>
              <w:b/>
            </w:rPr>
            <w:fldChar w:fldCharType="begin"/>
          </w:r>
          <w:r>
            <w:rPr>
              <w:b/>
            </w:rPr>
            <w:instrText xml:space="preserve"> STYLEREF CharPartNo \*charformat </w:instrText>
          </w:r>
          <w:r>
            <w:rPr>
              <w:b/>
            </w:rPr>
            <w:fldChar w:fldCharType="separate"/>
          </w:r>
          <w:r w:rsidR="00D72F9F">
            <w:rPr>
              <w:b/>
              <w:noProof/>
            </w:rPr>
            <w:t>Part 15.5</w:t>
          </w:r>
          <w:r>
            <w:rPr>
              <w:b/>
            </w:rPr>
            <w:fldChar w:fldCharType="end"/>
          </w:r>
        </w:p>
      </w:tc>
    </w:tr>
    <w:tr w:rsidR="000567DD" w14:paraId="4AE87756" w14:textId="77777777" w:rsidTr="005466A4">
      <w:tc>
        <w:tcPr>
          <w:tcW w:w="6320" w:type="dxa"/>
        </w:tcPr>
        <w:p w14:paraId="25A67C9B" w14:textId="1481EED1" w:rsidR="000567DD" w:rsidRDefault="00D72F9F">
          <w:pPr>
            <w:pStyle w:val="HeaderEven"/>
            <w:jc w:val="right"/>
          </w:pPr>
          <w:r>
            <w:fldChar w:fldCharType="begin"/>
          </w:r>
          <w:r>
            <w:instrText xml:space="preserve"> STYLEREF CharDivText \*charformat </w:instrText>
          </w:r>
          <w:r>
            <w:fldChar w:fldCharType="separate"/>
          </w:r>
          <w:r>
            <w:rPr>
              <w:noProof/>
            </w:rPr>
            <w:t>Entitlement to personal items and access to protected information</w:t>
          </w:r>
          <w:r>
            <w:rPr>
              <w:noProof/>
            </w:rPr>
            <w:fldChar w:fldCharType="end"/>
          </w:r>
        </w:p>
      </w:tc>
      <w:tc>
        <w:tcPr>
          <w:tcW w:w="1701" w:type="dxa"/>
        </w:tcPr>
        <w:p w14:paraId="7F070219" w14:textId="1EF0494B" w:rsidR="000567DD" w:rsidRDefault="000567DD">
          <w:pPr>
            <w:pStyle w:val="HeaderEven"/>
            <w:jc w:val="right"/>
            <w:rPr>
              <w:b/>
            </w:rPr>
          </w:pPr>
          <w:r>
            <w:rPr>
              <w:b/>
            </w:rPr>
            <w:fldChar w:fldCharType="begin"/>
          </w:r>
          <w:r>
            <w:rPr>
              <w:b/>
            </w:rPr>
            <w:instrText xml:space="preserve"> STYLEREF CharDivNo \*charformat </w:instrText>
          </w:r>
          <w:r w:rsidR="00D72F9F">
            <w:rPr>
              <w:b/>
            </w:rPr>
            <w:fldChar w:fldCharType="separate"/>
          </w:r>
          <w:r w:rsidR="00D72F9F">
            <w:rPr>
              <w:b/>
              <w:noProof/>
            </w:rPr>
            <w:t>Division 15.5.4</w:t>
          </w:r>
          <w:r>
            <w:rPr>
              <w:b/>
            </w:rPr>
            <w:fldChar w:fldCharType="end"/>
          </w:r>
        </w:p>
      </w:tc>
    </w:tr>
    <w:tr w:rsidR="000567DD" w14:paraId="7F39CAE6" w14:textId="77777777" w:rsidTr="005466A4">
      <w:trPr>
        <w:cantSplit/>
      </w:trPr>
      <w:tc>
        <w:tcPr>
          <w:tcW w:w="1701" w:type="dxa"/>
          <w:gridSpan w:val="2"/>
          <w:tcBorders>
            <w:bottom w:val="single" w:sz="4" w:space="0" w:color="auto"/>
          </w:tcBorders>
        </w:tcPr>
        <w:p w14:paraId="5336FAA1" w14:textId="2C6A1971" w:rsidR="000567DD" w:rsidRDefault="00D72F9F">
          <w:pPr>
            <w:pStyle w:val="HeaderOdd6"/>
          </w:pPr>
          <w:r>
            <w:fldChar w:fldCharType="begin"/>
          </w:r>
          <w:r>
            <w:instrText xml:space="preserve"> DOCPROPERTY "Company"  \* MERGEFORMAT </w:instrText>
          </w:r>
          <w:r>
            <w:fldChar w:fldCharType="separate"/>
          </w:r>
          <w:r w:rsidR="008C5D92">
            <w:t>Section</w:t>
          </w:r>
          <w:r>
            <w:fldChar w:fldCharType="end"/>
          </w:r>
          <w:r w:rsidR="000567DD">
            <w:t xml:space="preserve"> </w:t>
          </w:r>
          <w:r w:rsidR="000567DD">
            <w:rPr>
              <w:noProof/>
            </w:rPr>
            <w:fldChar w:fldCharType="begin"/>
          </w:r>
          <w:r w:rsidR="000567DD">
            <w:rPr>
              <w:noProof/>
            </w:rPr>
            <w:instrText xml:space="preserve"> STYLEREF CharSectNo \*charformat   </w:instrText>
          </w:r>
          <w:r w:rsidR="000567DD">
            <w:rPr>
              <w:noProof/>
            </w:rPr>
            <w:fldChar w:fldCharType="separate"/>
          </w:r>
          <w:r>
            <w:rPr>
              <w:noProof/>
            </w:rPr>
            <w:t>529M</w:t>
          </w:r>
          <w:r w:rsidR="000567DD">
            <w:rPr>
              <w:noProof/>
            </w:rPr>
            <w:fldChar w:fldCharType="end"/>
          </w:r>
        </w:p>
      </w:tc>
    </w:tr>
  </w:tbl>
  <w:p w14:paraId="6729E6A5" w14:textId="77777777" w:rsidR="000567DD" w:rsidRDefault="000567D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8"/>
    </w:tblGrid>
    <w:tr w:rsidR="000567DD" w14:paraId="45B59CB4" w14:textId="77777777" w:rsidTr="004F2D99">
      <w:tc>
        <w:tcPr>
          <w:tcW w:w="1701" w:type="dxa"/>
        </w:tcPr>
        <w:p w14:paraId="62090FCB" w14:textId="69A81870" w:rsidR="000567DD" w:rsidRDefault="000567DD" w:rsidP="004F2D99">
          <w:pPr>
            <w:pStyle w:val="HeaderEven"/>
            <w:rPr>
              <w:b/>
            </w:rPr>
          </w:pPr>
          <w:r>
            <w:rPr>
              <w:b/>
            </w:rPr>
            <w:fldChar w:fldCharType="begin"/>
          </w:r>
          <w:r>
            <w:rPr>
              <w:b/>
            </w:rPr>
            <w:instrText xml:space="preserve"> STYLEREF CharChapNo \*charformat  </w:instrText>
          </w:r>
          <w:r>
            <w:rPr>
              <w:b/>
            </w:rPr>
            <w:fldChar w:fldCharType="separate"/>
          </w:r>
          <w:r w:rsidR="00D72F9F">
            <w:rPr>
              <w:b/>
              <w:noProof/>
            </w:rPr>
            <w:t>Chapter 16</w:t>
          </w:r>
          <w:r>
            <w:rPr>
              <w:b/>
            </w:rPr>
            <w:fldChar w:fldCharType="end"/>
          </w:r>
        </w:p>
      </w:tc>
      <w:tc>
        <w:tcPr>
          <w:tcW w:w="6320" w:type="dxa"/>
        </w:tcPr>
        <w:p w14:paraId="10AFDCC8" w14:textId="57973A2C" w:rsidR="000567DD" w:rsidRDefault="000567DD" w:rsidP="004F2D99">
          <w:pPr>
            <w:pStyle w:val="HeaderEven"/>
          </w:pPr>
          <w:r>
            <w:rPr>
              <w:noProof/>
            </w:rPr>
            <w:fldChar w:fldCharType="begin"/>
          </w:r>
          <w:r>
            <w:rPr>
              <w:noProof/>
            </w:rPr>
            <w:instrText xml:space="preserve"> STYLEREF CharChapText \*charformat  </w:instrText>
          </w:r>
          <w:r>
            <w:rPr>
              <w:noProof/>
            </w:rPr>
            <w:fldChar w:fldCharType="separate"/>
          </w:r>
          <w:r w:rsidR="00D72F9F">
            <w:rPr>
              <w:noProof/>
            </w:rPr>
            <w:t>Care and protection—therapeutic protection of children and young people</w:t>
          </w:r>
          <w:r>
            <w:rPr>
              <w:noProof/>
            </w:rPr>
            <w:fldChar w:fldCharType="end"/>
          </w:r>
        </w:p>
      </w:tc>
    </w:tr>
    <w:tr w:rsidR="000567DD" w14:paraId="56C8E0A2" w14:textId="77777777" w:rsidTr="004F2D99">
      <w:tc>
        <w:tcPr>
          <w:tcW w:w="1701" w:type="dxa"/>
        </w:tcPr>
        <w:p w14:paraId="63497A22" w14:textId="05E183B5" w:rsidR="000567DD" w:rsidRDefault="000567DD" w:rsidP="004F2D99">
          <w:pPr>
            <w:pStyle w:val="HeaderEven"/>
            <w:rPr>
              <w:b/>
            </w:rPr>
          </w:pPr>
          <w:r>
            <w:rPr>
              <w:b/>
            </w:rPr>
            <w:fldChar w:fldCharType="begin"/>
          </w:r>
          <w:r>
            <w:rPr>
              <w:b/>
            </w:rPr>
            <w:instrText xml:space="preserve"> STYLEREF CharPartNo \*charformat </w:instrText>
          </w:r>
          <w:r>
            <w:rPr>
              <w:b/>
            </w:rPr>
            <w:fldChar w:fldCharType="separate"/>
          </w:r>
          <w:r w:rsidR="00D72F9F">
            <w:rPr>
              <w:b/>
              <w:noProof/>
            </w:rPr>
            <w:t>Part 16.4</w:t>
          </w:r>
          <w:r>
            <w:rPr>
              <w:b/>
            </w:rPr>
            <w:fldChar w:fldCharType="end"/>
          </w:r>
        </w:p>
      </w:tc>
      <w:tc>
        <w:tcPr>
          <w:tcW w:w="6320" w:type="dxa"/>
        </w:tcPr>
        <w:p w14:paraId="14DF54E7" w14:textId="3A896C66" w:rsidR="000567DD" w:rsidRDefault="00D72F9F" w:rsidP="004F2D99">
          <w:pPr>
            <w:pStyle w:val="HeaderEven"/>
          </w:pPr>
          <w:r>
            <w:fldChar w:fldCharType="begin"/>
          </w:r>
          <w:r>
            <w:instrText xml:space="preserve"> STYLEREF CharPartText \*charformat </w:instrText>
          </w:r>
          <w:r>
            <w:fldChar w:fldCharType="separate"/>
          </w:r>
          <w:r>
            <w:rPr>
              <w:noProof/>
            </w:rPr>
            <w:t>Therapeutic protection—administration</w:t>
          </w:r>
          <w:r>
            <w:rPr>
              <w:noProof/>
            </w:rPr>
            <w:fldChar w:fldCharType="end"/>
          </w:r>
        </w:p>
      </w:tc>
    </w:tr>
    <w:tr w:rsidR="000567DD" w14:paraId="7BC64D0F" w14:textId="77777777" w:rsidTr="004F2D99">
      <w:tc>
        <w:tcPr>
          <w:tcW w:w="1701" w:type="dxa"/>
        </w:tcPr>
        <w:p w14:paraId="735E81F6" w14:textId="207144BA" w:rsidR="000567DD" w:rsidRDefault="000567DD" w:rsidP="004F2D99">
          <w:pPr>
            <w:pStyle w:val="HeaderEven"/>
            <w:rPr>
              <w:b/>
            </w:rPr>
          </w:pPr>
          <w:r>
            <w:rPr>
              <w:b/>
            </w:rPr>
            <w:fldChar w:fldCharType="begin"/>
          </w:r>
          <w:r>
            <w:rPr>
              <w:b/>
            </w:rPr>
            <w:instrText xml:space="preserve"> STYLEREF CharDivNo \*charformat </w:instrText>
          </w:r>
          <w:r w:rsidR="00D72F9F">
            <w:rPr>
              <w:b/>
            </w:rPr>
            <w:fldChar w:fldCharType="separate"/>
          </w:r>
          <w:r w:rsidR="00D72F9F">
            <w:rPr>
              <w:b/>
              <w:noProof/>
            </w:rPr>
            <w:t>Division 16.4.4</w:t>
          </w:r>
          <w:r>
            <w:rPr>
              <w:b/>
            </w:rPr>
            <w:fldChar w:fldCharType="end"/>
          </w:r>
        </w:p>
      </w:tc>
      <w:tc>
        <w:tcPr>
          <w:tcW w:w="6320" w:type="dxa"/>
        </w:tcPr>
        <w:p w14:paraId="0BACB5C7" w14:textId="55EB048F" w:rsidR="000567DD" w:rsidRDefault="00D72F9F" w:rsidP="004F2D99">
          <w:pPr>
            <w:pStyle w:val="HeaderEven"/>
          </w:pPr>
          <w:r>
            <w:fldChar w:fldCharType="begin"/>
          </w:r>
          <w:r>
            <w:instrText xml:space="preserve"> STYLEREF CharDivTex</w:instrText>
          </w:r>
          <w:r>
            <w:instrText xml:space="preserve">t \*charformat </w:instrText>
          </w:r>
          <w:r>
            <w:fldChar w:fldCharType="separate"/>
          </w:r>
          <w:r>
            <w:rPr>
              <w:noProof/>
            </w:rPr>
            <w:t>Therapeutic protection register</w:t>
          </w:r>
          <w:r>
            <w:rPr>
              <w:noProof/>
            </w:rPr>
            <w:fldChar w:fldCharType="end"/>
          </w:r>
        </w:p>
      </w:tc>
    </w:tr>
    <w:tr w:rsidR="000567DD" w14:paraId="3BD74D84" w14:textId="77777777" w:rsidTr="004F2D99">
      <w:trPr>
        <w:cantSplit/>
      </w:trPr>
      <w:tc>
        <w:tcPr>
          <w:tcW w:w="1701" w:type="dxa"/>
          <w:gridSpan w:val="2"/>
          <w:tcBorders>
            <w:bottom w:val="single" w:sz="4" w:space="0" w:color="auto"/>
          </w:tcBorders>
        </w:tcPr>
        <w:p w14:paraId="01873A61" w14:textId="04A25805" w:rsidR="000567DD" w:rsidRDefault="00D72F9F" w:rsidP="004F2D99">
          <w:pPr>
            <w:pStyle w:val="HeaderEven6"/>
          </w:pPr>
          <w:r>
            <w:fldChar w:fldCharType="begin"/>
          </w:r>
          <w:r>
            <w:instrText xml:space="preserve"> DOCPROPERTY "Company"  \* MERGEFORMAT </w:instrText>
          </w:r>
          <w:r>
            <w:fldChar w:fldCharType="separate"/>
          </w:r>
          <w:r w:rsidR="008C5D92">
            <w:t>Section</w:t>
          </w:r>
          <w:r>
            <w:fldChar w:fldCharType="end"/>
          </w:r>
          <w:r w:rsidR="000567DD">
            <w:t xml:space="preserve"> </w:t>
          </w:r>
          <w:r w:rsidR="000567DD">
            <w:rPr>
              <w:noProof/>
            </w:rPr>
            <w:fldChar w:fldCharType="begin"/>
          </w:r>
          <w:r w:rsidR="000567DD">
            <w:rPr>
              <w:noProof/>
            </w:rPr>
            <w:instrText xml:space="preserve"> STYLEREF CharSectNo \*charformat </w:instrText>
          </w:r>
          <w:r w:rsidR="000567DD">
            <w:rPr>
              <w:noProof/>
            </w:rPr>
            <w:fldChar w:fldCharType="separate"/>
          </w:r>
          <w:r>
            <w:rPr>
              <w:noProof/>
            </w:rPr>
            <w:t>635</w:t>
          </w:r>
          <w:r w:rsidR="000567DD">
            <w:rPr>
              <w:noProof/>
            </w:rPr>
            <w:fldChar w:fldCharType="end"/>
          </w:r>
        </w:p>
      </w:tc>
    </w:tr>
  </w:tbl>
  <w:p w14:paraId="4DC59639" w14:textId="77777777" w:rsidR="000567DD" w:rsidRDefault="000567DD" w:rsidP="004F2D99">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8"/>
    </w:tblGrid>
    <w:tr w:rsidR="000567DD" w14:paraId="4B17F8F1" w14:textId="77777777" w:rsidTr="004F2D99">
      <w:tc>
        <w:tcPr>
          <w:tcW w:w="6320" w:type="dxa"/>
        </w:tcPr>
        <w:p w14:paraId="78A88624" w14:textId="29A2EA79" w:rsidR="000567DD" w:rsidRDefault="000567DD" w:rsidP="004F2D99">
          <w:pPr>
            <w:pStyle w:val="HeaderEven"/>
            <w:jc w:val="right"/>
          </w:pPr>
          <w:r>
            <w:rPr>
              <w:noProof/>
            </w:rPr>
            <w:fldChar w:fldCharType="begin"/>
          </w:r>
          <w:r>
            <w:rPr>
              <w:noProof/>
            </w:rPr>
            <w:instrText xml:space="preserve"> STYLEREF CharChapText \*charformat  </w:instrText>
          </w:r>
          <w:r>
            <w:rPr>
              <w:noProof/>
            </w:rPr>
            <w:fldChar w:fldCharType="separate"/>
          </w:r>
          <w:r w:rsidR="00D72F9F">
            <w:rPr>
              <w:noProof/>
            </w:rPr>
            <w:t>Care and protection—therapeutic protection of children and young people</w:t>
          </w:r>
          <w:r>
            <w:rPr>
              <w:noProof/>
            </w:rPr>
            <w:fldChar w:fldCharType="end"/>
          </w:r>
        </w:p>
      </w:tc>
      <w:tc>
        <w:tcPr>
          <w:tcW w:w="1701" w:type="dxa"/>
        </w:tcPr>
        <w:p w14:paraId="742F0677" w14:textId="1B23DAC0" w:rsidR="000567DD" w:rsidRDefault="000567DD" w:rsidP="004F2D99">
          <w:pPr>
            <w:pStyle w:val="HeaderEven"/>
            <w:jc w:val="right"/>
            <w:rPr>
              <w:b/>
            </w:rPr>
          </w:pPr>
          <w:r>
            <w:rPr>
              <w:b/>
            </w:rPr>
            <w:fldChar w:fldCharType="begin"/>
          </w:r>
          <w:r>
            <w:rPr>
              <w:b/>
            </w:rPr>
            <w:instrText xml:space="preserve"> STYLEREF CharChapNo \*charformat  </w:instrText>
          </w:r>
          <w:r>
            <w:rPr>
              <w:b/>
            </w:rPr>
            <w:fldChar w:fldCharType="separate"/>
          </w:r>
          <w:r w:rsidR="00D72F9F">
            <w:rPr>
              <w:b/>
              <w:noProof/>
            </w:rPr>
            <w:t>Chapter 16</w:t>
          </w:r>
          <w:r>
            <w:rPr>
              <w:b/>
            </w:rPr>
            <w:fldChar w:fldCharType="end"/>
          </w:r>
        </w:p>
      </w:tc>
    </w:tr>
    <w:tr w:rsidR="000567DD" w14:paraId="395B926C" w14:textId="77777777" w:rsidTr="004F2D99">
      <w:tc>
        <w:tcPr>
          <w:tcW w:w="6320" w:type="dxa"/>
        </w:tcPr>
        <w:p w14:paraId="71B61D2D" w14:textId="1198BAB0" w:rsidR="000567DD" w:rsidRDefault="00D72F9F" w:rsidP="004F2D99">
          <w:pPr>
            <w:pStyle w:val="HeaderEven"/>
            <w:jc w:val="right"/>
          </w:pPr>
          <w:r>
            <w:fldChar w:fldCharType="begin"/>
          </w:r>
          <w:r>
            <w:instrText xml:space="preserve"> STYLEREF CharPartText \*charformat </w:instrText>
          </w:r>
          <w:r>
            <w:fldChar w:fldCharType="separate"/>
          </w:r>
          <w:r>
            <w:rPr>
              <w:noProof/>
            </w:rPr>
            <w:t>Therapeutic protection—administration</w:t>
          </w:r>
          <w:r>
            <w:rPr>
              <w:noProof/>
            </w:rPr>
            <w:fldChar w:fldCharType="end"/>
          </w:r>
        </w:p>
      </w:tc>
      <w:tc>
        <w:tcPr>
          <w:tcW w:w="1701" w:type="dxa"/>
        </w:tcPr>
        <w:p w14:paraId="728A2934" w14:textId="208180F8" w:rsidR="000567DD" w:rsidRDefault="000567DD" w:rsidP="004F2D99">
          <w:pPr>
            <w:pStyle w:val="HeaderEven"/>
            <w:jc w:val="right"/>
            <w:rPr>
              <w:b/>
            </w:rPr>
          </w:pPr>
          <w:r>
            <w:rPr>
              <w:b/>
            </w:rPr>
            <w:fldChar w:fldCharType="begin"/>
          </w:r>
          <w:r>
            <w:rPr>
              <w:b/>
            </w:rPr>
            <w:instrText xml:space="preserve"> STYLEREF CharPartNo \*charformat </w:instrText>
          </w:r>
          <w:r>
            <w:rPr>
              <w:b/>
            </w:rPr>
            <w:fldChar w:fldCharType="separate"/>
          </w:r>
          <w:r w:rsidR="00D72F9F">
            <w:rPr>
              <w:b/>
              <w:noProof/>
            </w:rPr>
            <w:t>Part 16.4</w:t>
          </w:r>
          <w:r>
            <w:rPr>
              <w:b/>
            </w:rPr>
            <w:fldChar w:fldCharType="end"/>
          </w:r>
        </w:p>
      </w:tc>
    </w:tr>
    <w:tr w:rsidR="000567DD" w14:paraId="2E8CC5AA" w14:textId="77777777" w:rsidTr="004F2D99">
      <w:tc>
        <w:tcPr>
          <w:tcW w:w="6320" w:type="dxa"/>
        </w:tcPr>
        <w:p w14:paraId="090D0DAF" w14:textId="0976FF73" w:rsidR="000567DD" w:rsidRDefault="00D72F9F" w:rsidP="004F2D99">
          <w:pPr>
            <w:pStyle w:val="HeaderEven"/>
            <w:jc w:val="right"/>
          </w:pPr>
          <w:r>
            <w:fldChar w:fldCharType="begin"/>
          </w:r>
          <w:r>
            <w:instrText xml:space="preserve"> STYLEREF CharDivText \*charformat </w:instrText>
          </w:r>
          <w:r>
            <w:fldChar w:fldCharType="separate"/>
          </w:r>
          <w:r>
            <w:rPr>
              <w:noProof/>
            </w:rPr>
            <w:t>Therapeutic protection register</w:t>
          </w:r>
          <w:r>
            <w:rPr>
              <w:noProof/>
            </w:rPr>
            <w:fldChar w:fldCharType="end"/>
          </w:r>
        </w:p>
      </w:tc>
      <w:tc>
        <w:tcPr>
          <w:tcW w:w="1701" w:type="dxa"/>
        </w:tcPr>
        <w:p w14:paraId="54D29AE2" w14:textId="6FBA1DF0" w:rsidR="000567DD" w:rsidRDefault="000567DD" w:rsidP="004F2D99">
          <w:pPr>
            <w:pStyle w:val="HeaderEven"/>
            <w:jc w:val="right"/>
            <w:rPr>
              <w:b/>
            </w:rPr>
          </w:pPr>
          <w:r>
            <w:rPr>
              <w:b/>
            </w:rPr>
            <w:fldChar w:fldCharType="begin"/>
          </w:r>
          <w:r>
            <w:rPr>
              <w:b/>
            </w:rPr>
            <w:instrText xml:space="preserve"> STYLEREF CharDivNo \*charformat </w:instrText>
          </w:r>
          <w:r w:rsidR="00D72F9F">
            <w:rPr>
              <w:b/>
            </w:rPr>
            <w:fldChar w:fldCharType="separate"/>
          </w:r>
          <w:r w:rsidR="00D72F9F">
            <w:rPr>
              <w:b/>
              <w:noProof/>
            </w:rPr>
            <w:t>Division 16.4.4</w:t>
          </w:r>
          <w:r>
            <w:rPr>
              <w:b/>
            </w:rPr>
            <w:fldChar w:fldCharType="end"/>
          </w:r>
        </w:p>
      </w:tc>
    </w:tr>
    <w:tr w:rsidR="000567DD" w14:paraId="1D50F3A5" w14:textId="77777777" w:rsidTr="004F2D99">
      <w:trPr>
        <w:cantSplit/>
      </w:trPr>
      <w:tc>
        <w:tcPr>
          <w:tcW w:w="1701" w:type="dxa"/>
          <w:gridSpan w:val="2"/>
          <w:tcBorders>
            <w:bottom w:val="single" w:sz="4" w:space="0" w:color="auto"/>
          </w:tcBorders>
        </w:tcPr>
        <w:p w14:paraId="6987E45F" w14:textId="034497A6" w:rsidR="000567DD" w:rsidRDefault="00D72F9F" w:rsidP="004F2D99">
          <w:pPr>
            <w:pStyle w:val="HeaderOdd6"/>
          </w:pPr>
          <w:r>
            <w:fldChar w:fldCharType="begin"/>
          </w:r>
          <w:r>
            <w:instrText xml:space="preserve"> DOCPROPERTY "Company"  \* MERGEFORMAT </w:instrText>
          </w:r>
          <w:r>
            <w:fldChar w:fldCharType="separate"/>
          </w:r>
          <w:r w:rsidR="008C5D92">
            <w:t>Section</w:t>
          </w:r>
          <w:r>
            <w:fldChar w:fldCharType="end"/>
          </w:r>
          <w:r w:rsidR="000567DD">
            <w:t xml:space="preserve"> </w:t>
          </w:r>
          <w:r w:rsidR="000567DD">
            <w:rPr>
              <w:noProof/>
            </w:rPr>
            <w:fldChar w:fldCharType="begin"/>
          </w:r>
          <w:r w:rsidR="000567DD">
            <w:rPr>
              <w:noProof/>
            </w:rPr>
            <w:instrText xml:space="preserve"> STYLEREF CharSectNo \*charformat </w:instrText>
          </w:r>
          <w:r w:rsidR="000567DD">
            <w:rPr>
              <w:noProof/>
            </w:rPr>
            <w:fldChar w:fldCharType="separate"/>
          </w:r>
          <w:r>
            <w:rPr>
              <w:noProof/>
            </w:rPr>
            <w:t>634</w:t>
          </w:r>
          <w:r w:rsidR="000567DD">
            <w:rPr>
              <w:noProof/>
            </w:rPr>
            <w:fldChar w:fldCharType="end"/>
          </w:r>
        </w:p>
      </w:tc>
    </w:tr>
  </w:tbl>
  <w:p w14:paraId="459FC055" w14:textId="77777777" w:rsidR="000567DD" w:rsidRDefault="000567DD" w:rsidP="004F2D99">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8"/>
    </w:tblGrid>
    <w:tr w:rsidR="000567DD" w14:paraId="22CC7E7A" w14:textId="77777777" w:rsidTr="00973C6E">
      <w:tc>
        <w:tcPr>
          <w:tcW w:w="1701" w:type="dxa"/>
        </w:tcPr>
        <w:p w14:paraId="078175F7" w14:textId="28F198B5" w:rsidR="000567DD" w:rsidRDefault="000567DD">
          <w:pPr>
            <w:pStyle w:val="HeaderEven"/>
            <w:rPr>
              <w:b/>
            </w:rPr>
          </w:pPr>
          <w:r>
            <w:rPr>
              <w:b/>
            </w:rPr>
            <w:fldChar w:fldCharType="begin"/>
          </w:r>
          <w:r>
            <w:rPr>
              <w:b/>
            </w:rPr>
            <w:instrText xml:space="preserve"> STYLEREF CharChapNo \*charformat  </w:instrText>
          </w:r>
          <w:r>
            <w:rPr>
              <w:b/>
            </w:rPr>
            <w:fldChar w:fldCharType="separate"/>
          </w:r>
          <w:r w:rsidR="00D72F9F">
            <w:rPr>
              <w:b/>
              <w:noProof/>
            </w:rPr>
            <w:t>Chapter 18</w:t>
          </w:r>
          <w:r>
            <w:rPr>
              <w:b/>
            </w:rPr>
            <w:fldChar w:fldCharType="end"/>
          </w:r>
        </w:p>
      </w:tc>
      <w:tc>
        <w:tcPr>
          <w:tcW w:w="6320" w:type="dxa"/>
        </w:tcPr>
        <w:p w14:paraId="0C9748B2" w14:textId="51AA0FD9" w:rsidR="000567DD" w:rsidRDefault="000567DD">
          <w:pPr>
            <w:pStyle w:val="HeaderEven"/>
          </w:pPr>
          <w:r>
            <w:rPr>
              <w:noProof/>
            </w:rPr>
            <w:fldChar w:fldCharType="begin"/>
          </w:r>
          <w:r>
            <w:rPr>
              <w:noProof/>
            </w:rPr>
            <w:instrText xml:space="preserve"> STYLEREF CharChapText \*charformat  </w:instrText>
          </w:r>
          <w:r>
            <w:rPr>
              <w:noProof/>
            </w:rPr>
            <w:fldChar w:fldCharType="separate"/>
          </w:r>
          <w:r w:rsidR="00D72F9F">
            <w:rPr>
              <w:noProof/>
            </w:rPr>
            <w:t>Care and protection—police assistance</w:t>
          </w:r>
          <w:r>
            <w:rPr>
              <w:noProof/>
            </w:rPr>
            <w:fldChar w:fldCharType="end"/>
          </w:r>
        </w:p>
      </w:tc>
    </w:tr>
    <w:tr w:rsidR="000567DD" w14:paraId="0ABF9A26" w14:textId="77777777" w:rsidTr="00973C6E">
      <w:tc>
        <w:tcPr>
          <w:tcW w:w="1701" w:type="dxa"/>
        </w:tcPr>
        <w:p w14:paraId="1A1CCF70" w14:textId="14ACD3F5" w:rsidR="000567DD" w:rsidRDefault="000567DD">
          <w:pPr>
            <w:pStyle w:val="HeaderEven"/>
            <w:rPr>
              <w:b/>
            </w:rPr>
          </w:pPr>
          <w:r>
            <w:rPr>
              <w:b/>
            </w:rPr>
            <w:fldChar w:fldCharType="begin"/>
          </w:r>
          <w:r>
            <w:rPr>
              <w:b/>
            </w:rPr>
            <w:instrText xml:space="preserve"> STYLEREF CharPartNo \*charformat </w:instrText>
          </w:r>
          <w:r>
            <w:rPr>
              <w:b/>
            </w:rPr>
            <w:fldChar w:fldCharType="separate"/>
          </w:r>
          <w:r w:rsidR="00D72F9F">
            <w:rPr>
              <w:b/>
              <w:noProof/>
            </w:rPr>
            <w:t>Part 18.2</w:t>
          </w:r>
          <w:r>
            <w:rPr>
              <w:b/>
            </w:rPr>
            <w:fldChar w:fldCharType="end"/>
          </w:r>
        </w:p>
      </w:tc>
      <w:tc>
        <w:tcPr>
          <w:tcW w:w="6320" w:type="dxa"/>
        </w:tcPr>
        <w:p w14:paraId="5E4EA93E" w14:textId="164F5EEE" w:rsidR="000567DD" w:rsidRDefault="00D72F9F">
          <w:pPr>
            <w:pStyle w:val="HeaderEven"/>
          </w:pPr>
          <w:r>
            <w:fldChar w:fldCharType="begin"/>
          </w:r>
          <w:r>
            <w:instrText xml:space="preserve"> STYLEREF CharPartText \*charformat </w:instrText>
          </w:r>
          <w:r>
            <w:fldChar w:fldCharType="separate"/>
          </w:r>
          <w:r>
            <w:rPr>
              <w:noProof/>
            </w:rPr>
            <w:t>Safe custody</w:t>
          </w:r>
          <w:r>
            <w:rPr>
              <w:noProof/>
            </w:rPr>
            <w:fldChar w:fldCharType="end"/>
          </w:r>
        </w:p>
      </w:tc>
    </w:tr>
    <w:tr w:rsidR="000567DD" w14:paraId="25A8BFEA" w14:textId="77777777" w:rsidTr="00973C6E">
      <w:tc>
        <w:tcPr>
          <w:tcW w:w="1701" w:type="dxa"/>
        </w:tcPr>
        <w:p w14:paraId="7389697C" w14:textId="6AB723CB" w:rsidR="000567DD" w:rsidRDefault="000567DD">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79A0B766" w14:textId="05A32B2A" w:rsidR="000567DD" w:rsidRDefault="00C85D20">
          <w:pPr>
            <w:pStyle w:val="HeaderEven"/>
          </w:pPr>
          <w:r>
            <w:fldChar w:fldCharType="begin"/>
          </w:r>
          <w:r>
            <w:instrText xml:space="preserve"> STYLEREF CharDivText \*charformat </w:instrText>
          </w:r>
          <w:r>
            <w:rPr>
              <w:noProof/>
            </w:rPr>
            <w:fldChar w:fldCharType="end"/>
          </w:r>
        </w:p>
      </w:tc>
    </w:tr>
    <w:tr w:rsidR="000567DD" w14:paraId="3B8840E8" w14:textId="77777777" w:rsidTr="00973C6E">
      <w:trPr>
        <w:cantSplit/>
      </w:trPr>
      <w:tc>
        <w:tcPr>
          <w:tcW w:w="1701" w:type="dxa"/>
          <w:gridSpan w:val="2"/>
          <w:tcBorders>
            <w:bottom w:val="single" w:sz="4" w:space="0" w:color="auto"/>
          </w:tcBorders>
        </w:tcPr>
        <w:p w14:paraId="55D73139" w14:textId="395A6118" w:rsidR="000567DD" w:rsidRDefault="00D72F9F">
          <w:pPr>
            <w:pStyle w:val="HeaderEven6"/>
          </w:pPr>
          <w:r>
            <w:fldChar w:fldCharType="begin"/>
          </w:r>
          <w:r>
            <w:instrText xml:space="preserve"> DOCPROPERTY "Company"  \* MERGEFORMAT </w:instrText>
          </w:r>
          <w:r>
            <w:fldChar w:fldCharType="separate"/>
          </w:r>
          <w:r w:rsidR="008C5D92">
            <w:t>Section</w:t>
          </w:r>
          <w:r>
            <w:fldChar w:fldCharType="end"/>
          </w:r>
          <w:r w:rsidR="000567DD">
            <w:t xml:space="preserve"> </w:t>
          </w:r>
          <w:r w:rsidR="000567DD">
            <w:rPr>
              <w:noProof/>
            </w:rPr>
            <w:fldChar w:fldCharType="begin"/>
          </w:r>
          <w:r w:rsidR="000567DD">
            <w:rPr>
              <w:noProof/>
            </w:rPr>
            <w:instrText xml:space="preserve"> STYLEREF CharSectNo \*charformat </w:instrText>
          </w:r>
          <w:r w:rsidR="000567DD">
            <w:rPr>
              <w:noProof/>
            </w:rPr>
            <w:fldChar w:fldCharType="separate"/>
          </w:r>
          <w:r>
            <w:rPr>
              <w:noProof/>
            </w:rPr>
            <w:t>694</w:t>
          </w:r>
          <w:r w:rsidR="000567DD">
            <w:rPr>
              <w:noProof/>
            </w:rPr>
            <w:fldChar w:fldCharType="end"/>
          </w:r>
        </w:p>
      </w:tc>
    </w:tr>
  </w:tbl>
  <w:p w14:paraId="752EDF04" w14:textId="77777777" w:rsidR="000567DD" w:rsidRDefault="000567DD">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8"/>
    </w:tblGrid>
    <w:tr w:rsidR="000567DD" w14:paraId="0E6D0B5E" w14:textId="77777777" w:rsidTr="00973C6E">
      <w:tc>
        <w:tcPr>
          <w:tcW w:w="6320" w:type="dxa"/>
        </w:tcPr>
        <w:p w14:paraId="710BCD0C" w14:textId="3C688948" w:rsidR="000567DD" w:rsidRDefault="000567DD">
          <w:pPr>
            <w:pStyle w:val="HeaderEven"/>
            <w:jc w:val="right"/>
          </w:pPr>
          <w:r>
            <w:rPr>
              <w:noProof/>
            </w:rPr>
            <w:fldChar w:fldCharType="begin"/>
          </w:r>
          <w:r>
            <w:rPr>
              <w:noProof/>
            </w:rPr>
            <w:instrText xml:space="preserve"> STYLEREF CharChapText \*charformat  </w:instrText>
          </w:r>
          <w:r>
            <w:rPr>
              <w:noProof/>
            </w:rPr>
            <w:fldChar w:fldCharType="separate"/>
          </w:r>
          <w:r w:rsidR="00D72F9F">
            <w:rPr>
              <w:noProof/>
            </w:rPr>
            <w:t>Care and protection—police assistance</w:t>
          </w:r>
          <w:r>
            <w:rPr>
              <w:noProof/>
            </w:rPr>
            <w:fldChar w:fldCharType="end"/>
          </w:r>
        </w:p>
      </w:tc>
      <w:tc>
        <w:tcPr>
          <w:tcW w:w="1701" w:type="dxa"/>
        </w:tcPr>
        <w:p w14:paraId="6CC64C61" w14:textId="44D26BBA" w:rsidR="000567DD" w:rsidRDefault="000567DD">
          <w:pPr>
            <w:pStyle w:val="HeaderEven"/>
            <w:jc w:val="right"/>
            <w:rPr>
              <w:b/>
            </w:rPr>
          </w:pPr>
          <w:r>
            <w:rPr>
              <w:b/>
            </w:rPr>
            <w:fldChar w:fldCharType="begin"/>
          </w:r>
          <w:r>
            <w:rPr>
              <w:b/>
            </w:rPr>
            <w:instrText xml:space="preserve"> STYLEREF CharChapNo \*charformat  </w:instrText>
          </w:r>
          <w:r>
            <w:rPr>
              <w:b/>
            </w:rPr>
            <w:fldChar w:fldCharType="separate"/>
          </w:r>
          <w:r w:rsidR="00D72F9F">
            <w:rPr>
              <w:b/>
              <w:noProof/>
            </w:rPr>
            <w:t>Chapter 18</w:t>
          </w:r>
          <w:r>
            <w:rPr>
              <w:b/>
            </w:rPr>
            <w:fldChar w:fldCharType="end"/>
          </w:r>
        </w:p>
      </w:tc>
    </w:tr>
    <w:tr w:rsidR="000567DD" w14:paraId="7E3BA222" w14:textId="77777777" w:rsidTr="00973C6E">
      <w:tc>
        <w:tcPr>
          <w:tcW w:w="6320" w:type="dxa"/>
        </w:tcPr>
        <w:p w14:paraId="0859DECF" w14:textId="3A341598" w:rsidR="000567DD" w:rsidRDefault="00D72F9F">
          <w:pPr>
            <w:pStyle w:val="HeaderEven"/>
            <w:jc w:val="right"/>
          </w:pPr>
          <w:r>
            <w:fldChar w:fldCharType="begin"/>
          </w:r>
          <w:r>
            <w:instrText xml:space="preserve"> STYLEREF CharPartText \*charformat </w:instrText>
          </w:r>
          <w:r>
            <w:fldChar w:fldCharType="separate"/>
          </w:r>
          <w:r>
            <w:rPr>
              <w:noProof/>
            </w:rPr>
            <w:t>Safe custody</w:t>
          </w:r>
          <w:r>
            <w:rPr>
              <w:noProof/>
            </w:rPr>
            <w:fldChar w:fldCharType="end"/>
          </w:r>
        </w:p>
      </w:tc>
      <w:tc>
        <w:tcPr>
          <w:tcW w:w="1701" w:type="dxa"/>
        </w:tcPr>
        <w:p w14:paraId="7AC54D83" w14:textId="12D604EB" w:rsidR="000567DD" w:rsidRDefault="000567DD">
          <w:pPr>
            <w:pStyle w:val="HeaderEven"/>
            <w:jc w:val="right"/>
            <w:rPr>
              <w:b/>
            </w:rPr>
          </w:pPr>
          <w:r>
            <w:rPr>
              <w:b/>
            </w:rPr>
            <w:fldChar w:fldCharType="begin"/>
          </w:r>
          <w:r>
            <w:rPr>
              <w:b/>
            </w:rPr>
            <w:instrText xml:space="preserve"> STYLEREF CharPartNo \*charformat </w:instrText>
          </w:r>
          <w:r>
            <w:rPr>
              <w:b/>
            </w:rPr>
            <w:fldChar w:fldCharType="separate"/>
          </w:r>
          <w:r w:rsidR="00D72F9F">
            <w:rPr>
              <w:b/>
              <w:noProof/>
            </w:rPr>
            <w:t>Part 18.2</w:t>
          </w:r>
          <w:r>
            <w:rPr>
              <w:b/>
            </w:rPr>
            <w:fldChar w:fldCharType="end"/>
          </w:r>
        </w:p>
      </w:tc>
    </w:tr>
    <w:tr w:rsidR="000567DD" w14:paraId="2916D733" w14:textId="77777777" w:rsidTr="00973C6E">
      <w:tc>
        <w:tcPr>
          <w:tcW w:w="6320" w:type="dxa"/>
        </w:tcPr>
        <w:p w14:paraId="50C7E2D1" w14:textId="5E5D075E" w:rsidR="000567DD" w:rsidRDefault="00C85D20">
          <w:pPr>
            <w:pStyle w:val="HeaderEven"/>
            <w:jc w:val="right"/>
          </w:pPr>
          <w:r>
            <w:fldChar w:fldCharType="begin"/>
          </w:r>
          <w:r>
            <w:instrText xml:space="preserve"> STYLEREF CharDivText \*charformat </w:instrText>
          </w:r>
          <w:r>
            <w:rPr>
              <w:noProof/>
            </w:rPr>
            <w:fldChar w:fldCharType="end"/>
          </w:r>
        </w:p>
      </w:tc>
      <w:tc>
        <w:tcPr>
          <w:tcW w:w="1701" w:type="dxa"/>
        </w:tcPr>
        <w:p w14:paraId="1F555E7E" w14:textId="71BC4CCE" w:rsidR="000567DD" w:rsidRDefault="000567DD">
          <w:pPr>
            <w:pStyle w:val="HeaderEven"/>
            <w:jc w:val="right"/>
            <w:rPr>
              <w:b/>
            </w:rPr>
          </w:pPr>
          <w:r>
            <w:rPr>
              <w:b/>
            </w:rPr>
            <w:fldChar w:fldCharType="begin"/>
          </w:r>
          <w:r>
            <w:rPr>
              <w:b/>
            </w:rPr>
            <w:instrText xml:space="preserve"> STYLEREF CharDivNo \*charformat </w:instrText>
          </w:r>
          <w:r>
            <w:rPr>
              <w:b/>
            </w:rPr>
            <w:fldChar w:fldCharType="end"/>
          </w:r>
        </w:p>
      </w:tc>
    </w:tr>
    <w:tr w:rsidR="000567DD" w14:paraId="02441B58" w14:textId="77777777" w:rsidTr="00973C6E">
      <w:trPr>
        <w:cantSplit/>
      </w:trPr>
      <w:tc>
        <w:tcPr>
          <w:tcW w:w="1701" w:type="dxa"/>
          <w:gridSpan w:val="2"/>
          <w:tcBorders>
            <w:bottom w:val="single" w:sz="4" w:space="0" w:color="auto"/>
          </w:tcBorders>
        </w:tcPr>
        <w:p w14:paraId="6C4A87AE" w14:textId="7E462BD4" w:rsidR="000567DD" w:rsidRDefault="00D72F9F">
          <w:pPr>
            <w:pStyle w:val="HeaderOdd6"/>
          </w:pPr>
          <w:r>
            <w:fldChar w:fldCharType="begin"/>
          </w:r>
          <w:r>
            <w:instrText xml:space="preserve"> DOCPROPERTY "Company"  \* MERGEFORMAT </w:instrText>
          </w:r>
          <w:r>
            <w:fldChar w:fldCharType="separate"/>
          </w:r>
          <w:r w:rsidR="008C5D92">
            <w:t>Section</w:t>
          </w:r>
          <w:r>
            <w:fldChar w:fldCharType="end"/>
          </w:r>
          <w:r w:rsidR="000567DD">
            <w:t xml:space="preserve"> </w:t>
          </w:r>
          <w:r w:rsidR="000567DD">
            <w:rPr>
              <w:noProof/>
            </w:rPr>
            <w:fldChar w:fldCharType="begin"/>
          </w:r>
          <w:r w:rsidR="000567DD">
            <w:rPr>
              <w:noProof/>
            </w:rPr>
            <w:instrText xml:space="preserve"> STYLEREF CharSectNo \*charformat </w:instrText>
          </w:r>
          <w:r w:rsidR="000567DD">
            <w:rPr>
              <w:noProof/>
            </w:rPr>
            <w:fldChar w:fldCharType="separate"/>
          </w:r>
          <w:r>
            <w:rPr>
              <w:noProof/>
            </w:rPr>
            <w:t>694</w:t>
          </w:r>
          <w:r w:rsidR="000567DD">
            <w:rPr>
              <w:noProof/>
            </w:rPr>
            <w:fldChar w:fldCharType="end"/>
          </w:r>
        </w:p>
      </w:tc>
    </w:tr>
  </w:tbl>
  <w:p w14:paraId="09D9BFA3" w14:textId="77777777" w:rsidR="000567DD" w:rsidRDefault="000567DD">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8"/>
    </w:tblGrid>
    <w:tr w:rsidR="00082636" w14:paraId="58455D78" w14:textId="77777777" w:rsidTr="00973C6E">
      <w:tc>
        <w:tcPr>
          <w:tcW w:w="1701" w:type="dxa"/>
        </w:tcPr>
        <w:p w14:paraId="61C72895" w14:textId="5E522124" w:rsidR="00082636" w:rsidRDefault="00082636">
          <w:pPr>
            <w:pStyle w:val="HeaderEven"/>
            <w:rPr>
              <w:b/>
            </w:rPr>
          </w:pPr>
          <w:r>
            <w:rPr>
              <w:b/>
            </w:rPr>
            <w:fldChar w:fldCharType="begin"/>
          </w:r>
          <w:r>
            <w:rPr>
              <w:b/>
            </w:rPr>
            <w:instrText xml:space="preserve"> STYLEREF CharChapNo \*charformat  </w:instrText>
          </w:r>
          <w:r>
            <w:rPr>
              <w:b/>
            </w:rPr>
            <w:fldChar w:fldCharType="separate"/>
          </w:r>
          <w:r w:rsidR="00D72F9F">
            <w:rPr>
              <w:b/>
              <w:noProof/>
            </w:rPr>
            <w:t>Chapter 19</w:t>
          </w:r>
          <w:r>
            <w:rPr>
              <w:b/>
            </w:rPr>
            <w:fldChar w:fldCharType="end"/>
          </w:r>
        </w:p>
      </w:tc>
      <w:tc>
        <w:tcPr>
          <w:tcW w:w="6320" w:type="dxa"/>
        </w:tcPr>
        <w:p w14:paraId="306CC81A" w14:textId="78757A2A" w:rsidR="00082636" w:rsidRDefault="00082636">
          <w:pPr>
            <w:pStyle w:val="HeaderEven"/>
          </w:pPr>
          <w:r>
            <w:rPr>
              <w:noProof/>
            </w:rPr>
            <w:fldChar w:fldCharType="begin"/>
          </w:r>
          <w:r>
            <w:rPr>
              <w:noProof/>
            </w:rPr>
            <w:instrText xml:space="preserve"> STYLEREF CharChapText \*charformat  </w:instrText>
          </w:r>
          <w:r>
            <w:rPr>
              <w:noProof/>
            </w:rPr>
            <w:fldChar w:fldCharType="separate"/>
          </w:r>
          <w:r w:rsidR="00D72F9F">
            <w:rPr>
              <w:noProof/>
            </w:rPr>
            <w:t>Care and protection—provisions applying to all proceedings under care and protection chapters</w:t>
          </w:r>
          <w:r>
            <w:rPr>
              <w:noProof/>
            </w:rPr>
            <w:fldChar w:fldCharType="end"/>
          </w:r>
        </w:p>
      </w:tc>
    </w:tr>
    <w:tr w:rsidR="00082636" w14:paraId="25573D9E" w14:textId="77777777" w:rsidTr="00973C6E">
      <w:tc>
        <w:tcPr>
          <w:tcW w:w="1701" w:type="dxa"/>
        </w:tcPr>
        <w:p w14:paraId="781F9E21" w14:textId="24915E08" w:rsidR="00082636" w:rsidRDefault="00082636">
          <w:pPr>
            <w:pStyle w:val="HeaderEven"/>
            <w:rPr>
              <w:b/>
            </w:rPr>
          </w:pPr>
          <w:r>
            <w:rPr>
              <w:b/>
            </w:rPr>
            <w:fldChar w:fldCharType="begin"/>
          </w:r>
          <w:r>
            <w:rPr>
              <w:b/>
            </w:rPr>
            <w:instrText xml:space="preserve"> STYLEREF CharPartNo \*charformat </w:instrText>
          </w:r>
          <w:r>
            <w:rPr>
              <w:b/>
            </w:rPr>
            <w:fldChar w:fldCharType="separate"/>
          </w:r>
          <w:r w:rsidR="00D72F9F">
            <w:rPr>
              <w:b/>
              <w:noProof/>
            </w:rPr>
            <w:t>Part 19.6</w:t>
          </w:r>
          <w:r>
            <w:rPr>
              <w:b/>
            </w:rPr>
            <w:fldChar w:fldCharType="end"/>
          </w:r>
        </w:p>
      </w:tc>
      <w:tc>
        <w:tcPr>
          <w:tcW w:w="6320" w:type="dxa"/>
        </w:tcPr>
        <w:p w14:paraId="70025A83" w14:textId="2C4A60F4" w:rsidR="00082636" w:rsidRDefault="00082636">
          <w:pPr>
            <w:pStyle w:val="HeaderEven"/>
          </w:pPr>
          <w:fldSimple w:instr=" STYLEREF CharPartText \*charformat ">
            <w:r w:rsidR="00D72F9F">
              <w:rPr>
                <w:noProof/>
              </w:rPr>
              <w:t>Costs</w:t>
            </w:r>
          </w:fldSimple>
        </w:p>
      </w:tc>
    </w:tr>
    <w:tr w:rsidR="00082636" w14:paraId="7CB3246F" w14:textId="77777777" w:rsidTr="00973C6E">
      <w:tc>
        <w:tcPr>
          <w:tcW w:w="1701" w:type="dxa"/>
        </w:tcPr>
        <w:p w14:paraId="1EE38AC7" w14:textId="1E0085CB" w:rsidR="00082636" w:rsidRDefault="00082636">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1A4FA67F" w14:textId="0E5FF073" w:rsidR="00082636" w:rsidRDefault="00082636">
          <w:pPr>
            <w:pStyle w:val="HeaderEven"/>
          </w:pPr>
          <w:r>
            <w:fldChar w:fldCharType="begin"/>
          </w:r>
          <w:r>
            <w:instrText xml:space="preserve"> STYLEREF CharDivText \*charformat </w:instrText>
          </w:r>
          <w:r>
            <w:rPr>
              <w:noProof/>
            </w:rPr>
            <w:fldChar w:fldCharType="end"/>
          </w:r>
        </w:p>
      </w:tc>
    </w:tr>
    <w:tr w:rsidR="00082636" w14:paraId="601B1700" w14:textId="77777777" w:rsidTr="00973C6E">
      <w:trPr>
        <w:cantSplit/>
      </w:trPr>
      <w:tc>
        <w:tcPr>
          <w:tcW w:w="1701" w:type="dxa"/>
          <w:gridSpan w:val="2"/>
          <w:tcBorders>
            <w:bottom w:val="single" w:sz="4" w:space="0" w:color="auto"/>
          </w:tcBorders>
        </w:tcPr>
        <w:p w14:paraId="7F89AF68" w14:textId="12B7A084" w:rsidR="00082636" w:rsidRDefault="00082636">
          <w:pPr>
            <w:pStyle w:val="HeaderEven6"/>
          </w:pPr>
          <w:fldSimple w:instr=" DOCPROPERTY &quot;Company&quot;  \* MERGEFORMAT ">
            <w:r>
              <w:t>Section</w:t>
            </w:r>
          </w:fldSimple>
          <w:r>
            <w:t xml:space="preserve"> </w:t>
          </w:r>
          <w:r>
            <w:rPr>
              <w:noProof/>
            </w:rPr>
            <w:fldChar w:fldCharType="begin"/>
          </w:r>
          <w:r>
            <w:rPr>
              <w:noProof/>
            </w:rPr>
            <w:instrText xml:space="preserve"> STYLEREF CharSectNo \*charformat </w:instrText>
          </w:r>
          <w:r>
            <w:rPr>
              <w:noProof/>
            </w:rPr>
            <w:fldChar w:fldCharType="separate"/>
          </w:r>
          <w:r w:rsidR="00D72F9F">
            <w:rPr>
              <w:noProof/>
            </w:rPr>
            <w:t>726</w:t>
          </w:r>
          <w:r>
            <w:rPr>
              <w:noProof/>
            </w:rPr>
            <w:fldChar w:fldCharType="end"/>
          </w:r>
        </w:p>
      </w:tc>
    </w:tr>
  </w:tbl>
  <w:p w14:paraId="0A4E3C56" w14:textId="77777777" w:rsidR="00082636" w:rsidRDefault="00082636">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8"/>
    </w:tblGrid>
    <w:tr w:rsidR="00082636" w14:paraId="46A6F3FF" w14:textId="77777777" w:rsidTr="00973C6E">
      <w:tc>
        <w:tcPr>
          <w:tcW w:w="6320" w:type="dxa"/>
        </w:tcPr>
        <w:p w14:paraId="5D2921BF" w14:textId="0BDC4FD2" w:rsidR="00082636" w:rsidRDefault="00082636">
          <w:pPr>
            <w:pStyle w:val="HeaderEven"/>
            <w:jc w:val="right"/>
          </w:pPr>
          <w:r>
            <w:rPr>
              <w:noProof/>
            </w:rPr>
            <w:fldChar w:fldCharType="begin"/>
          </w:r>
          <w:r>
            <w:rPr>
              <w:noProof/>
            </w:rPr>
            <w:instrText xml:space="preserve"> STYLEREF CharChapText \*charformat  </w:instrText>
          </w:r>
          <w:r>
            <w:rPr>
              <w:noProof/>
            </w:rPr>
            <w:fldChar w:fldCharType="separate"/>
          </w:r>
          <w:r w:rsidR="00D72F9F">
            <w:rPr>
              <w:noProof/>
            </w:rPr>
            <w:t>Care and protection—provisions applying to all proceedings under care and protection chapters</w:t>
          </w:r>
          <w:r>
            <w:rPr>
              <w:noProof/>
            </w:rPr>
            <w:fldChar w:fldCharType="end"/>
          </w:r>
        </w:p>
      </w:tc>
      <w:tc>
        <w:tcPr>
          <w:tcW w:w="1701" w:type="dxa"/>
        </w:tcPr>
        <w:p w14:paraId="0E009028" w14:textId="6E35AA45" w:rsidR="00082636" w:rsidRDefault="00082636">
          <w:pPr>
            <w:pStyle w:val="HeaderEven"/>
            <w:jc w:val="right"/>
            <w:rPr>
              <w:b/>
            </w:rPr>
          </w:pPr>
          <w:r>
            <w:rPr>
              <w:b/>
            </w:rPr>
            <w:fldChar w:fldCharType="begin"/>
          </w:r>
          <w:r>
            <w:rPr>
              <w:b/>
            </w:rPr>
            <w:instrText xml:space="preserve"> STYLEREF CharChapNo \*charformat  </w:instrText>
          </w:r>
          <w:r>
            <w:rPr>
              <w:b/>
            </w:rPr>
            <w:fldChar w:fldCharType="separate"/>
          </w:r>
          <w:r w:rsidR="00D72F9F">
            <w:rPr>
              <w:b/>
              <w:noProof/>
            </w:rPr>
            <w:t>Chapter 19</w:t>
          </w:r>
          <w:r>
            <w:rPr>
              <w:b/>
            </w:rPr>
            <w:fldChar w:fldCharType="end"/>
          </w:r>
        </w:p>
      </w:tc>
    </w:tr>
    <w:tr w:rsidR="00082636" w14:paraId="07E93FBA" w14:textId="77777777" w:rsidTr="00973C6E">
      <w:tc>
        <w:tcPr>
          <w:tcW w:w="6320" w:type="dxa"/>
        </w:tcPr>
        <w:p w14:paraId="0DEB5096" w14:textId="66B5B716" w:rsidR="00082636" w:rsidRDefault="00082636">
          <w:pPr>
            <w:pStyle w:val="HeaderEven"/>
            <w:jc w:val="right"/>
          </w:pPr>
          <w:fldSimple w:instr=" STYLEREF CharPartText \*charformat ">
            <w:r w:rsidR="00D72F9F">
              <w:rPr>
                <w:noProof/>
              </w:rPr>
              <w:t>Costs</w:t>
            </w:r>
          </w:fldSimple>
        </w:p>
      </w:tc>
      <w:tc>
        <w:tcPr>
          <w:tcW w:w="1701" w:type="dxa"/>
        </w:tcPr>
        <w:p w14:paraId="177F40E5" w14:textId="2EAB5662" w:rsidR="00082636" w:rsidRDefault="00082636">
          <w:pPr>
            <w:pStyle w:val="HeaderEven"/>
            <w:jc w:val="right"/>
            <w:rPr>
              <w:b/>
            </w:rPr>
          </w:pPr>
          <w:r>
            <w:rPr>
              <w:b/>
            </w:rPr>
            <w:fldChar w:fldCharType="begin"/>
          </w:r>
          <w:r>
            <w:rPr>
              <w:b/>
            </w:rPr>
            <w:instrText xml:space="preserve"> STYLEREF CharPartNo \*charformat </w:instrText>
          </w:r>
          <w:r>
            <w:rPr>
              <w:b/>
            </w:rPr>
            <w:fldChar w:fldCharType="separate"/>
          </w:r>
          <w:r w:rsidR="00D72F9F">
            <w:rPr>
              <w:b/>
              <w:noProof/>
            </w:rPr>
            <w:t>Part 19.6</w:t>
          </w:r>
          <w:r>
            <w:rPr>
              <w:b/>
            </w:rPr>
            <w:fldChar w:fldCharType="end"/>
          </w:r>
        </w:p>
      </w:tc>
    </w:tr>
    <w:tr w:rsidR="00082636" w14:paraId="7EA57D8E" w14:textId="77777777" w:rsidTr="00973C6E">
      <w:tc>
        <w:tcPr>
          <w:tcW w:w="6320" w:type="dxa"/>
        </w:tcPr>
        <w:p w14:paraId="1A3E6E55" w14:textId="56B87463" w:rsidR="00082636" w:rsidRDefault="00082636">
          <w:pPr>
            <w:pStyle w:val="HeaderEven"/>
            <w:jc w:val="right"/>
          </w:pPr>
          <w:r>
            <w:fldChar w:fldCharType="begin"/>
          </w:r>
          <w:r>
            <w:instrText xml:space="preserve"> STYLEREF CharDivText \*charformat </w:instrText>
          </w:r>
          <w:r>
            <w:rPr>
              <w:noProof/>
            </w:rPr>
            <w:fldChar w:fldCharType="end"/>
          </w:r>
        </w:p>
      </w:tc>
      <w:tc>
        <w:tcPr>
          <w:tcW w:w="1701" w:type="dxa"/>
        </w:tcPr>
        <w:p w14:paraId="681B695A" w14:textId="61BF4B17" w:rsidR="00082636" w:rsidRDefault="00082636">
          <w:pPr>
            <w:pStyle w:val="HeaderEven"/>
            <w:jc w:val="right"/>
            <w:rPr>
              <w:b/>
            </w:rPr>
          </w:pPr>
          <w:r>
            <w:rPr>
              <w:b/>
            </w:rPr>
            <w:fldChar w:fldCharType="begin"/>
          </w:r>
          <w:r>
            <w:rPr>
              <w:b/>
            </w:rPr>
            <w:instrText xml:space="preserve"> STYLEREF CharDivNo \*charformat </w:instrText>
          </w:r>
          <w:r>
            <w:rPr>
              <w:b/>
            </w:rPr>
            <w:fldChar w:fldCharType="end"/>
          </w:r>
        </w:p>
      </w:tc>
    </w:tr>
    <w:tr w:rsidR="00082636" w14:paraId="6B9ADB90" w14:textId="77777777" w:rsidTr="00973C6E">
      <w:trPr>
        <w:cantSplit/>
      </w:trPr>
      <w:tc>
        <w:tcPr>
          <w:tcW w:w="1701" w:type="dxa"/>
          <w:gridSpan w:val="2"/>
          <w:tcBorders>
            <w:bottom w:val="single" w:sz="4" w:space="0" w:color="auto"/>
          </w:tcBorders>
        </w:tcPr>
        <w:p w14:paraId="2DCEA4F3" w14:textId="4DC121D4" w:rsidR="00082636" w:rsidRDefault="00082636">
          <w:pPr>
            <w:pStyle w:val="HeaderOdd6"/>
          </w:pPr>
          <w:fldSimple w:instr=" DOCPROPERTY &quot;Company&quot;  \* MERGEFORMAT ">
            <w:r>
              <w:t>Section</w:t>
            </w:r>
          </w:fldSimple>
          <w:r>
            <w:t xml:space="preserve"> </w:t>
          </w:r>
          <w:r>
            <w:rPr>
              <w:noProof/>
            </w:rPr>
            <w:fldChar w:fldCharType="begin"/>
          </w:r>
          <w:r>
            <w:rPr>
              <w:noProof/>
            </w:rPr>
            <w:instrText xml:space="preserve"> STYLEREF CharSectNo \*charformat </w:instrText>
          </w:r>
          <w:r>
            <w:rPr>
              <w:noProof/>
            </w:rPr>
            <w:fldChar w:fldCharType="separate"/>
          </w:r>
          <w:r w:rsidR="00D72F9F">
            <w:rPr>
              <w:noProof/>
            </w:rPr>
            <w:t>724</w:t>
          </w:r>
          <w:r>
            <w:rPr>
              <w:noProof/>
            </w:rPr>
            <w:fldChar w:fldCharType="end"/>
          </w:r>
        </w:p>
      </w:tc>
    </w:tr>
  </w:tbl>
  <w:p w14:paraId="2EE6029F" w14:textId="77777777" w:rsidR="00082636" w:rsidRDefault="00082636">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7"/>
      <w:gridCol w:w="6049"/>
    </w:tblGrid>
    <w:tr w:rsidR="00082636" w14:paraId="0F508221" w14:textId="77777777" w:rsidTr="00973C6E">
      <w:tc>
        <w:tcPr>
          <w:tcW w:w="1701" w:type="dxa"/>
        </w:tcPr>
        <w:p w14:paraId="489014DD" w14:textId="369F52EB" w:rsidR="00082636" w:rsidRDefault="00082636">
          <w:pPr>
            <w:pStyle w:val="HeaderEven"/>
            <w:rPr>
              <w:b/>
            </w:rPr>
          </w:pPr>
          <w:r>
            <w:rPr>
              <w:b/>
            </w:rPr>
            <w:fldChar w:fldCharType="begin"/>
          </w:r>
          <w:r>
            <w:rPr>
              <w:b/>
            </w:rPr>
            <w:instrText xml:space="preserve"> STYLEREF CharChapNo \*charformat  </w:instrText>
          </w:r>
          <w:r>
            <w:rPr>
              <w:b/>
            </w:rPr>
            <w:fldChar w:fldCharType="separate"/>
          </w:r>
          <w:r w:rsidR="00D72F9F">
            <w:rPr>
              <w:b/>
              <w:noProof/>
            </w:rPr>
            <w:t>Chapter 19A</w:t>
          </w:r>
          <w:r>
            <w:rPr>
              <w:b/>
            </w:rPr>
            <w:fldChar w:fldCharType="end"/>
          </w:r>
        </w:p>
      </w:tc>
      <w:tc>
        <w:tcPr>
          <w:tcW w:w="6320" w:type="dxa"/>
        </w:tcPr>
        <w:p w14:paraId="5A7D2DBD" w14:textId="4F4231D2" w:rsidR="00082636" w:rsidRDefault="00082636">
          <w:pPr>
            <w:pStyle w:val="HeaderEven"/>
          </w:pPr>
          <w:r>
            <w:rPr>
              <w:noProof/>
            </w:rPr>
            <w:fldChar w:fldCharType="begin"/>
          </w:r>
          <w:r>
            <w:rPr>
              <w:noProof/>
            </w:rPr>
            <w:instrText xml:space="preserve"> STYLEREF CharChapText \*charformat  </w:instrText>
          </w:r>
          <w:r>
            <w:rPr>
              <w:noProof/>
            </w:rPr>
            <w:fldChar w:fldCharType="separate"/>
          </w:r>
          <w:r w:rsidR="00D72F9F">
            <w:rPr>
              <w:noProof/>
            </w:rPr>
            <w:t>Children and Young People Death Review Committee</w:t>
          </w:r>
          <w:r>
            <w:rPr>
              <w:noProof/>
            </w:rPr>
            <w:fldChar w:fldCharType="end"/>
          </w:r>
        </w:p>
      </w:tc>
    </w:tr>
    <w:tr w:rsidR="00082636" w14:paraId="7F21BDF9" w14:textId="77777777" w:rsidTr="00973C6E">
      <w:tc>
        <w:tcPr>
          <w:tcW w:w="1701" w:type="dxa"/>
        </w:tcPr>
        <w:p w14:paraId="1E9CF6FE" w14:textId="3A095DCB" w:rsidR="00082636" w:rsidRDefault="00082636">
          <w:pPr>
            <w:pStyle w:val="HeaderEven"/>
            <w:rPr>
              <w:b/>
            </w:rPr>
          </w:pPr>
          <w:r>
            <w:rPr>
              <w:b/>
            </w:rPr>
            <w:fldChar w:fldCharType="begin"/>
          </w:r>
          <w:r>
            <w:rPr>
              <w:b/>
            </w:rPr>
            <w:instrText xml:space="preserve"> STYLEREF CharPartNo \*charformat </w:instrText>
          </w:r>
          <w:r>
            <w:rPr>
              <w:b/>
            </w:rPr>
            <w:fldChar w:fldCharType="separate"/>
          </w:r>
          <w:r w:rsidR="00D72F9F">
            <w:rPr>
              <w:b/>
              <w:noProof/>
            </w:rPr>
            <w:t>Part 19A.4</w:t>
          </w:r>
          <w:r>
            <w:rPr>
              <w:b/>
            </w:rPr>
            <w:fldChar w:fldCharType="end"/>
          </w:r>
        </w:p>
      </w:tc>
      <w:tc>
        <w:tcPr>
          <w:tcW w:w="6320" w:type="dxa"/>
        </w:tcPr>
        <w:p w14:paraId="06BC414C" w14:textId="445B9F52" w:rsidR="00082636" w:rsidRDefault="00082636">
          <w:pPr>
            <w:pStyle w:val="HeaderEven"/>
          </w:pPr>
          <w:fldSimple w:instr=" STYLEREF CharPartText \*charformat ">
            <w:r w:rsidR="00D72F9F">
              <w:rPr>
                <w:noProof/>
              </w:rPr>
              <w:t>Annual reports about deaths of children and young people</w:t>
            </w:r>
          </w:fldSimple>
        </w:p>
      </w:tc>
    </w:tr>
    <w:tr w:rsidR="00082636" w14:paraId="50080A89" w14:textId="77777777" w:rsidTr="00973C6E">
      <w:tc>
        <w:tcPr>
          <w:tcW w:w="1701" w:type="dxa"/>
        </w:tcPr>
        <w:p w14:paraId="4C81F098" w14:textId="1DA398FE" w:rsidR="00082636" w:rsidRDefault="00082636">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2FF7C9DE" w14:textId="7DBD5DCF" w:rsidR="00082636" w:rsidRDefault="00082636">
          <w:pPr>
            <w:pStyle w:val="HeaderEven"/>
          </w:pPr>
          <w:r>
            <w:fldChar w:fldCharType="begin"/>
          </w:r>
          <w:r>
            <w:instrText xml:space="preserve"> STYLEREF CharDivText \*charformat </w:instrText>
          </w:r>
          <w:r>
            <w:rPr>
              <w:noProof/>
            </w:rPr>
            <w:fldChar w:fldCharType="end"/>
          </w:r>
        </w:p>
      </w:tc>
    </w:tr>
    <w:tr w:rsidR="00082636" w14:paraId="2816F56E" w14:textId="77777777" w:rsidTr="00973C6E">
      <w:trPr>
        <w:cantSplit/>
      </w:trPr>
      <w:tc>
        <w:tcPr>
          <w:tcW w:w="1701" w:type="dxa"/>
          <w:gridSpan w:val="2"/>
          <w:tcBorders>
            <w:bottom w:val="single" w:sz="4" w:space="0" w:color="auto"/>
          </w:tcBorders>
        </w:tcPr>
        <w:p w14:paraId="5F890F25" w14:textId="6EAA8617" w:rsidR="00082636" w:rsidRDefault="00082636">
          <w:pPr>
            <w:pStyle w:val="HeaderEven6"/>
          </w:pPr>
          <w:fldSimple w:instr=" DOCPROPERTY &quot;Company&quot;  \* MERGEFORMAT ">
            <w:r>
              <w:t>Section</w:t>
            </w:r>
          </w:fldSimple>
          <w:r>
            <w:t xml:space="preserve"> </w:t>
          </w:r>
          <w:r>
            <w:rPr>
              <w:noProof/>
            </w:rPr>
            <w:fldChar w:fldCharType="begin"/>
          </w:r>
          <w:r>
            <w:rPr>
              <w:noProof/>
            </w:rPr>
            <w:instrText xml:space="preserve"> STYLEREF CharSectNo \*charformat </w:instrText>
          </w:r>
          <w:r>
            <w:rPr>
              <w:noProof/>
            </w:rPr>
            <w:fldChar w:fldCharType="separate"/>
          </w:r>
          <w:r w:rsidR="00D72F9F">
            <w:rPr>
              <w:noProof/>
            </w:rPr>
            <w:t>727T</w:t>
          </w:r>
          <w:r>
            <w:rPr>
              <w:noProof/>
            </w:rPr>
            <w:fldChar w:fldCharType="end"/>
          </w:r>
        </w:p>
      </w:tc>
    </w:tr>
  </w:tbl>
  <w:p w14:paraId="13D24186" w14:textId="77777777" w:rsidR="00082636" w:rsidRDefault="00082636">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7"/>
    </w:tblGrid>
    <w:tr w:rsidR="00082636" w14:paraId="0DAABA45" w14:textId="77777777" w:rsidTr="00973C6E">
      <w:tc>
        <w:tcPr>
          <w:tcW w:w="6320" w:type="dxa"/>
        </w:tcPr>
        <w:p w14:paraId="1DE593E3" w14:textId="3DE428EE" w:rsidR="00082636" w:rsidRDefault="00082636">
          <w:pPr>
            <w:pStyle w:val="HeaderEven"/>
            <w:jc w:val="right"/>
          </w:pPr>
          <w:r>
            <w:rPr>
              <w:noProof/>
            </w:rPr>
            <w:fldChar w:fldCharType="begin"/>
          </w:r>
          <w:r>
            <w:rPr>
              <w:noProof/>
            </w:rPr>
            <w:instrText xml:space="preserve"> STYLEREF CharChapText \*charformat  </w:instrText>
          </w:r>
          <w:r>
            <w:rPr>
              <w:noProof/>
            </w:rPr>
            <w:fldChar w:fldCharType="separate"/>
          </w:r>
          <w:r w:rsidR="00D72F9F">
            <w:rPr>
              <w:noProof/>
            </w:rPr>
            <w:t>Children and Young People Death Review Committee</w:t>
          </w:r>
          <w:r>
            <w:rPr>
              <w:noProof/>
            </w:rPr>
            <w:fldChar w:fldCharType="end"/>
          </w:r>
        </w:p>
      </w:tc>
      <w:tc>
        <w:tcPr>
          <w:tcW w:w="1701" w:type="dxa"/>
        </w:tcPr>
        <w:p w14:paraId="0B671C06" w14:textId="0F6C29A0" w:rsidR="00082636" w:rsidRDefault="00082636">
          <w:pPr>
            <w:pStyle w:val="HeaderEven"/>
            <w:jc w:val="right"/>
            <w:rPr>
              <w:b/>
            </w:rPr>
          </w:pPr>
          <w:r>
            <w:rPr>
              <w:b/>
            </w:rPr>
            <w:fldChar w:fldCharType="begin"/>
          </w:r>
          <w:r>
            <w:rPr>
              <w:b/>
            </w:rPr>
            <w:instrText xml:space="preserve"> STYLEREF CharChapNo \*charformat  </w:instrText>
          </w:r>
          <w:r>
            <w:rPr>
              <w:b/>
            </w:rPr>
            <w:fldChar w:fldCharType="separate"/>
          </w:r>
          <w:r w:rsidR="00D72F9F">
            <w:rPr>
              <w:b/>
              <w:noProof/>
            </w:rPr>
            <w:t>Chapter 19A</w:t>
          </w:r>
          <w:r>
            <w:rPr>
              <w:b/>
            </w:rPr>
            <w:fldChar w:fldCharType="end"/>
          </w:r>
        </w:p>
      </w:tc>
    </w:tr>
    <w:tr w:rsidR="00082636" w14:paraId="5916B90F" w14:textId="77777777" w:rsidTr="00973C6E">
      <w:tc>
        <w:tcPr>
          <w:tcW w:w="6320" w:type="dxa"/>
        </w:tcPr>
        <w:p w14:paraId="69B8A35C" w14:textId="75E2F4CA" w:rsidR="00082636" w:rsidRDefault="00082636">
          <w:pPr>
            <w:pStyle w:val="HeaderEven"/>
            <w:jc w:val="right"/>
          </w:pPr>
          <w:fldSimple w:instr=" STYLEREF CharPartText \*charformat ">
            <w:r w:rsidR="00D72F9F">
              <w:rPr>
                <w:noProof/>
              </w:rPr>
              <w:t>Annual reports about deaths of children and young people</w:t>
            </w:r>
          </w:fldSimple>
        </w:p>
      </w:tc>
      <w:tc>
        <w:tcPr>
          <w:tcW w:w="1701" w:type="dxa"/>
        </w:tcPr>
        <w:p w14:paraId="6B5FE666" w14:textId="0B52E093" w:rsidR="00082636" w:rsidRDefault="00082636">
          <w:pPr>
            <w:pStyle w:val="HeaderEven"/>
            <w:jc w:val="right"/>
            <w:rPr>
              <w:b/>
            </w:rPr>
          </w:pPr>
          <w:r>
            <w:rPr>
              <w:b/>
            </w:rPr>
            <w:fldChar w:fldCharType="begin"/>
          </w:r>
          <w:r>
            <w:rPr>
              <w:b/>
            </w:rPr>
            <w:instrText xml:space="preserve"> STYLEREF CharPartNo \*charformat </w:instrText>
          </w:r>
          <w:r>
            <w:rPr>
              <w:b/>
            </w:rPr>
            <w:fldChar w:fldCharType="separate"/>
          </w:r>
          <w:r w:rsidR="00D72F9F">
            <w:rPr>
              <w:b/>
              <w:noProof/>
            </w:rPr>
            <w:t>Part 19A.4</w:t>
          </w:r>
          <w:r>
            <w:rPr>
              <w:b/>
            </w:rPr>
            <w:fldChar w:fldCharType="end"/>
          </w:r>
        </w:p>
      </w:tc>
    </w:tr>
    <w:tr w:rsidR="00082636" w14:paraId="3E0EBE2D" w14:textId="77777777" w:rsidTr="00973C6E">
      <w:tc>
        <w:tcPr>
          <w:tcW w:w="6320" w:type="dxa"/>
        </w:tcPr>
        <w:p w14:paraId="57C664C4" w14:textId="54A5BB35" w:rsidR="00082636" w:rsidRDefault="00082636">
          <w:pPr>
            <w:pStyle w:val="HeaderEven"/>
            <w:jc w:val="right"/>
          </w:pPr>
          <w:r>
            <w:fldChar w:fldCharType="begin"/>
          </w:r>
          <w:r>
            <w:instrText xml:space="preserve"> STYLEREF CharDivText \*charformat </w:instrText>
          </w:r>
          <w:r>
            <w:rPr>
              <w:noProof/>
            </w:rPr>
            <w:fldChar w:fldCharType="end"/>
          </w:r>
        </w:p>
      </w:tc>
      <w:tc>
        <w:tcPr>
          <w:tcW w:w="1701" w:type="dxa"/>
        </w:tcPr>
        <w:p w14:paraId="711497C1" w14:textId="5F508C7B" w:rsidR="00082636" w:rsidRDefault="00082636">
          <w:pPr>
            <w:pStyle w:val="HeaderEven"/>
            <w:jc w:val="right"/>
            <w:rPr>
              <w:b/>
            </w:rPr>
          </w:pPr>
          <w:r>
            <w:rPr>
              <w:b/>
            </w:rPr>
            <w:fldChar w:fldCharType="begin"/>
          </w:r>
          <w:r>
            <w:rPr>
              <w:b/>
            </w:rPr>
            <w:instrText xml:space="preserve"> STYLEREF CharDivNo \*charformat </w:instrText>
          </w:r>
          <w:r>
            <w:rPr>
              <w:b/>
            </w:rPr>
            <w:fldChar w:fldCharType="end"/>
          </w:r>
        </w:p>
      </w:tc>
    </w:tr>
    <w:tr w:rsidR="00082636" w14:paraId="357941AF" w14:textId="77777777" w:rsidTr="00973C6E">
      <w:trPr>
        <w:cantSplit/>
      </w:trPr>
      <w:tc>
        <w:tcPr>
          <w:tcW w:w="1701" w:type="dxa"/>
          <w:gridSpan w:val="2"/>
          <w:tcBorders>
            <w:bottom w:val="single" w:sz="4" w:space="0" w:color="auto"/>
          </w:tcBorders>
        </w:tcPr>
        <w:p w14:paraId="56A28FF3" w14:textId="604006E1" w:rsidR="00082636" w:rsidRDefault="00082636">
          <w:pPr>
            <w:pStyle w:val="HeaderOdd6"/>
          </w:pPr>
          <w:fldSimple w:instr=" DOCPROPERTY &quot;Company&quot;  \* MERGEFORMAT ">
            <w:r>
              <w:t>Section</w:t>
            </w:r>
          </w:fldSimple>
          <w:r>
            <w:t xml:space="preserve"> </w:t>
          </w:r>
          <w:r>
            <w:rPr>
              <w:noProof/>
            </w:rPr>
            <w:fldChar w:fldCharType="begin"/>
          </w:r>
          <w:r>
            <w:rPr>
              <w:noProof/>
            </w:rPr>
            <w:instrText xml:space="preserve"> STYLEREF CharSectNo \*charformat </w:instrText>
          </w:r>
          <w:r>
            <w:rPr>
              <w:noProof/>
            </w:rPr>
            <w:fldChar w:fldCharType="separate"/>
          </w:r>
          <w:r w:rsidR="00D72F9F">
            <w:rPr>
              <w:noProof/>
            </w:rPr>
            <w:t>727S</w:t>
          </w:r>
          <w:r>
            <w:rPr>
              <w:noProof/>
            </w:rPr>
            <w:fldChar w:fldCharType="end"/>
          </w:r>
        </w:p>
      </w:tc>
    </w:tr>
  </w:tbl>
  <w:p w14:paraId="07D99957" w14:textId="77777777" w:rsidR="00082636" w:rsidRDefault="000826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81C4E" w14:textId="77777777" w:rsidR="00D72F9F" w:rsidRDefault="00D72F9F">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7"/>
    </w:tblGrid>
    <w:tr w:rsidR="00082636" w14:paraId="72A50E38" w14:textId="77777777" w:rsidTr="00973C6E">
      <w:tc>
        <w:tcPr>
          <w:tcW w:w="1701" w:type="dxa"/>
        </w:tcPr>
        <w:p w14:paraId="461C5E85" w14:textId="4FC1F1C9" w:rsidR="00082636" w:rsidRDefault="00082636">
          <w:pPr>
            <w:pStyle w:val="HeaderEven"/>
            <w:rPr>
              <w:b/>
            </w:rPr>
          </w:pPr>
          <w:r>
            <w:rPr>
              <w:b/>
            </w:rPr>
            <w:fldChar w:fldCharType="begin"/>
          </w:r>
          <w:r>
            <w:rPr>
              <w:b/>
            </w:rPr>
            <w:instrText xml:space="preserve"> STYLEREF CharChapNo \*charformat  </w:instrText>
          </w:r>
          <w:r>
            <w:rPr>
              <w:b/>
            </w:rPr>
            <w:fldChar w:fldCharType="separate"/>
          </w:r>
          <w:r w:rsidR="00D72F9F">
            <w:rPr>
              <w:b/>
              <w:noProof/>
            </w:rPr>
            <w:t>Chapter 21</w:t>
          </w:r>
          <w:r>
            <w:rPr>
              <w:b/>
            </w:rPr>
            <w:fldChar w:fldCharType="end"/>
          </w:r>
        </w:p>
      </w:tc>
      <w:tc>
        <w:tcPr>
          <w:tcW w:w="6320" w:type="dxa"/>
        </w:tcPr>
        <w:p w14:paraId="4962E982" w14:textId="79E0E2AA" w:rsidR="00082636" w:rsidRDefault="00082636">
          <w:pPr>
            <w:pStyle w:val="HeaderEven"/>
          </w:pPr>
          <w:r>
            <w:rPr>
              <w:noProof/>
            </w:rPr>
            <w:fldChar w:fldCharType="begin"/>
          </w:r>
          <w:r>
            <w:rPr>
              <w:noProof/>
            </w:rPr>
            <w:instrText xml:space="preserve"> STYLEREF CharChapText \*charformat  </w:instrText>
          </w:r>
          <w:r>
            <w:rPr>
              <w:noProof/>
            </w:rPr>
            <w:fldChar w:fldCharType="separate"/>
          </w:r>
          <w:r w:rsidR="00D72F9F">
            <w:rPr>
              <w:noProof/>
            </w:rPr>
            <w:t>Employment of children and young people</w:t>
          </w:r>
          <w:r>
            <w:rPr>
              <w:noProof/>
            </w:rPr>
            <w:fldChar w:fldCharType="end"/>
          </w:r>
        </w:p>
      </w:tc>
    </w:tr>
    <w:tr w:rsidR="00082636" w14:paraId="55F98C59" w14:textId="77777777" w:rsidTr="00973C6E">
      <w:tc>
        <w:tcPr>
          <w:tcW w:w="1701" w:type="dxa"/>
        </w:tcPr>
        <w:p w14:paraId="411F6D0F" w14:textId="0536AE90" w:rsidR="00082636" w:rsidRDefault="00082636">
          <w:pPr>
            <w:pStyle w:val="HeaderEven"/>
            <w:rPr>
              <w:b/>
            </w:rPr>
          </w:pPr>
          <w:r>
            <w:rPr>
              <w:b/>
            </w:rPr>
            <w:fldChar w:fldCharType="begin"/>
          </w:r>
          <w:r>
            <w:rPr>
              <w:b/>
            </w:rPr>
            <w:instrText xml:space="preserve"> STYLEREF CharPartNo \*charformat </w:instrText>
          </w:r>
          <w:r>
            <w:rPr>
              <w:b/>
            </w:rPr>
            <w:fldChar w:fldCharType="separate"/>
          </w:r>
          <w:r w:rsidR="00D72F9F">
            <w:rPr>
              <w:b/>
              <w:noProof/>
            </w:rPr>
            <w:t>Part 21.3</w:t>
          </w:r>
          <w:r>
            <w:rPr>
              <w:b/>
            </w:rPr>
            <w:fldChar w:fldCharType="end"/>
          </w:r>
        </w:p>
      </w:tc>
      <w:tc>
        <w:tcPr>
          <w:tcW w:w="6320" w:type="dxa"/>
        </w:tcPr>
        <w:p w14:paraId="6DA7B5E2" w14:textId="55A19F26" w:rsidR="00082636" w:rsidRDefault="00082636">
          <w:pPr>
            <w:pStyle w:val="HeaderEven"/>
          </w:pPr>
          <w:fldSimple w:instr=" STYLEREF CharPartText \*charformat ">
            <w:r w:rsidR="00D72F9F">
              <w:rPr>
                <w:noProof/>
              </w:rPr>
              <w:t>Employment of children and young people</w:t>
            </w:r>
          </w:fldSimple>
        </w:p>
      </w:tc>
    </w:tr>
    <w:tr w:rsidR="00082636" w14:paraId="17EDD89C" w14:textId="77777777" w:rsidTr="00973C6E">
      <w:tc>
        <w:tcPr>
          <w:tcW w:w="1701" w:type="dxa"/>
        </w:tcPr>
        <w:p w14:paraId="618A05E0" w14:textId="6228B1F7" w:rsidR="00082636" w:rsidRDefault="00082636">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07105086" w14:textId="0E9F955C" w:rsidR="00082636" w:rsidRDefault="00082636">
          <w:pPr>
            <w:pStyle w:val="HeaderEven"/>
          </w:pPr>
          <w:r>
            <w:fldChar w:fldCharType="begin"/>
          </w:r>
          <w:r>
            <w:instrText xml:space="preserve"> STYLEREF CharDivText \*charformat </w:instrText>
          </w:r>
          <w:r>
            <w:rPr>
              <w:noProof/>
            </w:rPr>
            <w:fldChar w:fldCharType="end"/>
          </w:r>
        </w:p>
      </w:tc>
    </w:tr>
    <w:tr w:rsidR="00082636" w14:paraId="5BA7479F" w14:textId="77777777" w:rsidTr="00973C6E">
      <w:trPr>
        <w:cantSplit/>
      </w:trPr>
      <w:tc>
        <w:tcPr>
          <w:tcW w:w="1701" w:type="dxa"/>
          <w:gridSpan w:val="2"/>
          <w:tcBorders>
            <w:bottom w:val="single" w:sz="4" w:space="0" w:color="auto"/>
          </w:tcBorders>
        </w:tcPr>
        <w:p w14:paraId="1A9B876E" w14:textId="5C888F70" w:rsidR="00082636" w:rsidRDefault="00082636">
          <w:pPr>
            <w:pStyle w:val="HeaderEven6"/>
          </w:pPr>
          <w:fldSimple w:instr=" DOCPROPERTY &quot;Company&quot;  \* MERGEFORMAT ">
            <w:r>
              <w:t>Section</w:t>
            </w:r>
          </w:fldSimple>
          <w:r>
            <w:t xml:space="preserve"> </w:t>
          </w:r>
          <w:r>
            <w:rPr>
              <w:noProof/>
            </w:rPr>
            <w:fldChar w:fldCharType="begin"/>
          </w:r>
          <w:r>
            <w:rPr>
              <w:noProof/>
            </w:rPr>
            <w:instrText xml:space="preserve"> STYLEREF CharSectNo \*charformat </w:instrText>
          </w:r>
          <w:r>
            <w:rPr>
              <w:noProof/>
            </w:rPr>
            <w:fldChar w:fldCharType="separate"/>
          </w:r>
          <w:r w:rsidR="00D72F9F">
            <w:rPr>
              <w:noProof/>
            </w:rPr>
            <w:t>788</w:t>
          </w:r>
          <w:r>
            <w:rPr>
              <w:noProof/>
            </w:rPr>
            <w:fldChar w:fldCharType="end"/>
          </w:r>
        </w:p>
      </w:tc>
    </w:tr>
  </w:tbl>
  <w:p w14:paraId="3B739599" w14:textId="77777777" w:rsidR="00082636" w:rsidRDefault="00082636">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7"/>
      <w:gridCol w:w="1659"/>
    </w:tblGrid>
    <w:tr w:rsidR="00082636" w14:paraId="74854E4C" w14:textId="77777777" w:rsidTr="00973C6E">
      <w:tc>
        <w:tcPr>
          <w:tcW w:w="6320" w:type="dxa"/>
        </w:tcPr>
        <w:p w14:paraId="74E00379" w14:textId="054347A4" w:rsidR="00082636" w:rsidRDefault="00082636">
          <w:pPr>
            <w:pStyle w:val="HeaderEven"/>
            <w:jc w:val="right"/>
          </w:pPr>
          <w:r>
            <w:rPr>
              <w:noProof/>
            </w:rPr>
            <w:fldChar w:fldCharType="begin"/>
          </w:r>
          <w:r>
            <w:rPr>
              <w:noProof/>
            </w:rPr>
            <w:instrText xml:space="preserve"> STYLEREF CharChapText \*charformat  </w:instrText>
          </w:r>
          <w:r>
            <w:rPr>
              <w:noProof/>
            </w:rPr>
            <w:fldChar w:fldCharType="separate"/>
          </w:r>
          <w:r w:rsidR="00D72F9F">
            <w:rPr>
              <w:noProof/>
            </w:rPr>
            <w:t>Employment of children and young people</w:t>
          </w:r>
          <w:r>
            <w:rPr>
              <w:noProof/>
            </w:rPr>
            <w:fldChar w:fldCharType="end"/>
          </w:r>
        </w:p>
      </w:tc>
      <w:tc>
        <w:tcPr>
          <w:tcW w:w="1701" w:type="dxa"/>
        </w:tcPr>
        <w:p w14:paraId="50F22514" w14:textId="460B38A3" w:rsidR="00082636" w:rsidRDefault="00082636">
          <w:pPr>
            <w:pStyle w:val="HeaderEven"/>
            <w:jc w:val="right"/>
            <w:rPr>
              <w:b/>
            </w:rPr>
          </w:pPr>
          <w:r>
            <w:rPr>
              <w:b/>
            </w:rPr>
            <w:fldChar w:fldCharType="begin"/>
          </w:r>
          <w:r>
            <w:rPr>
              <w:b/>
            </w:rPr>
            <w:instrText xml:space="preserve"> STYLEREF CharChapNo \*charformat  </w:instrText>
          </w:r>
          <w:r>
            <w:rPr>
              <w:b/>
            </w:rPr>
            <w:fldChar w:fldCharType="separate"/>
          </w:r>
          <w:r w:rsidR="00D72F9F">
            <w:rPr>
              <w:b/>
              <w:noProof/>
            </w:rPr>
            <w:t>Chapter 21</w:t>
          </w:r>
          <w:r>
            <w:rPr>
              <w:b/>
            </w:rPr>
            <w:fldChar w:fldCharType="end"/>
          </w:r>
        </w:p>
      </w:tc>
    </w:tr>
    <w:tr w:rsidR="00082636" w14:paraId="4FA51139" w14:textId="77777777" w:rsidTr="00973C6E">
      <w:tc>
        <w:tcPr>
          <w:tcW w:w="6320" w:type="dxa"/>
        </w:tcPr>
        <w:p w14:paraId="3919B83D" w14:textId="10812B42" w:rsidR="00082636" w:rsidRDefault="00082636">
          <w:pPr>
            <w:pStyle w:val="HeaderEven"/>
            <w:jc w:val="right"/>
          </w:pPr>
          <w:fldSimple w:instr=" STYLEREF CharPartText \*charformat ">
            <w:r w:rsidR="00D72F9F">
              <w:rPr>
                <w:noProof/>
              </w:rPr>
              <w:t>Employment of children and young people</w:t>
            </w:r>
          </w:fldSimple>
        </w:p>
      </w:tc>
      <w:tc>
        <w:tcPr>
          <w:tcW w:w="1701" w:type="dxa"/>
        </w:tcPr>
        <w:p w14:paraId="2ABDD51A" w14:textId="34EC660B" w:rsidR="00082636" w:rsidRDefault="00082636">
          <w:pPr>
            <w:pStyle w:val="HeaderEven"/>
            <w:jc w:val="right"/>
            <w:rPr>
              <w:b/>
            </w:rPr>
          </w:pPr>
          <w:r>
            <w:rPr>
              <w:b/>
            </w:rPr>
            <w:fldChar w:fldCharType="begin"/>
          </w:r>
          <w:r>
            <w:rPr>
              <w:b/>
            </w:rPr>
            <w:instrText xml:space="preserve"> STYLEREF CharPartNo \*charformat </w:instrText>
          </w:r>
          <w:r>
            <w:rPr>
              <w:b/>
            </w:rPr>
            <w:fldChar w:fldCharType="separate"/>
          </w:r>
          <w:r w:rsidR="00D72F9F">
            <w:rPr>
              <w:b/>
              <w:noProof/>
            </w:rPr>
            <w:t>Part 21.3</w:t>
          </w:r>
          <w:r>
            <w:rPr>
              <w:b/>
            </w:rPr>
            <w:fldChar w:fldCharType="end"/>
          </w:r>
        </w:p>
      </w:tc>
    </w:tr>
    <w:tr w:rsidR="00082636" w14:paraId="56DFEC45" w14:textId="77777777" w:rsidTr="00973C6E">
      <w:tc>
        <w:tcPr>
          <w:tcW w:w="6320" w:type="dxa"/>
        </w:tcPr>
        <w:p w14:paraId="0A929C31" w14:textId="466E6E51" w:rsidR="00082636" w:rsidRDefault="00082636">
          <w:pPr>
            <w:pStyle w:val="HeaderEven"/>
            <w:jc w:val="right"/>
          </w:pPr>
          <w:r>
            <w:fldChar w:fldCharType="begin"/>
          </w:r>
          <w:r>
            <w:instrText xml:space="preserve"> STYLEREF CharDivText \*charformat </w:instrText>
          </w:r>
          <w:r>
            <w:rPr>
              <w:noProof/>
            </w:rPr>
            <w:fldChar w:fldCharType="end"/>
          </w:r>
        </w:p>
      </w:tc>
      <w:tc>
        <w:tcPr>
          <w:tcW w:w="1701" w:type="dxa"/>
        </w:tcPr>
        <w:p w14:paraId="357EA72B" w14:textId="104136C1" w:rsidR="00082636" w:rsidRDefault="00082636">
          <w:pPr>
            <w:pStyle w:val="HeaderEven"/>
            <w:jc w:val="right"/>
            <w:rPr>
              <w:b/>
            </w:rPr>
          </w:pPr>
          <w:r>
            <w:rPr>
              <w:b/>
            </w:rPr>
            <w:fldChar w:fldCharType="begin"/>
          </w:r>
          <w:r>
            <w:rPr>
              <w:b/>
            </w:rPr>
            <w:instrText xml:space="preserve"> STYLEREF CharDivNo \*charformat </w:instrText>
          </w:r>
          <w:r>
            <w:rPr>
              <w:b/>
            </w:rPr>
            <w:fldChar w:fldCharType="end"/>
          </w:r>
        </w:p>
      </w:tc>
    </w:tr>
    <w:tr w:rsidR="00082636" w14:paraId="7F43EC63" w14:textId="77777777" w:rsidTr="00973C6E">
      <w:trPr>
        <w:cantSplit/>
      </w:trPr>
      <w:tc>
        <w:tcPr>
          <w:tcW w:w="1701" w:type="dxa"/>
          <w:gridSpan w:val="2"/>
          <w:tcBorders>
            <w:bottom w:val="single" w:sz="4" w:space="0" w:color="auto"/>
          </w:tcBorders>
        </w:tcPr>
        <w:p w14:paraId="6777F020" w14:textId="5BEA3920" w:rsidR="00082636" w:rsidRDefault="00082636">
          <w:pPr>
            <w:pStyle w:val="HeaderOdd6"/>
          </w:pPr>
          <w:fldSimple w:instr=" DOCPROPERTY &quot;Company&quot;  \* MERGEFORMAT ">
            <w:r>
              <w:t>Section</w:t>
            </w:r>
          </w:fldSimple>
          <w:r>
            <w:t xml:space="preserve"> </w:t>
          </w:r>
          <w:r>
            <w:rPr>
              <w:noProof/>
            </w:rPr>
            <w:fldChar w:fldCharType="begin"/>
          </w:r>
          <w:r>
            <w:rPr>
              <w:noProof/>
            </w:rPr>
            <w:instrText xml:space="preserve"> STYLEREF CharSectNo \*charformat </w:instrText>
          </w:r>
          <w:r>
            <w:rPr>
              <w:noProof/>
            </w:rPr>
            <w:fldChar w:fldCharType="separate"/>
          </w:r>
          <w:r w:rsidR="00D72F9F">
            <w:rPr>
              <w:noProof/>
            </w:rPr>
            <w:t>790</w:t>
          </w:r>
          <w:r>
            <w:rPr>
              <w:noProof/>
            </w:rPr>
            <w:fldChar w:fldCharType="end"/>
          </w:r>
        </w:p>
      </w:tc>
    </w:tr>
  </w:tbl>
  <w:p w14:paraId="6BD0A054" w14:textId="77777777" w:rsidR="00082636" w:rsidRDefault="00082636">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8"/>
    </w:tblGrid>
    <w:tr w:rsidR="00082636" w14:paraId="651B8C13" w14:textId="77777777" w:rsidTr="00973C6E">
      <w:tc>
        <w:tcPr>
          <w:tcW w:w="1701" w:type="dxa"/>
        </w:tcPr>
        <w:p w14:paraId="08D396E0" w14:textId="41E75D29" w:rsidR="00082636" w:rsidRDefault="00082636">
          <w:pPr>
            <w:pStyle w:val="HeaderEven"/>
            <w:rPr>
              <w:b/>
            </w:rPr>
          </w:pPr>
          <w:r>
            <w:rPr>
              <w:b/>
            </w:rPr>
            <w:fldChar w:fldCharType="begin"/>
          </w:r>
          <w:r>
            <w:rPr>
              <w:b/>
            </w:rPr>
            <w:instrText xml:space="preserve"> STYLEREF CharChapNo \*charformat  </w:instrText>
          </w:r>
          <w:r>
            <w:rPr>
              <w:b/>
            </w:rPr>
            <w:fldChar w:fldCharType="separate"/>
          </w:r>
          <w:r w:rsidR="00D72F9F">
            <w:rPr>
              <w:b/>
              <w:noProof/>
            </w:rPr>
            <w:t>Chapter 21</w:t>
          </w:r>
          <w:r>
            <w:rPr>
              <w:b/>
            </w:rPr>
            <w:fldChar w:fldCharType="end"/>
          </w:r>
        </w:p>
      </w:tc>
      <w:tc>
        <w:tcPr>
          <w:tcW w:w="6320" w:type="dxa"/>
        </w:tcPr>
        <w:p w14:paraId="384FB690" w14:textId="343107AD" w:rsidR="00082636" w:rsidRDefault="00082636">
          <w:pPr>
            <w:pStyle w:val="HeaderEven"/>
          </w:pPr>
          <w:r>
            <w:rPr>
              <w:noProof/>
            </w:rPr>
            <w:fldChar w:fldCharType="begin"/>
          </w:r>
          <w:r>
            <w:rPr>
              <w:noProof/>
            </w:rPr>
            <w:instrText xml:space="preserve"> STYLEREF CharChapText \*charformat  </w:instrText>
          </w:r>
          <w:r>
            <w:rPr>
              <w:noProof/>
            </w:rPr>
            <w:fldChar w:fldCharType="separate"/>
          </w:r>
          <w:r w:rsidR="00D72F9F">
            <w:rPr>
              <w:noProof/>
            </w:rPr>
            <w:t>Employment of children and young people</w:t>
          </w:r>
          <w:r>
            <w:rPr>
              <w:noProof/>
            </w:rPr>
            <w:fldChar w:fldCharType="end"/>
          </w:r>
        </w:p>
      </w:tc>
    </w:tr>
    <w:tr w:rsidR="00082636" w14:paraId="2A0E2029" w14:textId="77777777" w:rsidTr="00973C6E">
      <w:tc>
        <w:tcPr>
          <w:tcW w:w="1701" w:type="dxa"/>
        </w:tcPr>
        <w:p w14:paraId="6CD9A5F7" w14:textId="1ECC244D" w:rsidR="00082636" w:rsidRDefault="00082636">
          <w:pPr>
            <w:pStyle w:val="HeaderEven"/>
            <w:rPr>
              <w:b/>
            </w:rPr>
          </w:pPr>
          <w:r>
            <w:rPr>
              <w:b/>
            </w:rPr>
            <w:fldChar w:fldCharType="begin"/>
          </w:r>
          <w:r>
            <w:rPr>
              <w:b/>
            </w:rPr>
            <w:instrText xml:space="preserve"> STYLEREF CharPartNo \*charformat </w:instrText>
          </w:r>
          <w:r>
            <w:rPr>
              <w:b/>
            </w:rPr>
            <w:fldChar w:fldCharType="separate"/>
          </w:r>
          <w:r w:rsidR="00D72F9F">
            <w:rPr>
              <w:b/>
              <w:noProof/>
            </w:rPr>
            <w:t>Part 21.4</w:t>
          </w:r>
          <w:r>
            <w:rPr>
              <w:b/>
            </w:rPr>
            <w:fldChar w:fldCharType="end"/>
          </w:r>
        </w:p>
      </w:tc>
      <w:tc>
        <w:tcPr>
          <w:tcW w:w="6320" w:type="dxa"/>
        </w:tcPr>
        <w:p w14:paraId="74C0F89A" w14:textId="50F28B1D" w:rsidR="00082636" w:rsidRDefault="00082636">
          <w:pPr>
            <w:pStyle w:val="HeaderEven"/>
          </w:pPr>
          <w:fldSimple w:instr=" STYLEREF CharPartText \*charformat ">
            <w:r w:rsidR="00D72F9F">
              <w:rPr>
                <w:noProof/>
              </w:rPr>
              <w:t>Employment of children and young people under 15 years old</w:t>
            </w:r>
          </w:fldSimple>
        </w:p>
      </w:tc>
    </w:tr>
    <w:tr w:rsidR="00082636" w14:paraId="44D811F1" w14:textId="77777777" w:rsidTr="00973C6E">
      <w:tc>
        <w:tcPr>
          <w:tcW w:w="1701" w:type="dxa"/>
        </w:tcPr>
        <w:p w14:paraId="7AF4943E" w14:textId="55B1550F" w:rsidR="00082636" w:rsidRDefault="00082636">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13E7F614" w14:textId="4C7A783A" w:rsidR="00082636" w:rsidRDefault="00082636">
          <w:pPr>
            <w:pStyle w:val="HeaderEven"/>
          </w:pPr>
          <w:r>
            <w:fldChar w:fldCharType="begin"/>
          </w:r>
          <w:r>
            <w:instrText xml:space="preserve"> STYLEREF CharDivText \*charformat </w:instrText>
          </w:r>
          <w:r>
            <w:rPr>
              <w:noProof/>
            </w:rPr>
            <w:fldChar w:fldCharType="end"/>
          </w:r>
        </w:p>
      </w:tc>
    </w:tr>
    <w:tr w:rsidR="00082636" w14:paraId="7FFE964D" w14:textId="77777777" w:rsidTr="00973C6E">
      <w:trPr>
        <w:cantSplit/>
      </w:trPr>
      <w:tc>
        <w:tcPr>
          <w:tcW w:w="1701" w:type="dxa"/>
          <w:gridSpan w:val="2"/>
          <w:tcBorders>
            <w:bottom w:val="single" w:sz="4" w:space="0" w:color="auto"/>
          </w:tcBorders>
        </w:tcPr>
        <w:p w14:paraId="303518A1" w14:textId="238F92B3" w:rsidR="00082636" w:rsidRDefault="00082636">
          <w:pPr>
            <w:pStyle w:val="HeaderEven6"/>
          </w:pPr>
          <w:fldSimple w:instr=" DOCPROPERTY &quot;Company&quot;  \* MERGEFORMAT ">
            <w:r>
              <w:t>Section</w:t>
            </w:r>
          </w:fldSimple>
          <w:r>
            <w:t xml:space="preserve"> </w:t>
          </w:r>
          <w:r>
            <w:rPr>
              <w:noProof/>
            </w:rPr>
            <w:fldChar w:fldCharType="begin"/>
          </w:r>
          <w:r>
            <w:rPr>
              <w:noProof/>
            </w:rPr>
            <w:instrText xml:space="preserve"> STYLEREF CharSectNo \*charformat </w:instrText>
          </w:r>
          <w:r>
            <w:rPr>
              <w:noProof/>
            </w:rPr>
            <w:fldChar w:fldCharType="separate"/>
          </w:r>
          <w:r w:rsidR="00D72F9F">
            <w:rPr>
              <w:noProof/>
            </w:rPr>
            <w:t>801</w:t>
          </w:r>
          <w:r>
            <w:rPr>
              <w:noProof/>
            </w:rPr>
            <w:fldChar w:fldCharType="end"/>
          </w:r>
        </w:p>
      </w:tc>
    </w:tr>
  </w:tbl>
  <w:p w14:paraId="64D9028E" w14:textId="77777777" w:rsidR="00082636" w:rsidRDefault="00082636">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8"/>
    </w:tblGrid>
    <w:tr w:rsidR="00082636" w14:paraId="2AD4BD94" w14:textId="77777777" w:rsidTr="00973C6E">
      <w:tc>
        <w:tcPr>
          <w:tcW w:w="6320" w:type="dxa"/>
        </w:tcPr>
        <w:p w14:paraId="6B372B67" w14:textId="2EC6B7D4" w:rsidR="00082636" w:rsidRDefault="00082636">
          <w:pPr>
            <w:pStyle w:val="HeaderEven"/>
            <w:jc w:val="right"/>
          </w:pPr>
          <w:r>
            <w:rPr>
              <w:noProof/>
            </w:rPr>
            <w:fldChar w:fldCharType="begin"/>
          </w:r>
          <w:r>
            <w:rPr>
              <w:noProof/>
            </w:rPr>
            <w:instrText xml:space="preserve"> STYLEREF CharChapText \*charformat  </w:instrText>
          </w:r>
          <w:r>
            <w:rPr>
              <w:noProof/>
            </w:rPr>
            <w:fldChar w:fldCharType="separate"/>
          </w:r>
          <w:r w:rsidR="00D72F9F">
            <w:rPr>
              <w:noProof/>
            </w:rPr>
            <w:t>Employment of children and young people</w:t>
          </w:r>
          <w:r>
            <w:rPr>
              <w:noProof/>
            </w:rPr>
            <w:fldChar w:fldCharType="end"/>
          </w:r>
        </w:p>
      </w:tc>
      <w:tc>
        <w:tcPr>
          <w:tcW w:w="1701" w:type="dxa"/>
        </w:tcPr>
        <w:p w14:paraId="3E890D6C" w14:textId="1253B418" w:rsidR="00082636" w:rsidRDefault="00082636">
          <w:pPr>
            <w:pStyle w:val="HeaderEven"/>
            <w:jc w:val="right"/>
            <w:rPr>
              <w:b/>
            </w:rPr>
          </w:pPr>
          <w:r>
            <w:rPr>
              <w:b/>
            </w:rPr>
            <w:fldChar w:fldCharType="begin"/>
          </w:r>
          <w:r>
            <w:rPr>
              <w:b/>
            </w:rPr>
            <w:instrText xml:space="preserve"> STYLEREF CharChapNo \*charformat  </w:instrText>
          </w:r>
          <w:r>
            <w:rPr>
              <w:b/>
            </w:rPr>
            <w:fldChar w:fldCharType="separate"/>
          </w:r>
          <w:r w:rsidR="00D72F9F">
            <w:rPr>
              <w:b/>
              <w:noProof/>
            </w:rPr>
            <w:t>Chapter 21</w:t>
          </w:r>
          <w:r>
            <w:rPr>
              <w:b/>
            </w:rPr>
            <w:fldChar w:fldCharType="end"/>
          </w:r>
        </w:p>
      </w:tc>
    </w:tr>
    <w:tr w:rsidR="00082636" w14:paraId="77BA11CD" w14:textId="77777777" w:rsidTr="00973C6E">
      <w:tc>
        <w:tcPr>
          <w:tcW w:w="6320" w:type="dxa"/>
        </w:tcPr>
        <w:p w14:paraId="3E79AC56" w14:textId="5A0EDB5D" w:rsidR="00082636" w:rsidRDefault="00082636">
          <w:pPr>
            <w:pStyle w:val="HeaderEven"/>
            <w:jc w:val="right"/>
          </w:pPr>
          <w:fldSimple w:instr=" STYLEREF CharPartText \*charformat ">
            <w:r w:rsidR="00D72F9F">
              <w:rPr>
                <w:noProof/>
              </w:rPr>
              <w:t>Employment of children and young people under 15 years old</w:t>
            </w:r>
          </w:fldSimple>
        </w:p>
      </w:tc>
      <w:tc>
        <w:tcPr>
          <w:tcW w:w="1701" w:type="dxa"/>
        </w:tcPr>
        <w:p w14:paraId="5CD5235A" w14:textId="040E15C3" w:rsidR="00082636" w:rsidRDefault="00082636">
          <w:pPr>
            <w:pStyle w:val="HeaderEven"/>
            <w:jc w:val="right"/>
            <w:rPr>
              <w:b/>
            </w:rPr>
          </w:pPr>
          <w:r>
            <w:rPr>
              <w:b/>
            </w:rPr>
            <w:fldChar w:fldCharType="begin"/>
          </w:r>
          <w:r>
            <w:rPr>
              <w:b/>
            </w:rPr>
            <w:instrText xml:space="preserve"> STYLEREF CharPartNo \*charformat </w:instrText>
          </w:r>
          <w:r>
            <w:rPr>
              <w:b/>
            </w:rPr>
            <w:fldChar w:fldCharType="separate"/>
          </w:r>
          <w:r w:rsidR="00D72F9F">
            <w:rPr>
              <w:b/>
              <w:noProof/>
            </w:rPr>
            <w:t>Part 21.4</w:t>
          </w:r>
          <w:r>
            <w:rPr>
              <w:b/>
            </w:rPr>
            <w:fldChar w:fldCharType="end"/>
          </w:r>
        </w:p>
      </w:tc>
    </w:tr>
    <w:tr w:rsidR="00082636" w14:paraId="574E42B4" w14:textId="77777777" w:rsidTr="00973C6E">
      <w:tc>
        <w:tcPr>
          <w:tcW w:w="6320" w:type="dxa"/>
        </w:tcPr>
        <w:p w14:paraId="3849EB12" w14:textId="70757EE8" w:rsidR="00082636" w:rsidRDefault="00082636">
          <w:pPr>
            <w:pStyle w:val="HeaderEven"/>
            <w:jc w:val="right"/>
          </w:pPr>
          <w:r>
            <w:fldChar w:fldCharType="begin"/>
          </w:r>
          <w:r>
            <w:instrText xml:space="preserve"> STYLEREF CharDivText \*charformat </w:instrText>
          </w:r>
          <w:r>
            <w:rPr>
              <w:noProof/>
            </w:rPr>
            <w:fldChar w:fldCharType="end"/>
          </w:r>
        </w:p>
      </w:tc>
      <w:tc>
        <w:tcPr>
          <w:tcW w:w="1701" w:type="dxa"/>
        </w:tcPr>
        <w:p w14:paraId="06CBE649" w14:textId="1E928BE6" w:rsidR="00082636" w:rsidRDefault="00082636">
          <w:pPr>
            <w:pStyle w:val="HeaderEven"/>
            <w:jc w:val="right"/>
            <w:rPr>
              <w:b/>
            </w:rPr>
          </w:pPr>
          <w:r>
            <w:rPr>
              <w:b/>
            </w:rPr>
            <w:fldChar w:fldCharType="begin"/>
          </w:r>
          <w:r>
            <w:rPr>
              <w:b/>
            </w:rPr>
            <w:instrText xml:space="preserve"> STYLEREF CharDivNo \*charformat </w:instrText>
          </w:r>
          <w:r>
            <w:rPr>
              <w:b/>
            </w:rPr>
            <w:fldChar w:fldCharType="end"/>
          </w:r>
        </w:p>
      </w:tc>
    </w:tr>
    <w:tr w:rsidR="00082636" w14:paraId="74BA4EB4" w14:textId="77777777" w:rsidTr="00973C6E">
      <w:trPr>
        <w:cantSplit/>
      </w:trPr>
      <w:tc>
        <w:tcPr>
          <w:tcW w:w="1701" w:type="dxa"/>
          <w:gridSpan w:val="2"/>
          <w:tcBorders>
            <w:bottom w:val="single" w:sz="4" w:space="0" w:color="auto"/>
          </w:tcBorders>
        </w:tcPr>
        <w:p w14:paraId="7061D877" w14:textId="668DB50B" w:rsidR="00082636" w:rsidRDefault="00082636">
          <w:pPr>
            <w:pStyle w:val="HeaderOdd6"/>
          </w:pPr>
          <w:fldSimple w:instr=" DOCPROPERTY &quot;Company&quot;  \* MERGEFORMAT ">
            <w:r>
              <w:t>Section</w:t>
            </w:r>
          </w:fldSimple>
          <w:r>
            <w:t xml:space="preserve"> </w:t>
          </w:r>
          <w:r>
            <w:rPr>
              <w:noProof/>
            </w:rPr>
            <w:fldChar w:fldCharType="begin"/>
          </w:r>
          <w:r>
            <w:rPr>
              <w:noProof/>
            </w:rPr>
            <w:instrText xml:space="preserve"> STYLEREF CharSectNo \*charformat </w:instrText>
          </w:r>
          <w:r>
            <w:rPr>
              <w:noProof/>
            </w:rPr>
            <w:fldChar w:fldCharType="separate"/>
          </w:r>
          <w:r w:rsidR="00D72F9F">
            <w:rPr>
              <w:noProof/>
            </w:rPr>
            <w:t>803</w:t>
          </w:r>
          <w:r>
            <w:rPr>
              <w:noProof/>
            </w:rPr>
            <w:fldChar w:fldCharType="end"/>
          </w:r>
        </w:p>
      </w:tc>
    </w:tr>
  </w:tbl>
  <w:p w14:paraId="2A6A4ACD" w14:textId="77777777" w:rsidR="00082636" w:rsidRDefault="00082636">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60"/>
      <w:gridCol w:w="6047"/>
    </w:tblGrid>
    <w:tr w:rsidR="00082636" w14:paraId="7D98EBF4" w14:textId="77777777" w:rsidTr="00973C6E">
      <w:tc>
        <w:tcPr>
          <w:tcW w:w="1701" w:type="dxa"/>
        </w:tcPr>
        <w:p w14:paraId="7C41B343" w14:textId="495D781B" w:rsidR="00082636" w:rsidRDefault="00082636">
          <w:pPr>
            <w:pStyle w:val="HeaderEven"/>
            <w:rPr>
              <w:b/>
            </w:rPr>
          </w:pPr>
          <w:r>
            <w:rPr>
              <w:b/>
            </w:rPr>
            <w:fldChar w:fldCharType="begin"/>
          </w:r>
          <w:r>
            <w:rPr>
              <w:b/>
            </w:rPr>
            <w:instrText xml:space="preserve"> STYLEREF CharChapNo \*charformat  </w:instrText>
          </w:r>
          <w:r>
            <w:rPr>
              <w:b/>
            </w:rPr>
            <w:fldChar w:fldCharType="separate"/>
          </w:r>
          <w:r w:rsidR="00D72F9F">
            <w:rPr>
              <w:b/>
              <w:noProof/>
            </w:rPr>
            <w:t>Chapter 26</w:t>
          </w:r>
          <w:r>
            <w:rPr>
              <w:b/>
            </w:rPr>
            <w:fldChar w:fldCharType="end"/>
          </w:r>
        </w:p>
      </w:tc>
      <w:tc>
        <w:tcPr>
          <w:tcW w:w="6320" w:type="dxa"/>
        </w:tcPr>
        <w:p w14:paraId="7F871E0E" w14:textId="1730B03F" w:rsidR="00082636" w:rsidRDefault="00082636">
          <w:pPr>
            <w:pStyle w:val="HeaderEven"/>
          </w:pPr>
          <w:r>
            <w:rPr>
              <w:noProof/>
            </w:rPr>
            <w:fldChar w:fldCharType="begin"/>
          </w:r>
          <w:r>
            <w:rPr>
              <w:noProof/>
            </w:rPr>
            <w:instrText xml:space="preserve"> STYLEREF CharChapText \*charformat  </w:instrText>
          </w:r>
          <w:r>
            <w:rPr>
              <w:noProof/>
            </w:rPr>
            <w:fldChar w:fldCharType="separate"/>
          </w:r>
          <w:r w:rsidR="00D72F9F">
            <w:rPr>
              <w:noProof/>
            </w:rPr>
            <w:t>Miscellaneous</w:t>
          </w:r>
          <w:r>
            <w:rPr>
              <w:noProof/>
            </w:rPr>
            <w:fldChar w:fldCharType="end"/>
          </w:r>
        </w:p>
      </w:tc>
    </w:tr>
    <w:tr w:rsidR="00082636" w14:paraId="4EFA7D91" w14:textId="77777777" w:rsidTr="00973C6E">
      <w:tc>
        <w:tcPr>
          <w:tcW w:w="1701" w:type="dxa"/>
        </w:tcPr>
        <w:p w14:paraId="6EA0ECFE" w14:textId="331260AC" w:rsidR="00082636" w:rsidRDefault="00082636">
          <w:pPr>
            <w:pStyle w:val="HeaderEven"/>
            <w:rPr>
              <w:b/>
            </w:rPr>
          </w:pPr>
          <w:r>
            <w:rPr>
              <w:b/>
            </w:rPr>
            <w:fldChar w:fldCharType="begin"/>
          </w:r>
          <w:r>
            <w:rPr>
              <w:b/>
            </w:rPr>
            <w:instrText xml:space="preserve"> STYLEREF CharPartNo \*charformat </w:instrText>
          </w:r>
          <w:r>
            <w:rPr>
              <w:b/>
            </w:rPr>
            <w:fldChar w:fldCharType="end"/>
          </w:r>
        </w:p>
      </w:tc>
      <w:tc>
        <w:tcPr>
          <w:tcW w:w="6320" w:type="dxa"/>
        </w:tcPr>
        <w:p w14:paraId="2EB0C822" w14:textId="7E42E0EA" w:rsidR="00082636" w:rsidRDefault="00082636">
          <w:pPr>
            <w:pStyle w:val="HeaderEven"/>
          </w:pPr>
          <w:r>
            <w:fldChar w:fldCharType="begin"/>
          </w:r>
          <w:r>
            <w:instrText xml:space="preserve"> STYLEREF CharPartText \*charformat </w:instrText>
          </w:r>
          <w:r>
            <w:rPr>
              <w:noProof/>
            </w:rPr>
            <w:fldChar w:fldCharType="end"/>
          </w:r>
        </w:p>
      </w:tc>
    </w:tr>
    <w:tr w:rsidR="00082636" w14:paraId="200BD92D" w14:textId="77777777" w:rsidTr="00973C6E">
      <w:tc>
        <w:tcPr>
          <w:tcW w:w="1701" w:type="dxa"/>
        </w:tcPr>
        <w:p w14:paraId="7AB00CDF" w14:textId="414EC6A4" w:rsidR="00082636" w:rsidRDefault="00082636">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4EEAC81D" w14:textId="2EDC8A31" w:rsidR="00082636" w:rsidRDefault="00082636">
          <w:pPr>
            <w:pStyle w:val="HeaderEven"/>
          </w:pPr>
          <w:r>
            <w:fldChar w:fldCharType="begin"/>
          </w:r>
          <w:r>
            <w:instrText xml:space="preserve"> STYLEREF CharDivText \*charformat </w:instrText>
          </w:r>
          <w:r>
            <w:rPr>
              <w:noProof/>
            </w:rPr>
            <w:fldChar w:fldCharType="end"/>
          </w:r>
        </w:p>
      </w:tc>
    </w:tr>
    <w:tr w:rsidR="00082636" w14:paraId="28954400" w14:textId="77777777" w:rsidTr="00973C6E">
      <w:trPr>
        <w:cantSplit/>
      </w:trPr>
      <w:tc>
        <w:tcPr>
          <w:tcW w:w="1701" w:type="dxa"/>
          <w:gridSpan w:val="2"/>
          <w:tcBorders>
            <w:bottom w:val="single" w:sz="4" w:space="0" w:color="auto"/>
          </w:tcBorders>
        </w:tcPr>
        <w:p w14:paraId="0197689F" w14:textId="01110BAE" w:rsidR="00082636" w:rsidRDefault="00082636">
          <w:pPr>
            <w:pStyle w:val="HeaderEven6"/>
          </w:pPr>
          <w:fldSimple w:instr=" DOCPROPERTY &quot;Company&quot;  \* MERGEFORMAT ">
            <w:r>
              <w:t>Section</w:t>
            </w:r>
          </w:fldSimple>
          <w:r>
            <w:t xml:space="preserve"> </w:t>
          </w:r>
          <w:r>
            <w:rPr>
              <w:noProof/>
            </w:rPr>
            <w:fldChar w:fldCharType="begin"/>
          </w:r>
          <w:r>
            <w:rPr>
              <w:noProof/>
            </w:rPr>
            <w:instrText xml:space="preserve"> STYLEREF CharSectNo \*charformat </w:instrText>
          </w:r>
          <w:r>
            <w:rPr>
              <w:noProof/>
            </w:rPr>
            <w:fldChar w:fldCharType="separate"/>
          </w:r>
          <w:r w:rsidR="00D72F9F">
            <w:rPr>
              <w:noProof/>
            </w:rPr>
            <w:t>888</w:t>
          </w:r>
          <w:r>
            <w:rPr>
              <w:noProof/>
            </w:rPr>
            <w:fldChar w:fldCharType="end"/>
          </w:r>
        </w:p>
      </w:tc>
    </w:tr>
  </w:tbl>
  <w:p w14:paraId="015E7C3C" w14:textId="77777777" w:rsidR="00082636" w:rsidRDefault="00082636">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6"/>
      <w:gridCol w:w="1660"/>
    </w:tblGrid>
    <w:tr w:rsidR="00082636" w14:paraId="3E4D3BC9" w14:textId="77777777" w:rsidTr="00973C6E">
      <w:tc>
        <w:tcPr>
          <w:tcW w:w="6320" w:type="dxa"/>
        </w:tcPr>
        <w:p w14:paraId="0548AD88" w14:textId="39CDA301" w:rsidR="00082636" w:rsidRDefault="00082636">
          <w:pPr>
            <w:pStyle w:val="HeaderEven"/>
            <w:jc w:val="right"/>
          </w:pPr>
          <w:r>
            <w:rPr>
              <w:noProof/>
            </w:rPr>
            <w:fldChar w:fldCharType="begin"/>
          </w:r>
          <w:r>
            <w:rPr>
              <w:noProof/>
            </w:rPr>
            <w:instrText xml:space="preserve"> STYLEREF CharChapText \*charformat  </w:instrText>
          </w:r>
          <w:r>
            <w:rPr>
              <w:noProof/>
            </w:rPr>
            <w:fldChar w:fldCharType="separate"/>
          </w:r>
          <w:r w:rsidR="00D72F9F">
            <w:rPr>
              <w:noProof/>
            </w:rPr>
            <w:t>Miscellaneous</w:t>
          </w:r>
          <w:r>
            <w:rPr>
              <w:noProof/>
            </w:rPr>
            <w:fldChar w:fldCharType="end"/>
          </w:r>
        </w:p>
      </w:tc>
      <w:tc>
        <w:tcPr>
          <w:tcW w:w="1701" w:type="dxa"/>
        </w:tcPr>
        <w:p w14:paraId="5035E2DE" w14:textId="2BED4AD5" w:rsidR="00082636" w:rsidRDefault="00082636">
          <w:pPr>
            <w:pStyle w:val="HeaderEven"/>
            <w:jc w:val="right"/>
            <w:rPr>
              <w:b/>
            </w:rPr>
          </w:pPr>
          <w:r>
            <w:rPr>
              <w:b/>
            </w:rPr>
            <w:fldChar w:fldCharType="begin"/>
          </w:r>
          <w:r>
            <w:rPr>
              <w:b/>
            </w:rPr>
            <w:instrText xml:space="preserve"> STYLEREF CharChapNo \*charformat  </w:instrText>
          </w:r>
          <w:r>
            <w:rPr>
              <w:b/>
            </w:rPr>
            <w:fldChar w:fldCharType="separate"/>
          </w:r>
          <w:r w:rsidR="00D72F9F">
            <w:rPr>
              <w:b/>
              <w:noProof/>
            </w:rPr>
            <w:t>Chapter 26</w:t>
          </w:r>
          <w:r>
            <w:rPr>
              <w:b/>
            </w:rPr>
            <w:fldChar w:fldCharType="end"/>
          </w:r>
        </w:p>
      </w:tc>
    </w:tr>
    <w:tr w:rsidR="00082636" w14:paraId="5DF5C6F6" w14:textId="77777777" w:rsidTr="00973C6E">
      <w:tc>
        <w:tcPr>
          <w:tcW w:w="6320" w:type="dxa"/>
        </w:tcPr>
        <w:p w14:paraId="33FB5F65" w14:textId="027F4168" w:rsidR="00082636" w:rsidRDefault="00082636">
          <w:pPr>
            <w:pStyle w:val="HeaderEven"/>
            <w:jc w:val="right"/>
          </w:pPr>
          <w:r>
            <w:fldChar w:fldCharType="begin"/>
          </w:r>
          <w:r>
            <w:instrText xml:space="preserve"> STYLEREF CharPartText \*charformat </w:instrText>
          </w:r>
          <w:r>
            <w:rPr>
              <w:noProof/>
            </w:rPr>
            <w:fldChar w:fldCharType="end"/>
          </w:r>
        </w:p>
      </w:tc>
      <w:tc>
        <w:tcPr>
          <w:tcW w:w="1701" w:type="dxa"/>
        </w:tcPr>
        <w:p w14:paraId="4D876335" w14:textId="10E34F17" w:rsidR="00082636" w:rsidRDefault="00082636">
          <w:pPr>
            <w:pStyle w:val="HeaderEven"/>
            <w:jc w:val="right"/>
            <w:rPr>
              <w:b/>
            </w:rPr>
          </w:pPr>
          <w:r>
            <w:rPr>
              <w:b/>
            </w:rPr>
            <w:fldChar w:fldCharType="begin"/>
          </w:r>
          <w:r>
            <w:rPr>
              <w:b/>
            </w:rPr>
            <w:instrText xml:space="preserve"> STYLEREF CharPartNo \*charformat </w:instrText>
          </w:r>
          <w:r>
            <w:rPr>
              <w:b/>
            </w:rPr>
            <w:fldChar w:fldCharType="end"/>
          </w:r>
        </w:p>
      </w:tc>
    </w:tr>
    <w:tr w:rsidR="00082636" w14:paraId="1BC52340" w14:textId="77777777" w:rsidTr="00973C6E">
      <w:tc>
        <w:tcPr>
          <w:tcW w:w="6320" w:type="dxa"/>
        </w:tcPr>
        <w:p w14:paraId="38DEBBFC" w14:textId="5D3F936D" w:rsidR="00082636" w:rsidRDefault="00082636">
          <w:pPr>
            <w:pStyle w:val="HeaderEven"/>
            <w:jc w:val="right"/>
          </w:pPr>
          <w:r>
            <w:fldChar w:fldCharType="begin"/>
          </w:r>
          <w:r>
            <w:instrText xml:space="preserve"> STYLEREF CharDivText \*charformat </w:instrText>
          </w:r>
          <w:r>
            <w:rPr>
              <w:noProof/>
            </w:rPr>
            <w:fldChar w:fldCharType="end"/>
          </w:r>
        </w:p>
      </w:tc>
      <w:tc>
        <w:tcPr>
          <w:tcW w:w="1701" w:type="dxa"/>
        </w:tcPr>
        <w:p w14:paraId="53DE8C9C" w14:textId="1D7F1439" w:rsidR="00082636" w:rsidRDefault="00082636">
          <w:pPr>
            <w:pStyle w:val="HeaderEven"/>
            <w:jc w:val="right"/>
            <w:rPr>
              <w:b/>
            </w:rPr>
          </w:pPr>
          <w:r>
            <w:rPr>
              <w:b/>
            </w:rPr>
            <w:fldChar w:fldCharType="begin"/>
          </w:r>
          <w:r>
            <w:rPr>
              <w:b/>
            </w:rPr>
            <w:instrText xml:space="preserve"> STYLEREF CharDivNo \*charformat </w:instrText>
          </w:r>
          <w:r>
            <w:rPr>
              <w:b/>
            </w:rPr>
            <w:fldChar w:fldCharType="end"/>
          </w:r>
        </w:p>
      </w:tc>
    </w:tr>
    <w:tr w:rsidR="00082636" w14:paraId="3AB14225" w14:textId="77777777" w:rsidTr="00973C6E">
      <w:trPr>
        <w:cantSplit/>
      </w:trPr>
      <w:tc>
        <w:tcPr>
          <w:tcW w:w="1701" w:type="dxa"/>
          <w:gridSpan w:val="2"/>
          <w:tcBorders>
            <w:bottom w:val="single" w:sz="4" w:space="0" w:color="auto"/>
          </w:tcBorders>
        </w:tcPr>
        <w:p w14:paraId="74E61B46" w14:textId="02BA7206" w:rsidR="00082636" w:rsidRDefault="00082636">
          <w:pPr>
            <w:pStyle w:val="HeaderOdd6"/>
          </w:pPr>
          <w:fldSimple w:instr=" DOCPROPERTY &quot;Company&quot;  \* MERGEFORMAT ">
            <w:r>
              <w:t>Section</w:t>
            </w:r>
          </w:fldSimple>
          <w:r>
            <w:t xml:space="preserve"> </w:t>
          </w:r>
          <w:r>
            <w:rPr>
              <w:noProof/>
            </w:rPr>
            <w:fldChar w:fldCharType="begin"/>
          </w:r>
          <w:r>
            <w:rPr>
              <w:noProof/>
            </w:rPr>
            <w:instrText xml:space="preserve"> STYLEREF CharSectNo \*charformat </w:instrText>
          </w:r>
          <w:r>
            <w:rPr>
              <w:noProof/>
            </w:rPr>
            <w:fldChar w:fldCharType="separate"/>
          </w:r>
          <w:r w:rsidR="00D72F9F">
            <w:rPr>
              <w:noProof/>
            </w:rPr>
            <w:t>888</w:t>
          </w:r>
          <w:r>
            <w:rPr>
              <w:noProof/>
            </w:rPr>
            <w:fldChar w:fldCharType="end"/>
          </w:r>
        </w:p>
      </w:tc>
    </w:tr>
  </w:tbl>
  <w:p w14:paraId="3D4346B4" w14:textId="77777777" w:rsidR="00082636" w:rsidRDefault="00082636">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0567DD" w14:paraId="43F8A3F3" w14:textId="77777777">
      <w:trPr>
        <w:jc w:val="center"/>
      </w:trPr>
      <w:tc>
        <w:tcPr>
          <w:tcW w:w="1340" w:type="dxa"/>
        </w:tcPr>
        <w:p w14:paraId="46B42872" w14:textId="77777777" w:rsidR="000567DD" w:rsidRDefault="000567DD">
          <w:pPr>
            <w:pStyle w:val="HeaderEven"/>
          </w:pPr>
        </w:p>
      </w:tc>
      <w:tc>
        <w:tcPr>
          <w:tcW w:w="6583" w:type="dxa"/>
        </w:tcPr>
        <w:p w14:paraId="08807AEE" w14:textId="77777777" w:rsidR="000567DD" w:rsidRDefault="000567DD">
          <w:pPr>
            <w:pStyle w:val="HeaderEven"/>
          </w:pPr>
        </w:p>
      </w:tc>
    </w:tr>
    <w:tr w:rsidR="000567DD" w14:paraId="5608B1CE" w14:textId="77777777">
      <w:trPr>
        <w:jc w:val="center"/>
      </w:trPr>
      <w:tc>
        <w:tcPr>
          <w:tcW w:w="7923" w:type="dxa"/>
          <w:gridSpan w:val="2"/>
          <w:tcBorders>
            <w:bottom w:val="single" w:sz="4" w:space="0" w:color="auto"/>
          </w:tcBorders>
        </w:tcPr>
        <w:p w14:paraId="34B6708D" w14:textId="77777777" w:rsidR="000567DD" w:rsidRDefault="000567DD">
          <w:pPr>
            <w:pStyle w:val="HeaderEven6"/>
          </w:pPr>
          <w:r>
            <w:t>Dictionary</w:t>
          </w:r>
        </w:p>
      </w:tc>
    </w:tr>
  </w:tbl>
  <w:p w14:paraId="269A0AD9" w14:textId="77777777" w:rsidR="000567DD" w:rsidRDefault="000567DD">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0567DD" w14:paraId="29DB5824" w14:textId="77777777">
      <w:trPr>
        <w:jc w:val="center"/>
      </w:trPr>
      <w:tc>
        <w:tcPr>
          <w:tcW w:w="6583" w:type="dxa"/>
        </w:tcPr>
        <w:p w14:paraId="3101452A" w14:textId="77777777" w:rsidR="000567DD" w:rsidRDefault="000567DD">
          <w:pPr>
            <w:pStyle w:val="HeaderOdd"/>
          </w:pPr>
        </w:p>
      </w:tc>
      <w:tc>
        <w:tcPr>
          <w:tcW w:w="1340" w:type="dxa"/>
        </w:tcPr>
        <w:p w14:paraId="18C71E1F" w14:textId="77777777" w:rsidR="000567DD" w:rsidRDefault="000567DD">
          <w:pPr>
            <w:pStyle w:val="HeaderOdd"/>
          </w:pPr>
        </w:p>
      </w:tc>
    </w:tr>
    <w:tr w:rsidR="000567DD" w14:paraId="178B9135" w14:textId="77777777">
      <w:trPr>
        <w:jc w:val="center"/>
      </w:trPr>
      <w:tc>
        <w:tcPr>
          <w:tcW w:w="7923" w:type="dxa"/>
          <w:gridSpan w:val="2"/>
          <w:tcBorders>
            <w:bottom w:val="single" w:sz="4" w:space="0" w:color="auto"/>
          </w:tcBorders>
        </w:tcPr>
        <w:p w14:paraId="5ED11E7D" w14:textId="77777777" w:rsidR="000567DD" w:rsidRDefault="000567DD">
          <w:pPr>
            <w:pStyle w:val="HeaderOdd6"/>
          </w:pPr>
          <w:r>
            <w:t>Dictionary</w:t>
          </w:r>
        </w:p>
      </w:tc>
    </w:tr>
  </w:tbl>
  <w:p w14:paraId="604E5207" w14:textId="77777777" w:rsidR="000567DD" w:rsidRDefault="000567DD">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0567DD" w14:paraId="51B8B2FA" w14:textId="77777777">
      <w:trPr>
        <w:jc w:val="center"/>
      </w:trPr>
      <w:tc>
        <w:tcPr>
          <w:tcW w:w="1234" w:type="dxa"/>
          <w:gridSpan w:val="2"/>
        </w:tcPr>
        <w:p w14:paraId="66EE54B3" w14:textId="77777777" w:rsidR="000567DD" w:rsidRDefault="000567DD">
          <w:pPr>
            <w:pStyle w:val="HeaderEven"/>
            <w:rPr>
              <w:b/>
            </w:rPr>
          </w:pPr>
          <w:r>
            <w:rPr>
              <w:b/>
            </w:rPr>
            <w:t>Endnotes</w:t>
          </w:r>
        </w:p>
      </w:tc>
      <w:tc>
        <w:tcPr>
          <w:tcW w:w="6062" w:type="dxa"/>
        </w:tcPr>
        <w:p w14:paraId="60344E9C" w14:textId="77777777" w:rsidR="000567DD" w:rsidRDefault="000567DD">
          <w:pPr>
            <w:pStyle w:val="HeaderEven"/>
          </w:pPr>
        </w:p>
      </w:tc>
    </w:tr>
    <w:tr w:rsidR="000567DD" w14:paraId="49B2006F" w14:textId="77777777">
      <w:trPr>
        <w:cantSplit/>
        <w:jc w:val="center"/>
      </w:trPr>
      <w:tc>
        <w:tcPr>
          <w:tcW w:w="7296" w:type="dxa"/>
          <w:gridSpan w:val="3"/>
        </w:tcPr>
        <w:p w14:paraId="35B707C6" w14:textId="77777777" w:rsidR="000567DD" w:rsidRDefault="000567DD">
          <w:pPr>
            <w:pStyle w:val="HeaderEven"/>
          </w:pPr>
        </w:p>
      </w:tc>
    </w:tr>
    <w:tr w:rsidR="000567DD" w14:paraId="23242B3F" w14:textId="77777777">
      <w:trPr>
        <w:cantSplit/>
        <w:jc w:val="center"/>
      </w:trPr>
      <w:tc>
        <w:tcPr>
          <w:tcW w:w="700" w:type="dxa"/>
          <w:tcBorders>
            <w:bottom w:val="single" w:sz="4" w:space="0" w:color="auto"/>
          </w:tcBorders>
        </w:tcPr>
        <w:p w14:paraId="4CC7836E" w14:textId="115DA496" w:rsidR="000567DD" w:rsidRDefault="000567DD">
          <w:pPr>
            <w:pStyle w:val="HeaderEven6"/>
          </w:pPr>
          <w:r>
            <w:rPr>
              <w:noProof/>
            </w:rPr>
            <w:fldChar w:fldCharType="begin"/>
          </w:r>
          <w:r>
            <w:rPr>
              <w:noProof/>
            </w:rPr>
            <w:instrText xml:space="preserve"> STYLEREF charTableNo \*charformat </w:instrText>
          </w:r>
          <w:r>
            <w:rPr>
              <w:noProof/>
            </w:rPr>
            <w:fldChar w:fldCharType="separate"/>
          </w:r>
          <w:r w:rsidR="00D72F9F">
            <w:rPr>
              <w:noProof/>
            </w:rPr>
            <w:t>5</w:t>
          </w:r>
          <w:r>
            <w:rPr>
              <w:noProof/>
            </w:rPr>
            <w:fldChar w:fldCharType="end"/>
          </w:r>
          <w:r>
            <w:rPr>
              <w:noProof/>
            </w:rPr>
            <w:t xml:space="preserve">                                                                               </w:t>
          </w:r>
        </w:p>
      </w:tc>
      <w:tc>
        <w:tcPr>
          <w:tcW w:w="6600" w:type="dxa"/>
          <w:gridSpan w:val="2"/>
          <w:tcBorders>
            <w:bottom w:val="single" w:sz="4" w:space="0" w:color="auto"/>
          </w:tcBorders>
        </w:tcPr>
        <w:p w14:paraId="1D09FC63" w14:textId="53E46EDD" w:rsidR="000567DD" w:rsidRDefault="000567DD">
          <w:pPr>
            <w:pStyle w:val="HeaderEven6"/>
          </w:pPr>
          <w:r>
            <w:rPr>
              <w:noProof/>
            </w:rPr>
            <w:fldChar w:fldCharType="begin"/>
          </w:r>
          <w:r>
            <w:rPr>
              <w:noProof/>
            </w:rPr>
            <w:instrText xml:space="preserve"> STYLEREF charTableText \*charformat </w:instrText>
          </w:r>
          <w:r>
            <w:rPr>
              <w:noProof/>
            </w:rPr>
            <w:fldChar w:fldCharType="separate"/>
          </w:r>
          <w:r w:rsidR="00D72F9F">
            <w:rPr>
              <w:noProof/>
            </w:rPr>
            <w:t>Earlier republications</w:t>
          </w:r>
          <w:r>
            <w:rPr>
              <w:noProof/>
            </w:rPr>
            <w:fldChar w:fldCharType="end"/>
          </w:r>
          <w:r>
            <w:rPr>
              <w:noProof/>
            </w:rPr>
            <w:t xml:space="preserve">                                                                                                              </w:t>
          </w:r>
        </w:p>
      </w:tc>
    </w:tr>
  </w:tbl>
  <w:p w14:paraId="3D9BDC17" w14:textId="77777777" w:rsidR="000567DD" w:rsidRDefault="000567DD">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0567DD" w14:paraId="758ED88A" w14:textId="77777777">
      <w:trPr>
        <w:jc w:val="center"/>
      </w:trPr>
      <w:tc>
        <w:tcPr>
          <w:tcW w:w="5741" w:type="dxa"/>
        </w:tcPr>
        <w:p w14:paraId="6E8419CF" w14:textId="77777777" w:rsidR="000567DD" w:rsidRDefault="000567DD">
          <w:pPr>
            <w:pStyle w:val="HeaderEven"/>
            <w:jc w:val="right"/>
          </w:pPr>
        </w:p>
      </w:tc>
      <w:tc>
        <w:tcPr>
          <w:tcW w:w="1560" w:type="dxa"/>
          <w:gridSpan w:val="2"/>
        </w:tcPr>
        <w:p w14:paraId="5CDF1754" w14:textId="77777777" w:rsidR="000567DD" w:rsidRDefault="000567DD">
          <w:pPr>
            <w:pStyle w:val="HeaderEven"/>
            <w:jc w:val="right"/>
            <w:rPr>
              <w:b/>
            </w:rPr>
          </w:pPr>
          <w:r>
            <w:rPr>
              <w:b/>
            </w:rPr>
            <w:t>Endnotes</w:t>
          </w:r>
        </w:p>
      </w:tc>
    </w:tr>
    <w:tr w:rsidR="000567DD" w14:paraId="5F62333A" w14:textId="77777777">
      <w:trPr>
        <w:jc w:val="center"/>
      </w:trPr>
      <w:tc>
        <w:tcPr>
          <w:tcW w:w="7301" w:type="dxa"/>
          <w:gridSpan w:val="3"/>
        </w:tcPr>
        <w:p w14:paraId="04161CF9" w14:textId="77777777" w:rsidR="000567DD" w:rsidRDefault="000567DD">
          <w:pPr>
            <w:pStyle w:val="HeaderEven"/>
            <w:jc w:val="right"/>
            <w:rPr>
              <w:b/>
            </w:rPr>
          </w:pPr>
        </w:p>
      </w:tc>
    </w:tr>
    <w:tr w:rsidR="000567DD" w14:paraId="2FA5AC31" w14:textId="77777777">
      <w:trPr>
        <w:jc w:val="center"/>
      </w:trPr>
      <w:tc>
        <w:tcPr>
          <w:tcW w:w="6600" w:type="dxa"/>
          <w:gridSpan w:val="2"/>
          <w:tcBorders>
            <w:bottom w:val="single" w:sz="4" w:space="0" w:color="auto"/>
          </w:tcBorders>
        </w:tcPr>
        <w:p w14:paraId="55542FCE" w14:textId="151D79D7" w:rsidR="000567DD" w:rsidRDefault="000567DD">
          <w:pPr>
            <w:pStyle w:val="HeaderOdd6"/>
          </w:pPr>
          <w:r>
            <w:rPr>
              <w:noProof/>
            </w:rPr>
            <w:fldChar w:fldCharType="begin"/>
          </w:r>
          <w:r>
            <w:rPr>
              <w:noProof/>
            </w:rPr>
            <w:instrText xml:space="preserve"> STYLEREF charTableText \*charformat </w:instrText>
          </w:r>
          <w:r>
            <w:rPr>
              <w:noProof/>
            </w:rPr>
            <w:fldChar w:fldCharType="separate"/>
          </w:r>
          <w:r w:rsidR="00D72F9F">
            <w:rPr>
              <w:noProof/>
            </w:rPr>
            <w:t>Expired transitional or validating provisions</w:t>
          </w:r>
          <w:r>
            <w:rPr>
              <w:noProof/>
            </w:rPr>
            <w:fldChar w:fldCharType="end"/>
          </w:r>
          <w:r>
            <w:rPr>
              <w:noProof/>
            </w:rPr>
            <w:t xml:space="preserve">                                                                                                                                                                            </w:t>
          </w:r>
        </w:p>
      </w:tc>
      <w:tc>
        <w:tcPr>
          <w:tcW w:w="700" w:type="dxa"/>
          <w:tcBorders>
            <w:bottom w:val="single" w:sz="4" w:space="0" w:color="auto"/>
          </w:tcBorders>
        </w:tcPr>
        <w:p w14:paraId="19BAD5B8" w14:textId="41822BCE" w:rsidR="000567DD" w:rsidRDefault="000567DD">
          <w:pPr>
            <w:pStyle w:val="HeaderOdd6"/>
          </w:pPr>
          <w:r>
            <w:rPr>
              <w:noProof/>
            </w:rPr>
            <w:fldChar w:fldCharType="begin"/>
          </w:r>
          <w:r>
            <w:rPr>
              <w:noProof/>
            </w:rPr>
            <w:instrText xml:space="preserve"> STYLEREF charTableNo \*charformat </w:instrText>
          </w:r>
          <w:r>
            <w:rPr>
              <w:noProof/>
            </w:rPr>
            <w:fldChar w:fldCharType="separate"/>
          </w:r>
          <w:r w:rsidR="00D72F9F">
            <w:rPr>
              <w:noProof/>
            </w:rPr>
            <w:t>6</w:t>
          </w:r>
          <w:r>
            <w:rPr>
              <w:noProof/>
            </w:rPr>
            <w:fldChar w:fldCharType="end"/>
          </w:r>
          <w:r>
            <w:rPr>
              <w:noProof/>
            </w:rPr>
            <w:t xml:space="preserve">                                                                                                                                         </w:t>
          </w:r>
        </w:p>
      </w:tc>
    </w:tr>
  </w:tbl>
  <w:p w14:paraId="01CB9E0F" w14:textId="77777777" w:rsidR="000567DD" w:rsidRDefault="000567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567DD" w14:paraId="1EA41DD8" w14:textId="77777777">
      <w:tc>
        <w:tcPr>
          <w:tcW w:w="900" w:type="pct"/>
        </w:tcPr>
        <w:p w14:paraId="549BCACE" w14:textId="77777777" w:rsidR="000567DD" w:rsidRDefault="000567DD">
          <w:pPr>
            <w:pStyle w:val="HeaderEven"/>
          </w:pPr>
        </w:p>
      </w:tc>
      <w:tc>
        <w:tcPr>
          <w:tcW w:w="4100" w:type="pct"/>
        </w:tcPr>
        <w:p w14:paraId="77C012F4" w14:textId="77777777" w:rsidR="000567DD" w:rsidRDefault="000567DD">
          <w:pPr>
            <w:pStyle w:val="HeaderEven"/>
          </w:pPr>
        </w:p>
      </w:tc>
    </w:tr>
    <w:tr w:rsidR="000567DD" w14:paraId="06AA83F8" w14:textId="77777777">
      <w:tc>
        <w:tcPr>
          <w:tcW w:w="4100" w:type="pct"/>
          <w:gridSpan w:val="2"/>
          <w:tcBorders>
            <w:bottom w:val="single" w:sz="4" w:space="0" w:color="auto"/>
          </w:tcBorders>
        </w:tcPr>
        <w:p w14:paraId="19199D0C" w14:textId="36347B21" w:rsidR="000567DD" w:rsidRDefault="00D72F9F">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569573D2" w14:textId="250008C3" w:rsidR="000567DD" w:rsidRDefault="000567DD">
    <w:pPr>
      <w:pStyle w:val="N-9pt"/>
    </w:pPr>
    <w:r>
      <w:tab/>
    </w:r>
    <w:r w:rsidR="00D72F9F">
      <w:fldChar w:fldCharType="begin"/>
    </w:r>
    <w:r w:rsidR="00D72F9F">
      <w:instrText xml:space="preserve"> STYLEREF charPage \* MERGEFORMAT </w:instrText>
    </w:r>
    <w:r w:rsidR="00D72F9F">
      <w:fldChar w:fldCharType="separate"/>
    </w:r>
    <w:r w:rsidR="00D72F9F">
      <w:rPr>
        <w:noProof/>
      </w:rPr>
      <w:t>Page</w:t>
    </w:r>
    <w:r w:rsidR="00D72F9F">
      <w:rPr>
        <w:noProof/>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69269" w14:textId="77777777" w:rsidR="000567DD" w:rsidRDefault="000567DD">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1A4F3" w14:textId="77777777" w:rsidR="000567DD" w:rsidRDefault="000567DD">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2B6A0" w14:textId="77777777" w:rsidR="000567DD" w:rsidRDefault="000567DD">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19"/>
    </w:tblGrid>
    <w:tr w:rsidR="000567DD" w14:paraId="47AAFC98" w14:textId="77777777">
      <w:tc>
        <w:tcPr>
          <w:tcW w:w="900" w:type="pct"/>
        </w:tcPr>
        <w:p w14:paraId="5B4E4742" w14:textId="77777777" w:rsidR="000567DD" w:rsidRDefault="000567DD">
          <w:pPr>
            <w:pStyle w:val="HeaderEven"/>
          </w:pPr>
        </w:p>
      </w:tc>
      <w:tc>
        <w:tcPr>
          <w:tcW w:w="4100" w:type="pct"/>
        </w:tcPr>
        <w:p w14:paraId="65109181" w14:textId="77777777" w:rsidR="000567DD" w:rsidRDefault="000567DD">
          <w:pPr>
            <w:pStyle w:val="HeaderEven"/>
          </w:pPr>
        </w:p>
      </w:tc>
    </w:tr>
    <w:tr w:rsidR="000567DD" w14:paraId="493A8734" w14:textId="77777777">
      <w:tc>
        <w:tcPr>
          <w:tcW w:w="4100" w:type="pct"/>
          <w:gridSpan w:val="2"/>
          <w:tcBorders>
            <w:bottom w:val="single" w:sz="4" w:space="0" w:color="auto"/>
          </w:tcBorders>
        </w:tcPr>
        <w:p w14:paraId="05A9414B" w14:textId="418BE622" w:rsidR="000567DD" w:rsidRDefault="000567DD">
          <w:pPr>
            <w:pStyle w:val="HeaderEven6"/>
          </w:pPr>
          <w:r>
            <w:fldChar w:fldCharType="begin"/>
          </w:r>
          <w:r>
            <w:instrText xml:space="preserve"> STYLEREF charContents \* MERGEFORMAT </w:instrText>
          </w:r>
          <w:r>
            <w:fldChar w:fldCharType="end"/>
          </w:r>
        </w:p>
      </w:tc>
    </w:tr>
  </w:tbl>
  <w:p w14:paraId="6561AF21" w14:textId="72DD3879" w:rsidR="000567DD" w:rsidRDefault="000567DD">
    <w:pPr>
      <w:pStyle w:val="N-9pt"/>
    </w:pPr>
    <w:r>
      <w:tab/>
    </w:r>
    <w:r>
      <w:fldChar w:fldCharType="begin"/>
    </w:r>
    <w:r>
      <w:instrText xml:space="preserve"> STYLEREF charPage \* MERGEFORMAT </w:instrText>
    </w:r>
    <w: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19"/>
      <w:gridCol w:w="1387"/>
    </w:tblGrid>
    <w:tr w:rsidR="000567DD" w14:paraId="5AA52848" w14:textId="77777777">
      <w:tc>
        <w:tcPr>
          <w:tcW w:w="4100" w:type="pct"/>
        </w:tcPr>
        <w:p w14:paraId="5F964692" w14:textId="77777777" w:rsidR="000567DD" w:rsidRDefault="000567DD">
          <w:pPr>
            <w:pStyle w:val="HeaderOdd"/>
          </w:pPr>
        </w:p>
      </w:tc>
      <w:tc>
        <w:tcPr>
          <w:tcW w:w="900" w:type="pct"/>
        </w:tcPr>
        <w:p w14:paraId="231E40B5" w14:textId="77777777" w:rsidR="000567DD" w:rsidRDefault="000567DD">
          <w:pPr>
            <w:pStyle w:val="HeaderOdd"/>
          </w:pPr>
        </w:p>
      </w:tc>
    </w:tr>
    <w:tr w:rsidR="000567DD" w14:paraId="6BF27079" w14:textId="77777777">
      <w:tc>
        <w:tcPr>
          <w:tcW w:w="900" w:type="pct"/>
          <w:gridSpan w:val="2"/>
          <w:tcBorders>
            <w:bottom w:val="single" w:sz="4" w:space="0" w:color="auto"/>
          </w:tcBorders>
        </w:tcPr>
        <w:p w14:paraId="0D074BC5" w14:textId="1A4C46F5" w:rsidR="000567DD" w:rsidRDefault="000567DD">
          <w:pPr>
            <w:pStyle w:val="HeaderOdd6"/>
          </w:pPr>
          <w:r>
            <w:fldChar w:fldCharType="begin"/>
          </w:r>
          <w:r>
            <w:instrText xml:space="preserve"> STYLEREF charContents \* MERGEFORMAT </w:instrText>
          </w:r>
          <w:r>
            <w:fldChar w:fldCharType="end"/>
          </w:r>
        </w:p>
      </w:tc>
    </w:tr>
  </w:tbl>
  <w:p w14:paraId="4ED1BCBB" w14:textId="05D09536" w:rsidR="000567DD" w:rsidRDefault="000567DD">
    <w:pPr>
      <w:pStyle w:val="N-9pt"/>
    </w:pPr>
    <w:r>
      <w:tab/>
    </w:r>
    <w:r>
      <w:fldChar w:fldCharType="begin"/>
    </w:r>
    <w:r>
      <w:instrText xml:space="preserve"> STYLEREF charPage \* MERGEFORMAT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567DD" w14:paraId="3B36CE34" w14:textId="77777777">
      <w:tc>
        <w:tcPr>
          <w:tcW w:w="4100" w:type="pct"/>
        </w:tcPr>
        <w:p w14:paraId="2C6ABA9A" w14:textId="77777777" w:rsidR="000567DD" w:rsidRDefault="000567DD">
          <w:pPr>
            <w:pStyle w:val="HeaderOdd"/>
          </w:pPr>
        </w:p>
      </w:tc>
      <w:tc>
        <w:tcPr>
          <w:tcW w:w="900" w:type="pct"/>
        </w:tcPr>
        <w:p w14:paraId="1585706D" w14:textId="77777777" w:rsidR="000567DD" w:rsidRDefault="000567DD">
          <w:pPr>
            <w:pStyle w:val="HeaderOdd"/>
          </w:pPr>
        </w:p>
      </w:tc>
    </w:tr>
    <w:tr w:rsidR="000567DD" w14:paraId="282C88F6" w14:textId="77777777">
      <w:tc>
        <w:tcPr>
          <w:tcW w:w="900" w:type="pct"/>
          <w:gridSpan w:val="2"/>
          <w:tcBorders>
            <w:bottom w:val="single" w:sz="4" w:space="0" w:color="auto"/>
          </w:tcBorders>
        </w:tcPr>
        <w:p w14:paraId="40917B1B" w14:textId="58E627DE" w:rsidR="000567DD" w:rsidRDefault="00D72F9F">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4F8F0A27" w14:textId="234A184B" w:rsidR="000567DD" w:rsidRDefault="000567DD">
    <w:pPr>
      <w:pStyle w:val="N-9pt"/>
    </w:pPr>
    <w:r>
      <w:tab/>
    </w:r>
    <w:r w:rsidR="00D72F9F">
      <w:fldChar w:fldCharType="begin"/>
    </w:r>
    <w:r w:rsidR="00D72F9F">
      <w:instrText xml:space="preserve"> STYLEREF charPage \* MERGEFORMAT </w:instrText>
    </w:r>
    <w:r w:rsidR="00D72F9F">
      <w:fldChar w:fldCharType="separate"/>
    </w:r>
    <w:r w:rsidR="00D72F9F">
      <w:rPr>
        <w:noProof/>
      </w:rPr>
      <w:t>Page</w:t>
    </w:r>
    <w:r w:rsidR="00D72F9F">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8C5D92" w14:paraId="57DADB0D" w14:textId="77777777" w:rsidTr="005466A4">
      <w:tc>
        <w:tcPr>
          <w:tcW w:w="1701" w:type="dxa"/>
        </w:tcPr>
        <w:p w14:paraId="37D6E6DB" w14:textId="61030E6B" w:rsidR="000567DD" w:rsidRDefault="000567DD">
          <w:pPr>
            <w:pStyle w:val="HeaderEven"/>
            <w:rPr>
              <w:b/>
            </w:rPr>
          </w:pPr>
          <w:r>
            <w:rPr>
              <w:b/>
            </w:rPr>
            <w:fldChar w:fldCharType="begin"/>
          </w:r>
          <w:r>
            <w:rPr>
              <w:b/>
            </w:rPr>
            <w:instrText xml:space="preserve"> STYLEREF CharChapNo \*charformat  </w:instrText>
          </w:r>
          <w:r>
            <w:rPr>
              <w:b/>
            </w:rPr>
            <w:fldChar w:fldCharType="separate"/>
          </w:r>
          <w:r w:rsidR="00D72F9F">
            <w:rPr>
              <w:b/>
              <w:noProof/>
            </w:rPr>
            <w:t>Chapter 10</w:t>
          </w:r>
          <w:r>
            <w:rPr>
              <w:b/>
            </w:rPr>
            <w:fldChar w:fldCharType="end"/>
          </w:r>
        </w:p>
      </w:tc>
      <w:tc>
        <w:tcPr>
          <w:tcW w:w="6320" w:type="dxa"/>
        </w:tcPr>
        <w:p w14:paraId="4A63204C" w14:textId="22045535" w:rsidR="000567DD" w:rsidRDefault="000567DD">
          <w:pPr>
            <w:pStyle w:val="HeaderEven"/>
          </w:pPr>
          <w:r>
            <w:rPr>
              <w:noProof/>
            </w:rPr>
            <w:fldChar w:fldCharType="begin"/>
          </w:r>
          <w:r>
            <w:rPr>
              <w:noProof/>
            </w:rPr>
            <w:instrText xml:space="preserve"> STYLEREF CharChapText \*charformat  </w:instrText>
          </w:r>
          <w:r>
            <w:rPr>
              <w:noProof/>
            </w:rPr>
            <w:fldChar w:fldCharType="separate"/>
          </w:r>
          <w:r w:rsidR="00D72F9F">
            <w:rPr>
              <w:noProof/>
            </w:rPr>
            <w:t>Care and protection—general</w:t>
          </w:r>
          <w:r>
            <w:rPr>
              <w:noProof/>
            </w:rPr>
            <w:fldChar w:fldCharType="end"/>
          </w:r>
        </w:p>
      </w:tc>
    </w:tr>
    <w:tr w:rsidR="008C5D92" w14:paraId="0AB4605D" w14:textId="77777777" w:rsidTr="005466A4">
      <w:tc>
        <w:tcPr>
          <w:tcW w:w="1701" w:type="dxa"/>
        </w:tcPr>
        <w:p w14:paraId="02125A97" w14:textId="57083302" w:rsidR="000567DD" w:rsidRDefault="000567DD">
          <w:pPr>
            <w:pStyle w:val="HeaderEven"/>
            <w:rPr>
              <w:b/>
            </w:rPr>
          </w:pPr>
          <w:r>
            <w:rPr>
              <w:b/>
            </w:rPr>
            <w:fldChar w:fldCharType="begin"/>
          </w:r>
          <w:r>
            <w:rPr>
              <w:b/>
            </w:rPr>
            <w:instrText xml:space="preserve"> STYLEREF CharPartNo \*charformat </w:instrText>
          </w:r>
          <w:r w:rsidR="00D72F9F">
            <w:rPr>
              <w:b/>
            </w:rPr>
            <w:fldChar w:fldCharType="separate"/>
          </w:r>
          <w:r w:rsidR="00D72F9F">
            <w:rPr>
              <w:b/>
              <w:noProof/>
            </w:rPr>
            <w:t>Part 10.4</w:t>
          </w:r>
          <w:r>
            <w:rPr>
              <w:b/>
            </w:rPr>
            <w:fldChar w:fldCharType="end"/>
          </w:r>
        </w:p>
      </w:tc>
      <w:tc>
        <w:tcPr>
          <w:tcW w:w="6320" w:type="dxa"/>
        </w:tcPr>
        <w:p w14:paraId="152A16AB" w14:textId="52EC421D" w:rsidR="000567DD" w:rsidRDefault="00D72F9F">
          <w:pPr>
            <w:pStyle w:val="HeaderEven"/>
          </w:pPr>
          <w:r>
            <w:fldChar w:fldCharType="begin"/>
          </w:r>
          <w:r>
            <w:instrText xml:space="preserve"> STYLEREF CharPartText \*charformat </w:instrText>
          </w:r>
          <w:r>
            <w:fldChar w:fldCharType="separate"/>
          </w:r>
          <w:r>
            <w:rPr>
              <w:noProof/>
            </w:rPr>
            <w:t>Approved care and protection organisations</w:t>
          </w:r>
          <w:r>
            <w:rPr>
              <w:noProof/>
            </w:rPr>
            <w:fldChar w:fldCharType="end"/>
          </w:r>
        </w:p>
      </w:tc>
    </w:tr>
    <w:tr w:rsidR="008C5D92" w14:paraId="20B80FF8" w14:textId="77777777" w:rsidTr="005466A4">
      <w:tc>
        <w:tcPr>
          <w:tcW w:w="1701" w:type="dxa"/>
        </w:tcPr>
        <w:p w14:paraId="44E189C8" w14:textId="45C09C5F" w:rsidR="000567DD" w:rsidRDefault="000567DD">
          <w:pPr>
            <w:pStyle w:val="HeaderEven"/>
            <w:rPr>
              <w:b/>
            </w:rPr>
          </w:pPr>
          <w:r>
            <w:rPr>
              <w:b/>
            </w:rPr>
            <w:fldChar w:fldCharType="begin"/>
          </w:r>
          <w:r>
            <w:rPr>
              <w:b/>
            </w:rPr>
            <w:instrText xml:space="preserve"> STYLEREF CharDivNo \*charformat </w:instrText>
          </w:r>
          <w:r w:rsidR="00D72F9F">
            <w:rPr>
              <w:b/>
            </w:rPr>
            <w:fldChar w:fldCharType="separate"/>
          </w:r>
          <w:r w:rsidR="00D72F9F">
            <w:rPr>
              <w:b/>
              <w:noProof/>
            </w:rPr>
            <w:t>Division 10.4.6</w:t>
          </w:r>
          <w:r>
            <w:rPr>
              <w:b/>
            </w:rPr>
            <w:fldChar w:fldCharType="end"/>
          </w:r>
        </w:p>
      </w:tc>
      <w:tc>
        <w:tcPr>
          <w:tcW w:w="6320" w:type="dxa"/>
        </w:tcPr>
        <w:p w14:paraId="1B6F87C3" w14:textId="55EEF91B" w:rsidR="000567DD" w:rsidRDefault="00D72F9F">
          <w:pPr>
            <w:pStyle w:val="HeaderEven"/>
          </w:pPr>
          <w:r>
            <w:fldChar w:fldCharType="begin"/>
          </w:r>
          <w:r>
            <w:instrText xml:space="preserve"> STYLEREF CharDivText \*charformat </w:instrText>
          </w:r>
          <w:r>
            <w:fldChar w:fldCharType="separate"/>
          </w:r>
          <w:r>
            <w:rPr>
              <w:noProof/>
            </w:rPr>
            <w:t>Approved care and protection organisations register</w:t>
          </w:r>
          <w:r>
            <w:rPr>
              <w:noProof/>
            </w:rPr>
            <w:fldChar w:fldCharType="end"/>
          </w:r>
        </w:p>
      </w:tc>
    </w:tr>
    <w:tr w:rsidR="000567DD" w14:paraId="2AC99E80" w14:textId="77777777" w:rsidTr="005466A4">
      <w:trPr>
        <w:cantSplit/>
      </w:trPr>
      <w:tc>
        <w:tcPr>
          <w:tcW w:w="1701" w:type="dxa"/>
          <w:gridSpan w:val="2"/>
          <w:tcBorders>
            <w:bottom w:val="single" w:sz="4" w:space="0" w:color="auto"/>
          </w:tcBorders>
        </w:tcPr>
        <w:p w14:paraId="5049658C" w14:textId="21894F49" w:rsidR="000567DD" w:rsidRDefault="00D72F9F">
          <w:pPr>
            <w:pStyle w:val="HeaderEven6"/>
          </w:pPr>
          <w:r>
            <w:fldChar w:fldCharType="begin"/>
          </w:r>
          <w:r>
            <w:instrText xml:space="preserve"> DOCPROPERTY "Company"  \* MER</w:instrText>
          </w:r>
          <w:r>
            <w:instrText xml:space="preserve">GEFORMAT </w:instrText>
          </w:r>
          <w:r>
            <w:fldChar w:fldCharType="separate"/>
          </w:r>
          <w:r w:rsidR="008C5D92">
            <w:t>Section</w:t>
          </w:r>
          <w:r>
            <w:fldChar w:fldCharType="end"/>
          </w:r>
          <w:r w:rsidR="000567DD">
            <w:t xml:space="preserve"> </w:t>
          </w:r>
          <w:r w:rsidR="000567DD">
            <w:rPr>
              <w:noProof/>
            </w:rPr>
            <w:fldChar w:fldCharType="begin"/>
          </w:r>
          <w:r w:rsidR="000567DD">
            <w:rPr>
              <w:noProof/>
            </w:rPr>
            <w:instrText xml:space="preserve"> STYLEREF CharSectNo \*charformat </w:instrText>
          </w:r>
          <w:r w:rsidR="000567DD">
            <w:rPr>
              <w:noProof/>
            </w:rPr>
            <w:fldChar w:fldCharType="separate"/>
          </w:r>
          <w:r>
            <w:rPr>
              <w:noProof/>
            </w:rPr>
            <w:t>352V</w:t>
          </w:r>
          <w:r w:rsidR="000567DD">
            <w:rPr>
              <w:noProof/>
            </w:rPr>
            <w:fldChar w:fldCharType="end"/>
          </w:r>
        </w:p>
      </w:tc>
    </w:tr>
  </w:tbl>
  <w:p w14:paraId="13D26AE5" w14:textId="77777777" w:rsidR="000567DD" w:rsidRDefault="000567D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8C5D92" w14:paraId="66FEB1E6" w14:textId="77777777" w:rsidTr="005466A4">
      <w:tc>
        <w:tcPr>
          <w:tcW w:w="6320" w:type="dxa"/>
        </w:tcPr>
        <w:p w14:paraId="76C56335" w14:textId="5A027EF3" w:rsidR="000567DD" w:rsidRDefault="000567DD">
          <w:pPr>
            <w:pStyle w:val="HeaderEven"/>
            <w:jc w:val="right"/>
          </w:pPr>
          <w:r>
            <w:rPr>
              <w:noProof/>
            </w:rPr>
            <w:fldChar w:fldCharType="begin"/>
          </w:r>
          <w:r>
            <w:rPr>
              <w:noProof/>
            </w:rPr>
            <w:instrText xml:space="preserve"> STYLEREF CharChapText \*charformat  </w:instrText>
          </w:r>
          <w:r>
            <w:rPr>
              <w:noProof/>
            </w:rPr>
            <w:fldChar w:fldCharType="separate"/>
          </w:r>
          <w:r w:rsidR="00D72F9F">
            <w:rPr>
              <w:noProof/>
            </w:rPr>
            <w:t>Care and protection—general</w:t>
          </w:r>
          <w:r>
            <w:rPr>
              <w:noProof/>
            </w:rPr>
            <w:fldChar w:fldCharType="end"/>
          </w:r>
        </w:p>
      </w:tc>
      <w:tc>
        <w:tcPr>
          <w:tcW w:w="1701" w:type="dxa"/>
        </w:tcPr>
        <w:p w14:paraId="0D7BF1FA" w14:textId="54E3E636" w:rsidR="000567DD" w:rsidRDefault="000567DD">
          <w:pPr>
            <w:pStyle w:val="HeaderEven"/>
            <w:jc w:val="right"/>
            <w:rPr>
              <w:b/>
            </w:rPr>
          </w:pPr>
          <w:r>
            <w:rPr>
              <w:b/>
            </w:rPr>
            <w:fldChar w:fldCharType="begin"/>
          </w:r>
          <w:r>
            <w:rPr>
              <w:b/>
            </w:rPr>
            <w:instrText xml:space="preserve"> STYLEREF CharChapNo \*charformat  </w:instrText>
          </w:r>
          <w:r>
            <w:rPr>
              <w:b/>
            </w:rPr>
            <w:fldChar w:fldCharType="separate"/>
          </w:r>
          <w:r w:rsidR="00D72F9F">
            <w:rPr>
              <w:b/>
              <w:noProof/>
            </w:rPr>
            <w:t>Chapter 10</w:t>
          </w:r>
          <w:r>
            <w:rPr>
              <w:b/>
            </w:rPr>
            <w:fldChar w:fldCharType="end"/>
          </w:r>
        </w:p>
      </w:tc>
    </w:tr>
    <w:tr w:rsidR="008C5D92" w14:paraId="0E87A17D" w14:textId="77777777" w:rsidTr="005466A4">
      <w:tc>
        <w:tcPr>
          <w:tcW w:w="6320" w:type="dxa"/>
        </w:tcPr>
        <w:p w14:paraId="53FBB997" w14:textId="100F53BD" w:rsidR="000567DD" w:rsidRDefault="00D72F9F">
          <w:pPr>
            <w:pStyle w:val="HeaderEven"/>
            <w:jc w:val="right"/>
          </w:pPr>
          <w:r>
            <w:fldChar w:fldCharType="begin"/>
          </w:r>
          <w:r>
            <w:instrText xml:space="preserve"> STYLEREF CharPartText \*charformat </w:instrText>
          </w:r>
          <w:r>
            <w:fldChar w:fldCharType="separate"/>
          </w:r>
          <w:r>
            <w:rPr>
              <w:noProof/>
            </w:rPr>
            <w:t>Approved care and protection organisations</w:t>
          </w:r>
          <w:r>
            <w:rPr>
              <w:noProof/>
            </w:rPr>
            <w:fldChar w:fldCharType="end"/>
          </w:r>
        </w:p>
      </w:tc>
      <w:tc>
        <w:tcPr>
          <w:tcW w:w="1701" w:type="dxa"/>
        </w:tcPr>
        <w:p w14:paraId="7B0BCB6A" w14:textId="6A03FFAF" w:rsidR="000567DD" w:rsidRDefault="000567DD">
          <w:pPr>
            <w:pStyle w:val="HeaderEven"/>
            <w:jc w:val="right"/>
            <w:rPr>
              <w:b/>
            </w:rPr>
          </w:pPr>
          <w:r>
            <w:rPr>
              <w:b/>
            </w:rPr>
            <w:fldChar w:fldCharType="begin"/>
          </w:r>
          <w:r>
            <w:rPr>
              <w:b/>
            </w:rPr>
            <w:instrText xml:space="preserve"> STYLEREF CharPartNo \*charformat </w:instrText>
          </w:r>
          <w:r w:rsidR="00D72F9F">
            <w:rPr>
              <w:b/>
            </w:rPr>
            <w:fldChar w:fldCharType="separate"/>
          </w:r>
          <w:r w:rsidR="00D72F9F">
            <w:rPr>
              <w:b/>
              <w:noProof/>
            </w:rPr>
            <w:t>Part 10.4</w:t>
          </w:r>
          <w:r>
            <w:rPr>
              <w:b/>
            </w:rPr>
            <w:fldChar w:fldCharType="end"/>
          </w:r>
        </w:p>
      </w:tc>
    </w:tr>
    <w:tr w:rsidR="008C5D92" w14:paraId="5C46A38C" w14:textId="77777777" w:rsidTr="005466A4">
      <w:tc>
        <w:tcPr>
          <w:tcW w:w="6320" w:type="dxa"/>
        </w:tcPr>
        <w:p w14:paraId="044AF52E" w14:textId="3BE1F47E" w:rsidR="000567DD" w:rsidRDefault="00D72F9F">
          <w:pPr>
            <w:pStyle w:val="HeaderEven"/>
            <w:jc w:val="right"/>
          </w:pPr>
          <w:r>
            <w:fldChar w:fldCharType="begin"/>
          </w:r>
          <w:r>
            <w:instrText xml:space="preserve"> STYLEREF CharDivText \*charformat </w:instrText>
          </w:r>
          <w:r>
            <w:fldChar w:fldCharType="separate"/>
          </w:r>
          <w:r>
            <w:rPr>
              <w:noProof/>
            </w:rPr>
            <w:t>Approved care and protection organisations—surrendering approval</w:t>
          </w:r>
          <w:r>
            <w:rPr>
              <w:noProof/>
            </w:rPr>
            <w:fldChar w:fldCharType="end"/>
          </w:r>
        </w:p>
      </w:tc>
      <w:tc>
        <w:tcPr>
          <w:tcW w:w="1701" w:type="dxa"/>
        </w:tcPr>
        <w:p w14:paraId="4AACA51A" w14:textId="0B870C65" w:rsidR="000567DD" w:rsidRDefault="000567DD">
          <w:pPr>
            <w:pStyle w:val="HeaderEven"/>
            <w:jc w:val="right"/>
            <w:rPr>
              <w:b/>
            </w:rPr>
          </w:pPr>
          <w:r>
            <w:rPr>
              <w:b/>
            </w:rPr>
            <w:fldChar w:fldCharType="begin"/>
          </w:r>
          <w:r>
            <w:rPr>
              <w:b/>
            </w:rPr>
            <w:instrText xml:space="preserve"> STYLEREF CharDivNo \*charformat </w:instrText>
          </w:r>
          <w:r w:rsidR="00D72F9F">
            <w:rPr>
              <w:b/>
            </w:rPr>
            <w:fldChar w:fldCharType="separate"/>
          </w:r>
          <w:r w:rsidR="00D72F9F">
            <w:rPr>
              <w:b/>
              <w:noProof/>
            </w:rPr>
            <w:t>Division 10.4.5</w:t>
          </w:r>
          <w:r>
            <w:rPr>
              <w:b/>
            </w:rPr>
            <w:fldChar w:fldCharType="end"/>
          </w:r>
        </w:p>
      </w:tc>
    </w:tr>
    <w:tr w:rsidR="000567DD" w14:paraId="322F89C7" w14:textId="77777777" w:rsidTr="005466A4">
      <w:trPr>
        <w:cantSplit/>
      </w:trPr>
      <w:tc>
        <w:tcPr>
          <w:tcW w:w="1701" w:type="dxa"/>
          <w:gridSpan w:val="2"/>
          <w:tcBorders>
            <w:bottom w:val="single" w:sz="4" w:space="0" w:color="auto"/>
          </w:tcBorders>
        </w:tcPr>
        <w:p w14:paraId="1CFD082E" w14:textId="49F55782" w:rsidR="000567DD" w:rsidRDefault="00D72F9F">
          <w:pPr>
            <w:pStyle w:val="HeaderOdd6"/>
          </w:pPr>
          <w:r>
            <w:fldChar w:fldCharType="begin"/>
          </w:r>
          <w:r>
            <w:instrText xml:space="preserve"> DOCPROPERTY "Company"  </w:instrText>
          </w:r>
          <w:r>
            <w:instrText xml:space="preserve">\* MERGEFORMAT </w:instrText>
          </w:r>
          <w:r>
            <w:fldChar w:fldCharType="separate"/>
          </w:r>
          <w:r w:rsidR="008C5D92">
            <w:t>Section</w:t>
          </w:r>
          <w:r>
            <w:fldChar w:fldCharType="end"/>
          </w:r>
          <w:r w:rsidR="000567DD">
            <w:t xml:space="preserve"> </w:t>
          </w:r>
          <w:r w:rsidR="000567DD">
            <w:rPr>
              <w:noProof/>
            </w:rPr>
            <w:fldChar w:fldCharType="begin"/>
          </w:r>
          <w:r w:rsidR="000567DD">
            <w:rPr>
              <w:noProof/>
            </w:rPr>
            <w:instrText xml:space="preserve"> STYLEREF CharSectNo \*charformat   </w:instrText>
          </w:r>
          <w:r w:rsidR="000567DD">
            <w:rPr>
              <w:noProof/>
            </w:rPr>
            <w:fldChar w:fldCharType="separate"/>
          </w:r>
          <w:r>
            <w:rPr>
              <w:noProof/>
            </w:rPr>
            <w:t>352U</w:t>
          </w:r>
          <w:r w:rsidR="000567DD">
            <w:rPr>
              <w:noProof/>
            </w:rPr>
            <w:fldChar w:fldCharType="end"/>
          </w:r>
        </w:p>
      </w:tc>
    </w:tr>
  </w:tbl>
  <w:p w14:paraId="64C5728E" w14:textId="77777777" w:rsidR="000567DD" w:rsidRDefault="000567D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0567DD" w14:paraId="0A76A74C" w14:textId="77777777" w:rsidTr="005466A4">
      <w:tc>
        <w:tcPr>
          <w:tcW w:w="1701" w:type="dxa"/>
        </w:tcPr>
        <w:p w14:paraId="7CBA7071" w14:textId="014B00DC" w:rsidR="000567DD" w:rsidRDefault="000567DD">
          <w:pPr>
            <w:pStyle w:val="HeaderEven"/>
            <w:rPr>
              <w:b/>
            </w:rPr>
          </w:pPr>
          <w:r>
            <w:rPr>
              <w:b/>
            </w:rPr>
            <w:fldChar w:fldCharType="begin"/>
          </w:r>
          <w:r>
            <w:rPr>
              <w:b/>
            </w:rPr>
            <w:instrText xml:space="preserve"> STYLEREF CharChapNo \*charformat  </w:instrText>
          </w:r>
          <w:r>
            <w:rPr>
              <w:b/>
            </w:rPr>
            <w:fldChar w:fldCharType="separate"/>
          </w:r>
          <w:r w:rsidR="00D72F9F">
            <w:rPr>
              <w:b/>
              <w:noProof/>
            </w:rPr>
            <w:t>Chapter 11</w:t>
          </w:r>
          <w:r>
            <w:rPr>
              <w:b/>
            </w:rPr>
            <w:fldChar w:fldCharType="end"/>
          </w:r>
        </w:p>
      </w:tc>
      <w:tc>
        <w:tcPr>
          <w:tcW w:w="6320" w:type="dxa"/>
        </w:tcPr>
        <w:p w14:paraId="1778A5A0" w14:textId="25A1D219" w:rsidR="000567DD" w:rsidRDefault="000567DD">
          <w:pPr>
            <w:pStyle w:val="HeaderEven"/>
          </w:pPr>
          <w:r>
            <w:rPr>
              <w:noProof/>
            </w:rPr>
            <w:fldChar w:fldCharType="begin"/>
          </w:r>
          <w:r>
            <w:rPr>
              <w:noProof/>
            </w:rPr>
            <w:instrText xml:space="preserve"> STYLEREF CharChapText \*charformat  </w:instrText>
          </w:r>
          <w:r>
            <w:rPr>
              <w:noProof/>
            </w:rPr>
            <w:fldChar w:fldCharType="separate"/>
          </w:r>
          <w:r w:rsidR="00D72F9F">
            <w:rPr>
              <w:noProof/>
            </w:rPr>
            <w:t>Care and protection—reporting, investigating and appraising abuse and neglect</w:t>
          </w:r>
          <w:r>
            <w:rPr>
              <w:noProof/>
            </w:rPr>
            <w:fldChar w:fldCharType="end"/>
          </w:r>
        </w:p>
      </w:tc>
    </w:tr>
    <w:tr w:rsidR="000567DD" w14:paraId="25E8FC21" w14:textId="77777777" w:rsidTr="005466A4">
      <w:tc>
        <w:tcPr>
          <w:tcW w:w="1701" w:type="dxa"/>
        </w:tcPr>
        <w:p w14:paraId="04FCBC9F" w14:textId="18948CC5" w:rsidR="000567DD" w:rsidRDefault="000567DD">
          <w:pPr>
            <w:pStyle w:val="HeaderEven"/>
            <w:rPr>
              <w:b/>
            </w:rPr>
          </w:pPr>
          <w:r>
            <w:rPr>
              <w:b/>
            </w:rPr>
            <w:fldChar w:fldCharType="begin"/>
          </w:r>
          <w:r>
            <w:rPr>
              <w:b/>
            </w:rPr>
            <w:instrText xml:space="preserve"> STYLEREF CharPartNo \*charformat </w:instrText>
          </w:r>
          <w:r>
            <w:rPr>
              <w:b/>
            </w:rPr>
            <w:fldChar w:fldCharType="separate"/>
          </w:r>
          <w:r w:rsidR="00D72F9F">
            <w:rPr>
              <w:b/>
              <w:noProof/>
            </w:rPr>
            <w:t>Part 11.2</w:t>
          </w:r>
          <w:r>
            <w:rPr>
              <w:b/>
            </w:rPr>
            <w:fldChar w:fldCharType="end"/>
          </w:r>
        </w:p>
      </w:tc>
      <w:tc>
        <w:tcPr>
          <w:tcW w:w="6320" w:type="dxa"/>
        </w:tcPr>
        <w:p w14:paraId="6EDCC11A" w14:textId="2E56E4F0" w:rsidR="000567DD" w:rsidRDefault="00D72F9F">
          <w:pPr>
            <w:pStyle w:val="HeaderEven"/>
          </w:pPr>
          <w:r>
            <w:fldChar w:fldCharType="begin"/>
          </w:r>
          <w:r>
            <w:instrText xml:space="preserve"> STYLEREF CharPartText \*charformat </w:instrText>
          </w:r>
          <w:r>
            <w:fldChar w:fldCharType="separate"/>
          </w:r>
          <w:r>
            <w:rPr>
              <w:noProof/>
            </w:rPr>
            <w:t>Care and protection—appraisals</w:t>
          </w:r>
          <w:r>
            <w:rPr>
              <w:noProof/>
            </w:rPr>
            <w:fldChar w:fldCharType="end"/>
          </w:r>
        </w:p>
      </w:tc>
    </w:tr>
    <w:tr w:rsidR="000567DD" w14:paraId="75AEB759" w14:textId="77777777" w:rsidTr="005466A4">
      <w:tc>
        <w:tcPr>
          <w:tcW w:w="1701" w:type="dxa"/>
        </w:tcPr>
        <w:p w14:paraId="761D573A" w14:textId="5F798DEC" w:rsidR="000567DD" w:rsidRDefault="000567DD">
          <w:pPr>
            <w:pStyle w:val="HeaderEven"/>
            <w:rPr>
              <w:b/>
            </w:rPr>
          </w:pPr>
          <w:r>
            <w:rPr>
              <w:b/>
            </w:rPr>
            <w:fldChar w:fldCharType="begin"/>
          </w:r>
          <w:r>
            <w:rPr>
              <w:b/>
            </w:rPr>
            <w:instrText xml:space="preserve"> STYLEREF CharDivNo \*charformat </w:instrText>
          </w:r>
          <w:r>
            <w:rPr>
              <w:b/>
            </w:rPr>
            <w:fldChar w:fldCharType="separate"/>
          </w:r>
          <w:r w:rsidR="00D72F9F">
            <w:rPr>
              <w:b/>
              <w:noProof/>
            </w:rPr>
            <w:t>Division 11.2.3</w:t>
          </w:r>
          <w:r>
            <w:rPr>
              <w:b/>
            </w:rPr>
            <w:fldChar w:fldCharType="end"/>
          </w:r>
        </w:p>
      </w:tc>
      <w:tc>
        <w:tcPr>
          <w:tcW w:w="6320" w:type="dxa"/>
        </w:tcPr>
        <w:p w14:paraId="5EA832B8" w14:textId="09DB0EC5" w:rsidR="000567DD" w:rsidRDefault="00D72F9F">
          <w:pPr>
            <w:pStyle w:val="HeaderEven"/>
          </w:pPr>
          <w:r>
            <w:fldChar w:fldCharType="begin"/>
          </w:r>
          <w:r>
            <w:instrText xml:space="preserve"> STYLEREF CharDivText \*charformat </w:instrText>
          </w:r>
          <w:r>
            <w:fldChar w:fldCharType="separate"/>
          </w:r>
          <w:r>
            <w:rPr>
              <w:noProof/>
            </w:rPr>
            <w:t>Appraisal orders</w:t>
          </w:r>
          <w:r>
            <w:rPr>
              <w:noProof/>
            </w:rPr>
            <w:fldChar w:fldCharType="end"/>
          </w:r>
        </w:p>
      </w:tc>
    </w:tr>
    <w:tr w:rsidR="000567DD" w14:paraId="48A567C1" w14:textId="77777777" w:rsidTr="005466A4">
      <w:trPr>
        <w:cantSplit/>
      </w:trPr>
      <w:tc>
        <w:tcPr>
          <w:tcW w:w="1701" w:type="dxa"/>
          <w:gridSpan w:val="2"/>
          <w:tcBorders>
            <w:bottom w:val="single" w:sz="4" w:space="0" w:color="auto"/>
          </w:tcBorders>
        </w:tcPr>
        <w:p w14:paraId="4ABCD0DC" w14:textId="248B7D8D" w:rsidR="000567DD" w:rsidRDefault="00D72F9F">
          <w:pPr>
            <w:pStyle w:val="HeaderEven6"/>
          </w:pPr>
          <w:r>
            <w:fldChar w:fldCharType="begin"/>
          </w:r>
          <w:r>
            <w:instrText xml:space="preserve"> DOCPROPERTY "Company"  \* MERGEFORMAT </w:instrText>
          </w:r>
          <w:r>
            <w:fldChar w:fldCharType="separate"/>
          </w:r>
          <w:r w:rsidR="008C5D92">
            <w:t>Section</w:t>
          </w:r>
          <w:r>
            <w:fldChar w:fldCharType="end"/>
          </w:r>
          <w:r w:rsidR="000567DD">
            <w:t xml:space="preserve"> </w:t>
          </w:r>
          <w:r w:rsidR="000567DD">
            <w:rPr>
              <w:noProof/>
            </w:rPr>
            <w:fldChar w:fldCharType="begin"/>
          </w:r>
          <w:r w:rsidR="000567DD">
            <w:rPr>
              <w:noProof/>
            </w:rPr>
            <w:instrText xml:space="preserve"> STYLEREF CharSectNo \*charformat </w:instrText>
          </w:r>
          <w:r w:rsidR="000567DD">
            <w:rPr>
              <w:noProof/>
            </w:rPr>
            <w:fldChar w:fldCharType="separate"/>
          </w:r>
          <w:r>
            <w:rPr>
              <w:noProof/>
            </w:rPr>
            <w:t>386</w:t>
          </w:r>
          <w:r w:rsidR="000567DD">
            <w:rPr>
              <w:noProof/>
            </w:rPr>
            <w:fldChar w:fldCharType="end"/>
          </w:r>
        </w:p>
      </w:tc>
    </w:tr>
  </w:tbl>
  <w:p w14:paraId="0C8A3D2B" w14:textId="77777777" w:rsidR="000567DD" w:rsidRDefault="000567D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0567DD" w14:paraId="27C1930D" w14:textId="77777777" w:rsidTr="005466A4">
      <w:tc>
        <w:tcPr>
          <w:tcW w:w="6320" w:type="dxa"/>
        </w:tcPr>
        <w:p w14:paraId="355A8CA2" w14:textId="6F94A135" w:rsidR="000567DD" w:rsidRDefault="000567DD">
          <w:pPr>
            <w:pStyle w:val="HeaderEven"/>
            <w:jc w:val="right"/>
          </w:pPr>
          <w:r>
            <w:rPr>
              <w:noProof/>
            </w:rPr>
            <w:fldChar w:fldCharType="begin"/>
          </w:r>
          <w:r>
            <w:rPr>
              <w:noProof/>
            </w:rPr>
            <w:instrText xml:space="preserve"> STYLEREF CharChapText \*charformat  </w:instrText>
          </w:r>
          <w:r>
            <w:rPr>
              <w:noProof/>
            </w:rPr>
            <w:fldChar w:fldCharType="separate"/>
          </w:r>
          <w:r w:rsidR="00D72F9F">
            <w:rPr>
              <w:noProof/>
            </w:rPr>
            <w:t>Care and protection—reporting, investigating and appraising abuse and neglect</w:t>
          </w:r>
          <w:r>
            <w:rPr>
              <w:noProof/>
            </w:rPr>
            <w:fldChar w:fldCharType="end"/>
          </w:r>
        </w:p>
      </w:tc>
      <w:tc>
        <w:tcPr>
          <w:tcW w:w="1701" w:type="dxa"/>
        </w:tcPr>
        <w:p w14:paraId="6DD1E16A" w14:textId="03430DED" w:rsidR="000567DD" w:rsidRDefault="000567DD">
          <w:pPr>
            <w:pStyle w:val="HeaderEven"/>
            <w:jc w:val="right"/>
            <w:rPr>
              <w:b/>
            </w:rPr>
          </w:pPr>
          <w:r>
            <w:rPr>
              <w:b/>
            </w:rPr>
            <w:fldChar w:fldCharType="begin"/>
          </w:r>
          <w:r>
            <w:rPr>
              <w:b/>
            </w:rPr>
            <w:instrText xml:space="preserve"> STYLEREF CharChapNo \*charformat  </w:instrText>
          </w:r>
          <w:r>
            <w:rPr>
              <w:b/>
            </w:rPr>
            <w:fldChar w:fldCharType="separate"/>
          </w:r>
          <w:r w:rsidR="00D72F9F">
            <w:rPr>
              <w:b/>
              <w:noProof/>
            </w:rPr>
            <w:t>Chapter 11</w:t>
          </w:r>
          <w:r>
            <w:rPr>
              <w:b/>
            </w:rPr>
            <w:fldChar w:fldCharType="end"/>
          </w:r>
        </w:p>
      </w:tc>
    </w:tr>
    <w:tr w:rsidR="000567DD" w14:paraId="3BE96BAB" w14:textId="77777777" w:rsidTr="005466A4">
      <w:tc>
        <w:tcPr>
          <w:tcW w:w="6320" w:type="dxa"/>
        </w:tcPr>
        <w:p w14:paraId="483310CB" w14:textId="686AD96D" w:rsidR="000567DD" w:rsidRDefault="00D72F9F">
          <w:pPr>
            <w:pStyle w:val="HeaderEven"/>
            <w:jc w:val="right"/>
          </w:pPr>
          <w:r>
            <w:fldChar w:fldCharType="begin"/>
          </w:r>
          <w:r>
            <w:instrText xml:space="preserve"> STYLEREF CharPartText \*charformat </w:instrText>
          </w:r>
          <w:r>
            <w:fldChar w:fldCharType="separate"/>
          </w:r>
          <w:r>
            <w:rPr>
              <w:noProof/>
            </w:rPr>
            <w:t>Care and protection—appraisals</w:t>
          </w:r>
          <w:r>
            <w:rPr>
              <w:noProof/>
            </w:rPr>
            <w:fldChar w:fldCharType="end"/>
          </w:r>
        </w:p>
      </w:tc>
      <w:tc>
        <w:tcPr>
          <w:tcW w:w="1701" w:type="dxa"/>
        </w:tcPr>
        <w:p w14:paraId="6A1828FD" w14:textId="122F274E" w:rsidR="000567DD" w:rsidRDefault="000567DD">
          <w:pPr>
            <w:pStyle w:val="HeaderEven"/>
            <w:jc w:val="right"/>
            <w:rPr>
              <w:b/>
            </w:rPr>
          </w:pPr>
          <w:r>
            <w:rPr>
              <w:b/>
            </w:rPr>
            <w:fldChar w:fldCharType="begin"/>
          </w:r>
          <w:r>
            <w:rPr>
              <w:b/>
            </w:rPr>
            <w:instrText xml:space="preserve"> STYLEREF CharPartNo \*charformat </w:instrText>
          </w:r>
          <w:r>
            <w:rPr>
              <w:b/>
            </w:rPr>
            <w:fldChar w:fldCharType="separate"/>
          </w:r>
          <w:r w:rsidR="00D72F9F">
            <w:rPr>
              <w:b/>
              <w:noProof/>
            </w:rPr>
            <w:t>Part 11.2</w:t>
          </w:r>
          <w:r>
            <w:rPr>
              <w:b/>
            </w:rPr>
            <w:fldChar w:fldCharType="end"/>
          </w:r>
        </w:p>
      </w:tc>
    </w:tr>
    <w:tr w:rsidR="000567DD" w14:paraId="31272CBB" w14:textId="77777777" w:rsidTr="005466A4">
      <w:tc>
        <w:tcPr>
          <w:tcW w:w="6320" w:type="dxa"/>
        </w:tcPr>
        <w:p w14:paraId="04D45F55" w14:textId="44AF6F06" w:rsidR="000567DD" w:rsidRDefault="00D72F9F">
          <w:pPr>
            <w:pStyle w:val="HeaderEven"/>
            <w:jc w:val="right"/>
          </w:pPr>
          <w:r>
            <w:fldChar w:fldCharType="begin"/>
          </w:r>
          <w:r>
            <w:instrText xml:space="preserve"> STYLEREF CharDivText \*charformat </w:instrText>
          </w:r>
          <w:r>
            <w:fldChar w:fldCharType="separate"/>
          </w:r>
          <w:r>
            <w:rPr>
              <w:noProof/>
            </w:rPr>
            <w:t>Appraisal orders</w:t>
          </w:r>
          <w:r>
            <w:rPr>
              <w:noProof/>
            </w:rPr>
            <w:fldChar w:fldCharType="end"/>
          </w:r>
        </w:p>
      </w:tc>
      <w:tc>
        <w:tcPr>
          <w:tcW w:w="1701" w:type="dxa"/>
        </w:tcPr>
        <w:p w14:paraId="6259FC0B" w14:textId="3CB93E70" w:rsidR="000567DD" w:rsidRDefault="000567DD">
          <w:pPr>
            <w:pStyle w:val="HeaderEven"/>
            <w:jc w:val="right"/>
            <w:rPr>
              <w:b/>
            </w:rPr>
          </w:pPr>
          <w:r>
            <w:rPr>
              <w:b/>
            </w:rPr>
            <w:fldChar w:fldCharType="begin"/>
          </w:r>
          <w:r>
            <w:rPr>
              <w:b/>
            </w:rPr>
            <w:instrText xml:space="preserve"> STYLEREF CharDivNo \*charformat </w:instrText>
          </w:r>
          <w:r>
            <w:rPr>
              <w:b/>
            </w:rPr>
            <w:fldChar w:fldCharType="separate"/>
          </w:r>
          <w:r w:rsidR="00D72F9F">
            <w:rPr>
              <w:b/>
              <w:noProof/>
            </w:rPr>
            <w:t>Division 11.2.3</w:t>
          </w:r>
          <w:r>
            <w:rPr>
              <w:b/>
            </w:rPr>
            <w:fldChar w:fldCharType="end"/>
          </w:r>
        </w:p>
      </w:tc>
    </w:tr>
    <w:tr w:rsidR="000567DD" w14:paraId="5EA36BE6" w14:textId="77777777" w:rsidTr="005466A4">
      <w:trPr>
        <w:cantSplit/>
      </w:trPr>
      <w:tc>
        <w:tcPr>
          <w:tcW w:w="1701" w:type="dxa"/>
          <w:gridSpan w:val="2"/>
          <w:tcBorders>
            <w:bottom w:val="single" w:sz="4" w:space="0" w:color="auto"/>
          </w:tcBorders>
        </w:tcPr>
        <w:p w14:paraId="46EBC9A4" w14:textId="0CC11960" w:rsidR="000567DD" w:rsidRDefault="00D72F9F">
          <w:pPr>
            <w:pStyle w:val="HeaderOdd6"/>
          </w:pPr>
          <w:r>
            <w:fldChar w:fldCharType="begin"/>
          </w:r>
          <w:r>
            <w:instrText xml:space="preserve"> DOCPROPERTY "Company"  \* MERGEFORMAT </w:instrText>
          </w:r>
          <w:r>
            <w:fldChar w:fldCharType="separate"/>
          </w:r>
          <w:r w:rsidR="008C5D92">
            <w:t>Section</w:t>
          </w:r>
          <w:r>
            <w:fldChar w:fldCharType="end"/>
          </w:r>
          <w:r w:rsidR="000567DD">
            <w:t xml:space="preserve"> </w:t>
          </w:r>
          <w:r w:rsidR="000567DD">
            <w:rPr>
              <w:noProof/>
            </w:rPr>
            <w:fldChar w:fldCharType="begin"/>
          </w:r>
          <w:r w:rsidR="000567DD">
            <w:rPr>
              <w:noProof/>
            </w:rPr>
            <w:instrText xml:space="preserve"> STYLEREF CharSectNo \*charformat   </w:instrText>
          </w:r>
          <w:r w:rsidR="000567DD">
            <w:rPr>
              <w:noProof/>
            </w:rPr>
            <w:fldChar w:fldCharType="separate"/>
          </w:r>
          <w:r>
            <w:rPr>
              <w:noProof/>
            </w:rPr>
            <w:t>388</w:t>
          </w:r>
          <w:r w:rsidR="000567DD">
            <w:rPr>
              <w:noProof/>
            </w:rPr>
            <w:fldChar w:fldCharType="end"/>
          </w:r>
        </w:p>
      </w:tc>
    </w:tr>
  </w:tbl>
  <w:p w14:paraId="3E6F2FCB" w14:textId="77777777" w:rsidR="000567DD" w:rsidRDefault="00056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186C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32EE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3653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369D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2AEA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401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6AA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A29F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600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6A57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EA0603"/>
    <w:multiLevelType w:val="singleLevel"/>
    <w:tmpl w:val="ABFA166A"/>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CF4923"/>
    <w:multiLevelType w:val="multilevel"/>
    <w:tmpl w:val="0C3EE9EE"/>
    <w:lvl w:ilvl="0">
      <w:start w:val="1"/>
      <w:numFmt w:val="decimal"/>
      <w:lvlText w:val="%1"/>
      <w:lvlJc w:val="left"/>
      <w:pPr>
        <w:ind w:left="360" w:hanging="360"/>
      </w:pPr>
      <w:rPr>
        <w:rFonts w:cs="Times New Roman" w:hint="default"/>
        <w:b/>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decimal"/>
      <w:lvlRestart w:val="0"/>
      <w:lvlText w:val="%5"/>
      <w:lvlJc w:val="left"/>
      <w:pPr>
        <w:tabs>
          <w:tab w:val="num" w:pos="1100"/>
        </w:tabs>
        <w:ind w:left="1100" w:hanging="1100"/>
      </w:pPr>
      <w:rPr>
        <w:rFonts w:cs="Times New Roman" w:hint="default"/>
        <w:b/>
        <w:i w:val="0"/>
      </w:rPr>
    </w:lvl>
    <w:lvl w:ilvl="5">
      <w:start w:val="1"/>
      <w:numFmt w:val="decimal"/>
      <w:lvlText w:val="(%6)"/>
      <w:lvlJc w:val="right"/>
      <w:pPr>
        <w:tabs>
          <w:tab w:val="num" w:pos="1100"/>
        </w:tabs>
        <w:ind w:left="1100" w:hanging="200"/>
      </w:pPr>
      <w:rPr>
        <w:rFonts w:cs="Times New Roman" w:hint="default"/>
        <w:b w:val="0"/>
      </w:rPr>
    </w:lvl>
    <w:lvl w:ilvl="6">
      <w:start w:val="1"/>
      <w:numFmt w:val="lowerLetter"/>
      <w:lvlText w:val="(%7)"/>
      <w:lvlJc w:val="right"/>
      <w:pPr>
        <w:tabs>
          <w:tab w:val="num" w:pos="1600"/>
        </w:tabs>
        <w:ind w:left="1600" w:hanging="200"/>
      </w:pPr>
      <w:rPr>
        <w:rFonts w:cs="Times New Roman" w:hint="default"/>
        <w:b w:val="0"/>
        <w:i w:val="0"/>
      </w:rPr>
    </w:lvl>
    <w:lvl w:ilvl="7">
      <w:start w:val="1"/>
      <w:numFmt w:val="lowerRoman"/>
      <w:lvlText w:val="(%8)"/>
      <w:lvlJc w:val="right"/>
      <w:pPr>
        <w:tabs>
          <w:tab w:val="num" w:pos="2140"/>
        </w:tabs>
        <w:ind w:left="2140" w:hanging="200"/>
      </w:pPr>
      <w:rPr>
        <w:rFonts w:cs="Times New Roman" w:hint="default"/>
        <w:b w:val="0"/>
        <w:i w:val="0"/>
      </w:rPr>
    </w:lvl>
    <w:lvl w:ilvl="8">
      <w:start w:val="1"/>
      <w:numFmt w:val="upperLetter"/>
      <w:lvlText w:val="(%9)"/>
      <w:lvlJc w:val="right"/>
      <w:pPr>
        <w:tabs>
          <w:tab w:val="num" w:pos="2660"/>
        </w:tabs>
        <w:ind w:left="2660" w:hanging="200"/>
      </w:pPr>
      <w:rPr>
        <w:rFonts w:cs="Times New Roman" w:hint="default"/>
        <w:b w:val="0"/>
        <w:i w:val="0"/>
      </w:rPr>
    </w:lvl>
  </w:abstractNum>
  <w:abstractNum w:abstractNumId="13" w15:restartNumberingAfterBreak="0">
    <w:nsid w:val="28AD373F"/>
    <w:multiLevelType w:val="singleLevel"/>
    <w:tmpl w:val="D89C9332"/>
    <w:name w:val="Headings"/>
    <w:lvl w:ilvl="0">
      <w:start w:val="1"/>
      <w:numFmt w:val="bullet"/>
      <w:lvlText w:val=""/>
      <w:lvlJc w:val="left"/>
      <w:pPr>
        <w:tabs>
          <w:tab w:val="num" w:pos="960"/>
        </w:tabs>
        <w:ind w:left="900" w:hanging="300"/>
      </w:pPr>
      <w:rPr>
        <w:rFonts w:ascii="Symbol" w:hAnsi="Symbol" w:cs="Symbol" w:hint="default"/>
        <w:sz w:val="18"/>
        <w:szCs w:val="18"/>
      </w:rPr>
    </w:lvl>
  </w:abstractNum>
  <w:abstractNum w:abstractNumId="14"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31D03CEE"/>
    <w:multiLevelType w:val="hybridMultilevel"/>
    <w:tmpl w:val="5DB2CD8E"/>
    <w:lvl w:ilvl="0" w:tplc="448E4D7E">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1B54D7"/>
    <w:multiLevelType w:val="hybridMultilevel"/>
    <w:tmpl w:val="268C53A0"/>
    <w:lvl w:ilvl="0" w:tplc="C3844E64">
      <w:start w:val="1"/>
      <w:numFmt w:val="bullet"/>
      <w:pStyle w:val="aExamBulletsubpar"/>
      <w:lvlText w:val=""/>
      <w:lvlJc w:val="left"/>
      <w:pPr>
        <w:tabs>
          <w:tab w:val="num" w:pos="2540"/>
        </w:tabs>
        <w:ind w:left="2540" w:hanging="400"/>
      </w:pPr>
      <w:rPr>
        <w:rFonts w:ascii="Symbol" w:hAnsi="Symbol" w:hint="default"/>
        <w:sz w:val="20"/>
      </w:rPr>
    </w:lvl>
    <w:lvl w:ilvl="1" w:tplc="E934FC7E" w:tentative="1">
      <w:start w:val="1"/>
      <w:numFmt w:val="bullet"/>
      <w:lvlText w:val="o"/>
      <w:lvlJc w:val="left"/>
      <w:pPr>
        <w:tabs>
          <w:tab w:val="num" w:pos="1440"/>
        </w:tabs>
        <w:ind w:left="1440" w:hanging="360"/>
      </w:pPr>
      <w:rPr>
        <w:rFonts w:ascii="Courier New" w:hAnsi="Courier New" w:hint="default"/>
      </w:rPr>
    </w:lvl>
    <w:lvl w:ilvl="2" w:tplc="F1946572" w:tentative="1">
      <w:start w:val="1"/>
      <w:numFmt w:val="bullet"/>
      <w:lvlText w:val=""/>
      <w:lvlJc w:val="left"/>
      <w:pPr>
        <w:tabs>
          <w:tab w:val="num" w:pos="2160"/>
        </w:tabs>
        <w:ind w:left="2160" w:hanging="360"/>
      </w:pPr>
      <w:rPr>
        <w:rFonts w:ascii="Wingdings" w:hAnsi="Wingdings" w:hint="default"/>
      </w:rPr>
    </w:lvl>
    <w:lvl w:ilvl="3" w:tplc="5BBCA4B8" w:tentative="1">
      <w:start w:val="1"/>
      <w:numFmt w:val="bullet"/>
      <w:lvlText w:val=""/>
      <w:lvlJc w:val="left"/>
      <w:pPr>
        <w:tabs>
          <w:tab w:val="num" w:pos="2880"/>
        </w:tabs>
        <w:ind w:left="2880" w:hanging="360"/>
      </w:pPr>
      <w:rPr>
        <w:rFonts w:ascii="Symbol" w:hAnsi="Symbol" w:hint="default"/>
      </w:rPr>
    </w:lvl>
    <w:lvl w:ilvl="4" w:tplc="ABC2D31A" w:tentative="1">
      <w:start w:val="1"/>
      <w:numFmt w:val="bullet"/>
      <w:lvlText w:val="o"/>
      <w:lvlJc w:val="left"/>
      <w:pPr>
        <w:tabs>
          <w:tab w:val="num" w:pos="3600"/>
        </w:tabs>
        <w:ind w:left="3600" w:hanging="360"/>
      </w:pPr>
      <w:rPr>
        <w:rFonts w:ascii="Courier New" w:hAnsi="Courier New" w:hint="default"/>
      </w:rPr>
    </w:lvl>
    <w:lvl w:ilvl="5" w:tplc="1730D2AA" w:tentative="1">
      <w:start w:val="1"/>
      <w:numFmt w:val="bullet"/>
      <w:lvlText w:val=""/>
      <w:lvlJc w:val="left"/>
      <w:pPr>
        <w:tabs>
          <w:tab w:val="num" w:pos="4320"/>
        </w:tabs>
        <w:ind w:left="4320" w:hanging="360"/>
      </w:pPr>
      <w:rPr>
        <w:rFonts w:ascii="Wingdings" w:hAnsi="Wingdings" w:hint="default"/>
      </w:rPr>
    </w:lvl>
    <w:lvl w:ilvl="6" w:tplc="5EE03B0A" w:tentative="1">
      <w:start w:val="1"/>
      <w:numFmt w:val="bullet"/>
      <w:lvlText w:val=""/>
      <w:lvlJc w:val="left"/>
      <w:pPr>
        <w:tabs>
          <w:tab w:val="num" w:pos="5040"/>
        </w:tabs>
        <w:ind w:left="5040" w:hanging="360"/>
      </w:pPr>
      <w:rPr>
        <w:rFonts w:ascii="Symbol" w:hAnsi="Symbol" w:hint="default"/>
      </w:rPr>
    </w:lvl>
    <w:lvl w:ilvl="7" w:tplc="7156796E" w:tentative="1">
      <w:start w:val="1"/>
      <w:numFmt w:val="bullet"/>
      <w:lvlText w:val="o"/>
      <w:lvlJc w:val="left"/>
      <w:pPr>
        <w:tabs>
          <w:tab w:val="num" w:pos="5760"/>
        </w:tabs>
        <w:ind w:left="5760" w:hanging="360"/>
      </w:pPr>
      <w:rPr>
        <w:rFonts w:ascii="Courier New" w:hAnsi="Courier New" w:hint="default"/>
      </w:rPr>
    </w:lvl>
    <w:lvl w:ilvl="8" w:tplc="0F5E06B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41592A52"/>
    <w:multiLevelType w:val="multilevel"/>
    <w:tmpl w:val="0C090029"/>
    <w:lvl w:ilvl="0">
      <w:start w:val="1"/>
      <w:numFmt w:val="decimal"/>
      <w:pStyle w:val="Actbulletshaded"/>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9" w15:restartNumberingAfterBreak="0">
    <w:nsid w:val="46277FBA"/>
    <w:multiLevelType w:val="hybridMultilevel"/>
    <w:tmpl w:val="94ECD06E"/>
    <w:lvl w:ilvl="0" w:tplc="EDDC96E0">
      <w:start w:val="1"/>
      <w:numFmt w:val="lowerLetter"/>
      <w:lvlText w:val="(%1)"/>
      <w:lvlJc w:val="left"/>
      <w:pPr>
        <w:tabs>
          <w:tab w:val="num" w:pos="720"/>
        </w:tabs>
        <w:ind w:left="720" w:hanging="360"/>
      </w:pPr>
      <w:rPr>
        <w:rFonts w:hint="default"/>
      </w:rPr>
    </w:lvl>
    <w:lvl w:ilvl="1" w:tplc="AE5A50CE">
      <w:start w:val="1"/>
      <w:numFmt w:val="lowerLetter"/>
      <w:lvlText w:val="(%2)"/>
      <w:legacy w:legacy="1" w:legacySpace="360" w:legacyIndent="720"/>
      <w:lvlJc w:val="left"/>
      <w:pPr>
        <w:ind w:left="720" w:hanging="720"/>
      </w:pPr>
    </w:lvl>
    <w:lvl w:ilvl="2" w:tplc="4C364424" w:tentative="1">
      <w:start w:val="1"/>
      <w:numFmt w:val="lowerRoman"/>
      <w:lvlText w:val="%3."/>
      <w:lvlJc w:val="right"/>
      <w:pPr>
        <w:tabs>
          <w:tab w:val="num" w:pos="2160"/>
        </w:tabs>
        <w:ind w:left="2160" w:hanging="180"/>
      </w:pPr>
    </w:lvl>
    <w:lvl w:ilvl="3" w:tplc="88BC18E6" w:tentative="1">
      <w:start w:val="1"/>
      <w:numFmt w:val="decimal"/>
      <w:lvlText w:val="%4."/>
      <w:lvlJc w:val="left"/>
      <w:pPr>
        <w:tabs>
          <w:tab w:val="num" w:pos="2880"/>
        </w:tabs>
        <w:ind w:left="2880" w:hanging="360"/>
      </w:pPr>
    </w:lvl>
    <w:lvl w:ilvl="4" w:tplc="ADB806E2" w:tentative="1">
      <w:start w:val="1"/>
      <w:numFmt w:val="lowerLetter"/>
      <w:lvlText w:val="%5."/>
      <w:lvlJc w:val="left"/>
      <w:pPr>
        <w:tabs>
          <w:tab w:val="num" w:pos="3600"/>
        </w:tabs>
        <w:ind w:left="3600" w:hanging="360"/>
      </w:pPr>
    </w:lvl>
    <w:lvl w:ilvl="5" w:tplc="8FCAB238" w:tentative="1">
      <w:start w:val="1"/>
      <w:numFmt w:val="lowerRoman"/>
      <w:lvlText w:val="%6."/>
      <w:lvlJc w:val="right"/>
      <w:pPr>
        <w:tabs>
          <w:tab w:val="num" w:pos="4320"/>
        </w:tabs>
        <w:ind w:left="4320" w:hanging="180"/>
      </w:pPr>
    </w:lvl>
    <w:lvl w:ilvl="6" w:tplc="A2C6F486" w:tentative="1">
      <w:start w:val="1"/>
      <w:numFmt w:val="decimal"/>
      <w:lvlText w:val="%7."/>
      <w:lvlJc w:val="left"/>
      <w:pPr>
        <w:tabs>
          <w:tab w:val="num" w:pos="5040"/>
        </w:tabs>
        <w:ind w:left="5040" w:hanging="360"/>
      </w:pPr>
    </w:lvl>
    <w:lvl w:ilvl="7" w:tplc="5C1049B0" w:tentative="1">
      <w:start w:val="1"/>
      <w:numFmt w:val="lowerLetter"/>
      <w:lvlText w:val="%8."/>
      <w:lvlJc w:val="left"/>
      <w:pPr>
        <w:tabs>
          <w:tab w:val="num" w:pos="5760"/>
        </w:tabs>
        <w:ind w:left="5760" w:hanging="360"/>
      </w:pPr>
    </w:lvl>
    <w:lvl w:ilvl="8" w:tplc="3A926298" w:tentative="1">
      <w:start w:val="1"/>
      <w:numFmt w:val="lowerRoman"/>
      <w:lvlText w:val="%9."/>
      <w:lvlJc w:val="right"/>
      <w:pPr>
        <w:tabs>
          <w:tab w:val="num" w:pos="6480"/>
        </w:tabs>
        <w:ind w:left="6480" w:hanging="180"/>
      </w:pPr>
    </w:lvl>
  </w:abstractNum>
  <w:abstractNum w:abstractNumId="20" w15:restartNumberingAfterBreak="0">
    <w:nsid w:val="47B51BC9"/>
    <w:multiLevelType w:val="multilevel"/>
    <w:tmpl w:val="E7509804"/>
    <w:lvl w:ilvl="0">
      <w:start w:val="1"/>
      <w:numFmt w:val="decimal"/>
      <w:lvlText w:val="Chapter %1"/>
      <w:lvlJc w:val="left"/>
      <w:pPr>
        <w:tabs>
          <w:tab w:val="num" w:pos="2600"/>
        </w:tabs>
        <w:ind w:left="2600" w:hanging="2600"/>
      </w:pPr>
      <w:rPr>
        <w:rFonts w:cs="Times New Roman" w:hint="default"/>
        <w:b/>
        <w:i w:val="0"/>
      </w:rPr>
    </w:lvl>
    <w:lvl w:ilvl="1">
      <w:start w:val="1"/>
      <w:numFmt w:val="decimal"/>
      <w:lvlText w:val="Part %2"/>
      <w:lvlJc w:val="left"/>
      <w:pPr>
        <w:tabs>
          <w:tab w:val="num" w:pos="2600"/>
        </w:tabs>
        <w:ind w:left="2600" w:hanging="2600"/>
      </w:pPr>
      <w:rPr>
        <w:rFonts w:cs="Times New Roman" w:hint="default"/>
        <w:b/>
        <w:i w:val="0"/>
      </w:rPr>
    </w:lvl>
    <w:lvl w:ilvl="2">
      <w:start w:val="1"/>
      <w:numFmt w:val="decimal"/>
      <w:lvlText w:val="Division %2.%3"/>
      <w:lvlJc w:val="left"/>
      <w:pPr>
        <w:tabs>
          <w:tab w:val="num" w:pos="2600"/>
        </w:tabs>
        <w:ind w:left="2600" w:hanging="2600"/>
      </w:pPr>
      <w:rPr>
        <w:rFonts w:cs="Times New Roman" w:hint="default"/>
        <w:b/>
        <w:i w:val="0"/>
      </w:rPr>
    </w:lvl>
    <w:lvl w:ilvl="3">
      <w:start w:val="1"/>
      <w:numFmt w:val="decimal"/>
      <w:lvlText w:val="Subdivision %2.%3.%4"/>
      <w:lvlJc w:val="left"/>
      <w:pPr>
        <w:tabs>
          <w:tab w:val="num" w:pos="2600"/>
        </w:tabs>
        <w:ind w:left="2600" w:hanging="2600"/>
      </w:pPr>
      <w:rPr>
        <w:rFonts w:cs="Times New Roman" w:hint="default"/>
        <w:b/>
        <w:i w:val="0"/>
      </w:rPr>
    </w:lvl>
    <w:lvl w:ilvl="4">
      <w:start w:val="30"/>
      <w:numFmt w:val="decimal"/>
      <w:lvlRestart w:val="0"/>
      <w:lvlText w:val="%5"/>
      <w:lvlJc w:val="left"/>
      <w:pPr>
        <w:tabs>
          <w:tab w:val="num" w:pos="1100"/>
        </w:tabs>
        <w:ind w:left="1100" w:hanging="1100"/>
      </w:pPr>
      <w:rPr>
        <w:rFonts w:cs="Times New Roman" w:hint="default"/>
        <w:b/>
        <w:i w:val="0"/>
      </w:rPr>
    </w:lvl>
    <w:lvl w:ilvl="5">
      <w:start w:val="1"/>
      <w:numFmt w:val="decimal"/>
      <w:lvlText w:val="(%6)"/>
      <w:lvlJc w:val="right"/>
      <w:pPr>
        <w:tabs>
          <w:tab w:val="num" w:pos="1100"/>
        </w:tabs>
        <w:ind w:left="1100" w:hanging="200"/>
      </w:pPr>
      <w:rPr>
        <w:rFonts w:cs="Times New Roman" w:hint="default"/>
        <w:b w:val="0"/>
      </w:rPr>
    </w:lvl>
    <w:lvl w:ilvl="6">
      <w:start w:val="1"/>
      <w:numFmt w:val="lowerLetter"/>
      <w:lvlText w:val="(%7)"/>
      <w:lvlJc w:val="right"/>
      <w:pPr>
        <w:tabs>
          <w:tab w:val="num" w:pos="1600"/>
        </w:tabs>
        <w:ind w:left="1600" w:hanging="200"/>
      </w:pPr>
      <w:rPr>
        <w:rFonts w:cs="Times New Roman" w:hint="default"/>
        <w:b w:val="0"/>
        <w:i w:val="0"/>
      </w:rPr>
    </w:lvl>
    <w:lvl w:ilvl="7">
      <w:start w:val="1"/>
      <w:numFmt w:val="lowerRoman"/>
      <w:lvlText w:val="(%8)"/>
      <w:lvlJc w:val="right"/>
      <w:pPr>
        <w:tabs>
          <w:tab w:val="num" w:pos="2140"/>
        </w:tabs>
        <w:ind w:left="2140" w:hanging="200"/>
      </w:pPr>
      <w:rPr>
        <w:rFonts w:cs="Times New Roman" w:hint="default"/>
        <w:b w:val="0"/>
        <w:i w:val="0"/>
      </w:rPr>
    </w:lvl>
    <w:lvl w:ilvl="8">
      <w:start w:val="1"/>
      <w:numFmt w:val="upperLetter"/>
      <w:lvlText w:val="(%9)"/>
      <w:lvlJc w:val="right"/>
      <w:pPr>
        <w:tabs>
          <w:tab w:val="num" w:pos="2660"/>
        </w:tabs>
        <w:ind w:left="2660" w:hanging="200"/>
      </w:pPr>
      <w:rPr>
        <w:rFonts w:cs="Times New Roman" w:hint="default"/>
        <w:b w:val="0"/>
        <w:i w:val="0"/>
      </w:rPr>
    </w:lvl>
  </w:abstractNum>
  <w:abstractNum w:abstractNumId="21" w15:restartNumberingAfterBreak="0">
    <w:nsid w:val="4A835057"/>
    <w:multiLevelType w:val="singleLevel"/>
    <w:tmpl w:val="56C42490"/>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4BE12B76"/>
    <w:multiLevelType w:val="singleLevel"/>
    <w:tmpl w:val="C2D279D0"/>
    <w:lvl w:ilvl="0">
      <w:start w:val="1"/>
      <w:numFmt w:val="bullet"/>
      <w:lvlText w:val=""/>
      <w:lvlJc w:val="left"/>
      <w:pPr>
        <w:tabs>
          <w:tab w:val="num" w:pos="960"/>
        </w:tabs>
        <w:ind w:left="900" w:hanging="300"/>
      </w:pPr>
      <w:rPr>
        <w:rFonts w:ascii="Symbol" w:hAnsi="Symbol" w:hint="default"/>
        <w:sz w:val="18"/>
      </w:rPr>
    </w:lvl>
  </w:abstractNum>
  <w:abstractNum w:abstractNumId="2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4" w15:restartNumberingAfterBreak="0">
    <w:nsid w:val="4D0A35E9"/>
    <w:multiLevelType w:val="multilevel"/>
    <w:tmpl w:val="2CC050C4"/>
    <w:name w:val="Schedule"/>
    <w:lvl w:ilvl="0">
      <w:start w:val="1"/>
      <w:numFmt w:val="decimal"/>
      <w:lvlText w:val="Schedule %1"/>
      <w:lvlJc w:val="left"/>
      <w:pPr>
        <w:tabs>
          <w:tab w:val="num" w:pos="2400"/>
        </w:tabs>
        <w:ind w:left="2400" w:hanging="2400"/>
      </w:pPr>
      <w:rPr>
        <w:rFonts w:ascii="Arial" w:hAnsi="Arial" w:cs="Times New Roman" w:hint="default"/>
      </w:rPr>
    </w:lvl>
    <w:lvl w:ilvl="1">
      <w:start w:val="1"/>
      <w:numFmt w:val="decimal"/>
      <w:lvlText w:val="Part %2"/>
      <w:lvlJc w:val="left"/>
      <w:pPr>
        <w:tabs>
          <w:tab w:val="num" w:pos="2400"/>
        </w:tabs>
        <w:ind w:left="2400" w:hanging="2400"/>
      </w:pPr>
      <w:rPr>
        <w:rFonts w:ascii="Arial" w:hAnsi="Arial" w:cs="Times New Roman" w:hint="default"/>
      </w:rPr>
    </w:lvl>
    <w:lvl w:ilvl="2">
      <w:start w:val="1"/>
      <w:numFmt w:val="decimal"/>
      <w:lvlText w:val="Form %3"/>
      <w:lvlJc w:val="left"/>
      <w:pPr>
        <w:tabs>
          <w:tab w:val="num" w:pos="2400"/>
        </w:tabs>
        <w:ind w:left="2400" w:hanging="2400"/>
      </w:pPr>
      <w:rPr>
        <w:rFonts w:ascii="Arial" w:hAnsi="Arial"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25"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6" w15:restartNumberingAfterBreak="0">
    <w:nsid w:val="5DDC0708"/>
    <w:multiLevelType w:val="hybridMultilevel"/>
    <w:tmpl w:val="239099BC"/>
    <w:lvl w:ilvl="0" w:tplc="8D1271A2">
      <w:start w:val="1"/>
      <w:numFmt w:val="bullet"/>
      <w:pStyle w:val="TableBullet"/>
      <w:lvlText w:val=""/>
      <w:lvlJc w:val="left"/>
      <w:pPr>
        <w:ind w:left="720" w:hanging="360"/>
      </w:pPr>
      <w:rPr>
        <w:rFonts w:ascii="Symbol" w:hAnsi="Symbol" w:hint="default"/>
      </w:rPr>
    </w:lvl>
    <w:lvl w:ilvl="1" w:tplc="BD249088" w:tentative="1">
      <w:start w:val="1"/>
      <w:numFmt w:val="bullet"/>
      <w:lvlText w:val="o"/>
      <w:lvlJc w:val="left"/>
      <w:pPr>
        <w:ind w:left="1440" w:hanging="360"/>
      </w:pPr>
      <w:rPr>
        <w:rFonts w:ascii="Courier New" w:hAnsi="Courier New" w:cs="Courier New" w:hint="default"/>
      </w:rPr>
    </w:lvl>
    <w:lvl w:ilvl="2" w:tplc="24CC1C08" w:tentative="1">
      <w:start w:val="1"/>
      <w:numFmt w:val="bullet"/>
      <w:lvlText w:val=""/>
      <w:lvlJc w:val="left"/>
      <w:pPr>
        <w:ind w:left="2160" w:hanging="360"/>
      </w:pPr>
      <w:rPr>
        <w:rFonts w:ascii="Wingdings" w:hAnsi="Wingdings" w:hint="default"/>
      </w:rPr>
    </w:lvl>
    <w:lvl w:ilvl="3" w:tplc="9E20C7C4" w:tentative="1">
      <w:start w:val="1"/>
      <w:numFmt w:val="bullet"/>
      <w:lvlText w:val=""/>
      <w:lvlJc w:val="left"/>
      <w:pPr>
        <w:ind w:left="2880" w:hanging="360"/>
      </w:pPr>
      <w:rPr>
        <w:rFonts w:ascii="Symbol" w:hAnsi="Symbol" w:hint="default"/>
      </w:rPr>
    </w:lvl>
    <w:lvl w:ilvl="4" w:tplc="472A9084" w:tentative="1">
      <w:start w:val="1"/>
      <w:numFmt w:val="bullet"/>
      <w:lvlText w:val="o"/>
      <w:lvlJc w:val="left"/>
      <w:pPr>
        <w:ind w:left="3600" w:hanging="360"/>
      </w:pPr>
      <w:rPr>
        <w:rFonts w:ascii="Courier New" w:hAnsi="Courier New" w:cs="Courier New" w:hint="default"/>
      </w:rPr>
    </w:lvl>
    <w:lvl w:ilvl="5" w:tplc="C12426B4" w:tentative="1">
      <w:start w:val="1"/>
      <w:numFmt w:val="bullet"/>
      <w:lvlText w:val=""/>
      <w:lvlJc w:val="left"/>
      <w:pPr>
        <w:ind w:left="4320" w:hanging="360"/>
      </w:pPr>
      <w:rPr>
        <w:rFonts w:ascii="Wingdings" w:hAnsi="Wingdings" w:hint="default"/>
      </w:rPr>
    </w:lvl>
    <w:lvl w:ilvl="6" w:tplc="52FE4C80" w:tentative="1">
      <w:start w:val="1"/>
      <w:numFmt w:val="bullet"/>
      <w:lvlText w:val=""/>
      <w:lvlJc w:val="left"/>
      <w:pPr>
        <w:ind w:left="5040" w:hanging="360"/>
      </w:pPr>
      <w:rPr>
        <w:rFonts w:ascii="Symbol" w:hAnsi="Symbol" w:hint="default"/>
      </w:rPr>
    </w:lvl>
    <w:lvl w:ilvl="7" w:tplc="1AE29A46" w:tentative="1">
      <w:start w:val="1"/>
      <w:numFmt w:val="bullet"/>
      <w:lvlText w:val="o"/>
      <w:lvlJc w:val="left"/>
      <w:pPr>
        <w:ind w:left="5760" w:hanging="360"/>
      </w:pPr>
      <w:rPr>
        <w:rFonts w:ascii="Courier New" w:hAnsi="Courier New" w:cs="Courier New" w:hint="default"/>
      </w:rPr>
    </w:lvl>
    <w:lvl w:ilvl="8" w:tplc="F52ACE42" w:tentative="1">
      <w:start w:val="1"/>
      <w:numFmt w:val="bullet"/>
      <w:lvlText w:val=""/>
      <w:lvlJc w:val="left"/>
      <w:pPr>
        <w:ind w:left="6480" w:hanging="360"/>
      </w:pPr>
      <w:rPr>
        <w:rFonts w:ascii="Wingdings" w:hAnsi="Wingdings" w:hint="default"/>
      </w:rPr>
    </w:lvl>
  </w:abstractNum>
  <w:abstractNum w:abstractNumId="27"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9" w15:restartNumberingAfterBreak="0">
    <w:nsid w:val="6A020E1C"/>
    <w:multiLevelType w:val="singleLevel"/>
    <w:tmpl w:val="2794AAA4"/>
    <w:lvl w:ilvl="0">
      <w:start w:val="1"/>
      <w:numFmt w:val="bullet"/>
      <w:lvlText w:val=""/>
      <w:lvlJc w:val="left"/>
      <w:pPr>
        <w:tabs>
          <w:tab w:val="num" w:pos="960"/>
        </w:tabs>
        <w:ind w:left="900" w:hanging="300"/>
      </w:pPr>
      <w:rPr>
        <w:rFonts w:ascii="Symbol" w:hAnsi="Symbol" w:hint="default"/>
        <w:sz w:val="18"/>
      </w:rPr>
    </w:lvl>
  </w:abstractNum>
  <w:abstractNum w:abstractNumId="30" w15:restartNumberingAfterBreak="0">
    <w:nsid w:val="72393F4F"/>
    <w:multiLevelType w:val="multilevel"/>
    <w:tmpl w:val="D5DE458C"/>
    <w:lvl w:ilvl="0">
      <w:start w:val="1"/>
      <w:numFmt w:val="decimal"/>
      <w:suff w:val="space"/>
      <w:lvlText w:val="Chapter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1" w15:restartNumberingAfterBreak="0">
    <w:nsid w:val="7BA947E9"/>
    <w:multiLevelType w:val="singleLevel"/>
    <w:tmpl w:val="76B0E07C"/>
    <w:lvl w:ilvl="0">
      <w:start w:val="1"/>
      <w:numFmt w:val="decimal"/>
      <w:lvlRestart w:val="0"/>
      <w:lvlText w:val="%1."/>
      <w:lvlJc w:val="left"/>
      <w:pPr>
        <w:tabs>
          <w:tab w:val="num" w:pos="1300"/>
        </w:tabs>
        <w:ind w:left="1300" w:hanging="400"/>
      </w:pPr>
      <w:rPr>
        <w:rFonts w:cs="Times New Roman"/>
      </w:rPr>
    </w:lvl>
  </w:abstractNum>
  <w:abstractNum w:abstractNumId="32"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33" w15:restartNumberingAfterBreak="0">
    <w:nsid w:val="7FE65E21"/>
    <w:multiLevelType w:val="hybridMultilevel"/>
    <w:tmpl w:val="AC7A5FF8"/>
    <w:name w:val="SchClause"/>
    <w:lvl w:ilvl="0" w:tplc="426E07BC">
      <w:start w:val="1"/>
      <w:numFmt w:val="decimal"/>
      <w:pStyle w:val="TableNumbered"/>
      <w:suff w:val="space"/>
      <w:lvlText w:val="%1"/>
      <w:lvlJc w:val="left"/>
      <w:pPr>
        <w:ind w:left="360" w:hanging="360"/>
      </w:pPr>
      <w:rPr>
        <w:rFonts w:hint="default"/>
      </w:rPr>
    </w:lvl>
    <w:lvl w:ilvl="1" w:tplc="02C21042" w:tentative="1">
      <w:start w:val="1"/>
      <w:numFmt w:val="lowerLetter"/>
      <w:lvlText w:val="%2."/>
      <w:lvlJc w:val="left"/>
      <w:pPr>
        <w:ind w:left="1440" w:hanging="360"/>
      </w:pPr>
    </w:lvl>
    <w:lvl w:ilvl="2" w:tplc="0B5E600E" w:tentative="1">
      <w:start w:val="1"/>
      <w:numFmt w:val="lowerRoman"/>
      <w:lvlText w:val="%3."/>
      <w:lvlJc w:val="right"/>
      <w:pPr>
        <w:ind w:left="2160" w:hanging="180"/>
      </w:pPr>
    </w:lvl>
    <w:lvl w:ilvl="3" w:tplc="5386CA90" w:tentative="1">
      <w:start w:val="1"/>
      <w:numFmt w:val="decimal"/>
      <w:lvlText w:val="%4."/>
      <w:lvlJc w:val="left"/>
      <w:pPr>
        <w:ind w:left="2880" w:hanging="360"/>
      </w:pPr>
    </w:lvl>
    <w:lvl w:ilvl="4" w:tplc="A5265574" w:tentative="1">
      <w:start w:val="1"/>
      <w:numFmt w:val="lowerLetter"/>
      <w:lvlText w:val="%5."/>
      <w:lvlJc w:val="left"/>
      <w:pPr>
        <w:ind w:left="3600" w:hanging="360"/>
      </w:pPr>
    </w:lvl>
    <w:lvl w:ilvl="5" w:tplc="CD04BE62" w:tentative="1">
      <w:start w:val="1"/>
      <w:numFmt w:val="lowerRoman"/>
      <w:lvlText w:val="%6."/>
      <w:lvlJc w:val="right"/>
      <w:pPr>
        <w:ind w:left="4320" w:hanging="180"/>
      </w:pPr>
    </w:lvl>
    <w:lvl w:ilvl="6" w:tplc="2E04D4EE" w:tentative="1">
      <w:start w:val="1"/>
      <w:numFmt w:val="decimal"/>
      <w:lvlText w:val="%7."/>
      <w:lvlJc w:val="left"/>
      <w:pPr>
        <w:ind w:left="5040" w:hanging="360"/>
      </w:pPr>
    </w:lvl>
    <w:lvl w:ilvl="7" w:tplc="37564EE8" w:tentative="1">
      <w:start w:val="1"/>
      <w:numFmt w:val="lowerLetter"/>
      <w:lvlText w:val="%8."/>
      <w:lvlJc w:val="left"/>
      <w:pPr>
        <w:ind w:left="5760" w:hanging="360"/>
      </w:pPr>
    </w:lvl>
    <w:lvl w:ilvl="8" w:tplc="8054B40E" w:tentative="1">
      <w:start w:val="1"/>
      <w:numFmt w:val="lowerRoman"/>
      <w:lvlText w:val="%9."/>
      <w:lvlJc w:val="right"/>
      <w:pPr>
        <w:ind w:left="6480" w:hanging="180"/>
      </w:pPr>
    </w:lvl>
  </w:abstractNum>
  <w:num w:numId="1" w16cid:durableId="1971284098">
    <w:abstractNumId w:val="11"/>
  </w:num>
  <w:num w:numId="2" w16cid:durableId="35283083">
    <w:abstractNumId w:val="11"/>
  </w:num>
  <w:num w:numId="3" w16cid:durableId="454179916">
    <w:abstractNumId w:val="11"/>
  </w:num>
  <w:num w:numId="4" w16cid:durableId="210507176">
    <w:abstractNumId w:val="11"/>
  </w:num>
  <w:num w:numId="5" w16cid:durableId="577861654">
    <w:abstractNumId w:val="23"/>
  </w:num>
  <w:num w:numId="6" w16cid:durableId="277642315">
    <w:abstractNumId w:val="26"/>
  </w:num>
  <w:num w:numId="7" w16cid:durableId="1343706438">
    <w:abstractNumId w:val="33"/>
  </w:num>
  <w:num w:numId="8" w16cid:durableId="862328829">
    <w:abstractNumId w:val="26"/>
  </w:num>
  <w:num w:numId="9" w16cid:durableId="452330966">
    <w:abstractNumId w:val="33"/>
  </w:num>
  <w:num w:numId="10" w16cid:durableId="760175379">
    <w:abstractNumId w:val="9"/>
  </w:num>
  <w:num w:numId="11" w16cid:durableId="226888113">
    <w:abstractNumId w:val="7"/>
  </w:num>
  <w:num w:numId="12" w16cid:durableId="1136993469">
    <w:abstractNumId w:val="6"/>
  </w:num>
  <w:num w:numId="13" w16cid:durableId="1796094229">
    <w:abstractNumId w:val="5"/>
  </w:num>
  <w:num w:numId="14" w16cid:durableId="1504055597">
    <w:abstractNumId w:val="4"/>
  </w:num>
  <w:num w:numId="15" w16cid:durableId="1044672510">
    <w:abstractNumId w:val="8"/>
  </w:num>
  <w:num w:numId="16" w16cid:durableId="850417527">
    <w:abstractNumId w:val="3"/>
  </w:num>
  <w:num w:numId="17" w16cid:durableId="1174958858">
    <w:abstractNumId w:val="2"/>
  </w:num>
  <w:num w:numId="18" w16cid:durableId="117649913">
    <w:abstractNumId w:val="1"/>
  </w:num>
  <w:num w:numId="19" w16cid:durableId="978263949">
    <w:abstractNumId w:val="0"/>
  </w:num>
  <w:num w:numId="20" w16cid:durableId="611010465">
    <w:abstractNumId w:val="28"/>
  </w:num>
  <w:num w:numId="21" w16cid:durableId="1446584710">
    <w:abstractNumId w:val="23"/>
  </w:num>
  <w:num w:numId="22" w16cid:durableId="1301887316">
    <w:abstractNumId w:val="26"/>
  </w:num>
  <w:num w:numId="23" w16cid:durableId="155152761">
    <w:abstractNumId w:val="33"/>
  </w:num>
  <w:num w:numId="24" w16cid:durableId="349064609">
    <w:abstractNumId w:val="23"/>
  </w:num>
  <w:num w:numId="25" w16cid:durableId="1530030354">
    <w:abstractNumId w:val="26"/>
  </w:num>
  <w:num w:numId="26" w16cid:durableId="1107432627">
    <w:abstractNumId w:val="33"/>
  </w:num>
  <w:num w:numId="27" w16cid:durableId="725571806">
    <w:abstractNumId w:val="28"/>
  </w:num>
  <w:num w:numId="28" w16cid:durableId="862403690">
    <w:abstractNumId w:val="18"/>
  </w:num>
  <w:num w:numId="29" w16cid:durableId="616109817">
    <w:abstractNumId w:val="25"/>
  </w:num>
  <w:num w:numId="30" w16cid:durableId="27685202">
    <w:abstractNumId w:val="16"/>
  </w:num>
  <w:num w:numId="31" w16cid:durableId="702941877">
    <w:abstractNumId w:val="15"/>
  </w:num>
  <w:num w:numId="32" w16cid:durableId="611979254">
    <w:abstractNumId w:val="19"/>
  </w:num>
  <w:num w:numId="33" w16cid:durableId="188489377">
    <w:abstractNumId w:val="13"/>
  </w:num>
  <w:num w:numId="34" w16cid:durableId="1511792023">
    <w:abstractNumId w:val="29"/>
  </w:num>
  <w:num w:numId="35" w16cid:durableId="2090930155">
    <w:abstractNumId w:val="10"/>
  </w:num>
  <w:num w:numId="36" w16cid:durableId="644239786">
    <w:abstractNumId w:val="14"/>
  </w:num>
  <w:num w:numId="37" w16cid:durableId="1163206519">
    <w:abstractNumId w:val="24"/>
  </w:num>
  <w:num w:numId="38" w16cid:durableId="1017318443">
    <w:abstractNumId w:val="30"/>
  </w:num>
  <w:num w:numId="39" w16cid:durableId="1058867567">
    <w:abstractNumId w:val="27"/>
    <w:lvlOverride w:ilvl="0">
      <w:startOverride w:val="1"/>
    </w:lvlOverride>
  </w:num>
  <w:num w:numId="40" w16cid:durableId="543561891">
    <w:abstractNumId w:val="21"/>
    <w:lvlOverride w:ilvl="0">
      <w:startOverride w:val="1"/>
    </w:lvlOverride>
  </w:num>
  <w:num w:numId="41" w16cid:durableId="769156271">
    <w:abstractNumId w:val="20"/>
  </w:num>
  <w:num w:numId="42" w16cid:durableId="1695230289">
    <w:abstractNumId w:val="31"/>
  </w:num>
  <w:num w:numId="43" w16cid:durableId="29234681">
    <w:abstractNumId w:val="12"/>
  </w:num>
  <w:num w:numId="44" w16cid:durableId="1541941035">
    <w:abstractNumId w:val="32"/>
    <w:lvlOverride w:ilvl="0">
      <w:startOverride w:val="1"/>
    </w:lvlOverride>
  </w:num>
  <w:num w:numId="45" w16cid:durableId="766194690">
    <w:abstractNumId w:val="17"/>
    <w:lvlOverride w:ilvl="0">
      <w:startOverride w:val="1"/>
    </w:lvlOverride>
  </w:num>
  <w:num w:numId="46" w16cid:durableId="29618250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DFE"/>
    <w:rsid w:val="00002551"/>
    <w:rsid w:val="00003DFC"/>
    <w:rsid w:val="00005704"/>
    <w:rsid w:val="00005AC0"/>
    <w:rsid w:val="00006A58"/>
    <w:rsid w:val="00010B1B"/>
    <w:rsid w:val="00013117"/>
    <w:rsid w:val="0001440C"/>
    <w:rsid w:val="00015A80"/>
    <w:rsid w:val="00016405"/>
    <w:rsid w:val="000172BF"/>
    <w:rsid w:val="00022AEA"/>
    <w:rsid w:val="000259E5"/>
    <w:rsid w:val="00025C85"/>
    <w:rsid w:val="00026872"/>
    <w:rsid w:val="0003083A"/>
    <w:rsid w:val="00031307"/>
    <w:rsid w:val="000317A8"/>
    <w:rsid w:val="000349C5"/>
    <w:rsid w:val="000353A5"/>
    <w:rsid w:val="00036EE1"/>
    <w:rsid w:val="00036F96"/>
    <w:rsid w:val="0003771E"/>
    <w:rsid w:val="00042819"/>
    <w:rsid w:val="00044F6C"/>
    <w:rsid w:val="00045CC9"/>
    <w:rsid w:val="00050DA6"/>
    <w:rsid w:val="00052341"/>
    <w:rsid w:val="00053059"/>
    <w:rsid w:val="00054996"/>
    <w:rsid w:val="000551D7"/>
    <w:rsid w:val="000567DD"/>
    <w:rsid w:val="00056F97"/>
    <w:rsid w:val="000574E5"/>
    <w:rsid w:val="0005796F"/>
    <w:rsid w:val="00057AD3"/>
    <w:rsid w:val="00061048"/>
    <w:rsid w:val="000616C9"/>
    <w:rsid w:val="00062544"/>
    <w:rsid w:val="00062861"/>
    <w:rsid w:val="000654C2"/>
    <w:rsid w:val="00065AC8"/>
    <w:rsid w:val="000666F5"/>
    <w:rsid w:val="00066DD6"/>
    <w:rsid w:val="000712DA"/>
    <w:rsid w:val="00074823"/>
    <w:rsid w:val="00075283"/>
    <w:rsid w:val="00077374"/>
    <w:rsid w:val="000804FC"/>
    <w:rsid w:val="00081423"/>
    <w:rsid w:val="00082636"/>
    <w:rsid w:val="00083506"/>
    <w:rsid w:val="00084727"/>
    <w:rsid w:val="00085E9A"/>
    <w:rsid w:val="000865CD"/>
    <w:rsid w:val="0009688C"/>
    <w:rsid w:val="00097360"/>
    <w:rsid w:val="000974B2"/>
    <w:rsid w:val="000A05D8"/>
    <w:rsid w:val="000A0B07"/>
    <w:rsid w:val="000A1257"/>
    <w:rsid w:val="000A293C"/>
    <w:rsid w:val="000A480B"/>
    <w:rsid w:val="000A481C"/>
    <w:rsid w:val="000A6559"/>
    <w:rsid w:val="000A73E5"/>
    <w:rsid w:val="000A74CA"/>
    <w:rsid w:val="000A7C1C"/>
    <w:rsid w:val="000A7F93"/>
    <w:rsid w:val="000B2448"/>
    <w:rsid w:val="000B3692"/>
    <w:rsid w:val="000B7288"/>
    <w:rsid w:val="000C1F23"/>
    <w:rsid w:val="000C285F"/>
    <w:rsid w:val="000C29FE"/>
    <w:rsid w:val="000C38C9"/>
    <w:rsid w:val="000C3ED7"/>
    <w:rsid w:val="000C445E"/>
    <w:rsid w:val="000C513A"/>
    <w:rsid w:val="000C54E0"/>
    <w:rsid w:val="000C61CE"/>
    <w:rsid w:val="000D13D8"/>
    <w:rsid w:val="000D4719"/>
    <w:rsid w:val="000D495A"/>
    <w:rsid w:val="000D4DE4"/>
    <w:rsid w:val="000D50C9"/>
    <w:rsid w:val="000D6EB2"/>
    <w:rsid w:val="000D7D06"/>
    <w:rsid w:val="000E087A"/>
    <w:rsid w:val="000E092B"/>
    <w:rsid w:val="000E176F"/>
    <w:rsid w:val="000E23C1"/>
    <w:rsid w:val="000E41C8"/>
    <w:rsid w:val="000E5540"/>
    <w:rsid w:val="000E7F4B"/>
    <w:rsid w:val="000F04DC"/>
    <w:rsid w:val="000F1AE2"/>
    <w:rsid w:val="000F2FF1"/>
    <w:rsid w:val="000F4BCE"/>
    <w:rsid w:val="000F4F77"/>
    <w:rsid w:val="0010026C"/>
    <w:rsid w:val="001006A2"/>
    <w:rsid w:val="0010075A"/>
    <w:rsid w:val="00101B02"/>
    <w:rsid w:val="00101B4C"/>
    <w:rsid w:val="00101BC2"/>
    <w:rsid w:val="00102BA8"/>
    <w:rsid w:val="00102E55"/>
    <w:rsid w:val="0010716B"/>
    <w:rsid w:val="00110CA3"/>
    <w:rsid w:val="0011248B"/>
    <w:rsid w:val="00116702"/>
    <w:rsid w:val="00120B1E"/>
    <w:rsid w:val="00120B42"/>
    <w:rsid w:val="00120F5A"/>
    <w:rsid w:val="00121A52"/>
    <w:rsid w:val="00121BB3"/>
    <w:rsid w:val="001226CB"/>
    <w:rsid w:val="00124B7F"/>
    <w:rsid w:val="00124D3F"/>
    <w:rsid w:val="0012535F"/>
    <w:rsid w:val="001266A0"/>
    <w:rsid w:val="00126805"/>
    <w:rsid w:val="00126D01"/>
    <w:rsid w:val="00126FC5"/>
    <w:rsid w:val="00131242"/>
    <w:rsid w:val="00132124"/>
    <w:rsid w:val="0013323C"/>
    <w:rsid w:val="00134DC3"/>
    <w:rsid w:val="00134F70"/>
    <w:rsid w:val="0013577F"/>
    <w:rsid w:val="001364BF"/>
    <w:rsid w:val="00140C55"/>
    <w:rsid w:val="00142359"/>
    <w:rsid w:val="001426F7"/>
    <w:rsid w:val="00142B8D"/>
    <w:rsid w:val="00142D90"/>
    <w:rsid w:val="0014345B"/>
    <w:rsid w:val="00144FF3"/>
    <w:rsid w:val="00145862"/>
    <w:rsid w:val="00145B9E"/>
    <w:rsid w:val="00146166"/>
    <w:rsid w:val="0014676E"/>
    <w:rsid w:val="00146D2B"/>
    <w:rsid w:val="00147A78"/>
    <w:rsid w:val="0015084D"/>
    <w:rsid w:val="0015087A"/>
    <w:rsid w:val="001515EF"/>
    <w:rsid w:val="00155269"/>
    <w:rsid w:val="0015571B"/>
    <w:rsid w:val="00156209"/>
    <w:rsid w:val="001568FD"/>
    <w:rsid w:val="001612FB"/>
    <w:rsid w:val="00161B1B"/>
    <w:rsid w:val="0016310D"/>
    <w:rsid w:val="00166087"/>
    <w:rsid w:val="00167AB3"/>
    <w:rsid w:val="0017084D"/>
    <w:rsid w:val="001714D5"/>
    <w:rsid w:val="001747F9"/>
    <w:rsid w:val="00174CBC"/>
    <w:rsid w:val="00176552"/>
    <w:rsid w:val="00177969"/>
    <w:rsid w:val="0018208F"/>
    <w:rsid w:val="00185B34"/>
    <w:rsid w:val="00185C1E"/>
    <w:rsid w:val="00187A7C"/>
    <w:rsid w:val="00190060"/>
    <w:rsid w:val="0019106D"/>
    <w:rsid w:val="00191AD9"/>
    <w:rsid w:val="00192683"/>
    <w:rsid w:val="00193DDD"/>
    <w:rsid w:val="00194915"/>
    <w:rsid w:val="001961CA"/>
    <w:rsid w:val="0019691A"/>
    <w:rsid w:val="001A2BB6"/>
    <w:rsid w:val="001A2E3F"/>
    <w:rsid w:val="001A69EA"/>
    <w:rsid w:val="001A7884"/>
    <w:rsid w:val="001B753C"/>
    <w:rsid w:val="001C07BC"/>
    <w:rsid w:val="001C07DF"/>
    <w:rsid w:val="001C08CE"/>
    <w:rsid w:val="001C21E9"/>
    <w:rsid w:val="001C27AD"/>
    <w:rsid w:val="001C5643"/>
    <w:rsid w:val="001C5CB6"/>
    <w:rsid w:val="001D01B1"/>
    <w:rsid w:val="001D04A9"/>
    <w:rsid w:val="001D0CCC"/>
    <w:rsid w:val="001D1990"/>
    <w:rsid w:val="001D492A"/>
    <w:rsid w:val="001D629E"/>
    <w:rsid w:val="001D690E"/>
    <w:rsid w:val="001E0229"/>
    <w:rsid w:val="001E03F4"/>
    <w:rsid w:val="001E0754"/>
    <w:rsid w:val="001E100E"/>
    <w:rsid w:val="001E2462"/>
    <w:rsid w:val="001E256C"/>
    <w:rsid w:val="001E2715"/>
    <w:rsid w:val="001E27B4"/>
    <w:rsid w:val="001E59B3"/>
    <w:rsid w:val="001E5EBF"/>
    <w:rsid w:val="001E661D"/>
    <w:rsid w:val="001E71CA"/>
    <w:rsid w:val="001E7C84"/>
    <w:rsid w:val="001F1666"/>
    <w:rsid w:val="001F3FE1"/>
    <w:rsid w:val="001F5CB4"/>
    <w:rsid w:val="001F70AA"/>
    <w:rsid w:val="00200CE8"/>
    <w:rsid w:val="00203023"/>
    <w:rsid w:val="002038A6"/>
    <w:rsid w:val="00207906"/>
    <w:rsid w:val="002079C6"/>
    <w:rsid w:val="00210659"/>
    <w:rsid w:val="0021159B"/>
    <w:rsid w:val="00211A44"/>
    <w:rsid w:val="00212061"/>
    <w:rsid w:val="002135EC"/>
    <w:rsid w:val="00213664"/>
    <w:rsid w:val="00214693"/>
    <w:rsid w:val="00214E7C"/>
    <w:rsid w:val="00215749"/>
    <w:rsid w:val="00215A23"/>
    <w:rsid w:val="00216755"/>
    <w:rsid w:val="0022028A"/>
    <w:rsid w:val="00220633"/>
    <w:rsid w:val="0022268E"/>
    <w:rsid w:val="00222997"/>
    <w:rsid w:val="00223D69"/>
    <w:rsid w:val="002267B8"/>
    <w:rsid w:val="002275CC"/>
    <w:rsid w:val="00227986"/>
    <w:rsid w:val="00231BCE"/>
    <w:rsid w:val="0023356A"/>
    <w:rsid w:val="00234440"/>
    <w:rsid w:val="002353E7"/>
    <w:rsid w:val="00235998"/>
    <w:rsid w:val="002368A2"/>
    <w:rsid w:val="00237321"/>
    <w:rsid w:val="002405E5"/>
    <w:rsid w:val="0024211F"/>
    <w:rsid w:val="002437C2"/>
    <w:rsid w:val="00243BB1"/>
    <w:rsid w:val="0024443A"/>
    <w:rsid w:val="002453E4"/>
    <w:rsid w:val="00246D96"/>
    <w:rsid w:val="0024778D"/>
    <w:rsid w:val="0025124C"/>
    <w:rsid w:val="00252F54"/>
    <w:rsid w:val="0025383D"/>
    <w:rsid w:val="00253936"/>
    <w:rsid w:val="0025471F"/>
    <w:rsid w:val="00255682"/>
    <w:rsid w:val="00257569"/>
    <w:rsid w:val="0026155C"/>
    <w:rsid w:val="00262735"/>
    <w:rsid w:val="00265E9D"/>
    <w:rsid w:val="00266616"/>
    <w:rsid w:val="002712E3"/>
    <w:rsid w:val="00271CEE"/>
    <w:rsid w:val="00273843"/>
    <w:rsid w:val="002750F8"/>
    <w:rsid w:val="0027615C"/>
    <w:rsid w:val="002777FB"/>
    <w:rsid w:val="0028094A"/>
    <w:rsid w:val="00280A49"/>
    <w:rsid w:val="00280B97"/>
    <w:rsid w:val="00281F57"/>
    <w:rsid w:val="00282763"/>
    <w:rsid w:val="00282A1B"/>
    <w:rsid w:val="002873BD"/>
    <w:rsid w:val="002879D6"/>
    <w:rsid w:val="00287F2A"/>
    <w:rsid w:val="002908A3"/>
    <w:rsid w:val="0029130B"/>
    <w:rsid w:val="002918A5"/>
    <w:rsid w:val="00294084"/>
    <w:rsid w:val="0029473D"/>
    <w:rsid w:val="0029476F"/>
    <w:rsid w:val="00294CDA"/>
    <w:rsid w:val="00295E05"/>
    <w:rsid w:val="00296C6B"/>
    <w:rsid w:val="0029726E"/>
    <w:rsid w:val="002A0013"/>
    <w:rsid w:val="002A069A"/>
    <w:rsid w:val="002A2085"/>
    <w:rsid w:val="002A250A"/>
    <w:rsid w:val="002A36A4"/>
    <w:rsid w:val="002A408B"/>
    <w:rsid w:val="002A485A"/>
    <w:rsid w:val="002B0C1C"/>
    <w:rsid w:val="002B189E"/>
    <w:rsid w:val="002B3241"/>
    <w:rsid w:val="002B5B6D"/>
    <w:rsid w:val="002B5D80"/>
    <w:rsid w:val="002B5F84"/>
    <w:rsid w:val="002C0886"/>
    <w:rsid w:val="002C1059"/>
    <w:rsid w:val="002C1D33"/>
    <w:rsid w:val="002C1E4F"/>
    <w:rsid w:val="002C4CD6"/>
    <w:rsid w:val="002C5D83"/>
    <w:rsid w:val="002C61C2"/>
    <w:rsid w:val="002C6FE5"/>
    <w:rsid w:val="002C74E1"/>
    <w:rsid w:val="002D1333"/>
    <w:rsid w:val="002D1684"/>
    <w:rsid w:val="002D2217"/>
    <w:rsid w:val="002D2B97"/>
    <w:rsid w:val="002D312D"/>
    <w:rsid w:val="002D3146"/>
    <w:rsid w:val="002D442F"/>
    <w:rsid w:val="002D4FB1"/>
    <w:rsid w:val="002D66E9"/>
    <w:rsid w:val="002D6DD6"/>
    <w:rsid w:val="002D7620"/>
    <w:rsid w:val="002E08F0"/>
    <w:rsid w:val="002E1005"/>
    <w:rsid w:val="002E1CFD"/>
    <w:rsid w:val="002E4E21"/>
    <w:rsid w:val="002E5FAF"/>
    <w:rsid w:val="002E7731"/>
    <w:rsid w:val="002E780C"/>
    <w:rsid w:val="002E7C77"/>
    <w:rsid w:val="002F07E8"/>
    <w:rsid w:val="002F0962"/>
    <w:rsid w:val="002F5A9A"/>
    <w:rsid w:val="002F6BBE"/>
    <w:rsid w:val="002F7619"/>
    <w:rsid w:val="00300183"/>
    <w:rsid w:val="00300734"/>
    <w:rsid w:val="00300D7D"/>
    <w:rsid w:val="00300DB5"/>
    <w:rsid w:val="00301D9B"/>
    <w:rsid w:val="00302B15"/>
    <w:rsid w:val="00304604"/>
    <w:rsid w:val="00304F13"/>
    <w:rsid w:val="003061DE"/>
    <w:rsid w:val="003072BA"/>
    <w:rsid w:val="003109CA"/>
    <w:rsid w:val="00311C58"/>
    <w:rsid w:val="00311E6B"/>
    <w:rsid w:val="00312889"/>
    <w:rsid w:val="00312FB9"/>
    <w:rsid w:val="00313145"/>
    <w:rsid w:val="0031731E"/>
    <w:rsid w:val="003179F9"/>
    <w:rsid w:val="00317F00"/>
    <w:rsid w:val="003200B9"/>
    <w:rsid w:val="00320634"/>
    <w:rsid w:val="00322DEF"/>
    <w:rsid w:val="00322E4B"/>
    <w:rsid w:val="00324179"/>
    <w:rsid w:val="00330466"/>
    <w:rsid w:val="00331A0A"/>
    <w:rsid w:val="00334B10"/>
    <w:rsid w:val="00336ED7"/>
    <w:rsid w:val="00337BE6"/>
    <w:rsid w:val="003402AD"/>
    <w:rsid w:val="0034088E"/>
    <w:rsid w:val="00340E9A"/>
    <w:rsid w:val="00341246"/>
    <w:rsid w:val="00341256"/>
    <w:rsid w:val="003425F9"/>
    <w:rsid w:val="00346C07"/>
    <w:rsid w:val="00347E47"/>
    <w:rsid w:val="00350284"/>
    <w:rsid w:val="0035094E"/>
    <w:rsid w:val="0035175E"/>
    <w:rsid w:val="00352251"/>
    <w:rsid w:val="00352C5B"/>
    <w:rsid w:val="00353D16"/>
    <w:rsid w:val="00355C92"/>
    <w:rsid w:val="00355EA0"/>
    <w:rsid w:val="00360BF7"/>
    <w:rsid w:val="00364237"/>
    <w:rsid w:val="00364E17"/>
    <w:rsid w:val="00365099"/>
    <w:rsid w:val="00365501"/>
    <w:rsid w:val="00365B07"/>
    <w:rsid w:val="003673C3"/>
    <w:rsid w:val="00371A50"/>
    <w:rsid w:val="0037216C"/>
    <w:rsid w:val="00372E16"/>
    <w:rsid w:val="00372EA6"/>
    <w:rsid w:val="00373086"/>
    <w:rsid w:val="0037415E"/>
    <w:rsid w:val="003745D6"/>
    <w:rsid w:val="003768DF"/>
    <w:rsid w:val="00377064"/>
    <w:rsid w:val="00377DD5"/>
    <w:rsid w:val="00380EDE"/>
    <w:rsid w:val="00381C1E"/>
    <w:rsid w:val="00382E0E"/>
    <w:rsid w:val="003847E5"/>
    <w:rsid w:val="00384DD3"/>
    <w:rsid w:val="003853E9"/>
    <w:rsid w:val="00387F16"/>
    <w:rsid w:val="003900B2"/>
    <w:rsid w:val="00393241"/>
    <w:rsid w:val="003938E6"/>
    <w:rsid w:val="003946F9"/>
    <w:rsid w:val="00394B6B"/>
    <w:rsid w:val="00397E3C"/>
    <w:rsid w:val="003A1123"/>
    <w:rsid w:val="003A18B6"/>
    <w:rsid w:val="003A1A40"/>
    <w:rsid w:val="003A5501"/>
    <w:rsid w:val="003A6360"/>
    <w:rsid w:val="003A6441"/>
    <w:rsid w:val="003A68DA"/>
    <w:rsid w:val="003A6987"/>
    <w:rsid w:val="003A7221"/>
    <w:rsid w:val="003A7334"/>
    <w:rsid w:val="003A7C90"/>
    <w:rsid w:val="003B0C9F"/>
    <w:rsid w:val="003B1EED"/>
    <w:rsid w:val="003B1FC6"/>
    <w:rsid w:val="003B4088"/>
    <w:rsid w:val="003B4789"/>
    <w:rsid w:val="003B4F3E"/>
    <w:rsid w:val="003B65F8"/>
    <w:rsid w:val="003B79EC"/>
    <w:rsid w:val="003C09C5"/>
    <w:rsid w:val="003C194B"/>
    <w:rsid w:val="003C1F1F"/>
    <w:rsid w:val="003C2C47"/>
    <w:rsid w:val="003C35B0"/>
    <w:rsid w:val="003C57ED"/>
    <w:rsid w:val="003C7258"/>
    <w:rsid w:val="003C73EF"/>
    <w:rsid w:val="003C79A2"/>
    <w:rsid w:val="003D0BBC"/>
    <w:rsid w:val="003D1B6E"/>
    <w:rsid w:val="003D1FB3"/>
    <w:rsid w:val="003D214E"/>
    <w:rsid w:val="003D21BD"/>
    <w:rsid w:val="003D2870"/>
    <w:rsid w:val="003D33C7"/>
    <w:rsid w:val="003D51A9"/>
    <w:rsid w:val="003E3AC7"/>
    <w:rsid w:val="003E535A"/>
    <w:rsid w:val="003E53F3"/>
    <w:rsid w:val="003E5CFB"/>
    <w:rsid w:val="003E67A8"/>
    <w:rsid w:val="003E6C77"/>
    <w:rsid w:val="003E763A"/>
    <w:rsid w:val="003F0127"/>
    <w:rsid w:val="003F03B1"/>
    <w:rsid w:val="003F08BB"/>
    <w:rsid w:val="003F0E87"/>
    <w:rsid w:val="003F11CF"/>
    <w:rsid w:val="003F1437"/>
    <w:rsid w:val="003F1B43"/>
    <w:rsid w:val="003F21CF"/>
    <w:rsid w:val="003F6906"/>
    <w:rsid w:val="003F7BE0"/>
    <w:rsid w:val="00402046"/>
    <w:rsid w:val="00403594"/>
    <w:rsid w:val="00403C85"/>
    <w:rsid w:val="00404113"/>
    <w:rsid w:val="00404CC3"/>
    <w:rsid w:val="00405402"/>
    <w:rsid w:val="00405C67"/>
    <w:rsid w:val="00405DE3"/>
    <w:rsid w:val="0040787E"/>
    <w:rsid w:val="00407AA8"/>
    <w:rsid w:val="00410613"/>
    <w:rsid w:val="00411162"/>
    <w:rsid w:val="00411797"/>
    <w:rsid w:val="004124CD"/>
    <w:rsid w:val="00415288"/>
    <w:rsid w:val="0041536D"/>
    <w:rsid w:val="00416929"/>
    <w:rsid w:val="00416A74"/>
    <w:rsid w:val="00420078"/>
    <w:rsid w:val="00421CB3"/>
    <w:rsid w:val="00423623"/>
    <w:rsid w:val="0042541C"/>
    <w:rsid w:val="00425CE2"/>
    <w:rsid w:val="004264E4"/>
    <w:rsid w:val="00426E3C"/>
    <w:rsid w:val="004277CF"/>
    <w:rsid w:val="00431803"/>
    <w:rsid w:val="004334A6"/>
    <w:rsid w:val="004346E9"/>
    <w:rsid w:val="00434A33"/>
    <w:rsid w:val="00436693"/>
    <w:rsid w:val="00437D5C"/>
    <w:rsid w:val="00437F09"/>
    <w:rsid w:val="00440B77"/>
    <w:rsid w:val="004432B8"/>
    <w:rsid w:val="00444693"/>
    <w:rsid w:val="00446B4A"/>
    <w:rsid w:val="0045091B"/>
    <w:rsid w:val="00450B5A"/>
    <w:rsid w:val="0045245F"/>
    <w:rsid w:val="0045450A"/>
    <w:rsid w:val="004547FC"/>
    <w:rsid w:val="00454804"/>
    <w:rsid w:val="00454EAA"/>
    <w:rsid w:val="004552B4"/>
    <w:rsid w:val="00455CDE"/>
    <w:rsid w:val="004625F0"/>
    <w:rsid w:val="00465745"/>
    <w:rsid w:val="0046630E"/>
    <w:rsid w:val="00467F2B"/>
    <w:rsid w:val="0047191E"/>
    <w:rsid w:val="00471A47"/>
    <w:rsid w:val="0047341E"/>
    <w:rsid w:val="00475F40"/>
    <w:rsid w:val="00482F34"/>
    <w:rsid w:val="00482FAA"/>
    <w:rsid w:val="0048308D"/>
    <w:rsid w:val="00483304"/>
    <w:rsid w:val="0048618B"/>
    <w:rsid w:val="00486545"/>
    <w:rsid w:val="00486B3F"/>
    <w:rsid w:val="004900F3"/>
    <w:rsid w:val="004902AF"/>
    <w:rsid w:val="004913EB"/>
    <w:rsid w:val="00491703"/>
    <w:rsid w:val="004922E1"/>
    <w:rsid w:val="00493BCE"/>
    <w:rsid w:val="00494BB8"/>
    <w:rsid w:val="0049528B"/>
    <w:rsid w:val="00496713"/>
    <w:rsid w:val="00496D92"/>
    <w:rsid w:val="0049726A"/>
    <w:rsid w:val="004974BE"/>
    <w:rsid w:val="004A111B"/>
    <w:rsid w:val="004A2395"/>
    <w:rsid w:val="004A36FF"/>
    <w:rsid w:val="004A379C"/>
    <w:rsid w:val="004A4A81"/>
    <w:rsid w:val="004A4C71"/>
    <w:rsid w:val="004A67D0"/>
    <w:rsid w:val="004A72DB"/>
    <w:rsid w:val="004B0B18"/>
    <w:rsid w:val="004B11B1"/>
    <w:rsid w:val="004B30B4"/>
    <w:rsid w:val="004B5100"/>
    <w:rsid w:val="004B6261"/>
    <w:rsid w:val="004B7322"/>
    <w:rsid w:val="004B77D9"/>
    <w:rsid w:val="004C006C"/>
    <w:rsid w:val="004C0D97"/>
    <w:rsid w:val="004C1581"/>
    <w:rsid w:val="004C2304"/>
    <w:rsid w:val="004C3D3F"/>
    <w:rsid w:val="004C53FC"/>
    <w:rsid w:val="004C676C"/>
    <w:rsid w:val="004C68F7"/>
    <w:rsid w:val="004C7FB4"/>
    <w:rsid w:val="004D0072"/>
    <w:rsid w:val="004D4354"/>
    <w:rsid w:val="004D4531"/>
    <w:rsid w:val="004D5D12"/>
    <w:rsid w:val="004D65C9"/>
    <w:rsid w:val="004D78CE"/>
    <w:rsid w:val="004D7AE1"/>
    <w:rsid w:val="004E0133"/>
    <w:rsid w:val="004E12B5"/>
    <w:rsid w:val="004E54E1"/>
    <w:rsid w:val="004E5525"/>
    <w:rsid w:val="004E7821"/>
    <w:rsid w:val="004F16E2"/>
    <w:rsid w:val="004F2B19"/>
    <w:rsid w:val="004F2D99"/>
    <w:rsid w:val="004F2E73"/>
    <w:rsid w:val="004F2FFC"/>
    <w:rsid w:val="004F31A3"/>
    <w:rsid w:val="004F7B07"/>
    <w:rsid w:val="00502AEB"/>
    <w:rsid w:val="005044DC"/>
    <w:rsid w:val="005044EE"/>
    <w:rsid w:val="00504BE4"/>
    <w:rsid w:val="0050570E"/>
    <w:rsid w:val="005059D9"/>
    <w:rsid w:val="00505D4F"/>
    <w:rsid w:val="005070E0"/>
    <w:rsid w:val="00511EF4"/>
    <w:rsid w:val="005147CE"/>
    <w:rsid w:val="00514E85"/>
    <w:rsid w:val="005176F6"/>
    <w:rsid w:val="005177B0"/>
    <w:rsid w:val="0052073A"/>
    <w:rsid w:val="005208CB"/>
    <w:rsid w:val="00521F68"/>
    <w:rsid w:val="0052250E"/>
    <w:rsid w:val="00522AD6"/>
    <w:rsid w:val="00523487"/>
    <w:rsid w:val="005234DC"/>
    <w:rsid w:val="0052405B"/>
    <w:rsid w:val="00524FF3"/>
    <w:rsid w:val="00525753"/>
    <w:rsid w:val="00526038"/>
    <w:rsid w:val="005264B7"/>
    <w:rsid w:val="00530860"/>
    <w:rsid w:val="00531B72"/>
    <w:rsid w:val="00532E45"/>
    <w:rsid w:val="00533D17"/>
    <w:rsid w:val="0053469B"/>
    <w:rsid w:val="005346D5"/>
    <w:rsid w:val="00534981"/>
    <w:rsid w:val="00534F42"/>
    <w:rsid w:val="00535D17"/>
    <w:rsid w:val="00535D69"/>
    <w:rsid w:val="00536D5A"/>
    <w:rsid w:val="00540465"/>
    <w:rsid w:val="00540495"/>
    <w:rsid w:val="00540D29"/>
    <w:rsid w:val="00541331"/>
    <w:rsid w:val="00541FAF"/>
    <w:rsid w:val="00543A9C"/>
    <w:rsid w:val="00544642"/>
    <w:rsid w:val="0054521A"/>
    <w:rsid w:val="00545589"/>
    <w:rsid w:val="00546578"/>
    <w:rsid w:val="005466A4"/>
    <w:rsid w:val="00546EB2"/>
    <w:rsid w:val="005479EC"/>
    <w:rsid w:val="00551163"/>
    <w:rsid w:val="0055445C"/>
    <w:rsid w:val="00555189"/>
    <w:rsid w:val="00556738"/>
    <w:rsid w:val="005568A2"/>
    <w:rsid w:val="00556C1D"/>
    <w:rsid w:val="00557F71"/>
    <w:rsid w:val="00561D96"/>
    <w:rsid w:val="00565857"/>
    <w:rsid w:val="00565A0C"/>
    <w:rsid w:val="005665F4"/>
    <w:rsid w:val="0057209D"/>
    <w:rsid w:val="00572672"/>
    <w:rsid w:val="00573DF9"/>
    <w:rsid w:val="005741AA"/>
    <w:rsid w:val="00574A10"/>
    <w:rsid w:val="005751FD"/>
    <w:rsid w:val="00576666"/>
    <w:rsid w:val="0058334A"/>
    <w:rsid w:val="00583A7C"/>
    <w:rsid w:val="00584ACA"/>
    <w:rsid w:val="00584EF5"/>
    <w:rsid w:val="00586A38"/>
    <w:rsid w:val="00591C66"/>
    <w:rsid w:val="0059324C"/>
    <w:rsid w:val="0059353E"/>
    <w:rsid w:val="00593760"/>
    <w:rsid w:val="00593BBE"/>
    <w:rsid w:val="005974D9"/>
    <w:rsid w:val="005A062C"/>
    <w:rsid w:val="005A2ABC"/>
    <w:rsid w:val="005A3439"/>
    <w:rsid w:val="005A3A80"/>
    <w:rsid w:val="005A3B49"/>
    <w:rsid w:val="005A3D00"/>
    <w:rsid w:val="005A4547"/>
    <w:rsid w:val="005A48C8"/>
    <w:rsid w:val="005A70A3"/>
    <w:rsid w:val="005A70D3"/>
    <w:rsid w:val="005A7EF6"/>
    <w:rsid w:val="005B10C1"/>
    <w:rsid w:val="005B4B92"/>
    <w:rsid w:val="005B4EB1"/>
    <w:rsid w:val="005B50B3"/>
    <w:rsid w:val="005B7903"/>
    <w:rsid w:val="005C19E4"/>
    <w:rsid w:val="005C25B3"/>
    <w:rsid w:val="005C26FB"/>
    <w:rsid w:val="005C48C7"/>
    <w:rsid w:val="005C4CD6"/>
    <w:rsid w:val="005C52E6"/>
    <w:rsid w:val="005C55B1"/>
    <w:rsid w:val="005C5C86"/>
    <w:rsid w:val="005D34C3"/>
    <w:rsid w:val="005D4644"/>
    <w:rsid w:val="005D56D1"/>
    <w:rsid w:val="005D5B03"/>
    <w:rsid w:val="005D6585"/>
    <w:rsid w:val="005D757C"/>
    <w:rsid w:val="005E07DB"/>
    <w:rsid w:val="005E4382"/>
    <w:rsid w:val="005E6507"/>
    <w:rsid w:val="005E66A8"/>
    <w:rsid w:val="005E7D21"/>
    <w:rsid w:val="005F36B1"/>
    <w:rsid w:val="005F5D3E"/>
    <w:rsid w:val="005F5F5A"/>
    <w:rsid w:val="005F6957"/>
    <w:rsid w:val="00601A14"/>
    <w:rsid w:val="00606A8A"/>
    <w:rsid w:val="00606EAC"/>
    <w:rsid w:val="00607B41"/>
    <w:rsid w:val="00607FDE"/>
    <w:rsid w:val="00610C7B"/>
    <w:rsid w:val="00613CC4"/>
    <w:rsid w:val="00616795"/>
    <w:rsid w:val="00617391"/>
    <w:rsid w:val="00617815"/>
    <w:rsid w:val="006216FC"/>
    <w:rsid w:val="0062186D"/>
    <w:rsid w:val="00622265"/>
    <w:rsid w:val="00623740"/>
    <w:rsid w:val="0062560E"/>
    <w:rsid w:val="00627629"/>
    <w:rsid w:val="00631B32"/>
    <w:rsid w:val="00631E4B"/>
    <w:rsid w:val="0063232A"/>
    <w:rsid w:val="00632681"/>
    <w:rsid w:val="00632D81"/>
    <w:rsid w:val="006343E7"/>
    <w:rsid w:val="00634F1A"/>
    <w:rsid w:val="00637287"/>
    <w:rsid w:val="0064073F"/>
    <w:rsid w:val="00640A5B"/>
    <w:rsid w:val="00641BAC"/>
    <w:rsid w:val="00645231"/>
    <w:rsid w:val="00645873"/>
    <w:rsid w:val="00645B93"/>
    <w:rsid w:val="00645BC1"/>
    <w:rsid w:val="00646AC4"/>
    <w:rsid w:val="00646D57"/>
    <w:rsid w:val="00646E09"/>
    <w:rsid w:val="0065093E"/>
    <w:rsid w:val="006530F9"/>
    <w:rsid w:val="0065434C"/>
    <w:rsid w:val="006543E1"/>
    <w:rsid w:val="00654567"/>
    <w:rsid w:val="0065477B"/>
    <w:rsid w:val="0065672F"/>
    <w:rsid w:val="00657776"/>
    <w:rsid w:val="0066052F"/>
    <w:rsid w:val="00662260"/>
    <w:rsid w:val="00665189"/>
    <w:rsid w:val="00667FE0"/>
    <w:rsid w:val="00671739"/>
    <w:rsid w:val="006722CB"/>
    <w:rsid w:val="00672425"/>
    <w:rsid w:val="00672A10"/>
    <w:rsid w:val="006739B8"/>
    <w:rsid w:val="00674264"/>
    <w:rsid w:val="00676D88"/>
    <w:rsid w:val="0068345E"/>
    <w:rsid w:val="006838C8"/>
    <w:rsid w:val="00684CF3"/>
    <w:rsid w:val="00690FF1"/>
    <w:rsid w:val="00691845"/>
    <w:rsid w:val="0069568C"/>
    <w:rsid w:val="00697C59"/>
    <w:rsid w:val="006A0812"/>
    <w:rsid w:val="006A1FC2"/>
    <w:rsid w:val="006A33B7"/>
    <w:rsid w:val="006A459D"/>
    <w:rsid w:val="006A4D31"/>
    <w:rsid w:val="006A6899"/>
    <w:rsid w:val="006B08D7"/>
    <w:rsid w:val="006B0DFE"/>
    <w:rsid w:val="006B17AB"/>
    <w:rsid w:val="006B2D11"/>
    <w:rsid w:val="006B33A8"/>
    <w:rsid w:val="006B35B6"/>
    <w:rsid w:val="006B398F"/>
    <w:rsid w:val="006B3C0C"/>
    <w:rsid w:val="006B3CFE"/>
    <w:rsid w:val="006B53E3"/>
    <w:rsid w:val="006B59B7"/>
    <w:rsid w:val="006B5B8A"/>
    <w:rsid w:val="006B6FB4"/>
    <w:rsid w:val="006C0802"/>
    <w:rsid w:val="006C0E7C"/>
    <w:rsid w:val="006C115F"/>
    <w:rsid w:val="006C2D8A"/>
    <w:rsid w:val="006C3BD1"/>
    <w:rsid w:val="006C4089"/>
    <w:rsid w:val="006C4FA2"/>
    <w:rsid w:val="006C5097"/>
    <w:rsid w:val="006C6DD2"/>
    <w:rsid w:val="006D0C42"/>
    <w:rsid w:val="006D1400"/>
    <w:rsid w:val="006D175A"/>
    <w:rsid w:val="006D2968"/>
    <w:rsid w:val="006D33F4"/>
    <w:rsid w:val="006D5B23"/>
    <w:rsid w:val="006D5E63"/>
    <w:rsid w:val="006D7118"/>
    <w:rsid w:val="006D7147"/>
    <w:rsid w:val="006E27D4"/>
    <w:rsid w:val="006E3489"/>
    <w:rsid w:val="006E38A7"/>
    <w:rsid w:val="006E6114"/>
    <w:rsid w:val="006F009D"/>
    <w:rsid w:val="006F185F"/>
    <w:rsid w:val="006F33BD"/>
    <w:rsid w:val="006F366F"/>
    <w:rsid w:val="006F3C46"/>
    <w:rsid w:val="006F4310"/>
    <w:rsid w:val="006F470F"/>
    <w:rsid w:val="006F478F"/>
    <w:rsid w:val="006F4D26"/>
    <w:rsid w:val="006F6669"/>
    <w:rsid w:val="006F771C"/>
    <w:rsid w:val="006F7A1B"/>
    <w:rsid w:val="00701895"/>
    <w:rsid w:val="007043A2"/>
    <w:rsid w:val="0070513D"/>
    <w:rsid w:val="0070536B"/>
    <w:rsid w:val="0070540D"/>
    <w:rsid w:val="00710EDE"/>
    <w:rsid w:val="00711310"/>
    <w:rsid w:val="007133D1"/>
    <w:rsid w:val="00714CFF"/>
    <w:rsid w:val="00716AC9"/>
    <w:rsid w:val="007209A6"/>
    <w:rsid w:val="0072227B"/>
    <w:rsid w:val="00722E5E"/>
    <w:rsid w:val="00722EC4"/>
    <w:rsid w:val="00723359"/>
    <w:rsid w:val="00723E7C"/>
    <w:rsid w:val="00723F76"/>
    <w:rsid w:val="00724B7F"/>
    <w:rsid w:val="00725A95"/>
    <w:rsid w:val="007264DF"/>
    <w:rsid w:val="00726697"/>
    <w:rsid w:val="007306E0"/>
    <w:rsid w:val="00732FBE"/>
    <w:rsid w:val="00733150"/>
    <w:rsid w:val="00740EF4"/>
    <w:rsid w:val="0074177E"/>
    <w:rsid w:val="0074278C"/>
    <w:rsid w:val="00744731"/>
    <w:rsid w:val="0074598E"/>
    <w:rsid w:val="0074654D"/>
    <w:rsid w:val="0074777F"/>
    <w:rsid w:val="007501A1"/>
    <w:rsid w:val="007504C4"/>
    <w:rsid w:val="00750C07"/>
    <w:rsid w:val="00751743"/>
    <w:rsid w:val="00751FE8"/>
    <w:rsid w:val="007548D4"/>
    <w:rsid w:val="00756B31"/>
    <w:rsid w:val="00756BC5"/>
    <w:rsid w:val="00756EF0"/>
    <w:rsid w:val="00757171"/>
    <w:rsid w:val="007603D0"/>
    <w:rsid w:val="0076046A"/>
    <w:rsid w:val="00760A1B"/>
    <w:rsid w:val="0076249A"/>
    <w:rsid w:val="00762A21"/>
    <w:rsid w:val="00764DDE"/>
    <w:rsid w:val="007654BD"/>
    <w:rsid w:val="007659F1"/>
    <w:rsid w:val="007660C6"/>
    <w:rsid w:val="00766CF8"/>
    <w:rsid w:val="00767199"/>
    <w:rsid w:val="0076722F"/>
    <w:rsid w:val="007706D0"/>
    <w:rsid w:val="007712AE"/>
    <w:rsid w:val="00771D8D"/>
    <w:rsid w:val="00773534"/>
    <w:rsid w:val="00774536"/>
    <w:rsid w:val="00775990"/>
    <w:rsid w:val="00775F51"/>
    <w:rsid w:val="00776E62"/>
    <w:rsid w:val="00777082"/>
    <w:rsid w:val="00777C86"/>
    <w:rsid w:val="00777F20"/>
    <w:rsid w:val="00783FF0"/>
    <w:rsid w:val="00784317"/>
    <w:rsid w:val="007844EF"/>
    <w:rsid w:val="00786111"/>
    <w:rsid w:val="007867FD"/>
    <w:rsid w:val="00787978"/>
    <w:rsid w:val="00787BD0"/>
    <w:rsid w:val="00790D19"/>
    <w:rsid w:val="0079166E"/>
    <w:rsid w:val="00791E16"/>
    <w:rsid w:val="00793A56"/>
    <w:rsid w:val="007970E4"/>
    <w:rsid w:val="00797D5A"/>
    <w:rsid w:val="007A26F6"/>
    <w:rsid w:val="007A3B10"/>
    <w:rsid w:val="007A3DD1"/>
    <w:rsid w:val="007A4071"/>
    <w:rsid w:val="007A5721"/>
    <w:rsid w:val="007A62DA"/>
    <w:rsid w:val="007A62E8"/>
    <w:rsid w:val="007A6473"/>
    <w:rsid w:val="007A6995"/>
    <w:rsid w:val="007A75E2"/>
    <w:rsid w:val="007A76F4"/>
    <w:rsid w:val="007B00FD"/>
    <w:rsid w:val="007B10B9"/>
    <w:rsid w:val="007B2071"/>
    <w:rsid w:val="007B3E4E"/>
    <w:rsid w:val="007B6990"/>
    <w:rsid w:val="007B7074"/>
    <w:rsid w:val="007B7441"/>
    <w:rsid w:val="007C35B5"/>
    <w:rsid w:val="007C5C5C"/>
    <w:rsid w:val="007C7A51"/>
    <w:rsid w:val="007D0485"/>
    <w:rsid w:val="007D2AC1"/>
    <w:rsid w:val="007D310D"/>
    <w:rsid w:val="007D40E6"/>
    <w:rsid w:val="007D45BA"/>
    <w:rsid w:val="007D4D91"/>
    <w:rsid w:val="007D6133"/>
    <w:rsid w:val="007D7F17"/>
    <w:rsid w:val="007E1CE7"/>
    <w:rsid w:val="007E273A"/>
    <w:rsid w:val="007E43B7"/>
    <w:rsid w:val="007E757A"/>
    <w:rsid w:val="007F06C5"/>
    <w:rsid w:val="007F1778"/>
    <w:rsid w:val="007F1AF1"/>
    <w:rsid w:val="007F2E23"/>
    <w:rsid w:val="007F2F34"/>
    <w:rsid w:val="007F3B38"/>
    <w:rsid w:val="007F4A5B"/>
    <w:rsid w:val="007F4D17"/>
    <w:rsid w:val="007F630B"/>
    <w:rsid w:val="008001A5"/>
    <w:rsid w:val="00800865"/>
    <w:rsid w:val="008016E3"/>
    <w:rsid w:val="008032BB"/>
    <w:rsid w:val="00803F25"/>
    <w:rsid w:val="008058D0"/>
    <w:rsid w:val="008067F7"/>
    <w:rsid w:val="008068BE"/>
    <w:rsid w:val="00806AAB"/>
    <w:rsid w:val="00810181"/>
    <w:rsid w:val="00811BEC"/>
    <w:rsid w:val="00813743"/>
    <w:rsid w:val="0081385F"/>
    <w:rsid w:val="00815A89"/>
    <w:rsid w:val="00815AA2"/>
    <w:rsid w:val="00815D6B"/>
    <w:rsid w:val="008165EB"/>
    <w:rsid w:val="00820DB3"/>
    <w:rsid w:val="00820F65"/>
    <w:rsid w:val="0082205C"/>
    <w:rsid w:val="008243A8"/>
    <w:rsid w:val="00824B5E"/>
    <w:rsid w:val="00824E2F"/>
    <w:rsid w:val="0082569C"/>
    <w:rsid w:val="00826167"/>
    <w:rsid w:val="008263E1"/>
    <w:rsid w:val="00826957"/>
    <w:rsid w:val="00826AAE"/>
    <w:rsid w:val="0083181D"/>
    <w:rsid w:val="00832566"/>
    <w:rsid w:val="008370AE"/>
    <w:rsid w:val="008403F9"/>
    <w:rsid w:val="0084067E"/>
    <w:rsid w:val="00840AD7"/>
    <w:rsid w:val="00842BED"/>
    <w:rsid w:val="00844626"/>
    <w:rsid w:val="00845142"/>
    <w:rsid w:val="00852C48"/>
    <w:rsid w:val="00852DB6"/>
    <w:rsid w:val="00855A59"/>
    <w:rsid w:val="00856DEE"/>
    <w:rsid w:val="00860CA4"/>
    <w:rsid w:val="0086328F"/>
    <w:rsid w:val="00863A11"/>
    <w:rsid w:val="00865C6B"/>
    <w:rsid w:val="0087011F"/>
    <w:rsid w:val="00870366"/>
    <w:rsid w:val="00872012"/>
    <w:rsid w:val="00873F45"/>
    <w:rsid w:val="008751A9"/>
    <w:rsid w:val="00880F3E"/>
    <w:rsid w:val="00881470"/>
    <w:rsid w:val="008816A6"/>
    <w:rsid w:val="0088186A"/>
    <w:rsid w:val="00884976"/>
    <w:rsid w:val="0088579D"/>
    <w:rsid w:val="00887B12"/>
    <w:rsid w:val="00890AA6"/>
    <w:rsid w:val="00890F3A"/>
    <w:rsid w:val="00893A83"/>
    <w:rsid w:val="00893FC8"/>
    <w:rsid w:val="008947B7"/>
    <w:rsid w:val="00894D90"/>
    <w:rsid w:val="008965E1"/>
    <w:rsid w:val="008A1CA3"/>
    <w:rsid w:val="008A1FB7"/>
    <w:rsid w:val="008A2294"/>
    <w:rsid w:val="008A41C3"/>
    <w:rsid w:val="008A45E9"/>
    <w:rsid w:val="008A48CC"/>
    <w:rsid w:val="008A4A40"/>
    <w:rsid w:val="008A6645"/>
    <w:rsid w:val="008A66E2"/>
    <w:rsid w:val="008A68E7"/>
    <w:rsid w:val="008A7EBF"/>
    <w:rsid w:val="008B00BB"/>
    <w:rsid w:val="008B1424"/>
    <w:rsid w:val="008B20AB"/>
    <w:rsid w:val="008B2E70"/>
    <w:rsid w:val="008B3DD0"/>
    <w:rsid w:val="008B4D24"/>
    <w:rsid w:val="008C06FC"/>
    <w:rsid w:val="008C2916"/>
    <w:rsid w:val="008C314E"/>
    <w:rsid w:val="008C3468"/>
    <w:rsid w:val="008C404A"/>
    <w:rsid w:val="008C5627"/>
    <w:rsid w:val="008C5D92"/>
    <w:rsid w:val="008D29E5"/>
    <w:rsid w:val="008D30E6"/>
    <w:rsid w:val="008D3419"/>
    <w:rsid w:val="008D3552"/>
    <w:rsid w:val="008D37D9"/>
    <w:rsid w:val="008D5031"/>
    <w:rsid w:val="008D636C"/>
    <w:rsid w:val="008D6778"/>
    <w:rsid w:val="008E19FB"/>
    <w:rsid w:val="008E2AE7"/>
    <w:rsid w:val="008E2D5C"/>
    <w:rsid w:val="008E4ADC"/>
    <w:rsid w:val="008E4E18"/>
    <w:rsid w:val="008E5876"/>
    <w:rsid w:val="008E5DEC"/>
    <w:rsid w:val="008E629C"/>
    <w:rsid w:val="008F12B6"/>
    <w:rsid w:val="008F15BD"/>
    <w:rsid w:val="008F18B8"/>
    <w:rsid w:val="008F2783"/>
    <w:rsid w:val="008F32DB"/>
    <w:rsid w:val="008F35B2"/>
    <w:rsid w:val="008F4D55"/>
    <w:rsid w:val="008F526F"/>
    <w:rsid w:val="008F6211"/>
    <w:rsid w:val="008F68CF"/>
    <w:rsid w:val="008F6C1E"/>
    <w:rsid w:val="008F6FB5"/>
    <w:rsid w:val="008F761A"/>
    <w:rsid w:val="008F7EFC"/>
    <w:rsid w:val="00902531"/>
    <w:rsid w:val="00906433"/>
    <w:rsid w:val="00906509"/>
    <w:rsid w:val="00906CBE"/>
    <w:rsid w:val="00907221"/>
    <w:rsid w:val="00907AED"/>
    <w:rsid w:val="00907B80"/>
    <w:rsid w:val="00910DAA"/>
    <w:rsid w:val="00914A07"/>
    <w:rsid w:val="00914D31"/>
    <w:rsid w:val="0091632B"/>
    <w:rsid w:val="00917B45"/>
    <w:rsid w:val="00917C91"/>
    <w:rsid w:val="00920482"/>
    <w:rsid w:val="0092104D"/>
    <w:rsid w:val="00921418"/>
    <w:rsid w:val="00921793"/>
    <w:rsid w:val="00922E3F"/>
    <w:rsid w:val="00926C21"/>
    <w:rsid w:val="00927587"/>
    <w:rsid w:val="00930496"/>
    <w:rsid w:val="009308E3"/>
    <w:rsid w:val="009324D7"/>
    <w:rsid w:val="00934B50"/>
    <w:rsid w:val="0093527E"/>
    <w:rsid w:val="0093538A"/>
    <w:rsid w:val="0093752C"/>
    <w:rsid w:val="009377E4"/>
    <w:rsid w:val="00941A53"/>
    <w:rsid w:val="00942A9C"/>
    <w:rsid w:val="009431F9"/>
    <w:rsid w:val="00944249"/>
    <w:rsid w:val="009448D4"/>
    <w:rsid w:val="00947239"/>
    <w:rsid w:val="00947C70"/>
    <w:rsid w:val="00951EBF"/>
    <w:rsid w:val="00951F9E"/>
    <w:rsid w:val="00953DA5"/>
    <w:rsid w:val="00954481"/>
    <w:rsid w:val="009623D8"/>
    <w:rsid w:val="00963A94"/>
    <w:rsid w:val="00964756"/>
    <w:rsid w:val="009660EF"/>
    <w:rsid w:val="00970DF9"/>
    <w:rsid w:val="00971426"/>
    <w:rsid w:val="00973C6E"/>
    <w:rsid w:val="00976928"/>
    <w:rsid w:val="00976B83"/>
    <w:rsid w:val="00976DC2"/>
    <w:rsid w:val="00976F7E"/>
    <w:rsid w:val="0097786A"/>
    <w:rsid w:val="009802F0"/>
    <w:rsid w:val="00982192"/>
    <w:rsid w:val="009848B1"/>
    <w:rsid w:val="00985BBB"/>
    <w:rsid w:val="00994281"/>
    <w:rsid w:val="00994A78"/>
    <w:rsid w:val="0099612B"/>
    <w:rsid w:val="009969FC"/>
    <w:rsid w:val="009A1090"/>
    <w:rsid w:val="009A3024"/>
    <w:rsid w:val="009A3E47"/>
    <w:rsid w:val="009A51E4"/>
    <w:rsid w:val="009A672A"/>
    <w:rsid w:val="009A6D0D"/>
    <w:rsid w:val="009A6DFC"/>
    <w:rsid w:val="009B0DD9"/>
    <w:rsid w:val="009B17B1"/>
    <w:rsid w:val="009B1968"/>
    <w:rsid w:val="009B1DC4"/>
    <w:rsid w:val="009B25FF"/>
    <w:rsid w:val="009B37E0"/>
    <w:rsid w:val="009B66B7"/>
    <w:rsid w:val="009C0B3B"/>
    <w:rsid w:val="009C19A5"/>
    <w:rsid w:val="009C2FED"/>
    <w:rsid w:val="009C460E"/>
    <w:rsid w:val="009C5214"/>
    <w:rsid w:val="009C58E8"/>
    <w:rsid w:val="009C6FC5"/>
    <w:rsid w:val="009C7A9C"/>
    <w:rsid w:val="009D07FA"/>
    <w:rsid w:val="009D0CA0"/>
    <w:rsid w:val="009D1250"/>
    <w:rsid w:val="009D13BA"/>
    <w:rsid w:val="009D2282"/>
    <w:rsid w:val="009D5C2C"/>
    <w:rsid w:val="009D7CAA"/>
    <w:rsid w:val="009E12B1"/>
    <w:rsid w:val="009E2C8C"/>
    <w:rsid w:val="009E3384"/>
    <w:rsid w:val="009E476C"/>
    <w:rsid w:val="009E5ECD"/>
    <w:rsid w:val="009E5F71"/>
    <w:rsid w:val="009E6767"/>
    <w:rsid w:val="009F0301"/>
    <w:rsid w:val="009F0526"/>
    <w:rsid w:val="009F19DC"/>
    <w:rsid w:val="009F2347"/>
    <w:rsid w:val="009F25AD"/>
    <w:rsid w:val="009F26B9"/>
    <w:rsid w:val="009F4840"/>
    <w:rsid w:val="009F55BE"/>
    <w:rsid w:val="009F67F6"/>
    <w:rsid w:val="009F7065"/>
    <w:rsid w:val="009F7BF8"/>
    <w:rsid w:val="00A03881"/>
    <w:rsid w:val="00A052D8"/>
    <w:rsid w:val="00A05C10"/>
    <w:rsid w:val="00A109DB"/>
    <w:rsid w:val="00A12465"/>
    <w:rsid w:val="00A1253D"/>
    <w:rsid w:val="00A12AA8"/>
    <w:rsid w:val="00A17023"/>
    <w:rsid w:val="00A17B19"/>
    <w:rsid w:val="00A21251"/>
    <w:rsid w:val="00A22DA3"/>
    <w:rsid w:val="00A23883"/>
    <w:rsid w:val="00A26C70"/>
    <w:rsid w:val="00A32F68"/>
    <w:rsid w:val="00A3317A"/>
    <w:rsid w:val="00A3492D"/>
    <w:rsid w:val="00A34B88"/>
    <w:rsid w:val="00A35B61"/>
    <w:rsid w:val="00A35BE5"/>
    <w:rsid w:val="00A368B9"/>
    <w:rsid w:val="00A36AE3"/>
    <w:rsid w:val="00A36FE1"/>
    <w:rsid w:val="00A3746C"/>
    <w:rsid w:val="00A42B78"/>
    <w:rsid w:val="00A42D06"/>
    <w:rsid w:val="00A4349A"/>
    <w:rsid w:val="00A436FF"/>
    <w:rsid w:val="00A44570"/>
    <w:rsid w:val="00A457E1"/>
    <w:rsid w:val="00A45C84"/>
    <w:rsid w:val="00A46869"/>
    <w:rsid w:val="00A47CFC"/>
    <w:rsid w:val="00A52042"/>
    <w:rsid w:val="00A538F2"/>
    <w:rsid w:val="00A53AF7"/>
    <w:rsid w:val="00A545F6"/>
    <w:rsid w:val="00A54873"/>
    <w:rsid w:val="00A550A9"/>
    <w:rsid w:val="00A56327"/>
    <w:rsid w:val="00A609AB"/>
    <w:rsid w:val="00A6191E"/>
    <w:rsid w:val="00A64225"/>
    <w:rsid w:val="00A64288"/>
    <w:rsid w:val="00A647D7"/>
    <w:rsid w:val="00A65CD6"/>
    <w:rsid w:val="00A66143"/>
    <w:rsid w:val="00A66379"/>
    <w:rsid w:val="00A675AD"/>
    <w:rsid w:val="00A72FDD"/>
    <w:rsid w:val="00A738E9"/>
    <w:rsid w:val="00A7437E"/>
    <w:rsid w:val="00A74FF3"/>
    <w:rsid w:val="00A75895"/>
    <w:rsid w:val="00A774EC"/>
    <w:rsid w:val="00A8295F"/>
    <w:rsid w:val="00A834D3"/>
    <w:rsid w:val="00A8613A"/>
    <w:rsid w:val="00A869BD"/>
    <w:rsid w:val="00A9044B"/>
    <w:rsid w:val="00A92616"/>
    <w:rsid w:val="00A92CDB"/>
    <w:rsid w:val="00A92DD6"/>
    <w:rsid w:val="00A93996"/>
    <w:rsid w:val="00A97995"/>
    <w:rsid w:val="00AA383D"/>
    <w:rsid w:val="00AA6087"/>
    <w:rsid w:val="00AA6B5B"/>
    <w:rsid w:val="00AA6D35"/>
    <w:rsid w:val="00AB1C35"/>
    <w:rsid w:val="00AB3B8F"/>
    <w:rsid w:val="00AB4211"/>
    <w:rsid w:val="00AB4875"/>
    <w:rsid w:val="00AB51E4"/>
    <w:rsid w:val="00AB57F5"/>
    <w:rsid w:val="00AB5C1E"/>
    <w:rsid w:val="00AB6E96"/>
    <w:rsid w:val="00AB774A"/>
    <w:rsid w:val="00AC1197"/>
    <w:rsid w:val="00AC1AD6"/>
    <w:rsid w:val="00AC1E5E"/>
    <w:rsid w:val="00AC4032"/>
    <w:rsid w:val="00AC4181"/>
    <w:rsid w:val="00AC46D0"/>
    <w:rsid w:val="00AC6BDF"/>
    <w:rsid w:val="00AC6C56"/>
    <w:rsid w:val="00AC6CBC"/>
    <w:rsid w:val="00AD2513"/>
    <w:rsid w:val="00AD29AD"/>
    <w:rsid w:val="00AD2BB3"/>
    <w:rsid w:val="00AD3075"/>
    <w:rsid w:val="00AD3E19"/>
    <w:rsid w:val="00AD419E"/>
    <w:rsid w:val="00AD6834"/>
    <w:rsid w:val="00AD770F"/>
    <w:rsid w:val="00AD7B20"/>
    <w:rsid w:val="00AD7DB6"/>
    <w:rsid w:val="00AE1206"/>
    <w:rsid w:val="00AE1C13"/>
    <w:rsid w:val="00AE3490"/>
    <w:rsid w:val="00AE670A"/>
    <w:rsid w:val="00AE67FD"/>
    <w:rsid w:val="00AF1789"/>
    <w:rsid w:val="00AF385B"/>
    <w:rsid w:val="00AF5E71"/>
    <w:rsid w:val="00AF5EA6"/>
    <w:rsid w:val="00AF5FF0"/>
    <w:rsid w:val="00AF67D9"/>
    <w:rsid w:val="00AF6AF4"/>
    <w:rsid w:val="00AF70F0"/>
    <w:rsid w:val="00AF7DE9"/>
    <w:rsid w:val="00B005E2"/>
    <w:rsid w:val="00B03D28"/>
    <w:rsid w:val="00B05A95"/>
    <w:rsid w:val="00B05DF6"/>
    <w:rsid w:val="00B07EB2"/>
    <w:rsid w:val="00B07F30"/>
    <w:rsid w:val="00B07FA4"/>
    <w:rsid w:val="00B103CE"/>
    <w:rsid w:val="00B13502"/>
    <w:rsid w:val="00B1380D"/>
    <w:rsid w:val="00B147FD"/>
    <w:rsid w:val="00B16073"/>
    <w:rsid w:val="00B1657F"/>
    <w:rsid w:val="00B16A1F"/>
    <w:rsid w:val="00B20B77"/>
    <w:rsid w:val="00B23C3D"/>
    <w:rsid w:val="00B2481C"/>
    <w:rsid w:val="00B25360"/>
    <w:rsid w:val="00B26552"/>
    <w:rsid w:val="00B27168"/>
    <w:rsid w:val="00B30797"/>
    <w:rsid w:val="00B310BF"/>
    <w:rsid w:val="00B31BD2"/>
    <w:rsid w:val="00B326B1"/>
    <w:rsid w:val="00B34E71"/>
    <w:rsid w:val="00B37931"/>
    <w:rsid w:val="00B37D89"/>
    <w:rsid w:val="00B405A9"/>
    <w:rsid w:val="00B41C08"/>
    <w:rsid w:val="00B42310"/>
    <w:rsid w:val="00B44811"/>
    <w:rsid w:val="00B44D6C"/>
    <w:rsid w:val="00B44DB6"/>
    <w:rsid w:val="00B44E5B"/>
    <w:rsid w:val="00B45154"/>
    <w:rsid w:val="00B51B77"/>
    <w:rsid w:val="00B536D2"/>
    <w:rsid w:val="00B53763"/>
    <w:rsid w:val="00B53EAA"/>
    <w:rsid w:val="00B53EE4"/>
    <w:rsid w:val="00B55274"/>
    <w:rsid w:val="00B556CE"/>
    <w:rsid w:val="00B556E4"/>
    <w:rsid w:val="00B55FD2"/>
    <w:rsid w:val="00B6019B"/>
    <w:rsid w:val="00B604E3"/>
    <w:rsid w:val="00B61A31"/>
    <w:rsid w:val="00B62D60"/>
    <w:rsid w:val="00B633DD"/>
    <w:rsid w:val="00B668B6"/>
    <w:rsid w:val="00B66B39"/>
    <w:rsid w:val="00B66E8F"/>
    <w:rsid w:val="00B67126"/>
    <w:rsid w:val="00B72898"/>
    <w:rsid w:val="00B75888"/>
    <w:rsid w:val="00B75DFE"/>
    <w:rsid w:val="00B761FF"/>
    <w:rsid w:val="00B80328"/>
    <w:rsid w:val="00B812A2"/>
    <w:rsid w:val="00B84D02"/>
    <w:rsid w:val="00B8553E"/>
    <w:rsid w:val="00B85DF8"/>
    <w:rsid w:val="00B874CB"/>
    <w:rsid w:val="00B879DA"/>
    <w:rsid w:val="00B90A92"/>
    <w:rsid w:val="00B91459"/>
    <w:rsid w:val="00B925C3"/>
    <w:rsid w:val="00B93FEF"/>
    <w:rsid w:val="00B9551B"/>
    <w:rsid w:val="00B9664F"/>
    <w:rsid w:val="00B96739"/>
    <w:rsid w:val="00B96B3D"/>
    <w:rsid w:val="00BA0E24"/>
    <w:rsid w:val="00BA3021"/>
    <w:rsid w:val="00BA4FC5"/>
    <w:rsid w:val="00BA5E89"/>
    <w:rsid w:val="00BA7CCF"/>
    <w:rsid w:val="00BB011F"/>
    <w:rsid w:val="00BB0207"/>
    <w:rsid w:val="00BB3352"/>
    <w:rsid w:val="00BB3A8A"/>
    <w:rsid w:val="00BB5C70"/>
    <w:rsid w:val="00BB63D2"/>
    <w:rsid w:val="00BB6F39"/>
    <w:rsid w:val="00BC1380"/>
    <w:rsid w:val="00BC2486"/>
    <w:rsid w:val="00BC26B9"/>
    <w:rsid w:val="00BC2813"/>
    <w:rsid w:val="00BC45B3"/>
    <w:rsid w:val="00BC5296"/>
    <w:rsid w:val="00BC6773"/>
    <w:rsid w:val="00BD0251"/>
    <w:rsid w:val="00BD1067"/>
    <w:rsid w:val="00BD3A8D"/>
    <w:rsid w:val="00BD4531"/>
    <w:rsid w:val="00BD6401"/>
    <w:rsid w:val="00BD7A20"/>
    <w:rsid w:val="00BE204C"/>
    <w:rsid w:val="00BE372E"/>
    <w:rsid w:val="00BE3962"/>
    <w:rsid w:val="00BE4829"/>
    <w:rsid w:val="00BE4FDE"/>
    <w:rsid w:val="00BE554B"/>
    <w:rsid w:val="00BE5F77"/>
    <w:rsid w:val="00BE646A"/>
    <w:rsid w:val="00BE789F"/>
    <w:rsid w:val="00BF1ED9"/>
    <w:rsid w:val="00C00BBF"/>
    <w:rsid w:val="00C01141"/>
    <w:rsid w:val="00C02121"/>
    <w:rsid w:val="00C0253D"/>
    <w:rsid w:val="00C03789"/>
    <w:rsid w:val="00C03BF1"/>
    <w:rsid w:val="00C04728"/>
    <w:rsid w:val="00C04DB1"/>
    <w:rsid w:val="00C063F7"/>
    <w:rsid w:val="00C06A6A"/>
    <w:rsid w:val="00C071FC"/>
    <w:rsid w:val="00C1005E"/>
    <w:rsid w:val="00C12691"/>
    <w:rsid w:val="00C12BC8"/>
    <w:rsid w:val="00C17794"/>
    <w:rsid w:val="00C17802"/>
    <w:rsid w:val="00C17869"/>
    <w:rsid w:val="00C2147D"/>
    <w:rsid w:val="00C27F4A"/>
    <w:rsid w:val="00C30B74"/>
    <w:rsid w:val="00C31E8F"/>
    <w:rsid w:val="00C332FE"/>
    <w:rsid w:val="00C34076"/>
    <w:rsid w:val="00C35139"/>
    <w:rsid w:val="00C35DEC"/>
    <w:rsid w:val="00C37015"/>
    <w:rsid w:val="00C3754F"/>
    <w:rsid w:val="00C37CE8"/>
    <w:rsid w:val="00C37DF4"/>
    <w:rsid w:val="00C40603"/>
    <w:rsid w:val="00C40E8F"/>
    <w:rsid w:val="00C45F63"/>
    <w:rsid w:val="00C477D7"/>
    <w:rsid w:val="00C47876"/>
    <w:rsid w:val="00C47DE7"/>
    <w:rsid w:val="00C51043"/>
    <w:rsid w:val="00C52AFE"/>
    <w:rsid w:val="00C53936"/>
    <w:rsid w:val="00C543E6"/>
    <w:rsid w:val="00C54403"/>
    <w:rsid w:val="00C54706"/>
    <w:rsid w:val="00C6068B"/>
    <w:rsid w:val="00C61157"/>
    <w:rsid w:val="00C61CFF"/>
    <w:rsid w:val="00C61F70"/>
    <w:rsid w:val="00C62DDE"/>
    <w:rsid w:val="00C639FE"/>
    <w:rsid w:val="00C6470A"/>
    <w:rsid w:val="00C6481D"/>
    <w:rsid w:val="00C661F3"/>
    <w:rsid w:val="00C66A97"/>
    <w:rsid w:val="00C67F10"/>
    <w:rsid w:val="00C71221"/>
    <w:rsid w:val="00C71FF8"/>
    <w:rsid w:val="00C72C41"/>
    <w:rsid w:val="00C733D4"/>
    <w:rsid w:val="00C74469"/>
    <w:rsid w:val="00C75145"/>
    <w:rsid w:val="00C75651"/>
    <w:rsid w:val="00C759BC"/>
    <w:rsid w:val="00C75DA3"/>
    <w:rsid w:val="00C76FE7"/>
    <w:rsid w:val="00C803A5"/>
    <w:rsid w:val="00C81039"/>
    <w:rsid w:val="00C8200F"/>
    <w:rsid w:val="00C822BB"/>
    <w:rsid w:val="00C82843"/>
    <w:rsid w:val="00C83586"/>
    <w:rsid w:val="00C84885"/>
    <w:rsid w:val="00C85D20"/>
    <w:rsid w:val="00C85F9A"/>
    <w:rsid w:val="00C863C8"/>
    <w:rsid w:val="00C87624"/>
    <w:rsid w:val="00C876A4"/>
    <w:rsid w:val="00C91F48"/>
    <w:rsid w:val="00C95ED4"/>
    <w:rsid w:val="00C96227"/>
    <w:rsid w:val="00C97022"/>
    <w:rsid w:val="00CA0016"/>
    <w:rsid w:val="00CA0778"/>
    <w:rsid w:val="00CA3EEF"/>
    <w:rsid w:val="00CA3F21"/>
    <w:rsid w:val="00CA5232"/>
    <w:rsid w:val="00CA763F"/>
    <w:rsid w:val="00CB1039"/>
    <w:rsid w:val="00CB3447"/>
    <w:rsid w:val="00CB3B31"/>
    <w:rsid w:val="00CB3D9D"/>
    <w:rsid w:val="00CB483A"/>
    <w:rsid w:val="00CB62C9"/>
    <w:rsid w:val="00CC0001"/>
    <w:rsid w:val="00CC1FA1"/>
    <w:rsid w:val="00CC3BE0"/>
    <w:rsid w:val="00CC3D5D"/>
    <w:rsid w:val="00CC4C41"/>
    <w:rsid w:val="00CC7457"/>
    <w:rsid w:val="00CD16C3"/>
    <w:rsid w:val="00CD1EF8"/>
    <w:rsid w:val="00CD1F94"/>
    <w:rsid w:val="00CD4168"/>
    <w:rsid w:val="00CD5742"/>
    <w:rsid w:val="00CD5CC3"/>
    <w:rsid w:val="00CD7897"/>
    <w:rsid w:val="00CE1AC2"/>
    <w:rsid w:val="00CE288E"/>
    <w:rsid w:val="00CE2E80"/>
    <w:rsid w:val="00CE3693"/>
    <w:rsid w:val="00CE700C"/>
    <w:rsid w:val="00CE7284"/>
    <w:rsid w:val="00CE763B"/>
    <w:rsid w:val="00CF6CCB"/>
    <w:rsid w:val="00CF722E"/>
    <w:rsid w:val="00CF7A3E"/>
    <w:rsid w:val="00D01E7E"/>
    <w:rsid w:val="00D01F1B"/>
    <w:rsid w:val="00D024DF"/>
    <w:rsid w:val="00D06089"/>
    <w:rsid w:val="00D076D4"/>
    <w:rsid w:val="00D10D99"/>
    <w:rsid w:val="00D12D41"/>
    <w:rsid w:val="00D1330B"/>
    <w:rsid w:val="00D15E32"/>
    <w:rsid w:val="00D1667A"/>
    <w:rsid w:val="00D176CE"/>
    <w:rsid w:val="00D21B09"/>
    <w:rsid w:val="00D22DA0"/>
    <w:rsid w:val="00D23D23"/>
    <w:rsid w:val="00D2579C"/>
    <w:rsid w:val="00D25AA2"/>
    <w:rsid w:val="00D2628D"/>
    <w:rsid w:val="00D2696E"/>
    <w:rsid w:val="00D26B7B"/>
    <w:rsid w:val="00D27262"/>
    <w:rsid w:val="00D27C76"/>
    <w:rsid w:val="00D31EE3"/>
    <w:rsid w:val="00D3489A"/>
    <w:rsid w:val="00D35C97"/>
    <w:rsid w:val="00D4036A"/>
    <w:rsid w:val="00D404B9"/>
    <w:rsid w:val="00D4096A"/>
    <w:rsid w:val="00D43285"/>
    <w:rsid w:val="00D46978"/>
    <w:rsid w:val="00D51CA6"/>
    <w:rsid w:val="00D55C0C"/>
    <w:rsid w:val="00D648CA"/>
    <w:rsid w:val="00D64BA9"/>
    <w:rsid w:val="00D66314"/>
    <w:rsid w:val="00D70DA8"/>
    <w:rsid w:val="00D711A9"/>
    <w:rsid w:val="00D71A8B"/>
    <w:rsid w:val="00D72005"/>
    <w:rsid w:val="00D72F9F"/>
    <w:rsid w:val="00D73338"/>
    <w:rsid w:val="00D7385A"/>
    <w:rsid w:val="00D74360"/>
    <w:rsid w:val="00D746EE"/>
    <w:rsid w:val="00D75589"/>
    <w:rsid w:val="00D76505"/>
    <w:rsid w:val="00D77E67"/>
    <w:rsid w:val="00D813E7"/>
    <w:rsid w:val="00D81636"/>
    <w:rsid w:val="00D81F6A"/>
    <w:rsid w:val="00D851AB"/>
    <w:rsid w:val="00D85ECA"/>
    <w:rsid w:val="00D90DEA"/>
    <w:rsid w:val="00D91E0C"/>
    <w:rsid w:val="00D9284F"/>
    <w:rsid w:val="00D94712"/>
    <w:rsid w:val="00D95748"/>
    <w:rsid w:val="00D95A25"/>
    <w:rsid w:val="00D96479"/>
    <w:rsid w:val="00D9768B"/>
    <w:rsid w:val="00DA002C"/>
    <w:rsid w:val="00DA06B3"/>
    <w:rsid w:val="00DA21F4"/>
    <w:rsid w:val="00DA2291"/>
    <w:rsid w:val="00DA3DFC"/>
    <w:rsid w:val="00DA5254"/>
    <w:rsid w:val="00DA5DD0"/>
    <w:rsid w:val="00DA5F08"/>
    <w:rsid w:val="00DA7BC4"/>
    <w:rsid w:val="00DB0B49"/>
    <w:rsid w:val="00DB5515"/>
    <w:rsid w:val="00DB5EBE"/>
    <w:rsid w:val="00DB6A3C"/>
    <w:rsid w:val="00DB6A97"/>
    <w:rsid w:val="00DC2B8F"/>
    <w:rsid w:val="00DC31E8"/>
    <w:rsid w:val="00DC3AD5"/>
    <w:rsid w:val="00DC44E8"/>
    <w:rsid w:val="00DC7C64"/>
    <w:rsid w:val="00DD0D3E"/>
    <w:rsid w:val="00DD4B87"/>
    <w:rsid w:val="00DD5194"/>
    <w:rsid w:val="00DD5262"/>
    <w:rsid w:val="00DD527F"/>
    <w:rsid w:val="00DD6141"/>
    <w:rsid w:val="00DD639C"/>
    <w:rsid w:val="00DD6FF9"/>
    <w:rsid w:val="00DD7F31"/>
    <w:rsid w:val="00DE1F06"/>
    <w:rsid w:val="00DE3AAC"/>
    <w:rsid w:val="00DE5C68"/>
    <w:rsid w:val="00DE63E5"/>
    <w:rsid w:val="00DE7291"/>
    <w:rsid w:val="00DF05D5"/>
    <w:rsid w:val="00DF06B2"/>
    <w:rsid w:val="00DF198D"/>
    <w:rsid w:val="00DF1CD8"/>
    <w:rsid w:val="00DF6E9C"/>
    <w:rsid w:val="00E00DAB"/>
    <w:rsid w:val="00E06105"/>
    <w:rsid w:val="00E075F9"/>
    <w:rsid w:val="00E105B3"/>
    <w:rsid w:val="00E1153D"/>
    <w:rsid w:val="00E11853"/>
    <w:rsid w:val="00E11B2E"/>
    <w:rsid w:val="00E11E65"/>
    <w:rsid w:val="00E12D1D"/>
    <w:rsid w:val="00E15AC7"/>
    <w:rsid w:val="00E16B4D"/>
    <w:rsid w:val="00E21082"/>
    <w:rsid w:val="00E212F8"/>
    <w:rsid w:val="00E22B69"/>
    <w:rsid w:val="00E232B9"/>
    <w:rsid w:val="00E2394C"/>
    <w:rsid w:val="00E23BE4"/>
    <w:rsid w:val="00E23D15"/>
    <w:rsid w:val="00E24900"/>
    <w:rsid w:val="00E265AA"/>
    <w:rsid w:val="00E27A89"/>
    <w:rsid w:val="00E30060"/>
    <w:rsid w:val="00E304D8"/>
    <w:rsid w:val="00E3356B"/>
    <w:rsid w:val="00E337DD"/>
    <w:rsid w:val="00E339FA"/>
    <w:rsid w:val="00E374CE"/>
    <w:rsid w:val="00E4068A"/>
    <w:rsid w:val="00E41F48"/>
    <w:rsid w:val="00E42D36"/>
    <w:rsid w:val="00E43038"/>
    <w:rsid w:val="00E43294"/>
    <w:rsid w:val="00E44146"/>
    <w:rsid w:val="00E44E08"/>
    <w:rsid w:val="00E45CDA"/>
    <w:rsid w:val="00E45FB0"/>
    <w:rsid w:val="00E51988"/>
    <w:rsid w:val="00E51D7E"/>
    <w:rsid w:val="00E52BD6"/>
    <w:rsid w:val="00E55904"/>
    <w:rsid w:val="00E5597C"/>
    <w:rsid w:val="00E578A9"/>
    <w:rsid w:val="00E62831"/>
    <w:rsid w:val="00E63746"/>
    <w:rsid w:val="00E640B8"/>
    <w:rsid w:val="00E7391D"/>
    <w:rsid w:val="00E7419A"/>
    <w:rsid w:val="00E74FC0"/>
    <w:rsid w:val="00E75757"/>
    <w:rsid w:val="00E7662E"/>
    <w:rsid w:val="00E76C48"/>
    <w:rsid w:val="00E80545"/>
    <w:rsid w:val="00E82B4E"/>
    <w:rsid w:val="00E83FF2"/>
    <w:rsid w:val="00E92B49"/>
    <w:rsid w:val="00E951BF"/>
    <w:rsid w:val="00E9582B"/>
    <w:rsid w:val="00EA07BA"/>
    <w:rsid w:val="00EA1512"/>
    <w:rsid w:val="00EA46E5"/>
    <w:rsid w:val="00EA50F0"/>
    <w:rsid w:val="00EA60D5"/>
    <w:rsid w:val="00EA6336"/>
    <w:rsid w:val="00EB0DED"/>
    <w:rsid w:val="00EB422C"/>
    <w:rsid w:val="00EB60FD"/>
    <w:rsid w:val="00EB6DC0"/>
    <w:rsid w:val="00EB7D53"/>
    <w:rsid w:val="00EC0AD9"/>
    <w:rsid w:val="00EC0C19"/>
    <w:rsid w:val="00EC0FC7"/>
    <w:rsid w:val="00EC1497"/>
    <w:rsid w:val="00EC14FE"/>
    <w:rsid w:val="00EC1F5B"/>
    <w:rsid w:val="00EC2279"/>
    <w:rsid w:val="00EC5651"/>
    <w:rsid w:val="00EC5AE2"/>
    <w:rsid w:val="00ED02B6"/>
    <w:rsid w:val="00ED5E1F"/>
    <w:rsid w:val="00ED77DE"/>
    <w:rsid w:val="00EE0869"/>
    <w:rsid w:val="00EE1B60"/>
    <w:rsid w:val="00EE4093"/>
    <w:rsid w:val="00EE4F2A"/>
    <w:rsid w:val="00EE601D"/>
    <w:rsid w:val="00EE61B7"/>
    <w:rsid w:val="00EF00DE"/>
    <w:rsid w:val="00EF13AD"/>
    <w:rsid w:val="00EF16BE"/>
    <w:rsid w:val="00EF1A28"/>
    <w:rsid w:val="00EF1B88"/>
    <w:rsid w:val="00EF3B2C"/>
    <w:rsid w:val="00EF46D6"/>
    <w:rsid w:val="00EF4CFF"/>
    <w:rsid w:val="00EF4D6F"/>
    <w:rsid w:val="00EF597C"/>
    <w:rsid w:val="00EF5F1F"/>
    <w:rsid w:val="00F02037"/>
    <w:rsid w:val="00F029CF"/>
    <w:rsid w:val="00F031C9"/>
    <w:rsid w:val="00F03F57"/>
    <w:rsid w:val="00F059C0"/>
    <w:rsid w:val="00F06A1E"/>
    <w:rsid w:val="00F07FF8"/>
    <w:rsid w:val="00F10000"/>
    <w:rsid w:val="00F10A5D"/>
    <w:rsid w:val="00F1181A"/>
    <w:rsid w:val="00F11DB7"/>
    <w:rsid w:val="00F13869"/>
    <w:rsid w:val="00F15B2A"/>
    <w:rsid w:val="00F163E0"/>
    <w:rsid w:val="00F17F17"/>
    <w:rsid w:val="00F21F5F"/>
    <w:rsid w:val="00F24414"/>
    <w:rsid w:val="00F2687F"/>
    <w:rsid w:val="00F300B9"/>
    <w:rsid w:val="00F304AA"/>
    <w:rsid w:val="00F333AE"/>
    <w:rsid w:val="00F33749"/>
    <w:rsid w:val="00F36E0A"/>
    <w:rsid w:val="00F37BC1"/>
    <w:rsid w:val="00F40EE3"/>
    <w:rsid w:val="00F4150F"/>
    <w:rsid w:val="00F41976"/>
    <w:rsid w:val="00F445FB"/>
    <w:rsid w:val="00F44FC3"/>
    <w:rsid w:val="00F45762"/>
    <w:rsid w:val="00F46DE8"/>
    <w:rsid w:val="00F47FA1"/>
    <w:rsid w:val="00F5031F"/>
    <w:rsid w:val="00F51FF5"/>
    <w:rsid w:val="00F5325E"/>
    <w:rsid w:val="00F538F6"/>
    <w:rsid w:val="00F5450B"/>
    <w:rsid w:val="00F55027"/>
    <w:rsid w:val="00F563A8"/>
    <w:rsid w:val="00F577C4"/>
    <w:rsid w:val="00F578F2"/>
    <w:rsid w:val="00F579F2"/>
    <w:rsid w:val="00F60759"/>
    <w:rsid w:val="00F60F9D"/>
    <w:rsid w:val="00F62499"/>
    <w:rsid w:val="00F63773"/>
    <w:rsid w:val="00F646B8"/>
    <w:rsid w:val="00F65098"/>
    <w:rsid w:val="00F665AC"/>
    <w:rsid w:val="00F67021"/>
    <w:rsid w:val="00F6717C"/>
    <w:rsid w:val="00F674B0"/>
    <w:rsid w:val="00F701FB"/>
    <w:rsid w:val="00F7243D"/>
    <w:rsid w:val="00F72600"/>
    <w:rsid w:val="00F72A82"/>
    <w:rsid w:val="00F77E82"/>
    <w:rsid w:val="00F83B21"/>
    <w:rsid w:val="00F83D0D"/>
    <w:rsid w:val="00F85DE2"/>
    <w:rsid w:val="00F86887"/>
    <w:rsid w:val="00F86FCC"/>
    <w:rsid w:val="00F90D6B"/>
    <w:rsid w:val="00F932DC"/>
    <w:rsid w:val="00F950A7"/>
    <w:rsid w:val="00F9586B"/>
    <w:rsid w:val="00F97467"/>
    <w:rsid w:val="00F97823"/>
    <w:rsid w:val="00FA2D9F"/>
    <w:rsid w:val="00FA334E"/>
    <w:rsid w:val="00FA6AE7"/>
    <w:rsid w:val="00FA6B51"/>
    <w:rsid w:val="00FA70A1"/>
    <w:rsid w:val="00FB0D48"/>
    <w:rsid w:val="00FB2126"/>
    <w:rsid w:val="00FB2915"/>
    <w:rsid w:val="00FB2A82"/>
    <w:rsid w:val="00FB2F85"/>
    <w:rsid w:val="00FB5E9E"/>
    <w:rsid w:val="00FB6CE4"/>
    <w:rsid w:val="00FB79CB"/>
    <w:rsid w:val="00FC0CDE"/>
    <w:rsid w:val="00FC0FB0"/>
    <w:rsid w:val="00FC281A"/>
    <w:rsid w:val="00FC2AD0"/>
    <w:rsid w:val="00FC2DF4"/>
    <w:rsid w:val="00FC4E43"/>
    <w:rsid w:val="00FC560D"/>
    <w:rsid w:val="00FC5A6A"/>
    <w:rsid w:val="00FC7833"/>
    <w:rsid w:val="00FC7D35"/>
    <w:rsid w:val="00FD18EE"/>
    <w:rsid w:val="00FD297F"/>
    <w:rsid w:val="00FD2D65"/>
    <w:rsid w:val="00FD2E67"/>
    <w:rsid w:val="00FD448A"/>
    <w:rsid w:val="00FD59FB"/>
    <w:rsid w:val="00FD727C"/>
    <w:rsid w:val="00FE007E"/>
    <w:rsid w:val="00FE0C3B"/>
    <w:rsid w:val="00FE26CC"/>
    <w:rsid w:val="00FE302D"/>
    <w:rsid w:val="00FE3998"/>
    <w:rsid w:val="00FE63B4"/>
    <w:rsid w:val="00FE71EE"/>
    <w:rsid w:val="00FF1033"/>
    <w:rsid w:val="00FF1050"/>
    <w:rsid w:val="00FF2807"/>
    <w:rsid w:val="00FF29A7"/>
    <w:rsid w:val="00FF2DEA"/>
    <w:rsid w:val="00FF336F"/>
    <w:rsid w:val="00FF46B6"/>
    <w:rsid w:val="00FF58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12493987"/>
  <w15:docId w15:val="{A372E020-5934-45E0-988B-563772B69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E47"/>
    <w:pPr>
      <w:tabs>
        <w:tab w:val="left" w:pos="0"/>
      </w:tabs>
    </w:pPr>
    <w:rPr>
      <w:sz w:val="24"/>
      <w:lang w:eastAsia="en-US"/>
    </w:rPr>
  </w:style>
  <w:style w:type="paragraph" w:styleId="Heading1">
    <w:name w:val="heading 1"/>
    <w:aliases w:val="h1"/>
    <w:basedOn w:val="Normal"/>
    <w:next w:val="Normal"/>
    <w:qFormat/>
    <w:rsid w:val="00126FC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uiPriority w:val="9"/>
    <w:qFormat/>
    <w:rsid w:val="00126FC5"/>
    <w:pPr>
      <w:keepNext/>
      <w:shd w:val="clear" w:color="auto" w:fill="E0E0E0"/>
      <w:spacing w:before="320" w:after="60"/>
      <w:outlineLvl w:val="1"/>
    </w:pPr>
    <w:rPr>
      <w:rFonts w:ascii="Arial" w:hAnsi="Arial" w:cs="Arial"/>
      <w:b/>
      <w:bCs/>
      <w:iCs/>
      <w:sz w:val="28"/>
      <w:szCs w:val="28"/>
    </w:rPr>
  </w:style>
  <w:style w:type="paragraph" w:styleId="Heading3">
    <w:name w:val="heading 3"/>
    <w:aliases w:val="h3,sec,d"/>
    <w:basedOn w:val="Normal"/>
    <w:next w:val="Amain"/>
    <w:link w:val="Heading3Char"/>
    <w:qFormat/>
    <w:rsid w:val="00126FC5"/>
    <w:pPr>
      <w:keepNext/>
      <w:spacing w:before="140"/>
      <w:outlineLvl w:val="2"/>
    </w:pPr>
    <w:rPr>
      <w:b/>
    </w:rPr>
  </w:style>
  <w:style w:type="paragraph" w:styleId="Heading4">
    <w:name w:val="heading 4"/>
    <w:aliases w:val="h4"/>
    <w:basedOn w:val="Normal"/>
    <w:next w:val="Normal"/>
    <w:qFormat/>
    <w:rsid w:val="00126FC5"/>
    <w:pPr>
      <w:keepNext/>
      <w:spacing w:before="240" w:after="60"/>
      <w:outlineLvl w:val="3"/>
    </w:pPr>
    <w:rPr>
      <w:rFonts w:ascii="Arial" w:hAnsi="Arial"/>
      <w:b/>
      <w:bCs/>
      <w:sz w:val="22"/>
      <w:szCs w:val="28"/>
    </w:rPr>
  </w:style>
  <w:style w:type="paragraph" w:styleId="Heading5">
    <w:name w:val="heading 5"/>
    <w:aliases w:val="s"/>
    <w:basedOn w:val="Normal"/>
    <w:next w:val="Normal"/>
    <w:link w:val="Heading5Char"/>
    <w:uiPriority w:val="9"/>
    <w:qFormat/>
    <w:rsid w:val="00FD297F"/>
    <w:pPr>
      <w:numPr>
        <w:ilvl w:val="4"/>
        <w:numId w:val="28"/>
      </w:numPr>
      <w:tabs>
        <w:tab w:val="clear" w:pos="0"/>
      </w:tabs>
      <w:spacing w:before="240" w:after="60"/>
      <w:outlineLvl w:val="4"/>
    </w:pPr>
    <w:rPr>
      <w:sz w:val="22"/>
    </w:rPr>
  </w:style>
  <w:style w:type="paragraph" w:styleId="Heading6">
    <w:name w:val="heading 6"/>
    <w:basedOn w:val="Normal"/>
    <w:next w:val="Normal"/>
    <w:link w:val="Heading6Char"/>
    <w:uiPriority w:val="9"/>
    <w:qFormat/>
    <w:rsid w:val="00FD297F"/>
    <w:pPr>
      <w:numPr>
        <w:ilvl w:val="5"/>
        <w:numId w:val="28"/>
      </w:numPr>
      <w:tabs>
        <w:tab w:val="clear" w:pos="0"/>
      </w:tabs>
      <w:spacing w:before="240" w:after="60"/>
      <w:outlineLvl w:val="5"/>
    </w:pPr>
    <w:rPr>
      <w:i/>
      <w:sz w:val="22"/>
    </w:rPr>
  </w:style>
  <w:style w:type="paragraph" w:styleId="Heading7">
    <w:name w:val="heading 7"/>
    <w:basedOn w:val="Normal"/>
    <w:next w:val="Normal"/>
    <w:link w:val="Heading7Char"/>
    <w:uiPriority w:val="9"/>
    <w:qFormat/>
    <w:rsid w:val="00FD297F"/>
    <w:pPr>
      <w:numPr>
        <w:ilvl w:val="6"/>
        <w:numId w:val="28"/>
      </w:numPr>
      <w:tabs>
        <w:tab w:val="clear" w:pos="0"/>
      </w:tabs>
      <w:spacing w:before="240" w:after="60"/>
      <w:outlineLvl w:val="6"/>
    </w:pPr>
    <w:rPr>
      <w:rFonts w:ascii="Arial" w:hAnsi="Arial"/>
      <w:sz w:val="20"/>
    </w:rPr>
  </w:style>
  <w:style w:type="paragraph" w:styleId="Heading8">
    <w:name w:val="heading 8"/>
    <w:basedOn w:val="Normal"/>
    <w:next w:val="Normal"/>
    <w:link w:val="Heading8Char"/>
    <w:uiPriority w:val="9"/>
    <w:qFormat/>
    <w:rsid w:val="00FD297F"/>
    <w:pPr>
      <w:numPr>
        <w:ilvl w:val="7"/>
        <w:numId w:val="28"/>
      </w:numPr>
      <w:tabs>
        <w:tab w:val="clear" w:pos="0"/>
      </w:tabs>
      <w:spacing w:before="240" w:after="60"/>
      <w:outlineLvl w:val="7"/>
    </w:pPr>
    <w:rPr>
      <w:rFonts w:ascii="Arial" w:hAnsi="Arial"/>
      <w:i/>
      <w:sz w:val="20"/>
    </w:rPr>
  </w:style>
  <w:style w:type="paragraph" w:styleId="Heading9">
    <w:name w:val="heading 9"/>
    <w:basedOn w:val="Normal"/>
    <w:next w:val="Normal"/>
    <w:link w:val="Heading9Char"/>
    <w:uiPriority w:val="9"/>
    <w:qFormat/>
    <w:rsid w:val="00FD297F"/>
    <w:pPr>
      <w:numPr>
        <w:ilvl w:val="8"/>
        <w:numId w:val="28"/>
      </w:numPr>
      <w:tabs>
        <w:tab w:val="clear" w:pos="0"/>
      </w:tabs>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ClientCover">
    <w:name w:val="00ClientCover"/>
    <w:basedOn w:val="Normal"/>
    <w:rsid w:val="00126FC5"/>
  </w:style>
  <w:style w:type="paragraph" w:customStyle="1" w:styleId="00SigningPage">
    <w:name w:val="00SigningPage"/>
    <w:basedOn w:val="Normal"/>
    <w:rsid w:val="00126FC5"/>
  </w:style>
  <w:style w:type="paragraph" w:styleId="TOC1">
    <w:name w:val="toc 1"/>
    <w:basedOn w:val="Normal"/>
    <w:next w:val="Normal"/>
    <w:autoRedefine/>
    <w:uiPriority w:val="39"/>
    <w:rsid w:val="00126FC5"/>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126FC5"/>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126FC5"/>
  </w:style>
  <w:style w:type="paragraph" w:customStyle="1" w:styleId="01Contents">
    <w:name w:val="01Contents"/>
    <w:basedOn w:val="Normal"/>
    <w:rsid w:val="00126FC5"/>
  </w:style>
  <w:style w:type="paragraph" w:customStyle="1" w:styleId="02TextLandscape">
    <w:name w:val="02TextLandscape"/>
    <w:basedOn w:val="Normal"/>
    <w:rsid w:val="00126FC5"/>
  </w:style>
  <w:style w:type="paragraph" w:customStyle="1" w:styleId="03Schedule">
    <w:name w:val="03Schedule"/>
    <w:basedOn w:val="Normal"/>
    <w:rsid w:val="00126FC5"/>
  </w:style>
  <w:style w:type="paragraph" w:customStyle="1" w:styleId="03ScheduleLandscape">
    <w:name w:val="03ScheduleLandscape"/>
    <w:basedOn w:val="Normal"/>
    <w:rsid w:val="00126FC5"/>
  </w:style>
  <w:style w:type="paragraph" w:customStyle="1" w:styleId="04Dictionary">
    <w:name w:val="04Dictionary"/>
    <w:basedOn w:val="Normal"/>
    <w:rsid w:val="00126FC5"/>
  </w:style>
  <w:style w:type="paragraph" w:customStyle="1" w:styleId="05Endnote">
    <w:name w:val="05Endnote"/>
    <w:basedOn w:val="Normal"/>
    <w:rsid w:val="00126FC5"/>
  </w:style>
  <w:style w:type="paragraph" w:customStyle="1" w:styleId="06Copyright">
    <w:name w:val="06Copyright"/>
    <w:basedOn w:val="Normal"/>
    <w:rsid w:val="00126FC5"/>
  </w:style>
  <w:style w:type="paragraph" w:customStyle="1" w:styleId="BillBasic">
    <w:name w:val="BillBasic"/>
    <w:link w:val="BillBasicChar"/>
    <w:rsid w:val="00126FC5"/>
    <w:pPr>
      <w:spacing w:before="140"/>
      <w:jc w:val="both"/>
    </w:pPr>
    <w:rPr>
      <w:sz w:val="24"/>
      <w:lang w:eastAsia="en-US"/>
    </w:rPr>
  </w:style>
  <w:style w:type="paragraph" w:customStyle="1" w:styleId="BillBasicHeading">
    <w:name w:val="BillBasicHeading"/>
    <w:basedOn w:val="BillBasic"/>
    <w:link w:val="BillBasicHeadingChar"/>
    <w:rsid w:val="00126FC5"/>
    <w:pPr>
      <w:keepNext/>
      <w:tabs>
        <w:tab w:val="left" w:pos="2600"/>
      </w:tabs>
      <w:jc w:val="left"/>
    </w:pPr>
    <w:rPr>
      <w:rFonts w:ascii="Arial" w:hAnsi="Arial"/>
      <w:b/>
    </w:rPr>
  </w:style>
  <w:style w:type="paragraph" w:customStyle="1" w:styleId="Amain">
    <w:name w:val="A main"/>
    <w:basedOn w:val="BillBasic"/>
    <w:rsid w:val="00126FC5"/>
    <w:pPr>
      <w:tabs>
        <w:tab w:val="right" w:pos="900"/>
        <w:tab w:val="left" w:pos="1100"/>
      </w:tabs>
      <w:ind w:left="1100" w:hanging="1100"/>
      <w:outlineLvl w:val="5"/>
    </w:pPr>
  </w:style>
  <w:style w:type="paragraph" w:customStyle="1" w:styleId="AH5Sec">
    <w:name w:val="A H5 Sec"/>
    <w:basedOn w:val="BillBasicHeading"/>
    <w:next w:val="Amain"/>
    <w:link w:val="AH5SecChar"/>
    <w:rsid w:val="00126FC5"/>
    <w:pPr>
      <w:tabs>
        <w:tab w:val="clear" w:pos="2600"/>
        <w:tab w:val="left" w:pos="1100"/>
      </w:tabs>
      <w:spacing w:before="240"/>
      <w:ind w:left="1100" w:hanging="1100"/>
      <w:outlineLvl w:val="4"/>
    </w:pPr>
  </w:style>
  <w:style w:type="paragraph" w:customStyle="1" w:styleId="N-9pt">
    <w:name w:val="N-9pt"/>
    <w:aliases w:val="n9"/>
    <w:basedOn w:val="BillBasic"/>
    <w:next w:val="BillBasic"/>
    <w:rsid w:val="00126FC5"/>
    <w:pPr>
      <w:keepNext/>
      <w:tabs>
        <w:tab w:val="right" w:pos="7707"/>
      </w:tabs>
      <w:spacing w:before="120"/>
    </w:pPr>
    <w:rPr>
      <w:rFonts w:ascii="Arial" w:hAnsi="Arial"/>
      <w:sz w:val="18"/>
    </w:rPr>
  </w:style>
  <w:style w:type="paragraph" w:customStyle="1" w:styleId="AH4SubDiv">
    <w:name w:val="A H4 SubDiv"/>
    <w:basedOn w:val="BillBasicHeading"/>
    <w:next w:val="AH5Sec"/>
    <w:rsid w:val="00126FC5"/>
    <w:pPr>
      <w:spacing w:before="240"/>
      <w:ind w:left="2600" w:hanging="2600"/>
      <w:outlineLvl w:val="3"/>
    </w:pPr>
    <w:rPr>
      <w:sz w:val="26"/>
    </w:rPr>
  </w:style>
  <w:style w:type="paragraph" w:customStyle="1" w:styleId="Billname">
    <w:name w:val="Billname"/>
    <w:basedOn w:val="Normal"/>
    <w:rsid w:val="00126FC5"/>
    <w:pPr>
      <w:spacing w:before="1220"/>
    </w:pPr>
    <w:rPr>
      <w:rFonts w:ascii="Arial" w:hAnsi="Arial"/>
      <w:b/>
      <w:sz w:val="40"/>
    </w:rPr>
  </w:style>
  <w:style w:type="paragraph" w:customStyle="1" w:styleId="RepubNo">
    <w:name w:val="RepubNo"/>
    <w:basedOn w:val="BillBasicHeading"/>
    <w:rsid w:val="00126FC5"/>
    <w:pPr>
      <w:keepNext w:val="0"/>
      <w:spacing w:before="600"/>
      <w:jc w:val="both"/>
    </w:pPr>
    <w:rPr>
      <w:sz w:val="26"/>
    </w:rPr>
  </w:style>
  <w:style w:type="paragraph" w:customStyle="1" w:styleId="EffectiveDate">
    <w:name w:val="EffectiveDate"/>
    <w:basedOn w:val="Normal"/>
    <w:rsid w:val="00126FC5"/>
    <w:pPr>
      <w:spacing w:before="120"/>
    </w:pPr>
    <w:rPr>
      <w:rFonts w:ascii="Arial" w:hAnsi="Arial"/>
      <w:b/>
      <w:sz w:val="26"/>
    </w:rPr>
  </w:style>
  <w:style w:type="paragraph" w:customStyle="1" w:styleId="AH3Div">
    <w:name w:val="A H3 Div"/>
    <w:basedOn w:val="BillBasicHeading"/>
    <w:next w:val="AH5Sec"/>
    <w:rsid w:val="00126FC5"/>
    <w:pPr>
      <w:spacing w:before="240"/>
      <w:ind w:left="2600" w:hanging="2600"/>
      <w:outlineLvl w:val="2"/>
    </w:pPr>
    <w:rPr>
      <w:sz w:val="28"/>
    </w:rPr>
  </w:style>
  <w:style w:type="paragraph" w:customStyle="1" w:styleId="CoverInForce">
    <w:name w:val="CoverInForce"/>
    <w:basedOn w:val="BillBasicHeading"/>
    <w:rsid w:val="00126FC5"/>
    <w:pPr>
      <w:keepNext w:val="0"/>
      <w:spacing w:before="400"/>
    </w:pPr>
    <w:rPr>
      <w:b w:val="0"/>
    </w:rPr>
  </w:style>
  <w:style w:type="paragraph" w:customStyle="1" w:styleId="CoverHeading">
    <w:name w:val="CoverHeading"/>
    <w:basedOn w:val="Normal"/>
    <w:rsid w:val="00126FC5"/>
    <w:rPr>
      <w:rFonts w:ascii="Arial" w:hAnsi="Arial"/>
      <w:b/>
    </w:rPr>
  </w:style>
  <w:style w:type="paragraph" w:customStyle="1" w:styleId="CoverSubHdg">
    <w:name w:val="CoverSubHdg"/>
    <w:basedOn w:val="CoverHeading"/>
    <w:rsid w:val="00126FC5"/>
    <w:pPr>
      <w:spacing w:before="120"/>
    </w:pPr>
    <w:rPr>
      <w:sz w:val="20"/>
    </w:rPr>
  </w:style>
  <w:style w:type="paragraph" w:customStyle="1" w:styleId="CoverActName">
    <w:name w:val="CoverActName"/>
    <w:basedOn w:val="BillBasicHeading"/>
    <w:rsid w:val="00126FC5"/>
    <w:pPr>
      <w:keepNext w:val="0"/>
      <w:spacing w:before="260"/>
    </w:pPr>
  </w:style>
  <w:style w:type="paragraph" w:customStyle="1" w:styleId="CoverText">
    <w:name w:val="CoverText"/>
    <w:basedOn w:val="Normal"/>
    <w:uiPriority w:val="99"/>
    <w:rsid w:val="00126FC5"/>
    <w:pPr>
      <w:spacing w:before="100"/>
      <w:jc w:val="both"/>
    </w:pPr>
    <w:rPr>
      <w:sz w:val="20"/>
    </w:rPr>
  </w:style>
  <w:style w:type="paragraph" w:customStyle="1" w:styleId="CoverTextPara">
    <w:name w:val="CoverTextPara"/>
    <w:basedOn w:val="CoverText"/>
    <w:rsid w:val="00126FC5"/>
    <w:pPr>
      <w:tabs>
        <w:tab w:val="right" w:pos="600"/>
        <w:tab w:val="left" w:pos="840"/>
      </w:tabs>
      <w:ind w:left="840" w:hanging="840"/>
    </w:pPr>
  </w:style>
  <w:style w:type="paragraph" w:customStyle="1" w:styleId="AH2Part">
    <w:name w:val="A H2 Part"/>
    <w:basedOn w:val="BillBasicHeading"/>
    <w:next w:val="AH3Div"/>
    <w:link w:val="AH2PartChar"/>
    <w:rsid w:val="00126FC5"/>
    <w:pPr>
      <w:spacing w:before="380"/>
      <w:ind w:left="2600" w:hanging="2600"/>
      <w:outlineLvl w:val="1"/>
    </w:pPr>
    <w:rPr>
      <w:sz w:val="32"/>
    </w:rPr>
  </w:style>
  <w:style w:type="paragraph" w:customStyle="1" w:styleId="AH1Chapter">
    <w:name w:val="A H1 Chapter"/>
    <w:basedOn w:val="BillBasicHeading"/>
    <w:next w:val="AH2Part"/>
    <w:rsid w:val="00126FC5"/>
    <w:pPr>
      <w:spacing w:before="320"/>
      <w:ind w:left="2600" w:hanging="2600"/>
      <w:outlineLvl w:val="0"/>
    </w:pPr>
    <w:rPr>
      <w:sz w:val="34"/>
    </w:rPr>
  </w:style>
  <w:style w:type="paragraph" w:customStyle="1" w:styleId="AH1ChapterSymb">
    <w:name w:val="A H1 Chapter Symb"/>
    <w:basedOn w:val="AH1Chapter"/>
    <w:next w:val="AH2Part"/>
    <w:rsid w:val="00126FC5"/>
    <w:pPr>
      <w:tabs>
        <w:tab w:val="clear" w:pos="2600"/>
        <w:tab w:val="left" w:pos="0"/>
      </w:tabs>
      <w:ind w:left="2480" w:hanging="2960"/>
    </w:pPr>
  </w:style>
  <w:style w:type="paragraph" w:customStyle="1" w:styleId="ActNo">
    <w:name w:val="ActNo"/>
    <w:basedOn w:val="BillBasicHeading"/>
    <w:rsid w:val="00126FC5"/>
    <w:pPr>
      <w:keepNext w:val="0"/>
      <w:tabs>
        <w:tab w:val="clear" w:pos="2600"/>
      </w:tabs>
      <w:spacing w:before="220"/>
    </w:pPr>
  </w:style>
  <w:style w:type="paragraph" w:customStyle="1" w:styleId="Placeholder">
    <w:name w:val="Placeholder"/>
    <w:basedOn w:val="Normal"/>
    <w:rsid w:val="00126FC5"/>
    <w:rPr>
      <w:sz w:val="10"/>
    </w:rPr>
  </w:style>
  <w:style w:type="paragraph" w:customStyle="1" w:styleId="N-TOCheading">
    <w:name w:val="N-TOCheading"/>
    <w:basedOn w:val="BillBasicHeading"/>
    <w:next w:val="N-9pt"/>
    <w:rsid w:val="00126FC5"/>
    <w:pPr>
      <w:pBdr>
        <w:bottom w:val="single" w:sz="4" w:space="1" w:color="auto"/>
      </w:pBdr>
      <w:spacing w:before="800"/>
    </w:pPr>
    <w:rPr>
      <w:sz w:val="32"/>
    </w:rPr>
  </w:style>
  <w:style w:type="paragraph" w:customStyle="1" w:styleId="N-line3">
    <w:name w:val="N-line3"/>
    <w:basedOn w:val="BillBasic"/>
    <w:next w:val="BillBasic"/>
    <w:rsid w:val="00126FC5"/>
    <w:pPr>
      <w:pBdr>
        <w:bottom w:val="single" w:sz="12" w:space="1" w:color="auto"/>
      </w:pBdr>
      <w:spacing w:before="60"/>
    </w:pPr>
  </w:style>
  <w:style w:type="paragraph" w:customStyle="1" w:styleId="AH2PartSymb">
    <w:name w:val="A H2 Part Symb"/>
    <w:basedOn w:val="AH2Part"/>
    <w:next w:val="AH3Div"/>
    <w:rsid w:val="00126FC5"/>
    <w:pPr>
      <w:tabs>
        <w:tab w:val="clear" w:pos="2600"/>
        <w:tab w:val="left" w:pos="0"/>
      </w:tabs>
      <w:ind w:left="2480" w:hanging="2960"/>
    </w:pPr>
  </w:style>
  <w:style w:type="paragraph" w:customStyle="1" w:styleId="AH3DivSymb">
    <w:name w:val="A H3 Div Symb"/>
    <w:basedOn w:val="AH3Div"/>
    <w:next w:val="AH5Sec"/>
    <w:rsid w:val="00126FC5"/>
    <w:pPr>
      <w:tabs>
        <w:tab w:val="clear" w:pos="2600"/>
        <w:tab w:val="left" w:pos="0"/>
      </w:tabs>
      <w:ind w:left="2480" w:hanging="2960"/>
    </w:pPr>
  </w:style>
  <w:style w:type="paragraph" w:customStyle="1" w:styleId="AH4SubDivSymb">
    <w:name w:val="A H4 SubDiv Symb"/>
    <w:basedOn w:val="AH4SubDiv"/>
    <w:next w:val="AH5Sec"/>
    <w:rsid w:val="00126FC5"/>
    <w:pPr>
      <w:tabs>
        <w:tab w:val="clear" w:pos="2600"/>
        <w:tab w:val="left" w:pos="0"/>
      </w:tabs>
      <w:ind w:left="2480" w:hanging="2960"/>
    </w:pPr>
  </w:style>
  <w:style w:type="paragraph" w:customStyle="1" w:styleId="AH5SecSymb">
    <w:name w:val="A H5 Sec Symb"/>
    <w:basedOn w:val="AH5Sec"/>
    <w:next w:val="Amain"/>
    <w:rsid w:val="00126FC5"/>
    <w:pPr>
      <w:tabs>
        <w:tab w:val="clear" w:pos="1100"/>
        <w:tab w:val="left" w:pos="0"/>
      </w:tabs>
      <w:ind w:hanging="1580"/>
    </w:pPr>
  </w:style>
  <w:style w:type="paragraph" w:customStyle="1" w:styleId="Amainbullet">
    <w:name w:val="A main bullet"/>
    <w:basedOn w:val="BillBasic"/>
    <w:rsid w:val="00126FC5"/>
    <w:pPr>
      <w:spacing w:before="60"/>
      <w:ind w:left="1500" w:hanging="400"/>
    </w:pPr>
  </w:style>
  <w:style w:type="paragraph" w:customStyle="1" w:styleId="Amainreturn">
    <w:name w:val="A main return"/>
    <w:basedOn w:val="BillBasic"/>
    <w:link w:val="AmainreturnChar"/>
    <w:rsid w:val="00126FC5"/>
    <w:pPr>
      <w:ind w:left="1100"/>
    </w:pPr>
  </w:style>
  <w:style w:type="paragraph" w:customStyle="1" w:styleId="AmainSymb">
    <w:name w:val="A main Symb"/>
    <w:basedOn w:val="Amain"/>
    <w:rsid w:val="00126FC5"/>
    <w:pPr>
      <w:tabs>
        <w:tab w:val="left" w:pos="0"/>
      </w:tabs>
      <w:ind w:left="1120" w:hanging="1600"/>
    </w:pPr>
  </w:style>
  <w:style w:type="paragraph" w:customStyle="1" w:styleId="Apara">
    <w:name w:val="A para"/>
    <w:basedOn w:val="BillBasic"/>
    <w:link w:val="AparaChar"/>
    <w:rsid w:val="00126FC5"/>
    <w:pPr>
      <w:tabs>
        <w:tab w:val="right" w:pos="1400"/>
        <w:tab w:val="left" w:pos="1600"/>
      </w:tabs>
      <w:ind w:left="1600" w:hanging="1600"/>
      <w:outlineLvl w:val="6"/>
    </w:pPr>
  </w:style>
  <w:style w:type="paragraph" w:customStyle="1" w:styleId="Aparabullet">
    <w:name w:val="A para bullet"/>
    <w:basedOn w:val="BillBasic"/>
    <w:rsid w:val="00126FC5"/>
    <w:pPr>
      <w:spacing w:before="60"/>
      <w:ind w:left="2000" w:hanging="400"/>
    </w:pPr>
  </w:style>
  <w:style w:type="paragraph" w:customStyle="1" w:styleId="Aparareturn">
    <w:name w:val="A para return"/>
    <w:basedOn w:val="BillBasic"/>
    <w:rsid w:val="00126FC5"/>
    <w:pPr>
      <w:ind w:left="1600"/>
    </w:pPr>
  </w:style>
  <w:style w:type="paragraph" w:customStyle="1" w:styleId="AparaSymb">
    <w:name w:val="A para Symb"/>
    <w:basedOn w:val="Apara"/>
    <w:rsid w:val="00126FC5"/>
    <w:pPr>
      <w:tabs>
        <w:tab w:val="right" w:pos="0"/>
      </w:tabs>
      <w:ind w:hanging="2080"/>
    </w:pPr>
  </w:style>
  <w:style w:type="paragraph" w:customStyle="1" w:styleId="Assectheading">
    <w:name w:val="A ssect heading"/>
    <w:basedOn w:val="Amain"/>
    <w:rsid w:val="00126FC5"/>
    <w:pPr>
      <w:keepNext/>
      <w:tabs>
        <w:tab w:val="clear" w:pos="900"/>
        <w:tab w:val="clear" w:pos="1100"/>
      </w:tabs>
      <w:spacing w:before="300"/>
      <w:ind w:left="0" w:firstLine="0"/>
      <w:outlineLvl w:val="9"/>
    </w:pPr>
    <w:rPr>
      <w:i/>
    </w:rPr>
  </w:style>
  <w:style w:type="paragraph" w:customStyle="1" w:styleId="Asubpara">
    <w:name w:val="A subpara"/>
    <w:basedOn w:val="BillBasic"/>
    <w:rsid w:val="00126FC5"/>
    <w:pPr>
      <w:tabs>
        <w:tab w:val="right" w:pos="1900"/>
        <w:tab w:val="left" w:pos="2100"/>
      </w:tabs>
      <w:ind w:left="2100" w:hanging="2100"/>
      <w:outlineLvl w:val="7"/>
    </w:pPr>
  </w:style>
  <w:style w:type="paragraph" w:customStyle="1" w:styleId="Asubparabullet">
    <w:name w:val="A subpara bullet"/>
    <w:basedOn w:val="BillBasic"/>
    <w:rsid w:val="00126FC5"/>
    <w:pPr>
      <w:spacing w:before="60"/>
      <w:ind w:left="2540" w:hanging="400"/>
    </w:pPr>
  </w:style>
  <w:style w:type="paragraph" w:customStyle="1" w:styleId="Asubparareturn">
    <w:name w:val="A subpara return"/>
    <w:basedOn w:val="BillBasic"/>
    <w:rsid w:val="00126FC5"/>
    <w:pPr>
      <w:ind w:left="2100"/>
    </w:pPr>
  </w:style>
  <w:style w:type="paragraph" w:customStyle="1" w:styleId="AsubparaSymb">
    <w:name w:val="A subpara Symb"/>
    <w:basedOn w:val="Asubpara"/>
    <w:rsid w:val="00126FC5"/>
    <w:pPr>
      <w:tabs>
        <w:tab w:val="left" w:pos="0"/>
      </w:tabs>
      <w:ind w:left="2098" w:hanging="2580"/>
    </w:pPr>
  </w:style>
  <w:style w:type="paragraph" w:customStyle="1" w:styleId="Asubsubpara">
    <w:name w:val="A subsubpara"/>
    <w:basedOn w:val="BillBasic"/>
    <w:rsid w:val="00126FC5"/>
    <w:pPr>
      <w:tabs>
        <w:tab w:val="right" w:pos="2400"/>
        <w:tab w:val="left" w:pos="2600"/>
      </w:tabs>
      <w:ind w:left="2600" w:hanging="2600"/>
      <w:outlineLvl w:val="8"/>
    </w:pPr>
  </w:style>
  <w:style w:type="paragraph" w:customStyle="1" w:styleId="Actdetails">
    <w:name w:val="Act details"/>
    <w:basedOn w:val="Normal"/>
    <w:rsid w:val="00126FC5"/>
    <w:pPr>
      <w:spacing w:before="20"/>
      <w:ind w:left="1400"/>
    </w:pPr>
    <w:rPr>
      <w:rFonts w:ascii="Arial" w:hAnsi="Arial"/>
      <w:sz w:val="20"/>
    </w:rPr>
  </w:style>
  <w:style w:type="paragraph" w:customStyle="1" w:styleId="aDef">
    <w:name w:val="aDef"/>
    <w:basedOn w:val="BillBasic"/>
    <w:link w:val="aDefChar"/>
    <w:rsid w:val="00126FC5"/>
    <w:pPr>
      <w:ind w:left="1100"/>
    </w:pPr>
  </w:style>
  <w:style w:type="paragraph" w:customStyle="1" w:styleId="aDefpara">
    <w:name w:val="aDef para"/>
    <w:basedOn w:val="Apara"/>
    <w:rsid w:val="00126FC5"/>
  </w:style>
  <w:style w:type="paragraph" w:customStyle="1" w:styleId="aDefsubpara">
    <w:name w:val="aDef subpara"/>
    <w:basedOn w:val="Asubpara"/>
    <w:rsid w:val="00126FC5"/>
  </w:style>
  <w:style w:type="paragraph" w:customStyle="1" w:styleId="AmdtsEntriesDefL2">
    <w:name w:val="AmdtsEntriesDefL2"/>
    <w:basedOn w:val="Normal"/>
    <w:rsid w:val="00126FC5"/>
    <w:pPr>
      <w:tabs>
        <w:tab w:val="left" w:pos="3000"/>
      </w:tabs>
      <w:ind w:left="3100" w:hanging="2000"/>
    </w:pPr>
    <w:rPr>
      <w:rFonts w:ascii="Arial" w:hAnsi="Arial"/>
      <w:sz w:val="18"/>
    </w:rPr>
  </w:style>
  <w:style w:type="paragraph" w:customStyle="1" w:styleId="AmdtsEntries">
    <w:name w:val="AmdtsEntries"/>
    <w:basedOn w:val="BillBasicHeading"/>
    <w:rsid w:val="00126FC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26FC5"/>
    <w:pPr>
      <w:tabs>
        <w:tab w:val="clear" w:pos="2600"/>
      </w:tabs>
      <w:spacing w:before="120"/>
      <w:ind w:left="1100"/>
    </w:pPr>
    <w:rPr>
      <w:sz w:val="18"/>
    </w:rPr>
  </w:style>
  <w:style w:type="paragraph" w:customStyle="1" w:styleId="aNote">
    <w:name w:val="aNote"/>
    <w:basedOn w:val="BillBasic"/>
    <w:link w:val="aNoteChar"/>
    <w:rsid w:val="00126FC5"/>
    <w:pPr>
      <w:ind w:left="1900" w:hanging="800"/>
    </w:pPr>
    <w:rPr>
      <w:sz w:val="20"/>
    </w:rPr>
  </w:style>
  <w:style w:type="paragraph" w:customStyle="1" w:styleId="aExam">
    <w:name w:val="aExam"/>
    <w:basedOn w:val="aNoteSymb"/>
    <w:rsid w:val="00126FC5"/>
    <w:pPr>
      <w:spacing w:before="60"/>
      <w:ind w:left="1100" w:firstLine="0"/>
    </w:pPr>
  </w:style>
  <w:style w:type="paragraph" w:customStyle="1" w:styleId="aExamHead">
    <w:name w:val="aExam Head"/>
    <w:basedOn w:val="BillBasicHeading"/>
    <w:next w:val="aExam"/>
    <w:rsid w:val="00126FC5"/>
    <w:pPr>
      <w:tabs>
        <w:tab w:val="clear" w:pos="2600"/>
      </w:tabs>
      <w:ind w:left="1100"/>
    </w:pPr>
    <w:rPr>
      <w:sz w:val="18"/>
    </w:rPr>
  </w:style>
  <w:style w:type="paragraph" w:customStyle="1" w:styleId="aExamBullet">
    <w:name w:val="aExamBullet"/>
    <w:basedOn w:val="aExam"/>
    <w:rsid w:val="00126FC5"/>
    <w:pPr>
      <w:tabs>
        <w:tab w:val="left" w:pos="1500"/>
        <w:tab w:val="left" w:pos="2300"/>
      </w:tabs>
      <w:ind w:left="1900" w:hanging="800"/>
    </w:pPr>
  </w:style>
  <w:style w:type="paragraph" w:customStyle="1" w:styleId="aExamNum">
    <w:name w:val="aExamNum"/>
    <w:basedOn w:val="aExam"/>
    <w:rsid w:val="00126FC5"/>
    <w:pPr>
      <w:ind w:left="1500" w:hanging="400"/>
    </w:pPr>
  </w:style>
  <w:style w:type="paragraph" w:customStyle="1" w:styleId="aExamNumText">
    <w:name w:val="aExamNumText"/>
    <w:basedOn w:val="aExam"/>
    <w:rsid w:val="00126FC5"/>
    <w:pPr>
      <w:ind w:left="1500"/>
    </w:pPr>
  </w:style>
  <w:style w:type="paragraph" w:customStyle="1" w:styleId="aExamPara">
    <w:name w:val="aExamPara"/>
    <w:basedOn w:val="aExam"/>
    <w:rsid w:val="00126FC5"/>
    <w:pPr>
      <w:tabs>
        <w:tab w:val="right" w:pos="1720"/>
        <w:tab w:val="left" w:pos="2000"/>
        <w:tab w:val="left" w:pos="2300"/>
      </w:tabs>
      <w:ind w:left="2400" w:hanging="1300"/>
    </w:pPr>
  </w:style>
  <w:style w:type="paragraph" w:customStyle="1" w:styleId="aNoteBullet">
    <w:name w:val="aNoteBullet"/>
    <w:basedOn w:val="aNoteSymb"/>
    <w:rsid w:val="00126FC5"/>
    <w:pPr>
      <w:tabs>
        <w:tab w:val="left" w:pos="2200"/>
      </w:tabs>
      <w:spacing w:before="60"/>
      <w:ind w:left="2600" w:hanging="700"/>
    </w:pPr>
  </w:style>
  <w:style w:type="paragraph" w:customStyle="1" w:styleId="aNotePara">
    <w:name w:val="aNotePara"/>
    <w:basedOn w:val="aNote"/>
    <w:rsid w:val="00126FC5"/>
    <w:pPr>
      <w:tabs>
        <w:tab w:val="right" w:pos="2140"/>
        <w:tab w:val="left" w:pos="2400"/>
      </w:tabs>
      <w:spacing w:before="60"/>
      <w:ind w:left="2400" w:hanging="1300"/>
    </w:pPr>
  </w:style>
  <w:style w:type="paragraph" w:customStyle="1" w:styleId="aNoteText">
    <w:name w:val="aNoteText"/>
    <w:basedOn w:val="aNoteSymb"/>
    <w:rsid w:val="00126FC5"/>
    <w:pPr>
      <w:spacing w:before="60"/>
      <w:ind w:firstLine="0"/>
    </w:pPr>
  </w:style>
  <w:style w:type="paragraph" w:customStyle="1" w:styleId="aParaNote">
    <w:name w:val="aParaNote"/>
    <w:basedOn w:val="BillBasic"/>
    <w:rsid w:val="00126FC5"/>
    <w:pPr>
      <w:ind w:left="2840" w:hanging="1240"/>
    </w:pPr>
    <w:rPr>
      <w:sz w:val="20"/>
    </w:rPr>
  </w:style>
  <w:style w:type="paragraph" w:customStyle="1" w:styleId="aParaNoteBullet">
    <w:name w:val="aParaNoteBullet"/>
    <w:basedOn w:val="aParaNote"/>
    <w:rsid w:val="00126FC5"/>
    <w:pPr>
      <w:tabs>
        <w:tab w:val="left" w:pos="2700"/>
      </w:tabs>
      <w:spacing w:before="60"/>
      <w:ind w:left="3100" w:hanging="700"/>
    </w:pPr>
  </w:style>
  <w:style w:type="paragraph" w:customStyle="1" w:styleId="aParaNotePara">
    <w:name w:val="aParaNotePara"/>
    <w:basedOn w:val="aNoteParaSymb"/>
    <w:rsid w:val="00126FC5"/>
    <w:pPr>
      <w:tabs>
        <w:tab w:val="clear" w:pos="2140"/>
        <w:tab w:val="clear" w:pos="2400"/>
        <w:tab w:val="right" w:pos="2644"/>
      </w:tabs>
      <w:ind w:left="3320" w:hanging="1720"/>
    </w:pPr>
  </w:style>
  <w:style w:type="paragraph" w:customStyle="1" w:styleId="Asamby">
    <w:name w:val="As am by"/>
    <w:basedOn w:val="Normal"/>
    <w:next w:val="Normal"/>
    <w:rsid w:val="00126FC5"/>
    <w:pPr>
      <w:spacing w:before="240"/>
      <w:ind w:left="1100"/>
    </w:pPr>
    <w:rPr>
      <w:rFonts w:ascii="Arial" w:hAnsi="Arial"/>
      <w:sz w:val="20"/>
    </w:rPr>
  </w:style>
  <w:style w:type="paragraph" w:customStyle="1" w:styleId="BillBasicItalics">
    <w:name w:val="BillBasicItalics"/>
    <w:basedOn w:val="BillBasic"/>
    <w:rsid w:val="00126FC5"/>
    <w:rPr>
      <w:i/>
    </w:rPr>
  </w:style>
  <w:style w:type="paragraph" w:customStyle="1" w:styleId="BillFor">
    <w:name w:val="BillFor"/>
    <w:basedOn w:val="BillBasicHeading"/>
    <w:rsid w:val="00126FC5"/>
    <w:pPr>
      <w:keepNext w:val="0"/>
      <w:spacing w:before="320"/>
      <w:jc w:val="both"/>
    </w:pPr>
    <w:rPr>
      <w:sz w:val="28"/>
    </w:rPr>
  </w:style>
  <w:style w:type="character" w:customStyle="1" w:styleId="charBold">
    <w:name w:val="charBold"/>
    <w:basedOn w:val="DefaultParagraphFont"/>
    <w:rsid w:val="00126FC5"/>
    <w:rPr>
      <w:b/>
    </w:rPr>
  </w:style>
  <w:style w:type="character" w:customStyle="1" w:styleId="charBoldItals">
    <w:name w:val="charBoldItals"/>
    <w:basedOn w:val="DefaultParagraphFont"/>
    <w:rsid w:val="00126FC5"/>
    <w:rPr>
      <w:b/>
      <w:i/>
    </w:rPr>
  </w:style>
  <w:style w:type="character" w:customStyle="1" w:styleId="CharChapNo">
    <w:name w:val="CharChapNo"/>
    <w:basedOn w:val="DefaultParagraphFont"/>
    <w:rsid w:val="00126FC5"/>
  </w:style>
  <w:style w:type="character" w:customStyle="1" w:styleId="CharChapText">
    <w:name w:val="CharChapText"/>
    <w:basedOn w:val="DefaultParagraphFont"/>
    <w:rsid w:val="00126FC5"/>
  </w:style>
  <w:style w:type="character" w:customStyle="1" w:styleId="charContents">
    <w:name w:val="charContents"/>
    <w:basedOn w:val="DefaultParagraphFont"/>
    <w:rsid w:val="00126FC5"/>
  </w:style>
  <w:style w:type="character" w:customStyle="1" w:styleId="CharDivNo">
    <w:name w:val="CharDivNo"/>
    <w:basedOn w:val="DefaultParagraphFont"/>
    <w:rsid w:val="00126FC5"/>
  </w:style>
  <w:style w:type="character" w:customStyle="1" w:styleId="CharDivText">
    <w:name w:val="CharDivText"/>
    <w:basedOn w:val="DefaultParagraphFont"/>
    <w:rsid w:val="00126FC5"/>
  </w:style>
  <w:style w:type="character" w:customStyle="1" w:styleId="charItals">
    <w:name w:val="charItals"/>
    <w:basedOn w:val="DefaultParagraphFont"/>
    <w:rsid w:val="00126FC5"/>
    <w:rPr>
      <w:i/>
    </w:rPr>
  </w:style>
  <w:style w:type="character" w:customStyle="1" w:styleId="charPage">
    <w:name w:val="charPage"/>
    <w:basedOn w:val="DefaultParagraphFont"/>
    <w:rsid w:val="00126FC5"/>
  </w:style>
  <w:style w:type="character" w:customStyle="1" w:styleId="CharPartNo">
    <w:name w:val="CharPartNo"/>
    <w:basedOn w:val="DefaultParagraphFont"/>
    <w:rsid w:val="00126FC5"/>
  </w:style>
  <w:style w:type="character" w:customStyle="1" w:styleId="CharPartText">
    <w:name w:val="CharPartText"/>
    <w:basedOn w:val="DefaultParagraphFont"/>
    <w:rsid w:val="00126FC5"/>
  </w:style>
  <w:style w:type="character" w:customStyle="1" w:styleId="CharSectNo">
    <w:name w:val="CharSectNo"/>
    <w:basedOn w:val="DefaultParagraphFont"/>
    <w:rsid w:val="00126FC5"/>
  </w:style>
  <w:style w:type="character" w:customStyle="1" w:styleId="charSymb">
    <w:name w:val="charSymb"/>
    <w:basedOn w:val="DefaultParagraphFont"/>
    <w:rsid w:val="00126FC5"/>
    <w:rPr>
      <w:rFonts w:ascii="Arial" w:hAnsi="Arial"/>
      <w:sz w:val="24"/>
      <w:bdr w:val="single" w:sz="4" w:space="0" w:color="auto"/>
    </w:rPr>
  </w:style>
  <w:style w:type="character" w:customStyle="1" w:styleId="charTableNo">
    <w:name w:val="charTableNo"/>
    <w:basedOn w:val="DefaultParagraphFont"/>
    <w:rsid w:val="00126FC5"/>
  </w:style>
  <w:style w:type="character" w:customStyle="1" w:styleId="charTableText">
    <w:name w:val="charTableText"/>
    <w:basedOn w:val="DefaultParagraphFont"/>
    <w:rsid w:val="00126FC5"/>
  </w:style>
  <w:style w:type="character" w:customStyle="1" w:styleId="charUnderline">
    <w:name w:val="charUnderline"/>
    <w:basedOn w:val="DefaultParagraphFont"/>
    <w:rsid w:val="00126FC5"/>
    <w:rPr>
      <w:u w:val="single"/>
    </w:rPr>
  </w:style>
  <w:style w:type="paragraph" w:customStyle="1" w:styleId="Comment">
    <w:name w:val="Comment"/>
    <w:basedOn w:val="BillBasic"/>
    <w:rsid w:val="00126FC5"/>
    <w:pPr>
      <w:tabs>
        <w:tab w:val="left" w:pos="1800"/>
      </w:tabs>
      <w:ind w:left="1300"/>
      <w:jc w:val="left"/>
    </w:pPr>
    <w:rPr>
      <w:b/>
      <w:sz w:val="18"/>
    </w:rPr>
  </w:style>
  <w:style w:type="paragraph" w:customStyle="1" w:styleId="CommentNum">
    <w:name w:val="CommentNum"/>
    <w:basedOn w:val="Comment"/>
    <w:rsid w:val="00126FC5"/>
    <w:pPr>
      <w:ind w:left="1800" w:hanging="1800"/>
    </w:pPr>
  </w:style>
  <w:style w:type="paragraph" w:customStyle="1" w:styleId="DateLine">
    <w:name w:val="DateLine"/>
    <w:basedOn w:val="BillBasic"/>
    <w:rsid w:val="00126FC5"/>
    <w:pPr>
      <w:tabs>
        <w:tab w:val="left" w:pos="4320"/>
      </w:tabs>
    </w:pPr>
  </w:style>
  <w:style w:type="paragraph" w:customStyle="1" w:styleId="Dict-Heading">
    <w:name w:val="Dict-Heading"/>
    <w:basedOn w:val="BillBasicHeading"/>
    <w:next w:val="Normal"/>
    <w:rsid w:val="00126FC5"/>
    <w:pPr>
      <w:spacing w:before="320"/>
      <w:ind w:left="2600" w:hanging="2600"/>
      <w:jc w:val="both"/>
      <w:outlineLvl w:val="0"/>
    </w:pPr>
    <w:rPr>
      <w:sz w:val="34"/>
    </w:rPr>
  </w:style>
  <w:style w:type="paragraph" w:customStyle="1" w:styleId="Dict-HeadingSymb">
    <w:name w:val="Dict-Heading Symb"/>
    <w:basedOn w:val="Dict-Heading"/>
    <w:rsid w:val="00126FC5"/>
    <w:pPr>
      <w:tabs>
        <w:tab w:val="left" w:pos="0"/>
      </w:tabs>
      <w:ind w:left="2480" w:hanging="2960"/>
    </w:pPr>
  </w:style>
  <w:style w:type="paragraph" w:customStyle="1" w:styleId="direction">
    <w:name w:val="direction"/>
    <w:basedOn w:val="BillBasic"/>
    <w:next w:val="AmainreturnSymb"/>
    <w:rsid w:val="00144FF3"/>
    <w:pPr>
      <w:keepNext/>
      <w:ind w:left="1100"/>
    </w:pPr>
    <w:rPr>
      <w:i/>
    </w:rPr>
  </w:style>
  <w:style w:type="paragraph" w:customStyle="1" w:styleId="draft">
    <w:name w:val="draft"/>
    <w:basedOn w:val="Normal"/>
    <w:rsid w:val="00126FC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126FC5"/>
    <w:pPr>
      <w:spacing w:before="60" w:after="60"/>
    </w:pPr>
    <w:rPr>
      <w:rFonts w:ascii="Arial" w:hAnsi="Arial"/>
      <w:sz w:val="18"/>
    </w:rPr>
  </w:style>
  <w:style w:type="paragraph" w:customStyle="1" w:styleId="EarlierRepubHdg">
    <w:name w:val="EarlierRepubHdg"/>
    <w:basedOn w:val="Normal"/>
    <w:rsid w:val="00126FC5"/>
    <w:pPr>
      <w:keepNext/>
    </w:pPr>
    <w:rPr>
      <w:rFonts w:ascii="Arial" w:hAnsi="Arial"/>
      <w:b/>
      <w:sz w:val="20"/>
    </w:rPr>
  </w:style>
  <w:style w:type="paragraph" w:customStyle="1" w:styleId="EnactingWords">
    <w:name w:val="EnactingWords"/>
    <w:basedOn w:val="BillBasic"/>
    <w:rsid w:val="00126FC5"/>
    <w:pPr>
      <w:spacing w:before="120"/>
    </w:pPr>
  </w:style>
  <w:style w:type="paragraph" w:customStyle="1" w:styleId="EnactingWordsRules">
    <w:name w:val="EnactingWordsRules"/>
    <w:basedOn w:val="EnactingWords"/>
    <w:rsid w:val="00126FC5"/>
    <w:pPr>
      <w:spacing w:before="240"/>
    </w:pPr>
  </w:style>
  <w:style w:type="paragraph" w:customStyle="1" w:styleId="EndNote">
    <w:name w:val="EndNote"/>
    <w:basedOn w:val="BillBasicHeading"/>
    <w:rsid w:val="00126FC5"/>
    <w:pPr>
      <w:keepNext w:val="0"/>
      <w:tabs>
        <w:tab w:val="clear" w:pos="2600"/>
        <w:tab w:val="left" w:pos="1100"/>
      </w:tabs>
      <w:spacing w:before="160"/>
      <w:ind w:left="1100" w:hanging="1100"/>
      <w:jc w:val="both"/>
    </w:pPr>
  </w:style>
  <w:style w:type="paragraph" w:customStyle="1" w:styleId="Endnote1">
    <w:name w:val="Endnote1"/>
    <w:basedOn w:val="BillBasic"/>
    <w:next w:val="Normal"/>
    <w:rsid w:val="00126FC5"/>
    <w:pPr>
      <w:keepNext/>
      <w:tabs>
        <w:tab w:val="left" w:pos="400"/>
      </w:tabs>
      <w:spacing w:before="0"/>
      <w:jc w:val="left"/>
    </w:pPr>
    <w:rPr>
      <w:rFonts w:ascii="Arial" w:hAnsi="Arial"/>
      <w:b/>
      <w:sz w:val="28"/>
    </w:rPr>
  </w:style>
  <w:style w:type="paragraph" w:customStyle="1" w:styleId="Endnote2">
    <w:name w:val="Endnote2"/>
    <w:basedOn w:val="Normal"/>
    <w:rsid w:val="00126FC5"/>
    <w:pPr>
      <w:keepNext/>
      <w:tabs>
        <w:tab w:val="left" w:pos="1100"/>
      </w:tabs>
      <w:spacing w:before="360"/>
    </w:pPr>
    <w:rPr>
      <w:rFonts w:ascii="Arial" w:hAnsi="Arial"/>
      <w:b/>
    </w:rPr>
  </w:style>
  <w:style w:type="paragraph" w:customStyle="1" w:styleId="Endnote3">
    <w:name w:val="Endnote3"/>
    <w:basedOn w:val="Normal"/>
    <w:rsid w:val="00126FC5"/>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126FC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26FC5"/>
    <w:pPr>
      <w:spacing w:before="60"/>
      <w:ind w:left="1100"/>
      <w:jc w:val="both"/>
    </w:pPr>
    <w:rPr>
      <w:sz w:val="20"/>
    </w:rPr>
  </w:style>
  <w:style w:type="paragraph" w:customStyle="1" w:styleId="EndNoteParas">
    <w:name w:val="EndNoteParas"/>
    <w:basedOn w:val="EndNoteTextEPS"/>
    <w:rsid w:val="00126FC5"/>
    <w:pPr>
      <w:tabs>
        <w:tab w:val="right" w:pos="1432"/>
      </w:tabs>
      <w:ind w:left="1840" w:hanging="1840"/>
    </w:pPr>
  </w:style>
  <w:style w:type="paragraph" w:customStyle="1" w:styleId="EndnotesAbbrev">
    <w:name w:val="EndnotesAbbrev"/>
    <w:basedOn w:val="Normal"/>
    <w:rsid w:val="00126FC5"/>
    <w:pPr>
      <w:spacing w:before="20"/>
    </w:pPr>
    <w:rPr>
      <w:rFonts w:ascii="Arial" w:hAnsi="Arial"/>
      <w:color w:val="000000"/>
      <w:sz w:val="16"/>
    </w:rPr>
  </w:style>
  <w:style w:type="paragraph" w:customStyle="1" w:styleId="EndNoteText">
    <w:name w:val="EndNoteText"/>
    <w:basedOn w:val="BillBasic"/>
    <w:rsid w:val="00126FC5"/>
    <w:pPr>
      <w:tabs>
        <w:tab w:val="left" w:pos="700"/>
        <w:tab w:val="right" w:pos="6160"/>
      </w:tabs>
      <w:spacing w:before="80"/>
      <w:ind w:left="700" w:hanging="700"/>
    </w:pPr>
    <w:rPr>
      <w:sz w:val="20"/>
    </w:rPr>
  </w:style>
  <w:style w:type="paragraph" w:customStyle="1" w:styleId="EPSCoverTop">
    <w:name w:val="EPSCoverTop"/>
    <w:basedOn w:val="Normal"/>
    <w:rsid w:val="00126FC5"/>
    <w:pPr>
      <w:jc w:val="right"/>
    </w:pPr>
    <w:rPr>
      <w:rFonts w:ascii="Arial" w:hAnsi="Arial"/>
      <w:sz w:val="20"/>
    </w:rPr>
  </w:style>
  <w:style w:type="paragraph" w:styleId="Footer">
    <w:name w:val="footer"/>
    <w:basedOn w:val="Normal"/>
    <w:link w:val="FooterChar"/>
    <w:rsid w:val="00126FC5"/>
    <w:pPr>
      <w:spacing w:before="120" w:line="240" w:lineRule="exact"/>
    </w:pPr>
    <w:rPr>
      <w:rFonts w:ascii="Arial" w:hAnsi="Arial"/>
      <w:sz w:val="18"/>
    </w:rPr>
  </w:style>
  <w:style w:type="paragraph" w:customStyle="1" w:styleId="FooterInfo">
    <w:name w:val="FooterInfo"/>
    <w:basedOn w:val="Normal"/>
    <w:rsid w:val="00126FC5"/>
    <w:pPr>
      <w:tabs>
        <w:tab w:val="right" w:pos="7707"/>
      </w:tabs>
    </w:pPr>
    <w:rPr>
      <w:rFonts w:ascii="Arial" w:hAnsi="Arial"/>
      <w:sz w:val="18"/>
    </w:rPr>
  </w:style>
  <w:style w:type="paragraph" w:customStyle="1" w:styleId="FooterInfoCentre">
    <w:name w:val="FooterInfoCentre"/>
    <w:basedOn w:val="FooterInfo"/>
    <w:rsid w:val="00126FC5"/>
    <w:pPr>
      <w:spacing w:before="60"/>
      <w:jc w:val="center"/>
    </w:pPr>
  </w:style>
  <w:style w:type="paragraph" w:customStyle="1" w:styleId="Formula">
    <w:name w:val="Formula"/>
    <w:basedOn w:val="BillBasic"/>
    <w:rsid w:val="00126FC5"/>
    <w:pPr>
      <w:spacing w:line="260" w:lineRule="atLeast"/>
      <w:jc w:val="center"/>
    </w:pPr>
  </w:style>
  <w:style w:type="paragraph" w:styleId="Header">
    <w:name w:val="header"/>
    <w:basedOn w:val="Normal"/>
    <w:link w:val="HeaderChar"/>
    <w:rsid w:val="00126FC5"/>
    <w:pPr>
      <w:tabs>
        <w:tab w:val="center" w:pos="4153"/>
        <w:tab w:val="right" w:pos="8306"/>
      </w:tabs>
    </w:pPr>
  </w:style>
  <w:style w:type="paragraph" w:customStyle="1" w:styleId="HeaderEven">
    <w:name w:val="HeaderEven"/>
    <w:basedOn w:val="Normal"/>
    <w:rsid w:val="00126FC5"/>
    <w:rPr>
      <w:rFonts w:ascii="Arial" w:hAnsi="Arial"/>
      <w:sz w:val="18"/>
    </w:rPr>
  </w:style>
  <w:style w:type="paragraph" w:customStyle="1" w:styleId="HeaderEven6">
    <w:name w:val="HeaderEven6"/>
    <w:basedOn w:val="HeaderEven"/>
    <w:rsid w:val="00126FC5"/>
    <w:pPr>
      <w:spacing w:before="120" w:after="60"/>
    </w:pPr>
  </w:style>
  <w:style w:type="paragraph" w:customStyle="1" w:styleId="HeaderOdd">
    <w:name w:val="HeaderOdd"/>
    <w:basedOn w:val="HeaderEven"/>
    <w:rsid w:val="00126FC5"/>
    <w:pPr>
      <w:jc w:val="right"/>
    </w:pPr>
  </w:style>
  <w:style w:type="paragraph" w:customStyle="1" w:styleId="HeaderOdd6">
    <w:name w:val="HeaderOdd6"/>
    <w:basedOn w:val="HeaderEven6"/>
    <w:rsid w:val="00126FC5"/>
    <w:pPr>
      <w:jc w:val="right"/>
    </w:pPr>
  </w:style>
  <w:style w:type="paragraph" w:customStyle="1" w:styleId="Ipara">
    <w:name w:val="I para"/>
    <w:basedOn w:val="Apara"/>
    <w:rsid w:val="00126FC5"/>
    <w:pPr>
      <w:outlineLvl w:val="9"/>
    </w:pPr>
  </w:style>
  <w:style w:type="paragraph" w:customStyle="1" w:styleId="Idefpara">
    <w:name w:val="I def para"/>
    <w:basedOn w:val="Ipara"/>
    <w:rsid w:val="00126FC5"/>
  </w:style>
  <w:style w:type="paragraph" w:customStyle="1" w:styleId="Isubpara">
    <w:name w:val="I subpara"/>
    <w:basedOn w:val="Asubpara"/>
    <w:rsid w:val="00126FC5"/>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126FC5"/>
  </w:style>
  <w:style w:type="paragraph" w:customStyle="1" w:styleId="IDict-Heading">
    <w:name w:val="I Dict-Heading"/>
    <w:basedOn w:val="BillBasicHeading"/>
    <w:rsid w:val="00126FC5"/>
    <w:pPr>
      <w:spacing w:before="320"/>
      <w:ind w:left="2600" w:hanging="2600"/>
      <w:jc w:val="both"/>
    </w:pPr>
    <w:rPr>
      <w:sz w:val="34"/>
    </w:rPr>
  </w:style>
  <w:style w:type="paragraph" w:customStyle="1" w:styleId="IH1Chap">
    <w:name w:val="I H1 Chap"/>
    <w:basedOn w:val="BillBasicHeading"/>
    <w:next w:val="Normal"/>
    <w:rsid w:val="00126FC5"/>
    <w:pPr>
      <w:spacing w:before="320"/>
      <w:ind w:left="2600" w:hanging="2600"/>
    </w:pPr>
    <w:rPr>
      <w:sz w:val="34"/>
    </w:rPr>
  </w:style>
  <w:style w:type="paragraph" w:customStyle="1" w:styleId="IH2Part">
    <w:name w:val="I H2 Part"/>
    <w:basedOn w:val="BillBasicHeading"/>
    <w:next w:val="Normal"/>
    <w:rsid w:val="00126FC5"/>
    <w:pPr>
      <w:spacing w:before="380"/>
      <w:ind w:left="2600" w:hanging="2600"/>
    </w:pPr>
    <w:rPr>
      <w:sz w:val="32"/>
    </w:rPr>
  </w:style>
  <w:style w:type="paragraph" w:customStyle="1" w:styleId="IH3Div">
    <w:name w:val="I H3 Div"/>
    <w:basedOn w:val="BillBasicHeading"/>
    <w:next w:val="Normal"/>
    <w:rsid w:val="00126FC5"/>
    <w:pPr>
      <w:spacing w:before="240"/>
      <w:ind w:left="2600" w:hanging="2600"/>
    </w:pPr>
    <w:rPr>
      <w:sz w:val="28"/>
    </w:rPr>
  </w:style>
  <w:style w:type="paragraph" w:customStyle="1" w:styleId="IH4SubDiv">
    <w:name w:val="I H4 SubDiv"/>
    <w:basedOn w:val="BillBasicHeading"/>
    <w:next w:val="Normal"/>
    <w:rsid w:val="00126FC5"/>
    <w:pPr>
      <w:spacing w:before="240"/>
      <w:ind w:left="2600" w:hanging="2600"/>
      <w:jc w:val="both"/>
    </w:pPr>
    <w:rPr>
      <w:sz w:val="26"/>
    </w:rPr>
  </w:style>
  <w:style w:type="paragraph" w:customStyle="1" w:styleId="IH5Sec">
    <w:name w:val="I H5 Sec"/>
    <w:basedOn w:val="BillBasicHeading"/>
    <w:next w:val="Normal"/>
    <w:rsid w:val="00126FC5"/>
    <w:pPr>
      <w:tabs>
        <w:tab w:val="clear" w:pos="2600"/>
        <w:tab w:val="left" w:pos="1100"/>
      </w:tabs>
      <w:spacing w:before="240"/>
      <w:ind w:left="1100" w:hanging="1100"/>
    </w:pPr>
  </w:style>
  <w:style w:type="paragraph" w:customStyle="1" w:styleId="IMain">
    <w:name w:val="I Main"/>
    <w:basedOn w:val="Amain"/>
    <w:rsid w:val="00126FC5"/>
  </w:style>
  <w:style w:type="paragraph" w:customStyle="1" w:styleId="ISchclauseheading">
    <w:name w:val="I Sch clause heading"/>
    <w:basedOn w:val="BillBasic"/>
    <w:rsid w:val="00126FC5"/>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126FC5"/>
    <w:pPr>
      <w:tabs>
        <w:tab w:val="right" w:pos="7200"/>
      </w:tabs>
      <w:spacing w:before="240"/>
      <w:ind w:left="2600" w:hanging="2600"/>
    </w:pPr>
    <w:rPr>
      <w:sz w:val="28"/>
    </w:rPr>
  </w:style>
  <w:style w:type="paragraph" w:customStyle="1" w:styleId="ISched-heading">
    <w:name w:val="I Sched-heading"/>
    <w:basedOn w:val="BillBasicHeading"/>
    <w:next w:val="Normal"/>
    <w:rsid w:val="00126FC5"/>
    <w:pPr>
      <w:spacing w:before="320"/>
      <w:ind w:left="2600" w:hanging="2600"/>
    </w:pPr>
    <w:rPr>
      <w:sz w:val="34"/>
    </w:rPr>
  </w:style>
  <w:style w:type="paragraph" w:customStyle="1" w:styleId="ISched-Part">
    <w:name w:val="I Sched-Part"/>
    <w:basedOn w:val="BillBasicHeading"/>
    <w:rsid w:val="00126FC5"/>
    <w:pPr>
      <w:spacing w:before="380"/>
      <w:ind w:left="2600" w:hanging="2600"/>
    </w:pPr>
    <w:rPr>
      <w:sz w:val="32"/>
    </w:rPr>
  </w:style>
  <w:style w:type="paragraph" w:customStyle="1" w:styleId="IshadedH5Sec">
    <w:name w:val="I shaded H5 Sec"/>
    <w:basedOn w:val="AH5Sec"/>
    <w:rsid w:val="00126FC5"/>
    <w:pPr>
      <w:shd w:val="pct25" w:color="auto" w:fill="auto"/>
      <w:outlineLvl w:val="9"/>
    </w:pPr>
  </w:style>
  <w:style w:type="paragraph" w:customStyle="1" w:styleId="Schclauseheading">
    <w:name w:val="Sch clause heading"/>
    <w:basedOn w:val="BillBasic"/>
    <w:next w:val="SchAmainSymb"/>
    <w:rsid w:val="00126FC5"/>
    <w:pPr>
      <w:keepNext/>
      <w:tabs>
        <w:tab w:val="left" w:pos="1100"/>
      </w:tabs>
      <w:spacing w:before="240"/>
      <w:ind w:left="1100" w:hanging="1100"/>
      <w:jc w:val="left"/>
      <w:outlineLvl w:val="4"/>
    </w:pPr>
    <w:rPr>
      <w:rFonts w:ascii="Arial" w:hAnsi="Arial"/>
      <w:b/>
    </w:rPr>
  </w:style>
  <w:style w:type="paragraph" w:customStyle="1" w:styleId="ShadedSchClause">
    <w:name w:val="Shaded Sch Clause"/>
    <w:basedOn w:val="Schclauseheading"/>
    <w:next w:val="direction"/>
    <w:rsid w:val="00126FC5"/>
    <w:pPr>
      <w:shd w:val="pct25" w:color="auto" w:fill="auto"/>
      <w:outlineLvl w:val="3"/>
    </w:pPr>
  </w:style>
  <w:style w:type="paragraph" w:customStyle="1" w:styleId="IshadedSchClause">
    <w:name w:val="I shaded Sch Clause"/>
    <w:basedOn w:val="IshadedH5Sec"/>
    <w:rsid w:val="00126FC5"/>
  </w:style>
  <w:style w:type="paragraph" w:customStyle="1" w:styleId="Isubsubpara">
    <w:name w:val="I subsubpara"/>
    <w:basedOn w:val="Asubsubpara"/>
    <w:rsid w:val="00126FC5"/>
    <w:pPr>
      <w:tabs>
        <w:tab w:val="clear" w:pos="2400"/>
        <w:tab w:val="clear" w:pos="2600"/>
        <w:tab w:val="right" w:pos="2460"/>
        <w:tab w:val="left" w:pos="2660"/>
      </w:tabs>
      <w:ind w:left="2660" w:hanging="2660"/>
    </w:pPr>
  </w:style>
  <w:style w:type="paragraph" w:customStyle="1" w:styleId="Minister">
    <w:name w:val="Minister"/>
    <w:basedOn w:val="BillBasic"/>
    <w:rsid w:val="00126FC5"/>
    <w:pPr>
      <w:spacing w:before="640"/>
      <w:jc w:val="right"/>
    </w:pPr>
    <w:rPr>
      <w:caps/>
    </w:rPr>
  </w:style>
  <w:style w:type="paragraph" w:customStyle="1" w:styleId="Judges">
    <w:name w:val="Judges"/>
    <w:basedOn w:val="Minister"/>
    <w:rsid w:val="00126FC5"/>
    <w:pPr>
      <w:spacing w:before="180"/>
    </w:pPr>
  </w:style>
  <w:style w:type="paragraph" w:customStyle="1" w:styleId="LegHistNote">
    <w:name w:val="LegHistNote"/>
    <w:basedOn w:val="Actdetails"/>
    <w:rsid w:val="00126FC5"/>
    <w:pPr>
      <w:spacing w:before="60"/>
      <w:ind w:left="2700" w:right="-60" w:hanging="1300"/>
    </w:pPr>
    <w:rPr>
      <w:sz w:val="18"/>
    </w:rPr>
  </w:style>
  <w:style w:type="character" w:styleId="LineNumber">
    <w:name w:val="line number"/>
    <w:basedOn w:val="DefaultParagraphFont"/>
    <w:rsid w:val="00126FC5"/>
    <w:rPr>
      <w:rFonts w:ascii="Arial" w:hAnsi="Arial"/>
      <w:sz w:val="16"/>
    </w:rPr>
  </w:style>
  <w:style w:type="paragraph" w:customStyle="1" w:styleId="LongTitle">
    <w:name w:val="LongTitle"/>
    <w:basedOn w:val="BillBasic"/>
    <w:rsid w:val="00126FC5"/>
    <w:pPr>
      <w:spacing w:before="300"/>
    </w:pPr>
  </w:style>
  <w:style w:type="paragraph" w:customStyle="1" w:styleId="LongTitleSymb">
    <w:name w:val="LongTitleSymb"/>
    <w:basedOn w:val="LongTitle"/>
    <w:rsid w:val="00126FC5"/>
    <w:pPr>
      <w:ind w:hanging="480"/>
    </w:pPr>
  </w:style>
  <w:style w:type="paragraph" w:styleId="MacroText">
    <w:name w:val="macro"/>
    <w:semiHidden/>
    <w:rsid w:val="00126FC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deunder">
    <w:name w:val="made under"/>
    <w:basedOn w:val="BillBasic"/>
    <w:rsid w:val="00126FC5"/>
    <w:pPr>
      <w:spacing w:before="240"/>
    </w:pPr>
  </w:style>
  <w:style w:type="paragraph" w:customStyle="1" w:styleId="MinisterWord">
    <w:name w:val="MinisterWord"/>
    <w:basedOn w:val="Normal"/>
    <w:rsid w:val="00126FC5"/>
    <w:pPr>
      <w:spacing w:before="60"/>
      <w:jc w:val="right"/>
    </w:pPr>
  </w:style>
  <w:style w:type="paragraph" w:customStyle="1" w:styleId="ref">
    <w:name w:val="ref"/>
    <w:basedOn w:val="BillBasic"/>
    <w:next w:val="Normal"/>
    <w:rsid w:val="00126FC5"/>
    <w:pPr>
      <w:spacing w:before="60"/>
    </w:pPr>
    <w:rPr>
      <w:sz w:val="18"/>
    </w:rPr>
  </w:style>
  <w:style w:type="paragraph" w:customStyle="1" w:styleId="N-14pt">
    <w:name w:val="N-14pt"/>
    <w:basedOn w:val="BillBasic"/>
    <w:rsid w:val="00126FC5"/>
    <w:pPr>
      <w:spacing w:before="0"/>
    </w:pPr>
    <w:rPr>
      <w:b/>
      <w:sz w:val="28"/>
    </w:rPr>
  </w:style>
  <w:style w:type="paragraph" w:customStyle="1" w:styleId="N-16pt">
    <w:name w:val="N-16pt"/>
    <w:basedOn w:val="BillBasic"/>
    <w:rsid w:val="00126FC5"/>
    <w:pPr>
      <w:spacing w:before="800"/>
    </w:pPr>
    <w:rPr>
      <w:b/>
      <w:sz w:val="32"/>
    </w:rPr>
  </w:style>
  <w:style w:type="paragraph" w:customStyle="1" w:styleId="NewAct">
    <w:name w:val="New Act"/>
    <w:basedOn w:val="Normal"/>
    <w:next w:val="Actdetails"/>
    <w:link w:val="NewActChar"/>
    <w:rsid w:val="00126FC5"/>
    <w:pPr>
      <w:keepNext/>
      <w:spacing w:before="180"/>
      <w:ind w:left="1100"/>
    </w:pPr>
    <w:rPr>
      <w:rFonts w:ascii="Arial" w:hAnsi="Arial"/>
      <w:b/>
      <w:sz w:val="20"/>
    </w:rPr>
  </w:style>
  <w:style w:type="paragraph" w:customStyle="1" w:styleId="NewReg">
    <w:name w:val="New Reg"/>
    <w:basedOn w:val="NewAct"/>
    <w:next w:val="Actdetails"/>
    <w:rsid w:val="00126FC5"/>
  </w:style>
  <w:style w:type="paragraph" w:customStyle="1" w:styleId="N-line1">
    <w:name w:val="N-line1"/>
    <w:basedOn w:val="BillBasic"/>
    <w:rsid w:val="00126FC5"/>
    <w:pPr>
      <w:pBdr>
        <w:bottom w:val="single" w:sz="4" w:space="0" w:color="auto"/>
      </w:pBdr>
      <w:spacing w:before="100"/>
      <w:ind w:left="2980" w:right="3020"/>
      <w:jc w:val="center"/>
    </w:pPr>
  </w:style>
  <w:style w:type="paragraph" w:customStyle="1" w:styleId="N-line2">
    <w:name w:val="N-line2"/>
    <w:basedOn w:val="Normal"/>
    <w:rsid w:val="00126FC5"/>
    <w:pPr>
      <w:pBdr>
        <w:bottom w:val="single" w:sz="8" w:space="0" w:color="auto"/>
      </w:pBdr>
    </w:pPr>
  </w:style>
  <w:style w:type="paragraph" w:customStyle="1" w:styleId="Norm-5pt">
    <w:name w:val="Norm-5pt"/>
    <w:basedOn w:val="Normal"/>
    <w:rsid w:val="00126FC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126FC5"/>
    <w:pPr>
      <w:spacing w:before="360"/>
      <w:jc w:val="right"/>
    </w:pPr>
    <w:rPr>
      <w:i/>
    </w:rPr>
  </w:style>
  <w:style w:type="character" w:styleId="PageNumber">
    <w:name w:val="page number"/>
    <w:basedOn w:val="DefaultParagraphFont"/>
    <w:rsid w:val="00126FC5"/>
  </w:style>
  <w:style w:type="paragraph" w:customStyle="1" w:styleId="PageBreak">
    <w:name w:val="PageBreak"/>
    <w:basedOn w:val="Normal"/>
    <w:rsid w:val="00126FC5"/>
    <w:rPr>
      <w:sz w:val="4"/>
    </w:rPr>
  </w:style>
  <w:style w:type="paragraph" w:customStyle="1" w:styleId="Penalty">
    <w:name w:val="Penalty"/>
    <w:basedOn w:val="Amainreturn"/>
    <w:rsid w:val="00126FC5"/>
  </w:style>
  <w:style w:type="paragraph" w:customStyle="1" w:styleId="PenaltyHeading">
    <w:name w:val="PenaltyHeading"/>
    <w:basedOn w:val="Normal"/>
    <w:rsid w:val="00126FC5"/>
    <w:pPr>
      <w:tabs>
        <w:tab w:val="left" w:pos="1100"/>
      </w:tabs>
      <w:spacing w:before="120"/>
      <w:ind w:left="1100" w:hanging="1100"/>
    </w:pPr>
    <w:rPr>
      <w:rFonts w:ascii="Arial" w:hAnsi="Arial"/>
      <w:b/>
      <w:sz w:val="20"/>
    </w:rPr>
  </w:style>
  <w:style w:type="paragraph" w:customStyle="1" w:styleId="PenaltyPara">
    <w:name w:val="PenaltyPara"/>
    <w:basedOn w:val="Normal"/>
    <w:rsid w:val="00126FC5"/>
    <w:pPr>
      <w:tabs>
        <w:tab w:val="right" w:pos="1360"/>
      </w:tabs>
      <w:spacing w:before="60"/>
      <w:ind w:left="1600" w:hanging="1600"/>
      <w:jc w:val="both"/>
    </w:pPr>
  </w:style>
  <w:style w:type="paragraph" w:styleId="PlainText">
    <w:name w:val="Plain Text"/>
    <w:basedOn w:val="Normal"/>
    <w:rsid w:val="00126FC5"/>
    <w:rPr>
      <w:rFonts w:ascii="Courier New" w:hAnsi="Courier New"/>
      <w:sz w:val="20"/>
    </w:rPr>
  </w:style>
  <w:style w:type="paragraph" w:customStyle="1" w:styleId="RenumProvEntries">
    <w:name w:val="RenumProvEntries"/>
    <w:basedOn w:val="Normal"/>
    <w:rsid w:val="00126FC5"/>
    <w:pPr>
      <w:spacing w:before="60"/>
    </w:pPr>
    <w:rPr>
      <w:rFonts w:ascii="Arial" w:hAnsi="Arial"/>
      <w:sz w:val="20"/>
    </w:rPr>
  </w:style>
  <w:style w:type="paragraph" w:customStyle="1" w:styleId="RenumProvHdg">
    <w:name w:val="RenumProvHdg"/>
    <w:basedOn w:val="Normal"/>
    <w:rsid w:val="00126FC5"/>
    <w:rPr>
      <w:rFonts w:ascii="Arial" w:hAnsi="Arial"/>
      <w:b/>
      <w:sz w:val="22"/>
    </w:rPr>
  </w:style>
  <w:style w:type="paragraph" w:customStyle="1" w:styleId="RenumProvHeader">
    <w:name w:val="RenumProvHeader"/>
    <w:basedOn w:val="Normal"/>
    <w:rsid w:val="00126FC5"/>
    <w:rPr>
      <w:rFonts w:ascii="Arial" w:hAnsi="Arial"/>
      <w:b/>
      <w:sz w:val="22"/>
    </w:rPr>
  </w:style>
  <w:style w:type="paragraph" w:customStyle="1" w:styleId="RenumProvSubsectEntries">
    <w:name w:val="RenumProvSubsectEntries"/>
    <w:basedOn w:val="RenumProvEntries"/>
    <w:rsid w:val="00126FC5"/>
    <w:pPr>
      <w:ind w:left="252"/>
    </w:pPr>
  </w:style>
  <w:style w:type="paragraph" w:customStyle="1" w:styleId="RenumTableHdg">
    <w:name w:val="RenumTableHdg"/>
    <w:basedOn w:val="Normal"/>
    <w:rsid w:val="00126FC5"/>
    <w:pPr>
      <w:spacing w:before="120"/>
    </w:pPr>
    <w:rPr>
      <w:rFonts w:ascii="Arial" w:hAnsi="Arial"/>
      <w:b/>
      <w:sz w:val="20"/>
    </w:rPr>
  </w:style>
  <w:style w:type="paragraph" w:customStyle="1" w:styleId="SchclauseheadingSymb">
    <w:name w:val="Sch clause heading Symb"/>
    <w:basedOn w:val="Schclauseheading"/>
    <w:rsid w:val="00126FC5"/>
    <w:pPr>
      <w:tabs>
        <w:tab w:val="left" w:pos="0"/>
      </w:tabs>
      <w:ind w:left="980" w:hanging="1460"/>
    </w:pPr>
  </w:style>
  <w:style w:type="paragraph" w:customStyle="1" w:styleId="SchSubClause">
    <w:name w:val="Sch SubClause"/>
    <w:basedOn w:val="Schclauseheading"/>
    <w:rsid w:val="00126FC5"/>
    <w:rPr>
      <w:b w:val="0"/>
    </w:rPr>
  </w:style>
  <w:style w:type="paragraph" w:customStyle="1" w:styleId="Sched-Form">
    <w:name w:val="Sched-Form"/>
    <w:basedOn w:val="BillBasicHeading"/>
    <w:next w:val="Schclauseheading"/>
    <w:rsid w:val="00126FC5"/>
    <w:pPr>
      <w:tabs>
        <w:tab w:val="right" w:pos="7200"/>
      </w:tabs>
      <w:spacing w:before="240"/>
      <w:ind w:left="2600" w:hanging="2600"/>
      <w:outlineLvl w:val="2"/>
    </w:pPr>
    <w:rPr>
      <w:sz w:val="28"/>
    </w:rPr>
  </w:style>
  <w:style w:type="paragraph" w:customStyle="1" w:styleId="Sched-FormSymb">
    <w:name w:val="Sched-Form Symb"/>
    <w:basedOn w:val="Sched-Form"/>
    <w:rsid w:val="00126FC5"/>
    <w:pPr>
      <w:tabs>
        <w:tab w:val="left" w:pos="0"/>
      </w:tabs>
      <w:ind w:left="2480" w:hanging="2960"/>
    </w:pPr>
  </w:style>
  <w:style w:type="paragraph" w:customStyle="1" w:styleId="Sched-heading">
    <w:name w:val="Sched-heading"/>
    <w:basedOn w:val="BillBasicHeading"/>
    <w:next w:val="refSymb"/>
    <w:rsid w:val="00126FC5"/>
    <w:pPr>
      <w:spacing w:before="380"/>
      <w:ind w:left="2600" w:hanging="2600"/>
      <w:outlineLvl w:val="0"/>
    </w:pPr>
    <w:rPr>
      <w:sz w:val="34"/>
    </w:rPr>
  </w:style>
  <w:style w:type="paragraph" w:customStyle="1" w:styleId="Sched-headingSymb">
    <w:name w:val="Sched-heading Symb"/>
    <w:basedOn w:val="Sched-heading"/>
    <w:rsid w:val="00126FC5"/>
    <w:pPr>
      <w:tabs>
        <w:tab w:val="left" w:pos="0"/>
      </w:tabs>
      <w:ind w:left="2480" w:hanging="2960"/>
    </w:pPr>
  </w:style>
  <w:style w:type="paragraph" w:customStyle="1" w:styleId="Sched-Part">
    <w:name w:val="Sched-Part"/>
    <w:basedOn w:val="BillBasicHeading"/>
    <w:next w:val="Sched-Form"/>
    <w:rsid w:val="00126FC5"/>
    <w:pPr>
      <w:spacing w:before="380"/>
      <w:ind w:left="2600" w:hanging="2600"/>
      <w:outlineLvl w:val="1"/>
    </w:pPr>
    <w:rPr>
      <w:sz w:val="32"/>
    </w:rPr>
  </w:style>
  <w:style w:type="paragraph" w:customStyle="1" w:styleId="Sched-PartSymb">
    <w:name w:val="Sched-Part Symb"/>
    <w:basedOn w:val="Sched-Part"/>
    <w:rsid w:val="00126FC5"/>
    <w:pPr>
      <w:tabs>
        <w:tab w:val="left" w:pos="0"/>
      </w:tabs>
      <w:ind w:left="2480" w:hanging="2960"/>
    </w:pPr>
  </w:style>
  <w:style w:type="paragraph" w:styleId="Signature">
    <w:name w:val="Signature"/>
    <w:basedOn w:val="Normal"/>
    <w:rsid w:val="00126FC5"/>
    <w:pPr>
      <w:ind w:left="4252"/>
    </w:pPr>
  </w:style>
  <w:style w:type="paragraph" w:customStyle="1" w:styleId="Status">
    <w:name w:val="Status"/>
    <w:basedOn w:val="Normal"/>
    <w:rsid w:val="00126FC5"/>
    <w:pPr>
      <w:spacing w:before="280"/>
      <w:jc w:val="center"/>
    </w:pPr>
    <w:rPr>
      <w:rFonts w:ascii="Arial" w:hAnsi="Arial"/>
      <w:sz w:val="14"/>
    </w:rPr>
  </w:style>
  <w:style w:type="paragraph" w:styleId="Subtitle">
    <w:name w:val="Subtitle"/>
    <w:basedOn w:val="Normal"/>
    <w:qFormat/>
    <w:rsid w:val="00126FC5"/>
    <w:pPr>
      <w:spacing w:after="60"/>
      <w:jc w:val="center"/>
      <w:outlineLvl w:val="1"/>
    </w:pPr>
    <w:rPr>
      <w:rFonts w:ascii="Arial" w:hAnsi="Arial"/>
    </w:rPr>
  </w:style>
  <w:style w:type="paragraph" w:customStyle="1" w:styleId="tablepara">
    <w:name w:val="table para"/>
    <w:basedOn w:val="Normal"/>
    <w:rsid w:val="00126FC5"/>
    <w:pPr>
      <w:tabs>
        <w:tab w:val="right" w:pos="800"/>
        <w:tab w:val="left" w:pos="1100"/>
      </w:tabs>
      <w:spacing w:before="80" w:after="60"/>
      <w:ind w:left="1100" w:hanging="1100"/>
    </w:pPr>
  </w:style>
  <w:style w:type="paragraph" w:customStyle="1" w:styleId="tablesubpara">
    <w:name w:val="table subpara"/>
    <w:basedOn w:val="Normal"/>
    <w:rsid w:val="00126FC5"/>
    <w:pPr>
      <w:tabs>
        <w:tab w:val="right" w:pos="1500"/>
        <w:tab w:val="left" w:pos="1800"/>
      </w:tabs>
      <w:spacing w:before="80" w:after="60"/>
      <w:ind w:left="1800" w:hanging="1800"/>
    </w:pPr>
  </w:style>
  <w:style w:type="paragraph" w:customStyle="1" w:styleId="TableColHd">
    <w:name w:val="TableColHd"/>
    <w:basedOn w:val="Normal"/>
    <w:rsid w:val="00126FC5"/>
    <w:pPr>
      <w:keepNext/>
      <w:spacing w:after="60"/>
    </w:pPr>
    <w:rPr>
      <w:rFonts w:ascii="Arial" w:hAnsi="Arial"/>
      <w:b/>
      <w:sz w:val="18"/>
    </w:rPr>
  </w:style>
  <w:style w:type="paragraph" w:customStyle="1" w:styleId="TableHd">
    <w:name w:val="TableHd"/>
    <w:basedOn w:val="Normal"/>
    <w:rsid w:val="00126FC5"/>
    <w:pPr>
      <w:keepNext/>
      <w:spacing w:before="300"/>
      <w:ind w:left="1200" w:hanging="1200"/>
    </w:pPr>
    <w:rPr>
      <w:rFonts w:ascii="Arial" w:hAnsi="Arial"/>
      <w:b/>
      <w:sz w:val="20"/>
    </w:rPr>
  </w:style>
  <w:style w:type="paragraph" w:customStyle="1" w:styleId="TableText">
    <w:name w:val="TableText"/>
    <w:basedOn w:val="Normal"/>
    <w:rsid w:val="00126FC5"/>
    <w:pPr>
      <w:spacing w:before="60" w:after="60"/>
    </w:pPr>
  </w:style>
  <w:style w:type="paragraph" w:customStyle="1" w:styleId="TLegEntries">
    <w:name w:val="TLegEntries"/>
    <w:basedOn w:val="Normal"/>
    <w:rsid w:val="00126FC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26FC5"/>
    <w:pPr>
      <w:ind w:firstLine="0"/>
    </w:pPr>
    <w:rPr>
      <w:b/>
    </w:rPr>
  </w:style>
  <w:style w:type="paragraph" w:styleId="TOC3">
    <w:name w:val="toc 3"/>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26FC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26FC5"/>
  </w:style>
  <w:style w:type="paragraph" w:styleId="TOC7">
    <w:name w:val="toc 7"/>
    <w:basedOn w:val="TOC2"/>
    <w:next w:val="Normal"/>
    <w:autoRedefine/>
    <w:uiPriority w:val="39"/>
    <w:rsid w:val="00B879DA"/>
    <w:pPr>
      <w:spacing w:before="480"/>
    </w:pPr>
    <w:rPr>
      <w:sz w:val="20"/>
    </w:rPr>
  </w:style>
  <w:style w:type="paragraph" w:styleId="TOC8">
    <w:name w:val="toc 8"/>
    <w:basedOn w:val="TOC3"/>
    <w:next w:val="Normal"/>
    <w:autoRedefine/>
    <w:uiPriority w:val="39"/>
    <w:rsid w:val="00126FC5"/>
    <w:pPr>
      <w:keepNext w:val="0"/>
      <w:spacing w:before="120"/>
    </w:pPr>
  </w:style>
  <w:style w:type="paragraph" w:styleId="TOC9">
    <w:name w:val="toc 9"/>
    <w:basedOn w:val="Normal"/>
    <w:next w:val="Normal"/>
    <w:autoRedefine/>
    <w:uiPriority w:val="39"/>
    <w:rsid w:val="00126FC5"/>
    <w:pPr>
      <w:ind w:left="1920" w:right="600"/>
    </w:pPr>
  </w:style>
  <w:style w:type="paragraph" w:customStyle="1" w:styleId="EndNoteTextPub">
    <w:name w:val="EndNoteTextPub"/>
    <w:basedOn w:val="Normal"/>
    <w:rsid w:val="00126FC5"/>
    <w:pPr>
      <w:spacing w:before="60"/>
      <w:ind w:left="1100"/>
      <w:jc w:val="both"/>
    </w:pPr>
    <w:rPr>
      <w:sz w:val="20"/>
    </w:rPr>
  </w:style>
  <w:style w:type="paragraph" w:customStyle="1" w:styleId="aExamHdgss">
    <w:name w:val="aExamHdgss"/>
    <w:basedOn w:val="BillBasicHeading"/>
    <w:next w:val="Normal"/>
    <w:rsid w:val="00126FC5"/>
    <w:pPr>
      <w:tabs>
        <w:tab w:val="clear" w:pos="2600"/>
      </w:tabs>
      <w:ind w:left="1100"/>
    </w:pPr>
    <w:rPr>
      <w:sz w:val="18"/>
    </w:rPr>
  </w:style>
  <w:style w:type="paragraph" w:customStyle="1" w:styleId="aExamss">
    <w:name w:val="aExamss"/>
    <w:basedOn w:val="aNoteSymb"/>
    <w:rsid w:val="00126FC5"/>
    <w:pPr>
      <w:spacing w:before="60"/>
      <w:ind w:left="1100" w:firstLine="0"/>
    </w:pPr>
  </w:style>
  <w:style w:type="paragraph" w:customStyle="1" w:styleId="aExamINumss">
    <w:name w:val="aExamINumss"/>
    <w:basedOn w:val="aExamss"/>
    <w:rsid w:val="00126FC5"/>
    <w:pPr>
      <w:tabs>
        <w:tab w:val="left" w:pos="1500"/>
      </w:tabs>
      <w:ind w:left="1500" w:hanging="400"/>
    </w:pPr>
  </w:style>
  <w:style w:type="paragraph" w:customStyle="1" w:styleId="aExamNumTextss">
    <w:name w:val="aExamNumTextss"/>
    <w:basedOn w:val="aExamss"/>
    <w:rsid w:val="00126FC5"/>
    <w:pPr>
      <w:ind w:left="1500"/>
    </w:pPr>
  </w:style>
  <w:style w:type="paragraph" w:customStyle="1" w:styleId="AExamIPara">
    <w:name w:val="AExamIPara"/>
    <w:basedOn w:val="aExam"/>
    <w:rsid w:val="00126FC5"/>
    <w:pPr>
      <w:tabs>
        <w:tab w:val="right" w:pos="1720"/>
        <w:tab w:val="left" w:pos="2000"/>
      </w:tabs>
      <w:ind w:left="2000" w:hanging="900"/>
    </w:pPr>
  </w:style>
  <w:style w:type="paragraph" w:customStyle="1" w:styleId="aNoteTextss">
    <w:name w:val="aNoteTextss"/>
    <w:basedOn w:val="Normal"/>
    <w:rsid w:val="00126FC5"/>
    <w:pPr>
      <w:spacing w:before="60"/>
      <w:ind w:left="1900"/>
      <w:jc w:val="both"/>
    </w:pPr>
    <w:rPr>
      <w:sz w:val="20"/>
    </w:rPr>
  </w:style>
  <w:style w:type="paragraph" w:customStyle="1" w:styleId="aNoteParass">
    <w:name w:val="aNoteParass"/>
    <w:basedOn w:val="Normal"/>
    <w:rsid w:val="00126FC5"/>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26FC5"/>
    <w:pPr>
      <w:ind w:left="1600"/>
    </w:pPr>
  </w:style>
  <w:style w:type="paragraph" w:customStyle="1" w:styleId="aExampar">
    <w:name w:val="aExampar"/>
    <w:basedOn w:val="aExamss"/>
    <w:rsid w:val="00126FC5"/>
    <w:pPr>
      <w:ind w:left="1600"/>
    </w:pPr>
  </w:style>
  <w:style w:type="paragraph" w:customStyle="1" w:styleId="aNotepar">
    <w:name w:val="aNotepar"/>
    <w:basedOn w:val="BillBasic"/>
    <w:next w:val="Normal"/>
    <w:rsid w:val="00126FC5"/>
    <w:pPr>
      <w:ind w:left="2400" w:hanging="800"/>
    </w:pPr>
    <w:rPr>
      <w:sz w:val="20"/>
    </w:rPr>
  </w:style>
  <w:style w:type="paragraph" w:customStyle="1" w:styleId="aNoteTextpar">
    <w:name w:val="aNoteTextpar"/>
    <w:basedOn w:val="aNotepar"/>
    <w:rsid w:val="00126FC5"/>
    <w:pPr>
      <w:spacing w:before="60"/>
      <w:ind w:firstLine="0"/>
    </w:pPr>
  </w:style>
  <w:style w:type="paragraph" w:customStyle="1" w:styleId="aNoteParapar">
    <w:name w:val="aNoteParapar"/>
    <w:basedOn w:val="aNotepar"/>
    <w:rsid w:val="00126FC5"/>
    <w:pPr>
      <w:tabs>
        <w:tab w:val="right" w:pos="2640"/>
      </w:tabs>
      <w:spacing w:before="60"/>
      <w:ind w:left="2920" w:hanging="1320"/>
    </w:pPr>
  </w:style>
  <w:style w:type="paragraph" w:customStyle="1" w:styleId="aExamHdgsubpar">
    <w:name w:val="aExamHdgsubpar"/>
    <w:basedOn w:val="aExamHdgss"/>
    <w:next w:val="Normal"/>
    <w:rsid w:val="00126FC5"/>
    <w:pPr>
      <w:ind w:left="2140"/>
    </w:pPr>
  </w:style>
  <w:style w:type="paragraph" w:customStyle="1" w:styleId="aExamsubpar">
    <w:name w:val="aExamsubpar"/>
    <w:basedOn w:val="aExamss"/>
    <w:rsid w:val="00126FC5"/>
    <w:pPr>
      <w:ind w:left="2140"/>
    </w:pPr>
  </w:style>
  <w:style w:type="paragraph" w:customStyle="1" w:styleId="aNotesubpar">
    <w:name w:val="aNotesubpar"/>
    <w:basedOn w:val="BillBasic"/>
    <w:next w:val="Normal"/>
    <w:rsid w:val="00126FC5"/>
    <w:pPr>
      <w:ind w:left="2940" w:hanging="800"/>
    </w:pPr>
    <w:rPr>
      <w:sz w:val="20"/>
    </w:rPr>
  </w:style>
  <w:style w:type="paragraph" w:customStyle="1" w:styleId="aNoteTextsubpar">
    <w:name w:val="aNoteTextsubpar"/>
    <w:basedOn w:val="aNotesubpar"/>
    <w:rsid w:val="00126FC5"/>
    <w:pPr>
      <w:spacing w:before="60"/>
      <w:ind w:firstLine="0"/>
    </w:pPr>
  </w:style>
  <w:style w:type="paragraph" w:customStyle="1" w:styleId="aExamBulletss">
    <w:name w:val="aExamBulletss"/>
    <w:basedOn w:val="aExamss"/>
    <w:rsid w:val="00126FC5"/>
    <w:pPr>
      <w:ind w:left="1500" w:hanging="400"/>
    </w:pPr>
  </w:style>
  <w:style w:type="paragraph" w:customStyle="1" w:styleId="aNoteBulletss">
    <w:name w:val="aNoteBulletss"/>
    <w:basedOn w:val="Normal"/>
    <w:rsid w:val="00126FC5"/>
    <w:pPr>
      <w:spacing w:before="60"/>
      <w:ind w:left="2300" w:hanging="400"/>
      <w:jc w:val="both"/>
    </w:pPr>
    <w:rPr>
      <w:sz w:val="20"/>
    </w:rPr>
  </w:style>
  <w:style w:type="paragraph" w:customStyle="1" w:styleId="aExamBulletpar">
    <w:name w:val="aExamBulletpar"/>
    <w:basedOn w:val="aExampar"/>
    <w:rsid w:val="00126FC5"/>
    <w:pPr>
      <w:ind w:left="2000" w:hanging="400"/>
    </w:pPr>
  </w:style>
  <w:style w:type="paragraph" w:customStyle="1" w:styleId="aNoteBulletpar">
    <w:name w:val="aNoteBulletpar"/>
    <w:basedOn w:val="aNotepar"/>
    <w:rsid w:val="00126FC5"/>
    <w:pPr>
      <w:spacing w:before="60"/>
      <w:ind w:left="2800" w:hanging="400"/>
    </w:pPr>
  </w:style>
  <w:style w:type="paragraph" w:customStyle="1" w:styleId="aExplanHeading">
    <w:name w:val="aExplanHeading"/>
    <w:basedOn w:val="BillBasicHeading"/>
    <w:next w:val="Normal"/>
    <w:rsid w:val="00126FC5"/>
    <w:rPr>
      <w:rFonts w:ascii="Arial (W1)" w:hAnsi="Arial (W1)"/>
      <w:sz w:val="18"/>
    </w:rPr>
  </w:style>
  <w:style w:type="paragraph" w:customStyle="1" w:styleId="EndNoteHeading">
    <w:name w:val="EndNoteHeading"/>
    <w:basedOn w:val="BillBasicHeading"/>
    <w:rsid w:val="00126FC5"/>
    <w:pPr>
      <w:tabs>
        <w:tab w:val="left" w:pos="700"/>
      </w:tabs>
      <w:spacing w:before="160"/>
      <w:ind w:left="700" w:hanging="700"/>
    </w:pPr>
    <w:rPr>
      <w:rFonts w:ascii="Arial (W1)" w:hAnsi="Arial (W1)"/>
    </w:rPr>
  </w:style>
  <w:style w:type="paragraph" w:customStyle="1" w:styleId="aExplanBullet">
    <w:name w:val="aExplanBullet"/>
    <w:basedOn w:val="Normal"/>
    <w:rsid w:val="00126FC5"/>
    <w:pPr>
      <w:spacing w:before="140"/>
      <w:ind w:left="400" w:hanging="400"/>
      <w:jc w:val="both"/>
    </w:pPr>
    <w:rPr>
      <w:snapToGrid w:val="0"/>
      <w:sz w:val="20"/>
    </w:rPr>
  </w:style>
  <w:style w:type="paragraph" w:customStyle="1" w:styleId="SchAmain">
    <w:name w:val="Sch A main"/>
    <w:basedOn w:val="Amain"/>
    <w:rsid w:val="00126FC5"/>
  </w:style>
  <w:style w:type="paragraph" w:customStyle="1" w:styleId="SchApara">
    <w:name w:val="Sch A para"/>
    <w:basedOn w:val="Apara"/>
    <w:rsid w:val="00126FC5"/>
  </w:style>
  <w:style w:type="paragraph" w:customStyle="1" w:styleId="SchAsubpara">
    <w:name w:val="Sch A subpara"/>
    <w:basedOn w:val="Asubpara"/>
    <w:rsid w:val="00126FC5"/>
  </w:style>
  <w:style w:type="paragraph" w:customStyle="1" w:styleId="SchAsubsubpara">
    <w:name w:val="Sch A subsubpara"/>
    <w:basedOn w:val="Asubsubpara"/>
    <w:rsid w:val="00126FC5"/>
  </w:style>
  <w:style w:type="paragraph" w:customStyle="1" w:styleId="TOCOL1">
    <w:name w:val="TOCOL 1"/>
    <w:basedOn w:val="TOC1"/>
    <w:rsid w:val="00126FC5"/>
  </w:style>
  <w:style w:type="paragraph" w:customStyle="1" w:styleId="TOCOL2">
    <w:name w:val="TOCOL 2"/>
    <w:basedOn w:val="TOC2"/>
    <w:rsid w:val="00126FC5"/>
    <w:pPr>
      <w:keepNext w:val="0"/>
    </w:pPr>
  </w:style>
  <w:style w:type="paragraph" w:customStyle="1" w:styleId="TOCOL3">
    <w:name w:val="TOCOL 3"/>
    <w:basedOn w:val="TOC3"/>
    <w:rsid w:val="00126FC5"/>
    <w:pPr>
      <w:keepNext w:val="0"/>
    </w:pPr>
  </w:style>
  <w:style w:type="paragraph" w:customStyle="1" w:styleId="TOCOL4">
    <w:name w:val="TOCOL 4"/>
    <w:basedOn w:val="TOC4"/>
    <w:rsid w:val="00126FC5"/>
    <w:pPr>
      <w:keepNext w:val="0"/>
    </w:pPr>
  </w:style>
  <w:style w:type="paragraph" w:customStyle="1" w:styleId="TOCOL5">
    <w:name w:val="TOCOL 5"/>
    <w:basedOn w:val="TOC5"/>
    <w:rsid w:val="00126FC5"/>
    <w:pPr>
      <w:tabs>
        <w:tab w:val="left" w:pos="400"/>
      </w:tabs>
    </w:pPr>
  </w:style>
  <w:style w:type="paragraph" w:customStyle="1" w:styleId="TOCOL6">
    <w:name w:val="TOCOL 6"/>
    <w:basedOn w:val="TOC6"/>
    <w:rsid w:val="00126FC5"/>
    <w:pPr>
      <w:keepNext w:val="0"/>
    </w:pPr>
  </w:style>
  <w:style w:type="paragraph" w:customStyle="1" w:styleId="TOCOL7">
    <w:name w:val="TOCOL 7"/>
    <w:basedOn w:val="TOC7"/>
    <w:rsid w:val="00126FC5"/>
  </w:style>
  <w:style w:type="paragraph" w:customStyle="1" w:styleId="TOCOL8">
    <w:name w:val="TOCOL 8"/>
    <w:basedOn w:val="TOC8"/>
    <w:rsid w:val="00126FC5"/>
  </w:style>
  <w:style w:type="paragraph" w:customStyle="1" w:styleId="TOCOL9">
    <w:name w:val="TOCOL 9"/>
    <w:basedOn w:val="TOC9"/>
    <w:rsid w:val="00126FC5"/>
    <w:pPr>
      <w:ind w:right="0"/>
    </w:pPr>
  </w:style>
  <w:style w:type="paragraph" w:customStyle="1" w:styleId="TOC10">
    <w:name w:val="TOC 10"/>
    <w:basedOn w:val="TOC5"/>
    <w:rsid w:val="00126FC5"/>
    <w:rPr>
      <w:szCs w:val="24"/>
    </w:rPr>
  </w:style>
  <w:style w:type="character" w:customStyle="1" w:styleId="charNotBold">
    <w:name w:val="charNotBold"/>
    <w:basedOn w:val="DefaultParagraphFont"/>
    <w:rsid w:val="00126FC5"/>
    <w:rPr>
      <w:rFonts w:ascii="Arial" w:hAnsi="Arial"/>
      <w:sz w:val="20"/>
    </w:rPr>
  </w:style>
  <w:style w:type="paragraph" w:customStyle="1" w:styleId="Billname1">
    <w:name w:val="Billname1"/>
    <w:basedOn w:val="Normal"/>
    <w:rsid w:val="00126FC5"/>
    <w:pPr>
      <w:tabs>
        <w:tab w:val="left" w:pos="2400"/>
      </w:tabs>
      <w:spacing w:before="1220"/>
    </w:pPr>
    <w:rPr>
      <w:rFonts w:ascii="Arial" w:hAnsi="Arial"/>
      <w:b/>
      <w:sz w:val="40"/>
    </w:rPr>
  </w:style>
  <w:style w:type="paragraph" w:customStyle="1" w:styleId="TablePara10">
    <w:name w:val="TablePara10"/>
    <w:basedOn w:val="tablepara"/>
    <w:rsid w:val="00126FC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26FC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26FC5"/>
    <w:rPr>
      <w:sz w:val="20"/>
    </w:rPr>
  </w:style>
  <w:style w:type="paragraph" w:customStyle="1" w:styleId="aExamINumpar">
    <w:name w:val="aExamINumpar"/>
    <w:basedOn w:val="aExampar"/>
    <w:rsid w:val="00126FC5"/>
    <w:pPr>
      <w:tabs>
        <w:tab w:val="left" w:pos="2000"/>
      </w:tabs>
      <w:ind w:left="2000" w:hanging="400"/>
    </w:pPr>
  </w:style>
  <w:style w:type="character" w:customStyle="1" w:styleId="FooterChar">
    <w:name w:val="Footer Char"/>
    <w:basedOn w:val="DefaultParagraphFont"/>
    <w:link w:val="Footer"/>
    <w:rsid w:val="00126FC5"/>
    <w:rPr>
      <w:rFonts w:ascii="Arial" w:hAnsi="Arial"/>
      <w:sz w:val="18"/>
      <w:lang w:eastAsia="en-US"/>
    </w:rPr>
  </w:style>
  <w:style w:type="paragraph" w:customStyle="1" w:styleId="ShadedSchClauseSymb">
    <w:name w:val="Shaded Sch Clause Symb"/>
    <w:basedOn w:val="ShadedSchClause"/>
    <w:rsid w:val="00126FC5"/>
    <w:pPr>
      <w:tabs>
        <w:tab w:val="left" w:pos="0"/>
      </w:tabs>
      <w:ind w:left="975" w:hanging="1457"/>
    </w:pPr>
  </w:style>
  <w:style w:type="paragraph" w:styleId="BalloonText">
    <w:name w:val="Balloon Text"/>
    <w:basedOn w:val="Normal"/>
    <w:link w:val="BalloonTextChar"/>
    <w:uiPriority w:val="99"/>
    <w:unhideWhenUsed/>
    <w:rsid w:val="00126FC5"/>
    <w:rPr>
      <w:rFonts w:ascii="Tahoma" w:hAnsi="Tahoma" w:cs="Tahoma"/>
      <w:sz w:val="16"/>
      <w:szCs w:val="16"/>
    </w:rPr>
  </w:style>
  <w:style w:type="character" w:customStyle="1" w:styleId="BalloonTextChar">
    <w:name w:val="Balloon Text Char"/>
    <w:basedOn w:val="DefaultParagraphFont"/>
    <w:link w:val="BalloonText"/>
    <w:uiPriority w:val="99"/>
    <w:rsid w:val="00126FC5"/>
    <w:rPr>
      <w:rFonts w:ascii="Tahoma" w:hAnsi="Tahoma" w:cs="Tahoma"/>
      <w:sz w:val="16"/>
      <w:szCs w:val="16"/>
      <w:lang w:eastAsia="en-US"/>
    </w:rPr>
  </w:style>
  <w:style w:type="paragraph" w:customStyle="1" w:styleId="CoverTextBullet">
    <w:name w:val="CoverTextBullet"/>
    <w:basedOn w:val="CoverText"/>
    <w:qFormat/>
    <w:rsid w:val="00126FC5"/>
    <w:pPr>
      <w:numPr>
        <w:numId w:val="24"/>
      </w:numPr>
    </w:pPr>
    <w:rPr>
      <w:color w:val="000000"/>
    </w:rPr>
  </w:style>
  <w:style w:type="paragraph" w:customStyle="1" w:styleId="05EndNote0">
    <w:name w:val="05EndNote"/>
    <w:basedOn w:val="Normal"/>
    <w:rsid w:val="00126FC5"/>
  </w:style>
  <w:style w:type="paragraph" w:customStyle="1" w:styleId="01aPreamble">
    <w:name w:val="01aPreamble"/>
    <w:basedOn w:val="Normal"/>
    <w:qFormat/>
    <w:rsid w:val="00126FC5"/>
  </w:style>
  <w:style w:type="paragraph" w:customStyle="1" w:styleId="TableBullet">
    <w:name w:val="TableBullet"/>
    <w:basedOn w:val="TableText10"/>
    <w:qFormat/>
    <w:rsid w:val="00126FC5"/>
    <w:pPr>
      <w:numPr>
        <w:numId w:val="25"/>
      </w:numPr>
    </w:pPr>
  </w:style>
  <w:style w:type="paragraph" w:customStyle="1" w:styleId="TableNumbered">
    <w:name w:val="TableNumbered"/>
    <w:basedOn w:val="TableText10"/>
    <w:qFormat/>
    <w:rsid w:val="00126FC5"/>
    <w:pPr>
      <w:numPr>
        <w:numId w:val="26"/>
      </w:numPr>
    </w:pPr>
  </w:style>
  <w:style w:type="character" w:customStyle="1" w:styleId="charCitHyperlinkItal">
    <w:name w:val="charCitHyperlinkItal"/>
    <w:basedOn w:val="Hyperlink"/>
    <w:uiPriority w:val="1"/>
    <w:rsid w:val="00126FC5"/>
    <w:rPr>
      <w:i/>
      <w:color w:val="0000FF" w:themeColor="hyperlink"/>
      <w:u w:val="none"/>
    </w:rPr>
  </w:style>
  <w:style w:type="character" w:styleId="Hyperlink">
    <w:name w:val="Hyperlink"/>
    <w:basedOn w:val="DefaultParagraphFont"/>
    <w:uiPriority w:val="99"/>
    <w:unhideWhenUsed/>
    <w:rsid w:val="00126FC5"/>
    <w:rPr>
      <w:color w:val="0000FF" w:themeColor="hyperlink"/>
      <w:u w:val="single"/>
    </w:rPr>
  </w:style>
  <w:style w:type="character" w:customStyle="1" w:styleId="charCitHyperlinkAbbrev">
    <w:name w:val="charCitHyperlinkAbbrev"/>
    <w:basedOn w:val="Hyperlink"/>
    <w:uiPriority w:val="1"/>
    <w:rsid w:val="00126FC5"/>
    <w:rPr>
      <w:color w:val="0000FF" w:themeColor="hyperlink"/>
      <w:u w:val="none"/>
    </w:rPr>
  </w:style>
  <w:style w:type="character" w:customStyle="1" w:styleId="Heading3Char">
    <w:name w:val="Heading 3 Char"/>
    <w:aliases w:val="h3 Char,sec Char,d Char"/>
    <w:basedOn w:val="DefaultParagraphFont"/>
    <w:link w:val="Heading3"/>
    <w:rsid w:val="00126FC5"/>
    <w:rPr>
      <w:b/>
      <w:sz w:val="24"/>
      <w:lang w:eastAsia="en-US"/>
    </w:rPr>
  </w:style>
  <w:style w:type="paragraph" w:customStyle="1" w:styleId="02Text">
    <w:name w:val="02Text"/>
    <w:basedOn w:val="Normal"/>
    <w:rsid w:val="00126FC5"/>
  </w:style>
  <w:style w:type="paragraph" w:customStyle="1" w:styleId="BillCrest">
    <w:name w:val="Bill Crest"/>
    <w:basedOn w:val="Normal"/>
    <w:next w:val="Normal"/>
    <w:rsid w:val="00126FC5"/>
    <w:pPr>
      <w:tabs>
        <w:tab w:val="center" w:pos="3160"/>
      </w:tabs>
      <w:spacing w:after="60"/>
    </w:pPr>
    <w:rPr>
      <w:sz w:val="216"/>
    </w:rPr>
  </w:style>
  <w:style w:type="paragraph" w:customStyle="1" w:styleId="BillNo">
    <w:name w:val="BillNo"/>
    <w:basedOn w:val="BillBasicHeading"/>
    <w:rsid w:val="00126FC5"/>
    <w:pPr>
      <w:keepNext w:val="0"/>
      <w:spacing w:before="240"/>
      <w:jc w:val="both"/>
    </w:pPr>
  </w:style>
  <w:style w:type="paragraph" w:customStyle="1" w:styleId="Sched-Form-18Space">
    <w:name w:val="Sched-Form-18Space"/>
    <w:basedOn w:val="Normal"/>
    <w:rsid w:val="00126FC5"/>
    <w:pPr>
      <w:spacing w:before="360" w:after="60"/>
    </w:pPr>
    <w:rPr>
      <w:sz w:val="22"/>
    </w:rPr>
  </w:style>
  <w:style w:type="paragraph" w:customStyle="1" w:styleId="FormRule">
    <w:name w:val="FormRule"/>
    <w:basedOn w:val="Normal"/>
    <w:rsid w:val="00126FC5"/>
    <w:pPr>
      <w:pBdr>
        <w:top w:val="single" w:sz="4" w:space="1" w:color="auto"/>
      </w:pBdr>
      <w:spacing w:before="160" w:after="40"/>
      <w:ind w:left="3220" w:right="3260"/>
    </w:pPr>
    <w:rPr>
      <w:sz w:val="8"/>
    </w:rPr>
  </w:style>
  <w:style w:type="paragraph" w:customStyle="1" w:styleId="OldAmdtsEntries">
    <w:name w:val="OldAmdtsEntries"/>
    <w:basedOn w:val="BillBasicHeading"/>
    <w:rsid w:val="00126FC5"/>
    <w:pPr>
      <w:tabs>
        <w:tab w:val="clear" w:pos="2600"/>
        <w:tab w:val="left" w:leader="dot" w:pos="2700"/>
      </w:tabs>
      <w:ind w:left="2700" w:hanging="2000"/>
    </w:pPr>
    <w:rPr>
      <w:sz w:val="18"/>
    </w:rPr>
  </w:style>
  <w:style w:type="paragraph" w:customStyle="1" w:styleId="OldAmdt2ndLine">
    <w:name w:val="OldAmdt2ndLine"/>
    <w:basedOn w:val="OldAmdtsEntries"/>
    <w:rsid w:val="00126FC5"/>
    <w:pPr>
      <w:tabs>
        <w:tab w:val="left" w:pos="2700"/>
      </w:tabs>
      <w:spacing w:before="0"/>
    </w:pPr>
  </w:style>
  <w:style w:type="paragraph" w:customStyle="1" w:styleId="parainpara">
    <w:name w:val="para in para"/>
    <w:rsid w:val="00126FC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26FC5"/>
    <w:pPr>
      <w:spacing w:after="60"/>
      <w:ind w:left="2800"/>
    </w:pPr>
    <w:rPr>
      <w:rFonts w:ascii="ACTCrest" w:hAnsi="ACTCrest"/>
      <w:sz w:val="216"/>
    </w:rPr>
  </w:style>
  <w:style w:type="paragraph" w:customStyle="1" w:styleId="Actbullet">
    <w:name w:val="Act bullet"/>
    <w:basedOn w:val="Normal"/>
    <w:uiPriority w:val="99"/>
    <w:rsid w:val="00126FC5"/>
    <w:pPr>
      <w:numPr>
        <w:numId w:val="27"/>
      </w:numPr>
      <w:tabs>
        <w:tab w:val="left" w:pos="900"/>
      </w:tabs>
      <w:spacing w:before="20"/>
      <w:ind w:right="-60"/>
    </w:pPr>
    <w:rPr>
      <w:rFonts w:ascii="Arial" w:hAnsi="Arial"/>
      <w:sz w:val="18"/>
    </w:rPr>
  </w:style>
  <w:style w:type="paragraph" w:customStyle="1" w:styleId="AuthorisedBlock">
    <w:name w:val="AuthorisedBlock"/>
    <w:basedOn w:val="Normal"/>
    <w:rsid w:val="00126FC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26FC5"/>
    <w:rPr>
      <w:b w:val="0"/>
      <w:sz w:val="32"/>
    </w:rPr>
  </w:style>
  <w:style w:type="paragraph" w:customStyle="1" w:styleId="MH1Chapter">
    <w:name w:val="M H1 Chapter"/>
    <w:basedOn w:val="AH1Chapter"/>
    <w:rsid w:val="00126FC5"/>
    <w:pPr>
      <w:tabs>
        <w:tab w:val="clear" w:pos="2600"/>
        <w:tab w:val="left" w:pos="2720"/>
      </w:tabs>
      <w:ind w:left="4000" w:hanging="3300"/>
    </w:pPr>
  </w:style>
  <w:style w:type="paragraph" w:customStyle="1" w:styleId="ModH1Chapter">
    <w:name w:val="Mod H1 Chapter"/>
    <w:basedOn w:val="IH1ChapSymb"/>
    <w:rsid w:val="00126FC5"/>
    <w:pPr>
      <w:tabs>
        <w:tab w:val="clear" w:pos="2600"/>
        <w:tab w:val="left" w:pos="3300"/>
      </w:tabs>
      <w:ind w:left="3300"/>
    </w:pPr>
  </w:style>
  <w:style w:type="paragraph" w:customStyle="1" w:styleId="ModH2Part">
    <w:name w:val="Mod H2 Part"/>
    <w:basedOn w:val="IH2PartSymb"/>
    <w:rsid w:val="00126FC5"/>
    <w:pPr>
      <w:tabs>
        <w:tab w:val="clear" w:pos="2600"/>
        <w:tab w:val="left" w:pos="3300"/>
      </w:tabs>
      <w:ind w:left="3300"/>
    </w:pPr>
  </w:style>
  <w:style w:type="paragraph" w:customStyle="1" w:styleId="ModH3Div">
    <w:name w:val="Mod H3 Div"/>
    <w:basedOn w:val="IH3DivSymb"/>
    <w:rsid w:val="00126FC5"/>
    <w:pPr>
      <w:tabs>
        <w:tab w:val="clear" w:pos="2600"/>
        <w:tab w:val="left" w:pos="3300"/>
      </w:tabs>
      <w:ind w:left="3300"/>
    </w:pPr>
  </w:style>
  <w:style w:type="paragraph" w:customStyle="1" w:styleId="ModH4SubDiv">
    <w:name w:val="Mod H4 SubDiv"/>
    <w:basedOn w:val="IH4SubDivSymb"/>
    <w:rsid w:val="00126FC5"/>
    <w:pPr>
      <w:tabs>
        <w:tab w:val="clear" w:pos="2600"/>
        <w:tab w:val="left" w:pos="3300"/>
      </w:tabs>
      <w:ind w:left="3300"/>
    </w:pPr>
  </w:style>
  <w:style w:type="paragraph" w:customStyle="1" w:styleId="ModH5Sec">
    <w:name w:val="Mod H5 Sec"/>
    <w:basedOn w:val="IH5SecSymb"/>
    <w:rsid w:val="00126FC5"/>
    <w:pPr>
      <w:tabs>
        <w:tab w:val="clear" w:pos="1100"/>
        <w:tab w:val="left" w:pos="1800"/>
      </w:tabs>
      <w:ind w:left="2200"/>
    </w:pPr>
  </w:style>
  <w:style w:type="paragraph" w:customStyle="1" w:styleId="Modmain">
    <w:name w:val="Mod main"/>
    <w:basedOn w:val="Amain"/>
    <w:rsid w:val="00126FC5"/>
    <w:pPr>
      <w:tabs>
        <w:tab w:val="clear" w:pos="900"/>
        <w:tab w:val="clear" w:pos="1100"/>
        <w:tab w:val="right" w:pos="1600"/>
        <w:tab w:val="left" w:pos="1800"/>
      </w:tabs>
      <w:ind w:left="2200"/>
    </w:pPr>
  </w:style>
  <w:style w:type="paragraph" w:customStyle="1" w:styleId="Modpara">
    <w:name w:val="Mod para"/>
    <w:basedOn w:val="BillBasic"/>
    <w:rsid w:val="00126FC5"/>
    <w:pPr>
      <w:tabs>
        <w:tab w:val="right" w:pos="2100"/>
        <w:tab w:val="left" w:pos="2300"/>
      </w:tabs>
      <w:ind w:left="2700" w:hanging="1600"/>
      <w:outlineLvl w:val="6"/>
    </w:pPr>
  </w:style>
  <w:style w:type="paragraph" w:customStyle="1" w:styleId="Modsubpara">
    <w:name w:val="Mod subpara"/>
    <w:basedOn w:val="Asubpara"/>
    <w:rsid w:val="00126FC5"/>
    <w:pPr>
      <w:tabs>
        <w:tab w:val="clear" w:pos="1900"/>
        <w:tab w:val="clear" w:pos="2100"/>
        <w:tab w:val="right" w:pos="2640"/>
        <w:tab w:val="left" w:pos="2840"/>
      </w:tabs>
      <w:ind w:left="3240" w:hanging="2140"/>
    </w:pPr>
  </w:style>
  <w:style w:type="paragraph" w:customStyle="1" w:styleId="Modsubsubpara">
    <w:name w:val="Mod subsubpara"/>
    <w:basedOn w:val="AsubsubparaSymb"/>
    <w:rsid w:val="00126FC5"/>
    <w:pPr>
      <w:tabs>
        <w:tab w:val="clear" w:pos="2400"/>
        <w:tab w:val="clear" w:pos="2600"/>
        <w:tab w:val="right" w:pos="3160"/>
        <w:tab w:val="left" w:pos="3360"/>
      </w:tabs>
      <w:ind w:left="3760" w:hanging="2660"/>
    </w:pPr>
  </w:style>
  <w:style w:type="paragraph" w:customStyle="1" w:styleId="Modmainreturn">
    <w:name w:val="Mod main return"/>
    <w:basedOn w:val="AmainreturnSymb"/>
    <w:rsid w:val="00126FC5"/>
    <w:pPr>
      <w:ind w:left="1800"/>
    </w:pPr>
  </w:style>
  <w:style w:type="paragraph" w:customStyle="1" w:styleId="Modparareturn">
    <w:name w:val="Mod para return"/>
    <w:basedOn w:val="AparareturnSymb"/>
    <w:rsid w:val="00126FC5"/>
    <w:pPr>
      <w:ind w:left="2300"/>
    </w:pPr>
  </w:style>
  <w:style w:type="paragraph" w:customStyle="1" w:styleId="Modsubparareturn">
    <w:name w:val="Mod subpara return"/>
    <w:basedOn w:val="AsubparareturnSymb"/>
    <w:rsid w:val="00126FC5"/>
    <w:pPr>
      <w:ind w:left="3040"/>
    </w:pPr>
  </w:style>
  <w:style w:type="paragraph" w:customStyle="1" w:styleId="Modref">
    <w:name w:val="Mod ref"/>
    <w:basedOn w:val="refSymb"/>
    <w:rsid w:val="00126FC5"/>
    <w:pPr>
      <w:ind w:left="1100"/>
    </w:pPr>
  </w:style>
  <w:style w:type="paragraph" w:customStyle="1" w:styleId="ModaNote">
    <w:name w:val="Mod aNote"/>
    <w:basedOn w:val="aNoteSymb"/>
    <w:rsid w:val="00126FC5"/>
    <w:pPr>
      <w:tabs>
        <w:tab w:val="left" w:pos="2600"/>
      </w:tabs>
      <w:ind w:left="2600"/>
    </w:pPr>
  </w:style>
  <w:style w:type="paragraph" w:customStyle="1" w:styleId="ModNote">
    <w:name w:val="Mod Note"/>
    <w:basedOn w:val="aNoteSymb"/>
    <w:rsid w:val="00126FC5"/>
    <w:pPr>
      <w:tabs>
        <w:tab w:val="left" w:pos="2600"/>
      </w:tabs>
      <w:ind w:left="2600"/>
    </w:pPr>
  </w:style>
  <w:style w:type="paragraph" w:customStyle="1" w:styleId="ApprFormHd">
    <w:name w:val="ApprFormHd"/>
    <w:basedOn w:val="Sched-heading"/>
    <w:rsid w:val="00126FC5"/>
    <w:pPr>
      <w:ind w:left="0" w:firstLine="0"/>
    </w:pPr>
  </w:style>
  <w:style w:type="paragraph" w:customStyle="1" w:styleId="aExplanText">
    <w:name w:val="aExplanText"/>
    <w:basedOn w:val="BillBasic"/>
    <w:rsid w:val="00126FC5"/>
    <w:rPr>
      <w:sz w:val="20"/>
    </w:rPr>
  </w:style>
  <w:style w:type="paragraph" w:customStyle="1" w:styleId="AmdtEntries">
    <w:name w:val="AmdtEntries"/>
    <w:basedOn w:val="BillBasicHeading"/>
    <w:rsid w:val="00126FC5"/>
    <w:pPr>
      <w:keepNext w:val="0"/>
      <w:tabs>
        <w:tab w:val="clear" w:pos="2600"/>
      </w:tabs>
      <w:spacing w:before="0"/>
      <w:ind w:left="3200" w:hanging="2100"/>
    </w:pPr>
    <w:rPr>
      <w:sz w:val="18"/>
    </w:rPr>
  </w:style>
  <w:style w:type="paragraph" w:customStyle="1" w:styleId="AmdtEntriesDefL2">
    <w:name w:val="AmdtEntriesDefL2"/>
    <w:basedOn w:val="AmdtEntries"/>
    <w:rsid w:val="00126FC5"/>
    <w:pPr>
      <w:tabs>
        <w:tab w:val="left" w:pos="3000"/>
      </w:tabs>
      <w:ind w:left="3600" w:hanging="2500"/>
    </w:pPr>
  </w:style>
  <w:style w:type="paragraph" w:customStyle="1" w:styleId="Actdetailsnote">
    <w:name w:val="Act details note"/>
    <w:basedOn w:val="Actdetails"/>
    <w:uiPriority w:val="99"/>
    <w:rsid w:val="00126FC5"/>
    <w:pPr>
      <w:ind w:left="1620" w:right="-60" w:hanging="720"/>
    </w:pPr>
    <w:rPr>
      <w:sz w:val="18"/>
    </w:rPr>
  </w:style>
  <w:style w:type="paragraph" w:customStyle="1" w:styleId="DetailsNo">
    <w:name w:val="Details No"/>
    <w:basedOn w:val="Actdetails"/>
    <w:uiPriority w:val="99"/>
    <w:rsid w:val="00126FC5"/>
    <w:pPr>
      <w:ind w:left="0"/>
    </w:pPr>
    <w:rPr>
      <w:sz w:val="18"/>
    </w:rPr>
  </w:style>
  <w:style w:type="paragraph" w:customStyle="1" w:styleId="ISchMain">
    <w:name w:val="I Sch Main"/>
    <w:basedOn w:val="BillBasic"/>
    <w:rsid w:val="00B761FF"/>
    <w:pPr>
      <w:tabs>
        <w:tab w:val="right" w:pos="900"/>
        <w:tab w:val="left" w:pos="1100"/>
      </w:tabs>
      <w:ind w:left="1100" w:hanging="1100"/>
    </w:pPr>
  </w:style>
  <w:style w:type="paragraph" w:customStyle="1" w:styleId="ISchpara">
    <w:name w:val="I Sch para"/>
    <w:basedOn w:val="BillBasic"/>
    <w:rsid w:val="00B761FF"/>
    <w:pPr>
      <w:tabs>
        <w:tab w:val="right" w:pos="1400"/>
        <w:tab w:val="left" w:pos="1600"/>
      </w:tabs>
      <w:ind w:left="1600" w:hanging="1600"/>
    </w:pPr>
  </w:style>
  <w:style w:type="paragraph" w:customStyle="1" w:styleId="ISchsubpara">
    <w:name w:val="I Sch subpara"/>
    <w:basedOn w:val="BillBasic"/>
    <w:rsid w:val="00B761FF"/>
    <w:pPr>
      <w:tabs>
        <w:tab w:val="right" w:pos="1940"/>
        <w:tab w:val="left" w:pos="2140"/>
      </w:tabs>
      <w:ind w:left="2140" w:hanging="2140"/>
    </w:pPr>
  </w:style>
  <w:style w:type="paragraph" w:customStyle="1" w:styleId="ISchsubsubpara">
    <w:name w:val="I Sch subsubpara"/>
    <w:basedOn w:val="BillBasic"/>
    <w:rsid w:val="00B761FF"/>
    <w:pPr>
      <w:tabs>
        <w:tab w:val="right" w:pos="2460"/>
        <w:tab w:val="left" w:pos="2660"/>
      </w:tabs>
      <w:ind w:left="2660" w:hanging="2660"/>
    </w:pPr>
  </w:style>
  <w:style w:type="paragraph" w:customStyle="1" w:styleId="AssectheadingSymb">
    <w:name w:val="A ssect heading Symb"/>
    <w:basedOn w:val="Amain"/>
    <w:rsid w:val="00126FC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26FC5"/>
    <w:pPr>
      <w:tabs>
        <w:tab w:val="left" w:pos="0"/>
        <w:tab w:val="right" w:pos="2400"/>
        <w:tab w:val="left" w:pos="2600"/>
      </w:tabs>
      <w:ind w:left="2602" w:hanging="3084"/>
      <w:outlineLvl w:val="8"/>
    </w:pPr>
  </w:style>
  <w:style w:type="paragraph" w:customStyle="1" w:styleId="AmainreturnSymb">
    <w:name w:val="A main return Symb"/>
    <w:basedOn w:val="BillBasic"/>
    <w:rsid w:val="00126FC5"/>
    <w:pPr>
      <w:tabs>
        <w:tab w:val="left" w:pos="1582"/>
      </w:tabs>
      <w:ind w:left="1100" w:hanging="1582"/>
    </w:pPr>
  </w:style>
  <w:style w:type="paragraph" w:customStyle="1" w:styleId="AparareturnSymb">
    <w:name w:val="A para return Symb"/>
    <w:basedOn w:val="BillBasic"/>
    <w:rsid w:val="00126FC5"/>
    <w:pPr>
      <w:tabs>
        <w:tab w:val="left" w:pos="2081"/>
      </w:tabs>
      <w:ind w:left="1599" w:hanging="2081"/>
    </w:pPr>
  </w:style>
  <w:style w:type="paragraph" w:customStyle="1" w:styleId="AsubparareturnSymb">
    <w:name w:val="A subpara return Symb"/>
    <w:basedOn w:val="BillBasic"/>
    <w:rsid w:val="00126FC5"/>
    <w:pPr>
      <w:tabs>
        <w:tab w:val="left" w:pos="2580"/>
      </w:tabs>
      <w:ind w:left="2098" w:hanging="2580"/>
    </w:pPr>
  </w:style>
  <w:style w:type="paragraph" w:customStyle="1" w:styleId="aDefSymb">
    <w:name w:val="aDef Symb"/>
    <w:basedOn w:val="BillBasic"/>
    <w:rsid w:val="00126FC5"/>
    <w:pPr>
      <w:tabs>
        <w:tab w:val="left" w:pos="1582"/>
      </w:tabs>
      <w:ind w:left="1100" w:hanging="1582"/>
    </w:pPr>
  </w:style>
  <w:style w:type="paragraph" w:customStyle="1" w:styleId="aDefparaSymb">
    <w:name w:val="aDef para Symb"/>
    <w:basedOn w:val="Apara"/>
    <w:rsid w:val="00126FC5"/>
    <w:pPr>
      <w:tabs>
        <w:tab w:val="clear" w:pos="1600"/>
        <w:tab w:val="left" w:pos="0"/>
        <w:tab w:val="left" w:pos="1599"/>
      </w:tabs>
      <w:ind w:left="1599" w:hanging="2081"/>
    </w:pPr>
  </w:style>
  <w:style w:type="paragraph" w:customStyle="1" w:styleId="aDefsubparaSymb">
    <w:name w:val="aDef subpara Symb"/>
    <w:basedOn w:val="Asubpara"/>
    <w:rsid w:val="00126FC5"/>
    <w:pPr>
      <w:tabs>
        <w:tab w:val="left" w:pos="0"/>
      </w:tabs>
      <w:ind w:left="2098" w:hanging="2580"/>
    </w:pPr>
  </w:style>
  <w:style w:type="paragraph" w:customStyle="1" w:styleId="SchAmainSymb">
    <w:name w:val="Sch A main Symb"/>
    <w:basedOn w:val="Amain"/>
    <w:rsid w:val="00126FC5"/>
    <w:pPr>
      <w:tabs>
        <w:tab w:val="left" w:pos="0"/>
      </w:tabs>
      <w:ind w:hanging="1580"/>
    </w:pPr>
  </w:style>
  <w:style w:type="paragraph" w:customStyle="1" w:styleId="SchAparaSymb">
    <w:name w:val="Sch A para Symb"/>
    <w:basedOn w:val="Apara"/>
    <w:rsid w:val="00126FC5"/>
    <w:pPr>
      <w:tabs>
        <w:tab w:val="left" w:pos="0"/>
      </w:tabs>
      <w:ind w:hanging="2080"/>
    </w:pPr>
  </w:style>
  <w:style w:type="paragraph" w:customStyle="1" w:styleId="SchAsubparaSymb">
    <w:name w:val="Sch A subpara Symb"/>
    <w:basedOn w:val="Asubpara"/>
    <w:rsid w:val="00126FC5"/>
    <w:pPr>
      <w:tabs>
        <w:tab w:val="left" w:pos="0"/>
      </w:tabs>
      <w:ind w:hanging="2580"/>
    </w:pPr>
  </w:style>
  <w:style w:type="paragraph" w:customStyle="1" w:styleId="SchAsubsubparaSymb">
    <w:name w:val="Sch A subsubpara Symb"/>
    <w:basedOn w:val="AsubsubparaSymb"/>
    <w:rsid w:val="00126FC5"/>
  </w:style>
  <w:style w:type="paragraph" w:customStyle="1" w:styleId="refSymb">
    <w:name w:val="ref Symb"/>
    <w:basedOn w:val="BillBasic"/>
    <w:next w:val="Normal"/>
    <w:rsid w:val="00126FC5"/>
    <w:pPr>
      <w:tabs>
        <w:tab w:val="left" w:pos="-480"/>
      </w:tabs>
      <w:spacing w:before="60"/>
      <w:ind w:hanging="480"/>
    </w:pPr>
    <w:rPr>
      <w:sz w:val="18"/>
    </w:rPr>
  </w:style>
  <w:style w:type="paragraph" w:customStyle="1" w:styleId="IshadedH5SecSymb">
    <w:name w:val="I shaded H5 Sec Symb"/>
    <w:basedOn w:val="AH5Sec"/>
    <w:rsid w:val="001D01B1"/>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46C07"/>
    <w:pPr>
      <w:tabs>
        <w:tab w:val="clear" w:pos="-1580"/>
      </w:tabs>
      <w:ind w:left="975" w:hanging="1457"/>
    </w:pPr>
  </w:style>
  <w:style w:type="paragraph" w:customStyle="1" w:styleId="IH1ChapSymb">
    <w:name w:val="I H1 Chap Symb"/>
    <w:basedOn w:val="BillBasicHeading"/>
    <w:next w:val="Normal"/>
    <w:rsid w:val="00914A0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14A0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14A0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14A0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14A07"/>
    <w:pPr>
      <w:tabs>
        <w:tab w:val="clear" w:pos="2600"/>
        <w:tab w:val="left" w:pos="-1580"/>
        <w:tab w:val="left" w:pos="0"/>
        <w:tab w:val="left" w:pos="1100"/>
      </w:tabs>
      <w:spacing w:before="240"/>
      <w:ind w:left="1100" w:hanging="1580"/>
    </w:pPr>
  </w:style>
  <w:style w:type="paragraph" w:customStyle="1" w:styleId="IMainSymb">
    <w:name w:val="I Main Symb"/>
    <w:basedOn w:val="Amain"/>
    <w:rsid w:val="00126FC5"/>
    <w:pPr>
      <w:tabs>
        <w:tab w:val="left" w:pos="0"/>
      </w:tabs>
      <w:ind w:hanging="1580"/>
    </w:pPr>
  </w:style>
  <w:style w:type="paragraph" w:customStyle="1" w:styleId="IparaSymb">
    <w:name w:val="I para Symb"/>
    <w:basedOn w:val="Apara"/>
    <w:rsid w:val="00126FC5"/>
    <w:pPr>
      <w:tabs>
        <w:tab w:val="left" w:pos="0"/>
      </w:tabs>
      <w:ind w:hanging="2080"/>
      <w:outlineLvl w:val="9"/>
    </w:pPr>
  </w:style>
  <w:style w:type="paragraph" w:customStyle="1" w:styleId="IsubparaSymb">
    <w:name w:val="I subpara Symb"/>
    <w:basedOn w:val="Asubpara"/>
    <w:rsid w:val="00126FC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26FC5"/>
    <w:pPr>
      <w:tabs>
        <w:tab w:val="clear" w:pos="2400"/>
        <w:tab w:val="clear" w:pos="2600"/>
        <w:tab w:val="right" w:pos="2460"/>
        <w:tab w:val="left" w:pos="2660"/>
      </w:tabs>
      <w:ind w:left="2660" w:hanging="3140"/>
    </w:pPr>
  </w:style>
  <w:style w:type="paragraph" w:customStyle="1" w:styleId="IdefparaSymb">
    <w:name w:val="I def para Symb"/>
    <w:basedOn w:val="IparaSymb"/>
    <w:rsid w:val="00D43285"/>
    <w:pPr>
      <w:ind w:left="1599" w:hanging="2081"/>
    </w:pPr>
  </w:style>
  <w:style w:type="paragraph" w:customStyle="1" w:styleId="IdefsubparaSymb">
    <w:name w:val="I def subpara Symb"/>
    <w:basedOn w:val="IsubparaSymb"/>
    <w:rsid w:val="00D43285"/>
    <w:pPr>
      <w:ind w:left="2138"/>
    </w:pPr>
  </w:style>
  <w:style w:type="paragraph" w:customStyle="1" w:styleId="ISched-headingSymb">
    <w:name w:val="I Sched-heading Symb"/>
    <w:basedOn w:val="BillBasicHeading"/>
    <w:next w:val="Normal"/>
    <w:rsid w:val="00914A07"/>
    <w:pPr>
      <w:tabs>
        <w:tab w:val="left" w:pos="-3080"/>
        <w:tab w:val="left" w:pos="0"/>
      </w:tabs>
      <w:spacing w:before="320"/>
      <w:ind w:left="2600" w:hanging="3080"/>
    </w:pPr>
    <w:rPr>
      <w:sz w:val="34"/>
    </w:rPr>
  </w:style>
  <w:style w:type="paragraph" w:customStyle="1" w:styleId="ISched-PartSymb">
    <w:name w:val="I Sched-Part Symb"/>
    <w:basedOn w:val="BillBasicHeading"/>
    <w:rsid w:val="00914A07"/>
    <w:pPr>
      <w:tabs>
        <w:tab w:val="left" w:pos="-3080"/>
        <w:tab w:val="left" w:pos="0"/>
      </w:tabs>
      <w:spacing w:before="380"/>
      <w:ind w:left="2600" w:hanging="3080"/>
    </w:pPr>
    <w:rPr>
      <w:sz w:val="32"/>
    </w:rPr>
  </w:style>
  <w:style w:type="paragraph" w:customStyle="1" w:styleId="ISched-formSymb">
    <w:name w:val="I Sched-form Symb"/>
    <w:basedOn w:val="BillBasicHeading"/>
    <w:rsid w:val="00126FC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14A0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14A0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C4CD6"/>
    <w:pPr>
      <w:tabs>
        <w:tab w:val="left" w:pos="1100"/>
      </w:tabs>
      <w:spacing w:before="60"/>
      <w:ind w:left="1500" w:hanging="1986"/>
    </w:pPr>
  </w:style>
  <w:style w:type="paragraph" w:customStyle="1" w:styleId="aExamHdgssSymb">
    <w:name w:val="aExamHdgss Symb"/>
    <w:basedOn w:val="BillBasicHeading"/>
    <w:next w:val="Normal"/>
    <w:rsid w:val="005C4CD6"/>
    <w:pPr>
      <w:tabs>
        <w:tab w:val="clear" w:pos="2600"/>
        <w:tab w:val="left" w:pos="1582"/>
      </w:tabs>
      <w:ind w:left="1100" w:hanging="1582"/>
    </w:pPr>
    <w:rPr>
      <w:sz w:val="18"/>
    </w:rPr>
  </w:style>
  <w:style w:type="paragraph" w:customStyle="1" w:styleId="aExamssSymb">
    <w:name w:val="aExamss Symb"/>
    <w:basedOn w:val="aNote"/>
    <w:rsid w:val="005C4CD6"/>
    <w:pPr>
      <w:tabs>
        <w:tab w:val="left" w:pos="1582"/>
      </w:tabs>
      <w:spacing w:before="60"/>
      <w:ind w:left="1100" w:hanging="1582"/>
    </w:pPr>
  </w:style>
  <w:style w:type="paragraph" w:customStyle="1" w:styleId="aExamINumssSymb">
    <w:name w:val="aExamINumss Symb"/>
    <w:basedOn w:val="aExamssSymb"/>
    <w:rsid w:val="005C4CD6"/>
    <w:pPr>
      <w:tabs>
        <w:tab w:val="left" w:pos="1100"/>
      </w:tabs>
      <w:ind w:left="1500" w:hanging="1986"/>
    </w:pPr>
  </w:style>
  <w:style w:type="paragraph" w:customStyle="1" w:styleId="aExamNumTextssSymb">
    <w:name w:val="aExamNumTextss Symb"/>
    <w:basedOn w:val="aExamssSymb"/>
    <w:rsid w:val="005C4CD6"/>
    <w:pPr>
      <w:tabs>
        <w:tab w:val="clear" w:pos="1582"/>
        <w:tab w:val="left" w:pos="1985"/>
      </w:tabs>
      <w:ind w:left="1503" w:hanging="1985"/>
    </w:pPr>
  </w:style>
  <w:style w:type="paragraph" w:customStyle="1" w:styleId="AExamIParaSymb">
    <w:name w:val="AExamIPara Symb"/>
    <w:basedOn w:val="aExam"/>
    <w:rsid w:val="00373086"/>
    <w:pPr>
      <w:tabs>
        <w:tab w:val="right" w:pos="1718"/>
      </w:tabs>
      <w:ind w:left="1984" w:hanging="2466"/>
    </w:pPr>
  </w:style>
  <w:style w:type="paragraph" w:customStyle="1" w:styleId="aExamBulletssSymb">
    <w:name w:val="aExamBulletss Symb"/>
    <w:basedOn w:val="aExamssSymb"/>
    <w:rsid w:val="005C4CD6"/>
    <w:pPr>
      <w:tabs>
        <w:tab w:val="left" w:pos="1100"/>
      </w:tabs>
      <w:ind w:left="1500" w:hanging="1986"/>
    </w:pPr>
  </w:style>
  <w:style w:type="paragraph" w:customStyle="1" w:styleId="aNoteSymb">
    <w:name w:val="aNote Symb"/>
    <w:basedOn w:val="BillBasic"/>
    <w:rsid w:val="005C4CD6"/>
    <w:pPr>
      <w:tabs>
        <w:tab w:val="left" w:pos="1100"/>
        <w:tab w:val="left" w:pos="2381"/>
      </w:tabs>
      <w:ind w:left="1899" w:hanging="2381"/>
    </w:pPr>
    <w:rPr>
      <w:sz w:val="20"/>
    </w:rPr>
  </w:style>
  <w:style w:type="paragraph" w:customStyle="1" w:styleId="aNoteTextssSymb">
    <w:name w:val="aNoteTextss Symb"/>
    <w:basedOn w:val="Normal"/>
    <w:rsid w:val="005C4CD6"/>
    <w:pPr>
      <w:tabs>
        <w:tab w:val="clear" w:pos="0"/>
        <w:tab w:val="left" w:pos="1418"/>
      </w:tabs>
      <w:spacing w:before="60"/>
      <w:ind w:left="1417" w:hanging="1899"/>
      <w:jc w:val="both"/>
    </w:pPr>
    <w:rPr>
      <w:sz w:val="20"/>
    </w:rPr>
  </w:style>
  <w:style w:type="paragraph" w:customStyle="1" w:styleId="aNoteParaSymb">
    <w:name w:val="aNotePara Symb"/>
    <w:basedOn w:val="aNoteSymb"/>
    <w:rsid w:val="005C4CD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C4CD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C4CD6"/>
    <w:pPr>
      <w:tabs>
        <w:tab w:val="left" w:pos="1616"/>
        <w:tab w:val="left" w:pos="2495"/>
      </w:tabs>
      <w:spacing w:before="60"/>
      <w:ind w:left="2013" w:hanging="2495"/>
    </w:pPr>
  </w:style>
  <w:style w:type="paragraph" w:customStyle="1" w:styleId="aExamHdgparSymb">
    <w:name w:val="aExamHdgpar Symb"/>
    <w:basedOn w:val="aExamHdgssSymb"/>
    <w:next w:val="Normal"/>
    <w:rsid w:val="005C4CD6"/>
    <w:pPr>
      <w:tabs>
        <w:tab w:val="clear" w:pos="1582"/>
        <w:tab w:val="left" w:pos="1599"/>
      </w:tabs>
      <w:ind w:left="1599" w:hanging="2081"/>
    </w:pPr>
  </w:style>
  <w:style w:type="paragraph" w:customStyle="1" w:styleId="aExamparSymb">
    <w:name w:val="aExampar Symb"/>
    <w:basedOn w:val="aExamssSymb"/>
    <w:rsid w:val="005C4CD6"/>
    <w:pPr>
      <w:tabs>
        <w:tab w:val="clear" w:pos="1582"/>
        <w:tab w:val="left" w:pos="1599"/>
      </w:tabs>
      <w:ind w:left="1599" w:hanging="2081"/>
    </w:pPr>
  </w:style>
  <w:style w:type="paragraph" w:customStyle="1" w:styleId="aExamINumparSymb">
    <w:name w:val="aExamINumpar Symb"/>
    <w:basedOn w:val="aExamparSymb"/>
    <w:rsid w:val="005C4CD6"/>
    <w:pPr>
      <w:tabs>
        <w:tab w:val="left" w:pos="2000"/>
      </w:tabs>
      <w:ind w:left="2041" w:hanging="2495"/>
    </w:pPr>
  </w:style>
  <w:style w:type="paragraph" w:customStyle="1" w:styleId="aExamBulletparSymb">
    <w:name w:val="aExamBulletpar Symb"/>
    <w:basedOn w:val="aExamparSymb"/>
    <w:rsid w:val="005C4CD6"/>
    <w:pPr>
      <w:tabs>
        <w:tab w:val="clear" w:pos="1599"/>
        <w:tab w:val="left" w:pos="1616"/>
        <w:tab w:val="left" w:pos="2495"/>
      </w:tabs>
      <w:ind w:left="2013" w:hanging="2495"/>
    </w:pPr>
  </w:style>
  <w:style w:type="paragraph" w:customStyle="1" w:styleId="aNoteparSymb">
    <w:name w:val="aNotepar Symb"/>
    <w:basedOn w:val="BillBasic"/>
    <w:next w:val="Normal"/>
    <w:rsid w:val="005C4CD6"/>
    <w:pPr>
      <w:tabs>
        <w:tab w:val="left" w:pos="1599"/>
        <w:tab w:val="left" w:pos="2398"/>
      </w:tabs>
      <w:ind w:left="2410" w:hanging="2892"/>
    </w:pPr>
    <w:rPr>
      <w:sz w:val="20"/>
    </w:rPr>
  </w:style>
  <w:style w:type="paragraph" w:customStyle="1" w:styleId="aNoteTextparSymb">
    <w:name w:val="aNoteTextpar Symb"/>
    <w:basedOn w:val="aNoteparSymb"/>
    <w:rsid w:val="005C4CD6"/>
    <w:pPr>
      <w:tabs>
        <w:tab w:val="clear" w:pos="1599"/>
        <w:tab w:val="clear" w:pos="2398"/>
        <w:tab w:val="left" w:pos="2880"/>
      </w:tabs>
      <w:spacing w:before="60"/>
      <w:ind w:left="2398" w:hanging="2880"/>
    </w:pPr>
  </w:style>
  <w:style w:type="paragraph" w:customStyle="1" w:styleId="aNoteParaparSymb">
    <w:name w:val="aNoteParapar Symb"/>
    <w:basedOn w:val="aNoteparSymb"/>
    <w:rsid w:val="005C4CD6"/>
    <w:pPr>
      <w:tabs>
        <w:tab w:val="right" w:pos="2640"/>
      </w:tabs>
      <w:spacing w:before="60"/>
      <w:ind w:left="2920" w:hanging="3402"/>
    </w:pPr>
  </w:style>
  <w:style w:type="paragraph" w:customStyle="1" w:styleId="aNoteBulletparSymb">
    <w:name w:val="aNoteBulletpar Symb"/>
    <w:basedOn w:val="aNoteparSymb"/>
    <w:rsid w:val="005C4CD6"/>
    <w:pPr>
      <w:tabs>
        <w:tab w:val="clear" w:pos="1599"/>
        <w:tab w:val="left" w:pos="3289"/>
      </w:tabs>
      <w:spacing w:before="60"/>
      <w:ind w:left="2807" w:hanging="3289"/>
    </w:pPr>
  </w:style>
  <w:style w:type="paragraph" w:customStyle="1" w:styleId="AsubparabulletSymb">
    <w:name w:val="A subpara bullet Symb"/>
    <w:basedOn w:val="BillBasic"/>
    <w:rsid w:val="005C4CD6"/>
    <w:pPr>
      <w:tabs>
        <w:tab w:val="left" w:pos="2138"/>
        <w:tab w:val="left" w:pos="3005"/>
      </w:tabs>
      <w:spacing w:before="60"/>
      <w:ind w:left="2523" w:hanging="3005"/>
    </w:pPr>
  </w:style>
  <w:style w:type="paragraph" w:customStyle="1" w:styleId="aExamHdgsubparSymb">
    <w:name w:val="aExamHdgsubpar Symb"/>
    <w:basedOn w:val="aExamHdgssSymb"/>
    <w:next w:val="Normal"/>
    <w:rsid w:val="005C4CD6"/>
    <w:pPr>
      <w:tabs>
        <w:tab w:val="clear" w:pos="1582"/>
        <w:tab w:val="left" w:pos="2620"/>
      </w:tabs>
      <w:ind w:left="2138" w:hanging="2620"/>
    </w:pPr>
  </w:style>
  <w:style w:type="paragraph" w:customStyle="1" w:styleId="aExamsubparSymb">
    <w:name w:val="aExamsubpar Symb"/>
    <w:basedOn w:val="aExamssSymb"/>
    <w:rsid w:val="005C4CD6"/>
    <w:pPr>
      <w:tabs>
        <w:tab w:val="clear" w:pos="1582"/>
        <w:tab w:val="left" w:pos="2620"/>
      </w:tabs>
      <w:ind w:left="2138" w:hanging="2620"/>
    </w:pPr>
  </w:style>
  <w:style w:type="paragraph" w:customStyle="1" w:styleId="aNotesubparSymb">
    <w:name w:val="aNotesubpar Symb"/>
    <w:basedOn w:val="BillBasic"/>
    <w:next w:val="Normal"/>
    <w:rsid w:val="005C4CD6"/>
    <w:pPr>
      <w:tabs>
        <w:tab w:val="left" w:pos="2138"/>
        <w:tab w:val="left" w:pos="2937"/>
      </w:tabs>
      <w:ind w:left="2455" w:hanging="2937"/>
    </w:pPr>
    <w:rPr>
      <w:sz w:val="20"/>
    </w:rPr>
  </w:style>
  <w:style w:type="paragraph" w:customStyle="1" w:styleId="aNoteTextsubparSymb">
    <w:name w:val="aNoteTextsubpar Symb"/>
    <w:basedOn w:val="aNotesubparSymb"/>
    <w:rsid w:val="00373086"/>
    <w:pPr>
      <w:tabs>
        <w:tab w:val="clear" w:pos="2138"/>
        <w:tab w:val="clear" w:pos="2937"/>
        <w:tab w:val="left" w:pos="2943"/>
      </w:tabs>
      <w:spacing w:before="60"/>
      <w:ind w:left="2943" w:hanging="3425"/>
    </w:pPr>
  </w:style>
  <w:style w:type="paragraph" w:customStyle="1" w:styleId="PenaltySymb">
    <w:name w:val="Penalty Symb"/>
    <w:basedOn w:val="AmainreturnSymb"/>
    <w:rsid w:val="005C4CD6"/>
  </w:style>
  <w:style w:type="paragraph" w:customStyle="1" w:styleId="PenaltyParaSymb">
    <w:name w:val="PenaltyPara Symb"/>
    <w:basedOn w:val="Normal"/>
    <w:rsid w:val="005C4CD6"/>
    <w:pPr>
      <w:tabs>
        <w:tab w:val="right" w:pos="1360"/>
      </w:tabs>
      <w:spacing w:before="60"/>
      <w:ind w:left="1599" w:hanging="2081"/>
      <w:jc w:val="both"/>
    </w:pPr>
  </w:style>
  <w:style w:type="paragraph" w:customStyle="1" w:styleId="FormulaSymb">
    <w:name w:val="Formula Symb"/>
    <w:basedOn w:val="BillBasic"/>
    <w:rsid w:val="00126FC5"/>
    <w:pPr>
      <w:tabs>
        <w:tab w:val="left" w:pos="-480"/>
      </w:tabs>
      <w:spacing w:line="260" w:lineRule="atLeast"/>
      <w:ind w:hanging="480"/>
      <w:jc w:val="center"/>
    </w:pPr>
  </w:style>
  <w:style w:type="paragraph" w:customStyle="1" w:styleId="NormalSymb">
    <w:name w:val="Normal Symb"/>
    <w:basedOn w:val="Normal"/>
    <w:qFormat/>
    <w:rsid w:val="00126FC5"/>
    <w:pPr>
      <w:ind w:hanging="482"/>
    </w:pPr>
  </w:style>
  <w:style w:type="character" w:styleId="PlaceholderText">
    <w:name w:val="Placeholder Text"/>
    <w:basedOn w:val="DefaultParagraphFont"/>
    <w:uiPriority w:val="99"/>
    <w:semiHidden/>
    <w:rsid w:val="00126FC5"/>
    <w:rPr>
      <w:color w:val="808080"/>
    </w:rPr>
  </w:style>
  <w:style w:type="character" w:customStyle="1" w:styleId="Heading5Char">
    <w:name w:val="Heading 5 Char"/>
    <w:aliases w:val="s Char"/>
    <w:basedOn w:val="DefaultParagraphFont"/>
    <w:link w:val="Heading5"/>
    <w:uiPriority w:val="9"/>
    <w:rsid w:val="00FD297F"/>
    <w:rPr>
      <w:sz w:val="22"/>
      <w:lang w:eastAsia="en-US"/>
    </w:rPr>
  </w:style>
  <w:style w:type="character" w:customStyle="1" w:styleId="Heading6Char">
    <w:name w:val="Heading 6 Char"/>
    <w:basedOn w:val="DefaultParagraphFont"/>
    <w:link w:val="Heading6"/>
    <w:uiPriority w:val="9"/>
    <w:rsid w:val="00FD297F"/>
    <w:rPr>
      <w:i/>
      <w:sz w:val="22"/>
      <w:lang w:eastAsia="en-US"/>
    </w:rPr>
  </w:style>
  <w:style w:type="character" w:customStyle="1" w:styleId="Heading7Char">
    <w:name w:val="Heading 7 Char"/>
    <w:basedOn w:val="DefaultParagraphFont"/>
    <w:link w:val="Heading7"/>
    <w:uiPriority w:val="9"/>
    <w:rsid w:val="00FD297F"/>
    <w:rPr>
      <w:rFonts w:ascii="Arial" w:hAnsi="Arial"/>
      <w:lang w:eastAsia="en-US"/>
    </w:rPr>
  </w:style>
  <w:style w:type="character" w:customStyle="1" w:styleId="Heading8Char">
    <w:name w:val="Heading 8 Char"/>
    <w:basedOn w:val="DefaultParagraphFont"/>
    <w:link w:val="Heading8"/>
    <w:uiPriority w:val="9"/>
    <w:rsid w:val="00FD297F"/>
    <w:rPr>
      <w:rFonts w:ascii="Arial" w:hAnsi="Arial"/>
      <w:i/>
      <w:lang w:eastAsia="en-US"/>
    </w:rPr>
  </w:style>
  <w:style w:type="character" w:customStyle="1" w:styleId="Heading9Char">
    <w:name w:val="Heading 9 Char"/>
    <w:basedOn w:val="DefaultParagraphFont"/>
    <w:link w:val="Heading9"/>
    <w:uiPriority w:val="9"/>
    <w:rsid w:val="00FD297F"/>
    <w:rPr>
      <w:rFonts w:ascii="Arial" w:hAnsi="Arial"/>
      <w:b/>
      <w:i/>
      <w:sz w:val="18"/>
      <w:lang w:eastAsia="en-US"/>
    </w:rPr>
  </w:style>
  <w:style w:type="paragraph" w:customStyle="1" w:styleId="EndNote20">
    <w:name w:val="EndNote2"/>
    <w:basedOn w:val="BillBasic"/>
    <w:rsid w:val="00FD297F"/>
    <w:pPr>
      <w:keepNext/>
      <w:tabs>
        <w:tab w:val="left" w:pos="240"/>
      </w:tabs>
      <w:spacing w:before="160" w:after="80"/>
      <w:jc w:val="left"/>
    </w:pPr>
    <w:rPr>
      <w:b/>
      <w:sz w:val="18"/>
    </w:rPr>
  </w:style>
  <w:style w:type="paragraph" w:styleId="Title">
    <w:name w:val="Title"/>
    <w:basedOn w:val="Normal"/>
    <w:link w:val="TitleChar"/>
    <w:qFormat/>
    <w:rsid w:val="00FD297F"/>
    <w:pPr>
      <w:tabs>
        <w:tab w:val="clear" w:pos="0"/>
      </w:tabs>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FD297F"/>
    <w:rPr>
      <w:rFonts w:ascii="Arial" w:hAnsi="Arial"/>
      <w:b/>
      <w:kern w:val="28"/>
      <w:sz w:val="32"/>
      <w:lang w:eastAsia="en-US"/>
    </w:rPr>
  </w:style>
  <w:style w:type="paragraph" w:customStyle="1" w:styleId="EndNoteSubHeading">
    <w:name w:val="EndNoteSubHeading"/>
    <w:basedOn w:val="Normal"/>
    <w:next w:val="EndNoteText"/>
    <w:rsid w:val="00FD297F"/>
    <w:pPr>
      <w:keepNext/>
      <w:tabs>
        <w:tab w:val="clear" w:pos="0"/>
        <w:tab w:val="left" w:pos="700"/>
      </w:tabs>
      <w:spacing w:before="120"/>
      <w:ind w:left="700" w:hanging="700"/>
    </w:pPr>
    <w:rPr>
      <w:rFonts w:ascii="Arial" w:hAnsi="Arial"/>
      <w:b/>
      <w:sz w:val="20"/>
    </w:rPr>
  </w:style>
  <w:style w:type="paragraph" w:styleId="Salutation">
    <w:name w:val="Salutation"/>
    <w:basedOn w:val="Normal"/>
    <w:next w:val="Normal"/>
    <w:link w:val="SalutationChar"/>
    <w:rsid w:val="00FD297F"/>
    <w:pPr>
      <w:tabs>
        <w:tab w:val="clear" w:pos="0"/>
      </w:tabs>
    </w:pPr>
  </w:style>
  <w:style w:type="character" w:customStyle="1" w:styleId="SalutationChar">
    <w:name w:val="Salutation Char"/>
    <w:basedOn w:val="DefaultParagraphFont"/>
    <w:link w:val="Salutation"/>
    <w:rsid w:val="00FD297F"/>
    <w:rPr>
      <w:sz w:val="24"/>
      <w:lang w:eastAsia="en-US"/>
    </w:rPr>
  </w:style>
  <w:style w:type="paragraph" w:customStyle="1" w:styleId="aNotess">
    <w:name w:val="aNotess"/>
    <w:basedOn w:val="BillBasic"/>
    <w:rsid w:val="00FD297F"/>
    <w:pPr>
      <w:ind w:left="1900" w:hanging="800"/>
    </w:pPr>
    <w:rPr>
      <w:sz w:val="20"/>
    </w:rPr>
  </w:style>
  <w:style w:type="paragraph" w:customStyle="1" w:styleId="aExamINum">
    <w:name w:val="aExamINum"/>
    <w:basedOn w:val="aExam"/>
    <w:rsid w:val="00FD297F"/>
    <w:pPr>
      <w:tabs>
        <w:tab w:val="clear" w:pos="1100"/>
        <w:tab w:val="clear" w:pos="2381"/>
        <w:tab w:val="left" w:pos="1500"/>
      </w:tabs>
      <w:ind w:left="1500" w:hanging="400"/>
    </w:pPr>
  </w:style>
  <w:style w:type="paragraph" w:customStyle="1" w:styleId="AH3sec">
    <w:name w:val="A H3 sec"/>
    <w:aliases w:val="H3"/>
    <w:basedOn w:val="Normal"/>
    <w:next w:val="Amain"/>
    <w:rsid w:val="00FD297F"/>
    <w:pPr>
      <w:keepNext/>
      <w:keepLines/>
      <w:numPr>
        <w:numId w:val="29"/>
      </w:numPr>
      <w:pBdr>
        <w:top w:val="single" w:sz="4" w:space="1" w:color="auto"/>
      </w:pBdr>
      <w:tabs>
        <w:tab w:val="clear" w:pos="0"/>
      </w:tabs>
      <w:spacing w:before="180" w:after="60"/>
    </w:pPr>
    <w:rPr>
      <w:rFonts w:ascii="Arial" w:hAnsi="Arial"/>
      <w:b/>
      <w:sz w:val="22"/>
    </w:rPr>
  </w:style>
  <w:style w:type="paragraph" w:customStyle="1" w:styleId="aExamNumTextpar">
    <w:name w:val="aExamNumTextpar"/>
    <w:basedOn w:val="aExampar"/>
    <w:rsid w:val="00FD297F"/>
    <w:pPr>
      <w:tabs>
        <w:tab w:val="clear" w:pos="1100"/>
        <w:tab w:val="clear" w:pos="2381"/>
      </w:tabs>
      <w:ind w:left="2000"/>
    </w:pPr>
  </w:style>
  <w:style w:type="paragraph" w:customStyle="1" w:styleId="aExamNumsubpar">
    <w:name w:val="aExamNumsubpar"/>
    <w:basedOn w:val="aExamsubpar"/>
    <w:rsid w:val="00FD297F"/>
    <w:pPr>
      <w:tabs>
        <w:tab w:val="clear" w:pos="1100"/>
        <w:tab w:val="clear" w:pos="2381"/>
        <w:tab w:val="left" w:pos="2540"/>
      </w:tabs>
      <w:ind w:left="2540" w:hanging="400"/>
    </w:pPr>
  </w:style>
  <w:style w:type="paragraph" w:customStyle="1" w:styleId="aExamNumTextsubpar">
    <w:name w:val="aExamNumTextsubpar"/>
    <w:basedOn w:val="aExampar"/>
    <w:rsid w:val="00FD297F"/>
    <w:pPr>
      <w:tabs>
        <w:tab w:val="clear" w:pos="1100"/>
        <w:tab w:val="clear" w:pos="2381"/>
      </w:tabs>
      <w:ind w:left="2540"/>
    </w:pPr>
  </w:style>
  <w:style w:type="paragraph" w:customStyle="1" w:styleId="aExamBulletsubpar">
    <w:name w:val="aExamBulletsubpar"/>
    <w:basedOn w:val="aExamsubpar"/>
    <w:rsid w:val="00FD297F"/>
    <w:pPr>
      <w:numPr>
        <w:numId w:val="30"/>
      </w:numPr>
      <w:tabs>
        <w:tab w:val="clear" w:pos="1100"/>
        <w:tab w:val="clear" w:pos="2381"/>
      </w:tabs>
    </w:pPr>
  </w:style>
  <w:style w:type="paragraph" w:customStyle="1" w:styleId="aNoteParasubpar">
    <w:name w:val="aNoteParasubpar"/>
    <w:basedOn w:val="aNotesubpar"/>
    <w:rsid w:val="00FD297F"/>
    <w:pPr>
      <w:tabs>
        <w:tab w:val="right" w:pos="3180"/>
      </w:tabs>
      <w:spacing w:before="0"/>
      <w:ind w:left="3460" w:hanging="1320"/>
    </w:pPr>
  </w:style>
  <w:style w:type="paragraph" w:customStyle="1" w:styleId="aNoteBulletann">
    <w:name w:val="aNoteBulletann"/>
    <w:basedOn w:val="aNotess"/>
    <w:rsid w:val="00FD297F"/>
    <w:pPr>
      <w:tabs>
        <w:tab w:val="left" w:pos="2200"/>
      </w:tabs>
      <w:spacing w:before="0"/>
      <w:ind w:left="0" w:firstLine="0"/>
    </w:pPr>
  </w:style>
  <w:style w:type="paragraph" w:customStyle="1" w:styleId="aNoteBulletparann">
    <w:name w:val="aNoteBulletparann"/>
    <w:basedOn w:val="aNotepar"/>
    <w:rsid w:val="00FD297F"/>
    <w:pPr>
      <w:tabs>
        <w:tab w:val="left" w:pos="2700"/>
      </w:tabs>
      <w:spacing w:before="0"/>
      <w:ind w:left="0" w:firstLine="0"/>
    </w:pPr>
  </w:style>
  <w:style w:type="paragraph" w:customStyle="1" w:styleId="aNoteBulletsubpar">
    <w:name w:val="aNoteBulletsubpar"/>
    <w:basedOn w:val="aNotesubpar"/>
    <w:rsid w:val="00FD297F"/>
    <w:pPr>
      <w:numPr>
        <w:numId w:val="31"/>
      </w:numPr>
      <w:tabs>
        <w:tab w:val="left" w:pos="3240"/>
      </w:tabs>
      <w:spacing w:before="0"/>
    </w:pPr>
  </w:style>
  <w:style w:type="paragraph" w:customStyle="1" w:styleId="AuthLaw">
    <w:name w:val="AuthLaw"/>
    <w:basedOn w:val="BillBasic"/>
    <w:rsid w:val="00FD297F"/>
    <w:rPr>
      <w:rFonts w:ascii="Arial" w:hAnsi="Arial"/>
      <w:b/>
      <w:sz w:val="20"/>
    </w:rPr>
  </w:style>
  <w:style w:type="paragraph" w:customStyle="1" w:styleId="aExamNumpar">
    <w:name w:val="aExamNumpar"/>
    <w:basedOn w:val="aExamINumss"/>
    <w:rsid w:val="00FD297F"/>
    <w:pPr>
      <w:tabs>
        <w:tab w:val="clear" w:pos="1100"/>
        <w:tab w:val="clear" w:pos="1500"/>
        <w:tab w:val="clear" w:pos="2381"/>
        <w:tab w:val="left" w:pos="2000"/>
      </w:tabs>
      <w:ind w:left="2000"/>
    </w:pPr>
  </w:style>
  <w:style w:type="paragraph" w:customStyle="1" w:styleId="Schsectionheading">
    <w:name w:val="Sch section heading"/>
    <w:basedOn w:val="BillBasic"/>
    <w:next w:val="Amain"/>
    <w:rsid w:val="00FD297F"/>
    <w:pPr>
      <w:spacing w:before="160"/>
      <w:jc w:val="left"/>
      <w:outlineLvl w:val="4"/>
    </w:pPr>
    <w:rPr>
      <w:rFonts w:ascii="Arial" w:hAnsi="Arial"/>
      <w:b/>
    </w:rPr>
  </w:style>
  <w:style w:type="paragraph" w:customStyle="1" w:styleId="Letterhead">
    <w:name w:val="Letterhead"/>
    <w:rsid w:val="00FD297F"/>
    <w:pPr>
      <w:widowControl w:val="0"/>
      <w:spacing w:after="180"/>
      <w:jc w:val="right"/>
    </w:pPr>
    <w:rPr>
      <w:rFonts w:ascii="Arial" w:hAnsi="Arial"/>
      <w:sz w:val="32"/>
      <w:lang w:eastAsia="en-US"/>
    </w:rPr>
  </w:style>
  <w:style w:type="paragraph" w:customStyle="1" w:styleId="aindentdef">
    <w:name w:val="a indent/def"/>
    <w:basedOn w:val="Normal"/>
    <w:rsid w:val="00FD297F"/>
    <w:pPr>
      <w:tabs>
        <w:tab w:val="clear" w:pos="0"/>
      </w:tabs>
      <w:spacing w:before="60" w:after="80"/>
      <w:ind w:left="900" w:hanging="500"/>
    </w:pPr>
    <w:rPr>
      <w:rFonts w:ascii="Times" w:hAnsi="Times" w:cs="Times"/>
      <w:szCs w:val="24"/>
    </w:rPr>
  </w:style>
  <w:style w:type="paragraph" w:customStyle="1" w:styleId="Paragraph">
    <w:name w:val="Paragraph"/>
    <w:basedOn w:val="Normal"/>
    <w:rsid w:val="00FD297F"/>
    <w:pPr>
      <w:tabs>
        <w:tab w:val="clear" w:pos="0"/>
      </w:tabs>
      <w:spacing w:after="200"/>
      <w:ind w:left="340" w:hanging="340"/>
    </w:pPr>
    <w:rPr>
      <w:rFonts w:ascii="Arial" w:hAnsi="Arial" w:cs="Arial"/>
      <w:sz w:val="16"/>
      <w:szCs w:val="16"/>
    </w:rPr>
  </w:style>
  <w:style w:type="paragraph" w:customStyle="1" w:styleId="Actno0">
    <w:name w:val="Actno"/>
    <w:basedOn w:val="Normal"/>
    <w:next w:val="Normal"/>
    <w:rsid w:val="00FD297F"/>
    <w:pPr>
      <w:tabs>
        <w:tab w:val="clear" w:pos="0"/>
      </w:tabs>
      <w:spacing w:before="240" w:line="260" w:lineRule="atLeast"/>
    </w:pPr>
    <w:rPr>
      <w:b/>
      <w:szCs w:val="24"/>
      <w:lang w:eastAsia="en-AU"/>
    </w:rPr>
  </w:style>
  <w:style w:type="paragraph" w:customStyle="1" w:styleId="subsection">
    <w:name w:val="subsection"/>
    <w:aliases w:val="ss,Subsection"/>
    <w:rsid w:val="00FD297F"/>
    <w:pPr>
      <w:tabs>
        <w:tab w:val="right" w:pos="1021"/>
      </w:tabs>
      <w:spacing w:before="180"/>
      <w:ind w:left="1134" w:hanging="1134"/>
    </w:pPr>
    <w:rPr>
      <w:sz w:val="22"/>
      <w:szCs w:val="24"/>
    </w:rPr>
  </w:style>
  <w:style w:type="paragraph" w:customStyle="1" w:styleId="paragraph0">
    <w:name w:val="paragraph"/>
    <w:aliases w:val="a,indent(a)"/>
    <w:rsid w:val="00FD297F"/>
    <w:pPr>
      <w:tabs>
        <w:tab w:val="right" w:pos="1531"/>
      </w:tabs>
      <w:spacing w:before="40"/>
      <w:ind w:left="1644" w:hanging="1644"/>
    </w:pPr>
    <w:rPr>
      <w:sz w:val="22"/>
      <w:szCs w:val="24"/>
    </w:rPr>
  </w:style>
  <w:style w:type="character" w:customStyle="1" w:styleId="EmailStyle3971">
    <w:name w:val="EmailStyle3971"/>
    <w:basedOn w:val="DefaultParagraphFont"/>
    <w:rsid w:val="00FD297F"/>
    <w:rPr>
      <w:rFonts w:ascii="Bookman Old Style" w:hAnsi="Bookman Old Style" w:cs="Arial"/>
      <w:b w:val="0"/>
      <w:bCs w:val="0"/>
      <w:i w:val="0"/>
      <w:iCs w:val="0"/>
      <w:color w:val="003300"/>
      <w:sz w:val="24"/>
    </w:rPr>
  </w:style>
  <w:style w:type="paragraph" w:customStyle="1" w:styleId="line1">
    <w:name w:val="line1"/>
    <w:basedOn w:val="Normal"/>
    <w:rsid w:val="00FD297F"/>
    <w:pPr>
      <w:tabs>
        <w:tab w:val="clear" w:pos="0"/>
      </w:tabs>
      <w:ind w:left="720" w:hanging="720"/>
    </w:pPr>
  </w:style>
  <w:style w:type="character" w:styleId="CommentReference">
    <w:name w:val="annotation reference"/>
    <w:basedOn w:val="DefaultParagraphFont"/>
    <w:rsid w:val="00FD297F"/>
    <w:rPr>
      <w:sz w:val="16"/>
      <w:szCs w:val="16"/>
    </w:rPr>
  </w:style>
  <w:style w:type="paragraph" w:styleId="CommentText">
    <w:name w:val="annotation text"/>
    <w:basedOn w:val="Normal"/>
    <w:link w:val="CommentTextChar"/>
    <w:rsid w:val="00FD297F"/>
    <w:pPr>
      <w:tabs>
        <w:tab w:val="clear" w:pos="0"/>
      </w:tabs>
    </w:pPr>
    <w:rPr>
      <w:sz w:val="20"/>
    </w:rPr>
  </w:style>
  <w:style w:type="character" w:customStyle="1" w:styleId="CommentTextChar">
    <w:name w:val="Comment Text Char"/>
    <w:basedOn w:val="DefaultParagraphFont"/>
    <w:link w:val="CommentText"/>
    <w:rsid w:val="00FD297F"/>
    <w:rPr>
      <w:lang w:eastAsia="en-US"/>
    </w:rPr>
  </w:style>
  <w:style w:type="paragraph" w:customStyle="1" w:styleId="linktxt">
    <w:name w:val="link_txt"/>
    <w:basedOn w:val="Normal"/>
    <w:rsid w:val="00FD297F"/>
    <w:pPr>
      <w:tabs>
        <w:tab w:val="clear" w:pos="0"/>
      </w:tabs>
      <w:spacing w:before="100" w:beforeAutospacing="1" w:after="100" w:afterAutospacing="1"/>
    </w:pPr>
    <w:rPr>
      <w:color w:val="FFFFFF"/>
      <w:sz w:val="16"/>
      <w:szCs w:val="16"/>
    </w:rPr>
  </w:style>
  <w:style w:type="character" w:styleId="FollowedHyperlink">
    <w:name w:val="FollowedHyperlink"/>
    <w:basedOn w:val="DefaultParagraphFont"/>
    <w:rsid w:val="00FD297F"/>
    <w:rPr>
      <w:color w:val="800080"/>
      <w:u w:val="single"/>
    </w:rPr>
  </w:style>
  <w:style w:type="paragraph" w:customStyle="1" w:styleId="PH5Sec">
    <w:name w:val="P H5 Sec"/>
    <w:basedOn w:val="BillBasicHeading"/>
    <w:next w:val="direction"/>
    <w:rsid w:val="00FD297F"/>
    <w:pPr>
      <w:tabs>
        <w:tab w:val="clear" w:pos="2600"/>
      </w:tabs>
      <w:spacing w:before="180"/>
      <w:outlineLvl w:val="4"/>
    </w:pPr>
    <w:rPr>
      <w:b w:val="0"/>
    </w:rPr>
  </w:style>
  <w:style w:type="paragraph" w:customStyle="1" w:styleId="citation">
    <w:name w:val="citation"/>
    <w:basedOn w:val="Normal"/>
    <w:rsid w:val="00FD297F"/>
    <w:pPr>
      <w:tabs>
        <w:tab w:val="clear" w:pos="0"/>
      </w:tabs>
      <w:spacing w:before="1220" w:after="100"/>
    </w:pPr>
    <w:rPr>
      <w:rFonts w:ascii="Arial" w:hAnsi="Arial"/>
      <w:b/>
      <w:sz w:val="40"/>
    </w:rPr>
  </w:style>
  <w:style w:type="paragraph" w:customStyle="1" w:styleId="bullet">
    <w:name w:val="bullet"/>
    <w:rsid w:val="00FD297F"/>
    <w:rPr>
      <w:sz w:val="24"/>
      <w:lang w:eastAsia="en-US"/>
    </w:rPr>
  </w:style>
  <w:style w:type="paragraph" w:customStyle="1" w:styleId="NtDefContInt">
    <w:name w:val="NtDefContInt"/>
    <w:rsid w:val="00FD297F"/>
    <w:pPr>
      <w:spacing w:before="80" w:after="60"/>
      <w:ind w:left="1900" w:hanging="800"/>
      <w:jc w:val="both"/>
    </w:pPr>
    <w:rPr>
      <w:lang w:eastAsia="en-US"/>
    </w:rPr>
  </w:style>
  <w:style w:type="paragraph" w:styleId="BlockText">
    <w:name w:val="Block Text"/>
    <w:basedOn w:val="Normal"/>
    <w:rsid w:val="00FD297F"/>
    <w:pPr>
      <w:tabs>
        <w:tab w:val="clear" w:pos="0"/>
      </w:tabs>
      <w:spacing w:after="120"/>
      <w:ind w:left="1440" w:right="1440"/>
    </w:pPr>
  </w:style>
  <w:style w:type="paragraph" w:styleId="BodyText">
    <w:name w:val="Body Text"/>
    <w:basedOn w:val="Normal"/>
    <w:link w:val="BodyTextChar"/>
    <w:rsid w:val="00FD297F"/>
    <w:pPr>
      <w:tabs>
        <w:tab w:val="clear" w:pos="0"/>
      </w:tabs>
      <w:spacing w:after="120"/>
    </w:pPr>
  </w:style>
  <w:style w:type="character" w:customStyle="1" w:styleId="BodyTextChar">
    <w:name w:val="Body Text Char"/>
    <w:basedOn w:val="DefaultParagraphFont"/>
    <w:link w:val="BodyText"/>
    <w:rsid w:val="00FD297F"/>
    <w:rPr>
      <w:sz w:val="24"/>
      <w:lang w:eastAsia="en-US"/>
    </w:rPr>
  </w:style>
  <w:style w:type="paragraph" w:styleId="BodyText2">
    <w:name w:val="Body Text 2"/>
    <w:basedOn w:val="Normal"/>
    <w:link w:val="BodyText2Char"/>
    <w:rsid w:val="00FD297F"/>
    <w:pPr>
      <w:tabs>
        <w:tab w:val="clear" w:pos="0"/>
      </w:tabs>
      <w:spacing w:after="120" w:line="480" w:lineRule="auto"/>
    </w:pPr>
  </w:style>
  <w:style w:type="character" w:customStyle="1" w:styleId="BodyText2Char">
    <w:name w:val="Body Text 2 Char"/>
    <w:basedOn w:val="DefaultParagraphFont"/>
    <w:link w:val="BodyText2"/>
    <w:rsid w:val="00FD297F"/>
    <w:rPr>
      <w:sz w:val="24"/>
      <w:lang w:eastAsia="en-US"/>
    </w:rPr>
  </w:style>
  <w:style w:type="paragraph" w:styleId="BodyText3">
    <w:name w:val="Body Text 3"/>
    <w:basedOn w:val="Normal"/>
    <w:link w:val="BodyText3Char"/>
    <w:rsid w:val="00FD297F"/>
    <w:pPr>
      <w:tabs>
        <w:tab w:val="clear" w:pos="0"/>
      </w:tabs>
      <w:spacing w:after="120"/>
    </w:pPr>
    <w:rPr>
      <w:sz w:val="16"/>
      <w:szCs w:val="16"/>
    </w:rPr>
  </w:style>
  <w:style w:type="character" w:customStyle="1" w:styleId="BodyText3Char">
    <w:name w:val="Body Text 3 Char"/>
    <w:basedOn w:val="DefaultParagraphFont"/>
    <w:link w:val="BodyText3"/>
    <w:rsid w:val="00FD297F"/>
    <w:rPr>
      <w:sz w:val="16"/>
      <w:szCs w:val="16"/>
      <w:lang w:eastAsia="en-US"/>
    </w:rPr>
  </w:style>
  <w:style w:type="paragraph" w:styleId="BodyTextFirstIndent">
    <w:name w:val="Body Text First Indent"/>
    <w:basedOn w:val="BodyText"/>
    <w:link w:val="BodyTextFirstIndentChar"/>
    <w:rsid w:val="00FD297F"/>
    <w:pPr>
      <w:ind w:firstLine="210"/>
    </w:pPr>
  </w:style>
  <w:style w:type="character" w:customStyle="1" w:styleId="BodyTextFirstIndentChar">
    <w:name w:val="Body Text First Indent Char"/>
    <w:basedOn w:val="BodyTextChar"/>
    <w:link w:val="BodyTextFirstIndent"/>
    <w:rsid w:val="00FD297F"/>
    <w:rPr>
      <w:sz w:val="24"/>
      <w:lang w:eastAsia="en-US"/>
    </w:rPr>
  </w:style>
  <w:style w:type="paragraph" w:styleId="BodyTextIndent">
    <w:name w:val="Body Text Indent"/>
    <w:basedOn w:val="Normal"/>
    <w:link w:val="BodyTextIndentChar"/>
    <w:rsid w:val="00FD297F"/>
    <w:pPr>
      <w:tabs>
        <w:tab w:val="clear" w:pos="0"/>
      </w:tabs>
      <w:spacing w:after="120"/>
      <w:ind w:left="283"/>
    </w:pPr>
  </w:style>
  <w:style w:type="character" w:customStyle="1" w:styleId="BodyTextIndentChar">
    <w:name w:val="Body Text Indent Char"/>
    <w:basedOn w:val="DefaultParagraphFont"/>
    <w:link w:val="BodyTextIndent"/>
    <w:rsid w:val="00FD297F"/>
    <w:rPr>
      <w:sz w:val="24"/>
      <w:lang w:eastAsia="en-US"/>
    </w:rPr>
  </w:style>
  <w:style w:type="paragraph" w:styleId="BodyTextFirstIndent2">
    <w:name w:val="Body Text First Indent 2"/>
    <w:basedOn w:val="BodyTextIndent"/>
    <w:link w:val="BodyTextFirstIndent2Char"/>
    <w:rsid w:val="00FD297F"/>
    <w:pPr>
      <w:ind w:firstLine="210"/>
    </w:pPr>
  </w:style>
  <w:style w:type="character" w:customStyle="1" w:styleId="BodyTextFirstIndent2Char">
    <w:name w:val="Body Text First Indent 2 Char"/>
    <w:basedOn w:val="BodyTextIndentChar"/>
    <w:link w:val="BodyTextFirstIndent2"/>
    <w:rsid w:val="00FD297F"/>
    <w:rPr>
      <w:sz w:val="24"/>
      <w:lang w:eastAsia="en-US"/>
    </w:rPr>
  </w:style>
  <w:style w:type="paragraph" w:styleId="BodyTextIndent2">
    <w:name w:val="Body Text Indent 2"/>
    <w:basedOn w:val="Normal"/>
    <w:link w:val="BodyTextIndent2Char"/>
    <w:rsid w:val="00FD297F"/>
    <w:pPr>
      <w:tabs>
        <w:tab w:val="clear" w:pos="0"/>
      </w:tabs>
      <w:spacing w:after="120" w:line="480" w:lineRule="auto"/>
      <w:ind w:left="283"/>
    </w:pPr>
  </w:style>
  <w:style w:type="character" w:customStyle="1" w:styleId="BodyTextIndent2Char">
    <w:name w:val="Body Text Indent 2 Char"/>
    <w:basedOn w:val="DefaultParagraphFont"/>
    <w:link w:val="BodyTextIndent2"/>
    <w:rsid w:val="00FD297F"/>
    <w:rPr>
      <w:sz w:val="24"/>
      <w:lang w:eastAsia="en-US"/>
    </w:rPr>
  </w:style>
  <w:style w:type="paragraph" w:styleId="BodyTextIndent3">
    <w:name w:val="Body Text Indent 3"/>
    <w:basedOn w:val="Normal"/>
    <w:link w:val="BodyTextIndent3Char"/>
    <w:rsid w:val="00FD297F"/>
    <w:pPr>
      <w:tabs>
        <w:tab w:val="clear" w:pos="0"/>
      </w:tabs>
      <w:spacing w:after="120"/>
      <w:ind w:left="283"/>
    </w:pPr>
    <w:rPr>
      <w:sz w:val="16"/>
      <w:szCs w:val="16"/>
    </w:rPr>
  </w:style>
  <w:style w:type="character" w:customStyle="1" w:styleId="BodyTextIndent3Char">
    <w:name w:val="Body Text Indent 3 Char"/>
    <w:basedOn w:val="DefaultParagraphFont"/>
    <w:link w:val="BodyTextIndent3"/>
    <w:rsid w:val="00FD297F"/>
    <w:rPr>
      <w:sz w:val="16"/>
      <w:szCs w:val="16"/>
      <w:lang w:eastAsia="en-US"/>
    </w:rPr>
  </w:style>
  <w:style w:type="paragraph" w:styleId="Caption">
    <w:name w:val="caption"/>
    <w:basedOn w:val="Normal"/>
    <w:next w:val="Normal"/>
    <w:qFormat/>
    <w:rsid w:val="00FD297F"/>
    <w:pPr>
      <w:tabs>
        <w:tab w:val="clear" w:pos="0"/>
      </w:tabs>
      <w:spacing w:before="120" w:after="120"/>
    </w:pPr>
    <w:rPr>
      <w:b/>
      <w:bCs/>
      <w:sz w:val="20"/>
    </w:rPr>
  </w:style>
  <w:style w:type="paragraph" w:styleId="Closing">
    <w:name w:val="Closing"/>
    <w:basedOn w:val="Normal"/>
    <w:link w:val="ClosingChar"/>
    <w:rsid w:val="00FD297F"/>
    <w:pPr>
      <w:tabs>
        <w:tab w:val="clear" w:pos="0"/>
      </w:tabs>
      <w:ind w:left="4252"/>
    </w:pPr>
  </w:style>
  <w:style w:type="character" w:customStyle="1" w:styleId="ClosingChar">
    <w:name w:val="Closing Char"/>
    <w:basedOn w:val="DefaultParagraphFont"/>
    <w:link w:val="Closing"/>
    <w:rsid w:val="00FD297F"/>
    <w:rPr>
      <w:sz w:val="24"/>
      <w:lang w:eastAsia="en-US"/>
    </w:rPr>
  </w:style>
  <w:style w:type="paragraph" w:styleId="Date">
    <w:name w:val="Date"/>
    <w:basedOn w:val="Normal"/>
    <w:next w:val="Normal"/>
    <w:link w:val="DateChar"/>
    <w:rsid w:val="00FD297F"/>
    <w:pPr>
      <w:tabs>
        <w:tab w:val="clear" w:pos="0"/>
      </w:tabs>
    </w:pPr>
  </w:style>
  <w:style w:type="character" w:customStyle="1" w:styleId="DateChar">
    <w:name w:val="Date Char"/>
    <w:basedOn w:val="DefaultParagraphFont"/>
    <w:link w:val="Date"/>
    <w:rsid w:val="00FD297F"/>
    <w:rPr>
      <w:sz w:val="24"/>
      <w:lang w:eastAsia="en-US"/>
    </w:rPr>
  </w:style>
  <w:style w:type="paragraph" w:styleId="DocumentMap">
    <w:name w:val="Document Map"/>
    <w:basedOn w:val="Normal"/>
    <w:link w:val="DocumentMapChar"/>
    <w:semiHidden/>
    <w:rsid w:val="00FD297F"/>
    <w:pPr>
      <w:shd w:val="clear" w:color="auto" w:fill="000080"/>
      <w:tabs>
        <w:tab w:val="clear" w:pos="0"/>
      </w:tabs>
    </w:pPr>
    <w:rPr>
      <w:rFonts w:ascii="Tahoma" w:hAnsi="Tahoma" w:cs="Tahoma"/>
    </w:rPr>
  </w:style>
  <w:style w:type="character" w:customStyle="1" w:styleId="DocumentMapChar">
    <w:name w:val="Document Map Char"/>
    <w:basedOn w:val="DefaultParagraphFont"/>
    <w:link w:val="DocumentMap"/>
    <w:semiHidden/>
    <w:rsid w:val="00FD297F"/>
    <w:rPr>
      <w:rFonts w:ascii="Tahoma" w:hAnsi="Tahoma" w:cs="Tahoma"/>
      <w:sz w:val="24"/>
      <w:shd w:val="clear" w:color="auto" w:fill="000080"/>
      <w:lang w:eastAsia="en-US"/>
    </w:rPr>
  </w:style>
  <w:style w:type="paragraph" w:styleId="E-mailSignature">
    <w:name w:val="E-mail Signature"/>
    <w:basedOn w:val="Normal"/>
    <w:link w:val="E-mailSignatureChar"/>
    <w:rsid w:val="00FD297F"/>
    <w:pPr>
      <w:tabs>
        <w:tab w:val="clear" w:pos="0"/>
      </w:tabs>
    </w:pPr>
  </w:style>
  <w:style w:type="character" w:customStyle="1" w:styleId="E-mailSignatureChar">
    <w:name w:val="E-mail Signature Char"/>
    <w:basedOn w:val="DefaultParagraphFont"/>
    <w:link w:val="E-mailSignature"/>
    <w:rsid w:val="00FD297F"/>
    <w:rPr>
      <w:sz w:val="24"/>
      <w:lang w:eastAsia="en-US"/>
    </w:rPr>
  </w:style>
  <w:style w:type="paragraph" w:styleId="EndnoteText0">
    <w:name w:val="endnote text"/>
    <w:basedOn w:val="Normal"/>
    <w:link w:val="EndnoteTextChar"/>
    <w:rsid w:val="00FD297F"/>
    <w:pPr>
      <w:tabs>
        <w:tab w:val="clear" w:pos="0"/>
      </w:tabs>
    </w:pPr>
    <w:rPr>
      <w:sz w:val="20"/>
    </w:rPr>
  </w:style>
  <w:style w:type="character" w:customStyle="1" w:styleId="EndnoteTextChar">
    <w:name w:val="Endnote Text Char"/>
    <w:basedOn w:val="DefaultParagraphFont"/>
    <w:link w:val="EndnoteText0"/>
    <w:rsid w:val="00FD297F"/>
    <w:rPr>
      <w:lang w:eastAsia="en-US"/>
    </w:rPr>
  </w:style>
  <w:style w:type="paragraph" w:styleId="EnvelopeAddress">
    <w:name w:val="envelope address"/>
    <w:basedOn w:val="Normal"/>
    <w:rsid w:val="00FD297F"/>
    <w:pPr>
      <w:framePr w:w="7920" w:h="1980" w:hRule="exact" w:hSpace="180" w:wrap="auto" w:hAnchor="page" w:xAlign="center" w:yAlign="bottom"/>
      <w:tabs>
        <w:tab w:val="clear" w:pos="0"/>
      </w:tabs>
      <w:ind w:left="2880"/>
    </w:pPr>
    <w:rPr>
      <w:rFonts w:ascii="Arial" w:hAnsi="Arial" w:cs="Arial"/>
      <w:szCs w:val="24"/>
    </w:rPr>
  </w:style>
  <w:style w:type="paragraph" w:styleId="EnvelopeReturn">
    <w:name w:val="envelope return"/>
    <w:basedOn w:val="Normal"/>
    <w:rsid w:val="00FD297F"/>
    <w:pPr>
      <w:tabs>
        <w:tab w:val="clear" w:pos="0"/>
      </w:tabs>
    </w:pPr>
    <w:rPr>
      <w:rFonts w:ascii="Arial" w:hAnsi="Arial" w:cs="Arial"/>
      <w:sz w:val="20"/>
    </w:rPr>
  </w:style>
  <w:style w:type="paragraph" w:styleId="FootnoteText">
    <w:name w:val="footnote text"/>
    <w:basedOn w:val="Normal"/>
    <w:link w:val="FootnoteTextChar"/>
    <w:rsid w:val="00FD297F"/>
    <w:pPr>
      <w:tabs>
        <w:tab w:val="clear" w:pos="0"/>
      </w:tabs>
    </w:pPr>
    <w:rPr>
      <w:sz w:val="20"/>
    </w:rPr>
  </w:style>
  <w:style w:type="character" w:customStyle="1" w:styleId="FootnoteTextChar">
    <w:name w:val="Footnote Text Char"/>
    <w:basedOn w:val="DefaultParagraphFont"/>
    <w:link w:val="FootnoteText"/>
    <w:rsid w:val="00FD297F"/>
    <w:rPr>
      <w:lang w:eastAsia="en-US"/>
    </w:rPr>
  </w:style>
  <w:style w:type="paragraph" w:styleId="HTMLAddress">
    <w:name w:val="HTML Address"/>
    <w:basedOn w:val="Normal"/>
    <w:link w:val="HTMLAddressChar"/>
    <w:rsid w:val="00FD297F"/>
    <w:pPr>
      <w:tabs>
        <w:tab w:val="clear" w:pos="0"/>
      </w:tabs>
    </w:pPr>
    <w:rPr>
      <w:i/>
      <w:iCs/>
    </w:rPr>
  </w:style>
  <w:style w:type="character" w:customStyle="1" w:styleId="HTMLAddressChar">
    <w:name w:val="HTML Address Char"/>
    <w:basedOn w:val="DefaultParagraphFont"/>
    <w:link w:val="HTMLAddress"/>
    <w:rsid w:val="00FD297F"/>
    <w:rPr>
      <w:i/>
      <w:iCs/>
      <w:sz w:val="24"/>
      <w:lang w:eastAsia="en-US"/>
    </w:rPr>
  </w:style>
  <w:style w:type="paragraph" w:styleId="HTMLPreformatted">
    <w:name w:val="HTML Preformatted"/>
    <w:basedOn w:val="Normal"/>
    <w:link w:val="HTMLPreformattedChar"/>
    <w:rsid w:val="00FD297F"/>
    <w:pPr>
      <w:tabs>
        <w:tab w:val="clear" w:pos="0"/>
      </w:tabs>
    </w:pPr>
    <w:rPr>
      <w:rFonts w:ascii="Courier New" w:hAnsi="Courier New" w:cs="Courier New"/>
      <w:sz w:val="20"/>
    </w:rPr>
  </w:style>
  <w:style w:type="character" w:customStyle="1" w:styleId="HTMLPreformattedChar">
    <w:name w:val="HTML Preformatted Char"/>
    <w:basedOn w:val="DefaultParagraphFont"/>
    <w:link w:val="HTMLPreformatted"/>
    <w:rsid w:val="00FD297F"/>
    <w:rPr>
      <w:rFonts w:ascii="Courier New" w:hAnsi="Courier New" w:cs="Courier New"/>
      <w:lang w:eastAsia="en-US"/>
    </w:rPr>
  </w:style>
  <w:style w:type="paragraph" w:styleId="Index1">
    <w:name w:val="index 1"/>
    <w:basedOn w:val="Normal"/>
    <w:next w:val="Normal"/>
    <w:autoRedefine/>
    <w:rsid w:val="00FD297F"/>
    <w:pPr>
      <w:tabs>
        <w:tab w:val="clear" w:pos="0"/>
      </w:tabs>
      <w:ind w:left="240" w:hanging="240"/>
    </w:pPr>
  </w:style>
  <w:style w:type="paragraph" w:styleId="Index2">
    <w:name w:val="index 2"/>
    <w:basedOn w:val="Normal"/>
    <w:next w:val="Normal"/>
    <w:autoRedefine/>
    <w:rsid w:val="00FD297F"/>
    <w:pPr>
      <w:tabs>
        <w:tab w:val="clear" w:pos="0"/>
      </w:tabs>
      <w:ind w:left="480" w:hanging="240"/>
    </w:pPr>
  </w:style>
  <w:style w:type="paragraph" w:styleId="Index3">
    <w:name w:val="index 3"/>
    <w:basedOn w:val="Normal"/>
    <w:next w:val="Normal"/>
    <w:autoRedefine/>
    <w:rsid w:val="00FD297F"/>
    <w:pPr>
      <w:tabs>
        <w:tab w:val="clear" w:pos="0"/>
      </w:tabs>
      <w:ind w:left="720" w:hanging="240"/>
    </w:pPr>
  </w:style>
  <w:style w:type="paragraph" w:styleId="Index4">
    <w:name w:val="index 4"/>
    <w:basedOn w:val="Normal"/>
    <w:next w:val="Normal"/>
    <w:autoRedefine/>
    <w:rsid w:val="00FD297F"/>
    <w:pPr>
      <w:tabs>
        <w:tab w:val="clear" w:pos="0"/>
      </w:tabs>
      <w:ind w:left="960" w:hanging="240"/>
    </w:pPr>
  </w:style>
  <w:style w:type="paragraph" w:styleId="Index5">
    <w:name w:val="index 5"/>
    <w:basedOn w:val="Normal"/>
    <w:next w:val="Normal"/>
    <w:autoRedefine/>
    <w:rsid w:val="00FD297F"/>
    <w:pPr>
      <w:tabs>
        <w:tab w:val="clear" w:pos="0"/>
      </w:tabs>
      <w:ind w:left="1200" w:hanging="240"/>
    </w:pPr>
  </w:style>
  <w:style w:type="paragraph" w:styleId="Index6">
    <w:name w:val="index 6"/>
    <w:basedOn w:val="Normal"/>
    <w:next w:val="Normal"/>
    <w:autoRedefine/>
    <w:rsid w:val="00FD297F"/>
    <w:pPr>
      <w:tabs>
        <w:tab w:val="clear" w:pos="0"/>
      </w:tabs>
      <w:ind w:left="1440" w:hanging="240"/>
    </w:pPr>
  </w:style>
  <w:style w:type="paragraph" w:styleId="Index7">
    <w:name w:val="index 7"/>
    <w:basedOn w:val="Normal"/>
    <w:next w:val="Normal"/>
    <w:autoRedefine/>
    <w:rsid w:val="00FD297F"/>
    <w:pPr>
      <w:tabs>
        <w:tab w:val="clear" w:pos="0"/>
      </w:tabs>
      <w:ind w:left="1680" w:hanging="240"/>
    </w:pPr>
  </w:style>
  <w:style w:type="paragraph" w:styleId="Index8">
    <w:name w:val="index 8"/>
    <w:basedOn w:val="Normal"/>
    <w:next w:val="Normal"/>
    <w:autoRedefine/>
    <w:rsid w:val="00FD297F"/>
    <w:pPr>
      <w:tabs>
        <w:tab w:val="clear" w:pos="0"/>
      </w:tabs>
      <w:ind w:left="1920" w:hanging="240"/>
    </w:pPr>
  </w:style>
  <w:style w:type="paragraph" w:styleId="Index9">
    <w:name w:val="index 9"/>
    <w:basedOn w:val="Normal"/>
    <w:next w:val="Normal"/>
    <w:autoRedefine/>
    <w:rsid w:val="00FD297F"/>
    <w:pPr>
      <w:tabs>
        <w:tab w:val="clear" w:pos="0"/>
      </w:tabs>
      <w:ind w:left="2160" w:hanging="240"/>
    </w:pPr>
  </w:style>
  <w:style w:type="paragraph" w:styleId="IndexHeading">
    <w:name w:val="index heading"/>
    <w:basedOn w:val="Normal"/>
    <w:next w:val="Index1"/>
    <w:rsid w:val="00FD297F"/>
    <w:pPr>
      <w:tabs>
        <w:tab w:val="clear" w:pos="0"/>
      </w:tabs>
    </w:pPr>
    <w:rPr>
      <w:rFonts w:ascii="Arial" w:hAnsi="Arial" w:cs="Arial"/>
      <w:b/>
      <w:bCs/>
    </w:rPr>
  </w:style>
  <w:style w:type="paragraph" w:styleId="List">
    <w:name w:val="List"/>
    <w:basedOn w:val="Normal"/>
    <w:rsid w:val="00FD297F"/>
    <w:pPr>
      <w:tabs>
        <w:tab w:val="clear" w:pos="0"/>
      </w:tabs>
      <w:ind w:left="283" w:hanging="283"/>
    </w:pPr>
  </w:style>
  <w:style w:type="paragraph" w:styleId="List2">
    <w:name w:val="List 2"/>
    <w:basedOn w:val="Normal"/>
    <w:rsid w:val="00FD297F"/>
    <w:pPr>
      <w:tabs>
        <w:tab w:val="clear" w:pos="0"/>
      </w:tabs>
      <w:ind w:left="566" w:hanging="283"/>
    </w:pPr>
  </w:style>
  <w:style w:type="paragraph" w:styleId="List3">
    <w:name w:val="List 3"/>
    <w:basedOn w:val="Normal"/>
    <w:rsid w:val="00FD297F"/>
    <w:pPr>
      <w:tabs>
        <w:tab w:val="clear" w:pos="0"/>
      </w:tabs>
      <w:ind w:left="849" w:hanging="283"/>
    </w:pPr>
  </w:style>
  <w:style w:type="paragraph" w:styleId="List4">
    <w:name w:val="List 4"/>
    <w:basedOn w:val="Normal"/>
    <w:rsid w:val="00FD297F"/>
    <w:pPr>
      <w:tabs>
        <w:tab w:val="clear" w:pos="0"/>
      </w:tabs>
      <w:ind w:left="1132" w:hanging="283"/>
    </w:pPr>
  </w:style>
  <w:style w:type="paragraph" w:styleId="List5">
    <w:name w:val="List 5"/>
    <w:basedOn w:val="Normal"/>
    <w:rsid w:val="00FD297F"/>
    <w:pPr>
      <w:tabs>
        <w:tab w:val="clear" w:pos="0"/>
      </w:tabs>
      <w:ind w:left="1415" w:hanging="283"/>
    </w:pPr>
  </w:style>
  <w:style w:type="paragraph" w:styleId="ListBullet">
    <w:name w:val="List Bullet"/>
    <w:basedOn w:val="Normal"/>
    <w:autoRedefine/>
    <w:rsid w:val="00FD297F"/>
    <w:pPr>
      <w:tabs>
        <w:tab w:val="clear" w:pos="0"/>
        <w:tab w:val="num" w:pos="360"/>
      </w:tabs>
      <w:ind w:left="360" w:hanging="360"/>
    </w:pPr>
  </w:style>
  <w:style w:type="paragraph" w:styleId="ListBullet2">
    <w:name w:val="List Bullet 2"/>
    <w:basedOn w:val="Normal"/>
    <w:autoRedefine/>
    <w:rsid w:val="00FD297F"/>
    <w:pPr>
      <w:tabs>
        <w:tab w:val="clear" w:pos="0"/>
        <w:tab w:val="num" w:pos="643"/>
      </w:tabs>
      <w:ind w:left="643" w:hanging="360"/>
    </w:pPr>
  </w:style>
  <w:style w:type="paragraph" w:styleId="ListBullet3">
    <w:name w:val="List Bullet 3"/>
    <w:basedOn w:val="Normal"/>
    <w:autoRedefine/>
    <w:rsid w:val="00FD297F"/>
    <w:pPr>
      <w:tabs>
        <w:tab w:val="clear" w:pos="0"/>
        <w:tab w:val="num" w:pos="926"/>
      </w:tabs>
      <w:ind w:left="926" w:hanging="360"/>
    </w:pPr>
  </w:style>
  <w:style w:type="paragraph" w:styleId="ListBullet4">
    <w:name w:val="List Bullet 4"/>
    <w:basedOn w:val="Normal"/>
    <w:autoRedefine/>
    <w:rsid w:val="00FD297F"/>
    <w:pPr>
      <w:tabs>
        <w:tab w:val="clear" w:pos="0"/>
        <w:tab w:val="num" w:pos="1209"/>
      </w:tabs>
      <w:ind w:left="1209" w:hanging="360"/>
    </w:pPr>
  </w:style>
  <w:style w:type="paragraph" w:styleId="ListBullet5">
    <w:name w:val="List Bullet 5"/>
    <w:basedOn w:val="Normal"/>
    <w:autoRedefine/>
    <w:uiPriority w:val="99"/>
    <w:rsid w:val="00FD297F"/>
    <w:pPr>
      <w:tabs>
        <w:tab w:val="clear" w:pos="0"/>
        <w:tab w:val="num" w:pos="1492"/>
      </w:tabs>
      <w:ind w:left="1492" w:hanging="360"/>
    </w:pPr>
  </w:style>
  <w:style w:type="paragraph" w:styleId="ListContinue">
    <w:name w:val="List Continue"/>
    <w:basedOn w:val="Normal"/>
    <w:rsid w:val="00FD297F"/>
    <w:pPr>
      <w:tabs>
        <w:tab w:val="clear" w:pos="0"/>
      </w:tabs>
      <w:spacing w:after="120"/>
      <w:ind w:left="283"/>
    </w:pPr>
  </w:style>
  <w:style w:type="paragraph" w:styleId="ListContinue2">
    <w:name w:val="List Continue 2"/>
    <w:basedOn w:val="Normal"/>
    <w:rsid w:val="00FD297F"/>
    <w:pPr>
      <w:tabs>
        <w:tab w:val="clear" w:pos="0"/>
      </w:tabs>
      <w:spacing w:after="120"/>
      <w:ind w:left="566"/>
    </w:pPr>
  </w:style>
  <w:style w:type="paragraph" w:styleId="ListContinue3">
    <w:name w:val="List Continue 3"/>
    <w:basedOn w:val="Normal"/>
    <w:rsid w:val="00FD297F"/>
    <w:pPr>
      <w:tabs>
        <w:tab w:val="clear" w:pos="0"/>
      </w:tabs>
      <w:spacing w:after="120"/>
      <w:ind w:left="849"/>
    </w:pPr>
  </w:style>
  <w:style w:type="paragraph" w:styleId="ListContinue4">
    <w:name w:val="List Continue 4"/>
    <w:basedOn w:val="Normal"/>
    <w:rsid w:val="00FD297F"/>
    <w:pPr>
      <w:tabs>
        <w:tab w:val="clear" w:pos="0"/>
      </w:tabs>
      <w:spacing w:after="120"/>
      <w:ind w:left="1132"/>
    </w:pPr>
  </w:style>
  <w:style w:type="paragraph" w:styleId="ListContinue5">
    <w:name w:val="List Continue 5"/>
    <w:basedOn w:val="Normal"/>
    <w:rsid w:val="00FD297F"/>
    <w:pPr>
      <w:tabs>
        <w:tab w:val="clear" w:pos="0"/>
      </w:tabs>
      <w:spacing w:after="120"/>
      <w:ind w:left="1415"/>
    </w:pPr>
  </w:style>
  <w:style w:type="paragraph" w:styleId="ListNumber">
    <w:name w:val="List Number"/>
    <w:basedOn w:val="Normal"/>
    <w:rsid w:val="00FD297F"/>
    <w:pPr>
      <w:tabs>
        <w:tab w:val="clear" w:pos="0"/>
        <w:tab w:val="num" w:pos="360"/>
      </w:tabs>
      <w:ind w:left="360" w:hanging="360"/>
    </w:pPr>
  </w:style>
  <w:style w:type="paragraph" w:styleId="ListNumber2">
    <w:name w:val="List Number 2"/>
    <w:basedOn w:val="Normal"/>
    <w:rsid w:val="00FD297F"/>
    <w:pPr>
      <w:tabs>
        <w:tab w:val="clear" w:pos="0"/>
        <w:tab w:val="num" w:pos="643"/>
      </w:tabs>
      <w:ind w:left="643" w:hanging="360"/>
    </w:pPr>
  </w:style>
  <w:style w:type="paragraph" w:styleId="ListNumber3">
    <w:name w:val="List Number 3"/>
    <w:basedOn w:val="Normal"/>
    <w:rsid w:val="00FD297F"/>
    <w:pPr>
      <w:tabs>
        <w:tab w:val="clear" w:pos="0"/>
        <w:tab w:val="num" w:pos="926"/>
      </w:tabs>
      <w:ind w:left="926" w:hanging="360"/>
    </w:pPr>
  </w:style>
  <w:style w:type="paragraph" w:styleId="ListNumber4">
    <w:name w:val="List Number 4"/>
    <w:basedOn w:val="Normal"/>
    <w:rsid w:val="00FD297F"/>
    <w:pPr>
      <w:tabs>
        <w:tab w:val="clear" w:pos="0"/>
        <w:tab w:val="num" w:pos="1209"/>
      </w:tabs>
      <w:ind w:left="1209" w:hanging="360"/>
    </w:pPr>
  </w:style>
  <w:style w:type="paragraph" w:styleId="ListNumber5">
    <w:name w:val="List Number 5"/>
    <w:basedOn w:val="Normal"/>
    <w:rsid w:val="00FD297F"/>
    <w:pPr>
      <w:tabs>
        <w:tab w:val="clear" w:pos="0"/>
        <w:tab w:val="num" w:pos="1492"/>
      </w:tabs>
      <w:ind w:left="1492" w:hanging="360"/>
    </w:pPr>
  </w:style>
  <w:style w:type="paragraph" w:styleId="MessageHeader">
    <w:name w:val="Message Header"/>
    <w:basedOn w:val="Normal"/>
    <w:link w:val="MessageHeaderChar"/>
    <w:rsid w:val="00FD297F"/>
    <w:pPr>
      <w:pBdr>
        <w:top w:val="single" w:sz="6" w:space="1" w:color="auto"/>
        <w:left w:val="single" w:sz="6" w:space="1" w:color="auto"/>
        <w:bottom w:val="single" w:sz="6" w:space="1" w:color="auto"/>
        <w:right w:val="single" w:sz="6" w:space="1" w:color="auto"/>
      </w:pBdr>
      <w:shd w:val="pct20" w:color="auto" w:fill="auto"/>
      <w:tabs>
        <w:tab w:val="clear" w:pos="0"/>
      </w:tabs>
      <w:ind w:left="1134" w:hanging="1134"/>
    </w:pPr>
    <w:rPr>
      <w:rFonts w:ascii="Arial" w:hAnsi="Arial" w:cs="Arial"/>
      <w:szCs w:val="24"/>
    </w:rPr>
  </w:style>
  <w:style w:type="character" w:customStyle="1" w:styleId="MessageHeaderChar">
    <w:name w:val="Message Header Char"/>
    <w:basedOn w:val="DefaultParagraphFont"/>
    <w:link w:val="MessageHeader"/>
    <w:rsid w:val="00FD297F"/>
    <w:rPr>
      <w:rFonts w:ascii="Arial" w:hAnsi="Arial" w:cs="Arial"/>
      <w:sz w:val="24"/>
      <w:szCs w:val="24"/>
      <w:shd w:val="pct20" w:color="auto" w:fill="auto"/>
      <w:lang w:eastAsia="en-US"/>
    </w:rPr>
  </w:style>
  <w:style w:type="paragraph" w:styleId="NormalWeb">
    <w:name w:val="Normal (Web)"/>
    <w:basedOn w:val="Normal"/>
    <w:rsid w:val="00FD297F"/>
    <w:pPr>
      <w:tabs>
        <w:tab w:val="clear" w:pos="0"/>
      </w:tabs>
    </w:pPr>
    <w:rPr>
      <w:szCs w:val="24"/>
    </w:rPr>
  </w:style>
  <w:style w:type="paragraph" w:styleId="NormalIndent">
    <w:name w:val="Normal Indent"/>
    <w:basedOn w:val="Normal"/>
    <w:rsid w:val="00FD297F"/>
    <w:pPr>
      <w:tabs>
        <w:tab w:val="clear" w:pos="0"/>
      </w:tabs>
      <w:ind w:left="720"/>
    </w:pPr>
  </w:style>
  <w:style w:type="paragraph" w:styleId="NoteHeading">
    <w:name w:val="Note Heading"/>
    <w:basedOn w:val="Normal"/>
    <w:next w:val="Normal"/>
    <w:link w:val="NoteHeadingChar"/>
    <w:rsid w:val="00FD297F"/>
    <w:pPr>
      <w:tabs>
        <w:tab w:val="clear" w:pos="0"/>
      </w:tabs>
    </w:pPr>
  </w:style>
  <w:style w:type="character" w:customStyle="1" w:styleId="NoteHeadingChar">
    <w:name w:val="Note Heading Char"/>
    <w:basedOn w:val="DefaultParagraphFont"/>
    <w:link w:val="NoteHeading"/>
    <w:rsid w:val="00FD297F"/>
    <w:rPr>
      <w:sz w:val="24"/>
      <w:lang w:eastAsia="en-US"/>
    </w:rPr>
  </w:style>
  <w:style w:type="paragraph" w:styleId="TableofAuthorities">
    <w:name w:val="table of authorities"/>
    <w:basedOn w:val="Normal"/>
    <w:next w:val="Normal"/>
    <w:rsid w:val="00FD297F"/>
    <w:pPr>
      <w:tabs>
        <w:tab w:val="clear" w:pos="0"/>
      </w:tabs>
      <w:ind w:left="240" w:hanging="240"/>
    </w:pPr>
  </w:style>
  <w:style w:type="paragraph" w:styleId="TableofFigures">
    <w:name w:val="table of figures"/>
    <w:basedOn w:val="Normal"/>
    <w:next w:val="Normal"/>
    <w:rsid w:val="00FD297F"/>
    <w:pPr>
      <w:tabs>
        <w:tab w:val="clear" w:pos="0"/>
      </w:tabs>
      <w:ind w:left="480" w:hanging="480"/>
    </w:pPr>
  </w:style>
  <w:style w:type="paragraph" w:styleId="TOAHeading">
    <w:name w:val="toa heading"/>
    <w:basedOn w:val="Normal"/>
    <w:next w:val="Normal"/>
    <w:rsid w:val="00FD297F"/>
    <w:pPr>
      <w:tabs>
        <w:tab w:val="clear" w:pos="0"/>
      </w:tabs>
      <w:spacing w:before="120"/>
    </w:pPr>
    <w:rPr>
      <w:rFonts w:ascii="Arial" w:hAnsi="Arial" w:cs="Arial"/>
      <w:b/>
      <w:bCs/>
      <w:szCs w:val="24"/>
    </w:rPr>
  </w:style>
  <w:style w:type="character" w:customStyle="1" w:styleId="BillBasicChar">
    <w:name w:val="BillBasic Char"/>
    <w:basedOn w:val="DefaultParagraphFont"/>
    <w:link w:val="BillBasic"/>
    <w:rsid w:val="00FD297F"/>
    <w:rPr>
      <w:sz w:val="24"/>
      <w:lang w:eastAsia="en-US"/>
    </w:rPr>
  </w:style>
  <w:style w:type="character" w:customStyle="1" w:styleId="BillBasicHeadingChar">
    <w:name w:val="BillBasicHeading Char"/>
    <w:basedOn w:val="BillBasicChar"/>
    <w:link w:val="BillBasicHeading"/>
    <w:rsid w:val="00FD297F"/>
    <w:rPr>
      <w:rFonts w:ascii="Arial" w:hAnsi="Arial"/>
      <w:b/>
      <w:sz w:val="24"/>
      <w:lang w:eastAsia="en-US"/>
    </w:rPr>
  </w:style>
  <w:style w:type="character" w:customStyle="1" w:styleId="AH2PartChar">
    <w:name w:val="A H2 Part Char"/>
    <w:basedOn w:val="BillBasicHeadingChar"/>
    <w:link w:val="AH2Part"/>
    <w:rsid w:val="00FD297F"/>
    <w:rPr>
      <w:rFonts w:ascii="Arial" w:hAnsi="Arial"/>
      <w:b/>
      <w:sz w:val="32"/>
      <w:lang w:eastAsia="en-US"/>
    </w:rPr>
  </w:style>
  <w:style w:type="paragraph" w:customStyle="1" w:styleId="Actdetailsshaded">
    <w:name w:val="Act details shaded"/>
    <w:basedOn w:val="Normal"/>
    <w:rsid w:val="00FD297F"/>
    <w:pPr>
      <w:shd w:val="pct15" w:color="auto" w:fill="FFFFFF"/>
      <w:tabs>
        <w:tab w:val="clear" w:pos="0"/>
      </w:tabs>
      <w:ind w:left="900" w:right="-60"/>
    </w:pPr>
    <w:rPr>
      <w:rFonts w:ascii="Arial" w:hAnsi="Arial"/>
      <w:sz w:val="18"/>
    </w:rPr>
  </w:style>
  <w:style w:type="paragraph" w:customStyle="1" w:styleId="Actbulletshaded">
    <w:name w:val="Act bullet shaded"/>
    <w:basedOn w:val="Actbullet"/>
    <w:rsid w:val="00FD297F"/>
    <w:pPr>
      <w:numPr>
        <w:numId w:val="28"/>
      </w:numPr>
      <w:shd w:val="pct15" w:color="auto" w:fill="FFFFFF"/>
      <w:tabs>
        <w:tab w:val="clear" w:pos="0"/>
      </w:tabs>
    </w:pPr>
  </w:style>
  <w:style w:type="character" w:customStyle="1" w:styleId="AmainreturnChar">
    <w:name w:val="A main return Char"/>
    <w:basedOn w:val="DefaultParagraphFont"/>
    <w:link w:val="Amainreturn"/>
    <w:locked/>
    <w:rsid w:val="00FD297F"/>
    <w:rPr>
      <w:sz w:val="24"/>
      <w:lang w:eastAsia="en-US"/>
    </w:rPr>
  </w:style>
  <w:style w:type="character" w:customStyle="1" w:styleId="aNoteChar">
    <w:name w:val="aNote Char"/>
    <w:basedOn w:val="DefaultParagraphFont"/>
    <w:link w:val="aNote"/>
    <w:locked/>
    <w:rsid w:val="00FD297F"/>
    <w:rPr>
      <w:lang w:eastAsia="en-US"/>
    </w:rPr>
  </w:style>
  <w:style w:type="character" w:customStyle="1" w:styleId="aDefChar">
    <w:name w:val="aDef Char"/>
    <w:basedOn w:val="DefaultParagraphFont"/>
    <w:link w:val="aDef"/>
    <w:locked/>
    <w:rsid w:val="00FD297F"/>
    <w:rPr>
      <w:sz w:val="24"/>
      <w:lang w:eastAsia="en-US"/>
    </w:rPr>
  </w:style>
  <w:style w:type="character" w:customStyle="1" w:styleId="NewActChar">
    <w:name w:val="New Act Char"/>
    <w:basedOn w:val="DefaultParagraphFont"/>
    <w:link w:val="NewAct"/>
    <w:rsid w:val="00FD297F"/>
    <w:rPr>
      <w:rFonts w:ascii="Arial" w:hAnsi="Arial"/>
      <w:b/>
      <w:lang w:eastAsia="en-US"/>
    </w:rPr>
  </w:style>
  <w:style w:type="character" w:customStyle="1" w:styleId="AH5SecChar">
    <w:name w:val="A H5 Sec Char"/>
    <w:basedOn w:val="DefaultParagraphFont"/>
    <w:link w:val="AH5Sec"/>
    <w:locked/>
    <w:rsid w:val="00FD297F"/>
    <w:rPr>
      <w:rFonts w:ascii="Arial" w:hAnsi="Arial"/>
      <w:b/>
      <w:sz w:val="24"/>
      <w:lang w:eastAsia="en-US"/>
    </w:rPr>
  </w:style>
  <w:style w:type="character" w:customStyle="1" w:styleId="AparaChar">
    <w:name w:val="A para Char"/>
    <w:basedOn w:val="DefaultParagraphFont"/>
    <w:link w:val="Apara"/>
    <w:locked/>
    <w:rsid w:val="00FD297F"/>
    <w:rPr>
      <w:sz w:val="24"/>
      <w:lang w:eastAsia="en-US"/>
    </w:rPr>
  </w:style>
  <w:style w:type="character" w:styleId="UnresolvedMention">
    <w:name w:val="Unresolved Mention"/>
    <w:basedOn w:val="DefaultParagraphFont"/>
    <w:uiPriority w:val="99"/>
    <w:semiHidden/>
    <w:unhideWhenUsed/>
    <w:rsid w:val="007A26F6"/>
    <w:rPr>
      <w:color w:val="605E5C"/>
      <w:shd w:val="clear" w:color="auto" w:fill="E1DFDD"/>
    </w:rPr>
  </w:style>
  <w:style w:type="paragraph" w:customStyle="1" w:styleId="ChronTabledetails">
    <w:name w:val="Chron Table details"/>
    <w:basedOn w:val="ChronTable"/>
    <w:rsid w:val="00D4096A"/>
    <w:pPr>
      <w:keepNext w:val="0"/>
      <w:spacing w:before="0"/>
    </w:pPr>
    <w:rPr>
      <w:b w:val="0"/>
    </w:rPr>
  </w:style>
  <w:style w:type="paragraph" w:customStyle="1" w:styleId="ChronTable">
    <w:name w:val="Chron Table"/>
    <w:basedOn w:val="Normal"/>
    <w:uiPriority w:val="99"/>
    <w:rsid w:val="00D4096A"/>
    <w:pPr>
      <w:keepNext/>
      <w:tabs>
        <w:tab w:val="clear" w:pos="0"/>
      </w:tabs>
      <w:spacing w:before="180"/>
    </w:pPr>
    <w:rPr>
      <w:rFonts w:ascii="Arial" w:hAnsi="Arial"/>
      <w:b/>
      <w:sz w:val="18"/>
    </w:rPr>
  </w:style>
  <w:style w:type="character" w:customStyle="1" w:styleId="Heading2Char">
    <w:name w:val="Heading 2 Char"/>
    <w:aliases w:val="H2 Char,h2 Char"/>
    <w:basedOn w:val="DefaultParagraphFont"/>
    <w:link w:val="Heading2"/>
    <w:uiPriority w:val="9"/>
    <w:rsid w:val="008D30E6"/>
    <w:rPr>
      <w:rFonts w:ascii="Arial" w:hAnsi="Arial" w:cs="Arial"/>
      <w:b/>
      <w:bCs/>
      <w:iCs/>
      <w:sz w:val="28"/>
      <w:szCs w:val="28"/>
      <w:shd w:val="clear" w:color="auto" w:fill="E0E0E0"/>
      <w:lang w:eastAsia="en-US"/>
    </w:rPr>
  </w:style>
  <w:style w:type="character" w:customStyle="1" w:styleId="HeaderChar">
    <w:name w:val="Header Char"/>
    <w:basedOn w:val="DefaultParagraphFont"/>
    <w:link w:val="Header"/>
    <w:rsid w:val="005466A4"/>
    <w:rPr>
      <w:sz w:val="24"/>
      <w:lang w:eastAsia="en-US"/>
    </w:rPr>
  </w:style>
  <w:style w:type="character" w:customStyle="1" w:styleId="charitals0">
    <w:name w:val="charitals"/>
    <w:basedOn w:val="DefaultParagraphFont"/>
    <w:rsid w:val="00711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03274">
      <w:bodyDiv w:val="1"/>
      <w:marLeft w:val="0"/>
      <w:marRight w:val="0"/>
      <w:marTop w:val="0"/>
      <w:marBottom w:val="0"/>
      <w:divBdr>
        <w:top w:val="none" w:sz="0" w:space="0" w:color="auto"/>
        <w:left w:val="none" w:sz="0" w:space="0" w:color="auto"/>
        <w:bottom w:val="none" w:sz="0" w:space="0" w:color="auto"/>
        <w:right w:val="none" w:sz="0" w:space="0" w:color="auto"/>
      </w:divBdr>
    </w:div>
    <w:div w:id="1287809029">
      <w:bodyDiv w:val="1"/>
      <w:marLeft w:val="0"/>
      <w:marRight w:val="0"/>
      <w:marTop w:val="0"/>
      <w:marBottom w:val="0"/>
      <w:divBdr>
        <w:top w:val="none" w:sz="0" w:space="0" w:color="auto"/>
        <w:left w:val="none" w:sz="0" w:space="0" w:color="auto"/>
        <w:bottom w:val="none" w:sz="0" w:space="0" w:color="auto"/>
        <w:right w:val="none" w:sz="0" w:space="0" w:color="auto"/>
      </w:divBdr>
    </w:div>
    <w:div w:id="143420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www.legislation.act.gov.au/a/2016-52/default.asp" TargetMode="External"/><Relationship Id="rId1827" Type="http://schemas.openxmlformats.org/officeDocument/2006/relationships/hyperlink" Target="http://www.legislation.act.gov.au/a/2008-20" TargetMode="External"/><Relationship Id="rId21" Type="http://schemas.openxmlformats.org/officeDocument/2006/relationships/header" Target="header3.xml"/><Relationship Id="rId2089" Type="http://schemas.openxmlformats.org/officeDocument/2006/relationships/hyperlink" Target="http://www.legislation.act.gov.au/a/2009-49" TargetMode="External"/><Relationship Id="rId170" Type="http://schemas.openxmlformats.org/officeDocument/2006/relationships/hyperlink" Target="http://www.legislation.act.gov.au/a/2001-14" TargetMode="External"/><Relationship Id="rId268" Type="http://schemas.openxmlformats.org/officeDocument/2006/relationships/header" Target="header18.xml"/><Relationship Id="rId475" Type="http://schemas.openxmlformats.org/officeDocument/2006/relationships/hyperlink" Target="http://www.legislation.act.gov.au/a/2001-14" TargetMode="External"/><Relationship Id="rId682" Type="http://schemas.openxmlformats.org/officeDocument/2006/relationships/hyperlink" Target="http://www.legislation.act.gov.au/a/2012-33" TargetMode="External"/><Relationship Id="rId2156" Type="http://schemas.openxmlformats.org/officeDocument/2006/relationships/hyperlink" Target="http://www.legislation.act.gov.au/a/2015-50" TargetMode="External"/><Relationship Id="rId128" Type="http://schemas.openxmlformats.org/officeDocument/2006/relationships/hyperlink" Target="http://www.legislation.act.gov.au/a/1997-125" TargetMode="External"/><Relationship Id="rId335" Type="http://schemas.openxmlformats.org/officeDocument/2006/relationships/hyperlink" Target="http://www.legislation.act.gov.au/a/2001-14" TargetMode="External"/><Relationship Id="rId542" Type="http://schemas.openxmlformats.org/officeDocument/2006/relationships/hyperlink" Target="http://www.legislation.act.gov.au/a/2013-22" TargetMode="External"/><Relationship Id="rId987" Type="http://schemas.openxmlformats.org/officeDocument/2006/relationships/hyperlink" Target="https://www.legislation.act.gov.au/a/2022-14/" TargetMode="External"/><Relationship Id="rId1172" Type="http://schemas.openxmlformats.org/officeDocument/2006/relationships/hyperlink" Target="http://www.legislation.act.gov.au/a/2016-42" TargetMode="External"/><Relationship Id="rId2016" Type="http://schemas.openxmlformats.org/officeDocument/2006/relationships/hyperlink" Target="http://www.legislation.act.gov.au/a/2009-20" TargetMode="External"/><Relationship Id="rId2223" Type="http://schemas.openxmlformats.org/officeDocument/2006/relationships/hyperlink" Target="http://www.legislation.act.gov.au/a/2021-24/" TargetMode="External"/><Relationship Id="rId402" Type="http://schemas.openxmlformats.org/officeDocument/2006/relationships/footer" Target="footer46.xml"/><Relationship Id="rId847" Type="http://schemas.openxmlformats.org/officeDocument/2006/relationships/hyperlink" Target="http://www.legislation.act.gov.au/a/2011-22" TargetMode="External"/><Relationship Id="rId1032" Type="http://schemas.openxmlformats.org/officeDocument/2006/relationships/hyperlink" Target="http://www.legislation.act.gov.au/a/2015-46" TargetMode="External"/><Relationship Id="rId1477" Type="http://schemas.openxmlformats.org/officeDocument/2006/relationships/hyperlink" Target="http://www.legislation.act.gov.au/a/2011-22" TargetMode="External"/><Relationship Id="rId1684" Type="http://schemas.openxmlformats.org/officeDocument/2006/relationships/hyperlink" Target="http://www.legislation.act.gov.au/a/2010-9" TargetMode="External"/><Relationship Id="rId1891" Type="http://schemas.openxmlformats.org/officeDocument/2006/relationships/hyperlink" Target="http://www.legislation.act.gov.au/a/2015-46" TargetMode="External"/><Relationship Id="rId707" Type="http://schemas.openxmlformats.org/officeDocument/2006/relationships/hyperlink" Target="http://www.legislation.act.gov.au/a/2011-22" TargetMode="External"/><Relationship Id="rId914" Type="http://schemas.openxmlformats.org/officeDocument/2006/relationships/hyperlink" Target="http://www.legislation.act.gov.au/a/2011-22" TargetMode="External"/><Relationship Id="rId1337" Type="http://schemas.openxmlformats.org/officeDocument/2006/relationships/hyperlink" Target="http://www.legislation.act.gov.au/a/2011-22" TargetMode="External"/><Relationship Id="rId1544" Type="http://schemas.openxmlformats.org/officeDocument/2006/relationships/hyperlink" Target="http://www.legislation.act.gov.au/a/2011-9" TargetMode="External"/><Relationship Id="rId1751" Type="http://schemas.openxmlformats.org/officeDocument/2006/relationships/hyperlink" Target="http://www.legislation.act.gov.au/a/2015-46" TargetMode="External"/><Relationship Id="rId1989" Type="http://schemas.openxmlformats.org/officeDocument/2006/relationships/hyperlink" Target="http://www.legislation.act.gov.au/a/2011-28" TargetMode="External"/><Relationship Id="rId43" Type="http://schemas.openxmlformats.org/officeDocument/2006/relationships/hyperlink" Target="http://www.legislation.act.gov.au/a/1994-37" TargetMode="External"/><Relationship Id="rId1404" Type="http://schemas.openxmlformats.org/officeDocument/2006/relationships/hyperlink" Target="http://www.legislation.act.gov.au/a/2011-22" TargetMode="External"/><Relationship Id="rId1611" Type="http://schemas.openxmlformats.org/officeDocument/2006/relationships/hyperlink" Target="http://www.legislation.act.gov.au/a/2009-40" TargetMode="External"/><Relationship Id="rId1849" Type="http://schemas.openxmlformats.org/officeDocument/2006/relationships/hyperlink" Target="http://www.legislation.act.gov.au/a/2008-20" TargetMode="External"/><Relationship Id="rId192" Type="http://schemas.openxmlformats.org/officeDocument/2006/relationships/hyperlink" Target="http://www.legislation.act.gov.au/a/2004-59" TargetMode="External"/><Relationship Id="rId1709" Type="http://schemas.openxmlformats.org/officeDocument/2006/relationships/hyperlink" Target="http://www.legislation.act.gov.au/a/2017-48/default.asp" TargetMode="External"/><Relationship Id="rId1916" Type="http://schemas.openxmlformats.org/officeDocument/2006/relationships/hyperlink" Target="http://www.legislation.act.gov.au/a/2011-28" TargetMode="External"/><Relationship Id="rId497" Type="http://schemas.openxmlformats.org/officeDocument/2006/relationships/hyperlink" Target="http://www.legislation.act.gov.au/a/2008-20" TargetMode="External"/><Relationship Id="rId2080" Type="http://schemas.openxmlformats.org/officeDocument/2006/relationships/hyperlink" Target="http://www.legislation.act.gov.au/sl/2009-4" TargetMode="External"/><Relationship Id="rId2178" Type="http://schemas.openxmlformats.org/officeDocument/2006/relationships/hyperlink" Target="http://www.legislation.act.gov.au/a/2017-10/default.asp" TargetMode="External"/><Relationship Id="rId357" Type="http://schemas.openxmlformats.org/officeDocument/2006/relationships/hyperlink" Target="http://www.legislation.act.gov.au/a/1995-55" TargetMode="External"/><Relationship Id="rId1194" Type="http://schemas.openxmlformats.org/officeDocument/2006/relationships/hyperlink" Target="http://www.legislation.act.gov.au/a/2011-22" TargetMode="External"/><Relationship Id="rId2038" Type="http://schemas.openxmlformats.org/officeDocument/2006/relationships/hyperlink" Target="http://www.legislation.act.gov.au/a/2016-42" TargetMode="External"/><Relationship Id="rId217" Type="http://schemas.openxmlformats.org/officeDocument/2006/relationships/header" Target="header8.xml"/><Relationship Id="rId564" Type="http://schemas.openxmlformats.org/officeDocument/2006/relationships/hyperlink" Target="http://www.legislation.act.gov.au/a/2016-13" TargetMode="External"/><Relationship Id="rId771" Type="http://schemas.openxmlformats.org/officeDocument/2006/relationships/hyperlink" Target="http://www.legislation.act.gov.au/a/2011-22" TargetMode="External"/><Relationship Id="rId869" Type="http://schemas.openxmlformats.org/officeDocument/2006/relationships/hyperlink" Target="http://www.legislation.act.gov.au/a/2018-52" TargetMode="External"/><Relationship Id="rId1499" Type="http://schemas.openxmlformats.org/officeDocument/2006/relationships/hyperlink" Target="https://www.legislation.act.gov.au/a/2022-14/" TargetMode="External"/><Relationship Id="rId424" Type="http://schemas.openxmlformats.org/officeDocument/2006/relationships/hyperlink" Target="https://www.legislation.act.gov.au/a/2011-44/" TargetMode="External"/><Relationship Id="rId631" Type="http://schemas.openxmlformats.org/officeDocument/2006/relationships/hyperlink" Target="http://www.legislation.act.gov.au/a/2011-22" TargetMode="External"/><Relationship Id="rId729" Type="http://schemas.openxmlformats.org/officeDocument/2006/relationships/hyperlink" Target="http://www.legislation.act.gov.au/a/2009-40" TargetMode="External"/><Relationship Id="rId1054" Type="http://schemas.openxmlformats.org/officeDocument/2006/relationships/hyperlink" Target="http://www.legislation.act.gov.au/a/2011-22" TargetMode="External"/><Relationship Id="rId1261" Type="http://schemas.openxmlformats.org/officeDocument/2006/relationships/hyperlink" Target="http://www.legislation.act.gov.au/a/2015-22" TargetMode="External"/><Relationship Id="rId1359" Type="http://schemas.openxmlformats.org/officeDocument/2006/relationships/hyperlink" Target="http://www.legislation.act.gov.au/a/2012-3" TargetMode="External"/><Relationship Id="rId2105" Type="http://schemas.openxmlformats.org/officeDocument/2006/relationships/hyperlink" Target="http://www.legislation.act.gov.au/a/2010-40" TargetMode="External"/><Relationship Id="rId936" Type="http://schemas.openxmlformats.org/officeDocument/2006/relationships/hyperlink" Target="http://www.legislation.act.gov.au/a/2011-22" TargetMode="External"/><Relationship Id="rId1121" Type="http://schemas.openxmlformats.org/officeDocument/2006/relationships/hyperlink" Target="http://www.legislation.act.gov.au/a/2016-42" TargetMode="External"/><Relationship Id="rId1219" Type="http://schemas.openxmlformats.org/officeDocument/2006/relationships/hyperlink" Target="http://www.legislation.act.gov.au/a/2015-46" TargetMode="External"/><Relationship Id="rId1566" Type="http://schemas.openxmlformats.org/officeDocument/2006/relationships/hyperlink" Target="http://www.legislation.act.gov.au/a/2011-22" TargetMode="External"/><Relationship Id="rId1773" Type="http://schemas.openxmlformats.org/officeDocument/2006/relationships/hyperlink" Target="http://www.legislation.act.gov.au/a/2008-20" TargetMode="External"/><Relationship Id="rId1980" Type="http://schemas.openxmlformats.org/officeDocument/2006/relationships/hyperlink" Target="http://www.legislation.act.gov.au/a/2015-22" TargetMode="External"/><Relationship Id="rId65" Type="http://schemas.openxmlformats.org/officeDocument/2006/relationships/hyperlink" Target="http://www.legislation.act.gov.au/a/2001-14" TargetMode="External"/><Relationship Id="rId1426" Type="http://schemas.openxmlformats.org/officeDocument/2006/relationships/hyperlink" Target="http://www.legislation.act.gov.au/a/2015-38" TargetMode="External"/><Relationship Id="rId1633" Type="http://schemas.openxmlformats.org/officeDocument/2006/relationships/hyperlink" Target="http://www.legislation.act.gov.au/a/2011-22" TargetMode="External"/><Relationship Id="rId1840" Type="http://schemas.openxmlformats.org/officeDocument/2006/relationships/hyperlink" Target="http://www.legislation.act.gov.au/a/2008-20" TargetMode="External"/><Relationship Id="rId1700" Type="http://schemas.openxmlformats.org/officeDocument/2006/relationships/hyperlink" Target="http://www.legislation.act.gov.au/a/2015-38" TargetMode="External"/><Relationship Id="rId1938" Type="http://schemas.openxmlformats.org/officeDocument/2006/relationships/hyperlink" Target="http://www.legislation.act.gov.au/a/2015-50" TargetMode="External"/><Relationship Id="rId281" Type="http://schemas.openxmlformats.org/officeDocument/2006/relationships/hyperlink" Target="http://www.legislation.act.gov.au/a/1997-69" TargetMode="External"/><Relationship Id="rId141" Type="http://schemas.openxmlformats.org/officeDocument/2006/relationships/hyperlink" Target="http://www.legislation.act.gov.au/a/alt_a1989-33co" TargetMode="External"/><Relationship Id="rId379" Type="http://schemas.openxmlformats.org/officeDocument/2006/relationships/hyperlink" Target="http://www.legislation.act.gov.au/a/2001-14" TargetMode="External"/><Relationship Id="rId586" Type="http://schemas.openxmlformats.org/officeDocument/2006/relationships/hyperlink" Target="http://www.legislation.act.gov.au/a/2018-9/default.asp" TargetMode="External"/><Relationship Id="rId793" Type="http://schemas.openxmlformats.org/officeDocument/2006/relationships/hyperlink" Target="http://www.legislation.act.gov.au/a/2011-22" TargetMode="External"/><Relationship Id="rId7" Type="http://schemas.openxmlformats.org/officeDocument/2006/relationships/endnotes" Target="endnotes.xml"/><Relationship Id="rId239" Type="http://schemas.openxmlformats.org/officeDocument/2006/relationships/hyperlink" Target="http://www.legislation.act.gov.au/a/2004-28" TargetMode="External"/><Relationship Id="rId446" Type="http://schemas.openxmlformats.org/officeDocument/2006/relationships/hyperlink" Target="https://www.legislation.act.gov.au/a/2011-44/" TargetMode="External"/><Relationship Id="rId653" Type="http://schemas.openxmlformats.org/officeDocument/2006/relationships/hyperlink" Target="http://www.legislation.act.gov.au/a/2012-33" TargetMode="External"/><Relationship Id="rId1076" Type="http://schemas.openxmlformats.org/officeDocument/2006/relationships/hyperlink" Target="http://www.legislation.act.gov.au/a/2018-24/default.asp" TargetMode="External"/><Relationship Id="rId1283" Type="http://schemas.openxmlformats.org/officeDocument/2006/relationships/hyperlink" Target="http://www.legislation.act.gov.au/a/2015-46" TargetMode="External"/><Relationship Id="rId1490" Type="http://schemas.openxmlformats.org/officeDocument/2006/relationships/hyperlink" Target="http://www.legislation.act.gov.au/a/2011-22" TargetMode="External"/><Relationship Id="rId2127" Type="http://schemas.openxmlformats.org/officeDocument/2006/relationships/hyperlink" Target="http://www.legislation.act.gov.au/a/2013-21/default.asp" TargetMode="External"/><Relationship Id="rId306" Type="http://schemas.openxmlformats.org/officeDocument/2006/relationships/hyperlink" Target="http://www.legislation.act.gov.au/a/2001-14" TargetMode="External"/><Relationship Id="rId860" Type="http://schemas.openxmlformats.org/officeDocument/2006/relationships/hyperlink" Target="http://www.legislation.act.gov.au/a/2011-22" TargetMode="External"/><Relationship Id="rId958" Type="http://schemas.openxmlformats.org/officeDocument/2006/relationships/hyperlink" Target="http://www.legislation.act.gov.au/a/2011-22" TargetMode="External"/><Relationship Id="rId1143" Type="http://schemas.openxmlformats.org/officeDocument/2006/relationships/hyperlink" Target="http://www.legislation.act.gov.au/a/2015-29" TargetMode="External"/><Relationship Id="rId1588" Type="http://schemas.openxmlformats.org/officeDocument/2006/relationships/hyperlink" Target="http://www.legislation.act.gov.au/a/2011-22" TargetMode="External"/><Relationship Id="rId1795" Type="http://schemas.openxmlformats.org/officeDocument/2006/relationships/hyperlink" Target="http://www.legislation.act.gov.au/a/2008-20" TargetMode="External"/><Relationship Id="rId87" Type="http://schemas.openxmlformats.org/officeDocument/2006/relationships/hyperlink" Target="http://www.legislation.act.gov.au/a/2015-38/default.asp" TargetMode="External"/><Relationship Id="rId513" Type="http://schemas.openxmlformats.org/officeDocument/2006/relationships/hyperlink" Target="http://www.legislation.act.gov.au/a/2010-9" TargetMode="External"/><Relationship Id="rId720" Type="http://schemas.openxmlformats.org/officeDocument/2006/relationships/hyperlink" Target="http://www.legislation.act.gov.au/a/2011-22" TargetMode="External"/><Relationship Id="rId818" Type="http://schemas.openxmlformats.org/officeDocument/2006/relationships/hyperlink" Target="http://www.legislation.act.gov.au/a/2011-22" TargetMode="External"/><Relationship Id="rId1350" Type="http://schemas.openxmlformats.org/officeDocument/2006/relationships/hyperlink" Target="http://www.legislation.act.gov.au/a/2012-3" TargetMode="External"/><Relationship Id="rId1448" Type="http://schemas.openxmlformats.org/officeDocument/2006/relationships/hyperlink" Target="http://www.legislation.act.gov.au/a/2015-29" TargetMode="External"/><Relationship Id="rId1655" Type="http://schemas.openxmlformats.org/officeDocument/2006/relationships/hyperlink" Target="http://www.legislation.act.gov.au/a/2018-42/default.asp" TargetMode="External"/><Relationship Id="rId1003" Type="http://schemas.openxmlformats.org/officeDocument/2006/relationships/hyperlink" Target="https://www.legislation.act.gov.au/a/2022-14/" TargetMode="External"/><Relationship Id="rId1210" Type="http://schemas.openxmlformats.org/officeDocument/2006/relationships/hyperlink" Target="http://www.legislation.act.gov.au/a/2015-50" TargetMode="External"/><Relationship Id="rId1308" Type="http://schemas.openxmlformats.org/officeDocument/2006/relationships/hyperlink" Target="http://www.legislation.act.gov.au/a/2011-22" TargetMode="External"/><Relationship Id="rId1862" Type="http://schemas.openxmlformats.org/officeDocument/2006/relationships/hyperlink" Target="http://www.legislation.act.gov.au/a/2008-20" TargetMode="External"/><Relationship Id="rId1515" Type="http://schemas.openxmlformats.org/officeDocument/2006/relationships/hyperlink" Target="http://www.legislation.act.gov.au/a/2011-9" TargetMode="External"/><Relationship Id="rId1722" Type="http://schemas.openxmlformats.org/officeDocument/2006/relationships/hyperlink" Target="http://www.legislation.act.gov.au/a/2017-48/default.asp" TargetMode="External"/><Relationship Id="rId14" Type="http://schemas.openxmlformats.org/officeDocument/2006/relationships/hyperlink" Target="http://www.legislation.act.gov.au" TargetMode="External"/><Relationship Id="rId2191" Type="http://schemas.openxmlformats.org/officeDocument/2006/relationships/hyperlink" Target="http://www.legislation.act.gov.au/a/2018-9/default.asp" TargetMode="External"/><Relationship Id="rId163" Type="http://schemas.openxmlformats.org/officeDocument/2006/relationships/hyperlink" Target="http://www.legislation.act.gov.au/a/2005-40" TargetMode="External"/><Relationship Id="rId370" Type="http://schemas.openxmlformats.org/officeDocument/2006/relationships/header" Target="header29.xml"/><Relationship Id="rId2051" Type="http://schemas.openxmlformats.org/officeDocument/2006/relationships/hyperlink" Target="http://www.legislation.act.gov.au/a/2009-40" TargetMode="External"/><Relationship Id="rId230" Type="http://schemas.openxmlformats.org/officeDocument/2006/relationships/footer" Target="footer17.xml"/><Relationship Id="rId468" Type="http://schemas.openxmlformats.org/officeDocument/2006/relationships/hyperlink" Target="http://www.legislation.act.gov.au/a/2001-14" TargetMode="External"/><Relationship Id="rId675" Type="http://schemas.openxmlformats.org/officeDocument/2006/relationships/hyperlink" Target="http://www.legislation.act.gov.au/a/2012-33" TargetMode="External"/><Relationship Id="rId882" Type="http://schemas.openxmlformats.org/officeDocument/2006/relationships/hyperlink" Target="https://www.legislation.act.gov.au/a/2022-14/" TargetMode="External"/><Relationship Id="rId1098" Type="http://schemas.openxmlformats.org/officeDocument/2006/relationships/hyperlink" Target="http://www.legislation.act.gov.au/a/2011-22" TargetMode="External"/><Relationship Id="rId2149" Type="http://schemas.openxmlformats.org/officeDocument/2006/relationships/hyperlink" Target="http://www.legislation.act.gov.au/a/2015-40/default.asp" TargetMode="External"/><Relationship Id="rId328" Type="http://schemas.openxmlformats.org/officeDocument/2006/relationships/footer" Target="footer33.xml"/><Relationship Id="rId535" Type="http://schemas.openxmlformats.org/officeDocument/2006/relationships/hyperlink" Target="http://www.legislation.act.gov.au/a/2011-35" TargetMode="External"/><Relationship Id="rId742" Type="http://schemas.openxmlformats.org/officeDocument/2006/relationships/hyperlink" Target="http://www.legislation.act.gov.au/a/2011-22" TargetMode="External"/><Relationship Id="rId1165" Type="http://schemas.openxmlformats.org/officeDocument/2006/relationships/hyperlink" Target="http://www.legislation.act.gov.au/a/2016-42" TargetMode="External"/><Relationship Id="rId1372" Type="http://schemas.openxmlformats.org/officeDocument/2006/relationships/hyperlink" Target="http://www.legislation.act.gov.au/a/2012-3" TargetMode="External"/><Relationship Id="rId2009" Type="http://schemas.openxmlformats.org/officeDocument/2006/relationships/hyperlink" Target="http://www.legislation.act.gov.au/a/2015-29" TargetMode="External"/><Relationship Id="rId2216" Type="http://schemas.openxmlformats.org/officeDocument/2006/relationships/hyperlink" Target="https://legislation.act.gov.au/a/2020-11/" TargetMode="External"/><Relationship Id="rId602" Type="http://schemas.openxmlformats.org/officeDocument/2006/relationships/hyperlink" Target="http://www.legislation.act.gov.au/a/2020-14/" TargetMode="External"/><Relationship Id="rId1025" Type="http://schemas.openxmlformats.org/officeDocument/2006/relationships/hyperlink" Target="http://www.legislation.act.gov.au/a/2015-22" TargetMode="External"/><Relationship Id="rId1232" Type="http://schemas.openxmlformats.org/officeDocument/2006/relationships/hyperlink" Target="http://www.legislation.act.gov.au/a/2015-46" TargetMode="External"/><Relationship Id="rId1677" Type="http://schemas.openxmlformats.org/officeDocument/2006/relationships/hyperlink" Target="https://www.legislation.act.gov.au/a/2022-14/" TargetMode="External"/><Relationship Id="rId1884" Type="http://schemas.openxmlformats.org/officeDocument/2006/relationships/hyperlink" Target="http://www.legislation.act.gov.au/a/2015-22" TargetMode="External"/><Relationship Id="rId907" Type="http://schemas.openxmlformats.org/officeDocument/2006/relationships/hyperlink" Target="http://www.legislation.act.gov.au/a/2011-22" TargetMode="External"/><Relationship Id="rId1537" Type="http://schemas.openxmlformats.org/officeDocument/2006/relationships/hyperlink" Target="https://www.legislation.act.gov.au/a/2022-14/" TargetMode="External"/><Relationship Id="rId1744" Type="http://schemas.openxmlformats.org/officeDocument/2006/relationships/hyperlink" Target="http://www.legislation.act.gov.au/a/2011-22" TargetMode="External"/><Relationship Id="rId1951" Type="http://schemas.openxmlformats.org/officeDocument/2006/relationships/hyperlink" Target="http://www.legislation.act.gov.au/a/2016-42" TargetMode="External"/><Relationship Id="rId36" Type="http://schemas.openxmlformats.org/officeDocument/2006/relationships/hyperlink" Target="http://www.legislation.act.gov.au/a/2010-10" TargetMode="External"/><Relationship Id="rId1604" Type="http://schemas.openxmlformats.org/officeDocument/2006/relationships/hyperlink" Target="http://www.legislation.act.gov.au/a/2011-55" TargetMode="External"/><Relationship Id="rId185" Type="http://schemas.openxmlformats.org/officeDocument/2006/relationships/hyperlink" Target="http://www.legislation.act.gov.au/a/alt_a1989-33co" TargetMode="External"/><Relationship Id="rId1811" Type="http://schemas.openxmlformats.org/officeDocument/2006/relationships/hyperlink" Target="http://www.legislation.act.gov.au/a/2008-20" TargetMode="External"/><Relationship Id="rId1909" Type="http://schemas.openxmlformats.org/officeDocument/2006/relationships/hyperlink" Target="http://www.legislation.act.gov.au/a/2016-52/default.asp" TargetMode="External"/><Relationship Id="rId392" Type="http://schemas.openxmlformats.org/officeDocument/2006/relationships/hyperlink" Target="http://www.legislation.act.gov.au/a/2011-35" TargetMode="External"/><Relationship Id="rId697" Type="http://schemas.openxmlformats.org/officeDocument/2006/relationships/hyperlink" Target="http://www.legislation.act.gov.au/a/2015-22" TargetMode="External"/><Relationship Id="rId2073" Type="http://schemas.openxmlformats.org/officeDocument/2006/relationships/hyperlink" Target="http://www.legislation.act.gov.au/a/2008-46" TargetMode="External"/><Relationship Id="rId252" Type="http://schemas.openxmlformats.org/officeDocument/2006/relationships/hyperlink" Target="http://www.legislation.act.gov.au/a/1993-20" TargetMode="External"/><Relationship Id="rId1187" Type="http://schemas.openxmlformats.org/officeDocument/2006/relationships/hyperlink" Target="http://www.legislation.act.gov.au/a/2011-22" TargetMode="External"/><Relationship Id="rId2140" Type="http://schemas.openxmlformats.org/officeDocument/2006/relationships/hyperlink" Target="http://www.legislation.act.gov.au/a/2015-13/default.asp" TargetMode="External"/><Relationship Id="rId112" Type="http://schemas.openxmlformats.org/officeDocument/2006/relationships/hyperlink" Target="http://www.legislation.act.gov.au/a/2017-47" TargetMode="External"/><Relationship Id="rId557" Type="http://schemas.openxmlformats.org/officeDocument/2006/relationships/hyperlink" Target="http://www.legislation.act.gov.au/a/2014-51/default.asp" TargetMode="External"/><Relationship Id="rId764" Type="http://schemas.openxmlformats.org/officeDocument/2006/relationships/hyperlink" Target="http://www.legislation.act.gov.au/a/2011-22" TargetMode="External"/><Relationship Id="rId971" Type="http://schemas.openxmlformats.org/officeDocument/2006/relationships/hyperlink" Target="http://www.legislation.act.gov.au/a/2020-14/" TargetMode="External"/><Relationship Id="rId1394" Type="http://schemas.openxmlformats.org/officeDocument/2006/relationships/hyperlink" Target="http://www.legislation.act.gov.au/a/2011-22" TargetMode="External"/><Relationship Id="rId1699" Type="http://schemas.openxmlformats.org/officeDocument/2006/relationships/hyperlink" Target="http://www.legislation.act.gov.au/a/2014-51/default.asp" TargetMode="External"/><Relationship Id="rId2000" Type="http://schemas.openxmlformats.org/officeDocument/2006/relationships/hyperlink" Target="http://www.legislation.act.gov.au/a/2008-36" TargetMode="External"/><Relationship Id="rId2238" Type="http://schemas.openxmlformats.org/officeDocument/2006/relationships/header" Target="header43.xml"/><Relationship Id="rId417" Type="http://schemas.openxmlformats.org/officeDocument/2006/relationships/hyperlink" Target="http://www.legislation.act.gov.au/a/2008-35" TargetMode="External"/><Relationship Id="rId624" Type="http://schemas.openxmlformats.org/officeDocument/2006/relationships/hyperlink" Target="http://www.legislation.act.gov.au/a/2011-28" TargetMode="External"/><Relationship Id="rId831" Type="http://schemas.openxmlformats.org/officeDocument/2006/relationships/hyperlink" Target="http://www.legislation.act.gov.au/a/2011-22" TargetMode="External"/><Relationship Id="rId1047" Type="http://schemas.openxmlformats.org/officeDocument/2006/relationships/hyperlink" Target="https://www.legislation.act.gov.au/a/2019-6/" TargetMode="External"/><Relationship Id="rId1254" Type="http://schemas.openxmlformats.org/officeDocument/2006/relationships/hyperlink" Target="http://www.legislation.act.gov.au/a/2011-22" TargetMode="External"/><Relationship Id="rId1461" Type="http://schemas.openxmlformats.org/officeDocument/2006/relationships/hyperlink" Target="http://www.legislation.act.gov.au/a/2011-22" TargetMode="External"/><Relationship Id="rId929" Type="http://schemas.openxmlformats.org/officeDocument/2006/relationships/hyperlink" Target="http://www.legislation.act.gov.au/a/2022-13/" TargetMode="External"/><Relationship Id="rId1114" Type="http://schemas.openxmlformats.org/officeDocument/2006/relationships/hyperlink" Target="http://www.legislation.act.gov.au/a/2011-22" TargetMode="External"/><Relationship Id="rId1321" Type="http://schemas.openxmlformats.org/officeDocument/2006/relationships/hyperlink" Target="http://www.legislation.act.gov.au/a/2015-46" TargetMode="External"/><Relationship Id="rId1559" Type="http://schemas.openxmlformats.org/officeDocument/2006/relationships/hyperlink" Target="http://www.legislation.act.gov.au/a/2011-22" TargetMode="External"/><Relationship Id="rId1766" Type="http://schemas.openxmlformats.org/officeDocument/2006/relationships/hyperlink" Target="http://www.legislation.act.gov.au/a/2008-20" TargetMode="External"/><Relationship Id="rId1973" Type="http://schemas.openxmlformats.org/officeDocument/2006/relationships/hyperlink" Target="http://www.legislation.act.gov.au/a/2011-28" TargetMode="External"/><Relationship Id="rId58" Type="http://schemas.openxmlformats.org/officeDocument/2006/relationships/hyperlink" Target="http://www.legislation.act.gov.au/a/2002-51" TargetMode="External"/><Relationship Id="rId1419" Type="http://schemas.openxmlformats.org/officeDocument/2006/relationships/hyperlink" Target="http://www.legislation.act.gov.au/a/2011-22" TargetMode="External"/><Relationship Id="rId1626" Type="http://schemas.openxmlformats.org/officeDocument/2006/relationships/hyperlink" Target="http://www.legislation.act.gov.au/a/2011-22" TargetMode="External"/><Relationship Id="rId1833" Type="http://schemas.openxmlformats.org/officeDocument/2006/relationships/hyperlink" Target="http://www.legislation.act.gov.au/a/2008-20" TargetMode="External"/><Relationship Id="rId1900" Type="http://schemas.openxmlformats.org/officeDocument/2006/relationships/hyperlink" Target="http://www.legislation.act.gov.au/a/2010-10" TargetMode="External"/><Relationship Id="rId2095" Type="http://schemas.openxmlformats.org/officeDocument/2006/relationships/hyperlink" Target="http://www.legislation.act.gov.au/a/2010-10" TargetMode="External"/><Relationship Id="rId274" Type="http://schemas.openxmlformats.org/officeDocument/2006/relationships/hyperlink" Target="https://www.legislation.act.gov.au/a/2011-44/" TargetMode="External"/><Relationship Id="rId481" Type="http://schemas.openxmlformats.org/officeDocument/2006/relationships/hyperlink" Target="http://www.legislation.act.gov.au/a/2017-47" TargetMode="External"/><Relationship Id="rId2162" Type="http://schemas.openxmlformats.org/officeDocument/2006/relationships/hyperlink" Target="http://www.legislation.act.gov.au/a/2016-18/default.asp" TargetMode="External"/><Relationship Id="rId134" Type="http://schemas.openxmlformats.org/officeDocument/2006/relationships/hyperlink" Target="http://www.legislation.act.gov.au/a/1997-125" TargetMode="External"/><Relationship Id="rId579" Type="http://schemas.openxmlformats.org/officeDocument/2006/relationships/hyperlink" Target="http://www.legislation.act.gov.au/a/2017-14/default.asp" TargetMode="External"/><Relationship Id="rId786" Type="http://schemas.openxmlformats.org/officeDocument/2006/relationships/hyperlink" Target="http://www.legislation.act.gov.au/a/2011-22" TargetMode="External"/><Relationship Id="rId993" Type="http://schemas.openxmlformats.org/officeDocument/2006/relationships/hyperlink" Target="http://www.legislation.act.gov.au/a/2011-22" TargetMode="External"/><Relationship Id="rId341" Type="http://schemas.openxmlformats.org/officeDocument/2006/relationships/footer" Target="footer34.xml"/><Relationship Id="rId439" Type="http://schemas.openxmlformats.org/officeDocument/2006/relationships/hyperlink" Target="http://www.legislation.act.gov.au/a/2004-59" TargetMode="External"/><Relationship Id="rId646" Type="http://schemas.openxmlformats.org/officeDocument/2006/relationships/hyperlink" Target="http://www.legislation.act.gov.au/a/2015-46" TargetMode="External"/><Relationship Id="rId1069" Type="http://schemas.openxmlformats.org/officeDocument/2006/relationships/hyperlink" Target="http://www.legislation.act.gov.au/a/2011-22" TargetMode="External"/><Relationship Id="rId1276" Type="http://schemas.openxmlformats.org/officeDocument/2006/relationships/hyperlink" Target="http://www.legislation.act.gov.au/a/2015-46" TargetMode="External"/><Relationship Id="rId1483" Type="http://schemas.openxmlformats.org/officeDocument/2006/relationships/hyperlink" Target="http://www.legislation.act.gov.au/a/2011-22" TargetMode="External"/><Relationship Id="rId2022" Type="http://schemas.openxmlformats.org/officeDocument/2006/relationships/hyperlink" Target="http://www.legislation.act.gov.au/a/2010-10" TargetMode="External"/><Relationship Id="rId201" Type="http://schemas.openxmlformats.org/officeDocument/2006/relationships/hyperlink" Target="http://www.legislation.act.gov.au/a/2001-14" TargetMode="External"/><Relationship Id="rId506" Type="http://schemas.openxmlformats.org/officeDocument/2006/relationships/hyperlink" Target="http://www.legislation.act.gov.au/a/2009-28" TargetMode="External"/><Relationship Id="rId853" Type="http://schemas.openxmlformats.org/officeDocument/2006/relationships/hyperlink" Target="http://www.legislation.act.gov.au/a/2011-22" TargetMode="External"/><Relationship Id="rId1136" Type="http://schemas.openxmlformats.org/officeDocument/2006/relationships/hyperlink" Target="http://www.legislation.act.gov.au/a/2011-22" TargetMode="External"/><Relationship Id="rId1690" Type="http://schemas.openxmlformats.org/officeDocument/2006/relationships/hyperlink" Target="http://www.legislation.act.gov.au/a/2011-22" TargetMode="External"/><Relationship Id="rId1788" Type="http://schemas.openxmlformats.org/officeDocument/2006/relationships/hyperlink" Target="http://www.legislation.act.gov.au/a/2008-20" TargetMode="External"/><Relationship Id="rId1995" Type="http://schemas.openxmlformats.org/officeDocument/2006/relationships/hyperlink" Target="http://www.legislation.act.gov.au/a/2015-50" TargetMode="External"/><Relationship Id="rId713" Type="http://schemas.openxmlformats.org/officeDocument/2006/relationships/hyperlink" Target="http://www.legislation.act.gov.au/a/2011-22" TargetMode="External"/><Relationship Id="rId920" Type="http://schemas.openxmlformats.org/officeDocument/2006/relationships/hyperlink" Target="https://legislation.act.gov.au/a/2020-11/" TargetMode="External"/><Relationship Id="rId1343" Type="http://schemas.openxmlformats.org/officeDocument/2006/relationships/hyperlink" Target="http://www.legislation.act.gov.au/a/2011-22" TargetMode="External"/><Relationship Id="rId1550" Type="http://schemas.openxmlformats.org/officeDocument/2006/relationships/hyperlink" Target="http://www.legislation.act.gov.au/a/2011-22" TargetMode="External"/><Relationship Id="rId1648" Type="http://schemas.openxmlformats.org/officeDocument/2006/relationships/hyperlink" Target="http://www.legislation.act.gov.au/a/2008-36" TargetMode="External"/><Relationship Id="rId1203" Type="http://schemas.openxmlformats.org/officeDocument/2006/relationships/hyperlink" Target="http://www.legislation.act.gov.au/a/2011-22" TargetMode="External"/><Relationship Id="rId1410" Type="http://schemas.openxmlformats.org/officeDocument/2006/relationships/hyperlink" Target="http://www.legislation.act.gov.au/a/2008-36" TargetMode="External"/><Relationship Id="rId1508" Type="http://schemas.openxmlformats.org/officeDocument/2006/relationships/hyperlink" Target="http://www.legislation.act.gov.au/a/2011-9" TargetMode="External"/><Relationship Id="rId1855" Type="http://schemas.openxmlformats.org/officeDocument/2006/relationships/hyperlink" Target="http://www.legislation.act.gov.au/a/2008-20" TargetMode="External"/><Relationship Id="rId1715" Type="http://schemas.openxmlformats.org/officeDocument/2006/relationships/hyperlink" Target="http://www.legislation.act.gov.au/a/2017-48/default.asp" TargetMode="External"/><Relationship Id="rId1922" Type="http://schemas.openxmlformats.org/officeDocument/2006/relationships/hyperlink" Target="http://www.legislation.act.gov.au/a/2015-46" TargetMode="External"/><Relationship Id="rId296" Type="http://schemas.openxmlformats.org/officeDocument/2006/relationships/header" Target="header20.xml"/><Relationship Id="rId2184" Type="http://schemas.openxmlformats.org/officeDocument/2006/relationships/hyperlink" Target="http://www.legislation.act.gov.au/a/2016-39/default.asp" TargetMode="External"/><Relationship Id="rId156" Type="http://schemas.openxmlformats.org/officeDocument/2006/relationships/hyperlink" Target="http://www.legislation.act.gov.au/a/2001-14" TargetMode="External"/><Relationship Id="rId363" Type="http://schemas.openxmlformats.org/officeDocument/2006/relationships/hyperlink" Target="http://www.legislation.act.gov.au/a/2001-14" TargetMode="External"/><Relationship Id="rId570" Type="http://schemas.openxmlformats.org/officeDocument/2006/relationships/hyperlink" Target="http://www.legislation.act.gov.au/a/2016-38" TargetMode="External"/><Relationship Id="rId2044" Type="http://schemas.openxmlformats.org/officeDocument/2006/relationships/hyperlink" Target="http://www.legislation.act.gov.au/a/2011-22" TargetMode="External"/><Relationship Id="rId223" Type="http://schemas.openxmlformats.org/officeDocument/2006/relationships/header" Target="header11.xml"/><Relationship Id="rId430" Type="http://schemas.openxmlformats.org/officeDocument/2006/relationships/hyperlink" Target="http://www.legislation.act.gov.au/a/2015-38" TargetMode="External"/><Relationship Id="rId668" Type="http://schemas.openxmlformats.org/officeDocument/2006/relationships/hyperlink" Target="http://www.legislation.act.gov.au/a/2011-22" TargetMode="External"/><Relationship Id="rId875" Type="http://schemas.openxmlformats.org/officeDocument/2006/relationships/hyperlink" Target="http://www.legislation.act.gov.au/a/2011-22" TargetMode="External"/><Relationship Id="rId1060" Type="http://schemas.openxmlformats.org/officeDocument/2006/relationships/hyperlink" Target="http://www.legislation.act.gov.au/a/2011-22" TargetMode="External"/><Relationship Id="rId1298" Type="http://schemas.openxmlformats.org/officeDocument/2006/relationships/hyperlink" Target="http://www.legislation.act.gov.au/a/2015-46" TargetMode="External"/><Relationship Id="rId2111" Type="http://schemas.openxmlformats.org/officeDocument/2006/relationships/hyperlink" Target="http://www.legislation.act.gov.au/a/2011-22" TargetMode="External"/><Relationship Id="rId528" Type="http://schemas.openxmlformats.org/officeDocument/2006/relationships/hyperlink" Target="http://www.legislation.act.gov.au/cn/2011-16/default.asp" TargetMode="External"/><Relationship Id="rId735" Type="http://schemas.openxmlformats.org/officeDocument/2006/relationships/hyperlink" Target="http://www.legislation.act.gov.au/a/2011-22" TargetMode="External"/><Relationship Id="rId942" Type="http://schemas.openxmlformats.org/officeDocument/2006/relationships/hyperlink" Target="http://www.legislation.act.gov.au/a/2011-22" TargetMode="External"/><Relationship Id="rId1158" Type="http://schemas.openxmlformats.org/officeDocument/2006/relationships/hyperlink" Target="http://www.legislation.act.gov.au/a/2016-42" TargetMode="External"/><Relationship Id="rId1365" Type="http://schemas.openxmlformats.org/officeDocument/2006/relationships/hyperlink" Target="http://www.legislation.act.gov.au/a/2012-3" TargetMode="External"/><Relationship Id="rId1572" Type="http://schemas.openxmlformats.org/officeDocument/2006/relationships/hyperlink" Target="http://www.legislation.act.gov.au/a/2011-22" TargetMode="External"/><Relationship Id="rId2209" Type="http://schemas.openxmlformats.org/officeDocument/2006/relationships/hyperlink" Target="http://www.legislation.act.gov.au/a/2019-42/default.asp" TargetMode="External"/><Relationship Id="rId1018" Type="http://schemas.openxmlformats.org/officeDocument/2006/relationships/hyperlink" Target="http://www.legislation.act.gov.au/a/2015-22" TargetMode="External"/><Relationship Id="rId1225" Type="http://schemas.openxmlformats.org/officeDocument/2006/relationships/hyperlink" Target="http://www.legislation.act.gov.au/a/2015-46" TargetMode="External"/><Relationship Id="rId1432" Type="http://schemas.openxmlformats.org/officeDocument/2006/relationships/hyperlink" Target="http://www.legislation.act.gov.au/a/2015-50" TargetMode="External"/><Relationship Id="rId1877" Type="http://schemas.openxmlformats.org/officeDocument/2006/relationships/hyperlink" Target="http://www.legislation.act.gov.au/a/2015-22" TargetMode="External"/><Relationship Id="rId71" Type="http://schemas.openxmlformats.org/officeDocument/2006/relationships/hyperlink" Target="http://www.legislation.act.gov.au/a/2004-59" TargetMode="External"/><Relationship Id="rId802" Type="http://schemas.openxmlformats.org/officeDocument/2006/relationships/hyperlink" Target="https://www.legislation.act.gov.au/a/2017-47/" TargetMode="External"/><Relationship Id="rId1737" Type="http://schemas.openxmlformats.org/officeDocument/2006/relationships/hyperlink" Target="http://www.legislation.act.gov.au/a/2016-13" TargetMode="External"/><Relationship Id="rId1944" Type="http://schemas.openxmlformats.org/officeDocument/2006/relationships/hyperlink" Target="http://www.legislation.act.gov.au/a/2015-50" TargetMode="External"/><Relationship Id="rId29" Type="http://schemas.openxmlformats.org/officeDocument/2006/relationships/hyperlink" Target="http://www.legislation.act.gov.au/a/2001-14" TargetMode="External"/><Relationship Id="rId178" Type="http://schemas.openxmlformats.org/officeDocument/2006/relationships/hyperlink" Target="http://www.legislation.act.gov.au/a/1930-21" TargetMode="External"/><Relationship Id="rId1804" Type="http://schemas.openxmlformats.org/officeDocument/2006/relationships/hyperlink" Target="http://www.legislation.act.gov.au/a/2008-20" TargetMode="External"/><Relationship Id="rId385" Type="http://schemas.openxmlformats.org/officeDocument/2006/relationships/hyperlink" Target="http://www.legislation.act.gov.au/a/2001-14" TargetMode="External"/><Relationship Id="rId592" Type="http://schemas.openxmlformats.org/officeDocument/2006/relationships/hyperlink" Target="http://www.legislation.act.gov.au/a/2018-52" TargetMode="External"/><Relationship Id="rId2066" Type="http://schemas.openxmlformats.org/officeDocument/2006/relationships/hyperlink" Target="http://www.legislation.act.gov.au/a/2011-28" TargetMode="External"/><Relationship Id="rId245" Type="http://schemas.openxmlformats.org/officeDocument/2006/relationships/hyperlink" Target="http://www.legislation.act.gov.au/a/2001-14" TargetMode="External"/><Relationship Id="rId452" Type="http://schemas.openxmlformats.org/officeDocument/2006/relationships/hyperlink" Target="http://www.legislation.act.gov.au/a/2001-14" TargetMode="External"/><Relationship Id="rId897" Type="http://schemas.openxmlformats.org/officeDocument/2006/relationships/hyperlink" Target="http://www.legislation.act.gov.au/a/2011-22" TargetMode="External"/><Relationship Id="rId1082" Type="http://schemas.openxmlformats.org/officeDocument/2006/relationships/hyperlink" Target="http://www.legislation.act.gov.au/a/2011-22" TargetMode="External"/><Relationship Id="rId2133" Type="http://schemas.openxmlformats.org/officeDocument/2006/relationships/hyperlink" Target="http://www.legislation.act.gov.au/a/2013-44/default.asp" TargetMode="Externa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2001-14" TargetMode="External"/><Relationship Id="rId757" Type="http://schemas.openxmlformats.org/officeDocument/2006/relationships/hyperlink" Target="http://www.legislation.act.gov.au/a/2011-28" TargetMode="External"/><Relationship Id="rId964" Type="http://schemas.openxmlformats.org/officeDocument/2006/relationships/hyperlink" Target="http://www.legislation.act.gov.au/a/2011-22" TargetMode="External"/><Relationship Id="rId1387" Type="http://schemas.openxmlformats.org/officeDocument/2006/relationships/hyperlink" Target="http://www.legislation.act.gov.au/a/2015-29" TargetMode="External"/><Relationship Id="rId1594" Type="http://schemas.openxmlformats.org/officeDocument/2006/relationships/hyperlink" Target="http://www.legislation.act.gov.au/a/2009-40" TargetMode="External"/><Relationship Id="rId2200" Type="http://schemas.openxmlformats.org/officeDocument/2006/relationships/hyperlink" Target="http://www.legislation.act.gov.au/a/2018-42/default.asp" TargetMode="External"/><Relationship Id="rId93" Type="http://schemas.openxmlformats.org/officeDocument/2006/relationships/hyperlink" Target="http://www.legislation.act.gov.au/a/2005-40" TargetMode="External"/><Relationship Id="rId617" Type="http://schemas.openxmlformats.org/officeDocument/2006/relationships/hyperlink" Target="http://www.legislation.act.gov.au/a/2018-24/default.asp" TargetMode="External"/><Relationship Id="rId824" Type="http://schemas.openxmlformats.org/officeDocument/2006/relationships/hyperlink" Target="http://www.legislation.act.gov.au/a/2011-22" TargetMode="External"/><Relationship Id="rId1247" Type="http://schemas.openxmlformats.org/officeDocument/2006/relationships/hyperlink" Target="http://www.legislation.act.gov.au/a/2018-24/default.asp" TargetMode="External"/><Relationship Id="rId1454" Type="http://schemas.openxmlformats.org/officeDocument/2006/relationships/hyperlink" Target="https://www.legislation.act.gov.au/a/2017-47/" TargetMode="External"/><Relationship Id="rId1661" Type="http://schemas.openxmlformats.org/officeDocument/2006/relationships/hyperlink" Target="http://www.legislation.act.gov.au/a/2010-9" TargetMode="External"/><Relationship Id="rId1899" Type="http://schemas.openxmlformats.org/officeDocument/2006/relationships/hyperlink" Target="http://www.legislation.act.gov.au/a/2010-18" TargetMode="External"/><Relationship Id="rId1107" Type="http://schemas.openxmlformats.org/officeDocument/2006/relationships/hyperlink" Target="http://www.legislation.act.gov.au/a/2011-22" TargetMode="External"/><Relationship Id="rId1314" Type="http://schemas.openxmlformats.org/officeDocument/2006/relationships/hyperlink" Target="http://www.legislation.act.gov.au/a/2011-22" TargetMode="External"/><Relationship Id="rId1521" Type="http://schemas.openxmlformats.org/officeDocument/2006/relationships/hyperlink" Target="http://www.legislation.act.gov.au/a/2011-22" TargetMode="External"/><Relationship Id="rId1759" Type="http://schemas.openxmlformats.org/officeDocument/2006/relationships/hyperlink" Target="http://www.legislation.act.gov.au/a/2018-24/default.asp" TargetMode="External"/><Relationship Id="rId1966" Type="http://schemas.openxmlformats.org/officeDocument/2006/relationships/hyperlink" Target="http://www.legislation.act.gov.au/a/2010-10" TargetMode="External"/><Relationship Id="rId1619" Type="http://schemas.openxmlformats.org/officeDocument/2006/relationships/hyperlink" Target="http://www.legislation.act.gov.au/a/2011-22" TargetMode="External"/><Relationship Id="rId1826" Type="http://schemas.openxmlformats.org/officeDocument/2006/relationships/hyperlink" Target="http://www.legislation.act.gov.au/a/2008-36" TargetMode="External"/><Relationship Id="rId20" Type="http://schemas.openxmlformats.org/officeDocument/2006/relationships/footer" Target="footer2.xml"/><Relationship Id="rId2088" Type="http://schemas.openxmlformats.org/officeDocument/2006/relationships/hyperlink" Target="http://www.legislation.act.gov.au/a/2009-28" TargetMode="External"/><Relationship Id="rId267" Type="http://schemas.openxmlformats.org/officeDocument/2006/relationships/footer" Target="footer24.xml"/><Relationship Id="rId474" Type="http://schemas.openxmlformats.org/officeDocument/2006/relationships/footer" Target="footer51.xml"/><Relationship Id="rId2155" Type="http://schemas.openxmlformats.org/officeDocument/2006/relationships/hyperlink" Target="http://www.legislation.act.gov.au/a/2015-46/default.asp" TargetMode="External"/><Relationship Id="rId127" Type="http://schemas.openxmlformats.org/officeDocument/2006/relationships/hyperlink" Target="http://www.legislation.act.gov.au/a/1997-125" TargetMode="External"/><Relationship Id="rId681" Type="http://schemas.openxmlformats.org/officeDocument/2006/relationships/hyperlink" Target="http://www.legislation.act.gov.au/a/2011-22" TargetMode="External"/><Relationship Id="rId779" Type="http://schemas.openxmlformats.org/officeDocument/2006/relationships/hyperlink" Target="http://www.legislation.act.gov.au/a/2011-22" TargetMode="External"/><Relationship Id="rId986" Type="http://schemas.openxmlformats.org/officeDocument/2006/relationships/hyperlink" Target="http://www.legislation.act.gov.au/a/2011-22" TargetMode="External"/><Relationship Id="rId334" Type="http://schemas.openxmlformats.org/officeDocument/2006/relationships/hyperlink" Target="http://www.legislation.act.gov.au/a/2001-14" TargetMode="External"/><Relationship Id="rId541" Type="http://schemas.openxmlformats.org/officeDocument/2006/relationships/hyperlink" Target="http://www.legislation.act.gov.au/a/2013-21" TargetMode="External"/><Relationship Id="rId639" Type="http://schemas.openxmlformats.org/officeDocument/2006/relationships/hyperlink" Target="http://www.legislation.act.gov.au/a/2014-48" TargetMode="External"/><Relationship Id="rId1171" Type="http://schemas.openxmlformats.org/officeDocument/2006/relationships/hyperlink" Target="http://www.legislation.act.gov.au/a/2016-42" TargetMode="External"/><Relationship Id="rId1269" Type="http://schemas.openxmlformats.org/officeDocument/2006/relationships/hyperlink" Target="http://www.legislation.act.gov.au/a/2013-21" TargetMode="External"/><Relationship Id="rId1476" Type="http://schemas.openxmlformats.org/officeDocument/2006/relationships/hyperlink" Target="http://www.legislation.act.gov.au/a/2011-22" TargetMode="External"/><Relationship Id="rId2015" Type="http://schemas.openxmlformats.org/officeDocument/2006/relationships/hyperlink" Target="http://www.legislation.act.gov.au/a/2015-50" TargetMode="External"/><Relationship Id="rId2222" Type="http://schemas.openxmlformats.org/officeDocument/2006/relationships/hyperlink" Target="http://www.legislation.act.gov.au/a/2020-29/" TargetMode="External"/><Relationship Id="rId401" Type="http://schemas.openxmlformats.org/officeDocument/2006/relationships/header" Target="header33.xml"/><Relationship Id="rId846" Type="http://schemas.openxmlformats.org/officeDocument/2006/relationships/hyperlink" Target="http://www.legislation.act.gov.au/a/2011-22" TargetMode="External"/><Relationship Id="rId1031" Type="http://schemas.openxmlformats.org/officeDocument/2006/relationships/hyperlink" Target="http://www.legislation.act.gov.au/a/2015-22" TargetMode="External"/><Relationship Id="rId1129" Type="http://schemas.openxmlformats.org/officeDocument/2006/relationships/hyperlink" Target="http://www.legislation.act.gov.au/a/2011-22" TargetMode="External"/><Relationship Id="rId1683" Type="http://schemas.openxmlformats.org/officeDocument/2006/relationships/hyperlink" Target="https://www.legislation.act.gov.au/a/2020-29/" TargetMode="External"/><Relationship Id="rId1890" Type="http://schemas.openxmlformats.org/officeDocument/2006/relationships/hyperlink" Target="http://www.legislation.act.gov.au/a/2015-46" TargetMode="External"/><Relationship Id="rId1988" Type="http://schemas.openxmlformats.org/officeDocument/2006/relationships/hyperlink" Target="http://www.legislation.act.gov.au/a/2018-52" TargetMode="External"/><Relationship Id="rId706" Type="http://schemas.openxmlformats.org/officeDocument/2006/relationships/hyperlink" Target="http://www.legislation.act.gov.au/a/2011-22" TargetMode="External"/><Relationship Id="rId913" Type="http://schemas.openxmlformats.org/officeDocument/2006/relationships/hyperlink" Target="http://www.legislation.act.gov.au/a/2011-22" TargetMode="External"/><Relationship Id="rId1336" Type="http://schemas.openxmlformats.org/officeDocument/2006/relationships/hyperlink" Target="http://www.legislation.act.gov.au/a/2012-3" TargetMode="External"/><Relationship Id="rId1543" Type="http://schemas.openxmlformats.org/officeDocument/2006/relationships/hyperlink" Target="http://www.legislation.act.gov.au/a/2011-9" TargetMode="External"/><Relationship Id="rId1750" Type="http://schemas.openxmlformats.org/officeDocument/2006/relationships/hyperlink" Target="http://www.legislation.act.gov.au/a/2012-33" TargetMode="External"/><Relationship Id="rId42" Type="http://schemas.openxmlformats.org/officeDocument/2006/relationships/hyperlink" Target="http://www.comlaw.gov.au/Series/C2011A00073" TargetMode="External"/><Relationship Id="rId1403" Type="http://schemas.openxmlformats.org/officeDocument/2006/relationships/hyperlink" Target="http://www.legislation.act.gov.au/a/2011-22" TargetMode="External"/><Relationship Id="rId1610" Type="http://schemas.openxmlformats.org/officeDocument/2006/relationships/hyperlink" Target="http://www.legislation.act.gov.au/a/2011-22" TargetMode="External"/><Relationship Id="rId1848" Type="http://schemas.openxmlformats.org/officeDocument/2006/relationships/hyperlink" Target="http://www.legislation.act.gov.au/a/2008-20" TargetMode="External"/><Relationship Id="rId191" Type="http://schemas.openxmlformats.org/officeDocument/2006/relationships/hyperlink" Target="http://www.legislation.act.gov.au/a/1991-34" TargetMode="External"/><Relationship Id="rId1708" Type="http://schemas.openxmlformats.org/officeDocument/2006/relationships/hyperlink" Target="http://www.legislation.act.gov.au/a/2016-39/default.asp" TargetMode="External"/><Relationship Id="rId1915" Type="http://schemas.openxmlformats.org/officeDocument/2006/relationships/hyperlink" Target="http://www.legislation.act.gov.au/a/2008-36" TargetMode="External"/><Relationship Id="rId289" Type="http://schemas.openxmlformats.org/officeDocument/2006/relationships/hyperlink" Target="http://www.legislation.act.gov.au/a/2001-14" TargetMode="External"/><Relationship Id="rId496" Type="http://schemas.openxmlformats.org/officeDocument/2006/relationships/hyperlink" Target="http://www.legislation.act.gov.au/a/2008-20" TargetMode="External"/><Relationship Id="rId2177" Type="http://schemas.openxmlformats.org/officeDocument/2006/relationships/hyperlink" Target="http://www.legislation.act.gov.au/a/2016-52" TargetMode="External"/><Relationship Id="rId149" Type="http://schemas.openxmlformats.org/officeDocument/2006/relationships/hyperlink" Target="http://www.legislation.act.gov.au/a/2001-14" TargetMode="External"/><Relationship Id="rId356" Type="http://schemas.openxmlformats.org/officeDocument/2006/relationships/hyperlink" Target="http://www.legislation.act.gov.au/a/2001-14" TargetMode="External"/><Relationship Id="rId563" Type="http://schemas.openxmlformats.org/officeDocument/2006/relationships/hyperlink" Target="http://www.legislation.act.gov.au/a/2016-7" TargetMode="External"/><Relationship Id="rId770" Type="http://schemas.openxmlformats.org/officeDocument/2006/relationships/hyperlink" Target="http://www.legislation.act.gov.au/a/2011-22" TargetMode="External"/><Relationship Id="rId1193" Type="http://schemas.openxmlformats.org/officeDocument/2006/relationships/hyperlink" Target="http://www.legislation.act.gov.au/a/2018-42/default.asp" TargetMode="External"/><Relationship Id="rId2037" Type="http://schemas.openxmlformats.org/officeDocument/2006/relationships/hyperlink" Target="http://www.legislation.act.gov.au/a/2011-28" TargetMode="External"/><Relationship Id="rId216" Type="http://schemas.openxmlformats.org/officeDocument/2006/relationships/hyperlink" Target="http://www.legislation.act.gov.au/a/1997-69" TargetMode="External"/><Relationship Id="rId423" Type="http://schemas.openxmlformats.org/officeDocument/2006/relationships/hyperlink" Target="http://www.legislation.act.gov.au/a/1997-125" TargetMode="External"/><Relationship Id="rId868" Type="http://schemas.openxmlformats.org/officeDocument/2006/relationships/hyperlink" Target="http://www.legislation.act.gov.au/a/2016-13" TargetMode="External"/><Relationship Id="rId1053" Type="http://schemas.openxmlformats.org/officeDocument/2006/relationships/hyperlink" Target="http://www.legislation.act.gov.au/a/2011-22" TargetMode="External"/><Relationship Id="rId1260" Type="http://schemas.openxmlformats.org/officeDocument/2006/relationships/hyperlink" Target="http://www.legislation.act.gov.au/a/2011-22" TargetMode="External"/><Relationship Id="rId1498" Type="http://schemas.openxmlformats.org/officeDocument/2006/relationships/hyperlink" Target="http://www.legislation.act.gov.au/a/2011-22" TargetMode="External"/><Relationship Id="rId2104" Type="http://schemas.openxmlformats.org/officeDocument/2006/relationships/hyperlink" Target="http://www.legislation.act.gov.au/a/2010-38" TargetMode="External"/><Relationship Id="rId630" Type="http://schemas.openxmlformats.org/officeDocument/2006/relationships/hyperlink" Target="http://www.legislation.act.gov.au/a/2011-22" TargetMode="External"/><Relationship Id="rId728" Type="http://schemas.openxmlformats.org/officeDocument/2006/relationships/hyperlink" Target="http://www.legislation.act.gov.au/a/2011-22" TargetMode="External"/><Relationship Id="rId935" Type="http://schemas.openxmlformats.org/officeDocument/2006/relationships/hyperlink" Target="http://www.legislation.act.gov.au/a/2011-22" TargetMode="External"/><Relationship Id="rId1358" Type="http://schemas.openxmlformats.org/officeDocument/2006/relationships/hyperlink" Target="http://www.legislation.act.gov.au/a/2018-24/default.asp" TargetMode="External"/><Relationship Id="rId1565" Type="http://schemas.openxmlformats.org/officeDocument/2006/relationships/hyperlink" Target="http://www.legislation.act.gov.au/a/2011-22" TargetMode="External"/><Relationship Id="rId1772" Type="http://schemas.openxmlformats.org/officeDocument/2006/relationships/hyperlink" Target="http://www.legislation.act.gov.au/a/2008-20" TargetMode="External"/><Relationship Id="rId64" Type="http://schemas.openxmlformats.org/officeDocument/2006/relationships/hyperlink" Target="http://www.legislation.act.gov.au/a/2001-14" TargetMode="External"/><Relationship Id="rId1120" Type="http://schemas.openxmlformats.org/officeDocument/2006/relationships/hyperlink" Target="http://www.legislation.act.gov.au/a/2008-36" TargetMode="External"/><Relationship Id="rId1218" Type="http://schemas.openxmlformats.org/officeDocument/2006/relationships/hyperlink" Target="http://www.legislation.act.gov.au/a/2011-22" TargetMode="External"/><Relationship Id="rId1425" Type="http://schemas.openxmlformats.org/officeDocument/2006/relationships/hyperlink" Target="http://www.legislation.act.gov.au/a/2011-22" TargetMode="External"/><Relationship Id="rId1632" Type="http://schemas.openxmlformats.org/officeDocument/2006/relationships/hyperlink" Target="http://www.legislation.act.gov.au/a/2011-22" TargetMode="External"/><Relationship Id="rId1937" Type="http://schemas.openxmlformats.org/officeDocument/2006/relationships/hyperlink" Target="http://www.legislation.act.gov.au/a/2011-9" TargetMode="External"/><Relationship Id="rId2199" Type="http://schemas.openxmlformats.org/officeDocument/2006/relationships/hyperlink" Target="http://www.legislation.act.gov.au/a/2018-42/default.asp" TargetMode="External"/><Relationship Id="rId280" Type="http://schemas.openxmlformats.org/officeDocument/2006/relationships/hyperlink" Target="http://www.legislation.act.gov.au/a/2004-28" TargetMode="External"/><Relationship Id="rId140" Type="http://schemas.openxmlformats.org/officeDocument/2006/relationships/hyperlink" Target="http://www.legislation.act.gov.au/a/2005-40" TargetMode="External"/><Relationship Id="rId378" Type="http://schemas.openxmlformats.org/officeDocument/2006/relationships/hyperlink" Target="http://www.legislation.act.gov.au/a/2004-17" TargetMode="External"/><Relationship Id="rId585" Type="http://schemas.openxmlformats.org/officeDocument/2006/relationships/hyperlink" Target="http://www.legislation.act.gov.au/a/2017-48/default.asp" TargetMode="External"/><Relationship Id="rId792" Type="http://schemas.openxmlformats.org/officeDocument/2006/relationships/hyperlink" Target="http://www.legislation.act.gov.au/a/2020-11" TargetMode="External"/><Relationship Id="rId2059" Type="http://schemas.openxmlformats.org/officeDocument/2006/relationships/hyperlink" Target="http://www.legislation.act.gov.au/a/2013-44" TargetMode="External"/><Relationship Id="rId6" Type="http://schemas.openxmlformats.org/officeDocument/2006/relationships/footnotes" Target="footnotes.xml"/><Relationship Id="rId238" Type="http://schemas.openxmlformats.org/officeDocument/2006/relationships/footer" Target="footer21.xml"/><Relationship Id="rId445" Type="http://schemas.openxmlformats.org/officeDocument/2006/relationships/hyperlink" Target="http://www.legislation.act.gov.au/a/1994-37" TargetMode="External"/><Relationship Id="rId652" Type="http://schemas.openxmlformats.org/officeDocument/2006/relationships/hyperlink" Target="http://www.legislation.act.gov.au/a/2013-22" TargetMode="External"/><Relationship Id="rId1075" Type="http://schemas.openxmlformats.org/officeDocument/2006/relationships/hyperlink" Target="http://www.legislation.act.gov.au/a/2011-22" TargetMode="External"/><Relationship Id="rId1282" Type="http://schemas.openxmlformats.org/officeDocument/2006/relationships/hyperlink" Target="http://www.legislation.act.gov.au/a/2015-46" TargetMode="External"/><Relationship Id="rId2126" Type="http://schemas.openxmlformats.org/officeDocument/2006/relationships/hyperlink" Target="http://www.legislation.act.gov.au/a/2013-21/default.asp" TargetMode="External"/><Relationship Id="rId305" Type="http://schemas.openxmlformats.org/officeDocument/2006/relationships/hyperlink" Target="http://www.legislation.act.gov.au/a/2004-59" TargetMode="External"/><Relationship Id="rId512" Type="http://schemas.openxmlformats.org/officeDocument/2006/relationships/hyperlink" Target="http://www.legislation.act.gov.au/a/2010-2" TargetMode="External"/><Relationship Id="rId957" Type="http://schemas.openxmlformats.org/officeDocument/2006/relationships/hyperlink" Target="http://www.legislation.act.gov.au/a/2011-22" TargetMode="External"/><Relationship Id="rId1142" Type="http://schemas.openxmlformats.org/officeDocument/2006/relationships/hyperlink" Target="http://www.legislation.act.gov.au/a/2011-45" TargetMode="External"/><Relationship Id="rId1587" Type="http://schemas.openxmlformats.org/officeDocument/2006/relationships/hyperlink" Target="http://www.legislation.act.gov.au/a/2011-22" TargetMode="External"/><Relationship Id="rId1794" Type="http://schemas.openxmlformats.org/officeDocument/2006/relationships/hyperlink" Target="http://www.legislation.act.gov.au/a/2008-20" TargetMode="External"/><Relationship Id="rId86" Type="http://schemas.openxmlformats.org/officeDocument/2006/relationships/hyperlink" Target="http://www.legislation.act.gov.au/a/2015-38/default.asp" TargetMode="External"/><Relationship Id="rId817" Type="http://schemas.openxmlformats.org/officeDocument/2006/relationships/hyperlink" Target="http://www.legislation.act.gov.au/a/2011-22" TargetMode="External"/><Relationship Id="rId1002" Type="http://schemas.openxmlformats.org/officeDocument/2006/relationships/hyperlink" Target="http://www.legislation.act.gov.au/a/2011-22" TargetMode="External"/><Relationship Id="rId1447" Type="http://schemas.openxmlformats.org/officeDocument/2006/relationships/hyperlink" Target="http://www.legislation.act.gov.au/a/2010-10" TargetMode="External"/><Relationship Id="rId1654" Type="http://schemas.openxmlformats.org/officeDocument/2006/relationships/hyperlink" Target="http://www.legislation.act.gov.au/a/2008-36" TargetMode="External"/><Relationship Id="rId1861" Type="http://schemas.openxmlformats.org/officeDocument/2006/relationships/hyperlink" Target="http://www.legislation.act.gov.au/a/2008-20" TargetMode="External"/><Relationship Id="rId1307" Type="http://schemas.openxmlformats.org/officeDocument/2006/relationships/hyperlink" Target="http://www.legislation.act.gov.au/a/2015-46" TargetMode="External"/><Relationship Id="rId1514" Type="http://schemas.openxmlformats.org/officeDocument/2006/relationships/hyperlink" Target="http://www.legislation.act.gov.au/a/2015-13/default.asp" TargetMode="External"/><Relationship Id="rId1721" Type="http://schemas.openxmlformats.org/officeDocument/2006/relationships/hyperlink" Target="http://www.legislation.act.gov.au/a/2016-39/default.asp" TargetMode="External"/><Relationship Id="rId1959" Type="http://schemas.openxmlformats.org/officeDocument/2006/relationships/hyperlink" Target="http://www.legislation.act.gov.au/a/2011-28" TargetMode="External"/><Relationship Id="rId13" Type="http://schemas.openxmlformats.org/officeDocument/2006/relationships/hyperlink" Target="http://www.legislation.act.gov.au/a/2001-14" TargetMode="External"/><Relationship Id="rId1819" Type="http://schemas.openxmlformats.org/officeDocument/2006/relationships/hyperlink" Target="http://www.legislation.act.gov.au/a/2008-20" TargetMode="External"/><Relationship Id="rId2190" Type="http://schemas.openxmlformats.org/officeDocument/2006/relationships/hyperlink" Target="http://www.legislation.act.gov.au/a/2017-14/default.asp" TargetMode="External"/><Relationship Id="rId162" Type="http://schemas.openxmlformats.org/officeDocument/2006/relationships/hyperlink" Target="http://www.legislation.act.gov.au/a/2001-14" TargetMode="External"/><Relationship Id="rId467" Type="http://schemas.openxmlformats.org/officeDocument/2006/relationships/hyperlink" Target="http://www.legislation.act.gov.au/a/2001-14" TargetMode="External"/><Relationship Id="rId1097" Type="http://schemas.openxmlformats.org/officeDocument/2006/relationships/hyperlink" Target="http://www.legislation.act.gov.au/a/2009-40" TargetMode="External"/><Relationship Id="rId2050" Type="http://schemas.openxmlformats.org/officeDocument/2006/relationships/hyperlink" Target="http://www.legislation.act.gov.au/a/2011-28" TargetMode="External"/><Relationship Id="rId2148" Type="http://schemas.openxmlformats.org/officeDocument/2006/relationships/hyperlink" Target="http://www.legislation.act.gov.au/a/2015-40/default.asp" TargetMode="External"/><Relationship Id="rId674" Type="http://schemas.openxmlformats.org/officeDocument/2006/relationships/hyperlink" Target="http://www.legislation.act.gov.au/a/2012-33" TargetMode="External"/><Relationship Id="rId881" Type="http://schemas.openxmlformats.org/officeDocument/2006/relationships/hyperlink" Target="http://www.legislation.act.gov.au/a/2015-29" TargetMode="External"/><Relationship Id="rId979" Type="http://schemas.openxmlformats.org/officeDocument/2006/relationships/hyperlink" Target="http://www.legislation.act.gov.au/a/2011-22" TargetMode="External"/><Relationship Id="rId327" Type="http://schemas.openxmlformats.org/officeDocument/2006/relationships/footer" Target="footer32.xml"/><Relationship Id="rId534" Type="http://schemas.openxmlformats.org/officeDocument/2006/relationships/hyperlink" Target="http://www.legislation.act.gov.au/a/2011-55" TargetMode="External"/><Relationship Id="rId741" Type="http://schemas.openxmlformats.org/officeDocument/2006/relationships/hyperlink" Target="http://www.legislation.act.gov.au/a/2015-29" TargetMode="External"/><Relationship Id="rId839" Type="http://schemas.openxmlformats.org/officeDocument/2006/relationships/hyperlink" Target="http://www.legislation.act.gov.au/a/2011-22" TargetMode="External"/><Relationship Id="rId1164" Type="http://schemas.openxmlformats.org/officeDocument/2006/relationships/hyperlink" Target="http://www.legislation.act.gov.au/a/2016-42" TargetMode="External"/><Relationship Id="rId1371" Type="http://schemas.openxmlformats.org/officeDocument/2006/relationships/hyperlink" Target="http://www.legislation.act.gov.au/a/2016-38" TargetMode="External"/><Relationship Id="rId1469" Type="http://schemas.openxmlformats.org/officeDocument/2006/relationships/hyperlink" Target="http://www.legislation.act.gov.au/a/2011-22" TargetMode="External"/><Relationship Id="rId2008" Type="http://schemas.openxmlformats.org/officeDocument/2006/relationships/hyperlink" Target="http://www.legislation.act.gov.au/a/2015-50" TargetMode="External"/><Relationship Id="rId2215" Type="http://schemas.openxmlformats.org/officeDocument/2006/relationships/hyperlink" Target="https://legislation.act.gov.au/a/2020-11/" TargetMode="External"/><Relationship Id="rId601" Type="http://schemas.openxmlformats.org/officeDocument/2006/relationships/hyperlink" Target="https://legislation.act.gov.au/a/2020-11/" TargetMode="External"/><Relationship Id="rId1024" Type="http://schemas.openxmlformats.org/officeDocument/2006/relationships/hyperlink" Target="http://www.legislation.act.gov.au/a/2016-18/default.asp" TargetMode="External"/><Relationship Id="rId1231" Type="http://schemas.openxmlformats.org/officeDocument/2006/relationships/hyperlink" Target="http://www.legislation.act.gov.au/a/2015-46" TargetMode="External"/><Relationship Id="rId1676" Type="http://schemas.openxmlformats.org/officeDocument/2006/relationships/hyperlink" Target="http://www.legislation.act.gov.au/a/2011-22" TargetMode="External"/><Relationship Id="rId1883" Type="http://schemas.openxmlformats.org/officeDocument/2006/relationships/hyperlink" Target="http://www.legislation.act.gov.au/a/2015-22" TargetMode="External"/><Relationship Id="rId906" Type="http://schemas.openxmlformats.org/officeDocument/2006/relationships/hyperlink" Target="http://www.legislation.act.gov.au/a/2011-22" TargetMode="External"/><Relationship Id="rId1329" Type="http://schemas.openxmlformats.org/officeDocument/2006/relationships/hyperlink" Target="http://www.legislation.act.gov.au/a/2015-22" TargetMode="External"/><Relationship Id="rId1536" Type="http://schemas.openxmlformats.org/officeDocument/2006/relationships/hyperlink" Target="http://www.legislation.act.gov.au/a/2013-44" TargetMode="External"/><Relationship Id="rId1743" Type="http://schemas.openxmlformats.org/officeDocument/2006/relationships/hyperlink" Target="https://www.legislation.act.gov.au/a/2020-29/" TargetMode="External"/><Relationship Id="rId1950" Type="http://schemas.openxmlformats.org/officeDocument/2006/relationships/hyperlink" Target="http://www.legislation.act.gov.au/a/2011-28" TargetMode="External"/><Relationship Id="rId35" Type="http://schemas.openxmlformats.org/officeDocument/2006/relationships/hyperlink" Target="http://www.legislation.act.gov.au/a/2001-14" TargetMode="External"/><Relationship Id="rId1603" Type="http://schemas.openxmlformats.org/officeDocument/2006/relationships/hyperlink" Target="http://www.legislation.act.gov.au/a/2009-28" TargetMode="External"/><Relationship Id="rId1810" Type="http://schemas.openxmlformats.org/officeDocument/2006/relationships/hyperlink" Target="http://www.legislation.act.gov.au/a/2008-36" TargetMode="External"/><Relationship Id="rId184" Type="http://schemas.openxmlformats.org/officeDocument/2006/relationships/hyperlink" Target="http://www.legislation.act.gov.au/a/alt_a1989-33co" TargetMode="External"/><Relationship Id="rId391" Type="http://schemas.openxmlformats.org/officeDocument/2006/relationships/hyperlink" Target="http://www.legislation.act.gov.au/a/2001-14" TargetMode="External"/><Relationship Id="rId1908" Type="http://schemas.openxmlformats.org/officeDocument/2006/relationships/hyperlink" Target="http://www.legislation.act.gov.au/a/2016-13" TargetMode="External"/><Relationship Id="rId2072" Type="http://schemas.openxmlformats.org/officeDocument/2006/relationships/hyperlink" Target="http://www.legislation.act.gov.au/a/2008-46" TargetMode="External"/><Relationship Id="rId251" Type="http://schemas.openxmlformats.org/officeDocument/2006/relationships/hyperlink" Target="http://www.legislation.act.gov.au/a/1993-20" TargetMode="External"/><Relationship Id="rId489" Type="http://schemas.openxmlformats.org/officeDocument/2006/relationships/footer" Target="footer52.xml"/><Relationship Id="rId696" Type="http://schemas.openxmlformats.org/officeDocument/2006/relationships/hyperlink" Target="http://www.legislation.act.gov.au/a/2011-22" TargetMode="External"/><Relationship Id="rId349" Type="http://schemas.openxmlformats.org/officeDocument/2006/relationships/header" Target="header27.xml"/><Relationship Id="rId556" Type="http://schemas.openxmlformats.org/officeDocument/2006/relationships/hyperlink" Target="http://www.legislation.act.gov.au/a/2015-38" TargetMode="External"/><Relationship Id="rId763" Type="http://schemas.openxmlformats.org/officeDocument/2006/relationships/hyperlink" Target="http://www.legislation.act.gov.au/a/2011-22" TargetMode="External"/><Relationship Id="rId1186" Type="http://schemas.openxmlformats.org/officeDocument/2006/relationships/hyperlink" Target="http://www.legislation.act.gov.au/a/2015-46" TargetMode="External"/><Relationship Id="rId1393" Type="http://schemas.openxmlformats.org/officeDocument/2006/relationships/hyperlink" Target="http://www.legislation.act.gov.au/a/2011-22" TargetMode="External"/><Relationship Id="rId2237" Type="http://schemas.openxmlformats.org/officeDocument/2006/relationships/footer" Target="footer58.xml"/><Relationship Id="rId111" Type="http://schemas.openxmlformats.org/officeDocument/2006/relationships/hyperlink" Target="http://www.legislation.act.gov.au/a/2020-11" TargetMode="External"/><Relationship Id="rId209" Type="http://schemas.openxmlformats.org/officeDocument/2006/relationships/hyperlink" Target="http://www.legislation.act.gov.au/a/2002-51" TargetMode="External"/><Relationship Id="rId416" Type="http://schemas.openxmlformats.org/officeDocument/2006/relationships/hyperlink" Target="http://www.legislation.act.gov.au/a/2008-35" TargetMode="External"/><Relationship Id="rId970" Type="http://schemas.openxmlformats.org/officeDocument/2006/relationships/hyperlink" Target="http://www.legislation.act.gov.au/a/2011-22" TargetMode="External"/><Relationship Id="rId1046" Type="http://schemas.openxmlformats.org/officeDocument/2006/relationships/hyperlink" Target="http://www.legislation.act.gov.au/a/2015-46" TargetMode="External"/><Relationship Id="rId1253" Type="http://schemas.openxmlformats.org/officeDocument/2006/relationships/hyperlink" Target="http://www.legislation.act.gov.au/a/2011-22" TargetMode="External"/><Relationship Id="rId1698" Type="http://schemas.openxmlformats.org/officeDocument/2006/relationships/hyperlink" Target="http://www.legislation.act.gov.au/a/2015-46" TargetMode="External"/><Relationship Id="rId623" Type="http://schemas.openxmlformats.org/officeDocument/2006/relationships/hyperlink" Target="http://www.legislation.act.gov.au/a/2011-22" TargetMode="External"/><Relationship Id="rId830" Type="http://schemas.openxmlformats.org/officeDocument/2006/relationships/hyperlink" Target="http://www.legislation.act.gov.au/a/2011-22" TargetMode="External"/><Relationship Id="rId928" Type="http://schemas.openxmlformats.org/officeDocument/2006/relationships/hyperlink" Target="http://www.legislation.act.gov.au/a/2018-46/default.asp" TargetMode="External"/><Relationship Id="rId1460" Type="http://schemas.openxmlformats.org/officeDocument/2006/relationships/hyperlink" Target="http://www.legislation.act.gov.au/a/2011-22" TargetMode="External"/><Relationship Id="rId1558" Type="http://schemas.openxmlformats.org/officeDocument/2006/relationships/hyperlink" Target="http://www.legislation.act.gov.au/a/2011-22" TargetMode="External"/><Relationship Id="rId1765" Type="http://schemas.openxmlformats.org/officeDocument/2006/relationships/hyperlink" Target="http://www.legislation.act.gov.au/a/2008-20" TargetMode="External"/><Relationship Id="rId57" Type="http://schemas.openxmlformats.org/officeDocument/2006/relationships/hyperlink" Target="http://www.legislation.act.gov.au/a/2011-44/" TargetMode="External"/><Relationship Id="rId1113" Type="http://schemas.openxmlformats.org/officeDocument/2006/relationships/hyperlink" Target="https://www.legislation.act.gov.au/a/2022-14/" TargetMode="External"/><Relationship Id="rId1320" Type="http://schemas.openxmlformats.org/officeDocument/2006/relationships/hyperlink" Target="http://www.legislation.act.gov.au/a/2013-44" TargetMode="External"/><Relationship Id="rId1418" Type="http://schemas.openxmlformats.org/officeDocument/2006/relationships/hyperlink" Target="http://www.legislation.act.gov.au/a/2011-22" TargetMode="External"/><Relationship Id="rId1972" Type="http://schemas.openxmlformats.org/officeDocument/2006/relationships/hyperlink" Target="http://www.legislation.act.gov.au/a/2009-40" TargetMode="External"/><Relationship Id="rId1625" Type="http://schemas.openxmlformats.org/officeDocument/2006/relationships/hyperlink" Target="http://www.legislation.act.gov.au/a/2011-22" TargetMode="External"/><Relationship Id="rId1832" Type="http://schemas.openxmlformats.org/officeDocument/2006/relationships/hyperlink" Target="http://www.legislation.act.gov.au/a/2008-20" TargetMode="External"/><Relationship Id="rId2094" Type="http://schemas.openxmlformats.org/officeDocument/2006/relationships/hyperlink" Target="http://www.legislation.act.gov.au/a/2010-9" TargetMode="External"/><Relationship Id="rId273" Type="http://schemas.openxmlformats.org/officeDocument/2006/relationships/hyperlink" Target="http://www.legislation.act.gov.au/a/2012-33/default.asp" TargetMode="External"/><Relationship Id="rId480" Type="http://schemas.openxmlformats.org/officeDocument/2006/relationships/hyperlink" Target="http://www.legislation.act.gov.au/a/alt_a1989-45co" TargetMode="External"/><Relationship Id="rId2161" Type="http://schemas.openxmlformats.org/officeDocument/2006/relationships/hyperlink" Target="http://www.legislation.act.gov.au/a/2016-18/default.asp" TargetMode="External"/><Relationship Id="rId133" Type="http://schemas.openxmlformats.org/officeDocument/2006/relationships/hyperlink" Target="http://www.legislation.act.gov.au/a/2015-38" TargetMode="External"/><Relationship Id="rId340" Type="http://schemas.openxmlformats.org/officeDocument/2006/relationships/header" Target="header25.xml"/><Relationship Id="rId578" Type="http://schemas.openxmlformats.org/officeDocument/2006/relationships/hyperlink" Target="http://www.legislation.act.gov.au/a/2017-14" TargetMode="External"/><Relationship Id="rId785" Type="http://schemas.openxmlformats.org/officeDocument/2006/relationships/hyperlink" Target="http://www.legislation.act.gov.au/a/2011-22" TargetMode="External"/><Relationship Id="rId992" Type="http://schemas.openxmlformats.org/officeDocument/2006/relationships/hyperlink" Target="http://www.legislation.act.gov.au/a/2011-22" TargetMode="External"/><Relationship Id="rId2021" Type="http://schemas.openxmlformats.org/officeDocument/2006/relationships/hyperlink" Target="http://www.legislation.act.gov.au/a/2015-22" TargetMode="External"/><Relationship Id="rId200" Type="http://schemas.openxmlformats.org/officeDocument/2006/relationships/hyperlink" Target="http://www.legislation.act.gov.au/a/2001-14" TargetMode="External"/><Relationship Id="rId438" Type="http://schemas.openxmlformats.org/officeDocument/2006/relationships/hyperlink" Target="http://www.legislation.act.gov.au/a/2012-33/default.asp" TargetMode="External"/><Relationship Id="rId645" Type="http://schemas.openxmlformats.org/officeDocument/2006/relationships/hyperlink" Target="http://www.legislation.act.gov.au/a/2015-46" TargetMode="External"/><Relationship Id="rId852" Type="http://schemas.openxmlformats.org/officeDocument/2006/relationships/hyperlink" Target="http://www.legislation.act.gov.au/a/2011-22" TargetMode="External"/><Relationship Id="rId1068" Type="http://schemas.openxmlformats.org/officeDocument/2006/relationships/hyperlink" Target="http://www.legislation.act.gov.au/a/2018-24/default.asp" TargetMode="External"/><Relationship Id="rId1275" Type="http://schemas.openxmlformats.org/officeDocument/2006/relationships/hyperlink" Target="http://www.legislation.act.gov.au/a/2012-33" TargetMode="External"/><Relationship Id="rId1482" Type="http://schemas.openxmlformats.org/officeDocument/2006/relationships/hyperlink" Target="http://www.legislation.act.gov.au/a/2011-22" TargetMode="External"/><Relationship Id="rId2119" Type="http://schemas.openxmlformats.org/officeDocument/2006/relationships/hyperlink" Target="http://www.legislation.act.gov.au/a/2012-3" TargetMode="External"/><Relationship Id="rId505" Type="http://schemas.openxmlformats.org/officeDocument/2006/relationships/hyperlink" Target="http://www.legislation.act.gov.au/a/2009-20" TargetMode="External"/><Relationship Id="rId712" Type="http://schemas.openxmlformats.org/officeDocument/2006/relationships/hyperlink" Target="http://www.legislation.act.gov.au/a/2011-22" TargetMode="External"/><Relationship Id="rId1135" Type="http://schemas.openxmlformats.org/officeDocument/2006/relationships/hyperlink" Target="http://www.legislation.act.gov.au/a/2008-36" TargetMode="External"/><Relationship Id="rId1342" Type="http://schemas.openxmlformats.org/officeDocument/2006/relationships/hyperlink" Target="http://www.legislation.act.gov.au/a/2012-3" TargetMode="External"/><Relationship Id="rId1787" Type="http://schemas.openxmlformats.org/officeDocument/2006/relationships/hyperlink" Target="http://www.legislation.act.gov.au/a/2008-20" TargetMode="External"/><Relationship Id="rId1994" Type="http://schemas.openxmlformats.org/officeDocument/2006/relationships/hyperlink" Target="http://www.legislation.act.gov.au/a/2015-46" TargetMode="External"/><Relationship Id="rId79" Type="http://schemas.openxmlformats.org/officeDocument/2006/relationships/hyperlink" Target="http://www.legislation.act.gov.au/a/2005-59" TargetMode="External"/><Relationship Id="rId1202" Type="http://schemas.openxmlformats.org/officeDocument/2006/relationships/hyperlink" Target="http://www.legislation.act.gov.au/a/2011-22" TargetMode="External"/><Relationship Id="rId1647" Type="http://schemas.openxmlformats.org/officeDocument/2006/relationships/hyperlink" Target="http://www.legislation.act.gov.au/a/2008-36" TargetMode="External"/><Relationship Id="rId1854" Type="http://schemas.openxmlformats.org/officeDocument/2006/relationships/hyperlink" Target="http://www.legislation.act.gov.au/a/2008-20" TargetMode="External"/><Relationship Id="rId1507" Type="http://schemas.openxmlformats.org/officeDocument/2006/relationships/hyperlink" Target="http://www.legislation.act.gov.au/a/2011-9" TargetMode="External"/><Relationship Id="rId1714" Type="http://schemas.openxmlformats.org/officeDocument/2006/relationships/hyperlink" Target="http://www.legislation.act.gov.au/a/2017-48/default.asp" TargetMode="External"/><Relationship Id="rId295" Type="http://schemas.openxmlformats.org/officeDocument/2006/relationships/hyperlink" Target="http://www.legislation.act.gov.au/a/2001-14" TargetMode="External"/><Relationship Id="rId1921" Type="http://schemas.openxmlformats.org/officeDocument/2006/relationships/hyperlink" Target="http://www.legislation.act.gov.au/a/2015-46" TargetMode="External"/><Relationship Id="rId2183" Type="http://schemas.openxmlformats.org/officeDocument/2006/relationships/hyperlink" Target="http://www.legislation.act.gov.au/a/2017-14/default.asp" TargetMode="External"/><Relationship Id="rId155" Type="http://schemas.openxmlformats.org/officeDocument/2006/relationships/hyperlink" Target="http://www.legislation.act.gov.au/a/2001-14" TargetMode="External"/><Relationship Id="rId362" Type="http://schemas.openxmlformats.org/officeDocument/2006/relationships/hyperlink" Target="http://www.legislation.act.gov.au/a/2001-14" TargetMode="External"/><Relationship Id="rId1297" Type="http://schemas.openxmlformats.org/officeDocument/2006/relationships/hyperlink" Target="http://www.legislation.act.gov.au/a/2015-22" TargetMode="External"/><Relationship Id="rId2043" Type="http://schemas.openxmlformats.org/officeDocument/2006/relationships/hyperlink" Target="http://www.legislation.act.gov.au/a/2017-48/default.asp" TargetMode="External"/><Relationship Id="rId222" Type="http://schemas.openxmlformats.org/officeDocument/2006/relationships/header" Target="header10.xml"/><Relationship Id="rId667" Type="http://schemas.openxmlformats.org/officeDocument/2006/relationships/hyperlink" Target="http://www.legislation.act.gov.au/a/2012-33" TargetMode="External"/><Relationship Id="rId874" Type="http://schemas.openxmlformats.org/officeDocument/2006/relationships/hyperlink" Target="https://www.legislation.act.gov.au/a/2017-47/" TargetMode="External"/><Relationship Id="rId2110" Type="http://schemas.openxmlformats.org/officeDocument/2006/relationships/hyperlink" Target="http://www.legislation.act.gov.au/a/2011-22" TargetMode="External"/><Relationship Id="rId527" Type="http://schemas.openxmlformats.org/officeDocument/2006/relationships/hyperlink" Target="http://www.legislation.act.gov.au/a/2011-42" TargetMode="External"/><Relationship Id="rId734" Type="http://schemas.openxmlformats.org/officeDocument/2006/relationships/hyperlink" Target="https://www.legislation.act.gov.au/a/2022-14/" TargetMode="External"/><Relationship Id="rId941" Type="http://schemas.openxmlformats.org/officeDocument/2006/relationships/hyperlink" Target="http://www.legislation.act.gov.au/a/2013-10/default.asp" TargetMode="External"/><Relationship Id="rId1157" Type="http://schemas.openxmlformats.org/officeDocument/2006/relationships/hyperlink" Target="http://www.legislation.act.gov.au/a/2018-24/default.asp" TargetMode="External"/><Relationship Id="rId1364" Type="http://schemas.openxmlformats.org/officeDocument/2006/relationships/hyperlink" Target="http://www.legislation.act.gov.au/a/2016-38" TargetMode="External"/><Relationship Id="rId1571" Type="http://schemas.openxmlformats.org/officeDocument/2006/relationships/hyperlink" Target="http://www.legislation.act.gov.au/a/2011-22" TargetMode="External"/><Relationship Id="rId2208" Type="http://schemas.openxmlformats.org/officeDocument/2006/relationships/hyperlink" Target="http://www.legislation.act.gov.au/a/2019-42/default.asp" TargetMode="External"/><Relationship Id="rId70" Type="http://schemas.openxmlformats.org/officeDocument/2006/relationships/hyperlink" Target="http://www.legislation.act.gov.au/a/1933-34" TargetMode="External"/><Relationship Id="rId801" Type="http://schemas.openxmlformats.org/officeDocument/2006/relationships/hyperlink" Target="http://www.legislation.act.gov.au/a/2016-13" TargetMode="External"/><Relationship Id="rId1017" Type="http://schemas.openxmlformats.org/officeDocument/2006/relationships/hyperlink" Target="http://www.legislation.act.gov.au/a/2015-22" TargetMode="External"/><Relationship Id="rId1224" Type="http://schemas.openxmlformats.org/officeDocument/2006/relationships/hyperlink" Target="http://www.legislation.act.gov.au/a/2016-38" TargetMode="External"/><Relationship Id="rId1431" Type="http://schemas.openxmlformats.org/officeDocument/2006/relationships/hyperlink" Target="http://www.legislation.act.gov.au/a/2011-22" TargetMode="External"/><Relationship Id="rId1669" Type="http://schemas.openxmlformats.org/officeDocument/2006/relationships/hyperlink" Target="http://www.legislation.act.gov.au/a/2011-22" TargetMode="External"/><Relationship Id="rId1876" Type="http://schemas.openxmlformats.org/officeDocument/2006/relationships/hyperlink" Target="http://www.legislation.act.gov.au/a/2008-20" TargetMode="External"/><Relationship Id="rId1529" Type="http://schemas.openxmlformats.org/officeDocument/2006/relationships/hyperlink" Target="http://www.legislation.act.gov.au/a/2015-13/default.asp" TargetMode="External"/><Relationship Id="rId1736" Type="http://schemas.openxmlformats.org/officeDocument/2006/relationships/hyperlink" Target="http://www.legislation.act.gov.au/a/2015-46" TargetMode="External"/><Relationship Id="rId1943" Type="http://schemas.openxmlformats.org/officeDocument/2006/relationships/hyperlink" Target="http://www.legislation.act.gov.au/a/2011-28" TargetMode="External"/><Relationship Id="rId28" Type="http://schemas.openxmlformats.org/officeDocument/2006/relationships/hyperlink" Target="http://www.legislation.act.gov.au/a/alt_a1989-11co" TargetMode="External"/><Relationship Id="rId1803" Type="http://schemas.openxmlformats.org/officeDocument/2006/relationships/hyperlink" Target="http://www.legislation.act.gov.au/a/2008-20" TargetMode="External"/><Relationship Id="rId177" Type="http://schemas.openxmlformats.org/officeDocument/2006/relationships/hyperlink" Target="http://www.legislation.act.gov.au/a/2001-14" TargetMode="External"/><Relationship Id="rId384" Type="http://schemas.openxmlformats.org/officeDocument/2006/relationships/hyperlink" Target="http://www.legislation.act.gov.au/a/2001-14" TargetMode="External"/><Relationship Id="rId591" Type="http://schemas.openxmlformats.org/officeDocument/2006/relationships/hyperlink" Target="http://www.legislation.act.gov.au/a/2018-46/default.asp" TargetMode="External"/><Relationship Id="rId2065" Type="http://schemas.openxmlformats.org/officeDocument/2006/relationships/hyperlink" Target="http://www.legislation.act.gov.au/a/2012-3" TargetMode="External"/><Relationship Id="rId244" Type="http://schemas.openxmlformats.org/officeDocument/2006/relationships/hyperlink" Target="http://www.legislation.act.gov.au/a/2004-59" TargetMode="External"/><Relationship Id="rId689" Type="http://schemas.openxmlformats.org/officeDocument/2006/relationships/hyperlink" Target="http://www.legislation.act.gov.au/a/2011-22" TargetMode="External"/><Relationship Id="rId896" Type="http://schemas.openxmlformats.org/officeDocument/2006/relationships/hyperlink" Target="https://www.legislation.act.gov.au/a/2017-47/" TargetMode="External"/><Relationship Id="rId1081" Type="http://schemas.openxmlformats.org/officeDocument/2006/relationships/hyperlink" Target="http://www.legislation.act.gov.au/a/2020-14/" TargetMode="External"/><Relationship Id="rId451" Type="http://schemas.openxmlformats.org/officeDocument/2006/relationships/hyperlink" Target="http://www.legislation.act.gov.au/a/2001-14" TargetMode="External"/><Relationship Id="rId549" Type="http://schemas.openxmlformats.org/officeDocument/2006/relationships/hyperlink" Target="http://www.legislation.act.gov.au/a/2015-38" TargetMode="External"/><Relationship Id="rId756" Type="http://schemas.openxmlformats.org/officeDocument/2006/relationships/hyperlink" Target="http://www.legislation.act.gov.au/a/2011-22" TargetMode="External"/><Relationship Id="rId1179" Type="http://schemas.openxmlformats.org/officeDocument/2006/relationships/hyperlink" Target="http://www.legislation.act.gov.au/a/2016-42" TargetMode="External"/><Relationship Id="rId1386" Type="http://schemas.openxmlformats.org/officeDocument/2006/relationships/hyperlink" Target="http://www.legislation.act.gov.au/a/2010-10" TargetMode="External"/><Relationship Id="rId1593" Type="http://schemas.openxmlformats.org/officeDocument/2006/relationships/hyperlink" Target="http://www.legislation.act.gov.au/a/2009-40" TargetMode="External"/><Relationship Id="rId2132" Type="http://schemas.openxmlformats.org/officeDocument/2006/relationships/hyperlink" Target="http://www.legislation.act.gov.au/a/2013-44/default.asp" TargetMode="External"/><Relationship Id="rId104" Type="http://schemas.openxmlformats.org/officeDocument/2006/relationships/hyperlink" Target="http://www.legislation.act.gov.au/a/2001-14" TargetMode="External"/><Relationship Id="rId311" Type="http://schemas.openxmlformats.org/officeDocument/2006/relationships/hyperlink" Target="http://www.legislation.act.gov.au/a/2005-40" TargetMode="External"/><Relationship Id="rId409" Type="http://schemas.openxmlformats.org/officeDocument/2006/relationships/hyperlink" Target="http://www.legislation.act.gov.au/a/2001-14" TargetMode="External"/><Relationship Id="rId963" Type="http://schemas.openxmlformats.org/officeDocument/2006/relationships/hyperlink" Target="http://www.legislation.act.gov.au/a/2011-22" TargetMode="External"/><Relationship Id="rId1039" Type="http://schemas.openxmlformats.org/officeDocument/2006/relationships/hyperlink" Target="http://www.legislation.act.gov.au/a/2015-22" TargetMode="External"/><Relationship Id="rId1246" Type="http://schemas.openxmlformats.org/officeDocument/2006/relationships/hyperlink" Target="http://www.legislation.act.gov.au/a/2016-38" TargetMode="External"/><Relationship Id="rId1898" Type="http://schemas.openxmlformats.org/officeDocument/2006/relationships/hyperlink" Target="http://www.legislation.act.gov.au/a/2009-49" TargetMode="External"/><Relationship Id="rId92" Type="http://schemas.openxmlformats.org/officeDocument/2006/relationships/hyperlink" Target="http://www.legislation.act.gov.au/a/2001-14" TargetMode="External"/><Relationship Id="rId616" Type="http://schemas.openxmlformats.org/officeDocument/2006/relationships/hyperlink" Target="http://www.legislation.act.gov.au/a/2016-38" TargetMode="External"/><Relationship Id="rId823" Type="http://schemas.openxmlformats.org/officeDocument/2006/relationships/hyperlink" Target="http://www.legislation.act.gov.au/a/2011-22" TargetMode="External"/><Relationship Id="rId1453" Type="http://schemas.openxmlformats.org/officeDocument/2006/relationships/hyperlink" Target="http://www.legislation.act.gov.au/a/2016-13" TargetMode="External"/><Relationship Id="rId1660" Type="http://schemas.openxmlformats.org/officeDocument/2006/relationships/hyperlink" Target="http://www.legislation.act.gov.au/a/2011-22" TargetMode="External"/><Relationship Id="rId1758" Type="http://schemas.openxmlformats.org/officeDocument/2006/relationships/hyperlink" Target="http://www.legislation.act.gov.au/a/2018-24/default.asp" TargetMode="External"/><Relationship Id="rId1106" Type="http://schemas.openxmlformats.org/officeDocument/2006/relationships/hyperlink" Target="http://www.legislation.act.gov.au/a/2011-22" TargetMode="External"/><Relationship Id="rId1313" Type="http://schemas.openxmlformats.org/officeDocument/2006/relationships/hyperlink" Target="http://www.legislation.act.gov.au/a/2015-46" TargetMode="External"/><Relationship Id="rId1520" Type="http://schemas.openxmlformats.org/officeDocument/2006/relationships/hyperlink" Target="http://www.legislation.act.gov.au/a/2011-9" TargetMode="External"/><Relationship Id="rId1965" Type="http://schemas.openxmlformats.org/officeDocument/2006/relationships/hyperlink" Target="http://www.legislation.act.gov.au/a/2011-28" TargetMode="External"/><Relationship Id="rId1618" Type="http://schemas.openxmlformats.org/officeDocument/2006/relationships/hyperlink" Target="http://www.legislation.act.gov.au/a/2009-40" TargetMode="External"/><Relationship Id="rId1825" Type="http://schemas.openxmlformats.org/officeDocument/2006/relationships/hyperlink" Target="http://www.legislation.act.gov.au/a/2008-20" TargetMode="External"/><Relationship Id="rId199" Type="http://schemas.openxmlformats.org/officeDocument/2006/relationships/hyperlink" Target="http://www.legislation.act.gov.au/a/2002-51" TargetMode="External"/><Relationship Id="rId2087" Type="http://schemas.openxmlformats.org/officeDocument/2006/relationships/hyperlink" Target="http://www.legislation.act.gov.au/a/2009-28" TargetMode="External"/><Relationship Id="rId266" Type="http://schemas.openxmlformats.org/officeDocument/2006/relationships/footer" Target="footer23.xml"/><Relationship Id="rId473" Type="http://schemas.openxmlformats.org/officeDocument/2006/relationships/footer" Target="footer50.xml"/><Relationship Id="rId680" Type="http://schemas.openxmlformats.org/officeDocument/2006/relationships/hyperlink" Target="http://www.legislation.act.gov.au/a/2012-33" TargetMode="External"/><Relationship Id="rId901" Type="http://schemas.openxmlformats.org/officeDocument/2006/relationships/hyperlink" Target="http://www.legislation.act.gov.au/a/2011-22" TargetMode="External"/><Relationship Id="rId1117" Type="http://schemas.openxmlformats.org/officeDocument/2006/relationships/hyperlink" Target="http://www.legislation.act.gov.au/a/2011-22" TargetMode="External"/><Relationship Id="rId1324" Type="http://schemas.openxmlformats.org/officeDocument/2006/relationships/hyperlink" Target="http://www.legislation.act.gov.au/a/2012-33" TargetMode="External"/><Relationship Id="rId1531" Type="http://schemas.openxmlformats.org/officeDocument/2006/relationships/hyperlink" Target="http://www.legislation.act.gov.au/a/2015-13/default.asp" TargetMode="External"/><Relationship Id="rId1769" Type="http://schemas.openxmlformats.org/officeDocument/2006/relationships/hyperlink" Target="http://www.legislation.act.gov.au/a/2008-20" TargetMode="External"/><Relationship Id="rId1976" Type="http://schemas.openxmlformats.org/officeDocument/2006/relationships/hyperlink" Target="http://www.legislation.act.gov.au/a/2011-28" TargetMode="External"/><Relationship Id="rId2154" Type="http://schemas.openxmlformats.org/officeDocument/2006/relationships/hyperlink" Target="http://www.legislation.act.gov.au/a/2015-50/default.asp" TargetMode="External"/><Relationship Id="rId30" Type="http://schemas.openxmlformats.org/officeDocument/2006/relationships/hyperlink" Target="http://www.legislation.act.gov.au/a/2001-14" TargetMode="External"/><Relationship Id="rId126" Type="http://schemas.openxmlformats.org/officeDocument/2006/relationships/hyperlink" Target="http://www.comlaw.gov.au/Series/C2004A07402" TargetMode="External"/><Relationship Id="rId333" Type="http://schemas.openxmlformats.org/officeDocument/2006/relationships/hyperlink" Target="http://www.legislation.act.gov.au/a/2016-43" TargetMode="External"/><Relationship Id="rId540" Type="http://schemas.openxmlformats.org/officeDocument/2006/relationships/hyperlink" Target="http://www.legislation.act.gov.au/a/2013-10/default.asp" TargetMode="External"/><Relationship Id="rId778" Type="http://schemas.openxmlformats.org/officeDocument/2006/relationships/hyperlink" Target="http://www.legislation.act.gov.au/a/2013-44" TargetMode="External"/><Relationship Id="rId985" Type="http://schemas.openxmlformats.org/officeDocument/2006/relationships/hyperlink" Target="http://www.legislation.act.gov.au/a/2015-50" TargetMode="External"/><Relationship Id="rId1170" Type="http://schemas.openxmlformats.org/officeDocument/2006/relationships/hyperlink" Target="http://www.legislation.act.gov.au/a/2016-42" TargetMode="External"/><Relationship Id="rId1629" Type="http://schemas.openxmlformats.org/officeDocument/2006/relationships/hyperlink" Target="http://www.legislation.act.gov.au/a/2011-22" TargetMode="External"/><Relationship Id="rId1836" Type="http://schemas.openxmlformats.org/officeDocument/2006/relationships/hyperlink" Target="http://www.legislation.act.gov.au/a/2008-20" TargetMode="External"/><Relationship Id="rId2014" Type="http://schemas.openxmlformats.org/officeDocument/2006/relationships/hyperlink" Target="http://www.legislation.act.gov.au/a/2019-29" TargetMode="External"/><Relationship Id="rId2221" Type="http://schemas.openxmlformats.org/officeDocument/2006/relationships/hyperlink" Target="http://www.legislation.act.gov.au/a/2020-29/" TargetMode="External"/><Relationship Id="rId638" Type="http://schemas.openxmlformats.org/officeDocument/2006/relationships/hyperlink" Target="http://www.legislation.act.gov.au/a/2011-22" TargetMode="External"/><Relationship Id="rId845" Type="http://schemas.openxmlformats.org/officeDocument/2006/relationships/hyperlink" Target="http://www.legislation.act.gov.au/a/2011-22" TargetMode="External"/><Relationship Id="rId1030" Type="http://schemas.openxmlformats.org/officeDocument/2006/relationships/hyperlink" Target="http://www.legislation.act.gov.au/a/2015-22" TargetMode="External"/><Relationship Id="rId1268" Type="http://schemas.openxmlformats.org/officeDocument/2006/relationships/hyperlink" Target="http://www.legislation.act.gov.au/a/2011-22" TargetMode="External"/><Relationship Id="rId1475" Type="http://schemas.openxmlformats.org/officeDocument/2006/relationships/hyperlink" Target="http://www.legislation.act.gov.au/a/2011-22" TargetMode="External"/><Relationship Id="rId1682" Type="http://schemas.openxmlformats.org/officeDocument/2006/relationships/hyperlink" Target="http://www.legislation.act.gov.au/a/2016-39" TargetMode="External"/><Relationship Id="rId1903" Type="http://schemas.openxmlformats.org/officeDocument/2006/relationships/hyperlink" Target="http://www.legislation.act.gov.au/a/2012-33" TargetMode="External"/><Relationship Id="rId2098" Type="http://schemas.openxmlformats.org/officeDocument/2006/relationships/hyperlink" Target="http://www.legislation.act.gov.au/a/2010-18" TargetMode="External"/><Relationship Id="rId277" Type="http://schemas.openxmlformats.org/officeDocument/2006/relationships/hyperlink" Target="http://www.legislation.act.gov.au/a/2011-44/" TargetMode="External"/><Relationship Id="rId400" Type="http://schemas.openxmlformats.org/officeDocument/2006/relationships/header" Target="header32.xml"/><Relationship Id="rId484" Type="http://schemas.openxmlformats.org/officeDocument/2006/relationships/hyperlink" Target="http://www.legislation.act.gov.au/a/2004-17" TargetMode="External"/><Relationship Id="rId705" Type="http://schemas.openxmlformats.org/officeDocument/2006/relationships/hyperlink" Target="http://www.legislation.act.gov.au/a/2013-44" TargetMode="External"/><Relationship Id="rId1128" Type="http://schemas.openxmlformats.org/officeDocument/2006/relationships/hyperlink" Target="http://www.legislation.act.gov.au/a/2011-22" TargetMode="External"/><Relationship Id="rId1335" Type="http://schemas.openxmlformats.org/officeDocument/2006/relationships/hyperlink" Target="http://www.legislation.act.gov.au/a/2015-46" TargetMode="External"/><Relationship Id="rId1542" Type="http://schemas.openxmlformats.org/officeDocument/2006/relationships/hyperlink" Target="http://www.legislation.act.gov.au/a/2011-9" TargetMode="External"/><Relationship Id="rId1987" Type="http://schemas.openxmlformats.org/officeDocument/2006/relationships/hyperlink" Target="http://www.legislation.act.gov.au/a/2011-28" TargetMode="External"/><Relationship Id="rId2165" Type="http://schemas.openxmlformats.org/officeDocument/2006/relationships/hyperlink" Target="http://www.legislation.act.gov.au/a/2016-32/default.asp" TargetMode="External"/><Relationship Id="rId137" Type="http://schemas.openxmlformats.org/officeDocument/2006/relationships/hyperlink" Target="http://www.legislation.act.gov.au/a/2005-40" TargetMode="External"/><Relationship Id="rId344" Type="http://schemas.openxmlformats.org/officeDocument/2006/relationships/hyperlink" Target="http://www.legislation.act.gov.au/a/2004-59" TargetMode="External"/><Relationship Id="rId691" Type="http://schemas.openxmlformats.org/officeDocument/2006/relationships/hyperlink" Target="http://www.legislation.act.gov.au/a/2011-22" TargetMode="External"/><Relationship Id="rId789" Type="http://schemas.openxmlformats.org/officeDocument/2006/relationships/hyperlink" Target="http://www.legislation.act.gov.au/a/2011-22" TargetMode="External"/><Relationship Id="rId912" Type="http://schemas.openxmlformats.org/officeDocument/2006/relationships/hyperlink" Target="http://www.legislation.act.gov.au/a/2011-22" TargetMode="External"/><Relationship Id="rId996" Type="http://schemas.openxmlformats.org/officeDocument/2006/relationships/hyperlink" Target="http://www.legislation.act.gov.au/a/2012-3" TargetMode="External"/><Relationship Id="rId1847" Type="http://schemas.openxmlformats.org/officeDocument/2006/relationships/hyperlink" Target="http://www.legislation.act.gov.au/a/2008-20" TargetMode="External"/><Relationship Id="rId2025" Type="http://schemas.openxmlformats.org/officeDocument/2006/relationships/hyperlink" Target="http://www.legislation.act.gov.au/a/2011-28" TargetMode="External"/><Relationship Id="rId41" Type="http://schemas.openxmlformats.org/officeDocument/2006/relationships/hyperlink" Target="http://www.comlaw.gov.au/Series/C2011A00012" TargetMode="External"/><Relationship Id="rId551" Type="http://schemas.openxmlformats.org/officeDocument/2006/relationships/hyperlink" Target="http://www.legislation.act.gov.au/a/2015-13/default.asp" TargetMode="External"/><Relationship Id="rId649" Type="http://schemas.openxmlformats.org/officeDocument/2006/relationships/hyperlink" Target="http://www.legislation.act.gov.au/a/2011-22" TargetMode="External"/><Relationship Id="rId856" Type="http://schemas.openxmlformats.org/officeDocument/2006/relationships/hyperlink" Target="http://www.legislation.act.gov.au/a/2010-10" TargetMode="External"/><Relationship Id="rId1181" Type="http://schemas.openxmlformats.org/officeDocument/2006/relationships/hyperlink" Target="http://www.legislation.act.gov.au/a/2011-22" TargetMode="External"/><Relationship Id="rId1279" Type="http://schemas.openxmlformats.org/officeDocument/2006/relationships/hyperlink" Target="http://www.legislation.act.gov.au/a/2015-46" TargetMode="External"/><Relationship Id="rId1402" Type="http://schemas.openxmlformats.org/officeDocument/2006/relationships/hyperlink" Target="http://www.legislation.act.gov.au/a/2012-3" TargetMode="External"/><Relationship Id="rId1486" Type="http://schemas.openxmlformats.org/officeDocument/2006/relationships/hyperlink" Target="http://www.legislation.act.gov.au/a/2011-22" TargetMode="External"/><Relationship Id="rId1707" Type="http://schemas.openxmlformats.org/officeDocument/2006/relationships/hyperlink" Target="http://www.legislation.act.gov.au/a/2017-48/default.asp" TargetMode="External"/><Relationship Id="rId2232" Type="http://schemas.openxmlformats.org/officeDocument/2006/relationships/header" Target="header40.xml"/><Relationship Id="rId190" Type="http://schemas.openxmlformats.org/officeDocument/2006/relationships/hyperlink" Target="http://www.legislation.act.gov.au/a/2001-14" TargetMode="External"/><Relationship Id="rId204" Type="http://schemas.openxmlformats.org/officeDocument/2006/relationships/header" Target="header7.xml"/><Relationship Id="rId288" Type="http://schemas.openxmlformats.org/officeDocument/2006/relationships/hyperlink" Target="http://www.legislation.act.gov.au/a/2001-14" TargetMode="External"/><Relationship Id="rId411" Type="http://schemas.openxmlformats.org/officeDocument/2006/relationships/hyperlink" Target="http://www.legislation.act.gov.au/a/2016-43" TargetMode="External"/><Relationship Id="rId509" Type="http://schemas.openxmlformats.org/officeDocument/2006/relationships/hyperlink" Target="http://www.legislation.act.gov.au/a/2009-36" TargetMode="External"/><Relationship Id="rId1041" Type="http://schemas.openxmlformats.org/officeDocument/2006/relationships/hyperlink" Target="http://www.legislation.act.gov.au/a/2015-50" TargetMode="External"/><Relationship Id="rId1139" Type="http://schemas.openxmlformats.org/officeDocument/2006/relationships/hyperlink" Target="http://www.legislation.act.gov.au/a/2011-22" TargetMode="External"/><Relationship Id="rId1346" Type="http://schemas.openxmlformats.org/officeDocument/2006/relationships/hyperlink" Target="http://www.legislation.act.gov.au/a/2012-3" TargetMode="External"/><Relationship Id="rId1693" Type="http://schemas.openxmlformats.org/officeDocument/2006/relationships/hyperlink" Target="http://www.legislation.act.gov.au/a/2011-22" TargetMode="External"/><Relationship Id="rId1914" Type="http://schemas.openxmlformats.org/officeDocument/2006/relationships/hyperlink" Target="http://www.legislation.act.gov.au/a/2013-44" TargetMode="External"/><Relationship Id="rId1998" Type="http://schemas.openxmlformats.org/officeDocument/2006/relationships/hyperlink" Target="http://www.legislation.act.gov.au/a/2015-38" TargetMode="External"/><Relationship Id="rId495" Type="http://schemas.openxmlformats.org/officeDocument/2006/relationships/hyperlink" Target="http://www.legislation.act.gov.au/cn/2008-13/default.asp" TargetMode="External"/><Relationship Id="rId716" Type="http://schemas.openxmlformats.org/officeDocument/2006/relationships/hyperlink" Target="https://www.legislation.act.gov.au/a/2022-14/" TargetMode="External"/><Relationship Id="rId923" Type="http://schemas.openxmlformats.org/officeDocument/2006/relationships/hyperlink" Target="http://www.legislation.act.gov.au/a/2016-32" TargetMode="External"/><Relationship Id="rId1553" Type="http://schemas.openxmlformats.org/officeDocument/2006/relationships/hyperlink" Target="http://www.legislation.act.gov.au/a/2013-21" TargetMode="External"/><Relationship Id="rId1760" Type="http://schemas.openxmlformats.org/officeDocument/2006/relationships/hyperlink" Target="http://www.legislation.act.gov.au/a/2018-24/default.asp" TargetMode="External"/><Relationship Id="rId1858" Type="http://schemas.openxmlformats.org/officeDocument/2006/relationships/hyperlink" Target="http://www.legislation.act.gov.au/a/2008-20" TargetMode="External"/><Relationship Id="rId2176" Type="http://schemas.openxmlformats.org/officeDocument/2006/relationships/hyperlink" Target="http://www.legislation.act.gov.au/a/2016-52" TargetMode="External"/><Relationship Id="rId52" Type="http://schemas.openxmlformats.org/officeDocument/2006/relationships/hyperlink" Target="http://www.legislation.act.gov.au/a/2012-33"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a/2001-14" TargetMode="External"/><Relationship Id="rId562" Type="http://schemas.openxmlformats.org/officeDocument/2006/relationships/hyperlink" Target="http://www.legislation.act.gov.au/a/2015-50" TargetMode="External"/><Relationship Id="rId1192" Type="http://schemas.openxmlformats.org/officeDocument/2006/relationships/hyperlink" Target="http://www.legislation.act.gov.au/a/2011-22" TargetMode="External"/><Relationship Id="rId1206" Type="http://schemas.openxmlformats.org/officeDocument/2006/relationships/hyperlink" Target="http://www.legislation.act.gov.au/a/2015-38" TargetMode="External"/><Relationship Id="rId1413" Type="http://schemas.openxmlformats.org/officeDocument/2006/relationships/hyperlink" Target="http://www.legislation.act.gov.au/a/2015-50" TargetMode="External"/><Relationship Id="rId1620" Type="http://schemas.openxmlformats.org/officeDocument/2006/relationships/hyperlink" Target="http://www.legislation.act.gov.au/a/2011-22" TargetMode="External"/><Relationship Id="rId2036" Type="http://schemas.openxmlformats.org/officeDocument/2006/relationships/hyperlink" Target="http://www.legislation.act.gov.au/a/2011-28" TargetMode="External"/><Relationship Id="rId2243" Type="http://schemas.openxmlformats.org/officeDocument/2006/relationships/theme" Target="theme/theme1.xml"/><Relationship Id="rId215" Type="http://schemas.openxmlformats.org/officeDocument/2006/relationships/hyperlink" Target="http://www.legislation.act.gov.au/a/2004-28" TargetMode="External"/><Relationship Id="rId422" Type="http://schemas.openxmlformats.org/officeDocument/2006/relationships/hyperlink" Target="http://pcoregister/a/2016-55/default.asp" TargetMode="External"/><Relationship Id="rId867" Type="http://schemas.openxmlformats.org/officeDocument/2006/relationships/hyperlink" Target="http://www.legislation.act.gov.au/a/2011-22" TargetMode="External"/><Relationship Id="rId1052" Type="http://schemas.openxmlformats.org/officeDocument/2006/relationships/hyperlink" Target="http://www.legislation.act.gov.au/a/2011-22" TargetMode="External"/><Relationship Id="rId1497" Type="http://schemas.openxmlformats.org/officeDocument/2006/relationships/hyperlink" Target="http://www.legislation.act.gov.au/a/2018-33/default.asp" TargetMode="External"/><Relationship Id="rId1718" Type="http://schemas.openxmlformats.org/officeDocument/2006/relationships/hyperlink" Target="http://www.legislation.act.gov.au/a/2017-48/default.asp" TargetMode="External"/><Relationship Id="rId1925" Type="http://schemas.openxmlformats.org/officeDocument/2006/relationships/hyperlink" Target="http://www.legislation.act.gov.au/a/2011-28" TargetMode="External"/><Relationship Id="rId2103" Type="http://schemas.openxmlformats.org/officeDocument/2006/relationships/hyperlink" Target="http://www.legislation.act.gov.au/a/2010-38" TargetMode="External"/><Relationship Id="rId299" Type="http://schemas.openxmlformats.org/officeDocument/2006/relationships/footer" Target="footer29.xml"/><Relationship Id="rId727" Type="http://schemas.openxmlformats.org/officeDocument/2006/relationships/hyperlink" Target="http://www.legislation.act.gov.au/a/2009-40" TargetMode="External"/><Relationship Id="rId934" Type="http://schemas.openxmlformats.org/officeDocument/2006/relationships/hyperlink" Target="http://www.legislation.act.gov.au/a/2011-22" TargetMode="External"/><Relationship Id="rId1357" Type="http://schemas.openxmlformats.org/officeDocument/2006/relationships/hyperlink" Target="http://www.legislation.act.gov.au/a/2016-38" TargetMode="External"/><Relationship Id="rId1564" Type="http://schemas.openxmlformats.org/officeDocument/2006/relationships/hyperlink" Target="http://www.legislation.act.gov.au/a/2010-9" TargetMode="External"/><Relationship Id="rId1771" Type="http://schemas.openxmlformats.org/officeDocument/2006/relationships/hyperlink" Target="http://www.legislation.act.gov.au/a/2011-22" TargetMode="External"/><Relationship Id="rId2187" Type="http://schemas.openxmlformats.org/officeDocument/2006/relationships/hyperlink" Target="http://www.legislation.act.gov.au/a/2017-48/default.asp" TargetMode="Externa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15-38/default.asp" TargetMode="External"/><Relationship Id="rId366" Type="http://schemas.openxmlformats.org/officeDocument/2006/relationships/hyperlink" Target="http://www.legislation.act.gov.au/a/1993-13" TargetMode="External"/><Relationship Id="rId573" Type="http://schemas.openxmlformats.org/officeDocument/2006/relationships/hyperlink" Target="http://www.legislation.act.gov.au/a/2016-42" TargetMode="External"/><Relationship Id="rId780" Type="http://schemas.openxmlformats.org/officeDocument/2006/relationships/hyperlink" Target="http://www.legislation.act.gov.au/a/2011-22" TargetMode="External"/><Relationship Id="rId1217" Type="http://schemas.openxmlformats.org/officeDocument/2006/relationships/hyperlink" Target="http://www.legislation.act.gov.au/a/2015-46" TargetMode="External"/><Relationship Id="rId1424" Type="http://schemas.openxmlformats.org/officeDocument/2006/relationships/hyperlink" Target="http://www.legislation.act.gov.au/a/2011-22" TargetMode="External"/><Relationship Id="rId1631" Type="http://schemas.openxmlformats.org/officeDocument/2006/relationships/hyperlink" Target="http://www.legislation.act.gov.au/a/2011-22" TargetMode="External"/><Relationship Id="rId1869" Type="http://schemas.openxmlformats.org/officeDocument/2006/relationships/hyperlink" Target="http://www.legislation.act.gov.au/a/2008-20" TargetMode="External"/><Relationship Id="rId2047" Type="http://schemas.openxmlformats.org/officeDocument/2006/relationships/hyperlink" Target="http://www.legislation.act.gov.au/a/2015-46" TargetMode="External"/><Relationship Id="rId226" Type="http://schemas.openxmlformats.org/officeDocument/2006/relationships/footer" Target="footer15.xml"/><Relationship Id="rId433" Type="http://schemas.openxmlformats.org/officeDocument/2006/relationships/hyperlink" Target="http://www.legislation.act.gov.au/a/alt_a1989-45co" TargetMode="External"/><Relationship Id="rId878" Type="http://schemas.openxmlformats.org/officeDocument/2006/relationships/hyperlink" Target="http://www.legislation.act.gov.au/a/2011-22" TargetMode="External"/><Relationship Id="rId1063" Type="http://schemas.openxmlformats.org/officeDocument/2006/relationships/hyperlink" Target="http://www.legislation.act.gov.au/a/2013-44" TargetMode="External"/><Relationship Id="rId1270" Type="http://schemas.openxmlformats.org/officeDocument/2006/relationships/hyperlink" Target="https://www.legislation.act.gov.au/a/2022-14/" TargetMode="External"/><Relationship Id="rId1729" Type="http://schemas.openxmlformats.org/officeDocument/2006/relationships/hyperlink" Target="http://www.legislation.act.gov.au/a/2011-22" TargetMode="External"/><Relationship Id="rId1936" Type="http://schemas.openxmlformats.org/officeDocument/2006/relationships/hyperlink" Target="http://www.legislation.act.gov.au/a/2011-28" TargetMode="External"/><Relationship Id="rId2114" Type="http://schemas.openxmlformats.org/officeDocument/2006/relationships/hyperlink" Target="http://www.legislation.act.gov.au/a/2011-28" TargetMode="External"/><Relationship Id="rId640" Type="http://schemas.openxmlformats.org/officeDocument/2006/relationships/hyperlink" Target="http://www.legislation.act.gov.au/a/2011-22" TargetMode="External"/><Relationship Id="rId738" Type="http://schemas.openxmlformats.org/officeDocument/2006/relationships/hyperlink" Target="http://www.legislation.act.gov.au/a/2015-29" TargetMode="External"/><Relationship Id="rId945" Type="http://schemas.openxmlformats.org/officeDocument/2006/relationships/hyperlink" Target="http://www.legislation.act.gov.au/a/2013-10/default.asp" TargetMode="External"/><Relationship Id="rId1368" Type="http://schemas.openxmlformats.org/officeDocument/2006/relationships/hyperlink" Target="http://www.legislation.act.gov.au/a/2012-3" TargetMode="External"/><Relationship Id="rId1575" Type="http://schemas.openxmlformats.org/officeDocument/2006/relationships/hyperlink" Target="http://www.legislation.act.gov.au/a/2011-22" TargetMode="External"/><Relationship Id="rId1782" Type="http://schemas.openxmlformats.org/officeDocument/2006/relationships/hyperlink" Target="http://www.legislation.act.gov.au/a/2008-20" TargetMode="External"/><Relationship Id="rId2198" Type="http://schemas.openxmlformats.org/officeDocument/2006/relationships/hyperlink" Target="http://www.legislation.act.gov.au/a/2018-33/default.asp" TargetMode="External"/><Relationship Id="rId74" Type="http://schemas.openxmlformats.org/officeDocument/2006/relationships/hyperlink" Target="http://www.legislation.act.gov.au/a/2004-65" TargetMode="External"/><Relationship Id="rId377" Type="http://schemas.openxmlformats.org/officeDocument/2006/relationships/hyperlink" Target="http://www.legislation.act.gov.au/a/2004-17" TargetMode="External"/><Relationship Id="rId500" Type="http://schemas.openxmlformats.org/officeDocument/2006/relationships/hyperlink" Target="http://www.legislation.act.gov.au/a/2008-35" TargetMode="External"/><Relationship Id="rId584" Type="http://schemas.openxmlformats.org/officeDocument/2006/relationships/hyperlink" Target="http://www.legislation.act.gov.au/a/2017-47" TargetMode="External"/><Relationship Id="rId805" Type="http://schemas.openxmlformats.org/officeDocument/2006/relationships/hyperlink" Target="https://www.legislation.act.gov.au/a/2017-47/" TargetMode="External"/><Relationship Id="rId1130" Type="http://schemas.openxmlformats.org/officeDocument/2006/relationships/hyperlink" Target="http://www.legislation.act.gov.au/a/2011-22" TargetMode="External"/><Relationship Id="rId1228" Type="http://schemas.openxmlformats.org/officeDocument/2006/relationships/hyperlink" Target="http://www.legislation.act.gov.au/a/2011-22" TargetMode="External"/><Relationship Id="rId1435" Type="http://schemas.openxmlformats.org/officeDocument/2006/relationships/hyperlink" Target="http://www.legislation.act.gov.au/a/2016-13" TargetMode="External"/><Relationship Id="rId2058" Type="http://schemas.openxmlformats.org/officeDocument/2006/relationships/hyperlink" Target="http://www.legislation.act.gov.au/a/2012-3" TargetMode="External"/><Relationship Id="rId5" Type="http://schemas.openxmlformats.org/officeDocument/2006/relationships/webSettings" Target="webSettings.xml"/><Relationship Id="rId237" Type="http://schemas.openxmlformats.org/officeDocument/2006/relationships/footer" Target="footer20.xml"/><Relationship Id="rId791" Type="http://schemas.openxmlformats.org/officeDocument/2006/relationships/hyperlink" Target="http://www.legislation.act.gov.au/a/2021-24/" TargetMode="External"/><Relationship Id="rId889" Type="http://schemas.openxmlformats.org/officeDocument/2006/relationships/hyperlink" Target="http://www.legislation.act.gov.au/a/2011-22" TargetMode="External"/><Relationship Id="rId1074" Type="http://schemas.openxmlformats.org/officeDocument/2006/relationships/hyperlink" Target="http://www.legislation.act.gov.au/a/2011-22" TargetMode="External"/><Relationship Id="rId1642" Type="http://schemas.openxmlformats.org/officeDocument/2006/relationships/hyperlink" Target="http://www.legislation.act.gov.au/a/2018-33/default.asp" TargetMode="External"/><Relationship Id="rId1947" Type="http://schemas.openxmlformats.org/officeDocument/2006/relationships/hyperlink" Target="http://www.legislation.act.gov.au/a/2011-9" TargetMode="External"/><Relationship Id="rId444" Type="http://schemas.openxmlformats.org/officeDocument/2006/relationships/hyperlink" Target="http://www.comlaw.gov.au/Series/C2004A03712" TargetMode="External"/><Relationship Id="rId651" Type="http://schemas.openxmlformats.org/officeDocument/2006/relationships/hyperlink" Target="http://www.legislation.act.gov.au/a/2012-33" TargetMode="External"/><Relationship Id="rId749" Type="http://schemas.openxmlformats.org/officeDocument/2006/relationships/hyperlink" Target="http://www.legislation.act.gov.au/a/2010-10" TargetMode="External"/><Relationship Id="rId1281" Type="http://schemas.openxmlformats.org/officeDocument/2006/relationships/hyperlink" Target="https://www.legislation.act.gov.au/a/2020-29/" TargetMode="External"/><Relationship Id="rId1379" Type="http://schemas.openxmlformats.org/officeDocument/2006/relationships/hyperlink" Target="http://www.legislation.act.gov.au/a/2015-38" TargetMode="External"/><Relationship Id="rId1502" Type="http://schemas.openxmlformats.org/officeDocument/2006/relationships/hyperlink" Target="http://www.legislation.act.gov.au/a/2011-22" TargetMode="External"/><Relationship Id="rId1586" Type="http://schemas.openxmlformats.org/officeDocument/2006/relationships/hyperlink" Target="http://www.legislation.act.gov.au/a/2011-22" TargetMode="External"/><Relationship Id="rId1807" Type="http://schemas.openxmlformats.org/officeDocument/2006/relationships/hyperlink" Target="http://www.legislation.act.gov.au/a/2008-20" TargetMode="External"/><Relationship Id="rId2125" Type="http://schemas.openxmlformats.org/officeDocument/2006/relationships/hyperlink" Target="http://www.legislation.act.gov.au/a/2013-10" TargetMode="External"/><Relationship Id="rId290" Type="http://schemas.openxmlformats.org/officeDocument/2006/relationships/hyperlink" Target="http://www.legislation.act.gov.au/a/2012-33/default.asp" TargetMode="External"/><Relationship Id="rId304" Type="http://schemas.openxmlformats.org/officeDocument/2006/relationships/hyperlink" Target="http://www.legislation.act.gov.au/a/2015-38" TargetMode="External"/><Relationship Id="rId388" Type="http://schemas.openxmlformats.org/officeDocument/2006/relationships/hyperlink" Target="http://www.legislation.act.gov.au/a/1927-14/" TargetMode="External"/><Relationship Id="rId511" Type="http://schemas.openxmlformats.org/officeDocument/2006/relationships/hyperlink" Target="http://www.legislation.act.gov.au/a/2009-49" TargetMode="External"/><Relationship Id="rId609" Type="http://schemas.openxmlformats.org/officeDocument/2006/relationships/hyperlink" Target="http://www.legislation.act.gov.au/a/2022-10/" TargetMode="External"/><Relationship Id="rId956" Type="http://schemas.openxmlformats.org/officeDocument/2006/relationships/hyperlink" Target="http://www.legislation.act.gov.au/a/2011-22" TargetMode="External"/><Relationship Id="rId1141" Type="http://schemas.openxmlformats.org/officeDocument/2006/relationships/hyperlink" Target="http://www.legislation.act.gov.au/a/2011-22" TargetMode="External"/><Relationship Id="rId1239" Type="http://schemas.openxmlformats.org/officeDocument/2006/relationships/hyperlink" Target="http://www.legislation.act.gov.au/a/2015-46" TargetMode="External"/><Relationship Id="rId1793" Type="http://schemas.openxmlformats.org/officeDocument/2006/relationships/hyperlink" Target="http://www.legislation.act.gov.au/a/2008-20" TargetMode="External"/><Relationship Id="rId2069" Type="http://schemas.openxmlformats.org/officeDocument/2006/relationships/hyperlink" Target="http://www.legislation.act.gov.au/a/2008-36"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1-14" TargetMode="External"/><Relationship Id="rId595" Type="http://schemas.openxmlformats.org/officeDocument/2006/relationships/hyperlink" Target="http://www.legislation.act.gov.au/a/2019-6%20/default.asp" TargetMode="External"/><Relationship Id="rId816" Type="http://schemas.openxmlformats.org/officeDocument/2006/relationships/hyperlink" Target="http://www.legislation.act.gov.au/a/2011-22" TargetMode="External"/><Relationship Id="rId1001" Type="http://schemas.openxmlformats.org/officeDocument/2006/relationships/hyperlink" Target="http://www.legislation.act.gov.au/a/2018-25/default.asp" TargetMode="External"/><Relationship Id="rId1446" Type="http://schemas.openxmlformats.org/officeDocument/2006/relationships/hyperlink" Target="http://www.legislation.act.gov.au/a/2011-22" TargetMode="External"/><Relationship Id="rId1653" Type="http://schemas.openxmlformats.org/officeDocument/2006/relationships/hyperlink" Target="http://www.legislation.act.gov.au/a/2018-42/default.asp" TargetMode="External"/><Relationship Id="rId1860" Type="http://schemas.openxmlformats.org/officeDocument/2006/relationships/hyperlink" Target="http://www.legislation.act.gov.au/a/2008-20" TargetMode="External"/><Relationship Id="rId248" Type="http://schemas.openxmlformats.org/officeDocument/2006/relationships/hyperlink" Target="http://www.legislation.act.gov.au/a/2004-28" TargetMode="External"/><Relationship Id="rId455" Type="http://schemas.openxmlformats.org/officeDocument/2006/relationships/hyperlink" Target="http://www.legislation.act.gov.au/a/2001-14" TargetMode="External"/><Relationship Id="rId662" Type="http://schemas.openxmlformats.org/officeDocument/2006/relationships/hyperlink" Target="http://www.legislation.act.gov.au/a/2011-22" TargetMode="External"/><Relationship Id="rId1085" Type="http://schemas.openxmlformats.org/officeDocument/2006/relationships/hyperlink" Target="http://www.legislation.act.gov.au/a/2011-22" TargetMode="External"/><Relationship Id="rId1292" Type="http://schemas.openxmlformats.org/officeDocument/2006/relationships/hyperlink" Target="http://www.legislation.act.gov.au/a/2018-24/default.asp" TargetMode="External"/><Relationship Id="rId1306" Type="http://schemas.openxmlformats.org/officeDocument/2006/relationships/hyperlink" Target="http://www.legislation.act.gov.au/a/2011-22" TargetMode="External"/><Relationship Id="rId1513" Type="http://schemas.openxmlformats.org/officeDocument/2006/relationships/hyperlink" Target="http://www.legislation.act.gov.au/a/2011-9" TargetMode="External"/><Relationship Id="rId1720" Type="http://schemas.openxmlformats.org/officeDocument/2006/relationships/hyperlink" Target="http://www.legislation.act.gov.au/a/2017-48/default.asp" TargetMode="External"/><Relationship Id="rId1958" Type="http://schemas.openxmlformats.org/officeDocument/2006/relationships/hyperlink" Target="http://www.legislation.act.gov.au/a/2012-33" TargetMode="External"/><Relationship Id="rId2136" Type="http://schemas.openxmlformats.org/officeDocument/2006/relationships/hyperlink" Target="http://www.legislation.act.gov.au/a/2014-49"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1996-86" TargetMode="External"/><Relationship Id="rId522" Type="http://schemas.openxmlformats.org/officeDocument/2006/relationships/hyperlink" Target="http://www.legislation.act.gov.au/a/2011-9" TargetMode="External"/><Relationship Id="rId967" Type="http://schemas.openxmlformats.org/officeDocument/2006/relationships/hyperlink" Target="http://www.legislation.act.gov.au/a/2011-22" TargetMode="External"/><Relationship Id="rId1152" Type="http://schemas.openxmlformats.org/officeDocument/2006/relationships/hyperlink" Target="https://www.legislation.act.gov.au/a/2022-14/" TargetMode="External"/><Relationship Id="rId1597" Type="http://schemas.openxmlformats.org/officeDocument/2006/relationships/hyperlink" Target="http://www.legislation.act.gov.au/a/2009-40" TargetMode="External"/><Relationship Id="rId1818" Type="http://schemas.openxmlformats.org/officeDocument/2006/relationships/hyperlink" Target="http://www.legislation.act.gov.au/a/2008-20" TargetMode="External"/><Relationship Id="rId2203" Type="http://schemas.openxmlformats.org/officeDocument/2006/relationships/hyperlink" Target="http://www.legislation.act.gov.au/a/2018-46/default.asp"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1991-34" TargetMode="External"/><Relationship Id="rId399" Type="http://schemas.openxmlformats.org/officeDocument/2006/relationships/hyperlink" Target="http://www.legislation.act.gov.au/a/2001-14" TargetMode="External"/><Relationship Id="rId827" Type="http://schemas.openxmlformats.org/officeDocument/2006/relationships/hyperlink" Target="http://www.legislation.act.gov.au/a/2011-22" TargetMode="External"/><Relationship Id="rId1012" Type="http://schemas.openxmlformats.org/officeDocument/2006/relationships/hyperlink" Target="http://www.legislation.act.gov.au/a/2015-46" TargetMode="External"/><Relationship Id="rId1457" Type="http://schemas.openxmlformats.org/officeDocument/2006/relationships/hyperlink" Target="http://www.legislation.act.gov.au/a/2011-28" TargetMode="External"/><Relationship Id="rId1664" Type="http://schemas.openxmlformats.org/officeDocument/2006/relationships/hyperlink" Target="http://www.legislation.act.gov.au/a/2011-22" TargetMode="External"/><Relationship Id="rId1871" Type="http://schemas.openxmlformats.org/officeDocument/2006/relationships/hyperlink" Target="http://www.legislation.act.gov.au/a/2008-20" TargetMode="External"/><Relationship Id="rId259" Type="http://schemas.openxmlformats.org/officeDocument/2006/relationships/hyperlink" Target="http://www.legislation.act.gov.au/a/2016-42" TargetMode="External"/><Relationship Id="rId466" Type="http://schemas.openxmlformats.org/officeDocument/2006/relationships/hyperlink" Target="http://www.legislation.act.gov.au/a/2001-14" TargetMode="External"/><Relationship Id="rId673" Type="http://schemas.openxmlformats.org/officeDocument/2006/relationships/hyperlink" Target="http://www.legislation.act.gov.au/a/2012-33" TargetMode="External"/><Relationship Id="rId880" Type="http://schemas.openxmlformats.org/officeDocument/2006/relationships/hyperlink" Target="http://www.legislation.act.gov.au/a/2011-22" TargetMode="External"/><Relationship Id="rId1096" Type="http://schemas.openxmlformats.org/officeDocument/2006/relationships/hyperlink" Target="http://www.legislation.act.gov.au/a/2009-40" TargetMode="External"/><Relationship Id="rId1317" Type="http://schemas.openxmlformats.org/officeDocument/2006/relationships/hyperlink" Target="http://www.legislation.act.gov.au/a/2015-46" TargetMode="External"/><Relationship Id="rId1524" Type="http://schemas.openxmlformats.org/officeDocument/2006/relationships/hyperlink" Target="http://www.legislation.act.gov.au/a/2011-9" TargetMode="External"/><Relationship Id="rId1731" Type="http://schemas.openxmlformats.org/officeDocument/2006/relationships/hyperlink" Target="http://www.legislation.act.gov.au/a/2010-9" TargetMode="External"/><Relationship Id="rId1969" Type="http://schemas.openxmlformats.org/officeDocument/2006/relationships/hyperlink" Target="http://www.legislation.act.gov.au/a/2015-29" TargetMode="External"/><Relationship Id="rId2147" Type="http://schemas.openxmlformats.org/officeDocument/2006/relationships/hyperlink" Target="http://www.legislation.act.gov.au/a/2015-38" TargetMode="External"/><Relationship Id="rId23" Type="http://schemas.openxmlformats.org/officeDocument/2006/relationships/header" Target="header4.xml"/><Relationship Id="rId119" Type="http://schemas.openxmlformats.org/officeDocument/2006/relationships/hyperlink" Target="http://www.legislation.act.gov.au/a/1997-69" TargetMode="External"/><Relationship Id="rId326" Type="http://schemas.openxmlformats.org/officeDocument/2006/relationships/footer" Target="footer31.xml"/><Relationship Id="rId533" Type="http://schemas.openxmlformats.org/officeDocument/2006/relationships/hyperlink" Target="http://www.legislation.act.gov.au/cn/2012-4/default.asp" TargetMode="External"/><Relationship Id="rId978" Type="http://schemas.openxmlformats.org/officeDocument/2006/relationships/hyperlink" Target="https://www.legislation.act.gov.au/a/2022-14/" TargetMode="External"/><Relationship Id="rId1163" Type="http://schemas.openxmlformats.org/officeDocument/2006/relationships/hyperlink" Target="http://www.legislation.act.gov.au/a/2016-42" TargetMode="External"/><Relationship Id="rId1370" Type="http://schemas.openxmlformats.org/officeDocument/2006/relationships/hyperlink" Target="http://www.legislation.act.gov.au/a/2012-3" TargetMode="External"/><Relationship Id="rId1829" Type="http://schemas.openxmlformats.org/officeDocument/2006/relationships/hyperlink" Target="http://www.legislation.act.gov.au/a/2008-20" TargetMode="External"/><Relationship Id="rId2007" Type="http://schemas.openxmlformats.org/officeDocument/2006/relationships/hyperlink" Target="http://www.legislation.act.gov.au/a/2010-10" TargetMode="External"/><Relationship Id="rId2214" Type="http://schemas.openxmlformats.org/officeDocument/2006/relationships/hyperlink" Target="https://legislation.act.gov.au/a/2017-47/" TargetMode="External"/><Relationship Id="rId740" Type="http://schemas.openxmlformats.org/officeDocument/2006/relationships/hyperlink" Target="http://www.legislation.act.gov.au/a/2011-22" TargetMode="External"/><Relationship Id="rId838" Type="http://schemas.openxmlformats.org/officeDocument/2006/relationships/hyperlink" Target="http://www.legislation.act.gov.au/a/2015-29" TargetMode="External"/><Relationship Id="rId1023" Type="http://schemas.openxmlformats.org/officeDocument/2006/relationships/hyperlink" Target="http://www.legislation.act.gov.au/a/2015-22" TargetMode="External"/><Relationship Id="rId1468" Type="http://schemas.openxmlformats.org/officeDocument/2006/relationships/hyperlink" Target="http://www.legislation.act.gov.au/a/2011-22" TargetMode="External"/><Relationship Id="rId1675" Type="http://schemas.openxmlformats.org/officeDocument/2006/relationships/hyperlink" Target="http://www.legislation.act.gov.au/a/2011-22" TargetMode="External"/><Relationship Id="rId1882" Type="http://schemas.openxmlformats.org/officeDocument/2006/relationships/hyperlink" Target="http://www.legislation.act.gov.au/a/2015-22" TargetMode="External"/><Relationship Id="rId172" Type="http://schemas.openxmlformats.org/officeDocument/2006/relationships/hyperlink" Target="http://www.legislation.act.gov.au/a/2001-14" TargetMode="External"/><Relationship Id="rId477" Type="http://schemas.openxmlformats.org/officeDocument/2006/relationships/hyperlink" Target="http://www.legislation.act.gov.au/a/2002-51" TargetMode="External"/><Relationship Id="rId600" Type="http://schemas.openxmlformats.org/officeDocument/2006/relationships/hyperlink" Target="http://www.legislation.act.gov.au/a/2019-42" TargetMode="External"/><Relationship Id="rId684" Type="http://schemas.openxmlformats.org/officeDocument/2006/relationships/hyperlink" Target="http://www.legislation.act.gov.au/a/2012-33" TargetMode="External"/><Relationship Id="rId1230" Type="http://schemas.openxmlformats.org/officeDocument/2006/relationships/hyperlink" Target="http://www.legislation.act.gov.au/a/2015-46" TargetMode="External"/><Relationship Id="rId1328" Type="http://schemas.openxmlformats.org/officeDocument/2006/relationships/hyperlink" Target="http://www.legislation.act.gov.au/a/2012-33" TargetMode="External"/><Relationship Id="rId1535" Type="http://schemas.openxmlformats.org/officeDocument/2006/relationships/hyperlink" Target="http://www.legislation.act.gov.au/a/2013-10/default.asp" TargetMode="External"/><Relationship Id="rId2060" Type="http://schemas.openxmlformats.org/officeDocument/2006/relationships/hyperlink" Target="http://www.legislation.act.gov.au/a/2012-3" TargetMode="External"/><Relationship Id="rId2158" Type="http://schemas.openxmlformats.org/officeDocument/2006/relationships/hyperlink" Target="http://www.legislation.act.gov.au/a/2015-38" TargetMode="External"/><Relationship Id="rId337" Type="http://schemas.openxmlformats.org/officeDocument/2006/relationships/hyperlink" Target="http://www.legislation.act.gov.au/a/2016-43" TargetMode="External"/><Relationship Id="rId891" Type="http://schemas.openxmlformats.org/officeDocument/2006/relationships/hyperlink" Target="http://www.legislation.act.gov.au/a/2011-22" TargetMode="External"/><Relationship Id="rId905" Type="http://schemas.openxmlformats.org/officeDocument/2006/relationships/hyperlink" Target="http://www.legislation.act.gov.au/a/2011-22" TargetMode="External"/><Relationship Id="rId989" Type="http://schemas.openxmlformats.org/officeDocument/2006/relationships/hyperlink" Target="http://www.legislation.act.gov.au/a/2011-22" TargetMode="External"/><Relationship Id="rId1742" Type="http://schemas.openxmlformats.org/officeDocument/2006/relationships/hyperlink" Target="http://www.legislation.act.gov.au/a/2014-49" TargetMode="External"/><Relationship Id="rId2018" Type="http://schemas.openxmlformats.org/officeDocument/2006/relationships/hyperlink" Target="http://www.legislation.act.gov.au/a/2011-22" TargetMode="External"/><Relationship Id="rId34" Type="http://schemas.openxmlformats.org/officeDocument/2006/relationships/hyperlink" Target="http://www.legislation.act.gov.au/a/2001-14" TargetMode="External"/><Relationship Id="rId544" Type="http://schemas.openxmlformats.org/officeDocument/2006/relationships/hyperlink" Target="http://www.legislation.act.gov.au/a/2013-44" TargetMode="External"/><Relationship Id="rId751" Type="http://schemas.openxmlformats.org/officeDocument/2006/relationships/hyperlink" Target="http://www.legislation.act.gov.au/a/2015-29" TargetMode="External"/><Relationship Id="rId849" Type="http://schemas.openxmlformats.org/officeDocument/2006/relationships/hyperlink" Target="http://www.legislation.act.gov.au/a/2011-22" TargetMode="External"/><Relationship Id="rId1174" Type="http://schemas.openxmlformats.org/officeDocument/2006/relationships/hyperlink" Target="http://www.legislation.act.gov.au/a/2008-46" TargetMode="External"/><Relationship Id="rId1381" Type="http://schemas.openxmlformats.org/officeDocument/2006/relationships/hyperlink" Target="http://www.legislation.act.gov.au/a/2015-29" TargetMode="External"/><Relationship Id="rId1479" Type="http://schemas.openxmlformats.org/officeDocument/2006/relationships/hyperlink" Target="http://www.legislation.act.gov.au/a/2011-22" TargetMode="External"/><Relationship Id="rId1602" Type="http://schemas.openxmlformats.org/officeDocument/2006/relationships/hyperlink" Target="http://www.legislation.act.gov.au/a/2011-22" TargetMode="External"/><Relationship Id="rId1686" Type="http://schemas.openxmlformats.org/officeDocument/2006/relationships/hyperlink" Target="http://www.legislation.act.gov.au/a/2015-22" TargetMode="External"/><Relationship Id="rId2225" Type="http://schemas.openxmlformats.org/officeDocument/2006/relationships/hyperlink" Target="http://www.legislation.act.gov.au/a/2022-13/" TargetMode="External"/><Relationship Id="rId183" Type="http://schemas.openxmlformats.org/officeDocument/2006/relationships/hyperlink" Target="http://www.legislation.act.gov.au/a/2001-14" TargetMode="External"/><Relationship Id="rId390" Type="http://schemas.openxmlformats.org/officeDocument/2006/relationships/hyperlink" Target="http://www.legislation.act.gov.au/a/2001-14" TargetMode="External"/><Relationship Id="rId404" Type="http://schemas.openxmlformats.org/officeDocument/2006/relationships/footer" Target="footer48.xml"/><Relationship Id="rId611" Type="http://schemas.openxmlformats.org/officeDocument/2006/relationships/hyperlink" Target="http://www.legislation.act.gov.au/a/2022-14/" TargetMode="External"/><Relationship Id="rId1034" Type="http://schemas.openxmlformats.org/officeDocument/2006/relationships/hyperlink" Target="http://www.legislation.act.gov.au/a/2015-22" TargetMode="External"/><Relationship Id="rId1241" Type="http://schemas.openxmlformats.org/officeDocument/2006/relationships/hyperlink" Target="http://www.legislation.act.gov.au/a/2015-46" TargetMode="External"/><Relationship Id="rId1339" Type="http://schemas.openxmlformats.org/officeDocument/2006/relationships/hyperlink" Target="http://www.legislation.act.gov.au/a/2015-46" TargetMode="External"/><Relationship Id="rId1893" Type="http://schemas.openxmlformats.org/officeDocument/2006/relationships/hyperlink" Target="http://www.legislation.act.gov.au/a/2016-38" TargetMode="External"/><Relationship Id="rId1907" Type="http://schemas.openxmlformats.org/officeDocument/2006/relationships/hyperlink" Target="http://www.legislation.act.gov.au/a/2015-22" TargetMode="External"/><Relationship Id="rId2071" Type="http://schemas.openxmlformats.org/officeDocument/2006/relationships/hyperlink" Target="http://www.legislation.act.gov.au/a/2008-46" TargetMode="External"/><Relationship Id="rId250" Type="http://schemas.openxmlformats.org/officeDocument/2006/relationships/hyperlink" Target="http://www.comlaw.gov.au/Series/C2004A00275" TargetMode="External"/><Relationship Id="rId488" Type="http://schemas.openxmlformats.org/officeDocument/2006/relationships/header" Target="header37.xml"/><Relationship Id="rId695" Type="http://schemas.openxmlformats.org/officeDocument/2006/relationships/hyperlink" Target="http://www.legislation.act.gov.au/a/2011-22" TargetMode="External"/><Relationship Id="rId709" Type="http://schemas.openxmlformats.org/officeDocument/2006/relationships/hyperlink" Target="http://www.legislation.act.gov.au/a/2011-22" TargetMode="External"/><Relationship Id="rId916" Type="http://schemas.openxmlformats.org/officeDocument/2006/relationships/hyperlink" Target="https://legislation.act.gov.au/a/2020-11/" TargetMode="External"/><Relationship Id="rId1101" Type="http://schemas.openxmlformats.org/officeDocument/2006/relationships/hyperlink" Target="http://www.legislation.act.gov.au/a/2011-22" TargetMode="External"/><Relationship Id="rId1546" Type="http://schemas.openxmlformats.org/officeDocument/2006/relationships/hyperlink" Target="http://www.legislation.act.gov.au/a/2016-38" TargetMode="External"/><Relationship Id="rId1753" Type="http://schemas.openxmlformats.org/officeDocument/2006/relationships/hyperlink" Target="http://www.legislation.act.gov.au/a/2011-22" TargetMode="External"/><Relationship Id="rId1960" Type="http://schemas.openxmlformats.org/officeDocument/2006/relationships/hyperlink" Target="http://www.legislation.act.gov.au/a/2015-46" TargetMode="External"/><Relationship Id="rId2169" Type="http://schemas.openxmlformats.org/officeDocument/2006/relationships/hyperlink" Target="http://www.legislation.act.gov.au/a/2016-38/default.asp" TargetMode="External"/><Relationship Id="rId45" Type="http://schemas.openxmlformats.org/officeDocument/2006/relationships/hyperlink" Target="http://www.legislation.act.gov.au/a/2001-14" TargetMode="External"/><Relationship Id="rId110" Type="http://schemas.openxmlformats.org/officeDocument/2006/relationships/hyperlink" Target="http://www.legislation.act.gov.au/a/1997-69" TargetMode="External"/><Relationship Id="rId348" Type="http://schemas.openxmlformats.org/officeDocument/2006/relationships/header" Target="header26.xml"/><Relationship Id="rId555" Type="http://schemas.openxmlformats.org/officeDocument/2006/relationships/hyperlink" Target="http://www.legislation.act.gov.au/a/2015-37" TargetMode="External"/><Relationship Id="rId762" Type="http://schemas.openxmlformats.org/officeDocument/2006/relationships/hyperlink" Target="http://www.legislation.act.gov.au/a/2011-22" TargetMode="External"/><Relationship Id="rId1185" Type="http://schemas.openxmlformats.org/officeDocument/2006/relationships/hyperlink" Target="http://www.legislation.act.gov.au/a/2011-22" TargetMode="External"/><Relationship Id="rId1392" Type="http://schemas.openxmlformats.org/officeDocument/2006/relationships/hyperlink" Target="http://www.legislation.act.gov.au/a/2011-22" TargetMode="External"/><Relationship Id="rId1406" Type="http://schemas.openxmlformats.org/officeDocument/2006/relationships/hyperlink" Target="http://www.legislation.act.gov.au/a/2011-22" TargetMode="External"/><Relationship Id="rId1613" Type="http://schemas.openxmlformats.org/officeDocument/2006/relationships/hyperlink" Target="http://www.legislation.act.gov.au/a/2009-40" TargetMode="External"/><Relationship Id="rId1820" Type="http://schemas.openxmlformats.org/officeDocument/2006/relationships/hyperlink" Target="http://www.legislation.act.gov.au/a/2008-20" TargetMode="External"/><Relationship Id="rId2029" Type="http://schemas.openxmlformats.org/officeDocument/2006/relationships/hyperlink" Target="http://www.legislation.act.gov.au/a/2012-3" TargetMode="External"/><Relationship Id="rId2236" Type="http://schemas.openxmlformats.org/officeDocument/2006/relationships/header" Target="header42.xml"/><Relationship Id="rId194" Type="http://schemas.openxmlformats.org/officeDocument/2006/relationships/hyperlink" Target="http://www.legislation.act.gov.au/a/2004-59" TargetMode="External"/><Relationship Id="rId208" Type="http://schemas.openxmlformats.org/officeDocument/2006/relationships/hyperlink" Target="http://www.legislation.act.gov.au/a/2002-51" TargetMode="External"/><Relationship Id="rId415" Type="http://schemas.openxmlformats.org/officeDocument/2006/relationships/hyperlink" Target="http://www.legislation.act.gov.au/a/2008-35" TargetMode="External"/><Relationship Id="rId622" Type="http://schemas.openxmlformats.org/officeDocument/2006/relationships/hyperlink" Target="http://www.legislation.act.gov.au/a/2010-38" TargetMode="External"/><Relationship Id="rId1045" Type="http://schemas.openxmlformats.org/officeDocument/2006/relationships/hyperlink" Target="http://www.legislation.act.gov.au/a/2011-22" TargetMode="External"/><Relationship Id="rId1252" Type="http://schemas.openxmlformats.org/officeDocument/2006/relationships/hyperlink" Target="http://www.legislation.act.gov.au/a/2011-22" TargetMode="External"/><Relationship Id="rId1697" Type="http://schemas.openxmlformats.org/officeDocument/2006/relationships/hyperlink" Target="http://www.legislation.act.gov.au/a/2011-22" TargetMode="External"/><Relationship Id="rId1918" Type="http://schemas.openxmlformats.org/officeDocument/2006/relationships/hyperlink" Target="http://www.legislation.act.gov.au/a/2015-22" TargetMode="External"/><Relationship Id="rId2082" Type="http://schemas.openxmlformats.org/officeDocument/2006/relationships/hyperlink" Target="http://www.legislation.act.gov.au/a/2008-46" TargetMode="External"/><Relationship Id="rId261" Type="http://schemas.openxmlformats.org/officeDocument/2006/relationships/hyperlink" Target="http://www.legislation.act.gov.au/a/2016-42" TargetMode="External"/><Relationship Id="rId499" Type="http://schemas.openxmlformats.org/officeDocument/2006/relationships/hyperlink" Target="http://www.legislation.act.gov.au/a/2008-36" TargetMode="External"/><Relationship Id="rId927" Type="http://schemas.openxmlformats.org/officeDocument/2006/relationships/hyperlink" Target="http://www.legislation.act.gov.au/a/2015-40" TargetMode="External"/><Relationship Id="rId1112" Type="http://schemas.openxmlformats.org/officeDocument/2006/relationships/hyperlink" Target="http://www.legislation.act.gov.au/a/2011-22" TargetMode="External"/><Relationship Id="rId1557" Type="http://schemas.openxmlformats.org/officeDocument/2006/relationships/hyperlink" Target="http://www.legislation.act.gov.au/a/2011-22" TargetMode="External"/><Relationship Id="rId1764" Type="http://schemas.openxmlformats.org/officeDocument/2006/relationships/hyperlink" Target="http://www.legislation.act.gov.au/a/2015-22" TargetMode="External"/><Relationship Id="rId1971" Type="http://schemas.openxmlformats.org/officeDocument/2006/relationships/hyperlink" Target="http://www.legislation.act.gov.au/a/2015-29"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01-14" TargetMode="External"/><Relationship Id="rId566" Type="http://schemas.openxmlformats.org/officeDocument/2006/relationships/hyperlink" Target="http://www.legislation.act.gov.au/a/2016-18" TargetMode="External"/><Relationship Id="rId773" Type="http://schemas.openxmlformats.org/officeDocument/2006/relationships/hyperlink" Target="https://www.legislation.act.gov.au/a/2017-47/" TargetMode="External"/><Relationship Id="rId1196" Type="http://schemas.openxmlformats.org/officeDocument/2006/relationships/hyperlink" Target="https://www.legislation.act.gov.au/a/2022-14/" TargetMode="External"/><Relationship Id="rId1417" Type="http://schemas.openxmlformats.org/officeDocument/2006/relationships/hyperlink" Target="http://www.legislation.act.gov.au/a/2011-22" TargetMode="External"/><Relationship Id="rId1624" Type="http://schemas.openxmlformats.org/officeDocument/2006/relationships/hyperlink" Target="http://www.legislation.act.gov.au/a/2011-22" TargetMode="External"/><Relationship Id="rId1831" Type="http://schemas.openxmlformats.org/officeDocument/2006/relationships/hyperlink" Target="http://www.legislation.act.gov.au/a/2008-20" TargetMode="External"/><Relationship Id="rId121" Type="http://schemas.openxmlformats.org/officeDocument/2006/relationships/hyperlink" Target="http://www.comlaw.gov.au/Series/C2004A07412" TargetMode="External"/><Relationship Id="rId219" Type="http://schemas.openxmlformats.org/officeDocument/2006/relationships/footer" Target="footer10.xml"/><Relationship Id="rId426" Type="http://schemas.openxmlformats.org/officeDocument/2006/relationships/hyperlink" Target="http://www.legislation.act.gov.au/a/1986-13" TargetMode="External"/><Relationship Id="rId633" Type="http://schemas.openxmlformats.org/officeDocument/2006/relationships/hyperlink" Target="http://www.legislation.act.gov.au/a/2011-22" TargetMode="External"/><Relationship Id="rId980" Type="http://schemas.openxmlformats.org/officeDocument/2006/relationships/hyperlink" Target="http://www.legislation.act.gov.au/a/2011-22" TargetMode="External"/><Relationship Id="rId1056" Type="http://schemas.openxmlformats.org/officeDocument/2006/relationships/hyperlink" Target="http://www.legislation.act.gov.au/a/2018-24/default.asp" TargetMode="External"/><Relationship Id="rId1263" Type="http://schemas.openxmlformats.org/officeDocument/2006/relationships/hyperlink" Target="http://www.legislation.act.gov.au/a/2011-22" TargetMode="External"/><Relationship Id="rId1929" Type="http://schemas.openxmlformats.org/officeDocument/2006/relationships/hyperlink" Target="http://www.legislation.act.gov.au/a/2011-28" TargetMode="External"/><Relationship Id="rId2093" Type="http://schemas.openxmlformats.org/officeDocument/2006/relationships/hyperlink" Target="http://www.legislation.act.gov.au/a/2010-9" TargetMode="External"/><Relationship Id="rId2107" Type="http://schemas.openxmlformats.org/officeDocument/2006/relationships/hyperlink" Target="http://www.legislation.act.gov.au/a/2010-43" TargetMode="External"/><Relationship Id="rId840" Type="http://schemas.openxmlformats.org/officeDocument/2006/relationships/hyperlink" Target="http://www.legislation.act.gov.au/a/2011-22" TargetMode="External"/><Relationship Id="rId938" Type="http://schemas.openxmlformats.org/officeDocument/2006/relationships/hyperlink" Target="http://www.legislation.act.gov.au/a/2011-22" TargetMode="External"/><Relationship Id="rId1470" Type="http://schemas.openxmlformats.org/officeDocument/2006/relationships/hyperlink" Target="http://www.legislation.act.gov.au/a/2011-22" TargetMode="External"/><Relationship Id="rId1568" Type="http://schemas.openxmlformats.org/officeDocument/2006/relationships/hyperlink" Target="http://www.legislation.act.gov.au/a/2011-22" TargetMode="External"/><Relationship Id="rId1775" Type="http://schemas.openxmlformats.org/officeDocument/2006/relationships/hyperlink" Target="http://www.legislation.act.gov.au/a/2008-20" TargetMode="External"/><Relationship Id="rId67" Type="http://schemas.openxmlformats.org/officeDocument/2006/relationships/hyperlink" Target="http://www.comlaw.gov.au/Series/C2004A07391" TargetMode="External"/><Relationship Id="rId272" Type="http://schemas.openxmlformats.org/officeDocument/2006/relationships/footer" Target="footer27.xml"/><Relationship Id="rId577" Type="http://schemas.openxmlformats.org/officeDocument/2006/relationships/hyperlink" Target="http://www.legislation.act.gov.au/a/2016-55" TargetMode="External"/><Relationship Id="rId700" Type="http://schemas.openxmlformats.org/officeDocument/2006/relationships/hyperlink" Target="http://www.legislation.act.gov.au/a/2011-22" TargetMode="External"/><Relationship Id="rId1123" Type="http://schemas.openxmlformats.org/officeDocument/2006/relationships/hyperlink" Target="http://www.legislation.act.gov.au/a/2008-36" TargetMode="External"/><Relationship Id="rId1330" Type="http://schemas.openxmlformats.org/officeDocument/2006/relationships/hyperlink" Target="http://www.legislation.act.gov.au/a/2015-46" TargetMode="External"/><Relationship Id="rId1428" Type="http://schemas.openxmlformats.org/officeDocument/2006/relationships/hyperlink" Target="http://www.legislation.act.gov.au/a/2011-22" TargetMode="External"/><Relationship Id="rId1635" Type="http://schemas.openxmlformats.org/officeDocument/2006/relationships/hyperlink" Target="http://www.legislation.act.gov.au/a/2009-20" TargetMode="External"/><Relationship Id="rId1982" Type="http://schemas.openxmlformats.org/officeDocument/2006/relationships/hyperlink" Target="http://www.legislation.act.gov.au/a/2015-50" TargetMode="External"/><Relationship Id="rId2160" Type="http://schemas.openxmlformats.org/officeDocument/2006/relationships/hyperlink" Target="http://www.legislation.act.gov.au/a/2016-13" TargetMode="External"/><Relationship Id="rId132" Type="http://schemas.openxmlformats.org/officeDocument/2006/relationships/hyperlink" Target="http://www.legislation.act.gov.au/a/1993-13" TargetMode="External"/><Relationship Id="rId784" Type="http://schemas.openxmlformats.org/officeDocument/2006/relationships/hyperlink" Target="http://www.legislation.act.gov.au/a/2011-22" TargetMode="External"/><Relationship Id="rId991" Type="http://schemas.openxmlformats.org/officeDocument/2006/relationships/hyperlink" Target="http://www.legislation.act.gov.au/a/2018-9/default.asp" TargetMode="External"/><Relationship Id="rId1067" Type="http://schemas.openxmlformats.org/officeDocument/2006/relationships/hyperlink" Target="http://www.legislation.act.gov.au/a/2011-22" TargetMode="External"/><Relationship Id="rId1842" Type="http://schemas.openxmlformats.org/officeDocument/2006/relationships/hyperlink" Target="http://www.legislation.act.gov.au/a/2008-20" TargetMode="External"/><Relationship Id="rId2020" Type="http://schemas.openxmlformats.org/officeDocument/2006/relationships/hyperlink" Target="http://www.legislation.act.gov.au/a/2015-46" TargetMode="External"/><Relationship Id="rId437" Type="http://schemas.openxmlformats.org/officeDocument/2006/relationships/hyperlink" Target="http://www.legislation.act.gov.au/a/1999-63" TargetMode="External"/><Relationship Id="rId644" Type="http://schemas.openxmlformats.org/officeDocument/2006/relationships/hyperlink" Target="https://www.legislation.act.gov.au/a/2022-14/" TargetMode="External"/><Relationship Id="rId851" Type="http://schemas.openxmlformats.org/officeDocument/2006/relationships/hyperlink" Target="http://www.legislation.act.gov.au/a/2010-10" TargetMode="External"/><Relationship Id="rId1274" Type="http://schemas.openxmlformats.org/officeDocument/2006/relationships/hyperlink" Target="http://www.legislation.act.gov.au/a/2011-22" TargetMode="External"/><Relationship Id="rId1481" Type="http://schemas.openxmlformats.org/officeDocument/2006/relationships/hyperlink" Target="http://www.legislation.act.gov.au/a/2011-22" TargetMode="External"/><Relationship Id="rId1579" Type="http://schemas.openxmlformats.org/officeDocument/2006/relationships/hyperlink" Target="http://www.legislation.act.gov.au/a/2011-22" TargetMode="External"/><Relationship Id="rId1702" Type="http://schemas.openxmlformats.org/officeDocument/2006/relationships/hyperlink" Target="http://www.legislation.act.gov.au/a/2018-24/default.asp" TargetMode="External"/><Relationship Id="rId2118" Type="http://schemas.openxmlformats.org/officeDocument/2006/relationships/hyperlink" Target="http://www.legislation.act.gov.au/a/2011-55" TargetMode="External"/><Relationship Id="rId283" Type="http://schemas.openxmlformats.org/officeDocument/2006/relationships/hyperlink" Target="http://www.legislation.act.gov.au/a/2001-14" TargetMode="External"/><Relationship Id="rId490" Type="http://schemas.openxmlformats.org/officeDocument/2006/relationships/footer" Target="footer53.xml"/><Relationship Id="rId504" Type="http://schemas.openxmlformats.org/officeDocument/2006/relationships/hyperlink" Target="http://www.legislation.act.gov.au/a/2009-17" TargetMode="External"/><Relationship Id="rId711" Type="http://schemas.openxmlformats.org/officeDocument/2006/relationships/hyperlink" Target="http://www.legislation.act.gov.au/a/2011-22" TargetMode="External"/><Relationship Id="rId949" Type="http://schemas.openxmlformats.org/officeDocument/2006/relationships/hyperlink" Target="http://www.legislation.act.gov.au/a/2011-22" TargetMode="External"/><Relationship Id="rId1134" Type="http://schemas.openxmlformats.org/officeDocument/2006/relationships/hyperlink" Target="http://www.legislation.act.gov.au/a/2011-22" TargetMode="External"/><Relationship Id="rId1341" Type="http://schemas.openxmlformats.org/officeDocument/2006/relationships/hyperlink" Target="http://www.legislation.act.gov.au/a/2011-22" TargetMode="External"/><Relationship Id="rId1786" Type="http://schemas.openxmlformats.org/officeDocument/2006/relationships/hyperlink" Target="http://www.legislation.act.gov.au/a/2008-20" TargetMode="External"/><Relationship Id="rId1993" Type="http://schemas.openxmlformats.org/officeDocument/2006/relationships/hyperlink" Target="http://www.legislation.act.gov.au/a/2011-28" TargetMode="External"/><Relationship Id="rId2171" Type="http://schemas.openxmlformats.org/officeDocument/2006/relationships/hyperlink" Target="http://www.legislation.act.gov.au/a/2016-20/default.asp" TargetMode="External"/><Relationship Id="rId78" Type="http://schemas.openxmlformats.org/officeDocument/2006/relationships/hyperlink" Target="http://www.legislation.act.gov.au/a/2005-58" TargetMode="External"/><Relationship Id="rId143" Type="http://schemas.openxmlformats.org/officeDocument/2006/relationships/hyperlink" Target="http://www.legislation.act.gov.au/a/2001-14" TargetMode="External"/><Relationship Id="rId350" Type="http://schemas.openxmlformats.org/officeDocument/2006/relationships/footer" Target="footer37.xml"/><Relationship Id="rId588" Type="http://schemas.openxmlformats.org/officeDocument/2006/relationships/hyperlink" Target="http://www.legislation.act.gov.au/a/2018-25/default.asp" TargetMode="External"/><Relationship Id="rId795" Type="http://schemas.openxmlformats.org/officeDocument/2006/relationships/hyperlink" Target="http://www.legislation.act.gov.au/a/2011-22" TargetMode="External"/><Relationship Id="rId809" Type="http://schemas.openxmlformats.org/officeDocument/2006/relationships/hyperlink" Target="http://www.legislation.act.gov.au/a/2013-44" TargetMode="External"/><Relationship Id="rId1201" Type="http://schemas.openxmlformats.org/officeDocument/2006/relationships/hyperlink" Target="http://www.legislation.act.gov.au/a/2011-22" TargetMode="External"/><Relationship Id="rId1439" Type="http://schemas.openxmlformats.org/officeDocument/2006/relationships/hyperlink" Target="http://www.legislation.act.gov.au/a/2016-13" TargetMode="External"/><Relationship Id="rId1646" Type="http://schemas.openxmlformats.org/officeDocument/2006/relationships/hyperlink" Target="http://www.legislation.act.gov.au/a/2016-42" TargetMode="External"/><Relationship Id="rId1853" Type="http://schemas.openxmlformats.org/officeDocument/2006/relationships/hyperlink" Target="http://www.legislation.act.gov.au/a/2008-20" TargetMode="External"/><Relationship Id="rId2031" Type="http://schemas.openxmlformats.org/officeDocument/2006/relationships/hyperlink" Target="http://www.legislation.act.gov.au/a/2012-3"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1-14" TargetMode="External"/><Relationship Id="rId448" Type="http://schemas.openxmlformats.org/officeDocument/2006/relationships/hyperlink" Target="http://www.legislation.act.gov.au/a/2011-12" TargetMode="External"/><Relationship Id="rId655" Type="http://schemas.openxmlformats.org/officeDocument/2006/relationships/hyperlink" Target="http://www.legislation.act.gov.au/a/2019-29" TargetMode="External"/><Relationship Id="rId862" Type="http://schemas.openxmlformats.org/officeDocument/2006/relationships/hyperlink" Target="http://www.legislation.act.gov.au/a/2016-13" TargetMode="External"/><Relationship Id="rId1078" Type="http://schemas.openxmlformats.org/officeDocument/2006/relationships/hyperlink" Target="http://www.legislation.act.gov.au/a/2018-24/default.asp" TargetMode="External"/><Relationship Id="rId1285" Type="http://schemas.openxmlformats.org/officeDocument/2006/relationships/hyperlink" Target="https://www.legislation.act.gov.au/a/2020-29/" TargetMode="External"/><Relationship Id="rId1492" Type="http://schemas.openxmlformats.org/officeDocument/2006/relationships/hyperlink" Target="http://www.legislation.act.gov.au/a/2011-22" TargetMode="External"/><Relationship Id="rId1506" Type="http://schemas.openxmlformats.org/officeDocument/2006/relationships/hyperlink" Target="http://www.legislation.act.gov.au/a/2015-50" TargetMode="External"/><Relationship Id="rId1713" Type="http://schemas.openxmlformats.org/officeDocument/2006/relationships/hyperlink" Target="http://www.legislation.act.gov.au/a/2016-39/default.asp" TargetMode="External"/><Relationship Id="rId1920" Type="http://schemas.openxmlformats.org/officeDocument/2006/relationships/hyperlink" Target="http://www.legislation.act.gov.au/a/2015-22" TargetMode="External"/><Relationship Id="rId2129" Type="http://schemas.openxmlformats.org/officeDocument/2006/relationships/hyperlink" Target="http://www.legislation.act.gov.au/a/2012-33" TargetMode="External"/><Relationship Id="rId294" Type="http://schemas.openxmlformats.org/officeDocument/2006/relationships/hyperlink" Target="http://www.legislation.act.gov.au/a/2001-14" TargetMode="External"/><Relationship Id="rId308" Type="http://schemas.openxmlformats.org/officeDocument/2006/relationships/hyperlink" Target="http://www.legislation.act.gov.au/a/2001-14" TargetMode="External"/><Relationship Id="rId515" Type="http://schemas.openxmlformats.org/officeDocument/2006/relationships/hyperlink" Target="http://www.legislation.act.gov.au/a/2010-18" TargetMode="External"/><Relationship Id="rId722" Type="http://schemas.openxmlformats.org/officeDocument/2006/relationships/hyperlink" Target="https://www.legislation.act.gov.au/a/2022-14/" TargetMode="External"/><Relationship Id="rId1145" Type="http://schemas.openxmlformats.org/officeDocument/2006/relationships/hyperlink" Target="http://www.legislation.act.gov.au/a/2011-22" TargetMode="External"/><Relationship Id="rId1352" Type="http://schemas.openxmlformats.org/officeDocument/2006/relationships/hyperlink" Target="http://www.legislation.act.gov.au/a/2012-3" TargetMode="External"/><Relationship Id="rId1797" Type="http://schemas.openxmlformats.org/officeDocument/2006/relationships/hyperlink" Target="http://www.legislation.act.gov.au/a/2008-20" TargetMode="External"/><Relationship Id="rId2182" Type="http://schemas.openxmlformats.org/officeDocument/2006/relationships/hyperlink" Target="http://www.legislation.act.gov.au/a/2017-14/default.asp" TargetMode="External"/><Relationship Id="rId89" Type="http://schemas.openxmlformats.org/officeDocument/2006/relationships/hyperlink" Target="http://www.legislation.act.gov.au/a/2007-15"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2001-14" TargetMode="External"/><Relationship Id="rId599" Type="http://schemas.openxmlformats.org/officeDocument/2006/relationships/hyperlink" Target="http://www.legislation.act.gov.au/a/2019-29" TargetMode="External"/><Relationship Id="rId1005" Type="http://schemas.openxmlformats.org/officeDocument/2006/relationships/hyperlink" Target="https://www.legislation.act.gov.au/a/2022-14/" TargetMode="External"/><Relationship Id="rId1212" Type="http://schemas.openxmlformats.org/officeDocument/2006/relationships/hyperlink" Target="http://www.legislation.act.gov.au/a/2011-22" TargetMode="External"/><Relationship Id="rId1657" Type="http://schemas.openxmlformats.org/officeDocument/2006/relationships/hyperlink" Target="http://www.legislation.act.gov.au/a/2008-36" TargetMode="External"/><Relationship Id="rId1864" Type="http://schemas.openxmlformats.org/officeDocument/2006/relationships/hyperlink" Target="http://www.legislation.act.gov.au/a/2008-20" TargetMode="External"/><Relationship Id="rId2042" Type="http://schemas.openxmlformats.org/officeDocument/2006/relationships/hyperlink" Target="http://www.legislation.act.gov.au/a/2016-39/default.asp" TargetMode="External"/><Relationship Id="rId459" Type="http://schemas.openxmlformats.org/officeDocument/2006/relationships/hyperlink" Target="http://www.legislation.act.gov.au/a/2001-14" TargetMode="External"/><Relationship Id="rId666" Type="http://schemas.openxmlformats.org/officeDocument/2006/relationships/hyperlink" Target="http://www.legislation.act.gov.au/a/2012-33" TargetMode="External"/><Relationship Id="rId873" Type="http://schemas.openxmlformats.org/officeDocument/2006/relationships/hyperlink" Target="http://www.legislation.act.gov.au/a/2018-52" TargetMode="External"/><Relationship Id="rId1089" Type="http://schemas.openxmlformats.org/officeDocument/2006/relationships/hyperlink" Target="http://www.legislation.act.gov.au/a/2018-42/default.asp" TargetMode="External"/><Relationship Id="rId1296" Type="http://schemas.openxmlformats.org/officeDocument/2006/relationships/hyperlink" Target="http://www.legislation.act.gov.au/a/2015-46" TargetMode="External"/><Relationship Id="rId1517" Type="http://schemas.openxmlformats.org/officeDocument/2006/relationships/hyperlink" Target="http://www.legislation.act.gov.au/a/2011-9" TargetMode="External"/><Relationship Id="rId1724" Type="http://schemas.openxmlformats.org/officeDocument/2006/relationships/hyperlink" Target="http://www.legislation.act.gov.au/a/2017-48/default.asp" TargetMode="External"/><Relationship Id="rId16" Type="http://schemas.openxmlformats.org/officeDocument/2006/relationships/hyperlink" Target="http://www.legislation.act.gov.au/a/2001-14" TargetMode="External"/><Relationship Id="rId221" Type="http://schemas.openxmlformats.org/officeDocument/2006/relationships/footer" Target="footer12.xml"/><Relationship Id="rId319" Type="http://schemas.openxmlformats.org/officeDocument/2006/relationships/hyperlink" Target="http://www.legislation.act.gov.au/a/2001-14" TargetMode="External"/><Relationship Id="rId526" Type="http://schemas.openxmlformats.org/officeDocument/2006/relationships/hyperlink" Target="http://www.legislation.act.gov.au/a/2011-43" TargetMode="External"/><Relationship Id="rId1156" Type="http://schemas.openxmlformats.org/officeDocument/2006/relationships/hyperlink" Target="http://www.legislation.act.gov.au/a/2016-38" TargetMode="External"/><Relationship Id="rId1363" Type="http://schemas.openxmlformats.org/officeDocument/2006/relationships/hyperlink" Target="http://www.legislation.act.gov.au/a/2015-46" TargetMode="External"/><Relationship Id="rId1931" Type="http://schemas.openxmlformats.org/officeDocument/2006/relationships/hyperlink" Target="http://www.legislation.act.gov.au/a/2015-22" TargetMode="External"/><Relationship Id="rId2207" Type="http://schemas.openxmlformats.org/officeDocument/2006/relationships/hyperlink" Target="http://www.legislation.act.gov.au/a/2019-29/default.asp" TargetMode="External"/><Relationship Id="rId733" Type="http://schemas.openxmlformats.org/officeDocument/2006/relationships/hyperlink" Target="http://www.legislation.act.gov.au/a/2019-42" TargetMode="External"/><Relationship Id="rId940" Type="http://schemas.openxmlformats.org/officeDocument/2006/relationships/hyperlink" Target="http://www.legislation.act.gov.au/a/2011-22" TargetMode="External"/><Relationship Id="rId1016" Type="http://schemas.openxmlformats.org/officeDocument/2006/relationships/hyperlink" Target="http://www.legislation.act.gov.au/a/2015-22" TargetMode="External"/><Relationship Id="rId1570" Type="http://schemas.openxmlformats.org/officeDocument/2006/relationships/hyperlink" Target="http://www.legislation.act.gov.au/a/2011-22" TargetMode="External"/><Relationship Id="rId1668" Type="http://schemas.openxmlformats.org/officeDocument/2006/relationships/hyperlink" Target="http://www.legislation.act.gov.au/a/2011-22" TargetMode="External"/><Relationship Id="rId1875" Type="http://schemas.openxmlformats.org/officeDocument/2006/relationships/hyperlink" Target="http://www.legislation.act.gov.au/a/2008-20" TargetMode="External"/><Relationship Id="rId2193" Type="http://schemas.openxmlformats.org/officeDocument/2006/relationships/hyperlink" Target="http://www.legislation.act.gov.au/a/2018-9/default.asp" TargetMode="External"/><Relationship Id="rId165" Type="http://schemas.openxmlformats.org/officeDocument/2006/relationships/hyperlink" Target="http://www.legislation.act.gov.au/a/1900-40" TargetMode="External"/><Relationship Id="rId372" Type="http://schemas.openxmlformats.org/officeDocument/2006/relationships/footer" Target="footer41.xml"/><Relationship Id="rId677" Type="http://schemas.openxmlformats.org/officeDocument/2006/relationships/hyperlink" Target="http://www.legislation.act.gov.au/a/2012-33" TargetMode="External"/><Relationship Id="rId800" Type="http://schemas.openxmlformats.org/officeDocument/2006/relationships/hyperlink" Target="http://www.legislation.act.gov.au/a/2013-22" TargetMode="External"/><Relationship Id="rId1223" Type="http://schemas.openxmlformats.org/officeDocument/2006/relationships/hyperlink" Target="http://www.legislation.act.gov.au/a/2011-22" TargetMode="External"/><Relationship Id="rId1430" Type="http://schemas.openxmlformats.org/officeDocument/2006/relationships/hyperlink" Target="http://www.legislation.act.gov.au/a/2011-22" TargetMode="External"/><Relationship Id="rId1528" Type="http://schemas.openxmlformats.org/officeDocument/2006/relationships/hyperlink" Target="http://www.legislation.act.gov.au/a/2011-9" TargetMode="External"/><Relationship Id="rId2053" Type="http://schemas.openxmlformats.org/officeDocument/2006/relationships/hyperlink" Target="http://www.legislation.act.gov.au/a/2011-28" TargetMode="External"/><Relationship Id="rId232" Type="http://schemas.openxmlformats.org/officeDocument/2006/relationships/hyperlink" Target="http://www.legislation.act.gov.au/a/2004-28" TargetMode="External"/><Relationship Id="rId884" Type="http://schemas.openxmlformats.org/officeDocument/2006/relationships/hyperlink" Target="https://www.legislation.act.gov.au/a/2022-14/" TargetMode="External"/><Relationship Id="rId1735" Type="http://schemas.openxmlformats.org/officeDocument/2006/relationships/hyperlink" Target="http://www.legislation.act.gov.au/a/2012-33" TargetMode="External"/><Relationship Id="rId1942" Type="http://schemas.openxmlformats.org/officeDocument/2006/relationships/hyperlink" Target="http://www.legislation.act.gov.au/a/2015-22" TargetMode="External"/><Relationship Id="rId2120" Type="http://schemas.openxmlformats.org/officeDocument/2006/relationships/hyperlink" Target="http://www.legislation.act.gov.au/a/2011-48" TargetMode="External"/><Relationship Id="rId27" Type="http://schemas.openxmlformats.org/officeDocument/2006/relationships/footer" Target="footer6.xml"/><Relationship Id="rId537" Type="http://schemas.openxmlformats.org/officeDocument/2006/relationships/hyperlink" Target="http://www.legislation.act.gov.au/a/2012-3/default.asp" TargetMode="External"/><Relationship Id="rId744" Type="http://schemas.openxmlformats.org/officeDocument/2006/relationships/hyperlink" Target="http://www.legislation.act.gov.au/a/2015-3/default.asp" TargetMode="External"/><Relationship Id="rId951" Type="http://schemas.openxmlformats.org/officeDocument/2006/relationships/hyperlink" Target="http://www.legislation.act.gov.au/a/2011-22" TargetMode="External"/><Relationship Id="rId1167" Type="http://schemas.openxmlformats.org/officeDocument/2006/relationships/hyperlink" Target="http://www.legislation.act.gov.au/a/2016-42" TargetMode="External"/><Relationship Id="rId1374" Type="http://schemas.openxmlformats.org/officeDocument/2006/relationships/hyperlink" Target="http://www.legislation.act.gov.au/a/2018-24/default.asp" TargetMode="External"/><Relationship Id="rId1581" Type="http://schemas.openxmlformats.org/officeDocument/2006/relationships/hyperlink" Target="http://www.legislation.act.gov.au/a/2011-22" TargetMode="External"/><Relationship Id="rId1679" Type="http://schemas.openxmlformats.org/officeDocument/2006/relationships/hyperlink" Target="http://www.legislation.act.gov.au/a/2011-22" TargetMode="External"/><Relationship Id="rId1802" Type="http://schemas.openxmlformats.org/officeDocument/2006/relationships/hyperlink" Target="http://www.legislation.act.gov.au/a/2008-20" TargetMode="External"/><Relationship Id="rId2218" Type="http://schemas.openxmlformats.org/officeDocument/2006/relationships/hyperlink" Target="https://legislation.act.gov.au/a/2020-14/"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2001-14" TargetMode="External"/><Relationship Id="rId383" Type="http://schemas.openxmlformats.org/officeDocument/2006/relationships/hyperlink" Target="http://www.legislation.act.gov.au/a/2001-14" TargetMode="External"/><Relationship Id="rId590" Type="http://schemas.openxmlformats.org/officeDocument/2006/relationships/hyperlink" Target="http://www.legislation.act.gov.au/a/2018-42/default.asp" TargetMode="External"/><Relationship Id="rId604" Type="http://schemas.openxmlformats.org/officeDocument/2006/relationships/hyperlink" Target="http://www.legislation.act.gov.au/a/2020-29/default.asp" TargetMode="External"/><Relationship Id="rId811" Type="http://schemas.openxmlformats.org/officeDocument/2006/relationships/hyperlink" Target="http://www.legislation.act.gov.au/a/2011-22" TargetMode="External"/><Relationship Id="rId1027" Type="http://schemas.openxmlformats.org/officeDocument/2006/relationships/hyperlink" Target="http://www.legislation.act.gov.au/a/2015-22" TargetMode="External"/><Relationship Id="rId1234" Type="http://schemas.openxmlformats.org/officeDocument/2006/relationships/hyperlink" Target="http://www.legislation.act.gov.au/a/2015-22" TargetMode="External"/><Relationship Id="rId1441" Type="http://schemas.openxmlformats.org/officeDocument/2006/relationships/hyperlink" Target="http://www.legislation.act.gov.au/a/2011-22" TargetMode="External"/><Relationship Id="rId1886" Type="http://schemas.openxmlformats.org/officeDocument/2006/relationships/hyperlink" Target="http://www.legislation.act.gov.au/a/2015-46" TargetMode="External"/><Relationship Id="rId2064" Type="http://schemas.openxmlformats.org/officeDocument/2006/relationships/hyperlink" Target="http://www.legislation.act.gov.au/a/2011-45" TargetMode="External"/><Relationship Id="rId243" Type="http://schemas.openxmlformats.org/officeDocument/2006/relationships/hyperlink" Target="http://www.legislation.act.gov.au/a/1997-69" TargetMode="External"/><Relationship Id="rId450" Type="http://schemas.openxmlformats.org/officeDocument/2006/relationships/hyperlink" Target="http://www.legislation.act.gov.au/a/2012-33/default.asp" TargetMode="External"/><Relationship Id="rId688" Type="http://schemas.openxmlformats.org/officeDocument/2006/relationships/hyperlink" Target="http://www.legislation.act.gov.au/a/2015-46" TargetMode="External"/><Relationship Id="rId895" Type="http://schemas.openxmlformats.org/officeDocument/2006/relationships/hyperlink" Target="http://www.legislation.act.gov.au/a/2016-13" TargetMode="External"/><Relationship Id="rId909" Type="http://schemas.openxmlformats.org/officeDocument/2006/relationships/hyperlink" Target="http://www.legislation.act.gov.au/a/2011-22" TargetMode="External"/><Relationship Id="rId1080" Type="http://schemas.openxmlformats.org/officeDocument/2006/relationships/hyperlink" Target="https://legislation.act.gov.au/a/2020-11/" TargetMode="External"/><Relationship Id="rId1301" Type="http://schemas.openxmlformats.org/officeDocument/2006/relationships/hyperlink" Target="http://www.legislation.act.gov.au/a/2015-46" TargetMode="External"/><Relationship Id="rId1539" Type="http://schemas.openxmlformats.org/officeDocument/2006/relationships/hyperlink" Target="http://www.legislation.act.gov.au/a/2011-22" TargetMode="External"/><Relationship Id="rId1746" Type="http://schemas.openxmlformats.org/officeDocument/2006/relationships/hyperlink" Target="http://www.legislation.act.gov.au/a/2018-52" TargetMode="External"/><Relationship Id="rId1953" Type="http://schemas.openxmlformats.org/officeDocument/2006/relationships/hyperlink" Target="http://www.legislation.act.gov.au/a/2015-22" TargetMode="External"/><Relationship Id="rId2131" Type="http://schemas.openxmlformats.org/officeDocument/2006/relationships/hyperlink" Target="http://www.legislation.act.gov.au/a/2013-22/default.asp"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2002-51" TargetMode="External"/><Relationship Id="rId310" Type="http://schemas.openxmlformats.org/officeDocument/2006/relationships/hyperlink" Target="http://www.legislation.act.gov.au/a/2001-14" TargetMode="External"/><Relationship Id="rId548" Type="http://schemas.openxmlformats.org/officeDocument/2006/relationships/hyperlink" Target="http://www.legislation.act.gov.au/a/2015-38" TargetMode="External"/><Relationship Id="rId755" Type="http://schemas.openxmlformats.org/officeDocument/2006/relationships/hyperlink" Target="http://www.legislation.act.gov.au/a/2011-22" TargetMode="External"/><Relationship Id="rId962" Type="http://schemas.openxmlformats.org/officeDocument/2006/relationships/hyperlink" Target="https://www.legislation.act.gov.au/a/2017-47/" TargetMode="External"/><Relationship Id="rId1178" Type="http://schemas.openxmlformats.org/officeDocument/2006/relationships/hyperlink" Target="http://www.legislation.act.gov.au/a/2015-40" TargetMode="External"/><Relationship Id="rId1385" Type="http://schemas.openxmlformats.org/officeDocument/2006/relationships/hyperlink" Target="http://www.legislation.act.gov.au/a/2015-29" TargetMode="External"/><Relationship Id="rId1592" Type="http://schemas.openxmlformats.org/officeDocument/2006/relationships/hyperlink" Target="http://www.legislation.act.gov.au/a/2011-22" TargetMode="External"/><Relationship Id="rId1606" Type="http://schemas.openxmlformats.org/officeDocument/2006/relationships/hyperlink" Target="http://www.legislation.act.gov.au/a/2011-22" TargetMode="External"/><Relationship Id="rId1813" Type="http://schemas.openxmlformats.org/officeDocument/2006/relationships/hyperlink" Target="http://www.legislation.act.gov.au/a/2008-36" TargetMode="External"/><Relationship Id="rId2229" Type="http://schemas.openxmlformats.org/officeDocument/2006/relationships/header" Target="header39.xml"/><Relationship Id="rId91" Type="http://schemas.openxmlformats.org/officeDocument/2006/relationships/hyperlink" Target="http://www.legislation.act.gov.au/a/2001-14" TargetMode="External"/><Relationship Id="rId187" Type="http://schemas.openxmlformats.org/officeDocument/2006/relationships/hyperlink" Target="http://www.legislation.act.gov.au/a/alt_a1989-33co" TargetMode="External"/><Relationship Id="rId394" Type="http://schemas.openxmlformats.org/officeDocument/2006/relationships/header" Target="header31.xml"/><Relationship Id="rId408" Type="http://schemas.openxmlformats.org/officeDocument/2006/relationships/hyperlink" Target="http://www.legislation.act.gov.au/a/2001-14" TargetMode="External"/><Relationship Id="rId615" Type="http://schemas.openxmlformats.org/officeDocument/2006/relationships/hyperlink" Target="http://www.legislation.act.gov.au/a/2011-22" TargetMode="External"/><Relationship Id="rId822" Type="http://schemas.openxmlformats.org/officeDocument/2006/relationships/hyperlink" Target="http://www.legislation.act.gov.au/a/2011-22" TargetMode="External"/><Relationship Id="rId1038" Type="http://schemas.openxmlformats.org/officeDocument/2006/relationships/hyperlink" Target="http://www.legislation.act.gov.au/a/2015-22" TargetMode="External"/><Relationship Id="rId1245" Type="http://schemas.openxmlformats.org/officeDocument/2006/relationships/hyperlink" Target="http://www.legislation.act.gov.au/a/2012-3" TargetMode="External"/><Relationship Id="rId1452" Type="http://schemas.openxmlformats.org/officeDocument/2006/relationships/hyperlink" Target="http://www.legislation.act.gov.au/a/2011-22" TargetMode="External"/><Relationship Id="rId1897" Type="http://schemas.openxmlformats.org/officeDocument/2006/relationships/hyperlink" Target="http://www.legislation.act.gov.au/a/2008-36" TargetMode="External"/><Relationship Id="rId2075" Type="http://schemas.openxmlformats.org/officeDocument/2006/relationships/hyperlink" Target="http://www.legislation.act.gov.au/a/2008-46" TargetMode="External"/><Relationship Id="rId254" Type="http://schemas.openxmlformats.org/officeDocument/2006/relationships/hyperlink" Target="http://www.legislation.act.gov.au/a/2016-43" TargetMode="External"/><Relationship Id="rId699" Type="http://schemas.openxmlformats.org/officeDocument/2006/relationships/hyperlink" Target="http://www.legislation.act.gov.au/a/2011-22" TargetMode="External"/><Relationship Id="rId1091" Type="http://schemas.openxmlformats.org/officeDocument/2006/relationships/hyperlink" Target="http://www.legislation.act.gov.au/a/2011-22" TargetMode="External"/><Relationship Id="rId1105" Type="http://schemas.openxmlformats.org/officeDocument/2006/relationships/hyperlink" Target="http://www.legislation.act.gov.au/a/2011-22" TargetMode="External"/><Relationship Id="rId1312" Type="http://schemas.openxmlformats.org/officeDocument/2006/relationships/hyperlink" Target="http://www.legislation.act.gov.au/a/2015-22" TargetMode="External"/><Relationship Id="rId1757" Type="http://schemas.openxmlformats.org/officeDocument/2006/relationships/hyperlink" Target="http://www.legislation.act.gov.au/a/2011-22" TargetMode="External"/><Relationship Id="rId1964" Type="http://schemas.openxmlformats.org/officeDocument/2006/relationships/hyperlink" Target="http://www.legislation.act.gov.au/a/2017-48/default.asp" TargetMode="External"/><Relationship Id="rId49" Type="http://schemas.openxmlformats.org/officeDocument/2006/relationships/hyperlink" Target="http://www.legislation.act.gov.au/a/2012-33/default.asp" TargetMode="External"/><Relationship Id="rId114" Type="http://schemas.openxmlformats.org/officeDocument/2006/relationships/hyperlink" Target="http://www.legislation.act.gov.au/a/2005-40" TargetMode="External"/><Relationship Id="rId461" Type="http://schemas.openxmlformats.org/officeDocument/2006/relationships/hyperlink" Target="http://www.legislation.act.gov.au/a/2001-14" TargetMode="External"/><Relationship Id="rId559" Type="http://schemas.openxmlformats.org/officeDocument/2006/relationships/hyperlink" Target="http://www.legislation.act.gov.au/a/2014-51/default.asp" TargetMode="External"/><Relationship Id="rId766" Type="http://schemas.openxmlformats.org/officeDocument/2006/relationships/hyperlink" Target="http://www.legislation.act.gov.au/a/2011-22" TargetMode="External"/><Relationship Id="rId1189" Type="http://schemas.openxmlformats.org/officeDocument/2006/relationships/hyperlink" Target="http://www.legislation.act.gov.au/a/2011-22" TargetMode="External"/><Relationship Id="rId1396" Type="http://schemas.openxmlformats.org/officeDocument/2006/relationships/hyperlink" Target="http://www.legislation.act.gov.au/a/2012-3" TargetMode="External"/><Relationship Id="rId1617" Type="http://schemas.openxmlformats.org/officeDocument/2006/relationships/hyperlink" Target="http://www.legislation.act.gov.au/a/2011-22" TargetMode="External"/><Relationship Id="rId1824" Type="http://schemas.openxmlformats.org/officeDocument/2006/relationships/hyperlink" Target="http://www.legislation.act.gov.au/a/2008-20" TargetMode="External"/><Relationship Id="rId2142" Type="http://schemas.openxmlformats.org/officeDocument/2006/relationships/hyperlink" Target="http://www.legislation.act.gov.au/a/2015-22" TargetMode="External"/><Relationship Id="rId198" Type="http://schemas.openxmlformats.org/officeDocument/2006/relationships/hyperlink" Target="http://www.legislation.act.gov.au/a/2001-14" TargetMode="External"/><Relationship Id="rId321" Type="http://schemas.openxmlformats.org/officeDocument/2006/relationships/hyperlink" Target="http://www.legislation.act.gov.au/a/2001-14" TargetMode="External"/><Relationship Id="rId419" Type="http://schemas.openxmlformats.org/officeDocument/2006/relationships/hyperlink" Target="http://www.legislation.act.gov.au/a/1986-13" TargetMode="External"/><Relationship Id="rId626" Type="http://schemas.openxmlformats.org/officeDocument/2006/relationships/hyperlink" Target="http://www.legislation.act.gov.au/a/2010-10" TargetMode="External"/><Relationship Id="rId973" Type="http://schemas.openxmlformats.org/officeDocument/2006/relationships/hyperlink" Target="http://www.legislation.act.gov.au/a/2011-22" TargetMode="External"/><Relationship Id="rId1049" Type="http://schemas.openxmlformats.org/officeDocument/2006/relationships/hyperlink" Target="http://www.legislation.act.gov.au/a/2015-50" TargetMode="External"/><Relationship Id="rId1256" Type="http://schemas.openxmlformats.org/officeDocument/2006/relationships/hyperlink" Target="http://www.legislation.act.gov.au/a/2013-21" TargetMode="External"/><Relationship Id="rId2002" Type="http://schemas.openxmlformats.org/officeDocument/2006/relationships/hyperlink" Target="http://www.legislation.act.gov.au/a/2011-28" TargetMode="External"/><Relationship Id="rId2086" Type="http://schemas.openxmlformats.org/officeDocument/2006/relationships/hyperlink" Target="http://www.legislation.act.gov.au/a/2009-20" TargetMode="External"/><Relationship Id="rId833" Type="http://schemas.openxmlformats.org/officeDocument/2006/relationships/hyperlink" Target="http://www.legislation.act.gov.au/a/2016-13" TargetMode="External"/><Relationship Id="rId1116" Type="http://schemas.openxmlformats.org/officeDocument/2006/relationships/hyperlink" Target="http://www.legislation.act.gov.au/a/2011-22" TargetMode="External"/><Relationship Id="rId1463" Type="http://schemas.openxmlformats.org/officeDocument/2006/relationships/hyperlink" Target="http://www.legislation.act.gov.au/a/2011-22" TargetMode="External"/><Relationship Id="rId1670" Type="http://schemas.openxmlformats.org/officeDocument/2006/relationships/hyperlink" Target="http://www.legislation.act.gov.au/a/2011-22" TargetMode="External"/><Relationship Id="rId1768" Type="http://schemas.openxmlformats.org/officeDocument/2006/relationships/hyperlink" Target="http://www.legislation.act.gov.au/a/2008-20" TargetMode="External"/><Relationship Id="rId265" Type="http://schemas.openxmlformats.org/officeDocument/2006/relationships/footer" Target="footer22.xml"/><Relationship Id="rId472" Type="http://schemas.openxmlformats.org/officeDocument/2006/relationships/footer" Target="footer49.xml"/><Relationship Id="rId900" Type="http://schemas.openxmlformats.org/officeDocument/2006/relationships/hyperlink" Target="http://www.legislation.act.gov.au/a/2011-22" TargetMode="External"/><Relationship Id="rId1323" Type="http://schemas.openxmlformats.org/officeDocument/2006/relationships/hyperlink" Target="http://www.legislation.act.gov.au/a/2013-10/default.asp" TargetMode="External"/><Relationship Id="rId1530" Type="http://schemas.openxmlformats.org/officeDocument/2006/relationships/hyperlink" Target="http://www.legislation.act.gov.au/a/2011-9" TargetMode="External"/><Relationship Id="rId1628" Type="http://schemas.openxmlformats.org/officeDocument/2006/relationships/hyperlink" Target="http://www.legislation.act.gov.au/a/2011-22" TargetMode="External"/><Relationship Id="rId1975" Type="http://schemas.openxmlformats.org/officeDocument/2006/relationships/hyperlink" Target="http://www.legislation.act.gov.au/a/2015-50" TargetMode="External"/><Relationship Id="rId2153" Type="http://schemas.openxmlformats.org/officeDocument/2006/relationships/hyperlink" Target="http://www.legislation.act.gov.au/a/2015-50/default.asp" TargetMode="External"/><Relationship Id="rId125" Type="http://schemas.openxmlformats.org/officeDocument/2006/relationships/hyperlink" Target="http://www.legislation.act.gov.au/a/2005-40" TargetMode="External"/><Relationship Id="rId332" Type="http://schemas.openxmlformats.org/officeDocument/2006/relationships/hyperlink" Target="http://www.legislation.act.gov.au/a/2016-42" TargetMode="External"/><Relationship Id="rId777" Type="http://schemas.openxmlformats.org/officeDocument/2006/relationships/hyperlink" Target="http://www.legislation.act.gov.au/a/2011-22" TargetMode="External"/><Relationship Id="rId984" Type="http://schemas.openxmlformats.org/officeDocument/2006/relationships/hyperlink" Target="http://www.legislation.act.gov.au/a/2011-22" TargetMode="External"/><Relationship Id="rId1835" Type="http://schemas.openxmlformats.org/officeDocument/2006/relationships/hyperlink" Target="http://www.legislation.act.gov.au/a/2008-20" TargetMode="External"/><Relationship Id="rId2013" Type="http://schemas.openxmlformats.org/officeDocument/2006/relationships/hyperlink" Target="http://www.legislation.act.gov.au/a/2015-50" TargetMode="External"/><Relationship Id="rId2220" Type="http://schemas.openxmlformats.org/officeDocument/2006/relationships/hyperlink" Target="http://www.legislation.act.gov.au/a/2020-29/" TargetMode="External"/><Relationship Id="rId637" Type="http://schemas.openxmlformats.org/officeDocument/2006/relationships/hyperlink" Target="http://www.legislation.act.gov.au/a/2011-22" TargetMode="External"/><Relationship Id="rId844" Type="http://schemas.openxmlformats.org/officeDocument/2006/relationships/hyperlink" Target="http://www.legislation.act.gov.au/a/2011-22" TargetMode="External"/><Relationship Id="rId1267" Type="http://schemas.openxmlformats.org/officeDocument/2006/relationships/hyperlink" Target="http://www.legislation.act.gov.au/a/2013-21" TargetMode="External"/><Relationship Id="rId1474" Type="http://schemas.openxmlformats.org/officeDocument/2006/relationships/hyperlink" Target="http://www.legislation.act.gov.au/a/2011-22" TargetMode="External"/><Relationship Id="rId1681" Type="http://schemas.openxmlformats.org/officeDocument/2006/relationships/hyperlink" Target="https://www.legislation.act.gov.au/a/2020-29/" TargetMode="External"/><Relationship Id="rId1902" Type="http://schemas.openxmlformats.org/officeDocument/2006/relationships/hyperlink" Target="http://www.legislation.act.gov.au/a/2011-28" TargetMode="External"/><Relationship Id="rId2097" Type="http://schemas.openxmlformats.org/officeDocument/2006/relationships/hyperlink" Target="http://www.legislation.act.gov.au/a/2010-18" TargetMode="External"/><Relationship Id="rId276" Type="http://schemas.openxmlformats.org/officeDocument/2006/relationships/hyperlink" Target="https://www.legislation.act.gov.au/a/2011-44/" TargetMode="External"/><Relationship Id="rId483" Type="http://schemas.openxmlformats.org/officeDocument/2006/relationships/hyperlink" Target="http://www.legislation.act.gov.au/a/2012-33" TargetMode="External"/><Relationship Id="rId690" Type="http://schemas.openxmlformats.org/officeDocument/2006/relationships/hyperlink" Target="http://www.legislation.act.gov.au/a/2015-22" TargetMode="External"/><Relationship Id="rId704" Type="http://schemas.openxmlformats.org/officeDocument/2006/relationships/hyperlink" Target="http://www.legislation.act.gov.au/a/2011-22" TargetMode="External"/><Relationship Id="rId911" Type="http://schemas.openxmlformats.org/officeDocument/2006/relationships/hyperlink" Target="http://www.legislation.act.gov.au/a/2011-22" TargetMode="External"/><Relationship Id="rId1127" Type="http://schemas.openxmlformats.org/officeDocument/2006/relationships/hyperlink" Target="http://www.legislation.act.gov.au/a/2020-14/" TargetMode="External"/><Relationship Id="rId1334" Type="http://schemas.openxmlformats.org/officeDocument/2006/relationships/hyperlink" Target="http://www.legislation.act.gov.au/a/2011-22" TargetMode="External"/><Relationship Id="rId1541" Type="http://schemas.openxmlformats.org/officeDocument/2006/relationships/hyperlink" Target="http://www.legislation.act.gov.au/a/2011-9" TargetMode="External"/><Relationship Id="rId1779" Type="http://schemas.openxmlformats.org/officeDocument/2006/relationships/hyperlink" Target="http://www.legislation.act.gov.au/a/2008-20" TargetMode="External"/><Relationship Id="rId1986" Type="http://schemas.openxmlformats.org/officeDocument/2006/relationships/hyperlink" Target="http://www.legislation.act.gov.au/a/2011-28" TargetMode="External"/><Relationship Id="rId2164" Type="http://schemas.openxmlformats.org/officeDocument/2006/relationships/hyperlink" Target="http://www.legislation.act.gov.au/a/2015-40/default.asp" TargetMode="External"/><Relationship Id="rId40" Type="http://schemas.openxmlformats.org/officeDocument/2006/relationships/hyperlink" Target="http://www.legislation.act.gov.au/a/2004-17" TargetMode="External"/><Relationship Id="rId136" Type="http://schemas.openxmlformats.org/officeDocument/2006/relationships/hyperlink" Target="http://www.legislation.act.gov.au/a/2001-14" TargetMode="External"/><Relationship Id="rId343" Type="http://schemas.openxmlformats.org/officeDocument/2006/relationships/footer" Target="footer36.xml"/><Relationship Id="rId550" Type="http://schemas.openxmlformats.org/officeDocument/2006/relationships/hyperlink" Target="http://www.legislation.act.gov.au/a/2015-3/default.asp" TargetMode="External"/><Relationship Id="rId788" Type="http://schemas.openxmlformats.org/officeDocument/2006/relationships/hyperlink" Target="http://www.legislation.act.gov.au/a/2011-22" TargetMode="External"/><Relationship Id="rId995" Type="http://schemas.openxmlformats.org/officeDocument/2006/relationships/hyperlink" Target="http://www.legislation.act.gov.au/a/2011-22" TargetMode="External"/><Relationship Id="rId1180" Type="http://schemas.openxmlformats.org/officeDocument/2006/relationships/hyperlink" Target="http://www.legislation.act.gov.au/a/2008-36" TargetMode="External"/><Relationship Id="rId1401" Type="http://schemas.openxmlformats.org/officeDocument/2006/relationships/hyperlink" Target="http://www.legislation.act.gov.au/a/2011-22" TargetMode="External"/><Relationship Id="rId1639" Type="http://schemas.openxmlformats.org/officeDocument/2006/relationships/hyperlink" Target="https://www.legislation.act.gov.au/a/2022-14/" TargetMode="External"/><Relationship Id="rId1846" Type="http://schemas.openxmlformats.org/officeDocument/2006/relationships/hyperlink" Target="http://www.legislation.act.gov.au/a/2008-20" TargetMode="External"/><Relationship Id="rId2024" Type="http://schemas.openxmlformats.org/officeDocument/2006/relationships/hyperlink" Target="http://www.legislation.act.gov.au/a/2009-49" TargetMode="External"/><Relationship Id="rId2231" Type="http://schemas.openxmlformats.org/officeDocument/2006/relationships/footer" Target="footer55.xml"/><Relationship Id="rId203" Type="http://schemas.openxmlformats.org/officeDocument/2006/relationships/header" Target="header6.xml"/><Relationship Id="rId648" Type="http://schemas.openxmlformats.org/officeDocument/2006/relationships/hyperlink" Target="http://www.legislation.act.gov.au/a/2013-44" TargetMode="External"/><Relationship Id="rId855" Type="http://schemas.openxmlformats.org/officeDocument/2006/relationships/hyperlink" Target="http://www.legislation.act.gov.au/a/2011-22" TargetMode="External"/><Relationship Id="rId1040" Type="http://schemas.openxmlformats.org/officeDocument/2006/relationships/hyperlink" Target="http://www.legislation.act.gov.au/a/2015-22" TargetMode="External"/><Relationship Id="rId1278" Type="http://schemas.openxmlformats.org/officeDocument/2006/relationships/hyperlink" Target="http://www.legislation.act.gov.au/a/2015-46" TargetMode="External"/><Relationship Id="rId1485" Type="http://schemas.openxmlformats.org/officeDocument/2006/relationships/hyperlink" Target="https://www.legislation.act.gov.au/a/2022-14/" TargetMode="External"/><Relationship Id="rId1692" Type="http://schemas.openxmlformats.org/officeDocument/2006/relationships/hyperlink" Target="http://www.legislation.act.gov.au/a/2011-22" TargetMode="External"/><Relationship Id="rId1706" Type="http://schemas.openxmlformats.org/officeDocument/2006/relationships/hyperlink" Target="http://www.legislation.act.gov.au/a/2016-39/default.asp" TargetMode="External"/><Relationship Id="rId1913" Type="http://schemas.openxmlformats.org/officeDocument/2006/relationships/hyperlink" Target="http://www.legislation.act.gov.au/a/2015-50" TargetMode="External"/><Relationship Id="rId287" Type="http://schemas.openxmlformats.org/officeDocument/2006/relationships/hyperlink" Target="http://www.legislation.act.gov.au/a/2001-14" TargetMode="External"/><Relationship Id="rId410" Type="http://schemas.openxmlformats.org/officeDocument/2006/relationships/hyperlink" Target="http://www.legislation.act.gov.au/a/2016-42" TargetMode="External"/><Relationship Id="rId494" Type="http://schemas.openxmlformats.org/officeDocument/2006/relationships/hyperlink" Target="http://www.legislation.act.gov.au/cn/2008-17/default.asp" TargetMode="External"/><Relationship Id="rId508" Type="http://schemas.openxmlformats.org/officeDocument/2006/relationships/hyperlink" Target="http://www.legislation.act.gov.au/cn/2009-11/default.asp" TargetMode="External"/><Relationship Id="rId715" Type="http://schemas.openxmlformats.org/officeDocument/2006/relationships/hyperlink" Target="http://www.legislation.act.gov.au/a/2015-50" TargetMode="External"/><Relationship Id="rId922" Type="http://schemas.openxmlformats.org/officeDocument/2006/relationships/hyperlink" Target="http://www.legislation.act.gov.au/a/2011-22" TargetMode="External"/><Relationship Id="rId1138" Type="http://schemas.openxmlformats.org/officeDocument/2006/relationships/hyperlink" Target="http://www.legislation.act.gov.au/a/2011-22" TargetMode="External"/><Relationship Id="rId1345" Type="http://schemas.openxmlformats.org/officeDocument/2006/relationships/hyperlink" Target="http://www.legislation.act.gov.au/a/2012-3" TargetMode="External"/><Relationship Id="rId1552" Type="http://schemas.openxmlformats.org/officeDocument/2006/relationships/hyperlink" Target="http://www.legislation.act.gov.au/a/2011-43" TargetMode="External"/><Relationship Id="rId1997" Type="http://schemas.openxmlformats.org/officeDocument/2006/relationships/hyperlink" Target="http://www.legislation.act.gov.au/a/2011-28" TargetMode="External"/><Relationship Id="rId2175" Type="http://schemas.openxmlformats.org/officeDocument/2006/relationships/hyperlink" Target="http://www.legislation.act.gov.au/a/2016-7" TargetMode="External"/><Relationship Id="rId147" Type="http://schemas.openxmlformats.org/officeDocument/2006/relationships/hyperlink" Target="http://www.legislation.act.gov.au/a/2001-14" TargetMode="External"/><Relationship Id="rId354" Type="http://schemas.openxmlformats.org/officeDocument/2006/relationships/hyperlink" Target="http://www.legislation.act.gov.au/a/2001-14" TargetMode="External"/><Relationship Id="rId799" Type="http://schemas.openxmlformats.org/officeDocument/2006/relationships/hyperlink" Target="http://www.legislation.act.gov.au/a/2012-33" TargetMode="External"/><Relationship Id="rId1191" Type="http://schemas.openxmlformats.org/officeDocument/2006/relationships/hyperlink" Target="http://www.legislation.act.gov.au/a/2011-22" TargetMode="External"/><Relationship Id="rId1205" Type="http://schemas.openxmlformats.org/officeDocument/2006/relationships/hyperlink" Target="http://www.legislation.act.gov.au/a/2008-36" TargetMode="External"/><Relationship Id="rId1857" Type="http://schemas.openxmlformats.org/officeDocument/2006/relationships/hyperlink" Target="http://www.legislation.act.gov.au/a/2008-20" TargetMode="External"/><Relationship Id="rId2035" Type="http://schemas.openxmlformats.org/officeDocument/2006/relationships/hyperlink" Target="http://www.legislation.act.gov.au/a/2015-50" TargetMode="External"/><Relationship Id="rId51" Type="http://schemas.openxmlformats.org/officeDocument/2006/relationships/hyperlink" Target="http://www.legislation.act.gov.au/a/2012-33/default.asp" TargetMode="External"/><Relationship Id="rId561" Type="http://schemas.openxmlformats.org/officeDocument/2006/relationships/hyperlink" Target="http://www.legislation.act.gov.au/a/2015-46/default.asp" TargetMode="External"/><Relationship Id="rId659" Type="http://schemas.openxmlformats.org/officeDocument/2006/relationships/hyperlink" Target="http://www.legislation.act.gov.au/a/2012-33" TargetMode="External"/><Relationship Id="rId866" Type="http://schemas.openxmlformats.org/officeDocument/2006/relationships/hyperlink" Target="http://www.legislation.act.gov.au/a/2011-22" TargetMode="External"/><Relationship Id="rId1289" Type="http://schemas.openxmlformats.org/officeDocument/2006/relationships/hyperlink" Target="http://www.legislation.act.gov.au/a/2015-46" TargetMode="External"/><Relationship Id="rId1412" Type="http://schemas.openxmlformats.org/officeDocument/2006/relationships/hyperlink" Target="http://www.legislation.act.gov.au/a/2015-38" TargetMode="External"/><Relationship Id="rId1496" Type="http://schemas.openxmlformats.org/officeDocument/2006/relationships/hyperlink" Target="http://www.legislation.act.gov.au/a/2011-22" TargetMode="External"/><Relationship Id="rId1717" Type="http://schemas.openxmlformats.org/officeDocument/2006/relationships/hyperlink" Target="http://www.legislation.act.gov.au/a/2017-48/default.asp" TargetMode="External"/><Relationship Id="rId1924" Type="http://schemas.openxmlformats.org/officeDocument/2006/relationships/hyperlink" Target="http://www.legislation.act.gov.au/a/2015-46" TargetMode="External"/><Relationship Id="rId2242" Type="http://schemas.openxmlformats.org/officeDocument/2006/relationships/fontTable" Target="fontTable.xml"/><Relationship Id="rId214" Type="http://schemas.openxmlformats.org/officeDocument/2006/relationships/hyperlink" Target="http://www.legislation.act.gov.au/a/2002-51" TargetMode="External"/><Relationship Id="rId298" Type="http://schemas.openxmlformats.org/officeDocument/2006/relationships/footer" Target="footer28.xml"/><Relationship Id="rId421" Type="http://schemas.openxmlformats.org/officeDocument/2006/relationships/hyperlink" Target="http://www.legislation.act.gov.au/a/1999-63" TargetMode="External"/><Relationship Id="rId519" Type="http://schemas.openxmlformats.org/officeDocument/2006/relationships/hyperlink" Target="http://www.legislation.act.gov.au/a/2010-35" TargetMode="External"/><Relationship Id="rId1051" Type="http://schemas.openxmlformats.org/officeDocument/2006/relationships/hyperlink" Target="http://www.legislation.act.gov.au/a/2016-13" TargetMode="External"/><Relationship Id="rId1149" Type="http://schemas.openxmlformats.org/officeDocument/2006/relationships/hyperlink" Target="http://www.legislation.act.gov.au/a/2012-3" TargetMode="External"/><Relationship Id="rId1356" Type="http://schemas.openxmlformats.org/officeDocument/2006/relationships/hyperlink" Target="http://www.legislation.act.gov.au/a/2012-3" TargetMode="External"/><Relationship Id="rId2102" Type="http://schemas.openxmlformats.org/officeDocument/2006/relationships/hyperlink" Target="http://www.legislation.act.gov.au/a/2010-2" TargetMode="External"/><Relationship Id="rId158" Type="http://schemas.openxmlformats.org/officeDocument/2006/relationships/hyperlink" Target="http://www.legislation.act.gov.au/a/1997-69" TargetMode="External"/><Relationship Id="rId726" Type="http://schemas.openxmlformats.org/officeDocument/2006/relationships/hyperlink" Target="https://www.legislation.act.gov.au/a/2022-14/" TargetMode="External"/><Relationship Id="rId933" Type="http://schemas.openxmlformats.org/officeDocument/2006/relationships/hyperlink" Target="http://www.legislation.act.gov.au/a/2011-22" TargetMode="External"/><Relationship Id="rId1009" Type="http://schemas.openxmlformats.org/officeDocument/2006/relationships/hyperlink" Target="http://www.legislation.act.gov.au/a/2015-22" TargetMode="External"/><Relationship Id="rId1563" Type="http://schemas.openxmlformats.org/officeDocument/2006/relationships/hyperlink" Target="http://www.legislation.act.gov.au/a/2011-22" TargetMode="External"/><Relationship Id="rId1770" Type="http://schemas.openxmlformats.org/officeDocument/2006/relationships/hyperlink" Target="http://www.legislation.act.gov.au/a/2008-20" TargetMode="External"/><Relationship Id="rId1868" Type="http://schemas.openxmlformats.org/officeDocument/2006/relationships/hyperlink" Target="http://www.legislation.act.gov.au/a/2008-20" TargetMode="External"/><Relationship Id="rId2186" Type="http://schemas.openxmlformats.org/officeDocument/2006/relationships/hyperlink" Target="http://www.legislation.act.gov.au/a/2017-48/default.asp" TargetMode="Externa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a/2004-17" TargetMode="External"/><Relationship Id="rId572" Type="http://schemas.openxmlformats.org/officeDocument/2006/relationships/hyperlink" Target="http://www.legislation.act.gov.au/cn/2017-2/default.asp" TargetMode="External"/><Relationship Id="rId1216" Type="http://schemas.openxmlformats.org/officeDocument/2006/relationships/hyperlink" Target="http://www.legislation.act.gov.au/a/2011-22" TargetMode="External"/><Relationship Id="rId1423" Type="http://schemas.openxmlformats.org/officeDocument/2006/relationships/hyperlink" Target="http://www.legislation.act.gov.au/a/2011-22" TargetMode="External"/><Relationship Id="rId1630" Type="http://schemas.openxmlformats.org/officeDocument/2006/relationships/hyperlink" Target="https://www.legislation.act.gov.au/a/2022-14/" TargetMode="External"/><Relationship Id="rId2046" Type="http://schemas.openxmlformats.org/officeDocument/2006/relationships/hyperlink" Target="http://www.legislation.act.gov.au/a/2011-28" TargetMode="External"/><Relationship Id="rId225" Type="http://schemas.openxmlformats.org/officeDocument/2006/relationships/footer" Target="footer14.xml"/><Relationship Id="rId432" Type="http://schemas.openxmlformats.org/officeDocument/2006/relationships/hyperlink" Target="http://www.legislation.act.gov.au/a/alt_a1989-45co" TargetMode="External"/><Relationship Id="rId877" Type="http://schemas.openxmlformats.org/officeDocument/2006/relationships/hyperlink" Target="http://www.legislation.act.gov.au/a/2011-22" TargetMode="External"/><Relationship Id="rId1062" Type="http://schemas.openxmlformats.org/officeDocument/2006/relationships/hyperlink" Target="http://www.legislation.act.gov.au/a/2011-22" TargetMode="External"/><Relationship Id="rId1728" Type="http://schemas.openxmlformats.org/officeDocument/2006/relationships/hyperlink" Target="http://www.legislation.act.gov.au/a/2010-9" TargetMode="External"/><Relationship Id="rId1935" Type="http://schemas.openxmlformats.org/officeDocument/2006/relationships/hyperlink" Target="http://www.legislation.act.gov.au/a/2015-50" TargetMode="External"/><Relationship Id="rId2113" Type="http://schemas.openxmlformats.org/officeDocument/2006/relationships/hyperlink" Target="http://www.legislation.act.gov.au/a/2011-22" TargetMode="External"/><Relationship Id="rId737" Type="http://schemas.openxmlformats.org/officeDocument/2006/relationships/hyperlink" Target="http://www.legislation.act.gov.au/a/2011-22" TargetMode="External"/><Relationship Id="rId944" Type="http://schemas.openxmlformats.org/officeDocument/2006/relationships/hyperlink" Target="http://www.legislation.act.gov.au/a/2011-22" TargetMode="External"/><Relationship Id="rId1367" Type="http://schemas.openxmlformats.org/officeDocument/2006/relationships/hyperlink" Target="http://www.legislation.act.gov.au/a/2016-38" TargetMode="External"/><Relationship Id="rId1574" Type="http://schemas.openxmlformats.org/officeDocument/2006/relationships/hyperlink" Target="http://www.legislation.act.gov.au/a/2011-22" TargetMode="External"/><Relationship Id="rId1781" Type="http://schemas.openxmlformats.org/officeDocument/2006/relationships/hyperlink" Target="http://www.legislation.act.gov.au/a/2008-20" TargetMode="External"/><Relationship Id="rId2197" Type="http://schemas.openxmlformats.org/officeDocument/2006/relationships/hyperlink" Target="http://www.legislation.act.gov.au/a/2018-33/default.asp" TargetMode="External"/><Relationship Id="rId73" Type="http://schemas.openxmlformats.org/officeDocument/2006/relationships/hyperlink" Target="http://www.legislation.act.gov.au/a/2005-59" TargetMode="External"/><Relationship Id="rId169" Type="http://schemas.openxmlformats.org/officeDocument/2006/relationships/hyperlink" Target="http://www.legislation.act.gov.au/a/2008-26/default.asp" TargetMode="External"/><Relationship Id="rId376" Type="http://schemas.openxmlformats.org/officeDocument/2006/relationships/hyperlink" Target="http://www.legislation.act.gov.au/a/1993-13" TargetMode="External"/><Relationship Id="rId583" Type="http://schemas.openxmlformats.org/officeDocument/2006/relationships/hyperlink" Target="http://www.legislation.act.gov.au/a/2016-55" TargetMode="External"/><Relationship Id="rId790" Type="http://schemas.openxmlformats.org/officeDocument/2006/relationships/hyperlink" Target="https://legislation.act.gov.au/a/2020-11/" TargetMode="External"/><Relationship Id="rId804" Type="http://schemas.openxmlformats.org/officeDocument/2006/relationships/hyperlink" Target="http://www.legislation.act.gov.au/a/2011-22" TargetMode="External"/><Relationship Id="rId1227" Type="http://schemas.openxmlformats.org/officeDocument/2006/relationships/hyperlink" Target="http://www.legislation.act.gov.au/a/2018-24/default.asp" TargetMode="External"/><Relationship Id="rId1434" Type="http://schemas.openxmlformats.org/officeDocument/2006/relationships/hyperlink" Target="http://www.legislation.act.gov.au/a/2011-22" TargetMode="External"/><Relationship Id="rId1641" Type="http://schemas.openxmlformats.org/officeDocument/2006/relationships/hyperlink" Target="https://www.legislation.act.gov.au/a/2022-14/" TargetMode="External"/><Relationship Id="rId1879" Type="http://schemas.openxmlformats.org/officeDocument/2006/relationships/hyperlink" Target="http://www.legislation.act.gov.au/a/2015-22" TargetMode="External"/><Relationship Id="rId2057" Type="http://schemas.openxmlformats.org/officeDocument/2006/relationships/hyperlink" Target="http://www.legislation.act.gov.au/a/2015-50" TargetMode="External"/><Relationship Id="rId4" Type="http://schemas.openxmlformats.org/officeDocument/2006/relationships/settings" Target="settings.xml"/><Relationship Id="rId236" Type="http://schemas.openxmlformats.org/officeDocument/2006/relationships/footer" Target="footer19.xml"/><Relationship Id="rId443" Type="http://schemas.openxmlformats.org/officeDocument/2006/relationships/hyperlink" Target="http://www.legislation.act.gov.au/a/2014-24/default.asp" TargetMode="External"/><Relationship Id="rId650" Type="http://schemas.openxmlformats.org/officeDocument/2006/relationships/hyperlink" Target="http://www.legislation.act.gov.au/a/2011-22" TargetMode="External"/><Relationship Id="rId888" Type="http://schemas.openxmlformats.org/officeDocument/2006/relationships/hyperlink" Target="http://www.legislation.act.gov.au/a/2011-22" TargetMode="External"/><Relationship Id="rId1073" Type="http://schemas.openxmlformats.org/officeDocument/2006/relationships/hyperlink" Target="http://www.legislation.act.gov.au/a/2011-22" TargetMode="External"/><Relationship Id="rId1280" Type="http://schemas.openxmlformats.org/officeDocument/2006/relationships/hyperlink" Target="http://www.legislation.act.gov.au/a/2018-24/default.asp" TargetMode="External"/><Relationship Id="rId1501" Type="http://schemas.openxmlformats.org/officeDocument/2006/relationships/hyperlink" Target="http://www.legislation.act.gov.au/a/2011-22" TargetMode="External"/><Relationship Id="rId1739" Type="http://schemas.openxmlformats.org/officeDocument/2006/relationships/hyperlink" Target="http://www.legislation.act.gov.au/a/2011-22" TargetMode="External"/><Relationship Id="rId1946" Type="http://schemas.openxmlformats.org/officeDocument/2006/relationships/hyperlink" Target="http://www.legislation.act.gov.au/a/2011-28" TargetMode="External"/><Relationship Id="rId2124" Type="http://schemas.openxmlformats.org/officeDocument/2006/relationships/hyperlink" Target="http://www.legislation.act.gov.au/a/2013-10" TargetMode="External"/><Relationship Id="rId303" Type="http://schemas.openxmlformats.org/officeDocument/2006/relationships/hyperlink" Target="http://www.legislation.act.gov.au/a/2015-38" TargetMode="External"/><Relationship Id="rId748" Type="http://schemas.openxmlformats.org/officeDocument/2006/relationships/hyperlink" Target="http://www.legislation.act.gov.au/a/2011-22" TargetMode="External"/><Relationship Id="rId955" Type="http://schemas.openxmlformats.org/officeDocument/2006/relationships/hyperlink" Target="http://www.legislation.act.gov.au/a/2011-22" TargetMode="External"/><Relationship Id="rId1140" Type="http://schemas.openxmlformats.org/officeDocument/2006/relationships/hyperlink" Target="http://www.legislation.act.gov.au/a/2010-10" TargetMode="External"/><Relationship Id="rId1378" Type="http://schemas.openxmlformats.org/officeDocument/2006/relationships/hyperlink" Target="http://www.legislation.act.gov.au/a/2014-51/default.asp" TargetMode="External"/><Relationship Id="rId1585" Type="http://schemas.openxmlformats.org/officeDocument/2006/relationships/hyperlink" Target="http://www.legislation.act.gov.au/a/2011-22" TargetMode="External"/><Relationship Id="rId1792" Type="http://schemas.openxmlformats.org/officeDocument/2006/relationships/hyperlink" Target="http://www.legislation.act.gov.au/a/2008-20" TargetMode="External"/><Relationship Id="rId1806" Type="http://schemas.openxmlformats.org/officeDocument/2006/relationships/hyperlink" Target="http://www.legislation.act.gov.au/a/2008-20" TargetMode="External"/><Relationship Id="rId84" Type="http://schemas.openxmlformats.org/officeDocument/2006/relationships/hyperlink" Target="http://www.legislation.act.gov.au/a/2005-59" TargetMode="External"/><Relationship Id="rId387" Type="http://schemas.openxmlformats.org/officeDocument/2006/relationships/hyperlink" Target="http://www.legislation.act.gov.au/a/2001-14" TargetMode="External"/><Relationship Id="rId510" Type="http://schemas.openxmlformats.org/officeDocument/2006/relationships/hyperlink" Target="http://www.legislation.act.gov.au/a/2009-40" TargetMode="External"/><Relationship Id="rId594" Type="http://schemas.openxmlformats.org/officeDocument/2006/relationships/hyperlink" Target="https://www.legislation.act.gov.au/a/2019-18" TargetMode="External"/><Relationship Id="rId608" Type="http://schemas.openxmlformats.org/officeDocument/2006/relationships/hyperlink" Target="http://www.legislation.act.gov.au/a/2021-24/default.asp" TargetMode="External"/><Relationship Id="rId815" Type="http://schemas.openxmlformats.org/officeDocument/2006/relationships/hyperlink" Target="http://www.legislation.act.gov.au/a/2011-22" TargetMode="External"/><Relationship Id="rId1238" Type="http://schemas.openxmlformats.org/officeDocument/2006/relationships/hyperlink" Target="http://www.legislation.act.gov.au/a/2015-46" TargetMode="External"/><Relationship Id="rId1445" Type="http://schemas.openxmlformats.org/officeDocument/2006/relationships/hyperlink" Target="http://www.legislation.act.gov.au/a/2011-22" TargetMode="External"/><Relationship Id="rId1652" Type="http://schemas.openxmlformats.org/officeDocument/2006/relationships/hyperlink" Target="http://www.legislation.act.gov.au/a/2018-24/default.asp" TargetMode="External"/><Relationship Id="rId2068" Type="http://schemas.openxmlformats.org/officeDocument/2006/relationships/hyperlink" Target="http://www.legislation.act.gov.au/a/2008-20" TargetMode="External"/><Relationship Id="rId247" Type="http://schemas.openxmlformats.org/officeDocument/2006/relationships/hyperlink" Target="http://www.legislation.act.gov.au/a/2001-14" TargetMode="External"/><Relationship Id="rId899" Type="http://schemas.openxmlformats.org/officeDocument/2006/relationships/hyperlink" Target="http://www.legislation.act.gov.au/a/2011-22" TargetMode="External"/><Relationship Id="rId1000" Type="http://schemas.openxmlformats.org/officeDocument/2006/relationships/hyperlink" Target="http://www.legislation.act.gov.au/a/2011-22" TargetMode="External"/><Relationship Id="rId1084" Type="http://schemas.openxmlformats.org/officeDocument/2006/relationships/hyperlink" Target="http://www.legislation.act.gov.au/a/2011-22" TargetMode="External"/><Relationship Id="rId1305" Type="http://schemas.openxmlformats.org/officeDocument/2006/relationships/hyperlink" Target="http://www.legislation.act.gov.au/a/2015-46" TargetMode="External"/><Relationship Id="rId1957" Type="http://schemas.openxmlformats.org/officeDocument/2006/relationships/hyperlink" Target="http://www.legislation.act.gov.au/a/2012-33" TargetMode="External"/><Relationship Id="rId107" Type="http://schemas.openxmlformats.org/officeDocument/2006/relationships/hyperlink" Target="http://www.legislation.act.gov.au/a/2001-14" TargetMode="External"/><Relationship Id="rId454" Type="http://schemas.openxmlformats.org/officeDocument/2006/relationships/hyperlink" Target="http://www.legislation.act.gov.au/a/2001-14" TargetMode="External"/><Relationship Id="rId661" Type="http://schemas.openxmlformats.org/officeDocument/2006/relationships/hyperlink" Target="http://www.legislation.act.gov.au/a/2011-22" TargetMode="External"/><Relationship Id="rId759" Type="http://schemas.openxmlformats.org/officeDocument/2006/relationships/hyperlink" Target="http://www.legislation.act.gov.au/a/2011-22" TargetMode="External"/><Relationship Id="rId966" Type="http://schemas.openxmlformats.org/officeDocument/2006/relationships/hyperlink" Target="http://www.legislation.act.gov.au/a/2016-13" TargetMode="External"/><Relationship Id="rId1291" Type="http://schemas.openxmlformats.org/officeDocument/2006/relationships/hyperlink" Target="http://www.legislation.act.gov.au/a/2016-38" TargetMode="External"/><Relationship Id="rId1389" Type="http://schemas.openxmlformats.org/officeDocument/2006/relationships/hyperlink" Target="http://www.legislation.act.gov.au/a/2015-50" TargetMode="External"/><Relationship Id="rId1512" Type="http://schemas.openxmlformats.org/officeDocument/2006/relationships/hyperlink" Target="http://www.legislation.act.gov.au/a/2011-22" TargetMode="External"/><Relationship Id="rId1596" Type="http://schemas.openxmlformats.org/officeDocument/2006/relationships/hyperlink" Target="http://www.legislation.act.gov.au/a/2016-20/default.asp" TargetMode="External"/><Relationship Id="rId1817" Type="http://schemas.openxmlformats.org/officeDocument/2006/relationships/hyperlink" Target="http://www.legislation.act.gov.au/a/2008-20" TargetMode="External"/><Relationship Id="rId2135" Type="http://schemas.openxmlformats.org/officeDocument/2006/relationships/hyperlink" Target="http://www.legislation.act.gov.au/a/2014-49"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1900-40" TargetMode="External"/><Relationship Id="rId398" Type="http://schemas.openxmlformats.org/officeDocument/2006/relationships/hyperlink" Target="http://www.legislation.act.gov.au/a/2011-35" TargetMode="External"/><Relationship Id="rId521" Type="http://schemas.openxmlformats.org/officeDocument/2006/relationships/hyperlink" Target="http://www.legislation.act.gov.au/cn/2010-14/default.asp" TargetMode="External"/><Relationship Id="rId619" Type="http://schemas.openxmlformats.org/officeDocument/2006/relationships/hyperlink" Target="http://www.legislation.act.gov.au/a/2016-38" TargetMode="External"/><Relationship Id="rId1151" Type="http://schemas.openxmlformats.org/officeDocument/2006/relationships/hyperlink" Target="http://www.legislation.act.gov.au/a/2011-22" TargetMode="External"/><Relationship Id="rId1249" Type="http://schemas.openxmlformats.org/officeDocument/2006/relationships/hyperlink" Target="http://www.legislation.act.gov.au/a/2011-22" TargetMode="External"/><Relationship Id="rId2079" Type="http://schemas.openxmlformats.org/officeDocument/2006/relationships/hyperlink" Target="http://www.legislation.act.gov.au/a/2008-46" TargetMode="External"/><Relationship Id="rId2202" Type="http://schemas.openxmlformats.org/officeDocument/2006/relationships/hyperlink" Target="http://www.legislation.act.gov.au/a/2018-46/default.asp"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15-38/default.asp" TargetMode="External"/><Relationship Id="rId826" Type="http://schemas.openxmlformats.org/officeDocument/2006/relationships/hyperlink" Target="http://www.legislation.act.gov.au/a/2011-22" TargetMode="External"/><Relationship Id="rId1011" Type="http://schemas.openxmlformats.org/officeDocument/2006/relationships/hyperlink" Target="http://www.legislation.act.gov.au/a/2015-22" TargetMode="External"/><Relationship Id="rId1109" Type="http://schemas.openxmlformats.org/officeDocument/2006/relationships/hyperlink" Target="https://legislation.act.gov.au/a/2020-11/" TargetMode="External"/><Relationship Id="rId1456" Type="http://schemas.openxmlformats.org/officeDocument/2006/relationships/hyperlink" Target="http://www.legislation.act.gov.au/a/2011-28" TargetMode="External"/><Relationship Id="rId1663" Type="http://schemas.openxmlformats.org/officeDocument/2006/relationships/hyperlink" Target="http://www.legislation.act.gov.au/a/2016-55" TargetMode="External"/><Relationship Id="rId1870" Type="http://schemas.openxmlformats.org/officeDocument/2006/relationships/hyperlink" Target="http://www.legislation.act.gov.au/a/2008-20" TargetMode="External"/><Relationship Id="rId1968" Type="http://schemas.openxmlformats.org/officeDocument/2006/relationships/hyperlink" Target="http://www.legislation.act.gov.au/a/2010-10" TargetMode="External"/><Relationship Id="rId258" Type="http://schemas.openxmlformats.org/officeDocument/2006/relationships/hyperlink" Target="http://www.legislation.act.gov.au/a/2016-43" TargetMode="External"/><Relationship Id="rId465" Type="http://schemas.openxmlformats.org/officeDocument/2006/relationships/hyperlink" Target="http://www.legislation.act.gov.au/a/2001-14" TargetMode="External"/><Relationship Id="rId672" Type="http://schemas.openxmlformats.org/officeDocument/2006/relationships/hyperlink" Target="http://www.legislation.act.gov.au/a/2012-33" TargetMode="External"/><Relationship Id="rId1095" Type="http://schemas.openxmlformats.org/officeDocument/2006/relationships/hyperlink" Target="http://www.legislation.act.gov.au/a/2011-22" TargetMode="External"/><Relationship Id="rId1316" Type="http://schemas.openxmlformats.org/officeDocument/2006/relationships/hyperlink" Target="http://www.legislation.act.gov.au/a/2015-22" TargetMode="External"/><Relationship Id="rId1523" Type="http://schemas.openxmlformats.org/officeDocument/2006/relationships/hyperlink" Target="http://www.legislation.act.gov.au/a/2011-9" TargetMode="External"/><Relationship Id="rId1730" Type="http://schemas.openxmlformats.org/officeDocument/2006/relationships/hyperlink" Target="http://www.legislation.act.gov.au/a/2010-38" TargetMode="External"/><Relationship Id="rId2146" Type="http://schemas.openxmlformats.org/officeDocument/2006/relationships/hyperlink" Target="http://www.legislation.act.gov.au/a/2015-37" TargetMode="External"/><Relationship Id="rId22" Type="http://schemas.openxmlformats.org/officeDocument/2006/relationships/footer" Target="footer3.xml"/><Relationship Id="rId118" Type="http://schemas.openxmlformats.org/officeDocument/2006/relationships/hyperlink" Target="http://www.legislation.act.gov.au/a/2017-47" TargetMode="External"/><Relationship Id="rId325" Type="http://schemas.openxmlformats.org/officeDocument/2006/relationships/header" Target="header23.xml"/><Relationship Id="rId532" Type="http://schemas.openxmlformats.org/officeDocument/2006/relationships/hyperlink" Target="http://www.legislation.act.gov.au/a/2011-12" TargetMode="External"/><Relationship Id="rId977" Type="http://schemas.openxmlformats.org/officeDocument/2006/relationships/hyperlink" Target="http://www.legislation.act.gov.au/a/2011-22" TargetMode="External"/><Relationship Id="rId1162" Type="http://schemas.openxmlformats.org/officeDocument/2006/relationships/hyperlink" Target="http://www.legislation.act.gov.au/a/2016-42" TargetMode="External"/><Relationship Id="rId1828" Type="http://schemas.openxmlformats.org/officeDocument/2006/relationships/hyperlink" Target="http://www.legislation.act.gov.au/a/2008-20" TargetMode="External"/><Relationship Id="rId2006" Type="http://schemas.openxmlformats.org/officeDocument/2006/relationships/hyperlink" Target="http://www.legislation.act.gov.au/a/2015-50" TargetMode="External"/><Relationship Id="rId2213" Type="http://schemas.openxmlformats.org/officeDocument/2006/relationships/hyperlink" Target="https://legislation.act.gov.au/a/2017-47/" TargetMode="External"/><Relationship Id="rId171" Type="http://schemas.openxmlformats.org/officeDocument/2006/relationships/hyperlink" Target="http://www.legislation.act.gov.au/a/2001-14" TargetMode="External"/><Relationship Id="rId837" Type="http://schemas.openxmlformats.org/officeDocument/2006/relationships/hyperlink" Target="http://www.legislation.act.gov.au/a/2011-22" TargetMode="External"/><Relationship Id="rId1022" Type="http://schemas.openxmlformats.org/officeDocument/2006/relationships/hyperlink" Target="http://www.legislation.act.gov.au/a/2015-22" TargetMode="External"/><Relationship Id="rId1467" Type="http://schemas.openxmlformats.org/officeDocument/2006/relationships/hyperlink" Target="http://www.legislation.act.gov.au/a/2011-22" TargetMode="External"/><Relationship Id="rId1674" Type="http://schemas.openxmlformats.org/officeDocument/2006/relationships/hyperlink" Target="http://www.legislation.act.gov.au/a/2015-46" TargetMode="External"/><Relationship Id="rId1881" Type="http://schemas.openxmlformats.org/officeDocument/2006/relationships/hyperlink" Target="http://www.legislation.act.gov.au/a/2015-22" TargetMode="External"/><Relationship Id="rId269" Type="http://schemas.openxmlformats.org/officeDocument/2006/relationships/header" Target="header19.xml"/><Relationship Id="rId476" Type="http://schemas.openxmlformats.org/officeDocument/2006/relationships/hyperlink" Target="http://www.legislation.act.gov.au/a/2002-51" TargetMode="External"/><Relationship Id="rId683" Type="http://schemas.openxmlformats.org/officeDocument/2006/relationships/hyperlink" Target="http://www.legislation.act.gov.au/a/2011-22" TargetMode="External"/><Relationship Id="rId890" Type="http://schemas.openxmlformats.org/officeDocument/2006/relationships/hyperlink" Target="http://www.legislation.act.gov.au/a/2011-22" TargetMode="External"/><Relationship Id="rId904" Type="http://schemas.openxmlformats.org/officeDocument/2006/relationships/hyperlink" Target="http://www.legislation.act.gov.au/a/2011-22" TargetMode="External"/><Relationship Id="rId1327" Type="http://schemas.openxmlformats.org/officeDocument/2006/relationships/hyperlink" Target="http://www.legislation.act.gov.au/a/2011-22" TargetMode="External"/><Relationship Id="rId1534" Type="http://schemas.openxmlformats.org/officeDocument/2006/relationships/hyperlink" Target="http://www.legislation.act.gov.au/a/2011-22" TargetMode="External"/><Relationship Id="rId1741" Type="http://schemas.openxmlformats.org/officeDocument/2006/relationships/hyperlink" Target="http://www.legislation.act.gov.au/a/2011-45" TargetMode="External"/><Relationship Id="rId1979" Type="http://schemas.openxmlformats.org/officeDocument/2006/relationships/hyperlink" Target="http://www.legislation.act.gov.au/a/2011-28" TargetMode="External"/><Relationship Id="rId2157" Type="http://schemas.openxmlformats.org/officeDocument/2006/relationships/hyperlink" Target="http://www.legislation.act.gov.au/a/2014-51" TargetMode="External"/><Relationship Id="rId33" Type="http://schemas.openxmlformats.org/officeDocument/2006/relationships/hyperlink" Target="http://www.comlaw.gov.au/Series/C2004A00275" TargetMode="External"/><Relationship Id="rId129" Type="http://schemas.openxmlformats.org/officeDocument/2006/relationships/hyperlink" Target="http://www.legislation.act.gov.au/a/2007-15" TargetMode="External"/><Relationship Id="rId336" Type="http://schemas.openxmlformats.org/officeDocument/2006/relationships/hyperlink" Target="http://www.legislation.act.gov.au/a/2016-42" TargetMode="External"/><Relationship Id="rId543" Type="http://schemas.openxmlformats.org/officeDocument/2006/relationships/hyperlink" Target="http://www.legislation.act.gov.au/a/2012-33" TargetMode="External"/><Relationship Id="rId988" Type="http://schemas.openxmlformats.org/officeDocument/2006/relationships/hyperlink" Target="http://www.legislation.act.gov.au/a/2011-22" TargetMode="External"/><Relationship Id="rId1173" Type="http://schemas.openxmlformats.org/officeDocument/2006/relationships/hyperlink" Target="http://www.legislation.act.gov.au/a/2016-42" TargetMode="External"/><Relationship Id="rId1380" Type="http://schemas.openxmlformats.org/officeDocument/2006/relationships/hyperlink" Target="http://www.legislation.act.gov.au/a/2010-10" TargetMode="External"/><Relationship Id="rId1601" Type="http://schemas.openxmlformats.org/officeDocument/2006/relationships/hyperlink" Target="http://www.legislation.act.gov.au/a/2011-22" TargetMode="External"/><Relationship Id="rId1839" Type="http://schemas.openxmlformats.org/officeDocument/2006/relationships/hyperlink" Target="http://www.legislation.act.gov.au/a/2008-20" TargetMode="External"/><Relationship Id="rId2017" Type="http://schemas.openxmlformats.org/officeDocument/2006/relationships/hyperlink" Target="http://www.legislation.act.gov.au/a/2011-22" TargetMode="External"/><Relationship Id="rId2224" Type="http://schemas.openxmlformats.org/officeDocument/2006/relationships/hyperlink" Target="http://www.legislation.act.gov.au/a/2021-24/" TargetMode="External"/><Relationship Id="rId182" Type="http://schemas.openxmlformats.org/officeDocument/2006/relationships/hyperlink" Target="http://www.legislation.act.gov.au/a/alt_a1989-33co" TargetMode="External"/><Relationship Id="rId403" Type="http://schemas.openxmlformats.org/officeDocument/2006/relationships/footer" Target="footer47.xml"/><Relationship Id="rId750" Type="http://schemas.openxmlformats.org/officeDocument/2006/relationships/hyperlink" Target="http://www.legislation.act.gov.au/a/2011-22" TargetMode="External"/><Relationship Id="rId848" Type="http://schemas.openxmlformats.org/officeDocument/2006/relationships/hyperlink" Target="http://www.legislation.act.gov.au/a/2015-38" TargetMode="External"/><Relationship Id="rId1033" Type="http://schemas.openxmlformats.org/officeDocument/2006/relationships/hyperlink" Target="http://www.legislation.act.gov.au/a/2015-22" TargetMode="External"/><Relationship Id="rId1478" Type="http://schemas.openxmlformats.org/officeDocument/2006/relationships/hyperlink" Target="http://www.legislation.act.gov.au/a/2011-22" TargetMode="External"/><Relationship Id="rId1685" Type="http://schemas.openxmlformats.org/officeDocument/2006/relationships/hyperlink" Target="https://www.legislation.act.gov.au/a/2022-14/" TargetMode="External"/><Relationship Id="rId1892" Type="http://schemas.openxmlformats.org/officeDocument/2006/relationships/hyperlink" Target="http://www.legislation.act.gov.au/a/2015-46" TargetMode="External"/><Relationship Id="rId1906" Type="http://schemas.openxmlformats.org/officeDocument/2006/relationships/hyperlink" Target="http://www.legislation.act.gov.au/a/2014-49" TargetMode="External"/><Relationship Id="rId487" Type="http://schemas.openxmlformats.org/officeDocument/2006/relationships/header" Target="header36.xml"/><Relationship Id="rId610" Type="http://schemas.openxmlformats.org/officeDocument/2006/relationships/hyperlink" Target="http://www.legislation.act.gov.au/a/2022-13/" TargetMode="External"/><Relationship Id="rId694" Type="http://schemas.openxmlformats.org/officeDocument/2006/relationships/hyperlink" Target="http://www.legislation.act.gov.au/a/2015-46" TargetMode="External"/><Relationship Id="rId708" Type="http://schemas.openxmlformats.org/officeDocument/2006/relationships/hyperlink" Target="http://www.legislation.act.gov.au/a/2010-18" TargetMode="External"/><Relationship Id="rId915" Type="http://schemas.openxmlformats.org/officeDocument/2006/relationships/hyperlink" Target="http://www.legislation.act.gov.au/a/2011-22" TargetMode="External"/><Relationship Id="rId1240" Type="http://schemas.openxmlformats.org/officeDocument/2006/relationships/hyperlink" Target="http://www.legislation.act.gov.au/a/2015-22" TargetMode="External"/><Relationship Id="rId1338" Type="http://schemas.openxmlformats.org/officeDocument/2006/relationships/hyperlink" Target="http://www.legislation.act.gov.au/a/2012-3" TargetMode="External"/><Relationship Id="rId1545" Type="http://schemas.openxmlformats.org/officeDocument/2006/relationships/hyperlink" Target="http://www.legislation.act.gov.au/a/2011-22" TargetMode="External"/><Relationship Id="rId2070" Type="http://schemas.openxmlformats.org/officeDocument/2006/relationships/hyperlink" Target="http://www.legislation.act.gov.au/a/2008-46" TargetMode="External"/><Relationship Id="rId2168" Type="http://schemas.openxmlformats.org/officeDocument/2006/relationships/hyperlink" Target="http://www.legislation.act.gov.au/a/2016-38/default.asp" TargetMode="External"/><Relationship Id="rId347" Type="http://schemas.openxmlformats.org/officeDocument/2006/relationships/hyperlink" Target="http://www.legislation.act.gov.au/a/2001-14" TargetMode="External"/><Relationship Id="rId999" Type="http://schemas.openxmlformats.org/officeDocument/2006/relationships/hyperlink" Target="http://www.legislation.act.gov.au/a/2010-10" TargetMode="External"/><Relationship Id="rId1100" Type="http://schemas.openxmlformats.org/officeDocument/2006/relationships/hyperlink" Target="http://www.legislation.act.gov.au/a/2020-14/" TargetMode="External"/><Relationship Id="rId1184" Type="http://schemas.openxmlformats.org/officeDocument/2006/relationships/hyperlink" Target="http://www.legislation.act.gov.au/a/2011-22" TargetMode="External"/><Relationship Id="rId1405" Type="http://schemas.openxmlformats.org/officeDocument/2006/relationships/hyperlink" Target="http://www.legislation.act.gov.au/a/2011-22" TargetMode="External"/><Relationship Id="rId1752" Type="http://schemas.openxmlformats.org/officeDocument/2006/relationships/hyperlink" Target="http://www.legislation.act.gov.au/a/2016-13" TargetMode="External"/><Relationship Id="rId2028" Type="http://schemas.openxmlformats.org/officeDocument/2006/relationships/hyperlink" Target="http://www.legislation.act.gov.au/a/2011-28" TargetMode="External"/><Relationship Id="rId44" Type="http://schemas.openxmlformats.org/officeDocument/2006/relationships/hyperlink" Target="http://www.legislation.act.gov.au/a/2001-14" TargetMode="External"/><Relationship Id="rId554" Type="http://schemas.openxmlformats.org/officeDocument/2006/relationships/hyperlink" Target="http://www.legislation.act.gov.au/cn/2015-22/default.asp" TargetMode="External"/><Relationship Id="rId761" Type="http://schemas.openxmlformats.org/officeDocument/2006/relationships/hyperlink" Target="http://www.legislation.act.gov.au/a/2011-22" TargetMode="External"/><Relationship Id="rId859" Type="http://schemas.openxmlformats.org/officeDocument/2006/relationships/hyperlink" Target="https://www.legislation.act.gov.au/a/2022-14/" TargetMode="External"/><Relationship Id="rId1391" Type="http://schemas.openxmlformats.org/officeDocument/2006/relationships/hyperlink" Target="http://www.legislation.act.gov.au/a/2012-3" TargetMode="External"/><Relationship Id="rId1489" Type="http://schemas.openxmlformats.org/officeDocument/2006/relationships/hyperlink" Target="http://www.legislation.act.gov.au/a/2011-22" TargetMode="External"/><Relationship Id="rId1612" Type="http://schemas.openxmlformats.org/officeDocument/2006/relationships/hyperlink" Target="http://www.legislation.act.gov.au/a/2009-28" TargetMode="External"/><Relationship Id="rId1696" Type="http://schemas.openxmlformats.org/officeDocument/2006/relationships/hyperlink" Target="http://www.legislation.act.gov.au/a/2010-10" TargetMode="External"/><Relationship Id="rId1917" Type="http://schemas.openxmlformats.org/officeDocument/2006/relationships/hyperlink" Target="http://www.legislation.act.gov.au/a/2015-50" TargetMode="External"/><Relationship Id="rId2235" Type="http://schemas.openxmlformats.org/officeDocument/2006/relationships/footer" Target="footer57.xml"/><Relationship Id="rId193" Type="http://schemas.openxmlformats.org/officeDocument/2006/relationships/hyperlink" Target="http://www.legislation.act.gov.au/a/2004-59" TargetMode="External"/><Relationship Id="rId207" Type="http://schemas.openxmlformats.org/officeDocument/2006/relationships/footer" Target="footer9.xml"/><Relationship Id="rId414" Type="http://schemas.openxmlformats.org/officeDocument/2006/relationships/hyperlink" Target="http://www.legislation.act.gov.au/a/1930-21" TargetMode="External"/><Relationship Id="rId498" Type="http://schemas.openxmlformats.org/officeDocument/2006/relationships/hyperlink" Target="http://www.legislation.act.gov.au/a/2008-19" TargetMode="External"/><Relationship Id="rId621" Type="http://schemas.openxmlformats.org/officeDocument/2006/relationships/hyperlink" Target="http://www.legislation.act.gov.au/a/2010-10" TargetMode="External"/><Relationship Id="rId1044" Type="http://schemas.openxmlformats.org/officeDocument/2006/relationships/hyperlink" Target="http://www.legislation.act.gov.au/a/2010-38" TargetMode="External"/><Relationship Id="rId1251" Type="http://schemas.openxmlformats.org/officeDocument/2006/relationships/hyperlink" Target="http://www.legislation.act.gov.au/a/2011-22" TargetMode="External"/><Relationship Id="rId1349" Type="http://schemas.openxmlformats.org/officeDocument/2006/relationships/hyperlink" Target="http://www.legislation.act.gov.au/a/2016-38" TargetMode="External"/><Relationship Id="rId2081" Type="http://schemas.openxmlformats.org/officeDocument/2006/relationships/hyperlink" Target="http://www.legislation.act.gov.au/a/2001-14" TargetMode="External"/><Relationship Id="rId2179" Type="http://schemas.openxmlformats.org/officeDocument/2006/relationships/hyperlink" Target="http://www.legislation.act.gov.au/a/2016-42" TargetMode="External"/><Relationship Id="rId260" Type="http://schemas.openxmlformats.org/officeDocument/2006/relationships/hyperlink" Target="http://www.legislation.act.gov.au/a/2016-43" TargetMode="External"/><Relationship Id="rId719" Type="http://schemas.openxmlformats.org/officeDocument/2006/relationships/hyperlink" Target="http://www.legislation.act.gov.au/a/2011-22" TargetMode="External"/><Relationship Id="rId926" Type="http://schemas.openxmlformats.org/officeDocument/2006/relationships/hyperlink" Target="http://www.legislation.act.gov.au/a/2015-29" TargetMode="External"/><Relationship Id="rId1111" Type="http://schemas.openxmlformats.org/officeDocument/2006/relationships/hyperlink" Target="http://www.legislation.act.gov.au/a/2011-22" TargetMode="External"/><Relationship Id="rId1556" Type="http://schemas.openxmlformats.org/officeDocument/2006/relationships/hyperlink" Target="http://www.legislation.act.gov.au/a/2011-22" TargetMode="External"/><Relationship Id="rId1763" Type="http://schemas.openxmlformats.org/officeDocument/2006/relationships/hyperlink" Target="http://www.legislation.act.gov.au/a/2011-22" TargetMode="External"/><Relationship Id="rId1970" Type="http://schemas.openxmlformats.org/officeDocument/2006/relationships/hyperlink" Target="http://www.legislation.act.gov.au/a/2010-10" TargetMode="External"/><Relationship Id="rId55" Type="http://schemas.openxmlformats.org/officeDocument/2006/relationships/hyperlink" Target="http://www.legislation.act.gov.au/a/2001-14" TargetMode="External"/><Relationship Id="rId120" Type="http://schemas.openxmlformats.org/officeDocument/2006/relationships/hyperlink" Target="http://www.legislation.act.gov.au/a/1992-8" TargetMode="External"/><Relationship Id="rId358" Type="http://schemas.openxmlformats.org/officeDocument/2006/relationships/hyperlink" Target="http://www.legislation.act.gov.au/a/1995-55" TargetMode="External"/><Relationship Id="rId565" Type="http://schemas.openxmlformats.org/officeDocument/2006/relationships/hyperlink" Target="http://www.legislation.act.gov.au/a/2016-1/default.asp" TargetMode="External"/><Relationship Id="rId772" Type="http://schemas.openxmlformats.org/officeDocument/2006/relationships/hyperlink" Target="http://www.legislation.act.gov.au/a/2016-13" TargetMode="External"/><Relationship Id="rId1195" Type="http://schemas.openxmlformats.org/officeDocument/2006/relationships/hyperlink" Target="http://www.legislation.act.gov.au/a/2015-46" TargetMode="External"/><Relationship Id="rId1209" Type="http://schemas.openxmlformats.org/officeDocument/2006/relationships/hyperlink" Target="http://www.legislation.act.gov.au/a/2015-50" TargetMode="External"/><Relationship Id="rId1416" Type="http://schemas.openxmlformats.org/officeDocument/2006/relationships/hyperlink" Target="http://www.legislation.act.gov.au/a/2015-50" TargetMode="External"/><Relationship Id="rId1623" Type="http://schemas.openxmlformats.org/officeDocument/2006/relationships/hyperlink" Target="http://www.legislation.act.gov.au/a/2009-40" TargetMode="External"/><Relationship Id="rId1830" Type="http://schemas.openxmlformats.org/officeDocument/2006/relationships/hyperlink" Target="http://www.legislation.act.gov.au/a/2008-20" TargetMode="External"/><Relationship Id="rId2039" Type="http://schemas.openxmlformats.org/officeDocument/2006/relationships/hyperlink" Target="http://www.legislation.act.gov.au/a/2010-10" TargetMode="External"/><Relationship Id="rId218" Type="http://schemas.openxmlformats.org/officeDocument/2006/relationships/header" Target="header9.xml"/><Relationship Id="rId425" Type="http://schemas.openxmlformats.org/officeDocument/2006/relationships/hyperlink" Target="https://www.legislation.act.gov.au/a/2011-44/" TargetMode="External"/><Relationship Id="rId632" Type="http://schemas.openxmlformats.org/officeDocument/2006/relationships/hyperlink" Target="http://www.legislation.act.gov.au/a/2011-22" TargetMode="External"/><Relationship Id="rId1055" Type="http://schemas.openxmlformats.org/officeDocument/2006/relationships/hyperlink" Target="http://www.legislation.act.gov.au/a/2011-22" TargetMode="External"/><Relationship Id="rId1262" Type="http://schemas.openxmlformats.org/officeDocument/2006/relationships/hyperlink" Target="http://www.legislation.act.gov.au/a/2015-46" TargetMode="External"/><Relationship Id="rId1928" Type="http://schemas.openxmlformats.org/officeDocument/2006/relationships/hyperlink" Target="http://www.legislation.act.gov.au/a/2015-50" TargetMode="External"/><Relationship Id="rId2092" Type="http://schemas.openxmlformats.org/officeDocument/2006/relationships/hyperlink" Target="http://www.legislation.act.gov.au/a/2009-40" TargetMode="External"/><Relationship Id="rId2106" Type="http://schemas.openxmlformats.org/officeDocument/2006/relationships/hyperlink" Target="http://www.legislation.act.gov.au/a/2010-40" TargetMode="External"/><Relationship Id="rId271" Type="http://schemas.openxmlformats.org/officeDocument/2006/relationships/footer" Target="footer26.xml"/><Relationship Id="rId937" Type="http://schemas.openxmlformats.org/officeDocument/2006/relationships/hyperlink" Target="http://www.legislation.act.gov.au/a/2011-22" TargetMode="External"/><Relationship Id="rId1122" Type="http://schemas.openxmlformats.org/officeDocument/2006/relationships/hyperlink" Target="http://www.legislation.act.gov.au/a/2008-36" TargetMode="External"/><Relationship Id="rId1567" Type="http://schemas.openxmlformats.org/officeDocument/2006/relationships/hyperlink" Target="http://www.legislation.act.gov.au/a/2011-22" TargetMode="External"/><Relationship Id="rId1774" Type="http://schemas.openxmlformats.org/officeDocument/2006/relationships/hyperlink" Target="http://www.legislation.act.gov.au/a/2008-20" TargetMode="External"/><Relationship Id="rId1981" Type="http://schemas.openxmlformats.org/officeDocument/2006/relationships/hyperlink" Target="http://www.legislation.act.gov.au/a/2015-50" TargetMode="External"/><Relationship Id="rId66" Type="http://schemas.openxmlformats.org/officeDocument/2006/relationships/hyperlink" Target="http://www.legislation.act.gov.au/a/1900-40" TargetMode="External"/><Relationship Id="rId131" Type="http://schemas.openxmlformats.org/officeDocument/2006/relationships/hyperlink" Target="http://www.legislation.act.gov.au/a/1991-98" TargetMode="External"/><Relationship Id="rId369" Type="http://schemas.openxmlformats.org/officeDocument/2006/relationships/header" Target="header28.xml"/><Relationship Id="rId576" Type="http://schemas.openxmlformats.org/officeDocument/2006/relationships/hyperlink" Target="http://www.legislation.act.gov.au/a/2016-52/default.asp" TargetMode="External"/><Relationship Id="rId783" Type="http://schemas.openxmlformats.org/officeDocument/2006/relationships/hyperlink" Target="https://www.legislation.act.gov.au/a/2017-47/" TargetMode="External"/><Relationship Id="rId990" Type="http://schemas.openxmlformats.org/officeDocument/2006/relationships/hyperlink" Target="http://www.legislation.act.gov.au/a/2010-40" TargetMode="External"/><Relationship Id="rId1427" Type="http://schemas.openxmlformats.org/officeDocument/2006/relationships/hyperlink" Target="http://www.legislation.act.gov.au/a/2015-50" TargetMode="External"/><Relationship Id="rId1634" Type="http://schemas.openxmlformats.org/officeDocument/2006/relationships/hyperlink" Target="http://www.legislation.act.gov.au/a/2012-33" TargetMode="External"/><Relationship Id="rId1841" Type="http://schemas.openxmlformats.org/officeDocument/2006/relationships/hyperlink" Target="http://www.legislation.act.gov.au/a/2008-20" TargetMode="External"/><Relationship Id="rId229" Type="http://schemas.openxmlformats.org/officeDocument/2006/relationships/footer" Target="footer16.xml"/><Relationship Id="rId436" Type="http://schemas.openxmlformats.org/officeDocument/2006/relationships/hyperlink" Target="http://www.legislation.act.gov.au/a/1986-13" TargetMode="External"/><Relationship Id="rId643" Type="http://schemas.openxmlformats.org/officeDocument/2006/relationships/hyperlink" Target="http://www.legislation.act.gov.au/a/2018-24/default.asp" TargetMode="External"/><Relationship Id="rId1066" Type="http://schemas.openxmlformats.org/officeDocument/2006/relationships/hyperlink" Target="http://www.legislation.act.gov.au/a/2018-24/default.asp" TargetMode="External"/><Relationship Id="rId1273" Type="http://schemas.openxmlformats.org/officeDocument/2006/relationships/hyperlink" Target="http://www.legislation.act.gov.au/a/2018-24/default.asp" TargetMode="External"/><Relationship Id="rId1480" Type="http://schemas.openxmlformats.org/officeDocument/2006/relationships/hyperlink" Target="http://www.legislation.act.gov.au/a/2011-22" TargetMode="External"/><Relationship Id="rId1939" Type="http://schemas.openxmlformats.org/officeDocument/2006/relationships/hyperlink" Target="http://www.legislation.act.gov.au/a/2013-44" TargetMode="External"/><Relationship Id="rId2117" Type="http://schemas.openxmlformats.org/officeDocument/2006/relationships/hyperlink" Target="http://www.legislation.act.gov.au/a/2011-43" TargetMode="External"/><Relationship Id="rId850" Type="http://schemas.openxmlformats.org/officeDocument/2006/relationships/hyperlink" Target="http://www.legislation.act.gov.au/a/2011-22" TargetMode="External"/><Relationship Id="rId948" Type="http://schemas.openxmlformats.org/officeDocument/2006/relationships/hyperlink" Target="http://www.legislation.act.gov.au/a/2011-22" TargetMode="External"/><Relationship Id="rId1133" Type="http://schemas.openxmlformats.org/officeDocument/2006/relationships/hyperlink" Target="http://www.legislation.act.gov.au/a/2016-42" TargetMode="External"/><Relationship Id="rId1578" Type="http://schemas.openxmlformats.org/officeDocument/2006/relationships/hyperlink" Target="http://www.legislation.act.gov.au/a/2011-22" TargetMode="External"/><Relationship Id="rId1701" Type="http://schemas.openxmlformats.org/officeDocument/2006/relationships/hyperlink" Target="http://www.legislation.act.gov.au/a/2016-38" TargetMode="External"/><Relationship Id="rId1785" Type="http://schemas.openxmlformats.org/officeDocument/2006/relationships/hyperlink" Target="http://www.legislation.act.gov.au/a/2008-20" TargetMode="External"/><Relationship Id="rId1992" Type="http://schemas.openxmlformats.org/officeDocument/2006/relationships/hyperlink" Target="http://www.legislation.act.gov.au/a/2011-28" TargetMode="External"/><Relationship Id="rId77" Type="http://schemas.openxmlformats.org/officeDocument/2006/relationships/hyperlink" Target="http://www.legislation.act.gov.au/a/2005-59" TargetMode="External"/><Relationship Id="rId282" Type="http://schemas.openxmlformats.org/officeDocument/2006/relationships/hyperlink" Target="http://www.legislation.act.gov.au/a/2001-14" TargetMode="External"/><Relationship Id="rId503" Type="http://schemas.openxmlformats.org/officeDocument/2006/relationships/hyperlink" Target="http://www.legislation.act.gov.au/sl/2009-4" TargetMode="External"/><Relationship Id="rId587" Type="http://schemas.openxmlformats.org/officeDocument/2006/relationships/hyperlink" Target="http://www.legislation.act.gov.au/a/2018-24/default.asp" TargetMode="External"/><Relationship Id="rId710" Type="http://schemas.openxmlformats.org/officeDocument/2006/relationships/hyperlink" Target="http://www.legislation.act.gov.au/a/2015-50" TargetMode="External"/><Relationship Id="rId808" Type="http://schemas.openxmlformats.org/officeDocument/2006/relationships/hyperlink" Target="http://www.legislation.act.gov.au/a/2011-22" TargetMode="External"/><Relationship Id="rId1340" Type="http://schemas.openxmlformats.org/officeDocument/2006/relationships/hyperlink" Target="http://www.legislation.act.gov.au/a/2012-3" TargetMode="External"/><Relationship Id="rId1438" Type="http://schemas.openxmlformats.org/officeDocument/2006/relationships/hyperlink" Target="http://www.legislation.act.gov.au/a/2011-22" TargetMode="External"/><Relationship Id="rId1645" Type="http://schemas.openxmlformats.org/officeDocument/2006/relationships/hyperlink" Target="http://www.legislation.act.gov.au/a/2008-46" TargetMode="External"/><Relationship Id="rId2170" Type="http://schemas.openxmlformats.org/officeDocument/2006/relationships/hyperlink" Target="http://www.legislation.act.gov.au/a/2016-38" TargetMode="External"/><Relationship Id="rId8" Type="http://schemas.openxmlformats.org/officeDocument/2006/relationships/image" Target="media/image1.png"/><Relationship Id="rId142" Type="http://schemas.openxmlformats.org/officeDocument/2006/relationships/hyperlink" Target="http://www.legislation.act.gov.au/a/2005-40" TargetMode="External"/><Relationship Id="rId447" Type="http://schemas.openxmlformats.org/officeDocument/2006/relationships/hyperlink" Target="http://www.legislation.act.gov.au/a/2001-14" TargetMode="External"/><Relationship Id="rId794" Type="http://schemas.openxmlformats.org/officeDocument/2006/relationships/hyperlink" Target="http://www.legislation.act.gov.au/a/2011-22" TargetMode="External"/><Relationship Id="rId1077" Type="http://schemas.openxmlformats.org/officeDocument/2006/relationships/hyperlink" Target="http://www.legislation.act.gov.au/a/2011-22" TargetMode="External"/><Relationship Id="rId1200" Type="http://schemas.openxmlformats.org/officeDocument/2006/relationships/hyperlink" Target="http://www.legislation.act.gov.au/a/2011-22" TargetMode="External"/><Relationship Id="rId1852" Type="http://schemas.openxmlformats.org/officeDocument/2006/relationships/hyperlink" Target="http://www.legislation.act.gov.au/a/2008-20" TargetMode="External"/><Relationship Id="rId2030" Type="http://schemas.openxmlformats.org/officeDocument/2006/relationships/hyperlink" Target="http://www.legislation.act.gov.au/a/2012-3" TargetMode="External"/><Relationship Id="rId2128" Type="http://schemas.openxmlformats.org/officeDocument/2006/relationships/hyperlink" Target="http://www.legislation.act.gov.au/a/2013-22/default.asp" TargetMode="External"/><Relationship Id="rId654" Type="http://schemas.openxmlformats.org/officeDocument/2006/relationships/hyperlink" Target="http://www.legislation.act.gov.au/a/2012-33" TargetMode="External"/><Relationship Id="rId861" Type="http://schemas.openxmlformats.org/officeDocument/2006/relationships/hyperlink" Target="http://www.legislation.act.gov.au/a/2011-22" TargetMode="External"/><Relationship Id="rId959" Type="http://schemas.openxmlformats.org/officeDocument/2006/relationships/hyperlink" Target="http://www.legislation.act.gov.au/a/2014-49" TargetMode="External"/><Relationship Id="rId1284" Type="http://schemas.openxmlformats.org/officeDocument/2006/relationships/hyperlink" Target="http://www.legislation.act.gov.au/a/2015-46" TargetMode="External"/><Relationship Id="rId1491" Type="http://schemas.openxmlformats.org/officeDocument/2006/relationships/hyperlink" Target="http://www.legislation.act.gov.au/a/2011-22" TargetMode="External"/><Relationship Id="rId1505" Type="http://schemas.openxmlformats.org/officeDocument/2006/relationships/hyperlink" Target="http://www.legislation.act.gov.au/a/2011-22" TargetMode="External"/><Relationship Id="rId1589" Type="http://schemas.openxmlformats.org/officeDocument/2006/relationships/hyperlink" Target="http://www.legislation.act.gov.au/a/2011-22" TargetMode="External"/><Relationship Id="rId1712" Type="http://schemas.openxmlformats.org/officeDocument/2006/relationships/hyperlink" Target="http://www.legislation.act.gov.au/a/2017-48/default.asp" TargetMode="External"/><Relationship Id="rId293" Type="http://schemas.openxmlformats.org/officeDocument/2006/relationships/hyperlink" Target="http://www.legislation.act.gov.au/a/2001-14" TargetMode="External"/><Relationship Id="rId307" Type="http://schemas.openxmlformats.org/officeDocument/2006/relationships/hyperlink" Target="http://www.legislation.act.gov.au/a/2001-14" TargetMode="External"/><Relationship Id="rId514" Type="http://schemas.openxmlformats.org/officeDocument/2006/relationships/hyperlink" Target="http://www.legislation.act.gov.au/a/2010-10" TargetMode="External"/><Relationship Id="rId721" Type="http://schemas.openxmlformats.org/officeDocument/2006/relationships/hyperlink" Target="http://www.legislation.act.gov.au/a/2011-22" TargetMode="External"/><Relationship Id="rId1144" Type="http://schemas.openxmlformats.org/officeDocument/2006/relationships/hyperlink" Target="http://www.legislation.act.gov.au/a/2011-22" TargetMode="External"/><Relationship Id="rId1351" Type="http://schemas.openxmlformats.org/officeDocument/2006/relationships/hyperlink" Target="http://www.legislation.act.gov.au/a/2012-3" TargetMode="External"/><Relationship Id="rId1449" Type="http://schemas.openxmlformats.org/officeDocument/2006/relationships/hyperlink" Target="http://www.legislation.act.gov.au/a/2015-29" TargetMode="External"/><Relationship Id="rId1796" Type="http://schemas.openxmlformats.org/officeDocument/2006/relationships/hyperlink" Target="http://www.legislation.act.gov.au/a/2008-20" TargetMode="External"/><Relationship Id="rId2181" Type="http://schemas.openxmlformats.org/officeDocument/2006/relationships/hyperlink" Target="http://www.legislation.act.gov.au/a/2017-14/default.asp" TargetMode="External"/><Relationship Id="rId88" Type="http://schemas.openxmlformats.org/officeDocument/2006/relationships/hyperlink" Target="http://www.legislation.act.gov.au/a/2015-38/default.asp" TargetMode="External"/><Relationship Id="rId153" Type="http://schemas.openxmlformats.org/officeDocument/2006/relationships/hyperlink" Target="http://www.legislation.act.gov.au/a/1997-69" TargetMode="External"/><Relationship Id="rId360" Type="http://schemas.openxmlformats.org/officeDocument/2006/relationships/hyperlink" Target="http://www.legislation.act.gov.au/a/2001-14" TargetMode="External"/><Relationship Id="rId598" Type="http://schemas.openxmlformats.org/officeDocument/2006/relationships/hyperlink" Target="http://www.legislation.act.gov.au/a/2018-52" TargetMode="External"/><Relationship Id="rId819" Type="http://schemas.openxmlformats.org/officeDocument/2006/relationships/hyperlink" Target="http://www.legislation.act.gov.au/a/2011-22" TargetMode="External"/><Relationship Id="rId1004" Type="http://schemas.openxmlformats.org/officeDocument/2006/relationships/hyperlink" Target="http://www.legislation.act.gov.au/a/2011-22" TargetMode="External"/><Relationship Id="rId1211" Type="http://schemas.openxmlformats.org/officeDocument/2006/relationships/hyperlink" Target="http://www.legislation.act.gov.au/a/2011-22" TargetMode="External"/><Relationship Id="rId1656" Type="http://schemas.openxmlformats.org/officeDocument/2006/relationships/hyperlink" Target="http://www.legislation.act.gov.au/a/2008-36" TargetMode="External"/><Relationship Id="rId1863" Type="http://schemas.openxmlformats.org/officeDocument/2006/relationships/hyperlink" Target="http://www.legislation.act.gov.au/a/2008-20" TargetMode="External"/><Relationship Id="rId2041" Type="http://schemas.openxmlformats.org/officeDocument/2006/relationships/hyperlink" Target="http://www.legislation.act.gov.au/a/2016-42" TargetMode="External"/><Relationship Id="rId220" Type="http://schemas.openxmlformats.org/officeDocument/2006/relationships/footer" Target="footer11.xml"/><Relationship Id="rId458" Type="http://schemas.openxmlformats.org/officeDocument/2006/relationships/hyperlink" Target="http://www.legislation.act.gov.au/a/2001-14" TargetMode="External"/><Relationship Id="rId665" Type="http://schemas.openxmlformats.org/officeDocument/2006/relationships/hyperlink" Target="http://www.legislation.act.gov.au/a/2012-33" TargetMode="External"/><Relationship Id="rId872" Type="http://schemas.openxmlformats.org/officeDocument/2006/relationships/hyperlink" Target="http://www.legislation.act.gov.au/a/2016-13" TargetMode="External"/><Relationship Id="rId1088" Type="http://schemas.openxmlformats.org/officeDocument/2006/relationships/hyperlink" Target="http://www.legislation.act.gov.au/a/2011-22" TargetMode="External"/><Relationship Id="rId1295" Type="http://schemas.openxmlformats.org/officeDocument/2006/relationships/hyperlink" Target="http://www.legislation.act.gov.au/a/2015-22" TargetMode="External"/><Relationship Id="rId1309" Type="http://schemas.openxmlformats.org/officeDocument/2006/relationships/hyperlink" Target="http://www.legislation.act.gov.au/a/2015-46" TargetMode="External"/><Relationship Id="rId1516" Type="http://schemas.openxmlformats.org/officeDocument/2006/relationships/hyperlink" Target="http://www.legislation.act.gov.au/a/2015-13/default.asp" TargetMode="External"/><Relationship Id="rId1723" Type="http://schemas.openxmlformats.org/officeDocument/2006/relationships/hyperlink" Target="http://www.legislation.act.gov.au/a/2016-39/default.asp" TargetMode="External"/><Relationship Id="rId1930" Type="http://schemas.openxmlformats.org/officeDocument/2006/relationships/hyperlink" Target="http://www.legislation.act.gov.au/a/2015-22" TargetMode="External"/><Relationship Id="rId2139" Type="http://schemas.openxmlformats.org/officeDocument/2006/relationships/hyperlink" Target="http://www.legislation.act.gov.au/a/2015-3/default.asp"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01-14" TargetMode="External"/><Relationship Id="rId525" Type="http://schemas.openxmlformats.org/officeDocument/2006/relationships/hyperlink" Target="http://www.legislation.act.gov.au/a/2011-28" TargetMode="External"/><Relationship Id="rId732" Type="http://schemas.openxmlformats.org/officeDocument/2006/relationships/hyperlink" Target="http://www.legislation.act.gov.au/a/2011-22" TargetMode="External"/><Relationship Id="rId1155" Type="http://schemas.openxmlformats.org/officeDocument/2006/relationships/hyperlink" Target="http://www.legislation.act.gov.au/a/2015-46" TargetMode="External"/><Relationship Id="rId1362" Type="http://schemas.openxmlformats.org/officeDocument/2006/relationships/hyperlink" Target="http://www.legislation.act.gov.au/a/2012-3" TargetMode="External"/><Relationship Id="rId2192" Type="http://schemas.openxmlformats.org/officeDocument/2006/relationships/hyperlink" Target="http://www.legislation.act.gov.au/a/2018-9/default.asp" TargetMode="External"/><Relationship Id="rId2206" Type="http://schemas.openxmlformats.org/officeDocument/2006/relationships/hyperlink" Target="http://www.legislation.act.gov.au/a/2019-29/default.asp" TargetMode="External"/><Relationship Id="rId99" Type="http://schemas.openxmlformats.org/officeDocument/2006/relationships/hyperlink" Target="http://www.legislation.act.gov.au/a/2001-14" TargetMode="External"/><Relationship Id="rId164" Type="http://schemas.openxmlformats.org/officeDocument/2006/relationships/hyperlink" Target="http://www.legislation.act.gov.au/a/1900-40" TargetMode="External"/><Relationship Id="rId371" Type="http://schemas.openxmlformats.org/officeDocument/2006/relationships/footer" Target="footer40.xml"/><Relationship Id="rId1015" Type="http://schemas.openxmlformats.org/officeDocument/2006/relationships/hyperlink" Target="http://www.legislation.act.gov.au/a/2015-22" TargetMode="External"/><Relationship Id="rId1222" Type="http://schemas.openxmlformats.org/officeDocument/2006/relationships/hyperlink" Target="http://www.legislation.act.gov.au/a/2011-22" TargetMode="External"/><Relationship Id="rId1667" Type="http://schemas.openxmlformats.org/officeDocument/2006/relationships/hyperlink" Target="http://www.legislation.act.gov.au/a/2011-22" TargetMode="External"/><Relationship Id="rId1874" Type="http://schemas.openxmlformats.org/officeDocument/2006/relationships/hyperlink" Target="http://www.legislation.act.gov.au/a/2008-20" TargetMode="External"/><Relationship Id="rId2052" Type="http://schemas.openxmlformats.org/officeDocument/2006/relationships/hyperlink" Target="http://www.legislation.act.gov.au/a/2016-32" TargetMode="External"/><Relationship Id="rId469" Type="http://schemas.openxmlformats.org/officeDocument/2006/relationships/hyperlink" Target="http://www.legislation.act.gov.au/a/2001-14" TargetMode="External"/><Relationship Id="rId676" Type="http://schemas.openxmlformats.org/officeDocument/2006/relationships/hyperlink" Target="http://www.legislation.act.gov.au/a/2012-33" TargetMode="External"/><Relationship Id="rId883" Type="http://schemas.openxmlformats.org/officeDocument/2006/relationships/hyperlink" Target="http://www.legislation.act.gov.au/a/2011-22" TargetMode="External"/><Relationship Id="rId1099" Type="http://schemas.openxmlformats.org/officeDocument/2006/relationships/hyperlink" Target="https://legislation.act.gov.au/a/2020-11/" TargetMode="External"/><Relationship Id="rId1527" Type="http://schemas.openxmlformats.org/officeDocument/2006/relationships/hyperlink" Target="http://www.legislation.act.gov.au/a/2015-13/default.asp" TargetMode="External"/><Relationship Id="rId1734" Type="http://schemas.openxmlformats.org/officeDocument/2006/relationships/hyperlink" Target="http://www.legislation.act.gov.au/a/2011-22" TargetMode="External"/><Relationship Id="rId1941" Type="http://schemas.openxmlformats.org/officeDocument/2006/relationships/hyperlink" Target="http://www.legislation.act.gov.au/a/2011-28" TargetMode="External"/><Relationship Id="rId26" Type="http://schemas.openxmlformats.org/officeDocument/2006/relationships/footer" Target="footer5.xml"/><Relationship Id="rId231" Type="http://schemas.openxmlformats.org/officeDocument/2006/relationships/footer" Target="footer18.xml"/><Relationship Id="rId329" Type="http://schemas.openxmlformats.org/officeDocument/2006/relationships/hyperlink" Target="http://www.legislation.act.gov.au/a/2001-14" TargetMode="External"/><Relationship Id="rId536" Type="http://schemas.openxmlformats.org/officeDocument/2006/relationships/hyperlink" Target="http://www.legislation.act.gov.au/cn/2011-12/default.asp" TargetMode="External"/><Relationship Id="rId1166" Type="http://schemas.openxmlformats.org/officeDocument/2006/relationships/hyperlink" Target="http://www.legislation.act.gov.au/a/2016-42" TargetMode="External"/><Relationship Id="rId1373" Type="http://schemas.openxmlformats.org/officeDocument/2006/relationships/hyperlink" Target="http://www.legislation.act.gov.au/a/2016-38" TargetMode="External"/><Relationship Id="rId2217" Type="http://schemas.openxmlformats.org/officeDocument/2006/relationships/hyperlink" Target="https://legislation.act.gov.au/a/2020-14/" TargetMode="External"/><Relationship Id="rId175" Type="http://schemas.openxmlformats.org/officeDocument/2006/relationships/hyperlink" Target="http://www.legislation.act.gov.au/a/2001-14" TargetMode="External"/><Relationship Id="rId743" Type="http://schemas.openxmlformats.org/officeDocument/2006/relationships/hyperlink" Target="http://www.legislation.act.gov.au/a/2011-22" TargetMode="External"/><Relationship Id="rId950" Type="http://schemas.openxmlformats.org/officeDocument/2006/relationships/hyperlink" Target="http://www.legislation.act.gov.au/a/2011-22" TargetMode="External"/><Relationship Id="rId1026" Type="http://schemas.openxmlformats.org/officeDocument/2006/relationships/hyperlink" Target="http://www.legislation.act.gov.au/a/2015-22" TargetMode="External"/><Relationship Id="rId1580" Type="http://schemas.openxmlformats.org/officeDocument/2006/relationships/hyperlink" Target="http://www.legislation.act.gov.au/a/2011-22" TargetMode="External"/><Relationship Id="rId1678" Type="http://schemas.openxmlformats.org/officeDocument/2006/relationships/hyperlink" Target="http://www.legislation.act.gov.au/a/2011-22" TargetMode="External"/><Relationship Id="rId1801" Type="http://schemas.openxmlformats.org/officeDocument/2006/relationships/hyperlink" Target="http://www.legislation.act.gov.au/a/2008-20" TargetMode="External"/><Relationship Id="rId1885" Type="http://schemas.openxmlformats.org/officeDocument/2006/relationships/hyperlink" Target="http://www.legislation.act.gov.au/a/2015-46" TargetMode="External"/><Relationship Id="rId382" Type="http://schemas.openxmlformats.org/officeDocument/2006/relationships/hyperlink" Target="http://www.legislation.act.gov.au/a/2001-14" TargetMode="External"/><Relationship Id="rId603" Type="http://schemas.openxmlformats.org/officeDocument/2006/relationships/hyperlink" Target="http://www.legislation.act.gov.au/a/2020-29/default.asp" TargetMode="External"/><Relationship Id="rId687" Type="http://schemas.openxmlformats.org/officeDocument/2006/relationships/hyperlink" Target="http://www.legislation.act.gov.au/a/2015-22" TargetMode="External"/><Relationship Id="rId810" Type="http://schemas.openxmlformats.org/officeDocument/2006/relationships/hyperlink" Target="http://www.legislation.act.gov.au/a/2011-22" TargetMode="External"/><Relationship Id="rId908" Type="http://schemas.openxmlformats.org/officeDocument/2006/relationships/hyperlink" Target="http://www.legislation.act.gov.au/a/2011-22" TargetMode="External"/><Relationship Id="rId1233" Type="http://schemas.openxmlformats.org/officeDocument/2006/relationships/hyperlink" Target="http://www.legislation.act.gov.au/a/2015-46" TargetMode="External"/><Relationship Id="rId1440" Type="http://schemas.openxmlformats.org/officeDocument/2006/relationships/hyperlink" Target="http://www.legislation.act.gov.au/a/2011-22" TargetMode="External"/><Relationship Id="rId1538" Type="http://schemas.openxmlformats.org/officeDocument/2006/relationships/hyperlink" Target="http://www.legislation.act.gov.au/a/2011-9" TargetMode="External"/><Relationship Id="rId2063" Type="http://schemas.openxmlformats.org/officeDocument/2006/relationships/hyperlink" Target="http://www.legislation.act.gov.au/a/2015-50" TargetMode="External"/><Relationship Id="rId242" Type="http://schemas.openxmlformats.org/officeDocument/2006/relationships/hyperlink" Target="http://www.legislation.act.gov.au/a/2004-28" TargetMode="External"/><Relationship Id="rId894" Type="http://schemas.openxmlformats.org/officeDocument/2006/relationships/hyperlink" Target="http://www.legislation.act.gov.au/a/2011-22" TargetMode="External"/><Relationship Id="rId1177" Type="http://schemas.openxmlformats.org/officeDocument/2006/relationships/hyperlink" Target="http://www.legislation.act.gov.au/a/2016-42" TargetMode="External"/><Relationship Id="rId1300" Type="http://schemas.openxmlformats.org/officeDocument/2006/relationships/hyperlink" Target="http://www.legislation.act.gov.au/a/2011-22" TargetMode="External"/><Relationship Id="rId1745" Type="http://schemas.openxmlformats.org/officeDocument/2006/relationships/hyperlink" Target="http://www.legislation.act.gov.au/a/2015-3/default.asp" TargetMode="External"/><Relationship Id="rId1952" Type="http://schemas.openxmlformats.org/officeDocument/2006/relationships/hyperlink" Target="http://www.legislation.act.gov.au/a/2010-2" TargetMode="External"/><Relationship Id="rId2130" Type="http://schemas.openxmlformats.org/officeDocument/2006/relationships/hyperlink" Target="http://www.legislation.act.gov.au/a/2013-22/default.asp" TargetMode="External"/><Relationship Id="rId37"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547" Type="http://schemas.openxmlformats.org/officeDocument/2006/relationships/hyperlink" Target="http://www.legislation.act.gov.au/a/2014-51/default.asp" TargetMode="External"/><Relationship Id="rId754" Type="http://schemas.openxmlformats.org/officeDocument/2006/relationships/hyperlink" Target="http://www.legislation.act.gov.au/a/2011-22" TargetMode="External"/><Relationship Id="rId961" Type="http://schemas.openxmlformats.org/officeDocument/2006/relationships/hyperlink" Target="http://www.legislation.act.gov.au/a/2018-52" TargetMode="External"/><Relationship Id="rId1384" Type="http://schemas.openxmlformats.org/officeDocument/2006/relationships/hyperlink" Target="http://www.legislation.act.gov.au/a/2010-10" TargetMode="External"/><Relationship Id="rId1591" Type="http://schemas.openxmlformats.org/officeDocument/2006/relationships/hyperlink" Target="http://www.legislation.act.gov.au/a/2011-22" TargetMode="External"/><Relationship Id="rId1605" Type="http://schemas.openxmlformats.org/officeDocument/2006/relationships/hyperlink" Target="http://www.legislation.act.gov.au/a/2011-22" TargetMode="External"/><Relationship Id="rId1689" Type="http://schemas.openxmlformats.org/officeDocument/2006/relationships/hyperlink" Target="http://www.legislation.act.gov.au/a/2011-22" TargetMode="External"/><Relationship Id="rId1812" Type="http://schemas.openxmlformats.org/officeDocument/2006/relationships/hyperlink" Target="http://www.legislation.act.gov.au/a/2008-20" TargetMode="External"/><Relationship Id="rId2228" Type="http://schemas.openxmlformats.org/officeDocument/2006/relationships/header" Target="header38.xml"/><Relationship Id="rId90" Type="http://schemas.openxmlformats.org/officeDocument/2006/relationships/hyperlink" Target="http://www.comlaw.gov.au/Series/C2004A01857" TargetMode="External"/><Relationship Id="rId186" Type="http://schemas.openxmlformats.org/officeDocument/2006/relationships/hyperlink" Target="http://www.legislation.act.gov.au/a/2001-14" TargetMode="External"/><Relationship Id="rId393" Type="http://schemas.openxmlformats.org/officeDocument/2006/relationships/header" Target="header30.xml"/><Relationship Id="rId407" Type="http://schemas.openxmlformats.org/officeDocument/2006/relationships/hyperlink" Target="http://www.legislation.act.gov.au/a/2001-14" TargetMode="External"/><Relationship Id="rId614" Type="http://schemas.openxmlformats.org/officeDocument/2006/relationships/hyperlink" Target="http://www.legislation.act.gov.au/a/2013-44" TargetMode="External"/><Relationship Id="rId821" Type="http://schemas.openxmlformats.org/officeDocument/2006/relationships/hyperlink" Target="http://www.legislation.act.gov.au/a/2011-22" TargetMode="External"/><Relationship Id="rId1037" Type="http://schemas.openxmlformats.org/officeDocument/2006/relationships/hyperlink" Target="http://www.legislation.act.gov.au/a/2015-22" TargetMode="External"/><Relationship Id="rId1244" Type="http://schemas.openxmlformats.org/officeDocument/2006/relationships/hyperlink" Target="http://www.legislation.act.gov.au/a/2011-22" TargetMode="External"/><Relationship Id="rId1451" Type="http://schemas.openxmlformats.org/officeDocument/2006/relationships/hyperlink" Target="http://www.legislation.act.gov.au/a/2015-29" TargetMode="External"/><Relationship Id="rId1896" Type="http://schemas.openxmlformats.org/officeDocument/2006/relationships/hyperlink" Target="http://www.legislation.act.gov.au/a/2018-24/default.asp" TargetMode="External"/><Relationship Id="rId2074" Type="http://schemas.openxmlformats.org/officeDocument/2006/relationships/hyperlink" Target="http://www.legislation.act.gov.au/cn/2008-17/default.asp" TargetMode="External"/><Relationship Id="rId253" Type="http://schemas.openxmlformats.org/officeDocument/2006/relationships/hyperlink" Target="http://www.legislation.act.gov.au/a/2016-42" TargetMode="External"/><Relationship Id="rId460" Type="http://schemas.openxmlformats.org/officeDocument/2006/relationships/hyperlink" Target="http://www.legislation.act.gov.au/a/2001-14" TargetMode="External"/><Relationship Id="rId698" Type="http://schemas.openxmlformats.org/officeDocument/2006/relationships/hyperlink" Target="http://www.legislation.act.gov.au/a/2011-22" TargetMode="External"/><Relationship Id="rId919" Type="http://schemas.openxmlformats.org/officeDocument/2006/relationships/hyperlink" Target="http://www.legislation.act.gov.au/a/2015-37" TargetMode="External"/><Relationship Id="rId1090" Type="http://schemas.openxmlformats.org/officeDocument/2006/relationships/hyperlink" Target="http://www.legislation.act.gov.au/a/2011-22" TargetMode="External"/><Relationship Id="rId1104" Type="http://schemas.openxmlformats.org/officeDocument/2006/relationships/hyperlink" Target="http://www.legislation.act.gov.au/a/2011-22" TargetMode="External"/><Relationship Id="rId1311" Type="http://schemas.openxmlformats.org/officeDocument/2006/relationships/hyperlink" Target="http://www.legislation.act.gov.au/a/2011-22" TargetMode="External"/><Relationship Id="rId1549" Type="http://schemas.openxmlformats.org/officeDocument/2006/relationships/hyperlink" Target="http://www.legislation.act.gov.au/a/2011-9" TargetMode="External"/><Relationship Id="rId1756" Type="http://schemas.openxmlformats.org/officeDocument/2006/relationships/hyperlink" Target="http://www.legislation.act.gov.au/a/2011-22" TargetMode="External"/><Relationship Id="rId1963" Type="http://schemas.openxmlformats.org/officeDocument/2006/relationships/hyperlink" Target="http://www.legislation.act.gov.au/a/2015-46" TargetMode="External"/><Relationship Id="rId2141" Type="http://schemas.openxmlformats.org/officeDocument/2006/relationships/hyperlink" Target="http://www.legislation.act.gov.au/a/2015-13/default.asp" TargetMode="External"/><Relationship Id="rId48" Type="http://schemas.openxmlformats.org/officeDocument/2006/relationships/hyperlink" Target="http://www.legislation.act.gov.au/a/2012-33/default.asp" TargetMode="External"/><Relationship Id="rId113" Type="http://schemas.openxmlformats.org/officeDocument/2006/relationships/hyperlink" Target="http://www.legislation.act.gov.au/a/2012-33" TargetMode="External"/><Relationship Id="rId320" Type="http://schemas.openxmlformats.org/officeDocument/2006/relationships/hyperlink" Target="http://www.legislation.act.gov.au/a/2001-14" TargetMode="External"/><Relationship Id="rId558" Type="http://schemas.openxmlformats.org/officeDocument/2006/relationships/hyperlink" Target="http://www.legislation.act.gov.au/a/2015-38" TargetMode="External"/><Relationship Id="rId765" Type="http://schemas.openxmlformats.org/officeDocument/2006/relationships/hyperlink" Target="http://www.legislation.act.gov.au/a/2011-22" TargetMode="External"/><Relationship Id="rId972" Type="http://schemas.openxmlformats.org/officeDocument/2006/relationships/hyperlink" Target="http://www.legislation.act.gov.au/a/2011-22" TargetMode="External"/><Relationship Id="rId1188" Type="http://schemas.openxmlformats.org/officeDocument/2006/relationships/hyperlink" Target="http://www.legislation.act.gov.au/a/2015-46" TargetMode="External"/><Relationship Id="rId1395" Type="http://schemas.openxmlformats.org/officeDocument/2006/relationships/hyperlink" Target="http://www.legislation.act.gov.au/a/2011-22" TargetMode="External"/><Relationship Id="rId1409" Type="http://schemas.openxmlformats.org/officeDocument/2006/relationships/hyperlink" Target="http://www.legislation.act.gov.au/a/2015-38" TargetMode="External"/><Relationship Id="rId1616" Type="http://schemas.openxmlformats.org/officeDocument/2006/relationships/hyperlink" Target="http://www.legislation.act.gov.au/a/2009-40" TargetMode="External"/><Relationship Id="rId1823" Type="http://schemas.openxmlformats.org/officeDocument/2006/relationships/hyperlink" Target="http://www.legislation.act.gov.au/a/2008-20" TargetMode="External"/><Relationship Id="rId2001" Type="http://schemas.openxmlformats.org/officeDocument/2006/relationships/hyperlink" Target="http://www.legislation.act.gov.au/a/2011-28" TargetMode="External"/><Relationship Id="rId2239" Type="http://schemas.openxmlformats.org/officeDocument/2006/relationships/header" Target="header44.xml"/><Relationship Id="rId197" Type="http://schemas.openxmlformats.org/officeDocument/2006/relationships/hyperlink" Target="http://www.legislation.act.gov.au/a/2004-59" TargetMode="External"/><Relationship Id="rId418" Type="http://schemas.openxmlformats.org/officeDocument/2006/relationships/hyperlink" Target="http://www.legislation.act.gov.au/a/alt_a1989-33co" TargetMode="External"/><Relationship Id="rId625" Type="http://schemas.openxmlformats.org/officeDocument/2006/relationships/hyperlink" Target="http://www.legislation.act.gov.au/a/2015-29" TargetMode="External"/><Relationship Id="rId832" Type="http://schemas.openxmlformats.org/officeDocument/2006/relationships/hyperlink" Target="http://www.legislation.act.gov.au/a/2011-22" TargetMode="External"/><Relationship Id="rId1048" Type="http://schemas.openxmlformats.org/officeDocument/2006/relationships/hyperlink" Target="http://www.legislation.act.gov.au/a/2011-22" TargetMode="External"/><Relationship Id="rId1255" Type="http://schemas.openxmlformats.org/officeDocument/2006/relationships/hyperlink" Target="http://www.legislation.act.gov.au/a/2011-22" TargetMode="External"/><Relationship Id="rId1462" Type="http://schemas.openxmlformats.org/officeDocument/2006/relationships/hyperlink" Target="http://www.legislation.act.gov.au/a/2011-22" TargetMode="External"/><Relationship Id="rId2085" Type="http://schemas.openxmlformats.org/officeDocument/2006/relationships/hyperlink" Target="http://www.legislation.act.gov.au/a/2009-28" TargetMode="External"/><Relationship Id="rId264" Type="http://schemas.openxmlformats.org/officeDocument/2006/relationships/header" Target="header17.xml"/><Relationship Id="rId471" Type="http://schemas.openxmlformats.org/officeDocument/2006/relationships/header" Target="header35.xml"/><Relationship Id="rId1115" Type="http://schemas.openxmlformats.org/officeDocument/2006/relationships/hyperlink" Target="http://www.legislation.act.gov.au/a/2011-22" TargetMode="External"/><Relationship Id="rId1322" Type="http://schemas.openxmlformats.org/officeDocument/2006/relationships/hyperlink" Target="http://www.legislation.act.gov.au/a/2011-22" TargetMode="External"/><Relationship Id="rId1767" Type="http://schemas.openxmlformats.org/officeDocument/2006/relationships/hyperlink" Target="http://www.legislation.act.gov.au/a/2008-20" TargetMode="External"/><Relationship Id="rId1974" Type="http://schemas.openxmlformats.org/officeDocument/2006/relationships/hyperlink" Target="http://www.legislation.act.gov.au/a/2011-28" TargetMode="External"/><Relationship Id="rId2152" Type="http://schemas.openxmlformats.org/officeDocument/2006/relationships/hyperlink" Target="http://www.legislation.act.gov.au/a/2015-50/default.asp" TargetMode="Externa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2015-38" TargetMode="External"/><Relationship Id="rId569" Type="http://schemas.openxmlformats.org/officeDocument/2006/relationships/hyperlink" Target="http://www.legislation.act.gov.au/a/2016-32" TargetMode="External"/><Relationship Id="rId776" Type="http://schemas.openxmlformats.org/officeDocument/2006/relationships/hyperlink" Target="http://www.legislation.act.gov.au/a/2011-22" TargetMode="External"/><Relationship Id="rId983" Type="http://schemas.openxmlformats.org/officeDocument/2006/relationships/hyperlink" Target="http://www.legislation.act.gov.au/a/2015-50" TargetMode="External"/><Relationship Id="rId1199" Type="http://schemas.openxmlformats.org/officeDocument/2006/relationships/hyperlink" Target="https://www.legislation.act.gov.au/a/2022-14/" TargetMode="External"/><Relationship Id="rId1627" Type="http://schemas.openxmlformats.org/officeDocument/2006/relationships/hyperlink" Target="http://www.legislation.act.gov.au/a/2011-22" TargetMode="External"/><Relationship Id="rId1834" Type="http://schemas.openxmlformats.org/officeDocument/2006/relationships/hyperlink" Target="http://www.legislation.act.gov.au/a/2008-20" TargetMode="External"/><Relationship Id="rId331" Type="http://schemas.openxmlformats.org/officeDocument/2006/relationships/hyperlink" Target="http://www.legislation.act.gov.au/a/2001-14" TargetMode="External"/><Relationship Id="rId429" Type="http://schemas.openxmlformats.org/officeDocument/2006/relationships/hyperlink" Target="http://www.legislation.act.gov.au/a/2005-59" TargetMode="External"/><Relationship Id="rId636" Type="http://schemas.openxmlformats.org/officeDocument/2006/relationships/hyperlink" Target="http://www.legislation.act.gov.au/a/2013-44" TargetMode="External"/><Relationship Id="rId1059" Type="http://schemas.openxmlformats.org/officeDocument/2006/relationships/hyperlink" Target="http://www.legislation.act.gov.au/a/2011-22" TargetMode="External"/><Relationship Id="rId1266" Type="http://schemas.openxmlformats.org/officeDocument/2006/relationships/hyperlink" Target="http://www.legislation.act.gov.au/a/2011-22" TargetMode="External"/><Relationship Id="rId1473" Type="http://schemas.openxmlformats.org/officeDocument/2006/relationships/hyperlink" Target="http://www.legislation.act.gov.au/a/2011-22" TargetMode="External"/><Relationship Id="rId2012" Type="http://schemas.openxmlformats.org/officeDocument/2006/relationships/hyperlink" Target="http://www.legislation.act.gov.au/a/2013-22" TargetMode="External"/><Relationship Id="rId2096" Type="http://schemas.openxmlformats.org/officeDocument/2006/relationships/hyperlink" Target="http://www.legislation.act.gov.au/a/2009-36" TargetMode="External"/><Relationship Id="rId843" Type="http://schemas.openxmlformats.org/officeDocument/2006/relationships/hyperlink" Target="http://www.legislation.act.gov.au/a/2013-44" TargetMode="External"/><Relationship Id="rId1126" Type="http://schemas.openxmlformats.org/officeDocument/2006/relationships/hyperlink" Target="https://legislation.act.gov.au/a/2020-11/" TargetMode="External"/><Relationship Id="rId1680" Type="http://schemas.openxmlformats.org/officeDocument/2006/relationships/hyperlink" Target="http://www.legislation.act.gov.au/a/2016-39" TargetMode="External"/><Relationship Id="rId1778" Type="http://schemas.openxmlformats.org/officeDocument/2006/relationships/hyperlink" Target="http://www.legislation.act.gov.au/a/2008-20" TargetMode="External"/><Relationship Id="rId1901" Type="http://schemas.openxmlformats.org/officeDocument/2006/relationships/hyperlink" Target="http://www.legislation.act.gov.au/a/2011-22" TargetMode="External"/><Relationship Id="rId1985" Type="http://schemas.openxmlformats.org/officeDocument/2006/relationships/hyperlink" Target="http://www.legislation.act.gov.au/a/2011-28" TargetMode="External"/><Relationship Id="rId275" Type="http://schemas.openxmlformats.org/officeDocument/2006/relationships/hyperlink" Target="https://www.legislation.act.gov.au/a/2011-44/" TargetMode="External"/><Relationship Id="rId482" Type="http://schemas.openxmlformats.org/officeDocument/2006/relationships/hyperlink" Target="http://www.legislation.act.gov.au/a/2015-38" TargetMode="External"/><Relationship Id="rId703" Type="http://schemas.openxmlformats.org/officeDocument/2006/relationships/hyperlink" Target="http://www.legislation.act.gov.au/a/2011-22" TargetMode="External"/><Relationship Id="rId910" Type="http://schemas.openxmlformats.org/officeDocument/2006/relationships/hyperlink" Target="http://www.legislation.act.gov.au/a/2010-10" TargetMode="External"/><Relationship Id="rId1333" Type="http://schemas.openxmlformats.org/officeDocument/2006/relationships/hyperlink" Target="http://www.legislation.act.gov.au/a/2012-3" TargetMode="External"/><Relationship Id="rId1540" Type="http://schemas.openxmlformats.org/officeDocument/2006/relationships/hyperlink" Target="http://www.legislation.act.gov.au/a/2011-9" TargetMode="External"/><Relationship Id="rId1638" Type="http://schemas.openxmlformats.org/officeDocument/2006/relationships/hyperlink" Target="https://www.legislation.act.gov.au/a/2022-14/" TargetMode="External"/><Relationship Id="rId2163" Type="http://schemas.openxmlformats.org/officeDocument/2006/relationships/hyperlink" Target="http://www.legislation.act.gov.au/a/2016-18/default.asp" TargetMode="External"/><Relationship Id="rId135" Type="http://schemas.openxmlformats.org/officeDocument/2006/relationships/hyperlink" Target="http://www.legislation.act.gov.au/a/2008-26/default.asp" TargetMode="External"/><Relationship Id="rId342" Type="http://schemas.openxmlformats.org/officeDocument/2006/relationships/footer" Target="footer35.xml"/><Relationship Id="rId787" Type="http://schemas.openxmlformats.org/officeDocument/2006/relationships/hyperlink" Target="http://www.legislation.act.gov.au/a/2011-22" TargetMode="External"/><Relationship Id="rId994" Type="http://schemas.openxmlformats.org/officeDocument/2006/relationships/hyperlink" Target="http://www.legislation.act.gov.au/a/2011-22" TargetMode="External"/><Relationship Id="rId1400" Type="http://schemas.openxmlformats.org/officeDocument/2006/relationships/hyperlink" Target="http://www.legislation.act.gov.au/a/2011-22" TargetMode="External"/><Relationship Id="rId1845" Type="http://schemas.openxmlformats.org/officeDocument/2006/relationships/hyperlink" Target="http://www.legislation.act.gov.au/a/2008-20" TargetMode="External"/><Relationship Id="rId2023" Type="http://schemas.openxmlformats.org/officeDocument/2006/relationships/hyperlink" Target="http://www.legislation.act.gov.au/a/2011-28" TargetMode="External"/><Relationship Id="rId2230" Type="http://schemas.openxmlformats.org/officeDocument/2006/relationships/footer" Target="footer54.xml"/><Relationship Id="rId202" Type="http://schemas.openxmlformats.org/officeDocument/2006/relationships/hyperlink" Target="http://www.legislation.act.gov.au/a/2001-14" TargetMode="External"/><Relationship Id="rId647" Type="http://schemas.openxmlformats.org/officeDocument/2006/relationships/hyperlink" Target="http://www.legislation.act.gov.au/a/2015-46" TargetMode="External"/><Relationship Id="rId854" Type="http://schemas.openxmlformats.org/officeDocument/2006/relationships/hyperlink" Target="http://www.legislation.act.gov.au/a/2011-22" TargetMode="External"/><Relationship Id="rId1277" Type="http://schemas.openxmlformats.org/officeDocument/2006/relationships/hyperlink" Target="http://www.legislation.act.gov.au/a/2015-46" TargetMode="External"/><Relationship Id="rId1484" Type="http://schemas.openxmlformats.org/officeDocument/2006/relationships/hyperlink" Target="http://www.legislation.act.gov.au/a/2011-22" TargetMode="External"/><Relationship Id="rId1691" Type="http://schemas.openxmlformats.org/officeDocument/2006/relationships/hyperlink" Target="http://www.legislation.act.gov.au/a/2011-22" TargetMode="External"/><Relationship Id="rId1705" Type="http://schemas.openxmlformats.org/officeDocument/2006/relationships/hyperlink" Target="http://www.legislation.act.gov.au/a/2017-48/default.asp" TargetMode="External"/><Relationship Id="rId1912" Type="http://schemas.openxmlformats.org/officeDocument/2006/relationships/hyperlink" Target="http://www.legislation.act.gov.au/a/2013-44" TargetMode="External"/><Relationship Id="rId286" Type="http://schemas.openxmlformats.org/officeDocument/2006/relationships/hyperlink" Target="http://www.legislation.act.gov.au/a/2001-14" TargetMode="External"/><Relationship Id="rId493" Type="http://schemas.openxmlformats.org/officeDocument/2006/relationships/hyperlink" Target="http://www.legislation.act.gov.au/cn/2008-13/default.asp" TargetMode="External"/><Relationship Id="rId507" Type="http://schemas.openxmlformats.org/officeDocument/2006/relationships/hyperlink" Target="http://www.legislation.act.gov.au/a/2008-51" TargetMode="External"/><Relationship Id="rId714" Type="http://schemas.openxmlformats.org/officeDocument/2006/relationships/hyperlink" Target="http://www.legislation.act.gov.au/a/2015-22" TargetMode="External"/><Relationship Id="rId921" Type="http://schemas.openxmlformats.org/officeDocument/2006/relationships/hyperlink" Target="http://www.legislation.act.gov.au/a/2020-14/" TargetMode="External"/><Relationship Id="rId1137" Type="http://schemas.openxmlformats.org/officeDocument/2006/relationships/hyperlink" Target="http://www.legislation.act.gov.au/a/2011-22" TargetMode="External"/><Relationship Id="rId1344" Type="http://schemas.openxmlformats.org/officeDocument/2006/relationships/hyperlink" Target="http://www.legislation.act.gov.au/a/2012-3" TargetMode="External"/><Relationship Id="rId1551" Type="http://schemas.openxmlformats.org/officeDocument/2006/relationships/hyperlink" Target="http://www.legislation.act.gov.au/a/2011-22" TargetMode="External"/><Relationship Id="rId1789" Type="http://schemas.openxmlformats.org/officeDocument/2006/relationships/hyperlink" Target="http://www.legislation.act.gov.au/a/2008-20" TargetMode="External"/><Relationship Id="rId1996" Type="http://schemas.openxmlformats.org/officeDocument/2006/relationships/hyperlink" Target="http://www.legislation.act.gov.au/a/2015-38" TargetMode="External"/><Relationship Id="rId2174" Type="http://schemas.openxmlformats.org/officeDocument/2006/relationships/hyperlink" Target="http://www.legislation.act.gov.au/a/2016-39" TargetMode="External"/><Relationship Id="rId50" Type="http://schemas.openxmlformats.org/officeDocument/2006/relationships/hyperlink" Target="http://www.legislation.act.gov.au/a/2012-33/default.asp" TargetMode="External"/><Relationship Id="rId146" Type="http://schemas.openxmlformats.org/officeDocument/2006/relationships/hyperlink" Target="http://www.legislation.act.gov.au/a/2002-51" TargetMode="External"/><Relationship Id="rId353" Type="http://schemas.openxmlformats.org/officeDocument/2006/relationships/hyperlink" Target="http://www.legislation.act.gov.au/a/2001-14" TargetMode="External"/><Relationship Id="rId560" Type="http://schemas.openxmlformats.org/officeDocument/2006/relationships/hyperlink" Target="http://www.legislation.act.gov.au/a/2015-40" TargetMode="External"/><Relationship Id="rId798" Type="http://schemas.openxmlformats.org/officeDocument/2006/relationships/hyperlink" Target="https://www.legislation.act.gov.au/a/2017-47/" TargetMode="External"/><Relationship Id="rId1190" Type="http://schemas.openxmlformats.org/officeDocument/2006/relationships/hyperlink" Target="http://www.legislation.act.gov.au/a/2018-42/default.asp" TargetMode="External"/><Relationship Id="rId1204" Type="http://schemas.openxmlformats.org/officeDocument/2006/relationships/hyperlink" Target="http://www.legislation.act.gov.au/a/2008-36" TargetMode="External"/><Relationship Id="rId1411" Type="http://schemas.openxmlformats.org/officeDocument/2006/relationships/hyperlink" Target="http://www.legislation.act.gov.au/a/2011-22" TargetMode="External"/><Relationship Id="rId1649" Type="http://schemas.openxmlformats.org/officeDocument/2006/relationships/hyperlink" Target="http://www.legislation.act.gov.au/a/2011-22" TargetMode="External"/><Relationship Id="rId1856" Type="http://schemas.openxmlformats.org/officeDocument/2006/relationships/hyperlink" Target="http://www.legislation.act.gov.au/a/2008-20" TargetMode="External"/><Relationship Id="rId2034" Type="http://schemas.openxmlformats.org/officeDocument/2006/relationships/hyperlink" Target="http://www.legislation.act.gov.au/a/2016-38" TargetMode="External"/><Relationship Id="rId2241" Type="http://schemas.openxmlformats.org/officeDocument/2006/relationships/footer" Target="footer60.xml"/><Relationship Id="rId213" Type="http://schemas.openxmlformats.org/officeDocument/2006/relationships/hyperlink" Target="http://www.legislation.act.gov.au/a/2002-51" TargetMode="External"/><Relationship Id="rId420" Type="http://schemas.openxmlformats.org/officeDocument/2006/relationships/hyperlink" Target="http://www.legislation.act.gov.au/a/1999-63" TargetMode="External"/><Relationship Id="rId658" Type="http://schemas.openxmlformats.org/officeDocument/2006/relationships/hyperlink" Target="http://www.legislation.act.gov.au/a/2019-29" TargetMode="External"/><Relationship Id="rId865" Type="http://schemas.openxmlformats.org/officeDocument/2006/relationships/hyperlink" Target="http://www.legislation.act.gov.au/a/2011-22" TargetMode="External"/><Relationship Id="rId1050" Type="http://schemas.openxmlformats.org/officeDocument/2006/relationships/hyperlink" Target="http://www.legislation.act.gov.au/a/2011-22" TargetMode="External"/><Relationship Id="rId1288" Type="http://schemas.openxmlformats.org/officeDocument/2006/relationships/hyperlink" Target="http://www.legislation.act.gov.au/a/2018-24/default.asp" TargetMode="External"/><Relationship Id="rId1495" Type="http://schemas.openxmlformats.org/officeDocument/2006/relationships/hyperlink" Target="http://www.legislation.act.gov.au/a/2015-50" TargetMode="External"/><Relationship Id="rId1509" Type="http://schemas.openxmlformats.org/officeDocument/2006/relationships/hyperlink" Target="http://www.legislation.act.gov.au/a/2011-9" TargetMode="External"/><Relationship Id="rId1716" Type="http://schemas.openxmlformats.org/officeDocument/2006/relationships/hyperlink" Target="http://www.legislation.act.gov.au/a/2016-39/default.asp" TargetMode="External"/><Relationship Id="rId1923" Type="http://schemas.openxmlformats.org/officeDocument/2006/relationships/hyperlink" Target="http://www.legislation.act.gov.au/a/2015-22" TargetMode="External"/><Relationship Id="rId2101" Type="http://schemas.openxmlformats.org/officeDocument/2006/relationships/hyperlink" Target="http://www.legislation.act.gov.au/a/2010-18" TargetMode="External"/><Relationship Id="rId297" Type="http://schemas.openxmlformats.org/officeDocument/2006/relationships/header" Target="header21.xml"/><Relationship Id="rId518" Type="http://schemas.openxmlformats.org/officeDocument/2006/relationships/hyperlink" Target="http://www.legislation.act.gov.au/a/2010-43" TargetMode="External"/><Relationship Id="rId725" Type="http://schemas.openxmlformats.org/officeDocument/2006/relationships/hyperlink" Target="http://www.legislation.act.gov.au/a/2011-22" TargetMode="External"/><Relationship Id="rId932" Type="http://schemas.openxmlformats.org/officeDocument/2006/relationships/hyperlink" Target="http://www.legislation.act.gov.au/a/2011-22" TargetMode="External"/><Relationship Id="rId1148" Type="http://schemas.openxmlformats.org/officeDocument/2006/relationships/hyperlink" Target="http://www.legislation.act.gov.au/a/2011-22" TargetMode="External"/><Relationship Id="rId1355" Type="http://schemas.openxmlformats.org/officeDocument/2006/relationships/hyperlink" Target="http://www.legislation.act.gov.au/a/2012-3" TargetMode="External"/><Relationship Id="rId1562" Type="http://schemas.openxmlformats.org/officeDocument/2006/relationships/hyperlink" Target="http://www.legislation.act.gov.au/a/2011-22" TargetMode="External"/><Relationship Id="rId2185" Type="http://schemas.openxmlformats.org/officeDocument/2006/relationships/hyperlink" Target="http://www.legislation.act.gov.au/a/2017-14/default.asp" TargetMode="External"/><Relationship Id="rId157" Type="http://schemas.openxmlformats.org/officeDocument/2006/relationships/hyperlink" Target="http://www.legislation.act.gov.au/a/2004-28" TargetMode="External"/><Relationship Id="rId364" Type="http://schemas.openxmlformats.org/officeDocument/2006/relationships/hyperlink" Target="http://www.legislation.act.gov.au/a/1994-37" TargetMode="External"/><Relationship Id="rId1008" Type="http://schemas.openxmlformats.org/officeDocument/2006/relationships/hyperlink" Target="http://www.legislation.act.gov.au/a/2015-22" TargetMode="External"/><Relationship Id="rId1215" Type="http://schemas.openxmlformats.org/officeDocument/2006/relationships/hyperlink" Target="http://www.legislation.act.gov.au/a/2016-38" TargetMode="External"/><Relationship Id="rId1422" Type="http://schemas.openxmlformats.org/officeDocument/2006/relationships/hyperlink" Target="http://www.legislation.act.gov.au/a/2011-22" TargetMode="External"/><Relationship Id="rId1867" Type="http://schemas.openxmlformats.org/officeDocument/2006/relationships/hyperlink" Target="http://www.legislation.act.gov.au/sl/2009-4" TargetMode="External"/><Relationship Id="rId2045" Type="http://schemas.openxmlformats.org/officeDocument/2006/relationships/hyperlink" Target="https://www.legislation.act.gov.au/a/2022-14/" TargetMode="External"/><Relationship Id="rId61" Type="http://schemas.openxmlformats.org/officeDocument/2006/relationships/hyperlink" Target="http://www.legislation.act.gov.au/a/2001-14" TargetMode="External"/><Relationship Id="rId571" Type="http://schemas.openxmlformats.org/officeDocument/2006/relationships/hyperlink" Target="http://www.legislation.act.gov.au/a/2016-39/default.asp" TargetMode="External"/><Relationship Id="rId669" Type="http://schemas.openxmlformats.org/officeDocument/2006/relationships/hyperlink" Target="http://www.legislation.act.gov.au/a/2012-33" TargetMode="External"/><Relationship Id="rId876" Type="http://schemas.openxmlformats.org/officeDocument/2006/relationships/hyperlink" Target="http://www.legislation.act.gov.au/a/2018-52" TargetMode="External"/><Relationship Id="rId1299" Type="http://schemas.openxmlformats.org/officeDocument/2006/relationships/hyperlink" Target="http://www.legislation.act.gov.au/a/2015-46" TargetMode="External"/><Relationship Id="rId1727" Type="http://schemas.openxmlformats.org/officeDocument/2006/relationships/hyperlink" Target="http://www.legislation.act.gov.au/a/2017-48/default.asp" TargetMode="External"/><Relationship Id="rId1934" Type="http://schemas.openxmlformats.org/officeDocument/2006/relationships/hyperlink" Target="http://www.legislation.act.gov.au/a/2011-28" TargetMode="External"/><Relationship Id="rId19" Type="http://schemas.openxmlformats.org/officeDocument/2006/relationships/footer" Target="footer1.xml"/><Relationship Id="rId224" Type="http://schemas.openxmlformats.org/officeDocument/2006/relationships/footer" Target="footer13.xml"/><Relationship Id="rId431" Type="http://schemas.openxmlformats.org/officeDocument/2006/relationships/hyperlink" Target="http://www.legislation.act.gov.au/a/alt_a1989-11co" TargetMode="External"/><Relationship Id="rId529" Type="http://schemas.openxmlformats.org/officeDocument/2006/relationships/hyperlink" Target="http://www.legislation.act.gov.au/a/2011-45" TargetMode="External"/><Relationship Id="rId736" Type="http://schemas.openxmlformats.org/officeDocument/2006/relationships/hyperlink" Target="http://www.legislation.act.gov.au/a/2011-22" TargetMode="External"/><Relationship Id="rId1061" Type="http://schemas.openxmlformats.org/officeDocument/2006/relationships/hyperlink" Target="http://www.legislation.act.gov.au/a/2018-24/default.asp" TargetMode="External"/><Relationship Id="rId1159" Type="http://schemas.openxmlformats.org/officeDocument/2006/relationships/hyperlink" Target="http://www.legislation.act.gov.au/a/2016-42" TargetMode="External"/><Relationship Id="rId1366" Type="http://schemas.openxmlformats.org/officeDocument/2006/relationships/hyperlink" Target="http://www.legislation.act.gov.au/a/2012-3" TargetMode="External"/><Relationship Id="rId2112" Type="http://schemas.openxmlformats.org/officeDocument/2006/relationships/hyperlink" Target="http://www.legislation.act.gov.au/a/2011-9" TargetMode="External"/><Relationship Id="rId2196" Type="http://schemas.openxmlformats.org/officeDocument/2006/relationships/hyperlink" Target="http://www.legislation.act.gov.au/a/2018-25/default.asp" TargetMode="External"/><Relationship Id="rId168" Type="http://schemas.openxmlformats.org/officeDocument/2006/relationships/hyperlink" Target="http://www.legislation.act.gov.au/a/2008-26/default.asp" TargetMode="External"/><Relationship Id="rId943" Type="http://schemas.openxmlformats.org/officeDocument/2006/relationships/hyperlink" Target="http://www.legislation.act.gov.au/a/2011-22" TargetMode="External"/><Relationship Id="rId1019" Type="http://schemas.openxmlformats.org/officeDocument/2006/relationships/hyperlink" Target="http://www.legislation.act.gov.au/a/2015-22" TargetMode="External"/><Relationship Id="rId1573" Type="http://schemas.openxmlformats.org/officeDocument/2006/relationships/hyperlink" Target="http://www.legislation.act.gov.au/a/2011-22" TargetMode="External"/><Relationship Id="rId1780" Type="http://schemas.openxmlformats.org/officeDocument/2006/relationships/hyperlink" Target="http://www.legislation.act.gov.au/a/2011-28" TargetMode="External"/><Relationship Id="rId1878" Type="http://schemas.openxmlformats.org/officeDocument/2006/relationships/hyperlink" Target="http://www.legislation.act.gov.au/a/2015-22" TargetMode="External"/><Relationship Id="rId72" Type="http://schemas.openxmlformats.org/officeDocument/2006/relationships/hyperlink" Target="http://www.legislation.act.gov.au/a/2005-58" TargetMode="External"/><Relationship Id="rId375" Type="http://schemas.openxmlformats.org/officeDocument/2006/relationships/hyperlink" Target="http://www.legislation.act.gov.au/a/2004-17" TargetMode="External"/><Relationship Id="rId582" Type="http://schemas.openxmlformats.org/officeDocument/2006/relationships/hyperlink" Target="http://www.legislation.act.gov.au/a/2017-14/default.asp" TargetMode="External"/><Relationship Id="rId803" Type="http://schemas.openxmlformats.org/officeDocument/2006/relationships/hyperlink" Target="https://www.legislation.act.gov.au/a/2017-47/" TargetMode="External"/><Relationship Id="rId1226" Type="http://schemas.openxmlformats.org/officeDocument/2006/relationships/hyperlink" Target="http://www.legislation.act.gov.au/a/2016-38" TargetMode="External"/><Relationship Id="rId1433" Type="http://schemas.openxmlformats.org/officeDocument/2006/relationships/hyperlink" Target="http://www.legislation.act.gov.au/a/2010-10" TargetMode="External"/><Relationship Id="rId1640" Type="http://schemas.openxmlformats.org/officeDocument/2006/relationships/hyperlink" Target="http://www.legislation.act.gov.au/a/2009-49" TargetMode="External"/><Relationship Id="rId1738" Type="http://schemas.openxmlformats.org/officeDocument/2006/relationships/hyperlink" Target="http://www.legislation.act.gov.au/a/2010-9" TargetMode="External"/><Relationship Id="rId2056" Type="http://schemas.openxmlformats.org/officeDocument/2006/relationships/hyperlink" Target="http://www.legislation.act.gov.au/a/2011-28" TargetMode="External"/><Relationship Id="rId3" Type="http://schemas.openxmlformats.org/officeDocument/2006/relationships/styles" Target="styles.xml"/><Relationship Id="rId235" Type="http://schemas.openxmlformats.org/officeDocument/2006/relationships/header" Target="header15.xml"/><Relationship Id="rId442" Type="http://schemas.openxmlformats.org/officeDocument/2006/relationships/hyperlink" Target="http://www.legislation.act.gov.au/a/1997-125" TargetMode="External"/><Relationship Id="rId887" Type="http://schemas.openxmlformats.org/officeDocument/2006/relationships/hyperlink" Target="http://www.legislation.act.gov.au/a/2011-22" TargetMode="External"/><Relationship Id="rId1072" Type="http://schemas.openxmlformats.org/officeDocument/2006/relationships/hyperlink" Target="http://www.legislation.act.gov.au/a/2011-22" TargetMode="External"/><Relationship Id="rId1500" Type="http://schemas.openxmlformats.org/officeDocument/2006/relationships/hyperlink" Target="http://www.legislation.act.gov.au/a/2011-22" TargetMode="External"/><Relationship Id="rId1945" Type="http://schemas.openxmlformats.org/officeDocument/2006/relationships/hyperlink" Target="http://www.legislation.act.gov.au/a/2011-28" TargetMode="External"/><Relationship Id="rId2123" Type="http://schemas.openxmlformats.org/officeDocument/2006/relationships/hyperlink" Target="http://www.legislation.act.gov.au/a/2011-45" TargetMode="External"/><Relationship Id="rId302" Type="http://schemas.openxmlformats.org/officeDocument/2006/relationships/hyperlink" Target="http://www.legislation.act.gov.au/a/2015-38" TargetMode="External"/><Relationship Id="rId747" Type="http://schemas.openxmlformats.org/officeDocument/2006/relationships/hyperlink" Target="https://www.legislation.act.gov.au/a/2022-14/" TargetMode="External"/><Relationship Id="rId954" Type="http://schemas.openxmlformats.org/officeDocument/2006/relationships/hyperlink" Target="http://www.legislation.act.gov.au/a/2011-22" TargetMode="External"/><Relationship Id="rId1377" Type="http://schemas.openxmlformats.org/officeDocument/2006/relationships/hyperlink" Target="http://www.legislation.act.gov.au/a/2014-51/default.asp" TargetMode="External"/><Relationship Id="rId1584" Type="http://schemas.openxmlformats.org/officeDocument/2006/relationships/hyperlink" Target="http://www.legislation.act.gov.au/a/2011-22" TargetMode="External"/><Relationship Id="rId1791" Type="http://schemas.openxmlformats.org/officeDocument/2006/relationships/hyperlink" Target="http://www.legislation.act.gov.au/a/2008-20" TargetMode="External"/><Relationship Id="rId1805" Type="http://schemas.openxmlformats.org/officeDocument/2006/relationships/hyperlink" Target="http://www.legislation.act.gov.au/a/2008-20" TargetMode="External"/><Relationship Id="rId83" Type="http://schemas.openxmlformats.org/officeDocument/2006/relationships/hyperlink" Target="http://www.legislation.act.gov.au/a/2007-15" TargetMode="External"/><Relationship Id="rId179" Type="http://schemas.openxmlformats.org/officeDocument/2006/relationships/hyperlink" Target="http://www.legislation.act.gov.au/a/2001-14" TargetMode="External"/><Relationship Id="rId386" Type="http://schemas.openxmlformats.org/officeDocument/2006/relationships/hyperlink" Target="http://www.legislation.act.gov.au/a/2001-14" TargetMode="External"/><Relationship Id="rId593" Type="http://schemas.openxmlformats.org/officeDocument/2006/relationships/hyperlink" Target="https://www.legislation.act.gov.au/a/2019-18" TargetMode="External"/><Relationship Id="rId607" Type="http://schemas.openxmlformats.org/officeDocument/2006/relationships/hyperlink" Target="https://www.legislation.act.gov.au/cn/2021-1/" TargetMode="External"/><Relationship Id="rId814" Type="http://schemas.openxmlformats.org/officeDocument/2006/relationships/hyperlink" Target="http://www.legislation.act.gov.au/a/2015-38" TargetMode="External"/><Relationship Id="rId1237" Type="http://schemas.openxmlformats.org/officeDocument/2006/relationships/hyperlink" Target="http://www.legislation.act.gov.au/a/2015-46" TargetMode="External"/><Relationship Id="rId1444" Type="http://schemas.openxmlformats.org/officeDocument/2006/relationships/hyperlink" Target="http://www.legislation.act.gov.au/a/2011-22" TargetMode="External"/><Relationship Id="rId1651" Type="http://schemas.openxmlformats.org/officeDocument/2006/relationships/hyperlink" Target="http://www.legislation.act.gov.au/a/2015-46" TargetMode="External"/><Relationship Id="rId1889" Type="http://schemas.openxmlformats.org/officeDocument/2006/relationships/hyperlink" Target="http://www.legislation.act.gov.au/a/2015-46" TargetMode="External"/><Relationship Id="rId2067" Type="http://schemas.openxmlformats.org/officeDocument/2006/relationships/hyperlink" Target="http://www.legislation.act.gov.au/a/2008-20" TargetMode="External"/><Relationship Id="rId246" Type="http://schemas.openxmlformats.org/officeDocument/2006/relationships/hyperlink" Target="http://www.legislation.act.gov.au/a/2011-44/" TargetMode="External"/><Relationship Id="rId453" Type="http://schemas.openxmlformats.org/officeDocument/2006/relationships/hyperlink" Target="http://www.legislation.act.gov.au/a/2001-14" TargetMode="External"/><Relationship Id="rId660" Type="http://schemas.openxmlformats.org/officeDocument/2006/relationships/hyperlink" Target="http://www.legislation.act.gov.au/a/2013-22" TargetMode="External"/><Relationship Id="rId898" Type="http://schemas.openxmlformats.org/officeDocument/2006/relationships/hyperlink" Target="http://www.legislation.act.gov.au/a/2013-10/default.asp" TargetMode="External"/><Relationship Id="rId1083" Type="http://schemas.openxmlformats.org/officeDocument/2006/relationships/hyperlink" Target="http://www.legislation.act.gov.au/a/2011-22" TargetMode="External"/><Relationship Id="rId1290" Type="http://schemas.openxmlformats.org/officeDocument/2006/relationships/hyperlink" Target="http://www.legislation.act.gov.au/a/2015-46" TargetMode="External"/><Relationship Id="rId1304" Type="http://schemas.openxmlformats.org/officeDocument/2006/relationships/hyperlink" Target="http://www.legislation.act.gov.au/a/2015-46" TargetMode="External"/><Relationship Id="rId1511" Type="http://schemas.openxmlformats.org/officeDocument/2006/relationships/hyperlink" Target="http://www.legislation.act.gov.au/a/2011-9" TargetMode="External"/><Relationship Id="rId1749" Type="http://schemas.openxmlformats.org/officeDocument/2006/relationships/hyperlink" Target="http://www.legislation.act.gov.au/a/2011-22" TargetMode="External"/><Relationship Id="rId1956" Type="http://schemas.openxmlformats.org/officeDocument/2006/relationships/hyperlink" Target="http://www.legislation.act.gov.au/a/2016-42" TargetMode="External"/><Relationship Id="rId2134" Type="http://schemas.openxmlformats.org/officeDocument/2006/relationships/hyperlink" Target="http://www.legislation.act.gov.au/a/2014-49" TargetMode="External"/><Relationship Id="rId106" Type="http://schemas.openxmlformats.org/officeDocument/2006/relationships/hyperlink" Target="http://www.legislation.act.gov.au/a/2004-8" TargetMode="External"/><Relationship Id="rId313" Type="http://schemas.openxmlformats.org/officeDocument/2006/relationships/hyperlink" Target="http://www.legislation.act.gov.au/a/1900-40" TargetMode="External"/><Relationship Id="rId758" Type="http://schemas.openxmlformats.org/officeDocument/2006/relationships/hyperlink" Target="http://www.legislation.act.gov.au/a/2011-22" TargetMode="External"/><Relationship Id="rId965" Type="http://schemas.openxmlformats.org/officeDocument/2006/relationships/hyperlink" Target="http://www.legislation.act.gov.au/a/2011-22" TargetMode="External"/><Relationship Id="rId1150" Type="http://schemas.openxmlformats.org/officeDocument/2006/relationships/hyperlink" Target="http://www.legislation.act.gov.au/a/2009-36" TargetMode="External"/><Relationship Id="rId1388" Type="http://schemas.openxmlformats.org/officeDocument/2006/relationships/hyperlink" Target="http://www.legislation.act.gov.au/a/2011-22" TargetMode="External"/><Relationship Id="rId1595" Type="http://schemas.openxmlformats.org/officeDocument/2006/relationships/hyperlink" Target="http://www.legislation.act.gov.au/a/2009-17" TargetMode="External"/><Relationship Id="rId1609" Type="http://schemas.openxmlformats.org/officeDocument/2006/relationships/hyperlink" Target="http://www.legislation.act.gov.au/a/2011-22" TargetMode="External"/><Relationship Id="rId1816" Type="http://schemas.openxmlformats.org/officeDocument/2006/relationships/hyperlink" Target="http://www.legislation.act.gov.au/a/2008-20" TargetMode="External"/><Relationship Id="rId10" Type="http://schemas.openxmlformats.org/officeDocument/2006/relationships/hyperlink" Target="http://www.legislation.act.gov.au" TargetMode="External"/><Relationship Id="rId94" Type="http://schemas.openxmlformats.org/officeDocument/2006/relationships/hyperlink" Target="http://www.legislation.act.gov.au/a/2005-59" TargetMode="External"/><Relationship Id="rId397" Type="http://schemas.openxmlformats.org/officeDocument/2006/relationships/footer" Target="footer45.xml"/><Relationship Id="rId520" Type="http://schemas.openxmlformats.org/officeDocument/2006/relationships/hyperlink" Target="http://www.legislation.act.gov.au/a/2010-43" TargetMode="External"/><Relationship Id="rId618" Type="http://schemas.openxmlformats.org/officeDocument/2006/relationships/hyperlink" Target="http://www.legislation.act.gov.au/a/2011-22" TargetMode="External"/><Relationship Id="rId825" Type="http://schemas.openxmlformats.org/officeDocument/2006/relationships/hyperlink" Target="http://www.legislation.act.gov.au/a/2011-22" TargetMode="External"/><Relationship Id="rId1248" Type="http://schemas.openxmlformats.org/officeDocument/2006/relationships/hyperlink" Target="http://www.legislation.act.gov.au/a/2011-22" TargetMode="External"/><Relationship Id="rId1455" Type="http://schemas.openxmlformats.org/officeDocument/2006/relationships/hyperlink" Target="http://www.legislation.act.gov.au/a/2011-22" TargetMode="External"/><Relationship Id="rId1662" Type="http://schemas.openxmlformats.org/officeDocument/2006/relationships/hyperlink" Target="http://www.legislation.act.gov.au/a/2011-22" TargetMode="External"/><Relationship Id="rId2078" Type="http://schemas.openxmlformats.org/officeDocument/2006/relationships/hyperlink" Target="http://www.legislation.act.gov.au/sl/2009-4" TargetMode="External"/><Relationship Id="rId2201" Type="http://schemas.openxmlformats.org/officeDocument/2006/relationships/hyperlink" Target="http://www.legislation.act.gov.au/a/2018-46/default.asp" TargetMode="External"/><Relationship Id="rId257" Type="http://schemas.openxmlformats.org/officeDocument/2006/relationships/hyperlink" Target="http://www.legislation.act.gov.au/a/2016-43" TargetMode="External"/><Relationship Id="rId464" Type="http://schemas.openxmlformats.org/officeDocument/2006/relationships/hyperlink" Target="http://www.legislation.act.gov.au/a/2001-14" TargetMode="External"/><Relationship Id="rId1010" Type="http://schemas.openxmlformats.org/officeDocument/2006/relationships/hyperlink" Target="http://www.legislation.act.gov.au/a/2015-22" TargetMode="External"/><Relationship Id="rId1094" Type="http://schemas.openxmlformats.org/officeDocument/2006/relationships/hyperlink" Target="http://www.legislation.act.gov.au/a/2011-22" TargetMode="External"/><Relationship Id="rId1108" Type="http://schemas.openxmlformats.org/officeDocument/2006/relationships/hyperlink" Target="http://www.legislation.act.gov.au/a/2011-22" TargetMode="External"/><Relationship Id="rId1315" Type="http://schemas.openxmlformats.org/officeDocument/2006/relationships/hyperlink" Target="http://www.legislation.act.gov.au/a/2011-22" TargetMode="External"/><Relationship Id="rId1967" Type="http://schemas.openxmlformats.org/officeDocument/2006/relationships/hyperlink" Target="http://www.legislation.act.gov.au/a/2015-29" TargetMode="External"/><Relationship Id="rId2145" Type="http://schemas.openxmlformats.org/officeDocument/2006/relationships/hyperlink" Target="http://www.legislation.act.gov.au/a/2015-37" TargetMode="External"/><Relationship Id="rId117" Type="http://schemas.openxmlformats.org/officeDocument/2006/relationships/hyperlink" Target="http://www.legislation.act.gov.au/a/2001-66" TargetMode="External"/><Relationship Id="rId671" Type="http://schemas.openxmlformats.org/officeDocument/2006/relationships/hyperlink" Target="http://www.legislation.act.gov.au/a/2012-33" TargetMode="External"/><Relationship Id="rId769" Type="http://schemas.openxmlformats.org/officeDocument/2006/relationships/hyperlink" Target="http://www.legislation.act.gov.au/a/2011-22" TargetMode="External"/><Relationship Id="rId976" Type="http://schemas.openxmlformats.org/officeDocument/2006/relationships/hyperlink" Target="http://www.legislation.act.gov.au/a/2011-22" TargetMode="External"/><Relationship Id="rId1399" Type="http://schemas.openxmlformats.org/officeDocument/2006/relationships/hyperlink" Target="http://www.legislation.act.gov.au/a/2011-22" TargetMode="External"/><Relationship Id="rId324" Type="http://schemas.openxmlformats.org/officeDocument/2006/relationships/header" Target="header22.xml"/><Relationship Id="rId531" Type="http://schemas.openxmlformats.org/officeDocument/2006/relationships/hyperlink" Target="http://www.legislation.act.gov.au/a/2011-48" TargetMode="External"/><Relationship Id="rId629" Type="http://schemas.openxmlformats.org/officeDocument/2006/relationships/hyperlink" Target="http://www.legislation.act.gov.au/a/2011-22" TargetMode="External"/><Relationship Id="rId1161" Type="http://schemas.openxmlformats.org/officeDocument/2006/relationships/hyperlink" Target="http://www.legislation.act.gov.au/a/2016-42" TargetMode="External"/><Relationship Id="rId1259" Type="http://schemas.openxmlformats.org/officeDocument/2006/relationships/hyperlink" Target="http://www.legislation.act.gov.au/a/2015-46" TargetMode="External"/><Relationship Id="rId1466" Type="http://schemas.openxmlformats.org/officeDocument/2006/relationships/hyperlink" Target="http://www.legislation.act.gov.au/a/2011-22" TargetMode="External"/><Relationship Id="rId2005" Type="http://schemas.openxmlformats.org/officeDocument/2006/relationships/hyperlink" Target="http://www.legislation.act.gov.au/a/2015-22" TargetMode="External"/><Relationship Id="rId2212" Type="http://schemas.openxmlformats.org/officeDocument/2006/relationships/hyperlink" Target="https://www.legislation.act.gov.au/a/2019-18/" TargetMode="External"/><Relationship Id="rId836" Type="http://schemas.openxmlformats.org/officeDocument/2006/relationships/hyperlink" Target="http://www.legislation.act.gov.au/a/2010-10" TargetMode="External"/><Relationship Id="rId1021" Type="http://schemas.openxmlformats.org/officeDocument/2006/relationships/hyperlink" Target="http://www.legislation.act.gov.au/a/2016-18/default.asp" TargetMode="External"/><Relationship Id="rId1119" Type="http://schemas.openxmlformats.org/officeDocument/2006/relationships/hyperlink" Target="http://www.legislation.act.gov.au/a/2011-22" TargetMode="External"/><Relationship Id="rId1673" Type="http://schemas.openxmlformats.org/officeDocument/2006/relationships/hyperlink" Target="http://www.legislation.act.gov.au/a/2011-22" TargetMode="External"/><Relationship Id="rId1880" Type="http://schemas.openxmlformats.org/officeDocument/2006/relationships/hyperlink" Target="http://www.legislation.act.gov.au/a/2015-22" TargetMode="External"/><Relationship Id="rId1978" Type="http://schemas.openxmlformats.org/officeDocument/2006/relationships/hyperlink" Target="https://www.legislation.act.gov.au/a/2017-47/" TargetMode="External"/><Relationship Id="rId903" Type="http://schemas.openxmlformats.org/officeDocument/2006/relationships/hyperlink" Target="http://www.legislation.act.gov.au/a/2011-22" TargetMode="External"/><Relationship Id="rId1326" Type="http://schemas.openxmlformats.org/officeDocument/2006/relationships/hyperlink" Target="http://www.legislation.act.gov.au/a/2015-46" TargetMode="External"/><Relationship Id="rId1533" Type="http://schemas.openxmlformats.org/officeDocument/2006/relationships/hyperlink" Target="http://www.legislation.act.gov.au/a/2011-9" TargetMode="External"/><Relationship Id="rId1740" Type="http://schemas.openxmlformats.org/officeDocument/2006/relationships/hyperlink" Target="http://www.legislation.act.gov.au/a/2011-48" TargetMode="External"/><Relationship Id="rId32" Type="http://schemas.openxmlformats.org/officeDocument/2006/relationships/hyperlink" Target="http://www.legislation.act.gov.au/a/2001-14" TargetMode="External"/><Relationship Id="rId1600" Type="http://schemas.openxmlformats.org/officeDocument/2006/relationships/hyperlink" Target="http://www.legislation.act.gov.au/a/2011-22" TargetMode="External"/><Relationship Id="rId1838" Type="http://schemas.openxmlformats.org/officeDocument/2006/relationships/hyperlink" Target="http://www.legislation.act.gov.au/a/2008-20" TargetMode="External"/><Relationship Id="rId181" Type="http://schemas.openxmlformats.org/officeDocument/2006/relationships/hyperlink" Target="http://www.legislation.act.gov.au/a/2001-14" TargetMode="External"/><Relationship Id="rId1905" Type="http://schemas.openxmlformats.org/officeDocument/2006/relationships/hyperlink" Target="http://www.legislation.act.gov.au/a/2013-44" TargetMode="External"/><Relationship Id="rId279" Type="http://schemas.openxmlformats.org/officeDocument/2006/relationships/hyperlink" Target="http://www.legislation.act.gov.au/a/2001-14" TargetMode="External"/><Relationship Id="rId486" Type="http://schemas.openxmlformats.org/officeDocument/2006/relationships/hyperlink" Target="http://www.legislation.act.gov.au/a/2011-44" TargetMode="External"/><Relationship Id="rId693" Type="http://schemas.openxmlformats.org/officeDocument/2006/relationships/hyperlink" Target="http://www.legislation.act.gov.au/a/2011-45" TargetMode="External"/><Relationship Id="rId2167" Type="http://schemas.openxmlformats.org/officeDocument/2006/relationships/hyperlink" Target="http://www.legislation.act.gov.au/a/2016-38/default.asp" TargetMode="External"/><Relationship Id="rId139" Type="http://schemas.openxmlformats.org/officeDocument/2006/relationships/hyperlink" Target="http://www.legislation.act.gov.au/a/2005-40" TargetMode="External"/><Relationship Id="rId346" Type="http://schemas.openxmlformats.org/officeDocument/2006/relationships/hyperlink" Target="http://www.legislation.act.gov.au/a/2001-14" TargetMode="External"/><Relationship Id="rId553" Type="http://schemas.openxmlformats.org/officeDocument/2006/relationships/hyperlink" Target="http://www.legislation.act.gov.au/a/2015-29" TargetMode="External"/><Relationship Id="rId760" Type="http://schemas.openxmlformats.org/officeDocument/2006/relationships/hyperlink" Target="http://www.legislation.act.gov.au/a/2011-22" TargetMode="External"/><Relationship Id="rId998" Type="http://schemas.openxmlformats.org/officeDocument/2006/relationships/hyperlink" Target="https://www.legislation.act.gov.au/a/2022-14/" TargetMode="External"/><Relationship Id="rId1183" Type="http://schemas.openxmlformats.org/officeDocument/2006/relationships/hyperlink" Target="http://www.legislation.act.gov.au/a/2011-22" TargetMode="External"/><Relationship Id="rId1390" Type="http://schemas.openxmlformats.org/officeDocument/2006/relationships/hyperlink" Target="http://www.legislation.act.gov.au/a/2012-3" TargetMode="External"/><Relationship Id="rId2027" Type="http://schemas.openxmlformats.org/officeDocument/2006/relationships/hyperlink" Target="http://www.legislation.act.gov.au/a/2011-22" TargetMode="External"/><Relationship Id="rId2234" Type="http://schemas.openxmlformats.org/officeDocument/2006/relationships/footer" Target="footer56.xml"/><Relationship Id="rId206" Type="http://schemas.openxmlformats.org/officeDocument/2006/relationships/footer" Target="footer8.xml"/><Relationship Id="rId413" Type="http://schemas.openxmlformats.org/officeDocument/2006/relationships/hyperlink" Target="http://www.legislation.act.gov.au/a/1930-21" TargetMode="External"/><Relationship Id="rId858" Type="http://schemas.openxmlformats.org/officeDocument/2006/relationships/hyperlink" Target="http://www.legislation.act.gov.au/a/2015-29" TargetMode="External"/><Relationship Id="rId1043" Type="http://schemas.openxmlformats.org/officeDocument/2006/relationships/hyperlink" Target="http://www.legislation.act.gov.au/a/2011-22" TargetMode="External"/><Relationship Id="rId1488" Type="http://schemas.openxmlformats.org/officeDocument/2006/relationships/hyperlink" Target="http://www.legislation.act.gov.au/a/2011-22" TargetMode="External"/><Relationship Id="rId1695" Type="http://schemas.openxmlformats.org/officeDocument/2006/relationships/hyperlink" Target="http://www.legislation.act.gov.au/a/2009-49" TargetMode="External"/><Relationship Id="rId620" Type="http://schemas.openxmlformats.org/officeDocument/2006/relationships/hyperlink" Target="http://www.legislation.act.gov.au/a/2018-24/default.asp" TargetMode="External"/><Relationship Id="rId718" Type="http://schemas.openxmlformats.org/officeDocument/2006/relationships/hyperlink" Target="http://www.legislation.act.gov.au/a/2011-22" TargetMode="External"/><Relationship Id="rId925" Type="http://schemas.openxmlformats.org/officeDocument/2006/relationships/hyperlink" Target="http://www.legislation.act.gov.au/a/2010-10" TargetMode="External"/><Relationship Id="rId1250" Type="http://schemas.openxmlformats.org/officeDocument/2006/relationships/hyperlink" Target="http://www.legislation.act.gov.au/a/2011-22" TargetMode="External"/><Relationship Id="rId1348" Type="http://schemas.openxmlformats.org/officeDocument/2006/relationships/hyperlink" Target="http://www.legislation.act.gov.au/a/2012-3" TargetMode="External"/><Relationship Id="rId1555" Type="http://schemas.openxmlformats.org/officeDocument/2006/relationships/hyperlink" Target="https://www.legislation.act.gov.au/a/2022-14/" TargetMode="External"/><Relationship Id="rId1762" Type="http://schemas.openxmlformats.org/officeDocument/2006/relationships/hyperlink" Target="http://www.legislation.act.gov.au/a/2011-22" TargetMode="External"/><Relationship Id="rId1110" Type="http://schemas.openxmlformats.org/officeDocument/2006/relationships/hyperlink" Target="http://www.legislation.act.gov.au/a/2020-14/" TargetMode="External"/><Relationship Id="rId1208" Type="http://schemas.openxmlformats.org/officeDocument/2006/relationships/hyperlink" Target="http://www.legislation.act.gov.au/a/2015-50" TargetMode="External"/><Relationship Id="rId1415" Type="http://schemas.openxmlformats.org/officeDocument/2006/relationships/hyperlink" Target="http://www.legislation.act.gov.au/a/2015-50" TargetMode="External"/><Relationship Id="rId54" Type="http://schemas.openxmlformats.org/officeDocument/2006/relationships/hyperlink" Target="http://www.legislation.act.gov.au/a/2012-33/default.asp" TargetMode="External"/><Relationship Id="rId1622" Type="http://schemas.openxmlformats.org/officeDocument/2006/relationships/hyperlink" Target="http://www.legislation.act.gov.au/a/2009-40" TargetMode="External"/><Relationship Id="rId1927" Type="http://schemas.openxmlformats.org/officeDocument/2006/relationships/hyperlink" Target="http://www.legislation.act.gov.au/a/2011-28" TargetMode="External"/><Relationship Id="rId2091" Type="http://schemas.openxmlformats.org/officeDocument/2006/relationships/hyperlink" Target="http://www.legislation.act.gov.au/a/2009-49" TargetMode="External"/><Relationship Id="rId2189" Type="http://schemas.openxmlformats.org/officeDocument/2006/relationships/hyperlink" Target="http://www.legislation.act.gov.au/a/2016-55" TargetMode="External"/><Relationship Id="rId270" Type="http://schemas.openxmlformats.org/officeDocument/2006/relationships/footer" Target="footer25.xml"/><Relationship Id="rId130" Type="http://schemas.openxmlformats.org/officeDocument/2006/relationships/hyperlink" Target="http://www.legislation.act.gov.au/a/2005-59" TargetMode="External"/><Relationship Id="rId368" Type="http://schemas.openxmlformats.org/officeDocument/2006/relationships/hyperlink" Target="http://www.legislation.act.gov.au/a/2001-14" TargetMode="External"/><Relationship Id="rId575" Type="http://schemas.openxmlformats.org/officeDocument/2006/relationships/hyperlink" Target="http://www.legislation.act.gov.au/a/2017-10/default.asp" TargetMode="External"/><Relationship Id="rId782" Type="http://schemas.openxmlformats.org/officeDocument/2006/relationships/hyperlink" Target="http://www.legislation.act.gov.au/a/2018-52" TargetMode="External"/><Relationship Id="rId2049" Type="http://schemas.openxmlformats.org/officeDocument/2006/relationships/hyperlink" Target="http://www.legislation.act.gov.au/a/2008-36" TargetMode="External"/><Relationship Id="rId228" Type="http://schemas.openxmlformats.org/officeDocument/2006/relationships/header" Target="header13.xml"/><Relationship Id="rId435" Type="http://schemas.openxmlformats.org/officeDocument/2006/relationships/hyperlink" Target="http://www.legislation.act.gov.au/a/alt_a1989-45co" TargetMode="External"/><Relationship Id="rId642" Type="http://schemas.openxmlformats.org/officeDocument/2006/relationships/hyperlink" Target="http://www.legislation.act.gov.au/a/2016-38" TargetMode="External"/><Relationship Id="rId1065" Type="http://schemas.openxmlformats.org/officeDocument/2006/relationships/hyperlink" Target="http://www.legislation.act.gov.au/a/2011-22" TargetMode="External"/><Relationship Id="rId1272" Type="http://schemas.openxmlformats.org/officeDocument/2006/relationships/hyperlink" Target="http://www.legislation.act.gov.au/a/2016-38" TargetMode="External"/><Relationship Id="rId2116" Type="http://schemas.openxmlformats.org/officeDocument/2006/relationships/hyperlink" Target="http://www.legislation.act.gov.au/a/2011-55" TargetMode="External"/><Relationship Id="rId502" Type="http://schemas.openxmlformats.org/officeDocument/2006/relationships/hyperlink" Target="http://www.legislation.act.gov.au/a/2008-46" TargetMode="External"/><Relationship Id="rId947" Type="http://schemas.openxmlformats.org/officeDocument/2006/relationships/hyperlink" Target="http://www.legislation.act.gov.au/a/2011-22" TargetMode="External"/><Relationship Id="rId1132" Type="http://schemas.openxmlformats.org/officeDocument/2006/relationships/hyperlink" Target="http://www.legislation.act.gov.au/a/2011-22" TargetMode="External"/><Relationship Id="rId1577" Type="http://schemas.openxmlformats.org/officeDocument/2006/relationships/hyperlink" Target="http://www.legislation.act.gov.au/a/2011-22" TargetMode="External"/><Relationship Id="rId1784" Type="http://schemas.openxmlformats.org/officeDocument/2006/relationships/hyperlink" Target="http://www.legislation.act.gov.au/a/2008-20" TargetMode="External"/><Relationship Id="rId1991" Type="http://schemas.openxmlformats.org/officeDocument/2006/relationships/hyperlink" Target="http://www.legislation.act.gov.au/a/2009-40" TargetMode="External"/><Relationship Id="rId76" Type="http://schemas.openxmlformats.org/officeDocument/2006/relationships/hyperlink" Target="http://www.legislation.act.gov.au/a/2005-58" TargetMode="External"/><Relationship Id="rId807" Type="http://schemas.openxmlformats.org/officeDocument/2006/relationships/hyperlink" Target="http://www.legislation.act.gov.au/a/2011-22" TargetMode="External"/><Relationship Id="rId1437" Type="http://schemas.openxmlformats.org/officeDocument/2006/relationships/hyperlink" Target="http://www.legislation.act.gov.au/a/2011-22" TargetMode="External"/><Relationship Id="rId1644" Type="http://schemas.openxmlformats.org/officeDocument/2006/relationships/hyperlink" Target="http://www.legislation.act.gov.au/a/2011-22" TargetMode="External"/><Relationship Id="rId1851" Type="http://schemas.openxmlformats.org/officeDocument/2006/relationships/hyperlink" Target="http://www.legislation.act.gov.au/a/2008-20" TargetMode="External"/><Relationship Id="rId1504" Type="http://schemas.openxmlformats.org/officeDocument/2006/relationships/hyperlink" Target="http://www.legislation.act.gov.au/a/2011-22" TargetMode="External"/><Relationship Id="rId1711" Type="http://schemas.openxmlformats.org/officeDocument/2006/relationships/hyperlink" Target="http://www.legislation.act.gov.au/a/2016-39/default.asp" TargetMode="External"/><Relationship Id="rId1949" Type="http://schemas.openxmlformats.org/officeDocument/2006/relationships/hyperlink" Target="http://www.legislation.act.gov.au/a/2017-48/default.asp" TargetMode="External"/><Relationship Id="rId292" Type="http://schemas.openxmlformats.org/officeDocument/2006/relationships/hyperlink" Target="http://www.legislation.act.gov.au/a/2002-18" TargetMode="External"/><Relationship Id="rId1809" Type="http://schemas.openxmlformats.org/officeDocument/2006/relationships/hyperlink" Target="http://www.legislation.act.gov.au/a/2008-20" TargetMode="External"/><Relationship Id="rId597" Type="http://schemas.openxmlformats.org/officeDocument/2006/relationships/hyperlink" Target="https://www.legislation.act.gov.au/a/2019-18/" TargetMode="External"/><Relationship Id="rId2180" Type="http://schemas.openxmlformats.org/officeDocument/2006/relationships/hyperlink" Target="http://www.legislation.act.gov.au/a/2017-10/default.asp" TargetMode="External"/><Relationship Id="rId152" Type="http://schemas.openxmlformats.org/officeDocument/2006/relationships/hyperlink" Target="http://www.legislation.act.gov.au/a/2004-28" TargetMode="External"/><Relationship Id="rId457" Type="http://schemas.openxmlformats.org/officeDocument/2006/relationships/hyperlink" Target="http://www.legislation.act.gov.au/a/2001-14" TargetMode="External"/><Relationship Id="rId1087" Type="http://schemas.openxmlformats.org/officeDocument/2006/relationships/hyperlink" Target="http://www.legislation.act.gov.au/a/2011-22" TargetMode="External"/><Relationship Id="rId1294" Type="http://schemas.openxmlformats.org/officeDocument/2006/relationships/hyperlink" Target="http://www.legislation.act.gov.au/a/2011-22" TargetMode="External"/><Relationship Id="rId2040" Type="http://schemas.openxmlformats.org/officeDocument/2006/relationships/hyperlink" Target="http://www.legislation.act.gov.au/a/2011-28" TargetMode="External"/><Relationship Id="rId2138" Type="http://schemas.openxmlformats.org/officeDocument/2006/relationships/hyperlink" Target="http://www.legislation.act.gov.au/a/2015-3/default.asp" TargetMode="External"/><Relationship Id="rId664" Type="http://schemas.openxmlformats.org/officeDocument/2006/relationships/hyperlink" Target="http://www.legislation.act.gov.au/a/2012-33" TargetMode="External"/><Relationship Id="rId871" Type="http://schemas.openxmlformats.org/officeDocument/2006/relationships/hyperlink" Target="http://www.legislation.act.gov.au/a/2011-22" TargetMode="External"/><Relationship Id="rId969" Type="http://schemas.openxmlformats.org/officeDocument/2006/relationships/hyperlink" Target="http://www.legislation.act.gov.au/a/2011-22" TargetMode="External"/><Relationship Id="rId1599" Type="http://schemas.openxmlformats.org/officeDocument/2006/relationships/hyperlink" Target="http://www.legislation.act.gov.au/a/2011-22" TargetMode="External"/><Relationship Id="rId317" Type="http://schemas.openxmlformats.org/officeDocument/2006/relationships/hyperlink" Target="http://www.legislation.act.gov.au/a/2001-14" TargetMode="External"/><Relationship Id="rId524" Type="http://schemas.openxmlformats.org/officeDocument/2006/relationships/hyperlink" Target="http://www.legislation.act.gov.au/a/2011-9" TargetMode="External"/><Relationship Id="rId731" Type="http://schemas.openxmlformats.org/officeDocument/2006/relationships/hyperlink" Target="http://www.legislation.act.gov.au/a/2011-22" TargetMode="External"/><Relationship Id="rId1154" Type="http://schemas.openxmlformats.org/officeDocument/2006/relationships/hyperlink" Target="http://www.legislation.act.gov.au/a/2011-22" TargetMode="External"/><Relationship Id="rId1361" Type="http://schemas.openxmlformats.org/officeDocument/2006/relationships/hyperlink" Target="http://www.legislation.act.gov.au/a/2015-46" TargetMode="External"/><Relationship Id="rId1459" Type="http://schemas.openxmlformats.org/officeDocument/2006/relationships/hyperlink" Target="http://www.legislation.act.gov.au/a/2011-22" TargetMode="External"/><Relationship Id="rId2205" Type="http://schemas.openxmlformats.org/officeDocument/2006/relationships/hyperlink" Target="http://www.legislation.act.gov.au/a/2019-6/default.asp" TargetMode="External"/><Relationship Id="rId98" Type="http://schemas.openxmlformats.org/officeDocument/2006/relationships/hyperlink" Target="http://www.legislation.act.gov.au/a/2001-14" TargetMode="External"/><Relationship Id="rId829" Type="http://schemas.openxmlformats.org/officeDocument/2006/relationships/hyperlink" Target="http://www.legislation.act.gov.au/a/2011-22" TargetMode="External"/><Relationship Id="rId1014" Type="http://schemas.openxmlformats.org/officeDocument/2006/relationships/hyperlink" Target="http://www.legislation.act.gov.au/a/2015-22" TargetMode="External"/><Relationship Id="rId1221" Type="http://schemas.openxmlformats.org/officeDocument/2006/relationships/hyperlink" Target="http://www.legislation.act.gov.au/a/2011-22" TargetMode="External"/><Relationship Id="rId1666" Type="http://schemas.openxmlformats.org/officeDocument/2006/relationships/hyperlink" Target="http://www.legislation.act.gov.au/a/2011-22" TargetMode="External"/><Relationship Id="rId1873" Type="http://schemas.openxmlformats.org/officeDocument/2006/relationships/hyperlink" Target="http://www.legislation.act.gov.au/a/2008-20" TargetMode="External"/><Relationship Id="rId1319" Type="http://schemas.openxmlformats.org/officeDocument/2006/relationships/hyperlink" Target="http://www.legislation.act.gov.au/a/2013-10/default.asp" TargetMode="External"/><Relationship Id="rId1526" Type="http://schemas.openxmlformats.org/officeDocument/2006/relationships/hyperlink" Target="http://www.legislation.act.gov.au/a/2011-9" TargetMode="External"/><Relationship Id="rId1733" Type="http://schemas.openxmlformats.org/officeDocument/2006/relationships/hyperlink" Target="http://www.legislation.act.gov.au/a/2010-10" TargetMode="External"/><Relationship Id="rId1940" Type="http://schemas.openxmlformats.org/officeDocument/2006/relationships/hyperlink" Target="http://www.legislation.act.gov.au/a/2017-48/default.asp" TargetMode="External"/><Relationship Id="rId25" Type="http://schemas.openxmlformats.org/officeDocument/2006/relationships/footer" Target="footer4.xml"/><Relationship Id="rId1800" Type="http://schemas.openxmlformats.org/officeDocument/2006/relationships/hyperlink" Target="http://www.legislation.act.gov.au/a/2008-20" TargetMode="External"/><Relationship Id="rId174" Type="http://schemas.openxmlformats.org/officeDocument/2006/relationships/hyperlink" Target="http://www.legislation.act.gov.au/a/2001-14" TargetMode="External"/><Relationship Id="rId381" Type="http://schemas.openxmlformats.org/officeDocument/2006/relationships/hyperlink" Target="http://www.legislation.act.gov.au/a/2001-14" TargetMode="External"/><Relationship Id="rId2062" Type="http://schemas.openxmlformats.org/officeDocument/2006/relationships/hyperlink" Target="http://www.legislation.act.gov.au/a/2015-50" TargetMode="External"/><Relationship Id="rId241" Type="http://schemas.openxmlformats.org/officeDocument/2006/relationships/hyperlink" Target="http://www.legislation.act.gov.au/a/2002-51" TargetMode="External"/><Relationship Id="rId479" Type="http://schemas.openxmlformats.org/officeDocument/2006/relationships/hyperlink" Target="http://www.legislation.act.gov.au/a/2002-51" TargetMode="External"/><Relationship Id="rId686" Type="http://schemas.openxmlformats.org/officeDocument/2006/relationships/hyperlink" Target="http://www.legislation.act.gov.au/a/2011-22" TargetMode="External"/><Relationship Id="rId893" Type="http://schemas.openxmlformats.org/officeDocument/2006/relationships/hyperlink" Target="http://www.legislation.act.gov.au/a/2011-22" TargetMode="External"/><Relationship Id="rId339" Type="http://schemas.openxmlformats.org/officeDocument/2006/relationships/header" Target="header24.xml"/><Relationship Id="rId546" Type="http://schemas.openxmlformats.org/officeDocument/2006/relationships/hyperlink" Target="http://www.legislation.act.gov.au/a/2014-49" TargetMode="External"/><Relationship Id="rId753" Type="http://schemas.openxmlformats.org/officeDocument/2006/relationships/hyperlink" Target="http://www.legislation.act.gov.au/a/2016-32" TargetMode="External"/><Relationship Id="rId1176" Type="http://schemas.openxmlformats.org/officeDocument/2006/relationships/hyperlink" Target="http://www.legislation.act.gov.au/a/2008-46" TargetMode="External"/><Relationship Id="rId1383" Type="http://schemas.openxmlformats.org/officeDocument/2006/relationships/hyperlink" Target="http://www.legislation.act.gov.au/a/2015-29" TargetMode="External"/><Relationship Id="rId2227" Type="http://schemas.openxmlformats.org/officeDocument/2006/relationships/hyperlink" Target="http://www.legislation.act.gov.au/a/2001-14" TargetMode="External"/><Relationship Id="rId101" Type="http://schemas.openxmlformats.org/officeDocument/2006/relationships/hyperlink" Target="http://www.legislation.act.gov.au/a/2001-14" TargetMode="External"/><Relationship Id="rId406" Type="http://schemas.openxmlformats.org/officeDocument/2006/relationships/hyperlink" Target="http://www.legislation.act.gov.au/a/2012-33/default.asp" TargetMode="External"/><Relationship Id="rId960" Type="http://schemas.openxmlformats.org/officeDocument/2006/relationships/hyperlink" Target="http://www.legislation.act.gov.au/a/2016-13" TargetMode="External"/><Relationship Id="rId1036" Type="http://schemas.openxmlformats.org/officeDocument/2006/relationships/hyperlink" Target="http://www.legislation.act.gov.au/a/2015-22" TargetMode="External"/><Relationship Id="rId1243" Type="http://schemas.openxmlformats.org/officeDocument/2006/relationships/hyperlink" Target="http://www.legislation.act.gov.au/a/2011-22" TargetMode="External"/><Relationship Id="rId1590" Type="http://schemas.openxmlformats.org/officeDocument/2006/relationships/hyperlink" Target="http://www.legislation.act.gov.au/a/2011-22" TargetMode="External"/><Relationship Id="rId1688" Type="http://schemas.openxmlformats.org/officeDocument/2006/relationships/hyperlink" Target="https://www.legislation.act.gov.au/a/2022-14/" TargetMode="External"/><Relationship Id="rId1895" Type="http://schemas.openxmlformats.org/officeDocument/2006/relationships/hyperlink" Target="http://www.legislation.act.gov.au/a/2018-24/default.asp" TargetMode="External"/><Relationship Id="rId613" Type="http://schemas.openxmlformats.org/officeDocument/2006/relationships/hyperlink" Target="http://www.legislation.act.gov.au/a/2011-22" TargetMode="External"/><Relationship Id="rId820" Type="http://schemas.openxmlformats.org/officeDocument/2006/relationships/hyperlink" Target="http://www.legislation.act.gov.au/a/2011-22" TargetMode="External"/><Relationship Id="rId918" Type="http://schemas.openxmlformats.org/officeDocument/2006/relationships/hyperlink" Target="http://www.legislation.act.gov.au/a/2011-22" TargetMode="External"/><Relationship Id="rId1450" Type="http://schemas.openxmlformats.org/officeDocument/2006/relationships/hyperlink" Target="http://www.legislation.act.gov.au/a/2010-10" TargetMode="External"/><Relationship Id="rId1548" Type="http://schemas.openxmlformats.org/officeDocument/2006/relationships/hyperlink" Target="http://www.legislation.act.gov.au/a/2011-9" TargetMode="External"/><Relationship Id="rId1755" Type="http://schemas.openxmlformats.org/officeDocument/2006/relationships/hyperlink" Target="http://www.legislation.act.gov.au/a/2011-22" TargetMode="External"/><Relationship Id="rId1103" Type="http://schemas.openxmlformats.org/officeDocument/2006/relationships/hyperlink" Target="http://www.legislation.act.gov.au/a/2013-21" TargetMode="External"/><Relationship Id="rId1310" Type="http://schemas.openxmlformats.org/officeDocument/2006/relationships/hyperlink" Target="http://www.legislation.act.gov.au/a/2015-46" TargetMode="External"/><Relationship Id="rId1408" Type="http://schemas.openxmlformats.org/officeDocument/2006/relationships/hyperlink" Target="http://www.legislation.act.gov.au/a/2009-20" TargetMode="External"/><Relationship Id="rId1962" Type="http://schemas.openxmlformats.org/officeDocument/2006/relationships/hyperlink" Target="http://www.legislation.act.gov.au/a/2015-46" TargetMode="External"/><Relationship Id="rId47" Type="http://schemas.openxmlformats.org/officeDocument/2006/relationships/hyperlink" Target="http://www.legislation.act.gov.au/a/2001-14" TargetMode="External"/><Relationship Id="rId1615" Type="http://schemas.openxmlformats.org/officeDocument/2006/relationships/hyperlink" Target="http://www.legislation.act.gov.au/a/2009-40" TargetMode="External"/><Relationship Id="rId1822" Type="http://schemas.openxmlformats.org/officeDocument/2006/relationships/hyperlink" Target="http://www.legislation.act.gov.au/a/2008-20" TargetMode="External"/><Relationship Id="rId196" Type="http://schemas.openxmlformats.org/officeDocument/2006/relationships/hyperlink" Target="http://www.legislation.act.gov.au/a/2004-59" TargetMode="External"/><Relationship Id="rId2084" Type="http://schemas.openxmlformats.org/officeDocument/2006/relationships/hyperlink" Target="http://www.legislation.act.gov.au/a/2009-17" TargetMode="External"/><Relationship Id="rId263" Type="http://schemas.openxmlformats.org/officeDocument/2006/relationships/header" Target="header16.xml"/><Relationship Id="rId470" Type="http://schemas.openxmlformats.org/officeDocument/2006/relationships/header" Target="header34.xml"/><Relationship Id="rId2151" Type="http://schemas.openxmlformats.org/officeDocument/2006/relationships/hyperlink" Target="http://www.legislation.act.gov.au/a/2015-29" TargetMode="External"/><Relationship Id="rId123" Type="http://schemas.openxmlformats.org/officeDocument/2006/relationships/hyperlink" Target="http://www.legislation.act.gov.au/a/2000-61" TargetMode="External"/><Relationship Id="rId330" Type="http://schemas.openxmlformats.org/officeDocument/2006/relationships/hyperlink" Target="http://www.legislation.act.gov.au/a/2001-14" TargetMode="External"/><Relationship Id="rId568" Type="http://schemas.openxmlformats.org/officeDocument/2006/relationships/hyperlink" Target="http://www.legislation.act.gov.au/cn/2016-13/default.asp" TargetMode="External"/><Relationship Id="rId775" Type="http://schemas.openxmlformats.org/officeDocument/2006/relationships/hyperlink" Target="http://www.legislation.act.gov.au/a/2015-29" TargetMode="External"/><Relationship Id="rId982" Type="http://schemas.openxmlformats.org/officeDocument/2006/relationships/hyperlink" Target="http://www.legislation.act.gov.au/a/2011-22" TargetMode="External"/><Relationship Id="rId1198" Type="http://schemas.openxmlformats.org/officeDocument/2006/relationships/hyperlink" Target="http://www.legislation.act.gov.au/a/2011-22" TargetMode="External"/><Relationship Id="rId2011" Type="http://schemas.openxmlformats.org/officeDocument/2006/relationships/hyperlink" Target="http://www.legislation.act.gov.au/a/2012-33" TargetMode="External"/><Relationship Id="rId428" Type="http://schemas.openxmlformats.org/officeDocument/2006/relationships/hyperlink" Target="http://www.legislation.act.gov.au/a/1997-125" TargetMode="External"/><Relationship Id="rId635" Type="http://schemas.openxmlformats.org/officeDocument/2006/relationships/hyperlink" Target="http://www.legislation.act.gov.au/a/2011-22" TargetMode="External"/><Relationship Id="rId842" Type="http://schemas.openxmlformats.org/officeDocument/2006/relationships/hyperlink" Target="http://www.legislation.act.gov.au/a/2011-22" TargetMode="External"/><Relationship Id="rId1058" Type="http://schemas.openxmlformats.org/officeDocument/2006/relationships/hyperlink" Target="http://www.legislation.act.gov.au/a/2010-9" TargetMode="External"/><Relationship Id="rId1265" Type="http://schemas.openxmlformats.org/officeDocument/2006/relationships/hyperlink" Target="http://www.legislation.act.gov.au/a/2015-46" TargetMode="External"/><Relationship Id="rId1472" Type="http://schemas.openxmlformats.org/officeDocument/2006/relationships/hyperlink" Target="http://www.legislation.act.gov.au/a/2011-22" TargetMode="External"/><Relationship Id="rId2109" Type="http://schemas.openxmlformats.org/officeDocument/2006/relationships/hyperlink" Target="http://www.legislation.act.gov.au/a/2011-22" TargetMode="External"/><Relationship Id="rId702" Type="http://schemas.openxmlformats.org/officeDocument/2006/relationships/hyperlink" Target="http://www.legislation.act.gov.au/a/2011-22" TargetMode="External"/><Relationship Id="rId1125" Type="http://schemas.openxmlformats.org/officeDocument/2006/relationships/hyperlink" Target="http://www.legislation.act.gov.au/a/2011-22" TargetMode="External"/><Relationship Id="rId1332" Type="http://schemas.openxmlformats.org/officeDocument/2006/relationships/hyperlink" Target="http://www.legislation.act.gov.au/a/2015-46" TargetMode="External"/><Relationship Id="rId1777" Type="http://schemas.openxmlformats.org/officeDocument/2006/relationships/hyperlink" Target="http://www.legislation.act.gov.au/a/2008-20" TargetMode="External"/><Relationship Id="rId1984" Type="http://schemas.openxmlformats.org/officeDocument/2006/relationships/hyperlink" Target="http://www.legislation.act.gov.au/a/2011-28" TargetMode="External"/><Relationship Id="rId69" Type="http://schemas.openxmlformats.org/officeDocument/2006/relationships/hyperlink" Target="http://www.legislation.act.gov.au/a/1930-21" TargetMode="External"/><Relationship Id="rId1637" Type="http://schemas.openxmlformats.org/officeDocument/2006/relationships/hyperlink" Target="http://www.legislation.act.gov.au/a/2011-22" TargetMode="External"/><Relationship Id="rId1844" Type="http://schemas.openxmlformats.org/officeDocument/2006/relationships/hyperlink" Target="http://www.legislation.act.gov.au/a/2008-20" TargetMode="External"/><Relationship Id="rId1704" Type="http://schemas.openxmlformats.org/officeDocument/2006/relationships/hyperlink" Target="http://www.legislation.act.gov.au/a/2016-39/default.asp" TargetMode="External"/><Relationship Id="rId285" Type="http://schemas.openxmlformats.org/officeDocument/2006/relationships/hyperlink" Target="http://www.legislation.act.gov.au/a/2002-51" TargetMode="External"/><Relationship Id="rId1911" Type="http://schemas.openxmlformats.org/officeDocument/2006/relationships/hyperlink" Target="https://www.legislation.act.gov.au/a/2022-14/" TargetMode="External"/><Relationship Id="rId492" Type="http://schemas.openxmlformats.org/officeDocument/2006/relationships/hyperlink" Target="http://www.legislation.act.gov.au/cn/2008-13/default.asp" TargetMode="External"/><Relationship Id="rId797" Type="http://schemas.openxmlformats.org/officeDocument/2006/relationships/hyperlink" Target="https://www.legislation.act.gov.au/a/2017-47/" TargetMode="External"/><Relationship Id="rId2173" Type="http://schemas.openxmlformats.org/officeDocument/2006/relationships/hyperlink" Target="http://www.legislation.act.gov.au/a/2016-39" TargetMode="External"/><Relationship Id="rId145" Type="http://schemas.openxmlformats.org/officeDocument/2006/relationships/hyperlink" Target="http://www.legislation.act.gov.au/a/2001-14" TargetMode="External"/><Relationship Id="rId352" Type="http://schemas.openxmlformats.org/officeDocument/2006/relationships/footer" Target="footer39.xml"/><Relationship Id="rId1287" Type="http://schemas.openxmlformats.org/officeDocument/2006/relationships/hyperlink" Target="http://www.legislation.act.gov.au/a/2020-14/" TargetMode="External"/><Relationship Id="rId2033" Type="http://schemas.openxmlformats.org/officeDocument/2006/relationships/hyperlink" Target="http://www.legislation.act.gov.au/a/2015-50" TargetMode="External"/><Relationship Id="rId2240" Type="http://schemas.openxmlformats.org/officeDocument/2006/relationships/footer" Target="footer59.xml"/><Relationship Id="rId212" Type="http://schemas.openxmlformats.org/officeDocument/2006/relationships/hyperlink" Target="http://www.legislation.act.gov.au/a/db_39269/default.asp" TargetMode="External"/><Relationship Id="rId657" Type="http://schemas.openxmlformats.org/officeDocument/2006/relationships/hyperlink" Target="http://www.legislation.act.gov.au/a/2012-33" TargetMode="External"/><Relationship Id="rId864" Type="http://schemas.openxmlformats.org/officeDocument/2006/relationships/hyperlink" Target="http://www.legislation.act.gov.au/a/2011-22" TargetMode="External"/><Relationship Id="rId1494" Type="http://schemas.openxmlformats.org/officeDocument/2006/relationships/hyperlink" Target="http://www.legislation.act.gov.au/a/2011-22" TargetMode="External"/><Relationship Id="rId1799" Type="http://schemas.openxmlformats.org/officeDocument/2006/relationships/hyperlink" Target="http://www.legislation.act.gov.au/a/2008-20" TargetMode="External"/><Relationship Id="rId2100" Type="http://schemas.openxmlformats.org/officeDocument/2006/relationships/hyperlink" Target="http://www.legislation.act.gov.au/a/2010-10" TargetMode="External"/><Relationship Id="rId517" Type="http://schemas.openxmlformats.org/officeDocument/2006/relationships/hyperlink" Target="http://www.legislation.act.gov.au/a/2010-40" TargetMode="External"/><Relationship Id="rId724" Type="http://schemas.openxmlformats.org/officeDocument/2006/relationships/hyperlink" Target="http://www.legislation.act.gov.au/a/2011-22" TargetMode="External"/><Relationship Id="rId931" Type="http://schemas.openxmlformats.org/officeDocument/2006/relationships/hyperlink" Target="http://www.legislation.act.gov.au/a/2011-22" TargetMode="External"/><Relationship Id="rId1147" Type="http://schemas.openxmlformats.org/officeDocument/2006/relationships/hyperlink" Target="http://www.legislation.act.gov.au/a/2020-14/" TargetMode="External"/><Relationship Id="rId1354" Type="http://schemas.openxmlformats.org/officeDocument/2006/relationships/hyperlink" Target="http://www.legislation.act.gov.au/a/2012-3" TargetMode="External"/><Relationship Id="rId1561" Type="http://schemas.openxmlformats.org/officeDocument/2006/relationships/hyperlink" Target="http://www.legislation.act.gov.au/a/2011-22" TargetMode="External"/><Relationship Id="rId60" Type="http://schemas.openxmlformats.org/officeDocument/2006/relationships/hyperlink" Target="http://www.legislation.act.gov.au/a/2002-51" TargetMode="External"/><Relationship Id="rId1007" Type="http://schemas.openxmlformats.org/officeDocument/2006/relationships/hyperlink" Target="https://www.legislation.act.gov.au/a/2022-14/" TargetMode="External"/><Relationship Id="rId1214" Type="http://schemas.openxmlformats.org/officeDocument/2006/relationships/hyperlink" Target="http://www.legislation.act.gov.au/a/2011-22" TargetMode="External"/><Relationship Id="rId1421" Type="http://schemas.openxmlformats.org/officeDocument/2006/relationships/hyperlink" Target="http://www.legislation.act.gov.au/a/2011-22" TargetMode="External"/><Relationship Id="rId1659" Type="http://schemas.openxmlformats.org/officeDocument/2006/relationships/hyperlink" Target="http://www.legislation.act.gov.au/a/2010-9" TargetMode="External"/><Relationship Id="rId1866" Type="http://schemas.openxmlformats.org/officeDocument/2006/relationships/hyperlink" Target="http://www.legislation.act.gov.au/sl/2009-4" TargetMode="External"/><Relationship Id="rId1519" Type="http://schemas.openxmlformats.org/officeDocument/2006/relationships/hyperlink" Target="http://www.legislation.act.gov.au/a/2011-9" TargetMode="External"/><Relationship Id="rId1726" Type="http://schemas.openxmlformats.org/officeDocument/2006/relationships/hyperlink" Target="http://www.legislation.act.gov.au/a/2016-39/default.asp" TargetMode="External"/><Relationship Id="rId1933" Type="http://schemas.openxmlformats.org/officeDocument/2006/relationships/hyperlink" Target="http://www.legislation.act.gov.au/a/2011-28" TargetMode="External"/><Relationship Id="rId18" Type="http://schemas.openxmlformats.org/officeDocument/2006/relationships/header" Target="header2.xml"/><Relationship Id="rId2195" Type="http://schemas.openxmlformats.org/officeDocument/2006/relationships/hyperlink" Target="http://www.legislation.act.gov.au/a/2018-24/default.asp" TargetMode="External"/><Relationship Id="rId167" Type="http://schemas.openxmlformats.org/officeDocument/2006/relationships/hyperlink" Target="http://www.legislation.act.gov.au/a/2001-14" TargetMode="External"/><Relationship Id="rId374" Type="http://schemas.openxmlformats.org/officeDocument/2006/relationships/hyperlink" Target="http://www.legislation.act.gov.au/a/2004-17" TargetMode="External"/><Relationship Id="rId581" Type="http://schemas.openxmlformats.org/officeDocument/2006/relationships/hyperlink" Target="http://www.legislation.act.gov.au/a/2016-42" TargetMode="External"/><Relationship Id="rId2055" Type="http://schemas.openxmlformats.org/officeDocument/2006/relationships/hyperlink" Target="http://www.legislation.act.gov.au/a/2011-28" TargetMode="External"/><Relationship Id="rId234" Type="http://schemas.openxmlformats.org/officeDocument/2006/relationships/header" Target="header14.xml"/><Relationship Id="rId679" Type="http://schemas.openxmlformats.org/officeDocument/2006/relationships/hyperlink" Target="http://www.legislation.act.gov.au/a/2012-33" TargetMode="External"/><Relationship Id="rId886" Type="http://schemas.openxmlformats.org/officeDocument/2006/relationships/hyperlink" Target="http://www.legislation.act.gov.au/a/2010-10" TargetMode="External"/><Relationship Id="rId2" Type="http://schemas.openxmlformats.org/officeDocument/2006/relationships/numbering" Target="numbering.xml"/><Relationship Id="rId441" Type="http://schemas.openxmlformats.org/officeDocument/2006/relationships/hyperlink" Target="http://www.legislation.act.gov.au/a/2011-12" TargetMode="External"/><Relationship Id="rId539" Type="http://schemas.openxmlformats.org/officeDocument/2006/relationships/hyperlink" Target="http://www.legislation.act.gov.au/a/2013-22" TargetMode="External"/><Relationship Id="rId746" Type="http://schemas.openxmlformats.org/officeDocument/2006/relationships/hyperlink" Target="http://www.legislation.act.gov.au/a/2011-22" TargetMode="External"/><Relationship Id="rId1071" Type="http://schemas.openxmlformats.org/officeDocument/2006/relationships/hyperlink" Target="http://www.legislation.act.gov.au/a/2011-22" TargetMode="External"/><Relationship Id="rId1169" Type="http://schemas.openxmlformats.org/officeDocument/2006/relationships/hyperlink" Target="http://www.legislation.act.gov.au/a/2016-42" TargetMode="External"/><Relationship Id="rId1376" Type="http://schemas.openxmlformats.org/officeDocument/2006/relationships/hyperlink" Target="http://www.legislation.act.gov.au/a/2015-38" TargetMode="External"/><Relationship Id="rId1583" Type="http://schemas.openxmlformats.org/officeDocument/2006/relationships/hyperlink" Target="http://www.legislation.act.gov.au/a/2011-22" TargetMode="External"/><Relationship Id="rId2122" Type="http://schemas.openxmlformats.org/officeDocument/2006/relationships/hyperlink" Target="http://www.legislation.act.gov.au/a/2012-3" TargetMode="External"/><Relationship Id="rId301" Type="http://schemas.openxmlformats.org/officeDocument/2006/relationships/hyperlink" Target="http://www.legislation.act.gov.au/a/2015-38" TargetMode="External"/><Relationship Id="rId953" Type="http://schemas.openxmlformats.org/officeDocument/2006/relationships/hyperlink" Target="http://www.legislation.act.gov.au/a/2011-22" TargetMode="External"/><Relationship Id="rId1029" Type="http://schemas.openxmlformats.org/officeDocument/2006/relationships/hyperlink" Target="http://www.legislation.act.gov.au/a/2015-22" TargetMode="External"/><Relationship Id="rId1236" Type="http://schemas.openxmlformats.org/officeDocument/2006/relationships/hyperlink" Target="http://www.legislation.act.gov.au/a/2015-46" TargetMode="External"/><Relationship Id="rId1790" Type="http://schemas.openxmlformats.org/officeDocument/2006/relationships/hyperlink" Target="http://www.legislation.act.gov.au/a/2008-20" TargetMode="External"/><Relationship Id="rId1888" Type="http://schemas.openxmlformats.org/officeDocument/2006/relationships/hyperlink" Target="http://www.legislation.act.gov.au/a/2015-46" TargetMode="External"/><Relationship Id="rId82" Type="http://schemas.openxmlformats.org/officeDocument/2006/relationships/hyperlink" Target="http://www.legislation.act.gov.au/a/2007-15" TargetMode="External"/><Relationship Id="rId606" Type="http://schemas.openxmlformats.org/officeDocument/2006/relationships/hyperlink" Target="https://www.legislation.act.gov.au/a/2020-14/" TargetMode="External"/><Relationship Id="rId813" Type="http://schemas.openxmlformats.org/officeDocument/2006/relationships/hyperlink" Target="http://www.legislation.act.gov.au/a/2011-22" TargetMode="External"/><Relationship Id="rId1443" Type="http://schemas.openxmlformats.org/officeDocument/2006/relationships/hyperlink" Target="http://www.legislation.act.gov.au/a/2011-22" TargetMode="External"/><Relationship Id="rId1650" Type="http://schemas.openxmlformats.org/officeDocument/2006/relationships/hyperlink" Target="http://www.legislation.act.gov.au/a/2015-22" TargetMode="External"/><Relationship Id="rId1748" Type="http://schemas.openxmlformats.org/officeDocument/2006/relationships/hyperlink" Target="http://www.legislation.act.gov.au/a/2016-7" TargetMode="External"/><Relationship Id="rId1303" Type="http://schemas.openxmlformats.org/officeDocument/2006/relationships/hyperlink" Target="http://www.legislation.act.gov.au/a/2015-22" TargetMode="External"/><Relationship Id="rId1510" Type="http://schemas.openxmlformats.org/officeDocument/2006/relationships/hyperlink" Target="http://www.legislation.act.gov.au/a/2011-9" TargetMode="External"/><Relationship Id="rId1955" Type="http://schemas.openxmlformats.org/officeDocument/2006/relationships/hyperlink" Target="http://www.legislation.act.gov.au/a/2016-42" TargetMode="External"/><Relationship Id="rId1608" Type="http://schemas.openxmlformats.org/officeDocument/2006/relationships/hyperlink" Target="http://www.legislation.act.gov.au/a/2011-22" TargetMode="External"/><Relationship Id="rId1815" Type="http://schemas.openxmlformats.org/officeDocument/2006/relationships/hyperlink" Target="http://www.legislation.act.gov.au/a/2008-20" TargetMode="External"/><Relationship Id="rId189" Type="http://schemas.openxmlformats.org/officeDocument/2006/relationships/hyperlink" Target="http://www.legislation.act.gov.au/a/2001-14" TargetMode="External"/><Relationship Id="rId396" Type="http://schemas.openxmlformats.org/officeDocument/2006/relationships/footer" Target="footer44.xml"/><Relationship Id="rId2077" Type="http://schemas.openxmlformats.org/officeDocument/2006/relationships/hyperlink" Target="http://www.legislation.act.gov.au/a/2008-46" TargetMode="External"/><Relationship Id="rId256" Type="http://schemas.openxmlformats.org/officeDocument/2006/relationships/hyperlink" Target="http://www.legislation.act.gov.au/a/2016-42" TargetMode="External"/><Relationship Id="rId463" Type="http://schemas.openxmlformats.org/officeDocument/2006/relationships/hyperlink" Target="http://www.legislation.act.gov.au/a/2001-14" TargetMode="External"/><Relationship Id="rId670" Type="http://schemas.openxmlformats.org/officeDocument/2006/relationships/hyperlink" Target="http://www.legislation.act.gov.au/a/2011-22" TargetMode="External"/><Relationship Id="rId1093" Type="http://schemas.openxmlformats.org/officeDocument/2006/relationships/hyperlink" Target="http://www.legislation.act.gov.au/a/2009-40" TargetMode="External"/><Relationship Id="rId2144" Type="http://schemas.openxmlformats.org/officeDocument/2006/relationships/hyperlink" Target="http://www.legislation.act.gov.au/a/2015-37" TargetMode="External"/><Relationship Id="rId116" Type="http://schemas.openxmlformats.org/officeDocument/2006/relationships/hyperlink" Target="http://www.legislation.act.gov.au/a/2004-28" TargetMode="External"/><Relationship Id="rId323" Type="http://schemas.openxmlformats.org/officeDocument/2006/relationships/hyperlink" Target="http://www.legislation.act.gov.au/a/2005-40" TargetMode="External"/><Relationship Id="rId530" Type="http://schemas.openxmlformats.org/officeDocument/2006/relationships/hyperlink" Target="http://www.legislation.act.gov.au/a/2011-44" TargetMode="External"/><Relationship Id="rId768" Type="http://schemas.openxmlformats.org/officeDocument/2006/relationships/hyperlink" Target="http://www.legislation.act.gov.au/a/2011-22" TargetMode="External"/><Relationship Id="rId975" Type="http://schemas.openxmlformats.org/officeDocument/2006/relationships/hyperlink" Target="https://www.legislation.act.gov.au/a/2022-14/" TargetMode="External"/><Relationship Id="rId1160" Type="http://schemas.openxmlformats.org/officeDocument/2006/relationships/hyperlink" Target="http://www.legislation.act.gov.au/a/2016-42" TargetMode="External"/><Relationship Id="rId1398" Type="http://schemas.openxmlformats.org/officeDocument/2006/relationships/hyperlink" Target="http://www.legislation.act.gov.au/a/2012-3" TargetMode="External"/><Relationship Id="rId2004" Type="http://schemas.openxmlformats.org/officeDocument/2006/relationships/hyperlink" Target="http://www.legislation.act.gov.au/a/2015-22" TargetMode="External"/><Relationship Id="rId2211" Type="http://schemas.openxmlformats.org/officeDocument/2006/relationships/hyperlink" Target="https://www.legislation.act.gov.au/a/2018-52/" TargetMode="External"/><Relationship Id="rId628" Type="http://schemas.openxmlformats.org/officeDocument/2006/relationships/hyperlink" Target="http://www.legislation.act.gov.au/a/2015-29" TargetMode="External"/><Relationship Id="rId835" Type="http://schemas.openxmlformats.org/officeDocument/2006/relationships/hyperlink" Target="https://www.legislation.act.gov.au/a/2017-47/" TargetMode="External"/><Relationship Id="rId1258" Type="http://schemas.openxmlformats.org/officeDocument/2006/relationships/hyperlink" Target="http://www.legislation.act.gov.au/a/2011-22" TargetMode="External"/><Relationship Id="rId1465" Type="http://schemas.openxmlformats.org/officeDocument/2006/relationships/hyperlink" Target="http://www.legislation.act.gov.au/a/2009-40" TargetMode="External"/><Relationship Id="rId1672" Type="http://schemas.openxmlformats.org/officeDocument/2006/relationships/hyperlink" Target="http://www.legislation.act.gov.au/a/2015-46" TargetMode="External"/><Relationship Id="rId1020" Type="http://schemas.openxmlformats.org/officeDocument/2006/relationships/hyperlink" Target="http://www.legislation.act.gov.au/a/2015-22" TargetMode="External"/><Relationship Id="rId1118" Type="http://schemas.openxmlformats.org/officeDocument/2006/relationships/hyperlink" Target="http://www.legislation.act.gov.au/a/2011-22" TargetMode="External"/><Relationship Id="rId1325" Type="http://schemas.openxmlformats.org/officeDocument/2006/relationships/hyperlink" Target="http://www.legislation.act.gov.au/a/2015-22" TargetMode="External"/><Relationship Id="rId1532" Type="http://schemas.openxmlformats.org/officeDocument/2006/relationships/hyperlink" Target="http://www.legislation.act.gov.au/a/2011-9" TargetMode="External"/><Relationship Id="rId1977" Type="http://schemas.openxmlformats.org/officeDocument/2006/relationships/hyperlink" Target="http://www.legislation.act.gov.au/a/2011-28" TargetMode="External"/><Relationship Id="rId902" Type="http://schemas.openxmlformats.org/officeDocument/2006/relationships/hyperlink" Target="http://www.legislation.act.gov.au/a/2011-22" TargetMode="External"/><Relationship Id="rId1837" Type="http://schemas.openxmlformats.org/officeDocument/2006/relationships/hyperlink" Target="http://www.legislation.act.gov.au/a/2008-20" TargetMode="External"/><Relationship Id="rId31" Type="http://schemas.openxmlformats.org/officeDocument/2006/relationships/hyperlink" Target="http://www.legislation.act.gov.au/a/2001-14" TargetMode="External"/><Relationship Id="rId2099" Type="http://schemas.openxmlformats.org/officeDocument/2006/relationships/hyperlink" Target="http://www.legislation.act.gov.au/a/2010-18" TargetMode="External"/><Relationship Id="rId180" Type="http://schemas.openxmlformats.org/officeDocument/2006/relationships/hyperlink" Target="http://www.legislation.act.gov.au/a/2001-14" TargetMode="External"/><Relationship Id="rId278" Type="http://schemas.openxmlformats.org/officeDocument/2006/relationships/hyperlink" Target="http://www.legislation.act.gov.au/a/2002-51" TargetMode="External"/><Relationship Id="rId1904" Type="http://schemas.openxmlformats.org/officeDocument/2006/relationships/hyperlink" Target="http://www.legislation.act.gov.au/a/2013-22" TargetMode="External"/><Relationship Id="rId485" Type="http://schemas.openxmlformats.org/officeDocument/2006/relationships/hyperlink" Target="http://www.legislation.act.gov.au/a/2016-31/default.asp" TargetMode="External"/><Relationship Id="rId692" Type="http://schemas.openxmlformats.org/officeDocument/2006/relationships/hyperlink" Target="http://www.legislation.act.gov.au/a/2011-22" TargetMode="External"/><Relationship Id="rId2166" Type="http://schemas.openxmlformats.org/officeDocument/2006/relationships/hyperlink" Target="http://www.legislation.act.gov.au/a/2016-32/default.asp" TargetMode="External"/><Relationship Id="rId138" Type="http://schemas.openxmlformats.org/officeDocument/2006/relationships/hyperlink" Target="http://www.legislation.act.gov.au/a/1992-57" TargetMode="External"/><Relationship Id="rId345" Type="http://schemas.openxmlformats.org/officeDocument/2006/relationships/hyperlink" Target="http://www.legislation.act.gov.au/a/2004-59" TargetMode="External"/><Relationship Id="rId552" Type="http://schemas.openxmlformats.org/officeDocument/2006/relationships/hyperlink" Target="http://www.legislation.act.gov.au/a/2015-22/default.asp" TargetMode="External"/><Relationship Id="rId997" Type="http://schemas.openxmlformats.org/officeDocument/2006/relationships/hyperlink" Target="http://www.legislation.act.gov.au/a/2012-3" TargetMode="External"/><Relationship Id="rId1182" Type="http://schemas.openxmlformats.org/officeDocument/2006/relationships/hyperlink" Target="http://www.legislation.act.gov.au/a/2015-46" TargetMode="External"/><Relationship Id="rId2026" Type="http://schemas.openxmlformats.org/officeDocument/2006/relationships/hyperlink" Target="http://www.legislation.act.gov.au/a/2011-28" TargetMode="External"/><Relationship Id="rId2233" Type="http://schemas.openxmlformats.org/officeDocument/2006/relationships/header" Target="header41.xml"/><Relationship Id="rId205" Type="http://schemas.openxmlformats.org/officeDocument/2006/relationships/footer" Target="footer7.xml"/><Relationship Id="rId412" Type="http://schemas.openxmlformats.org/officeDocument/2006/relationships/hyperlink" Target="http://www.legislation.act.gov.au/a/1930-21" TargetMode="External"/><Relationship Id="rId857" Type="http://schemas.openxmlformats.org/officeDocument/2006/relationships/hyperlink" Target="http://www.legislation.act.gov.au/a/2011-22" TargetMode="External"/><Relationship Id="rId1042" Type="http://schemas.openxmlformats.org/officeDocument/2006/relationships/hyperlink" Target="http://www.legislation.act.gov.au/a/2015-50" TargetMode="External"/><Relationship Id="rId1487" Type="http://schemas.openxmlformats.org/officeDocument/2006/relationships/hyperlink" Target="http://www.legislation.act.gov.au/a/2016-42" TargetMode="External"/><Relationship Id="rId1694" Type="http://schemas.openxmlformats.org/officeDocument/2006/relationships/hyperlink" Target="http://www.legislation.act.gov.au/a/2011-22" TargetMode="External"/><Relationship Id="rId717" Type="http://schemas.openxmlformats.org/officeDocument/2006/relationships/hyperlink" Target="http://www.legislation.act.gov.au/a/2009-40" TargetMode="External"/><Relationship Id="rId924" Type="http://schemas.openxmlformats.org/officeDocument/2006/relationships/hyperlink" Target="http://www.legislation.act.gov.au/a/2020-14/" TargetMode="External"/><Relationship Id="rId1347" Type="http://schemas.openxmlformats.org/officeDocument/2006/relationships/hyperlink" Target="http://www.legislation.act.gov.au/a/2012-3" TargetMode="External"/><Relationship Id="rId1554" Type="http://schemas.openxmlformats.org/officeDocument/2006/relationships/hyperlink" Target="https://www.legislation.act.gov.au/a/2022-14/" TargetMode="External"/><Relationship Id="rId1761" Type="http://schemas.openxmlformats.org/officeDocument/2006/relationships/hyperlink" Target="http://www.legislation.act.gov.au/a/2011-22" TargetMode="External"/><Relationship Id="rId1999" Type="http://schemas.openxmlformats.org/officeDocument/2006/relationships/hyperlink" Target="http://www.legislation.act.gov.au/a/2011-28" TargetMode="External"/><Relationship Id="rId53" Type="http://schemas.openxmlformats.org/officeDocument/2006/relationships/hyperlink" Target="http://www.legislation.act.gov.au/a/2012-33/default.asp" TargetMode="External"/><Relationship Id="rId1207" Type="http://schemas.openxmlformats.org/officeDocument/2006/relationships/hyperlink" Target="http://www.legislation.act.gov.au/a/2011-22" TargetMode="External"/><Relationship Id="rId1414" Type="http://schemas.openxmlformats.org/officeDocument/2006/relationships/hyperlink" Target="http://www.legislation.act.gov.au/a/2015-50" TargetMode="External"/><Relationship Id="rId1621" Type="http://schemas.openxmlformats.org/officeDocument/2006/relationships/hyperlink" Target="http://www.legislation.act.gov.au/a/2011-22" TargetMode="External"/><Relationship Id="rId1859" Type="http://schemas.openxmlformats.org/officeDocument/2006/relationships/hyperlink" Target="http://www.legislation.act.gov.au/a/2008-20" TargetMode="External"/><Relationship Id="rId1719" Type="http://schemas.openxmlformats.org/officeDocument/2006/relationships/hyperlink" Target="http://www.legislation.act.gov.au/a/2016-39/default.asp" TargetMode="External"/><Relationship Id="rId1926" Type="http://schemas.openxmlformats.org/officeDocument/2006/relationships/hyperlink" Target="http://www.legislation.act.gov.au/a/2011-28" TargetMode="External"/><Relationship Id="rId2090" Type="http://schemas.openxmlformats.org/officeDocument/2006/relationships/hyperlink" Target="http://www.legislation.act.gov.au/a/2009-49" TargetMode="External"/><Relationship Id="rId2188" Type="http://schemas.openxmlformats.org/officeDocument/2006/relationships/hyperlink" Target="http://www.legislation.act.gov.au/a/2017-14/default.asp" TargetMode="External"/><Relationship Id="rId367" Type="http://schemas.openxmlformats.org/officeDocument/2006/relationships/hyperlink" Target="http://www.legislation.act.gov.au/a/2001-14" TargetMode="External"/><Relationship Id="rId574" Type="http://schemas.openxmlformats.org/officeDocument/2006/relationships/hyperlink" Target="http://www.legislation.act.gov.au/a/2017-10/default.asp" TargetMode="External"/><Relationship Id="rId2048" Type="http://schemas.openxmlformats.org/officeDocument/2006/relationships/hyperlink" Target="http://www.legislation.act.gov.au/a/2015-22" TargetMode="External"/><Relationship Id="rId227" Type="http://schemas.openxmlformats.org/officeDocument/2006/relationships/header" Target="header12.xml"/><Relationship Id="rId781" Type="http://schemas.openxmlformats.org/officeDocument/2006/relationships/hyperlink" Target="http://www.legislation.act.gov.au/a/2016-13" TargetMode="External"/><Relationship Id="rId879" Type="http://schemas.openxmlformats.org/officeDocument/2006/relationships/hyperlink" Target="http://www.legislation.act.gov.au/a/2010-10" TargetMode="External"/><Relationship Id="rId434" Type="http://schemas.openxmlformats.org/officeDocument/2006/relationships/hyperlink" Target="http://www.legislation.act.gov.au/a/alt_a1989-45co" TargetMode="External"/><Relationship Id="rId641" Type="http://schemas.openxmlformats.org/officeDocument/2006/relationships/hyperlink" Target="http://www.legislation.act.gov.au/a/2011-22" TargetMode="External"/><Relationship Id="rId739" Type="http://schemas.openxmlformats.org/officeDocument/2006/relationships/hyperlink" Target="http://www.legislation.act.gov.au/a/2010-10" TargetMode="External"/><Relationship Id="rId1064" Type="http://schemas.openxmlformats.org/officeDocument/2006/relationships/hyperlink" Target="http://www.legislation.act.gov.au/a/2018-24/default.asp" TargetMode="External"/><Relationship Id="rId1271" Type="http://schemas.openxmlformats.org/officeDocument/2006/relationships/hyperlink" Target="http://www.legislation.act.gov.au/a/2011-22" TargetMode="External"/><Relationship Id="rId1369" Type="http://schemas.openxmlformats.org/officeDocument/2006/relationships/hyperlink" Target="http://www.legislation.act.gov.au/a/2016-38" TargetMode="External"/><Relationship Id="rId1576" Type="http://schemas.openxmlformats.org/officeDocument/2006/relationships/hyperlink" Target="http://www.legislation.act.gov.au/a/2011-22" TargetMode="External"/><Relationship Id="rId2115" Type="http://schemas.openxmlformats.org/officeDocument/2006/relationships/hyperlink" Target="http://www.legislation.act.gov.au/a/2011-28" TargetMode="External"/><Relationship Id="rId501" Type="http://schemas.openxmlformats.org/officeDocument/2006/relationships/hyperlink" Target="http://www.legislation.act.gov.au/cn/2009-2/default.asp" TargetMode="External"/><Relationship Id="rId946" Type="http://schemas.openxmlformats.org/officeDocument/2006/relationships/hyperlink" Target="http://www.legislation.act.gov.au/a/2011-22" TargetMode="External"/><Relationship Id="rId1131" Type="http://schemas.openxmlformats.org/officeDocument/2006/relationships/hyperlink" Target="http://www.legislation.act.gov.au/a/2011-22" TargetMode="External"/><Relationship Id="rId1229" Type="http://schemas.openxmlformats.org/officeDocument/2006/relationships/hyperlink" Target="http://www.legislation.act.gov.au/a/2011-22" TargetMode="External"/><Relationship Id="rId1783" Type="http://schemas.openxmlformats.org/officeDocument/2006/relationships/hyperlink" Target="http://www.legislation.act.gov.au/a/2008-20" TargetMode="External"/><Relationship Id="rId1990" Type="http://schemas.openxmlformats.org/officeDocument/2006/relationships/hyperlink" Target="http://www.legislation.act.gov.au/a/2011-28" TargetMode="External"/><Relationship Id="rId75" Type="http://schemas.openxmlformats.org/officeDocument/2006/relationships/hyperlink" Target="http://www.legislation.act.gov.au/a/2005-59" TargetMode="External"/><Relationship Id="rId806" Type="http://schemas.openxmlformats.org/officeDocument/2006/relationships/hyperlink" Target="http://www.legislation.act.gov.au/a/2011-22" TargetMode="External"/><Relationship Id="rId1436" Type="http://schemas.openxmlformats.org/officeDocument/2006/relationships/hyperlink" Target="https://www.legislation.act.gov.au/a/2017-47/" TargetMode="External"/><Relationship Id="rId1643" Type="http://schemas.openxmlformats.org/officeDocument/2006/relationships/hyperlink" Target="https://www.legislation.act.gov.au/a/2022-14/" TargetMode="External"/><Relationship Id="rId1850" Type="http://schemas.openxmlformats.org/officeDocument/2006/relationships/hyperlink" Target="http://www.legislation.act.gov.au/a/2008-20" TargetMode="External"/><Relationship Id="rId1503" Type="http://schemas.openxmlformats.org/officeDocument/2006/relationships/hyperlink" Target="http://www.legislation.act.gov.au/a/2011-22" TargetMode="External"/><Relationship Id="rId1710" Type="http://schemas.openxmlformats.org/officeDocument/2006/relationships/hyperlink" Target="http://www.legislation.act.gov.au/a/2017-48/default.asp" TargetMode="External"/><Relationship Id="rId1948" Type="http://schemas.openxmlformats.org/officeDocument/2006/relationships/hyperlink" Target="http://www.legislation.act.gov.au/a/2016-39/default.asp" TargetMode="External"/><Relationship Id="rId291" Type="http://schemas.openxmlformats.org/officeDocument/2006/relationships/hyperlink" Target="http://www.legislation.act.gov.au/a/2012-33/default.asp" TargetMode="External"/><Relationship Id="rId1808" Type="http://schemas.openxmlformats.org/officeDocument/2006/relationships/hyperlink" Target="http://www.legislation.act.gov.au/a/2008-20"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04-17" TargetMode="External"/><Relationship Id="rId596" Type="http://schemas.openxmlformats.org/officeDocument/2006/relationships/hyperlink" Target="http://www.legislation.act.gov.au/cn/2019-15/default.asp" TargetMode="External"/><Relationship Id="rId249" Type="http://schemas.openxmlformats.org/officeDocument/2006/relationships/hyperlink" Target="http://www.legislation.act.gov.au/a/1997-69" TargetMode="External"/><Relationship Id="rId456" Type="http://schemas.openxmlformats.org/officeDocument/2006/relationships/hyperlink" Target="http://www.legislation.act.gov.au/a/2001-14" TargetMode="External"/><Relationship Id="rId663" Type="http://schemas.openxmlformats.org/officeDocument/2006/relationships/hyperlink" Target="http://www.legislation.act.gov.au/a/2012-33" TargetMode="External"/><Relationship Id="rId870" Type="http://schemas.openxmlformats.org/officeDocument/2006/relationships/hyperlink" Target="https://www.legislation.act.gov.au/a/2017-47/" TargetMode="External"/><Relationship Id="rId1086" Type="http://schemas.openxmlformats.org/officeDocument/2006/relationships/hyperlink" Target="http://www.legislation.act.gov.au/a/2011-22" TargetMode="External"/><Relationship Id="rId1293" Type="http://schemas.openxmlformats.org/officeDocument/2006/relationships/hyperlink" Target="http://www.legislation.act.gov.au/a/2015-46" TargetMode="External"/><Relationship Id="rId2137" Type="http://schemas.openxmlformats.org/officeDocument/2006/relationships/hyperlink" Target="http://www.legislation.act.gov.au/a/2014-48" TargetMode="External"/><Relationship Id="rId109" Type="http://schemas.openxmlformats.org/officeDocument/2006/relationships/hyperlink" Target="http://www.legislation.act.gov.au/a/2004-28" TargetMode="External"/><Relationship Id="rId316" Type="http://schemas.openxmlformats.org/officeDocument/2006/relationships/hyperlink" Target="http://www.legislation.act.gov.au/a/2001-14" TargetMode="External"/><Relationship Id="rId523" Type="http://schemas.openxmlformats.org/officeDocument/2006/relationships/hyperlink" Target="http://www.legislation.act.gov.au/a/2011-22" TargetMode="External"/><Relationship Id="rId968" Type="http://schemas.openxmlformats.org/officeDocument/2006/relationships/hyperlink" Target="http://www.legislation.act.gov.au/a/2011-22" TargetMode="External"/><Relationship Id="rId1153" Type="http://schemas.openxmlformats.org/officeDocument/2006/relationships/hyperlink" Target="http://www.legislation.act.gov.au/a/2008-46" TargetMode="External"/><Relationship Id="rId1598" Type="http://schemas.openxmlformats.org/officeDocument/2006/relationships/hyperlink" Target="http://www.legislation.act.gov.au/a/2011-22" TargetMode="External"/><Relationship Id="rId2204" Type="http://schemas.openxmlformats.org/officeDocument/2006/relationships/hyperlink" Target="http://www.legislation.act.gov.au/a/2019-6/default.asp" TargetMode="External"/><Relationship Id="rId97" Type="http://schemas.openxmlformats.org/officeDocument/2006/relationships/hyperlink" Target="http://www.legislation.act.gov.au/a/2003-51" TargetMode="External"/><Relationship Id="rId730" Type="http://schemas.openxmlformats.org/officeDocument/2006/relationships/hyperlink" Target="http://www.legislation.act.gov.au/a/2009-40" TargetMode="External"/><Relationship Id="rId828" Type="http://schemas.openxmlformats.org/officeDocument/2006/relationships/hyperlink" Target="http://www.legislation.act.gov.au/a/2011-22" TargetMode="External"/><Relationship Id="rId1013" Type="http://schemas.openxmlformats.org/officeDocument/2006/relationships/hyperlink" Target="http://www.legislation.act.gov.au/a/2015-22" TargetMode="External"/><Relationship Id="rId1360" Type="http://schemas.openxmlformats.org/officeDocument/2006/relationships/hyperlink" Target="http://www.legislation.act.gov.au/a/2012-3" TargetMode="External"/><Relationship Id="rId1458" Type="http://schemas.openxmlformats.org/officeDocument/2006/relationships/hyperlink" Target="http://www.legislation.act.gov.au/a/2011-28" TargetMode="External"/><Relationship Id="rId1665" Type="http://schemas.openxmlformats.org/officeDocument/2006/relationships/hyperlink" Target="http://www.legislation.act.gov.au/a/2011-22" TargetMode="External"/><Relationship Id="rId1872" Type="http://schemas.openxmlformats.org/officeDocument/2006/relationships/hyperlink" Target="http://www.legislation.act.gov.au/a/2008-20" TargetMode="External"/><Relationship Id="rId1220" Type="http://schemas.openxmlformats.org/officeDocument/2006/relationships/hyperlink" Target="http://www.legislation.act.gov.au/a/2011-22" TargetMode="External"/><Relationship Id="rId1318" Type="http://schemas.openxmlformats.org/officeDocument/2006/relationships/hyperlink" Target="http://www.legislation.act.gov.au/a/2011-22" TargetMode="External"/><Relationship Id="rId1525" Type="http://schemas.openxmlformats.org/officeDocument/2006/relationships/hyperlink" Target="http://www.legislation.act.gov.au/a/2015-13/default.asp" TargetMode="External"/><Relationship Id="rId1732" Type="http://schemas.openxmlformats.org/officeDocument/2006/relationships/hyperlink" Target="http://www.legislation.act.gov.au/a/2011-22" TargetMode="External"/><Relationship Id="rId24" Type="http://schemas.openxmlformats.org/officeDocument/2006/relationships/header" Target="header5.xml"/><Relationship Id="rId173" Type="http://schemas.openxmlformats.org/officeDocument/2006/relationships/hyperlink" Target="http://www.legislation.act.gov.au/a/2001-14" TargetMode="External"/><Relationship Id="rId380" Type="http://schemas.openxmlformats.org/officeDocument/2006/relationships/hyperlink" Target="http://www.legislation.act.gov.au/a/2001-14" TargetMode="External"/><Relationship Id="rId2061" Type="http://schemas.openxmlformats.org/officeDocument/2006/relationships/hyperlink" Target="http://www.legislation.act.gov.au/a/2012-33" TargetMode="External"/><Relationship Id="rId240" Type="http://schemas.openxmlformats.org/officeDocument/2006/relationships/hyperlink" Target="http://www.legislation.act.gov.au/a/1997-69" TargetMode="External"/><Relationship Id="rId478" Type="http://schemas.openxmlformats.org/officeDocument/2006/relationships/hyperlink" Target="http://www.legislation.act.gov.au/a/alt_a1989-11co" TargetMode="External"/><Relationship Id="rId685" Type="http://schemas.openxmlformats.org/officeDocument/2006/relationships/hyperlink" Target="http://www.legislation.act.gov.au/a/2012-33" TargetMode="External"/><Relationship Id="rId892" Type="http://schemas.openxmlformats.org/officeDocument/2006/relationships/hyperlink" Target="http://www.legislation.act.gov.au/a/2011-22" TargetMode="External"/><Relationship Id="rId2159" Type="http://schemas.openxmlformats.org/officeDocument/2006/relationships/hyperlink" Target="http://www.legislation.act.gov.au/a/2016-13" TargetMode="External"/><Relationship Id="rId100" Type="http://schemas.openxmlformats.org/officeDocument/2006/relationships/hyperlink" Target="http://www.legislation.act.gov.au/a/2005-40" TargetMode="External"/><Relationship Id="rId338" Type="http://schemas.openxmlformats.org/officeDocument/2006/relationships/hyperlink" Target="http://www.legislation.act.gov.au/a/2004-59" TargetMode="External"/><Relationship Id="rId545" Type="http://schemas.openxmlformats.org/officeDocument/2006/relationships/hyperlink" Target="http://www.legislation.act.gov.au/a/2014-48" TargetMode="External"/><Relationship Id="rId752" Type="http://schemas.openxmlformats.org/officeDocument/2006/relationships/hyperlink" Target="http://www.legislation.act.gov.au/a/2016-32" TargetMode="External"/><Relationship Id="rId1175" Type="http://schemas.openxmlformats.org/officeDocument/2006/relationships/hyperlink" Target="http://www.legislation.act.gov.au/a/2016-42" TargetMode="External"/><Relationship Id="rId1382" Type="http://schemas.openxmlformats.org/officeDocument/2006/relationships/hyperlink" Target="http://www.legislation.act.gov.au/a/2010-10" TargetMode="External"/><Relationship Id="rId2019" Type="http://schemas.openxmlformats.org/officeDocument/2006/relationships/hyperlink" Target="http://www.legislation.act.gov.au/a/2015-22" TargetMode="External"/><Relationship Id="rId2226" Type="http://schemas.openxmlformats.org/officeDocument/2006/relationships/hyperlink" Target="http://www.legislation.act.gov.au/a/2022-13/" TargetMode="External"/><Relationship Id="rId405" Type="http://schemas.openxmlformats.org/officeDocument/2006/relationships/hyperlink" Target="http://www.legislation.act.gov.au/a/2001-14" TargetMode="External"/><Relationship Id="rId612" Type="http://schemas.openxmlformats.org/officeDocument/2006/relationships/hyperlink" Target="http://www.legislation.act.gov.au/a/2011-28" TargetMode="External"/><Relationship Id="rId1035" Type="http://schemas.openxmlformats.org/officeDocument/2006/relationships/hyperlink" Target="http://www.legislation.act.gov.au/a/2015-22" TargetMode="External"/><Relationship Id="rId1242" Type="http://schemas.openxmlformats.org/officeDocument/2006/relationships/hyperlink" Target="http://www.legislation.act.gov.au/a/2015-46" TargetMode="External"/><Relationship Id="rId1687" Type="http://schemas.openxmlformats.org/officeDocument/2006/relationships/hyperlink" Target="http://www.legislation.act.gov.au/a/2015-46" TargetMode="External"/><Relationship Id="rId1894" Type="http://schemas.openxmlformats.org/officeDocument/2006/relationships/hyperlink" Target="http://www.legislation.act.gov.au/a/2016-38" TargetMode="External"/><Relationship Id="rId917" Type="http://schemas.openxmlformats.org/officeDocument/2006/relationships/hyperlink" Target="http://www.legislation.act.gov.au/a/2020-14/" TargetMode="External"/><Relationship Id="rId1102" Type="http://schemas.openxmlformats.org/officeDocument/2006/relationships/hyperlink" Target="http://www.legislation.act.gov.au/a/2011-22" TargetMode="External"/><Relationship Id="rId1547" Type="http://schemas.openxmlformats.org/officeDocument/2006/relationships/hyperlink" Target="https://www.legislation.act.gov.au/a/2022-14/" TargetMode="External"/><Relationship Id="rId1754" Type="http://schemas.openxmlformats.org/officeDocument/2006/relationships/hyperlink" Target="http://www.legislation.act.gov.au/a/2011-22" TargetMode="External"/><Relationship Id="rId1961" Type="http://schemas.openxmlformats.org/officeDocument/2006/relationships/hyperlink" Target="http://www.legislation.act.gov.au/a/2015-22" TargetMode="External"/><Relationship Id="rId46" Type="http://schemas.openxmlformats.org/officeDocument/2006/relationships/hyperlink" Target="http://www.legislation.act.gov.au/a/2001-14" TargetMode="External"/><Relationship Id="rId1407" Type="http://schemas.openxmlformats.org/officeDocument/2006/relationships/hyperlink" Target="http://www.legislation.act.gov.au/a/2008-36" TargetMode="External"/><Relationship Id="rId1614" Type="http://schemas.openxmlformats.org/officeDocument/2006/relationships/hyperlink" Target="http://www.legislation.act.gov.au/a/2011-55" TargetMode="External"/><Relationship Id="rId1821" Type="http://schemas.openxmlformats.org/officeDocument/2006/relationships/hyperlink" Target="http://www.legislation.act.gov.au/a/2008-20" TargetMode="External"/><Relationship Id="rId195" Type="http://schemas.openxmlformats.org/officeDocument/2006/relationships/hyperlink" Target="http://www.legislation.act.gov.au/a/2004-59" TargetMode="External"/><Relationship Id="rId1919" Type="http://schemas.openxmlformats.org/officeDocument/2006/relationships/hyperlink" Target="http://www.legislation.act.gov.au/a/2015-46" TargetMode="External"/><Relationship Id="rId2083" Type="http://schemas.openxmlformats.org/officeDocument/2006/relationships/hyperlink" Target="http://www.legislation.act.gov.au/a/2009-17" TargetMode="External"/><Relationship Id="rId262" Type="http://schemas.openxmlformats.org/officeDocument/2006/relationships/hyperlink" Target="http://www.legislation.act.gov.au/a/2001-14" TargetMode="External"/><Relationship Id="rId567" Type="http://schemas.openxmlformats.org/officeDocument/2006/relationships/hyperlink" Target="http://www.legislation.act.gov.au/a/2016-20/default.asp" TargetMode="External"/><Relationship Id="rId1197" Type="http://schemas.openxmlformats.org/officeDocument/2006/relationships/hyperlink" Target="http://www.legislation.act.gov.au/a/2011-22" TargetMode="External"/><Relationship Id="rId2150" Type="http://schemas.openxmlformats.org/officeDocument/2006/relationships/hyperlink" Target="http://www.legislation.act.gov.au/a/2015-40/default.asp" TargetMode="External"/><Relationship Id="rId122" Type="http://schemas.openxmlformats.org/officeDocument/2006/relationships/hyperlink" Target="http://www.legislation.act.gov.au/a/2001-14" TargetMode="External"/><Relationship Id="rId774" Type="http://schemas.openxmlformats.org/officeDocument/2006/relationships/hyperlink" Target="http://www.legislation.act.gov.au/a/2010-10" TargetMode="External"/><Relationship Id="rId981" Type="http://schemas.openxmlformats.org/officeDocument/2006/relationships/hyperlink" Target="http://www.legislation.act.gov.au/a/2015-50" TargetMode="External"/><Relationship Id="rId1057" Type="http://schemas.openxmlformats.org/officeDocument/2006/relationships/hyperlink" Target="http://www.legislation.act.gov.au/a/2011-22" TargetMode="External"/><Relationship Id="rId2010" Type="http://schemas.openxmlformats.org/officeDocument/2006/relationships/hyperlink" Target="http://www.legislation.act.gov.au/a/2015-50" TargetMode="External"/><Relationship Id="rId427" Type="http://schemas.openxmlformats.org/officeDocument/2006/relationships/hyperlink" Target="http://www.legislation.act.gov.au/a/1999-63" TargetMode="External"/><Relationship Id="rId634" Type="http://schemas.openxmlformats.org/officeDocument/2006/relationships/hyperlink" Target="http://www.legislation.act.gov.au/a/2011-22" TargetMode="External"/><Relationship Id="rId841" Type="http://schemas.openxmlformats.org/officeDocument/2006/relationships/hyperlink" Target="http://www.legislation.act.gov.au/a/2011-22" TargetMode="External"/><Relationship Id="rId1264" Type="http://schemas.openxmlformats.org/officeDocument/2006/relationships/hyperlink" Target="http://www.legislation.act.gov.au/a/2015-22" TargetMode="External"/><Relationship Id="rId1471" Type="http://schemas.openxmlformats.org/officeDocument/2006/relationships/hyperlink" Target="http://www.legislation.act.gov.au/a/2011-22" TargetMode="External"/><Relationship Id="rId1569" Type="http://schemas.openxmlformats.org/officeDocument/2006/relationships/hyperlink" Target="http://www.legislation.act.gov.au/a/2011-22" TargetMode="External"/><Relationship Id="rId2108" Type="http://schemas.openxmlformats.org/officeDocument/2006/relationships/hyperlink" Target="http://www.legislation.act.gov.au/a/2010-43" TargetMode="External"/><Relationship Id="rId701" Type="http://schemas.openxmlformats.org/officeDocument/2006/relationships/hyperlink" Target="http://www.legislation.act.gov.au/a/2011-22" TargetMode="External"/><Relationship Id="rId939" Type="http://schemas.openxmlformats.org/officeDocument/2006/relationships/hyperlink" Target="http://www.legislation.act.gov.au/a/2011-22" TargetMode="External"/><Relationship Id="rId1124" Type="http://schemas.openxmlformats.org/officeDocument/2006/relationships/hyperlink" Target="http://www.legislation.act.gov.au/a/2008-36" TargetMode="External"/><Relationship Id="rId1331" Type="http://schemas.openxmlformats.org/officeDocument/2006/relationships/hyperlink" Target="http://www.legislation.act.gov.au/a/2012-3" TargetMode="External"/><Relationship Id="rId1776" Type="http://schemas.openxmlformats.org/officeDocument/2006/relationships/hyperlink" Target="http://www.legislation.act.gov.au/a/2008-20" TargetMode="External"/><Relationship Id="rId1983" Type="http://schemas.openxmlformats.org/officeDocument/2006/relationships/hyperlink" Target="http://www.legislation.act.gov.au/a/2011-28" TargetMode="External"/><Relationship Id="rId68" Type="http://schemas.openxmlformats.org/officeDocument/2006/relationships/hyperlink" Target="http://www.legislation.act.gov.au/a/1992-8" TargetMode="External"/><Relationship Id="rId1429" Type="http://schemas.openxmlformats.org/officeDocument/2006/relationships/hyperlink" Target="http://www.legislation.act.gov.au/a/2011-22" TargetMode="External"/><Relationship Id="rId1636" Type="http://schemas.openxmlformats.org/officeDocument/2006/relationships/hyperlink" Target="http://www.legislation.act.gov.au/a/2011-22" TargetMode="External"/><Relationship Id="rId1843" Type="http://schemas.openxmlformats.org/officeDocument/2006/relationships/hyperlink" Target="http://www.legislation.act.gov.au/a/2008-20" TargetMode="External"/><Relationship Id="rId1703" Type="http://schemas.openxmlformats.org/officeDocument/2006/relationships/hyperlink" Target="https://www.legislation.act.gov.au/a/2022-14/" TargetMode="External"/><Relationship Id="rId1910" Type="http://schemas.openxmlformats.org/officeDocument/2006/relationships/hyperlink" Target="http://www.legislation.act.gov.au/a/2018-52" TargetMode="External"/><Relationship Id="rId284" Type="http://schemas.openxmlformats.org/officeDocument/2006/relationships/hyperlink" Target="http://www.legislation.act.gov.au/a/2001-14" TargetMode="External"/><Relationship Id="rId491" Type="http://schemas.openxmlformats.org/officeDocument/2006/relationships/hyperlink" Target="http://www.legislation.act.gov.au/a/2001-14" TargetMode="External"/><Relationship Id="rId2172" Type="http://schemas.openxmlformats.org/officeDocument/2006/relationships/hyperlink" Target="http://www.legislation.act.gov.au/a/2016-39" TargetMode="External"/><Relationship Id="rId144" Type="http://schemas.openxmlformats.org/officeDocument/2006/relationships/hyperlink" Target="http://www.legislation.act.gov.au/a/2001-14" TargetMode="External"/><Relationship Id="rId589" Type="http://schemas.openxmlformats.org/officeDocument/2006/relationships/hyperlink" Target="http://www.legislation.act.gov.au/a/2018-33/default.asp" TargetMode="External"/><Relationship Id="rId796" Type="http://schemas.openxmlformats.org/officeDocument/2006/relationships/hyperlink" Target="http://www.legislation.act.gov.au/a/2011-22" TargetMode="External"/><Relationship Id="rId351" Type="http://schemas.openxmlformats.org/officeDocument/2006/relationships/footer" Target="footer38.xml"/><Relationship Id="rId449" Type="http://schemas.openxmlformats.org/officeDocument/2006/relationships/hyperlink" Target="http://www.legislation.act.gov.au/a/2010-35" TargetMode="External"/><Relationship Id="rId656" Type="http://schemas.openxmlformats.org/officeDocument/2006/relationships/hyperlink" Target="http://www.legislation.act.gov.au/a/2011-22" TargetMode="External"/><Relationship Id="rId863" Type="http://schemas.openxmlformats.org/officeDocument/2006/relationships/hyperlink" Target="https://www.legislation.act.gov.au/a/2017-47/" TargetMode="External"/><Relationship Id="rId1079" Type="http://schemas.openxmlformats.org/officeDocument/2006/relationships/hyperlink" Target="http://www.legislation.act.gov.au/a/2011-22" TargetMode="External"/><Relationship Id="rId1286" Type="http://schemas.openxmlformats.org/officeDocument/2006/relationships/hyperlink" Target="https://legislation.act.gov.au/a/2020-11/" TargetMode="External"/><Relationship Id="rId1493" Type="http://schemas.openxmlformats.org/officeDocument/2006/relationships/hyperlink" Target="http://www.legislation.act.gov.au/a/2016-42" TargetMode="External"/><Relationship Id="rId2032" Type="http://schemas.openxmlformats.org/officeDocument/2006/relationships/hyperlink" Target="http://www.legislation.act.gov.au/a/2011-28" TargetMode="External"/><Relationship Id="rId211" Type="http://schemas.openxmlformats.org/officeDocument/2006/relationships/hyperlink" Target="http://www.legislation.act.gov.au/a/2004-17" TargetMode="External"/><Relationship Id="rId309" Type="http://schemas.openxmlformats.org/officeDocument/2006/relationships/hyperlink" Target="http://www.legislation.act.gov.au/a/2001-14" TargetMode="External"/><Relationship Id="rId516" Type="http://schemas.openxmlformats.org/officeDocument/2006/relationships/hyperlink" Target="http://www.legislation.act.gov.au/a/2010-38" TargetMode="External"/><Relationship Id="rId1146" Type="http://schemas.openxmlformats.org/officeDocument/2006/relationships/hyperlink" Target="https://legislation.act.gov.au/a/2020-11/" TargetMode="External"/><Relationship Id="rId1798" Type="http://schemas.openxmlformats.org/officeDocument/2006/relationships/hyperlink" Target="http://www.legislation.act.gov.au/a/2008-20" TargetMode="External"/><Relationship Id="rId723" Type="http://schemas.openxmlformats.org/officeDocument/2006/relationships/hyperlink" Target="http://www.legislation.act.gov.au/a/2011-22" TargetMode="External"/><Relationship Id="rId930" Type="http://schemas.openxmlformats.org/officeDocument/2006/relationships/hyperlink" Target="http://www.legislation.act.gov.au/a/2011-22" TargetMode="External"/><Relationship Id="rId1006" Type="http://schemas.openxmlformats.org/officeDocument/2006/relationships/hyperlink" Target="http://www.legislation.act.gov.au/a/2011-22" TargetMode="External"/><Relationship Id="rId1353" Type="http://schemas.openxmlformats.org/officeDocument/2006/relationships/hyperlink" Target="http://www.legislation.act.gov.au/a/2012-3" TargetMode="External"/><Relationship Id="rId1560" Type="http://schemas.openxmlformats.org/officeDocument/2006/relationships/hyperlink" Target="http://www.legislation.act.gov.au/a/2011-22" TargetMode="External"/><Relationship Id="rId1658" Type="http://schemas.openxmlformats.org/officeDocument/2006/relationships/hyperlink" Target="http://www.legislation.act.gov.au/a/2010-10" TargetMode="External"/><Relationship Id="rId1865" Type="http://schemas.openxmlformats.org/officeDocument/2006/relationships/hyperlink" Target="http://www.legislation.act.gov.au/a/2008-20" TargetMode="External"/><Relationship Id="rId1213" Type="http://schemas.openxmlformats.org/officeDocument/2006/relationships/hyperlink" Target="http://www.legislation.act.gov.au/a/2010-38" TargetMode="External"/><Relationship Id="rId1420" Type="http://schemas.openxmlformats.org/officeDocument/2006/relationships/hyperlink" Target="http://www.legislation.act.gov.au/a/2011-22" TargetMode="External"/><Relationship Id="rId1518" Type="http://schemas.openxmlformats.org/officeDocument/2006/relationships/hyperlink" Target="http://www.legislation.act.gov.au/a/2011-9" TargetMode="External"/><Relationship Id="rId1725" Type="http://schemas.openxmlformats.org/officeDocument/2006/relationships/hyperlink" Target="http://www.legislation.act.gov.au/a/2017-48/default.asp" TargetMode="External"/><Relationship Id="rId1932" Type="http://schemas.openxmlformats.org/officeDocument/2006/relationships/hyperlink" Target="http://www.legislation.act.gov.au/a/2012-3" TargetMode="External"/><Relationship Id="rId17" Type="http://schemas.openxmlformats.org/officeDocument/2006/relationships/header" Target="header1.xml"/><Relationship Id="rId2194" Type="http://schemas.openxmlformats.org/officeDocument/2006/relationships/hyperlink" Target="http://www.legislation.act.gov.au/a/2018-25/default.asp" TargetMode="External"/><Relationship Id="rId166" Type="http://schemas.openxmlformats.org/officeDocument/2006/relationships/hyperlink" Target="http://www.legislation.act.gov.au/a/1996-86" TargetMode="External"/><Relationship Id="rId373" Type="http://schemas.openxmlformats.org/officeDocument/2006/relationships/footer" Target="footer42.xml"/><Relationship Id="rId580" Type="http://schemas.openxmlformats.org/officeDocument/2006/relationships/hyperlink" Target="http://www.legislation.act.gov.au/a/2017-10/default.asp" TargetMode="External"/><Relationship Id="rId2054" Type="http://schemas.openxmlformats.org/officeDocument/2006/relationships/hyperlink" Target="http://www.legislation.act.gov.au/a/2015-46" TargetMode="External"/><Relationship Id="rId1" Type="http://schemas.openxmlformats.org/officeDocument/2006/relationships/customXml" Target="../customXml/item1.xml"/><Relationship Id="rId233" Type="http://schemas.openxmlformats.org/officeDocument/2006/relationships/hyperlink" Target="http://www.legislation.act.gov.au/a/1997-69" TargetMode="External"/><Relationship Id="rId440" Type="http://schemas.openxmlformats.org/officeDocument/2006/relationships/hyperlink" Target="http://www.legislation.act.gov.au/a/2012-33/default.asp" TargetMode="External"/><Relationship Id="rId678" Type="http://schemas.openxmlformats.org/officeDocument/2006/relationships/hyperlink" Target="http://www.legislation.act.gov.au/a/2012-33" TargetMode="External"/><Relationship Id="rId885" Type="http://schemas.openxmlformats.org/officeDocument/2006/relationships/hyperlink" Target="http://www.legislation.act.gov.au/a/2011-22" TargetMode="External"/><Relationship Id="rId1070" Type="http://schemas.openxmlformats.org/officeDocument/2006/relationships/hyperlink" Target="http://www.legislation.act.gov.au/a/2018-24/default.asp" TargetMode="External"/><Relationship Id="rId2121" Type="http://schemas.openxmlformats.org/officeDocument/2006/relationships/hyperlink" Target="http://www.legislation.act.gov.au/a/2012-3" TargetMode="External"/><Relationship Id="rId300" Type="http://schemas.openxmlformats.org/officeDocument/2006/relationships/footer" Target="footer30.xml"/><Relationship Id="rId538" Type="http://schemas.openxmlformats.org/officeDocument/2006/relationships/hyperlink" Target="http://www.legislation.act.gov.au/a/2012-33" TargetMode="External"/><Relationship Id="rId745" Type="http://schemas.openxmlformats.org/officeDocument/2006/relationships/hyperlink" Target="http://www.legislation.act.gov.au/a/2011-22" TargetMode="External"/><Relationship Id="rId952" Type="http://schemas.openxmlformats.org/officeDocument/2006/relationships/hyperlink" Target="http://www.legislation.act.gov.au/a/2011-22" TargetMode="External"/><Relationship Id="rId1168" Type="http://schemas.openxmlformats.org/officeDocument/2006/relationships/hyperlink" Target="http://www.legislation.act.gov.au/a/2008-46" TargetMode="External"/><Relationship Id="rId1375" Type="http://schemas.openxmlformats.org/officeDocument/2006/relationships/hyperlink" Target="http://www.legislation.act.gov.au/a/2014-51/default.asp" TargetMode="External"/><Relationship Id="rId1582" Type="http://schemas.openxmlformats.org/officeDocument/2006/relationships/hyperlink" Target="http://www.legislation.act.gov.au/a/2011-22" TargetMode="External"/><Relationship Id="rId2219" Type="http://schemas.openxmlformats.org/officeDocument/2006/relationships/hyperlink" Target="https://legislation.act.gov.au/a/2020-14/" TargetMode="External"/><Relationship Id="rId81" Type="http://schemas.openxmlformats.org/officeDocument/2006/relationships/hyperlink" Target="http://www.legislation.act.gov.au/a/1993-13" TargetMode="External"/><Relationship Id="rId605" Type="http://schemas.openxmlformats.org/officeDocument/2006/relationships/hyperlink" Target="https://www.legislation.act.gov.au/a/2019-13/" TargetMode="External"/><Relationship Id="rId812" Type="http://schemas.openxmlformats.org/officeDocument/2006/relationships/hyperlink" Target="http://www.legislation.act.gov.au/a/2010-10" TargetMode="External"/><Relationship Id="rId1028" Type="http://schemas.openxmlformats.org/officeDocument/2006/relationships/hyperlink" Target="http://www.legislation.act.gov.au/a/2015-22" TargetMode="External"/><Relationship Id="rId1235" Type="http://schemas.openxmlformats.org/officeDocument/2006/relationships/hyperlink" Target="http://www.legislation.act.gov.au/a/2015-46" TargetMode="External"/><Relationship Id="rId1442" Type="http://schemas.openxmlformats.org/officeDocument/2006/relationships/hyperlink" Target="http://www.legislation.act.gov.au/a/2011-22" TargetMode="External"/><Relationship Id="rId1887" Type="http://schemas.openxmlformats.org/officeDocument/2006/relationships/hyperlink" Target="http://www.legislation.act.gov.au/a/2015-46" TargetMode="External"/><Relationship Id="rId1302" Type="http://schemas.openxmlformats.org/officeDocument/2006/relationships/hyperlink" Target="http://www.legislation.act.gov.au/a/2011-22" TargetMode="External"/><Relationship Id="rId1747" Type="http://schemas.openxmlformats.org/officeDocument/2006/relationships/hyperlink" Target="http://www.legislation.act.gov.au/a/2010-43" TargetMode="External"/><Relationship Id="rId1954" Type="http://schemas.openxmlformats.org/officeDocument/2006/relationships/hyperlink" Target="http://www.legislation.act.gov.au/a/2016-42" TargetMode="External"/><Relationship Id="rId39" Type="http://schemas.openxmlformats.org/officeDocument/2006/relationships/hyperlink" Target="http://www.legislation.act.gov.au/a/2004-17" TargetMode="External"/><Relationship Id="rId1607" Type="http://schemas.openxmlformats.org/officeDocument/2006/relationships/hyperlink" Target="http://www.legislation.act.gov.au/a/2011-22" TargetMode="External"/><Relationship Id="rId1814" Type="http://schemas.openxmlformats.org/officeDocument/2006/relationships/hyperlink" Target="http://www.legislation.act.gov.au/a/2008-20" TargetMode="External"/><Relationship Id="rId188" Type="http://schemas.openxmlformats.org/officeDocument/2006/relationships/hyperlink" Target="http://www.legislation.act.gov.au/a/2002-18" TargetMode="External"/><Relationship Id="rId395" Type="http://schemas.openxmlformats.org/officeDocument/2006/relationships/footer" Target="footer43.xml"/><Relationship Id="rId2076" Type="http://schemas.openxmlformats.org/officeDocument/2006/relationships/hyperlink" Target="http://www.legislation.act.gov.au/a/2008-36" TargetMode="External"/><Relationship Id="rId255" Type="http://schemas.openxmlformats.org/officeDocument/2006/relationships/hyperlink" Target="http://www.legislation.act.gov.au/a/2016-42" TargetMode="External"/><Relationship Id="rId462" Type="http://schemas.openxmlformats.org/officeDocument/2006/relationships/hyperlink" Target="http://www.legislation.act.gov.au/a/2001-14" TargetMode="External"/><Relationship Id="rId1092" Type="http://schemas.openxmlformats.org/officeDocument/2006/relationships/hyperlink" Target="http://www.legislation.act.gov.au/a/2011-22" TargetMode="External"/><Relationship Id="rId1397" Type="http://schemas.openxmlformats.org/officeDocument/2006/relationships/hyperlink" Target="http://www.legislation.act.gov.au/a/2011-22" TargetMode="External"/><Relationship Id="rId2143" Type="http://schemas.openxmlformats.org/officeDocument/2006/relationships/hyperlink" Target="http://www.legislation.act.gov.au/a/2015-22" TargetMode="External"/><Relationship Id="rId115" Type="http://schemas.openxmlformats.org/officeDocument/2006/relationships/hyperlink" Target="http://www.legislation.act.gov.au/a/1900-40" TargetMode="External"/><Relationship Id="rId322" Type="http://schemas.openxmlformats.org/officeDocument/2006/relationships/hyperlink" Target="http://www.legislation.act.gov.au/a/db_39269/default.asp" TargetMode="External"/><Relationship Id="rId767" Type="http://schemas.openxmlformats.org/officeDocument/2006/relationships/hyperlink" Target="http://www.legislation.act.gov.au/a/2011-22" TargetMode="External"/><Relationship Id="rId974" Type="http://schemas.openxmlformats.org/officeDocument/2006/relationships/hyperlink" Target="http://www.legislation.act.gov.au/a/2011-22" TargetMode="External"/><Relationship Id="rId2003" Type="http://schemas.openxmlformats.org/officeDocument/2006/relationships/hyperlink" Target="http://www.legislation.act.gov.au/a/2015-22" TargetMode="External"/><Relationship Id="rId2210" Type="http://schemas.openxmlformats.org/officeDocument/2006/relationships/hyperlink" Target="http://www.legislation.act.gov.au/a/2019-42/default.asp" TargetMode="External"/><Relationship Id="rId627" Type="http://schemas.openxmlformats.org/officeDocument/2006/relationships/hyperlink" Target="http://www.legislation.act.gov.au/a/2011-22" TargetMode="External"/><Relationship Id="rId834" Type="http://schemas.openxmlformats.org/officeDocument/2006/relationships/hyperlink" Target="http://www.legislation.act.gov.au/a/2018-52" TargetMode="External"/><Relationship Id="rId1257" Type="http://schemas.openxmlformats.org/officeDocument/2006/relationships/hyperlink" Target="http://www.legislation.act.gov.au/a/2015-46" TargetMode="External"/><Relationship Id="rId1464" Type="http://schemas.openxmlformats.org/officeDocument/2006/relationships/hyperlink" Target="http://www.legislation.act.gov.au/a/2011-22" TargetMode="External"/><Relationship Id="rId1671" Type="http://schemas.openxmlformats.org/officeDocument/2006/relationships/hyperlink" Target="http://www.legislation.act.gov.au/a/201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6649C-9444-467C-AF05-1D88B5EB6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851</Pages>
  <Words>172561</Words>
  <Characters>880319</Characters>
  <Application>Microsoft Office Word</Application>
  <DocSecurity>0</DocSecurity>
  <Lines>22405</Lines>
  <Paragraphs>13512</Paragraphs>
  <ScaleCrop>false</ScaleCrop>
  <HeadingPairs>
    <vt:vector size="2" baseType="variant">
      <vt:variant>
        <vt:lpstr>Title</vt:lpstr>
      </vt:variant>
      <vt:variant>
        <vt:i4>1</vt:i4>
      </vt:variant>
    </vt:vector>
  </HeadingPairs>
  <TitlesOfParts>
    <vt:vector size="1" baseType="lpstr">
      <vt:lpstr>Children and Young People Act 2008</vt:lpstr>
    </vt:vector>
  </TitlesOfParts>
  <Company>Section</Company>
  <LinksUpToDate>false</LinksUpToDate>
  <CharactersWithSpaces>1044677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Young People Act 2008</dc:title>
  <dc:creator>Pre-final checks macro</dc:creator>
  <cp:keywords>R82</cp:keywords>
  <dc:description/>
  <cp:lastModifiedBy>PCODCS</cp:lastModifiedBy>
  <cp:revision>4</cp:revision>
  <cp:lastPrinted>2020-04-03T05:19:00Z</cp:lastPrinted>
  <dcterms:created xsi:type="dcterms:W3CDTF">2022-10-05T22:30:00Z</dcterms:created>
  <dcterms:modified xsi:type="dcterms:W3CDTF">2022-10-05T22:30:00Z</dcterms:modified>
  <cp:category>R82</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ubDt">
    <vt:lpwstr>24/08/22</vt:lpwstr>
  </property>
  <property fmtid="{D5CDD505-2E9C-101B-9397-08002B2CF9AE}" pid="3" name="Eff">
    <vt:lpwstr>Effective:  </vt:lpwstr>
  </property>
  <property fmtid="{D5CDD505-2E9C-101B-9397-08002B2CF9AE}" pid="4" name="StartDt">
    <vt:lpwstr>24/08/22</vt:lpwstr>
  </property>
  <property fmtid="{D5CDD505-2E9C-101B-9397-08002B2CF9AE}" pid="5" name="EndDt">
    <vt:lpwstr>-06/10/22</vt:lpwstr>
  </property>
  <property fmtid="{D5CDD505-2E9C-101B-9397-08002B2CF9AE}" pid="6" name="Status">
    <vt:lpwstr> </vt:lpwstr>
  </property>
  <property fmtid="{D5CDD505-2E9C-101B-9397-08002B2CF9AE}" pid="7" name="DMSID">
    <vt:lpwstr>9704439</vt:lpwstr>
  </property>
  <property fmtid="{D5CDD505-2E9C-101B-9397-08002B2CF9AE}" pid="8" name="JMSREQUIREDCHECKIN">
    <vt:lpwstr/>
  </property>
  <property fmtid="{D5CDD505-2E9C-101B-9397-08002B2CF9AE}" pid="9" name="CHECKEDOUTFROMJMS">
    <vt:lpwstr/>
  </property>
</Properties>
</file>